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851" w:type="dxa"/>
        <w:tblCellMar>
          <w:left w:w="0" w:type="dxa"/>
          <w:right w:w="0" w:type="dxa"/>
        </w:tblCellMar>
        <w:tblLook w:val="01E0" w:firstRow="1" w:lastRow="1" w:firstColumn="1" w:lastColumn="1" w:noHBand="0" w:noVBand="0"/>
      </w:tblPr>
      <w:tblGrid>
        <w:gridCol w:w="4107"/>
        <w:gridCol w:w="6241"/>
      </w:tblGrid>
      <w:tr w:rsidR="00F131B3" w:rsidRPr="00F131B3" w14:paraId="7ADDBEA1" w14:textId="77777777" w:rsidTr="00B039BB">
        <w:tc>
          <w:tcPr>
            <w:tcW w:w="4107" w:type="dxa"/>
          </w:tcPr>
          <w:p w14:paraId="115003B2" w14:textId="6B27E046" w:rsidR="003A6B1D" w:rsidRPr="00F131B3" w:rsidRDefault="00C76222" w:rsidP="003A6B1D">
            <w:pPr>
              <w:jc w:val="center"/>
              <w:rPr>
                <w:b/>
                <w:sz w:val="26"/>
                <w:szCs w:val="26"/>
              </w:rPr>
            </w:pPr>
            <w:bookmarkStart w:id="0" w:name="_GoBack"/>
            <w:r w:rsidRPr="00F131B3">
              <w:rPr>
                <w:b/>
                <w:sz w:val="26"/>
                <w:szCs w:val="26"/>
              </w:rPr>
              <w:t>ỦY BAN NHÂN DÂN</w:t>
            </w:r>
          </w:p>
          <w:p w14:paraId="4D7316DA" w14:textId="6436FF80" w:rsidR="00A22DD5" w:rsidRPr="00F131B3" w:rsidRDefault="003A6B1D" w:rsidP="003A6B1D">
            <w:pPr>
              <w:jc w:val="center"/>
              <w:rPr>
                <w:sz w:val="26"/>
                <w:szCs w:val="26"/>
              </w:rPr>
            </w:pPr>
            <w:r w:rsidRPr="00F131B3">
              <w:rPr>
                <w:b/>
                <w:noProof/>
                <w:sz w:val="26"/>
                <w:szCs w:val="26"/>
              </w:rPr>
              <mc:AlternateContent>
                <mc:Choice Requires="wps">
                  <w:drawing>
                    <wp:anchor distT="0" distB="0" distL="114300" distR="114300" simplePos="0" relativeHeight="251656704" behindDoc="0" locked="0" layoutInCell="1" allowOverlap="1" wp14:anchorId="69E66F56" wp14:editId="216F96F0">
                      <wp:simplePos x="0" y="0"/>
                      <wp:positionH relativeFrom="column">
                        <wp:posOffset>676910</wp:posOffset>
                      </wp:positionH>
                      <wp:positionV relativeFrom="paragraph">
                        <wp:posOffset>222250</wp:posOffset>
                      </wp:positionV>
                      <wp:extent cx="1259436" cy="0"/>
                      <wp:effectExtent l="0" t="0" r="0" b="0"/>
                      <wp:wrapNone/>
                      <wp:docPr id="102988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4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892F4C" id="_x0000_t32" coordsize="21600,21600" o:spt="32" o:oned="t" path="m,l21600,21600e" filled="f">
                      <v:path arrowok="t" fillok="f" o:connecttype="none"/>
                      <o:lock v:ext="edit" shapetype="t"/>
                    </v:shapetype>
                    <v:shape id="AutoShape 3" o:spid="_x0000_s1026" type="#_x0000_t32" style="position:absolute;margin-left:53.3pt;margin-top:17.5pt;width:99.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fzJQIAAEI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"/>
                  </w:pict>
                </mc:Fallback>
              </mc:AlternateContent>
            </w:r>
            <w:r w:rsidR="00086AD7" w:rsidRPr="00F131B3">
              <w:rPr>
                <w:b/>
                <w:sz w:val="26"/>
                <w:szCs w:val="26"/>
              </w:rPr>
              <w:t>THÀNH PHỐ ĐÀ NẴNG</w:t>
            </w:r>
            <w:r w:rsidR="00B10AB7" w:rsidRPr="00F131B3">
              <w:rPr>
                <w:b/>
                <w:sz w:val="26"/>
                <w:szCs w:val="26"/>
              </w:rPr>
              <w:br/>
            </w:r>
          </w:p>
          <w:p w14:paraId="5340759F" w14:textId="2997F2A2" w:rsidR="00B10AB7" w:rsidRPr="00F131B3" w:rsidRDefault="00C12346" w:rsidP="00697DAA">
            <w:pPr>
              <w:jc w:val="center"/>
              <w:rPr>
                <w:b/>
                <w:sz w:val="28"/>
                <w:szCs w:val="28"/>
              </w:rPr>
            </w:pPr>
            <w:r w:rsidRPr="00F131B3">
              <w:rPr>
                <w:noProof/>
              </w:rPr>
              <mc:AlternateContent>
                <mc:Choice Requires="wps">
                  <w:drawing>
                    <wp:anchor distT="0" distB="0" distL="114300" distR="114300" simplePos="0" relativeHeight="251663872" behindDoc="0" locked="0" layoutInCell="1" allowOverlap="1" wp14:anchorId="7BE64423" wp14:editId="7871AECF">
                      <wp:simplePos x="0" y="0"/>
                      <wp:positionH relativeFrom="margin">
                        <wp:posOffset>749300</wp:posOffset>
                      </wp:positionH>
                      <wp:positionV relativeFrom="paragraph">
                        <wp:posOffset>267335</wp:posOffset>
                      </wp:positionV>
                      <wp:extent cx="1190625" cy="337820"/>
                      <wp:effectExtent l="0" t="0" r="28575"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37820"/>
                              </a:xfrm>
                              <a:prstGeom prst="rect">
                                <a:avLst/>
                              </a:prstGeom>
                              <a:solidFill>
                                <a:srgbClr val="FFFFFF"/>
                              </a:solidFill>
                              <a:ln w="9525">
                                <a:solidFill>
                                  <a:srgbClr val="000000"/>
                                </a:solidFill>
                                <a:miter lim="800000"/>
                                <a:headEnd/>
                                <a:tailEnd/>
                              </a:ln>
                            </wps:spPr>
                            <wps:txbx>
                              <w:txbxContent>
                                <w:p w14:paraId="299D2E31" w14:textId="77777777" w:rsidR="000E55F8" w:rsidRPr="00C5769E" w:rsidRDefault="000E55F8" w:rsidP="00C12346">
                                  <w:pPr>
                                    <w:jc w:val="center"/>
                                    <w:rPr>
                                      <w:b/>
                                      <w:bCs/>
                                      <w:sz w:val="28"/>
                                      <w:szCs w:val="32"/>
                                    </w:rPr>
                                  </w:pPr>
                                  <w:r w:rsidRPr="00C5769E">
                                    <w:rPr>
                                      <w:b/>
                                      <w:bCs/>
                                      <w:sz w:val="28"/>
                                      <w:szCs w:val="3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64423" id="Rectangle 3" o:spid="_x0000_s1026" style="position:absolute;left:0;text-align:left;margin-left:59pt;margin-top:21.05pt;width:93.75pt;height:26.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">
                      <v:path arrowok="t"/>
                      <v:textbox>
                        <w:txbxContent>
                          <w:p w14:paraId="299D2E31" w14:textId="77777777" w:rsidR="000E55F8" w:rsidRPr="00C5769E" w:rsidRDefault="000E55F8" w:rsidP="00C12346">
                            <w:pPr>
                              <w:jc w:val="center"/>
                              <w:rPr>
                                <w:b/>
                                <w:bCs/>
                                <w:sz w:val="28"/>
                                <w:szCs w:val="32"/>
                              </w:rPr>
                            </w:pPr>
                            <w:r w:rsidRPr="00C5769E">
                              <w:rPr>
                                <w:b/>
                                <w:bCs/>
                                <w:sz w:val="28"/>
                                <w:szCs w:val="32"/>
                              </w:rPr>
                              <w:t>DỰ THẢO</w:t>
                            </w:r>
                          </w:p>
                        </w:txbxContent>
                      </v:textbox>
                      <w10:wrap anchorx="margin"/>
                    </v:rect>
                  </w:pict>
                </mc:Fallback>
              </mc:AlternateContent>
            </w:r>
            <w:r w:rsidR="00A22DD5" w:rsidRPr="00F131B3">
              <w:rPr>
                <w:sz w:val="28"/>
                <w:szCs w:val="28"/>
              </w:rPr>
              <w:t xml:space="preserve">Số: </w:t>
            </w:r>
            <w:r w:rsidR="00740FEA" w:rsidRPr="00F131B3">
              <w:rPr>
                <w:sz w:val="28"/>
                <w:szCs w:val="28"/>
              </w:rPr>
              <w:t xml:space="preserve">       </w:t>
            </w:r>
            <w:r w:rsidR="00FE37CE" w:rsidRPr="00F131B3">
              <w:rPr>
                <w:sz w:val="28"/>
                <w:szCs w:val="28"/>
              </w:rPr>
              <w:t>/202</w:t>
            </w:r>
            <w:r w:rsidR="00697DAA" w:rsidRPr="00F131B3">
              <w:rPr>
                <w:sz w:val="28"/>
                <w:szCs w:val="28"/>
              </w:rPr>
              <w:t>5</w:t>
            </w:r>
            <w:r w:rsidR="00A22DD5" w:rsidRPr="00F131B3">
              <w:rPr>
                <w:sz w:val="28"/>
                <w:szCs w:val="28"/>
              </w:rPr>
              <w:t>/</w:t>
            </w:r>
            <w:r w:rsidR="00C76222" w:rsidRPr="00F131B3">
              <w:rPr>
                <w:sz w:val="28"/>
                <w:szCs w:val="28"/>
              </w:rPr>
              <w:t>QĐ</w:t>
            </w:r>
            <w:r w:rsidR="00A22DD5" w:rsidRPr="00F131B3">
              <w:rPr>
                <w:sz w:val="28"/>
                <w:szCs w:val="28"/>
              </w:rPr>
              <w:t>-</w:t>
            </w:r>
            <w:r w:rsidR="00C76222" w:rsidRPr="00F131B3">
              <w:rPr>
                <w:sz w:val="28"/>
                <w:szCs w:val="28"/>
              </w:rPr>
              <w:t>UBND</w:t>
            </w:r>
            <w:r w:rsidR="00A22DD5" w:rsidRPr="00F131B3" w:rsidDel="00A22DD5">
              <w:rPr>
                <w:b/>
                <w:sz w:val="28"/>
                <w:szCs w:val="28"/>
              </w:rPr>
              <w:t xml:space="preserve"> </w:t>
            </w:r>
          </w:p>
        </w:tc>
        <w:tc>
          <w:tcPr>
            <w:tcW w:w="6241" w:type="dxa"/>
          </w:tcPr>
          <w:p w14:paraId="6AED3917" w14:textId="1D78BBF0" w:rsidR="00A22DD5" w:rsidRPr="00F131B3" w:rsidRDefault="0040057A" w:rsidP="00716216">
            <w:pPr>
              <w:jc w:val="center"/>
              <w:rPr>
                <w:i/>
                <w:sz w:val="28"/>
                <w:szCs w:val="28"/>
              </w:rPr>
            </w:pPr>
            <w:r w:rsidRPr="00F131B3">
              <w:rPr>
                <w:b/>
                <w:noProof/>
                <w:sz w:val="28"/>
                <w:szCs w:val="28"/>
              </w:rPr>
              <mc:AlternateContent>
                <mc:Choice Requires="wps">
                  <w:drawing>
                    <wp:anchor distT="0" distB="0" distL="114300" distR="114300" simplePos="0" relativeHeight="251657728" behindDoc="0" locked="0" layoutInCell="1" allowOverlap="1" wp14:anchorId="484A36F8" wp14:editId="2A3ACACC">
                      <wp:simplePos x="0" y="0"/>
                      <wp:positionH relativeFrom="column">
                        <wp:posOffset>919480</wp:posOffset>
                      </wp:positionH>
                      <wp:positionV relativeFrom="paragraph">
                        <wp:posOffset>409244</wp:posOffset>
                      </wp:positionV>
                      <wp:extent cx="2143125" cy="0"/>
                      <wp:effectExtent l="0" t="0" r="9525" b="19050"/>
                      <wp:wrapNone/>
                      <wp:docPr id="10830318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741A1E" id="AutoShape 4" o:spid="_x0000_s1026" type="#_x0000_t32" style="position:absolute;margin-left:72.4pt;margin-top:32.2pt;width:1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"/>
                  </w:pict>
                </mc:Fallback>
              </mc:AlternateContent>
            </w:r>
            <w:r w:rsidR="00A22DD5" w:rsidRPr="00F131B3">
              <w:rPr>
                <w:b/>
                <w:sz w:val="28"/>
                <w:szCs w:val="28"/>
              </w:rPr>
              <w:t xml:space="preserve"> </w:t>
            </w:r>
            <w:r w:rsidR="00B10AB7" w:rsidRPr="00F131B3">
              <w:rPr>
                <w:b/>
                <w:sz w:val="26"/>
                <w:szCs w:val="26"/>
              </w:rPr>
              <w:t>CỘNG HÒA XÃ HỘI CHỦ NGHĨA VIỆT NAM</w:t>
            </w:r>
            <w:r w:rsidR="00B10AB7" w:rsidRPr="00F131B3">
              <w:rPr>
                <w:b/>
                <w:sz w:val="26"/>
                <w:szCs w:val="26"/>
              </w:rPr>
              <w:br/>
            </w:r>
            <w:r w:rsidR="00B10AB7" w:rsidRPr="00F131B3">
              <w:rPr>
                <w:b/>
                <w:sz w:val="28"/>
                <w:szCs w:val="28"/>
              </w:rPr>
              <w:t xml:space="preserve">Độc lập - Tự do - Hạnh phúc </w:t>
            </w:r>
            <w:r w:rsidR="00B10AB7" w:rsidRPr="00F131B3">
              <w:rPr>
                <w:b/>
                <w:sz w:val="28"/>
                <w:szCs w:val="28"/>
              </w:rPr>
              <w:br/>
            </w:r>
          </w:p>
          <w:p w14:paraId="29B40983" w14:textId="1643ED7F" w:rsidR="00B10AB7" w:rsidRPr="00F131B3" w:rsidRDefault="00086AD7" w:rsidP="00DA7DF4">
            <w:pPr>
              <w:spacing w:after="120"/>
              <w:jc w:val="center"/>
              <w:rPr>
                <w:sz w:val="28"/>
                <w:szCs w:val="28"/>
              </w:rPr>
            </w:pPr>
            <w:r w:rsidRPr="00F131B3">
              <w:rPr>
                <w:i/>
                <w:sz w:val="26"/>
                <w:szCs w:val="28"/>
              </w:rPr>
              <w:t>Đà Nẵng</w:t>
            </w:r>
            <w:r w:rsidR="00A22DD5" w:rsidRPr="00F131B3">
              <w:rPr>
                <w:i/>
                <w:sz w:val="26"/>
                <w:szCs w:val="28"/>
              </w:rPr>
              <w:t xml:space="preserve">, ngày </w:t>
            </w:r>
            <w:r w:rsidR="00DE273F" w:rsidRPr="00F131B3">
              <w:rPr>
                <w:i/>
                <w:sz w:val="26"/>
                <w:szCs w:val="28"/>
              </w:rPr>
              <w:t xml:space="preserve"> </w:t>
            </w:r>
            <w:r w:rsidR="00A22DD5" w:rsidRPr="00F131B3">
              <w:rPr>
                <w:i/>
                <w:sz w:val="26"/>
                <w:szCs w:val="28"/>
              </w:rPr>
              <w:t xml:space="preserve">    tháng </w:t>
            </w:r>
            <w:r w:rsidR="00DE273F" w:rsidRPr="00F131B3">
              <w:rPr>
                <w:i/>
                <w:sz w:val="26"/>
                <w:szCs w:val="28"/>
              </w:rPr>
              <w:t xml:space="preserve">  </w:t>
            </w:r>
            <w:r w:rsidR="00A22DD5" w:rsidRPr="00F131B3">
              <w:rPr>
                <w:i/>
                <w:sz w:val="26"/>
                <w:szCs w:val="28"/>
              </w:rPr>
              <w:t xml:space="preserve">  năm 20</w:t>
            </w:r>
            <w:r w:rsidR="00C76222" w:rsidRPr="00F131B3">
              <w:rPr>
                <w:i/>
                <w:sz w:val="26"/>
                <w:szCs w:val="28"/>
              </w:rPr>
              <w:t>25</w:t>
            </w:r>
          </w:p>
        </w:tc>
      </w:tr>
    </w:tbl>
    <w:p w14:paraId="27E710BD" w14:textId="482409C7" w:rsidR="006E7A27" w:rsidRPr="00F131B3" w:rsidRDefault="006E7A27" w:rsidP="006E7A27">
      <w:pPr>
        <w:rPr>
          <w:sz w:val="28"/>
          <w:szCs w:val="28"/>
        </w:rPr>
      </w:pPr>
    </w:p>
    <w:p w14:paraId="23CB8234" w14:textId="77777777" w:rsidR="00100293" w:rsidRPr="00F131B3" w:rsidRDefault="00100293" w:rsidP="00C12346">
      <w:pPr>
        <w:spacing w:before="40"/>
        <w:jc w:val="center"/>
        <w:rPr>
          <w:b/>
          <w:sz w:val="28"/>
          <w:szCs w:val="28"/>
        </w:rPr>
      </w:pPr>
    </w:p>
    <w:p w14:paraId="7A034D6D" w14:textId="64336C38" w:rsidR="00AA6ADE" w:rsidRPr="00F131B3" w:rsidRDefault="00C76222" w:rsidP="00C12346">
      <w:pPr>
        <w:spacing w:before="40"/>
        <w:jc w:val="center"/>
        <w:rPr>
          <w:b/>
          <w:sz w:val="28"/>
          <w:szCs w:val="28"/>
        </w:rPr>
      </w:pPr>
      <w:r w:rsidRPr="00F131B3">
        <w:rPr>
          <w:b/>
          <w:sz w:val="28"/>
          <w:szCs w:val="28"/>
        </w:rPr>
        <w:t>QUYẾT ĐỊNH</w:t>
      </w:r>
    </w:p>
    <w:p w14:paraId="2C91DE1E" w14:textId="0E891B0D" w:rsidR="00C12346" w:rsidRPr="00F131B3" w:rsidRDefault="00395F13" w:rsidP="00F257D0">
      <w:pPr>
        <w:jc w:val="center"/>
        <w:rPr>
          <w:b/>
          <w:spacing w:val="2"/>
          <w:sz w:val="28"/>
          <w:szCs w:val="28"/>
        </w:rPr>
      </w:pPr>
      <w:r w:rsidRPr="00F131B3">
        <w:rPr>
          <w:b/>
          <w:spacing w:val="2"/>
          <w:sz w:val="28"/>
          <w:szCs w:val="28"/>
        </w:rPr>
        <w:t xml:space="preserve">Ban hành </w:t>
      </w:r>
      <w:r w:rsidR="00C76222" w:rsidRPr="00F131B3">
        <w:rPr>
          <w:b/>
          <w:spacing w:val="2"/>
          <w:sz w:val="28"/>
          <w:szCs w:val="28"/>
        </w:rPr>
        <w:t>Đ</w:t>
      </w:r>
      <w:r w:rsidR="00F257D0" w:rsidRPr="00F131B3">
        <w:rPr>
          <w:b/>
          <w:spacing w:val="2"/>
          <w:sz w:val="28"/>
          <w:szCs w:val="28"/>
        </w:rPr>
        <w:t>ịnh mứ</w:t>
      </w:r>
      <w:r w:rsidR="00C76222" w:rsidRPr="00F131B3">
        <w:rPr>
          <w:b/>
          <w:spacing w:val="2"/>
          <w:sz w:val="28"/>
          <w:szCs w:val="28"/>
        </w:rPr>
        <w:t>c k</w:t>
      </w:r>
      <w:r w:rsidR="00F257D0" w:rsidRPr="00F131B3">
        <w:rPr>
          <w:b/>
          <w:spacing w:val="2"/>
          <w:sz w:val="28"/>
          <w:szCs w:val="28"/>
        </w:rPr>
        <w:t xml:space="preserve">inh tế - kỹ thuật </w:t>
      </w:r>
      <w:r w:rsidR="00C76222" w:rsidRPr="00F131B3">
        <w:rPr>
          <w:b/>
          <w:spacing w:val="2"/>
          <w:sz w:val="28"/>
          <w:szCs w:val="28"/>
        </w:rPr>
        <w:t>đ</w:t>
      </w:r>
      <w:r w:rsidR="00F257D0" w:rsidRPr="00F131B3">
        <w:rPr>
          <w:b/>
          <w:spacing w:val="2"/>
          <w:sz w:val="28"/>
          <w:szCs w:val="28"/>
        </w:rPr>
        <w:t>o đạc lập bản đồ địa chính, đăng ký đất đai, tài sản gắn liền với đất, lập hồ sơ địa chính, cấp giấy chứng nhận quyền sử dụng đất, quyền sở hữu tài sản gắn liền với đất</w:t>
      </w:r>
      <w:r w:rsidR="003A6B1D" w:rsidRPr="00F131B3">
        <w:rPr>
          <w:b/>
          <w:spacing w:val="2"/>
          <w:sz w:val="28"/>
          <w:szCs w:val="28"/>
        </w:rPr>
        <w:t xml:space="preserve"> </w:t>
      </w:r>
    </w:p>
    <w:p w14:paraId="6BBE3D90" w14:textId="2B8CCCD1" w:rsidR="00F257D0" w:rsidRPr="00F131B3" w:rsidRDefault="003A6B1D" w:rsidP="00F257D0">
      <w:pPr>
        <w:jc w:val="center"/>
        <w:rPr>
          <w:b/>
          <w:spacing w:val="2"/>
          <w:sz w:val="28"/>
          <w:szCs w:val="28"/>
        </w:rPr>
      </w:pPr>
      <w:r w:rsidRPr="00F131B3">
        <w:rPr>
          <w:b/>
          <w:spacing w:val="2"/>
          <w:sz w:val="28"/>
          <w:szCs w:val="28"/>
        </w:rPr>
        <w:t>trên địa b</w:t>
      </w:r>
      <w:r w:rsidR="00C12346" w:rsidRPr="00F131B3">
        <w:rPr>
          <w:b/>
          <w:spacing w:val="2"/>
          <w:sz w:val="28"/>
          <w:szCs w:val="28"/>
        </w:rPr>
        <w:t>à</w:t>
      </w:r>
      <w:r w:rsidRPr="00F131B3">
        <w:rPr>
          <w:b/>
          <w:spacing w:val="2"/>
          <w:sz w:val="28"/>
          <w:szCs w:val="28"/>
        </w:rPr>
        <w:t xml:space="preserve">n </w:t>
      </w:r>
      <w:r w:rsidR="00086AD7" w:rsidRPr="00F131B3">
        <w:rPr>
          <w:b/>
          <w:spacing w:val="2"/>
          <w:sz w:val="28"/>
          <w:szCs w:val="28"/>
        </w:rPr>
        <w:t>thành phố Đà Nẵng</w:t>
      </w:r>
    </w:p>
    <w:p w14:paraId="7C4CBDF6" w14:textId="4300F46A" w:rsidR="00F52050" w:rsidRPr="00F131B3" w:rsidRDefault="00F52050" w:rsidP="007E1E8A">
      <w:pPr>
        <w:spacing w:after="120" w:line="360" w:lineRule="exact"/>
        <w:ind w:firstLine="567"/>
        <w:jc w:val="both"/>
        <w:rPr>
          <w:i/>
          <w:sz w:val="28"/>
          <w:szCs w:val="28"/>
        </w:rPr>
      </w:pPr>
    </w:p>
    <w:p w14:paraId="531C75D0" w14:textId="28795767" w:rsidR="00760426" w:rsidRPr="00F131B3" w:rsidRDefault="00760426" w:rsidP="00100293">
      <w:pPr>
        <w:spacing w:before="120"/>
        <w:ind w:firstLine="562"/>
        <w:jc w:val="both"/>
        <w:rPr>
          <w:i/>
          <w:iCs/>
          <w:sz w:val="28"/>
          <w:szCs w:val="28"/>
        </w:rPr>
      </w:pPr>
      <w:r w:rsidRPr="00F131B3">
        <w:rPr>
          <w:i/>
          <w:iCs/>
          <w:sz w:val="28"/>
          <w:szCs w:val="28"/>
        </w:rPr>
        <w:t>Căn cứ Luật Tổ chức chính quyền địa phương số 72/2025/QH15</w:t>
      </w:r>
      <w:r w:rsidR="005C3403" w:rsidRPr="00F131B3">
        <w:rPr>
          <w:i/>
          <w:iCs/>
          <w:sz w:val="28"/>
          <w:szCs w:val="28"/>
        </w:rPr>
        <w:t xml:space="preserve"> ngày 16 tháng 6 năm 2025</w:t>
      </w:r>
      <w:r w:rsidRPr="00F131B3">
        <w:rPr>
          <w:i/>
          <w:iCs/>
          <w:sz w:val="28"/>
          <w:szCs w:val="28"/>
        </w:rPr>
        <w:t>;</w:t>
      </w:r>
    </w:p>
    <w:p w14:paraId="12C7AC87" w14:textId="40560AA2" w:rsidR="000E55F8" w:rsidRPr="00F131B3" w:rsidRDefault="000E55F8" w:rsidP="00100293">
      <w:pPr>
        <w:spacing w:before="120"/>
        <w:ind w:firstLine="562"/>
        <w:jc w:val="both"/>
        <w:rPr>
          <w:i/>
          <w:iCs/>
          <w:sz w:val="28"/>
          <w:szCs w:val="28"/>
          <w:lang w:eastAsia="vi-VN" w:bidi="vi-VN"/>
        </w:rPr>
      </w:pPr>
      <w:r w:rsidRPr="00F131B3">
        <w:rPr>
          <w:i/>
          <w:iCs/>
          <w:sz w:val="28"/>
          <w:szCs w:val="28"/>
          <w:lang w:eastAsia="vi-VN" w:bidi="vi-VN"/>
        </w:rPr>
        <w:t xml:space="preserve">Căn cứ Luật Ban hành văn bản quy phạm pháp luật số 64/2025/QH15 </w:t>
      </w:r>
      <w:r w:rsidR="005C3403" w:rsidRPr="00F131B3">
        <w:rPr>
          <w:i/>
          <w:iCs/>
          <w:sz w:val="28"/>
          <w:szCs w:val="28"/>
        </w:rPr>
        <w:t xml:space="preserve">ngày 19 tháng 2 năm 2025 </w:t>
      </w:r>
      <w:r w:rsidRPr="00F131B3">
        <w:rPr>
          <w:i/>
          <w:iCs/>
          <w:sz w:val="28"/>
          <w:szCs w:val="28"/>
          <w:lang w:eastAsia="vi-VN" w:bidi="vi-VN"/>
        </w:rPr>
        <w:t>được sửa đổi, bổ sung bởi Luật số 87/2025/QH15</w:t>
      </w:r>
      <w:r w:rsidR="005C3403" w:rsidRPr="00F131B3">
        <w:rPr>
          <w:i/>
          <w:iCs/>
          <w:sz w:val="28"/>
          <w:szCs w:val="28"/>
          <w:lang w:eastAsia="vi-VN" w:bidi="vi-VN"/>
        </w:rPr>
        <w:t xml:space="preserve"> ngày </w:t>
      </w:r>
      <w:r w:rsidR="005C3403" w:rsidRPr="00F131B3">
        <w:rPr>
          <w:i/>
          <w:iCs/>
          <w:sz w:val="28"/>
          <w:szCs w:val="28"/>
        </w:rPr>
        <w:t>25 tháng 6 năm 2025</w:t>
      </w:r>
      <w:r w:rsidRPr="00F131B3">
        <w:rPr>
          <w:i/>
          <w:iCs/>
          <w:sz w:val="28"/>
          <w:szCs w:val="28"/>
          <w:lang w:eastAsia="vi-VN" w:bidi="vi-VN"/>
        </w:rPr>
        <w:t>;</w:t>
      </w:r>
    </w:p>
    <w:p w14:paraId="4C9A238D" w14:textId="359665EA" w:rsidR="005C3403" w:rsidRPr="00F131B3" w:rsidRDefault="00760426" w:rsidP="005C3403">
      <w:pPr>
        <w:spacing w:before="120"/>
        <w:ind w:firstLine="562"/>
        <w:jc w:val="both"/>
        <w:rPr>
          <w:i/>
          <w:iCs/>
          <w:sz w:val="28"/>
          <w:szCs w:val="28"/>
          <w:lang w:eastAsia="vi-VN" w:bidi="vi-VN"/>
        </w:rPr>
      </w:pPr>
      <w:r w:rsidRPr="00F131B3">
        <w:rPr>
          <w:i/>
          <w:iCs/>
          <w:sz w:val="28"/>
          <w:szCs w:val="28"/>
        </w:rPr>
        <w:t>Căn cứ Luật Đo đạc và bản đồ số 27/2018/QH14</w:t>
      </w:r>
      <w:r w:rsidR="005C3403" w:rsidRPr="00F131B3">
        <w:rPr>
          <w:i/>
          <w:iCs/>
          <w:sz w:val="28"/>
          <w:szCs w:val="28"/>
          <w:lang w:eastAsia="vi-VN" w:bidi="vi-VN"/>
        </w:rPr>
        <w:t xml:space="preserve"> ngày 14 </w:t>
      </w:r>
      <w:r w:rsidR="005C3403" w:rsidRPr="00F131B3">
        <w:rPr>
          <w:i/>
          <w:iCs/>
          <w:sz w:val="28"/>
          <w:szCs w:val="28"/>
        </w:rPr>
        <w:t xml:space="preserve"> tháng 6 năm 2018</w:t>
      </w:r>
      <w:r w:rsidR="005C3403" w:rsidRPr="00F131B3">
        <w:rPr>
          <w:i/>
          <w:iCs/>
          <w:sz w:val="28"/>
          <w:szCs w:val="28"/>
          <w:lang w:eastAsia="vi-VN" w:bidi="vi-VN"/>
        </w:rPr>
        <w:t>;</w:t>
      </w:r>
    </w:p>
    <w:p w14:paraId="12AAA26B" w14:textId="1ACBEDFB" w:rsidR="00760426" w:rsidRPr="00F131B3" w:rsidRDefault="00760426" w:rsidP="00100293">
      <w:pPr>
        <w:spacing w:before="120"/>
        <w:ind w:firstLine="562"/>
        <w:jc w:val="both"/>
        <w:rPr>
          <w:i/>
          <w:iCs/>
          <w:sz w:val="28"/>
          <w:szCs w:val="28"/>
        </w:rPr>
      </w:pPr>
      <w:r w:rsidRPr="00F131B3">
        <w:rPr>
          <w:i/>
          <w:iCs/>
          <w:sz w:val="28"/>
          <w:szCs w:val="28"/>
        </w:rPr>
        <w:t xml:space="preserve">Căn cứ Luật Đất đai số 31/2024/QH15 </w:t>
      </w:r>
      <w:r w:rsidR="006052B2" w:rsidRPr="00F131B3">
        <w:rPr>
          <w:i/>
          <w:iCs/>
          <w:sz w:val="28"/>
          <w:szCs w:val="28"/>
          <w:lang w:eastAsia="vi-VN" w:bidi="vi-VN"/>
        </w:rPr>
        <w:t>ngày 18</w:t>
      </w:r>
      <w:r w:rsidR="005C3403" w:rsidRPr="00F131B3">
        <w:rPr>
          <w:i/>
          <w:iCs/>
          <w:sz w:val="28"/>
          <w:szCs w:val="28"/>
        </w:rPr>
        <w:t xml:space="preserve"> tháng 01 năm 2024 </w:t>
      </w:r>
      <w:r w:rsidRPr="00F131B3">
        <w:rPr>
          <w:i/>
          <w:iCs/>
          <w:sz w:val="28"/>
          <w:szCs w:val="28"/>
        </w:rPr>
        <w:t>được sửa đổi, bổ sung bởi Luật số 43/2024/QH15</w:t>
      </w:r>
      <w:r w:rsidR="005C3403" w:rsidRPr="00F131B3">
        <w:rPr>
          <w:i/>
          <w:iCs/>
          <w:sz w:val="28"/>
          <w:szCs w:val="28"/>
          <w:lang w:eastAsia="vi-VN" w:bidi="vi-VN"/>
        </w:rPr>
        <w:t xml:space="preserve"> ngày</w:t>
      </w:r>
      <w:r w:rsidR="001A031D" w:rsidRPr="00F131B3">
        <w:rPr>
          <w:i/>
          <w:iCs/>
          <w:sz w:val="28"/>
          <w:szCs w:val="28"/>
          <w:lang w:eastAsia="vi-VN" w:bidi="vi-VN"/>
        </w:rPr>
        <w:t xml:space="preserve"> 29</w:t>
      </w:r>
      <w:r w:rsidR="005C3403" w:rsidRPr="00F131B3">
        <w:rPr>
          <w:i/>
          <w:iCs/>
          <w:sz w:val="28"/>
          <w:szCs w:val="28"/>
          <w:lang w:eastAsia="vi-VN" w:bidi="vi-VN"/>
        </w:rPr>
        <w:t xml:space="preserve"> </w:t>
      </w:r>
      <w:r w:rsidR="005C3403" w:rsidRPr="00F131B3">
        <w:rPr>
          <w:i/>
          <w:iCs/>
          <w:sz w:val="28"/>
          <w:szCs w:val="28"/>
        </w:rPr>
        <w:t xml:space="preserve"> tháng 6 năm 2024</w:t>
      </w:r>
      <w:r w:rsidRPr="00F131B3">
        <w:rPr>
          <w:i/>
          <w:iCs/>
          <w:sz w:val="28"/>
          <w:szCs w:val="28"/>
        </w:rPr>
        <w:t>;</w:t>
      </w:r>
    </w:p>
    <w:p w14:paraId="49D1E7D5" w14:textId="4F3BB2A3" w:rsidR="002E7F7A" w:rsidRPr="00F131B3" w:rsidRDefault="002E7F7A" w:rsidP="00100293">
      <w:pPr>
        <w:spacing w:before="120"/>
        <w:ind w:firstLine="562"/>
        <w:jc w:val="both"/>
        <w:rPr>
          <w:i/>
          <w:iCs/>
          <w:sz w:val="28"/>
          <w:szCs w:val="28"/>
          <w:lang w:eastAsia="vi-VN" w:bidi="vi-VN"/>
        </w:rPr>
      </w:pPr>
      <w:r w:rsidRPr="00F131B3">
        <w:rPr>
          <w:i/>
          <w:iCs/>
          <w:sz w:val="28"/>
          <w:szCs w:val="28"/>
          <w:lang w:eastAsia="vi-VN" w:bidi="vi-VN"/>
        </w:rPr>
        <w:t xml:space="preserve">Căn cứ Nghị định 78/2025/NĐ-CP ngày 01 tháng 4 năm 2025 của Chính phủ quy định chi tiết một sô điều và biện pháp </w:t>
      </w:r>
      <w:bookmarkStart w:id="1" w:name="loai_1_name"/>
      <w:r w:rsidRPr="00F131B3">
        <w:rPr>
          <w:i/>
          <w:iCs/>
          <w:sz w:val="28"/>
          <w:szCs w:val="28"/>
          <w:lang w:eastAsia="vi-VN" w:bidi="vi-VN"/>
        </w:rPr>
        <w:t>để tổ chức, hướng dẫn thi hành Luật ban hành văn bản quy phạm pháp luật</w:t>
      </w:r>
      <w:bookmarkEnd w:id="1"/>
      <w:r w:rsidRPr="00F131B3">
        <w:rPr>
          <w:i/>
          <w:iCs/>
          <w:sz w:val="28"/>
          <w:szCs w:val="28"/>
          <w:lang w:eastAsia="vi-VN" w:bidi="vi-VN"/>
        </w:rPr>
        <w:t>;</w:t>
      </w:r>
    </w:p>
    <w:p w14:paraId="4041007D" w14:textId="035E53A7" w:rsidR="002E7F7A" w:rsidRPr="00F131B3" w:rsidRDefault="002E7F7A" w:rsidP="00100293">
      <w:pPr>
        <w:spacing w:before="120"/>
        <w:ind w:firstLine="562"/>
        <w:jc w:val="both"/>
        <w:rPr>
          <w:i/>
          <w:iCs/>
          <w:sz w:val="28"/>
          <w:szCs w:val="28"/>
          <w:lang w:eastAsia="vi-VN" w:bidi="vi-VN"/>
        </w:rPr>
      </w:pPr>
      <w:r w:rsidRPr="00F131B3">
        <w:rPr>
          <w:i/>
          <w:iCs/>
          <w:sz w:val="28"/>
          <w:szCs w:val="28"/>
          <w:lang w:eastAsia="vi-VN" w:bidi="vi-VN"/>
        </w:rPr>
        <w:t>Căn cứ Nghị định 79/2025/NĐ-CP ngày 01 tháng 4 năm 2025 của Chính phủ về kiểm tra, rà soát, hệ thống hoá và xử lý văn bản quy phạm pháp luật;</w:t>
      </w:r>
    </w:p>
    <w:p w14:paraId="54BBDAA0" w14:textId="393B56DD" w:rsidR="002E7F7A" w:rsidRPr="00F131B3" w:rsidRDefault="002E7F7A" w:rsidP="00100293">
      <w:pPr>
        <w:spacing w:before="120"/>
        <w:ind w:firstLine="562"/>
        <w:jc w:val="both"/>
        <w:rPr>
          <w:i/>
          <w:iCs/>
          <w:sz w:val="28"/>
          <w:szCs w:val="28"/>
          <w:lang w:eastAsia="vi-VN" w:bidi="vi-VN"/>
        </w:rPr>
      </w:pPr>
      <w:r w:rsidRPr="00F131B3">
        <w:rPr>
          <w:i/>
          <w:iCs/>
          <w:sz w:val="28"/>
          <w:szCs w:val="28"/>
          <w:lang w:eastAsia="vi-VN" w:bidi="vi-VN"/>
        </w:rPr>
        <w:t>Căn cứ Nghị đị</w:t>
      </w:r>
      <w:r w:rsidR="00A40EF4" w:rsidRPr="00F131B3">
        <w:rPr>
          <w:i/>
          <w:iCs/>
          <w:sz w:val="28"/>
          <w:szCs w:val="28"/>
          <w:lang w:eastAsia="vi-VN" w:bidi="vi-VN"/>
        </w:rPr>
        <w:t>nh 187</w:t>
      </w:r>
      <w:r w:rsidRPr="00F131B3">
        <w:rPr>
          <w:i/>
          <w:iCs/>
          <w:sz w:val="28"/>
          <w:szCs w:val="28"/>
          <w:lang w:eastAsia="vi-VN" w:bidi="vi-VN"/>
        </w:rPr>
        <w:t xml:space="preserve">/2025/NĐ-CP ngày 01 tháng 7 năm 2025 của Chính phủ </w:t>
      </w:r>
      <w:r w:rsidR="00A40EF4" w:rsidRPr="00F131B3">
        <w:rPr>
          <w:i/>
          <w:iCs/>
          <w:sz w:val="28"/>
          <w:szCs w:val="28"/>
          <w:lang w:eastAsia="vi-VN" w:bidi="vi-VN"/>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6ACC189" w14:textId="7030A9A1" w:rsidR="0009663D" w:rsidRPr="00F131B3" w:rsidRDefault="0009663D" w:rsidP="00100293">
      <w:pPr>
        <w:spacing w:before="120"/>
        <w:ind w:firstLine="562"/>
        <w:jc w:val="both"/>
        <w:rPr>
          <w:i/>
          <w:iCs/>
          <w:sz w:val="28"/>
          <w:szCs w:val="28"/>
          <w:lang w:bidi="vi-VN"/>
        </w:rPr>
      </w:pPr>
      <w:r w:rsidRPr="00F131B3">
        <w:rPr>
          <w:i/>
          <w:iCs/>
          <w:sz w:val="28"/>
          <w:szCs w:val="28"/>
          <w:lang w:eastAsia="vi-VN" w:bidi="vi-VN"/>
        </w:rPr>
        <w:t>Căn cứ Nghị định số 32/2019/NĐ-CP</w:t>
      </w:r>
      <w:r w:rsidR="00E44AE7" w:rsidRPr="00F131B3">
        <w:rPr>
          <w:i/>
          <w:iCs/>
          <w:sz w:val="28"/>
          <w:szCs w:val="28"/>
          <w:lang w:eastAsia="vi-VN" w:bidi="vi-VN"/>
        </w:rPr>
        <w:t xml:space="preserve"> ngày 10 tháng 4 năm</w:t>
      </w:r>
      <w:r w:rsidR="00E44AE7" w:rsidRPr="00F131B3">
        <w:rPr>
          <w:i/>
          <w:iCs/>
          <w:sz w:val="28"/>
          <w:szCs w:val="28"/>
          <w:lang w:bidi="vi-VN"/>
        </w:rPr>
        <w:t xml:space="preserve"> 2019 của Chính phủ</w:t>
      </w:r>
      <w:r w:rsidRPr="00F131B3">
        <w:rPr>
          <w:i/>
          <w:iCs/>
          <w:sz w:val="28"/>
          <w:szCs w:val="28"/>
          <w:lang w:bidi="vi-VN"/>
        </w:rPr>
        <w:t xml:space="preserve"> quy định giao nhiệm vụ, đặt hàng hoặc đấu thầu cung cấp sản phẩm, dịch vụ công sử dụng ngân sách nhà nước từ nguồn kinh phí chi thường xuyên;</w:t>
      </w:r>
    </w:p>
    <w:p w14:paraId="1C898282" w14:textId="7F1EA7C0" w:rsidR="0009663D" w:rsidRPr="00F131B3" w:rsidRDefault="0009663D" w:rsidP="00100293">
      <w:pPr>
        <w:spacing w:before="120"/>
        <w:ind w:firstLine="562"/>
        <w:jc w:val="both"/>
        <w:rPr>
          <w:i/>
          <w:iCs/>
          <w:sz w:val="28"/>
          <w:szCs w:val="28"/>
          <w:lang w:bidi="vi-VN"/>
        </w:rPr>
      </w:pPr>
      <w:r w:rsidRPr="00F131B3">
        <w:rPr>
          <w:i/>
          <w:iCs/>
          <w:sz w:val="28"/>
          <w:szCs w:val="28"/>
          <w:lang w:bidi="vi-VN"/>
        </w:rPr>
        <w:t xml:space="preserve">Căn cứ Nghị định số 60/2021/NĐ-CP </w:t>
      </w:r>
      <w:r w:rsidR="00E44AE7" w:rsidRPr="00F131B3">
        <w:rPr>
          <w:i/>
          <w:iCs/>
          <w:sz w:val="28"/>
          <w:szCs w:val="28"/>
          <w:lang w:bidi="vi-VN"/>
        </w:rPr>
        <w:t xml:space="preserve">ngày 21 tháng 6 năm 2021 của Chính phủ </w:t>
      </w:r>
      <w:r w:rsidRPr="00F131B3">
        <w:rPr>
          <w:i/>
          <w:iCs/>
          <w:sz w:val="28"/>
          <w:szCs w:val="28"/>
          <w:lang w:bidi="vi-VN"/>
        </w:rPr>
        <w:t>quy định về cơ chế tự chủ tài chính của đơn vị sự nghiệp công lập</w:t>
      </w:r>
      <w:r w:rsidR="0045113E" w:rsidRPr="00F131B3">
        <w:rPr>
          <w:i/>
          <w:iCs/>
          <w:sz w:val="28"/>
          <w:szCs w:val="28"/>
          <w:lang w:bidi="vi-VN"/>
        </w:rPr>
        <w:t>;</w:t>
      </w:r>
      <w:r w:rsidRPr="00F131B3">
        <w:rPr>
          <w:i/>
          <w:iCs/>
          <w:sz w:val="28"/>
          <w:szCs w:val="28"/>
          <w:lang w:bidi="vi-VN"/>
        </w:rPr>
        <w:t xml:space="preserve"> được sửa đổi, bổ sung bởi Nghị định số 111/2025/NĐ-CP</w:t>
      </w:r>
      <w:r w:rsidR="00E44AE7" w:rsidRPr="00F131B3">
        <w:rPr>
          <w:i/>
          <w:iCs/>
          <w:sz w:val="28"/>
          <w:szCs w:val="28"/>
          <w:lang w:bidi="vi-VN"/>
        </w:rPr>
        <w:t xml:space="preserve"> ngày 22 tháng </w:t>
      </w:r>
      <w:r w:rsidR="00811D13" w:rsidRPr="00F131B3">
        <w:rPr>
          <w:i/>
          <w:iCs/>
          <w:sz w:val="28"/>
          <w:szCs w:val="28"/>
          <w:lang w:bidi="vi-VN"/>
        </w:rPr>
        <w:t>5 năm 2025;</w:t>
      </w:r>
    </w:p>
    <w:p w14:paraId="6260719E" w14:textId="2F78FDF0" w:rsidR="0009663D" w:rsidRPr="00F131B3" w:rsidRDefault="0009663D" w:rsidP="00A3478B">
      <w:pPr>
        <w:spacing w:before="60" w:after="60" w:line="312" w:lineRule="auto"/>
        <w:ind w:firstLine="567"/>
        <w:jc w:val="both"/>
        <w:rPr>
          <w:i/>
          <w:iCs/>
          <w:sz w:val="28"/>
          <w:szCs w:val="28"/>
          <w:lang w:bidi="vi-VN"/>
        </w:rPr>
      </w:pPr>
      <w:r w:rsidRPr="00F131B3">
        <w:rPr>
          <w:i/>
          <w:iCs/>
          <w:sz w:val="28"/>
          <w:szCs w:val="28"/>
          <w:lang w:val="vi-VN" w:bidi="vi-VN"/>
        </w:rPr>
        <w:t xml:space="preserve">Căn cứ Nghị định 101/2024/NĐ-CP </w:t>
      </w:r>
      <w:r w:rsidR="00E44AE7" w:rsidRPr="00F131B3">
        <w:rPr>
          <w:i/>
          <w:iCs/>
          <w:sz w:val="28"/>
          <w:szCs w:val="28"/>
          <w:lang w:bidi="vi-VN"/>
        </w:rPr>
        <w:t>ngày 29 tháng 7 năm 2024 của Chính phủ</w:t>
      </w:r>
      <w:r w:rsidR="00E44AE7" w:rsidRPr="00F131B3">
        <w:rPr>
          <w:i/>
          <w:iCs/>
          <w:sz w:val="28"/>
          <w:szCs w:val="28"/>
          <w:lang w:val="vi-VN" w:bidi="vi-VN"/>
        </w:rPr>
        <w:t xml:space="preserve"> </w:t>
      </w:r>
      <w:r w:rsidRPr="00F131B3">
        <w:rPr>
          <w:i/>
          <w:iCs/>
          <w:sz w:val="28"/>
          <w:szCs w:val="28"/>
          <w:lang w:val="vi-VN" w:bidi="vi-VN"/>
        </w:rPr>
        <w:t xml:space="preserve">quy định về điều tra cơ bản đất đai; đăng ký, cấp Giấy chứng nhận quyền sử </w:t>
      </w:r>
      <w:r w:rsidRPr="00F131B3">
        <w:rPr>
          <w:i/>
          <w:iCs/>
          <w:sz w:val="28"/>
          <w:szCs w:val="28"/>
          <w:lang w:val="vi-VN" w:bidi="vi-VN"/>
        </w:rPr>
        <w:lastRenderedPageBreak/>
        <w:t>dụng đất, quyền sở hữu tài sản gắn liền với đất và Hệ thống thông tin đất đai</w:t>
      </w:r>
      <w:r w:rsidR="0045113E" w:rsidRPr="00F131B3">
        <w:rPr>
          <w:i/>
          <w:iCs/>
          <w:sz w:val="28"/>
          <w:szCs w:val="28"/>
          <w:lang w:bidi="vi-VN"/>
        </w:rPr>
        <w:t>;</w:t>
      </w:r>
      <w:r w:rsidRPr="00F131B3">
        <w:rPr>
          <w:i/>
          <w:iCs/>
          <w:sz w:val="28"/>
          <w:szCs w:val="28"/>
          <w:lang w:val="vi-VN" w:bidi="vi-VN"/>
        </w:rPr>
        <w:t xml:space="preserve"> được sửa đổi, bổ sung bởi Nghị định số 226/2025/NĐ-CP</w:t>
      </w:r>
      <w:r w:rsidR="00E44AE7" w:rsidRPr="00F131B3">
        <w:rPr>
          <w:i/>
          <w:iCs/>
          <w:sz w:val="28"/>
          <w:szCs w:val="28"/>
          <w:lang w:bidi="vi-VN"/>
        </w:rPr>
        <w:t xml:space="preserve"> ngày 15 tháng 8 năm 2025</w:t>
      </w:r>
      <w:r w:rsidRPr="00F131B3">
        <w:rPr>
          <w:i/>
          <w:iCs/>
          <w:sz w:val="28"/>
          <w:szCs w:val="28"/>
          <w:lang w:val="vi-VN" w:bidi="vi-VN"/>
        </w:rPr>
        <w:t>;</w:t>
      </w:r>
    </w:p>
    <w:p w14:paraId="28F3A3AD" w14:textId="340022D5" w:rsidR="0009663D" w:rsidRPr="00F131B3" w:rsidRDefault="0009663D" w:rsidP="00100293">
      <w:pPr>
        <w:spacing w:before="120"/>
        <w:ind w:firstLine="562"/>
        <w:jc w:val="both"/>
        <w:rPr>
          <w:i/>
          <w:iCs/>
          <w:sz w:val="28"/>
          <w:szCs w:val="28"/>
          <w:lang w:bidi="vi-VN"/>
        </w:rPr>
      </w:pPr>
      <w:r w:rsidRPr="00F131B3">
        <w:rPr>
          <w:i/>
          <w:iCs/>
          <w:sz w:val="28"/>
          <w:szCs w:val="28"/>
          <w:lang w:bidi="vi-VN"/>
        </w:rPr>
        <w:t>Căn cứ Nghị định 102/2024/NĐ-CP</w:t>
      </w:r>
      <w:r w:rsidR="00E44AE7" w:rsidRPr="00F131B3">
        <w:rPr>
          <w:i/>
          <w:iCs/>
          <w:sz w:val="28"/>
          <w:szCs w:val="28"/>
          <w:lang w:bidi="vi-VN"/>
        </w:rPr>
        <w:t xml:space="preserve"> ngày 30 tháng 7 năm 2024 của Chính phủ</w:t>
      </w:r>
      <w:r w:rsidRPr="00F131B3">
        <w:rPr>
          <w:i/>
          <w:iCs/>
          <w:sz w:val="28"/>
          <w:szCs w:val="28"/>
          <w:lang w:bidi="vi-VN"/>
        </w:rPr>
        <w:t xml:space="preserve"> quy định chi tiết thi hành một số điều của Luật đất đai được sửa đổi, bổ sung bởi Nghị định số 226/2025/NĐ-CP</w:t>
      </w:r>
      <w:r w:rsidR="00E44AE7" w:rsidRPr="00F131B3">
        <w:rPr>
          <w:i/>
          <w:iCs/>
          <w:sz w:val="28"/>
          <w:szCs w:val="28"/>
          <w:lang w:bidi="vi-VN"/>
        </w:rPr>
        <w:t xml:space="preserve"> ngày 15 tháng 8 năm 2025</w:t>
      </w:r>
      <w:r w:rsidRPr="00F131B3">
        <w:rPr>
          <w:i/>
          <w:iCs/>
          <w:sz w:val="28"/>
          <w:szCs w:val="28"/>
          <w:lang w:bidi="vi-VN"/>
        </w:rPr>
        <w:t>;</w:t>
      </w:r>
    </w:p>
    <w:p w14:paraId="25DADF31" w14:textId="559CF65D" w:rsidR="0009663D" w:rsidRPr="00F131B3" w:rsidRDefault="0009663D" w:rsidP="00100293">
      <w:pPr>
        <w:spacing w:before="120"/>
        <w:ind w:firstLine="562"/>
        <w:jc w:val="both"/>
        <w:rPr>
          <w:i/>
          <w:iCs/>
          <w:spacing w:val="-2"/>
          <w:sz w:val="28"/>
          <w:szCs w:val="28"/>
        </w:rPr>
      </w:pPr>
      <w:r w:rsidRPr="00F131B3">
        <w:rPr>
          <w:i/>
          <w:iCs/>
          <w:spacing w:val="-2"/>
          <w:sz w:val="28"/>
          <w:szCs w:val="28"/>
        </w:rPr>
        <w:t xml:space="preserve">Căn cứ </w:t>
      </w:r>
      <w:bookmarkStart w:id="2" w:name="_Hlk212451356"/>
      <w:r w:rsidRPr="00F131B3">
        <w:rPr>
          <w:i/>
          <w:iCs/>
          <w:spacing w:val="-2"/>
          <w:sz w:val="28"/>
          <w:szCs w:val="28"/>
        </w:rPr>
        <w:t>Nghị định số 151/2025/NĐ-CP</w:t>
      </w:r>
      <w:r w:rsidR="00811D13" w:rsidRPr="00F131B3">
        <w:rPr>
          <w:i/>
          <w:iCs/>
          <w:sz w:val="28"/>
          <w:szCs w:val="28"/>
          <w:lang w:bidi="vi-VN"/>
        </w:rPr>
        <w:t xml:space="preserve"> ngày 12 tháng 6 năm 2025 của Chính phủ</w:t>
      </w:r>
      <w:r w:rsidRPr="00F131B3">
        <w:rPr>
          <w:i/>
          <w:iCs/>
          <w:spacing w:val="-2"/>
          <w:sz w:val="28"/>
          <w:szCs w:val="28"/>
        </w:rPr>
        <w:t xml:space="preserve"> quy định về phân định thẩm quyền của chính quyền địa phương 2 cấp, phân quyền, phân cấp trong lĩnh vực đất đai;</w:t>
      </w:r>
      <w:bookmarkEnd w:id="2"/>
    </w:p>
    <w:p w14:paraId="58B12F3E" w14:textId="076660D7" w:rsidR="0009663D" w:rsidRPr="00F131B3" w:rsidRDefault="0009663D" w:rsidP="00100293">
      <w:pPr>
        <w:spacing w:before="120"/>
        <w:ind w:firstLine="562"/>
        <w:jc w:val="both"/>
        <w:rPr>
          <w:i/>
          <w:iCs/>
          <w:sz w:val="28"/>
          <w:szCs w:val="28"/>
        </w:rPr>
      </w:pPr>
      <w:r w:rsidRPr="00F131B3">
        <w:rPr>
          <w:i/>
          <w:iCs/>
          <w:sz w:val="28"/>
          <w:szCs w:val="28"/>
        </w:rPr>
        <w:t xml:space="preserve">Căn cứ Thông tư số 23/2023/TT-BTC </w:t>
      </w:r>
      <w:r w:rsidR="00811D13" w:rsidRPr="00F131B3">
        <w:rPr>
          <w:i/>
          <w:iCs/>
          <w:sz w:val="28"/>
          <w:szCs w:val="28"/>
          <w:lang w:bidi="vi-VN"/>
        </w:rPr>
        <w:t>ngày 25 tháng 4 năm 2023 của Bộ Tài chính</w:t>
      </w:r>
      <w:r w:rsidR="00811D13" w:rsidRPr="00F131B3">
        <w:rPr>
          <w:i/>
          <w:iCs/>
          <w:sz w:val="28"/>
          <w:szCs w:val="28"/>
        </w:rPr>
        <w:t xml:space="preserve"> </w:t>
      </w:r>
      <w:r w:rsidRPr="00F131B3">
        <w:rPr>
          <w:i/>
          <w:iCs/>
          <w:sz w:val="28"/>
          <w:szCs w:val="28"/>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06E5290" w14:textId="4D635E28" w:rsidR="0009663D" w:rsidRPr="00F131B3" w:rsidRDefault="0009663D" w:rsidP="00100293">
      <w:pPr>
        <w:spacing w:before="120"/>
        <w:ind w:firstLine="562"/>
        <w:jc w:val="both"/>
        <w:rPr>
          <w:i/>
          <w:iCs/>
          <w:sz w:val="28"/>
          <w:szCs w:val="28"/>
          <w:lang w:bidi="vi-VN"/>
        </w:rPr>
      </w:pPr>
      <w:r w:rsidRPr="00F131B3">
        <w:rPr>
          <w:i/>
          <w:iCs/>
          <w:sz w:val="28"/>
          <w:szCs w:val="28"/>
          <w:lang w:bidi="vi-VN"/>
        </w:rPr>
        <w:t xml:space="preserve">Căn cứ Thông tư số 10/2024/TT-BTNMT </w:t>
      </w:r>
      <w:r w:rsidR="00811D13" w:rsidRPr="00F131B3">
        <w:rPr>
          <w:i/>
          <w:iCs/>
          <w:sz w:val="28"/>
          <w:szCs w:val="28"/>
          <w:lang w:bidi="vi-VN"/>
        </w:rPr>
        <w:t xml:space="preserve">ngày 31 tháng 7 năm 2024 của Bộ Tài nguyên và Môi trường (cũ) </w:t>
      </w:r>
      <w:r w:rsidRPr="00F131B3">
        <w:rPr>
          <w:i/>
          <w:iCs/>
          <w:sz w:val="28"/>
          <w:szCs w:val="28"/>
          <w:lang w:bidi="vi-VN"/>
        </w:rPr>
        <w:t>quy định về hồ sơ địa chính, Giấy chứng nhận quyền sử dụng đất, quyền sở hữu tài sản gắn liền với đất;</w:t>
      </w:r>
    </w:p>
    <w:p w14:paraId="43622D83" w14:textId="03352538" w:rsidR="0009663D" w:rsidRPr="00F131B3" w:rsidRDefault="0009663D" w:rsidP="00100293">
      <w:pPr>
        <w:spacing w:before="120"/>
        <w:ind w:firstLine="562"/>
        <w:jc w:val="both"/>
        <w:rPr>
          <w:i/>
          <w:iCs/>
          <w:sz w:val="28"/>
          <w:szCs w:val="28"/>
        </w:rPr>
      </w:pPr>
      <w:r w:rsidRPr="00F131B3">
        <w:rPr>
          <w:i/>
          <w:iCs/>
          <w:sz w:val="28"/>
          <w:szCs w:val="28"/>
        </w:rPr>
        <w:t xml:space="preserve">Căn cứ </w:t>
      </w:r>
      <w:bookmarkStart w:id="3" w:name="_Hlk212455109"/>
      <w:r w:rsidRPr="00F131B3">
        <w:rPr>
          <w:i/>
          <w:iCs/>
          <w:sz w:val="28"/>
          <w:szCs w:val="28"/>
        </w:rPr>
        <w:t>Thông tư số 26/2024/TT-BTNMT</w:t>
      </w:r>
      <w:r w:rsidR="00811D13" w:rsidRPr="00F131B3">
        <w:rPr>
          <w:i/>
          <w:iCs/>
          <w:sz w:val="28"/>
          <w:szCs w:val="28"/>
          <w:lang w:bidi="vi-VN"/>
        </w:rPr>
        <w:t xml:space="preserve"> ngày 26 tháng 11 năm 2024 của Bộ Tài nguyên và Môi trường (cũ)</w:t>
      </w:r>
      <w:r w:rsidRPr="00F131B3">
        <w:rPr>
          <w:i/>
          <w:iCs/>
          <w:sz w:val="28"/>
          <w:szCs w:val="28"/>
        </w:rPr>
        <w:t xml:space="preserve"> quy định kỹ thuật về đo đạc lập bản đồ địa chính</w:t>
      </w:r>
      <w:bookmarkEnd w:id="3"/>
      <w:r w:rsidR="00280A73" w:rsidRPr="00F131B3">
        <w:rPr>
          <w:i/>
          <w:iCs/>
          <w:sz w:val="28"/>
          <w:szCs w:val="28"/>
        </w:rPr>
        <w:t>;</w:t>
      </w:r>
    </w:p>
    <w:p w14:paraId="2878D435" w14:textId="3A7D76D5" w:rsidR="0009663D" w:rsidRPr="00F131B3" w:rsidRDefault="0009663D" w:rsidP="00100293">
      <w:pPr>
        <w:spacing w:before="120"/>
        <w:ind w:firstLine="562"/>
        <w:jc w:val="both"/>
        <w:rPr>
          <w:i/>
          <w:iCs/>
          <w:sz w:val="28"/>
          <w:szCs w:val="28"/>
          <w:lang w:bidi="vi-VN"/>
        </w:rPr>
      </w:pPr>
      <w:r w:rsidRPr="00F131B3">
        <w:rPr>
          <w:i/>
          <w:iCs/>
          <w:sz w:val="28"/>
          <w:szCs w:val="28"/>
          <w:lang w:bidi="vi-VN"/>
        </w:rPr>
        <w:t>Căn cứ Thông tư số 23/2025/TT-BNNMT</w:t>
      </w:r>
      <w:r w:rsidR="00811D13" w:rsidRPr="00F131B3">
        <w:rPr>
          <w:i/>
          <w:iCs/>
          <w:sz w:val="28"/>
          <w:szCs w:val="28"/>
          <w:lang w:bidi="vi-VN"/>
        </w:rPr>
        <w:t xml:space="preserve"> ngày 20 tháng 6 năm 2025 của Bộ Tài nguyên và Môi trường (cũ)</w:t>
      </w:r>
      <w:r w:rsidRPr="00F131B3">
        <w:rPr>
          <w:i/>
          <w:iCs/>
          <w:sz w:val="28"/>
          <w:szCs w:val="28"/>
          <w:lang w:bidi="vi-VN"/>
        </w:rPr>
        <w:t xml:space="preserve"> quy định phân cấp, phân định thẩm quyền quản lý nhà nước trong lĩnh vực đất đai.</w:t>
      </w:r>
    </w:p>
    <w:p w14:paraId="2D3E41D4" w14:textId="5E749AD7" w:rsidR="0009663D" w:rsidRPr="00F131B3" w:rsidRDefault="00C12346" w:rsidP="00100293">
      <w:pPr>
        <w:spacing w:before="120"/>
        <w:ind w:firstLine="562"/>
        <w:jc w:val="both"/>
        <w:rPr>
          <w:i/>
          <w:sz w:val="28"/>
          <w:szCs w:val="28"/>
        </w:rPr>
      </w:pPr>
      <w:r w:rsidRPr="00F131B3">
        <w:rPr>
          <w:i/>
          <w:sz w:val="28"/>
          <w:szCs w:val="28"/>
        </w:rPr>
        <w:t>Theo đề nghị của Giám đốc Sở Nông nghiệp</w:t>
      </w:r>
      <w:r w:rsidR="00280A73" w:rsidRPr="00F131B3">
        <w:rPr>
          <w:i/>
          <w:sz w:val="28"/>
          <w:szCs w:val="28"/>
        </w:rPr>
        <w:t xml:space="preserve"> và Môi trường tại Tờ trình số..</w:t>
      </w:r>
      <w:r w:rsidR="0009663D" w:rsidRPr="00F131B3">
        <w:rPr>
          <w:i/>
          <w:sz w:val="28"/>
          <w:szCs w:val="28"/>
        </w:rPr>
        <w:t xml:space="preserve"> </w:t>
      </w:r>
      <w:r w:rsidRPr="00F131B3">
        <w:rPr>
          <w:i/>
          <w:sz w:val="28"/>
          <w:szCs w:val="28"/>
        </w:rPr>
        <w:t xml:space="preserve">.; </w:t>
      </w:r>
    </w:p>
    <w:p w14:paraId="4F85563B" w14:textId="5CF187B7" w:rsidR="00C12346" w:rsidRPr="00F131B3" w:rsidRDefault="00C12346" w:rsidP="00100293">
      <w:pPr>
        <w:spacing w:before="120"/>
        <w:ind w:firstLine="562"/>
        <w:jc w:val="both"/>
        <w:rPr>
          <w:i/>
          <w:sz w:val="28"/>
          <w:szCs w:val="28"/>
        </w:rPr>
      </w:pPr>
      <w:r w:rsidRPr="00F131B3">
        <w:rPr>
          <w:i/>
          <w:sz w:val="28"/>
          <w:szCs w:val="28"/>
        </w:rPr>
        <w:t xml:space="preserve">Ủy ban nhân dân </w:t>
      </w:r>
      <w:r w:rsidR="0009663D" w:rsidRPr="00F131B3">
        <w:rPr>
          <w:i/>
          <w:sz w:val="28"/>
          <w:szCs w:val="28"/>
        </w:rPr>
        <w:t xml:space="preserve">ban hành </w:t>
      </w:r>
      <w:r w:rsidRPr="00F131B3">
        <w:rPr>
          <w:i/>
          <w:sz w:val="28"/>
          <w:szCs w:val="28"/>
        </w:rPr>
        <w:t xml:space="preserve">Quyết định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w:t>
      </w:r>
      <w:r w:rsidR="0009663D" w:rsidRPr="00F131B3">
        <w:rPr>
          <w:i/>
          <w:sz w:val="28"/>
          <w:szCs w:val="28"/>
        </w:rPr>
        <w:t>bàn</w:t>
      </w:r>
      <w:r w:rsidRPr="00F131B3">
        <w:rPr>
          <w:i/>
          <w:sz w:val="28"/>
          <w:szCs w:val="28"/>
        </w:rPr>
        <w:t xml:space="preserve"> </w:t>
      </w:r>
      <w:r w:rsidR="00086AD7" w:rsidRPr="00F131B3">
        <w:rPr>
          <w:i/>
          <w:sz w:val="28"/>
          <w:szCs w:val="28"/>
        </w:rPr>
        <w:t>thành phố Đà Nẵng</w:t>
      </w:r>
      <w:r w:rsidRPr="00F131B3">
        <w:rPr>
          <w:i/>
          <w:sz w:val="28"/>
          <w:szCs w:val="28"/>
        </w:rPr>
        <w:t>.</w:t>
      </w:r>
    </w:p>
    <w:p w14:paraId="3BF60175" w14:textId="78BF8DB0" w:rsidR="00F257D0" w:rsidRPr="00F131B3" w:rsidRDefault="00F257D0" w:rsidP="00100293">
      <w:pPr>
        <w:spacing w:before="120"/>
        <w:ind w:firstLine="562"/>
        <w:jc w:val="both"/>
        <w:rPr>
          <w:spacing w:val="-4"/>
          <w:sz w:val="28"/>
          <w:szCs w:val="28"/>
        </w:rPr>
      </w:pPr>
      <w:r w:rsidRPr="00F131B3">
        <w:rPr>
          <w:b/>
          <w:spacing w:val="-4"/>
          <w:sz w:val="28"/>
          <w:szCs w:val="28"/>
        </w:rPr>
        <w:t>Điều 1.</w:t>
      </w:r>
      <w:r w:rsidRPr="00F131B3">
        <w:rPr>
          <w:spacing w:val="-4"/>
          <w:sz w:val="28"/>
          <w:szCs w:val="28"/>
        </w:rPr>
        <w:t xml:space="preserve"> Ban hành kèm theo </w:t>
      </w:r>
      <w:r w:rsidR="00C76222" w:rsidRPr="00F131B3">
        <w:rPr>
          <w:spacing w:val="-4"/>
          <w:sz w:val="28"/>
          <w:szCs w:val="28"/>
        </w:rPr>
        <w:t>Quyết định</w:t>
      </w:r>
      <w:r w:rsidRPr="00F131B3">
        <w:rPr>
          <w:spacing w:val="-4"/>
          <w:sz w:val="28"/>
          <w:szCs w:val="28"/>
        </w:rPr>
        <w:t xml:space="preserve"> này </w:t>
      </w:r>
      <w:r w:rsidR="0009663D" w:rsidRPr="00F131B3">
        <w:rPr>
          <w:spacing w:val="-4"/>
          <w:sz w:val="28"/>
          <w:szCs w:val="28"/>
        </w:rPr>
        <w:t>Đ</w:t>
      </w:r>
      <w:r w:rsidR="00C12346" w:rsidRPr="00F131B3">
        <w:rPr>
          <w:spacing w:val="-4"/>
          <w:sz w:val="28"/>
          <w:szCs w:val="28"/>
        </w:rPr>
        <w:t xml:space="preserve">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w:t>
      </w:r>
      <w:r w:rsidR="00086AD7" w:rsidRPr="00F131B3">
        <w:rPr>
          <w:spacing w:val="-4"/>
          <w:sz w:val="28"/>
          <w:szCs w:val="28"/>
        </w:rPr>
        <w:t>thành phố Đà Nẵng</w:t>
      </w:r>
      <w:r w:rsidR="00C12346" w:rsidRPr="00F131B3">
        <w:rPr>
          <w:spacing w:val="-4"/>
          <w:sz w:val="28"/>
          <w:szCs w:val="28"/>
        </w:rPr>
        <w:t>.</w:t>
      </w:r>
    </w:p>
    <w:p w14:paraId="67A2BBD2" w14:textId="77777777" w:rsidR="00F257D0" w:rsidRPr="00F131B3" w:rsidRDefault="00F257D0" w:rsidP="00100293">
      <w:pPr>
        <w:spacing w:before="120"/>
        <w:ind w:firstLine="562"/>
        <w:jc w:val="both"/>
        <w:rPr>
          <w:spacing w:val="-6"/>
          <w:sz w:val="28"/>
          <w:szCs w:val="28"/>
        </w:rPr>
      </w:pPr>
      <w:r w:rsidRPr="00F131B3">
        <w:rPr>
          <w:b/>
          <w:spacing w:val="-6"/>
          <w:sz w:val="28"/>
          <w:szCs w:val="28"/>
        </w:rPr>
        <w:t>Điều 2.</w:t>
      </w:r>
      <w:r w:rsidRPr="00F131B3">
        <w:rPr>
          <w:spacing w:val="-6"/>
          <w:sz w:val="28"/>
          <w:szCs w:val="28"/>
        </w:rPr>
        <w:t xml:space="preserve"> </w:t>
      </w:r>
      <w:r w:rsidR="004E1731" w:rsidRPr="00F131B3">
        <w:rPr>
          <w:spacing w:val="-6"/>
          <w:sz w:val="28"/>
          <w:szCs w:val="28"/>
        </w:rPr>
        <w:t>Quyết định</w:t>
      </w:r>
      <w:r w:rsidRPr="00F131B3">
        <w:rPr>
          <w:spacing w:val="-6"/>
          <w:sz w:val="28"/>
          <w:szCs w:val="28"/>
        </w:rPr>
        <w:t xml:space="preserve"> này có hiệu lực thi hành kể từ ngày      tháng    năm 20</w:t>
      </w:r>
      <w:r w:rsidR="004E1731" w:rsidRPr="00F131B3">
        <w:rPr>
          <w:spacing w:val="-6"/>
          <w:sz w:val="28"/>
          <w:szCs w:val="28"/>
        </w:rPr>
        <w:t>25</w:t>
      </w:r>
      <w:r w:rsidRPr="00F131B3">
        <w:rPr>
          <w:spacing w:val="-6"/>
          <w:sz w:val="28"/>
          <w:szCs w:val="28"/>
        </w:rPr>
        <w:t>.</w:t>
      </w:r>
    </w:p>
    <w:p w14:paraId="7BDC7664" w14:textId="77777777" w:rsidR="00280A73" w:rsidRPr="00F131B3" w:rsidRDefault="00F257D0" w:rsidP="00100293">
      <w:pPr>
        <w:spacing w:before="120"/>
        <w:ind w:firstLine="562"/>
        <w:jc w:val="both"/>
        <w:rPr>
          <w:rFonts w:eastAsia="Calibri"/>
          <w:sz w:val="28"/>
          <w:szCs w:val="28"/>
        </w:rPr>
      </w:pPr>
      <w:r w:rsidRPr="00F131B3">
        <w:rPr>
          <w:b/>
          <w:sz w:val="28"/>
          <w:szCs w:val="28"/>
        </w:rPr>
        <w:t xml:space="preserve">Điều 3. </w:t>
      </w:r>
      <w:r w:rsidR="00280A73" w:rsidRPr="00F131B3">
        <w:rPr>
          <w:rFonts w:eastAsia="Calibri"/>
          <w:sz w:val="28"/>
          <w:szCs w:val="28"/>
        </w:rPr>
        <w:t xml:space="preserve">Các dự án, công trình về </w:t>
      </w:r>
      <w:r w:rsidR="00280A73" w:rsidRPr="00F131B3">
        <w:rPr>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00280A73" w:rsidRPr="00F131B3">
        <w:rPr>
          <w:rFonts w:eastAsia="Calibri"/>
          <w:sz w:val="28"/>
          <w:szCs w:val="28"/>
        </w:rPr>
        <w:t xml:space="preserve"> đã triển khai thực hiện trước ngày Quyết định này có hiệu lực thi hành thì thực hiện như sau:</w:t>
      </w:r>
    </w:p>
    <w:p w14:paraId="53B6DF06" w14:textId="77777777" w:rsidR="00280A73" w:rsidRPr="00F131B3" w:rsidRDefault="00280A73" w:rsidP="00100293">
      <w:pPr>
        <w:spacing w:before="120"/>
        <w:ind w:firstLine="562"/>
        <w:jc w:val="both"/>
        <w:rPr>
          <w:sz w:val="28"/>
          <w:szCs w:val="28"/>
        </w:rPr>
      </w:pPr>
      <w:r w:rsidRPr="00F131B3">
        <w:rPr>
          <w:sz w:val="28"/>
          <w:szCs w:val="28"/>
        </w:rPr>
        <w:lastRenderedPageBreak/>
        <w:t>1. Đối với khối lượng công việc đã thực hiện và đã nghiệm thu cấp đơn vị thi công trước ngày Quyết định này có hiệu lực thi hành thì thực hiện theo dự án, thiết kế kỹ thuật - dự toán đã được cơ quan có thẩm quyền phê duyệt;</w:t>
      </w:r>
    </w:p>
    <w:p w14:paraId="2996DD65" w14:textId="77777777" w:rsidR="00280A73" w:rsidRPr="00F131B3" w:rsidRDefault="00280A73" w:rsidP="00100293">
      <w:pPr>
        <w:spacing w:before="120"/>
        <w:ind w:firstLine="562"/>
        <w:jc w:val="both"/>
        <w:rPr>
          <w:rFonts w:eastAsia="Calibri"/>
          <w:sz w:val="28"/>
          <w:szCs w:val="28"/>
        </w:rPr>
      </w:pPr>
      <w:r w:rsidRPr="00F131B3">
        <w:rPr>
          <w:rFonts w:eastAsia="Calibri"/>
          <w:sz w:val="28"/>
          <w:szCs w:val="28"/>
        </w:rPr>
        <w:t>2. Đối với khối lượng công việc chưa thực hiện thì điều chỉnh bổ sung dự toán và trình cấp có thẩm quyền phê duyệt theo quy định của Quyết định này.</w:t>
      </w:r>
    </w:p>
    <w:p w14:paraId="587B3005" w14:textId="694460EA" w:rsidR="006D0FA1" w:rsidRPr="00F131B3" w:rsidRDefault="00F257D0" w:rsidP="00100293">
      <w:pPr>
        <w:spacing w:before="120"/>
        <w:ind w:firstLine="562"/>
        <w:jc w:val="both"/>
        <w:rPr>
          <w:iCs/>
          <w:sz w:val="28"/>
          <w:szCs w:val="28"/>
        </w:rPr>
      </w:pPr>
      <w:r w:rsidRPr="00F131B3">
        <w:rPr>
          <w:b/>
          <w:spacing w:val="-6"/>
          <w:sz w:val="28"/>
          <w:szCs w:val="28"/>
        </w:rPr>
        <w:t>Điều 4.</w:t>
      </w:r>
      <w:r w:rsidRPr="00F131B3">
        <w:rPr>
          <w:spacing w:val="-6"/>
          <w:sz w:val="28"/>
          <w:szCs w:val="28"/>
        </w:rPr>
        <w:t xml:space="preserve"> </w:t>
      </w:r>
      <w:r w:rsidR="006D0FA1" w:rsidRPr="00F131B3">
        <w:rPr>
          <w:iCs/>
          <w:sz w:val="28"/>
          <w:szCs w:val="28"/>
        </w:rPr>
        <w:t xml:space="preserve">Chánh Văn phòng Ủy ban nhân dân </w:t>
      </w:r>
      <w:r w:rsidR="00B461BC" w:rsidRPr="00F131B3">
        <w:rPr>
          <w:iCs/>
          <w:sz w:val="28"/>
          <w:szCs w:val="28"/>
        </w:rPr>
        <w:t>thành phố</w:t>
      </w:r>
      <w:r w:rsidR="006D0FA1" w:rsidRPr="00F131B3">
        <w:rPr>
          <w:iCs/>
          <w:sz w:val="28"/>
          <w:szCs w:val="28"/>
        </w:rPr>
        <w:t xml:space="preserve">, Giám đốc </w:t>
      </w:r>
      <w:r w:rsidR="00800D81" w:rsidRPr="00F131B3">
        <w:rPr>
          <w:iCs/>
          <w:sz w:val="28"/>
          <w:szCs w:val="28"/>
        </w:rPr>
        <w:t>S</w:t>
      </w:r>
      <w:r w:rsidR="005C3403" w:rsidRPr="00F131B3">
        <w:rPr>
          <w:iCs/>
          <w:sz w:val="28"/>
          <w:szCs w:val="28"/>
        </w:rPr>
        <w:t>ở Nông nghiệp và Môi trường, t</w:t>
      </w:r>
      <w:r w:rsidR="006D0FA1" w:rsidRPr="00F131B3">
        <w:rPr>
          <w:iCs/>
          <w:sz w:val="28"/>
          <w:szCs w:val="28"/>
        </w:rPr>
        <w:t xml:space="preserve">hủ trưởng các cơ quan thuộc UBND </w:t>
      </w:r>
      <w:r w:rsidR="00B461BC" w:rsidRPr="00F131B3">
        <w:rPr>
          <w:iCs/>
          <w:sz w:val="28"/>
          <w:szCs w:val="28"/>
        </w:rPr>
        <w:t>thành phố</w:t>
      </w:r>
      <w:r w:rsidR="006D0FA1" w:rsidRPr="00F131B3">
        <w:rPr>
          <w:iCs/>
          <w:sz w:val="28"/>
          <w:szCs w:val="28"/>
        </w:rPr>
        <w:t>, Chủ tịch UBND các phường, xã</w:t>
      </w:r>
      <w:r w:rsidR="00681C7E" w:rsidRPr="00F131B3">
        <w:rPr>
          <w:iCs/>
          <w:sz w:val="28"/>
          <w:szCs w:val="28"/>
        </w:rPr>
        <w:t>, đặc khu</w:t>
      </w:r>
      <w:r w:rsidR="006D0FA1" w:rsidRPr="00F131B3">
        <w:rPr>
          <w:iCs/>
          <w:sz w:val="28"/>
          <w:szCs w:val="28"/>
        </w:rPr>
        <w:t xml:space="preserve"> và tổ chức, cá nhân có liên quan chịu trách nhiệm thi hành Quyết định này.</w:t>
      </w:r>
    </w:p>
    <w:p w14:paraId="6E9570DE" w14:textId="08665411" w:rsidR="004E1731" w:rsidRPr="00F131B3" w:rsidRDefault="006D0FA1" w:rsidP="00100293">
      <w:pPr>
        <w:spacing w:before="120"/>
        <w:ind w:firstLine="562"/>
        <w:jc w:val="both"/>
        <w:rPr>
          <w:sz w:val="28"/>
          <w:szCs w:val="28"/>
          <w:lang w:bidi="vi-VN"/>
        </w:rPr>
      </w:pPr>
      <w:r w:rsidRPr="00F131B3">
        <w:rPr>
          <w:iCs/>
          <w:sz w:val="28"/>
          <w:szCs w:val="28"/>
          <w:lang w:bidi="vi-VN"/>
        </w:rPr>
        <w:t xml:space="preserve">Trong quá </w:t>
      </w:r>
      <w:r w:rsidRPr="00F131B3">
        <w:rPr>
          <w:iCs/>
          <w:sz w:val="28"/>
          <w:szCs w:val="28"/>
        </w:rPr>
        <w:t>trình</w:t>
      </w:r>
      <w:r w:rsidRPr="00F131B3">
        <w:rPr>
          <w:iCs/>
          <w:sz w:val="28"/>
          <w:szCs w:val="28"/>
          <w:lang w:bidi="vi-VN"/>
        </w:rPr>
        <w:t xml:space="preserve"> thực hiện, nếu có vướng mắc, đề nghị phản ánh về Sở Nông nghiệp và Môi trường để tổng hợp, tham mưu Ủy ban nhân dân </w:t>
      </w:r>
      <w:r w:rsidR="00B461BC" w:rsidRPr="00F131B3">
        <w:rPr>
          <w:iCs/>
          <w:sz w:val="28"/>
          <w:szCs w:val="28"/>
          <w:lang w:bidi="vi-VN"/>
        </w:rPr>
        <w:t>thành phố</w:t>
      </w:r>
      <w:r w:rsidRPr="00F131B3">
        <w:rPr>
          <w:iCs/>
          <w:sz w:val="28"/>
          <w:szCs w:val="28"/>
          <w:lang w:bidi="vi-VN"/>
        </w:rPr>
        <w:t xml:space="preserve"> sửa đổi, bổ sung kịp thời</w:t>
      </w:r>
      <w:r w:rsidR="004E1731" w:rsidRPr="00F131B3">
        <w:rPr>
          <w:sz w:val="28"/>
          <w:szCs w:val="28"/>
          <w:lang w:bidi="vi-VN"/>
        </w:rPr>
        <w:t>./.</w:t>
      </w:r>
    </w:p>
    <w:p w14:paraId="7617F094" w14:textId="77777777" w:rsidR="00B10AB7" w:rsidRPr="00F131B3" w:rsidRDefault="00B10AB7" w:rsidP="005F3402">
      <w:pPr>
        <w:rPr>
          <w:sz w:val="28"/>
          <w:szCs w:val="28"/>
        </w:rPr>
      </w:pPr>
    </w:p>
    <w:tbl>
      <w:tblPr>
        <w:tblW w:w="9923" w:type="dxa"/>
        <w:jc w:val="center"/>
        <w:tblLook w:val="01E0" w:firstRow="1" w:lastRow="1" w:firstColumn="1" w:lastColumn="1" w:noHBand="0" w:noVBand="0"/>
      </w:tblPr>
      <w:tblGrid>
        <w:gridCol w:w="5813"/>
        <w:gridCol w:w="4110"/>
      </w:tblGrid>
      <w:tr w:rsidR="003736EE" w:rsidRPr="00F131B3" w14:paraId="3ADE2438" w14:textId="77777777" w:rsidTr="00A16C83">
        <w:trPr>
          <w:jc w:val="center"/>
        </w:trPr>
        <w:tc>
          <w:tcPr>
            <w:tcW w:w="5813" w:type="dxa"/>
          </w:tcPr>
          <w:p w14:paraId="0F754864" w14:textId="44B99329" w:rsidR="00E0344D" w:rsidRPr="00F131B3" w:rsidRDefault="00B10AB7" w:rsidP="004648F4">
            <w:r w:rsidRPr="00F131B3">
              <w:rPr>
                <w:b/>
                <w:i/>
              </w:rPr>
              <w:t>Nơi nhận:</w:t>
            </w:r>
            <w:r w:rsidRPr="00F131B3">
              <w:br/>
              <w:t>- Văn phòng Chính phủ;</w:t>
            </w:r>
          </w:p>
          <w:p w14:paraId="1E4F6A88" w14:textId="4A717203" w:rsidR="00E80873" w:rsidRPr="00F131B3" w:rsidRDefault="00E80873" w:rsidP="004648F4">
            <w:pPr>
              <w:rPr>
                <w:b/>
                <w:i/>
              </w:rPr>
            </w:pPr>
            <w:r w:rsidRPr="00F131B3">
              <w:t>- Các Bộ: Nông nghiệp và Môi trường, Tài chính;</w:t>
            </w:r>
          </w:p>
          <w:p w14:paraId="4F47D3FF" w14:textId="3D1AFD28" w:rsidR="00E80873" w:rsidRPr="00F131B3" w:rsidRDefault="00E0344D" w:rsidP="004648F4">
            <w:r w:rsidRPr="00F131B3">
              <w:t xml:space="preserve">- </w:t>
            </w:r>
            <w:r w:rsidR="00E80873" w:rsidRPr="00F131B3">
              <w:t>Vụ Pháp chế -</w:t>
            </w:r>
            <w:r w:rsidR="00AA42CE" w:rsidRPr="00F131B3">
              <w:t xml:space="preserve"> </w:t>
            </w:r>
            <w:r w:rsidR="004E1731" w:rsidRPr="00F131B3">
              <w:t xml:space="preserve">Bộ </w:t>
            </w:r>
            <w:r w:rsidR="00362660" w:rsidRPr="00F131B3">
              <w:t>Nông nghiệp</w:t>
            </w:r>
            <w:r w:rsidR="004E1731" w:rsidRPr="00F131B3">
              <w:t xml:space="preserve"> và Môi trường</w:t>
            </w:r>
            <w:r w:rsidRPr="00F131B3">
              <w:t>;</w:t>
            </w:r>
          </w:p>
          <w:p w14:paraId="70E61D59" w14:textId="47ED46BD" w:rsidR="00A40EF4" w:rsidRPr="00F131B3" w:rsidRDefault="00E80873" w:rsidP="004648F4">
            <w:r w:rsidRPr="00F131B3">
              <w:t>- Vụ Pháp chế - Bộ Tài chính;</w:t>
            </w:r>
            <w:r w:rsidR="00B10AB7" w:rsidRPr="00F131B3">
              <w:br/>
              <w:t xml:space="preserve">- </w:t>
            </w:r>
            <w:r w:rsidR="00AE7E91" w:rsidRPr="00F131B3">
              <w:t>Cục Kiểm tra văn bản và QLXLVPHC</w:t>
            </w:r>
            <w:r w:rsidR="00100293" w:rsidRPr="00F131B3">
              <w:t xml:space="preserve"> - </w:t>
            </w:r>
            <w:r w:rsidR="004E1731" w:rsidRPr="00F131B3">
              <w:t>Bộ Tư pháp</w:t>
            </w:r>
            <w:r w:rsidR="00B10AB7" w:rsidRPr="00F131B3">
              <w:t>;</w:t>
            </w:r>
            <w:r w:rsidR="00B10AB7" w:rsidRPr="00F131B3">
              <w:br/>
              <w:t xml:space="preserve">- </w:t>
            </w:r>
            <w:r w:rsidR="00014239" w:rsidRPr="00F131B3">
              <w:t>T</w:t>
            </w:r>
            <w:r w:rsidR="00A40EF4" w:rsidRPr="00F131B3">
              <w:t xml:space="preserve">hường trực </w:t>
            </w:r>
            <w:r w:rsidR="00014239" w:rsidRPr="00F131B3">
              <w:t>T</w:t>
            </w:r>
            <w:r w:rsidR="00501EDD" w:rsidRPr="00F131B3">
              <w:t xml:space="preserve">hành </w:t>
            </w:r>
            <w:r w:rsidR="00014239" w:rsidRPr="00F131B3">
              <w:t>ủy</w:t>
            </w:r>
            <w:r w:rsidR="00A40EF4" w:rsidRPr="00F131B3">
              <w:t>;</w:t>
            </w:r>
          </w:p>
          <w:p w14:paraId="2166EA17" w14:textId="1136C275" w:rsidR="00E0344D" w:rsidRPr="00F131B3" w:rsidRDefault="00A40EF4" w:rsidP="004648F4">
            <w:r w:rsidRPr="00F131B3">
              <w:t>-</w:t>
            </w:r>
            <w:r w:rsidR="00AE7E91" w:rsidRPr="00F131B3">
              <w:t xml:space="preserve"> </w:t>
            </w:r>
            <w:r w:rsidRPr="00F131B3">
              <w:t>Thường trực</w:t>
            </w:r>
            <w:r w:rsidR="00AE7E91" w:rsidRPr="00F131B3">
              <w:t xml:space="preserve"> HĐND t</w:t>
            </w:r>
            <w:r w:rsidR="00501EDD" w:rsidRPr="00F131B3">
              <w:t>hành phố</w:t>
            </w:r>
            <w:r w:rsidR="00AE7E91" w:rsidRPr="00F131B3">
              <w:t>;</w:t>
            </w:r>
          </w:p>
          <w:p w14:paraId="7CCEBF91" w14:textId="2E597DA0" w:rsidR="00E52ABB" w:rsidRPr="00F131B3" w:rsidRDefault="00E52ABB" w:rsidP="004648F4">
            <w:r w:rsidRPr="00F131B3">
              <w:t>- Văn phòng Đoàn ĐBQH và HĐND thành phố;</w:t>
            </w:r>
          </w:p>
          <w:p w14:paraId="3A352C1B" w14:textId="30CBEC02" w:rsidR="00E52ABB" w:rsidRPr="00F131B3" w:rsidRDefault="00E52ABB" w:rsidP="004648F4">
            <w:r w:rsidRPr="00F131B3">
              <w:t>- Các Ban của HĐND thành phố;</w:t>
            </w:r>
          </w:p>
          <w:p w14:paraId="79838F3E" w14:textId="115D8EBF" w:rsidR="00E52ABB" w:rsidRPr="00F131B3" w:rsidRDefault="00E52ABB" w:rsidP="004648F4">
            <w:r w:rsidRPr="00F131B3">
              <w:t>- Chủ tịch, các PCT UBND thành phố;</w:t>
            </w:r>
          </w:p>
          <w:p w14:paraId="6250A6DF" w14:textId="14AE01A4" w:rsidR="00E52ABB" w:rsidRPr="00F131B3" w:rsidRDefault="00E52ABB" w:rsidP="004648F4">
            <w:r w:rsidRPr="00F131B3">
              <w:t>- Văn phòng UBND thành phố;</w:t>
            </w:r>
          </w:p>
          <w:p w14:paraId="1EFD6425" w14:textId="019D98CE" w:rsidR="00E52ABB" w:rsidRPr="00F131B3" w:rsidRDefault="00E52ABB" w:rsidP="004648F4">
            <w:r w:rsidRPr="00F131B3">
              <w:t>- Ủy ban MTTQ Việt Nam thành phố Đà Nẵng và các đoàn thể thành phố;</w:t>
            </w:r>
          </w:p>
          <w:p w14:paraId="34EB4B13" w14:textId="36F95D08" w:rsidR="00E52ABB" w:rsidRPr="00F131B3" w:rsidRDefault="00AE7E91" w:rsidP="004648F4">
            <w:r w:rsidRPr="00F131B3">
              <w:t xml:space="preserve">- </w:t>
            </w:r>
            <w:r w:rsidR="00E52ABB" w:rsidRPr="00F131B3">
              <w:t>Các Sở, ban, ngành;</w:t>
            </w:r>
          </w:p>
          <w:p w14:paraId="1772D7B2" w14:textId="44ED134F" w:rsidR="00E52ABB" w:rsidRPr="00F131B3" w:rsidRDefault="00E52ABB" w:rsidP="004648F4">
            <w:r w:rsidRPr="00F131B3">
              <w:t>- UBND các xã, phường, đặc khu;</w:t>
            </w:r>
          </w:p>
          <w:p w14:paraId="60D63A4B" w14:textId="77777777" w:rsidR="00E52ABB" w:rsidRPr="00F131B3" w:rsidRDefault="00E52ABB" w:rsidP="004648F4">
            <w:r w:rsidRPr="00F131B3">
              <w:t>- Cổng thông tin điện tử thành phố;</w:t>
            </w:r>
          </w:p>
          <w:p w14:paraId="5B420E00" w14:textId="3BEF47C9" w:rsidR="00AE7E91" w:rsidRPr="00F131B3" w:rsidRDefault="00E52ABB" w:rsidP="004648F4">
            <w:r w:rsidRPr="00F131B3">
              <w:t>- C</w:t>
            </w:r>
            <w:r w:rsidR="00AE612A" w:rsidRPr="00F131B3">
              <w:t>ông báo</w:t>
            </w:r>
            <w:r w:rsidRPr="00F131B3">
              <w:t xml:space="preserve"> thành phố</w:t>
            </w:r>
            <w:r w:rsidR="00AE7E91" w:rsidRPr="00F131B3">
              <w:t>;</w:t>
            </w:r>
          </w:p>
          <w:p w14:paraId="4F0C9CEC" w14:textId="343677F6" w:rsidR="00B10AB7" w:rsidRPr="00F131B3" w:rsidRDefault="00801F8D" w:rsidP="004648F4">
            <w:r w:rsidRPr="00F131B3">
              <w:t>- Lưu: VT</w:t>
            </w:r>
            <w:r w:rsidR="001B7E8B" w:rsidRPr="00F131B3">
              <w:t>,SNNMT</w:t>
            </w:r>
            <w:r w:rsidR="00B10AB7" w:rsidRPr="00F131B3">
              <w:t>.</w:t>
            </w:r>
          </w:p>
        </w:tc>
        <w:tc>
          <w:tcPr>
            <w:tcW w:w="4110" w:type="dxa"/>
          </w:tcPr>
          <w:p w14:paraId="31ECD749" w14:textId="77777777" w:rsidR="00F15E91" w:rsidRPr="00F131B3" w:rsidRDefault="004E1731" w:rsidP="00752692">
            <w:pPr>
              <w:jc w:val="center"/>
              <w:rPr>
                <w:b/>
                <w:sz w:val="28"/>
                <w:szCs w:val="28"/>
              </w:rPr>
            </w:pPr>
            <w:r w:rsidRPr="00F131B3">
              <w:rPr>
                <w:b/>
                <w:sz w:val="26"/>
                <w:szCs w:val="28"/>
              </w:rPr>
              <w:t>TM</w:t>
            </w:r>
            <w:r w:rsidR="00B10AB7" w:rsidRPr="00F131B3">
              <w:rPr>
                <w:b/>
                <w:sz w:val="26"/>
                <w:szCs w:val="28"/>
              </w:rPr>
              <w:t xml:space="preserve">. </w:t>
            </w:r>
            <w:r w:rsidRPr="00F131B3">
              <w:rPr>
                <w:b/>
                <w:sz w:val="26"/>
                <w:szCs w:val="28"/>
              </w:rPr>
              <w:t>ỦY BAN NHÂN DÂN</w:t>
            </w:r>
            <w:r w:rsidR="00B10AB7" w:rsidRPr="00F131B3">
              <w:rPr>
                <w:b/>
                <w:sz w:val="26"/>
                <w:szCs w:val="28"/>
              </w:rPr>
              <w:br/>
            </w:r>
            <w:r w:rsidRPr="00F131B3">
              <w:rPr>
                <w:b/>
                <w:sz w:val="26"/>
                <w:szCs w:val="28"/>
              </w:rPr>
              <w:t>CHỦ TỊCH</w:t>
            </w:r>
            <w:r w:rsidR="00B10AB7" w:rsidRPr="00F131B3">
              <w:rPr>
                <w:b/>
                <w:sz w:val="28"/>
                <w:szCs w:val="28"/>
              </w:rPr>
              <w:br/>
            </w:r>
            <w:r w:rsidR="00B10AB7" w:rsidRPr="00F131B3">
              <w:rPr>
                <w:b/>
                <w:sz w:val="28"/>
                <w:szCs w:val="28"/>
              </w:rPr>
              <w:br/>
            </w:r>
          </w:p>
          <w:p w14:paraId="660BE548" w14:textId="77777777" w:rsidR="00B65398" w:rsidRPr="00F131B3" w:rsidRDefault="00B65398" w:rsidP="00752692">
            <w:pPr>
              <w:jc w:val="center"/>
              <w:rPr>
                <w:b/>
                <w:sz w:val="28"/>
                <w:szCs w:val="28"/>
              </w:rPr>
            </w:pPr>
          </w:p>
          <w:p w14:paraId="7167EC38" w14:textId="77777777" w:rsidR="00B10AB7" w:rsidRPr="00F131B3" w:rsidRDefault="00B10AB7" w:rsidP="004E1731">
            <w:pPr>
              <w:jc w:val="center"/>
              <w:rPr>
                <w:b/>
                <w:sz w:val="28"/>
                <w:szCs w:val="28"/>
              </w:rPr>
            </w:pPr>
            <w:r w:rsidRPr="00F131B3">
              <w:rPr>
                <w:b/>
                <w:sz w:val="28"/>
                <w:szCs w:val="28"/>
              </w:rPr>
              <w:br/>
            </w:r>
            <w:r w:rsidRPr="00F131B3">
              <w:rPr>
                <w:b/>
                <w:sz w:val="28"/>
                <w:szCs w:val="28"/>
              </w:rPr>
              <w:br/>
            </w:r>
            <w:r w:rsidRPr="00F131B3">
              <w:rPr>
                <w:b/>
                <w:sz w:val="28"/>
                <w:szCs w:val="28"/>
              </w:rPr>
              <w:br/>
            </w:r>
          </w:p>
        </w:tc>
      </w:tr>
    </w:tbl>
    <w:p w14:paraId="77204631" w14:textId="77777777" w:rsidR="005F3402" w:rsidRPr="00F131B3" w:rsidRDefault="005F3402" w:rsidP="005F3402">
      <w:pPr>
        <w:jc w:val="center"/>
        <w:rPr>
          <w:b/>
          <w:sz w:val="28"/>
          <w:szCs w:val="28"/>
        </w:rPr>
      </w:pPr>
    </w:p>
    <w:p w14:paraId="4C5155E1" w14:textId="77777777" w:rsidR="00A75435" w:rsidRPr="00F131B3" w:rsidRDefault="00A75435" w:rsidP="008C577E">
      <w:pPr>
        <w:jc w:val="center"/>
        <w:rPr>
          <w:b/>
          <w:sz w:val="26"/>
          <w:szCs w:val="26"/>
        </w:rPr>
        <w:sectPr w:rsidR="00A75435" w:rsidRPr="00F131B3" w:rsidSect="006F16FB">
          <w:headerReference w:type="default" r:id="rId8"/>
          <w:footerReference w:type="default" r:id="rId9"/>
          <w:headerReference w:type="first" r:id="rId10"/>
          <w:pgSz w:w="11907" w:h="16840" w:code="9"/>
          <w:pgMar w:top="1134" w:right="1134" w:bottom="1134" w:left="1701" w:header="720" w:footer="720" w:gutter="0"/>
          <w:pgNumType w:start="1"/>
          <w:cols w:space="720"/>
          <w:titlePg/>
          <w:docGrid w:linePitch="360"/>
        </w:sectPr>
      </w:pPr>
    </w:p>
    <w:tbl>
      <w:tblPr>
        <w:tblW w:w="10348" w:type="dxa"/>
        <w:jc w:val="center"/>
        <w:tblCellMar>
          <w:left w:w="0" w:type="dxa"/>
          <w:right w:w="0" w:type="dxa"/>
        </w:tblCellMar>
        <w:tblLook w:val="01E0" w:firstRow="1" w:lastRow="1" w:firstColumn="1" w:lastColumn="1" w:noHBand="0" w:noVBand="0"/>
      </w:tblPr>
      <w:tblGrid>
        <w:gridCol w:w="3681"/>
        <w:gridCol w:w="6667"/>
      </w:tblGrid>
      <w:tr w:rsidR="00F131B3" w:rsidRPr="00F131B3" w14:paraId="040BDD0C" w14:textId="77777777" w:rsidTr="008C577E">
        <w:trPr>
          <w:jc w:val="center"/>
        </w:trPr>
        <w:tc>
          <w:tcPr>
            <w:tcW w:w="3681" w:type="dxa"/>
          </w:tcPr>
          <w:p w14:paraId="7C2C5183" w14:textId="52B6DD37" w:rsidR="008C577E" w:rsidRPr="00F131B3" w:rsidRDefault="008C577E" w:rsidP="008C577E">
            <w:pPr>
              <w:jc w:val="center"/>
              <w:rPr>
                <w:b/>
                <w:sz w:val="26"/>
                <w:szCs w:val="26"/>
              </w:rPr>
            </w:pPr>
            <w:r w:rsidRPr="00F131B3">
              <w:rPr>
                <w:b/>
                <w:sz w:val="26"/>
                <w:szCs w:val="26"/>
              </w:rPr>
              <w:lastRenderedPageBreak/>
              <w:t>ỦY BAN NHÂN DÂN</w:t>
            </w:r>
          </w:p>
          <w:p w14:paraId="462CE334" w14:textId="1ABEF93B" w:rsidR="008C577E" w:rsidRPr="00F131B3" w:rsidRDefault="00086AD7" w:rsidP="008C577E">
            <w:pPr>
              <w:jc w:val="center"/>
              <w:rPr>
                <w:sz w:val="26"/>
                <w:szCs w:val="26"/>
              </w:rPr>
            </w:pPr>
            <w:r w:rsidRPr="00F131B3">
              <w:rPr>
                <w:b/>
                <w:sz w:val="26"/>
                <w:szCs w:val="26"/>
              </w:rPr>
              <w:t>THÀNH PHỐ ĐÀ NẴNG</w:t>
            </w:r>
          </w:p>
        </w:tc>
        <w:tc>
          <w:tcPr>
            <w:tcW w:w="6667" w:type="dxa"/>
          </w:tcPr>
          <w:p w14:paraId="1BE6E5D5" w14:textId="50BF6B53" w:rsidR="008C577E" w:rsidRPr="00F131B3" w:rsidRDefault="008C577E" w:rsidP="008C577E">
            <w:pPr>
              <w:jc w:val="center"/>
              <w:rPr>
                <w:i/>
                <w:sz w:val="28"/>
                <w:szCs w:val="28"/>
              </w:rPr>
            </w:pPr>
            <w:r w:rsidRPr="00F131B3">
              <w:rPr>
                <w:b/>
                <w:sz w:val="28"/>
                <w:szCs w:val="28"/>
              </w:rPr>
              <w:t xml:space="preserve"> </w:t>
            </w:r>
            <w:r w:rsidRPr="00F131B3">
              <w:rPr>
                <w:b/>
                <w:sz w:val="26"/>
                <w:szCs w:val="26"/>
              </w:rPr>
              <w:t>CỘNG HÒA XÃ HỘI CHỦ NGHĨA VIỆT NAM</w:t>
            </w:r>
            <w:r w:rsidRPr="00F131B3">
              <w:rPr>
                <w:b/>
                <w:sz w:val="26"/>
                <w:szCs w:val="26"/>
              </w:rPr>
              <w:br/>
            </w:r>
            <w:r w:rsidRPr="00F131B3">
              <w:rPr>
                <w:b/>
                <w:sz w:val="28"/>
                <w:szCs w:val="28"/>
              </w:rPr>
              <w:t xml:space="preserve">Độc lập - Tự do - Hạnh phúc </w:t>
            </w:r>
          </w:p>
        </w:tc>
      </w:tr>
    </w:tbl>
    <w:p w14:paraId="5320E6B1" w14:textId="5A852ED6" w:rsidR="009B53E2" w:rsidRPr="00F131B3" w:rsidRDefault="00C97F40" w:rsidP="00A16C83">
      <w:pPr>
        <w:spacing w:line="360" w:lineRule="exact"/>
        <w:jc w:val="center"/>
        <w:rPr>
          <w:b/>
          <w:sz w:val="28"/>
          <w:szCs w:val="28"/>
        </w:rPr>
      </w:pPr>
      <w:r w:rsidRPr="00F131B3">
        <w:rPr>
          <w:b/>
          <w:noProof/>
          <w:sz w:val="28"/>
          <w:szCs w:val="28"/>
        </w:rPr>
        <mc:AlternateContent>
          <mc:Choice Requires="wps">
            <w:drawing>
              <wp:anchor distT="0" distB="0" distL="114300" distR="114300" simplePos="0" relativeHeight="251661824" behindDoc="0" locked="0" layoutInCell="1" allowOverlap="1" wp14:anchorId="7EC38690" wp14:editId="6EB00502">
                <wp:simplePos x="0" y="0"/>
                <wp:positionH relativeFrom="column">
                  <wp:posOffset>2929890</wp:posOffset>
                </wp:positionH>
                <wp:positionV relativeFrom="paragraph">
                  <wp:posOffset>38100</wp:posOffset>
                </wp:positionV>
                <wp:extent cx="22288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8A1C64" id="AutoShape 4" o:spid="_x0000_s1026" type="#_x0000_t32" style="position:absolute;margin-left:230.7pt;margin-top:3pt;width:175.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"/>
            </w:pict>
          </mc:Fallback>
        </mc:AlternateContent>
      </w:r>
      <w:r w:rsidRPr="00F131B3">
        <w:rPr>
          <w:b/>
          <w:noProof/>
          <w:sz w:val="28"/>
          <w:szCs w:val="28"/>
        </w:rPr>
        <mc:AlternateContent>
          <mc:Choice Requires="wps">
            <w:drawing>
              <wp:anchor distT="0" distB="0" distL="114300" distR="114300" simplePos="0" relativeHeight="251664896" behindDoc="0" locked="0" layoutInCell="1" allowOverlap="1" wp14:anchorId="518A5638" wp14:editId="4D5EE8F8">
                <wp:simplePos x="0" y="0"/>
                <wp:positionH relativeFrom="column">
                  <wp:posOffset>272415</wp:posOffset>
                </wp:positionH>
                <wp:positionV relativeFrom="paragraph">
                  <wp:posOffset>9525</wp:posOffset>
                </wp:positionV>
                <wp:extent cx="990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5C282A" id="Straight Connector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1.45pt,.75pt" to="99.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" strokecolor="#4472c4 [3204]" strokeweight=".5pt">
                <v:stroke joinstyle="miter"/>
              </v:line>
            </w:pict>
          </mc:Fallback>
        </mc:AlternateContent>
      </w:r>
    </w:p>
    <w:p w14:paraId="74435DE3" w14:textId="1B38F31C" w:rsidR="00740FEA" w:rsidRPr="00F131B3" w:rsidRDefault="00740FEA" w:rsidP="00A16C83">
      <w:pPr>
        <w:spacing w:line="360" w:lineRule="exact"/>
        <w:jc w:val="center"/>
        <w:rPr>
          <w:b/>
          <w:sz w:val="28"/>
          <w:szCs w:val="28"/>
        </w:rPr>
      </w:pPr>
      <w:r w:rsidRPr="00F131B3">
        <w:rPr>
          <w:b/>
          <w:sz w:val="28"/>
          <w:szCs w:val="28"/>
        </w:rPr>
        <w:t>ĐỊNH MỨC KINH TẾ - KỸ THUẬT</w:t>
      </w:r>
    </w:p>
    <w:p w14:paraId="5775D4DC" w14:textId="686AE925" w:rsidR="00740FEA" w:rsidRPr="00F131B3" w:rsidRDefault="00740FEA" w:rsidP="00A16C83">
      <w:pPr>
        <w:spacing w:line="360" w:lineRule="exact"/>
        <w:jc w:val="center"/>
        <w:rPr>
          <w:b/>
          <w:spacing w:val="4"/>
          <w:sz w:val="28"/>
          <w:szCs w:val="28"/>
        </w:rPr>
      </w:pPr>
      <w:r w:rsidRPr="00F131B3">
        <w:rPr>
          <w:b/>
          <w:spacing w:val="4"/>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00A07812" w:rsidRPr="00F131B3">
        <w:rPr>
          <w:b/>
          <w:spacing w:val="4"/>
          <w:sz w:val="28"/>
          <w:szCs w:val="28"/>
        </w:rPr>
        <w:t xml:space="preserve"> trên địa bàn </w:t>
      </w:r>
      <w:r w:rsidR="00086AD7" w:rsidRPr="00F131B3">
        <w:rPr>
          <w:b/>
          <w:spacing w:val="4"/>
          <w:sz w:val="28"/>
          <w:szCs w:val="28"/>
        </w:rPr>
        <w:t>thành phố Đà Nẵng</w:t>
      </w:r>
    </w:p>
    <w:p w14:paraId="5E73DE73" w14:textId="5356FB57" w:rsidR="00740FEA" w:rsidRPr="00F131B3" w:rsidRDefault="00740FEA" w:rsidP="00A16C83">
      <w:pPr>
        <w:spacing w:line="360" w:lineRule="exact"/>
        <w:jc w:val="center"/>
        <w:rPr>
          <w:sz w:val="28"/>
          <w:szCs w:val="28"/>
        </w:rPr>
      </w:pPr>
      <w:r w:rsidRPr="00F131B3">
        <w:rPr>
          <w:i/>
          <w:sz w:val="28"/>
          <w:szCs w:val="28"/>
        </w:rPr>
        <w:t xml:space="preserve"> (Ban hành kèm theo </w:t>
      </w:r>
      <w:r w:rsidR="00610767" w:rsidRPr="00F131B3">
        <w:rPr>
          <w:i/>
          <w:sz w:val="28"/>
          <w:szCs w:val="28"/>
        </w:rPr>
        <w:t>Quyết định</w:t>
      </w:r>
      <w:r w:rsidRPr="00F131B3">
        <w:rPr>
          <w:i/>
          <w:sz w:val="28"/>
          <w:szCs w:val="28"/>
        </w:rPr>
        <w:t xml:space="preserve"> số       /20</w:t>
      </w:r>
      <w:r w:rsidR="00610767" w:rsidRPr="00F131B3">
        <w:rPr>
          <w:i/>
          <w:sz w:val="28"/>
          <w:szCs w:val="28"/>
        </w:rPr>
        <w:t>25</w:t>
      </w:r>
      <w:r w:rsidRPr="00F131B3">
        <w:rPr>
          <w:i/>
          <w:sz w:val="28"/>
          <w:szCs w:val="28"/>
        </w:rPr>
        <w:t>/</w:t>
      </w:r>
      <w:r w:rsidR="00610767" w:rsidRPr="00F131B3">
        <w:rPr>
          <w:i/>
          <w:sz w:val="28"/>
          <w:szCs w:val="28"/>
        </w:rPr>
        <w:t>QĐ</w:t>
      </w:r>
      <w:r w:rsidRPr="00F131B3">
        <w:rPr>
          <w:i/>
          <w:sz w:val="28"/>
          <w:szCs w:val="28"/>
        </w:rPr>
        <w:t>-</w:t>
      </w:r>
      <w:r w:rsidR="00610767" w:rsidRPr="00F131B3">
        <w:rPr>
          <w:i/>
          <w:sz w:val="28"/>
          <w:szCs w:val="28"/>
        </w:rPr>
        <w:t>UBND</w:t>
      </w:r>
      <w:r w:rsidR="005C3403" w:rsidRPr="00F131B3">
        <w:rPr>
          <w:i/>
          <w:sz w:val="28"/>
          <w:szCs w:val="28"/>
        </w:rPr>
        <w:t xml:space="preserve"> ngày    tháng    năm   </w:t>
      </w:r>
      <w:r w:rsidRPr="00F131B3">
        <w:rPr>
          <w:i/>
          <w:sz w:val="28"/>
          <w:szCs w:val="28"/>
        </w:rPr>
        <w:t>)</w:t>
      </w:r>
    </w:p>
    <w:p w14:paraId="1E29DC83" w14:textId="77777777" w:rsidR="00740FEA" w:rsidRPr="00F131B3" w:rsidRDefault="00740FEA" w:rsidP="00740FEA">
      <w:pPr>
        <w:jc w:val="center"/>
        <w:rPr>
          <w:b/>
          <w:sz w:val="28"/>
          <w:szCs w:val="28"/>
        </w:rPr>
      </w:pPr>
    </w:p>
    <w:p w14:paraId="46FD554C" w14:textId="29E3CAEB" w:rsidR="00740FEA" w:rsidRPr="00F131B3" w:rsidRDefault="00740FEA" w:rsidP="00A16C83">
      <w:pPr>
        <w:spacing w:line="360" w:lineRule="exact"/>
        <w:jc w:val="center"/>
        <w:rPr>
          <w:b/>
          <w:sz w:val="28"/>
          <w:szCs w:val="28"/>
        </w:rPr>
      </w:pPr>
      <w:r w:rsidRPr="00F131B3">
        <w:rPr>
          <w:b/>
          <w:sz w:val="28"/>
          <w:szCs w:val="28"/>
        </w:rPr>
        <w:t xml:space="preserve">Phần </w:t>
      </w:r>
      <w:r w:rsidR="0050232E" w:rsidRPr="00F131B3">
        <w:rPr>
          <w:b/>
          <w:sz w:val="28"/>
          <w:szCs w:val="28"/>
        </w:rPr>
        <w:t>I</w:t>
      </w:r>
    </w:p>
    <w:p w14:paraId="7FBE17ED" w14:textId="77777777" w:rsidR="00740FEA" w:rsidRPr="00F131B3" w:rsidRDefault="00740FEA" w:rsidP="00A16C83">
      <w:pPr>
        <w:spacing w:line="360" w:lineRule="exact"/>
        <w:jc w:val="center"/>
        <w:rPr>
          <w:b/>
          <w:sz w:val="28"/>
          <w:szCs w:val="28"/>
        </w:rPr>
      </w:pPr>
      <w:r w:rsidRPr="00F131B3">
        <w:rPr>
          <w:b/>
          <w:sz w:val="28"/>
          <w:szCs w:val="28"/>
        </w:rPr>
        <w:t>QUY ĐỊNH CHUNG</w:t>
      </w:r>
    </w:p>
    <w:p w14:paraId="05E0982C" w14:textId="7632B578" w:rsidR="00BD3296" w:rsidRPr="00F131B3" w:rsidRDefault="00BD3296" w:rsidP="00BD3296">
      <w:pPr>
        <w:spacing w:line="360" w:lineRule="exact"/>
        <w:ind w:firstLine="567"/>
        <w:jc w:val="both"/>
        <w:rPr>
          <w:b/>
          <w:sz w:val="28"/>
          <w:szCs w:val="28"/>
        </w:rPr>
      </w:pPr>
      <w:r w:rsidRPr="00F131B3">
        <w:rPr>
          <w:b/>
          <w:sz w:val="28"/>
          <w:szCs w:val="28"/>
        </w:rPr>
        <w:t>Điều 1</w:t>
      </w:r>
      <w:r w:rsidR="004A216A" w:rsidRPr="00F131B3">
        <w:rPr>
          <w:b/>
          <w:sz w:val="28"/>
          <w:szCs w:val="28"/>
        </w:rPr>
        <w:t>.</w:t>
      </w:r>
      <w:r w:rsidRPr="00F131B3">
        <w:rPr>
          <w:b/>
          <w:sz w:val="28"/>
          <w:szCs w:val="28"/>
        </w:rPr>
        <w:t xml:space="preserve"> Phạm vi điều chỉnh</w:t>
      </w:r>
    </w:p>
    <w:p w14:paraId="143A967F" w14:textId="5C04F300" w:rsidR="00BD3296" w:rsidRPr="00F131B3" w:rsidRDefault="00BD3296" w:rsidP="00BD3296">
      <w:pPr>
        <w:spacing w:line="360" w:lineRule="exact"/>
        <w:ind w:firstLine="567"/>
        <w:jc w:val="both"/>
        <w:rPr>
          <w:sz w:val="28"/>
          <w:szCs w:val="28"/>
        </w:rPr>
      </w:pPr>
      <w:r w:rsidRPr="00F131B3">
        <w:rPr>
          <w:sz w:val="28"/>
          <w:szCs w:val="28"/>
        </w:rP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(sau đây gọi tắt là Định mức KT-KT) áp dụng thực hiện cho các công việc sau:</w:t>
      </w:r>
    </w:p>
    <w:p w14:paraId="18EF74FA" w14:textId="77777777" w:rsidR="00496315" w:rsidRPr="00F131B3" w:rsidRDefault="00496315" w:rsidP="00496315">
      <w:pPr>
        <w:widowControl w:val="0"/>
        <w:spacing w:before="120" w:line="360" w:lineRule="exact"/>
        <w:ind w:firstLine="567"/>
        <w:jc w:val="both"/>
        <w:rPr>
          <w:rFonts w:eastAsia="Courier New"/>
          <w:spacing w:val="6"/>
          <w:sz w:val="28"/>
          <w:szCs w:val="28"/>
          <w:lang w:val="vi-VN" w:eastAsia="vi-VN"/>
        </w:rPr>
      </w:pPr>
      <w:r w:rsidRPr="00F131B3">
        <w:rPr>
          <w:rFonts w:eastAsia="Courier New"/>
          <w:spacing w:val="6"/>
          <w:sz w:val="28"/>
          <w:szCs w:val="28"/>
          <w:lang w:val="vi-VN" w:eastAsia="vi-VN"/>
        </w:rPr>
        <w:t>1. Đo đạc lập bản đồ địa chính, bao gồm:</w:t>
      </w:r>
    </w:p>
    <w:p w14:paraId="35675364"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xml:space="preserve">a) </w:t>
      </w:r>
      <w:r w:rsidRPr="00F131B3">
        <w:rPr>
          <w:rFonts w:eastAsia="Courier New"/>
          <w:sz w:val="28"/>
          <w:szCs w:val="28"/>
          <w:lang w:eastAsia="vi-VN"/>
        </w:rPr>
        <w:t>Lập l</w:t>
      </w:r>
      <w:r w:rsidRPr="00F131B3">
        <w:rPr>
          <w:rFonts w:eastAsia="Courier New"/>
          <w:sz w:val="28"/>
          <w:szCs w:val="28"/>
          <w:lang w:val="vi-VN" w:eastAsia="vi-VN"/>
        </w:rPr>
        <w:t>ưới địa chính;</w:t>
      </w:r>
    </w:p>
    <w:p w14:paraId="57F7027C"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b) Đo đạc thành lập bản đồ địa chính, gồm: đo đạc lập mới bản đồ địa chính; đo đạc lập lại bản đồ địa chính; đo đạc bổ sung bản đồ địa chính;</w:t>
      </w:r>
    </w:p>
    <w:p w14:paraId="3A27431D"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c) Đo đạc chỉnh lý bản đồ địa chính;</w:t>
      </w:r>
    </w:p>
    <w:p w14:paraId="0F4670E0"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d) Số hóa, chuyển hệ tọa độ bản đồ địa chính;</w:t>
      </w:r>
    </w:p>
    <w:p w14:paraId="1C6503D7"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đ) Trích đo bản đồ địa chính;</w:t>
      </w:r>
    </w:p>
    <w:p w14:paraId="6A510700"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e) Đo đạc chỉnh lý bản trích đo địa chính hoặc chỉnh lý riêng từng thửa đất của bản đồ địa chính;</w:t>
      </w:r>
    </w:p>
    <w:p w14:paraId="4186782C"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g) Đo đạc tài sản gắn liền với đất.</w:t>
      </w:r>
    </w:p>
    <w:p w14:paraId="5EBCFC69"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2. Đăng ký đất đai, tài sản gắn liền với đất; lập hồ sơ địa chính; cấp Giấy chứng nhận quyền sử dụng đất, quyền sở hữu tài sản gắn liền với đất (đăng ký, cấp Giấy chứng nhận) bao gồm:</w:t>
      </w:r>
    </w:p>
    <w:p w14:paraId="132C2C7A" w14:textId="6C602785"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z w:val="28"/>
          <w:szCs w:val="28"/>
          <w:lang w:val="vi-VN" w:eastAsia="vi-VN"/>
        </w:rPr>
        <w:t xml:space="preserve">a) </w:t>
      </w:r>
      <w:r w:rsidRPr="00F131B3">
        <w:rPr>
          <w:rFonts w:eastAsia="Courier New"/>
          <w:spacing w:val="-4"/>
          <w:sz w:val="28"/>
          <w:szCs w:val="28"/>
          <w:lang w:val="vi-VN" w:eastAsia="vi-VN"/>
        </w:rPr>
        <w:t xml:space="preserve">Đăng ký, cấp Giấy chứng nhận lần đầu đồng loạt đối </w:t>
      </w:r>
      <w:r w:rsidR="00E87879" w:rsidRPr="00F131B3">
        <w:rPr>
          <w:rFonts w:eastAsia="Courier New"/>
          <w:spacing w:val="-4"/>
          <w:sz w:val="28"/>
          <w:szCs w:val="28"/>
          <w:lang w:eastAsia="vi-VN"/>
        </w:rPr>
        <w:t xml:space="preserve">với </w:t>
      </w:r>
      <w:r w:rsidRPr="00F131B3">
        <w:rPr>
          <w:rFonts w:eastAsia="Courier New"/>
          <w:spacing w:val="-4"/>
          <w:sz w:val="28"/>
          <w:szCs w:val="28"/>
          <w:lang w:val="vi-VN" w:eastAsia="vi-VN"/>
        </w:rPr>
        <w:t>cá nhân, cộng đồng dân cư, người gốc Việt Nam định cư ở n</w:t>
      </w:r>
      <w:r w:rsidR="00E159A4" w:rsidRPr="00F131B3">
        <w:rPr>
          <w:rFonts w:eastAsia="Courier New"/>
          <w:spacing w:val="-4"/>
          <w:sz w:val="28"/>
          <w:szCs w:val="28"/>
          <w:lang w:eastAsia="vi-VN"/>
        </w:rPr>
        <w:t>ước</w:t>
      </w:r>
      <w:r w:rsidRPr="00F131B3">
        <w:rPr>
          <w:rFonts w:eastAsia="Courier New"/>
          <w:spacing w:val="-4"/>
          <w:sz w:val="28"/>
          <w:szCs w:val="28"/>
          <w:lang w:val="vi-VN" w:eastAsia="vi-VN"/>
        </w:rPr>
        <w:t xml:space="preserve"> ngoài tại địa bàn cấp xã (dưới đây gọi là đăng ký, cấp Giấy chứng nhận lần đầu đồng loạt đối với cá nhân </w:t>
      </w:r>
      <w:r w:rsidR="001B2A5C" w:rsidRPr="00F131B3">
        <w:rPr>
          <w:rFonts w:eastAsia="Courier New"/>
          <w:spacing w:val="-4"/>
          <w:sz w:val="28"/>
          <w:szCs w:val="28"/>
          <w:lang w:eastAsia="vi-VN"/>
        </w:rPr>
        <w:t>tại</w:t>
      </w:r>
      <w:r w:rsidRPr="00F131B3">
        <w:rPr>
          <w:rFonts w:eastAsia="Courier New"/>
          <w:spacing w:val="-4"/>
          <w:sz w:val="28"/>
          <w:szCs w:val="28"/>
          <w:lang w:val="vi-VN" w:eastAsia="vi-VN"/>
        </w:rPr>
        <w:t xml:space="preserve"> xã</w:t>
      </w:r>
      <w:r w:rsidR="00D6191B" w:rsidRPr="00F131B3">
        <w:rPr>
          <w:rFonts w:eastAsia="Courier New"/>
          <w:spacing w:val="-4"/>
          <w:sz w:val="28"/>
          <w:szCs w:val="28"/>
          <w:lang w:eastAsia="vi-VN"/>
        </w:rPr>
        <w:t>, đặc khu</w:t>
      </w:r>
      <w:r w:rsidR="00553EB0" w:rsidRPr="00F131B3">
        <w:rPr>
          <w:rFonts w:eastAsia="Courier New"/>
          <w:spacing w:val="-4"/>
          <w:sz w:val="28"/>
          <w:szCs w:val="28"/>
          <w:lang w:val="vi-VN" w:eastAsia="vi-VN"/>
        </w:rPr>
        <w:t>, phường</w:t>
      </w:r>
      <w:r w:rsidRPr="00F131B3">
        <w:rPr>
          <w:rFonts w:eastAsia="Courier New"/>
          <w:spacing w:val="-4"/>
          <w:sz w:val="28"/>
          <w:szCs w:val="28"/>
          <w:lang w:val="vi-VN" w:eastAsia="vi-VN"/>
        </w:rPr>
        <w:t>);</w:t>
      </w:r>
    </w:p>
    <w:p w14:paraId="20B3001E" w14:textId="4CE313BF"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 xml:space="preserve">b) Đăng ký, cấp Giấy chứng nhận lần đầu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 đối với cá nhân, cộng đồng dân cư, người gốc Việt Nam định cư ở n</w:t>
      </w:r>
      <w:r w:rsidR="00E159A4" w:rsidRPr="00F131B3">
        <w:rPr>
          <w:rFonts w:eastAsia="Courier New"/>
          <w:spacing w:val="-4"/>
          <w:sz w:val="28"/>
          <w:szCs w:val="28"/>
          <w:lang w:eastAsia="vi-VN"/>
        </w:rPr>
        <w:t>ước</w:t>
      </w:r>
      <w:r w:rsidRPr="00F131B3">
        <w:rPr>
          <w:rFonts w:eastAsia="Courier New"/>
          <w:spacing w:val="-4"/>
          <w:sz w:val="28"/>
          <w:szCs w:val="28"/>
          <w:lang w:val="vi-VN" w:eastAsia="vi-VN"/>
        </w:rPr>
        <w:t xml:space="preserve"> ngoài tại địa bàn cấp xã (dưới đây gọi là đăng ký, cấp Giấy chứng nhận lần đầu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w:t>
      </w:r>
      <w:r w:rsidR="00DB52EE" w:rsidRPr="00F131B3">
        <w:rPr>
          <w:rFonts w:eastAsia="Courier New"/>
          <w:spacing w:val="-4"/>
          <w:sz w:val="28"/>
          <w:szCs w:val="28"/>
          <w:lang w:eastAsia="vi-VN"/>
        </w:rPr>
        <w:t xml:space="preserve"> đối với cá nhân</w:t>
      </w:r>
      <w:r w:rsidRPr="00F131B3">
        <w:rPr>
          <w:rFonts w:eastAsia="Courier New"/>
          <w:spacing w:val="-4"/>
          <w:sz w:val="28"/>
          <w:szCs w:val="28"/>
          <w:lang w:val="vi-VN" w:eastAsia="vi-VN"/>
        </w:rPr>
        <w:t>);</w:t>
      </w:r>
    </w:p>
    <w:p w14:paraId="0E18306E" w14:textId="0256EE59"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lastRenderedPageBreak/>
        <w:t xml:space="preserve">c) Đăng ký, cấp Giấy chứng nhận lần đầu đối với </w:t>
      </w:r>
      <w:r w:rsidR="00E87879" w:rsidRPr="00F131B3">
        <w:rPr>
          <w:rFonts w:eastAsia="Courier New"/>
          <w:spacing w:val="-4"/>
          <w:sz w:val="28"/>
          <w:szCs w:val="28"/>
          <w:lang w:eastAsia="vi-VN"/>
        </w:rPr>
        <w:t>tổ chức,</w:t>
      </w:r>
      <w:r w:rsidRPr="00F131B3">
        <w:rPr>
          <w:rFonts w:eastAsia="Courier New"/>
          <w:spacing w:val="-4"/>
          <w:sz w:val="28"/>
          <w:szCs w:val="28"/>
          <w:lang w:val="vi-VN" w:eastAsia="vi-VN"/>
        </w:rPr>
        <w:t xml:space="preserve"> tổ chức tôn giáo, tổ chức tôn giáo trực thuộc đang sử dụng đất (dưới đây gọi là đăng ký, cấp Giấy chứng nhận lần đầu đối với tổ chức);</w:t>
      </w:r>
    </w:p>
    <w:p w14:paraId="5106A1E9" w14:textId="78DE239F"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 xml:space="preserve">d) Đăng ký, cấp đổi giấy chứng nhận đồng loạt </w:t>
      </w:r>
      <w:r w:rsidR="00E87879" w:rsidRPr="00F131B3">
        <w:rPr>
          <w:rFonts w:eastAsia="Courier New"/>
          <w:spacing w:val="-4"/>
          <w:sz w:val="28"/>
          <w:szCs w:val="28"/>
          <w:lang w:val="vi-VN" w:eastAsia="vi-VN"/>
        </w:rPr>
        <w:t xml:space="preserve">đối </w:t>
      </w:r>
      <w:r w:rsidR="00E87879" w:rsidRPr="00F131B3">
        <w:rPr>
          <w:rFonts w:eastAsia="Courier New"/>
          <w:spacing w:val="-4"/>
          <w:sz w:val="28"/>
          <w:szCs w:val="28"/>
          <w:lang w:eastAsia="vi-VN"/>
        </w:rPr>
        <w:t xml:space="preserve">với </w:t>
      </w:r>
      <w:r w:rsidR="00E87879" w:rsidRPr="00F131B3">
        <w:rPr>
          <w:rFonts w:eastAsia="Courier New"/>
          <w:spacing w:val="-4"/>
          <w:sz w:val="28"/>
          <w:szCs w:val="28"/>
          <w:lang w:val="vi-VN" w:eastAsia="vi-VN"/>
        </w:rPr>
        <w:t>cá nhân, cộng đồng dân cư, người gốc Việt Nam định cư ở n</w:t>
      </w:r>
      <w:r w:rsidR="00E159A4" w:rsidRPr="00F131B3">
        <w:rPr>
          <w:rFonts w:eastAsia="Courier New"/>
          <w:spacing w:val="-4"/>
          <w:sz w:val="28"/>
          <w:szCs w:val="28"/>
          <w:lang w:eastAsia="vi-VN"/>
        </w:rPr>
        <w:t>ước</w:t>
      </w:r>
      <w:r w:rsidR="00E87879" w:rsidRPr="00F131B3">
        <w:rPr>
          <w:rFonts w:eastAsia="Courier New"/>
          <w:spacing w:val="-4"/>
          <w:sz w:val="28"/>
          <w:szCs w:val="28"/>
          <w:lang w:val="vi-VN" w:eastAsia="vi-VN"/>
        </w:rPr>
        <w:t xml:space="preserve"> ngoài tại địa bàn cấp xã </w:t>
      </w:r>
      <w:r w:rsidRPr="00F131B3">
        <w:rPr>
          <w:rFonts w:eastAsia="Courier New"/>
          <w:spacing w:val="-4"/>
          <w:sz w:val="28"/>
          <w:szCs w:val="28"/>
          <w:lang w:val="vi-VN" w:eastAsia="vi-VN"/>
        </w:rPr>
        <w:t xml:space="preserve">(dưới đây gọi là đăng ký, cấp đổi Giấy chứng nhận đồng loạt tại xã, </w:t>
      </w:r>
      <w:r w:rsidR="00D63368" w:rsidRPr="00F131B3">
        <w:rPr>
          <w:rFonts w:eastAsia="Courier New"/>
          <w:spacing w:val="-4"/>
          <w:sz w:val="28"/>
          <w:szCs w:val="28"/>
          <w:lang w:eastAsia="vi-VN"/>
        </w:rPr>
        <w:t xml:space="preserve">đặc khu, </w:t>
      </w:r>
      <w:r w:rsidRPr="00F131B3">
        <w:rPr>
          <w:rFonts w:eastAsia="Courier New"/>
          <w:spacing w:val="-4"/>
          <w:sz w:val="28"/>
          <w:szCs w:val="28"/>
          <w:lang w:val="vi-VN" w:eastAsia="vi-VN"/>
        </w:rPr>
        <w:t>phường);</w:t>
      </w:r>
    </w:p>
    <w:p w14:paraId="067E3918" w14:textId="132D1A9E"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 xml:space="preserve">đ) Đăng ký, cấp đổi, cấp lại Giấy chứng nhận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 đối với</w:t>
      </w:r>
      <w:r w:rsidR="00784C9F" w:rsidRPr="00F131B3">
        <w:rPr>
          <w:rFonts w:eastAsia="Courier New"/>
          <w:spacing w:val="-4"/>
          <w:sz w:val="28"/>
          <w:szCs w:val="28"/>
          <w:lang w:val="vi-VN" w:eastAsia="vi-VN"/>
        </w:rPr>
        <w:t xml:space="preserve"> </w:t>
      </w:r>
      <w:r w:rsidRPr="00F131B3">
        <w:rPr>
          <w:rFonts w:eastAsia="Courier New"/>
          <w:spacing w:val="-4"/>
          <w:sz w:val="28"/>
          <w:szCs w:val="28"/>
          <w:lang w:val="vi-VN" w:eastAsia="vi-VN"/>
        </w:rPr>
        <w:t xml:space="preserve">cá nhân, cộng đồng dân cư, người gốc Việt Nam định cư ở nước ngoài. (dưới đây gọi là đăng ký, cấp đổi, cấp lại Giấy chứng nhận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w:t>
      </w:r>
      <w:r w:rsidR="00784C9F" w:rsidRPr="00F131B3">
        <w:rPr>
          <w:rFonts w:eastAsia="Courier New"/>
          <w:spacing w:val="-4"/>
          <w:sz w:val="28"/>
          <w:szCs w:val="28"/>
          <w:lang w:val="vi-VN" w:eastAsia="vi-VN"/>
        </w:rPr>
        <w:t xml:space="preserve"> đối với cá nhân</w:t>
      </w:r>
      <w:r w:rsidRPr="00F131B3">
        <w:rPr>
          <w:rFonts w:eastAsia="Courier New"/>
          <w:spacing w:val="-4"/>
          <w:sz w:val="28"/>
          <w:szCs w:val="28"/>
          <w:lang w:val="vi-VN" w:eastAsia="vi-VN"/>
        </w:rPr>
        <w:t>);</w:t>
      </w:r>
    </w:p>
    <w:p w14:paraId="33611234" w14:textId="7A7EE639"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 xml:space="preserve">e) Đăng ký, cấp đổi, cấp lại Giấy chứng nhận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w:t>
      </w:r>
      <w:r w:rsidR="00307445" w:rsidRPr="00F131B3">
        <w:rPr>
          <w:rFonts w:eastAsia="Courier New"/>
          <w:spacing w:val="-4"/>
          <w:sz w:val="28"/>
          <w:szCs w:val="28"/>
          <w:lang w:val="vi-VN" w:eastAsia="vi-VN"/>
        </w:rPr>
        <w:t>đơ</w:t>
      </w:r>
      <w:r w:rsidR="00307445" w:rsidRPr="00F131B3">
        <w:rPr>
          <w:rFonts w:eastAsia="Courier New"/>
          <w:spacing w:val="-4"/>
          <w:sz w:val="28"/>
          <w:szCs w:val="28"/>
          <w:lang w:eastAsia="vi-VN"/>
        </w:rPr>
        <w:t>n</w:t>
      </w:r>
      <w:r w:rsidRPr="00F131B3">
        <w:rPr>
          <w:rFonts w:eastAsia="Courier New"/>
          <w:spacing w:val="-4"/>
          <w:sz w:val="28"/>
          <w:szCs w:val="28"/>
          <w:lang w:val="vi-VN" w:eastAsia="vi-VN"/>
        </w:rPr>
        <w:t xml:space="preserve"> lẻ đối với tổ chức);</w:t>
      </w:r>
    </w:p>
    <w:p w14:paraId="2E042F7B" w14:textId="3E9DD946"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g) Đăng ký biến động đất đai đối</w:t>
      </w:r>
      <w:r w:rsidR="00784C9F" w:rsidRPr="00F131B3">
        <w:rPr>
          <w:rFonts w:eastAsia="Courier New"/>
          <w:spacing w:val="-4"/>
          <w:sz w:val="28"/>
          <w:szCs w:val="28"/>
          <w:lang w:val="vi-VN" w:eastAsia="vi-VN"/>
        </w:rPr>
        <w:t xml:space="preserve"> </w:t>
      </w:r>
      <w:r w:rsidRPr="00F131B3">
        <w:rPr>
          <w:rFonts w:eastAsia="Courier New"/>
          <w:spacing w:val="-4"/>
          <w:sz w:val="28"/>
          <w:szCs w:val="28"/>
          <w:lang w:val="vi-VN" w:eastAsia="vi-VN"/>
        </w:rPr>
        <w:t xml:space="preserve">cá nhân, cộng đồng dân cư, người gốc Việt Nam định cư ở nước ngoài </w:t>
      </w:r>
      <w:bookmarkStart w:id="4" w:name="_Hlk210713916"/>
      <w:r w:rsidRPr="00F131B3">
        <w:rPr>
          <w:rFonts w:eastAsia="Courier New"/>
          <w:spacing w:val="-4"/>
          <w:sz w:val="28"/>
          <w:szCs w:val="28"/>
          <w:lang w:val="vi-VN" w:eastAsia="vi-VN"/>
        </w:rPr>
        <w:t>(dưới đây gọi là Đăng ký biến động đất đai đối với</w:t>
      </w:r>
      <w:r w:rsidR="00784C9F" w:rsidRPr="00F131B3">
        <w:rPr>
          <w:rFonts w:eastAsia="Courier New"/>
          <w:spacing w:val="-4"/>
          <w:sz w:val="28"/>
          <w:szCs w:val="28"/>
          <w:lang w:val="vi-VN" w:eastAsia="vi-VN"/>
        </w:rPr>
        <w:t xml:space="preserve"> </w:t>
      </w:r>
      <w:r w:rsidRPr="00F131B3">
        <w:rPr>
          <w:rFonts w:eastAsia="Courier New"/>
          <w:spacing w:val="-4"/>
          <w:sz w:val="28"/>
          <w:szCs w:val="28"/>
          <w:lang w:val="vi-VN" w:eastAsia="vi-VN"/>
        </w:rPr>
        <w:t>cá nhân);</w:t>
      </w:r>
    </w:p>
    <w:bookmarkEnd w:id="4"/>
    <w:p w14:paraId="719E4C4F" w14:textId="77777777" w:rsidR="00496315" w:rsidRPr="00F131B3" w:rsidRDefault="00496315" w:rsidP="00496315">
      <w:pPr>
        <w:widowControl w:val="0"/>
        <w:spacing w:before="60" w:after="60"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 xml:space="preserve">h)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w:t>
      </w:r>
      <w:bookmarkStart w:id="5" w:name="_Hlk210713925"/>
      <w:r w:rsidRPr="00F131B3">
        <w:rPr>
          <w:rFonts w:eastAsia="Courier New"/>
          <w:spacing w:val="-4"/>
          <w:sz w:val="28"/>
          <w:szCs w:val="28"/>
          <w:lang w:val="vi-VN" w:eastAsia="vi-VN"/>
        </w:rPr>
        <w:t>(dưới đây gọi là đăng ký biến động đất đai đối với tổ chức);</w:t>
      </w:r>
      <w:bookmarkEnd w:id="5"/>
    </w:p>
    <w:p w14:paraId="2D765A42" w14:textId="77777777" w:rsidR="00496315" w:rsidRPr="00F131B3" w:rsidRDefault="00496315" w:rsidP="00496315">
      <w:pPr>
        <w:spacing w:line="360" w:lineRule="exact"/>
        <w:ind w:firstLine="567"/>
        <w:jc w:val="both"/>
        <w:rPr>
          <w:rFonts w:eastAsia="Courier New"/>
          <w:sz w:val="28"/>
          <w:szCs w:val="28"/>
          <w:lang w:val="vi-VN" w:eastAsia="vi-VN"/>
        </w:rPr>
      </w:pPr>
      <w:r w:rsidRPr="00F131B3">
        <w:rPr>
          <w:rFonts w:eastAsia="Courier New"/>
          <w:sz w:val="28"/>
          <w:szCs w:val="28"/>
          <w:lang w:val="vi-VN" w:eastAsia="vi-VN"/>
        </w:rPr>
        <w:t>k) Trích lục hồ sơ địa chính.</w:t>
      </w:r>
    </w:p>
    <w:p w14:paraId="27A6D3F9" w14:textId="06242CEB" w:rsidR="00BD3296" w:rsidRPr="00F131B3" w:rsidRDefault="00496315" w:rsidP="00496315">
      <w:pPr>
        <w:spacing w:line="360" w:lineRule="exact"/>
        <w:ind w:firstLine="567"/>
        <w:jc w:val="both"/>
        <w:rPr>
          <w:sz w:val="28"/>
          <w:szCs w:val="28"/>
          <w:lang w:val="vi-VN"/>
        </w:rPr>
      </w:pPr>
      <w:r w:rsidRPr="00F131B3">
        <w:rPr>
          <w:sz w:val="28"/>
          <w:szCs w:val="28"/>
          <w:lang w:val="vi-VN"/>
        </w:rPr>
        <w:t>3</w:t>
      </w:r>
      <w:r w:rsidR="00BD3296" w:rsidRPr="00F131B3">
        <w:rPr>
          <w:sz w:val="28"/>
          <w:szCs w:val="28"/>
          <w:lang w:val="vi-VN"/>
        </w:rPr>
        <w:t>.Định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w:t>
      </w:r>
    </w:p>
    <w:p w14:paraId="461EBF8A" w14:textId="73CF1D84" w:rsidR="00BD3296" w:rsidRPr="00F131B3" w:rsidRDefault="00496315" w:rsidP="00BD3296">
      <w:pPr>
        <w:spacing w:line="360" w:lineRule="exact"/>
        <w:ind w:firstLine="567"/>
        <w:jc w:val="both"/>
        <w:rPr>
          <w:sz w:val="28"/>
          <w:szCs w:val="28"/>
          <w:lang w:val="vi-VN"/>
        </w:rPr>
      </w:pPr>
      <w:r w:rsidRPr="00F131B3">
        <w:rPr>
          <w:sz w:val="28"/>
          <w:szCs w:val="28"/>
          <w:lang w:val="vi-VN"/>
        </w:rPr>
        <w:t>4.</w:t>
      </w:r>
      <w:r w:rsidR="00BD3296" w:rsidRPr="00F131B3">
        <w:rPr>
          <w:sz w:val="28"/>
          <w:szCs w:val="28"/>
          <w:lang w:val="vi-VN"/>
        </w:rPr>
        <w:t>Nội dung đo đạc lập bản đồ địa chính trong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14:paraId="24A6E0EF" w14:textId="77777777" w:rsidR="00BD3296" w:rsidRPr="00F131B3" w:rsidRDefault="00BD3296" w:rsidP="00BD3296">
      <w:pPr>
        <w:spacing w:line="360" w:lineRule="exact"/>
        <w:ind w:firstLine="567"/>
        <w:jc w:val="both"/>
        <w:rPr>
          <w:sz w:val="28"/>
          <w:szCs w:val="28"/>
          <w:lang w:val="vi-VN"/>
        </w:rPr>
      </w:pPr>
      <w:r w:rsidRPr="00F131B3">
        <w:rPr>
          <w:b/>
          <w:bCs/>
          <w:sz w:val="28"/>
          <w:szCs w:val="28"/>
          <w:lang w:val="vi-VN"/>
        </w:rPr>
        <w:t>Điều 2. Đối tượng áp dụng</w:t>
      </w:r>
    </w:p>
    <w:p w14:paraId="310FF576" w14:textId="77777777" w:rsidR="00BD3296" w:rsidRPr="00F131B3" w:rsidRDefault="00BD3296" w:rsidP="00BD3296">
      <w:pPr>
        <w:spacing w:line="360" w:lineRule="exact"/>
        <w:ind w:firstLine="567"/>
        <w:jc w:val="both"/>
        <w:rPr>
          <w:sz w:val="28"/>
          <w:szCs w:val="28"/>
          <w:lang w:val="vi-VN"/>
        </w:rPr>
      </w:pPr>
      <w:r w:rsidRPr="00F131B3">
        <w:rPr>
          <w:sz w:val="28"/>
          <w:szCs w:val="28"/>
          <w:lang w:val="vi-VN"/>
        </w:rPr>
        <w:t>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14:paraId="4C487207" w14:textId="77777777" w:rsidR="00BD3296" w:rsidRPr="00F131B3" w:rsidRDefault="00BD3296" w:rsidP="00BD3296">
      <w:pPr>
        <w:spacing w:line="360" w:lineRule="exact"/>
        <w:ind w:firstLine="567"/>
        <w:jc w:val="both"/>
        <w:rPr>
          <w:sz w:val="28"/>
          <w:szCs w:val="28"/>
          <w:lang w:val="vi-VN"/>
        </w:rPr>
      </w:pPr>
      <w:r w:rsidRPr="00F131B3">
        <w:rPr>
          <w:b/>
          <w:bCs/>
          <w:sz w:val="28"/>
          <w:szCs w:val="28"/>
          <w:lang w:val="vi-VN"/>
        </w:rPr>
        <w:t>Điều 3. Quy định chung</w:t>
      </w:r>
    </w:p>
    <w:p w14:paraId="124B5F4C" w14:textId="6E979182" w:rsidR="00BD3296" w:rsidRPr="00F131B3" w:rsidRDefault="00BD3296" w:rsidP="00BD3296">
      <w:pPr>
        <w:spacing w:line="360" w:lineRule="exact"/>
        <w:ind w:firstLine="567"/>
        <w:jc w:val="both"/>
        <w:rPr>
          <w:sz w:val="28"/>
          <w:szCs w:val="28"/>
          <w:lang w:val="vi-VN"/>
        </w:rPr>
      </w:pPr>
      <w:r w:rsidRPr="00F131B3">
        <w:rPr>
          <w:sz w:val="28"/>
          <w:szCs w:val="28"/>
          <w:lang w:val="vi-VN"/>
        </w:rPr>
        <w:t>Định mức KT-KT bao gồm:</w:t>
      </w:r>
    </w:p>
    <w:p w14:paraId="56584BF0"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xml:space="preserve">1. Định mức lao động công nghệ (sau đây gọi là định mức lao động): Là thời gian lao động trực tiếp để sản xuất ra một sản phẩm (thực hiện một bước công </w:t>
      </w:r>
      <w:r w:rsidRPr="00F131B3">
        <w:rPr>
          <w:rFonts w:eastAsia="Courier New"/>
          <w:sz w:val="28"/>
          <w:szCs w:val="28"/>
          <w:lang w:val="vi-VN" w:eastAsia="vi-VN"/>
        </w:rPr>
        <w:lastRenderedPageBreak/>
        <w:t>việc). Nội dung của định mức lao động bao gồm:</w:t>
      </w:r>
    </w:p>
    <w:p w14:paraId="146613C7"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a) Nội dung công việc: Quy định các thao tác cơ bản, thao tác chính để thực hiện bước công việc;</w:t>
      </w:r>
    </w:p>
    <w:p w14:paraId="2B1167C0"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b) Phân loại khó khăn: Quy định các yếu tố cơ bản có ảnh hưởng đến việc thực hiện bước công việc làm căn cứ để phân loại khó khăn;</w:t>
      </w:r>
    </w:p>
    <w:p w14:paraId="55C5FBE7"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c) Định biên: Quy định số lượng lao động kỹ thuật; loại và cấp bậc lao động kỹ thuật thực hiện công việc theo quy định tại Thông tư số 52/2015/TTLT-TT-BTNMT-BNV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275DADE1"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14:paraId="4FE445DD"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Các mức ngoại nghiệp thể hiện dưới dạng phân số, trong đó:</w:t>
      </w:r>
    </w:p>
    <w:p w14:paraId="035900D0"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Tử số là mức lao động kỹ thuật (tính theo công nhóm, công cá nhân);</w:t>
      </w:r>
    </w:p>
    <w:p w14:paraId="0880D0A8"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Mẫu số là mức lao động phổ thông, tính theo công cá nhân.</w:t>
      </w:r>
    </w:p>
    <w:p w14:paraId="50D16D22"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14:paraId="0D54A2B9"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Mức lao động kỹ thuật ngừng nghỉ việc do thời tiết của lao động kỹ thuật ngoại nghiệp được tính thêm 0,25 mức ngoại nghiệp quy định tại các bảng mức.</w:t>
      </w:r>
    </w:p>
    <w:p w14:paraId="02F33FDE"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2. Định mức vật tư và thiết bị:</w:t>
      </w:r>
    </w:p>
    <w:p w14:paraId="48E5E504"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a) Định mức vật tư và thiết bị bao gồm định mức sử dụng vật liệu và định mức sử dụng dụng cụ (công cụ, dụng cụ), thiết bị (máy móc). Riêng mức vật liệu cho công việc đổ mốc địa chính được tính thêm 5% hao hụt vật liệu do vận chuyển và khi thi công.</w:t>
      </w:r>
    </w:p>
    <w:p w14:paraId="368F9B3B"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lastRenderedPageBreak/>
        <w:t>- Định mức sử dụng vật liệu: Là số lượng vật liệu cần thiết để sản xuất ra một đơn vị sản phẩm (thực hiện một công việc);</w:t>
      </w:r>
    </w:p>
    <w:p w14:paraId="3E42E992"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Định mức sử dụng dụng cụ, thiết bị: Là số ca người lao động trực tiếp sử dụng dụng cụ, thiết bị cần thiết để sản xuất ra một đơn vị sản phẩm (thực hiện một bước công việc).</w:t>
      </w:r>
    </w:p>
    <w:p w14:paraId="2807564A"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3C861CF7"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Thời hạn sử dụng dụng cụ: Đơn vị tính là tháng.</w:t>
      </w:r>
    </w:p>
    <w:p w14:paraId="0011FF89"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 Thời hạn sử dụng thiết bị: Thực hiện theo quy định hiện hành của Bộ Tài nguyên và Môi trường và Bộ Tài chính.</w:t>
      </w:r>
    </w:p>
    <w:p w14:paraId="4D84C90A"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c) Điện năng tiêu thụ của các dụng cụ, thiết bị dùng điện được tính trên cơ sở công suất của dụng cụ, thiết bị, 8 giờ làm việc trong 1 ngày công (ca) và định mức sử dụng dụng cụ, thiết bị.</w:t>
      </w:r>
    </w:p>
    <w:p w14:paraId="7A216D28" w14:textId="77777777" w:rsidR="00496315" w:rsidRPr="00F131B3" w:rsidRDefault="00496315" w:rsidP="00496315">
      <w:pPr>
        <w:widowControl w:val="0"/>
        <w:spacing w:before="120" w:line="360" w:lineRule="exact"/>
        <w:ind w:firstLine="567"/>
        <w:jc w:val="both"/>
        <w:rPr>
          <w:rFonts w:eastAsia="Courier New"/>
          <w:sz w:val="28"/>
          <w:szCs w:val="28"/>
          <w:lang w:val="vi-VN" w:eastAsia="vi-VN"/>
        </w:rPr>
      </w:pPr>
      <w:r w:rsidRPr="00F131B3">
        <w:rPr>
          <w:rFonts w:eastAsia="Courier New"/>
          <w:sz w:val="28"/>
          <w:szCs w:val="28"/>
          <w:lang w:val="vi-VN" w:eastAsia="vi-VN"/>
        </w:rPr>
        <w:t>Mức điện năng trong các bảng định mức đã được tính theo công thức sau:</w:t>
      </w:r>
    </w:p>
    <w:p w14:paraId="1AD56AFD" w14:textId="77777777" w:rsidR="00625C9E" w:rsidRPr="00F131B3" w:rsidRDefault="00496315" w:rsidP="00496315">
      <w:pPr>
        <w:spacing w:line="360" w:lineRule="exact"/>
        <w:ind w:firstLine="567"/>
        <w:jc w:val="both"/>
        <w:rPr>
          <w:rFonts w:eastAsia="Courier New"/>
          <w:spacing w:val="-4"/>
          <w:sz w:val="28"/>
          <w:szCs w:val="28"/>
          <w:lang w:val="vi-VN" w:eastAsia="vi-VN"/>
        </w:rPr>
      </w:pPr>
      <w:r w:rsidRPr="00F131B3">
        <w:rPr>
          <w:rFonts w:eastAsia="Courier New"/>
          <w:spacing w:val="-4"/>
          <w:sz w:val="28"/>
          <w:szCs w:val="28"/>
          <w:lang w:val="vi-VN" w:eastAsia="vi-VN"/>
        </w:rPr>
        <w:t>Mức điện = (Công suất thiết bị/giờ x 8 giờ/ca x số ca sử dụng thiết bị) +5% hao hụt.</w:t>
      </w:r>
    </w:p>
    <w:p w14:paraId="65E3F1A3" w14:textId="367C6C31" w:rsidR="009B155A" w:rsidRPr="00F131B3" w:rsidRDefault="00625C9E" w:rsidP="00496315">
      <w:pPr>
        <w:spacing w:line="360" w:lineRule="exact"/>
        <w:ind w:firstLine="567"/>
        <w:jc w:val="both"/>
        <w:rPr>
          <w:sz w:val="28"/>
          <w:szCs w:val="28"/>
          <w:lang w:val="vi-VN"/>
        </w:rPr>
      </w:pPr>
      <w:r w:rsidRPr="00F131B3">
        <w:rPr>
          <w:sz w:val="28"/>
          <w:szCs w:val="28"/>
          <w:lang w:val="vi-VN"/>
        </w:rPr>
        <w:t>3</w:t>
      </w:r>
      <w:r w:rsidR="009B155A" w:rsidRPr="00F131B3">
        <w:rPr>
          <w:sz w:val="28"/>
          <w:szCs w:val="28"/>
          <w:lang w:val="vi-VN"/>
        </w:rPr>
        <w:t>. Kích thước, diện tích mảnh bản đồ địa chính tính định mức xác định theo khung trong mảnh bản đồ theo quy định chia mảnh trong hệ tọa độ Quốc gia VN-2000.</w:t>
      </w:r>
    </w:p>
    <w:p w14:paraId="74B9E9DB" w14:textId="77777777" w:rsidR="009B155A" w:rsidRPr="00F131B3" w:rsidRDefault="009B155A" w:rsidP="00A16C83">
      <w:pPr>
        <w:spacing w:line="360" w:lineRule="exact"/>
        <w:ind w:firstLine="567"/>
        <w:jc w:val="both"/>
        <w:rPr>
          <w:sz w:val="28"/>
          <w:szCs w:val="28"/>
          <w:lang w:val="vi-VN"/>
        </w:rPr>
      </w:pPr>
      <w:r w:rsidRPr="00F131B3">
        <w:rPr>
          <w:sz w:val="28"/>
          <w:szCs w:val="28"/>
          <w:lang w:val="vi-VN"/>
        </w:rPr>
        <w:t>Diện tích theo khung trong một mảnh bản đồ địa chính trong hệ tọa độ Quốc gia VN-2000 như sau:</w:t>
      </w:r>
    </w:p>
    <w:tbl>
      <w:tblPr>
        <w:tblW w:w="5000" w:type="pct"/>
        <w:jc w:val="center"/>
        <w:tblCellMar>
          <w:left w:w="0" w:type="dxa"/>
          <w:right w:w="0" w:type="dxa"/>
        </w:tblCellMar>
        <w:tblLook w:val="0000" w:firstRow="0" w:lastRow="0" w:firstColumn="0" w:lastColumn="0" w:noHBand="0" w:noVBand="0"/>
      </w:tblPr>
      <w:tblGrid>
        <w:gridCol w:w="2829"/>
        <w:gridCol w:w="2563"/>
        <w:gridCol w:w="3670"/>
      </w:tblGrid>
      <w:tr w:rsidR="00F131B3" w:rsidRPr="00F131B3" w14:paraId="00374A66" w14:textId="77777777" w:rsidTr="00A36CA4">
        <w:trPr>
          <w:trHeight w:hRule="exact" w:val="953"/>
          <w:tblHeader/>
          <w:jc w:val="center"/>
        </w:trPr>
        <w:tc>
          <w:tcPr>
            <w:tcW w:w="1561" w:type="pct"/>
            <w:tcBorders>
              <w:top w:val="single" w:sz="4" w:space="0" w:color="auto"/>
              <w:left w:val="single" w:sz="4" w:space="0" w:color="auto"/>
              <w:bottom w:val="nil"/>
              <w:right w:val="nil"/>
            </w:tcBorders>
            <w:shd w:val="clear" w:color="auto" w:fill="FFFFFF"/>
            <w:vAlign w:val="center"/>
          </w:tcPr>
          <w:p w14:paraId="1B4D6920" w14:textId="77777777" w:rsidR="00B10AB7" w:rsidRPr="00F131B3" w:rsidRDefault="00B10AB7" w:rsidP="00A16C83">
            <w:pPr>
              <w:jc w:val="center"/>
              <w:rPr>
                <w:b/>
                <w:sz w:val="28"/>
                <w:szCs w:val="28"/>
              </w:rPr>
            </w:pPr>
            <w:r w:rsidRPr="00F131B3">
              <w:rPr>
                <w:b/>
                <w:sz w:val="28"/>
                <w:szCs w:val="28"/>
              </w:rPr>
              <w:t>BĐĐC tỷ lệ</w:t>
            </w:r>
          </w:p>
        </w:tc>
        <w:tc>
          <w:tcPr>
            <w:tcW w:w="1414" w:type="pct"/>
            <w:tcBorders>
              <w:top w:val="single" w:sz="4" w:space="0" w:color="auto"/>
              <w:left w:val="single" w:sz="4" w:space="0" w:color="auto"/>
              <w:bottom w:val="nil"/>
              <w:right w:val="nil"/>
            </w:tcBorders>
            <w:shd w:val="clear" w:color="auto" w:fill="FFFFFF"/>
            <w:vAlign w:val="center"/>
          </w:tcPr>
          <w:p w14:paraId="03C6C021" w14:textId="77777777" w:rsidR="00B10AB7" w:rsidRPr="00F131B3" w:rsidRDefault="00CD7547" w:rsidP="00A16C83">
            <w:pPr>
              <w:jc w:val="center"/>
              <w:rPr>
                <w:b/>
                <w:sz w:val="28"/>
                <w:szCs w:val="28"/>
              </w:rPr>
            </w:pPr>
            <w:r w:rsidRPr="00F131B3">
              <w:rPr>
                <w:b/>
                <w:sz w:val="28"/>
                <w:szCs w:val="28"/>
              </w:rPr>
              <w:t>Diện tích</w:t>
            </w:r>
            <w:r w:rsidR="00B10AB7" w:rsidRPr="00F131B3">
              <w:rPr>
                <w:b/>
                <w:sz w:val="28"/>
                <w:szCs w:val="28"/>
              </w:rPr>
              <w:t xml:space="preserve"> 1 mảnh BĐĐC (dm</w:t>
            </w:r>
            <w:r w:rsidR="00B10AB7" w:rsidRPr="00F131B3">
              <w:rPr>
                <w:b/>
                <w:sz w:val="28"/>
                <w:szCs w:val="28"/>
                <w:vertAlign w:val="superscript"/>
              </w:rPr>
              <w:t>2</w:t>
            </w:r>
            <w:r w:rsidR="00B10AB7" w:rsidRPr="00F131B3">
              <w:rPr>
                <w:b/>
                <w:sz w:val="28"/>
                <w:szCs w:val="28"/>
              </w:rPr>
              <w:t>)</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7AC55ABF" w14:textId="77777777" w:rsidR="00B10AB7" w:rsidRPr="00F131B3" w:rsidRDefault="00B10AB7" w:rsidP="00A16C83">
            <w:pPr>
              <w:jc w:val="center"/>
              <w:rPr>
                <w:b/>
                <w:sz w:val="28"/>
                <w:szCs w:val="28"/>
              </w:rPr>
            </w:pPr>
            <w:r w:rsidRPr="00F131B3">
              <w:rPr>
                <w:b/>
                <w:sz w:val="28"/>
                <w:szCs w:val="28"/>
              </w:rPr>
              <w:t>Diện tích 1 mảnh BĐĐC tương ứng trên thực địa (ha)</w:t>
            </w:r>
          </w:p>
        </w:tc>
      </w:tr>
      <w:tr w:rsidR="00F131B3" w:rsidRPr="00F131B3" w14:paraId="59172AD5" w14:textId="77777777" w:rsidTr="00A36CA4">
        <w:trPr>
          <w:trHeight w:hRule="exact" w:val="454"/>
          <w:jc w:val="center"/>
        </w:trPr>
        <w:tc>
          <w:tcPr>
            <w:tcW w:w="1561" w:type="pct"/>
            <w:tcBorders>
              <w:top w:val="single" w:sz="4" w:space="0" w:color="auto"/>
              <w:left w:val="single" w:sz="4" w:space="0" w:color="auto"/>
              <w:bottom w:val="nil"/>
              <w:right w:val="nil"/>
            </w:tcBorders>
            <w:shd w:val="clear" w:color="auto" w:fill="FFFFFF"/>
            <w:vAlign w:val="center"/>
          </w:tcPr>
          <w:p w14:paraId="11368D29" w14:textId="77777777" w:rsidR="00B10AB7" w:rsidRPr="00F131B3" w:rsidRDefault="00B10AB7" w:rsidP="00A16C83">
            <w:pPr>
              <w:jc w:val="center"/>
              <w:rPr>
                <w:sz w:val="28"/>
                <w:szCs w:val="28"/>
              </w:rPr>
            </w:pPr>
            <w:r w:rsidRPr="00F131B3">
              <w:rPr>
                <w:sz w:val="28"/>
                <w:szCs w:val="28"/>
              </w:rPr>
              <w:t>1/500</w:t>
            </w:r>
          </w:p>
        </w:tc>
        <w:tc>
          <w:tcPr>
            <w:tcW w:w="1414" w:type="pct"/>
            <w:tcBorders>
              <w:top w:val="single" w:sz="4" w:space="0" w:color="auto"/>
              <w:left w:val="single" w:sz="4" w:space="0" w:color="auto"/>
              <w:bottom w:val="nil"/>
              <w:right w:val="nil"/>
            </w:tcBorders>
            <w:shd w:val="clear" w:color="auto" w:fill="FFFFFF"/>
            <w:vAlign w:val="center"/>
          </w:tcPr>
          <w:p w14:paraId="74D20B00" w14:textId="77777777" w:rsidR="00B10AB7" w:rsidRPr="00F131B3" w:rsidRDefault="00B10AB7" w:rsidP="00A16C83">
            <w:pPr>
              <w:jc w:val="center"/>
              <w:rPr>
                <w:sz w:val="28"/>
                <w:szCs w:val="28"/>
              </w:rPr>
            </w:pPr>
            <w:r w:rsidRPr="00F131B3">
              <w:rPr>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38FCE62D" w14:textId="77777777" w:rsidR="00B10AB7" w:rsidRPr="00F131B3" w:rsidRDefault="00B10AB7" w:rsidP="00A16C83">
            <w:pPr>
              <w:jc w:val="center"/>
              <w:rPr>
                <w:sz w:val="28"/>
                <w:szCs w:val="28"/>
              </w:rPr>
            </w:pPr>
            <w:r w:rsidRPr="00F131B3">
              <w:rPr>
                <w:sz w:val="28"/>
                <w:szCs w:val="28"/>
              </w:rPr>
              <w:t>6,25</w:t>
            </w:r>
          </w:p>
        </w:tc>
      </w:tr>
      <w:tr w:rsidR="00F131B3" w:rsidRPr="00F131B3" w14:paraId="258BF4C4" w14:textId="77777777" w:rsidTr="00A36CA4">
        <w:trPr>
          <w:trHeight w:hRule="exact" w:val="454"/>
          <w:jc w:val="center"/>
        </w:trPr>
        <w:tc>
          <w:tcPr>
            <w:tcW w:w="1561" w:type="pct"/>
            <w:tcBorders>
              <w:top w:val="single" w:sz="4" w:space="0" w:color="auto"/>
              <w:left w:val="single" w:sz="4" w:space="0" w:color="auto"/>
              <w:bottom w:val="nil"/>
              <w:right w:val="nil"/>
            </w:tcBorders>
            <w:shd w:val="clear" w:color="auto" w:fill="FFFFFF"/>
            <w:vAlign w:val="center"/>
          </w:tcPr>
          <w:p w14:paraId="68D30917" w14:textId="77777777" w:rsidR="00B10AB7" w:rsidRPr="00F131B3" w:rsidRDefault="00B10AB7" w:rsidP="00A16C83">
            <w:pPr>
              <w:jc w:val="center"/>
              <w:rPr>
                <w:sz w:val="28"/>
                <w:szCs w:val="28"/>
              </w:rPr>
            </w:pPr>
            <w:r w:rsidRPr="00F131B3">
              <w:rPr>
                <w:sz w:val="28"/>
                <w:szCs w:val="28"/>
              </w:rPr>
              <w:t>1/1000</w:t>
            </w:r>
          </w:p>
        </w:tc>
        <w:tc>
          <w:tcPr>
            <w:tcW w:w="1414" w:type="pct"/>
            <w:tcBorders>
              <w:top w:val="single" w:sz="4" w:space="0" w:color="auto"/>
              <w:left w:val="single" w:sz="4" w:space="0" w:color="auto"/>
              <w:bottom w:val="nil"/>
              <w:right w:val="nil"/>
            </w:tcBorders>
            <w:shd w:val="clear" w:color="auto" w:fill="FFFFFF"/>
            <w:vAlign w:val="center"/>
          </w:tcPr>
          <w:p w14:paraId="03109DC9" w14:textId="77777777" w:rsidR="00B10AB7" w:rsidRPr="00F131B3" w:rsidRDefault="00B10AB7" w:rsidP="00A16C83">
            <w:pPr>
              <w:jc w:val="center"/>
              <w:rPr>
                <w:sz w:val="28"/>
                <w:szCs w:val="28"/>
              </w:rPr>
            </w:pPr>
            <w:r w:rsidRPr="00F131B3">
              <w:rPr>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2F81E71C" w14:textId="77777777" w:rsidR="00B10AB7" w:rsidRPr="00F131B3" w:rsidRDefault="00B10AB7" w:rsidP="00A16C83">
            <w:pPr>
              <w:jc w:val="center"/>
              <w:rPr>
                <w:sz w:val="28"/>
                <w:szCs w:val="28"/>
              </w:rPr>
            </w:pPr>
            <w:r w:rsidRPr="00F131B3">
              <w:rPr>
                <w:sz w:val="28"/>
                <w:szCs w:val="28"/>
              </w:rPr>
              <w:t>25,00</w:t>
            </w:r>
          </w:p>
        </w:tc>
      </w:tr>
      <w:tr w:rsidR="00F131B3" w:rsidRPr="00F131B3" w14:paraId="6F861E53" w14:textId="77777777" w:rsidTr="00A36CA4">
        <w:trPr>
          <w:trHeight w:hRule="exact" w:val="454"/>
          <w:jc w:val="center"/>
        </w:trPr>
        <w:tc>
          <w:tcPr>
            <w:tcW w:w="1561" w:type="pct"/>
            <w:tcBorders>
              <w:top w:val="single" w:sz="4" w:space="0" w:color="auto"/>
              <w:left w:val="single" w:sz="4" w:space="0" w:color="auto"/>
              <w:bottom w:val="nil"/>
              <w:right w:val="nil"/>
            </w:tcBorders>
            <w:shd w:val="clear" w:color="auto" w:fill="FFFFFF"/>
            <w:vAlign w:val="center"/>
          </w:tcPr>
          <w:p w14:paraId="0539DAA6" w14:textId="77777777" w:rsidR="00B10AB7" w:rsidRPr="00F131B3" w:rsidRDefault="00B10AB7" w:rsidP="00A16C83">
            <w:pPr>
              <w:jc w:val="center"/>
              <w:rPr>
                <w:sz w:val="28"/>
                <w:szCs w:val="28"/>
              </w:rPr>
            </w:pPr>
            <w:r w:rsidRPr="00F131B3">
              <w:rPr>
                <w:sz w:val="28"/>
                <w:szCs w:val="28"/>
              </w:rPr>
              <w:t>1/2000</w:t>
            </w:r>
          </w:p>
        </w:tc>
        <w:tc>
          <w:tcPr>
            <w:tcW w:w="1414" w:type="pct"/>
            <w:tcBorders>
              <w:top w:val="single" w:sz="4" w:space="0" w:color="auto"/>
              <w:left w:val="single" w:sz="4" w:space="0" w:color="auto"/>
              <w:bottom w:val="nil"/>
              <w:right w:val="nil"/>
            </w:tcBorders>
            <w:shd w:val="clear" w:color="auto" w:fill="FFFFFF"/>
            <w:vAlign w:val="center"/>
          </w:tcPr>
          <w:p w14:paraId="1785C4CF" w14:textId="77777777" w:rsidR="00B10AB7" w:rsidRPr="00F131B3" w:rsidRDefault="00B10AB7" w:rsidP="00A16C83">
            <w:pPr>
              <w:jc w:val="center"/>
              <w:rPr>
                <w:sz w:val="28"/>
                <w:szCs w:val="28"/>
              </w:rPr>
            </w:pPr>
            <w:r w:rsidRPr="00F131B3">
              <w:rPr>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01DBFD03" w14:textId="77777777" w:rsidR="00B10AB7" w:rsidRPr="00F131B3" w:rsidRDefault="00B10AB7" w:rsidP="00A16C83">
            <w:pPr>
              <w:jc w:val="center"/>
              <w:rPr>
                <w:sz w:val="28"/>
                <w:szCs w:val="28"/>
              </w:rPr>
            </w:pPr>
            <w:r w:rsidRPr="00F131B3">
              <w:rPr>
                <w:sz w:val="28"/>
                <w:szCs w:val="28"/>
              </w:rPr>
              <w:t>100,00</w:t>
            </w:r>
          </w:p>
        </w:tc>
      </w:tr>
      <w:tr w:rsidR="00F131B3" w:rsidRPr="00F131B3" w14:paraId="47E11334" w14:textId="77777777" w:rsidTr="00A36CA4">
        <w:trPr>
          <w:trHeight w:hRule="exact" w:val="454"/>
          <w:jc w:val="center"/>
        </w:trPr>
        <w:tc>
          <w:tcPr>
            <w:tcW w:w="1561" w:type="pct"/>
            <w:tcBorders>
              <w:top w:val="single" w:sz="4" w:space="0" w:color="auto"/>
              <w:left w:val="single" w:sz="4" w:space="0" w:color="auto"/>
              <w:bottom w:val="nil"/>
              <w:right w:val="nil"/>
            </w:tcBorders>
            <w:shd w:val="clear" w:color="auto" w:fill="FFFFFF"/>
            <w:vAlign w:val="center"/>
          </w:tcPr>
          <w:p w14:paraId="074645E0" w14:textId="77777777" w:rsidR="00B10AB7" w:rsidRPr="00F131B3" w:rsidRDefault="00B10AB7" w:rsidP="00A16C83">
            <w:pPr>
              <w:jc w:val="center"/>
              <w:rPr>
                <w:sz w:val="28"/>
                <w:szCs w:val="28"/>
              </w:rPr>
            </w:pPr>
            <w:r w:rsidRPr="00F131B3">
              <w:rPr>
                <w:sz w:val="28"/>
                <w:szCs w:val="28"/>
              </w:rPr>
              <w:t>1/5000</w:t>
            </w:r>
          </w:p>
        </w:tc>
        <w:tc>
          <w:tcPr>
            <w:tcW w:w="1414" w:type="pct"/>
            <w:tcBorders>
              <w:top w:val="single" w:sz="4" w:space="0" w:color="auto"/>
              <w:left w:val="single" w:sz="4" w:space="0" w:color="auto"/>
              <w:bottom w:val="nil"/>
              <w:right w:val="nil"/>
            </w:tcBorders>
            <w:shd w:val="clear" w:color="auto" w:fill="FFFFFF"/>
            <w:vAlign w:val="center"/>
          </w:tcPr>
          <w:p w14:paraId="2DF36630" w14:textId="77777777" w:rsidR="00B10AB7" w:rsidRPr="00F131B3" w:rsidRDefault="00B10AB7" w:rsidP="00A16C83">
            <w:pPr>
              <w:jc w:val="center"/>
              <w:rPr>
                <w:sz w:val="28"/>
                <w:szCs w:val="28"/>
              </w:rPr>
            </w:pPr>
            <w:r w:rsidRPr="00F131B3">
              <w:rPr>
                <w:sz w:val="28"/>
                <w:szCs w:val="28"/>
              </w:rPr>
              <w:t>36</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6DA401AC" w14:textId="77777777" w:rsidR="00B10AB7" w:rsidRPr="00F131B3" w:rsidRDefault="00B10AB7" w:rsidP="00A16C83">
            <w:pPr>
              <w:jc w:val="center"/>
              <w:rPr>
                <w:sz w:val="28"/>
                <w:szCs w:val="28"/>
              </w:rPr>
            </w:pPr>
            <w:r w:rsidRPr="00F131B3">
              <w:rPr>
                <w:sz w:val="28"/>
                <w:szCs w:val="28"/>
              </w:rPr>
              <w:t>900,00</w:t>
            </w:r>
          </w:p>
        </w:tc>
      </w:tr>
      <w:tr w:rsidR="00F131B3" w:rsidRPr="00F131B3" w14:paraId="03917C6A" w14:textId="77777777" w:rsidTr="00A36CA4">
        <w:trPr>
          <w:trHeight w:hRule="exact" w:val="454"/>
          <w:jc w:val="center"/>
        </w:trPr>
        <w:tc>
          <w:tcPr>
            <w:tcW w:w="1561" w:type="pct"/>
            <w:tcBorders>
              <w:top w:val="single" w:sz="4" w:space="0" w:color="auto"/>
              <w:left w:val="single" w:sz="4" w:space="0" w:color="auto"/>
              <w:bottom w:val="single" w:sz="4" w:space="0" w:color="auto"/>
              <w:right w:val="nil"/>
            </w:tcBorders>
            <w:shd w:val="clear" w:color="auto" w:fill="FFFFFF"/>
            <w:vAlign w:val="center"/>
          </w:tcPr>
          <w:p w14:paraId="20AA8523" w14:textId="2F458583" w:rsidR="00B10AB7" w:rsidRPr="00F131B3" w:rsidRDefault="00B10AB7" w:rsidP="00A16C83">
            <w:pPr>
              <w:jc w:val="center"/>
              <w:rPr>
                <w:sz w:val="28"/>
                <w:szCs w:val="28"/>
              </w:rPr>
            </w:pPr>
            <w:r w:rsidRPr="00F131B3">
              <w:rPr>
                <w:sz w:val="28"/>
                <w:szCs w:val="28"/>
              </w:rPr>
              <w:t>1/10000</w:t>
            </w:r>
          </w:p>
        </w:tc>
        <w:tc>
          <w:tcPr>
            <w:tcW w:w="1414" w:type="pct"/>
            <w:tcBorders>
              <w:top w:val="single" w:sz="4" w:space="0" w:color="auto"/>
              <w:left w:val="single" w:sz="4" w:space="0" w:color="auto"/>
              <w:bottom w:val="single" w:sz="4" w:space="0" w:color="auto"/>
              <w:right w:val="nil"/>
            </w:tcBorders>
            <w:shd w:val="clear" w:color="auto" w:fill="FFFFFF"/>
            <w:vAlign w:val="center"/>
          </w:tcPr>
          <w:p w14:paraId="48C261FC" w14:textId="77777777" w:rsidR="00B10AB7" w:rsidRPr="00F131B3" w:rsidRDefault="00B10AB7" w:rsidP="00A16C83">
            <w:pPr>
              <w:jc w:val="center"/>
              <w:rPr>
                <w:sz w:val="28"/>
                <w:szCs w:val="28"/>
              </w:rPr>
            </w:pPr>
            <w:r w:rsidRPr="00F131B3">
              <w:rPr>
                <w:sz w:val="28"/>
                <w:szCs w:val="28"/>
              </w:rPr>
              <w:t>144</w:t>
            </w:r>
          </w:p>
        </w:tc>
        <w:tc>
          <w:tcPr>
            <w:tcW w:w="2025" w:type="pct"/>
            <w:tcBorders>
              <w:top w:val="single" w:sz="4" w:space="0" w:color="auto"/>
              <w:left w:val="single" w:sz="4" w:space="0" w:color="auto"/>
              <w:bottom w:val="single" w:sz="4" w:space="0" w:color="auto"/>
              <w:right w:val="single" w:sz="4" w:space="0" w:color="auto"/>
            </w:tcBorders>
            <w:shd w:val="clear" w:color="auto" w:fill="FFFFFF"/>
            <w:vAlign w:val="center"/>
          </w:tcPr>
          <w:p w14:paraId="6435EB51" w14:textId="77777777" w:rsidR="00B10AB7" w:rsidRPr="00F131B3" w:rsidRDefault="00B10AB7" w:rsidP="00A16C83">
            <w:pPr>
              <w:jc w:val="center"/>
              <w:rPr>
                <w:sz w:val="28"/>
                <w:szCs w:val="28"/>
              </w:rPr>
            </w:pPr>
            <w:r w:rsidRPr="00F131B3">
              <w:rPr>
                <w:sz w:val="28"/>
                <w:szCs w:val="28"/>
              </w:rPr>
              <w:t>3600,00</w:t>
            </w:r>
          </w:p>
        </w:tc>
      </w:tr>
    </w:tbl>
    <w:p w14:paraId="55338E77" w14:textId="24066E1A" w:rsidR="000422A0" w:rsidRPr="00F131B3" w:rsidRDefault="00625C9E" w:rsidP="000422A0">
      <w:pPr>
        <w:spacing w:after="120"/>
        <w:ind w:firstLine="720"/>
        <w:rPr>
          <w:sz w:val="28"/>
          <w:szCs w:val="28"/>
        </w:rPr>
      </w:pPr>
      <w:r w:rsidRPr="00F131B3">
        <w:rPr>
          <w:sz w:val="28"/>
          <w:szCs w:val="28"/>
        </w:rPr>
        <w:t>4</w:t>
      </w:r>
      <w:r w:rsidR="000422A0" w:rsidRPr="00F131B3">
        <w:rPr>
          <w:sz w:val="28"/>
          <w:szCs w:val="28"/>
        </w:rPr>
        <w:t>. Quy định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7"/>
        <w:gridCol w:w="1455"/>
      </w:tblGrid>
      <w:tr w:rsidR="00F131B3" w:rsidRPr="00F131B3" w14:paraId="2C2EA755" w14:textId="77777777" w:rsidTr="00947A2D">
        <w:trPr>
          <w:cantSplit/>
          <w:trHeight w:hRule="exact" w:val="425"/>
          <w:tblHeader/>
        </w:trPr>
        <w:tc>
          <w:tcPr>
            <w:tcW w:w="4197" w:type="pct"/>
            <w:shd w:val="clear" w:color="auto" w:fill="FFFFFF"/>
            <w:vAlign w:val="center"/>
          </w:tcPr>
          <w:p w14:paraId="6ACFA55B" w14:textId="77777777" w:rsidR="00B10AB7" w:rsidRPr="00F131B3" w:rsidRDefault="00B10AB7" w:rsidP="007E20E5">
            <w:pPr>
              <w:spacing w:before="60" w:after="60"/>
              <w:jc w:val="center"/>
              <w:rPr>
                <w:b/>
                <w:sz w:val="28"/>
                <w:szCs w:val="28"/>
              </w:rPr>
            </w:pPr>
            <w:r w:rsidRPr="00F131B3">
              <w:rPr>
                <w:b/>
                <w:sz w:val="28"/>
                <w:szCs w:val="28"/>
              </w:rPr>
              <w:t>Nội dung viết tắt</w:t>
            </w:r>
          </w:p>
        </w:tc>
        <w:tc>
          <w:tcPr>
            <w:tcW w:w="803" w:type="pct"/>
            <w:shd w:val="clear" w:color="auto" w:fill="FFFFFF"/>
            <w:vAlign w:val="center"/>
          </w:tcPr>
          <w:p w14:paraId="3B079011" w14:textId="77777777" w:rsidR="00B10AB7" w:rsidRPr="00F131B3" w:rsidRDefault="00B10AB7" w:rsidP="007E20E5">
            <w:pPr>
              <w:spacing w:before="60" w:after="60"/>
              <w:jc w:val="center"/>
              <w:rPr>
                <w:b/>
                <w:sz w:val="28"/>
                <w:szCs w:val="28"/>
              </w:rPr>
            </w:pPr>
            <w:r w:rsidRPr="00F131B3">
              <w:rPr>
                <w:b/>
                <w:sz w:val="28"/>
                <w:szCs w:val="28"/>
              </w:rPr>
              <w:t>Viết tắt</w:t>
            </w:r>
          </w:p>
        </w:tc>
      </w:tr>
      <w:tr w:rsidR="00F131B3" w:rsidRPr="00F131B3" w14:paraId="602881EF" w14:textId="77777777" w:rsidTr="00947A2D">
        <w:trPr>
          <w:cantSplit/>
          <w:trHeight w:hRule="exact" w:val="425"/>
        </w:trPr>
        <w:tc>
          <w:tcPr>
            <w:tcW w:w="4197" w:type="pct"/>
            <w:shd w:val="clear" w:color="auto" w:fill="FFFFFF"/>
            <w:vAlign w:val="center"/>
          </w:tcPr>
          <w:p w14:paraId="14D6227A" w14:textId="77777777" w:rsidR="00B10AB7" w:rsidRPr="00F131B3" w:rsidRDefault="00B10AB7" w:rsidP="007E20E5">
            <w:pPr>
              <w:spacing w:before="60" w:after="60"/>
              <w:ind w:left="147" w:right="145" w:firstLine="5"/>
              <w:rPr>
                <w:sz w:val="28"/>
                <w:szCs w:val="28"/>
              </w:rPr>
            </w:pPr>
            <w:r w:rsidRPr="00F131B3">
              <w:rPr>
                <w:sz w:val="28"/>
                <w:szCs w:val="28"/>
              </w:rPr>
              <w:t>Bản đồ địa chính</w:t>
            </w:r>
          </w:p>
        </w:tc>
        <w:tc>
          <w:tcPr>
            <w:tcW w:w="803" w:type="pct"/>
            <w:shd w:val="clear" w:color="auto" w:fill="FFFFFF"/>
            <w:vAlign w:val="center"/>
          </w:tcPr>
          <w:p w14:paraId="75F55771" w14:textId="77777777" w:rsidR="00B10AB7" w:rsidRPr="00F131B3" w:rsidRDefault="00B10AB7" w:rsidP="007E20E5">
            <w:pPr>
              <w:spacing w:before="60" w:after="60"/>
              <w:jc w:val="center"/>
              <w:rPr>
                <w:sz w:val="28"/>
                <w:szCs w:val="28"/>
              </w:rPr>
            </w:pPr>
            <w:r w:rsidRPr="00F131B3">
              <w:rPr>
                <w:sz w:val="28"/>
                <w:szCs w:val="28"/>
              </w:rPr>
              <w:t>BĐĐC</w:t>
            </w:r>
          </w:p>
        </w:tc>
      </w:tr>
      <w:tr w:rsidR="00F131B3" w:rsidRPr="00F131B3" w14:paraId="7476F05C" w14:textId="77777777" w:rsidTr="00947A2D">
        <w:trPr>
          <w:cantSplit/>
          <w:trHeight w:hRule="exact" w:val="425"/>
        </w:trPr>
        <w:tc>
          <w:tcPr>
            <w:tcW w:w="4197" w:type="pct"/>
            <w:shd w:val="clear" w:color="auto" w:fill="FFFFFF"/>
            <w:vAlign w:val="center"/>
          </w:tcPr>
          <w:p w14:paraId="0D0D9FA5" w14:textId="77777777" w:rsidR="00B10AB7" w:rsidRPr="00F131B3" w:rsidRDefault="00B10AB7" w:rsidP="007E20E5">
            <w:pPr>
              <w:spacing w:before="60" w:after="60"/>
              <w:ind w:left="147" w:right="145" w:firstLine="5"/>
              <w:rPr>
                <w:sz w:val="28"/>
                <w:szCs w:val="28"/>
              </w:rPr>
            </w:pPr>
            <w:r w:rsidRPr="00F131B3">
              <w:rPr>
                <w:sz w:val="28"/>
                <w:szCs w:val="28"/>
              </w:rPr>
              <w:t>Công suất</w:t>
            </w:r>
          </w:p>
        </w:tc>
        <w:tc>
          <w:tcPr>
            <w:tcW w:w="803" w:type="pct"/>
            <w:shd w:val="clear" w:color="auto" w:fill="FFFFFF"/>
            <w:vAlign w:val="center"/>
          </w:tcPr>
          <w:p w14:paraId="5EB22D0B" w14:textId="77777777" w:rsidR="00B10AB7" w:rsidRPr="00F131B3" w:rsidRDefault="00B10AB7" w:rsidP="007E20E5">
            <w:pPr>
              <w:spacing w:before="60" w:after="60"/>
              <w:jc w:val="center"/>
              <w:rPr>
                <w:sz w:val="28"/>
                <w:szCs w:val="28"/>
              </w:rPr>
            </w:pPr>
            <w:r w:rsidRPr="00F131B3">
              <w:rPr>
                <w:sz w:val="28"/>
                <w:szCs w:val="28"/>
              </w:rPr>
              <w:t>C/suất</w:t>
            </w:r>
          </w:p>
        </w:tc>
      </w:tr>
      <w:tr w:rsidR="00F131B3" w:rsidRPr="00F131B3" w14:paraId="41E30773" w14:textId="77777777" w:rsidTr="00947A2D">
        <w:trPr>
          <w:cantSplit/>
          <w:trHeight w:hRule="exact" w:val="425"/>
        </w:trPr>
        <w:tc>
          <w:tcPr>
            <w:tcW w:w="4197" w:type="pct"/>
            <w:shd w:val="clear" w:color="auto" w:fill="FFFFFF"/>
            <w:vAlign w:val="center"/>
          </w:tcPr>
          <w:p w14:paraId="11EFF2CF" w14:textId="77777777" w:rsidR="00B10AB7" w:rsidRPr="00F131B3" w:rsidRDefault="00B10AB7" w:rsidP="007E20E5">
            <w:pPr>
              <w:spacing w:before="60" w:after="60"/>
              <w:ind w:left="147" w:right="145" w:firstLine="5"/>
              <w:rPr>
                <w:sz w:val="28"/>
                <w:szCs w:val="28"/>
              </w:rPr>
            </w:pPr>
            <w:r w:rsidRPr="00F131B3">
              <w:rPr>
                <w:sz w:val="28"/>
                <w:szCs w:val="28"/>
              </w:rPr>
              <w:t>Định mức</w:t>
            </w:r>
          </w:p>
        </w:tc>
        <w:tc>
          <w:tcPr>
            <w:tcW w:w="803" w:type="pct"/>
            <w:shd w:val="clear" w:color="auto" w:fill="FFFFFF"/>
            <w:vAlign w:val="center"/>
          </w:tcPr>
          <w:p w14:paraId="3D42AC91" w14:textId="77777777" w:rsidR="00B10AB7" w:rsidRPr="00F131B3" w:rsidRDefault="00B10AB7" w:rsidP="007E20E5">
            <w:pPr>
              <w:spacing w:before="60" w:after="60"/>
              <w:jc w:val="center"/>
              <w:rPr>
                <w:sz w:val="28"/>
                <w:szCs w:val="28"/>
              </w:rPr>
            </w:pPr>
            <w:r w:rsidRPr="00F131B3">
              <w:rPr>
                <w:sz w:val="28"/>
                <w:szCs w:val="28"/>
              </w:rPr>
              <w:t>ĐM</w:t>
            </w:r>
          </w:p>
        </w:tc>
      </w:tr>
      <w:tr w:rsidR="00F131B3" w:rsidRPr="00F131B3" w14:paraId="423DC5A5" w14:textId="77777777" w:rsidTr="00947A2D">
        <w:trPr>
          <w:cantSplit/>
          <w:trHeight w:hRule="exact" w:val="425"/>
        </w:trPr>
        <w:tc>
          <w:tcPr>
            <w:tcW w:w="4197" w:type="pct"/>
            <w:shd w:val="clear" w:color="auto" w:fill="FFFFFF"/>
            <w:vAlign w:val="center"/>
          </w:tcPr>
          <w:p w14:paraId="3DA19946" w14:textId="77777777" w:rsidR="00B10AB7" w:rsidRPr="00F131B3" w:rsidRDefault="00B10AB7" w:rsidP="007E20E5">
            <w:pPr>
              <w:spacing w:before="60" w:after="60"/>
              <w:ind w:left="147" w:right="145" w:firstLine="5"/>
              <w:rPr>
                <w:sz w:val="28"/>
                <w:szCs w:val="28"/>
              </w:rPr>
            </w:pPr>
            <w:r w:rsidRPr="00F131B3">
              <w:rPr>
                <w:sz w:val="28"/>
                <w:szCs w:val="28"/>
              </w:rPr>
              <w:lastRenderedPageBreak/>
              <w:t>Đơn vị tính</w:t>
            </w:r>
          </w:p>
        </w:tc>
        <w:tc>
          <w:tcPr>
            <w:tcW w:w="803" w:type="pct"/>
            <w:shd w:val="clear" w:color="auto" w:fill="FFFFFF"/>
            <w:vAlign w:val="center"/>
          </w:tcPr>
          <w:p w14:paraId="7B81EBBE" w14:textId="77777777" w:rsidR="00B10AB7" w:rsidRPr="00F131B3" w:rsidRDefault="00B10AB7" w:rsidP="007E20E5">
            <w:pPr>
              <w:spacing w:before="60" w:after="60"/>
              <w:jc w:val="center"/>
              <w:rPr>
                <w:sz w:val="28"/>
                <w:szCs w:val="28"/>
              </w:rPr>
            </w:pPr>
            <w:r w:rsidRPr="00F131B3">
              <w:rPr>
                <w:sz w:val="28"/>
                <w:szCs w:val="28"/>
              </w:rPr>
              <w:t>ĐVT</w:t>
            </w:r>
          </w:p>
        </w:tc>
      </w:tr>
      <w:tr w:rsidR="00F131B3" w:rsidRPr="00F131B3" w14:paraId="1E767C57" w14:textId="77777777" w:rsidTr="00947A2D">
        <w:trPr>
          <w:cantSplit/>
          <w:trHeight w:hRule="exact" w:val="2078"/>
        </w:trPr>
        <w:tc>
          <w:tcPr>
            <w:tcW w:w="4197" w:type="pct"/>
            <w:shd w:val="clear" w:color="auto" w:fill="FFFFFF"/>
            <w:vAlign w:val="center"/>
          </w:tcPr>
          <w:p w14:paraId="56D41AE4" w14:textId="326A41C7" w:rsidR="00B10AB7" w:rsidRPr="00F131B3" w:rsidRDefault="00067E47" w:rsidP="007E20E5">
            <w:pPr>
              <w:spacing w:before="60" w:after="60"/>
              <w:ind w:left="147" w:right="145" w:firstLine="5"/>
              <w:jc w:val="both"/>
              <w:rPr>
                <w:sz w:val="28"/>
                <w:szCs w:val="28"/>
              </w:rPr>
            </w:pPr>
            <w:r w:rsidRPr="00F131B3">
              <w:rPr>
                <w:sz w:val="28"/>
                <w:szCs w:val="28"/>
              </w:rPr>
              <w:t>Giấy chứng nhận quyền sử dụng đấ</w:t>
            </w:r>
            <w:r w:rsidR="006E40FD" w:rsidRPr="00F131B3">
              <w:rPr>
                <w:sz w:val="28"/>
                <w:szCs w:val="28"/>
              </w:rPr>
              <w:t>t;</w:t>
            </w:r>
            <w:r w:rsidRPr="00F131B3">
              <w:rPr>
                <w:sz w:val="28"/>
                <w:szCs w:val="28"/>
              </w:rPr>
              <w:t xml:space="preserve"> Giấy chứng nhận quyền sở hữu nhà ở và quyền sử dụng đất ở</w:t>
            </w:r>
            <w:r w:rsidR="006E40FD" w:rsidRPr="00F131B3">
              <w:rPr>
                <w:sz w:val="28"/>
                <w:szCs w:val="28"/>
              </w:rPr>
              <w:t>;</w:t>
            </w:r>
            <w:r w:rsidRPr="00F131B3">
              <w:rPr>
                <w:sz w:val="28"/>
                <w:szCs w:val="28"/>
              </w:rPr>
              <w:t xml:space="preserve"> Giấy chứng nhận quyền sở hữu nhà ở</w:t>
            </w:r>
            <w:r w:rsidR="006E40FD" w:rsidRPr="00F131B3">
              <w:rPr>
                <w:sz w:val="28"/>
                <w:szCs w:val="28"/>
              </w:rPr>
              <w:t>;</w:t>
            </w:r>
            <w:r w:rsidRPr="00F131B3">
              <w:rPr>
                <w:sz w:val="28"/>
                <w:szCs w:val="28"/>
              </w:rPr>
              <w:t xml:space="preserve"> Giấy chứng nhận quyền sở hữu công trình xây dựng, </w:t>
            </w:r>
            <w:r w:rsidR="00B10AB7" w:rsidRPr="00F131B3">
              <w:rPr>
                <w:sz w:val="28"/>
                <w:szCs w:val="28"/>
              </w:rPr>
              <w:t>Giấy chứng nhận quyền sử dụng đất, quyền sở hữu nhà ở và tài sản khác gắn liền với đất</w:t>
            </w:r>
            <w:r w:rsidR="006E40FD" w:rsidRPr="00F131B3">
              <w:rPr>
                <w:sz w:val="28"/>
                <w:szCs w:val="28"/>
              </w:rPr>
              <w:t>; Giấy chứng nhận quyền sử dụng đất, quyền sở hữu tài sản gắn liền với đất</w:t>
            </w:r>
          </w:p>
        </w:tc>
        <w:tc>
          <w:tcPr>
            <w:tcW w:w="803" w:type="pct"/>
            <w:shd w:val="clear" w:color="auto" w:fill="FFFFFF"/>
            <w:vAlign w:val="center"/>
          </w:tcPr>
          <w:p w14:paraId="22186F67" w14:textId="77777777" w:rsidR="00B10AB7" w:rsidRPr="00F131B3" w:rsidRDefault="00DD6061" w:rsidP="007E20E5">
            <w:pPr>
              <w:spacing w:before="60" w:after="60"/>
              <w:jc w:val="center"/>
              <w:rPr>
                <w:sz w:val="28"/>
                <w:szCs w:val="28"/>
              </w:rPr>
            </w:pPr>
            <w:r w:rsidRPr="00F131B3">
              <w:rPr>
                <w:sz w:val="28"/>
                <w:szCs w:val="28"/>
              </w:rPr>
              <w:t>GCN</w:t>
            </w:r>
          </w:p>
        </w:tc>
      </w:tr>
      <w:tr w:rsidR="00F131B3" w:rsidRPr="00F131B3" w14:paraId="7DFA6282" w14:textId="77777777" w:rsidTr="00947A2D">
        <w:trPr>
          <w:cantSplit/>
          <w:trHeight w:hRule="exact" w:val="425"/>
        </w:trPr>
        <w:tc>
          <w:tcPr>
            <w:tcW w:w="4197" w:type="pct"/>
            <w:shd w:val="clear" w:color="auto" w:fill="FFFFFF"/>
            <w:vAlign w:val="center"/>
          </w:tcPr>
          <w:p w14:paraId="428CD8BE" w14:textId="77777777" w:rsidR="00B10AB7" w:rsidRPr="00F131B3" w:rsidRDefault="00B10AB7" w:rsidP="007E20E5">
            <w:pPr>
              <w:spacing w:before="60" w:after="60"/>
              <w:ind w:left="147" w:right="145" w:firstLine="5"/>
              <w:rPr>
                <w:sz w:val="28"/>
                <w:szCs w:val="28"/>
              </w:rPr>
            </w:pPr>
            <w:r w:rsidRPr="00F131B3">
              <w:rPr>
                <w:sz w:val="28"/>
                <w:szCs w:val="28"/>
              </w:rPr>
              <w:t>Hồ sơ địa chính</w:t>
            </w:r>
          </w:p>
        </w:tc>
        <w:tc>
          <w:tcPr>
            <w:tcW w:w="803" w:type="pct"/>
            <w:shd w:val="clear" w:color="auto" w:fill="FFFFFF"/>
            <w:vAlign w:val="center"/>
          </w:tcPr>
          <w:p w14:paraId="3063C146" w14:textId="77777777" w:rsidR="00B10AB7" w:rsidRPr="00F131B3" w:rsidRDefault="00B10AB7" w:rsidP="007E20E5">
            <w:pPr>
              <w:spacing w:before="60" w:after="60"/>
              <w:jc w:val="center"/>
              <w:rPr>
                <w:sz w:val="28"/>
                <w:szCs w:val="28"/>
              </w:rPr>
            </w:pPr>
            <w:r w:rsidRPr="00F131B3">
              <w:rPr>
                <w:sz w:val="28"/>
                <w:szCs w:val="28"/>
              </w:rPr>
              <w:t>HSĐC</w:t>
            </w:r>
          </w:p>
        </w:tc>
      </w:tr>
      <w:tr w:rsidR="00F131B3" w:rsidRPr="00F131B3" w14:paraId="7A2308C2" w14:textId="77777777" w:rsidTr="00947A2D">
        <w:trPr>
          <w:cantSplit/>
          <w:trHeight w:hRule="exact" w:val="425"/>
        </w:trPr>
        <w:tc>
          <w:tcPr>
            <w:tcW w:w="4197" w:type="pct"/>
            <w:shd w:val="clear" w:color="auto" w:fill="FFFFFF"/>
            <w:vAlign w:val="center"/>
          </w:tcPr>
          <w:p w14:paraId="09A20B64" w14:textId="49C1DE02" w:rsidR="00B10AB7" w:rsidRPr="00F131B3" w:rsidRDefault="00B10AB7" w:rsidP="007E20E5">
            <w:pPr>
              <w:spacing w:before="60" w:after="60"/>
              <w:ind w:left="147" w:right="145" w:firstLine="5"/>
              <w:rPr>
                <w:sz w:val="28"/>
                <w:szCs w:val="28"/>
              </w:rPr>
            </w:pPr>
            <w:r w:rsidRPr="00F131B3">
              <w:rPr>
                <w:sz w:val="28"/>
                <w:szCs w:val="28"/>
              </w:rPr>
              <w:t>Cơ sở dữ liệu</w:t>
            </w:r>
          </w:p>
        </w:tc>
        <w:tc>
          <w:tcPr>
            <w:tcW w:w="803" w:type="pct"/>
            <w:shd w:val="clear" w:color="auto" w:fill="FFFFFF"/>
            <w:vAlign w:val="center"/>
          </w:tcPr>
          <w:p w14:paraId="289BC00A" w14:textId="048E23A2" w:rsidR="00B10AB7" w:rsidRPr="00F131B3" w:rsidRDefault="00B10AB7" w:rsidP="007E20E5">
            <w:pPr>
              <w:spacing w:before="60" w:after="60"/>
              <w:jc w:val="center"/>
              <w:rPr>
                <w:sz w:val="28"/>
                <w:szCs w:val="28"/>
              </w:rPr>
            </w:pPr>
            <w:r w:rsidRPr="00F131B3">
              <w:rPr>
                <w:sz w:val="28"/>
                <w:szCs w:val="28"/>
              </w:rPr>
              <w:t>CSDL</w:t>
            </w:r>
          </w:p>
        </w:tc>
      </w:tr>
      <w:tr w:rsidR="00F131B3" w:rsidRPr="00F131B3" w14:paraId="7007459D" w14:textId="77777777" w:rsidTr="00947A2D">
        <w:trPr>
          <w:cantSplit/>
          <w:trHeight w:hRule="exact" w:val="425"/>
        </w:trPr>
        <w:tc>
          <w:tcPr>
            <w:tcW w:w="4197" w:type="pct"/>
            <w:shd w:val="clear" w:color="auto" w:fill="FFFFFF"/>
            <w:vAlign w:val="center"/>
          </w:tcPr>
          <w:p w14:paraId="2D140578" w14:textId="77777777" w:rsidR="00B10AB7" w:rsidRPr="00F131B3" w:rsidRDefault="00B10AB7" w:rsidP="007E20E5">
            <w:pPr>
              <w:spacing w:before="60" w:after="60"/>
              <w:ind w:left="147" w:right="145" w:firstLine="5"/>
              <w:rPr>
                <w:sz w:val="28"/>
                <w:szCs w:val="28"/>
              </w:rPr>
            </w:pPr>
            <w:r w:rsidRPr="00F131B3">
              <w:rPr>
                <w:sz w:val="28"/>
                <w:szCs w:val="28"/>
              </w:rPr>
              <w:t>Kiểm tra nghiệm thu</w:t>
            </w:r>
          </w:p>
        </w:tc>
        <w:tc>
          <w:tcPr>
            <w:tcW w:w="803" w:type="pct"/>
            <w:shd w:val="clear" w:color="auto" w:fill="FFFFFF"/>
            <w:vAlign w:val="center"/>
          </w:tcPr>
          <w:p w14:paraId="7422A455" w14:textId="77777777" w:rsidR="00B10AB7" w:rsidRPr="00F131B3" w:rsidRDefault="00B10AB7" w:rsidP="007E20E5">
            <w:pPr>
              <w:spacing w:before="60" w:after="60"/>
              <w:jc w:val="center"/>
              <w:rPr>
                <w:sz w:val="28"/>
                <w:szCs w:val="28"/>
              </w:rPr>
            </w:pPr>
            <w:r w:rsidRPr="00F131B3">
              <w:rPr>
                <w:sz w:val="28"/>
                <w:szCs w:val="28"/>
              </w:rPr>
              <w:t>KTNT</w:t>
            </w:r>
          </w:p>
        </w:tc>
      </w:tr>
      <w:tr w:rsidR="00F131B3" w:rsidRPr="00F131B3" w14:paraId="71ECFDA3" w14:textId="77777777" w:rsidTr="00947A2D">
        <w:trPr>
          <w:cantSplit/>
          <w:trHeight w:hRule="exact" w:val="425"/>
        </w:trPr>
        <w:tc>
          <w:tcPr>
            <w:tcW w:w="4197" w:type="pct"/>
            <w:shd w:val="clear" w:color="auto" w:fill="FFFFFF"/>
            <w:vAlign w:val="center"/>
          </w:tcPr>
          <w:p w14:paraId="6206983C" w14:textId="77777777" w:rsidR="00E213F0" w:rsidRPr="00F131B3" w:rsidRDefault="00E213F0" w:rsidP="007E20E5">
            <w:pPr>
              <w:spacing w:before="60" w:after="60"/>
              <w:ind w:left="147" w:right="145" w:firstLine="5"/>
              <w:rPr>
                <w:sz w:val="28"/>
                <w:szCs w:val="28"/>
              </w:rPr>
            </w:pPr>
            <w:r w:rsidRPr="00F131B3">
              <w:rPr>
                <w:sz w:val="28"/>
                <w:szCs w:val="28"/>
              </w:rPr>
              <w:t>Kỹ sư</w:t>
            </w:r>
          </w:p>
        </w:tc>
        <w:tc>
          <w:tcPr>
            <w:tcW w:w="803" w:type="pct"/>
            <w:shd w:val="clear" w:color="auto" w:fill="FFFFFF"/>
            <w:vAlign w:val="center"/>
          </w:tcPr>
          <w:p w14:paraId="320B2DE8" w14:textId="77777777" w:rsidR="00E213F0" w:rsidRPr="00F131B3" w:rsidRDefault="00E213F0" w:rsidP="007E20E5">
            <w:pPr>
              <w:spacing w:before="60" w:after="60"/>
              <w:jc w:val="center"/>
              <w:rPr>
                <w:sz w:val="28"/>
                <w:szCs w:val="28"/>
              </w:rPr>
            </w:pPr>
            <w:r w:rsidRPr="00F131B3">
              <w:rPr>
                <w:sz w:val="28"/>
                <w:szCs w:val="28"/>
              </w:rPr>
              <w:t>KS</w:t>
            </w:r>
          </w:p>
        </w:tc>
      </w:tr>
      <w:tr w:rsidR="00F131B3" w:rsidRPr="00F131B3" w14:paraId="725D68B7" w14:textId="77777777" w:rsidTr="00947A2D">
        <w:trPr>
          <w:cantSplit/>
          <w:trHeight w:hRule="exact" w:val="425"/>
        </w:trPr>
        <w:tc>
          <w:tcPr>
            <w:tcW w:w="4197" w:type="pct"/>
            <w:shd w:val="clear" w:color="auto" w:fill="FFFFFF"/>
            <w:vAlign w:val="center"/>
          </w:tcPr>
          <w:p w14:paraId="2BCB46AF" w14:textId="77777777" w:rsidR="00B10AB7" w:rsidRPr="00F131B3" w:rsidRDefault="00B10AB7" w:rsidP="007E20E5">
            <w:pPr>
              <w:spacing w:before="60" w:after="60"/>
              <w:ind w:left="147" w:right="145" w:firstLine="5"/>
              <w:rPr>
                <w:sz w:val="28"/>
                <w:szCs w:val="28"/>
              </w:rPr>
            </w:pPr>
            <w:r w:rsidRPr="00F131B3">
              <w:rPr>
                <w:sz w:val="28"/>
                <w:szCs w:val="28"/>
              </w:rPr>
              <w:t>Kỹ thuật viên</w:t>
            </w:r>
          </w:p>
        </w:tc>
        <w:tc>
          <w:tcPr>
            <w:tcW w:w="803" w:type="pct"/>
            <w:shd w:val="clear" w:color="auto" w:fill="FFFFFF"/>
            <w:vAlign w:val="center"/>
          </w:tcPr>
          <w:p w14:paraId="306373C7" w14:textId="77777777" w:rsidR="00B10AB7" w:rsidRPr="00F131B3" w:rsidRDefault="00B10AB7" w:rsidP="007E20E5">
            <w:pPr>
              <w:spacing w:before="60" w:after="60"/>
              <w:jc w:val="center"/>
              <w:rPr>
                <w:sz w:val="28"/>
                <w:szCs w:val="28"/>
              </w:rPr>
            </w:pPr>
            <w:r w:rsidRPr="00F131B3">
              <w:rPr>
                <w:sz w:val="28"/>
                <w:szCs w:val="28"/>
              </w:rPr>
              <w:t>KTV</w:t>
            </w:r>
          </w:p>
        </w:tc>
      </w:tr>
      <w:tr w:rsidR="00F131B3" w:rsidRPr="00F131B3" w14:paraId="468C5EF3" w14:textId="77777777" w:rsidTr="00947A2D">
        <w:trPr>
          <w:cantSplit/>
          <w:trHeight w:hRule="exact" w:val="425"/>
        </w:trPr>
        <w:tc>
          <w:tcPr>
            <w:tcW w:w="4197" w:type="pct"/>
            <w:shd w:val="clear" w:color="auto" w:fill="FFFFFF"/>
            <w:vAlign w:val="center"/>
          </w:tcPr>
          <w:p w14:paraId="04872301" w14:textId="77777777" w:rsidR="00B10AB7" w:rsidRPr="00F131B3" w:rsidRDefault="00B10AB7" w:rsidP="007E20E5">
            <w:pPr>
              <w:spacing w:before="60" w:after="60"/>
              <w:ind w:left="147" w:right="145" w:firstLine="5"/>
              <w:rPr>
                <w:sz w:val="28"/>
                <w:szCs w:val="28"/>
              </w:rPr>
            </w:pPr>
            <w:r w:rsidRPr="00F131B3">
              <w:rPr>
                <w:sz w:val="28"/>
                <w:szCs w:val="28"/>
              </w:rPr>
              <w:t>Loại khó khăn</w:t>
            </w:r>
          </w:p>
        </w:tc>
        <w:tc>
          <w:tcPr>
            <w:tcW w:w="803" w:type="pct"/>
            <w:shd w:val="clear" w:color="auto" w:fill="FFFFFF"/>
            <w:vAlign w:val="center"/>
          </w:tcPr>
          <w:p w14:paraId="4F568DD7" w14:textId="77777777" w:rsidR="00B10AB7" w:rsidRPr="00F131B3" w:rsidRDefault="00B10AB7" w:rsidP="007E20E5">
            <w:pPr>
              <w:spacing w:before="60" w:after="60"/>
              <w:jc w:val="center"/>
              <w:rPr>
                <w:sz w:val="28"/>
                <w:szCs w:val="28"/>
              </w:rPr>
            </w:pPr>
            <w:r w:rsidRPr="00F131B3">
              <w:rPr>
                <w:sz w:val="28"/>
                <w:szCs w:val="28"/>
              </w:rPr>
              <w:t>KK</w:t>
            </w:r>
          </w:p>
        </w:tc>
      </w:tr>
      <w:tr w:rsidR="00F131B3" w:rsidRPr="00F131B3" w14:paraId="5F856877" w14:textId="77777777" w:rsidTr="00947A2D">
        <w:trPr>
          <w:cantSplit/>
          <w:trHeight w:hRule="exact" w:val="425"/>
        </w:trPr>
        <w:tc>
          <w:tcPr>
            <w:tcW w:w="4197" w:type="pct"/>
            <w:shd w:val="clear" w:color="auto" w:fill="FFFFFF"/>
            <w:vAlign w:val="center"/>
          </w:tcPr>
          <w:p w14:paraId="1223750F" w14:textId="77777777" w:rsidR="00B10AB7" w:rsidRPr="00F131B3" w:rsidRDefault="00B10AB7" w:rsidP="007E20E5">
            <w:pPr>
              <w:spacing w:before="60" w:after="60"/>
              <w:ind w:left="147" w:right="145" w:firstLine="5"/>
              <w:rPr>
                <w:sz w:val="28"/>
                <w:szCs w:val="28"/>
              </w:rPr>
            </w:pPr>
            <w:r w:rsidRPr="00F131B3">
              <w:rPr>
                <w:sz w:val="28"/>
                <w:szCs w:val="28"/>
              </w:rPr>
              <w:t>Người sử dụng đất</w:t>
            </w:r>
          </w:p>
        </w:tc>
        <w:tc>
          <w:tcPr>
            <w:tcW w:w="803" w:type="pct"/>
            <w:shd w:val="clear" w:color="auto" w:fill="FFFFFF"/>
            <w:vAlign w:val="center"/>
          </w:tcPr>
          <w:p w14:paraId="754E7FB0" w14:textId="77777777" w:rsidR="00B10AB7" w:rsidRPr="00F131B3" w:rsidRDefault="00B10AB7" w:rsidP="007E20E5">
            <w:pPr>
              <w:spacing w:before="60" w:after="60"/>
              <w:jc w:val="center"/>
              <w:rPr>
                <w:sz w:val="28"/>
                <w:szCs w:val="28"/>
              </w:rPr>
            </w:pPr>
            <w:r w:rsidRPr="00F131B3">
              <w:rPr>
                <w:sz w:val="28"/>
                <w:szCs w:val="28"/>
              </w:rPr>
              <w:t>NSDĐ</w:t>
            </w:r>
          </w:p>
        </w:tc>
      </w:tr>
      <w:tr w:rsidR="00F131B3" w:rsidRPr="00F131B3" w14:paraId="210FCD03" w14:textId="77777777" w:rsidTr="00947A2D">
        <w:trPr>
          <w:cantSplit/>
          <w:trHeight w:hRule="exact" w:val="425"/>
        </w:trPr>
        <w:tc>
          <w:tcPr>
            <w:tcW w:w="4197" w:type="pct"/>
            <w:shd w:val="clear" w:color="auto" w:fill="FFFFFF"/>
            <w:vAlign w:val="center"/>
          </w:tcPr>
          <w:p w14:paraId="1C057BDE" w14:textId="77777777" w:rsidR="00B10AB7" w:rsidRPr="00F131B3" w:rsidRDefault="00B10AB7" w:rsidP="007E20E5">
            <w:pPr>
              <w:spacing w:before="60" w:after="60"/>
              <w:ind w:left="147" w:right="145" w:firstLine="5"/>
              <w:rPr>
                <w:sz w:val="28"/>
                <w:szCs w:val="28"/>
              </w:rPr>
            </w:pPr>
            <w:r w:rsidRPr="00F131B3">
              <w:rPr>
                <w:sz w:val="28"/>
                <w:szCs w:val="28"/>
              </w:rPr>
              <w:t>Quyền sử dụng đất</w:t>
            </w:r>
          </w:p>
        </w:tc>
        <w:tc>
          <w:tcPr>
            <w:tcW w:w="803" w:type="pct"/>
            <w:shd w:val="clear" w:color="auto" w:fill="FFFFFF"/>
            <w:vAlign w:val="center"/>
          </w:tcPr>
          <w:p w14:paraId="196DB6F0" w14:textId="77777777" w:rsidR="00B10AB7" w:rsidRPr="00F131B3" w:rsidRDefault="00B10AB7" w:rsidP="007E20E5">
            <w:pPr>
              <w:spacing w:before="60" w:after="60"/>
              <w:jc w:val="center"/>
              <w:rPr>
                <w:sz w:val="28"/>
                <w:szCs w:val="28"/>
              </w:rPr>
            </w:pPr>
            <w:r w:rsidRPr="00F131B3">
              <w:rPr>
                <w:sz w:val="28"/>
                <w:szCs w:val="28"/>
              </w:rPr>
              <w:t>QSDĐ</w:t>
            </w:r>
          </w:p>
        </w:tc>
      </w:tr>
      <w:tr w:rsidR="00F131B3" w:rsidRPr="00F131B3" w14:paraId="6BA922C1" w14:textId="77777777" w:rsidTr="00947A2D">
        <w:trPr>
          <w:cantSplit/>
          <w:trHeight w:hRule="exact" w:val="425"/>
        </w:trPr>
        <w:tc>
          <w:tcPr>
            <w:tcW w:w="4197" w:type="pct"/>
            <w:shd w:val="clear" w:color="auto" w:fill="FFFFFF"/>
            <w:vAlign w:val="center"/>
          </w:tcPr>
          <w:p w14:paraId="7638ABED" w14:textId="77777777" w:rsidR="00B10AB7" w:rsidRPr="00F131B3" w:rsidRDefault="00B10AB7" w:rsidP="007E20E5">
            <w:pPr>
              <w:spacing w:before="60" w:after="60"/>
              <w:ind w:left="147" w:right="145" w:firstLine="5"/>
              <w:rPr>
                <w:sz w:val="28"/>
                <w:szCs w:val="28"/>
              </w:rPr>
            </w:pPr>
            <w:r w:rsidRPr="00F131B3">
              <w:rPr>
                <w:sz w:val="28"/>
                <w:szCs w:val="28"/>
              </w:rPr>
              <w:t>Sổ địa chính</w:t>
            </w:r>
          </w:p>
        </w:tc>
        <w:tc>
          <w:tcPr>
            <w:tcW w:w="803" w:type="pct"/>
            <w:shd w:val="clear" w:color="auto" w:fill="FFFFFF"/>
            <w:vAlign w:val="center"/>
          </w:tcPr>
          <w:p w14:paraId="77289A01" w14:textId="77777777" w:rsidR="00B10AB7" w:rsidRPr="00F131B3" w:rsidRDefault="00B10AB7" w:rsidP="007E20E5">
            <w:pPr>
              <w:spacing w:before="60" w:after="60"/>
              <w:jc w:val="center"/>
              <w:rPr>
                <w:sz w:val="28"/>
                <w:szCs w:val="28"/>
              </w:rPr>
            </w:pPr>
            <w:r w:rsidRPr="00F131B3">
              <w:rPr>
                <w:sz w:val="28"/>
                <w:szCs w:val="28"/>
              </w:rPr>
              <w:t>Sổ ĐC</w:t>
            </w:r>
          </w:p>
        </w:tc>
      </w:tr>
      <w:tr w:rsidR="00F131B3" w:rsidRPr="00F131B3" w14:paraId="4602E3C5" w14:textId="77777777" w:rsidTr="00947A2D">
        <w:trPr>
          <w:cantSplit/>
          <w:trHeight w:hRule="exact" w:val="425"/>
        </w:trPr>
        <w:tc>
          <w:tcPr>
            <w:tcW w:w="4197" w:type="pct"/>
            <w:shd w:val="clear" w:color="auto" w:fill="FFFFFF"/>
            <w:vAlign w:val="center"/>
          </w:tcPr>
          <w:p w14:paraId="52A732D5" w14:textId="77777777" w:rsidR="00B10AB7" w:rsidRPr="00F131B3" w:rsidRDefault="00B10AB7" w:rsidP="007E20E5">
            <w:pPr>
              <w:spacing w:before="60" w:after="60"/>
              <w:ind w:left="147" w:right="145" w:firstLine="5"/>
              <w:rPr>
                <w:sz w:val="28"/>
                <w:szCs w:val="28"/>
              </w:rPr>
            </w:pPr>
            <w:r w:rsidRPr="00F131B3">
              <w:rPr>
                <w:sz w:val="28"/>
                <w:szCs w:val="28"/>
              </w:rPr>
              <w:t>Sổ mục kê đất</w:t>
            </w:r>
            <w:r w:rsidR="00CB731F" w:rsidRPr="00F131B3">
              <w:rPr>
                <w:sz w:val="28"/>
                <w:szCs w:val="28"/>
              </w:rPr>
              <w:t xml:space="preserve"> đai</w:t>
            </w:r>
          </w:p>
        </w:tc>
        <w:tc>
          <w:tcPr>
            <w:tcW w:w="803" w:type="pct"/>
            <w:shd w:val="clear" w:color="auto" w:fill="FFFFFF"/>
            <w:vAlign w:val="center"/>
          </w:tcPr>
          <w:p w14:paraId="735604CB" w14:textId="77777777" w:rsidR="00B10AB7" w:rsidRPr="00F131B3" w:rsidRDefault="00B10AB7" w:rsidP="007E20E5">
            <w:pPr>
              <w:spacing w:before="60" w:after="60"/>
              <w:jc w:val="center"/>
              <w:rPr>
                <w:sz w:val="28"/>
                <w:szCs w:val="28"/>
              </w:rPr>
            </w:pPr>
            <w:r w:rsidRPr="00F131B3">
              <w:rPr>
                <w:sz w:val="28"/>
                <w:szCs w:val="28"/>
              </w:rPr>
              <w:t>Sổ MK</w:t>
            </w:r>
          </w:p>
        </w:tc>
      </w:tr>
      <w:tr w:rsidR="00F131B3" w:rsidRPr="00F131B3" w14:paraId="713B419E" w14:textId="77777777" w:rsidTr="00947A2D">
        <w:trPr>
          <w:cantSplit/>
          <w:trHeight w:hRule="exact" w:val="425"/>
        </w:trPr>
        <w:tc>
          <w:tcPr>
            <w:tcW w:w="4197" w:type="pct"/>
            <w:shd w:val="clear" w:color="auto" w:fill="FFFFFF"/>
            <w:vAlign w:val="center"/>
          </w:tcPr>
          <w:p w14:paraId="77E8D880" w14:textId="77777777" w:rsidR="00B10AB7" w:rsidRPr="00F131B3" w:rsidRDefault="00B10AB7" w:rsidP="007E20E5">
            <w:pPr>
              <w:spacing w:before="60" w:after="60"/>
              <w:ind w:left="147" w:right="145" w:firstLine="5"/>
              <w:rPr>
                <w:sz w:val="28"/>
                <w:szCs w:val="28"/>
              </w:rPr>
            </w:pPr>
            <w:r w:rsidRPr="00F131B3">
              <w:rPr>
                <w:sz w:val="28"/>
                <w:szCs w:val="28"/>
              </w:rPr>
              <w:t>Ủy ban nhân dân</w:t>
            </w:r>
          </w:p>
        </w:tc>
        <w:tc>
          <w:tcPr>
            <w:tcW w:w="803" w:type="pct"/>
            <w:shd w:val="clear" w:color="auto" w:fill="FFFFFF"/>
            <w:vAlign w:val="center"/>
          </w:tcPr>
          <w:p w14:paraId="3AC6A1D5" w14:textId="77777777" w:rsidR="00B10AB7" w:rsidRPr="00F131B3" w:rsidRDefault="00B10AB7" w:rsidP="007E20E5">
            <w:pPr>
              <w:spacing w:before="60" w:after="60"/>
              <w:jc w:val="center"/>
              <w:rPr>
                <w:sz w:val="28"/>
                <w:szCs w:val="28"/>
              </w:rPr>
            </w:pPr>
            <w:r w:rsidRPr="00F131B3">
              <w:rPr>
                <w:sz w:val="28"/>
                <w:szCs w:val="28"/>
              </w:rPr>
              <w:t>UBND</w:t>
            </w:r>
          </w:p>
        </w:tc>
      </w:tr>
      <w:tr w:rsidR="00F131B3" w:rsidRPr="00F131B3" w14:paraId="71DC84CF" w14:textId="77777777" w:rsidTr="00947A2D">
        <w:trPr>
          <w:cantSplit/>
          <w:trHeight w:hRule="exact" w:val="425"/>
        </w:trPr>
        <w:tc>
          <w:tcPr>
            <w:tcW w:w="4197" w:type="pct"/>
            <w:shd w:val="clear" w:color="auto" w:fill="FFFFFF"/>
            <w:vAlign w:val="center"/>
          </w:tcPr>
          <w:p w14:paraId="0951310E" w14:textId="731307D7" w:rsidR="00B10AB7" w:rsidRPr="00F131B3" w:rsidRDefault="0034700A" w:rsidP="007E20E5">
            <w:pPr>
              <w:spacing w:before="60" w:after="60"/>
              <w:ind w:left="147" w:right="145" w:firstLine="5"/>
              <w:rPr>
                <w:sz w:val="28"/>
                <w:szCs w:val="28"/>
              </w:rPr>
            </w:pPr>
            <w:r w:rsidRPr="00F131B3">
              <w:rPr>
                <w:sz w:val="28"/>
                <w:szCs w:val="28"/>
              </w:rPr>
              <w:t>Nông</w:t>
            </w:r>
            <w:r w:rsidR="00B10AB7" w:rsidRPr="00F131B3">
              <w:rPr>
                <w:sz w:val="28"/>
                <w:szCs w:val="28"/>
              </w:rPr>
              <w:t xml:space="preserve"> nguyên và Môi trường</w:t>
            </w:r>
          </w:p>
        </w:tc>
        <w:tc>
          <w:tcPr>
            <w:tcW w:w="803" w:type="pct"/>
            <w:shd w:val="clear" w:color="auto" w:fill="FFFFFF"/>
            <w:vAlign w:val="center"/>
          </w:tcPr>
          <w:p w14:paraId="0AD393DF" w14:textId="507B793D" w:rsidR="00B10AB7" w:rsidRPr="00F131B3" w:rsidRDefault="0034700A" w:rsidP="007E20E5">
            <w:pPr>
              <w:spacing w:before="60" w:after="60"/>
              <w:jc w:val="center"/>
              <w:rPr>
                <w:sz w:val="28"/>
                <w:szCs w:val="28"/>
              </w:rPr>
            </w:pPr>
            <w:r w:rsidRPr="00F131B3">
              <w:rPr>
                <w:sz w:val="28"/>
                <w:szCs w:val="28"/>
              </w:rPr>
              <w:t>N</w:t>
            </w:r>
            <w:r w:rsidR="00B10AB7" w:rsidRPr="00F131B3">
              <w:rPr>
                <w:sz w:val="28"/>
                <w:szCs w:val="28"/>
              </w:rPr>
              <w:t>NMT</w:t>
            </w:r>
          </w:p>
        </w:tc>
      </w:tr>
      <w:tr w:rsidR="00F131B3" w:rsidRPr="00F131B3" w14:paraId="1C208D17" w14:textId="77777777" w:rsidTr="00947A2D">
        <w:trPr>
          <w:cantSplit/>
          <w:trHeight w:hRule="exact" w:val="425"/>
        </w:trPr>
        <w:tc>
          <w:tcPr>
            <w:tcW w:w="4197" w:type="pct"/>
            <w:shd w:val="clear" w:color="auto" w:fill="FFFFFF"/>
            <w:vAlign w:val="center"/>
          </w:tcPr>
          <w:p w14:paraId="33DFFF3F" w14:textId="76244468" w:rsidR="00B10AB7" w:rsidRPr="00F131B3" w:rsidRDefault="00B10AB7" w:rsidP="007E20E5">
            <w:pPr>
              <w:spacing w:before="60" w:after="60"/>
              <w:ind w:left="147" w:right="145" w:firstLine="5"/>
              <w:rPr>
                <w:sz w:val="28"/>
                <w:szCs w:val="28"/>
              </w:rPr>
            </w:pPr>
            <w:r w:rsidRPr="00F131B3">
              <w:rPr>
                <w:sz w:val="28"/>
                <w:szCs w:val="28"/>
              </w:rPr>
              <w:t xml:space="preserve">Văn phòng Đăng ký </w:t>
            </w:r>
          </w:p>
        </w:tc>
        <w:tc>
          <w:tcPr>
            <w:tcW w:w="803" w:type="pct"/>
            <w:shd w:val="clear" w:color="auto" w:fill="FFFFFF"/>
            <w:vAlign w:val="center"/>
          </w:tcPr>
          <w:p w14:paraId="334FEC14" w14:textId="77777777" w:rsidR="00B10AB7" w:rsidRPr="00F131B3" w:rsidRDefault="00B10AB7" w:rsidP="007E20E5">
            <w:pPr>
              <w:spacing w:before="60" w:after="60"/>
              <w:jc w:val="center"/>
              <w:rPr>
                <w:sz w:val="28"/>
                <w:szCs w:val="28"/>
              </w:rPr>
            </w:pPr>
            <w:r w:rsidRPr="00F131B3">
              <w:rPr>
                <w:sz w:val="28"/>
                <w:szCs w:val="28"/>
              </w:rPr>
              <w:t>VPĐK</w:t>
            </w:r>
          </w:p>
        </w:tc>
      </w:tr>
      <w:tr w:rsidR="00F131B3" w:rsidRPr="00F131B3" w14:paraId="1FA8B76F" w14:textId="77777777" w:rsidTr="00947A2D">
        <w:trPr>
          <w:cantSplit/>
          <w:trHeight w:hRule="exact" w:val="425"/>
        </w:trPr>
        <w:tc>
          <w:tcPr>
            <w:tcW w:w="4197" w:type="pct"/>
            <w:shd w:val="clear" w:color="auto" w:fill="FFFFFF"/>
            <w:vAlign w:val="center"/>
          </w:tcPr>
          <w:p w14:paraId="27D16C52" w14:textId="77777777" w:rsidR="00B10AB7" w:rsidRPr="00F131B3" w:rsidRDefault="00031050" w:rsidP="007E20E5">
            <w:pPr>
              <w:spacing w:before="60" w:after="60"/>
              <w:ind w:left="147" w:right="145" w:firstLine="5"/>
              <w:rPr>
                <w:sz w:val="28"/>
                <w:szCs w:val="28"/>
              </w:rPr>
            </w:pPr>
            <w:r w:rsidRPr="00F131B3">
              <w:rPr>
                <w:sz w:val="28"/>
                <w:szCs w:val="28"/>
              </w:rPr>
              <w:t>Nhân viên</w:t>
            </w:r>
          </w:p>
        </w:tc>
        <w:tc>
          <w:tcPr>
            <w:tcW w:w="803" w:type="pct"/>
            <w:shd w:val="clear" w:color="auto" w:fill="FFFFFF"/>
            <w:vAlign w:val="center"/>
          </w:tcPr>
          <w:p w14:paraId="28354BC6" w14:textId="77777777" w:rsidR="00B10AB7" w:rsidRPr="00F131B3" w:rsidRDefault="00031050" w:rsidP="007E20E5">
            <w:pPr>
              <w:spacing w:before="60" w:after="60"/>
              <w:jc w:val="center"/>
              <w:rPr>
                <w:sz w:val="28"/>
                <w:szCs w:val="28"/>
              </w:rPr>
            </w:pPr>
            <w:r w:rsidRPr="00F131B3">
              <w:rPr>
                <w:sz w:val="28"/>
                <w:szCs w:val="28"/>
              </w:rPr>
              <w:t>NV</w:t>
            </w:r>
          </w:p>
        </w:tc>
      </w:tr>
    </w:tbl>
    <w:p w14:paraId="51229791" w14:textId="77777777" w:rsidR="00217C03" w:rsidRPr="00F131B3" w:rsidRDefault="00217C03" w:rsidP="003559FB">
      <w:pPr>
        <w:tabs>
          <w:tab w:val="left" w:pos="5550"/>
        </w:tabs>
        <w:jc w:val="center"/>
        <w:rPr>
          <w:b/>
          <w:sz w:val="28"/>
          <w:szCs w:val="28"/>
        </w:rPr>
      </w:pPr>
    </w:p>
    <w:p w14:paraId="0003E45A" w14:textId="77777777" w:rsidR="00217C03" w:rsidRPr="00F131B3" w:rsidRDefault="00217C03">
      <w:pPr>
        <w:rPr>
          <w:b/>
          <w:sz w:val="28"/>
          <w:szCs w:val="28"/>
        </w:rPr>
      </w:pPr>
      <w:r w:rsidRPr="00F131B3">
        <w:rPr>
          <w:b/>
          <w:sz w:val="28"/>
          <w:szCs w:val="28"/>
        </w:rPr>
        <w:br w:type="page"/>
      </w:r>
    </w:p>
    <w:p w14:paraId="2691E243" w14:textId="7A1BF537" w:rsidR="00B10AB7" w:rsidRPr="00F131B3" w:rsidRDefault="00B10AB7" w:rsidP="003559FB">
      <w:pPr>
        <w:tabs>
          <w:tab w:val="left" w:pos="5550"/>
        </w:tabs>
        <w:jc w:val="center"/>
        <w:rPr>
          <w:b/>
          <w:sz w:val="28"/>
          <w:szCs w:val="28"/>
        </w:rPr>
      </w:pPr>
      <w:bookmarkStart w:id="6" w:name="_Hlk206477160"/>
      <w:bookmarkStart w:id="7" w:name="_Hlk210719147"/>
      <w:r w:rsidRPr="00F131B3">
        <w:rPr>
          <w:b/>
          <w:sz w:val="28"/>
          <w:szCs w:val="28"/>
        </w:rPr>
        <w:lastRenderedPageBreak/>
        <w:t>Phầ</w:t>
      </w:r>
      <w:r w:rsidR="00F076E7" w:rsidRPr="00F131B3">
        <w:rPr>
          <w:b/>
          <w:sz w:val="28"/>
          <w:szCs w:val="28"/>
        </w:rPr>
        <w:t xml:space="preserve">n </w:t>
      </w:r>
      <w:r w:rsidR="00FB5447" w:rsidRPr="00F131B3">
        <w:rPr>
          <w:b/>
          <w:sz w:val="28"/>
          <w:szCs w:val="28"/>
        </w:rPr>
        <w:t>II</w:t>
      </w:r>
    </w:p>
    <w:p w14:paraId="45A1DC03" w14:textId="77777777" w:rsidR="00B10AB7" w:rsidRPr="00F131B3" w:rsidRDefault="003F7CD1" w:rsidP="003F7CD1">
      <w:pPr>
        <w:jc w:val="center"/>
        <w:rPr>
          <w:b/>
          <w:sz w:val="28"/>
          <w:szCs w:val="28"/>
        </w:rPr>
      </w:pPr>
      <w:r w:rsidRPr="00F131B3">
        <w:rPr>
          <w:b/>
          <w:sz w:val="28"/>
          <w:szCs w:val="28"/>
        </w:rPr>
        <w:t>ĐỊNH MỨC LAO ĐỘNG CÔNG NGHỆ</w:t>
      </w:r>
    </w:p>
    <w:p w14:paraId="6D82375A" w14:textId="2248283A" w:rsidR="00B10AB7" w:rsidRPr="00F131B3" w:rsidRDefault="00F52050" w:rsidP="00F52050">
      <w:pPr>
        <w:jc w:val="center"/>
        <w:rPr>
          <w:b/>
          <w:sz w:val="28"/>
          <w:szCs w:val="28"/>
        </w:rPr>
      </w:pPr>
      <w:r w:rsidRPr="00F131B3">
        <w:rPr>
          <w:b/>
          <w:sz w:val="28"/>
          <w:szCs w:val="28"/>
        </w:rPr>
        <w:t xml:space="preserve">Chương </w:t>
      </w:r>
      <w:r w:rsidR="002F5449" w:rsidRPr="00F131B3">
        <w:rPr>
          <w:b/>
          <w:sz w:val="28"/>
          <w:szCs w:val="28"/>
        </w:rPr>
        <w:t>I</w:t>
      </w:r>
    </w:p>
    <w:p w14:paraId="379276D9" w14:textId="77777777" w:rsidR="00B10AB7" w:rsidRPr="00F131B3" w:rsidRDefault="003F7CD1" w:rsidP="003F7CD1">
      <w:pPr>
        <w:jc w:val="center"/>
        <w:rPr>
          <w:b/>
          <w:sz w:val="28"/>
          <w:szCs w:val="28"/>
        </w:rPr>
      </w:pPr>
      <w:r w:rsidRPr="00F131B3">
        <w:rPr>
          <w:b/>
          <w:sz w:val="28"/>
          <w:szCs w:val="28"/>
        </w:rPr>
        <w:t xml:space="preserve">ĐO ĐẠC </w:t>
      </w:r>
      <w:r w:rsidR="00F52050" w:rsidRPr="00F131B3">
        <w:rPr>
          <w:b/>
          <w:sz w:val="28"/>
          <w:szCs w:val="28"/>
        </w:rPr>
        <w:t xml:space="preserve">LẬP BẢN ĐỒ </w:t>
      </w:r>
      <w:r w:rsidRPr="00F131B3">
        <w:rPr>
          <w:b/>
          <w:sz w:val="28"/>
          <w:szCs w:val="28"/>
        </w:rPr>
        <w:t>ĐỊA CHÍNH</w:t>
      </w:r>
    </w:p>
    <w:p w14:paraId="6821C1D5" w14:textId="77777777" w:rsidR="003A3D31" w:rsidRPr="00F131B3" w:rsidRDefault="003A3D31" w:rsidP="00F52050">
      <w:pPr>
        <w:ind w:firstLine="567"/>
        <w:jc w:val="both"/>
        <w:rPr>
          <w:b/>
          <w:sz w:val="28"/>
          <w:szCs w:val="28"/>
        </w:rPr>
      </w:pPr>
    </w:p>
    <w:p w14:paraId="03B668C2" w14:textId="3DBFD86D" w:rsidR="00D868E5" w:rsidRPr="00F131B3" w:rsidRDefault="00D868E5" w:rsidP="00D868E5">
      <w:pPr>
        <w:ind w:firstLine="567"/>
        <w:jc w:val="both"/>
        <w:rPr>
          <w:b/>
          <w:sz w:val="28"/>
          <w:szCs w:val="28"/>
        </w:rPr>
      </w:pPr>
      <w:bookmarkStart w:id="8" w:name="bookmark3"/>
      <w:r w:rsidRPr="00F131B3">
        <w:rPr>
          <w:b/>
          <w:sz w:val="28"/>
          <w:szCs w:val="28"/>
        </w:rPr>
        <w:t>Điều 4</w:t>
      </w:r>
      <w:r w:rsidR="005112F5" w:rsidRPr="00F131B3">
        <w:rPr>
          <w:b/>
          <w:sz w:val="28"/>
          <w:szCs w:val="28"/>
        </w:rPr>
        <w:t>.</w:t>
      </w:r>
      <w:r w:rsidRPr="00F131B3">
        <w:rPr>
          <w:b/>
          <w:sz w:val="28"/>
          <w:szCs w:val="28"/>
        </w:rPr>
        <w:t xml:space="preserve"> Lưới địa chính</w:t>
      </w:r>
    </w:p>
    <w:p w14:paraId="07DD9D2B" w14:textId="77777777" w:rsidR="00D868E5" w:rsidRPr="00F131B3" w:rsidRDefault="00D868E5" w:rsidP="00D868E5">
      <w:pPr>
        <w:spacing w:line="380" w:lineRule="exact"/>
        <w:ind w:firstLine="567"/>
        <w:jc w:val="both"/>
        <w:rPr>
          <w:sz w:val="28"/>
          <w:szCs w:val="28"/>
        </w:rPr>
      </w:pPr>
      <w:r w:rsidRPr="00F131B3">
        <w:rPr>
          <w:sz w:val="28"/>
          <w:szCs w:val="28"/>
        </w:rPr>
        <w:t>1. Nội dung công việc</w:t>
      </w:r>
    </w:p>
    <w:p w14:paraId="5BE3210F" w14:textId="77777777" w:rsidR="00D868E5" w:rsidRPr="00F131B3" w:rsidRDefault="00D868E5" w:rsidP="00D868E5">
      <w:pPr>
        <w:spacing w:line="380" w:lineRule="exact"/>
        <w:ind w:firstLine="567"/>
        <w:jc w:val="both"/>
        <w:rPr>
          <w:sz w:val="28"/>
          <w:szCs w:val="28"/>
        </w:rPr>
      </w:pPr>
      <w:r w:rsidRPr="00F131B3">
        <w:rPr>
          <w:sz w:val="28"/>
          <w:szCs w:val="28"/>
        </w:rPr>
        <w:t>a) Chọn vị trí điểm, chôn mốc: Chuẩn bị, xác định vị trí điểm ở thực địa, liên hệ xin phép đất đặt mốc, thông hướng, đổ mốc, chôn mốc, vẽ ghi chú điểm, kiểm tra, giao nộp, bàn giao mốc cho địa phương, di chuyển.</w:t>
      </w:r>
    </w:p>
    <w:p w14:paraId="33781D42" w14:textId="77777777" w:rsidR="00D868E5" w:rsidRPr="00F131B3" w:rsidRDefault="00D868E5" w:rsidP="00D868E5">
      <w:pPr>
        <w:spacing w:line="380" w:lineRule="exact"/>
        <w:ind w:firstLine="567"/>
        <w:jc w:val="both"/>
        <w:rPr>
          <w:sz w:val="28"/>
          <w:szCs w:val="28"/>
        </w:rPr>
      </w:pPr>
      <w:r w:rsidRPr="00F131B3">
        <w:rPr>
          <w:sz w:val="28"/>
          <w:szCs w:val="28"/>
        </w:rPr>
        <w:t>b) Xây tường vây.</w:t>
      </w:r>
    </w:p>
    <w:p w14:paraId="22073A88" w14:textId="77777777" w:rsidR="00D868E5" w:rsidRPr="00F131B3" w:rsidRDefault="00D868E5" w:rsidP="00D868E5">
      <w:pPr>
        <w:spacing w:line="380" w:lineRule="exact"/>
        <w:ind w:firstLine="567"/>
        <w:jc w:val="both"/>
        <w:rPr>
          <w:sz w:val="28"/>
          <w:szCs w:val="28"/>
        </w:rPr>
      </w:pPr>
      <w:r w:rsidRPr="00F131B3">
        <w:rPr>
          <w:sz w:val="28"/>
          <w:szCs w:val="28"/>
        </w:rPr>
        <w:t>c) Tiếp điểm: Chuẩn bị, tìm điểm ở thực địa, kiểm tra, chỉnh lý ghi chú điểm và thông hướng, di chuyển.</w:t>
      </w:r>
    </w:p>
    <w:p w14:paraId="0A5D26D0" w14:textId="77777777" w:rsidR="00D868E5" w:rsidRPr="00F131B3" w:rsidRDefault="00D868E5" w:rsidP="00D868E5">
      <w:pPr>
        <w:spacing w:line="380" w:lineRule="exact"/>
        <w:ind w:firstLine="567"/>
        <w:jc w:val="both"/>
        <w:rPr>
          <w:sz w:val="28"/>
          <w:szCs w:val="28"/>
        </w:rPr>
      </w:pPr>
      <w:r w:rsidRPr="00F131B3">
        <w:rPr>
          <w:sz w:val="28"/>
          <w:szCs w:val="28"/>
        </w:rPr>
        <w:t>d) Đo ngắm: Chuẩn bị, kiểm nghiệm thiết bị, đo ngắm, tính toán, kiểm tra, di chuyển;</w:t>
      </w:r>
    </w:p>
    <w:p w14:paraId="32A69DE7" w14:textId="77777777" w:rsidR="00D868E5" w:rsidRPr="00F131B3" w:rsidRDefault="00D868E5" w:rsidP="00D868E5">
      <w:pPr>
        <w:spacing w:line="380" w:lineRule="exact"/>
        <w:ind w:firstLine="567"/>
        <w:jc w:val="both"/>
        <w:rPr>
          <w:sz w:val="28"/>
          <w:szCs w:val="28"/>
        </w:rPr>
      </w:pPr>
      <w:r w:rsidRPr="00F131B3">
        <w:rPr>
          <w:sz w:val="28"/>
          <w:szCs w:val="28"/>
        </w:rPr>
        <w:t>đ) Tính toán bình sai: Chuẩn bị, kiểm tra số đo, tính toán bình sai, biên tập thành quả;</w:t>
      </w:r>
    </w:p>
    <w:p w14:paraId="338D2720" w14:textId="77777777" w:rsidR="00896829" w:rsidRPr="00F131B3" w:rsidRDefault="00896829" w:rsidP="00896829">
      <w:pPr>
        <w:spacing w:line="380" w:lineRule="exact"/>
        <w:ind w:firstLine="567"/>
        <w:jc w:val="both"/>
        <w:rPr>
          <w:sz w:val="28"/>
          <w:szCs w:val="28"/>
        </w:rPr>
      </w:pPr>
      <w:r w:rsidRPr="00F131B3">
        <w:rPr>
          <w:sz w:val="28"/>
          <w:szCs w:val="28"/>
        </w:rPr>
        <w:t>2. Phân loại khó khăn</w:t>
      </w:r>
      <w:bookmarkEnd w:id="8"/>
    </w:p>
    <w:p w14:paraId="4922B8A3" w14:textId="77777777" w:rsidR="00896829" w:rsidRPr="00F131B3" w:rsidRDefault="00896829" w:rsidP="00896829">
      <w:pPr>
        <w:spacing w:line="380" w:lineRule="exact"/>
        <w:ind w:firstLine="567"/>
        <w:jc w:val="both"/>
        <w:rPr>
          <w:sz w:val="28"/>
          <w:szCs w:val="28"/>
        </w:rPr>
      </w:pPr>
      <w:r w:rsidRPr="00F131B3">
        <w:rPr>
          <w:sz w:val="28"/>
          <w:szCs w:val="28"/>
        </w:rPr>
        <w:t>KK1: Khu vực đồng bằng, ít cây; khu vực đồi trọc, thấp, vùng trung du; giao thông thuận tiện.</w:t>
      </w:r>
    </w:p>
    <w:p w14:paraId="54122007" w14:textId="77777777" w:rsidR="00896829" w:rsidRPr="00F131B3" w:rsidRDefault="00896829" w:rsidP="00896829">
      <w:pPr>
        <w:spacing w:line="380" w:lineRule="exact"/>
        <w:ind w:firstLine="567"/>
        <w:jc w:val="both"/>
        <w:rPr>
          <w:sz w:val="28"/>
          <w:szCs w:val="28"/>
        </w:rPr>
      </w:pPr>
      <w:r w:rsidRPr="00F131B3">
        <w:rPr>
          <w:sz w:val="28"/>
          <w:szCs w:val="28"/>
        </w:rPr>
        <w:t>KK2: Khu vực đồng bằng nhiều cây; khu vực đồi thưa cây vùng trung du; giao thông tương đối thuận tiện.</w:t>
      </w:r>
    </w:p>
    <w:p w14:paraId="56638C13" w14:textId="77777777" w:rsidR="00896829" w:rsidRPr="00F131B3" w:rsidRDefault="00896829" w:rsidP="00896829">
      <w:pPr>
        <w:spacing w:line="380" w:lineRule="exact"/>
        <w:ind w:firstLine="567"/>
        <w:jc w:val="both"/>
        <w:rPr>
          <w:sz w:val="28"/>
          <w:szCs w:val="28"/>
        </w:rPr>
      </w:pPr>
      <w:r w:rsidRPr="00F131B3">
        <w:rPr>
          <w:sz w:val="28"/>
          <w:szCs w:val="28"/>
        </w:rPr>
        <w:t xml:space="preserve">KK3: Vùng đồi núi có độ cao trung bình so với khu vực bằng phẳng xung quanh từ 50m đến 200m, vùng đồng lầy, vùng đồng bằng dân cư đông, nhiều </w:t>
      </w:r>
      <w:r w:rsidR="00B42E73" w:rsidRPr="00F131B3">
        <w:rPr>
          <w:sz w:val="28"/>
          <w:szCs w:val="28"/>
        </w:rPr>
        <w:t>sông, suối</w:t>
      </w:r>
      <w:r w:rsidRPr="00F131B3">
        <w:rPr>
          <w:sz w:val="28"/>
          <w:szCs w:val="28"/>
        </w:rPr>
        <w:t>; giao thông không thuận tiện.</w:t>
      </w:r>
    </w:p>
    <w:p w14:paraId="4401A572" w14:textId="2974009A" w:rsidR="00896829" w:rsidRPr="00F131B3" w:rsidRDefault="00896829" w:rsidP="00896829">
      <w:pPr>
        <w:spacing w:line="380" w:lineRule="exact"/>
        <w:ind w:firstLine="567"/>
        <w:jc w:val="both"/>
        <w:rPr>
          <w:sz w:val="28"/>
          <w:szCs w:val="28"/>
        </w:rPr>
      </w:pPr>
      <w:r w:rsidRPr="00F131B3">
        <w:rPr>
          <w:sz w:val="28"/>
          <w:szCs w:val="28"/>
        </w:rPr>
        <w:t>KK4: Vùng núi có độ cao trung bình so với khu vực bằng phẳng xung quanh từ 200m đến 800m, vùng sình lầy, đầm lầy, thụt sâu, vùng thành phố lớn, đông dân cư, phải đo đêm, nhiều ngõ, hẻm cụt; giao thông khó khăn.</w:t>
      </w:r>
    </w:p>
    <w:p w14:paraId="6247EB63" w14:textId="32893A42" w:rsidR="003D28E8" w:rsidRPr="00F131B3" w:rsidRDefault="002025AA" w:rsidP="00896829">
      <w:pPr>
        <w:spacing w:line="380" w:lineRule="exact"/>
        <w:ind w:firstLine="567"/>
        <w:jc w:val="both"/>
        <w:rPr>
          <w:sz w:val="28"/>
          <w:szCs w:val="28"/>
        </w:rPr>
      </w:pPr>
      <w:r w:rsidRPr="00F131B3">
        <w:rPr>
          <w:sz w:val="28"/>
          <w:szCs w:val="28"/>
        </w:rPr>
        <w:t>KK5: Vùng</w:t>
      </w:r>
      <w:r w:rsidR="003D28E8" w:rsidRPr="00F131B3">
        <w:rPr>
          <w:sz w:val="28"/>
          <w:szCs w:val="28"/>
        </w:rPr>
        <w:t xml:space="preserve"> núi có độ cao trung bình so với khu vực bằng phẳng xung quanh trên 800m, giao thông rất khó khăn.</w:t>
      </w:r>
    </w:p>
    <w:p w14:paraId="1C893AED" w14:textId="77777777" w:rsidR="00896829" w:rsidRPr="00F131B3" w:rsidRDefault="00896829" w:rsidP="00896829">
      <w:pPr>
        <w:spacing w:line="380" w:lineRule="exact"/>
        <w:ind w:firstLine="567"/>
        <w:jc w:val="both"/>
        <w:rPr>
          <w:sz w:val="28"/>
          <w:szCs w:val="28"/>
        </w:rPr>
      </w:pPr>
      <w:r w:rsidRPr="00F131B3">
        <w:rPr>
          <w:sz w:val="28"/>
          <w:szCs w:val="28"/>
        </w:rP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14:paraId="57A662C0" w14:textId="77777777" w:rsidR="00F52050" w:rsidRPr="00F131B3" w:rsidRDefault="00F52050" w:rsidP="00F52050">
      <w:pPr>
        <w:ind w:firstLine="567"/>
        <w:jc w:val="both"/>
        <w:rPr>
          <w:sz w:val="28"/>
          <w:szCs w:val="28"/>
        </w:rPr>
      </w:pPr>
      <w:r w:rsidRPr="00F131B3">
        <w:rPr>
          <w:sz w:val="28"/>
          <w:szCs w:val="28"/>
        </w:rPr>
        <w:t>3. Định mức</w:t>
      </w:r>
    </w:p>
    <w:p w14:paraId="2527329F" w14:textId="77777777" w:rsidR="00F52050" w:rsidRPr="00F131B3" w:rsidRDefault="00F52050" w:rsidP="00A16C83">
      <w:pPr>
        <w:jc w:val="right"/>
        <w:rPr>
          <w:b/>
          <w:i/>
          <w:sz w:val="28"/>
          <w:szCs w:val="28"/>
        </w:rPr>
      </w:pPr>
      <w:r w:rsidRPr="00F131B3">
        <w:rPr>
          <w:b/>
          <w:i/>
          <w:sz w:val="28"/>
          <w:szCs w:val="28"/>
        </w:rPr>
        <w:t>Bảng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
        <w:gridCol w:w="3145"/>
        <w:gridCol w:w="2588"/>
        <w:gridCol w:w="555"/>
        <w:gridCol w:w="2287"/>
      </w:tblGrid>
      <w:tr w:rsidR="00F131B3" w:rsidRPr="00F131B3" w14:paraId="345B89B4" w14:textId="77777777" w:rsidTr="00A16C83">
        <w:trPr>
          <w:trHeight w:val="780"/>
          <w:tblHeader/>
        </w:trPr>
        <w:tc>
          <w:tcPr>
            <w:tcW w:w="269" w:type="pct"/>
            <w:vAlign w:val="center"/>
          </w:tcPr>
          <w:p w14:paraId="6BCDD38D" w14:textId="77777777" w:rsidR="00F52050" w:rsidRPr="00F131B3" w:rsidRDefault="00F52050" w:rsidP="007F5CEA">
            <w:pPr>
              <w:jc w:val="center"/>
              <w:rPr>
                <w:b/>
                <w:sz w:val="26"/>
                <w:szCs w:val="26"/>
              </w:rPr>
            </w:pPr>
            <w:r w:rsidRPr="00F131B3">
              <w:rPr>
                <w:b/>
                <w:sz w:val="26"/>
                <w:szCs w:val="26"/>
              </w:rPr>
              <w:lastRenderedPageBreak/>
              <w:t>TT</w:t>
            </w:r>
          </w:p>
        </w:tc>
        <w:tc>
          <w:tcPr>
            <w:tcW w:w="1735" w:type="pct"/>
            <w:shd w:val="clear" w:color="auto" w:fill="FFFFFF"/>
            <w:vAlign w:val="center"/>
          </w:tcPr>
          <w:p w14:paraId="5239C79A" w14:textId="77777777" w:rsidR="00F52050" w:rsidRPr="00F131B3" w:rsidRDefault="00F52050" w:rsidP="007F5CEA">
            <w:pPr>
              <w:jc w:val="center"/>
              <w:rPr>
                <w:b/>
                <w:sz w:val="26"/>
                <w:szCs w:val="26"/>
              </w:rPr>
            </w:pPr>
            <w:r w:rsidRPr="00F131B3">
              <w:rPr>
                <w:b/>
                <w:sz w:val="26"/>
                <w:szCs w:val="26"/>
              </w:rPr>
              <w:t>Nội dung công việc</w:t>
            </w:r>
          </w:p>
        </w:tc>
        <w:tc>
          <w:tcPr>
            <w:tcW w:w="1428" w:type="pct"/>
            <w:shd w:val="clear" w:color="auto" w:fill="FFFFFF"/>
            <w:vAlign w:val="center"/>
          </w:tcPr>
          <w:p w14:paraId="0DAB30B2" w14:textId="77777777" w:rsidR="00F52050" w:rsidRPr="00F131B3" w:rsidRDefault="00F52050" w:rsidP="007F5CEA">
            <w:pPr>
              <w:jc w:val="center"/>
              <w:rPr>
                <w:b/>
                <w:sz w:val="26"/>
                <w:szCs w:val="26"/>
              </w:rPr>
            </w:pPr>
            <w:r w:rsidRPr="00F131B3">
              <w:rPr>
                <w:b/>
                <w:sz w:val="26"/>
                <w:szCs w:val="26"/>
              </w:rPr>
              <w:t>Định biên</w:t>
            </w:r>
          </w:p>
        </w:tc>
        <w:tc>
          <w:tcPr>
            <w:tcW w:w="306" w:type="pct"/>
            <w:shd w:val="clear" w:color="auto" w:fill="FFFFFF"/>
            <w:vAlign w:val="center"/>
          </w:tcPr>
          <w:p w14:paraId="7B77D6A8" w14:textId="77777777" w:rsidR="00F52050" w:rsidRPr="00F131B3" w:rsidRDefault="00F52050" w:rsidP="007F5CEA">
            <w:pPr>
              <w:jc w:val="center"/>
              <w:rPr>
                <w:b/>
                <w:sz w:val="26"/>
                <w:szCs w:val="26"/>
              </w:rPr>
            </w:pPr>
            <w:r w:rsidRPr="00F131B3">
              <w:rPr>
                <w:b/>
                <w:sz w:val="26"/>
                <w:szCs w:val="26"/>
              </w:rPr>
              <w:t>KK</w:t>
            </w:r>
          </w:p>
        </w:tc>
        <w:tc>
          <w:tcPr>
            <w:tcW w:w="1262" w:type="pct"/>
            <w:shd w:val="clear" w:color="auto" w:fill="FFFFFF"/>
            <w:vAlign w:val="center"/>
          </w:tcPr>
          <w:p w14:paraId="3F72DB80" w14:textId="77777777" w:rsidR="00F52050" w:rsidRPr="00F131B3" w:rsidRDefault="00F52050" w:rsidP="007F5CEA">
            <w:pPr>
              <w:jc w:val="center"/>
              <w:rPr>
                <w:b/>
                <w:sz w:val="26"/>
                <w:szCs w:val="26"/>
              </w:rPr>
            </w:pPr>
            <w:r w:rsidRPr="00F131B3">
              <w:rPr>
                <w:b/>
                <w:sz w:val="26"/>
                <w:szCs w:val="26"/>
              </w:rPr>
              <w:t xml:space="preserve">Định mức </w:t>
            </w:r>
            <w:r w:rsidRPr="00F131B3">
              <w:rPr>
                <w:b/>
                <w:sz w:val="26"/>
                <w:szCs w:val="26"/>
              </w:rPr>
              <w:br/>
            </w:r>
            <w:r w:rsidRPr="00F131B3">
              <w:rPr>
                <w:sz w:val="26"/>
                <w:szCs w:val="26"/>
              </w:rPr>
              <w:t>(Công nhóm/điểm)</w:t>
            </w:r>
          </w:p>
        </w:tc>
      </w:tr>
      <w:tr w:rsidR="00F131B3" w:rsidRPr="00F131B3" w14:paraId="272DE3A2" w14:textId="77777777" w:rsidTr="00DF6DB8">
        <w:tc>
          <w:tcPr>
            <w:tcW w:w="269" w:type="pct"/>
            <w:vMerge w:val="restart"/>
            <w:vAlign w:val="center"/>
          </w:tcPr>
          <w:p w14:paraId="36BE8DD1" w14:textId="77777777" w:rsidR="003D28E8" w:rsidRPr="00F131B3" w:rsidRDefault="003D28E8" w:rsidP="007F5CEA">
            <w:pPr>
              <w:jc w:val="center"/>
              <w:rPr>
                <w:sz w:val="26"/>
                <w:szCs w:val="26"/>
              </w:rPr>
            </w:pPr>
            <w:r w:rsidRPr="00F131B3">
              <w:rPr>
                <w:sz w:val="26"/>
                <w:szCs w:val="26"/>
              </w:rPr>
              <w:t>1</w:t>
            </w:r>
          </w:p>
        </w:tc>
        <w:tc>
          <w:tcPr>
            <w:tcW w:w="1735" w:type="pct"/>
            <w:vMerge w:val="restart"/>
            <w:shd w:val="clear" w:color="auto" w:fill="FFFFFF"/>
            <w:vAlign w:val="center"/>
          </w:tcPr>
          <w:p w14:paraId="47535315" w14:textId="77777777" w:rsidR="003D28E8" w:rsidRPr="00F131B3" w:rsidRDefault="003D28E8" w:rsidP="007F5CEA">
            <w:pPr>
              <w:rPr>
                <w:sz w:val="26"/>
                <w:szCs w:val="26"/>
              </w:rPr>
            </w:pPr>
            <w:r w:rsidRPr="00F131B3">
              <w:rPr>
                <w:sz w:val="26"/>
                <w:szCs w:val="26"/>
              </w:rPr>
              <w:t xml:space="preserve">Chọn vị trí điểm, chôn mốc </w:t>
            </w:r>
          </w:p>
        </w:tc>
        <w:tc>
          <w:tcPr>
            <w:tcW w:w="1428" w:type="pct"/>
            <w:vMerge w:val="restart"/>
            <w:shd w:val="clear" w:color="auto" w:fill="FFFFFF"/>
            <w:vAlign w:val="center"/>
          </w:tcPr>
          <w:p w14:paraId="62A72365" w14:textId="6E511E76" w:rsidR="003D28E8" w:rsidRPr="00F131B3" w:rsidRDefault="00FB6845" w:rsidP="007F5CEA">
            <w:pPr>
              <w:jc w:val="center"/>
              <w:rPr>
                <w:sz w:val="26"/>
                <w:szCs w:val="26"/>
              </w:rPr>
            </w:pPr>
            <w:r w:rsidRPr="00F131B3">
              <w:rPr>
                <w:sz w:val="26"/>
                <w:szCs w:val="26"/>
              </w:rPr>
              <w:t>Nhóm 4 (3KTV6 + 1NV3)</w:t>
            </w:r>
          </w:p>
        </w:tc>
        <w:tc>
          <w:tcPr>
            <w:tcW w:w="306" w:type="pct"/>
            <w:shd w:val="clear" w:color="auto" w:fill="FFFFFF"/>
            <w:vAlign w:val="center"/>
          </w:tcPr>
          <w:p w14:paraId="4105C091" w14:textId="724351A9" w:rsidR="003D28E8" w:rsidRPr="00F131B3" w:rsidRDefault="003D28E8" w:rsidP="007F5CEA">
            <w:pPr>
              <w:jc w:val="center"/>
              <w:rPr>
                <w:sz w:val="26"/>
                <w:szCs w:val="26"/>
              </w:rPr>
            </w:pPr>
            <w:r w:rsidRPr="00F131B3">
              <w:rPr>
                <w:sz w:val="26"/>
                <w:szCs w:val="26"/>
              </w:rPr>
              <w:t>1</w:t>
            </w:r>
          </w:p>
        </w:tc>
        <w:tc>
          <w:tcPr>
            <w:tcW w:w="1262" w:type="pct"/>
            <w:shd w:val="clear" w:color="auto" w:fill="FFFFFF"/>
            <w:vAlign w:val="center"/>
          </w:tcPr>
          <w:p w14:paraId="14B96394" w14:textId="77777777" w:rsidR="003D28E8" w:rsidRPr="00F131B3" w:rsidRDefault="003D28E8" w:rsidP="007F5CEA">
            <w:pPr>
              <w:jc w:val="center"/>
              <w:rPr>
                <w:sz w:val="26"/>
                <w:szCs w:val="26"/>
              </w:rPr>
            </w:pPr>
            <w:r w:rsidRPr="00F131B3">
              <w:rPr>
                <w:position w:val="-28"/>
                <w:sz w:val="26"/>
                <w:szCs w:val="26"/>
              </w:rPr>
              <w:object w:dxaOrig="520" w:dyaOrig="660" w14:anchorId="1BDE9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3pt" o:ole="">
                  <v:imagedata r:id="rId11" o:title=""/>
                </v:shape>
                <o:OLEObject Type="Embed" ProgID="Equation.3" ShapeID="_x0000_i1025" DrawAspect="Content" ObjectID="_1825156211" r:id="rId12"/>
              </w:object>
            </w:r>
          </w:p>
        </w:tc>
      </w:tr>
      <w:tr w:rsidR="00F131B3" w:rsidRPr="00F131B3" w14:paraId="13879DEE" w14:textId="77777777" w:rsidTr="00DF6DB8">
        <w:tc>
          <w:tcPr>
            <w:tcW w:w="269" w:type="pct"/>
            <w:vMerge/>
            <w:vAlign w:val="center"/>
          </w:tcPr>
          <w:p w14:paraId="2682808A" w14:textId="77777777" w:rsidR="003D28E8" w:rsidRPr="00F131B3" w:rsidRDefault="003D28E8" w:rsidP="007F5CEA">
            <w:pPr>
              <w:jc w:val="center"/>
              <w:rPr>
                <w:sz w:val="26"/>
                <w:szCs w:val="26"/>
              </w:rPr>
            </w:pPr>
          </w:p>
        </w:tc>
        <w:tc>
          <w:tcPr>
            <w:tcW w:w="1735" w:type="pct"/>
            <w:vMerge/>
            <w:shd w:val="clear" w:color="auto" w:fill="FFFFFF"/>
            <w:vAlign w:val="center"/>
          </w:tcPr>
          <w:p w14:paraId="7789FAEE" w14:textId="77777777" w:rsidR="003D28E8" w:rsidRPr="00F131B3" w:rsidRDefault="003D28E8" w:rsidP="007F5CEA">
            <w:pPr>
              <w:rPr>
                <w:sz w:val="26"/>
                <w:szCs w:val="26"/>
              </w:rPr>
            </w:pPr>
          </w:p>
        </w:tc>
        <w:tc>
          <w:tcPr>
            <w:tcW w:w="1428" w:type="pct"/>
            <w:vMerge/>
            <w:shd w:val="clear" w:color="auto" w:fill="FFFFFF"/>
            <w:vAlign w:val="center"/>
          </w:tcPr>
          <w:p w14:paraId="036C83A3" w14:textId="77777777" w:rsidR="003D28E8" w:rsidRPr="00F131B3" w:rsidRDefault="003D28E8" w:rsidP="007F5CEA">
            <w:pPr>
              <w:jc w:val="center"/>
              <w:rPr>
                <w:sz w:val="26"/>
                <w:szCs w:val="26"/>
              </w:rPr>
            </w:pPr>
          </w:p>
        </w:tc>
        <w:tc>
          <w:tcPr>
            <w:tcW w:w="306" w:type="pct"/>
            <w:shd w:val="clear" w:color="auto" w:fill="FFFFFF"/>
            <w:vAlign w:val="center"/>
          </w:tcPr>
          <w:p w14:paraId="7502AB66" w14:textId="77777777" w:rsidR="003D28E8" w:rsidRPr="00F131B3" w:rsidRDefault="003D28E8" w:rsidP="007F5CEA">
            <w:pPr>
              <w:jc w:val="center"/>
              <w:rPr>
                <w:sz w:val="26"/>
                <w:szCs w:val="26"/>
              </w:rPr>
            </w:pPr>
            <w:r w:rsidRPr="00F131B3">
              <w:rPr>
                <w:sz w:val="26"/>
                <w:szCs w:val="26"/>
              </w:rPr>
              <w:t>2</w:t>
            </w:r>
          </w:p>
        </w:tc>
        <w:tc>
          <w:tcPr>
            <w:tcW w:w="1262" w:type="pct"/>
            <w:shd w:val="clear" w:color="auto" w:fill="FFFFFF"/>
            <w:vAlign w:val="center"/>
          </w:tcPr>
          <w:p w14:paraId="02766830" w14:textId="77777777" w:rsidR="003D28E8" w:rsidRPr="00F131B3" w:rsidRDefault="003D28E8" w:rsidP="007F5CEA">
            <w:pPr>
              <w:jc w:val="center"/>
              <w:rPr>
                <w:sz w:val="26"/>
                <w:szCs w:val="26"/>
              </w:rPr>
            </w:pPr>
            <w:r w:rsidRPr="00F131B3">
              <w:rPr>
                <w:position w:val="-28"/>
                <w:sz w:val="26"/>
                <w:szCs w:val="26"/>
              </w:rPr>
              <w:object w:dxaOrig="520" w:dyaOrig="660" w14:anchorId="45EA2A19">
                <v:shape id="_x0000_i1026" type="#_x0000_t75" style="width:27.75pt;height:33pt" o:ole="">
                  <v:imagedata r:id="rId13" o:title=""/>
                </v:shape>
                <o:OLEObject Type="Embed" ProgID="Equation.3" ShapeID="_x0000_i1026" DrawAspect="Content" ObjectID="_1825156212" r:id="rId14"/>
              </w:object>
            </w:r>
          </w:p>
        </w:tc>
      </w:tr>
      <w:tr w:rsidR="00F131B3" w:rsidRPr="00F131B3" w14:paraId="68CF327C" w14:textId="77777777" w:rsidTr="00DF6DB8">
        <w:tc>
          <w:tcPr>
            <w:tcW w:w="269" w:type="pct"/>
            <w:vMerge/>
            <w:vAlign w:val="center"/>
          </w:tcPr>
          <w:p w14:paraId="54C2788C" w14:textId="77777777" w:rsidR="003D28E8" w:rsidRPr="00F131B3" w:rsidRDefault="003D28E8" w:rsidP="007F5CEA">
            <w:pPr>
              <w:jc w:val="center"/>
              <w:rPr>
                <w:sz w:val="26"/>
                <w:szCs w:val="26"/>
              </w:rPr>
            </w:pPr>
          </w:p>
        </w:tc>
        <w:tc>
          <w:tcPr>
            <w:tcW w:w="1735" w:type="pct"/>
            <w:vMerge/>
            <w:shd w:val="clear" w:color="auto" w:fill="FFFFFF"/>
            <w:vAlign w:val="center"/>
          </w:tcPr>
          <w:p w14:paraId="43976F79" w14:textId="77777777" w:rsidR="003D28E8" w:rsidRPr="00F131B3" w:rsidRDefault="003D28E8" w:rsidP="007F5CEA">
            <w:pPr>
              <w:rPr>
                <w:sz w:val="26"/>
                <w:szCs w:val="26"/>
              </w:rPr>
            </w:pPr>
          </w:p>
        </w:tc>
        <w:tc>
          <w:tcPr>
            <w:tcW w:w="1428" w:type="pct"/>
            <w:vMerge/>
            <w:shd w:val="clear" w:color="auto" w:fill="FFFFFF"/>
            <w:vAlign w:val="center"/>
          </w:tcPr>
          <w:p w14:paraId="239C3BEB" w14:textId="77777777" w:rsidR="003D28E8" w:rsidRPr="00F131B3" w:rsidRDefault="003D28E8" w:rsidP="007F5CEA">
            <w:pPr>
              <w:jc w:val="center"/>
              <w:rPr>
                <w:sz w:val="26"/>
                <w:szCs w:val="26"/>
              </w:rPr>
            </w:pPr>
          </w:p>
        </w:tc>
        <w:tc>
          <w:tcPr>
            <w:tcW w:w="306" w:type="pct"/>
            <w:shd w:val="clear" w:color="auto" w:fill="FFFFFF"/>
            <w:vAlign w:val="center"/>
          </w:tcPr>
          <w:p w14:paraId="3BB35A5F" w14:textId="77777777" w:rsidR="003D28E8" w:rsidRPr="00F131B3" w:rsidRDefault="003D28E8" w:rsidP="007F5CEA">
            <w:pPr>
              <w:jc w:val="center"/>
              <w:rPr>
                <w:sz w:val="26"/>
                <w:szCs w:val="26"/>
              </w:rPr>
            </w:pPr>
            <w:r w:rsidRPr="00F131B3">
              <w:rPr>
                <w:sz w:val="26"/>
                <w:szCs w:val="26"/>
              </w:rPr>
              <w:t>3</w:t>
            </w:r>
          </w:p>
        </w:tc>
        <w:tc>
          <w:tcPr>
            <w:tcW w:w="1262" w:type="pct"/>
            <w:shd w:val="clear" w:color="auto" w:fill="FFFFFF"/>
            <w:vAlign w:val="center"/>
          </w:tcPr>
          <w:p w14:paraId="6A9ECA99" w14:textId="77777777" w:rsidR="003D28E8" w:rsidRPr="00F131B3" w:rsidRDefault="003D28E8" w:rsidP="007F5CEA">
            <w:pPr>
              <w:jc w:val="center"/>
              <w:rPr>
                <w:sz w:val="26"/>
                <w:szCs w:val="26"/>
              </w:rPr>
            </w:pPr>
            <w:r w:rsidRPr="00F131B3">
              <w:rPr>
                <w:position w:val="-28"/>
                <w:sz w:val="26"/>
                <w:szCs w:val="26"/>
              </w:rPr>
              <w:object w:dxaOrig="540" w:dyaOrig="660" w14:anchorId="435DDD2B">
                <v:shape id="_x0000_i1027" type="#_x0000_t75" style="width:27.75pt;height:33pt" o:ole="">
                  <v:imagedata r:id="rId15" o:title=""/>
                </v:shape>
                <o:OLEObject Type="Embed" ProgID="Equation.3" ShapeID="_x0000_i1027" DrawAspect="Content" ObjectID="_1825156213" r:id="rId16"/>
              </w:object>
            </w:r>
          </w:p>
        </w:tc>
      </w:tr>
      <w:tr w:rsidR="00F131B3" w:rsidRPr="00F131B3" w14:paraId="023F06A2" w14:textId="77777777" w:rsidTr="00DF6DB8">
        <w:tc>
          <w:tcPr>
            <w:tcW w:w="269" w:type="pct"/>
            <w:vMerge/>
            <w:vAlign w:val="center"/>
          </w:tcPr>
          <w:p w14:paraId="6FD0B641" w14:textId="77777777" w:rsidR="003D28E8" w:rsidRPr="00F131B3" w:rsidRDefault="003D28E8" w:rsidP="007F5CEA">
            <w:pPr>
              <w:jc w:val="center"/>
              <w:rPr>
                <w:sz w:val="26"/>
                <w:szCs w:val="26"/>
              </w:rPr>
            </w:pPr>
          </w:p>
        </w:tc>
        <w:tc>
          <w:tcPr>
            <w:tcW w:w="1735" w:type="pct"/>
            <w:vMerge/>
            <w:shd w:val="clear" w:color="auto" w:fill="FFFFFF"/>
            <w:vAlign w:val="center"/>
          </w:tcPr>
          <w:p w14:paraId="34ECDB71" w14:textId="77777777" w:rsidR="003D28E8" w:rsidRPr="00F131B3" w:rsidRDefault="003D28E8" w:rsidP="007F5CEA">
            <w:pPr>
              <w:rPr>
                <w:sz w:val="26"/>
                <w:szCs w:val="26"/>
              </w:rPr>
            </w:pPr>
          </w:p>
        </w:tc>
        <w:tc>
          <w:tcPr>
            <w:tcW w:w="1428" w:type="pct"/>
            <w:vMerge/>
            <w:shd w:val="clear" w:color="auto" w:fill="FFFFFF"/>
            <w:vAlign w:val="center"/>
          </w:tcPr>
          <w:p w14:paraId="7DAB5364" w14:textId="77777777" w:rsidR="003D28E8" w:rsidRPr="00F131B3" w:rsidRDefault="003D28E8" w:rsidP="007F5CEA">
            <w:pPr>
              <w:jc w:val="center"/>
              <w:rPr>
                <w:sz w:val="26"/>
                <w:szCs w:val="26"/>
              </w:rPr>
            </w:pPr>
          </w:p>
        </w:tc>
        <w:tc>
          <w:tcPr>
            <w:tcW w:w="306" w:type="pct"/>
            <w:shd w:val="clear" w:color="auto" w:fill="FFFFFF"/>
            <w:vAlign w:val="center"/>
          </w:tcPr>
          <w:p w14:paraId="30AB1F43" w14:textId="77777777" w:rsidR="003D28E8" w:rsidRPr="00F131B3" w:rsidRDefault="003D28E8" w:rsidP="007F5CEA">
            <w:pPr>
              <w:jc w:val="center"/>
              <w:rPr>
                <w:sz w:val="26"/>
                <w:szCs w:val="26"/>
              </w:rPr>
            </w:pPr>
            <w:r w:rsidRPr="00F131B3">
              <w:rPr>
                <w:sz w:val="26"/>
                <w:szCs w:val="26"/>
              </w:rPr>
              <w:t>4</w:t>
            </w:r>
          </w:p>
        </w:tc>
        <w:tc>
          <w:tcPr>
            <w:tcW w:w="1262" w:type="pct"/>
            <w:shd w:val="clear" w:color="auto" w:fill="FFFFFF"/>
            <w:vAlign w:val="center"/>
          </w:tcPr>
          <w:p w14:paraId="2FDB119A" w14:textId="77777777" w:rsidR="003D28E8" w:rsidRPr="00F131B3" w:rsidRDefault="003D28E8" w:rsidP="007F5CEA">
            <w:pPr>
              <w:jc w:val="center"/>
              <w:rPr>
                <w:sz w:val="26"/>
                <w:szCs w:val="26"/>
              </w:rPr>
            </w:pPr>
            <w:r w:rsidRPr="00F131B3">
              <w:rPr>
                <w:position w:val="-28"/>
                <w:sz w:val="26"/>
                <w:szCs w:val="26"/>
              </w:rPr>
              <w:object w:dxaOrig="540" w:dyaOrig="660" w14:anchorId="02FA9D88">
                <v:shape id="_x0000_i1028" type="#_x0000_t75" style="width:27.75pt;height:33pt" o:ole="">
                  <v:imagedata r:id="rId17" o:title=""/>
                </v:shape>
                <o:OLEObject Type="Embed" ProgID="Equation.3" ShapeID="_x0000_i1028" DrawAspect="Content" ObjectID="_1825156214" r:id="rId18"/>
              </w:object>
            </w:r>
          </w:p>
        </w:tc>
      </w:tr>
      <w:tr w:rsidR="00F131B3" w:rsidRPr="00F131B3" w14:paraId="3D32B160" w14:textId="77777777" w:rsidTr="00DF6DB8">
        <w:tc>
          <w:tcPr>
            <w:tcW w:w="269" w:type="pct"/>
            <w:vMerge/>
            <w:vAlign w:val="center"/>
          </w:tcPr>
          <w:p w14:paraId="4480B268" w14:textId="77777777" w:rsidR="003D28E8" w:rsidRPr="00F131B3" w:rsidRDefault="003D28E8" w:rsidP="003D28E8">
            <w:pPr>
              <w:jc w:val="center"/>
              <w:rPr>
                <w:sz w:val="26"/>
                <w:szCs w:val="26"/>
              </w:rPr>
            </w:pPr>
          </w:p>
        </w:tc>
        <w:tc>
          <w:tcPr>
            <w:tcW w:w="1735" w:type="pct"/>
            <w:vMerge/>
            <w:shd w:val="clear" w:color="auto" w:fill="FFFFFF"/>
            <w:vAlign w:val="center"/>
          </w:tcPr>
          <w:p w14:paraId="18492ADB" w14:textId="77777777" w:rsidR="003D28E8" w:rsidRPr="00F131B3" w:rsidRDefault="003D28E8" w:rsidP="003D28E8">
            <w:pPr>
              <w:rPr>
                <w:sz w:val="26"/>
                <w:szCs w:val="26"/>
              </w:rPr>
            </w:pPr>
          </w:p>
        </w:tc>
        <w:tc>
          <w:tcPr>
            <w:tcW w:w="1428" w:type="pct"/>
            <w:vMerge/>
            <w:shd w:val="clear" w:color="auto" w:fill="FFFFFF"/>
            <w:vAlign w:val="center"/>
          </w:tcPr>
          <w:p w14:paraId="49FDDCB0" w14:textId="77777777" w:rsidR="003D28E8" w:rsidRPr="00F131B3" w:rsidRDefault="003D28E8" w:rsidP="003D28E8">
            <w:pPr>
              <w:jc w:val="center"/>
              <w:rPr>
                <w:sz w:val="26"/>
                <w:szCs w:val="26"/>
              </w:rPr>
            </w:pPr>
          </w:p>
        </w:tc>
        <w:tc>
          <w:tcPr>
            <w:tcW w:w="306" w:type="pct"/>
            <w:shd w:val="clear" w:color="auto" w:fill="FFFFFF"/>
            <w:vAlign w:val="center"/>
          </w:tcPr>
          <w:p w14:paraId="2B083091" w14:textId="6735CC06" w:rsidR="003D28E8" w:rsidRPr="00F131B3" w:rsidRDefault="003D28E8" w:rsidP="003D28E8">
            <w:pPr>
              <w:jc w:val="center"/>
              <w:rPr>
                <w:sz w:val="26"/>
                <w:szCs w:val="26"/>
              </w:rPr>
            </w:pPr>
            <w:r w:rsidRPr="00F131B3">
              <w:t>5</w:t>
            </w:r>
          </w:p>
        </w:tc>
        <w:tc>
          <w:tcPr>
            <w:tcW w:w="1262" w:type="pct"/>
            <w:shd w:val="clear" w:color="auto" w:fill="FFFFFF"/>
            <w:vAlign w:val="center"/>
          </w:tcPr>
          <w:p w14:paraId="743C0257" w14:textId="720E9353" w:rsidR="003D28E8" w:rsidRPr="00F131B3" w:rsidRDefault="003D28E8" w:rsidP="003D28E8">
            <w:pPr>
              <w:jc w:val="center"/>
              <w:rPr>
                <w:sz w:val="26"/>
                <w:szCs w:val="26"/>
              </w:rPr>
            </w:pPr>
            <w:r w:rsidRPr="00F131B3">
              <w:rPr>
                <w:position w:val="-28"/>
              </w:rPr>
              <w:object w:dxaOrig="540" w:dyaOrig="660" w14:anchorId="15E0F473">
                <v:shape id="_x0000_i1029" type="#_x0000_t75" style="width:27.75pt;height:33pt" o:ole="">
                  <v:imagedata r:id="rId19" o:title=""/>
                </v:shape>
                <o:OLEObject Type="Embed" ProgID="Equation.3" ShapeID="_x0000_i1029" DrawAspect="Content" ObjectID="_1825156215" r:id="rId20"/>
              </w:object>
            </w:r>
          </w:p>
        </w:tc>
      </w:tr>
      <w:tr w:rsidR="00F131B3" w:rsidRPr="00F131B3" w14:paraId="447A4763" w14:textId="77777777" w:rsidTr="00DF6DB8">
        <w:tc>
          <w:tcPr>
            <w:tcW w:w="269" w:type="pct"/>
            <w:vMerge w:val="restart"/>
            <w:vAlign w:val="center"/>
          </w:tcPr>
          <w:p w14:paraId="2B4AF8DD" w14:textId="77777777" w:rsidR="003D28E8" w:rsidRPr="00F131B3" w:rsidRDefault="003D28E8" w:rsidP="007F5CEA">
            <w:pPr>
              <w:jc w:val="center"/>
              <w:rPr>
                <w:sz w:val="26"/>
                <w:szCs w:val="26"/>
              </w:rPr>
            </w:pPr>
            <w:r w:rsidRPr="00F131B3">
              <w:rPr>
                <w:sz w:val="26"/>
                <w:szCs w:val="26"/>
              </w:rPr>
              <w:t>2</w:t>
            </w:r>
          </w:p>
        </w:tc>
        <w:tc>
          <w:tcPr>
            <w:tcW w:w="1735" w:type="pct"/>
            <w:vMerge w:val="restart"/>
            <w:shd w:val="clear" w:color="auto" w:fill="FFFFFF"/>
            <w:vAlign w:val="center"/>
          </w:tcPr>
          <w:p w14:paraId="7639F97E" w14:textId="77777777" w:rsidR="003D28E8" w:rsidRPr="00F131B3" w:rsidRDefault="003D28E8" w:rsidP="007F5CEA">
            <w:pPr>
              <w:rPr>
                <w:sz w:val="26"/>
                <w:szCs w:val="26"/>
              </w:rPr>
            </w:pPr>
            <w:r w:rsidRPr="00F131B3">
              <w:rPr>
                <w:sz w:val="26"/>
                <w:szCs w:val="26"/>
              </w:rPr>
              <w:t>Xây tường vây</w:t>
            </w:r>
          </w:p>
        </w:tc>
        <w:tc>
          <w:tcPr>
            <w:tcW w:w="1428" w:type="pct"/>
            <w:vMerge w:val="restart"/>
            <w:shd w:val="clear" w:color="auto" w:fill="FFFFFF"/>
            <w:vAlign w:val="center"/>
          </w:tcPr>
          <w:p w14:paraId="2925545B" w14:textId="0866B49E" w:rsidR="003D28E8" w:rsidRPr="00F131B3" w:rsidRDefault="00FB6845" w:rsidP="007F5CEA">
            <w:pPr>
              <w:jc w:val="center"/>
              <w:rPr>
                <w:sz w:val="26"/>
                <w:szCs w:val="26"/>
              </w:rPr>
            </w:pPr>
            <w:r w:rsidRPr="00F131B3">
              <w:rPr>
                <w:sz w:val="26"/>
                <w:szCs w:val="26"/>
              </w:rPr>
              <w:t>Nhóm 4 (2KTV4 + 1KTV6 + 1NV3)</w:t>
            </w:r>
          </w:p>
        </w:tc>
        <w:tc>
          <w:tcPr>
            <w:tcW w:w="306" w:type="pct"/>
            <w:shd w:val="clear" w:color="auto" w:fill="FFFFFF"/>
            <w:vAlign w:val="center"/>
          </w:tcPr>
          <w:p w14:paraId="1821EB05" w14:textId="77777777" w:rsidR="003D28E8" w:rsidRPr="00F131B3" w:rsidRDefault="003D28E8" w:rsidP="007F5CEA">
            <w:pPr>
              <w:jc w:val="center"/>
              <w:rPr>
                <w:sz w:val="26"/>
                <w:szCs w:val="26"/>
              </w:rPr>
            </w:pPr>
            <w:r w:rsidRPr="00F131B3">
              <w:rPr>
                <w:sz w:val="26"/>
                <w:szCs w:val="26"/>
              </w:rPr>
              <w:t>1</w:t>
            </w:r>
          </w:p>
        </w:tc>
        <w:tc>
          <w:tcPr>
            <w:tcW w:w="1262" w:type="pct"/>
            <w:shd w:val="clear" w:color="auto" w:fill="FFFFFF"/>
            <w:vAlign w:val="center"/>
          </w:tcPr>
          <w:p w14:paraId="6841EEFD" w14:textId="77777777" w:rsidR="003D28E8" w:rsidRPr="00F131B3" w:rsidRDefault="003D28E8" w:rsidP="007F5CEA">
            <w:pPr>
              <w:jc w:val="center"/>
              <w:rPr>
                <w:sz w:val="26"/>
                <w:szCs w:val="26"/>
              </w:rPr>
            </w:pPr>
            <w:r w:rsidRPr="00F131B3">
              <w:rPr>
                <w:position w:val="-28"/>
                <w:sz w:val="26"/>
                <w:szCs w:val="26"/>
              </w:rPr>
              <w:object w:dxaOrig="540" w:dyaOrig="660" w14:anchorId="5D80484B">
                <v:shape id="_x0000_i1030" type="#_x0000_t75" style="width:27.75pt;height:33pt" o:ole="">
                  <v:imagedata r:id="rId21" o:title=""/>
                </v:shape>
                <o:OLEObject Type="Embed" ProgID="Equation.3" ShapeID="_x0000_i1030" DrawAspect="Content" ObjectID="_1825156216" r:id="rId22"/>
              </w:object>
            </w:r>
          </w:p>
        </w:tc>
      </w:tr>
      <w:tr w:rsidR="00F131B3" w:rsidRPr="00F131B3" w14:paraId="2C2F481C" w14:textId="77777777" w:rsidTr="00DF6DB8">
        <w:tc>
          <w:tcPr>
            <w:tcW w:w="269" w:type="pct"/>
            <w:vMerge/>
            <w:vAlign w:val="center"/>
          </w:tcPr>
          <w:p w14:paraId="221174E3" w14:textId="77777777" w:rsidR="003D28E8" w:rsidRPr="00F131B3" w:rsidRDefault="003D28E8" w:rsidP="007F5CEA">
            <w:pPr>
              <w:jc w:val="center"/>
              <w:rPr>
                <w:sz w:val="26"/>
                <w:szCs w:val="26"/>
              </w:rPr>
            </w:pPr>
          </w:p>
        </w:tc>
        <w:tc>
          <w:tcPr>
            <w:tcW w:w="1735" w:type="pct"/>
            <w:vMerge/>
            <w:shd w:val="clear" w:color="auto" w:fill="FFFFFF"/>
            <w:vAlign w:val="center"/>
          </w:tcPr>
          <w:p w14:paraId="12BDECBA" w14:textId="77777777" w:rsidR="003D28E8" w:rsidRPr="00F131B3" w:rsidRDefault="003D28E8" w:rsidP="007F5CEA">
            <w:pPr>
              <w:rPr>
                <w:sz w:val="26"/>
                <w:szCs w:val="26"/>
              </w:rPr>
            </w:pPr>
          </w:p>
        </w:tc>
        <w:tc>
          <w:tcPr>
            <w:tcW w:w="1428" w:type="pct"/>
            <w:vMerge/>
            <w:shd w:val="clear" w:color="auto" w:fill="FFFFFF"/>
            <w:vAlign w:val="center"/>
          </w:tcPr>
          <w:p w14:paraId="1B2F6142" w14:textId="77777777" w:rsidR="003D28E8" w:rsidRPr="00F131B3" w:rsidRDefault="003D28E8" w:rsidP="007F5CEA">
            <w:pPr>
              <w:jc w:val="center"/>
              <w:rPr>
                <w:sz w:val="26"/>
                <w:szCs w:val="26"/>
              </w:rPr>
            </w:pPr>
          </w:p>
        </w:tc>
        <w:tc>
          <w:tcPr>
            <w:tcW w:w="306" w:type="pct"/>
            <w:shd w:val="clear" w:color="auto" w:fill="FFFFFF"/>
            <w:vAlign w:val="center"/>
          </w:tcPr>
          <w:p w14:paraId="03B2D19C" w14:textId="77777777" w:rsidR="003D28E8" w:rsidRPr="00F131B3" w:rsidRDefault="003D28E8" w:rsidP="007F5CEA">
            <w:pPr>
              <w:jc w:val="center"/>
              <w:rPr>
                <w:sz w:val="26"/>
                <w:szCs w:val="26"/>
              </w:rPr>
            </w:pPr>
            <w:r w:rsidRPr="00F131B3">
              <w:rPr>
                <w:sz w:val="26"/>
                <w:szCs w:val="26"/>
              </w:rPr>
              <w:t>2</w:t>
            </w:r>
          </w:p>
        </w:tc>
        <w:tc>
          <w:tcPr>
            <w:tcW w:w="1262" w:type="pct"/>
            <w:shd w:val="clear" w:color="auto" w:fill="FFFFFF"/>
            <w:vAlign w:val="center"/>
          </w:tcPr>
          <w:p w14:paraId="7E1FFCB9" w14:textId="77777777" w:rsidR="003D28E8" w:rsidRPr="00F131B3" w:rsidRDefault="003D28E8" w:rsidP="007F5CEA">
            <w:pPr>
              <w:jc w:val="center"/>
              <w:rPr>
                <w:sz w:val="26"/>
                <w:szCs w:val="26"/>
              </w:rPr>
            </w:pPr>
            <w:r w:rsidRPr="00F131B3">
              <w:rPr>
                <w:position w:val="-28"/>
                <w:sz w:val="26"/>
                <w:szCs w:val="26"/>
              </w:rPr>
              <w:object w:dxaOrig="540" w:dyaOrig="660" w14:anchorId="1D625172">
                <v:shape id="_x0000_i1031" type="#_x0000_t75" style="width:27.75pt;height:33pt" o:ole="">
                  <v:imagedata r:id="rId23" o:title=""/>
                </v:shape>
                <o:OLEObject Type="Embed" ProgID="Equation.3" ShapeID="_x0000_i1031" DrawAspect="Content" ObjectID="_1825156217" r:id="rId24"/>
              </w:object>
            </w:r>
          </w:p>
        </w:tc>
      </w:tr>
      <w:tr w:rsidR="00F131B3" w:rsidRPr="00F131B3" w14:paraId="37B467F8" w14:textId="77777777" w:rsidTr="00DF6DB8">
        <w:tc>
          <w:tcPr>
            <w:tcW w:w="269" w:type="pct"/>
            <w:vMerge/>
            <w:vAlign w:val="center"/>
          </w:tcPr>
          <w:p w14:paraId="2CEE1A3D" w14:textId="77777777" w:rsidR="003D28E8" w:rsidRPr="00F131B3" w:rsidRDefault="003D28E8" w:rsidP="007F5CEA">
            <w:pPr>
              <w:jc w:val="center"/>
              <w:rPr>
                <w:sz w:val="26"/>
                <w:szCs w:val="26"/>
              </w:rPr>
            </w:pPr>
          </w:p>
        </w:tc>
        <w:tc>
          <w:tcPr>
            <w:tcW w:w="1735" w:type="pct"/>
            <w:vMerge/>
            <w:shd w:val="clear" w:color="auto" w:fill="FFFFFF"/>
            <w:vAlign w:val="center"/>
          </w:tcPr>
          <w:p w14:paraId="45715540" w14:textId="77777777" w:rsidR="003D28E8" w:rsidRPr="00F131B3" w:rsidRDefault="003D28E8" w:rsidP="007F5CEA">
            <w:pPr>
              <w:rPr>
                <w:sz w:val="26"/>
                <w:szCs w:val="26"/>
              </w:rPr>
            </w:pPr>
          </w:p>
        </w:tc>
        <w:tc>
          <w:tcPr>
            <w:tcW w:w="1428" w:type="pct"/>
            <w:vMerge/>
            <w:shd w:val="clear" w:color="auto" w:fill="FFFFFF"/>
            <w:vAlign w:val="center"/>
          </w:tcPr>
          <w:p w14:paraId="27E04FD8" w14:textId="77777777" w:rsidR="003D28E8" w:rsidRPr="00F131B3" w:rsidRDefault="003D28E8" w:rsidP="007F5CEA">
            <w:pPr>
              <w:jc w:val="center"/>
              <w:rPr>
                <w:sz w:val="26"/>
                <w:szCs w:val="26"/>
              </w:rPr>
            </w:pPr>
          </w:p>
        </w:tc>
        <w:tc>
          <w:tcPr>
            <w:tcW w:w="306" w:type="pct"/>
            <w:shd w:val="clear" w:color="auto" w:fill="FFFFFF"/>
            <w:vAlign w:val="center"/>
          </w:tcPr>
          <w:p w14:paraId="6363D1E8" w14:textId="77777777" w:rsidR="003D28E8" w:rsidRPr="00F131B3" w:rsidRDefault="003D28E8" w:rsidP="007F5CEA">
            <w:pPr>
              <w:jc w:val="center"/>
              <w:rPr>
                <w:sz w:val="26"/>
                <w:szCs w:val="26"/>
              </w:rPr>
            </w:pPr>
            <w:r w:rsidRPr="00F131B3">
              <w:rPr>
                <w:sz w:val="26"/>
                <w:szCs w:val="26"/>
              </w:rPr>
              <w:t>3</w:t>
            </w:r>
          </w:p>
        </w:tc>
        <w:tc>
          <w:tcPr>
            <w:tcW w:w="1262" w:type="pct"/>
            <w:shd w:val="clear" w:color="auto" w:fill="FFFFFF"/>
            <w:vAlign w:val="center"/>
          </w:tcPr>
          <w:p w14:paraId="07789337" w14:textId="77777777" w:rsidR="003D28E8" w:rsidRPr="00F131B3" w:rsidRDefault="003D28E8" w:rsidP="007F5CEA">
            <w:pPr>
              <w:jc w:val="center"/>
              <w:rPr>
                <w:sz w:val="26"/>
                <w:szCs w:val="26"/>
              </w:rPr>
            </w:pPr>
            <w:r w:rsidRPr="00F131B3">
              <w:rPr>
                <w:position w:val="-28"/>
                <w:sz w:val="26"/>
                <w:szCs w:val="26"/>
              </w:rPr>
              <w:object w:dxaOrig="520" w:dyaOrig="660" w14:anchorId="5FDB40FA">
                <v:shape id="_x0000_i1032" type="#_x0000_t75" style="width:27.75pt;height:33pt" o:ole="">
                  <v:imagedata r:id="rId25" o:title=""/>
                </v:shape>
                <o:OLEObject Type="Embed" ProgID="Equation.3" ShapeID="_x0000_i1032" DrawAspect="Content" ObjectID="_1825156218" r:id="rId26"/>
              </w:object>
            </w:r>
          </w:p>
        </w:tc>
      </w:tr>
      <w:tr w:rsidR="00F131B3" w:rsidRPr="00F131B3" w14:paraId="5ADF1BA5" w14:textId="77777777" w:rsidTr="00DF6DB8">
        <w:tc>
          <w:tcPr>
            <w:tcW w:w="269" w:type="pct"/>
            <w:vMerge/>
            <w:vAlign w:val="center"/>
          </w:tcPr>
          <w:p w14:paraId="1F055768" w14:textId="77777777" w:rsidR="003D28E8" w:rsidRPr="00F131B3" w:rsidRDefault="003D28E8" w:rsidP="007F5CEA">
            <w:pPr>
              <w:jc w:val="center"/>
              <w:rPr>
                <w:sz w:val="26"/>
                <w:szCs w:val="26"/>
              </w:rPr>
            </w:pPr>
          </w:p>
        </w:tc>
        <w:tc>
          <w:tcPr>
            <w:tcW w:w="1735" w:type="pct"/>
            <w:vMerge/>
            <w:shd w:val="clear" w:color="auto" w:fill="FFFFFF"/>
            <w:vAlign w:val="center"/>
          </w:tcPr>
          <w:p w14:paraId="2AF7011B" w14:textId="77777777" w:rsidR="003D28E8" w:rsidRPr="00F131B3" w:rsidRDefault="003D28E8" w:rsidP="007F5CEA">
            <w:pPr>
              <w:rPr>
                <w:sz w:val="26"/>
                <w:szCs w:val="26"/>
              </w:rPr>
            </w:pPr>
          </w:p>
        </w:tc>
        <w:tc>
          <w:tcPr>
            <w:tcW w:w="1428" w:type="pct"/>
            <w:vMerge/>
            <w:shd w:val="clear" w:color="auto" w:fill="FFFFFF"/>
            <w:vAlign w:val="center"/>
          </w:tcPr>
          <w:p w14:paraId="60F237DB" w14:textId="77777777" w:rsidR="003D28E8" w:rsidRPr="00F131B3" w:rsidRDefault="003D28E8" w:rsidP="007F5CEA">
            <w:pPr>
              <w:jc w:val="center"/>
              <w:rPr>
                <w:sz w:val="26"/>
                <w:szCs w:val="26"/>
              </w:rPr>
            </w:pPr>
          </w:p>
        </w:tc>
        <w:tc>
          <w:tcPr>
            <w:tcW w:w="306" w:type="pct"/>
            <w:shd w:val="clear" w:color="auto" w:fill="FFFFFF"/>
            <w:vAlign w:val="center"/>
          </w:tcPr>
          <w:p w14:paraId="4755BE99" w14:textId="77777777" w:rsidR="003D28E8" w:rsidRPr="00F131B3" w:rsidRDefault="003D28E8" w:rsidP="007F5CEA">
            <w:pPr>
              <w:jc w:val="center"/>
              <w:rPr>
                <w:sz w:val="26"/>
                <w:szCs w:val="26"/>
              </w:rPr>
            </w:pPr>
            <w:r w:rsidRPr="00F131B3">
              <w:rPr>
                <w:sz w:val="26"/>
                <w:szCs w:val="26"/>
              </w:rPr>
              <w:t>4</w:t>
            </w:r>
          </w:p>
        </w:tc>
        <w:tc>
          <w:tcPr>
            <w:tcW w:w="1262" w:type="pct"/>
            <w:shd w:val="clear" w:color="auto" w:fill="FFFFFF"/>
            <w:vAlign w:val="center"/>
          </w:tcPr>
          <w:p w14:paraId="3F7DDEF4" w14:textId="77777777" w:rsidR="003D28E8" w:rsidRPr="00F131B3" w:rsidRDefault="003D28E8" w:rsidP="007F5CEA">
            <w:pPr>
              <w:jc w:val="center"/>
              <w:rPr>
                <w:sz w:val="26"/>
                <w:szCs w:val="26"/>
              </w:rPr>
            </w:pPr>
            <w:r w:rsidRPr="00F131B3">
              <w:rPr>
                <w:position w:val="-28"/>
                <w:sz w:val="26"/>
                <w:szCs w:val="26"/>
              </w:rPr>
              <w:object w:dxaOrig="620" w:dyaOrig="660" w14:anchorId="7958AA5B">
                <v:shape id="_x0000_i1033" type="#_x0000_t75" style="width:31.5pt;height:33pt" o:ole="">
                  <v:imagedata r:id="rId27" o:title=""/>
                </v:shape>
                <o:OLEObject Type="Embed" ProgID="Equation.3" ShapeID="_x0000_i1033" DrawAspect="Content" ObjectID="_1825156219" r:id="rId28"/>
              </w:object>
            </w:r>
          </w:p>
        </w:tc>
      </w:tr>
      <w:tr w:rsidR="00F131B3" w:rsidRPr="00F131B3" w14:paraId="5BDCBF40" w14:textId="77777777" w:rsidTr="00DF6DB8">
        <w:tc>
          <w:tcPr>
            <w:tcW w:w="269" w:type="pct"/>
            <w:vMerge/>
            <w:vAlign w:val="center"/>
          </w:tcPr>
          <w:p w14:paraId="15CFF72C" w14:textId="77777777" w:rsidR="003D28E8" w:rsidRPr="00F131B3" w:rsidRDefault="003D28E8" w:rsidP="003D28E8">
            <w:pPr>
              <w:jc w:val="center"/>
              <w:rPr>
                <w:sz w:val="26"/>
                <w:szCs w:val="26"/>
              </w:rPr>
            </w:pPr>
          </w:p>
        </w:tc>
        <w:tc>
          <w:tcPr>
            <w:tcW w:w="1735" w:type="pct"/>
            <w:vMerge/>
            <w:shd w:val="clear" w:color="auto" w:fill="FFFFFF"/>
            <w:vAlign w:val="center"/>
          </w:tcPr>
          <w:p w14:paraId="664A22EE" w14:textId="77777777" w:rsidR="003D28E8" w:rsidRPr="00F131B3" w:rsidRDefault="003D28E8" w:rsidP="003D28E8">
            <w:pPr>
              <w:rPr>
                <w:sz w:val="26"/>
                <w:szCs w:val="26"/>
              </w:rPr>
            </w:pPr>
          </w:p>
        </w:tc>
        <w:tc>
          <w:tcPr>
            <w:tcW w:w="1428" w:type="pct"/>
            <w:vMerge/>
            <w:shd w:val="clear" w:color="auto" w:fill="FFFFFF"/>
            <w:vAlign w:val="center"/>
          </w:tcPr>
          <w:p w14:paraId="452AFD65" w14:textId="77777777" w:rsidR="003D28E8" w:rsidRPr="00F131B3" w:rsidRDefault="003D28E8" w:rsidP="003D28E8">
            <w:pPr>
              <w:jc w:val="center"/>
              <w:rPr>
                <w:sz w:val="26"/>
                <w:szCs w:val="26"/>
              </w:rPr>
            </w:pPr>
          </w:p>
        </w:tc>
        <w:tc>
          <w:tcPr>
            <w:tcW w:w="306" w:type="pct"/>
            <w:shd w:val="clear" w:color="auto" w:fill="FFFFFF"/>
            <w:vAlign w:val="center"/>
          </w:tcPr>
          <w:p w14:paraId="1D47EBFA" w14:textId="3A8FE852" w:rsidR="003D28E8" w:rsidRPr="00F131B3" w:rsidRDefault="003D28E8" w:rsidP="003D28E8">
            <w:pPr>
              <w:jc w:val="center"/>
              <w:rPr>
                <w:sz w:val="26"/>
                <w:szCs w:val="26"/>
              </w:rPr>
            </w:pPr>
            <w:r w:rsidRPr="00F131B3">
              <w:t>5</w:t>
            </w:r>
          </w:p>
        </w:tc>
        <w:tc>
          <w:tcPr>
            <w:tcW w:w="1262" w:type="pct"/>
            <w:shd w:val="clear" w:color="auto" w:fill="FFFFFF"/>
            <w:vAlign w:val="center"/>
          </w:tcPr>
          <w:p w14:paraId="6B3498F4" w14:textId="7C4878FD" w:rsidR="003D28E8" w:rsidRPr="00F131B3" w:rsidRDefault="003D28E8" w:rsidP="003D28E8">
            <w:pPr>
              <w:jc w:val="center"/>
              <w:rPr>
                <w:sz w:val="26"/>
                <w:szCs w:val="26"/>
              </w:rPr>
            </w:pPr>
            <w:r w:rsidRPr="00F131B3">
              <w:rPr>
                <w:position w:val="-28"/>
              </w:rPr>
              <w:object w:dxaOrig="620" w:dyaOrig="660" w14:anchorId="3DD0548D">
                <v:shape id="_x0000_i1034" type="#_x0000_t75" style="width:31.5pt;height:33pt" o:ole="">
                  <v:imagedata r:id="rId29" o:title=""/>
                </v:shape>
                <o:OLEObject Type="Embed" ProgID="Equation.3" ShapeID="_x0000_i1034" DrawAspect="Content" ObjectID="_1825156220" r:id="rId30"/>
              </w:object>
            </w:r>
          </w:p>
        </w:tc>
      </w:tr>
      <w:tr w:rsidR="00F131B3" w:rsidRPr="00F131B3" w14:paraId="241F2584" w14:textId="77777777" w:rsidTr="00DF6DB8">
        <w:tc>
          <w:tcPr>
            <w:tcW w:w="269" w:type="pct"/>
            <w:vMerge w:val="restart"/>
            <w:vAlign w:val="center"/>
          </w:tcPr>
          <w:p w14:paraId="44F2220A" w14:textId="77777777" w:rsidR="003D28E8" w:rsidRPr="00F131B3" w:rsidRDefault="003D28E8" w:rsidP="003D28E8">
            <w:pPr>
              <w:jc w:val="center"/>
              <w:rPr>
                <w:sz w:val="26"/>
                <w:szCs w:val="26"/>
              </w:rPr>
            </w:pPr>
            <w:r w:rsidRPr="00F131B3">
              <w:rPr>
                <w:sz w:val="26"/>
                <w:szCs w:val="26"/>
              </w:rPr>
              <w:t>3</w:t>
            </w:r>
          </w:p>
        </w:tc>
        <w:tc>
          <w:tcPr>
            <w:tcW w:w="1735" w:type="pct"/>
            <w:vMerge w:val="restart"/>
            <w:shd w:val="clear" w:color="auto" w:fill="FFFFFF"/>
            <w:vAlign w:val="center"/>
          </w:tcPr>
          <w:p w14:paraId="1810A9BC" w14:textId="77777777" w:rsidR="003D28E8" w:rsidRPr="00F131B3" w:rsidRDefault="003D28E8" w:rsidP="003D28E8">
            <w:pPr>
              <w:rPr>
                <w:sz w:val="26"/>
                <w:szCs w:val="26"/>
              </w:rPr>
            </w:pPr>
            <w:r w:rsidRPr="00F131B3">
              <w:rPr>
                <w:sz w:val="26"/>
                <w:szCs w:val="26"/>
              </w:rPr>
              <w:t>Tiếp điểm</w:t>
            </w:r>
          </w:p>
        </w:tc>
        <w:tc>
          <w:tcPr>
            <w:tcW w:w="1428" w:type="pct"/>
            <w:vMerge w:val="restart"/>
            <w:shd w:val="clear" w:color="auto" w:fill="FFFFFF"/>
            <w:vAlign w:val="center"/>
          </w:tcPr>
          <w:p w14:paraId="524C4B71" w14:textId="5DA64A05" w:rsidR="003D28E8" w:rsidRPr="00F131B3" w:rsidRDefault="00FB6845" w:rsidP="003D28E8">
            <w:pPr>
              <w:jc w:val="center"/>
              <w:rPr>
                <w:sz w:val="26"/>
                <w:szCs w:val="26"/>
              </w:rPr>
            </w:pPr>
            <w:r w:rsidRPr="00F131B3">
              <w:rPr>
                <w:sz w:val="26"/>
                <w:szCs w:val="26"/>
              </w:rPr>
              <w:t>Nhóm 4 (3KTV6 + 1NV3)</w:t>
            </w:r>
          </w:p>
        </w:tc>
        <w:tc>
          <w:tcPr>
            <w:tcW w:w="306" w:type="pct"/>
            <w:shd w:val="clear" w:color="auto" w:fill="FFFFFF"/>
            <w:vAlign w:val="center"/>
          </w:tcPr>
          <w:p w14:paraId="53F70617" w14:textId="77777777" w:rsidR="003D28E8" w:rsidRPr="00F131B3" w:rsidRDefault="003D28E8" w:rsidP="003D28E8">
            <w:pPr>
              <w:jc w:val="center"/>
              <w:rPr>
                <w:sz w:val="26"/>
                <w:szCs w:val="26"/>
              </w:rPr>
            </w:pPr>
            <w:r w:rsidRPr="00F131B3">
              <w:rPr>
                <w:sz w:val="26"/>
                <w:szCs w:val="26"/>
              </w:rPr>
              <w:t>1</w:t>
            </w:r>
          </w:p>
        </w:tc>
        <w:tc>
          <w:tcPr>
            <w:tcW w:w="1262" w:type="pct"/>
            <w:shd w:val="clear" w:color="auto" w:fill="FFFFFF"/>
            <w:vAlign w:val="center"/>
          </w:tcPr>
          <w:p w14:paraId="46B18A9B" w14:textId="77777777" w:rsidR="003D28E8" w:rsidRPr="00F131B3" w:rsidRDefault="003D28E8" w:rsidP="003D28E8">
            <w:pPr>
              <w:jc w:val="center"/>
              <w:rPr>
                <w:sz w:val="26"/>
                <w:szCs w:val="26"/>
              </w:rPr>
            </w:pPr>
            <w:r w:rsidRPr="00F131B3">
              <w:rPr>
                <w:position w:val="-28"/>
                <w:sz w:val="26"/>
                <w:szCs w:val="26"/>
              </w:rPr>
              <w:object w:dxaOrig="540" w:dyaOrig="660" w14:anchorId="7A99C722">
                <v:shape id="_x0000_i1035" type="#_x0000_t75" style="width:27.75pt;height:33pt" o:ole="">
                  <v:imagedata r:id="rId31" o:title=""/>
                </v:shape>
                <o:OLEObject Type="Embed" ProgID="Equation.3" ShapeID="_x0000_i1035" DrawAspect="Content" ObjectID="_1825156221" r:id="rId32"/>
              </w:object>
            </w:r>
          </w:p>
        </w:tc>
      </w:tr>
      <w:tr w:rsidR="00F131B3" w:rsidRPr="00F131B3" w14:paraId="3CA06F8A" w14:textId="77777777" w:rsidTr="00DF6DB8">
        <w:tc>
          <w:tcPr>
            <w:tcW w:w="269" w:type="pct"/>
            <w:vMerge/>
            <w:vAlign w:val="center"/>
          </w:tcPr>
          <w:p w14:paraId="59EEFE30" w14:textId="77777777" w:rsidR="003D28E8" w:rsidRPr="00F131B3" w:rsidRDefault="003D28E8" w:rsidP="003D28E8">
            <w:pPr>
              <w:jc w:val="center"/>
              <w:rPr>
                <w:sz w:val="26"/>
                <w:szCs w:val="26"/>
              </w:rPr>
            </w:pPr>
          </w:p>
        </w:tc>
        <w:tc>
          <w:tcPr>
            <w:tcW w:w="1735" w:type="pct"/>
            <w:vMerge/>
            <w:shd w:val="clear" w:color="auto" w:fill="FFFFFF"/>
            <w:vAlign w:val="center"/>
          </w:tcPr>
          <w:p w14:paraId="409A4AFC" w14:textId="77777777" w:rsidR="003D28E8" w:rsidRPr="00F131B3" w:rsidRDefault="003D28E8" w:rsidP="003D28E8">
            <w:pPr>
              <w:rPr>
                <w:sz w:val="26"/>
                <w:szCs w:val="26"/>
              </w:rPr>
            </w:pPr>
          </w:p>
        </w:tc>
        <w:tc>
          <w:tcPr>
            <w:tcW w:w="1428" w:type="pct"/>
            <w:vMerge/>
            <w:shd w:val="clear" w:color="auto" w:fill="FFFFFF"/>
            <w:vAlign w:val="center"/>
          </w:tcPr>
          <w:p w14:paraId="7A3B6D53" w14:textId="77777777" w:rsidR="003D28E8" w:rsidRPr="00F131B3" w:rsidRDefault="003D28E8" w:rsidP="003D28E8">
            <w:pPr>
              <w:jc w:val="center"/>
              <w:rPr>
                <w:sz w:val="26"/>
                <w:szCs w:val="26"/>
              </w:rPr>
            </w:pPr>
          </w:p>
        </w:tc>
        <w:tc>
          <w:tcPr>
            <w:tcW w:w="306" w:type="pct"/>
            <w:shd w:val="clear" w:color="auto" w:fill="FFFFFF"/>
            <w:vAlign w:val="center"/>
          </w:tcPr>
          <w:p w14:paraId="54DE09CE" w14:textId="77777777" w:rsidR="003D28E8" w:rsidRPr="00F131B3" w:rsidRDefault="003D28E8" w:rsidP="003D28E8">
            <w:pPr>
              <w:jc w:val="center"/>
              <w:rPr>
                <w:sz w:val="26"/>
                <w:szCs w:val="26"/>
              </w:rPr>
            </w:pPr>
            <w:r w:rsidRPr="00F131B3">
              <w:rPr>
                <w:sz w:val="26"/>
                <w:szCs w:val="26"/>
              </w:rPr>
              <w:t>2</w:t>
            </w:r>
          </w:p>
        </w:tc>
        <w:tc>
          <w:tcPr>
            <w:tcW w:w="1262" w:type="pct"/>
            <w:shd w:val="clear" w:color="auto" w:fill="FFFFFF"/>
            <w:vAlign w:val="center"/>
          </w:tcPr>
          <w:p w14:paraId="652AF907" w14:textId="77777777" w:rsidR="003D28E8" w:rsidRPr="00F131B3" w:rsidRDefault="003D28E8" w:rsidP="003D28E8">
            <w:pPr>
              <w:jc w:val="center"/>
              <w:rPr>
                <w:sz w:val="26"/>
                <w:szCs w:val="26"/>
              </w:rPr>
            </w:pPr>
            <w:r w:rsidRPr="00F131B3">
              <w:rPr>
                <w:position w:val="-28"/>
                <w:sz w:val="26"/>
                <w:szCs w:val="26"/>
              </w:rPr>
              <w:object w:dxaOrig="540" w:dyaOrig="660" w14:anchorId="78796C51">
                <v:shape id="_x0000_i1036" type="#_x0000_t75" style="width:27.75pt;height:33pt" o:ole="">
                  <v:imagedata r:id="rId33" o:title=""/>
                </v:shape>
                <o:OLEObject Type="Embed" ProgID="Equation.3" ShapeID="_x0000_i1036" DrawAspect="Content" ObjectID="_1825156222" r:id="rId34"/>
              </w:object>
            </w:r>
          </w:p>
        </w:tc>
      </w:tr>
      <w:tr w:rsidR="00F131B3" w:rsidRPr="00F131B3" w14:paraId="4F0C1EC5" w14:textId="77777777" w:rsidTr="00DF6DB8">
        <w:tc>
          <w:tcPr>
            <w:tcW w:w="269" w:type="pct"/>
            <w:vMerge/>
            <w:vAlign w:val="center"/>
          </w:tcPr>
          <w:p w14:paraId="71E3CD7B" w14:textId="77777777" w:rsidR="003D28E8" w:rsidRPr="00F131B3" w:rsidRDefault="003D28E8" w:rsidP="003D28E8">
            <w:pPr>
              <w:jc w:val="center"/>
              <w:rPr>
                <w:sz w:val="26"/>
                <w:szCs w:val="26"/>
              </w:rPr>
            </w:pPr>
          </w:p>
        </w:tc>
        <w:tc>
          <w:tcPr>
            <w:tcW w:w="1735" w:type="pct"/>
            <w:vMerge/>
            <w:shd w:val="clear" w:color="auto" w:fill="FFFFFF"/>
            <w:vAlign w:val="center"/>
          </w:tcPr>
          <w:p w14:paraId="4B4EEB68" w14:textId="77777777" w:rsidR="003D28E8" w:rsidRPr="00F131B3" w:rsidRDefault="003D28E8" w:rsidP="003D28E8">
            <w:pPr>
              <w:rPr>
                <w:sz w:val="26"/>
                <w:szCs w:val="26"/>
              </w:rPr>
            </w:pPr>
          </w:p>
        </w:tc>
        <w:tc>
          <w:tcPr>
            <w:tcW w:w="1428" w:type="pct"/>
            <w:vMerge/>
            <w:shd w:val="clear" w:color="auto" w:fill="FFFFFF"/>
            <w:vAlign w:val="center"/>
          </w:tcPr>
          <w:p w14:paraId="2DA9DB36" w14:textId="77777777" w:rsidR="003D28E8" w:rsidRPr="00F131B3" w:rsidRDefault="003D28E8" w:rsidP="003D28E8">
            <w:pPr>
              <w:jc w:val="center"/>
              <w:rPr>
                <w:sz w:val="26"/>
                <w:szCs w:val="26"/>
              </w:rPr>
            </w:pPr>
          </w:p>
        </w:tc>
        <w:tc>
          <w:tcPr>
            <w:tcW w:w="306" w:type="pct"/>
            <w:shd w:val="clear" w:color="auto" w:fill="FFFFFF"/>
            <w:vAlign w:val="center"/>
          </w:tcPr>
          <w:p w14:paraId="684B65B4" w14:textId="77777777" w:rsidR="003D28E8" w:rsidRPr="00F131B3" w:rsidRDefault="003D28E8" w:rsidP="003D28E8">
            <w:pPr>
              <w:jc w:val="center"/>
              <w:rPr>
                <w:sz w:val="26"/>
                <w:szCs w:val="26"/>
              </w:rPr>
            </w:pPr>
            <w:r w:rsidRPr="00F131B3">
              <w:rPr>
                <w:sz w:val="26"/>
                <w:szCs w:val="26"/>
              </w:rPr>
              <w:t>3</w:t>
            </w:r>
          </w:p>
        </w:tc>
        <w:tc>
          <w:tcPr>
            <w:tcW w:w="1262" w:type="pct"/>
            <w:shd w:val="clear" w:color="auto" w:fill="FFFFFF"/>
            <w:vAlign w:val="center"/>
          </w:tcPr>
          <w:p w14:paraId="2F89A859" w14:textId="77777777" w:rsidR="003D28E8" w:rsidRPr="00F131B3" w:rsidRDefault="003D28E8" w:rsidP="003D28E8">
            <w:pPr>
              <w:jc w:val="center"/>
              <w:rPr>
                <w:sz w:val="26"/>
                <w:szCs w:val="26"/>
              </w:rPr>
            </w:pPr>
            <w:r w:rsidRPr="00F131B3">
              <w:rPr>
                <w:position w:val="-28"/>
                <w:sz w:val="26"/>
                <w:szCs w:val="26"/>
              </w:rPr>
              <w:object w:dxaOrig="540" w:dyaOrig="660" w14:anchorId="653D6120">
                <v:shape id="_x0000_i1037" type="#_x0000_t75" style="width:27.75pt;height:33pt" o:ole="">
                  <v:imagedata r:id="rId35" o:title=""/>
                </v:shape>
                <o:OLEObject Type="Embed" ProgID="Equation.3" ShapeID="_x0000_i1037" DrawAspect="Content" ObjectID="_1825156223" r:id="rId36"/>
              </w:object>
            </w:r>
          </w:p>
        </w:tc>
      </w:tr>
      <w:tr w:rsidR="00F131B3" w:rsidRPr="00F131B3" w14:paraId="1409D02F" w14:textId="77777777" w:rsidTr="00DF6DB8">
        <w:tc>
          <w:tcPr>
            <w:tcW w:w="269" w:type="pct"/>
            <w:vMerge/>
            <w:vAlign w:val="center"/>
          </w:tcPr>
          <w:p w14:paraId="1F054D80" w14:textId="77777777" w:rsidR="003D28E8" w:rsidRPr="00F131B3" w:rsidRDefault="003D28E8" w:rsidP="003D28E8">
            <w:pPr>
              <w:jc w:val="center"/>
              <w:rPr>
                <w:sz w:val="26"/>
                <w:szCs w:val="26"/>
              </w:rPr>
            </w:pPr>
          </w:p>
        </w:tc>
        <w:tc>
          <w:tcPr>
            <w:tcW w:w="1735" w:type="pct"/>
            <w:vMerge/>
            <w:shd w:val="clear" w:color="auto" w:fill="FFFFFF"/>
            <w:vAlign w:val="center"/>
          </w:tcPr>
          <w:p w14:paraId="297AEA7D" w14:textId="77777777" w:rsidR="003D28E8" w:rsidRPr="00F131B3" w:rsidRDefault="003D28E8" w:rsidP="003D28E8">
            <w:pPr>
              <w:rPr>
                <w:sz w:val="26"/>
                <w:szCs w:val="26"/>
              </w:rPr>
            </w:pPr>
          </w:p>
        </w:tc>
        <w:tc>
          <w:tcPr>
            <w:tcW w:w="1428" w:type="pct"/>
            <w:vMerge/>
            <w:shd w:val="clear" w:color="auto" w:fill="FFFFFF"/>
            <w:vAlign w:val="center"/>
          </w:tcPr>
          <w:p w14:paraId="6B827FB8" w14:textId="77777777" w:rsidR="003D28E8" w:rsidRPr="00F131B3" w:rsidRDefault="003D28E8" w:rsidP="003D28E8">
            <w:pPr>
              <w:jc w:val="center"/>
              <w:rPr>
                <w:sz w:val="26"/>
                <w:szCs w:val="26"/>
              </w:rPr>
            </w:pPr>
          </w:p>
        </w:tc>
        <w:tc>
          <w:tcPr>
            <w:tcW w:w="306" w:type="pct"/>
            <w:shd w:val="clear" w:color="auto" w:fill="FFFFFF"/>
            <w:vAlign w:val="center"/>
          </w:tcPr>
          <w:p w14:paraId="086AAC89" w14:textId="77777777" w:rsidR="003D28E8" w:rsidRPr="00F131B3" w:rsidRDefault="003D28E8" w:rsidP="003D28E8">
            <w:pPr>
              <w:jc w:val="center"/>
              <w:rPr>
                <w:sz w:val="26"/>
                <w:szCs w:val="26"/>
              </w:rPr>
            </w:pPr>
            <w:r w:rsidRPr="00F131B3">
              <w:rPr>
                <w:sz w:val="26"/>
                <w:szCs w:val="26"/>
              </w:rPr>
              <w:t>4</w:t>
            </w:r>
          </w:p>
        </w:tc>
        <w:tc>
          <w:tcPr>
            <w:tcW w:w="1262" w:type="pct"/>
            <w:shd w:val="clear" w:color="auto" w:fill="FFFFFF"/>
            <w:vAlign w:val="center"/>
          </w:tcPr>
          <w:p w14:paraId="7F69AC74" w14:textId="77777777" w:rsidR="003D28E8" w:rsidRPr="00F131B3" w:rsidRDefault="003D28E8" w:rsidP="003D28E8">
            <w:pPr>
              <w:jc w:val="center"/>
              <w:rPr>
                <w:sz w:val="26"/>
                <w:szCs w:val="26"/>
              </w:rPr>
            </w:pPr>
            <w:r w:rsidRPr="00F131B3">
              <w:rPr>
                <w:position w:val="-28"/>
                <w:sz w:val="26"/>
                <w:szCs w:val="26"/>
              </w:rPr>
              <w:object w:dxaOrig="520" w:dyaOrig="660" w14:anchorId="7EC3F2A5">
                <v:shape id="_x0000_i1038" type="#_x0000_t75" style="width:27.75pt;height:33pt" o:ole="">
                  <v:imagedata r:id="rId37" o:title=""/>
                </v:shape>
                <o:OLEObject Type="Embed" ProgID="Equation.3" ShapeID="_x0000_i1038" DrawAspect="Content" ObjectID="_1825156224" r:id="rId38"/>
              </w:object>
            </w:r>
          </w:p>
        </w:tc>
      </w:tr>
      <w:tr w:rsidR="00F131B3" w:rsidRPr="00F131B3" w14:paraId="5ED18528" w14:textId="77777777" w:rsidTr="00DF6DB8">
        <w:tc>
          <w:tcPr>
            <w:tcW w:w="269" w:type="pct"/>
            <w:vMerge/>
            <w:vAlign w:val="center"/>
          </w:tcPr>
          <w:p w14:paraId="31A27031" w14:textId="77777777" w:rsidR="003D28E8" w:rsidRPr="00F131B3" w:rsidRDefault="003D28E8" w:rsidP="003D28E8">
            <w:pPr>
              <w:jc w:val="center"/>
              <w:rPr>
                <w:sz w:val="26"/>
                <w:szCs w:val="26"/>
              </w:rPr>
            </w:pPr>
          </w:p>
        </w:tc>
        <w:tc>
          <w:tcPr>
            <w:tcW w:w="1735" w:type="pct"/>
            <w:vMerge/>
            <w:shd w:val="clear" w:color="auto" w:fill="FFFFFF"/>
            <w:vAlign w:val="center"/>
          </w:tcPr>
          <w:p w14:paraId="3FB6D6C7" w14:textId="77777777" w:rsidR="003D28E8" w:rsidRPr="00F131B3" w:rsidRDefault="003D28E8" w:rsidP="003D28E8">
            <w:pPr>
              <w:rPr>
                <w:sz w:val="26"/>
                <w:szCs w:val="26"/>
              </w:rPr>
            </w:pPr>
          </w:p>
        </w:tc>
        <w:tc>
          <w:tcPr>
            <w:tcW w:w="1428" w:type="pct"/>
            <w:vMerge/>
            <w:shd w:val="clear" w:color="auto" w:fill="FFFFFF"/>
            <w:vAlign w:val="center"/>
          </w:tcPr>
          <w:p w14:paraId="645A5500" w14:textId="77777777" w:rsidR="003D28E8" w:rsidRPr="00F131B3" w:rsidRDefault="003D28E8" w:rsidP="003D28E8">
            <w:pPr>
              <w:jc w:val="center"/>
              <w:rPr>
                <w:sz w:val="26"/>
                <w:szCs w:val="26"/>
              </w:rPr>
            </w:pPr>
          </w:p>
        </w:tc>
        <w:tc>
          <w:tcPr>
            <w:tcW w:w="306" w:type="pct"/>
            <w:shd w:val="clear" w:color="auto" w:fill="FFFFFF"/>
            <w:vAlign w:val="center"/>
          </w:tcPr>
          <w:p w14:paraId="787BD07D" w14:textId="5789AEBC" w:rsidR="003D28E8" w:rsidRPr="00F131B3" w:rsidRDefault="003D28E8" w:rsidP="003D28E8">
            <w:pPr>
              <w:jc w:val="center"/>
              <w:rPr>
                <w:sz w:val="26"/>
                <w:szCs w:val="26"/>
              </w:rPr>
            </w:pPr>
            <w:r w:rsidRPr="00F131B3">
              <w:t>5</w:t>
            </w:r>
          </w:p>
        </w:tc>
        <w:tc>
          <w:tcPr>
            <w:tcW w:w="1262" w:type="pct"/>
            <w:shd w:val="clear" w:color="auto" w:fill="FFFFFF"/>
            <w:vAlign w:val="center"/>
          </w:tcPr>
          <w:p w14:paraId="40FA5667" w14:textId="4327B3FB" w:rsidR="003D28E8" w:rsidRPr="00F131B3" w:rsidRDefault="003D28E8" w:rsidP="003D28E8">
            <w:pPr>
              <w:jc w:val="center"/>
              <w:rPr>
                <w:sz w:val="26"/>
                <w:szCs w:val="26"/>
              </w:rPr>
            </w:pPr>
            <w:r w:rsidRPr="00F131B3">
              <w:rPr>
                <w:position w:val="-28"/>
              </w:rPr>
              <w:object w:dxaOrig="520" w:dyaOrig="660" w14:anchorId="58014101">
                <v:shape id="_x0000_i1039" type="#_x0000_t75" style="width:27.75pt;height:33pt" o:ole="">
                  <v:imagedata r:id="rId39" o:title=""/>
                </v:shape>
                <o:OLEObject Type="Embed" ProgID="Equation.3" ShapeID="_x0000_i1039" DrawAspect="Content" ObjectID="_1825156225" r:id="rId40"/>
              </w:object>
            </w:r>
          </w:p>
        </w:tc>
      </w:tr>
      <w:tr w:rsidR="00F131B3" w:rsidRPr="00F131B3" w14:paraId="217582D9" w14:textId="77777777" w:rsidTr="00DF6DB8">
        <w:tc>
          <w:tcPr>
            <w:tcW w:w="269" w:type="pct"/>
            <w:vMerge w:val="restart"/>
            <w:vAlign w:val="center"/>
          </w:tcPr>
          <w:p w14:paraId="59F36877" w14:textId="77777777" w:rsidR="003D28E8" w:rsidRPr="00F131B3" w:rsidRDefault="003D28E8" w:rsidP="003D28E8">
            <w:pPr>
              <w:jc w:val="center"/>
              <w:rPr>
                <w:sz w:val="26"/>
                <w:szCs w:val="26"/>
              </w:rPr>
            </w:pPr>
            <w:r w:rsidRPr="00F131B3">
              <w:rPr>
                <w:sz w:val="26"/>
                <w:szCs w:val="26"/>
              </w:rPr>
              <w:t>4</w:t>
            </w:r>
          </w:p>
        </w:tc>
        <w:tc>
          <w:tcPr>
            <w:tcW w:w="1735" w:type="pct"/>
            <w:vMerge w:val="restart"/>
            <w:shd w:val="clear" w:color="auto" w:fill="FFFFFF"/>
            <w:vAlign w:val="center"/>
          </w:tcPr>
          <w:p w14:paraId="69FB8BE6" w14:textId="77777777" w:rsidR="003D28E8" w:rsidRPr="00F131B3" w:rsidRDefault="003D28E8" w:rsidP="003D28E8">
            <w:pPr>
              <w:rPr>
                <w:sz w:val="26"/>
                <w:szCs w:val="26"/>
              </w:rPr>
            </w:pPr>
            <w:r w:rsidRPr="00F131B3">
              <w:rPr>
                <w:sz w:val="26"/>
                <w:szCs w:val="26"/>
              </w:rPr>
              <w:t xml:space="preserve">Đo ngắm </w:t>
            </w:r>
          </w:p>
        </w:tc>
        <w:tc>
          <w:tcPr>
            <w:tcW w:w="1428" w:type="pct"/>
            <w:vMerge w:val="restart"/>
            <w:shd w:val="clear" w:color="auto" w:fill="FFFFFF"/>
            <w:vAlign w:val="center"/>
          </w:tcPr>
          <w:p w14:paraId="7232DB41" w14:textId="64981309" w:rsidR="003D28E8" w:rsidRPr="00F131B3" w:rsidRDefault="00FB6845" w:rsidP="003D28E8">
            <w:pPr>
              <w:jc w:val="center"/>
              <w:rPr>
                <w:sz w:val="26"/>
                <w:szCs w:val="26"/>
                <w:lang w:val="sv-SE"/>
              </w:rPr>
            </w:pPr>
            <w:r w:rsidRPr="00F131B3">
              <w:rPr>
                <w:sz w:val="26"/>
                <w:szCs w:val="26"/>
                <w:lang w:val="sv-SE"/>
              </w:rPr>
              <w:t>Nhóm 5 (2KTV6+1KS2+1KS3+</w:t>
            </w:r>
            <w:r w:rsidR="003D28E8" w:rsidRPr="00F131B3">
              <w:rPr>
                <w:sz w:val="26"/>
                <w:szCs w:val="26"/>
                <w:lang w:val="sv-SE"/>
              </w:rPr>
              <w:t xml:space="preserve"> 1NV3)</w:t>
            </w:r>
          </w:p>
        </w:tc>
        <w:tc>
          <w:tcPr>
            <w:tcW w:w="306" w:type="pct"/>
            <w:shd w:val="clear" w:color="auto" w:fill="FFFFFF"/>
            <w:vAlign w:val="center"/>
          </w:tcPr>
          <w:p w14:paraId="2412519D" w14:textId="77777777" w:rsidR="003D28E8" w:rsidRPr="00F131B3" w:rsidRDefault="003D28E8" w:rsidP="003D28E8">
            <w:pPr>
              <w:jc w:val="center"/>
              <w:rPr>
                <w:sz w:val="26"/>
                <w:szCs w:val="26"/>
              </w:rPr>
            </w:pPr>
            <w:r w:rsidRPr="00F131B3">
              <w:rPr>
                <w:sz w:val="26"/>
                <w:szCs w:val="26"/>
              </w:rPr>
              <w:t>1</w:t>
            </w:r>
          </w:p>
        </w:tc>
        <w:tc>
          <w:tcPr>
            <w:tcW w:w="1262" w:type="pct"/>
            <w:shd w:val="clear" w:color="auto" w:fill="FFFFFF"/>
            <w:vAlign w:val="center"/>
          </w:tcPr>
          <w:p w14:paraId="6DD1B765" w14:textId="77777777" w:rsidR="003D28E8" w:rsidRPr="00F131B3" w:rsidRDefault="003D28E8" w:rsidP="003D28E8">
            <w:pPr>
              <w:jc w:val="center"/>
              <w:rPr>
                <w:sz w:val="26"/>
                <w:szCs w:val="26"/>
              </w:rPr>
            </w:pPr>
            <w:r w:rsidRPr="00F131B3">
              <w:rPr>
                <w:position w:val="-28"/>
                <w:sz w:val="26"/>
                <w:szCs w:val="26"/>
              </w:rPr>
              <w:object w:dxaOrig="540" w:dyaOrig="660" w14:anchorId="51058FD7">
                <v:shape id="_x0000_i1040" type="#_x0000_t75" style="width:27.75pt;height:33pt" o:ole="">
                  <v:imagedata r:id="rId41" o:title=""/>
                </v:shape>
                <o:OLEObject Type="Embed" ProgID="Equation.3" ShapeID="_x0000_i1040" DrawAspect="Content" ObjectID="_1825156226" r:id="rId42"/>
              </w:object>
            </w:r>
          </w:p>
        </w:tc>
      </w:tr>
      <w:tr w:rsidR="00F131B3" w:rsidRPr="00F131B3" w14:paraId="051C11AB" w14:textId="77777777" w:rsidTr="00DF6DB8">
        <w:tc>
          <w:tcPr>
            <w:tcW w:w="269" w:type="pct"/>
            <w:vMerge/>
            <w:vAlign w:val="center"/>
          </w:tcPr>
          <w:p w14:paraId="34297AB3" w14:textId="77777777" w:rsidR="003D28E8" w:rsidRPr="00F131B3" w:rsidRDefault="003D28E8" w:rsidP="003D28E8">
            <w:pPr>
              <w:jc w:val="center"/>
              <w:rPr>
                <w:sz w:val="26"/>
                <w:szCs w:val="26"/>
              </w:rPr>
            </w:pPr>
          </w:p>
        </w:tc>
        <w:tc>
          <w:tcPr>
            <w:tcW w:w="1735" w:type="pct"/>
            <w:vMerge/>
            <w:shd w:val="clear" w:color="auto" w:fill="FFFFFF"/>
            <w:vAlign w:val="center"/>
          </w:tcPr>
          <w:p w14:paraId="365503E3" w14:textId="77777777" w:rsidR="003D28E8" w:rsidRPr="00F131B3" w:rsidRDefault="003D28E8" w:rsidP="003D28E8">
            <w:pPr>
              <w:rPr>
                <w:sz w:val="26"/>
                <w:szCs w:val="26"/>
              </w:rPr>
            </w:pPr>
          </w:p>
        </w:tc>
        <w:tc>
          <w:tcPr>
            <w:tcW w:w="1428" w:type="pct"/>
            <w:vMerge/>
            <w:shd w:val="clear" w:color="auto" w:fill="FFFFFF"/>
            <w:vAlign w:val="center"/>
          </w:tcPr>
          <w:p w14:paraId="7682F3A7" w14:textId="77777777" w:rsidR="003D28E8" w:rsidRPr="00F131B3" w:rsidRDefault="003D28E8" w:rsidP="003D28E8">
            <w:pPr>
              <w:jc w:val="center"/>
              <w:rPr>
                <w:sz w:val="26"/>
                <w:szCs w:val="26"/>
              </w:rPr>
            </w:pPr>
          </w:p>
        </w:tc>
        <w:tc>
          <w:tcPr>
            <w:tcW w:w="306" w:type="pct"/>
            <w:shd w:val="clear" w:color="auto" w:fill="FFFFFF"/>
            <w:vAlign w:val="center"/>
          </w:tcPr>
          <w:p w14:paraId="18CA45DB" w14:textId="77777777" w:rsidR="003D28E8" w:rsidRPr="00F131B3" w:rsidRDefault="003D28E8" w:rsidP="003D28E8">
            <w:pPr>
              <w:jc w:val="center"/>
              <w:rPr>
                <w:sz w:val="26"/>
                <w:szCs w:val="26"/>
              </w:rPr>
            </w:pPr>
            <w:r w:rsidRPr="00F131B3">
              <w:rPr>
                <w:sz w:val="26"/>
                <w:szCs w:val="26"/>
              </w:rPr>
              <w:t>2</w:t>
            </w:r>
          </w:p>
        </w:tc>
        <w:tc>
          <w:tcPr>
            <w:tcW w:w="1262" w:type="pct"/>
            <w:shd w:val="clear" w:color="auto" w:fill="FFFFFF"/>
            <w:vAlign w:val="center"/>
          </w:tcPr>
          <w:p w14:paraId="22E6A386" w14:textId="77777777" w:rsidR="003D28E8" w:rsidRPr="00F131B3" w:rsidRDefault="003D28E8" w:rsidP="003D28E8">
            <w:pPr>
              <w:jc w:val="center"/>
              <w:rPr>
                <w:sz w:val="26"/>
                <w:szCs w:val="26"/>
              </w:rPr>
            </w:pPr>
            <w:r w:rsidRPr="00F131B3">
              <w:rPr>
                <w:position w:val="-28"/>
                <w:sz w:val="26"/>
                <w:szCs w:val="26"/>
              </w:rPr>
              <w:object w:dxaOrig="520" w:dyaOrig="660" w14:anchorId="5D6C0B76">
                <v:shape id="_x0000_i1041" type="#_x0000_t75" style="width:27.75pt;height:33pt" o:ole="">
                  <v:imagedata r:id="rId43" o:title=""/>
                </v:shape>
                <o:OLEObject Type="Embed" ProgID="Equation.3" ShapeID="_x0000_i1041" DrawAspect="Content" ObjectID="_1825156227" r:id="rId44"/>
              </w:object>
            </w:r>
          </w:p>
        </w:tc>
      </w:tr>
      <w:tr w:rsidR="00F131B3" w:rsidRPr="00F131B3" w14:paraId="1BACD94E" w14:textId="77777777" w:rsidTr="00DF6DB8">
        <w:tc>
          <w:tcPr>
            <w:tcW w:w="269" w:type="pct"/>
            <w:vMerge/>
            <w:vAlign w:val="center"/>
          </w:tcPr>
          <w:p w14:paraId="20DE7343" w14:textId="77777777" w:rsidR="003D28E8" w:rsidRPr="00F131B3" w:rsidRDefault="003D28E8" w:rsidP="003D28E8">
            <w:pPr>
              <w:jc w:val="center"/>
              <w:rPr>
                <w:sz w:val="26"/>
                <w:szCs w:val="26"/>
              </w:rPr>
            </w:pPr>
          </w:p>
        </w:tc>
        <w:tc>
          <w:tcPr>
            <w:tcW w:w="1735" w:type="pct"/>
            <w:vMerge/>
            <w:shd w:val="clear" w:color="auto" w:fill="FFFFFF"/>
            <w:vAlign w:val="center"/>
          </w:tcPr>
          <w:p w14:paraId="10F89647" w14:textId="77777777" w:rsidR="003D28E8" w:rsidRPr="00F131B3" w:rsidRDefault="003D28E8" w:rsidP="003D28E8">
            <w:pPr>
              <w:rPr>
                <w:sz w:val="26"/>
                <w:szCs w:val="26"/>
              </w:rPr>
            </w:pPr>
          </w:p>
        </w:tc>
        <w:tc>
          <w:tcPr>
            <w:tcW w:w="1428" w:type="pct"/>
            <w:vMerge/>
            <w:shd w:val="clear" w:color="auto" w:fill="FFFFFF"/>
            <w:vAlign w:val="center"/>
          </w:tcPr>
          <w:p w14:paraId="2BA9D977" w14:textId="77777777" w:rsidR="003D28E8" w:rsidRPr="00F131B3" w:rsidRDefault="003D28E8" w:rsidP="003D28E8">
            <w:pPr>
              <w:jc w:val="center"/>
              <w:rPr>
                <w:sz w:val="26"/>
                <w:szCs w:val="26"/>
              </w:rPr>
            </w:pPr>
          </w:p>
        </w:tc>
        <w:tc>
          <w:tcPr>
            <w:tcW w:w="306" w:type="pct"/>
            <w:shd w:val="clear" w:color="auto" w:fill="FFFFFF"/>
            <w:vAlign w:val="center"/>
          </w:tcPr>
          <w:p w14:paraId="2E08827F" w14:textId="77777777" w:rsidR="003D28E8" w:rsidRPr="00F131B3" w:rsidRDefault="003D28E8" w:rsidP="003D28E8">
            <w:pPr>
              <w:jc w:val="center"/>
              <w:rPr>
                <w:sz w:val="26"/>
                <w:szCs w:val="26"/>
              </w:rPr>
            </w:pPr>
            <w:r w:rsidRPr="00F131B3">
              <w:rPr>
                <w:sz w:val="26"/>
                <w:szCs w:val="26"/>
              </w:rPr>
              <w:t>3</w:t>
            </w:r>
          </w:p>
        </w:tc>
        <w:tc>
          <w:tcPr>
            <w:tcW w:w="1262" w:type="pct"/>
            <w:shd w:val="clear" w:color="auto" w:fill="FFFFFF"/>
            <w:vAlign w:val="center"/>
          </w:tcPr>
          <w:p w14:paraId="17831AEE" w14:textId="77777777" w:rsidR="003D28E8" w:rsidRPr="00F131B3" w:rsidRDefault="003D28E8" w:rsidP="003D28E8">
            <w:pPr>
              <w:jc w:val="center"/>
              <w:rPr>
                <w:sz w:val="26"/>
                <w:szCs w:val="26"/>
              </w:rPr>
            </w:pPr>
            <w:r w:rsidRPr="00F131B3">
              <w:rPr>
                <w:position w:val="-28"/>
                <w:sz w:val="26"/>
                <w:szCs w:val="26"/>
              </w:rPr>
              <w:object w:dxaOrig="520" w:dyaOrig="660" w14:anchorId="15009E56">
                <v:shape id="_x0000_i1042" type="#_x0000_t75" style="width:27.75pt;height:33pt" o:ole="">
                  <v:imagedata r:id="rId45" o:title=""/>
                </v:shape>
                <o:OLEObject Type="Embed" ProgID="Equation.3" ShapeID="_x0000_i1042" DrawAspect="Content" ObjectID="_1825156228" r:id="rId46"/>
              </w:object>
            </w:r>
          </w:p>
        </w:tc>
      </w:tr>
      <w:tr w:rsidR="00F131B3" w:rsidRPr="00F131B3" w14:paraId="29782A11" w14:textId="77777777" w:rsidTr="00DF6DB8">
        <w:tc>
          <w:tcPr>
            <w:tcW w:w="269" w:type="pct"/>
            <w:vMerge/>
            <w:vAlign w:val="center"/>
          </w:tcPr>
          <w:p w14:paraId="51194BB1" w14:textId="77777777" w:rsidR="003D28E8" w:rsidRPr="00F131B3" w:rsidRDefault="003D28E8" w:rsidP="003D28E8">
            <w:pPr>
              <w:jc w:val="center"/>
              <w:rPr>
                <w:sz w:val="26"/>
                <w:szCs w:val="26"/>
              </w:rPr>
            </w:pPr>
          </w:p>
        </w:tc>
        <w:tc>
          <w:tcPr>
            <w:tcW w:w="1735" w:type="pct"/>
            <w:vMerge/>
            <w:shd w:val="clear" w:color="auto" w:fill="FFFFFF"/>
            <w:vAlign w:val="center"/>
          </w:tcPr>
          <w:p w14:paraId="5279B4A5" w14:textId="77777777" w:rsidR="003D28E8" w:rsidRPr="00F131B3" w:rsidRDefault="003D28E8" w:rsidP="003D28E8">
            <w:pPr>
              <w:rPr>
                <w:sz w:val="26"/>
                <w:szCs w:val="26"/>
              </w:rPr>
            </w:pPr>
          </w:p>
        </w:tc>
        <w:tc>
          <w:tcPr>
            <w:tcW w:w="1428" w:type="pct"/>
            <w:vMerge/>
            <w:shd w:val="clear" w:color="auto" w:fill="FFFFFF"/>
            <w:vAlign w:val="center"/>
          </w:tcPr>
          <w:p w14:paraId="2213F4A3" w14:textId="77777777" w:rsidR="003D28E8" w:rsidRPr="00F131B3" w:rsidRDefault="003D28E8" w:rsidP="003D28E8">
            <w:pPr>
              <w:jc w:val="center"/>
              <w:rPr>
                <w:sz w:val="26"/>
                <w:szCs w:val="26"/>
              </w:rPr>
            </w:pPr>
          </w:p>
        </w:tc>
        <w:tc>
          <w:tcPr>
            <w:tcW w:w="306" w:type="pct"/>
            <w:shd w:val="clear" w:color="auto" w:fill="FFFFFF"/>
            <w:vAlign w:val="center"/>
          </w:tcPr>
          <w:p w14:paraId="729CCAC2" w14:textId="77777777" w:rsidR="003D28E8" w:rsidRPr="00F131B3" w:rsidRDefault="003D28E8" w:rsidP="003D28E8">
            <w:pPr>
              <w:jc w:val="center"/>
              <w:rPr>
                <w:sz w:val="26"/>
                <w:szCs w:val="26"/>
              </w:rPr>
            </w:pPr>
            <w:r w:rsidRPr="00F131B3">
              <w:rPr>
                <w:sz w:val="26"/>
                <w:szCs w:val="26"/>
              </w:rPr>
              <w:t>4</w:t>
            </w:r>
          </w:p>
        </w:tc>
        <w:tc>
          <w:tcPr>
            <w:tcW w:w="1262" w:type="pct"/>
            <w:shd w:val="clear" w:color="auto" w:fill="FFFFFF"/>
            <w:vAlign w:val="center"/>
          </w:tcPr>
          <w:p w14:paraId="041B6180" w14:textId="77777777" w:rsidR="003D28E8" w:rsidRPr="00F131B3" w:rsidRDefault="003D28E8" w:rsidP="003D28E8">
            <w:pPr>
              <w:jc w:val="center"/>
              <w:rPr>
                <w:sz w:val="26"/>
                <w:szCs w:val="26"/>
              </w:rPr>
            </w:pPr>
            <w:r w:rsidRPr="00F131B3">
              <w:rPr>
                <w:position w:val="-28"/>
                <w:sz w:val="26"/>
                <w:szCs w:val="26"/>
              </w:rPr>
              <w:object w:dxaOrig="540" w:dyaOrig="660" w14:anchorId="53C7155E">
                <v:shape id="_x0000_i1043" type="#_x0000_t75" style="width:27.75pt;height:33pt" o:ole="">
                  <v:imagedata r:id="rId47" o:title=""/>
                </v:shape>
                <o:OLEObject Type="Embed" ProgID="Equation.3" ShapeID="_x0000_i1043" DrawAspect="Content" ObjectID="_1825156229" r:id="rId48"/>
              </w:object>
            </w:r>
          </w:p>
        </w:tc>
      </w:tr>
      <w:tr w:rsidR="00F131B3" w:rsidRPr="00F131B3" w14:paraId="05F4EFC9" w14:textId="77777777" w:rsidTr="00DF6DB8">
        <w:tc>
          <w:tcPr>
            <w:tcW w:w="269" w:type="pct"/>
            <w:vMerge/>
            <w:vAlign w:val="center"/>
          </w:tcPr>
          <w:p w14:paraId="72631FE2" w14:textId="77777777" w:rsidR="003D28E8" w:rsidRPr="00F131B3" w:rsidRDefault="003D28E8" w:rsidP="003D28E8">
            <w:pPr>
              <w:jc w:val="center"/>
              <w:rPr>
                <w:sz w:val="26"/>
                <w:szCs w:val="26"/>
              </w:rPr>
            </w:pPr>
          </w:p>
        </w:tc>
        <w:tc>
          <w:tcPr>
            <w:tcW w:w="1735" w:type="pct"/>
            <w:vMerge/>
            <w:shd w:val="clear" w:color="auto" w:fill="FFFFFF"/>
            <w:vAlign w:val="center"/>
          </w:tcPr>
          <w:p w14:paraId="5FCB1251" w14:textId="77777777" w:rsidR="003D28E8" w:rsidRPr="00F131B3" w:rsidRDefault="003D28E8" w:rsidP="003D28E8">
            <w:pPr>
              <w:rPr>
                <w:sz w:val="26"/>
                <w:szCs w:val="26"/>
              </w:rPr>
            </w:pPr>
          </w:p>
        </w:tc>
        <w:tc>
          <w:tcPr>
            <w:tcW w:w="1428" w:type="pct"/>
            <w:vMerge/>
            <w:shd w:val="clear" w:color="auto" w:fill="FFFFFF"/>
            <w:vAlign w:val="center"/>
          </w:tcPr>
          <w:p w14:paraId="0C8A98F4" w14:textId="77777777" w:rsidR="003D28E8" w:rsidRPr="00F131B3" w:rsidRDefault="003D28E8" w:rsidP="003D28E8">
            <w:pPr>
              <w:jc w:val="center"/>
              <w:rPr>
                <w:sz w:val="26"/>
                <w:szCs w:val="26"/>
              </w:rPr>
            </w:pPr>
          </w:p>
        </w:tc>
        <w:tc>
          <w:tcPr>
            <w:tcW w:w="306" w:type="pct"/>
            <w:shd w:val="clear" w:color="auto" w:fill="FFFFFF"/>
            <w:vAlign w:val="center"/>
          </w:tcPr>
          <w:p w14:paraId="3C1A6EDB" w14:textId="31E6647D" w:rsidR="003D28E8" w:rsidRPr="00F131B3" w:rsidRDefault="003D28E8" w:rsidP="003D28E8">
            <w:pPr>
              <w:jc w:val="center"/>
              <w:rPr>
                <w:sz w:val="26"/>
                <w:szCs w:val="26"/>
              </w:rPr>
            </w:pPr>
            <w:r w:rsidRPr="00F131B3">
              <w:t>5</w:t>
            </w:r>
          </w:p>
        </w:tc>
        <w:tc>
          <w:tcPr>
            <w:tcW w:w="1262" w:type="pct"/>
            <w:shd w:val="clear" w:color="auto" w:fill="FFFFFF"/>
            <w:vAlign w:val="center"/>
          </w:tcPr>
          <w:p w14:paraId="5D1B9376" w14:textId="04BFAC72" w:rsidR="003D28E8" w:rsidRPr="00F131B3" w:rsidRDefault="003D28E8" w:rsidP="003D28E8">
            <w:pPr>
              <w:jc w:val="center"/>
              <w:rPr>
                <w:sz w:val="26"/>
                <w:szCs w:val="26"/>
              </w:rPr>
            </w:pPr>
            <w:r w:rsidRPr="00F131B3">
              <w:rPr>
                <w:position w:val="-28"/>
              </w:rPr>
              <w:object w:dxaOrig="540" w:dyaOrig="660" w14:anchorId="6EA9D790">
                <v:shape id="_x0000_i1044" type="#_x0000_t75" style="width:27.75pt;height:33pt" o:ole="">
                  <v:imagedata r:id="rId49" o:title=""/>
                </v:shape>
                <o:OLEObject Type="Embed" ProgID="Equation.3" ShapeID="_x0000_i1044" DrawAspect="Content" ObjectID="_1825156230" r:id="rId50"/>
              </w:object>
            </w:r>
          </w:p>
        </w:tc>
      </w:tr>
      <w:tr w:rsidR="00F131B3" w:rsidRPr="00F131B3" w14:paraId="6E848D65" w14:textId="77777777" w:rsidTr="00DF6DB8">
        <w:tc>
          <w:tcPr>
            <w:tcW w:w="269" w:type="pct"/>
            <w:vAlign w:val="center"/>
          </w:tcPr>
          <w:p w14:paraId="32F0E4A7" w14:textId="77777777" w:rsidR="003D28E8" w:rsidRPr="00F131B3" w:rsidRDefault="003D28E8" w:rsidP="003D28E8">
            <w:pPr>
              <w:jc w:val="center"/>
              <w:rPr>
                <w:sz w:val="26"/>
                <w:szCs w:val="26"/>
              </w:rPr>
            </w:pPr>
            <w:r w:rsidRPr="00F131B3">
              <w:rPr>
                <w:sz w:val="26"/>
                <w:szCs w:val="26"/>
              </w:rPr>
              <w:lastRenderedPageBreak/>
              <w:t>5</w:t>
            </w:r>
          </w:p>
        </w:tc>
        <w:tc>
          <w:tcPr>
            <w:tcW w:w="1735" w:type="pct"/>
            <w:shd w:val="clear" w:color="auto" w:fill="FFFFFF"/>
            <w:vAlign w:val="center"/>
          </w:tcPr>
          <w:p w14:paraId="5E80B9E6" w14:textId="77777777" w:rsidR="003D28E8" w:rsidRPr="00F131B3" w:rsidRDefault="003D28E8" w:rsidP="003D28E8">
            <w:pPr>
              <w:rPr>
                <w:sz w:val="26"/>
                <w:szCs w:val="26"/>
              </w:rPr>
            </w:pPr>
            <w:r w:rsidRPr="00F131B3">
              <w:rPr>
                <w:sz w:val="26"/>
                <w:szCs w:val="26"/>
              </w:rPr>
              <w:t>Tính toán bình sai</w:t>
            </w:r>
          </w:p>
        </w:tc>
        <w:tc>
          <w:tcPr>
            <w:tcW w:w="1428" w:type="pct"/>
            <w:shd w:val="clear" w:color="auto" w:fill="FFFFFF"/>
            <w:vAlign w:val="center"/>
          </w:tcPr>
          <w:p w14:paraId="0B68A797" w14:textId="0EE3BA2F" w:rsidR="003D28E8" w:rsidRPr="00F131B3" w:rsidRDefault="00FB6845" w:rsidP="003D28E8">
            <w:pPr>
              <w:jc w:val="center"/>
              <w:rPr>
                <w:sz w:val="26"/>
                <w:szCs w:val="26"/>
              </w:rPr>
            </w:pPr>
            <w:r w:rsidRPr="00F131B3">
              <w:rPr>
                <w:sz w:val="26"/>
                <w:szCs w:val="26"/>
              </w:rPr>
              <w:t>Nhóm 2 (1KS2+</w:t>
            </w:r>
            <w:r w:rsidR="003D28E8" w:rsidRPr="00F131B3">
              <w:rPr>
                <w:sz w:val="26"/>
                <w:szCs w:val="26"/>
              </w:rPr>
              <w:t>1KS3)</w:t>
            </w:r>
          </w:p>
        </w:tc>
        <w:tc>
          <w:tcPr>
            <w:tcW w:w="306" w:type="pct"/>
            <w:shd w:val="clear" w:color="auto" w:fill="FFFFFF"/>
            <w:vAlign w:val="center"/>
          </w:tcPr>
          <w:p w14:paraId="48F20912" w14:textId="0A7A7B30" w:rsidR="003D28E8" w:rsidRPr="00F131B3" w:rsidRDefault="003D28E8" w:rsidP="003D28E8">
            <w:pPr>
              <w:jc w:val="center"/>
              <w:rPr>
                <w:sz w:val="26"/>
                <w:szCs w:val="26"/>
              </w:rPr>
            </w:pPr>
            <w:r w:rsidRPr="00F131B3">
              <w:rPr>
                <w:sz w:val="26"/>
                <w:szCs w:val="26"/>
              </w:rPr>
              <w:t>1-5</w:t>
            </w:r>
          </w:p>
        </w:tc>
        <w:tc>
          <w:tcPr>
            <w:tcW w:w="1262" w:type="pct"/>
            <w:shd w:val="clear" w:color="auto" w:fill="FFFFFF"/>
            <w:vAlign w:val="center"/>
          </w:tcPr>
          <w:p w14:paraId="0852E0BE" w14:textId="77777777" w:rsidR="003D28E8" w:rsidRPr="00F131B3" w:rsidRDefault="003D28E8" w:rsidP="003D28E8">
            <w:pPr>
              <w:jc w:val="center"/>
              <w:rPr>
                <w:sz w:val="26"/>
                <w:szCs w:val="26"/>
              </w:rPr>
            </w:pPr>
            <w:r w:rsidRPr="00F131B3">
              <w:rPr>
                <w:sz w:val="26"/>
                <w:szCs w:val="26"/>
              </w:rPr>
              <w:t>0,80</w:t>
            </w:r>
          </w:p>
        </w:tc>
      </w:tr>
      <w:tr w:rsidR="00F131B3" w:rsidRPr="00F131B3" w14:paraId="771501E7" w14:textId="77777777" w:rsidTr="00DF6DB8">
        <w:tc>
          <w:tcPr>
            <w:tcW w:w="269" w:type="pct"/>
            <w:vAlign w:val="center"/>
          </w:tcPr>
          <w:p w14:paraId="5A91072C" w14:textId="7BF703BC" w:rsidR="00FB6845" w:rsidRPr="00F131B3" w:rsidRDefault="00FB6845" w:rsidP="003D28E8">
            <w:pPr>
              <w:jc w:val="center"/>
              <w:rPr>
                <w:sz w:val="26"/>
                <w:szCs w:val="26"/>
              </w:rPr>
            </w:pPr>
            <w:r w:rsidRPr="00F131B3">
              <w:rPr>
                <w:sz w:val="26"/>
                <w:szCs w:val="26"/>
              </w:rPr>
              <w:t>6</w:t>
            </w:r>
          </w:p>
        </w:tc>
        <w:tc>
          <w:tcPr>
            <w:tcW w:w="1735" w:type="pct"/>
            <w:shd w:val="clear" w:color="auto" w:fill="FFFFFF"/>
            <w:vAlign w:val="center"/>
          </w:tcPr>
          <w:p w14:paraId="08CD03B8" w14:textId="7C95162C" w:rsidR="00FB6845" w:rsidRPr="00F131B3" w:rsidRDefault="00FB6845" w:rsidP="003D28E8">
            <w:pPr>
              <w:rPr>
                <w:sz w:val="26"/>
                <w:szCs w:val="26"/>
              </w:rPr>
            </w:pPr>
            <w:r w:rsidRPr="00F131B3">
              <w:rPr>
                <w:sz w:val="26"/>
                <w:szCs w:val="26"/>
              </w:rPr>
              <w:t>Phục vụ KTNT</w:t>
            </w:r>
          </w:p>
        </w:tc>
        <w:tc>
          <w:tcPr>
            <w:tcW w:w="1428" w:type="pct"/>
            <w:shd w:val="clear" w:color="auto" w:fill="FFFFFF"/>
            <w:vAlign w:val="center"/>
          </w:tcPr>
          <w:p w14:paraId="3C14706D" w14:textId="0347E598" w:rsidR="00FB6845" w:rsidRPr="00F131B3" w:rsidRDefault="00FB6845" w:rsidP="003D28E8">
            <w:pPr>
              <w:jc w:val="center"/>
              <w:rPr>
                <w:sz w:val="26"/>
                <w:szCs w:val="26"/>
                <w:lang w:val="sv-SE"/>
              </w:rPr>
            </w:pPr>
            <w:r w:rsidRPr="00F131B3">
              <w:rPr>
                <w:sz w:val="26"/>
                <w:szCs w:val="26"/>
                <w:lang w:val="sv-SE"/>
              </w:rPr>
              <w:t>Nhóm 5 (2KTV6 + 1KS2 + 1KS3 + 1NV3)</w:t>
            </w:r>
          </w:p>
        </w:tc>
        <w:tc>
          <w:tcPr>
            <w:tcW w:w="306" w:type="pct"/>
            <w:shd w:val="clear" w:color="auto" w:fill="FFFFFF"/>
            <w:vAlign w:val="center"/>
          </w:tcPr>
          <w:p w14:paraId="7729E37B" w14:textId="711B5B7D" w:rsidR="00FB6845" w:rsidRPr="00F131B3" w:rsidRDefault="00FB6845" w:rsidP="003D28E8">
            <w:pPr>
              <w:jc w:val="center"/>
              <w:rPr>
                <w:sz w:val="26"/>
                <w:szCs w:val="26"/>
              </w:rPr>
            </w:pPr>
            <w:r w:rsidRPr="00F131B3">
              <w:rPr>
                <w:sz w:val="26"/>
                <w:szCs w:val="26"/>
              </w:rPr>
              <w:t>1-5</w:t>
            </w:r>
          </w:p>
        </w:tc>
        <w:tc>
          <w:tcPr>
            <w:tcW w:w="1262" w:type="pct"/>
            <w:shd w:val="clear" w:color="auto" w:fill="FFFFFF"/>
            <w:vAlign w:val="center"/>
          </w:tcPr>
          <w:p w14:paraId="1D08D661" w14:textId="4191BDF3" w:rsidR="00FB6845" w:rsidRPr="00F131B3" w:rsidRDefault="00FB6845" w:rsidP="003D28E8">
            <w:pPr>
              <w:jc w:val="center"/>
              <w:rPr>
                <w:sz w:val="26"/>
                <w:szCs w:val="26"/>
              </w:rPr>
            </w:pPr>
            <w:r w:rsidRPr="00F131B3">
              <w:rPr>
                <w:sz w:val="26"/>
                <w:szCs w:val="26"/>
              </w:rPr>
              <w:t>0,18</w:t>
            </w:r>
          </w:p>
        </w:tc>
      </w:tr>
    </w:tbl>
    <w:p w14:paraId="335A388E" w14:textId="77777777" w:rsidR="00896829" w:rsidRPr="00F131B3" w:rsidRDefault="00896829" w:rsidP="00A16C83">
      <w:pPr>
        <w:ind w:firstLine="567"/>
        <w:jc w:val="both"/>
        <w:rPr>
          <w:b/>
          <w:sz w:val="28"/>
          <w:szCs w:val="28"/>
        </w:rPr>
      </w:pPr>
      <w:r w:rsidRPr="00F131B3">
        <w:rPr>
          <w:b/>
          <w:sz w:val="28"/>
          <w:szCs w:val="28"/>
        </w:rPr>
        <w:t>Ghi chú:</w:t>
      </w:r>
    </w:p>
    <w:p w14:paraId="56736399" w14:textId="77777777" w:rsidR="007D346F" w:rsidRPr="00F131B3" w:rsidRDefault="00896829" w:rsidP="00A16C83">
      <w:pPr>
        <w:ind w:firstLine="567"/>
        <w:jc w:val="both"/>
        <w:rPr>
          <w:sz w:val="28"/>
          <w:szCs w:val="28"/>
        </w:rPr>
      </w:pPr>
      <w:r w:rsidRPr="00F131B3">
        <w:rPr>
          <w:sz w:val="28"/>
          <w:szCs w:val="28"/>
        </w:rPr>
        <w:t>(1) Mức cho công việc tiếp điểm không có tường vây được tính bằng 1,25 mức quy định tại Mục 3 Bảng 1;</w:t>
      </w:r>
    </w:p>
    <w:p w14:paraId="3B102DDC" w14:textId="5CE4F40C" w:rsidR="00896829" w:rsidRPr="00F131B3" w:rsidRDefault="00896829" w:rsidP="00A16C83">
      <w:pPr>
        <w:ind w:firstLine="567"/>
        <w:jc w:val="both"/>
        <w:rPr>
          <w:sz w:val="28"/>
          <w:szCs w:val="28"/>
        </w:rPr>
      </w:pPr>
      <w:r w:rsidRPr="00F131B3">
        <w:rPr>
          <w:sz w:val="28"/>
          <w:szCs w:val="28"/>
        </w:rPr>
        <w:t>(2) Trường hợp đo độ cao lượng giác mức đo ngắm tính bằng 0,10 mức quy định tại Mục 4 Bảng 1, mức tính toán là 0,05 công nhóm 2 (1KS2, 1KS3) cho 1 điểm;</w:t>
      </w:r>
    </w:p>
    <w:p w14:paraId="76BC1B53" w14:textId="77777777" w:rsidR="00896829" w:rsidRPr="00F131B3" w:rsidRDefault="00896829" w:rsidP="00A16C83">
      <w:pPr>
        <w:ind w:firstLine="567"/>
        <w:jc w:val="both"/>
        <w:rPr>
          <w:sz w:val="28"/>
          <w:szCs w:val="28"/>
        </w:rPr>
      </w:pPr>
      <w:r w:rsidRPr="00F131B3">
        <w:rPr>
          <w:sz w:val="28"/>
          <w:szCs w:val="28"/>
        </w:rPr>
        <w:t>(3) Trường hợp chọn</w:t>
      </w:r>
      <w:r w:rsidR="002F3E23" w:rsidRPr="00F131B3">
        <w:rPr>
          <w:sz w:val="28"/>
          <w:szCs w:val="28"/>
        </w:rPr>
        <w:t xml:space="preserve"> vị trí</w:t>
      </w:r>
      <w:r w:rsidRPr="00F131B3">
        <w:rPr>
          <w:sz w:val="28"/>
          <w:szCs w:val="28"/>
        </w:rPr>
        <w:t xml:space="preserve"> điểm, chôn mốc địa chính trên hè phố (có xây hố, nắp đậy) mức được tính bằng 1,20 mức quy định tại Mục 1 Bả</w:t>
      </w:r>
      <w:r w:rsidR="0088135C" w:rsidRPr="00F131B3">
        <w:rPr>
          <w:sz w:val="28"/>
          <w:szCs w:val="28"/>
        </w:rPr>
        <w:t>ng 1;</w:t>
      </w:r>
    </w:p>
    <w:p w14:paraId="29712728" w14:textId="70664E22" w:rsidR="00BA1AC6" w:rsidRPr="00F131B3" w:rsidRDefault="0088135C" w:rsidP="00A16C83">
      <w:pPr>
        <w:ind w:firstLine="567"/>
        <w:jc w:val="both"/>
        <w:rPr>
          <w:sz w:val="28"/>
          <w:szCs w:val="28"/>
        </w:rPr>
      </w:pPr>
      <w:r w:rsidRPr="00F131B3">
        <w:rPr>
          <w:sz w:val="28"/>
          <w:szCs w:val="28"/>
        </w:rPr>
        <w:t>(4) Trường hợp đo đạc mốc ranh giới sử dụng đất của các công ty nông, lâm nghiệp thì không tính nội dung xây tường vây quy định tại Mục 2 Bảng 1.</w:t>
      </w:r>
      <w:r w:rsidR="00BA1AC6" w:rsidRPr="00F131B3">
        <w:rPr>
          <w:sz w:val="28"/>
          <w:szCs w:val="28"/>
        </w:rPr>
        <w:t xml:space="preserve"> Mức công việc tiếp điểm được tính bằng 1,25 mức quy định tại Mục 3 Bảng 1.</w:t>
      </w:r>
    </w:p>
    <w:p w14:paraId="0F5B3FBC" w14:textId="0F180D61" w:rsidR="00875132" w:rsidRPr="00F131B3" w:rsidRDefault="00875132" w:rsidP="00875132">
      <w:pPr>
        <w:ind w:firstLine="567"/>
        <w:jc w:val="both"/>
        <w:rPr>
          <w:b/>
          <w:sz w:val="28"/>
          <w:szCs w:val="28"/>
        </w:rPr>
      </w:pPr>
      <w:r w:rsidRPr="00F131B3">
        <w:rPr>
          <w:b/>
          <w:sz w:val="28"/>
          <w:szCs w:val="28"/>
        </w:rPr>
        <w:t>Điều 5</w:t>
      </w:r>
      <w:r w:rsidR="005112F5" w:rsidRPr="00F131B3">
        <w:rPr>
          <w:b/>
          <w:sz w:val="28"/>
          <w:szCs w:val="28"/>
        </w:rPr>
        <w:t>.</w:t>
      </w:r>
      <w:r w:rsidRPr="00F131B3">
        <w:rPr>
          <w:b/>
          <w:sz w:val="28"/>
          <w:szCs w:val="28"/>
        </w:rPr>
        <w:t xml:space="preserve"> Đo đạc thành lập bản đồ địa chính </w:t>
      </w:r>
    </w:p>
    <w:p w14:paraId="6492DFA3" w14:textId="77777777" w:rsidR="00896829" w:rsidRPr="00F131B3" w:rsidRDefault="00896829" w:rsidP="00A16C83">
      <w:pPr>
        <w:ind w:firstLine="567"/>
        <w:jc w:val="both"/>
        <w:rPr>
          <w:sz w:val="28"/>
          <w:szCs w:val="28"/>
        </w:rPr>
      </w:pPr>
      <w:r w:rsidRPr="00F131B3">
        <w:rPr>
          <w:sz w:val="28"/>
          <w:szCs w:val="28"/>
        </w:rPr>
        <w:t>1. Nội dung công việc</w:t>
      </w:r>
    </w:p>
    <w:p w14:paraId="719A5F08" w14:textId="5A3B5F25" w:rsidR="00896829" w:rsidRPr="00F131B3" w:rsidRDefault="00875132" w:rsidP="00A16C83">
      <w:pPr>
        <w:ind w:firstLine="567"/>
        <w:jc w:val="both"/>
        <w:rPr>
          <w:sz w:val="28"/>
          <w:szCs w:val="28"/>
        </w:rPr>
      </w:pPr>
      <w:r w:rsidRPr="00F131B3">
        <w:rPr>
          <w:sz w:val="28"/>
          <w:szCs w:val="28"/>
        </w:rPr>
        <w:t>a)</w:t>
      </w:r>
      <w:r w:rsidR="00896829" w:rsidRPr="00F131B3">
        <w:rPr>
          <w:sz w:val="28"/>
          <w:szCs w:val="28"/>
        </w:rPr>
        <w:t xml:space="preserve"> Ngoại nghiệp</w:t>
      </w:r>
    </w:p>
    <w:p w14:paraId="74059134" w14:textId="52FD7B13" w:rsidR="00BD2BC8" w:rsidRPr="00F131B3" w:rsidRDefault="00BD2BC8" w:rsidP="00BD2BC8">
      <w:pPr>
        <w:ind w:firstLine="567"/>
        <w:jc w:val="both"/>
        <w:rPr>
          <w:sz w:val="28"/>
          <w:szCs w:val="28"/>
        </w:rPr>
      </w:pPr>
      <w:bookmarkStart w:id="9" w:name="bookmark6"/>
      <w:r w:rsidRPr="00F131B3">
        <w:rPr>
          <w:sz w:val="28"/>
          <w:szCs w:val="28"/>
        </w:rPr>
        <w:t>- Công tác chuẩn bị: Triển khai công tác đo đạc; chuẩn bị vật tư, tài liệu; kiểm nghiệm thiết bị; xác định ranh giới hành chính xã, phường</w:t>
      </w:r>
      <w:r w:rsidR="00800611" w:rsidRPr="00F131B3">
        <w:rPr>
          <w:sz w:val="28"/>
          <w:szCs w:val="28"/>
        </w:rPr>
        <w:t>, đặc khu</w:t>
      </w:r>
      <w:r w:rsidRPr="00F131B3">
        <w:rPr>
          <w:sz w:val="28"/>
          <w:szCs w:val="28"/>
        </w:rPr>
        <w:t xml:space="preserve"> ngoài thực địa với UBND xã, phường</w:t>
      </w:r>
      <w:r w:rsidR="00800611" w:rsidRPr="00F131B3">
        <w:rPr>
          <w:sz w:val="28"/>
          <w:szCs w:val="28"/>
        </w:rPr>
        <w:t>, đặc khu</w:t>
      </w:r>
      <w:r w:rsidRPr="00F131B3">
        <w:rPr>
          <w:sz w:val="28"/>
          <w:szCs w:val="28"/>
        </w:rPr>
        <w:t xml:space="preserve"> (sau đây gọi tắt là UBND cấp xã); thu thập, sao các tài liệu có liên quan đến hiện trạng sử dụng đất của địa phương, của chủ sử dụng đất;</w:t>
      </w:r>
    </w:p>
    <w:p w14:paraId="14A067D6" w14:textId="77777777" w:rsidR="00BD2BC8" w:rsidRPr="00F131B3" w:rsidRDefault="00BD2BC8" w:rsidP="00BD2BC8">
      <w:pPr>
        <w:ind w:firstLine="567"/>
        <w:jc w:val="both"/>
        <w:rPr>
          <w:sz w:val="28"/>
          <w:szCs w:val="28"/>
        </w:rPr>
      </w:pPr>
      <w:r w:rsidRPr="00F131B3">
        <w:rPr>
          <w:sz w:val="28"/>
          <w:szCs w:val="28"/>
        </w:rPr>
        <w:t>- Lập lưới khống chế đo vẽ: Tìm điểm lưới cấp trên ngoài thực địa; thiết kế, chọn vị trí điểm, đóng cọc (hoặc chôn mốc), thông hướng; đo nối; tính toán;</w:t>
      </w:r>
    </w:p>
    <w:p w14:paraId="68BC3E9A" w14:textId="77777777" w:rsidR="00BD2BC8" w:rsidRPr="00F131B3" w:rsidRDefault="00BD2BC8" w:rsidP="00BD2BC8">
      <w:pPr>
        <w:ind w:firstLine="567"/>
        <w:jc w:val="both"/>
        <w:rPr>
          <w:sz w:val="28"/>
          <w:szCs w:val="28"/>
        </w:rPr>
      </w:pPr>
      <w:r w:rsidRPr="00F131B3">
        <w:rPr>
          <w:sz w:val="28"/>
          <w:szCs w:val="28"/>
        </w:rPr>
        <w:t xml:space="preserve">- Xác định ranh giới thửa đất trên thực địa: </w:t>
      </w:r>
      <w:r w:rsidRPr="00F131B3">
        <w:rPr>
          <w:iCs/>
          <w:sz w:val="28"/>
          <w:szCs w:val="28"/>
        </w:rPr>
        <w:t>đánh dấu các đỉnh thửa đất tại thực đ</w:t>
      </w:r>
      <w:r w:rsidRPr="00F131B3">
        <w:rPr>
          <w:sz w:val="28"/>
          <w:szCs w:val="28"/>
        </w:rPr>
        <w:t>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số 26/2024/TT-BTNMT, xác định tên chủ sử dụng đất, đối tượng sử dụng đất, mục đích sử dụng đất (loại đất), lập bản mô tả ranh giới, mốc giới thửa đất;</w:t>
      </w:r>
    </w:p>
    <w:p w14:paraId="18BA8D30" w14:textId="77777777" w:rsidR="00BD2BC8" w:rsidRPr="00F131B3" w:rsidRDefault="00BD2BC8" w:rsidP="00BD2BC8">
      <w:pPr>
        <w:ind w:firstLine="567"/>
        <w:jc w:val="both"/>
        <w:rPr>
          <w:sz w:val="28"/>
          <w:szCs w:val="28"/>
        </w:rPr>
      </w:pPr>
      <w:r w:rsidRPr="00F131B3">
        <w:rPr>
          <w:sz w:val="28"/>
          <w:szCs w:val="28"/>
        </w:rPr>
        <w:t xml:space="preserve">- Đo đạc ranh giới thửa đất và các đối tượng địa lý có liên quan: Đo đạc ranh giới thửa đất trên thực địa theo đỉnh thửa và ranh giới thửa đất đã được xác định theo quy định tại các khoản 1, 2 và 3 Điều 13 Thông tư số 26/2024/TT-BTNMT; </w:t>
      </w:r>
      <w:r w:rsidRPr="00F131B3">
        <w:rPr>
          <w:iCs/>
          <w:sz w:val="28"/>
          <w:szCs w:val="28"/>
        </w:rPr>
        <w:t xml:space="preserve">Đo </w:t>
      </w:r>
      <w:r w:rsidRPr="00F131B3">
        <w:rPr>
          <w:sz w:val="28"/>
          <w:szCs w:val="28"/>
        </w:rPr>
        <w:t xml:space="preserve">đạc chi tiết ranh giới </w:t>
      </w:r>
      <w:r w:rsidRPr="00F131B3">
        <w:rPr>
          <w:iCs/>
          <w:sz w:val="28"/>
          <w:szCs w:val="28"/>
        </w:rPr>
        <w:t xml:space="preserve">chiếm đất của đối tượng chiếm đất không tạo thành thửa đất </w:t>
      </w:r>
      <w:r w:rsidRPr="00F131B3">
        <w:rPr>
          <w:sz w:val="28"/>
          <w:szCs w:val="28"/>
        </w:rPr>
        <w:t xml:space="preserve">theo đường ranh giới thực tế đang quản lý </w:t>
      </w:r>
      <w:r w:rsidRPr="00F131B3">
        <w:rPr>
          <w:iCs/>
          <w:sz w:val="28"/>
          <w:szCs w:val="28"/>
        </w:rPr>
        <w:t>đã được xác định theo quy định tại khoản 1 và khoản 2 Điều 13 Thông tư</w:t>
      </w:r>
      <w:r w:rsidRPr="00F131B3">
        <w:rPr>
          <w:sz w:val="28"/>
          <w:szCs w:val="28"/>
        </w:rPr>
        <w:t xml:space="preserve"> số 26/2024/TT-BTNMT; Đo đạc các đối tượng địa lý có liên quan, gồm: Đo đạc chi tiết mốc địa giới, đường địa giới các cấp gồm đo đạc vị trí mốc quốc giới, mốc địa giới đơn vị hành chính và mép nước biển thấp nhất tại thời điểm đo đạc đối với khu đo tiếp giáp biển; Đo đạc chi tiết nhà ở, công trình xây dựng khác theo phạm vi chiếm đất của nhà ở, công trình xây </w:t>
      </w:r>
      <w:r w:rsidRPr="00F131B3">
        <w:rPr>
          <w:sz w:val="28"/>
          <w:szCs w:val="28"/>
        </w:rPr>
        <w:lastRenderedPageBreak/>
        <w:t>dựng khác đã xác định (nếu cần). Lập sổ nhật ký trạm đo theo mẫu quy định tại Phụ lục số 10 kèm theo Thông tư số 26/2024/TT-BTNMT.</w:t>
      </w:r>
    </w:p>
    <w:p w14:paraId="47C72BDA" w14:textId="77777777" w:rsidR="00BD2BC8" w:rsidRPr="00F131B3" w:rsidRDefault="00BD2BC8" w:rsidP="00BD2BC8">
      <w:pPr>
        <w:ind w:firstLine="567"/>
        <w:jc w:val="both"/>
        <w:rPr>
          <w:sz w:val="28"/>
          <w:szCs w:val="28"/>
        </w:rPr>
      </w:pPr>
      <w:r w:rsidRPr="00F131B3">
        <w:rPr>
          <w:sz w:val="28"/>
          <w:szCs w:val="28"/>
        </w:rPr>
        <w:t>- Đối soát, kiểm tra: Đối soát hình thể, đối tượng sử dụng đất, mục đích sử dụng đất (loại đất);</w:t>
      </w:r>
    </w:p>
    <w:p w14:paraId="3EEA13A0" w14:textId="77777777" w:rsidR="00BD2BC8" w:rsidRPr="00F131B3" w:rsidRDefault="00BD2BC8" w:rsidP="00BD2BC8">
      <w:pPr>
        <w:ind w:firstLine="567"/>
        <w:jc w:val="both"/>
        <w:rPr>
          <w:sz w:val="28"/>
          <w:szCs w:val="28"/>
          <w:lang w:val="pt-BR"/>
        </w:rPr>
      </w:pPr>
      <w:r w:rsidRPr="00F131B3">
        <w:rPr>
          <w:sz w:val="28"/>
          <w:szCs w:val="28"/>
        </w:rPr>
        <w:t xml:space="preserve">- </w:t>
      </w:r>
      <w:r w:rsidRPr="00F131B3">
        <w:rPr>
          <w:sz w:val="28"/>
          <w:szCs w:val="28"/>
          <w:lang w:val="pt-BR"/>
        </w:rPr>
        <w:t xml:space="preserve">Giao nhận </w:t>
      </w:r>
      <w:r w:rsidRPr="00F131B3">
        <w:rPr>
          <w:sz w:val="28"/>
          <w:szCs w:val="28"/>
        </w:rPr>
        <w:t>Phiếu xác nhận kết quả đo đạc hiện trạng thửa đất</w:t>
      </w:r>
      <w:r w:rsidRPr="00F131B3">
        <w:rPr>
          <w:sz w:val="28"/>
          <w:szCs w:val="28"/>
          <w:lang w:val="pt-BR"/>
        </w:rPr>
        <w:t xml:space="preserve">: Giao </w:t>
      </w:r>
      <w:r w:rsidRPr="00F131B3">
        <w:rPr>
          <w:sz w:val="28"/>
          <w:szCs w:val="28"/>
        </w:rPr>
        <w:t>Phiếu xác nhận kết quả đo đạc hiện trạng thửa đất</w:t>
      </w:r>
      <w:r w:rsidRPr="00F131B3">
        <w:rPr>
          <w:sz w:val="28"/>
          <w:szCs w:val="28"/>
          <w:lang w:val="pt-BR"/>
        </w:rPr>
        <w:t xml:space="preserve"> cho người sử dụng đất, người quản lý đất; phát mẫu đơn và hướng dẫn kê khai, lập hồ sơ đăng ký đất đai; kiểm tra, hoàn thiện kết quả đo đạc nếu có phát hiện sai sót</w:t>
      </w:r>
      <w:r w:rsidRPr="00F131B3">
        <w:rPr>
          <w:sz w:val="28"/>
          <w:szCs w:val="28"/>
        </w:rPr>
        <w:t>;</w:t>
      </w:r>
    </w:p>
    <w:p w14:paraId="34FFBB44" w14:textId="77777777" w:rsidR="00BD2BC8" w:rsidRPr="00F131B3" w:rsidRDefault="00BD2BC8" w:rsidP="00BD2BC8">
      <w:pPr>
        <w:ind w:firstLine="567"/>
        <w:jc w:val="both"/>
        <w:rPr>
          <w:sz w:val="28"/>
          <w:szCs w:val="28"/>
          <w:lang w:val="pt-BR"/>
        </w:rPr>
      </w:pPr>
      <w:r w:rsidRPr="00F131B3">
        <w:rPr>
          <w:sz w:val="28"/>
          <w:szCs w:val="28"/>
          <w:lang w:val="pt-BR"/>
        </w:rPr>
        <w:t>- Phục vụ kiểm tra nghiệm thu ngoại nghiệp: Chuẩn bị hồ sơ, tài liệu, trang thiết bị và nhân công phục vụ đơn vị kiểm tra nghiệm thu ngoại nghiệp.</w:t>
      </w:r>
    </w:p>
    <w:p w14:paraId="51BFE6E2" w14:textId="77777777" w:rsidR="00BD2BC8" w:rsidRPr="00F131B3" w:rsidRDefault="00BD2BC8" w:rsidP="00BD2BC8">
      <w:pPr>
        <w:ind w:firstLine="567"/>
        <w:jc w:val="both"/>
        <w:rPr>
          <w:sz w:val="28"/>
          <w:szCs w:val="28"/>
          <w:lang w:val="pt-BR"/>
        </w:rPr>
      </w:pPr>
      <w:r w:rsidRPr="00F131B3">
        <w:rPr>
          <w:sz w:val="28"/>
          <w:szCs w:val="28"/>
          <w:lang w:val="pt-BR"/>
        </w:rPr>
        <w:t>b) Nội nghiệp</w:t>
      </w:r>
    </w:p>
    <w:p w14:paraId="4A095B5F" w14:textId="77777777" w:rsidR="00BD2BC8" w:rsidRPr="00F131B3" w:rsidRDefault="00BD2BC8" w:rsidP="00BD2BC8">
      <w:pPr>
        <w:ind w:firstLine="567"/>
        <w:jc w:val="both"/>
        <w:rPr>
          <w:sz w:val="28"/>
          <w:szCs w:val="28"/>
          <w:lang w:val="pt-BR"/>
        </w:rPr>
      </w:pPr>
      <w:r w:rsidRPr="00F131B3">
        <w:rPr>
          <w:sz w:val="28"/>
          <w:szCs w:val="28"/>
          <w:lang w:val="pt-BR"/>
        </w:rPr>
        <w:t>- Biên tập bản đồ địa chính: biên tập nhãn thửa; biên tập mảnh bản đồ, đánh số tờ bản đồ, định dạng tệp tin bản đồ địa chính dạng số; tính diện tích cho tất cả các thửa đất; lập bản tổng hợp diện tích, số thửa và số người sử dụng đất, người quản lý đất; rà soát, hoàn thiện, nghiệm thu bản đồ địa chính cấp đơn vị thi công, kiểm tra sản phẩm cấp chủ đầu tư.</w:t>
      </w:r>
    </w:p>
    <w:p w14:paraId="64031B3C" w14:textId="77777777" w:rsidR="00BD2BC8" w:rsidRPr="00F131B3" w:rsidRDefault="00BD2BC8" w:rsidP="00BD2BC8">
      <w:pPr>
        <w:ind w:firstLine="567"/>
        <w:jc w:val="both"/>
        <w:rPr>
          <w:sz w:val="28"/>
          <w:szCs w:val="28"/>
          <w:lang w:val="pt-BR"/>
        </w:rPr>
      </w:pPr>
      <w:r w:rsidRPr="00F131B3">
        <w:rPr>
          <w:sz w:val="28"/>
          <w:szCs w:val="28"/>
          <w:lang w:val="pt-BR"/>
        </w:rPr>
        <w:t>- Lập Phiếu xác nhận kết quả đo đạc hiện trạng thửa đất.</w:t>
      </w:r>
    </w:p>
    <w:p w14:paraId="6638B0D3" w14:textId="77777777" w:rsidR="00BD2BC8" w:rsidRPr="00F131B3" w:rsidRDefault="00BD2BC8" w:rsidP="00BD2BC8">
      <w:pPr>
        <w:ind w:firstLine="567"/>
        <w:jc w:val="both"/>
        <w:rPr>
          <w:sz w:val="28"/>
          <w:szCs w:val="28"/>
          <w:lang w:val="pt-BR"/>
        </w:rPr>
      </w:pPr>
      <w:r w:rsidRPr="00F131B3">
        <w:rPr>
          <w:sz w:val="28"/>
          <w:szCs w:val="28"/>
          <w:lang w:val="pt-BR"/>
        </w:rPr>
        <w:t>- Công khai bản đồ địa chính.</w:t>
      </w:r>
    </w:p>
    <w:p w14:paraId="27E47B4D" w14:textId="77777777" w:rsidR="00BD2BC8" w:rsidRPr="00F131B3" w:rsidRDefault="00BD2BC8" w:rsidP="00BD2BC8">
      <w:pPr>
        <w:ind w:firstLine="567"/>
        <w:jc w:val="both"/>
        <w:rPr>
          <w:sz w:val="28"/>
          <w:szCs w:val="28"/>
          <w:lang w:val="pt-BR"/>
        </w:rPr>
      </w:pPr>
      <w:r w:rsidRPr="00F131B3">
        <w:rPr>
          <w:sz w:val="28"/>
          <w:szCs w:val="28"/>
          <w:lang w:val="pt-BR"/>
        </w:rPr>
        <w:t>- Hoàn thiện bản đồ địa chính.</w:t>
      </w:r>
    </w:p>
    <w:p w14:paraId="035AFAFD" w14:textId="77777777" w:rsidR="00BD2BC8" w:rsidRPr="00F131B3" w:rsidRDefault="00BD2BC8" w:rsidP="00BD2BC8">
      <w:pPr>
        <w:ind w:firstLine="567"/>
        <w:jc w:val="both"/>
        <w:rPr>
          <w:sz w:val="28"/>
          <w:szCs w:val="28"/>
          <w:lang w:val="pt-BR"/>
        </w:rPr>
      </w:pPr>
      <w:r w:rsidRPr="00F131B3">
        <w:rPr>
          <w:sz w:val="28"/>
          <w:szCs w:val="28"/>
          <w:lang w:val="pt-BR"/>
        </w:rPr>
        <w:t>- Lập sổ mục kê đất đai phạm vi khu đo theo quy định tại Điều 21 Thông tư số 26/2024/TT-BTNMT.</w:t>
      </w:r>
    </w:p>
    <w:p w14:paraId="545B705C" w14:textId="77777777" w:rsidR="00BD2BC8" w:rsidRPr="00F131B3" w:rsidRDefault="00BD2BC8" w:rsidP="00BD2BC8">
      <w:pPr>
        <w:ind w:firstLine="567"/>
        <w:jc w:val="both"/>
        <w:rPr>
          <w:sz w:val="28"/>
          <w:szCs w:val="28"/>
          <w:lang w:val="pt-BR"/>
        </w:rPr>
      </w:pPr>
      <w:bookmarkStart w:id="10" w:name="bookmark4"/>
      <w:r w:rsidRPr="00F131B3">
        <w:rPr>
          <w:sz w:val="28"/>
          <w:szCs w:val="28"/>
          <w:lang w:val="pt-BR"/>
        </w:rPr>
        <w:t>- In sản phẩm đo đạc lập bản đồ địa chính gồm sản phẩm chính và sản phẩm trung gian.</w:t>
      </w:r>
    </w:p>
    <w:p w14:paraId="52F258F4" w14:textId="77777777" w:rsidR="00BD2BC8" w:rsidRPr="00F131B3" w:rsidRDefault="00BD2BC8" w:rsidP="00BD2BC8">
      <w:pPr>
        <w:ind w:firstLine="567"/>
        <w:jc w:val="both"/>
        <w:rPr>
          <w:sz w:val="28"/>
          <w:szCs w:val="28"/>
          <w:lang w:val="pt-BR"/>
        </w:rPr>
      </w:pPr>
      <w:r w:rsidRPr="00F131B3">
        <w:rPr>
          <w:sz w:val="28"/>
          <w:szCs w:val="28"/>
          <w:lang w:val="pt-BR"/>
        </w:rPr>
        <w:t>- Trình ký xác nhận hồ sơ: Lấy xác nhận của các cấp vào sản phẩm đo đạc bản đồ địa chính theo quy định;</w:t>
      </w:r>
    </w:p>
    <w:p w14:paraId="364B792F" w14:textId="77777777" w:rsidR="00BD2BC8" w:rsidRPr="00F131B3" w:rsidRDefault="00BD2BC8" w:rsidP="00BD2BC8">
      <w:pPr>
        <w:ind w:firstLine="567"/>
        <w:jc w:val="both"/>
        <w:rPr>
          <w:spacing w:val="-8"/>
          <w:sz w:val="28"/>
          <w:szCs w:val="28"/>
          <w:lang w:val="pt-BR"/>
        </w:rPr>
      </w:pPr>
      <w:r w:rsidRPr="00F131B3">
        <w:rPr>
          <w:spacing w:val="-8"/>
          <w:sz w:val="28"/>
          <w:szCs w:val="28"/>
          <w:lang w:val="pt-BR"/>
        </w:rPr>
        <w:t xml:space="preserve">- Giao nộp sản phẩm đo đạc lập bản đồ địa chính: </w:t>
      </w:r>
      <w:r w:rsidRPr="00F131B3">
        <w:rPr>
          <w:sz w:val="28"/>
          <w:szCs w:val="28"/>
          <w:lang w:val="pt-BR"/>
        </w:rPr>
        <w:t>Giao nộp sản phẩm đo đạc lập bản đồ địa chính theo quy định tại Điều 25 Thông tư số 26/2024/TT-BTNMT.</w:t>
      </w:r>
    </w:p>
    <w:bookmarkEnd w:id="10"/>
    <w:p w14:paraId="50FDE862" w14:textId="77777777" w:rsidR="007A579F" w:rsidRPr="00F131B3" w:rsidRDefault="007A579F" w:rsidP="00A16C83">
      <w:pPr>
        <w:ind w:firstLine="567"/>
        <w:jc w:val="both"/>
        <w:rPr>
          <w:sz w:val="28"/>
          <w:szCs w:val="28"/>
          <w:lang w:val="pt-BR"/>
        </w:rPr>
      </w:pPr>
      <w:r w:rsidRPr="00F131B3">
        <w:rPr>
          <w:sz w:val="28"/>
          <w:szCs w:val="28"/>
          <w:lang w:val="pt-BR"/>
        </w:rPr>
        <w:t>2. Phân loại khó khăn</w:t>
      </w:r>
    </w:p>
    <w:p w14:paraId="37C8DACF" w14:textId="26427886" w:rsidR="007A579F" w:rsidRPr="00F131B3" w:rsidRDefault="00BD2BC8" w:rsidP="00A16C83">
      <w:pPr>
        <w:ind w:firstLine="567"/>
        <w:jc w:val="both"/>
        <w:rPr>
          <w:sz w:val="28"/>
          <w:szCs w:val="28"/>
          <w:lang w:val="pt-BR"/>
        </w:rPr>
      </w:pPr>
      <w:r w:rsidRPr="00F131B3">
        <w:rPr>
          <w:sz w:val="28"/>
          <w:szCs w:val="28"/>
          <w:lang w:val="pt-BR"/>
        </w:rPr>
        <w:t>a)</w:t>
      </w:r>
      <w:r w:rsidR="007A579F" w:rsidRPr="00F131B3">
        <w:rPr>
          <w:sz w:val="28"/>
          <w:szCs w:val="28"/>
          <w:lang w:val="pt-BR"/>
        </w:rPr>
        <w:t xml:space="preserve"> Bản đồ tỷ lệ 1/500</w:t>
      </w:r>
    </w:p>
    <w:p w14:paraId="2F7EFD8F" w14:textId="77777777" w:rsidR="007A579F" w:rsidRPr="00F131B3" w:rsidRDefault="007A579F" w:rsidP="00A16C83">
      <w:pPr>
        <w:ind w:firstLine="567"/>
        <w:jc w:val="both"/>
        <w:rPr>
          <w:sz w:val="28"/>
          <w:szCs w:val="28"/>
          <w:lang w:val="pt-BR"/>
        </w:rPr>
      </w:pPr>
      <w:r w:rsidRPr="00F131B3">
        <w:rPr>
          <w:sz w:val="28"/>
          <w:szCs w:val="28"/>
          <w:lang w:val="pt-BR"/>
        </w:rPr>
        <w:t xml:space="preserve">KK1: </w:t>
      </w:r>
      <w:r w:rsidR="00092D1B" w:rsidRPr="00F131B3">
        <w:rPr>
          <w:sz w:val="28"/>
          <w:szCs w:val="28"/>
          <w:lang w:val="pt-BR"/>
        </w:rPr>
        <w:t xml:space="preserve">Đất thuộc khu vực đất ở trong đô thị </w:t>
      </w:r>
      <w:r w:rsidRPr="00F131B3">
        <w:rPr>
          <w:sz w:val="28"/>
          <w:szCs w:val="28"/>
          <w:lang w:val="pt-BR"/>
        </w:rPr>
        <w:t>có mật độ thửa trung bình từ 25 thửa đến dưới 40 thử</w:t>
      </w:r>
      <w:r w:rsidR="00092D1B" w:rsidRPr="00F131B3">
        <w:rPr>
          <w:sz w:val="28"/>
          <w:szCs w:val="28"/>
          <w:lang w:val="pt-BR"/>
        </w:rPr>
        <w:t>a trong 1 ha; khu vực đất ở còn lại có mật độ thửa trung bình từ 30 thửa đến dưới 45 thửa trong 1 ha</w:t>
      </w:r>
      <w:r w:rsidR="00A74374" w:rsidRPr="00F131B3">
        <w:rPr>
          <w:sz w:val="28"/>
          <w:szCs w:val="28"/>
          <w:lang w:val="pt-BR"/>
        </w:rPr>
        <w:t>.</w:t>
      </w:r>
    </w:p>
    <w:p w14:paraId="35D21FEE" w14:textId="77777777" w:rsidR="00A74374" w:rsidRPr="00F131B3" w:rsidRDefault="007A579F" w:rsidP="00A16C83">
      <w:pPr>
        <w:ind w:firstLine="567"/>
        <w:jc w:val="both"/>
        <w:rPr>
          <w:spacing w:val="-4"/>
          <w:sz w:val="28"/>
          <w:szCs w:val="28"/>
          <w:lang w:val="pt-BR"/>
        </w:rPr>
      </w:pPr>
      <w:r w:rsidRPr="00F131B3">
        <w:rPr>
          <w:spacing w:val="-4"/>
          <w:sz w:val="28"/>
          <w:szCs w:val="28"/>
          <w:lang w:val="pt-BR"/>
        </w:rPr>
        <w:t xml:space="preserve">KK2: </w:t>
      </w:r>
      <w:r w:rsidR="00A74374" w:rsidRPr="00F131B3">
        <w:rPr>
          <w:sz w:val="28"/>
          <w:szCs w:val="28"/>
          <w:lang w:val="pt-BR"/>
        </w:rPr>
        <w:t>Đất thuộc khu vực đất ở trong đô thị có mật độ thửa trung bình từ 40 thửa đến dưới 45 thửa trong 1 ha; khu vực đất ở còn lại có mật độ thửa trung bình từ 45 thửa đến dưới 50 thửa trong 1 ha.</w:t>
      </w:r>
    </w:p>
    <w:p w14:paraId="591FC427" w14:textId="77777777" w:rsidR="00A74374" w:rsidRPr="00F131B3" w:rsidRDefault="007A579F" w:rsidP="00A16C83">
      <w:pPr>
        <w:ind w:firstLine="567"/>
        <w:jc w:val="both"/>
        <w:rPr>
          <w:spacing w:val="-4"/>
          <w:sz w:val="28"/>
          <w:szCs w:val="28"/>
          <w:lang w:val="pt-BR"/>
        </w:rPr>
      </w:pPr>
      <w:r w:rsidRPr="00F131B3">
        <w:rPr>
          <w:spacing w:val="-4"/>
          <w:sz w:val="28"/>
          <w:szCs w:val="28"/>
          <w:lang w:val="pt-BR"/>
        </w:rPr>
        <w:t xml:space="preserve">KK3: </w:t>
      </w:r>
      <w:r w:rsidR="00A74374" w:rsidRPr="00F131B3">
        <w:rPr>
          <w:sz w:val="28"/>
          <w:szCs w:val="28"/>
          <w:lang w:val="pt-BR"/>
        </w:rPr>
        <w:t>Đất thuộc khu vực đất ở trong đô thị có mật độ thửa trung bình từ 45 thửa đến dưới 55 thửa trong 1 ha; khu vực đất ở còn lại có mật độ thửa trung bình từ 50 thửa đến dưới 60 thửa trong 1 ha.</w:t>
      </w:r>
    </w:p>
    <w:p w14:paraId="32B4EC14" w14:textId="77777777" w:rsidR="00A74374" w:rsidRPr="00F131B3" w:rsidRDefault="007A579F" w:rsidP="00A16C83">
      <w:pPr>
        <w:ind w:firstLine="567"/>
        <w:jc w:val="both"/>
        <w:rPr>
          <w:spacing w:val="-4"/>
          <w:sz w:val="28"/>
          <w:szCs w:val="28"/>
          <w:lang w:val="pt-BR"/>
        </w:rPr>
      </w:pPr>
      <w:r w:rsidRPr="00F131B3">
        <w:rPr>
          <w:spacing w:val="-4"/>
          <w:sz w:val="28"/>
          <w:szCs w:val="28"/>
          <w:lang w:val="pt-BR"/>
        </w:rPr>
        <w:t xml:space="preserve">KK4: </w:t>
      </w:r>
      <w:r w:rsidR="00A74374" w:rsidRPr="00F131B3">
        <w:rPr>
          <w:sz w:val="28"/>
          <w:szCs w:val="28"/>
          <w:lang w:val="pt-BR"/>
        </w:rPr>
        <w:t>Đất thuộc khu vực đất ở trong đô thị có mật độ thửa trung bình từ 55 thửa đến dưới 65 thửa trong 1 ha; khu vực đất ở còn lại có mật độ thửa trung bình từ 60 thửa đến dưới 70 thửa trong 1 ha.</w:t>
      </w:r>
    </w:p>
    <w:p w14:paraId="61D181EC" w14:textId="77777777" w:rsidR="00A74374" w:rsidRPr="00F131B3" w:rsidRDefault="007A579F" w:rsidP="00A16C83">
      <w:pPr>
        <w:ind w:firstLine="567"/>
        <w:jc w:val="both"/>
        <w:rPr>
          <w:spacing w:val="-4"/>
          <w:sz w:val="28"/>
          <w:szCs w:val="28"/>
          <w:lang w:val="pt-BR"/>
        </w:rPr>
      </w:pPr>
      <w:r w:rsidRPr="00F131B3">
        <w:rPr>
          <w:sz w:val="28"/>
          <w:szCs w:val="28"/>
          <w:lang w:val="pt-BR"/>
        </w:rPr>
        <w:t xml:space="preserve">KK5: </w:t>
      </w:r>
      <w:r w:rsidR="00A74374" w:rsidRPr="00F131B3">
        <w:rPr>
          <w:sz w:val="28"/>
          <w:szCs w:val="28"/>
          <w:lang w:val="pt-BR"/>
        </w:rPr>
        <w:t>Đất thuộc khu vực đất ở trong đô thị có mật độ thửa trung bình từ 65 thửa đến dưới 75 thửa trong 1 ha; khu vực đất ở còn lại có mật độ thửa trung bình từ 70 thửa đến dưới 80 thửa trong 1 ha.</w:t>
      </w:r>
    </w:p>
    <w:p w14:paraId="3D721F97" w14:textId="77777777" w:rsidR="007A579F" w:rsidRPr="00F131B3" w:rsidRDefault="007A579F" w:rsidP="00A16C83">
      <w:pPr>
        <w:ind w:firstLine="567"/>
        <w:jc w:val="both"/>
        <w:rPr>
          <w:sz w:val="28"/>
          <w:szCs w:val="28"/>
          <w:lang w:val="pt-BR"/>
        </w:rPr>
      </w:pPr>
      <w:r w:rsidRPr="00F131B3">
        <w:rPr>
          <w:sz w:val="28"/>
          <w:szCs w:val="28"/>
          <w:lang w:val="pt-BR"/>
        </w:rPr>
        <w:lastRenderedPageBreak/>
        <w:t xml:space="preserve">Khi </w:t>
      </w:r>
      <w:r w:rsidR="00A74374" w:rsidRPr="00F131B3">
        <w:rPr>
          <w:sz w:val="28"/>
          <w:szCs w:val="28"/>
          <w:lang w:val="pt-BR"/>
        </w:rPr>
        <w:t xml:space="preserve">đất thuộc khu vực đất ở trong đô thị có mật độ thửa trung bình trên 75 </w:t>
      </w:r>
      <w:r w:rsidRPr="00F131B3">
        <w:rPr>
          <w:sz w:val="28"/>
          <w:szCs w:val="28"/>
          <w:lang w:val="pt-BR"/>
        </w:rPr>
        <w:t>thửa</w:t>
      </w:r>
      <w:r w:rsidR="00A74374" w:rsidRPr="00F131B3">
        <w:rPr>
          <w:sz w:val="28"/>
          <w:szCs w:val="28"/>
          <w:lang w:val="pt-BR"/>
        </w:rPr>
        <w:t xml:space="preserve"> trong một ha</w:t>
      </w:r>
      <w:r w:rsidRPr="00F131B3">
        <w:rPr>
          <w:sz w:val="28"/>
          <w:szCs w:val="28"/>
          <w:lang w:val="pt-BR"/>
        </w:rPr>
        <w:t xml:space="preserve"> </w:t>
      </w:r>
      <w:r w:rsidR="00A74374" w:rsidRPr="00F131B3">
        <w:rPr>
          <w:sz w:val="28"/>
          <w:szCs w:val="28"/>
          <w:lang w:val="pt-BR"/>
        </w:rPr>
        <w:t xml:space="preserve">và khu vực đất ở còn lại có mật độ thửa trung bình trên 80 thửa trong 01 ha </w:t>
      </w:r>
      <w:r w:rsidRPr="00F131B3">
        <w:rPr>
          <w:sz w:val="28"/>
          <w:szCs w:val="28"/>
          <w:lang w:val="pt-BR"/>
        </w:rPr>
        <w:t>thì cứ thêm 10 thửa được tính thêm 0,10 của mức KK5.</w:t>
      </w:r>
    </w:p>
    <w:p w14:paraId="5E32AA10" w14:textId="4DEDD1B3" w:rsidR="007A579F" w:rsidRPr="00F131B3" w:rsidRDefault="00261AF7" w:rsidP="00A16C83">
      <w:pPr>
        <w:ind w:firstLine="567"/>
        <w:jc w:val="both"/>
        <w:rPr>
          <w:sz w:val="28"/>
          <w:szCs w:val="28"/>
          <w:lang w:val="pt-BR"/>
        </w:rPr>
      </w:pPr>
      <w:r w:rsidRPr="00F131B3">
        <w:rPr>
          <w:sz w:val="28"/>
          <w:szCs w:val="28"/>
          <w:lang w:val="pt-BR"/>
        </w:rPr>
        <w:t>b)</w:t>
      </w:r>
      <w:r w:rsidR="007A579F" w:rsidRPr="00F131B3">
        <w:rPr>
          <w:sz w:val="28"/>
          <w:szCs w:val="28"/>
          <w:lang w:val="pt-BR"/>
        </w:rPr>
        <w:t xml:space="preserve"> Bản đồ tỷ lệ 1/1000</w:t>
      </w:r>
    </w:p>
    <w:p w14:paraId="58B30938" w14:textId="77777777" w:rsidR="00266021" w:rsidRPr="00F131B3" w:rsidRDefault="007A579F" w:rsidP="00A16C83">
      <w:pPr>
        <w:ind w:firstLine="567"/>
        <w:jc w:val="both"/>
        <w:rPr>
          <w:sz w:val="28"/>
          <w:szCs w:val="28"/>
          <w:lang w:val="pt-BR"/>
        </w:rPr>
      </w:pPr>
      <w:r w:rsidRPr="00F131B3">
        <w:rPr>
          <w:sz w:val="28"/>
          <w:szCs w:val="28"/>
          <w:lang w:val="pt-BR"/>
        </w:rPr>
        <w:t xml:space="preserve">KK1: </w:t>
      </w:r>
      <w:r w:rsidR="00266021" w:rsidRPr="00F131B3">
        <w:rPr>
          <w:sz w:val="28"/>
          <w:szCs w:val="28"/>
          <w:lang w:val="pt-BR"/>
        </w:rPr>
        <w:t>Đất thuộc khu vực sản xuất nông nghiệp trong đô thị có mật độ thửa trung bình từ 30 đến dưới 40 thửa trong 1 ha; đất thuộc khu vực sản xuất nông nghiệp còn lại có mật độ thửa trung bình từ 40 đến dưới 50 thửa trong 1 ha.</w:t>
      </w:r>
    </w:p>
    <w:p w14:paraId="67758847" w14:textId="77777777" w:rsidR="00266021" w:rsidRPr="00F131B3" w:rsidRDefault="00266021" w:rsidP="00A16C83">
      <w:pPr>
        <w:ind w:firstLine="567"/>
        <w:jc w:val="both"/>
        <w:rPr>
          <w:sz w:val="28"/>
          <w:szCs w:val="28"/>
          <w:lang w:val="pt-BR"/>
        </w:rPr>
      </w:pPr>
      <w:r w:rsidRPr="00F131B3">
        <w:rPr>
          <w:sz w:val="28"/>
          <w:szCs w:val="28"/>
          <w:lang w:val="pt-BR"/>
        </w:rPr>
        <w:t>Được áp dụng mức KK2 nếu khu đo có một trong các tiêu chí sau:</w:t>
      </w:r>
    </w:p>
    <w:p w14:paraId="22F9EAF4" w14:textId="77777777" w:rsidR="00266021" w:rsidRPr="00F131B3" w:rsidRDefault="00266021" w:rsidP="00A16C83">
      <w:pPr>
        <w:ind w:firstLine="567"/>
        <w:jc w:val="both"/>
        <w:rPr>
          <w:sz w:val="28"/>
          <w:szCs w:val="28"/>
          <w:lang w:val="pt-BR"/>
        </w:rPr>
      </w:pPr>
      <w:r w:rsidRPr="00F131B3">
        <w:rPr>
          <w:sz w:val="28"/>
          <w:szCs w:val="28"/>
          <w:lang w:val="pt-BR"/>
        </w:rPr>
        <w:t>- Khu vực có nhiều sông suối đi lại khó khăn;</w:t>
      </w:r>
    </w:p>
    <w:p w14:paraId="68B76057" w14:textId="77777777" w:rsidR="00266021" w:rsidRPr="00F131B3" w:rsidRDefault="00266021" w:rsidP="00A16C83">
      <w:pPr>
        <w:ind w:firstLine="567"/>
        <w:jc w:val="both"/>
        <w:rPr>
          <w:sz w:val="28"/>
          <w:szCs w:val="28"/>
          <w:lang w:val="pt-BR"/>
        </w:rPr>
      </w:pPr>
      <w:r w:rsidRPr="00F131B3">
        <w:rPr>
          <w:sz w:val="28"/>
          <w:szCs w:val="28"/>
          <w:lang w:val="pt-BR"/>
        </w:rPr>
        <w:t>- Khu vực có tầm che khuất từ 50% đến 80% diện tích;</w:t>
      </w:r>
    </w:p>
    <w:p w14:paraId="5DF7D14E" w14:textId="77777777" w:rsidR="00266021" w:rsidRPr="00F131B3" w:rsidRDefault="00266021" w:rsidP="00A16C83">
      <w:pPr>
        <w:ind w:firstLine="567"/>
        <w:jc w:val="both"/>
        <w:rPr>
          <w:sz w:val="28"/>
          <w:szCs w:val="28"/>
          <w:lang w:val="pt-BR"/>
        </w:rPr>
      </w:pPr>
      <w:r w:rsidRPr="00F131B3">
        <w:rPr>
          <w:sz w:val="28"/>
          <w:szCs w:val="28"/>
          <w:lang w:val="pt-BR"/>
        </w:rPr>
        <w:t>- Khu vực trung du, miền núi có độ dốc từ trên 10% đến 20%;</w:t>
      </w:r>
    </w:p>
    <w:p w14:paraId="0725862A" w14:textId="77777777" w:rsidR="00266021" w:rsidRPr="00F131B3" w:rsidRDefault="00266021" w:rsidP="00A16C83">
      <w:pPr>
        <w:ind w:firstLine="567"/>
        <w:jc w:val="both"/>
        <w:rPr>
          <w:sz w:val="28"/>
          <w:szCs w:val="28"/>
          <w:lang w:val="pt-BR"/>
        </w:rPr>
      </w:pPr>
      <w:r w:rsidRPr="00F131B3">
        <w:rPr>
          <w:sz w:val="28"/>
          <w:szCs w:val="28"/>
          <w:lang w:val="pt-BR"/>
        </w:rPr>
        <w:t>- Số thửa có đất ở xen kẽ trên 30% tổng số thửa.</w:t>
      </w:r>
    </w:p>
    <w:p w14:paraId="4598B128" w14:textId="77777777" w:rsidR="00266021" w:rsidRPr="00F131B3" w:rsidRDefault="00266021" w:rsidP="00A16C83">
      <w:pPr>
        <w:ind w:firstLine="567"/>
        <w:jc w:val="both"/>
        <w:rPr>
          <w:sz w:val="28"/>
          <w:szCs w:val="28"/>
          <w:lang w:val="pt-BR"/>
        </w:rPr>
      </w:pPr>
      <w:r w:rsidRPr="00F131B3">
        <w:rPr>
          <w:sz w:val="28"/>
          <w:szCs w:val="28"/>
          <w:lang w:val="pt-BR"/>
        </w:rPr>
        <w:t>Được áp dụng mức KK3 khi có từ 3 tiêu chí nêu trên hoặc tầm che khuất trên 80% diện tích hoặc có độ dốc trên 20%.</w:t>
      </w:r>
    </w:p>
    <w:p w14:paraId="0DD11258" w14:textId="77777777" w:rsidR="00937797" w:rsidRPr="00F131B3" w:rsidRDefault="007A579F" w:rsidP="00A16C83">
      <w:pPr>
        <w:ind w:firstLine="567"/>
        <w:jc w:val="both"/>
        <w:rPr>
          <w:sz w:val="28"/>
          <w:szCs w:val="28"/>
          <w:lang w:val="pt-BR"/>
        </w:rPr>
      </w:pPr>
      <w:r w:rsidRPr="00F131B3">
        <w:rPr>
          <w:sz w:val="28"/>
          <w:szCs w:val="28"/>
          <w:lang w:val="pt-BR"/>
        </w:rPr>
        <w:t xml:space="preserve">KK2: </w:t>
      </w:r>
      <w:r w:rsidR="00937797" w:rsidRPr="00F131B3">
        <w:rPr>
          <w:sz w:val="28"/>
          <w:szCs w:val="28"/>
          <w:lang w:val="pt-BR"/>
        </w:rPr>
        <w:t>Đất thuộc khu vực sản xuất nông nghiệp trong đô thị có mật độ thửa trung bình từ 40 đến dưới 50 thửa trong 1 ha; đất thuộc khu vực sản xuất nông nghiệp còn lại có mật độ thửa trung bình từ 50 đến dưới 60 thửa trong 1 ha.</w:t>
      </w:r>
    </w:p>
    <w:p w14:paraId="28B96009" w14:textId="77777777" w:rsidR="007A579F" w:rsidRPr="00F131B3" w:rsidRDefault="007A579F" w:rsidP="00A16C83">
      <w:pPr>
        <w:ind w:firstLine="567"/>
        <w:jc w:val="both"/>
        <w:rPr>
          <w:sz w:val="28"/>
          <w:szCs w:val="28"/>
          <w:lang w:val="pt-BR"/>
        </w:rPr>
      </w:pPr>
      <w:r w:rsidRPr="00F131B3">
        <w:rPr>
          <w:sz w:val="28"/>
          <w:szCs w:val="28"/>
          <w:lang w:val="pt-BR"/>
        </w:rPr>
        <w:t>Được áp dụng mức khó khăn 3 nếu khu đo</w:t>
      </w:r>
      <w:r w:rsidR="00937797" w:rsidRPr="00F131B3">
        <w:rPr>
          <w:sz w:val="28"/>
          <w:szCs w:val="28"/>
          <w:lang w:val="pt-BR"/>
        </w:rPr>
        <w:t xml:space="preserve"> </w:t>
      </w:r>
      <w:r w:rsidRPr="00F131B3">
        <w:rPr>
          <w:sz w:val="28"/>
          <w:szCs w:val="28"/>
          <w:lang w:val="pt-BR"/>
        </w:rPr>
        <w:t>có một trong các tiêu chí sau:</w:t>
      </w:r>
    </w:p>
    <w:p w14:paraId="6AA5F73C"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7C0A9AF3"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3DE75A88"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6F88EFCA"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73641729" w14:textId="77777777" w:rsidR="007A579F" w:rsidRPr="00F131B3" w:rsidRDefault="007A579F" w:rsidP="00A16C83">
      <w:pPr>
        <w:ind w:firstLine="567"/>
        <w:jc w:val="both"/>
        <w:rPr>
          <w:sz w:val="28"/>
          <w:szCs w:val="28"/>
          <w:lang w:val="pt-BR"/>
        </w:rPr>
      </w:pPr>
      <w:r w:rsidRPr="00F131B3">
        <w:rPr>
          <w:sz w:val="28"/>
          <w:szCs w:val="28"/>
          <w:lang w:val="pt-BR"/>
        </w:rPr>
        <w:t>Được áp dụng mức KK4 khi có từ 3 tiêu chí nêu trên hoặc tầm che khuất trên 80% diện tích hoặc có độ dốc trên 20%.</w:t>
      </w:r>
    </w:p>
    <w:p w14:paraId="61D9669F" w14:textId="77777777" w:rsidR="00937797" w:rsidRPr="00F131B3" w:rsidRDefault="007A579F" w:rsidP="00A16C83">
      <w:pPr>
        <w:ind w:firstLine="567"/>
        <w:jc w:val="both"/>
        <w:rPr>
          <w:sz w:val="28"/>
          <w:szCs w:val="28"/>
          <w:lang w:val="pt-BR"/>
        </w:rPr>
      </w:pPr>
      <w:r w:rsidRPr="00F131B3">
        <w:rPr>
          <w:sz w:val="28"/>
          <w:szCs w:val="28"/>
          <w:lang w:val="pt-BR"/>
        </w:rPr>
        <w:t xml:space="preserve">KK3: </w:t>
      </w:r>
      <w:r w:rsidR="00937797" w:rsidRPr="00F131B3">
        <w:rPr>
          <w:sz w:val="28"/>
          <w:szCs w:val="28"/>
          <w:lang w:val="pt-BR"/>
        </w:rPr>
        <w:t>Đất thuộc khu vực đất ở trong đô thị có</w:t>
      </w:r>
      <w:r w:rsidR="008A30ED" w:rsidRPr="00F131B3">
        <w:rPr>
          <w:sz w:val="28"/>
          <w:szCs w:val="28"/>
          <w:lang w:val="pt-BR"/>
        </w:rPr>
        <w:t xml:space="preserve"> mật độ thửa trung bình từ 10 đến dưới 15 thửa trong 1 ha; khu vực đất ở còn lại có mật độ thửa trung bình từ 15 đến dưới 20 thửa trong 1 ha;</w:t>
      </w:r>
      <w:r w:rsidR="00937797" w:rsidRPr="00F131B3">
        <w:rPr>
          <w:sz w:val="28"/>
          <w:szCs w:val="28"/>
          <w:lang w:val="pt-BR"/>
        </w:rPr>
        <w:t xml:space="preserve"> Đất thuộc khu vực sản xuất nông nghiệp trong đô thị có mật độ thửa trung bình từ 50 thửa trong 1 ha; đất thuộc khu vực sản xuất nông nghiệp còn lại có mật độ thửa trung bình từ 60 thửa trong 1 ha.</w:t>
      </w:r>
    </w:p>
    <w:p w14:paraId="6C42BCCC" w14:textId="77777777" w:rsidR="007A579F" w:rsidRPr="00F131B3" w:rsidRDefault="00616AB8" w:rsidP="00A16C83">
      <w:pPr>
        <w:ind w:firstLine="567"/>
        <w:jc w:val="both"/>
        <w:rPr>
          <w:sz w:val="28"/>
          <w:szCs w:val="28"/>
          <w:lang w:val="pt-BR"/>
        </w:rPr>
      </w:pPr>
      <w:r w:rsidRPr="00F131B3">
        <w:rPr>
          <w:sz w:val="28"/>
          <w:szCs w:val="28"/>
          <w:lang w:val="pt-BR"/>
        </w:rPr>
        <w:t xml:space="preserve">Đất thuộc khu vực sản xuất nông nghiệp </w:t>
      </w:r>
      <w:r w:rsidR="007A579F" w:rsidRPr="00F131B3">
        <w:rPr>
          <w:sz w:val="28"/>
          <w:szCs w:val="28"/>
          <w:lang w:val="pt-BR"/>
        </w:rPr>
        <w:t>được áp dụng mức KK4 nếu khu vực đo có một trong các tiêu chí sau:</w:t>
      </w:r>
    </w:p>
    <w:p w14:paraId="5751D28C"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7907292F"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trên 50% đến 80% diện tích;</w:t>
      </w:r>
    </w:p>
    <w:p w14:paraId="22C3F898"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5324B742"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4297493A" w14:textId="77777777" w:rsidR="007A579F" w:rsidRPr="00F131B3" w:rsidRDefault="007A579F" w:rsidP="00A16C83">
      <w:pPr>
        <w:ind w:firstLine="567"/>
        <w:jc w:val="both"/>
        <w:rPr>
          <w:sz w:val="28"/>
          <w:szCs w:val="28"/>
          <w:lang w:val="pt-BR"/>
        </w:rPr>
      </w:pPr>
      <w:r w:rsidRPr="00F131B3">
        <w:rPr>
          <w:sz w:val="28"/>
          <w:szCs w:val="28"/>
          <w:lang w:val="pt-BR"/>
        </w:rPr>
        <w:t>Được áp dụng mức KK5 khi có từ 3 tiêu chí nêu trên hoặc tầm che khuất trên 80% diện tích hoặc có độ dốc trên 20%.</w:t>
      </w:r>
    </w:p>
    <w:p w14:paraId="40E0FF47" w14:textId="77777777" w:rsidR="008A30ED" w:rsidRPr="00F131B3" w:rsidRDefault="007A579F" w:rsidP="00A16C83">
      <w:pPr>
        <w:ind w:firstLine="567"/>
        <w:jc w:val="both"/>
        <w:rPr>
          <w:sz w:val="28"/>
          <w:szCs w:val="28"/>
          <w:lang w:val="pt-BR"/>
        </w:rPr>
      </w:pPr>
      <w:r w:rsidRPr="00F131B3">
        <w:rPr>
          <w:sz w:val="28"/>
          <w:szCs w:val="28"/>
          <w:lang w:val="pt-BR"/>
        </w:rPr>
        <w:t xml:space="preserve">KK4: </w:t>
      </w:r>
      <w:r w:rsidR="008A30ED" w:rsidRPr="00F131B3">
        <w:rPr>
          <w:sz w:val="28"/>
          <w:szCs w:val="28"/>
          <w:lang w:val="pt-BR"/>
        </w:rPr>
        <w:t>Đất thuộc khu vực đất ở trong đô thị có mật độ thửa trung bình từ 15 đến dưới 20 thửa trong 1 ha; khu vực đất ở còn lại có mật độ thửa trung bình từ 20 đến dưới 25 thửa trong 1 ha.</w:t>
      </w:r>
    </w:p>
    <w:p w14:paraId="12AE0C08" w14:textId="77777777" w:rsidR="008A30ED" w:rsidRPr="00F131B3" w:rsidRDefault="007A579F" w:rsidP="00A16C83">
      <w:pPr>
        <w:ind w:firstLine="567"/>
        <w:jc w:val="both"/>
        <w:rPr>
          <w:sz w:val="28"/>
          <w:szCs w:val="28"/>
          <w:lang w:val="pt-BR"/>
        </w:rPr>
      </w:pPr>
      <w:r w:rsidRPr="00F131B3">
        <w:rPr>
          <w:sz w:val="28"/>
          <w:szCs w:val="28"/>
          <w:lang w:val="pt-BR"/>
        </w:rPr>
        <w:t xml:space="preserve">KK5: </w:t>
      </w:r>
      <w:r w:rsidR="008A30ED" w:rsidRPr="00F131B3">
        <w:rPr>
          <w:sz w:val="28"/>
          <w:szCs w:val="28"/>
          <w:lang w:val="pt-BR"/>
        </w:rPr>
        <w:t>Đất thuộc khu vực đất ở trong đô thị có mật độ thửa trung bình từ 20 đến dưới 25 thửa trong 1 ha; khu vực đất ở còn lại có mật độ thửa trung bình từ 25 đến dưới 30 thửa trong 1 ha.</w:t>
      </w:r>
    </w:p>
    <w:p w14:paraId="3A103C17" w14:textId="685615A9" w:rsidR="007A579F" w:rsidRPr="00F131B3" w:rsidRDefault="00D5625D" w:rsidP="00A16C83">
      <w:pPr>
        <w:ind w:firstLine="567"/>
        <w:jc w:val="both"/>
        <w:rPr>
          <w:sz w:val="28"/>
          <w:szCs w:val="28"/>
          <w:lang w:val="pt-BR"/>
        </w:rPr>
      </w:pPr>
      <w:r w:rsidRPr="00F131B3">
        <w:rPr>
          <w:sz w:val="28"/>
          <w:szCs w:val="28"/>
          <w:lang w:val="pt-BR"/>
        </w:rPr>
        <w:t>c)</w:t>
      </w:r>
      <w:r w:rsidR="007A579F" w:rsidRPr="00F131B3">
        <w:rPr>
          <w:sz w:val="28"/>
          <w:szCs w:val="28"/>
          <w:lang w:val="pt-BR"/>
        </w:rPr>
        <w:t xml:space="preserve"> Bản đồ tỷ lệ 1/2000</w:t>
      </w:r>
    </w:p>
    <w:p w14:paraId="1BDE0624" w14:textId="77777777" w:rsidR="00FA3C9C" w:rsidRPr="00F131B3" w:rsidRDefault="007A579F" w:rsidP="00A16C83">
      <w:pPr>
        <w:ind w:firstLine="567"/>
        <w:jc w:val="both"/>
        <w:rPr>
          <w:spacing w:val="-4"/>
          <w:sz w:val="28"/>
          <w:szCs w:val="28"/>
          <w:lang w:val="pt-BR"/>
        </w:rPr>
      </w:pPr>
      <w:r w:rsidRPr="00F131B3">
        <w:rPr>
          <w:spacing w:val="-4"/>
          <w:sz w:val="28"/>
          <w:szCs w:val="28"/>
          <w:lang w:val="pt-BR"/>
        </w:rPr>
        <w:lastRenderedPageBreak/>
        <w:t xml:space="preserve">KK1: </w:t>
      </w:r>
      <w:r w:rsidR="00FA3C9C" w:rsidRPr="00F131B3">
        <w:rPr>
          <w:sz w:val="28"/>
          <w:szCs w:val="28"/>
          <w:lang w:val="pt-BR"/>
        </w:rPr>
        <w:t>Đất thuộc khu vực sản xuất nông nghiệp trong đô thị có mật độ thửa trung bình từ 5 đến dưới 10 thửa trong 1 ha; đất thuộc khu vực sản xuất nông nghiệp còn lại có mật độ thửa trung bình từ 5 đến dưới 15 thửa trong 1 ha.</w:t>
      </w:r>
    </w:p>
    <w:p w14:paraId="2F9E4701" w14:textId="77777777" w:rsidR="007A579F" w:rsidRPr="00F131B3" w:rsidRDefault="007A579F" w:rsidP="00A16C83">
      <w:pPr>
        <w:ind w:firstLine="567"/>
        <w:jc w:val="both"/>
        <w:rPr>
          <w:sz w:val="28"/>
          <w:szCs w:val="28"/>
          <w:lang w:val="pt-BR"/>
        </w:rPr>
      </w:pPr>
      <w:r w:rsidRPr="00F131B3">
        <w:rPr>
          <w:sz w:val="28"/>
          <w:szCs w:val="28"/>
          <w:lang w:val="pt-BR"/>
        </w:rPr>
        <w:t>Được áp dụng mức KK2 nếu khu vực đo có một trong các tiêu chí sau:</w:t>
      </w:r>
    </w:p>
    <w:p w14:paraId="6616C67B"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12C943B7"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4E376D97"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3F7416D8"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639D1FE7" w14:textId="77777777" w:rsidR="007A579F" w:rsidRPr="00F131B3" w:rsidRDefault="007A579F" w:rsidP="00A16C83">
      <w:pPr>
        <w:ind w:firstLine="567"/>
        <w:jc w:val="both"/>
        <w:rPr>
          <w:sz w:val="28"/>
          <w:szCs w:val="28"/>
          <w:lang w:val="pt-BR"/>
        </w:rPr>
      </w:pPr>
      <w:r w:rsidRPr="00F131B3">
        <w:rPr>
          <w:sz w:val="28"/>
          <w:szCs w:val="28"/>
          <w:lang w:val="pt-BR"/>
        </w:rPr>
        <w:t>Được áp dụng mức KK3 khi có từ 3 tiêu chí nêu trên hoặc tầm che khuất trên 80% diện tích hoặc có độ dốc lớn hơn 20%.</w:t>
      </w:r>
    </w:p>
    <w:p w14:paraId="1DDDCD0B" w14:textId="77777777" w:rsidR="00FA3C9C" w:rsidRPr="00F131B3" w:rsidRDefault="007A579F" w:rsidP="00A16C83">
      <w:pPr>
        <w:ind w:firstLine="567"/>
        <w:jc w:val="both"/>
        <w:rPr>
          <w:sz w:val="28"/>
          <w:szCs w:val="28"/>
          <w:lang w:val="pt-BR"/>
        </w:rPr>
      </w:pPr>
      <w:r w:rsidRPr="00F131B3">
        <w:rPr>
          <w:sz w:val="28"/>
          <w:szCs w:val="28"/>
          <w:lang w:val="pt-BR"/>
        </w:rPr>
        <w:t xml:space="preserve">KK2: </w:t>
      </w:r>
      <w:r w:rsidR="00FA3C9C" w:rsidRPr="00F131B3">
        <w:rPr>
          <w:sz w:val="28"/>
          <w:szCs w:val="28"/>
          <w:lang w:val="pt-BR"/>
        </w:rPr>
        <w:t>Đất thuộc khu vực sản xuất nông nghiệp trong đô thị có mật độ thửa trung bình từ 10 đến dưới 20 thửa trong 1 ha; đất thuộc khu vực sản xuất nông nghiệp còn lại có mật độ thửa trung bình từ 15 đến dưới 25 thửa trong 1 ha.</w:t>
      </w:r>
    </w:p>
    <w:p w14:paraId="610FD697" w14:textId="77777777" w:rsidR="007A579F" w:rsidRPr="00F131B3" w:rsidRDefault="007A579F" w:rsidP="00A16C83">
      <w:pPr>
        <w:ind w:firstLine="567"/>
        <w:jc w:val="both"/>
        <w:rPr>
          <w:sz w:val="28"/>
          <w:szCs w:val="28"/>
          <w:lang w:val="pt-BR"/>
        </w:rPr>
      </w:pPr>
      <w:r w:rsidRPr="00F131B3">
        <w:rPr>
          <w:sz w:val="28"/>
          <w:szCs w:val="28"/>
          <w:lang w:val="pt-BR"/>
        </w:rPr>
        <w:t>Được áp dụng mức KK3 nếu khu vực đo có một trong các tiêu chí sau:</w:t>
      </w:r>
    </w:p>
    <w:p w14:paraId="37A85684"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500BE2DD"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730B1B1D"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0C1C17C8"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2CC90B08" w14:textId="77777777" w:rsidR="007A579F" w:rsidRPr="00F131B3" w:rsidRDefault="007A579F" w:rsidP="00A16C83">
      <w:pPr>
        <w:ind w:firstLine="567"/>
        <w:jc w:val="both"/>
        <w:rPr>
          <w:sz w:val="28"/>
          <w:szCs w:val="28"/>
          <w:lang w:val="pt-BR"/>
        </w:rPr>
      </w:pPr>
      <w:r w:rsidRPr="00F131B3">
        <w:rPr>
          <w:sz w:val="28"/>
          <w:szCs w:val="28"/>
          <w:lang w:val="pt-BR"/>
        </w:rPr>
        <w:t>Được áp dụng mức KK4 khi có từ 3 tiêu chí nêu trên hoặc tầm che khuất trên 80% diện tích hoặc có độ dốc trên 20%.</w:t>
      </w:r>
    </w:p>
    <w:p w14:paraId="37B8EE4D" w14:textId="77777777" w:rsidR="00FA3C9C" w:rsidRPr="00F131B3" w:rsidRDefault="007A579F" w:rsidP="00A16C83">
      <w:pPr>
        <w:ind w:firstLine="567"/>
        <w:jc w:val="both"/>
        <w:rPr>
          <w:sz w:val="28"/>
          <w:szCs w:val="28"/>
          <w:lang w:val="pt-BR"/>
        </w:rPr>
      </w:pPr>
      <w:r w:rsidRPr="00F131B3">
        <w:rPr>
          <w:sz w:val="28"/>
          <w:szCs w:val="28"/>
          <w:lang w:val="pt-BR"/>
        </w:rPr>
        <w:t xml:space="preserve">KK3: </w:t>
      </w:r>
      <w:r w:rsidR="00FA3C9C" w:rsidRPr="00F131B3">
        <w:rPr>
          <w:sz w:val="28"/>
          <w:szCs w:val="28"/>
          <w:lang w:val="pt-BR"/>
        </w:rPr>
        <w:t>Đất thuộc khu vực đất ở trong đô thị có mật độ thửa trung bình dưới 04 thửa trong 1 ha; khu vực đất ở còn lại có mật độ thửa trung bình dưới 06 thửa trong 1 ha. Đất thuộc khu vực sản xuất nông nghiệp trong đô thị có mật độ thửa trung bình từ 20 đến dưới 30 thửa trong 1 ha; đất thuộc khu vực sản xuất nông nghiệp còn lại có mật độ thửa trung bình từ 25 đến dưới 40 thửa trong 1 ha.</w:t>
      </w:r>
    </w:p>
    <w:p w14:paraId="4C9AC2E2" w14:textId="77777777" w:rsidR="007A579F" w:rsidRPr="00F131B3" w:rsidRDefault="00616AB8" w:rsidP="00A16C83">
      <w:pPr>
        <w:ind w:firstLine="567"/>
        <w:jc w:val="both"/>
        <w:rPr>
          <w:sz w:val="28"/>
          <w:szCs w:val="28"/>
          <w:lang w:val="pt-BR"/>
        </w:rPr>
      </w:pPr>
      <w:r w:rsidRPr="00F131B3">
        <w:rPr>
          <w:sz w:val="28"/>
          <w:szCs w:val="28"/>
          <w:lang w:val="pt-BR"/>
        </w:rPr>
        <w:t xml:space="preserve">Đất thuộc khu vực sản xuất nông nghiệp </w:t>
      </w:r>
      <w:r w:rsidR="007A579F" w:rsidRPr="00F131B3">
        <w:rPr>
          <w:sz w:val="28"/>
          <w:szCs w:val="28"/>
          <w:lang w:val="pt-BR"/>
        </w:rPr>
        <w:t>được áp dụng mức khó khăn 4, nếu khu vực đo có một trong các tiêu chí sau:</w:t>
      </w:r>
    </w:p>
    <w:p w14:paraId="683339CE"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103D8EA6"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24961E9E"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2E216299"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51D06132" w14:textId="77777777" w:rsidR="007A579F" w:rsidRPr="00F131B3" w:rsidRDefault="007A579F" w:rsidP="00A16C83">
      <w:pPr>
        <w:ind w:firstLine="567"/>
        <w:jc w:val="both"/>
        <w:rPr>
          <w:sz w:val="28"/>
          <w:szCs w:val="28"/>
          <w:lang w:val="pt-BR"/>
        </w:rPr>
      </w:pPr>
      <w:r w:rsidRPr="00F131B3">
        <w:rPr>
          <w:sz w:val="28"/>
          <w:szCs w:val="28"/>
          <w:lang w:val="pt-BR"/>
        </w:rPr>
        <w:t>Được áp dụng mức KK5 khi có từ 3 tiêu chí nêu trên hoặc tầm che khuất trên 80% diện tích hoặc có độ dốc trên 20%.</w:t>
      </w:r>
    </w:p>
    <w:p w14:paraId="0D7A921B" w14:textId="2CE970A3" w:rsidR="007A579F" w:rsidRPr="00F131B3" w:rsidRDefault="00D5625D" w:rsidP="00A16C83">
      <w:pPr>
        <w:ind w:firstLine="567"/>
        <w:jc w:val="both"/>
        <w:rPr>
          <w:sz w:val="28"/>
          <w:szCs w:val="28"/>
          <w:lang w:val="pt-BR"/>
        </w:rPr>
      </w:pPr>
      <w:r w:rsidRPr="00F131B3">
        <w:rPr>
          <w:sz w:val="28"/>
          <w:szCs w:val="28"/>
          <w:lang w:val="pt-BR"/>
        </w:rPr>
        <w:t>d)</w:t>
      </w:r>
      <w:r w:rsidR="007A579F" w:rsidRPr="00F131B3">
        <w:rPr>
          <w:sz w:val="28"/>
          <w:szCs w:val="28"/>
          <w:lang w:val="pt-BR"/>
        </w:rPr>
        <w:t xml:space="preserve"> Bản đồ tỷ lệ 1/5.000</w:t>
      </w:r>
    </w:p>
    <w:p w14:paraId="3243C5D7" w14:textId="77777777" w:rsidR="00EC3AF9" w:rsidRPr="00F131B3" w:rsidRDefault="007A579F" w:rsidP="00A16C83">
      <w:pPr>
        <w:ind w:firstLine="567"/>
        <w:jc w:val="both"/>
        <w:rPr>
          <w:sz w:val="28"/>
          <w:szCs w:val="28"/>
          <w:lang w:val="pt-BR"/>
        </w:rPr>
      </w:pPr>
      <w:r w:rsidRPr="00F131B3">
        <w:rPr>
          <w:sz w:val="28"/>
          <w:szCs w:val="28"/>
          <w:lang w:val="pt-BR"/>
        </w:rPr>
        <w:t xml:space="preserve">KK1: </w:t>
      </w:r>
      <w:r w:rsidR="00EC3AF9" w:rsidRPr="00F131B3">
        <w:rPr>
          <w:sz w:val="28"/>
          <w:szCs w:val="28"/>
          <w:lang w:val="pt-BR"/>
        </w:rPr>
        <w:t>Đất thuộc k</w:t>
      </w:r>
      <w:r w:rsidR="00EC3AF9" w:rsidRPr="00F131B3">
        <w:rPr>
          <w:iCs/>
          <w:sz w:val="28"/>
          <w:szCs w:val="28"/>
          <w:lang w:val="pt-BR"/>
        </w:rPr>
        <w:t xml:space="preserve">hu vực đất phi nông nghiệp </w:t>
      </w:r>
      <w:r w:rsidR="00EC3AF9" w:rsidRPr="00F131B3">
        <w:rPr>
          <w:sz w:val="28"/>
          <w:szCs w:val="28"/>
          <w:lang w:val="pt-BR"/>
        </w:rPr>
        <w:t>có mật độ thửa 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14:paraId="6D098D23" w14:textId="77777777" w:rsidR="007A579F" w:rsidRPr="00F131B3" w:rsidRDefault="007A579F" w:rsidP="00A16C83">
      <w:pPr>
        <w:ind w:firstLine="567"/>
        <w:jc w:val="both"/>
        <w:rPr>
          <w:sz w:val="28"/>
          <w:szCs w:val="28"/>
          <w:lang w:val="pt-BR"/>
        </w:rPr>
      </w:pPr>
      <w:r w:rsidRPr="00F131B3">
        <w:rPr>
          <w:sz w:val="28"/>
          <w:szCs w:val="28"/>
          <w:lang w:val="pt-BR"/>
        </w:rPr>
        <w:t>Được áp dụng mức KK2 nếu khu vực đo có một trong các tiêu chí sau:</w:t>
      </w:r>
    </w:p>
    <w:p w14:paraId="22787539"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0235C8C7"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64642F31"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72734DC8"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4C7BE07A" w14:textId="77777777" w:rsidR="007A579F" w:rsidRPr="00F131B3" w:rsidRDefault="007A579F" w:rsidP="00A16C83">
      <w:pPr>
        <w:ind w:firstLine="567"/>
        <w:jc w:val="both"/>
        <w:rPr>
          <w:sz w:val="28"/>
          <w:szCs w:val="28"/>
          <w:lang w:val="pt-BR"/>
        </w:rPr>
      </w:pPr>
      <w:r w:rsidRPr="00F131B3">
        <w:rPr>
          <w:sz w:val="28"/>
          <w:szCs w:val="28"/>
          <w:lang w:val="pt-BR"/>
        </w:rPr>
        <w:lastRenderedPageBreak/>
        <w:t>Được áp dụng mức KK3 khi có từ 3 tiêu chí nêu trên hoặc tầm che khuất trên 80% diện tích hoặc có độ dốc trên 20%.</w:t>
      </w:r>
    </w:p>
    <w:p w14:paraId="475F74AC" w14:textId="77777777" w:rsidR="00EC3AF9" w:rsidRPr="00F131B3" w:rsidRDefault="007A579F" w:rsidP="00A16C83">
      <w:pPr>
        <w:ind w:firstLine="567"/>
        <w:jc w:val="both"/>
        <w:rPr>
          <w:sz w:val="28"/>
          <w:szCs w:val="28"/>
          <w:lang w:val="pt-BR"/>
        </w:rPr>
      </w:pPr>
      <w:r w:rsidRPr="00F131B3">
        <w:rPr>
          <w:sz w:val="28"/>
          <w:szCs w:val="28"/>
          <w:lang w:val="pt-BR"/>
        </w:rPr>
        <w:t xml:space="preserve">KK2: </w:t>
      </w:r>
      <w:r w:rsidR="00EC3AF9" w:rsidRPr="00F131B3">
        <w:rPr>
          <w:sz w:val="28"/>
          <w:szCs w:val="28"/>
          <w:lang w:val="pt-BR"/>
        </w:rPr>
        <w:t>Đất thuộc k</w:t>
      </w:r>
      <w:r w:rsidR="00EC3AF9" w:rsidRPr="00F131B3">
        <w:rPr>
          <w:iCs/>
          <w:sz w:val="28"/>
          <w:szCs w:val="28"/>
          <w:lang w:val="pt-BR"/>
        </w:rPr>
        <w:t xml:space="preserve">hu vực đất phi nông nghiệp </w:t>
      </w:r>
      <w:r w:rsidR="00EC3AF9" w:rsidRPr="00F131B3">
        <w:rPr>
          <w:sz w:val="28"/>
          <w:szCs w:val="28"/>
          <w:lang w:val="pt-BR"/>
        </w:rPr>
        <w:t xml:space="preserve">có mật độ thửa trung bình từ 02 đến dưới </w:t>
      </w:r>
      <w:r w:rsidR="00A271B6" w:rsidRPr="00F131B3">
        <w:rPr>
          <w:sz w:val="28"/>
          <w:szCs w:val="28"/>
          <w:lang w:val="pt-BR"/>
        </w:rPr>
        <w:t>05</w:t>
      </w:r>
      <w:r w:rsidR="00EC3AF9" w:rsidRPr="00F131B3">
        <w:rPr>
          <w:sz w:val="28"/>
          <w:szCs w:val="28"/>
          <w:lang w:val="pt-BR"/>
        </w:rPr>
        <w:t xml:space="preserve"> thửa trong 01 ha; đất thuộc khu vực sản xuất nông nghiệp có mật độ thửa trung bình dưới </w:t>
      </w:r>
      <w:r w:rsidR="00616AB8" w:rsidRPr="00F131B3">
        <w:rPr>
          <w:sz w:val="28"/>
          <w:szCs w:val="28"/>
          <w:lang w:val="pt-BR"/>
        </w:rPr>
        <w:t>2,5</w:t>
      </w:r>
      <w:r w:rsidR="00EC3AF9" w:rsidRPr="00F131B3">
        <w:rPr>
          <w:sz w:val="28"/>
          <w:szCs w:val="28"/>
          <w:lang w:val="pt-BR"/>
        </w:rPr>
        <w:t xml:space="preserve"> thửa trong 01 ha; đất thuộc khu vực đất lâm nghiệp có mật độ thửa trung bình từ 02 đến dưới 0</w:t>
      </w:r>
      <w:r w:rsidR="00616AB8" w:rsidRPr="00F131B3">
        <w:rPr>
          <w:sz w:val="28"/>
          <w:szCs w:val="28"/>
          <w:lang w:val="pt-BR"/>
        </w:rPr>
        <w:t>5</w:t>
      </w:r>
      <w:r w:rsidR="00EC3AF9" w:rsidRPr="00F131B3">
        <w:rPr>
          <w:sz w:val="28"/>
          <w:szCs w:val="28"/>
          <w:lang w:val="pt-BR"/>
        </w:rPr>
        <w:t xml:space="preserve"> thửa trong 01 ha.</w:t>
      </w:r>
    </w:p>
    <w:p w14:paraId="340BC7D9" w14:textId="77777777" w:rsidR="007A579F" w:rsidRPr="00F131B3" w:rsidRDefault="007A579F" w:rsidP="00A16C83">
      <w:pPr>
        <w:ind w:firstLine="567"/>
        <w:jc w:val="both"/>
        <w:rPr>
          <w:sz w:val="28"/>
          <w:szCs w:val="28"/>
          <w:lang w:val="pt-BR"/>
        </w:rPr>
      </w:pPr>
      <w:r w:rsidRPr="00F131B3">
        <w:rPr>
          <w:sz w:val="28"/>
          <w:szCs w:val="28"/>
          <w:lang w:val="pt-BR"/>
        </w:rPr>
        <w:t>Được áp dụng mức KK3 nếu khu vực đo có một trong các tiêu chí sau:</w:t>
      </w:r>
    </w:p>
    <w:p w14:paraId="42FE8FBF"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3ADD69E7"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5B34A2C0"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trung bình từ trên 10% đến 20%;</w:t>
      </w:r>
    </w:p>
    <w:p w14:paraId="0D5485CE"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7E9DF272" w14:textId="77777777" w:rsidR="007A579F" w:rsidRPr="00F131B3" w:rsidRDefault="007A579F" w:rsidP="00A16C83">
      <w:pPr>
        <w:ind w:firstLine="567"/>
        <w:jc w:val="both"/>
        <w:rPr>
          <w:sz w:val="28"/>
          <w:szCs w:val="28"/>
          <w:lang w:val="pt-BR"/>
        </w:rPr>
      </w:pPr>
      <w:r w:rsidRPr="00F131B3">
        <w:rPr>
          <w:sz w:val="28"/>
          <w:szCs w:val="28"/>
          <w:lang w:val="pt-BR"/>
        </w:rPr>
        <w:t>Được áp dụng mức KK4 khi có từ 3 tiêu chí nêu trên hoặc tầm che khuất trên 80% diện tích hoặc có độ dốc trên 20%.</w:t>
      </w:r>
    </w:p>
    <w:p w14:paraId="0C6AEB9D" w14:textId="77777777" w:rsidR="00A271B6" w:rsidRPr="00F131B3" w:rsidRDefault="007A579F" w:rsidP="00A16C83">
      <w:pPr>
        <w:ind w:firstLine="567"/>
        <w:jc w:val="both"/>
        <w:rPr>
          <w:sz w:val="28"/>
          <w:szCs w:val="28"/>
          <w:lang w:val="pt-BR"/>
        </w:rPr>
      </w:pPr>
      <w:r w:rsidRPr="00F131B3">
        <w:rPr>
          <w:sz w:val="28"/>
          <w:szCs w:val="28"/>
          <w:lang w:val="pt-BR"/>
        </w:rPr>
        <w:t>KK3:</w:t>
      </w:r>
      <w:r w:rsidR="00A271B6" w:rsidRPr="00F131B3">
        <w:rPr>
          <w:sz w:val="28"/>
          <w:szCs w:val="28"/>
          <w:lang w:val="pt-BR"/>
        </w:rPr>
        <w:t xml:space="preserve"> Đất thuộc k</w:t>
      </w:r>
      <w:r w:rsidR="00A271B6" w:rsidRPr="00F131B3">
        <w:rPr>
          <w:iCs/>
          <w:sz w:val="28"/>
          <w:szCs w:val="28"/>
          <w:lang w:val="pt-BR"/>
        </w:rPr>
        <w:t xml:space="preserve">hu vực đất phi nông nghiệp </w:t>
      </w:r>
      <w:r w:rsidR="00A271B6" w:rsidRPr="00F131B3">
        <w:rPr>
          <w:sz w:val="28"/>
          <w:szCs w:val="28"/>
          <w:lang w:val="pt-BR"/>
        </w:rPr>
        <w:t xml:space="preserve">có mật độ thửa trung bình từ 05 đến dưới 08 thửa trong 01 ha; đất thuộc khu vực sản xuất nông nghiệp có mật độ thửa trung bình dưới </w:t>
      </w:r>
      <w:r w:rsidR="00616AB8" w:rsidRPr="00F131B3">
        <w:rPr>
          <w:sz w:val="28"/>
          <w:szCs w:val="28"/>
          <w:lang w:val="pt-BR"/>
        </w:rPr>
        <w:t>3,5</w:t>
      </w:r>
      <w:r w:rsidR="00A271B6" w:rsidRPr="00F131B3">
        <w:rPr>
          <w:sz w:val="28"/>
          <w:szCs w:val="28"/>
          <w:lang w:val="pt-BR"/>
        </w:rPr>
        <w:t xml:space="preserve"> thửa trong 01 ha; đất thuộc khu vực đất lâm nghiệp có mật độ thửa trung bình từ 0</w:t>
      </w:r>
      <w:r w:rsidR="00616AB8" w:rsidRPr="00F131B3">
        <w:rPr>
          <w:sz w:val="28"/>
          <w:szCs w:val="28"/>
          <w:lang w:val="pt-BR"/>
        </w:rPr>
        <w:t>5</w:t>
      </w:r>
      <w:r w:rsidR="00A271B6" w:rsidRPr="00F131B3">
        <w:rPr>
          <w:sz w:val="28"/>
          <w:szCs w:val="28"/>
          <w:lang w:val="pt-BR"/>
        </w:rPr>
        <w:t xml:space="preserve"> đến dưới 0</w:t>
      </w:r>
      <w:r w:rsidR="00616AB8" w:rsidRPr="00F131B3">
        <w:rPr>
          <w:sz w:val="28"/>
          <w:szCs w:val="28"/>
          <w:lang w:val="pt-BR"/>
        </w:rPr>
        <w:t>7</w:t>
      </w:r>
      <w:r w:rsidR="00A271B6" w:rsidRPr="00F131B3">
        <w:rPr>
          <w:sz w:val="28"/>
          <w:szCs w:val="28"/>
          <w:lang w:val="pt-BR"/>
        </w:rPr>
        <w:t xml:space="preserve"> thửa trong 01 ha.</w:t>
      </w:r>
    </w:p>
    <w:p w14:paraId="7CDDA499" w14:textId="77777777" w:rsidR="007A579F" w:rsidRPr="00F131B3" w:rsidRDefault="007A579F" w:rsidP="00A16C83">
      <w:pPr>
        <w:ind w:firstLine="567"/>
        <w:jc w:val="both"/>
        <w:rPr>
          <w:sz w:val="28"/>
          <w:szCs w:val="28"/>
          <w:lang w:val="pt-BR"/>
        </w:rPr>
      </w:pPr>
      <w:r w:rsidRPr="00F131B3">
        <w:rPr>
          <w:sz w:val="28"/>
          <w:szCs w:val="28"/>
          <w:lang w:val="pt-BR"/>
        </w:rPr>
        <w:t>Được áp dụng mức KK4 nếu khu vực đo có một trong các tiêu chí sau:</w:t>
      </w:r>
    </w:p>
    <w:p w14:paraId="5E00751F" w14:textId="77777777" w:rsidR="007A579F" w:rsidRPr="00F131B3" w:rsidRDefault="007A579F" w:rsidP="00A16C83">
      <w:pPr>
        <w:ind w:firstLine="567"/>
        <w:jc w:val="both"/>
        <w:rPr>
          <w:sz w:val="28"/>
          <w:szCs w:val="28"/>
          <w:lang w:val="pt-BR"/>
        </w:rPr>
      </w:pPr>
      <w:r w:rsidRPr="00F131B3">
        <w:rPr>
          <w:sz w:val="28"/>
          <w:szCs w:val="28"/>
          <w:lang w:val="pt-BR"/>
        </w:rPr>
        <w:t>- Khu vực có nhiều sông suối đi lại khó khăn;</w:t>
      </w:r>
    </w:p>
    <w:p w14:paraId="529A03B2" w14:textId="77777777" w:rsidR="007A579F" w:rsidRPr="00F131B3" w:rsidRDefault="007A579F" w:rsidP="00A16C83">
      <w:pPr>
        <w:ind w:firstLine="567"/>
        <w:jc w:val="both"/>
        <w:rPr>
          <w:sz w:val="28"/>
          <w:szCs w:val="28"/>
          <w:lang w:val="pt-BR"/>
        </w:rPr>
      </w:pPr>
      <w:r w:rsidRPr="00F131B3">
        <w:rPr>
          <w:sz w:val="28"/>
          <w:szCs w:val="28"/>
          <w:lang w:val="pt-BR"/>
        </w:rPr>
        <w:t>- Khu vực có tầm che khuất từ 50% đến 80% diện tích;</w:t>
      </w:r>
    </w:p>
    <w:p w14:paraId="798CB0E8" w14:textId="77777777" w:rsidR="007A579F" w:rsidRPr="00F131B3" w:rsidRDefault="007A579F" w:rsidP="00A16C83">
      <w:pPr>
        <w:ind w:firstLine="567"/>
        <w:jc w:val="both"/>
        <w:rPr>
          <w:sz w:val="28"/>
          <w:szCs w:val="28"/>
          <w:lang w:val="pt-BR"/>
        </w:rPr>
      </w:pPr>
      <w:r w:rsidRPr="00F131B3">
        <w:rPr>
          <w:sz w:val="28"/>
          <w:szCs w:val="28"/>
          <w:lang w:val="pt-BR"/>
        </w:rPr>
        <w:t>- Khu vực trung du, miền núi có độ dốc từ trên 10% đến 20%;</w:t>
      </w:r>
    </w:p>
    <w:p w14:paraId="256BAE0B" w14:textId="77777777" w:rsidR="007A579F" w:rsidRPr="00F131B3" w:rsidRDefault="007A579F" w:rsidP="00A16C83">
      <w:pPr>
        <w:ind w:firstLine="567"/>
        <w:jc w:val="both"/>
        <w:rPr>
          <w:sz w:val="28"/>
          <w:szCs w:val="28"/>
          <w:lang w:val="pt-BR"/>
        </w:rPr>
      </w:pPr>
      <w:r w:rsidRPr="00F131B3">
        <w:rPr>
          <w:sz w:val="28"/>
          <w:szCs w:val="28"/>
          <w:lang w:val="pt-BR"/>
        </w:rPr>
        <w:t>- Số thửa có đất ở xen kẽ trên 30% tổng số thửa.</w:t>
      </w:r>
    </w:p>
    <w:p w14:paraId="2F0095EB" w14:textId="77777777" w:rsidR="007A579F" w:rsidRPr="00F131B3" w:rsidRDefault="007A579F" w:rsidP="00A16C83">
      <w:pPr>
        <w:ind w:firstLine="567"/>
        <w:jc w:val="both"/>
        <w:rPr>
          <w:sz w:val="28"/>
          <w:szCs w:val="28"/>
          <w:lang w:val="pt-BR"/>
        </w:rPr>
      </w:pPr>
      <w:r w:rsidRPr="00F131B3">
        <w:rPr>
          <w:sz w:val="28"/>
          <w:szCs w:val="28"/>
          <w:lang w:val="pt-BR"/>
        </w:rPr>
        <w:t>Khi có cả 3 tiêu chí nêu trên hoặc tầm che khuất trên 80% diện tích hoặc có độ dốc trên 20% thì được tính thêm 0,15 của mức KK4.</w:t>
      </w:r>
    </w:p>
    <w:p w14:paraId="44841B82" w14:textId="77777777" w:rsidR="00616AB8" w:rsidRPr="00F131B3" w:rsidRDefault="007A579F" w:rsidP="00A16C83">
      <w:pPr>
        <w:ind w:firstLine="567"/>
        <w:jc w:val="both"/>
        <w:rPr>
          <w:sz w:val="28"/>
          <w:szCs w:val="28"/>
          <w:lang w:val="pt-BR"/>
        </w:rPr>
      </w:pPr>
      <w:r w:rsidRPr="00F131B3">
        <w:rPr>
          <w:sz w:val="28"/>
          <w:szCs w:val="28"/>
          <w:lang w:val="pt-BR"/>
        </w:rPr>
        <w:t xml:space="preserve">KK4: </w:t>
      </w:r>
      <w:r w:rsidR="00616AB8" w:rsidRPr="00F131B3">
        <w:rPr>
          <w:sz w:val="28"/>
          <w:szCs w:val="28"/>
          <w:lang w:val="pt-BR"/>
        </w:rPr>
        <w:t>Đất thuộc k</w:t>
      </w:r>
      <w:r w:rsidR="00616AB8" w:rsidRPr="00F131B3">
        <w:rPr>
          <w:iCs/>
          <w:sz w:val="28"/>
          <w:szCs w:val="28"/>
          <w:lang w:val="pt-BR"/>
        </w:rPr>
        <w:t xml:space="preserve">hu vực đất phi nông nghiệp </w:t>
      </w:r>
      <w:r w:rsidR="00616AB8" w:rsidRPr="00F131B3">
        <w:rPr>
          <w:sz w:val="28"/>
          <w:szCs w:val="28"/>
          <w:lang w:val="pt-BR"/>
        </w:rPr>
        <w:t>có mật độ thửa trung bình từ 08 đến dưới 10 thửa trong 01 ha; đất thuộc khu vực sản xuất nông nghiệp có mật độ thửa trung bình dưới 05 thửa trong 01 ha; đất thuộc khu vực đất lâm nghiệp có mật độ thửa trung bình từ 07 đến dưới 10 thửa trong 01 ha.</w:t>
      </w:r>
    </w:p>
    <w:p w14:paraId="1B201A7A" w14:textId="39453814" w:rsidR="007A579F" w:rsidRPr="00F131B3" w:rsidRDefault="00D5625D" w:rsidP="00A16C83">
      <w:pPr>
        <w:ind w:firstLine="567"/>
        <w:jc w:val="both"/>
        <w:rPr>
          <w:sz w:val="28"/>
          <w:szCs w:val="28"/>
          <w:lang w:val="pt-BR"/>
        </w:rPr>
      </w:pPr>
      <w:r w:rsidRPr="00F131B3">
        <w:rPr>
          <w:sz w:val="28"/>
          <w:szCs w:val="28"/>
          <w:lang w:val="pt-BR"/>
        </w:rPr>
        <w:t>đ)</w:t>
      </w:r>
      <w:r w:rsidR="007A579F" w:rsidRPr="00F131B3">
        <w:rPr>
          <w:sz w:val="28"/>
          <w:szCs w:val="28"/>
          <w:lang w:val="pt-BR"/>
        </w:rPr>
        <w:t xml:space="preserve"> Bản đồ tỷ lệ 1/10000</w:t>
      </w:r>
    </w:p>
    <w:p w14:paraId="39A48267" w14:textId="77777777" w:rsidR="007A579F" w:rsidRPr="00F131B3" w:rsidRDefault="007A579F" w:rsidP="00A16C83">
      <w:pPr>
        <w:ind w:firstLine="567"/>
        <w:jc w:val="both"/>
        <w:rPr>
          <w:sz w:val="28"/>
          <w:szCs w:val="28"/>
          <w:lang w:val="pt-BR"/>
        </w:rPr>
      </w:pPr>
      <w:r w:rsidRPr="00F131B3">
        <w:rPr>
          <w:sz w:val="28"/>
          <w:szCs w:val="28"/>
          <w:lang w:val="pt-BR"/>
        </w:rPr>
        <w:t>KK1: Khu vực đất của các tổ chức đang quản lý, sử dụng hoặc đất chưa sử dụng, có địa hình đồi, núi thấp, độ dốc trung bình dưới 15%, ít bị chia cắt, đi lại tương đối dễ dàng.</w:t>
      </w:r>
    </w:p>
    <w:p w14:paraId="772B7937" w14:textId="16970526" w:rsidR="007A579F" w:rsidRPr="00F131B3" w:rsidRDefault="007A579F" w:rsidP="00A16C83">
      <w:pPr>
        <w:ind w:firstLine="567"/>
        <w:jc w:val="both"/>
        <w:rPr>
          <w:sz w:val="28"/>
          <w:szCs w:val="28"/>
          <w:lang w:val="pt-BR"/>
        </w:rPr>
      </w:pPr>
      <w:r w:rsidRPr="00F131B3">
        <w:rPr>
          <w:sz w:val="28"/>
          <w:szCs w:val="28"/>
          <w:lang w:val="pt-BR"/>
        </w:rPr>
        <w:t>Trường hợp trong khu vực có đan xen các loại đất khác của cá nhân (trừ đất lâm nghiệp) thì áp dụng loại khó khăn 2 nếu đan xen từ 10 - 30% diện tích; áp dụng loại khó khăn 3 nếu đan xen trên 30% diện tích.</w:t>
      </w:r>
    </w:p>
    <w:p w14:paraId="59D61DFA" w14:textId="50C431D0" w:rsidR="007A579F" w:rsidRPr="00F131B3" w:rsidRDefault="007A579F" w:rsidP="00A16C83">
      <w:pPr>
        <w:ind w:firstLine="567"/>
        <w:jc w:val="both"/>
        <w:rPr>
          <w:spacing w:val="-4"/>
          <w:sz w:val="28"/>
          <w:szCs w:val="28"/>
          <w:lang w:val="pt-BR"/>
        </w:rPr>
      </w:pPr>
      <w:r w:rsidRPr="00F131B3">
        <w:rPr>
          <w:spacing w:val="-4"/>
          <w:sz w:val="28"/>
          <w:szCs w:val="28"/>
          <w:lang w:val="pt-BR"/>
        </w:rPr>
        <w:t>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cá nhân thuộc vùng địa hình đồi, núi thấp ít bị chia cắt, đi lại dễ dàng.</w:t>
      </w:r>
    </w:p>
    <w:p w14:paraId="0648E859" w14:textId="567AB780" w:rsidR="007A579F" w:rsidRPr="00F131B3" w:rsidRDefault="007A579F" w:rsidP="00A16C83">
      <w:pPr>
        <w:ind w:firstLine="567"/>
        <w:jc w:val="both"/>
        <w:rPr>
          <w:sz w:val="28"/>
          <w:szCs w:val="28"/>
          <w:lang w:val="pt-BR"/>
        </w:rPr>
      </w:pPr>
      <w:r w:rsidRPr="00F131B3">
        <w:rPr>
          <w:sz w:val="28"/>
          <w:szCs w:val="28"/>
          <w:lang w:val="pt-BR"/>
        </w:rPr>
        <w:t>Trường hợp trong khu vực có đan xen các loại đất khác của cá nhân (trừ đất lâm nghiệp) thì áp dụng loại khó khăn 3 nếu đan xen từ 10 - 30% diện tích; áp dụng loại khó khăn 4 nếu đan xen trên 30% diện tích.</w:t>
      </w:r>
    </w:p>
    <w:p w14:paraId="360660B8" w14:textId="3CDE8177" w:rsidR="007A579F" w:rsidRPr="00F131B3" w:rsidRDefault="007A579F" w:rsidP="00A16C83">
      <w:pPr>
        <w:ind w:firstLine="567"/>
        <w:jc w:val="both"/>
        <w:rPr>
          <w:sz w:val="28"/>
          <w:szCs w:val="28"/>
          <w:lang w:val="pt-BR"/>
        </w:rPr>
      </w:pPr>
      <w:r w:rsidRPr="00F131B3">
        <w:rPr>
          <w:sz w:val="28"/>
          <w:szCs w:val="28"/>
          <w:lang w:val="pt-BR"/>
        </w:rPr>
        <w:lastRenderedPageBreak/>
        <w:t>KK3: Khu vực đất của các tổ chức đang quản lý, sử dụng hoặc đất chưa sử dụng có địa hình núi cao, độ dốc trên 45% đi lại đặc biệt khó khăn; hoặc khu vực đất giao cho cá nhân có địa hình đồi, núi tương đối phức tạp, đi lại khó khăn.</w:t>
      </w:r>
    </w:p>
    <w:p w14:paraId="2DB94A23" w14:textId="3F199583" w:rsidR="007A579F" w:rsidRPr="00F131B3" w:rsidRDefault="007A579F" w:rsidP="00A16C83">
      <w:pPr>
        <w:ind w:firstLine="567"/>
        <w:jc w:val="both"/>
        <w:rPr>
          <w:sz w:val="28"/>
          <w:szCs w:val="28"/>
          <w:lang w:val="pt-BR"/>
        </w:rPr>
      </w:pPr>
      <w:r w:rsidRPr="00F131B3">
        <w:rPr>
          <w:sz w:val="28"/>
          <w:szCs w:val="28"/>
          <w:lang w:val="pt-BR"/>
        </w:rPr>
        <w:t>Trường hợp trong khu vực có đan xen các loại đất khác của cá nhân (trừ đất lâm nghiệp) trên 10% diện tích thì áp dụng KK4.</w:t>
      </w:r>
    </w:p>
    <w:p w14:paraId="3E1DEC43" w14:textId="53898FEA" w:rsidR="00432D9D" w:rsidRPr="00F131B3" w:rsidRDefault="00432D9D" w:rsidP="00432D9D">
      <w:pPr>
        <w:spacing w:line="360" w:lineRule="exact"/>
        <w:ind w:firstLine="567"/>
        <w:jc w:val="both"/>
        <w:rPr>
          <w:spacing w:val="-4"/>
          <w:sz w:val="28"/>
          <w:szCs w:val="28"/>
          <w:lang w:val="pt-BR"/>
        </w:rPr>
      </w:pPr>
      <w:r w:rsidRPr="00F131B3">
        <w:rPr>
          <w:spacing w:val="-4"/>
          <w:sz w:val="28"/>
          <w:szCs w:val="28"/>
          <w:lang w:val="pt-BR"/>
        </w:rPr>
        <w:t>KK4: Khu vực đất giao cho cá nhân sử dụng thuộc khu vực có địa hình đồi, núi cao hiểm trở, bị chia cắt bởi nhiều sông suối, đi lại đặc biệt khó khăn.</w:t>
      </w:r>
    </w:p>
    <w:p w14:paraId="0625E4FF" w14:textId="77777777" w:rsidR="00F52050" w:rsidRPr="00F131B3" w:rsidRDefault="00F52050" w:rsidP="00F52050">
      <w:pPr>
        <w:ind w:firstLine="567"/>
        <w:jc w:val="both"/>
        <w:rPr>
          <w:sz w:val="28"/>
          <w:szCs w:val="28"/>
        </w:rPr>
      </w:pPr>
      <w:r w:rsidRPr="00F131B3">
        <w:rPr>
          <w:sz w:val="28"/>
          <w:szCs w:val="28"/>
        </w:rPr>
        <w:t>3. Định mức</w:t>
      </w:r>
      <w:bookmarkEnd w:id="9"/>
    </w:p>
    <w:p w14:paraId="76CECC1F" w14:textId="77777777" w:rsidR="00F52050" w:rsidRPr="00F131B3" w:rsidRDefault="00F52050" w:rsidP="00A16C83">
      <w:pPr>
        <w:jc w:val="right"/>
        <w:rPr>
          <w:b/>
          <w:i/>
          <w:sz w:val="28"/>
          <w:szCs w:val="28"/>
        </w:rPr>
      </w:pPr>
      <w:r w:rsidRPr="00F131B3">
        <w:rPr>
          <w:b/>
          <w:i/>
          <w:sz w:val="28"/>
          <w:szCs w:val="28"/>
        </w:rPr>
        <w:t>Bảng 2</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504"/>
        <w:gridCol w:w="1320"/>
        <w:gridCol w:w="715"/>
        <w:gridCol w:w="839"/>
        <w:gridCol w:w="846"/>
        <w:gridCol w:w="830"/>
        <w:gridCol w:w="875"/>
        <w:gridCol w:w="954"/>
      </w:tblGrid>
      <w:tr w:rsidR="00540DB0" w:rsidRPr="00F131B3" w14:paraId="40E4ABEB" w14:textId="77777777" w:rsidTr="00500F29">
        <w:trPr>
          <w:trHeight w:val="879"/>
          <w:tblHeader/>
        </w:trPr>
        <w:tc>
          <w:tcPr>
            <w:tcW w:w="644" w:type="dxa"/>
            <w:vMerge w:val="restart"/>
            <w:vAlign w:val="center"/>
          </w:tcPr>
          <w:p w14:paraId="7679B805" w14:textId="77777777" w:rsidR="00F52050" w:rsidRPr="00F131B3" w:rsidRDefault="00F52050" w:rsidP="0055765E">
            <w:pPr>
              <w:ind w:left="-57" w:right="-57"/>
              <w:jc w:val="center"/>
              <w:rPr>
                <w:b/>
                <w:sz w:val="22"/>
                <w:szCs w:val="22"/>
              </w:rPr>
            </w:pPr>
            <w:r w:rsidRPr="00F131B3">
              <w:rPr>
                <w:b/>
                <w:sz w:val="22"/>
                <w:szCs w:val="22"/>
              </w:rPr>
              <w:t>TT</w:t>
            </w:r>
          </w:p>
        </w:tc>
        <w:tc>
          <w:tcPr>
            <w:tcW w:w="2504" w:type="dxa"/>
            <w:vMerge w:val="restart"/>
            <w:vAlign w:val="center"/>
          </w:tcPr>
          <w:p w14:paraId="36959446" w14:textId="77777777" w:rsidR="00F52050" w:rsidRPr="00F131B3" w:rsidRDefault="00F52050" w:rsidP="0055765E">
            <w:pPr>
              <w:ind w:left="-57" w:right="-57"/>
              <w:jc w:val="center"/>
              <w:rPr>
                <w:b/>
                <w:sz w:val="22"/>
                <w:szCs w:val="22"/>
              </w:rPr>
            </w:pPr>
            <w:r w:rsidRPr="00F131B3">
              <w:rPr>
                <w:b/>
                <w:sz w:val="22"/>
                <w:szCs w:val="22"/>
              </w:rPr>
              <w:t>Nội dung</w:t>
            </w:r>
          </w:p>
          <w:p w14:paraId="23661008" w14:textId="77777777" w:rsidR="00F52050" w:rsidRPr="00F131B3" w:rsidRDefault="00F52050" w:rsidP="0055765E">
            <w:pPr>
              <w:ind w:left="-57" w:right="-57"/>
              <w:jc w:val="center"/>
              <w:rPr>
                <w:b/>
                <w:sz w:val="22"/>
                <w:szCs w:val="22"/>
              </w:rPr>
            </w:pPr>
            <w:r w:rsidRPr="00F131B3">
              <w:rPr>
                <w:b/>
                <w:sz w:val="22"/>
                <w:szCs w:val="22"/>
              </w:rPr>
              <w:t>công việc</w:t>
            </w:r>
          </w:p>
        </w:tc>
        <w:tc>
          <w:tcPr>
            <w:tcW w:w="1320" w:type="dxa"/>
            <w:vMerge w:val="restart"/>
            <w:vAlign w:val="center"/>
          </w:tcPr>
          <w:p w14:paraId="1D81CB24" w14:textId="77777777" w:rsidR="00F52050" w:rsidRPr="00F131B3" w:rsidRDefault="00F52050" w:rsidP="0055765E">
            <w:pPr>
              <w:ind w:left="-57" w:right="-57"/>
              <w:jc w:val="center"/>
              <w:rPr>
                <w:b/>
                <w:sz w:val="22"/>
                <w:szCs w:val="22"/>
              </w:rPr>
            </w:pPr>
            <w:r w:rsidRPr="00F131B3">
              <w:rPr>
                <w:b/>
                <w:sz w:val="22"/>
                <w:szCs w:val="22"/>
              </w:rPr>
              <w:t>Định biên</w:t>
            </w:r>
          </w:p>
        </w:tc>
        <w:tc>
          <w:tcPr>
            <w:tcW w:w="715" w:type="dxa"/>
            <w:vMerge w:val="restart"/>
            <w:vAlign w:val="center"/>
          </w:tcPr>
          <w:p w14:paraId="175ADB74" w14:textId="77777777" w:rsidR="00F52050" w:rsidRPr="00F131B3" w:rsidRDefault="00F52050" w:rsidP="0055765E">
            <w:pPr>
              <w:ind w:left="-57" w:right="-57"/>
              <w:jc w:val="center"/>
              <w:rPr>
                <w:b/>
                <w:sz w:val="22"/>
                <w:szCs w:val="22"/>
              </w:rPr>
            </w:pPr>
            <w:r w:rsidRPr="00F131B3">
              <w:rPr>
                <w:b/>
                <w:sz w:val="22"/>
                <w:szCs w:val="22"/>
              </w:rPr>
              <w:t>KK</w:t>
            </w:r>
          </w:p>
        </w:tc>
        <w:tc>
          <w:tcPr>
            <w:tcW w:w="4344" w:type="dxa"/>
            <w:gridSpan w:val="5"/>
            <w:vAlign w:val="center"/>
          </w:tcPr>
          <w:p w14:paraId="13A1AD89" w14:textId="77777777" w:rsidR="00F52050" w:rsidRPr="00F131B3" w:rsidRDefault="00F52050" w:rsidP="00A30E95">
            <w:pPr>
              <w:spacing w:before="60"/>
              <w:ind w:left="-57" w:right="-57"/>
              <w:jc w:val="center"/>
              <w:rPr>
                <w:b/>
                <w:sz w:val="22"/>
                <w:szCs w:val="22"/>
              </w:rPr>
            </w:pPr>
            <w:r w:rsidRPr="00F131B3">
              <w:rPr>
                <w:b/>
                <w:sz w:val="22"/>
                <w:szCs w:val="22"/>
              </w:rPr>
              <w:t>Định mức theo tỷ lệ bản đồ</w:t>
            </w:r>
          </w:p>
          <w:p w14:paraId="3C8B23AE" w14:textId="77777777" w:rsidR="00F52050" w:rsidRPr="00F131B3" w:rsidRDefault="00F52050" w:rsidP="00A30E95">
            <w:pPr>
              <w:spacing w:before="60"/>
              <w:ind w:left="-57" w:right="-57"/>
              <w:jc w:val="center"/>
              <w:rPr>
                <w:b/>
                <w:sz w:val="22"/>
                <w:szCs w:val="22"/>
              </w:rPr>
            </w:pPr>
            <w:r w:rsidRPr="00F131B3">
              <w:rPr>
                <w:sz w:val="22"/>
                <w:szCs w:val="22"/>
              </w:rPr>
              <w:t>(Công nhóm/mảnh)</w:t>
            </w:r>
          </w:p>
        </w:tc>
      </w:tr>
      <w:tr w:rsidR="00540DB0" w:rsidRPr="00F131B3" w14:paraId="2F6CF778" w14:textId="77777777" w:rsidTr="00500F29">
        <w:trPr>
          <w:trHeight w:val="477"/>
          <w:tblHeader/>
        </w:trPr>
        <w:tc>
          <w:tcPr>
            <w:tcW w:w="644" w:type="dxa"/>
            <w:vMerge/>
            <w:vAlign w:val="center"/>
          </w:tcPr>
          <w:p w14:paraId="1FA42AD1" w14:textId="77777777" w:rsidR="002A040E" w:rsidRPr="00F131B3" w:rsidRDefault="002A040E" w:rsidP="0055765E">
            <w:pPr>
              <w:ind w:left="-57" w:right="-57"/>
              <w:jc w:val="center"/>
              <w:rPr>
                <w:b/>
                <w:sz w:val="22"/>
                <w:szCs w:val="22"/>
              </w:rPr>
            </w:pPr>
          </w:p>
        </w:tc>
        <w:tc>
          <w:tcPr>
            <w:tcW w:w="2504" w:type="dxa"/>
            <w:vMerge/>
            <w:vAlign w:val="center"/>
          </w:tcPr>
          <w:p w14:paraId="780B6299" w14:textId="77777777" w:rsidR="002A040E" w:rsidRPr="00F131B3" w:rsidRDefault="002A040E" w:rsidP="0055765E">
            <w:pPr>
              <w:ind w:left="-57" w:right="-57"/>
              <w:jc w:val="center"/>
              <w:rPr>
                <w:b/>
                <w:sz w:val="22"/>
                <w:szCs w:val="22"/>
              </w:rPr>
            </w:pPr>
          </w:p>
        </w:tc>
        <w:tc>
          <w:tcPr>
            <w:tcW w:w="1320" w:type="dxa"/>
            <w:vMerge/>
            <w:vAlign w:val="center"/>
          </w:tcPr>
          <w:p w14:paraId="67D27D24" w14:textId="77777777" w:rsidR="002A040E" w:rsidRPr="00F131B3" w:rsidRDefault="002A040E" w:rsidP="0055765E">
            <w:pPr>
              <w:ind w:left="-57" w:right="-57"/>
              <w:jc w:val="center"/>
              <w:rPr>
                <w:b/>
                <w:sz w:val="22"/>
                <w:szCs w:val="22"/>
              </w:rPr>
            </w:pPr>
          </w:p>
        </w:tc>
        <w:tc>
          <w:tcPr>
            <w:tcW w:w="715" w:type="dxa"/>
            <w:vMerge/>
            <w:vAlign w:val="center"/>
          </w:tcPr>
          <w:p w14:paraId="1117CE22" w14:textId="77777777" w:rsidR="002A040E" w:rsidRPr="00F131B3" w:rsidRDefault="002A040E" w:rsidP="0055765E">
            <w:pPr>
              <w:ind w:left="-57" w:right="-57"/>
              <w:jc w:val="center"/>
              <w:rPr>
                <w:b/>
                <w:sz w:val="22"/>
                <w:szCs w:val="22"/>
              </w:rPr>
            </w:pPr>
          </w:p>
        </w:tc>
        <w:tc>
          <w:tcPr>
            <w:tcW w:w="839" w:type="dxa"/>
            <w:vAlign w:val="center"/>
          </w:tcPr>
          <w:p w14:paraId="47FBD7A0" w14:textId="77777777" w:rsidR="002A040E" w:rsidRPr="00F131B3" w:rsidRDefault="002A040E" w:rsidP="0055765E">
            <w:pPr>
              <w:spacing w:before="40" w:after="40"/>
              <w:ind w:left="-57" w:right="-57"/>
              <w:jc w:val="center"/>
              <w:rPr>
                <w:b/>
                <w:sz w:val="22"/>
                <w:szCs w:val="22"/>
              </w:rPr>
            </w:pPr>
            <w:r w:rsidRPr="00F131B3">
              <w:rPr>
                <w:b/>
                <w:sz w:val="22"/>
                <w:szCs w:val="22"/>
              </w:rPr>
              <w:t>1/500</w:t>
            </w:r>
          </w:p>
        </w:tc>
        <w:tc>
          <w:tcPr>
            <w:tcW w:w="846" w:type="dxa"/>
            <w:vAlign w:val="center"/>
          </w:tcPr>
          <w:p w14:paraId="238BE29A" w14:textId="77777777" w:rsidR="002A040E" w:rsidRPr="00F131B3" w:rsidRDefault="002A040E" w:rsidP="0055765E">
            <w:pPr>
              <w:spacing w:before="40" w:after="40"/>
              <w:ind w:left="-57" w:right="-57"/>
              <w:jc w:val="center"/>
              <w:rPr>
                <w:b/>
                <w:sz w:val="22"/>
                <w:szCs w:val="22"/>
              </w:rPr>
            </w:pPr>
            <w:r w:rsidRPr="00F131B3">
              <w:rPr>
                <w:b/>
                <w:sz w:val="22"/>
                <w:szCs w:val="22"/>
              </w:rPr>
              <w:t>1/1000</w:t>
            </w:r>
          </w:p>
        </w:tc>
        <w:tc>
          <w:tcPr>
            <w:tcW w:w="830" w:type="dxa"/>
            <w:vAlign w:val="center"/>
          </w:tcPr>
          <w:p w14:paraId="488100BE" w14:textId="77777777" w:rsidR="002A040E" w:rsidRPr="00F131B3" w:rsidRDefault="002A040E" w:rsidP="0055765E">
            <w:pPr>
              <w:spacing w:before="40" w:after="40"/>
              <w:ind w:left="-57" w:right="-57"/>
              <w:jc w:val="center"/>
              <w:rPr>
                <w:b/>
                <w:sz w:val="22"/>
                <w:szCs w:val="22"/>
              </w:rPr>
            </w:pPr>
            <w:r w:rsidRPr="00F131B3">
              <w:rPr>
                <w:b/>
                <w:sz w:val="22"/>
                <w:szCs w:val="22"/>
              </w:rPr>
              <w:t>1/2000</w:t>
            </w:r>
          </w:p>
        </w:tc>
        <w:tc>
          <w:tcPr>
            <w:tcW w:w="875" w:type="dxa"/>
            <w:vAlign w:val="center"/>
          </w:tcPr>
          <w:p w14:paraId="180647DA" w14:textId="77777777" w:rsidR="002A040E" w:rsidRPr="00F131B3" w:rsidRDefault="002A040E" w:rsidP="0055765E">
            <w:pPr>
              <w:spacing w:before="40" w:after="40"/>
              <w:ind w:left="-57" w:right="-57"/>
              <w:jc w:val="center"/>
              <w:rPr>
                <w:b/>
                <w:sz w:val="22"/>
                <w:szCs w:val="22"/>
              </w:rPr>
            </w:pPr>
            <w:r w:rsidRPr="00F131B3">
              <w:rPr>
                <w:b/>
                <w:sz w:val="22"/>
                <w:szCs w:val="22"/>
              </w:rPr>
              <w:t>1/5000</w:t>
            </w:r>
          </w:p>
        </w:tc>
        <w:tc>
          <w:tcPr>
            <w:tcW w:w="954" w:type="dxa"/>
            <w:vAlign w:val="center"/>
          </w:tcPr>
          <w:p w14:paraId="43FF2CF8" w14:textId="77777777" w:rsidR="002A040E" w:rsidRPr="00F131B3" w:rsidRDefault="002A040E" w:rsidP="0055765E">
            <w:pPr>
              <w:spacing w:before="40" w:after="40"/>
              <w:ind w:left="-57" w:right="-57"/>
              <w:jc w:val="center"/>
              <w:rPr>
                <w:b/>
                <w:sz w:val="22"/>
                <w:szCs w:val="22"/>
              </w:rPr>
            </w:pPr>
            <w:r w:rsidRPr="00F131B3">
              <w:rPr>
                <w:b/>
                <w:sz w:val="22"/>
                <w:szCs w:val="22"/>
              </w:rPr>
              <w:t>1/10000</w:t>
            </w:r>
          </w:p>
        </w:tc>
      </w:tr>
      <w:tr w:rsidR="00540DB0" w:rsidRPr="00F131B3" w14:paraId="1C8E8C5C" w14:textId="77777777" w:rsidTr="00500F29">
        <w:trPr>
          <w:trHeight w:val="340"/>
        </w:trPr>
        <w:tc>
          <w:tcPr>
            <w:tcW w:w="644" w:type="dxa"/>
            <w:vAlign w:val="center"/>
          </w:tcPr>
          <w:p w14:paraId="025E741D" w14:textId="77777777" w:rsidR="00F52050" w:rsidRPr="00F131B3" w:rsidRDefault="00F52050" w:rsidP="0055765E">
            <w:pPr>
              <w:ind w:left="-57" w:right="-57"/>
              <w:jc w:val="center"/>
              <w:rPr>
                <w:b/>
                <w:sz w:val="22"/>
                <w:szCs w:val="22"/>
              </w:rPr>
            </w:pPr>
            <w:r w:rsidRPr="00F131B3">
              <w:rPr>
                <w:b/>
                <w:sz w:val="22"/>
                <w:szCs w:val="22"/>
              </w:rPr>
              <w:t>1</w:t>
            </w:r>
          </w:p>
        </w:tc>
        <w:tc>
          <w:tcPr>
            <w:tcW w:w="8883" w:type="dxa"/>
            <w:gridSpan w:val="8"/>
            <w:vAlign w:val="center"/>
          </w:tcPr>
          <w:p w14:paraId="7C9934E1" w14:textId="77777777" w:rsidR="00F52050" w:rsidRPr="00F131B3" w:rsidRDefault="00F52050" w:rsidP="0055765E">
            <w:pPr>
              <w:ind w:left="-57" w:right="-57"/>
              <w:rPr>
                <w:sz w:val="22"/>
                <w:szCs w:val="22"/>
              </w:rPr>
            </w:pPr>
            <w:r w:rsidRPr="00F131B3">
              <w:rPr>
                <w:b/>
                <w:sz w:val="22"/>
                <w:szCs w:val="22"/>
              </w:rPr>
              <w:t xml:space="preserve"> Ngoại nghiệp</w:t>
            </w:r>
          </w:p>
        </w:tc>
      </w:tr>
      <w:tr w:rsidR="00540DB0" w:rsidRPr="00F131B3" w14:paraId="61586A8D" w14:textId="77777777" w:rsidTr="00500F29">
        <w:tc>
          <w:tcPr>
            <w:tcW w:w="644" w:type="dxa"/>
            <w:vAlign w:val="center"/>
          </w:tcPr>
          <w:p w14:paraId="23AB7021" w14:textId="77777777" w:rsidR="002A040E" w:rsidRPr="00F131B3" w:rsidRDefault="002A040E" w:rsidP="0055765E">
            <w:pPr>
              <w:ind w:left="-57" w:right="-57"/>
              <w:jc w:val="center"/>
              <w:rPr>
                <w:sz w:val="22"/>
                <w:szCs w:val="22"/>
              </w:rPr>
            </w:pPr>
            <w:r w:rsidRPr="00F131B3">
              <w:rPr>
                <w:sz w:val="22"/>
                <w:szCs w:val="22"/>
              </w:rPr>
              <w:t>1.1</w:t>
            </w:r>
          </w:p>
        </w:tc>
        <w:tc>
          <w:tcPr>
            <w:tcW w:w="2504" w:type="dxa"/>
            <w:vAlign w:val="center"/>
          </w:tcPr>
          <w:p w14:paraId="02F95924" w14:textId="77777777" w:rsidR="002A040E" w:rsidRPr="00F131B3" w:rsidRDefault="002A040E" w:rsidP="008A4D86">
            <w:pPr>
              <w:ind w:left="-57" w:right="-57"/>
              <w:jc w:val="both"/>
              <w:rPr>
                <w:sz w:val="22"/>
                <w:szCs w:val="22"/>
              </w:rPr>
            </w:pPr>
            <w:r w:rsidRPr="00F131B3">
              <w:rPr>
                <w:sz w:val="22"/>
                <w:szCs w:val="22"/>
              </w:rPr>
              <w:t>Công tác chuẩn bị</w:t>
            </w:r>
          </w:p>
        </w:tc>
        <w:tc>
          <w:tcPr>
            <w:tcW w:w="1320" w:type="dxa"/>
            <w:vAlign w:val="center"/>
          </w:tcPr>
          <w:p w14:paraId="32DD6191" w14:textId="408150CA" w:rsidR="002A040E" w:rsidRPr="00F131B3" w:rsidRDefault="00FB6845" w:rsidP="0055765E">
            <w:pPr>
              <w:ind w:left="-57" w:right="-57"/>
              <w:jc w:val="center"/>
              <w:rPr>
                <w:spacing w:val="-10"/>
                <w:sz w:val="22"/>
                <w:szCs w:val="22"/>
              </w:rPr>
            </w:pPr>
            <w:r w:rsidRPr="00F131B3">
              <w:rPr>
                <w:spacing w:val="-10"/>
                <w:sz w:val="22"/>
                <w:szCs w:val="22"/>
              </w:rPr>
              <w:t>Nhóm 4  (1KTV4 + 2KTV6  + 1KTV10)</w:t>
            </w:r>
          </w:p>
        </w:tc>
        <w:tc>
          <w:tcPr>
            <w:tcW w:w="715" w:type="dxa"/>
            <w:vAlign w:val="center"/>
          </w:tcPr>
          <w:p w14:paraId="71F4C6F3" w14:textId="1B372F4A" w:rsidR="002A040E" w:rsidRPr="00F131B3" w:rsidRDefault="002A040E" w:rsidP="00432D9D">
            <w:pPr>
              <w:ind w:left="-57" w:right="-57"/>
              <w:jc w:val="center"/>
              <w:rPr>
                <w:sz w:val="22"/>
                <w:szCs w:val="22"/>
              </w:rPr>
            </w:pPr>
            <w:r w:rsidRPr="00F131B3">
              <w:rPr>
                <w:sz w:val="22"/>
                <w:szCs w:val="22"/>
              </w:rPr>
              <w:t>1-</w:t>
            </w:r>
            <w:r w:rsidR="00432D9D" w:rsidRPr="00F131B3">
              <w:rPr>
                <w:sz w:val="22"/>
                <w:szCs w:val="22"/>
              </w:rPr>
              <w:t>5</w:t>
            </w:r>
          </w:p>
        </w:tc>
        <w:tc>
          <w:tcPr>
            <w:tcW w:w="839" w:type="dxa"/>
            <w:vAlign w:val="center"/>
          </w:tcPr>
          <w:p w14:paraId="20D94306" w14:textId="77777777" w:rsidR="002A040E" w:rsidRPr="00F131B3" w:rsidRDefault="002A040E" w:rsidP="00A30E95">
            <w:pPr>
              <w:spacing w:before="60"/>
              <w:ind w:left="-57" w:right="-57"/>
              <w:jc w:val="center"/>
              <w:rPr>
                <w:sz w:val="22"/>
                <w:szCs w:val="22"/>
                <w:u w:val="single"/>
              </w:rPr>
            </w:pPr>
            <w:r w:rsidRPr="00F131B3">
              <w:rPr>
                <w:sz w:val="22"/>
                <w:szCs w:val="22"/>
                <w:u w:val="single"/>
              </w:rPr>
              <w:t>1,02</w:t>
            </w:r>
          </w:p>
          <w:p w14:paraId="49ED06AF" w14:textId="77777777" w:rsidR="002A040E" w:rsidRPr="00F131B3" w:rsidRDefault="002A040E" w:rsidP="00A30E95">
            <w:pPr>
              <w:spacing w:before="60"/>
              <w:ind w:left="-57" w:right="-57"/>
              <w:jc w:val="center"/>
              <w:rPr>
                <w:sz w:val="22"/>
                <w:szCs w:val="22"/>
              </w:rPr>
            </w:pPr>
            <w:r w:rsidRPr="00F131B3">
              <w:rPr>
                <w:sz w:val="22"/>
                <w:szCs w:val="22"/>
              </w:rPr>
              <w:t>0,62</w:t>
            </w:r>
          </w:p>
        </w:tc>
        <w:tc>
          <w:tcPr>
            <w:tcW w:w="846" w:type="dxa"/>
            <w:vAlign w:val="center"/>
          </w:tcPr>
          <w:p w14:paraId="252648AF" w14:textId="77777777" w:rsidR="002A040E" w:rsidRPr="00F131B3" w:rsidRDefault="002A040E" w:rsidP="00A30E95">
            <w:pPr>
              <w:spacing w:before="60"/>
              <w:ind w:left="-57" w:right="-57"/>
              <w:jc w:val="center"/>
              <w:rPr>
                <w:sz w:val="22"/>
                <w:szCs w:val="22"/>
                <w:u w:val="single"/>
              </w:rPr>
            </w:pPr>
            <w:r w:rsidRPr="00F131B3">
              <w:rPr>
                <w:sz w:val="22"/>
                <w:szCs w:val="22"/>
                <w:u w:val="single"/>
              </w:rPr>
              <w:t>2,03</w:t>
            </w:r>
          </w:p>
          <w:p w14:paraId="48BF24A3" w14:textId="77777777" w:rsidR="002A040E" w:rsidRPr="00F131B3" w:rsidRDefault="002A040E" w:rsidP="00A30E95">
            <w:pPr>
              <w:spacing w:before="60"/>
              <w:ind w:left="-57" w:right="-57"/>
              <w:jc w:val="center"/>
              <w:rPr>
                <w:sz w:val="22"/>
                <w:szCs w:val="22"/>
              </w:rPr>
            </w:pPr>
            <w:r w:rsidRPr="00F131B3">
              <w:rPr>
                <w:sz w:val="22"/>
                <w:szCs w:val="22"/>
              </w:rPr>
              <w:t>1,24</w:t>
            </w:r>
          </w:p>
        </w:tc>
        <w:tc>
          <w:tcPr>
            <w:tcW w:w="830" w:type="dxa"/>
            <w:vAlign w:val="center"/>
          </w:tcPr>
          <w:p w14:paraId="67ED4A7E" w14:textId="77777777" w:rsidR="002A040E" w:rsidRPr="00F131B3" w:rsidRDefault="002A040E" w:rsidP="00A30E95">
            <w:pPr>
              <w:spacing w:before="60"/>
              <w:ind w:left="-57" w:right="-57"/>
              <w:jc w:val="center"/>
              <w:rPr>
                <w:sz w:val="22"/>
                <w:szCs w:val="22"/>
                <w:u w:val="single"/>
              </w:rPr>
            </w:pPr>
            <w:r w:rsidRPr="00F131B3">
              <w:rPr>
                <w:sz w:val="22"/>
                <w:szCs w:val="22"/>
                <w:u w:val="single"/>
              </w:rPr>
              <w:t>4,50</w:t>
            </w:r>
          </w:p>
          <w:p w14:paraId="154FB657" w14:textId="77777777" w:rsidR="002A040E" w:rsidRPr="00F131B3" w:rsidRDefault="002A040E" w:rsidP="00A30E95">
            <w:pPr>
              <w:spacing w:before="60"/>
              <w:ind w:left="-57" w:right="-57"/>
              <w:jc w:val="center"/>
              <w:rPr>
                <w:sz w:val="22"/>
                <w:szCs w:val="22"/>
              </w:rPr>
            </w:pPr>
            <w:r w:rsidRPr="00F131B3">
              <w:rPr>
                <w:sz w:val="22"/>
                <w:szCs w:val="22"/>
              </w:rPr>
              <w:t>2,75</w:t>
            </w:r>
          </w:p>
        </w:tc>
        <w:tc>
          <w:tcPr>
            <w:tcW w:w="875" w:type="dxa"/>
            <w:vAlign w:val="center"/>
          </w:tcPr>
          <w:p w14:paraId="2E12F708" w14:textId="77777777" w:rsidR="002A040E" w:rsidRPr="00F131B3" w:rsidRDefault="002A040E" w:rsidP="00A30E95">
            <w:pPr>
              <w:spacing w:before="60"/>
              <w:ind w:left="-57" w:right="-57"/>
              <w:jc w:val="center"/>
              <w:rPr>
                <w:sz w:val="22"/>
                <w:szCs w:val="22"/>
                <w:u w:val="single"/>
              </w:rPr>
            </w:pPr>
            <w:r w:rsidRPr="00F131B3">
              <w:rPr>
                <w:sz w:val="22"/>
                <w:szCs w:val="22"/>
                <w:u w:val="single"/>
              </w:rPr>
              <w:t>22,28</w:t>
            </w:r>
          </w:p>
          <w:p w14:paraId="289BB610" w14:textId="77777777" w:rsidR="002A040E" w:rsidRPr="00F131B3" w:rsidRDefault="002A040E" w:rsidP="00A30E95">
            <w:pPr>
              <w:spacing w:before="60"/>
              <w:ind w:left="-57" w:right="-57"/>
              <w:jc w:val="center"/>
              <w:rPr>
                <w:sz w:val="22"/>
                <w:szCs w:val="22"/>
              </w:rPr>
            </w:pPr>
            <w:r w:rsidRPr="00F131B3">
              <w:rPr>
                <w:sz w:val="22"/>
                <w:szCs w:val="22"/>
              </w:rPr>
              <w:t>13,62</w:t>
            </w:r>
          </w:p>
        </w:tc>
        <w:tc>
          <w:tcPr>
            <w:tcW w:w="954" w:type="dxa"/>
            <w:vAlign w:val="center"/>
          </w:tcPr>
          <w:p w14:paraId="78A45A94" w14:textId="77777777" w:rsidR="002A040E" w:rsidRPr="00F131B3" w:rsidRDefault="002A040E" w:rsidP="00A30E95">
            <w:pPr>
              <w:spacing w:before="60"/>
              <w:ind w:left="-57" w:right="-57"/>
              <w:jc w:val="center"/>
              <w:rPr>
                <w:sz w:val="22"/>
                <w:szCs w:val="22"/>
                <w:u w:val="single"/>
              </w:rPr>
            </w:pPr>
            <w:r w:rsidRPr="00F131B3">
              <w:rPr>
                <w:sz w:val="22"/>
                <w:szCs w:val="22"/>
                <w:u w:val="single"/>
              </w:rPr>
              <w:t>40,50</w:t>
            </w:r>
          </w:p>
          <w:p w14:paraId="5433C6A4" w14:textId="77777777" w:rsidR="002A040E" w:rsidRPr="00F131B3" w:rsidRDefault="002A040E" w:rsidP="00A30E95">
            <w:pPr>
              <w:spacing w:before="60"/>
              <w:ind w:left="-57" w:right="-57"/>
              <w:jc w:val="center"/>
              <w:rPr>
                <w:sz w:val="22"/>
                <w:szCs w:val="22"/>
              </w:rPr>
            </w:pPr>
            <w:r w:rsidRPr="00F131B3">
              <w:rPr>
                <w:sz w:val="22"/>
                <w:szCs w:val="22"/>
              </w:rPr>
              <w:t>24,75</w:t>
            </w:r>
          </w:p>
        </w:tc>
      </w:tr>
      <w:tr w:rsidR="00540DB0" w:rsidRPr="00F131B3" w14:paraId="138CF4E8" w14:textId="77777777" w:rsidTr="00500F29">
        <w:tc>
          <w:tcPr>
            <w:tcW w:w="644" w:type="dxa"/>
            <w:vMerge w:val="restart"/>
            <w:vAlign w:val="center"/>
          </w:tcPr>
          <w:p w14:paraId="17FC8F6C" w14:textId="77777777" w:rsidR="002A040E" w:rsidRPr="00F131B3" w:rsidRDefault="002A040E" w:rsidP="0055765E">
            <w:pPr>
              <w:ind w:left="-57" w:right="-57"/>
              <w:jc w:val="center"/>
              <w:rPr>
                <w:sz w:val="22"/>
                <w:szCs w:val="22"/>
              </w:rPr>
            </w:pPr>
            <w:r w:rsidRPr="00F131B3">
              <w:rPr>
                <w:sz w:val="22"/>
                <w:szCs w:val="22"/>
              </w:rPr>
              <w:t>1.2</w:t>
            </w:r>
          </w:p>
        </w:tc>
        <w:tc>
          <w:tcPr>
            <w:tcW w:w="2504" w:type="dxa"/>
            <w:vMerge w:val="restart"/>
            <w:vAlign w:val="center"/>
          </w:tcPr>
          <w:p w14:paraId="4F16E0CD" w14:textId="77777777" w:rsidR="002A040E" w:rsidRPr="00F131B3" w:rsidRDefault="002A040E" w:rsidP="008A4D86">
            <w:pPr>
              <w:ind w:left="-57" w:right="-57"/>
              <w:jc w:val="both"/>
              <w:rPr>
                <w:sz w:val="22"/>
                <w:szCs w:val="22"/>
              </w:rPr>
            </w:pPr>
            <w:r w:rsidRPr="00F131B3">
              <w:rPr>
                <w:sz w:val="22"/>
                <w:szCs w:val="22"/>
              </w:rPr>
              <w:t>Lập lưới khống chế đo vẽ</w:t>
            </w:r>
          </w:p>
        </w:tc>
        <w:tc>
          <w:tcPr>
            <w:tcW w:w="1320" w:type="dxa"/>
            <w:vMerge w:val="restart"/>
            <w:vAlign w:val="center"/>
          </w:tcPr>
          <w:p w14:paraId="3BBAE5A6" w14:textId="69E86456" w:rsidR="002A040E" w:rsidRPr="00F131B3" w:rsidRDefault="00FB6845" w:rsidP="0055765E">
            <w:pPr>
              <w:ind w:left="-57" w:right="-57"/>
              <w:jc w:val="center"/>
              <w:rPr>
                <w:sz w:val="22"/>
                <w:szCs w:val="22"/>
              </w:rPr>
            </w:pPr>
            <w:r w:rsidRPr="00F131B3">
              <w:rPr>
                <w:spacing w:val="-10"/>
                <w:sz w:val="22"/>
                <w:szCs w:val="22"/>
              </w:rPr>
              <w:t>Nhóm 5  (2KTV4 + 2KTV6 + 1KTV10)</w:t>
            </w:r>
          </w:p>
        </w:tc>
        <w:tc>
          <w:tcPr>
            <w:tcW w:w="715" w:type="dxa"/>
            <w:vAlign w:val="center"/>
          </w:tcPr>
          <w:p w14:paraId="0C08EE98" w14:textId="77777777" w:rsidR="002A040E" w:rsidRPr="00F131B3" w:rsidRDefault="002A040E" w:rsidP="0055765E">
            <w:pPr>
              <w:ind w:left="-57" w:right="-57"/>
              <w:jc w:val="center"/>
              <w:rPr>
                <w:sz w:val="22"/>
                <w:szCs w:val="22"/>
              </w:rPr>
            </w:pPr>
            <w:r w:rsidRPr="00F131B3">
              <w:rPr>
                <w:sz w:val="22"/>
                <w:szCs w:val="22"/>
              </w:rPr>
              <w:t>1</w:t>
            </w:r>
          </w:p>
        </w:tc>
        <w:tc>
          <w:tcPr>
            <w:tcW w:w="839" w:type="dxa"/>
            <w:vAlign w:val="center"/>
          </w:tcPr>
          <w:p w14:paraId="58B184E5" w14:textId="77777777" w:rsidR="002A040E" w:rsidRPr="00F131B3" w:rsidRDefault="002A040E" w:rsidP="0055765E">
            <w:pPr>
              <w:ind w:left="-57" w:right="-57"/>
              <w:jc w:val="center"/>
              <w:rPr>
                <w:sz w:val="22"/>
                <w:szCs w:val="22"/>
              </w:rPr>
            </w:pPr>
            <w:r w:rsidRPr="00F131B3">
              <w:rPr>
                <w:sz w:val="22"/>
                <w:szCs w:val="22"/>
              </w:rPr>
              <w:t>2,34</w:t>
            </w:r>
          </w:p>
        </w:tc>
        <w:tc>
          <w:tcPr>
            <w:tcW w:w="846" w:type="dxa"/>
            <w:vAlign w:val="center"/>
          </w:tcPr>
          <w:p w14:paraId="2D4424A7" w14:textId="77777777" w:rsidR="002A040E" w:rsidRPr="00F131B3" w:rsidRDefault="002A040E" w:rsidP="0055765E">
            <w:pPr>
              <w:ind w:left="-57" w:right="-57"/>
              <w:jc w:val="center"/>
              <w:rPr>
                <w:sz w:val="22"/>
                <w:szCs w:val="22"/>
              </w:rPr>
            </w:pPr>
            <w:r w:rsidRPr="00F131B3">
              <w:rPr>
                <w:sz w:val="22"/>
                <w:szCs w:val="22"/>
              </w:rPr>
              <w:t>2,81</w:t>
            </w:r>
          </w:p>
        </w:tc>
        <w:tc>
          <w:tcPr>
            <w:tcW w:w="830" w:type="dxa"/>
            <w:vAlign w:val="center"/>
          </w:tcPr>
          <w:p w14:paraId="2A3EDDE1" w14:textId="77777777" w:rsidR="002A040E" w:rsidRPr="00F131B3" w:rsidRDefault="002A040E" w:rsidP="0055765E">
            <w:pPr>
              <w:autoSpaceDE w:val="0"/>
              <w:autoSpaceDN w:val="0"/>
              <w:ind w:left="-57" w:right="-57"/>
              <w:jc w:val="center"/>
              <w:rPr>
                <w:sz w:val="22"/>
                <w:szCs w:val="22"/>
              </w:rPr>
            </w:pPr>
            <w:r w:rsidRPr="00F131B3">
              <w:rPr>
                <w:sz w:val="22"/>
                <w:szCs w:val="22"/>
              </w:rPr>
              <w:t>3,73</w:t>
            </w:r>
          </w:p>
        </w:tc>
        <w:tc>
          <w:tcPr>
            <w:tcW w:w="875" w:type="dxa"/>
            <w:vAlign w:val="center"/>
          </w:tcPr>
          <w:p w14:paraId="48D2D7F4" w14:textId="77777777" w:rsidR="002A040E" w:rsidRPr="00F131B3" w:rsidRDefault="002A040E" w:rsidP="0055765E">
            <w:pPr>
              <w:ind w:left="-57" w:right="-57"/>
              <w:jc w:val="center"/>
              <w:rPr>
                <w:sz w:val="22"/>
                <w:szCs w:val="22"/>
              </w:rPr>
            </w:pPr>
            <w:r w:rsidRPr="00F131B3">
              <w:rPr>
                <w:sz w:val="22"/>
                <w:szCs w:val="22"/>
              </w:rPr>
              <w:t>12,33</w:t>
            </w:r>
          </w:p>
        </w:tc>
        <w:tc>
          <w:tcPr>
            <w:tcW w:w="954" w:type="dxa"/>
            <w:vAlign w:val="center"/>
          </w:tcPr>
          <w:p w14:paraId="5BB395F6" w14:textId="77777777" w:rsidR="002A040E" w:rsidRPr="00F131B3" w:rsidRDefault="002A040E" w:rsidP="0055765E">
            <w:pPr>
              <w:ind w:left="-57" w:right="-57"/>
              <w:jc w:val="center"/>
              <w:rPr>
                <w:sz w:val="22"/>
                <w:szCs w:val="22"/>
              </w:rPr>
            </w:pPr>
            <w:r w:rsidRPr="00F131B3">
              <w:rPr>
                <w:sz w:val="22"/>
                <w:szCs w:val="22"/>
              </w:rPr>
              <w:t>22,42</w:t>
            </w:r>
          </w:p>
        </w:tc>
      </w:tr>
      <w:tr w:rsidR="00540DB0" w:rsidRPr="00F131B3" w14:paraId="26C4C773" w14:textId="77777777" w:rsidTr="00500F29">
        <w:tc>
          <w:tcPr>
            <w:tcW w:w="644" w:type="dxa"/>
            <w:vMerge/>
            <w:vAlign w:val="center"/>
          </w:tcPr>
          <w:p w14:paraId="219C2965" w14:textId="77777777" w:rsidR="002A040E" w:rsidRPr="00F131B3" w:rsidRDefault="002A040E" w:rsidP="0055765E">
            <w:pPr>
              <w:ind w:left="-57" w:right="-57"/>
              <w:jc w:val="center"/>
              <w:rPr>
                <w:sz w:val="22"/>
                <w:szCs w:val="22"/>
              </w:rPr>
            </w:pPr>
          </w:p>
        </w:tc>
        <w:tc>
          <w:tcPr>
            <w:tcW w:w="2504" w:type="dxa"/>
            <w:vMerge/>
            <w:vAlign w:val="center"/>
          </w:tcPr>
          <w:p w14:paraId="7EECDB9C" w14:textId="77777777" w:rsidR="002A040E" w:rsidRPr="00F131B3" w:rsidRDefault="002A040E" w:rsidP="0055765E">
            <w:pPr>
              <w:ind w:left="-57" w:right="-57"/>
              <w:rPr>
                <w:sz w:val="22"/>
                <w:szCs w:val="22"/>
              </w:rPr>
            </w:pPr>
          </w:p>
        </w:tc>
        <w:tc>
          <w:tcPr>
            <w:tcW w:w="1320" w:type="dxa"/>
            <w:vMerge/>
            <w:vAlign w:val="center"/>
          </w:tcPr>
          <w:p w14:paraId="5FB1DA4B" w14:textId="77777777" w:rsidR="002A040E" w:rsidRPr="00F131B3" w:rsidRDefault="002A040E" w:rsidP="0055765E">
            <w:pPr>
              <w:ind w:left="-57" w:right="-57"/>
              <w:jc w:val="center"/>
              <w:rPr>
                <w:sz w:val="22"/>
                <w:szCs w:val="22"/>
              </w:rPr>
            </w:pPr>
          </w:p>
        </w:tc>
        <w:tc>
          <w:tcPr>
            <w:tcW w:w="715" w:type="dxa"/>
            <w:vAlign w:val="center"/>
          </w:tcPr>
          <w:p w14:paraId="45105B5E" w14:textId="77777777" w:rsidR="002A040E" w:rsidRPr="00F131B3" w:rsidRDefault="002A040E" w:rsidP="0055765E">
            <w:pPr>
              <w:ind w:left="-57" w:right="-57"/>
              <w:jc w:val="center"/>
              <w:rPr>
                <w:sz w:val="22"/>
                <w:szCs w:val="22"/>
              </w:rPr>
            </w:pPr>
            <w:r w:rsidRPr="00F131B3">
              <w:rPr>
                <w:sz w:val="22"/>
                <w:szCs w:val="22"/>
              </w:rPr>
              <w:t>2</w:t>
            </w:r>
          </w:p>
        </w:tc>
        <w:tc>
          <w:tcPr>
            <w:tcW w:w="839" w:type="dxa"/>
            <w:vAlign w:val="center"/>
          </w:tcPr>
          <w:p w14:paraId="261A1A79" w14:textId="77777777" w:rsidR="002A040E" w:rsidRPr="00F131B3" w:rsidRDefault="002A040E" w:rsidP="0055765E">
            <w:pPr>
              <w:ind w:left="-57" w:right="-57"/>
              <w:jc w:val="center"/>
              <w:rPr>
                <w:sz w:val="22"/>
                <w:szCs w:val="22"/>
              </w:rPr>
            </w:pPr>
            <w:r w:rsidRPr="00F131B3">
              <w:rPr>
                <w:sz w:val="22"/>
                <w:szCs w:val="22"/>
              </w:rPr>
              <w:t>2,81</w:t>
            </w:r>
          </w:p>
        </w:tc>
        <w:tc>
          <w:tcPr>
            <w:tcW w:w="846" w:type="dxa"/>
            <w:vAlign w:val="center"/>
          </w:tcPr>
          <w:p w14:paraId="52764A81" w14:textId="77777777" w:rsidR="002A040E" w:rsidRPr="00F131B3" w:rsidRDefault="002A040E" w:rsidP="0055765E">
            <w:pPr>
              <w:ind w:left="-57" w:right="-57"/>
              <w:jc w:val="center"/>
              <w:rPr>
                <w:sz w:val="22"/>
                <w:szCs w:val="22"/>
              </w:rPr>
            </w:pPr>
            <w:r w:rsidRPr="00F131B3">
              <w:rPr>
                <w:sz w:val="22"/>
                <w:szCs w:val="22"/>
              </w:rPr>
              <w:t>3,37</w:t>
            </w:r>
          </w:p>
        </w:tc>
        <w:tc>
          <w:tcPr>
            <w:tcW w:w="830" w:type="dxa"/>
            <w:vAlign w:val="center"/>
          </w:tcPr>
          <w:p w14:paraId="1F1519B2" w14:textId="77777777" w:rsidR="002A040E" w:rsidRPr="00F131B3" w:rsidRDefault="002A040E" w:rsidP="0055765E">
            <w:pPr>
              <w:autoSpaceDE w:val="0"/>
              <w:autoSpaceDN w:val="0"/>
              <w:ind w:left="-57" w:right="-57"/>
              <w:jc w:val="center"/>
              <w:rPr>
                <w:sz w:val="22"/>
                <w:szCs w:val="22"/>
              </w:rPr>
            </w:pPr>
            <w:r w:rsidRPr="00F131B3">
              <w:rPr>
                <w:sz w:val="22"/>
                <w:szCs w:val="22"/>
              </w:rPr>
              <w:t>4,48</w:t>
            </w:r>
          </w:p>
        </w:tc>
        <w:tc>
          <w:tcPr>
            <w:tcW w:w="875" w:type="dxa"/>
            <w:vAlign w:val="center"/>
          </w:tcPr>
          <w:p w14:paraId="07878B8C" w14:textId="77777777" w:rsidR="002A040E" w:rsidRPr="00F131B3" w:rsidRDefault="002A040E" w:rsidP="0055765E">
            <w:pPr>
              <w:ind w:left="-57" w:right="-57"/>
              <w:jc w:val="center"/>
              <w:rPr>
                <w:sz w:val="22"/>
                <w:szCs w:val="22"/>
              </w:rPr>
            </w:pPr>
            <w:r w:rsidRPr="00F131B3">
              <w:rPr>
                <w:sz w:val="22"/>
                <w:szCs w:val="22"/>
              </w:rPr>
              <w:t>14,80</w:t>
            </w:r>
          </w:p>
        </w:tc>
        <w:tc>
          <w:tcPr>
            <w:tcW w:w="954" w:type="dxa"/>
            <w:vAlign w:val="center"/>
          </w:tcPr>
          <w:p w14:paraId="76013114" w14:textId="77777777" w:rsidR="002A040E" w:rsidRPr="00F131B3" w:rsidRDefault="002A040E" w:rsidP="0055765E">
            <w:pPr>
              <w:ind w:left="-57" w:right="-57"/>
              <w:jc w:val="center"/>
              <w:rPr>
                <w:sz w:val="22"/>
                <w:szCs w:val="22"/>
              </w:rPr>
            </w:pPr>
            <w:r w:rsidRPr="00F131B3">
              <w:rPr>
                <w:sz w:val="22"/>
                <w:szCs w:val="22"/>
              </w:rPr>
              <w:t>26,90</w:t>
            </w:r>
          </w:p>
        </w:tc>
      </w:tr>
      <w:tr w:rsidR="00540DB0" w:rsidRPr="00F131B3" w14:paraId="191110B8" w14:textId="77777777" w:rsidTr="00500F29">
        <w:tc>
          <w:tcPr>
            <w:tcW w:w="644" w:type="dxa"/>
            <w:vMerge/>
            <w:vAlign w:val="center"/>
          </w:tcPr>
          <w:p w14:paraId="662451EE" w14:textId="77777777" w:rsidR="002A040E" w:rsidRPr="00F131B3" w:rsidRDefault="002A040E" w:rsidP="0055765E">
            <w:pPr>
              <w:ind w:left="-57" w:right="-57"/>
              <w:jc w:val="center"/>
              <w:rPr>
                <w:sz w:val="22"/>
                <w:szCs w:val="22"/>
              </w:rPr>
            </w:pPr>
          </w:p>
        </w:tc>
        <w:tc>
          <w:tcPr>
            <w:tcW w:w="2504" w:type="dxa"/>
            <w:vMerge/>
            <w:vAlign w:val="center"/>
          </w:tcPr>
          <w:p w14:paraId="1A67F86C" w14:textId="77777777" w:rsidR="002A040E" w:rsidRPr="00F131B3" w:rsidRDefault="002A040E" w:rsidP="0055765E">
            <w:pPr>
              <w:ind w:left="-57" w:right="-57"/>
              <w:rPr>
                <w:sz w:val="22"/>
                <w:szCs w:val="22"/>
              </w:rPr>
            </w:pPr>
          </w:p>
        </w:tc>
        <w:tc>
          <w:tcPr>
            <w:tcW w:w="1320" w:type="dxa"/>
            <w:vMerge/>
            <w:vAlign w:val="center"/>
          </w:tcPr>
          <w:p w14:paraId="21B1FC5C" w14:textId="77777777" w:rsidR="002A040E" w:rsidRPr="00F131B3" w:rsidRDefault="002A040E" w:rsidP="0055765E">
            <w:pPr>
              <w:ind w:left="-57" w:right="-57"/>
              <w:jc w:val="center"/>
              <w:rPr>
                <w:sz w:val="22"/>
                <w:szCs w:val="22"/>
              </w:rPr>
            </w:pPr>
          </w:p>
        </w:tc>
        <w:tc>
          <w:tcPr>
            <w:tcW w:w="715" w:type="dxa"/>
            <w:vAlign w:val="center"/>
          </w:tcPr>
          <w:p w14:paraId="442B26F2" w14:textId="77777777" w:rsidR="002A040E" w:rsidRPr="00F131B3" w:rsidRDefault="002A040E" w:rsidP="0055765E">
            <w:pPr>
              <w:ind w:left="-57" w:right="-57"/>
              <w:jc w:val="center"/>
              <w:rPr>
                <w:sz w:val="22"/>
                <w:szCs w:val="22"/>
              </w:rPr>
            </w:pPr>
            <w:r w:rsidRPr="00F131B3">
              <w:rPr>
                <w:sz w:val="22"/>
                <w:szCs w:val="22"/>
              </w:rPr>
              <w:t>3</w:t>
            </w:r>
          </w:p>
        </w:tc>
        <w:tc>
          <w:tcPr>
            <w:tcW w:w="839" w:type="dxa"/>
            <w:vAlign w:val="center"/>
          </w:tcPr>
          <w:p w14:paraId="7F16359D" w14:textId="77777777" w:rsidR="002A040E" w:rsidRPr="00F131B3" w:rsidRDefault="002A040E" w:rsidP="0055765E">
            <w:pPr>
              <w:ind w:left="-57" w:right="-57"/>
              <w:jc w:val="center"/>
              <w:rPr>
                <w:sz w:val="22"/>
                <w:szCs w:val="22"/>
              </w:rPr>
            </w:pPr>
            <w:r w:rsidRPr="00F131B3">
              <w:rPr>
                <w:sz w:val="22"/>
                <w:szCs w:val="22"/>
              </w:rPr>
              <w:t>3,37</w:t>
            </w:r>
          </w:p>
        </w:tc>
        <w:tc>
          <w:tcPr>
            <w:tcW w:w="846" w:type="dxa"/>
            <w:vAlign w:val="center"/>
          </w:tcPr>
          <w:p w14:paraId="1213B968" w14:textId="77777777" w:rsidR="002A040E" w:rsidRPr="00F131B3" w:rsidRDefault="002A040E" w:rsidP="0055765E">
            <w:pPr>
              <w:ind w:left="-57" w:right="-57"/>
              <w:jc w:val="center"/>
              <w:rPr>
                <w:sz w:val="22"/>
                <w:szCs w:val="22"/>
              </w:rPr>
            </w:pPr>
            <w:r w:rsidRPr="00F131B3">
              <w:rPr>
                <w:sz w:val="22"/>
                <w:szCs w:val="22"/>
              </w:rPr>
              <w:t>4,04</w:t>
            </w:r>
          </w:p>
        </w:tc>
        <w:tc>
          <w:tcPr>
            <w:tcW w:w="830" w:type="dxa"/>
            <w:vAlign w:val="center"/>
          </w:tcPr>
          <w:p w14:paraId="19BC7784" w14:textId="77777777" w:rsidR="002A040E" w:rsidRPr="00F131B3" w:rsidRDefault="002A040E" w:rsidP="0055765E">
            <w:pPr>
              <w:autoSpaceDE w:val="0"/>
              <w:autoSpaceDN w:val="0"/>
              <w:ind w:left="-57" w:right="-57"/>
              <w:jc w:val="center"/>
              <w:rPr>
                <w:sz w:val="22"/>
                <w:szCs w:val="22"/>
              </w:rPr>
            </w:pPr>
            <w:r w:rsidRPr="00F131B3">
              <w:rPr>
                <w:sz w:val="22"/>
                <w:szCs w:val="22"/>
              </w:rPr>
              <w:t>5,38</w:t>
            </w:r>
          </w:p>
        </w:tc>
        <w:tc>
          <w:tcPr>
            <w:tcW w:w="875" w:type="dxa"/>
            <w:vAlign w:val="center"/>
          </w:tcPr>
          <w:p w14:paraId="6E41C749" w14:textId="77777777" w:rsidR="002A040E" w:rsidRPr="00F131B3" w:rsidRDefault="002A040E" w:rsidP="0055765E">
            <w:pPr>
              <w:ind w:left="-57" w:right="-57"/>
              <w:jc w:val="center"/>
              <w:rPr>
                <w:sz w:val="22"/>
                <w:szCs w:val="22"/>
              </w:rPr>
            </w:pPr>
            <w:r w:rsidRPr="00F131B3">
              <w:rPr>
                <w:sz w:val="22"/>
                <w:szCs w:val="22"/>
              </w:rPr>
              <w:t>17,75</w:t>
            </w:r>
          </w:p>
        </w:tc>
        <w:tc>
          <w:tcPr>
            <w:tcW w:w="954" w:type="dxa"/>
            <w:vAlign w:val="center"/>
          </w:tcPr>
          <w:p w14:paraId="6C872E88" w14:textId="77777777" w:rsidR="002A040E" w:rsidRPr="00F131B3" w:rsidRDefault="002A040E" w:rsidP="0055765E">
            <w:pPr>
              <w:ind w:left="-57" w:right="-57"/>
              <w:jc w:val="center"/>
              <w:rPr>
                <w:sz w:val="22"/>
                <w:szCs w:val="22"/>
              </w:rPr>
            </w:pPr>
            <w:r w:rsidRPr="00F131B3">
              <w:rPr>
                <w:sz w:val="22"/>
                <w:szCs w:val="22"/>
              </w:rPr>
              <w:t>32,28</w:t>
            </w:r>
          </w:p>
        </w:tc>
      </w:tr>
      <w:tr w:rsidR="00540DB0" w:rsidRPr="00F131B3" w14:paraId="62F1DD83" w14:textId="77777777" w:rsidTr="00500F29">
        <w:tc>
          <w:tcPr>
            <w:tcW w:w="644" w:type="dxa"/>
            <w:vMerge/>
            <w:vAlign w:val="center"/>
          </w:tcPr>
          <w:p w14:paraId="3EBB1951" w14:textId="77777777" w:rsidR="002A040E" w:rsidRPr="00F131B3" w:rsidRDefault="002A040E" w:rsidP="0055765E">
            <w:pPr>
              <w:ind w:left="-57" w:right="-57"/>
              <w:jc w:val="center"/>
              <w:rPr>
                <w:sz w:val="22"/>
                <w:szCs w:val="22"/>
              </w:rPr>
            </w:pPr>
          </w:p>
        </w:tc>
        <w:tc>
          <w:tcPr>
            <w:tcW w:w="2504" w:type="dxa"/>
            <w:vMerge/>
            <w:vAlign w:val="center"/>
          </w:tcPr>
          <w:p w14:paraId="2AC7144A" w14:textId="77777777" w:rsidR="002A040E" w:rsidRPr="00F131B3" w:rsidRDefault="002A040E" w:rsidP="0055765E">
            <w:pPr>
              <w:ind w:left="-57" w:right="-57"/>
              <w:rPr>
                <w:sz w:val="22"/>
                <w:szCs w:val="22"/>
              </w:rPr>
            </w:pPr>
          </w:p>
        </w:tc>
        <w:tc>
          <w:tcPr>
            <w:tcW w:w="1320" w:type="dxa"/>
            <w:vMerge/>
            <w:vAlign w:val="center"/>
          </w:tcPr>
          <w:p w14:paraId="326228E2" w14:textId="77777777" w:rsidR="002A040E" w:rsidRPr="00F131B3" w:rsidRDefault="002A040E" w:rsidP="0055765E">
            <w:pPr>
              <w:ind w:left="-57" w:right="-57"/>
              <w:jc w:val="center"/>
              <w:rPr>
                <w:sz w:val="22"/>
                <w:szCs w:val="22"/>
              </w:rPr>
            </w:pPr>
          </w:p>
        </w:tc>
        <w:tc>
          <w:tcPr>
            <w:tcW w:w="715" w:type="dxa"/>
            <w:vAlign w:val="center"/>
          </w:tcPr>
          <w:p w14:paraId="7AC7434F" w14:textId="77777777" w:rsidR="002A040E" w:rsidRPr="00F131B3" w:rsidRDefault="002A040E" w:rsidP="0055765E">
            <w:pPr>
              <w:ind w:left="-57" w:right="-57"/>
              <w:jc w:val="center"/>
              <w:rPr>
                <w:sz w:val="22"/>
                <w:szCs w:val="22"/>
              </w:rPr>
            </w:pPr>
            <w:r w:rsidRPr="00F131B3">
              <w:rPr>
                <w:sz w:val="22"/>
                <w:szCs w:val="22"/>
              </w:rPr>
              <w:t>4</w:t>
            </w:r>
          </w:p>
        </w:tc>
        <w:tc>
          <w:tcPr>
            <w:tcW w:w="839" w:type="dxa"/>
            <w:vAlign w:val="center"/>
          </w:tcPr>
          <w:p w14:paraId="22AA4B41" w14:textId="77777777" w:rsidR="002A040E" w:rsidRPr="00F131B3" w:rsidRDefault="002A040E" w:rsidP="0055765E">
            <w:pPr>
              <w:ind w:left="-57" w:right="-57"/>
              <w:jc w:val="center"/>
              <w:rPr>
                <w:sz w:val="22"/>
                <w:szCs w:val="22"/>
              </w:rPr>
            </w:pPr>
            <w:r w:rsidRPr="00F131B3">
              <w:rPr>
                <w:sz w:val="22"/>
                <w:szCs w:val="22"/>
              </w:rPr>
              <w:t>4,04</w:t>
            </w:r>
          </w:p>
        </w:tc>
        <w:tc>
          <w:tcPr>
            <w:tcW w:w="846" w:type="dxa"/>
            <w:vAlign w:val="center"/>
          </w:tcPr>
          <w:p w14:paraId="7A15BC4D" w14:textId="77777777" w:rsidR="002A040E" w:rsidRPr="00F131B3" w:rsidRDefault="002A040E" w:rsidP="0055765E">
            <w:pPr>
              <w:ind w:left="-57" w:right="-57"/>
              <w:jc w:val="center"/>
              <w:rPr>
                <w:sz w:val="22"/>
                <w:szCs w:val="22"/>
              </w:rPr>
            </w:pPr>
            <w:r w:rsidRPr="00F131B3">
              <w:rPr>
                <w:sz w:val="22"/>
                <w:szCs w:val="22"/>
              </w:rPr>
              <w:t>4,85</w:t>
            </w:r>
          </w:p>
        </w:tc>
        <w:tc>
          <w:tcPr>
            <w:tcW w:w="830" w:type="dxa"/>
            <w:vAlign w:val="center"/>
          </w:tcPr>
          <w:p w14:paraId="2EE5BEF3" w14:textId="77777777" w:rsidR="002A040E" w:rsidRPr="00F131B3" w:rsidRDefault="002A040E" w:rsidP="0055765E">
            <w:pPr>
              <w:autoSpaceDE w:val="0"/>
              <w:autoSpaceDN w:val="0"/>
              <w:ind w:left="-57" w:right="-57"/>
              <w:jc w:val="center"/>
              <w:rPr>
                <w:sz w:val="22"/>
                <w:szCs w:val="22"/>
              </w:rPr>
            </w:pPr>
            <w:r w:rsidRPr="00F131B3">
              <w:rPr>
                <w:sz w:val="22"/>
                <w:szCs w:val="22"/>
              </w:rPr>
              <w:t>6,45</w:t>
            </w:r>
          </w:p>
        </w:tc>
        <w:tc>
          <w:tcPr>
            <w:tcW w:w="875" w:type="dxa"/>
            <w:vAlign w:val="center"/>
          </w:tcPr>
          <w:p w14:paraId="3EDB3630" w14:textId="77777777" w:rsidR="002A040E" w:rsidRPr="00F131B3" w:rsidRDefault="002A040E" w:rsidP="0055765E">
            <w:pPr>
              <w:ind w:left="-57" w:right="-57"/>
              <w:jc w:val="center"/>
              <w:rPr>
                <w:sz w:val="22"/>
                <w:szCs w:val="22"/>
              </w:rPr>
            </w:pPr>
            <w:r w:rsidRPr="00F131B3">
              <w:rPr>
                <w:sz w:val="22"/>
                <w:szCs w:val="22"/>
              </w:rPr>
              <w:t>21,31</w:t>
            </w:r>
          </w:p>
        </w:tc>
        <w:tc>
          <w:tcPr>
            <w:tcW w:w="954" w:type="dxa"/>
            <w:vAlign w:val="center"/>
          </w:tcPr>
          <w:p w14:paraId="7ABA94F8" w14:textId="77777777" w:rsidR="002A040E" w:rsidRPr="00F131B3" w:rsidRDefault="002A040E" w:rsidP="0055765E">
            <w:pPr>
              <w:ind w:left="-57" w:right="-57"/>
              <w:jc w:val="center"/>
              <w:rPr>
                <w:sz w:val="22"/>
                <w:szCs w:val="22"/>
              </w:rPr>
            </w:pPr>
            <w:r w:rsidRPr="00F131B3">
              <w:rPr>
                <w:sz w:val="22"/>
                <w:szCs w:val="22"/>
              </w:rPr>
              <w:t>38,74</w:t>
            </w:r>
          </w:p>
        </w:tc>
      </w:tr>
      <w:tr w:rsidR="00540DB0" w:rsidRPr="00F131B3" w14:paraId="02D3AA51" w14:textId="77777777" w:rsidTr="00500F29">
        <w:tc>
          <w:tcPr>
            <w:tcW w:w="644" w:type="dxa"/>
            <w:vMerge/>
            <w:vAlign w:val="center"/>
          </w:tcPr>
          <w:p w14:paraId="73CBC853" w14:textId="77777777" w:rsidR="002A040E" w:rsidRPr="00F131B3" w:rsidRDefault="002A040E" w:rsidP="0055765E">
            <w:pPr>
              <w:ind w:left="-57" w:right="-57"/>
              <w:jc w:val="center"/>
              <w:rPr>
                <w:sz w:val="22"/>
                <w:szCs w:val="22"/>
              </w:rPr>
            </w:pPr>
          </w:p>
        </w:tc>
        <w:tc>
          <w:tcPr>
            <w:tcW w:w="2504" w:type="dxa"/>
            <w:vMerge/>
            <w:vAlign w:val="center"/>
          </w:tcPr>
          <w:p w14:paraId="6BD0FAE8" w14:textId="77777777" w:rsidR="002A040E" w:rsidRPr="00F131B3" w:rsidRDefault="002A040E" w:rsidP="0055765E">
            <w:pPr>
              <w:ind w:left="-57" w:right="-57"/>
              <w:rPr>
                <w:sz w:val="22"/>
                <w:szCs w:val="22"/>
              </w:rPr>
            </w:pPr>
          </w:p>
        </w:tc>
        <w:tc>
          <w:tcPr>
            <w:tcW w:w="1320" w:type="dxa"/>
            <w:vMerge/>
            <w:vAlign w:val="center"/>
          </w:tcPr>
          <w:p w14:paraId="4B367FB4" w14:textId="77777777" w:rsidR="002A040E" w:rsidRPr="00F131B3" w:rsidRDefault="002A040E" w:rsidP="0055765E">
            <w:pPr>
              <w:ind w:left="-57" w:right="-57"/>
              <w:jc w:val="center"/>
              <w:rPr>
                <w:sz w:val="22"/>
                <w:szCs w:val="22"/>
              </w:rPr>
            </w:pPr>
          </w:p>
        </w:tc>
        <w:tc>
          <w:tcPr>
            <w:tcW w:w="715" w:type="dxa"/>
            <w:vAlign w:val="center"/>
          </w:tcPr>
          <w:p w14:paraId="04CE0C1D" w14:textId="77777777" w:rsidR="002A040E" w:rsidRPr="00F131B3" w:rsidRDefault="002A040E" w:rsidP="0055765E">
            <w:pPr>
              <w:ind w:left="-57" w:right="-57"/>
              <w:jc w:val="center"/>
              <w:rPr>
                <w:sz w:val="22"/>
                <w:szCs w:val="22"/>
              </w:rPr>
            </w:pPr>
            <w:r w:rsidRPr="00F131B3">
              <w:rPr>
                <w:sz w:val="22"/>
                <w:szCs w:val="22"/>
              </w:rPr>
              <w:t>5</w:t>
            </w:r>
          </w:p>
        </w:tc>
        <w:tc>
          <w:tcPr>
            <w:tcW w:w="839" w:type="dxa"/>
            <w:vAlign w:val="center"/>
          </w:tcPr>
          <w:p w14:paraId="4FAA3845" w14:textId="77777777" w:rsidR="002A040E" w:rsidRPr="00F131B3" w:rsidRDefault="002A040E" w:rsidP="0055765E">
            <w:pPr>
              <w:ind w:left="-57" w:right="-57"/>
              <w:jc w:val="center"/>
              <w:rPr>
                <w:sz w:val="22"/>
                <w:szCs w:val="22"/>
              </w:rPr>
            </w:pPr>
            <w:r w:rsidRPr="00F131B3">
              <w:rPr>
                <w:sz w:val="22"/>
                <w:szCs w:val="22"/>
              </w:rPr>
              <w:t>4,84</w:t>
            </w:r>
          </w:p>
        </w:tc>
        <w:tc>
          <w:tcPr>
            <w:tcW w:w="846" w:type="dxa"/>
            <w:vAlign w:val="center"/>
          </w:tcPr>
          <w:p w14:paraId="503D9E09" w14:textId="77777777" w:rsidR="002A040E" w:rsidRPr="00F131B3" w:rsidRDefault="002A040E" w:rsidP="0055765E">
            <w:pPr>
              <w:ind w:left="-57" w:right="-57"/>
              <w:jc w:val="center"/>
              <w:rPr>
                <w:sz w:val="22"/>
                <w:szCs w:val="22"/>
              </w:rPr>
            </w:pPr>
            <w:r w:rsidRPr="00F131B3">
              <w:rPr>
                <w:sz w:val="22"/>
                <w:szCs w:val="22"/>
              </w:rPr>
              <w:t>5,81</w:t>
            </w:r>
          </w:p>
        </w:tc>
        <w:tc>
          <w:tcPr>
            <w:tcW w:w="830" w:type="dxa"/>
            <w:vAlign w:val="center"/>
          </w:tcPr>
          <w:p w14:paraId="66E4997B" w14:textId="77777777" w:rsidR="002A040E" w:rsidRPr="00F131B3" w:rsidRDefault="002A040E" w:rsidP="0055765E">
            <w:pPr>
              <w:autoSpaceDE w:val="0"/>
              <w:autoSpaceDN w:val="0"/>
              <w:ind w:left="-57" w:right="-57"/>
              <w:jc w:val="center"/>
              <w:rPr>
                <w:sz w:val="22"/>
                <w:szCs w:val="22"/>
              </w:rPr>
            </w:pPr>
            <w:r w:rsidRPr="00F131B3">
              <w:rPr>
                <w:sz w:val="22"/>
                <w:szCs w:val="22"/>
              </w:rPr>
              <w:t>7,75</w:t>
            </w:r>
          </w:p>
        </w:tc>
        <w:tc>
          <w:tcPr>
            <w:tcW w:w="875" w:type="dxa"/>
            <w:vAlign w:val="center"/>
          </w:tcPr>
          <w:p w14:paraId="6AE0F832" w14:textId="77777777" w:rsidR="002A040E" w:rsidRPr="00F131B3" w:rsidRDefault="002A040E" w:rsidP="0055765E">
            <w:pPr>
              <w:ind w:left="-57" w:right="-57"/>
              <w:jc w:val="center"/>
              <w:rPr>
                <w:strike/>
                <w:sz w:val="22"/>
                <w:szCs w:val="22"/>
              </w:rPr>
            </w:pPr>
          </w:p>
        </w:tc>
        <w:tc>
          <w:tcPr>
            <w:tcW w:w="954" w:type="dxa"/>
            <w:vAlign w:val="center"/>
          </w:tcPr>
          <w:p w14:paraId="539E8150" w14:textId="77777777" w:rsidR="002A040E" w:rsidRPr="00F131B3" w:rsidRDefault="002A040E" w:rsidP="0055765E">
            <w:pPr>
              <w:ind w:left="-57" w:right="-57"/>
              <w:jc w:val="center"/>
              <w:rPr>
                <w:sz w:val="22"/>
                <w:szCs w:val="22"/>
              </w:rPr>
            </w:pPr>
          </w:p>
        </w:tc>
      </w:tr>
      <w:tr w:rsidR="00540DB0" w:rsidRPr="00F131B3" w14:paraId="162C50D8" w14:textId="77777777" w:rsidTr="00500F29">
        <w:tc>
          <w:tcPr>
            <w:tcW w:w="644" w:type="dxa"/>
            <w:vMerge w:val="restart"/>
            <w:vAlign w:val="center"/>
          </w:tcPr>
          <w:p w14:paraId="0D398726" w14:textId="77777777" w:rsidR="002A040E" w:rsidRPr="00F131B3" w:rsidRDefault="002A040E" w:rsidP="0055765E">
            <w:pPr>
              <w:ind w:left="-57" w:right="-57"/>
              <w:jc w:val="center"/>
              <w:rPr>
                <w:sz w:val="22"/>
                <w:szCs w:val="22"/>
              </w:rPr>
            </w:pPr>
            <w:r w:rsidRPr="00F131B3">
              <w:rPr>
                <w:sz w:val="22"/>
                <w:szCs w:val="22"/>
              </w:rPr>
              <w:t>1.3</w:t>
            </w:r>
          </w:p>
        </w:tc>
        <w:tc>
          <w:tcPr>
            <w:tcW w:w="2504" w:type="dxa"/>
            <w:vMerge w:val="restart"/>
            <w:vAlign w:val="center"/>
          </w:tcPr>
          <w:p w14:paraId="7302663D" w14:textId="77777777" w:rsidR="002A040E" w:rsidRPr="00F131B3" w:rsidRDefault="002A040E" w:rsidP="008A4D86">
            <w:pPr>
              <w:ind w:left="-57" w:right="-57"/>
              <w:jc w:val="both"/>
              <w:rPr>
                <w:sz w:val="22"/>
                <w:szCs w:val="22"/>
              </w:rPr>
            </w:pPr>
            <w:r w:rsidRPr="00F131B3">
              <w:rPr>
                <w:sz w:val="22"/>
                <w:szCs w:val="22"/>
              </w:rPr>
              <w:t>Xác định ranh giới thửa đất trên thực địa</w:t>
            </w:r>
          </w:p>
        </w:tc>
        <w:tc>
          <w:tcPr>
            <w:tcW w:w="1320" w:type="dxa"/>
            <w:vMerge w:val="restart"/>
            <w:vAlign w:val="center"/>
          </w:tcPr>
          <w:p w14:paraId="3E193427" w14:textId="77777777" w:rsidR="002A040E" w:rsidRPr="00F131B3" w:rsidRDefault="002A040E" w:rsidP="0055765E">
            <w:pPr>
              <w:ind w:left="-57" w:right="-57"/>
              <w:jc w:val="center"/>
              <w:rPr>
                <w:sz w:val="22"/>
                <w:szCs w:val="22"/>
              </w:rPr>
            </w:pPr>
            <w:r w:rsidRPr="00F131B3">
              <w:rPr>
                <w:sz w:val="22"/>
                <w:szCs w:val="22"/>
              </w:rPr>
              <w:t>Nhóm 2KTV6</w:t>
            </w:r>
          </w:p>
        </w:tc>
        <w:tc>
          <w:tcPr>
            <w:tcW w:w="715" w:type="dxa"/>
            <w:vAlign w:val="center"/>
          </w:tcPr>
          <w:p w14:paraId="67F28C6A" w14:textId="77777777" w:rsidR="002A040E" w:rsidRPr="00F131B3" w:rsidRDefault="002A040E" w:rsidP="0055765E">
            <w:pPr>
              <w:ind w:left="-57" w:right="-57"/>
              <w:jc w:val="center"/>
              <w:rPr>
                <w:sz w:val="22"/>
                <w:szCs w:val="22"/>
              </w:rPr>
            </w:pPr>
            <w:r w:rsidRPr="00F131B3">
              <w:rPr>
                <w:sz w:val="22"/>
                <w:szCs w:val="22"/>
              </w:rPr>
              <w:t>1</w:t>
            </w:r>
          </w:p>
        </w:tc>
        <w:tc>
          <w:tcPr>
            <w:tcW w:w="839" w:type="dxa"/>
            <w:vAlign w:val="center"/>
          </w:tcPr>
          <w:p w14:paraId="78999FAF" w14:textId="77777777" w:rsidR="002A040E" w:rsidRPr="00F131B3" w:rsidRDefault="002A040E" w:rsidP="0055765E">
            <w:pPr>
              <w:ind w:left="-57" w:right="-57"/>
              <w:jc w:val="center"/>
              <w:rPr>
                <w:sz w:val="22"/>
                <w:szCs w:val="22"/>
                <w:u w:val="single"/>
              </w:rPr>
            </w:pPr>
            <w:r w:rsidRPr="00F131B3">
              <w:rPr>
                <w:sz w:val="22"/>
                <w:szCs w:val="22"/>
                <w:u w:val="single"/>
              </w:rPr>
              <w:t>19,62</w:t>
            </w:r>
          </w:p>
          <w:p w14:paraId="388FE51A" w14:textId="77777777" w:rsidR="002A040E" w:rsidRPr="00F131B3" w:rsidRDefault="002A040E" w:rsidP="0055765E">
            <w:pPr>
              <w:ind w:left="-57" w:right="-57"/>
              <w:jc w:val="center"/>
              <w:rPr>
                <w:sz w:val="22"/>
                <w:szCs w:val="22"/>
              </w:rPr>
            </w:pPr>
            <w:r w:rsidRPr="00F131B3">
              <w:rPr>
                <w:sz w:val="22"/>
                <w:szCs w:val="22"/>
              </w:rPr>
              <w:t>19,62</w:t>
            </w:r>
          </w:p>
        </w:tc>
        <w:tc>
          <w:tcPr>
            <w:tcW w:w="846" w:type="dxa"/>
            <w:vAlign w:val="center"/>
          </w:tcPr>
          <w:p w14:paraId="0354D8E9" w14:textId="77777777" w:rsidR="002A040E" w:rsidRPr="00F131B3" w:rsidRDefault="002A040E" w:rsidP="0055765E">
            <w:pPr>
              <w:ind w:left="-57" w:right="-57"/>
              <w:jc w:val="center"/>
              <w:rPr>
                <w:sz w:val="22"/>
                <w:szCs w:val="22"/>
                <w:u w:val="single"/>
              </w:rPr>
            </w:pPr>
            <w:r w:rsidRPr="00F131B3">
              <w:rPr>
                <w:sz w:val="22"/>
                <w:szCs w:val="22"/>
                <w:u w:val="single"/>
              </w:rPr>
              <w:t>18,00</w:t>
            </w:r>
          </w:p>
          <w:p w14:paraId="69121A8A" w14:textId="77777777" w:rsidR="002A040E" w:rsidRPr="00F131B3" w:rsidRDefault="002A040E" w:rsidP="0055765E">
            <w:pPr>
              <w:ind w:left="-57" w:right="-57"/>
              <w:jc w:val="center"/>
              <w:rPr>
                <w:sz w:val="22"/>
                <w:szCs w:val="22"/>
              </w:rPr>
            </w:pPr>
            <w:r w:rsidRPr="00F131B3">
              <w:rPr>
                <w:sz w:val="22"/>
                <w:szCs w:val="22"/>
              </w:rPr>
              <w:t>18,00</w:t>
            </w:r>
          </w:p>
        </w:tc>
        <w:tc>
          <w:tcPr>
            <w:tcW w:w="830" w:type="dxa"/>
            <w:vAlign w:val="center"/>
          </w:tcPr>
          <w:p w14:paraId="76910D4D" w14:textId="77777777" w:rsidR="002A040E" w:rsidRPr="00F131B3" w:rsidRDefault="002A040E" w:rsidP="0055765E">
            <w:pPr>
              <w:ind w:left="-57" w:right="-57"/>
              <w:jc w:val="center"/>
              <w:rPr>
                <w:sz w:val="22"/>
                <w:szCs w:val="22"/>
                <w:u w:val="single"/>
              </w:rPr>
            </w:pPr>
            <w:r w:rsidRPr="00F131B3">
              <w:rPr>
                <w:sz w:val="22"/>
                <w:szCs w:val="22"/>
                <w:u w:val="single"/>
              </w:rPr>
              <w:t>30,00</w:t>
            </w:r>
          </w:p>
          <w:p w14:paraId="35B84CC4" w14:textId="77777777" w:rsidR="002A040E" w:rsidRPr="00F131B3" w:rsidRDefault="002A040E" w:rsidP="0055765E">
            <w:pPr>
              <w:ind w:left="-57" w:right="-57"/>
              <w:jc w:val="center"/>
              <w:rPr>
                <w:sz w:val="22"/>
                <w:szCs w:val="22"/>
              </w:rPr>
            </w:pPr>
            <w:r w:rsidRPr="00F131B3">
              <w:rPr>
                <w:sz w:val="22"/>
                <w:szCs w:val="22"/>
              </w:rPr>
              <w:t>30,00</w:t>
            </w:r>
          </w:p>
        </w:tc>
        <w:tc>
          <w:tcPr>
            <w:tcW w:w="875" w:type="dxa"/>
            <w:vAlign w:val="center"/>
          </w:tcPr>
          <w:p w14:paraId="7A65D68A" w14:textId="77777777" w:rsidR="002A040E" w:rsidRPr="00F131B3" w:rsidRDefault="002A040E" w:rsidP="0055765E">
            <w:pPr>
              <w:ind w:left="-57" w:right="-57"/>
              <w:jc w:val="center"/>
              <w:rPr>
                <w:sz w:val="22"/>
                <w:szCs w:val="22"/>
                <w:u w:val="single"/>
              </w:rPr>
            </w:pPr>
            <w:r w:rsidRPr="00F131B3">
              <w:rPr>
                <w:sz w:val="22"/>
                <w:szCs w:val="22"/>
                <w:u w:val="single"/>
              </w:rPr>
              <w:t>82,50</w:t>
            </w:r>
          </w:p>
          <w:p w14:paraId="2FE45615" w14:textId="77777777" w:rsidR="002A040E" w:rsidRPr="00F131B3" w:rsidRDefault="002A040E" w:rsidP="0055765E">
            <w:pPr>
              <w:ind w:left="-57" w:right="-57"/>
              <w:jc w:val="center"/>
              <w:rPr>
                <w:sz w:val="22"/>
                <w:szCs w:val="22"/>
              </w:rPr>
            </w:pPr>
            <w:r w:rsidRPr="00F131B3">
              <w:rPr>
                <w:sz w:val="22"/>
                <w:szCs w:val="22"/>
              </w:rPr>
              <w:t>82,50</w:t>
            </w:r>
          </w:p>
        </w:tc>
        <w:tc>
          <w:tcPr>
            <w:tcW w:w="954" w:type="dxa"/>
            <w:vAlign w:val="center"/>
          </w:tcPr>
          <w:p w14:paraId="65C73779" w14:textId="77777777" w:rsidR="002A040E" w:rsidRPr="00F131B3" w:rsidRDefault="002A040E" w:rsidP="0055765E">
            <w:pPr>
              <w:ind w:left="-57" w:right="-57"/>
              <w:jc w:val="center"/>
              <w:rPr>
                <w:sz w:val="22"/>
                <w:szCs w:val="22"/>
                <w:u w:val="single"/>
              </w:rPr>
            </w:pPr>
            <w:r w:rsidRPr="00F131B3">
              <w:rPr>
                <w:sz w:val="22"/>
                <w:szCs w:val="22"/>
                <w:u w:val="single"/>
              </w:rPr>
              <w:t>187,50</w:t>
            </w:r>
          </w:p>
          <w:p w14:paraId="26A8009D" w14:textId="77777777" w:rsidR="002A040E" w:rsidRPr="00F131B3" w:rsidRDefault="002A040E" w:rsidP="0055765E">
            <w:pPr>
              <w:ind w:left="-57" w:right="-57"/>
              <w:jc w:val="center"/>
              <w:rPr>
                <w:sz w:val="22"/>
                <w:szCs w:val="22"/>
              </w:rPr>
            </w:pPr>
            <w:r w:rsidRPr="00F131B3">
              <w:rPr>
                <w:sz w:val="22"/>
                <w:szCs w:val="22"/>
              </w:rPr>
              <w:t>187,50</w:t>
            </w:r>
          </w:p>
        </w:tc>
      </w:tr>
      <w:tr w:rsidR="00540DB0" w:rsidRPr="00F131B3" w14:paraId="2C8AD34E" w14:textId="77777777" w:rsidTr="00500F29">
        <w:tc>
          <w:tcPr>
            <w:tcW w:w="644" w:type="dxa"/>
            <w:vMerge/>
            <w:vAlign w:val="center"/>
          </w:tcPr>
          <w:p w14:paraId="3D261EB9" w14:textId="77777777" w:rsidR="002A040E" w:rsidRPr="00F131B3" w:rsidRDefault="002A040E" w:rsidP="0055765E">
            <w:pPr>
              <w:ind w:left="-57" w:right="-57"/>
              <w:jc w:val="center"/>
              <w:rPr>
                <w:sz w:val="22"/>
                <w:szCs w:val="22"/>
              </w:rPr>
            </w:pPr>
          </w:p>
        </w:tc>
        <w:tc>
          <w:tcPr>
            <w:tcW w:w="2504" w:type="dxa"/>
            <w:vMerge/>
            <w:vAlign w:val="center"/>
          </w:tcPr>
          <w:p w14:paraId="7A757825" w14:textId="77777777" w:rsidR="002A040E" w:rsidRPr="00F131B3" w:rsidRDefault="002A040E" w:rsidP="0055765E">
            <w:pPr>
              <w:ind w:left="-57" w:right="-57"/>
              <w:rPr>
                <w:sz w:val="22"/>
                <w:szCs w:val="22"/>
              </w:rPr>
            </w:pPr>
          </w:p>
        </w:tc>
        <w:tc>
          <w:tcPr>
            <w:tcW w:w="1320" w:type="dxa"/>
            <w:vMerge/>
            <w:vAlign w:val="center"/>
          </w:tcPr>
          <w:p w14:paraId="078F1496" w14:textId="77777777" w:rsidR="002A040E" w:rsidRPr="00F131B3" w:rsidRDefault="002A040E" w:rsidP="0055765E">
            <w:pPr>
              <w:ind w:left="-57" w:right="-57"/>
              <w:jc w:val="center"/>
              <w:rPr>
                <w:sz w:val="22"/>
                <w:szCs w:val="22"/>
              </w:rPr>
            </w:pPr>
          </w:p>
        </w:tc>
        <w:tc>
          <w:tcPr>
            <w:tcW w:w="715" w:type="dxa"/>
            <w:vAlign w:val="center"/>
          </w:tcPr>
          <w:p w14:paraId="17157CC3" w14:textId="77777777" w:rsidR="002A040E" w:rsidRPr="00F131B3" w:rsidRDefault="002A040E" w:rsidP="0055765E">
            <w:pPr>
              <w:ind w:left="-57" w:right="-57"/>
              <w:jc w:val="center"/>
              <w:rPr>
                <w:sz w:val="22"/>
                <w:szCs w:val="22"/>
              </w:rPr>
            </w:pPr>
            <w:r w:rsidRPr="00F131B3">
              <w:rPr>
                <w:sz w:val="22"/>
                <w:szCs w:val="22"/>
              </w:rPr>
              <w:t>2</w:t>
            </w:r>
          </w:p>
        </w:tc>
        <w:tc>
          <w:tcPr>
            <w:tcW w:w="839" w:type="dxa"/>
            <w:vAlign w:val="center"/>
          </w:tcPr>
          <w:p w14:paraId="74F752A4" w14:textId="77777777" w:rsidR="002A040E" w:rsidRPr="00F131B3" w:rsidRDefault="002A040E" w:rsidP="0055765E">
            <w:pPr>
              <w:ind w:left="-57" w:right="-57"/>
              <w:jc w:val="center"/>
              <w:rPr>
                <w:sz w:val="22"/>
                <w:szCs w:val="22"/>
                <w:u w:val="single"/>
              </w:rPr>
            </w:pPr>
            <w:r w:rsidRPr="00F131B3">
              <w:rPr>
                <w:sz w:val="22"/>
                <w:szCs w:val="22"/>
                <w:u w:val="single"/>
              </w:rPr>
              <w:t>23,54</w:t>
            </w:r>
          </w:p>
          <w:p w14:paraId="4F2A474D" w14:textId="77777777" w:rsidR="002A040E" w:rsidRPr="00F131B3" w:rsidRDefault="002A040E" w:rsidP="0055765E">
            <w:pPr>
              <w:ind w:left="-57" w:right="-57"/>
              <w:jc w:val="center"/>
              <w:rPr>
                <w:sz w:val="22"/>
                <w:szCs w:val="22"/>
              </w:rPr>
            </w:pPr>
            <w:r w:rsidRPr="00F131B3">
              <w:rPr>
                <w:sz w:val="22"/>
                <w:szCs w:val="22"/>
              </w:rPr>
              <w:t>23,54</w:t>
            </w:r>
          </w:p>
        </w:tc>
        <w:tc>
          <w:tcPr>
            <w:tcW w:w="846" w:type="dxa"/>
            <w:vAlign w:val="center"/>
          </w:tcPr>
          <w:p w14:paraId="23FE3A34" w14:textId="77777777" w:rsidR="002A040E" w:rsidRPr="00F131B3" w:rsidRDefault="002A040E" w:rsidP="0055765E">
            <w:pPr>
              <w:ind w:left="-57" w:right="-57"/>
              <w:jc w:val="center"/>
              <w:rPr>
                <w:sz w:val="22"/>
                <w:szCs w:val="22"/>
                <w:u w:val="single"/>
              </w:rPr>
            </w:pPr>
            <w:r w:rsidRPr="00F131B3">
              <w:rPr>
                <w:sz w:val="22"/>
                <w:szCs w:val="22"/>
                <w:u w:val="single"/>
              </w:rPr>
              <w:t>21,60</w:t>
            </w:r>
          </w:p>
          <w:p w14:paraId="6B0B9F93" w14:textId="77777777" w:rsidR="002A040E" w:rsidRPr="00F131B3" w:rsidRDefault="002A040E" w:rsidP="0055765E">
            <w:pPr>
              <w:ind w:left="-57" w:right="-57"/>
              <w:jc w:val="center"/>
              <w:rPr>
                <w:sz w:val="22"/>
                <w:szCs w:val="22"/>
              </w:rPr>
            </w:pPr>
            <w:r w:rsidRPr="00F131B3">
              <w:rPr>
                <w:sz w:val="22"/>
                <w:szCs w:val="22"/>
              </w:rPr>
              <w:t>21,60</w:t>
            </w:r>
          </w:p>
        </w:tc>
        <w:tc>
          <w:tcPr>
            <w:tcW w:w="830" w:type="dxa"/>
            <w:vAlign w:val="center"/>
          </w:tcPr>
          <w:p w14:paraId="37F5BD91" w14:textId="77777777" w:rsidR="002A040E" w:rsidRPr="00F131B3" w:rsidRDefault="002A040E" w:rsidP="0055765E">
            <w:pPr>
              <w:ind w:left="-57" w:right="-57"/>
              <w:jc w:val="center"/>
              <w:rPr>
                <w:sz w:val="22"/>
                <w:szCs w:val="22"/>
                <w:u w:val="single"/>
              </w:rPr>
            </w:pPr>
            <w:r w:rsidRPr="00F131B3">
              <w:rPr>
                <w:sz w:val="22"/>
                <w:szCs w:val="22"/>
                <w:u w:val="single"/>
              </w:rPr>
              <w:t>36,00</w:t>
            </w:r>
          </w:p>
          <w:p w14:paraId="6976448E" w14:textId="77777777" w:rsidR="002A040E" w:rsidRPr="00F131B3" w:rsidRDefault="002A040E" w:rsidP="0055765E">
            <w:pPr>
              <w:ind w:left="-57" w:right="-57"/>
              <w:jc w:val="center"/>
              <w:rPr>
                <w:sz w:val="22"/>
                <w:szCs w:val="22"/>
              </w:rPr>
            </w:pPr>
            <w:r w:rsidRPr="00F131B3">
              <w:rPr>
                <w:sz w:val="22"/>
                <w:szCs w:val="22"/>
              </w:rPr>
              <w:t>36,00</w:t>
            </w:r>
          </w:p>
        </w:tc>
        <w:tc>
          <w:tcPr>
            <w:tcW w:w="875" w:type="dxa"/>
            <w:vAlign w:val="center"/>
          </w:tcPr>
          <w:p w14:paraId="7930F677" w14:textId="77777777" w:rsidR="002A040E" w:rsidRPr="00F131B3" w:rsidRDefault="002A040E" w:rsidP="0055765E">
            <w:pPr>
              <w:ind w:left="-57" w:right="-57"/>
              <w:jc w:val="center"/>
              <w:rPr>
                <w:sz w:val="22"/>
                <w:szCs w:val="22"/>
                <w:u w:val="single"/>
              </w:rPr>
            </w:pPr>
            <w:r w:rsidRPr="00F131B3">
              <w:rPr>
                <w:sz w:val="22"/>
                <w:szCs w:val="22"/>
                <w:u w:val="single"/>
              </w:rPr>
              <w:t>99,00</w:t>
            </w:r>
          </w:p>
          <w:p w14:paraId="666C2F3C" w14:textId="77777777" w:rsidR="002A040E" w:rsidRPr="00F131B3" w:rsidRDefault="002A040E" w:rsidP="0055765E">
            <w:pPr>
              <w:ind w:left="-57" w:right="-57"/>
              <w:jc w:val="center"/>
              <w:rPr>
                <w:sz w:val="22"/>
                <w:szCs w:val="22"/>
              </w:rPr>
            </w:pPr>
            <w:r w:rsidRPr="00F131B3">
              <w:rPr>
                <w:sz w:val="22"/>
                <w:szCs w:val="22"/>
              </w:rPr>
              <w:t>99,00</w:t>
            </w:r>
          </w:p>
        </w:tc>
        <w:tc>
          <w:tcPr>
            <w:tcW w:w="954" w:type="dxa"/>
            <w:vAlign w:val="center"/>
          </w:tcPr>
          <w:p w14:paraId="5F5D0250" w14:textId="77777777" w:rsidR="002A040E" w:rsidRPr="00F131B3" w:rsidRDefault="002A040E" w:rsidP="0055765E">
            <w:pPr>
              <w:ind w:left="-57" w:right="-57"/>
              <w:jc w:val="center"/>
              <w:rPr>
                <w:sz w:val="22"/>
                <w:szCs w:val="22"/>
                <w:u w:val="single"/>
              </w:rPr>
            </w:pPr>
            <w:r w:rsidRPr="00F131B3">
              <w:rPr>
                <w:sz w:val="22"/>
                <w:szCs w:val="22"/>
                <w:u w:val="single"/>
              </w:rPr>
              <w:t>225,00</w:t>
            </w:r>
          </w:p>
          <w:p w14:paraId="0E2E9806" w14:textId="77777777" w:rsidR="002A040E" w:rsidRPr="00F131B3" w:rsidRDefault="002A040E" w:rsidP="0055765E">
            <w:pPr>
              <w:ind w:left="-57" w:right="-57"/>
              <w:jc w:val="center"/>
              <w:rPr>
                <w:sz w:val="22"/>
                <w:szCs w:val="22"/>
              </w:rPr>
            </w:pPr>
            <w:r w:rsidRPr="00F131B3">
              <w:rPr>
                <w:sz w:val="22"/>
                <w:szCs w:val="22"/>
              </w:rPr>
              <w:t>225,00</w:t>
            </w:r>
          </w:p>
        </w:tc>
      </w:tr>
      <w:tr w:rsidR="00540DB0" w:rsidRPr="00F131B3" w14:paraId="141B7D0E" w14:textId="77777777" w:rsidTr="00500F29">
        <w:tc>
          <w:tcPr>
            <w:tcW w:w="644" w:type="dxa"/>
            <w:vMerge/>
            <w:vAlign w:val="center"/>
          </w:tcPr>
          <w:p w14:paraId="64D928DB" w14:textId="77777777" w:rsidR="002A040E" w:rsidRPr="00F131B3" w:rsidRDefault="002A040E" w:rsidP="0055765E">
            <w:pPr>
              <w:ind w:left="-57" w:right="-57"/>
              <w:jc w:val="center"/>
              <w:rPr>
                <w:sz w:val="22"/>
                <w:szCs w:val="22"/>
              </w:rPr>
            </w:pPr>
          </w:p>
        </w:tc>
        <w:tc>
          <w:tcPr>
            <w:tcW w:w="2504" w:type="dxa"/>
            <w:vMerge/>
            <w:vAlign w:val="center"/>
          </w:tcPr>
          <w:p w14:paraId="7A014B5F" w14:textId="77777777" w:rsidR="002A040E" w:rsidRPr="00F131B3" w:rsidRDefault="002A040E" w:rsidP="0055765E">
            <w:pPr>
              <w:ind w:left="-57" w:right="-57"/>
              <w:rPr>
                <w:sz w:val="22"/>
                <w:szCs w:val="22"/>
              </w:rPr>
            </w:pPr>
          </w:p>
        </w:tc>
        <w:tc>
          <w:tcPr>
            <w:tcW w:w="1320" w:type="dxa"/>
            <w:vMerge/>
            <w:vAlign w:val="center"/>
          </w:tcPr>
          <w:p w14:paraId="1EB57858" w14:textId="77777777" w:rsidR="002A040E" w:rsidRPr="00F131B3" w:rsidRDefault="002A040E" w:rsidP="0055765E">
            <w:pPr>
              <w:ind w:left="-57" w:right="-57"/>
              <w:jc w:val="center"/>
              <w:rPr>
                <w:sz w:val="22"/>
                <w:szCs w:val="22"/>
              </w:rPr>
            </w:pPr>
          </w:p>
        </w:tc>
        <w:tc>
          <w:tcPr>
            <w:tcW w:w="715" w:type="dxa"/>
            <w:vAlign w:val="center"/>
          </w:tcPr>
          <w:p w14:paraId="32D6931F" w14:textId="77777777" w:rsidR="002A040E" w:rsidRPr="00F131B3" w:rsidRDefault="002A040E" w:rsidP="0055765E">
            <w:pPr>
              <w:ind w:left="-57" w:right="-57"/>
              <w:jc w:val="center"/>
              <w:rPr>
                <w:sz w:val="22"/>
                <w:szCs w:val="22"/>
              </w:rPr>
            </w:pPr>
            <w:r w:rsidRPr="00F131B3">
              <w:rPr>
                <w:sz w:val="22"/>
                <w:szCs w:val="22"/>
              </w:rPr>
              <w:t>3</w:t>
            </w:r>
          </w:p>
        </w:tc>
        <w:tc>
          <w:tcPr>
            <w:tcW w:w="839" w:type="dxa"/>
            <w:vAlign w:val="center"/>
          </w:tcPr>
          <w:p w14:paraId="0DF7B4FB" w14:textId="77777777" w:rsidR="002A040E" w:rsidRPr="00F131B3" w:rsidRDefault="002A040E" w:rsidP="0055765E">
            <w:pPr>
              <w:ind w:left="-57" w:right="-57"/>
              <w:jc w:val="center"/>
              <w:rPr>
                <w:sz w:val="22"/>
                <w:szCs w:val="22"/>
                <w:u w:val="single"/>
              </w:rPr>
            </w:pPr>
            <w:r w:rsidRPr="00F131B3">
              <w:rPr>
                <w:sz w:val="22"/>
                <w:szCs w:val="22"/>
                <w:u w:val="single"/>
              </w:rPr>
              <w:t>28,25</w:t>
            </w:r>
          </w:p>
          <w:p w14:paraId="72E6AD3D" w14:textId="77777777" w:rsidR="002A040E" w:rsidRPr="00F131B3" w:rsidRDefault="002A040E" w:rsidP="0055765E">
            <w:pPr>
              <w:ind w:left="-57" w:right="-57"/>
              <w:jc w:val="center"/>
              <w:rPr>
                <w:sz w:val="22"/>
                <w:szCs w:val="22"/>
              </w:rPr>
            </w:pPr>
            <w:r w:rsidRPr="00F131B3">
              <w:rPr>
                <w:sz w:val="22"/>
                <w:szCs w:val="22"/>
              </w:rPr>
              <w:t>28,25</w:t>
            </w:r>
          </w:p>
        </w:tc>
        <w:tc>
          <w:tcPr>
            <w:tcW w:w="846" w:type="dxa"/>
            <w:vAlign w:val="center"/>
          </w:tcPr>
          <w:p w14:paraId="1690F5DF" w14:textId="77777777" w:rsidR="002A040E" w:rsidRPr="00F131B3" w:rsidRDefault="002A040E" w:rsidP="0055765E">
            <w:pPr>
              <w:ind w:left="-57" w:right="-57"/>
              <w:jc w:val="center"/>
              <w:rPr>
                <w:sz w:val="22"/>
                <w:szCs w:val="22"/>
                <w:u w:val="single"/>
              </w:rPr>
            </w:pPr>
            <w:r w:rsidRPr="00F131B3">
              <w:rPr>
                <w:sz w:val="22"/>
                <w:szCs w:val="22"/>
                <w:u w:val="single"/>
              </w:rPr>
              <w:t>33,44</w:t>
            </w:r>
          </w:p>
          <w:p w14:paraId="52353777" w14:textId="77777777" w:rsidR="002A040E" w:rsidRPr="00F131B3" w:rsidRDefault="002A040E" w:rsidP="0055765E">
            <w:pPr>
              <w:ind w:left="-57" w:right="-57"/>
              <w:jc w:val="center"/>
              <w:rPr>
                <w:sz w:val="22"/>
                <w:szCs w:val="22"/>
              </w:rPr>
            </w:pPr>
            <w:r w:rsidRPr="00F131B3">
              <w:rPr>
                <w:sz w:val="22"/>
                <w:szCs w:val="22"/>
              </w:rPr>
              <w:t>33,44</w:t>
            </w:r>
          </w:p>
        </w:tc>
        <w:tc>
          <w:tcPr>
            <w:tcW w:w="830" w:type="dxa"/>
            <w:vAlign w:val="center"/>
          </w:tcPr>
          <w:p w14:paraId="5E9DA6B2" w14:textId="77777777" w:rsidR="002A040E" w:rsidRPr="00F131B3" w:rsidRDefault="002A040E" w:rsidP="0055765E">
            <w:pPr>
              <w:ind w:left="-57" w:right="-57"/>
              <w:jc w:val="center"/>
              <w:rPr>
                <w:sz w:val="22"/>
                <w:szCs w:val="22"/>
                <w:u w:val="single"/>
              </w:rPr>
            </w:pPr>
            <w:r w:rsidRPr="00F131B3">
              <w:rPr>
                <w:sz w:val="22"/>
                <w:szCs w:val="22"/>
                <w:u w:val="single"/>
              </w:rPr>
              <w:t>43,20</w:t>
            </w:r>
          </w:p>
          <w:p w14:paraId="6110EC07" w14:textId="77777777" w:rsidR="002A040E" w:rsidRPr="00F131B3" w:rsidRDefault="002A040E" w:rsidP="0055765E">
            <w:pPr>
              <w:ind w:left="-57" w:right="-57"/>
              <w:jc w:val="center"/>
              <w:rPr>
                <w:sz w:val="22"/>
                <w:szCs w:val="22"/>
              </w:rPr>
            </w:pPr>
            <w:r w:rsidRPr="00F131B3">
              <w:rPr>
                <w:sz w:val="22"/>
                <w:szCs w:val="22"/>
              </w:rPr>
              <w:t>43,20</w:t>
            </w:r>
          </w:p>
        </w:tc>
        <w:tc>
          <w:tcPr>
            <w:tcW w:w="875" w:type="dxa"/>
            <w:vAlign w:val="center"/>
          </w:tcPr>
          <w:p w14:paraId="613BC1ED" w14:textId="77777777" w:rsidR="002A040E" w:rsidRPr="00F131B3" w:rsidRDefault="002A040E" w:rsidP="0055765E">
            <w:pPr>
              <w:ind w:left="-57" w:right="-57"/>
              <w:jc w:val="center"/>
              <w:rPr>
                <w:sz w:val="22"/>
                <w:szCs w:val="22"/>
                <w:u w:val="single"/>
              </w:rPr>
            </w:pPr>
            <w:r w:rsidRPr="00F131B3">
              <w:rPr>
                <w:sz w:val="22"/>
                <w:szCs w:val="22"/>
                <w:u w:val="single"/>
              </w:rPr>
              <w:t>118,80</w:t>
            </w:r>
          </w:p>
          <w:p w14:paraId="4C8B84D4" w14:textId="77777777" w:rsidR="002A040E" w:rsidRPr="00F131B3" w:rsidRDefault="002A040E" w:rsidP="0055765E">
            <w:pPr>
              <w:ind w:left="-57" w:right="-57"/>
              <w:jc w:val="center"/>
              <w:rPr>
                <w:sz w:val="22"/>
                <w:szCs w:val="22"/>
              </w:rPr>
            </w:pPr>
            <w:r w:rsidRPr="00F131B3">
              <w:rPr>
                <w:sz w:val="22"/>
                <w:szCs w:val="22"/>
              </w:rPr>
              <w:t>118,80</w:t>
            </w:r>
          </w:p>
        </w:tc>
        <w:tc>
          <w:tcPr>
            <w:tcW w:w="954" w:type="dxa"/>
            <w:vAlign w:val="center"/>
          </w:tcPr>
          <w:p w14:paraId="1F7389CA" w14:textId="77777777" w:rsidR="002A040E" w:rsidRPr="00F131B3" w:rsidRDefault="002A040E" w:rsidP="0055765E">
            <w:pPr>
              <w:ind w:left="-57" w:right="-57"/>
              <w:jc w:val="center"/>
              <w:rPr>
                <w:sz w:val="22"/>
                <w:szCs w:val="22"/>
                <w:u w:val="single"/>
              </w:rPr>
            </w:pPr>
            <w:r w:rsidRPr="00F131B3">
              <w:rPr>
                <w:sz w:val="22"/>
                <w:szCs w:val="22"/>
                <w:u w:val="single"/>
              </w:rPr>
              <w:t>270,00</w:t>
            </w:r>
          </w:p>
          <w:p w14:paraId="2E79DCE1" w14:textId="77777777" w:rsidR="002A040E" w:rsidRPr="00F131B3" w:rsidRDefault="002A040E" w:rsidP="0055765E">
            <w:pPr>
              <w:ind w:left="-57" w:right="-57"/>
              <w:jc w:val="center"/>
              <w:rPr>
                <w:sz w:val="22"/>
                <w:szCs w:val="22"/>
              </w:rPr>
            </w:pPr>
            <w:r w:rsidRPr="00F131B3">
              <w:rPr>
                <w:sz w:val="22"/>
                <w:szCs w:val="22"/>
              </w:rPr>
              <w:t>270,00</w:t>
            </w:r>
          </w:p>
        </w:tc>
      </w:tr>
      <w:tr w:rsidR="00540DB0" w:rsidRPr="00F131B3" w14:paraId="7387AABC" w14:textId="77777777" w:rsidTr="00500F29">
        <w:tc>
          <w:tcPr>
            <w:tcW w:w="644" w:type="dxa"/>
            <w:vMerge/>
            <w:vAlign w:val="center"/>
          </w:tcPr>
          <w:p w14:paraId="7D994957" w14:textId="77777777" w:rsidR="002A040E" w:rsidRPr="00F131B3" w:rsidRDefault="002A040E" w:rsidP="0055765E">
            <w:pPr>
              <w:ind w:left="-57" w:right="-57"/>
              <w:jc w:val="center"/>
              <w:rPr>
                <w:sz w:val="22"/>
                <w:szCs w:val="22"/>
              </w:rPr>
            </w:pPr>
          </w:p>
        </w:tc>
        <w:tc>
          <w:tcPr>
            <w:tcW w:w="2504" w:type="dxa"/>
            <w:vMerge/>
            <w:vAlign w:val="center"/>
          </w:tcPr>
          <w:p w14:paraId="7C9F84D7" w14:textId="77777777" w:rsidR="002A040E" w:rsidRPr="00F131B3" w:rsidRDefault="002A040E" w:rsidP="0055765E">
            <w:pPr>
              <w:ind w:left="-57" w:right="-57"/>
              <w:rPr>
                <w:sz w:val="22"/>
                <w:szCs w:val="22"/>
              </w:rPr>
            </w:pPr>
          </w:p>
        </w:tc>
        <w:tc>
          <w:tcPr>
            <w:tcW w:w="1320" w:type="dxa"/>
            <w:vMerge/>
            <w:vAlign w:val="center"/>
          </w:tcPr>
          <w:p w14:paraId="0EB81E39" w14:textId="77777777" w:rsidR="002A040E" w:rsidRPr="00F131B3" w:rsidRDefault="002A040E" w:rsidP="0055765E">
            <w:pPr>
              <w:ind w:left="-57" w:right="-57"/>
              <w:jc w:val="center"/>
              <w:rPr>
                <w:sz w:val="22"/>
                <w:szCs w:val="22"/>
              </w:rPr>
            </w:pPr>
          </w:p>
        </w:tc>
        <w:tc>
          <w:tcPr>
            <w:tcW w:w="715" w:type="dxa"/>
            <w:vAlign w:val="center"/>
          </w:tcPr>
          <w:p w14:paraId="486C3CC2" w14:textId="77777777" w:rsidR="002A040E" w:rsidRPr="00F131B3" w:rsidRDefault="002A040E" w:rsidP="0055765E">
            <w:pPr>
              <w:ind w:left="-57" w:right="-57"/>
              <w:jc w:val="center"/>
              <w:rPr>
                <w:sz w:val="22"/>
                <w:szCs w:val="22"/>
              </w:rPr>
            </w:pPr>
            <w:r w:rsidRPr="00F131B3">
              <w:rPr>
                <w:sz w:val="22"/>
                <w:szCs w:val="22"/>
              </w:rPr>
              <w:t>4</w:t>
            </w:r>
          </w:p>
        </w:tc>
        <w:tc>
          <w:tcPr>
            <w:tcW w:w="839" w:type="dxa"/>
            <w:vAlign w:val="center"/>
          </w:tcPr>
          <w:p w14:paraId="7D126B19" w14:textId="77777777" w:rsidR="002A040E" w:rsidRPr="00F131B3" w:rsidRDefault="002A040E" w:rsidP="0055765E">
            <w:pPr>
              <w:ind w:left="-57" w:right="-57"/>
              <w:jc w:val="center"/>
              <w:rPr>
                <w:sz w:val="22"/>
                <w:szCs w:val="22"/>
                <w:u w:val="single"/>
              </w:rPr>
            </w:pPr>
            <w:r w:rsidRPr="00F131B3">
              <w:rPr>
                <w:sz w:val="22"/>
                <w:szCs w:val="22"/>
                <w:u w:val="single"/>
              </w:rPr>
              <w:t>33,90</w:t>
            </w:r>
          </w:p>
          <w:p w14:paraId="46A392F8" w14:textId="77777777" w:rsidR="002A040E" w:rsidRPr="00F131B3" w:rsidRDefault="002A040E" w:rsidP="0055765E">
            <w:pPr>
              <w:ind w:left="-57" w:right="-57"/>
              <w:jc w:val="center"/>
              <w:rPr>
                <w:sz w:val="22"/>
                <w:szCs w:val="22"/>
              </w:rPr>
            </w:pPr>
            <w:r w:rsidRPr="00F131B3">
              <w:rPr>
                <w:sz w:val="22"/>
                <w:szCs w:val="22"/>
              </w:rPr>
              <w:t>33,90</w:t>
            </w:r>
          </w:p>
        </w:tc>
        <w:tc>
          <w:tcPr>
            <w:tcW w:w="846" w:type="dxa"/>
            <w:vAlign w:val="center"/>
          </w:tcPr>
          <w:p w14:paraId="0C4A1BB9" w14:textId="77777777" w:rsidR="002A040E" w:rsidRPr="00F131B3" w:rsidRDefault="002A040E" w:rsidP="0055765E">
            <w:pPr>
              <w:ind w:left="-57" w:right="-57"/>
              <w:jc w:val="center"/>
              <w:rPr>
                <w:sz w:val="22"/>
                <w:szCs w:val="22"/>
                <w:u w:val="single"/>
              </w:rPr>
            </w:pPr>
            <w:r w:rsidRPr="00F131B3">
              <w:rPr>
                <w:sz w:val="22"/>
                <w:szCs w:val="22"/>
                <w:u w:val="single"/>
              </w:rPr>
              <w:t>52,30</w:t>
            </w:r>
          </w:p>
          <w:p w14:paraId="121643B4" w14:textId="77777777" w:rsidR="002A040E" w:rsidRPr="00F131B3" w:rsidRDefault="002A040E" w:rsidP="0055765E">
            <w:pPr>
              <w:ind w:left="-57" w:right="-57"/>
              <w:jc w:val="center"/>
              <w:rPr>
                <w:sz w:val="22"/>
                <w:szCs w:val="22"/>
              </w:rPr>
            </w:pPr>
            <w:r w:rsidRPr="00F131B3">
              <w:rPr>
                <w:sz w:val="22"/>
                <w:szCs w:val="22"/>
              </w:rPr>
              <w:t>52,30</w:t>
            </w:r>
          </w:p>
        </w:tc>
        <w:tc>
          <w:tcPr>
            <w:tcW w:w="830" w:type="dxa"/>
            <w:vAlign w:val="center"/>
          </w:tcPr>
          <w:p w14:paraId="7B300C68" w14:textId="77777777" w:rsidR="002A040E" w:rsidRPr="00F131B3" w:rsidRDefault="002A040E" w:rsidP="0055765E">
            <w:pPr>
              <w:ind w:left="-57" w:right="-57"/>
              <w:jc w:val="center"/>
              <w:rPr>
                <w:sz w:val="22"/>
                <w:szCs w:val="22"/>
                <w:u w:val="single"/>
              </w:rPr>
            </w:pPr>
            <w:r w:rsidRPr="00F131B3">
              <w:rPr>
                <w:sz w:val="22"/>
                <w:szCs w:val="22"/>
                <w:u w:val="single"/>
              </w:rPr>
              <w:t>58,32</w:t>
            </w:r>
          </w:p>
          <w:p w14:paraId="7D58DE93" w14:textId="77777777" w:rsidR="002A040E" w:rsidRPr="00F131B3" w:rsidRDefault="002A040E" w:rsidP="0055765E">
            <w:pPr>
              <w:ind w:left="-57" w:right="-57"/>
              <w:jc w:val="center"/>
              <w:rPr>
                <w:sz w:val="22"/>
                <w:szCs w:val="22"/>
              </w:rPr>
            </w:pPr>
            <w:r w:rsidRPr="00F131B3">
              <w:rPr>
                <w:sz w:val="22"/>
                <w:szCs w:val="22"/>
              </w:rPr>
              <w:t>58,32</w:t>
            </w:r>
          </w:p>
        </w:tc>
        <w:tc>
          <w:tcPr>
            <w:tcW w:w="875" w:type="dxa"/>
            <w:vAlign w:val="center"/>
          </w:tcPr>
          <w:p w14:paraId="555FA3B7" w14:textId="77777777" w:rsidR="002A040E" w:rsidRPr="00F131B3" w:rsidRDefault="002A040E" w:rsidP="0055765E">
            <w:pPr>
              <w:ind w:left="-57" w:right="-57"/>
              <w:jc w:val="center"/>
              <w:rPr>
                <w:sz w:val="22"/>
                <w:szCs w:val="22"/>
                <w:u w:val="single"/>
              </w:rPr>
            </w:pPr>
            <w:r w:rsidRPr="00F131B3">
              <w:rPr>
                <w:sz w:val="22"/>
                <w:szCs w:val="22"/>
                <w:u w:val="single"/>
              </w:rPr>
              <w:t>142,56</w:t>
            </w:r>
          </w:p>
          <w:p w14:paraId="51187620" w14:textId="77777777" w:rsidR="002A040E" w:rsidRPr="00F131B3" w:rsidRDefault="002A040E" w:rsidP="0055765E">
            <w:pPr>
              <w:ind w:left="-57" w:right="-57"/>
              <w:jc w:val="center"/>
              <w:rPr>
                <w:sz w:val="22"/>
                <w:szCs w:val="22"/>
              </w:rPr>
            </w:pPr>
            <w:r w:rsidRPr="00F131B3">
              <w:rPr>
                <w:sz w:val="22"/>
                <w:szCs w:val="22"/>
              </w:rPr>
              <w:t>142,56</w:t>
            </w:r>
          </w:p>
        </w:tc>
        <w:tc>
          <w:tcPr>
            <w:tcW w:w="954" w:type="dxa"/>
            <w:vAlign w:val="center"/>
          </w:tcPr>
          <w:p w14:paraId="327890E1" w14:textId="77777777" w:rsidR="002A040E" w:rsidRPr="00F131B3" w:rsidRDefault="002A040E" w:rsidP="0055765E">
            <w:pPr>
              <w:ind w:left="-57" w:right="-57"/>
              <w:jc w:val="center"/>
              <w:rPr>
                <w:sz w:val="22"/>
                <w:szCs w:val="22"/>
                <w:u w:val="single"/>
              </w:rPr>
            </w:pPr>
            <w:r w:rsidRPr="00F131B3">
              <w:rPr>
                <w:sz w:val="22"/>
                <w:szCs w:val="22"/>
                <w:u w:val="single"/>
              </w:rPr>
              <w:t>324,00</w:t>
            </w:r>
          </w:p>
          <w:p w14:paraId="565AC6C0" w14:textId="77777777" w:rsidR="002A040E" w:rsidRPr="00F131B3" w:rsidRDefault="002A040E" w:rsidP="0055765E">
            <w:pPr>
              <w:ind w:left="-57" w:right="-57"/>
              <w:jc w:val="center"/>
              <w:rPr>
                <w:sz w:val="22"/>
                <w:szCs w:val="22"/>
              </w:rPr>
            </w:pPr>
            <w:r w:rsidRPr="00F131B3">
              <w:rPr>
                <w:sz w:val="22"/>
                <w:szCs w:val="22"/>
              </w:rPr>
              <w:t>324,00</w:t>
            </w:r>
          </w:p>
        </w:tc>
      </w:tr>
      <w:tr w:rsidR="00540DB0" w:rsidRPr="00F131B3" w14:paraId="5B255188" w14:textId="77777777" w:rsidTr="00500F29">
        <w:tc>
          <w:tcPr>
            <w:tcW w:w="644" w:type="dxa"/>
            <w:vMerge/>
            <w:vAlign w:val="center"/>
          </w:tcPr>
          <w:p w14:paraId="36ADD938" w14:textId="77777777" w:rsidR="002A040E" w:rsidRPr="00F131B3" w:rsidRDefault="002A040E" w:rsidP="0055765E">
            <w:pPr>
              <w:ind w:left="-57" w:right="-57"/>
              <w:jc w:val="center"/>
              <w:rPr>
                <w:sz w:val="22"/>
                <w:szCs w:val="22"/>
              </w:rPr>
            </w:pPr>
          </w:p>
        </w:tc>
        <w:tc>
          <w:tcPr>
            <w:tcW w:w="2504" w:type="dxa"/>
            <w:vMerge/>
            <w:vAlign w:val="center"/>
          </w:tcPr>
          <w:p w14:paraId="46731AFA" w14:textId="77777777" w:rsidR="002A040E" w:rsidRPr="00F131B3" w:rsidRDefault="002A040E" w:rsidP="0055765E">
            <w:pPr>
              <w:ind w:left="-57" w:right="-57"/>
              <w:rPr>
                <w:sz w:val="22"/>
                <w:szCs w:val="22"/>
              </w:rPr>
            </w:pPr>
          </w:p>
        </w:tc>
        <w:tc>
          <w:tcPr>
            <w:tcW w:w="1320" w:type="dxa"/>
            <w:vMerge/>
            <w:vAlign w:val="center"/>
          </w:tcPr>
          <w:p w14:paraId="48DEB64C" w14:textId="77777777" w:rsidR="002A040E" w:rsidRPr="00F131B3" w:rsidRDefault="002A040E" w:rsidP="0055765E">
            <w:pPr>
              <w:ind w:left="-57" w:right="-57"/>
              <w:jc w:val="center"/>
              <w:rPr>
                <w:sz w:val="22"/>
                <w:szCs w:val="22"/>
              </w:rPr>
            </w:pPr>
          </w:p>
        </w:tc>
        <w:tc>
          <w:tcPr>
            <w:tcW w:w="715" w:type="dxa"/>
            <w:vAlign w:val="center"/>
          </w:tcPr>
          <w:p w14:paraId="23045468" w14:textId="77777777" w:rsidR="002A040E" w:rsidRPr="00F131B3" w:rsidRDefault="002A040E" w:rsidP="0055765E">
            <w:pPr>
              <w:ind w:left="-57" w:right="-57"/>
              <w:jc w:val="center"/>
              <w:rPr>
                <w:sz w:val="22"/>
                <w:szCs w:val="22"/>
              </w:rPr>
            </w:pPr>
            <w:r w:rsidRPr="00F131B3">
              <w:rPr>
                <w:sz w:val="22"/>
                <w:szCs w:val="22"/>
              </w:rPr>
              <w:t>5</w:t>
            </w:r>
          </w:p>
        </w:tc>
        <w:tc>
          <w:tcPr>
            <w:tcW w:w="839" w:type="dxa"/>
            <w:vAlign w:val="center"/>
          </w:tcPr>
          <w:p w14:paraId="07B65F73" w14:textId="77777777" w:rsidR="002A040E" w:rsidRPr="00F131B3" w:rsidRDefault="002A040E" w:rsidP="00CB39AD">
            <w:pPr>
              <w:spacing w:before="60"/>
              <w:ind w:left="-57" w:right="-57"/>
              <w:jc w:val="center"/>
              <w:rPr>
                <w:sz w:val="22"/>
                <w:szCs w:val="22"/>
                <w:u w:val="single"/>
              </w:rPr>
            </w:pPr>
            <w:r w:rsidRPr="00F131B3">
              <w:rPr>
                <w:sz w:val="22"/>
                <w:szCs w:val="22"/>
                <w:u w:val="single"/>
              </w:rPr>
              <w:t>40,68</w:t>
            </w:r>
          </w:p>
          <w:p w14:paraId="7A7869DC" w14:textId="77777777" w:rsidR="002A040E" w:rsidRPr="00F131B3" w:rsidRDefault="002A040E" w:rsidP="00CB39AD">
            <w:pPr>
              <w:spacing w:before="60"/>
              <w:ind w:left="-57" w:right="-57"/>
              <w:jc w:val="center"/>
              <w:rPr>
                <w:sz w:val="22"/>
                <w:szCs w:val="22"/>
              </w:rPr>
            </w:pPr>
            <w:r w:rsidRPr="00F131B3">
              <w:rPr>
                <w:sz w:val="22"/>
                <w:szCs w:val="22"/>
              </w:rPr>
              <w:t>40,68</w:t>
            </w:r>
          </w:p>
        </w:tc>
        <w:tc>
          <w:tcPr>
            <w:tcW w:w="846" w:type="dxa"/>
            <w:vAlign w:val="center"/>
          </w:tcPr>
          <w:p w14:paraId="788207C4" w14:textId="77777777" w:rsidR="002A040E" w:rsidRPr="00F131B3" w:rsidRDefault="002A040E" w:rsidP="00CB39AD">
            <w:pPr>
              <w:spacing w:before="60"/>
              <w:ind w:left="-57" w:right="-57"/>
              <w:jc w:val="center"/>
              <w:rPr>
                <w:sz w:val="22"/>
                <w:szCs w:val="22"/>
                <w:u w:val="single"/>
              </w:rPr>
            </w:pPr>
            <w:r w:rsidRPr="00F131B3">
              <w:rPr>
                <w:sz w:val="22"/>
                <w:szCs w:val="22"/>
                <w:u w:val="single"/>
              </w:rPr>
              <w:t>70,61</w:t>
            </w:r>
          </w:p>
          <w:p w14:paraId="2F70EB4E" w14:textId="77777777" w:rsidR="002A040E" w:rsidRPr="00F131B3" w:rsidRDefault="002A040E" w:rsidP="00CB39AD">
            <w:pPr>
              <w:spacing w:before="60"/>
              <w:ind w:left="-57" w:right="-57"/>
              <w:jc w:val="center"/>
              <w:rPr>
                <w:sz w:val="22"/>
                <w:szCs w:val="22"/>
              </w:rPr>
            </w:pPr>
            <w:r w:rsidRPr="00F131B3">
              <w:rPr>
                <w:sz w:val="22"/>
                <w:szCs w:val="22"/>
              </w:rPr>
              <w:t>70,61</w:t>
            </w:r>
          </w:p>
        </w:tc>
        <w:tc>
          <w:tcPr>
            <w:tcW w:w="830" w:type="dxa"/>
            <w:vAlign w:val="center"/>
          </w:tcPr>
          <w:p w14:paraId="19FFE7FB" w14:textId="77777777" w:rsidR="002A040E" w:rsidRPr="00F131B3" w:rsidRDefault="002A040E" w:rsidP="00CB39AD">
            <w:pPr>
              <w:spacing w:before="60"/>
              <w:ind w:left="-57" w:right="-57"/>
              <w:jc w:val="center"/>
              <w:rPr>
                <w:sz w:val="22"/>
                <w:szCs w:val="22"/>
                <w:u w:val="single"/>
              </w:rPr>
            </w:pPr>
            <w:r w:rsidRPr="00F131B3">
              <w:rPr>
                <w:sz w:val="22"/>
                <w:szCs w:val="22"/>
                <w:u w:val="single"/>
              </w:rPr>
              <w:t>78,73</w:t>
            </w:r>
          </w:p>
          <w:p w14:paraId="09733718" w14:textId="77777777" w:rsidR="002A040E" w:rsidRPr="00F131B3" w:rsidRDefault="002A040E" w:rsidP="00CB39AD">
            <w:pPr>
              <w:spacing w:before="60"/>
              <w:ind w:left="-57" w:right="-57"/>
              <w:jc w:val="center"/>
              <w:rPr>
                <w:sz w:val="22"/>
                <w:szCs w:val="22"/>
              </w:rPr>
            </w:pPr>
            <w:r w:rsidRPr="00F131B3">
              <w:rPr>
                <w:sz w:val="22"/>
                <w:szCs w:val="22"/>
              </w:rPr>
              <w:t>78,73</w:t>
            </w:r>
          </w:p>
        </w:tc>
        <w:tc>
          <w:tcPr>
            <w:tcW w:w="875" w:type="dxa"/>
            <w:vAlign w:val="center"/>
          </w:tcPr>
          <w:p w14:paraId="24153BF5" w14:textId="77777777" w:rsidR="002A040E" w:rsidRPr="00F131B3" w:rsidRDefault="002A040E" w:rsidP="00CB39AD">
            <w:pPr>
              <w:spacing w:before="60"/>
              <w:ind w:left="-57" w:right="-57"/>
              <w:jc w:val="center"/>
              <w:rPr>
                <w:sz w:val="22"/>
                <w:szCs w:val="22"/>
              </w:rPr>
            </w:pPr>
          </w:p>
        </w:tc>
        <w:tc>
          <w:tcPr>
            <w:tcW w:w="954" w:type="dxa"/>
            <w:vAlign w:val="center"/>
          </w:tcPr>
          <w:p w14:paraId="5DA9EE3C" w14:textId="77777777" w:rsidR="002A040E" w:rsidRPr="00F131B3" w:rsidRDefault="002A040E" w:rsidP="00CB39AD">
            <w:pPr>
              <w:spacing w:before="60"/>
              <w:ind w:left="-57" w:right="-57"/>
              <w:jc w:val="center"/>
              <w:rPr>
                <w:sz w:val="22"/>
                <w:szCs w:val="22"/>
              </w:rPr>
            </w:pPr>
          </w:p>
        </w:tc>
      </w:tr>
      <w:tr w:rsidR="00540DB0" w:rsidRPr="00F131B3" w14:paraId="676F8C12" w14:textId="77777777" w:rsidTr="00500F29">
        <w:tc>
          <w:tcPr>
            <w:tcW w:w="644" w:type="dxa"/>
            <w:vMerge w:val="restart"/>
            <w:vAlign w:val="center"/>
          </w:tcPr>
          <w:p w14:paraId="41B5B129" w14:textId="77777777" w:rsidR="002A040E" w:rsidRPr="00F131B3" w:rsidRDefault="002A040E" w:rsidP="0055765E">
            <w:pPr>
              <w:ind w:left="-57" w:right="-57"/>
              <w:jc w:val="center"/>
              <w:rPr>
                <w:sz w:val="22"/>
                <w:szCs w:val="22"/>
              </w:rPr>
            </w:pPr>
            <w:r w:rsidRPr="00F131B3">
              <w:rPr>
                <w:sz w:val="22"/>
                <w:szCs w:val="22"/>
              </w:rPr>
              <w:t>1.4</w:t>
            </w:r>
          </w:p>
        </w:tc>
        <w:tc>
          <w:tcPr>
            <w:tcW w:w="2504" w:type="dxa"/>
            <w:vMerge w:val="restart"/>
            <w:vAlign w:val="center"/>
          </w:tcPr>
          <w:p w14:paraId="725A5B2B" w14:textId="77777777" w:rsidR="002A040E" w:rsidRPr="00F131B3" w:rsidRDefault="002A040E" w:rsidP="008A4D86">
            <w:pPr>
              <w:ind w:left="-57" w:right="-57"/>
              <w:jc w:val="both"/>
              <w:rPr>
                <w:sz w:val="22"/>
                <w:szCs w:val="22"/>
              </w:rPr>
            </w:pPr>
            <w:r w:rsidRPr="00F131B3">
              <w:rPr>
                <w:sz w:val="22"/>
                <w:szCs w:val="22"/>
              </w:rPr>
              <w:t>Đo đạc ranh giới thửa đất và các đối tượng địa lý có liên quan</w:t>
            </w:r>
          </w:p>
        </w:tc>
        <w:tc>
          <w:tcPr>
            <w:tcW w:w="1320" w:type="dxa"/>
            <w:vMerge w:val="restart"/>
            <w:vAlign w:val="center"/>
          </w:tcPr>
          <w:p w14:paraId="0F686255" w14:textId="0B77C3AB" w:rsidR="002A040E" w:rsidRPr="00F131B3" w:rsidRDefault="00FB6845" w:rsidP="0055765E">
            <w:pPr>
              <w:ind w:left="-57" w:right="-57"/>
              <w:jc w:val="center"/>
              <w:rPr>
                <w:sz w:val="22"/>
                <w:szCs w:val="22"/>
              </w:rPr>
            </w:pPr>
            <w:r w:rsidRPr="00F131B3">
              <w:rPr>
                <w:spacing w:val="-10"/>
                <w:sz w:val="22"/>
                <w:szCs w:val="22"/>
              </w:rPr>
              <w:t>Nhóm 5 (2KTV4 + 2KTV6 + 1KTV10)</w:t>
            </w:r>
          </w:p>
        </w:tc>
        <w:tc>
          <w:tcPr>
            <w:tcW w:w="715" w:type="dxa"/>
            <w:vAlign w:val="center"/>
          </w:tcPr>
          <w:p w14:paraId="329104F6" w14:textId="77777777" w:rsidR="002A040E" w:rsidRPr="00F131B3" w:rsidRDefault="002A040E" w:rsidP="0055765E">
            <w:pPr>
              <w:ind w:left="-57" w:right="-57"/>
              <w:jc w:val="center"/>
              <w:rPr>
                <w:sz w:val="22"/>
                <w:szCs w:val="22"/>
              </w:rPr>
            </w:pPr>
            <w:r w:rsidRPr="00F131B3">
              <w:rPr>
                <w:sz w:val="22"/>
                <w:szCs w:val="22"/>
              </w:rPr>
              <w:t>1</w:t>
            </w:r>
          </w:p>
        </w:tc>
        <w:tc>
          <w:tcPr>
            <w:tcW w:w="839" w:type="dxa"/>
            <w:vAlign w:val="center"/>
          </w:tcPr>
          <w:p w14:paraId="02A3F8C9" w14:textId="77777777" w:rsidR="002A040E" w:rsidRPr="00F131B3" w:rsidRDefault="002A040E" w:rsidP="00CB39AD">
            <w:pPr>
              <w:spacing w:before="60"/>
              <w:ind w:left="-57" w:right="-57"/>
              <w:jc w:val="center"/>
              <w:rPr>
                <w:sz w:val="22"/>
                <w:szCs w:val="22"/>
                <w:u w:val="single"/>
              </w:rPr>
            </w:pPr>
            <w:r w:rsidRPr="00F131B3">
              <w:rPr>
                <w:sz w:val="22"/>
                <w:szCs w:val="22"/>
                <w:u w:val="single"/>
              </w:rPr>
              <w:t>7,75</w:t>
            </w:r>
          </w:p>
          <w:p w14:paraId="678BD8EC" w14:textId="77777777" w:rsidR="002A040E" w:rsidRPr="00F131B3" w:rsidRDefault="002A040E" w:rsidP="00CB39AD">
            <w:pPr>
              <w:spacing w:before="60"/>
              <w:ind w:left="-57" w:right="-57"/>
              <w:jc w:val="center"/>
              <w:rPr>
                <w:sz w:val="22"/>
                <w:szCs w:val="22"/>
              </w:rPr>
            </w:pPr>
            <w:r w:rsidRPr="00F131B3">
              <w:rPr>
                <w:sz w:val="22"/>
                <w:szCs w:val="22"/>
              </w:rPr>
              <w:t>3,72</w:t>
            </w:r>
          </w:p>
        </w:tc>
        <w:tc>
          <w:tcPr>
            <w:tcW w:w="846" w:type="dxa"/>
            <w:vAlign w:val="center"/>
          </w:tcPr>
          <w:p w14:paraId="7B0DCA22"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12,35</w:t>
            </w:r>
          </w:p>
          <w:p w14:paraId="5B108531"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4,94</w:t>
            </w:r>
          </w:p>
        </w:tc>
        <w:tc>
          <w:tcPr>
            <w:tcW w:w="830" w:type="dxa"/>
            <w:vAlign w:val="center"/>
          </w:tcPr>
          <w:p w14:paraId="23D298F8"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23,75</w:t>
            </w:r>
          </w:p>
          <w:p w14:paraId="614338B6"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9,50</w:t>
            </w:r>
          </w:p>
        </w:tc>
        <w:tc>
          <w:tcPr>
            <w:tcW w:w="875" w:type="dxa"/>
            <w:vAlign w:val="center"/>
          </w:tcPr>
          <w:p w14:paraId="6AE3770E" w14:textId="77777777" w:rsidR="002A040E" w:rsidRPr="00F131B3" w:rsidRDefault="002A040E" w:rsidP="00CB39AD">
            <w:pPr>
              <w:spacing w:before="60"/>
              <w:ind w:left="-57" w:right="-57"/>
              <w:jc w:val="center"/>
              <w:rPr>
                <w:sz w:val="22"/>
                <w:szCs w:val="22"/>
                <w:u w:val="single"/>
              </w:rPr>
            </w:pPr>
            <w:r w:rsidRPr="00F131B3">
              <w:rPr>
                <w:sz w:val="22"/>
                <w:szCs w:val="22"/>
                <w:u w:val="single"/>
              </w:rPr>
              <w:t>76,98</w:t>
            </w:r>
          </w:p>
          <w:p w14:paraId="335B453B" w14:textId="77777777" w:rsidR="002A040E" w:rsidRPr="00F131B3" w:rsidRDefault="002A040E" w:rsidP="00CB39AD">
            <w:pPr>
              <w:spacing w:before="60"/>
              <w:ind w:left="-57" w:right="-57"/>
              <w:jc w:val="center"/>
              <w:rPr>
                <w:sz w:val="22"/>
                <w:szCs w:val="22"/>
              </w:rPr>
            </w:pPr>
            <w:r w:rsidRPr="00F131B3">
              <w:rPr>
                <w:sz w:val="22"/>
                <w:szCs w:val="22"/>
              </w:rPr>
              <w:t>30,80</w:t>
            </w:r>
          </w:p>
        </w:tc>
        <w:tc>
          <w:tcPr>
            <w:tcW w:w="954" w:type="dxa"/>
            <w:vAlign w:val="center"/>
          </w:tcPr>
          <w:p w14:paraId="4F7BA6B3" w14:textId="77777777" w:rsidR="002A040E" w:rsidRPr="00F131B3" w:rsidRDefault="002A040E" w:rsidP="00CB39AD">
            <w:pPr>
              <w:spacing w:before="60"/>
              <w:ind w:left="-57" w:right="-57"/>
              <w:jc w:val="center"/>
              <w:rPr>
                <w:sz w:val="22"/>
                <w:szCs w:val="22"/>
                <w:u w:val="single"/>
              </w:rPr>
            </w:pPr>
            <w:r w:rsidRPr="00F131B3">
              <w:rPr>
                <w:sz w:val="22"/>
                <w:szCs w:val="22"/>
                <w:u w:val="single"/>
              </w:rPr>
              <w:t>139,95</w:t>
            </w:r>
          </w:p>
          <w:p w14:paraId="55B6F8B1" w14:textId="77777777" w:rsidR="002A040E" w:rsidRPr="00F131B3" w:rsidRDefault="002A040E" w:rsidP="00CB39AD">
            <w:pPr>
              <w:spacing w:before="60"/>
              <w:ind w:left="-57" w:right="-57"/>
              <w:jc w:val="center"/>
              <w:rPr>
                <w:sz w:val="22"/>
                <w:szCs w:val="22"/>
              </w:rPr>
            </w:pPr>
            <w:r w:rsidRPr="00F131B3">
              <w:rPr>
                <w:sz w:val="22"/>
                <w:szCs w:val="22"/>
              </w:rPr>
              <w:t>56,00</w:t>
            </w:r>
          </w:p>
        </w:tc>
      </w:tr>
      <w:tr w:rsidR="00540DB0" w:rsidRPr="00F131B3" w14:paraId="544A34B1" w14:textId="77777777" w:rsidTr="00500F29">
        <w:tc>
          <w:tcPr>
            <w:tcW w:w="644" w:type="dxa"/>
            <w:vMerge/>
            <w:vAlign w:val="center"/>
          </w:tcPr>
          <w:p w14:paraId="3D5D6C5A" w14:textId="77777777" w:rsidR="002A040E" w:rsidRPr="00F131B3" w:rsidRDefault="002A040E" w:rsidP="0055765E">
            <w:pPr>
              <w:ind w:left="-57" w:right="-57"/>
              <w:jc w:val="center"/>
              <w:rPr>
                <w:sz w:val="22"/>
                <w:szCs w:val="22"/>
              </w:rPr>
            </w:pPr>
          </w:p>
        </w:tc>
        <w:tc>
          <w:tcPr>
            <w:tcW w:w="2504" w:type="dxa"/>
            <w:vMerge/>
            <w:vAlign w:val="center"/>
          </w:tcPr>
          <w:p w14:paraId="44127C0E" w14:textId="77777777" w:rsidR="002A040E" w:rsidRPr="00F131B3" w:rsidRDefault="002A040E" w:rsidP="0055765E">
            <w:pPr>
              <w:ind w:left="-57" w:right="-57"/>
              <w:rPr>
                <w:sz w:val="22"/>
                <w:szCs w:val="22"/>
              </w:rPr>
            </w:pPr>
          </w:p>
        </w:tc>
        <w:tc>
          <w:tcPr>
            <w:tcW w:w="1320" w:type="dxa"/>
            <w:vMerge/>
            <w:vAlign w:val="center"/>
          </w:tcPr>
          <w:p w14:paraId="142E0A3E" w14:textId="77777777" w:rsidR="002A040E" w:rsidRPr="00F131B3" w:rsidRDefault="002A040E" w:rsidP="0055765E">
            <w:pPr>
              <w:ind w:left="-57" w:right="-57"/>
              <w:jc w:val="center"/>
              <w:rPr>
                <w:sz w:val="22"/>
                <w:szCs w:val="22"/>
              </w:rPr>
            </w:pPr>
          </w:p>
        </w:tc>
        <w:tc>
          <w:tcPr>
            <w:tcW w:w="715" w:type="dxa"/>
            <w:vAlign w:val="center"/>
          </w:tcPr>
          <w:p w14:paraId="454BA83E" w14:textId="77777777" w:rsidR="002A040E" w:rsidRPr="00F131B3" w:rsidRDefault="002A040E" w:rsidP="0055765E">
            <w:pPr>
              <w:ind w:left="-57" w:right="-57"/>
              <w:jc w:val="center"/>
              <w:rPr>
                <w:sz w:val="22"/>
                <w:szCs w:val="22"/>
              </w:rPr>
            </w:pPr>
            <w:r w:rsidRPr="00F131B3">
              <w:rPr>
                <w:sz w:val="22"/>
                <w:szCs w:val="22"/>
              </w:rPr>
              <w:t>2</w:t>
            </w:r>
          </w:p>
        </w:tc>
        <w:tc>
          <w:tcPr>
            <w:tcW w:w="839" w:type="dxa"/>
            <w:vAlign w:val="center"/>
          </w:tcPr>
          <w:p w14:paraId="1071D1E9" w14:textId="77777777" w:rsidR="002A040E" w:rsidRPr="00F131B3" w:rsidRDefault="002A040E" w:rsidP="00CB39AD">
            <w:pPr>
              <w:spacing w:before="60"/>
              <w:ind w:left="-57" w:right="-57"/>
              <w:jc w:val="center"/>
              <w:rPr>
                <w:sz w:val="22"/>
                <w:szCs w:val="22"/>
                <w:u w:val="single"/>
              </w:rPr>
            </w:pPr>
            <w:r w:rsidRPr="00F131B3">
              <w:rPr>
                <w:sz w:val="22"/>
                <w:szCs w:val="22"/>
                <w:u w:val="single"/>
              </w:rPr>
              <w:t>9,30</w:t>
            </w:r>
          </w:p>
          <w:p w14:paraId="798E904A" w14:textId="77777777" w:rsidR="002A040E" w:rsidRPr="00F131B3" w:rsidRDefault="002A040E" w:rsidP="00CB39AD">
            <w:pPr>
              <w:spacing w:before="60"/>
              <w:ind w:left="-57" w:right="-57"/>
              <w:jc w:val="center"/>
              <w:rPr>
                <w:sz w:val="22"/>
                <w:szCs w:val="22"/>
              </w:rPr>
            </w:pPr>
            <w:r w:rsidRPr="00F131B3">
              <w:rPr>
                <w:sz w:val="22"/>
                <w:szCs w:val="22"/>
              </w:rPr>
              <w:t>4,65</w:t>
            </w:r>
          </w:p>
        </w:tc>
        <w:tc>
          <w:tcPr>
            <w:tcW w:w="846" w:type="dxa"/>
            <w:vAlign w:val="center"/>
          </w:tcPr>
          <w:p w14:paraId="6D424D02"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14,81</w:t>
            </w:r>
          </w:p>
          <w:p w14:paraId="239135BF"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5,93</w:t>
            </w:r>
          </w:p>
        </w:tc>
        <w:tc>
          <w:tcPr>
            <w:tcW w:w="830" w:type="dxa"/>
            <w:vAlign w:val="center"/>
          </w:tcPr>
          <w:p w14:paraId="14C7A925"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27,99</w:t>
            </w:r>
          </w:p>
          <w:p w14:paraId="4AB0B23A"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11,20</w:t>
            </w:r>
          </w:p>
        </w:tc>
        <w:tc>
          <w:tcPr>
            <w:tcW w:w="875" w:type="dxa"/>
            <w:vAlign w:val="center"/>
          </w:tcPr>
          <w:p w14:paraId="77B24757" w14:textId="77777777" w:rsidR="002A040E" w:rsidRPr="00F131B3" w:rsidRDefault="002A040E" w:rsidP="00CB39AD">
            <w:pPr>
              <w:spacing w:before="60"/>
              <w:ind w:left="-57" w:right="-57"/>
              <w:jc w:val="center"/>
              <w:rPr>
                <w:sz w:val="22"/>
                <w:szCs w:val="22"/>
                <w:u w:val="single"/>
              </w:rPr>
            </w:pPr>
            <w:r w:rsidRPr="00F131B3">
              <w:rPr>
                <w:sz w:val="22"/>
                <w:szCs w:val="22"/>
                <w:u w:val="single"/>
              </w:rPr>
              <w:t>92,37</w:t>
            </w:r>
          </w:p>
          <w:p w14:paraId="0D67C081" w14:textId="77777777" w:rsidR="002A040E" w:rsidRPr="00F131B3" w:rsidRDefault="002A040E" w:rsidP="00CB39AD">
            <w:pPr>
              <w:spacing w:before="60"/>
              <w:ind w:left="-57" w:right="-57"/>
              <w:jc w:val="center"/>
              <w:rPr>
                <w:sz w:val="22"/>
                <w:szCs w:val="22"/>
              </w:rPr>
            </w:pPr>
            <w:r w:rsidRPr="00F131B3">
              <w:rPr>
                <w:sz w:val="22"/>
                <w:szCs w:val="22"/>
              </w:rPr>
              <w:t>36,96</w:t>
            </w:r>
          </w:p>
        </w:tc>
        <w:tc>
          <w:tcPr>
            <w:tcW w:w="954" w:type="dxa"/>
            <w:vAlign w:val="center"/>
          </w:tcPr>
          <w:p w14:paraId="6050DDEB" w14:textId="77777777" w:rsidR="002A040E" w:rsidRPr="00F131B3" w:rsidRDefault="002A040E" w:rsidP="00CB39AD">
            <w:pPr>
              <w:spacing w:before="60"/>
              <w:ind w:left="-57" w:right="-57"/>
              <w:jc w:val="center"/>
              <w:rPr>
                <w:sz w:val="22"/>
                <w:szCs w:val="22"/>
                <w:u w:val="single"/>
              </w:rPr>
            </w:pPr>
            <w:r w:rsidRPr="00F131B3">
              <w:rPr>
                <w:sz w:val="22"/>
                <w:szCs w:val="22"/>
                <w:u w:val="single"/>
              </w:rPr>
              <w:t>167,94</w:t>
            </w:r>
          </w:p>
          <w:p w14:paraId="195E5E09" w14:textId="77777777" w:rsidR="002A040E" w:rsidRPr="00F131B3" w:rsidRDefault="002A040E" w:rsidP="00CB39AD">
            <w:pPr>
              <w:spacing w:before="60"/>
              <w:ind w:left="-57" w:right="-57"/>
              <w:jc w:val="center"/>
              <w:rPr>
                <w:sz w:val="22"/>
                <w:szCs w:val="22"/>
                <w:u w:val="single"/>
              </w:rPr>
            </w:pPr>
            <w:r w:rsidRPr="00F131B3">
              <w:rPr>
                <w:sz w:val="22"/>
                <w:szCs w:val="22"/>
              </w:rPr>
              <w:t>67,20</w:t>
            </w:r>
          </w:p>
        </w:tc>
      </w:tr>
      <w:tr w:rsidR="00540DB0" w:rsidRPr="00F131B3" w14:paraId="1F3D71E6" w14:textId="77777777" w:rsidTr="00500F29">
        <w:tc>
          <w:tcPr>
            <w:tcW w:w="644" w:type="dxa"/>
            <w:vMerge/>
            <w:vAlign w:val="center"/>
          </w:tcPr>
          <w:p w14:paraId="3DD457B2" w14:textId="77777777" w:rsidR="002A040E" w:rsidRPr="00F131B3" w:rsidRDefault="002A040E" w:rsidP="0055765E">
            <w:pPr>
              <w:ind w:left="-57" w:right="-57"/>
              <w:jc w:val="center"/>
              <w:rPr>
                <w:sz w:val="22"/>
                <w:szCs w:val="22"/>
              </w:rPr>
            </w:pPr>
          </w:p>
        </w:tc>
        <w:tc>
          <w:tcPr>
            <w:tcW w:w="2504" w:type="dxa"/>
            <w:vMerge/>
            <w:vAlign w:val="center"/>
          </w:tcPr>
          <w:p w14:paraId="16352900" w14:textId="77777777" w:rsidR="002A040E" w:rsidRPr="00F131B3" w:rsidRDefault="002A040E" w:rsidP="0055765E">
            <w:pPr>
              <w:ind w:left="-57" w:right="-57"/>
              <w:rPr>
                <w:sz w:val="22"/>
                <w:szCs w:val="22"/>
              </w:rPr>
            </w:pPr>
          </w:p>
        </w:tc>
        <w:tc>
          <w:tcPr>
            <w:tcW w:w="1320" w:type="dxa"/>
            <w:vMerge/>
            <w:vAlign w:val="center"/>
          </w:tcPr>
          <w:p w14:paraId="1072969B" w14:textId="77777777" w:rsidR="002A040E" w:rsidRPr="00F131B3" w:rsidRDefault="002A040E" w:rsidP="0055765E">
            <w:pPr>
              <w:ind w:left="-57" w:right="-57"/>
              <w:jc w:val="center"/>
              <w:rPr>
                <w:sz w:val="22"/>
                <w:szCs w:val="22"/>
              </w:rPr>
            </w:pPr>
          </w:p>
        </w:tc>
        <w:tc>
          <w:tcPr>
            <w:tcW w:w="715" w:type="dxa"/>
            <w:vAlign w:val="center"/>
          </w:tcPr>
          <w:p w14:paraId="1708753A" w14:textId="77777777" w:rsidR="002A040E" w:rsidRPr="00F131B3" w:rsidRDefault="002A040E" w:rsidP="0055765E">
            <w:pPr>
              <w:ind w:left="-57" w:right="-57"/>
              <w:jc w:val="center"/>
              <w:rPr>
                <w:sz w:val="22"/>
                <w:szCs w:val="22"/>
              </w:rPr>
            </w:pPr>
            <w:r w:rsidRPr="00F131B3">
              <w:rPr>
                <w:sz w:val="22"/>
                <w:szCs w:val="22"/>
              </w:rPr>
              <w:t>3</w:t>
            </w:r>
          </w:p>
        </w:tc>
        <w:tc>
          <w:tcPr>
            <w:tcW w:w="839" w:type="dxa"/>
            <w:vAlign w:val="center"/>
          </w:tcPr>
          <w:p w14:paraId="3FC6D813" w14:textId="77777777" w:rsidR="002A040E" w:rsidRPr="00F131B3" w:rsidRDefault="002A040E" w:rsidP="00CB39AD">
            <w:pPr>
              <w:spacing w:before="60"/>
              <w:ind w:left="-57" w:right="-57"/>
              <w:jc w:val="center"/>
              <w:rPr>
                <w:sz w:val="22"/>
                <w:szCs w:val="22"/>
                <w:u w:val="single"/>
              </w:rPr>
            </w:pPr>
            <w:r w:rsidRPr="00F131B3">
              <w:rPr>
                <w:sz w:val="22"/>
                <w:szCs w:val="22"/>
                <w:u w:val="single"/>
              </w:rPr>
              <w:t>11,16</w:t>
            </w:r>
          </w:p>
          <w:p w14:paraId="4A5C2D4A" w14:textId="77777777" w:rsidR="002A040E" w:rsidRPr="00F131B3" w:rsidRDefault="002A040E" w:rsidP="00CB39AD">
            <w:pPr>
              <w:spacing w:before="60"/>
              <w:ind w:left="-57" w:right="-57"/>
              <w:jc w:val="center"/>
              <w:rPr>
                <w:sz w:val="22"/>
                <w:szCs w:val="22"/>
              </w:rPr>
            </w:pPr>
            <w:r w:rsidRPr="00F131B3">
              <w:rPr>
                <w:sz w:val="22"/>
                <w:szCs w:val="22"/>
              </w:rPr>
              <w:t>5,58</w:t>
            </w:r>
          </w:p>
        </w:tc>
        <w:tc>
          <w:tcPr>
            <w:tcW w:w="846" w:type="dxa"/>
            <w:vAlign w:val="center"/>
          </w:tcPr>
          <w:p w14:paraId="4D42484C"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17,78</w:t>
            </w:r>
          </w:p>
          <w:p w14:paraId="02DC7257"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7,12</w:t>
            </w:r>
          </w:p>
        </w:tc>
        <w:tc>
          <w:tcPr>
            <w:tcW w:w="830" w:type="dxa"/>
            <w:vAlign w:val="center"/>
          </w:tcPr>
          <w:p w14:paraId="5E1B2834"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33,08</w:t>
            </w:r>
          </w:p>
          <w:p w14:paraId="52E2405D"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13,23</w:t>
            </w:r>
          </w:p>
        </w:tc>
        <w:tc>
          <w:tcPr>
            <w:tcW w:w="875" w:type="dxa"/>
            <w:vAlign w:val="center"/>
          </w:tcPr>
          <w:p w14:paraId="4CCC08B9" w14:textId="77777777" w:rsidR="002A040E" w:rsidRPr="00F131B3" w:rsidRDefault="002A040E" w:rsidP="00CB39AD">
            <w:pPr>
              <w:spacing w:before="60"/>
              <w:ind w:left="-57" w:right="-57"/>
              <w:jc w:val="center"/>
              <w:rPr>
                <w:sz w:val="22"/>
                <w:szCs w:val="22"/>
                <w:u w:val="single"/>
              </w:rPr>
            </w:pPr>
            <w:r w:rsidRPr="00F131B3">
              <w:rPr>
                <w:sz w:val="22"/>
                <w:szCs w:val="22"/>
                <w:u w:val="single"/>
              </w:rPr>
              <w:t>110,84</w:t>
            </w:r>
          </w:p>
          <w:p w14:paraId="4A779259" w14:textId="77777777" w:rsidR="002A040E" w:rsidRPr="00F131B3" w:rsidRDefault="002A040E" w:rsidP="00CB39AD">
            <w:pPr>
              <w:spacing w:before="60"/>
              <w:ind w:left="-57" w:right="-57"/>
              <w:jc w:val="center"/>
              <w:rPr>
                <w:sz w:val="22"/>
                <w:szCs w:val="22"/>
              </w:rPr>
            </w:pPr>
            <w:r w:rsidRPr="00F131B3">
              <w:rPr>
                <w:sz w:val="22"/>
                <w:szCs w:val="22"/>
              </w:rPr>
              <w:t>44,35</w:t>
            </w:r>
          </w:p>
        </w:tc>
        <w:tc>
          <w:tcPr>
            <w:tcW w:w="954" w:type="dxa"/>
            <w:vAlign w:val="center"/>
          </w:tcPr>
          <w:p w14:paraId="683644CF" w14:textId="77777777" w:rsidR="002A040E" w:rsidRPr="00F131B3" w:rsidRDefault="002A040E" w:rsidP="00CB39AD">
            <w:pPr>
              <w:spacing w:before="60"/>
              <w:ind w:left="-57" w:right="-57"/>
              <w:jc w:val="center"/>
              <w:rPr>
                <w:sz w:val="22"/>
                <w:szCs w:val="22"/>
                <w:u w:val="single"/>
              </w:rPr>
            </w:pPr>
            <w:r w:rsidRPr="00F131B3">
              <w:rPr>
                <w:sz w:val="22"/>
                <w:szCs w:val="22"/>
                <w:u w:val="single"/>
              </w:rPr>
              <w:t>201,53</w:t>
            </w:r>
          </w:p>
          <w:p w14:paraId="04FAA94C" w14:textId="77777777" w:rsidR="002A040E" w:rsidRPr="00F131B3" w:rsidRDefault="002A040E" w:rsidP="00CB39AD">
            <w:pPr>
              <w:spacing w:before="60"/>
              <w:ind w:left="-57" w:right="-57"/>
              <w:jc w:val="center"/>
              <w:rPr>
                <w:sz w:val="22"/>
                <w:szCs w:val="22"/>
                <w:u w:val="single"/>
              </w:rPr>
            </w:pPr>
            <w:r w:rsidRPr="00F131B3">
              <w:rPr>
                <w:sz w:val="22"/>
                <w:szCs w:val="22"/>
              </w:rPr>
              <w:t>80,64</w:t>
            </w:r>
          </w:p>
        </w:tc>
      </w:tr>
      <w:tr w:rsidR="00540DB0" w:rsidRPr="00F131B3" w14:paraId="15E753E3" w14:textId="77777777" w:rsidTr="00500F29">
        <w:tc>
          <w:tcPr>
            <w:tcW w:w="644" w:type="dxa"/>
            <w:vMerge/>
            <w:vAlign w:val="center"/>
          </w:tcPr>
          <w:p w14:paraId="13473B41" w14:textId="77777777" w:rsidR="002A040E" w:rsidRPr="00F131B3" w:rsidRDefault="002A040E" w:rsidP="0055765E">
            <w:pPr>
              <w:ind w:left="-57" w:right="-57"/>
              <w:jc w:val="center"/>
              <w:rPr>
                <w:sz w:val="22"/>
                <w:szCs w:val="22"/>
              </w:rPr>
            </w:pPr>
          </w:p>
        </w:tc>
        <w:tc>
          <w:tcPr>
            <w:tcW w:w="2504" w:type="dxa"/>
            <w:vMerge/>
            <w:vAlign w:val="center"/>
          </w:tcPr>
          <w:p w14:paraId="2EB8F705" w14:textId="77777777" w:rsidR="002A040E" w:rsidRPr="00F131B3" w:rsidRDefault="002A040E" w:rsidP="0055765E">
            <w:pPr>
              <w:ind w:left="-57" w:right="-57"/>
              <w:rPr>
                <w:sz w:val="22"/>
                <w:szCs w:val="22"/>
              </w:rPr>
            </w:pPr>
          </w:p>
        </w:tc>
        <w:tc>
          <w:tcPr>
            <w:tcW w:w="1320" w:type="dxa"/>
            <w:vMerge/>
            <w:vAlign w:val="center"/>
          </w:tcPr>
          <w:p w14:paraId="08E93C75" w14:textId="77777777" w:rsidR="002A040E" w:rsidRPr="00F131B3" w:rsidRDefault="002A040E" w:rsidP="0055765E">
            <w:pPr>
              <w:ind w:left="-57" w:right="-57"/>
              <w:jc w:val="center"/>
              <w:rPr>
                <w:sz w:val="22"/>
                <w:szCs w:val="22"/>
              </w:rPr>
            </w:pPr>
          </w:p>
        </w:tc>
        <w:tc>
          <w:tcPr>
            <w:tcW w:w="715" w:type="dxa"/>
            <w:vAlign w:val="center"/>
          </w:tcPr>
          <w:p w14:paraId="76C10C79" w14:textId="77777777" w:rsidR="002A040E" w:rsidRPr="00F131B3" w:rsidRDefault="002A040E" w:rsidP="0055765E">
            <w:pPr>
              <w:ind w:left="-57" w:right="-57"/>
              <w:jc w:val="center"/>
              <w:rPr>
                <w:sz w:val="22"/>
                <w:szCs w:val="22"/>
              </w:rPr>
            </w:pPr>
            <w:r w:rsidRPr="00F131B3">
              <w:rPr>
                <w:sz w:val="22"/>
                <w:szCs w:val="22"/>
              </w:rPr>
              <w:t>4</w:t>
            </w:r>
          </w:p>
        </w:tc>
        <w:tc>
          <w:tcPr>
            <w:tcW w:w="839" w:type="dxa"/>
            <w:vAlign w:val="center"/>
          </w:tcPr>
          <w:p w14:paraId="13F8076A" w14:textId="77777777" w:rsidR="002A040E" w:rsidRPr="00F131B3" w:rsidRDefault="002A040E" w:rsidP="00CB39AD">
            <w:pPr>
              <w:spacing w:before="60"/>
              <w:ind w:left="-57" w:right="-57"/>
              <w:jc w:val="center"/>
              <w:rPr>
                <w:sz w:val="22"/>
                <w:szCs w:val="22"/>
                <w:u w:val="single"/>
              </w:rPr>
            </w:pPr>
            <w:r w:rsidRPr="00F131B3">
              <w:rPr>
                <w:sz w:val="22"/>
                <w:szCs w:val="22"/>
                <w:u w:val="single"/>
              </w:rPr>
              <w:t>13,39</w:t>
            </w:r>
          </w:p>
          <w:p w14:paraId="2D411D8A" w14:textId="77777777" w:rsidR="002A040E" w:rsidRPr="00F131B3" w:rsidRDefault="002A040E" w:rsidP="00CB39AD">
            <w:pPr>
              <w:spacing w:before="60"/>
              <w:ind w:left="-57" w:right="-57"/>
              <w:jc w:val="center"/>
              <w:rPr>
                <w:sz w:val="22"/>
                <w:szCs w:val="22"/>
              </w:rPr>
            </w:pPr>
            <w:r w:rsidRPr="00F131B3">
              <w:rPr>
                <w:sz w:val="22"/>
                <w:szCs w:val="22"/>
              </w:rPr>
              <w:t>6,70</w:t>
            </w:r>
          </w:p>
        </w:tc>
        <w:tc>
          <w:tcPr>
            <w:tcW w:w="846" w:type="dxa"/>
            <w:vAlign w:val="center"/>
          </w:tcPr>
          <w:p w14:paraId="3616FB2B"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22,76</w:t>
            </w:r>
          </w:p>
          <w:p w14:paraId="2AAE77C4"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11,39</w:t>
            </w:r>
          </w:p>
        </w:tc>
        <w:tc>
          <w:tcPr>
            <w:tcW w:w="830" w:type="dxa"/>
            <w:vAlign w:val="center"/>
          </w:tcPr>
          <w:p w14:paraId="02355733"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43,00</w:t>
            </w:r>
          </w:p>
          <w:p w14:paraId="535EED75"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21,50</w:t>
            </w:r>
          </w:p>
        </w:tc>
        <w:tc>
          <w:tcPr>
            <w:tcW w:w="875" w:type="dxa"/>
            <w:vAlign w:val="center"/>
          </w:tcPr>
          <w:p w14:paraId="7BC8889B" w14:textId="77777777" w:rsidR="002A040E" w:rsidRPr="00F131B3" w:rsidRDefault="002A040E" w:rsidP="00CB39AD">
            <w:pPr>
              <w:spacing w:before="60"/>
              <w:ind w:left="-57" w:right="-57"/>
              <w:jc w:val="center"/>
              <w:rPr>
                <w:sz w:val="22"/>
                <w:szCs w:val="22"/>
                <w:u w:val="single"/>
              </w:rPr>
            </w:pPr>
            <w:r w:rsidRPr="00F131B3">
              <w:rPr>
                <w:sz w:val="22"/>
                <w:szCs w:val="22"/>
                <w:u w:val="single"/>
              </w:rPr>
              <w:t>133,01</w:t>
            </w:r>
          </w:p>
          <w:p w14:paraId="572D90C0" w14:textId="77777777" w:rsidR="002A040E" w:rsidRPr="00F131B3" w:rsidRDefault="002A040E" w:rsidP="00CB39AD">
            <w:pPr>
              <w:spacing w:before="60"/>
              <w:ind w:left="-57" w:right="-57"/>
              <w:jc w:val="center"/>
              <w:rPr>
                <w:sz w:val="22"/>
                <w:szCs w:val="22"/>
              </w:rPr>
            </w:pPr>
            <w:r w:rsidRPr="00F131B3">
              <w:rPr>
                <w:sz w:val="22"/>
                <w:szCs w:val="22"/>
              </w:rPr>
              <w:t>53,22</w:t>
            </w:r>
          </w:p>
        </w:tc>
        <w:tc>
          <w:tcPr>
            <w:tcW w:w="954" w:type="dxa"/>
            <w:vAlign w:val="center"/>
          </w:tcPr>
          <w:p w14:paraId="0A170C11" w14:textId="77777777" w:rsidR="002A040E" w:rsidRPr="00F131B3" w:rsidRDefault="002A040E" w:rsidP="00CB39AD">
            <w:pPr>
              <w:spacing w:before="60"/>
              <w:ind w:left="-57" w:right="-57"/>
              <w:jc w:val="center"/>
              <w:rPr>
                <w:sz w:val="22"/>
                <w:szCs w:val="22"/>
                <w:u w:val="single"/>
              </w:rPr>
            </w:pPr>
            <w:r w:rsidRPr="00F131B3">
              <w:rPr>
                <w:sz w:val="22"/>
                <w:szCs w:val="22"/>
                <w:u w:val="single"/>
              </w:rPr>
              <w:t>241,83</w:t>
            </w:r>
          </w:p>
          <w:p w14:paraId="31369462" w14:textId="77777777" w:rsidR="002A040E" w:rsidRPr="00F131B3" w:rsidRDefault="002A040E" w:rsidP="00CB39AD">
            <w:pPr>
              <w:spacing w:before="60"/>
              <w:ind w:left="-57" w:right="-57"/>
              <w:jc w:val="center"/>
              <w:rPr>
                <w:sz w:val="22"/>
                <w:szCs w:val="22"/>
                <w:u w:val="single"/>
              </w:rPr>
            </w:pPr>
            <w:r w:rsidRPr="00F131B3">
              <w:rPr>
                <w:sz w:val="22"/>
                <w:szCs w:val="22"/>
              </w:rPr>
              <w:t>96,77</w:t>
            </w:r>
          </w:p>
        </w:tc>
      </w:tr>
      <w:tr w:rsidR="00540DB0" w:rsidRPr="00F131B3" w14:paraId="4C07A02C" w14:textId="77777777" w:rsidTr="00500F29">
        <w:tc>
          <w:tcPr>
            <w:tcW w:w="644" w:type="dxa"/>
            <w:vMerge/>
            <w:vAlign w:val="center"/>
          </w:tcPr>
          <w:p w14:paraId="6689EE99" w14:textId="77777777" w:rsidR="002A040E" w:rsidRPr="00F131B3" w:rsidRDefault="002A040E" w:rsidP="0055765E">
            <w:pPr>
              <w:ind w:left="-57" w:right="-57"/>
              <w:jc w:val="center"/>
              <w:rPr>
                <w:sz w:val="22"/>
                <w:szCs w:val="22"/>
              </w:rPr>
            </w:pPr>
          </w:p>
        </w:tc>
        <w:tc>
          <w:tcPr>
            <w:tcW w:w="2504" w:type="dxa"/>
            <w:vMerge/>
            <w:vAlign w:val="center"/>
          </w:tcPr>
          <w:p w14:paraId="54935A31" w14:textId="77777777" w:rsidR="002A040E" w:rsidRPr="00F131B3" w:rsidRDefault="002A040E" w:rsidP="0055765E">
            <w:pPr>
              <w:ind w:left="-57" w:right="-57"/>
              <w:rPr>
                <w:sz w:val="22"/>
                <w:szCs w:val="22"/>
              </w:rPr>
            </w:pPr>
          </w:p>
        </w:tc>
        <w:tc>
          <w:tcPr>
            <w:tcW w:w="1320" w:type="dxa"/>
            <w:vMerge/>
            <w:vAlign w:val="center"/>
          </w:tcPr>
          <w:p w14:paraId="33F7F83F" w14:textId="77777777" w:rsidR="002A040E" w:rsidRPr="00F131B3" w:rsidRDefault="002A040E" w:rsidP="0055765E">
            <w:pPr>
              <w:ind w:left="-57" w:right="-57"/>
              <w:jc w:val="center"/>
              <w:rPr>
                <w:sz w:val="22"/>
                <w:szCs w:val="22"/>
              </w:rPr>
            </w:pPr>
          </w:p>
        </w:tc>
        <w:tc>
          <w:tcPr>
            <w:tcW w:w="715" w:type="dxa"/>
            <w:vAlign w:val="center"/>
          </w:tcPr>
          <w:p w14:paraId="4AFB58AF" w14:textId="77777777" w:rsidR="002A040E" w:rsidRPr="00F131B3" w:rsidRDefault="002A040E" w:rsidP="0055765E">
            <w:pPr>
              <w:ind w:left="-57" w:right="-57"/>
              <w:jc w:val="center"/>
              <w:rPr>
                <w:sz w:val="22"/>
                <w:szCs w:val="22"/>
              </w:rPr>
            </w:pPr>
            <w:r w:rsidRPr="00F131B3">
              <w:rPr>
                <w:sz w:val="22"/>
                <w:szCs w:val="22"/>
              </w:rPr>
              <w:t>5</w:t>
            </w:r>
          </w:p>
        </w:tc>
        <w:tc>
          <w:tcPr>
            <w:tcW w:w="839" w:type="dxa"/>
            <w:vAlign w:val="center"/>
          </w:tcPr>
          <w:p w14:paraId="5F02F590" w14:textId="77777777" w:rsidR="002A040E" w:rsidRPr="00F131B3" w:rsidRDefault="002A040E" w:rsidP="00CB39AD">
            <w:pPr>
              <w:spacing w:before="60"/>
              <w:ind w:left="-57" w:right="-57"/>
              <w:jc w:val="center"/>
              <w:rPr>
                <w:sz w:val="22"/>
                <w:szCs w:val="22"/>
                <w:u w:val="single"/>
              </w:rPr>
            </w:pPr>
            <w:r w:rsidRPr="00F131B3">
              <w:rPr>
                <w:sz w:val="22"/>
                <w:szCs w:val="22"/>
                <w:u w:val="single"/>
              </w:rPr>
              <w:t>16,07</w:t>
            </w:r>
          </w:p>
          <w:p w14:paraId="0F937E11" w14:textId="77777777" w:rsidR="002A040E" w:rsidRPr="00F131B3" w:rsidRDefault="002A040E" w:rsidP="00CB39AD">
            <w:pPr>
              <w:spacing w:before="60"/>
              <w:ind w:left="-57" w:right="-57"/>
              <w:jc w:val="center"/>
              <w:rPr>
                <w:sz w:val="22"/>
                <w:szCs w:val="22"/>
              </w:rPr>
            </w:pPr>
            <w:r w:rsidRPr="00F131B3">
              <w:rPr>
                <w:sz w:val="22"/>
                <w:szCs w:val="22"/>
              </w:rPr>
              <w:t>8,04</w:t>
            </w:r>
          </w:p>
        </w:tc>
        <w:tc>
          <w:tcPr>
            <w:tcW w:w="846" w:type="dxa"/>
            <w:vAlign w:val="center"/>
          </w:tcPr>
          <w:p w14:paraId="2858031B"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27,32</w:t>
            </w:r>
          </w:p>
          <w:p w14:paraId="537BEDBC"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13,66</w:t>
            </w:r>
          </w:p>
        </w:tc>
        <w:tc>
          <w:tcPr>
            <w:tcW w:w="830" w:type="dxa"/>
            <w:vAlign w:val="center"/>
          </w:tcPr>
          <w:p w14:paraId="545C37B6" w14:textId="77777777" w:rsidR="002A040E" w:rsidRPr="00F131B3" w:rsidRDefault="002A040E" w:rsidP="00CB39AD">
            <w:pPr>
              <w:autoSpaceDE w:val="0"/>
              <w:autoSpaceDN w:val="0"/>
              <w:spacing w:before="60"/>
              <w:ind w:left="-57" w:right="-57"/>
              <w:jc w:val="center"/>
              <w:rPr>
                <w:sz w:val="22"/>
                <w:szCs w:val="22"/>
                <w:u w:val="single"/>
              </w:rPr>
            </w:pPr>
            <w:r w:rsidRPr="00F131B3">
              <w:rPr>
                <w:sz w:val="22"/>
                <w:szCs w:val="22"/>
                <w:u w:val="single"/>
              </w:rPr>
              <w:t>55,90</w:t>
            </w:r>
          </w:p>
          <w:p w14:paraId="70D228F7" w14:textId="77777777" w:rsidR="002A040E" w:rsidRPr="00F131B3" w:rsidRDefault="002A040E" w:rsidP="00CB39AD">
            <w:pPr>
              <w:autoSpaceDE w:val="0"/>
              <w:autoSpaceDN w:val="0"/>
              <w:spacing w:before="60"/>
              <w:ind w:left="-57" w:right="-57"/>
              <w:jc w:val="center"/>
              <w:rPr>
                <w:sz w:val="22"/>
                <w:szCs w:val="22"/>
              </w:rPr>
            </w:pPr>
            <w:r w:rsidRPr="00F131B3">
              <w:rPr>
                <w:sz w:val="22"/>
                <w:szCs w:val="22"/>
              </w:rPr>
              <w:t>27,95</w:t>
            </w:r>
          </w:p>
        </w:tc>
        <w:tc>
          <w:tcPr>
            <w:tcW w:w="875" w:type="dxa"/>
            <w:vAlign w:val="center"/>
          </w:tcPr>
          <w:p w14:paraId="497A827E" w14:textId="77777777" w:rsidR="002A040E" w:rsidRPr="00F131B3" w:rsidRDefault="002A040E" w:rsidP="00CB39AD">
            <w:pPr>
              <w:spacing w:before="60"/>
              <w:ind w:left="-57" w:right="-57"/>
              <w:jc w:val="center"/>
              <w:rPr>
                <w:strike/>
                <w:sz w:val="22"/>
                <w:szCs w:val="22"/>
              </w:rPr>
            </w:pPr>
          </w:p>
        </w:tc>
        <w:tc>
          <w:tcPr>
            <w:tcW w:w="954" w:type="dxa"/>
            <w:vAlign w:val="center"/>
          </w:tcPr>
          <w:p w14:paraId="7BECF1DD" w14:textId="77777777" w:rsidR="002A040E" w:rsidRPr="00F131B3" w:rsidRDefault="002A040E" w:rsidP="00CB39AD">
            <w:pPr>
              <w:spacing w:before="60"/>
              <w:ind w:left="-57" w:right="-57"/>
              <w:jc w:val="center"/>
              <w:rPr>
                <w:sz w:val="22"/>
                <w:szCs w:val="22"/>
              </w:rPr>
            </w:pPr>
          </w:p>
        </w:tc>
      </w:tr>
      <w:tr w:rsidR="00540DB0" w:rsidRPr="00F131B3" w14:paraId="50423F62" w14:textId="77777777" w:rsidTr="00500F29">
        <w:tc>
          <w:tcPr>
            <w:tcW w:w="644" w:type="dxa"/>
            <w:vMerge w:val="restart"/>
            <w:vAlign w:val="center"/>
          </w:tcPr>
          <w:p w14:paraId="5B989F9C" w14:textId="77777777" w:rsidR="002A040E" w:rsidRPr="00F131B3" w:rsidRDefault="002A040E" w:rsidP="0055765E">
            <w:pPr>
              <w:ind w:left="-57" w:right="-57"/>
              <w:jc w:val="center"/>
              <w:rPr>
                <w:sz w:val="22"/>
                <w:szCs w:val="22"/>
              </w:rPr>
            </w:pPr>
            <w:r w:rsidRPr="00F131B3">
              <w:rPr>
                <w:sz w:val="22"/>
                <w:szCs w:val="22"/>
              </w:rPr>
              <w:t>1.5</w:t>
            </w:r>
          </w:p>
        </w:tc>
        <w:tc>
          <w:tcPr>
            <w:tcW w:w="2504" w:type="dxa"/>
            <w:vMerge w:val="restart"/>
            <w:vAlign w:val="center"/>
          </w:tcPr>
          <w:p w14:paraId="09300588" w14:textId="77777777" w:rsidR="002A040E" w:rsidRPr="00F131B3" w:rsidRDefault="002A040E" w:rsidP="0055765E">
            <w:pPr>
              <w:ind w:left="-57" w:right="-57"/>
              <w:rPr>
                <w:sz w:val="22"/>
                <w:szCs w:val="22"/>
              </w:rPr>
            </w:pPr>
            <w:r w:rsidRPr="00F131B3">
              <w:rPr>
                <w:sz w:val="22"/>
                <w:szCs w:val="22"/>
              </w:rPr>
              <w:t>Đối soát, kiểm tra</w:t>
            </w:r>
          </w:p>
        </w:tc>
        <w:tc>
          <w:tcPr>
            <w:tcW w:w="1320" w:type="dxa"/>
            <w:vMerge w:val="restart"/>
            <w:vAlign w:val="center"/>
          </w:tcPr>
          <w:p w14:paraId="1250EE6D" w14:textId="77777777" w:rsidR="002A040E" w:rsidRPr="00F131B3" w:rsidRDefault="002A040E" w:rsidP="0055765E">
            <w:pPr>
              <w:ind w:left="-57" w:right="-57"/>
              <w:jc w:val="center"/>
              <w:rPr>
                <w:sz w:val="22"/>
                <w:szCs w:val="22"/>
              </w:rPr>
            </w:pPr>
            <w:r w:rsidRPr="00F131B3">
              <w:rPr>
                <w:sz w:val="22"/>
                <w:szCs w:val="22"/>
              </w:rPr>
              <w:t>1KTV6</w:t>
            </w:r>
          </w:p>
        </w:tc>
        <w:tc>
          <w:tcPr>
            <w:tcW w:w="715" w:type="dxa"/>
            <w:vAlign w:val="center"/>
          </w:tcPr>
          <w:p w14:paraId="45D79208" w14:textId="77777777" w:rsidR="002A040E" w:rsidRPr="00F131B3" w:rsidRDefault="002A040E" w:rsidP="0055765E">
            <w:pPr>
              <w:ind w:left="-57" w:right="-57"/>
              <w:jc w:val="center"/>
              <w:rPr>
                <w:sz w:val="22"/>
                <w:szCs w:val="22"/>
              </w:rPr>
            </w:pPr>
            <w:r w:rsidRPr="00F131B3">
              <w:rPr>
                <w:sz w:val="22"/>
                <w:szCs w:val="22"/>
              </w:rPr>
              <w:t>1</w:t>
            </w:r>
          </w:p>
        </w:tc>
        <w:tc>
          <w:tcPr>
            <w:tcW w:w="839" w:type="dxa"/>
            <w:vAlign w:val="center"/>
          </w:tcPr>
          <w:p w14:paraId="71BDD26B" w14:textId="77777777" w:rsidR="002A040E" w:rsidRPr="00F131B3" w:rsidRDefault="002A040E" w:rsidP="00CB39AD">
            <w:pPr>
              <w:spacing w:before="60"/>
              <w:ind w:left="-57" w:right="-57"/>
              <w:jc w:val="center"/>
              <w:rPr>
                <w:sz w:val="22"/>
                <w:szCs w:val="22"/>
                <w:u w:val="single"/>
              </w:rPr>
            </w:pPr>
            <w:r w:rsidRPr="00F131B3">
              <w:rPr>
                <w:sz w:val="22"/>
                <w:szCs w:val="22"/>
                <w:u w:val="single"/>
              </w:rPr>
              <w:t>2,27</w:t>
            </w:r>
          </w:p>
          <w:p w14:paraId="1A3E4A62" w14:textId="77777777" w:rsidR="002A040E" w:rsidRPr="00F131B3" w:rsidRDefault="002A040E" w:rsidP="00CB39AD">
            <w:pPr>
              <w:spacing w:before="60"/>
              <w:ind w:left="-57" w:right="-57"/>
              <w:jc w:val="center"/>
              <w:rPr>
                <w:sz w:val="22"/>
                <w:szCs w:val="22"/>
              </w:rPr>
            </w:pPr>
            <w:r w:rsidRPr="00F131B3">
              <w:rPr>
                <w:sz w:val="22"/>
                <w:szCs w:val="22"/>
              </w:rPr>
              <w:t>1,48</w:t>
            </w:r>
          </w:p>
        </w:tc>
        <w:tc>
          <w:tcPr>
            <w:tcW w:w="846" w:type="dxa"/>
            <w:vAlign w:val="center"/>
          </w:tcPr>
          <w:p w14:paraId="62B860A6" w14:textId="77777777" w:rsidR="002A040E" w:rsidRPr="00F131B3" w:rsidRDefault="002A040E" w:rsidP="00CB39AD">
            <w:pPr>
              <w:spacing w:before="60"/>
              <w:ind w:left="-57" w:right="-57"/>
              <w:jc w:val="center"/>
              <w:rPr>
                <w:sz w:val="22"/>
                <w:szCs w:val="22"/>
                <w:u w:val="single"/>
              </w:rPr>
            </w:pPr>
            <w:r w:rsidRPr="00F131B3">
              <w:rPr>
                <w:sz w:val="22"/>
                <w:szCs w:val="22"/>
                <w:u w:val="single"/>
              </w:rPr>
              <w:t>5,73</w:t>
            </w:r>
          </w:p>
          <w:p w14:paraId="5660B258" w14:textId="77777777" w:rsidR="002A040E" w:rsidRPr="00F131B3" w:rsidRDefault="002A040E" w:rsidP="00CB39AD">
            <w:pPr>
              <w:spacing w:before="60"/>
              <w:ind w:left="-57" w:right="-57"/>
              <w:jc w:val="center"/>
              <w:rPr>
                <w:sz w:val="22"/>
                <w:szCs w:val="22"/>
              </w:rPr>
            </w:pPr>
            <w:r w:rsidRPr="00F131B3">
              <w:rPr>
                <w:sz w:val="22"/>
                <w:szCs w:val="22"/>
              </w:rPr>
              <w:t>2,30</w:t>
            </w:r>
          </w:p>
        </w:tc>
        <w:tc>
          <w:tcPr>
            <w:tcW w:w="830" w:type="dxa"/>
            <w:vAlign w:val="center"/>
          </w:tcPr>
          <w:p w14:paraId="56A6C557" w14:textId="77777777" w:rsidR="002A040E" w:rsidRPr="00F131B3" w:rsidRDefault="002A040E" w:rsidP="00CB39AD">
            <w:pPr>
              <w:spacing w:before="60"/>
              <w:ind w:left="-57" w:right="-57"/>
              <w:jc w:val="center"/>
              <w:rPr>
                <w:sz w:val="22"/>
                <w:szCs w:val="22"/>
                <w:u w:val="single"/>
              </w:rPr>
            </w:pPr>
            <w:r w:rsidRPr="00F131B3">
              <w:rPr>
                <w:sz w:val="22"/>
                <w:szCs w:val="22"/>
                <w:u w:val="single"/>
              </w:rPr>
              <w:t>9,73</w:t>
            </w:r>
          </w:p>
          <w:p w14:paraId="56ED7F9C" w14:textId="77777777" w:rsidR="002A040E" w:rsidRPr="00F131B3" w:rsidRDefault="002A040E" w:rsidP="00CB39AD">
            <w:pPr>
              <w:spacing w:before="60"/>
              <w:ind w:left="-57" w:right="-57"/>
              <w:jc w:val="center"/>
              <w:rPr>
                <w:sz w:val="22"/>
                <w:szCs w:val="22"/>
              </w:rPr>
            </w:pPr>
            <w:r w:rsidRPr="00F131B3">
              <w:rPr>
                <w:sz w:val="22"/>
                <w:szCs w:val="22"/>
              </w:rPr>
              <w:t>3,89</w:t>
            </w:r>
          </w:p>
        </w:tc>
        <w:tc>
          <w:tcPr>
            <w:tcW w:w="875" w:type="dxa"/>
            <w:vAlign w:val="center"/>
          </w:tcPr>
          <w:p w14:paraId="704557D0" w14:textId="77777777" w:rsidR="002A040E" w:rsidRPr="00F131B3" w:rsidRDefault="002A040E" w:rsidP="00CB39AD">
            <w:pPr>
              <w:spacing w:before="60"/>
              <w:ind w:left="-57" w:right="-57"/>
              <w:jc w:val="center"/>
              <w:rPr>
                <w:sz w:val="22"/>
                <w:szCs w:val="22"/>
                <w:u w:val="single"/>
              </w:rPr>
            </w:pPr>
            <w:r w:rsidRPr="00F131B3">
              <w:rPr>
                <w:sz w:val="22"/>
                <w:szCs w:val="22"/>
                <w:u w:val="single"/>
              </w:rPr>
              <w:t>26,29</w:t>
            </w:r>
          </w:p>
          <w:p w14:paraId="2F46C618" w14:textId="77777777" w:rsidR="002A040E" w:rsidRPr="00F131B3" w:rsidRDefault="002A040E" w:rsidP="00CB39AD">
            <w:pPr>
              <w:spacing w:before="60"/>
              <w:ind w:left="-57" w:right="-57"/>
              <w:jc w:val="center"/>
              <w:rPr>
                <w:sz w:val="22"/>
                <w:szCs w:val="22"/>
              </w:rPr>
            </w:pPr>
            <w:r w:rsidRPr="00F131B3">
              <w:rPr>
                <w:sz w:val="22"/>
                <w:szCs w:val="22"/>
              </w:rPr>
              <w:t>10,52</w:t>
            </w:r>
          </w:p>
        </w:tc>
        <w:tc>
          <w:tcPr>
            <w:tcW w:w="954" w:type="dxa"/>
            <w:vAlign w:val="center"/>
          </w:tcPr>
          <w:p w14:paraId="492A4030" w14:textId="77777777" w:rsidR="002A040E" w:rsidRPr="00F131B3" w:rsidRDefault="002A040E" w:rsidP="00CB39AD">
            <w:pPr>
              <w:spacing w:before="60"/>
              <w:ind w:left="-57" w:right="-57"/>
              <w:jc w:val="center"/>
              <w:rPr>
                <w:sz w:val="22"/>
                <w:szCs w:val="22"/>
                <w:u w:val="single"/>
              </w:rPr>
            </w:pPr>
            <w:r w:rsidRPr="00F131B3">
              <w:rPr>
                <w:sz w:val="22"/>
                <w:szCs w:val="22"/>
                <w:u w:val="single"/>
              </w:rPr>
              <w:t>59,74</w:t>
            </w:r>
          </w:p>
          <w:p w14:paraId="74ED577D" w14:textId="77777777" w:rsidR="002A040E" w:rsidRPr="00F131B3" w:rsidRDefault="002A040E" w:rsidP="00CB39AD">
            <w:pPr>
              <w:spacing w:before="60"/>
              <w:ind w:left="-57" w:right="-57"/>
              <w:jc w:val="center"/>
              <w:rPr>
                <w:sz w:val="22"/>
                <w:szCs w:val="22"/>
              </w:rPr>
            </w:pPr>
            <w:r w:rsidRPr="00F131B3">
              <w:rPr>
                <w:sz w:val="22"/>
                <w:szCs w:val="22"/>
              </w:rPr>
              <w:t>23,91</w:t>
            </w:r>
          </w:p>
        </w:tc>
      </w:tr>
      <w:tr w:rsidR="00540DB0" w:rsidRPr="00F131B3" w14:paraId="318991E2" w14:textId="77777777" w:rsidTr="00500F29">
        <w:tc>
          <w:tcPr>
            <w:tcW w:w="644" w:type="dxa"/>
            <w:vMerge/>
            <w:vAlign w:val="center"/>
          </w:tcPr>
          <w:p w14:paraId="18867EE0" w14:textId="77777777" w:rsidR="002A040E" w:rsidRPr="00F131B3" w:rsidRDefault="002A040E" w:rsidP="0055765E">
            <w:pPr>
              <w:ind w:left="-57" w:right="-57"/>
              <w:jc w:val="center"/>
              <w:rPr>
                <w:sz w:val="22"/>
                <w:szCs w:val="22"/>
              </w:rPr>
            </w:pPr>
          </w:p>
        </w:tc>
        <w:tc>
          <w:tcPr>
            <w:tcW w:w="2504" w:type="dxa"/>
            <w:vMerge/>
            <w:vAlign w:val="center"/>
          </w:tcPr>
          <w:p w14:paraId="7ABE1CE8" w14:textId="77777777" w:rsidR="002A040E" w:rsidRPr="00F131B3" w:rsidRDefault="002A040E" w:rsidP="0055765E">
            <w:pPr>
              <w:ind w:left="-57" w:right="-57"/>
              <w:rPr>
                <w:sz w:val="22"/>
                <w:szCs w:val="22"/>
              </w:rPr>
            </w:pPr>
          </w:p>
        </w:tc>
        <w:tc>
          <w:tcPr>
            <w:tcW w:w="1320" w:type="dxa"/>
            <w:vMerge/>
            <w:vAlign w:val="center"/>
          </w:tcPr>
          <w:p w14:paraId="6A67DFB3" w14:textId="77777777" w:rsidR="002A040E" w:rsidRPr="00F131B3" w:rsidRDefault="002A040E" w:rsidP="0055765E">
            <w:pPr>
              <w:ind w:left="-57" w:right="-57"/>
              <w:jc w:val="center"/>
              <w:rPr>
                <w:sz w:val="22"/>
                <w:szCs w:val="22"/>
              </w:rPr>
            </w:pPr>
          </w:p>
        </w:tc>
        <w:tc>
          <w:tcPr>
            <w:tcW w:w="715" w:type="dxa"/>
            <w:vAlign w:val="center"/>
          </w:tcPr>
          <w:p w14:paraId="2DFDB3C4" w14:textId="77777777" w:rsidR="002A040E" w:rsidRPr="00F131B3" w:rsidRDefault="002A040E" w:rsidP="0055765E">
            <w:pPr>
              <w:ind w:left="-57" w:right="-57"/>
              <w:jc w:val="center"/>
              <w:rPr>
                <w:sz w:val="22"/>
                <w:szCs w:val="22"/>
              </w:rPr>
            </w:pPr>
            <w:r w:rsidRPr="00F131B3">
              <w:rPr>
                <w:sz w:val="22"/>
                <w:szCs w:val="22"/>
              </w:rPr>
              <w:t>2</w:t>
            </w:r>
          </w:p>
        </w:tc>
        <w:tc>
          <w:tcPr>
            <w:tcW w:w="839" w:type="dxa"/>
            <w:vAlign w:val="center"/>
          </w:tcPr>
          <w:p w14:paraId="7501658D" w14:textId="77777777" w:rsidR="002A040E" w:rsidRPr="00F131B3" w:rsidRDefault="002A040E" w:rsidP="00CB39AD">
            <w:pPr>
              <w:spacing w:before="60"/>
              <w:ind w:left="-57" w:right="-57"/>
              <w:jc w:val="center"/>
              <w:rPr>
                <w:sz w:val="22"/>
                <w:szCs w:val="22"/>
                <w:u w:val="single"/>
              </w:rPr>
            </w:pPr>
            <w:r w:rsidRPr="00F131B3">
              <w:rPr>
                <w:sz w:val="22"/>
                <w:szCs w:val="22"/>
                <w:u w:val="single"/>
              </w:rPr>
              <w:t>2,84</w:t>
            </w:r>
          </w:p>
          <w:p w14:paraId="51A1D3FF" w14:textId="77777777" w:rsidR="002A040E" w:rsidRPr="00F131B3" w:rsidRDefault="002A040E" w:rsidP="00CB39AD">
            <w:pPr>
              <w:spacing w:before="60"/>
              <w:ind w:left="-57" w:right="-57"/>
              <w:jc w:val="center"/>
              <w:rPr>
                <w:sz w:val="22"/>
                <w:szCs w:val="22"/>
              </w:rPr>
            </w:pPr>
            <w:r w:rsidRPr="00F131B3">
              <w:rPr>
                <w:sz w:val="22"/>
                <w:szCs w:val="22"/>
              </w:rPr>
              <w:t>1,85</w:t>
            </w:r>
          </w:p>
        </w:tc>
        <w:tc>
          <w:tcPr>
            <w:tcW w:w="846" w:type="dxa"/>
            <w:vAlign w:val="center"/>
          </w:tcPr>
          <w:p w14:paraId="484ECE8E" w14:textId="77777777" w:rsidR="002A040E" w:rsidRPr="00F131B3" w:rsidRDefault="002A040E" w:rsidP="00CB39AD">
            <w:pPr>
              <w:spacing w:before="60"/>
              <w:ind w:left="-57" w:right="-57"/>
              <w:jc w:val="center"/>
              <w:rPr>
                <w:sz w:val="22"/>
                <w:szCs w:val="22"/>
                <w:u w:val="single"/>
              </w:rPr>
            </w:pPr>
            <w:r w:rsidRPr="00F131B3">
              <w:rPr>
                <w:sz w:val="22"/>
                <w:szCs w:val="22"/>
                <w:u w:val="single"/>
              </w:rPr>
              <w:t>6,89</w:t>
            </w:r>
          </w:p>
          <w:p w14:paraId="1256ED2A" w14:textId="77777777" w:rsidR="002A040E" w:rsidRPr="00F131B3" w:rsidRDefault="002A040E" w:rsidP="00CB39AD">
            <w:pPr>
              <w:spacing w:before="60"/>
              <w:ind w:left="-57" w:right="-57"/>
              <w:jc w:val="center"/>
              <w:rPr>
                <w:sz w:val="22"/>
                <w:szCs w:val="22"/>
              </w:rPr>
            </w:pPr>
            <w:r w:rsidRPr="00F131B3">
              <w:rPr>
                <w:sz w:val="22"/>
                <w:szCs w:val="22"/>
              </w:rPr>
              <w:t>2,75</w:t>
            </w:r>
          </w:p>
        </w:tc>
        <w:tc>
          <w:tcPr>
            <w:tcW w:w="830" w:type="dxa"/>
            <w:vAlign w:val="center"/>
          </w:tcPr>
          <w:p w14:paraId="2BD513FD" w14:textId="77777777" w:rsidR="002A040E" w:rsidRPr="00F131B3" w:rsidRDefault="002A040E" w:rsidP="00CB39AD">
            <w:pPr>
              <w:spacing w:before="60"/>
              <w:ind w:left="-57" w:right="-57"/>
              <w:jc w:val="center"/>
              <w:rPr>
                <w:sz w:val="22"/>
                <w:szCs w:val="22"/>
                <w:u w:val="single"/>
              </w:rPr>
            </w:pPr>
            <w:r w:rsidRPr="00F131B3">
              <w:rPr>
                <w:sz w:val="22"/>
                <w:szCs w:val="22"/>
                <w:u w:val="single"/>
              </w:rPr>
              <w:t>11,47</w:t>
            </w:r>
          </w:p>
          <w:p w14:paraId="286C9F70" w14:textId="77777777" w:rsidR="002A040E" w:rsidRPr="00F131B3" w:rsidRDefault="002A040E" w:rsidP="00CB39AD">
            <w:pPr>
              <w:spacing w:before="60"/>
              <w:ind w:left="-57" w:right="-57"/>
              <w:jc w:val="center"/>
              <w:rPr>
                <w:sz w:val="22"/>
                <w:szCs w:val="22"/>
              </w:rPr>
            </w:pPr>
            <w:r w:rsidRPr="00F131B3">
              <w:rPr>
                <w:sz w:val="22"/>
                <w:szCs w:val="22"/>
              </w:rPr>
              <w:t>4,59</w:t>
            </w:r>
          </w:p>
        </w:tc>
        <w:tc>
          <w:tcPr>
            <w:tcW w:w="875" w:type="dxa"/>
            <w:vAlign w:val="center"/>
          </w:tcPr>
          <w:p w14:paraId="6A2D4CF3" w14:textId="77777777" w:rsidR="002A040E" w:rsidRPr="00F131B3" w:rsidRDefault="002A040E" w:rsidP="00CB39AD">
            <w:pPr>
              <w:spacing w:before="60"/>
              <w:ind w:left="-57" w:right="-57"/>
              <w:jc w:val="center"/>
              <w:rPr>
                <w:sz w:val="22"/>
                <w:szCs w:val="22"/>
                <w:u w:val="single"/>
              </w:rPr>
            </w:pPr>
            <w:r w:rsidRPr="00F131B3">
              <w:rPr>
                <w:sz w:val="22"/>
                <w:szCs w:val="22"/>
                <w:u w:val="single"/>
              </w:rPr>
              <w:t>31,55</w:t>
            </w:r>
          </w:p>
          <w:p w14:paraId="66EDE822" w14:textId="77777777" w:rsidR="002A040E" w:rsidRPr="00F131B3" w:rsidRDefault="002A040E" w:rsidP="00CB39AD">
            <w:pPr>
              <w:spacing w:before="60"/>
              <w:ind w:left="-57" w:right="-57"/>
              <w:jc w:val="center"/>
              <w:rPr>
                <w:sz w:val="22"/>
                <w:szCs w:val="22"/>
              </w:rPr>
            </w:pPr>
            <w:r w:rsidRPr="00F131B3">
              <w:rPr>
                <w:sz w:val="22"/>
                <w:szCs w:val="22"/>
              </w:rPr>
              <w:t>12,63</w:t>
            </w:r>
          </w:p>
        </w:tc>
        <w:tc>
          <w:tcPr>
            <w:tcW w:w="954" w:type="dxa"/>
            <w:vAlign w:val="center"/>
          </w:tcPr>
          <w:p w14:paraId="4FEF42BB" w14:textId="77777777" w:rsidR="002A040E" w:rsidRPr="00F131B3" w:rsidRDefault="002A040E" w:rsidP="00CB39AD">
            <w:pPr>
              <w:spacing w:before="60"/>
              <w:ind w:left="-57" w:right="-57"/>
              <w:jc w:val="center"/>
              <w:rPr>
                <w:sz w:val="22"/>
                <w:szCs w:val="22"/>
                <w:u w:val="single"/>
              </w:rPr>
            </w:pPr>
            <w:r w:rsidRPr="00F131B3">
              <w:rPr>
                <w:sz w:val="22"/>
                <w:szCs w:val="22"/>
                <w:u w:val="single"/>
              </w:rPr>
              <w:t>71,69</w:t>
            </w:r>
          </w:p>
          <w:p w14:paraId="28DFECBB" w14:textId="77777777" w:rsidR="002A040E" w:rsidRPr="00F131B3" w:rsidRDefault="002A040E" w:rsidP="00CB39AD">
            <w:pPr>
              <w:spacing w:before="60"/>
              <w:ind w:left="-57" w:right="-57"/>
              <w:jc w:val="center"/>
              <w:rPr>
                <w:sz w:val="22"/>
                <w:szCs w:val="22"/>
              </w:rPr>
            </w:pPr>
            <w:r w:rsidRPr="00F131B3">
              <w:rPr>
                <w:sz w:val="22"/>
                <w:szCs w:val="22"/>
              </w:rPr>
              <w:t>28,69</w:t>
            </w:r>
          </w:p>
        </w:tc>
      </w:tr>
      <w:tr w:rsidR="00540DB0" w:rsidRPr="00F131B3" w14:paraId="641445E2" w14:textId="77777777" w:rsidTr="00500F29">
        <w:tc>
          <w:tcPr>
            <w:tcW w:w="644" w:type="dxa"/>
            <w:vMerge/>
            <w:vAlign w:val="center"/>
          </w:tcPr>
          <w:p w14:paraId="05AE5DAD" w14:textId="77777777" w:rsidR="002A040E" w:rsidRPr="00F131B3" w:rsidRDefault="002A040E" w:rsidP="0055765E">
            <w:pPr>
              <w:ind w:left="-57" w:right="-57"/>
              <w:jc w:val="center"/>
              <w:rPr>
                <w:sz w:val="22"/>
                <w:szCs w:val="22"/>
              </w:rPr>
            </w:pPr>
          </w:p>
        </w:tc>
        <w:tc>
          <w:tcPr>
            <w:tcW w:w="2504" w:type="dxa"/>
            <w:vMerge/>
            <w:vAlign w:val="center"/>
          </w:tcPr>
          <w:p w14:paraId="0D4C6FC5" w14:textId="77777777" w:rsidR="002A040E" w:rsidRPr="00F131B3" w:rsidRDefault="002A040E" w:rsidP="0055765E">
            <w:pPr>
              <w:ind w:left="-57" w:right="-57"/>
              <w:rPr>
                <w:sz w:val="22"/>
                <w:szCs w:val="22"/>
              </w:rPr>
            </w:pPr>
          </w:p>
        </w:tc>
        <w:tc>
          <w:tcPr>
            <w:tcW w:w="1320" w:type="dxa"/>
            <w:vMerge/>
            <w:vAlign w:val="center"/>
          </w:tcPr>
          <w:p w14:paraId="48689BB4" w14:textId="77777777" w:rsidR="002A040E" w:rsidRPr="00F131B3" w:rsidRDefault="002A040E" w:rsidP="0055765E">
            <w:pPr>
              <w:ind w:left="-57" w:right="-57"/>
              <w:jc w:val="center"/>
              <w:rPr>
                <w:sz w:val="22"/>
                <w:szCs w:val="22"/>
              </w:rPr>
            </w:pPr>
          </w:p>
        </w:tc>
        <w:tc>
          <w:tcPr>
            <w:tcW w:w="715" w:type="dxa"/>
            <w:vAlign w:val="center"/>
          </w:tcPr>
          <w:p w14:paraId="702A18A3" w14:textId="77777777" w:rsidR="002A040E" w:rsidRPr="00F131B3" w:rsidRDefault="002A040E" w:rsidP="0055765E">
            <w:pPr>
              <w:ind w:left="-57" w:right="-57"/>
              <w:jc w:val="center"/>
              <w:rPr>
                <w:sz w:val="22"/>
                <w:szCs w:val="22"/>
              </w:rPr>
            </w:pPr>
            <w:r w:rsidRPr="00F131B3">
              <w:rPr>
                <w:sz w:val="22"/>
                <w:szCs w:val="22"/>
              </w:rPr>
              <w:t>3</w:t>
            </w:r>
          </w:p>
        </w:tc>
        <w:tc>
          <w:tcPr>
            <w:tcW w:w="839" w:type="dxa"/>
            <w:vAlign w:val="center"/>
          </w:tcPr>
          <w:p w14:paraId="463CA48A" w14:textId="77777777" w:rsidR="002A040E" w:rsidRPr="00F131B3" w:rsidRDefault="002A040E" w:rsidP="00CB39AD">
            <w:pPr>
              <w:spacing w:before="60"/>
              <w:ind w:left="-57" w:right="-57"/>
              <w:jc w:val="center"/>
              <w:rPr>
                <w:sz w:val="22"/>
                <w:szCs w:val="22"/>
                <w:u w:val="single"/>
              </w:rPr>
            </w:pPr>
            <w:r w:rsidRPr="00F131B3">
              <w:rPr>
                <w:sz w:val="22"/>
                <w:szCs w:val="22"/>
                <w:u w:val="single"/>
              </w:rPr>
              <w:t>3,85</w:t>
            </w:r>
          </w:p>
          <w:p w14:paraId="1F81226B" w14:textId="77777777" w:rsidR="002A040E" w:rsidRPr="00F131B3" w:rsidRDefault="002A040E" w:rsidP="00CB39AD">
            <w:pPr>
              <w:spacing w:before="60"/>
              <w:ind w:left="-57" w:right="-57"/>
              <w:jc w:val="center"/>
              <w:rPr>
                <w:sz w:val="22"/>
                <w:szCs w:val="22"/>
              </w:rPr>
            </w:pPr>
            <w:r w:rsidRPr="00F131B3">
              <w:rPr>
                <w:sz w:val="22"/>
                <w:szCs w:val="22"/>
              </w:rPr>
              <w:t>2,50</w:t>
            </w:r>
          </w:p>
        </w:tc>
        <w:tc>
          <w:tcPr>
            <w:tcW w:w="846" w:type="dxa"/>
            <w:vAlign w:val="center"/>
          </w:tcPr>
          <w:p w14:paraId="38122602" w14:textId="77777777" w:rsidR="002A040E" w:rsidRPr="00F131B3" w:rsidRDefault="002A040E" w:rsidP="00CB39AD">
            <w:pPr>
              <w:spacing w:before="60"/>
              <w:ind w:left="-57" w:right="-57"/>
              <w:jc w:val="center"/>
              <w:rPr>
                <w:sz w:val="22"/>
                <w:szCs w:val="22"/>
                <w:u w:val="single"/>
              </w:rPr>
            </w:pPr>
            <w:r w:rsidRPr="00F131B3">
              <w:rPr>
                <w:sz w:val="22"/>
                <w:szCs w:val="22"/>
                <w:u w:val="single"/>
              </w:rPr>
              <w:t>8,26</w:t>
            </w:r>
          </w:p>
          <w:p w14:paraId="2B48EAFA" w14:textId="77777777" w:rsidR="002A040E" w:rsidRPr="00F131B3" w:rsidRDefault="002A040E" w:rsidP="00CB39AD">
            <w:pPr>
              <w:spacing w:before="60"/>
              <w:ind w:left="-57" w:right="-57"/>
              <w:jc w:val="center"/>
              <w:rPr>
                <w:sz w:val="22"/>
                <w:szCs w:val="22"/>
              </w:rPr>
            </w:pPr>
            <w:r w:rsidRPr="00F131B3">
              <w:rPr>
                <w:sz w:val="22"/>
                <w:szCs w:val="22"/>
              </w:rPr>
              <w:t>3,30</w:t>
            </w:r>
          </w:p>
        </w:tc>
        <w:tc>
          <w:tcPr>
            <w:tcW w:w="830" w:type="dxa"/>
            <w:vAlign w:val="center"/>
          </w:tcPr>
          <w:p w14:paraId="276B40E7" w14:textId="77777777" w:rsidR="002A040E" w:rsidRPr="00F131B3" w:rsidRDefault="002A040E" w:rsidP="00CB39AD">
            <w:pPr>
              <w:spacing w:before="60"/>
              <w:ind w:left="-57" w:right="-57"/>
              <w:jc w:val="center"/>
              <w:rPr>
                <w:sz w:val="22"/>
                <w:szCs w:val="22"/>
                <w:u w:val="single"/>
              </w:rPr>
            </w:pPr>
            <w:r w:rsidRPr="00F131B3">
              <w:rPr>
                <w:sz w:val="22"/>
                <w:szCs w:val="22"/>
                <w:u w:val="single"/>
              </w:rPr>
              <w:t>13,55</w:t>
            </w:r>
          </w:p>
          <w:p w14:paraId="58A5ADB7" w14:textId="77777777" w:rsidR="002A040E" w:rsidRPr="00F131B3" w:rsidRDefault="002A040E" w:rsidP="00CB39AD">
            <w:pPr>
              <w:spacing w:before="60"/>
              <w:ind w:left="-57" w:right="-57"/>
              <w:jc w:val="center"/>
              <w:rPr>
                <w:sz w:val="22"/>
                <w:szCs w:val="22"/>
              </w:rPr>
            </w:pPr>
            <w:r w:rsidRPr="00F131B3">
              <w:rPr>
                <w:sz w:val="22"/>
                <w:szCs w:val="22"/>
              </w:rPr>
              <w:t>5,42</w:t>
            </w:r>
          </w:p>
        </w:tc>
        <w:tc>
          <w:tcPr>
            <w:tcW w:w="875" w:type="dxa"/>
            <w:vAlign w:val="center"/>
          </w:tcPr>
          <w:p w14:paraId="6706307A" w14:textId="77777777" w:rsidR="002A040E" w:rsidRPr="00F131B3" w:rsidRDefault="002A040E" w:rsidP="00CB39AD">
            <w:pPr>
              <w:spacing w:before="60"/>
              <w:ind w:left="-57" w:right="-57"/>
              <w:jc w:val="center"/>
              <w:rPr>
                <w:sz w:val="22"/>
                <w:szCs w:val="22"/>
                <w:u w:val="single"/>
              </w:rPr>
            </w:pPr>
            <w:r w:rsidRPr="00F131B3">
              <w:rPr>
                <w:sz w:val="22"/>
                <w:szCs w:val="22"/>
                <w:u w:val="single"/>
              </w:rPr>
              <w:t>37,85</w:t>
            </w:r>
          </w:p>
          <w:p w14:paraId="737EA0D8" w14:textId="77777777" w:rsidR="002A040E" w:rsidRPr="00F131B3" w:rsidRDefault="002A040E" w:rsidP="00CB39AD">
            <w:pPr>
              <w:spacing w:before="60"/>
              <w:ind w:left="-57" w:right="-57"/>
              <w:jc w:val="center"/>
              <w:rPr>
                <w:sz w:val="22"/>
                <w:szCs w:val="22"/>
              </w:rPr>
            </w:pPr>
            <w:r w:rsidRPr="00F131B3">
              <w:rPr>
                <w:sz w:val="22"/>
                <w:szCs w:val="22"/>
              </w:rPr>
              <w:t>15,15</w:t>
            </w:r>
          </w:p>
        </w:tc>
        <w:tc>
          <w:tcPr>
            <w:tcW w:w="954" w:type="dxa"/>
            <w:vAlign w:val="center"/>
          </w:tcPr>
          <w:p w14:paraId="5BED6738" w14:textId="77777777" w:rsidR="002A040E" w:rsidRPr="00F131B3" w:rsidRDefault="002A040E" w:rsidP="00CB39AD">
            <w:pPr>
              <w:spacing w:before="60"/>
              <w:ind w:left="-57" w:right="-57"/>
              <w:jc w:val="center"/>
              <w:rPr>
                <w:sz w:val="22"/>
                <w:szCs w:val="22"/>
                <w:u w:val="single"/>
              </w:rPr>
            </w:pPr>
            <w:r w:rsidRPr="00F131B3">
              <w:rPr>
                <w:sz w:val="22"/>
                <w:szCs w:val="22"/>
                <w:u w:val="single"/>
              </w:rPr>
              <w:t>86,03</w:t>
            </w:r>
          </w:p>
          <w:p w14:paraId="3D9DA6C9" w14:textId="77777777" w:rsidR="002A040E" w:rsidRPr="00F131B3" w:rsidRDefault="002A040E" w:rsidP="00CB39AD">
            <w:pPr>
              <w:spacing w:before="60"/>
              <w:ind w:left="-57" w:right="-57"/>
              <w:jc w:val="center"/>
              <w:rPr>
                <w:sz w:val="22"/>
                <w:szCs w:val="22"/>
              </w:rPr>
            </w:pPr>
            <w:r w:rsidRPr="00F131B3">
              <w:rPr>
                <w:sz w:val="22"/>
                <w:szCs w:val="22"/>
              </w:rPr>
              <w:t>34,43</w:t>
            </w:r>
          </w:p>
        </w:tc>
      </w:tr>
      <w:tr w:rsidR="00540DB0" w:rsidRPr="00F131B3" w14:paraId="4A14F234" w14:textId="77777777" w:rsidTr="00500F29">
        <w:tc>
          <w:tcPr>
            <w:tcW w:w="644" w:type="dxa"/>
            <w:vMerge/>
            <w:vAlign w:val="center"/>
          </w:tcPr>
          <w:p w14:paraId="78C9D946" w14:textId="77777777" w:rsidR="002A040E" w:rsidRPr="00F131B3" w:rsidRDefault="002A040E" w:rsidP="0055765E">
            <w:pPr>
              <w:ind w:left="-57" w:right="-57"/>
              <w:jc w:val="center"/>
              <w:rPr>
                <w:sz w:val="22"/>
                <w:szCs w:val="22"/>
              </w:rPr>
            </w:pPr>
          </w:p>
        </w:tc>
        <w:tc>
          <w:tcPr>
            <w:tcW w:w="2504" w:type="dxa"/>
            <w:vMerge/>
            <w:vAlign w:val="center"/>
          </w:tcPr>
          <w:p w14:paraId="72A13B07" w14:textId="77777777" w:rsidR="002A040E" w:rsidRPr="00F131B3" w:rsidRDefault="002A040E" w:rsidP="0055765E">
            <w:pPr>
              <w:ind w:left="-57" w:right="-57"/>
              <w:rPr>
                <w:sz w:val="22"/>
                <w:szCs w:val="22"/>
              </w:rPr>
            </w:pPr>
          </w:p>
        </w:tc>
        <w:tc>
          <w:tcPr>
            <w:tcW w:w="1320" w:type="dxa"/>
            <w:vMerge/>
            <w:vAlign w:val="center"/>
          </w:tcPr>
          <w:p w14:paraId="2E626B43" w14:textId="77777777" w:rsidR="002A040E" w:rsidRPr="00F131B3" w:rsidRDefault="002A040E" w:rsidP="0055765E">
            <w:pPr>
              <w:ind w:left="-57" w:right="-57"/>
              <w:jc w:val="center"/>
              <w:rPr>
                <w:sz w:val="22"/>
                <w:szCs w:val="22"/>
              </w:rPr>
            </w:pPr>
          </w:p>
        </w:tc>
        <w:tc>
          <w:tcPr>
            <w:tcW w:w="715" w:type="dxa"/>
            <w:vAlign w:val="center"/>
          </w:tcPr>
          <w:p w14:paraId="10B9BC97" w14:textId="77777777" w:rsidR="002A040E" w:rsidRPr="00F131B3" w:rsidRDefault="002A040E" w:rsidP="0055765E">
            <w:pPr>
              <w:ind w:left="-57" w:right="-57"/>
              <w:jc w:val="center"/>
              <w:rPr>
                <w:sz w:val="22"/>
                <w:szCs w:val="22"/>
              </w:rPr>
            </w:pPr>
            <w:r w:rsidRPr="00F131B3">
              <w:rPr>
                <w:sz w:val="22"/>
                <w:szCs w:val="22"/>
              </w:rPr>
              <w:t>4</w:t>
            </w:r>
          </w:p>
        </w:tc>
        <w:tc>
          <w:tcPr>
            <w:tcW w:w="839" w:type="dxa"/>
            <w:vAlign w:val="center"/>
          </w:tcPr>
          <w:p w14:paraId="2EF869A8" w14:textId="77777777" w:rsidR="002A040E" w:rsidRPr="00F131B3" w:rsidRDefault="002A040E" w:rsidP="00CB39AD">
            <w:pPr>
              <w:spacing w:before="60"/>
              <w:ind w:left="-57" w:right="-57"/>
              <w:jc w:val="center"/>
              <w:rPr>
                <w:sz w:val="22"/>
                <w:szCs w:val="22"/>
                <w:u w:val="single"/>
              </w:rPr>
            </w:pPr>
            <w:r w:rsidRPr="00F131B3">
              <w:rPr>
                <w:sz w:val="22"/>
                <w:szCs w:val="22"/>
                <w:u w:val="single"/>
              </w:rPr>
              <w:t>5,22</w:t>
            </w:r>
          </w:p>
          <w:p w14:paraId="0AFA20C9" w14:textId="77777777" w:rsidR="002A040E" w:rsidRPr="00F131B3" w:rsidRDefault="002A040E" w:rsidP="00CB39AD">
            <w:pPr>
              <w:spacing w:before="60"/>
              <w:ind w:left="-57" w:right="-57"/>
              <w:jc w:val="center"/>
              <w:rPr>
                <w:sz w:val="22"/>
                <w:szCs w:val="22"/>
              </w:rPr>
            </w:pPr>
            <w:r w:rsidRPr="00F131B3">
              <w:rPr>
                <w:sz w:val="22"/>
                <w:szCs w:val="22"/>
              </w:rPr>
              <w:t>3,39</w:t>
            </w:r>
          </w:p>
        </w:tc>
        <w:tc>
          <w:tcPr>
            <w:tcW w:w="846" w:type="dxa"/>
            <w:vAlign w:val="center"/>
          </w:tcPr>
          <w:p w14:paraId="38C86ED3" w14:textId="77777777" w:rsidR="002A040E" w:rsidRPr="00F131B3" w:rsidRDefault="002A040E" w:rsidP="00CB39AD">
            <w:pPr>
              <w:spacing w:before="60"/>
              <w:ind w:left="-57" w:right="-57"/>
              <w:jc w:val="center"/>
              <w:rPr>
                <w:sz w:val="22"/>
                <w:szCs w:val="22"/>
                <w:u w:val="single"/>
              </w:rPr>
            </w:pPr>
            <w:r w:rsidRPr="00F131B3">
              <w:rPr>
                <w:sz w:val="22"/>
                <w:szCs w:val="22"/>
                <w:u w:val="single"/>
              </w:rPr>
              <w:t>12,47</w:t>
            </w:r>
          </w:p>
          <w:p w14:paraId="7C506A24" w14:textId="77777777" w:rsidR="002A040E" w:rsidRPr="00F131B3" w:rsidRDefault="002A040E" w:rsidP="00CB39AD">
            <w:pPr>
              <w:spacing w:before="60"/>
              <w:ind w:left="-57" w:right="-57"/>
              <w:jc w:val="center"/>
              <w:rPr>
                <w:sz w:val="22"/>
                <w:szCs w:val="22"/>
              </w:rPr>
            </w:pPr>
            <w:r w:rsidRPr="00F131B3">
              <w:rPr>
                <w:sz w:val="22"/>
                <w:szCs w:val="22"/>
              </w:rPr>
              <w:t>8,10</w:t>
            </w:r>
          </w:p>
        </w:tc>
        <w:tc>
          <w:tcPr>
            <w:tcW w:w="830" w:type="dxa"/>
            <w:vAlign w:val="center"/>
          </w:tcPr>
          <w:p w14:paraId="3404F0F2" w14:textId="77777777" w:rsidR="002A040E" w:rsidRPr="00F131B3" w:rsidRDefault="002A040E" w:rsidP="00CB39AD">
            <w:pPr>
              <w:spacing w:before="60"/>
              <w:ind w:left="-57" w:right="-57"/>
              <w:jc w:val="center"/>
              <w:rPr>
                <w:sz w:val="22"/>
                <w:szCs w:val="22"/>
                <w:u w:val="single"/>
              </w:rPr>
            </w:pPr>
            <w:r w:rsidRPr="00F131B3">
              <w:rPr>
                <w:sz w:val="22"/>
                <w:szCs w:val="22"/>
                <w:u w:val="single"/>
              </w:rPr>
              <w:t>20,77</w:t>
            </w:r>
          </w:p>
          <w:p w14:paraId="3C9C5625" w14:textId="77777777" w:rsidR="002A040E" w:rsidRPr="00F131B3" w:rsidRDefault="002A040E" w:rsidP="00CB39AD">
            <w:pPr>
              <w:spacing w:before="60"/>
              <w:ind w:left="-57" w:right="-57"/>
              <w:jc w:val="center"/>
              <w:rPr>
                <w:sz w:val="22"/>
                <w:szCs w:val="22"/>
              </w:rPr>
            </w:pPr>
            <w:r w:rsidRPr="00F131B3">
              <w:rPr>
                <w:sz w:val="22"/>
                <w:szCs w:val="22"/>
              </w:rPr>
              <w:t>13,50</w:t>
            </w:r>
          </w:p>
        </w:tc>
        <w:tc>
          <w:tcPr>
            <w:tcW w:w="875" w:type="dxa"/>
            <w:vAlign w:val="center"/>
          </w:tcPr>
          <w:p w14:paraId="54A1A84D" w14:textId="77777777" w:rsidR="002A040E" w:rsidRPr="00F131B3" w:rsidRDefault="002A040E" w:rsidP="00CB39AD">
            <w:pPr>
              <w:spacing w:before="60"/>
              <w:ind w:left="-57" w:right="-57"/>
              <w:jc w:val="center"/>
              <w:rPr>
                <w:sz w:val="22"/>
                <w:szCs w:val="22"/>
                <w:u w:val="single"/>
              </w:rPr>
            </w:pPr>
            <w:r w:rsidRPr="00F131B3">
              <w:rPr>
                <w:sz w:val="22"/>
                <w:szCs w:val="22"/>
                <w:u w:val="single"/>
              </w:rPr>
              <w:t>45,42</w:t>
            </w:r>
          </w:p>
          <w:p w14:paraId="58C26A29" w14:textId="77777777" w:rsidR="002A040E" w:rsidRPr="00F131B3" w:rsidRDefault="002A040E" w:rsidP="00CB39AD">
            <w:pPr>
              <w:spacing w:before="60"/>
              <w:ind w:left="-57" w:right="-57"/>
              <w:jc w:val="center"/>
              <w:rPr>
                <w:sz w:val="22"/>
                <w:szCs w:val="22"/>
              </w:rPr>
            </w:pPr>
            <w:r w:rsidRPr="00F131B3">
              <w:rPr>
                <w:sz w:val="22"/>
                <w:szCs w:val="22"/>
              </w:rPr>
              <w:t>18,17</w:t>
            </w:r>
          </w:p>
        </w:tc>
        <w:tc>
          <w:tcPr>
            <w:tcW w:w="954" w:type="dxa"/>
            <w:vAlign w:val="center"/>
          </w:tcPr>
          <w:p w14:paraId="356F9F15" w14:textId="77777777" w:rsidR="002A040E" w:rsidRPr="00F131B3" w:rsidRDefault="002A040E" w:rsidP="00CB39AD">
            <w:pPr>
              <w:spacing w:before="60"/>
              <w:ind w:left="-57" w:right="-57"/>
              <w:jc w:val="center"/>
              <w:rPr>
                <w:sz w:val="22"/>
                <w:szCs w:val="22"/>
                <w:u w:val="single"/>
              </w:rPr>
            </w:pPr>
            <w:r w:rsidRPr="00F131B3">
              <w:rPr>
                <w:sz w:val="22"/>
                <w:szCs w:val="22"/>
                <w:u w:val="single"/>
              </w:rPr>
              <w:t>103,23</w:t>
            </w:r>
          </w:p>
          <w:p w14:paraId="1636A998" w14:textId="77777777" w:rsidR="002A040E" w:rsidRPr="00F131B3" w:rsidRDefault="002A040E" w:rsidP="00CB39AD">
            <w:pPr>
              <w:spacing w:before="60"/>
              <w:ind w:left="-57" w:right="-57"/>
              <w:jc w:val="center"/>
              <w:rPr>
                <w:sz w:val="22"/>
                <w:szCs w:val="22"/>
              </w:rPr>
            </w:pPr>
            <w:r w:rsidRPr="00F131B3">
              <w:rPr>
                <w:sz w:val="22"/>
                <w:szCs w:val="22"/>
              </w:rPr>
              <w:t>41,31</w:t>
            </w:r>
          </w:p>
        </w:tc>
      </w:tr>
      <w:tr w:rsidR="00540DB0" w:rsidRPr="00F131B3" w14:paraId="3C460059" w14:textId="77777777" w:rsidTr="00500F29">
        <w:tc>
          <w:tcPr>
            <w:tcW w:w="644" w:type="dxa"/>
            <w:vMerge/>
            <w:vAlign w:val="center"/>
          </w:tcPr>
          <w:p w14:paraId="209C8165" w14:textId="77777777" w:rsidR="002A040E" w:rsidRPr="00F131B3" w:rsidRDefault="002A040E" w:rsidP="0055765E">
            <w:pPr>
              <w:ind w:left="-57" w:right="-57"/>
              <w:jc w:val="center"/>
              <w:rPr>
                <w:sz w:val="22"/>
                <w:szCs w:val="22"/>
              </w:rPr>
            </w:pPr>
          </w:p>
        </w:tc>
        <w:tc>
          <w:tcPr>
            <w:tcW w:w="2504" w:type="dxa"/>
            <w:vMerge/>
            <w:vAlign w:val="center"/>
          </w:tcPr>
          <w:p w14:paraId="2F1CC4A0" w14:textId="77777777" w:rsidR="002A040E" w:rsidRPr="00F131B3" w:rsidRDefault="002A040E" w:rsidP="0055765E">
            <w:pPr>
              <w:ind w:left="-57" w:right="-57"/>
              <w:rPr>
                <w:sz w:val="22"/>
                <w:szCs w:val="22"/>
              </w:rPr>
            </w:pPr>
          </w:p>
        </w:tc>
        <w:tc>
          <w:tcPr>
            <w:tcW w:w="1320" w:type="dxa"/>
            <w:vMerge/>
            <w:vAlign w:val="center"/>
          </w:tcPr>
          <w:p w14:paraId="7DB00C28" w14:textId="77777777" w:rsidR="002A040E" w:rsidRPr="00F131B3" w:rsidRDefault="002A040E" w:rsidP="0055765E">
            <w:pPr>
              <w:ind w:left="-57" w:right="-57"/>
              <w:jc w:val="center"/>
              <w:rPr>
                <w:sz w:val="22"/>
                <w:szCs w:val="22"/>
              </w:rPr>
            </w:pPr>
          </w:p>
        </w:tc>
        <w:tc>
          <w:tcPr>
            <w:tcW w:w="715" w:type="dxa"/>
            <w:vAlign w:val="center"/>
          </w:tcPr>
          <w:p w14:paraId="65CF5928" w14:textId="77777777" w:rsidR="002A040E" w:rsidRPr="00F131B3" w:rsidRDefault="002A040E" w:rsidP="0055765E">
            <w:pPr>
              <w:ind w:left="-57" w:right="-57"/>
              <w:jc w:val="center"/>
              <w:rPr>
                <w:sz w:val="22"/>
                <w:szCs w:val="22"/>
              </w:rPr>
            </w:pPr>
            <w:r w:rsidRPr="00F131B3">
              <w:rPr>
                <w:sz w:val="22"/>
                <w:szCs w:val="22"/>
              </w:rPr>
              <w:t>5</w:t>
            </w:r>
          </w:p>
        </w:tc>
        <w:tc>
          <w:tcPr>
            <w:tcW w:w="839" w:type="dxa"/>
            <w:vAlign w:val="center"/>
          </w:tcPr>
          <w:p w14:paraId="2E22A686" w14:textId="77777777" w:rsidR="002A040E" w:rsidRPr="00F131B3" w:rsidRDefault="002A040E" w:rsidP="00CB39AD">
            <w:pPr>
              <w:spacing w:before="60"/>
              <w:ind w:left="-57" w:right="-57"/>
              <w:jc w:val="center"/>
              <w:rPr>
                <w:sz w:val="22"/>
                <w:szCs w:val="22"/>
                <w:u w:val="single"/>
              </w:rPr>
            </w:pPr>
            <w:r w:rsidRPr="00F131B3">
              <w:rPr>
                <w:sz w:val="22"/>
                <w:szCs w:val="22"/>
                <w:u w:val="single"/>
              </w:rPr>
              <w:t>6,59</w:t>
            </w:r>
          </w:p>
          <w:p w14:paraId="025B20CD" w14:textId="77777777" w:rsidR="002A040E" w:rsidRPr="00F131B3" w:rsidRDefault="002A040E" w:rsidP="00CB39AD">
            <w:pPr>
              <w:spacing w:before="60"/>
              <w:ind w:left="-57" w:right="-57"/>
              <w:jc w:val="center"/>
              <w:rPr>
                <w:sz w:val="22"/>
                <w:szCs w:val="22"/>
              </w:rPr>
            </w:pPr>
            <w:r w:rsidRPr="00F131B3">
              <w:rPr>
                <w:sz w:val="22"/>
                <w:szCs w:val="22"/>
              </w:rPr>
              <w:t>4,28</w:t>
            </w:r>
          </w:p>
        </w:tc>
        <w:tc>
          <w:tcPr>
            <w:tcW w:w="846" w:type="dxa"/>
            <w:vAlign w:val="center"/>
          </w:tcPr>
          <w:p w14:paraId="7D05FBD6" w14:textId="77777777" w:rsidR="002A040E" w:rsidRPr="00F131B3" w:rsidRDefault="002A040E" w:rsidP="00CB39AD">
            <w:pPr>
              <w:spacing w:before="60"/>
              <w:ind w:left="-57" w:right="-57"/>
              <w:jc w:val="center"/>
              <w:rPr>
                <w:sz w:val="22"/>
                <w:szCs w:val="22"/>
                <w:u w:val="single"/>
              </w:rPr>
            </w:pPr>
            <w:r w:rsidRPr="00F131B3">
              <w:rPr>
                <w:sz w:val="22"/>
                <w:szCs w:val="22"/>
                <w:u w:val="single"/>
              </w:rPr>
              <w:t>14,96</w:t>
            </w:r>
          </w:p>
          <w:p w14:paraId="699B36C1" w14:textId="77777777" w:rsidR="002A040E" w:rsidRPr="00F131B3" w:rsidRDefault="002A040E" w:rsidP="00CB39AD">
            <w:pPr>
              <w:spacing w:before="60"/>
              <w:ind w:left="-57" w:right="-57"/>
              <w:jc w:val="center"/>
              <w:rPr>
                <w:sz w:val="22"/>
                <w:szCs w:val="22"/>
              </w:rPr>
            </w:pPr>
            <w:r w:rsidRPr="00F131B3">
              <w:rPr>
                <w:sz w:val="22"/>
                <w:szCs w:val="22"/>
              </w:rPr>
              <w:t>9,72</w:t>
            </w:r>
          </w:p>
        </w:tc>
        <w:tc>
          <w:tcPr>
            <w:tcW w:w="830" w:type="dxa"/>
            <w:vAlign w:val="center"/>
          </w:tcPr>
          <w:p w14:paraId="02907E2E" w14:textId="77777777" w:rsidR="002A040E" w:rsidRPr="00F131B3" w:rsidRDefault="002A040E" w:rsidP="00CB39AD">
            <w:pPr>
              <w:spacing w:before="60"/>
              <w:ind w:left="-57" w:right="-57"/>
              <w:jc w:val="center"/>
              <w:rPr>
                <w:sz w:val="22"/>
                <w:szCs w:val="22"/>
                <w:u w:val="single"/>
              </w:rPr>
            </w:pPr>
            <w:r w:rsidRPr="00F131B3">
              <w:rPr>
                <w:sz w:val="22"/>
                <w:szCs w:val="22"/>
                <w:u w:val="single"/>
              </w:rPr>
              <w:t>33,24</w:t>
            </w:r>
          </w:p>
          <w:p w14:paraId="7C456C0C" w14:textId="77777777" w:rsidR="002A040E" w:rsidRPr="00F131B3" w:rsidRDefault="002A040E" w:rsidP="00CB39AD">
            <w:pPr>
              <w:spacing w:before="60"/>
              <w:ind w:left="-57" w:right="-57"/>
              <w:jc w:val="center"/>
              <w:rPr>
                <w:sz w:val="22"/>
                <w:szCs w:val="22"/>
              </w:rPr>
            </w:pPr>
            <w:r w:rsidRPr="00F131B3">
              <w:rPr>
                <w:sz w:val="22"/>
                <w:szCs w:val="22"/>
              </w:rPr>
              <w:t>21,60</w:t>
            </w:r>
          </w:p>
        </w:tc>
        <w:tc>
          <w:tcPr>
            <w:tcW w:w="875" w:type="dxa"/>
            <w:vAlign w:val="center"/>
          </w:tcPr>
          <w:p w14:paraId="0E4EF131" w14:textId="77777777" w:rsidR="002A040E" w:rsidRPr="00F131B3" w:rsidRDefault="002A040E" w:rsidP="00CB39AD">
            <w:pPr>
              <w:spacing w:before="60"/>
              <w:ind w:left="-57" w:right="-57"/>
              <w:jc w:val="center"/>
              <w:rPr>
                <w:sz w:val="22"/>
                <w:szCs w:val="22"/>
                <w:u w:val="single"/>
              </w:rPr>
            </w:pPr>
          </w:p>
        </w:tc>
        <w:tc>
          <w:tcPr>
            <w:tcW w:w="954" w:type="dxa"/>
            <w:vAlign w:val="center"/>
          </w:tcPr>
          <w:p w14:paraId="05878D57" w14:textId="77777777" w:rsidR="002A040E" w:rsidRPr="00F131B3" w:rsidRDefault="002A040E" w:rsidP="00CB39AD">
            <w:pPr>
              <w:spacing w:before="60"/>
              <w:ind w:left="-57" w:right="-57"/>
              <w:jc w:val="center"/>
              <w:rPr>
                <w:sz w:val="22"/>
                <w:szCs w:val="22"/>
              </w:rPr>
            </w:pPr>
          </w:p>
        </w:tc>
      </w:tr>
      <w:tr w:rsidR="00540DB0" w:rsidRPr="00F131B3" w14:paraId="1A3D6FB2" w14:textId="77777777" w:rsidTr="00500F29">
        <w:tc>
          <w:tcPr>
            <w:tcW w:w="644" w:type="dxa"/>
            <w:vMerge w:val="restart"/>
            <w:vAlign w:val="center"/>
          </w:tcPr>
          <w:p w14:paraId="64882395" w14:textId="77777777" w:rsidR="002A040E" w:rsidRPr="00F131B3" w:rsidRDefault="002A040E" w:rsidP="0055765E">
            <w:pPr>
              <w:ind w:left="-57" w:right="-57"/>
              <w:jc w:val="center"/>
              <w:rPr>
                <w:sz w:val="22"/>
                <w:szCs w:val="22"/>
              </w:rPr>
            </w:pPr>
            <w:r w:rsidRPr="00F131B3">
              <w:rPr>
                <w:sz w:val="22"/>
                <w:szCs w:val="22"/>
              </w:rPr>
              <w:t>1.6</w:t>
            </w:r>
          </w:p>
        </w:tc>
        <w:tc>
          <w:tcPr>
            <w:tcW w:w="2504" w:type="dxa"/>
            <w:vMerge w:val="restart"/>
            <w:vAlign w:val="center"/>
          </w:tcPr>
          <w:p w14:paraId="55C9EF62" w14:textId="77777777" w:rsidR="002A040E" w:rsidRPr="00F131B3" w:rsidRDefault="002A040E" w:rsidP="008A4D86">
            <w:pPr>
              <w:ind w:left="-57" w:right="-57"/>
              <w:jc w:val="both"/>
              <w:rPr>
                <w:sz w:val="22"/>
                <w:szCs w:val="22"/>
              </w:rPr>
            </w:pPr>
            <w:r w:rsidRPr="00F131B3">
              <w:rPr>
                <w:sz w:val="22"/>
                <w:szCs w:val="22"/>
              </w:rPr>
              <w:t>Giao nhận Phiếu kết quả đo đạc hiện trạng thửa đất</w:t>
            </w:r>
          </w:p>
          <w:p w14:paraId="3EF15DCA" w14:textId="77777777" w:rsidR="002A040E" w:rsidRPr="00F131B3" w:rsidRDefault="002A040E" w:rsidP="0055765E">
            <w:pPr>
              <w:ind w:left="-57" w:right="-57"/>
              <w:rPr>
                <w:sz w:val="22"/>
                <w:szCs w:val="22"/>
              </w:rPr>
            </w:pPr>
          </w:p>
        </w:tc>
        <w:tc>
          <w:tcPr>
            <w:tcW w:w="1320" w:type="dxa"/>
            <w:vMerge w:val="restart"/>
            <w:vAlign w:val="center"/>
          </w:tcPr>
          <w:p w14:paraId="4CA7EA65" w14:textId="77777777" w:rsidR="002A040E" w:rsidRPr="00F131B3" w:rsidRDefault="002A040E" w:rsidP="0055765E">
            <w:pPr>
              <w:ind w:left="-57" w:right="-57"/>
              <w:jc w:val="center"/>
              <w:rPr>
                <w:sz w:val="22"/>
                <w:szCs w:val="22"/>
              </w:rPr>
            </w:pPr>
            <w:r w:rsidRPr="00F131B3">
              <w:rPr>
                <w:sz w:val="22"/>
                <w:szCs w:val="22"/>
              </w:rPr>
              <w:t>1KTV6</w:t>
            </w:r>
          </w:p>
        </w:tc>
        <w:tc>
          <w:tcPr>
            <w:tcW w:w="715" w:type="dxa"/>
            <w:vAlign w:val="center"/>
          </w:tcPr>
          <w:p w14:paraId="60D800A0" w14:textId="77777777" w:rsidR="002A040E" w:rsidRPr="00F131B3" w:rsidRDefault="002A040E" w:rsidP="0055765E">
            <w:pPr>
              <w:ind w:left="-57" w:right="-57"/>
              <w:jc w:val="center"/>
              <w:rPr>
                <w:sz w:val="22"/>
                <w:szCs w:val="22"/>
              </w:rPr>
            </w:pPr>
            <w:r w:rsidRPr="00F131B3">
              <w:rPr>
                <w:sz w:val="22"/>
                <w:szCs w:val="22"/>
              </w:rPr>
              <w:t>1</w:t>
            </w:r>
          </w:p>
        </w:tc>
        <w:tc>
          <w:tcPr>
            <w:tcW w:w="839" w:type="dxa"/>
            <w:vAlign w:val="center"/>
          </w:tcPr>
          <w:p w14:paraId="7FB039EE" w14:textId="77777777" w:rsidR="002A040E" w:rsidRPr="00F131B3" w:rsidRDefault="002A040E" w:rsidP="00CB39AD">
            <w:pPr>
              <w:spacing w:before="60"/>
              <w:ind w:left="-57" w:right="-57"/>
              <w:jc w:val="center"/>
              <w:rPr>
                <w:sz w:val="22"/>
                <w:szCs w:val="22"/>
                <w:u w:val="single"/>
              </w:rPr>
            </w:pPr>
            <w:r w:rsidRPr="00F131B3">
              <w:rPr>
                <w:sz w:val="22"/>
                <w:szCs w:val="22"/>
                <w:u w:val="single"/>
              </w:rPr>
              <w:t>7,01</w:t>
            </w:r>
          </w:p>
          <w:p w14:paraId="26AB6210" w14:textId="77777777" w:rsidR="002A040E" w:rsidRPr="00F131B3" w:rsidRDefault="002A040E" w:rsidP="00CB39AD">
            <w:pPr>
              <w:spacing w:before="60"/>
              <w:ind w:left="-57" w:right="-57"/>
              <w:jc w:val="center"/>
              <w:rPr>
                <w:sz w:val="22"/>
                <w:szCs w:val="22"/>
              </w:rPr>
            </w:pPr>
            <w:r w:rsidRPr="00F131B3">
              <w:rPr>
                <w:sz w:val="22"/>
                <w:szCs w:val="22"/>
              </w:rPr>
              <w:t>7,01</w:t>
            </w:r>
          </w:p>
        </w:tc>
        <w:tc>
          <w:tcPr>
            <w:tcW w:w="846" w:type="dxa"/>
            <w:vAlign w:val="center"/>
          </w:tcPr>
          <w:p w14:paraId="17DDCA5E" w14:textId="77777777" w:rsidR="002A040E" w:rsidRPr="00F131B3" w:rsidRDefault="002A040E" w:rsidP="00CB39AD">
            <w:pPr>
              <w:spacing w:before="60"/>
              <w:ind w:left="-57" w:right="-57"/>
              <w:jc w:val="center"/>
              <w:rPr>
                <w:sz w:val="22"/>
                <w:szCs w:val="22"/>
                <w:u w:val="single"/>
              </w:rPr>
            </w:pPr>
            <w:r w:rsidRPr="00F131B3">
              <w:rPr>
                <w:sz w:val="22"/>
                <w:szCs w:val="22"/>
                <w:u w:val="single"/>
              </w:rPr>
              <w:t>8,51</w:t>
            </w:r>
          </w:p>
          <w:p w14:paraId="32A947B9" w14:textId="77777777" w:rsidR="002A040E" w:rsidRPr="00F131B3" w:rsidRDefault="002A040E" w:rsidP="00CB39AD">
            <w:pPr>
              <w:spacing w:before="60"/>
              <w:ind w:left="-57" w:right="-57"/>
              <w:jc w:val="center"/>
              <w:rPr>
                <w:sz w:val="22"/>
                <w:szCs w:val="22"/>
                <w:u w:val="single"/>
              </w:rPr>
            </w:pPr>
            <w:r w:rsidRPr="00F131B3">
              <w:rPr>
                <w:sz w:val="22"/>
                <w:szCs w:val="22"/>
              </w:rPr>
              <w:t>8,51</w:t>
            </w:r>
          </w:p>
        </w:tc>
        <w:tc>
          <w:tcPr>
            <w:tcW w:w="830" w:type="dxa"/>
            <w:vAlign w:val="center"/>
          </w:tcPr>
          <w:p w14:paraId="23315A4D" w14:textId="77777777" w:rsidR="002A040E" w:rsidRPr="00F131B3" w:rsidRDefault="002A040E" w:rsidP="00CB39AD">
            <w:pPr>
              <w:spacing w:before="60"/>
              <w:ind w:left="-57" w:right="-57"/>
              <w:jc w:val="center"/>
              <w:rPr>
                <w:sz w:val="22"/>
                <w:szCs w:val="22"/>
                <w:u w:val="single"/>
              </w:rPr>
            </w:pPr>
            <w:r w:rsidRPr="00F131B3">
              <w:rPr>
                <w:sz w:val="22"/>
                <w:szCs w:val="22"/>
                <w:u w:val="single"/>
              </w:rPr>
              <w:t>14,19</w:t>
            </w:r>
          </w:p>
          <w:p w14:paraId="37620A80" w14:textId="77777777" w:rsidR="002A040E" w:rsidRPr="00F131B3" w:rsidRDefault="002A040E" w:rsidP="00CB39AD">
            <w:pPr>
              <w:spacing w:before="60"/>
              <w:ind w:left="-57" w:right="-57"/>
              <w:jc w:val="center"/>
              <w:rPr>
                <w:sz w:val="22"/>
                <w:szCs w:val="22"/>
              </w:rPr>
            </w:pPr>
            <w:r w:rsidRPr="00F131B3">
              <w:rPr>
                <w:sz w:val="22"/>
                <w:szCs w:val="22"/>
              </w:rPr>
              <w:t>14,19</w:t>
            </w:r>
          </w:p>
        </w:tc>
        <w:tc>
          <w:tcPr>
            <w:tcW w:w="875" w:type="dxa"/>
            <w:vAlign w:val="center"/>
          </w:tcPr>
          <w:p w14:paraId="473991C3" w14:textId="77777777" w:rsidR="002A040E" w:rsidRPr="00F131B3" w:rsidRDefault="002A040E" w:rsidP="00CB39AD">
            <w:pPr>
              <w:spacing w:before="60"/>
              <w:ind w:left="-57" w:right="-57"/>
              <w:jc w:val="center"/>
              <w:rPr>
                <w:sz w:val="22"/>
                <w:szCs w:val="22"/>
                <w:u w:val="single"/>
              </w:rPr>
            </w:pPr>
            <w:r w:rsidRPr="00F131B3">
              <w:rPr>
                <w:sz w:val="22"/>
                <w:szCs w:val="22"/>
                <w:u w:val="single"/>
              </w:rPr>
              <w:t>46,01</w:t>
            </w:r>
          </w:p>
          <w:p w14:paraId="0699C7B3" w14:textId="77777777" w:rsidR="002A040E" w:rsidRPr="00F131B3" w:rsidRDefault="002A040E" w:rsidP="00CB39AD">
            <w:pPr>
              <w:spacing w:before="60"/>
              <w:ind w:left="-57" w:right="-57"/>
              <w:jc w:val="center"/>
              <w:rPr>
                <w:sz w:val="22"/>
                <w:szCs w:val="22"/>
              </w:rPr>
            </w:pPr>
            <w:r w:rsidRPr="00F131B3">
              <w:rPr>
                <w:sz w:val="22"/>
                <w:szCs w:val="22"/>
              </w:rPr>
              <w:t>46,01</w:t>
            </w:r>
          </w:p>
        </w:tc>
        <w:tc>
          <w:tcPr>
            <w:tcW w:w="954" w:type="dxa"/>
            <w:vAlign w:val="center"/>
          </w:tcPr>
          <w:p w14:paraId="548EDA0B" w14:textId="77777777" w:rsidR="002A040E" w:rsidRPr="00F131B3" w:rsidRDefault="002A040E" w:rsidP="00CB39AD">
            <w:pPr>
              <w:spacing w:before="60"/>
              <w:ind w:left="-57" w:right="-57"/>
              <w:jc w:val="center"/>
              <w:rPr>
                <w:sz w:val="22"/>
                <w:szCs w:val="22"/>
                <w:u w:val="single"/>
              </w:rPr>
            </w:pPr>
            <w:r w:rsidRPr="00F131B3">
              <w:rPr>
                <w:sz w:val="22"/>
                <w:szCs w:val="22"/>
                <w:u w:val="single"/>
              </w:rPr>
              <w:t>83,65</w:t>
            </w:r>
          </w:p>
          <w:p w14:paraId="074FC4CC" w14:textId="77777777" w:rsidR="002A040E" w:rsidRPr="00F131B3" w:rsidRDefault="002A040E" w:rsidP="00CB39AD">
            <w:pPr>
              <w:spacing w:before="60"/>
              <w:ind w:left="-57" w:right="-57"/>
              <w:jc w:val="center"/>
              <w:rPr>
                <w:sz w:val="22"/>
                <w:szCs w:val="22"/>
              </w:rPr>
            </w:pPr>
            <w:r w:rsidRPr="00F131B3">
              <w:rPr>
                <w:sz w:val="22"/>
                <w:szCs w:val="22"/>
              </w:rPr>
              <w:t>83,65</w:t>
            </w:r>
          </w:p>
        </w:tc>
      </w:tr>
      <w:tr w:rsidR="00540DB0" w:rsidRPr="00F131B3" w14:paraId="3709CF3C" w14:textId="77777777" w:rsidTr="00500F29">
        <w:tc>
          <w:tcPr>
            <w:tcW w:w="644" w:type="dxa"/>
            <w:vMerge/>
            <w:vAlign w:val="center"/>
          </w:tcPr>
          <w:p w14:paraId="41F2D23C" w14:textId="77777777" w:rsidR="002A040E" w:rsidRPr="00F131B3" w:rsidRDefault="002A040E" w:rsidP="0055765E">
            <w:pPr>
              <w:ind w:left="-57" w:right="-57"/>
              <w:jc w:val="center"/>
              <w:rPr>
                <w:sz w:val="22"/>
                <w:szCs w:val="22"/>
              </w:rPr>
            </w:pPr>
          </w:p>
        </w:tc>
        <w:tc>
          <w:tcPr>
            <w:tcW w:w="2504" w:type="dxa"/>
            <w:vMerge/>
            <w:vAlign w:val="center"/>
          </w:tcPr>
          <w:p w14:paraId="1B782815" w14:textId="77777777" w:rsidR="002A040E" w:rsidRPr="00F131B3" w:rsidRDefault="002A040E" w:rsidP="0055765E">
            <w:pPr>
              <w:ind w:left="-57" w:right="-57"/>
              <w:rPr>
                <w:sz w:val="22"/>
                <w:szCs w:val="22"/>
              </w:rPr>
            </w:pPr>
          </w:p>
        </w:tc>
        <w:tc>
          <w:tcPr>
            <w:tcW w:w="1320" w:type="dxa"/>
            <w:vMerge/>
            <w:vAlign w:val="center"/>
          </w:tcPr>
          <w:p w14:paraId="6BA670C3" w14:textId="77777777" w:rsidR="002A040E" w:rsidRPr="00F131B3" w:rsidRDefault="002A040E" w:rsidP="0055765E">
            <w:pPr>
              <w:ind w:left="-57" w:right="-57"/>
              <w:jc w:val="center"/>
              <w:rPr>
                <w:sz w:val="22"/>
                <w:szCs w:val="22"/>
              </w:rPr>
            </w:pPr>
          </w:p>
        </w:tc>
        <w:tc>
          <w:tcPr>
            <w:tcW w:w="715" w:type="dxa"/>
            <w:vAlign w:val="center"/>
          </w:tcPr>
          <w:p w14:paraId="6B40DF73" w14:textId="77777777" w:rsidR="002A040E" w:rsidRPr="00F131B3" w:rsidRDefault="002A040E" w:rsidP="0055765E">
            <w:pPr>
              <w:ind w:left="-57" w:right="-57"/>
              <w:jc w:val="center"/>
              <w:rPr>
                <w:sz w:val="22"/>
                <w:szCs w:val="22"/>
              </w:rPr>
            </w:pPr>
            <w:r w:rsidRPr="00F131B3">
              <w:rPr>
                <w:sz w:val="22"/>
                <w:szCs w:val="22"/>
              </w:rPr>
              <w:t>2</w:t>
            </w:r>
          </w:p>
        </w:tc>
        <w:tc>
          <w:tcPr>
            <w:tcW w:w="839" w:type="dxa"/>
            <w:vAlign w:val="center"/>
          </w:tcPr>
          <w:p w14:paraId="04B490A0" w14:textId="77777777" w:rsidR="002A040E" w:rsidRPr="00F131B3" w:rsidRDefault="002A040E" w:rsidP="0055765E">
            <w:pPr>
              <w:ind w:left="-57" w:right="-57"/>
              <w:jc w:val="center"/>
              <w:rPr>
                <w:sz w:val="22"/>
                <w:szCs w:val="22"/>
                <w:u w:val="single"/>
              </w:rPr>
            </w:pPr>
            <w:r w:rsidRPr="00F131B3">
              <w:rPr>
                <w:sz w:val="22"/>
                <w:szCs w:val="22"/>
                <w:u w:val="single"/>
              </w:rPr>
              <w:t>8,42</w:t>
            </w:r>
          </w:p>
          <w:p w14:paraId="1E1D08B1" w14:textId="77777777" w:rsidR="002A040E" w:rsidRPr="00F131B3" w:rsidRDefault="002A040E" w:rsidP="0055765E">
            <w:pPr>
              <w:ind w:left="-57" w:right="-57"/>
              <w:jc w:val="center"/>
              <w:rPr>
                <w:sz w:val="22"/>
                <w:szCs w:val="22"/>
              </w:rPr>
            </w:pPr>
            <w:r w:rsidRPr="00F131B3">
              <w:rPr>
                <w:sz w:val="22"/>
                <w:szCs w:val="22"/>
              </w:rPr>
              <w:t>8,42</w:t>
            </w:r>
          </w:p>
        </w:tc>
        <w:tc>
          <w:tcPr>
            <w:tcW w:w="846" w:type="dxa"/>
            <w:vAlign w:val="center"/>
          </w:tcPr>
          <w:p w14:paraId="5AE33B7A" w14:textId="77777777" w:rsidR="002A040E" w:rsidRPr="00F131B3" w:rsidRDefault="002A040E" w:rsidP="0055765E">
            <w:pPr>
              <w:ind w:left="-57" w:right="-57"/>
              <w:jc w:val="center"/>
              <w:rPr>
                <w:sz w:val="22"/>
                <w:szCs w:val="22"/>
                <w:u w:val="single"/>
              </w:rPr>
            </w:pPr>
            <w:r w:rsidRPr="00F131B3">
              <w:rPr>
                <w:sz w:val="22"/>
                <w:szCs w:val="22"/>
                <w:u w:val="single"/>
              </w:rPr>
              <w:t>10,04</w:t>
            </w:r>
          </w:p>
          <w:p w14:paraId="5A6D949B" w14:textId="77777777" w:rsidR="002A040E" w:rsidRPr="00F131B3" w:rsidRDefault="002A040E" w:rsidP="0055765E">
            <w:pPr>
              <w:ind w:left="-57" w:right="-57"/>
              <w:jc w:val="center"/>
              <w:rPr>
                <w:sz w:val="22"/>
                <w:szCs w:val="22"/>
              </w:rPr>
            </w:pPr>
            <w:r w:rsidRPr="00F131B3">
              <w:rPr>
                <w:sz w:val="22"/>
                <w:szCs w:val="22"/>
              </w:rPr>
              <w:t>10,04</w:t>
            </w:r>
          </w:p>
        </w:tc>
        <w:tc>
          <w:tcPr>
            <w:tcW w:w="830" w:type="dxa"/>
            <w:vAlign w:val="center"/>
          </w:tcPr>
          <w:p w14:paraId="38EADD9E" w14:textId="77777777" w:rsidR="002A040E" w:rsidRPr="00F131B3" w:rsidRDefault="002A040E" w:rsidP="0055765E">
            <w:pPr>
              <w:ind w:left="-57" w:right="-57"/>
              <w:jc w:val="center"/>
              <w:rPr>
                <w:sz w:val="22"/>
                <w:szCs w:val="22"/>
                <w:u w:val="single"/>
              </w:rPr>
            </w:pPr>
            <w:r w:rsidRPr="00F131B3">
              <w:rPr>
                <w:sz w:val="22"/>
                <w:szCs w:val="22"/>
                <w:u w:val="single"/>
              </w:rPr>
              <w:t>16,73</w:t>
            </w:r>
          </w:p>
          <w:p w14:paraId="2544D20A" w14:textId="77777777" w:rsidR="002A040E" w:rsidRPr="00F131B3" w:rsidRDefault="002A040E" w:rsidP="0055765E">
            <w:pPr>
              <w:ind w:left="-57" w:right="-57"/>
              <w:jc w:val="center"/>
              <w:rPr>
                <w:sz w:val="22"/>
                <w:szCs w:val="22"/>
              </w:rPr>
            </w:pPr>
            <w:r w:rsidRPr="00F131B3">
              <w:rPr>
                <w:sz w:val="22"/>
                <w:szCs w:val="22"/>
              </w:rPr>
              <w:t>16,73</w:t>
            </w:r>
          </w:p>
        </w:tc>
        <w:tc>
          <w:tcPr>
            <w:tcW w:w="875" w:type="dxa"/>
            <w:vAlign w:val="center"/>
          </w:tcPr>
          <w:p w14:paraId="5C3A82BA" w14:textId="77777777" w:rsidR="002A040E" w:rsidRPr="00F131B3" w:rsidRDefault="002A040E" w:rsidP="0055765E">
            <w:pPr>
              <w:ind w:left="-57" w:right="-57"/>
              <w:jc w:val="center"/>
              <w:rPr>
                <w:sz w:val="22"/>
                <w:szCs w:val="22"/>
                <w:u w:val="single"/>
              </w:rPr>
            </w:pPr>
            <w:r w:rsidRPr="00F131B3">
              <w:rPr>
                <w:sz w:val="22"/>
                <w:szCs w:val="22"/>
                <w:u w:val="single"/>
              </w:rPr>
              <w:t>55,21</w:t>
            </w:r>
          </w:p>
          <w:p w14:paraId="4BB60325" w14:textId="77777777" w:rsidR="002A040E" w:rsidRPr="00F131B3" w:rsidRDefault="002A040E" w:rsidP="0055765E">
            <w:pPr>
              <w:ind w:left="-57" w:right="-57"/>
              <w:jc w:val="center"/>
              <w:rPr>
                <w:sz w:val="22"/>
                <w:szCs w:val="22"/>
              </w:rPr>
            </w:pPr>
            <w:r w:rsidRPr="00F131B3">
              <w:rPr>
                <w:sz w:val="22"/>
                <w:szCs w:val="22"/>
              </w:rPr>
              <w:t>55,21</w:t>
            </w:r>
          </w:p>
        </w:tc>
        <w:tc>
          <w:tcPr>
            <w:tcW w:w="954" w:type="dxa"/>
            <w:vAlign w:val="center"/>
          </w:tcPr>
          <w:p w14:paraId="20A379A9" w14:textId="77777777" w:rsidR="002A040E" w:rsidRPr="00F131B3" w:rsidRDefault="002A040E" w:rsidP="0055765E">
            <w:pPr>
              <w:ind w:left="-57" w:right="-57"/>
              <w:jc w:val="center"/>
              <w:rPr>
                <w:sz w:val="22"/>
                <w:szCs w:val="22"/>
                <w:u w:val="single"/>
              </w:rPr>
            </w:pPr>
            <w:r w:rsidRPr="00F131B3">
              <w:rPr>
                <w:sz w:val="22"/>
                <w:szCs w:val="22"/>
                <w:u w:val="single"/>
              </w:rPr>
              <w:t>100,38</w:t>
            </w:r>
          </w:p>
          <w:p w14:paraId="3A7F0C5B" w14:textId="77777777" w:rsidR="002A040E" w:rsidRPr="00F131B3" w:rsidRDefault="002A040E" w:rsidP="0055765E">
            <w:pPr>
              <w:ind w:left="-57" w:right="-57"/>
              <w:jc w:val="center"/>
              <w:rPr>
                <w:sz w:val="22"/>
                <w:szCs w:val="22"/>
              </w:rPr>
            </w:pPr>
            <w:r w:rsidRPr="00F131B3">
              <w:rPr>
                <w:sz w:val="22"/>
                <w:szCs w:val="22"/>
              </w:rPr>
              <w:t>100,38</w:t>
            </w:r>
          </w:p>
        </w:tc>
      </w:tr>
      <w:tr w:rsidR="00540DB0" w:rsidRPr="00F131B3" w14:paraId="164EBA7C" w14:textId="77777777" w:rsidTr="00500F29">
        <w:tc>
          <w:tcPr>
            <w:tcW w:w="644" w:type="dxa"/>
            <w:vMerge/>
            <w:vAlign w:val="center"/>
          </w:tcPr>
          <w:p w14:paraId="0E5FF1EA" w14:textId="77777777" w:rsidR="002A040E" w:rsidRPr="00F131B3" w:rsidRDefault="002A040E" w:rsidP="0055765E">
            <w:pPr>
              <w:ind w:left="-57" w:right="-57"/>
              <w:jc w:val="center"/>
              <w:rPr>
                <w:sz w:val="22"/>
                <w:szCs w:val="22"/>
              </w:rPr>
            </w:pPr>
          </w:p>
        </w:tc>
        <w:tc>
          <w:tcPr>
            <w:tcW w:w="2504" w:type="dxa"/>
            <w:vMerge/>
            <w:vAlign w:val="center"/>
          </w:tcPr>
          <w:p w14:paraId="11D04B91" w14:textId="77777777" w:rsidR="002A040E" w:rsidRPr="00F131B3" w:rsidRDefault="002A040E" w:rsidP="0055765E">
            <w:pPr>
              <w:ind w:left="-57" w:right="-57"/>
              <w:rPr>
                <w:sz w:val="22"/>
                <w:szCs w:val="22"/>
              </w:rPr>
            </w:pPr>
          </w:p>
        </w:tc>
        <w:tc>
          <w:tcPr>
            <w:tcW w:w="1320" w:type="dxa"/>
            <w:vMerge/>
            <w:vAlign w:val="center"/>
          </w:tcPr>
          <w:p w14:paraId="7EEFBDEF" w14:textId="77777777" w:rsidR="002A040E" w:rsidRPr="00F131B3" w:rsidRDefault="002A040E" w:rsidP="0055765E">
            <w:pPr>
              <w:ind w:left="-57" w:right="-57"/>
              <w:jc w:val="center"/>
              <w:rPr>
                <w:sz w:val="22"/>
                <w:szCs w:val="22"/>
              </w:rPr>
            </w:pPr>
          </w:p>
        </w:tc>
        <w:tc>
          <w:tcPr>
            <w:tcW w:w="715" w:type="dxa"/>
            <w:vAlign w:val="center"/>
          </w:tcPr>
          <w:p w14:paraId="4E5665DF" w14:textId="77777777" w:rsidR="002A040E" w:rsidRPr="00F131B3" w:rsidRDefault="002A040E" w:rsidP="0055765E">
            <w:pPr>
              <w:ind w:left="-57" w:right="-57"/>
              <w:jc w:val="center"/>
              <w:rPr>
                <w:sz w:val="22"/>
                <w:szCs w:val="22"/>
              </w:rPr>
            </w:pPr>
            <w:r w:rsidRPr="00F131B3">
              <w:rPr>
                <w:sz w:val="22"/>
                <w:szCs w:val="22"/>
              </w:rPr>
              <w:t>3</w:t>
            </w:r>
          </w:p>
        </w:tc>
        <w:tc>
          <w:tcPr>
            <w:tcW w:w="839" w:type="dxa"/>
            <w:vAlign w:val="center"/>
          </w:tcPr>
          <w:p w14:paraId="3A54A2FA" w14:textId="77777777" w:rsidR="002A040E" w:rsidRPr="00F131B3" w:rsidRDefault="002A040E" w:rsidP="00CB39AD">
            <w:pPr>
              <w:spacing w:before="60"/>
              <w:ind w:left="-57" w:right="-57"/>
              <w:jc w:val="center"/>
              <w:rPr>
                <w:sz w:val="22"/>
                <w:szCs w:val="22"/>
                <w:u w:val="single"/>
              </w:rPr>
            </w:pPr>
            <w:r w:rsidRPr="00F131B3">
              <w:rPr>
                <w:sz w:val="22"/>
                <w:szCs w:val="22"/>
                <w:u w:val="single"/>
              </w:rPr>
              <w:t>10,10</w:t>
            </w:r>
          </w:p>
          <w:p w14:paraId="5BFD11A2" w14:textId="77777777" w:rsidR="002A040E" w:rsidRPr="00F131B3" w:rsidRDefault="002A040E" w:rsidP="00CB39AD">
            <w:pPr>
              <w:spacing w:before="60"/>
              <w:ind w:left="-57" w:right="-57"/>
              <w:jc w:val="center"/>
              <w:rPr>
                <w:sz w:val="22"/>
                <w:szCs w:val="22"/>
              </w:rPr>
            </w:pPr>
            <w:r w:rsidRPr="00F131B3">
              <w:rPr>
                <w:sz w:val="22"/>
                <w:szCs w:val="22"/>
              </w:rPr>
              <w:t>10,10</w:t>
            </w:r>
          </w:p>
        </w:tc>
        <w:tc>
          <w:tcPr>
            <w:tcW w:w="846" w:type="dxa"/>
            <w:vAlign w:val="center"/>
          </w:tcPr>
          <w:p w14:paraId="169A5244" w14:textId="77777777" w:rsidR="002A040E" w:rsidRPr="00F131B3" w:rsidRDefault="002A040E" w:rsidP="00CB39AD">
            <w:pPr>
              <w:spacing w:before="60"/>
              <w:ind w:left="-57" w:right="-57"/>
              <w:jc w:val="center"/>
              <w:rPr>
                <w:sz w:val="22"/>
                <w:szCs w:val="22"/>
                <w:u w:val="single"/>
              </w:rPr>
            </w:pPr>
            <w:r w:rsidRPr="00F131B3">
              <w:rPr>
                <w:sz w:val="22"/>
                <w:szCs w:val="22"/>
                <w:u w:val="single"/>
              </w:rPr>
              <w:t>12,04</w:t>
            </w:r>
          </w:p>
          <w:p w14:paraId="3952A916" w14:textId="77777777" w:rsidR="002A040E" w:rsidRPr="00F131B3" w:rsidRDefault="002A040E" w:rsidP="00CB39AD">
            <w:pPr>
              <w:spacing w:before="60"/>
              <w:ind w:left="-57" w:right="-57"/>
              <w:jc w:val="center"/>
              <w:rPr>
                <w:sz w:val="22"/>
                <w:szCs w:val="22"/>
              </w:rPr>
            </w:pPr>
            <w:r w:rsidRPr="00F131B3">
              <w:rPr>
                <w:sz w:val="22"/>
                <w:szCs w:val="22"/>
              </w:rPr>
              <w:t>12,04</w:t>
            </w:r>
          </w:p>
        </w:tc>
        <w:tc>
          <w:tcPr>
            <w:tcW w:w="830" w:type="dxa"/>
            <w:vAlign w:val="center"/>
          </w:tcPr>
          <w:p w14:paraId="332D752E" w14:textId="77777777" w:rsidR="002A040E" w:rsidRPr="00F131B3" w:rsidRDefault="002A040E" w:rsidP="00CB39AD">
            <w:pPr>
              <w:spacing w:before="60"/>
              <w:ind w:left="-57" w:right="-57"/>
              <w:jc w:val="center"/>
              <w:rPr>
                <w:sz w:val="22"/>
                <w:szCs w:val="22"/>
                <w:u w:val="single"/>
              </w:rPr>
            </w:pPr>
            <w:r w:rsidRPr="00F131B3">
              <w:rPr>
                <w:sz w:val="22"/>
                <w:szCs w:val="22"/>
                <w:u w:val="single"/>
              </w:rPr>
              <w:t>23,72</w:t>
            </w:r>
          </w:p>
          <w:p w14:paraId="71F5246C" w14:textId="77777777" w:rsidR="002A040E" w:rsidRPr="00F131B3" w:rsidRDefault="002A040E" w:rsidP="00CB39AD">
            <w:pPr>
              <w:spacing w:before="60"/>
              <w:ind w:left="-57" w:right="-57"/>
              <w:jc w:val="center"/>
              <w:rPr>
                <w:sz w:val="22"/>
                <w:szCs w:val="22"/>
              </w:rPr>
            </w:pPr>
            <w:r w:rsidRPr="00F131B3">
              <w:rPr>
                <w:sz w:val="22"/>
                <w:szCs w:val="22"/>
              </w:rPr>
              <w:t>23,72</w:t>
            </w:r>
          </w:p>
        </w:tc>
        <w:tc>
          <w:tcPr>
            <w:tcW w:w="875" w:type="dxa"/>
            <w:vAlign w:val="center"/>
          </w:tcPr>
          <w:p w14:paraId="648344B5" w14:textId="77777777" w:rsidR="002A040E" w:rsidRPr="00F131B3" w:rsidRDefault="002A040E" w:rsidP="00CB39AD">
            <w:pPr>
              <w:spacing w:before="60"/>
              <w:ind w:left="-57" w:right="-57"/>
              <w:jc w:val="center"/>
              <w:rPr>
                <w:sz w:val="22"/>
                <w:szCs w:val="22"/>
                <w:u w:val="single"/>
              </w:rPr>
            </w:pPr>
            <w:r w:rsidRPr="00F131B3">
              <w:rPr>
                <w:sz w:val="22"/>
                <w:szCs w:val="22"/>
                <w:u w:val="single"/>
              </w:rPr>
              <w:t>66,25</w:t>
            </w:r>
          </w:p>
          <w:p w14:paraId="1AEFCF2A" w14:textId="77777777" w:rsidR="002A040E" w:rsidRPr="00F131B3" w:rsidRDefault="002A040E" w:rsidP="00CB39AD">
            <w:pPr>
              <w:spacing w:before="60"/>
              <w:ind w:left="-57" w:right="-57"/>
              <w:jc w:val="center"/>
              <w:rPr>
                <w:sz w:val="22"/>
                <w:szCs w:val="22"/>
              </w:rPr>
            </w:pPr>
            <w:r w:rsidRPr="00F131B3">
              <w:rPr>
                <w:sz w:val="22"/>
                <w:szCs w:val="22"/>
              </w:rPr>
              <w:t>66,25</w:t>
            </w:r>
          </w:p>
        </w:tc>
        <w:tc>
          <w:tcPr>
            <w:tcW w:w="954" w:type="dxa"/>
            <w:vAlign w:val="center"/>
          </w:tcPr>
          <w:p w14:paraId="7CEB37F3" w14:textId="77777777" w:rsidR="002A040E" w:rsidRPr="00F131B3" w:rsidRDefault="002A040E" w:rsidP="00CB39AD">
            <w:pPr>
              <w:spacing w:before="60"/>
              <w:ind w:left="-57" w:right="-57"/>
              <w:jc w:val="center"/>
              <w:rPr>
                <w:sz w:val="22"/>
                <w:szCs w:val="22"/>
                <w:u w:val="single"/>
              </w:rPr>
            </w:pPr>
            <w:r w:rsidRPr="00F131B3">
              <w:rPr>
                <w:sz w:val="22"/>
                <w:szCs w:val="22"/>
                <w:u w:val="single"/>
              </w:rPr>
              <w:t>120,46</w:t>
            </w:r>
          </w:p>
          <w:p w14:paraId="66CE603C" w14:textId="77777777" w:rsidR="002A040E" w:rsidRPr="00F131B3" w:rsidRDefault="002A040E" w:rsidP="00CB39AD">
            <w:pPr>
              <w:spacing w:before="60"/>
              <w:ind w:left="-57" w:right="-57"/>
              <w:jc w:val="center"/>
              <w:rPr>
                <w:sz w:val="22"/>
                <w:szCs w:val="22"/>
              </w:rPr>
            </w:pPr>
            <w:r w:rsidRPr="00F131B3">
              <w:rPr>
                <w:sz w:val="22"/>
                <w:szCs w:val="22"/>
              </w:rPr>
              <w:t>120,46</w:t>
            </w:r>
          </w:p>
        </w:tc>
      </w:tr>
      <w:tr w:rsidR="00540DB0" w:rsidRPr="00F131B3" w14:paraId="5992D37F" w14:textId="77777777" w:rsidTr="00500F29">
        <w:tc>
          <w:tcPr>
            <w:tcW w:w="644" w:type="dxa"/>
            <w:vMerge/>
            <w:vAlign w:val="center"/>
          </w:tcPr>
          <w:p w14:paraId="6554F4F8" w14:textId="77777777" w:rsidR="002A040E" w:rsidRPr="00F131B3" w:rsidRDefault="002A040E" w:rsidP="0055765E">
            <w:pPr>
              <w:ind w:left="-57" w:right="-57"/>
              <w:jc w:val="center"/>
              <w:rPr>
                <w:sz w:val="22"/>
                <w:szCs w:val="22"/>
              </w:rPr>
            </w:pPr>
          </w:p>
        </w:tc>
        <w:tc>
          <w:tcPr>
            <w:tcW w:w="2504" w:type="dxa"/>
            <w:vMerge/>
            <w:vAlign w:val="center"/>
          </w:tcPr>
          <w:p w14:paraId="0746CAB4" w14:textId="77777777" w:rsidR="002A040E" w:rsidRPr="00F131B3" w:rsidRDefault="002A040E" w:rsidP="0055765E">
            <w:pPr>
              <w:ind w:left="-57" w:right="-57"/>
              <w:rPr>
                <w:sz w:val="22"/>
                <w:szCs w:val="22"/>
              </w:rPr>
            </w:pPr>
          </w:p>
        </w:tc>
        <w:tc>
          <w:tcPr>
            <w:tcW w:w="1320" w:type="dxa"/>
            <w:vMerge/>
            <w:vAlign w:val="center"/>
          </w:tcPr>
          <w:p w14:paraId="41DB117D" w14:textId="77777777" w:rsidR="002A040E" w:rsidRPr="00F131B3" w:rsidRDefault="002A040E" w:rsidP="0055765E">
            <w:pPr>
              <w:ind w:left="-57" w:right="-57"/>
              <w:jc w:val="center"/>
              <w:rPr>
                <w:sz w:val="22"/>
                <w:szCs w:val="22"/>
              </w:rPr>
            </w:pPr>
          </w:p>
        </w:tc>
        <w:tc>
          <w:tcPr>
            <w:tcW w:w="715" w:type="dxa"/>
            <w:vAlign w:val="center"/>
          </w:tcPr>
          <w:p w14:paraId="0C3AC7CC" w14:textId="77777777" w:rsidR="002A040E" w:rsidRPr="00F131B3" w:rsidRDefault="002A040E" w:rsidP="0055765E">
            <w:pPr>
              <w:ind w:left="-57" w:right="-57"/>
              <w:jc w:val="center"/>
              <w:rPr>
                <w:sz w:val="22"/>
                <w:szCs w:val="22"/>
              </w:rPr>
            </w:pPr>
            <w:r w:rsidRPr="00F131B3">
              <w:rPr>
                <w:sz w:val="22"/>
                <w:szCs w:val="22"/>
              </w:rPr>
              <w:t>4</w:t>
            </w:r>
          </w:p>
        </w:tc>
        <w:tc>
          <w:tcPr>
            <w:tcW w:w="839" w:type="dxa"/>
            <w:vAlign w:val="center"/>
          </w:tcPr>
          <w:p w14:paraId="09E435DC" w14:textId="77777777" w:rsidR="002A040E" w:rsidRPr="00F131B3" w:rsidRDefault="002A040E" w:rsidP="00CB39AD">
            <w:pPr>
              <w:spacing w:before="60"/>
              <w:ind w:left="-57" w:right="-57"/>
              <w:jc w:val="center"/>
              <w:rPr>
                <w:sz w:val="22"/>
                <w:szCs w:val="22"/>
                <w:u w:val="single"/>
              </w:rPr>
            </w:pPr>
            <w:r w:rsidRPr="00F131B3">
              <w:rPr>
                <w:sz w:val="22"/>
                <w:szCs w:val="22"/>
                <w:u w:val="single"/>
              </w:rPr>
              <w:t>12,12</w:t>
            </w:r>
          </w:p>
          <w:p w14:paraId="12F2E642" w14:textId="77777777" w:rsidR="002A040E" w:rsidRPr="00F131B3" w:rsidRDefault="002A040E" w:rsidP="00CB39AD">
            <w:pPr>
              <w:spacing w:before="60"/>
              <w:ind w:left="-57" w:right="-57"/>
              <w:jc w:val="center"/>
              <w:rPr>
                <w:sz w:val="22"/>
                <w:szCs w:val="22"/>
              </w:rPr>
            </w:pPr>
            <w:r w:rsidRPr="00F131B3">
              <w:rPr>
                <w:sz w:val="22"/>
                <w:szCs w:val="22"/>
              </w:rPr>
              <w:t>12,12</w:t>
            </w:r>
          </w:p>
        </w:tc>
        <w:tc>
          <w:tcPr>
            <w:tcW w:w="846" w:type="dxa"/>
            <w:vAlign w:val="center"/>
          </w:tcPr>
          <w:p w14:paraId="0B782156" w14:textId="77777777" w:rsidR="002A040E" w:rsidRPr="00F131B3" w:rsidRDefault="002A040E" w:rsidP="00CB39AD">
            <w:pPr>
              <w:spacing w:before="60"/>
              <w:ind w:left="-57" w:right="-57"/>
              <w:jc w:val="center"/>
              <w:rPr>
                <w:sz w:val="22"/>
                <w:szCs w:val="22"/>
                <w:u w:val="single"/>
              </w:rPr>
            </w:pPr>
            <w:r w:rsidRPr="00F131B3">
              <w:rPr>
                <w:sz w:val="22"/>
                <w:szCs w:val="22"/>
                <w:u w:val="single"/>
              </w:rPr>
              <w:t>18,18</w:t>
            </w:r>
          </w:p>
          <w:p w14:paraId="1AA38BEE" w14:textId="77777777" w:rsidR="002A040E" w:rsidRPr="00F131B3" w:rsidRDefault="002A040E" w:rsidP="00CB39AD">
            <w:pPr>
              <w:spacing w:before="60"/>
              <w:ind w:left="-57" w:right="-57"/>
              <w:jc w:val="center"/>
              <w:rPr>
                <w:sz w:val="22"/>
                <w:szCs w:val="22"/>
              </w:rPr>
            </w:pPr>
            <w:r w:rsidRPr="00F131B3">
              <w:rPr>
                <w:sz w:val="22"/>
                <w:szCs w:val="22"/>
              </w:rPr>
              <w:t>18,18</w:t>
            </w:r>
          </w:p>
        </w:tc>
        <w:tc>
          <w:tcPr>
            <w:tcW w:w="830" w:type="dxa"/>
            <w:vAlign w:val="center"/>
          </w:tcPr>
          <w:p w14:paraId="0F3BD8F8" w14:textId="77777777" w:rsidR="002A040E" w:rsidRPr="00F131B3" w:rsidRDefault="002A040E" w:rsidP="00CB39AD">
            <w:pPr>
              <w:spacing w:before="60"/>
              <w:ind w:left="-57" w:right="-57"/>
              <w:jc w:val="center"/>
              <w:rPr>
                <w:sz w:val="22"/>
                <w:szCs w:val="22"/>
                <w:u w:val="single"/>
              </w:rPr>
            </w:pPr>
            <w:r w:rsidRPr="00F131B3">
              <w:rPr>
                <w:sz w:val="22"/>
                <w:szCs w:val="22"/>
                <w:u w:val="single"/>
              </w:rPr>
              <w:t>30,30</w:t>
            </w:r>
          </w:p>
          <w:p w14:paraId="05FF5BB8" w14:textId="77777777" w:rsidR="002A040E" w:rsidRPr="00F131B3" w:rsidRDefault="002A040E" w:rsidP="00CB39AD">
            <w:pPr>
              <w:spacing w:before="60"/>
              <w:ind w:left="-57" w:right="-57"/>
              <w:jc w:val="center"/>
              <w:rPr>
                <w:sz w:val="22"/>
                <w:szCs w:val="22"/>
              </w:rPr>
            </w:pPr>
            <w:r w:rsidRPr="00F131B3">
              <w:rPr>
                <w:sz w:val="22"/>
                <w:szCs w:val="22"/>
              </w:rPr>
              <w:t>30,30</w:t>
            </w:r>
          </w:p>
        </w:tc>
        <w:tc>
          <w:tcPr>
            <w:tcW w:w="875" w:type="dxa"/>
            <w:vAlign w:val="center"/>
          </w:tcPr>
          <w:p w14:paraId="306E491C" w14:textId="77777777" w:rsidR="002A040E" w:rsidRPr="00F131B3" w:rsidRDefault="002A040E" w:rsidP="00CB39AD">
            <w:pPr>
              <w:spacing w:before="60"/>
              <w:ind w:left="-57" w:right="-57"/>
              <w:jc w:val="center"/>
              <w:rPr>
                <w:sz w:val="22"/>
                <w:szCs w:val="22"/>
                <w:u w:val="single"/>
              </w:rPr>
            </w:pPr>
            <w:r w:rsidRPr="00F131B3">
              <w:rPr>
                <w:sz w:val="22"/>
                <w:szCs w:val="22"/>
                <w:u w:val="single"/>
              </w:rPr>
              <w:t>79,50</w:t>
            </w:r>
          </w:p>
          <w:p w14:paraId="11F7718B" w14:textId="77777777" w:rsidR="002A040E" w:rsidRPr="00F131B3" w:rsidRDefault="002A040E" w:rsidP="00CB39AD">
            <w:pPr>
              <w:spacing w:before="60"/>
              <w:ind w:left="-57" w:right="-57"/>
              <w:jc w:val="center"/>
              <w:rPr>
                <w:sz w:val="22"/>
                <w:szCs w:val="22"/>
              </w:rPr>
            </w:pPr>
            <w:r w:rsidRPr="00F131B3">
              <w:rPr>
                <w:sz w:val="22"/>
                <w:szCs w:val="22"/>
              </w:rPr>
              <w:t>79,50</w:t>
            </w:r>
          </w:p>
        </w:tc>
        <w:tc>
          <w:tcPr>
            <w:tcW w:w="954" w:type="dxa"/>
            <w:vAlign w:val="center"/>
          </w:tcPr>
          <w:p w14:paraId="5CCBA814" w14:textId="77777777" w:rsidR="002A040E" w:rsidRPr="00F131B3" w:rsidRDefault="002A040E" w:rsidP="00CB39AD">
            <w:pPr>
              <w:spacing w:before="60"/>
              <w:ind w:left="-57" w:right="-57"/>
              <w:jc w:val="center"/>
              <w:rPr>
                <w:sz w:val="22"/>
                <w:szCs w:val="22"/>
                <w:u w:val="single"/>
              </w:rPr>
            </w:pPr>
            <w:r w:rsidRPr="00F131B3">
              <w:rPr>
                <w:sz w:val="22"/>
                <w:szCs w:val="22"/>
                <w:u w:val="single"/>
              </w:rPr>
              <w:t>144,55</w:t>
            </w:r>
          </w:p>
          <w:p w14:paraId="0BFBE527" w14:textId="77777777" w:rsidR="002A040E" w:rsidRPr="00F131B3" w:rsidRDefault="002A040E" w:rsidP="00CB39AD">
            <w:pPr>
              <w:spacing w:before="60"/>
              <w:ind w:left="-57" w:right="-57"/>
              <w:jc w:val="center"/>
              <w:rPr>
                <w:sz w:val="22"/>
                <w:szCs w:val="22"/>
              </w:rPr>
            </w:pPr>
            <w:r w:rsidRPr="00F131B3">
              <w:rPr>
                <w:sz w:val="22"/>
                <w:szCs w:val="22"/>
              </w:rPr>
              <w:t>144,55</w:t>
            </w:r>
          </w:p>
        </w:tc>
      </w:tr>
      <w:tr w:rsidR="00540DB0" w:rsidRPr="00F131B3" w14:paraId="6B14D138" w14:textId="77777777" w:rsidTr="00500F29">
        <w:tc>
          <w:tcPr>
            <w:tcW w:w="644" w:type="dxa"/>
            <w:vMerge/>
            <w:vAlign w:val="center"/>
          </w:tcPr>
          <w:p w14:paraId="70C8902B" w14:textId="77777777" w:rsidR="002A040E" w:rsidRPr="00F131B3" w:rsidRDefault="002A040E" w:rsidP="0055765E">
            <w:pPr>
              <w:ind w:left="-57" w:right="-57"/>
              <w:jc w:val="center"/>
              <w:rPr>
                <w:sz w:val="22"/>
                <w:szCs w:val="22"/>
              </w:rPr>
            </w:pPr>
          </w:p>
        </w:tc>
        <w:tc>
          <w:tcPr>
            <w:tcW w:w="2504" w:type="dxa"/>
            <w:vMerge/>
            <w:vAlign w:val="center"/>
          </w:tcPr>
          <w:p w14:paraId="594FA413" w14:textId="77777777" w:rsidR="002A040E" w:rsidRPr="00F131B3" w:rsidRDefault="002A040E" w:rsidP="0055765E">
            <w:pPr>
              <w:ind w:left="-57" w:right="-57"/>
              <w:rPr>
                <w:sz w:val="22"/>
                <w:szCs w:val="22"/>
              </w:rPr>
            </w:pPr>
          </w:p>
        </w:tc>
        <w:tc>
          <w:tcPr>
            <w:tcW w:w="1320" w:type="dxa"/>
            <w:vMerge/>
            <w:vAlign w:val="center"/>
          </w:tcPr>
          <w:p w14:paraId="5F5660D1" w14:textId="77777777" w:rsidR="002A040E" w:rsidRPr="00F131B3" w:rsidRDefault="002A040E" w:rsidP="0055765E">
            <w:pPr>
              <w:ind w:left="-57" w:right="-57"/>
              <w:jc w:val="center"/>
              <w:rPr>
                <w:sz w:val="22"/>
                <w:szCs w:val="22"/>
              </w:rPr>
            </w:pPr>
          </w:p>
        </w:tc>
        <w:tc>
          <w:tcPr>
            <w:tcW w:w="715" w:type="dxa"/>
            <w:vAlign w:val="center"/>
          </w:tcPr>
          <w:p w14:paraId="0FCD0BB1" w14:textId="77777777" w:rsidR="002A040E" w:rsidRPr="00F131B3" w:rsidRDefault="002A040E" w:rsidP="0055765E">
            <w:pPr>
              <w:ind w:left="-57" w:right="-57"/>
              <w:jc w:val="center"/>
              <w:rPr>
                <w:sz w:val="22"/>
                <w:szCs w:val="22"/>
              </w:rPr>
            </w:pPr>
            <w:r w:rsidRPr="00F131B3">
              <w:rPr>
                <w:sz w:val="22"/>
                <w:szCs w:val="22"/>
              </w:rPr>
              <w:t>5</w:t>
            </w:r>
          </w:p>
        </w:tc>
        <w:tc>
          <w:tcPr>
            <w:tcW w:w="839" w:type="dxa"/>
            <w:vAlign w:val="center"/>
          </w:tcPr>
          <w:p w14:paraId="4C7813E0" w14:textId="77777777" w:rsidR="002A040E" w:rsidRPr="00F131B3" w:rsidRDefault="002A040E" w:rsidP="00CB39AD">
            <w:pPr>
              <w:spacing w:before="60"/>
              <w:ind w:left="-57" w:right="-57"/>
              <w:jc w:val="center"/>
              <w:rPr>
                <w:sz w:val="22"/>
                <w:szCs w:val="22"/>
                <w:u w:val="single"/>
              </w:rPr>
            </w:pPr>
            <w:r w:rsidRPr="00F131B3">
              <w:rPr>
                <w:sz w:val="22"/>
                <w:szCs w:val="22"/>
                <w:u w:val="single"/>
              </w:rPr>
              <w:t>14,54</w:t>
            </w:r>
          </w:p>
          <w:p w14:paraId="359F463A" w14:textId="77777777" w:rsidR="002A040E" w:rsidRPr="00F131B3" w:rsidRDefault="002A040E" w:rsidP="00CB39AD">
            <w:pPr>
              <w:spacing w:before="60"/>
              <w:ind w:left="-57" w:right="-57"/>
              <w:jc w:val="center"/>
              <w:rPr>
                <w:sz w:val="22"/>
                <w:szCs w:val="22"/>
              </w:rPr>
            </w:pPr>
            <w:r w:rsidRPr="00F131B3">
              <w:rPr>
                <w:sz w:val="22"/>
                <w:szCs w:val="22"/>
              </w:rPr>
              <w:t>14,54</w:t>
            </w:r>
          </w:p>
        </w:tc>
        <w:tc>
          <w:tcPr>
            <w:tcW w:w="846" w:type="dxa"/>
            <w:vAlign w:val="center"/>
          </w:tcPr>
          <w:p w14:paraId="3A55EE58" w14:textId="77777777" w:rsidR="002A040E" w:rsidRPr="00F131B3" w:rsidRDefault="002A040E" w:rsidP="00CB39AD">
            <w:pPr>
              <w:spacing w:before="60"/>
              <w:ind w:left="-57" w:right="-57"/>
              <w:jc w:val="center"/>
              <w:rPr>
                <w:sz w:val="22"/>
                <w:szCs w:val="22"/>
                <w:u w:val="single"/>
              </w:rPr>
            </w:pPr>
            <w:r w:rsidRPr="00F131B3">
              <w:rPr>
                <w:sz w:val="22"/>
                <w:szCs w:val="22"/>
                <w:u w:val="single"/>
              </w:rPr>
              <w:t>21,82</w:t>
            </w:r>
          </w:p>
          <w:p w14:paraId="0DA5868E" w14:textId="77777777" w:rsidR="002A040E" w:rsidRPr="00F131B3" w:rsidRDefault="002A040E" w:rsidP="00CB39AD">
            <w:pPr>
              <w:spacing w:before="60"/>
              <w:ind w:left="-57" w:right="-57"/>
              <w:jc w:val="center"/>
              <w:rPr>
                <w:sz w:val="22"/>
                <w:szCs w:val="22"/>
              </w:rPr>
            </w:pPr>
            <w:r w:rsidRPr="00F131B3">
              <w:rPr>
                <w:sz w:val="22"/>
                <w:szCs w:val="22"/>
              </w:rPr>
              <w:t>21,82</w:t>
            </w:r>
          </w:p>
        </w:tc>
        <w:tc>
          <w:tcPr>
            <w:tcW w:w="830" w:type="dxa"/>
            <w:vAlign w:val="center"/>
          </w:tcPr>
          <w:p w14:paraId="2227AE3C" w14:textId="77777777" w:rsidR="002A040E" w:rsidRPr="00F131B3" w:rsidRDefault="002A040E" w:rsidP="00CB39AD">
            <w:pPr>
              <w:spacing w:before="60"/>
              <w:ind w:left="-57" w:right="-57"/>
              <w:jc w:val="center"/>
              <w:rPr>
                <w:sz w:val="22"/>
                <w:szCs w:val="22"/>
                <w:u w:val="single"/>
              </w:rPr>
            </w:pPr>
            <w:r w:rsidRPr="00F131B3">
              <w:rPr>
                <w:sz w:val="22"/>
                <w:szCs w:val="22"/>
                <w:u w:val="single"/>
              </w:rPr>
              <w:t>39,14</w:t>
            </w:r>
          </w:p>
          <w:p w14:paraId="6753F38F" w14:textId="77777777" w:rsidR="002A040E" w:rsidRPr="00F131B3" w:rsidRDefault="002A040E" w:rsidP="00CB39AD">
            <w:pPr>
              <w:spacing w:before="60"/>
              <w:ind w:left="-57" w:right="-57"/>
              <w:jc w:val="center"/>
              <w:rPr>
                <w:sz w:val="22"/>
                <w:szCs w:val="22"/>
              </w:rPr>
            </w:pPr>
            <w:r w:rsidRPr="00F131B3">
              <w:rPr>
                <w:sz w:val="22"/>
                <w:szCs w:val="22"/>
              </w:rPr>
              <w:t>39,14</w:t>
            </w:r>
          </w:p>
        </w:tc>
        <w:tc>
          <w:tcPr>
            <w:tcW w:w="875" w:type="dxa"/>
            <w:vAlign w:val="center"/>
          </w:tcPr>
          <w:p w14:paraId="1AB3A4E5" w14:textId="77777777" w:rsidR="002A040E" w:rsidRPr="00F131B3" w:rsidRDefault="002A040E" w:rsidP="00CB39AD">
            <w:pPr>
              <w:spacing w:before="60"/>
              <w:ind w:left="-57" w:right="-57"/>
              <w:jc w:val="center"/>
              <w:rPr>
                <w:sz w:val="22"/>
                <w:szCs w:val="22"/>
              </w:rPr>
            </w:pPr>
          </w:p>
        </w:tc>
        <w:tc>
          <w:tcPr>
            <w:tcW w:w="954" w:type="dxa"/>
            <w:vAlign w:val="center"/>
          </w:tcPr>
          <w:p w14:paraId="78C9A6E6" w14:textId="77777777" w:rsidR="002A040E" w:rsidRPr="00F131B3" w:rsidRDefault="002A040E" w:rsidP="00CB39AD">
            <w:pPr>
              <w:spacing w:before="60"/>
              <w:ind w:left="-57" w:right="-57"/>
              <w:jc w:val="center"/>
              <w:rPr>
                <w:sz w:val="22"/>
                <w:szCs w:val="22"/>
              </w:rPr>
            </w:pPr>
          </w:p>
        </w:tc>
      </w:tr>
      <w:tr w:rsidR="00540DB0" w:rsidRPr="00F131B3" w14:paraId="1CBC4436" w14:textId="77777777" w:rsidTr="00500F29">
        <w:tc>
          <w:tcPr>
            <w:tcW w:w="644" w:type="dxa"/>
            <w:vAlign w:val="center"/>
          </w:tcPr>
          <w:p w14:paraId="71091D4B" w14:textId="0DCED9D2" w:rsidR="00EE68AC" w:rsidRPr="00F131B3" w:rsidRDefault="00EE68AC" w:rsidP="00EE68AC">
            <w:pPr>
              <w:ind w:left="-57" w:right="-57"/>
              <w:jc w:val="center"/>
              <w:rPr>
                <w:sz w:val="22"/>
                <w:szCs w:val="22"/>
              </w:rPr>
            </w:pPr>
            <w:r w:rsidRPr="00F131B3">
              <w:rPr>
                <w:sz w:val="22"/>
                <w:szCs w:val="22"/>
              </w:rPr>
              <w:t>1.7</w:t>
            </w:r>
          </w:p>
        </w:tc>
        <w:tc>
          <w:tcPr>
            <w:tcW w:w="2504" w:type="dxa"/>
            <w:vAlign w:val="center"/>
          </w:tcPr>
          <w:p w14:paraId="05B5BB96" w14:textId="5386F440" w:rsidR="00EE68AC" w:rsidRPr="00F131B3" w:rsidRDefault="00EE68AC" w:rsidP="00B54F7E">
            <w:pPr>
              <w:ind w:left="-57" w:right="-57"/>
              <w:jc w:val="both"/>
              <w:rPr>
                <w:sz w:val="22"/>
                <w:szCs w:val="22"/>
              </w:rPr>
            </w:pPr>
            <w:r w:rsidRPr="00F131B3">
              <w:rPr>
                <w:sz w:val="22"/>
                <w:szCs w:val="22"/>
              </w:rPr>
              <w:t>Phục vụ kiểm tra nghiệm thu ngoại nghiệp</w:t>
            </w:r>
          </w:p>
        </w:tc>
        <w:tc>
          <w:tcPr>
            <w:tcW w:w="1320" w:type="dxa"/>
            <w:vAlign w:val="center"/>
          </w:tcPr>
          <w:p w14:paraId="27EA2E5A" w14:textId="7B552678" w:rsidR="00EE68AC" w:rsidRPr="00F131B3" w:rsidRDefault="00EE68AC" w:rsidP="00EE68AC">
            <w:pPr>
              <w:ind w:left="-57" w:right="-57"/>
              <w:jc w:val="center"/>
              <w:rPr>
                <w:sz w:val="22"/>
                <w:szCs w:val="22"/>
              </w:rPr>
            </w:pPr>
            <w:r w:rsidRPr="00F131B3">
              <w:rPr>
                <w:sz w:val="22"/>
                <w:szCs w:val="22"/>
              </w:rPr>
              <w:t>Nhóm 5 (2KTV4 + 2KTV6 + 1KTV10)</w:t>
            </w:r>
          </w:p>
        </w:tc>
        <w:tc>
          <w:tcPr>
            <w:tcW w:w="715" w:type="dxa"/>
            <w:vAlign w:val="center"/>
          </w:tcPr>
          <w:p w14:paraId="5E0109C3" w14:textId="0CB1C707" w:rsidR="00EE68AC" w:rsidRPr="00F131B3" w:rsidRDefault="00EE68AC" w:rsidP="00EE68AC">
            <w:pPr>
              <w:ind w:left="-57" w:right="-57"/>
              <w:jc w:val="center"/>
              <w:rPr>
                <w:sz w:val="22"/>
                <w:szCs w:val="22"/>
              </w:rPr>
            </w:pPr>
            <w:r w:rsidRPr="00F131B3">
              <w:rPr>
                <w:sz w:val="22"/>
                <w:szCs w:val="22"/>
              </w:rPr>
              <w:t>1-5</w:t>
            </w:r>
          </w:p>
        </w:tc>
        <w:tc>
          <w:tcPr>
            <w:tcW w:w="839" w:type="dxa"/>
            <w:vAlign w:val="center"/>
          </w:tcPr>
          <w:p w14:paraId="68E05A39" w14:textId="1B2D0DB8" w:rsidR="00EE68AC" w:rsidRPr="00F131B3" w:rsidRDefault="00EE68AC" w:rsidP="00EE68AC">
            <w:pPr>
              <w:spacing w:before="60"/>
              <w:ind w:left="-57" w:right="-57"/>
              <w:jc w:val="center"/>
              <w:rPr>
                <w:sz w:val="22"/>
                <w:szCs w:val="22"/>
                <w:u w:val="single"/>
              </w:rPr>
            </w:pPr>
            <w:r w:rsidRPr="00F131B3">
              <w:rPr>
                <w:sz w:val="22"/>
                <w:szCs w:val="22"/>
              </w:rPr>
              <w:t>3.81</w:t>
            </w:r>
          </w:p>
        </w:tc>
        <w:tc>
          <w:tcPr>
            <w:tcW w:w="846" w:type="dxa"/>
            <w:vAlign w:val="center"/>
          </w:tcPr>
          <w:p w14:paraId="01F23B7D" w14:textId="2A740BD6" w:rsidR="00EE68AC" w:rsidRPr="00F131B3" w:rsidRDefault="00EE68AC" w:rsidP="00EE68AC">
            <w:pPr>
              <w:spacing w:before="60"/>
              <w:ind w:left="-57" w:right="-57"/>
              <w:jc w:val="center"/>
              <w:rPr>
                <w:sz w:val="22"/>
                <w:szCs w:val="22"/>
                <w:u w:val="single"/>
              </w:rPr>
            </w:pPr>
            <w:r w:rsidRPr="00F131B3">
              <w:rPr>
                <w:sz w:val="22"/>
                <w:szCs w:val="22"/>
              </w:rPr>
              <w:t>4.36</w:t>
            </w:r>
          </w:p>
        </w:tc>
        <w:tc>
          <w:tcPr>
            <w:tcW w:w="830" w:type="dxa"/>
            <w:vAlign w:val="center"/>
          </w:tcPr>
          <w:p w14:paraId="44E0EAC6" w14:textId="40F6C8DD" w:rsidR="00EE68AC" w:rsidRPr="00F131B3" w:rsidRDefault="00EE68AC" w:rsidP="00EE68AC">
            <w:pPr>
              <w:spacing w:before="60"/>
              <w:ind w:left="-57" w:right="-57"/>
              <w:jc w:val="center"/>
              <w:rPr>
                <w:sz w:val="22"/>
                <w:szCs w:val="22"/>
                <w:u w:val="single"/>
              </w:rPr>
            </w:pPr>
            <w:r w:rsidRPr="00F131B3">
              <w:rPr>
                <w:sz w:val="22"/>
                <w:szCs w:val="22"/>
              </w:rPr>
              <w:t>5.94</w:t>
            </w:r>
          </w:p>
        </w:tc>
        <w:tc>
          <w:tcPr>
            <w:tcW w:w="875" w:type="dxa"/>
            <w:vAlign w:val="center"/>
          </w:tcPr>
          <w:p w14:paraId="039B88E6" w14:textId="5684A1FF" w:rsidR="00EE68AC" w:rsidRPr="00F131B3" w:rsidRDefault="00EE68AC" w:rsidP="00EE68AC">
            <w:pPr>
              <w:spacing w:before="60"/>
              <w:ind w:left="-57" w:right="-57"/>
              <w:jc w:val="center"/>
              <w:rPr>
                <w:sz w:val="22"/>
                <w:szCs w:val="22"/>
              </w:rPr>
            </w:pPr>
            <w:r w:rsidRPr="00F131B3">
              <w:rPr>
                <w:sz w:val="22"/>
                <w:szCs w:val="22"/>
              </w:rPr>
              <w:t>31.54</w:t>
            </w:r>
          </w:p>
        </w:tc>
        <w:tc>
          <w:tcPr>
            <w:tcW w:w="954" w:type="dxa"/>
            <w:vAlign w:val="center"/>
          </w:tcPr>
          <w:p w14:paraId="00DF974E" w14:textId="39479A10" w:rsidR="00EE68AC" w:rsidRPr="00F131B3" w:rsidRDefault="00EE68AC" w:rsidP="00EE68AC">
            <w:pPr>
              <w:spacing w:before="60"/>
              <w:ind w:left="-57" w:right="-57"/>
              <w:jc w:val="center"/>
              <w:rPr>
                <w:sz w:val="22"/>
                <w:szCs w:val="22"/>
              </w:rPr>
            </w:pPr>
            <w:r w:rsidRPr="00F131B3">
              <w:rPr>
                <w:sz w:val="22"/>
                <w:szCs w:val="22"/>
              </w:rPr>
              <w:t>57.34</w:t>
            </w:r>
          </w:p>
        </w:tc>
      </w:tr>
      <w:tr w:rsidR="00540DB0" w:rsidRPr="00F131B3" w14:paraId="1FBA07F4" w14:textId="77777777" w:rsidTr="00500F29">
        <w:trPr>
          <w:trHeight w:val="454"/>
        </w:trPr>
        <w:tc>
          <w:tcPr>
            <w:tcW w:w="644" w:type="dxa"/>
            <w:vAlign w:val="center"/>
          </w:tcPr>
          <w:p w14:paraId="0A84C8A9" w14:textId="77777777" w:rsidR="00F52050" w:rsidRPr="00F131B3" w:rsidRDefault="00F52050" w:rsidP="0055765E">
            <w:pPr>
              <w:ind w:left="-57" w:right="-57"/>
              <w:jc w:val="center"/>
              <w:rPr>
                <w:sz w:val="22"/>
                <w:szCs w:val="22"/>
              </w:rPr>
            </w:pPr>
            <w:r w:rsidRPr="00F131B3">
              <w:rPr>
                <w:b/>
                <w:sz w:val="22"/>
                <w:szCs w:val="22"/>
              </w:rPr>
              <w:t>2</w:t>
            </w:r>
          </w:p>
        </w:tc>
        <w:tc>
          <w:tcPr>
            <w:tcW w:w="8883" w:type="dxa"/>
            <w:gridSpan w:val="8"/>
            <w:vAlign w:val="center"/>
          </w:tcPr>
          <w:p w14:paraId="2312B517" w14:textId="77777777" w:rsidR="00F52050" w:rsidRPr="00F131B3" w:rsidRDefault="00F52050" w:rsidP="0055765E">
            <w:pPr>
              <w:autoSpaceDE w:val="0"/>
              <w:autoSpaceDN w:val="0"/>
              <w:ind w:left="-57" w:right="-57"/>
              <w:rPr>
                <w:sz w:val="22"/>
                <w:szCs w:val="22"/>
              </w:rPr>
            </w:pPr>
            <w:r w:rsidRPr="00F131B3">
              <w:rPr>
                <w:b/>
                <w:sz w:val="22"/>
                <w:szCs w:val="22"/>
              </w:rPr>
              <w:t>Nội nghiệp</w:t>
            </w:r>
          </w:p>
        </w:tc>
      </w:tr>
      <w:tr w:rsidR="00540DB0" w:rsidRPr="00F131B3" w14:paraId="5C2995BE" w14:textId="77777777" w:rsidTr="00500F29">
        <w:tc>
          <w:tcPr>
            <w:tcW w:w="644" w:type="dxa"/>
            <w:vMerge w:val="restart"/>
            <w:vAlign w:val="center"/>
          </w:tcPr>
          <w:p w14:paraId="3ECFD1E4" w14:textId="77777777" w:rsidR="006232F4" w:rsidRPr="00F131B3" w:rsidRDefault="006232F4" w:rsidP="006232F4">
            <w:pPr>
              <w:ind w:left="-57" w:right="-57"/>
              <w:jc w:val="center"/>
              <w:rPr>
                <w:sz w:val="22"/>
                <w:szCs w:val="22"/>
              </w:rPr>
            </w:pPr>
            <w:r w:rsidRPr="00F131B3">
              <w:rPr>
                <w:sz w:val="22"/>
                <w:szCs w:val="22"/>
              </w:rPr>
              <w:t>2.1</w:t>
            </w:r>
          </w:p>
        </w:tc>
        <w:tc>
          <w:tcPr>
            <w:tcW w:w="2504" w:type="dxa"/>
            <w:vMerge w:val="restart"/>
            <w:vAlign w:val="center"/>
          </w:tcPr>
          <w:p w14:paraId="45B3DEC9" w14:textId="77777777" w:rsidR="006232F4" w:rsidRPr="00F131B3" w:rsidRDefault="006232F4" w:rsidP="006232F4">
            <w:pPr>
              <w:ind w:left="-57" w:right="-57"/>
              <w:rPr>
                <w:sz w:val="22"/>
                <w:szCs w:val="22"/>
              </w:rPr>
            </w:pPr>
            <w:r w:rsidRPr="00F131B3">
              <w:rPr>
                <w:sz w:val="22"/>
                <w:szCs w:val="22"/>
              </w:rPr>
              <w:t>Biên tập bản đồ địa chính</w:t>
            </w:r>
          </w:p>
        </w:tc>
        <w:tc>
          <w:tcPr>
            <w:tcW w:w="1320" w:type="dxa"/>
            <w:vMerge w:val="restart"/>
            <w:vAlign w:val="center"/>
          </w:tcPr>
          <w:p w14:paraId="20769F63" w14:textId="77777777" w:rsidR="006232F4" w:rsidRPr="00F131B3" w:rsidRDefault="006232F4" w:rsidP="006232F4">
            <w:pPr>
              <w:ind w:left="-57" w:right="-57"/>
              <w:jc w:val="center"/>
              <w:rPr>
                <w:sz w:val="22"/>
                <w:szCs w:val="22"/>
              </w:rPr>
            </w:pPr>
            <w:r w:rsidRPr="00F131B3">
              <w:rPr>
                <w:sz w:val="22"/>
                <w:szCs w:val="22"/>
              </w:rPr>
              <w:t>Nhóm 2KTV6</w:t>
            </w:r>
          </w:p>
        </w:tc>
        <w:tc>
          <w:tcPr>
            <w:tcW w:w="715" w:type="dxa"/>
            <w:vAlign w:val="center"/>
          </w:tcPr>
          <w:p w14:paraId="01CD4EB1" w14:textId="77777777" w:rsidR="006232F4" w:rsidRPr="00F131B3" w:rsidRDefault="006232F4" w:rsidP="006232F4">
            <w:pPr>
              <w:autoSpaceDE w:val="0"/>
              <w:autoSpaceDN w:val="0"/>
              <w:ind w:left="-57" w:right="-57"/>
              <w:jc w:val="center"/>
              <w:rPr>
                <w:sz w:val="22"/>
                <w:szCs w:val="22"/>
              </w:rPr>
            </w:pPr>
            <w:r w:rsidRPr="00F131B3">
              <w:rPr>
                <w:sz w:val="22"/>
                <w:szCs w:val="22"/>
              </w:rPr>
              <w:t>1</w:t>
            </w:r>
          </w:p>
        </w:tc>
        <w:tc>
          <w:tcPr>
            <w:tcW w:w="839" w:type="dxa"/>
            <w:vAlign w:val="center"/>
          </w:tcPr>
          <w:p w14:paraId="7B046751" w14:textId="10405452" w:rsidR="006232F4" w:rsidRPr="00F131B3" w:rsidRDefault="006232F4" w:rsidP="006232F4">
            <w:pPr>
              <w:autoSpaceDE w:val="0"/>
              <w:autoSpaceDN w:val="0"/>
              <w:ind w:left="-57" w:right="-57"/>
              <w:jc w:val="center"/>
              <w:rPr>
                <w:sz w:val="22"/>
                <w:szCs w:val="22"/>
              </w:rPr>
            </w:pPr>
            <w:r w:rsidRPr="00F131B3">
              <w:rPr>
                <w:sz w:val="22"/>
                <w:szCs w:val="22"/>
              </w:rPr>
              <w:t>4.59</w:t>
            </w:r>
          </w:p>
        </w:tc>
        <w:tc>
          <w:tcPr>
            <w:tcW w:w="846" w:type="dxa"/>
            <w:vAlign w:val="center"/>
          </w:tcPr>
          <w:p w14:paraId="72FC7EE4" w14:textId="173E885C" w:rsidR="006232F4" w:rsidRPr="00F131B3" w:rsidRDefault="006232F4" w:rsidP="006232F4">
            <w:pPr>
              <w:autoSpaceDE w:val="0"/>
              <w:autoSpaceDN w:val="0"/>
              <w:ind w:left="-57" w:right="-57"/>
              <w:jc w:val="center"/>
              <w:rPr>
                <w:sz w:val="22"/>
                <w:szCs w:val="22"/>
              </w:rPr>
            </w:pPr>
            <w:r w:rsidRPr="00F131B3">
              <w:rPr>
                <w:sz w:val="22"/>
                <w:szCs w:val="22"/>
              </w:rPr>
              <w:t>7.96</w:t>
            </w:r>
          </w:p>
        </w:tc>
        <w:tc>
          <w:tcPr>
            <w:tcW w:w="830" w:type="dxa"/>
            <w:vAlign w:val="center"/>
          </w:tcPr>
          <w:p w14:paraId="5B9CE364" w14:textId="43F3A605" w:rsidR="006232F4" w:rsidRPr="00F131B3" w:rsidRDefault="006232F4" w:rsidP="006232F4">
            <w:pPr>
              <w:autoSpaceDE w:val="0"/>
              <w:autoSpaceDN w:val="0"/>
              <w:ind w:left="-57" w:right="-57"/>
              <w:jc w:val="center"/>
              <w:rPr>
                <w:sz w:val="22"/>
                <w:szCs w:val="22"/>
              </w:rPr>
            </w:pPr>
            <w:r w:rsidRPr="00F131B3">
              <w:rPr>
                <w:sz w:val="22"/>
                <w:szCs w:val="22"/>
              </w:rPr>
              <w:t>18.05</w:t>
            </w:r>
          </w:p>
        </w:tc>
        <w:tc>
          <w:tcPr>
            <w:tcW w:w="875" w:type="dxa"/>
            <w:vAlign w:val="center"/>
          </w:tcPr>
          <w:p w14:paraId="2CCC6931" w14:textId="0B57164F" w:rsidR="006232F4" w:rsidRPr="00F131B3" w:rsidRDefault="006232F4" w:rsidP="006232F4">
            <w:pPr>
              <w:autoSpaceDE w:val="0"/>
              <w:autoSpaceDN w:val="0"/>
              <w:ind w:left="-57" w:right="-57"/>
              <w:jc w:val="center"/>
              <w:rPr>
                <w:sz w:val="22"/>
                <w:szCs w:val="22"/>
              </w:rPr>
            </w:pPr>
            <w:r w:rsidRPr="00F131B3">
              <w:rPr>
                <w:sz w:val="22"/>
                <w:szCs w:val="22"/>
              </w:rPr>
              <w:t>22.25</w:t>
            </w:r>
          </w:p>
        </w:tc>
        <w:tc>
          <w:tcPr>
            <w:tcW w:w="954" w:type="dxa"/>
            <w:vAlign w:val="center"/>
          </w:tcPr>
          <w:p w14:paraId="38EC4BED" w14:textId="3360004C" w:rsidR="006232F4" w:rsidRPr="00F131B3" w:rsidRDefault="006232F4" w:rsidP="006232F4">
            <w:pPr>
              <w:autoSpaceDE w:val="0"/>
              <w:autoSpaceDN w:val="0"/>
              <w:ind w:left="-57" w:right="-57"/>
              <w:jc w:val="center"/>
              <w:rPr>
                <w:sz w:val="22"/>
                <w:szCs w:val="22"/>
              </w:rPr>
            </w:pPr>
            <w:r w:rsidRPr="00F131B3">
              <w:rPr>
                <w:sz w:val="22"/>
                <w:szCs w:val="22"/>
              </w:rPr>
              <w:t>28.92</w:t>
            </w:r>
          </w:p>
        </w:tc>
      </w:tr>
      <w:tr w:rsidR="00540DB0" w:rsidRPr="00F131B3" w14:paraId="0CC10FDC" w14:textId="77777777" w:rsidTr="00500F29">
        <w:tc>
          <w:tcPr>
            <w:tcW w:w="644" w:type="dxa"/>
            <w:vMerge/>
            <w:vAlign w:val="center"/>
          </w:tcPr>
          <w:p w14:paraId="42628146" w14:textId="77777777" w:rsidR="006232F4" w:rsidRPr="00F131B3" w:rsidRDefault="006232F4" w:rsidP="006232F4">
            <w:pPr>
              <w:ind w:left="-57" w:right="-57"/>
              <w:jc w:val="center"/>
              <w:rPr>
                <w:sz w:val="22"/>
                <w:szCs w:val="22"/>
              </w:rPr>
            </w:pPr>
          </w:p>
        </w:tc>
        <w:tc>
          <w:tcPr>
            <w:tcW w:w="2504" w:type="dxa"/>
            <w:vMerge/>
            <w:vAlign w:val="center"/>
          </w:tcPr>
          <w:p w14:paraId="58063FCE" w14:textId="77777777" w:rsidR="006232F4" w:rsidRPr="00F131B3" w:rsidRDefault="006232F4" w:rsidP="006232F4">
            <w:pPr>
              <w:ind w:left="-57" w:right="-57"/>
              <w:rPr>
                <w:sz w:val="22"/>
                <w:szCs w:val="22"/>
              </w:rPr>
            </w:pPr>
          </w:p>
        </w:tc>
        <w:tc>
          <w:tcPr>
            <w:tcW w:w="1320" w:type="dxa"/>
            <w:vMerge/>
            <w:vAlign w:val="center"/>
          </w:tcPr>
          <w:p w14:paraId="02CAB8D3" w14:textId="77777777" w:rsidR="006232F4" w:rsidRPr="00F131B3" w:rsidRDefault="006232F4" w:rsidP="006232F4">
            <w:pPr>
              <w:ind w:left="-57" w:right="-57"/>
              <w:jc w:val="center"/>
              <w:rPr>
                <w:sz w:val="22"/>
                <w:szCs w:val="22"/>
              </w:rPr>
            </w:pPr>
          </w:p>
        </w:tc>
        <w:tc>
          <w:tcPr>
            <w:tcW w:w="715" w:type="dxa"/>
            <w:vAlign w:val="center"/>
          </w:tcPr>
          <w:p w14:paraId="36213B36" w14:textId="77777777" w:rsidR="006232F4" w:rsidRPr="00F131B3" w:rsidRDefault="006232F4" w:rsidP="006232F4">
            <w:pPr>
              <w:autoSpaceDE w:val="0"/>
              <w:autoSpaceDN w:val="0"/>
              <w:ind w:left="-57" w:right="-57"/>
              <w:jc w:val="center"/>
              <w:rPr>
                <w:sz w:val="22"/>
                <w:szCs w:val="22"/>
              </w:rPr>
            </w:pPr>
            <w:r w:rsidRPr="00F131B3">
              <w:rPr>
                <w:sz w:val="22"/>
                <w:szCs w:val="22"/>
              </w:rPr>
              <w:t>2</w:t>
            </w:r>
          </w:p>
        </w:tc>
        <w:tc>
          <w:tcPr>
            <w:tcW w:w="839" w:type="dxa"/>
            <w:vAlign w:val="center"/>
          </w:tcPr>
          <w:p w14:paraId="1C4E63DC" w14:textId="4190FF81" w:rsidR="006232F4" w:rsidRPr="00F131B3" w:rsidRDefault="006232F4" w:rsidP="006232F4">
            <w:pPr>
              <w:autoSpaceDE w:val="0"/>
              <w:autoSpaceDN w:val="0"/>
              <w:ind w:left="-57" w:right="-57"/>
              <w:jc w:val="center"/>
              <w:rPr>
                <w:sz w:val="22"/>
                <w:szCs w:val="22"/>
              </w:rPr>
            </w:pPr>
            <w:r w:rsidRPr="00F131B3">
              <w:rPr>
                <w:sz w:val="22"/>
                <w:szCs w:val="22"/>
              </w:rPr>
              <w:t>5.61</w:t>
            </w:r>
          </w:p>
        </w:tc>
        <w:tc>
          <w:tcPr>
            <w:tcW w:w="846" w:type="dxa"/>
            <w:vAlign w:val="center"/>
          </w:tcPr>
          <w:p w14:paraId="0659BCC7" w14:textId="01F358A8" w:rsidR="006232F4" w:rsidRPr="00F131B3" w:rsidRDefault="006232F4" w:rsidP="006232F4">
            <w:pPr>
              <w:autoSpaceDE w:val="0"/>
              <w:autoSpaceDN w:val="0"/>
              <w:ind w:left="-57" w:right="-57"/>
              <w:jc w:val="center"/>
              <w:rPr>
                <w:sz w:val="22"/>
                <w:szCs w:val="22"/>
              </w:rPr>
            </w:pPr>
            <w:r w:rsidRPr="00F131B3">
              <w:rPr>
                <w:sz w:val="22"/>
                <w:szCs w:val="22"/>
              </w:rPr>
              <w:t>9.95</w:t>
            </w:r>
          </w:p>
        </w:tc>
        <w:tc>
          <w:tcPr>
            <w:tcW w:w="830" w:type="dxa"/>
            <w:vAlign w:val="center"/>
          </w:tcPr>
          <w:p w14:paraId="3BABC734" w14:textId="6F86C0C2" w:rsidR="006232F4" w:rsidRPr="00F131B3" w:rsidRDefault="006232F4" w:rsidP="006232F4">
            <w:pPr>
              <w:autoSpaceDE w:val="0"/>
              <w:autoSpaceDN w:val="0"/>
              <w:ind w:left="-57" w:right="-57"/>
              <w:jc w:val="center"/>
              <w:rPr>
                <w:sz w:val="22"/>
                <w:szCs w:val="22"/>
              </w:rPr>
            </w:pPr>
            <w:r w:rsidRPr="00F131B3">
              <w:rPr>
                <w:sz w:val="22"/>
                <w:szCs w:val="22"/>
              </w:rPr>
              <w:t>21.66</w:t>
            </w:r>
          </w:p>
        </w:tc>
        <w:tc>
          <w:tcPr>
            <w:tcW w:w="875" w:type="dxa"/>
            <w:vAlign w:val="center"/>
          </w:tcPr>
          <w:p w14:paraId="4805F679" w14:textId="058864E0" w:rsidR="006232F4" w:rsidRPr="00F131B3" w:rsidRDefault="006232F4" w:rsidP="006232F4">
            <w:pPr>
              <w:autoSpaceDE w:val="0"/>
              <w:autoSpaceDN w:val="0"/>
              <w:ind w:left="-57" w:right="-57"/>
              <w:jc w:val="center"/>
              <w:rPr>
                <w:sz w:val="22"/>
                <w:szCs w:val="22"/>
              </w:rPr>
            </w:pPr>
            <w:r w:rsidRPr="00F131B3">
              <w:rPr>
                <w:sz w:val="22"/>
                <w:szCs w:val="22"/>
              </w:rPr>
              <w:t>30.04</w:t>
            </w:r>
          </w:p>
        </w:tc>
        <w:tc>
          <w:tcPr>
            <w:tcW w:w="954" w:type="dxa"/>
            <w:vAlign w:val="center"/>
          </w:tcPr>
          <w:p w14:paraId="27CD5EF8" w14:textId="7DCB22B4" w:rsidR="006232F4" w:rsidRPr="00F131B3" w:rsidRDefault="006232F4" w:rsidP="006232F4">
            <w:pPr>
              <w:autoSpaceDE w:val="0"/>
              <w:autoSpaceDN w:val="0"/>
              <w:ind w:left="-57" w:right="-57"/>
              <w:jc w:val="center"/>
              <w:rPr>
                <w:sz w:val="22"/>
                <w:szCs w:val="22"/>
              </w:rPr>
            </w:pPr>
            <w:r w:rsidRPr="00F131B3">
              <w:rPr>
                <w:sz w:val="22"/>
                <w:szCs w:val="22"/>
              </w:rPr>
              <w:t>39.05</w:t>
            </w:r>
          </w:p>
        </w:tc>
      </w:tr>
      <w:tr w:rsidR="00540DB0" w:rsidRPr="00F131B3" w14:paraId="364F68AF" w14:textId="77777777" w:rsidTr="00500F29">
        <w:tc>
          <w:tcPr>
            <w:tcW w:w="644" w:type="dxa"/>
            <w:vMerge/>
            <w:vAlign w:val="center"/>
          </w:tcPr>
          <w:p w14:paraId="658A3480" w14:textId="77777777" w:rsidR="006232F4" w:rsidRPr="00F131B3" w:rsidRDefault="006232F4" w:rsidP="006232F4">
            <w:pPr>
              <w:ind w:left="-57" w:right="-57"/>
              <w:jc w:val="center"/>
              <w:rPr>
                <w:sz w:val="22"/>
                <w:szCs w:val="22"/>
              </w:rPr>
            </w:pPr>
          </w:p>
        </w:tc>
        <w:tc>
          <w:tcPr>
            <w:tcW w:w="2504" w:type="dxa"/>
            <w:vMerge/>
            <w:vAlign w:val="center"/>
          </w:tcPr>
          <w:p w14:paraId="020CFA94" w14:textId="77777777" w:rsidR="006232F4" w:rsidRPr="00F131B3" w:rsidRDefault="006232F4" w:rsidP="006232F4">
            <w:pPr>
              <w:ind w:left="-57" w:right="-57"/>
              <w:rPr>
                <w:sz w:val="22"/>
                <w:szCs w:val="22"/>
              </w:rPr>
            </w:pPr>
          </w:p>
        </w:tc>
        <w:tc>
          <w:tcPr>
            <w:tcW w:w="1320" w:type="dxa"/>
            <w:vMerge/>
            <w:vAlign w:val="center"/>
          </w:tcPr>
          <w:p w14:paraId="46F5BEB5" w14:textId="77777777" w:rsidR="006232F4" w:rsidRPr="00F131B3" w:rsidRDefault="006232F4" w:rsidP="006232F4">
            <w:pPr>
              <w:ind w:left="-57" w:right="-57"/>
              <w:jc w:val="center"/>
              <w:rPr>
                <w:sz w:val="22"/>
                <w:szCs w:val="22"/>
              </w:rPr>
            </w:pPr>
          </w:p>
        </w:tc>
        <w:tc>
          <w:tcPr>
            <w:tcW w:w="715" w:type="dxa"/>
            <w:vAlign w:val="center"/>
          </w:tcPr>
          <w:p w14:paraId="5CA1EF69" w14:textId="77777777" w:rsidR="006232F4" w:rsidRPr="00F131B3" w:rsidRDefault="006232F4" w:rsidP="006232F4">
            <w:pPr>
              <w:autoSpaceDE w:val="0"/>
              <w:autoSpaceDN w:val="0"/>
              <w:ind w:left="-57" w:right="-57"/>
              <w:jc w:val="center"/>
              <w:rPr>
                <w:sz w:val="22"/>
                <w:szCs w:val="22"/>
              </w:rPr>
            </w:pPr>
            <w:r w:rsidRPr="00F131B3">
              <w:rPr>
                <w:sz w:val="22"/>
                <w:szCs w:val="22"/>
              </w:rPr>
              <w:t>3</w:t>
            </w:r>
          </w:p>
        </w:tc>
        <w:tc>
          <w:tcPr>
            <w:tcW w:w="839" w:type="dxa"/>
            <w:vAlign w:val="center"/>
          </w:tcPr>
          <w:p w14:paraId="4D2A9321" w14:textId="7F3D024F" w:rsidR="006232F4" w:rsidRPr="00F131B3" w:rsidRDefault="006232F4" w:rsidP="006232F4">
            <w:pPr>
              <w:autoSpaceDE w:val="0"/>
              <w:autoSpaceDN w:val="0"/>
              <w:ind w:left="-57" w:right="-57"/>
              <w:jc w:val="center"/>
              <w:rPr>
                <w:sz w:val="22"/>
                <w:szCs w:val="22"/>
              </w:rPr>
            </w:pPr>
            <w:r w:rsidRPr="00F131B3">
              <w:rPr>
                <w:sz w:val="22"/>
                <w:szCs w:val="22"/>
              </w:rPr>
              <w:t>6.63</w:t>
            </w:r>
          </w:p>
        </w:tc>
        <w:tc>
          <w:tcPr>
            <w:tcW w:w="846" w:type="dxa"/>
            <w:vAlign w:val="center"/>
          </w:tcPr>
          <w:p w14:paraId="755B4A34" w14:textId="11514B91" w:rsidR="006232F4" w:rsidRPr="00F131B3" w:rsidRDefault="006232F4" w:rsidP="006232F4">
            <w:pPr>
              <w:autoSpaceDE w:val="0"/>
              <w:autoSpaceDN w:val="0"/>
              <w:ind w:left="-57" w:right="-57"/>
              <w:jc w:val="center"/>
              <w:rPr>
                <w:sz w:val="22"/>
                <w:szCs w:val="22"/>
              </w:rPr>
            </w:pPr>
            <w:r w:rsidRPr="00F131B3">
              <w:rPr>
                <w:sz w:val="22"/>
                <w:szCs w:val="22"/>
              </w:rPr>
              <w:t>12.44</w:t>
            </w:r>
          </w:p>
        </w:tc>
        <w:tc>
          <w:tcPr>
            <w:tcW w:w="830" w:type="dxa"/>
            <w:vAlign w:val="center"/>
          </w:tcPr>
          <w:p w14:paraId="4A3A9856" w14:textId="25691F5A" w:rsidR="006232F4" w:rsidRPr="00F131B3" w:rsidRDefault="006232F4" w:rsidP="006232F4">
            <w:pPr>
              <w:autoSpaceDE w:val="0"/>
              <w:autoSpaceDN w:val="0"/>
              <w:ind w:left="-57" w:right="-57"/>
              <w:jc w:val="center"/>
              <w:rPr>
                <w:sz w:val="22"/>
                <w:szCs w:val="22"/>
              </w:rPr>
            </w:pPr>
            <w:r w:rsidRPr="00F131B3">
              <w:rPr>
                <w:sz w:val="22"/>
                <w:szCs w:val="22"/>
              </w:rPr>
              <w:t>26</w:t>
            </w:r>
          </w:p>
        </w:tc>
        <w:tc>
          <w:tcPr>
            <w:tcW w:w="875" w:type="dxa"/>
            <w:vAlign w:val="center"/>
          </w:tcPr>
          <w:p w14:paraId="44F3075D" w14:textId="73A76AB4" w:rsidR="006232F4" w:rsidRPr="00F131B3" w:rsidRDefault="006232F4" w:rsidP="006232F4">
            <w:pPr>
              <w:autoSpaceDE w:val="0"/>
              <w:autoSpaceDN w:val="0"/>
              <w:ind w:left="-57" w:right="-57"/>
              <w:jc w:val="center"/>
              <w:rPr>
                <w:sz w:val="22"/>
                <w:szCs w:val="22"/>
              </w:rPr>
            </w:pPr>
            <w:r w:rsidRPr="00F131B3">
              <w:rPr>
                <w:sz w:val="22"/>
                <w:szCs w:val="22"/>
              </w:rPr>
              <w:t>40.55</w:t>
            </w:r>
          </w:p>
        </w:tc>
        <w:tc>
          <w:tcPr>
            <w:tcW w:w="954" w:type="dxa"/>
            <w:vAlign w:val="center"/>
          </w:tcPr>
          <w:p w14:paraId="3A6E58BF" w14:textId="659844DC" w:rsidR="006232F4" w:rsidRPr="00F131B3" w:rsidRDefault="006232F4" w:rsidP="006232F4">
            <w:pPr>
              <w:autoSpaceDE w:val="0"/>
              <w:autoSpaceDN w:val="0"/>
              <w:ind w:left="-57" w:right="-57"/>
              <w:jc w:val="center"/>
              <w:rPr>
                <w:sz w:val="22"/>
                <w:szCs w:val="22"/>
              </w:rPr>
            </w:pPr>
            <w:r w:rsidRPr="00F131B3">
              <w:rPr>
                <w:sz w:val="22"/>
                <w:szCs w:val="22"/>
              </w:rPr>
              <w:t>52.72</w:t>
            </w:r>
          </w:p>
        </w:tc>
      </w:tr>
      <w:tr w:rsidR="00540DB0" w:rsidRPr="00F131B3" w14:paraId="4993FFEF" w14:textId="77777777" w:rsidTr="00500F29">
        <w:tc>
          <w:tcPr>
            <w:tcW w:w="644" w:type="dxa"/>
            <w:vMerge/>
            <w:vAlign w:val="center"/>
          </w:tcPr>
          <w:p w14:paraId="1F6FDE7D" w14:textId="77777777" w:rsidR="006232F4" w:rsidRPr="00F131B3" w:rsidRDefault="006232F4" w:rsidP="006232F4">
            <w:pPr>
              <w:ind w:left="-57" w:right="-57"/>
              <w:jc w:val="center"/>
              <w:rPr>
                <w:sz w:val="22"/>
                <w:szCs w:val="22"/>
              </w:rPr>
            </w:pPr>
          </w:p>
        </w:tc>
        <w:tc>
          <w:tcPr>
            <w:tcW w:w="2504" w:type="dxa"/>
            <w:vMerge/>
            <w:vAlign w:val="center"/>
          </w:tcPr>
          <w:p w14:paraId="21B71DE1" w14:textId="77777777" w:rsidR="006232F4" w:rsidRPr="00F131B3" w:rsidRDefault="006232F4" w:rsidP="006232F4">
            <w:pPr>
              <w:ind w:left="-57" w:right="-57"/>
              <w:rPr>
                <w:sz w:val="22"/>
                <w:szCs w:val="22"/>
              </w:rPr>
            </w:pPr>
          </w:p>
        </w:tc>
        <w:tc>
          <w:tcPr>
            <w:tcW w:w="1320" w:type="dxa"/>
            <w:vMerge/>
            <w:vAlign w:val="center"/>
          </w:tcPr>
          <w:p w14:paraId="09020A9F" w14:textId="77777777" w:rsidR="006232F4" w:rsidRPr="00F131B3" w:rsidRDefault="006232F4" w:rsidP="006232F4">
            <w:pPr>
              <w:ind w:left="-57" w:right="-57"/>
              <w:jc w:val="center"/>
              <w:rPr>
                <w:sz w:val="22"/>
                <w:szCs w:val="22"/>
              </w:rPr>
            </w:pPr>
          </w:p>
        </w:tc>
        <w:tc>
          <w:tcPr>
            <w:tcW w:w="715" w:type="dxa"/>
            <w:vAlign w:val="center"/>
          </w:tcPr>
          <w:p w14:paraId="2E5E2CFC" w14:textId="77777777" w:rsidR="006232F4" w:rsidRPr="00F131B3" w:rsidRDefault="006232F4" w:rsidP="006232F4">
            <w:pPr>
              <w:autoSpaceDE w:val="0"/>
              <w:autoSpaceDN w:val="0"/>
              <w:ind w:left="-57" w:right="-57"/>
              <w:jc w:val="center"/>
              <w:rPr>
                <w:sz w:val="22"/>
                <w:szCs w:val="22"/>
              </w:rPr>
            </w:pPr>
            <w:r w:rsidRPr="00F131B3">
              <w:rPr>
                <w:sz w:val="22"/>
                <w:szCs w:val="22"/>
              </w:rPr>
              <w:t>4</w:t>
            </w:r>
          </w:p>
        </w:tc>
        <w:tc>
          <w:tcPr>
            <w:tcW w:w="839" w:type="dxa"/>
            <w:vAlign w:val="center"/>
          </w:tcPr>
          <w:p w14:paraId="4178A54D" w14:textId="36003433" w:rsidR="006232F4" w:rsidRPr="00F131B3" w:rsidRDefault="006232F4" w:rsidP="006232F4">
            <w:pPr>
              <w:autoSpaceDE w:val="0"/>
              <w:autoSpaceDN w:val="0"/>
              <w:ind w:left="-57" w:right="-57"/>
              <w:jc w:val="center"/>
              <w:rPr>
                <w:sz w:val="22"/>
                <w:szCs w:val="22"/>
              </w:rPr>
            </w:pPr>
            <w:r w:rsidRPr="00F131B3">
              <w:rPr>
                <w:sz w:val="22"/>
                <w:szCs w:val="22"/>
              </w:rPr>
              <w:t>7.99</w:t>
            </w:r>
          </w:p>
        </w:tc>
        <w:tc>
          <w:tcPr>
            <w:tcW w:w="846" w:type="dxa"/>
            <w:vAlign w:val="center"/>
          </w:tcPr>
          <w:p w14:paraId="4C6A5C01" w14:textId="50F66E0D" w:rsidR="006232F4" w:rsidRPr="00F131B3" w:rsidRDefault="006232F4" w:rsidP="006232F4">
            <w:pPr>
              <w:autoSpaceDE w:val="0"/>
              <w:autoSpaceDN w:val="0"/>
              <w:ind w:left="-57" w:right="-57"/>
              <w:jc w:val="center"/>
              <w:rPr>
                <w:sz w:val="22"/>
                <w:szCs w:val="22"/>
              </w:rPr>
            </w:pPr>
            <w:r w:rsidRPr="00F131B3">
              <w:rPr>
                <w:sz w:val="22"/>
                <w:szCs w:val="22"/>
              </w:rPr>
              <w:t>15.55</w:t>
            </w:r>
          </w:p>
        </w:tc>
        <w:tc>
          <w:tcPr>
            <w:tcW w:w="830" w:type="dxa"/>
            <w:vAlign w:val="center"/>
          </w:tcPr>
          <w:p w14:paraId="275874D2" w14:textId="32EA7217" w:rsidR="006232F4" w:rsidRPr="00F131B3" w:rsidRDefault="006232F4" w:rsidP="006232F4">
            <w:pPr>
              <w:autoSpaceDE w:val="0"/>
              <w:autoSpaceDN w:val="0"/>
              <w:ind w:left="-57" w:right="-57"/>
              <w:jc w:val="center"/>
              <w:rPr>
                <w:sz w:val="22"/>
                <w:szCs w:val="22"/>
              </w:rPr>
            </w:pPr>
            <w:r w:rsidRPr="00F131B3">
              <w:rPr>
                <w:sz w:val="22"/>
                <w:szCs w:val="22"/>
              </w:rPr>
              <w:t>20.83</w:t>
            </w:r>
          </w:p>
        </w:tc>
        <w:tc>
          <w:tcPr>
            <w:tcW w:w="875" w:type="dxa"/>
            <w:vAlign w:val="center"/>
          </w:tcPr>
          <w:p w14:paraId="078669B2" w14:textId="79ADAC06" w:rsidR="006232F4" w:rsidRPr="00F131B3" w:rsidRDefault="006232F4" w:rsidP="006232F4">
            <w:pPr>
              <w:autoSpaceDE w:val="0"/>
              <w:autoSpaceDN w:val="0"/>
              <w:ind w:left="-57" w:right="-57"/>
              <w:jc w:val="center"/>
              <w:rPr>
                <w:sz w:val="22"/>
                <w:szCs w:val="22"/>
              </w:rPr>
            </w:pPr>
            <w:r w:rsidRPr="00F131B3">
              <w:rPr>
                <w:sz w:val="22"/>
                <w:szCs w:val="22"/>
              </w:rPr>
              <w:t>54.74</w:t>
            </w:r>
          </w:p>
        </w:tc>
        <w:tc>
          <w:tcPr>
            <w:tcW w:w="954" w:type="dxa"/>
            <w:vAlign w:val="center"/>
          </w:tcPr>
          <w:p w14:paraId="4A917721" w14:textId="11AD3D7E" w:rsidR="006232F4" w:rsidRPr="00F131B3" w:rsidRDefault="006232F4" w:rsidP="006232F4">
            <w:pPr>
              <w:autoSpaceDE w:val="0"/>
              <w:autoSpaceDN w:val="0"/>
              <w:ind w:left="-57" w:right="-57"/>
              <w:jc w:val="center"/>
              <w:rPr>
                <w:sz w:val="22"/>
                <w:szCs w:val="22"/>
              </w:rPr>
            </w:pPr>
            <w:r w:rsidRPr="00F131B3">
              <w:rPr>
                <w:sz w:val="22"/>
                <w:szCs w:val="22"/>
              </w:rPr>
              <w:t>71.16</w:t>
            </w:r>
          </w:p>
        </w:tc>
      </w:tr>
      <w:tr w:rsidR="00540DB0" w:rsidRPr="00F131B3" w14:paraId="24027CB2" w14:textId="77777777" w:rsidTr="00500F29">
        <w:tc>
          <w:tcPr>
            <w:tcW w:w="644" w:type="dxa"/>
            <w:vMerge/>
            <w:vAlign w:val="center"/>
          </w:tcPr>
          <w:p w14:paraId="4DCE5096" w14:textId="77777777" w:rsidR="006232F4" w:rsidRPr="00F131B3" w:rsidRDefault="006232F4" w:rsidP="006232F4">
            <w:pPr>
              <w:ind w:left="-57" w:right="-57"/>
              <w:jc w:val="center"/>
              <w:rPr>
                <w:sz w:val="22"/>
                <w:szCs w:val="22"/>
              </w:rPr>
            </w:pPr>
          </w:p>
        </w:tc>
        <w:tc>
          <w:tcPr>
            <w:tcW w:w="2504" w:type="dxa"/>
            <w:vMerge/>
            <w:vAlign w:val="center"/>
          </w:tcPr>
          <w:p w14:paraId="7EF65F62" w14:textId="77777777" w:rsidR="006232F4" w:rsidRPr="00F131B3" w:rsidRDefault="006232F4" w:rsidP="006232F4">
            <w:pPr>
              <w:ind w:left="-57" w:right="-57"/>
              <w:rPr>
                <w:sz w:val="22"/>
                <w:szCs w:val="22"/>
              </w:rPr>
            </w:pPr>
          </w:p>
        </w:tc>
        <w:tc>
          <w:tcPr>
            <w:tcW w:w="1320" w:type="dxa"/>
            <w:vMerge/>
            <w:vAlign w:val="center"/>
          </w:tcPr>
          <w:p w14:paraId="4CB62B16" w14:textId="77777777" w:rsidR="006232F4" w:rsidRPr="00F131B3" w:rsidRDefault="006232F4" w:rsidP="006232F4">
            <w:pPr>
              <w:ind w:left="-57" w:right="-57"/>
              <w:jc w:val="center"/>
              <w:rPr>
                <w:sz w:val="22"/>
                <w:szCs w:val="22"/>
              </w:rPr>
            </w:pPr>
          </w:p>
        </w:tc>
        <w:tc>
          <w:tcPr>
            <w:tcW w:w="715" w:type="dxa"/>
            <w:vAlign w:val="center"/>
          </w:tcPr>
          <w:p w14:paraId="039FC7D5" w14:textId="77777777" w:rsidR="006232F4" w:rsidRPr="00F131B3" w:rsidRDefault="006232F4" w:rsidP="006232F4">
            <w:pPr>
              <w:autoSpaceDE w:val="0"/>
              <w:autoSpaceDN w:val="0"/>
              <w:ind w:left="-57" w:right="-57"/>
              <w:jc w:val="center"/>
              <w:rPr>
                <w:sz w:val="22"/>
                <w:szCs w:val="22"/>
              </w:rPr>
            </w:pPr>
            <w:r w:rsidRPr="00F131B3">
              <w:rPr>
                <w:sz w:val="22"/>
                <w:szCs w:val="22"/>
              </w:rPr>
              <w:t>5</w:t>
            </w:r>
          </w:p>
        </w:tc>
        <w:tc>
          <w:tcPr>
            <w:tcW w:w="839" w:type="dxa"/>
            <w:vAlign w:val="center"/>
          </w:tcPr>
          <w:p w14:paraId="6182E4BD" w14:textId="72C66BDF" w:rsidR="006232F4" w:rsidRPr="00F131B3" w:rsidRDefault="006232F4" w:rsidP="006232F4">
            <w:pPr>
              <w:autoSpaceDE w:val="0"/>
              <w:autoSpaceDN w:val="0"/>
              <w:ind w:left="-57" w:right="-57"/>
              <w:jc w:val="center"/>
              <w:rPr>
                <w:sz w:val="22"/>
                <w:szCs w:val="22"/>
              </w:rPr>
            </w:pPr>
            <w:r w:rsidRPr="00F131B3">
              <w:rPr>
                <w:sz w:val="22"/>
                <w:szCs w:val="22"/>
              </w:rPr>
              <w:t>9.61</w:t>
            </w:r>
          </w:p>
        </w:tc>
        <w:tc>
          <w:tcPr>
            <w:tcW w:w="846" w:type="dxa"/>
            <w:vAlign w:val="center"/>
          </w:tcPr>
          <w:p w14:paraId="758E03DE" w14:textId="4DE7D9CD" w:rsidR="006232F4" w:rsidRPr="00F131B3" w:rsidRDefault="006232F4" w:rsidP="006232F4">
            <w:pPr>
              <w:autoSpaceDE w:val="0"/>
              <w:autoSpaceDN w:val="0"/>
              <w:ind w:left="-57" w:right="-57"/>
              <w:jc w:val="center"/>
              <w:rPr>
                <w:sz w:val="22"/>
                <w:szCs w:val="22"/>
              </w:rPr>
            </w:pPr>
            <w:r w:rsidRPr="00F131B3">
              <w:rPr>
                <w:sz w:val="22"/>
                <w:szCs w:val="22"/>
              </w:rPr>
              <w:t>19.44</w:t>
            </w:r>
          </w:p>
        </w:tc>
        <w:tc>
          <w:tcPr>
            <w:tcW w:w="830" w:type="dxa"/>
            <w:vAlign w:val="center"/>
          </w:tcPr>
          <w:p w14:paraId="64375A5A" w14:textId="2D6FE9E7" w:rsidR="006232F4" w:rsidRPr="00F131B3" w:rsidRDefault="006232F4" w:rsidP="006232F4">
            <w:pPr>
              <w:autoSpaceDE w:val="0"/>
              <w:autoSpaceDN w:val="0"/>
              <w:ind w:left="-57" w:right="-57"/>
              <w:jc w:val="center"/>
              <w:rPr>
                <w:sz w:val="22"/>
                <w:szCs w:val="22"/>
              </w:rPr>
            </w:pPr>
            <w:r w:rsidRPr="00F131B3">
              <w:rPr>
                <w:sz w:val="22"/>
                <w:szCs w:val="22"/>
              </w:rPr>
              <w:t>26.05</w:t>
            </w:r>
          </w:p>
        </w:tc>
        <w:tc>
          <w:tcPr>
            <w:tcW w:w="875" w:type="dxa"/>
            <w:vAlign w:val="center"/>
          </w:tcPr>
          <w:p w14:paraId="3A920E87" w14:textId="396D065B" w:rsidR="006232F4" w:rsidRPr="00F131B3" w:rsidRDefault="006232F4" w:rsidP="006232F4">
            <w:pPr>
              <w:autoSpaceDE w:val="0"/>
              <w:autoSpaceDN w:val="0"/>
              <w:ind w:left="-57" w:right="-57"/>
              <w:jc w:val="center"/>
              <w:rPr>
                <w:strike/>
                <w:sz w:val="22"/>
                <w:szCs w:val="22"/>
              </w:rPr>
            </w:pPr>
            <w:r w:rsidRPr="00F131B3">
              <w:rPr>
                <w:sz w:val="22"/>
                <w:szCs w:val="22"/>
              </w:rPr>
              <w:t> </w:t>
            </w:r>
          </w:p>
        </w:tc>
        <w:tc>
          <w:tcPr>
            <w:tcW w:w="954" w:type="dxa"/>
            <w:vAlign w:val="center"/>
          </w:tcPr>
          <w:p w14:paraId="10443719" w14:textId="269996D2" w:rsidR="006232F4" w:rsidRPr="00F131B3" w:rsidRDefault="006232F4" w:rsidP="006232F4">
            <w:pPr>
              <w:autoSpaceDE w:val="0"/>
              <w:autoSpaceDN w:val="0"/>
              <w:ind w:left="-57" w:right="-57"/>
              <w:jc w:val="center"/>
              <w:rPr>
                <w:sz w:val="22"/>
                <w:szCs w:val="22"/>
              </w:rPr>
            </w:pPr>
            <w:r w:rsidRPr="00F131B3">
              <w:rPr>
                <w:sz w:val="22"/>
                <w:szCs w:val="22"/>
              </w:rPr>
              <w:t> </w:t>
            </w:r>
          </w:p>
        </w:tc>
      </w:tr>
      <w:tr w:rsidR="00540DB0" w:rsidRPr="00F131B3" w14:paraId="7D85793A" w14:textId="77777777" w:rsidTr="00500F29">
        <w:tc>
          <w:tcPr>
            <w:tcW w:w="644" w:type="dxa"/>
            <w:vAlign w:val="center"/>
          </w:tcPr>
          <w:p w14:paraId="48C9414B" w14:textId="71DC4546" w:rsidR="009C0AFB" w:rsidRPr="00F131B3" w:rsidRDefault="009C0AFB" w:rsidP="009C0AFB">
            <w:pPr>
              <w:ind w:left="-57" w:right="-57"/>
              <w:jc w:val="center"/>
              <w:rPr>
                <w:sz w:val="22"/>
                <w:szCs w:val="22"/>
              </w:rPr>
            </w:pPr>
            <w:r w:rsidRPr="00F131B3">
              <w:rPr>
                <w:sz w:val="22"/>
                <w:szCs w:val="22"/>
              </w:rPr>
              <w:t>2.2</w:t>
            </w:r>
          </w:p>
        </w:tc>
        <w:tc>
          <w:tcPr>
            <w:tcW w:w="2504" w:type="dxa"/>
            <w:vAlign w:val="center"/>
          </w:tcPr>
          <w:p w14:paraId="6BDAC80D" w14:textId="2A5A7E26" w:rsidR="009C0AFB" w:rsidRPr="00F131B3" w:rsidRDefault="009C0AFB" w:rsidP="009C0AFB">
            <w:pPr>
              <w:ind w:left="-57" w:right="-57"/>
              <w:rPr>
                <w:sz w:val="22"/>
                <w:szCs w:val="22"/>
              </w:rPr>
            </w:pPr>
            <w:r w:rsidRPr="00F131B3">
              <w:rPr>
                <w:sz w:val="22"/>
                <w:szCs w:val="22"/>
              </w:rPr>
              <w:t>Nhập thông tin thửa đất</w:t>
            </w:r>
          </w:p>
        </w:tc>
        <w:tc>
          <w:tcPr>
            <w:tcW w:w="1320" w:type="dxa"/>
            <w:vAlign w:val="center"/>
          </w:tcPr>
          <w:p w14:paraId="43398F29" w14:textId="6CA64B0C" w:rsidR="009C0AFB" w:rsidRPr="00F131B3" w:rsidRDefault="009C0AFB" w:rsidP="009C0AFB">
            <w:pPr>
              <w:ind w:left="-57" w:right="-57"/>
              <w:jc w:val="center"/>
              <w:rPr>
                <w:sz w:val="22"/>
                <w:szCs w:val="22"/>
              </w:rPr>
            </w:pPr>
            <w:r w:rsidRPr="00F131B3">
              <w:rPr>
                <w:sz w:val="22"/>
                <w:szCs w:val="22"/>
              </w:rPr>
              <w:t>1KTV6</w:t>
            </w:r>
          </w:p>
        </w:tc>
        <w:tc>
          <w:tcPr>
            <w:tcW w:w="715" w:type="dxa"/>
            <w:vAlign w:val="center"/>
          </w:tcPr>
          <w:p w14:paraId="1235FC3A" w14:textId="429A03FE" w:rsidR="009C0AFB" w:rsidRPr="00F131B3" w:rsidRDefault="009C0AFB" w:rsidP="009C0AFB">
            <w:pPr>
              <w:autoSpaceDE w:val="0"/>
              <w:autoSpaceDN w:val="0"/>
              <w:ind w:left="-57" w:right="-57"/>
              <w:jc w:val="center"/>
              <w:rPr>
                <w:sz w:val="22"/>
                <w:szCs w:val="22"/>
              </w:rPr>
            </w:pPr>
            <w:r w:rsidRPr="00F131B3">
              <w:rPr>
                <w:sz w:val="22"/>
                <w:szCs w:val="22"/>
              </w:rPr>
              <w:t>1-5</w:t>
            </w:r>
          </w:p>
        </w:tc>
        <w:tc>
          <w:tcPr>
            <w:tcW w:w="839" w:type="dxa"/>
            <w:vAlign w:val="center"/>
          </w:tcPr>
          <w:p w14:paraId="3C19F8DD" w14:textId="064E01B1" w:rsidR="009C0AFB" w:rsidRPr="00F131B3" w:rsidRDefault="009C0AFB" w:rsidP="009C0AFB">
            <w:pPr>
              <w:autoSpaceDE w:val="0"/>
              <w:autoSpaceDN w:val="0"/>
              <w:ind w:left="-57" w:right="-57"/>
              <w:jc w:val="center"/>
              <w:rPr>
                <w:sz w:val="22"/>
                <w:szCs w:val="22"/>
              </w:rPr>
            </w:pPr>
            <w:r w:rsidRPr="00F131B3">
              <w:rPr>
                <w:sz w:val="22"/>
                <w:szCs w:val="22"/>
              </w:rPr>
              <w:t>6,19</w:t>
            </w:r>
          </w:p>
        </w:tc>
        <w:tc>
          <w:tcPr>
            <w:tcW w:w="846" w:type="dxa"/>
            <w:vAlign w:val="center"/>
          </w:tcPr>
          <w:p w14:paraId="4B6D0E2D" w14:textId="79A38DDB" w:rsidR="009C0AFB" w:rsidRPr="00F131B3" w:rsidRDefault="009C0AFB" w:rsidP="009C0AFB">
            <w:pPr>
              <w:autoSpaceDE w:val="0"/>
              <w:autoSpaceDN w:val="0"/>
              <w:ind w:left="-57" w:right="-57"/>
              <w:jc w:val="center"/>
              <w:rPr>
                <w:sz w:val="22"/>
                <w:szCs w:val="22"/>
              </w:rPr>
            </w:pPr>
            <w:r w:rsidRPr="00F131B3">
              <w:rPr>
                <w:sz w:val="22"/>
                <w:szCs w:val="22"/>
              </w:rPr>
              <w:t>14,00</w:t>
            </w:r>
          </w:p>
        </w:tc>
        <w:tc>
          <w:tcPr>
            <w:tcW w:w="830" w:type="dxa"/>
            <w:vAlign w:val="center"/>
          </w:tcPr>
          <w:p w14:paraId="31C5B0A9" w14:textId="1286115C" w:rsidR="009C0AFB" w:rsidRPr="00F131B3" w:rsidRDefault="009C0AFB" w:rsidP="009C0AFB">
            <w:pPr>
              <w:autoSpaceDE w:val="0"/>
              <w:autoSpaceDN w:val="0"/>
              <w:ind w:left="-57" w:right="-57"/>
              <w:jc w:val="center"/>
              <w:rPr>
                <w:sz w:val="22"/>
                <w:szCs w:val="22"/>
              </w:rPr>
            </w:pPr>
            <w:r w:rsidRPr="00F131B3">
              <w:rPr>
                <w:sz w:val="22"/>
                <w:szCs w:val="22"/>
              </w:rPr>
              <w:t>19,60</w:t>
            </w:r>
          </w:p>
        </w:tc>
        <w:tc>
          <w:tcPr>
            <w:tcW w:w="875" w:type="dxa"/>
            <w:vAlign w:val="center"/>
          </w:tcPr>
          <w:p w14:paraId="081714D8" w14:textId="3C54A135" w:rsidR="009C0AFB" w:rsidRPr="00F131B3" w:rsidRDefault="009C0AFB" w:rsidP="009C0AFB">
            <w:pPr>
              <w:autoSpaceDE w:val="0"/>
              <w:autoSpaceDN w:val="0"/>
              <w:ind w:left="-57" w:right="-57"/>
              <w:jc w:val="center"/>
              <w:rPr>
                <w:sz w:val="22"/>
                <w:szCs w:val="22"/>
              </w:rPr>
            </w:pPr>
            <w:r w:rsidRPr="00F131B3">
              <w:rPr>
                <w:sz w:val="22"/>
                <w:szCs w:val="22"/>
              </w:rPr>
              <w:t>25,48</w:t>
            </w:r>
          </w:p>
        </w:tc>
        <w:tc>
          <w:tcPr>
            <w:tcW w:w="954" w:type="dxa"/>
            <w:vAlign w:val="center"/>
          </w:tcPr>
          <w:p w14:paraId="788766F3" w14:textId="0AB9A887" w:rsidR="009C0AFB" w:rsidRPr="00F131B3" w:rsidRDefault="009C0AFB" w:rsidP="009C0AFB">
            <w:pPr>
              <w:autoSpaceDE w:val="0"/>
              <w:autoSpaceDN w:val="0"/>
              <w:ind w:left="-57" w:right="-57"/>
              <w:jc w:val="center"/>
              <w:rPr>
                <w:sz w:val="22"/>
                <w:szCs w:val="22"/>
              </w:rPr>
            </w:pPr>
            <w:r w:rsidRPr="00F131B3">
              <w:rPr>
                <w:sz w:val="22"/>
                <w:szCs w:val="22"/>
              </w:rPr>
              <w:t>21,5</w:t>
            </w:r>
            <w:r w:rsidR="008608C4" w:rsidRPr="00F131B3">
              <w:rPr>
                <w:sz w:val="22"/>
                <w:szCs w:val="22"/>
              </w:rPr>
              <w:t>6</w:t>
            </w:r>
          </w:p>
        </w:tc>
      </w:tr>
      <w:tr w:rsidR="00540DB0" w:rsidRPr="00F131B3" w14:paraId="7DF05662" w14:textId="77777777" w:rsidTr="007D7070">
        <w:tc>
          <w:tcPr>
            <w:tcW w:w="644" w:type="dxa"/>
            <w:vAlign w:val="center"/>
          </w:tcPr>
          <w:p w14:paraId="0E767E80" w14:textId="7A8DE591" w:rsidR="002A040E" w:rsidRPr="00F131B3" w:rsidRDefault="002A040E" w:rsidP="00B157D1">
            <w:pPr>
              <w:ind w:left="-57" w:right="-57"/>
              <w:jc w:val="center"/>
              <w:rPr>
                <w:sz w:val="22"/>
                <w:szCs w:val="22"/>
              </w:rPr>
            </w:pPr>
            <w:r w:rsidRPr="00F131B3">
              <w:rPr>
                <w:sz w:val="22"/>
                <w:szCs w:val="22"/>
              </w:rPr>
              <w:t>2.</w:t>
            </w:r>
            <w:r w:rsidR="009C0AFB" w:rsidRPr="00F131B3">
              <w:rPr>
                <w:sz w:val="22"/>
                <w:szCs w:val="22"/>
              </w:rPr>
              <w:t>3</w:t>
            </w:r>
          </w:p>
        </w:tc>
        <w:tc>
          <w:tcPr>
            <w:tcW w:w="2504" w:type="dxa"/>
            <w:vAlign w:val="center"/>
          </w:tcPr>
          <w:p w14:paraId="72DFB310" w14:textId="77777777" w:rsidR="002A040E" w:rsidRPr="00F131B3" w:rsidRDefault="002A040E" w:rsidP="00B157D1">
            <w:pPr>
              <w:ind w:left="-57" w:right="-57"/>
              <w:rPr>
                <w:sz w:val="22"/>
                <w:szCs w:val="22"/>
              </w:rPr>
            </w:pPr>
            <w:r w:rsidRPr="00F131B3">
              <w:rPr>
                <w:sz w:val="22"/>
                <w:szCs w:val="22"/>
              </w:rPr>
              <w:t>Lập Phiếu xác nhận kết quả đo đạc hiện trạng thửa đất</w:t>
            </w:r>
          </w:p>
        </w:tc>
        <w:tc>
          <w:tcPr>
            <w:tcW w:w="1320" w:type="dxa"/>
            <w:vAlign w:val="center"/>
          </w:tcPr>
          <w:p w14:paraId="0AE5605B" w14:textId="77777777" w:rsidR="002A040E" w:rsidRPr="00F131B3" w:rsidRDefault="002A040E" w:rsidP="00B157D1">
            <w:pPr>
              <w:ind w:left="-57" w:right="-57"/>
              <w:jc w:val="center"/>
              <w:rPr>
                <w:sz w:val="22"/>
                <w:szCs w:val="22"/>
              </w:rPr>
            </w:pPr>
            <w:r w:rsidRPr="00F131B3">
              <w:rPr>
                <w:sz w:val="22"/>
                <w:szCs w:val="22"/>
              </w:rPr>
              <w:t>1KTV6</w:t>
            </w:r>
          </w:p>
        </w:tc>
        <w:tc>
          <w:tcPr>
            <w:tcW w:w="715" w:type="dxa"/>
            <w:vAlign w:val="center"/>
          </w:tcPr>
          <w:p w14:paraId="1CAE3A22" w14:textId="46F44D88" w:rsidR="002A040E" w:rsidRPr="00F131B3" w:rsidRDefault="002A040E" w:rsidP="00432D9D">
            <w:pPr>
              <w:autoSpaceDE w:val="0"/>
              <w:autoSpaceDN w:val="0"/>
              <w:ind w:left="-57" w:right="-57"/>
              <w:jc w:val="center"/>
              <w:rPr>
                <w:sz w:val="22"/>
                <w:szCs w:val="22"/>
              </w:rPr>
            </w:pPr>
            <w:r w:rsidRPr="00F131B3">
              <w:rPr>
                <w:sz w:val="22"/>
                <w:szCs w:val="22"/>
              </w:rPr>
              <w:t>1-</w:t>
            </w:r>
            <w:r w:rsidR="00432D9D" w:rsidRPr="00F131B3">
              <w:rPr>
                <w:sz w:val="22"/>
                <w:szCs w:val="22"/>
              </w:rPr>
              <w:t>5</w:t>
            </w:r>
          </w:p>
        </w:tc>
        <w:tc>
          <w:tcPr>
            <w:tcW w:w="839" w:type="dxa"/>
            <w:vAlign w:val="center"/>
          </w:tcPr>
          <w:p w14:paraId="034B5E32" w14:textId="77777777" w:rsidR="002A040E" w:rsidRPr="00F131B3" w:rsidRDefault="002A040E" w:rsidP="00B157D1">
            <w:pPr>
              <w:autoSpaceDE w:val="0"/>
              <w:autoSpaceDN w:val="0"/>
              <w:ind w:left="-57" w:right="-57"/>
              <w:jc w:val="center"/>
              <w:rPr>
                <w:sz w:val="22"/>
                <w:szCs w:val="22"/>
              </w:rPr>
            </w:pPr>
            <w:r w:rsidRPr="00F131B3">
              <w:rPr>
                <w:sz w:val="22"/>
                <w:szCs w:val="22"/>
              </w:rPr>
              <w:t>7,54</w:t>
            </w:r>
          </w:p>
        </w:tc>
        <w:tc>
          <w:tcPr>
            <w:tcW w:w="846" w:type="dxa"/>
            <w:vAlign w:val="center"/>
          </w:tcPr>
          <w:p w14:paraId="7D695E01" w14:textId="77777777" w:rsidR="002A040E" w:rsidRPr="00F131B3" w:rsidRDefault="002A040E" w:rsidP="00B157D1">
            <w:pPr>
              <w:autoSpaceDE w:val="0"/>
              <w:autoSpaceDN w:val="0"/>
              <w:ind w:left="-57" w:right="-57"/>
              <w:jc w:val="center"/>
              <w:rPr>
                <w:sz w:val="22"/>
                <w:szCs w:val="22"/>
              </w:rPr>
            </w:pPr>
            <w:r w:rsidRPr="00F131B3">
              <w:rPr>
                <w:sz w:val="22"/>
                <w:szCs w:val="22"/>
              </w:rPr>
              <w:t>15,00</w:t>
            </w:r>
          </w:p>
        </w:tc>
        <w:tc>
          <w:tcPr>
            <w:tcW w:w="830" w:type="dxa"/>
            <w:vAlign w:val="center"/>
          </w:tcPr>
          <w:p w14:paraId="4E485542" w14:textId="77777777" w:rsidR="002A040E" w:rsidRPr="00F131B3" w:rsidRDefault="002A040E" w:rsidP="00B157D1">
            <w:pPr>
              <w:autoSpaceDE w:val="0"/>
              <w:autoSpaceDN w:val="0"/>
              <w:ind w:left="-57" w:right="-57"/>
              <w:jc w:val="center"/>
              <w:rPr>
                <w:sz w:val="22"/>
                <w:szCs w:val="22"/>
              </w:rPr>
            </w:pPr>
            <w:r w:rsidRPr="00F131B3">
              <w:rPr>
                <w:sz w:val="22"/>
                <w:szCs w:val="22"/>
              </w:rPr>
              <w:t>22,00</w:t>
            </w:r>
          </w:p>
        </w:tc>
        <w:tc>
          <w:tcPr>
            <w:tcW w:w="875" w:type="dxa"/>
            <w:vAlign w:val="center"/>
          </w:tcPr>
          <w:p w14:paraId="47FBB059" w14:textId="77777777" w:rsidR="002A040E" w:rsidRPr="00F131B3" w:rsidRDefault="002A040E" w:rsidP="00B157D1">
            <w:pPr>
              <w:autoSpaceDE w:val="0"/>
              <w:autoSpaceDN w:val="0"/>
              <w:ind w:left="-57" w:right="-57"/>
              <w:jc w:val="center"/>
              <w:rPr>
                <w:sz w:val="22"/>
                <w:szCs w:val="22"/>
              </w:rPr>
            </w:pPr>
            <w:r w:rsidRPr="00F131B3">
              <w:rPr>
                <w:sz w:val="22"/>
                <w:szCs w:val="22"/>
              </w:rPr>
              <w:t>19,8</w:t>
            </w:r>
          </w:p>
        </w:tc>
        <w:tc>
          <w:tcPr>
            <w:tcW w:w="954" w:type="dxa"/>
            <w:vAlign w:val="center"/>
          </w:tcPr>
          <w:p w14:paraId="1DA92B56" w14:textId="77777777" w:rsidR="002A040E" w:rsidRPr="00F131B3" w:rsidRDefault="002A040E" w:rsidP="00B157D1">
            <w:pPr>
              <w:autoSpaceDE w:val="0"/>
              <w:autoSpaceDN w:val="0"/>
              <w:ind w:left="-57" w:right="-57"/>
              <w:jc w:val="center"/>
              <w:rPr>
                <w:sz w:val="22"/>
                <w:szCs w:val="22"/>
              </w:rPr>
            </w:pPr>
            <w:r w:rsidRPr="00F131B3">
              <w:rPr>
                <w:sz w:val="22"/>
                <w:szCs w:val="22"/>
              </w:rPr>
              <w:t>29,70</w:t>
            </w:r>
          </w:p>
        </w:tc>
      </w:tr>
      <w:tr w:rsidR="00A65B55" w:rsidRPr="00F131B3" w14:paraId="76786A28" w14:textId="77777777" w:rsidTr="007D7070">
        <w:tc>
          <w:tcPr>
            <w:tcW w:w="644" w:type="dxa"/>
            <w:vAlign w:val="center"/>
          </w:tcPr>
          <w:p w14:paraId="082EED22" w14:textId="767FD5DC" w:rsidR="00A65B55" w:rsidRPr="00F131B3" w:rsidRDefault="00A65B55" w:rsidP="00A65B55">
            <w:pPr>
              <w:ind w:left="-57" w:right="-57"/>
              <w:jc w:val="center"/>
              <w:rPr>
                <w:sz w:val="22"/>
                <w:szCs w:val="22"/>
              </w:rPr>
            </w:pPr>
            <w:r w:rsidRPr="00F131B3">
              <w:rPr>
                <w:sz w:val="22"/>
                <w:szCs w:val="22"/>
              </w:rPr>
              <w:t>2.4</w:t>
            </w:r>
          </w:p>
        </w:tc>
        <w:tc>
          <w:tcPr>
            <w:tcW w:w="2504" w:type="dxa"/>
            <w:vAlign w:val="center"/>
          </w:tcPr>
          <w:p w14:paraId="0B4BEAD3" w14:textId="77777777" w:rsidR="00A65B55" w:rsidRPr="00F131B3" w:rsidRDefault="00A65B55" w:rsidP="00A65B55">
            <w:pPr>
              <w:ind w:left="-57" w:right="-57"/>
              <w:jc w:val="both"/>
              <w:rPr>
                <w:sz w:val="22"/>
                <w:szCs w:val="22"/>
              </w:rPr>
            </w:pPr>
            <w:r w:rsidRPr="00F131B3">
              <w:rPr>
                <w:sz w:val="22"/>
                <w:szCs w:val="22"/>
              </w:rPr>
              <w:t>Công khai bản đồ địa chính</w:t>
            </w:r>
          </w:p>
        </w:tc>
        <w:tc>
          <w:tcPr>
            <w:tcW w:w="1320" w:type="dxa"/>
            <w:vAlign w:val="center"/>
          </w:tcPr>
          <w:p w14:paraId="7A7C6057" w14:textId="77777777" w:rsidR="00A65B55" w:rsidRPr="00F131B3" w:rsidRDefault="00A65B55" w:rsidP="00A65B55">
            <w:pPr>
              <w:ind w:left="-57" w:right="-57"/>
              <w:jc w:val="center"/>
              <w:rPr>
                <w:sz w:val="22"/>
                <w:szCs w:val="22"/>
              </w:rPr>
            </w:pPr>
            <w:r w:rsidRPr="00F131B3">
              <w:rPr>
                <w:sz w:val="22"/>
                <w:szCs w:val="22"/>
              </w:rPr>
              <w:t>1KTV6</w:t>
            </w:r>
          </w:p>
        </w:tc>
        <w:tc>
          <w:tcPr>
            <w:tcW w:w="715" w:type="dxa"/>
            <w:vAlign w:val="center"/>
          </w:tcPr>
          <w:p w14:paraId="1088D295" w14:textId="211FFF34" w:rsidR="00A65B55" w:rsidRPr="00F131B3" w:rsidRDefault="00A65B55" w:rsidP="00A65B55">
            <w:pPr>
              <w:autoSpaceDE w:val="0"/>
              <w:autoSpaceDN w:val="0"/>
              <w:ind w:left="-57" w:right="-57"/>
              <w:jc w:val="center"/>
              <w:rPr>
                <w:sz w:val="22"/>
                <w:szCs w:val="22"/>
              </w:rPr>
            </w:pPr>
            <w:r w:rsidRPr="00F131B3">
              <w:rPr>
                <w:sz w:val="22"/>
                <w:szCs w:val="22"/>
              </w:rPr>
              <w:t>1-5</w:t>
            </w:r>
          </w:p>
        </w:tc>
        <w:tc>
          <w:tcPr>
            <w:tcW w:w="839" w:type="dxa"/>
            <w:vAlign w:val="center"/>
          </w:tcPr>
          <w:p w14:paraId="5921992A" w14:textId="092C3941" w:rsidR="00A65B55" w:rsidRPr="00F131B3" w:rsidRDefault="00A65B55" w:rsidP="00A65B55">
            <w:pPr>
              <w:autoSpaceDE w:val="0"/>
              <w:autoSpaceDN w:val="0"/>
              <w:ind w:left="-57" w:right="-57"/>
              <w:jc w:val="center"/>
              <w:rPr>
                <w:sz w:val="22"/>
                <w:szCs w:val="22"/>
              </w:rPr>
            </w:pPr>
            <w:r w:rsidRPr="00F131B3">
              <w:rPr>
                <w:sz w:val="22"/>
                <w:szCs w:val="22"/>
              </w:rPr>
              <w:t>1,0</w:t>
            </w:r>
          </w:p>
        </w:tc>
        <w:tc>
          <w:tcPr>
            <w:tcW w:w="846" w:type="dxa"/>
            <w:vAlign w:val="center"/>
          </w:tcPr>
          <w:p w14:paraId="78FDCFAC" w14:textId="5BA2EC45" w:rsidR="00A65B55" w:rsidRPr="00F131B3" w:rsidRDefault="00A65B55" w:rsidP="00A65B55">
            <w:pPr>
              <w:autoSpaceDE w:val="0"/>
              <w:autoSpaceDN w:val="0"/>
              <w:ind w:left="-57" w:right="-57"/>
              <w:jc w:val="center"/>
              <w:rPr>
                <w:sz w:val="22"/>
                <w:szCs w:val="22"/>
              </w:rPr>
            </w:pPr>
            <w:r w:rsidRPr="00F131B3">
              <w:rPr>
                <w:sz w:val="22"/>
                <w:szCs w:val="22"/>
              </w:rPr>
              <w:t>1,0</w:t>
            </w:r>
          </w:p>
        </w:tc>
        <w:tc>
          <w:tcPr>
            <w:tcW w:w="830" w:type="dxa"/>
            <w:vAlign w:val="center"/>
          </w:tcPr>
          <w:p w14:paraId="3C14FD82" w14:textId="325F17E7" w:rsidR="00A65B55" w:rsidRPr="00F131B3" w:rsidRDefault="00A65B55" w:rsidP="00A65B55">
            <w:pPr>
              <w:autoSpaceDE w:val="0"/>
              <w:autoSpaceDN w:val="0"/>
              <w:ind w:left="-57" w:right="-57"/>
              <w:jc w:val="center"/>
              <w:rPr>
                <w:sz w:val="22"/>
                <w:szCs w:val="22"/>
              </w:rPr>
            </w:pPr>
            <w:r w:rsidRPr="00F131B3">
              <w:rPr>
                <w:sz w:val="22"/>
                <w:szCs w:val="22"/>
              </w:rPr>
              <w:t>1,0</w:t>
            </w:r>
          </w:p>
        </w:tc>
        <w:tc>
          <w:tcPr>
            <w:tcW w:w="875" w:type="dxa"/>
            <w:vAlign w:val="center"/>
          </w:tcPr>
          <w:p w14:paraId="0C4E402B" w14:textId="704EB2CD" w:rsidR="00A65B55" w:rsidRPr="00F131B3" w:rsidRDefault="00A65B55" w:rsidP="00A65B55">
            <w:pPr>
              <w:autoSpaceDE w:val="0"/>
              <w:autoSpaceDN w:val="0"/>
              <w:ind w:left="-57" w:right="-57"/>
              <w:jc w:val="center"/>
              <w:rPr>
                <w:sz w:val="22"/>
                <w:szCs w:val="22"/>
              </w:rPr>
            </w:pPr>
            <w:r w:rsidRPr="00F131B3">
              <w:rPr>
                <w:sz w:val="22"/>
                <w:szCs w:val="22"/>
              </w:rPr>
              <w:t>1,0</w:t>
            </w:r>
          </w:p>
        </w:tc>
        <w:tc>
          <w:tcPr>
            <w:tcW w:w="954" w:type="dxa"/>
            <w:vAlign w:val="center"/>
          </w:tcPr>
          <w:p w14:paraId="3100603A" w14:textId="0BB7A22B" w:rsidR="00A65B55" w:rsidRPr="00F131B3" w:rsidRDefault="00A65B55" w:rsidP="00A65B55">
            <w:pPr>
              <w:autoSpaceDE w:val="0"/>
              <w:autoSpaceDN w:val="0"/>
              <w:ind w:left="-57" w:right="-57"/>
              <w:jc w:val="center"/>
              <w:rPr>
                <w:sz w:val="22"/>
                <w:szCs w:val="22"/>
              </w:rPr>
            </w:pPr>
            <w:r w:rsidRPr="00F131B3">
              <w:rPr>
                <w:sz w:val="22"/>
                <w:szCs w:val="22"/>
              </w:rPr>
              <w:t>1,0</w:t>
            </w:r>
          </w:p>
        </w:tc>
      </w:tr>
      <w:tr w:rsidR="00540DB0" w:rsidRPr="00F131B3" w14:paraId="1D703C2B" w14:textId="77777777" w:rsidTr="007D7070">
        <w:tc>
          <w:tcPr>
            <w:tcW w:w="644" w:type="dxa"/>
            <w:vAlign w:val="center"/>
          </w:tcPr>
          <w:p w14:paraId="048D7F9D" w14:textId="217C263C" w:rsidR="00F11F4F" w:rsidRPr="00F131B3" w:rsidRDefault="00F11F4F" w:rsidP="00B54F7E">
            <w:pPr>
              <w:ind w:left="-57" w:right="-57"/>
              <w:jc w:val="center"/>
              <w:rPr>
                <w:sz w:val="22"/>
                <w:szCs w:val="22"/>
              </w:rPr>
            </w:pPr>
            <w:r w:rsidRPr="00F131B3">
              <w:rPr>
                <w:sz w:val="22"/>
                <w:szCs w:val="22"/>
              </w:rPr>
              <w:t>2.</w:t>
            </w:r>
            <w:r w:rsidR="009C0AFB" w:rsidRPr="00F131B3">
              <w:rPr>
                <w:sz w:val="22"/>
                <w:szCs w:val="22"/>
              </w:rPr>
              <w:t>5</w:t>
            </w:r>
          </w:p>
        </w:tc>
        <w:tc>
          <w:tcPr>
            <w:tcW w:w="2504" w:type="dxa"/>
            <w:vAlign w:val="center"/>
          </w:tcPr>
          <w:p w14:paraId="43655FE9" w14:textId="77777777" w:rsidR="00F11F4F" w:rsidRPr="00F131B3" w:rsidRDefault="00F11F4F" w:rsidP="00B54F7E">
            <w:pPr>
              <w:ind w:left="-57" w:right="-57"/>
              <w:jc w:val="both"/>
              <w:rPr>
                <w:sz w:val="22"/>
                <w:szCs w:val="22"/>
              </w:rPr>
            </w:pPr>
            <w:r w:rsidRPr="00F131B3">
              <w:rPr>
                <w:sz w:val="22"/>
                <w:szCs w:val="22"/>
              </w:rPr>
              <w:t>Hoàn thiện bản đồ địa chính</w:t>
            </w:r>
          </w:p>
        </w:tc>
        <w:tc>
          <w:tcPr>
            <w:tcW w:w="1320" w:type="dxa"/>
            <w:vAlign w:val="center"/>
          </w:tcPr>
          <w:p w14:paraId="231D3820" w14:textId="77777777" w:rsidR="00F11F4F" w:rsidRPr="00F131B3" w:rsidRDefault="00F11F4F" w:rsidP="00B54F7E">
            <w:pPr>
              <w:ind w:left="-57" w:right="-57"/>
              <w:jc w:val="center"/>
              <w:rPr>
                <w:sz w:val="22"/>
                <w:szCs w:val="22"/>
              </w:rPr>
            </w:pPr>
            <w:r w:rsidRPr="00F131B3">
              <w:rPr>
                <w:sz w:val="22"/>
                <w:szCs w:val="22"/>
              </w:rPr>
              <w:t>1KTV6</w:t>
            </w:r>
          </w:p>
        </w:tc>
        <w:tc>
          <w:tcPr>
            <w:tcW w:w="715" w:type="dxa"/>
            <w:vAlign w:val="center"/>
          </w:tcPr>
          <w:p w14:paraId="32FEEC3B" w14:textId="6320B117" w:rsidR="00F11F4F" w:rsidRPr="00F131B3" w:rsidRDefault="00432D9D" w:rsidP="00B54F7E">
            <w:pPr>
              <w:autoSpaceDE w:val="0"/>
              <w:autoSpaceDN w:val="0"/>
              <w:ind w:left="-57" w:right="-57"/>
              <w:jc w:val="center"/>
              <w:rPr>
                <w:sz w:val="22"/>
                <w:szCs w:val="22"/>
              </w:rPr>
            </w:pPr>
            <w:r w:rsidRPr="00F131B3">
              <w:rPr>
                <w:sz w:val="22"/>
                <w:szCs w:val="22"/>
              </w:rPr>
              <w:t>1-5</w:t>
            </w:r>
          </w:p>
        </w:tc>
        <w:tc>
          <w:tcPr>
            <w:tcW w:w="839" w:type="dxa"/>
            <w:vAlign w:val="center"/>
          </w:tcPr>
          <w:p w14:paraId="7CB04774" w14:textId="72BD0920" w:rsidR="00F11F4F" w:rsidRPr="00F131B3" w:rsidRDefault="001172C1" w:rsidP="00B54F7E">
            <w:pPr>
              <w:autoSpaceDE w:val="0"/>
              <w:autoSpaceDN w:val="0"/>
              <w:ind w:left="-57" w:right="-57"/>
              <w:jc w:val="center"/>
              <w:rPr>
                <w:sz w:val="22"/>
                <w:szCs w:val="22"/>
              </w:rPr>
            </w:pPr>
            <w:r w:rsidRPr="00F131B3">
              <w:rPr>
                <w:sz w:val="22"/>
                <w:szCs w:val="22"/>
              </w:rPr>
              <w:t>2</w:t>
            </w:r>
            <w:r w:rsidR="00F11F4F" w:rsidRPr="00F131B3">
              <w:rPr>
                <w:sz w:val="22"/>
                <w:szCs w:val="22"/>
              </w:rPr>
              <w:t>,00</w:t>
            </w:r>
          </w:p>
        </w:tc>
        <w:tc>
          <w:tcPr>
            <w:tcW w:w="846" w:type="dxa"/>
            <w:vAlign w:val="center"/>
          </w:tcPr>
          <w:p w14:paraId="11B2185E" w14:textId="70359996" w:rsidR="00F11F4F" w:rsidRPr="00F131B3" w:rsidRDefault="001172C1" w:rsidP="00B54F7E">
            <w:pPr>
              <w:autoSpaceDE w:val="0"/>
              <w:autoSpaceDN w:val="0"/>
              <w:ind w:left="-57" w:right="-57"/>
              <w:jc w:val="center"/>
              <w:rPr>
                <w:sz w:val="22"/>
                <w:szCs w:val="22"/>
              </w:rPr>
            </w:pPr>
            <w:r w:rsidRPr="00F131B3">
              <w:rPr>
                <w:sz w:val="22"/>
                <w:szCs w:val="22"/>
              </w:rPr>
              <w:t>2</w:t>
            </w:r>
            <w:r w:rsidR="00F11F4F" w:rsidRPr="00F131B3">
              <w:rPr>
                <w:sz w:val="22"/>
                <w:szCs w:val="22"/>
              </w:rPr>
              <w:t>,00</w:t>
            </w:r>
          </w:p>
        </w:tc>
        <w:tc>
          <w:tcPr>
            <w:tcW w:w="830" w:type="dxa"/>
            <w:vAlign w:val="center"/>
          </w:tcPr>
          <w:p w14:paraId="785D7EEC" w14:textId="0DC69646" w:rsidR="00F11F4F" w:rsidRPr="00F131B3" w:rsidRDefault="001172C1" w:rsidP="00B54F7E">
            <w:pPr>
              <w:autoSpaceDE w:val="0"/>
              <w:autoSpaceDN w:val="0"/>
              <w:ind w:left="-57" w:right="-57"/>
              <w:jc w:val="center"/>
              <w:rPr>
                <w:sz w:val="22"/>
                <w:szCs w:val="22"/>
              </w:rPr>
            </w:pPr>
            <w:r w:rsidRPr="00F131B3">
              <w:rPr>
                <w:sz w:val="22"/>
                <w:szCs w:val="22"/>
              </w:rPr>
              <w:t>2</w:t>
            </w:r>
            <w:r w:rsidR="00F11F4F" w:rsidRPr="00F131B3">
              <w:rPr>
                <w:sz w:val="22"/>
                <w:szCs w:val="22"/>
              </w:rPr>
              <w:t>,00</w:t>
            </w:r>
          </w:p>
        </w:tc>
        <w:tc>
          <w:tcPr>
            <w:tcW w:w="875" w:type="dxa"/>
            <w:vAlign w:val="center"/>
          </w:tcPr>
          <w:p w14:paraId="35DB2D74" w14:textId="3D45D65B" w:rsidR="00F11F4F" w:rsidRPr="00F131B3" w:rsidRDefault="001172C1" w:rsidP="00B54F7E">
            <w:pPr>
              <w:autoSpaceDE w:val="0"/>
              <w:autoSpaceDN w:val="0"/>
              <w:ind w:left="-57" w:right="-57"/>
              <w:jc w:val="center"/>
              <w:rPr>
                <w:sz w:val="22"/>
                <w:szCs w:val="22"/>
              </w:rPr>
            </w:pPr>
            <w:r w:rsidRPr="00F131B3">
              <w:rPr>
                <w:sz w:val="22"/>
                <w:szCs w:val="22"/>
              </w:rPr>
              <w:t>2</w:t>
            </w:r>
            <w:r w:rsidR="00F11F4F" w:rsidRPr="00F131B3">
              <w:rPr>
                <w:sz w:val="22"/>
                <w:szCs w:val="22"/>
              </w:rPr>
              <w:t>,00</w:t>
            </w:r>
          </w:p>
        </w:tc>
        <w:tc>
          <w:tcPr>
            <w:tcW w:w="954" w:type="dxa"/>
            <w:vAlign w:val="center"/>
          </w:tcPr>
          <w:p w14:paraId="346B8F96" w14:textId="375137FF" w:rsidR="00F11F4F" w:rsidRPr="00F131B3" w:rsidRDefault="001172C1" w:rsidP="00B54F7E">
            <w:pPr>
              <w:autoSpaceDE w:val="0"/>
              <w:autoSpaceDN w:val="0"/>
              <w:ind w:left="-57" w:right="-57"/>
              <w:jc w:val="center"/>
              <w:rPr>
                <w:sz w:val="22"/>
                <w:szCs w:val="22"/>
              </w:rPr>
            </w:pPr>
            <w:r w:rsidRPr="00F131B3">
              <w:rPr>
                <w:sz w:val="22"/>
                <w:szCs w:val="22"/>
              </w:rPr>
              <w:t>2</w:t>
            </w:r>
            <w:r w:rsidR="00F11F4F" w:rsidRPr="00F131B3">
              <w:rPr>
                <w:sz w:val="22"/>
                <w:szCs w:val="22"/>
              </w:rPr>
              <w:t>,00</w:t>
            </w:r>
          </w:p>
        </w:tc>
      </w:tr>
      <w:tr w:rsidR="00540DB0" w:rsidRPr="00F131B3" w14:paraId="02670C9E" w14:textId="77777777" w:rsidTr="007D7070">
        <w:tc>
          <w:tcPr>
            <w:tcW w:w="644" w:type="dxa"/>
            <w:vAlign w:val="center"/>
          </w:tcPr>
          <w:p w14:paraId="75C10CD1" w14:textId="7B4CDDFB" w:rsidR="00F11F4F" w:rsidRPr="00F131B3" w:rsidRDefault="00F11F4F" w:rsidP="00B54F7E">
            <w:pPr>
              <w:ind w:left="-57" w:right="-57"/>
              <w:jc w:val="center"/>
              <w:rPr>
                <w:sz w:val="22"/>
                <w:szCs w:val="22"/>
              </w:rPr>
            </w:pPr>
            <w:r w:rsidRPr="00F131B3">
              <w:rPr>
                <w:sz w:val="22"/>
                <w:szCs w:val="22"/>
              </w:rPr>
              <w:t>2.</w:t>
            </w:r>
            <w:r w:rsidR="009C0AFB" w:rsidRPr="00F131B3">
              <w:rPr>
                <w:sz w:val="22"/>
                <w:szCs w:val="22"/>
              </w:rPr>
              <w:t>6</w:t>
            </w:r>
          </w:p>
        </w:tc>
        <w:tc>
          <w:tcPr>
            <w:tcW w:w="2504" w:type="dxa"/>
            <w:vAlign w:val="center"/>
          </w:tcPr>
          <w:p w14:paraId="0A15ADE8" w14:textId="77777777" w:rsidR="00F11F4F" w:rsidRPr="00F131B3" w:rsidRDefault="00F11F4F" w:rsidP="00B54F7E">
            <w:pPr>
              <w:ind w:left="-57" w:right="-57"/>
              <w:jc w:val="both"/>
              <w:rPr>
                <w:sz w:val="22"/>
                <w:szCs w:val="22"/>
              </w:rPr>
            </w:pPr>
            <w:r w:rsidRPr="00F131B3">
              <w:rPr>
                <w:sz w:val="22"/>
                <w:szCs w:val="22"/>
              </w:rPr>
              <w:t>Lập sổ mục kê đất đai phạm vi khu đo</w:t>
            </w:r>
          </w:p>
        </w:tc>
        <w:tc>
          <w:tcPr>
            <w:tcW w:w="1320" w:type="dxa"/>
            <w:vAlign w:val="center"/>
          </w:tcPr>
          <w:p w14:paraId="7CBD5A0B" w14:textId="77777777" w:rsidR="00F11F4F" w:rsidRPr="00F131B3" w:rsidRDefault="00F11F4F" w:rsidP="00B54F7E">
            <w:pPr>
              <w:ind w:left="-57" w:right="-57"/>
              <w:jc w:val="center"/>
              <w:rPr>
                <w:sz w:val="22"/>
                <w:szCs w:val="22"/>
              </w:rPr>
            </w:pPr>
            <w:r w:rsidRPr="00F131B3">
              <w:rPr>
                <w:sz w:val="22"/>
                <w:szCs w:val="22"/>
              </w:rPr>
              <w:t>1KTV6</w:t>
            </w:r>
          </w:p>
        </w:tc>
        <w:tc>
          <w:tcPr>
            <w:tcW w:w="715" w:type="dxa"/>
            <w:vAlign w:val="center"/>
          </w:tcPr>
          <w:p w14:paraId="0734641E" w14:textId="61BCA38A" w:rsidR="00F11F4F" w:rsidRPr="00F131B3" w:rsidRDefault="00432D9D" w:rsidP="00B54F7E">
            <w:pPr>
              <w:autoSpaceDE w:val="0"/>
              <w:autoSpaceDN w:val="0"/>
              <w:ind w:left="-57" w:right="-57"/>
              <w:jc w:val="center"/>
              <w:rPr>
                <w:sz w:val="22"/>
                <w:szCs w:val="22"/>
              </w:rPr>
            </w:pPr>
            <w:r w:rsidRPr="00F131B3">
              <w:rPr>
                <w:sz w:val="22"/>
                <w:szCs w:val="22"/>
              </w:rPr>
              <w:t>1-5</w:t>
            </w:r>
          </w:p>
        </w:tc>
        <w:tc>
          <w:tcPr>
            <w:tcW w:w="839" w:type="dxa"/>
            <w:vAlign w:val="center"/>
          </w:tcPr>
          <w:p w14:paraId="6DD9F845" w14:textId="77777777" w:rsidR="00F11F4F" w:rsidRPr="00F131B3" w:rsidRDefault="00F11F4F" w:rsidP="00B54F7E">
            <w:pPr>
              <w:autoSpaceDE w:val="0"/>
              <w:autoSpaceDN w:val="0"/>
              <w:ind w:left="-57" w:right="-57"/>
              <w:jc w:val="center"/>
              <w:rPr>
                <w:sz w:val="22"/>
                <w:szCs w:val="22"/>
              </w:rPr>
            </w:pPr>
            <w:r w:rsidRPr="00F131B3">
              <w:rPr>
                <w:sz w:val="22"/>
                <w:szCs w:val="22"/>
              </w:rPr>
              <w:t>0,35</w:t>
            </w:r>
          </w:p>
        </w:tc>
        <w:tc>
          <w:tcPr>
            <w:tcW w:w="846" w:type="dxa"/>
            <w:vAlign w:val="center"/>
          </w:tcPr>
          <w:p w14:paraId="5E1670C4" w14:textId="77777777" w:rsidR="00F11F4F" w:rsidRPr="00F131B3" w:rsidRDefault="00F11F4F" w:rsidP="00B54F7E">
            <w:pPr>
              <w:autoSpaceDE w:val="0"/>
              <w:autoSpaceDN w:val="0"/>
              <w:ind w:left="-57" w:right="-57"/>
              <w:jc w:val="center"/>
              <w:rPr>
                <w:sz w:val="22"/>
                <w:szCs w:val="22"/>
              </w:rPr>
            </w:pPr>
            <w:r w:rsidRPr="00F131B3">
              <w:rPr>
                <w:sz w:val="22"/>
                <w:szCs w:val="22"/>
              </w:rPr>
              <w:t>1,65</w:t>
            </w:r>
          </w:p>
        </w:tc>
        <w:tc>
          <w:tcPr>
            <w:tcW w:w="830" w:type="dxa"/>
            <w:vAlign w:val="center"/>
          </w:tcPr>
          <w:p w14:paraId="1DF0F93B" w14:textId="77777777" w:rsidR="00F11F4F" w:rsidRPr="00F131B3" w:rsidRDefault="00F11F4F" w:rsidP="00B54F7E">
            <w:pPr>
              <w:autoSpaceDE w:val="0"/>
              <w:autoSpaceDN w:val="0"/>
              <w:ind w:left="-57" w:right="-57"/>
              <w:jc w:val="center"/>
              <w:rPr>
                <w:sz w:val="22"/>
                <w:szCs w:val="22"/>
              </w:rPr>
            </w:pPr>
            <w:r w:rsidRPr="00F131B3">
              <w:rPr>
                <w:sz w:val="22"/>
                <w:szCs w:val="22"/>
              </w:rPr>
              <w:t>2,22</w:t>
            </w:r>
          </w:p>
        </w:tc>
        <w:tc>
          <w:tcPr>
            <w:tcW w:w="875" w:type="dxa"/>
            <w:vAlign w:val="center"/>
          </w:tcPr>
          <w:p w14:paraId="409600BC" w14:textId="77777777" w:rsidR="00F11F4F" w:rsidRPr="00F131B3" w:rsidRDefault="00F11F4F" w:rsidP="00B54F7E">
            <w:pPr>
              <w:autoSpaceDE w:val="0"/>
              <w:autoSpaceDN w:val="0"/>
              <w:ind w:left="-57" w:right="-57"/>
              <w:jc w:val="center"/>
              <w:rPr>
                <w:sz w:val="22"/>
                <w:szCs w:val="22"/>
              </w:rPr>
            </w:pPr>
            <w:r w:rsidRPr="00F131B3">
              <w:rPr>
                <w:sz w:val="22"/>
                <w:szCs w:val="22"/>
              </w:rPr>
              <w:t>2,00</w:t>
            </w:r>
          </w:p>
        </w:tc>
        <w:tc>
          <w:tcPr>
            <w:tcW w:w="954" w:type="dxa"/>
            <w:vAlign w:val="center"/>
          </w:tcPr>
          <w:p w14:paraId="55A6FDE5" w14:textId="77777777" w:rsidR="00F11F4F" w:rsidRPr="00F131B3" w:rsidRDefault="00F11F4F" w:rsidP="00B54F7E">
            <w:pPr>
              <w:autoSpaceDE w:val="0"/>
              <w:autoSpaceDN w:val="0"/>
              <w:ind w:left="-57" w:right="-57"/>
              <w:jc w:val="center"/>
              <w:rPr>
                <w:sz w:val="22"/>
                <w:szCs w:val="22"/>
              </w:rPr>
            </w:pPr>
            <w:r w:rsidRPr="00F131B3">
              <w:rPr>
                <w:sz w:val="22"/>
                <w:szCs w:val="22"/>
              </w:rPr>
              <w:t>1,80</w:t>
            </w:r>
          </w:p>
        </w:tc>
      </w:tr>
      <w:tr w:rsidR="008F1BA6" w:rsidRPr="00F131B3" w14:paraId="0B9F410B" w14:textId="77777777" w:rsidTr="007D7070">
        <w:tc>
          <w:tcPr>
            <w:tcW w:w="644" w:type="dxa"/>
            <w:vAlign w:val="center"/>
          </w:tcPr>
          <w:p w14:paraId="7FC63713" w14:textId="6F91A9AE" w:rsidR="008F1BA6" w:rsidRPr="00F131B3" w:rsidRDefault="008F1BA6" w:rsidP="008F1BA6">
            <w:pPr>
              <w:ind w:left="-57" w:right="-57"/>
              <w:jc w:val="center"/>
              <w:rPr>
                <w:sz w:val="22"/>
                <w:szCs w:val="22"/>
              </w:rPr>
            </w:pPr>
            <w:r w:rsidRPr="00F131B3">
              <w:rPr>
                <w:sz w:val="22"/>
                <w:szCs w:val="22"/>
              </w:rPr>
              <w:t>2.7</w:t>
            </w:r>
          </w:p>
        </w:tc>
        <w:tc>
          <w:tcPr>
            <w:tcW w:w="2504" w:type="dxa"/>
            <w:vAlign w:val="center"/>
          </w:tcPr>
          <w:p w14:paraId="723BE017" w14:textId="33EE4349" w:rsidR="008F1BA6" w:rsidRPr="00F131B3" w:rsidRDefault="008F1BA6" w:rsidP="008F1BA6">
            <w:pPr>
              <w:ind w:left="-57" w:right="-57"/>
              <w:jc w:val="both"/>
              <w:rPr>
                <w:sz w:val="22"/>
                <w:szCs w:val="22"/>
              </w:rPr>
            </w:pPr>
            <w:r w:rsidRPr="00F131B3">
              <w:rPr>
                <w:sz w:val="22"/>
                <w:szCs w:val="22"/>
              </w:rPr>
              <w:t>Xuất Sổ mục kê sang định dạng *.pdf phục vụ ký số</w:t>
            </w:r>
          </w:p>
        </w:tc>
        <w:tc>
          <w:tcPr>
            <w:tcW w:w="1320" w:type="dxa"/>
            <w:vAlign w:val="center"/>
          </w:tcPr>
          <w:p w14:paraId="7E10CCDC" w14:textId="569829D3" w:rsidR="008F1BA6" w:rsidRPr="00F131B3" w:rsidRDefault="008F1BA6" w:rsidP="008F1BA6">
            <w:pPr>
              <w:ind w:left="-57" w:right="-57"/>
              <w:jc w:val="center"/>
              <w:rPr>
                <w:sz w:val="22"/>
                <w:szCs w:val="22"/>
              </w:rPr>
            </w:pPr>
            <w:r w:rsidRPr="00F131B3">
              <w:rPr>
                <w:sz w:val="22"/>
                <w:szCs w:val="22"/>
              </w:rPr>
              <w:t>1KTV6</w:t>
            </w:r>
          </w:p>
        </w:tc>
        <w:tc>
          <w:tcPr>
            <w:tcW w:w="715" w:type="dxa"/>
            <w:vAlign w:val="center"/>
          </w:tcPr>
          <w:p w14:paraId="65901386" w14:textId="2689697B" w:rsidR="008F1BA6" w:rsidRPr="00F131B3" w:rsidRDefault="008F1BA6" w:rsidP="008F1BA6">
            <w:pPr>
              <w:autoSpaceDE w:val="0"/>
              <w:autoSpaceDN w:val="0"/>
              <w:ind w:left="-57" w:right="-57"/>
              <w:jc w:val="center"/>
              <w:rPr>
                <w:sz w:val="22"/>
                <w:szCs w:val="22"/>
              </w:rPr>
            </w:pPr>
            <w:r w:rsidRPr="00F131B3">
              <w:rPr>
                <w:sz w:val="22"/>
                <w:szCs w:val="22"/>
              </w:rPr>
              <w:t>1-5</w:t>
            </w:r>
          </w:p>
        </w:tc>
        <w:tc>
          <w:tcPr>
            <w:tcW w:w="839" w:type="dxa"/>
            <w:vAlign w:val="center"/>
          </w:tcPr>
          <w:p w14:paraId="6349E268" w14:textId="654516B7" w:rsidR="008F1BA6" w:rsidRPr="00F131B3" w:rsidRDefault="008F1BA6" w:rsidP="008F1BA6">
            <w:pPr>
              <w:autoSpaceDE w:val="0"/>
              <w:autoSpaceDN w:val="0"/>
              <w:ind w:left="-57" w:right="-57"/>
              <w:jc w:val="center"/>
              <w:rPr>
                <w:sz w:val="22"/>
                <w:szCs w:val="22"/>
              </w:rPr>
            </w:pPr>
            <w:r w:rsidRPr="00F131B3">
              <w:rPr>
                <w:sz w:val="20"/>
                <w:szCs w:val="20"/>
              </w:rPr>
              <w:t>0,2</w:t>
            </w:r>
          </w:p>
        </w:tc>
        <w:tc>
          <w:tcPr>
            <w:tcW w:w="846" w:type="dxa"/>
            <w:vAlign w:val="center"/>
          </w:tcPr>
          <w:p w14:paraId="247F8ABF" w14:textId="649A4CEE" w:rsidR="008F1BA6" w:rsidRPr="00F131B3" w:rsidRDefault="008F1BA6" w:rsidP="008F1BA6">
            <w:pPr>
              <w:autoSpaceDE w:val="0"/>
              <w:autoSpaceDN w:val="0"/>
              <w:ind w:left="-57" w:right="-57"/>
              <w:jc w:val="center"/>
              <w:rPr>
                <w:sz w:val="22"/>
                <w:szCs w:val="22"/>
              </w:rPr>
            </w:pPr>
            <w:r w:rsidRPr="00F131B3">
              <w:rPr>
                <w:sz w:val="20"/>
                <w:szCs w:val="20"/>
              </w:rPr>
              <w:t>0,4</w:t>
            </w:r>
          </w:p>
        </w:tc>
        <w:tc>
          <w:tcPr>
            <w:tcW w:w="830" w:type="dxa"/>
            <w:vAlign w:val="center"/>
          </w:tcPr>
          <w:p w14:paraId="4BFA887E" w14:textId="4C554757" w:rsidR="008F1BA6" w:rsidRPr="00F131B3" w:rsidRDefault="008F1BA6" w:rsidP="008F1BA6">
            <w:pPr>
              <w:autoSpaceDE w:val="0"/>
              <w:autoSpaceDN w:val="0"/>
              <w:ind w:left="-57" w:right="-57"/>
              <w:jc w:val="center"/>
              <w:rPr>
                <w:sz w:val="22"/>
                <w:szCs w:val="22"/>
              </w:rPr>
            </w:pPr>
            <w:r w:rsidRPr="00F131B3">
              <w:rPr>
                <w:sz w:val="20"/>
                <w:szCs w:val="20"/>
              </w:rPr>
              <w:t>0,5</w:t>
            </w:r>
          </w:p>
        </w:tc>
        <w:tc>
          <w:tcPr>
            <w:tcW w:w="875" w:type="dxa"/>
            <w:vAlign w:val="center"/>
          </w:tcPr>
          <w:p w14:paraId="65533212" w14:textId="294C34F1" w:rsidR="008F1BA6" w:rsidRPr="00F131B3" w:rsidRDefault="008F1BA6" w:rsidP="008F1BA6">
            <w:pPr>
              <w:autoSpaceDE w:val="0"/>
              <w:autoSpaceDN w:val="0"/>
              <w:ind w:left="-57" w:right="-57"/>
              <w:jc w:val="center"/>
              <w:rPr>
                <w:sz w:val="22"/>
                <w:szCs w:val="22"/>
              </w:rPr>
            </w:pPr>
            <w:r w:rsidRPr="00F131B3">
              <w:rPr>
                <w:sz w:val="20"/>
                <w:szCs w:val="20"/>
              </w:rPr>
              <w:t>0,5</w:t>
            </w:r>
          </w:p>
        </w:tc>
        <w:tc>
          <w:tcPr>
            <w:tcW w:w="954" w:type="dxa"/>
            <w:vAlign w:val="center"/>
          </w:tcPr>
          <w:p w14:paraId="43B4D6BF" w14:textId="37505079" w:rsidR="008F1BA6" w:rsidRPr="00F131B3" w:rsidRDefault="008F1BA6" w:rsidP="008F1BA6">
            <w:pPr>
              <w:autoSpaceDE w:val="0"/>
              <w:autoSpaceDN w:val="0"/>
              <w:ind w:left="-57" w:right="-57"/>
              <w:jc w:val="center"/>
              <w:rPr>
                <w:sz w:val="22"/>
                <w:szCs w:val="22"/>
              </w:rPr>
            </w:pPr>
            <w:r w:rsidRPr="00F131B3">
              <w:rPr>
                <w:sz w:val="20"/>
                <w:szCs w:val="20"/>
              </w:rPr>
              <w:t>0,5</w:t>
            </w:r>
          </w:p>
        </w:tc>
      </w:tr>
      <w:tr w:rsidR="008F1BA6" w:rsidRPr="00F131B3" w14:paraId="40006D38" w14:textId="77777777" w:rsidTr="007D7070">
        <w:tc>
          <w:tcPr>
            <w:tcW w:w="644" w:type="dxa"/>
            <w:vAlign w:val="center"/>
          </w:tcPr>
          <w:p w14:paraId="12138B6F" w14:textId="7D2F8440" w:rsidR="008F1BA6" w:rsidRPr="00F131B3" w:rsidRDefault="008F1BA6" w:rsidP="008F1BA6">
            <w:pPr>
              <w:ind w:left="-57" w:right="-57"/>
              <w:jc w:val="center"/>
              <w:rPr>
                <w:sz w:val="22"/>
                <w:szCs w:val="22"/>
              </w:rPr>
            </w:pPr>
            <w:r w:rsidRPr="00F131B3">
              <w:rPr>
                <w:sz w:val="22"/>
                <w:szCs w:val="22"/>
              </w:rPr>
              <w:t>2.8</w:t>
            </w:r>
          </w:p>
        </w:tc>
        <w:tc>
          <w:tcPr>
            <w:tcW w:w="2504" w:type="dxa"/>
            <w:vAlign w:val="center"/>
          </w:tcPr>
          <w:p w14:paraId="12D8D94C" w14:textId="41FAFBFD" w:rsidR="008F1BA6" w:rsidRPr="00F131B3" w:rsidRDefault="008F1BA6" w:rsidP="008F1BA6">
            <w:pPr>
              <w:ind w:left="-57" w:right="-57"/>
              <w:jc w:val="both"/>
              <w:rPr>
                <w:sz w:val="22"/>
                <w:szCs w:val="22"/>
              </w:rPr>
            </w:pPr>
            <w:r w:rsidRPr="00F131B3">
              <w:rPr>
                <w:sz w:val="22"/>
                <w:szCs w:val="22"/>
              </w:rPr>
              <w:t>Xuất bản đồ địa chính sang định dạng tệp tin dữ liệu ảnh (Raster) phục vụ ký số</w:t>
            </w:r>
          </w:p>
        </w:tc>
        <w:tc>
          <w:tcPr>
            <w:tcW w:w="1320" w:type="dxa"/>
            <w:vAlign w:val="center"/>
          </w:tcPr>
          <w:p w14:paraId="24150663" w14:textId="54A1FD77" w:rsidR="008F1BA6" w:rsidRPr="00F131B3" w:rsidRDefault="008F1BA6" w:rsidP="008F1BA6">
            <w:pPr>
              <w:ind w:left="-57" w:right="-57"/>
              <w:jc w:val="center"/>
              <w:rPr>
                <w:sz w:val="22"/>
                <w:szCs w:val="22"/>
              </w:rPr>
            </w:pPr>
            <w:r w:rsidRPr="00F131B3">
              <w:rPr>
                <w:sz w:val="22"/>
                <w:szCs w:val="22"/>
              </w:rPr>
              <w:t>1KTV6</w:t>
            </w:r>
          </w:p>
        </w:tc>
        <w:tc>
          <w:tcPr>
            <w:tcW w:w="715" w:type="dxa"/>
            <w:vAlign w:val="center"/>
          </w:tcPr>
          <w:p w14:paraId="55A2CC45" w14:textId="65858EED" w:rsidR="008F1BA6" w:rsidRPr="00F131B3" w:rsidRDefault="008F1BA6" w:rsidP="008F1BA6">
            <w:pPr>
              <w:autoSpaceDE w:val="0"/>
              <w:autoSpaceDN w:val="0"/>
              <w:ind w:left="-57" w:right="-57"/>
              <w:jc w:val="center"/>
              <w:rPr>
                <w:sz w:val="22"/>
                <w:szCs w:val="22"/>
              </w:rPr>
            </w:pPr>
            <w:r w:rsidRPr="00F131B3">
              <w:rPr>
                <w:sz w:val="22"/>
                <w:szCs w:val="22"/>
              </w:rPr>
              <w:t>1-5</w:t>
            </w:r>
          </w:p>
        </w:tc>
        <w:tc>
          <w:tcPr>
            <w:tcW w:w="839" w:type="dxa"/>
            <w:vAlign w:val="center"/>
          </w:tcPr>
          <w:p w14:paraId="618357C5" w14:textId="7651F3D9" w:rsidR="008F1BA6" w:rsidRPr="00F131B3" w:rsidRDefault="008F1BA6" w:rsidP="008F1BA6">
            <w:pPr>
              <w:autoSpaceDE w:val="0"/>
              <w:autoSpaceDN w:val="0"/>
              <w:ind w:left="-57" w:right="-57"/>
              <w:jc w:val="center"/>
              <w:rPr>
                <w:sz w:val="22"/>
                <w:szCs w:val="22"/>
              </w:rPr>
            </w:pPr>
            <w:r w:rsidRPr="00F131B3">
              <w:rPr>
                <w:sz w:val="20"/>
                <w:szCs w:val="20"/>
              </w:rPr>
              <w:t>0,2</w:t>
            </w:r>
          </w:p>
        </w:tc>
        <w:tc>
          <w:tcPr>
            <w:tcW w:w="846" w:type="dxa"/>
            <w:vAlign w:val="center"/>
          </w:tcPr>
          <w:p w14:paraId="06CAFF34" w14:textId="710B7BE4" w:rsidR="008F1BA6" w:rsidRPr="00F131B3" w:rsidRDefault="008F1BA6" w:rsidP="008F1BA6">
            <w:pPr>
              <w:autoSpaceDE w:val="0"/>
              <w:autoSpaceDN w:val="0"/>
              <w:ind w:left="-57" w:right="-57"/>
              <w:jc w:val="center"/>
              <w:rPr>
                <w:sz w:val="22"/>
                <w:szCs w:val="22"/>
              </w:rPr>
            </w:pPr>
            <w:r w:rsidRPr="00F131B3">
              <w:rPr>
                <w:sz w:val="20"/>
                <w:szCs w:val="20"/>
              </w:rPr>
              <w:t>0,4</w:t>
            </w:r>
          </w:p>
        </w:tc>
        <w:tc>
          <w:tcPr>
            <w:tcW w:w="830" w:type="dxa"/>
            <w:vAlign w:val="center"/>
          </w:tcPr>
          <w:p w14:paraId="34AD312D" w14:textId="7C009B1A" w:rsidR="008F1BA6" w:rsidRPr="00F131B3" w:rsidRDefault="008F1BA6" w:rsidP="008F1BA6">
            <w:pPr>
              <w:autoSpaceDE w:val="0"/>
              <w:autoSpaceDN w:val="0"/>
              <w:ind w:left="-57" w:right="-57"/>
              <w:jc w:val="center"/>
              <w:rPr>
                <w:sz w:val="22"/>
                <w:szCs w:val="22"/>
              </w:rPr>
            </w:pPr>
            <w:r w:rsidRPr="00F131B3">
              <w:rPr>
                <w:sz w:val="20"/>
                <w:szCs w:val="20"/>
              </w:rPr>
              <w:t>0,5</w:t>
            </w:r>
          </w:p>
        </w:tc>
        <w:tc>
          <w:tcPr>
            <w:tcW w:w="875" w:type="dxa"/>
            <w:vAlign w:val="center"/>
          </w:tcPr>
          <w:p w14:paraId="73446988" w14:textId="64BCC6CF" w:rsidR="008F1BA6" w:rsidRPr="00F131B3" w:rsidRDefault="008F1BA6" w:rsidP="008F1BA6">
            <w:pPr>
              <w:autoSpaceDE w:val="0"/>
              <w:autoSpaceDN w:val="0"/>
              <w:ind w:left="-57" w:right="-57"/>
              <w:jc w:val="center"/>
              <w:rPr>
                <w:sz w:val="22"/>
                <w:szCs w:val="22"/>
              </w:rPr>
            </w:pPr>
            <w:r w:rsidRPr="00F131B3">
              <w:rPr>
                <w:sz w:val="20"/>
                <w:szCs w:val="20"/>
              </w:rPr>
              <w:t>0,5</w:t>
            </w:r>
          </w:p>
        </w:tc>
        <w:tc>
          <w:tcPr>
            <w:tcW w:w="954" w:type="dxa"/>
            <w:vAlign w:val="center"/>
          </w:tcPr>
          <w:p w14:paraId="22916C9C" w14:textId="2EB15C78" w:rsidR="008F1BA6" w:rsidRPr="00F131B3" w:rsidRDefault="008F1BA6" w:rsidP="008F1BA6">
            <w:pPr>
              <w:autoSpaceDE w:val="0"/>
              <w:autoSpaceDN w:val="0"/>
              <w:ind w:left="-57" w:right="-57"/>
              <w:jc w:val="center"/>
              <w:rPr>
                <w:sz w:val="22"/>
                <w:szCs w:val="22"/>
              </w:rPr>
            </w:pPr>
            <w:r w:rsidRPr="00F131B3">
              <w:rPr>
                <w:sz w:val="20"/>
                <w:szCs w:val="20"/>
              </w:rPr>
              <w:t>0,5</w:t>
            </w:r>
          </w:p>
        </w:tc>
      </w:tr>
      <w:tr w:rsidR="00540DB0" w:rsidRPr="00F131B3" w14:paraId="62A55D19" w14:textId="77777777" w:rsidTr="007D7070">
        <w:tc>
          <w:tcPr>
            <w:tcW w:w="644" w:type="dxa"/>
            <w:vAlign w:val="center"/>
          </w:tcPr>
          <w:p w14:paraId="0BC011D3" w14:textId="28CA4417" w:rsidR="00D2404D" w:rsidRPr="00F131B3" w:rsidRDefault="00D2404D" w:rsidP="00B54F7E">
            <w:pPr>
              <w:ind w:left="-57" w:right="-57"/>
              <w:jc w:val="center"/>
              <w:rPr>
                <w:sz w:val="22"/>
                <w:szCs w:val="22"/>
              </w:rPr>
            </w:pPr>
            <w:r w:rsidRPr="00F131B3">
              <w:rPr>
                <w:sz w:val="22"/>
                <w:szCs w:val="22"/>
              </w:rPr>
              <w:t>2.</w:t>
            </w:r>
            <w:r w:rsidR="009C0AFB" w:rsidRPr="00F131B3">
              <w:rPr>
                <w:sz w:val="22"/>
                <w:szCs w:val="22"/>
              </w:rPr>
              <w:t>9</w:t>
            </w:r>
          </w:p>
        </w:tc>
        <w:tc>
          <w:tcPr>
            <w:tcW w:w="2504" w:type="dxa"/>
            <w:vAlign w:val="center"/>
          </w:tcPr>
          <w:p w14:paraId="62788139" w14:textId="77777777" w:rsidR="00D2404D" w:rsidRPr="00F131B3" w:rsidRDefault="00D2404D" w:rsidP="00B54F7E">
            <w:pPr>
              <w:ind w:left="-57" w:right="-57"/>
              <w:jc w:val="both"/>
              <w:rPr>
                <w:sz w:val="22"/>
                <w:szCs w:val="22"/>
              </w:rPr>
            </w:pPr>
            <w:r w:rsidRPr="00F131B3">
              <w:rPr>
                <w:sz w:val="22"/>
                <w:szCs w:val="22"/>
              </w:rPr>
              <w:t>In sản phẩm đo đạc lập bản đồ địa chính gồm sản phẩm chính và sản phẩm trung gian</w:t>
            </w:r>
          </w:p>
        </w:tc>
        <w:tc>
          <w:tcPr>
            <w:tcW w:w="1320" w:type="dxa"/>
            <w:vAlign w:val="center"/>
          </w:tcPr>
          <w:p w14:paraId="4402630A" w14:textId="77777777" w:rsidR="00D2404D" w:rsidRPr="00F131B3" w:rsidRDefault="00D2404D" w:rsidP="00B54F7E">
            <w:pPr>
              <w:ind w:left="-57" w:right="-57"/>
              <w:jc w:val="center"/>
              <w:rPr>
                <w:sz w:val="22"/>
                <w:szCs w:val="22"/>
              </w:rPr>
            </w:pPr>
            <w:r w:rsidRPr="00F131B3">
              <w:rPr>
                <w:sz w:val="22"/>
                <w:szCs w:val="22"/>
              </w:rPr>
              <w:t>1KTV6</w:t>
            </w:r>
          </w:p>
        </w:tc>
        <w:tc>
          <w:tcPr>
            <w:tcW w:w="715" w:type="dxa"/>
            <w:vAlign w:val="center"/>
          </w:tcPr>
          <w:p w14:paraId="2A9E4FB9" w14:textId="141E6B9B" w:rsidR="00D2404D" w:rsidRPr="00F131B3" w:rsidRDefault="00D2404D" w:rsidP="00B54F7E">
            <w:pPr>
              <w:autoSpaceDE w:val="0"/>
              <w:autoSpaceDN w:val="0"/>
              <w:ind w:left="-57" w:right="-57"/>
              <w:jc w:val="center"/>
              <w:rPr>
                <w:sz w:val="22"/>
                <w:szCs w:val="22"/>
              </w:rPr>
            </w:pPr>
            <w:r w:rsidRPr="00F131B3">
              <w:rPr>
                <w:sz w:val="22"/>
                <w:szCs w:val="22"/>
              </w:rPr>
              <w:t>1-5</w:t>
            </w:r>
          </w:p>
        </w:tc>
        <w:tc>
          <w:tcPr>
            <w:tcW w:w="839" w:type="dxa"/>
            <w:vAlign w:val="center"/>
          </w:tcPr>
          <w:p w14:paraId="4611EDF9" w14:textId="583BEBBB" w:rsidR="00D2404D" w:rsidRPr="00F131B3" w:rsidRDefault="00D2404D" w:rsidP="00B54F7E">
            <w:pPr>
              <w:autoSpaceDE w:val="0"/>
              <w:autoSpaceDN w:val="0"/>
              <w:ind w:left="-57" w:right="-57"/>
              <w:jc w:val="center"/>
              <w:rPr>
                <w:sz w:val="22"/>
                <w:szCs w:val="22"/>
              </w:rPr>
            </w:pPr>
            <w:r w:rsidRPr="00F131B3">
              <w:rPr>
                <w:sz w:val="22"/>
                <w:szCs w:val="22"/>
              </w:rPr>
              <w:t>0,42</w:t>
            </w:r>
          </w:p>
        </w:tc>
        <w:tc>
          <w:tcPr>
            <w:tcW w:w="846" w:type="dxa"/>
            <w:vAlign w:val="center"/>
          </w:tcPr>
          <w:p w14:paraId="38E333F0" w14:textId="63DE75A2" w:rsidR="00D2404D" w:rsidRPr="00F131B3" w:rsidRDefault="00D2404D" w:rsidP="00B54F7E">
            <w:pPr>
              <w:autoSpaceDE w:val="0"/>
              <w:autoSpaceDN w:val="0"/>
              <w:ind w:left="-57" w:right="-57"/>
              <w:jc w:val="center"/>
              <w:rPr>
                <w:sz w:val="22"/>
                <w:szCs w:val="22"/>
              </w:rPr>
            </w:pPr>
            <w:r w:rsidRPr="00F131B3">
              <w:rPr>
                <w:sz w:val="22"/>
                <w:szCs w:val="22"/>
              </w:rPr>
              <w:t>0,48</w:t>
            </w:r>
          </w:p>
        </w:tc>
        <w:tc>
          <w:tcPr>
            <w:tcW w:w="830" w:type="dxa"/>
            <w:vAlign w:val="center"/>
          </w:tcPr>
          <w:p w14:paraId="7F4C46CA" w14:textId="6DA7FB5D" w:rsidR="00D2404D" w:rsidRPr="00F131B3" w:rsidRDefault="00D2404D" w:rsidP="00B54F7E">
            <w:pPr>
              <w:autoSpaceDE w:val="0"/>
              <w:autoSpaceDN w:val="0"/>
              <w:ind w:left="-57" w:right="-57"/>
              <w:jc w:val="center"/>
              <w:rPr>
                <w:sz w:val="22"/>
                <w:szCs w:val="22"/>
              </w:rPr>
            </w:pPr>
            <w:r w:rsidRPr="00F131B3">
              <w:rPr>
                <w:sz w:val="22"/>
                <w:szCs w:val="22"/>
              </w:rPr>
              <w:t>0,54</w:t>
            </w:r>
          </w:p>
        </w:tc>
        <w:tc>
          <w:tcPr>
            <w:tcW w:w="875" w:type="dxa"/>
            <w:vAlign w:val="center"/>
          </w:tcPr>
          <w:p w14:paraId="2C44B3F6" w14:textId="540AB447" w:rsidR="00D2404D" w:rsidRPr="00F131B3" w:rsidRDefault="00D2404D" w:rsidP="00B54F7E">
            <w:pPr>
              <w:autoSpaceDE w:val="0"/>
              <w:autoSpaceDN w:val="0"/>
              <w:ind w:left="-57" w:right="-57"/>
              <w:jc w:val="center"/>
              <w:rPr>
                <w:sz w:val="22"/>
                <w:szCs w:val="22"/>
              </w:rPr>
            </w:pPr>
            <w:r w:rsidRPr="00F131B3">
              <w:rPr>
                <w:sz w:val="22"/>
                <w:szCs w:val="22"/>
              </w:rPr>
              <w:t>0,60</w:t>
            </w:r>
          </w:p>
        </w:tc>
        <w:tc>
          <w:tcPr>
            <w:tcW w:w="954" w:type="dxa"/>
            <w:vAlign w:val="center"/>
          </w:tcPr>
          <w:p w14:paraId="62B8B284" w14:textId="2232CB3C" w:rsidR="00D2404D" w:rsidRPr="00F131B3" w:rsidRDefault="00D2404D" w:rsidP="00B54F7E">
            <w:pPr>
              <w:autoSpaceDE w:val="0"/>
              <w:autoSpaceDN w:val="0"/>
              <w:ind w:left="-57" w:right="-57"/>
              <w:jc w:val="center"/>
              <w:rPr>
                <w:sz w:val="22"/>
                <w:szCs w:val="22"/>
              </w:rPr>
            </w:pPr>
            <w:r w:rsidRPr="00F131B3">
              <w:rPr>
                <w:sz w:val="22"/>
                <w:szCs w:val="22"/>
              </w:rPr>
              <w:t>0,70</w:t>
            </w:r>
          </w:p>
        </w:tc>
      </w:tr>
      <w:tr w:rsidR="00540DB0" w:rsidRPr="00F131B3" w14:paraId="62580769" w14:textId="77777777" w:rsidTr="007D7070">
        <w:tc>
          <w:tcPr>
            <w:tcW w:w="644" w:type="dxa"/>
            <w:vAlign w:val="center"/>
          </w:tcPr>
          <w:p w14:paraId="48A128C1" w14:textId="5FFC3450" w:rsidR="00E55B6C" w:rsidRPr="00F131B3" w:rsidRDefault="00E55B6C" w:rsidP="00B54F7E">
            <w:pPr>
              <w:ind w:left="-57" w:right="-57"/>
              <w:jc w:val="center"/>
              <w:rPr>
                <w:sz w:val="22"/>
                <w:szCs w:val="22"/>
              </w:rPr>
            </w:pPr>
            <w:r w:rsidRPr="00F131B3">
              <w:rPr>
                <w:sz w:val="22"/>
                <w:szCs w:val="22"/>
              </w:rPr>
              <w:lastRenderedPageBreak/>
              <w:t>2.</w:t>
            </w:r>
            <w:r w:rsidR="009C0AFB" w:rsidRPr="00F131B3">
              <w:rPr>
                <w:sz w:val="22"/>
                <w:szCs w:val="22"/>
              </w:rPr>
              <w:t>10</w:t>
            </w:r>
          </w:p>
        </w:tc>
        <w:tc>
          <w:tcPr>
            <w:tcW w:w="2504" w:type="dxa"/>
            <w:vAlign w:val="center"/>
          </w:tcPr>
          <w:p w14:paraId="69A544CF" w14:textId="51E1944F" w:rsidR="00E55B6C" w:rsidRPr="00F131B3" w:rsidRDefault="00E55B6C" w:rsidP="00B54F7E">
            <w:pPr>
              <w:ind w:left="-57" w:right="-57"/>
              <w:jc w:val="both"/>
              <w:rPr>
                <w:sz w:val="22"/>
                <w:szCs w:val="22"/>
              </w:rPr>
            </w:pPr>
            <w:r w:rsidRPr="00F131B3">
              <w:rPr>
                <w:sz w:val="22"/>
                <w:szCs w:val="22"/>
              </w:rPr>
              <w:t>Phục vụ kiểm tra nghiệm thu nội nghiệp</w:t>
            </w:r>
          </w:p>
        </w:tc>
        <w:tc>
          <w:tcPr>
            <w:tcW w:w="1320" w:type="dxa"/>
            <w:vAlign w:val="center"/>
          </w:tcPr>
          <w:p w14:paraId="044DAB18" w14:textId="28CEEC49" w:rsidR="00E55B6C" w:rsidRPr="00F131B3" w:rsidRDefault="00E55B6C" w:rsidP="00B54F7E">
            <w:pPr>
              <w:ind w:left="-57" w:right="-57"/>
              <w:jc w:val="center"/>
              <w:rPr>
                <w:sz w:val="22"/>
                <w:szCs w:val="22"/>
              </w:rPr>
            </w:pPr>
            <w:r w:rsidRPr="00F131B3">
              <w:rPr>
                <w:sz w:val="22"/>
                <w:szCs w:val="22"/>
              </w:rPr>
              <w:t>Nhóm 2KTV6</w:t>
            </w:r>
          </w:p>
        </w:tc>
        <w:tc>
          <w:tcPr>
            <w:tcW w:w="715" w:type="dxa"/>
            <w:vAlign w:val="center"/>
          </w:tcPr>
          <w:p w14:paraId="32A96ECB" w14:textId="3F88C64E" w:rsidR="00E55B6C" w:rsidRPr="00F131B3" w:rsidRDefault="00E55B6C" w:rsidP="00B54F7E">
            <w:pPr>
              <w:autoSpaceDE w:val="0"/>
              <w:autoSpaceDN w:val="0"/>
              <w:ind w:left="-57" w:right="-57"/>
              <w:jc w:val="center"/>
              <w:rPr>
                <w:sz w:val="22"/>
                <w:szCs w:val="22"/>
              </w:rPr>
            </w:pPr>
            <w:r w:rsidRPr="00F131B3">
              <w:rPr>
                <w:sz w:val="22"/>
                <w:szCs w:val="22"/>
              </w:rPr>
              <w:t>1-5</w:t>
            </w:r>
          </w:p>
        </w:tc>
        <w:tc>
          <w:tcPr>
            <w:tcW w:w="839" w:type="dxa"/>
            <w:vAlign w:val="center"/>
          </w:tcPr>
          <w:p w14:paraId="290C28A1" w14:textId="59B9B3C5" w:rsidR="00E55B6C" w:rsidRPr="00F131B3" w:rsidRDefault="00E55B6C" w:rsidP="00B54F7E">
            <w:pPr>
              <w:autoSpaceDE w:val="0"/>
              <w:autoSpaceDN w:val="0"/>
              <w:ind w:left="-57" w:right="-57"/>
              <w:jc w:val="center"/>
              <w:rPr>
                <w:sz w:val="22"/>
                <w:szCs w:val="22"/>
              </w:rPr>
            </w:pPr>
            <w:r w:rsidRPr="00F131B3">
              <w:rPr>
                <w:sz w:val="22"/>
                <w:szCs w:val="22"/>
              </w:rPr>
              <w:t>1,63</w:t>
            </w:r>
          </w:p>
        </w:tc>
        <w:tc>
          <w:tcPr>
            <w:tcW w:w="846" w:type="dxa"/>
            <w:vAlign w:val="center"/>
          </w:tcPr>
          <w:p w14:paraId="527F7BE2" w14:textId="44327730" w:rsidR="00E55B6C" w:rsidRPr="00F131B3" w:rsidRDefault="00E55B6C" w:rsidP="00B54F7E">
            <w:pPr>
              <w:autoSpaceDE w:val="0"/>
              <w:autoSpaceDN w:val="0"/>
              <w:ind w:left="-57" w:right="-57"/>
              <w:jc w:val="center"/>
              <w:rPr>
                <w:sz w:val="22"/>
                <w:szCs w:val="22"/>
              </w:rPr>
            </w:pPr>
            <w:r w:rsidRPr="00F131B3">
              <w:rPr>
                <w:sz w:val="22"/>
                <w:szCs w:val="22"/>
              </w:rPr>
              <w:t>2,94</w:t>
            </w:r>
          </w:p>
        </w:tc>
        <w:tc>
          <w:tcPr>
            <w:tcW w:w="830" w:type="dxa"/>
            <w:vAlign w:val="center"/>
          </w:tcPr>
          <w:p w14:paraId="7FC06D4E" w14:textId="5F13587C" w:rsidR="00E55B6C" w:rsidRPr="00F131B3" w:rsidRDefault="00E55B6C" w:rsidP="00B54F7E">
            <w:pPr>
              <w:autoSpaceDE w:val="0"/>
              <w:autoSpaceDN w:val="0"/>
              <w:ind w:left="-57" w:right="-57"/>
              <w:jc w:val="center"/>
              <w:rPr>
                <w:sz w:val="22"/>
                <w:szCs w:val="22"/>
              </w:rPr>
            </w:pPr>
            <w:r w:rsidRPr="00F131B3">
              <w:rPr>
                <w:sz w:val="22"/>
                <w:szCs w:val="22"/>
              </w:rPr>
              <w:t>4,94</w:t>
            </w:r>
          </w:p>
        </w:tc>
        <w:tc>
          <w:tcPr>
            <w:tcW w:w="875" w:type="dxa"/>
            <w:vAlign w:val="center"/>
          </w:tcPr>
          <w:p w14:paraId="142E523C" w14:textId="0436640B" w:rsidR="00E55B6C" w:rsidRPr="00F131B3" w:rsidRDefault="00E55B6C" w:rsidP="00B54F7E">
            <w:pPr>
              <w:autoSpaceDE w:val="0"/>
              <w:autoSpaceDN w:val="0"/>
              <w:ind w:left="-57" w:right="-57"/>
              <w:jc w:val="center"/>
              <w:rPr>
                <w:sz w:val="22"/>
                <w:szCs w:val="22"/>
              </w:rPr>
            </w:pPr>
            <w:r w:rsidRPr="00F131B3">
              <w:rPr>
                <w:sz w:val="22"/>
                <w:szCs w:val="22"/>
              </w:rPr>
              <w:t>8,31</w:t>
            </w:r>
          </w:p>
        </w:tc>
        <w:tc>
          <w:tcPr>
            <w:tcW w:w="954" w:type="dxa"/>
            <w:vAlign w:val="center"/>
          </w:tcPr>
          <w:p w14:paraId="501575E1" w14:textId="35A8A90D" w:rsidR="00E55B6C" w:rsidRPr="00F131B3" w:rsidRDefault="00E55B6C" w:rsidP="00B54F7E">
            <w:pPr>
              <w:autoSpaceDE w:val="0"/>
              <w:autoSpaceDN w:val="0"/>
              <w:ind w:left="-57" w:right="-57"/>
              <w:jc w:val="center"/>
              <w:rPr>
                <w:sz w:val="22"/>
                <w:szCs w:val="22"/>
              </w:rPr>
            </w:pPr>
            <w:r w:rsidRPr="00F131B3">
              <w:rPr>
                <w:sz w:val="22"/>
                <w:szCs w:val="22"/>
              </w:rPr>
              <w:t>12,46</w:t>
            </w:r>
          </w:p>
        </w:tc>
      </w:tr>
      <w:tr w:rsidR="00540DB0" w:rsidRPr="00F131B3" w14:paraId="125648FC" w14:textId="77777777" w:rsidTr="007D7070">
        <w:tc>
          <w:tcPr>
            <w:tcW w:w="644" w:type="dxa"/>
            <w:vAlign w:val="center"/>
          </w:tcPr>
          <w:p w14:paraId="7CF17E8A" w14:textId="036407EA" w:rsidR="00F11F4F" w:rsidRPr="00F131B3" w:rsidRDefault="00F11F4F" w:rsidP="00B54F7E">
            <w:pPr>
              <w:spacing w:before="60" w:after="60"/>
              <w:ind w:left="-57" w:right="-57"/>
              <w:jc w:val="center"/>
              <w:rPr>
                <w:sz w:val="22"/>
                <w:szCs w:val="22"/>
              </w:rPr>
            </w:pPr>
            <w:r w:rsidRPr="00F131B3">
              <w:rPr>
                <w:sz w:val="22"/>
                <w:szCs w:val="22"/>
              </w:rPr>
              <w:t>2.</w:t>
            </w:r>
            <w:r w:rsidR="00887D6C" w:rsidRPr="00F131B3">
              <w:rPr>
                <w:sz w:val="22"/>
                <w:szCs w:val="22"/>
              </w:rPr>
              <w:t>1</w:t>
            </w:r>
            <w:r w:rsidR="009C0AFB" w:rsidRPr="00F131B3">
              <w:rPr>
                <w:sz w:val="22"/>
                <w:szCs w:val="22"/>
              </w:rPr>
              <w:t>1</w:t>
            </w:r>
          </w:p>
        </w:tc>
        <w:tc>
          <w:tcPr>
            <w:tcW w:w="2504" w:type="dxa"/>
            <w:vAlign w:val="center"/>
          </w:tcPr>
          <w:p w14:paraId="57907B01" w14:textId="77777777" w:rsidR="00F11F4F" w:rsidRPr="00F131B3" w:rsidRDefault="00F11F4F" w:rsidP="00B54F7E">
            <w:pPr>
              <w:spacing w:before="60" w:after="60"/>
              <w:ind w:left="-57" w:right="-57"/>
              <w:jc w:val="both"/>
              <w:rPr>
                <w:sz w:val="22"/>
                <w:szCs w:val="22"/>
              </w:rPr>
            </w:pPr>
            <w:r w:rsidRPr="00F131B3">
              <w:rPr>
                <w:sz w:val="22"/>
                <w:szCs w:val="22"/>
              </w:rPr>
              <w:t>Trình ký xác nhận hồ sơ</w:t>
            </w:r>
          </w:p>
        </w:tc>
        <w:tc>
          <w:tcPr>
            <w:tcW w:w="1320" w:type="dxa"/>
            <w:vAlign w:val="center"/>
          </w:tcPr>
          <w:p w14:paraId="5CCBAD67" w14:textId="77777777" w:rsidR="00F11F4F" w:rsidRPr="00F131B3" w:rsidRDefault="00F11F4F" w:rsidP="00B54F7E">
            <w:pPr>
              <w:spacing w:before="60" w:after="60"/>
              <w:ind w:left="-57" w:right="-57"/>
              <w:jc w:val="center"/>
              <w:rPr>
                <w:sz w:val="22"/>
                <w:szCs w:val="22"/>
              </w:rPr>
            </w:pPr>
            <w:r w:rsidRPr="00F131B3">
              <w:rPr>
                <w:sz w:val="22"/>
                <w:szCs w:val="22"/>
              </w:rPr>
              <w:t>1KTV6</w:t>
            </w:r>
          </w:p>
        </w:tc>
        <w:tc>
          <w:tcPr>
            <w:tcW w:w="715" w:type="dxa"/>
            <w:vAlign w:val="center"/>
          </w:tcPr>
          <w:p w14:paraId="0CC832AB" w14:textId="66631D5B" w:rsidR="00F11F4F" w:rsidRPr="00F131B3" w:rsidRDefault="00432D9D" w:rsidP="00B54F7E">
            <w:pPr>
              <w:autoSpaceDE w:val="0"/>
              <w:autoSpaceDN w:val="0"/>
              <w:spacing w:before="60" w:after="60"/>
              <w:ind w:left="-57" w:right="-57"/>
              <w:jc w:val="center"/>
              <w:rPr>
                <w:sz w:val="22"/>
                <w:szCs w:val="22"/>
              </w:rPr>
            </w:pPr>
            <w:r w:rsidRPr="00F131B3">
              <w:rPr>
                <w:sz w:val="22"/>
                <w:szCs w:val="22"/>
              </w:rPr>
              <w:t>1-5</w:t>
            </w:r>
          </w:p>
        </w:tc>
        <w:tc>
          <w:tcPr>
            <w:tcW w:w="839" w:type="dxa"/>
            <w:vAlign w:val="center"/>
          </w:tcPr>
          <w:p w14:paraId="4FBCC2C0" w14:textId="77777777" w:rsidR="00F11F4F" w:rsidRPr="00F131B3" w:rsidRDefault="00F11F4F" w:rsidP="00B54F7E">
            <w:pPr>
              <w:autoSpaceDE w:val="0"/>
              <w:autoSpaceDN w:val="0"/>
              <w:spacing w:before="60" w:after="60"/>
              <w:ind w:left="-57" w:right="-57"/>
              <w:jc w:val="center"/>
              <w:rPr>
                <w:sz w:val="22"/>
                <w:szCs w:val="22"/>
              </w:rPr>
            </w:pPr>
            <w:r w:rsidRPr="00F131B3">
              <w:rPr>
                <w:sz w:val="22"/>
                <w:szCs w:val="22"/>
              </w:rPr>
              <w:t>0,60</w:t>
            </w:r>
          </w:p>
        </w:tc>
        <w:tc>
          <w:tcPr>
            <w:tcW w:w="846" w:type="dxa"/>
            <w:vAlign w:val="center"/>
          </w:tcPr>
          <w:p w14:paraId="1788134C" w14:textId="77777777" w:rsidR="00F11F4F" w:rsidRPr="00F131B3" w:rsidRDefault="00F11F4F" w:rsidP="00B54F7E">
            <w:pPr>
              <w:autoSpaceDE w:val="0"/>
              <w:autoSpaceDN w:val="0"/>
              <w:spacing w:before="60" w:after="60"/>
              <w:ind w:left="-57" w:right="-57"/>
              <w:jc w:val="center"/>
              <w:rPr>
                <w:sz w:val="22"/>
                <w:szCs w:val="22"/>
              </w:rPr>
            </w:pPr>
            <w:r w:rsidRPr="00F131B3">
              <w:rPr>
                <w:sz w:val="22"/>
                <w:szCs w:val="22"/>
              </w:rPr>
              <w:t>0,80</w:t>
            </w:r>
          </w:p>
        </w:tc>
        <w:tc>
          <w:tcPr>
            <w:tcW w:w="830" w:type="dxa"/>
            <w:vAlign w:val="center"/>
          </w:tcPr>
          <w:p w14:paraId="5A591264" w14:textId="77777777" w:rsidR="00F11F4F" w:rsidRPr="00F131B3" w:rsidRDefault="00F11F4F" w:rsidP="00B54F7E">
            <w:pPr>
              <w:autoSpaceDE w:val="0"/>
              <w:autoSpaceDN w:val="0"/>
              <w:spacing w:before="60" w:after="60"/>
              <w:ind w:left="-57" w:right="-57"/>
              <w:jc w:val="center"/>
              <w:rPr>
                <w:sz w:val="22"/>
                <w:szCs w:val="22"/>
              </w:rPr>
            </w:pPr>
            <w:r w:rsidRPr="00F131B3">
              <w:rPr>
                <w:sz w:val="22"/>
                <w:szCs w:val="22"/>
              </w:rPr>
              <w:t>1,10</w:t>
            </w:r>
          </w:p>
        </w:tc>
        <w:tc>
          <w:tcPr>
            <w:tcW w:w="875" w:type="dxa"/>
            <w:vAlign w:val="center"/>
          </w:tcPr>
          <w:p w14:paraId="2623609E" w14:textId="77777777" w:rsidR="00F11F4F" w:rsidRPr="00F131B3" w:rsidRDefault="00F11F4F" w:rsidP="00B54F7E">
            <w:pPr>
              <w:autoSpaceDE w:val="0"/>
              <w:autoSpaceDN w:val="0"/>
              <w:spacing w:before="60" w:after="60"/>
              <w:ind w:left="-57" w:right="-57"/>
              <w:jc w:val="center"/>
              <w:rPr>
                <w:sz w:val="22"/>
                <w:szCs w:val="22"/>
              </w:rPr>
            </w:pPr>
            <w:r w:rsidRPr="00F131B3">
              <w:rPr>
                <w:sz w:val="22"/>
                <w:szCs w:val="22"/>
              </w:rPr>
              <w:t>1,70</w:t>
            </w:r>
          </w:p>
        </w:tc>
        <w:tc>
          <w:tcPr>
            <w:tcW w:w="954" w:type="dxa"/>
            <w:vAlign w:val="center"/>
          </w:tcPr>
          <w:p w14:paraId="363E6285" w14:textId="77777777" w:rsidR="00F11F4F" w:rsidRPr="00F131B3" w:rsidRDefault="00F11F4F" w:rsidP="00B54F7E">
            <w:pPr>
              <w:autoSpaceDE w:val="0"/>
              <w:autoSpaceDN w:val="0"/>
              <w:spacing w:before="60" w:after="60"/>
              <w:ind w:left="-57" w:right="-57"/>
              <w:jc w:val="center"/>
              <w:rPr>
                <w:sz w:val="22"/>
                <w:szCs w:val="22"/>
              </w:rPr>
            </w:pPr>
            <w:r w:rsidRPr="00F131B3">
              <w:rPr>
                <w:sz w:val="22"/>
                <w:szCs w:val="22"/>
              </w:rPr>
              <w:t>2,00</w:t>
            </w:r>
          </w:p>
        </w:tc>
      </w:tr>
      <w:tr w:rsidR="00540DB0" w:rsidRPr="00F131B3" w14:paraId="64652A6B" w14:textId="77777777" w:rsidTr="007D7070">
        <w:tc>
          <w:tcPr>
            <w:tcW w:w="644" w:type="dxa"/>
            <w:vAlign w:val="center"/>
          </w:tcPr>
          <w:p w14:paraId="133A95A9" w14:textId="32970F0F" w:rsidR="00D2404D" w:rsidRPr="00F131B3" w:rsidRDefault="00D2404D" w:rsidP="00B54F7E">
            <w:pPr>
              <w:spacing w:before="60" w:after="60"/>
              <w:ind w:left="-57" w:right="-57"/>
              <w:jc w:val="center"/>
              <w:rPr>
                <w:sz w:val="22"/>
                <w:szCs w:val="22"/>
              </w:rPr>
            </w:pPr>
            <w:r w:rsidRPr="00F131B3">
              <w:rPr>
                <w:sz w:val="22"/>
                <w:szCs w:val="22"/>
              </w:rPr>
              <w:t>2.1</w:t>
            </w:r>
            <w:r w:rsidR="009C0AFB" w:rsidRPr="00F131B3">
              <w:rPr>
                <w:sz w:val="22"/>
                <w:szCs w:val="22"/>
              </w:rPr>
              <w:t>2</w:t>
            </w:r>
          </w:p>
        </w:tc>
        <w:tc>
          <w:tcPr>
            <w:tcW w:w="2504" w:type="dxa"/>
            <w:vAlign w:val="center"/>
          </w:tcPr>
          <w:p w14:paraId="498C2B04" w14:textId="77777777" w:rsidR="00D2404D" w:rsidRPr="00F131B3" w:rsidRDefault="00D2404D" w:rsidP="00B54F7E">
            <w:pPr>
              <w:spacing w:before="60" w:after="60"/>
              <w:ind w:left="-57" w:right="-57"/>
              <w:jc w:val="both"/>
              <w:rPr>
                <w:sz w:val="22"/>
                <w:szCs w:val="22"/>
              </w:rPr>
            </w:pPr>
            <w:r w:rsidRPr="00F131B3">
              <w:rPr>
                <w:sz w:val="22"/>
                <w:szCs w:val="22"/>
              </w:rPr>
              <w:t>Giao nộp sản phẩm đo đạc lập bản đồ địa chính</w:t>
            </w:r>
          </w:p>
        </w:tc>
        <w:tc>
          <w:tcPr>
            <w:tcW w:w="1320" w:type="dxa"/>
            <w:vAlign w:val="center"/>
          </w:tcPr>
          <w:p w14:paraId="215B2241" w14:textId="77777777" w:rsidR="00D2404D" w:rsidRPr="00F131B3" w:rsidRDefault="00D2404D" w:rsidP="00B54F7E">
            <w:pPr>
              <w:spacing w:before="60" w:after="60"/>
              <w:ind w:left="-57" w:right="-57"/>
              <w:jc w:val="center"/>
              <w:rPr>
                <w:sz w:val="22"/>
                <w:szCs w:val="22"/>
              </w:rPr>
            </w:pPr>
            <w:r w:rsidRPr="00F131B3">
              <w:rPr>
                <w:sz w:val="22"/>
                <w:szCs w:val="22"/>
              </w:rPr>
              <w:t>Nhóm 2KTV6</w:t>
            </w:r>
          </w:p>
        </w:tc>
        <w:tc>
          <w:tcPr>
            <w:tcW w:w="715" w:type="dxa"/>
            <w:vAlign w:val="center"/>
          </w:tcPr>
          <w:p w14:paraId="403DDD5F" w14:textId="194DEDBE" w:rsidR="00D2404D" w:rsidRPr="00F131B3" w:rsidRDefault="00D2404D" w:rsidP="00B54F7E">
            <w:pPr>
              <w:autoSpaceDE w:val="0"/>
              <w:autoSpaceDN w:val="0"/>
              <w:spacing w:before="60" w:after="60"/>
              <w:ind w:left="-57" w:right="-57"/>
              <w:jc w:val="center"/>
              <w:rPr>
                <w:sz w:val="22"/>
                <w:szCs w:val="22"/>
              </w:rPr>
            </w:pPr>
            <w:r w:rsidRPr="00F131B3">
              <w:rPr>
                <w:sz w:val="22"/>
                <w:szCs w:val="22"/>
              </w:rPr>
              <w:t>1-5</w:t>
            </w:r>
          </w:p>
        </w:tc>
        <w:tc>
          <w:tcPr>
            <w:tcW w:w="839" w:type="dxa"/>
            <w:vAlign w:val="center"/>
          </w:tcPr>
          <w:p w14:paraId="798EEA40" w14:textId="25A9555E" w:rsidR="00D2404D" w:rsidRPr="00F131B3" w:rsidRDefault="00D2404D" w:rsidP="00B54F7E">
            <w:pPr>
              <w:autoSpaceDE w:val="0"/>
              <w:autoSpaceDN w:val="0"/>
              <w:spacing w:before="60" w:after="60"/>
              <w:ind w:left="-57" w:right="-57"/>
              <w:jc w:val="center"/>
              <w:rPr>
                <w:sz w:val="22"/>
                <w:szCs w:val="22"/>
              </w:rPr>
            </w:pPr>
            <w:r w:rsidRPr="00F131B3">
              <w:rPr>
                <w:sz w:val="22"/>
                <w:szCs w:val="22"/>
              </w:rPr>
              <w:t>0,44</w:t>
            </w:r>
          </w:p>
        </w:tc>
        <w:tc>
          <w:tcPr>
            <w:tcW w:w="846" w:type="dxa"/>
            <w:vAlign w:val="center"/>
          </w:tcPr>
          <w:p w14:paraId="7ABD9C85" w14:textId="7086F57B" w:rsidR="00D2404D" w:rsidRPr="00F131B3" w:rsidRDefault="00D2404D" w:rsidP="00B54F7E">
            <w:pPr>
              <w:autoSpaceDE w:val="0"/>
              <w:autoSpaceDN w:val="0"/>
              <w:spacing w:before="60" w:after="60"/>
              <w:ind w:left="-57" w:right="-57"/>
              <w:jc w:val="center"/>
              <w:rPr>
                <w:sz w:val="22"/>
                <w:szCs w:val="22"/>
              </w:rPr>
            </w:pPr>
            <w:r w:rsidRPr="00F131B3">
              <w:rPr>
                <w:sz w:val="22"/>
                <w:szCs w:val="22"/>
              </w:rPr>
              <w:t>0,60</w:t>
            </w:r>
          </w:p>
        </w:tc>
        <w:tc>
          <w:tcPr>
            <w:tcW w:w="830" w:type="dxa"/>
            <w:vAlign w:val="center"/>
          </w:tcPr>
          <w:p w14:paraId="572AA382" w14:textId="669A36A9" w:rsidR="00D2404D" w:rsidRPr="00F131B3" w:rsidRDefault="00D2404D" w:rsidP="00B54F7E">
            <w:pPr>
              <w:autoSpaceDE w:val="0"/>
              <w:autoSpaceDN w:val="0"/>
              <w:spacing w:before="60" w:after="60"/>
              <w:ind w:left="-57" w:right="-57"/>
              <w:jc w:val="center"/>
              <w:rPr>
                <w:sz w:val="22"/>
                <w:szCs w:val="22"/>
              </w:rPr>
            </w:pPr>
            <w:r w:rsidRPr="00F131B3">
              <w:rPr>
                <w:sz w:val="22"/>
                <w:szCs w:val="22"/>
              </w:rPr>
              <w:t>0,89</w:t>
            </w:r>
          </w:p>
        </w:tc>
        <w:tc>
          <w:tcPr>
            <w:tcW w:w="875" w:type="dxa"/>
            <w:vAlign w:val="center"/>
          </w:tcPr>
          <w:p w14:paraId="19CFA28C" w14:textId="578B97D6" w:rsidR="00D2404D" w:rsidRPr="00F131B3" w:rsidRDefault="00D2404D" w:rsidP="00B54F7E">
            <w:pPr>
              <w:autoSpaceDE w:val="0"/>
              <w:autoSpaceDN w:val="0"/>
              <w:spacing w:before="60" w:after="60"/>
              <w:ind w:left="-57" w:right="-57"/>
              <w:jc w:val="center"/>
              <w:rPr>
                <w:sz w:val="22"/>
                <w:szCs w:val="22"/>
              </w:rPr>
            </w:pPr>
            <w:r w:rsidRPr="00F131B3">
              <w:rPr>
                <w:sz w:val="22"/>
                <w:szCs w:val="22"/>
              </w:rPr>
              <w:t>1,19</w:t>
            </w:r>
          </w:p>
        </w:tc>
        <w:tc>
          <w:tcPr>
            <w:tcW w:w="954" w:type="dxa"/>
            <w:vAlign w:val="center"/>
          </w:tcPr>
          <w:p w14:paraId="4D9B930D" w14:textId="1A81E742" w:rsidR="00D2404D" w:rsidRPr="00F131B3" w:rsidRDefault="00D2404D" w:rsidP="00B54F7E">
            <w:pPr>
              <w:autoSpaceDE w:val="0"/>
              <w:autoSpaceDN w:val="0"/>
              <w:spacing w:before="60" w:after="60"/>
              <w:ind w:left="-57" w:right="-57"/>
              <w:jc w:val="center"/>
              <w:rPr>
                <w:sz w:val="22"/>
                <w:szCs w:val="22"/>
              </w:rPr>
            </w:pPr>
            <w:r w:rsidRPr="00F131B3">
              <w:rPr>
                <w:sz w:val="22"/>
                <w:szCs w:val="22"/>
              </w:rPr>
              <w:t>1,40</w:t>
            </w:r>
          </w:p>
        </w:tc>
      </w:tr>
    </w:tbl>
    <w:p w14:paraId="18193CC4" w14:textId="77777777" w:rsidR="00F52050" w:rsidRPr="00F131B3" w:rsidRDefault="00F52050" w:rsidP="00F52050">
      <w:pPr>
        <w:ind w:firstLine="567"/>
        <w:jc w:val="both"/>
        <w:rPr>
          <w:b/>
          <w:sz w:val="28"/>
          <w:szCs w:val="28"/>
        </w:rPr>
      </w:pPr>
      <w:r w:rsidRPr="00F131B3">
        <w:rPr>
          <w:b/>
          <w:sz w:val="28"/>
          <w:szCs w:val="28"/>
        </w:rPr>
        <w:t>Ghi chú:</w:t>
      </w:r>
    </w:p>
    <w:p w14:paraId="1B3CE247" w14:textId="77777777" w:rsidR="00A7352A" w:rsidRPr="00F131B3" w:rsidRDefault="00A7352A" w:rsidP="00A7352A">
      <w:pPr>
        <w:ind w:firstLine="567"/>
        <w:jc w:val="both"/>
        <w:rPr>
          <w:sz w:val="28"/>
          <w:szCs w:val="28"/>
        </w:rPr>
      </w:pPr>
      <w:r w:rsidRPr="00F131B3">
        <w:rPr>
          <w:sz w:val="28"/>
          <w:szCs w:val="28"/>
        </w:rP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14:paraId="09C184AE" w14:textId="77777777" w:rsidR="00A7352A" w:rsidRPr="00F131B3" w:rsidRDefault="00A7352A" w:rsidP="00A7352A">
      <w:pPr>
        <w:ind w:firstLine="567"/>
        <w:jc w:val="both"/>
        <w:rPr>
          <w:sz w:val="28"/>
          <w:szCs w:val="28"/>
        </w:rPr>
      </w:pPr>
      <w:r w:rsidRPr="00F131B3">
        <w:rPr>
          <w:sz w:val="28"/>
          <w:szCs w:val="28"/>
        </w:rPr>
        <w:t>- Hệ thống giao thông đường bộ, đường sắt, đê điều thì định mức được tính bằng 30% của định mức quy định tại Bảng 2;</w:t>
      </w:r>
    </w:p>
    <w:p w14:paraId="600BB43E" w14:textId="77777777" w:rsidR="00A7352A" w:rsidRPr="00F131B3" w:rsidRDefault="00A7352A" w:rsidP="00A7352A">
      <w:pPr>
        <w:ind w:firstLine="567"/>
        <w:jc w:val="both"/>
        <w:rPr>
          <w:sz w:val="28"/>
          <w:szCs w:val="28"/>
        </w:rPr>
      </w:pPr>
      <w:r w:rsidRPr="00F131B3">
        <w:rPr>
          <w:sz w:val="28"/>
          <w:szCs w:val="28"/>
        </w:rP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14:paraId="3C0E8EBB" w14:textId="77777777" w:rsidR="00A7352A" w:rsidRPr="00F131B3" w:rsidRDefault="00A7352A" w:rsidP="00A7352A">
      <w:pPr>
        <w:ind w:firstLine="567"/>
        <w:jc w:val="both"/>
        <w:rPr>
          <w:sz w:val="28"/>
          <w:szCs w:val="28"/>
        </w:rPr>
      </w:pPr>
      <w:r w:rsidRPr="00F131B3">
        <w:rPr>
          <w:sz w:val="28"/>
          <w:szCs w:val="28"/>
        </w:rPr>
        <w:t>(2) Trường hợp phải đo vẽ địa hình cho BĐĐC, mức tính bằng 0,10 mức quy định tại Bảng 2;</w:t>
      </w:r>
    </w:p>
    <w:p w14:paraId="15867E78" w14:textId="68870A41" w:rsidR="00A7352A" w:rsidRPr="00F131B3" w:rsidRDefault="00A7352A" w:rsidP="00A7352A">
      <w:pPr>
        <w:ind w:firstLine="567"/>
        <w:jc w:val="both"/>
        <w:rPr>
          <w:sz w:val="28"/>
          <w:szCs w:val="28"/>
        </w:rPr>
      </w:pPr>
      <w:r w:rsidRPr="00F131B3">
        <w:rPr>
          <w:sz w:val="28"/>
          <w:szCs w:val="28"/>
        </w:rPr>
        <w:t xml:space="preserve">(3) Trường hợp đo phục vụ công tác </w:t>
      </w:r>
      <w:r w:rsidR="00784E0B" w:rsidRPr="00F131B3">
        <w:rPr>
          <w:sz w:val="28"/>
          <w:szCs w:val="28"/>
        </w:rPr>
        <w:t>bồi thường</w:t>
      </w:r>
      <w:r w:rsidRPr="00F131B3">
        <w:rPr>
          <w:sz w:val="28"/>
          <w:szCs w:val="28"/>
        </w:rPr>
        <w:t>, giải phóng mặt bằng, khu công nghiệp, các công trình giao thông, thủy lợi, công trình điện năng thì mức ngoại nghiệp được tính thêm 0,</w:t>
      </w:r>
      <w:r w:rsidR="008D7DEB" w:rsidRPr="00F131B3">
        <w:rPr>
          <w:sz w:val="28"/>
          <w:szCs w:val="28"/>
        </w:rPr>
        <w:t>2</w:t>
      </w:r>
      <w:r w:rsidRPr="00F131B3">
        <w:rPr>
          <w:sz w:val="28"/>
          <w:szCs w:val="28"/>
        </w:rPr>
        <w:t xml:space="preserve"> và nội nghiệp được tính thêm 0,1</w:t>
      </w:r>
      <w:r w:rsidR="008D7DEB" w:rsidRPr="00F131B3">
        <w:rPr>
          <w:sz w:val="28"/>
          <w:szCs w:val="28"/>
        </w:rPr>
        <w:t>5</w:t>
      </w:r>
      <w:r w:rsidRPr="00F131B3">
        <w:rPr>
          <w:sz w:val="28"/>
          <w:szCs w:val="28"/>
        </w:rPr>
        <w:t xml:space="preserve"> mức quy định tại Bảng 2.</w:t>
      </w:r>
    </w:p>
    <w:p w14:paraId="0E864CE9" w14:textId="7E2351C2" w:rsidR="00952C18" w:rsidRPr="00F131B3" w:rsidRDefault="00952C18" w:rsidP="00A7352A">
      <w:pPr>
        <w:ind w:firstLine="567"/>
        <w:jc w:val="both"/>
        <w:rPr>
          <w:sz w:val="28"/>
          <w:szCs w:val="28"/>
        </w:rPr>
      </w:pPr>
      <w:bookmarkStart w:id="11" w:name="_Hlk200099038"/>
      <w:r w:rsidRPr="00F131B3">
        <w:rPr>
          <w:sz w:val="28"/>
          <w:szCs w:val="28"/>
        </w:rPr>
        <w:t>(4) Trường hợp đo đạc bổ sung bản đồ địa chính nhưng không thay đổi tỷ lệ bản đồ đã có thì mức nội nghiệp được tính thêm bước công việc theo quy định tại mục 2.</w:t>
      </w:r>
      <w:r w:rsidR="004E5CAF" w:rsidRPr="00F131B3">
        <w:rPr>
          <w:sz w:val="28"/>
          <w:szCs w:val="28"/>
        </w:rPr>
        <w:t>6</w:t>
      </w:r>
      <w:r w:rsidRPr="00F131B3">
        <w:rPr>
          <w:sz w:val="28"/>
          <w:szCs w:val="28"/>
        </w:rPr>
        <w:t xml:space="preserve"> Bảng 4 </w:t>
      </w:r>
      <w:r w:rsidR="00133883" w:rsidRPr="00F131B3">
        <w:rPr>
          <w:sz w:val="28"/>
          <w:szCs w:val="28"/>
        </w:rPr>
        <w:t>và 0,5 mức quy định tại mục 2.</w:t>
      </w:r>
      <w:r w:rsidR="004E5CAF" w:rsidRPr="00F131B3">
        <w:rPr>
          <w:sz w:val="28"/>
          <w:szCs w:val="28"/>
        </w:rPr>
        <w:t>7</w:t>
      </w:r>
      <w:r w:rsidR="00133883" w:rsidRPr="00F131B3">
        <w:rPr>
          <w:sz w:val="28"/>
          <w:szCs w:val="28"/>
        </w:rPr>
        <w:t>, 2.</w:t>
      </w:r>
      <w:r w:rsidR="004E5CAF" w:rsidRPr="00F131B3">
        <w:rPr>
          <w:sz w:val="28"/>
          <w:szCs w:val="28"/>
        </w:rPr>
        <w:t>8</w:t>
      </w:r>
      <w:r w:rsidR="00133883" w:rsidRPr="00F131B3">
        <w:rPr>
          <w:sz w:val="28"/>
          <w:szCs w:val="28"/>
        </w:rPr>
        <w:t xml:space="preserve"> Bảng 4.</w:t>
      </w:r>
    </w:p>
    <w:bookmarkEnd w:id="11"/>
    <w:p w14:paraId="4671856F" w14:textId="2E00FF79" w:rsidR="00FF2778" w:rsidRPr="00F131B3" w:rsidRDefault="00FF2778" w:rsidP="00FF2778">
      <w:pPr>
        <w:ind w:firstLine="567"/>
        <w:jc w:val="both"/>
        <w:rPr>
          <w:sz w:val="28"/>
          <w:szCs w:val="28"/>
        </w:rPr>
      </w:pPr>
      <w:r w:rsidRPr="00F131B3">
        <w:rPr>
          <w:sz w:val="28"/>
          <w:szCs w:val="28"/>
        </w:rPr>
        <w:t>(</w:t>
      </w:r>
      <w:r w:rsidR="00FE6BA4" w:rsidRPr="00F131B3">
        <w:rPr>
          <w:sz w:val="28"/>
          <w:szCs w:val="28"/>
        </w:rPr>
        <w:t>5</w:t>
      </w:r>
      <w:r w:rsidRPr="00F131B3">
        <w:rPr>
          <w:sz w:val="28"/>
          <w:szCs w:val="28"/>
        </w:rPr>
        <w:t>) Căn cứ theo từng nhiệm vụ cụ thể, lập và phê duyệt chi phí phục vụ kiểm tra, nghiệm thu theo quy định.</w:t>
      </w:r>
    </w:p>
    <w:p w14:paraId="458197E4" w14:textId="39DE9231" w:rsidR="00C65ABB" w:rsidRPr="00F131B3" w:rsidRDefault="00C65ABB" w:rsidP="00C65ABB">
      <w:pPr>
        <w:ind w:firstLine="567"/>
        <w:jc w:val="both"/>
        <w:rPr>
          <w:b/>
          <w:sz w:val="28"/>
          <w:szCs w:val="28"/>
        </w:rPr>
      </w:pPr>
      <w:r w:rsidRPr="00F131B3">
        <w:rPr>
          <w:b/>
          <w:sz w:val="28"/>
          <w:szCs w:val="28"/>
        </w:rPr>
        <w:t xml:space="preserve">Điều 6: Số hóa, chuyển hệ </w:t>
      </w:r>
      <w:r w:rsidR="006C7E5A" w:rsidRPr="00F131B3">
        <w:rPr>
          <w:b/>
          <w:sz w:val="28"/>
          <w:szCs w:val="28"/>
        </w:rPr>
        <w:t xml:space="preserve">tọa độ </w:t>
      </w:r>
      <w:r w:rsidRPr="00F131B3">
        <w:rPr>
          <w:b/>
          <w:sz w:val="28"/>
          <w:szCs w:val="28"/>
        </w:rPr>
        <w:t>bản đồ địa chính</w:t>
      </w:r>
    </w:p>
    <w:p w14:paraId="35FC2EA7" w14:textId="77777777" w:rsidR="00F52050" w:rsidRPr="00F131B3" w:rsidRDefault="00F52050" w:rsidP="00F52050">
      <w:pPr>
        <w:ind w:firstLine="567"/>
        <w:jc w:val="both"/>
        <w:rPr>
          <w:sz w:val="28"/>
          <w:szCs w:val="28"/>
        </w:rPr>
      </w:pPr>
      <w:r w:rsidRPr="00F131B3">
        <w:rPr>
          <w:sz w:val="28"/>
          <w:szCs w:val="28"/>
        </w:rPr>
        <w:t>1. Nội dung công việc</w:t>
      </w:r>
    </w:p>
    <w:p w14:paraId="26968FFD" w14:textId="7C38EB75" w:rsidR="00F52050" w:rsidRPr="00F131B3" w:rsidRDefault="00C65ABB" w:rsidP="00F52050">
      <w:pPr>
        <w:ind w:firstLine="567"/>
        <w:jc w:val="both"/>
        <w:rPr>
          <w:sz w:val="28"/>
          <w:szCs w:val="28"/>
        </w:rPr>
      </w:pPr>
      <w:r w:rsidRPr="00F131B3">
        <w:rPr>
          <w:sz w:val="28"/>
          <w:szCs w:val="28"/>
        </w:rPr>
        <w:t>a)</w:t>
      </w:r>
      <w:r w:rsidR="00F52050" w:rsidRPr="00F131B3">
        <w:rPr>
          <w:sz w:val="28"/>
          <w:szCs w:val="28"/>
        </w:rPr>
        <w:t xml:space="preserve"> Số hóa BĐĐC</w:t>
      </w:r>
    </w:p>
    <w:p w14:paraId="791EB626" w14:textId="5FBEA696" w:rsidR="00F52050" w:rsidRPr="00F131B3" w:rsidRDefault="00C65ABB" w:rsidP="00F52050">
      <w:pPr>
        <w:ind w:firstLine="567"/>
        <w:jc w:val="both"/>
        <w:rPr>
          <w:sz w:val="28"/>
          <w:szCs w:val="28"/>
        </w:rPr>
      </w:pPr>
      <w:r w:rsidRPr="00F131B3">
        <w:rPr>
          <w:sz w:val="28"/>
          <w:szCs w:val="28"/>
        </w:rPr>
        <w:t>-</w:t>
      </w:r>
      <w:r w:rsidR="00F52050" w:rsidRPr="00F131B3">
        <w:rPr>
          <w:sz w:val="28"/>
          <w:szCs w:val="28"/>
        </w:rPr>
        <w:t xml:space="preserve"> Quét </w:t>
      </w:r>
      <w:r w:rsidR="00757625" w:rsidRPr="00F131B3">
        <w:rPr>
          <w:sz w:val="28"/>
          <w:szCs w:val="28"/>
        </w:rPr>
        <w:t>bản đồ</w:t>
      </w:r>
      <w:r w:rsidR="00F52050" w:rsidRPr="00F131B3">
        <w:rPr>
          <w:sz w:val="28"/>
          <w:szCs w:val="28"/>
        </w:rPr>
        <w:t xml:space="preserve">: Nhận vật tư, </w:t>
      </w:r>
      <w:r w:rsidR="00A87CF9" w:rsidRPr="00F131B3">
        <w:rPr>
          <w:sz w:val="28"/>
          <w:szCs w:val="28"/>
        </w:rPr>
        <w:t>bản đồ</w:t>
      </w:r>
      <w:r w:rsidR="00F52050" w:rsidRPr="00F131B3">
        <w:rPr>
          <w:sz w:val="28"/>
          <w:szCs w:val="28"/>
        </w:rPr>
        <w:t>; chuẩn bị hệ thống tin học (máy, dụng cụ, cài đặt phần mềm, sao chép các tệp chuẩn); chuẩn bị cơ sở toán họ</w:t>
      </w:r>
      <w:r w:rsidR="00241270" w:rsidRPr="00F131B3">
        <w:rPr>
          <w:sz w:val="28"/>
          <w:szCs w:val="28"/>
        </w:rPr>
        <w:t>c.</w:t>
      </w:r>
    </w:p>
    <w:p w14:paraId="2A3EB675" w14:textId="77777777" w:rsidR="00F52050" w:rsidRPr="00F131B3" w:rsidRDefault="00F52050" w:rsidP="00F52050">
      <w:pPr>
        <w:ind w:firstLine="567"/>
        <w:jc w:val="both"/>
        <w:rPr>
          <w:sz w:val="28"/>
          <w:szCs w:val="28"/>
        </w:rPr>
      </w:pPr>
      <w:r w:rsidRPr="00F131B3">
        <w:rPr>
          <w:sz w:val="28"/>
          <w:szCs w:val="28"/>
        </w:rPr>
        <w:t xml:space="preserve">Chuẩn bị </w:t>
      </w:r>
      <w:r w:rsidR="00A87CF9" w:rsidRPr="00F131B3">
        <w:rPr>
          <w:sz w:val="28"/>
          <w:szCs w:val="28"/>
        </w:rPr>
        <w:t>bản đồ</w:t>
      </w:r>
      <w:r w:rsidRPr="00F131B3">
        <w:rPr>
          <w:sz w:val="28"/>
          <w:szCs w:val="28"/>
        </w:rPr>
        <w:t xml:space="preserve">: Kiểm tra bản đồ về độ sạch, rõ nét, các mốc để nắn (điểm mốc khung, lưới kilômét, điểm tọa độ và bổ sung các điểm mốc để nắn nếu thiếu trên bản gốc so với quy định); quét </w:t>
      </w:r>
      <w:r w:rsidR="00A87CF9" w:rsidRPr="00F131B3">
        <w:rPr>
          <w:sz w:val="28"/>
          <w:szCs w:val="28"/>
        </w:rPr>
        <w:t>bản đồ</w:t>
      </w:r>
      <w:r w:rsidRPr="00F131B3">
        <w:rPr>
          <w:sz w:val="28"/>
          <w:szCs w:val="28"/>
        </w:rPr>
        <w:t>; kiểm tra chất lượng file ả</w:t>
      </w:r>
      <w:r w:rsidR="00241270" w:rsidRPr="00F131B3">
        <w:rPr>
          <w:sz w:val="28"/>
          <w:szCs w:val="28"/>
        </w:rPr>
        <w:t>nh quét.</w:t>
      </w:r>
    </w:p>
    <w:p w14:paraId="42EA7AA6" w14:textId="77777777" w:rsidR="00F52050" w:rsidRPr="00F131B3" w:rsidRDefault="00F52050" w:rsidP="00F52050">
      <w:pPr>
        <w:ind w:firstLine="567"/>
        <w:jc w:val="both"/>
        <w:rPr>
          <w:sz w:val="28"/>
          <w:szCs w:val="28"/>
        </w:rPr>
      </w:pPr>
      <w:r w:rsidRPr="00F131B3">
        <w:rPr>
          <w:sz w:val="28"/>
          <w:szCs w:val="28"/>
        </w:rPr>
        <w:t>Nắn ảnh theo khung trong bản đồ, lưới kilômét, điểm tọa độ (tam giác); lưu file ảnh (để phục vụ cho bước số hóa và các bướ</w:t>
      </w:r>
      <w:r w:rsidR="00241270" w:rsidRPr="00F131B3">
        <w:rPr>
          <w:sz w:val="28"/>
          <w:szCs w:val="28"/>
        </w:rPr>
        <w:t>c KTNT sau này)</w:t>
      </w:r>
      <w:r w:rsidR="00A87CF9" w:rsidRPr="00F131B3">
        <w:rPr>
          <w:sz w:val="28"/>
          <w:szCs w:val="28"/>
        </w:rPr>
        <w:t>;</w:t>
      </w:r>
    </w:p>
    <w:p w14:paraId="38700B78" w14:textId="370F4822" w:rsidR="00F52050" w:rsidRPr="00F131B3" w:rsidRDefault="009A619F" w:rsidP="00F52050">
      <w:pPr>
        <w:ind w:firstLine="567"/>
        <w:jc w:val="both"/>
        <w:rPr>
          <w:sz w:val="28"/>
          <w:szCs w:val="28"/>
        </w:rPr>
      </w:pPr>
      <w:r w:rsidRPr="00F131B3">
        <w:rPr>
          <w:sz w:val="28"/>
          <w:szCs w:val="28"/>
        </w:rPr>
        <w:lastRenderedPageBreak/>
        <w:t>-</w:t>
      </w:r>
      <w:r w:rsidR="00F52050" w:rsidRPr="00F131B3">
        <w:rPr>
          <w:sz w:val="28"/>
          <w:szCs w:val="28"/>
        </w:rPr>
        <w:t xml:space="preserve"> Số hóa nội dung bản đồ: Số hóa các yếu tố nội dung bản đồ và làm sạch dữ liệu theo các lớp đối tượng; kiểm tra trên máy các bước số hóa nội dung bản đồ theo lớp đã quy định và kiểm tra tiế</w:t>
      </w:r>
      <w:r w:rsidR="00241270" w:rsidRPr="00F131B3">
        <w:rPr>
          <w:sz w:val="28"/>
          <w:szCs w:val="28"/>
        </w:rPr>
        <w:t>p biên;</w:t>
      </w:r>
    </w:p>
    <w:p w14:paraId="3D74DA47" w14:textId="55F4783D" w:rsidR="00F52050" w:rsidRPr="00F131B3" w:rsidRDefault="009A619F" w:rsidP="00F52050">
      <w:pPr>
        <w:ind w:firstLine="567"/>
        <w:jc w:val="both"/>
        <w:rPr>
          <w:sz w:val="28"/>
          <w:szCs w:val="28"/>
        </w:rPr>
      </w:pPr>
      <w:r w:rsidRPr="00F131B3">
        <w:rPr>
          <w:sz w:val="28"/>
          <w:szCs w:val="28"/>
        </w:rPr>
        <w:t>-</w:t>
      </w:r>
      <w:r w:rsidR="00F52050" w:rsidRPr="00F131B3">
        <w:rPr>
          <w:sz w:val="28"/>
          <w:szCs w:val="28"/>
        </w:rPr>
        <w:t xml:space="preserve">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lam biên tập, 01 bản để kiểm tra và 01 bản để giao nộp; kiểm tra bản đồ giấy, sửa chữa sau kiể</w:t>
      </w:r>
      <w:r w:rsidR="00241270" w:rsidRPr="00F131B3">
        <w:rPr>
          <w:sz w:val="28"/>
          <w:szCs w:val="28"/>
        </w:rPr>
        <w:t>m tra;</w:t>
      </w:r>
    </w:p>
    <w:p w14:paraId="1AAA8E80" w14:textId="3905DBA1" w:rsidR="00F52050" w:rsidRPr="00F131B3" w:rsidRDefault="009A619F" w:rsidP="00F52050">
      <w:pPr>
        <w:ind w:firstLine="567"/>
        <w:jc w:val="both"/>
        <w:rPr>
          <w:sz w:val="28"/>
          <w:szCs w:val="28"/>
        </w:rPr>
      </w:pPr>
      <w:r w:rsidRPr="00F131B3">
        <w:rPr>
          <w:sz w:val="28"/>
          <w:szCs w:val="28"/>
        </w:rPr>
        <w:t>-</w:t>
      </w:r>
      <w:r w:rsidR="00F52050" w:rsidRPr="00F131B3">
        <w:rPr>
          <w:sz w:val="28"/>
          <w:szCs w:val="28"/>
        </w:rPr>
        <w:t xml:space="preserve"> Giao nộp sản phẩm: ghi dữ liệu bản đồ số trên đĩa CD, xác nhận hồ sơ các cấp, giao nộp sản phẩm</w:t>
      </w:r>
      <w:r w:rsidR="00241270" w:rsidRPr="00F131B3">
        <w:rPr>
          <w:sz w:val="28"/>
          <w:szCs w:val="28"/>
        </w:rPr>
        <w:t>.</w:t>
      </w:r>
    </w:p>
    <w:p w14:paraId="1C298996" w14:textId="05502AE5" w:rsidR="00F52050" w:rsidRPr="00F131B3" w:rsidRDefault="009A619F" w:rsidP="00F52050">
      <w:pPr>
        <w:ind w:firstLine="567"/>
        <w:jc w:val="both"/>
        <w:rPr>
          <w:sz w:val="28"/>
          <w:szCs w:val="28"/>
        </w:rPr>
      </w:pPr>
      <w:r w:rsidRPr="00F131B3">
        <w:rPr>
          <w:sz w:val="28"/>
          <w:szCs w:val="28"/>
        </w:rPr>
        <w:t>b)</w:t>
      </w:r>
      <w:r w:rsidR="00F52050" w:rsidRPr="00F131B3">
        <w:rPr>
          <w:sz w:val="28"/>
          <w:szCs w:val="28"/>
        </w:rPr>
        <w:t xml:space="preserve"> Chuyển hệ tọa độ BĐĐC dạng số từ hệ tọa độ HN-72 sang hệ tọa độ VN-2000</w:t>
      </w:r>
    </w:p>
    <w:p w14:paraId="0090051B" w14:textId="64A16663" w:rsidR="00F52050" w:rsidRPr="00F131B3" w:rsidRDefault="00050532" w:rsidP="00F52050">
      <w:pPr>
        <w:ind w:firstLine="567"/>
        <w:jc w:val="both"/>
        <w:rPr>
          <w:sz w:val="28"/>
          <w:szCs w:val="28"/>
        </w:rPr>
      </w:pPr>
      <w:r w:rsidRPr="00F131B3">
        <w:rPr>
          <w:sz w:val="28"/>
          <w:szCs w:val="28"/>
        </w:rPr>
        <w:t>-</w:t>
      </w:r>
      <w:r w:rsidR="00F52050" w:rsidRPr="00F131B3">
        <w:rPr>
          <w:sz w:val="28"/>
          <w:szCs w:val="28"/>
        </w:rPr>
        <w:t xml:space="preserve"> Xác định tọa độ phục vụ nắn chuyển</w:t>
      </w:r>
    </w:p>
    <w:p w14:paraId="30208678" w14:textId="77777777" w:rsidR="00F52050" w:rsidRPr="00F131B3" w:rsidRDefault="00F52050" w:rsidP="00F52050">
      <w:pPr>
        <w:ind w:firstLine="567"/>
        <w:jc w:val="both"/>
        <w:rPr>
          <w:spacing w:val="-4"/>
          <w:sz w:val="28"/>
          <w:szCs w:val="28"/>
        </w:rPr>
      </w:pPr>
      <w:r w:rsidRPr="00F131B3">
        <w:rPr>
          <w:spacing w:val="-4"/>
          <w:sz w:val="28"/>
          <w:szCs w:val="28"/>
        </w:rP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w:t>
      </w:r>
      <w:r w:rsidR="00241270" w:rsidRPr="00F131B3">
        <w:rPr>
          <w:spacing w:val="-4"/>
          <w:sz w:val="28"/>
          <w:szCs w:val="28"/>
        </w:rPr>
        <w:t xml:space="preserve"> VN-2000;</w:t>
      </w:r>
    </w:p>
    <w:p w14:paraId="6AD38322" w14:textId="5A03E26A" w:rsidR="00F52050" w:rsidRPr="00F131B3" w:rsidRDefault="00050532" w:rsidP="00F52050">
      <w:pPr>
        <w:ind w:firstLine="567"/>
        <w:jc w:val="both"/>
        <w:rPr>
          <w:spacing w:val="6"/>
          <w:sz w:val="28"/>
          <w:szCs w:val="28"/>
        </w:rPr>
      </w:pPr>
      <w:r w:rsidRPr="00F131B3">
        <w:rPr>
          <w:spacing w:val="6"/>
          <w:sz w:val="28"/>
          <w:szCs w:val="28"/>
        </w:rPr>
        <w:t>-</w:t>
      </w:r>
      <w:r w:rsidR="00F52050" w:rsidRPr="00F131B3">
        <w:rPr>
          <w:spacing w:val="6"/>
          <w:sz w:val="28"/>
          <w:szCs w:val="28"/>
        </w:rPr>
        <w:t xml:space="preserve"> Chuyển đổi bản đồ số (dạng vector từ hệ tọa độ HN-72 sang hệ tọa độ VN-2000)</w:t>
      </w:r>
    </w:p>
    <w:p w14:paraId="4F5A9704" w14:textId="62A65700" w:rsidR="00F52050" w:rsidRPr="00F131B3" w:rsidRDefault="00050532" w:rsidP="00F52050">
      <w:pPr>
        <w:ind w:firstLine="567"/>
        <w:jc w:val="both"/>
        <w:rPr>
          <w:sz w:val="28"/>
          <w:szCs w:val="28"/>
        </w:rPr>
      </w:pPr>
      <w:r w:rsidRPr="00F131B3">
        <w:rPr>
          <w:sz w:val="28"/>
          <w:szCs w:val="28"/>
        </w:rPr>
        <w:t>+</w:t>
      </w:r>
      <w:r w:rsidR="00F52050" w:rsidRPr="00F131B3">
        <w:rPr>
          <w:sz w:val="28"/>
          <w:szCs w:val="28"/>
        </w:rPr>
        <w:t xml:space="preserve"> 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14:paraId="616046A6" w14:textId="77777777" w:rsidR="00F52050" w:rsidRPr="00F131B3" w:rsidRDefault="00F52050" w:rsidP="00F52050">
      <w:pPr>
        <w:ind w:firstLine="567"/>
        <w:jc w:val="both"/>
        <w:rPr>
          <w:sz w:val="28"/>
          <w:szCs w:val="28"/>
        </w:rPr>
      </w:pPr>
      <w:r w:rsidRPr="00F131B3">
        <w:rPr>
          <w:sz w:val="28"/>
          <w:szCs w:val="28"/>
        </w:rPr>
        <w:t>Biên tập và kiểm tra lại quá trình chuyển đổi, rà soát mức độ đầy đủ các yếu tố nội dung bản đồ.</w:t>
      </w:r>
    </w:p>
    <w:p w14:paraId="4583321C" w14:textId="05EB4ADD" w:rsidR="00F52050" w:rsidRPr="00F131B3" w:rsidRDefault="00050532" w:rsidP="00F52050">
      <w:pPr>
        <w:ind w:firstLine="567"/>
        <w:jc w:val="both"/>
        <w:rPr>
          <w:sz w:val="28"/>
          <w:szCs w:val="28"/>
        </w:rPr>
      </w:pPr>
      <w:r w:rsidRPr="00F131B3">
        <w:rPr>
          <w:sz w:val="28"/>
          <w:szCs w:val="28"/>
        </w:rPr>
        <w:t>+</w:t>
      </w:r>
      <w:r w:rsidR="00F52050" w:rsidRPr="00F131B3">
        <w:rPr>
          <w:sz w:val="28"/>
          <w:szCs w:val="28"/>
        </w:rPr>
        <w:t xml:space="preserve"> Tính lại và so sánh diện tích trước và sau nắn chuyển tọa độ</w:t>
      </w:r>
      <w:r w:rsidR="00241270" w:rsidRPr="00F131B3">
        <w:rPr>
          <w:sz w:val="28"/>
          <w:szCs w:val="28"/>
        </w:rPr>
        <w:t>;</w:t>
      </w:r>
    </w:p>
    <w:p w14:paraId="552633E9" w14:textId="591D128C" w:rsidR="00F52050" w:rsidRPr="00F131B3" w:rsidRDefault="00050532" w:rsidP="00F52050">
      <w:pPr>
        <w:ind w:firstLine="567"/>
        <w:jc w:val="both"/>
        <w:rPr>
          <w:sz w:val="28"/>
          <w:szCs w:val="28"/>
        </w:rPr>
      </w:pPr>
      <w:r w:rsidRPr="00F131B3">
        <w:rPr>
          <w:sz w:val="28"/>
          <w:szCs w:val="28"/>
        </w:rPr>
        <w:t>-</w:t>
      </w:r>
      <w:r w:rsidR="00F52050" w:rsidRPr="00F131B3">
        <w:rPr>
          <w:sz w:val="28"/>
          <w:szCs w:val="28"/>
        </w:rPr>
        <w:t xml:space="preserve">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w:t>
      </w:r>
      <w:r w:rsidR="00241270" w:rsidRPr="00F131B3">
        <w:rPr>
          <w:sz w:val="28"/>
          <w:szCs w:val="28"/>
        </w:rPr>
        <w:t>y sau khi in;</w:t>
      </w:r>
    </w:p>
    <w:p w14:paraId="323E974B" w14:textId="572694C9" w:rsidR="00F52050" w:rsidRPr="00F131B3" w:rsidRDefault="00050532" w:rsidP="00F52050">
      <w:pPr>
        <w:ind w:firstLine="567"/>
        <w:jc w:val="both"/>
        <w:rPr>
          <w:sz w:val="28"/>
          <w:szCs w:val="28"/>
        </w:rPr>
      </w:pPr>
      <w:r w:rsidRPr="00F131B3">
        <w:rPr>
          <w:sz w:val="28"/>
          <w:szCs w:val="28"/>
        </w:rPr>
        <w:t>-</w:t>
      </w:r>
      <w:r w:rsidR="00F52050" w:rsidRPr="00F131B3">
        <w:rPr>
          <w:sz w:val="28"/>
          <w:szCs w:val="28"/>
        </w:rPr>
        <w:t xml:space="preserve"> Giao nộp sản phẩm: ghi dữ liệu bản đồ số trên đĩa CD, xác nhận hồ sơ các cấp (nếu có), giao nộp sản phẩ</w:t>
      </w:r>
      <w:r w:rsidR="00241270" w:rsidRPr="00F131B3">
        <w:rPr>
          <w:sz w:val="28"/>
          <w:szCs w:val="28"/>
        </w:rPr>
        <w:t>m.</w:t>
      </w:r>
    </w:p>
    <w:p w14:paraId="263EDBFC" w14:textId="77777777" w:rsidR="00F52050" w:rsidRPr="00F131B3" w:rsidRDefault="00F52050" w:rsidP="00F52050">
      <w:pPr>
        <w:ind w:firstLine="567"/>
        <w:jc w:val="both"/>
        <w:rPr>
          <w:sz w:val="28"/>
          <w:szCs w:val="28"/>
        </w:rPr>
      </w:pPr>
      <w:bookmarkStart w:id="12" w:name="bookmark9"/>
      <w:r w:rsidRPr="00F131B3">
        <w:rPr>
          <w:sz w:val="28"/>
          <w:szCs w:val="28"/>
        </w:rPr>
        <w:t>2. Phân loại khó khăn</w:t>
      </w:r>
      <w:bookmarkEnd w:id="12"/>
    </w:p>
    <w:p w14:paraId="548A0DD0" w14:textId="4AFA0915" w:rsidR="00F52050" w:rsidRPr="00F131B3" w:rsidRDefault="00F52050" w:rsidP="00F52050">
      <w:pPr>
        <w:ind w:firstLine="567"/>
        <w:jc w:val="both"/>
        <w:rPr>
          <w:spacing w:val="-4"/>
          <w:sz w:val="28"/>
          <w:szCs w:val="28"/>
        </w:rPr>
      </w:pPr>
      <w:r w:rsidRPr="00F131B3">
        <w:rPr>
          <w:spacing w:val="-4"/>
          <w:sz w:val="28"/>
          <w:szCs w:val="28"/>
        </w:rPr>
        <w:t xml:space="preserve">Việc phân loại khó khăn </w:t>
      </w:r>
      <w:r w:rsidR="00AD3C36" w:rsidRPr="00F131B3">
        <w:rPr>
          <w:sz w:val="28"/>
          <w:szCs w:val="28"/>
        </w:rPr>
        <w:t xml:space="preserve">thực hiện theo quy định tại khoản </w:t>
      </w:r>
      <w:r w:rsidR="00FF43BB" w:rsidRPr="00F131B3">
        <w:rPr>
          <w:sz w:val="28"/>
          <w:szCs w:val="28"/>
        </w:rPr>
        <w:t>2</w:t>
      </w:r>
      <w:r w:rsidR="00AD3C36" w:rsidRPr="00F131B3">
        <w:rPr>
          <w:sz w:val="28"/>
          <w:szCs w:val="28"/>
        </w:rPr>
        <w:t xml:space="preserve"> Điều 5</w:t>
      </w:r>
      <w:r w:rsidRPr="00F131B3">
        <w:rPr>
          <w:spacing w:val="-4"/>
          <w:sz w:val="28"/>
          <w:szCs w:val="28"/>
        </w:rPr>
        <w:t>.</w:t>
      </w:r>
    </w:p>
    <w:p w14:paraId="4F40D867" w14:textId="77777777" w:rsidR="00F52050" w:rsidRPr="00F131B3" w:rsidRDefault="00F52050" w:rsidP="00F52050">
      <w:pPr>
        <w:ind w:firstLine="567"/>
        <w:jc w:val="both"/>
        <w:rPr>
          <w:sz w:val="28"/>
          <w:szCs w:val="28"/>
        </w:rPr>
      </w:pPr>
      <w:bookmarkStart w:id="13" w:name="bookmark10"/>
      <w:r w:rsidRPr="00F131B3">
        <w:rPr>
          <w:sz w:val="28"/>
          <w:szCs w:val="28"/>
        </w:rPr>
        <w:t>3. Định mức</w:t>
      </w:r>
      <w:bookmarkEnd w:id="13"/>
    </w:p>
    <w:p w14:paraId="05BABA38" w14:textId="77777777" w:rsidR="00F52050" w:rsidRPr="00F131B3" w:rsidRDefault="00F52050" w:rsidP="00A16C83">
      <w:pPr>
        <w:jc w:val="right"/>
        <w:rPr>
          <w:b/>
          <w:i/>
          <w:sz w:val="28"/>
          <w:szCs w:val="28"/>
        </w:rPr>
      </w:pPr>
      <w:r w:rsidRPr="00F131B3">
        <w:rPr>
          <w:b/>
          <w:i/>
          <w:sz w:val="28"/>
          <w:szCs w:val="28"/>
        </w:rPr>
        <w:t>Bảng 3</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2676"/>
        <w:gridCol w:w="1548"/>
        <w:gridCol w:w="546"/>
        <w:gridCol w:w="822"/>
        <w:gridCol w:w="916"/>
        <w:gridCol w:w="944"/>
        <w:gridCol w:w="1212"/>
      </w:tblGrid>
      <w:tr w:rsidR="00F131B3" w:rsidRPr="00F131B3" w14:paraId="45C0F92C" w14:textId="77777777" w:rsidTr="008E3812">
        <w:trPr>
          <w:tblHeader/>
          <w:jc w:val="center"/>
        </w:trPr>
        <w:tc>
          <w:tcPr>
            <w:tcW w:w="354" w:type="pct"/>
            <w:vMerge w:val="restart"/>
            <w:shd w:val="clear" w:color="auto" w:fill="FFFFFF"/>
            <w:vAlign w:val="center"/>
          </w:tcPr>
          <w:p w14:paraId="67869ECE" w14:textId="77777777" w:rsidR="00F52050" w:rsidRPr="00F131B3" w:rsidRDefault="00F52050" w:rsidP="00D82C40">
            <w:pPr>
              <w:spacing w:before="60" w:after="60"/>
              <w:jc w:val="center"/>
              <w:rPr>
                <w:b/>
              </w:rPr>
            </w:pPr>
            <w:r w:rsidRPr="00F131B3">
              <w:rPr>
                <w:b/>
              </w:rPr>
              <w:t>TT</w:t>
            </w:r>
          </w:p>
        </w:tc>
        <w:tc>
          <w:tcPr>
            <w:tcW w:w="1435" w:type="pct"/>
            <w:vMerge w:val="restart"/>
            <w:shd w:val="clear" w:color="auto" w:fill="FFFFFF"/>
            <w:vAlign w:val="center"/>
          </w:tcPr>
          <w:p w14:paraId="328721F9" w14:textId="77777777" w:rsidR="00F52050" w:rsidRPr="00F131B3" w:rsidRDefault="00F52050" w:rsidP="00D82C40">
            <w:pPr>
              <w:spacing w:before="60" w:after="60"/>
              <w:jc w:val="center"/>
              <w:rPr>
                <w:b/>
              </w:rPr>
            </w:pPr>
            <w:r w:rsidRPr="00F131B3">
              <w:rPr>
                <w:b/>
              </w:rPr>
              <w:t>Nội dung công việc</w:t>
            </w:r>
          </w:p>
        </w:tc>
        <w:tc>
          <w:tcPr>
            <w:tcW w:w="830" w:type="pct"/>
            <w:vMerge w:val="restart"/>
            <w:shd w:val="clear" w:color="auto" w:fill="FFFFFF"/>
            <w:vAlign w:val="center"/>
          </w:tcPr>
          <w:p w14:paraId="052F1ED5" w14:textId="77777777" w:rsidR="00F52050" w:rsidRPr="00F131B3" w:rsidRDefault="00F52050" w:rsidP="00D82C40">
            <w:pPr>
              <w:spacing w:before="60" w:after="60"/>
              <w:jc w:val="center"/>
              <w:rPr>
                <w:b/>
              </w:rPr>
            </w:pPr>
            <w:r w:rsidRPr="00F131B3">
              <w:rPr>
                <w:b/>
              </w:rPr>
              <w:t>Định biên</w:t>
            </w:r>
          </w:p>
        </w:tc>
        <w:tc>
          <w:tcPr>
            <w:tcW w:w="293" w:type="pct"/>
            <w:vMerge w:val="restart"/>
            <w:shd w:val="clear" w:color="auto" w:fill="FFFFFF"/>
            <w:vAlign w:val="center"/>
          </w:tcPr>
          <w:p w14:paraId="7BBE8EE4" w14:textId="77777777" w:rsidR="00F52050" w:rsidRPr="00F131B3" w:rsidRDefault="00F52050" w:rsidP="00D82C40">
            <w:pPr>
              <w:spacing w:before="60" w:after="60"/>
              <w:jc w:val="center"/>
              <w:rPr>
                <w:b/>
              </w:rPr>
            </w:pPr>
            <w:r w:rsidRPr="00F131B3">
              <w:rPr>
                <w:b/>
              </w:rPr>
              <w:t>KK</w:t>
            </w:r>
          </w:p>
        </w:tc>
        <w:tc>
          <w:tcPr>
            <w:tcW w:w="2088" w:type="pct"/>
            <w:gridSpan w:val="4"/>
            <w:shd w:val="clear" w:color="auto" w:fill="FFFFFF"/>
            <w:vAlign w:val="center"/>
          </w:tcPr>
          <w:p w14:paraId="587CC5E6" w14:textId="77777777" w:rsidR="00F52050" w:rsidRPr="00F131B3" w:rsidRDefault="00F52050" w:rsidP="00D82C40">
            <w:pPr>
              <w:spacing w:before="60" w:after="60"/>
              <w:jc w:val="center"/>
              <w:rPr>
                <w:b/>
              </w:rPr>
            </w:pPr>
            <w:r w:rsidRPr="00F131B3">
              <w:rPr>
                <w:b/>
              </w:rPr>
              <w:t>Định mức theo tỷ lệ bản đồ</w:t>
            </w:r>
          </w:p>
        </w:tc>
      </w:tr>
      <w:tr w:rsidR="00F131B3" w:rsidRPr="00F131B3" w14:paraId="5BD2A884" w14:textId="77777777" w:rsidTr="008E3812">
        <w:trPr>
          <w:tblHeader/>
          <w:jc w:val="center"/>
        </w:trPr>
        <w:tc>
          <w:tcPr>
            <w:tcW w:w="354" w:type="pct"/>
            <w:vMerge/>
            <w:shd w:val="clear" w:color="auto" w:fill="FFFFFF"/>
            <w:vAlign w:val="center"/>
          </w:tcPr>
          <w:p w14:paraId="1723E70D" w14:textId="77777777" w:rsidR="00F52050" w:rsidRPr="00F131B3" w:rsidRDefault="00F52050" w:rsidP="00D82C40">
            <w:pPr>
              <w:spacing w:before="60" w:after="60"/>
              <w:jc w:val="center"/>
              <w:rPr>
                <w:b/>
              </w:rPr>
            </w:pPr>
          </w:p>
        </w:tc>
        <w:tc>
          <w:tcPr>
            <w:tcW w:w="1435" w:type="pct"/>
            <w:vMerge/>
            <w:shd w:val="clear" w:color="auto" w:fill="FFFFFF"/>
            <w:vAlign w:val="center"/>
          </w:tcPr>
          <w:p w14:paraId="57639DEF" w14:textId="77777777" w:rsidR="00F52050" w:rsidRPr="00F131B3" w:rsidRDefault="00F52050" w:rsidP="00D82C40">
            <w:pPr>
              <w:spacing w:before="60" w:after="60"/>
              <w:jc w:val="center"/>
              <w:rPr>
                <w:b/>
              </w:rPr>
            </w:pPr>
          </w:p>
        </w:tc>
        <w:tc>
          <w:tcPr>
            <w:tcW w:w="830" w:type="pct"/>
            <w:vMerge/>
            <w:shd w:val="clear" w:color="auto" w:fill="FFFFFF"/>
            <w:vAlign w:val="center"/>
          </w:tcPr>
          <w:p w14:paraId="23AECD37" w14:textId="77777777" w:rsidR="00F52050" w:rsidRPr="00F131B3" w:rsidRDefault="00F52050" w:rsidP="00D82C40">
            <w:pPr>
              <w:spacing w:before="60" w:after="60"/>
              <w:jc w:val="center"/>
              <w:rPr>
                <w:b/>
              </w:rPr>
            </w:pPr>
          </w:p>
        </w:tc>
        <w:tc>
          <w:tcPr>
            <w:tcW w:w="293" w:type="pct"/>
            <w:vMerge/>
            <w:shd w:val="clear" w:color="auto" w:fill="FFFFFF"/>
            <w:vAlign w:val="center"/>
          </w:tcPr>
          <w:p w14:paraId="04038655" w14:textId="77777777" w:rsidR="00F52050" w:rsidRPr="00F131B3" w:rsidRDefault="00F52050" w:rsidP="00D82C40">
            <w:pPr>
              <w:spacing w:before="60" w:after="60"/>
              <w:jc w:val="center"/>
              <w:rPr>
                <w:b/>
              </w:rPr>
            </w:pPr>
          </w:p>
        </w:tc>
        <w:tc>
          <w:tcPr>
            <w:tcW w:w="441" w:type="pct"/>
            <w:shd w:val="clear" w:color="auto" w:fill="FFFFFF"/>
            <w:vAlign w:val="center"/>
          </w:tcPr>
          <w:p w14:paraId="16452C12" w14:textId="77777777" w:rsidR="00F52050" w:rsidRPr="00F131B3" w:rsidRDefault="00F52050" w:rsidP="00D82C40">
            <w:pPr>
              <w:spacing w:before="60" w:after="60"/>
              <w:jc w:val="center"/>
              <w:rPr>
                <w:b/>
              </w:rPr>
            </w:pPr>
            <w:r w:rsidRPr="00F131B3">
              <w:rPr>
                <w:b/>
              </w:rPr>
              <w:t>1/500</w:t>
            </w:r>
          </w:p>
        </w:tc>
        <w:tc>
          <w:tcPr>
            <w:tcW w:w="491" w:type="pct"/>
            <w:shd w:val="clear" w:color="auto" w:fill="FFFFFF"/>
            <w:vAlign w:val="center"/>
          </w:tcPr>
          <w:p w14:paraId="76B86310" w14:textId="77777777" w:rsidR="00F52050" w:rsidRPr="00F131B3" w:rsidRDefault="00F52050" w:rsidP="00D82C40">
            <w:pPr>
              <w:spacing w:before="60" w:after="60"/>
              <w:jc w:val="center"/>
              <w:rPr>
                <w:b/>
              </w:rPr>
            </w:pPr>
            <w:r w:rsidRPr="00F131B3">
              <w:rPr>
                <w:b/>
              </w:rPr>
              <w:t>1/1000</w:t>
            </w:r>
          </w:p>
        </w:tc>
        <w:tc>
          <w:tcPr>
            <w:tcW w:w="506" w:type="pct"/>
            <w:shd w:val="clear" w:color="auto" w:fill="FFFFFF"/>
            <w:vAlign w:val="center"/>
          </w:tcPr>
          <w:p w14:paraId="1ABD4351" w14:textId="77777777" w:rsidR="00F52050" w:rsidRPr="00F131B3" w:rsidRDefault="00F52050" w:rsidP="00D82C40">
            <w:pPr>
              <w:spacing w:before="60" w:after="60"/>
              <w:jc w:val="center"/>
              <w:rPr>
                <w:b/>
              </w:rPr>
            </w:pPr>
            <w:r w:rsidRPr="00F131B3">
              <w:rPr>
                <w:b/>
              </w:rPr>
              <w:t>1/2000</w:t>
            </w:r>
          </w:p>
        </w:tc>
        <w:tc>
          <w:tcPr>
            <w:tcW w:w="650" w:type="pct"/>
            <w:shd w:val="clear" w:color="auto" w:fill="FFFFFF"/>
            <w:vAlign w:val="center"/>
          </w:tcPr>
          <w:p w14:paraId="69CC407B" w14:textId="77777777" w:rsidR="00F52050" w:rsidRPr="00F131B3" w:rsidRDefault="00F52050" w:rsidP="00D82C40">
            <w:pPr>
              <w:spacing w:before="60" w:after="60"/>
              <w:jc w:val="center"/>
              <w:rPr>
                <w:b/>
              </w:rPr>
            </w:pPr>
            <w:r w:rsidRPr="00F131B3">
              <w:rPr>
                <w:b/>
              </w:rPr>
              <w:t>1/5000</w:t>
            </w:r>
          </w:p>
        </w:tc>
      </w:tr>
      <w:tr w:rsidR="00F131B3" w:rsidRPr="00F131B3" w14:paraId="6AAE5CCC" w14:textId="77777777" w:rsidTr="008E3812">
        <w:trPr>
          <w:jc w:val="center"/>
        </w:trPr>
        <w:tc>
          <w:tcPr>
            <w:tcW w:w="354" w:type="pct"/>
            <w:shd w:val="clear" w:color="auto" w:fill="FFFFFF"/>
            <w:vAlign w:val="center"/>
          </w:tcPr>
          <w:p w14:paraId="3B97B721" w14:textId="77777777" w:rsidR="00F52050" w:rsidRPr="00F131B3" w:rsidRDefault="00F52050" w:rsidP="00D82C40">
            <w:pPr>
              <w:spacing w:before="60" w:after="60"/>
              <w:jc w:val="center"/>
              <w:rPr>
                <w:b/>
              </w:rPr>
            </w:pPr>
            <w:r w:rsidRPr="00F131B3">
              <w:rPr>
                <w:b/>
              </w:rPr>
              <w:t>1</w:t>
            </w:r>
          </w:p>
        </w:tc>
        <w:tc>
          <w:tcPr>
            <w:tcW w:w="4646" w:type="pct"/>
            <w:gridSpan w:val="7"/>
            <w:shd w:val="clear" w:color="auto" w:fill="FFFFFF"/>
            <w:vAlign w:val="center"/>
          </w:tcPr>
          <w:p w14:paraId="46594B66" w14:textId="77777777" w:rsidR="00F52050" w:rsidRPr="00F131B3" w:rsidRDefault="00F52050" w:rsidP="00D82C40">
            <w:pPr>
              <w:spacing w:before="60" w:after="60"/>
              <w:rPr>
                <w:b/>
              </w:rPr>
            </w:pPr>
            <w:r w:rsidRPr="00F131B3">
              <w:rPr>
                <w:b/>
              </w:rPr>
              <w:t>Số</w:t>
            </w:r>
            <w:r w:rsidR="00D41331" w:rsidRPr="00F131B3">
              <w:rPr>
                <w:b/>
              </w:rPr>
              <w:t xml:space="preserve"> hóa BĐĐC (Công/m</w:t>
            </w:r>
            <w:r w:rsidRPr="00F131B3">
              <w:rPr>
                <w:b/>
              </w:rPr>
              <w:t>ảnh)</w:t>
            </w:r>
          </w:p>
        </w:tc>
      </w:tr>
      <w:tr w:rsidR="00F131B3" w:rsidRPr="00F131B3" w14:paraId="6698C92A" w14:textId="77777777" w:rsidTr="008E3812">
        <w:trPr>
          <w:jc w:val="center"/>
        </w:trPr>
        <w:tc>
          <w:tcPr>
            <w:tcW w:w="354" w:type="pct"/>
            <w:shd w:val="clear" w:color="auto" w:fill="FFFFFF"/>
            <w:vAlign w:val="center"/>
          </w:tcPr>
          <w:p w14:paraId="3E2AE8A8" w14:textId="77777777" w:rsidR="00F52050" w:rsidRPr="00F131B3" w:rsidRDefault="00F52050" w:rsidP="00D82C40">
            <w:pPr>
              <w:spacing w:before="60" w:after="60"/>
              <w:jc w:val="center"/>
            </w:pPr>
            <w:r w:rsidRPr="00F131B3">
              <w:t>1.1</w:t>
            </w:r>
          </w:p>
        </w:tc>
        <w:tc>
          <w:tcPr>
            <w:tcW w:w="1435" w:type="pct"/>
            <w:shd w:val="clear" w:color="auto" w:fill="FFFFFF"/>
            <w:vAlign w:val="center"/>
          </w:tcPr>
          <w:p w14:paraId="0F2C5A1D" w14:textId="77777777" w:rsidR="00F52050" w:rsidRPr="00F131B3" w:rsidRDefault="00F52050" w:rsidP="00D82C40">
            <w:pPr>
              <w:spacing w:before="60" w:after="60"/>
              <w:ind w:left="44" w:right="81"/>
            </w:pPr>
            <w:r w:rsidRPr="00F131B3">
              <w:t xml:space="preserve">Quét </w:t>
            </w:r>
            <w:r w:rsidR="00A87CF9" w:rsidRPr="00F131B3">
              <w:t>bản đồ</w:t>
            </w:r>
          </w:p>
        </w:tc>
        <w:tc>
          <w:tcPr>
            <w:tcW w:w="830" w:type="pct"/>
            <w:shd w:val="clear" w:color="auto" w:fill="FFFFFF"/>
            <w:vAlign w:val="center"/>
          </w:tcPr>
          <w:p w14:paraId="3389BF49" w14:textId="77777777" w:rsidR="00F52050" w:rsidRPr="00F131B3" w:rsidRDefault="00F52050" w:rsidP="00D82C40">
            <w:pPr>
              <w:spacing w:before="60" w:after="60"/>
              <w:jc w:val="center"/>
            </w:pPr>
            <w:r w:rsidRPr="00F131B3">
              <w:t>1KTV6</w:t>
            </w:r>
          </w:p>
        </w:tc>
        <w:tc>
          <w:tcPr>
            <w:tcW w:w="293" w:type="pct"/>
            <w:shd w:val="clear" w:color="auto" w:fill="FFFFFF"/>
            <w:vAlign w:val="center"/>
          </w:tcPr>
          <w:p w14:paraId="467C2890" w14:textId="22B6DEBA" w:rsidR="00F52050" w:rsidRPr="00F131B3" w:rsidRDefault="00F464C8" w:rsidP="00432D9D">
            <w:pPr>
              <w:spacing w:before="60" w:after="60"/>
              <w:jc w:val="center"/>
            </w:pPr>
            <w:r w:rsidRPr="00F131B3">
              <w:t>1-</w:t>
            </w:r>
            <w:r w:rsidR="00432D9D" w:rsidRPr="00F131B3">
              <w:t>5</w:t>
            </w:r>
          </w:p>
        </w:tc>
        <w:tc>
          <w:tcPr>
            <w:tcW w:w="441" w:type="pct"/>
            <w:shd w:val="clear" w:color="auto" w:fill="FFFFFF"/>
            <w:vAlign w:val="center"/>
          </w:tcPr>
          <w:p w14:paraId="242CFC5F" w14:textId="77777777" w:rsidR="00F52050" w:rsidRPr="00F131B3" w:rsidRDefault="00F52050" w:rsidP="00D82C40">
            <w:pPr>
              <w:spacing w:before="60" w:after="60"/>
              <w:jc w:val="center"/>
            </w:pPr>
            <w:r w:rsidRPr="00F131B3">
              <w:t>0,40</w:t>
            </w:r>
          </w:p>
        </w:tc>
        <w:tc>
          <w:tcPr>
            <w:tcW w:w="491" w:type="pct"/>
            <w:shd w:val="clear" w:color="auto" w:fill="FFFFFF"/>
            <w:vAlign w:val="center"/>
          </w:tcPr>
          <w:p w14:paraId="6CDA9D1A" w14:textId="77777777" w:rsidR="00F52050" w:rsidRPr="00F131B3" w:rsidRDefault="00F52050" w:rsidP="00D82C40">
            <w:pPr>
              <w:spacing w:before="60" w:after="60"/>
              <w:jc w:val="center"/>
            </w:pPr>
            <w:r w:rsidRPr="00F131B3">
              <w:t>0,40</w:t>
            </w:r>
          </w:p>
        </w:tc>
        <w:tc>
          <w:tcPr>
            <w:tcW w:w="506" w:type="pct"/>
            <w:shd w:val="clear" w:color="auto" w:fill="FFFFFF"/>
            <w:vAlign w:val="center"/>
          </w:tcPr>
          <w:p w14:paraId="19C9F16C" w14:textId="77777777" w:rsidR="00F52050" w:rsidRPr="00F131B3" w:rsidRDefault="00F52050" w:rsidP="00D82C40">
            <w:pPr>
              <w:spacing w:before="60" w:after="60"/>
              <w:jc w:val="center"/>
            </w:pPr>
            <w:r w:rsidRPr="00F131B3">
              <w:t>0,40</w:t>
            </w:r>
          </w:p>
        </w:tc>
        <w:tc>
          <w:tcPr>
            <w:tcW w:w="650" w:type="pct"/>
            <w:shd w:val="clear" w:color="auto" w:fill="FFFFFF"/>
            <w:vAlign w:val="center"/>
          </w:tcPr>
          <w:p w14:paraId="733F8330" w14:textId="77777777" w:rsidR="00F52050" w:rsidRPr="00F131B3" w:rsidRDefault="00F52050" w:rsidP="00D82C40">
            <w:pPr>
              <w:spacing w:before="60" w:after="60"/>
              <w:jc w:val="center"/>
            </w:pPr>
            <w:r w:rsidRPr="00F131B3">
              <w:t>0,40</w:t>
            </w:r>
          </w:p>
        </w:tc>
      </w:tr>
      <w:tr w:rsidR="00F131B3" w:rsidRPr="00F131B3" w14:paraId="47A20FAD" w14:textId="77777777" w:rsidTr="008E3812">
        <w:trPr>
          <w:jc w:val="center"/>
        </w:trPr>
        <w:tc>
          <w:tcPr>
            <w:tcW w:w="354" w:type="pct"/>
            <w:vMerge w:val="restart"/>
            <w:shd w:val="clear" w:color="auto" w:fill="FFFFFF"/>
            <w:vAlign w:val="center"/>
          </w:tcPr>
          <w:p w14:paraId="0E6A2C7F" w14:textId="77777777" w:rsidR="00F52050" w:rsidRPr="00F131B3" w:rsidRDefault="00F52050" w:rsidP="00D82C40">
            <w:pPr>
              <w:spacing w:before="60" w:after="60"/>
              <w:jc w:val="center"/>
            </w:pPr>
            <w:r w:rsidRPr="00F131B3">
              <w:t>1.2</w:t>
            </w:r>
          </w:p>
        </w:tc>
        <w:tc>
          <w:tcPr>
            <w:tcW w:w="1435" w:type="pct"/>
            <w:vMerge w:val="restart"/>
            <w:shd w:val="clear" w:color="auto" w:fill="FFFFFF"/>
            <w:vAlign w:val="center"/>
          </w:tcPr>
          <w:p w14:paraId="1A39CE9E" w14:textId="77777777" w:rsidR="00F52050" w:rsidRPr="00F131B3" w:rsidRDefault="00F52050" w:rsidP="00B54F7E">
            <w:pPr>
              <w:spacing w:before="60" w:after="60"/>
              <w:jc w:val="both"/>
            </w:pPr>
            <w:r w:rsidRPr="00F131B3">
              <w:t>Số hóa nội dung bản đồ</w:t>
            </w:r>
          </w:p>
        </w:tc>
        <w:tc>
          <w:tcPr>
            <w:tcW w:w="830" w:type="pct"/>
            <w:vMerge w:val="restart"/>
            <w:shd w:val="clear" w:color="auto" w:fill="FFFFFF"/>
            <w:vAlign w:val="center"/>
          </w:tcPr>
          <w:p w14:paraId="36B84C01" w14:textId="77777777" w:rsidR="00F52050" w:rsidRPr="00F131B3" w:rsidRDefault="00F52050" w:rsidP="00D82C40">
            <w:pPr>
              <w:spacing w:before="60" w:after="60"/>
              <w:jc w:val="center"/>
            </w:pPr>
            <w:r w:rsidRPr="00F131B3">
              <w:t>1KTV6</w:t>
            </w:r>
          </w:p>
        </w:tc>
        <w:tc>
          <w:tcPr>
            <w:tcW w:w="293" w:type="pct"/>
            <w:shd w:val="clear" w:color="auto" w:fill="FFFFFF"/>
            <w:vAlign w:val="center"/>
          </w:tcPr>
          <w:p w14:paraId="57489C93" w14:textId="77777777" w:rsidR="00F52050" w:rsidRPr="00F131B3" w:rsidRDefault="00F52050" w:rsidP="00D82C40">
            <w:pPr>
              <w:spacing w:before="60" w:after="60"/>
              <w:jc w:val="center"/>
            </w:pPr>
            <w:r w:rsidRPr="00F131B3">
              <w:t>1</w:t>
            </w:r>
          </w:p>
        </w:tc>
        <w:tc>
          <w:tcPr>
            <w:tcW w:w="441" w:type="pct"/>
            <w:shd w:val="clear" w:color="auto" w:fill="FFFFFF"/>
            <w:vAlign w:val="center"/>
          </w:tcPr>
          <w:p w14:paraId="17ABA7EB" w14:textId="77777777" w:rsidR="00F52050" w:rsidRPr="00F131B3" w:rsidRDefault="00F52050" w:rsidP="00D82C40">
            <w:pPr>
              <w:spacing w:before="60" w:after="60"/>
              <w:jc w:val="center"/>
            </w:pPr>
            <w:r w:rsidRPr="00F131B3">
              <w:t>3,51</w:t>
            </w:r>
          </w:p>
        </w:tc>
        <w:tc>
          <w:tcPr>
            <w:tcW w:w="491" w:type="pct"/>
            <w:shd w:val="clear" w:color="auto" w:fill="FFFFFF"/>
            <w:vAlign w:val="center"/>
          </w:tcPr>
          <w:p w14:paraId="2F55A728" w14:textId="77777777" w:rsidR="00F52050" w:rsidRPr="00F131B3" w:rsidRDefault="00F52050" w:rsidP="00D82C40">
            <w:pPr>
              <w:spacing w:before="60" w:after="60"/>
              <w:jc w:val="center"/>
            </w:pPr>
            <w:r w:rsidRPr="00F131B3">
              <w:t>6,65</w:t>
            </w:r>
          </w:p>
        </w:tc>
        <w:tc>
          <w:tcPr>
            <w:tcW w:w="506" w:type="pct"/>
            <w:shd w:val="clear" w:color="auto" w:fill="FFFFFF"/>
            <w:vAlign w:val="center"/>
          </w:tcPr>
          <w:p w14:paraId="03FA79A2" w14:textId="77777777" w:rsidR="00F52050" w:rsidRPr="00F131B3" w:rsidRDefault="00F52050" w:rsidP="00D82C40">
            <w:pPr>
              <w:spacing w:before="60" w:after="60"/>
              <w:jc w:val="center"/>
            </w:pPr>
            <w:r w:rsidRPr="00F131B3">
              <w:t>12,70</w:t>
            </w:r>
          </w:p>
        </w:tc>
        <w:tc>
          <w:tcPr>
            <w:tcW w:w="650" w:type="pct"/>
            <w:shd w:val="clear" w:color="auto" w:fill="FFFFFF"/>
            <w:vAlign w:val="center"/>
          </w:tcPr>
          <w:p w14:paraId="3B18F5FF" w14:textId="77777777" w:rsidR="00F52050" w:rsidRPr="00F131B3" w:rsidRDefault="00F52050" w:rsidP="00D82C40">
            <w:pPr>
              <w:spacing w:before="60" w:after="60"/>
              <w:jc w:val="center"/>
            </w:pPr>
            <w:r w:rsidRPr="00F131B3">
              <w:t>23,23</w:t>
            </w:r>
          </w:p>
        </w:tc>
      </w:tr>
      <w:tr w:rsidR="00F131B3" w:rsidRPr="00F131B3" w14:paraId="0BC421EA" w14:textId="77777777" w:rsidTr="008E3812">
        <w:trPr>
          <w:jc w:val="center"/>
        </w:trPr>
        <w:tc>
          <w:tcPr>
            <w:tcW w:w="354" w:type="pct"/>
            <w:vMerge/>
            <w:shd w:val="clear" w:color="auto" w:fill="FFFFFF"/>
            <w:vAlign w:val="center"/>
          </w:tcPr>
          <w:p w14:paraId="2F404A19" w14:textId="77777777" w:rsidR="00F52050" w:rsidRPr="00F131B3" w:rsidRDefault="00F52050" w:rsidP="00D82C40">
            <w:pPr>
              <w:spacing w:before="60" w:after="60"/>
              <w:jc w:val="center"/>
            </w:pPr>
          </w:p>
        </w:tc>
        <w:tc>
          <w:tcPr>
            <w:tcW w:w="1435" w:type="pct"/>
            <w:vMerge/>
            <w:shd w:val="clear" w:color="auto" w:fill="FFFFFF"/>
            <w:vAlign w:val="center"/>
          </w:tcPr>
          <w:p w14:paraId="50676A49" w14:textId="77777777" w:rsidR="00F52050" w:rsidRPr="00F131B3" w:rsidRDefault="00F52050" w:rsidP="00B54F7E">
            <w:pPr>
              <w:spacing w:before="60" w:after="60"/>
              <w:jc w:val="both"/>
            </w:pPr>
          </w:p>
        </w:tc>
        <w:tc>
          <w:tcPr>
            <w:tcW w:w="830" w:type="pct"/>
            <w:vMerge/>
            <w:shd w:val="clear" w:color="auto" w:fill="FFFFFF"/>
            <w:vAlign w:val="center"/>
          </w:tcPr>
          <w:p w14:paraId="2A655E1E" w14:textId="77777777" w:rsidR="00F52050" w:rsidRPr="00F131B3" w:rsidRDefault="00F52050" w:rsidP="00D82C40">
            <w:pPr>
              <w:spacing w:before="60" w:after="60"/>
              <w:jc w:val="center"/>
            </w:pPr>
          </w:p>
        </w:tc>
        <w:tc>
          <w:tcPr>
            <w:tcW w:w="293" w:type="pct"/>
            <w:shd w:val="clear" w:color="auto" w:fill="FFFFFF"/>
            <w:vAlign w:val="center"/>
          </w:tcPr>
          <w:p w14:paraId="0DD87872" w14:textId="77777777" w:rsidR="00F52050" w:rsidRPr="00F131B3" w:rsidRDefault="00F52050" w:rsidP="00D82C40">
            <w:pPr>
              <w:spacing w:before="60" w:after="60"/>
              <w:jc w:val="center"/>
            </w:pPr>
            <w:r w:rsidRPr="00F131B3">
              <w:t>2</w:t>
            </w:r>
          </w:p>
        </w:tc>
        <w:tc>
          <w:tcPr>
            <w:tcW w:w="441" w:type="pct"/>
            <w:shd w:val="clear" w:color="auto" w:fill="FFFFFF"/>
            <w:vAlign w:val="center"/>
          </w:tcPr>
          <w:p w14:paraId="44917532" w14:textId="77777777" w:rsidR="00F52050" w:rsidRPr="00F131B3" w:rsidRDefault="00F52050" w:rsidP="00D82C40">
            <w:pPr>
              <w:spacing w:before="60" w:after="60"/>
              <w:jc w:val="center"/>
            </w:pPr>
            <w:r w:rsidRPr="00F131B3">
              <w:t>4,03</w:t>
            </w:r>
          </w:p>
        </w:tc>
        <w:tc>
          <w:tcPr>
            <w:tcW w:w="491" w:type="pct"/>
            <w:shd w:val="clear" w:color="auto" w:fill="FFFFFF"/>
            <w:vAlign w:val="center"/>
          </w:tcPr>
          <w:p w14:paraId="1B49D975" w14:textId="77777777" w:rsidR="00F52050" w:rsidRPr="00F131B3" w:rsidRDefault="00F52050" w:rsidP="00D82C40">
            <w:pPr>
              <w:spacing w:before="60" w:after="60"/>
              <w:jc w:val="center"/>
            </w:pPr>
            <w:r w:rsidRPr="00F131B3">
              <w:t>7,65</w:t>
            </w:r>
          </w:p>
        </w:tc>
        <w:tc>
          <w:tcPr>
            <w:tcW w:w="506" w:type="pct"/>
            <w:shd w:val="clear" w:color="auto" w:fill="FFFFFF"/>
            <w:vAlign w:val="center"/>
          </w:tcPr>
          <w:p w14:paraId="7B280C42" w14:textId="77777777" w:rsidR="00F52050" w:rsidRPr="00F131B3" w:rsidRDefault="00F52050" w:rsidP="00D82C40">
            <w:pPr>
              <w:spacing w:before="60" w:after="60"/>
              <w:jc w:val="center"/>
            </w:pPr>
            <w:r w:rsidRPr="00F131B3">
              <w:t>14,61</w:t>
            </w:r>
          </w:p>
        </w:tc>
        <w:tc>
          <w:tcPr>
            <w:tcW w:w="650" w:type="pct"/>
            <w:shd w:val="clear" w:color="auto" w:fill="FFFFFF"/>
            <w:vAlign w:val="center"/>
          </w:tcPr>
          <w:p w14:paraId="4A6B2701" w14:textId="77777777" w:rsidR="00F52050" w:rsidRPr="00F131B3" w:rsidRDefault="00F52050" w:rsidP="00D82C40">
            <w:pPr>
              <w:spacing w:before="60" w:after="60"/>
              <w:jc w:val="center"/>
            </w:pPr>
            <w:r w:rsidRPr="00F131B3">
              <w:t>26,71</w:t>
            </w:r>
          </w:p>
        </w:tc>
      </w:tr>
      <w:tr w:rsidR="00F131B3" w:rsidRPr="00F131B3" w14:paraId="596AE237" w14:textId="77777777" w:rsidTr="008E3812">
        <w:trPr>
          <w:jc w:val="center"/>
        </w:trPr>
        <w:tc>
          <w:tcPr>
            <w:tcW w:w="354" w:type="pct"/>
            <w:vMerge/>
            <w:shd w:val="clear" w:color="auto" w:fill="FFFFFF"/>
            <w:vAlign w:val="center"/>
          </w:tcPr>
          <w:p w14:paraId="7E55CB98" w14:textId="77777777" w:rsidR="00F52050" w:rsidRPr="00F131B3" w:rsidRDefault="00F52050" w:rsidP="00D82C40">
            <w:pPr>
              <w:spacing w:before="60" w:after="60"/>
              <w:jc w:val="center"/>
            </w:pPr>
          </w:p>
        </w:tc>
        <w:tc>
          <w:tcPr>
            <w:tcW w:w="1435" w:type="pct"/>
            <w:vMerge/>
            <w:shd w:val="clear" w:color="auto" w:fill="FFFFFF"/>
            <w:vAlign w:val="center"/>
          </w:tcPr>
          <w:p w14:paraId="3C709243" w14:textId="77777777" w:rsidR="00F52050" w:rsidRPr="00F131B3" w:rsidRDefault="00F52050" w:rsidP="00B54F7E">
            <w:pPr>
              <w:spacing w:before="60" w:after="60"/>
              <w:jc w:val="both"/>
            </w:pPr>
          </w:p>
        </w:tc>
        <w:tc>
          <w:tcPr>
            <w:tcW w:w="830" w:type="pct"/>
            <w:vMerge/>
            <w:shd w:val="clear" w:color="auto" w:fill="FFFFFF"/>
            <w:vAlign w:val="center"/>
          </w:tcPr>
          <w:p w14:paraId="45A7DA8C" w14:textId="77777777" w:rsidR="00F52050" w:rsidRPr="00F131B3" w:rsidRDefault="00F52050" w:rsidP="00D82C40">
            <w:pPr>
              <w:spacing w:before="60" w:after="60"/>
              <w:jc w:val="center"/>
            </w:pPr>
          </w:p>
        </w:tc>
        <w:tc>
          <w:tcPr>
            <w:tcW w:w="293" w:type="pct"/>
            <w:shd w:val="clear" w:color="auto" w:fill="FFFFFF"/>
            <w:vAlign w:val="center"/>
          </w:tcPr>
          <w:p w14:paraId="53780E44" w14:textId="77777777" w:rsidR="00F52050" w:rsidRPr="00F131B3" w:rsidRDefault="00F52050" w:rsidP="00D82C40">
            <w:pPr>
              <w:spacing w:before="60" w:after="60"/>
              <w:jc w:val="center"/>
            </w:pPr>
            <w:r w:rsidRPr="00F131B3">
              <w:t>3</w:t>
            </w:r>
          </w:p>
        </w:tc>
        <w:tc>
          <w:tcPr>
            <w:tcW w:w="441" w:type="pct"/>
            <w:shd w:val="clear" w:color="auto" w:fill="FFFFFF"/>
            <w:vAlign w:val="center"/>
          </w:tcPr>
          <w:p w14:paraId="3FC825A3" w14:textId="77777777" w:rsidR="00F52050" w:rsidRPr="00F131B3" w:rsidRDefault="00F52050" w:rsidP="00D82C40">
            <w:pPr>
              <w:spacing w:before="60" w:after="60"/>
              <w:jc w:val="center"/>
            </w:pPr>
            <w:r w:rsidRPr="00F131B3">
              <w:t>4,64</w:t>
            </w:r>
          </w:p>
        </w:tc>
        <w:tc>
          <w:tcPr>
            <w:tcW w:w="491" w:type="pct"/>
            <w:shd w:val="clear" w:color="auto" w:fill="FFFFFF"/>
            <w:vAlign w:val="center"/>
          </w:tcPr>
          <w:p w14:paraId="7C58BD5F" w14:textId="77777777" w:rsidR="00F52050" w:rsidRPr="00F131B3" w:rsidRDefault="00F52050" w:rsidP="00D82C40">
            <w:pPr>
              <w:spacing w:before="60" w:after="60"/>
              <w:jc w:val="center"/>
            </w:pPr>
            <w:r w:rsidRPr="00F131B3">
              <w:t>8,80</w:t>
            </w:r>
          </w:p>
        </w:tc>
        <w:tc>
          <w:tcPr>
            <w:tcW w:w="506" w:type="pct"/>
            <w:shd w:val="clear" w:color="auto" w:fill="FFFFFF"/>
            <w:vAlign w:val="center"/>
          </w:tcPr>
          <w:p w14:paraId="7365D993" w14:textId="77777777" w:rsidR="00F52050" w:rsidRPr="00F131B3" w:rsidRDefault="00F52050" w:rsidP="00D82C40">
            <w:pPr>
              <w:spacing w:before="60" w:after="60"/>
              <w:jc w:val="center"/>
            </w:pPr>
            <w:r w:rsidRPr="00F131B3">
              <w:t>16,80</w:t>
            </w:r>
          </w:p>
        </w:tc>
        <w:tc>
          <w:tcPr>
            <w:tcW w:w="650" w:type="pct"/>
            <w:shd w:val="clear" w:color="auto" w:fill="FFFFFF"/>
            <w:vAlign w:val="center"/>
          </w:tcPr>
          <w:p w14:paraId="2558C42E" w14:textId="77777777" w:rsidR="00F52050" w:rsidRPr="00F131B3" w:rsidRDefault="00F52050" w:rsidP="00D82C40">
            <w:pPr>
              <w:spacing w:before="60" w:after="60"/>
              <w:jc w:val="center"/>
            </w:pPr>
            <w:r w:rsidRPr="00F131B3">
              <w:t>30,72</w:t>
            </w:r>
          </w:p>
        </w:tc>
      </w:tr>
      <w:tr w:rsidR="00F131B3" w:rsidRPr="00F131B3" w14:paraId="04121C0B" w14:textId="77777777" w:rsidTr="008E3812">
        <w:trPr>
          <w:jc w:val="center"/>
        </w:trPr>
        <w:tc>
          <w:tcPr>
            <w:tcW w:w="354" w:type="pct"/>
            <w:vMerge/>
            <w:shd w:val="clear" w:color="auto" w:fill="FFFFFF"/>
            <w:vAlign w:val="center"/>
          </w:tcPr>
          <w:p w14:paraId="74753916" w14:textId="77777777" w:rsidR="00F52050" w:rsidRPr="00F131B3" w:rsidRDefault="00F52050" w:rsidP="00D82C40">
            <w:pPr>
              <w:spacing w:before="60" w:after="60"/>
              <w:jc w:val="center"/>
            </w:pPr>
          </w:p>
        </w:tc>
        <w:tc>
          <w:tcPr>
            <w:tcW w:w="1435" w:type="pct"/>
            <w:vMerge/>
            <w:shd w:val="clear" w:color="auto" w:fill="FFFFFF"/>
            <w:vAlign w:val="center"/>
          </w:tcPr>
          <w:p w14:paraId="501BEA6A" w14:textId="77777777" w:rsidR="00F52050" w:rsidRPr="00F131B3" w:rsidRDefault="00F52050" w:rsidP="00B54F7E">
            <w:pPr>
              <w:spacing w:before="60" w:after="60"/>
              <w:jc w:val="both"/>
            </w:pPr>
          </w:p>
        </w:tc>
        <w:tc>
          <w:tcPr>
            <w:tcW w:w="830" w:type="pct"/>
            <w:vMerge/>
            <w:shd w:val="clear" w:color="auto" w:fill="FFFFFF"/>
            <w:vAlign w:val="center"/>
          </w:tcPr>
          <w:p w14:paraId="59FCD43A" w14:textId="77777777" w:rsidR="00F52050" w:rsidRPr="00F131B3" w:rsidRDefault="00F52050" w:rsidP="00D82C40">
            <w:pPr>
              <w:spacing w:before="60" w:after="60"/>
              <w:jc w:val="center"/>
            </w:pPr>
          </w:p>
        </w:tc>
        <w:tc>
          <w:tcPr>
            <w:tcW w:w="293" w:type="pct"/>
            <w:shd w:val="clear" w:color="auto" w:fill="FFFFFF"/>
            <w:vAlign w:val="center"/>
          </w:tcPr>
          <w:p w14:paraId="5366883D" w14:textId="77777777" w:rsidR="00F52050" w:rsidRPr="00F131B3" w:rsidRDefault="00F52050" w:rsidP="00D82C40">
            <w:pPr>
              <w:spacing w:before="60" w:after="60"/>
              <w:jc w:val="center"/>
            </w:pPr>
            <w:r w:rsidRPr="00F131B3">
              <w:t>4</w:t>
            </w:r>
          </w:p>
        </w:tc>
        <w:tc>
          <w:tcPr>
            <w:tcW w:w="441" w:type="pct"/>
            <w:shd w:val="clear" w:color="auto" w:fill="FFFFFF"/>
            <w:vAlign w:val="center"/>
          </w:tcPr>
          <w:p w14:paraId="1F857DD4" w14:textId="77777777" w:rsidR="00F52050" w:rsidRPr="00F131B3" w:rsidRDefault="00F52050" w:rsidP="00D82C40">
            <w:pPr>
              <w:spacing w:before="60" w:after="60"/>
              <w:jc w:val="center"/>
            </w:pPr>
            <w:r w:rsidRPr="00F131B3">
              <w:t>5,34</w:t>
            </w:r>
          </w:p>
        </w:tc>
        <w:tc>
          <w:tcPr>
            <w:tcW w:w="491" w:type="pct"/>
            <w:shd w:val="clear" w:color="auto" w:fill="FFFFFF"/>
            <w:vAlign w:val="center"/>
          </w:tcPr>
          <w:p w14:paraId="5F38F68B" w14:textId="77777777" w:rsidR="00F52050" w:rsidRPr="00F131B3" w:rsidRDefault="00F52050" w:rsidP="00D82C40">
            <w:pPr>
              <w:spacing w:before="60" w:after="60"/>
              <w:jc w:val="center"/>
            </w:pPr>
            <w:r w:rsidRPr="00F131B3">
              <w:t>10,12</w:t>
            </w:r>
          </w:p>
        </w:tc>
        <w:tc>
          <w:tcPr>
            <w:tcW w:w="506" w:type="pct"/>
            <w:shd w:val="clear" w:color="auto" w:fill="FFFFFF"/>
            <w:vAlign w:val="center"/>
          </w:tcPr>
          <w:p w14:paraId="27572C1B" w14:textId="77777777" w:rsidR="00F52050" w:rsidRPr="00F131B3" w:rsidRDefault="00F52050" w:rsidP="00D82C40">
            <w:pPr>
              <w:spacing w:before="60" w:after="60"/>
              <w:jc w:val="center"/>
            </w:pPr>
            <w:r w:rsidRPr="00F131B3">
              <w:t>19,32</w:t>
            </w:r>
          </w:p>
        </w:tc>
        <w:tc>
          <w:tcPr>
            <w:tcW w:w="650" w:type="pct"/>
            <w:shd w:val="clear" w:color="auto" w:fill="FFFFFF"/>
            <w:vAlign w:val="center"/>
          </w:tcPr>
          <w:p w14:paraId="5643DA14" w14:textId="77777777" w:rsidR="00F52050" w:rsidRPr="00F131B3" w:rsidRDefault="00F52050" w:rsidP="00D82C40">
            <w:pPr>
              <w:spacing w:before="60" w:after="60"/>
              <w:jc w:val="center"/>
            </w:pPr>
            <w:r w:rsidRPr="00F131B3">
              <w:t>35,33</w:t>
            </w:r>
          </w:p>
        </w:tc>
      </w:tr>
      <w:tr w:rsidR="00F131B3" w:rsidRPr="00F131B3" w14:paraId="5AF94C4D" w14:textId="77777777" w:rsidTr="008E3812">
        <w:trPr>
          <w:jc w:val="center"/>
        </w:trPr>
        <w:tc>
          <w:tcPr>
            <w:tcW w:w="354" w:type="pct"/>
            <w:vMerge/>
            <w:shd w:val="clear" w:color="auto" w:fill="FFFFFF"/>
            <w:vAlign w:val="center"/>
          </w:tcPr>
          <w:p w14:paraId="45CA7F41" w14:textId="77777777" w:rsidR="00F52050" w:rsidRPr="00F131B3" w:rsidRDefault="00F52050" w:rsidP="00D82C40">
            <w:pPr>
              <w:spacing w:before="60" w:after="60"/>
              <w:jc w:val="center"/>
            </w:pPr>
          </w:p>
        </w:tc>
        <w:tc>
          <w:tcPr>
            <w:tcW w:w="1435" w:type="pct"/>
            <w:vMerge/>
            <w:shd w:val="clear" w:color="auto" w:fill="FFFFFF"/>
            <w:vAlign w:val="center"/>
          </w:tcPr>
          <w:p w14:paraId="0480AF5E" w14:textId="77777777" w:rsidR="00F52050" w:rsidRPr="00F131B3" w:rsidRDefault="00F52050" w:rsidP="00B54F7E">
            <w:pPr>
              <w:spacing w:before="60" w:after="60"/>
              <w:jc w:val="both"/>
            </w:pPr>
          </w:p>
        </w:tc>
        <w:tc>
          <w:tcPr>
            <w:tcW w:w="830" w:type="pct"/>
            <w:vMerge/>
            <w:shd w:val="clear" w:color="auto" w:fill="FFFFFF"/>
            <w:vAlign w:val="center"/>
          </w:tcPr>
          <w:p w14:paraId="57D458F4" w14:textId="77777777" w:rsidR="00F52050" w:rsidRPr="00F131B3" w:rsidRDefault="00F52050" w:rsidP="00D82C40">
            <w:pPr>
              <w:spacing w:before="60" w:after="60"/>
              <w:jc w:val="center"/>
            </w:pPr>
          </w:p>
        </w:tc>
        <w:tc>
          <w:tcPr>
            <w:tcW w:w="293" w:type="pct"/>
            <w:shd w:val="clear" w:color="auto" w:fill="FFFFFF"/>
            <w:vAlign w:val="center"/>
          </w:tcPr>
          <w:p w14:paraId="08655E23" w14:textId="77777777" w:rsidR="00F52050" w:rsidRPr="00F131B3" w:rsidRDefault="00F52050" w:rsidP="00D82C40">
            <w:pPr>
              <w:spacing w:before="60" w:after="60"/>
              <w:jc w:val="center"/>
            </w:pPr>
            <w:r w:rsidRPr="00F131B3">
              <w:t>5</w:t>
            </w:r>
          </w:p>
        </w:tc>
        <w:tc>
          <w:tcPr>
            <w:tcW w:w="441" w:type="pct"/>
            <w:shd w:val="clear" w:color="auto" w:fill="FFFFFF"/>
            <w:vAlign w:val="center"/>
          </w:tcPr>
          <w:p w14:paraId="33D921DB" w14:textId="77777777" w:rsidR="00F52050" w:rsidRPr="00F131B3" w:rsidRDefault="00F52050" w:rsidP="00D82C40">
            <w:pPr>
              <w:spacing w:before="60" w:after="60"/>
              <w:jc w:val="center"/>
            </w:pPr>
            <w:r w:rsidRPr="00F131B3">
              <w:t>6,14</w:t>
            </w:r>
          </w:p>
        </w:tc>
        <w:tc>
          <w:tcPr>
            <w:tcW w:w="491" w:type="pct"/>
            <w:shd w:val="clear" w:color="auto" w:fill="FFFFFF"/>
            <w:vAlign w:val="center"/>
          </w:tcPr>
          <w:p w14:paraId="2BF4B0CB" w14:textId="77777777" w:rsidR="00F52050" w:rsidRPr="00F131B3" w:rsidRDefault="00F52050" w:rsidP="00D82C40">
            <w:pPr>
              <w:spacing w:before="60" w:after="60"/>
              <w:jc w:val="center"/>
            </w:pPr>
            <w:r w:rsidRPr="00F131B3">
              <w:t>11,64</w:t>
            </w:r>
          </w:p>
        </w:tc>
        <w:tc>
          <w:tcPr>
            <w:tcW w:w="506" w:type="pct"/>
            <w:shd w:val="clear" w:color="auto" w:fill="FFFFFF"/>
            <w:vAlign w:val="center"/>
          </w:tcPr>
          <w:p w14:paraId="652F143D" w14:textId="77777777" w:rsidR="00F52050" w:rsidRPr="00F131B3" w:rsidRDefault="00F52050" w:rsidP="00D82C40">
            <w:pPr>
              <w:spacing w:before="60" w:after="60"/>
              <w:jc w:val="center"/>
            </w:pPr>
            <w:r w:rsidRPr="00F131B3">
              <w:t>22,22</w:t>
            </w:r>
          </w:p>
        </w:tc>
        <w:tc>
          <w:tcPr>
            <w:tcW w:w="650" w:type="pct"/>
            <w:shd w:val="clear" w:color="auto" w:fill="FFFFFF"/>
            <w:vAlign w:val="center"/>
          </w:tcPr>
          <w:p w14:paraId="5A2866B6" w14:textId="77777777" w:rsidR="00F52050" w:rsidRPr="00F131B3" w:rsidRDefault="00F52050" w:rsidP="00D82C40">
            <w:pPr>
              <w:spacing w:before="60" w:after="60"/>
              <w:jc w:val="center"/>
            </w:pPr>
          </w:p>
        </w:tc>
      </w:tr>
      <w:tr w:rsidR="00F131B3" w:rsidRPr="00F131B3" w14:paraId="4614B9D9" w14:textId="77777777" w:rsidTr="008E3812">
        <w:trPr>
          <w:jc w:val="center"/>
        </w:trPr>
        <w:tc>
          <w:tcPr>
            <w:tcW w:w="354" w:type="pct"/>
            <w:shd w:val="clear" w:color="auto" w:fill="FFFFFF"/>
            <w:vAlign w:val="center"/>
          </w:tcPr>
          <w:p w14:paraId="28F10D4D" w14:textId="77777777" w:rsidR="00AA50A1" w:rsidRPr="00F131B3" w:rsidRDefault="00AA50A1" w:rsidP="00AA50A1">
            <w:pPr>
              <w:spacing w:before="60" w:after="60"/>
              <w:jc w:val="center"/>
            </w:pPr>
            <w:r w:rsidRPr="00F131B3">
              <w:t>1.3</w:t>
            </w:r>
          </w:p>
        </w:tc>
        <w:tc>
          <w:tcPr>
            <w:tcW w:w="1435" w:type="pct"/>
            <w:shd w:val="clear" w:color="auto" w:fill="FFFFFF"/>
            <w:vAlign w:val="center"/>
          </w:tcPr>
          <w:p w14:paraId="429808F5" w14:textId="77777777" w:rsidR="00AA50A1" w:rsidRPr="00F131B3" w:rsidRDefault="00AA50A1" w:rsidP="00B54F7E">
            <w:pPr>
              <w:spacing w:before="60" w:after="60"/>
              <w:ind w:left="44" w:right="81"/>
              <w:jc w:val="both"/>
            </w:pPr>
            <w:r w:rsidRPr="00F131B3">
              <w:t>Biên tập nội dung bản đồ và in</w:t>
            </w:r>
          </w:p>
        </w:tc>
        <w:tc>
          <w:tcPr>
            <w:tcW w:w="830" w:type="pct"/>
            <w:shd w:val="clear" w:color="auto" w:fill="FFFFFF"/>
            <w:vAlign w:val="center"/>
          </w:tcPr>
          <w:p w14:paraId="5D9C6B81" w14:textId="77777777" w:rsidR="00AA50A1" w:rsidRPr="00F131B3" w:rsidRDefault="00AA50A1" w:rsidP="00AA50A1">
            <w:pPr>
              <w:spacing w:before="60" w:after="60"/>
              <w:jc w:val="center"/>
            </w:pPr>
            <w:r w:rsidRPr="00F131B3">
              <w:t>1KTV6</w:t>
            </w:r>
          </w:p>
        </w:tc>
        <w:tc>
          <w:tcPr>
            <w:tcW w:w="293" w:type="pct"/>
            <w:shd w:val="clear" w:color="auto" w:fill="FFFFFF"/>
            <w:vAlign w:val="center"/>
          </w:tcPr>
          <w:p w14:paraId="54D51F29" w14:textId="6258B0D7" w:rsidR="00AA50A1" w:rsidRPr="00F131B3" w:rsidRDefault="00AA50A1" w:rsidP="00AA50A1">
            <w:pPr>
              <w:spacing w:before="60" w:after="60"/>
              <w:jc w:val="center"/>
            </w:pPr>
            <w:r w:rsidRPr="00F131B3">
              <w:t>1-5</w:t>
            </w:r>
          </w:p>
        </w:tc>
        <w:tc>
          <w:tcPr>
            <w:tcW w:w="441" w:type="pct"/>
            <w:shd w:val="clear" w:color="auto" w:fill="FFFFFF"/>
            <w:vAlign w:val="center"/>
          </w:tcPr>
          <w:p w14:paraId="0F1945EF" w14:textId="3101DF30" w:rsidR="00AA50A1" w:rsidRPr="00F131B3" w:rsidRDefault="00AA50A1" w:rsidP="00AA50A1">
            <w:pPr>
              <w:spacing w:before="60" w:after="60"/>
              <w:jc w:val="center"/>
            </w:pPr>
            <w:r w:rsidRPr="00F131B3">
              <w:t>0,5</w:t>
            </w:r>
            <w:r w:rsidR="0015336E" w:rsidRPr="00F131B3">
              <w:t>0</w:t>
            </w:r>
          </w:p>
        </w:tc>
        <w:tc>
          <w:tcPr>
            <w:tcW w:w="491" w:type="pct"/>
            <w:shd w:val="clear" w:color="auto" w:fill="FFFFFF"/>
            <w:vAlign w:val="center"/>
          </w:tcPr>
          <w:p w14:paraId="579C93BA" w14:textId="29B5095E" w:rsidR="00AA50A1" w:rsidRPr="00F131B3" w:rsidRDefault="00AA50A1" w:rsidP="00AA50A1">
            <w:pPr>
              <w:spacing w:before="60" w:after="60"/>
              <w:jc w:val="center"/>
            </w:pPr>
            <w:r w:rsidRPr="00F131B3">
              <w:t>0,54</w:t>
            </w:r>
          </w:p>
        </w:tc>
        <w:tc>
          <w:tcPr>
            <w:tcW w:w="506" w:type="pct"/>
            <w:shd w:val="clear" w:color="auto" w:fill="FFFFFF"/>
            <w:vAlign w:val="center"/>
          </w:tcPr>
          <w:p w14:paraId="2CDC1F5D" w14:textId="0D30EE46" w:rsidR="00AA50A1" w:rsidRPr="00F131B3" w:rsidRDefault="00AA50A1" w:rsidP="00AA50A1">
            <w:pPr>
              <w:spacing w:before="60" w:after="60"/>
              <w:jc w:val="center"/>
            </w:pPr>
            <w:r w:rsidRPr="00F131B3">
              <w:t>0,62</w:t>
            </w:r>
          </w:p>
        </w:tc>
        <w:tc>
          <w:tcPr>
            <w:tcW w:w="650" w:type="pct"/>
            <w:shd w:val="clear" w:color="auto" w:fill="FFFFFF"/>
            <w:vAlign w:val="center"/>
          </w:tcPr>
          <w:p w14:paraId="13ABEFA1" w14:textId="6F86D357" w:rsidR="00AA50A1" w:rsidRPr="00F131B3" w:rsidRDefault="00AA50A1" w:rsidP="00AA50A1">
            <w:pPr>
              <w:spacing w:before="60" w:after="60"/>
              <w:jc w:val="center"/>
            </w:pPr>
            <w:r w:rsidRPr="00F131B3">
              <w:t>0,69</w:t>
            </w:r>
          </w:p>
        </w:tc>
      </w:tr>
      <w:tr w:rsidR="00F131B3" w:rsidRPr="00F131B3" w14:paraId="09E2C5AC" w14:textId="77777777" w:rsidTr="008E3812">
        <w:trPr>
          <w:jc w:val="center"/>
        </w:trPr>
        <w:tc>
          <w:tcPr>
            <w:tcW w:w="354" w:type="pct"/>
            <w:shd w:val="clear" w:color="auto" w:fill="FFFFFF"/>
            <w:vAlign w:val="center"/>
          </w:tcPr>
          <w:p w14:paraId="6EAC8013" w14:textId="4177AAF2" w:rsidR="005A7CE6" w:rsidRPr="00F131B3" w:rsidRDefault="005A7CE6" w:rsidP="005A7CE6">
            <w:pPr>
              <w:spacing w:before="60" w:after="60"/>
              <w:jc w:val="center"/>
            </w:pPr>
            <w:r w:rsidRPr="00F131B3">
              <w:t>1.4</w:t>
            </w:r>
          </w:p>
        </w:tc>
        <w:tc>
          <w:tcPr>
            <w:tcW w:w="1435" w:type="pct"/>
            <w:shd w:val="clear" w:color="auto" w:fill="FFFFFF"/>
            <w:vAlign w:val="center"/>
          </w:tcPr>
          <w:p w14:paraId="6ABA4FA9" w14:textId="42B69C6C" w:rsidR="005A7CE6" w:rsidRPr="00F131B3" w:rsidRDefault="005A7CE6" w:rsidP="00B54F7E">
            <w:pPr>
              <w:spacing w:before="60" w:after="60"/>
              <w:ind w:left="44" w:right="81"/>
              <w:jc w:val="both"/>
            </w:pPr>
            <w:r w:rsidRPr="00F131B3">
              <w:t>Phục vụ KTNT</w:t>
            </w:r>
          </w:p>
        </w:tc>
        <w:tc>
          <w:tcPr>
            <w:tcW w:w="830" w:type="pct"/>
            <w:shd w:val="clear" w:color="auto" w:fill="FFFFFF"/>
            <w:vAlign w:val="center"/>
          </w:tcPr>
          <w:p w14:paraId="088F02DB" w14:textId="729BAB41" w:rsidR="005A7CE6" w:rsidRPr="00F131B3" w:rsidRDefault="005A7CE6" w:rsidP="005A7CE6">
            <w:pPr>
              <w:spacing w:before="60" w:after="60"/>
              <w:jc w:val="center"/>
            </w:pPr>
            <w:r w:rsidRPr="00F131B3">
              <w:t>1KTV6</w:t>
            </w:r>
          </w:p>
        </w:tc>
        <w:tc>
          <w:tcPr>
            <w:tcW w:w="293" w:type="pct"/>
            <w:shd w:val="clear" w:color="auto" w:fill="FFFFFF"/>
            <w:vAlign w:val="center"/>
          </w:tcPr>
          <w:p w14:paraId="716D33B8" w14:textId="5905DC84" w:rsidR="005A7CE6" w:rsidRPr="00F131B3" w:rsidRDefault="005A7CE6" w:rsidP="005A7CE6">
            <w:pPr>
              <w:spacing w:before="60" w:after="60"/>
              <w:jc w:val="center"/>
            </w:pPr>
            <w:r w:rsidRPr="00F131B3">
              <w:t xml:space="preserve"> 1-5</w:t>
            </w:r>
          </w:p>
        </w:tc>
        <w:tc>
          <w:tcPr>
            <w:tcW w:w="441" w:type="pct"/>
            <w:shd w:val="clear" w:color="auto" w:fill="FFFFFF"/>
            <w:vAlign w:val="center"/>
          </w:tcPr>
          <w:p w14:paraId="05660179" w14:textId="258A4915" w:rsidR="005A7CE6" w:rsidRPr="00F131B3" w:rsidRDefault="005A7CE6" w:rsidP="005A7CE6">
            <w:pPr>
              <w:spacing w:before="60" w:after="60"/>
              <w:jc w:val="center"/>
            </w:pPr>
            <w:r w:rsidRPr="00F131B3">
              <w:t>1,0</w:t>
            </w:r>
            <w:r w:rsidR="0015336E" w:rsidRPr="00F131B3">
              <w:t>0</w:t>
            </w:r>
          </w:p>
        </w:tc>
        <w:tc>
          <w:tcPr>
            <w:tcW w:w="491" w:type="pct"/>
            <w:shd w:val="clear" w:color="auto" w:fill="FFFFFF"/>
            <w:vAlign w:val="center"/>
          </w:tcPr>
          <w:p w14:paraId="35533A87" w14:textId="5B4B28AF" w:rsidR="005A7CE6" w:rsidRPr="00F131B3" w:rsidRDefault="005A7CE6" w:rsidP="005A7CE6">
            <w:pPr>
              <w:spacing w:before="60" w:after="60"/>
              <w:jc w:val="center"/>
            </w:pPr>
            <w:r w:rsidRPr="00F131B3">
              <w:t>1,0</w:t>
            </w:r>
            <w:r w:rsidR="0015336E" w:rsidRPr="00F131B3">
              <w:t>0</w:t>
            </w:r>
          </w:p>
        </w:tc>
        <w:tc>
          <w:tcPr>
            <w:tcW w:w="506" w:type="pct"/>
            <w:shd w:val="clear" w:color="auto" w:fill="FFFFFF"/>
            <w:vAlign w:val="center"/>
          </w:tcPr>
          <w:p w14:paraId="54F91007" w14:textId="6BF95E79" w:rsidR="005A7CE6" w:rsidRPr="00F131B3" w:rsidRDefault="005A7CE6" w:rsidP="005A7CE6">
            <w:pPr>
              <w:spacing w:before="60" w:after="60"/>
              <w:jc w:val="center"/>
            </w:pPr>
            <w:r w:rsidRPr="00F131B3">
              <w:t>1,0</w:t>
            </w:r>
            <w:r w:rsidR="0015336E" w:rsidRPr="00F131B3">
              <w:t>0</w:t>
            </w:r>
          </w:p>
        </w:tc>
        <w:tc>
          <w:tcPr>
            <w:tcW w:w="650" w:type="pct"/>
            <w:shd w:val="clear" w:color="auto" w:fill="FFFFFF"/>
            <w:vAlign w:val="center"/>
          </w:tcPr>
          <w:p w14:paraId="71E8C537" w14:textId="727A657B" w:rsidR="005A7CE6" w:rsidRPr="00F131B3" w:rsidRDefault="005A7CE6" w:rsidP="005A7CE6">
            <w:pPr>
              <w:spacing w:before="60" w:after="60"/>
              <w:jc w:val="center"/>
            </w:pPr>
            <w:r w:rsidRPr="00F131B3">
              <w:t>1,5</w:t>
            </w:r>
            <w:r w:rsidR="0015336E" w:rsidRPr="00F131B3">
              <w:t>0</w:t>
            </w:r>
          </w:p>
        </w:tc>
      </w:tr>
      <w:tr w:rsidR="00F131B3" w:rsidRPr="00F131B3" w14:paraId="449CFB22" w14:textId="77777777" w:rsidTr="008E3812">
        <w:trPr>
          <w:jc w:val="center"/>
        </w:trPr>
        <w:tc>
          <w:tcPr>
            <w:tcW w:w="354" w:type="pct"/>
            <w:shd w:val="clear" w:color="auto" w:fill="FFFFFF"/>
            <w:vAlign w:val="center"/>
          </w:tcPr>
          <w:p w14:paraId="7FCBD8B0" w14:textId="5A501199" w:rsidR="00AA50A1" w:rsidRPr="00F131B3" w:rsidRDefault="00AA50A1" w:rsidP="00AA50A1">
            <w:pPr>
              <w:spacing w:before="60" w:after="60"/>
              <w:jc w:val="center"/>
            </w:pPr>
            <w:r w:rsidRPr="00F131B3">
              <w:t>1.5</w:t>
            </w:r>
          </w:p>
        </w:tc>
        <w:tc>
          <w:tcPr>
            <w:tcW w:w="1435" w:type="pct"/>
            <w:shd w:val="clear" w:color="auto" w:fill="FFFFFF"/>
            <w:vAlign w:val="center"/>
          </w:tcPr>
          <w:p w14:paraId="4A44E600" w14:textId="77777777" w:rsidR="00AA50A1" w:rsidRPr="00F131B3" w:rsidRDefault="00AA50A1" w:rsidP="00B54F7E">
            <w:pPr>
              <w:spacing w:before="60" w:after="60"/>
              <w:ind w:left="44" w:right="81"/>
              <w:jc w:val="both"/>
            </w:pPr>
            <w:r w:rsidRPr="00F131B3">
              <w:t>Giao nộp sản phẩm</w:t>
            </w:r>
          </w:p>
        </w:tc>
        <w:tc>
          <w:tcPr>
            <w:tcW w:w="830" w:type="pct"/>
            <w:shd w:val="clear" w:color="auto" w:fill="FFFFFF"/>
            <w:vAlign w:val="center"/>
          </w:tcPr>
          <w:p w14:paraId="503876D3" w14:textId="77777777" w:rsidR="00AA50A1" w:rsidRPr="00F131B3" w:rsidRDefault="00AA50A1" w:rsidP="00AA50A1">
            <w:pPr>
              <w:spacing w:before="60" w:after="60"/>
              <w:jc w:val="center"/>
            </w:pPr>
            <w:r w:rsidRPr="00F131B3">
              <w:t>1KTV6</w:t>
            </w:r>
          </w:p>
        </w:tc>
        <w:tc>
          <w:tcPr>
            <w:tcW w:w="293" w:type="pct"/>
            <w:shd w:val="clear" w:color="auto" w:fill="FFFFFF"/>
            <w:vAlign w:val="center"/>
          </w:tcPr>
          <w:p w14:paraId="21335AEA" w14:textId="2C7D5487" w:rsidR="00AA50A1" w:rsidRPr="00F131B3" w:rsidRDefault="00AA50A1" w:rsidP="00AA50A1">
            <w:pPr>
              <w:spacing w:before="60" w:after="60"/>
              <w:jc w:val="center"/>
            </w:pPr>
            <w:r w:rsidRPr="00F131B3">
              <w:t>1-5</w:t>
            </w:r>
          </w:p>
        </w:tc>
        <w:tc>
          <w:tcPr>
            <w:tcW w:w="441" w:type="pct"/>
            <w:shd w:val="clear" w:color="auto" w:fill="FFFFFF"/>
            <w:vAlign w:val="center"/>
          </w:tcPr>
          <w:p w14:paraId="4A3389D1" w14:textId="453C31AF" w:rsidR="00AA50A1" w:rsidRPr="00F131B3" w:rsidRDefault="00AA50A1" w:rsidP="00AA50A1">
            <w:pPr>
              <w:spacing w:before="60" w:after="60"/>
              <w:jc w:val="center"/>
            </w:pPr>
            <w:r w:rsidRPr="00F131B3">
              <w:t>0,44</w:t>
            </w:r>
          </w:p>
        </w:tc>
        <w:tc>
          <w:tcPr>
            <w:tcW w:w="491" w:type="pct"/>
            <w:shd w:val="clear" w:color="auto" w:fill="FFFFFF"/>
            <w:vAlign w:val="center"/>
          </w:tcPr>
          <w:p w14:paraId="363AE35B" w14:textId="2FDBFD1F" w:rsidR="00AA50A1" w:rsidRPr="00F131B3" w:rsidRDefault="00AA50A1" w:rsidP="00AA50A1">
            <w:pPr>
              <w:spacing w:before="60" w:after="60"/>
              <w:jc w:val="center"/>
            </w:pPr>
            <w:r w:rsidRPr="00F131B3">
              <w:t>0,6</w:t>
            </w:r>
            <w:r w:rsidR="0015336E" w:rsidRPr="00F131B3">
              <w:t>0</w:t>
            </w:r>
          </w:p>
        </w:tc>
        <w:tc>
          <w:tcPr>
            <w:tcW w:w="506" w:type="pct"/>
            <w:shd w:val="clear" w:color="auto" w:fill="FFFFFF"/>
            <w:vAlign w:val="center"/>
          </w:tcPr>
          <w:p w14:paraId="0C30D807" w14:textId="41269E93" w:rsidR="00AA50A1" w:rsidRPr="00F131B3" w:rsidRDefault="00AA50A1" w:rsidP="00AA50A1">
            <w:pPr>
              <w:spacing w:before="60" w:after="60"/>
              <w:jc w:val="center"/>
            </w:pPr>
            <w:r w:rsidRPr="00F131B3">
              <w:t>0,9</w:t>
            </w:r>
            <w:r w:rsidR="0015336E" w:rsidRPr="00F131B3">
              <w:t>0</w:t>
            </w:r>
          </w:p>
        </w:tc>
        <w:tc>
          <w:tcPr>
            <w:tcW w:w="650" w:type="pct"/>
            <w:shd w:val="clear" w:color="auto" w:fill="FFFFFF"/>
            <w:vAlign w:val="center"/>
          </w:tcPr>
          <w:p w14:paraId="48DC4056" w14:textId="0EC222F4" w:rsidR="00AA50A1" w:rsidRPr="00F131B3" w:rsidRDefault="00AA50A1" w:rsidP="00AA50A1">
            <w:pPr>
              <w:spacing w:before="60" w:after="60"/>
              <w:jc w:val="center"/>
            </w:pPr>
            <w:r w:rsidRPr="00F131B3">
              <w:t>1,2</w:t>
            </w:r>
            <w:r w:rsidR="0015336E" w:rsidRPr="00F131B3">
              <w:t>0</w:t>
            </w:r>
          </w:p>
        </w:tc>
      </w:tr>
      <w:tr w:rsidR="00F131B3" w:rsidRPr="00F131B3" w14:paraId="11856FBE" w14:textId="77777777" w:rsidTr="008E3812">
        <w:trPr>
          <w:jc w:val="center"/>
        </w:trPr>
        <w:tc>
          <w:tcPr>
            <w:tcW w:w="354" w:type="pct"/>
            <w:shd w:val="clear" w:color="auto" w:fill="FFFFFF"/>
            <w:vAlign w:val="center"/>
          </w:tcPr>
          <w:p w14:paraId="555B23AA" w14:textId="77777777" w:rsidR="00BA7A1E" w:rsidRPr="00F131B3" w:rsidRDefault="00BA7A1E" w:rsidP="00BA7A1E">
            <w:pPr>
              <w:spacing w:before="60" w:after="60"/>
              <w:jc w:val="center"/>
              <w:rPr>
                <w:b/>
              </w:rPr>
            </w:pPr>
            <w:r w:rsidRPr="00F131B3">
              <w:rPr>
                <w:b/>
              </w:rPr>
              <w:t>2</w:t>
            </w:r>
          </w:p>
        </w:tc>
        <w:tc>
          <w:tcPr>
            <w:tcW w:w="4646" w:type="pct"/>
            <w:gridSpan w:val="7"/>
            <w:shd w:val="clear" w:color="auto" w:fill="FFFFFF"/>
            <w:vAlign w:val="center"/>
          </w:tcPr>
          <w:p w14:paraId="24740235" w14:textId="77777777" w:rsidR="00BA7A1E" w:rsidRPr="00F131B3" w:rsidRDefault="00BA7A1E" w:rsidP="00B54F7E">
            <w:pPr>
              <w:spacing w:before="60" w:after="60"/>
              <w:jc w:val="both"/>
              <w:rPr>
                <w:b/>
              </w:rPr>
            </w:pPr>
            <w:r w:rsidRPr="00F131B3">
              <w:rPr>
                <w:b/>
              </w:rPr>
              <w:t>Chuyển hệ tọa độ BĐĐC dạng số từ hệ tọa độ HN-72 sang hệ tọa độ VN-2000</w:t>
            </w:r>
          </w:p>
        </w:tc>
      </w:tr>
      <w:tr w:rsidR="00F131B3" w:rsidRPr="00F131B3" w14:paraId="79ABEDE6" w14:textId="77777777" w:rsidTr="008E3812">
        <w:trPr>
          <w:jc w:val="center"/>
        </w:trPr>
        <w:tc>
          <w:tcPr>
            <w:tcW w:w="354" w:type="pct"/>
            <w:shd w:val="clear" w:color="auto" w:fill="FFFFFF"/>
            <w:vAlign w:val="center"/>
          </w:tcPr>
          <w:p w14:paraId="471C8040" w14:textId="77777777" w:rsidR="00BA7A1E" w:rsidRPr="00F131B3" w:rsidRDefault="00BA7A1E" w:rsidP="00BA7A1E">
            <w:pPr>
              <w:spacing w:before="60" w:after="60"/>
              <w:jc w:val="center"/>
            </w:pPr>
            <w:r w:rsidRPr="00F131B3">
              <w:t>2.1</w:t>
            </w:r>
          </w:p>
        </w:tc>
        <w:tc>
          <w:tcPr>
            <w:tcW w:w="1435" w:type="pct"/>
            <w:shd w:val="clear" w:color="auto" w:fill="FFFFFF"/>
            <w:vAlign w:val="center"/>
          </w:tcPr>
          <w:p w14:paraId="2B70E1E1" w14:textId="77777777" w:rsidR="00BA7A1E" w:rsidRPr="00F131B3" w:rsidRDefault="00BA7A1E" w:rsidP="00B54F7E">
            <w:pPr>
              <w:spacing w:before="60" w:after="60"/>
              <w:ind w:left="44" w:right="81"/>
              <w:jc w:val="both"/>
            </w:pPr>
            <w:r w:rsidRPr="00F131B3">
              <w:t>Xác định tọa độ phục vụ nắn chuyển (công nhóm/điểm nắn)</w:t>
            </w:r>
          </w:p>
        </w:tc>
        <w:tc>
          <w:tcPr>
            <w:tcW w:w="830" w:type="pct"/>
            <w:shd w:val="clear" w:color="auto" w:fill="FFFFFF"/>
            <w:vAlign w:val="center"/>
          </w:tcPr>
          <w:p w14:paraId="24964B48" w14:textId="1360AA3D" w:rsidR="00BA7A1E" w:rsidRPr="00F131B3" w:rsidRDefault="00BA7A1E" w:rsidP="00FB6845">
            <w:pPr>
              <w:spacing w:before="60" w:after="60"/>
              <w:jc w:val="center"/>
            </w:pPr>
            <w:r w:rsidRPr="00F131B3">
              <w:t>Nhóm 2 (1KS2</w:t>
            </w:r>
            <w:r w:rsidR="00FB6845" w:rsidRPr="00F131B3">
              <w:t>+</w:t>
            </w:r>
            <w:r w:rsidRPr="00F131B3">
              <w:t>1KS3)</w:t>
            </w:r>
          </w:p>
        </w:tc>
        <w:tc>
          <w:tcPr>
            <w:tcW w:w="293" w:type="pct"/>
            <w:shd w:val="clear" w:color="auto" w:fill="FFFFFF"/>
            <w:vAlign w:val="center"/>
          </w:tcPr>
          <w:p w14:paraId="34D2DB21" w14:textId="7E4B8227" w:rsidR="00BA7A1E" w:rsidRPr="00F131B3" w:rsidRDefault="00F11F4F" w:rsidP="00432D9D">
            <w:pPr>
              <w:spacing w:before="60" w:after="60"/>
              <w:jc w:val="center"/>
            </w:pPr>
            <w:r w:rsidRPr="00F131B3">
              <w:t>1-</w:t>
            </w:r>
            <w:r w:rsidR="00432D9D" w:rsidRPr="00F131B3">
              <w:t>5</w:t>
            </w:r>
          </w:p>
        </w:tc>
        <w:tc>
          <w:tcPr>
            <w:tcW w:w="441" w:type="pct"/>
            <w:shd w:val="clear" w:color="auto" w:fill="FFFFFF"/>
            <w:vAlign w:val="center"/>
          </w:tcPr>
          <w:p w14:paraId="182D4FE4" w14:textId="77777777" w:rsidR="00BA7A1E" w:rsidRPr="00F131B3" w:rsidRDefault="00BA7A1E" w:rsidP="00BA7A1E">
            <w:pPr>
              <w:spacing w:before="60" w:after="60"/>
              <w:jc w:val="center"/>
            </w:pPr>
            <w:r w:rsidRPr="00F131B3">
              <w:t>1,00</w:t>
            </w:r>
          </w:p>
        </w:tc>
        <w:tc>
          <w:tcPr>
            <w:tcW w:w="491" w:type="pct"/>
            <w:shd w:val="clear" w:color="auto" w:fill="FFFFFF"/>
            <w:vAlign w:val="center"/>
          </w:tcPr>
          <w:p w14:paraId="1D5E9B92" w14:textId="77777777" w:rsidR="00BA7A1E" w:rsidRPr="00F131B3" w:rsidRDefault="00BA7A1E" w:rsidP="00BA7A1E">
            <w:pPr>
              <w:spacing w:before="60" w:after="60"/>
              <w:jc w:val="center"/>
            </w:pPr>
            <w:r w:rsidRPr="00F131B3">
              <w:t>1,00</w:t>
            </w:r>
          </w:p>
        </w:tc>
        <w:tc>
          <w:tcPr>
            <w:tcW w:w="506" w:type="pct"/>
            <w:shd w:val="clear" w:color="auto" w:fill="FFFFFF"/>
            <w:vAlign w:val="center"/>
          </w:tcPr>
          <w:p w14:paraId="5182FD4A" w14:textId="77777777" w:rsidR="00BA7A1E" w:rsidRPr="00F131B3" w:rsidRDefault="00BA7A1E" w:rsidP="00BA7A1E">
            <w:pPr>
              <w:spacing w:before="60" w:after="60"/>
              <w:jc w:val="center"/>
            </w:pPr>
            <w:r w:rsidRPr="00F131B3">
              <w:t>1,00</w:t>
            </w:r>
          </w:p>
        </w:tc>
        <w:tc>
          <w:tcPr>
            <w:tcW w:w="650" w:type="pct"/>
            <w:shd w:val="clear" w:color="auto" w:fill="FFFFFF"/>
            <w:vAlign w:val="center"/>
          </w:tcPr>
          <w:p w14:paraId="293BE423" w14:textId="77777777" w:rsidR="00BA7A1E" w:rsidRPr="00F131B3" w:rsidRDefault="00BA7A1E" w:rsidP="00BA7A1E">
            <w:pPr>
              <w:spacing w:before="60" w:after="60"/>
              <w:jc w:val="center"/>
            </w:pPr>
            <w:r w:rsidRPr="00F131B3">
              <w:t>1,00</w:t>
            </w:r>
          </w:p>
        </w:tc>
      </w:tr>
      <w:tr w:rsidR="00F131B3" w:rsidRPr="00F131B3" w14:paraId="63BF6E06" w14:textId="77777777" w:rsidTr="008E3812">
        <w:trPr>
          <w:jc w:val="center"/>
        </w:trPr>
        <w:tc>
          <w:tcPr>
            <w:tcW w:w="354" w:type="pct"/>
            <w:shd w:val="clear" w:color="auto" w:fill="FFFFFF"/>
            <w:vAlign w:val="center"/>
          </w:tcPr>
          <w:p w14:paraId="53D292EE" w14:textId="77777777" w:rsidR="00BA7A1E" w:rsidRPr="00F131B3" w:rsidRDefault="00BA7A1E" w:rsidP="00BA7A1E">
            <w:pPr>
              <w:spacing w:before="60" w:after="60"/>
              <w:jc w:val="center"/>
            </w:pPr>
            <w:r w:rsidRPr="00F131B3">
              <w:t>2.2</w:t>
            </w:r>
          </w:p>
        </w:tc>
        <w:tc>
          <w:tcPr>
            <w:tcW w:w="4646" w:type="pct"/>
            <w:gridSpan w:val="7"/>
            <w:shd w:val="clear" w:color="auto" w:fill="FFFFFF"/>
            <w:vAlign w:val="center"/>
          </w:tcPr>
          <w:p w14:paraId="505B9066" w14:textId="77777777" w:rsidR="00BA7A1E" w:rsidRPr="00F131B3" w:rsidRDefault="00BA7A1E" w:rsidP="00BA7A1E">
            <w:pPr>
              <w:spacing w:before="60" w:after="60"/>
              <w:ind w:left="44" w:right="81"/>
            </w:pPr>
            <w:r w:rsidRPr="00F131B3">
              <w:t>Chuyển đổi bản đồ số (Công/mảnh)</w:t>
            </w:r>
          </w:p>
        </w:tc>
      </w:tr>
      <w:tr w:rsidR="00F131B3" w:rsidRPr="00F131B3" w14:paraId="19DB2A55" w14:textId="77777777" w:rsidTr="008E3812">
        <w:trPr>
          <w:jc w:val="center"/>
        </w:trPr>
        <w:tc>
          <w:tcPr>
            <w:tcW w:w="354" w:type="pct"/>
            <w:vMerge w:val="restart"/>
            <w:shd w:val="clear" w:color="auto" w:fill="FFFFFF"/>
            <w:vAlign w:val="center"/>
          </w:tcPr>
          <w:p w14:paraId="41ECB545" w14:textId="77777777" w:rsidR="00BA7A1E" w:rsidRPr="00F131B3" w:rsidRDefault="00BA7A1E" w:rsidP="00BA7A1E">
            <w:pPr>
              <w:spacing w:before="60" w:after="60"/>
              <w:jc w:val="center"/>
            </w:pPr>
            <w:r w:rsidRPr="00F131B3">
              <w:t>2.2.1</w:t>
            </w:r>
          </w:p>
        </w:tc>
        <w:tc>
          <w:tcPr>
            <w:tcW w:w="1435" w:type="pct"/>
            <w:vMerge w:val="restart"/>
            <w:shd w:val="clear" w:color="auto" w:fill="FFFFFF"/>
            <w:vAlign w:val="center"/>
          </w:tcPr>
          <w:p w14:paraId="30F2F0C8" w14:textId="77777777" w:rsidR="00BA7A1E" w:rsidRPr="00F131B3" w:rsidRDefault="00BA7A1E" w:rsidP="00BA7A1E">
            <w:pPr>
              <w:spacing w:before="60" w:after="60"/>
              <w:ind w:left="44" w:right="81"/>
            </w:pPr>
            <w:r w:rsidRPr="00F131B3">
              <w:t>Nắn chuyển</w:t>
            </w:r>
          </w:p>
        </w:tc>
        <w:tc>
          <w:tcPr>
            <w:tcW w:w="830" w:type="pct"/>
            <w:vMerge w:val="restart"/>
            <w:shd w:val="clear" w:color="auto" w:fill="FFFFFF"/>
            <w:vAlign w:val="center"/>
          </w:tcPr>
          <w:p w14:paraId="730C04E4" w14:textId="77777777" w:rsidR="00BA7A1E" w:rsidRPr="00F131B3" w:rsidRDefault="00BA7A1E" w:rsidP="00BA7A1E">
            <w:pPr>
              <w:spacing w:before="60" w:after="60"/>
              <w:jc w:val="center"/>
            </w:pPr>
            <w:r w:rsidRPr="00F131B3">
              <w:t>1KTV6</w:t>
            </w:r>
          </w:p>
        </w:tc>
        <w:tc>
          <w:tcPr>
            <w:tcW w:w="293" w:type="pct"/>
            <w:shd w:val="clear" w:color="auto" w:fill="FFFFFF"/>
            <w:vAlign w:val="center"/>
          </w:tcPr>
          <w:p w14:paraId="2F248FAC" w14:textId="77777777" w:rsidR="00BA7A1E" w:rsidRPr="00F131B3" w:rsidRDefault="00BA7A1E" w:rsidP="00BA7A1E">
            <w:pPr>
              <w:spacing w:before="60" w:after="60"/>
              <w:jc w:val="center"/>
            </w:pPr>
            <w:r w:rsidRPr="00F131B3">
              <w:t>1</w:t>
            </w:r>
          </w:p>
        </w:tc>
        <w:tc>
          <w:tcPr>
            <w:tcW w:w="441" w:type="pct"/>
            <w:shd w:val="clear" w:color="auto" w:fill="FFFFFF"/>
            <w:vAlign w:val="center"/>
          </w:tcPr>
          <w:p w14:paraId="28A8823E" w14:textId="77777777" w:rsidR="00BA7A1E" w:rsidRPr="00F131B3" w:rsidRDefault="00BA7A1E" w:rsidP="00BA7A1E">
            <w:pPr>
              <w:spacing w:before="60" w:after="60"/>
              <w:jc w:val="center"/>
            </w:pPr>
            <w:r w:rsidRPr="00F131B3">
              <w:t>2,24</w:t>
            </w:r>
          </w:p>
        </w:tc>
        <w:tc>
          <w:tcPr>
            <w:tcW w:w="491" w:type="pct"/>
            <w:shd w:val="clear" w:color="auto" w:fill="FFFFFF"/>
            <w:vAlign w:val="center"/>
          </w:tcPr>
          <w:p w14:paraId="6399464F" w14:textId="77777777" w:rsidR="00BA7A1E" w:rsidRPr="00F131B3" w:rsidRDefault="00BA7A1E" w:rsidP="00BA7A1E">
            <w:pPr>
              <w:spacing w:before="60" w:after="60"/>
              <w:jc w:val="center"/>
            </w:pPr>
            <w:r w:rsidRPr="00F131B3">
              <w:t>2,80</w:t>
            </w:r>
          </w:p>
        </w:tc>
        <w:tc>
          <w:tcPr>
            <w:tcW w:w="506" w:type="pct"/>
            <w:shd w:val="clear" w:color="auto" w:fill="FFFFFF"/>
            <w:vAlign w:val="center"/>
          </w:tcPr>
          <w:p w14:paraId="0A2B30F9" w14:textId="77777777" w:rsidR="00BA7A1E" w:rsidRPr="00F131B3" w:rsidRDefault="00BA7A1E" w:rsidP="00BA7A1E">
            <w:pPr>
              <w:spacing w:before="60" w:after="60"/>
              <w:jc w:val="center"/>
            </w:pPr>
            <w:r w:rsidRPr="00F131B3">
              <w:t>3,50</w:t>
            </w:r>
          </w:p>
        </w:tc>
        <w:tc>
          <w:tcPr>
            <w:tcW w:w="650" w:type="pct"/>
            <w:shd w:val="clear" w:color="auto" w:fill="FFFFFF"/>
            <w:vAlign w:val="center"/>
          </w:tcPr>
          <w:p w14:paraId="360285FE" w14:textId="77777777" w:rsidR="00BA7A1E" w:rsidRPr="00F131B3" w:rsidRDefault="00BA7A1E" w:rsidP="00BA7A1E">
            <w:pPr>
              <w:spacing w:before="60" w:after="60"/>
              <w:jc w:val="center"/>
            </w:pPr>
            <w:r w:rsidRPr="00F131B3">
              <w:t>5,50</w:t>
            </w:r>
          </w:p>
        </w:tc>
      </w:tr>
      <w:tr w:rsidR="00F131B3" w:rsidRPr="00F131B3" w14:paraId="5C38C91B" w14:textId="77777777" w:rsidTr="008E3812">
        <w:trPr>
          <w:jc w:val="center"/>
        </w:trPr>
        <w:tc>
          <w:tcPr>
            <w:tcW w:w="354" w:type="pct"/>
            <w:vMerge/>
            <w:shd w:val="clear" w:color="auto" w:fill="FFFFFF"/>
            <w:vAlign w:val="center"/>
          </w:tcPr>
          <w:p w14:paraId="07F3B62E" w14:textId="77777777" w:rsidR="00BA7A1E" w:rsidRPr="00F131B3" w:rsidRDefault="00BA7A1E" w:rsidP="00BA7A1E">
            <w:pPr>
              <w:spacing w:before="60" w:after="60"/>
              <w:jc w:val="center"/>
            </w:pPr>
          </w:p>
        </w:tc>
        <w:tc>
          <w:tcPr>
            <w:tcW w:w="1435" w:type="pct"/>
            <w:vMerge/>
            <w:shd w:val="clear" w:color="auto" w:fill="FFFFFF"/>
            <w:vAlign w:val="center"/>
          </w:tcPr>
          <w:p w14:paraId="2BA0B823" w14:textId="77777777" w:rsidR="00BA7A1E" w:rsidRPr="00F131B3" w:rsidRDefault="00BA7A1E" w:rsidP="00BA7A1E">
            <w:pPr>
              <w:spacing w:before="60" w:after="60"/>
              <w:ind w:left="44" w:right="81"/>
            </w:pPr>
          </w:p>
        </w:tc>
        <w:tc>
          <w:tcPr>
            <w:tcW w:w="830" w:type="pct"/>
            <w:vMerge/>
            <w:shd w:val="clear" w:color="auto" w:fill="FFFFFF"/>
            <w:vAlign w:val="center"/>
          </w:tcPr>
          <w:p w14:paraId="4FC4DDBF" w14:textId="77777777" w:rsidR="00BA7A1E" w:rsidRPr="00F131B3" w:rsidRDefault="00BA7A1E" w:rsidP="00BA7A1E">
            <w:pPr>
              <w:spacing w:before="60" w:after="60"/>
              <w:jc w:val="center"/>
            </w:pPr>
          </w:p>
        </w:tc>
        <w:tc>
          <w:tcPr>
            <w:tcW w:w="293" w:type="pct"/>
            <w:shd w:val="clear" w:color="auto" w:fill="FFFFFF"/>
            <w:vAlign w:val="center"/>
          </w:tcPr>
          <w:p w14:paraId="4E7BC9B8" w14:textId="77777777" w:rsidR="00BA7A1E" w:rsidRPr="00F131B3" w:rsidRDefault="00BA7A1E" w:rsidP="00BA7A1E">
            <w:pPr>
              <w:spacing w:before="60" w:after="60"/>
              <w:jc w:val="center"/>
            </w:pPr>
            <w:r w:rsidRPr="00F131B3">
              <w:t>2</w:t>
            </w:r>
          </w:p>
        </w:tc>
        <w:tc>
          <w:tcPr>
            <w:tcW w:w="441" w:type="pct"/>
            <w:shd w:val="clear" w:color="auto" w:fill="FFFFFF"/>
            <w:vAlign w:val="center"/>
          </w:tcPr>
          <w:p w14:paraId="7DF66FCE" w14:textId="77777777" w:rsidR="00BA7A1E" w:rsidRPr="00F131B3" w:rsidRDefault="00BA7A1E" w:rsidP="00BA7A1E">
            <w:pPr>
              <w:spacing w:before="60" w:after="60"/>
              <w:jc w:val="center"/>
            </w:pPr>
            <w:r w:rsidRPr="00F131B3">
              <w:t>2,56</w:t>
            </w:r>
          </w:p>
        </w:tc>
        <w:tc>
          <w:tcPr>
            <w:tcW w:w="491" w:type="pct"/>
            <w:shd w:val="clear" w:color="auto" w:fill="FFFFFF"/>
            <w:vAlign w:val="center"/>
          </w:tcPr>
          <w:p w14:paraId="722C3B7A" w14:textId="77777777" w:rsidR="00BA7A1E" w:rsidRPr="00F131B3" w:rsidRDefault="00BA7A1E" w:rsidP="00BA7A1E">
            <w:pPr>
              <w:spacing w:before="60" w:after="60"/>
              <w:jc w:val="center"/>
            </w:pPr>
            <w:r w:rsidRPr="00F131B3">
              <w:t>3,20</w:t>
            </w:r>
          </w:p>
        </w:tc>
        <w:tc>
          <w:tcPr>
            <w:tcW w:w="506" w:type="pct"/>
            <w:shd w:val="clear" w:color="auto" w:fill="FFFFFF"/>
            <w:vAlign w:val="center"/>
          </w:tcPr>
          <w:p w14:paraId="25F2AB16" w14:textId="77777777" w:rsidR="00BA7A1E" w:rsidRPr="00F131B3" w:rsidRDefault="00BA7A1E" w:rsidP="00BA7A1E">
            <w:pPr>
              <w:spacing w:before="60" w:after="60"/>
              <w:jc w:val="center"/>
            </w:pPr>
            <w:r w:rsidRPr="00F131B3">
              <w:t>4,00</w:t>
            </w:r>
          </w:p>
        </w:tc>
        <w:tc>
          <w:tcPr>
            <w:tcW w:w="650" w:type="pct"/>
            <w:shd w:val="clear" w:color="auto" w:fill="FFFFFF"/>
            <w:vAlign w:val="center"/>
          </w:tcPr>
          <w:p w14:paraId="699A36E4" w14:textId="77777777" w:rsidR="00BA7A1E" w:rsidRPr="00F131B3" w:rsidRDefault="00BA7A1E" w:rsidP="00BA7A1E">
            <w:pPr>
              <w:spacing w:before="60" w:after="60"/>
              <w:jc w:val="center"/>
            </w:pPr>
            <w:r w:rsidRPr="00F131B3">
              <w:t>6,00</w:t>
            </w:r>
          </w:p>
        </w:tc>
      </w:tr>
      <w:tr w:rsidR="00F131B3" w:rsidRPr="00F131B3" w14:paraId="42690A0F" w14:textId="77777777" w:rsidTr="008E3812">
        <w:trPr>
          <w:jc w:val="center"/>
        </w:trPr>
        <w:tc>
          <w:tcPr>
            <w:tcW w:w="354" w:type="pct"/>
            <w:vMerge/>
            <w:shd w:val="clear" w:color="auto" w:fill="FFFFFF"/>
            <w:vAlign w:val="center"/>
          </w:tcPr>
          <w:p w14:paraId="0987E974" w14:textId="77777777" w:rsidR="00BA7A1E" w:rsidRPr="00F131B3" w:rsidRDefault="00BA7A1E" w:rsidP="00BA7A1E">
            <w:pPr>
              <w:spacing w:before="60" w:after="60"/>
              <w:jc w:val="center"/>
            </w:pPr>
          </w:p>
        </w:tc>
        <w:tc>
          <w:tcPr>
            <w:tcW w:w="1435" w:type="pct"/>
            <w:vMerge/>
            <w:shd w:val="clear" w:color="auto" w:fill="FFFFFF"/>
            <w:vAlign w:val="center"/>
          </w:tcPr>
          <w:p w14:paraId="3E13B60C" w14:textId="77777777" w:rsidR="00BA7A1E" w:rsidRPr="00F131B3" w:rsidRDefault="00BA7A1E" w:rsidP="00BA7A1E">
            <w:pPr>
              <w:spacing w:before="60" w:after="60"/>
              <w:ind w:left="44" w:right="81"/>
            </w:pPr>
          </w:p>
        </w:tc>
        <w:tc>
          <w:tcPr>
            <w:tcW w:w="830" w:type="pct"/>
            <w:vMerge/>
            <w:shd w:val="clear" w:color="auto" w:fill="FFFFFF"/>
            <w:vAlign w:val="center"/>
          </w:tcPr>
          <w:p w14:paraId="153BB8F6" w14:textId="77777777" w:rsidR="00BA7A1E" w:rsidRPr="00F131B3" w:rsidRDefault="00BA7A1E" w:rsidP="00BA7A1E">
            <w:pPr>
              <w:spacing w:before="60" w:after="60"/>
              <w:jc w:val="center"/>
            </w:pPr>
          </w:p>
        </w:tc>
        <w:tc>
          <w:tcPr>
            <w:tcW w:w="293" w:type="pct"/>
            <w:shd w:val="clear" w:color="auto" w:fill="FFFFFF"/>
            <w:vAlign w:val="center"/>
          </w:tcPr>
          <w:p w14:paraId="2F337D99" w14:textId="77777777" w:rsidR="00BA7A1E" w:rsidRPr="00F131B3" w:rsidRDefault="00BA7A1E" w:rsidP="00BA7A1E">
            <w:pPr>
              <w:spacing w:before="60" w:after="60"/>
              <w:jc w:val="center"/>
            </w:pPr>
            <w:r w:rsidRPr="00F131B3">
              <w:t>3</w:t>
            </w:r>
          </w:p>
        </w:tc>
        <w:tc>
          <w:tcPr>
            <w:tcW w:w="441" w:type="pct"/>
            <w:shd w:val="clear" w:color="auto" w:fill="FFFFFF"/>
            <w:vAlign w:val="center"/>
          </w:tcPr>
          <w:p w14:paraId="65663451" w14:textId="77777777" w:rsidR="00BA7A1E" w:rsidRPr="00F131B3" w:rsidRDefault="00BA7A1E" w:rsidP="00BA7A1E">
            <w:pPr>
              <w:spacing w:before="60" w:after="60"/>
              <w:jc w:val="center"/>
            </w:pPr>
            <w:r w:rsidRPr="00F131B3">
              <w:t>2,88</w:t>
            </w:r>
          </w:p>
        </w:tc>
        <w:tc>
          <w:tcPr>
            <w:tcW w:w="491" w:type="pct"/>
            <w:shd w:val="clear" w:color="auto" w:fill="FFFFFF"/>
            <w:vAlign w:val="center"/>
          </w:tcPr>
          <w:p w14:paraId="1CF1EA2F" w14:textId="77777777" w:rsidR="00BA7A1E" w:rsidRPr="00F131B3" w:rsidRDefault="00BA7A1E" w:rsidP="00BA7A1E">
            <w:pPr>
              <w:spacing w:before="60" w:after="60"/>
              <w:jc w:val="center"/>
            </w:pPr>
            <w:r w:rsidRPr="00F131B3">
              <w:t>3,60</w:t>
            </w:r>
          </w:p>
        </w:tc>
        <w:tc>
          <w:tcPr>
            <w:tcW w:w="506" w:type="pct"/>
            <w:shd w:val="clear" w:color="auto" w:fill="FFFFFF"/>
            <w:vAlign w:val="center"/>
          </w:tcPr>
          <w:p w14:paraId="07B1CFFD" w14:textId="77777777" w:rsidR="00BA7A1E" w:rsidRPr="00F131B3" w:rsidRDefault="00BA7A1E" w:rsidP="00BA7A1E">
            <w:pPr>
              <w:spacing w:before="60" w:after="60"/>
              <w:jc w:val="center"/>
            </w:pPr>
            <w:r w:rsidRPr="00F131B3">
              <w:t>4,50</w:t>
            </w:r>
          </w:p>
        </w:tc>
        <w:tc>
          <w:tcPr>
            <w:tcW w:w="650" w:type="pct"/>
            <w:shd w:val="clear" w:color="auto" w:fill="FFFFFF"/>
            <w:vAlign w:val="center"/>
          </w:tcPr>
          <w:p w14:paraId="4B84D841" w14:textId="77777777" w:rsidR="00BA7A1E" w:rsidRPr="00F131B3" w:rsidRDefault="00BA7A1E" w:rsidP="00BA7A1E">
            <w:pPr>
              <w:spacing w:before="60" w:after="60"/>
              <w:jc w:val="center"/>
            </w:pPr>
            <w:r w:rsidRPr="00F131B3">
              <w:t>6,50</w:t>
            </w:r>
          </w:p>
        </w:tc>
      </w:tr>
      <w:tr w:rsidR="00F131B3" w:rsidRPr="00F131B3" w14:paraId="02631576" w14:textId="77777777" w:rsidTr="008E3812">
        <w:trPr>
          <w:jc w:val="center"/>
        </w:trPr>
        <w:tc>
          <w:tcPr>
            <w:tcW w:w="354" w:type="pct"/>
            <w:vMerge/>
            <w:shd w:val="clear" w:color="auto" w:fill="FFFFFF"/>
            <w:vAlign w:val="center"/>
          </w:tcPr>
          <w:p w14:paraId="52B3B020" w14:textId="77777777" w:rsidR="00BA7A1E" w:rsidRPr="00F131B3" w:rsidRDefault="00BA7A1E" w:rsidP="00BA7A1E">
            <w:pPr>
              <w:spacing w:before="60" w:after="60"/>
              <w:jc w:val="center"/>
            </w:pPr>
          </w:p>
        </w:tc>
        <w:tc>
          <w:tcPr>
            <w:tcW w:w="1435" w:type="pct"/>
            <w:vMerge/>
            <w:shd w:val="clear" w:color="auto" w:fill="FFFFFF"/>
            <w:vAlign w:val="center"/>
          </w:tcPr>
          <w:p w14:paraId="52788AD3" w14:textId="77777777" w:rsidR="00BA7A1E" w:rsidRPr="00F131B3" w:rsidRDefault="00BA7A1E" w:rsidP="00BA7A1E">
            <w:pPr>
              <w:spacing w:before="60" w:after="60"/>
              <w:ind w:left="44" w:right="81"/>
            </w:pPr>
          </w:p>
        </w:tc>
        <w:tc>
          <w:tcPr>
            <w:tcW w:w="830" w:type="pct"/>
            <w:vMerge/>
            <w:shd w:val="clear" w:color="auto" w:fill="FFFFFF"/>
            <w:vAlign w:val="center"/>
          </w:tcPr>
          <w:p w14:paraId="75729A43" w14:textId="77777777" w:rsidR="00BA7A1E" w:rsidRPr="00F131B3" w:rsidRDefault="00BA7A1E" w:rsidP="00BA7A1E">
            <w:pPr>
              <w:spacing w:before="60" w:after="60"/>
              <w:jc w:val="center"/>
            </w:pPr>
          </w:p>
        </w:tc>
        <w:tc>
          <w:tcPr>
            <w:tcW w:w="293" w:type="pct"/>
            <w:shd w:val="clear" w:color="auto" w:fill="FFFFFF"/>
            <w:vAlign w:val="center"/>
          </w:tcPr>
          <w:p w14:paraId="489505D5" w14:textId="77777777" w:rsidR="00BA7A1E" w:rsidRPr="00F131B3" w:rsidRDefault="00BA7A1E" w:rsidP="00BA7A1E">
            <w:pPr>
              <w:spacing w:before="60" w:after="60"/>
              <w:jc w:val="center"/>
            </w:pPr>
            <w:r w:rsidRPr="00F131B3">
              <w:t>4</w:t>
            </w:r>
          </w:p>
        </w:tc>
        <w:tc>
          <w:tcPr>
            <w:tcW w:w="441" w:type="pct"/>
            <w:shd w:val="clear" w:color="auto" w:fill="FFFFFF"/>
            <w:vAlign w:val="center"/>
          </w:tcPr>
          <w:p w14:paraId="180DA236" w14:textId="77777777" w:rsidR="00BA7A1E" w:rsidRPr="00F131B3" w:rsidRDefault="00BA7A1E" w:rsidP="00BA7A1E">
            <w:pPr>
              <w:spacing w:before="60" w:after="60"/>
              <w:jc w:val="center"/>
            </w:pPr>
            <w:r w:rsidRPr="00F131B3">
              <w:t>3,20</w:t>
            </w:r>
          </w:p>
        </w:tc>
        <w:tc>
          <w:tcPr>
            <w:tcW w:w="491" w:type="pct"/>
            <w:shd w:val="clear" w:color="auto" w:fill="FFFFFF"/>
            <w:vAlign w:val="center"/>
          </w:tcPr>
          <w:p w14:paraId="5E149F52" w14:textId="77777777" w:rsidR="00BA7A1E" w:rsidRPr="00F131B3" w:rsidRDefault="00BA7A1E" w:rsidP="00BA7A1E">
            <w:pPr>
              <w:spacing w:before="60" w:after="60"/>
              <w:jc w:val="center"/>
            </w:pPr>
            <w:r w:rsidRPr="00F131B3">
              <w:t>4,00</w:t>
            </w:r>
          </w:p>
        </w:tc>
        <w:tc>
          <w:tcPr>
            <w:tcW w:w="506" w:type="pct"/>
            <w:shd w:val="clear" w:color="auto" w:fill="FFFFFF"/>
            <w:vAlign w:val="center"/>
          </w:tcPr>
          <w:p w14:paraId="58310559" w14:textId="77777777" w:rsidR="00BA7A1E" w:rsidRPr="00F131B3" w:rsidRDefault="00BA7A1E" w:rsidP="00BA7A1E">
            <w:pPr>
              <w:spacing w:before="60" w:after="60"/>
              <w:jc w:val="center"/>
            </w:pPr>
            <w:r w:rsidRPr="00F131B3">
              <w:t>5,00</w:t>
            </w:r>
          </w:p>
        </w:tc>
        <w:tc>
          <w:tcPr>
            <w:tcW w:w="650" w:type="pct"/>
            <w:shd w:val="clear" w:color="auto" w:fill="FFFFFF"/>
            <w:vAlign w:val="center"/>
          </w:tcPr>
          <w:p w14:paraId="6BA70B22" w14:textId="77777777" w:rsidR="00BA7A1E" w:rsidRPr="00F131B3" w:rsidRDefault="00BA7A1E" w:rsidP="00BA7A1E">
            <w:pPr>
              <w:spacing w:before="60" w:after="60"/>
              <w:jc w:val="center"/>
            </w:pPr>
            <w:r w:rsidRPr="00F131B3">
              <w:t>7,00</w:t>
            </w:r>
          </w:p>
        </w:tc>
      </w:tr>
      <w:tr w:rsidR="00F131B3" w:rsidRPr="00F131B3" w14:paraId="46ECF449" w14:textId="77777777" w:rsidTr="008E3812">
        <w:trPr>
          <w:jc w:val="center"/>
        </w:trPr>
        <w:tc>
          <w:tcPr>
            <w:tcW w:w="354" w:type="pct"/>
            <w:vMerge/>
            <w:shd w:val="clear" w:color="auto" w:fill="FFFFFF"/>
            <w:vAlign w:val="center"/>
          </w:tcPr>
          <w:p w14:paraId="2E3AF7F5" w14:textId="77777777" w:rsidR="00BA7A1E" w:rsidRPr="00F131B3" w:rsidRDefault="00BA7A1E" w:rsidP="00BA7A1E">
            <w:pPr>
              <w:spacing w:before="60" w:after="60"/>
              <w:jc w:val="center"/>
            </w:pPr>
          </w:p>
        </w:tc>
        <w:tc>
          <w:tcPr>
            <w:tcW w:w="1435" w:type="pct"/>
            <w:vMerge/>
            <w:shd w:val="clear" w:color="auto" w:fill="FFFFFF"/>
            <w:vAlign w:val="center"/>
          </w:tcPr>
          <w:p w14:paraId="27472C4D" w14:textId="77777777" w:rsidR="00BA7A1E" w:rsidRPr="00F131B3" w:rsidRDefault="00BA7A1E" w:rsidP="00BA7A1E">
            <w:pPr>
              <w:spacing w:before="60" w:after="60"/>
              <w:ind w:left="44" w:right="81"/>
            </w:pPr>
          </w:p>
        </w:tc>
        <w:tc>
          <w:tcPr>
            <w:tcW w:w="830" w:type="pct"/>
            <w:vMerge/>
            <w:shd w:val="clear" w:color="auto" w:fill="FFFFFF"/>
            <w:vAlign w:val="center"/>
          </w:tcPr>
          <w:p w14:paraId="707B5C96" w14:textId="77777777" w:rsidR="00BA7A1E" w:rsidRPr="00F131B3" w:rsidRDefault="00BA7A1E" w:rsidP="00BA7A1E">
            <w:pPr>
              <w:spacing w:before="60" w:after="60"/>
              <w:jc w:val="center"/>
            </w:pPr>
          </w:p>
        </w:tc>
        <w:tc>
          <w:tcPr>
            <w:tcW w:w="293" w:type="pct"/>
            <w:shd w:val="clear" w:color="auto" w:fill="FFFFFF"/>
            <w:vAlign w:val="center"/>
          </w:tcPr>
          <w:p w14:paraId="479BE5CC" w14:textId="77777777" w:rsidR="00BA7A1E" w:rsidRPr="00F131B3" w:rsidRDefault="00BA7A1E" w:rsidP="00BA7A1E">
            <w:pPr>
              <w:spacing w:before="60" w:after="60"/>
              <w:jc w:val="center"/>
            </w:pPr>
            <w:r w:rsidRPr="00F131B3">
              <w:t>5</w:t>
            </w:r>
          </w:p>
        </w:tc>
        <w:tc>
          <w:tcPr>
            <w:tcW w:w="441" w:type="pct"/>
            <w:shd w:val="clear" w:color="auto" w:fill="FFFFFF"/>
            <w:vAlign w:val="center"/>
          </w:tcPr>
          <w:p w14:paraId="42CB8DF7" w14:textId="77777777" w:rsidR="00BA7A1E" w:rsidRPr="00F131B3" w:rsidRDefault="00BA7A1E" w:rsidP="00BA7A1E">
            <w:pPr>
              <w:spacing w:before="60" w:after="60"/>
              <w:jc w:val="center"/>
            </w:pPr>
            <w:r w:rsidRPr="00F131B3">
              <w:t>3,68</w:t>
            </w:r>
          </w:p>
        </w:tc>
        <w:tc>
          <w:tcPr>
            <w:tcW w:w="491" w:type="pct"/>
            <w:shd w:val="clear" w:color="auto" w:fill="FFFFFF"/>
            <w:vAlign w:val="center"/>
          </w:tcPr>
          <w:p w14:paraId="161201D1" w14:textId="77777777" w:rsidR="00BA7A1E" w:rsidRPr="00F131B3" w:rsidRDefault="00BA7A1E" w:rsidP="00BA7A1E">
            <w:pPr>
              <w:spacing w:before="60" w:after="60"/>
              <w:jc w:val="center"/>
            </w:pPr>
            <w:r w:rsidRPr="00F131B3">
              <w:t>4,60</w:t>
            </w:r>
          </w:p>
        </w:tc>
        <w:tc>
          <w:tcPr>
            <w:tcW w:w="506" w:type="pct"/>
            <w:shd w:val="clear" w:color="auto" w:fill="FFFFFF"/>
            <w:vAlign w:val="center"/>
          </w:tcPr>
          <w:p w14:paraId="4BDC7489" w14:textId="77777777" w:rsidR="00BA7A1E" w:rsidRPr="00F131B3" w:rsidRDefault="00BA7A1E" w:rsidP="00BA7A1E">
            <w:pPr>
              <w:spacing w:before="60" w:after="60"/>
              <w:jc w:val="center"/>
            </w:pPr>
            <w:r w:rsidRPr="00F131B3">
              <w:t>5,75</w:t>
            </w:r>
          </w:p>
        </w:tc>
        <w:tc>
          <w:tcPr>
            <w:tcW w:w="650" w:type="pct"/>
            <w:shd w:val="clear" w:color="auto" w:fill="FFFFFF"/>
            <w:vAlign w:val="center"/>
          </w:tcPr>
          <w:p w14:paraId="636F7BCB" w14:textId="77777777" w:rsidR="00BA7A1E" w:rsidRPr="00F131B3" w:rsidRDefault="00BA7A1E" w:rsidP="00BA7A1E">
            <w:pPr>
              <w:spacing w:before="60" w:after="60"/>
              <w:jc w:val="center"/>
            </w:pPr>
          </w:p>
        </w:tc>
      </w:tr>
      <w:tr w:rsidR="00F131B3" w:rsidRPr="00F131B3" w14:paraId="4A8DA017" w14:textId="77777777" w:rsidTr="008E3812">
        <w:trPr>
          <w:jc w:val="center"/>
        </w:trPr>
        <w:tc>
          <w:tcPr>
            <w:tcW w:w="354" w:type="pct"/>
            <w:shd w:val="clear" w:color="auto" w:fill="FFFFFF"/>
            <w:vAlign w:val="center"/>
          </w:tcPr>
          <w:p w14:paraId="0B6470AF" w14:textId="77777777" w:rsidR="00BA7A1E" w:rsidRPr="00F131B3" w:rsidRDefault="00BA7A1E" w:rsidP="00BA7A1E">
            <w:pPr>
              <w:spacing w:before="60" w:after="60"/>
              <w:jc w:val="center"/>
            </w:pPr>
            <w:r w:rsidRPr="00F131B3">
              <w:t>2.2.2</w:t>
            </w:r>
          </w:p>
        </w:tc>
        <w:tc>
          <w:tcPr>
            <w:tcW w:w="1435" w:type="pct"/>
            <w:shd w:val="clear" w:color="auto" w:fill="FFFFFF"/>
            <w:vAlign w:val="center"/>
          </w:tcPr>
          <w:p w14:paraId="2743AD16" w14:textId="77777777" w:rsidR="00BA7A1E" w:rsidRPr="00F131B3" w:rsidRDefault="00BA7A1E" w:rsidP="009B4119">
            <w:pPr>
              <w:spacing w:before="60" w:after="60"/>
              <w:ind w:left="44" w:right="81"/>
              <w:jc w:val="both"/>
            </w:pPr>
            <w:r w:rsidRPr="00F131B3">
              <w:t>Tính lại và so sánh diện tích trước và sau nắn chuyển tọa độ</w:t>
            </w:r>
          </w:p>
        </w:tc>
        <w:tc>
          <w:tcPr>
            <w:tcW w:w="830" w:type="pct"/>
            <w:shd w:val="clear" w:color="auto" w:fill="FFFFFF"/>
            <w:vAlign w:val="center"/>
          </w:tcPr>
          <w:p w14:paraId="6A53F1B7" w14:textId="77777777" w:rsidR="00BA7A1E" w:rsidRPr="00F131B3" w:rsidRDefault="00BA7A1E" w:rsidP="00BA7A1E">
            <w:pPr>
              <w:spacing w:before="60" w:after="60"/>
              <w:jc w:val="center"/>
            </w:pPr>
            <w:r w:rsidRPr="00F131B3">
              <w:t>1KTV6</w:t>
            </w:r>
          </w:p>
        </w:tc>
        <w:tc>
          <w:tcPr>
            <w:tcW w:w="293" w:type="pct"/>
            <w:shd w:val="clear" w:color="auto" w:fill="FFFFFF"/>
            <w:vAlign w:val="center"/>
          </w:tcPr>
          <w:p w14:paraId="316CF9AF" w14:textId="67348F35" w:rsidR="00BA7A1E" w:rsidRPr="00F131B3" w:rsidRDefault="00F11F4F" w:rsidP="00432D9D">
            <w:pPr>
              <w:spacing w:before="60" w:after="60"/>
              <w:jc w:val="center"/>
            </w:pPr>
            <w:r w:rsidRPr="00F131B3">
              <w:t>1-</w:t>
            </w:r>
            <w:r w:rsidR="00432D9D" w:rsidRPr="00F131B3">
              <w:t>5</w:t>
            </w:r>
          </w:p>
        </w:tc>
        <w:tc>
          <w:tcPr>
            <w:tcW w:w="441" w:type="pct"/>
            <w:shd w:val="clear" w:color="auto" w:fill="FFFFFF"/>
            <w:vAlign w:val="center"/>
          </w:tcPr>
          <w:p w14:paraId="3CB3803F" w14:textId="77777777" w:rsidR="00BA7A1E" w:rsidRPr="00F131B3" w:rsidRDefault="00BA7A1E" w:rsidP="00BA7A1E">
            <w:pPr>
              <w:spacing w:before="60" w:after="60"/>
              <w:jc w:val="center"/>
            </w:pPr>
            <w:r w:rsidRPr="00F131B3">
              <w:t>0,43</w:t>
            </w:r>
          </w:p>
        </w:tc>
        <w:tc>
          <w:tcPr>
            <w:tcW w:w="491" w:type="pct"/>
            <w:shd w:val="clear" w:color="auto" w:fill="FFFFFF"/>
            <w:vAlign w:val="center"/>
          </w:tcPr>
          <w:p w14:paraId="4D4BCA47" w14:textId="77777777" w:rsidR="00BA7A1E" w:rsidRPr="00F131B3" w:rsidRDefault="00BA7A1E" w:rsidP="00BA7A1E">
            <w:pPr>
              <w:spacing w:before="60" w:after="60"/>
              <w:jc w:val="center"/>
            </w:pPr>
            <w:r w:rsidRPr="00F131B3">
              <w:t>0,60</w:t>
            </w:r>
          </w:p>
        </w:tc>
        <w:tc>
          <w:tcPr>
            <w:tcW w:w="506" w:type="pct"/>
            <w:shd w:val="clear" w:color="auto" w:fill="FFFFFF"/>
            <w:vAlign w:val="center"/>
          </w:tcPr>
          <w:p w14:paraId="6F9BD404" w14:textId="77777777" w:rsidR="00BA7A1E" w:rsidRPr="00F131B3" w:rsidRDefault="00BA7A1E" w:rsidP="00BA7A1E">
            <w:pPr>
              <w:spacing w:before="60" w:after="60"/>
              <w:jc w:val="center"/>
            </w:pPr>
            <w:r w:rsidRPr="00F131B3">
              <w:t>0,77</w:t>
            </w:r>
          </w:p>
        </w:tc>
        <w:tc>
          <w:tcPr>
            <w:tcW w:w="650" w:type="pct"/>
            <w:shd w:val="clear" w:color="auto" w:fill="FFFFFF"/>
            <w:vAlign w:val="center"/>
          </w:tcPr>
          <w:p w14:paraId="48218F92" w14:textId="77777777" w:rsidR="00BA7A1E" w:rsidRPr="00F131B3" w:rsidRDefault="00BA7A1E" w:rsidP="00BA7A1E">
            <w:pPr>
              <w:spacing w:before="60" w:after="60"/>
              <w:jc w:val="center"/>
            </w:pPr>
            <w:r w:rsidRPr="00F131B3">
              <w:t>0,94</w:t>
            </w:r>
          </w:p>
        </w:tc>
      </w:tr>
      <w:tr w:rsidR="00F131B3" w:rsidRPr="00F131B3" w14:paraId="72E703A2" w14:textId="77777777" w:rsidTr="008E3812">
        <w:trPr>
          <w:jc w:val="center"/>
        </w:trPr>
        <w:tc>
          <w:tcPr>
            <w:tcW w:w="354" w:type="pct"/>
            <w:shd w:val="clear" w:color="auto" w:fill="FFFFFF"/>
            <w:vAlign w:val="center"/>
          </w:tcPr>
          <w:p w14:paraId="36437A35" w14:textId="77777777" w:rsidR="005D5E61" w:rsidRPr="00F131B3" w:rsidRDefault="005D5E61" w:rsidP="005D5E61">
            <w:pPr>
              <w:spacing w:before="60" w:after="60"/>
              <w:jc w:val="center"/>
            </w:pPr>
            <w:r w:rsidRPr="00F131B3">
              <w:t>2.3</w:t>
            </w:r>
          </w:p>
        </w:tc>
        <w:tc>
          <w:tcPr>
            <w:tcW w:w="1435" w:type="pct"/>
            <w:shd w:val="clear" w:color="auto" w:fill="FFFFFF"/>
            <w:vAlign w:val="center"/>
          </w:tcPr>
          <w:p w14:paraId="55B413A7" w14:textId="77777777" w:rsidR="005D5E61" w:rsidRPr="00F131B3" w:rsidRDefault="005D5E61" w:rsidP="005D5E61">
            <w:pPr>
              <w:spacing w:before="60" w:after="60"/>
              <w:ind w:left="44" w:right="81"/>
              <w:jc w:val="both"/>
            </w:pPr>
            <w:r w:rsidRPr="00F131B3">
              <w:t>Biên tập nội dung bản đồ và in</w:t>
            </w:r>
          </w:p>
        </w:tc>
        <w:tc>
          <w:tcPr>
            <w:tcW w:w="830" w:type="pct"/>
            <w:shd w:val="clear" w:color="auto" w:fill="FFFFFF"/>
            <w:vAlign w:val="center"/>
          </w:tcPr>
          <w:p w14:paraId="7862C3AF" w14:textId="77777777" w:rsidR="005D5E61" w:rsidRPr="00F131B3" w:rsidRDefault="005D5E61" w:rsidP="005D5E61">
            <w:pPr>
              <w:spacing w:before="60" w:after="60"/>
              <w:jc w:val="center"/>
            </w:pPr>
            <w:r w:rsidRPr="00F131B3">
              <w:t>1KTV6</w:t>
            </w:r>
          </w:p>
        </w:tc>
        <w:tc>
          <w:tcPr>
            <w:tcW w:w="293" w:type="pct"/>
            <w:shd w:val="clear" w:color="auto" w:fill="FFFFFF"/>
            <w:vAlign w:val="center"/>
          </w:tcPr>
          <w:p w14:paraId="7FF9FE7E" w14:textId="0FED8101" w:rsidR="005D5E61" w:rsidRPr="00F131B3" w:rsidRDefault="005D5E61" w:rsidP="005D5E61">
            <w:pPr>
              <w:spacing w:before="60" w:after="60"/>
              <w:jc w:val="center"/>
            </w:pPr>
            <w:r w:rsidRPr="00F131B3">
              <w:t>1-5</w:t>
            </w:r>
          </w:p>
        </w:tc>
        <w:tc>
          <w:tcPr>
            <w:tcW w:w="441" w:type="pct"/>
            <w:shd w:val="clear" w:color="auto" w:fill="FFFFFF"/>
            <w:vAlign w:val="center"/>
          </w:tcPr>
          <w:p w14:paraId="34A51399" w14:textId="44018F7E" w:rsidR="005D5E61" w:rsidRPr="00F131B3" w:rsidRDefault="005D5E61" w:rsidP="005D5E61">
            <w:pPr>
              <w:spacing w:before="60" w:after="60"/>
              <w:jc w:val="center"/>
            </w:pPr>
            <w:r w:rsidRPr="00F131B3">
              <w:t>0,5</w:t>
            </w:r>
            <w:r w:rsidR="0015336E" w:rsidRPr="00F131B3">
              <w:t>0</w:t>
            </w:r>
          </w:p>
        </w:tc>
        <w:tc>
          <w:tcPr>
            <w:tcW w:w="491" w:type="pct"/>
            <w:shd w:val="clear" w:color="auto" w:fill="FFFFFF"/>
            <w:vAlign w:val="center"/>
          </w:tcPr>
          <w:p w14:paraId="3BED96BF" w14:textId="57349F69" w:rsidR="005D5E61" w:rsidRPr="00F131B3" w:rsidRDefault="005D5E61" w:rsidP="005D5E61">
            <w:pPr>
              <w:spacing w:before="60" w:after="60"/>
              <w:jc w:val="center"/>
            </w:pPr>
            <w:r w:rsidRPr="00F131B3">
              <w:t>0,54</w:t>
            </w:r>
          </w:p>
        </w:tc>
        <w:tc>
          <w:tcPr>
            <w:tcW w:w="506" w:type="pct"/>
            <w:shd w:val="clear" w:color="auto" w:fill="FFFFFF"/>
            <w:vAlign w:val="center"/>
          </w:tcPr>
          <w:p w14:paraId="24BCDFC6" w14:textId="223E2D6A" w:rsidR="005D5E61" w:rsidRPr="00F131B3" w:rsidRDefault="005D5E61" w:rsidP="005D5E61">
            <w:pPr>
              <w:spacing w:before="60" w:after="60"/>
              <w:jc w:val="center"/>
            </w:pPr>
            <w:r w:rsidRPr="00F131B3">
              <w:t>0,12</w:t>
            </w:r>
          </w:p>
        </w:tc>
        <w:tc>
          <w:tcPr>
            <w:tcW w:w="650" w:type="pct"/>
            <w:shd w:val="clear" w:color="auto" w:fill="FFFFFF"/>
            <w:vAlign w:val="center"/>
          </w:tcPr>
          <w:p w14:paraId="7CE18638" w14:textId="4660F042" w:rsidR="005D5E61" w:rsidRPr="00F131B3" w:rsidRDefault="005D5E61" w:rsidP="005D5E61">
            <w:pPr>
              <w:spacing w:before="60" w:after="60"/>
              <w:jc w:val="center"/>
            </w:pPr>
            <w:r w:rsidRPr="00F131B3">
              <w:t>0,69</w:t>
            </w:r>
          </w:p>
        </w:tc>
      </w:tr>
      <w:tr w:rsidR="00F131B3" w:rsidRPr="00F131B3" w14:paraId="612D7C02" w14:textId="77777777" w:rsidTr="008E3812">
        <w:trPr>
          <w:jc w:val="center"/>
        </w:trPr>
        <w:tc>
          <w:tcPr>
            <w:tcW w:w="354" w:type="pct"/>
            <w:shd w:val="clear" w:color="auto" w:fill="FFFFFF"/>
            <w:vAlign w:val="center"/>
          </w:tcPr>
          <w:p w14:paraId="7554ED74" w14:textId="494A1C62" w:rsidR="005D5E61" w:rsidRPr="00F131B3" w:rsidRDefault="005D5E61" w:rsidP="005D5E61">
            <w:pPr>
              <w:spacing w:before="60" w:after="60"/>
              <w:jc w:val="center"/>
            </w:pPr>
            <w:r w:rsidRPr="00F131B3">
              <w:t>2.4</w:t>
            </w:r>
          </w:p>
        </w:tc>
        <w:tc>
          <w:tcPr>
            <w:tcW w:w="1435" w:type="pct"/>
            <w:shd w:val="clear" w:color="auto" w:fill="FFFFFF"/>
            <w:vAlign w:val="center"/>
          </w:tcPr>
          <w:p w14:paraId="56267798" w14:textId="27C8A0D1" w:rsidR="005D5E61" w:rsidRPr="00F131B3" w:rsidRDefault="005D5E61" w:rsidP="005D5E61">
            <w:pPr>
              <w:spacing w:before="60" w:after="60"/>
              <w:ind w:left="44" w:right="81"/>
              <w:jc w:val="both"/>
            </w:pPr>
            <w:r w:rsidRPr="00F131B3">
              <w:t>Phục vụ KTNT</w:t>
            </w:r>
          </w:p>
        </w:tc>
        <w:tc>
          <w:tcPr>
            <w:tcW w:w="830" w:type="pct"/>
            <w:shd w:val="clear" w:color="auto" w:fill="FFFFFF"/>
            <w:vAlign w:val="center"/>
          </w:tcPr>
          <w:p w14:paraId="1CC6F72F" w14:textId="56CE3DE7" w:rsidR="005D5E61" w:rsidRPr="00F131B3" w:rsidRDefault="005D5E61" w:rsidP="005D5E61">
            <w:pPr>
              <w:spacing w:before="60" w:after="60"/>
              <w:jc w:val="center"/>
            </w:pPr>
            <w:r w:rsidRPr="00F131B3">
              <w:t>1KTV6</w:t>
            </w:r>
          </w:p>
        </w:tc>
        <w:tc>
          <w:tcPr>
            <w:tcW w:w="293" w:type="pct"/>
            <w:shd w:val="clear" w:color="auto" w:fill="FFFFFF"/>
            <w:vAlign w:val="center"/>
          </w:tcPr>
          <w:p w14:paraId="18058E4F" w14:textId="4129A7CD" w:rsidR="005D5E61" w:rsidRPr="00F131B3" w:rsidRDefault="005D5E61" w:rsidP="005D5E61">
            <w:pPr>
              <w:spacing w:before="60" w:after="60"/>
              <w:jc w:val="center"/>
            </w:pPr>
            <w:r w:rsidRPr="00F131B3">
              <w:t xml:space="preserve"> 1-5</w:t>
            </w:r>
          </w:p>
        </w:tc>
        <w:tc>
          <w:tcPr>
            <w:tcW w:w="441" w:type="pct"/>
            <w:shd w:val="clear" w:color="auto" w:fill="FFFFFF"/>
            <w:vAlign w:val="center"/>
          </w:tcPr>
          <w:p w14:paraId="28312413" w14:textId="47AD799F" w:rsidR="005D5E61" w:rsidRPr="00F131B3" w:rsidRDefault="005D5E61" w:rsidP="005D5E61">
            <w:pPr>
              <w:spacing w:before="60" w:after="60"/>
              <w:jc w:val="center"/>
            </w:pPr>
            <w:r w:rsidRPr="00F131B3">
              <w:t>1,0</w:t>
            </w:r>
            <w:r w:rsidR="0015336E" w:rsidRPr="00F131B3">
              <w:t>0</w:t>
            </w:r>
          </w:p>
        </w:tc>
        <w:tc>
          <w:tcPr>
            <w:tcW w:w="491" w:type="pct"/>
            <w:shd w:val="clear" w:color="auto" w:fill="FFFFFF"/>
            <w:vAlign w:val="center"/>
          </w:tcPr>
          <w:p w14:paraId="0041A94C" w14:textId="651F98C8" w:rsidR="005D5E61" w:rsidRPr="00F131B3" w:rsidRDefault="005D5E61" w:rsidP="005D5E61">
            <w:pPr>
              <w:spacing w:before="60" w:after="60"/>
              <w:jc w:val="center"/>
            </w:pPr>
            <w:r w:rsidRPr="00F131B3">
              <w:t>1,0</w:t>
            </w:r>
            <w:r w:rsidR="0015336E" w:rsidRPr="00F131B3">
              <w:t>0</w:t>
            </w:r>
          </w:p>
        </w:tc>
        <w:tc>
          <w:tcPr>
            <w:tcW w:w="506" w:type="pct"/>
            <w:shd w:val="clear" w:color="auto" w:fill="FFFFFF"/>
            <w:vAlign w:val="center"/>
          </w:tcPr>
          <w:p w14:paraId="72088B85" w14:textId="08353090" w:rsidR="005D5E61" w:rsidRPr="00F131B3" w:rsidRDefault="005D5E61" w:rsidP="005D5E61">
            <w:pPr>
              <w:spacing w:before="60" w:after="60"/>
              <w:jc w:val="center"/>
            </w:pPr>
            <w:r w:rsidRPr="00F131B3">
              <w:t>1,0</w:t>
            </w:r>
            <w:r w:rsidR="0015336E" w:rsidRPr="00F131B3">
              <w:t>0</w:t>
            </w:r>
          </w:p>
        </w:tc>
        <w:tc>
          <w:tcPr>
            <w:tcW w:w="650" w:type="pct"/>
            <w:shd w:val="clear" w:color="auto" w:fill="FFFFFF"/>
            <w:vAlign w:val="center"/>
          </w:tcPr>
          <w:p w14:paraId="4CDD4F06" w14:textId="7B94BA1C" w:rsidR="005D5E61" w:rsidRPr="00F131B3" w:rsidRDefault="005D5E61" w:rsidP="005D5E61">
            <w:pPr>
              <w:spacing w:before="60" w:after="60"/>
              <w:jc w:val="center"/>
            </w:pPr>
            <w:r w:rsidRPr="00F131B3">
              <w:t>1,5</w:t>
            </w:r>
            <w:r w:rsidR="0015336E" w:rsidRPr="00F131B3">
              <w:t>0</w:t>
            </w:r>
          </w:p>
        </w:tc>
      </w:tr>
      <w:tr w:rsidR="00F131B3" w:rsidRPr="00F131B3" w14:paraId="716893AE" w14:textId="77777777" w:rsidTr="008E3812">
        <w:trPr>
          <w:jc w:val="center"/>
        </w:trPr>
        <w:tc>
          <w:tcPr>
            <w:tcW w:w="354" w:type="pct"/>
            <w:shd w:val="clear" w:color="auto" w:fill="FFFFFF"/>
            <w:vAlign w:val="center"/>
          </w:tcPr>
          <w:p w14:paraId="00C10026" w14:textId="33447FB6" w:rsidR="005D5E61" w:rsidRPr="00F131B3" w:rsidRDefault="005D5E61" w:rsidP="005D5E61">
            <w:pPr>
              <w:spacing w:before="60" w:after="60"/>
              <w:jc w:val="center"/>
            </w:pPr>
            <w:r w:rsidRPr="00F131B3">
              <w:t>2.5</w:t>
            </w:r>
          </w:p>
        </w:tc>
        <w:tc>
          <w:tcPr>
            <w:tcW w:w="1435" w:type="pct"/>
            <w:shd w:val="clear" w:color="auto" w:fill="FFFFFF"/>
            <w:vAlign w:val="center"/>
          </w:tcPr>
          <w:p w14:paraId="072F55C6" w14:textId="77777777" w:rsidR="005D5E61" w:rsidRPr="00F131B3" w:rsidRDefault="005D5E61" w:rsidP="005D5E61">
            <w:pPr>
              <w:spacing w:before="60" w:after="60"/>
              <w:ind w:left="44" w:right="81"/>
              <w:jc w:val="both"/>
            </w:pPr>
            <w:r w:rsidRPr="00F131B3">
              <w:t>Giao nộp sản phẩm</w:t>
            </w:r>
          </w:p>
        </w:tc>
        <w:tc>
          <w:tcPr>
            <w:tcW w:w="830" w:type="pct"/>
            <w:shd w:val="clear" w:color="auto" w:fill="FFFFFF"/>
            <w:vAlign w:val="center"/>
          </w:tcPr>
          <w:p w14:paraId="3DFA479A" w14:textId="77777777" w:rsidR="005D5E61" w:rsidRPr="00F131B3" w:rsidRDefault="005D5E61" w:rsidP="005D5E61">
            <w:pPr>
              <w:spacing w:before="60" w:after="60"/>
              <w:jc w:val="center"/>
            </w:pPr>
            <w:r w:rsidRPr="00F131B3">
              <w:t>1KTV6</w:t>
            </w:r>
          </w:p>
        </w:tc>
        <w:tc>
          <w:tcPr>
            <w:tcW w:w="293" w:type="pct"/>
            <w:shd w:val="clear" w:color="auto" w:fill="FFFFFF"/>
            <w:vAlign w:val="center"/>
          </w:tcPr>
          <w:p w14:paraId="4599A68A" w14:textId="70F2FA32" w:rsidR="005D5E61" w:rsidRPr="00F131B3" w:rsidRDefault="005D5E61" w:rsidP="005D5E61">
            <w:pPr>
              <w:spacing w:before="60" w:after="60"/>
              <w:jc w:val="center"/>
            </w:pPr>
            <w:r w:rsidRPr="00F131B3">
              <w:t>1-5</w:t>
            </w:r>
          </w:p>
        </w:tc>
        <w:tc>
          <w:tcPr>
            <w:tcW w:w="441" w:type="pct"/>
            <w:shd w:val="clear" w:color="auto" w:fill="FFFFFF"/>
            <w:vAlign w:val="center"/>
          </w:tcPr>
          <w:p w14:paraId="3296D825" w14:textId="187BF50A" w:rsidR="005D5E61" w:rsidRPr="00F131B3" w:rsidRDefault="005D5E61" w:rsidP="005D5E61">
            <w:pPr>
              <w:spacing w:before="60" w:after="60"/>
              <w:jc w:val="center"/>
            </w:pPr>
            <w:r w:rsidRPr="00F131B3">
              <w:t>0,44</w:t>
            </w:r>
          </w:p>
        </w:tc>
        <w:tc>
          <w:tcPr>
            <w:tcW w:w="491" w:type="pct"/>
            <w:shd w:val="clear" w:color="auto" w:fill="FFFFFF"/>
            <w:vAlign w:val="center"/>
          </w:tcPr>
          <w:p w14:paraId="5FEEDF60" w14:textId="496938B4" w:rsidR="005D5E61" w:rsidRPr="00F131B3" w:rsidRDefault="005D5E61" w:rsidP="005D5E61">
            <w:pPr>
              <w:spacing w:before="60" w:after="60"/>
              <w:jc w:val="center"/>
            </w:pPr>
            <w:r w:rsidRPr="00F131B3">
              <w:t>0,6</w:t>
            </w:r>
            <w:r w:rsidR="0015336E" w:rsidRPr="00F131B3">
              <w:t>0</w:t>
            </w:r>
          </w:p>
        </w:tc>
        <w:tc>
          <w:tcPr>
            <w:tcW w:w="506" w:type="pct"/>
            <w:shd w:val="clear" w:color="auto" w:fill="FFFFFF"/>
            <w:vAlign w:val="center"/>
          </w:tcPr>
          <w:p w14:paraId="69FC6134" w14:textId="1585CF2A" w:rsidR="005D5E61" w:rsidRPr="00F131B3" w:rsidRDefault="005D5E61" w:rsidP="005D5E61">
            <w:pPr>
              <w:spacing w:before="60" w:after="60"/>
              <w:jc w:val="center"/>
            </w:pPr>
            <w:r w:rsidRPr="00F131B3">
              <w:t>0,9</w:t>
            </w:r>
            <w:r w:rsidR="0015336E" w:rsidRPr="00F131B3">
              <w:t>0</w:t>
            </w:r>
          </w:p>
        </w:tc>
        <w:tc>
          <w:tcPr>
            <w:tcW w:w="650" w:type="pct"/>
            <w:shd w:val="clear" w:color="auto" w:fill="FFFFFF"/>
            <w:vAlign w:val="center"/>
          </w:tcPr>
          <w:p w14:paraId="122A0759" w14:textId="13B4AE0C" w:rsidR="005D5E61" w:rsidRPr="00F131B3" w:rsidRDefault="005D5E61" w:rsidP="005D5E61">
            <w:pPr>
              <w:spacing w:before="60" w:after="60"/>
              <w:jc w:val="center"/>
            </w:pPr>
            <w:r w:rsidRPr="00F131B3">
              <w:t>1,2</w:t>
            </w:r>
            <w:r w:rsidR="0015336E" w:rsidRPr="00F131B3">
              <w:t>0</w:t>
            </w:r>
          </w:p>
        </w:tc>
      </w:tr>
    </w:tbl>
    <w:p w14:paraId="53F67CCF" w14:textId="77777777" w:rsidR="00F52050" w:rsidRPr="00F131B3" w:rsidRDefault="00F52050" w:rsidP="00F52050">
      <w:pPr>
        <w:ind w:firstLine="567"/>
        <w:jc w:val="both"/>
        <w:rPr>
          <w:b/>
          <w:sz w:val="28"/>
          <w:szCs w:val="28"/>
        </w:rPr>
      </w:pPr>
      <w:r w:rsidRPr="00F131B3">
        <w:rPr>
          <w:b/>
          <w:sz w:val="28"/>
          <w:szCs w:val="28"/>
        </w:rPr>
        <w:t>Ghi chú:</w:t>
      </w:r>
    </w:p>
    <w:p w14:paraId="321F021E" w14:textId="3DB3E68F" w:rsidR="00F52050" w:rsidRPr="00F131B3" w:rsidRDefault="00F52050" w:rsidP="00F52050">
      <w:pPr>
        <w:ind w:firstLine="567"/>
        <w:jc w:val="both"/>
        <w:rPr>
          <w:sz w:val="28"/>
          <w:szCs w:val="28"/>
        </w:rPr>
      </w:pPr>
      <w:r w:rsidRPr="00F131B3">
        <w:rPr>
          <w:sz w:val="28"/>
          <w:szCs w:val="28"/>
        </w:rPr>
        <w:t xml:space="preserve">Trường hợp đồng thời thực hiện số hóa và chuyển hệ tọa độ ĐĐĐC thì không tính mức </w:t>
      </w:r>
      <w:r w:rsidR="00D41331" w:rsidRPr="00F131B3">
        <w:rPr>
          <w:sz w:val="28"/>
          <w:szCs w:val="28"/>
        </w:rPr>
        <w:t xml:space="preserve">tại Mục </w:t>
      </w:r>
      <w:r w:rsidRPr="00F131B3">
        <w:rPr>
          <w:sz w:val="28"/>
          <w:szCs w:val="28"/>
        </w:rPr>
        <w:t>2.3 của Bảng 3.</w:t>
      </w:r>
    </w:p>
    <w:p w14:paraId="3DD283C4" w14:textId="77777777" w:rsidR="009535E7" w:rsidRPr="00F131B3" w:rsidRDefault="009535E7" w:rsidP="009535E7">
      <w:pPr>
        <w:ind w:firstLine="567"/>
        <w:jc w:val="both"/>
      </w:pPr>
      <w:r w:rsidRPr="00F131B3">
        <w:rPr>
          <w:b/>
          <w:bCs/>
          <w:sz w:val="28"/>
          <w:szCs w:val="28"/>
        </w:rPr>
        <w:t>Điều 7. Đo đạc chỉnh lý bản đồ địa chính</w:t>
      </w:r>
      <w:r w:rsidRPr="00F131B3">
        <w:t xml:space="preserve"> </w:t>
      </w:r>
    </w:p>
    <w:p w14:paraId="3ECEE00D" w14:textId="5E87619E" w:rsidR="00F52050" w:rsidRPr="00F131B3" w:rsidRDefault="00F52050" w:rsidP="00F52050">
      <w:pPr>
        <w:ind w:firstLine="567"/>
        <w:jc w:val="both"/>
        <w:rPr>
          <w:sz w:val="28"/>
          <w:szCs w:val="28"/>
        </w:rPr>
      </w:pPr>
      <w:r w:rsidRPr="00F131B3">
        <w:rPr>
          <w:sz w:val="28"/>
          <w:szCs w:val="28"/>
        </w:rPr>
        <w:t>1. Nội dung công việc</w:t>
      </w:r>
    </w:p>
    <w:p w14:paraId="21762140" w14:textId="29C27C80" w:rsidR="00F52050" w:rsidRPr="00F131B3" w:rsidRDefault="009535E7" w:rsidP="00F52050">
      <w:pPr>
        <w:ind w:firstLine="567"/>
        <w:jc w:val="both"/>
        <w:rPr>
          <w:sz w:val="28"/>
          <w:szCs w:val="28"/>
        </w:rPr>
      </w:pPr>
      <w:r w:rsidRPr="00F131B3">
        <w:rPr>
          <w:sz w:val="28"/>
          <w:szCs w:val="28"/>
        </w:rPr>
        <w:t>a)</w:t>
      </w:r>
      <w:r w:rsidR="00F52050" w:rsidRPr="00F131B3">
        <w:rPr>
          <w:sz w:val="28"/>
          <w:szCs w:val="28"/>
        </w:rPr>
        <w:t xml:space="preserve"> Ngoại nghiệp</w:t>
      </w:r>
    </w:p>
    <w:p w14:paraId="4BE65583" w14:textId="15D69133"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Đối soát thực địa</w:t>
      </w:r>
    </w:p>
    <w:p w14:paraId="5E6B6472" w14:textId="36A0AB08"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Công tác chuẩn bị: Thu thập tài liệu, kiểm tra phân tích tài liệu; đối soát hồ sơ địa chính với BĐĐC; đối soát hồ sơ đăng ký bổ sung, đăng ký biến động về nhà, đất với BĐĐC (nếu có);</w:t>
      </w:r>
    </w:p>
    <w:p w14:paraId="58F94BCB" w14:textId="1CD2CBAA"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w:t>
      </w:r>
      <w:r w:rsidR="00F52050" w:rsidRPr="00F131B3">
        <w:rPr>
          <w:sz w:val="28"/>
          <w:szCs w:val="28"/>
        </w:rPr>
        <w:lastRenderedPageBreak/>
        <w:t>sử dụng đất, mốc quy hoạch, hành lang an toàn các công trình; xác định loại đất, mục đích sử dụng đất.</w:t>
      </w:r>
    </w:p>
    <w:p w14:paraId="6EDD978A" w14:textId="5AF0F539"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Lưới đo vẽ</w:t>
      </w:r>
    </w:p>
    <w:p w14:paraId="460B7F72" w14:textId="77777777" w:rsidR="00F52050" w:rsidRPr="00F131B3" w:rsidRDefault="00F52050" w:rsidP="00F52050">
      <w:pPr>
        <w:ind w:firstLine="567"/>
        <w:jc w:val="both"/>
        <w:rPr>
          <w:sz w:val="28"/>
          <w:szCs w:val="28"/>
        </w:rPr>
      </w:pPr>
      <w:r w:rsidRPr="00F131B3">
        <w:rPr>
          <w:sz w:val="28"/>
          <w:szCs w:val="28"/>
        </w:rPr>
        <w:t>Chuẩn bị, thiết kế, chọn điểm, đóng cọc, đo nối và tính toán.</w:t>
      </w:r>
    </w:p>
    <w:p w14:paraId="42250B0F" w14:textId="38C19BA6"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Đo vẽ chi tiết</w:t>
      </w:r>
    </w:p>
    <w:p w14:paraId="222625B4" w14:textId="34EEAC76"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Chuẩn bị vật tư, tài liệu, thiết bị;</w:t>
      </w:r>
    </w:p>
    <w:p w14:paraId="2C812968" w14:textId="136F00D9"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w:t>
      </w:r>
      <w:r w:rsidR="00A95557" w:rsidRPr="00F131B3">
        <w:rPr>
          <w:sz w:val="28"/>
          <w:szCs w:val="28"/>
        </w:rPr>
        <w:t>mô tả</w:t>
      </w:r>
      <w:r w:rsidR="00F52050" w:rsidRPr="00F131B3">
        <w:rPr>
          <w:sz w:val="28"/>
          <w:szCs w:val="28"/>
        </w:rPr>
        <w:t xml:space="preserve"> ranh giới</w:t>
      </w:r>
      <w:r w:rsidR="00A95557" w:rsidRPr="00F131B3">
        <w:rPr>
          <w:sz w:val="28"/>
          <w:szCs w:val="28"/>
        </w:rPr>
        <w:t>, mốc giới</w:t>
      </w:r>
      <w:r w:rsidR="00F52050" w:rsidRPr="00F131B3">
        <w:rPr>
          <w:sz w:val="28"/>
          <w:szCs w:val="28"/>
        </w:rPr>
        <w:t xml:space="preserve"> thửa đất theo hiện trạng thửa đất</w:t>
      </w:r>
      <w:r w:rsidR="00A95557" w:rsidRPr="00F131B3">
        <w:rPr>
          <w:sz w:val="28"/>
          <w:szCs w:val="28"/>
        </w:rPr>
        <w:t>,</w:t>
      </w:r>
      <w:r w:rsidR="00F52050" w:rsidRPr="00F131B3">
        <w:rPr>
          <w:sz w:val="28"/>
          <w:szCs w:val="28"/>
        </w:rPr>
        <w:t xml:space="preserve"> xác định phạm vi quy hoạch, phạm vi thuộc hành lang an toàn các công trình;</w:t>
      </w:r>
    </w:p>
    <w:p w14:paraId="721E4B67" w14:textId="649E5026"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14:paraId="0F3F9958" w14:textId="436AD468"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Xác nhận diện tích theo hiện trạng đối với chủ sử dụng đất.</w:t>
      </w:r>
    </w:p>
    <w:p w14:paraId="15EA803D" w14:textId="7740251D" w:rsidR="00F52050" w:rsidRPr="00F131B3" w:rsidRDefault="009535E7" w:rsidP="00F52050">
      <w:pPr>
        <w:ind w:firstLine="567"/>
        <w:jc w:val="both"/>
        <w:rPr>
          <w:sz w:val="28"/>
          <w:szCs w:val="28"/>
        </w:rPr>
      </w:pPr>
      <w:r w:rsidRPr="00F131B3">
        <w:rPr>
          <w:sz w:val="28"/>
          <w:szCs w:val="28"/>
        </w:rPr>
        <w:t>b)</w:t>
      </w:r>
      <w:r w:rsidR="00F52050" w:rsidRPr="00F131B3">
        <w:rPr>
          <w:sz w:val="28"/>
          <w:szCs w:val="28"/>
        </w:rPr>
        <w:t xml:space="preserve"> Nội nghiệp</w:t>
      </w:r>
    </w:p>
    <w:p w14:paraId="604671A2" w14:textId="1A6252ED"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Số hóa BĐĐC: thực hiện đối với trường hợp chỉnh lý BĐĐC dạng giấy.</w:t>
      </w:r>
    </w:p>
    <w:p w14:paraId="09824D04" w14:textId="20ACA925"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Lập bản vẽ BĐĐC</w:t>
      </w:r>
      <w:r w:rsidR="001A2A17" w:rsidRPr="00F131B3">
        <w:rPr>
          <w:sz w:val="28"/>
          <w:szCs w:val="28"/>
        </w:rPr>
        <w:t>: N</w:t>
      </w:r>
      <w:r w:rsidR="00F52050" w:rsidRPr="00F131B3">
        <w:rPr>
          <w:sz w:val="28"/>
          <w:szCs w:val="28"/>
        </w:rPr>
        <w:t>hận BĐĐC, chuẩn bị vật tư, tài liệu và thiết bị, máy móc;</w:t>
      </w:r>
      <w:r w:rsidR="001A2A17" w:rsidRPr="00F131B3">
        <w:rPr>
          <w:sz w:val="28"/>
          <w:szCs w:val="28"/>
        </w:rPr>
        <w:t xml:space="preserve"> c</w:t>
      </w:r>
      <w:r w:rsidR="00F52050" w:rsidRPr="00F131B3">
        <w:rPr>
          <w:sz w:val="28"/>
          <w:szCs w:val="28"/>
        </w:rPr>
        <w:t>huyển kết quả đo vẽ chi tiết lên BĐĐC; tính diện tích thửa đất; tiếp biên; đánh số thửa, lập bảng kê thửa đất có biến động; biên tập lại BĐĐC;</w:t>
      </w:r>
    </w:p>
    <w:p w14:paraId="66D13AEA" w14:textId="5EC46FBF"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Lập Kết quả đo đạc địa chính thửa đấ</w:t>
      </w:r>
      <w:r w:rsidR="0029624C" w:rsidRPr="00F131B3">
        <w:rPr>
          <w:sz w:val="28"/>
          <w:szCs w:val="28"/>
        </w:rPr>
        <w:t>t: Lập kết quả đo đạc địa chính thửa đất,</w:t>
      </w:r>
      <w:r w:rsidR="00F52050" w:rsidRPr="00F131B3">
        <w:rPr>
          <w:sz w:val="28"/>
          <w:szCs w:val="28"/>
        </w:rPr>
        <w:t xml:space="preserve"> đối soát kết quả đo đạc địa chính với biên bản xác định ranh giới thửa đất;</w:t>
      </w:r>
    </w:p>
    <w:p w14:paraId="03CE0026" w14:textId="2BB037C7"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Bổ sung Sổ mục kê: Lập lại hoặc bổ sung sổ mục kê theo tờ BĐĐC; tổng hợp lại diện tích và lập các bảng biểu theo quy định.</w:t>
      </w:r>
    </w:p>
    <w:p w14:paraId="10E85CD1" w14:textId="62E580BD"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Biên tập bản đồ và in</w:t>
      </w:r>
    </w:p>
    <w:p w14:paraId="3D3D7B71" w14:textId="3A3F40FF"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Biên tập BĐĐC và các tài liệu liên quan đến thửa đất;</w:t>
      </w:r>
    </w:p>
    <w:p w14:paraId="7AB57CC2" w14:textId="3C268A53"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In BĐĐC và hồ sơ, bảng biểu liên quan theo quy định;</w:t>
      </w:r>
    </w:p>
    <w:p w14:paraId="1F800F19" w14:textId="5776CB4A"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Nhân bản BĐĐC, sổ mục kê.</w:t>
      </w:r>
    </w:p>
    <w:p w14:paraId="0ECFE5DC" w14:textId="58F7B757"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Xác nhận hồ sơ các cấp: Hoàn thành thủ tụ</w:t>
      </w:r>
      <w:r w:rsidR="0029624C" w:rsidRPr="00F131B3">
        <w:rPr>
          <w:sz w:val="28"/>
          <w:szCs w:val="28"/>
        </w:rPr>
        <w:t>c pháp lý.</w:t>
      </w:r>
    </w:p>
    <w:p w14:paraId="58B1F01A" w14:textId="10AE8EA4" w:rsidR="00F52050" w:rsidRPr="00F131B3" w:rsidRDefault="009535E7" w:rsidP="00F52050">
      <w:pPr>
        <w:ind w:firstLine="567"/>
        <w:jc w:val="both"/>
        <w:rPr>
          <w:sz w:val="28"/>
          <w:szCs w:val="28"/>
        </w:rPr>
      </w:pPr>
      <w:r w:rsidRPr="00F131B3">
        <w:rPr>
          <w:sz w:val="28"/>
          <w:szCs w:val="28"/>
        </w:rPr>
        <w:t>-</w:t>
      </w:r>
      <w:r w:rsidR="00F52050" w:rsidRPr="00F131B3">
        <w:rPr>
          <w:sz w:val="28"/>
          <w:szCs w:val="28"/>
        </w:rPr>
        <w:t xml:space="preserve"> Giao nộp sản phẩm</w:t>
      </w:r>
      <w:r w:rsidR="00E100DA" w:rsidRPr="00F131B3">
        <w:rPr>
          <w:sz w:val="28"/>
          <w:szCs w:val="28"/>
        </w:rPr>
        <w:t>.</w:t>
      </w:r>
    </w:p>
    <w:p w14:paraId="3D5504B7" w14:textId="77777777" w:rsidR="00F52050" w:rsidRPr="00F131B3" w:rsidRDefault="00F52050" w:rsidP="00F52050">
      <w:pPr>
        <w:ind w:firstLine="567"/>
        <w:jc w:val="both"/>
        <w:rPr>
          <w:sz w:val="28"/>
          <w:szCs w:val="28"/>
        </w:rPr>
      </w:pPr>
      <w:bookmarkStart w:id="14" w:name="bookmark12"/>
      <w:r w:rsidRPr="00F131B3">
        <w:rPr>
          <w:sz w:val="28"/>
          <w:szCs w:val="28"/>
        </w:rPr>
        <w:t>2. Phân loại khó khăn</w:t>
      </w:r>
      <w:bookmarkEnd w:id="14"/>
    </w:p>
    <w:p w14:paraId="01A2B035" w14:textId="70C52F1E" w:rsidR="00F52050" w:rsidRPr="00F131B3" w:rsidRDefault="007067E9" w:rsidP="00F52050">
      <w:pPr>
        <w:ind w:firstLine="567"/>
        <w:jc w:val="both"/>
        <w:rPr>
          <w:sz w:val="28"/>
          <w:szCs w:val="28"/>
        </w:rPr>
      </w:pPr>
      <w:r w:rsidRPr="00F131B3">
        <w:rPr>
          <w:spacing w:val="-4"/>
          <w:sz w:val="28"/>
          <w:szCs w:val="28"/>
        </w:rPr>
        <w:t xml:space="preserve">Việc phân loại khó khăn </w:t>
      </w:r>
      <w:r w:rsidRPr="00F131B3">
        <w:rPr>
          <w:sz w:val="28"/>
          <w:szCs w:val="28"/>
        </w:rPr>
        <w:t>thực hiện theo quy định tại khoản 1 Điều 5</w:t>
      </w:r>
      <w:r w:rsidRPr="00F131B3">
        <w:rPr>
          <w:spacing w:val="-4"/>
          <w:sz w:val="28"/>
          <w:szCs w:val="28"/>
        </w:rPr>
        <w:t>.</w:t>
      </w:r>
    </w:p>
    <w:p w14:paraId="594E9EEB" w14:textId="77777777" w:rsidR="00F52050" w:rsidRPr="00F131B3" w:rsidRDefault="00F52050" w:rsidP="00F52050">
      <w:pPr>
        <w:ind w:firstLine="567"/>
        <w:jc w:val="both"/>
        <w:rPr>
          <w:sz w:val="28"/>
          <w:szCs w:val="28"/>
        </w:rPr>
      </w:pPr>
      <w:r w:rsidRPr="00F131B3">
        <w:rPr>
          <w:sz w:val="28"/>
          <w:szCs w:val="28"/>
        </w:rPr>
        <w:t>3. Định mức lao động</w:t>
      </w:r>
    </w:p>
    <w:p w14:paraId="38338A05" w14:textId="77777777" w:rsidR="00F52050" w:rsidRPr="00F131B3" w:rsidRDefault="00F52050" w:rsidP="00D82C40">
      <w:pPr>
        <w:ind w:firstLine="567"/>
        <w:jc w:val="right"/>
        <w:rPr>
          <w:b/>
          <w:i/>
          <w:sz w:val="28"/>
          <w:szCs w:val="28"/>
        </w:rPr>
      </w:pPr>
      <w:r w:rsidRPr="00F131B3">
        <w:rPr>
          <w:b/>
          <w:i/>
          <w:sz w:val="28"/>
          <w:szCs w:val="28"/>
        </w:rPr>
        <w:t>Bảng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986"/>
        <w:gridCol w:w="1274"/>
        <w:gridCol w:w="850"/>
        <w:gridCol w:w="852"/>
        <w:gridCol w:w="991"/>
        <w:gridCol w:w="852"/>
        <w:gridCol w:w="832"/>
        <w:gridCol w:w="863"/>
      </w:tblGrid>
      <w:tr w:rsidR="00F131B3" w:rsidRPr="00F131B3" w14:paraId="6339EFF9" w14:textId="77777777" w:rsidTr="00FB6845">
        <w:trPr>
          <w:tblHeader/>
        </w:trPr>
        <w:tc>
          <w:tcPr>
            <w:tcW w:w="310" w:type="pct"/>
            <w:vMerge w:val="restart"/>
            <w:shd w:val="clear" w:color="auto" w:fill="FFFFFF"/>
            <w:vAlign w:val="center"/>
          </w:tcPr>
          <w:p w14:paraId="2C42AF4B" w14:textId="77777777" w:rsidR="00F52050" w:rsidRPr="00F131B3" w:rsidRDefault="00F52050" w:rsidP="00D82C40">
            <w:pPr>
              <w:jc w:val="center"/>
              <w:rPr>
                <w:b/>
                <w:sz w:val="26"/>
                <w:szCs w:val="26"/>
              </w:rPr>
            </w:pPr>
            <w:r w:rsidRPr="00F131B3">
              <w:rPr>
                <w:b/>
                <w:sz w:val="26"/>
                <w:szCs w:val="26"/>
              </w:rPr>
              <w:t>TT</w:t>
            </w:r>
          </w:p>
        </w:tc>
        <w:tc>
          <w:tcPr>
            <w:tcW w:w="1096" w:type="pct"/>
            <w:vMerge w:val="restart"/>
            <w:shd w:val="clear" w:color="auto" w:fill="FFFFFF"/>
            <w:vAlign w:val="center"/>
          </w:tcPr>
          <w:p w14:paraId="154BA30B" w14:textId="77777777" w:rsidR="00F52050" w:rsidRPr="00F131B3" w:rsidRDefault="00F52050" w:rsidP="00D82C40">
            <w:pPr>
              <w:jc w:val="center"/>
              <w:rPr>
                <w:b/>
                <w:sz w:val="26"/>
                <w:szCs w:val="26"/>
              </w:rPr>
            </w:pPr>
            <w:r w:rsidRPr="00F131B3">
              <w:rPr>
                <w:b/>
                <w:sz w:val="26"/>
                <w:szCs w:val="26"/>
              </w:rPr>
              <w:t>Nội dung công việc</w:t>
            </w:r>
          </w:p>
        </w:tc>
        <w:tc>
          <w:tcPr>
            <w:tcW w:w="703" w:type="pct"/>
            <w:vMerge w:val="restart"/>
            <w:shd w:val="clear" w:color="auto" w:fill="FFFFFF"/>
            <w:vAlign w:val="center"/>
          </w:tcPr>
          <w:p w14:paraId="11BAABD3" w14:textId="77777777" w:rsidR="00F52050" w:rsidRPr="00F131B3" w:rsidRDefault="00F52050" w:rsidP="00D82C40">
            <w:pPr>
              <w:jc w:val="center"/>
              <w:rPr>
                <w:b/>
                <w:sz w:val="26"/>
                <w:szCs w:val="26"/>
              </w:rPr>
            </w:pPr>
            <w:r w:rsidRPr="00F131B3">
              <w:rPr>
                <w:b/>
                <w:sz w:val="26"/>
                <w:szCs w:val="26"/>
              </w:rPr>
              <w:t>Định biên</w:t>
            </w:r>
          </w:p>
        </w:tc>
        <w:tc>
          <w:tcPr>
            <w:tcW w:w="469" w:type="pct"/>
            <w:vMerge w:val="restart"/>
            <w:shd w:val="clear" w:color="auto" w:fill="FFFFFF"/>
            <w:vAlign w:val="center"/>
          </w:tcPr>
          <w:p w14:paraId="415E746D" w14:textId="77777777" w:rsidR="00F52050" w:rsidRPr="00F131B3" w:rsidRDefault="00F52050" w:rsidP="00D82C40">
            <w:pPr>
              <w:jc w:val="center"/>
              <w:rPr>
                <w:b/>
                <w:sz w:val="26"/>
                <w:szCs w:val="26"/>
              </w:rPr>
            </w:pPr>
            <w:r w:rsidRPr="00F131B3">
              <w:rPr>
                <w:b/>
                <w:sz w:val="26"/>
                <w:szCs w:val="26"/>
              </w:rPr>
              <w:t>KK</w:t>
            </w:r>
          </w:p>
        </w:tc>
        <w:tc>
          <w:tcPr>
            <w:tcW w:w="2422" w:type="pct"/>
            <w:gridSpan w:val="5"/>
            <w:shd w:val="clear" w:color="auto" w:fill="FFFFFF"/>
            <w:vAlign w:val="center"/>
          </w:tcPr>
          <w:p w14:paraId="5FA54AF8" w14:textId="77777777" w:rsidR="00F52050" w:rsidRPr="00F131B3" w:rsidRDefault="00F52050" w:rsidP="00D82C40">
            <w:pPr>
              <w:jc w:val="center"/>
              <w:rPr>
                <w:b/>
                <w:sz w:val="26"/>
                <w:szCs w:val="26"/>
              </w:rPr>
            </w:pPr>
            <w:r w:rsidRPr="00F131B3">
              <w:rPr>
                <w:b/>
                <w:sz w:val="26"/>
                <w:szCs w:val="26"/>
              </w:rPr>
              <w:t>Định mức theo tỷ lệ bản đồ</w:t>
            </w:r>
          </w:p>
        </w:tc>
      </w:tr>
      <w:tr w:rsidR="00F131B3" w:rsidRPr="00F131B3" w14:paraId="4BE70668" w14:textId="77777777" w:rsidTr="00FB6845">
        <w:trPr>
          <w:tblHeader/>
        </w:trPr>
        <w:tc>
          <w:tcPr>
            <w:tcW w:w="310" w:type="pct"/>
            <w:vMerge/>
            <w:shd w:val="clear" w:color="auto" w:fill="FFFFFF"/>
            <w:vAlign w:val="center"/>
          </w:tcPr>
          <w:p w14:paraId="40B8022B" w14:textId="77777777" w:rsidR="009B6DC9" w:rsidRPr="00F131B3" w:rsidRDefault="009B6DC9" w:rsidP="00D82C40">
            <w:pPr>
              <w:jc w:val="center"/>
              <w:rPr>
                <w:b/>
                <w:sz w:val="26"/>
                <w:szCs w:val="26"/>
              </w:rPr>
            </w:pPr>
          </w:p>
        </w:tc>
        <w:tc>
          <w:tcPr>
            <w:tcW w:w="1096" w:type="pct"/>
            <w:vMerge/>
            <w:shd w:val="clear" w:color="auto" w:fill="FFFFFF"/>
            <w:vAlign w:val="center"/>
          </w:tcPr>
          <w:p w14:paraId="6E37F5DF" w14:textId="77777777" w:rsidR="009B6DC9" w:rsidRPr="00F131B3" w:rsidRDefault="009B6DC9" w:rsidP="00D82C40">
            <w:pPr>
              <w:jc w:val="center"/>
              <w:rPr>
                <w:b/>
                <w:sz w:val="26"/>
                <w:szCs w:val="26"/>
              </w:rPr>
            </w:pPr>
          </w:p>
        </w:tc>
        <w:tc>
          <w:tcPr>
            <w:tcW w:w="703" w:type="pct"/>
            <w:vMerge/>
            <w:shd w:val="clear" w:color="auto" w:fill="FFFFFF"/>
            <w:vAlign w:val="center"/>
          </w:tcPr>
          <w:p w14:paraId="73E06C70" w14:textId="77777777" w:rsidR="009B6DC9" w:rsidRPr="00F131B3" w:rsidRDefault="009B6DC9" w:rsidP="00D82C40">
            <w:pPr>
              <w:jc w:val="center"/>
              <w:rPr>
                <w:b/>
                <w:sz w:val="26"/>
                <w:szCs w:val="26"/>
              </w:rPr>
            </w:pPr>
          </w:p>
        </w:tc>
        <w:tc>
          <w:tcPr>
            <w:tcW w:w="469" w:type="pct"/>
            <w:vMerge/>
            <w:shd w:val="clear" w:color="auto" w:fill="FFFFFF"/>
            <w:vAlign w:val="center"/>
          </w:tcPr>
          <w:p w14:paraId="03ACEB6B" w14:textId="77777777" w:rsidR="009B6DC9" w:rsidRPr="00F131B3" w:rsidRDefault="009B6DC9" w:rsidP="00D82C40">
            <w:pPr>
              <w:jc w:val="center"/>
              <w:rPr>
                <w:b/>
                <w:sz w:val="26"/>
                <w:szCs w:val="26"/>
              </w:rPr>
            </w:pPr>
          </w:p>
        </w:tc>
        <w:tc>
          <w:tcPr>
            <w:tcW w:w="470" w:type="pct"/>
            <w:shd w:val="clear" w:color="auto" w:fill="FFFFFF"/>
            <w:vAlign w:val="center"/>
          </w:tcPr>
          <w:p w14:paraId="19E3F4F0" w14:textId="77777777" w:rsidR="009B6DC9" w:rsidRPr="00F131B3" w:rsidRDefault="009B6DC9" w:rsidP="00D82C40">
            <w:pPr>
              <w:jc w:val="center"/>
              <w:rPr>
                <w:b/>
                <w:sz w:val="26"/>
                <w:szCs w:val="26"/>
              </w:rPr>
            </w:pPr>
            <w:r w:rsidRPr="00F131B3">
              <w:rPr>
                <w:b/>
                <w:sz w:val="26"/>
                <w:szCs w:val="26"/>
              </w:rPr>
              <w:t>1/500</w:t>
            </w:r>
          </w:p>
        </w:tc>
        <w:tc>
          <w:tcPr>
            <w:tcW w:w="547" w:type="pct"/>
            <w:shd w:val="clear" w:color="auto" w:fill="FFFFFF"/>
            <w:vAlign w:val="center"/>
          </w:tcPr>
          <w:p w14:paraId="59385901" w14:textId="77777777" w:rsidR="009B6DC9" w:rsidRPr="00F131B3" w:rsidRDefault="009B6DC9" w:rsidP="00D82C40">
            <w:pPr>
              <w:jc w:val="center"/>
              <w:rPr>
                <w:b/>
                <w:sz w:val="26"/>
                <w:szCs w:val="26"/>
              </w:rPr>
            </w:pPr>
            <w:r w:rsidRPr="00F131B3">
              <w:rPr>
                <w:b/>
                <w:sz w:val="26"/>
                <w:szCs w:val="26"/>
              </w:rPr>
              <w:t>1/1000</w:t>
            </w:r>
          </w:p>
        </w:tc>
        <w:tc>
          <w:tcPr>
            <w:tcW w:w="470" w:type="pct"/>
            <w:shd w:val="clear" w:color="auto" w:fill="FFFFFF"/>
            <w:vAlign w:val="center"/>
          </w:tcPr>
          <w:p w14:paraId="61BB4F95" w14:textId="77777777" w:rsidR="009B6DC9" w:rsidRPr="00F131B3" w:rsidRDefault="009B6DC9" w:rsidP="00D82C40">
            <w:pPr>
              <w:jc w:val="center"/>
              <w:rPr>
                <w:b/>
                <w:sz w:val="26"/>
                <w:szCs w:val="26"/>
              </w:rPr>
            </w:pPr>
            <w:r w:rsidRPr="00F131B3">
              <w:rPr>
                <w:b/>
                <w:sz w:val="26"/>
                <w:szCs w:val="26"/>
              </w:rPr>
              <w:t>1/2000</w:t>
            </w:r>
          </w:p>
        </w:tc>
        <w:tc>
          <w:tcPr>
            <w:tcW w:w="459" w:type="pct"/>
            <w:shd w:val="clear" w:color="auto" w:fill="FFFFFF"/>
            <w:vAlign w:val="center"/>
          </w:tcPr>
          <w:p w14:paraId="69E8E742" w14:textId="77777777" w:rsidR="009B6DC9" w:rsidRPr="00F131B3" w:rsidRDefault="009B6DC9" w:rsidP="00D82C40">
            <w:pPr>
              <w:jc w:val="center"/>
              <w:rPr>
                <w:b/>
                <w:sz w:val="26"/>
                <w:szCs w:val="26"/>
              </w:rPr>
            </w:pPr>
            <w:r w:rsidRPr="00F131B3">
              <w:rPr>
                <w:b/>
                <w:sz w:val="26"/>
                <w:szCs w:val="26"/>
              </w:rPr>
              <w:t>1/5000</w:t>
            </w:r>
          </w:p>
        </w:tc>
        <w:tc>
          <w:tcPr>
            <w:tcW w:w="476" w:type="pct"/>
            <w:shd w:val="clear" w:color="auto" w:fill="FFFFFF"/>
            <w:vAlign w:val="center"/>
          </w:tcPr>
          <w:p w14:paraId="26FCD0E7" w14:textId="77777777" w:rsidR="009B6DC9" w:rsidRPr="00F131B3" w:rsidRDefault="009B6DC9" w:rsidP="00D82C40">
            <w:pPr>
              <w:jc w:val="center"/>
              <w:rPr>
                <w:b/>
                <w:sz w:val="26"/>
                <w:szCs w:val="26"/>
              </w:rPr>
            </w:pPr>
            <w:r w:rsidRPr="00F131B3">
              <w:rPr>
                <w:b/>
                <w:sz w:val="26"/>
                <w:szCs w:val="26"/>
              </w:rPr>
              <w:t>1/10000</w:t>
            </w:r>
          </w:p>
        </w:tc>
      </w:tr>
      <w:tr w:rsidR="00F131B3" w:rsidRPr="00F131B3" w14:paraId="11484ED1" w14:textId="77777777" w:rsidTr="00FB6845">
        <w:tc>
          <w:tcPr>
            <w:tcW w:w="310" w:type="pct"/>
            <w:shd w:val="clear" w:color="auto" w:fill="FFFFFF"/>
            <w:vAlign w:val="center"/>
          </w:tcPr>
          <w:p w14:paraId="78EDB179" w14:textId="77777777" w:rsidR="00F52050" w:rsidRPr="00F131B3" w:rsidRDefault="00F52050" w:rsidP="00D82C40">
            <w:pPr>
              <w:jc w:val="center"/>
              <w:rPr>
                <w:b/>
                <w:sz w:val="26"/>
                <w:szCs w:val="26"/>
              </w:rPr>
            </w:pPr>
            <w:r w:rsidRPr="00F131B3">
              <w:rPr>
                <w:b/>
                <w:sz w:val="26"/>
                <w:szCs w:val="26"/>
              </w:rPr>
              <w:t>1</w:t>
            </w:r>
          </w:p>
        </w:tc>
        <w:tc>
          <w:tcPr>
            <w:tcW w:w="4690" w:type="pct"/>
            <w:gridSpan w:val="8"/>
            <w:shd w:val="clear" w:color="auto" w:fill="FFFFFF"/>
            <w:vAlign w:val="center"/>
          </w:tcPr>
          <w:p w14:paraId="51BE6C29" w14:textId="77777777" w:rsidR="00F52050" w:rsidRPr="00F131B3" w:rsidRDefault="00F52050" w:rsidP="00D82C40">
            <w:pPr>
              <w:rPr>
                <w:b/>
                <w:sz w:val="26"/>
                <w:szCs w:val="26"/>
              </w:rPr>
            </w:pPr>
            <w:r w:rsidRPr="00F131B3">
              <w:rPr>
                <w:b/>
                <w:sz w:val="26"/>
                <w:szCs w:val="26"/>
              </w:rPr>
              <w:t>Ngoại nghiệp</w:t>
            </w:r>
          </w:p>
        </w:tc>
      </w:tr>
      <w:tr w:rsidR="00F131B3" w:rsidRPr="00F131B3" w14:paraId="4751379D" w14:textId="77777777" w:rsidTr="00FB6845">
        <w:tc>
          <w:tcPr>
            <w:tcW w:w="310" w:type="pct"/>
            <w:shd w:val="clear" w:color="auto" w:fill="FFFFFF"/>
            <w:vAlign w:val="center"/>
          </w:tcPr>
          <w:p w14:paraId="1E046D50" w14:textId="77777777" w:rsidR="00F52050" w:rsidRPr="00F131B3" w:rsidRDefault="00F52050" w:rsidP="00D82C40">
            <w:pPr>
              <w:jc w:val="center"/>
              <w:rPr>
                <w:sz w:val="26"/>
                <w:szCs w:val="26"/>
              </w:rPr>
            </w:pPr>
            <w:r w:rsidRPr="00F131B3">
              <w:rPr>
                <w:sz w:val="26"/>
                <w:szCs w:val="26"/>
              </w:rPr>
              <w:t>1.1</w:t>
            </w:r>
          </w:p>
        </w:tc>
        <w:tc>
          <w:tcPr>
            <w:tcW w:w="4690" w:type="pct"/>
            <w:gridSpan w:val="8"/>
            <w:shd w:val="clear" w:color="auto" w:fill="FFFFFF"/>
            <w:vAlign w:val="center"/>
          </w:tcPr>
          <w:p w14:paraId="2AE2512F" w14:textId="77777777" w:rsidR="00F52050" w:rsidRPr="00F131B3" w:rsidRDefault="00F52050" w:rsidP="00D82C40">
            <w:pPr>
              <w:rPr>
                <w:sz w:val="26"/>
                <w:szCs w:val="26"/>
              </w:rPr>
            </w:pPr>
            <w:r w:rsidRPr="00F131B3">
              <w:rPr>
                <w:sz w:val="26"/>
                <w:szCs w:val="26"/>
              </w:rPr>
              <w:t>Đối soát thực địa (công nhóm/mảnh)</w:t>
            </w:r>
          </w:p>
        </w:tc>
      </w:tr>
      <w:tr w:rsidR="00F131B3" w:rsidRPr="00F131B3" w14:paraId="2FA928C0" w14:textId="77777777" w:rsidTr="00FB6845">
        <w:tc>
          <w:tcPr>
            <w:tcW w:w="310" w:type="pct"/>
            <w:vMerge w:val="restart"/>
            <w:shd w:val="clear" w:color="auto" w:fill="FFFFFF"/>
            <w:vAlign w:val="center"/>
          </w:tcPr>
          <w:p w14:paraId="11CF5D14" w14:textId="77777777" w:rsidR="009B6DC9" w:rsidRPr="00F131B3" w:rsidRDefault="009B6DC9" w:rsidP="00D82C40">
            <w:pPr>
              <w:jc w:val="center"/>
              <w:rPr>
                <w:sz w:val="26"/>
                <w:szCs w:val="26"/>
              </w:rPr>
            </w:pPr>
          </w:p>
        </w:tc>
        <w:tc>
          <w:tcPr>
            <w:tcW w:w="1096" w:type="pct"/>
            <w:vMerge w:val="restart"/>
            <w:shd w:val="clear" w:color="auto" w:fill="FFFFFF"/>
            <w:vAlign w:val="center"/>
          </w:tcPr>
          <w:p w14:paraId="5B326FFA" w14:textId="77777777" w:rsidR="009B6DC9" w:rsidRPr="00F131B3" w:rsidRDefault="009B6DC9" w:rsidP="00D82C40">
            <w:pPr>
              <w:jc w:val="center"/>
              <w:rPr>
                <w:sz w:val="26"/>
                <w:szCs w:val="26"/>
              </w:rPr>
            </w:pPr>
          </w:p>
        </w:tc>
        <w:tc>
          <w:tcPr>
            <w:tcW w:w="703" w:type="pct"/>
            <w:vMerge w:val="restart"/>
            <w:shd w:val="clear" w:color="auto" w:fill="FFFFFF"/>
            <w:vAlign w:val="center"/>
          </w:tcPr>
          <w:p w14:paraId="38FEAE00" w14:textId="637C05BC" w:rsidR="009B6DC9" w:rsidRPr="00F131B3" w:rsidRDefault="00FB6845" w:rsidP="00D82C40">
            <w:pPr>
              <w:jc w:val="center"/>
              <w:rPr>
                <w:sz w:val="26"/>
                <w:szCs w:val="26"/>
              </w:rPr>
            </w:pPr>
            <w:r w:rsidRPr="00F131B3">
              <w:rPr>
                <w:sz w:val="26"/>
                <w:szCs w:val="26"/>
              </w:rPr>
              <w:t>Nhóm 2  (1KTV4 + 1KTV6)</w:t>
            </w:r>
          </w:p>
        </w:tc>
        <w:tc>
          <w:tcPr>
            <w:tcW w:w="469" w:type="pct"/>
            <w:shd w:val="clear" w:color="auto" w:fill="FFFFFF"/>
            <w:vAlign w:val="center"/>
          </w:tcPr>
          <w:p w14:paraId="1D660A39" w14:textId="77777777" w:rsidR="009B6DC9" w:rsidRPr="00F131B3" w:rsidRDefault="009B6DC9" w:rsidP="00D82C40">
            <w:pPr>
              <w:jc w:val="center"/>
              <w:rPr>
                <w:sz w:val="26"/>
                <w:szCs w:val="26"/>
              </w:rPr>
            </w:pPr>
            <w:r w:rsidRPr="00F131B3">
              <w:rPr>
                <w:sz w:val="26"/>
                <w:szCs w:val="26"/>
              </w:rPr>
              <w:t>1</w:t>
            </w:r>
          </w:p>
        </w:tc>
        <w:tc>
          <w:tcPr>
            <w:tcW w:w="470" w:type="pct"/>
            <w:shd w:val="clear" w:color="auto" w:fill="FFFFFF"/>
            <w:vAlign w:val="center"/>
          </w:tcPr>
          <w:p w14:paraId="7A70B1E1" w14:textId="77777777" w:rsidR="009B6DC9" w:rsidRPr="00F131B3" w:rsidRDefault="009B6DC9" w:rsidP="00D82C40">
            <w:pPr>
              <w:jc w:val="center"/>
              <w:rPr>
                <w:sz w:val="26"/>
                <w:szCs w:val="26"/>
              </w:rPr>
            </w:pPr>
            <w:r w:rsidRPr="00F131B3">
              <w:rPr>
                <w:sz w:val="26"/>
                <w:szCs w:val="26"/>
              </w:rPr>
              <w:t>4,42</w:t>
            </w:r>
          </w:p>
        </w:tc>
        <w:tc>
          <w:tcPr>
            <w:tcW w:w="547" w:type="pct"/>
            <w:shd w:val="clear" w:color="auto" w:fill="FFFFFF"/>
            <w:vAlign w:val="center"/>
          </w:tcPr>
          <w:p w14:paraId="506503BE" w14:textId="77777777" w:rsidR="009B6DC9" w:rsidRPr="00F131B3" w:rsidRDefault="009B6DC9" w:rsidP="00D82C40">
            <w:pPr>
              <w:jc w:val="center"/>
              <w:rPr>
                <w:sz w:val="26"/>
                <w:szCs w:val="26"/>
              </w:rPr>
            </w:pPr>
            <w:r w:rsidRPr="00F131B3">
              <w:rPr>
                <w:sz w:val="26"/>
                <w:szCs w:val="26"/>
              </w:rPr>
              <w:t>6,63</w:t>
            </w:r>
          </w:p>
        </w:tc>
        <w:tc>
          <w:tcPr>
            <w:tcW w:w="470" w:type="pct"/>
            <w:shd w:val="clear" w:color="auto" w:fill="FFFFFF"/>
            <w:vAlign w:val="center"/>
          </w:tcPr>
          <w:p w14:paraId="4E4D655E" w14:textId="77777777" w:rsidR="009B6DC9" w:rsidRPr="00F131B3" w:rsidRDefault="009B6DC9" w:rsidP="00D82C40">
            <w:pPr>
              <w:jc w:val="center"/>
              <w:rPr>
                <w:sz w:val="26"/>
                <w:szCs w:val="26"/>
              </w:rPr>
            </w:pPr>
            <w:r w:rsidRPr="00F131B3">
              <w:rPr>
                <w:sz w:val="26"/>
                <w:szCs w:val="26"/>
              </w:rPr>
              <w:t>11,66</w:t>
            </w:r>
          </w:p>
        </w:tc>
        <w:tc>
          <w:tcPr>
            <w:tcW w:w="459" w:type="pct"/>
            <w:shd w:val="clear" w:color="auto" w:fill="FFFFFF"/>
            <w:vAlign w:val="center"/>
          </w:tcPr>
          <w:p w14:paraId="0A369CB8" w14:textId="77777777" w:rsidR="009B6DC9" w:rsidRPr="00F131B3" w:rsidRDefault="009B6DC9" w:rsidP="00D82C40">
            <w:pPr>
              <w:jc w:val="center"/>
              <w:rPr>
                <w:sz w:val="26"/>
                <w:szCs w:val="26"/>
              </w:rPr>
            </w:pPr>
            <w:r w:rsidRPr="00F131B3">
              <w:rPr>
                <w:sz w:val="26"/>
                <w:szCs w:val="26"/>
              </w:rPr>
              <w:t>23,33</w:t>
            </w:r>
          </w:p>
        </w:tc>
        <w:tc>
          <w:tcPr>
            <w:tcW w:w="476" w:type="pct"/>
            <w:shd w:val="clear" w:color="auto" w:fill="FFFFFF"/>
            <w:vAlign w:val="center"/>
          </w:tcPr>
          <w:p w14:paraId="6C2702F4" w14:textId="77777777" w:rsidR="009B6DC9" w:rsidRPr="00F131B3" w:rsidRDefault="009B6DC9" w:rsidP="00D82C40">
            <w:pPr>
              <w:jc w:val="center"/>
              <w:rPr>
                <w:sz w:val="26"/>
                <w:szCs w:val="26"/>
              </w:rPr>
            </w:pPr>
            <w:r w:rsidRPr="00F131B3">
              <w:rPr>
                <w:sz w:val="26"/>
                <w:szCs w:val="26"/>
              </w:rPr>
              <w:t>35,00</w:t>
            </w:r>
          </w:p>
        </w:tc>
      </w:tr>
      <w:tr w:rsidR="00F131B3" w:rsidRPr="00F131B3" w14:paraId="6B35E536" w14:textId="77777777" w:rsidTr="00FB6845">
        <w:tc>
          <w:tcPr>
            <w:tcW w:w="310" w:type="pct"/>
            <w:vMerge/>
            <w:shd w:val="clear" w:color="auto" w:fill="FFFFFF"/>
            <w:vAlign w:val="center"/>
          </w:tcPr>
          <w:p w14:paraId="078D2CFD" w14:textId="77777777" w:rsidR="009B6DC9" w:rsidRPr="00F131B3" w:rsidRDefault="009B6DC9" w:rsidP="00D82C40">
            <w:pPr>
              <w:jc w:val="center"/>
              <w:rPr>
                <w:sz w:val="26"/>
                <w:szCs w:val="26"/>
              </w:rPr>
            </w:pPr>
          </w:p>
        </w:tc>
        <w:tc>
          <w:tcPr>
            <w:tcW w:w="1096" w:type="pct"/>
            <w:vMerge/>
            <w:shd w:val="clear" w:color="auto" w:fill="FFFFFF"/>
            <w:vAlign w:val="center"/>
          </w:tcPr>
          <w:p w14:paraId="4E039437" w14:textId="77777777" w:rsidR="009B6DC9" w:rsidRPr="00F131B3" w:rsidRDefault="009B6DC9" w:rsidP="00D82C40">
            <w:pPr>
              <w:jc w:val="center"/>
              <w:rPr>
                <w:sz w:val="26"/>
                <w:szCs w:val="26"/>
              </w:rPr>
            </w:pPr>
          </w:p>
        </w:tc>
        <w:tc>
          <w:tcPr>
            <w:tcW w:w="703" w:type="pct"/>
            <w:vMerge/>
            <w:shd w:val="clear" w:color="auto" w:fill="FFFFFF"/>
            <w:vAlign w:val="center"/>
          </w:tcPr>
          <w:p w14:paraId="7A59E58F" w14:textId="77777777" w:rsidR="009B6DC9" w:rsidRPr="00F131B3" w:rsidRDefault="009B6DC9" w:rsidP="00D82C40">
            <w:pPr>
              <w:jc w:val="center"/>
              <w:rPr>
                <w:sz w:val="26"/>
                <w:szCs w:val="26"/>
              </w:rPr>
            </w:pPr>
          </w:p>
        </w:tc>
        <w:tc>
          <w:tcPr>
            <w:tcW w:w="469" w:type="pct"/>
            <w:shd w:val="clear" w:color="auto" w:fill="FFFFFF"/>
            <w:vAlign w:val="center"/>
          </w:tcPr>
          <w:p w14:paraId="65C88826" w14:textId="77777777" w:rsidR="009B6DC9" w:rsidRPr="00F131B3" w:rsidRDefault="009B6DC9" w:rsidP="00D82C40">
            <w:pPr>
              <w:jc w:val="center"/>
              <w:rPr>
                <w:sz w:val="26"/>
                <w:szCs w:val="26"/>
              </w:rPr>
            </w:pPr>
            <w:r w:rsidRPr="00F131B3">
              <w:rPr>
                <w:sz w:val="26"/>
                <w:szCs w:val="26"/>
              </w:rPr>
              <w:t>2</w:t>
            </w:r>
          </w:p>
        </w:tc>
        <w:tc>
          <w:tcPr>
            <w:tcW w:w="470" w:type="pct"/>
            <w:shd w:val="clear" w:color="auto" w:fill="FFFFFF"/>
            <w:vAlign w:val="center"/>
          </w:tcPr>
          <w:p w14:paraId="20815110" w14:textId="77777777" w:rsidR="009B6DC9" w:rsidRPr="00F131B3" w:rsidRDefault="009B6DC9" w:rsidP="00D82C40">
            <w:pPr>
              <w:jc w:val="center"/>
              <w:rPr>
                <w:sz w:val="26"/>
                <w:szCs w:val="26"/>
              </w:rPr>
            </w:pPr>
            <w:r w:rsidRPr="00F131B3">
              <w:rPr>
                <w:sz w:val="26"/>
                <w:szCs w:val="26"/>
              </w:rPr>
              <w:t>5,74</w:t>
            </w:r>
          </w:p>
        </w:tc>
        <w:tc>
          <w:tcPr>
            <w:tcW w:w="547" w:type="pct"/>
            <w:shd w:val="clear" w:color="auto" w:fill="FFFFFF"/>
            <w:vAlign w:val="center"/>
          </w:tcPr>
          <w:p w14:paraId="1C0FA11D" w14:textId="77777777" w:rsidR="009B6DC9" w:rsidRPr="00F131B3" w:rsidRDefault="009B6DC9" w:rsidP="00D82C40">
            <w:pPr>
              <w:jc w:val="center"/>
              <w:rPr>
                <w:sz w:val="26"/>
                <w:szCs w:val="26"/>
              </w:rPr>
            </w:pPr>
            <w:r w:rsidRPr="00F131B3">
              <w:rPr>
                <w:sz w:val="26"/>
                <w:szCs w:val="26"/>
              </w:rPr>
              <w:t>8,62</w:t>
            </w:r>
          </w:p>
        </w:tc>
        <w:tc>
          <w:tcPr>
            <w:tcW w:w="470" w:type="pct"/>
            <w:shd w:val="clear" w:color="auto" w:fill="FFFFFF"/>
            <w:vAlign w:val="center"/>
          </w:tcPr>
          <w:p w14:paraId="1EA4A842" w14:textId="77777777" w:rsidR="009B6DC9" w:rsidRPr="00F131B3" w:rsidRDefault="009B6DC9" w:rsidP="00D82C40">
            <w:pPr>
              <w:jc w:val="center"/>
              <w:rPr>
                <w:sz w:val="26"/>
                <w:szCs w:val="26"/>
              </w:rPr>
            </w:pPr>
            <w:r w:rsidRPr="00F131B3">
              <w:rPr>
                <w:sz w:val="26"/>
                <w:szCs w:val="26"/>
              </w:rPr>
              <w:t>14,00</w:t>
            </w:r>
          </w:p>
        </w:tc>
        <w:tc>
          <w:tcPr>
            <w:tcW w:w="459" w:type="pct"/>
            <w:shd w:val="clear" w:color="auto" w:fill="FFFFFF"/>
            <w:vAlign w:val="center"/>
          </w:tcPr>
          <w:p w14:paraId="2DD7B3D6" w14:textId="77777777" w:rsidR="009B6DC9" w:rsidRPr="00F131B3" w:rsidRDefault="009B6DC9" w:rsidP="00D82C40">
            <w:pPr>
              <w:jc w:val="center"/>
              <w:rPr>
                <w:sz w:val="26"/>
                <w:szCs w:val="26"/>
              </w:rPr>
            </w:pPr>
            <w:r w:rsidRPr="00F131B3">
              <w:rPr>
                <w:sz w:val="26"/>
                <w:szCs w:val="26"/>
              </w:rPr>
              <w:t>28,00</w:t>
            </w:r>
          </w:p>
        </w:tc>
        <w:tc>
          <w:tcPr>
            <w:tcW w:w="476" w:type="pct"/>
            <w:shd w:val="clear" w:color="auto" w:fill="FFFFFF"/>
            <w:vAlign w:val="center"/>
          </w:tcPr>
          <w:p w14:paraId="471AD3A3" w14:textId="77777777" w:rsidR="009B6DC9" w:rsidRPr="00F131B3" w:rsidRDefault="009B6DC9" w:rsidP="00D82C40">
            <w:pPr>
              <w:jc w:val="center"/>
              <w:rPr>
                <w:sz w:val="26"/>
                <w:szCs w:val="26"/>
              </w:rPr>
            </w:pPr>
            <w:r w:rsidRPr="00F131B3">
              <w:rPr>
                <w:sz w:val="26"/>
                <w:szCs w:val="26"/>
              </w:rPr>
              <w:t>42,00</w:t>
            </w:r>
          </w:p>
        </w:tc>
      </w:tr>
      <w:tr w:rsidR="00F131B3" w:rsidRPr="00F131B3" w14:paraId="59F1D3D3" w14:textId="77777777" w:rsidTr="00FB6845">
        <w:tc>
          <w:tcPr>
            <w:tcW w:w="310" w:type="pct"/>
            <w:vMerge/>
            <w:shd w:val="clear" w:color="auto" w:fill="FFFFFF"/>
            <w:vAlign w:val="center"/>
          </w:tcPr>
          <w:p w14:paraId="0DA73006" w14:textId="77777777" w:rsidR="009B6DC9" w:rsidRPr="00F131B3" w:rsidRDefault="009B6DC9" w:rsidP="00D82C40">
            <w:pPr>
              <w:jc w:val="center"/>
              <w:rPr>
                <w:sz w:val="26"/>
                <w:szCs w:val="26"/>
              </w:rPr>
            </w:pPr>
          </w:p>
        </w:tc>
        <w:tc>
          <w:tcPr>
            <w:tcW w:w="1096" w:type="pct"/>
            <w:vMerge/>
            <w:shd w:val="clear" w:color="auto" w:fill="FFFFFF"/>
            <w:vAlign w:val="center"/>
          </w:tcPr>
          <w:p w14:paraId="61E9FCC4" w14:textId="77777777" w:rsidR="009B6DC9" w:rsidRPr="00F131B3" w:rsidRDefault="009B6DC9" w:rsidP="00D82C40">
            <w:pPr>
              <w:jc w:val="center"/>
              <w:rPr>
                <w:sz w:val="26"/>
                <w:szCs w:val="26"/>
              </w:rPr>
            </w:pPr>
          </w:p>
        </w:tc>
        <w:tc>
          <w:tcPr>
            <w:tcW w:w="703" w:type="pct"/>
            <w:vMerge/>
            <w:shd w:val="clear" w:color="auto" w:fill="FFFFFF"/>
            <w:vAlign w:val="center"/>
          </w:tcPr>
          <w:p w14:paraId="6892D9F2" w14:textId="77777777" w:rsidR="009B6DC9" w:rsidRPr="00F131B3" w:rsidRDefault="009B6DC9" w:rsidP="00D82C40">
            <w:pPr>
              <w:jc w:val="center"/>
              <w:rPr>
                <w:sz w:val="26"/>
                <w:szCs w:val="26"/>
              </w:rPr>
            </w:pPr>
          </w:p>
        </w:tc>
        <w:tc>
          <w:tcPr>
            <w:tcW w:w="469" w:type="pct"/>
            <w:shd w:val="clear" w:color="auto" w:fill="FFFFFF"/>
            <w:vAlign w:val="center"/>
          </w:tcPr>
          <w:p w14:paraId="64C00496" w14:textId="77777777" w:rsidR="009B6DC9" w:rsidRPr="00F131B3" w:rsidRDefault="009B6DC9" w:rsidP="00D82C40">
            <w:pPr>
              <w:jc w:val="center"/>
              <w:rPr>
                <w:sz w:val="26"/>
                <w:szCs w:val="26"/>
              </w:rPr>
            </w:pPr>
            <w:r w:rsidRPr="00F131B3">
              <w:rPr>
                <w:sz w:val="26"/>
                <w:szCs w:val="26"/>
              </w:rPr>
              <w:t>3</w:t>
            </w:r>
          </w:p>
        </w:tc>
        <w:tc>
          <w:tcPr>
            <w:tcW w:w="470" w:type="pct"/>
            <w:shd w:val="clear" w:color="auto" w:fill="FFFFFF"/>
            <w:vAlign w:val="center"/>
          </w:tcPr>
          <w:p w14:paraId="0F381564" w14:textId="77777777" w:rsidR="009B6DC9" w:rsidRPr="00F131B3" w:rsidRDefault="009B6DC9" w:rsidP="00D82C40">
            <w:pPr>
              <w:jc w:val="center"/>
              <w:rPr>
                <w:sz w:val="26"/>
                <w:szCs w:val="26"/>
              </w:rPr>
            </w:pPr>
            <w:r w:rsidRPr="00F131B3">
              <w:rPr>
                <w:sz w:val="26"/>
                <w:szCs w:val="26"/>
              </w:rPr>
              <w:t>7,47</w:t>
            </w:r>
          </w:p>
        </w:tc>
        <w:tc>
          <w:tcPr>
            <w:tcW w:w="547" w:type="pct"/>
            <w:shd w:val="clear" w:color="auto" w:fill="FFFFFF"/>
            <w:vAlign w:val="center"/>
          </w:tcPr>
          <w:p w14:paraId="759951A0" w14:textId="77777777" w:rsidR="009B6DC9" w:rsidRPr="00F131B3" w:rsidRDefault="009B6DC9" w:rsidP="00D82C40">
            <w:pPr>
              <w:jc w:val="center"/>
              <w:rPr>
                <w:sz w:val="26"/>
                <w:szCs w:val="26"/>
              </w:rPr>
            </w:pPr>
            <w:r w:rsidRPr="00F131B3">
              <w:rPr>
                <w:sz w:val="26"/>
                <w:szCs w:val="26"/>
              </w:rPr>
              <w:t>11,20</w:t>
            </w:r>
          </w:p>
        </w:tc>
        <w:tc>
          <w:tcPr>
            <w:tcW w:w="470" w:type="pct"/>
            <w:shd w:val="clear" w:color="auto" w:fill="FFFFFF"/>
            <w:vAlign w:val="center"/>
          </w:tcPr>
          <w:p w14:paraId="15DD5F17" w14:textId="77777777" w:rsidR="009B6DC9" w:rsidRPr="00F131B3" w:rsidRDefault="009B6DC9" w:rsidP="00D82C40">
            <w:pPr>
              <w:jc w:val="center"/>
              <w:rPr>
                <w:sz w:val="26"/>
                <w:szCs w:val="26"/>
              </w:rPr>
            </w:pPr>
            <w:r w:rsidRPr="00F131B3">
              <w:rPr>
                <w:sz w:val="26"/>
                <w:szCs w:val="26"/>
              </w:rPr>
              <w:t>16,80</w:t>
            </w:r>
          </w:p>
        </w:tc>
        <w:tc>
          <w:tcPr>
            <w:tcW w:w="459" w:type="pct"/>
            <w:shd w:val="clear" w:color="auto" w:fill="FFFFFF"/>
            <w:vAlign w:val="center"/>
          </w:tcPr>
          <w:p w14:paraId="6895A17C" w14:textId="77777777" w:rsidR="009B6DC9" w:rsidRPr="00F131B3" w:rsidRDefault="009B6DC9" w:rsidP="00D82C40">
            <w:pPr>
              <w:jc w:val="center"/>
              <w:rPr>
                <w:sz w:val="26"/>
                <w:szCs w:val="26"/>
              </w:rPr>
            </w:pPr>
            <w:r w:rsidRPr="00F131B3">
              <w:rPr>
                <w:sz w:val="26"/>
                <w:szCs w:val="26"/>
              </w:rPr>
              <w:t>33,60</w:t>
            </w:r>
          </w:p>
        </w:tc>
        <w:tc>
          <w:tcPr>
            <w:tcW w:w="476" w:type="pct"/>
            <w:shd w:val="clear" w:color="auto" w:fill="FFFFFF"/>
            <w:vAlign w:val="center"/>
          </w:tcPr>
          <w:p w14:paraId="4F6111B9" w14:textId="77777777" w:rsidR="009B6DC9" w:rsidRPr="00F131B3" w:rsidRDefault="009B6DC9" w:rsidP="00D82C40">
            <w:pPr>
              <w:jc w:val="center"/>
              <w:rPr>
                <w:sz w:val="26"/>
                <w:szCs w:val="26"/>
              </w:rPr>
            </w:pPr>
            <w:r w:rsidRPr="00F131B3">
              <w:rPr>
                <w:sz w:val="26"/>
                <w:szCs w:val="26"/>
              </w:rPr>
              <w:t>50,40</w:t>
            </w:r>
          </w:p>
        </w:tc>
      </w:tr>
      <w:tr w:rsidR="00F131B3" w:rsidRPr="00F131B3" w14:paraId="698194D7" w14:textId="77777777" w:rsidTr="00FB6845">
        <w:tc>
          <w:tcPr>
            <w:tcW w:w="310" w:type="pct"/>
            <w:vMerge/>
            <w:shd w:val="clear" w:color="auto" w:fill="FFFFFF"/>
            <w:vAlign w:val="center"/>
          </w:tcPr>
          <w:p w14:paraId="2D583BE4" w14:textId="77777777" w:rsidR="009B6DC9" w:rsidRPr="00F131B3" w:rsidRDefault="009B6DC9" w:rsidP="00D82C40">
            <w:pPr>
              <w:jc w:val="center"/>
              <w:rPr>
                <w:sz w:val="26"/>
                <w:szCs w:val="26"/>
              </w:rPr>
            </w:pPr>
          </w:p>
        </w:tc>
        <w:tc>
          <w:tcPr>
            <w:tcW w:w="1096" w:type="pct"/>
            <w:vMerge/>
            <w:shd w:val="clear" w:color="auto" w:fill="FFFFFF"/>
            <w:vAlign w:val="center"/>
          </w:tcPr>
          <w:p w14:paraId="2CFE656F" w14:textId="77777777" w:rsidR="009B6DC9" w:rsidRPr="00F131B3" w:rsidRDefault="009B6DC9" w:rsidP="00D82C40">
            <w:pPr>
              <w:jc w:val="center"/>
              <w:rPr>
                <w:sz w:val="26"/>
                <w:szCs w:val="26"/>
              </w:rPr>
            </w:pPr>
          </w:p>
        </w:tc>
        <w:tc>
          <w:tcPr>
            <w:tcW w:w="703" w:type="pct"/>
            <w:vMerge/>
            <w:shd w:val="clear" w:color="auto" w:fill="FFFFFF"/>
            <w:vAlign w:val="center"/>
          </w:tcPr>
          <w:p w14:paraId="3686115E" w14:textId="77777777" w:rsidR="009B6DC9" w:rsidRPr="00F131B3" w:rsidRDefault="009B6DC9" w:rsidP="00D82C40">
            <w:pPr>
              <w:jc w:val="center"/>
              <w:rPr>
                <w:sz w:val="26"/>
                <w:szCs w:val="26"/>
              </w:rPr>
            </w:pPr>
          </w:p>
        </w:tc>
        <w:tc>
          <w:tcPr>
            <w:tcW w:w="469" w:type="pct"/>
            <w:shd w:val="clear" w:color="auto" w:fill="FFFFFF"/>
            <w:vAlign w:val="center"/>
          </w:tcPr>
          <w:p w14:paraId="505505E9" w14:textId="77777777" w:rsidR="009B6DC9" w:rsidRPr="00F131B3" w:rsidRDefault="009B6DC9" w:rsidP="00D82C40">
            <w:pPr>
              <w:jc w:val="center"/>
              <w:rPr>
                <w:sz w:val="26"/>
                <w:szCs w:val="26"/>
              </w:rPr>
            </w:pPr>
            <w:r w:rsidRPr="00F131B3">
              <w:rPr>
                <w:sz w:val="26"/>
                <w:szCs w:val="26"/>
              </w:rPr>
              <w:t>4</w:t>
            </w:r>
          </w:p>
        </w:tc>
        <w:tc>
          <w:tcPr>
            <w:tcW w:w="470" w:type="pct"/>
            <w:shd w:val="clear" w:color="auto" w:fill="FFFFFF"/>
            <w:vAlign w:val="center"/>
          </w:tcPr>
          <w:p w14:paraId="241AB232" w14:textId="77777777" w:rsidR="009B6DC9" w:rsidRPr="00F131B3" w:rsidRDefault="009B6DC9" w:rsidP="00D82C40">
            <w:pPr>
              <w:jc w:val="center"/>
              <w:rPr>
                <w:sz w:val="26"/>
                <w:szCs w:val="26"/>
              </w:rPr>
            </w:pPr>
            <w:r w:rsidRPr="00F131B3">
              <w:rPr>
                <w:sz w:val="26"/>
                <w:szCs w:val="26"/>
              </w:rPr>
              <w:t>9,71</w:t>
            </w:r>
          </w:p>
        </w:tc>
        <w:tc>
          <w:tcPr>
            <w:tcW w:w="547" w:type="pct"/>
            <w:shd w:val="clear" w:color="auto" w:fill="FFFFFF"/>
            <w:vAlign w:val="center"/>
          </w:tcPr>
          <w:p w14:paraId="2F32F617" w14:textId="77777777" w:rsidR="009B6DC9" w:rsidRPr="00F131B3" w:rsidRDefault="009B6DC9" w:rsidP="00D82C40">
            <w:pPr>
              <w:jc w:val="center"/>
              <w:rPr>
                <w:sz w:val="26"/>
                <w:szCs w:val="26"/>
              </w:rPr>
            </w:pPr>
            <w:r w:rsidRPr="00F131B3">
              <w:rPr>
                <w:sz w:val="26"/>
                <w:szCs w:val="26"/>
              </w:rPr>
              <w:t>14,56</w:t>
            </w:r>
          </w:p>
        </w:tc>
        <w:tc>
          <w:tcPr>
            <w:tcW w:w="470" w:type="pct"/>
            <w:shd w:val="clear" w:color="auto" w:fill="FFFFFF"/>
            <w:vAlign w:val="center"/>
          </w:tcPr>
          <w:p w14:paraId="5117A699" w14:textId="77777777" w:rsidR="009B6DC9" w:rsidRPr="00F131B3" w:rsidRDefault="009B6DC9" w:rsidP="00D82C40">
            <w:pPr>
              <w:jc w:val="center"/>
              <w:rPr>
                <w:sz w:val="26"/>
                <w:szCs w:val="26"/>
              </w:rPr>
            </w:pPr>
            <w:r w:rsidRPr="00F131B3">
              <w:rPr>
                <w:sz w:val="26"/>
                <w:szCs w:val="26"/>
              </w:rPr>
              <w:t>20,16</w:t>
            </w:r>
          </w:p>
        </w:tc>
        <w:tc>
          <w:tcPr>
            <w:tcW w:w="459" w:type="pct"/>
            <w:shd w:val="clear" w:color="auto" w:fill="FFFFFF"/>
            <w:vAlign w:val="center"/>
          </w:tcPr>
          <w:p w14:paraId="135F180C" w14:textId="77777777" w:rsidR="009B6DC9" w:rsidRPr="00F131B3" w:rsidRDefault="009B6DC9" w:rsidP="00D82C40">
            <w:pPr>
              <w:jc w:val="center"/>
              <w:rPr>
                <w:sz w:val="26"/>
                <w:szCs w:val="26"/>
              </w:rPr>
            </w:pPr>
            <w:r w:rsidRPr="00F131B3">
              <w:rPr>
                <w:sz w:val="26"/>
                <w:szCs w:val="26"/>
              </w:rPr>
              <w:t>40,32</w:t>
            </w:r>
          </w:p>
        </w:tc>
        <w:tc>
          <w:tcPr>
            <w:tcW w:w="476" w:type="pct"/>
            <w:shd w:val="clear" w:color="auto" w:fill="FFFFFF"/>
            <w:vAlign w:val="center"/>
          </w:tcPr>
          <w:p w14:paraId="422A3D61" w14:textId="77777777" w:rsidR="009B6DC9" w:rsidRPr="00F131B3" w:rsidRDefault="009B6DC9" w:rsidP="00D82C40">
            <w:pPr>
              <w:jc w:val="center"/>
              <w:rPr>
                <w:sz w:val="26"/>
                <w:szCs w:val="26"/>
              </w:rPr>
            </w:pPr>
            <w:r w:rsidRPr="00F131B3">
              <w:rPr>
                <w:sz w:val="26"/>
                <w:szCs w:val="26"/>
              </w:rPr>
              <w:t>60,48</w:t>
            </w:r>
          </w:p>
        </w:tc>
      </w:tr>
      <w:tr w:rsidR="00F131B3" w:rsidRPr="00F131B3" w14:paraId="5821B50C" w14:textId="77777777" w:rsidTr="00FB6845">
        <w:tc>
          <w:tcPr>
            <w:tcW w:w="310" w:type="pct"/>
            <w:vMerge/>
            <w:shd w:val="clear" w:color="auto" w:fill="FFFFFF"/>
            <w:vAlign w:val="center"/>
          </w:tcPr>
          <w:p w14:paraId="2B37FDCF" w14:textId="77777777" w:rsidR="009B6DC9" w:rsidRPr="00F131B3" w:rsidRDefault="009B6DC9" w:rsidP="00D82C40">
            <w:pPr>
              <w:jc w:val="center"/>
              <w:rPr>
                <w:sz w:val="26"/>
                <w:szCs w:val="26"/>
              </w:rPr>
            </w:pPr>
          </w:p>
        </w:tc>
        <w:tc>
          <w:tcPr>
            <w:tcW w:w="1096" w:type="pct"/>
            <w:vMerge/>
            <w:shd w:val="clear" w:color="auto" w:fill="FFFFFF"/>
            <w:vAlign w:val="center"/>
          </w:tcPr>
          <w:p w14:paraId="1E10B1C9" w14:textId="77777777" w:rsidR="009B6DC9" w:rsidRPr="00F131B3" w:rsidRDefault="009B6DC9" w:rsidP="00D82C40">
            <w:pPr>
              <w:jc w:val="center"/>
              <w:rPr>
                <w:sz w:val="26"/>
                <w:szCs w:val="26"/>
              </w:rPr>
            </w:pPr>
          </w:p>
        </w:tc>
        <w:tc>
          <w:tcPr>
            <w:tcW w:w="703" w:type="pct"/>
            <w:vMerge/>
            <w:shd w:val="clear" w:color="auto" w:fill="FFFFFF"/>
            <w:vAlign w:val="center"/>
          </w:tcPr>
          <w:p w14:paraId="01813FB8" w14:textId="77777777" w:rsidR="009B6DC9" w:rsidRPr="00F131B3" w:rsidRDefault="009B6DC9" w:rsidP="00D82C40">
            <w:pPr>
              <w:jc w:val="center"/>
              <w:rPr>
                <w:sz w:val="26"/>
                <w:szCs w:val="26"/>
              </w:rPr>
            </w:pPr>
          </w:p>
        </w:tc>
        <w:tc>
          <w:tcPr>
            <w:tcW w:w="469" w:type="pct"/>
            <w:shd w:val="clear" w:color="auto" w:fill="FFFFFF"/>
            <w:vAlign w:val="center"/>
          </w:tcPr>
          <w:p w14:paraId="56762533" w14:textId="77777777" w:rsidR="009B6DC9" w:rsidRPr="00F131B3" w:rsidRDefault="009B6DC9" w:rsidP="00D82C40">
            <w:pPr>
              <w:jc w:val="center"/>
              <w:rPr>
                <w:sz w:val="26"/>
                <w:szCs w:val="26"/>
              </w:rPr>
            </w:pPr>
            <w:r w:rsidRPr="00F131B3">
              <w:rPr>
                <w:sz w:val="26"/>
                <w:szCs w:val="26"/>
              </w:rPr>
              <w:t>5</w:t>
            </w:r>
          </w:p>
        </w:tc>
        <w:tc>
          <w:tcPr>
            <w:tcW w:w="470" w:type="pct"/>
            <w:shd w:val="clear" w:color="auto" w:fill="FFFFFF"/>
            <w:vAlign w:val="center"/>
          </w:tcPr>
          <w:p w14:paraId="3229D3BC" w14:textId="77777777" w:rsidR="009B6DC9" w:rsidRPr="00F131B3" w:rsidRDefault="009B6DC9" w:rsidP="00D82C40">
            <w:pPr>
              <w:jc w:val="center"/>
              <w:rPr>
                <w:sz w:val="26"/>
                <w:szCs w:val="26"/>
              </w:rPr>
            </w:pPr>
            <w:r w:rsidRPr="00F131B3">
              <w:rPr>
                <w:sz w:val="26"/>
                <w:szCs w:val="26"/>
              </w:rPr>
              <w:t>12,62</w:t>
            </w:r>
          </w:p>
        </w:tc>
        <w:tc>
          <w:tcPr>
            <w:tcW w:w="547" w:type="pct"/>
            <w:shd w:val="clear" w:color="auto" w:fill="FFFFFF"/>
            <w:vAlign w:val="center"/>
          </w:tcPr>
          <w:p w14:paraId="09ACAB44" w14:textId="77777777" w:rsidR="009B6DC9" w:rsidRPr="00F131B3" w:rsidRDefault="009B6DC9" w:rsidP="00D82C40">
            <w:pPr>
              <w:jc w:val="center"/>
              <w:rPr>
                <w:sz w:val="26"/>
                <w:szCs w:val="26"/>
              </w:rPr>
            </w:pPr>
            <w:r w:rsidRPr="00F131B3">
              <w:rPr>
                <w:sz w:val="26"/>
                <w:szCs w:val="26"/>
              </w:rPr>
              <w:t>18,93</w:t>
            </w:r>
          </w:p>
        </w:tc>
        <w:tc>
          <w:tcPr>
            <w:tcW w:w="470" w:type="pct"/>
            <w:shd w:val="clear" w:color="auto" w:fill="FFFFFF"/>
            <w:vAlign w:val="center"/>
          </w:tcPr>
          <w:p w14:paraId="40330C9F" w14:textId="77777777" w:rsidR="009B6DC9" w:rsidRPr="00F131B3" w:rsidRDefault="009B6DC9" w:rsidP="00D82C40">
            <w:pPr>
              <w:jc w:val="center"/>
              <w:rPr>
                <w:sz w:val="26"/>
                <w:szCs w:val="26"/>
              </w:rPr>
            </w:pPr>
            <w:r w:rsidRPr="00F131B3">
              <w:rPr>
                <w:sz w:val="26"/>
                <w:szCs w:val="26"/>
              </w:rPr>
              <w:t>24,19</w:t>
            </w:r>
          </w:p>
        </w:tc>
        <w:tc>
          <w:tcPr>
            <w:tcW w:w="459" w:type="pct"/>
            <w:shd w:val="clear" w:color="auto" w:fill="FFFFFF"/>
            <w:vAlign w:val="center"/>
          </w:tcPr>
          <w:p w14:paraId="0177FD18" w14:textId="77777777" w:rsidR="009B6DC9" w:rsidRPr="00F131B3" w:rsidRDefault="009B6DC9" w:rsidP="00D82C40">
            <w:pPr>
              <w:jc w:val="center"/>
              <w:rPr>
                <w:sz w:val="26"/>
                <w:szCs w:val="26"/>
              </w:rPr>
            </w:pPr>
          </w:p>
        </w:tc>
        <w:tc>
          <w:tcPr>
            <w:tcW w:w="476" w:type="pct"/>
            <w:shd w:val="clear" w:color="auto" w:fill="FFFFFF"/>
            <w:vAlign w:val="center"/>
          </w:tcPr>
          <w:p w14:paraId="73352036" w14:textId="77777777" w:rsidR="009B6DC9" w:rsidRPr="00F131B3" w:rsidRDefault="009B6DC9" w:rsidP="00D82C40">
            <w:pPr>
              <w:jc w:val="center"/>
              <w:rPr>
                <w:sz w:val="26"/>
                <w:szCs w:val="26"/>
              </w:rPr>
            </w:pPr>
          </w:p>
        </w:tc>
      </w:tr>
      <w:tr w:rsidR="00F131B3" w:rsidRPr="00F131B3" w14:paraId="1CDBFE5D" w14:textId="77777777" w:rsidTr="00FB6845">
        <w:tc>
          <w:tcPr>
            <w:tcW w:w="310" w:type="pct"/>
            <w:shd w:val="clear" w:color="auto" w:fill="FFFFFF"/>
            <w:vAlign w:val="center"/>
          </w:tcPr>
          <w:p w14:paraId="202B754A" w14:textId="77777777" w:rsidR="00F52050" w:rsidRPr="00F131B3" w:rsidRDefault="00F52050" w:rsidP="00D82C40">
            <w:pPr>
              <w:jc w:val="center"/>
              <w:rPr>
                <w:sz w:val="26"/>
                <w:szCs w:val="26"/>
              </w:rPr>
            </w:pPr>
            <w:r w:rsidRPr="00F131B3">
              <w:rPr>
                <w:sz w:val="26"/>
                <w:szCs w:val="26"/>
              </w:rPr>
              <w:lastRenderedPageBreak/>
              <w:t>1.2</w:t>
            </w:r>
          </w:p>
        </w:tc>
        <w:tc>
          <w:tcPr>
            <w:tcW w:w="4690" w:type="pct"/>
            <w:gridSpan w:val="8"/>
            <w:shd w:val="clear" w:color="auto" w:fill="FFFFFF"/>
            <w:vAlign w:val="center"/>
          </w:tcPr>
          <w:p w14:paraId="3E3F48E3" w14:textId="77777777" w:rsidR="00F52050" w:rsidRPr="00F131B3" w:rsidRDefault="00F52050" w:rsidP="00D82C40">
            <w:pPr>
              <w:rPr>
                <w:sz w:val="26"/>
                <w:szCs w:val="26"/>
              </w:rPr>
            </w:pPr>
            <w:r w:rsidRPr="00F131B3">
              <w:rPr>
                <w:sz w:val="26"/>
                <w:szCs w:val="26"/>
              </w:rPr>
              <w:t>Lưới đo vẽ (công nhóm/100 thửa có biến động cần chỉnh lý)</w:t>
            </w:r>
          </w:p>
        </w:tc>
      </w:tr>
      <w:tr w:rsidR="00F131B3" w:rsidRPr="00F131B3" w14:paraId="116898A7" w14:textId="77777777" w:rsidTr="00FB6845">
        <w:tc>
          <w:tcPr>
            <w:tcW w:w="310" w:type="pct"/>
            <w:vMerge w:val="restart"/>
            <w:shd w:val="clear" w:color="auto" w:fill="FFFFFF"/>
            <w:vAlign w:val="center"/>
          </w:tcPr>
          <w:p w14:paraId="3EB9FDB7" w14:textId="77777777" w:rsidR="009B6DC9" w:rsidRPr="00F131B3" w:rsidRDefault="009B6DC9" w:rsidP="00D82C40">
            <w:pPr>
              <w:jc w:val="center"/>
              <w:rPr>
                <w:sz w:val="26"/>
                <w:szCs w:val="26"/>
              </w:rPr>
            </w:pPr>
          </w:p>
        </w:tc>
        <w:tc>
          <w:tcPr>
            <w:tcW w:w="1096" w:type="pct"/>
            <w:vMerge w:val="restart"/>
            <w:shd w:val="clear" w:color="auto" w:fill="FFFFFF"/>
            <w:vAlign w:val="center"/>
          </w:tcPr>
          <w:p w14:paraId="00473DB6" w14:textId="77777777" w:rsidR="009B6DC9" w:rsidRPr="00F131B3" w:rsidRDefault="009B6DC9" w:rsidP="00D82C40">
            <w:pPr>
              <w:jc w:val="center"/>
              <w:rPr>
                <w:sz w:val="26"/>
                <w:szCs w:val="26"/>
              </w:rPr>
            </w:pPr>
          </w:p>
        </w:tc>
        <w:tc>
          <w:tcPr>
            <w:tcW w:w="703" w:type="pct"/>
            <w:vMerge w:val="restart"/>
            <w:shd w:val="clear" w:color="auto" w:fill="FFFFFF"/>
            <w:vAlign w:val="center"/>
          </w:tcPr>
          <w:p w14:paraId="481715A1" w14:textId="36A3ABE5" w:rsidR="009B6DC9" w:rsidRPr="00F131B3" w:rsidRDefault="00FB6845" w:rsidP="00D82C40">
            <w:pPr>
              <w:jc w:val="center"/>
              <w:rPr>
                <w:sz w:val="26"/>
                <w:szCs w:val="26"/>
              </w:rPr>
            </w:pPr>
            <w:r w:rsidRPr="00F131B3">
              <w:rPr>
                <w:sz w:val="26"/>
                <w:szCs w:val="26"/>
              </w:rPr>
              <w:t>Nhóm  5 (2KTV4+2KTV6+1KTV10)</w:t>
            </w:r>
          </w:p>
        </w:tc>
        <w:tc>
          <w:tcPr>
            <w:tcW w:w="469" w:type="pct"/>
            <w:shd w:val="clear" w:color="auto" w:fill="FFFFFF"/>
            <w:vAlign w:val="center"/>
          </w:tcPr>
          <w:p w14:paraId="38A5A944" w14:textId="77777777" w:rsidR="009B6DC9" w:rsidRPr="00F131B3" w:rsidRDefault="009B6DC9" w:rsidP="00D82C40">
            <w:pPr>
              <w:jc w:val="center"/>
              <w:rPr>
                <w:sz w:val="26"/>
                <w:szCs w:val="26"/>
              </w:rPr>
            </w:pPr>
            <w:r w:rsidRPr="00F131B3">
              <w:rPr>
                <w:sz w:val="26"/>
                <w:szCs w:val="26"/>
              </w:rPr>
              <w:t>1</w:t>
            </w:r>
          </w:p>
        </w:tc>
        <w:tc>
          <w:tcPr>
            <w:tcW w:w="470" w:type="pct"/>
            <w:shd w:val="clear" w:color="auto" w:fill="FFFFFF"/>
            <w:vAlign w:val="center"/>
          </w:tcPr>
          <w:p w14:paraId="3C855CA9" w14:textId="77777777" w:rsidR="009B6DC9" w:rsidRPr="00F131B3" w:rsidRDefault="009B6DC9" w:rsidP="00D82C40">
            <w:pPr>
              <w:jc w:val="center"/>
              <w:rPr>
                <w:sz w:val="26"/>
                <w:szCs w:val="26"/>
              </w:rPr>
            </w:pPr>
            <w:r w:rsidRPr="00F131B3">
              <w:rPr>
                <w:sz w:val="26"/>
                <w:szCs w:val="26"/>
              </w:rPr>
              <w:t>1,32</w:t>
            </w:r>
          </w:p>
        </w:tc>
        <w:tc>
          <w:tcPr>
            <w:tcW w:w="547" w:type="pct"/>
            <w:shd w:val="clear" w:color="auto" w:fill="FFFFFF"/>
            <w:vAlign w:val="center"/>
          </w:tcPr>
          <w:p w14:paraId="634094F6" w14:textId="77777777" w:rsidR="009B6DC9" w:rsidRPr="00F131B3" w:rsidRDefault="009B6DC9" w:rsidP="00D82C40">
            <w:pPr>
              <w:jc w:val="center"/>
              <w:rPr>
                <w:sz w:val="26"/>
                <w:szCs w:val="26"/>
              </w:rPr>
            </w:pPr>
            <w:r w:rsidRPr="00F131B3">
              <w:rPr>
                <w:sz w:val="26"/>
                <w:szCs w:val="26"/>
              </w:rPr>
              <w:t>0,36</w:t>
            </w:r>
          </w:p>
        </w:tc>
        <w:tc>
          <w:tcPr>
            <w:tcW w:w="470" w:type="pct"/>
            <w:shd w:val="clear" w:color="auto" w:fill="FFFFFF"/>
            <w:vAlign w:val="center"/>
          </w:tcPr>
          <w:p w14:paraId="3F9F8BD7" w14:textId="77777777" w:rsidR="009B6DC9" w:rsidRPr="00F131B3" w:rsidRDefault="009B6DC9" w:rsidP="00D82C40">
            <w:pPr>
              <w:jc w:val="center"/>
              <w:rPr>
                <w:sz w:val="26"/>
                <w:szCs w:val="26"/>
              </w:rPr>
            </w:pPr>
            <w:r w:rsidRPr="00F131B3">
              <w:rPr>
                <w:sz w:val="26"/>
                <w:szCs w:val="26"/>
              </w:rPr>
              <w:t>0,31</w:t>
            </w:r>
          </w:p>
        </w:tc>
        <w:tc>
          <w:tcPr>
            <w:tcW w:w="459" w:type="pct"/>
            <w:shd w:val="clear" w:color="auto" w:fill="FFFFFF"/>
            <w:vAlign w:val="center"/>
          </w:tcPr>
          <w:p w14:paraId="66C49537" w14:textId="77777777" w:rsidR="009B6DC9" w:rsidRPr="00F131B3" w:rsidRDefault="009B6DC9" w:rsidP="00D82C40">
            <w:pPr>
              <w:jc w:val="center"/>
              <w:rPr>
                <w:sz w:val="26"/>
                <w:szCs w:val="26"/>
              </w:rPr>
            </w:pPr>
            <w:r w:rsidRPr="00F131B3">
              <w:rPr>
                <w:sz w:val="26"/>
                <w:szCs w:val="26"/>
              </w:rPr>
              <w:t>0,81</w:t>
            </w:r>
          </w:p>
        </w:tc>
        <w:tc>
          <w:tcPr>
            <w:tcW w:w="476" w:type="pct"/>
            <w:shd w:val="clear" w:color="auto" w:fill="FFFFFF"/>
            <w:vAlign w:val="center"/>
          </w:tcPr>
          <w:p w14:paraId="1E9D3E37" w14:textId="77777777" w:rsidR="009B6DC9" w:rsidRPr="00F131B3" w:rsidRDefault="009B6DC9" w:rsidP="00D82C40">
            <w:pPr>
              <w:jc w:val="center"/>
              <w:rPr>
                <w:sz w:val="26"/>
                <w:szCs w:val="26"/>
              </w:rPr>
            </w:pPr>
            <w:r w:rsidRPr="00F131B3">
              <w:rPr>
                <w:sz w:val="26"/>
                <w:szCs w:val="26"/>
              </w:rPr>
              <w:t>1,62</w:t>
            </w:r>
          </w:p>
        </w:tc>
      </w:tr>
      <w:tr w:rsidR="00F131B3" w:rsidRPr="00F131B3" w14:paraId="5C4EB106" w14:textId="77777777" w:rsidTr="00FB6845">
        <w:tc>
          <w:tcPr>
            <w:tcW w:w="310" w:type="pct"/>
            <w:vMerge/>
            <w:shd w:val="clear" w:color="auto" w:fill="FFFFFF"/>
            <w:vAlign w:val="center"/>
          </w:tcPr>
          <w:p w14:paraId="74B4FBE2" w14:textId="77777777" w:rsidR="009B6DC9" w:rsidRPr="00F131B3" w:rsidRDefault="009B6DC9" w:rsidP="00D82C40">
            <w:pPr>
              <w:jc w:val="center"/>
              <w:rPr>
                <w:sz w:val="26"/>
                <w:szCs w:val="26"/>
              </w:rPr>
            </w:pPr>
          </w:p>
        </w:tc>
        <w:tc>
          <w:tcPr>
            <w:tcW w:w="1096" w:type="pct"/>
            <w:vMerge/>
            <w:shd w:val="clear" w:color="auto" w:fill="FFFFFF"/>
            <w:vAlign w:val="center"/>
          </w:tcPr>
          <w:p w14:paraId="5E2FF64D" w14:textId="77777777" w:rsidR="009B6DC9" w:rsidRPr="00F131B3" w:rsidRDefault="009B6DC9" w:rsidP="00D82C40">
            <w:pPr>
              <w:jc w:val="center"/>
              <w:rPr>
                <w:sz w:val="26"/>
                <w:szCs w:val="26"/>
              </w:rPr>
            </w:pPr>
          </w:p>
        </w:tc>
        <w:tc>
          <w:tcPr>
            <w:tcW w:w="703" w:type="pct"/>
            <w:vMerge/>
            <w:shd w:val="clear" w:color="auto" w:fill="FFFFFF"/>
            <w:vAlign w:val="center"/>
          </w:tcPr>
          <w:p w14:paraId="7108C2B5" w14:textId="77777777" w:rsidR="009B6DC9" w:rsidRPr="00F131B3" w:rsidRDefault="009B6DC9" w:rsidP="00D82C40">
            <w:pPr>
              <w:jc w:val="center"/>
              <w:rPr>
                <w:sz w:val="26"/>
                <w:szCs w:val="26"/>
              </w:rPr>
            </w:pPr>
          </w:p>
        </w:tc>
        <w:tc>
          <w:tcPr>
            <w:tcW w:w="469" w:type="pct"/>
            <w:shd w:val="clear" w:color="auto" w:fill="FFFFFF"/>
            <w:vAlign w:val="center"/>
          </w:tcPr>
          <w:p w14:paraId="782298AE" w14:textId="77777777" w:rsidR="009B6DC9" w:rsidRPr="00F131B3" w:rsidRDefault="009B6DC9" w:rsidP="00D82C40">
            <w:pPr>
              <w:jc w:val="center"/>
              <w:rPr>
                <w:sz w:val="26"/>
                <w:szCs w:val="26"/>
              </w:rPr>
            </w:pPr>
            <w:r w:rsidRPr="00F131B3">
              <w:rPr>
                <w:sz w:val="26"/>
                <w:szCs w:val="26"/>
              </w:rPr>
              <w:t>2</w:t>
            </w:r>
          </w:p>
        </w:tc>
        <w:tc>
          <w:tcPr>
            <w:tcW w:w="470" w:type="pct"/>
            <w:shd w:val="clear" w:color="auto" w:fill="FFFFFF"/>
            <w:vAlign w:val="center"/>
          </w:tcPr>
          <w:p w14:paraId="08CD06EA" w14:textId="77777777" w:rsidR="009B6DC9" w:rsidRPr="00F131B3" w:rsidRDefault="009B6DC9" w:rsidP="00D82C40">
            <w:pPr>
              <w:jc w:val="center"/>
              <w:rPr>
                <w:sz w:val="26"/>
                <w:szCs w:val="26"/>
              </w:rPr>
            </w:pPr>
            <w:r w:rsidRPr="00F131B3">
              <w:rPr>
                <w:sz w:val="26"/>
                <w:szCs w:val="26"/>
              </w:rPr>
              <w:t>1,65</w:t>
            </w:r>
          </w:p>
        </w:tc>
        <w:tc>
          <w:tcPr>
            <w:tcW w:w="547" w:type="pct"/>
            <w:shd w:val="clear" w:color="auto" w:fill="FFFFFF"/>
            <w:vAlign w:val="center"/>
          </w:tcPr>
          <w:p w14:paraId="3C8F0597" w14:textId="77777777" w:rsidR="009B6DC9" w:rsidRPr="00F131B3" w:rsidRDefault="009B6DC9" w:rsidP="00D82C40">
            <w:pPr>
              <w:jc w:val="center"/>
              <w:rPr>
                <w:sz w:val="26"/>
                <w:szCs w:val="26"/>
              </w:rPr>
            </w:pPr>
            <w:r w:rsidRPr="00F131B3">
              <w:rPr>
                <w:sz w:val="26"/>
                <w:szCs w:val="26"/>
              </w:rPr>
              <w:t>0,45</w:t>
            </w:r>
          </w:p>
        </w:tc>
        <w:tc>
          <w:tcPr>
            <w:tcW w:w="470" w:type="pct"/>
            <w:shd w:val="clear" w:color="auto" w:fill="FFFFFF"/>
            <w:vAlign w:val="center"/>
          </w:tcPr>
          <w:p w14:paraId="55D64FBD" w14:textId="77777777" w:rsidR="009B6DC9" w:rsidRPr="00F131B3" w:rsidRDefault="009B6DC9" w:rsidP="00D82C40">
            <w:pPr>
              <w:jc w:val="center"/>
              <w:rPr>
                <w:sz w:val="26"/>
                <w:szCs w:val="26"/>
              </w:rPr>
            </w:pPr>
            <w:r w:rsidRPr="00F131B3">
              <w:rPr>
                <w:sz w:val="26"/>
                <w:szCs w:val="26"/>
              </w:rPr>
              <w:t>0,42</w:t>
            </w:r>
          </w:p>
        </w:tc>
        <w:tc>
          <w:tcPr>
            <w:tcW w:w="459" w:type="pct"/>
            <w:shd w:val="clear" w:color="auto" w:fill="FFFFFF"/>
            <w:vAlign w:val="center"/>
          </w:tcPr>
          <w:p w14:paraId="19BDF65B" w14:textId="77777777" w:rsidR="009B6DC9" w:rsidRPr="00F131B3" w:rsidRDefault="009B6DC9" w:rsidP="00D82C40">
            <w:pPr>
              <w:jc w:val="center"/>
              <w:rPr>
                <w:sz w:val="26"/>
                <w:szCs w:val="26"/>
              </w:rPr>
            </w:pPr>
            <w:r w:rsidRPr="00F131B3">
              <w:rPr>
                <w:sz w:val="26"/>
                <w:szCs w:val="26"/>
              </w:rPr>
              <w:t>0,93</w:t>
            </w:r>
          </w:p>
        </w:tc>
        <w:tc>
          <w:tcPr>
            <w:tcW w:w="476" w:type="pct"/>
            <w:shd w:val="clear" w:color="auto" w:fill="FFFFFF"/>
            <w:vAlign w:val="center"/>
          </w:tcPr>
          <w:p w14:paraId="27A0BBBB" w14:textId="77777777" w:rsidR="009B6DC9" w:rsidRPr="00F131B3" w:rsidRDefault="009B6DC9" w:rsidP="00D82C40">
            <w:pPr>
              <w:jc w:val="center"/>
              <w:rPr>
                <w:sz w:val="26"/>
                <w:szCs w:val="26"/>
              </w:rPr>
            </w:pPr>
            <w:r w:rsidRPr="00F131B3">
              <w:rPr>
                <w:sz w:val="26"/>
                <w:szCs w:val="26"/>
              </w:rPr>
              <w:t>1,86</w:t>
            </w:r>
          </w:p>
        </w:tc>
      </w:tr>
      <w:tr w:rsidR="00F131B3" w:rsidRPr="00F131B3" w14:paraId="45E980F2" w14:textId="77777777" w:rsidTr="00FB6845">
        <w:tc>
          <w:tcPr>
            <w:tcW w:w="310" w:type="pct"/>
            <w:vMerge/>
            <w:shd w:val="clear" w:color="auto" w:fill="FFFFFF"/>
            <w:vAlign w:val="center"/>
          </w:tcPr>
          <w:p w14:paraId="51EA26F1" w14:textId="77777777" w:rsidR="009B6DC9" w:rsidRPr="00F131B3" w:rsidRDefault="009B6DC9" w:rsidP="00D82C40">
            <w:pPr>
              <w:jc w:val="center"/>
              <w:rPr>
                <w:sz w:val="26"/>
                <w:szCs w:val="26"/>
              </w:rPr>
            </w:pPr>
          </w:p>
        </w:tc>
        <w:tc>
          <w:tcPr>
            <w:tcW w:w="1096" w:type="pct"/>
            <w:vMerge/>
            <w:shd w:val="clear" w:color="auto" w:fill="FFFFFF"/>
            <w:vAlign w:val="center"/>
          </w:tcPr>
          <w:p w14:paraId="1EE4DDBE" w14:textId="77777777" w:rsidR="009B6DC9" w:rsidRPr="00F131B3" w:rsidRDefault="009B6DC9" w:rsidP="00D82C40">
            <w:pPr>
              <w:jc w:val="center"/>
              <w:rPr>
                <w:sz w:val="26"/>
                <w:szCs w:val="26"/>
              </w:rPr>
            </w:pPr>
          </w:p>
        </w:tc>
        <w:tc>
          <w:tcPr>
            <w:tcW w:w="703" w:type="pct"/>
            <w:vMerge/>
            <w:shd w:val="clear" w:color="auto" w:fill="FFFFFF"/>
            <w:vAlign w:val="center"/>
          </w:tcPr>
          <w:p w14:paraId="4D1B94F8" w14:textId="77777777" w:rsidR="009B6DC9" w:rsidRPr="00F131B3" w:rsidRDefault="009B6DC9" w:rsidP="00D82C40">
            <w:pPr>
              <w:jc w:val="center"/>
              <w:rPr>
                <w:sz w:val="26"/>
                <w:szCs w:val="26"/>
              </w:rPr>
            </w:pPr>
          </w:p>
        </w:tc>
        <w:tc>
          <w:tcPr>
            <w:tcW w:w="469" w:type="pct"/>
            <w:shd w:val="clear" w:color="auto" w:fill="FFFFFF"/>
            <w:vAlign w:val="center"/>
          </w:tcPr>
          <w:p w14:paraId="362ECADB" w14:textId="77777777" w:rsidR="009B6DC9" w:rsidRPr="00F131B3" w:rsidRDefault="009B6DC9" w:rsidP="00D82C40">
            <w:pPr>
              <w:jc w:val="center"/>
              <w:rPr>
                <w:sz w:val="26"/>
                <w:szCs w:val="26"/>
              </w:rPr>
            </w:pPr>
            <w:r w:rsidRPr="00F131B3">
              <w:rPr>
                <w:sz w:val="26"/>
                <w:szCs w:val="26"/>
              </w:rPr>
              <w:t>3</w:t>
            </w:r>
          </w:p>
        </w:tc>
        <w:tc>
          <w:tcPr>
            <w:tcW w:w="470" w:type="pct"/>
            <w:shd w:val="clear" w:color="auto" w:fill="FFFFFF"/>
            <w:vAlign w:val="center"/>
          </w:tcPr>
          <w:p w14:paraId="0D361C44" w14:textId="77777777" w:rsidR="009B6DC9" w:rsidRPr="00F131B3" w:rsidRDefault="009B6DC9" w:rsidP="00D82C40">
            <w:pPr>
              <w:jc w:val="center"/>
              <w:rPr>
                <w:sz w:val="26"/>
                <w:szCs w:val="26"/>
              </w:rPr>
            </w:pPr>
            <w:r w:rsidRPr="00F131B3">
              <w:rPr>
                <w:sz w:val="26"/>
                <w:szCs w:val="26"/>
              </w:rPr>
              <w:t>2,20</w:t>
            </w:r>
          </w:p>
        </w:tc>
        <w:tc>
          <w:tcPr>
            <w:tcW w:w="547" w:type="pct"/>
            <w:shd w:val="clear" w:color="auto" w:fill="FFFFFF"/>
            <w:vAlign w:val="center"/>
          </w:tcPr>
          <w:p w14:paraId="6FE7132C" w14:textId="77777777" w:rsidR="009B6DC9" w:rsidRPr="00F131B3" w:rsidRDefault="009B6DC9" w:rsidP="00D82C40">
            <w:pPr>
              <w:jc w:val="center"/>
              <w:rPr>
                <w:sz w:val="26"/>
                <w:szCs w:val="26"/>
              </w:rPr>
            </w:pPr>
            <w:r w:rsidRPr="00F131B3">
              <w:rPr>
                <w:sz w:val="26"/>
                <w:szCs w:val="26"/>
              </w:rPr>
              <w:t>0,60</w:t>
            </w:r>
          </w:p>
        </w:tc>
        <w:tc>
          <w:tcPr>
            <w:tcW w:w="470" w:type="pct"/>
            <w:shd w:val="clear" w:color="auto" w:fill="FFFFFF"/>
            <w:vAlign w:val="center"/>
          </w:tcPr>
          <w:p w14:paraId="0ED78137" w14:textId="77777777" w:rsidR="009B6DC9" w:rsidRPr="00F131B3" w:rsidRDefault="009B6DC9" w:rsidP="00D82C40">
            <w:pPr>
              <w:jc w:val="center"/>
              <w:rPr>
                <w:sz w:val="26"/>
                <w:szCs w:val="26"/>
              </w:rPr>
            </w:pPr>
            <w:r w:rsidRPr="00F131B3">
              <w:rPr>
                <w:sz w:val="26"/>
                <w:szCs w:val="26"/>
              </w:rPr>
              <w:t>0,52</w:t>
            </w:r>
          </w:p>
        </w:tc>
        <w:tc>
          <w:tcPr>
            <w:tcW w:w="459" w:type="pct"/>
            <w:shd w:val="clear" w:color="auto" w:fill="FFFFFF"/>
            <w:vAlign w:val="center"/>
          </w:tcPr>
          <w:p w14:paraId="7C84C2C4" w14:textId="77777777" w:rsidR="009B6DC9" w:rsidRPr="00F131B3" w:rsidRDefault="009B6DC9" w:rsidP="00D82C40">
            <w:pPr>
              <w:jc w:val="center"/>
              <w:rPr>
                <w:sz w:val="26"/>
                <w:szCs w:val="26"/>
              </w:rPr>
            </w:pPr>
            <w:r w:rsidRPr="00F131B3">
              <w:rPr>
                <w:sz w:val="26"/>
                <w:szCs w:val="26"/>
              </w:rPr>
              <w:t>1,24</w:t>
            </w:r>
          </w:p>
        </w:tc>
        <w:tc>
          <w:tcPr>
            <w:tcW w:w="476" w:type="pct"/>
            <w:shd w:val="clear" w:color="auto" w:fill="FFFFFF"/>
            <w:vAlign w:val="center"/>
          </w:tcPr>
          <w:p w14:paraId="0C30C45B" w14:textId="77777777" w:rsidR="009B6DC9" w:rsidRPr="00F131B3" w:rsidRDefault="009B6DC9" w:rsidP="00D82C40">
            <w:pPr>
              <w:jc w:val="center"/>
              <w:rPr>
                <w:sz w:val="26"/>
                <w:szCs w:val="26"/>
              </w:rPr>
            </w:pPr>
            <w:r w:rsidRPr="00F131B3">
              <w:rPr>
                <w:sz w:val="26"/>
                <w:szCs w:val="26"/>
              </w:rPr>
              <w:t>2,48</w:t>
            </w:r>
          </w:p>
        </w:tc>
      </w:tr>
      <w:tr w:rsidR="00F131B3" w:rsidRPr="00F131B3" w14:paraId="5154CB8A" w14:textId="77777777" w:rsidTr="00FB6845">
        <w:tc>
          <w:tcPr>
            <w:tcW w:w="310" w:type="pct"/>
            <w:vMerge/>
            <w:shd w:val="clear" w:color="auto" w:fill="FFFFFF"/>
            <w:vAlign w:val="center"/>
          </w:tcPr>
          <w:p w14:paraId="2A048BFF" w14:textId="77777777" w:rsidR="009B6DC9" w:rsidRPr="00F131B3" w:rsidRDefault="009B6DC9" w:rsidP="00D82C40">
            <w:pPr>
              <w:jc w:val="center"/>
              <w:rPr>
                <w:sz w:val="26"/>
                <w:szCs w:val="26"/>
              </w:rPr>
            </w:pPr>
          </w:p>
        </w:tc>
        <w:tc>
          <w:tcPr>
            <w:tcW w:w="1096" w:type="pct"/>
            <w:vMerge/>
            <w:shd w:val="clear" w:color="auto" w:fill="FFFFFF"/>
            <w:vAlign w:val="center"/>
          </w:tcPr>
          <w:p w14:paraId="0B7B8570" w14:textId="77777777" w:rsidR="009B6DC9" w:rsidRPr="00F131B3" w:rsidRDefault="009B6DC9" w:rsidP="00D82C40">
            <w:pPr>
              <w:jc w:val="center"/>
              <w:rPr>
                <w:sz w:val="26"/>
                <w:szCs w:val="26"/>
              </w:rPr>
            </w:pPr>
          </w:p>
        </w:tc>
        <w:tc>
          <w:tcPr>
            <w:tcW w:w="703" w:type="pct"/>
            <w:vMerge/>
            <w:shd w:val="clear" w:color="auto" w:fill="FFFFFF"/>
            <w:vAlign w:val="center"/>
          </w:tcPr>
          <w:p w14:paraId="1CBADE53" w14:textId="77777777" w:rsidR="009B6DC9" w:rsidRPr="00F131B3" w:rsidRDefault="009B6DC9" w:rsidP="00D82C40">
            <w:pPr>
              <w:jc w:val="center"/>
              <w:rPr>
                <w:sz w:val="26"/>
                <w:szCs w:val="26"/>
              </w:rPr>
            </w:pPr>
          </w:p>
        </w:tc>
        <w:tc>
          <w:tcPr>
            <w:tcW w:w="469" w:type="pct"/>
            <w:shd w:val="clear" w:color="auto" w:fill="FFFFFF"/>
            <w:vAlign w:val="center"/>
          </w:tcPr>
          <w:p w14:paraId="47EFD850" w14:textId="77777777" w:rsidR="009B6DC9" w:rsidRPr="00F131B3" w:rsidRDefault="009B6DC9" w:rsidP="00D82C40">
            <w:pPr>
              <w:jc w:val="center"/>
              <w:rPr>
                <w:sz w:val="26"/>
                <w:szCs w:val="26"/>
              </w:rPr>
            </w:pPr>
            <w:r w:rsidRPr="00F131B3">
              <w:rPr>
                <w:sz w:val="26"/>
                <w:szCs w:val="26"/>
              </w:rPr>
              <w:t>4</w:t>
            </w:r>
          </w:p>
        </w:tc>
        <w:tc>
          <w:tcPr>
            <w:tcW w:w="470" w:type="pct"/>
            <w:shd w:val="clear" w:color="auto" w:fill="FFFFFF"/>
            <w:vAlign w:val="center"/>
          </w:tcPr>
          <w:p w14:paraId="5AFDCBDA" w14:textId="77777777" w:rsidR="009B6DC9" w:rsidRPr="00F131B3" w:rsidRDefault="009B6DC9" w:rsidP="00D82C40">
            <w:pPr>
              <w:jc w:val="center"/>
              <w:rPr>
                <w:sz w:val="26"/>
                <w:szCs w:val="26"/>
              </w:rPr>
            </w:pPr>
            <w:r w:rsidRPr="00F131B3">
              <w:rPr>
                <w:sz w:val="26"/>
                <w:szCs w:val="26"/>
              </w:rPr>
              <w:t>2,97</w:t>
            </w:r>
          </w:p>
        </w:tc>
        <w:tc>
          <w:tcPr>
            <w:tcW w:w="547" w:type="pct"/>
            <w:shd w:val="clear" w:color="auto" w:fill="FFFFFF"/>
            <w:vAlign w:val="center"/>
          </w:tcPr>
          <w:p w14:paraId="55825B7C" w14:textId="77777777" w:rsidR="009B6DC9" w:rsidRPr="00F131B3" w:rsidRDefault="009B6DC9" w:rsidP="00D82C40">
            <w:pPr>
              <w:jc w:val="center"/>
              <w:rPr>
                <w:sz w:val="26"/>
                <w:szCs w:val="26"/>
              </w:rPr>
            </w:pPr>
            <w:r w:rsidRPr="00F131B3">
              <w:rPr>
                <w:sz w:val="26"/>
                <w:szCs w:val="26"/>
              </w:rPr>
              <w:t>0,81</w:t>
            </w:r>
          </w:p>
        </w:tc>
        <w:tc>
          <w:tcPr>
            <w:tcW w:w="470" w:type="pct"/>
            <w:shd w:val="clear" w:color="auto" w:fill="FFFFFF"/>
            <w:vAlign w:val="center"/>
          </w:tcPr>
          <w:p w14:paraId="04FC9677" w14:textId="77777777" w:rsidR="009B6DC9" w:rsidRPr="00F131B3" w:rsidRDefault="009B6DC9" w:rsidP="00D82C40">
            <w:pPr>
              <w:jc w:val="center"/>
              <w:rPr>
                <w:sz w:val="26"/>
                <w:szCs w:val="26"/>
              </w:rPr>
            </w:pPr>
            <w:r w:rsidRPr="00F131B3">
              <w:rPr>
                <w:sz w:val="26"/>
                <w:szCs w:val="26"/>
              </w:rPr>
              <w:t>0,65</w:t>
            </w:r>
          </w:p>
        </w:tc>
        <w:tc>
          <w:tcPr>
            <w:tcW w:w="459" w:type="pct"/>
            <w:shd w:val="clear" w:color="auto" w:fill="FFFFFF"/>
            <w:vAlign w:val="center"/>
          </w:tcPr>
          <w:p w14:paraId="692514B7" w14:textId="77777777" w:rsidR="009B6DC9" w:rsidRPr="00F131B3" w:rsidRDefault="009B6DC9" w:rsidP="00D82C40">
            <w:pPr>
              <w:jc w:val="center"/>
              <w:rPr>
                <w:sz w:val="26"/>
                <w:szCs w:val="26"/>
              </w:rPr>
            </w:pPr>
            <w:r w:rsidRPr="00F131B3">
              <w:rPr>
                <w:sz w:val="26"/>
                <w:szCs w:val="26"/>
              </w:rPr>
              <w:t>1,36</w:t>
            </w:r>
          </w:p>
        </w:tc>
        <w:tc>
          <w:tcPr>
            <w:tcW w:w="476" w:type="pct"/>
            <w:shd w:val="clear" w:color="auto" w:fill="FFFFFF"/>
            <w:vAlign w:val="center"/>
          </w:tcPr>
          <w:p w14:paraId="4E98A73E" w14:textId="77777777" w:rsidR="009B6DC9" w:rsidRPr="00F131B3" w:rsidRDefault="009B6DC9" w:rsidP="00D82C40">
            <w:pPr>
              <w:jc w:val="center"/>
              <w:rPr>
                <w:sz w:val="26"/>
                <w:szCs w:val="26"/>
              </w:rPr>
            </w:pPr>
            <w:r w:rsidRPr="00F131B3">
              <w:rPr>
                <w:sz w:val="26"/>
                <w:szCs w:val="26"/>
              </w:rPr>
              <w:t>2,72</w:t>
            </w:r>
          </w:p>
        </w:tc>
      </w:tr>
      <w:tr w:rsidR="00F131B3" w:rsidRPr="00F131B3" w14:paraId="7BB0EF9C" w14:textId="77777777" w:rsidTr="00FB6845">
        <w:tc>
          <w:tcPr>
            <w:tcW w:w="310" w:type="pct"/>
            <w:vMerge/>
            <w:shd w:val="clear" w:color="auto" w:fill="FFFFFF"/>
            <w:vAlign w:val="center"/>
          </w:tcPr>
          <w:p w14:paraId="3D115B0E" w14:textId="77777777" w:rsidR="009B6DC9" w:rsidRPr="00F131B3" w:rsidRDefault="009B6DC9" w:rsidP="00D82C40">
            <w:pPr>
              <w:jc w:val="center"/>
              <w:rPr>
                <w:sz w:val="26"/>
                <w:szCs w:val="26"/>
              </w:rPr>
            </w:pPr>
          </w:p>
        </w:tc>
        <w:tc>
          <w:tcPr>
            <w:tcW w:w="1096" w:type="pct"/>
            <w:vMerge/>
            <w:shd w:val="clear" w:color="auto" w:fill="FFFFFF"/>
            <w:vAlign w:val="center"/>
          </w:tcPr>
          <w:p w14:paraId="5DDEED78" w14:textId="77777777" w:rsidR="009B6DC9" w:rsidRPr="00F131B3" w:rsidRDefault="009B6DC9" w:rsidP="00D82C40">
            <w:pPr>
              <w:jc w:val="center"/>
              <w:rPr>
                <w:sz w:val="26"/>
                <w:szCs w:val="26"/>
              </w:rPr>
            </w:pPr>
          </w:p>
        </w:tc>
        <w:tc>
          <w:tcPr>
            <w:tcW w:w="703" w:type="pct"/>
            <w:vMerge/>
            <w:shd w:val="clear" w:color="auto" w:fill="FFFFFF"/>
            <w:vAlign w:val="center"/>
          </w:tcPr>
          <w:p w14:paraId="4C48F613" w14:textId="77777777" w:rsidR="009B6DC9" w:rsidRPr="00F131B3" w:rsidRDefault="009B6DC9" w:rsidP="00D82C40">
            <w:pPr>
              <w:jc w:val="center"/>
              <w:rPr>
                <w:sz w:val="26"/>
                <w:szCs w:val="26"/>
              </w:rPr>
            </w:pPr>
          </w:p>
        </w:tc>
        <w:tc>
          <w:tcPr>
            <w:tcW w:w="469" w:type="pct"/>
            <w:shd w:val="clear" w:color="auto" w:fill="FFFFFF"/>
            <w:vAlign w:val="center"/>
          </w:tcPr>
          <w:p w14:paraId="26151CCF" w14:textId="77777777" w:rsidR="009B6DC9" w:rsidRPr="00F131B3" w:rsidRDefault="009B6DC9" w:rsidP="00D82C40">
            <w:pPr>
              <w:jc w:val="center"/>
              <w:rPr>
                <w:sz w:val="26"/>
                <w:szCs w:val="26"/>
              </w:rPr>
            </w:pPr>
            <w:r w:rsidRPr="00F131B3">
              <w:rPr>
                <w:sz w:val="26"/>
                <w:szCs w:val="26"/>
              </w:rPr>
              <w:t>5</w:t>
            </w:r>
          </w:p>
        </w:tc>
        <w:tc>
          <w:tcPr>
            <w:tcW w:w="470" w:type="pct"/>
            <w:shd w:val="clear" w:color="auto" w:fill="FFFFFF"/>
            <w:vAlign w:val="center"/>
          </w:tcPr>
          <w:p w14:paraId="57C59073" w14:textId="77777777" w:rsidR="009B6DC9" w:rsidRPr="00F131B3" w:rsidRDefault="009B6DC9" w:rsidP="00D82C40">
            <w:pPr>
              <w:jc w:val="center"/>
              <w:rPr>
                <w:sz w:val="26"/>
                <w:szCs w:val="26"/>
              </w:rPr>
            </w:pPr>
            <w:r w:rsidRPr="00F131B3">
              <w:rPr>
                <w:sz w:val="26"/>
                <w:szCs w:val="26"/>
              </w:rPr>
              <w:t>3,74</w:t>
            </w:r>
          </w:p>
        </w:tc>
        <w:tc>
          <w:tcPr>
            <w:tcW w:w="547" w:type="pct"/>
            <w:shd w:val="clear" w:color="auto" w:fill="FFFFFF"/>
            <w:vAlign w:val="center"/>
          </w:tcPr>
          <w:p w14:paraId="51436FF5" w14:textId="77777777" w:rsidR="009B6DC9" w:rsidRPr="00F131B3" w:rsidRDefault="009B6DC9" w:rsidP="00D82C40">
            <w:pPr>
              <w:jc w:val="center"/>
              <w:rPr>
                <w:sz w:val="26"/>
                <w:szCs w:val="26"/>
              </w:rPr>
            </w:pPr>
            <w:r w:rsidRPr="00F131B3">
              <w:rPr>
                <w:sz w:val="26"/>
                <w:szCs w:val="26"/>
              </w:rPr>
              <w:t>1,04</w:t>
            </w:r>
          </w:p>
        </w:tc>
        <w:tc>
          <w:tcPr>
            <w:tcW w:w="470" w:type="pct"/>
            <w:shd w:val="clear" w:color="auto" w:fill="FFFFFF"/>
            <w:vAlign w:val="center"/>
          </w:tcPr>
          <w:p w14:paraId="232ADE3A" w14:textId="77777777" w:rsidR="009B6DC9" w:rsidRPr="00F131B3" w:rsidRDefault="009B6DC9" w:rsidP="00D82C40">
            <w:pPr>
              <w:jc w:val="center"/>
              <w:rPr>
                <w:sz w:val="26"/>
                <w:szCs w:val="26"/>
              </w:rPr>
            </w:pPr>
            <w:r w:rsidRPr="00F131B3">
              <w:rPr>
                <w:sz w:val="26"/>
                <w:szCs w:val="26"/>
              </w:rPr>
              <w:t>0,91</w:t>
            </w:r>
          </w:p>
        </w:tc>
        <w:tc>
          <w:tcPr>
            <w:tcW w:w="459" w:type="pct"/>
            <w:shd w:val="clear" w:color="auto" w:fill="FFFFFF"/>
            <w:vAlign w:val="center"/>
          </w:tcPr>
          <w:p w14:paraId="3E9C10D7" w14:textId="77777777" w:rsidR="009B6DC9" w:rsidRPr="00F131B3" w:rsidRDefault="009B6DC9" w:rsidP="00D82C40">
            <w:pPr>
              <w:jc w:val="center"/>
              <w:rPr>
                <w:sz w:val="26"/>
                <w:szCs w:val="26"/>
              </w:rPr>
            </w:pPr>
          </w:p>
        </w:tc>
        <w:tc>
          <w:tcPr>
            <w:tcW w:w="476" w:type="pct"/>
            <w:shd w:val="clear" w:color="auto" w:fill="FFFFFF"/>
            <w:vAlign w:val="center"/>
          </w:tcPr>
          <w:p w14:paraId="043EE3AC" w14:textId="77777777" w:rsidR="009B6DC9" w:rsidRPr="00F131B3" w:rsidRDefault="009B6DC9" w:rsidP="00D82C40">
            <w:pPr>
              <w:jc w:val="center"/>
              <w:rPr>
                <w:sz w:val="26"/>
                <w:szCs w:val="26"/>
              </w:rPr>
            </w:pPr>
          </w:p>
        </w:tc>
      </w:tr>
      <w:tr w:rsidR="00F131B3" w:rsidRPr="00F131B3" w14:paraId="64467CC1" w14:textId="77777777" w:rsidTr="00FB6845">
        <w:tc>
          <w:tcPr>
            <w:tcW w:w="310" w:type="pct"/>
            <w:shd w:val="clear" w:color="auto" w:fill="FFFFFF"/>
            <w:vAlign w:val="center"/>
          </w:tcPr>
          <w:p w14:paraId="4DE5215E" w14:textId="77777777" w:rsidR="00F52050" w:rsidRPr="00F131B3" w:rsidRDefault="00F52050" w:rsidP="00D82C40">
            <w:pPr>
              <w:jc w:val="center"/>
              <w:rPr>
                <w:sz w:val="26"/>
                <w:szCs w:val="26"/>
              </w:rPr>
            </w:pPr>
            <w:r w:rsidRPr="00F131B3">
              <w:rPr>
                <w:sz w:val="26"/>
                <w:szCs w:val="26"/>
              </w:rPr>
              <w:t>1.3</w:t>
            </w:r>
          </w:p>
        </w:tc>
        <w:tc>
          <w:tcPr>
            <w:tcW w:w="4690" w:type="pct"/>
            <w:gridSpan w:val="8"/>
            <w:shd w:val="clear" w:color="auto" w:fill="FFFFFF"/>
            <w:vAlign w:val="center"/>
          </w:tcPr>
          <w:p w14:paraId="6A3DE9FD" w14:textId="77777777" w:rsidR="00F52050" w:rsidRPr="00F131B3" w:rsidRDefault="00720186" w:rsidP="00D82C40">
            <w:pPr>
              <w:rPr>
                <w:sz w:val="26"/>
                <w:szCs w:val="26"/>
              </w:rPr>
            </w:pPr>
            <w:r w:rsidRPr="00F131B3">
              <w:rPr>
                <w:sz w:val="26"/>
                <w:szCs w:val="26"/>
              </w:rPr>
              <w:t xml:space="preserve">Đo đạc ranh giới thửa đất và các đối tượng địa lý có liên quan </w:t>
            </w:r>
            <w:r w:rsidR="00F52050" w:rsidRPr="00F131B3">
              <w:rPr>
                <w:sz w:val="26"/>
                <w:szCs w:val="26"/>
              </w:rPr>
              <w:t>(công nhóm/100 thửa có biến động cần chỉnh lý)</w:t>
            </w:r>
          </w:p>
        </w:tc>
      </w:tr>
      <w:tr w:rsidR="00F131B3" w:rsidRPr="00F131B3" w14:paraId="4C887F59" w14:textId="77777777" w:rsidTr="00FB6845">
        <w:tc>
          <w:tcPr>
            <w:tcW w:w="310" w:type="pct"/>
            <w:vMerge w:val="restart"/>
            <w:shd w:val="clear" w:color="auto" w:fill="FFFFFF"/>
            <w:vAlign w:val="center"/>
          </w:tcPr>
          <w:p w14:paraId="7F2CDCE3" w14:textId="77777777" w:rsidR="009B6DC9" w:rsidRPr="00F131B3" w:rsidRDefault="009B6DC9" w:rsidP="00D82C40">
            <w:pPr>
              <w:jc w:val="center"/>
              <w:rPr>
                <w:sz w:val="26"/>
                <w:szCs w:val="26"/>
              </w:rPr>
            </w:pPr>
          </w:p>
        </w:tc>
        <w:tc>
          <w:tcPr>
            <w:tcW w:w="1096" w:type="pct"/>
            <w:vMerge w:val="restart"/>
            <w:shd w:val="clear" w:color="auto" w:fill="FFFFFF"/>
            <w:vAlign w:val="center"/>
          </w:tcPr>
          <w:p w14:paraId="7722FC6E" w14:textId="77777777" w:rsidR="009B6DC9" w:rsidRPr="00F131B3" w:rsidRDefault="009B6DC9" w:rsidP="00D82C40">
            <w:pPr>
              <w:jc w:val="center"/>
              <w:rPr>
                <w:sz w:val="26"/>
                <w:szCs w:val="26"/>
              </w:rPr>
            </w:pPr>
          </w:p>
        </w:tc>
        <w:tc>
          <w:tcPr>
            <w:tcW w:w="703" w:type="pct"/>
            <w:vMerge w:val="restart"/>
            <w:shd w:val="clear" w:color="auto" w:fill="FFFFFF"/>
            <w:vAlign w:val="center"/>
          </w:tcPr>
          <w:p w14:paraId="143AED7E" w14:textId="526962E3" w:rsidR="009B6DC9" w:rsidRPr="00F131B3" w:rsidRDefault="00FB6845" w:rsidP="00D82C40">
            <w:pPr>
              <w:jc w:val="center"/>
              <w:rPr>
                <w:sz w:val="26"/>
                <w:szCs w:val="26"/>
              </w:rPr>
            </w:pPr>
            <w:r w:rsidRPr="00F131B3">
              <w:rPr>
                <w:sz w:val="26"/>
                <w:szCs w:val="26"/>
              </w:rPr>
              <w:t>Nhóm  5 (2KTV4+2KTV6+1KTV10)</w:t>
            </w:r>
          </w:p>
        </w:tc>
        <w:tc>
          <w:tcPr>
            <w:tcW w:w="469" w:type="pct"/>
            <w:shd w:val="clear" w:color="auto" w:fill="FFFFFF"/>
            <w:vAlign w:val="center"/>
          </w:tcPr>
          <w:p w14:paraId="33B5B30C" w14:textId="77777777" w:rsidR="009B6DC9" w:rsidRPr="00F131B3" w:rsidRDefault="009B6DC9" w:rsidP="00D82C40">
            <w:pPr>
              <w:jc w:val="center"/>
              <w:rPr>
                <w:sz w:val="26"/>
                <w:szCs w:val="26"/>
              </w:rPr>
            </w:pPr>
            <w:r w:rsidRPr="00F131B3">
              <w:rPr>
                <w:sz w:val="26"/>
                <w:szCs w:val="26"/>
              </w:rPr>
              <w:t>1</w:t>
            </w:r>
          </w:p>
        </w:tc>
        <w:tc>
          <w:tcPr>
            <w:tcW w:w="470" w:type="pct"/>
            <w:shd w:val="clear" w:color="auto" w:fill="FFFFFF"/>
            <w:vAlign w:val="center"/>
          </w:tcPr>
          <w:p w14:paraId="647A1620" w14:textId="77777777" w:rsidR="009B6DC9" w:rsidRPr="00F131B3" w:rsidRDefault="009B6DC9" w:rsidP="00D82C40">
            <w:pPr>
              <w:jc w:val="center"/>
              <w:rPr>
                <w:sz w:val="26"/>
                <w:szCs w:val="26"/>
              </w:rPr>
            </w:pPr>
            <w:r w:rsidRPr="00F131B3">
              <w:rPr>
                <w:position w:val="-28"/>
                <w:sz w:val="26"/>
                <w:szCs w:val="26"/>
              </w:rPr>
              <w:object w:dxaOrig="620" w:dyaOrig="660" w14:anchorId="250990B6">
                <v:shape id="_x0000_i1045" type="#_x0000_t75" style="width:31.5pt;height:33pt" o:ole="">
                  <v:imagedata r:id="rId51" o:title=""/>
                </v:shape>
                <o:OLEObject Type="Embed" ProgID="Equation.3" ShapeID="_x0000_i1045" DrawAspect="Content" ObjectID="_1825156231" r:id="rId52"/>
              </w:object>
            </w:r>
          </w:p>
        </w:tc>
        <w:tc>
          <w:tcPr>
            <w:tcW w:w="547" w:type="pct"/>
            <w:shd w:val="clear" w:color="auto" w:fill="FFFFFF"/>
            <w:vAlign w:val="center"/>
          </w:tcPr>
          <w:p w14:paraId="3AAFAFD4" w14:textId="77777777" w:rsidR="009B6DC9" w:rsidRPr="00F131B3" w:rsidRDefault="009B6DC9" w:rsidP="00D82C40">
            <w:pPr>
              <w:jc w:val="center"/>
              <w:rPr>
                <w:sz w:val="26"/>
                <w:szCs w:val="26"/>
              </w:rPr>
            </w:pPr>
            <w:r w:rsidRPr="00F131B3">
              <w:rPr>
                <w:position w:val="-28"/>
                <w:sz w:val="26"/>
                <w:szCs w:val="26"/>
              </w:rPr>
              <w:object w:dxaOrig="520" w:dyaOrig="660" w14:anchorId="7B015581">
                <v:shape id="_x0000_i1046" type="#_x0000_t75" style="width:26.25pt;height:33pt" o:ole="">
                  <v:imagedata r:id="rId53" o:title=""/>
                </v:shape>
                <o:OLEObject Type="Embed" ProgID="Equation.3" ShapeID="_x0000_i1046" DrawAspect="Content" ObjectID="_1825156232" r:id="rId54"/>
              </w:object>
            </w:r>
          </w:p>
        </w:tc>
        <w:tc>
          <w:tcPr>
            <w:tcW w:w="470" w:type="pct"/>
            <w:shd w:val="clear" w:color="auto" w:fill="FFFFFF"/>
            <w:vAlign w:val="center"/>
          </w:tcPr>
          <w:p w14:paraId="00F92891" w14:textId="77777777" w:rsidR="009B6DC9" w:rsidRPr="00F131B3" w:rsidRDefault="009B6DC9" w:rsidP="00D82C40">
            <w:pPr>
              <w:jc w:val="center"/>
              <w:rPr>
                <w:sz w:val="26"/>
                <w:szCs w:val="26"/>
              </w:rPr>
            </w:pPr>
            <w:r w:rsidRPr="00F131B3">
              <w:rPr>
                <w:position w:val="-28"/>
                <w:sz w:val="26"/>
                <w:szCs w:val="26"/>
              </w:rPr>
              <w:object w:dxaOrig="520" w:dyaOrig="660" w14:anchorId="3B5051E9">
                <v:shape id="_x0000_i1047" type="#_x0000_t75" style="width:26.25pt;height:33pt" o:ole="">
                  <v:imagedata r:id="rId55" o:title=""/>
                </v:shape>
                <o:OLEObject Type="Embed" ProgID="Equation.3" ShapeID="_x0000_i1047" DrawAspect="Content" ObjectID="_1825156233" r:id="rId56"/>
              </w:object>
            </w:r>
          </w:p>
        </w:tc>
        <w:tc>
          <w:tcPr>
            <w:tcW w:w="459" w:type="pct"/>
            <w:shd w:val="clear" w:color="auto" w:fill="FFFFFF"/>
            <w:vAlign w:val="center"/>
          </w:tcPr>
          <w:p w14:paraId="71960044" w14:textId="77777777" w:rsidR="009B6DC9" w:rsidRPr="00F131B3" w:rsidRDefault="009B6DC9" w:rsidP="00D82C40">
            <w:pPr>
              <w:jc w:val="center"/>
              <w:rPr>
                <w:sz w:val="26"/>
                <w:szCs w:val="26"/>
              </w:rPr>
            </w:pPr>
            <w:r w:rsidRPr="00F131B3">
              <w:rPr>
                <w:position w:val="-28"/>
                <w:sz w:val="26"/>
                <w:szCs w:val="26"/>
              </w:rPr>
              <w:object w:dxaOrig="600" w:dyaOrig="660" w14:anchorId="13631BC2">
                <v:shape id="_x0000_i1048" type="#_x0000_t75" style="width:29.25pt;height:33pt" o:ole="">
                  <v:imagedata r:id="rId57" o:title=""/>
                </v:shape>
                <o:OLEObject Type="Embed" ProgID="Equation.3" ShapeID="_x0000_i1048" DrawAspect="Content" ObjectID="_1825156234" r:id="rId58"/>
              </w:object>
            </w:r>
          </w:p>
        </w:tc>
        <w:tc>
          <w:tcPr>
            <w:tcW w:w="476" w:type="pct"/>
            <w:shd w:val="clear" w:color="auto" w:fill="FFFFFF"/>
            <w:vAlign w:val="center"/>
          </w:tcPr>
          <w:p w14:paraId="22951662" w14:textId="77777777" w:rsidR="009B6DC9" w:rsidRPr="00F131B3" w:rsidRDefault="009B6DC9" w:rsidP="00D82C40">
            <w:pPr>
              <w:jc w:val="center"/>
              <w:rPr>
                <w:sz w:val="26"/>
                <w:szCs w:val="26"/>
              </w:rPr>
            </w:pPr>
            <w:r w:rsidRPr="00F131B3">
              <w:rPr>
                <w:position w:val="-28"/>
                <w:sz w:val="26"/>
                <w:szCs w:val="26"/>
              </w:rPr>
              <w:object w:dxaOrig="639" w:dyaOrig="660" w14:anchorId="5C2C9939">
                <v:shape id="_x0000_i1049" type="#_x0000_t75" style="width:32.25pt;height:33pt" o:ole="">
                  <v:imagedata r:id="rId59" o:title=""/>
                </v:shape>
                <o:OLEObject Type="Embed" ProgID="Equation.3" ShapeID="_x0000_i1049" DrawAspect="Content" ObjectID="_1825156235" r:id="rId60"/>
              </w:object>
            </w:r>
          </w:p>
        </w:tc>
      </w:tr>
      <w:tr w:rsidR="00F131B3" w:rsidRPr="00F131B3" w14:paraId="3EB1F13B" w14:textId="77777777" w:rsidTr="00FB6845">
        <w:tc>
          <w:tcPr>
            <w:tcW w:w="310" w:type="pct"/>
            <w:vMerge/>
            <w:shd w:val="clear" w:color="auto" w:fill="FFFFFF"/>
            <w:vAlign w:val="center"/>
          </w:tcPr>
          <w:p w14:paraId="2B8A59B1" w14:textId="77777777" w:rsidR="009B6DC9" w:rsidRPr="00F131B3" w:rsidRDefault="009B6DC9" w:rsidP="00D82C40">
            <w:pPr>
              <w:jc w:val="center"/>
              <w:rPr>
                <w:sz w:val="26"/>
                <w:szCs w:val="26"/>
              </w:rPr>
            </w:pPr>
          </w:p>
        </w:tc>
        <w:tc>
          <w:tcPr>
            <w:tcW w:w="1096" w:type="pct"/>
            <w:vMerge/>
            <w:shd w:val="clear" w:color="auto" w:fill="FFFFFF"/>
            <w:vAlign w:val="center"/>
          </w:tcPr>
          <w:p w14:paraId="759FA567" w14:textId="77777777" w:rsidR="009B6DC9" w:rsidRPr="00F131B3" w:rsidRDefault="009B6DC9" w:rsidP="00D82C40">
            <w:pPr>
              <w:jc w:val="center"/>
              <w:rPr>
                <w:sz w:val="26"/>
                <w:szCs w:val="26"/>
              </w:rPr>
            </w:pPr>
          </w:p>
        </w:tc>
        <w:tc>
          <w:tcPr>
            <w:tcW w:w="703" w:type="pct"/>
            <w:vMerge/>
            <w:shd w:val="clear" w:color="auto" w:fill="FFFFFF"/>
            <w:vAlign w:val="center"/>
          </w:tcPr>
          <w:p w14:paraId="089952E9" w14:textId="77777777" w:rsidR="009B6DC9" w:rsidRPr="00F131B3" w:rsidRDefault="009B6DC9" w:rsidP="00D82C40">
            <w:pPr>
              <w:jc w:val="center"/>
              <w:rPr>
                <w:sz w:val="26"/>
                <w:szCs w:val="26"/>
              </w:rPr>
            </w:pPr>
          </w:p>
        </w:tc>
        <w:tc>
          <w:tcPr>
            <w:tcW w:w="469" w:type="pct"/>
            <w:shd w:val="clear" w:color="auto" w:fill="FFFFFF"/>
            <w:vAlign w:val="center"/>
          </w:tcPr>
          <w:p w14:paraId="7D0E7D19" w14:textId="77777777" w:rsidR="009B6DC9" w:rsidRPr="00F131B3" w:rsidRDefault="009B6DC9" w:rsidP="00D82C40">
            <w:pPr>
              <w:jc w:val="center"/>
              <w:rPr>
                <w:sz w:val="26"/>
                <w:szCs w:val="26"/>
              </w:rPr>
            </w:pPr>
            <w:r w:rsidRPr="00F131B3">
              <w:rPr>
                <w:sz w:val="26"/>
                <w:szCs w:val="26"/>
              </w:rPr>
              <w:t>2</w:t>
            </w:r>
          </w:p>
        </w:tc>
        <w:tc>
          <w:tcPr>
            <w:tcW w:w="470" w:type="pct"/>
            <w:shd w:val="clear" w:color="auto" w:fill="FFFFFF"/>
            <w:vAlign w:val="center"/>
          </w:tcPr>
          <w:p w14:paraId="102801C1" w14:textId="77777777" w:rsidR="009B6DC9" w:rsidRPr="00F131B3" w:rsidRDefault="009B6DC9" w:rsidP="00D82C40">
            <w:pPr>
              <w:jc w:val="center"/>
              <w:rPr>
                <w:sz w:val="26"/>
                <w:szCs w:val="26"/>
              </w:rPr>
            </w:pPr>
            <w:r w:rsidRPr="00F131B3">
              <w:rPr>
                <w:position w:val="-28"/>
                <w:sz w:val="26"/>
                <w:szCs w:val="26"/>
              </w:rPr>
              <w:object w:dxaOrig="660" w:dyaOrig="660" w14:anchorId="12873839">
                <v:shape id="_x0000_i1050" type="#_x0000_t75" style="width:33pt;height:33pt" o:ole="">
                  <v:imagedata r:id="rId61" o:title=""/>
                </v:shape>
                <o:OLEObject Type="Embed" ProgID="Equation.3" ShapeID="_x0000_i1050" DrawAspect="Content" ObjectID="_1825156236" r:id="rId62"/>
              </w:object>
            </w:r>
          </w:p>
        </w:tc>
        <w:tc>
          <w:tcPr>
            <w:tcW w:w="547" w:type="pct"/>
            <w:shd w:val="clear" w:color="auto" w:fill="FFFFFF"/>
            <w:vAlign w:val="center"/>
          </w:tcPr>
          <w:p w14:paraId="69D7F4B8" w14:textId="77777777" w:rsidR="009B6DC9" w:rsidRPr="00F131B3" w:rsidRDefault="009B6DC9" w:rsidP="00D82C40">
            <w:pPr>
              <w:jc w:val="center"/>
              <w:rPr>
                <w:sz w:val="26"/>
                <w:szCs w:val="26"/>
              </w:rPr>
            </w:pPr>
            <w:r w:rsidRPr="00F131B3">
              <w:rPr>
                <w:position w:val="-28"/>
                <w:sz w:val="26"/>
                <w:szCs w:val="26"/>
              </w:rPr>
              <w:object w:dxaOrig="499" w:dyaOrig="660" w14:anchorId="68849FEC">
                <v:shape id="_x0000_i1051" type="#_x0000_t75" style="width:24.75pt;height:33pt" o:ole="">
                  <v:imagedata r:id="rId63" o:title=""/>
                </v:shape>
                <o:OLEObject Type="Embed" ProgID="Equation.3" ShapeID="_x0000_i1051" DrawAspect="Content" ObjectID="_1825156237" r:id="rId64"/>
              </w:object>
            </w:r>
          </w:p>
        </w:tc>
        <w:tc>
          <w:tcPr>
            <w:tcW w:w="470" w:type="pct"/>
            <w:shd w:val="clear" w:color="auto" w:fill="FFFFFF"/>
            <w:vAlign w:val="center"/>
          </w:tcPr>
          <w:p w14:paraId="1CD42C1C" w14:textId="77777777" w:rsidR="009B6DC9" w:rsidRPr="00F131B3" w:rsidRDefault="009B6DC9" w:rsidP="00D82C40">
            <w:pPr>
              <w:jc w:val="center"/>
              <w:rPr>
                <w:sz w:val="26"/>
                <w:szCs w:val="26"/>
              </w:rPr>
            </w:pPr>
            <w:r w:rsidRPr="00F131B3">
              <w:rPr>
                <w:position w:val="-28"/>
                <w:sz w:val="26"/>
                <w:szCs w:val="26"/>
              </w:rPr>
              <w:object w:dxaOrig="620" w:dyaOrig="660" w14:anchorId="42F809EF">
                <v:shape id="_x0000_i1052" type="#_x0000_t75" style="width:31.5pt;height:33pt" o:ole="">
                  <v:imagedata r:id="rId65" o:title=""/>
                </v:shape>
                <o:OLEObject Type="Embed" ProgID="Equation.3" ShapeID="_x0000_i1052" DrawAspect="Content" ObjectID="_1825156238" r:id="rId66"/>
              </w:object>
            </w:r>
          </w:p>
        </w:tc>
        <w:tc>
          <w:tcPr>
            <w:tcW w:w="459" w:type="pct"/>
            <w:shd w:val="clear" w:color="auto" w:fill="FFFFFF"/>
            <w:vAlign w:val="center"/>
          </w:tcPr>
          <w:p w14:paraId="12ACEBEA" w14:textId="77777777" w:rsidR="009B6DC9" w:rsidRPr="00F131B3" w:rsidRDefault="009B6DC9" w:rsidP="00D82C40">
            <w:pPr>
              <w:jc w:val="center"/>
              <w:rPr>
                <w:sz w:val="26"/>
                <w:szCs w:val="26"/>
              </w:rPr>
            </w:pPr>
            <w:r w:rsidRPr="00F131B3">
              <w:rPr>
                <w:position w:val="-28"/>
                <w:sz w:val="26"/>
                <w:szCs w:val="26"/>
              </w:rPr>
              <w:object w:dxaOrig="620" w:dyaOrig="660" w14:anchorId="40A1F090">
                <v:shape id="_x0000_i1053" type="#_x0000_t75" style="width:31.5pt;height:33pt" o:ole="">
                  <v:imagedata r:id="rId67" o:title=""/>
                </v:shape>
                <o:OLEObject Type="Embed" ProgID="Equation.3" ShapeID="_x0000_i1053" DrawAspect="Content" ObjectID="_1825156239" r:id="rId68"/>
              </w:object>
            </w:r>
          </w:p>
        </w:tc>
        <w:tc>
          <w:tcPr>
            <w:tcW w:w="476" w:type="pct"/>
            <w:shd w:val="clear" w:color="auto" w:fill="FFFFFF"/>
            <w:vAlign w:val="center"/>
          </w:tcPr>
          <w:p w14:paraId="0EE33D43" w14:textId="77777777" w:rsidR="009B6DC9" w:rsidRPr="00F131B3" w:rsidRDefault="009B6DC9" w:rsidP="00D82C40">
            <w:pPr>
              <w:jc w:val="center"/>
              <w:rPr>
                <w:sz w:val="26"/>
                <w:szCs w:val="26"/>
              </w:rPr>
            </w:pPr>
            <w:r w:rsidRPr="00F131B3">
              <w:rPr>
                <w:position w:val="-28"/>
                <w:sz w:val="26"/>
                <w:szCs w:val="26"/>
              </w:rPr>
              <w:object w:dxaOrig="639" w:dyaOrig="660" w14:anchorId="1F969CE1">
                <v:shape id="_x0000_i1054" type="#_x0000_t75" style="width:32.25pt;height:33pt" o:ole="">
                  <v:imagedata r:id="rId69" o:title=""/>
                </v:shape>
                <o:OLEObject Type="Embed" ProgID="Equation.3" ShapeID="_x0000_i1054" DrawAspect="Content" ObjectID="_1825156240" r:id="rId70"/>
              </w:object>
            </w:r>
          </w:p>
        </w:tc>
      </w:tr>
      <w:tr w:rsidR="00F131B3" w:rsidRPr="00F131B3" w14:paraId="548589A8" w14:textId="77777777" w:rsidTr="00FB6845">
        <w:tc>
          <w:tcPr>
            <w:tcW w:w="310" w:type="pct"/>
            <w:vMerge/>
            <w:shd w:val="clear" w:color="auto" w:fill="FFFFFF"/>
            <w:vAlign w:val="center"/>
          </w:tcPr>
          <w:p w14:paraId="4B803F9F" w14:textId="77777777" w:rsidR="009B6DC9" w:rsidRPr="00F131B3" w:rsidRDefault="009B6DC9" w:rsidP="00D82C40">
            <w:pPr>
              <w:jc w:val="center"/>
              <w:rPr>
                <w:sz w:val="26"/>
                <w:szCs w:val="26"/>
              </w:rPr>
            </w:pPr>
          </w:p>
        </w:tc>
        <w:tc>
          <w:tcPr>
            <w:tcW w:w="1096" w:type="pct"/>
            <w:vMerge/>
            <w:shd w:val="clear" w:color="auto" w:fill="FFFFFF"/>
            <w:vAlign w:val="center"/>
          </w:tcPr>
          <w:p w14:paraId="121592C7" w14:textId="77777777" w:rsidR="009B6DC9" w:rsidRPr="00F131B3" w:rsidRDefault="009B6DC9" w:rsidP="00D82C40">
            <w:pPr>
              <w:jc w:val="center"/>
              <w:rPr>
                <w:sz w:val="26"/>
                <w:szCs w:val="26"/>
              </w:rPr>
            </w:pPr>
          </w:p>
        </w:tc>
        <w:tc>
          <w:tcPr>
            <w:tcW w:w="703" w:type="pct"/>
            <w:vMerge/>
            <w:shd w:val="clear" w:color="auto" w:fill="FFFFFF"/>
            <w:vAlign w:val="center"/>
          </w:tcPr>
          <w:p w14:paraId="60AC91DD" w14:textId="77777777" w:rsidR="009B6DC9" w:rsidRPr="00F131B3" w:rsidRDefault="009B6DC9" w:rsidP="00D82C40">
            <w:pPr>
              <w:jc w:val="center"/>
              <w:rPr>
                <w:sz w:val="26"/>
                <w:szCs w:val="26"/>
              </w:rPr>
            </w:pPr>
          </w:p>
        </w:tc>
        <w:tc>
          <w:tcPr>
            <w:tcW w:w="469" w:type="pct"/>
            <w:shd w:val="clear" w:color="auto" w:fill="FFFFFF"/>
            <w:vAlign w:val="center"/>
          </w:tcPr>
          <w:p w14:paraId="5764C69E" w14:textId="77777777" w:rsidR="009B6DC9" w:rsidRPr="00F131B3" w:rsidRDefault="009B6DC9" w:rsidP="00D82C40">
            <w:pPr>
              <w:jc w:val="center"/>
              <w:rPr>
                <w:sz w:val="26"/>
                <w:szCs w:val="26"/>
              </w:rPr>
            </w:pPr>
            <w:r w:rsidRPr="00F131B3">
              <w:rPr>
                <w:sz w:val="26"/>
                <w:szCs w:val="26"/>
              </w:rPr>
              <w:t>3</w:t>
            </w:r>
          </w:p>
        </w:tc>
        <w:tc>
          <w:tcPr>
            <w:tcW w:w="470" w:type="pct"/>
            <w:shd w:val="clear" w:color="auto" w:fill="FFFFFF"/>
            <w:vAlign w:val="center"/>
          </w:tcPr>
          <w:p w14:paraId="2195B821" w14:textId="77777777" w:rsidR="009B6DC9" w:rsidRPr="00F131B3" w:rsidRDefault="009B6DC9" w:rsidP="00D82C40">
            <w:pPr>
              <w:jc w:val="center"/>
              <w:rPr>
                <w:sz w:val="26"/>
                <w:szCs w:val="26"/>
              </w:rPr>
            </w:pPr>
            <w:r w:rsidRPr="00F131B3">
              <w:rPr>
                <w:position w:val="-28"/>
                <w:sz w:val="26"/>
                <w:szCs w:val="26"/>
              </w:rPr>
              <w:object w:dxaOrig="660" w:dyaOrig="660" w14:anchorId="45457C5B">
                <v:shape id="_x0000_i1055" type="#_x0000_t75" style="width:33pt;height:33pt" o:ole="">
                  <v:imagedata r:id="rId71" o:title=""/>
                </v:shape>
                <o:OLEObject Type="Embed" ProgID="Equation.3" ShapeID="_x0000_i1055" DrawAspect="Content" ObjectID="_1825156241" r:id="rId72"/>
              </w:object>
            </w:r>
          </w:p>
        </w:tc>
        <w:tc>
          <w:tcPr>
            <w:tcW w:w="547" w:type="pct"/>
            <w:shd w:val="clear" w:color="auto" w:fill="FFFFFF"/>
            <w:vAlign w:val="center"/>
          </w:tcPr>
          <w:p w14:paraId="07C57FDE" w14:textId="77777777" w:rsidR="009B6DC9" w:rsidRPr="00F131B3" w:rsidRDefault="009B6DC9" w:rsidP="00D82C40">
            <w:pPr>
              <w:jc w:val="center"/>
              <w:rPr>
                <w:sz w:val="26"/>
                <w:szCs w:val="26"/>
              </w:rPr>
            </w:pPr>
            <w:r w:rsidRPr="00F131B3">
              <w:rPr>
                <w:position w:val="-28"/>
                <w:sz w:val="26"/>
                <w:szCs w:val="26"/>
              </w:rPr>
              <w:object w:dxaOrig="520" w:dyaOrig="660" w14:anchorId="15C076EB">
                <v:shape id="_x0000_i1056" type="#_x0000_t75" style="width:26.25pt;height:33pt" o:ole="">
                  <v:imagedata r:id="rId73" o:title=""/>
                </v:shape>
                <o:OLEObject Type="Embed" ProgID="Equation.3" ShapeID="_x0000_i1056" DrawAspect="Content" ObjectID="_1825156242" r:id="rId74"/>
              </w:object>
            </w:r>
          </w:p>
        </w:tc>
        <w:tc>
          <w:tcPr>
            <w:tcW w:w="470" w:type="pct"/>
            <w:shd w:val="clear" w:color="auto" w:fill="FFFFFF"/>
            <w:vAlign w:val="center"/>
          </w:tcPr>
          <w:p w14:paraId="3EC70BC4" w14:textId="77777777" w:rsidR="009B6DC9" w:rsidRPr="00F131B3" w:rsidRDefault="009B6DC9" w:rsidP="00D82C40">
            <w:pPr>
              <w:jc w:val="center"/>
              <w:rPr>
                <w:sz w:val="26"/>
                <w:szCs w:val="26"/>
              </w:rPr>
            </w:pPr>
            <w:r w:rsidRPr="00F131B3">
              <w:rPr>
                <w:position w:val="-28"/>
                <w:sz w:val="26"/>
                <w:szCs w:val="26"/>
              </w:rPr>
              <w:object w:dxaOrig="620" w:dyaOrig="660" w14:anchorId="139ED045">
                <v:shape id="_x0000_i1057" type="#_x0000_t75" style="width:31.5pt;height:33pt" o:ole="">
                  <v:imagedata r:id="rId75" o:title=""/>
                </v:shape>
                <o:OLEObject Type="Embed" ProgID="Equation.3" ShapeID="_x0000_i1057" DrawAspect="Content" ObjectID="_1825156243" r:id="rId76"/>
              </w:object>
            </w:r>
          </w:p>
        </w:tc>
        <w:tc>
          <w:tcPr>
            <w:tcW w:w="459" w:type="pct"/>
            <w:shd w:val="clear" w:color="auto" w:fill="FFFFFF"/>
            <w:vAlign w:val="center"/>
          </w:tcPr>
          <w:p w14:paraId="751B26CE" w14:textId="77777777" w:rsidR="009B6DC9" w:rsidRPr="00F131B3" w:rsidRDefault="009B6DC9" w:rsidP="00D82C40">
            <w:pPr>
              <w:jc w:val="center"/>
              <w:rPr>
                <w:sz w:val="26"/>
                <w:szCs w:val="26"/>
              </w:rPr>
            </w:pPr>
            <w:r w:rsidRPr="00F131B3">
              <w:rPr>
                <w:position w:val="-28"/>
                <w:sz w:val="26"/>
                <w:szCs w:val="26"/>
              </w:rPr>
              <w:object w:dxaOrig="620" w:dyaOrig="660" w14:anchorId="4EA891B3">
                <v:shape id="_x0000_i1058" type="#_x0000_t75" style="width:31.5pt;height:33pt" o:ole="">
                  <v:imagedata r:id="rId77" o:title=""/>
                </v:shape>
                <o:OLEObject Type="Embed" ProgID="Equation.3" ShapeID="_x0000_i1058" DrawAspect="Content" ObjectID="_1825156244" r:id="rId78"/>
              </w:object>
            </w:r>
          </w:p>
        </w:tc>
        <w:tc>
          <w:tcPr>
            <w:tcW w:w="476" w:type="pct"/>
            <w:shd w:val="clear" w:color="auto" w:fill="FFFFFF"/>
            <w:vAlign w:val="center"/>
          </w:tcPr>
          <w:p w14:paraId="2DACAD6A" w14:textId="77777777" w:rsidR="009B6DC9" w:rsidRPr="00F131B3" w:rsidRDefault="009B6DC9" w:rsidP="00D82C40">
            <w:pPr>
              <w:jc w:val="center"/>
              <w:rPr>
                <w:sz w:val="26"/>
                <w:szCs w:val="26"/>
              </w:rPr>
            </w:pPr>
            <w:r w:rsidRPr="00F131B3">
              <w:rPr>
                <w:position w:val="-28"/>
                <w:sz w:val="26"/>
                <w:szCs w:val="26"/>
              </w:rPr>
              <w:object w:dxaOrig="660" w:dyaOrig="660" w14:anchorId="33EA676E">
                <v:shape id="_x0000_i1059" type="#_x0000_t75" style="width:33pt;height:33pt" o:ole="">
                  <v:imagedata r:id="rId79" o:title=""/>
                </v:shape>
                <o:OLEObject Type="Embed" ProgID="Equation.3" ShapeID="_x0000_i1059" DrawAspect="Content" ObjectID="_1825156245" r:id="rId80"/>
              </w:object>
            </w:r>
          </w:p>
        </w:tc>
      </w:tr>
      <w:tr w:rsidR="00F131B3" w:rsidRPr="00F131B3" w14:paraId="7E66E6B7" w14:textId="77777777" w:rsidTr="00FB6845">
        <w:tc>
          <w:tcPr>
            <w:tcW w:w="310" w:type="pct"/>
            <w:vMerge/>
            <w:shd w:val="clear" w:color="auto" w:fill="FFFFFF"/>
            <w:vAlign w:val="center"/>
          </w:tcPr>
          <w:p w14:paraId="21FEDD2E" w14:textId="77777777" w:rsidR="009B6DC9" w:rsidRPr="00F131B3" w:rsidRDefault="009B6DC9" w:rsidP="00D82C40">
            <w:pPr>
              <w:jc w:val="center"/>
              <w:rPr>
                <w:sz w:val="26"/>
                <w:szCs w:val="26"/>
              </w:rPr>
            </w:pPr>
          </w:p>
        </w:tc>
        <w:tc>
          <w:tcPr>
            <w:tcW w:w="1096" w:type="pct"/>
            <w:vMerge/>
            <w:shd w:val="clear" w:color="auto" w:fill="FFFFFF"/>
            <w:vAlign w:val="center"/>
          </w:tcPr>
          <w:p w14:paraId="4977FDCF" w14:textId="77777777" w:rsidR="009B6DC9" w:rsidRPr="00F131B3" w:rsidRDefault="009B6DC9" w:rsidP="00D82C40">
            <w:pPr>
              <w:jc w:val="center"/>
              <w:rPr>
                <w:sz w:val="26"/>
                <w:szCs w:val="26"/>
              </w:rPr>
            </w:pPr>
          </w:p>
        </w:tc>
        <w:tc>
          <w:tcPr>
            <w:tcW w:w="703" w:type="pct"/>
            <w:vMerge/>
            <w:shd w:val="clear" w:color="auto" w:fill="FFFFFF"/>
            <w:vAlign w:val="center"/>
          </w:tcPr>
          <w:p w14:paraId="1B50CEB6" w14:textId="77777777" w:rsidR="009B6DC9" w:rsidRPr="00F131B3" w:rsidRDefault="009B6DC9" w:rsidP="00D82C40">
            <w:pPr>
              <w:jc w:val="center"/>
              <w:rPr>
                <w:sz w:val="26"/>
                <w:szCs w:val="26"/>
              </w:rPr>
            </w:pPr>
          </w:p>
        </w:tc>
        <w:tc>
          <w:tcPr>
            <w:tcW w:w="469" w:type="pct"/>
            <w:shd w:val="clear" w:color="auto" w:fill="FFFFFF"/>
            <w:vAlign w:val="center"/>
          </w:tcPr>
          <w:p w14:paraId="0616CDCC" w14:textId="77777777" w:rsidR="009B6DC9" w:rsidRPr="00F131B3" w:rsidRDefault="009B6DC9" w:rsidP="00D82C40">
            <w:pPr>
              <w:jc w:val="center"/>
              <w:rPr>
                <w:sz w:val="26"/>
                <w:szCs w:val="26"/>
              </w:rPr>
            </w:pPr>
            <w:r w:rsidRPr="00F131B3">
              <w:rPr>
                <w:sz w:val="26"/>
                <w:szCs w:val="26"/>
              </w:rPr>
              <w:t>4</w:t>
            </w:r>
          </w:p>
        </w:tc>
        <w:tc>
          <w:tcPr>
            <w:tcW w:w="470" w:type="pct"/>
            <w:shd w:val="clear" w:color="auto" w:fill="FFFFFF"/>
            <w:vAlign w:val="center"/>
          </w:tcPr>
          <w:p w14:paraId="78CED5D7" w14:textId="77777777" w:rsidR="009B6DC9" w:rsidRPr="00F131B3" w:rsidRDefault="009B6DC9" w:rsidP="00D82C40">
            <w:pPr>
              <w:jc w:val="center"/>
              <w:rPr>
                <w:sz w:val="26"/>
                <w:szCs w:val="26"/>
              </w:rPr>
            </w:pPr>
            <w:r w:rsidRPr="00F131B3">
              <w:rPr>
                <w:position w:val="-28"/>
                <w:sz w:val="26"/>
                <w:szCs w:val="26"/>
              </w:rPr>
              <w:object w:dxaOrig="639" w:dyaOrig="660" w14:anchorId="7798E063">
                <v:shape id="_x0000_i1060" type="#_x0000_t75" style="width:32.25pt;height:33pt" o:ole="">
                  <v:imagedata r:id="rId81" o:title=""/>
                </v:shape>
                <o:OLEObject Type="Embed" ProgID="Equation.3" ShapeID="_x0000_i1060" DrawAspect="Content" ObjectID="_1825156246" r:id="rId82"/>
              </w:object>
            </w:r>
          </w:p>
        </w:tc>
        <w:tc>
          <w:tcPr>
            <w:tcW w:w="547" w:type="pct"/>
            <w:shd w:val="clear" w:color="auto" w:fill="FFFFFF"/>
            <w:vAlign w:val="center"/>
          </w:tcPr>
          <w:p w14:paraId="31EE84B4" w14:textId="77777777" w:rsidR="009B6DC9" w:rsidRPr="00F131B3" w:rsidRDefault="009B6DC9" w:rsidP="00D82C40">
            <w:pPr>
              <w:jc w:val="center"/>
              <w:rPr>
                <w:sz w:val="26"/>
                <w:szCs w:val="26"/>
              </w:rPr>
            </w:pPr>
            <w:r w:rsidRPr="00F131B3">
              <w:rPr>
                <w:position w:val="-28"/>
                <w:sz w:val="26"/>
                <w:szCs w:val="26"/>
              </w:rPr>
              <w:object w:dxaOrig="620" w:dyaOrig="660" w14:anchorId="3EE521A3">
                <v:shape id="_x0000_i1061" type="#_x0000_t75" style="width:31.5pt;height:33pt" o:ole="">
                  <v:imagedata r:id="rId83" o:title=""/>
                </v:shape>
                <o:OLEObject Type="Embed" ProgID="Equation.3" ShapeID="_x0000_i1061" DrawAspect="Content" ObjectID="_1825156247" r:id="rId84"/>
              </w:object>
            </w:r>
          </w:p>
        </w:tc>
        <w:tc>
          <w:tcPr>
            <w:tcW w:w="470" w:type="pct"/>
            <w:shd w:val="clear" w:color="auto" w:fill="FFFFFF"/>
            <w:vAlign w:val="center"/>
          </w:tcPr>
          <w:p w14:paraId="2665C0F0" w14:textId="77777777" w:rsidR="009B6DC9" w:rsidRPr="00F131B3" w:rsidRDefault="009B6DC9" w:rsidP="00D82C40">
            <w:pPr>
              <w:jc w:val="center"/>
              <w:rPr>
                <w:sz w:val="26"/>
                <w:szCs w:val="26"/>
              </w:rPr>
            </w:pPr>
            <w:r w:rsidRPr="00F131B3">
              <w:rPr>
                <w:position w:val="-28"/>
                <w:sz w:val="26"/>
                <w:szCs w:val="26"/>
              </w:rPr>
              <w:object w:dxaOrig="620" w:dyaOrig="660" w14:anchorId="774844CD">
                <v:shape id="_x0000_i1062" type="#_x0000_t75" style="width:31.5pt;height:33pt" o:ole="">
                  <v:imagedata r:id="rId85" o:title=""/>
                </v:shape>
                <o:OLEObject Type="Embed" ProgID="Equation.3" ShapeID="_x0000_i1062" DrawAspect="Content" ObjectID="_1825156248" r:id="rId86"/>
              </w:object>
            </w:r>
          </w:p>
        </w:tc>
        <w:tc>
          <w:tcPr>
            <w:tcW w:w="459" w:type="pct"/>
            <w:shd w:val="clear" w:color="auto" w:fill="FFFFFF"/>
            <w:vAlign w:val="center"/>
          </w:tcPr>
          <w:p w14:paraId="28A77EF8" w14:textId="77777777" w:rsidR="009B6DC9" w:rsidRPr="00F131B3" w:rsidRDefault="009B6DC9" w:rsidP="00D82C40">
            <w:pPr>
              <w:jc w:val="center"/>
              <w:rPr>
                <w:sz w:val="26"/>
                <w:szCs w:val="26"/>
              </w:rPr>
            </w:pPr>
            <w:r w:rsidRPr="00F131B3">
              <w:rPr>
                <w:position w:val="-28"/>
                <w:sz w:val="26"/>
                <w:szCs w:val="26"/>
              </w:rPr>
              <w:object w:dxaOrig="639" w:dyaOrig="660" w14:anchorId="2A845D77">
                <v:shape id="_x0000_i1063" type="#_x0000_t75" style="width:32.25pt;height:33pt" o:ole="">
                  <v:imagedata r:id="rId87" o:title=""/>
                </v:shape>
                <o:OLEObject Type="Embed" ProgID="Equation.3" ShapeID="_x0000_i1063" DrawAspect="Content" ObjectID="_1825156249" r:id="rId88"/>
              </w:object>
            </w:r>
          </w:p>
        </w:tc>
        <w:tc>
          <w:tcPr>
            <w:tcW w:w="476" w:type="pct"/>
            <w:shd w:val="clear" w:color="auto" w:fill="FFFFFF"/>
            <w:vAlign w:val="center"/>
          </w:tcPr>
          <w:p w14:paraId="3CBECA62" w14:textId="77777777" w:rsidR="009B6DC9" w:rsidRPr="00F131B3" w:rsidRDefault="009B6DC9" w:rsidP="00D82C40">
            <w:pPr>
              <w:jc w:val="center"/>
              <w:rPr>
                <w:sz w:val="26"/>
                <w:szCs w:val="26"/>
              </w:rPr>
            </w:pPr>
            <w:r w:rsidRPr="00F131B3">
              <w:rPr>
                <w:position w:val="-28"/>
                <w:sz w:val="26"/>
                <w:szCs w:val="26"/>
              </w:rPr>
              <w:object w:dxaOrig="639" w:dyaOrig="660" w14:anchorId="330274C6">
                <v:shape id="_x0000_i1064" type="#_x0000_t75" style="width:32.25pt;height:33pt" o:ole="">
                  <v:imagedata r:id="rId89" o:title=""/>
                </v:shape>
                <o:OLEObject Type="Embed" ProgID="Equation.3" ShapeID="_x0000_i1064" DrawAspect="Content" ObjectID="_1825156250" r:id="rId90"/>
              </w:object>
            </w:r>
          </w:p>
        </w:tc>
      </w:tr>
      <w:tr w:rsidR="00F131B3" w:rsidRPr="00F131B3" w14:paraId="7D04372B" w14:textId="77777777" w:rsidTr="00FB6845">
        <w:tc>
          <w:tcPr>
            <w:tcW w:w="310" w:type="pct"/>
            <w:vMerge/>
            <w:shd w:val="clear" w:color="auto" w:fill="FFFFFF"/>
            <w:vAlign w:val="center"/>
          </w:tcPr>
          <w:p w14:paraId="4CAE07DF" w14:textId="77777777" w:rsidR="009B6DC9" w:rsidRPr="00F131B3" w:rsidRDefault="009B6DC9" w:rsidP="00D82C40">
            <w:pPr>
              <w:jc w:val="center"/>
              <w:rPr>
                <w:sz w:val="26"/>
                <w:szCs w:val="26"/>
              </w:rPr>
            </w:pPr>
          </w:p>
        </w:tc>
        <w:tc>
          <w:tcPr>
            <w:tcW w:w="1096" w:type="pct"/>
            <w:vMerge/>
            <w:shd w:val="clear" w:color="auto" w:fill="FFFFFF"/>
            <w:vAlign w:val="center"/>
          </w:tcPr>
          <w:p w14:paraId="4B70C68F" w14:textId="77777777" w:rsidR="009B6DC9" w:rsidRPr="00F131B3" w:rsidRDefault="009B6DC9" w:rsidP="00D82C40">
            <w:pPr>
              <w:jc w:val="center"/>
              <w:rPr>
                <w:sz w:val="26"/>
                <w:szCs w:val="26"/>
              </w:rPr>
            </w:pPr>
          </w:p>
        </w:tc>
        <w:tc>
          <w:tcPr>
            <w:tcW w:w="703" w:type="pct"/>
            <w:vMerge/>
            <w:shd w:val="clear" w:color="auto" w:fill="FFFFFF"/>
            <w:vAlign w:val="center"/>
          </w:tcPr>
          <w:p w14:paraId="407E3FE7" w14:textId="77777777" w:rsidR="009B6DC9" w:rsidRPr="00F131B3" w:rsidRDefault="009B6DC9" w:rsidP="00D82C40">
            <w:pPr>
              <w:jc w:val="center"/>
              <w:rPr>
                <w:sz w:val="26"/>
                <w:szCs w:val="26"/>
              </w:rPr>
            </w:pPr>
          </w:p>
        </w:tc>
        <w:tc>
          <w:tcPr>
            <w:tcW w:w="469" w:type="pct"/>
            <w:shd w:val="clear" w:color="auto" w:fill="FFFFFF"/>
            <w:vAlign w:val="center"/>
          </w:tcPr>
          <w:p w14:paraId="46666698" w14:textId="77777777" w:rsidR="009B6DC9" w:rsidRPr="00F131B3" w:rsidRDefault="009B6DC9" w:rsidP="00D82C40">
            <w:pPr>
              <w:jc w:val="center"/>
              <w:rPr>
                <w:sz w:val="26"/>
                <w:szCs w:val="26"/>
              </w:rPr>
            </w:pPr>
            <w:r w:rsidRPr="00F131B3">
              <w:rPr>
                <w:sz w:val="26"/>
                <w:szCs w:val="26"/>
              </w:rPr>
              <w:t>5</w:t>
            </w:r>
          </w:p>
        </w:tc>
        <w:tc>
          <w:tcPr>
            <w:tcW w:w="470" w:type="pct"/>
            <w:shd w:val="clear" w:color="auto" w:fill="FFFFFF"/>
            <w:vAlign w:val="center"/>
          </w:tcPr>
          <w:p w14:paraId="3D6663EB" w14:textId="77777777" w:rsidR="009B6DC9" w:rsidRPr="00F131B3" w:rsidRDefault="009B6DC9" w:rsidP="00D82C40">
            <w:pPr>
              <w:jc w:val="center"/>
              <w:rPr>
                <w:sz w:val="26"/>
                <w:szCs w:val="26"/>
              </w:rPr>
            </w:pPr>
            <w:r w:rsidRPr="00F131B3">
              <w:rPr>
                <w:sz w:val="26"/>
                <w:szCs w:val="26"/>
              </w:rPr>
              <w:object w:dxaOrig="639" w:dyaOrig="660" w14:anchorId="0046A1E8">
                <v:shape id="_x0000_i1065" type="#_x0000_t75" style="width:32.25pt;height:33pt" o:ole="">
                  <v:imagedata r:id="rId91" o:title=""/>
                </v:shape>
                <o:OLEObject Type="Embed" ProgID="Equation.3" ShapeID="_x0000_i1065" DrawAspect="Content" ObjectID="_1825156251" r:id="rId92"/>
              </w:object>
            </w:r>
          </w:p>
        </w:tc>
        <w:tc>
          <w:tcPr>
            <w:tcW w:w="547" w:type="pct"/>
            <w:shd w:val="clear" w:color="auto" w:fill="FFFFFF"/>
            <w:vAlign w:val="center"/>
          </w:tcPr>
          <w:p w14:paraId="1C14116E" w14:textId="77777777" w:rsidR="009B6DC9" w:rsidRPr="00F131B3" w:rsidRDefault="009B6DC9" w:rsidP="00D82C40">
            <w:pPr>
              <w:jc w:val="center"/>
              <w:rPr>
                <w:sz w:val="26"/>
                <w:szCs w:val="26"/>
              </w:rPr>
            </w:pPr>
            <w:r w:rsidRPr="00F131B3">
              <w:rPr>
                <w:sz w:val="26"/>
                <w:szCs w:val="26"/>
              </w:rPr>
              <w:object w:dxaOrig="620" w:dyaOrig="660" w14:anchorId="75A2967D">
                <v:shape id="_x0000_i1066" type="#_x0000_t75" style="width:31.5pt;height:33pt" o:ole="">
                  <v:imagedata r:id="rId93" o:title=""/>
                </v:shape>
                <o:OLEObject Type="Embed" ProgID="Equation.3" ShapeID="_x0000_i1066" DrawAspect="Content" ObjectID="_1825156252" r:id="rId94"/>
              </w:object>
            </w:r>
          </w:p>
        </w:tc>
        <w:tc>
          <w:tcPr>
            <w:tcW w:w="470" w:type="pct"/>
            <w:shd w:val="clear" w:color="auto" w:fill="FFFFFF"/>
            <w:vAlign w:val="center"/>
          </w:tcPr>
          <w:p w14:paraId="48ED6162" w14:textId="77777777" w:rsidR="009B6DC9" w:rsidRPr="00F131B3" w:rsidRDefault="009B6DC9" w:rsidP="00D82C40">
            <w:pPr>
              <w:jc w:val="center"/>
              <w:rPr>
                <w:sz w:val="26"/>
                <w:szCs w:val="26"/>
              </w:rPr>
            </w:pPr>
            <w:r w:rsidRPr="00F131B3">
              <w:rPr>
                <w:sz w:val="26"/>
                <w:szCs w:val="26"/>
              </w:rPr>
              <w:object w:dxaOrig="620" w:dyaOrig="660" w14:anchorId="797421DB">
                <v:shape id="_x0000_i1067" type="#_x0000_t75" style="width:31.5pt;height:33pt" o:ole="">
                  <v:imagedata r:id="rId95" o:title=""/>
                </v:shape>
                <o:OLEObject Type="Embed" ProgID="Equation.3" ShapeID="_x0000_i1067" DrawAspect="Content" ObjectID="_1825156253" r:id="rId96"/>
              </w:object>
            </w:r>
          </w:p>
        </w:tc>
        <w:tc>
          <w:tcPr>
            <w:tcW w:w="459" w:type="pct"/>
            <w:shd w:val="clear" w:color="auto" w:fill="FFFFFF"/>
            <w:vAlign w:val="center"/>
          </w:tcPr>
          <w:p w14:paraId="55BDBDD3" w14:textId="77777777" w:rsidR="009B6DC9" w:rsidRPr="00F131B3" w:rsidRDefault="009B6DC9" w:rsidP="00D82C40">
            <w:pPr>
              <w:rPr>
                <w:strike/>
                <w:sz w:val="26"/>
                <w:szCs w:val="26"/>
              </w:rPr>
            </w:pPr>
          </w:p>
        </w:tc>
        <w:tc>
          <w:tcPr>
            <w:tcW w:w="476" w:type="pct"/>
            <w:shd w:val="clear" w:color="auto" w:fill="FFFFFF"/>
            <w:vAlign w:val="center"/>
          </w:tcPr>
          <w:p w14:paraId="6B281D98" w14:textId="77777777" w:rsidR="009B6DC9" w:rsidRPr="00F131B3" w:rsidRDefault="009B6DC9" w:rsidP="00D82C40">
            <w:pPr>
              <w:jc w:val="center"/>
              <w:rPr>
                <w:sz w:val="26"/>
                <w:szCs w:val="26"/>
              </w:rPr>
            </w:pPr>
          </w:p>
        </w:tc>
      </w:tr>
      <w:tr w:rsidR="00F131B3" w:rsidRPr="00F131B3" w14:paraId="04354D09" w14:textId="77777777" w:rsidTr="00FB6845">
        <w:tc>
          <w:tcPr>
            <w:tcW w:w="310" w:type="pct"/>
            <w:shd w:val="clear" w:color="auto" w:fill="FFFFFF"/>
            <w:vAlign w:val="center"/>
          </w:tcPr>
          <w:p w14:paraId="25C55CA4" w14:textId="77777777" w:rsidR="00F52050" w:rsidRPr="00F131B3" w:rsidRDefault="00F52050" w:rsidP="00D82C40">
            <w:pPr>
              <w:jc w:val="center"/>
              <w:rPr>
                <w:b/>
                <w:sz w:val="26"/>
                <w:szCs w:val="26"/>
              </w:rPr>
            </w:pPr>
            <w:r w:rsidRPr="00F131B3">
              <w:rPr>
                <w:b/>
                <w:sz w:val="26"/>
                <w:szCs w:val="26"/>
              </w:rPr>
              <w:t>2</w:t>
            </w:r>
          </w:p>
        </w:tc>
        <w:tc>
          <w:tcPr>
            <w:tcW w:w="4690" w:type="pct"/>
            <w:gridSpan w:val="8"/>
            <w:shd w:val="clear" w:color="auto" w:fill="FFFFFF"/>
            <w:vAlign w:val="center"/>
          </w:tcPr>
          <w:p w14:paraId="1F7FC856" w14:textId="77777777" w:rsidR="00F52050" w:rsidRPr="00F131B3" w:rsidRDefault="00F52050" w:rsidP="00D82C40">
            <w:pPr>
              <w:rPr>
                <w:b/>
                <w:sz w:val="26"/>
                <w:szCs w:val="26"/>
              </w:rPr>
            </w:pPr>
            <w:r w:rsidRPr="00F131B3">
              <w:rPr>
                <w:b/>
                <w:sz w:val="26"/>
                <w:szCs w:val="26"/>
              </w:rPr>
              <w:t>Nội nghiệp</w:t>
            </w:r>
          </w:p>
        </w:tc>
      </w:tr>
      <w:tr w:rsidR="00F131B3" w:rsidRPr="00F131B3" w14:paraId="4BCF0BEC" w14:textId="77777777" w:rsidTr="00FB6845">
        <w:tc>
          <w:tcPr>
            <w:tcW w:w="310" w:type="pct"/>
            <w:shd w:val="clear" w:color="auto" w:fill="FFFFFF"/>
            <w:vAlign w:val="center"/>
          </w:tcPr>
          <w:p w14:paraId="0BD8F1D1" w14:textId="77777777" w:rsidR="00F52050" w:rsidRPr="00F131B3" w:rsidRDefault="00F52050" w:rsidP="00D82C40">
            <w:pPr>
              <w:jc w:val="center"/>
              <w:rPr>
                <w:sz w:val="26"/>
                <w:szCs w:val="26"/>
              </w:rPr>
            </w:pPr>
            <w:r w:rsidRPr="00F131B3">
              <w:rPr>
                <w:sz w:val="26"/>
                <w:szCs w:val="26"/>
              </w:rPr>
              <w:t>2.1</w:t>
            </w:r>
          </w:p>
        </w:tc>
        <w:tc>
          <w:tcPr>
            <w:tcW w:w="4690" w:type="pct"/>
            <w:gridSpan w:val="8"/>
            <w:shd w:val="clear" w:color="auto" w:fill="FFFFFF"/>
            <w:vAlign w:val="center"/>
          </w:tcPr>
          <w:p w14:paraId="1CC1A476" w14:textId="01B1243F" w:rsidR="00F52050" w:rsidRPr="00F131B3" w:rsidRDefault="00F52050" w:rsidP="00D82C40">
            <w:pPr>
              <w:rPr>
                <w:sz w:val="26"/>
                <w:szCs w:val="26"/>
              </w:rPr>
            </w:pPr>
            <w:r w:rsidRPr="00F131B3">
              <w:rPr>
                <w:sz w:val="26"/>
                <w:szCs w:val="26"/>
              </w:rPr>
              <w:t xml:space="preserve">Số hóa BĐĐC: Áp dụng theo </w:t>
            </w:r>
            <w:r w:rsidR="009535E7" w:rsidRPr="00F131B3">
              <w:rPr>
                <w:sz w:val="26"/>
                <w:szCs w:val="26"/>
              </w:rPr>
              <w:t xml:space="preserve">định </w:t>
            </w:r>
            <w:r w:rsidRPr="00F131B3">
              <w:rPr>
                <w:sz w:val="26"/>
                <w:szCs w:val="26"/>
              </w:rPr>
              <w:t>mức quy định tại</w:t>
            </w:r>
            <w:r w:rsidR="008D2FBE" w:rsidRPr="00F131B3">
              <w:rPr>
                <w:sz w:val="26"/>
                <w:szCs w:val="26"/>
              </w:rPr>
              <w:t xml:space="preserve"> mục </w:t>
            </w:r>
            <w:r w:rsidR="009535E7" w:rsidRPr="00F131B3">
              <w:rPr>
                <w:sz w:val="26"/>
                <w:szCs w:val="26"/>
              </w:rPr>
              <w:t>3</w:t>
            </w:r>
            <w:r w:rsidR="008D2FBE" w:rsidRPr="00F131B3">
              <w:rPr>
                <w:sz w:val="26"/>
                <w:szCs w:val="26"/>
              </w:rPr>
              <w:t xml:space="preserve"> điều 5</w:t>
            </w:r>
            <w:r w:rsidRPr="00F131B3">
              <w:rPr>
                <w:sz w:val="26"/>
                <w:szCs w:val="26"/>
              </w:rPr>
              <w:t>.</w:t>
            </w:r>
          </w:p>
        </w:tc>
      </w:tr>
      <w:tr w:rsidR="00F131B3" w:rsidRPr="00F131B3" w14:paraId="44877741" w14:textId="77777777" w:rsidTr="00FB6845">
        <w:tc>
          <w:tcPr>
            <w:tcW w:w="310" w:type="pct"/>
            <w:vMerge w:val="restart"/>
            <w:shd w:val="clear" w:color="auto" w:fill="FFFFFF"/>
            <w:vAlign w:val="center"/>
          </w:tcPr>
          <w:p w14:paraId="61093A65" w14:textId="77777777" w:rsidR="009B6DC9" w:rsidRPr="00F131B3" w:rsidRDefault="009B6DC9" w:rsidP="00D82C40">
            <w:pPr>
              <w:jc w:val="center"/>
              <w:rPr>
                <w:sz w:val="26"/>
                <w:szCs w:val="26"/>
              </w:rPr>
            </w:pPr>
            <w:r w:rsidRPr="00F131B3">
              <w:rPr>
                <w:sz w:val="26"/>
                <w:szCs w:val="26"/>
              </w:rPr>
              <w:t>2.2</w:t>
            </w:r>
          </w:p>
        </w:tc>
        <w:tc>
          <w:tcPr>
            <w:tcW w:w="1096" w:type="pct"/>
            <w:vMerge w:val="restart"/>
            <w:shd w:val="clear" w:color="auto" w:fill="FFFFFF"/>
            <w:vAlign w:val="center"/>
          </w:tcPr>
          <w:p w14:paraId="3A12107B" w14:textId="77777777" w:rsidR="009B6DC9" w:rsidRPr="00F131B3" w:rsidRDefault="009B6DC9" w:rsidP="00D82C40">
            <w:pPr>
              <w:jc w:val="both"/>
              <w:rPr>
                <w:sz w:val="26"/>
                <w:szCs w:val="26"/>
              </w:rPr>
            </w:pPr>
            <w:r w:rsidRPr="00F131B3">
              <w:rPr>
                <w:sz w:val="26"/>
                <w:szCs w:val="26"/>
              </w:rPr>
              <w:t>Lập bản vẽ BĐĐC (Công nhóm/100 thửa chỉnh lý)</w:t>
            </w:r>
          </w:p>
        </w:tc>
        <w:tc>
          <w:tcPr>
            <w:tcW w:w="703" w:type="pct"/>
            <w:vMerge w:val="restart"/>
            <w:shd w:val="clear" w:color="auto" w:fill="FFFFFF"/>
            <w:vAlign w:val="center"/>
          </w:tcPr>
          <w:p w14:paraId="620F05B7" w14:textId="734DD6FC" w:rsidR="009B6DC9" w:rsidRPr="00F131B3" w:rsidRDefault="00FB6845" w:rsidP="00D82C40">
            <w:pPr>
              <w:jc w:val="center"/>
              <w:rPr>
                <w:sz w:val="26"/>
                <w:szCs w:val="26"/>
              </w:rPr>
            </w:pPr>
            <w:r w:rsidRPr="00F131B3">
              <w:rPr>
                <w:sz w:val="26"/>
                <w:szCs w:val="26"/>
              </w:rPr>
              <w:t>Nhóm 2 (1KTV6 + 1KTV10)</w:t>
            </w:r>
          </w:p>
        </w:tc>
        <w:tc>
          <w:tcPr>
            <w:tcW w:w="469" w:type="pct"/>
            <w:shd w:val="clear" w:color="auto" w:fill="FFFFFF"/>
            <w:vAlign w:val="center"/>
          </w:tcPr>
          <w:p w14:paraId="755B1ECF" w14:textId="77777777" w:rsidR="009B6DC9" w:rsidRPr="00F131B3" w:rsidRDefault="009B6DC9" w:rsidP="00D82C40">
            <w:pPr>
              <w:jc w:val="center"/>
              <w:rPr>
                <w:sz w:val="26"/>
                <w:szCs w:val="26"/>
              </w:rPr>
            </w:pPr>
            <w:r w:rsidRPr="00F131B3">
              <w:rPr>
                <w:sz w:val="26"/>
                <w:szCs w:val="26"/>
              </w:rPr>
              <w:t>1</w:t>
            </w:r>
          </w:p>
        </w:tc>
        <w:tc>
          <w:tcPr>
            <w:tcW w:w="470" w:type="pct"/>
            <w:shd w:val="clear" w:color="auto" w:fill="FFFFFF"/>
            <w:vAlign w:val="center"/>
          </w:tcPr>
          <w:p w14:paraId="4E40C379" w14:textId="77777777" w:rsidR="009B6DC9" w:rsidRPr="00F131B3" w:rsidRDefault="009B6DC9" w:rsidP="00D82C40">
            <w:pPr>
              <w:jc w:val="center"/>
              <w:rPr>
                <w:sz w:val="26"/>
                <w:szCs w:val="26"/>
              </w:rPr>
            </w:pPr>
            <w:r w:rsidRPr="00F131B3">
              <w:rPr>
                <w:sz w:val="26"/>
                <w:szCs w:val="26"/>
              </w:rPr>
              <w:t>1,63</w:t>
            </w:r>
          </w:p>
        </w:tc>
        <w:tc>
          <w:tcPr>
            <w:tcW w:w="547" w:type="pct"/>
            <w:shd w:val="clear" w:color="auto" w:fill="FFFFFF"/>
            <w:vAlign w:val="center"/>
          </w:tcPr>
          <w:p w14:paraId="2597D439" w14:textId="77777777" w:rsidR="009B6DC9" w:rsidRPr="00F131B3" w:rsidRDefault="009B6DC9" w:rsidP="00D82C40">
            <w:pPr>
              <w:jc w:val="center"/>
              <w:rPr>
                <w:sz w:val="26"/>
                <w:szCs w:val="26"/>
              </w:rPr>
            </w:pPr>
            <w:r w:rsidRPr="00F131B3">
              <w:rPr>
                <w:sz w:val="26"/>
                <w:szCs w:val="26"/>
              </w:rPr>
              <w:t>0,55</w:t>
            </w:r>
          </w:p>
        </w:tc>
        <w:tc>
          <w:tcPr>
            <w:tcW w:w="470" w:type="pct"/>
            <w:shd w:val="clear" w:color="auto" w:fill="FFFFFF"/>
            <w:vAlign w:val="center"/>
          </w:tcPr>
          <w:p w14:paraId="4CB54B53" w14:textId="77777777" w:rsidR="009B6DC9" w:rsidRPr="00F131B3" w:rsidRDefault="009B6DC9" w:rsidP="00D82C40">
            <w:pPr>
              <w:jc w:val="center"/>
              <w:rPr>
                <w:sz w:val="26"/>
                <w:szCs w:val="26"/>
              </w:rPr>
            </w:pPr>
            <w:r w:rsidRPr="00F131B3">
              <w:rPr>
                <w:sz w:val="26"/>
                <w:szCs w:val="26"/>
              </w:rPr>
              <w:t>0,67</w:t>
            </w:r>
          </w:p>
        </w:tc>
        <w:tc>
          <w:tcPr>
            <w:tcW w:w="459" w:type="pct"/>
            <w:shd w:val="clear" w:color="auto" w:fill="FFFFFF"/>
            <w:vAlign w:val="center"/>
          </w:tcPr>
          <w:p w14:paraId="621786F7" w14:textId="77777777" w:rsidR="009B6DC9" w:rsidRPr="00F131B3" w:rsidRDefault="009B6DC9" w:rsidP="00D82C40">
            <w:pPr>
              <w:jc w:val="center"/>
              <w:rPr>
                <w:sz w:val="26"/>
                <w:szCs w:val="26"/>
              </w:rPr>
            </w:pPr>
            <w:r w:rsidRPr="00F131B3">
              <w:rPr>
                <w:sz w:val="26"/>
                <w:szCs w:val="26"/>
              </w:rPr>
              <w:t>1,40</w:t>
            </w:r>
          </w:p>
        </w:tc>
        <w:tc>
          <w:tcPr>
            <w:tcW w:w="476" w:type="pct"/>
            <w:shd w:val="clear" w:color="auto" w:fill="FFFFFF"/>
            <w:vAlign w:val="center"/>
          </w:tcPr>
          <w:p w14:paraId="3BA1AD70" w14:textId="77777777" w:rsidR="009B6DC9" w:rsidRPr="00F131B3" w:rsidRDefault="009B6DC9" w:rsidP="00D82C40">
            <w:pPr>
              <w:jc w:val="center"/>
              <w:rPr>
                <w:sz w:val="26"/>
                <w:szCs w:val="26"/>
              </w:rPr>
            </w:pPr>
            <w:r w:rsidRPr="00F131B3">
              <w:rPr>
                <w:sz w:val="26"/>
                <w:szCs w:val="26"/>
              </w:rPr>
              <w:t>2,20</w:t>
            </w:r>
          </w:p>
        </w:tc>
      </w:tr>
      <w:tr w:rsidR="00F131B3" w:rsidRPr="00F131B3" w14:paraId="433B825D" w14:textId="77777777" w:rsidTr="00FB6845">
        <w:tc>
          <w:tcPr>
            <w:tcW w:w="310" w:type="pct"/>
            <w:vMerge/>
            <w:shd w:val="clear" w:color="auto" w:fill="FFFFFF"/>
            <w:vAlign w:val="center"/>
          </w:tcPr>
          <w:p w14:paraId="1BF6E317" w14:textId="77777777" w:rsidR="009B6DC9" w:rsidRPr="00F131B3" w:rsidRDefault="009B6DC9" w:rsidP="00D82C40">
            <w:pPr>
              <w:jc w:val="center"/>
              <w:rPr>
                <w:sz w:val="26"/>
                <w:szCs w:val="26"/>
              </w:rPr>
            </w:pPr>
          </w:p>
        </w:tc>
        <w:tc>
          <w:tcPr>
            <w:tcW w:w="1096" w:type="pct"/>
            <w:vMerge/>
            <w:shd w:val="clear" w:color="auto" w:fill="FFFFFF"/>
            <w:vAlign w:val="center"/>
          </w:tcPr>
          <w:p w14:paraId="6972A11A" w14:textId="77777777" w:rsidR="009B6DC9" w:rsidRPr="00F131B3" w:rsidRDefault="009B6DC9" w:rsidP="00D82C40">
            <w:pPr>
              <w:rPr>
                <w:sz w:val="26"/>
                <w:szCs w:val="26"/>
              </w:rPr>
            </w:pPr>
          </w:p>
        </w:tc>
        <w:tc>
          <w:tcPr>
            <w:tcW w:w="703" w:type="pct"/>
            <w:vMerge/>
            <w:shd w:val="clear" w:color="auto" w:fill="FFFFFF"/>
            <w:vAlign w:val="center"/>
          </w:tcPr>
          <w:p w14:paraId="6D9B41AD" w14:textId="77777777" w:rsidR="009B6DC9" w:rsidRPr="00F131B3" w:rsidRDefault="009B6DC9" w:rsidP="00D82C40">
            <w:pPr>
              <w:jc w:val="center"/>
              <w:rPr>
                <w:sz w:val="26"/>
                <w:szCs w:val="26"/>
              </w:rPr>
            </w:pPr>
          </w:p>
        </w:tc>
        <w:tc>
          <w:tcPr>
            <w:tcW w:w="469" w:type="pct"/>
            <w:shd w:val="clear" w:color="auto" w:fill="FFFFFF"/>
            <w:vAlign w:val="center"/>
          </w:tcPr>
          <w:p w14:paraId="783384E0" w14:textId="77777777" w:rsidR="009B6DC9" w:rsidRPr="00F131B3" w:rsidRDefault="009B6DC9" w:rsidP="00D82C40">
            <w:pPr>
              <w:jc w:val="center"/>
              <w:rPr>
                <w:sz w:val="26"/>
                <w:szCs w:val="26"/>
              </w:rPr>
            </w:pPr>
            <w:r w:rsidRPr="00F131B3">
              <w:rPr>
                <w:sz w:val="26"/>
                <w:szCs w:val="26"/>
              </w:rPr>
              <w:t>2</w:t>
            </w:r>
          </w:p>
        </w:tc>
        <w:tc>
          <w:tcPr>
            <w:tcW w:w="470" w:type="pct"/>
            <w:shd w:val="clear" w:color="auto" w:fill="FFFFFF"/>
            <w:vAlign w:val="center"/>
          </w:tcPr>
          <w:p w14:paraId="4AF5BF71" w14:textId="77777777" w:rsidR="009B6DC9" w:rsidRPr="00F131B3" w:rsidRDefault="009B6DC9" w:rsidP="00D82C40">
            <w:pPr>
              <w:jc w:val="center"/>
              <w:rPr>
                <w:sz w:val="26"/>
                <w:szCs w:val="26"/>
              </w:rPr>
            </w:pPr>
            <w:r w:rsidRPr="00F131B3">
              <w:rPr>
                <w:sz w:val="26"/>
                <w:szCs w:val="26"/>
              </w:rPr>
              <w:t>2,03</w:t>
            </w:r>
          </w:p>
        </w:tc>
        <w:tc>
          <w:tcPr>
            <w:tcW w:w="547" w:type="pct"/>
            <w:shd w:val="clear" w:color="auto" w:fill="FFFFFF"/>
            <w:vAlign w:val="center"/>
          </w:tcPr>
          <w:p w14:paraId="50BE2B97" w14:textId="77777777" w:rsidR="009B6DC9" w:rsidRPr="00F131B3" w:rsidRDefault="009B6DC9" w:rsidP="00D82C40">
            <w:pPr>
              <w:jc w:val="center"/>
              <w:rPr>
                <w:sz w:val="26"/>
                <w:szCs w:val="26"/>
              </w:rPr>
            </w:pPr>
            <w:r w:rsidRPr="00F131B3">
              <w:rPr>
                <w:sz w:val="26"/>
                <w:szCs w:val="26"/>
              </w:rPr>
              <w:t>0,69</w:t>
            </w:r>
          </w:p>
        </w:tc>
        <w:tc>
          <w:tcPr>
            <w:tcW w:w="470" w:type="pct"/>
            <w:shd w:val="clear" w:color="auto" w:fill="FFFFFF"/>
            <w:vAlign w:val="center"/>
          </w:tcPr>
          <w:p w14:paraId="2A9B1C05" w14:textId="77777777" w:rsidR="009B6DC9" w:rsidRPr="00F131B3" w:rsidRDefault="009B6DC9" w:rsidP="00D82C40">
            <w:pPr>
              <w:jc w:val="center"/>
              <w:rPr>
                <w:sz w:val="26"/>
                <w:szCs w:val="26"/>
              </w:rPr>
            </w:pPr>
            <w:r w:rsidRPr="00F131B3">
              <w:rPr>
                <w:sz w:val="26"/>
                <w:szCs w:val="26"/>
              </w:rPr>
              <w:t>0,89</w:t>
            </w:r>
          </w:p>
        </w:tc>
        <w:tc>
          <w:tcPr>
            <w:tcW w:w="459" w:type="pct"/>
            <w:shd w:val="clear" w:color="auto" w:fill="FFFFFF"/>
            <w:vAlign w:val="center"/>
          </w:tcPr>
          <w:p w14:paraId="1B8EAF54" w14:textId="77777777" w:rsidR="009B6DC9" w:rsidRPr="00F131B3" w:rsidRDefault="009B6DC9" w:rsidP="00D82C40">
            <w:pPr>
              <w:jc w:val="center"/>
              <w:rPr>
                <w:sz w:val="26"/>
                <w:szCs w:val="26"/>
              </w:rPr>
            </w:pPr>
            <w:r w:rsidRPr="00F131B3">
              <w:rPr>
                <w:sz w:val="26"/>
                <w:szCs w:val="26"/>
              </w:rPr>
              <w:t>1,62</w:t>
            </w:r>
          </w:p>
        </w:tc>
        <w:tc>
          <w:tcPr>
            <w:tcW w:w="476" w:type="pct"/>
            <w:shd w:val="clear" w:color="auto" w:fill="FFFFFF"/>
            <w:vAlign w:val="center"/>
          </w:tcPr>
          <w:p w14:paraId="4BE8F63E" w14:textId="77777777" w:rsidR="009B6DC9" w:rsidRPr="00F131B3" w:rsidRDefault="009B6DC9" w:rsidP="00D82C40">
            <w:pPr>
              <w:jc w:val="center"/>
              <w:rPr>
                <w:sz w:val="26"/>
                <w:szCs w:val="26"/>
              </w:rPr>
            </w:pPr>
            <w:r w:rsidRPr="00F131B3">
              <w:rPr>
                <w:sz w:val="26"/>
                <w:szCs w:val="26"/>
              </w:rPr>
              <w:t>2,42</w:t>
            </w:r>
          </w:p>
        </w:tc>
      </w:tr>
      <w:tr w:rsidR="00F131B3" w:rsidRPr="00F131B3" w14:paraId="1AA6D23A" w14:textId="77777777" w:rsidTr="00FB6845">
        <w:tc>
          <w:tcPr>
            <w:tcW w:w="310" w:type="pct"/>
            <w:vMerge/>
            <w:shd w:val="clear" w:color="auto" w:fill="FFFFFF"/>
            <w:vAlign w:val="center"/>
          </w:tcPr>
          <w:p w14:paraId="5D04FB75" w14:textId="77777777" w:rsidR="009B6DC9" w:rsidRPr="00F131B3" w:rsidRDefault="009B6DC9" w:rsidP="00D82C40">
            <w:pPr>
              <w:jc w:val="center"/>
              <w:rPr>
                <w:sz w:val="26"/>
                <w:szCs w:val="26"/>
              </w:rPr>
            </w:pPr>
          </w:p>
        </w:tc>
        <w:tc>
          <w:tcPr>
            <w:tcW w:w="1096" w:type="pct"/>
            <w:vMerge/>
            <w:shd w:val="clear" w:color="auto" w:fill="FFFFFF"/>
            <w:vAlign w:val="center"/>
          </w:tcPr>
          <w:p w14:paraId="232F90E5" w14:textId="77777777" w:rsidR="009B6DC9" w:rsidRPr="00F131B3" w:rsidRDefault="009B6DC9" w:rsidP="00D82C40">
            <w:pPr>
              <w:rPr>
                <w:sz w:val="26"/>
                <w:szCs w:val="26"/>
              </w:rPr>
            </w:pPr>
          </w:p>
        </w:tc>
        <w:tc>
          <w:tcPr>
            <w:tcW w:w="703" w:type="pct"/>
            <w:vMerge/>
            <w:shd w:val="clear" w:color="auto" w:fill="FFFFFF"/>
            <w:vAlign w:val="center"/>
          </w:tcPr>
          <w:p w14:paraId="72D66F6A" w14:textId="77777777" w:rsidR="009B6DC9" w:rsidRPr="00F131B3" w:rsidRDefault="009B6DC9" w:rsidP="00D82C40">
            <w:pPr>
              <w:jc w:val="center"/>
              <w:rPr>
                <w:sz w:val="26"/>
                <w:szCs w:val="26"/>
              </w:rPr>
            </w:pPr>
          </w:p>
        </w:tc>
        <w:tc>
          <w:tcPr>
            <w:tcW w:w="469" w:type="pct"/>
            <w:shd w:val="clear" w:color="auto" w:fill="FFFFFF"/>
            <w:vAlign w:val="center"/>
          </w:tcPr>
          <w:p w14:paraId="277D27A0" w14:textId="77777777" w:rsidR="009B6DC9" w:rsidRPr="00F131B3" w:rsidRDefault="009B6DC9" w:rsidP="00D82C40">
            <w:pPr>
              <w:jc w:val="center"/>
              <w:rPr>
                <w:sz w:val="26"/>
                <w:szCs w:val="26"/>
              </w:rPr>
            </w:pPr>
            <w:r w:rsidRPr="00F131B3">
              <w:rPr>
                <w:sz w:val="26"/>
                <w:szCs w:val="26"/>
              </w:rPr>
              <w:t>3</w:t>
            </w:r>
          </w:p>
        </w:tc>
        <w:tc>
          <w:tcPr>
            <w:tcW w:w="470" w:type="pct"/>
            <w:shd w:val="clear" w:color="auto" w:fill="FFFFFF"/>
            <w:vAlign w:val="center"/>
          </w:tcPr>
          <w:p w14:paraId="6CE23332" w14:textId="77777777" w:rsidR="009B6DC9" w:rsidRPr="00F131B3" w:rsidRDefault="009B6DC9" w:rsidP="00D82C40">
            <w:pPr>
              <w:jc w:val="center"/>
              <w:rPr>
                <w:sz w:val="26"/>
                <w:szCs w:val="26"/>
              </w:rPr>
            </w:pPr>
            <w:r w:rsidRPr="00F131B3">
              <w:rPr>
                <w:sz w:val="26"/>
                <w:szCs w:val="26"/>
              </w:rPr>
              <w:t>2,17</w:t>
            </w:r>
          </w:p>
        </w:tc>
        <w:tc>
          <w:tcPr>
            <w:tcW w:w="547" w:type="pct"/>
            <w:shd w:val="clear" w:color="auto" w:fill="FFFFFF"/>
            <w:vAlign w:val="center"/>
          </w:tcPr>
          <w:p w14:paraId="3CD2FBED" w14:textId="77777777" w:rsidR="009B6DC9" w:rsidRPr="00F131B3" w:rsidRDefault="009B6DC9" w:rsidP="00D82C40">
            <w:pPr>
              <w:jc w:val="center"/>
              <w:rPr>
                <w:sz w:val="26"/>
                <w:szCs w:val="26"/>
              </w:rPr>
            </w:pPr>
            <w:r w:rsidRPr="00F131B3">
              <w:rPr>
                <w:sz w:val="26"/>
                <w:szCs w:val="26"/>
              </w:rPr>
              <w:t>0,92</w:t>
            </w:r>
          </w:p>
        </w:tc>
        <w:tc>
          <w:tcPr>
            <w:tcW w:w="470" w:type="pct"/>
            <w:shd w:val="clear" w:color="auto" w:fill="FFFFFF"/>
            <w:vAlign w:val="center"/>
          </w:tcPr>
          <w:p w14:paraId="05178932" w14:textId="77777777" w:rsidR="009B6DC9" w:rsidRPr="00F131B3" w:rsidRDefault="009B6DC9" w:rsidP="00D82C40">
            <w:pPr>
              <w:jc w:val="center"/>
              <w:rPr>
                <w:sz w:val="26"/>
                <w:szCs w:val="26"/>
              </w:rPr>
            </w:pPr>
            <w:r w:rsidRPr="00F131B3">
              <w:rPr>
                <w:sz w:val="26"/>
                <w:szCs w:val="26"/>
              </w:rPr>
              <w:t>1,11</w:t>
            </w:r>
          </w:p>
        </w:tc>
        <w:tc>
          <w:tcPr>
            <w:tcW w:w="459" w:type="pct"/>
            <w:shd w:val="clear" w:color="auto" w:fill="FFFFFF"/>
            <w:vAlign w:val="center"/>
          </w:tcPr>
          <w:p w14:paraId="72F6EB53" w14:textId="77777777" w:rsidR="009B6DC9" w:rsidRPr="00F131B3" w:rsidRDefault="009B6DC9" w:rsidP="00D82C40">
            <w:pPr>
              <w:jc w:val="center"/>
              <w:rPr>
                <w:sz w:val="26"/>
                <w:szCs w:val="26"/>
              </w:rPr>
            </w:pPr>
            <w:r w:rsidRPr="00F131B3">
              <w:rPr>
                <w:sz w:val="26"/>
                <w:szCs w:val="26"/>
              </w:rPr>
              <w:t>2,16</w:t>
            </w:r>
          </w:p>
        </w:tc>
        <w:tc>
          <w:tcPr>
            <w:tcW w:w="476" w:type="pct"/>
            <w:shd w:val="clear" w:color="auto" w:fill="FFFFFF"/>
            <w:vAlign w:val="center"/>
          </w:tcPr>
          <w:p w14:paraId="05AEB6C8" w14:textId="77777777" w:rsidR="009B6DC9" w:rsidRPr="00F131B3" w:rsidRDefault="009B6DC9" w:rsidP="00D82C40">
            <w:pPr>
              <w:jc w:val="center"/>
              <w:rPr>
                <w:sz w:val="26"/>
                <w:szCs w:val="26"/>
              </w:rPr>
            </w:pPr>
            <w:r w:rsidRPr="00F131B3">
              <w:rPr>
                <w:sz w:val="26"/>
                <w:szCs w:val="26"/>
              </w:rPr>
              <w:t>2,96</w:t>
            </w:r>
          </w:p>
        </w:tc>
      </w:tr>
      <w:tr w:rsidR="00F131B3" w:rsidRPr="00F131B3" w14:paraId="1311BE88" w14:textId="77777777" w:rsidTr="00FB6845">
        <w:tc>
          <w:tcPr>
            <w:tcW w:w="310" w:type="pct"/>
            <w:vMerge/>
            <w:shd w:val="clear" w:color="auto" w:fill="FFFFFF"/>
            <w:vAlign w:val="center"/>
          </w:tcPr>
          <w:p w14:paraId="0CDBBE0F" w14:textId="77777777" w:rsidR="009B6DC9" w:rsidRPr="00F131B3" w:rsidRDefault="009B6DC9" w:rsidP="00D82C40">
            <w:pPr>
              <w:jc w:val="center"/>
              <w:rPr>
                <w:sz w:val="26"/>
                <w:szCs w:val="26"/>
              </w:rPr>
            </w:pPr>
          </w:p>
        </w:tc>
        <w:tc>
          <w:tcPr>
            <w:tcW w:w="1096" w:type="pct"/>
            <w:vMerge/>
            <w:shd w:val="clear" w:color="auto" w:fill="FFFFFF"/>
            <w:vAlign w:val="center"/>
          </w:tcPr>
          <w:p w14:paraId="651707C2" w14:textId="77777777" w:rsidR="009B6DC9" w:rsidRPr="00F131B3" w:rsidRDefault="009B6DC9" w:rsidP="00D82C40">
            <w:pPr>
              <w:rPr>
                <w:sz w:val="26"/>
                <w:szCs w:val="26"/>
              </w:rPr>
            </w:pPr>
          </w:p>
        </w:tc>
        <w:tc>
          <w:tcPr>
            <w:tcW w:w="703" w:type="pct"/>
            <w:vMerge/>
            <w:shd w:val="clear" w:color="auto" w:fill="FFFFFF"/>
            <w:vAlign w:val="center"/>
          </w:tcPr>
          <w:p w14:paraId="3F91942A" w14:textId="77777777" w:rsidR="009B6DC9" w:rsidRPr="00F131B3" w:rsidRDefault="009B6DC9" w:rsidP="00D82C40">
            <w:pPr>
              <w:jc w:val="center"/>
              <w:rPr>
                <w:sz w:val="26"/>
                <w:szCs w:val="26"/>
              </w:rPr>
            </w:pPr>
          </w:p>
        </w:tc>
        <w:tc>
          <w:tcPr>
            <w:tcW w:w="469" w:type="pct"/>
            <w:shd w:val="clear" w:color="auto" w:fill="FFFFFF"/>
            <w:vAlign w:val="center"/>
          </w:tcPr>
          <w:p w14:paraId="4EEDDE4E" w14:textId="77777777" w:rsidR="009B6DC9" w:rsidRPr="00F131B3" w:rsidRDefault="009B6DC9" w:rsidP="00D82C40">
            <w:pPr>
              <w:jc w:val="center"/>
              <w:rPr>
                <w:sz w:val="26"/>
                <w:szCs w:val="26"/>
              </w:rPr>
            </w:pPr>
            <w:r w:rsidRPr="00F131B3">
              <w:rPr>
                <w:sz w:val="26"/>
                <w:szCs w:val="26"/>
              </w:rPr>
              <w:t>4</w:t>
            </w:r>
          </w:p>
        </w:tc>
        <w:tc>
          <w:tcPr>
            <w:tcW w:w="470" w:type="pct"/>
            <w:shd w:val="clear" w:color="auto" w:fill="FFFFFF"/>
            <w:vAlign w:val="center"/>
          </w:tcPr>
          <w:p w14:paraId="52C3763F" w14:textId="77777777" w:rsidR="009B6DC9" w:rsidRPr="00F131B3" w:rsidRDefault="009B6DC9" w:rsidP="00D82C40">
            <w:pPr>
              <w:jc w:val="center"/>
              <w:rPr>
                <w:sz w:val="26"/>
                <w:szCs w:val="26"/>
              </w:rPr>
            </w:pPr>
            <w:r w:rsidRPr="00F131B3">
              <w:rPr>
                <w:sz w:val="26"/>
                <w:szCs w:val="26"/>
              </w:rPr>
              <w:t>3,66</w:t>
            </w:r>
          </w:p>
        </w:tc>
        <w:tc>
          <w:tcPr>
            <w:tcW w:w="547" w:type="pct"/>
            <w:shd w:val="clear" w:color="auto" w:fill="FFFFFF"/>
            <w:vAlign w:val="center"/>
          </w:tcPr>
          <w:p w14:paraId="2F9C33E4" w14:textId="77777777" w:rsidR="009B6DC9" w:rsidRPr="00F131B3" w:rsidRDefault="009B6DC9" w:rsidP="00D82C40">
            <w:pPr>
              <w:jc w:val="center"/>
              <w:rPr>
                <w:sz w:val="26"/>
                <w:szCs w:val="26"/>
              </w:rPr>
            </w:pPr>
            <w:r w:rsidRPr="00F131B3">
              <w:rPr>
                <w:sz w:val="26"/>
                <w:szCs w:val="26"/>
              </w:rPr>
              <w:t>1,24</w:t>
            </w:r>
          </w:p>
        </w:tc>
        <w:tc>
          <w:tcPr>
            <w:tcW w:w="470" w:type="pct"/>
            <w:shd w:val="clear" w:color="auto" w:fill="FFFFFF"/>
            <w:vAlign w:val="center"/>
          </w:tcPr>
          <w:p w14:paraId="167F85FA" w14:textId="77777777" w:rsidR="009B6DC9" w:rsidRPr="00F131B3" w:rsidRDefault="009B6DC9" w:rsidP="00D82C40">
            <w:pPr>
              <w:jc w:val="center"/>
              <w:rPr>
                <w:sz w:val="26"/>
                <w:szCs w:val="26"/>
              </w:rPr>
            </w:pPr>
            <w:r w:rsidRPr="00F131B3">
              <w:rPr>
                <w:sz w:val="26"/>
                <w:szCs w:val="26"/>
              </w:rPr>
              <w:t>1,39</w:t>
            </w:r>
          </w:p>
        </w:tc>
        <w:tc>
          <w:tcPr>
            <w:tcW w:w="459" w:type="pct"/>
            <w:shd w:val="clear" w:color="auto" w:fill="FFFFFF"/>
            <w:vAlign w:val="center"/>
          </w:tcPr>
          <w:p w14:paraId="35437A9F" w14:textId="77777777" w:rsidR="009B6DC9" w:rsidRPr="00F131B3" w:rsidRDefault="009B6DC9" w:rsidP="00D82C40">
            <w:pPr>
              <w:jc w:val="center"/>
              <w:rPr>
                <w:sz w:val="26"/>
                <w:szCs w:val="26"/>
              </w:rPr>
            </w:pPr>
            <w:r w:rsidRPr="00F131B3">
              <w:rPr>
                <w:sz w:val="26"/>
                <w:szCs w:val="26"/>
              </w:rPr>
              <w:t>2,38</w:t>
            </w:r>
          </w:p>
        </w:tc>
        <w:tc>
          <w:tcPr>
            <w:tcW w:w="476" w:type="pct"/>
            <w:shd w:val="clear" w:color="auto" w:fill="FFFFFF"/>
            <w:vAlign w:val="center"/>
          </w:tcPr>
          <w:p w14:paraId="78C40571" w14:textId="77777777" w:rsidR="009B6DC9" w:rsidRPr="00F131B3" w:rsidRDefault="009B6DC9" w:rsidP="00D82C40">
            <w:pPr>
              <w:jc w:val="center"/>
              <w:rPr>
                <w:sz w:val="26"/>
                <w:szCs w:val="26"/>
              </w:rPr>
            </w:pPr>
            <w:r w:rsidRPr="00F131B3">
              <w:rPr>
                <w:sz w:val="26"/>
                <w:szCs w:val="26"/>
              </w:rPr>
              <w:t>3,18</w:t>
            </w:r>
          </w:p>
        </w:tc>
      </w:tr>
      <w:tr w:rsidR="00F131B3" w:rsidRPr="00F131B3" w14:paraId="79FC945A" w14:textId="77777777" w:rsidTr="00FB6845">
        <w:tc>
          <w:tcPr>
            <w:tcW w:w="310" w:type="pct"/>
            <w:vMerge/>
            <w:shd w:val="clear" w:color="auto" w:fill="FFFFFF"/>
            <w:vAlign w:val="center"/>
          </w:tcPr>
          <w:p w14:paraId="2AC73243" w14:textId="77777777" w:rsidR="009B6DC9" w:rsidRPr="00F131B3" w:rsidRDefault="009B6DC9" w:rsidP="00D82C40">
            <w:pPr>
              <w:jc w:val="center"/>
              <w:rPr>
                <w:sz w:val="26"/>
                <w:szCs w:val="26"/>
              </w:rPr>
            </w:pPr>
          </w:p>
        </w:tc>
        <w:tc>
          <w:tcPr>
            <w:tcW w:w="1096" w:type="pct"/>
            <w:vMerge/>
            <w:shd w:val="clear" w:color="auto" w:fill="FFFFFF"/>
            <w:vAlign w:val="center"/>
          </w:tcPr>
          <w:p w14:paraId="36DFF96D" w14:textId="77777777" w:rsidR="009B6DC9" w:rsidRPr="00F131B3" w:rsidRDefault="009B6DC9" w:rsidP="00D82C40">
            <w:pPr>
              <w:rPr>
                <w:sz w:val="26"/>
                <w:szCs w:val="26"/>
              </w:rPr>
            </w:pPr>
          </w:p>
        </w:tc>
        <w:tc>
          <w:tcPr>
            <w:tcW w:w="703" w:type="pct"/>
            <w:vMerge/>
            <w:shd w:val="clear" w:color="auto" w:fill="FFFFFF"/>
            <w:vAlign w:val="center"/>
          </w:tcPr>
          <w:p w14:paraId="49709035" w14:textId="77777777" w:rsidR="009B6DC9" w:rsidRPr="00F131B3" w:rsidRDefault="009B6DC9" w:rsidP="00D82C40">
            <w:pPr>
              <w:jc w:val="center"/>
              <w:rPr>
                <w:sz w:val="26"/>
                <w:szCs w:val="26"/>
              </w:rPr>
            </w:pPr>
          </w:p>
        </w:tc>
        <w:tc>
          <w:tcPr>
            <w:tcW w:w="469" w:type="pct"/>
            <w:shd w:val="clear" w:color="auto" w:fill="FFFFFF"/>
            <w:vAlign w:val="center"/>
          </w:tcPr>
          <w:p w14:paraId="7E591146" w14:textId="77777777" w:rsidR="009B6DC9" w:rsidRPr="00F131B3" w:rsidRDefault="009B6DC9" w:rsidP="00D82C40">
            <w:pPr>
              <w:jc w:val="center"/>
              <w:rPr>
                <w:sz w:val="26"/>
                <w:szCs w:val="26"/>
              </w:rPr>
            </w:pPr>
            <w:r w:rsidRPr="00F131B3">
              <w:rPr>
                <w:sz w:val="26"/>
                <w:szCs w:val="26"/>
              </w:rPr>
              <w:t>5</w:t>
            </w:r>
          </w:p>
        </w:tc>
        <w:tc>
          <w:tcPr>
            <w:tcW w:w="470" w:type="pct"/>
            <w:shd w:val="clear" w:color="auto" w:fill="FFFFFF"/>
            <w:vAlign w:val="center"/>
          </w:tcPr>
          <w:p w14:paraId="13AB5B1E" w14:textId="77777777" w:rsidR="009B6DC9" w:rsidRPr="00F131B3" w:rsidRDefault="009B6DC9" w:rsidP="00D82C40">
            <w:pPr>
              <w:jc w:val="center"/>
              <w:rPr>
                <w:sz w:val="26"/>
                <w:szCs w:val="26"/>
              </w:rPr>
            </w:pPr>
            <w:r w:rsidRPr="00F131B3">
              <w:rPr>
                <w:sz w:val="26"/>
                <w:szCs w:val="26"/>
              </w:rPr>
              <w:t>4,61</w:t>
            </w:r>
          </w:p>
        </w:tc>
        <w:tc>
          <w:tcPr>
            <w:tcW w:w="547" w:type="pct"/>
            <w:shd w:val="clear" w:color="auto" w:fill="FFFFFF"/>
            <w:vAlign w:val="center"/>
          </w:tcPr>
          <w:p w14:paraId="2FD35861" w14:textId="77777777" w:rsidR="009B6DC9" w:rsidRPr="00F131B3" w:rsidRDefault="009B6DC9" w:rsidP="00D82C40">
            <w:pPr>
              <w:jc w:val="center"/>
              <w:rPr>
                <w:sz w:val="26"/>
                <w:szCs w:val="26"/>
              </w:rPr>
            </w:pPr>
            <w:r w:rsidRPr="00F131B3">
              <w:rPr>
                <w:sz w:val="26"/>
                <w:szCs w:val="26"/>
              </w:rPr>
              <w:t>1,61</w:t>
            </w:r>
          </w:p>
        </w:tc>
        <w:tc>
          <w:tcPr>
            <w:tcW w:w="470" w:type="pct"/>
            <w:shd w:val="clear" w:color="auto" w:fill="FFFFFF"/>
            <w:vAlign w:val="center"/>
          </w:tcPr>
          <w:p w14:paraId="59F249D8" w14:textId="77777777" w:rsidR="009B6DC9" w:rsidRPr="00F131B3" w:rsidRDefault="009B6DC9" w:rsidP="00D82C40">
            <w:pPr>
              <w:jc w:val="center"/>
              <w:rPr>
                <w:sz w:val="26"/>
                <w:szCs w:val="26"/>
              </w:rPr>
            </w:pPr>
            <w:r w:rsidRPr="00F131B3">
              <w:rPr>
                <w:sz w:val="26"/>
                <w:szCs w:val="26"/>
              </w:rPr>
              <w:t>1,94</w:t>
            </w:r>
          </w:p>
        </w:tc>
        <w:tc>
          <w:tcPr>
            <w:tcW w:w="459" w:type="pct"/>
            <w:shd w:val="clear" w:color="auto" w:fill="FFFFFF"/>
            <w:vAlign w:val="center"/>
          </w:tcPr>
          <w:p w14:paraId="3F07BDAF" w14:textId="77777777" w:rsidR="009B6DC9" w:rsidRPr="00F131B3" w:rsidRDefault="009B6DC9" w:rsidP="00D82C40">
            <w:pPr>
              <w:jc w:val="center"/>
              <w:rPr>
                <w:sz w:val="26"/>
                <w:szCs w:val="26"/>
              </w:rPr>
            </w:pPr>
          </w:p>
        </w:tc>
        <w:tc>
          <w:tcPr>
            <w:tcW w:w="476" w:type="pct"/>
            <w:shd w:val="clear" w:color="auto" w:fill="FFFFFF"/>
            <w:vAlign w:val="center"/>
          </w:tcPr>
          <w:p w14:paraId="2704B0BA" w14:textId="77777777" w:rsidR="009B6DC9" w:rsidRPr="00F131B3" w:rsidRDefault="009B6DC9" w:rsidP="00D82C40">
            <w:pPr>
              <w:jc w:val="center"/>
              <w:rPr>
                <w:sz w:val="26"/>
                <w:szCs w:val="26"/>
              </w:rPr>
            </w:pPr>
          </w:p>
        </w:tc>
      </w:tr>
      <w:tr w:rsidR="00F131B3" w:rsidRPr="00F131B3" w14:paraId="6CA4D4D9" w14:textId="77777777" w:rsidTr="00FB6845">
        <w:tc>
          <w:tcPr>
            <w:tcW w:w="310" w:type="pct"/>
            <w:shd w:val="clear" w:color="auto" w:fill="FFFFFF"/>
            <w:vAlign w:val="center"/>
          </w:tcPr>
          <w:p w14:paraId="69D43728" w14:textId="77777777" w:rsidR="009B6DC9" w:rsidRPr="00F131B3" w:rsidRDefault="009B6DC9" w:rsidP="00D82C40">
            <w:pPr>
              <w:jc w:val="center"/>
              <w:rPr>
                <w:sz w:val="26"/>
                <w:szCs w:val="26"/>
              </w:rPr>
            </w:pPr>
            <w:r w:rsidRPr="00F131B3">
              <w:rPr>
                <w:sz w:val="26"/>
                <w:szCs w:val="26"/>
              </w:rPr>
              <w:t>2.3</w:t>
            </w:r>
          </w:p>
        </w:tc>
        <w:tc>
          <w:tcPr>
            <w:tcW w:w="1096" w:type="pct"/>
            <w:shd w:val="clear" w:color="auto" w:fill="FFFFFF"/>
            <w:vAlign w:val="center"/>
          </w:tcPr>
          <w:p w14:paraId="0D54DA1E" w14:textId="77777777" w:rsidR="009B6DC9" w:rsidRPr="00F131B3" w:rsidRDefault="009B6DC9" w:rsidP="00D82C40">
            <w:pPr>
              <w:jc w:val="both"/>
              <w:rPr>
                <w:sz w:val="26"/>
                <w:szCs w:val="26"/>
              </w:rPr>
            </w:pPr>
            <w:r w:rsidRPr="00F131B3">
              <w:rPr>
                <w:sz w:val="26"/>
                <w:szCs w:val="26"/>
              </w:rPr>
              <w:t>Lập Kết quả đo đạc địa chính thửa đất (Công/100 thửa chỉnh lý)</w:t>
            </w:r>
          </w:p>
        </w:tc>
        <w:tc>
          <w:tcPr>
            <w:tcW w:w="703" w:type="pct"/>
            <w:shd w:val="clear" w:color="auto" w:fill="FFFFFF"/>
            <w:vAlign w:val="center"/>
          </w:tcPr>
          <w:p w14:paraId="0B40698C" w14:textId="0F4EE2EF" w:rsidR="009B6DC9" w:rsidRPr="00F131B3" w:rsidRDefault="009B6DC9" w:rsidP="00D82C40">
            <w:pPr>
              <w:jc w:val="center"/>
              <w:rPr>
                <w:sz w:val="26"/>
                <w:szCs w:val="26"/>
              </w:rPr>
            </w:pPr>
            <w:r w:rsidRPr="00F131B3">
              <w:rPr>
                <w:sz w:val="26"/>
                <w:szCs w:val="26"/>
              </w:rPr>
              <w:t>1KTV6</w:t>
            </w:r>
          </w:p>
        </w:tc>
        <w:tc>
          <w:tcPr>
            <w:tcW w:w="469" w:type="pct"/>
            <w:shd w:val="clear" w:color="auto" w:fill="FFFFFF"/>
            <w:vAlign w:val="center"/>
          </w:tcPr>
          <w:p w14:paraId="411DDFA0" w14:textId="7B98CC9B" w:rsidR="009B6DC9" w:rsidRPr="00F131B3" w:rsidRDefault="009B6DC9" w:rsidP="003613E1">
            <w:pPr>
              <w:jc w:val="center"/>
              <w:rPr>
                <w:sz w:val="26"/>
                <w:szCs w:val="26"/>
              </w:rPr>
            </w:pPr>
            <w:r w:rsidRPr="00F131B3">
              <w:rPr>
                <w:sz w:val="26"/>
                <w:szCs w:val="26"/>
              </w:rPr>
              <w:t>1-</w:t>
            </w:r>
            <w:r w:rsidR="003613E1" w:rsidRPr="00F131B3">
              <w:rPr>
                <w:sz w:val="26"/>
                <w:szCs w:val="26"/>
              </w:rPr>
              <w:t>5</w:t>
            </w:r>
          </w:p>
        </w:tc>
        <w:tc>
          <w:tcPr>
            <w:tcW w:w="470" w:type="pct"/>
            <w:shd w:val="clear" w:color="auto" w:fill="FFFFFF"/>
            <w:vAlign w:val="center"/>
          </w:tcPr>
          <w:p w14:paraId="7B8BCF76" w14:textId="77777777" w:rsidR="009B6DC9" w:rsidRPr="00F131B3" w:rsidRDefault="009B6DC9" w:rsidP="00D82C40">
            <w:pPr>
              <w:jc w:val="center"/>
              <w:rPr>
                <w:sz w:val="26"/>
                <w:szCs w:val="26"/>
              </w:rPr>
            </w:pPr>
            <w:r w:rsidRPr="00F131B3">
              <w:rPr>
                <w:sz w:val="26"/>
                <w:szCs w:val="26"/>
              </w:rPr>
              <w:t>3,00</w:t>
            </w:r>
          </w:p>
        </w:tc>
        <w:tc>
          <w:tcPr>
            <w:tcW w:w="547" w:type="pct"/>
            <w:shd w:val="clear" w:color="auto" w:fill="FFFFFF"/>
            <w:vAlign w:val="center"/>
          </w:tcPr>
          <w:p w14:paraId="3DA2ED89" w14:textId="77777777" w:rsidR="009B6DC9" w:rsidRPr="00F131B3" w:rsidRDefault="009B6DC9" w:rsidP="00D82C40">
            <w:pPr>
              <w:jc w:val="center"/>
              <w:rPr>
                <w:sz w:val="26"/>
                <w:szCs w:val="26"/>
              </w:rPr>
            </w:pPr>
            <w:r w:rsidRPr="00F131B3">
              <w:rPr>
                <w:sz w:val="26"/>
                <w:szCs w:val="26"/>
              </w:rPr>
              <w:t>3,00</w:t>
            </w:r>
          </w:p>
        </w:tc>
        <w:tc>
          <w:tcPr>
            <w:tcW w:w="470" w:type="pct"/>
            <w:shd w:val="clear" w:color="auto" w:fill="FFFFFF"/>
            <w:vAlign w:val="center"/>
          </w:tcPr>
          <w:p w14:paraId="2E7F6A6D" w14:textId="77777777" w:rsidR="009B6DC9" w:rsidRPr="00F131B3" w:rsidRDefault="009B6DC9" w:rsidP="00D82C40">
            <w:pPr>
              <w:jc w:val="center"/>
              <w:rPr>
                <w:sz w:val="26"/>
                <w:szCs w:val="26"/>
              </w:rPr>
            </w:pPr>
            <w:r w:rsidRPr="00F131B3">
              <w:rPr>
                <w:sz w:val="26"/>
                <w:szCs w:val="26"/>
              </w:rPr>
              <w:t>3,00</w:t>
            </w:r>
          </w:p>
        </w:tc>
        <w:tc>
          <w:tcPr>
            <w:tcW w:w="459" w:type="pct"/>
            <w:shd w:val="clear" w:color="auto" w:fill="FFFFFF"/>
            <w:vAlign w:val="center"/>
          </w:tcPr>
          <w:p w14:paraId="6922A047" w14:textId="77777777" w:rsidR="009B6DC9" w:rsidRPr="00F131B3" w:rsidRDefault="009B6DC9" w:rsidP="00D82C40">
            <w:pPr>
              <w:jc w:val="center"/>
              <w:rPr>
                <w:sz w:val="26"/>
                <w:szCs w:val="26"/>
              </w:rPr>
            </w:pPr>
            <w:r w:rsidRPr="00F131B3">
              <w:rPr>
                <w:sz w:val="26"/>
                <w:szCs w:val="26"/>
              </w:rPr>
              <w:t>3,00</w:t>
            </w:r>
          </w:p>
        </w:tc>
        <w:tc>
          <w:tcPr>
            <w:tcW w:w="476" w:type="pct"/>
            <w:shd w:val="clear" w:color="auto" w:fill="FFFFFF"/>
            <w:vAlign w:val="center"/>
          </w:tcPr>
          <w:p w14:paraId="706BA4F9" w14:textId="77777777" w:rsidR="009B6DC9" w:rsidRPr="00F131B3" w:rsidRDefault="009B6DC9" w:rsidP="00D82C40">
            <w:pPr>
              <w:jc w:val="center"/>
              <w:rPr>
                <w:sz w:val="26"/>
                <w:szCs w:val="26"/>
              </w:rPr>
            </w:pPr>
            <w:r w:rsidRPr="00F131B3">
              <w:rPr>
                <w:sz w:val="26"/>
                <w:szCs w:val="26"/>
              </w:rPr>
              <w:t>3,00</w:t>
            </w:r>
          </w:p>
        </w:tc>
      </w:tr>
      <w:tr w:rsidR="00F131B3" w:rsidRPr="00F131B3" w14:paraId="09D1A177" w14:textId="77777777" w:rsidTr="00FB6845">
        <w:tc>
          <w:tcPr>
            <w:tcW w:w="310" w:type="pct"/>
            <w:shd w:val="clear" w:color="auto" w:fill="FFFFFF"/>
            <w:vAlign w:val="center"/>
          </w:tcPr>
          <w:p w14:paraId="0A86745C" w14:textId="77777777" w:rsidR="00F11F4F" w:rsidRPr="00F131B3" w:rsidRDefault="00F11F4F" w:rsidP="00F11F4F">
            <w:pPr>
              <w:jc w:val="center"/>
              <w:rPr>
                <w:sz w:val="26"/>
                <w:szCs w:val="26"/>
              </w:rPr>
            </w:pPr>
            <w:r w:rsidRPr="00F131B3">
              <w:rPr>
                <w:sz w:val="26"/>
                <w:szCs w:val="26"/>
              </w:rPr>
              <w:t>2.4</w:t>
            </w:r>
          </w:p>
        </w:tc>
        <w:tc>
          <w:tcPr>
            <w:tcW w:w="1096" w:type="pct"/>
            <w:shd w:val="clear" w:color="auto" w:fill="FFFFFF"/>
            <w:vAlign w:val="center"/>
          </w:tcPr>
          <w:p w14:paraId="632A93B5" w14:textId="77777777" w:rsidR="00F11F4F" w:rsidRPr="00F131B3" w:rsidRDefault="00F11F4F" w:rsidP="00F11F4F">
            <w:pPr>
              <w:jc w:val="both"/>
              <w:rPr>
                <w:sz w:val="26"/>
                <w:szCs w:val="26"/>
              </w:rPr>
            </w:pPr>
            <w:r w:rsidRPr="00F131B3">
              <w:rPr>
                <w:sz w:val="26"/>
                <w:szCs w:val="26"/>
              </w:rPr>
              <w:t>Bổ sung sổ mục kê (công nhóm/100 thửa chỉnh lý)</w:t>
            </w:r>
          </w:p>
        </w:tc>
        <w:tc>
          <w:tcPr>
            <w:tcW w:w="703" w:type="pct"/>
            <w:shd w:val="clear" w:color="auto" w:fill="FFFFFF"/>
            <w:vAlign w:val="center"/>
          </w:tcPr>
          <w:p w14:paraId="73717FFC" w14:textId="77777777" w:rsidR="00F11F4F" w:rsidRPr="00F131B3" w:rsidRDefault="00F11F4F" w:rsidP="00F11F4F">
            <w:pPr>
              <w:jc w:val="center"/>
              <w:rPr>
                <w:sz w:val="26"/>
                <w:szCs w:val="26"/>
              </w:rPr>
            </w:pPr>
            <w:r w:rsidRPr="00F131B3">
              <w:rPr>
                <w:sz w:val="26"/>
                <w:szCs w:val="26"/>
              </w:rPr>
              <w:t>1KTV6</w:t>
            </w:r>
          </w:p>
        </w:tc>
        <w:tc>
          <w:tcPr>
            <w:tcW w:w="469" w:type="pct"/>
            <w:shd w:val="clear" w:color="auto" w:fill="FFFFFF"/>
            <w:vAlign w:val="center"/>
          </w:tcPr>
          <w:p w14:paraId="6447E2B3" w14:textId="65E12CAE" w:rsidR="00F11F4F" w:rsidRPr="00F131B3" w:rsidRDefault="00F11F4F" w:rsidP="003613E1">
            <w:pPr>
              <w:jc w:val="center"/>
              <w:rPr>
                <w:sz w:val="26"/>
                <w:szCs w:val="26"/>
              </w:rPr>
            </w:pPr>
            <w:r w:rsidRPr="00F131B3">
              <w:rPr>
                <w:sz w:val="26"/>
                <w:szCs w:val="26"/>
              </w:rPr>
              <w:t>1-</w:t>
            </w:r>
            <w:r w:rsidR="003613E1" w:rsidRPr="00F131B3">
              <w:rPr>
                <w:sz w:val="26"/>
                <w:szCs w:val="26"/>
              </w:rPr>
              <w:t>5</w:t>
            </w:r>
          </w:p>
        </w:tc>
        <w:tc>
          <w:tcPr>
            <w:tcW w:w="470" w:type="pct"/>
            <w:shd w:val="clear" w:color="auto" w:fill="FFFFFF"/>
            <w:vAlign w:val="center"/>
          </w:tcPr>
          <w:p w14:paraId="4E0D0366" w14:textId="77777777" w:rsidR="00F11F4F" w:rsidRPr="00F131B3" w:rsidRDefault="00F11F4F" w:rsidP="00F11F4F">
            <w:pPr>
              <w:jc w:val="center"/>
              <w:rPr>
                <w:sz w:val="26"/>
                <w:szCs w:val="26"/>
              </w:rPr>
            </w:pPr>
            <w:r w:rsidRPr="00F131B3">
              <w:rPr>
                <w:sz w:val="26"/>
                <w:szCs w:val="26"/>
              </w:rPr>
              <w:t>2,60</w:t>
            </w:r>
          </w:p>
        </w:tc>
        <w:tc>
          <w:tcPr>
            <w:tcW w:w="547" w:type="pct"/>
            <w:shd w:val="clear" w:color="auto" w:fill="FFFFFF"/>
            <w:vAlign w:val="center"/>
          </w:tcPr>
          <w:p w14:paraId="64483C4A" w14:textId="77777777" w:rsidR="00F11F4F" w:rsidRPr="00F131B3" w:rsidRDefault="00F11F4F" w:rsidP="00F11F4F">
            <w:pPr>
              <w:jc w:val="center"/>
              <w:rPr>
                <w:sz w:val="26"/>
                <w:szCs w:val="26"/>
              </w:rPr>
            </w:pPr>
            <w:r w:rsidRPr="00F131B3">
              <w:rPr>
                <w:sz w:val="26"/>
                <w:szCs w:val="26"/>
              </w:rPr>
              <w:t>2,60</w:t>
            </w:r>
          </w:p>
        </w:tc>
        <w:tc>
          <w:tcPr>
            <w:tcW w:w="470" w:type="pct"/>
            <w:shd w:val="clear" w:color="auto" w:fill="FFFFFF"/>
            <w:vAlign w:val="center"/>
          </w:tcPr>
          <w:p w14:paraId="423DD3BA" w14:textId="77777777" w:rsidR="00F11F4F" w:rsidRPr="00F131B3" w:rsidRDefault="00F11F4F" w:rsidP="00F11F4F">
            <w:pPr>
              <w:jc w:val="center"/>
              <w:rPr>
                <w:sz w:val="26"/>
                <w:szCs w:val="26"/>
              </w:rPr>
            </w:pPr>
            <w:r w:rsidRPr="00F131B3">
              <w:rPr>
                <w:sz w:val="26"/>
                <w:szCs w:val="26"/>
              </w:rPr>
              <w:t>2,60</w:t>
            </w:r>
          </w:p>
        </w:tc>
        <w:tc>
          <w:tcPr>
            <w:tcW w:w="459" w:type="pct"/>
            <w:shd w:val="clear" w:color="auto" w:fill="FFFFFF"/>
            <w:vAlign w:val="center"/>
          </w:tcPr>
          <w:p w14:paraId="58F04F2D" w14:textId="77777777" w:rsidR="00F11F4F" w:rsidRPr="00F131B3" w:rsidRDefault="00F11F4F" w:rsidP="00F11F4F">
            <w:pPr>
              <w:jc w:val="center"/>
              <w:rPr>
                <w:sz w:val="26"/>
                <w:szCs w:val="26"/>
              </w:rPr>
            </w:pPr>
            <w:r w:rsidRPr="00F131B3">
              <w:rPr>
                <w:sz w:val="26"/>
                <w:szCs w:val="26"/>
              </w:rPr>
              <w:t>2,60</w:t>
            </w:r>
          </w:p>
        </w:tc>
        <w:tc>
          <w:tcPr>
            <w:tcW w:w="476" w:type="pct"/>
            <w:shd w:val="clear" w:color="auto" w:fill="FFFFFF"/>
            <w:vAlign w:val="center"/>
          </w:tcPr>
          <w:p w14:paraId="161A4B90" w14:textId="77777777" w:rsidR="00F11F4F" w:rsidRPr="00F131B3" w:rsidRDefault="00F11F4F" w:rsidP="00F11F4F">
            <w:pPr>
              <w:jc w:val="center"/>
              <w:rPr>
                <w:sz w:val="26"/>
                <w:szCs w:val="26"/>
              </w:rPr>
            </w:pPr>
            <w:r w:rsidRPr="00F131B3">
              <w:rPr>
                <w:sz w:val="26"/>
                <w:szCs w:val="26"/>
              </w:rPr>
              <w:t>2,60</w:t>
            </w:r>
          </w:p>
        </w:tc>
      </w:tr>
      <w:tr w:rsidR="00F131B3" w:rsidRPr="00F131B3" w14:paraId="418FD7A8" w14:textId="77777777" w:rsidTr="00FB6845">
        <w:tc>
          <w:tcPr>
            <w:tcW w:w="310" w:type="pct"/>
            <w:shd w:val="clear" w:color="auto" w:fill="FFFFFF"/>
            <w:vAlign w:val="center"/>
          </w:tcPr>
          <w:p w14:paraId="6CB46C6B" w14:textId="0B9A8A3E" w:rsidR="00D93D27" w:rsidRPr="00F131B3" w:rsidRDefault="00D93D27" w:rsidP="00D93D27">
            <w:pPr>
              <w:jc w:val="center"/>
              <w:rPr>
                <w:sz w:val="26"/>
                <w:szCs w:val="26"/>
              </w:rPr>
            </w:pPr>
            <w:r w:rsidRPr="00F131B3">
              <w:rPr>
                <w:sz w:val="26"/>
                <w:szCs w:val="26"/>
              </w:rPr>
              <w:t>2.5</w:t>
            </w:r>
          </w:p>
        </w:tc>
        <w:tc>
          <w:tcPr>
            <w:tcW w:w="1096" w:type="pct"/>
            <w:shd w:val="clear" w:color="auto" w:fill="FFFFFF"/>
            <w:vAlign w:val="center"/>
          </w:tcPr>
          <w:p w14:paraId="60B0344A" w14:textId="45C8A3B2" w:rsidR="00D93D27" w:rsidRPr="00F131B3" w:rsidRDefault="00D93D27" w:rsidP="00D93D27">
            <w:pPr>
              <w:jc w:val="both"/>
              <w:rPr>
                <w:sz w:val="26"/>
                <w:szCs w:val="26"/>
              </w:rPr>
            </w:pPr>
            <w:r w:rsidRPr="00F131B3">
              <w:rPr>
                <w:sz w:val="26"/>
                <w:szCs w:val="26"/>
              </w:rPr>
              <w:t>Xuất Sổ mục kê sang định dạng *.pdf phục vụ ký số (công nhóm/100 thửa chỉnh lý)</w:t>
            </w:r>
          </w:p>
        </w:tc>
        <w:tc>
          <w:tcPr>
            <w:tcW w:w="703" w:type="pct"/>
            <w:shd w:val="clear" w:color="auto" w:fill="FFFFFF"/>
            <w:vAlign w:val="center"/>
          </w:tcPr>
          <w:p w14:paraId="62D2D89E" w14:textId="3D3CBAA8" w:rsidR="00D93D27" w:rsidRPr="00F131B3" w:rsidRDefault="00D93D27" w:rsidP="00D93D27">
            <w:pPr>
              <w:jc w:val="center"/>
              <w:rPr>
                <w:sz w:val="26"/>
                <w:szCs w:val="26"/>
              </w:rPr>
            </w:pPr>
            <w:r w:rsidRPr="00F131B3">
              <w:rPr>
                <w:sz w:val="26"/>
                <w:szCs w:val="26"/>
              </w:rPr>
              <w:t>1KTV6</w:t>
            </w:r>
          </w:p>
        </w:tc>
        <w:tc>
          <w:tcPr>
            <w:tcW w:w="469" w:type="pct"/>
            <w:shd w:val="clear" w:color="auto" w:fill="FFFFFF"/>
            <w:vAlign w:val="center"/>
          </w:tcPr>
          <w:p w14:paraId="4DCD0827" w14:textId="5DD19473" w:rsidR="00D93D27" w:rsidRPr="00F131B3" w:rsidRDefault="00D93D27" w:rsidP="00D93D27">
            <w:pPr>
              <w:jc w:val="center"/>
              <w:rPr>
                <w:sz w:val="26"/>
                <w:szCs w:val="26"/>
              </w:rPr>
            </w:pPr>
            <w:r w:rsidRPr="00F131B3">
              <w:rPr>
                <w:sz w:val="26"/>
                <w:szCs w:val="26"/>
              </w:rPr>
              <w:t>1-5</w:t>
            </w:r>
          </w:p>
        </w:tc>
        <w:tc>
          <w:tcPr>
            <w:tcW w:w="470" w:type="pct"/>
            <w:shd w:val="clear" w:color="auto" w:fill="FFFFFF"/>
            <w:vAlign w:val="center"/>
          </w:tcPr>
          <w:p w14:paraId="4DBEA971" w14:textId="64B11EF1" w:rsidR="00D93D27" w:rsidRPr="00F131B3" w:rsidRDefault="00D93D27" w:rsidP="00D93D27">
            <w:pPr>
              <w:jc w:val="center"/>
              <w:rPr>
                <w:sz w:val="26"/>
                <w:szCs w:val="26"/>
              </w:rPr>
            </w:pPr>
            <w:r w:rsidRPr="00F131B3">
              <w:rPr>
                <w:sz w:val="26"/>
                <w:szCs w:val="26"/>
              </w:rPr>
              <w:t>0,5</w:t>
            </w:r>
            <w:r w:rsidR="0015336E" w:rsidRPr="00F131B3">
              <w:rPr>
                <w:sz w:val="26"/>
                <w:szCs w:val="26"/>
              </w:rPr>
              <w:t>0</w:t>
            </w:r>
          </w:p>
        </w:tc>
        <w:tc>
          <w:tcPr>
            <w:tcW w:w="547" w:type="pct"/>
            <w:shd w:val="clear" w:color="auto" w:fill="FFFFFF"/>
            <w:vAlign w:val="center"/>
          </w:tcPr>
          <w:p w14:paraId="267735C2" w14:textId="0026CA94" w:rsidR="00D93D27" w:rsidRPr="00F131B3" w:rsidRDefault="00D93D27" w:rsidP="00D93D27">
            <w:pPr>
              <w:jc w:val="center"/>
              <w:rPr>
                <w:sz w:val="26"/>
                <w:szCs w:val="26"/>
              </w:rPr>
            </w:pPr>
            <w:r w:rsidRPr="00F131B3">
              <w:rPr>
                <w:sz w:val="26"/>
                <w:szCs w:val="26"/>
              </w:rPr>
              <w:t>1,5</w:t>
            </w:r>
            <w:r w:rsidR="0015336E" w:rsidRPr="00F131B3">
              <w:rPr>
                <w:sz w:val="26"/>
                <w:szCs w:val="26"/>
              </w:rPr>
              <w:t>0</w:t>
            </w:r>
          </w:p>
        </w:tc>
        <w:tc>
          <w:tcPr>
            <w:tcW w:w="470" w:type="pct"/>
            <w:shd w:val="clear" w:color="auto" w:fill="FFFFFF"/>
            <w:vAlign w:val="center"/>
          </w:tcPr>
          <w:p w14:paraId="465627EC" w14:textId="6B363E4B"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459" w:type="pct"/>
            <w:shd w:val="clear" w:color="auto" w:fill="FFFFFF"/>
            <w:vAlign w:val="center"/>
          </w:tcPr>
          <w:p w14:paraId="72465768" w14:textId="1B00BBBC"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476" w:type="pct"/>
            <w:shd w:val="clear" w:color="auto" w:fill="FFFFFF"/>
            <w:vAlign w:val="center"/>
          </w:tcPr>
          <w:p w14:paraId="0F942659" w14:textId="062EE029"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r>
      <w:tr w:rsidR="00F131B3" w:rsidRPr="00F131B3" w14:paraId="26302B63" w14:textId="77777777" w:rsidTr="00FB6845">
        <w:tc>
          <w:tcPr>
            <w:tcW w:w="310" w:type="pct"/>
            <w:shd w:val="clear" w:color="auto" w:fill="FFFFFF"/>
            <w:vAlign w:val="center"/>
          </w:tcPr>
          <w:p w14:paraId="4A2C1704" w14:textId="2A230E77" w:rsidR="001F62A8" w:rsidRPr="00F131B3" w:rsidRDefault="001F62A8" w:rsidP="001F62A8">
            <w:pPr>
              <w:jc w:val="center"/>
              <w:rPr>
                <w:sz w:val="26"/>
                <w:szCs w:val="26"/>
              </w:rPr>
            </w:pPr>
            <w:r w:rsidRPr="00F131B3">
              <w:rPr>
                <w:sz w:val="26"/>
                <w:szCs w:val="26"/>
              </w:rPr>
              <w:t>2.6</w:t>
            </w:r>
          </w:p>
        </w:tc>
        <w:tc>
          <w:tcPr>
            <w:tcW w:w="1096" w:type="pct"/>
            <w:shd w:val="clear" w:color="auto" w:fill="FFFFFF"/>
            <w:vAlign w:val="center"/>
          </w:tcPr>
          <w:p w14:paraId="187BC48E" w14:textId="77777777" w:rsidR="001F62A8" w:rsidRPr="00F131B3" w:rsidRDefault="001F62A8" w:rsidP="001F62A8">
            <w:pPr>
              <w:jc w:val="both"/>
              <w:rPr>
                <w:sz w:val="26"/>
                <w:szCs w:val="26"/>
              </w:rPr>
            </w:pPr>
            <w:r w:rsidRPr="00F131B3">
              <w:rPr>
                <w:sz w:val="26"/>
                <w:szCs w:val="26"/>
              </w:rPr>
              <w:t>Biên tập bản đồ và in (công nhóm/mảnh)</w:t>
            </w:r>
          </w:p>
        </w:tc>
        <w:tc>
          <w:tcPr>
            <w:tcW w:w="703" w:type="pct"/>
            <w:shd w:val="clear" w:color="auto" w:fill="FFFFFF"/>
            <w:vAlign w:val="center"/>
          </w:tcPr>
          <w:p w14:paraId="5F3035BB" w14:textId="77777777" w:rsidR="001F62A8" w:rsidRPr="00F131B3" w:rsidRDefault="001F62A8" w:rsidP="001F62A8">
            <w:pPr>
              <w:jc w:val="center"/>
              <w:rPr>
                <w:sz w:val="26"/>
                <w:szCs w:val="26"/>
              </w:rPr>
            </w:pPr>
            <w:r w:rsidRPr="00F131B3">
              <w:rPr>
                <w:sz w:val="26"/>
                <w:szCs w:val="26"/>
              </w:rPr>
              <w:t>1KTV6</w:t>
            </w:r>
          </w:p>
        </w:tc>
        <w:tc>
          <w:tcPr>
            <w:tcW w:w="469" w:type="pct"/>
            <w:shd w:val="clear" w:color="auto" w:fill="FFFFFF"/>
            <w:vAlign w:val="center"/>
          </w:tcPr>
          <w:p w14:paraId="578A1EF9" w14:textId="5065F559" w:rsidR="001F62A8" w:rsidRPr="00F131B3" w:rsidRDefault="001F62A8" w:rsidP="001F62A8">
            <w:pPr>
              <w:jc w:val="center"/>
              <w:rPr>
                <w:sz w:val="26"/>
                <w:szCs w:val="26"/>
              </w:rPr>
            </w:pPr>
            <w:r w:rsidRPr="00F131B3">
              <w:rPr>
                <w:sz w:val="26"/>
                <w:szCs w:val="26"/>
              </w:rPr>
              <w:t>1-5</w:t>
            </w:r>
          </w:p>
        </w:tc>
        <w:tc>
          <w:tcPr>
            <w:tcW w:w="470" w:type="pct"/>
            <w:shd w:val="clear" w:color="auto" w:fill="FFFFFF"/>
            <w:vAlign w:val="center"/>
          </w:tcPr>
          <w:p w14:paraId="069A88F6" w14:textId="249258C2" w:rsidR="001F62A8" w:rsidRPr="00F131B3" w:rsidRDefault="001F62A8" w:rsidP="001F62A8">
            <w:pPr>
              <w:jc w:val="center"/>
              <w:rPr>
                <w:sz w:val="26"/>
                <w:szCs w:val="26"/>
              </w:rPr>
            </w:pPr>
            <w:r w:rsidRPr="00F131B3">
              <w:rPr>
                <w:sz w:val="26"/>
                <w:szCs w:val="26"/>
              </w:rPr>
              <w:t>0,54</w:t>
            </w:r>
          </w:p>
        </w:tc>
        <w:tc>
          <w:tcPr>
            <w:tcW w:w="547" w:type="pct"/>
            <w:shd w:val="clear" w:color="auto" w:fill="FFFFFF"/>
            <w:vAlign w:val="center"/>
          </w:tcPr>
          <w:p w14:paraId="71850A99" w14:textId="1B6052EE" w:rsidR="001F62A8" w:rsidRPr="00F131B3" w:rsidRDefault="001F62A8" w:rsidP="001F62A8">
            <w:pPr>
              <w:jc w:val="center"/>
              <w:rPr>
                <w:sz w:val="26"/>
                <w:szCs w:val="26"/>
              </w:rPr>
            </w:pPr>
            <w:r w:rsidRPr="00F131B3">
              <w:rPr>
                <w:sz w:val="26"/>
                <w:szCs w:val="26"/>
              </w:rPr>
              <w:t>0,62</w:t>
            </w:r>
          </w:p>
        </w:tc>
        <w:tc>
          <w:tcPr>
            <w:tcW w:w="470" w:type="pct"/>
            <w:shd w:val="clear" w:color="auto" w:fill="FFFFFF"/>
            <w:vAlign w:val="center"/>
          </w:tcPr>
          <w:p w14:paraId="17F4897E" w14:textId="739B29C5" w:rsidR="001F62A8" w:rsidRPr="00F131B3" w:rsidRDefault="001F62A8" w:rsidP="001F62A8">
            <w:pPr>
              <w:jc w:val="center"/>
              <w:rPr>
                <w:sz w:val="26"/>
                <w:szCs w:val="26"/>
              </w:rPr>
            </w:pPr>
            <w:r w:rsidRPr="00F131B3">
              <w:rPr>
                <w:sz w:val="26"/>
                <w:szCs w:val="26"/>
              </w:rPr>
              <w:t>0,70</w:t>
            </w:r>
          </w:p>
        </w:tc>
        <w:tc>
          <w:tcPr>
            <w:tcW w:w="459" w:type="pct"/>
            <w:shd w:val="clear" w:color="auto" w:fill="FFFFFF"/>
            <w:vAlign w:val="center"/>
          </w:tcPr>
          <w:p w14:paraId="1B4B6EA2" w14:textId="3033F32E" w:rsidR="001F62A8" w:rsidRPr="00F131B3" w:rsidRDefault="001F62A8" w:rsidP="001F62A8">
            <w:pPr>
              <w:jc w:val="center"/>
              <w:rPr>
                <w:sz w:val="26"/>
                <w:szCs w:val="26"/>
              </w:rPr>
            </w:pPr>
            <w:r w:rsidRPr="00F131B3">
              <w:rPr>
                <w:sz w:val="26"/>
                <w:szCs w:val="26"/>
              </w:rPr>
              <w:t>0,77</w:t>
            </w:r>
          </w:p>
        </w:tc>
        <w:tc>
          <w:tcPr>
            <w:tcW w:w="476" w:type="pct"/>
            <w:shd w:val="clear" w:color="auto" w:fill="FFFFFF"/>
            <w:vAlign w:val="center"/>
          </w:tcPr>
          <w:p w14:paraId="37DFF7BF" w14:textId="5DB5FAC9" w:rsidR="001F62A8" w:rsidRPr="00F131B3" w:rsidRDefault="001F62A8" w:rsidP="001F62A8">
            <w:pPr>
              <w:jc w:val="center"/>
              <w:rPr>
                <w:sz w:val="26"/>
                <w:szCs w:val="26"/>
              </w:rPr>
            </w:pPr>
            <w:r w:rsidRPr="00F131B3">
              <w:rPr>
                <w:sz w:val="26"/>
                <w:szCs w:val="26"/>
              </w:rPr>
              <w:t>0,90</w:t>
            </w:r>
          </w:p>
        </w:tc>
      </w:tr>
      <w:tr w:rsidR="00F131B3" w:rsidRPr="00F131B3" w14:paraId="60DF04E8" w14:textId="77777777" w:rsidTr="00FB6845">
        <w:tc>
          <w:tcPr>
            <w:tcW w:w="310" w:type="pct"/>
            <w:shd w:val="clear" w:color="auto" w:fill="FFFFFF"/>
            <w:vAlign w:val="center"/>
          </w:tcPr>
          <w:p w14:paraId="51F176F3" w14:textId="7491FF68" w:rsidR="00D93D27" w:rsidRPr="00F131B3" w:rsidRDefault="00D93D27" w:rsidP="00D93D27">
            <w:pPr>
              <w:jc w:val="center"/>
              <w:rPr>
                <w:sz w:val="26"/>
                <w:szCs w:val="26"/>
              </w:rPr>
            </w:pPr>
            <w:r w:rsidRPr="00F131B3">
              <w:rPr>
                <w:sz w:val="26"/>
                <w:szCs w:val="26"/>
              </w:rPr>
              <w:t>2.7</w:t>
            </w:r>
          </w:p>
        </w:tc>
        <w:tc>
          <w:tcPr>
            <w:tcW w:w="1096" w:type="pct"/>
            <w:shd w:val="clear" w:color="auto" w:fill="FFFFFF"/>
            <w:vAlign w:val="center"/>
          </w:tcPr>
          <w:p w14:paraId="376D27D0" w14:textId="62643EEC" w:rsidR="00D93D27" w:rsidRPr="00F131B3" w:rsidRDefault="00D93D27" w:rsidP="00D93D27">
            <w:pPr>
              <w:jc w:val="both"/>
              <w:rPr>
                <w:sz w:val="26"/>
                <w:szCs w:val="26"/>
              </w:rPr>
            </w:pPr>
            <w:r w:rsidRPr="00F131B3">
              <w:rPr>
                <w:sz w:val="26"/>
                <w:szCs w:val="26"/>
              </w:rPr>
              <w:t xml:space="preserve">Xuất bản đồ địa chính sang định dạng tệp tin dữ liệu </w:t>
            </w:r>
            <w:r w:rsidRPr="00F131B3">
              <w:rPr>
                <w:sz w:val="26"/>
                <w:szCs w:val="26"/>
              </w:rPr>
              <w:lastRenderedPageBreak/>
              <w:t>ảnh (Raster) phục vụ ký số (công nhóm/mảnh)</w:t>
            </w:r>
          </w:p>
        </w:tc>
        <w:tc>
          <w:tcPr>
            <w:tcW w:w="703" w:type="pct"/>
            <w:shd w:val="clear" w:color="auto" w:fill="FFFFFF"/>
            <w:vAlign w:val="center"/>
          </w:tcPr>
          <w:p w14:paraId="719D20BD" w14:textId="3ACED999" w:rsidR="00D93D27" w:rsidRPr="00F131B3" w:rsidRDefault="00D93D27" w:rsidP="00D93D27">
            <w:pPr>
              <w:jc w:val="center"/>
              <w:rPr>
                <w:sz w:val="26"/>
                <w:szCs w:val="26"/>
              </w:rPr>
            </w:pPr>
            <w:r w:rsidRPr="00F131B3">
              <w:rPr>
                <w:sz w:val="26"/>
                <w:szCs w:val="26"/>
              </w:rPr>
              <w:lastRenderedPageBreak/>
              <w:t>1KTV6</w:t>
            </w:r>
          </w:p>
        </w:tc>
        <w:tc>
          <w:tcPr>
            <w:tcW w:w="469" w:type="pct"/>
            <w:shd w:val="clear" w:color="auto" w:fill="FFFFFF"/>
            <w:vAlign w:val="center"/>
          </w:tcPr>
          <w:p w14:paraId="33FDEC1F" w14:textId="2C7E91B5" w:rsidR="00D93D27" w:rsidRPr="00F131B3" w:rsidRDefault="00D93D27" w:rsidP="00D93D27">
            <w:pPr>
              <w:jc w:val="center"/>
              <w:rPr>
                <w:sz w:val="26"/>
                <w:szCs w:val="26"/>
              </w:rPr>
            </w:pPr>
            <w:r w:rsidRPr="00F131B3">
              <w:rPr>
                <w:sz w:val="26"/>
                <w:szCs w:val="26"/>
              </w:rPr>
              <w:t>1-5</w:t>
            </w:r>
          </w:p>
        </w:tc>
        <w:tc>
          <w:tcPr>
            <w:tcW w:w="470" w:type="pct"/>
            <w:shd w:val="clear" w:color="auto" w:fill="FFFFFF"/>
            <w:vAlign w:val="center"/>
          </w:tcPr>
          <w:p w14:paraId="2F5825AC" w14:textId="4F5A3599"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547" w:type="pct"/>
            <w:shd w:val="clear" w:color="auto" w:fill="FFFFFF"/>
            <w:vAlign w:val="center"/>
          </w:tcPr>
          <w:p w14:paraId="63AA0B1A" w14:textId="52C70AF8"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470" w:type="pct"/>
            <w:shd w:val="clear" w:color="auto" w:fill="FFFFFF"/>
            <w:vAlign w:val="center"/>
          </w:tcPr>
          <w:p w14:paraId="0D78D990" w14:textId="38FCA483"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459" w:type="pct"/>
            <w:shd w:val="clear" w:color="auto" w:fill="FFFFFF"/>
            <w:vAlign w:val="center"/>
          </w:tcPr>
          <w:p w14:paraId="703F191D" w14:textId="4F3FF5F4"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c>
          <w:tcPr>
            <w:tcW w:w="476" w:type="pct"/>
            <w:shd w:val="clear" w:color="auto" w:fill="FFFFFF"/>
            <w:vAlign w:val="center"/>
          </w:tcPr>
          <w:p w14:paraId="3FB36964" w14:textId="63CB6C9A" w:rsidR="00D93D27" w:rsidRPr="00F131B3" w:rsidRDefault="00D93D27" w:rsidP="00D93D27">
            <w:pPr>
              <w:jc w:val="center"/>
              <w:rPr>
                <w:sz w:val="26"/>
                <w:szCs w:val="26"/>
              </w:rPr>
            </w:pPr>
            <w:r w:rsidRPr="00F131B3">
              <w:rPr>
                <w:sz w:val="26"/>
                <w:szCs w:val="26"/>
              </w:rPr>
              <w:t>2,0</w:t>
            </w:r>
            <w:r w:rsidR="0015336E" w:rsidRPr="00F131B3">
              <w:rPr>
                <w:sz w:val="26"/>
                <w:szCs w:val="26"/>
              </w:rPr>
              <w:t>0</w:t>
            </w:r>
          </w:p>
        </w:tc>
      </w:tr>
      <w:tr w:rsidR="00F131B3" w:rsidRPr="00F131B3" w14:paraId="2E56D274" w14:textId="77777777" w:rsidTr="00FB6845">
        <w:tc>
          <w:tcPr>
            <w:tcW w:w="310" w:type="pct"/>
            <w:shd w:val="clear" w:color="auto" w:fill="FFFFFF"/>
            <w:vAlign w:val="center"/>
          </w:tcPr>
          <w:p w14:paraId="20FD3601" w14:textId="42C7F69B" w:rsidR="00F11F4F" w:rsidRPr="00F131B3" w:rsidRDefault="00F11F4F" w:rsidP="00F11F4F">
            <w:pPr>
              <w:jc w:val="center"/>
              <w:rPr>
                <w:sz w:val="26"/>
                <w:szCs w:val="26"/>
              </w:rPr>
            </w:pPr>
            <w:r w:rsidRPr="00F131B3">
              <w:rPr>
                <w:sz w:val="26"/>
                <w:szCs w:val="26"/>
              </w:rPr>
              <w:lastRenderedPageBreak/>
              <w:t>2.</w:t>
            </w:r>
            <w:r w:rsidR="00D93D27" w:rsidRPr="00F131B3">
              <w:rPr>
                <w:sz w:val="26"/>
                <w:szCs w:val="26"/>
              </w:rPr>
              <w:t>8</w:t>
            </w:r>
          </w:p>
        </w:tc>
        <w:tc>
          <w:tcPr>
            <w:tcW w:w="1096" w:type="pct"/>
            <w:shd w:val="clear" w:color="auto" w:fill="FFFFFF"/>
            <w:vAlign w:val="center"/>
          </w:tcPr>
          <w:p w14:paraId="2D0D9151" w14:textId="77777777" w:rsidR="00F11F4F" w:rsidRPr="00F131B3" w:rsidRDefault="00F11F4F" w:rsidP="00F11F4F">
            <w:pPr>
              <w:jc w:val="both"/>
              <w:rPr>
                <w:sz w:val="26"/>
                <w:szCs w:val="26"/>
              </w:rPr>
            </w:pPr>
            <w:r w:rsidRPr="00F131B3">
              <w:rPr>
                <w:sz w:val="26"/>
                <w:szCs w:val="26"/>
              </w:rPr>
              <w:t>Xác nhận hồ sơ các cấp (công nhóm/mảnh)</w:t>
            </w:r>
          </w:p>
        </w:tc>
        <w:tc>
          <w:tcPr>
            <w:tcW w:w="703" w:type="pct"/>
            <w:shd w:val="clear" w:color="auto" w:fill="FFFFFF"/>
            <w:vAlign w:val="center"/>
          </w:tcPr>
          <w:p w14:paraId="7C8C98CE" w14:textId="77777777" w:rsidR="00F11F4F" w:rsidRPr="00F131B3" w:rsidRDefault="00F11F4F" w:rsidP="00F11F4F">
            <w:pPr>
              <w:jc w:val="center"/>
              <w:rPr>
                <w:sz w:val="26"/>
                <w:szCs w:val="26"/>
              </w:rPr>
            </w:pPr>
            <w:r w:rsidRPr="00F131B3">
              <w:rPr>
                <w:sz w:val="26"/>
                <w:szCs w:val="26"/>
              </w:rPr>
              <w:t>1KTV6</w:t>
            </w:r>
          </w:p>
        </w:tc>
        <w:tc>
          <w:tcPr>
            <w:tcW w:w="469" w:type="pct"/>
            <w:shd w:val="clear" w:color="auto" w:fill="FFFFFF"/>
            <w:vAlign w:val="center"/>
          </w:tcPr>
          <w:p w14:paraId="38CF0282" w14:textId="09968049" w:rsidR="00F11F4F" w:rsidRPr="00F131B3" w:rsidRDefault="00F11F4F" w:rsidP="003613E1">
            <w:pPr>
              <w:jc w:val="center"/>
              <w:rPr>
                <w:sz w:val="26"/>
                <w:szCs w:val="26"/>
              </w:rPr>
            </w:pPr>
            <w:r w:rsidRPr="00F131B3">
              <w:rPr>
                <w:sz w:val="26"/>
                <w:szCs w:val="26"/>
              </w:rPr>
              <w:t>1-</w:t>
            </w:r>
            <w:r w:rsidR="003613E1" w:rsidRPr="00F131B3">
              <w:rPr>
                <w:sz w:val="26"/>
                <w:szCs w:val="26"/>
              </w:rPr>
              <w:t>5</w:t>
            </w:r>
          </w:p>
        </w:tc>
        <w:tc>
          <w:tcPr>
            <w:tcW w:w="470" w:type="pct"/>
            <w:shd w:val="clear" w:color="auto" w:fill="FFFFFF"/>
            <w:vAlign w:val="center"/>
          </w:tcPr>
          <w:p w14:paraId="2F8B8F8E" w14:textId="77777777" w:rsidR="00F11F4F" w:rsidRPr="00F131B3" w:rsidRDefault="00F11F4F" w:rsidP="00F11F4F">
            <w:pPr>
              <w:jc w:val="center"/>
              <w:rPr>
                <w:sz w:val="26"/>
                <w:szCs w:val="26"/>
              </w:rPr>
            </w:pPr>
            <w:r w:rsidRPr="00F131B3">
              <w:rPr>
                <w:sz w:val="26"/>
                <w:szCs w:val="26"/>
              </w:rPr>
              <w:t>0,60</w:t>
            </w:r>
          </w:p>
        </w:tc>
        <w:tc>
          <w:tcPr>
            <w:tcW w:w="547" w:type="pct"/>
            <w:shd w:val="clear" w:color="auto" w:fill="FFFFFF"/>
            <w:vAlign w:val="center"/>
          </w:tcPr>
          <w:p w14:paraId="180F1122" w14:textId="77777777" w:rsidR="00F11F4F" w:rsidRPr="00F131B3" w:rsidRDefault="00F11F4F" w:rsidP="00F11F4F">
            <w:pPr>
              <w:jc w:val="center"/>
              <w:rPr>
                <w:sz w:val="26"/>
                <w:szCs w:val="26"/>
              </w:rPr>
            </w:pPr>
            <w:r w:rsidRPr="00F131B3">
              <w:rPr>
                <w:sz w:val="26"/>
                <w:szCs w:val="26"/>
              </w:rPr>
              <w:t>0,80</w:t>
            </w:r>
          </w:p>
        </w:tc>
        <w:tc>
          <w:tcPr>
            <w:tcW w:w="470" w:type="pct"/>
            <w:shd w:val="clear" w:color="auto" w:fill="FFFFFF"/>
            <w:vAlign w:val="center"/>
          </w:tcPr>
          <w:p w14:paraId="1510F0F6" w14:textId="77777777" w:rsidR="00F11F4F" w:rsidRPr="00F131B3" w:rsidRDefault="00F11F4F" w:rsidP="00F11F4F">
            <w:pPr>
              <w:jc w:val="center"/>
              <w:rPr>
                <w:sz w:val="26"/>
                <w:szCs w:val="26"/>
              </w:rPr>
            </w:pPr>
            <w:r w:rsidRPr="00F131B3">
              <w:rPr>
                <w:sz w:val="26"/>
                <w:szCs w:val="26"/>
              </w:rPr>
              <w:t>1,10</w:t>
            </w:r>
          </w:p>
        </w:tc>
        <w:tc>
          <w:tcPr>
            <w:tcW w:w="459" w:type="pct"/>
            <w:shd w:val="clear" w:color="auto" w:fill="FFFFFF"/>
            <w:vAlign w:val="center"/>
          </w:tcPr>
          <w:p w14:paraId="45F8DC44" w14:textId="77777777" w:rsidR="00F11F4F" w:rsidRPr="00F131B3" w:rsidRDefault="00F11F4F" w:rsidP="00F11F4F">
            <w:pPr>
              <w:jc w:val="center"/>
              <w:rPr>
                <w:sz w:val="26"/>
                <w:szCs w:val="26"/>
              </w:rPr>
            </w:pPr>
            <w:r w:rsidRPr="00F131B3">
              <w:rPr>
                <w:sz w:val="26"/>
                <w:szCs w:val="26"/>
              </w:rPr>
              <w:t>1,70</w:t>
            </w:r>
          </w:p>
        </w:tc>
        <w:tc>
          <w:tcPr>
            <w:tcW w:w="476" w:type="pct"/>
            <w:shd w:val="clear" w:color="auto" w:fill="FFFFFF"/>
            <w:vAlign w:val="center"/>
          </w:tcPr>
          <w:p w14:paraId="772700CE" w14:textId="77777777" w:rsidR="00F11F4F" w:rsidRPr="00F131B3" w:rsidRDefault="00F11F4F" w:rsidP="00F11F4F">
            <w:pPr>
              <w:jc w:val="center"/>
              <w:rPr>
                <w:sz w:val="26"/>
                <w:szCs w:val="26"/>
              </w:rPr>
            </w:pPr>
            <w:r w:rsidRPr="00F131B3">
              <w:rPr>
                <w:sz w:val="26"/>
                <w:szCs w:val="26"/>
              </w:rPr>
              <w:t>2,00</w:t>
            </w:r>
          </w:p>
        </w:tc>
      </w:tr>
      <w:tr w:rsidR="00F131B3" w:rsidRPr="00F131B3" w14:paraId="2CCB058B" w14:textId="77777777" w:rsidTr="00FB6845">
        <w:tc>
          <w:tcPr>
            <w:tcW w:w="310" w:type="pct"/>
            <w:shd w:val="clear" w:color="auto" w:fill="FFFFFF"/>
            <w:vAlign w:val="center"/>
          </w:tcPr>
          <w:p w14:paraId="4199617F" w14:textId="6B3713D0" w:rsidR="001F62A8" w:rsidRPr="00F131B3" w:rsidRDefault="001F62A8" w:rsidP="001F62A8">
            <w:pPr>
              <w:jc w:val="center"/>
              <w:rPr>
                <w:sz w:val="26"/>
                <w:szCs w:val="26"/>
              </w:rPr>
            </w:pPr>
            <w:r w:rsidRPr="00F131B3">
              <w:rPr>
                <w:sz w:val="26"/>
                <w:szCs w:val="26"/>
              </w:rPr>
              <w:t>2.9</w:t>
            </w:r>
          </w:p>
        </w:tc>
        <w:tc>
          <w:tcPr>
            <w:tcW w:w="1096" w:type="pct"/>
            <w:shd w:val="clear" w:color="auto" w:fill="FFFFFF"/>
            <w:vAlign w:val="center"/>
          </w:tcPr>
          <w:p w14:paraId="343E12D7" w14:textId="77777777" w:rsidR="001F62A8" w:rsidRPr="00F131B3" w:rsidRDefault="001F62A8" w:rsidP="001F62A8">
            <w:pPr>
              <w:jc w:val="both"/>
              <w:rPr>
                <w:sz w:val="26"/>
                <w:szCs w:val="26"/>
              </w:rPr>
            </w:pPr>
            <w:r w:rsidRPr="00F131B3">
              <w:rPr>
                <w:sz w:val="26"/>
                <w:szCs w:val="26"/>
              </w:rPr>
              <w:t>Giao nộp sản phẩm (công nhóm/mảnh)</w:t>
            </w:r>
          </w:p>
        </w:tc>
        <w:tc>
          <w:tcPr>
            <w:tcW w:w="703" w:type="pct"/>
            <w:shd w:val="clear" w:color="auto" w:fill="FFFFFF"/>
            <w:vAlign w:val="center"/>
          </w:tcPr>
          <w:p w14:paraId="4C658371" w14:textId="77777777" w:rsidR="001F62A8" w:rsidRPr="00F131B3" w:rsidRDefault="001F62A8" w:rsidP="001F62A8">
            <w:pPr>
              <w:jc w:val="center"/>
              <w:rPr>
                <w:sz w:val="26"/>
                <w:szCs w:val="26"/>
              </w:rPr>
            </w:pPr>
            <w:r w:rsidRPr="00F131B3">
              <w:rPr>
                <w:sz w:val="26"/>
                <w:szCs w:val="26"/>
              </w:rPr>
              <w:t>2KTV6</w:t>
            </w:r>
          </w:p>
        </w:tc>
        <w:tc>
          <w:tcPr>
            <w:tcW w:w="469" w:type="pct"/>
            <w:shd w:val="clear" w:color="auto" w:fill="FFFFFF"/>
            <w:vAlign w:val="center"/>
          </w:tcPr>
          <w:p w14:paraId="6D706EDF" w14:textId="1AFBA469" w:rsidR="001F62A8" w:rsidRPr="00F131B3" w:rsidRDefault="001F62A8" w:rsidP="001F62A8">
            <w:pPr>
              <w:jc w:val="center"/>
              <w:rPr>
                <w:sz w:val="26"/>
                <w:szCs w:val="26"/>
              </w:rPr>
            </w:pPr>
            <w:r w:rsidRPr="00F131B3">
              <w:rPr>
                <w:sz w:val="26"/>
                <w:szCs w:val="26"/>
              </w:rPr>
              <w:t>1-5</w:t>
            </w:r>
          </w:p>
        </w:tc>
        <w:tc>
          <w:tcPr>
            <w:tcW w:w="470" w:type="pct"/>
            <w:shd w:val="clear" w:color="auto" w:fill="FFFFFF"/>
            <w:vAlign w:val="center"/>
          </w:tcPr>
          <w:p w14:paraId="5FF9E52C" w14:textId="57044DA7" w:rsidR="001F62A8" w:rsidRPr="00F131B3" w:rsidRDefault="001F62A8" w:rsidP="001F62A8">
            <w:pPr>
              <w:jc w:val="center"/>
              <w:rPr>
                <w:sz w:val="26"/>
                <w:szCs w:val="26"/>
              </w:rPr>
            </w:pPr>
            <w:r w:rsidRPr="00F131B3">
              <w:rPr>
                <w:sz w:val="26"/>
                <w:szCs w:val="26"/>
              </w:rPr>
              <w:t>0,44</w:t>
            </w:r>
          </w:p>
        </w:tc>
        <w:tc>
          <w:tcPr>
            <w:tcW w:w="547" w:type="pct"/>
            <w:shd w:val="clear" w:color="auto" w:fill="FFFFFF"/>
            <w:vAlign w:val="center"/>
          </w:tcPr>
          <w:p w14:paraId="10D9A35A" w14:textId="0D7552B3" w:rsidR="001F62A8" w:rsidRPr="00F131B3" w:rsidRDefault="001F62A8" w:rsidP="001F62A8">
            <w:pPr>
              <w:jc w:val="center"/>
              <w:rPr>
                <w:sz w:val="26"/>
                <w:szCs w:val="26"/>
              </w:rPr>
            </w:pPr>
            <w:r w:rsidRPr="00F131B3">
              <w:rPr>
                <w:sz w:val="26"/>
                <w:szCs w:val="26"/>
              </w:rPr>
              <w:t>0,60</w:t>
            </w:r>
          </w:p>
        </w:tc>
        <w:tc>
          <w:tcPr>
            <w:tcW w:w="470" w:type="pct"/>
            <w:shd w:val="clear" w:color="auto" w:fill="FFFFFF"/>
            <w:vAlign w:val="center"/>
          </w:tcPr>
          <w:p w14:paraId="085C696C" w14:textId="31C26526" w:rsidR="001F62A8" w:rsidRPr="00F131B3" w:rsidRDefault="001F62A8" w:rsidP="001F62A8">
            <w:pPr>
              <w:jc w:val="center"/>
              <w:rPr>
                <w:sz w:val="26"/>
                <w:szCs w:val="26"/>
              </w:rPr>
            </w:pPr>
            <w:r w:rsidRPr="00F131B3">
              <w:rPr>
                <w:sz w:val="26"/>
                <w:szCs w:val="26"/>
              </w:rPr>
              <w:t>0,90</w:t>
            </w:r>
          </w:p>
        </w:tc>
        <w:tc>
          <w:tcPr>
            <w:tcW w:w="459" w:type="pct"/>
            <w:shd w:val="clear" w:color="auto" w:fill="FFFFFF"/>
            <w:vAlign w:val="center"/>
          </w:tcPr>
          <w:p w14:paraId="5C4510C6" w14:textId="23712F36" w:rsidR="001F62A8" w:rsidRPr="00F131B3" w:rsidRDefault="001F62A8" w:rsidP="001F62A8">
            <w:pPr>
              <w:jc w:val="center"/>
              <w:rPr>
                <w:sz w:val="26"/>
                <w:szCs w:val="26"/>
              </w:rPr>
            </w:pPr>
            <w:r w:rsidRPr="00F131B3">
              <w:rPr>
                <w:sz w:val="26"/>
                <w:szCs w:val="26"/>
              </w:rPr>
              <w:t>1,20</w:t>
            </w:r>
          </w:p>
        </w:tc>
        <w:tc>
          <w:tcPr>
            <w:tcW w:w="476" w:type="pct"/>
            <w:shd w:val="clear" w:color="auto" w:fill="FFFFFF"/>
            <w:vAlign w:val="center"/>
          </w:tcPr>
          <w:p w14:paraId="60A17324" w14:textId="7C59B000" w:rsidR="001F62A8" w:rsidRPr="00F131B3" w:rsidRDefault="001F62A8" w:rsidP="001F62A8">
            <w:pPr>
              <w:jc w:val="center"/>
              <w:rPr>
                <w:sz w:val="26"/>
                <w:szCs w:val="26"/>
              </w:rPr>
            </w:pPr>
            <w:r w:rsidRPr="00F131B3">
              <w:rPr>
                <w:sz w:val="26"/>
                <w:szCs w:val="26"/>
              </w:rPr>
              <w:t>1,40</w:t>
            </w:r>
          </w:p>
        </w:tc>
      </w:tr>
    </w:tbl>
    <w:p w14:paraId="03A07AB2" w14:textId="77777777" w:rsidR="00F52050" w:rsidRPr="00F131B3" w:rsidRDefault="00F52050" w:rsidP="00F52050">
      <w:pPr>
        <w:ind w:firstLine="567"/>
        <w:jc w:val="both"/>
        <w:rPr>
          <w:b/>
          <w:sz w:val="28"/>
          <w:szCs w:val="28"/>
        </w:rPr>
      </w:pPr>
      <w:r w:rsidRPr="00F131B3">
        <w:rPr>
          <w:b/>
          <w:sz w:val="28"/>
          <w:szCs w:val="28"/>
        </w:rPr>
        <w:t>Ghi chú:</w:t>
      </w:r>
    </w:p>
    <w:p w14:paraId="3E8F9FEF" w14:textId="77777777" w:rsidR="00F52050" w:rsidRPr="00F131B3" w:rsidRDefault="00F52050" w:rsidP="00F52050">
      <w:pPr>
        <w:ind w:firstLine="567"/>
        <w:jc w:val="both"/>
        <w:rPr>
          <w:sz w:val="28"/>
          <w:szCs w:val="28"/>
        </w:rPr>
      </w:pPr>
      <w:r w:rsidRPr="00F131B3">
        <w:rPr>
          <w:sz w:val="28"/>
          <w:szCs w:val="28"/>
        </w:rPr>
        <w:t>(1) Mức lưới đo vẽ tại</w:t>
      </w:r>
      <w:r w:rsidR="00310B91" w:rsidRPr="00F131B3">
        <w:rPr>
          <w:sz w:val="28"/>
          <w:szCs w:val="28"/>
        </w:rPr>
        <w:t xml:space="preserve"> Mục 1.2</w:t>
      </w:r>
      <w:r w:rsidRPr="00F131B3">
        <w:rPr>
          <w:sz w:val="28"/>
          <w:szCs w:val="28"/>
        </w:rPr>
        <w:t xml:space="preserve"> Bảng 4 chỉ áp dụng khi phải lập lưới khống chế đo vẽ;</w:t>
      </w:r>
    </w:p>
    <w:p w14:paraId="26F7602E" w14:textId="77777777" w:rsidR="00F52050" w:rsidRPr="00F131B3" w:rsidRDefault="00F52050" w:rsidP="00F52050">
      <w:pPr>
        <w:ind w:firstLine="567"/>
        <w:jc w:val="both"/>
        <w:rPr>
          <w:sz w:val="28"/>
          <w:szCs w:val="28"/>
        </w:rPr>
      </w:pPr>
      <w:r w:rsidRPr="00F131B3">
        <w:rPr>
          <w:sz w:val="28"/>
          <w:szCs w:val="28"/>
        </w:rPr>
        <w:t xml:space="preserve">(2) Mức tại Bảng 4 </w:t>
      </w:r>
      <w:r w:rsidR="005359DE" w:rsidRPr="00F131B3">
        <w:rPr>
          <w:sz w:val="28"/>
          <w:szCs w:val="28"/>
        </w:rPr>
        <w:t>được tính cho mảnh bản đồ có mức độ biến động từ 15% số thửa đất trở xuống đối với</w:t>
      </w:r>
      <w:r w:rsidRPr="00F131B3">
        <w:rPr>
          <w:sz w:val="28"/>
          <w:szCs w:val="28"/>
        </w:rPr>
        <w:t xml:space="preserve">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14:paraId="7B317BB4" w14:textId="77777777" w:rsidR="00F52050" w:rsidRPr="00F131B3" w:rsidRDefault="00F52050" w:rsidP="00F52050">
      <w:pPr>
        <w:ind w:firstLine="567"/>
        <w:jc w:val="both"/>
        <w:rPr>
          <w:sz w:val="28"/>
          <w:szCs w:val="28"/>
        </w:rPr>
      </w:pPr>
      <w:r w:rsidRPr="00F131B3">
        <w:rPr>
          <w:sz w:val="28"/>
          <w:szCs w:val="28"/>
        </w:rPr>
        <w:t xml:space="preserve">- Số lượng thửa đất biến động trên 15% đến 25% được tính bằng 0,9 lần mức quy định </w:t>
      </w:r>
      <w:r w:rsidR="005359DE" w:rsidRPr="00F131B3">
        <w:rPr>
          <w:sz w:val="28"/>
          <w:szCs w:val="28"/>
        </w:rPr>
        <w:t>tại</w:t>
      </w:r>
      <w:r w:rsidRPr="00F131B3">
        <w:rPr>
          <w:sz w:val="28"/>
          <w:szCs w:val="28"/>
        </w:rPr>
        <w:t xml:space="preserve"> Bả</w:t>
      </w:r>
      <w:r w:rsidR="005359DE" w:rsidRPr="00F131B3">
        <w:rPr>
          <w:sz w:val="28"/>
          <w:szCs w:val="28"/>
        </w:rPr>
        <w:t>ng 4;</w:t>
      </w:r>
    </w:p>
    <w:p w14:paraId="3463B508" w14:textId="77777777" w:rsidR="00F52050" w:rsidRPr="00F131B3" w:rsidRDefault="00F52050" w:rsidP="00F52050">
      <w:pPr>
        <w:ind w:firstLine="567"/>
        <w:jc w:val="both"/>
        <w:rPr>
          <w:spacing w:val="-4"/>
          <w:sz w:val="28"/>
          <w:szCs w:val="28"/>
        </w:rPr>
      </w:pPr>
      <w:r w:rsidRPr="00F131B3">
        <w:rPr>
          <w:spacing w:val="-4"/>
          <w:sz w:val="28"/>
          <w:szCs w:val="28"/>
        </w:rPr>
        <w:t xml:space="preserve">- Số lượng thửa đất biến động trên 25% đến 40% hoặc biến động trên 40% nhưng các thửa đất biến động không tập trung được tính bằng 0,8 lần mức quy định </w:t>
      </w:r>
      <w:r w:rsidR="005359DE" w:rsidRPr="00F131B3">
        <w:rPr>
          <w:spacing w:val="-4"/>
          <w:sz w:val="28"/>
          <w:szCs w:val="28"/>
        </w:rPr>
        <w:t>tại</w:t>
      </w:r>
      <w:r w:rsidRPr="00F131B3">
        <w:rPr>
          <w:spacing w:val="-4"/>
          <w:sz w:val="28"/>
          <w:szCs w:val="28"/>
        </w:rPr>
        <w:t xml:space="preserve"> Bảng 4.</w:t>
      </w:r>
    </w:p>
    <w:p w14:paraId="7024CB7F" w14:textId="77777777" w:rsidR="00F52050" w:rsidRPr="00F131B3" w:rsidRDefault="00F52050" w:rsidP="00F52050">
      <w:pPr>
        <w:ind w:firstLine="567"/>
        <w:jc w:val="both"/>
        <w:rPr>
          <w:sz w:val="28"/>
          <w:szCs w:val="28"/>
        </w:rPr>
      </w:pPr>
      <w:r w:rsidRPr="00F131B3">
        <w:rPr>
          <w:sz w:val="28"/>
          <w:szCs w:val="28"/>
        </w:rPr>
        <w:t>(3) Trường hợp khu vực có biến động hàng loạt và tập trung mà mức độ biến động trên 40% số thửa thì phần diện tích của các thửa đất cần chỉnh lý biến động tính mức như đo vẽ mới BĐĐC.</w:t>
      </w:r>
    </w:p>
    <w:p w14:paraId="4E9FADF0" w14:textId="77777777" w:rsidR="00F52050" w:rsidRPr="00F131B3" w:rsidRDefault="00F52050" w:rsidP="00F52050">
      <w:pPr>
        <w:ind w:firstLine="567"/>
        <w:jc w:val="both"/>
        <w:rPr>
          <w:sz w:val="28"/>
          <w:szCs w:val="28"/>
        </w:rPr>
      </w:pPr>
      <w:r w:rsidRPr="00F131B3">
        <w:rPr>
          <w:sz w:val="28"/>
          <w:szCs w:val="28"/>
        </w:rPr>
        <w:t xml:space="preserve">(4) Trường hợp thửa đất chỉ thay đổi tên chủ, địa chỉ, loại đất thì mức chỉnh lý biến động chỉ được tính đối với các nội dung công việc quy định tại các Điểm 2.3, 2.5, 2.6 </w:t>
      </w:r>
      <w:r w:rsidR="005359DE" w:rsidRPr="00F131B3">
        <w:rPr>
          <w:sz w:val="28"/>
          <w:szCs w:val="28"/>
        </w:rPr>
        <w:t>tại</w:t>
      </w:r>
      <w:r w:rsidRPr="00F131B3">
        <w:rPr>
          <w:sz w:val="28"/>
          <w:szCs w:val="28"/>
        </w:rPr>
        <w:t xml:space="preserve"> Bảng 4.</w:t>
      </w:r>
    </w:p>
    <w:p w14:paraId="2A0A3540" w14:textId="512A9437" w:rsidR="00B74246" w:rsidRPr="00F131B3" w:rsidRDefault="00B74246" w:rsidP="00B74246">
      <w:pPr>
        <w:ind w:firstLine="567"/>
        <w:jc w:val="both"/>
        <w:rPr>
          <w:b/>
          <w:sz w:val="28"/>
          <w:szCs w:val="28"/>
        </w:rPr>
      </w:pPr>
      <w:bookmarkStart w:id="15" w:name="bookmark13"/>
      <w:bookmarkStart w:id="16" w:name="bookmark14"/>
      <w:r w:rsidRPr="00F131B3">
        <w:rPr>
          <w:b/>
          <w:sz w:val="28"/>
          <w:szCs w:val="28"/>
        </w:rPr>
        <w:t>Điều 8</w:t>
      </w:r>
      <w:r w:rsidR="005112F5" w:rsidRPr="00F131B3">
        <w:rPr>
          <w:b/>
          <w:sz w:val="28"/>
          <w:szCs w:val="28"/>
        </w:rPr>
        <w:t>.</w:t>
      </w:r>
      <w:r w:rsidRPr="00F131B3">
        <w:rPr>
          <w:b/>
          <w:sz w:val="28"/>
          <w:szCs w:val="28"/>
        </w:rPr>
        <w:t xml:space="preserve"> Trích đo bản đồ địa </w:t>
      </w:r>
      <w:bookmarkEnd w:id="15"/>
      <w:r w:rsidRPr="00F131B3">
        <w:rPr>
          <w:b/>
          <w:sz w:val="28"/>
          <w:szCs w:val="28"/>
        </w:rPr>
        <w:t>chính</w:t>
      </w:r>
    </w:p>
    <w:p w14:paraId="35AEE390" w14:textId="77777777" w:rsidR="00F52050" w:rsidRPr="00F131B3" w:rsidRDefault="00F52050" w:rsidP="00F52050">
      <w:pPr>
        <w:ind w:firstLine="567"/>
        <w:jc w:val="both"/>
        <w:rPr>
          <w:sz w:val="28"/>
          <w:szCs w:val="28"/>
        </w:rPr>
      </w:pPr>
      <w:r w:rsidRPr="00F131B3">
        <w:rPr>
          <w:sz w:val="28"/>
          <w:szCs w:val="28"/>
        </w:rPr>
        <w:t>1. Nội dung công việc</w:t>
      </w:r>
      <w:bookmarkEnd w:id="16"/>
    </w:p>
    <w:p w14:paraId="115CDBB7" w14:textId="77777777" w:rsidR="00F52050" w:rsidRPr="00F131B3" w:rsidRDefault="00F52050" w:rsidP="00F52050">
      <w:pPr>
        <w:ind w:firstLine="567"/>
        <w:jc w:val="both"/>
        <w:rPr>
          <w:sz w:val="28"/>
          <w:szCs w:val="28"/>
        </w:rPr>
      </w:pPr>
      <w:r w:rsidRPr="00F131B3">
        <w:rPr>
          <w:sz w:val="28"/>
          <w:szCs w:val="28"/>
        </w:rPr>
        <w:t>Khảo sát khu vực đo vẽ; chuẩn bị vật tư tài liệu; thiết bị; liên hệ công tác; thiết kế đo vẽ; đo vẽ thửa đất; lập bản vẽ; đối soát, kiểm tra; phục vụ nghiệm thu.</w:t>
      </w:r>
    </w:p>
    <w:p w14:paraId="3BEAB16C" w14:textId="77777777" w:rsidR="003736EE" w:rsidRPr="00F131B3" w:rsidRDefault="003736EE" w:rsidP="00F52050">
      <w:pPr>
        <w:ind w:firstLine="567"/>
        <w:jc w:val="both"/>
        <w:rPr>
          <w:sz w:val="28"/>
          <w:szCs w:val="28"/>
        </w:rPr>
      </w:pPr>
    </w:p>
    <w:p w14:paraId="3265AB23" w14:textId="77777777" w:rsidR="00F52050" w:rsidRPr="00F131B3" w:rsidRDefault="00F52050" w:rsidP="00F52050">
      <w:pPr>
        <w:ind w:firstLine="567"/>
        <w:jc w:val="both"/>
        <w:rPr>
          <w:sz w:val="28"/>
          <w:szCs w:val="28"/>
        </w:rPr>
      </w:pPr>
      <w:r w:rsidRPr="00F131B3">
        <w:rPr>
          <w:sz w:val="28"/>
          <w:szCs w:val="28"/>
        </w:rPr>
        <w:t>2. Định mức</w:t>
      </w:r>
    </w:p>
    <w:p w14:paraId="01632547" w14:textId="77777777" w:rsidR="00F52050" w:rsidRPr="00F131B3" w:rsidRDefault="00F52050" w:rsidP="00D82C40">
      <w:pPr>
        <w:jc w:val="right"/>
        <w:rPr>
          <w:b/>
          <w:i/>
          <w:sz w:val="28"/>
          <w:szCs w:val="28"/>
        </w:rPr>
      </w:pPr>
      <w:r w:rsidRPr="00F131B3">
        <w:rPr>
          <w:b/>
          <w:i/>
          <w:sz w:val="28"/>
          <w:szCs w:val="28"/>
        </w:rPr>
        <w:t>Bảng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8"/>
        <w:gridCol w:w="1140"/>
        <w:gridCol w:w="1102"/>
        <w:gridCol w:w="821"/>
        <w:gridCol w:w="990"/>
        <w:gridCol w:w="993"/>
        <w:gridCol w:w="1124"/>
        <w:gridCol w:w="1124"/>
        <w:gridCol w:w="1220"/>
      </w:tblGrid>
      <w:tr w:rsidR="00F131B3" w:rsidRPr="00F131B3" w14:paraId="3A242F91" w14:textId="77777777" w:rsidTr="008E3812">
        <w:trPr>
          <w:tblHeader/>
          <w:jc w:val="center"/>
        </w:trPr>
        <w:tc>
          <w:tcPr>
            <w:tcW w:w="303" w:type="pct"/>
            <w:vMerge w:val="restart"/>
            <w:shd w:val="clear" w:color="auto" w:fill="FFFFFF"/>
            <w:vAlign w:val="center"/>
          </w:tcPr>
          <w:p w14:paraId="5399B3D0" w14:textId="77777777" w:rsidR="00F52050" w:rsidRPr="00F131B3" w:rsidRDefault="00F52050" w:rsidP="0055765E">
            <w:pPr>
              <w:jc w:val="center"/>
              <w:rPr>
                <w:b/>
                <w:sz w:val="26"/>
                <w:szCs w:val="26"/>
              </w:rPr>
            </w:pPr>
            <w:r w:rsidRPr="00F131B3">
              <w:rPr>
                <w:b/>
                <w:sz w:val="26"/>
                <w:szCs w:val="26"/>
              </w:rPr>
              <w:t>TT</w:t>
            </w:r>
          </w:p>
        </w:tc>
        <w:tc>
          <w:tcPr>
            <w:tcW w:w="629" w:type="pct"/>
            <w:vMerge w:val="restart"/>
            <w:shd w:val="clear" w:color="auto" w:fill="FFFFFF"/>
            <w:vAlign w:val="center"/>
          </w:tcPr>
          <w:p w14:paraId="4A94140C" w14:textId="77777777" w:rsidR="00F52050" w:rsidRPr="00F131B3" w:rsidRDefault="00F52050" w:rsidP="0055765E">
            <w:pPr>
              <w:jc w:val="center"/>
              <w:rPr>
                <w:b/>
                <w:sz w:val="26"/>
                <w:szCs w:val="26"/>
              </w:rPr>
            </w:pPr>
            <w:r w:rsidRPr="00F131B3">
              <w:rPr>
                <w:b/>
                <w:sz w:val="26"/>
                <w:szCs w:val="26"/>
              </w:rPr>
              <w:t>Loại đất</w:t>
            </w:r>
          </w:p>
        </w:tc>
        <w:tc>
          <w:tcPr>
            <w:tcW w:w="608" w:type="pct"/>
            <w:vMerge w:val="restart"/>
            <w:shd w:val="clear" w:color="auto" w:fill="FFFFFF"/>
            <w:vAlign w:val="center"/>
          </w:tcPr>
          <w:p w14:paraId="2DD1DB5D" w14:textId="77777777" w:rsidR="00F52050" w:rsidRPr="00F131B3" w:rsidRDefault="00F52050" w:rsidP="0055765E">
            <w:pPr>
              <w:jc w:val="center"/>
              <w:rPr>
                <w:b/>
                <w:sz w:val="26"/>
                <w:szCs w:val="26"/>
              </w:rPr>
            </w:pPr>
            <w:r w:rsidRPr="00F131B3">
              <w:rPr>
                <w:b/>
                <w:sz w:val="26"/>
                <w:szCs w:val="26"/>
              </w:rPr>
              <w:t>Định biên</w:t>
            </w:r>
          </w:p>
        </w:tc>
        <w:tc>
          <w:tcPr>
            <w:tcW w:w="3460" w:type="pct"/>
            <w:gridSpan w:val="6"/>
            <w:shd w:val="clear" w:color="auto" w:fill="FFFFFF"/>
            <w:vAlign w:val="center"/>
          </w:tcPr>
          <w:p w14:paraId="66D951CE" w14:textId="77777777" w:rsidR="00F52050" w:rsidRPr="00F131B3" w:rsidRDefault="00F52050" w:rsidP="0055765E">
            <w:pPr>
              <w:jc w:val="center"/>
              <w:rPr>
                <w:b/>
                <w:sz w:val="26"/>
                <w:szCs w:val="26"/>
              </w:rPr>
            </w:pPr>
            <w:r w:rsidRPr="00F131B3">
              <w:rPr>
                <w:b/>
                <w:sz w:val="26"/>
                <w:szCs w:val="26"/>
              </w:rPr>
              <w:t xml:space="preserve">Định mức theo quy mô diện tích thửa đất </w:t>
            </w:r>
            <w:r w:rsidRPr="00F131B3">
              <w:rPr>
                <w:sz w:val="26"/>
                <w:szCs w:val="26"/>
              </w:rPr>
              <w:t>(Công nhóm/thửa)</w:t>
            </w:r>
          </w:p>
        </w:tc>
      </w:tr>
      <w:tr w:rsidR="00F131B3" w:rsidRPr="00F131B3" w14:paraId="456BDA9B" w14:textId="77777777" w:rsidTr="008E3812">
        <w:trPr>
          <w:tblHeader/>
          <w:jc w:val="center"/>
        </w:trPr>
        <w:tc>
          <w:tcPr>
            <w:tcW w:w="303" w:type="pct"/>
            <w:vMerge/>
            <w:shd w:val="clear" w:color="auto" w:fill="FFFFFF"/>
            <w:vAlign w:val="center"/>
          </w:tcPr>
          <w:p w14:paraId="19419E73" w14:textId="77777777" w:rsidR="00F52050" w:rsidRPr="00F131B3" w:rsidRDefault="00F52050" w:rsidP="0055765E">
            <w:pPr>
              <w:jc w:val="center"/>
              <w:rPr>
                <w:b/>
                <w:sz w:val="26"/>
                <w:szCs w:val="26"/>
              </w:rPr>
            </w:pPr>
          </w:p>
        </w:tc>
        <w:tc>
          <w:tcPr>
            <w:tcW w:w="629" w:type="pct"/>
            <w:vMerge/>
            <w:shd w:val="clear" w:color="auto" w:fill="FFFFFF"/>
            <w:vAlign w:val="center"/>
          </w:tcPr>
          <w:p w14:paraId="05687447" w14:textId="77777777" w:rsidR="00F52050" w:rsidRPr="00F131B3" w:rsidRDefault="00F52050" w:rsidP="0055765E">
            <w:pPr>
              <w:jc w:val="center"/>
              <w:rPr>
                <w:b/>
                <w:sz w:val="26"/>
                <w:szCs w:val="26"/>
              </w:rPr>
            </w:pPr>
          </w:p>
        </w:tc>
        <w:tc>
          <w:tcPr>
            <w:tcW w:w="608" w:type="pct"/>
            <w:vMerge/>
            <w:shd w:val="clear" w:color="auto" w:fill="FFFFFF"/>
            <w:vAlign w:val="center"/>
          </w:tcPr>
          <w:p w14:paraId="13417ABF" w14:textId="77777777" w:rsidR="00F52050" w:rsidRPr="00F131B3" w:rsidRDefault="00F52050" w:rsidP="0055765E">
            <w:pPr>
              <w:jc w:val="center"/>
              <w:rPr>
                <w:b/>
                <w:sz w:val="26"/>
                <w:szCs w:val="26"/>
              </w:rPr>
            </w:pPr>
          </w:p>
        </w:tc>
        <w:tc>
          <w:tcPr>
            <w:tcW w:w="453" w:type="pct"/>
            <w:shd w:val="clear" w:color="auto" w:fill="FFFFFF"/>
            <w:vAlign w:val="center"/>
          </w:tcPr>
          <w:p w14:paraId="520EB8A5" w14:textId="77777777" w:rsidR="00F52050" w:rsidRPr="00F131B3" w:rsidRDefault="00F52050" w:rsidP="0055765E">
            <w:pPr>
              <w:jc w:val="center"/>
              <w:rPr>
                <w:b/>
                <w:sz w:val="26"/>
                <w:szCs w:val="26"/>
              </w:rPr>
            </w:pPr>
            <w:r w:rsidRPr="00F131B3">
              <w:rPr>
                <w:b/>
                <w:sz w:val="26"/>
                <w:szCs w:val="26"/>
              </w:rPr>
              <w:t>&lt;100 (m</w:t>
            </w:r>
            <w:r w:rsidRPr="00F131B3">
              <w:rPr>
                <w:b/>
                <w:sz w:val="26"/>
                <w:szCs w:val="26"/>
                <w:vertAlign w:val="superscript"/>
              </w:rPr>
              <w:t>2</w:t>
            </w:r>
            <w:r w:rsidRPr="00F131B3">
              <w:rPr>
                <w:b/>
                <w:sz w:val="26"/>
                <w:szCs w:val="26"/>
              </w:rPr>
              <w:t>)</w:t>
            </w:r>
          </w:p>
        </w:tc>
        <w:tc>
          <w:tcPr>
            <w:tcW w:w="546" w:type="pct"/>
            <w:shd w:val="clear" w:color="auto" w:fill="FFFFFF"/>
            <w:vAlign w:val="center"/>
          </w:tcPr>
          <w:p w14:paraId="19CE61D1" w14:textId="77777777" w:rsidR="00F52050" w:rsidRPr="00F131B3" w:rsidRDefault="00F52050" w:rsidP="0055765E">
            <w:pPr>
              <w:jc w:val="center"/>
              <w:rPr>
                <w:b/>
                <w:sz w:val="26"/>
                <w:szCs w:val="26"/>
              </w:rPr>
            </w:pPr>
            <w:r w:rsidRPr="00F131B3">
              <w:rPr>
                <w:b/>
                <w:sz w:val="26"/>
                <w:szCs w:val="26"/>
              </w:rPr>
              <w:t>100-300 (m</w:t>
            </w:r>
            <w:r w:rsidRPr="00F131B3">
              <w:rPr>
                <w:b/>
                <w:sz w:val="26"/>
                <w:szCs w:val="26"/>
                <w:vertAlign w:val="superscript"/>
              </w:rPr>
              <w:t>2</w:t>
            </w:r>
            <w:r w:rsidRPr="00F131B3">
              <w:rPr>
                <w:b/>
                <w:sz w:val="26"/>
                <w:szCs w:val="26"/>
              </w:rPr>
              <w:t>)</w:t>
            </w:r>
          </w:p>
        </w:tc>
        <w:tc>
          <w:tcPr>
            <w:tcW w:w="548" w:type="pct"/>
            <w:shd w:val="clear" w:color="auto" w:fill="FFFFFF"/>
            <w:vAlign w:val="center"/>
          </w:tcPr>
          <w:p w14:paraId="1D8B5A88" w14:textId="77777777" w:rsidR="00F52050" w:rsidRPr="00F131B3" w:rsidRDefault="00F52050" w:rsidP="0055765E">
            <w:pPr>
              <w:jc w:val="center"/>
              <w:rPr>
                <w:b/>
                <w:sz w:val="26"/>
                <w:szCs w:val="26"/>
              </w:rPr>
            </w:pPr>
            <w:r w:rsidRPr="00F131B3">
              <w:rPr>
                <w:b/>
                <w:sz w:val="26"/>
                <w:szCs w:val="26"/>
              </w:rPr>
              <w:t>&gt;300-500 (m</w:t>
            </w:r>
            <w:r w:rsidRPr="00F131B3">
              <w:rPr>
                <w:b/>
                <w:sz w:val="26"/>
                <w:szCs w:val="26"/>
                <w:vertAlign w:val="superscript"/>
              </w:rPr>
              <w:t>2</w:t>
            </w:r>
            <w:r w:rsidRPr="00F131B3">
              <w:rPr>
                <w:b/>
                <w:sz w:val="26"/>
                <w:szCs w:val="26"/>
              </w:rPr>
              <w:t>)</w:t>
            </w:r>
          </w:p>
        </w:tc>
        <w:tc>
          <w:tcPr>
            <w:tcW w:w="620" w:type="pct"/>
            <w:shd w:val="clear" w:color="auto" w:fill="FFFFFF"/>
            <w:vAlign w:val="center"/>
          </w:tcPr>
          <w:p w14:paraId="061CD173" w14:textId="77777777" w:rsidR="00F52050" w:rsidRPr="00F131B3" w:rsidRDefault="00F52050" w:rsidP="0055765E">
            <w:pPr>
              <w:jc w:val="center"/>
              <w:rPr>
                <w:b/>
                <w:sz w:val="26"/>
                <w:szCs w:val="26"/>
              </w:rPr>
            </w:pPr>
            <w:r w:rsidRPr="00F131B3">
              <w:rPr>
                <w:b/>
                <w:sz w:val="26"/>
                <w:szCs w:val="26"/>
              </w:rPr>
              <w:t>&gt;500-1000 (m</w:t>
            </w:r>
            <w:r w:rsidRPr="00F131B3">
              <w:rPr>
                <w:b/>
                <w:sz w:val="26"/>
                <w:szCs w:val="26"/>
                <w:vertAlign w:val="superscript"/>
              </w:rPr>
              <w:t>2</w:t>
            </w:r>
            <w:r w:rsidRPr="00F131B3">
              <w:rPr>
                <w:b/>
                <w:sz w:val="26"/>
                <w:szCs w:val="26"/>
              </w:rPr>
              <w:t>)</w:t>
            </w:r>
          </w:p>
        </w:tc>
        <w:tc>
          <w:tcPr>
            <w:tcW w:w="620" w:type="pct"/>
            <w:shd w:val="clear" w:color="auto" w:fill="FFFFFF"/>
            <w:vAlign w:val="center"/>
          </w:tcPr>
          <w:p w14:paraId="1A9BEB8B" w14:textId="77777777" w:rsidR="00F52050" w:rsidRPr="00F131B3" w:rsidRDefault="00F52050" w:rsidP="0055765E">
            <w:pPr>
              <w:jc w:val="center"/>
              <w:rPr>
                <w:b/>
                <w:sz w:val="26"/>
                <w:szCs w:val="26"/>
              </w:rPr>
            </w:pPr>
            <w:r w:rsidRPr="00F131B3">
              <w:rPr>
                <w:b/>
                <w:sz w:val="26"/>
                <w:szCs w:val="26"/>
              </w:rPr>
              <w:t>&gt; 1000-3000 (m</w:t>
            </w:r>
            <w:r w:rsidRPr="00F131B3">
              <w:rPr>
                <w:b/>
                <w:sz w:val="26"/>
                <w:szCs w:val="26"/>
                <w:vertAlign w:val="superscript"/>
              </w:rPr>
              <w:t>2</w:t>
            </w:r>
            <w:r w:rsidRPr="00F131B3">
              <w:rPr>
                <w:b/>
                <w:sz w:val="26"/>
                <w:szCs w:val="26"/>
              </w:rPr>
              <w:t>)</w:t>
            </w:r>
          </w:p>
        </w:tc>
        <w:tc>
          <w:tcPr>
            <w:tcW w:w="674" w:type="pct"/>
            <w:shd w:val="clear" w:color="auto" w:fill="FFFFFF"/>
            <w:vAlign w:val="center"/>
          </w:tcPr>
          <w:p w14:paraId="6AA7E0E6" w14:textId="77777777" w:rsidR="00F52050" w:rsidRPr="00F131B3" w:rsidRDefault="00F52050" w:rsidP="0055765E">
            <w:pPr>
              <w:jc w:val="center"/>
              <w:rPr>
                <w:b/>
                <w:sz w:val="26"/>
                <w:szCs w:val="26"/>
              </w:rPr>
            </w:pPr>
            <w:r w:rsidRPr="00F131B3">
              <w:rPr>
                <w:b/>
                <w:sz w:val="26"/>
                <w:szCs w:val="26"/>
              </w:rPr>
              <w:t>&gt;3000-1000</w:t>
            </w:r>
            <w:r w:rsidR="00D250CC" w:rsidRPr="00F131B3">
              <w:rPr>
                <w:b/>
                <w:sz w:val="26"/>
                <w:szCs w:val="26"/>
              </w:rPr>
              <w:t>0</w:t>
            </w:r>
            <w:r w:rsidRPr="00F131B3">
              <w:rPr>
                <w:b/>
                <w:sz w:val="26"/>
                <w:szCs w:val="26"/>
              </w:rPr>
              <w:t xml:space="preserve"> (m</w:t>
            </w:r>
            <w:r w:rsidRPr="00F131B3">
              <w:rPr>
                <w:b/>
                <w:sz w:val="26"/>
                <w:szCs w:val="26"/>
                <w:vertAlign w:val="superscript"/>
              </w:rPr>
              <w:t>2</w:t>
            </w:r>
            <w:r w:rsidRPr="00F131B3">
              <w:rPr>
                <w:b/>
                <w:sz w:val="26"/>
                <w:szCs w:val="26"/>
              </w:rPr>
              <w:t>)</w:t>
            </w:r>
          </w:p>
        </w:tc>
      </w:tr>
      <w:tr w:rsidR="00F131B3" w:rsidRPr="00F131B3" w14:paraId="17FCE60B" w14:textId="77777777" w:rsidTr="008E3812">
        <w:trPr>
          <w:jc w:val="center"/>
        </w:trPr>
        <w:tc>
          <w:tcPr>
            <w:tcW w:w="5000" w:type="pct"/>
            <w:gridSpan w:val="9"/>
            <w:shd w:val="clear" w:color="auto" w:fill="FFFFFF"/>
            <w:vAlign w:val="center"/>
          </w:tcPr>
          <w:p w14:paraId="55AE3A3C" w14:textId="77777777" w:rsidR="00F52050" w:rsidRPr="00F131B3" w:rsidRDefault="00F52050" w:rsidP="0055765E">
            <w:pPr>
              <w:rPr>
                <w:b/>
                <w:sz w:val="26"/>
                <w:szCs w:val="26"/>
              </w:rPr>
            </w:pPr>
            <w:r w:rsidRPr="00F131B3">
              <w:rPr>
                <w:b/>
                <w:sz w:val="26"/>
                <w:szCs w:val="26"/>
              </w:rPr>
              <w:t>1. Đất đô thị</w:t>
            </w:r>
          </w:p>
        </w:tc>
      </w:tr>
      <w:tr w:rsidR="00F131B3" w:rsidRPr="00F131B3" w14:paraId="71B26A4D" w14:textId="77777777" w:rsidTr="008E3812">
        <w:trPr>
          <w:jc w:val="center"/>
        </w:trPr>
        <w:tc>
          <w:tcPr>
            <w:tcW w:w="303" w:type="pct"/>
            <w:shd w:val="clear" w:color="auto" w:fill="FFFFFF"/>
            <w:vAlign w:val="center"/>
          </w:tcPr>
          <w:p w14:paraId="5C11EA18" w14:textId="77777777" w:rsidR="00F52050" w:rsidRPr="00F131B3" w:rsidRDefault="00F52050" w:rsidP="0055765E">
            <w:pPr>
              <w:jc w:val="center"/>
              <w:rPr>
                <w:sz w:val="26"/>
                <w:szCs w:val="26"/>
              </w:rPr>
            </w:pPr>
            <w:r w:rsidRPr="00F131B3">
              <w:rPr>
                <w:sz w:val="26"/>
                <w:szCs w:val="26"/>
              </w:rPr>
              <w:t>1.1</w:t>
            </w:r>
          </w:p>
        </w:tc>
        <w:tc>
          <w:tcPr>
            <w:tcW w:w="629" w:type="pct"/>
            <w:shd w:val="clear" w:color="auto" w:fill="FFFFFF"/>
            <w:vAlign w:val="center"/>
          </w:tcPr>
          <w:p w14:paraId="364E7A1A" w14:textId="77777777" w:rsidR="00F52050" w:rsidRPr="00F131B3" w:rsidRDefault="00F52050" w:rsidP="0055765E">
            <w:pPr>
              <w:rPr>
                <w:sz w:val="26"/>
                <w:szCs w:val="26"/>
              </w:rPr>
            </w:pPr>
            <w:r w:rsidRPr="00F131B3">
              <w:rPr>
                <w:sz w:val="26"/>
                <w:szCs w:val="26"/>
              </w:rPr>
              <w:t>Ngoại nghiệp</w:t>
            </w:r>
          </w:p>
        </w:tc>
        <w:tc>
          <w:tcPr>
            <w:tcW w:w="608" w:type="pct"/>
            <w:shd w:val="clear" w:color="auto" w:fill="FFFFFF"/>
            <w:vAlign w:val="center"/>
          </w:tcPr>
          <w:p w14:paraId="7BAF1A0C" w14:textId="77777777" w:rsidR="00F52050" w:rsidRPr="00F131B3" w:rsidRDefault="00F52050" w:rsidP="0055765E">
            <w:pPr>
              <w:jc w:val="center"/>
              <w:rPr>
                <w:sz w:val="26"/>
                <w:szCs w:val="26"/>
              </w:rPr>
            </w:pPr>
            <w:r w:rsidRPr="00F131B3">
              <w:rPr>
                <w:sz w:val="26"/>
                <w:szCs w:val="26"/>
              </w:rPr>
              <w:t>Nhóm 3 (1KTV4, 2KTV6)</w:t>
            </w:r>
          </w:p>
        </w:tc>
        <w:tc>
          <w:tcPr>
            <w:tcW w:w="453" w:type="pct"/>
            <w:shd w:val="clear" w:color="auto" w:fill="FFFFFF"/>
            <w:vAlign w:val="center"/>
          </w:tcPr>
          <w:p w14:paraId="07874010" w14:textId="77777777" w:rsidR="00F52050" w:rsidRPr="00F131B3" w:rsidRDefault="00F52050" w:rsidP="0055765E">
            <w:pPr>
              <w:jc w:val="center"/>
              <w:rPr>
                <w:sz w:val="26"/>
                <w:szCs w:val="26"/>
              </w:rPr>
            </w:pPr>
            <w:r w:rsidRPr="00F131B3">
              <w:rPr>
                <w:sz w:val="26"/>
                <w:szCs w:val="26"/>
              </w:rPr>
              <w:t>1,92</w:t>
            </w:r>
          </w:p>
        </w:tc>
        <w:tc>
          <w:tcPr>
            <w:tcW w:w="546" w:type="pct"/>
            <w:shd w:val="clear" w:color="auto" w:fill="FFFFFF"/>
            <w:vAlign w:val="center"/>
          </w:tcPr>
          <w:p w14:paraId="6AB16978" w14:textId="77777777" w:rsidR="00F52050" w:rsidRPr="00F131B3" w:rsidRDefault="00F52050" w:rsidP="0055765E">
            <w:pPr>
              <w:jc w:val="center"/>
              <w:rPr>
                <w:sz w:val="26"/>
                <w:szCs w:val="26"/>
              </w:rPr>
            </w:pPr>
            <w:r w:rsidRPr="00F131B3">
              <w:rPr>
                <w:sz w:val="26"/>
                <w:szCs w:val="26"/>
              </w:rPr>
              <w:t>2,28</w:t>
            </w:r>
          </w:p>
        </w:tc>
        <w:tc>
          <w:tcPr>
            <w:tcW w:w="548" w:type="pct"/>
            <w:shd w:val="clear" w:color="auto" w:fill="FFFFFF"/>
            <w:vAlign w:val="center"/>
          </w:tcPr>
          <w:p w14:paraId="3328219F" w14:textId="77777777" w:rsidR="00F52050" w:rsidRPr="00F131B3" w:rsidRDefault="00F52050" w:rsidP="0055765E">
            <w:pPr>
              <w:jc w:val="center"/>
              <w:rPr>
                <w:sz w:val="26"/>
                <w:szCs w:val="26"/>
              </w:rPr>
            </w:pPr>
            <w:r w:rsidRPr="00F131B3">
              <w:rPr>
                <w:sz w:val="26"/>
                <w:szCs w:val="26"/>
              </w:rPr>
              <w:t>2,42</w:t>
            </w:r>
          </w:p>
        </w:tc>
        <w:tc>
          <w:tcPr>
            <w:tcW w:w="620" w:type="pct"/>
            <w:shd w:val="clear" w:color="auto" w:fill="FFFFFF"/>
            <w:vAlign w:val="center"/>
          </w:tcPr>
          <w:p w14:paraId="259EA25C" w14:textId="77777777" w:rsidR="00F52050" w:rsidRPr="00F131B3" w:rsidRDefault="00F52050" w:rsidP="0055765E">
            <w:pPr>
              <w:jc w:val="center"/>
              <w:rPr>
                <w:sz w:val="26"/>
                <w:szCs w:val="26"/>
              </w:rPr>
            </w:pPr>
            <w:r w:rsidRPr="00F131B3">
              <w:rPr>
                <w:sz w:val="26"/>
                <w:szCs w:val="26"/>
              </w:rPr>
              <w:t>2,96</w:t>
            </w:r>
          </w:p>
        </w:tc>
        <w:tc>
          <w:tcPr>
            <w:tcW w:w="620" w:type="pct"/>
            <w:shd w:val="clear" w:color="auto" w:fill="FFFFFF"/>
            <w:vAlign w:val="center"/>
          </w:tcPr>
          <w:p w14:paraId="51C775D8" w14:textId="77777777" w:rsidR="00F52050" w:rsidRPr="00F131B3" w:rsidRDefault="00F52050" w:rsidP="0055765E">
            <w:pPr>
              <w:jc w:val="center"/>
              <w:rPr>
                <w:sz w:val="26"/>
                <w:szCs w:val="26"/>
              </w:rPr>
            </w:pPr>
            <w:r w:rsidRPr="00F131B3">
              <w:rPr>
                <w:sz w:val="26"/>
                <w:szCs w:val="26"/>
              </w:rPr>
              <w:t>4,06</w:t>
            </w:r>
          </w:p>
        </w:tc>
        <w:tc>
          <w:tcPr>
            <w:tcW w:w="674" w:type="pct"/>
            <w:shd w:val="clear" w:color="auto" w:fill="FFFFFF"/>
            <w:vAlign w:val="center"/>
          </w:tcPr>
          <w:p w14:paraId="6C00B1D0" w14:textId="77777777" w:rsidR="00F52050" w:rsidRPr="00F131B3" w:rsidRDefault="00F52050" w:rsidP="0055765E">
            <w:pPr>
              <w:jc w:val="center"/>
              <w:rPr>
                <w:sz w:val="26"/>
                <w:szCs w:val="26"/>
              </w:rPr>
            </w:pPr>
            <w:r w:rsidRPr="00F131B3">
              <w:rPr>
                <w:sz w:val="26"/>
                <w:szCs w:val="26"/>
              </w:rPr>
              <w:t>6,24</w:t>
            </w:r>
          </w:p>
        </w:tc>
      </w:tr>
      <w:tr w:rsidR="00F131B3" w:rsidRPr="00F131B3" w14:paraId="0DA9BC2A" w14:textId="77777777" w:rsidTr="008E3812">
        <w:trPr>
          <w:jc w:val="center"/>
        </w:trPr>
        <w:tc>
          <w:tcPr>
            <w:tcW w:w="303" w:type="pct"/>
            <w:shd w:val="clear" w:color="auto" w:fill="FFFFFF"/>
            <w:vAlign w:val="center"/>
          </w:tcPr>
          <w:p w14:paraId="64A501FC" w14:textId="77777777" w:rsidR="00F52050" w:rsidRPr="00F131B3" w:rsidRDefault="00F52050" w:rsidP="0055765E">
            <w:pPr>
              <w:jc w:val="center"/>
              <w:rPr>
                <w:sz w:val="26"/>
                <w:szCs w:val="26"/>
              </w:rPr>
            </w:pPr>
            <w:r w:rsidRPr="00F131B3">
              <w:rPr>
                <w:sz w:val="26"/>
                <w:szCs w:val="26"/>
              </w:rPr>
              <w:lastRenderedPageBreak/>
              <w:t>1.2</w:t>
            </w:r>
          </w:p>
        </w:tc>
        <w:tc>
          <w:tcPr>
            <w:tcW w:w="629" w:type="pct"/>
            <w:shd w:val="clear" w:color="auto" w:fill="FFFFFF"/>
            <w:vAlign w:val="center"/>
          </w:tcPr>
          <w:p w14:paraId="2949FDAF" w14:textId="77777777" w:rsidR="00F52050" w:rsidRPr="00F131B3" w:rsidRDefault="00F52050" w:rsidP="0055765E">
            <w:pPr>
              <w:rPr>
                <w:sz w:val="26"/>
                <w:szCs w:val="26"/>
              </w:rPr>
            </w:pPr>
            <w:r w:rsidRPr="00F131B3">
              <w:rPr>
                <w:sz w:val="26"/>
                <w:szCs w:val="26"/>
              </w:rPr>
              <w:t>Nội nghiệp</w:t>
            </w:r>
          </w:p>
        </w:tc>
        <w:tc>
          <w:tcPr>
            <w:tcW w:w="608" w:type="pct"/>
            <w:shd w:val="clear" w:color="auto" w:fill="FFFFFF"/>
            <w:vAlign w:val="center"/>
          </w:tcPr>
          <w:p w14:paraId="1695F3F3" w14:textId="77777777" w:rsidR="00F52050" w:rsidRPr="00F131B3" w:rsidRDefault="00F52050" w:rsidP="0055765E">
            <w:pPr>
              <w:jc w:val="center"/>
              <w:rPr>
                <w:sz w:val="26"/>
                <w:szCs w:val="26"/>
              </w:rPr>
            </w:pPr>
            <w:r w:rsidRPr="00F131B3">
              <w:rPr>
                <w:sz w:val="26"/>
                <w:szCs w:val="26"/>
              </w:rPr>
              <w:t>Nhóm 3 (1KTV4, 2KTV6)</w:t>
            </w:r>
          </w:p>
        </w:tc>
        <w:tc>
          <w:tcPr>
            <w:tcW w:w="453" w:type="pct"/>
            <w:shd w:val="clear" w:color="auto" w:fill="FFFFFF"/>
            <w:vAlign w:val="center"/>
          </w:tcPr>
          <w:p w14:paraId="11BC6ECC" w14:textId="77777777" w:rsidR="00F52050" w:rsidRPr="00F131B3" w:rsidRDefault="00F52050" w:rsidP="0055765E">
            <w:pPr>
              <w:jc w:val="center"/>
              <w:rPr>
                <w:sz w:val="26"/>
                <w:szCs w:val="26"/>
              </w:rPr>
            </w:pPr>
            <w:r w:rsidRPr="00F131B3">
              <w:rPr>
                <w:sz w:val="26"/>
                <w:szCs w:val="26"/>
              </w:rPr>
              <w:t>0,48</w:t>
            </w:r>
          </w:p>
        </w:tc>
        <w:tc>
          <w:tcPr>
            <w:tcW w:w="546" w:type="pct"/>
            <w:shd w:val="clear" w:color="auto" w:fill="FFFFFF"/>
            <w:vAlign w:val="center"/>
          </w:tcPr>
          <w:p w14:paraId="04F34076" w14:textId="77777777" w:rsidR="00F52050" w:rsidRPr="00F131B3" w:rsidRDefault="00F52050" w:rsidP="0055765E">
            <w:pPr>
              <w:jc w:val="center"/>
              <w:rPr>
                <w:sz w:val="26"/>
                <w:szCs w:val="26"/>
              </w:rPr>
            </w:pPr>
            <w:r w:rsidRPr="00F131B3">
              <w:rPr>
                <w:sz w:val="26"/>
                <w:szCs w:val="26"/>
              </w:rPr>
              <w:t>0,57</w:t>
            </w:r>
          </w:p>
        </w:tc>
        <w:tc>
          <w:tcPr>
            <w:tcW w:w="548" w:type="pct"/>
            <w:shd w:val="clear" w:color="auto" w:fill="FFFFFF"/>
            <w:vAlign w:val="center"/>
          </w:tcPr>
          <w:p w14:paraId="02FC92C3" w14:textId="77777777" w:rsidR="00F52050" w:rsidRPr="00F131B3" w:rsidRDefault="00F52050" w:rsidP="0055765E">
            <w:pPr>
              <w:jc w:val="center"/>
              <w:rPr>
                <w:sz w:val="26"/>
                <w:szCs w:val="26"/>
              </w:rPr>
            </w:pPr>
            <w:r w:rsidRPr="00F131B3">
              <w:rPr>
                <w:sz w:val="26"/>
                <w:szCs w:val="26"/>
              </w:rPr>
              <w:t>0,60</w:t>
            </w:r>
          </w:p>
        </w:tc>
        <w:tc>
          <w:tcPr>
            <w:tcW w:w="620" w:type="pct"/>
            <w:shd w:val="clear" w:color="auto" w:fill="FFFFFF"/>
            <w:vAlign w:val="center"/>
          </w:tcPr>
          <w:p w14:paraId="2E96F68B" w14:textId="77777777" w:rsidR="00F52050" w:rsidRPr="00F131B3" w:rsidRDefault="00F52050" w:rsidP="0055765E">
            <w:pPr>
              <w:jc w:val="center"/>
              <w:rPr>
                <w:sz w:val="26"/>
                <w:szCs w:val="26"/>
              </w:rPr>
            </w:pPr>
            <w:r w:rsidRPr="00F131B3">
              <w:rPr>
                <w:sz w:val="26"/>
                <w:szCs w:val="26"/>
              </w:rPr>
              <w:t>0,74</w:t>
            </w:r>
          </w:p>
        </w:tc>
        <w:tc>
          <w:tcPr>
            <w:tcW w:w="620" w:type="pct"/>
            <w:shd w:val="clear" w:color="auto" w:fill="FFFFFF"/>
            <w:vAlign w:val="center"/>
          </w:tcPr>
          <w:p w14:paraId="707CF2B6" w14:textId="77777777" w:rsidR="00F52050" w:rsidRPr="00F131B3" w:rsidRDefault="00F52050" w:rsidP="0055765E">
            <w:pPr>
              <w:jc w:val="center"/>
              <w:rPr>
                <w:sz w:val="26"/>
                <w:szCs w:val="26"/>
              </w:rPr>
            </w:pPr>
            <w:r w:rsidRPr="00F131B3">
              <w:rPr>
                <w:sz w:val="26"/>
                <w:szCs w:val="26"/>
              </w:rPr>
              <w:t>1,02</w:t>
            </w:r>
          </w:p>
        </w:tc>
        <w:tc>
          <w:tcPr>
            <w:tcW w:w="674" w:type="pct"/>
            <w:shd w:val="clear" w:color="auto" w:fill="FFFFFF"/>
            <w:vAlign w:val="center"/>
          </w:tcPr>
          <w:p w14:paraId="04781427" w14:textId="77777777" w:rsidR="00F52050" w:rsidRPr="00F131B3" w:rsidRDefault="00F52050" w:rsidP="0055765E">
            <w:pPr>
              <w:jc w:val="center"/>
              <w:rPr>
                <w:sz w:val="26"/>
                <w:szCs w:val="26"/>
              </w:rPr>
            </w:pPr>
            <w:r w:rsidRPr="00F131B3">
              <w:rPr>
                <w:sz w:val="26"/>
                <w:szCs w:val="26"/>
              </w:rPr>
              <w:t>1,56</w:t>
            </w:r>
          </w:p>
        </w:tc>
      </w:tr>
      <w:tr w:rsidR="00F131B3" w:rsidRPr="00F131B3" w14:paraId="2E37BE94" w14:textId="77777777" w:rsidTr="008E3812">
        <w:trPr>
          <w:jc w:val="center"/>
        </w:trPr>
        <w:tc>
          <w:tcPr>
            <w:tcW w:w="5000" w:type="pct"/>
            <w:gridSpan w:val="9"/>
            <w:shd w:val="clear" w:color="auto" w:fill="FFFFFF"/>
            <w:vAlign w:val="center"/>
          </w:tcPr>
          <w:p w14:paraId="44272EB5" w14:textId="77777777" w:rsidR="00F52050" w:rsidRPr="00F131B3" w:rsidRDefault="00F52050" w:rsidP="0055765E">
            <w:pPr>
              <w:rPr>
                <w:b/>
                <w:sz w:val="26"/>
                <w:szCs w:val="26"/>
              </w:rPr>
            </w:pPr>
            <w:r w:rsidRPr="00F131B3">
              <w:rPr>
                <w:b/>
                <w:sz w:val="26"/>
                <w:szCs w:val="26"/>
              </w:rPr>
              <w:t>2. Đất ngoài khu vực đô thị</w:t>
            </w:r>
          </w:p>
        </w:tc>
      </w:tr>
      <w:tr w:rsidR="00F131B3" w:rsidRPr="00F131B3" w14:paraId="2153A3EE" w14:textId="77777777" w:rsidTr="008E3812">
        <w:trPr>
          <w:jc w:val="center"/>
        </w:trPr>
        <w:tc>
          <w:tcPr>
            <w:tcW w:w="303" w:type="pct"/>
            <w:shd w:val="clear" w:color="auto" w:fill="FFFFFF"/>
            <w:vAlign w:val="center"/>
          </w:tcPr>
          <w:p w14:paraId="2B971207" w14:textId="77777777" w:rsidR="00F52050" w:rsidRPr="00F131B3" w:rsidRDefault="00F52050" w:rsidP="0055765E">
            <w:pPr>
              <w:jc w:val="center"/>
              <w:rPr>
                <w:sz w:val="26"/>
                <w:szCs w:val="26"/>
              </w:rPr>
            </w:pPr>
            <w:r w:rsidRPr="00F131B3">
              <w:rPr>
                <w:sz w:val="26"/>
                <w:szCs w:val="26"/>
              </w:rPr>
              <w:t>2.1</w:t>
            </w:r>
          </w:p>
        </w:tc>
        <w:tc>
          <w:tcPr>
            <w:tcW w:w="629" w:type="pct"/>
            <w:shd w:val="clear" w:color="auto" w:fill="FFFFFF"/>
            <w:vAlign w:val="center"/>
          </w:tcPr>
          <w:p w14:paraId="5D9B5D59" w14:textId="77777777" w:rsidR="00F52050" w:rsidRPr="00F131B3" w:rsidRDefault="00F52050" w:rsidP="001D72D2">
            <w:pPr>
              <w:rPr>
                <w:sz w:val="26"/>
                <w:szCs w:val="26"/>
              </w:rPr>
            </w:pPr>
            <w:r w:rsidRPr="00F131B3">
              <w:rPr>
                <w:sz w:val="26"/>
                <w:szCs w:val="26"/>
              </w:rPr>
              <w:t>Ngoại nghiệp</w:t>
            </w:r>
          </w:p>
        </w:tc>
        <w:tc>
          <w:tcPr>
            <w:tcW w:w="608" w:type="pct"/>
            <w:shd w:val="clear" w:color="auto" w:fill="FFFFFF"/>
            <w:vAlign w:val="center"/>
          </w:tcPr>
          <w:p w14:paraId="2C591220" w14:textId="77777777" w:rsidR="00F52050" w:rsidRPr="00F131B3" w:rsidRDefault="00F52050" w:rsidP="0055765E">
            <w:pPr>
              <w:jc w:val="center"/>
              <w:rPr>
                <w:sz w:val="26"/>
                <w:szCs w:val="26"/>
              </w:rPr>
            </w:pPr>
            <w:r w:rsidRPr="00F131B3">
              <w:rPr>
                <w:sz w:val="26"/>
                <w:szCs w:val="26"/>
              </w:rPr>
              <w:t>Nhóm 3 (1KTV4, 2KTV6)</w:t>
            </w:r>
          </w:p>
        </w:tc>
        <w:tc>
          <w:tcPr>
            <w:tcW w:w="453" w:type="pct"/>
            <w:shd w:val="clear" w:color="auto" w:fill="FFFFFF"/>
            <w:vAlign w:val="center"/>
          </w:tcPr>
          <w:p w14:paraId="70191397" w14:textId="77777777" w:rsidR="00F52050" w:rsidRPr="00F131B3" w:rsidRDefault="00F52050" w:rsidP="0055765E">
            <w:pPr>
              <w:jc w:val="center"/>
              <w:rPr>
                <w:sz w:val="26"/>
                <w:szCs w:val="26"/>
              </w:rPr>
            </w:pPr>
            <w:r w:rsidRPr="00F131B3">
              <w:rPr>
                <w:sz w:val="26"/>
                <w:szCs w:val="26"/>
              </w:rPr>
              <w:t>1,28</w:t>
            </w:r>
          </w:p>
        </w:tc>
        <w:tc>
          <w:tcPr>
            <w:tcW w:w="546" w:type="pct"/>
            <w:shd w:val="clear" w:color="auto" w:fill="FFFFFF"/>
            <w:vAlign w:val="center"/>
          </w:tcPr>
          <w:p w14:paraId="0D116A04" w14:textId="77777777" w:rsidR="00F52050" w:rsidRPr="00F131B3" w:rsidRDefault="00F52050" w:rsidP="0055765E">
            <w:pPr>
              <w:jc w:val="center"/>
              <w:rPr>
                <w:sz w:val="26"/>
                <w:szCs w:val="26"/>
              </w:rPr>
            </w:pPr>
            <w:r w:rsidRPr="00F131B3">
              <w:rPr>
                <w:sz w:val="26"/>
                <w:szCs w:val="26"/>
              </w:rPr>
              <w:t>1,52</w:t>
            </w:r>
          </w:p>
        </w:tc>
        <w:tc>
          <w:tcPr>
            <w:tcW w:w="548" w:type="pct"/>
            <w:shd w:val="clear" w:color="auto" w:fill="FFFFFF"/>
            <w:vAlign w:val="center"/>
          </w:tcPr>
          <w:p w14:paraId="701CCD21" w14:textId="77777777" w:rsidR="00F52050" w:rsidRPr="00F131B3" w:rsidRDefault="00F52050" w:rsidP="0055765E">
            <w:pPr>
              <w:jc w:val="center"/>
              <w:rPr>
                <w:sz w:val="26"/>
                <w:szCs w:val="26"/>
              </w:rPr>
            </w:pPr>
            <w:r w:rsidRPr="00F131B3">
              <w:rPr>
                <w:sz w:val="26"/>
                <w:szCs w:val="26"/>
              </w:rPr>
              <w:t>1,62</w:t>
            </w:r>
          </w:p>
        </w:tc>
        <w:tc>
          <w:tcPr>
            <w:tcW w:w="620" w:type="pct"/>
            <w:shd w:val="clear" w:color="auto" w:fill="FFFFFF"/>
            <w:vAlign w:val="center"/>
          </w:tcPr>
          <w:p w14:paraId="1BF6553D" w14:textId="77777777" w:rsidR="00F52050" w:rsidRPr="00F131B3" w:rsidRDefault="00F52050" w:rsidP="0055765E">
            <w:pPr>
              <w:jc w:val="center"/>
              <w:rPr>
                <w:sz w:val="26"/>
                <w:szCs w:val="26"/>
              </w:rPr>
            </w:pPr>
            <w:r w:rsidRPr="00F131B3">
              <w:rPr>
                <w:sz w:val="26"/>
                <w:szCs w:val="26"/>
              </w:rPr>
              <w:t>1,97</w:t>
            </w:r>
          </w:p>
        </w:tc>
        <w:tc>
          <w:tcPr>
            <w:tcW w:w="620" w:type="pct"/>
            <w:shd w:val="clear" w:color="auto" w:fill="FFFFFF"/>
            <w:vAlign w:val="center"/>
          </w:tcPr>
          <w:p w14:paraId="5430CE84" w14:textId="77777777" w:rsidR="00F52050" w:rsidRPr="00F131B3" w:rsidRDefault="00F52050" w:rsidP="0055765E">
            <w:pPr>
              <w:jc w:val="center"/>
              <w:rPr>
                <w:sz w:val="26"/>
                <w:szCs w:val="26"/>
              </w:rPr>
            </w:pPr>
            <w:r w:rsidRPr="00F131B3">
              <w:rPr>
                <w:sz w:val="26"/>
                <w:szCs w:val="26"/>
              </w:rPr>
              <w:t>2,70</w:t>
            </w:r>
          </w:p>
        </w:tc>
        <w:tc>
          <w:tcPr>
            <w:tcW w:w="674" w:type="pct"/>
            <w:shd w:val="clear" w:color="auto" w:fill="FFFFFF"/>
            <w:vAlign w:val="center"/>
          </w:tcPr>
          <w:p w14:paraId="6F6F711F" w14:textId="77777777" w:rsidR="00F52050" w:rsidRPr="00F131B3" w:rsidRDefault="00F52050" w:rsidP="0055765E">
            <w:pPr>
              <w:jc w:val="center"/>
              <w:rPr>
                <w:sz w:val="26"/>
                <w:szCs w:val="26"/>
              </w:rPr>
            </w:pPr>
            <w:r w:rsidRPr="00F131B3">
              <w:rPr>
                <w:sz w:val="26"/>
                <w:szCs w:val="26"/>
              </w:rPr>
              <w:t>4,16</w:t>
            </w:r>
          </w:p>
        </w:tc>
      </w:tr>
      <w:tr w:rsidR="00F131B3" w:rsidRPr="00F131B3" w14:paraId="700BBBA1" w14:textId="77777777" w:rsidTr="008E3812">
        <w:trPr>
          <w:jc w:val="center"/>
        </w:trPr>
        <w:tc>
          <w:tcPr>
            <w:tcW w:w="303" w:type="pct"/>
            <w:shd w:val="clear" w:color="auto" w:fill="FFFFFF"/>
            <w:vAlign w:val="center"/>
          </w:tcPr>
          <w:p w14:paraId="20C4AA12" w14:textId="77777777" w:rsidR="00F52050" w:rsidRPr="00F131B3" w:rsidRDefault="00F52050" w:rsidP="0055765E">
            <w:pPr>
              <w:jc w:val="center"/>
              <w:rPr>
                <w:sz w:val="26"/>
                <w:szCs w:val="26"/>
              </w:rPr>
            </w:pPr>
            <w:r w:rsidRPr="00F131B3">
              <w:rPr>
                <w:sz w:val="26"/>
                <w:szCs w:val="26"/>
              </w:rPr>
              <w:t>2.2</w:t>
            </w:r>
          </w:p>
        </w:tc>
        <w:tc>
          <w:tcPr>
            <w:tcW w:w="629" w:type="pct"/>
            <w:shd w:val="clear" w:color="auto" w:fill="FFFFFF"/>
            <w:vAlign w:val="center"/>
          </w:tcPr>
          <w:p w14:paraId="33BD2864" w14:textId="77777777" w:rsidR="00F52050" w:rsidRPr="00F131B3" w:rsidRDefault="00F52050" w:rsidP="001D72D2">
            <w:pPr>
              <w:rPr>
                <w:sz w:val="26"/>
                <w:szCs w:val="26"/>
              </w:rPr>
            </w:pPr>
            <w:r w:rsidRPr="00F131B3">
              <w:rPr>
                <w:sz w:val="26"/>
                <w:szCs w:val="26"/>
              </w:rPr>
              <w:t>Nội nghiệp</w:t>
            </w:r>
          </w:p>
        </w:tc>
        <w:tc>
          <w:tcPr>
            <w:tcW w:w="608" w:type="pct"/>
            <w:shd w:val="clear" w:color="auto" w:fill="FFFFFF"/>
            <w:vAlign w:val="center"/>
          </w:tcPr>
          <w:p w14:paraId="7AC3527A" w14:textId="77777777" w:rsidR="00F52050" w:rsidRPr="00F131B3" w:rsidRDefault="00F52050" w:rsidP="0055765E">
            <w:pPr>
              <w:jc w:val="center"/>
              <w:rPr>
                <w:sz w:val="26"/>
                <w:szCs w:val="26"/>
              </w:rPr>
            </w:pPr>
            <w:r w:rsidRPr="00F131B3">
              <w:rPr>
                <w:sz w:val="26"/>
                <w:szCs w:val="26"/>
              </w:rPr>
              <w:t>Nhóm 3 (1KTV4, 2KTV6)</w:t>
            </w:r>
          </w:p>
        </w:tc>
        <w:tc>
          <w:tcPr>
            <w:tcW w:w="453" w:type="pct"/>
            <w:shd w:val="clear" w:color="auto" w:fill="FFFFFF"/>
            <w:vAlign w:val="center"/>
          </w:tcPr>
          <w:p w14:paraId="323FFD78" w14:textId="77777777" w:rsidR="00F52050" w:rsidRPr="00F131B3" w:rsidRDefault="00F52050" w:rsidP="0055765E">
            <w:pPr>
              <w:jc w:val="center"/>
              <w:rPr>
                <w:sz w:val="26"/>
                <w:szCs w:val="26"/>
              </w:rPr>
            </w:pPr>
            <w:r w:rsidRPr="00F131B3">
              <w:rPr>
                <w:sz w:val="26"/>
                <w:szCs w:val="26"/>
              </w:rPr>
              <w:t>0,32</w:t>
            </w:r>
          </w:p>
        </w:tc>
        <w:tc>
          <w:tcPr>
            <w:tcW w:w="546" w:type="pct"/>
            <w:shd w:val="clear" w:color="auto" w:fill="FFFFFF"/>
            <w:vAlign w:val="center"/>
          </w:tcPr>
          <w:p w14:paraId="5BEBB4D7" w14:textId="77777777" w:rsidR="00F52050" w:rsidRPr="00F131B3" w:rsidRDefault="00F52050" w:rsidP="0055765E">
            <w:pPr>
              <w:jc w:val="center"/>
              <w:rPr>
                <w:sz w:val="26"/>
                <w:szCs w:val="26"/>
              </w:rPr>
            </w:pPr>
            <w:r w:rsidRPr="00F131B3">
              <w:rPr>
                <w:sz w:val="26"/>
                <w:szCs w:val="26"/>
              </w:rPr>
              <w:t>0,38</w:t>
            </w:r>
          </w:p>
        </w:tc>
        <w:tc>
          <w:tcPr>
            <w:tcW w:w="548" w:type="pct"/>
            <w:shd w:val="clear" w:color="auto" w:fill="FFFFFF"/>
            <w:vAlign w:val="center"/>
          </w:tcPr>
          <w:p w14:paraId="7C858A8C" w14:textId="77777777" w:rsidR="00F52050" w:rsidRPr="00F131B3" w:rsidRDefault="00F52050" w:rsidP="0055765E">
            <w:pPr>
              <w:jc w:val="center"/>
              <w:rPr>
                <w:sz w:val="26"/>
                <w:szCs w:val="26"/>
              </w:rPr>
            </w:pPr>
            <w:r w:rsidRPr="00F131B3">
              <w:rPr>
                <w:sz w:val="26"/>
                <w:szCs w:val="26"/>
              </w:rPr>
              <w:t>0,40</w:t>
            </w:r>
          </w:p>
        </w:tc>
        <w:tc>
          <w:tcPr>
            <w:tcW w:w="620" w:type="pct"/>
            <w:shd w:val="clear" w:color="auto" w:fill="FFFFFF"/>
            <w:vAlign w:val="center"/>
          </w:tcPr>
          <w:p w14:paraId="2A211306" w14:textId="77777777" w:rsidR="00F52050" w:rsidRPr="00F131B3" w:rsidRDefault="00F52050" w:rsidP="0055765E">
            <w:pPr>
              <w:jc w:val="center"/>
              <w:rPr>
                <w:sz w:val="26"/>
                <w:szCs w:val="26"/>
              </w:rPr>
            </w:pPr>
            <w:r w:rsidRPr="00F131B3">
              <w:rPr>
                <w:sz w:val="26"/>
                <w:szCs w:val="26"/>
              </w:rPr>
              <w:t>0,49</w:t>
            </w:r>
          </w:p>
        </w:tc>
        <w:tc>
          <w:tcPr>
            <w:tcW w:w="620" w:type="pct"/>
            <w:shd w:val="clear" w:color="auto" w:fill="FFFFFF"/>
            <w:vAlign w:val="center"/>
          </w:tcPr>
          <w:p w14:paraId="51E391E3" w14:textId="77777777" w:rsidR="00F52050" w:rsidRPr="00F131B3" w:rsidRDefault="00F52050" w:rsidP="0055765E">
            <w:pPr>
              <w:jc w:val="center"/>
              <w:rPr>
                <w:sz w:val="26"/>
                <w:szCs w:val="26"/>
              </w:rPr>
            </w:pPr>
            <w:r w:rsidRPr="00F131B3">
              <w:rPr>
                <w:sz w:val="26"/>
                <w:szCs w:val="26"/>
              </w:rPr>
              <w:t>0,67</w:t>
            </w:r>
          </w:p>
        </w:tc>
        <w:tc>
          <w:tcPr>
            <w:tcW w:w="674" w:type="pct"/>
            <w:shd w:val="clear" w:color="auto" w:fill="FFFFFF"/>
            <w:vAlign w:val="center"/>
          </w:tcPr>
          <w:p w14:paraId="2260A0F6" w14:textId="77777777" w:rsidR="00F52050" w:rsidRPr="00F131B3" w:rsidRDefault="00F52050" w:rsidP="0055765E">
            <w:pPr>
              <w:jc w:val="center"/>
              <w:rPr>
                <w:sz w:val="26"/>
                <w:szCs w:val="26"/>
              </w:rPr>
            </w:pPr>
            <w:r w:rsidRPr="00F131B3">
              <w:rPr>
                <w:sz w:val="26"/>
                <w:szCs w:val="26"/>
              </w:rPr>
              <w:t>1,04</w:t>
            </w:r>
          </w:p>
        </w:tc>
      </w:tr>
    </w:tbl>
    <w:p w14:paraId="41F4EC5C" w14:textId="77777777" w:rsidR="00F52050" w:rsidRPr="00F131B3" w:rsidRDefault="00F52050" w:rsidP="00F52050">
      <w:pPr>
        <w:ind w:firstLine="567"/>
        <w:jc w:val="both"/>
        <w:rPr>
          <w:b/>
          <w:sz w:val="28"/>
          <w:szCs w:val="28"/>
        </w:rPr>
      </w:pPr>
      <w:r w:rsidRPr="00F131B3">
        <w:rPr>
          <w:b/>
          <w:sz w:val="28"/>
          <w:szCs w:val="28"/>
        </w:rPr>
        <w:t>Ghi chú:</w:t>
      </w:r>
    </w:p>
    <w:p w14:paraId="6C1C4A0E" w14:textId="77777777" w:rsidR="00F52050" w:rsidRPr="00F131B3" w:rsidRDefault="00F52050" w:rsidP="00F52050">
      <w:pPr>
        <w:ind w:firstLine="567"/>
        <w:jc w:val="both"/>
        <w:rPr>
          <w:sz w:val="28"/>
          <w:szCs w:val="28"/>
        </w:rPr>
      </w:pPr>
      <w:r w:rsidRPr="00F131B3">
        <w:rPr>
          <w:sz w:val="28"/>
          <w:szCs w:val="28"/>
        </w:rPr>
        <w:t>(1) Mức trích đo thửa đất lớn hơn 10.000m</w:t>
      </w:r>
      <w:r w:rsidRPr="00F131B3">
        <w:rPr>
          <w:sz w:val="28"/>
          <w:szCs w:val="28"/>
          <w:vertAlign w:val="superscript"/>
        </w:rPr>
        <w:t>2</w:t>
      </w:r>
      <w:r w:rsidRPr="00F131B3">
        <w:rPr>
          <w:sz w:val="28"/>
          <w:szCs w:val="28"/>
        </w:rPr>
        <w:t xml:space="preserve"> (lớn hơn 01 ha) như sau:</w:t>
      </w:r>
    </w:p>
    <w:p w14:paraId="1451E39D" w14:textId="77777777" w:rsidR="00F52050" w:rsidRPr="00F131B3" w:rsidRDefault="00F52050" w:rsidP="00F52050">
      <w:pPr>
        <w:ind w:firstLine="567"/>
        <w:jc w:val="both"/>
        <w:rPr>
          <w:sz w:val="28"/>
          <w:szCs w:val="28"/>
        </w:rPr>
      </w:pPr>
      <w:r w:rsidRPr="00F131B3">
        <w:rPr>
          <w:sz w:val="28"/>
          <w:szCs w:val="28"/>
        </w:rPr>
        <w:t>- Mức trích đo thửa đất từ trên 01 ha đến 10 ha tính bằng 1,20 định mức trích đo thửa đất từ trên 3.000 m</w:t>
      </w:r>
      <w:r w:rsidRPr="00F131B3">
        <w:rPr>
          <w:sz w:val="28"/>
          <w:szCs w:val="28"/>
          <w:vertAlign w:val="superscript"/>
        </w:rPr>
        <w:t>2</w:t>
      </w:r>
      <w:r w:rsidRPr="00F131B3">
        <w:rPr>
          <w:sz w:val="28"/>
          <w:szCs w:val="28"/>
        </w:rPr>
        <w:t xml:space="preserve"> đến 10.000 m</w:t>
      </w:r>
      <w:r w:rsidRPr="00F131B3">
        <w:rPr>
          <w:sz w:val="28"/>
          <w:szCs w:val="28"/>
          <w:vertAlign w:val="superscript"/>
        </w:rPr>
        <w:t>2</w:t>
      </w:r>
      <w:r w:rsidRPr="00F131B3">
        <w:rPr>
          <w:sz w:val="28"/>
          <w:szCs w:val="28"/>
        </w:rPr>
        <w:t xml:space="preserve"> tại Bảng 5;</w:t>
      </w:r>
    </w:p>
    <w:p w14:paraId="2495C080" w14:textId="77777777" w:rsidR="00F52050" w:rsidRPr="00F131B3" w:rsidRDefault="00F52050" w:rsidP="00F52050">
      <w:pPr>
        <w:ind w:firstLine="567"/>
        <w:jc w:val="both"/>
        <w:rPr>
          <w:sz w:val="28"/>
          <w:szCs w:val="28"/>
        </w:rPr>
      </w:pPr>
      <w:r w:rsidRPr="00F131B3">
        <w:rPr>
          <w:sz w:val="28"/>
          <w:szCs w:val="28"/>
        </w:rPr>
        <w:t>- Mức trích đo thửa đất từ trên 10 ha đến 50 ha tính bằng 1,30 định mức trích đo thửa đất từ trên 3.000 m</w:t>
      </w:r>
      <w:r w:rsidRPr="00F131B3">
        <w:rPr>
          <w:sz w:val="28"/>
          <w:szCs w:val="28"/>
          <w:vertAlign w:val="superscript"/>
        </w:rPr>
        <w:t>2</w:t>
      </w:r>
      <w:r w:rsidRPr="00F131B3">
        <w:rPr>
          <w:sz w:val="28"/>
          <w:szCs w:val="28"/>
        </w:rPr>
        <w:t xml:space="preserve"> đến 10.000 m</w:t>
      </w:r>
      <w:r w:rsidRPr="00F131B3">
        <w:rPr>
          <w:sz w:val="28"/>
          <w:szCs w:val="28"/>
          <w:vertAlign w:val="superscript"/>
        </w:rPr>
        <w:t>2</w:t>
      </w:r>
      <w:r w:rsidRPr="00F131B3">
        <w:rPr>
          <w:sz w:val="28"/>
          <w:szCs w:val="28"/>
        </w:rPr>
        <w:t xml:space="preserve"> tại Bảng 5;</w:t>
      </w:r>
    </w:p>
    <w:p w14:paraId="2006A666" w14:textId="77777777" w:rsidR="00F52050" w:rsidRPr="00F131B3" w:rsidRDefault="00F52050" w:rsidP="00F52050">
      <w:pPr>
        <w:ind w:firstLine="567"/>
        <w:jc w:val="both"/>
        <w:rPr>
          <w:sz w:val="28"/>
          <w:szCs w:val="28"/>
        </w:rPr>
      </w:pPr>
      <w:r w:rsidRPr="00F131B3">
        <w:rPr>
          <w:sz w:val="28"/>
          <w:szCs w:val="28"/>
        </w:rPr>
        <w:t>- Mức trích đo thửa đất từ trên 50 ha đến 100 ha tính bằng 1,40 định mức trích đo thửa đất từ trên 3.000 m</w:t>
      </w:r>
      <w:r w:rsidRPr="00F131B3">
        <w:rPr>
          <w:sz w:val="28"/>
          <w:szCs w:val="28"/>
          <w:vertAlign w:val="superscript"/>
        </w:rPr>
        <w:t>2</w:t>
      </w:r>
      <w:r w:rsidRPr="00F131B3">
        <w:rPr>
          <w:sz w:val="28"/>
          <w:szCs w:val="28"/>
        </w:rPr>
        <w:t xml:space="preserve"> đến 10.000 m</w:t>
      </w:r>
      <w:r w:rsidRPr="00F131B3">
        <w:rPr>
          <w:sz w:val="28"/>
          <w:szCs w:val="28"/>
          <w:vertAlign w:val="superscript"/>
        </w:rPr>
        <w:t>2</w:t>
      </w:r>
      <w:r w:rsidRPr="00F131B3">
        <w:rPr>
          <w:sz w:val="28"/>
          <w:szCs w:val="28"/>
        </w:rPr>
        <w:t xml:space="preserve"> tại Bảng 5;</w:t>
      </w:r>
    </w:p>
    <w:p w14:paraId="3A2A5DDD" w14:textId="77777777" w:rsidR="00F52050" w:rsidRPr="00F131B3" w:rsidRDefault="00F52050" w:rsidP="00F52050">
      <w:pPr>
        <w:ind w:firstLine="567"/>
        <w:jc w:val="both"/>
        <w:rPr>
          <w:sz w:val="28"/>
          <w:szCs w:val="28"/>
        </w:rPr>
      </w:pPr>
      <w:r w:rsidRPr="00F131B3">
        <w:rPr>
          <w:sz w:val="28"/>
          <w:szCs w:val="28"/>
        </w:rPr>
        <w:t>- Mức trích đo thửa đất từ trên 100 ha đến 500 ha tính bằng 1,60 định mức trích đo thửa đất từ trên 3.000 m</w:t>
      </w:r>
      <w:r w:rsidRPr="00F131B3">
        <w:rPr>
          <w:sz w:val="28"/>
          <w:szCs w:val="28"/>
          <w:vertAlign w:val="superscript"/>
        </w:rPr>
        <w:t>2</w:t>
      </w:r>
      <w:r w:rsidRPr="00F131B3">
        <w:rPr>
          <w:sz w:val="28"/>
          <w:szCs w:val="28"/>
        </w:rPr>
        <w:t xml:space="preserve"> đến 10.000 m</w:t>
      </w:r>
      <w:r w:rsidRPr="00F131B3">
        <w:rPr>
          <w:sz w:val="28"/>
          <w:szCs w:val="28"/>
          <w:vertAlign w:val="superscript"/>
        </w:rPr>
        <w:t>2</w:t>
      </w:r>
      <w:r w:rsidRPr="00F131B3">
        <w:rPr>
          <w:sz w:val="28"/>
          <w:szCs w:val="28"/>
        </w:rPr>
        <w:t xml:space="preserve"> tại Bảng 5;</w:t>
      </w:r>
    </w:p>
    <w:p w14:paraId="065FB3B7" w14:textId="77777777" w:rsidR="00F52050" w:rsidRPr="00F131B3" w:rsidRDefault="00F52050" w:rsidP="00F52050">
      <w:pPr>
        <w:ind w:firstLine="567"/>
        <w:jc w:val="both"/>
        <w:rPr>
          <w:sz w:val="28"/>
          <w:szCs w:val="28"/>
        </w:rPr>
      </w:pPr>
      <w:r w:rsidRPr="00F131B3">
        <w:rPr>
          <w:sz w:val="28"/>
          <w:szCs w:val="28"/>
        </w:rPr>
        <w:t>- Mức trích đo thửa đất từ trên 500 ha đến 1000 ha tính bằng 1,80 định mức trích đo thửa đất từ trên 3.000 m</w:t>
      </w:r>
      <w:r w:rsidRPr="00F131B3">
        <w:rPr>
          <w:sz w:val="28"/>
          <w:szCs w:val="28"/>
          <w:vertAlign w:val="superscript"/>
        </w:rPr>
        <w:t>2</w:t>
      </w:r>
      <w:r w:rsidRPr="00F131B3">
        <w:rPr>
          <w:sz w:val="28"/>
          <w:szCs w:val="28"/>
        </w:rPr>
        <w:t xml:space="preserve"> đến 10.000 m</w:t>
      </w:r>
      <w:r w:rsidRPr="00F131B3">
        <w:rPr>
          <w:sz w:val="28"/>
          <w:szCs w:val="28"/>
          <w:vertAlign w:val="superscript"/>
        </w:rPr>
        <w:t>2</w:t>
      </w:r>
      <w:r w:rsidRPr="00F131B3">
        <w:rPr>
          <w:sz w:val="28"/>
          <w:szCs w:val="28"/>
        </w:rPr>
        <w:t xml:space="preserve"> tại Bảng 5;</w:t>
      </w:r>
    </w:p>
    <w:p w14:paraId="207E3173" w14:textId="77777777" w:rsidR="00F52050" w:rsidRPr="00F131B3" w:rsidRDefault="00F52050" w:rsidP="00F52050">
      <w:pPr>
        <w:ind w:firstLine="567"/>
        <w:jc w:val="both"/>
        <w:rPr>
          <w:sz w:val="28"/>
          <w:szCs w:val="28"/>
        </w:rPr>
      </w:pPr>
      <w:r w:rsidRPr="00F131B3">
        <w:rPr>
          <w:sz w:val="28"/>
          <w:szCs w:val="28"/>
        </w:rPr>
        <w:t>- Mức trích đo thửa đất từ trên 1.000 ha: Cứ 1 km đường ranh giới sử dụng đất được tính 0,40 công nhóm</w:t>
      </w:r>
      <w:r w:rsidR="00D250CC" w:rsidRPr="00F131B3">
        <w:rPr>
          <w:sz w:val="28"/>
          <w:szCs w:val="28"/>
        </w:rPr>
        <w:t xml:space="preserve"> 3 (1KTV4, 2KTV6)</w:t>
      </w:r>
      <w:r w:rsidRPr="00F131B3">
        <w:rPr>
          <w:sz w:val="28"/>
          <w:szCs w:val="28"/>
        </w:rPr>
        <w:t>.</w:t>
      </w:r>
    </w:p>
    <w:p w14:paraId="4C942BB4" w14:textId="77777777" w:rsidR="000518E7" w:rsidRPr="00F131B3" w:rsidRDefault="000518E7" w:rsidP="000518E7">
      <w:pPr>
        <w:ind w:firstLine="567"/>
        <w:jc w:val="both"/>
        <w:rPr>
          <w:sz w:val="28"/>
          <w:szCs w:val="28"/>
        </w:rPr>
      </w:pPr>
      <w:r w:rsidRPr="00F131B3">
        <w:rPr>
          <w:sz w:val="28"/>
          <w:szCs w:val="28"/>
        </w:rPr>
        <w:t>(2) Khi đo nối với lưới tọa độ Quốc gia thì tính thêm mức đo lưới khống chế đo vẽ trên nguyên tắc khoảng 5 km đường ranh giới sử dụng đất bố trí một cặp điểm; mức đo tính bằng 0,5 mức tại Mục 4 Bảng 1.</w:t>
      </w:r>
    </w:p>
    <w:p w14:paraId="23F0ECEF" w14:textId="77777777" w:rsidR="00F52050" w:rsidRPr="00F131B3" w:rsidRDefault="00F52050" w:rsidP="00F52050">
      <w:pPr>
        <w:ind w:firstLine="567"/>
        <w:jc w:val="both"/>
        <w:rPr>
          <w:sz w:val="28"/>
          <w:szCs w:val="28"/>
        </w:rPr>
      </w:pPr>
      <w:r w:rsidRPr="00F131B3">
        <w:rPr>
          <w:sz w:val="28"/>
          <w:szCs w:val="28"/>
        </w:rP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14:paraId="6CBE42C5" w14:textId="537321B9" w:rsidR="00F276ED" w:rsidRPr="00F131B3" w:rsidRDefault="00F52050" w:rsidP="00F52050">
      <w:pPr>
        <w:ind w:firstLine="567"/>
        <w:jc w:val="both"/>
        <w:rPr>
          <w:sz w:val="28"/>
          <w:szCs w:val="28"/>
        </w:rPr>
      </w:pPr>
      <w:r w:rsidRPr="00F131B3">
        <w:rPr>
          <w:sz w:val="28"/>
          <w:szCs w:val="28"/>
        </w:rPr>
        <w:t xml:space="preserve">(4) Trường hợp chỉ thực hiện kiểm tra, thẩm định bản trích đo địa chính do tổ chức sử dụng đất hoặc cá nhân sử dụng đất lập mà chưa có ý kiến thẩm định của cơ quan </w:t>
      </w:r>
      <w:r w:rsidR="00D976E6" w:rsidRPr="00F131B3">
        <w:rPr>
          <w:sz w:val="28"/>
          <w:szCs w:val="28"/>
        </w:rPr>
        <w:t>nông nghiệp</w:t>
      </w:r>
      <w:r w:rsidRPr="00F131B3">
        <w:rPr>
          <w:sz w:val="28"/>
          <w:szCs w:val="28"/>
        </w:rPr>
        <w:t xml:space="preserve"> và môi trường thì định mức được áp dụng bằng 0,25 mức quy định tại Bảng 5.</w:t>
      </w:r>
      <w:bookmarkStart w:id="17" w:name="bookmark15"/>
    </w:p>
    <w:bookmarkEnd w:id="17"/>
    <w:p w14:paraId="1EC87962" w14:textId="77777777" w:rsidR="00B74246" w:rsidRPr="00F131B3" w:rsidRDefault="00B74246" w:rsidP="00F52050">
      <w:pPr>
        <w:ind w:firstLine="567"/>
        <w:jc w:val="both"/>
        <w:rPr>
          <w:sz w:val="28"/>
          <w:szCs w:val="28"/>
        </w:rPr>
      </w:pPr>
      <w:r w:rsidRPr="00F131B3">
        <w:rPr>
          <w:b/>
          <w:bCs/>
          <w:sz w:val="28"/>
          <w:szCs w:val="28"/>
        </w:rPr>
        <w:t>Điều 9. Đo đạc chỉnh lý bản trích đo địa chính hoặc chỉnh lý riêng từng</w:t>
      </w:r>
      <w:r w:rsidRPr="00F131B3">
        <w:rPr>
          <w:b/>
          <w:bCs/>
          <w:sz w:val="28"/>
          <w:szCs w:val="28"/>
        </w:rPr>
        <w:br/>
        <w:t>thửa đất của bản đồ địa chính</w:t>
      </w:r>
      <w:r w:rsidRPr="00F131B3">
        <w:rPr>
          <w:sz w:val="28"/>
          <w:szCs w:val="28"/>
        </w:rPr>
        <w:t xml:space="preserve"> </w:t>
      </w:r>
    </w:p>
    <w:p w14:paraId="2070DBAB" w14:textId="63BE8385" w:rsidR="00F52050" w:rsidRPr="00F131B3" w:rsidRDefault="00F52050" w:rsidP="00F52050">
      <w:pPr>
        <w:ind w:firstLine="567"/>
        <w:jc w:val="both"/>
        <w:rPr>
          <w:sz w:val="28"/>
          <w:szCs w:val="28"/>
        </w:rPr>
      </w:pPr>
      <w:r w:rsidRPr="00F131B3">
        <w:rPr>
          <w:sz w:val="28"/>
          <w:szCs w:val="28"/>
        </w:rPr>
        <w:t xml:space="preserve">Trường hợp đo đạc chỉnh lý bản trích đo địa chính hoặc chỉnh lý riêng từng thửa đất của bản đồ địa chính thì định mức được tính bằng 0,40 mức trích đo </w:t>
      </w:r>
      <w:r w:rsidR="00E35D50" w:rsidRPr="00F131B3">
        <w:rPr>
          <w:sz w:val="28"/>
          <w:szCs w:val="28"/>
        </w:rPr>
        <w:t xml:space="preserve">bản đồ </w:t>
      </w:r>
      <w:r w:rsidRPr="00F131B3">
        <w:rPr>
          <w:sz w:val="28"/>
          <w:szCs w:val="28"/>
        </w:rPr>
        <w:t>địa chính quy định tại Bảng 5; trường hợp chỉnh lý do yếu tố quy hoạch dựa trên tài liệu được cung cấp thì</w:t>
      </w:r>
      <w:r w:rsidR="00D250CC" w:rsidRPr="00F131B3">
        <w:rPr>
          <w:sz w:val="28"/>
          <w:szCs w:val="28"/>
        </w:rPr>
        <w:t xml:space="preserve"> định mức được</w:t>
      </w:r>
      <w:r w:rsidRPr="00F131B3">
        <w:rPr>
          <w:sz w:val="28"/>
          <w:szCs w:val="28"/>
        </w:rPr>
        <w:t xml:space="preserve"> tính bằng 0,20 mức trích đo </w:t>
      </w:r>
      <w:r w:rsidR="00E35D50" w:rsidRPr="00F131B3">
        <w:rPr>
          <w:sz w:val="28"/>
          <w:szCs w:val="28"/>
        </w:rPr>
        <w:t>bản đồ địa chính</w:t>
      </w:r>
      <w:r w:rsidRPr="00F131B3">
        <w:rPr>
          <w:sz w:val="28"/>
          <w:szCs w:val="28"/>
        </w:rPr>
        <w:t xml:space="preserve"> quy định tại </w:t>
      </w:r>
      <w:r w:rsidR="00D250CC" w:rsidRPr="00F131B3">
        <w:rPr>
          <w:sz w:val="28"/>
          <w:szCs w:val="28"/>
        </w:rPr>
        <w:t>Bảng 5</w:t>
      </w:r>
      <w:r w:rsidRPr="00F131B3">
        <w:rPr>
          <w:sz w:val="28"/>
          <w:szCs w:val="28"/>
        </w:rPr>
        <w:t>.</w:t>
      </w:r>
    </w:p>
    <w:p w14:paraId="4ABBFE59" w14:textId="77777777" w:rsidR="00B74246" w:rsidRPr="00F131B3" w:rsidRDefault="00B74246" w:rsidP="00B74246">
      <w:pPr>
        <w:ind w:firstLine="567"/>
        <w:jc w:val="both"/>
        <w:rPr>
          <w:b/>
          <w:sz w:val="28"/>
          <w:szCs w:val="28"/>
        </w:rPr>
      </w:pPr>
      <w:r w:rsidRPr="00F131B3">
        <w:rPr>
          <w:b/>
          <w:bCs/>
          <w:sz w:val="28"/>
          <w:szCs w:val="28"/>
        </w:rPr>
        <w:lastRenderedPageBreak/>
        <w:t>Điều 10. Đo đạc tài sản gắn liền với đất</w:t>
      </w:r>
    </w:p>
    <w:p w14:paraId="5A86F867" w14:textId="77777777" w:rsidR="00F52050" w:rsidRPr="00F131B3" w:rsidRDefault="00F52050" w:rsidP="00F52050">
      <w:pPr>
        <w:ind w:firstLine="567"/>
        <w:jc w:val="both"/>
        <w:rPr>
          <w:sz w:val="28"/>
          <w:szCs w:val="28"/>
        </w:rPr>
      </w:pPr>
      <w:r w:rsidRPr="00F131B3">
        <w:rPr>
          <w:sz w:val="28"/>
          <w:szCs w:val="28"/>
        </w:rP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14:paraId="06F47C3C" w14:textId="77777777" w:rsidR="00F52050" w:rsidRPr="00F131B3" w:rsidRDefault="00F52050" w:rsidP="00F52050">
      <w:pPr>
        <w:ind w:firstLine="567"/>
        <w:jc w:val="both"/>
        <w:rPr>
          <w:sz w:val="28"/>
          <w:szCs w:val="28"/>
        </w:rPr>
      </w:pPr>
      <w:r w:rsidRPr="00F131B3">
        <w:rPr>
          <w:sz w:val="28"/>
          <w:szCs w:val="28"/>
        </w:rPr>
        <w:t xml:space="preserve">2. Trường hợp đo đạc tài sản thực hiện đồng thời với trích đo địa chính thửa đất thì định mức trích đo địa chính thửa đất thực hiện theo quy định tại </w:t>
      </w:r>
      <w:r w:rsidR="00B729D1" w:rsidRPr="00F131B3">
        <w:rPr>
          <w:sz w:val="28"/>
          <w:szCs w:val="28"/>
        </w:rPr>
        <w:t>Bảng 5</w:t>
      </w:r>
      <w:r w:rsidRPr="00F131B3">
        <w:rPr>
          <w:sz w:val="28"/>
          <w:szCs w:val="28"/>
        </w:rPr>
        <w:t>.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14:paraId="6C4EC417" w14:textId="77777777" w:rsidR="00F52050" w:rsidRPr="00F131B3" w:rsidRDefault="00F52050" w:rsidP="00F52050">
      <w:pPr>
        <w:ind w:firstLine="567"/>
        <w:jc w:val="both"/>
        <w:rPr>
          <w:sz w:val="28"/>
          <w:szCs w:val="28"/>
        </w:rPr>
      </w:pPr>
      <w:r w:rsidRPr="00F131B3">
        <w:rPr>
          <w:sz w:val="28"/>
          <w:szCs w:val="28"/>
        </w:rPr>
        <w:t>3. Trường hợp đo đạc tài sản thực hiện không đồng thời với trích đo địa chính thửa đất thì định mức được tính như sau:</w:t>
      </w:r>
    </w:p>
    <w:p w14:paraId="24C58C56" w14:textId="77777777" w:rsidR="00F52050" w:rsidRPr="00F131B3" w:rsidRDefault="00F52050" w:rsidP="00F52050">
      <w:pPr>
        <w:ind w:firstLine="567"/>
        <w:jc w:val="both"/>
        <w:rPr>
          <w:sz w:val="28"/>
          <w:szCs w:val="28"/>
        </w:rPr>
      </w:pPr>
      <w:r w:rsidRPr="00F131B3">
        <w:rPr>
          <w:sz w:val="28"/>
          <w:szCs w:val="28"/>
        </w:rPr>
        <w:t xml:space="preserve">- Đối với tài sản gắn liền với đất là nhà và các công trình xây dựng khác thì định mức được tính bằng 0,70 lần định mức trích do địa chính thửa đất có diện tích tương ứng quy định tại </w:t>
      </w:r>
      <w:r w:rsidR="00B729D1" w:rsidRPr="00F131B3">
        <w:rPr>
          <w:sz w:val="28"/>
          <w:szCs w:val="28"/>
        </w:rPr>
        <w:t>Bảng 5</w:t>
      </w:r>
      <w:r w:rsidRPr="00F131B3">
        <w:rPr>
          <w:sz w:val="28"/>
          <w:szCs w:val="28"/>
        </w:rPr>
        <w:t xml:space="preserve"> (không kể đo lưới).</w:t>
      </w:r>
    </w:p>
    <w:p w14:paraId="49A57AF6" w14:textId="77777777" w:rsidR="00F52050" w:rsidRPr="00F131B3" w:rsidRDefault="00F52050" w:rsidP="00F52050">
      <w:pPr>
        <w:ind w:firstLine="567"/>
        <w:jc w:val="both"/>
        <w:rPr>
          <w:sz w:val="28"/>
          <w:szCs w:val="28"/>
        </w:rPr>
      </w:pPr>
      <w:r w:rsidRPr="00F131B3">
        <w:rPr>
          <w:sz w:val="28"/>
          <w:szCs w:val="28"/>
        </w:rPr>
        <w:t xml:space="preserve">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w:t>
      </w:r>
      <w:r w:rsidR="00B729D1" w:rsidRPr="00F131B3">
        <w:rPr>
          <w:sz w:val="28"/>
          <w:szCs w:val="28"/>
        </w:rPr>
        <w:t>Bảng 5</w:t>
      </w:r>
      <w:r w:rsidRPr="00F131B3">
        <w:rPr>
          <w:sz w:val="28"/>
          <w:szCs w:val="28"/>
        </w:rPr>
        <w:t>; từ tầng thứ 2 trở lên (nếu phải đo) được tính định mức bằng 0,5 lần mức đo đạc của tầng sát mặt đất.</w:t>
      </w:r>
    </w:p>
    <w:p w14:paraId="6C6B004A" w14:textId="77777777" w:rsidR="00F52050" w:rsidRPr="00F131B3" w:rsidRDefault="00F52050" w:rsidP="00F52050">
      <w:pPr>
        <w:ind w:firstLine="567"/>
        <w:jc w:val="both"/>
        <w:rPr>
          <w:sz w:val="28"/>
          <w:szCs w:val="28"/>
        </w:rPr>
      </w:pPr>
      <w:r w:rsidRPr="00F131B3">
        <w:rPr>
          <w:sz w:val="28"/>
          <w:szCs w:val="28"/>
        </w:rPr>
        <w:t xml:space="preserve">- Đối với tài sản gắn liền với đất không phải là nhà, công trình xây dựng khác thì định mức đo đạc được tính bằng 0,30 lần mức trích đo thửa đất quy định tại </w:t>
      </w:r>
      <w:r w:rsidR="00B729D1" w:rsidRPr="00F131B3">
        <w:rPr>
          <w:sz w:val="28"/>
          <w:szCs w:val="28"/>
        </w:rPr>
        <w:t>Bảng 5</w:t>
      </w:r>
      <w:r w:rsidRPr="00F131B3">
        <w:rPr>
          <w:sz w:val="28"/>
          <w:szCs w:val="28"/>
        </w:rPr>
        <w:t>.</w:t>
      </w:r>
    </w:p>
    <w:p w14:paraId="5FF6F750" w14:textId="515D6E75" w:rsidR="00F52050" w:rsidRPr="00F131B3" w:rsidRDefault="00F52050" w:rsidP="00F52050">
      <w:pPr>
        <w:ind w:firstLine="567"/>
        <w:jc w:val="both"/>
        <w:rPr>
          <w:sz w:val="28"/>
          <w:szCs w:val="28"/>
        </w:rPr>
      </w:pPr>
      <w:r w:rsidRPr="00F131B3">
        <w:rPr>
          <w:sz w:val="28"/>
          <w:szCs w:val="28"/>
        </w:rP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14:paraId="1DAE6961" w14:textId="6C5177BA" w:rsidR="009C4E03" w:rsidRPr="00F131B3" w:rsidRDefault="009C4E03" w:rsidP="009C4E03">
      <w:pPr>
        <w:spacing w:line="300" w:lineRule="exact"/>
        <w:jc w:val="center"/>
        <w:outlineLvl w:val="0"/>
        <w:rPr>
          <w:b/>
          <w:sz w:val="28"/>
          <w:szCs w:val="28"/>
        </w:rPr>
      </w:pPr>
      <w:bookmarkStart w:id="18" w:name="bookmark32"/>
      <w:r w:rsidRPr="00F131B3">
        <w:rPr>
          <w:b/>
          <w:sz w:val="28"/>
          <w:szCs w:val="28"/>
        </w:rPr>
        <w:t>Chương II</w:t>
      </w:r>
    </w:p>
    <w:p w14:paraId="69FF9D68" w14:textId="245D5D72" w:rsidR="009C4E03" w:rsidRPr="00F131B3" w:rsidRDefault="00A51B8C" w:rsidP="009C4E03">
      <w:pPr>
        <w:spacing w:before="100" w:line="300" w:lineRule="exact"/>
        <w:ind w:firstLine="680"/>
        <w:jc w:val="both"/>
        <w:rPr>
          <w:b/>
          <w:sz w:val="28"/>
          <w:szCs w:val="28"/>
        </w:rPr>
      </w:pPr>
      <w:r w:rsidRPr="00F131B3">
        <w:rPr>
          <w:rFonts w:eastAsia="Calibri"/>
          <w:b/>
          <w:sz w:val="28"/>
          <w:szCs w:val="26"/>
        </w:rPr>
        <w:t>ĐĂNG KÝ ĐẤT ĐAI, TÀI SẢN GẮN LIỀN VỚI ĐẤT; LẬP, CHỈNH LÝ, CẬP NHẬT HỒ SƠ ĐỊA CHÍNH; CẤP GIẤY CHỨNG NHẬN</w:t>
      </w:r>
    </w:p>
    <w:p w14:paraId="6A689988" w14:textId="0105398F" w:rsidR="00B74246" w:rsidRPr="00F131B3" w:rsidRDefault="00B74246" w:rsidP="009C4E03">
      <w:pPr>
        <w:pStyle w:val="BodyText31"/>
        <w:spacing w:before="80" w:beforeAutospacing="0" w:after="0" w:afterAutospacing="0" w:line="300" w:lineRule="exact"/>
        <w:ind w:firstLine="680"/>
        <w:jc w:val="both"/>
        <w:rPr>
          <w:b/>
          <w:sz w:val="28"/>
          <w:szCs w:val="28"/>
          <w:lang w:val="vi-VN"/>
        </w:rPr>
      </w:pPr>
      <w:bookmarkStart w:id="19" w:name="_Hlk210715325"/>
      <w:r w:rsidRPr="00F131B3">
        <w:rPr>
          <w:b/>
          <w:sz w:val="28"/>
          <w:szCs w:val="28"/>
        </w:rPr>
        <w:t>Điều 11</w:t>
      </w:r>
      <w:r w:rsidR="005112F5" w:rsidRPr="00F131B3">
        <w:rPr>
          <w:b/>
          <w:sz w:val="28"/>
          <w:szCs w:val="28"/>
        </w:rPr>
        <w:t>.</w:t>
      </w:r>
      <w:r w:rsidRPr="00F131B3">
        <w:rPr>
          <w:b/>
          <w:sz w:val="28"/>
          <w:szCs w:val="28"/>
        </w:rPr>
        <w:t xml:space="preserve"> Đăng ký, cấp giấy chứng nhận lần đầu đồng loạt đối với cá nhân </w:t>
      </w:r>
      <w:r w:rsidR="0081035C" w:rsidRPr="00F131B3">
        <w:rPr>
          <w:b/>
          <w:sz w:val="28"/>
          <w:szCs w:val="28"/>
        </w:rPr>
        <w:t>tại</w:t>
      </w:r>
      <w:r w:rsidRPr="00F131B3">
        <w:rPr>
          <w:b/>
          <w:sz w:val="28"/>
          <w:szCs w:val="28"/>
        </w:rPr>
        <w:t xml:space="preserve"> xã</w:t>
      </w:r>
      <w:bookmarkEnd w:id="19"/>
      <w:r w:rsidR="002C5621" w:rsidRPr="00F131B3">
        <w:rPr>
          <w:b/>
          <w:sz w:val="28"/>
          <w:szCs w:val="28"/>
        </w:rPr>
        <w:t>, đặc khu</w:t>
      </w:r>
      <w:r w:rsidRPr="00F131B3">
        <w:rPr>
          <w:b/>
          <w:sz w:val="28"/>
          <w:szCs w:val="28"/>
          <w:lang w:val="vi-VN"/>
        </w:rPr>
        <w:t xml:space="preserve"> </w:t>
      </w:r>
    </w:p>
    <w:p w14:paraId="422C2AD0" w14:textId="726A1305" w:rsidR="009C4E03" w:rsidRPr="00F131B3" w:rsidRDefault="009C4E03" w:rsidP="009C4E03">
      <w:pPr>
        <w:pStyle w:val="BodyText31"/>
        <w:spacing w:before="80" w:beforeAutospacing="0" w:after="0" w:afterAutospacing="0" w:line="300" w:lineRule="exact"/>
        <w:ind w:firstLine="680"/>
        <w:jc w:val="both"/>
        <w:rPr>
          <w:sz w:val="28"/>
          <w:szCs w:val="28"/>
          <w:lang w:val="vi-VN"/>
        </w:rPr>
      </w:pPr>
      <w:r w:rsidRPr="00F131B3">
        <w:rPr>
          <w:sz w:val="28"/>
          <w:szCs w:val="28"/>
          <w:lang w:val="vi-VN"/>
        </w:rPr>
        <w:t>1. Phân loại khó khăn</w:t>
      </w:r>
    </w:p>
    <w:p w14:paraId="337334F8" w14:textId="453709A8" w:rsidR="009C4E03" w:rsidRPr="00F131B3" w:rsidRDefault="009C4E03" w:rsidP="009C4E03">
      <w:pPr>
        <w:pStyle w:val="BodyText31"/>
        <w:spacing w:before="80" w:beforeAutospacing="0" w:after="0" w:afterAutospacing="0" w:line="300" w:lineRule="exact"/>
        <w:ind w:firstLine="680"/>
        <w:jc w:val="both"/>
        <w:rPr>
          <w:sz w:val="28"/>
          <w:szCs w:val="28"/>
          <w:lang w:val="vi-VN"/>
        </w:rPr>
      </w:pPr>
      <w:r w:rsidRPr="00F131B3">
        <w:rPr>
          <w:sz w:val="28"/>
          <w:szCs w:val="28"/>
          <w:lang w:val="vi-VN"/>
        </w:rPr>
        <w:t>KK1: Các xã vùng đồng bằng</w:t>
      </w:r>
    </w:p>
    <w:p w14:paraId="32280AB2" w14:textId="77777777" w:rsidR="00C7280A" w:rsidRPr="00F131B3" w:rsidRDefault="00C7280A" w:rsidP="00C7280A">
      <w:pPr>
        <w:pStyle w:val="BodyText31"/>
        <w:spacing w:before="60" w:beforeAutospacing="0" w:after="60" w:afterAutospacing="0" w:line="288" w:lineRule="auto"/>
        <w:ind w:firstLine="680"/>
        <w:jc w:val="both"/>
        <w:rPr>
          <w:sz w:val="28"/>
          <w:szCs w:val="28"/>
        </w:rPr>
      </w:pPr>
      <w:r w:rsidRPr="00F131B3">
        <w:rPr>
          <w:sz w:val="28"/>
          <w:szCs w:val="28"/>
          <w:lang w:val="vi-VN"/>
        </w:rPr>
        <w:t xml:space="preserve">KK2: Các xã tiếp giáp với các phường </w:t>
      </w:r>
      <w:r w:rsidRPr="00F131B3">
        <w:rPr>
          <w:sz w:val="28"/>
          <w:szCs w:val="28"/>
        </w:rPr>
        <w:t>thuộc đô thị loại II, III, IV</w:t>
      </w:r>
    </w:p>
    <w:p w14:paraId="68FC2A2D" w14:textId="55D110E2" w:rsidR="00C7280A" w:rsidRPr="00F131B3" w:rsidRDefault="00C7280A" w:rsidP="00C7280A">
      <w:pPr>
        <w:pStyle w:val="BodyText31"/>
        <w:spacing w:before="80" w:beforeAutospacing="0" w:after="0" w:afterAutospacing="0" w:line="300" w:lineRule="exact"/>
        <w:ind w:firstLine="680"/>
        <w:jc w:val="both"/>
        <w:rPr>
          <w:sz w:val="28"/>
          <w:szCs w:val="28"/>
        </w:rPr>
      </w:pPr>
      <w:r w:rsidRPr="00F131B3">
        <w:rPr>
          <w:sz w:val="28"/>
          <w:szCs w:val="28"/>
          <w:lang w:val="vi-VN"/>
        </w:rPr>
        <w:t>KK3: Các xã miền núi</w:t>
      </w:r>
      <w:r w:rsidRPr="00F131B3">
        <w:rPr>
          <w:sz w:val="28"/>
          <w:szCs w:val="28"/>
        </w:rPr>
        <w:t xml:space="preserve">, </w:t>
      </w:r>
      <w:r w:rsidRPr="00F131B3">
        <w:rPr>
          <w:sz w:val="28"/>
          <w:szCs w:val="28"/>
          <w:lang w:val="vi-VN"/>
        </w:rPr>
        <w:t>các xã đặc biệt khó khăn</w:t>
      </w:r>
      <w:r w:rsidRPr="00F131B3">
        <w:rPr>
          <w:sz w:val="28"/>
          <w:szCs w:val="28"/>
        </w:rPr>
        <w:t>, các xã tiếp giáp với các phường thuộc đô thị loại I</w:t>
      </w:r>
      <w:r w:rsidR="00BA3FF2" w:rsidRPr="00F131B3">
        <w:rPr>
          <w:sz w:val="28"/>
          <w:szCs w:val="28"/>
        </w:rPr>
        <w:t>, đặc khu.</w:t>
      </w:r>
    </w:p>
    <w:p w14:paraId="69C606BB" w14:textId="6D9785FD" w:rsidR="009C4E03" w:rsidRPr="00F131B3" w:rsidRDefault="009C4E03" w:rsidP="00C7280A">
      <w:pPr>
        <w:pStyle w:val="BodyText31"/>
        <w:spacing w:before="80" w:beforeAutospacing="0" w:after="0" w:afterAutospacing="0" w:line="300" w:lineRule="exact"/>
        <w:ind w:firstLine="680"/>
        <w:jc w:val="both"/>
        <w:rPr>
          <w:sz w:val="28"/>
          <w:szCs w:val="28"/>
          <w:lang w:val="vi-VN"/>
        </w:rPr>
      </w:pPr>
      <w:r w:rsidRPr="00F131B3">
        <w:rPr>
          <w:sz w:val="28"/>
          <w:szCs w:val="28"/>
          <w:lang w:val="vi-VN"/>
        </w:rPr>
        <w:t>2. Định mức lao động</w:t>
      </w:r>
    </w:p>
    <w:p w14:paraId="6CFD1603" w14:textId="43B97162" w:rsidR="009C4E03" w:rsidRPr="00F131B3" w:rsidRDefault="009C4E03" w:rsidP="00D82C40">
      <w:pPr>
        <w:spacing w:before="80" w:after="40" w:line="300" w:lineRule="exact"/>
        <w:ind w:firstLine="680"/>
        <w:jc w:val="right"/>
        <w:rPr>
          <w:b/>
          <w:i/>
          <w:sz w:val="28"/>
          <w:szCs w:val="28"/>
          <w:lang w:val="vi-VN"/>
        </w:rPr>
      </w:pPr>
      <w:r w:rsidRPr="00F131B3">
        <w:rPr>
          <w:b/>
          <w:i/>
          <w:sz w:val="28"/>
          <w:szCs w:val="28"/>
          <w:lang w:val="vi-VN"/>
        </w:rPr>
        <w:t>Bảng 6</w:t>
      </w:r>
    </w:p>
    <w:tbl>
      <w:tblPr>
        <w:tblW w:w="9289" w:type="dxa"/>
        <w:tblInd w:w="-5" w:type="dxa"/>
        <w:tblLook w:val="04A0" w:firstRow="1" w:lastRow="0" w:firstColumn="1" w:lastColumn="0" w:noHBand="0" w:noVBand="1"/>
      </w:tblPr>
      <w:tblGrid>
        <w:gridCol w:w="1009"/>
        <w:gridCol w:w="3809"/>
        <w:gridCol w:w="1012"/>
        <w:gridCol w:w="1097"/>
        <w:gridCol w:w="1004"/>
        <w:gridCol w:w="1358"/>
      </w:tblGrid>
      <w:tr w:rsidR="00F131B3" w:rsidRPr="00F131B3" w14:paraId="37D22B68" w14:textId="77777777" w:rsidTr="00EF4A3A">
        <w:trPr>
          <w:trHeight w:val="840"/>
          <w:tblHeader/>
        </w:trPr>
        <w:tc>
          <w:tcPr>
            <w:tcW w:w="1009" w:type="dxa"/>
            <w:tcBorders>
              <w:top w:val="single" w:sz="4" w:space="0" w:color="auto"/>
              <w:left w:val="single" w:sz="4" w:space="0" w:color="auto"/>
              <w:bottom w:val="single" w:sz="4" w:space="0" w:color="auto"/>
              <w:right w:val="single" w:sz="4" w:space="0" w:color="auto"/>
            </w:tcBorders>
            <w:vAlign w:val="center"/>
            <w:hideMark/>
          </w:tcPr>
          <w:p w14:paraId="0D3DB8DE" w14:textId="77777777" w:rsidR="007C5E13" w:rsidRPr="00F131B3" w:rsidRDefault="007C5E13" w:rsidP="007C5E13">
            <w:pPr>
              <w:jc w:val="center"/>
              <w:rPr>
                <w:b/>
                <w:bCs/>
                <w:sz w:val="26"/>
                <w:szCs w:val="26"/>
              </w:rPr>
            </w:pPr>
            <w:r w:rsidRPr="00F131B3">
              <w:rPr>
                <w:b/>
                <w:bCs/>
                <w:sz w:val="26"/>
                <w:szCs w:val="26"/>
              </w:rPr>
              <w:lastRenderedPageBreak/>
              <w:t>STT</w:t>
            </w:r>
          </w:p>
        </w:tc>
        <w:tc>
          <w:tcPr>
            <w:tcW w:w="3809" w:type="dxa"/>
            <w:tcBorders>
              <w:top w:val="single" w:sz="4" w:space="0" w:color="auto"/>
              <w:left w:val="nil"/>
              <w:bottom w:val="single" w:sz="4" w:space="0" w:color="auto"/>
              <w:right w:val="single" w:sz="4" w:space="0" w:color="auto"/>
            </w:tcBorders>
            <w:vAlign w:val="center"/>
            <w:hideMark/>
          </w:tcPr>
          <w:p w14:paraId="13E9CEB4" w14:textId="77777777" w:rsidR="007C5E13" w:rsidRPr="00F131B3" w:rsidRDefault="007C5E13" w:rsidP="007C5E13">
            <w:pPr>
              <w:jc w:val="center"/>
              <w:rPr>
                <w:b/>
                <w:bCs/>
                <w:sz w:val="26"/>
                <w:szCs w:val="26"/>
              </w:rPr>
            </w:pPr>
            <w:r w:rsidRPr="00F131B3">
              <w:rPr>
                <w:b/>
                <w:bCs/>
                <w:sz w:val="26"/>
                <w:szCs w:val="26"/>
              </w:rPr>
              <w:t>Nội dung công việc</w:t>
            </w:r>
          </w:p>
        </w:tc>
        <w:tc>
          <w:tcPr>
            <w:tcW w:w="1012" w:type="dxa"/>
            <w:tcBorders>
              <w:top w:val="single" w:sz="4" w:space="0" w:color="auto"/>
              <w:left w:val="nil"/>
              <w:bottom w:val="single" w:sz="4" w:space="0" w:color="auto"/>
              <w:right w:val="single" w:sz="4" w:space="0" w:color="auto"/>
            </w:tcBorders>
            <w:vAlign w:val="center"/>
            <w:hideMark/>
          </w:tcPr>
          <w:p w14:paraId="0BAB8FC2" w14:textId="77777777" w:rsidR="007C5E13" w:rsidRPr="00F131B3" w:rsidRDefault="007C5E13" w:rsidP="007C5E13">
            <w:pPr>
              <w:jc w:val="center"/>
              <w:rPr>
                <w:b/>
                <w:bCs/>
                <w:sz w:val="26"/>
                <w:szCs w:val="26"/>
              </w:rPr>
            </w:pPr>
            <w:r w:rsidRPr="00F131B3">
              <w:rPr>
                <w:b/>
                <w:bCs/>
                <w:sz w:val="26"/>
                <w:szCs w:val="26"/>
              </w:rPr>
              <w:t>ĐVT</w:t>
            </w:r>
          </w:p>
        </w:tc>
        <w:tc>
          <w:tcPr>
            <w:tcW w:w="1097" w:type="dxa"/>
            <w:tcBorders>
              <w:top w:val="single" w:sz="4" w:space="0" w:color="auto"/>
              <w:left w:val="nil"/>
              <w:bottom w:val="single" w:sz="4" w:space="0" w:color="auto"/>
              <w:right w:val="single" w:sz="4" w:space="0" w:color="auto"/>
            </w:tcBorders>
            <w:vAlign w:val="center"/>
            <w:hideMark/>
          </w:tcPr>
          <w:p w14:paraId="4FB6BA13" w14:textId="77777777" w:rsidR="007C5E13" w:rsidRPr="00F131B3" w:rsidRDefault="007C5E13" w:rsidP="007C5E13">
            <w:pPr>
              <w:jc w:val="center"/>
              <w:rPr>
                <w:b/>
                <w:bCs/>
                <w:sz w:val="26"/>
                <w:szCs w:val="26"/>
              </w:rPr>
            </w:pPr>
            <w:r w:rsidRPr="00F131B3">
              <w:rPr>
                <w:b/>
                <w:bCs/>
                <w:sz w:val="26"/>
                <w:szCs w:val="26"/>
              </w:rPr>
              <w:t>Định biên</w:t>
            </w:r>
          </w:p>
        </w:tc>
        <w:tc>
          <w:tcPr>
            <w:tcW w:w="1004" w:type="dxa"/>
            <w:tcBorders>
              <w:top w:val="single" w:sz="4" w:space="0" w:color="auto"/>
              <w:left w:val="nil"/>
              <w:bottom w:val="single" w:sz="4" w:space="0" w:color="auto"/>
              <w:right w:val="single" w:sz="4" w:space="0" w:color="auto"/>
            </w:tcBorders>
            <w:vAlign w:val="center"/>
            <w:hideMark/>
          </w:tcPr>
          <w:p w14:paraId="300D5860" w14:textId="77777777" w:rsidR="007C5E13" w:rsidRPr="00F131B3" w:rsidRDefault="007C5E13" w:rsidP="007C5E13">
            <w:pPr>
              <w:jc w:val="center"/>
              <w:rPr>
                <w:b/>
                <w:bCs/>
                <w:sz w:val="26"/>
                <w:szCs w:val="26"/>
              </w:rPr>
            </w:pPr>
            <w:r w:rsidRPr="00F131B3">
              <w:rPr>
                <w:b/>
                <w:bCs/>
                <w:sz w:val="26"/>
                <w:szCs w:val="26"/>
              </w:rPr>
              <w:t>Khó khăn</w:t>
            </w:r>
          </w:p>
        </w:tc>
        <w:tc>
          <w:tcPr>
            <w:tcW w:w="1358" w:type="dxa"/>
            <w:tcBorders>
              <w:top w:val="single" w:sz="4" w:space="0" w:color="auto"/>
              <w:left w:val="nil"/>
              <w:bottom w:val="single" w:sz="4" w:space="0" w:color="auto"/>
              <w:right w:val="single" w:sz="4" w:space="0" w:color="auto"/>
            </w:tcBorders>
            <w:vAlign w:val="center"/>
            <w:hideMark/>
          </w:tcPr>
          <w:p w14:paraId="0B041CD1" w14:textId="77777777" w:rsidR="007C5E13" w:rsidRPr="00F131B3" w:rsidRDefault="007C5E13" w:rsidP="007C5E13">
            <w:pPr>
              <w:jc w:val="center"/>
              <w:rPr>
                <w:b/>
                <w:bCs/>
                <w:sz w:val="26"/>
                <w:szCs w:val="26"/>
              </w:rPr>
            </w:pPr>
            <w:r w:rsidRPr="00F131B3">
              <w:rPr>
                <w:b/>
                <w:bCs/>
                <w:sz w:val="26"/>
                <w:szCs w:val="26"/>
              </w:rPr>
              <w:t xml:space="preserve">Định mức </w:t>
            </w:r>
            <w:r w:rsidRPr="00F131B3">
              <w:rPr>
                <w:i/>
                <w:iCs/>
                <w:sz w:val="26"/>
                <w:szCs w:val="26"/>
              </w:rPr>
              <w:t>(công nhóm/ĐVT</w:t>
            </w:r>
          </w:p>
        </w:tc>
      </w:tr>
      <w:tr w:rsidR="00F131B3" w:rsidRPr="00F131B3" w14:paraId="27EC9A64" w14:textId="77777777" w:rsidTr="00EF4A3A">
        <w:trPr>
          <w:trHeight w:val="290"/>
        </w:trPr>
        <w:tc>
          <w:tcPr>
            <w:tcW w:w="1009" w:type="dxa"/>
            <w:tcBorders>
              <w:top w:val="nil"/>
              <w:left w:val="single" w:sz="4" w:space="0" w:color="auto"/>
              <w:bottom w:val="single" w:sz="4" w:space="0" w:color="auto"/>
              <w:right w:val="single" w:sz="4" w:space="0" w:color="auto"/>
            </w:tcBorders>
            <w:vAlign w:val="center"/>
            <w:hideMark/>
          </w:tcPr>
          <w:p w14:paraId="14D81870" w14:textId="77777777" w:rsidR="007C5E13" w:rsidRPr="00F131B3" w:rsidRDefault="007C5E13" w:rsidP="007C5E13">
            <w:pPr>
              <w:jc w:val="center"/>
              <w:rPr>
                <w:b/>
                <w:bCs/>
                <w:sz w:val="26"/>
                <w:szCs w:val="26"/>
              </w:rPr>
            </w:pPr>
            <w:r w:rsidRPr="00F131B3">
              <w:rPr>
                <w:b/>
                <w:bCs/>
                <w:sz w:val="26"/>
                <w:szCs w:val="26"/>
              </w:rPr>
              <w:t>I</w:t>
            </w:r>
          </w:p>
        </w:tc>
        <w:tc>
          <w:tcPr>
            <w:tcW w:w="8280" w:type="dxa"/>
            <w:gridSpan w:val="5"/>
            <w:tcBorders>
              <w:top w:val="single" w:sz="4" w:space="0" w:color="auto"/>
              <w:left w:val="nil"/>
              <w:bottom w:val="single" w:sz="4" w:space="0" w:color="auto"/>
              <w:right w:val="single" w:sz="4" w:space="0" w:color="auto"/>
            </w:tcBorders>
            <w:vAlign w:val="center"/>
            <w:hideMark/>
          </w:tcPr>
          <w:p w14:paraId="412E4A7E" w14:textId="278F66FC" w:rsidR="007C5E13" w:rsidRPr="00F131B3" w:rsidRDefault="007C5E13" w:rsidP="007C5E13">
            <w:pPr>
              <w:jc w:val="both"/>
              <w:rPr>
                <w:b/>
                <w:bCs/>
                <w:sz w:val="26"/>
                <w:szCs w:val="26"/>
              </w:rPr>
            </w:pPr>
            <w:r w:rsidRPr="00F131B3">
              <w:rPr>
                <w:b/>
                <w:bCs/>
                <w:sz w:val="26"/>
                <w:szCs w:val="26"/>
              </w:rPr>
              <w:t>CÁC NỘI DUNG THỰC HIỆN TẠI ĐỊA BÀN XÃ</w:t>
            </w:r>
            <w:r w:rsidR="00832988" w:rsidRPr="00F131B3">
              <w:rPr>
                <w:b/>
                <w:bCs/>
                <w:sz w:val="26"/>
                <w:szCs w:val="26"/>
              </w:rPr>
              <w:t>, ĐẶC KHU</w:t>
            </w:r>
          </w:p>
        </w:tc>
      </w:tr>
      <w:tr w:rsidR="00F131B3" w:rsidRPr="00F131B3" w14:paraId="3B4B7F1A" w14:textId="77777777" w:rsidTr="00EF4A3A">
        <w:trPr>
          <w:trHeight w:val="290"/>
        </w:trPr>
        <w:tc>
          <w:tcPr>
            <w:tcW w:w="1009" w:type="dxa"/>
            <w:tcBorders>
              <w:top w:val="nil"/>
              <w:left w:val="single" w:sz="4" w:space="0" w:color="auto"/>
              <w:bottom w:val="single" w:sz="4" w:space="0" w:color="auto"/>
              <w:right w:val="single" w:sz="4" w:space="0" w:color="auto"/>
            </w:tcBorders>
            <w:vAlign w:val="center"/>
            <w:hideMark/>
          </w:tcPr>
          <w:p w14:paraId="3AEBC745" w14:textId="77777777" w:rsidR="007C5E13" w:rsidRPr="00F131B3" w:rsidRDefault="007C5E13" w:rsidP="007C5E13">
            <w:pPr>
              <w:jc w:val="center"/>
              <w:rPr>
                <w:sz w:val="26"/>
                <w:szCs w:val="26"/>
              </w:rPr>
            </w:pPr>
            <w:r w:rsidRPr="00F131B3">
              <w:rPr>
                <w:sz w:val="26"/>
                <w:szCs w:val="26"/>
              </w:rPr>
              <w:t>1</w:t>
            </w:r>
          </w:p>
        </w:tc>
        <w:tc>
          <w:tcPr>
            <w:tcW w:w="3809" w:type="dxa"/>
            <w:tcBorders>
              <w:top w:val="nil"/>
              <w:left w:val="nil"/>
              <w:bottom w:val="single" w:sz="4" w:space="0" w:color="auto"/>
              <w:right w:val="single" w:sz="4" w:space="0" w:color="auto"/>
            </w:tcBorders>
            <w:vAlign w:val="center"/>
            <w:hideMark/>
          </w:tcPr>
          <w:p w14:paraId="02486CD9" w14:textId="77777777" w:rsidR="007C5E13" w:rsidRPr="00F131B3" w:rsidRDefault="007C5E13" w:rsidP="007C5E13">
            <w:pPr>
              <w:jc w:val="both"/>
              <w:rPr>
                <w:sz w:val="26"/>
                <w:szCs w:val="26"/>
              </w:rPr>
            </w:pPr>
            <w:r w:rsidRPr="00F131B3">
              <w:rPr>
                <w:sz w:val="26"/>
                <w:szCs w:val="26"/>
              </w:rPr>
              <w:t>Công việc chuẩn bị</w:t>
            </w:r>
          </w:p>
        </w:tc>
        <w:tc>
          <w:tcPr>
            <w:tcW w:w="1012" w:type="dxa"/>
            <w:tcBorders>
              <w:top w:val="nil"/>
              <w:left w:val="nil"/>
              <w:bottom w:val="single" w:sz="4" w:space="0" w:color="auto"/>
              <w:right w:val="single" w:sz="4" w:space="0" w:color="auto"/>
            </w:tcBorders>
            <w:vAlign w:val="center"/>
            <w:hideMark/>
          </w:tcPr>
          <w:p w14:paraId="2F847EF3" w14:textId="77777777" w:rsidR="007C5E13" w:rsidRPr="00F131B3" w:rsidRDefault="007C5E13" w:rsidP="007C5E13">
            <w:pPr>
              <w:jc w:val="center"/>
              <w:rPr>
                <w:b/>
                <w:bCs/>
                <w:sz w:val="26"/>
                <w:szCs w:val="26"/>
              </w:rPr>
            </w:pPr>
            <w:r w:rsidRPr="00F131B3">
              <w:rPr>
                <w:b/>
                <w:bCs/>
                <w:sz w:val="26"/>
                <w:szCs w:val="26"/>
              </w:rPr>
              <w:t> </w:t>
            </w:r>
          </w:p>
        </w:tc>
        <w:tc>
          <w:tcPr>
            <w:tcW w:w="1097" w:type="dxa"/>
            <w:tcBorders>
              <w:top w:val="nil"/>
              <w:left w:val="nil"/>
              <w:bottom w:val="single" w:sz="4" w:space="0" w:color="auto"/>
              <w:right w:val="single" w:sz="4" w:space="0" w:color="auto"/>
            </w:tcBorders>
            <w:vAlign w:val="center"/>
            <w:hideMark/>
          </w:tcPr>
          <w:p w14:paraId="0906FA03" w14:textId="77777777" w:rsidR="007C5E13" w:rsidRPr="00F131B3" w:rsidRDefault="007C5E13" w:rsidP="007C5E13">
            <w:pPr>
              <w:jc w:val="center"/>
              <w:rPr>
                <w:b/>
                <w:bCs/>
                <w:sz w:val="26"/>
                <w:szCs w:val="26"/>
              </w:rPr>
            </w:pPr>
            <w:r w:rsidRPr="00F131B3">
              <w:rPr>
                <w:b/>
                <w:bCs/>
                <w:sz w:val="26"/>
                <w:szCs w:val="26"/>
              </w:rPr>
              <w:t> </w:t>
            </w:r>
          </w:p>
        </w:tc>
        <w:tc>
          <w:tcPr>
            <w:tcW w:w="1004" w:type="dxa"/>
            <w:tcBorders>
              <w:top w:val="nil"/>
              <w:left w:val="nil"/>
              <w:bottom w:val="single" w:sz="4" w:space="0" w:color="auto"/>
              <w:right w:val="single" w:sz="4" w:space="0" w:color="auto"/>
            </w:tcBorders>
            <w:vAlign w:val="center"/>
            <w:hideMark/>
          </w:tcPr>
          <w:p w14:paraId="6BB20560" w14:textId="77777777" w:rsidR="007C5E13" w:rsidRPr="00F131B3" w:rsidRDefault="007C5E13" w:rsidP="007C5E13">
            <w:pPr>
              <w:jc w:val="center"/>
              <w:rPr>
                <w:b/>
                <w:bCs/>
                <w:sz w:val="26"/>
                <w:szCs w:val="26"/>
              </w:rPr>
            </w:pPr>
            <w:r w:rsidRPr="00F131B3">
              <w:rPr>
                <w:b/>
                <w:bCs/>
                <w:sz w:val="26"/>
                <w:szCs w:val="26"/>
              </w:rPr>
              <w:t> </w:t>
            </w:r>
          </w:p>
        </w:tc>
        <w:tc>
          <w:tcPr>
            <w:tcW w:w="1358" w:type="dxa"/>
            <w:tcBorders>
              <w:top w:val="nil"/>
              <w:left w:val="nil"/>
              <w:bottom w:val="single" w:sz="4" w:space="0" w:color="auto"/>
              <w:right w:val="single" w:sz="4" w:space="0" w:color="auto"/>
            </w:tcBorders>
            <w:vAlign w:val="center"/>
            <w:hideMark/>
          </w:tcPr>
          <w:p w14:paraId="27852E3C" w14:textId="77777777" w:rsidR="007C5E13" w:rsidRPr="00F131B3" w:rsidRDefault="007C5E13" w:rsidP="007C5E13">
            <w:pPr>
              <w:jc w:val="center"/>
              <w:rPr>
                <w:b/>
                <w:bCs/>
                <w:sz w:val="26"/>
                <w:szCs w:val="26"/>
              </w:rPr>
            </w:pPr>
            <w:r w:rsidRPr="00F131B3">
              <w:rPr>
                <w:b/>
                <w:bCs/>
                <w:sz w:val="26"/>
                <w:szCs w:val="26"/>
              </w:rPr>
              <w:t> </w:t>
            </w:r>
          </w:p>
        </w:tc>
      </w:tr>
      <w:tr w:rsidR="00F131B3" w:rsidRPr="00F131B3" w14:paraId="190FAE1A" w14:textId="77777777" w:rsidTr="00EF4A3A">
        <w:trPr>
          <w:trHeight w:val="138"/>
        </w:trPr>
        <w:tc>
          <w:tcPr>
            <w:tcW w:w="1009" w:type="dxa"/>
            <w:tcBorders>
              <w:top w:val="nil"/>
              <w:left w:val="single" w:sz="4" w:space="0" w:color="auto"/>
              <w:bottom w:val="single" w:sz="4" w:space="0" w:color="auto"/>
              <w:right w:val="single" w:sz="4" w:space="0" w:color="auto"/>
            </w:tcBorders>
            <w:vAlign w:val="center"/>
            <w:hideMark/>
          </w:tcPr>
          <w:p w14:paraId="5A57D0FA" w14:textId="77777777" w:rsidR="007C5E13" w:rsidRPr="00F131B3" w:rsidRDefault="007C5E13" w:rsidP="007C5E13">
            <w:pPr>
              <w:jc w:val="center"/>
              <w:rPr>
                <w:i/>
                <w:iCs/>
                <w:sz w:val="26"/>
                <w:szCs w:val="26"/>
              </w:rPr>
            </w:pPr>
            <w:r w:rsidRPr="00F131B3">
              <w:rPr>
                <w:i/>
                <w:iCs/>
                <w:sz w:val="26"/>
                <w:szCs w:val="26"/>
              </w:rPr>
              <w:t>1.1</w:t>
            </w:r>
          </w:p>
        </w:tc>
        <w:tc>
          <w:tcPr>
            <w:tcW w:w="3809" w:type="dxa"/>
            <w:tcBorders>
              <w:top w:val="nil"/>
              <w:left w:val="nil"/>
              <w:bottom w:val="single" w:sz="4" w:space="0" w:color="auto"/>
              <w:right w:val="single" w:sz="4" w:space="0" w:color="auto"/>
            </w:tcBorders>
            <w:vAlign w:val="center"/>
            <w:hideMark/>
          </w:tcPr>
          <w:p w14:paraId="75F8DA10" w14:textId="77777777" w:rsidR="007C5E13" w:rsidRPr="00F131B3" w:rsidRDefault="007C5E13" w:rsidP="007C5E13">
            <w:pPr>
              <w:rPr>
                <w:sz w:val="26"/>
                <w:szCs w:val="26"/>
              </w:rPr>
            </w:pPr>
            <w:r w:rsidRPr="00F131B3">
              <w:rPr>
                <w:sz w:val="26"/>
                <w:szCs w:val="26"/>
              </w:rPr>
              <w:t xml:space="preserve">Chuẩn bị địa điểm đăng ký </w:t>
            </w:r>
          </w:p>
        </w:tc>
        <w:tc>
          <w:tcPr>
            <w:tcW w:w="1012" w:type="dxa"/>
            <w:tcBorders>
              <w:top w:val="nil"/>
              <w:left w:val="nil"/>
              <w:bottom w:val="single" w:sz="4" w:space="0" w:color="auto"/>
              <w:right w:val="single" w:sz="4" w:space="0" w:color="auto"/>
            </w:tcBorders>
            <w:vAlign w:val="center"/>
            <w:hideMark/>
          </w:tcPr>
          <w:p w14:paraId="66D29072" w14:textId="77777777" w:rsidR="007C5E13" w:rsidRPr="00F131B3" w:rsidRDefault="007C5E13" w:rsidP="007C5E13">
            <w:pPr>
              <w:jc w:val="center"/>
              <w:rPr>
                <w:sz w:val="26"/>
                <w:szCs w:val="26"/>
              </w:rPr>
            </w:pPr>
            <w:r w:rsidRPr="00F131B3">
              <w:rPr>
                <w:sz w:val="26"/>
                <w:szCs w:val="26"/>
              </w:rPr>
              <w:t>Điểm</w:t>
            </w:r>
          </w:p>
        </w:tc>
        <w:tc>
          <w:tcPr>
            <w:tcW w:w="1097" w:type="dxa"/>
            <w:tcBorders>
              <w:top w:val="nil"/>
              <w:left w:val="nil"/>
              <w:bottom w:val="single" w:sz="4" w:space="0" w:color="auto"/>
              <w:right w:val="single" w:sz="4" w:space="0" w:color="auto"/>
            </w:tcBorders>
            <w:vAlign w:val="center"/>
            <w:hideMark/>
          </w:tcPr>
          <w:p w14:paraId="36FC5056" w14:textId="77777777" w:rsidR="007C5E13" w:rsidRPr="00F131B3" w:rsidRDefault="007C5E13" w:rsidP="007C5E13">
            <w:pPr>
              <w:rPr>
                <w:sz w:val="26"/>
                <w:szCs w:val="26"/>
              </w:rPr>
            </w:pPr>
            <w:r w:rsidRPr="00F131B3">
              <w:rPr>
                <w:sz w:val="26"/>
                <w:szCs w:val="26"/>
              </w:rPr>
              <w:t>Nhóm 2 (1KS2, 1KTV4)</w:t>
            </w:r>
          </w:p>
        </w:tc>
        <w:tc>
          <w:tcPr>
            <w:tcW w:w="1004" w:type="dxa"/>
            <w:tcBorders>
              <w:top w:val="nil"/>
              <w:left w:val="nil"/>
              <w:bottom w:val="single" w:sz="4" w:space="0" w:color="auto"/>
              <w:right w:val="single" w:sz="4" w:space="0" w:color="auto"/>
            </w:tcBorders>
            <w:vAlign w:val="center"/>
            <w:hideMark/>
          </w:tcPr>
          <w:p w14:paraId="08A2D4CD"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6031287C" w14:textId="64C90229" w:rsidR="00622A7E" w:rsidRPr="00F131B3" w:rsidRDefault="00622A7E" w:rsidP="00622A7E">
            <w:pPr>
              <w:autoSpaceDE w:val="0"/>
              <w:autoSpaceDN w:val="0"/>
              <w:adjustRightInd w:val="0"/>
              <w:jc w:val="center"/>
              <w:rPr>
                <w:rFonts w:eastAsia="Courier New"/>
                <w:sz w:val="26"/>
                <w:szCs w:val="26"/>
                <w:u w:val="single"/>
              </w:rPr>
            </w:pPr>
            <w:r w:rsidRPr="00F131B3">
              <w:rPr>
                <w:rFonts w:eastAsia="Courier New"/>
                <w:sz w:val="26"/>
                <w:szCs w:val="26"/>
                <w:u w:val="single"/>
              </w:rPr>
              <w:t>6,0</w:t>
            </w:r>
            <w:r w:rsidR="00BF265A" w:rsidRPr="00F131B3">
              <w:rPr>
                <w:rFonts w:eastAsia="Courier New"/>
                <w:sz w:val="26"/>
                <w:szCs w:val="26"/>
                <w:u w:val="single"/>
              </w:rPr>
              <w:t>0</w:t>
            </w:r>
          </w:p>
          <w:p w14:paraId="69CA82FA" w14:textId="0E64D3B6" w:rsidR="007C5E13" w:rsidRPr="00F131B3" w:rsidRDefault="00622A7E" w:rsidP="00622A7E">
            <w:pPr>
              <w:jc w:val="center"/>
              <w:rPr>
                <w:sz w:val="26"/>
                <w:szCs w:val="26"/>
              </w:rPr>
            </w:pPr>
            <w:r w:rsidRPr="00F131B3">
              <w:rPr>
                <w:rFonts w:eastAsia="Courier New"/>
                <w:sz w:val="26"/>
                <w:szCs w:val="26"/>
              </w:rPr>
              <w:t>6,0</w:t>
            </w:r>
            <w:r w:rsidR="00BF265A" w:rsidRPr="00F131B3">
              <w:rPr>
                <w:rFonts w:eastAsia="Courier New"/>
                <w:sz w:val="26"/>
                <w:szCs w:val="26"/>
              </w:rPr>
              <w:t>0</w:t>
            </w:r>
          </w:p>
        </w:tc>
      </w:tr>
      <w:tr w:rsidR="00F131B3" w:rsidRPr="00F131B3" w14:paraId="4CC38519" w14:textId="77777777" w:rsidTr="00EF4A3A">
        <w:trPr>
          <w:trHeight w:val="1212"/>
        </w:trPr>
        <w:tc>
          <w:tcPr>
            <w:tcW w:w="1009" w:type="dxa"/>
            <w:tcBorders>
              <w:top w:val="nil"/>
              <w:left w:val="single" w:sz="4" w:space="0" w:color="auto"/>
              <w:bottom w:val="single" w:sz="4" w:space="0" w:color="auto"/>
              <w:right w:val="single" w:sz="4" w:space="0" w:color="auto"/>
            </w:tcBorders>
            <w:vAlign w:val="center"/>
            <w:hideMark/>
          </w:tcPr>
          <w:p w14:paraId="0996E9E6" w14:textId="77777777" w:rsidR="007C5E13" w:rsidRPr="00F131B3" w:rsidRDefault="007C5E13" w:rsidP="007C5E13">
            <w:pPr>
              <w:jc w:val="center"/>
              <w:rPr>
                <w:i/>
                <w:iCs/>
                <w:sz w:val="26"/>
                <w:szCs w:val="26"/>
              </w:rPr>
            </w:pPr>
            <w:r w:rsidRPr="00F131B3">
              <w:rPr>
                <w:i/>
                <w:iCs/>
                <w:sz w:val="26"/>
                <w:szCs w:val="26"/>
              </w:rPr>
              <w:t>1.2</w:t>
            </w:r>
          </w:p>
        </w:tc>
        <w:tc>
          <w:tcPr>
            <w:tcW w:w="3809" w:type="dxa"/>
            <w:tcBorders>
              <w:top w:val="nil"/>
              <w:left w:val="nil"/>
              <w:bottom w:val="single" w:sz="4" w:space="0" w:color="auto"/>
              <w:right w:val="single" w:sz="4" w:space="0" w:color="auto"/>
            </w:tcBorders>
            <w:vAlign w:val="center"/>
            <w:hideMark/>
          </w:tcPr>
          <w:p w14:paraId="7D97D6D8" w14:textId="39762933" w:rsidR="007C5E13" w:rsidRPr="00F131B3" w:rsidRDefault="007C5E13" w:rsidP="007C5E13">
            <w:pPr>
              <w:jc w:val="both"/>
              <w:rPr>
                <w:sz w:val="26"/>
                <w:szCs w:val="26"/>
              </w:rPr>
            </w:pPr>
            <w:r w:rsidRPr="00F131B3">
              <w:rPr>
                <w:sz w:val="26"/>
                <w:szCs w:val="26"/>
              </w:rPr>
              <w:t>Chuẩn bị các tài liệu, bản đồ, mẫu đơn đề nghị đăng ký, cấp GCN, danh sách các trường hợp sử dụng đất theo địa điểm (theo xã</w:t>
            </w:r>
            <w:r w:rsidR="00A6168D" w:rsidRPr="00F131B3">
              <w:rPr>
                <w:sz w:val="26"/>
                <w:szCs w:val="26"/>
              </w:rPr>
              <w:t>, đặc khu</w:t>
            </w:r>
            <w:r w:rsidRPr="00F131B3">
              <w:rPr>
                <w:sz w:val="26"/>
                <w:szCs w:val="26"/>
              </w:rPr>
              <w:t>)</w:t>
            </w:r>
          </w:p>
        </w:tc>
        <w:tc>
          <w:tcPr>
            <w:tcW w:w="1012" w:type="dxa"/>
            <w:tcBorders>
              <w:top w:val="nil"/>
              <w:left w:val="nil"/>
              <w:bottom w:val="single" w:sz="4" w:space="0" w:color="auto"/>
              <w:right w:val="single" w:sz="4" w:space="0" w:color="auto"/>
            </w:tcBorders>
            <w:vAlign w:val="center"/>
            <w:hideMark/>
          </w:tcPr>
          <w:p w14:paraId="451A28CF" w14:textId="77777777" w:rsidR="007C5E13" w:rsidRPr="00F131B3" w:rsidRDefault="007C5E13" w:rsidP="007C5E13">
            <w:pPr>
              <w:jc w:val="center"/>
              <w:rPr>
                <w:sz w:val="26"/>
                <w:szCs w:val="26"/>
              </w:rPr>
            </w:pPr>
            <w:r w:rsidRPr="00F131B3">
              <w:rPr>
                <w:sz w:val="26"/>
                <w:szCs w:val="26"/>
              </w:rPr>
              <w:t>Bộ tài liệu</w:t>
            </w:r>
          </w:p>
        </w:tc>
        <w:tc>
          <w:tcPr>
            <w:tcW w:w="1097" w:type="dxa"/>
            <w:tcBorders>
              <w:top w:val="nil"/>
              <w:left w:val="nil"/>
              <w:bottom w:val="single" w:sz="4" w:space="0" w:color="auto"/>
              <w:right w:val="single" w:sz="4" w:space="0" w:color="auto"/>
            </w:tcBorders>
            <w:vAlign w:val="center"/>
            <w:hideMark/>
          </w:tcPr>
          <w:p w14:paraId="179C6F48" w14:textId="77777777" w:rsidR="007C5E13" w:rsidRPr="00F131B3" w:rsidRDefault="007C5E13" w:rsidP="007C5E13">
            <w:pPr>
              <w:jc w:val="center"/>
              <w:rPr>
                <w:sz w:val="26"/>
                <w:szCs w:val="26"/>
              </w:rPr>
            </w:pPr>
            <w:r w:rsidRPr="00F131B3">
              <w:rPr>
                <w:sz w:val="26"/>
                <w:szCs w:val="26"/>
              </w:rPr>
              <w:t>Nhóm 3 (1KS3, 1KS2, 1KTV4)</w:t>
            </w:r>
          </w:p>
        </w:tc>
        <w:tc>
          <w:tcPr>
            <w:tcW w:w="1004" w:type="dxa"/>
            <w:tcBorders>
              <w:top w:val="nil"/>
              <w:left w:val="nil"/>
              <w:bottom w:val="single" w:sz="4" w:space="0" w:color="auto"/>
              <w:right w:val="single" w:sz="4" w:space="0" w:color="auto"/>
            </w:tcBorders>
            <w:vAlign w:val="center"/>
            <w:hideMark/>
          </w:tcPr>
          <w:p w14:paraId="6765EE14"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4C6B55B3" w14:textId="4D1AA769" w:rsidR="007C5E13" w:rsidRPr="00F131B3" w:rsidRDefault="007C5E13" w:rsidP="007C5E13">
            <w:pPr>
              <w:jc w:val="center"/>
              <w:rPr>
                <w:sz w:val="26"/>
                <w:szCs w:val="26"/>
              </w:rPr>
            </w:pPr>
            <w:r w:rsidRPr="00F131B3">
              <w:rPr>
                <w:sz w:val="26"/>
                <w:szCs w:val="26"/>
              </w:rPr>
              <w:t>48,0</w:t>
            </w:r>
            <w:r w:rsidR="00BF265A" w:rsidRPr="00F131B3">
              <w:rPr>
                <w:sz w:val="26"/>
                <w:szCs w:val="26"/>
              </w:rPr>
              <w:t>0</w:t>
            </w:r>
          </w:p>
        </w:tc>
      </w:tr>
      <w:tr w:rsidR="00F131B3" w:rsidRPr="00F131B3" w14:paraId="0A27FE45" w14:textId="77777777" w:rsidTr="00EF4A3A">
        <w:trPr>
          <w:trHeight w:val="833"/>
        </w:trPr>
        <w:tc>
          <w:tcPr>
            <w:tcW w:w="1009" w:type="dxa"/>
            <w:tcBorders>
              <w:top w:val="nil"/>
              <w:left w:val="single" w:sz="4" w:space="0" w:color="auto"/>
              <w:bottom w:val="single" w:sz="4" w:space="0" w:color="auto"/>
              <w:right w:val="single" w:sz="4" w:space="0" w:color="auto"/>
            </w:tcBorders>
            <w:vAlign w:val="center"/>
            <w:hideMark/>
          </w:tcPr>
          <w:p w14:paraId="03D5FE75" w14:textId="77777777" w:rsidR="007C5E13" w:rsidRPr="00F131B3" w:rsidRDefault="007C5E13" w:rsidP="007C5E13">
            <w:pPr>
              <w:jc w:val="center"/>
              <w:rPr>
                <w:i/>
                <w:iCs/>
                <w:sz w:val="26"/>
                <w:szCs w:val="26"/>
              </w:rPr>
            </w:pPr>
            <w:r w:rsidRPr="00F131B3">
              <w:rPr>
                <w:i/>
                <w:iCs/>
                <w:sz w:val="26"/>
                <w:szCs w:val="26"/>
              </w:rPr>
              <w:t>1.3</w:t>
            </w:r>
          </w:p>
        </w:tc>
        <w:tc>
          <w:tcPr>
            <w:tcW w:w="3809" w:type="dxa"/>
            <w:tcBorders>
              <w:top w:val="nil"/>
              <w:left w:val="nil"/>
              <w:bottom w:val="single" w:sz="4" w:space="0" w:color="auto"/>
              <w:right w:val="single" w:sz="4" w:space="0" w:color="auto"/>
            </w:tcBorders>
            <w:vAlign w:val="center"/>
            <w:hideMark/>
          </w:tcPr>
          <w:p w14:paraId="438F70F9" w14:textId="77777777" w:rsidR="007C5E13" w:rsidRPr="00F131B3" w:rsidRDefault="007C5E13" w:rsidP="007C5E13">
            <w:pPr>
              <w:rPr>
                <w:sz w:val="26"/>
                <w:szCs w:val="26"/>
              </w:rPr>
            </w:pPr>
            <w:r w:rsidRPr="00F131B3">
              <w:rPr>
                <w:sz w:val="26"/>
                <w:szCs w:val="26"/>
              </w:rPr>
              <w:t>Tổ chức phổ biến, tuyên truyền chủ trương, chính sách về đăng ký, cấp GCN</w:t>
            </w:r>
          </w:p>
        </w:tc>
        <w:tc>
          <w:tcPr>
            <w:tcW w:w="1012" w:type="dxa"/>
            <w:tcBorders>
              <w:top w:val="nil"/>
              <w:left w:val="nil"/>
              <w:bottom w:val="single" w:sz="4" w:space="0" w:color="auto"/>
              <w:right w:val="single" w:sz="4" w:space="0" w:color="auto"/>
            </w:tcBorders>
            <w:vAlign w:val="center"/>
            <w:hideMark/>
          </w:tcPr>
          <w:p w14:paraId="70EDC936" w14:textId="77777777" w:rsidR="007C5E13" w:rsidRPr="00F131B3" w:rsidRDefault="007C5E13" w:rsidP="007C5E13">
            <w:pPr>
              <w:jc w:val="center"/>
              <w:rPr>
                <w:sz w:val="26"/>
                <w:szCs w:val="26"/>
              </w:rPr>
            </w:pPr>
            <w:r w:rsidRPr="00F131B3">
              <w:rPr>
                <w:sz w:val="26"/>
                <w:szCs w:val="26"/>
              </w:rPr>
              <w:t>Cuộc</w:t>
            </w:r>
          </w:p>
        </w:tc>
        <w:tc>
          <w:tcPr>
            <w:tcW w:w="1097" w:type="dxa"/>
            <w:tcBorders>
              <w:top w:val="nil"/>
              <w:left w:val="nil"/>
              <w:bottom w:val="single" w:sz="4" w:space="0" w:color="auto"/>
              <w:right w:val="single" w:sz="4" w:space="0" w:color="auto"/>
            </w:tcBorders>
            <w:vAlign w:val="center"/>
            <w:hideMark/>
          </w:tcPr>
          <w:p w14:paraId="6D4D04C4"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3EBCBFA0"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2E5F9A40" w14:textId="12954D20" w:rsidR="00622A7E" w:rsidRPr="00F131B3" w:rsidRDefault="00622A7E" w:rsidP="00622A7E">
            <w:pPr>
              <w:autoSpaceDE w:val="0"/>
              <w:autoSpaceDN w:val="0"/>
              <w:adjustRightInd w:val="0"/>
              <w:jc w:val="center"/>
              <w:rPr>
                <w:rFonts w:eastAsia="Courier New"/>
                <w:sz w:val="26"/>
                <w:szCs w:val="26"/>
                <w:u w:val="single"/>
              </w:rPr>
            </w:pPr>
            <w:r w:rsidRPr="00F131B3">
              <w:rPr>
                <w:rFonts w:eastAsia="Courier New"/>
                <w:sz w:val="26"/>
                <w:szCs w:val="26"/>
                <w:u w:val="single"/>
              </w:rPr>
              <w:t>7,5</w:t>
            </w:r>
            <w:r w:rsidR="00BF265A" w:rsidRPr="00F131B3">
              <w:rPr>
                <w:rFonts w:eastAsia="Courier New"/>
                <w:sz w:val="26"/>
                <w:szCs w:val="26"/>
                <w:u w:val="single"/>
              </w:rPr>
              <w:t>0</w:t>
            </w:r>
          </w:p>
          <w:p w14:paraId="6A1030AB" w14:textId="04BC8046" w:rsidR="007C5E13" w:rsidRPr="00F131B3" w:rsidRDefault="00622A7E" w:rsidP="00622A7E">
            <w:pPr>
              <w:jc w:val="center"/>
              <w:rPr>
                <w:sz w:val="26"/>
                <w:szCs w:val="26"/>
              </w:rPr>
            </w:pPr>
            <w:r w:rsidRPr="00F131B3">
              <w:rPr>
                <w:rFonts w:eastAsia="Courier New"/>
                <w:sz w:val="26"/>
                <w:szCs w:val="26"/>
              </w:rPr>
              <w:t>7,5</w:t>
            </w:r>
            <w:r w:rsidR="00BF265A" w:rsidRPr="00F131B3">
              <w:rPr>
                <w:rFonts w:eastAsia="Courier New"/>
                <w:sz w:val="26"/>
                <w:szCs w:val="26"/>
              </w:rPr>
              <w:t>0</w:t>
            </w:r>
          </w:p>
        </w:tc>
      </w:tr>
      <w:tr w:rsidR="00F131B3" w:rsidRPr="00F131B3" w14:paraId="570156BF" w14:textId="77777777" w:rsidTr="00EF4A3A">
        <w:trPr>
          <w:trHeight w:val="560"/>
        </w:trPr>
        <w:tc>
          <w:tcPr>
            <w:tcW w:w="1009" w:type="dxa"/>
            <w:tcBorders>
              <w:top w:val="nil"/>
              <w:left w:val="single" w:sz="4" w:space="0" w:color="auto"/>
              <w:bottom w:val="single" w:sz="4" w:space="0" w:color="auto"/>
              <w:right w:val="single" w:sz="4" w:space="0" w:color="auto"/>
            </w:tcBorders>
            <w:vAlign w:val="center"/>
            <w:hideMark/>
          </w:tcPr>
          <w:p w14:paraId="3B5250FE" w14:textId="77777777" w:rsidR="007C5E13" w:rsidRPr="00F131B3" w:rsidRDefault="007C5E13" w:rsidP="007C5E13">
            <w:pPr>
              <w:jc w:val="center"/>
              <w:rPr>
                <w:i/>
                <w:iCs/>
                <w:sz w:val="26"/>
                <w:szCs w:val="26"/>
              </w:rPr>
            </w:pPr>
            <w:r w:rsidRPr="00F131B3">
              <w:rPr>
                <w:i/>
                <w:iCs/>
                <w:sz w:val="26"/>
                <w:szCs w:val="26"/>
              </w:rPr>
              <w:t>1.4</w:t>
            </w:r>
          </w:p>
        </w:tc>
        <w:tc>
          <w:tcPr>
            <w:tcW w:w="3809" w:type="dxa"/>
            <w:tcBorders>
              <w:top w:val="nil"/>
              <w:left w:val="nil"/>
              <w:bottom w:val="single" w:sz="4" w:space="0" w:color="auto"/>
              <w:right w:val="single" w:sz="4" w:space="0" w:color="auto"/>
            </w:tcBorders>
            <w:vAlign w:val="center"/>
            <w:hideMark/>
          </w:tcPr>
          <w:p w14:paraId="5FF9F564" w14:textId="77777777" w:rsidR="007C5E13" w:rsidRPr="00F131B3" w:rsidRDefault="007C5E13" w:rsidP="007C5E13">
            <w:pPr>
              <w:jc w:val="both"/>
              <w:rPr>
                <w:sz w:val="26"/>
                <w:szCs w:val="26"/>
              </w:rPr>
            </w:pPr>
            <w:r w:rsidRPr="00F131B3">
              <w:rPr>
                <w:sz w:val="26"/>
                <w:szCs w:val="26"/>
              </w:rPr>
              <w:t>Hướng dẫn lập hồ sơ đề nghị đăng ký, cấp  GCN</w:t>
            </w:r>
          </w:p>
        </w:tc>
        <w:tc>
          <w:tcPr>
            <w:tcW w:w="1012" w:type="dxa"/>
            <w:tcBorders>
              <w:top w:val="nil"/>
              <w:left w:val="nil"/>
              <w:bottom w:val="single" w:sz="4" w:space="0" w:color="auto"/>
              <w:right w:val="single" w:sz="4" w:space="0" w:color="auto"/>
            </w:tcBorders>
            <w:vAlign w:val="center"/>
            <w:hideMark/>
          </w:tcPr>
          <w:p w14:paraId="1347E45C" w14:textId="77777777" w:rsidR="007C5E13" w:rsidRPr="00F131B3" w:rsidRDefault="007C5E13" w:rsidP="007C5E13">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48104788" w14:textId="77777777" w:rsidR="007C5E13" w:rsidRPr="00F131B3" w:rsidRDefault="007C5E13" w:rsidP="007C5E13">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33950965" w14:textId="77777777" w:rsidR="007C5E13" w:rsidRPr="00F131B3" w:rsidRDefault="007C5E13" w:rsidP="007C5E13">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77962B20" w14:textId="77777777" w:rsidR="007C5E13" w:rsidRPr="00F131B3" w:rsidRDefault="007C5E13" w:rsidP="007C5E13">
            <w:pPr>
              <w:jc w:val="center"/>
              <w:rPr>
                <w:sz w:val="26"/>
                <w:szCs w:val="26"/>
              </w:rPr>
            </w:pPr>
            <w:r w:rsidRPr="00F131B3">
              <w:rPr>
                <w:sz w:val="26"/>
                <w:szCs w:val="26"/>
              </w:rPr>
              <w:t> </w:t>
            </w:r>
          </w:p>
        </w:tc>
      </w:tr>
      <w:tr w:rsidR="00F131B3" w:rsidRPr="00F131B3" w14:paraId="31B3F56E" w14:textId="77777777" w:rsidTr="00EF4A3A">
        <w:trPr>
          <w:trHeight w:val="413"/>
        </w:trPr>
        <w:tc>
          <w:tcPr>
            <w:tcW w:w="1009" w:type="dxa"/>
            <w:tcBorders>
              <w:top w:val="nil"/>
              <w:left w:val="single" w:sz="4" w:space="0" w:color="auto"/>
              <w:bottom w:val="single" w:sz="4" w:space="0" w:color="auto"/>
              <w:right w:val="single" w:sz="4" w:space="0" w:color="auto"/>
            </w:tcBorders>
            <w:vAlign w:val="center"/>
            <w:hideMark/>
          </w:tcPr>
          <w:p w14:paraId="6969BB6B" w14:textId="77777777" w:rsidR="007C5E13" w:rsidRPr="00F131B3" w:rsidRDefault="007C5E13" w:rsidP="007C5E13">
            <w:pPr>
              <w:jc w:val="center"/>
              <w:rPr>
                <w:sz w:val="26"/>
                <w:szCs w:val="26"/>
              </w:rPr>
            </w:pPr>
            <w:r w:rsidRPr="00F131B3">
              <w:rPr>
                <w:sz w:val="26"/>
                <w:szCs w:val="26"/>
              </w:rPr>
              <w:t>1.4.1</w:t>
            </w:r>
          </w:p>
        </w:tc>
        <w:tc>
          <w:tcPr>
            <w:tcW w:w="3809" w:type="dxa"/>
            <w:tcBorders>
              <w:top w:val="nil"/>
              <w:left w:val="nil"/>
              <w:bottom w:val="single" w:sz="4" w:space="0" w:color="auto"/>
              <w:right w:val="single" w:sz="4" w:space="0" w:color="auto"/>
            </w:tcBorders>
            <w:vAlign w:val="center"/>
            <w:hideMark/>
          </w:tcPr>
          <w:p w14:paraId="1847F681" w14:textId="77777777" w:rsidR="007C5E13" w:rsidRPr="00F131B3" w:rsidRDefault="007C5E13" w:rsidP="007C5E13">
            <w:pPr>
              <w:jc w:val="both"/>
              <w:rPr>
                <w:sz w:val="26"/>
                <w:szCs w:val="26"/>
              </w:rPr>
            </w:pPr>
            <w:r w:rsidRPr="00F131B3">
              <w:rPr>
                <w:sz w:val="26"/>
                <w:szCs w:val="26"/>
              </w:rPr>
              <w:t>Theo hình thức trực tiếp</w:t>
            </w:r>
          </w:p>
        </w:tc>
        <w:tc>
          <w:tcPr>
            <w:tcW w:w="1012" w:type="dxa"/>
            <w:tcBorders>
              <w:top w:val="nil"/>
              <w:left w:val="nil"/>
              <w:bottom w:val="single" w:sz="4" w:space="0" w:color="auto"/>
              <w:right w:val="single" w:sz="4" w:space="0" w:color="auto"/>
            </w:tcBorders>
            <w:vAlign w:val="center"/>
            <w:hideMark/>
          </w:tcPr>
          <w:p w14:paraId="1BC8654B"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71E2AB16"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1FCA57B7"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093D089" w14:textId="4E91A105" w:rsidR="007C5E13" w:rsidRPr="00F131B3" w:rsidRDefault="007C5E13" w:rsidP="007C5E13">
            <w:pPr>
              <w:jc w:val="center"/>
              <w:rPr>
                <w:sz w:val="26"/>
                <w:szCs w:val="26"/>
              </w:rPr>
            </w:pPr>
            <w:r w:rsidRPr="00F131B3">
              <w:rPr>
                <w:sz w:val="26"/>
                <w:szCs w:val="26"/>
              </w:rPr>
              <w:t>0,1</w:t>
            </w:r>
            <w:r w:rsidR="00BF265A" w:rsidRPr="00F131B3">
              <w:rPr>
                <w:sz w:val="26"/>
                <w:szCs w:val="26"/>
              </w:rPr>
              <w:t>0</w:t>
            </w:r>
          </w:p>
        </w:tc>
      </w:tr>
      <w:tr w:rsidR="00F131B3" w:rsidRPr="00F131B3" w14:paraId="24F45060" w14:textId="77777777" w:rsidTr="00EF4A3A">
        <w:trPr>
          <w:trHeight w:val="419"/>
        </w:trPr>
        <w:tc>
          <w:tcPr>
            <w:tcW w:w="1009" w:type="dxa"/>
            <w:tcBorders>
              <w:top w:val="nil"/>
              <w:left w:val="single" w:sz="4" w:space="0" w:color="auto"/>
              <w:bottom w:val="single" w:sz="4" w:space="0" w:color="auto"/>
              <w:right w:val="single" w:sz="4" w:space="0" w:color="auto"/>
            </w:tcBorders>
            <w:vAlign w:val="center"/>
            <w:hideMark/>
          </w:tcPr>
          <w:p w14:paraId="5FDB58BF" w14:textId="77777777" w:rsidR="007C5E13" w:rsidRPr="00F131B3" w:rsidRDefault="007C5E13" w:rsidP="007C5E13">
            <w:pPr>
              <w:jc w:val="center"/>
              <w:rPr>
                <w:sz w:val="26"/>
                <w:szCs w:val="26"/>
              </w:rPr>
            </w:pPr>
            <w:r w:rsidRPr="00F131B3">
              <w:rPr>
                <w:sz w:val="26"/>
                <w:szCs w:val="26"/>
              </w:rPr>
              <w:t>1.4.2</w:t>
            </w:r>
          </w:p>
        </w:tc>
        <w:tc>
          <w:tcPr>
            <w:tcW w:w="3809" w:type="dxa"/>
            <w:tcBorders>
              <w:top w:val="nil"/>
              <w:left w:val="nil"/>
              <w:bottom w:val="single" w:sz="4" w:space="0" w:color="auto"/>
              <w:right w:val="single" w:sz="4" w:space="0" w:color="auto"/>
            </w:tcBorders>
            <w:vAlign w:val="center"/>
            <w:hideMark/>
          </w:tcPr>
          <w:p w14:paraId="7CE884C7" w14:textId="77777777" w:rsidR="007C5E13" w:rsidRPr="00F131B3" w:rsidRDefault="007C5E13" w:rsidP="007C5E13">
            <w:pPr>
              <w:jc w:val="both"/>
              <w:rPr>
                <w:sz w:val="26"/>
                <w:szCs w:val="26"/>
              </w:rPr>
            </w:pPr>
            <w:r w:rsidRPr="00F131B3">
              <w:rPr>
                <w:sz w:val="26"/>
                <w:szCs w:val="26"/>
              </w:rPr>
              <w:t>Theo hình thức trực tuyến</w:t>
            </w:r>
          </w:p>
        </w:tc>
        <w:tc>
          <w:tcPr>
            <w:tcW w:w="1012" w:type="dxa"/>
            <w:tcBorders>
              <w:top w:val="nil"/>
              <w:left w:val="nil"/>
              <w:bottom w:val="single" w:sz="4" w:space="0" w:color="auto"/>
              <w:right w:val="single" w:sz="4" w:space="0" w:color="auto"/>
            </w:tcBorders>
            <w:vAlign w:val="center"/>
            <w:hideMark/>
          </w:tcPr>
          <w:p w14:paraId="7F3ACDFC"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DFD3AF4"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46CB669A"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042BF21F" w14:textId="77777777" w:rsidR="007C5E13" w:rsidRPr="00F131B3" w:rsidRDefault="007C5E13" w:rsidP="007C5E13">
            <w:pPr>
              <w:jc w:val="center"/>
              <w:rPr>
                <w:sz w:val="26"/>
                <w:szCs w:val="26"/>
              </w:rPr>
            </w:pPr>
            <w:r w:rsidRPr="00F131B3">
              <w:rPr>
                <w:sz w:val="26"/>
                <w:szCs w:val="26"/>
              </w:rPr>
              <w:t>0,05</w:t>
            </w:r>
          </w:p>
        </w:tc>
      </w:tr>
      <w:tr w:rsidR="00F131B3" w:rsidRPr="00F131B3" w14:paraId="4336E9EA" w14:textId="77777777" w:rsidTr="00EF4A3A">
        <w:trPr>
          <w:trHeight w:val="54"/>
        </w:trPr>
        <w:tc>
          <w:tcPr>
            <w:tcW w:w="1009" w:type="dxa"/>
            <w:tcBorders>
              <w:top w:val="nil"/>
              <w:left w:val="single" w:sz="4" w:space="0" w:color="auto"/>
              <w:bottom w:val="single" w:sz="4" w:space="0" w:color="auto"/>
              <w:right w:val="single" w:sz="4" w:space="0" w:color="auto"/>
            </w:tcBorders>
            <w:vAlign w:val="center"/>
            <w:hideMark/>
          </w:tcPr>
          <w:p w14:paraId="4BBC46CB" w14:textId="77777777" w:rsidR="007C5E13" w:rsidRPr="00F131B3" w:rsidRDefault="007C5E13" w:rsidP="007C5E13">
            <w:pPr>
              <w:jc w:val="center"/>
              <w:rPr>
                <w:sz w:val="26"/>
                <w:szCs w:val="26"/>
              </w:rPr>
            </w:pPr>
            <w:r w:rsidRPr="00F131B3">
              <w:rPr>
                <w:sz w:val="26"/>
                <w:szCs w:val="26"/>
              </w:rPr>
              <w:t>2</w:t>
            </w:r>
          </w:p>
        </w:tc>
        <w:tc>
          <w:tcPr>
            <w:tcW w:w="3809" w:type="dxa"/>
            <w:tcBorders>
              <w:top w:val="nil"/>
              <w:left w:val="nil"/>
              <w:bottom w:val="single" w:sz="4" w:space="0" w:color="auto"/>
              <w:right w:val="single" w:sz="4" w:space="0" w:color="auto"/>
            </w:tcBorders>
            <w:vAlign w:val="center"/>
            <w:hideMark/>
          </w:tcPr>
          <w:p w14:paraId="10F4C45F" w14:textId="77777777" w:rsidR="007C5E13" w:rsidRPr="00F131B3" w:rsidRDefault="007C5E13" w:rsidP="007C5E13">
            <w:pPr>
              <w:jc w:val="both"/>
              <w:rPr>
                <w:sz w:val="26"/>
                <w:szCs w:val="26"/>
              </w:rPr>
            </w:pPr>
            <w:r w:rsidRPr="00F131B3">
              <w:rPr>
                <w:sz w:val="26"/>
                <w:szCs w:val="26"/>
              </w:rPr>
              <w:t>Kiểm tra tính đầy đủ của thành phần hồ sơ và cấp Giấy tiếp nhận hồ sơ và hẹn trả kết quả (theo hình thức trực tiếp, trực tuyến)</w:t>
            </w:r>
          </w:p>
        </w:tc>
        <w:tc>
          <w:tcPr>
            <w:tcW w:w="1012" w:type="dxa"/>
            <w:tcBorders>
              <w:top w:val="nil"/>
              <w:left w:val="nil"/>
              <w:bottom w:val="single" w:sz="4" w:space="0" w:color="auto"/>
              <w:right w:val="single" w:sz="4" w:space="0" w:color="auto"/>
            </w:tcBorders>
            <w:vAlign w:val="center"/>
            <w:hideMark/>
          </w:tcPr>
          <w:p w14:paraId="191E3633"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3711F328"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46AA1AF3"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06D8B8D1" w14:textId="43DB215F" w:rsidR="007C5E13" w:rsidRPr="00F131B3" w:rsidRDefault="007C5E13" w:rsidP="007C5E13">
            <w:pPr>
              <w:jc w:val="center"/>
              <w:rPr>
                <w:sz w:val="26"/>
                <w:szCs w:val="26"/>
              </w:rPr>
            </w:pPr>
            <w:r w:rsidRPr="00F131B3">
              <w:rPr>
                <w:sz w:val="26"/>
                <w:szCs w:val="26"/>
              </w:rPr>
              <w:t>0,1</w:t>
            </w:r>
            <w:r w:rsidR="00BF265A" w:rsidRPr="00F131B3">
              <w:rPr>
                <w:sz w:val="26"/>
                <w:szCs w:val="26"/>
              </w:rPr>
              <w:t>0</w:t>
            </w:r>
          </w:p>
        </w:tc>
      </w:tr>
      <w:tr w:rsidR="00F131B3" w:rsidRPr="00F131B3" w14:paraId="520CA1AA" w14:textId="77777777" w:rsidTr="00EF4A3A">
        <w:trPr>
          <w:trHeight w:val="918"/>
        </w:trPr>
        <w:tc>
          <w:tcPr>
            <w:tcW w:w="10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B8947E" w14:textId="77777777" w:rsidR="007C5E13" w:rsidRPr="00F131B3" w:rsidRDefault="007C5E13" w:rsidP="007C5E13">
            <w:pPr>
              <w:jc w:val="center"/>
              <w:rPr>
                <w:sz w:val="26"/>
                <w:szCs w:val="26"/>
              </w:rPr>
            </w:pPr>
            <w:r w:rsidRPr="00F131B3">
              <w:rPr>
                <w:sz w:val="26"/>
                <w:szCs w:val="26"/>
              </w:rPr>
              <w:t>3</w:t>
            </w:r>
          </w:p>
        </w:tc>
        <w:tc>
          <w:tcPr>
            <w:tcW w:w="3809" w:type="dxa"/>
            <w:tcBorders>
              <w:top w:val="nil"/>
              <w:left w:val="nil"/>
              <w:bottom w:val="single" w:sz="4" w:space="0" w:color="auto"/>
              <w:right w:val="single" w:sz="4" w:space="0" w:color="auto"/>
            </w:tcBorders>
            <w:shd w:val="clear" w:color="auto" w:fill="FFFFFF" w:themeFill="background1"/>
            <w:vAlign w:val="center"/>
            <w:hideMark/>
          </w:tcPr>
          <w:p w14:paraId="4025817C" w14:textId="77777777" w:rsidR="007C5E13" w:rsidRPr="00F131B3" w:rsidRDefault="007C5E13" w:rsidP="007C5E13">
            <w:pPr>
              <w:jc w:val="both"/>
              <w:rPr>
                <w:sz w:val="26"/>
                <w:szCs w:val="26"/>
              </w:rPr>
            </w:pPr>
            <w:r w:rsidRPr="00F131B3">
              <w:rPr>
                <w:sz w:val="26"/>
                <w:szCs w:val="26"/>
              </w:rPr>
              <w:t xml:space="preserve">Tạo tệp (File) dữ liệu hồ sơ số và nhập thông tin do người sử dụng đất kê khai, đăng ký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9E55878" w14:textId="77777777" w:rsidR="007C5E13" w:rsidRPr="00F131B3" w:rsidRDefault="007C5E13" w:rsidP="007C5E13">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shd w:val="clear" w:color="auto" w:fill="FFFFFF" w:themeFill="background1"/>
            <w:vAlign w:val="center"/>
            <w:hideMark/>
          </w:tcPr>
          <w:p w14:paraId="6E7FFF68"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shd w:val="clear" w:color="auto" w:fill="FFFFFF" w:themeFill="background1"/>
            <w:vAlign w:val="center"/>
            <w:hideMark/>
          </w:tcPr>
          <w:p w14:paraId="3F7636E3"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shd w:val="clear" w:color="auto" w:fill="FFFFFF" w:themeFill="background1"/>
            <w:vAlign w:val="center"/>
            <w:hideMark/>
          </w:tcPr>
          <w:p w14:paraId="352470EA" w14:textId="77777777" w:rsidR="007C5E13" w:rsidRPr="00F131B3" w:rsidRDefault="007C5E13" w:rsidP="007C5E13">
            <w:pPr>
              <w:jc w:val="center"/>
              <w:rPr>
                <w:sz w:val="26"/>
                <w:szCs w:val="26"/>
              </w:rPr>
            </w:pPr>
            <w:r w:rsidRPr="00F131B3">
              <w:rPr>
                <w:sz w:val="26"/>
                <w:szCs w:val="26"/>
              </w:rPr>
              <w:t>0,107</w:t>
            </w:r>
          </w:p>
        </w:tc>
      </w:tr>
      <w:tr w:rsidR="00F131B3" w:rsidRPr="00F131B3" w14:paraId="54D45035" w14:textId="77777777" w:rsidTr="00EF4A3A">
        <w:trPr>
          <w:trHeight w:val="272"/>
        </w:trPr>
        <w:tc>
          <w:tcPr>
            <w:tcW w:w="1009" w:type="dxa"/>
            <w:tcBorders>
              <w:top w:val="nil"/>
              <w:left w:val="single" w:sz="4" w:space="0" w:color="auto"/>
              <w:bottom w:val="single" w:sz="4" w:space="0" w:color="auto"/>
              <w:right w:val="single" w:sz="4" w:space="0" w:color="auto"/>
            </w:tcBorders>
            <w:vAlign w:val="center"/>
            <w:hideMark/>
          </w:tcPr>
          <w:p w14:paraId="49A2DCBC" w14:textId="77777777" w:rsidR="007C5E13" w:rsidRPr="00F131B3" w:rsidRDefault="007C5E13" w:rsidP="007C5E13">
            <w:pPr>
              <w:jc w:val="center"/>
              <w:rPr>
                <w:sz w:val="26"/>
                <w:szCs w:val="26"/>
              </w:rPr>
            </w:pPr>
            <w:r w:rsidRPr="00F131B3">
              <w:rPr>
                <w:sz w:val="26"/>
                <w:szCs w:val="26"/>
              </w:rPr>
              <w:t>4</w:t>
            </w:r>
          </w:p>
        </w:tc>
        <w:tc>
          <w:tcPr>
            <w:tcW w:w="3809" w:type="dxa"/>
            <w:tcBorders>
              <w:top w:val="nil"/>
              <w:left w:val="nil"/>
              <w:bottom w:val="single" w:sz="4" w:space="0" w:color="auto"/>
              <w:right w:val="single" w:sz="4" w:space="0" w:color="auto"/>
            </w:tcBorders>
            <w:vAlign w:val="center"/>
            <w:hideMark/>
          </w:tcPr>
          <w:p w14:paraId="07FAFA4F" w14:textId="13111E3E" w:rsidR="007C5E13" w:rsidRPr="00F131B3" w:rsidRDefault="007C5E13" w:rsidP="007C5E13">
            <w:pPr>
              <w:jc w:val="both"/>
              <w:rPr>
                <w:sz w:val="26"/>
                <w:szCs w:val="26"/>
              </w:rPr>
            </w:pPr>
            <w:r w:rsidRPr="00F131B3">
              <w:rPr>
                <w:sz w:val="26"/>
                <w:szCs w:val="26"/>
              </w:rPr>
              <w:t>Chuyển hồ sơ đến Ủy ban nhân dân xã</w:t>
            </w:r>
            <w:r w:rsidR="00331E4A" w:rsidRPr="00F131B3">
              <w:rPr>
                <w:sz w:val="26"/>
                <w:szCs w:val="26"/>
              </w:rPr>
              <w:t>, đặc khu</w:t>
            </w:r>
            <w:r w:rsidRPr="00F131B3">
              <w:rPr>
                <w:sz w:val="26"/>
                <w:szCs w:val="26"/>
              </w:rPr>
              <w:t xml:space="preserve"> nơi có đất.</w:t>
            </w:r>
          </w:p>
        </w:tc>
        <w:tc>
          <w:tcPr>
            <w:tcW w:w="1012" w:type="dxa"/>
            <w:tcBorders>
              <w:top w:val="nil"/>
              <w:left w:val="nil"/>
              <w:bottom w:val="single" w:sz="4" w:space="0" w:color="auto"/>
              <w:right w:val="single" w:sz="4" w:space="0" w:color="auto"/>
            </w:tcBorders>
            <w:vAlign w:val="center"/>
            <w:hideMark/>
          </w:tcPr>
          <w:p w14:paraId="42614C4A"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29B89770"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29967463"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0BFBC57F" w14:textId="77777777" w:rsidR="007C5E13" w:rsidRPr="00F131B3" w:rsidRDefault="007C5E13" w:rsidP="007C5E13">
            <w:pPr>
              <w:jc w:val="center"/>
              <w:rPr>
                <w:sz w:val="26"/>
                <w:szCs w:val="26"/>
              </w:rPr>
            </w:pPr>
            <w:r w:rsidRPr="00F131B3">
              <w:rPr>
                <w:sz w:val="26"/>
                <w:szCs w:val="26"/>
              </w:rPr>
              <w:t>0,05</w:t>
            </w:r>
          </w:p>
        </w:tc>
      </w:tr>
      <w:tr w:rsidR="00F131B3" w:rsidRPr="00F131B3" w14:paraId="60102CF6" w14:textId="77777777" w:rsidTr="00D33D82">
        <w:trPr>
          <w:trHeight w:val="702"/>
        </w:trPr>
        <w:tc>
          <w:tcPr>
            <w:tcW w:w="1009" w:type="dxa"/>
            <w:tcBorders>
              <w:top w:val="nil"/>
              <w:left w:val="single" w:sz="4" w:space="0" w:color="auto"/>
              <w:bottom w:val="single" w:sz="4" w:space="0" w:color="auto"/>
              <w:right w:val="single" w:sz="4" w:space="0" w:color="auto"/>
            </w:tcBorders>
            <w:vAlign w:val="center"/>
            <w:hideMark/>
          </w:tcPr>
          <w:p w14:paraId="7015EE7F" w14:textId="77777777" w:rsidR="007C5E13" w:rsidRPr="00F131B3" w:rsidRDefault="007C5E13" w:rsidP="007C5E13">
            <w:pPr>
              <w:jc w:val="center"/>
              <w:rPr>
                <w:sz w:val="26"/>
                <w:szCs w:val="26"/>
              </w:rPr>
            </w:pPr>
            <w:r w:rsidRPr="00F131B3">
              <w:rPr>
                <w:sz w:val="26"/>
                <w:szCs w:val="26"/>
              </w:rPr>
              <w:t>5</w:t>
            </w:r>
          </w:p>
        </w:tc>
        <w:tc>
          <w:tcPr>
            <w:tcW w:w="3809" w:type="dxa"/>
            <w:tcBorders>
              <w:top w:val="nil"/>
              <w:left w:val="nil"/>
              <w:bottom w:val="single" w:sz="4" w:space="0" w:color="auto"/>
              <w:right w:val="single" w:sz="4" w:space="0" w:color="auto"/>
            </w:tcBorders>
            <w:vAlign w:val="center"/>
            <w:hideMark/>
          </w:tcPr>
          <w:p w14:paraId="146B77E6" w14:textId="77777777" w:rsidR="007C5E13" w:rsidRPr="00F131B3" w:rsidRDefault="007C5E13" w:rsidP="007C5E13">
            <w:pPr>
              <w:jc w:val="both"/>
              <w:rPr>
                <w:sz w:val="26"/>
                <w:szCs w:val="26"/>
              </w:rPr>
            </w:pPr>
            <w:r w:rsidRPr="00F131B3">
              <w:rPr>
                <w:sz w:val="26"/>
                <w:szCs w:val="26"/>
              </w:rPr>
              <w:t>Trích lục bản đồ địa chính đối với nơi đã có bản đồ địa chính (nếu có)</w:t>
            </w:r>
          </w:p>
        </w:tc>
        <w:tc>
          <w:tcPr>
            <w:tcW w:w="1012" w:type="dxa"/>
            <w:tcBorders>
              <w:top w:val="nil"/>
              <w:left w:val="nil"/>
              <w:bottom w:val="single" w:sz="4" w:space="0" w:color="auto"/>
              <w:right w:val="single" w:sz="4" w:space="0" w:color="auto"/>
            </w:tcBorders>
            <w:vAlign w:val="center"/>
            <w:hideMark/>
          </w:tcPr>
          <w:p w14:paraId="79E36C79" w14:textId="77777777" w:rsidR="007C5E13" w:rsidRPr="00F131B3" w:rsidRDefault="007C5E13" w:rsidP="007C5E13">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24C54775" w14:textId="77777777" w:rsidR="007C5E13" w:rsidRPr="00F131B3" w:rsidRDefault="007C5E13" w:rsidP="007C5E13">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3F5323C1" w14:textId="77777777" w:rsidR="007C5E13" w:rsidRPr="00F131B3" w:rsidRDefault="007C5E13" w:rsidP="007C5E13">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738F6B31" w14:textId="77777777" w:rsidR="007C5E13" w:rsidRPr="00F131B3" w:rsidRDefault="007C5E13" w:rsidP="007C5E13">
            <w:pPr>
              <w:jc w:val="center"/>
              <w:rPr>
                <w:sz w:val="26"/>
                <w:szCs w:val="26"/>
              </w:rPr>
            </w:pPr>
            <w:r w:rsidRPr="00F131B3">
              <w:rPr>
                <w:sz w:val="26"/>
                <w:szCs w:val="26"/>
              </w:rPr>
              <w:t> </w:t>
            </w:r>
          </w:p>
        </w:tc>
      </w:tr>
      <w:tr w:rsidR="00F131B3" w:rsidRPr="00F131B3" w14:paraId="732B0FE0" w14:textId="77777777" w:rsidTr="00EF4A3A">
        <w:trPr>
          <w:trHeight w:val="54"/>
        </w:trPr>
        <w:tc>
          <w:tcPr>
            <w:tcW w:w="1009" w:type="dxa"/>
            <w:tcBorders>
              <w:top w:val="nil"/>
              <w:left w:val="single" w:sz="4" w:space="0" w:color="auto"/>
              <w:bottom w:val="single" w:sz="4" w:space="0" w:color="auto"/>
              <w:right w:val="single" w:sz="4" w:space="0" w:color="auto"/>
            </w:tcBorders>
            <w:vAlign w:val="center"/>
            <w:hideMark/>
          </w:tcPr>
          <w:p w14:paraId="6799C470" w14:textId="77777777" w:rsidR="007C5E13" w:rsidRPr="00F131B3" w:rsidRDefault="007C5E13" w:rsidP="007C5E13">
            <w:pPr>
              <w:jc w:val="center"/>
              <w:rPr>
                <w:i/>
                <w:iCs/>
                <w:sz w:val="26"/>
                <w:szCs w:val="26"/>
              </w:rPr>
            </w:pPr>
            <w:r w:rsidRPr="00F131B3">
              <w:rPr>
                <w:i/>
                <w:iCs/>
                <w:sz w:val="26"/>
                <w:szCs w:val="26"/>
              </w:rPr>
              <w:t>5.1</w:t>
            </w:r>
          </w:p>
        </w:tc>
        <w:tc>
          <w:tcPr>
            <w:tcW w:w="3809" w:type="dxa"/>
            <w:tcBorders>
              <w:top w:val="nil"/>
              <w:left w:val="nil"/>
              <w:bottom w:val="single" w:sz="4" w:space="0" w:color="auto"/>
              <w:right w:val="single" w:sz="4" w:space="0" w:color="auto"/>
            </w:tcBorders>
            <w:vAlign w:val="center"/>
            <w:hideMark/>
          </w:tcPr>
          <w:p w14:paraId="1111EC2F" w14:textId="77777777" w:rsidR="007C5E13" w:rsidRPr="00F131B3" w:rsidRDefault="007C5E13" w:rsidP="007C5E13">
            <w:pPr>
              <w:jc w:val="both"/>
              <w:rPr>
                <w:sz w:val="26"/>
                <w:szCs w:val="26"/>
              </w:rPr>
            </w:pPr>
            <w:r w:rsidRPr="00F131B3">
              <w:rPr>
                <w:sz w:val="26"/>
                <w:szCs w:val="26"/>
              </w:rPr>
              <w:t>Trích lục trên bản đồ dạng số</w:t>
            </w:r>
          </w:p>
        </w:tc>
        <w:tc>
          <w:tcPr>
            <w:tcW w:w="1012" w:type="dxa"/>
            <w:tcBorders>
              <w:top w:val="nil"/>
              <w:left w:val="nil"/>
              <w:bottom w:val="single" w:sz="4" w:space="0" w:color="auto"/>
              <w:right w:val="single" w:sz="4" w:space="0" w:color="auto"/>
            </w:tcBorders>
            <w:vAlign w:val="center"/>
            <w:hideMark/>
          </w:tcPr>
          <w:p w14:paraId="779E8556" w14:textId="77777777" w:rsidR="007C5E13" w:rsidRPr="00F131B3" w:rsidRDefault="007C5E13" w:rsidP="007C5E13">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176E3246"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798B6EFC"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52DA54A" w14:textId="77777777" w:rsidR="007C5E13" w:rsidRPr="00F131B3" w:rsidRDefault="007C5E13" w:rsidP="007C5E13">
            <w:pPr>
              <w:jc w:val="center"/>
              <w:rPr>
                <w:sz w:val="26"/>
                <w:szCs w:val="26"/>
              </w:rPr>
            </w:pPr>
            <w:r w:rsidRPr="00F131B3">
              <w:rPr>
                <w:sz w:val="26"/>
                <w:szCs w:val="26"/>
              </w:rPr>
              <w:t>0,025</w:t>
            </w:r>
          </w:p>
        </w:tc>
      </w:tr>
      <w:tr w:rsidR="00F131B3" w:rsidRPr="00F131B3" w14:paraId="66CFE446" w14:textId="77777777" w:rsidTr="00EF4A3A">
        <w:trPr>
          <w:trHeight w:val="304"/>
        </w:trPr>
        <w:tc>
          <w:tcPr>
            <w:tcW w:w="1009" w:type="dxa"/>
            <w:tcBorders>
              <w:top w:val="nil"/>
              <w:left w:val="single" w:sz="4" w:space="0" w:color="auto"/>
              <w:bottom w:val="single" w:sz="4" w:space="0" w:color="auto"/>
              <w:right w:val="single" w:sz="4" w:space="0" w:color="auto"/>
            </w:tcBorders>
            <w:vAlign w:val="center"/>
            <w:hideMark/>
          </w:tcPr>
          <w:p w14:paraId="560CF84A" w14:textId="77777777" w:rsidR="007C5E13" w:rsidRPr="00F131B3" w:rsidRDefault="007C5E13" w:rsidP="007C5E13">
            <w:pPr>
              <w:jc w:val="center"/>
              <w:rPr>
                <w:i/>
                <w:iCs/>
                <w:sz w:val="26"/>
                <w:szCs w:val="26"/>
              </w:rPr>
            </w:pPr>
            <w:r w:rsidRPr="00F131B3">
              <w:rPr>
                <w:i/>
                <w:iCs/>
                <w:sz w:val="26"/>
                <w:szCs w:val="26"/>
              </w:rPr>
              <w:t>5.2</w:t>
            </w:r>
          </w:p>
        </w:tc>
        <w:tc>
          <w:tcPr>
            <w:tcW w:w="3809" w:type="dxa"/>
            <w:tcBorders>
              <w:top w:val="nil"/>
              <w:left w:val="nil"/>
              <w:bottom w:val="single" w:sz="4" w:space="0" w:color="auto"/>
              <w:right w:val="single" w:sz="4" w:space="0" w:color="auto"/>
            </w:tcBorders>
            <w:vAlign w:val="center"/>
            <w:hideMark/>
          </w:tcPr>
          <w:p w14:paraId="4A9E08B9" w14:textId="77777777" w:rsidR="007C5E13" w:rsidRPr="00F131B3" w:rsidRDefault="007C5E13" w:rsidP="007C5E13">
            <w:pPr>
              <w:jc w:val="both"/>
              <w:rPr>
                <w:sz w:val="26"/>
                <w:szCs w:val="26"/>
              </w:rPr>
            </w:pPr>
            <w:r w:rsidRPr="00F131B3">
              <w:rPr>
                <w:sz w:val="26"/>
                <w:szCs w:val="26"/>
              </w:rPr>
              <w:t>Trích lục trên bản đồ dạng giấy</w:t>
            </w:r>
          </w:p>
        </w:tc>
        <w:tc>
          <w:tcPr>
            <w:tcW w:w="1012" w:type="dxa"/>
            <w:tcBorders>
              <w:top w:val="nil"/>
              <w:left w:val="nil"/>
              <w:bottom w:val="single" w:sz="4" w:space="0" w:color="auto"/>
              <w:right w:val="single" w:sz="4" w:space="0" w:color="auto"/>
            </w:tcBorders>
            <w:vAlign w:val="center"/>
            <w:hideMark/>
          </w:tcPr>
          <w:p w14:paraId="2BC172E1" w14:textId="77777777" w:rsidR="007C5E13" w:rsidRPr="00F131B3" w:rsidRDefault="007C5E13" w:rsidP="007C5E13">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3760FB21"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1E8EEF37"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6C7BDCBB" w14:textId="77777777" w:rsidR="007C5E13" w:rsidRPr="00F131B3" w:rsidRDefault="007C5E13" w:rsidP="007C5E13">
            <w:pPr>
              <w:jc w:val="center"/>
              <w:rPr>
                <w:sz w:val="26"/>
                <w:szCs w:val="26"/>
              </w:rPr>
            </w:pPr>
            <w:r w:rsidRPr="00F131B3">
              <w:rPr>
                <w:sz w:val="26"/>
                <w:szCs w:val="26"/>
              </w:rPr>
              <w:t>0,05</w:t>
            </w:r>
          </w:p>
        </w:tc>
      </w:tr>
      <w:tr w:rsidR="00F131B3" w:rsidRPr="00F131B3" w14:paraId="590D60F6" w14:textId="77777777" w:rsidTr="00EF4A3A">
        <w:trPr>
          <w:trHeight w:val="1414"/>
        </w:trPr>
        <w:tc>
          <w:tcPr>
            <w:tcW w:w="1009" w:type="dxa"/>
            <w:tcBorders>
              <w:top w:val="nil"/>
              <w:left w:val="single" w:sz="4" w:space="0" w:color="auto"/>
              <w:bottom w:val="single" w:sz="4" w:space="0" w:color="auto"/>
              <w:right w:val="single" w:sz="4" w:space="0" w:color="auto"/>
            </w:tcBorders>
            <w:vAlign w:val="center"/>
            <w:hideMark/>
          </w:tcPr>
          <w:p w14:paraId="50753276" w14:textId="77777777" w:rsidR="007C5E13" w:rsidRPr="00F131B3" w:rsidRDefault="007C5E13" w:rsidP="007C5E13">
            <w:pPr>
              <w:jc w:val="center"/>
              <w:rPr>
                <w:sz w:val="26"/>
                <w:szCs w:val="26"/>
              </w:rPr>
            </w:pPr>
            <w:r w:rsidRPr="00F131B3">
              <w:rPr>
                <w:sz w:val="26"/>
                <w:szCs w:val="26"/>
              </w:rPr>
              <w:t>6</w:t>
            </w:r>
          </w:p>
        </w:tc>
        <w:tc>
          <w:tcPr>
            <w:tcW w:w="3809" w:type="dxa"/>
            <w:tcBorders>
              <w:top w:val="nil"/>
              <w:left w:val="nil"/>
              <w:bottom w:val="single" w:sz="4" w:space="0" w:color="auto"/>
              <w:right w:val="single" w:sz="4" w:space="0" w:color="auto"/>
            </w:tcBorders>
            <w:vAlign w:val="center"/>
            <w:hideMark/>
          </w:tcPr>
          <w:p w14:paraId="3B1DBB53" w14:textId="434AFFB2" w:rsidR="007C5E13" w:rsidRPr="00F131B3" w:rsidRDefault="00E85C58" w:rsidP="007C5E13">
            <w:pPr>
              <w:jc w:val="both"/>
              <w:rPr>
                <w:sz w:val="26"/>
                <w:szCs w:val="26"/>
              </w:rPr>
            </w:pPr>
            <w:r w:rsidRPr="00F131B3">
              <w:rPr>
                <w:sz w:val="26"/>
                <w:szCs w:val="26"/>
              </w:rPr>
              <w:t>K</w:t>
            </w:r>
            <w:r w:rsidR="007C5E13" w:rsidRPr="00F131B3">
              <w:rPr>
                <w:sz w:val="26"/>
                <w:szCs w:val="26"/>
              </w:rPr>
              <w:t xml:space="preserve">iểm tra, ký duyệt mảnh trích đo bản đồ địa chính hoặc đề </w:t>
            </w:r>
            <w:r w:rsidR="00605195" w:rsidRPr="00F131B3">
              <w:rPr>
                <w:sz w:val="26"/>
                <w:szCs w:val="26"/>
              </w:rPr>
              <w:t> nghị đơn vị đo đạc có Giấy phép về hoạt động đo đạc, thành lập bản đồ địa chính thực hiện việc trích đo bản đồ địa chính</w:t>
            </w:r>
            <w:r w:rsidR="007C5E13" w:rsidRPr="00F131B3">
              <w:rPr>
                <w:sz w:val="26"/>
                <w:szCs w:val="26"/>
              </w:rPr>
              <w:t xml:space="preserve"> (nếu có)</w:t>
            </w:r>
          </w:p>
        </w:tc>
        <w:tc>
          <w:tcPr>
            <w:tcW w:w="1012" w:type="dxa"/>
            <w:tcBorders>
              <w:top w:val="nil"/>
              <w:left w:val="nil"/>
              <w:bottom w:val="single" w:sz="4" w:space="0" w:color="auto"/>
              <w:right w:val="single" w:sz="4" w:space="0" w:color="auto"/>
            </w:tcBorders>
            <w:vAlign w:val="center"/>
            <w:hideMark/>
          </w:tcPr>
          <w:p w14:paraId="7EA82C8D"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14C20F6B" w14:textId="77777777" w:rsidR="007C5E13" w:rsidRPr="00F131B3" w:rsidRDefault="007C5E13" w:rsidP="007C5E13">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73D62873"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9DAC6E6" w14:textId="77777777" w:rsidR="007C5E13" w:rsidRPr="00F131B3" w:rsidRDefault="007C5E13" w:rsidP="007C5E13">
            <w:pPr>
              <w:jc w:val="center"/>
              <w:rPr>
                <w:sz w:val="26"/>
                <w:szCs w:val="26"/>
              </w:rPr>
            </w:pPr>
            <w:r w:rsidRPr="00F131B3">
              <w:rPr>
                <w:sz w:val="26"/>
                <w:szCs w:val="26"/>
              </w:rPr>
              <w:t>0,05</w:t>
            </w:r>
          </w:p>
        </w:tc>
      </w:tr>
      <w:tr w:rsidR="00F131B3" w:rsidRPr="00F131B3" w14:paraId="01DB9823" w14:textId="77777777" w:rsidTr="00EF4A3A">
        <w:trPr>
          <w:trHeight w:val="413"/>
        </w:trPr>
        <w:tc>
          <w:tcPr>
            <w:tcW w:w="1009" w:type="dxa"/>
            <w:vMerge w:val="restart"/>
            <w:tcBorders>
              <w:top w:val="nil"/>
              <w:left w:val="single" w:sz="4" w:space="0" w:color="auto"/>
              <w:bottom w:val="single" w:sz="4" w:space="0" w:color="auto"/>
              <w:right w:val="single" w:sz="4" w:space="0" w:color="auto"/>
            </w:tcBorders>
            <w:vAlign w:val="center"/>
            <w:hideMark/>
          </w:tcPr>
          <w:p w14:paraId="714D9D7F" w14:textId="77777777" w:rsidR="007C5E13" w:rsidRPr="00F131B3" w:rsidRDefault="007C5E13" w:rsidP="007C5E13">
            <w:pPr>
              <w:jc w:val="center"/>
              <w:rPr>
                <w:sz w:val="26"/>
                <w:szCs w:val="26"/>
              </w:rPr>
            </w:pPr>
            <w:r w:rsidRPr="00F131B3">
              <w:rPr>
                <w:sz w:val="26"/>
                <w:szCs w:val="26"/>
              </w:rPr>
              <w:t>7</w:t>
            </w:r>
          </w:p>
        </w:tc>
        <w:tc>
          <w:tcPr>
            <w:tcW w:w="3809" w:type="dxa"/>
            <w:vMerge w:val="restart"/>
            <w:tcBorders>
              <w:top w:val="nil"/>
              <w:left w:val="single" w:sz="4" w:space="0" w:color="auto"/>
              <w:bottom w:val="single" w:sz="4" w:space="0" w:color="auto"/>
              <w:right w:val="single" w:sz="4" w:space="0" w:color="auto"/>
            </w:tcBorders>
            <w:vAlign w:val="center"/>
            <w:hideMark/>
          </w:tcPr>
          <w:p w14:paraId="49A01310" w14:textId="77777777" w:rsidR="007C5E13" w:rsidRPr="00F131B3" w:rsidRDefault="007C5E13" w:rsidP="007C5E13">
            <w:pPr>
              <w:rPr>
                <w:sz w:val="26"/>
                <w:szCs w:val="26"/>
              </w:rPr>
            </w:pPr>
            <w:r w:rsidRPr="00F131B3">
              <w:rPr>
                <w:sz w:val="26"/>
                <w:szCs w:val="26"/>
              </w:rPr>
              <w:t xml:space="preserve">Kiểm tra xác minh: hiện trạng sử dụng đất có hay không có nhà ở, công trình xây dựng; tình trạng tranh chấp đất đai, tài sản gắn liền với đất; xác nhận sự phù hợp với </w:t>
            </w:r>
            <w:r w:rsidRPr="00F131B3">
              <w:rPr>
                <w:sz w:val="26"/>
                <w:szCs w:val="26"/>
              </w:rPr>
              <w:lastRenderedPageBreak/>
              <w:t>quy hoạch sử dụng đất, quy hoạch xây dựng</w:t>
            </w:r>
          </w:p>
        </w:tc>
        <w:tc>
          <w:tcPr>
            <w:tcW w:w="1012" w:type="dxa"/>
            <w:vMerge w:val="restart"/>
            <w:tcBorders>
              <w:top w:val="nil"/>
              <w:left w:val="single" w:sz="4" w:space="0" w:color="auto"/>
              <w:bottom w:val="single" w:sz="4" w:space="0" w:color="auto"/>
              <w:right w:val="single" w:sz="4" w:space="0" w:color="auto"/>
            </w:tcBorders>
            <w:vAlign w:val="center"/>
            <w:hideMark/>
          </w:tcPr>
          <w:p w14:paraId="1D082575" w14:textId="77777777" w:rsidR="007C5E13" w:rsidRPr="00F131B3" w:rsidRDefault="007C5E13" w:rsidP="007C5E13">
            <w:pPr>
              <w:jc w:val="center"/>
              <w:rPr>
                <w:sz w:val="26"/>
                <w:szCs w:val="26"/>
              </w:rPr>
            </w:pPr>
            <w:r w:rsidRPr="00F131B3">
              <w:rPr>
                <w:sz w:val="26"/>
                <w:szCs w:val="26"/>
              </w:rPr>
              <w:lastRenderedPageBreak/>
              <w:t>Hồ sơ</w:t>
            </w:r>
          </w:p>
        </w:tc>
        <w:tc>
          <w:tcPr>
            <w:tcW w:w="1097" w:type="dxa"/>
            <w:vMerge w:val="restart"/>
            <w:tcBorders>
              <w:top w:val="nil"/>
              <w:left w:val="single" w:sz="4" w:space="0" w:color="auto"/>
              <w:bottom w:val="single" w:sz="4" w:space="0" w:color="auto"/>
              <w:right w:val="single" w:sz="4" w:space="0" w:color="auto"/>
            </w:tcBorders>
            <w:vAlign w:val="center"/>
            <w:hideMark/>
          </w:tcPr>
          <w:p w14:paraId="5C91A868" w14:textId="77777777" w:rsidR="007C5E13" w:rsidRPr="00F131B3" w:rsidRDefault="007C5E13" w:rsidP="007C5E13">
            <w:pPr>
              <w:jc w:val="center"/>
              <w:rPr>
                <w:sz w:val="26"/>
                <w:szCs w:val="26"/>
              </w:rPr>
            </w:pPr>
            <w:r w:rsidRPr="00F131B3">
              <w:rPr>
                <w:sz w:val="26"/>
                <w:szCs w:val="26"/>
              </w:rPr>
              <w:t>Nhóm 2 (3KS2, 4KTV4)</w:t>
            </w:r>
          </w:p>
        </w:tc>
        <w:tc>
          <w:tcPr>
            <w:tcW w:w="1004" w:type="dxa"/>
            <w:tcBorders>
              <w:top w:val="nil"/>
              <w:left w:val="nil"/>
              <w:bottom w:val="single" w:sz="4" w:space="0" w:color="auto"/>
              <w:right w:val="single" w:sz="4" w:space="0" w:color="auto"/>
            </w:tcBorders>
            <w:vAlign w:val="center"/>
            <w:hideMark/>
          </w:tcPr>
          <w:p w14:paraId="5AF692BE" w14:textId="77777777" w:rsidR="007C5E13" w:rsidRPr="00F131B3" w:rsidRDefault="007C5E13" w:rsidP="007C5E13">
            <w:pPr>
              <w:jc w:val="center"/>
              <w:rPr>
                <w:sz w:val="26"/>
                <w:szCs w:val="26"/>
              </w:rPr>
            </w:pPr>
            <w:r w:rsidRPr="00F131B3">
              <w:rPr>
                <w:sz w:val="26"/>
                <w:szCs w:val="26"/>
              </w:rPr>
              <w:t>1</w:t>
            </w:r>
          </w:p>
        </w:tc>
        <w:tc>
          <w:tcPr>
            <w:tcW w:w="1358" w:type="dxa"/>
            <w:tcBorders>
              <w:top w:val="nil"/>
              <w:left w:val="nil"/>
              <w:bottom w:val="single" w:sz="4" w:space="0" w:color="auto"/>
              <w:right w:val="single" w:sz="4" w:space="0" w:color="auto"/>
            </w:tcBorders>
            <w:vAlign w:val="center"/>
            <w:hideMark/>
          </w:tcPr>
          <w:p w14:paraId="2737869A" w14:textId="28D4A4B7" w:rsidR="00622A7E" w:rsidRPr="00F131B3" w:rsidRDefault="00622A7E" w:rsidP="00622A7E">
            <w:pPr>
              <w:autoSpaceDE w:val="0"/>
              <w:autoSpaceDN w:val="0"/>
              <w:adjustRightInd w:val="0"/>
              <w:jc w:val="center"/>
              <w:rPr>
                <w:rFonts w:eastAsia="Courier New"/>
                <w:sz w:val="26"/>
                <w:szCs w:val="26"/>
                <w:u w:val="single"/>
              </w:rPr>
            </w:pPr>
            <w:r w:rsidRPr="00F131B3">
              <w:rPr>
                <w:rFonts w:eastAsia="Courier New"/>
                <w:sz w:val="26"/>
                <w:szCs w:val="26"/>
                <w:u w:val="single"/>
              </w:rPr>
              <w:t>0,206</w:t>
            </w:r>
          </w:p>
          <w:p w14:paraId="4068719E" w14:textId="372FE8E3" w:rsidR="007C5E13" w:rsidRPr="00F131B3" w:rsidRDefault="00622A7E" w:rsidP="00622A7E">
            <w:pPr>
              <w:jc w:val="center"/>
              <w:rPr>
                <w:sz w:val="26"/>
                <w:szCs w:val="26"/>
              </w:rPr>
            </w:pPr>
            <w:r w:rsidRPr="00F131B3">
              <w:rPr>
                <w:rFonts w:eastAsia="Courier New"/>
                <w:sz w:val="26"/>
                <w:szCs w:val="26"/>
              </w:rPr>
              <w:t>0,122</w:t>
            </w:r>
          </w:p>
        </w:tc>
      </w:tr>
      <w:tr w:rsidR="00F131B3" w:rsidRPr="00F131B3" w14:paraId="59438FB1" w14:textId="77777777" w:rsidTr="00EF4A3A">
        <w:trPr>
          <w:trHeight w:val="420"/>
        </w:trPr>
        <w:tc>
          <w:tcPr>
            <w:tcW w:w="1009" w:type="dxa"/>
            <w:vMerge/>
            <w:tcBorders>
              <w:top w:val="nil"/>
              <w:left w:val="single" w:sz="4" w:space="0" w:color="auto"/>
              <w:bottom w:val="single" w:sz="4" w:space="0" w:color="auto"/>
              <w:right w:val="single" w:sz="4" w:space="0" w:color="auto"/>
            </w:tcBorders>
            <w:vAlign w:val="center"/>
            <w:hideMark/>
          </w:tcPr>
          <w:p w14:paraId="6068331B" w14:textId="77777777" w:rsidR="007C5E13" w:rsidRPr="00F131B3" w:rsidRDefault="007C5E13" w:rsidP="007C5E13">
            <w:pPr>
              <w:rPr>
                <w:sz w:val="26"/>
                <w:szCs w:val="26"/>
              </w:rPr>
            </w:pPr>
          </w:p>
        </w:tc>
        <w:tc>
          <w:tcPr>
            <w:tcW w:w="3809" w:type="dxa"/>
            <w:vMerge/>
            <w:tcBorders>
              <w:top w:val="nil"/>
              <w:left w:val="single" w:sz="4" w:space="0" w:color="auto"/>
              <w:bottom w:val="single" w:sz="4" w:space="0" w:color="auto"/>
              <w:right w:val="single" w:sz="4" w:space="0" w:color="auto"/>
            </w:tcBorders>
            <w:vAlign w:val="center"/>
            <w:hideMark/>
          </w:tcPr>
          <w:p w14:paraId="187D7C17" w14:textId="77777777" w:rsidR="007C5E13" w:rsidRPr="00F131B3" w:rsidRDefault="007C5E13" w:rsidP="007C5E13">
            <w:pPr>
              <w:rPr>
                <w:sz w:val="26"/>
                <w:szCs w:val="26"/>
              </w:rPr>
            </w:pPr>
          </w:p>
        </w:tc>
        <w:tc>
          <w:tcPr>
            <w:tcW w:w="1012" w:type="dxa"/>
            <w:vMerge/>
            <w:tcBorders>
              <w:top w:val="nil"/>
              <w:left w:val="single" w:sz="4" w:space="0" w:color="auto"/>
              <w:bottom w:val="single" w:sz="4" w:space="0" w:color="auto"/>
              <w:right w:val="single" w:sz="4" w:space="0" w:color="auto"/>
            </w:tcBorders>
            <w:vAlign w:val="center"/>
            <w:hideMark/>
          </w:tcPr>
          <w:p w14:paraId="210E2A57" w14:textId="77777777" w:rsidR="007C5E13" w:rsidRPr="00F131B3" w:rsidRDefault="007C5E13" w:rsidP="007C5E13">
            <w:pPr>
              <w:rPr>
                <w:sz w:val="26"/>
                <w:szCs w:val="26"/>
              </w:rPr>
            </w:pPr>
          </w:p>
        </w:tc>
        <w:tc>
          <w:tcPr>
            <w:tcW w:w="1097" w:type="dxa"/>
            <w:vMerge/>
            <w:tcBorders>
              <w:top w:val="nil"/>
              <w:left w:val="single" w:sz="4" w:space="0" w:color="auto"/>
              <w:bottom w:val="single" w:sz="4" w:space="0" w:color="auto"/>
              <w:right w:val="single" w:sz="4" w:space="0" w:color="auto"/>
            </w:tcBorders>
            <w:vAlign w:val="center"/>
            <w:hideMark/>
          </w:tcPr>
          <w:p w14:paraId="377B16FC" w14:textId="77777777" w:rsidR="007C5E13" w:rsidRPr="00F131B3" w:rsidRDefault="007C5E13" w:rsidP="007C5E13">
            <w:pPr>
              <w:rPr>
                <w:sz w:val="26"/>
                <w:szCs w:val="26"/>
              </w:rPr>
            </w:pPr>
          </w:p>
        </w:tc>
        <w:tc>
          <w:tcPr>
            <w:tcW w:w="1004" w:type="dxa"/>
            <w:tcBorders>
              <w:top w:val="nil"/>
              <w:left w:val="nil"/>
              <w:bottom w:val="single" w:sz="4" w:space="0" w:color="auto"/>
              <w:right w:val="single" w:sz="4" w:space="0" w:color="auto"/>
            </w:tcBorders>
            <w:vAlign w:val="center"/>
            <w:hideMark/>
          </w:tcPr>
          <w:p w14:paraId="082D910D" w14:textId="77777777" w:rsidR="007C5E13" w:rsidRPr="00F131B3" w:rsidRDefault="007C5E13" w:rsidP="007C5E13">
            <w:pPr>
              <w:jc w:val="center"/>
              <w:rPr>
                <w:sz w:val="26"/>
                <w:szCs w:val="26"/>
              </w:rPr>
            </w:pPr>
            <w:r w:rsidRPr="00F131B3">
              <w:rPr>
                <w:sz w:val="26"/>
                <w:szCs w:val="26"/>
              </w:rPr>
              <w:t>2</w:t>
            </w:r>
          </w:p>
        </w:tc>
        <w:tc>
          <w:tcPr>
            <w:tcW w:w="1358" w:type="dxa"/>
            <w:tcBorders>
              <w:top w:val="nil"/>
              <w:left w:val="nil"/>
              <w:bottom w:val="single" w:sz="4" w:space="0" w:color="auto"/>
              <w:right w:val="single" w:sz="4" w:space="0" w:color="auto"/>
            </w:tcBorders>
            <w:vAlign w:val="center"/>
            <w:hideMark/>
          </w:tcPr>
          <w:p w14:paraId="3E8B9016" w14:textId="777EAA4A" w:rsidR="00622A7E" w:rsidRPr="00F131B3" w:rsidRDefault="00622A7E" w:rsidP="00622A7E">
            <w:pPr>
              <w:autoSpaceDE w:val="0"/>
              <w:autoSpaceDN w:val="0"/>
              <w:adjustRightInd w:val="0"/>
              <w:jc w:val="center"/>
              <w:rPr>
                <w:rFonts w:eastAsia="Courier New"/>
                <w:sz w:val="26"/>
                <w:szCs w:val="26"/>
                <w:u w:val="single"/>
              </w:rPr>
            </w:pPr>
            <w:r w:rsidRPr="00F131B3">
              <w:rPr>
                <w:rFonts w:eastAsia="Courier New"/>
                <w:sz w:val="26"/>
                <w:szCs w:val="26"/>
                <w:u w:val="single"/>
              </w:rPr>
              <w:t>0,237</w:t>
            </w:r>
          </w:p>
          <w:p w14:paraId="5722487C" w14:textId="7F1BF912" w:rsidR="007C5E13" w:rsidRPr="00F131B3" w:rsidRDefault="00622A7E" w:rsidP="00622A7E">
            <w:pPr>
              <w:jc w:val="center"/>
              <w:rPr>
                <w:sz w:val="26"/>
                <w:szCs w:val="26"/>
              </w:rPr>
            </w:pPr>
            <w:r w:rsidRPr="00F131B3">
              <w:rPr>
                <w:rFonts w:eastAsia="Courier New"/>
                <w:sz w:val="26"/>
                <w:szCs w:val="26"/>
              </w:rPr>
              <w:t>0,14</w:t>
            </w:r>
            <w:r w:rsidR="00A040C1" w:rsidRPr="00F131B3">
              <w:rPr>
                <w:rFonts w:eastAsia="Courier New"/>
                <w:sz w:val="26"/>
                <w:szCs w:val="26"/>
              </w:rPr>
              <w:t>0</w:t>
            </w:r>
          </w:p>
        </w:tc>
      </w:tr>
      <w:tr w:rsidR="00F131B3" w:rsidRPr="00F131B3" w14:paraId="2EAAC269" w14:textId="77777777" w:rsidTr="00EF4A3A">
        <w:trPr>
          <w:trHeight w:val="512"/>
        </w:trPr>
        <w:tc>
          <w:tcPr>
            <w:tcW w:w="1009" w:type="dxa"/>
            <w:vMerge/>
            <w:tcBorders>
              <w:top w:val="nil"/>
              <w:left w:val="single" w:sz="4" w:space="0" w:color="auto"/>
              <w:bottom w:val="single" w:sz="4" w:space="0" w:color="auto"/>
              <w:right w:val="single" w:sz="4" w:space="0" w:color="auto"/>
            </w:tcBorders>
            <w:vAlign w:val="center"/>
            <w:hideMark/>
          </w:tcPr>
          <w:p w14:paraId="0FEC608E" w14:textId="77777777" w:rsidR="007C5E13" w:rsidRPr="00F131B3" w:rsidRDefault="007C5E13" w:rsidP="007C5E13">
            <w:pPr>
              <w:rPr>
                <w:sz w:val="26"/>
                <w:szCs w:val="26"/>
              </w:rPr>
            </w:pPr>
          </w:p>
        </w:tc>
        <w:tc>
          <w:tcPr>
            <w:tcW w:w="3809" w:type="dxa"/>
            <w:vMerge/>
            <w:tcBorders>
              <w:top w:val="nil"/>
              <w:left w:val="single" w:sz="4" w:space="0" w:color="auto"/>
              <w:bottom w:val="single" w:sz="4" w:space="0" w:color="auto"/>
              <w:right w:val="single" w:sz="4" w:space="0" w:color="auto"/>
            </w:tcBorders>
            <w:vAlign w:val="center"/>
            <w:hideMark/>
          </w:tcPr>
          <w:p w14:paraId="7A40E699" w14:textId="77777777" w:rsidR="007C5E13" w:rsidRPr="00F131B3" w:rsidRDefault="007C5E13" w:rsidP="007C5E13">
            <w:pPr>
              <w:rPr>
                <w:sz w:val="26"/>
                <w:szCs w:val="26"/>
              </w:rPr>
            </w:pPr>
          </w:p>
        </w:tc>
        <w:tc>
          <w:tcPr>
            <w:tcW w:w="1012" w:type="dxa"/>
            <w:vMerge/>
            <w:tcBorders>
              <w:top w:val="nil"/>
              <w:left w:val="single" w:sz="4" w:space="0" w:color="auto"/>
              <w:bottom w:val="single" w:sz="4" w:space="0" w:color="auto"/>
              <w:right w:val="single" w:sz="4" w:space="0" w:color="auto"/>
            </w:tcBorders>
            <w:vAlign w:val="center"/>
            <w:hideMark/>
          </w:tcPr>
          <w:p w14:paraId="26DB7292" w14:textId="77777777" w:rsidR="007C5E13" w:rsidRPr="00F131B3" w:rsidRDefault="007C5E13" w:rsidP="007C5E13">
            <w:pPr>
              <w:rPr>
                <w:sz w:val="26"/>
                <w:szCs w:val="26"/>
              </w:rPr>
            </w:pPr>
          </w:p>
        </w:tc>
        <w:tc>
          <w:tcPr>
            <w:tcW w:w="1097" w:type="dxa"/>
            <w:vMerge/>
            <w:tcBorders>
              <w:top w:val="nil"/>
              <w:left w:val="single" w:sz="4" w:space="0" w:color="auto"/>
              <w:bottom w:val="single" w:sz="4" w:space="0" w:color="auto"/>
              <w:right w:val="single" w:sz="4" w:space="0" w:color="auto"/>
            </w:tcBorders>
            <w:vAlign w:val="center"/>
            <w:hideMark/>
          </w:tcPr>
          <w:p w14:paraId="4BC70F99" w14:textId="77777777" w:rsidR="007C5E13" w:rsidRPr="00F131B3" w:rsidRDefault="007C5E13" w:rsidP="007C5E13">
            <w:pPr>
              <w:rPr>
                <w:sz w:val="26"/>
                <w:szCs w:val="26"/>
              </w:rPr>
            </w:pPr>
          </w:p>
        </w:tc>
        <w:tc>
          <w:tcPr>
            <w:tcW w:w="1004" w:type="dxa"/>
            <w:tcBorders>
              <w:top w:val="nil"/>
              <w:left w:val="nil"/>
              <w:bottom w:val="single" w:sz="4" w:space="0" w:color="auto"/>
              <w:right w:val="single" w:sz="4" w:space="0" w:color="auto"/>
            </w:tcBorders>
            <w:vAlign w:val="center"/>
            <w:hideMark/>
          </w:tcPr>
          <w:p w14:paraId="2EAE4224" w14:textId="77777777" w:rsidR="007C5E13" w:rsidRPr="00F131B3" w:rsidRDefault="007C5E13" w:rsidP="007C5E13">
            <w:pPr>
              <w:jc w:val="center"/>
              <w:rPr>
                <w:sz w:val="26"/>
                <w:szCs w:val="26"/>
              </w:rPr>
            </w:pPr>
            <w:r w:rsidRPr="00F131B3">
              <w:rPr>
                <w:sz w:val="26"/>
                <w:szCs w:val="26"/>
              </w:rPr>
              <w:t>3</w:t>
            </w:r>
          </w:p>
        </w:tc>
        <w:tc>
          <w:tcPr>
            <w:tcW w:w="1358" w:type="dxa"/>
            <w:tcBorders>
              <w:top w:val="nil"/>
              <w:left w:val="nil"/>
              <w:bottom w:val="single" w:sz="4" w:space="0" w:color="auto"/>
              <w:right w:val="single" w:sz="4" w:space="0" w:color="auto"/>
            </w:tcBorders>
            <w:vAlign w:val="center"/>
            <w:hideMark/>
          </w:tcPr>
          <w:p w14:paraId="13B9AB4E" w14:textId="128278AC" w:rsidR="00622A7E" w:rsidRPr="00F131B3" w:rsidRDefault="00622A7E" w:rsidP="00622A7E">
            <w:pPr>
              <w:autoSpaceDE w:val="0"/>
              <w:autoSpaceDN w:val="0"/>
              <w:adjustRightInd w:val="0"/>
              <w:jc w:val="center"/>
              <w:rPr>
                <w:rFonts w:eastAsia="Courier New"/>
                <w:sz w:val="26"/>
                <w:szCs w:val="26"/>
                <w:u w:val="single"/>
              </w:rPr>
            </w:pPr>
            <w:r w:rsidRPr="00F131B3">
              <w:rPr>
                <w:rFonts w:eastAsia="Courier New"/>
                <w:sz w:val="26"/>
                <w:szCs w:val="26"/>
                <w:u w:val="single"/>
              </w:rPr>
              <w:t>0,273</w:t>
            </w:r>
          </w:p>
          <w:p w14:paraId="6E2C2595" w14:textId="3B5D59FD" w:rsidR="007C5E13" w:rsidRPr="00F131B3" w:rsidRDefault="00622A7E" w:rsidP="00622A7E">
            <w:pPr>
              <w:jc w:val="center"/>
              <w:rPr>
                <w:sz w:val="26"/>
                <w:szCs w:val="26"/>
              </w:rPr>
            </w:pPr>
            <w:r w:rsidRPr="00F131B3">
              <w:rPr>
                <w:rFonts w:eastAsia="Courier New"/>
                <w:sz w:val="26"/>
                <w:szCs w:val="26"/>
              </w:rPr>
              <w:t>0,161</w:t>
            </w:r>
          </w:p>
        </w:tc>
      </w:tr>
      <w:tr w:rsidR="00F131B3" w:rsidRPr="00F131B3" w14:paraId="38F44061" w14:textId="77777777" w:rsidTr="00EF4A3A">
        <w:trPr>
          <w:trHeight w:val="1002"/>
        </w:trPr>
        <w:tc>
          <w:tcPr>
            <w:tcW w:w="1009" w:type="dxa"/>
            <w:tcBorders>
              <w:top w:val="nil"/>
              <w:left w:val="single" w:sz="4" w:space="0" w:color="auto"/>
              <w:bottom w:val="single" w:sz="4" w:space="0" w:color="auto"/>
              <w:right w:val="single" w:sz="4" w:space="0" w:color="auto"/>
            </w:tcBorders>
            <w:vAlign w:val="center"/>
            <w:hideMark/>
          </w:tcPr>
          <w:p w14:paraId="67F10498" w14:textId="77777777" w:rsidR="007C5E13" w:rsidRPr="00F131B3" w:rsidRDefault="007C5E13" w:rsidP="007C5E13">
            <w:pPr>
              <w:jc w:val="center"/>
              <w:rPr>
                <w:sz w:val="26"/>
                <w:szCs w:val="26"/>
              </w:rPr>
            </w:pPr>
            <w:r w:rsidRPr="00F131B3">
              <w:rPr>
                <w:sz w:val="26"/>
                <w:szCs w:val="26"/>
              </w:rPr>
              <w:lastRenderedPageBreak/>
              <w:t>8</w:t>
            </w:r>
          </w:p>
        </w:tc>
        <w:tc>
          <w:tcPr>
            <w:tcW w:w="3809" w:type="dxa"/>
            <w:tcBorders>
              <w:top w:val="nil"/>
              <w:left w:val="nil"/>
              <w:bottom w:val="single" w:sz="4" w:space="0" w:color="auto"/>
              <w:right w:val="single" w:sz="4" w:space="0" w:color="auto"/>
            </w:tcBorders>
            <w:vAlign w:val="center"/>
            <w:hideMark/>
          </w:tcPr>
          <w:p w14:paraId="244A1BE1" w14:textId="1CC40016" w:rsidR="007C5E13" w:rsidRPr="00F131B3" w:rsidRDefault="007C5E13" w:rsidP="007C5E13">
            <w:pPr>
              <w:jc w:val="both"/>
              <w:rPr>
                <w:sz w:val="26"/>
                <w:szCs w:val="26"/>
              </w:rPr>
            </w:pPr>
            <w:r w:rsidRPr="00F131B3">
              <w:rPr>
                <w:sz w:val="26"/>
                <w:szCs w:val="26"/>
              </w:rPr>
              <w:t xml:space="preserve">Niêm yết công khai các nội dung xác nhận theo mẫu </w:t>
            </w:r>
            <w:r w:rsidR="007D525C" w:rsidRPr="00F131B3">
              <w:rPr>
                <w:sz w:val="26"/>
                <w:szCs w:val="26"/>
              </w:rPr>
              <w:t>quy định hiện hành</w:t>
            </w:r>
            <w:r w:rsidRPr="00F131B3">
              <w:rPr>
                <w:sz w:val="26"/>
                <w:szCs w:val="26"/>
              </w:rPr>
              <w:t xml:space="preserve"> tại trụ sở Ủy ban nhân dân xã, </w:t>
            </w:r>
            <w:r w:rsidR="00331E4A" w:rsidRPr="00F131B3">
              <w:rPr>
                <w:sz w:val="26"/>
                <w:szCs w:val="26"/>
              </w:rPr>
              <w:t xml:space="preserve">đặc khu, </w:t>
            </w:r>
            <w:r w:rsidRPr="00F131B3">
              <w:rPr>
                <w:sz w:val="26"/>
                <w:szCs w:val="26"/>
              </w:rPr>
              <w:t>khu dân cư nơi có đất</w:t>
            </w:r>
          </w:p>
        </w:tc>
        <w:tc>
          <w:tcPr>
            <w:tcW w:w="1012" w:type="dxa"/>
            <w:tcBorders>
              <w:top w:val="nil"/>
              <w:left w:val="nil"/>
              <w:bottom w:val="single" w:sz="4" w:space="0" w:color="auto"/>
              <w:right w:val="single" w:sz="4" w:space="0" w:color="auto"/>
            </w:tcBorders>
            <w:vAlign w:val="center"/>
            <w:hideMark/>
          </w:tcPr>
          <w:p w14:paraId="4A1C465A"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39C3CCB4" w14:textId="77777777" w:rsidR="007C5E13" w:rsidRPr="00F131B3" w:rsidRDefault="007C5E13" w:rsidP="007C5E13">
            <w:pPr>
              <w:jc w:val="center"/>
              <w:rPr>
                <w:sz w:val="26"/>
                <w:szCs w:val="26"/>
              </w:rPr>
            </w:pPr>
            <w:r w:rsidRPr="00F131B3">
              <w:rPr>
                <w:sz w:val="26"/>
                <w:szCs w:val="26"/>
              </w:rPr>
              <w:t>1KTV4</w:t>
            </w:r>
          </w:p>
        </w:tc>
        <w:tc>
          <w:tcPr>
            <w:tcW w:w="1004" w:type="dxa"/>
            <w:tcBorders>
              <w:top w:val="nil"/>
              <w:left w:val="nil"/>
              <w:bottom w:val="single" w:sz="4" w:space="0" w:color="auto"/>
              <w:right w:val="single" w:sz="4" w:space="0" w:color="auto"/>
            </w:tcBorders>
            <w:vAlign w:val="center"/>
            <w:hideMark/>
          </w:tcPr>
          <w:p w14:paraId="2790DF59"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BD51785" w14:textId="77777777" w:rsidR="007C5E13" w:rsidRPr="00F131B3" w:rsidRDefault="007C5E13" w:rsidP="007C5E13">
            <w:pPr>
              <w:jc w:val="center"/>
              <w:rPr>
                <w:sz w:val="26"/>
                <w:szCs w:val="26"/>
              </w:rPr>
            </w:pPr>
            <w:r w:rsidRPr="00F131B3">
              <w:rPr>
                <w:sz w:val="26"/>
                <w:szCs w:val="26"/>
              </w:rPr>
              <w:t>0,013</w:t>
            </w:r>
          </w:p>
        </w:tc>
      </w:tr>
      <w:tr w:rsidR="00F131B3" w:rsidRPr="00F131B3" w14:paraId="0A536BA3" w14:textId="77777777" w:rsidTr="00EF4A3A">
        <w:trPr>
          <w:trHeight w:val="833"/>
        </w:trPr>
        <w:tc>
          <w:tcPr>
            <w:tcW w:w="1009" w:type="dxa"/>
            <w:tcBorders>
              <w:top w:val="nil"/>
              <w:left w:val="single" w:sz="4" w:space="0" w:color="auto"/>
              <w:bottom w:val="single" w:sz="4" w:space="0" w:color="auto"/>
              <w:right w:val="single" w:sz="4" w:space="0" w:color="auto"/>
            </w:tcBorders>
            <w:vAlign w:val="center"/>
            <w:hideMark/>
          </w:tcPr>
          <w:p w14:paraId="0D5694D8" w14:textId="77777777" w:rsidR="007C5E13" w:rsidRPr="00F131B3" w:rsidRDefault="007C5E13" w:rsidP="007C5E13">
            <w:pPr>
              <w:jc w:val="center"/>
              <w:rPr>
                <w:sz w:val="26"/>
                <w:szCs w:val="26"/>
              </w:rPr>
            </w:pPr>
            <w:r w:rsidRPr="00F131B3">
              <w:rPr>
                <w:sz w:val="26"/>
                <w:szCs w:val="26"/>
              </w:rPr>
              <w:t>9</w:t>
            </w:r>
          </w:p>
        </w:tc>
        <w:tc>
          <w:tcPr>
            <w:tcW w:w="3809" w:type="dxa"/>
            <w:tcBorders>
              <w:top w:val="nil"/>
              <w:left w:val="nil"/>
              <w:bottom w:val="single" w:sz="4" w:space="0" w:color="auto"/>
              <w:right w:val="single" w:sz="4" w:space="0" w:color="auto"/>
            </w:tcBorders>
            <w:vAlign w:val="center"/>
            <w:hideMark/>
          </w:tcPr>
          <w:p w14:paraId="4D98E082" w14:textId="77777777" w:rsidR="007C5E13" w:rsidRPr="00F131B3" w:rsidRDefault="007C5E13" w:rsidP="007C5E13">
            <w:pPr>
              <w:jc w:val="both"/>
              <w:rPr>
                <w:sz w:val="26"/>
                <w:szCs w:val="26"/>
              </w:rPr>
            </w:pPr>
            <w:r w:rsidRPr="00F131B3">
              <w:rPr>
                <w:sz w:val="26"/>
                <w:szCs w:val="26"/>
              </w:rPr>
              <w:t>Thực hiện xem xét giải quyết các ý kiến phản ánh về nội dung đã công khai (nếu có).</w:t>
            </w:r>
          </w:p>
        </w:tc>
        <w:tc>
          <w:tcPr>
            <w:tcW w:w="1012" w:type="dxa"/>
            <w:tcBorders>
              <w:top w:val="nil"/>
              <w:left w:val="nil"/>
              <w:bottom w:val="single" w:sz="4" w:space="0" w:color="auto"/>
              <w:right w:val="single" w:sz="4" w:space="0" w:color="auto"/>
            </w:tcBorders>
            <w:vAlign w:val="center"/>
            <w:hideMark/>
          </w:tcPr>
          <w:p w14:paraId="7CE9C459" w14:textId="77777777" w:rsidR="007C5E13" w:rsidRPr="00F131B3" w:rsidRDefault="007C5E13" w:rsidP="007C5E13">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2F1E8477" w14:textId="77777777" w:rsidR="007C5E13" w:rsidRPr="00F131B3" w:rsidRDefault="007C5E13" w:rsidP="007C5E13">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40CCA611" w14:textId="77777777" w:rsidR="007C5E13" w:rsidRPr="00F131B3" w:rsidRDefault="007C5E13" w:rsidP="007C5E13">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060BB60B" w14:textId="77777777" w:rsidR="007C5E13" w:rsidRPr="00F131B3" w:rsidRDefault="007C5E13" w:rsidP="007C5E13">
            <w:pPr>
              <w:jc w:val="center"/>
              <w:rPr>
                <w:sz w:val="26"/>
                <w:szCs w:val="26"/>
              </w:rPr>
            </w:pPr>
            <w:r w:rsidRPr="00F131B3">
              <w:rPr>
                <w:sz w:val="26"/>
                <w:szCs w:val="26"/>
              </w:rPr>
              <w:t> </w:t>
            </w:r>
          </w:p>
        </w:tc>
      </w:tr>
      <w:tr w:rsidR="00F131B3" w:rsidRPr="00F131B3" w14:paraId="268FE0C1" w14:textId="77777777" w:rsidTr="00EF4A3A">
        <w:trPr>
          <w:trHeight w:val="419"/>
        </w:trPr>
        <w:tc>
          <w:tcPr>
            <w:tcW w:w="1009" w:type="dxa"/>
            <w:tcBorders>
              <w:top w:val="nil"/>
              <w:left w:val="single" w:sz="4" w:space="0" w:color="auto"/>
              <w:bottom w:val="single" w:sz="4" w:space="0" w:color="auto"/>
              <w:right w:val="single" w:sz="4" w:space="0" w:color="auto"/>
            </w:tcBorders>
            <w:vAlign w:val="center"/>
            <w:hideMark/>
          </w:tcPr>
          <w:p w14:paraId="3D550310" w14:textId="77777777" w:rsidR="007C5E13" w:rsidRPr="00F131B3" w:rsidRDefault="007C5E13" w:rsidP="007C5E13">
            <w:pPr>
              <w:jc w:val="center"/>
              <w:rPr>
                <w:i/>
                <w:iCs/>
                <w:sz w:val="26"/>
                <w:szCs w:val="26"/>
              </w:rPr>
            </w:pPr>
            <w:r w:rsidRPr="00F131B3">
              <w:rPr>
                <w:i/>
                <w:iCs/>
                <w:sz w:val="26"/>
                <w:szCs w:val="26"/>
              </w:rPr>
              <w:t>9.1</w:t>
            </w:r>
          </w:p>
        </w:tc>
        <w:tc>
          <w:tcPr>
            <w:tcW w:w="3809" w:type="dxa"/>
            <w:tcBorders>
              <w:top w:val="nil"/>
              <w:left w:val="nil"/>
              <w:bottom w:val="single" w:sz="4" w:space="0" w:color="auto"/>
              <w:right w:val="single" w:sz="4" w:space="0" w:color="auto"/>
            </w:tcBorders>
            <w:vAlign w:val="center"/>
            <w:hideMark/>
          </w:tcPr>
          <w:p w14:paraId="01635528" w14:textId="77777777" w:rsidR="007C5E13" w:rsidRPr="00F131B3" w:rsidRDefault="007C5E13" w:rsidP="007C5E13">
            <w:pPr>
              <w:jc w:val="both"/>
              <w:rPr>
                <w:sz w:val="26"/>
                <w:szCs w:val="26"/>
              </w:rPr>
            </w:pPr>
            <w:r w:rsidRPr="00F131B3">
              <w:rPr>
                <w:sz w:val="26"/>
                <w:szCs w:val="26"/>
              </w:rPr>
              <w:t>Theo hình thức trực tiếp</w:t>
            </w:r>
          </w:p>
        </w:tc>
        <w:tc>
          <w:tcPr>
            <w:tcW w:w="1012" w:type="dxa"/>
            <w:tcBorders>
              <w:top w:val="nil"/>
              <w:left w:val="nil"/>
              <w:bottom w:val="single" w:sz="4" w:space="0" w:color="auto"/>
              <w:right w:val="single" w:sz="4" w:space="0" w:color="auto"/>
            </w:tcBorders>
            <w:vAlign w:val="center"/>
            <w:hideMark/>
          </w:tcPr>
          <w:p w14:paraId="5AC698ED"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FE59B30"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767F2C44"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07D236E0" w14:textId="77777777" w:rsidR="007C5E13" w:rsidRPr="00F131B3" w:rsidRDefault="007C5E13" w:rsidP="007C5E13">
            <w:pPr>
              <w:jc w:val="center"/>
              <w:rPr>
                <w:sz w:val="26"/>
                <w:szCs w:val="26"/>
              </w:rPr>
            </w:pPr>
            <w:r w:rsidRPr="00F131B3">
              <w:rPr>
                <w:sz w:val="26"/>
                <w:szCs w:val="26"/>
              </w:rPr>
              <w:t>0,015</w:t>
            </w:r>
          </w:p>
        </w:tc>
      </w:tr>
      <w:tr w:rsidR="00F131B3" w:rsidRPr="00F131B3" w14:paraId="12ABDCAF" w14:textId="77777777" w:rsidTr="00EF4A3A">
        <w:trPr>
          <w:trHeight w:val="429"/>
        </w:trPr>
        <w:tc>
          <w:tcPr>
            <w:tcW w:w="1009" w:type="dxa"/>
            <w:tcBorders>
              <w:top w:val="nil"/>
              <w:left w:val="single" w:sz="4" w:space="0" w:color="auto"/>
              <w:bottom w:val="single" w:sz="4" w:space="0" w:color="auto"/>
              <w:right w:val="single" w:sz="4" w:space="0" w:color="auto"/>
            </w:tcBorders>
            <w:vAlign w:val="center"/>
            <w:hideMark/>
          </w:tcPr>
          <w:p w14:paraId="78AE1A7C" w14:textId="77777777" w:rsidR="007C5E13" w:rsidRPr="00F131B3" w:rsidRDefault="007C5E13" w:rsidP="007C5E13">
            <w:pPr>
              <w:jc w:val="center"/>
              <w:rPr>
                <w:i/>
                <w:iCs/>
                <w:sz w:val="26"/>
                <w:szCs w:val="26"/>
              </w:rPr>
            </w:pPr>
            <w:r w:rsidRPr="00F131B3">
              <w:rPr>
                <w:i/>
                <w:iCs/>
                <w:sz w:val="26"/>
                <w:szCs w:val="26"/>
              </w:rPr>
              <w:t>9.2</w:t>
            </w:r>
          </w:p>
        </w:tc>
        <w:tc>
          <w:tcPr>
            <w:tcW w:w="3809" w:type="dxa"/>
            <w:tcBorders>
              <w:top w:val="nil"/>
              <w:left w:val="nil"/>
              <w:bottom w:val="single" w:sz="4" w:space="0" w:color="auto"/>
              <w:right w:val="single" w:sz="4" w:space="0" w:color="auto"/>
            </w:tcBorders>
            <w:vAlign w:val="center"/>
            <w:hideMark/>
          </w:tcPr>
          <w:p w14:paraId="4A3B0719" w14:textId="77777777" w:rsidR="007C5E13" w:rsidRPr="00F131B3" w:rsidRDefault="007C5E13" w:rsidP="007C5E13">
            <w:pPr>
              <w:jc w:val="both"/>
              <w:rPr>
                <w:sz w:val="26"/>
                <w:szCs w:val="26"/>
              </w:rPr>
            </w:pPr>
            <w:r w:rsidRPr="00F131B3">
              <w:rPr>
                <w:sz w:val="26"/>
                <w:szCs w:val="26"/>
              </w:rPr>
              <w:t>Theo hình thức trực tuyến</w:t>
            </w:r>
          </w:p>
        </w:tc>
        <w:tc>
          <w:tcPr>
            <w:tcW w:w="1012" w:type="dxa"/>
            <w:tcBorders>
              <w:top w:val="nil"/>
              <w:left w:val="nil"/>
              <w:bottom w:val="single" w:sz="4" w:space="0" w:color="auto"/>
              <w:right w:val="single" w:sz="4" w:space="0" w:color="auto"/>
            </w:tcBorders>
            <w:vAlign w:val="center"/>
            <w:hideMark/>
          </w:tcPr>
          <w:p w14:paraId="558C3441"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7EBD8A36"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486C2956"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87A9B7C" w14:textId="77777777" w:rsidR="007C5E13" w:rsidRPr="00F131B3" w:rsidRDefault="007C5E13" w:rsidP="007C5E13">
            <w:pPr>
              <w:jc w:val="center"/>
              <w:rPr>
                <w:sz w:val="26"/>
                <w:szCs w:val="26"/>
              </w:rPr>
            </w:pPr>
            <w:r w:rsidRPr="00F131B3">
              <w:rPr>
                <w:sz w:val="26"/>
                <w:szCs w:val="26"/>
              </w:rPr>
              <w:t>0,01</w:t>
            </w:r>
          </w:p>
        </w:tc>
      </w:tr>
      <w:tr w:rsidR="00F131B3" w:rsidRPr="00F131B3" w14:paraId="29C03DF0" w14:textId="77777777" w:rsidTr="00EF4A3A">
        <w:trPr>
          <w:trHeight w:val="687"/>
        </w:trPr>
        <w:tc>
          <w:tcPr>
            <w:tcW w:w="1009" w:type="dxa"/>
            <w:tcBorders>
              <w:top w:val="nil"/>
              <w:left w:val="single" w:sz="4" w:space="0" w:color="auto"/>
              <w:bottom w:val="single" w:sz="4" w:space="0" w:color="auto"/>
              <w:right w:val="single" w:sz="4" w:space="0" w:color="auto"/>
            </w:tcBorders>
            <w:vAlign w:val="center"/>
            <w:hideMark/>
          </w:tcPr>
          <w:p w14:paraId="663DEA22" w14:textId="77777777" w:rsidR="007C5E13" w:rsidRPr="00F131B3" w:rsidRDefault="007C5E13" w:rsidP="007C5E13">
            <w:pPr>
              <w:jc w:val="center"/>
              <w:rPr>
                <w:sz w:val="26"/>
                <w:szCs w:val="26"/>
              </w:rPr>
            </w:pPr>
            <w:r w:rsidRPr="00F131B3">
              <w:rPr>
                <w:sz w:val="26"/>
                <w:szCs w:val="26"/>
              </w:rPr>
              <w:t>10</w:t>
            </w:r>
          </w:p>
        </w:tc>
        <w:tc>
          <w:tcPr>
            <w:tcW w:w="3809" w:type="dxa"/>
            <w:tcBorders>
              <w:top w:val="nil"/>
              <w:left w:val="nil"/>
              <w:bottom w:val="single" w:sz="4" w:space="0" w:color="auto"/>
              <w:right w:val="single" w:sz="4" w:space="0" w:color="auto"/>
            </w:tcBorders>
            <w:vAlign w:val="center"/>
            <w:hideMark/>
          </w:tcPr>
          <w:p w14:paraId="704BFBE8" w14:textId="77777777" w:rsidR="007C5E13" w:rsidRPr="00F131B3" w:rsidRDefault="007C5E13" w:rsidP="007C5E13">
            <w:pPr>
              <w:jc w:val="both"/>
              <w:rPr>
                <w:sz w:val="26"/>
                <w:szCs w:val="26"/>
              </w:rPr>
            </w:pPr>
            <w:r w:rsidRPr="00F131B3">
              <w:rPr>
                <w:sz w:val="26"/>
                <w:szCs w:val="26"/>
              </w:rPr>
              <w:t>Kiểm tra việc đủ điều kiện hay không đủ điều kiện được cấp Giấy chứng nhận</w:t>
            </w:r>
          </w:p>
        </w:tc>
        <w:tc>
          <w:tcPr>
            <w:tcW w:w="1012" w:type="dxa"/>
            <w:tcBorders>
              <w:top w:val="nil"/>
              <w:left w:val="nil"/>
              <w:bottom w:val="single" w:sz="4" w:space="0" w:color="auto"/>
              <w:right w:val="single" w:sz="4" w:space="0" w:color="auto"/>
            </w:tcBorders>
            <w:vAlign w:val="center"/>
            <w:hideMark/>
          </w:tcPr>
          <w:p w14:paraId="2E0BE027"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18A30F2A"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42896D50"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2D33729A" w14:textId="3740B9E1" w:rsidR="007C5E13" w:rsidRPr="00F131B3" w:rsidRDefault="007C5E13" w:rsidP="007C5E13">
            <w:pPr>
              <w:jc w:val="center"/>
              <w:rPr>
                <w:sz w:val="26"/>
                <w:szCs w:val="26"/>
              </w:rPr>
            </w:pPr>
            <w:r w:rsidRPr="00F131B3">
              <w:rPr>
                <w:sz w:val="26"/>
                <w:szCs w:val="26"/>
              </w:rPr>
              <w:t>0,2</w:t>
            </w:r>
            <w:r w:rsidR="009B2540" w:rsidRPr="00F131B3">
              <w:rPr>
                <w:sz w:val="26"/>
                <w:szCs w:val="26"/>
              </w:rPr>
              <w:t>0</w:t>
            </w:r>
          </w:p>
        </w:tc>
      </w:tr>
      <w:tr w:rsidR="00F131B3" w:rsidRPr="00F131B3" w14:paraId="127AADA1" w14:textId="77777777" w:rsidTr="00EF4A3A">
        <w:trPr>
          <w:trHeight w:val="1122"/>
        </w:trPr>
        <w:tc>
          <w:tcPr>
            <w:tcW w:w="1009" w:type="dxa"/>
            <w:tcBorders>
              <w:top w:val="nil"/>
              <w:left w:val="single" w:sz="4" w:space="0" w:color="auto"/>
              <w:bottom w:val="single" w:sz="4" w:space="0" w:color="auto"/>
              <w:right w:val="single" w:sz="4" w:space="0" w:color="auto"/>
            </w:tcBorders>
            <w:vAlign w:val="center"/>
            <w:hideMark/>
          </w:tcPr>
          <w:p w14:paraId="4F14D84F" w14:textId="77777777" w:rsidR="007C5E13" w:rsidRPr="00F131B3" w:rsidRDefault="007C5E13" w:rsidP="007C5E13">
            <w:pPr>
              <w:jc w:val="center"/>
              <w:rPr>
                <w:sz w:val="26"/>
                <w:szCs w:val="26"/>
              </w:rPr>
            </w:pPr>
            <w:r w:rsidRPr="00F131B3">
              <w:rPr>
                <w:sz w:val="26"/>
                <w:szCs w:val="26"/>
              </w:rPr>
              <w:t>11</w:t>
            </w:r>
          </w:p>
        </w:tc>
        <w:tc>
          <w:tcPr>
            <w:tcW w:w="3809" w:type="dxa"/>
            <w:tcBorders>
              <w:top w:val="nil"/>
              <w:left w:val="nil"/>
              <w:bottom w:val="single" w:sz="4" w:space="0" w:color="auto"/>
              <w:right w:val="single" w:sz="4" w:space="0" w:color="auto"/>
            </w:tcBorders>
            <w:vAlign w:val="center"/>
            <w:hideMark/>
          </w:tcPr>
          <w:p w14:paraId="6DBB2A69" w14:textId="151E062B" w:rsidR="007C5E13" w:rsidRPr="00F131B3" w:rsidRDefault="007C5E13" w:rsidP="007C5E13">
            <w:pPr>
              <w:jc w:val="both"/>
              <w:rPr>
                <w:sz w:val="26"/>
                <w:szCs w:val="26"/>
              </w:rPr>
            </w:pPr>
            <w:r w:rsidRPr="00F131B3">
              <w:rPr>
                <w:sz w:val="26"/>
                <w:szCs w:val="26"/>
              </w:rPr>
              <w:t xml:space="preserve">Ban hành Thông báo xác nhận kết quả đăng ký đất đai </w:t>
            </w:r>
            <w:r w:rsidR="007D525C" w:rsidRPr="00F131B3">
              <w:rPr>
                <w:sz w:val="26"/>
                <w:szCs w:val="26"/>
              </w:rPr>
              <w:t xml:space="preserve">theo mẫu quy định hiện hành </w:t>
            </w:r>
            <w:r w:rsidRPr="00F131B3">
              <w:rPr>
                <w:sz w:val="26"/>
                <w:szCs w:val="26"/>
              </w:rPr>
              <w:t>đối với trường hợp không có nhu cầu cấp Giấy chứng nhận hoặc không đủ điều kiện cấp Giấy chứng nhận</w:t>
            </w:r>
          </w:p>
        </w:tc>
        <w:tc>
          <w:tcPr>
            <w:tcW w:w="1012" w:type="dxa"/>
            <w:tcBorders>
              <w:top w:val="nil"/>
              <w:left w:val="nil"/>
              <w:bottom w:val="single" w:sz="4" w:space="0" w:color="auto"/>
              <w:right w:val="single" w:sz="4" w:space="0" w:color="auto"/>
            </w:tcBorders>
            <w:vAlign w:val="center"/>
            <w:hideMark/>
          </w:tcPr>
          <w:p w14:paraId="4056E492"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608B9A91"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66B58B3C"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5DAB5F7A" w14:textId="77777777" w:rsidR="007C5E13" w:rsidRPr="00F131B3" w:rsidRDefault="007C5E13" w:rsidP="007C5E13">
            <w:pPr>
              <w:jc w:val="center"/>
              <w:rPr>
                <w:sz w:val="26"/>
                <w:szCs w:val="26"/>
              </w:rPr>
            </w:pPr>
            <w:r w:rsidRPr="00F131B3">
              <w:rPr>
                <w:sz w:val="26"/>
                <w:szCs w:val="26"/>
              </w:rPr>
              <w:t>0,05</w:t>
            </w:r>
          </w:p>
        </w:tc>
      </w:tr>
      <w:tr w:rsidR="00F131B3" w:rsidRPr="00F131B3" w14:paraId="7E62B514" w14:textId="77777777" w:rsidTr="00EF4A3A">
        <w:trPr>
          <w:trHeight w:val="1124"/>
        </w:trPr>
        <w:tc>
          <w:tcPr>
            <w:tcW w:w="1009" w:type="dxa"/>
            <w:tcBorders>
              <w:top w:val="nil"/>
              <w:left w:val="single" w:sz="4" w:space="0" w:color="auto"/>
              <w:bottom w:val="single" w:sz="4" w:space="0" w:color="auto"/>
              <w:right w:val="single" w:sz="4" w:space="0" w:color="auto"/>
            </w:tcBorders>
            <w:vAlign w:val="center"/>
            <w:hideMark/>
          </w:tcPr>
          <w:p w14:paraId="0763B8F5" w14:textId="77777777" w:rsidR="007C5E13" w:rsidRPr="00F131B3" w:rsidRDefault="007C5E13" w:rsidP="007C5E13">
            <w:pPr>
              <w:jc w:val="center"/>
              <w:rPr>
                <w:sz w:val="26"/>
                <w:szCs w:val="26"/>
              </w:rPr>
            </w:pPr>
            <w:r w:rsidRPr="00F131B3">
              <w:rPr>
                <w:sz w:val="26"/>
                <w:szCs w:val="26"/>
              </w:rPr>
              <w:t>12</w:t>
            </w:r>
          </w:p>
        </w:tc>
        <w:tc>
          <w:tcPr>
            <w:tcW w:w="3809" w:type="dxa"/>
            <w:tcBorders>
              <w:top w:val="nil"/>
              <w:left w:val="nil"/>
              <w:bottom w:val="single" w:sz="4" w:space="0" w:color="auto"/>
              <w:right w:val="single" w:sz="4" w:space="0" w:color="auto"/>
            </w:tcBorders>
            <w:vAlign w:val="center"/>
            <w:hideMark/>
          </w:tcPr>
          <w:p w14:paraId="17BB3CB7" w14:textId="611DAE35" w:rsidR="007C5E13" w:rsidRPr="00F131B3" w:rsidRDefault="007C5E13" w:rsidP="007C5E13">
            <w:pPr>
              <w:jc w:val="both"/>
              <w:rPr>
                <w:sz w:val="26"/>
                <w:szCs w:val="26"/>
              </w:rPr>
            </w:pPr>
            <w:r w:rsidRPr="00F131B3">
              <w:rPr>
                <w:sz w:val="26"/>
                <w:szCs w:val="26"/>
              </w:rPr>
              <w:t>Chuyển thông báo xác nhận kết quả đăng ký đất đai đến nơi nộp hồ sơ để trả cho người yêu cầu đăng ký</w:t>
            </w:r>
          </w:p>
        </w:tc>
        <w:tc>
          <w:tcPr>
            <w:tcW w:w="1012" w:type="dxa"/>
            <w:tcBorders>
              <w:top w:val="nil"/>
              <w:left w:val="nil"/>
              <w:bottom w:val="single" w:sz="4" w:space="0" w:color="auto"/>
              <w:right w:val="single" w:sz="4" w:space="0" w:color="auto"/>
            </w:tcBorders>
            <w:vAlign w:val="center"/>
            <w:hideMark/>
          </w:tcPr>
          <w:p w14:paraId="0514E451" w14:textId="77777777" w:rsidR="007C5E13" w:rsidRPr="00F131B3" w:rsidRDefault="007C5E13" w:rsidP="007C5E13">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D87B4DF"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2A328064"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6E744AB3" w14:textId="77777777" w:rsidR="007C5E13" w:rsidRPr="00F131B3" w:rsidRDefault="007C5E13" w:rsidP="007C5E13">
            <w:pPr>
              <w:jc w:val="center"/>
              <w:rPr>
                <w:sz w:val="26"/>
                <w:szCs w:val="26"/>
              </w:rPr>
            </w:pPr>
            <w:r w:rsidRPr="00F131B3">
              <w:rPr>
                <w:sz w:val="26"/>
                <w:szCs w:val="26"/>
              </w:rPr>
              <w:t>0,05</w:t>
            </w:r>
          </w:p>
        </w:tc>
      </w:tr>
      <w:tr w:rsidR="00F131B3" w:rsidRPr="00F131B3" w14:paraId="5A185380" w14:textId="77777777" w:rsidTr="00EF4A3A">
        <w:trPr>
          <w:trHeight w:val="559"/>
        </w:trPr>
        <w:tc>
          <w:tcPr>
            <w:tcW w:w="1009" w:type="dxa"/>
            <w:tcBorders>
              <w:top w:val="nil"/>
              <w:left w:val="single" w:sz="4" w:space="0" w:color="auto"/>
              <w:bottom w:val="single" w:sz="4" w:space="0" w:color="auto"/>
              <w:right w:val="single" w:sz="4" w:space="0" w:color="auto"/>
            </w:tcBorders>
            <w:vAlign w:val="center"/>
            <w:hideMark/>
          </w:tcPr>
          <w:p w14:paraId="2BC9AA71" w14:textId="77777777" w:rsidR="007C5E13" w:rsidRPr="00F131B3" w:rsidRDefault="007C5E13" w:rsidP="007C5E13">
            <w:pPr>
              <w:jc w:val="center"/>
              <w:rPr>
                <w:sz w:val="26"/>
                <w:szCs w:val="26"/>
              </w:rPr>
            </w:pPr>
            <w:r w:rsidRPr="00F131B3">
              <w:rPr>
                <w:sz w:val="26"/>
                <w:szCs w:val="26"/>
              </w:rPr>
              <w:t>13</w:t>
            </w:r>
          </w:p>
        </w:tc>
        <w:tc>
          <w:tcPr>
            <w:tcW w:w="3809" w:type="dxa"/>
            <w:tcBorders>
              <w:top w:val="nil"/>
              <w:left w:val="nil"/>
              <w:bottom w:val="single" w:sz="4" w:space="0" w:color="auto"/>
              <w:right w:val="single" w:sz="4" w:space="0" w:color="auto"/>
            </w:tcBorders>
            <w:vAlign w:val="center"/>
            <w:hideMark/>
          </w:tcPr>
          <w:p w14:paraId="729C735C" w14:textId="77777777" w:rsidR="007C5E13" w:rsidRPr="00F131B3" w:rsidRDefault="007C5E13" w:rsidP="007C5E13">
            <w:pPr>
              <w:jc w:val="both"/>
              <w:rPr>
                <w:sz w:val="26"/>
                <w:szCs w:val="26"/>
              </w:rPr>
            </w:pPr>
            <w:r w:rsidRPr="00F131B3">
              <w:rPr>
                <w:sz w:val="26"/>
                <w:szCs w:val="26"/>
              </w:rPr>
              <w:t>Cập nhật (File) dữ liệu hồ sơ số, cập nhật sổ theo dõi nhận, trả hồ sơ</w:t>
            </w:r>
          </w:p>
        </w:tc>
        <w:tc>
          <w:tcPr>
            <w:tcW w:w="1012" w:type="dxa"/>
            <w:tcBorders>
              <w:top w:val="nil"/>
              <w:left w:val="nil"/>
              <w:bottom w:val="single" w:sz="4" w:space="0" w:color="auto"/>
              <w:right w:val="single" w:sz="4" w:space="0" w:color="auto"/>
            </w:tcBorders>
            <w:vAlign w:val="center"/>
            <w:hideMark/>
          </w:tcPr>
          <w:p w14:paraId="7702871B" w14:textId="77777777" w:rsidR="007C5E13" w:rsidRPr="00F131B3" w:rsidRDefault="007C5E13" w:rsidP="007C5E13">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37060C39" w14:textId="77777777" w:rsidR="007C5E13" w:rsidRPr="00F131B3" w:rsidRDefault="007C5E13" w:rsidP="007C5E13">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7E0FB275" w14:textId="77777777" w:rsidR="007C5E13" w:rsidRPr="00F131B3" w:rsidRDefault="007C5E13" w:rsidP="007C5E13">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B3E24D8" w14:textId="77777777" w:rsidR="007C5E13" w:rsidRPr="00F131B3" w:rsidRDefault="007C5E13" w:rsidP="007C5E13">
            <w:pPr>
              <w:jc w:val="center"/>
              <w:rPr>
                <w:sz w:val="26"/>
                <w:szCs w:val="26"/>
              </w:rPr>
            </w:pPr>
            <w:r w:rsidRPr="00F131B3">
              <w:rPr>
                <w:sz w:val="26"/>
                <w:szCs w:val="26"/>
              </w:rPr>
              <w:t>0,003</w:t>
            </w:r>
          </w:p>
        </w:tc>
      </w:tr>
      <w:tr w:rsidR="00F131B3" w:rsidRPr="00F131B3" w14:paraId="387C80E0" w14:textId="77777777" w:rsidTr="00EF4A3A">
        <w:trPr>
          <w:trHeight w:val="992"/>
        </w:trPr>
        <w:tc>
          <w:tcPr>
            <w:tcW w:w="1009" w:type="dxa"/>
            <w:tcBorders>
              <w:top w:val="nil"/>
              <w:left w:val="single" w:sz="4" w:space="0" w:color="auto"/>
              <w:bottom w:val="single" w:sz="4" w:space="0" w:color="auto"/>
              <w:right w:val="single" w:sz="4" w:space="0" w:color="auto"/>
            </w:tcBorders>
            <w:vAlign w:val="center"/>
            <w:hideMark/>
          </w:tcPr>
          <w:p w14:paraId="724837F4" w14:textId="77777777" w:rsidR="00EF4A3A" w:rsidRPr="00F131B3" w:rsidRDefault="00EF4A3A" w:rsidP="00EF4A3A">
            <w:pPr>
              <w:jc w:val="center"/>
              <w:rPr>
                <w:sz w:val="26"/>
                <w:szCs w:val="26"/>
              </w:rPr>
            </w:pPr>
            <w:r w:rsidRPr="00F131B3">
              <w:rPr>
                <w:sz w:val="26"/>
                <w:szCs w:val="26"/>
              </w:rPr>
              <w:t>14</w:t>
            </w:r>
          </w:p>
        </w:tc>
        <w:tc>
          <w:tcPr>
            <w:tcW w:w="3809" w:type="dxa"/>
            <w:tcBorders>
              <w:top w:val="nil"/>
              <w:left w:val="nil"/>
              <w:bottom w:val="single" w:sz="4" w:space="0" w:color="auto"/>
              <w:right w:val="single" w:sz="4" w:space="0" w:color="auto"/>
            </w:tcBorders>
            <w:vAlign w:val="center"/>
            <w:hideMark/>
          </w:tcPr>
          <w:p w14:paraId="57977F67" w14:textId="77777777" w:rsidR="00EF4A3A" w:rsidRPr="00F131B3" w:rsidRDefault="00EF4A3A" w:rsidP="00EF4A3A">
            <w:pPr>
              <w:jc w:val="both"/>
              <w:rPr>
                <w:sz w:val="26"/>
                <w:szCs w:val="26"/>
              </w:rPr>
            </w:pPr>
            <w:r w:rsidRPr="00F131B3">
              <w:rPr>
                <w:sz w:val="26"/>
                <w:szCs w:val="26"/>
              </w:rPr>
              <w:t>Chuyển hồ sơ đến Văn phòng đăng ký đất đai để lập, cập nhật thông tin đăng ký đất đai, tài sản gắn liền với đất vào hồ sơ địa chính, cơ sở dữ liệu đất đai;</w:t>
            </w:r>
          </w:p>
        </w:tc>
        <w:tc>
          <w:tcPr>
            <w:tcW w:w="1012" w:type="dxa"/>
            <w:tcBorders>
              <w:top w:val="nil"/>
              <w:left w:val="nil"/>
              <w:bottom w:val="single" w:sz="4" w:space="0" w:color="auto"/>
              <w:right w:val="single" w:sz="4" w:space="0" w:color="auto"/>
            </w:tcBorders>
            <w:vAlign w:val="center"/>
            <w:hideMark/>
          </w:tcPr>
          <w:p w14:paraId="69FF84AE"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A92077E" w14:textId="3E78C17D"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1F361F0D" w14:textId="551FF3C5"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A520AFD" w14:textId="7EAA2358" w:rsidR="00EF4A3A" w:rsidRPr="00F131B3" w:rsidRDefault="00EF4A3A" w:rsidP="00EF4A3A">
            <w:pPr>
              <w:jc w:val="center"/>
              <w:rPr>
                <w:sz w:val="26"/>
                <w:szCs w:val="26"/>
              </w:rPr>
            </w:pPr>
            <w:r w:rsidRPr="00F131B3">
              <w:rPr>
                <w:sz w:val="26"/>
                <w:szCs w:val="26"/>
              </w:rPr>
              <w:t>0,05</w:t>
            </w:r>
          </w:p>
        </w:tc>
      </w:tr>
      <w:tr w:rsidR="00F131B3" w:rsidRPr="00F131B3" w14:paraId="728BFA70" w14:textId="77777777" w:rsidTr="00EF4A3A">
        <w:trPr>
          <w:trHeight w:val="809"/>
        </w:trPr>
        <w:tc>
          <w:tcPr>
            <w:tcW w:w="1009" w:type="dxa"/>
            <w:tcBorders>
              <w:top w:val="nil"/>
              <w:left w:val="single" w:sz="4" w:space="0" w:color="auto"/>
              <w:bottom w:val="single" w:sz="4" w:space="0" w:color="auto"/>
              <w:right w:val="single" w:sz="4" w:space="0" w:color="auto"/>
            </w:tcBorders>
            <w:vAlign w:val="center"/>
          </w:tcPr>
          <w:p w14:paraId="0782E8D2" w14:textId="22EEB368" w:rsidR="00EF4A3A" w:rsidRPr="00F131B3" w:rsidRDefault="00EF4A3A" w:rsidP="00EF4A3A">
            <w:pPr>
              <w:jc w:val="center"/>
              <w:rPr>
                <w:sz w:val="26"/>
                <w:szCs w:val="26"/>
              </w:rPr>
            </w:pPr>
            <w:r w:rsidRPr="00F131B3">
              <w:rPr>
                <w:sz w:val="26"/>
                <w:szCs w:val="26"/>
              </w:rPr>
              <w:t>15</w:t>
            </w:r>
          </w:p>
        </w:tc>
        <w:tc>
          <w:tcPr>
            <w:tcW w:w="3809" w:type="dxa"/>
            <w:tcBorders>
              <w:top w:val="nil"/>
              <w:left w:val="nil"/>
              <w:bottom w:val="single" w:sz="4" w:space="0" w:color="auto"/>
              <w:right w:val="single" w:sz="4" w:space="0" w:color="auto"/>
            </w:tcBorders>
            <w:vAlign w:val="center"/>
          </w:tcPr>
          <w:p w14:paraId="442A6C92" w14:textId="074F276F" w:rsidR="00EF4A3A" w:rsidRPr="00F131B3" w:rsidRDefault="00EF4A3A" w:rsidP="00EF4A3A">
            <w:pPr>
              <w:jc w:val="both"/>
              <w:rPr>
                <w:sz w:val="26"/>
                <w:szCs w:val="26"/>
              </w:rPr>
            </w:pPr>
            <w:r w:rsidRPr="00F131B3">
              <w:rPr>
                <w:sz w:val="26"/>
                <w:szCs w:val="26"/>
              </w:rPr>
              <w:t>Hoàn thiện hồ sơ sau niêm yết</w:t>
            </w:r>
          </w:p>
        </w:tc>
        <w:tc>
          <w:tcPr>
            <w:tcW w:w="1012" w:type="dxa"/>
            <w:tcBorders>
              <w:top w:val="nil"/>
              <w:left w:val="nil"/>
              <w:bottom w:val="single" w:sz="4" w:space="0" w:color="auto"/>
              <w:right w:val="single" w:sz="4" w:space="0" w:color="auto"/>
            </w:tcBorders>
            <w:vAlign w:val="center"/>
          </w:tcPr>
          <w:p w14:paraId="2A94044B" w14:textId="0273DEBE"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tcPr>
          <w:p w14:paraId="0B757044" w14:textId="0C1E33C3"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tcPr>
          <w:p w14:paraId="33608AF7" w14:textId="7DB48A3D"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tcPr>
          <w:p w14:paraId="19BFEA4B" w14:textId="71ED79BD" w:rsidR="00EF4A3A" w:rsidRPr="00F131B3" w:rsidRDefault="00EF4A3A" w:rsidP="00EF4A3A">
            <w:pPr>
              <w:jc w:val="center"/>
              <w:rPr>
                <w:sz w:val="26"/>
                <w:szCs w:val="26"/>
              </w:rPr>
            </w:pPr>
            <w:r w:rsidRPr="00F131B3">
              <w:rPr>
                <w:sz w:val="26"/>
                <w:szCs w:val="26"/>
              </w:rPr>
              <w:t>0,045</w:t>
            </w:r>
          </w:p>
        </w:tc>
      </w:tr>
      <w:tr w:rsidR="00F131B3" w:rsidRPr="00F131B3" w14:paraId="1ECA0C7A" w14:textId="77777777" w:rsidTr="00EF4A3A">
        <w:trPr>
          <w:trHeight w:val="809"/>
        </w:trPr>
        <w:tc>
          <w:tcPr>
            <w:tcW w:w="1009" w:type="dxa"/>
            <w:tcBorders>
              <w:top w:val="nil"/>
              <w:left w:val="single" w:sz="4" w:space="0" w:color="auto"/>
              <w:bottom w:val="single" w:sz="4" w:space="0" w:color="auto"/>
              <w:right w:val="single" w:sz="4" w:space="0" w:color="auto"/>
            </w:tcBorders>
            <w:vAlign w:val="center"/>
            <w:hideMark/>
          </w:tcPr>
          <w:p w14:paraId="1B68D9AF" w14:textId="2406CA6C" w:rsidR="00EF4A3A" w:rsidRPr="00F131B3" w:rsidRDefault="00EF4A3A" w:rsidP="00EF4A3A">
            <w:pPr>
              <w:jc w:val="center"/>
              <w:rPr>
                <w:sz w:val="26"/>
                <w:szCs w:val="26"/>
              </w:rPr>
            </w:pPr>
            <w:r w:rsidRPr="00F131B3">
              <w:rPr>
                <w:sz w:val="26"/>
                <w:szCs w:val="26"/>
              </w:rPr>
              <w:t>16</w:t>
            </w:r>
          </w:p>
        </w:tc>
        <w:tc>
          <w:tcPr>
            <w:tcW w:w="3809" w:type="dxa"/>
            <w:tcBorders>
              <w:top w:val="nil"/>
              <w:left w:val="nil"/>
              <w:bottom w:val="single" w:sz="4" w:space="0" w:color="auto"/>
              <w:right w:val="single" w:sz="4" w:space="0" w:color="auto"/>
            </w:tcBorders>
            <w:vAlign w:val="center"/>
            <w:hideMark/>
          </w:tcPr>
          <w:p w14:paraId="2073CCEB" w14:textId="2BF93103" w:rsidR="00EF4A3A" w:rsidRPr="00F131B3" w:rsidRDefault="00CD546B" w:rsidP="00EF4A3A">
            <w:pPr>
              <w:jc w:val="both"/>
              <w:rPr>
                <w:sz w:val="26"/>
                <w:szCs w:val="26"/>
              </w:rPr>
            </w:pPr>
            <w:r w:rsidRPr="00F131B3">
              <w:rPr>
                <w:bCs/>
                <w:sz w:val="26"/>
                <w:szCs w:val="26"/>
                <w:lang w:val="vi-VN"/>
              </w:rPr>
              <w:t>Trường hợp có nhu cầu và đủ điều kiện cấp Giấy chứng nhận</w:t>
            </w:r>
            <w:r w:rsidRPr="00F131B3">
              <w:rPr>
                <w:sz w:val="26"/>
                <w:szCs w:val="26"/>
              </w:rPr>
              <w:t xml:space="preserve"> l</w:t>
            </w:r>
            <w:r w:rsidR="00EF4A3A" w:rsidRPr="00F131B3">
              <w:rPr>
                <w:sz w:val="26"/>
                <w:szCs w:val="26"/>
              </w:rPr>
              <w:t>ập phiếu và chuyển thông tin địa chính đến cơ quan thuế để xác định nghĩa vụ tài chính</w:t>
            </w:r>
          </w:p>
        </w:tc>
        <w:tc>
          <w:tcPr>
            <w:tcW w:w="1012" w:type="dxa"/>
            <w:tcBorders>
              <w:top w:val="nil"/>
              <w:left w:val="nil"/>
              <w:bottom w:val="single" w:sz="4" w:space="0" w:color="auto"/>
              <w:right w:val="single" w:sz="4" w:space="0" w:color="auto"/>
            </w:tcBorders>
            <w:vAlign w:val="center"/>
            <w:hideMark/>
          </w:tcPr>
          <w:p w14:paraId="15890BA5" w14:textId="77777777" w:rsidR="00EF4A3A" w:rsidRPr="00F131B3" w:rsidRDefault="00EF4A3A" w:rsidP="00EF4A3A">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45907C3A"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52FA9B41"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7322F2D0" w14:textId="77777777" w:rsidR="00EF4A3A" w:rsidRPr="00F131B3" w:rsidRDefault="00EF4A3A" w:rsidP="00EF4A3A">
            <w:pPr>
              <w:jc w:val="center"/>
              <w:rPr>
                <w:sz w:val="26"/>
                <w:szCs w:val="26"/>
              </w:rPr>
            </w:pPr>
            <w:r w:rsidRPr="00F131B3">
              <w:rPr>
                <w:sz w:val="26"/>
                <w:szCs w:val="26"/>
              </w:rPr>
              <w:t> </w:t>
            </w:r>
          </w:p>
        </w:tc>
      </w:tr>
      <w:tr w:rsidR="00F131B3" w:rsidRPr="00F131B3" w14:paraId="22B8702D"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484D61FC" w14:textId="43075080" w:rsidR="00EF4A3A" w:rsidRPr="00F131B3" w:rsidRDefault="00EF4A3A" w:rsidP="00EF4A3A">
            <w:pPr>
              <w:jc w:val="center"/>
              <w:rPr>
                <w:i/>
                <w:iCs/>
                <w:sz w:val="26"/>
                <w:szCs w:val="26"/>
              </w:rPr>
            </w:pPr>
            <w:r w:rsidRPr="00F131B3">
              <w:rPr>
                <w:i/>
                <w:iCs/>
                <w:sz w:val="26"/>
                <w:szCs w:val="26"/>
              </w:rPr>
              <w:t>16.1</w:t>
            </w:r>
          </w:p>
        </w:tc>
        <w:tc>
          <w:tcPr>
            <w:tcW w:w="3809" w:type="dxa"/>
            <w:tcBorders>
              <w:top w:val="nil"/>
              <w:left w:val="nil"/>
              <w:bottom w:val="single" w:sz="4" w:space="0" w:color="auto"/>
              <w:right w:val="single" w:sz="4" w:space="0" w:color="auto"/>
            </w:tcBorders>
            <w:vAlign w:val="center"/>
            <w:hideMark/>
          </w:tcPr>
          <w:p w14:paraId="5BB4ED31" w14:textId="77777777" w:rsidR="00EF4A3A" w:rsidRPr="00F131B3" w:rsidRDefault="00EF4A3A" w:rsidP="00EF4A3A">
            <w:pPr>
              <w:jc w:val="both"/>
              <w:rPr>
                <w:sz w:val="26"/>
                <w:szCs w:val="26"/>
              </w:rPr>
            </w:pPr>
            <w:r w:rsidRPr="00F131B3">
              <w:rPr>
                <w:sz w:val="26"/>
                <w:szCs w:val="26"/>
              </w:rPr>
              <w:t>Chuyển thông tin theo hình thức liên thông</w:t>
            </w:r>
          </w:p>
        </w:tc>
        <w:tc>
          <w:tcPr>
            <w:tcW w:w="1012" w:type="dxa"/>
            <w:tcBorders>
              <w:top w:val="nil"/>
              <w:left w:val="nil"/>
              <w:bottom w:val="single" w:sz="4" w:space="0" w:color="auto"/>
              <w:right w:val="single" w:sz="4" w:space="0" w:color="auto"/>
            </w:tcBorders>
            <w:vAlign w:val="center"/>
            <w:hideMark/>
          </w:tcPr>
          <w:p w14:paraId="46FC592D"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9F5EE29"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4ABE7A6E"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086B9825" w14:textId="77777777" w:rsidR="00EF4A3A" w:rsidRPr="00F131B3" w:rsidRDefault="00EF4A3A" w:rsidP="00EF4A3A">
            <w:pPr>
              <w:jc w:val="center"/>
              <w:rPr>
                <w:sz w:val="26"/>
                <w:szCs w:val="26"/>
              </w:rPr>
            </w:pPr>
            <w:r w:rsidRPr="00F131B3">
              <w:rPr>
                <w:sz w:val="26"/>
                <w:szCs w:val="26"/>
              </w:rPr>
              <w:t>0,03</w:t>
            </w:r>
          </w:p>
        </w:tc>
      </w:tr>
      <w:tr w:rsidR="00F131B3" w:rsidRPr="00F131B3" w14:paraId="4308127F"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18B432AF" w14:textId="6F94DDF0" w:rsidR="00EF4A3A" w:rsidRPr="00F131B3" w:rsidRDefault="00EF4A3A" w:rsidP="00EF4A3A">
            <w:pPr>
              <w:jc w:val="center"/>
              <w:rPr>
                <w:i/>
                <w:iCs/>
                <w:sz w:val="26"/>
                <w:szCs w:val="26"/>
              </w:rPr>
            </w:pPr>
            <w:r w:rsidRPr="00F131B3">
              <w:rPr>
                <w:i/>
                <w:iCs/>
                <w:sz w:val="26"/>
                <w:szCs w:val="26"/>
              </w:rPr>
              <w:t>16.2</w:t>
            </w:r>
          </w:p>
        </w:tc>
        <w:tc>
          <w:tcPr>
            <w:tcW w:w="3809" w:type="dxa"/>
            <w:tcBorders>
              <w:top w:val="nil"/>
              <w:left w:val="nil"/>
              <w:bottom w:val="single" w:sz="4" w:space="0" w:color="auto"/>
              <w:right w:val="single" w:sz="4" w:space="0" w:color="auto"/>
            </w:tcBorders>
            <w:vAlign w:val="center"/>
            <w:hideMark/>
          </w:tcPr>
          <w:p w14:paraId="5409303A" w14:textId="77777777" w:rsidR="00EF4A3A" w:rsidRPr="00F131B3" w:rsidRDefault="00EF4A3A" w:rsidP="00EF4A3A">
            <w:pPr>
              <w:jc w:val="both"/>
              <w:rPr>
                <w:sz w:val="26"/>
                <w:szCs w:val="26"/>
              </w:rPr>
            </w:pPr>
            <w:r w:rsidRPr="00F131B3">
              <w:rPr>
                <w:sz w:val="26"/>
                <w:szCs w:val="26"/>
              </w:rPr>
              <w:t>Chuyển thông tin theo hình thức trực tiếp</w:t>
            </w:r>
          </w:p>
        </w:tc>
        <w:tc>
          <w:tcPr>
            <w:tcW w:w="1012" w:type="dxa"/>
            <w:tcBorders>
              <w:top w:val="nil"/>
              <w:left w:val="nil"/>
              <w:bottom w:val="single" w:sz="4" w:space="0" w:color="auto"/>
              <w:right w:val="single" w:sz="4" w:space="0" w:color="auto"/>
            </w:tcBorders>
            <w:vAlign w:val="center"/>
            <w:hideMark/>
          </w:tcPr>
          <w:p w14:paraId="7F8BF3F0"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371A3A58"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043D1B10"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743E72A" w14:textId="77777777" w:rsidR="00EF4A3A" w:rsidRPr="00F131B3" w:rsidRDefault="00EF4A3A" w:rsidP="00EF4A3A">
            <w:pPr>
              <w:jc w:val="center"/>
              <w:rPr>
                <w:sz w:val="26"/>
                <w:szCs w:val="26"/>
              </w:rPr>
            </w:pPr>
            <w:r w:rsidRPr="00F131B3">
              <w:rPr>
                <w:sz w:val="26"/>
                <w:szCs w:val="26"/>
              </w:rPr>
              <w:t>0,04</w:t>
            </w:r>
          </w:p>
        </w:tc>
      </w:tr>
      <w:tr w:rsidR="00F131B3" w:rsidRPr="00F131B3" w14:paraId="4606D3FF" w14:textId="77777777" w:rsidTr="00EF4A3A">
        <w:trPr>
          <w:trHeight w:val="704"/>
        </w:trPr>
        <w:tc>
          <w:tcPr>
            <w:tcW w:w="1009" w:type="dxa"/>
            <w:tcBorders>
              <w:top w:val="nil"/>
              <w:left w:val="single" w:sz="4" w:space="0" w:color="auto"/>
              <w:bottom w:val="single" w:sz="4" w:space="0" w:color="auto"/>
              <w:right w:val="single" w:sz="4" w:space="0" w:color="auto"/>
            </w:tcBorders>
            <w:vAlign w:val="center"/>
            <w:hideMark/>
          </w:tcPr>
          <w:p w14:paraId="27BA5C9E" w14:textId="225E5EE8" w:rsidR="00EF4A3A" w:rsidRPr="00F131B3" w:rsidRDefault="00EF4A3A" w:rsidP="00EF4A3A">
            <w:pPr>
              <w:jc w:val="center"/>
              <w:rPr>
                <w:sz w:val="26"/>
                <w:szCs w:val="26"/>
              </w:rPr>
            </w:pPr>
            <w:r w:rsidRPr="00F131B3">
              <w:rPr>
                <w:sz w:val="26"/>
                <w:szCs w:val="26"/>
              </w:rPr>
              <w:lastRenderedPageBreak/>
              <w:t>17</w:t>
            </w:r>
          </w:p>
        </w:tc>
        <w:tc>
          <w:tcPr>
            <w:tcW w:w="3809" w:type="dxa"/>
            <w:tcBorders>
              <w:top w:val="nil"/>
              <w:left w:val="nil"/>
              <w:bottom w:val="single" w:sz="4" w:space="0" w:color="auto"/>
              <w:right w:val="single" w:sz="4" w:space="0" w:color="auto"/>
            </w:tcBorders>
            <w:vAlign w:val="center"/>
            <w:hideMark/>
          </w:tcPr>
          <w:p w14:paraId="337FE201" w14:textId="77777777" w:rsidR="00EF4A3A" w:rsidRPr="00F131B3" w:rsidRDefault="00EF4A3A" w:rsidP="00EF4A3A">
            <w:pPr>
              <w:jc w:val="both"/>
              <w:rPr>
                <w:sz w:val="26"/>
                <w:szCs w:val="26"/>
              </w:rPr>
            </w:pPr>
            <w:r w:rsidRPr="00F131B3">
              <w:rPr>
                <w:sz w:val="26"/>
                <w:szCs w:val="26"/>
              </w:rPr>
              <w:t>Nhận Thông báo của cơ quan thuế về hoàn thành hoặc được ghi nợ nghĩa vụ tài chính</w:t>
            </w:r>
          </w:p>
        </w:tc>
        <w:tc>
          <w:tcPr>
            <w:tcW w:w="1012" w:type="dxa"/>
            <w:tcBorders>
              <w:top w:val="nil"/>
              <w:left w:val="nil"/>
              <w:bottom w:val="single" w:sz="4" w:space="0" w:color="auto"/>
              <w:right w:val="single" w:sz="4" w:space="0" w:color="auto"/>
            </w:tcBorders>
            <w:vAlign w:val="center"/>
            <w:hideMark/>
          </w:tcPr>
          <w:p w14:paraId="4C0E1A94" w14:textId="77777777" w:rsidR="00EF4A3A" w:rsidRPr="00F131B3" w:rsidRDefault="00EF4A3A" w:rsidP="00EF4A3A">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541E6DEA"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2E6B9528"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7045EFA1" w14:textId="77777777" w:rsidR="00EF4A3A" w:rsidRPr="00F131B3" w:rsidRDefault="00EF4A3A" w:rsidP="00EF4A3A">
            <w:pPr>
              <w:jc w:val="center"/>
              <w:rPr>
                <w:sz w:val="26"/>
                <w:szCs w:val="26"/>
              </w:rPr>
            </w:pPr>
            <w:r w:rsidRPr="00F131B3">
              <w:rPr>
                <w:sz w:val="26"/>
                <w:szCs w:val="26"/>
              </w:rPr>
              <w:t> </w:t>
            </w:r>
          </w:p>
        </w:tc>
      </w:tr>
      <w:tr w:rsidR="00F131B3" w:rsidRPr="00F131B3" w14:paraId="26C00BE3"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0EFFB5AE" w14:textId="557254E4" w:rsidR="00EF4A3A" w:rsidRPr="00F131B3" w:rsidRDefault="00EF4A3A" w:rsidP="00EF4A3A">
            <w:pPr>
              <w:jc w:val="center"/>
              <w:rPr>
                <w:i/>
                <w:iCs/>
                <w:sz w:val="26"/>
                <w:szCs w:val="26"/>
              </w:rPr>
            </w:pPr>
            <w:r w:rsidRPr="00F131B3">
              <w:rPr>
                <w:i/>
                <w:iCs/>
                <w:sz w:val="26"/>
                <w:szCs w:val="26"/>
              </w:rPr>
              <w:t>17.1</w:t>
            </w:r>
          </w:p>
        </w:tc>
        <w:tc>
          <w:tcPr>
            <w:tcW w:w="3809" w:type="dxa"/>
            <w:tcBorders>
              <w:top w:val="nil"/>
              <w:left w:val="nil"/>
              <w:bottom w:val="single" w:sz="4" w:space="0" w:color="auto"/>
              <w:right w:val="single" w:sz="4" w:space="0" w:color="auto"/>
            </w:tcBorders>
            <w:vAlign w:val="center"/>
            <w:hideMark/>
          </w:tcPr>
          <w:p w14:paraId="02E9981A" w14:textId="77777777" w:rsidR="00EF4A3A" w:rsidRPr="00F131B3" w:rsidRDefault="00EF4A3A" w:rsidP="00EF4A3A">
            <w:pPr>
              <w:jc w:val="both"/>
              <w:rPr>
                <w:sz w:val="26"/>
                <w:szCs w:val="26"/>
              </w:rPr>
            </w:pPr>
            <w:r w:rsidRPr="00F131B3">
              <w:rPr>
                <w:sz w:val="26"/>
                <w:szCs w:val="26"/>
              </w:rPr>
              <w:t>Nhận thông tin theo hình thức liên thông</w:t>
            </w:r>
          </w:p>
        </w:tc>
        <w:tc>
          <w:tcPr>
            <w:tcW w:w="1012" w:type="dxa"/>
            <w:tcBorders>
              <w:top w:val="nil"/>
              <w:left w:val="nil"/>
              <w:bottom w:val="single" w:sz="4" w:space="0" w:color="auto"/>
              <w:right w:val="single" w:sz="4" w:space="0" w:color="auto"/>
            </w:tcBorders>
            <w:vAlign w:val="center"/>
            <w:hideMark/>
          </w:tcPr>
          <w:p w14:paraId="567CC049"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AE99C1F"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3F171572"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39E9B7D" w14:textId="77777777" w:rsidR="00EF4A3A" w:rsidRPr="00F131B3" w:rsidRDefault="00EF4A3A" w:rsidP="00EF4A3A">
            <w:pPr>
              <w:jc w:val="center"/>
              <w:rPr>
                <w:sz w:val="26"/>
                <w:szCs w:val="26"/>
              </w:rPr>
            </w:pPr>
            <w:r w:rsidRPr="00F131B3">
              <w:rPr>
                <w:sz w:val="26"/>
                <w:szCs w:val="26"/>
              </w:rPr>
              <w:t>0,03</w:t>
            </w:r>
          </w:p>
        </w:tc>
      </w:tr>
      <w:tr w:rsidR="00F131B3" w:rsidRPr="00F131B3" w14:paraId="3A81FAFA"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3094D882" w14:textId="22192898" w:rsidR="00EF4A3A" w:rsidRPr="00F131B3" w:rsidRDefault="00EF4A3A" w:rsidP="00EF4A3A">
            <w:pPr>
              <w:jc w:val="center"/>
              <w:rPr>
                <w:i/>
                <w:iCs/>
                <w:sz w:val="26"/>
                <w:szCs w:val="26"/>
              </w:rPr>
            </w:pPr>
            <w:r w:rsidRPr="00F131B3">
              <w:rPr>
                <w:i/>
                <w:iCs/>
                <w:sz w:val="26"/>
                <w:szCs w:val="26"/>
              </w:rPr>
              <w:t>17.2</w:t>
            </w:r>
          </w:p>
        </w:tc>
        <w:tc>
          <w:tcPr>
            <w:tcW w:w="3809" w:type="dxa"/>
            <w:tcBorders>
              <w:top w:val="nil"/>
              <w:left w:val="nil"/>
              <w:bottom w:val="single" w:sz="4" w:space="0" w:color="auto"/>
              <w:right w:val="single" w:sz="4" w:space="0" w:color="auto"/>
            </w:tcBorders>
            <w:vAlign w:val="center"/>
            <w:hideMark/>
          </w:tcPr>
          <w:p w14:paraId="5942D349" w14:textId="77777777" w:rsidR="00EF4A3A" w:rsidRPr="00F131B3" w:rsidRDefault="00EF4A3A" w:rsidP="00EF4A3A">
            <w:pPr>
              <w:jc w:val="both"/>
              <w:rPr>
                <w:sz w:val="26"/>
                <w:szCs w:val="26"/>
              </w:rPr>
            </w:pPr>
            <w:r w:rsidRPr="00F131B3">
              <w:rPr>
                <w:sz w:val="26"/>
                <w:szCs w:val="26"/>
              </w:rPr>
              <w:t>Nhận thông tin theo hình thức trực tiếp</w:t>
            </w:r>
          </w:p>
        </w:tc>
        <w:tc>
          <w:tcPr>
            <w:tcW w:w="1012" w:type="dxa"/>
            <w:tcBorders>
              <w:top w:val="nil"/>
              <w:left w:val="nil"/>
              <w:bottom w:val="single" w:sz="4" w:space="0" w:color="auto"/>
              <w:right w:val="single" w:sz="4" w:space="0" w:color="auto"/>
            </w:tcBorders>
            <w:vAlign w:val="center"/>
            <w:hideMark/>
          </w:tcPr>
          <w:p w14:paraId="73B06C1C"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2307125"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277185C3"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49256434" w14:textId="77777777" w:rsidR="00EF4A3A" w:rsidRPr="00F131B3" w:rsidRDefault="00EF4A3A" w:rsidP="00EF4A3A">
            <w:pPr>
              <w:jc w:val="center"/>
              <w:rPr>
                <w:sz w:val="26"/>
                <w:szCs w:val="26"/>
              </w:rPr>
            </w:pPr>
            <w:r w:rsidRPr="00F131B3">
              <w:rPr>
                <w:sz w:val="26"/>
                <w:szCs w:val="26"/>
              </w:rPr>
              <w:t>0,04</w:t>
            </w:r>
          </w:p>
        </w:tc>
      </w:tr>
      <w:tr w:rsidR="00F131B3" w:rsidRPr="00F131B3" w14:paraId="5EB18D70" w14:textId="77777777" w:rsidTr="00EF4A3A">
        <w:trPr>
          <w:trHeight w:val="555"/>
        </w:trPr>
        <w:tc>
          <w:tcPr>
            <w:tcW w:w="10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62BBA" w14:textId="6F7729E8" w:rsidR="00EF4A3A" w:rsidRPr="00F131B3" w:rsidRDefault="00EF4A3A" w:rsidP="00EF4A3A">
            <w:pPr>
              <w:jc w:val="center"/>
              <w:rPr>
                <w:sz w:val="26"/>
                <w:szCs w:val="26"/>
              </w:rPr>
            </w:pPr>
            <w:r w:rsidRPr="00F131B3">
              <w:rPr>
                <w:sz w:val="26"/>
                <w:szCs w:val="26"/>
              </w:rPr>
              <w:t>18</w:t>
            </w:r>
          </w:p>
        </w:tc>
        <w:tc>
          <w:tcPr>
            <w:tcW w:w="3809" w:type="dxa"/>
            <w:tcBorders>
              <w:top w:val="nil"/>
              <w:left w:val="nil"/>
              <w:bottom w:val="single" w:sz="4" w:space="0" w:color="auto"/>
              <w:right w:val="single" w:sz="4" w:space="0" w:color="auto"/>
            </w:tcBorders>
            <w:shd w:val="clear" w:color="auto" w:fill="FFFFFF" w:themeFill="background1"/>
            <w:vAlign w:val="center"/>
            <w:hideMark/>
          </w:tcPr>
          <w:p w14:paraId="61484F6B" w14:textId="77777777" w:rsidR="00EF4A3A" w:rsidRPr="00F131B3" w:rsidRDefault="00EF4A3A" w:rsidP="00EF4A3A">
            <w:pPr>
              <w:jc w:val="both"/>
              <w:rPr>
                <w:sz w:val="26"/>
                <w:szCs w:val="26"/>
              </w:rPr>
            </w:pPr>
            <w:r w:rsidRPr="00F131B3">
              <w:rPr>
                <w:sz w:val="26"/>
                <w:szCs w:val="26"/>
              </w:rPr>
              <w:t xml:space="preserve">Nhập thông tin về nghĩa vụ tài chính, đăng ký vào hồ sơ địa chính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E1B9556" w14:textId="77777777" w:rsidR="00EF4A3A" w:rsidRPr="00F131B3" w:rsidRDefault="00EF4A3A" w:rsidP="00EF4A3A">
            <w:pPr>
              <w:jc w:val="center"/>
              <w:rPr>
                <w:sz w:val="26"/>
                <w:szCs w:val="26"/>
              </w:rPr>
            </w:pPr>
            <w:r w:rsidRPr="00F131B3">
              <w:rPr>
                <w:sz w:val="26"/>
                <w:szCs w:val="26"/>
              </w:rPr>
              <w:t xml:space="preserve">Thửa </w:t>
            </w:r>
          </w:p>
        </w:tc>
        <w:tc>
          <w:tcPr>
            <w:tcW w:w="1097" w:type="dxa"/>
            <w:tcBorders>
              <w:top w:val="nil"/>
              <w:left w:val="nil"/>
              <w:bottom w:val="single" w:sz="4" w:space="0" w:color="auto"/>
              <w:right w:val="single" w:sz="4" w:space="0" w:color="auto"/>
            </w:tcBorders>
            <w:shd w:val="clear" w:color="auto" w:fill="FFFFFF" w:themeFill="background1"/>
            <w:vAlign w:val="center"/>
            <w:hideMark/>
          </w:tcPr>
          <w:p w14:paraId="733CD96F"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shd w:val="clear" w:color="auto" w:fill="FFFFFF" w:themeFill="background1"/>
            <w:vAlign w:val="center"/>
            <w:hideMark/>
          </w:tcPr>
          <w:p w14:paraId="006E6553"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shd w:val="clear" w:color="auto" w:fill="FFFFFF" w:themeFill="background1"/>
            <w:vAlign w:val="center"/>
            <w:hideMark/>
          </w:tcPr>
          <w:p w14:paraId="2631C725" w14:textId="77777777" w:rsidR="00EF4A3A" w:rsidRPr="00F131B3" w:rsidRDefault="00EF4A3A" w:rsidP="00EF4A3A">
            <w:pPr>
              <w:jc w:val="center"/>
              <w:rPr>
                <w:sz w:val="26"/>
                <w:szCs w:val="26"/>
              </w:rPr>
            </w:pPr>
            <w:r w:rsidRPr="00F131B3">
              <w:rPr>
                <w:sz w:val="26"/>
                <w:szCs w:val="26"/>
              </w:rPr>
              <w:t>0,03</w:t>
            </w:r>
          </w:p>
        </w:tc>
      </w:tr>
      <w:tr w:rsidR="00F131B3" w:rsidRPr="00F131B3" w14:paraId="1FA46356" w14:textId="77777777" w:rsidTr="00EF4A3A">
        <w:trPr>
          <w:trHeight w:val="719"/>
        </w:trPr>
        <w:tc>
          <w:tcPr>
            <w:tcW w:w="10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8BF377" w14:textId="2415D1DF" w:rsidR="00EF4A3A" w:rsidRPr="00F131B3" w:rsidRDefault="00EF4A3A" w:rsidP="00EF4A3A">
            <w:pPr>
              <w:jc w:val="center"/>
              <w:rPr>
                <w:sz w:val="26"/>
                <w:szCs w:val="26"/>
              </w:rPr>
            </w:pPr>
            <w:r w:rsidRPr="00F131B3">
              <w:rPr>
                <w:sz w:val="26"/>
                <w:szCs w:val="26"/>
              </w:rPr>
              <w:t>19</w:t>
            </w:r>
          </w:p>
        </w:tc>
        <w:tc>
          <w:tcPr>
            <w:tcW w:w="3809" w:type="dxa"/>
            <w:tcBorders>
              <w:top w:val="nil"/>
              <w:left w:val="nil"/>
              <w:bottom w:val="single" w:sz="4" w:space="0" w:color="auto"/>
              <w:right w:val="single" w:sz="4" w:space="0" w:color="auto"/>
            </w:tcBorders>
            <w:shd w:val="clear" w:color="auto" w:fill="FFFFFF" w:themeFill="background1"/>
            <w:vAlign w:val="center"/>
            <w:hideMark/>
          </w:tcPr>
          <w:p w14:paraId="00080270" w14:textId="77777777" w:rsidR="00EF4A3A" w:rsidRPr="00F131B3" w:rsidRDefault="00EF4A3A" w:rsidP="00EF4A3A">
            <w:pPr>
              <w:jc w:val="both"/>
              <w:rPr>
                <w:sz w:val="26"/>
                <w:szCs w:val="26"/>
              </w:rPr>
            </w:pPr>
            <w:r w:rsidRPr="00F131B3">
              <w:rPr>
                <w:sz w:val="26"/>
                <w:szCs w:val="26"/>
              </w:rPr>
              <w:t>Chuẩn bị hợp đồng cho thuê đất (nếu có)</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E522CDF" w14:textId="77777777" w:rsidR="00EF4A3A" w:rsidRPr="00F131B3" w:rsidRDefault="00EF4A3A" w:rsidP="00EF4A3A">
            <w:pPr>
              <w:jc w:val="center"/>
              <w:rPr>
                <w:sz w:val="26"/>
                <w:szCs w:val="26"/>
              </w:rPr>
            </w:pPr>
            <w:r w:rsidRPr="00F131B3">
              <w:rPr>
                <w:sz w:val="26"/>
                <w:szCs w:val="26"/>
              </w:rPr>
              <w:t>Hợp đồng</w:t>
            </w:r>
          </w:p>
        </w:tc>
        <w:tc>
          <w:tcPr>
            <w:tcW w:w="1097" w:type="dxa"/>
            <w:tcBorders>
              <w:top w:val="nil"/>
              <w:left w:val="nil"/>
              <w:bottom w:val="single" w:sz="4" w:space="0" w:color="auto"/>
              <w:right w:val="single" w:sz="4" w:space="0" w:color="auto"/>
            </w:tcBorders>
            <w:shd w:val="clear" w:color="auto" w:fill="FFFFFF" w:themeFill="background1"/>
            <w:vAlign w:val="center"/>
            <w:hideMark/>
          </w:tcPr>
          <w:p w14:paraId="41904AF8"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shd w:val="clear" w:color="auto" w:fill="FFFFFF" w:themeFill="background1"/>
            <w:vAlign w:val="center"/>
            <w:hideMark/>
          </w:tcPr>
          <w:p w14:paraId="5798D90B"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shd w:val="clear" w:color="auto" w:fill="FFFFFF" w:themeFill="background1"/>
            <w:vAlign w:val="center"/>
            <w:hideMark/>
          </w:tcPr>
          <w:p w14:paraId="1DCB69BE" w14:textId="77777777" w:rsidR="00EF4A3A" w:rsidRPr="00F131B3" w:rsidRDefault="00EF4A3A" w:rsidP="00EF4A3A">
            <w:pPr>
              <w:jc w:val="center"/>
              <w:rPr>
                <w:sz w:val="26"/>
                <w:szCs w:val="26"/>
              </w:rPr>
            </w:pPr>
            <w:r w:rsidRPr="00F131B3">
              <w:rPr>
                <w:sz w:val="26"/>
                <w:szCs w:val="26"/>
              </w:rPr>
              <w:t>0,2</w:t>
            </w:r>
          </w:p>
        </w:tc>
      </w:tr>
      <w:tr w:rsidR="00F131B3" w:rsidRPr="00F131B3" w14:paraId="28C00FA1" w14:textId="77777777" w:rsidTr="00EF4A3A">
        <w:trPr>
          <w:trHeight w:val="470"/>
        </w:trPr>
        <w:tc>
          <w:tcPr>
            <w:tcW w:w="1009" w:type="dxa"/>
            <w:tcBorders>
              <w:top w:val="nil"/>
              <w:left w:val="single" w:sz="4" w:space="0" w:color="auto"/>
              <w:bottom w:val="single" w:sz="4" w:space="0" w:color="auto"/>
              <w:right w:val="single" w:sz="4" w:space="0" w:color="auto"/>
            </w:tcBorders>
            <w:vAlign w:val="center"/>
            <w:hideMark/>
          </w:tcPr>
          <w:p w14:paraId="00838E65" w14:textId="65F66327" w:rsidR="00EF4A3A" w:rsidRPr="00F131B3" w:rsidRDefault="00EF4A3A" w:rsidP="00EF4A3A">
            <w:pPr>
              <w:jc w:val="center"/>
              <w:rPr>
                <w:sz w:val="26"/>
                <w:szCs w:val="26"/>
              </w:rPr>
            </w:pPr>
            <w:r w:rsidRPr="00F131B3">
              <w:rPr>
                <w:sz w:val="26"/>
                <w:szCs w:val="26"/>
              </w:rPr>
              <w:t>20</w:t>
            </w:r>
          </w:p>
        </w:tc>
        <w:tc>
          <w:tcPr>
            <w:tcW w:w="3809" w:type="dxa"/>
            <w:tcBorders>
              <w:top w:val="nil"/>
              <w:left w:val="nil"/>
              <w:bottom w:val="single" w:sz="4" w:space="0" w:color="auto"/>
              <w:right w:val="single" w:sz="4" w:space="0" w:color="auto"/>
            </w:tcBorders>
            <w:vAlign w:val="center"/>
            <w:hideMark/>
          </w:tcPr>
          <w:p w14:paraId="51FA7C5A" w14:textId="77777777" w:rsidR="00EF4A3A" w:rsidRPr="00F131B3" w:rsidRDefault="00EF4A3A" w:rsidP="00EF4A3A">
            <w:pPr>
              <w:jc w:val="both"/>
              <w:rPr>
                <w:sz w:val="26"/>
                <w:szCs w:val="26"/>
              </w:rPr>
            </w:pPr>
            <w:r w:rsidRPr="00F131B3">
              <w:rPr>
                <w:sz w:val="26"/>
                <w:szCs w:val="26"/>
              </w:rPr>
              <w:t>In GCN</w:t>
            </w:r>
          </w:p>
        </w:tc>
        <w:tc>
          <w:tcPr>
            <w:tcW w:w="1012" w:type="dxa"/>
            <w:tcBorders>
              <w:top w:val="nil"/>
              <w:left w:val="nil"/>
              <w:bottom w:val="single" w:sz="4" w:space="0" w:color="auto"/>
              <w:right w:val="single" w:sz="4" w:space="0" w:color="auto"/>
            </w:tcBorders>
            <w:vAlign w:val="center"/>
            <w:hideMark/>
          </w:tcPr>
          <w:p w14:paraId="1181635D" w14:textId="77777777" w:rsidR="00EF4A3A" w:rsidRPr="00F131B3" w:rsidRDefault="00EF4A3A" w:rsidP="00EF4A3A">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2BCD9D7C"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0A1F6874"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71F6EBC6" w14:textId="77777777" w:rsidR="00EF4A3A" w:rsidRPr="00F131B3" w:rsidRDefault="00EF4A3A" w:rsidP="00EF4A3A">
            <w:pPr>
              <w:jc w:val="center"/>
              <w:rPr>
                <w:sz w:val="26"/>
                <w:szCs w:val="26"/>
              </w:rPr>
            </w:pPr>
            <w:r w:rsidRPr="00F131B3">
              <w:rPr>
                <w:sz w:val="26"/>
                <w:szCs w:val="26"/>
              </w:rPr>
              <w:t> </w:t>
            </w:r>
          </w:p>
        </w:tc>
      </w:tr>
      <w:tr w:rsidR="00F131B3" w:rsidRPr="00F131B3" w14:paraId="1B6FDBAE" w14:textId="77777777" w:rsidTr="00EF4A3A">
        <w:trPr>
          <w:trHeight w:val="495"/>
        </w:trPr>
        <w:tc>
          <w:tcPr>
            <w:tcW w:w="1009" w:type="dxa"/>
            <w:tcBorders>
              <w:top w:val="nil"/>
              <w:left w:val="single" w:sz="4" w:space="0" w:color="auto"/>
              <w:bottom w:val="single" w:sz="4" w:space="0" w:color="auto"/>
              <w:right w:val="single" w:sz="4" w:space="0" w:color="auto"/>
            </w:tcBorders>
            <w:vAlign w:val="center"/>
            <w:hideMark/>
          </w:tcPr>
          <w:p w14:paraId="6B246156" w14:textId="56426477" w:rsidR="00EF4A3A" w:rsidRPr="00F131B3" w:rsidRDefault="00EF4A3A" w:rsidP="00EF4A3A">
            <w:pPr>
              <w:jc w:val="center"/>
              <w:rPr>
                <w:i/>
                <w:iCs/>
                <w:sz w:val="26"/>
                <w:szCs w:val="26"/>
              </w:rPr>
            </w:pPr>
            <w:r w:rsidRPr="00F131B3">
              <w:rPr>
                <w:i/>
                <w:iCs/>
                <w:sz w:val="26"/>
                <w:szCs w:val="26"/>
              </w:rPr>
              <w:t>20.1</w:t>
            </w:r>
          </w:p>
        </w:tc>
        <w:tc>
          <w:tcPr>
            <w:tcW w:w="3809" w:type="dxa"/>
            <w:tcBorders>
              <w:top w:val="nil"/>
              <w:left w:val="nil"/>
              <w:bottom w:val="single" w:sz="4" w:space="0" w:color="auto"/>
              <w:right w:val="single" w:sz="4" w:space="0" w:color="auto"/>
            </w:tcBorders>
            <w:vAlign w:val="center"/>
            <w:hideMark/>
          </w:tcPr>
          <w:p w14:paraId="6DB715E1" w14:textId="77777777" w:rsidR="00EF4A3A" w:rsidRPr="00F131B3" w:rsidRDefault="00EF4A3A" w:rsidP="00EF4A3A">
            <w:pPr>
              <w:jc w:val="both"/>
              <w:rPr>
                <w:sz w:val="26"/>
                <w:szCs w:val="26"/>
              </w:rPr>
            </w:pPr>
            <w:r w:rsidRPr="00F131B3">
              <w:rPr>
                <w:sz w:val="26"/>
                <w:szCs w:val="26"/>
              </w:rPr>
              <w:t xml:space="preserve">Trực tiếp từ cơ sở dữ liệu dạng số </w:t>
            </w:r>
          </w:p>
        </w:tc>
        <w:tc>
          <w:tcPr>
            <w:tcW w:w="1012" w:type="dxa"/>
            <w:tcBorders>
              <w:top w:val="nil"/>
              <w:left w:val="nil"/>
              <w:bottom w:val="single" w:sz="4" w:space="0" w:color="auto"/>
              <w:right w:val="single" w:sz="4" w:space="0" w:color="auto"/>
            </w:tcBorders>
            <w:vAlign w:val="center"/>
            <w:hideMark/>
          </w:tcPr>
          <w:p w14:paraId="23CF3979" w14:textId="77777777" w:rsidR="00EF4A3A" w:rsidRPr="00F131B3" w:rsidRDefault="00EF4A3A" w:rsidP="00EF4A3A">
            <w:pPr>
              <w:jc w:val="center"/>
              <w:rPr>
                <w:sz w:val="26"/>
                <w:szCs w:val="26"/>
              </w:rPr>
            </w:pPr>
            <w:r w:rsidRPr="00F131B3">
              <w:rPr>
                <w:sz w:val="26"/>
                <w:szCs w:val="26"/>
              </w:rPr>
              <w:t>GCN</w:t>
            </w:r>
          </w:p>
        </w:tc>
        <w:tc>
          <w:tcPr>
            <w:tcW w:w="1097" w:type="dxa"/>
            <w:tcBorders>
              <w:top w:val="nil"/>
              <w:left w:val="nil"/>
              <w:bottom w:val="single" w:sz="4" w:space="0" w:color="auto"/>
              <w:right w:val="single" w:sz="4" w:space="0" w:color="auto"/>
            </w:tcBorders>
            <w:vAlign w:val="center"/>
            <w:hideMark/>
          </w:tcPr>
          <w:p w14:paraId="5FDC9D9D"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2D9774E4"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266C150A" w14:textId="77777777" w:rsidR="00EF4A3A" w:rsidRPr="00F131B3" w:rsidRDefault="00EF4A3A" w:rsidP="00EF4A3A">
            <w:pPr>
              <w:jc w:val="center"/>
              <w:rPr>
                <w:sz w:val="26"/>
                <w:szCs w:val="26"/>
              </w:rPr>
            </w:pPr>
            <w:r w:rsidRPr="00F131B3">
              <w:rPr>
                <w:sz w:val="26"/>
                <w:szCs w:val="26"/>
              </w:rPr>
              <w:t>0,05</w:t>
            </w:r>
          </w:p>
        </w:tc>
      </w:tr>
      <w:tr w:rsidR="00F131B3" w:rsidRPr="00F131B3" w14:paraId="43C070F0" w14:textId="77777777" w:rsidTr="00EF4A3A">
        <w:trPr>
          <w:trHeight w:val="558"/>
        </w:trPr>
        <w:tc>
          <w:tcPr>
            <w:tcW w:w="1009" w:type="dxa"/>
            <w:tcBorders>
              <w:top w:val="nil"/>
              <w:left w:val="single" w:sz="4" w:space="0" w:color="auto"/>
              <w:bottom w:val="single" w:sz="4" w:space="0" w:color="auto"/>
              <w:right w:val="single" w:sz="4" w:space="0" w:color="auto"/>
            </w:tcBorders>
            <w:vAlign w:val="center"/>
            <w:hideMark/>
          </w:tcPr>
          <w:p w14:paraId="2D4B5AC9" w14:textId="7AF9B209" w:rsidR="00EF4A3A" w:rsidRPr="00F131B3" w:rsidRDefault="00EF4A3A" w:rsidP="00EF4A3A">
            <w:pPr>
              <w:jc w:val="center"/>
              <w:rPr>
                <w:i/>
                <w:iCs/>
                <w:sz w:val="26"/>
                <w:szCs w:val="26"/>
              </w:rPr>
            </w:pPr>
            <w:r w:rsidRPr="00F131B3">
              <w:rPr>
                <w:i/>
                <w:iCs/>
                <w:sz w:val="26"/>
                <w:szCs w:val="26"/>
              </w:rPr>
              <w:t>20.2</w:t>
            </w:r>
          </w:p>
        </w:tc>
        <w:tc>
          <w:tcPr>
            <w:tcW w:w="3809" w:type="dxa"/>
            <w:tcBorders>
              <w:top w:val="nil"/>
              <w:left w:val="nil"/>
              <w:bottom w:val="single" w:sz="4" w:space="0" w:color="auto"/>
              <w:right w:val="single" w:sz="4" w:space="0" w:color="auto"/>
            </w:tcBorders>
            <w:vAlign w:val="center"/>
            <w:hideMark/>
          </w:tcPr>
          <w:p w14:paraId="3EE689D1" w14:textId="77777777" w:rsidR="00EF4A3A" w:rsidRPr="00F131B3" w:rsidRDefault="00EF4A3A" w:rsidP="00EF4A3A">
            <w:pPr>
              <w:jc w:val="both"/>
              <w:rPr>
                <w:sz w:val="26"/>
                <w:szCs w:val="26"/>
              </w:rPr>
            </w:pPr>
            <w:r w:rsidRPr="00F131B3">
              <w:rPr>
                <w:sz w:val="26"/>
                <w:szCs w:val="26"/>
              </w:rPr>
              <w:t>Đối với những nơi chưa có CSDL</w:t>
            </w:r>
          </w:p>
        </w:tc>
        <w:tc>
          <w:tcPr>
            <w:tcW w:w="1012" w:type="dxa"/>
            <w:tcBorders>
              <w:top w:val="nil"/>
              <w:left w:val="nil"/>
              <w:bottom w:val="single" w:sz="4" w:space="0" w:color="auto"/>
              <w:right w:val="single" w:sz="4" w:space="0" w:color="auto"/>
            </w:tcBorders>
            <w:vAlign w:val="center"/>
            <w:hideMark/>
          </w:tcPr>
          <w:p w14:paraId="2D41E4A1" w14:textId="77777777" w:rsidR="00EF4A3A" w:rsidRPr="00F131B3" w:rsidRDefault="00EF4A3A" w:rsidP="00EF4A3A">
            <w:pPr>
              <w:jc w:val="center"/>
              <w:rPr>
                <w:sz w:val="26"/>
                <w:szCs w:val="26"/>
              </w:rPr>
            </w:pPr>
            <w:r w:rsidRPr="00F131B3">
              <w:rPr>
                <w:sz w:val="26"/>
                <w:szCs w:val="26"/>
              </w:rPr>
              <w:t>GCN</w:t>
            </w:r>
          </w:p>
        </w:tc>
        <w:tc>
          <w:tcPr>
            <w:tcW w:w="1097" w:type="dxa"/>
            <w:tcBorders>
              <w:top w:val="nil"/>
              <w:left w:val="nil"/>
              <w:bottom w:val="single" w:sz="4" w:space="0" w:color="auto"/>
              <w:right w:val="single" w:sz="4" w:space="0" w:color="auto"/>
            </w:tcBorders>
            <w:vAlign w:val="center"/>
            <w:hideMark/>
          </w:tcPr>
          <w:p w14:paraId="53ECB5D3"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3B08487A"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47D14E94" w14:textId="4927B39F" w:rsidR="00EF4A3A" w:rsidRPr="00F131B3" w:rsidRDefault="00EF4A3A" w:rsidP="00EF4A3A">
            <w:pPr>
              <w:jc w:val="center"/>
              <w:rPr>
                <w:sz w:val="26"/>
                <w:szCs w:val="26"/>
              </w:rPr>
            </w:pPr>
            <w:r w:rsidRPr="00F131B3">
              <w:rPr>
                <w:sz w:val="26"/>
                <w:szCs w:val="26"/>
              </w:rPr>
              <w:t>0,1</w:t>
            </w:r>
            <w:r w:rsidR="009B2540" w:rsidRPr="00F131B3">
              <w:rPr>
                <w:sz w:val="26"/>
                <w:szCs w:val="26"/>
              </w:rPr>
              <w:t>0</w:t>
            </w:r>
          </w:p>
        </w:tc>
      </w:tr>
      <w:tr w:rsidR="00F131B3" w:rsidRPr="00F131B3" w14:paraId="0BE6F649" w14:textId="77777777" w:rsidTr="00EF4A3A">
        <w:trPr>
          <w:trHeight w:val="850"/>
        </w:trPr>
        <w:tc>
          <w:tcPr>
            <w:tcW w:w="1009" w:type="dxa"/>
            <w:tcBorders>
              <w:top w:val="nil"/>
              <w:left w:val="single" w:sz="4" w:space="0" w:color="auto"/>
              <w:bottom w:val="single" w:sz="4" w:space="0" w:color="auto"/>
              <w:right w:val="single" w:sz="4" w:space="0" w:color="auto"/>
            </w:tcBorders>
            <w:vAlign w:val="center"/>
            <w:hideMark/>
          </w:tcPr>
          <w:p w14:paraId="48B9739D" w14:textId="4447332F" w:rsidR="00EF4A3A" w:rsidRPr="00F131B3" w:rsidRDefault="00EF4A3A" w:rsidP="00EF4A3A">
            <w:pPr>
              <w:jc w:val="center"/>
              <w:rPr>
                <w:sz w:val="26"/>
                <w:szCs w:val="26"/>
              </w:rPr>
            </w:pPr>
            <w:r w:rsidRPr="00F131B3">
              <w:rPr>
                <w:sz w:val="26"/>
                <w:szCs w:val="26"/>
              </w:rPr>
              <w:t>21</w:t>
            </w:r>
          </w:p>
        </w:tc>
        <w:tc>
          <w:tcPr>
            <w:tcW w:w="3809" w:type="dxa"/>
            <w:tcBorders>
              <w:top w:val="nil"/>
              <w:left w:val="nil"/>
              <w:bottom w:val="single" w:sz="4" w:space="0" w:color="auto"/>
              <w:right w:val="single" w:sz="4" w:space="0" w:color="auto"/>
            </w:tcBorders>
            <w:vAlign w:val="center"/>
            <w:hideMark/>
          </w:tcPr>
          <w:p w14:paraId="0D95325E" w14:textId="77777777" w:rsidR="00EF4A3A" w:rsidRPr="00F131B3" w:rsidRDefault="00EF4A3A" w:rsidP="00EF4A3A">
            <w:pPr>
              <w:jc w:val="both"/>
              <w:rPr>
                <w:sz w:val="26"/>
                <w:szCs w:val="26"/>
              </w:rPr>
            </w:pPr>
            <w:r w:rsidRPr="00F131B3">
              <w:rPr>
                <w:sz w:val="26"/>
                <w:szCs w:val="26"/>
              </w:rPr>
              <w:t>Lập Tờ trình kèm theo hồ sơ trình ký GCN, lập hồ sơ theo dõi việc gửi tài liệu</w:t>
            </w:r>
          </w:p>
        </w:tc>
        <w:tc>
          <w:tcPr>
            <w:tcW w:w="1012" w:type="dxa"/>
            <w:tcBorders>
              <w:top w:val="nil"/>
              <w:left w:val="nil"/>
              <w:bottom w:val="single" w:sz="4" w:space="0" w:color="auto"/>
              <w:right w:val="single" w:sz="4" w:space="0" w:color="auto"/>
            </w:tcBorders>
            <w:vAlign w:val="center"/>
            <w:hideMark/>
          </w:tcPr>
          <w:p w14:paraId="2FB9FBF1"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D032472"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4C99DF5D"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461AC43B" w14:textId="77777777" w:rsidR="00EF4A3A" w:rsidRPr="00F131B3" w:rsidRDefault="00EF4A3A" w:rsidP="00EF4A3A">
            <w:pPr>
              <w:jc w:val="center"/>
              <w:rPr>
                <w:sz w:val="26"/>
                <w:szCs w:val="26"/>
              </w:rPr>
            </w:pPr>
            <w:r w:rsidRPr="00F131B3">
              <w:rPr>
                <w:sz w:val="26"/>
                <w:szCs w:val="26"/>
              </w:rPr>
              <w:t>0,04</w:t>
            </w:r>
          </w:p>
        </w:tc>
      </w:tr>
      <w:tr w:rsidR="00F131B3" w:rsidRPr="00F131B3" w14:paraId="7C8ACB8F" w14:textId="77777777" w:rsidTr="00EF4A3A">
        <w:trPr>
          <w:trHeight w:val="976"/>
        </w:trPr>
        <w:tc>
          <w:tcPr>
            <w:tcW w:w="1009" w:type="dxa"/>
            <w:tcBorders>
              <w:top w:val="nil"/>
              <w:left w:val="single" w:sz="4" w:space="0" w:color="auto"/>
              <w:bottom w:val="single" w:sz="4" w:space="0" w:color="auto"/>
              <w:right w:val="single" w:sz="4" w:space="0" w:color="auto"/>
            </w:tcBorders>
            <w:vAlign w:val="center"/>
            <w:hideMark/>
          </w:tcPr>
          <w:p w14:paraId="368302BF" w14:textId="20BB4B91" w:rsidR="00EF4A3A" w:rsidRPr="00F131B3" w:rsidRDefault="00EF4A3A" w:rsidP="00EF4A3A">
            <w:pPr>
              <w:jc w:val="center"/>
              <w:rPr>
                <w:sz w:val="26"/>
                <w:szCs w:val="26"/>
              </w:rPr>
            </w:pPr>
            <w:r w:rsidRPr="00F131B3">
              <w:rPr>
                <w:sz w:val="26"/>
                <w:szCs w:val="26"/>
              </w:rPr>
              <w:t>22</w:t>
            </w:r>
          </w:p>
        </w:tc>
        <w:tc>
          <w:tcPr>
            <w:tcW w:w="3809" w:type="dxa"/>
            <w:tcBorders>
              <w:top w:val="nil"/>
              <w:left w:val="nil"/>
              <w:bottom w:val="single" w:sz="4" w:space="0" w:color="auto"/>
              <w:right w:val="single" w:sz="4" w:space="0" w:color="auto"/>
            </w:tcBorders>
            <w:vAlign w:val="center"/>
            <w:hideMark/>
          </w:tcPr>
          <w:p w14:paraId="5B0D2404" w14:textId="5AF12905" w:rsidR="00EF4A3A" w:rsidRPr="00F131B3" w:rsidRDefault="00EF4A3A" w:rsidP="00EF4A3A">
            <w:pPr>
              <w:jc w:val="both"/>
              <w:rPr>
                <w:sz w:val="26"/>
                <w:szCs w:val="26"/>
              </w:rPr>
            </w:pPr>
            <w:r w:rsidRPr="00F131B3">
              <w:rPr>
                <w:sz w:val="26"/>
                <w:szCs w:val="26"/>
              </w:rPr>
              <w:t>Nhận lại hồ sơ, GCN, hợp đồng thuê đất; lập và sao sổ cấp GCN; gửi tài liệu về th</w:t>
            </w:r>
            <w:r w:rsidR="00055B12" w:rsidRPr="00F131B3">
              <w:rPr>
                <w:sz w:val="26"/>
                <w:szCs w:val="26"/>
              </w:rPr>
              <w:t>ành phố</w:t>
            </w:r>
            <w:r w:rsidRPr="00F131B3">
              <w:rPr>
                <w:sz w:val="26"/>
                <w:szCs w:val="26"/>
              </w:rPr>
              <w:t xml:space="preserve"> để lập hồ sơ địa chính</w:t>
            </w:r>
          </w:p>
        </w:tc>
        <w:tc>
          <w:tcPr>
            <w:tcW w:w="1012" w:type="dxa"/>
            <w:tcBorders>
              <w:top w:val="nil"/>
              <w:left w:val="nil"/>
              <w:bottom w:val="single" w:sz="4" w:space="0" w:color="auto"/>
              <w:right w:val="single" w:sz="4" w:space="0" w:color="auto"/>
            </w:tcBorders>
            <w:vAlign w:val="center"/>
            <w:hideMark/>
          </w:tcPr>
          <w:p w14:paraId="222B83FF"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7A739F9B"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40BEF292"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86CAF37" w14:textId="77777777" w:rsidR="00EF4A3A" w:rsidRPr="00F131B3" w:rsidRDefault="00EF4A3A" w:rsidP="00EF4A3A">
            <w:pPr>
              <w:jc w:val="center"/>
              <w:rPr>
                <w:sz w:val="26"/>
                <w:szCs w:val="26"/>
              </w:rPr>
            </w:pPr>
            <w:r w:rsidRPr="00F131B3">
              <w:rPr>
                <w:sz w:val="26"/>
                <w:szCs w:val="26"/>
              </w:rPr>
              <w:t>0,02</w:t>
            </w:r>
          </w:p>
        </w:tc>
      </w:tr>
      <w:tr w:rsidR="00F131B3" w:rsidRPr="00F131B3" w14:paraId="57D0484E" w14:textId="77777777" w:rsidTr="00EF4A3A">
        <w:trPr>
          <w:trHeight w:val="835"/>
        </w:trPr>
        <w:tc>
          <w:tcPr>
            <w:tcW w:w="1009" w:type="dxa"/>
            <w:tcBorders>
              <w:top w:val="nil"/>
              <w:left w:val="single" w:sz="4" w:space="0" w:color="auto"/>
              <w:bottom w:val="single" w:sz="4" w:space="0" w:color="auto"/>
              <w:right w:val="single" w:sz="4" w:space="0" w:color="auto"/>
            </w:tcBorders>
            <w:vAlign w:val="center"/>
            <w:hideMark/>
          </w:tcPr>
          <w:p w14:paraId="73B03371" w14:textId="04E799B8" w:rsidR="00EF4A3A" w:rsidRPr="00F131B3" w:rsidRDefault="00EF4A3A" w:rsidP="00EF4A3A">
            <w:pPr>
              <w:jc w:val="center"/>
              <w:rPr>
                <w:sz w:val="26"/>
                <w:szCs w:val="26"/>
              </w:rPr>
            </w:pPr>
            <w:r w:rsidRPr="00F131B3">
              <w:rPr>
                <w:sz w:val="26"/>
                <w:szCs w:val="26"/>
              </w:rPr>
              <w:t>23</w:t>
            </w:r>
          </w:p>
        </w:tc>
        <w:tc>
          <w:tcPr>
            <w:tcW w:w="3809" w:type="dxa"/>
            <w:tcBorders>
              <w:top w:val="nil"/>
              <w:left w:val="nil"/>
              <w:bottom w:val="single" w:sz="4" w:space="0" w:color="auto"/>
              <w:right w:val="single" w:sz="4" w:space="0" w:color="auto"/>
            </w:tcBorders>
            <w:vAlign w:val="center"/>
            <w:hideMark/>
          </w:tcPr>
          <w:p w14:paraId="49B2780D" w14:textId="77777777" w:rsidR="00EF4A3A" w:rsidRPr="00F131B3" w:rsidRDefault="00EF4A3A" w:rsidP="00EF4A3A">
            <w:pPr>
              <w:jc w:val="both"/>
              <w:rPr>
                <w:sz w:val="26"/>
                <w:szCs w:val="26"/>
              </w:rPr>
            </w:pPr>
            <w:r w:rsidRPr="00F131B3">
              <w:rPr>
                <w:sz w:val="26"/>
                <w:szCs w:val="26"/>
              </w:rPr>
              <w:t>Chuyển Giấy chứng nhận cho cơ quan tiếp nhận hồ sơ để trao cho người sử dụng đất, chủ sở hữu tài sản gắn liền với đất.</w:t>
            </w:r>
          </w:p>
        </w:tc>
        <w:tc>
          <w:tcPr>
            <w:tcW w:w="1012" w:type="dxa"/>
            <w:tcBorders>
              <w:top w:val="nil"/>
              <w:left w:val="nil"/>
              <w:bottom w:val="single" w:sz="4" w:space="0" w:color="auto"/>
              <w:right w:val="single" w:sz="4" w:space="0" w:color="auto"/>
            </w:tcBorders>
            <w:vAlign w:val="center"/>
            <w:hideMark/>
          </w:tcPr>
          <w:p w14:paraId="5EB46A41" w14:textId="77777777" w:rsidR="00EF4A3A" w:rsidRPr="00F131B3" w:rsidRDefault="00EF4A3A" w:rsidP="00EF4A3A">
            <w:pPr>
              <w:jc w:val="center"/>
              <w:rPr>
                <w:sz w:val="26"/>
                <w:szCs w:val="26"/>
              </w:rPr>
            </w:pPr>
            <w:r w:rsidRPr="00F131B3">
              <w:rPr>
                <w:sz w:val="26"/>
                <w:szCs w:val="26"/>
              </w:rPr>
              <w:t>GCN</w:t>
            </w:r>
          </w:p>
        </w:tc>
        <w:tc>
          <w:tcPr>
            <w:tcW w:w="1097" w:type="dxa"/>
            <w:tcBorders>
              <w:top w:val="nil"/>
              <w:left w:val="nil"/>
              <w:bottom w:val="single" w:sz="4" w:space="0" w:color="auto"/>
              <w:right w:val="single" w:sz="4" w:space="0" w:color="auto"/>
            </w:tcBorders>
            <w:vAlign w:val="center"/>
            <w:hideMark/>
          </w:tcPr>
          <w:p w14:paraId="4A5D3028"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740D41A0"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B9B81D3" w14:textId="77777777" w:rsidR="00EF4A3A" w:rsidRPr="00F131B3" w:rsidRDefault="00EF4A3A" w:rsidP="00EF4A3A">
            <w:pPr>
              <w:jc w:val="center"/>
              <w:rPr>
                <w:sz w:val="26"/>
                <w:szCs w:val="26"/>
              </w:rPr>
            </w:pPr>
            <w:r w:rsidRPr="00F131B3">
              <w:rPr>
                <w:sz w:val="26"/>
                <w:szCs w:val="26"/>
              </w:rPr>
              <w:t>0,05</w:t>
            </w:r>
          </w:p>
        </w:tc>
      </w:tr>
      <w:tr w:rsidR="00F131B3" w:rsidRPr="00F131B3" w14:paraId="314307A5" w14:textId="77777777" w:rsidTr="00EF4A3A">
        <w:trPr>
          <w:trHeight w:val="846"/>
        </w:trPr>
        <w:tc>
          <w:tcPr>
            <w:tcW w:w="1009" w:type="dxa"/>
            <w:tcBorders>
              <w:top w:val="nil"/>
              <w:left w:val="single" w:sz="4" w:space="0" w:color="auto"/>
              <w:bottom w:val="single" w:sz="4" w:space="0" w:color="auto"/>
              <w:right w:val="single" w:sz="4" w:space="0" w:color="auto"/>
            </w:tcBorders>
            <w:vAlign w:val="center"/>
            <w:hideMark/>
          </w:tcPr>
          <w:p w14:paraId="6C72AB34" w14:textId="6EEDB5D7" w:rsidR="00EF4A3A" w:rsidRPr="00F131B3" w:rsidRDefault="00EF4A3A" w:rsidP="00EF4A3A">
            <w:pPr>
              <w:jc w:val="center"/>
              <w:rPr>
                <w:sz w:val="26"/>
                <w:szCs w:val="26"/>
              </w:rPr>
            </w:pPr>
            <w:r w:rsidRPr="00F131B3">
              <w:rPr>
                <w:sz w:val="26"/>
                <w:szCs w:val="26"/>
              </w:rPr>
              <w:t>24</w:t>
            </w:r>
          </w:p>
        </w:tc>
        <w:tc>
          <w:tcPr>
            <w:tcW w:w="3809" w:type="dxa"/>
            <w:tcBorders>
              <w:top w:val="nil"/>
              <w:left w:val="nil"/>
              <w:bottom w:val="single" w:sz="4" w:space="0" w:color="auto"/>
              <w:right w:val="single" w:sz="4" w:space="0" w:color="auto"/>
            </w:tcBorders>
            <w:vAlign w:val="center"/>
            <w:hideMark/>
          </w:tcPr>
          <w:p w14:paraId="061EE60D" w14:textId="77777777" w:rsidR="00EF4A3A" w:rsidRPr="00F131B3" w:rsidRDefault="00EF4A3A" w:rsidP="00EF4A3A">
            <w:pPr>
              <w:jc w:val="both"/>
              <w:rPr>
                <w:sz w:val="26"/>
                <w:szCs w:val="26"/>
              </w:rPr>
            </w:pPr>
            <w:r w:rsidRPr="00F131B3">
              <w:rPr>
                <w:sz w:val="26"/>
                <w:szCs w:val="26"/>
              </w:rPr>
              <w:t xml:space="preserve">Trao GCN cho người sử dụng đất; thu lệ phí cấp GCN </w:t>
            </w:r>
          </w:p>
        </w:tc>
        <w:tc>
          <w:tcPr>
            <w:tcW w:w="1012" w:type="dxa"/>
            <w:tcBorders>
              <w:top w:val="nil"/>
              <w:left w:val="nil"/>
              <w:bottom w:val="single" w:sz="4" w:space="0" w:color="auto"/>
              <w:right w:val="single" w:sz="4" w:space="0" w:color="auto"/>
            </w:tcBorders>
            <w:vAlign w:val="center"/>
            <w:hideMark/>
          </w:tcPr>
          <w:p w14:paraId="6A6C3372"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3FE9B7E"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69A00D02"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C1FF692" w14:textId="77777777" w:rsidR="00EF4A3A" w:rsidRPr="00F131B3" w:rsidRDefault="00EF4A3A" w:rsidP="00EF4A3A">
            <w:pPr>
              <w:jc w:val="center"/>
              <w:rPr>
                <w:sz w:val="26"/>
                <w:szCs w:val="26"/>
              </w:rPr>
            </w:pPr>
            <w:r w:rsidRPr="00F131B3">
              <w:rPr>
                <w:sz w:val="26"/>
                <w:szCs w:val="26"/>
              </w:rPr>
              <w:t>0,15</w:t>
            </w:r>
          </w:p>
        </w:tc>
      </w:tr>
      <w:tr w:rsidR="00F131B3" w:rsidRPr="00F131B3" w14:paraId="2C76721F" w14:textId="77777777" w:rsidTr="00EF4A3A">
        <w:trPr>
          <w:trHeight w:val="986"/>
        </w:trPr>
        <w:tc>
          <w:tcPr>
            <w:tcW w:w="1009" w:type="dxa"/>
            <w:tcBorders>
              <w:top w:val="nil"/>
              <w:left w:val="single" w:sz="4" w:space="0" w:color="auto"/>
              <w:bottom w:val="single" w:sz="4" w:space="0" w:color="auto"/>
              <w:right w:val="single" w:sz="4" w:space="0" w:color="auto"/>
            </w:tcBorders>
            <w:vAlign w:val="center"/>
            <w:hideMark/>
          </w:tcPr>
          <w:p w14:paraId="73891F27" w14:textId="4FE4026F" w:rsidR="00EF4A3A" w:rsidRPr="00F131B3" w:rsidRDefault="00EF4A3A" w:rsidP="00EF4A3A">
            <w:pPr>
              <w:jc w:val="center"/>
              <w:rPr>
                <w:sz w:val="26"/>
                <w:szCs w:val="26"/>
              </w:rPr>
            </w:pPr>
            <w:r w:rsidRPr="00F131B3">
              <w:rPr>
                <w:sz w:val="26"/>
                <w:szCs w:val="26"/>
              </w:rPr>
              <w:t>25</w:t>
            </w:r>
          </w:p>
        </w:tc>
        <w:tc>
          <w:tcPr>
            <w:tcW w:w="3809" w:type="dxa"/>
            <w:tcBorders>
              <w:top w:val="nil"/>
              <w:left w:val="nil"/>
              <w:bottom w:val="single" w:sz="4" w:space="0" w:color="auto"/>
              <w:right w:val="single" w:sz="4" w:space="0" w:color="auto"/>
            </w:tcBorders>
            <w:vAlign w:val="center"/>
            <w:hideMark/>
          </w:tcPr>
          <w:p w14:paraId="6E7D0FAE" w14:textId="77777777" w:rsidR="00EF4A3A" w:rsidRPr="00F131B3" w:rsidRDefault="00EF4A3A" w:rsidP="00EF4A3A">
            <w:pPr>
              <w:jc w:val="both"/>
              <w:rPr>
                <w:sz w:val="26"/>
                <w:szCs w:val="26"/>
              </w:rPr>
            </w:pPr>
            <w:r w:rsidRPr="00F131B3">
              <w:rPr>
                <w:sz w:val="26"/>
                <w:szCs w:val="26"/>
              </w:rPr>
              <w:t>Chuyển hồ sơ kèm theo bản sao Giấy chứng nhận đã cấp đến Văn phòng đăng ký đất đai để cập nhật, chỉnh lý hồ sơ địa chính, cơ sở dữ liệu đất đai.</w:t>
            </w:r>
          </w:p>
        </w:tc>
        <w:tc>
          <w:tcPr>
            <w:tcW w:w="1012" w:type="dxa"/>
            <w:tcBorders>
              <w:top w:val="nil"/>
              <w:left w:val="nil"/>
              <w:bottom w:val="single" w:sz="4" w:space="0" w:color="auto"/>
              <w:right w:val="single" w:sz="4" w:space="0" w:color="auto"/>
            </w:tcBorders>
            <w:vAlign w:val="center"/>
            <w:hideMark/>
          </w:tcPr>
          <w:p w14:paraId="4ECF716F" w14:textId="77777777" w:rsidR="00EF4A3A" w:rsidRPr="00F131B3" w:rsidRDefault="00EF4A3A" w:rsidP="00EF4A3A">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73F8678"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2B166696"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156A5CCA" w14:textId="77777777" w:rsidR="00EF4A3A" w:rsidRPr="00F131B3" w:rsidRDefault="00EF4A3A" w:rsidP="00EF4A3A">
            <w:pPr>
              <w:jc w:val="center"/>
              <w:rPr>
                <w:sz w:val="26"/>
                <w:szCs w:val="26"/>
              </w:rPr>
            </w:pPr>
            <w:r w:rsidRPr="00F131B3">
              <w:rPr>
                <w:sz w:val="26"/>
                <w:szCs w:val="26"/>
              </w:rPr>
              <w:t>0,05</w:t>
            </w:r>
          </w:p>
        </w:tc>
      </w:tr>
      <w:tr w:rsidR="00F131B3" w:rsidRPr="00F131B3" w14:paraId="0A2FA0F0" w14:textId="77777777" w:rsidTr="00EF4A3A">
        <w:trPr>
          <w:trHeight w:val="519"/>
        </w:trPr>
        <w:tc>
          <w:tcPr>
            <w:tcW w:w="1009" w:type="dxa"/>
            <w:tcBorders>
              <w:top w:val="nil"/>
              <w:left w:val="single" w:sz="4" w:space="0" w:color="auto"/>
              <w:bottom w:val="single" w:sz="4" w:space="0" w:color="auto"/>
              <w:right w:val="single" w:sz="4" w:space="0" w:color="auto"/>
            </w:tcBorders>
            <w:vAlign w:val="center"/>
            <w:hideMark/>
          </w:tcPr>
          <w:p w14:paraId="5704E6B4" w14:textId="6212A20A" w:rsidR="00EF4A3A" w:rsidRPr="00F131B3" w:rsidRDefault="00EF4A3A" w:rsidP="00EF4A3A">
            <w:pPr>
              <w:jc w:val="center"/>
              <w:rPr>
                <w:sz w:val="26"/>
                <w:szCs w:val="26"/>
              </w:rPr>
            </w:pPr>
            <w:r w:rsidRPr="00F131B3">
              <w:rPr>
                <w:sz w:val="26"/>
                <w:szCs w:val="26"/>
              </w:rPr>
              <w:t>26</w:t>
            </w:r>
          </w:p>
        </w:tc>
        <w:tc>
          <w:tcPr>
            <w:tcW w:w="3809" w:type="dxa"/>
            <w:tcBorders>
              <w:top w:val="nil"/>
              <w:left w:val="nil"/>
              <w:bottom w:val="single" w:sz="4" w:space="0" w:color="auto"/>
              <w:right w:val="single" w:sz="4" w:space="0" w:color="auto"/>
            </w:tcBorders>
            <w:vAlign w:val="center"/>
            <w:hideMark/>
          </w:tcPr>
          <w:p w14:paraId="72136041" w14:textId="77777777" w:rsidR="00EF4A3A" w:rsidRPr="00F131B3" w:rsidRDefault="00EF4A3A" w:rsidP="00EF4A3A">
            <w:pPr>
              <w:jc w:val="both"/>
              <w:rPr>
                <w:sz w:val="26"/>
                <w:szCs w:val="26"/>
              </w:rPr>
            </w:pPr>
            <w:r w:rsidRPr="00F131B3">
              <w:rPr>
                <w:sz w:val="26"/>
                <w:szCs w:val="26"/>
              </w:rPr>
              <w:t>Nhập bổ sung thông tin dữ liệu về Giấy chứng nhận</w:t>
            </w:r>
          </w:p>
        </w:tc>
        <w:tc>
          <w:tcPr>
            <w:tcW w:w="1012" w:type="dxa"/>
            <w:tcBorders>
              <w:top w:val="nil"/>
              <w:left w:val="nil"/>
              <w:bottom w:val="single" w:sz="4" w:space="0" w:color="auto"/>
              <w:right w:val="single" w:sz="4" w:space="0" w:color="auto"/>
            </w:tcBorders>
            <w:vAlign w:val="center"/>
            <w:hideMark/>
          </w:tcPr>
          <w:p w14:paraId="6C6087C9" w14:textId="77777777" w:rsidR="00EF4A3A" w:rsidRPr="00F131B3" w:rsidRDefault="00EF4A3A" w:rsidP="00EF4A3A">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4E4612B2" w14:textId="77777777" w:rsidR="00EF4A3A" w:rsidRPr="00F131B3" w:rsidRDefault="00EF4A3A" w:rsidP="00EF4A3A">
            <w:pPr>
              <w:jc w:val="center"/>
              <w:rPr>
                <w:sz w:val="26"/>
                <w:szCs w:val="26"/>
              </w:rPr>
            </w:pPr>
            <w:r w:rsidRPr="00F131B3">
              <w:rPr>
                <w:sz w:val="26"/>
                <w:szCs w:val="26"/>
              </w:rPr>
              <w:t>1KS3</w:t>
            </w:r>
          </w:p>
        </w:tc>
        <w:tc>
          <w:tcPr>
            <w:tcW w:w="1004" w:type="dxa"/>
            <w:tcBorders>
              <w:top w:val="nil"/>
              <w:left w:val="nil"/>
              <w:bottom w:val="single" w:sz="4" w:space="0" w:color="auto"/>
              <w:right w:val="single" w:sz="4" w:space="0" w:color="auto"/>
            </w:tcBorders>
            <w:vAlign w:val="center"/>
            <w:hideMark/>
          </w:tcPr>
          <w:p w14:paraId="7148070F"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343C6D4" w14:textId="77777777" w:rsidR="00EF4A3A" w:rsidRPr="00F131B3" w:rsidRDefault="00EF4A3A" w:rsidP="00EF4A3A">
            <w:pPr>
              <w:jc w:val="center"/>
              <w:rPr>
                <w:sz w:val="26"/>
                <w:szCs w:val="26"/>
              </w:rPr>
            </w:pPr>
            <w:r w:rsidRPr="00F131B3">
              <w:rPr>
                <w:sz w:val="26"/>
                <w:szCs w:val="26"/>
              </w:rPr>
              <w:t>0,033</w:t>
            </w:r>
          </w:p>
        </w:tc>
      </w:tr>
      <w:tr w:rsidR="00F131B3" w:rsidRPr="00F131B3" w14:paraId="6C4C17EA" w14:textId="77777777" w:rsidTr="00EF4A3A">
        <w:trPr>
          <w:trHeight w:val="560"/>
        </w:trPr>
        <w:tc>
          <w:tcPr>
            <w:tcW w:w="1009" w:type="dxa"/>
            <w:tcBorders>
              <w:top w:val="nil"/>
              <w:left w:val="single" w:sz="4" w:space="0" w:color="auto"/>
              <w:bottom w:val="single" w:sz="4" w:space="0" w:color="auto"/>
              <w:right w:val="single" w:sz="4" w:space="0" w:color="auto"/>
            </w:tcBorders>
            <w:vAlign w:val="center"/>
            <w:hideMark/>
          </w:tcPr>
          <w:p w14:paraId="603DDCA5" w14:textId="35F0BF24" w:rsidR="00EF4A3A" w:rsidRPr="00F131B3" w:rsidRDefault="00EF4A3A" w:rsidP="00EF4A3A">
            <w:pPr>
              <w:jc w:val="center"/>
              <w:rPr>
                <w:sz w:val="26"/>
                <w:szCs w:val="26"/>
              </w:rPr>
            </w:pPr>
            <w:r w:rsidRPr="00F131B3">
              <w:rPr>
                <w:sz w:val="26"/>
                <w:szCs w:val="26"/>
              </w:rPr>
              <w:t>27</w:t>
            </w:r>
          </w:p>
        </w:tc>
        <w:tc>
          <w:tcPr>
            <w:tcW w:w="3809" w:type="dxa"/>
            <w:tcBorders>
              <w:top w:val="nil"/>
              <w:left w:val="nil"/>
              <w:bottom w:val="single" w:sz="4" w:space="0" w:color="auto"/>
              <w:right w:val="single" w:sz="4" w:space="0" w:color="auto"/>
            </w:tcBorders>
            <w:vAlign w:val="center"/>
            <w:hideMark/>
          </w:tcPr>
          <w:p w14:paraId="40468E64" w14:textId="77777777" w:rsidR="00EF4A3A" w:rsidRPr="00F131B3" w:rsidRDefault="00EF4A3A" w:rsidP="00EF4A3A">
            <w:pPr>
              <w:jc w:val="both"/>
              <w:rPr>
                <w:sz w:val="26"/>
                <w:szCs w:val="26"/>
              </w:rPr>
            </w:pPr>
            <w:r w:rsidRPr="00F131B3">
              <w:rPr>
                <w:sz w:val="26"/>
                <w:szCs w:val="26"/>
              </w:rPr>
              <w:t>Quét giấy tờ pháp lý và xử lý tập tin</w:t>
            </w:r>
          </w:p>
        </w:tc>
        <w:tc>
          <w:tcPr>
            <w:tcW w:w="1012" w:type="dxa"/>
            <w:tcBorders>
              <w:top w:val="nil"/>
              <w:left w:val="nil"/>
              <w:bottom w:val="single" w:sz="4" w:space="0" w:color="auto"/>
              <w:right w:val="single" w:sz="4" w:space="0" w:color="auto"/>
            </w:tcBorders>
            <w:vAlign w:val="center"/>
            <w:hideMark/>
          </w:tcPr>
          <w:p w14:paraId="6DD1741B" w14:textId="77777777" w:rsidR="00EF4A3A" w:rsidRPr="00F131B3" w:rsidRDefault="00EF4A3A" w:rsidP="00EF4A3A">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17603196"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605B120B"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20D025EF" w14:textId="77777777" w:rsidR="00EF4A3A" w:rsidRPr="00F131B3" w:rsidRDefault="00EF4A3A" w:rsidP="00EF4A3A">
            <w:pPr>
              <w:jc w:val="center"/>
              <w:rPr>
                <w:sz w:val="26"/>
                <w:szCs w:val="26"/>
              </w:rPr>
            </w:pPr>
            <w:r w:rsidRPr="00F131B3">
              <w:rPr>
                <w:sz w:val="26"/>
                <w:szCs w:val="26"/>
              </w:rPr>
              <w:t> </w:t>
            </w:r>
          </w:p>
        </w:tc>
      </w:tr>
      <w:tr w:rsidR="00F131B3" w:rsidRPr="00F131B3" w14:paraId="2540C29A" w14:textId="77777777" w:rsidTr="00EF4A3A">
        <w:trPr>
          <w:trHeight w:val="846"/>
        </w:trPr>
        <w:tc>
          <w:tcPr>
            <w:tcW w:w="1009" w:type="dxa"/>
            <w:tcBorders>
              <w:top w:val="nil"/>
              <w:left w:val="single" w:sz="4" w:space="0" w:color="auto"/>
              <w:bottom w:val="single" w:sz="4" w:space="0" w:color="auto"/>
              <w:right w:val="single" w:sz="4" w:space="0" w:color="auto"/>
            </w:tcBorders>
            <w:vAlign w:val="center"/>
            <w:hideMark/>
          </w:tcPr>
          <w:p w14:paraId="3E3E60E5" w14:textId="3BA0A1FA" w:rsidR="00EF4A3A" w:rsidRPr="00F131B3" w:rsidRDefault="00EF4A3A" w:rsidP="00EF4A3A">
            <w:pPr>
              <w:jc w:val="center"/>
              <w:rPr>
                <w:i/>
                <w:iCs/>
                <w:sz w:val="26"/>
                <w:szCs w:val="26"/>
              </w:rPr>
            </w:pPr>
            <w:r w:rsidRPr="00F131B3">
              <w:rPr>
                <w:i/>
                <w:iCs/>
                <w:sz w:val="26"/>
                <w:szCs w:val="26"/>
              </w:rPr>
              <w:t>27.1</w:t>
            </w:r>
          </w:p>
        </w:tc>
        <w:tc>
          <w:tcPr>
            <w:tcW w:w="3809" w:type="dxa"/>
            <w:tcBorders>
              <w:top w:val="nil"/>
              <w:left w:val="nil"/>
              <w:bottom w:val="single" w:sz="4" w:space="0" w:color="auto"/>
              <w:right w:val="single" w:sz="4" w:space="0" w:color="auto"/>
            </w:tcBorders>
            <w:vAlign w:val="center"/>
            <w:hideMark/>
          </w:tcPr>
          <w:p w14:paraId="7A1818D0" w14:textId="77777777" w:rsidR="00EF4A3A" w:rsidRPr="00F131B3" w:rsidRDefault="00EF4A3A" w:rsidP="00EF4A3A">
            <w:pPr>
              <w:jc w:val="both"/>
              <w:rPr>
                <w:sz w:val="26"/>
                <w:szCs w:val="26"/>
              </w:rPr>
            </w:pPr>
            <w:r w:rsidRPr="00F131B3">
              <w:rPr>
                <w:sz w:val="26"/>
                <w:szCs w:val="26"/>
              </w:rPr>
              <w:t xml:space="preserve">Quét giấy tờ pháp lý về quyền sử dụng đất, quyền sở hữu nhà ở và tài sản khác gắn liền với đất </w:t>
            </w:r>
          </w:p>
        </w:tc>
        <w:tc>
          <w:tcPr>
            <w:tcW w:w="1012" w:type="dxa"/>
            <w:tcBorders>
              <w:top w:val="nil"/>
              <w:left w:val="nil"/>
              <w:bottom w:val="single" w:sz="4" w:space="0" w:color="auto"/>
              <w:right w:val="single" w:sz="4" w:space="0" w:color="auto"/>
            </w:tcBorders>
            <w:vAlign w:val="center"/>
            <w:hideMark/>
          </w:tcPr>
          <w:p w14:paraId="097CEBC9" w14:textId="77777777" w:rsidR="00EF4A3A" w:rsidRPr="00F131B3" w:rsidRDefault="00EF4A3A" w:rsidP="00EF4A3A">
            <w:pPr>
              <w:jc w:val="center"/>
              <w:rPr>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186E3A31"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57BB17CE"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3F8D27E8" w14:textId="77777777" w:rsidR="00EF4A3A" w:rsidRPr="00F131B3" w:rsidRDefault="00EF4A3A" w:rsidP="00EF4A3A">
            <w:pPr>
              <w:jc w:val="center"/>
              <w:rPr>
                <w:sz w:val="26"/>
                <w:szCs w:val="26"/>
              </w:rPr>
            </w:pPr>
            <w:r w:rsidRPr="00F131B3">
              <w:rPr>
                <w:sz w:val="26"/>
                <w:szCs w:val="26"/>
              </w:rPr>
              <w:t> </w:t>
            </w:r>
          </w:p>
        </w:tc>
      </w:tr>
      <w:tr w:rsidR="00F131B3" w:rsidRPr="00F131B3" w14:paraId="6A805982" w14:textId="77777777" w:rsidTr="00EF4A3A">
        <w:trPr>
          <w:trHeight w:val="561"/>
        </w:trPr>
        <w:tc>
          <w:tcPr>
            <w:tcW w:w="1009" w:type="dxa"/>
            <w:tcBorders>
              <w:top w:val="nil"/>
              <w:left w:val="single" w:sz="4" w:space="0" w:color="auto"/>
              <w:bottom w:val="single" w:sz="4" w:space="0" w:color="auto"/>
              <w:right w:val="single" w:sz="4" w:space="0" w:color="auto"/>
            </w:tcBorders>
            <w:vAlign w:val="center"/>
            <w:hideMark/>
          </w:tcPr>
          <w:p w14:paraId="4076672F" w14:textId="7C681121" w:rsidR="00EF4A3A" w:rsidRPr="00F131B3" w:rsidRDefault="00EF4A3A" w:rsidP="00EF4A3A">
            <w:pPr>
              <w:jc w:val="center"/>
              <w:rPr>
                <w:sz w:val="26"/>
                <w:szCs w:val="26"/>
              </w:rPr>
            </w:pPr>
            <w:r w:rsidRPr="00F131B3">
              <w:rPr>
                <w:sz w:val="26"/>
                <w:szCs w:val="26"/>
              </w:rPr>
              <w:lastRenderedPageBreak/>
              <w:t>27.1.1</w:t>
            </w:r>
          </w:p>
        </w:tc>
        <w:tc>
          <w:tcPr>
            <w:tcW w:w="3809" w:type="dxa"/>
            <w:tcBorders>
              <w:top w:val="nil"/>
              <w:left w:val="nil"/>
              <w:bottom w:val="single" w:sz="4" w:space="0" w:color="auto"/>
              <w:right w:val="single" w:sz="4" w:space="0" w:color="auto"/>
            </w:tcBorders>
            <w:vAlign w:val="center"/>
            <w:hideMark/>
          </w:tcPr>
          <w:p w14:paraId="19615CBB" w14:textId="77777777" w:rsidR="00EF4A3A" w:rsidRPr="00F131B3" w:rsidRDefault="00EF4A3A" w:rsidP="00EF4A3A">
            <w:pPr>
              <w:jc w:val="both"/>
              <w:rPr>
                <w:sz w:val="26"/>
                <w:szCs w:val="26"/>
              </w:rPr>
            </w:pPr>
            <w:r w:rsidRPr="00F131B3">
              <w:rPr>
                <w:sz w:val="26"/>
                <w:szCs w:val="26"/>
              </w:rPr>
              <w:t>Quét trang A3</w:t>
            </w:r>
          </w:p>
        </w:tc>
        <w:tc>
          <w:tcPr>
            <w:tcW w:w="1012" w:type="dxa"/>
            <w:tcBorders>
              <w:top w:val="nil"/>
              <w:left w:val="nil"/>
              <w:bottom w:val="single" w:sz="4" w:space="0" w:color="auto"/>
              <w:right w:val="single" w:sz="4" w:space="0" w:color="auto"/>
            </w:tcBorders>
            <w:vAlign w:val="center"/>
            <w:hideMark/>
          </w:tcPr>
          <w:p w14:paraId="472F1F91" w14:textId="77777777" w:rsidR="00EF4A3A" w:rsidRPr="00F131B3" w:rsidRDefault="00EF4A3A" w:rsidP="00EF4A3A">
            <w:pPr>
              <w:jc w:val="center"/>
              <w:rPr>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75DAC8E7" w14:textId="77777777" w:rsidR="00EF4A3A" w:rsidRPr="00F131B3" w:rsidRDefault="00EF4A3A" w:rsidP="00EF4A3A">
            <w:pPr>
              <w:jc w:val="center"/>
              <w:rPr>
                <w:sz w:val="26"/>
                <w:szCs w:val="26"/>
              </w:rPr>
            </w:pPr>
            <w:r w:rsidRPr="00F131B3">
              <w:rPr>
                <w:sz w:val="26"/>
                <w:szCs w:val="26"/>
              </w:rPr>
              <w:t>1KS1</w:t>
            </w:r>
          </w:p>
        </w:tc>
        <w:tc>
          <w:tcPr>
            <w:tcW w:w="1004" w:type="dxa"/>
            <w:tcBorders>
              <w:top w:val="nil"/>
              <w:left w:val="nil"/>
              <w:bottom w:val="single" w:sz="4" w:space="0" w:color="auto"/>
              <w:right w:val="single" w:sz="4" w:space="0" w:color="auto"/>
            </w:tcBorders>
            <w:vAlign w:val="center"/>
            <w:hideMark/>
          </w:tcPr>
          <w:p w14:paraId="655A2DD7"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4F9D8EE9" w14:textId="77777777" w:rsidR="00EF4A3A" w:rsidRPr="00F131B3" w:rsidRDefault="00EF4A3A" w:rsidP="00EF4A3A">
            <w:pPr>
              <w:jc w:val="center"/>
              <w:rPr>
                <w:sz w:val="26"/>
                <w:szCs w:val="26"/>
              </w:rPr>
            </w:pPr>
            <w:r w:rsidRPr="00F131B3">
              <w:rPr>
                <w:sz w:val="26"/>
                <w:szCs w:val="26"/>
              </w:rPr>
              <w:t>0,016</w:t>
            </w:r>
          </w:p>
        </w:tc>
      </w:tr>
      <w:tr w:rsidR="00F131B3" w:rsidRPr="00F131B3" w14:paraId="7C981593" w14:textId="77777777" w:rsidTr="00EF4A3A">
        <w:trPr>
          <w:trHeight w:val="537"/>
        </w:trPr>
        <w:tc>
          <w:tcPr>
            <w:tcW w:w="1009" w:type="dxa"/>
            <w:tcBorders>
              <w:top w:val="nil"/>
              <w:left w:val="single" w:sz="4" w:space="0" w:color="auto"/>
              <w:bottom w:val="single" w:sz="4" w:space="0" w:color="auto"/>
              <w:right w:val="single" w:sz="4" w:space="0" w:color="auto"/>
            </w:tcBorders>
            <w:vAlign w:val="center"/>
            <w:hideMark/>
          </w:tcPr>
          <w:p w14:paraId="58F6BA66" w14:textId="4D319C41" w:rsidR="00EF4A3A" w:rsidRPr="00F131B3" w:rsidRDefault="00EF4A3A" w:rsidP="00EF4A3A">
            <w:pPr>
              <w:jc w:val="center"/>
              <w:rPr>
                <w:sz w:val="26"/>
                <w:szCs w:val="26"/>
              </w:rPr>
            </w:pPr>
            <w:r w:rsidRPr="00F131B3">
              <w:rPr>
                <w:sz w:val="26"/>
                <w:szCs w:val="26"/>
              </w:rPr>
              <w:t>27.1.2</w:t>
            </w:r>
          </w:p>
        </w:tc>
        <w:tc>
          <w:tcPr>
            <w:tcW w:w="3809" w:type="dxa"/>
            <w:tcBorders>
              <w:top w:val="nil"/>
              <w:left w:val="nil"/>
              <w:bottom w:val="single" w:sz="4" w:space="0" w:color="auto"/>
              <w:right w:val="single" w:sz="4" w:space="0" w:color="auto"/>
            </w:tcBorders>
            <w:vAlign w:val="center"/>
            <w:hideMark/>
          </w:tcPr>
          <w:p w14:paraId="0C59C3A8" w14:textId="77777777" w:rsidR="00EF4A3A" w:rsidRPr="00F131B3" w:rsidRDefault="00EF4A3A" w:rsidP="00EF4A3A">
            <w:pPr>
              <w:jc w:val="both"/>
              <w:rPr>
                <w:sz w:val="26"/>
                <w:szCs w:val="26"/>
              </w:rPr>
            </w:pPr>
            <w:r w:rsidRPr="00F131B3">
              <w:rPr>
                <w:sz w:val="26"/>
                <w:szCs w:val="26"/>
              </w:rPr>
              <w:t>Quét trang A4</w:t>
            </w:r>
          </w:p>
        </w:tc>
        <w:tc>
          <w:tcPr>
            <w:tcW w:w="1012" w:type="dxa"/>
            <w:tcBorders>
              <w:top w:val="nil"/>
              <w:left w:val="nil"/>
              <w:bottom w:val="single" w:sz="4" w:space="0" w:color="auto"/>
              <w:right w:val="single" w:sz="4" w:space="0" w:color="auto"/>
            </w:tcBorders>
            <w:vAlign w:val="center"/>
            <w:hideMark/>
          </w:tcPr>
          <w:p w14:paraId="6AB3CD62" w14:textId="77777777" w:rsidR="00EF4A3A" w:rsidRPr="00F131B3" w:rsidRDefault="00EF4A3A" w:rsidP="00EF4A3A">
            <w:pPr>
              <w:jc w:val="center"/>
              <w:rPr>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0EDB2223" w14:textId="77777777" w:rsidR="00EF4A3A" w:rsidRPr="00F131B3" w:rsidRDefault="00EF4A3A" w:rsidP="00EF4A3A">
            <w:pPr>
              <w:jc w:val="center"/>
              <w:rPr>
                <w:sz w:val="26"/>
                <w:szCs w:val="26"/>
              </w:rPr>
            </w:pPr>
            <w:r w:rsidRPr="00F131B3">
              <w:rPr>
                <w:sz w:val="26"/>
                <w:szCs w:val="26"/>
              </w:rPr>
              <w:t>1KS1</w:t>
            </w:r>
          </w:p>
        </w:tc>
        <w:tc>
          <w:tcPr>
            <w:tcW w:w="1004" w:type="dxa"/>
            <w:tcBorders>
              <w:top w:val="nil"/>
              <w:left w:val="nil"/>
              <w:bottom w:val="single" w:sz="4" w:space="0" w:color="auto"/>
              <w:right w:val="single" w:sz="4" w:space="0" w:color="auto"/>
            </w:tcBorders>
            <w:vAlign w:val="center"/>
            <w:hideMark/>
          </w:tcPr>
          <w:p w14:paraId="07B96406"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6E3EDC58" w14:textId="77777777" w:rsidR="00EF4A3A" w:rsidRPr="00F131B3" w:rsidRDefault="00EF4A3A" w:rsidP="00EF4A3A">
            <w:pPr>
              <w:jc w:val="center"/>
              <w:rPr>
                <w:sz w:val="26"/>
                <w:szCs w:val="26"/>
              </w:rPr>
            </w:pPr>
            <w:r w:rsidRPr="00F131B3">
              <w:rPr>
                <w:sz w:val="26"/>
                <w:szCs w:val="26"/>
              </w:rPr>
              <w:t>0,008</w:t>
            </w:r>
          </w:p>
        </w:tc>
      </w:tr>
      <w:tr w:rsidR="00F131B3" w:rsidRPr="00F131B3" w14:paraId="25268A28" w14:textId="77777777" w:rsidTr="00EF4A3A">
        <w:trPr>
          <w:trHeight w:val="839"/>
        </w:trPr>
        <w:tc>
          <w:tcPr>
            <w:tcW w:w="1009" w:type="dxa"/>
            <w:tcBorders>
              <w:top w:val="nil"/>
              <w:left w:val="single" w:sz="4" w:space="0" w:color="auto"/>
              <w:bottom w:val="single" w:sz="4" w:space="0" w:color="auto"/>
              <w:right w:val="single" w:sz="4" w:space="0" w:color="auto"/>
            </w:tcBorders>
            <w:vAlign w:val="center"/>
            <w:hideMark/>
          </w:tcPr>
          <w:p w14:paraId="7180A11C" w14:textId="6AC302FE" w:rsidR="00EF4A3A" w:rsidRPr="00F131B3" w:rsidRDefault="00EF4A3A" w:rsidP="00EF4A3A">
            <w:pPr>
              <w:jc w:val="center"/>
              <w:rPr>
                <w:i/>
                <w:iCs/>
                <w:sz w:val="26"/>
                <w:szCs w:val="26"/>
              </w:rPr>
            </w:pPr>
            <w:r w:rsidRPr="00F131B3">
              <w:rPr>
                <w:i/>
                <w:iCs/>
                <w:sz w:val="26"/>
                <w:szCs w:val="26"/>
              </w:rPr>
              <w:t>27.2</w:t>
            </w:r>
          </w:p>
        </w:tc>
        <w:tc>
          <w:tcPr>
            <w:tcW w:w="3809" w:type="dxa"/>
            <w:tcBorders>
              <w:top w:val="nil"/>
              <w:left w:val="nil"/>
              <w:bottom w:val="single" w:sz="4" w:space="0" w:color="auto"/>
              <w:right w:val="single" w:sz="4" w:space="0" w:color="auto"/>
            </w:tcBorders>
            <w:vAlign w:val="center"/>
            <w:hideMark/>
          </w:tcPr>
          <w:p w14:paraId="6EB1A0FC" w14:textId="77777777" w:rsidR="00EF4A3A" w:rsidRPr="00F131B3" w:rsidRDefault="00EF4A3A" w:rsidP="00EF4A3A">
            <w:pPr>
              <w:jc w:val="both"/>
              <w:rPr>
                <w:sz w:val="26"/>
                <w:szCs w:val="26"/>
              </w:rPr>
            </w:pPr>
            <w:r w:rsidRPr="00F131B3">
              <w:rPr>
                <w:sz w:val="26"/>
                <w:szCs w:val="26"/>
              </w:rPr>
              <w:t>Xử lý các tệp tin quét thành tệp (File) hồ sơ quét dạng số của thửa đất, lưu trữ dưới khuôn dạng tệp tin PDF</w:t>
            </w:r>
          </w:p>
        </w:tc>
        <w:tc>
          <w:tcPr>
            <w:tcW w:w="1012" w:type="dxa"/>
            <w:tcBorders>
              <w:top w:val="nil"/>
              <w:left w:val="nil"/>
              <w:bottom w:val="single" w:sz="4" w:space="0" w:color="auto"/>
              <w:right w:val="single" w:sz="4" w:space="0" w:color="auto"/>
            </w:tcBorders>
            <w:vAlign w:val="center"/>
            <w:hideMark/>
          </w:tcPr>
          <w:p w14:paraId="2F79E074" w14:textId="77777777" w:rsidR="00EF4A3A" w:rsidRPr="00F131B3" w:rsidRDefault="00EF4A3A" w:rsidP="00EF4A3A">
            <w:pPr>
              <w:jc w:val="center"/>
              <w:rPr>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71A4942F" w14:textId="77777777" w:rsidR="00EF4A3A" w:rsidRPr="00F131B3" w:rsidRDefault="00EF4A3A" w:rsidP="00EF4A3A">
            <w:pPr>
              <w:jc w:val="center"/>
              <w:rPr>
                <w:sz w:val="26"/>
                <w:szCs w:val="26"/>
              </w:rPr>
            </w:pPr>
            <w:r w:rsidRPr="00F131B3">
              <w:rPr>
                <w:sz w:val="26"/>
                <w:szCs w:val="26"/>
              </w:rPr>
              <w:t>1KS1</w:t>
            </w:r>
          </w:p>
        </w:tc>
        <w:tc>
          <w:tcPr>
            <w:tcW w:w="1004" w:type="dxa"/>
            <w:tcBorders>
              <w:top w:val="nil"/>
              <w:left w:val="nil"/>
              <w:bottom w:val="single" w:sz="4" w:space="0" w:color="auto"/>
              <w:right w:val="single" w:sz="4" w:space="0" w:color="auto"/>
            </w:tcBorders>
            <w:vAlign w:val="center"/>
            <w:hideMark/>
          </w:tcPr>
          <w:p w14:paraId="51D5CB4E"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11E54F79" w14:textId="77777777" w:rsidR="00EF4A3A" w:rsidRPr="00F131B3" w:rsidRDefault="00EF4A3A" w:rsidP="00EF4A3A">
            <w:pPr>
              <w:jc w:val="center"/>
              <w:rPr>
                <w:sz w:val="26"/>
                <w:szCs w:val="26"/>
              </w:rPr>
            </w:pPr>
            <w:r w:rsidRPr="00F131B3">
              <w:rPr>
                <w:sz w:val="26"/>
                <w:szCs w:val="26"/>
              </w:rPr>
              <w:t>0,004</w:t>
            </w:r>
          </w:p>
        </w:tc>
      </w:tr>
      <w:tr w:rsidR="00F131B3" w:rsidRPr="00F131B3" w14:paraId="071C28BF" w14:textId="77777777" w:rsidTr="00EF4A3A">
        <w:trPr>
          <w:trHeight w:val="563"/>
        </w:trPr>
        <w:tc>
          <w:tcPr>
            <w:tcW w:w="1009" w:type="dxa"/>
            <w:tcBorders>
              <w:top w:val="nil"/>
              <w:left w:val="single" w:sz="4" w:space="0" w:color="auto"/>
              <w:bottom w:val="single" w:sz="4" w:space="0" w:color="auto"/>
              <w:right w:val="single" w:sz="4" w:space="0" w:color="auto"/>
            </w:tcBorders>
            <w:vAlign w:val="center"/>
            <w:hideMark/>
          </w:tcPr>
          <w:p w14:paraId="528EF905" w14:textId="5B12ADF3" w:rsidR="00EF4A3A" w:rsidRPr="00F131B3" w:rsidRDefault="00EF4A3A" w:rsidP="00EF4A3A">
            <w:pPr>
              <w:jc w:val="center"/>
              <w:rPr>
                <w:i/>
                <w:iCs/>
                <w:sz w:val="26"/>
                <w:szCs w:val="26"/>
              </w:rPr>
            </w:pPr>
            <w:r w:rsidRPr="00F131B3">
              <w:rPr>
                <w:i/>
                <w:iCs/>
                <w:sz w:val="26"/>
                <w:szCs w:val="26"/>
              </w:rPr>
              <w:t>27.3</w:t>
            </w:r>
          </w:p>
        </w:tc>
        <w:tc>
          <w:tcPr>
            <w:tcW w:w="3809" w:type="dxa"/>
            <w:tcBorders>
              <w:top w:val="nil"/>
              <w:left w:val="nil"/>
              <w:bottom w:val="single" w:sz="4" w:space="0" w:color="auto"/>
              <w:right w:val="single" w:sz="4" w:space="0" w:color="auto"/>
            </w:tcBorders>
            <w:vAlign w:val="center"/>
            <w:hideMark/>
          </w:tcPr>
          <w:p w14:paraId="51F42283" w14:textId="77777777" w:rsidR="00EF4A3A" w:rsidRPr="00F131B3" w:rsidRDefault="00EF4A3A" w:rsidP="00EF4A3A">
            <w:pPr>
              <w:jc w:val="both"/>
              <w:rPr>
                <w:sz w:val="26"/>
                <w:szCs w:val="26"/>
              </w:rPr>
            </w:pPr>
            <w:r w:rsidRPr="00F131B3">
              <w:rPr>
                <w:sz w:val="26"/>
                <w:szCs w:val="26"/>
              </w:rPr>
              <w:t>Tạo liên kết hồ sơ quét dạng số với thửa đất trong cơ sở dữ liệu</w:t>
            </w:r>
          </w:p>
        </w:tc>
        <w:tc>
          <w:tcPr>
            <w:tcW w:w="1012" w:type="dxa"/>
            <w:tcBorders>
              <w:top w:val="nil"/>
              <w:left w:val="nil"/>
              <w:bottom w:val="single" w:sz="4" w:space="0" w:color="auto"/>
              <w:right w:val="single" w:sz="4" w:space="0" w:color="auto"/>
            </w:tcBorders>
            <w:vAlign w:val="center"/>
            <w:hideMark/>
          </w:tcPr>
          <w:p w14:paraId="1DDCD26F" w14:textId="77777777" w:rsidR="00EF4A3A" w:rsidRPr="00F131B3" w:rsidRDefault="00EF4A3A" w:rsidP="00EF4A3A">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3B81B3CE" w14:textId="77777777" w:rsidR="00EF4A3A" w:rsidRPr="00F131B3" w:rsidRDefault="00EF4A3A" w:rsidP="00EF4A3A">
            <w:pPr>
              <w:jc w:val="center"/>
              <w:rPr>
                <w:sz w:val="26"/>
                <w:szCs w:val="26"/>
              </w:rPr>
            </w:pPr>
            <w:r w:rsidRPr="00F131B3">
              <w:rPr>
                <w:sz w:val="26"/>
                <w:szCs w:val="26"/>
              </w:rPr>
              <w:t>1KS1</w:t>
            </w:r>
          </w:p>
        </w:tc>
        <w:tc>
          <w:tcPr>
            <w:tcW w:w="1004" w:type="dxa"/>
            <w:tcBorders>
              <w:top w:val="nil"/>
              <w:left w:val="nil"/>
              <w:bottom w:val="single" w:sz="4" w:space="0" w:color="auto"/>
              <w:right w:val="single" w:sz="4" w:space="0" w:color="auto"/>
            </w:tcBorders>
            <w:vAlign w:val="center"/>
            <w:hideMark/>
          </w:tcPr>
          <w:p w14:paraId="79DBCA9C"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FF8CEA2" w14:textId="77777777" w:rsidR="00EF4A3A" w:rsidRPr="00F131B3" w:rsidRDefault="00EF4A3A" w:rsidP="00EF4A3A">
            <w:pPr>
              <w:jc w:val="center"/>
              <w:rPr>
                <w:sz w:val="26"/>
                <w:szCs w:val="26"/>
              </w:rPr>
            </w:pPr>
            <w:r w:rsidRPr="00F131B3">
              <w:rPr>
                <w:sz w:val="26"/>
                <w:szCs w:val="26"/>
              </w:rPr>
              <w:t>0,01</w:t>
            </w:r>
          </w:p>
        </w:tc>
      </w:tr>
      <w:tr w:rsidR="00F131B3" w:rsidRPr="00F131B3" w14:paraId="19D801B7"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5E53DFA8" w14:textId="1BCF3754" w:rsidR="00EF4A3A" w:rsidRPr="00F131B3" w:rsidRDefault="00EF4A3A" w:rsidP="00EF4A3A">
            <w:pPr>
              <w:jc w:val="center"/>
              <w:rPr>
                <w:sz w:val="26"/>
                <w:szCs w:val="26"/>
              </w:rPr>
            </w:pPr>
            <w:r w:rsidRPr="00F131B3">
              <w:rPr>
                <w:sz w:val="26"/>
                <w:szCs w:val="26"/>
              </w:rPr>
              <w:t>28</w:t>
            </w:r>
          </w:p>
        </w:tc>
        <w:tc>
          <w:tcPr>
            <w:tcW w:w="3809" w:type="dxa"/>
            <w:tcBorders>
              <w:top w:val="nil"/>
              <w:left w:val="nil"/>
              <w:bottom w:val="single" w:sz="4" w:space="0" w:color="auto"/>
              <w:right w:val="single" w:sz="4" w:space="0" w:color="auto"/>
            </w:tcBorders>
            <w:vAlign w:val="center"/>
            <w:hideMark/>
          </w:tcPr>
          <w:p w14:paraId="52B819AE" w14:textId="1FACE439" w:rsidR="00EF4A3A" w:rsidRPr="00F131B3" w:rsidRDefault="00EF4A3A" w:rsidP="00EF4A3A">
            <w:pPr>
              <w:jc w:val="both"/>
              <w:rPr>
                <w:sz w:val="26"/>
                <w:szCs w:val="26"/>
              </w:rPr>
            </w:pPr>
            <w:r w:rsidRPr="00F131B3">
              <w:rPr>
                <w:sz w:val="26"/>
                <w:szCs w:val="26"/>
              </w:rPr>
              <w:t>Nhận hồ sơ địa chính từ th</w:t>
            </w:r>
            <w:r w:rsidR="00055B12" w:rsidRPr="00F131B3">
              <w:rPr>
                <w:sz w:val="26"/>
                <w:szCs w:val="26"/>
              </w:rPr>
              <w:t>ành phố</w:t>
            </w:r>
            <w:r w:rsidRPr="00F131B3">
              <w:rPr>
                <w:sz w:val="26"/>
                <w:szCs w:val="26"/>
              </w:rPr>
              <w:t xml:space="preserve"> (01 bộ)</w:t>
            </w:r>
          </w:p>
        </w:tc>
        <w:tc>
          <w:tcPr>
            <w:tcW w:w="1012" w:type="dxa"/>
            <w:tcBorders>
              <w:top w:val="nil"/>
              <w:left w:val="nil"/>
              <w:bottom w:val="single" w:sz="4" w:space="0" w:color="auto"/>
              <w:right w:val="single" w:sz="4" w:space="0" w:color="auto"/>
            </w:tcBorders>
            <w:vAlign w:val="center"/>
            <w:hideMark/>
          </w:tcPr>
          <w:p w14:paraId="7BBE0664" w14:textId="77777777" w:rsidR="00EF4A3A" w:rsidRPr="00F131B3" w:rsidRDefault="00EF4A3A" w:rsidP="00EF4A3A">
            <w:pPr>
              <w:jc w:val="center"/>
              <w:rPr>
                <w:sz w:val="26"/>
                <w:szCs w:val="26"/>
              </w:rPr>
            </w:pPr>
            <w:r w:rsidRPr="00F131B3">
              <w:rPr>
                <w:sz w:val="26"/>
                <w:szCs w:val="26"/>
              </w:rPr>
              <w:t>Bộ/xã</w:t>
            </w:r>
          </w:p>
        </w:tc>
        <w:tc>
          <w:tcPr>
            <w:tcW w:w="1097" w:type="dxa"/>
            <w:tcBorders>
              <w:top w:val="nil"/>
              <w:left w:val="nil"/>
              <w:bottom w:val="single" w:sz="4" w:space="0" w:color="auto"/>
              <w:right w:val="single" w:sz="4" w:space="0" w:color="auto"/>
            </w:tcBorders>
            <w:vAlign w:val="center"/>
            <w:hideMark/>
          </w:tcPr>
          <w:p w14:paraId="440836E5" w14:textId="77777777" w:rsidR="00EF4A3A" w:rsidRPr="00F131B3" w:rsidRDefault="00EF4A3A" w:rsidP="00EF4A3A">
            <w:pPr>
              <w:jc w:val="center"/>
              <w:rPr>
                <w:sz w:val="26"/>
                <w:szCs w:val="26"/>
              </w:rPr>
            </w:pPr>
            <w:r w:rsidRPr="00F131B3">
              <w:rPr>
                <w:sz w:val="26"/>
                <w:szCs w:val="26"/>
              </w:rPr>
              <w:t>1KS2</w:t>
            </w:r>
          </w:p>
        </w:tc>
        <w:tc>
          <w:tcPr>
            <w:tcW w:w="1004" w:type="dxa"/>
            <w:tcBorders>
              <w:top w:val="nil"/>
              <w:left w:val="nil"/>
              <w:bottom w:val="single" w:sz="4" w:space="0" w:color="auto"/>
              <w:right w:val="single" w:sz="4" w:space="0" w:color="auto"/>
            </w:tcBorders>
            <w:vAlign w:val="center"/>
            <w:hideMark/>
          </w:tcPr>
          <w:p w14:paraId="0A2EBFBE"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3E7E999D" w14:textId="40F8200B" w:rsidR="00EF4A3A" w:rsidRPr="00F131B3" w:rsidRDefault="00EF4A3A" w:rsidP="00EF4A3A">
            <w:pPr>
              <w:jc w:val="center"/>
              <w:rPr>
                <w:sz w:val="26"/>
                <w:szCs w:val="26"/>
              </w:rPr>
            </w:pPr>
            <w:r w:rsidRPr="00F131B3">
              <w:rPr>
                <w:sz w:val="26"/>
                <w:szCs w:val="26"/>
              </w:rPr>
              <w:t>8,0</w:t>
            </w:r>
            <w:r w:rsidR="0015336E" w:rsidRPr="00F131B3">
              <w:rPr>
                <w:sz w:val="26"/>
                <w:szCs w:val="26"/>
              </w:rPr>
              <w:t>0</w:t>
            </w:r>
          </w:p>
        </w:tc>
      </w:tr>
      <w:tr w:rsidR="00F131B3" w:rsidRPr="00F131B3" w14:paraId="40358903" w14:textId="77777777" w:rsidTr="00EF4A3A">
        <w:trPr>
          <w:trHeight w:val="370"/>
        </w:trPr>
        <w:tc>
          <w:tcPr>
            <w:tcW w:w="1009" w:type="dxa"/>
            <w:tcBorders>
              <w:top w:val="nil"/>
              <w:left w:val="single" w:sz="4" w:space="0" w:color="auto"/>
              <w:bottom w:val="single" w:sz="4" w:space="0" w:color="auto"/>
              <w:right w:val="single" w:sz="4" w:space="0" w:color="auto"/>
            </w:tcBorders>
            <w:vAlign w:val="center"/>
            <w:hideMark/>
          </w:tcPr>
          <w:p w14:paraId="0EC68F9E" w14:textId="77777777" w:rsidR="00EF4A3A" w:rsidRPr="00F131B3" w:rsidRDefault="00EF4A3A" w:rsidP="00EF4A3A">
            <w:pPr>
              <w:jc w:val="center"/>
              <w:rPr>
                <w:b/>
                <w:bCs/>
                <w:sz w:val="26"/>
                <w:szCs w:val="26"/>
              </w:rPr>
            </w:pPr>
            <w:r w:rsidRPr="00F131B3">
              <w:rPr>
                <w:b/>
                <w:bCs/>
                <w:sz w:val="26"/>
                <w:szCs w:val="26"/>
              </w:rPr>
              <w:t>III</w:t>
            </w:r>
          </w:p>
        </w:tc>
        <w:tc>
          <w:tcPr>
            <w:tcW w:w="8280" w:type="dxa"/>
            <w:gridSpan w:val="5"/>
            <w:tcBorders>
              <w:top w:val="single" w:sz="4" w:space="0" w:color="auto"/>
              <w:left w:val="nil"/>
              <w:bottom w:val="single" w:sz="4" w:space="0" w:color="auto"/>
              <w:right w:val="single" w:sz="4" w:space="0" w:color="000000"/>
            </w:tcBorders>
            <w:vAlign w:val="center"/>
            <w:hideMark/>
          </w:tcPr>
          <w:p w14:paraId="72805479" w14:textId="43D89E41" w:rsidR="00EF4A3A" w:rsidRPr="00F131B3" w:rsidRDefault="00EF4A3A" w:rsidP="00EF4A3A">
            <w:pPr>
              <w:rPr>
                <w:b/>
                <w:bCs/>
                <w:sz w:val="26"/>
                <w:szCs w:val="26"/>
              </w:rPr>
            </w:pPr>
            <w:r w:rsidRPr="00F131B3">
              <w:rPr>
                <w:b/>
                <w:bCs/>
                <w:sz w:val="26"/>
                <w:szCs w:val="26"/>
              </w:rPr>
              <w:t>CÁC NỘI DUNG THỰC HIỆN TẠI ĐỊA BÀN T</w:t>
            </w:r>
            <w:r w:rsidR="00037A52" w:rsidRPr="00F131B3">
              <w:rPr>
                <w:b/>
                <w:bCs/>
                <w:sz w:val="26"/>
                <w:szCs w:val="26"/>
              </w:rPr>
              <w:t>HÀNH PHỐ</w:t>
            </w:r>
          </w:p>
        </w:tc>
      </w:tr>
      <w:tr w:rsidR="00F131B3" w:rsidRPr="00F131B3" w14:paraId="397532FE" w14:textId="77777777" w:rsidTr="00EF4A3A">
        <w:trPr>
          <w:trHeight w:val="400"/>
        </w:trPr>
        <w:tc>
          <w:tcPr>
            <w:tcW w:w="1009" w:type="dxa"/>
            <w:tcBorders>
              <w:top w:val="nil"/>
              <w:left w:val="single" w:sz="4" w:space="0" w:color="auto"/>
              <w:bottom w:val="single" w:sz="4" w:space="0" w:color="auto"/>
              <w:right w:val="single" w:sz="4" w:space="0" w:color="auto"/>
            </w:tcBorders>
            <w:vAlign w:val="center"/>
            <w:hideMark/>
          </w:tcPr>
          <w:p w14:paraId="60D61706" w14:textId="77777777" w:rsidR="00EF4A3A" w:rsidRPr="00F131B3" w:rsidRDefault="00EF4A3A" w:rsidP="00EF4A3A">
            <w:pPr>
              <w:jc w:val="center"/>
              <w:rPr>
                <w:sz w:val="26"/>
                <w:szCs w:val="26"/>
              </w:rPr>
            </w:pPr>
            <w:r w:rsidRPr="00F131B3">
              <w:rPr>
                <w:sz w:val="26"/>
                <w:szCs w:val="26"/>
              </w:rPr>
              <w:t>1</w:t>
            </w:r>
          </w:p>
        </w:tc>
        <w:tc>
          <w:tcPr>
            <w:tcW w:w="3809" w:type="dxa"/>
            <w:tcBorders>
              <w:top w:val="nil"/>
              <w:left w:val="nil"/>
              <w:bottom w:val="single" w:sz="4" w:space="0" w:color="auto"/>
              <w:right w:val="single" w:sz="4" w:space="0" w:color="auto"/>
            </w:tcBorders>
            <w:vAlign w:val="center"/>
            <w:hideMark/>
          </w:tcPr>
          <w:p w14:paraId="103E2058" w14:textId="77777777" w:rsidR="00EF4A3A" w:rsidRPr="00F131B3" w:rsidRDefault="00EF4A3A" w:rsidP="00EF4A3A">
            <w:pPr>
              <w:jc w:val="both"/>
              <w:rPr>
                <w:sz w:val="26"/>
                <w:szCs w:val="26"/>
              </w:rPr>
            </w:pPr>
            <w:r w:rsidRPr="00F131B3">
              <w:rPr>
                <w:sz w:val="26"/>
                <w:szCs w:val="26"/>
              </w:rPr>
              <w:t>Lập hồ sơ địa chính</w:t>
            </w:r>
          </w:p>
        </w:tc>
        <w:tc>
          <w:tcPr>
            <w:tcW w:w="1012" w:type="dxa"/>
            <w:tcBorders>
              <w:top w:val="nil"/>
              <w:left w:val="nil"/>
              <w:bottom w:val="single" w:sz="4" w:space="0" w:color="auto"/>
              <w:right w:val="single" w:sz="4" w:space="0" w:color="auto"/>
            </w:tcBorders>
            <w:vAlign w:val="center"/>
            <w:hideMark/>
          </w:tcPr>
          <w:p w14:paraId="3A6B774F" w14:textId="77777777" w:rsidR="00EF4A3A" w:rsidRPr="00F131B3" w:rsidRDefault="00EF4A3A" w:rsidP="00EF4A3A">
            <w:pPr>
              <w:jc w:val="center"/>
              <w:rPr>
                <w:b/>
                <w:bCs/>
                <w:sz w:val="26"/>
                <w:szCs w:val="26"/>
              </w:rPr>
            </w:pPr>
            <w:r w:rsidRPr="00F131B3">
              <w:rPr>
                <w:b/>
                <w:bCs/>
                <w:sz w:val="26"/>
                <w:szCs w:val="26"/>
              </w:rPr>
              <w:t> </w:t>
            </w:r>
          </w:p>
        </w:tc>
        <w:tc>
          <w:tcPr>
            <w:tcW w:w="1097" w:type="dxa"/>
            <w:tcBorders>
              <w:top w:val="nil"/>
              <w:left w:val="nil"/>
              <w:bottom w:val="single" w:sz="4" w:space="0" w:color="auto"/>
              <w:right w:val="single" w:sz="4" w:space="0" w:color="auto"/>
            </w:tcBorders>
            <w:vAlign w:val="center"/>
            <w:hideMark/>
          </w:tcPr>
          <w:p w14:paraId="47CCD309" w14:textId="77777777" w:rsidR="00EF4A3A" w:rsidRPr="00F131B3" w:rsidRDefault="00EF4A3A" w:rsidP="00EF4A3A">
            <w:pPr>
              <w:jc w:val="center"/>
              <w:rPr>
                <w:b/>
                <w:bCs/>
                <w:sz w:val="26"/>
                <w:szCs w:val="26"/>
              </w:rPr>
            </w:pPr>
            <w:r w:rsidRPr="00F131B3">
              <w:rPr>
                <w:b/>
                <w:bCs/>
                <w:sz w:val="26"/>
                <w:szCs w:val="26"/>
              </w:rPr>
              <w:t> </w:t>
            </w:r>
          </w:p>
        </w:tc>
        <w:tc>
          <w:tcPr>
            <w:tcW w:w="1004" w:type="dxa"/>
            <w:tcBorders>
              <w:top w:val="nil"/>
              <w:left w:val="nil"/>
              <w:bottom w:val="single" w:sz="4" w:space="0" w:color="auto"/>
              <w:right w:val="single" w:sz="4" w:space="0" w:color="auto"/>
            </w:tcBorders>
            <w:vAlign w:val="center"/>
            <w:hideMark/>
          </w:tcPr>
          <w:p w14:paraId="17C8E919" w14:textId="77777777" w:rsidR="00EF4A3A" w:rsidRPr="00F131B3" w:rsidRDefault="00EF4A3A" w:rsidP="00EF4A3A">
            <w:pPr>
              <w:jc w:val="center"/>
              <w:rPr>
                <w:b/>
                <w:bCs/>
                <w:sz w:val="26"/>
                <w:szCs w:val="26"/>
              </w:rPr>
            </w:pPr>
            <w:r w:rsidRPr="00F131B3">
              <w:rPr>
                <w:b/>
                <w:bCs/>
                <w:sz w:val="26"/>
                <w:szCs w:val="26"/>
              </w:rPr>
              <w:t> </w:t>
            </w:r>
          </w:p>
        </w:tc>
        <w:tc>
          <w:tcPr>
            <w:tcW w:w="1358" w:type="dxa"/>
            <w:tcBorders>
              <w:top w:val="nil"/>
              <w:left w:val="nil"/>
              <w:bottom w:val="single" w:sz="4" w:space="0" w:color="auto"/>
              <w:right w:val="single" w:sz="4" w:space="0" w:color="auto"/>
            </w:tcBorders>
            <w:vAlign w:val="center"/>
            <w:hideMark/>
          </w:tcPr>
          <w:p w14:paraId="11A31BFB" w14:textId="77777777" w:rsidR="00EF4A3A" w:rsidRPr="00F131B3" w:rsidRDefault="00EF4A3A" w:rsidP="00EF4A3A">
            <w:pPr>
              <w:jc w:val="center"/>
              <w:rPr>
                <w:b/>
                <w:bCs/>
                <w:sz w:val="26"/>
                <w:szCs w:val="26"/>
              </w:rPr>
            </w:pPr>
            <w:r w:rsidRPr="00F131B3">
              <w:rPr>
                <w:b/>
                <w:bCs/>
                <w:sz w:val="26"/>
                <w:szCs w:val="26"/>
              </w:rPr>
              <w:t> </w:t>
            </w:r>
          </w:p>
        </w:tc>
      </w:tr>
      <w:tr w:rsidR="00F131B3" w:rsidRPr="00F131B3" w14:paraId="473B93A7" w14:textId="77777777" w:rsidTr="00EF4A3A">
        <w:trPr>
          <w:trHeight w:val="555"/>
        </w:trPr>
        <w:tc>
          <w:tcPr>
            <w:tcW w:w="1009" w:type="dxa"/>
            <w:tcBorders>
              <w:top w:val="nil"/>
              <w:left w:val="single" w:sz="4" w:space="0" w:color="auto"/>
              <w:bottom w:val="single" w:sz="4" w:space="0" w:color="auto"/>
              <w:right w:val="single" w:sz="4" w:space="0" w:color="auto"/>
            </w:tcBorders>
            <w:vAlign w:val="center"/>
            <w:hideMark/>
          </w:tcPr>
          <w:p w14:paraId="603206B3" w14:textId="77777777" w:rsidR="00EF4A3A" w:rsidRPr="00F131B3" w:rsidRDefault="00EF4A3A" w:rsidP="00EF4A3A">
            <w:pPr>
              <w:jc w:val="center"/>
              <w:rPr>
                <w:sz w:val="26"/>
                <w:szCs w:val="26"/>
              </w:rPr>
            </w:pPr>
            <w:r w:rsidRPr="00F131B3">
              <w:rPr>
                <w:sz w:val="26"/>
                <w:szCs w:val="26"/>
              </w:rPr>
              <w:t>1.1</w:t>
            </w:r>
          </w:p>
        </w:tc>
        <w:tc>
          <w:tcPr>
            <w:tcW w:w="3809" w:type="dxa"/>
            <w:tcBorders>
              <w:top w:val="nil"/>
              <w:left w:val="nil"/>
              <w:bottom w:val="single" w:sz="4" w:space="0" w:color="auto"/>
              <w:right w:val="single" w:sz="4" w:space="0" w:color="auto"/>
            </w:tcBorders>
            <w:vAlign w:val="center"/>
            <w:hideMark/>
          </w:tcPr>
          <w:p w14:paraId="7A37E55A" w14:textId="77777777" w:rsidR="00EF4A3A" w:rsidRPr="00F131B3" w:rsidRDefault="00EF4A3A" w:rsidP="00EF4A3A">
            <w:pPr>
              <w:jc w:val="both"/>
              <w:rPr>
                <w:sz w:val="26"/>
                <w:szCs w:val="26"/>
              </w:rPr>
            </w:pPr>
            <w:r w:rsidRPr="00F131B3">
              <w:rPr>
                <w:sz w:val="26"/>
                <w:szCs w:val="26"/>
              </w:rPr>
              <w:t>Hoàn thiện BĐĐC và Sổ mục kê đất đai theo kết quả đăng ký, cấp GCN</w:t>
            </w:r>
          </w:p>
        </w:tc>
        <w:tc>
          <w:tcPr>
            <w:tcW w:w="1012" w:type="dxa"/>
            <w:tcBorders>
              <w:top w:val="nil"/>
              <w:left w:val="nil"/>
              <w:bottom w:val="single" w:sz="4" w:space="0" w:color="auto"/>
              <w:right w:val="single" w:sz="4" w:space="0" w:color="auto"/>
            </w:tcBorders>
            <w:vAlign w:val="center"/>
            <w:hideMark/>
          </w:tcPr>
          <w:p w14:paraId="4D66B637" w14:textId="77777777" w:rsidR="00EF4A3A" w:rsidRPr="00F131B3" w:rsidRDefault="00EF4A3A" w:rsidP="00EF4A3A">
            <w:pPr>
              <w:jc w:val="center"/>
              <w:rPr>
                <w:sz w:val="26"/>
                <w:szCs w:val="26"/>
              </w:rPr>
            </w:pPr>
            <w:r w:rsidRPr="00F131B3">
              <w:rPr>
                <w:sz w:val="26"/>
                <w:szCs w:val="26"/>
              </w:rPr>
              <w:t>Bộ/đĩa</w:t>
            </w:r>
          </w:p>
        </w:tc>
        <w:tc>
          <w:tcPr>
            <w:tcW w:w="1097" w:type="dxa"/>
            <w:tcBorders>
              <w:top w:val="nil"/>
              <w:left w:val="nil"/>
              <w:bottom w:val="single" w:sz="4" w:space="0" w:color="auto"/>
              <w:right w:val="single" w:sz="4" w:space="0" w:color="auto"/>
            </w:tcBorders>
            <w:vAlign w:val="center"/>
            <w:hideMark/>
          </w:tcPr>
          <w:p w14:paraId="78693405" w14:textId="77777777" w:rsidR="00EF4A3A" w:rsidRPr="00F131B3" w:rsidRDefault="00EF4A3A" w:rsidP="00EF4A3A">
            <w:pPr>
              <w:jc w:val="center"/>
              <w:rPr>
                <w:sz w:val="26"/>
                <w:szCs w:val="26"/>
              </w:rPr>
            </w:pPr>
            <w:r w:rsidRPr="00F131B3">
              <w:rPr>
                <w:sz w:val="26"/>
                <w:szCs w:val="26"/>
              </w:rPr>
              <w:t>1KS4</w:t>
            </w:r>
          </w:p>
        </w:tc>
        <w:tc>
          <w:tcPr>
            <w:tcW w:w="1004" w:type="dxa"/>
            <w:tcBorders>
              <w:top w:val="nil"/>
              <w:left w:val="nil"/>
              <w:bottom w:val="single" w:sz="4" w:space="0" w:color="auto"/>
              <w:right w:val="single" w:sz="4" w:space="0" w:color="auto"/>
            </w:tcBorders>
            <w:vAlign w:val="center"/>
            <w:hideMark/>
          </w:tcPr>
          <w:p w14:paraId="76FD8E10"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783FEB87" w14:textId="77777777" w:rsidR="00EF4A3A" w:rsidRPr="00F131B3" w:rsidRDefault="00EF4A3A" w:rsidP="00EF4A3A">
            <w:pPr>
              <w:jc w:val="center"/>
              <w:rPr>
                <w:sz w:val="26"/>
                <w:szCs w:val="26"/>
              </w:rPr>
            </w:pPr>
            <w:r w:rsidRPr="00F131B3">
              <w:rPr>
                <w:sz w:val="26"/>
                <w:szCs w:val="26"/>
              </w:rPr>
              <w:t>300,0</w:t>
            </w:r>
          </w:p>
        </w:tc>
      </w:tr>
      <w:tr w:rsidR="00F131B3" w:rsidRPr="00F131B3" w14:paraId="7A9E947E"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539C4003" w14:textId="77777777" w:rsidR="00EF4A3A" w:rsidRPr="00F131B3" w:rsidRDefault="00EF4A3A" w:rsidP="00EF4A3A">
            <w:pPr>
              <w:jc w:val="center"/>
              <w:rPr>
                <w:sz w:val="26"/>
                <w:szCs w:val="26"/>
              </w:rPr>
            </w:pPr>
            <w:r w:rsidRPr="00F131B3">
              <w:rPr>
                <w:sz w:val="26"/>
                <w:szCs w:val="26"/>
              </w:rPr>
              <w:t>1.2</w:t>
            </w:r>
          </w:p>
        </w:tc>
        <w:tc>
          <w:tcPr>
            <w:tcW w:w="3809" w:type="dxa"/>
            <w:tcBorders>
              <w:top w:val="nil"/>
              <w:left w:val="nil"/>
              <w:bottom w:val="single" w:sz="4" w:space="0" w:color="auto"/>
              <w:right w:val="single" w:sz="4" w:space="0" w:color="auto"/>
            </w:tcBorders>
            <w:vAlign w:val="center"/>
            <w:hideMark/>
          </w:tcPr>
          <w:p w14:paraId="2C50A4D5" w14:textId="77777777" w:rsidR="00EF4A3A" w:rsidRPr="00F131B3" w:rsidRDefault="00EF4A3A" w:rsidP="00EF4A3A">
            <w:pPr>
              <w:jc w:val="both"/>
              <w:rPr>
                <w:sz w:val="26"/>
                <w:szCs w:val="26"/>
              </w:rPr>
            </w:pPr>
            <w:r w:rsidRPr="00F131B3">
              <w:rPr>
                <w:sz w:val="26"/>
                <w:szCs w:val="26"/>
              </w:rPr>
              <w:t>Lập, cập nhật hoàn thiện Sổ địa chính điện tử</w:t>
            </w:r>
          </w:p>
        </w:tc>
        <w:tc>
          <w:tcPr>
            <w:tcW w:w="1012" w:type="dxa"/>
            <w:tcBorders>
              <w:top w:val="nil"/>
              <w:left w:val="nil"/>
              <w:bottom w:val="single" w:sz="4" w:space="0" w:color="auto"/>
              <w:right w:val="single" w:sz="4" w:space="0" w:color="auto"/>
            </w:tcBorders>
            <w:vAlign w:val="center"/>
            <w:hideMark/>
          </w:tcPr>
          <w:p w14:paraId="2CD04EE1" w14:textId="77777777" w:rsidR="00EF4A3A" w:rsidRPr="00F131B3" w:rsidRDefault="00EF4A3A" w:rsidP="00EF4A3A">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4E6EDCDD" w14:textId="77777777" w:rsidR="00EF4A3A" w:rsidRPr="00F131B3" w:rsidRDefault="00EF4A3A" w:rsidP="00EF4A3A">
            <w:pPr>
              <w:jc w:val="center"/>
              <w:rPr>
                <w:sz w:val="26"/>
                <w:szCs w:val="26"/>
              </w:rPr>
            </w:pPr>
            <w:r w:rsidRPr="00F131B3">
              <w:rPr>
                <w:sz w:val="26"/>
                <w:szCs w:val="26"/>
              </w:rPr>
              <w:t>1KS4</w:t>
            </w:r>
          </w:p>
        </w:tc>
        <w:tc>
          <w:tcPr>
            <w:tcW w:w="1004" w:type="dxa"/>
            <w:tcBorders>
              <w:top w:val="nil"/>
              <w:left w:val="nil"/>
              <w:bottom w:val="single" w:sz="4" w:space="0" w:color="auto"/>
              <w:right w:val="single" w:sz="4" w:space="0" w:color="auto"/>
            </w:tcBorders>
            <w:vAlign w:val="center"/>
            <w:hideMark/>
          </w:tcPr>
          <w:p w14:paraId="0E1BDCEF"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5DF77DB6" w14:textId="77777777" w:rsidR="00EF4A3A" w:rsidRPr="00F131B3" w:rsidRDefault="00EF4A3A" w:rsidP="00EF4A3A">
            <w:pPr>
              <w:jc w:val="center"/>
              <w:rPr>
                <w:sz w:val="26"/>
                <w:szCs w:val="26"/>
              </w:rPr>
            </w:pPr>
            <w:r w:rsidRPr="00F131B3">
              <w:rPr>
                <w:sz w:val="26"/>
                <w:szCs w:val="26"/>
              </w:rPr>
              <w:t>0,01</w:t>
            </w:r>
          </w:p>
        </w:tc>
      </w:tr>
      <w:tr w:rsidR="00F131B3" w:rsidRPr="00F131B3" w14:paraId="290214F6" w14:textId="77777777" w:rsidTr="00EF4A3A">
        <w:trPr>
          <w:trHeight w:val="414"/>
        </w:trPr>
        <w:tc>
          <w:tcPr>
            <w:tcW w:w="1009" w:type="dxa"/>
            <w:tcBorders>
              <w:top w:val="nil"/>
              <w:left w:val="single" w:sz="4" w:space="0" w:color="auto"/>
              <w:bottom w:val="single" w:sz="4" w:space="0" w:color="auto"/>
              <w:right w:val="single" w:sz="4" w:space="0" w:color="auto"/>
            </w:tcBorders>
            <w:vAlign w:val="center"/>
            <w:hideMark/>
          </w:tcPr>
          <w:p w14:paraId="30B39CC3" w14:textId="77777777" w:rsidR="00EF4A3A" w:rsidRPr="00F131B3" w:rsidRDefault="00EF4A3A" w:rsidP="00EF4A3A">
            <w:pPr>
              <w:jc w:val="center"/>
              <w:rPr>
                <w:sz w:val="26"/>
                <w:szCs w:val="26"/>
              </w:rPr>
            </w:pPr>
            <w:r w:rsidRPr="00F131B3">
              <w:rPr>
                <w:sz w:val="26"/>
                <w:szCs w:val="26"/>
              </w:rPr>
              <w:t>2</w:t>
            </w:r>
          </w:p>
        </w:tc>
        <w:tc>
          <w:tcPr>
            <w:tcW w:w="3809" w:type="dxa"/>
            <w:tcBorders>
              <w:top w:val="nil"/>
              <w:left w:val="nil"/>
              <w:bottom w:val="single" w:sz="4" w:space="0" w:color="auto"/>
              <w:right w:val="single" w:sz="4" w:space="0" w:color="auto"/>
            </w:tcBorders>
            <w:vAlign w:val="center"/>
            <w:hideMark/>
          </w:tcPr>
          <w:p w14:paraId="7591A965" w14:textId="2A229EB3" w:rsidR="00EF4A3A" w:rsidRPr="00F131B3" w:rsidRDefault="00EF4A3A" w:rsidP="00EF4A3A">
            <w:pPr>
              <w:jc w:val="both"/>
              <w:rPr>
                <w:sz w:val="26"/>
                <w:szCs w:val="26"/>
              </w:rPr>
            </w:pPr>
            <w:r w:rsidRPr="00F131B3">
              <w:rPr>
                <w:sz w:val="26"/>
                <w:szCs w:val="26"/>
              </w:rPr>
              <w:t>Sao, in ấn hồ sơ địa chính để cung cấp cho xã</w:t>
            </w:r>
            <w:r w:rsidR="00894B62" w:rsidRPr="00F131B3">
              <w:rPr>
                <w:sz w:val="26"/>
                <w:szCs w:val="26"/>
              </w:rPr>
              <w:t>, đặc khu</w:t>
            </w:r>
            <w:r w:rsidRPr="00F131B3">
              <w:rPr>
                <w:sz w:val="26"/>
                <w:szCs w:val="26"/>
              </w:rPr>
              <w:t xml:space="preserve"> quản lý và khai thác sử dụng</w:t>
            </w:r>
          </w:p>
        </w:tc>
        <w:tc>
          <w:tcPr>
            <w:tcW w:w="1012" w:type="dxa"/>
            <w:tcBorders>
              <w:top w:val="nil"/>
              <w:left w:val="nil"/>
              <w:bottom w:val="single" w:sz="4" w:space="0" w:color="auto"/>
              <w:right w:val="single" w:sz="4" w:space="0" w:color="auto"/>
            </w:tcBorders>
            <w:vAlign w:val="center"/>
            <w:hideMark/>
          </w:tcPr>
          <w:p w14:paraId="701C8F9C" w14:textId="77777777" w:rsidR="00EF4A3A" w:rsidRPr="00F131B3" w:rsidRDefault="00EF4A3A" w:rsidP="00EF4A3A">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12BE40B2" w14:textId="77777777" w:rsidR="00EF4A3A" w:rsidRPr="00F131B3" w:rsidRDefault="00EF4A3A" w:rsidP="00EF4A3A">
            <w:pPr>
              <w:jc w:val="center"/>
              <w:rPr>
                <w:sz w:val="26"/>
                <w:szCs w:val="26"/>
              </w:rPr>
            </w:pPr>
            <w:r w:rsidRPr="00F131B3">
              <w:rPr>
                <w:sz w:val="26"/>
                <w:szCs w:val="26"/>
              </w:rPr>
              <w:t> </w:t>
            </w:r>
          </w:p>
        </w:tc>
        <w:tc>
          <w:tcPr>
            <w:tcW w:w="1004" w:type="dxa"/>
            <w:tcBorders>
              <w:top w:val="nil"/>
              <w:left w:val="nil"/>
              <w:bottom w:val="single" w:sz="4" w:space="0" w:color="auto"/>
              <w:right w:val="single" w:sz="4" w:space="0" w:color="auto"/>
            </w:tcBorders>
            <w:vAlign w:val="center"/>
            <w:hideMark/>
          </w:tcPr>
          <w:p w14:paraId="27C4AB3B" w14:textId="77777777" w:rsidR="00EF4A3A" w:rsidRPr="00F131B3" w:rsidRDefault="00EF4A3A" w:rsidP="00EF4A3A">
            <w:pPr>
              <w:jc w:val="center"/>
              <w:rPr>
                <w:sz w:val="26"/>
                <w:szCs w:val="26"/>
              </w:rPr>
            </w:pPr>
            <w:r w:rsidRPr="00F131B3">
              <w:rPr>
                <w:sz w:val="26"/>
                <w:szCs w:val="26"/>
              </w:rPr>
              <w:t> </w:t>
            </w:r>
          </w:p>
        </w:tc>
        <w:tc>
          <w:tcPr>
            <w:tcW w:w="1358" w:type="dxa"/>
            <w:tcBorders>
              <w:top w:val="nil"/>
              <w:left w:val="nil"/>
              <w:bottom w:val="single" w:sz="4" w:space="0" w:color="auto"/>
              <w:right w:val="single" w:sz="4" w:space="0" w:color="auto"/>
            </w:tcBorders>
            <w:vAlign w:val="center"/>
            <w:hideMark/>
          </w:tcPr>
          <w:p w14:paraId="3EE9C39C" w14:textId="77777777" w:rsidR="00EF4A3A" w:rsidRPr="00F131B3" w:rsidRDefault="00EF4A3A" w:rsidP="00EF4A3A">
            <w:pPr>
              <w:jc w:val="center"/>
              <w:rPr>
                <w:sz w:val="26"/>
                <w:szCs w:val="26"/>
              </w:rPr>
            </w:pPr>
            <w:r w:rsidRPr="00F131B3">
              <w:rPr>
                <w:sz w:val="26"/>
                <w:szCs w:val="26"/>
              </w:rPr>
              <w:t> </w:t>
            </w:r>
          </w:p>
        </w:tc>
      </w:tr>
      <w:tr w:rsidR="00F131B3" w:rsidRPr="00F131B3" w14:paraId="08B326EA" w14:textId="77777777" w:rsidTr="00EF4A3A">
        <w:trPr>
          <w:trHeight w:val="478"/>
        </w:trPr>
        <w:tc>
          <w:tcPr>
            <w:tcW w:w="1009" w:type="dxa"/>
            <w:tcBorders>
              <w:top w:val="nil"/>
              <w:left w:val="single" w:sz="4" w:space="0" w:color="auto"/>
              <w:bottom w:val="single" w:sz="4" w:space="0" w:color="auto"/>
              <w:right w:val="single" w:sz="4" w:space="0" w:color="auto"/>
            </w:tcBorders>
            <w:vAlign w:val="center"/>
            <w:hideMark/>
          </w:tcPr>
          <w:p w14:paraId="4FEADA50" w14:textId="77777777" w:rsidR="00EF4A3A" w:rsidRPr="00F131B3" w:rsidRDefault="00EF4A3A" w:rsidP="00EF4A3A">
            <w:pPr>
              <w:jc w:val="center"/>
              <w:rPr>
                <w:sz w:val="26"/>
                <w:szCs w:val="26"/>
              </w:rPr>
            </w:pPr>
            <w:r w:rsidRPr="00F131B3">
              <w:rPr>
                <w:sz w:val="26"/>
                <w:szCs w:val="26"/>
              </w:rPr>
              <w:t>2.1</w:t>
            </w:r>
          </w:p>
        </w:tc>
        <w:tc>
          <w:tcPr>
            <w:tcW w:w="3809" w:type="dxa"/>
            <w:tcBorders>
              <w:top w:val="nil"/>
              <w:left w:val="nil"/>
              <w:bottom w:val="single" w:sz="4" w:space="0" w:color="auto"/>
              <w:right w:val="single" w:sz="4" w:space="0" w:color="auto"/>
            </w:tcBorders>
            <w:vAlign w:val="center"/>
            <w:hideMark/>
          </w:tcPr>
          <w:p w14:paraId="7FC60AB2" w14:textId="77777777" w:rsidR="00EF4A3A" w:rsidRPr="00F131B3" w:rsidRDefault="00EF4A3A" w:rsidP="00EF4A3A">
            <w:pPr>
              <w:jc w:val="both"/>
              <w:rPr>
                <w:sz w:val="26"/>
                <w:szCs w:val="26"/>
              </w:rPr>
            </w:pPr>
            <w:r w:rsidRPr="00F131B3">
              <w:rPr>
                <w:sz w:val="26"/>
                <w:szCs w:val="26"/>
              </w:rPr>
              <w:t>Bản đồ địa chính</w:t>
            </w:r>
          </w:p>
        </w:tc>
        <w:tc>
          <w:tcPr>
            <w:tcW w:w="1012" w:type="dxa"/>
            <w:tcBorders>
              <w:top w:val="nil"/>
              <w:left w:val="nil"/>
              <w:bottom w:val="single" w:sz="4" w:space="0" w:color="auto"/>
              <w:right w:val="single" w:sz="4" w:space="0" w:color="auto"/>
            </w:tcBorders>
            <w:vAlign w:val="center"/>
            <w:hideMark/>
          </w:tcPr>
          <w:p w14:paraId="6B95547C" w14:textId="77777777" w:rsidR="00EF4A3A" w:rsidRPr="00F131B3" w:rsidRDefault="00EF4A3A" w:rsidP="00EF4A3A">
            <w:pPr>
              <w:jc w:val="center"/>
              <w:rPr>
                <w:sz w:val="26"/>
                <w:szCs w:val="26"/>
              </w:rPr>
            </w:pPr>
            <w:r w:rsidRPr="00F131B3">
              <w:rPr>
                <w:sz w:val="26"/>
                <w:szCs w:val="26"/>
              </w:rPr>
              <w:t>Tờ</w:t>
            </w:r>
          </w:p>
        </w:tc>
        <w:tc>
          <w:tcPr>
            <w:tcW w:w="1097" w:type="dxa"/>
            <w:tcBorders>
              <w:top w:val="nil"/>
              <w:left w:val="nil"/>
              <w:bottom w:val="single" w:sz="4" w:space="0" w:color="auto"/>
              <w:right w:val="single" w:sz="4" w:space="0" w:color="auto"/>
            </w:tcBorders>
            <w:vAlign w:val="center"/>
            <w:hideMark/>
          </w:tcPr>
          <w:p w14:paraId="5AD702C5" w14:textId="77777777" w:rsidR="00EF4A3A" w:rsidRPr="00F131B3" w:rsidRDefault="00EF4A3A" w:rsidP="00EF4A3A">
            <w:pPr>
              <w:jc w:val="center"/>
              <w:rPr>
                <w:sz w:val="26"/>
                <w:szCs w:val="26"/>
              </w:rPr>
            </w:pPr>
            <w:r w:rsidRPr="00F131B3">
              <w:rPr>
                <w:sz w:val="26"/>
                <w:szCs w:val="26"/>
              </w:rPr>
              <w:t>1KS4</w:t>
            </w:r>
          </w:p>
        </w:tc>
        <w:tc>
          <w:tcPr>
            <w:tcW w:w="1004" w:type="dxa"/>
            <w:tcBorders>
              <w:top w:val="nil"/>
              <w:left w:val="nil"/>
              <w:bottom w:val="single" w:sz="4" w:space="0" w:color="auto"/>
              <w:right w:val="single" w:sz="4" w:space="0" w:color="auto"/>
            </w:tcBorders>
            <w:vAlign w:val="center"/>
            <w:hideMark/>
          </w:tcPr>
          <w:p w14:paraId="059224CC"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529A68CB" w14:textId="77777777" w:rsidR="00EF4A3A" w:rsidRPr="00F131B3" w:rsidRDefault="00EF4A3A" w:rsidP="00EF4A3A">
            <w:pPr>
              <w:jc w:val="center"/>
              <w:rPr>
                <w:sz w:val="26"/>
                <w:szCs w:val="26"/>
              </w:rPr>
            </w:pPr>
            <w:r w:rsidRPr="00F131B3">
              <w:rPr>
                <w:sz w:val="26"/>
                <w:szCs w:val="26"/>
              </w:rPr>
              <w:t>0,025</w:t>
            </w:r>
          </w:p>
        </w:tc>
      </w:tr>
      <w:tr w:rsidR="00F131B3" w:rsidRPr="00F131B3" w14:paraId="2BCA4E9D" w14:textId="77777777" w:rsidTr="00EF4A3A">
        <w:trPr>
          <w:trHeight w:val="556"/>
        </w:trPr>
        <w:tc>
          <w:tcPr>
            <w:tcW w:w="1009" w:type="dxa"/>
            <w:tcBorders>
              <w:top w:val="nil"/>
              <w:left w:val="single" w:sz="4" w:space="0" w:color="auto"/>
              <w:bottom w:val="single" w:sz="4" w:space="0" w:color="auto"/>
              <w:right w:val="single" w:sz="4" w:space="0" w:color="auto"/>
            </w:tcBorders>
            <w:vAlign w:val="center"/>
            <w:hideMark/>
          </w:tcPr>
          <w:p w14:paraId="5BE89973" w14:textId="77777777" w:rsidR="00EF4A3A" w:rsidRPr="00F131B3" w:rsidRDefault="00EF4A3A" w:rsidP="00EF4A3A">
            <w:pPr>
              <w:jc w:val="center"/>
              <w:rPr>
                <w:sz w:val="26"/>
                <w:szCs w:val="26"/>
              </w:rPr>
            </w:pPr>
            <w:r w:rsidRPr="00F131B3">
              <w:rPr>
                <w:sz w:val="26"/>
                <w:szCs w:val="26"/>
              </w:rPr>
              <w:t>2.2</w:t>
            </w:r>
          </w:p>
        </w:tc>
        <w:tc>
          <w:tcPr>
            <w:tcW w:w="3809" w:type="dxa"/>
            <w:tcBorders>
              <w:top w:val="nil"/>
              <w:left w:val="nil"/>
              <w:bottom w:val="single" w:sz="4" w:space="0" w:color="auto"/>
              <w:right w:val="single" w:sz="4" w:space="0" w:color="auto"/>
            </w:tcBorders>
            <w:vAlign w:val="center"/>
            <w:hideMark/>
          </w:tcPr>
          <w:p w14:paraId="0553C4B2" w14:textId="77777777" w:rsidR="00EF4A3A" w:rsidRPr="00F131B3" w:rsidRDefault="00EF4A3A" w:rsidP="00EF4A3A">
            <w:pPr>
              <w:jc w:val="both"/>
              <w:rPr>
                <w:sz w:val="26"/>
                <w:szCs w:val="26"/>
              </w:rPr>
            </w:pPr>
            <w:r w:rsidRPr="00F131B3">
              <w:rPr>
                <w:sz w:val="26"/>
                <w:szCs w:val="26"/>
              </w:rPr>
              <w:t>Sao Sổ địa chính, Sổ mục kê đất đai</w:t>
            </w:r>
          </w:p>
        </w:tc>
        <w:tc>
          <w:tcPr>
            <w:tcW w:w="1012" w:type="dxa"/>
            <w:tcBorders>
              <w:top w:val="nil"/>
              <w:left w:val="nil"/>
              <w:bottom w:val="single" w:sz="4" w:space="0" w:color="auto"/>
              <w:right w:val="single" w:sz="4" w:space="0" w:color="auto"/>
            </w:tcBorders>
            <w:vAlign w:val="center"/>
            <w:hideMark/>
          </w:tcPr>
          <w:p w14:paraId="79AD9410" w14:textId="77777777" w:rsidR="00EF4A3A" w:rsidRPr="00F131B3" w:rsidRDefault="00EF4A3A" w:rsidP="00EF4A3A">
            <w:pPr>
              <w:jc w:val="center"/>
              <w:rPr>
                <w:sz w:val="26"/>
                <w:szCs w:val="26"/>
              </w:rPr>
            </w:pPr>
            <w:r w:rsidRPr="00F131B3">
              <w:rPr>
                <w:sz w:val="26"/>
                <w:szCs w:val="26"/>
              </w:rPr>
              <w:t>Bộ/ đĩa</w:t>
            </w:r>
          </w:p>
        </w:tc>
        <w:tc>
          <w:tcPr>
            <w:tcW w:w="1097" w:type="dxa"/>
            <w:tcBorders>
              <w:top w:val="nil"/>
              <w:left w:val="nil"/>
              <w:bottom w:val="single" w:sz="4" w:space="0" w:color="auto"/>
              <w:right w:val="single" w:sz="4" w:space="0" w:color="auto"/>
            </w:tcBorders>
            <w:vAlign w:val="center"/>
            <w:hideMark/>
          </w:tcPr>
          <w:p w14:paraId="13161AE2" w14:textId="77777777" w:rsidR="00EF4A3A" w:rsidRPr="00F131B3" w:rsidRDefault="00EF4A3A" w:rsidP="00EF4A3A">
            <w:pPr>
              <w:jc w:val="center"/>
              <w:rPr>
                <w:sz w:val="26"/>
                <w:szCs w:val="26"/>
              </w:rPr>
            </w:pPr>
            <w:r w:rsidRPr="00F131B3">
              <w:rPr>
                <w:sz w:val="26"/>
                <w:szCs w:val="26"/>
              </w:rPr>
              <w:t>1KS4</w:t>
            </w:r>
          </w:p>
        </w:tc>
        <w:tc>
          <w:tcPr>
            <w:tcW w:w="1004" w:type="dxa"/>
            <w:tcBorders>
              <w:top w:val="nil"/>
              <w:left w:val="nil"/>
              <w:bottom w:val="single" w:sz="4" w:space="0" w:color="auto"/>
              <w:right w:val="single" w:sz="4" w:space="0" w:color="auto"/>
            </w:tcBorders>
            <w:vAlign w:val="center"/>
            <w:hideMark/>
          </w:tcPr>
          <w:p w14:paraId="52120753"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18AFCFF9" w14:textId="6CCAF3CE" w:rsidR="00EF4A3A" w:rsidRPr="00F131B3" w:rsidRDefault="00EF4A3A" w:rsidP="00EF4A3A">
            <w:pPr>
              <w:jc w:val="center"/>
              <w:rPr>
                <w:sz w:val="26"/>
                <w:szCs w:val="26"/>
              </w:rPr>
            </w:pPr>
            <w:r w:rsidRPr="00F131B3">
              <w:rPr>
                <w:sz w:val="26"/>
                <w:szCs w:val="26"/>
              </w:rPr>
              <w:t>2,0</w:t>
            </w:r>
            <w:r w:rsidR="0015336E" w:rsidRPr="00F131B3">
              <w:rPr>
                <w:sz w:val="26"/>
                <w:szCs w:val="26"/>
              </w:rPr>
              <w:t>0</w:t>
            </w:r>
          </w:p>
        </w:tc>
      </w:tr>
      <w:tr w:rsidR="00F131B3" w:rsidRPr="00F131B3" w14:paraId="3E53E3B6" w14:textId="77777777" w:rsidTr="00EF4A3A">
        <w:trPr>
          <w:trHeight w:val="704"/>
        </w:trPr>
        <w:tc>
          <w:tcPr>
            <w:tcW w:w="1009" w:type="dxa"/>
            <w:tcBorders>
              <w:top w:val="nil"/>
              <w:left w:val="single" w:sz="4" w:space="0" w:color="auto"/>
              <w:bottom w:val="single" w:sz="4" w:space="0" w:color="auto"/>
              <w:right w:val="single" w:sz="4" w:space="0" w:color="auto"/>
            </w:tcBorders>
            <w:vAlign w:val="center"/>
            <w:hideMark/>
          </w:tcPr>
          <w:p w14:paraId="0B3697A2" w14:textId="77777777" w:rsidR="00EF4A3A" w:rsidRPr="00F131B3" w:rsidRDefault="00EF4A3A" w:rsidP="00EF4A3A">
            <w:pPr>
              <w:jc w:val="center"/>
              <w:rPr>
                <w:sz w:val="26"/>
                <w:szCs w:val="26"/>
              </w:rPr>
            </w:pPr>
            <w:r w:rsidRPr="00F131B3">
              <w:rPr>
                <w:sz w:val="26"/>
                <w:szCs w:val="26"/>
              </w:rPr>
              <w:t>3</w:t>
            </w:r>
          </w:p>
        </w:tc>
        <w:tc>
          <w:tcPr>
            <w:tcW w:w="3809" w:type="dxa"/>
            <w:tcBorders>
              <w:top w:val="nil"/>
              <w:left w:val="nil"/>
              <w:bottom w:val="single" w:sz="4" w:space="0" w:color="auto"/>
              <w:right w:val="single" w:sz="4" w:space="0" w:color="auto"/>
            </w:tcBorders>
            <w:vAlign w:val="center"/>
            <w:hideMark/>
          </w:tcPr>
          <w:p w14:paraId="4863D6FA" w14:textId="0002A717" w:rsidR="00EF4A3A" w:rsidRPr="00F131B3" w:rsidRDefault="00EF4A3A" w:rsidP="00EF4A3A">
            <w:pPr>
              <w:jc w:val="both"/>
              <w:rPr>
                <w:sz w:val="26"/>
                <w:szCs w:val="26"/>
              </w:rPr>
            </w:pPr>
            <w:r w:rsidRPr="00F131B3">
              <w:rPr>
                <w:sz w:val="26"/>
                <w:szCs w:val="26"/>
              </w:rPr>
              <w:t>Bàn giao HSĐC cho xã</w:t>
            </w:r>
            <w:r w:rsidR="00474698" w:rsidRPr="00F131B3">
              <w:rPr>
                <w:sz w:val="26"/>
                <w:szCs w:val="26"/>
              </w:rPr>
              <w:t>, đặc khu</w:t>
            </w:r>
            <w:r w:rsidRPr="00F131B3">
              <w:rPr>
                <w:sz w:val="26"/>
                <w:szCs w:val="26"/>
              </w:rPr>
              <w:t xml:space="preserve"> để quản lý và khai thác sử dụng</w:t>
            </w:r>
          </w:p>
        </w:tc>
        <w:tc>
          <w:tcPr>
            <w:tcW w:w="1012" w:type="dxa"/>
            <w:tcBorders>
              <w:top w:val="nil"/>
              <w:left w:val="nil"/>
              <w:bottom w:val="single" w:sz="4" w:space="0" w:color="auto"/>
              <w:right w:val="single" w:sz="4" w:space="0" w:color="auto"/>
            </w:tcBorders>
            <w:vAlign w:val="center"/>
            <w:hideMark/>
          </w:tcPr>
          <w:p w14:paraId="393B0658" w14:textId="77777777" w:rsidR="00EF4A3A" w:rsidRPr="00F131B3" w:rsidRDefault="00EF4A3A" w:rsidP="00EF4A3A">
            <w:pPr>
              <w:jc w:val="center"/>
              <w:rPr>
                <w:sz w:val="26"/>
                <w:szCs w:val="26"/>
              </w:rPr>
            </w:pPr>
            <w:r w:rsidRPr="00F131B3">
              <w:rPr>
                <w:sz w:val="26"/>
                <w:szCs w:val="26"/>
              </w:rPr>
              <w:t>Bộ/xã</w:t>
            </w:r>
          </w:p>
        </w:tc>
        <w:tc>
          <w:tcPr>
            <w:tcW w:w="1097" w:type="dxa"/>
            <w:tcBorders>
              <w:top w:val="nil"/>
              <w:left w:val="nil"/>
              <w:bottom w:val="single" w:sz="4" w:space="0" w:color="auto"/>
              <w:right w:val="single" w:sz="4" w:space="0" w:color="auto"/>
            </w:tcBorders>
            <w:vAlign w:val="center"/>
            <w:hideMark/>
          </w:tcPr>
          <w:p w14:paraId="286F296C" w14:textId="77777777" w:rsidR="00EF4A3A" w:rsidRPr="00F131B3" w:rsidRDefault="00EF4A3A" w:rsidP="00EF4A3A">
            <w:pPr>
              <w:jc w:val="center"/>
              <w:rPr>
                <w:sz w:val="26"/>
                <w:szCs w:val="26"/>
              </w:rPr>
            </w:pPr>
            <w:r w:rsidRPr="00F131B3">
              <w:rPr>
                <w:sz w:val="26"/>
                <w:szCs w:val="26"/>
              </w:rPr>
              <w:t>1KS4</w:t>
            </w:r>
          </w:p>
        </w:tc>
        <w:tc>
          <w:tcPr>
            <w:tcW w:w="1004" w:type="dxa"/>
            <w:tcBorders>
              <w:top w:val="nil"/>
              <w:left w:val="nil"/>
              <w:bottom w:val="single" w:sz="4" w:space="0" w:color="auto"/>
              <w:right w:val="single" w:sz="4" w:space="0" w:color="auto"/>
            </w:tcBorders>
            <w:vAlign w:val="center"/>
            <w:hideMark/>
          </w:tcPr>
          <w:p w14:paraId="4B94EAB4" w14:textId="77777777" w:rsidR="00EF4A3A" w:rsidRPr="00F131B3" w:rsidRDefault="00EF4A3A" w:rsidP="00EF4A3A">
            <w:pPr>
              <w:jc w:val="center"/>
              <w:rPr>
                <w:sz w:val="26"/>
                <w:szCs w:val="26"/>
              </w:rPr>
            </w:pPr>
            <w:r w:rsidRPr="00F131B3">
              <w:rPr>
                <w:sz w:val="26"/>
                <w:szCs w:val="26"/>
              </w:rPr>
              <w:t>1-3</w:t>
            </w:r>
          </w:p>
        </w:tc>
        <w:tc>
          <w:tcPr>
            <w:tcW w:w="1358" w:type="dxa"/>
            <w:tcBorders>
              <w:top w:val="nil"/>
              <w:left w:val="nil"/>
              <w:bottom w:val="single" w:sz="4" w:space="0" w:color="auto"/>
              <w:right w:val="single" w:sz="4" w:space="0" w:color="auto"/>
            </w:tcBorders>
            <w:vAlign w:val="center"/>
            <w:hideMark/>
          </w:tcPr>
          <w:p w14:paraId="2AFCC665" w14:textId="0E123D6B" w:rsidR="00EF4A3A" w:rsidRPr="00F131B3" w:rsidRDefault="00EF4A3A" w:rsidP="00EF4A3A">
            <w:pPr>
              <w:jc w:val="center"/>
              <w:rPr>
                <w:sz w:val="26"/>
                <w:szCs w:val="26"/>
              </w:rPr>
            </w:pPr>
            <w:r w:rsidRPr="00F131B3">
              <w:rPr>
                <w:sz w:val="26"/>
                <w:szCs w:val="26"/>
              </w:rPr>
              <w:t>4,0</w:t>
            </w:r>
            <w:r w:rsidR="0015336E" w:rsidRPr="00F131B3">
              <w:rPr>
                <w:sz w:val="26"/>
                <w:szCs w:val="26"/>
              </w:rPr>
              <w:t>0</w:t>
            </w:r>
          </w:p>
        </w:tc>
      </w:tr>
    </w:tbl>
    <w:p w14:paraId="3C3F87D5" w14:textId="77777777" w:rsidR="007C5E13" w:rsidRPr="00F131B3" w:rsidRDefault="007C5E13" w:rsidP="00D82C40">
      <w:pPr>
        <w:spacing w:before="80" w:after="40" w:line="300" w:lineRule="exact"/>
        <w:ind w:firstLine="680"/>
        <w:jc w:val="right"/>
        <w:rPr>
          <w:b/>
          <w:i/>
          <w:sz w:val="28"/>
          <w:szCs w:val="28"/>
        </w:rPr>
      </w:pPr>
    </w:p>
    <w:p w14:paraId="2555F0F9" w14:textId="6B8C3E9D" w:rsidR="003F21C8" w:rsidRPr="00F131B3" w:rsidRDefault="003F21C8" w:rsidP="00FC27F4">
      <w:pPr>
        <w:spacing w:after="120" w:line="360" w:lineRule="exact"/>
        <w:rPr>
          <w:rFonts w:eastAsia="Calibri"/>
          <w:b/>
          <w:i/>
          <w:sz w:val="28"/>
          <w:szCs w:val="28"/>
          <w:u w:val="single"/>
        </w:rPr>
      </w:pPr>
      <w:r w:rsidRPr="00F131B3">
        <w:rPr>
          <w:rFonts w:eastAsia="Calibri"/>
          <w:b/>
          <w:i/>
          <w:sz w:val="28"/>
          <w:szCs w:val="28"/>
          <w:u w:val="single"/>
        </w:rPr>
        <w:t xml:space="preserve">Ghi chú: </w:t>
      </w:r>
    </w:p>
    <w:p w14:paraId="6D0A4CE2" w14:textId="227DCEE2" w:rsidR="003F21C8" w:rsidRPr="00F131B3" w:rsidRDefault="003F21C8" w:rsidP="00FC27F4">
      <w:pPr>
        <w:spacing w:after="120" w:line="360" w:lineRule="exact"/>
        <w:ind w:firstLine="567"/>
        <w:jc w:val="both"/>
        <w:rPr>
          <w:rFonts w:eastAsia="Calibri"/>
          <w:sz w:val="28"/>
          <w:szCs w:val="28"/>
        </w:rPr>
      </w:pPr>
      <w:r w:rsidRPr="00F131B3">
        <w:rPr>
          <w:rFonts w:eastAsia="Calibri"/>
          <w:sz w:val="28"/>
          <w:szCs w:val="28"/>
        </w:rPr>
        <w:t xml:space="preserve">(1)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w:t>
      </w:r>
      <w:r w:rsidR="009153C8" w:rsidRPr="00F131B3">
        <w:rPr>
          <w:rFonts w:eastAsia="Calibri"/>
          <w:sz w:val="28"/>
          <w:szCs w:val="28"/>
        </w:rPr>
        <w:t>6</w:t>
      </w:r>
      <w:r w:rsidRPr="00F131B3">
        <w:rPr>
          <w:rFonts w:eastAsia="Calibri"/>
          <w:sz w:val="28"/>
          <w:szCs w:val="28"/>
        </w:rPr>
        <w:t>.</w:t>
      </w:r>
    </w:p>
    <w:p w14:paraId="3F345E6E" w14:textId="1BF7C527" w:rsidR="003F21C8" w:rsidRPr="00F131B3" w:rsidRDefault="003F21C8" w:rsidP="00FC27F4">
      <w:pPr>
        <w:spacing w:after="120" w:line="360" w:lineRule="exact"/>
        <w:ind w:firstLine="567"/>
        <w:jc w:val="both"/>
        <w:rPr>
          <w:rFonts w:eastAsia="Calibri"/>
          <w:sz w:val="28"/>
          <w:szCs w:val="28"/>
        </w:rPr>
      </w:pPr>
      <w:r w:rsidRPr="00F131B3">
        <w:rPr>
          <w:rFonts w:eastAsia="Calibri"/>
          <w:sz w:val="28"/>
          <w:szCs w:val="28"/>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w:t>
      </w:r>
      <w:r w:rsidR="003B096D" w:rsidRPr="00F131B3">
        <w:rPr>
          <w:rFonts w:eastAsia="Calibri"/>
          <w:sz w:val="28"/>
          <w:szCs w:val="28"/>
        </w:rPr>
        <w:t xml:space="preserve">4, </w:t>
      </w:r>
      <w:r w:rsidRPr="00F131B3">
        <w:rPr>
          <w:rFonts w:eastAsia="Calibri"/>
          <w:sz w:val="28"/>
          <w:szCs w:val="28"/>
        </w:rPr>
        <w:t>5, 6, 7, 8, 9</w:t>
      </w:r>
      <w:r w:rsidR="00EF4A3A" w:rsidRPr="00F131B3">
        <w:rPr>
          <w:rFonts w:eastAsia="Calibri"/>
          <w:sz w:val="28"/>
          <w:szCs w:val="28"/>
        </w:rPr>
        <w:t xml:space="preserve">; </w:t>
      </w:r>
      <w:r w:rsidRPr="00F131B3">
        <w:rPr>
          <w:rFonts w:eastAsia="Calibri"/>
          <w:sz w:val="28"/>
          <w:szCs w:val="28"/>
        </w:rPr>
        <w:t xml:space="preserve"> 12</w:t>
      </w:r>
      <w:r w:rsidR="00E3574B" w:rsidRPr="00F131B3">
        <w:rPr>
          <w:rFonts w:eastAsia="Calibri"/>
          <w:sz w:val="28"/>
          <w:szCs w:val="28"/>
        </w:rPr>
        <w:t>,</w:t>
      </w:r>
      <w:r w:rsidRPr="00F131B3">
        <w:rPr>
          <w:rFonts w:eastAsia="Calibri"/>
          <w:sz w:val="28"/>
          <w:szCs w:val="28"/>
        </w:rPr>
        <w:t xml:space="preserve"> </w:t>
      </w:r>
      <w:r w:rsidR="00560982" w:rsidRPr="00F131B3">
        <w:rPr>
          <w:rFonts w:eastAsia="Calibri"/>
          <w:sz w:val="28"/>
          <w:szCs w:val="28"/>
        </w:rPr>
        <w:t>1</w:t>
      </w:r>
      <w:r w:rsidR="00E3574B" w:rsidRPr="00F131B3">
        <w:rPr>
          <w:rFonts w:eastAsia="Calibri"/>
          <w:sz w:val="28"/>
          <w:szCs w:val="28"/>
        </w:rPr>
        <w:t>3</w:t>
      </w:r>
      <w:r w:rsidRPr="00F131B3">
        <w:rPr>
          <w:rFonts w:eastAsia="Calibri"/>
          <w:sz w:val="28"/>
          <w:szCs w:val="28"/>
        </w:rPr>
        <w:t xml:space="preserve">, </w:t>
      </w:r>
      <w:r w:rsidR="00560982" w:rsidRPr="00F131B3">
        <w:rPr>
          <w:rFonts w:eastAsia="Calibri"/>
          <w:sz w:val="28"/>
          <w:szCs w:val="28"/>
        </w:rPr>
        <w:t>1</w:t>
      </w:r>
      <w:r w:rsidR="00E3574B" w:rsidRPr="00F131B3">
        <w:rPr>
          <w:rFonts w:eastAsia="Calibri"/>
          <w:sz w:val="28"/>
          <w:szCs w:val="28"/>
        </w:rPr>
        <w:t>4</w:t>
      </w:r>
      <w:r w:rsidRPr="00F131B3">
        <w:rPr>
          <w:rFonts w:eastAsia="Calibri"/>
          <w:sz w:val="28"/>
          <w:szCs w:val="28"/>
        </w:rPr>
        <w:t xml:space="preserve">, </w:t>
      </w:r>
      <w:r w:rsidR="00560982" w:rsidRPr="00F131B3">
        <w:rPr>
          <w:rFonts w:eastAsia="Calibri"/>
          <w:sz w:val="28"/>
          <w:szCs w:val="28"/>
        </w:rPr>
        <w:t>1</w:t>
      </w:r>
      <w:r w:rsidR="00E3574B" w:rsidRPr="00F131B3">
        <w:rPr>
          <w:rFonts w:eastAsia="Calibri"/>
          <w:sz w:val="28"/>
          <w:szCs w:val="28"/>
        </w:rPr>
        <w:t>5</w:t>
      </w:r>
      <w:r w:rsidR="009C4E4E" w:rsidRPr="00F131B3">
        <w:rPr>
          <w:rFonts w:eastAsia="Calibri"/>
          <w:sz w:val="28"/>
          <w:szCs w:val="28"/>
        </w:rPr>
        <w:t xml:space="preserve">, </w:t>
      </w:r>
      <w:r w:rsidR="00E3574B" w:rsidRPr="00F131B3">
        <w:rPr>
          <w:rFonts w:eastAsia="Calibri"/>
          <w:sz w:val="28"/>
          <w:szCs w:val="28"/>
        </w:rPr>
        <w:t xml:space="preserve">16, 17, 18, 19, 20, 21, 22, 23, 24, </w:t>
      </w:r>
      <w:r w:rsidR="009C4E4E" w:rsidRPr="00F131B3">
        <w:rPr>
          <w:rFonts w:eastAsia="Calibri"/>
          <w:sz w:val="28"/>
          <w:szCs w:val="28"/>
        </w:rPr>
        <w:t>25, 26</w:t>
      </w:r>
      <w:r w:rsidR="00EF4A3A" w:rsidRPr="00F131B3">
        <w:rPr>
          <w:rFonts w:eastAsia="Calibri"/>
          <w:sz w:val="28"/>
          <w:szCs w:val="28"/>
        </w:rPr>
        <w:t>, 27</w:t>
      </w:r>
      <w:r w:rsidRPr="00F131B3">
        <w:rPr>
          <w:rFonts w:eastAsia="Calibri"/>
          <w:sz w:val="28"/>
          <w:szCs w:val="28"/>
        </w:rPr>
        <w:t xml:space="preserve"> và </w:t>
      </w:r>
      <w:r w:rsidR="009C4E4E" w:rsidRPr="00F131B3">
        <w:rPr>
          <w:rFonts w:eastAsia="Calibri"/>
          <w:sz w:val="28"/>
          <w:szCs w:val="28"/>
        </w:rPr>
        <w:t>2</w:t>
      </w:r>
      <w:r w:rsidR="00EF4A3A" w:rsidRPr="00F131B3">
        <w:rPr>
          <w:rFonts w:eastAsia="Calibri"/>
          <w:sz w:val="28"/>
          <w:szCs w:val="28"/>
        </w:rPr>
        <w:t>8</w:t>
      </w:r>
      <w:r w:rsidRPr="00F131B3">
        <w:rPr>
          <w:rFonts w:eastAsia="Calibri"/>
          <w:sz w:val="28"/>
          <w:szCs w:val="28"/>
        </w:rPr>
        <w:t xml:space="preserve"> </w:t>
      </w:r>
      <w:r w:rsidR="00560982" w:rsidRPr="00F131B3">
        <w:rPr>
          <w:rFonts w:eastAsia="Calibri"/>
          <w:sz w:val="28"/>
          <w:szCs w:val="28"/>
        </w:rPr>
        <w:t>các nội dung thực hiện tại địa bàn xã</w:t>
      </w:r>
      <w:r w:rsidR="000E0FF6" w:rsidRPr="00F131B3">
        <w:rPr>
          <w:rFonts w:eastAsia="Calibri"/>
          <w:sz w:val="28"/>
          <w:szCs w:val="28"/>
        </w:rPr>
        <w:t>, đặc khu</w:t>
      </w:r>
      <w:r w:rsidRPr="00F131B3">
        <w:rPr>
          <w:rFonts w:eastAsia="Calibri"/>
          <w:sz w:val="28"/>
          <w:szCs w:val="28"/>
        </w:rPr>
        <w:t>; Mục 1, 2 các nội dung thực hiện tại</w:t>
      </w:r>
      <w:r w:rsidR="00441B7C"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của Bảng </w:t>
      </w:r>
      <w:r w:rsidR="009153C8" w:rsidRPr="00F131B3">
        <w:rPr>
          <w:rFonts w:eastAsia="Calibri"/>
          <w:sz w:val="28"/>
          <w:szCs w:val="28"/>
        </w:rPr>
        <w:t>6</w:t>
      </w:r>
      <w:r w:rsidRPr="00F131B3">
        <w:rPr>
          <w:rFonts w:eastAsia="Calibri"/>
          <w:sz w:val="28"/>
          <w:szCs w:val="28"/>
        </w:rPr>
        <w:t>.</w:t>
      </w:r>
    </w:p>
    <w:p w14:paraId="57178431" w14:textId="140A6FC1" w:rsidR="003F21C8" w:rsidRPr="00F131B3" w:rsidRDefault="003F21C8" w:rsidP="00FC27F4">
      <w:pPr>
        <w:spacing w:after="120" w:line="360" w:lineRule="exact"/>
        <w:ind w:firstLine="567"/>
        <w:jc w:val="both"/>
        <w:rPr>
          <w:rFonts w:eastAsia="Calibri"/>
          <w:spacing w:val="2"/>
          <w:sz w:val="28"/>
          <w:szCs w:val="28"/>
        </w:rPr>
      </w:pPr>
      <w:r w:rsidRPr="00F131B3">
        <w:rPr>
          <w:rFonts w:eastAsia="Calibri"/>
          <w:spacing w:val="2"/>
          <w:sz w:val="28"/>
          <w:szCs w:val="28"/>
        </w:rPr>
        <w:lastRenderedPageBreak/>
        <w:t>(3) Đối với các hồ sơ không có nhu cầu hoặc không đủ điều kiện cấp GCN thì được tính định mức đối với Mục 1, 2, 3, 4, 5, 6, 7, 8, 9</w:t>
      </w:r>
      <w:r w:rsidR="00E3574B" w:rsidRPr="00F131B3">
        <w:rPr>
          <w:rFonts w:eastAsia="Calibri"/>
          <w:spacing w:val="2"/>
          <w:sz w:val="28"/>
          <w:szCs w:val="28"/>
        </w:rPr>
        <w:t>, 10,</w:t>
      </w:r>
      <w:r w:rsidRPr="00F131B3">
        <w:rPr>
          <w:rFonts w:eastAsia="Calibri"/>
          <w:spacing w:val="2"/>
          <w:sz w:val="28"/>
          <w:szCs w:val="28"/>
        </w:rPr>
        <w:t xml:space="preserve"> 11</w:t>
      </w:r>
      <w:r w:rsidR="00E3574B" w:rsidRPr="00F131B3">
        <w:rPr>
          <w:rFonts w:eastAsia="Calibri"/>
          <w:spacing w:val="2"/>
          <w:sz w:val="28"/>
          <w:szCs w:val="28"/>
        </w:rPr>
        <w:t>, 12, 13</w:t>
      </w:r>
      <w:r w:rsidRPr="00F131B3">
        <w:rPr>
          <w:rFonts w:eastAsia="Calibri"/>
          <w:spacing w:val="2"/>
          <w:sz w:val="28"/>
          <w:szCs w:val="28"/>
        </w:rPr>
        <w:t xml:space="preserve"> các nội dung thực hiện tại địa bàn xã</w:t>
      </w:r>
      <w:r w:rsidR="000E0FF6" w:rsidRPr="00F131B3">
        <w:rPr>
          <w:rFonts w:eastAsia="Calibri"/>
          <w:spacing w:val="2"/>
          <w:sz w:val="28"/>
          <w:szCs w:val="28"/>
        </w:rPr>
        <w:t>, đặc khu</w:t>
      </w:r>
      <w:r w:rsidRPr="00F131B3">
        <w:rPr>
          <w:rFonts w:eastAsia="Calibri"/>
          <w:spacing w:val="2"/>
          <w:sz w:val="28"/>
          <w:szCs w:val="28"/>
        </w:rPr>
        <w:t>; Mục 1, 2, 3 các nội dung thực hiện tại địa bàn</w:t>
      </w:r>
      <w:r w:rsidR="00441B7C" w:rsidRPr="00F131B3">
        <w:rPr>
          <w:rFonts w:eastAsia="Calibri"/>
          <w:spacing w:val="2"/>
          <w:sz w:val="28"/>
          <w:szCs w:val="28"/>
        </w:rPr>
        <w:t xml:space="preserve"> </w:t>
      </w:r>
      <w:r w:rsidR="00037A52" w:rsidRPr="00F131B3">
        <w:rPr>
          <w:rFonts w:eastAsia="Calibri"/>
          <w:spacing w:val="2"/>
          <w:sz w:val="28"/>
          <w:szCs w:val="28"/>
        </w:rPr>
        <w:t>thành phố</w:t>
      </w:r>
      <w:r w:rsidRPr="00F131B3">
        <w:rPr>
          <w:rFonts w:eastAsia="Calibri"/>
          <w:spacing w:val="2"/>
          <w:sz w:val="28"/>
          <w:szCs w:val="28"/>
        </w:rPr>
        <w:t xml:space="preserve"> của Bảng </w:t>
      </w:r>
      <w:r w:rsidR="009153C8" w:rsidRPr="00F131B3">
        <w:rPr>
          <w:rFonts w:eastAsia="Calibri"/>
          <w:spacing w:val="2"/>
          <w:sz w:val="28"/>
          <w:szCs w:val="28"/>
        </w:rPr>
        <w:t>6</w:t>
      </w:r>
      <w:r w:rsidRPr="00F131B3">
        <w:rPr>
          <w:rFonts w:eastAsia="Calibri"/>
          <w:spacing w:val="2"/>
          <w:sz w:val="28"/>
          <w:szCs w:val="28"/>
        </w:rPr>
        <w:t>.</w:t>
      </w:r>
    </w:p>
    <w:p w14:paraId="3C372AA9" w14:textId="7B91E9B7" w:rsidR="003F21C8" w:rsidRPr="00F131B3" w:rsidRDefault="003F21C8" w:rsidP="00FC27F4">
      <w:pPr>
        <w:spacing w:after="120" w:line="360" w:lineRule="exact"/>
        <w:ind w:firstLine="567"/>
        <w:jc w:val="both"/>
        <w:rPr>
          <w:rFonts w:eastAsia="Calibri"/>
          <w:sz w:val="28"/>
          <w:szCs w:val="28"/>
        </w:rPr>
      </w:pPr>
      <w:r w:rsidRPr="00F131B3">
        <w:rPr>
          <w:rFonts w:eastAsia="Calibri"/>
          <w:sz w:val="28"/>
          <w:szCs w:val="28"/>
        </w:rPr>
        <w:t>(4) Trường hợp người sử dụng đất đã đăng ký đất đai theo quy định của pháp luật mà có nhu cầu cấp GCN thì được tính định mức đối với Mục 1, 2, 3,</w:t>
      </w:r>
      <w:r w:rsidR="00622A7E" w:rsidRPr="00F131B3">
        <w:rPr>
          <w:rFonts w:eastAsia="Calibri"/>
          <w:sz w:val="28"/>
          <w:szCs w:val="28"/>
        </w:rPr>
        <w:t xml:space="preserve"> 4, 5, 6 </w:t>
      </w:r>
      <w:r w:rsidRPr="00F131B3">
        <w:rPr>
          <w:rFonts w:eastAsia="Calibri"/>
          <w:sz w:val="28"/>
          <w:szCs w:val="28"/>
        </w:rPr>
        <w:t xml:space="preserve"> 7, 8, 9, 10, 11</w:t>
      </w:r>
      <w:r w:rsidR="00EF4A3A" w:rsidRPr="00F131B3">
        <w:rPr>
          <w:rFonts w:eastAsia="Calibri"/>
          <w:sz w:val="28"/>
          <w:szCs w:val="28"/>
        </w:rPr>
        <w:t>;</w:t>
      </w:r>
      <w:r w:rsidRPr="00F131B3">
        <w:rPr>
          <w:rFonts w:eastAsia="Calibri"/>
          <w:sz w:val="28"/>
          <w:szCs w:val="28"/>
        </w:rPr>
        <w:t xml:space="preserve"> 13</w:t>
      </w:r>
      <w:r w:rsidR="005764A8" w:rsidRPr="00F131B3">
        <w:rPr>
          <w:rFonts w:eastAsia="Calibri"/>
          <w:sz w:val="28"/>
          <w:szCs w:val="28"/>
        </w:rPr>
        <w:t>,</w:t>
      </w:r>
      <w:r w:rsidRPr="00F131B3">
        <w:rPr>
          <w:rFonts w:eastAsia="Calibri"/>
          <w:sz w:val="28"/>
          <w:szCs w:val="28"/>
        </w:rPr>
        <w:t xml:space="preserve"> 14</w:t>
      </w:r>
      <w:r w:rsidR="005764A8" w:rsidRPr="00F131B3">
        <w:rPr>
          <w:rFonts w:eastAsia="Calibri"/>
          <w:sz w:val="28"/>
          <w:szCs w:val="28"/>
        </w:rPr>
        <w:t xml:space="preserve">, 15, 16, 17, 18, 19, 20, 21, 22, 23, 24, 25, 26, </w:t>
      </w:r>
      <w:r w:rsidR="00622A7E" w:rsidRPr="00F131B3">
        <w:rPr>
          <w:rFonts w:eastAsia="Calibri"/>
          <w:sz w:val="28"/>
          <w:szCs w:val="28"/>
        </w:rPr>
        <w:t xml:space="preserve">và 27 </w:t>
      </w:r>
      <w:r w:rsidRPr="00F131B3">
        <w:rPr>
          <w:rFonts w:eastAsia="Calibri"/>
          <w:sz w:val="28"/>
          <w:szCs w:val="28"/>
        </w:rPr>
        <w:t>các nội dung thực hiện tại địa bàn xã</w:t>
      </w:r>
      <w:r w:rsidR="00CF74DA" w:rsidRPr="00F131B3">
        <w:rPr>
          <w:rFonts w:eastAsia="Calibri"/>
          <w:sz w:val="28"/>
          <w:szCs w:val="28"/>
        </w:rPr>
        <w:t>, đặc khu</w:t>
      </w:r>
      <w:r w:rsidR="005764A8" w:rsidRPr="00F131B3">
        <w:rPr>
          <w:rFonts w:eastAsia="Calibri"/>
          <w:sz w:val="28"/>
          <w:szCs w:val="28"/>
        </w:rPr>
        <w:t xml:space="preserve">; </w:t>
      </w:r>
      <w:r w:rsidRPr="00F131B3">
        <w:rPr>
          <w:rFonts w:eastAsia="Calibri"/>
          <w:sz w:val="28"/>
          <w:szCs w:val="28"/>
        </w:rPr>
        <w:t>Mục 1, 2, 3 các nội dung thực hiện tại địa bàn</w:t>
      </w:r>
      <w:r w:rsidR="00441B7C"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của Bảng </w:t>
      </w:r>
      <w:r w:rsidR="009153C8" w:rsidRPr="00F131B3">
        <w:rPr>
          <w:rFonts w:eastAsia="Calibri"/>
          <w:sz w:val="28"/>
          <w:szCs w:val="28"/>
        </w:rPr>
        <w:t>6</w:t>
      </w:r>
      <w:r w:rsidRPr="00F131B3">
        <w:rPr>
          <w:rFonts w:eastAsia="Calibri"/>
          <w:sz w:val="28"/>
          <w:szCs w:val="28"/>
        </w:rPr>
        <w:t>.</w:t>
      </w:r>
    </w:p>
    <w:p w14:paraId="2B6C6D96" w14:textId="59DA3CC5" w:rsidR="003F21C8" w:rsidRPr="00F131B3" w:rsidRDefault="00A95445" w:rsidP="00FC27F4">
      <w:pPr>
        <w:spacing w:after="120" w:line="360" w:lineRule="exact"/>
        <w:ind w:firstLine="567"/>
        <w:jc w:val="both"/>
        <w:rPr>
          <w:rFonts w:eastAsia="Calibri"/>
          <w:sz w:val="28"/>
          <w:szCs w:val="28"/>
        </w:rPr>
      </w:pPr>
      <w:r w:rsidRPr="00F131B3">
        <w:rPr>
          <w:spacing w:val="3"/>
          <w:sz w:val="28"/>
          <w:szCs w:val="28"/>
          <w:shd w:val="clear" w:color="auto" w:fill="FFFFFF"/>
        </w:rPr>
        <w:t>(5) Đơn vị tính tại Bảng 6 trong trường hợp sử dụng là “Bộ/đĩa”, “Bộ/xã” được tính trung bình cho 8000 hồ sơ/1 xã</w:t>
      </w:r>
      <w:r w:rsidR="0001167C" w:rsidRPr="00F131B3">
        <w:rPr>
          <w:spacing w:val="3"/>
          <w:sz w:val="28"/>
          <w:szCs w:val="28"/>
          <w:shd w:val="clear" w:color="auto" w:fill="FFFFFF"/>
        </w:rPr>
        <w:t>,</w:t>
      </w:r>
      <w:r w:rsidR="00F25C7D" w:rsidRPr="00F131B3">
        <w:rPr>
          <w:spacing w:val="3"/>
          <w:sz w:val="28"/>
          <w:szCs w:val="28"/>
          <w:shd w:val="clear" w:color="auto" w:fill="FFFFFF"/>
        </w:rPr>
        <w:t>đặc khu</w:t>
      </w:r>
      <w:r w:rsidRPr="00F131B3">
        <w:rPr>
          <w:spacing w:val="3"/>
          <w:sz w:val="28"/>
          <w:szCs w:val="28"/>
          <w:shd w:val="clear" w:color="auto" w:fill="FFFFFF"/>
        </w:rPr>
        <w:t>, trường hợp hồ sơ thực tế lớn hơn 8000 hồ sơ thì với mỗi 8000 hồ sơ tăng thêm thì mức sẽ được tính thêm 1 lần; trong trường hợp sử dụng là “Tờ” được tính trung bình 60 tờ bản đồ/1 xã</w:t>
      </w:r>
      <w:r w:rsidR="0001167C" w:rsidRPr="00F131B3">
        <w:rPr>
          <w:spacing w:val="3"/>
          <w:sz w:val="28"/>
          <w:szCs w:val="28"/>
          <w:shd w:val="clear" w:color="auto" w:fill="FFFFFF"/>
        </w:rPr>
        <w:t xml:space="preserve">, </w:t>
      </w:r>
      <w:r w:rsidR="00D12C36" w:rsidRPr="00F131B3">
        <w:rPr>
          <w:spacing w:val="3"/>
          <w:sz w:val="28"/>
          <w:szCs w:val="28"/>
          <w:shd w:val="clear" w:color="auto" w:fill="FFFFFF"/>
        </w:rPr>
        <w:t>đặc khu</w:t>
      </w:r>
      <w:r w:rsidRPr="00F131B3">
        <w:rPr>
          <w:spacing w:val="3"/>
          <w:sz w:val="28"/>
          <w:szCs w:val="28"/>
          <w:shd w:val="clear" w:color="auto" w:fill="FFFFFF"/>
        </w:rPr>
        <w:t>, trường hợp tờ bản đồ thực tế lớn hơn 60 tờ bản đồ thì với mỗi 60 tờ bản đồ tăng thêm thì mức sẽ được tính thêm 1 lần.</w:t>
      </w:r>
    </w:p>
    <w:p w14:paraId="79B4E550" w14:textId="45EDDBBC" w:rsidR="003F21C8" w:rsidRPr="00F131B3" w:rsidRDefault="003F21C8" w:rsidP="00FC27F4">
      <w:pPr>
        <w:spacing w:after="120" w:line="360" w:lineRule="exact"/>
        <w:ind w:firstLine="567"/>
        <w:jc w:val="both"/>
        <w:rPr>
          <w:rFonts w:eastAsia="Calibri"/>
          <w:spacing w:val="-4"/>
          <w:sz w:val="28"/>
          <w:szCs w:val="28"/>
        </w:rPr>
      </w:pPr>
      <w:r w:rsidRPr="00F131B3">
        <w:rPr>
          <w:rFonts w:eastAsia="Calibri"/>
          <w:spacing w:val="-4"/>
          <w:sz w:val="28"/>
          <w:szCs w:val="28"/>
        </w:rPr>
        <w:t xml:space="preserve">(6) Đơn vị tính tại Bảng </w:t>
      </w:r>
      <w:r w:rsidR="009153C8" w:rsidRPr="00F131B3">
        <w:rPr>
          <w:rFonts w:eastAsia="Calibri"/>
          <w:spacing w:val="-4"/>
          <w:sz w:val="28"/>
          <w:szCs w:val="28"/>
        </w:rPr>
        <w:t>6</w:t>
      </w:r>
      <w:r w:rsidRPr="00F131B3">
        <w:rPr>
          <w:rFonts w:eastAsia="Calibri"/>
          <w:spacing w:val="-4"/>
          <w:sz w:val="28"/>
          <w:szCs w:val="28"/>
        </w:rPr>
        <w:t xml:space="preserve"> trong trường hợp sử dụng là “Điểm” được tính trung bình cho </w:t>
      </w:r>
      <w:r w:rsidR="00A95445" w:rsidRPr="00F131B3">
        <w:rPr>
          <w:rFonts w:eastAsia="Calibri"/>
          <w:spacing w:val="-4"/>
          <w:sz w:val="28"/>
          <w:szCs w:val="28"/>
        </w:rPr>
        <w:t>3</w:t>
      </w:r>
      <w:r w:rsidRPr="00F131B3">
        <w:rPr>
          <w:rFonts w:eastAsia="Calibri"/>
          <w:spacing w:val="-4"/>
          <w:sz w:val="28"/>
          <w:szCs w:val="28"/>
        </w:rPr>
        <w:t>0 điểm/1 xã</w:t>
      </w:r>
      <w:r w:rsidR="00CF74DA" w:rsidRPr="00F131B3">
        <w:rPr>
          <w:rFonts w:eastAsia="Calibri"/>
          <w:spacing w:val="-4"/>
          <w:sz w:val="28"/>
          <w:szCs w:val="28"/>
        </w:rPr>
        <w:t xml:space="preserve">, </w:t>
      </w:r>
      <w:r w:rsidR="00CE24F5" w:rsidRPr="00F131B3">
        <w:rPr>
          <w:rFonts w:eastAsia="Calibri"/>
          <w:spacing w:val="-4"/>
          <w:sz w:val="28"/>
          <w:szCs w:val="28"/>
        </w:rPr>
        <w:t>đặc khu</w:t>
      </w:r>
      <w:r w:rsidRPr="00F131B3">
        <w:rPr>
          <w:rFonts w:eastAsia="Calibri"/>
          <w:spacing w:val="-4"/>
          <w:sz w:val="28"/>
          <w:szCs w:val="28"/>
        </w:rPr>
        <w:t xml:space="preserve"> và “Cuộc” được tính trung bình cho </w:t>
      </w:r>
      <w:r w:rsidR="00A95445" w:rsidRPr="00F131B3">
        <w:rPr>
          <w:rFonts w:eastAsia="Calibri"/>
          <w:spacing w:val="-4"/>
          <w:sz w:val="28"/>
          <w:szCs w:val="28"/>
        </w:rPr>
        <w:t>3</w:t>
      </w:r>
      <w:r w:rsidRPr="00F131B3">
        <w:rPr>
          <w:rFonts w:eastAsia="Calibri"/>
          <w:spacing w:val="-4"/>
          <w:sz w:val="28"/>
          <w:szCs w:val="28"/>
        </w:rPr>
        <w:t>0 cuộc/1 xã</w:t>
      </w:r>
      <w:r w:rsidR="00CF74DA" w:rsidRPr="00F131B3">
        <w:rPr>
          <w:rFonts w:eastAsia="Calibri"/>
          <w:spacing w:val="-4"/>
          <w:sz w:val="28"/>
          <w:szCs w:val="28"/>
        </w:rPr>
        <w:t>,</w:t>
      </w:r>
      <w:r w:rsidR="0001167C" w:rsidRPr="00F131B3">
        <w:rPr>
          <w:rFonts w:eastAsia="Calibri"/>
          <w:spacing w:val="-4"/>
          <w:sz w:val="28"/>
          <w:szCs w:val="28"/>
        </w:rPr>
        <w:t xml:space="preserve"> </w:t>
      </w:r>
      <w:r w:rsidR="00CE24F5" w:rsidRPr="00F131B3">
        <w:rPr>
          <w:rFonts w:eastAsia="Calibri"/>
          <w:spacing w:val="-4"/>
          <w:sz w:val="28"/>
          <w:szCs w:val="28"/>
        </w:rPr>
        <w:t>đặc khu</w:t>
      </w:r>
      <w:r w:rsidRPr="00F131B3">
        <w:rPr>
          <w:rFonts w:eastAsia="Calibri"/>
          <w:spacing w:val="-4"/>
          <w:sz w:val="28"/>
          <w:szCs w:val="28"/>
        </w:rPr>
        <w:t>.</w:t>
      </w:r>
    </w:p>
    <w:p w14:paraId="5CA8E9B4" w14:textId="21AC6DD1" w:rsidR="00B210CF" w:rsidRPr="00F131B3" w:rsidRDefault="00B210CF" w:rsidP="00B210CF">
      <w:pPr>
        <w:spacing w:after="120" w:line="360" w:lineRule="exact"/>
        <w:ind w:firstLine="567"/>
        <w:jc w:val="both"/>
        <w:outlineLvl w:val="1"/>
        <w:rPr>
          <w:b/>
          <w:sz w:val="28"/>
          <w:szCs w:val="28"/>
        </w:rPr>
      </w:pPr>
      <w:bookmarkStart w:id="20" w:name="_Hlk210715311"/>
      <w:r w:rsidRPr="00F131B3">
        <w:rPr>
          <w:b/>
          <w:sz w:val="28"/>
          <w:szCs w:val="28"/>
        </w:rPr>
        <w:t>Điều 12</w:t>
      </w:r>
      <w:r w:rsidR="0035597F" w:rsidRPr="00F131B3">
        <w:rPr>
          <w:b/>
          <w:sz w:val="28"/>
          <w:szCs w:val="28"/>
        </w:rPr>
        <w:t>.</w:t>
      </w:r>
      <w:r w:rsidRPr="00F131B3">
        <w:rPr>
          <w:b/>
          <w:sz w:val="28"/>
          <w:szCs w:val="28"/>
        </w:rPr>
        <w:t xml:space="preserve"> Đăng ký, cấp giấy chứng nhận lần đầu đồng loạt đối với cá nhân </w:t>
      </w:r>
      <w:r w:rsidR="00CF74DA" w:rsidRPr="00F131B3">
        <w:rPr>
          <w:b/>
          <w:sz w:val="28"/>
          <w:szCs w:val="28"/>
        </w:rPr>
        <w:t>tại</w:t>
      </w:r>
      <w:r w:rsidRPr="00F131B3">
        <w:rPr>
          <w:b/>
          <w:sz w:val="28"/>
          <w:szCs w:val="28"/>
        </w:rPr>
        <w:t xml:space="preserve"> phường</w:t>
      </w:r>
      <w:bookmarkEnd w:id="20"/>
    </w:p>
    <w:p w14:paraId="1C176363" w14:textId="77777777" w:rsidR="003F21C8" w:rsidRPr="00F131B3" w:rsidRDefault="003F21C8" w:rsidP="00FC27F4">
      <w:pPr>
        <w:spacing w:after="120" w:line="360" w:lineRule="exact"/>
        <w:ind w:firstLine="709"/>
        <w:jc w:val="both"/>
        <w:rPr>
          <w:sz w:val="28"/>
          <w:szCs w:val="28"/>
        </w:rPr>
      </w:pPr>
      <w:r w:rsidRPr="00F131B3">
        <w:rPr>
          <w:sz w:val="28"/>
          <w:szCs w:val="28"/>
        </w:rPr>
        <w:t>1. Phân loại khó khăn</w:t>
      </w:r>
    </w:p>
    <w:p w14:paraId="484CA06F" w14:textId="21D13BD8" w:rsidR="003F21C8" w:rsidRPr="00F131B3" w:rsidRDefault="003F21C8" w:rsidP="00FC27F4">
      <w:pPr>
        <w:spacing w:after="120" w:line="360" w:lineRule="exact"/>
        <w:ind w:firstLine="709"/>
        <w:rPr>
          <w:sz w:val="28"/>
          <w:szCs w:val="28"/>
        </w:rPr>
      </w:pPr>
      <w:bookmarkStart w:id="21" w:name="_Hlk210723064"/>
      <w:r w:rsidRPr="00F131B3">
        <w:rPr>
          <w:sz w:val="28"/>
          <w:szCs w:val="28"/>
        </w:rPr>
        <w:t>KK</w:t>
      </w:r>
      <w:r w:rsidR="00A43F31" w:rsidRPr="00F131B3">
        <w:rPr>
          <w:sz w:val="28"/>
          <w:szCs w:val="28"/>
        </w:rPr>
        <w:t>2</w:t>
      </w:r>
      <w:r w:rsidRPr="00F131B3">
        <w:rPr>
          <w:sz w:val="28"/>
          <w:szCs w:val="28"/>
        </w:rPr>
        <w:t>: Các phường trong đô thị loại III, IV.</w:t>
      </w:r>
    </w:p>
    <w:p w14:paraId="3EB3A980" w14:textId="5BEA89C6" w:rsidR="003F21C8" w:rsidRPr="00F131B3" w:rsidRDefault="003F21C8" w:rsidP="00FC27F4">
      <w:pPr>
        <w:spacing w:after="120" w:line="360" w:lineRule="exact"/>
        <w:ind w:firstLine="709"/>
        <w:jc w:val="both"/>
        <w:rPr>
          <w:sz w:val="28"/>
          <w:szCs w:val="28"/>
        </w:rPr>
      </w:pPr>
      <w:r w:rsidRPr="00F131B3">
        <w:rPr>
          <w:sz w:val="28"/>
          <w:szCs w:val="28"/>
        </w:rPr>
        <w:t>KK</w:t>
      </w:r>
      <w:r w:rsidR="00A43F31" w:rsidRPr="00F131B3">
        <w:rPr>
          <w:sz w:val="28"/>
          <w:szCs w:val="28"/>
        </w:rPr>
        <w:t>3</w:t>
      </w:r>
      <w:r w:rsidRPr="00F131B3">
        <w:rPr>
          <w:sz w:val="28"/>
          <w:szCs w:val="28"/>
        </w:rPr>
        <w:t>: Các phường trong đô thị loại II.</w:t>
      </w:r>
    </w:p>
    <w:p w14:paraId="4FB45D6D" w14:textId="545817B8" w:rsidR="00D43FC0" w:rsidRPr="00F131B3" w:rsidRDefault="00D43FC0" w:rsidP="00FC27F4">
      <w:pPr>
        <w:spacing w:after="120" w:line="360" w:lineRule="exact"/>
        <w:ind w:firstLine="709"/>
        <w:jc w:val="both"/>
        <w:rPr>
          <w:sz w:val="28"/>
          <w:szCs w:val="28"/>
        </w:rPr>
      </w:pPr>
      <w:r w:rsidRPr="00F131B3">
        <w:rPr>
          <w:sz w:val="28"/>
          <w:szCs w:val="28"/>
        </w:rPr>
        <w:t>KK4: Các phường trong đô thị loại I</w:t>
      </w:r>
      <w:bookmarkEnd w:id="21"/>
    </w:p>
    <w:p w14:paraId="0D7A71EA" w14:textId="77777777" w:rsidR="003F21C8" w:rsidRPr="00F131B3" w:rsidRDefault="003F21C8" w:rsidP="00FC27F4">
      <w:pPr>
        <w:spacing w:after="120" w:line="360" w:lineRule="exact"/>
        <w:ind w:firstLine="709"/>
        <w:rPr>
          <w:sz w:val="28"/>
          <w:szCs w:val="28"/>
        </w:rPr>
      </w:pPr>
      <w:r w:rsidRPr="00F131B3">
        <w:rPr>
          <w:sz w:val="28"/>
          <w:szCs w:val="28"/>
        </w:rPr>
        <w:t>2. Định mức lao động</w:t>
      </w:r>
    </w:p>
    <w:p w14:paraId="2D70CC64" w14:textId="3CA26D1C" w:rsidR="003F21C8" w:rsidRPr="00F131B3" w:rsidRDefault="003F21C8" w:rsidP="003F21C8">
      <w:pPr>
        <w:jc w:val="right"/>
        <w:rPr>
          <w:b/>
          <w:i/>
          <w:sz w:val="28"/>
          <w:szCs w:val="28"/>
        </w:rPr>
      </w:pPr>
      <w:r w:rsidRPr="00F131B3">
        <w:rPr>
          <w:b/>
          <w:i/>
          <w:sz w:val="28"/>
          <w:szCs w:val="28"/>
        </w:rPr>
        <w:t>Bảng 7</w:t>
      </w:r>
    </w:p>
    <w:tbl>
      <w:tblPr>
        <w:tblW w:w="95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3674"/>
        <w:gridCol w:w="992"/>
        <w:gridCol w:w="1134"/>
        <w:gridCol w:w="1134"/>
        <w:gridCol w:w="1560"/>
      </w:tblGrid>
      <w:tr w:rsidR="00540DB0" w:rsidRPr="00F131B3" w14:paraId="52AB68FA" w14:textId="77777777" w:rsidTr="00246108">
        <w:trPr>
          <w:trHeight w:val="964"/>
          <w:tblHeader/>
        </w:trPr>
        <w:tc>
          <w:tcPr>
            <w:tcW w:w="1037" w:type="dxa"/>
            <w:vAlign w:val="center"/>
          </w:tcPr>
          <w:p w14:paraId="5B425E61" w14:textId="77777777" w:rsidR="000F77FB" w:rsidRPr="00F131B3" w:rsidRDefault="000F77FB" w:rsidP="000F77FB">
            <w:pPr>
              <w:autoSpaceDE w:val="0"/>
              <w:autoSpaceDN w:val="0"/>
              <w:adjustRightInd w:val="0"/>
              <w:jc w:val="center"/>
              <w:rPr>
                <w:rFonts w:eastAsia="Courier New"/>
                <w:b/>
                <w:bCs/>
                <w:sz w:val="26"/>
                <w:szCs w:val="26"/>
              </w:rPr>
            </w:pPr>
            <w:r w:rsidRPr="00F131B3">
              <w:rPr>
                <w:rFonts w:eastAsia="Courier New"/>
                <w:b/>
                <w:bCs/>
                <w:sz w:val="26"/>
                <w:szCs w:val="26"/>
              </w:rPr>
              <w:t>STT</w:t>
            </w:r>
          </w:p>
        </w:tc>
        <w:tc>
          <w:tcPr>
            <w:tcW w:w="3674" w:type="dxa"/>
            <w:vAlign w:val="center"/>
          </w:tcPr>
          <w:p w14:paraId="1C2B93B8" w14:textId="77777777" w:rsidR="000F77FB" w:rsidRPr="00F131B3" w:rsidRDefault="000F77FB" w:rsidP="000F77FB">
            <w:pPr>
              <w:autoSpaceDE w:val="0"/>
              <w:autoSpaceDN w:val="0"/>
              <w:adjustRightInd w:val="0"/>
              <w:jc w:val="center"/>
              <w:rPr>
                <w:rFonts w:eastAsia="Courier New"/>
                <w:b/>
                <w:bCs/>
                <w:sz w:val="26"/>
                <w:szCs w:val="26"/>
              </w:rPr>
            </w:pPr>
            <w:r w:rsidRPr="00F131B3">
              <w:rPr>
                <w:rFonts w:eastAsia="Courier New"/>
                <w:b/>
                <w:bCs/>
                <w:sz w:val="26"/>
                <w:szCs w:val="26"/>
              </w:rPr>
              <w:t>Nội dung công việc</w:t>
            </w:r>
          </w:p>
        </w:tc>
        <w:tc>
          <w:tcPr>
            <w:tcW w:w="992" w:type="dxa"/>
            <w:vAlign w:val="center"/>
          </w:tcPr>
          <w:p w14:paraId="4ECEC393" w14:textId="77777777" w:rsidR="000F77FB" w:rsidRPr="00F131B3" w:rsidRDefault="000F77FB" w:rsidP="000F77FB">
            <w:pPr>
              <w:autoSpaceDE w:val="0"/>
              <w:autoSpaceDN w:val="0"/>
              <w:adjustRightInd w:val="0"/>
              <w:jc w:val="center"/>
              <w:rPr>
                <w:rFonts w:eastAsia="Courier New"/>
                <w:b/>
                <w:bCs/>
                <w:sz w:val="26"/>
                <w:szCs w:val="26"/>
              </w:rPr>
            </w:pPr>
            <w:r w:rsidRPr="00F131B3">
              <w:rPr>
                <w:rFonts w:eastAsia="Courier New"/>
                <w:b/>
                <w:bCs/>
                <w:sz w:val="26"/>
                <w:szCs w:val="26"/>
              </w:rPr>
              <w:t>ĐVT</w:t>
            </w:r>
          </w:p>
        </w:tc>
        <w:tc>
          <w:tcPr>
            <w:tcW w:w="1134" w:type="dxa"/>
            <w:vAlign w:val="center"/>
          </w:tcPr>
          <w:p w14:paraId="6D31AE0C" w14:textId="77777777" w:rsidR="000F77FB" w:rsidRPr="00F131B3" w:rsidRDefault="000F77FB" w:rsidP="000F77FB">
            <w:pPr>
              <w:autoSpaceDE w:val="0"/>
              <w:autoSpaceDN w:val="0"/>
              <w:adjustRightInd w:val="0"/>
              <w:jc w:val="center"/>
              <w:rPr>
                <w:rFonts w:eastAsia="Courier New"/>
                <w:b/>
                <w:bCs/>
                <w:sz w:val="26"/>
                <w:szCs w:val="26"/>
              </w:rPr>
            </w:pPr>
            <w:r w:rsidRPr="00F131B3">
              <w:rPr>
                <w:rFonts w:eastAsia="Courier New"/>
                <w:b/>
                <w:bCs/>
                <w:sz w:val="26"/>
                <w:szCs w:val="26"/>
              </w:rPr>
              <w:t>Định biên</w:t>
            </w:r>
          </w:p>
        </w:tc>
        <w:tc>
          <w:tcPr>
            <w:tcW w:w="1134" w:type="dxa"/>
            <w:vAlign w:val="center"/>
          </w:tcPr>
          <w:p w14:paraId="25EF05C9" w14:textId="77777777" w:rsidR="000F77FB" w:rsidRPr="00F131B3" w:rsidRDefault="000F77FB" w:rsidP="000F77FB">
            <w:pPr>
              <w:autoSpaceDE w:val="0"/>
              <w:autoSpaceDN w:val="0"/>
              <w:adjustRightInd w:val="0"/>
              <w:jc w:val="center"/>
              <w:rPr>
                <w:rFonts w:eastAsia="Courier New"/>
                <w:b/>
                <w:bCs/>
                <w:sz w:val="26"/>
                <w:szCs w:val="26"/>
              </w:rPr>
            </w:pPr>
            <w:r w:rsidRPr="00F131B3">
              <w:rPr>
                <w:rFonts w:eastAsia="Courier New"/>
                <w:b/>
                <w:bCs/>
                <w:sz w:val="26"/>
                <w:szCs w:val="26"/>
              </w:rPr>
              <w:t>Khó khăn</w:t>
            </w:r>
          </w:p>
        </w:tc>
        <w:tc>
          <w:tcPr>
            <w:tcW w:w="1560" w:type="dxa"/>
            <w:vAlign w:val="center"/>
          </w:tcPr>
          <w:p w14:paraId="5DBDBA92" w14:textId="77777777" w:rsidR="000F77FB" w:rsidRPr="00F131B3" w:rsidRDefault="000F77FB" w:rsidP="000F77FB">
            <w:pPr>
              <w:autoSpaceDE w:val="0"/>
              <w:autoSpaceDN w:val="0"/>
              <w:adjustRightInd w:val="0"/>
              <w:jc w:val="center"/>
              <w:rPr>
                <w:rFonts w:eastAsia="Courier New"/>
                <w:i/>
                <w:iCs/>
                <w:sz w:val="26"/>
                <w:szCs w:val="26"/>
              </w:rPr>
            </w:pPr>
            <w:r w:rsidRPr="00F131B3">
              <w:rPr>
                <w:rFonts w:eastAsia="Courier New"/>
                <w:b/>
                <w:bCs/>
                <w:sz w:val="26"/>
                <w:szCs w:val="26"/>
              </w:rPr>
              <w:t xml:space="preserve">Định mức </w:t>
            </w:r>
            <w:r w:rsidRPr="00F131B3">
              <w:rPr>
                <w:rFonts w:eastAsia="Courier New"/>
                <w:i/>
                <w:iCs/>
                <w:sz w:val="26"/>
                <w:szCs w:val="26"/>
              </w:rPr>
              <w:t>(công nhóm/ĐVT</w:t>
            </w:r>
          </w:p>
        </w:tc>
      </w:tr>
      <w:tr w:rsidR="00540DB0" w:rsidRPr="00F131B3" w14:paraId="0C50B220" w14:textId="77777777" w:rsidTr="00CE6623">
        <w:trPr>
          <w:trHeight w:val="290"/>
        </w:trPr>
        <w:tc>
          <w:tcPr>
            <w:tcW w:w="1037" w:type="dxa"/>
          </w:tcPr>
          <w:p w14:paraId="14E714EA" w14:textId="77777777" w:rsidR="00246108" w:rsidRPr="00F131B3" w:rsidRDefault="00246108">
            <w:pPr>
              <w:autoSpaceDE w:val="0"/>
              <w:autoSpaceDN w:val="0"/>
              <w:adjustRightInd w:val="0"/>
              <w:jc w:val="center"/>
              <w:rPr>
                <w:rFonts w:eastAsia="Courier New"/>
                <w:b/>
                <w:bCs/>
                <w:sz w:val="26"/>
                <w:szCs w:val="26"/>
              </w:rPr>
            </w:pPr>
            <w:r w:rsidRPr="00F131B3">
              <w:rPr>
                <w:rFonts w:eastAsia="Courier New"/>
                <w:b/>
                <w:bCs/>
                <w:sz w:val="26"/>
                <w:szCs w:val="26"/>
              </w:rPr>
              <w:t>I</w:t>
            </w:r>
          </w:p>
        </w:tc>
        <w:tc>
          <w:tcPr>
            <w:tcW w:w="8494" w:type="dxa"/>
            <w:gridSpan w:val="5"/>
          </w:tcPr>
          <w:p w14:paraId="7776315D" w14:textId="5F30B272" w:rsidR="00246108" w:rsidRPr="00F131B3" w:rsidRDefault="00246108">
            <w:pPr>
              <w:autoSpaceDE w:val="0"/>
              <w:autoSpaceDN w:val="0"/>
              <w:adjustRightInd w:val="0"/>
              <w:rPr>
                <w:rFonts w:eastAsia="Courier New"/>
                <w:b/>
                <w:bCs/>
                <w:sz w:val="26"/>
                <w:szCs w:val="26"/>
              </w:rPr>
            </w:pPr>
            <w:r w:rsidRPr="00F131B3">
              <w:rPr>
                <w:rFonts w:eastAsia="Courier New"/>
                <w:b/>
                <w:bCs/>
                <w:sz w:val="26"/>
                <w:szCs w:val="26"/>
              </w:rPr>
              <w:t>CÁC NỘI DUNG THỰC HIỆN TẠI ĐỊA BÀN PHƯỜNG</w:t>
            </w:r>
          </w:p>
        </w:tc>
      </w:tr>
      <w:tr w:rsidR="00540DB0" w:rsidRPr="00F131B3" w14:paraId="3CAA4F9F" w14:textId="77777777" w:rsidTr="00622A7E">
        <w:trPr>
          <w:trHeight w:val="290"/>
        </w:trPr>
        <w:tc>
          <w:tcPr>
            <w:tcW w:w="1037" w:type="dxa"/>
            <w:shd w:val="clear" w:color="auto" w:fill="FFFFFF" w:themeFill="background1"/>
          </w:tcPr>
          <w:p w14:paraId="0ECE3A7D" w14:textId="77777777" w:rsidR="000F77FB" w:rsidRPr="00F131B3" w:rsidRDefault="000F77FB">
            <w:pPr>
              <w:autoSpaceDE w:val="0"/>
              <w:autoSpaceDN w:val="0"/>
              <w:adjustRightInd w:val="0"/>
              <w:jc w:val="center"/>
              <w:rPr>
                <w:rFonts w:eastAsia="Courier New"/>
                <w:sz w:val="26"/>
                <w:szCs w:val="26"/>
              </w:rPr>
            </w:pPr>
            <w:r w:rsidRPr="00F131B3">
              <w:rPr>
                <w:rFonts w:eastAsia="Courier New"/>
                <w:sz w:val="26"/>
                <w:szCs w:val="26"/>
              </w:rPr>
              <w:t>1</w:t>
            </w:r>
          </w:p>
        </w:tc>
        <w:tc>
          <w:tcPr>
            <w:tcW w:w="3674" w:type="dxa"/>
            <w:shd w:val="clear" w:color="auto" w:fill="FFFFFF" w:themeFill="background1"/>
          </w:tcPr>
          <w:p w14:paraId="18A67E1E" w14:textId="77777777" w:rsidR="000F77FB" w:rsidRPr="00F131B3" w:rsidRDefault="000F77FB" w:rsidP="00622A7E">
            <w:pPr>
              <w:autoSpaceDE w:val="0"/>
              <w:autoSpaceDN w:val="0"/>
              <w:adjustRightInd w:val="0"/>
              <w:jc w:val="both"/>
              <w:rPr>
                <w:rFonts w:eastAsia="Courier New"/>
                <w:sz w:val="26"/>
                <w:szCs w:val="26"/>
              </w:rPr>
            </w:pPr>
            <w:r w:rsidRPr="00F131B3">
              <w:rPr>
                <w:rFonts w:eastAsia="Courier New"/>
                <w:sz w:val="26"/>
                <w:szCs w:val="26"/>
              </w:rPr>
              <w:t>Công việc chuẩn bị</w:t>
            </w:r>
          </w:p>
        </w:tc>
        <w:tc>
          <w:tcPr>
            <w:tcW w:w="992" w:type="dxa"/>
            <w:shd w:val="clear" w:color="auto" w:fill="FFFFFF" w:themeFill="background1"/>
          </w:tcPr>
          <w:p w14:paraId="4640FAEC" w14:textId="77777777" w:rsidR="000F77FB" w:rsidRPr="00F131B3" w:rsidRDefault="000F77FB">
            <w:pPr>
              <w:autoSpaceDE w:val="0"/>
              <w:autoSpaceDN w:val="0"/>
              <w:adjustRightInd w:val="0"/>
              <w:jc w:val="center"/>
              <w:rPr>
                <w:rFonts w:eastAsia="Courier New"/>
                <w:b/>
                <w:bCs/>
                <w:sz w:val="26"/>
                <w:szCs w:val="26"/>
              </w:rPr>
            </w:pPr>
          </w:p>
        </w:tc>
        <w:tc>
          <w:tcPr>
            <w:tcW w:w="1134" w:type="dxa"/>
            <w:shd w:val="clear" w:color="auto" w:fill="FFFFFF" w:themeFill="background1"/>
          </w:tcPr>
          <w:p w14:paraId="45E70826" w14:textId="77777777" w:rsidR="000F77FB" w:rsidRPr="00F131B3" w:rsidRDefault="000F77FB">
            <w:pPr>
              <w:autoSpaceDE w:val="0"/>
              <w:autoSpaceDN w:val="0"/>
              <w:adjustRightInd w:val="0"/>
              <w:jc w:val="center"/>
              <w:rPr>
                <w:rFonts w:eastAsia="Courier New"/>
                <w:b/>
                <w:bCs/>
                <w:sz w:val="26"/>
                <w:szCs w:val="26"/>
              </w:rPr>
            </w:pPr>
          </w:p>
        </w:tc>
        <w:tc>
          <w:tcPr>
            <w:tcW w:w="1134" w:type="dxa"/>
            <w:shd w:val="clear" w:color="auto" w:fill="FFFFFF" w:themeFill="background1"/>
          </w:tcPr>
          <w:p w14:paraId="4B308088" w14:textId="77777777" w:rsidR="000F77FB" w:rsidRPr="00F131B3" w:rsidRDefault="000F77FB">
            <w:pPr>
              <w:autoSpaceDE w:val="0"/>
              <w:autoSpaceDN w:val="0"/>
              <w:adjustRightInd w:val="0"/>
              <w:jc w:val="center"/>
              <w:rPr>
                <w:rFonts w:eastAsia="Courier New"/>
                <w:b/>
                <w:bCs/>
                <w:sz w:val="26"/>
                <w:szCs w:val="26"/>
              </w:rPr>
            </w:pPr>
          </w:p>
        </w:tc>
        <w:tc>
          <w:tcPr>
            <w:tcW w:w="1560" w:type="dxa"/>
            <w:shd w:val="clear" w:color="auto" w:fill="FFFFFF" w:themeFill="background1"/>
          </w:tcPr>
          <w:p w14:paraId="1EBFBC5F" w14:textId="77777777" w:rsidR="000F77FB" w:rsidRPr="00F131B3" w:rsidRDefault="000F77FB">
            <w:pPr>
              <w:autoSpaceDE w:val="0"/>
              <w:autoSpaceDN w:val="0"/>
              <w:adjustRightInd w:val="0"/>
              <w:jc w:val="center"/>
              <w:rPr>
                <w:rFonts w:eastAsia="Courier New"/>
                <w:b/>
                <w:bCs/>
                <w:sz w:val="26"/>
                <w:szCs w:val="26"/>
              </w:rPr>
            </w:pPr>
          </w:p>
        </w:tc>
      </w:tr>
      <w:tr w:rsidR="00540DB0" w:rsidRPr="00F131B3" w14:paraId="3895FD62" w14:textId="77777777" w:rsidTr="00622A7E">
        <w:trPr>
          <w:trHeight w:val="672"/>
        </w:trPr>
        <w:tc>
          <w:tcPr>
            <w:tcW w:w="1037" w:type="dxa"/>
            <w:shd w:val="clear" w:color="auto" w:fill="FFFFFF" w:themeFill="background1"/>
          </w:tcPr>
          <w:p w14:paraId="39316E12" w14:textId="77777777" w:rsidR="00622A7E" w:rsidRPr="00F131B3" w:rsidRDefault="00622A7E">
            <w:pPr>
              <w:autoSpaceDE w:val="0"/>
              <w:autoSpaceDN w:val="0"/>
              <w:adjustRightInd w:val="0"/>
              <w:jc w:val="center"/>
              <w:rPr>
                <w:rFonts w:eastAsia="Courier New"/>
                <w:i/>
                <w:iCs/>
                <w:sz w:val="26"/>
                <w:szCs w:val="26"/>
              </w:rPr>
            </w:pPr>
          </w:p>
          <w:p w14:paraId="6CBD48B2" w14:textId="59FC2557"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1.1</w:t>
            </w:r>
          </w:p>
        </w:tc>
        <w:tc>
          <w:tcPr>
            <w:tcW w:w="3674" w:type="dxa"/>
            <w:shd w:val="clear" w:color="auto" w:fill="FFFFFF" w:themeFill="background1"/>
          </w:tcPr>
          <w:p w14:paraId="4DDD0248" w14:textId="77777777" w:rsidR="00622A7E" w:rsidRPr="00F131B3" w:rsidRDefault="00622A7E" w:rsidP="00622A7E">
            <w:pPr>
              <w:autoSpaceDE w:val="0"/>
              <w:autoSpaceDN w:val="0"/>
              <w:adjustRightInd w:val="0"/>
              <w:jc w:val="both"/>
              <w:rPr>
                <w:rFonts w:eastAsia="Courier New"/>
                <w:i/>
                <w:iCs/>
                <w:sz w:val="26"/>
                <w:szCs w:val="26"/>
              </w:rPr>
            </w:pPr>
          </w:p>
          <w:p w14:paraId="349ACEE0" w14:textId="37F50567" w:rsidR="000F77FB" w:rsidRPr="00F131B3" w:rsidRDefault="000F77FB" w:rsidP="00622A7E">
            <w:pPr>
              <w:autoSpaceDE w:val="0"/>
              <w:autoSpaceDN w:val="0"/>
              <w:adjustRightInd w:val="0"/>
              <w:jc w:val="both"/>
              <w:rPr>
                <w:rFonts w:eastAsia="Courier New"/>
                <w:i/>
                <w:iCs/>
                <w:sz w:val="26"/>
                <w:szCs w:val="26"/>
              </w:rPr>
            </w:pPr>
            <w:r w:rsidRPr="00F131B3">
              <w:rPr>
                <w:rFonts w:eastAsia="Courier New"/>
                <w:i/>
                <w:iCs/>
                <w:sz w:val="26"/>
                <w:szCs w:val="26"/>
              </w:rPr>
              <w:t xml:space="preserve">Chuẩn bị địa điểm đăng ký </w:t>
            </w:r>
          </w:p>
        </w:tc>
        <w:tc>
          <w:tcPr>
            <w:tcW w:w="992" w:type="dxa"/>
            <w:shd w:val="clear" w:color="auto" w:fill="FFFFFF" w:themeFill="background1"/>
          </w:tcPr>
          <w:p w14:paraId="45930802" w14:textId="77777777" w:rsidR="00622A7E" w:rsidRPr="00F131B3" w:rsidRDefault="00622A7E">
            <w:pPr>
              <w:autoSpaceDE w:val="0"/>
              <w:autoSpaceDN w:val="0"/>
              <w:adjustRightInd w:val="0"/>
              <w:jc w:val="center"/>
              <w:rPr>
                <w:rFonts w:eastAsia="Courier New"/>
                <w:i/>
                <w:iCs/>
                <w:sz w:val="26"/>
                <w:szCs w:val="26"/>
              </w:rPr>
            </w:pPr>
          </w:p>
          <w:p w14:paraId="31FF24BE" w14:textId="35BD9893"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Điểm</w:t>
            </w:r>
          </w:p>
        </w:tc>
        <w:tc>
          <w:tcPr>
            <w:tcW w:w="1134" w:type="dxa"/>
            <w:shd w:val="clear" w:color="auto" w:fill="FFFFFF" w:themeFill="background1"/>
          </w:tcPr>
          <w:p w14:paraId="24315DCC" w14:textId="77777777" w:rsidR="000F77FB" w:rsidRPr="00F131B3" w:rsidRDefault="000F77FB">
            <w:pPr>
              <w:autoSpaceDE w:val="0"/>
              <w:autoSpaceDN w:val="0"/>
              <w:adjustRightInd w:val="0"/>
              <w:rPr>
                <w:rFonts w:eastAsia="Courier New"/>
                <w:i/>
                <w:iCs/>
                <w:sz w:val="26"/>
                <w:szCs w:val="26"/>
              </w:rPr>
            </w:pPr>
            <w:r w:rsidRPr="00F131B3">
              <w:rPr>
                <w:rFonts w:eastAsia="Courier New"/>
                <w:i/>
                <w:iCs/>
                <w:sz w:val="26"/>
                <w:szCs w:val="26"/>
              </w:rPr>
              <w:t>Nhóm 2 (1KS2, 1KTV4)</w:t>
            </w:r>
          </w:p>
        </w:tc>
        <w:tc>
          <w:tcPr>
            <w:tcW w:w="1134" w:type="dxa"/>
            <w:shd w:val="clear" w:color="auto" w:fill="FFFFFF" w:themeFill="background1"/>
            <w:vAlign w:val="center"/>
          </w:tcPr>
          <w:p w14:paraId="14E82D9C" w14:textId="57574AAA" w:rsidR="000F77FB" w:rsidRPr="00F131B3" w:rsidRDefault="001D2552" w:rsidP="001D2552">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6FC8DF5D" w14:textId="1322AE29" w:rsidR="000F77FB" w:rsidRPr="00F131B3" w:rsidRDefault="00622A7E" w:rsidP="00622A7E">
            <w:pPr>
              <w:autoSpaceDE w:val="0"/>
              <w:autoSpaceDN w:val="0"/>
              <w:adjustRightInd w:val="0"/>
              <w:jc w:val="center"/>
              <w:rPr>
                <w:rFonts w:eastAsia="Courier New"/>
                <w:i/>
                <w:iCs/>
                <w:sz w:val="26"/>
                <w:szCs w:val="26"/>
                <w:u w:val="single"/>
              </w:rPr>
            </w:pPr>
            <w:r w:rsidRPr="00F131B3">
              <w:rPr>
                <w:rFonts w:eastAsia="Courier New"/>
                <w:i/>
                <w:iCs/>
                <w:sz w:val="26"/>
                <w:szCs w:val="26"/>
                <w:u w:val="single"/>
              </w:rPr>
              <w:t>6,0</w:t>
            </w:r>
            <w:r w:rsidR="009B2540" w:rsidRPr="00F131B3">
              <w:rPr>
                <w:rFonts w:eastAsia="Courier New"/>
                <w:i/>
                <w:iCs/>
                <w:sz w:val="26"/>
                <w:szCs w:val="26"/>
                <w:u w:val="single"/>
              </w:rPr>
              <w:t>0</w:t>
            </w:r>
          </w:p>
          <w:p w14:paraId="2A2A6CA0" w14:textId="348014BD"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6,0</w:t>
            </w:r>
            <w:r w:rsidR="009B2540" w:rsidRPr="00F131B3">
              <w:rPr>
                <w:rFonts w:eastAsia="Courier New"/>
                <w:i/>
                <w:iCs/>
                <w:sz w:val="26"/>
                <w:szCs w:val="26"/>
              </w:rPr>
              <w:t>0</w:t>
            </w:r>
          </w:p>
        </w:tc>
      </w:tr>
      <w:tr w:rsidR="00540DB0" w:rsidRPr="00F131B3" w14:paraId="2A6A5850" w14:textId="77777777" w:rsidTr="00622A7E">
        <w:trPr>
          <w:trHeight w:val="1180"/>
        </w:trPr>
        <w:tc>
          <w:tcPr>
            <w:tcW w:w="1037" w:type="dxa"/>
            <w:shd w:val="clear" w:color="auto" w:fill="FFFFFF" w:themeFill="background1"/>
          </w:tcPr>
          <w:p w14:paraId="36077AFD" w14:textId="77777777" w:rsidR="00622A7E" w:rsidRPr="00F131B3" w:rsidRDefault="00622A7E">
            <w:pPr>
              <w:autoSpaceDE w:val="0"/>
              <w:autoSpaceDN w:val="0"/>
              <w:adjustRightInd w:val="0"/>
              <w:jc w:val="center"/>
              <w:rPr>
                <w:rFonts w:eastAsia="Courier New"/>
                <w:i/>
                <w:iCs/>
                <w:sz w:val="26"/>
                <w:szCs w:val="26"/>
              </w:rPr>
            </w:pPr>
          </w:p>
          <w:p w14:paraId="7CB3D5F6" w14:textId="77777777" w:rsidR="00622A7E" w:rsidRPr="00F131B3" w:rsidRDefault="00622A7E">
            <w:pPr>
              <w:autoSpaceDE w:val="0"/>
              <w:autoSpaceDN w:val="0"/>
              <w:adjustRightInd w:val="0"/>
              <w:jc w:val="center"/>
              <w:rPr>
                <w:rFonts w:eastAsia="Courier New"/>
                <w:i/>
                <w:iCs/>
                <w:sz w:val="26"/>
                <w:szCs w:val="26"/>
              </w:rPr>
            </w:pPr>
          </w:p>
          <w:p w14:paraId="6D266879" w14:textId="5806172C"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1.2</w:t>
            </w:r>
          </w:p>
        </w:tc>
        <w:tc>
          <w:tcPr>
            <w:tcW w:w="3674" w:type="dxa"/>
            <w:shd w:val="clear" w:color="auto" w:fill="FFFFFF" w:themeFill="background1"/>
          </w:tcPr>
          <w:p w14:paraId="7582DBEC" w14:textId="77777777" w:rsidR="000F77FB" w:rsidRPr="00F131B3" w:rsidRDefault="000F77FB" w:rsidP="00622A7E">
            <w:pPr>
              <w:autoSpaceDE w:val="0"/>
              <w:autoSpaceDN w:val="0"/>
              <w:adjustRightInd w:val="0"/>
              <w:jc w:val="both"/>
              <w:rPr>
                <w:rFonts w:eastAsia="Courier New"/>
                <w:i/>
                <w:iCs/>
                <w:sz w:val="26"/>
                <w:szCs w:val="26"/>
              </w:rPr>
            </w:pPr>
            <w:r w:rsidRPr="00F131B3">
              <w:rPr>
                <w:rFonts w:eastAsia="Courier New"/>
                <w:i/>
                <w:iCs/>
                <w:sz w:val="26"/>
                <w:szCs w:val="26"/>
              </w:rPr>
              <w:t xml:space="preserve">Chuẩn bị các tài liệu, bản đồ, mẫu đơn đề nghị đăng ký, cấp GCN, danh sách các trường hợp </w:t>
            </w:r>
            <w:r w:rsidRPr="00F131B3">
              <w:rPr>
                <w:rFonts w:eastAsia="Courier New"/>
                <w:i/>
                <w:iCs/>
                <w:sz w:val="26"/>
                <w:szCs w:val="26"/>
              </w:rPr>
              <w:lastRenderedPageBreak/>
              <w:t>sử dụng đất theo địa điểm (theo phường)</w:t>
            </w:r>
          </w:p>
        </w:tc>
        <w:tc>
          <w:tcPr>
            <w:tcW w:w="992" w:type="dxa"/>
            <w:shd w:val="clear" w:color="auto" w:fill="FFFFFF" w:themeFill="background1"/>
          </w:tcPr>
          <w:p w14:paraId="07F501B4" w14:textId="77777777" w:rsidR="00622A7E" w:rsidRPr="00F131B3" w:rsidRDefault="00622A7E">
            <w:pPr>
              <w:autoSpaceDE w:val="0"/>
              <w:autoSpaceDN w:val="0"/>
              <w:adjustRightInd w:val="0"/>
              <w:jc w:val="center"/>
              <w:rPr>
                <w:rFonts w:eastAsia="Courier New"/>
                <w:i/>
                <w:iCs/>
                <w:sz w:val="26"/>
                <w:szCs w:val="26"/>
              </w:rPr>
            </w:pPr>
          </w:p>
          <w:p w14:paraId="383BD137" w14:textId="34A70EF1"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Bộ tài liệu</w:t>
            </w:r>
          </w:p>
        </w:tc>
        <w:tc>
          <w:tcPr>
            <w:tcW w:w="1134" w:type="dxa"/>
            <w:shd w:val="clear" w:color="auto" w:fill="FFFFFF" w:themeFill="background1"/>
          </w:tcPr>
          <w:p w14:paraId="69D5F4C8" w14:textId="77777777"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Nhóm 3 (1KS3, 1KS2, 1KTV4)</w:t>
            </w:r>
          </w:p>
        </w:tc>
        <w:tc>
          <w:tcPr>
            <w:tcW w:w="1134" w:type="dxa"/>
            <w:shd w:val="clear" w:color="auto" w:fill="FFFFFF" w:themeFill="background1"/>
            <w:vAlign w:val="center"/>
          </w:tcPr>
          <w:p w14:paraId="501C99A3" w14:textId="65983FB8" w:rsidR="000F77FB" w:rsidRPr="00F131B3" w:rsidRDefault="001D2552" w:rsidP="001D2552">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743EDB27" w14:textId="30A87931" w:rsidR="000F77FB" w:rsidRPr="00F131B3" w:rsidRDefault="000F77FB" w:rsidP="00CE13F5">
            <w:pPr>
              <w:autoSpaceDE w:val="0"/>
              <w:autoSpaceDN w:val="0"/>
              <w:adjustRightInd w:val="0"/>
              <w:jc w:val="center"/>
              <w:rPr>
                <w:rFonts w:eastAsia="Courier New"/>
                <w:i/>
                <w:iCs/>
                <w:sz w:val="26"/>
                <w:szCs w:val="26"/>
              </w:rPr>
            </w:pPr>
            <w:r w:rsidRPr="00F131B3">
              <w:rPr>
                <w:rFonts w:eastAsia="Courier New"/>
                <w:i/>
                <w:iCs/>
                <w:sz w:val="26"/>
                <w:szCs w:val="26"/>
              </w:rPr>
              <w:t>48,0</w:t>
            </w:r>
            <w:r w:rsidR="009B2540" w:rsidRPr="00F131B3">
              <w:rPr>
                <w:rFonts w:eastAsia="Courier New"/>
                <w:i/>
                <w:iCs/>
                <w:sz w:val="26"/>
                <w:szCs w:val="26"/>
              </w:rPr>
              <w:t>0</w:t>
            </w:r>
          </w:p>
        </w:tc>
      </w:tr>
      <w:tr w:rsidR="00540DB0" w:rsidRPr="00F131B3" w14:paraId="17EBB3F7" w14:textId="77777777" w:rsidTr="00622A7E">
        <w:trPr>
          <w:trHeight w:val="843"/>
        </w:trPr>
        <w:tc>
          <w:tcPr>
            <w:tcW w:w="1037" w:type="dxa"/>
            <w:shd w:val="clear" w:color="auto" w:fill="FFFFFF" w:themeFill="background1"/>
          </w:tcPr>
          <w:p w14:paraId="7B339C33" w14:textId="77777777" w:rsidR="00622A7E" w:rsidRPr="00F131B3" w:rsidRDefault="00622A7E">
            <w:pPr>
              <w:autoSpaceDE w:val="0"/>
              <w:autoSpaceDN w:val="0"/>
              <w:adjustRightInd w:val="0"/>
              <w:jc w:val="center"/>
              <w:rPr>
                <w:rFonts w:eastAsia="Courier New"/>
                <w:i/>
                <w:iCs/>
                <w:sz w:val="26"/>
                <w:szCs w:val="26"/>
              </w:rPr>
            </w:pPr>
          </w:p>
          <w:p w14:paraId="4CCAB354" w14:textId="1A243C8D"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1.3</w:t>
            </w:r>
          </w:p>
        </w:tc>
        <w:tc>
          <w:tcPr>
            <w:tcW w:w="3674" w:type="dxa"/>
            <w:shd w:val="clear" w:color="auto" w:fill="FFFFFF" w:themeFill="background1"/>
          </w:tcPr>
          <w:p w14:paraId="174E752F" w14:textId="77777777" w:rsidR="000F77FB" w:rsidRPr="00F131B3" w:rsidRDefault="000F77FB" w:rsidP="00622A7E">
            <w:pPr>
              <w:autoSpaceDE w:val="0"/>
              <w:autoSpaceDN w:val="0"/>
              <w:adjustRightInd w:val="0"/>
              <w:jc w:val="both"/>
              <w:rPr>
                <w:rFonts w:eastAsia="Courier New"/>
                <w:i/>
                <w:iCs/>
                <w:sz w:val="26"/>
                <w:szCs w:val="26"/>
              </w:rPr>
            </w:pPr>
            <w:r w:rsidRPr="00F131B3">
              <w:rPr>
                <w:rFonts w:eastAsia="Courier New"/>
                <w:i/>
                <w:iCs/>
                <w:sz w:val="26"/>
                <w:szCs w:val="26"/>
              </w:rPr>
              <w:t>Tổ chức phổ biến, tuyên truyền chủ trương, chính sách về đăng ký, cấp GCN</w:t>
            </w:r>
          </w:p>
        </w:tc>
        <w:tc>
          <w:tcPr>
            <w:tcW w:w="992" w:type="dxa"/>
            <w:shd w:val="clear" w:color="auto" w:fill="FFFFFF" w:themeFill="background1"/>
          </w:tcPr>
          <w:p w14:paraId="3ED25D72" w14:textId="77777777" w:rsidR="00622A7E" w:rsidRPr="00F131B3" w:rsidRDefault="00622A7E">
            <w:pPr>
              <w:autoSpaceDE w:val="0"/>
              <w:autoSpaceDN w:val="0"/>
              <w:adjustRightInd w:val="0"/>
              <w:jc w:val="center"/>
              <w:rPr>
                <w:rFonts w:eastAsia="Courier New"/>
                <w:i/>
                <w:iCs/>
                <w:sz w:val="26"/>
                <w:szCs w:val="26"/>
              </w:rPr>
            </w:pPr>
          </w:p>
          <w:p w14:paraId="37F2537B" w14:textId="5D4F1B2C" w:rsidR="000F77FB" w:rsidRPr="00F131B3" w:rsidRDefault="000F77FB">
            <w:pPr>
              <w:autoSpaceDE w:val="0"/>
              <w:autoSpaceDN w:val="0"/>
              <w:adjustRightInd w:val="0"/>
              <w:jc w:val="center"/>
              <w:rPr>
                <w:rFonts w:eastAsia="Courier New"/>
                <w:i/>
                <w:iCs/>
                <w:sz w:val="26"/>
                <w:szCs w:val="26"/>
              </w:rPr>
            </w:pPr>
            <w:r w:rsidRPr="00F131B3">
              <w:rPr>
                <w:rFonts w:eastAsia="Courier New"/>
                <w:i/>
                <w:iCs/>
                <w:sz w:val="26"/>
                <w:szCs w:val="26"/>
              </w:rPr>
              <w:t>Cuộc</w:t>
            </w:r>
          </w:p>
        </w:tc>
        <w:tc>
          <w:tcPr>
            <w:tcW w:w="1134" w:type="dxa"/>
            <w:shd w:val="clear" w:color="auto" w:fill="FFFFFF" w:themeFill="background1"/>
          </w:tcPr>
          <w:p w14:paraId="6679737E" w14:textId="77777777" w:rsidR="000F77FB" w:rsidRPr="00F131B3" w:rsidRDefault="000F77FB">
            <w:pPr>
              <w:autoSpaceDE w:val="0"/>
              <w:autoSpaceDN w:val="0"/>
              <w:adjustRightInd w:val="0"/>
              <w:rPr>
                <w:rFonts w:eastAsia="Courier New"/>
                <w:i/>
                <w:iCs/>
                <w:sz w:val="26"/>
                <w:szCs w:val="26"/>
              </w:rPr>
            </w:pPr>
            <w:r w:rsidRPr="00F131B3">
              <w:rPr>
                <w:rFonts w:eastAsia="Courier New"/>
                <w:i/>
                <w:iCs/>
                <w:sz w:val="26"/>
                <w:szCs w:val="26"/>
              </w:rPr>
              <w:t>1KS3</w:t>
            </w:r>
          </w:p>
        </w:tc>
        <w:tc>
          <w:tcPr>
            <w:tcW w:w="1134" w:type="dxa"/>
            <w:shd w:val="clear" w:color="auto" w:fill="FFFFFF" w:themeFill="background1"/>
            <w:vAlign w:val="center"/>
          </w:tcPr>
          <w:p w14:paraId="5C50927F" w14:textId="2612D0ED" w:rsidR="000F77FB" w:rsidRPr="00F131B3" w:rsidRDefault="001D2552" w:rsidP="001D2552">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6CC492AA" w14:textId="4A3E212B" w:rsidR="00622A7E" w:rsidRPr="00F131B3" w:rsidRDefault="00622A7E" w:rsidP="00622A7E">
            <w:pPr>
              <w:autoSpaceDE w:val="0"/>
              <w:autoSpaceDN w:val="0"/>
              <w:adjustRightInd w:val="0"/>
              <w:jc w:val="center"/>
              <w:rPr>
                <w:rFonts w:eastAsia="Courier New"/>
                <w:i/>
                <w:iCs/>
                <w:sz w:val="26"/>
                <w:szCs w:val="26"/>
                <w:u w:val="single"/>
              </w:rPr>
            </w:pPr>
            <w:r w:rsidRPr="00F131B3">
              <w:rPr>
                <w:rFonts w:eastAsia="Courier New"/>
                <w:i/>
                <w:iCs/>
                <w:sz w:val="26"/>
                <w:szCs w:val="26"/>
                <w:u w:val="single"/>
              </w:rPr>
              <w:t>7,5</w:t>
            </w:r>
            <w:r w:rsidR="009B2540" w:rsidRPr="00F131B3">
              <w:rPr>
                <w:rFonts w:eastAsia="Courier New"/>
                <w:i/>
                <w:iCs/>
                <w:sz w:val="26"/>
                <w:szCs w:val="26"/>
                <w:u w:val="single"/>
              </w:rPr>
              <w:t>0</w:t>
            </w:r>
          </w:p>
          <w:p w14:paraId="1A10F74B" w14:textId="4C8B5CB1" w:rsidR="000F77FB"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7,5</w:t>
            </w:r>
            <w:r w:rsidR="009B2540" w:rsidRPr="00F131B3">
              <w:rPr>
                <w:rFonts w:eastAsia="Courier New"/>
                <w:i/>
                <w:iCs/>
                <w:sz w:val="26"/>
                <w:szCs w:val="26"/>
              </w:rPr>
              <w:t>0</w:t>
            </w:r>
          </w:p>
        </w:tc>
      </w:tr>
      <w:tr w:rsidR="00540DB0" w:rsidRPr="00F131B3" w14:paraId="1037027F" w14:textId="77777777" w:rsidTr="00622A7E">
        <w:trPr>
          <w:trHeight w:val="407"/>
        </w:trPr>
        <w:tc>
          <w:tcPr>
            <w:tcW w:w="1037" w:type="dxa"/>
            <w:shd w:val="clear" w:color="auto" w:fill="FFFFFF" w:themeFill="background1"/>
          </w:tcPr>
          <w:p w14:paraId="02576BDE" w14:textId="1B824BD0" w:rsidR="00622A7E" w:rsidRPr="00F131B3" w:rsidRDefault="00622A7E" w:rsidP="00622A7E">
            <w:pPr>
              <w:autoSpaceDE w:val="0"/>
              <w:autoSpaceDN w:val="0"/>
              <w:adjustRightInd w:val="0"/>
              <w:jc w:val="center"/>
              <w:rPr>
                <w:rFonts w:eastAsia="Courier New"/>
                <w:sz w:val="26"/>
                <w:szCs w:val="26"/>
              </w:rPr>
            </w:pPr>
            <w:r w:rsidRPr="00F131B3">
              <w:rPr>
                <w:rFonts w:eastAsia="Courier New"/>
                <w:i/>
                <w:iCs/>
                <w:sz w:val="26"/>
                <w:szCs w:val="26"/>
              </w:rPr>
              <w:t>1.4</w:t>
            </w:r>
          </w:p>
        </w:tc>
        <w:tc>
          <w:tcPr>
            <w:tcW w:w="3674" w:type="dxa"/>
            <w:shd w:val="clear" w:color="auto" w:fill="FFFFFF" w:themeFill="background1"/>
          </w:tcPr>
          <w:p w14:paraId="6ED1E270" w14:textId="70A32CB9" w:rsidR="00622A7E" w:rsidRPr="00F131B3" w:rsidRDefault="00622A7E" w:rsidP="00622A7E">
            <w:pPr>
              <w:autoSpaceDE w:val="0"/>
              <w:autoSpaceDN w:val="0"/>
              <w:adjustRightInd w:val="0"/>
              <w:jc w:val="both"/>
              <w:rPr>
                <w:rFonts w:eastAsia="Courier New"/>
                <w:i/>
                <w:iCs/>
                <w:sz w:val="26"/>
                <w:szCs w:val="26"/>
              </w:rPr>
            </w:pPr>
            <w:r w:rsidRPr="00F131B3">
              <w:rPr>
                <w:rFonts w:eastAsia="Courier New"/>
                <w:i/>
                <w:iCs/>
                <w:sz w:val="26"/>
                <w:szCs w:val="26"/>
              </w:rPr>
              <w:t>Hướng dẫn lập hồ sơ đề nghị đăng ký, cấp  GCN</w:t>
            </w:r>
          </w:p>
        </w:tc>
        <w:tc>
          <w:tcPr>
            <w:tcW w:w="992" w:type="dxa"/>
            <w:shd w:val="clear" w:color="auto" w:fill="FFFFFF" w:themeFill="background1"/>
          </w:tcPr>
          <w:p w14:paraId="04E8C4C6" w14:textId="77777777" w:rsidR="00622A7E" w:rsidRPr="00F131B3" w:rsidRDefault="00622A7E" w:rsidP="00622A7E">
            <w:pPr>
              <w:autoSpaceDE w:val="0"/>
              <w:autoSpaceDN w:val="0"/>
              <w:adjustRightInd w:val="0"/>
              <w:jc w:val="center"/>
              <w:rPr>
                <w:rFonts w:eastAsia="Courier New"/>
                <w:sz w:val="26"/>
                <w:szCs w:val="26"/>
              </w:rPr>
            </w:pPr>
          </w:p>
        </w:tc>
        <w:tc>
          <w:tcPr>
            <w:tcW w:w="1134" w:type="dxa"/>
            <w:shd w:val="clear" w:color="auto" w:fill="FFFFFF" w:themeFill="background1"/>
          </w:tcPr>
          <w:p w14:paraId="70D1A17D" w14:textId="77777777" w:rsidR="00622A7E" w:rsidRPr="00F131B3" w:rsidRDefault="00622A7E" w:rsidP="00622A7E">
            <w:pPr>
              <w:autoSpaceDE w:val="0"/>
              <w:autoSpaceDN w:val="0"/>
              <w:adjustRightInd w:val="0"/>
              <w:jc w:val="center"/>
              <w:rPr>
                <w:rFonts w:eastAsia="Courier New"/>
                <w:sz w:val="26"/>
                <w:szCs w:val="26"/>
              </w:rPr>
            </w:pPr>
          </w:p>
        </w:tc>
        <w:tc>
          <w:tcPr>
            <w:tcW w:w="1134" w:type="dxa"/>
            <w:shd w:val="clear" w:color="auto" w:fill="FFFFFF" w:themeFill="background1"/>
            <w:vAlign w:val="center"/>
          </w:tcPr>
          <w:p w14:paraId="352D3624" w14:textId="77777777" w:rsidR="00622A7E" w:rsidRPr="00F131B3" w:rsidRDefault="00622A7E" w:rsidP="00622A7E">
            <w:pPr>
              <w:autoSpaceDE w:val="0"/>
              <w:autoSpaceDN w:val="0"/>
              <w:adjustRightInd w:val="0"/>
              <w:jc w:val="center"/>
              <w:rPr>
                <w:rFonts w:eastAsia="Courier New"/>
                <w:sz w:val="26"/>
                <w:szCs w:val="26"/>
              </w:rPr>
            </w:pPr>
          </w:p>
        </w:tc>
        <w:tc>
          <w:tcPr>
            <w:tcW w:w="1560" w:type="dxa"/>
            <w:shd w:val="clear" w:color="auto" w:fill="FFFFFF" w:themeFill="background1"/>
            <w:vAlign w:val="center"/>
          </w:tcPr>
          <w:p w14:paraId="2282D520" w14:textId="77777777" w:rsidR="00622A7E" w:rsidRPr="00F131B3" w:rsidRDefault="00622A7E" w:rsidP="00622A7E">
            <w:pPr>
              <w:autoSpaceDE w:val="0"/>
              <w:autoSpaceDN w:val="0"/>
              <w:adjustRightInd w:val="0"/>
              <w:jc w:val="center"/>
              <w:rPr>
                <w:rFonts w:eastAsia="Courier New"/>
                <w:sz w:val="26"/>
                <w:szCs w:val="26"/>
              </w:rPr>
            </w:pPr>
          </w:p>
        </w:tc>
      </w:tr>
      <w:tr w:rsidR="00540DB0" w:rsidRPr="00F131B3" w14:paraId="421DD390" w14:textId="77777777" w:rsidTr="00622A7E">
        <w:trPr>
          <w:trHeight w:val="407"/>
        </w:trPr>
        <w:tc>
          <w:tcPr>
            <w:tcW w:w="1037" w:type="dxa"/>
            <w:shd w:val="clear" w:color="auto" w:fill="FFFFFF" w:themeFill="background1"/>
          </w:tcPr>
          <w:p w14:paraId="64619988"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1.4.1</w:t>
            </w:r>
          </w:p>
        </w:tc>
        <w:tc>
          <w:tcPr>
            <w:tcW w:w="3674" w:type="dxa"/>
            <w:shd w:val="clear" w:color="auto" w:fill="FFFFFF" w:themeFill="background1"/>
          </w:tcPr>
          <w:p w14:paraId="0F4BE24E"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Theo hình thức trực tiếp</w:t>
            </w:r>
          </w:p>
        </w:tc>
        <w:tc>
          <w:tcPr>
            <w:tcW w:w="992" w:type="dxa"/>
            <w:shd w:val="clear" w:color="auto" w:fill="FFFFFF" w:themeFill="background1"/>
          </w:tcPr>
          <w:p w14:paraId="6D359363"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Hồ sơ</w:t>
            </w:r>
          </w:p>
        </w:tc>
        <w:tc>
          <w:tcPr>
            <w:tcW w:w="1134" w:type="dxa"/>
            <w:shd w:val="clear" w:color="auto" w:fill="FFFFFF" w:themeFill="background1"/>
          </w:tcPr>
          <w:p w14:paraId="3B6440FD"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1KS2</w:t>
            </w:r>
          </w:p>
        </w:tc>
        <w:tc>
          <w:tcPr>
            <w:tcW w:w="1134" w:type="dxa"/>
            <w:shd w:val="clear" w:color="auto" w:fill="FFFFFF" w:themeFill="background1"/>
            <w:vAlign w:val="center"/>
          </w:tcPr>
          <w:p w14:paraId="101E05DA" w14:textId="2175C6E8"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6AD32ACC" w14:textId="113663C1"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0,15</w:t>
            </w:r>
          </w:p>
        </w:tc>
      </w:tr>
      <w:tr w:rsidR="00540DB0" w:rsidRPr="00F131B3" w14:paraId="70F200FC" w14:textId="77777777" w:rsidTr="00622A7E">
        <w:trPr>
          <w:trHeight w:val="419"/>
        </w:trPr>
        <w:tc>
          <w:tcPr>
            <w:tcW w:w="1037" w:type="dxa"/>
            <w:shd w:val="clear" w:color="auto" w:fill="FFFFFF" w:themeFill="background1"/>
          </w:tcPr>
          <w:p w14:paraId="0D4A141B"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1.4.2</w:t>
            </w:r>
          </w:p>
        </w:tc>
        <w:tc>
          <w:tcPr>
            <w:tcW w:w="3674" w:type="dxa"/>
            <w:shd w:val="clear" w:color="auto" w:fill="FFFFFF" w:themeFill="background1"/>
          </w:tcPr>
          <w:p w14:paraId="6DF20CA6"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Theo hình thức trực tuyến</w:t>
            </w:r>
          </w:p>
        </w:tc>
        <w:tc>
          <w:tcPr>
            <w:tcW w:w="992" w:type="dxa"/>
            <w:shd w:val="clear" w:color="auto" w:fill="FFFFFF" w:themeFill="background1"/>
          </w:tcPr>
          <w:p w14:paraId="79DC2906"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Hồ sơ</w:t>
            </w:r>
          </w:p>
        </w:tc>
        <w:tc>
          <w:tcPr>
            <w:tcW w:w="1134" w:type="dxa"/>
            <w:shd w:val="clear" w:color="auto" w:fill="FFFFFF" w:themeFill="background1"/>
          </w:tcPr>
          <w:p w14:paraId="0E1EBA9A"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1KS2</w:t>
            </w:r>
          </w:p>
        </w:tc>
        <w:tc>
          <w:tcPr>
            <w:tcW w:w="1134" w:type="dxa"/>
            <w:shd w:val="clear" w:color="auto" w:fill="FFFFFF" w:themeFill="background1"/>
            <w:vAlign w:val="center"/>
          </w:tcPr>
          <w:p w14:paraId="4BE95D51" w14:textId="7ABE2960"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52ADCF2E" w14:textId="196FC5A0"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0,1</w:t>
            </w:r>
            <w:r w:rsidR="009B2540" w:rsidRPr="00F131B3">
              <w:rPr>
                <w:rFonts w:eastAsia="Courier New"/>
                <w:sz w:val="26"/>
                <w:szCs w:val="26"/>
              </w:rPr>
              <w:t>0</w:t>
            </w:r>
          </w:p>
        </w:tc>
      </w:tr>
      <w:tr w:rsidR="00540DB0" w:rsidRPr="00F131B3" w14:paraId="0970A723" w14:textId="77777777" w:rsidTr="00E15D1A">
        <w:trPr>
          <w:trHeight w:val="1128"/>
        </w:trPr>
        <w:tc>
          <w:tcPr>
            <w:tcW w:w="1037" w:type="dxa"/>
            <w:shd w:val="clear" w:color="auto" w:fill="FFFFFF" w:themeFill="background1"/>
            <w:vAlign w:val="center"/>
          </w:tcPr>
          <w:p w14:paraId="0F1CA542" w14:textId="7D4118F5" w:rsidR="007456D5" w:rsidRPr="00F131B3" w:rsidRDefault="007456D5" w:rsidP="007456D5">
            <w:pPr>
              <w:autoSpaceDE w:val="0"/>
              <w:autoSpaceDN w:val="0"/>
              <w:adjustRightInd w:val="0"/>
              <w:jc w:val="center"/>
              <w:rPr>
                <w:rFonts w:eastAsia="Courier New"/>
                <w:sz w:val="26"/>
                <w:szCs w:val="26"/>
              </w:rPr>
            </w:pPr>
            <w:r w:rsidRPr="00F131B3">
              <w:rPr>
                <w:sz w:val="26"/>
                <w:szCs w:val="26"/>
              </w:rPr>
              <w:t>2</w:t>
            </w:r>
          </w:p>
        </w:tc>
        <w:tc>
          <w:tcPr>
            <w:tcW w:w="3674" w:type="dxa"/>
            <w:shd w:val="clear" w:color="auto" w:fill="FFFFFF" w:themeFill="background1"/>
            <w:vAlign w:val="center"/>
          </w:tcPr>
          <w:p w14:paraId="58FC830E" w14:textId="2B503F85" w:rsidR="007456D5" w:rsidRPr="00F131B3" w:rsidRDefault="007456D5" w:rsidP="007456D5">
            <w:pPr>
              <w:autoSpaceDE w:val="0"/>
              <w:autoSpaceDN w:val="0"/>
              <w:adjustRightInd w:val="0"/>
              <w:jc w:val="both"/>
              <w:rPr>
                <w:rFonts w:eastAsia="Courier New"/>
                <w:sz w:val="26"/>
                <w:szCs w:val="26"/>
              </w:rPr>
            </w:pPr>
            <w:r w:rsidRPr="00F131B3">
              <w:rPr>
                <w:sz w:val="26"/>
                <w:szCs w:val="26"/>
              </w:rPr>
              <w:t>Kiểm tra tính đầy đủ của thành phần hồ sơ và cấp Giấy tiếp nhận hồ sơ và hẹn trả kết quả (theo hình thức trực tiếp, trực tuyến)</w:t>
            </w:r>
          </w:p>
        </w:tc>
        <w:tc>
          <w:tcPr>
            <w:tcW w:w="992" w:type="dxa"/>
            <w:shd w:val="clear" w:color="auto" w:fill="FFFFFF" w:themeFill="background1"/>
            <w:vAlign w:val="center"/>
          </w:tcPr>
          <w:p w14:paraId="6A3CA51F" w14:textId="108CC49E" w:rsidR="007456D5" w:rsidRPr="00F131B3" w:rsidRDefault="007456D5" w:rsidP="007456D5">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33978BD3" w14:textId="06E76FA5" w:rsidR="007456D5" w:rsidRPr="00F131B3" w:rsidRDefault="007456D5" w:rsidP="007456D5">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57DBF744" w14:textId="3733F0C7" w:rsidR="007456D5" w:rsidRPr="00F131B3" w:rsidRDefault="00B6339C" w:rsidP="007456D5">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CA9CED6" w14:textId="09F229BB" w:rsidR="007456D5" w:rsidRPr="00F131B3" w:rsidRDefault="007456D5" w:rsidP="007456D5">
            <w:pPr>
              <w:autoSpaceDE w:val="0"/>
              <w:autoSpaceDN w:val="0"/>
              <w:adjustRightInd w:val="0"/>
              <w:jc w:val="center"/>
              <w:rPr>
                <w:rFonts w:eastAsia="Courier New"/>
                <w:sz w:val="26"/>
                <w:szCs w:val="26"/>
              </w:rPr>
            </w:pPr>
            <w:r w:rsidRPr="00F131B3">
              <w:rPr>
                <w:sz w:val="26"/>
                <w:szCs w:val="26"/>
              </w:rPr>
              <w:t>0,2</w:t>
            </w:r>
            <w:r w:rsidR="0015336E" w:rsidRPr="00F131B3">
              <w:rPr>
                <w:sz w:val="26"/>
                <w:szCs w:val="26"/>
              </w:rPr>
              <w:t>0</w:t>
            </w:r>
          </w:p>
        </w:tc>
      </w:tr>
      <w:tr w:rsidR="00540DB0" w:rsidRPr="00F131B3" w14:paraId="12CF97C7" w14:textId="77777777" w:rsidTr="00E15D1A">
        <w:trPr>
          <w:trHeight w:val="561"/>
        </w:trPr>
        <w:tc>
          <w:tcPr>
            <w:tcW w:w="1037" w:type="dxa"/>
            <w:shd w:val="clear" w:color="auto" w:fill="FFFFFF" w:themeFill="background1"/>
            <w:vAlign w:val="center"/>
          </w:tcPr>
          <w:p w14:paraId="41C89074" w14:textId="6D368E15" w:rsidR="007456D5" w:rsidRPr="00F131B3" w:rsidRDefault="007456D5" w:rsidP="007456D5">
            <w:pPr>
              <w:autoSpaceDE w:val="0"/>
              <w:autoSpaceDN w:val="0"/>
              <w:adjustRightInd w:val="0"/>
              <w:jc w:val="center"/>
              <w:rPr>
                <w:rFonts w:eastAsia="Courier New"/>
                <w:sz w:val="26"/>
                <w:szCs w:val="26"/>
              </w:rPr>
            </w:pPr>
            <w:r w:rsidRPr="00F131B3">
              <w:rPr>
                <w:sz w:val="26"/>
                <w:szCs w:val="26"/>
              </w:rPr>
              <w:t>3</w:t>
            </w:r>
          </w:p>
        </w:tc>
        <w:tc>
          <w:tcPr>
            <w:tcW w:w="3674" w:type="dxa"/>
            <w:shd w:val="clear" w:color="auto" w:fill="FFFFFF" w:themeFill="background1"/>
            <w:vAlign w:val="center"/>
          </w:tcPr>
          <w:p w14:paraId="465A8875" w14:textId="49B5F6C9" w:rsidR="007456D5" w:rsidRPr="00F131B3" w:rsidRDefault="007456D5" w:rsidP="007456D5">
            <w:pPr>
              <w:autoSpaceDE w:val="0"/>
              <w:autoSpaceDN w:val="0"/>
              <w:adjustRightInd w:val="0"/>
              <w:jc w:val="both"/>
              <w:rPr>
                <w:rFonts w:eastAsia="Courier New"/>
                <w:sz w:val="26"/>
                <w:szCs w:val="26"/>
              </w:rPr>
            </w:pPr>
            <w:r w:rsidRPr="00F131B3">
              <w:rPr>
                <w:sz w:val="26"/>
                <w:szCs w:val="26"/>
              </w:rPr>
              <w:t xml:space="preserve">Tạo tệp (File) dữ liệu hồ sơ số và nhập thông tin do người sử dụng đất kê khai, đăng ký </w:t>
            </w:r>
          </w:p>
        </w:tc>
        <w:tc>
          <w:tcPr>
            <w:tcW w:w="992" w:type="dxa"/>
            <w:shd w:val="clear" w:color="auto" w:fill="FFFFFF" w:themeFill="background1"/>
            <w:vAlign w:val="center"/>
          </w:tcPr>
          <w:p w14:paraId="1A31D3F0" w14:textId="197AFA17" w:rsidR="007456D5" w:rsidRPr="00F131B3" w:rsidRDefault="007456D5" w:rsidP="007456D5">
            <w:pPr>
              <w:autoSpaceDE w:val="0"/>
              <w:autoSpaceDN w:val="0"/>
              <w:adjustRightInd w:val="0"/>
              <w:jc w:val="center"/>
              <w:rPr>
                <w:rFonts w:eastAsia="Courier New"/>
                <w:sz w:val="26"/>
                <w:szCs w:val="26"/>
              </w:rPr>
            </w:pPr>
            <w:r w:rsidRPr="00F131B3">
              <w:rPr>
                <w:sz w:val="26"/>
                <w:szCs w:val="26"/>
              </w:rPr>
              <w:t>Thửa</w:t>
            </w:r>
          </w:p>
        </w:tc>
        <w:tc>
          <w:tcPr>
            <w:tcW w:w="1134" w:type="dxa"/>
            <w:shd w:val="clear" w:color="auto" w:fill="FFFFFF" w:themeFill="background1"/>
            <w:vAlign w:val="center"/>
          </w:tcPr>
          <w:p w14:paraId="049C5317" w14:textId="29AB00E7" w:rsidR="007456D5" w:rsidRPr="00F131B3" w:rsidRDefault="007456D5" w:rsidP="007456D5">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7C2C55F8" w14:textId="102B895A" w:rsidR="007456D5" w:rsidRPr="00F131B3" w:rsidRDefault="00B6339C" w:rsidP="007456D5">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4BEB0946" w14:textId="4F864FEF"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0,107</w:t>
            </w:r>
          </w:p>
        </w:tc>
      </w:tr>
      <w:tr w:rsidR="00540DB0" w:rsidRPr="00F131B3" w14:paraId="0E04C2AF" w14:textId="77777777" w:rsidTr="00E15D1A">
        <w:trPr>
          <w:trHeight w:val="577"/>
        </w:trPr>
        <w:tc>
          <w:tcPr>
            <w:tcW w:w="1037" w:type="dxa"/>
            <w:shd w:val="clear" w:color="auto" w:fill="FFFFFF" w:themeFill="background1"/>
            <w:vAlign w:val="center"/>
          </w:tcPr>
          <w:p w14:paraId="40FE5C80" w14:textId="7C809998" w:rsidR="007456D5" w:rsidRPr="00F131B3" w:rsidRDefault="007456D5" w:rsidP="007456D5">
            <w:pPr>
              <w:autoSpaceDE w:val="0"/>
              <w:autoSpaceDN w:val="0"/>
              <w:adjustRightInd w:val="0"/>
              <w:jc w:val="center"/>
              <w:rPr>
                <w:rFonts w:eastAsia="Courier New"/>
                <w:sz w:val="26"/>
                <w:szCs w:val="26"/>
              </w:rPr>
            </w:pPr>
            <w:r w:rsidRPr="00F131B3">
              <w:rPr>
                <w:sz w:val="26"/>
                <w:szCs w:val="26"/>
              </w:rPr>
              <w:t>4</w:t>
            </w:r>
          </w:p>
        </w:tc>
        <w:tc>
          <w:tcPr>
            <w:tcW w:w="3674" w:type="dxa"/>
            <w:shd w:val="clear" w:color="auto" w:fill="FFFFFF" w:themeFill="background1"/>
            <w:vAlign w:val="center"/>
          </w:tcPr>
          <w:p w14:paraId="792F5E9B" w14:textId="2139FA0C" w:rsidR="007456D5" w:rsidRPr="00F131B3" w:rsidRDefault="007456D5" w:rsidP="007456D5">
            <w:pPr>
              <w:autoSpaceDE w:val="0"/>
              <w:autoSpaceDN w:val="0"/>
              <w:adjustRightInd w:val="0"/>
              <w:jc w:val="both"/>
              <w:rPr>
                <w:rFonts w:eastAsia="Courier New"/>
                <w:sz w:val="26"/>
                <w:szCs w:val="26"/>
              </w:rPr>
            </w:pPr>
            <w:r w:rsidRPr="00F131B3">
              <w:rPr>
                <w:sz w:val="26"/>
                <w:szCs w:val="26"/>
              </w:rPr>
              <w:t>Chuyển hồ sơ đến Ủy ban nhân dân phường nơi có đất.</w:t>
            </w:r>
          </w:p>
        </w:tc>
        <w:tc>
          <w:tcPr>
            <w:tcW w:w="992" w:type="dxa"/>
            <w:shd w:val="clear" w:color="auto" w:fill="FFFFFF" w:themeFill="background1"/>
            <w:vAlign w:val="center"/>
          </w:tcPr>
          <w:p w14:paraId="294D64C9" w14:textId="039E2B2C" w:rsidR="007456D5" w:rsidRPr="00F131B3" w:rsidRDefault="007456D5" w:rsidP="007456D5">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19202BE5" w14:textId="007C3F2E" w:rsidR="007456D5" w:rsidRPr="00F131B3" w:rsidRDefault="007456D5" w:rsidP="007456D5">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02409E80" w14:textId="66B0CC22" w:rsidR="007456D5" w:rsidRPr="00F131B3" w:rsidRDefault="00B6339C" w:rsidP="007456D5">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040D51B8" w14:textId="41D691E6"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4A72DE72" w14:textId="77777777" w:rsidTr="00E15D1A">
        <w:trPr>
          <w:trHeight w:val="277"/>
        </w:trPr>
        <w:tc>
          <w:tcPr>
            <w:tcW w:w="1037" w:type="dxa"/>
            <w:shd w:val="clear" w:color="auto" w:fill="FFFFFF" w:themeFill="background1"/>
            <w:vAlign w:val="center"/>
          </w:tcPr>
          <w:p w14:paraId="67AD7EF1" w14:textId="6A54442D" w:rsidR="007456D5" w:rsidRPr="00F131B3" w:rsidRDefault="007456D5" w:rsidP="007456D5">
            <w:pPr>
              <w:autoSpaceDE w:val="0"/>
              <w:autoSpaceDN w:val="0"/>
              <w:adjustRightInd w:val="0"/>
              <w:jc w:val="center"/>
              <w:rPr>
                <w:rFonts w:eastAsia="Courier New"/>
                <w:sz w:val="26"/>
                <w:szCs w:val="26"/>
              </w:rPr>
            </w:pPr>
            <w:r w:rsidRPr="00F131B3">
              <w:rPr>
                <w:sz w:val="26"/>
                <w:szCs w:val="26"/>
              </w:rPr>
              <w:t>5</w:t>
            </w:r>
          </w:p>
        </w:tc>
        <w:tc>
          <w:tcPr>
            <w:tcW w:w="8494" w:type="dxa"/>
            <w:gridSpan w:val="5"/>
            <w:shd w:val="clear" w:color="auto" w:fill="FFFFFF" w:themeFill="background1"/>
            <w:vAlign w:val="center"/>
          </w:tcPr>
          <w:p w14:paraId="35F671A7" w14:textId="4A5025E4" w:rsidR="007456D5" w:rsidRPr="00F131B3" w:rsidRDefault="007456D5" w:rsidP="007456D5">
            <w:pPr>
              <w:autoSpaceDE w:val="0"/>
              <w:autoSpaceDN w:val="0"/>
              <w:adjustRightInd w:val="0"/>
              <w:rPr>
                <w:rFonts w:eastAsia="Courier New"/>
                <w:sz w:val="26"/>
                <w:szCs w:val="26"/>
              </w:rPr>
            </w:pPr>
            <w:r w:rsidRPr="00F131B3">
              <w:rPr>
                <w:sz w:val="26"/>
                <w:szCs w:val="26"/>
              </w:rPr>
              <w:t>Trích lục bản đồ địa chính đối với nơi đã có bản đồ địa chính (nếu có)</w:t>
            </w:r>
          </w:p>
        </w:tc>
      </w:tr>
      <w:tr w:rsidR="00540DB0" w:rsidRPr="00F131B3" w14:paraId="105A0188" w14:textId="77777777" w:rsidTr="00E15D1A">
        <w:trPr>
          <w:trHeight w:val="410"/>
        </w:trPr>
        <w:tc>
          <w:tcPr>
            <w:tcW w:w="1037" w:type="dxa"/>
            <w:shd w:val="clear" w:color="auto" w:fill="FFFFFF" w:themeFill="background1"/>
            <w:vAlign w:val="center"/>
          </w:tcPr>
          <w:p w14:paraId="33CC9FE5" w14:textId="154D5014"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5.1</w:t>
            </w:r>
          </w:p>
        </w:tc>
        <w:tc>
          <w:tcPr>
            <w:tcW w:w="3674" w:type="dxa"/>
            <w:shd w:val="clear" w:color="auto" w:fill="FFFFFF" w:themeFill="background1"/>
            <w:vAlign w:val="center"/>
          </w:tcPr>
          <w:p w14:paraId="4C1EDDEC" w14:textId="46459412" w:rsidR="007456D5" w:rsidRPr="00F131B3" w:rsidRDefault="007456D5" w:rsidP="007456D5">
            <w:pPr>
              <w:autoSpaceDE w:val="0"/>
              <w:autoSpaceDN w:val="0"/>
              <w:adjustRightInd w:val="0"/>
              <w:jc w:val="both"/>
              <w:rPr>
                <w:rFonts w:eastAsia="Courier New"/>
                <w:i/>
                <w:iCs/>
                <w:sz w:val="26"/>
                <w:szCs w:val="26"/>
              </w:rPr>
            </w:pPr>
            <w:r w:rsidRPr="00F131B3">
              <w:rPr>
                <w:i/>
                <w:iCs/>
                <w:sz w:val="26"/>
                <w:szCs w:val="26"/>
              </w:rPr>
              <w:t>Trích lục trên bản đồ dạng số</w:t>
            </w:r>
          </w:p>
        </w:tc>
        <w:tc>
          <w:tcPr>
            <w:tcW w:w="992" w:type="dxa"/>
            <w:shd w:val="clear" w:color="auto" w:fill="FFFFFF" w:themeFill="background1"/>
            <w:vAlign w:val="center"/>
          </w:tcPr>
          <w:p w14:paraId="57347662" w14:textId="331E458D"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Thửa</w:t>
            </w:r>
          </w:p>
        </w:tc>
        <w:tc>
          <w:tcPr>
            <w:tcW w:w="1134" w:type="dxa"/>
            <w:shd w:val="clear" w:color="auto" w:fill="FFFFFF" w:themeFill="background1"/>
            <w:vAlign w:val="center"/>
          </w:tcPr>
          <w:p w14:paraId="12AE6AAA" w14:textId="790B0BB9"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483EC629" w14:textId="79A0150D" w:rsidR="007456D5" w:rsidRPr="00F131B3" w:rsidRDefault="00B6339C" w:rsidP="007456D5">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2B44FAE6" w14:textId="4C9D65EE" w:rsidR="007456D5" w:rsidRPr="00F131B3" w:rsidRDefault="007456D5" w:rsidP="007456D5">
            <w:pPr>
              <w:autoSpaceDE w:val="0"/>
              <w:autoSpaceDN w:val="0"/>
              <w:adjustRightInd w:val="0"/>
              <w:jc w:val="center"/>
              <w:rPr>
                <w:rFonts w:eastAsia="Courier New"/>
                <w:i/>
                <w:iCs/>
                <w:sz w:val="26"/>
                <w:szCs w:val="26"/>
              </w:rPr>
            </w:pPr>
            <w:r w:rsidRPr="00F131B3">
              <w:rPr>
                <w:rFonts w:eastAsia="Courier New"/>
                <w:i/>
                <w:iCs/>
                <w:sz w:val="26"/>
                <w:szCs w:val="26"/>
              </w:rPr>
              <w:t>0,04</w:t>
            </w:r>
          </w:p>
        </w:tc>
      </w:tr>
      <w:tr w:rsidR="00540DB0" w:rsidRPr="00F131B3" w14:paraId="5A13EE72" w14:textId="77777777" w:rsidTr="00E15D1A">
        <w:trPr>
          <w:trHeight w:val="415"/>
        </w:trPr>
        <w:tc>
          <w:tcPr>
            <w:tcW w:w="1037" w:type="dxa"/>
            <w:shd w:val="clear" w:color="auto" w:fill="FFFFFF" w:themeFill="background1"/>
            <w:vAlign w:val="center"/>
          </w:tcPr>
          <w:p w14:paraId="67F965D1" w14:textId="7A53F817"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5.2</w:t>
            </w:r>
          </w:p>
        </w:tc>
        <w:tc>
          <w:tcPr>
            <w:tcW w:w="3674" w:type="dxa"/>
            <w:shd w:val="clear" w:color="auto" w:fill="FFFFFF" w:themeFill="background1"/>
            <w:vAlign w:val="center"/>
          </w:tcPr>
          <w:p w14:paraId="65C3F198" w14:textId="73C2799F" w:rsidR="007456D5" w:rsidRPr="00F131B3" w:rsidRDefault="007456D5" w:rsidP="007456D5">
            <w:pPr>
              <w:autoSpaceDE w:val="0"/>
              <w:autoSpaceDN w:val="0"/>
              <w:adjustRightInd w:val="0"/>
              <w:jc w:val="both"/>
              <w:rPr>
                <w:rFonts w:eastAsia="Courier New"/>
                <w:i/>
                <w:iCs/>
                <w:sz w:val="26"/>
                <w:szCs w:val="26"/>
              </w:rPr>
            </w:pPr>
            <w:r w:rsidRPr="00F131B3">
              <w:rPr>
                <w:i/>
                <w:iCs/>
                <w:sz w:val="26"/>
                <w:szCs w:val="26"/>
              </w:rPr>
              <w:t>Trích lục trên bản đồ dạng giấy</w:t>
            </w:r>
          </w:p>
        </w:tc>
        <w:tc>
          <w:tcPr>
            <w:tcW w:w="992" w:type="dxa"/>
            <w:shd w:val="clear" w:color="auto" w:fill="FFFFFF" w:themeFill="background1"/>
            <w:vAlign w:val="center"/>
          </w:tcPr>
          <w:p w14:paraId="291838ED" w14:textId="2A865007"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Thửa</w:t>
            </w:r>
          </w:p>
        </w:tc>
        <w:tc>
          <w:tcPr>
            <w:tcW w:w="1134" w:type="dxa"/>
            <w:shd w:val="clear" w:color="auto" w:fill="FFFFFF" w:themeFill="background1"/>
            <w:vAlign w:val="center"/>
          </w:tcPr>
          <w:p w14:paraId="214C945F" w14:textId="3ABFCB8F" w:rsidR="007456D5" w:rsidRPr="00F131B3" w:rsidRDefault="007456D5" w:rsidP="007456D5">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11E4C3CD" w14:textId="7F518D23" w:rsidR="007456D5" w:rsidRPr="00F131B3" w:rsidRDefault="00B6339C" w:rsidP="007456D5">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1038474C" w14:textId="658C9B9C" w:rsidR="007456D5" w:rsidRPr="00F131B3" w:rsidRDefault="007456D5" w:rsidP="007456D5">
            <w:pPr>
              <w:autoSpaceDE w:val="0"/>
              <w:autoSpaceDN w:val="0"/>
              <w:adjustRightInd w:val="0"/>
              <w:jc w:val="center"/>
              <w:rPr>
                <w:rFonts w:eastAsia="Courier New"/>
                <w:i/>
                <w:iCs/>
                <w:sz w:val="26"/>
                <w:szCs w:val="26"/>
              </w:rPr>
            </w:pPr>
            <w:r w:rsidRPr="00F131B3">
              <w:rPr>
                <w:rFonts w:eastAsia="Courier New"/>
                <w:i/>
                <w:iCs/>
                <w:sz w:val="26"/>
                <w:szCs w:val="26"/>
              </w:rPr>
              <w:t>0,08</w:t>
            </w:r>
          </w:p>
        </w:tc>
      </w:tr>
      <w:tr w:rsidR="00540DB0" w:rsidRPr="00F131B3" w14:paraId="55BD47B9" w14:textId="77777777" w:rsidTr="00E15D1A">
        <w:trPr>
          <w:trHeight w:val="1414"/>
        </w:trPr>
        <w:tc>
          <w:tcPr>
            <w:tcW w:w="1037" w:type="dxa"/>
            <w:shd w:val="clear" w:color="auto" w:fill="FFFFFF" w:themeFill="background1"/>
            <w:vAlign w:val="center"/>
          </w:tcPr>
          <w:p w14:paraId="49AF8253" w14:textId="14834191" w:rsidR="007456D5" w:rsidRPr="00F131B3" w:rsidRDefault="007456D5" w:rsidP="007456D5">
            <w:pPr>
              <w:autoSpaceDE w:val="0"/>
              <w:autoSpaceDN w:val="0"/>
              <w:adjustRightInd w:val="0"/>
              <w:jc w:val="center"/>
              <w:rPr>
                <w:rFonts w:eastAsia="Courier New"/>
                <w:sz w:val="26"/>
                <w:szCs w:val="26"/>
              </w:rPr>
            </w:pPr>
            <w:r w:rsidRPr="00F131B3">
              <w:rPr>
                <w:sz w:val="26"/>
                <w:szCs w:val="26"/>
              </w:rPr>
              <w:t>6</w:t>
            </w:r>
          </w:p>
        </w:tc>
        <w:tc>
          <w:tcPr>
            <w:tcW w:w="3674" w:type="dxa"/>
            <w:shd w:val="clear" w:color="auto" w:fill="FFFFFF" w:themeFill="background1"/>
            <w:vAlign w:val="center"/>
          </w:tcPr>
          <w:p w14:paraId="6D278E1B" w14:textId="4392A90A" w:rsidR="007456D5" w:rsidRPr="00F131B3" w:rsidRDefault="00375952" w:rsidP="007456D5">
            <w:pPr>
              <w:autoSpaceDE w:val="0"/>
              <w:autoSpaceDN w:val="0"/>
              <w:adjustRightInd w:val="0"/>
              <w:jc w:val="both"/>
              <w:rPr>
                <w:rFonts w:eastAsia="Courier New"/>
                <w:sz w:val="26"/>
                <w:szCs w:val="26"/>
              </w:rPr>
            </w:pPr>
            <w:r w:rsidRPr="00F131B3">
              <w:rPr>
                <w:sz w:val="26"/>
                <w:szCs w:val="26"/>
              </w:rPr>
              <w:t>Kiểm tra, ký duyệt mảnh trích đo bản đồ địa chính hoặc đề  nghị đơn vị đo đạc có Giấy phép về hoạt động đo đạc, thành lập bản đồ địa chính thực hiện việc trích đo bản đồ địa chính (nếu có)</w:t>
            </w:r>
          </w:p>
        </w:tc>
        <w:tc>
          <w:tcPr>
            <w:tcW w:w="992" w:type="dxa"/>
            <w:shd w:val="clear" w:color="auto" w:fill="FFFFFF" w:themeFill="background1"/>
            <w:vAlign w:val="center"/>
          </w:tcPr>
          <w:p w14:paraId="2183877D" w14:textId="22BA241A" w:rsidR="007456D5" w:rsidRPr="00F131B3" w:rsidRDefault="007456D5" w:rsidP="007456D5">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4DF18C9E" w14:textId="75FFCEB1" w:rsidR="007456D5" w:rsidRPr="00F131B3" w:rsidRDefault="007456D5" w:rsidP="007456D5">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46AC6ACE" w14:textId="6DAFBC71" w:rsidR="007456D5" w:rsidRPr="00F131B3" w:rsidRDefault="00B6339C" w:rsidP="007456D5">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5F8A3FC5" w14:textId="0777EFBB"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774DAD79" w14:textId="77777777" w:rsidTr="00E15D1A">
        <w:trPr>
          <w:trHeight w:val="559"/>
        </w:trPr>
        <w:tc>
          <w:tcPr>
            <w:tcW w:w="1037" w:type="dxa"/>
            <w:vMerge w:val="restart"/>
            <w:shd w:val="clear" w:color="auto" w:fill="FFFFFF" w:themeFill="background1"/>
            <w:vAlign w:val="center"/>
          </w:tcPr>
          <w:p w14:paraId="59757845" w14:textId="04D3AA7C" w:rsidR="007456D5" w:rsidRPr="00F131B3" w:rsidRDefault="007456D5" w:rsidP="007456D5">
            <w:pPr>
              <w:autoSpaceDE w:val="0"/>
              <w:autoSpaceDN w:val="0"/>
              <w:adjustRightInd w:val="0"/>
              <w:jc w:val="center"/>
              <w:rPr>
                <w:rFonts w:eastAsia="Courier New"/>
                <w:sz w:val="26"/>
                <w:szCs w:val="26"/>
              </w:rPr>
            </w:pPr>
            <w:r w:rsidRPr="00F131B3">
              <w:rPr>
                <w:sz w:val="26"/>
                <w:szCs w:val="26"/>
              </w:rPr>
              <w:t>7</w:t>
            </w:r>
          </w:p>
        </w:tc>
        <w:tc>
          <w:tcPr>
            <w:tcW w:w="3674" w:type="dxa"/>
            <w:vMerge w:val="restart"/>
            <w:shd w:val="clear" w:color="auto" w:fill="FFFFFF" w:themeFill="background1"/>
            <w:vAlign w:val="center"/>
          </w:tcPr>
          <w:p w14:paraId="0A93D6C5" w14:textId="7E734D43" w:rsidR="007456D5" w:rsidRPr="00F131B3" w:rsidRDefault="007456D5" w:rsidP="007456D5">
            <w:pPr>
              <w:autoSpaceDE w:val="0"/>
              <w:autoSpaceDN w:val="0"/>
              <w:adjustRightInd w:val="0"/>
              <w:jc w:val="both"/>
              <w:rPr>
                <w:rFonts w:eastAsia="Courier New"/>
                <w:sz w:val="26"/>
                <w:szCs w:val="26"/>
              </w:rPr>
            </w:pPr>
            <w:r w:rsidRPr="00F131B3">
              <w:rPr>
                <w:sz w:val="26"/>
                <w:szCs w:val="26"/>
              </w:rPr>
              <w:t>Kiểm tra xác minh: hiện trạng sử dụng đất có hay không có nhà ở, công trình xây dựng; tình trạng tranh chấp đất đai, tài sản gắn liền với đất; xác nhận sự phù hợp với quy hoạch sử dụng đất, quy hoạch xây dựng</w:t>
            </w:r>
          </w:p>
        </w:tc>
        <w:tc>
          <w:tcPr>
            <w:tcW w:w="992" w:type="dxa"/>
            <w:vMerge w:val="restart"/>
            <w:shd w:val="clear" w:color="auto" w:fill="FFFFFF" w:themeFill="background1"/>
            <w:vAlign w:val="center"/>
          </w:tcPr>
          <w:p w14:paraId="64A30607" w14:textId="39C43896" w:rsidR="007456D5" w:rsidRPr="00F131B3" w:rsidRDefault="007456D5" w:rsidP="007456D5">
            <w:pPr>
              <w:autoSpaceDE w:val="0"/>
              <w:autoSpaceDN w:val="0"/>
              <w:adjustRightInd w:val="0"/>
              <w:jc w:val="center"/>
              <w:rPr>
                <w:rFonts w:eastAsia="Courier New"/>
                <w:sz w:val="26"/>
                <w:szCs w:val="26"/>
              </w:rPr>
            </w:pPr>
            <w:r w:rsidRPr="00F131B3">
              <w:rPr>
                <w:sz w:val="26"/>
                <w:szCs w:val="26"/>
              </w:rPr>
              <w:t>Hồ sơ</w:t>
            </w:r>
          </w:p>
        </w:tc>
        <w:tc>
          <w:tcPr>
            <w:tcW w:w="1134" w:type="dxa"/>
            <w:vMerge w:val="restart"/>
            <w:shd w:val="clear" w:color="auto" w:fill="FFFFFF" w:themeFill="background1"/>
            <w:vAlign w:val="center"/>
          </w:tcPr>
          <w:p w14:paraId="5D2B18CD" w14:textId="378C9682" w:rsidR="007456D5" w:rsidRPr="00F131B3" w:rsidRDefault="007456D5" w:rsidP="007456D5">
            <w:pPr>
              <w:autoSpaceDE w:val="0"/>
              <w:autoSpaceDN w:val="0"/>
              <w:adjustRightInd w:val="0"/>
              <w:jc w:val="center"/>
              <w:rPr>
                <w:rFonts w:eastAsia="Courier New"/>
                <w:sz w:val="26"/>
                <w:szCs w:val="26"/>
              </w:rPr>
            </w:pPr>
            <w:r w:rsidRPr="00F131B3">
              <w:rPr>
                <w:sz w:val="26"/>
                <w:szCs w:val="26"/>
              </w:rPr>
              <w:t>Nhóm 2 (1KS2, 4KTV4)</w:t>
            </w:r>
          </w:p>
        </w:tc>
        <w:tc>
          <w:tcPr>
            <w:tcW w:w="1134" w:type="dxa"/>
            <w:shd w:val="clear" w:color="auto" w:fill="FFFFFF" w:themeFill="background1"/>
            <w:vAlign w:val="center"/>
          </w:tcPr>
          <w:p w14:paraId="59635DA4" w14:textId="10BD90B1" w:rsidR="007456D5" w:rsidRPr="00F131B3" w:rsidRDefault="007456D5" w:rsidP="007456D5">
            <w:pPr>
              <w:autoSpaceDE w:val="0"/>
              <w:autoSpaceDN w:val="0"/>
              <w:adjustRightInd w:val="0"/>
              <w:jc w:val="center"/>
              <w:rPr>
                <w:rFonts w:eastAsia="Courier New"/>
                <w:sz w:val="26"/>
                <w:szCs w:val="26"/>
              </w:rPr>
            </w:pPr>
            <w:r w:rsidRPr="00F131B3">
              <w:rPr>
                <w:sz w:val="26"/>
                <w:szCs w:val="26"/>
              </w:rPr>
              <w:t>2</w:t>
            </w:r>
          </w:p>
        </w:tc>
        <w:tc>
          <w:tcPr>
            <w:tcW w:w="1560" w:type="dxa"/>
            <w:shd w:val="clear" w:color="auto" w:fill="FFFFFF" w:themeFill="background1"/>
            <w:vAlign w:val="center"/>
          </w:tcPr>
          <w:p w14:paraId="22C2F028" w14:textId="38873B7F" w:rsidR="007456D5" w:rsidRPr="00F131B3" w:rsidRDefault="007456D5" w:rsidP="007456D5">
            <w:pPr>
              <w:autoSpaceDE w:val="0"/>
              <w:autoSpaceDN w:val="0"/>
              <w:adjustRightInd w:val="0"/>
              <w:jc w:val="center"/>
              <w:rPr>
                <w:rFonts w:eastAsia="Courier New"/>
                <w:sz w:val="26"/>
                <w:szCs w:val="26"/>
                <w:u w:val="single"/>
              </w:rPr>
            </w:pPr>
            <w:r w:rsidRPr="00F131B3">
              <w:rPr>
                <w:rFonts w:eastAsia="Courier New"/>
                <w:sz w:val="26"/>
                <w:szCs w:val="26"/>
                <w:u w:val="single"/>
              </w:rPr>
              <w:t>0,45</w:t>
            </w:r>
          </w:p>
          <w:p w14:paraId="540C4F5E" w14:textId="7FCEC38A"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0,25</w:t>
            </w:r>
          </w:p>
        </w:tc>
      </w:tr>
      <w:tr w:rsidR="00540DB0" w:rsidRPr="00F131B3" w14:paraId="401A8D94" w14:textId="77777777" w:rsidTr="00E15D1A">
        <w:trPr>
          <w:trHeight w:val="559"/>
        </w:trPr>
        <w:tc>
          <w:tcPr>
            <w:tcW w:w="1037" w:type="dxa"/>
            <w:vMerge/>
            <w:shd w:val="clear" w:color="auto" w:fill="FFFFFF" w:themeFill="background1"/>
            <w:vAlign w:val="center"/>
          </w:tcPr>
          <w:p w14:paraId="7A050379" w14:textId="77777777" w:rsidR="007456D5" w:rsidRPr="00F131B3" w:rsidRDefault="007456D5" w:rsidP="007456D5">
            <w:pPr>
              <w:autoSpaceDE w:val="0"/>
              <w:autoSpaceDN w:val="0"/>
              <w:adjustRightInd w:val="0"/>
              <w:jc w:val="center"/>
              <w:rPr>
                <w:rFonts w:eastAsia="Courier New"/>
                <w:sz w:val="26"/>
                <w:szCs w:val="26"/>
              </w:rPr>
            </w:pPr>
          </w:p>
        </w:tc>
        <w:tc>
          <w:tcPr>
            <w:tcW w:w="3674" w:type="dxa"/>
            <w:vMerge/>
            <w:shd w:val="clear" w:color="auto" w:fill="FFFFFF" w:themeFill="background1"/>
            <w:vAlign w:val="center"/>
          </w:tcPr>
          <w:p w14:paraId="2D63375D" w14:textId="77777777" w:rsidR="007456D5" w:rsidRPr="00F131B3" w:rsidRDefault="007456D5" w:rsidP="007456D5">
            <w:pPr>
              <w:autoSpaceDE w:val="0"/>
              <w:autoSpaceDN w:val="0"/>
              <w:adjustRightInd w:val="0"/>
              <w:jc w:val="both"/>
              <w:rPr>
                <w:rFonts w:eastAsia="Courier New"/>
                <w:sz w:val="26"/>
                <w:szCs w:val="26"/>
              </w:rPr>
            </w:pPr>
          </w:p>
        </w:tc>
        <w:tc>
          <w:tcPr>
            <w:tcW w:w="992" w:type="dxa"/>
            <w:vMerge/>
            <w:shd w:val="clear" w:color="auto" w:fill="FFFFFF" w:themeFill="background1"/>
            <w:vAlign w:val="center"/>
          </w:tcPr>
          <w:p w14:paraId="524FAEBF" w14:textId="77777777" w:rsidR="007456D5" w:rsidRPr="00F131B3" w:rsidRDefault="007456D5" w:rsidP="007456D5">
            <w:pPr>
              <w:autoSpaceDE w:val="0"/>
              <w:autoSpaceDN w:val="0"/>
              <w:adjustRightInd w:val="0"/>
              <w:jc w:val="center"/>
              <w:rPr>
                <w:rFonts w:eastAsia="Courier New"/>
                <w:sz w:val="26"/>
                <w:szCs w:val="26"/>
              </w:rPr>
            </w:pPr>
          </w:p>
        </w:tc>
        <w:tc>
          <w:tcPr>
            <w:tcW w:w="1134" w:type="dxa"/>
            <w:vMerge/>
            <w:shd w:val="clear" w:color="auto" w:fill="FFFFFF" w:themeFill="background1"/>
            <w:vAlign w:val="center"/>
          </w:tcPr>
          <w:p w14:paraId="55EFA58F" w14:textId="77777777" w:rsidR="007456D5" w:rsidRPr="00F131B3" w:rsidRDefault="007456D5" w:rsidP="007456D5">
            <w:pPr>
              <w:autoSpaceDE w:val="0"/>
              <w:autoSpaceDN w:val="0"/>
              <w:adjustRightInd w:val="0"/>
              <w:jc w:val="center"/>
              <w:rPr>
                <w:rFonts w:eastAsia="Courier New"/>
                <w:sz w:val="26"/>
                <w:szCs w:val="26"/>
              </w:rPr>
            </w:pPr>
          </w:p>
        </w:tc>
        <w:tc>
          <w:tcPr>
            <w:tcW w:w="1134" w:type="dxa"/>
            <w:shd w:val="clear" w:color="auto" w:fill="FFFFFF" w:themeFill="background1"/>
            <w:vAlign w:val="center"/>
          </w:tcPr>
          <w:p w14:paraId="65AF466C" w14:textId="55596E32" w:rsidR="007456D5" w:rsidRPr="00F131B3" w:rsidRDefault="007456D5" w:rsidP="007456D5">
            <w:pPr>
              <w:autoSpaceDE w:val="0"/>
              <w:autoSpaceDN w:val="0"/>
              <w:adjustRightInd w:val="0"/>
              <w:jc w:val="center"/>
              <w:rPr>
                <w:rFonts w:eastAsia="Courier New"/>
                <w:sz w:val="26"/>
                <w:szCs w:val="26"/>
              </w:rPr>
            </w:pPr>
            <w:r w:rsidRPr="00F131B3">
              <w:rPr>
                <w:sz w:val="26"/>
                <w:szCs w:val="26"/>
              </w:rPr>
              <w:t>3</w:t>
            </w:r>
          </w:p>
        </w:tc>
        <w:tc>
          <w:tcPr>
            <w:tcW w:w="1560" w:type="dxa"/>
            <w:shd w:val="clear" w:color="auto" w:fill="FFFFFF" w:themeFill="background1"/>
            <w:vAlign w:val="center"/>
          </w:tcPr>
          <w:p w14:paraId="4E5AAA6C" w14:textId="1363E275" w:rsidR="007456D5" w:rsidRPr="00F131B3" w:rsidRDefault="007456D5" w:rsidP="007456D5">
            <w:pPr>
              <w:autoSpaceDE w:val="0"/>
              <w:autoSpaceDN w:val="0"/>
              <w:adjustRightInd w:val="0"/>
              <w:jc w:val="center"/>
              <w:rPr>
                <w:rFonts w:eastAsia="Courier New"/>
                <w:sz w:val="26"/>
                <w:szCs w:val="26"/>
                <w:u w:val="single"/>
              </w:rPr>
            </w:pPr>
            <w:r w:rsidRPr="00F131B3">
              <w:rPr>
                <w:rFonts w:eastAsia="Courier New"/>
                <w:sz w:val="26"/>
                <w:szCs w:val="26"/>
                <w:u w:val="single"/>
              </w:rPr>
              <w:t>0,54</w:t>
            </w:r>
          </w:p>
          <w:p w14:paraId="102D9785" w14:textId="7A65C69C"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0,30</w:t>
            </w:r>
          </w:p>
        </w:tc>
      </w:tr>
      <w:tr w:rsidR="00540DB0" w:rsidRPr="00F131B3" w14:paraId="5EDC1D93" w14:textId="77777777" w:rsidTr="00E15D1A">
        <w:trPr>
          <w:trHeight w:val="559"/>
        </w:trPr>
        <w:tc>
          <w:tcPr>
            <w:tcW w:w="1037" w:type="dxa"/>
            <w:vMerge/>
            <w:shd w:val="clear" w:color="auto" w:fill="FFFFFF" w:themeFill="background1"/>
            <w:vAlign w:val="center"/>
          </w:tcPr>
          <w:p w14:paraId="55B62C73" w14:textId="77777777" w:rsidR="007456D5" w:rsidRPr="00F131B3" w:rsidRDefault="007456D5" w:rsidP="007456D5">
            <w:pPr>
              <w:autoSpaceDE w:val="0"/>
              <w:autoSpaceDN w:val="0"/>
              <w:adjustRightInd w:val="0"/>
              <w:jc w:val="center"/>
              <w:rPr>
                <w:rFonts w:eastAsia="Courier New"/>
                <w:sz w:val="26"/>
                <w:szCs w:val="26"/>
              </w:rPr>
            </w:pPr>
          </w:p>
        </w:tc>
        <w:tc>
          <w:tcPr>
            <w:tcW w:w="3674" w:type="dxa"/>
            <w:vMerge/>
            <w:shd w:val="clear" w:color="auto" w:fill="FFFFFF" w:themeFill="background1"/>
            <w:vAlign w:val="center"/>
          </w:tcPr>
          <w:p w14:paraId="48D40EC5" w14:textId="77777777" w:rsidR="007456D5" w:rsidRPr="00F131B3" w:rsidRDefault="007456D5" w:rsidP="007456D5">
            <w:pPr>
              <w:autoSpaceDE w:val="0"/>
              <w:autoSpaceDN w:val="0"/>
              <w:adjustRightInd w:val="0"/>
              <w:jc w:val="both"/>
              <w:rPr>
                <w:rFonts w:eastAsia="Courier New"/>
                <w:sz w:val="26"/>
                <w:szCs w:val="26"/>
              </w:rPr>
            </w:pPr>
          </w:p>
        </w:tc>
        <w:tc>
          <w:tcPr>
            <w:tcW w:w="992" w:type="dxa"/>
            <w:vMerge/>
            <w:shd w:val="clear" w:color="auto" w:fill="FFFFFF" w:themeFill="background1"/>
            <w:vAlign w:val="center"/>
          </w:tcPr>
          <w:p w14:paraId="0A4770FD" w14:textId="77777777" w:rsidR="007456D5" w:rsidRPr="00F131B3" w:rsidRDefault="007456D5" w:rsidP="007456D5">
            <w:pPr>
              <w:autoSpaceDE w:val="0"/>
              <w:autoSpaceDN w:val="0"/>
              <w:adjustRightInd w:val="0"/>
              <w:jc w:val="center"/>
              <w:rPr>
                <w:rFonts w:eastAsia="Courier New"/>
                <w:sz w:val="26"/>
                <w:szCs w:val="26"/>
              </w:rPr>
            </w:pPr>
          </w:p>
        </w:tc>
        <w:tc>
          <w:tcPr>
            <w:tcW w:w="1134" w:type="dxa"/>
            <w:vMerge/>
            <w:shd w:val="clear" w:color="auto" w:fill="FFFFFF" w:themeFill="background1"/>
            <w:vAlign w:val="center"/>
          </w:tcPr>
          <w:p w14:paraId="71C65015" w14:textId="77777777" w:rsidR="007456D5" w:rsidRPr="00F131B3" w:rsidRDefault="007456D5" w:rsidP="007456D5">
            <w:pPr>
              <w:autoSpaceDE w:val="0"/>
              <w:autoSpaceDN w:val="0"/>
              <w:adjustRightInd w:val="0"/>
              <w:jc w:val="center"/>
              <w:rPr>
                <w:rFonts w:eastAsia="Courier New"/>
                <w:sz w:val="26"/>
                <w:szCs w:val="26"/>
              </w:rPr>
            </w:pPr>
          </w:p>
        </w:tc>
        <w:tc>
          <w:tcPr>
            <w:tcW w:w="1134" w:type="dxa"/>
            <w:shd w:val="clear" w:color="auto" w:fill="FFFFFF" w:themeFill="background1"/>
            <w:vAlign w:val="center"/>
          </w:tcPr>
          <w:p w14:paraId="5FFB1BFB" w14:textId="10813E76" w:rsidR="007456D5" w:rsidRPr="00F131B3" w:rsidRDefault="007456D5" w:rsidP="007456D5">
            <w:pPr>
              <w:autoSpaceDE w:val="0"/>
              <w:autoSpaceDN w:val="0"/>
              <w:adjustRightInd w:val="0"/>
              <w:jc w:val="center"/>
              <w:rPr>
                <w:rFonts w:eastAsia="Courier New"/>
                <w:sz w:val="26"/>
                <w:szCs w:val="26"/>
              </w:rPr>
            </w:pPr>
            <w:r w:rsidRPr="00F131B3">
              <w:rPr>
                <w:sz w:val="26"/>
                <w:szCs w:val="26"/>
              </w:rPr>
              <w:t>4</w:t>
            </w:r>
          </w:p>
        </w:tc>
        <w:tc>
          <w:tcPr>
            <w:tcW w:w="1560" w:type="dxa"/>
            <w:shd w:val="clear" w:color="auto" w:fill="FFFFFF" w:themeFill="background1"/>
            <w:vAlign w:val="center"/>
          </w:tcPr>
          <w:p w14:paraId="76D62F2D" w14:textId="3EB2A99B" w:rsidR="007456D5" w:rsidRPr="00F131B3" w:rsidRDefault="007456D5" w:rsidP="007456D5">
            <w:pPr>
              <w:autoSpaceDE w:val="0"/>
              <w:autoSpaceDN w:val="0"/>
              <w:adjustRightInd w:val="0"/>
              <w:jc w:val="center"/>
              <w:rPr>
                <w:rFonts w:eastAsia="Courier New"/>
                <w:sz w:val="26"/>
                <w:szCs w:val="26"/>
                <w:u w:val="single"/>
              </w:rPr>
            </w:pPr>
            <w:r w:rsidRPr="00F131B3">
              <w:rPr>
                <w:rFonts w:eastAsia="Courier New"/>
                <w:sz w:val="26"/>
                <w:szCs w:val="26"/>
                <w:u w:val="single"/>
              </w:rPr>
              <w:t>0,648</w:t>
            </w:r>
          </w:p>
          <w:p w14:paraId="3F6D4AD2" w14:textId="42FD8FE3" w:rsidR="007456D5" w:rsidRPr="00F131B3" w:rsidRDefault="007456D5" w:rsidP="007456D5">
            <w:pPr>
              <w:autoSpaceDE w:val="0"/>
              <w:autoSpaceDN w:val="0"/>
              <w:adjustRightInd w:val="0"/>
              <w:jc w:val="center"/>
              <w:rPr>
                <w:rFonts w:eastAsia="Courier New"/>
                <w:sz w:val="26"/>
                <w:szCs w:val="26"/>
              </w:rPr>
            </w:pPr>
            <w:r w:rsidRPr="00F131B3">
              <w:rPr>
                <w:rFonts w:eastAsia="Courier New"/>
                <w:sz w:val="26"/>
                <w:szCs w:val="26"/>
              </w:rPr>
              <w:t>0,36</w:t>
            </w:r>
          </w:p>
        </w:tc>
      </w:tr>
      <w:tr w:rsidR="00540DB0" w:rsidRPr="00F131B3" w14:paraId="2E285143" w14:textId="77777777" w:rsidTr="00622A7E">
        <w:trPr>
          <w:trHeight w:val="1304"/>
        </w:trPr>
        <w:tc>
          <w:tcPr>
            <w:tcW w:w="1037" w:type="dxa"/>
            <w:shd w:val="clear" w:color="auto" w:fill="FFFFFF" w:themeFill="background1"/>
          </w:tcPr>
          <w:p w14:paraId="3D676E96"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8</w:t>
            </w:r>
          </w:p>
        </w:tc>
        <w:tc>
          <w:tcPr>
            <w:tcW w:w="3674" w:type="dxa"/>
            <w:shd w:val="clear" w:color="auto" w:fill="FFFFFF" w:themeFill="background1"/>
          </w:tcPr>
          <w:p w14:paraId="440A56B2" w14:textId="24B6334B"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 xml:space="preserve">Niêm yết công khai các nội dung xác nhận </w:t>
            </w:r>
            <w:r w:rsidR="00331D2F" w:rsidRPr="00F131B3">
              <w:rPr>
                <w:sz w:val="26"/>
                <w:szCs w:val="26"/>
              </w:rPr>
              <w:t>theo mẫu quy định hiện hành</w:t>
            </w:r>
            <w:r w:rsidR="00331D2F" w:rsidRPr="00F131B3">
              <w:rPr>
                <w:rFonts w:eastAsia="Courier New"/>
                <w:sz w:val="26"/>
                <w:szCs w:val="26"/>
              </w:rPr>
              <w:t xml:space="preserve"> </w:t>
            </w:r>
            <w:r w:rsidRPr="00F131B3">
              <w:rPr>
                <w:rFonts w:eastAsia="Courier New"/>
                <w:sz w:val="26"/>
                <w:szCs w:val="26"/>
              </w:rPr>
              <w:t>tại trụ sở Ủy ban nhân dân phường, khu dân cư nơi có đất</w:t>
            </w:r>
          </w:p>
        </w:tc>
        <w:tc>
          <w:tcPr>
            <w:tcW w:w="992" w:type="dxa"/>
            <w:shd w:val="clear" w:color="auto" w:fill="FFFFFF" w:themeFill="background1"/>
          </w:tcPr>
          <w:p w14:paraId="5BACBB36" w14:textId="77777777" w:rsidR="00622A7E" w:rsidRPr="00F131B3" w:rsidRDefault="00622A7E" w:rsidP="00622A7E">
            <w:pPr>
              <w:autoSpaceDE w:val="0"/>
              <w:autoSpaceDN w:val="0"/>
              <w:adjustRightInd w:val="0"/>
              <w:rPr>
                <w:rFonts w:eastAsia="Courier New"/>
                <w:sz w:val="26"/>
                <w:szCs w:val="26"/>
              </w:rPr>
            </w:pPr>
            <w:r w:rsidRPr="00F131B3">
              <w:rPr>
                <w:rFonts w:eastAsia="Courier New"/>
                <w:sz w:val="26"/>
                <w:szCs w:val="26"/>
              </w:rPr>
              <w:t>Hồ sơ</w:t>
            </w:r>
          </w:p>
        </w:tc>
        <w:tc>
          <w:tcPr>
            <w:tcW w:w="1134" w:type="dxa"/>
            <w:shd w:val="clear" w:color="auto" w:fill="FFFFFF" w:themeFill="background1"/>
          </w:tcPr>
          <w:p w14:paraId="0C96EA93" w14:textId="77777777" w:rsidR="00622A7E" w:rsidRPr="00F131B3" w:rsidRDefault="00622A7E" w:rsidP="00622A7E">
            <w:pPr>
              <w:autoSpaceDE w:val="0"/>
              <w:autoSpaceDN w:val="0"/>
              <w:adjustRightInd w:val="0"/>
              <w:rPr>
                <w:rFonts w:eastAsia="Courier New"/>
                <w:sz w:val="26"/>
                <w:szCs w:val="26"/>
              </w:rPr>
            </w:pPr>
            <w:r w:rsidRPr="00F131B3">
              <w:rPr>
                <w:rFonts w:eastAsia="Courier New"/>
                <w:sz w:val="26"/>
                <w:szCs w:val="26"/>
              </w:rPr>
              <w:t>1KTV4</w:t>
            </w:r>
          </w:p>
        </w:tc>
        <w:tc>
          <w:tcPr>
            <w:tcW w:w="1134" w:type="dxa"/>
            <w:shd w:val="clear" w:color="auto" w:fill="FFFFFF" w:themeFill="background1"/>
            <w:vAlign w:val="center"/>
          </w:tcPr>
          <w:p w14:paraId="14B1C8B8" w14:textId="434612E8"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036E00FB" w14:textId="552E42C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0,015</w:t>
            </w:r>
          </w:p>
        </w:tc>
      </w:tr>
      <w:tr w:rsidR="00540DB0" w:rsidRPr="00F131B3" w14:paraId="52261965" w14:textId="77777777" w:rsidTr="00622A7E">
        <w:trPr>
          <w:trHeight w:val="401"/>
        </w:trPr>
        <w:tc>
          <w:tcPr>
            <w:tcW w:w="1037" w:type="dxa"/>
            <w:shd w:val="clear" w:color="auto" w:fill="FFFFFF" w:themeFill="background1"/>
          </w:tcPr>
          <w:p w14:paraId="5BC23408"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9</w:t>
            </w:r>
          </w:p>
        </w:tc>
        <w:tc>
          <w:tcPr>
            <w:tcW w:w="8494" w:type="dxa"/>
            <w:gridSpan w:val="5"/>
            <w:shd w:val="clear" w:color="auto" w:fill="FFFFFF" w:themeFill="background1"/>
            <w:vAlign w:val="center"/>
          </w:tcPr>
          <w:p w14:paraId="4452F5B1" w14:textId="56A9E5A1"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Thực hiện xem xét giải quyết các ý kiến phản ánh về nội dung đã công khai (nếu có)</w:t>
            </w:r>
          </w:p>
        </w:tc>
      </w:tr>
      <w:tr w:rsidR="00540DB0" w:rsidRPr="00F131B3" w14:paraId="3E2DCDAA" w14:textId="77777777" w:rsidTr="00622A7E">
        <w:trPr>
          <w:trHeight w:val="422"/>
        </w:trPr>
        <w:tc>
          <w:tcPr>
            <w:tcW w:w="1037" w:type="dxa"/>
            <w:shd w:val="clear" w:color="auto" w:fill="FFFFFF" w:themeFill="background1"/>
          </w:tcPr>
          <w:p w14:paraId="1AA918E0"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lastRenderedPageBreak/>
              <w:t>9.1</w:t>
            </w:r>
          </w:p>
        </w:tc>
        <w:tc>
          <w:tcPr>
            <w:tcW w:w="3674" w:type="dxa"/>
            <w:shd w:val="clear" w:color="auto" w:fill="FFFFFF" w:themeFill="background1"/>
          </w:tcPr>
          <w:p w14:paraId="642C1367" w14:textId="77777777" w:rsidR="00622A7E" w:rsidRPr="00F131B3" w:rsidRDefault="00622A7E" w:rsidP="00622A7E">
            <w:pPr>
              <w:autoSpaceDE w:val="0"/>
              <w:autoSpaceDN w:val="0"/>
              <w:adjustRightInd w:val="0"/>
              <w:jc w:val="both"/>
              <w:rPr>
                <w:rFonts w:eastAsia="Courier New"/>
                <w:i/>
                <w:iCs/>
                <w:sz w:val="26"/>
                <w:szCs w:val="26"/>
              </w:rPr>
            </w:pPr>
            <w:r w:rsidRPr="00F131B3">
              <w:rPr>
                <w:rFonts w:eastAsia="Courier New"/>
                <w:i/>
                <w:iCs/>
                <w:sz w:val="26"/>
                <w:szCs w:val="26"/>
              </w:rPr>
              <w:t>Theo hình thức trực tiếp</w:t>
            </w:r>
          </w:p>
        </w:tc>
        <w:tc>
          <w:tcPr>
            <w:tcW w:w="992" w:type="dxa"/>
            <w:shd w:val="clear" w:color="auto" w:fill="FFFFFF" w:themeFill="background1"/>
          </w:tcPr>
          <w:p w14:paraId="09F141F2"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Hồ sơ</w:t>
            </w:r>
          </w:p>
        </w:tc>
        <w:tc>
          <w:tcPr>
            <w:tcW w:w="1134" w:type="dxa"/>
            <w:shd w:val="clear" w:color="auto" w:fill="FFFFFF" w:themeFill="background1"/>
          </w:tcPr>
          <w:p w14:paraId="077B8722"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1KS3</w:t>
            </w:r>
          </w:p>
        </w:tc>
        <w:tc>
          <w:tcPr>
            <w:tcW w:w="1134" w:type="dxa"/>
            <w:shd w:val="clear" w:color="auto" w:fill="FFFFFF" w:themeFill="background1"/>
            <w:vAlign w:val="center"/>
          </w:tcPr>
          <w:p w14:paraId="28FBC8E4" w14:textId="059EFBC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5E56ACBE"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0,015</w:t>
            </w:r>
          </w:p>
        </w:tc>
      </w:tr>
      <w:tr w:rsidR="00540DB0" w:rsidRPr="00F131B3" w14:paraId="3FAE6122" w14:textId="77777777" w:rsidTr="00622A7E">
        <w:trPr>
          <w:trHeight w:val="414"/>
        </w:trPr>
        <w:tc>
          <w:tcPr>
            <w:tcW w:w="1037" w:type="dxa"/>
            <w:shd w:val="clear" w:color="auto" w:fill="FFFFFF" w:themeFill="background1"/>
          </w:tcPr>
          <w:p w14:paraId="7E37C806"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9.2</w:t>
            </w:r>
          </w:p>
        </w:tc>
        <w:tc>
          <w:tcPr>
            <w:tcW w:w="3674" w:type="dxa"/>
            <w:shd w:val="clear" w:color="auto" w:fill="FFFFFF" w:themeFill="background1"/>
          </w:tcPr>
          <w:p w14:paraId="3D018325" w14:textId="77777777" w:rsidR="00622A7E" w:rsidRPr="00F131B3" w:rsidRDefault="00622A7E" w:rsidP="00622A7E">
            <w:pPr>
              <w:autoSpaceDE w:val="0"/>
              <w:autoSpaceDN w:val="0"/>
              <w:adjustRightInd w:val="0"/>
              <w:jc w:val="both"/>
              <w:rPr>
                <w:rFonts w:eastAsia="Courier New"/>
                <w:i/>
                <w:iCs/>
                <w:sz w:val="26"/>
                <w:szCs w:val="26"/>
              </w:rPr>
            </w:pPr>
            <w:r w:rsidRPr="00F131B3">
              <w:rPr>
                <w:rFonts w:eastAsia="Courier New"/>
                <w:i/>
                <w:iCs/>
                <w:sz w:val="26"/>
                <w:szCs w:val="26"/>
              </w:rPr>
              <w:t>Theo hình thức trực tuyến</w:t>
            </w:r>
          </w:p>
        </w:tc>
        <w:tc>
          <w:tcPr>
            <w:tcW w:w="992" w:type="dxa"/>
            <w:shd w:val="clear" w:color="auto" w:fill="FFFFFF" w:themeFill="background1"/>
          </w:tcPr>
          <w:p w14:paraId="7E10EABE"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Hồ sơ</w:t>
            </w:r>
          </w:p>
        </w:tc>
        <w:tc>
          <w:tcPr>
            <w:tcW w:w="1134" w:type="dxa"/>
            <w:shd w:val="clear" w:color="auto" w:fill="FFFFFF" w:themeFill="background1"/>
          </w:tcPr>
          <w:p w14:paraId="6A0A8617"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1KS3</w:t>
            </w:r>
          </w:p>
        </w:tc>
        <w:tc>
          <w:tcPr>
            <w:tcW w:w="1134" w:type="dxa"/>
            <w:shd w:val="clear" w:color="auto" w:fill="FFFFFF" w:themeFill="background1"/>
            <w:vAlign w:val="center"/>
          </w:tcPr>
          <w:p w14:paraId="30C6FEFE" w14:textId="572C3EDC"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5D31198F"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0,01</w:t>
            </w:r>
          </w:p>
        </w:tc>
      </w:tr>
      <w:tr w:rsidR="00540DB0" w:rsidRPr="00F131B3" w14:paraId="10B3B769" w14:textId="77777777" w:rsidTr="00E15D1A">
        <w:trPr>
          <w:trHeight w:val="844"/>
        </w:trPr>
        <w:tc>
          <w:tcPr>
            <w:tcW w:w="1037" w:type="dxa"/>
            <w:shd w:val="clear" w:color="auto" w:fill="FFFFFF" w:themeFill="background1"/>
            <w:vAlign w:val="center"/>
          </w:tcPr>
          <w:p w14:paraId="1FD13B8E" w14:textId="39F0892C" w:rsidR="005B4103" w:rsidRPr="00F131B3" w:rsidRDefault="005B4103" w:rsidP="005B4103">
            <w:pPr>
              <w:autoSpaceDE w:val="0"/>
              <w:autoSpaceDN w:val="0"/>
              <w:adjustRightInd w:val="0"/>
              <w:jc w:val="center"/>
              <w:rPr>
                <w:rFonts w:eastAsia="Courier New"/>
                <w:sz w:val="26"/>
                <w:szCs w:val="26"/>
              </w:rPr>
            </w:pPr>
            <w:r w:rsidRPr="00F131B3">
              <w:rPr>
                <w:sz w:val="26"/>
                <w:szCs w:val="26"/>
              </w:rPr>
              <w:t>10</w:t>
            </w:r>
          </w:p>
        </w:tc>
        <w:tc>
          <w:tcPr>
            <w:tcW w:w="3674" w:type="dxa"/>
            <w:shd w:val="clear" w:color="auto" w:fill="FFFFFF" w:themeFill="background1"/>
            <w:vAlign w:val="center"/>
          </w:tcPr>
          <w:p w14:paraId="38E68722" w14:textId="1E95A7BB" w:rsidR="005B4103" w:rsidRPr="00F131B3" w:rsidRDefault="005B4103" w:rsidP="005B4103">
            <w:pPr>
              <w:autoSpaceDE w:val="0"/>
              <w:autoSpaceDN w:val="0"/>
              <w:adjustRightInd w:val="0"/>
              <w:jc w:val="both"/>
              <w:rPr>
                <w:rFonts w:eastAsia="Courier New"/>
                <w:sz w:val="26"/>
                <w:szCs w:val="26"/>
              </w:rPr>
            </w:pPr>
            <w:r w:rsidRPr="00F131B3">
              <w:rPr>
                <w:sz w:val="26"/>
                <w:szCs w:val="26"/>
              </w:rPr>
              <w:t>Kiểm tra việc đủ điều kiện hay không đủ điều kiện được cấp Giấy chứng nhận</w:t>
            </w:r>
          </w:p>
        </w:tc>
        <w:tc>
          <w:tcPr>
            <w:tcW w:w="992" w:type="dxa"/>
            <w:shd w:val="clear" w:color="auto" w:fill="FFFFFF" w:themeFill="background1"/>
            <w:vAlign w:val="center"/>
          </w:tcPr>
          <w:p w14:paraId="7EDB074D" w14:textId="20172011"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33B42104" w14:textId="578CDE71"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20635CAA" w14:textId="2551E5C6"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1EE6A0CE" w14:textId="2A379558"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0,2</w:t>
            </w:r>
            <w:r w:rsidR="0015336E" w:rsidRPr="00F131B3">
              <w:rPr>
                <w:rFonts w:eastAsia="Courier New"/>
                <w:sz w:val="26"/>
                <w:szCs w:val="26"/>
              </w:rPr>
              <w:t>0</w:t>
            </w:r>
          </w:p>
        </w:tc>
      </w:tr>
      <w:tr w:rsidR="00540DB0" w:rsidRPr="00F131B3" w14:paraId="534F692C" w14:textId="77777777" w:rsidTr="00E15D1A">
        <w:trPr>
          <w:trHeight w:val="1402"/>
        </w:trPr>
        <w:tc>
          <w:tcPr>
            <w:tcW w:w="1037" w:type="dxa"/>
            <w:shd w:val="clear" w:color="auto" w:fill="FFFFFF" w:themeFill="background1"/>
            <w:vAlign w:val="center"/>
          </w:tcPr>
          <w:p w14:paraId="598FEFF0" w14:textId="43728CFF" w:rsidR="005B4103" w:rsidRPr="00F131B3" w:rsidRDefault="005B4103" w:rsidP="005B4103">
            <w:pPr>
              <w:autoSpaceDE w:val="0"/>
              <w:autoSpaceDN w:val="0"/>
              <w:adjustRightInd w:val="0"/>
              <w:jc w:val="center"/>
              <w:rPr>
                <w:rFonts w:eastAsia="Courier New"/>
                <w:sz w:val="26"/>
                <w:szCs w:val="26"/>
              </w:rPr>
            </w:pPr>
            <w:r w:rsidRPr="00F131B3">
              <w:rPr>
                <w:sz w:val="26"/>
                <w:szCs w:val="26"/>
              </w:rPr>
              <w:t>11</w:t>
            </w:r>
          </w:p>
        </w:tc>
        <w:tc>
          <w:tcPr>
            <w:tcW w:w="3674" w:type="dxa"/>
            <w:shd w:val="clear" w:color="auto" w:fill="FFFFFF" w:themeFill="background1"/>
            <w:vAlign w:val="center"/>
          </w:tcPr>
          <w:p w14:paraId="01F4BE41" w14:textId="64216686" w:rsidR="005B4103" w:rsidRPr="00F131B3" w:rsidRDefault="005B4103" w:rsidP="005B4103">
            <w:pPr>
              <w:autoSpaceDE w:val="0"/>
              <w:autoSpaceDN w:val="0"/>
              <w:adjustRightInd w:val="0"/>
              <w:jc w:val="both"/>
              <w:rPr>
                <w:rFonts w:eastAsia="Courier New"/>
                <w:sz w:val="26"/>
                <w:szCs w:val="26"/>
              </w:rPr>
            </w:pPr>
            <w:r w:rsidRPr="00F131B3">
              <w:rPr>
                <w:sz w:val="26"/>
                <w:szCs w:val="26"/>
              </w:rPr>
              <w:t xml:space="preserve">Ban hành Thông báo xác nhận kết quả đăng ký đất đai </w:t>
            </w:r>
            <w:r w:rsidR="007D525C" w:rsidRPr="00F131B3">
              <w:rPr>
                <w:sz w:val="26"/>
                <w:szCs w:val="26"/>
              </w:rPr>
              <w:t>theo mẫu quy định hiện hành</w:t>
            </w:r>
            <w:r w:rsidR="00CD546B" w:rsidRPr="00F131B3">
              <w:rPr>
                <w:sz w:val="26"/>
                <w:szCs w:val="26"/>
              </w:rPr>
              <w:t xml:space="preserve"> </w:t>
            </w:r>
            <w:r w:rsidRPr="00F131B3">
              <w:rPr>
                <w:sz w:val="26"/>
                <w:szCs w:val="26"/>
              </w:rPr>
              <w:t>đối</w:t>
            </w:r>
            <w:r w:rsidR="0032106E" w:rsidRPr="00F131B3">
              <w:rPr>
                <w:sz w:val="26"/>
                <w:szCs w:val="26"/>
              </w:rPr>
              <w:t xml:space="preserve"> </w:t>
            </w:r>
            <w:r w:rsidRPr="00F131B3">
              <w:rPr>
                <w:sz w:val="26"/>
                <w:szCs w:val="26"/>
              </w:rPr>
              <w:t>với trường hợp không có nhu cầu cấp Giấy chứng nhận hoặc không đủ điều kiện cấp Giấy chứng nhận</w:t>
            </w:r>
          </w:p>
        </w:tc>
        <w:tc>
          <w:tcPr>
            <w:tcW w:w="992" w:type="dxa"/>
            <w:shd w:val="clear" w:color="auto" w:fill="FFFFFF" w:themeFill="background1"/>
            <w:vAlign w:val="center"/>
          </w:tcPr>
          <w:p w14:paraId="253384F4" w14:textId="2167D8F4"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4480471B" w14:textId="5B0985CF"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0834A5B6" w14:textId="6323AA00"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66C5F4DB"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0F028853" w14:textId="77777777" w:rsidTr="00E15D1A">
        <w:trPr>
          <w:trHeight w:val="1402"/>
        </w:trPr>
        <w:tc>
          <w:tcPr>
            <w:tcW w:w="1037" w:type="dxa"/>
            <w:shd w:val="clear" w:color="auto" w:fill="FFFFFF" w:themeFill="background1"/>
            <w:vAlign w:val="center"/>
          </w:tcPr>
          <w:p w14:paraId="2882A13D" w14:textId="3A3B7BE0" w:rsidR="005B4103" w:rsidRPr="00F131B3" w:rsidRDefault="005B4103" w:rsidP="005B4103">
            <w:pPr>
              <w:autoSpaceDE w:val="0"/>
              <w:autoSpaceDN w:val="0"/>
              <w:adjustRightInd w:val="0"/>
              <w:jc w:val="center"/>
              <w:rPr>
                <w:rFonts w:eastAsia="Courier New"/>
                <w:sz w:val="26"/>
                <w:szCs w:val="26"/>
              </w:rPr>
            </w:pPr>
            <w:r w:rsidRPr="00F131B3">
              <w:rPr>
                <w:sz w:val="26"/>
                <w:szCs w:val="26"/>
              </w:rPr>
              <w:t>12</w:t>
            </w:r>
          </w:p>
        </w:tc>
        <w:tc>
          <w:tcPr>
            <w:tcW w:w="3674" w:type="dxa"/>
            <w:shd w:val="clear" w:color="auto" w:fill="FFFFFF" w:themeFill="background1"/>
            <w:vAlign w:val="center"/>
          </w:tcPr>
          <w:p w14:paraId="36707C59" w14:textId="2F197F7A" w:rsidR="005B4103" w:rsidRPr="00F131B3" w:rsidRDefault="005B4103" w:rsidP="005B4103">
            <w:pPr>
              <w:autoSpaceDE w:val="0"/>
              <w:autoSpaceDN w:val="0"/>
              <w:adjustRightInd w:val="0"/>
              <w:jc w:val="both"/>
              <w:rPr>
                <w:rFonts w:eastAsia="Courier New"/>
                <w:sz w:val="26"/>
                <w:szCs w:val="26"/>
              </w:rPr>
            </w:pPr>
            <w:r w:rsidRPr="00F131B3">
              <w:rPr>
                <w:sz w:val="26"/>
                <w:szCs w:val="26"/>
              </w:rPr>
              <w:t xml:space="preserve">Chuyển thông báo xác nhận kết quả đăng ký đất đai </w:t>
            </w:r>
            <w:r w:rsidR="00A623FB" w:rsidRPr="00F131B3">
              <w:rPr>
                <w:sz w:val="26"/>
                <w:szCs w:val="26"/>
              </w:rPr>
              <w:t xml:space="preserve">theo mẫu quy định hiện hành </w:t>
            </w:r>
            <w:r w:rsidRPr="00F131B3">
              <w:rPr>
                <w:sz w:val="26"/>
                <w:szCs w:val="26"/>
              </w:rPr>
              <w:t>đến nơi nộp hồ sơ để trả cho người yêu cầu đăng ký</w:t>
            </w:r>
          </w:p>
        </w:tc>
        <w:tc>
          <w:tcPr>
            <w:tcW w:w="992" w:type="dxa"/>
            <w:shd w:val="clear" w:color="auto" w:fill="FFFFFF" w:themeFill="background1"/>
            <w:vAlign w:val="center"/>
          </w:tcPr>
          <w:p w14:paraId="145F3E59" w14:textId="7955C054"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24E791E8" w14:textId="14249313"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62D54640" w14:textId="5D41E2B8"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AF4DE57"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7FE62EA5" w14:textId="77777777" w:rsidTr="00165ADB">
        <w:trPr>
          <w:trHeight w:val="912"/>
        </w:trPr>
        <w:tc>
          <w:tcPr>
            <w:tcW w:w="1037" w:type="dxa"/>
            <w:shd w:val="clear" w:color="auto" w:fill="FFFFFF" w:themeFill="background1"/>
            <w:vAlign w:val="center"/>
          </w:tcPr>
          <w:p w14:paraId="6F348E06" w14:textId="3E62AF6B" w:rsidR="005B4103" w:rsidRPr="00F131B3" w:rsidRDefault="005B4103" w:rsidP="005B4103">
            <w:pPr>
              <w:autoSpaceDE w:val="0"/>
              <w:autoSpaceDN w:val="0"/>
              <w:adjustRightInd w:val="0"/>
              <w:jc w:val="center"/>
              <w:rPr>
                <w:rFonts w:eastAsia="Courier New"/>
                <w:sz w:val="26"/>
                <w:szCs w:val="26"/>
              </w:rPr>
            </w:pPr>
            <w:r w:rsidRPr="00F131B3">
              <w:rPr>
                <w:sz w:val="26"/>
                <w:szCs w:val="26"/>
              </w:rPr>
              <w:t>13</w:t>
            </w:r>
          </w:p>
        </w:tc>
        <w:tc>
          <w:tcPr>
            <w:tcW w:w="3674" w:type="dxa"/>
            <w:shd w:val="clear" w:color="auto" w:fill="FFFFFF" w:themeFill="background1"/>
            <w:vAlign w:val="center"/>
          </w:tcPr>
          <w:p w14:paraId="4E396D05" w14:textId="23BB917E" w:rsidR="005B4103" w:rsidRPr="00F131B3" w:rsidRDefault="005B4103" w:rsidP="005B4103">
            <w:pPr>
              <w:autoSpaceDE w:val="0"/>
              <w:autoSpaceDN w:val="0"/>
              <w:adjustRightInd w:val="0"/>
              <w:jc w:val="both"/>
              <w:rPr>
                <w:rFonts w:eastAsia="Courier New"/>
                <w:sz w:val="26"/>
                <w:szCs w:val="26"/>
              </w:rPr>
            </w:pPr>
            <w:r w:rsidRPr="00F131B3">
              <w:rPr>
                <w:sz w:val="26"/>
                <w:szCs w:val="26"/>
              </w:rPr>
              <w:t>Cập nhật (File) dữ liệu hồ sơ số, cập nhật sổ theo dõi nhận, trả hồ sơ</w:t>
            </w:r>
          </w:p>
        </w:tc>
        <w:tc>
          <w:tcPr>
            <w:tcW w:w="992" w:type="dxa"/>
            <w:shd w:val="clear" w:color="auto" w:fill="FFFFFF" w:themeFill="background1"/>
            <w:vAlign w:val="center"/>
          </w:tcPr>
          <w:p w14:paraId="0C1847F0" w14:textId="5FEAC14C" w:rsidR="005B4103" w:rsidRPr="00F131B3" w:rsidRDefault="005B4103" w:rsidP="005B4103">
            <w:pPr>
              <w:autoSpaceDE w:val="0"/>
              <w:autoSpaceDN w:val="0"/>
              <w:adjustRightInd w:val="0"/>
              <w:jc w:val="center"/>
              <w:rPr>
                <w:rFonts w:eastAsia="Courier New"/>
                <w:sz w:val="26"/>
                <w:szCs w:val="26"/>
              </w:rPr>
            </w:pPr>
            <w:r w:rsidRPr="00F131B3">
              <w:rPr>
                <w:sz w:val="26"/>
                <w:szCs w:val="26"/>
              </w:rPr>
              <w:t>Thửa</w:t>
            </w:r>
          </w:p>
        </w:tc>
        <w:tc>
          <w:tcPr>
            <w:tcW w:w="1134" w:type="dxa"/>
            <w:shd w:val="clear" w:color="auto" w:fill="FFFFFF" w:themeFill="background1"/>
            <w:vAlign w:val="center"/>
          </w:tcPr>
          <w:p w14:paraId="1A8C83FA" w14:textId="2B24BB50"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1BAFD3BB" w14:textId="73F1338E"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435A7278"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0,003</w:t>
            </w:r>
          </w:p>
        </w:tc>
      </w:tr>
      <w:tr w:rsidR="00540DB0" w:rsidRPr="00F131B3" w14:paraId="46FBD98D" w14:textId="77777777" w:rsidTr="00E15D1A">
        <w:trPr>
          <w:trHeight w:val="1128"/>
        </w:trPr>
        <w:tc>
          <w:tcPr>
            <w:tcW w:w="1037" w:type="dxa"/>
            <w:shd w:val="clear" w:color="auto" w:fill="FFFFFF" w:themeFill="background1"/>
            <w:vAlign w:val="center"/>
          </w:tcPr>
          <w:p w14:paraId="3C9873F7" w14:textId="2349DE56" w:rsidR="005B4103" w:rsidRPr="00F131B3" w:rsidRDefault="005B4103" w:rsidP="005B4103">
            <w:pPr>
              <w:autoSpaceDE w:val="0"/>
              <w:autoSpaceDN w:val="0"/>
              <w:adjustRightInd w:val="0"/>
              <w:jc w:val="center"/>
              <w:rPr>
                <w:rFonts w:eastAsia="Courier New"/>
                <w:sz w:val="26"/>
                <w:szCs w:val="26"/>
              </w:rPr>
            </w:pPr>
            <w:r w:rsidRPr="00F131B3">
              <w:rPr>
                <w:sz w:val="26"/>
                <w:szCs w:val="26"/>
              </w:rPr>
              <w:t>14</w:t>
            </w:r>
          </w:p>
        </w:tc>
        <w:tc>
          <w:tcPr>
            <w:tcW w:w="3674" w:type="dxa"/>
            <w:shd w:val="clear" w:color="auto" w:fill="FFFFFF" w:themeFill="background1"/>
            <w:vAlign w:val="center"/>
          </w:tcPr>
          <w:p w14:paraId="3FA5A6AB" w14:textId="239C827A" w:rsidR="005B4103" w:rsidRPr="00F131B3" w:rsidRDefault="005B4103" w:rsidP="005B4103">
            <w:pPr>
              <w:autoSpaceDE w:val="0"/>
              <w:autoSpaceDN w:val="0"/>
              <w:adjustRightInd w:val="0"/>
              <w:jc w:val="both"/>
              <w:rPr>
                <w:rFonts w:eastAsia="Courier New"/>
                <w:sz w:val="26"/>
                <w:szCs w:val="26"/>
              </w:rPr>
            </w:pPr>
            <w:r w:rsidRPr="00F131B3">
              <w:rPr>
                <w:sz w:val="26"/>
                <w:szCs w:val="26"/>
              </w:rPr>
              <w:t>Chuyển hồ sơ đến Văn phòng đăng ký đất đai để lập, cập nhật thông tin đăng ký đất đai, tài sản gắn liền với đất vào hồ sơ địa chính, cơ sở dữ liệu đất đai;</w:t>
            </w:r>
          </w:p>
        </w:tc>
        <w:tc>
          <w:tcPr>
            <w:tcW w:w="992" w:type="dxa"/>
            <w:shd w:val="clear" w:color="auto" w:fill="FFFFFF" w:themeFill="background1"/>
            <w:vAlign w:val="center"/>
          </w:tcPr>
          <w:p w14:paraId="50F7C317" w14:textId="12D4B362"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4C042272" w14:textId="6297560A"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55AA4821" w14:textId="30F25E04"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009DF63B"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589072B5" w14:textId="77777777" w:rsidTr="00246108">
        <w:trPr>
          <w:trHeight w:val="465"/>
        </w:trPr>
        <w:tc>
          <w:tcPr>
            <w:tcW w:w="1037" w:type="dxa"/>
            <w:shd w:val="clear" w:color="auto" w:fill="FFFFFF" w:themeFill="background1"/>
            <w:vAlign w:val="center"/>
          </w:tcPr>
          <w:p w14:paraId="46D5BED4" w14:textId="611D691F" w:rsidR="005B4103" w:rsidRPr="00F131B3" w:rsidRDefault="005B4103" w:rsidP="005B4103">
            <w:pPr>
              <w:autoSpaceDE w:val="0"/>
              <w:autoSpaceDN w:val="0"/>
              <w:adjustRightInd w:val="0"/>
              <w:jc w:val="center"/>
              <w:rPr>
                <w:rFonts w:eastAsia="Courier New"/>
                <w:sz w:val="26"/>
                <w:szCs w:val="26"/>
              </w:rPr>
            </w:pPr>
            <w:r w:rsidRPr="00F131B3">
              <w:rPr>
                <w:sz w:val="26"/>
                <w:szCs w:val="26"/>
              </w:rPr>
              <w:t>15</w:t>
            </w:r>
          </w:p>
        </w:tc>
        <w:tc>
          <w:tcPr>
            <w:tcW w:w="8494" w:type="dxa"/>
            <w:gridSpan w:val="5"/>
            <w:shd w:val="clear" w:color="auto" w:fill="FFFFFF" w:themeFill="background1"/>
            <w:vAlign w:val="center"/>
          </w:tcPr>
          <w:p w14:paraId="1106B0B2" w14:textId="5BB093C4" w:rsidR="005B4103" w:rsidRPr="00F131B3" w:rsidRDefault="005B4103" w:rsidP="005B4103">
            <w:pPr>
              <w:autoSpaceDE w:val="0"/>
              <w:autoSpaceDN w:val="0"/>
              <w:adjustRightInd w:val="0"/>
              <w:jc w:val="both"/>
              <w:rPr>
                <w:rFonts w:eastAsia="Courier New"/>
                <w:sz w:val="26"/>
                <w:szCs w:val="26"/>
              </w:rPr>
            </w:pPr>
            <w:r w:rsidRPr="00F131B3">
              <w:rPr>
                <w:sz w:val="26"/>
                <w:szCs w:val="26"/>
              </w:rPr>
              <w:t>Hoàn thiện hồ sơ sau niêm yết</w:t>
            </w:r>
          </w:p>
        </w:tc>
      </w:tr>
      <w:tr w:rsidR="00540DB0" w:rsidRPr="00F131B3" w14:paraId="36E3F826" w14:textId="77777777" w:rsidTr="00E15D1A">
        <w:trPr>
          <w:trHeight w:val="559"/>
        </w:trPr>
        <w:tc>
          <w:tcPr>
            <w:tcW w:w="1037" w:type="dxa"/>
            <w:shd w:val="clear" w:color="auto" w:fill="FFFFFF" w:themeFill="background1"/>
            <w:vAlign w:val="center"/>
          </w:tcPr>
          <w:p w14:paraId="388D7DD2" w14:textId="4516D6E4"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16</w:t>
            </w:r>
          </w:p>
        </w:tc>
        <w:tc>
          <w:tcPr>
            <w:tcW w:w="3674" w:type="dxa"/>
            <w:shd w:val="clear" w:color="auto" w:fill="FFFFFF" w:themeFill="background1"/>
            <w:vAlign w:val="center"/>
          </w:tcPr>
          <w:p w14:paraId="2720A2A1" w14:textId="2627907D" w:rsidR="005B4103" w:rsidRPr="00F131B3" w:rsidRDefault="00CD546B" w:rsidP="005B4103">
            <w:pPr>
              <w:autoSpaceDE w:val="0"/>
              <w:autoSpaceDN w:val="0"/>
              <w:adjustRightInd w:val="0"/>
              <w:jc w:val="both"/>
              <w:rPr>
                <w:rFonts w:eastAsia="Courier New"/>
                <w:sz w:val="26"/>
                <w:szCs w:val="26"/>
              </w:rPr>
            </w:pPr>
            <w:r w:rsidRPr="00F131B3">
              <w:rPr>
                <w:bCs/>
                <w:sz w:val="26"/>
                <w:szCs w:val="26"/>
                <w:lang w:val="vi-VN"/>
              </w:rPr>
              <w:t>Trường hợp có nhu cầu và đủ điều kiện cấp Giấy chứng nhận</w:t>
            </w:r>
            <w:r w:rsidRPr="00F131B3">
              <w:rPr>
                <w:sz w:val="26"/>
                <w:szCs w:val="26"/>
              </w:rPr>
              <w:t xml:space="preserve"> l</w:t>
            </w:r>
            <w:r w:rsidR="005B4103" w:rsidRPr="00F131B3">
              <w:rPr>
                <w:sz w:val="26"/>
                <w:szCs w:val="26"/>
              </w:rPr>
              <w:t>ập phiếu và chuyển thông tin địa chính đến cơ quan thuế để xác định nghĩa vụ tài chính</w:t>
            </w:r>
          </w:p>
        </w:tc>
        <w:tc>
          <w:tcPr>
            <w:tcW w:w="992" w:type="dxa"/>
            <w:shd w:val="clear" w:color="auto" w:fill="FFFFFF" w:themeFill="background1"/>
            <w:vAlign w:val="center"/>
          </w:tcPr>
          <w:p w14:paraId="2A0BBCF4" w14:textId="12E4C4A1"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1F5C948A" w14:textId="67F3C0D8"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3DBB38F1" w14:textId="6C7412CA"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528441FA" w14:textId="17AFDACC"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230C6481" w14:textId="77777777" w:rsidTr="00E15D1A">
        <w:trPr>
          <w:trHeight w:val="553"/>
        </w:trPr>
        <w:tc>
          <w:tcPr>
            <w:tcW w:w="1037" w:type="dxa"/>
            <w:shd w:val="clear" w:color="auto" w:fill="FFFFFF" w:themeFill="background1"/>
            <w:vAlign w:val="center"/>
          </w:tcPr>
          <w:p w14:paraId="62B3ABF5" w14:textId="08758CA5"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16.1</w:t>
            </w:r>
          </w:p>
        </w:tc>
        <w:tc>
          <w:tcPr>
            <w:tcW w:w="3674" w:type="dxa"/>
            <w:shd w:val="clear" w:color="auto" w:fill="FFFFFF" w:themeFill="background1"/>
            <w:vAlign w:val="center"/>
          </w:tcPr>
          <w:p w14:paraId="21D8D443" w14:textId="66A71E3F"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Chuyển thông tin theo hình thức liên thông</w:t>
            </w:r>
          </w:p>
        </w:tc>
        <w:tc>
          <w:tcPr>
            <w:tcW w:w="992" w:type="dxa"/>
            <w:shd w:val="clear" w:color="auto" w:fill="FFFFFF" w:themeFill="background1"/>
            <w:vAlign w:val="center"/>
          </w:tcPr>
          <w:p w14:paraId="1653C44B" w14:textId="22DB64B8"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Hồ sơ</w:t>
            </w:r>
          </w:p>
        </w:tc>
        <w:tc>
          <w:tcPr>
            <w:tcW w:w="1134" w:type="dxa"/>
            <w:shd w:val="clear" w:color="auto" w:fill="FFFFFF" w:themeFill="background1"/>
            <w:vAlign w:val="center"/>
          </w:tcPr>
          <w:p w14:paraId="269E1C55" w14:textId="6A501E20"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1KS3</w:t>
            </w:r>
          </w:p>
        </w:tc>
        <w:tc>
          <w:tcPr>
            <w:tcW w:w="1134" w:type="dxa"/>
            <w:shd w:val="clear" w:color="auto" w:fill="FFFFFF" w:themeFill="background1"/>
            <w:vAlign w:val="center"/>
          </w:tcPr>
          <w:p w14:paraId="1AB1AD5E" w14:textId="28BCCAE6"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2D54A360" w14:textId="7D33D816"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0,06</w:t>
            </w:r>
          </w:p>
        </w:tc>
      </w:tr>
      <w:tr w:rsidR="00540DB0" w:rsidRPr="00F131B3" w14:paraId="7594311F" w14:textId="77777777" w:rsidTr="00E15D1A">
        <w:trPr>
          <w:trHeight w:val="553"/>
        </w:trPr>
        <w:tc>
          <w:tcPr>
            <w:tcW w:w="1037" w:type="dxa"/>
            <w:shd w:val="clear" w:color="auto" w:fill="FFFFFF" w:themeFill="background1"/>
            <w:vAlign w:val="center"/>
          </w:tcPr>
          <w:p w14:paraId="518A28E2" w14:textId="3015A33B" w:rsidR="00B6339C" w:rsidRPr="00F131B3" w:rsidRDefault="00B6339C" w:rsidP="00B6339C">
            <w:pPr>
              <w:autoSpaceDE w:val="0"/>
              <w:autoSpaceDN w:val="0"/>
              <w:adjustRightInd w:val="0"/>
              <w:jc w:val="center"/>
              <w:rPr>
                <w:i/>
                <w:iCs/>
                <w:sz w:val="26"/>
                <w:szCs w:val="26"/>
              </w:rPr>
            </w:pPr>
            <w:r w:rsidRPr="00F131B3">
              <w:rPr>
                <w:i/>
                <w:iCs/>
                <w:sz w:val="26"/>
                <w:szCs w:val="26"/>
              </w:rPr>
              <w:t>16.2</w:t>
            </w:r>
          </w:p>
        </w:tc>
        <w:tc>
          <w:tcPr>
            <w:tcW w:w="3674" w:type="dxa"/>
            <w:shd w:val="clear" w:color="auto" w:fill="FFFFFF" w:themeFill="background1"/>
            <w:vAlign w:val="center"/>
          </w:tcPr>
          <w:p w14:paraId="3C4F4F27" w14:textId="4923E99F" w:rsidR="00B6339C" w:rsidRPr="00F131B3" w:rsidRDefault="00B6339C" w:rsidP="00B6339C">
            <w:pPr>
              <w:autoSpaceDE w:val="0"/>
              <w:autoSpaceDN w:val="0"/>
              <w:adjustRightInd w:val="0"/>
              <w:jc w:val="both"/>
              <w:rPr>
                <w:i/>
                <w:iCs/>
                <w:sz w:val="26"/>
                <w:szCs w:val="26"/>
              </w:rPr>
            </w:pPr>
            <w:r w:rsidRPr="00F131B3">
              <w:rPr>
                <w:i/>
                <w:iCs/>
                <w:sz w:val="26"/>
                <w:szCs w:val="26"/>
              </w:rPr>
              <w:t>Chuyển thông tin theo hình thức trực tiếp</w:t>
            </w:r>
          </w:p>
        </w:tc>
        <w:tc>
          <w:tcPr>
            <w:tcW w:w="992" w:type="dxa"/>
            <w:shd w:val="clear" w:color="auto" w:fill="FFFFFF" w:themeFill="background1"/>
            <w:vAlign w:val="center"/>
          </w:tcPr>
          <w:p w14:paraId="499C57F8" w14:textId="01C654C7" w:rsidR="00B6339C" w:rsidRPr="00F131B3" w:rsidRDefault="00B6339C" w:rsidP="00B6339C">
            <w:pPr>
              <w:autoSpaceDE w:val="0"/>
              <w:autoSpaceDN w:val="0"/>
              <w:adjustRightInd w:val="0"/>
              <w:jc w:val="center"/>
              <w:rPr>
                <w:i/>
                <w:iCs/>
                <w:sz w:val="26"/>
                <w:szCs w:val="26"/>
              </w:rPr>
            </w:pPr>
            <w:r w:rsidRPr="00F131B3">
              <w:rPr>
                <w:i/>
                <w:iCs/>
                <w:sz w:val="26"/>
                <w:szCs w:val="26"/>
              </w:rPr>
              <w:t>Hồ sơ</w:t>
            </w:r>
          </w:p>
        </w:tc>
        <w:tc>
          <w:tcPr>
            <w:tcW w:w="1134" w:type="dxa"/>
            <w:shd w:val="clear" w:color="auto" w:fill="FFFFFF" w:themeFill="background1"/>
            <w:vAlign w:val="center"/>
          </w:tcPr>
          <w:p w14:paraId="0DE7A5E8" w14:textId="30AF0BDE" w:rsidR="00B6339C" w:rsidRPr="00F131B3" w:rsidRDefault="00B6339C" w:rsidP="00B6339C">
            <w:pPr>
              <w:autoSpaceDE w:val="0"/>
              <w:autoSpaceDN w:val="0"/>
              <w:adjustRightInd w:val="0"/>
              <w:jc w:val="center"/>
              <w:rPr>
                <w:i/>
                <w:iCs/>
                <w:sz w:val="26"/>
                <w:szCs w:val="26"/>
              </w:rPr>
            </w:pPr>
            <w:r w:rsidRPr="00F131B3">
              <w:rPr>
                <w:i/>
                <w:iCs/>
                <w:sz w:val="26"/>
                <w:szCs w:val="26"/>
              </w:rPr>
              <w:t>1KS3</w:t>
            </w:r>
          </w:p>
        </w:tc>
        <w:tc>
          <w:tcPr>
            <w:tcW w:w="1134" w:type="dxa"/>
            <w:shd w:val="clear" w:color="auto" w:fill="FFFFFF" w:themeFill="background1"/>
            <w:vAlign w:val="center"/>
          </w:tcPr>
          <w:p w14:paraId="0AD45C79" w14:textId="4667189F" w:rsidR="00B6339C" w:rsidRPr="00F131B3" w:rsidRDefault="00B6339C" w:rsidP="00B6339C">
            <w:pPr>
              <w:autoSpaceDE w:val="0"/>
              <w:autoSpaceDN w:val="0"/>
              <w:adjustRightInd w:val="0"/>
              <w:jc w:val="center"/>
              <w:rPr>
                <w:rFonts w:eastAsia="Courier New"/>
                <w:i/>
                <w:iCs/>
                <w:sz w:val="26"/>
                <w:szCs w:val="26"/>
              </w:rPr>
            </w:pPr>
            <w:r w:rsidRPr="00F131B3">
              <w:rPr>
                <w:i/>
                <w:iCs/>
                <w:sz w:val="26"/>
                <w:szCs w:val="26"/>
              </w:rPr>
              <w:t>2-4</w:t>
            </w:r>
          </w:p>
        </w:tc>
        <w:tc>
          <w:tcPr>
            <w:tcW w:w="1560" w:type="dxa"/>
            <w:shd w:val="clear" w:color="auto" w:fill="FFFFFF" w:themeFill="background1"/>
            <w:vAlign w:val="center"/>
          </w:tcPr>
          <w:p w14:paraId="0FEC415C" w14:textId="7C28557D" w:rsidR="00B6339C" w:rsidRPr="00F131B3" w:rsidRDefault="00B6339C" w:rsidP="00B6339C">
            <w:pPr>
              <w:autoSpaceDE w:val="0"/>
              <w:autoSpaceDN w:val="0"/>
              <w:adjustRightInd w:val="0"/>
              <w:jc w:val="center"/>
              <w:rPr>
                <w:rFonts w:eastAsia="Courier New"/>
                <w:i/>
                <w:iCs/>
                <w:sz w:val="26"/>
                <w:szCs w:val="26"/>
              </w:rPr>
            </w:pPr>
            <w:r w:rsidRPr="00F131B3">
              <w:rPr>
                <w:i/>
                <w:iCs/>
                <w:sz w:val="26"/>
                <w:szCs w:val="26"/>
              </w:rPr>
              <w:t>0,06</w:t>
            </w:r>
          </w:p>
        </w:tc>
      </w:tr>
      <w:tr w:rsidR="00540DB0" w:rsidRPr="00F131B3" w14:paraId="216499C0" w14:textId="77777777" w:rsidTr="00E15D1A">
        <w:trPr>
          <w:trHeight w:val="553"/>
        </w:trPr>
        <w:tc>
          <w:tcPr>
            <w:tcW w:w="1037" w:type="dxa"/>
            <w:shd w:val="clear" w:color="auto" w:fill="FFFFFF" w:themeFill="background1"/>
            <w:vAlign w:val="center"/>
          </w:tcPr>
          <w:p w14:paraId="5D87BB96" w14:textId="69B45DFC"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17</w:t>
            </w:r>
          </w:p>
        </w:tc>
        <w:tc>
          <w:tcPr>
            <w:tcW w:w="3674" w:type="dxa"/>
            <w:shd w:val="clear" w:color="auto" w:fill="FFFFFF" w:themeFill="background1"/>
            <w:vAlign w:val="center"/>
          </w:tcPr>
          <w:p w14:paraId="3B343F49" w14:textId="0FBB7476" w:rsidR="005B4103" w:rsidRPr="00F131B3" w:rsidRDefault="005B4103" w:rsidP="005B4103">
            <w:pPr>
              <w:autoSpaceDE w:val="0"/>
              <w:autoSpaceDN w:val="0"/>
              <w:adjustRightInd w:val="0"/>
              <w:jc w:val="both"/>
              <w:rPr>
                <w:rFonts w:eastAsia="Courier New"/>
                <w:sz w:val="26"/>
                <w:szCs w:val="26"/>
              </w:rPr>
            </w:pPr>
            <w:r w:rsidRPr="00F131B3">
              <w:rPr>
                <w:sz w:val="26"/>
                <w:szCs w:val="26"/>
              </w:rPr>
              <w:t>Nhận Thông báo của cơ quan thuế về hoàn thành hoặc được ghi nợ nghĩa vụ tài chính</w:t>
            </w:r>
          </w:p>
        </w:tc>
        <w:tc>
          <w:tcPr>
            <w:tcW w:w="992" w:type="dxa"/>
            <w:shd w:val="clear" w:color="auto" w:fill="FFFFFF" w:themeFill="background1"/>
            <w:vAlign w:val="center"/>
          </w:tcPr>
          <w:p w14:paraId="5E6CAC88" w14:textId="41A179BA"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0A23D585" w14:textId="0B972B82"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1BC30950" w14:textId="121CB8FB"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4490C2B" w14:textId="16CDCB6A"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1FAAB729" w14:textId="77777777" w:rsidTr="00E15D1A">
        <w:trPr>
          <w:trHeight w:val="547"/>
        </w:trPr>
        <w:tc>
          <w:tcPr>
            <w:tcW w:w="1037" w:type="dxa"/>
            <w:shd w:val="clear" w:color="auto" w:fill="FFFFFF" w:themeFill="background1"/>
            <w:vAlign w:val="center"/>
          </w:tcPr>
          <w:p w14:paraId="2B6B2335" w14:textId="04F15184"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17.1</w:t>
            </w:r>
          </w:p>
        </w:tc>
        <w:tc>
          <w:tcPr>
            <w:tcW w:w="3674" w:type="dxa"/>
            <w:shd w:val="clear" w:color="auto" w:fill="FFFFFF" w:themeFill="background1"/>
            <w:vAlign w:val="center"/>
          </w:tcPr>
          <w:p w14:paraId="48327488" w14:textId="425D4B07"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Nhận thông tin theo hình thức liên thông</w:t>
            </w:r>
          </w:p>
        </w:tc>
        <w:tc>
          <w:tcPr>
            <w:tcW w:w="992" w:type="dxa"/>
            <w:shd w:val="clear" w:color="auto" w:fill="FFFFFF" w:themeFill="background1"/>
            <w:vAlign w:val="center"/>
          </w:tcPr>
          <w:p w14:paraId="52AD5BCC" w14:textId="70F3665F"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Hồ sơ</w:t>
            </w:r>
          </w:p>
        </w:tc>
        <w:tc>
          <w:tcPr>
            <w:tcW w:w="1134" w:type="dxa"/>
            <w:shd w:val="clear" w:color="auto" w:fill="FFFFFF" w:themeFill="background1"/>
            <w:vAlign w:val="center"/>
          </w:tcPr>
          <w:p w14:paraId="5FA78B82" w14:textId="7AF9593E"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399FD15E" w14:textId="2C15C603"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432FE681" w14:textId="00735EB6"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0,06</w:t>
            </w:r>
          </w:p>
        </w:tc>
      </w:tr>
      <w:tr w:rsidR="00540DB0" w:rsidRPr="00F131B3" w14:paraId="25460F3C" w14:textId="77777777" w:rsidTr="00E15D1A">
        <w:trPr>
          <w:trHeight w:val="711"/>
        </w:trPr>
        <w:tc>
          <w:tcPr>
            <w:tcW w:w="1037" w:type="dxa"/>
            <w:shd w:val="clear" w:color="auto" w:fill="FFFFFF" w:themeFill="background1"/>
            <w:vAlign w:val="center"/>
          </w:tcPr>
          <w:p w14:paraId="734160A1" w14:textId="4918FE04" w:rsidR="005B4103" w:rsidRPr="00F131B3" w:rsidRDefault="005B4103" w:rsidP="005B4103">
            <w:pPr>
              <w:autoSpaceDE w:val="0"/>
              <w:autoSpaceDN w:val="0"/>
              <w:adjustRightInd w:val="0"/>
              <w:jc w:val="center"/>
              <w:rPr>
                <w:rFonts w:eastAsia="Courier New"/>
                <w:sz w:val="26"/>
                <w:szCs w:val="26"/>
              </w:rPr>
            </w:pPr>
            <w:r w:rsidRPr="00F131B3">
              <w:rPr>
                <w:i/>
                <w:iCs/>
                <w:sz w:val="26"/>
                <w:szCs w:val="26"/>
              </w:rPr>
              <w:t>17.2</w:t>
            </w:r>
          </w:p>
        </w:tc>
        <w:tc>
          <w:tcPr>
            <w:tcW w:w="3674" w:type="dxa"/>
            <w:shd w:val="clear" w:color="auto" w:fill="FFFFFF" w:themeFill="background1"/>
            <w:vAlign w:val="center"/>
          </w:tcPr>
          <w:p w14:paraId="2E24FE4B" w14:textId="466378BD"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Nhận thông tin theo hình thức trực tiếp</w:t>
            </w:r>
          </w:p>
        </w:tc>
        <w:tc>
          <w:tcPr>
            <w:tcW w:w="992" w:type="dxa"/>
            <w:shd w:val="clear" w:color="auto" w:fill="FFFFFF" w:themeFill="background1"/>
            <w:vAlign w:val="center"/>
          </w:tcPr>
          <w:p w14:paraId="5C3C5C2F" w14:textId="52EF016B"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Hồ sơ</w:t>
            </w:r>
          </w:p>
        </w:tc>
        <w:tc>
          <w:tcPr>
            <w:tcW w:w="1134" w:type="dxa"/>
            <w:shd w:val="clear" w:color="auto" w:fill="FFFFFF" w:themeFill="background1"/>
            <w:vAlign w:val="center"/>
          </w:tcPr>
          <w:p w14:paraId="12A96838" w14:textId="10F85F60"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080FEA77" w14:textId="4FF8AC23"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65A27A98" w14:textId="77777777"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0,03</w:t>
            </w:r>
          </w:p>
        </w:tc>
      </w:tr>
      <w:tr w:rsidR="00540DB0" w:rsidRPr="00F131B3" w14:paraId="2C34B9BA" w14:textId="77777777" w:rsidTr="00E15D1A">
        <w:trPr>
          <w:trHeight w:val="551"/>
        </w:trPr>
        <w:tc>
          <w:tcPr>
            <w:tcW w:w="1037" w:type="dxa"/>
            <w:shd w:val="clear" w:color="auto" w:fill="FFFFFF" w:themeFill="background1"/>
            <w:vAlign w:val="center"/>
          </w:tcPr>
          <w:p w14:paraId="0BC3277F" w14:textId="0C971525" w:rsidR="005B4103" w:rsidRPr="00F131B3" w:rsidRDefault="005B4103" w:rsidP="005B4103">
            <w:pPr>
              <w:autoSpaceDE w:val="0"/>
              <w:autoSpaceDN w:val="0"/>
              <w:adjustRightInd w:val="0"/>
              <w:jc w:val="center"/>
              <w:rPr>
                <w:rFonts w:eastAsia="Courier New"/>
                <w:sz w:val="26"/>
                <w:szCs w:val="26"/>
              </w:rPr>
            </w:pPr>
            <w:r w:rsidRPr="00F131B3">
              <w:rPr>
                <w:sz w:val="26"/>
                <w:szCs w:val="26"/>
              </w:rPr>
              <w:lastRenderedPageBreak/>
              <w:t>18</w:t>
            </w:r>
          </w:p>
        </w:tc>
        <w:tc>
          <w:tcPr>
            <w:tcW w:w="3674" w:type="dxa"/>
            <w:shd w:val="clear" w:color="auto" w:fill="FFFFFF" w:themeFill="background1"/>
            <w:vAlign w:val="center"/>
          </w:tcPr>
          <w:p w14:paraId="58CEFD8A" w14:textId="3F2200AA" w:rsidR="005B4103" w:rsidRPr="00F131B3" w:rsidRDefault="005B4103" w:rsidP="005B4103">
            <w:pPr>
              <w:autoSpaceDE w:val="0"/>
              <w:autoSpaceDN w:val="0"/>
              <w:adjustRightInd w:val="0"/>
              <w:jc w:val="both"/>
              <w:rPr>
                <w:rFonts w:eastAsia="Courier New"/>
                <w:sz w:val="26"/>
                <w:szCs w:val="26"/>
              </w:rPr>
            </w:pPr>
            <w:r w:rsidRPr="00F131B3">
              <w:rPr>
                <w:sz w:val="26"/>
                <w:szCs w:val="26"/>
              </w:rPr>
              <w:t xml:space="preserve">Nhập thông tin về nghĩa vụ tài chính, đăng ký vào hồ sơ địa chính </w:t>
            </w:r>
          </w:p>
        </w:tc>
        <w:tc>
          <w:tcPr>
            <w:tcW w:w="992" w:type="dxa"/>
            <w:shd w:val="clear" w:color="auto" w:fill="FFFFFF" w:themeFill="background1"/>
            <w:vAlign w:val="center"/>
          </w:tcPr>
          <w:p w14:paraId="17E17F23" w14:textId="5167C508" w:rsidR="005B4103" w:rsidRPr="00F131B3" w:rsidRDefault="005B4103" w:rsidP="005B4103">
            <w:pPr>
              <w:autoSpaceDE w:val="0"/>
              <w:autoSpaceDN w:val="0"/>
              <w:adjustRightInd w:val="0"/>
              <w:jc w:val="center"/>
              <w:rPr>
                <w:rFonts w:eastAsia="Courier New"/>
                <w:sz w:val="26"/>
                <w:szCs w:val="26"/>
              </w:rPr>
            </w:pPr>
            <w:r w:rsidRPr="00F131B3">
              <w:rPr>
                <w:sz w:val="26"/>
                <w:szCs w:val="26"/>
              </w:rPr>
              <w:t xml:space="preserve">Thửa </w:t>
            </w:r>
          </w:p>
        </w:tc>
        <w:tc>
          <w:tcPr>
            <w:tcW w:w="1134" w:type="dxa"/>
            <w:shd w:val="clear" w:color="auto" w:fill="FFFFFF" w:themeFill="background1"/>
            <w:vAlign w:val="center"/>
          </w:tcPr>
          <w:p w14:paraId="40D719B0" w14:textId="0A26D555"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170142B7" w14:textId="54FBA335"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6692ECA" w14:textId="6FFD3E00"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0,2</w:t>
            </w:r>
            <w:r w:rsidR="009B2540" w:rsidRPr="00F131B3">
              <w:rPr>
                <w:rFonts w:eastAsia="Courier New"/>
                <w:sz w:val="26"/>
                <w:szCs w:val="26"/>
              </w:rPr>
              <w:t>0</w:t>
            </w:r>
          </w:p>
        </w:tc>
      </w:tr>
      <w:tr w:rsidR="00540DB0" w:rsidRPr="00F131B3" w14:paraId="775B0A0A" w14:textId="77777777" w:rsidTr="00E15D1A">
        <w:trPr>
          <w:trHeight w:val="290"/>
        </w:trPr>
        <w:tc>
          <w:tcPr>
            <w:tcW w:w="1037" w:type="dxa"/>
            <w:shd w:val="clear" w:color="auto" w:fill="FFFFFF" w:themeFill="background1"/>
            <w:vAlign w:val="center"/>
          </w:tcPr>
          <w:p w14:paraId="7DC5CCD7" w14:textId="4B7981EA" w:rsidR="005B4103" w:rsidRPr="00F131B3" w:rsidRDefault="005B4103" w:rsidP="005B4103">
            <w:pPr>
              <w:autoSpaceDE w:val="0"/>
              <w:autoSpaceDN w:val="0"/>
              <w:adjustRightInd w:val="0"/>
              <w:jc w:val="center"/>
              <w:rPr>
                <w:rFonts w:eastAsia="Courier New"/>
                <w:sz w:val="26"/>
                <w:szCs w:val="26"/>
              </w:rPr>
            </w:pPr>
            <w:r w:rsidRPr="00F131B3">
              <w:rPr>
                <w:sz w:val="26"/>
                <w:szCs w:val="26"/>
              </w:rPr>
              <w:t>19</w:t>
            </w:r>
          </w:p>
        </w:tc>
        <w:tc>
          <w:tcPr>
            <w:tcW w:w="3674" w:type="dxa"/>
            <w:shd w:val="clear" w:color="auto" w:fill="FFFFFF" w:themeFill="background1"/>
            <w:vAlign w:val="center"/>
          </w:tcPr>
          <w:p w14:paraId="28503DC2" w14:textId="51307C42" w:rsidR="005B4103" w:rsidRPr="00F131B3" w:rsidRDefault="005B4103" w:rsidP="005B4103">
            <w:pPr>
              <w:autoSpaceDE w:val="0"/>
              <w:autoSpaceDN w:val="0"/>
              <w:adjustRightInd w:val="0"/>
              <w:jc w:val="both"/>
              <w:rPr>
                <w:rFonts w:eastAsia="Courier New"/>
                <w:sz w:val="26"/>
                <w:szCs w:val="26"/>
              </w:rPr>
            </w:pPr>
            <w:r w:rsidRPr="00F131B3">
              <w:rPr>
                <w:sz w:val="26"/>
                <w:szCs w:val="26"/>
              </w:rPr>
              <w:t>Chuẩn bị hợp đồng cho thuê đất (nếu có)</w:t>
            </w:r>
          </w:p>
        </w:tc>
        <w:tc>
          <w:tcPr>
            <w:tcW w:w="992" w:type="dxa"/>
            <w:shd w:val="clear" w:color="auto" w:fill="FFFFFF" w:themeFill="background1"/>
            <w:vAlign w:val="center"/>
          </w:tcPr>
          <w:p w14:paraId="295DF373" w14:textId="4C1BCBC3" w:rsidR="005B4103" w:rsidRPr="00F131B3" w:rsidRDefault="005B4103" w:rsidP="005B4103">
            <w:pPr>
              <w:autoSpaceDE w:val="0"/>
              <w:autoSpaceDN w:val="0"/>
              <w:adjustRightInd w:val="0"/>
              <w:jc w:val="center"/>
              <w:rPr>
                <w:rFonts w:eastAsia="Courier New"/>
                <w:sz w:val="26"/>
                <w:szCs w:val="26"/>
              </w:rPr>
            </w:pPr>
            <w:r w:rsidRPr="00F131B3">
              <w:rPr>
                <w:sz w:val="26"/>
                <w:szCs w:val="26"/>
              </w:rPr>
              <w:t>Hợp đồng</w:t>
            </w:r>
          </w:p>
        </w:tc>
        <w:tc>
          <w:tcPr>
            <w:tcW w:w="1134" w:type="dxa"/>
            <w:shd w:val="clear" w:color="auto" w:fill="FFFFFF" w:themeFill="background1"/>
            <w:vAlign w:val="center"/>
          </w:tcPr>
          <w:p w14:paraId="1451508E" w14:textId="6164E53C"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0E8C1FE5" w14:textId="77777777" w:rsidR="005B4103" w:rsidRPr="00F131B3" w:rsidRDefault="005B4103" w:rsidP="005B4103">
            <w:pPr>
              <w:autoSpaceDE w:val="0"/>
              <w:autoSpaceDN w:val="0"/>
              <w:adjustRightInd w:val="0"/>
              <w:jc w:val="center"/>
              <w:rPr>
                <w:rFonts w:eastAsia="Courier New"/>
                <w:sz w:val="26"/>
                <w:szCs w:val="26"/>
              </w:rPr>
            </w:pPr>
          </w:p>
        </w:tc>
        <w:tc>
          <w:tcPr>
            <w:tcW w:w="1560" w:type="dxa"/>
            <w:shd w:val="clear" w:color="auto" w:fill="FFFFFF" w:themeFill="background1"/>
            <w:vAlign w:val="center"/>
          </w:tcPr>
          <w:p w14:paraId="30B05288" w14:textId="77777777" w:rsidR="005B4103" w:rsidRPr="00F131B3" w:rsidRDefault="005B4103" w:rsidP="005B4103">
            <w:pPr>
              <w:autoSpaceDE w:val="0"/>
              <w:autoSpaceDN w:val="0"/>
              <w:adjustRightInd w:val="0"/>
              <w:jc w:val="center"/>
              <w:rPr>
                <w:rFonts w:eastAsia="Courier New"/>
                <w:sz w:val="26"/>
                <w:szCs w:val="26"/>
              </w:rPr>
            </w:pPr>
          </w:p>
        </w:tc>
      </w:tr>
      <w:tr w:rsidR="00540DB0" w:rsidRPr="00F131B3" w14:paraId="502AF509" w14:textId="77777777" w:rsidTr="00E15D1A">
        <w:trPr>
          <w:trHeight w:val="393"/>
        </w:trPr>
        <w:tc>
          <w:tcPr>
            <w:tcW w:w="1037" w:type="dxa"/>
            <w:shd w:val="clear" w:color="auto" w:fill="FFFFFF" w:themeFill="background1"/>
            <w:vAlign w:val="center"/>
          </w:tcPr>
          <w:p w14:paraId="7A9D0B47" w14:textId="016699F5"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20</w:t>
            </w:r>
          </w:p>
        </w:tc>
        <w:tc>
          <w:tcPr>
            <w:tcW w:w="3674" w:type="dxa"/>
            <w:shd w:val="clear" w:color="auto" w:fill="FFFFFF" w:themeFill="background1"/>
            <w:vAlign w:val="center"/>
          </w:tcPr>
          <w:p w14:paraId="75C6A77D" w14:textId="52C1D2CD" w:rsidR="005B4103" w:rsidRPr="00F131B3" w:rsidRDefault="005B4103" w:rsidP="005B4103">
            <w:pPr>
              <w:autoSpaceDE w:val="0"/>
              <w:autoSpaceDN w:val="0"/>
              <w:adjustRightInd w:val="0"/>
              <w:jc w:val="both"/>
              <w:rPr>
                <w:rFonts w:eastAsia="Courier New"/>
                <w:sz w:val="26"/>
                <w:szCs w:val="26"/>
              </w:rPr>
            </w:pPr>
            <w:r w:rsidRPr="00F131B3">
              <w:rPr>
                <w:sz w:val="26"/>
                <w:szCs w:val="26"/>
              </w:rPr>
              <w:t>In GCN</w:t>
            </w:r>
          </w:p>
        </w:tc>
        <w:tc>
          <w:tcPr>
            <w:tcW w:w="992" w:type="dxa"/>
            <w:shd w:val="clear" w:color="auto" w:fill="FFFFFF" w:themeFill="background1"/>
            <w:vAlign w:val="center"/>
          </w:tcPr>
          <w:p w14:paraId="61145A9F" w14:textId="34E7372C"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64E57B79" w14:textId="16FD10CC"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52BEB882" w14:textId="2542A90C"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79B92E1D"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67C0D34E" w14:textId="77777777" w:rsidTr="00E15D1A">
        <w:trPr>
          <w:trHeight w:val="427"/>
        </w:trPr>
        <w:tc>
          <w:tcPr>
            <w:tcW w:w="1037" w:type="dxa"/>
            <w:shd w:val="clear" w:color="auto" w:fill="FFFFFF" w:themeFill="background1"/>
            <w:vAlign w:val="center"/>
          </w:tcPr>
          <w:p w14:paraId="1B0746B1" w14:textId="3938DA8B"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20.1</w:t>
            </w:r>
          </w:p>
        </w:tc>
        <w:tc>
          <w:tcPr>
            <w:tcW w:w="3674" w:type="dxa"/>
            <w:shd w:val="clear" w:color="auto" w:fill="FFFFFF" w:themeFill="background1"/>
            <w:vAlign w:val="center"/>
          </w:tcPr>
          <w:p w14:paraId="012FC7C6" w14:textId="7FFBF4BA"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 xml:space="preserve">Trực tiếp từ cơ sở dữ liệu dạng số </w:t>
            </w:r>
          </w:p>
        </w:tc>
        <w:tc>
          <w:tcPr>
            <w:tcW w:w="992" w:type="dxa"/>
            <w:shd w:val="clear" w:color="auto" w:fill="FFFFFF" w:themeFill="background1"/>
            <w:vAlign w:val="center"/>
          </w:tcPr>
          <w:p w14:paraId="210FB7BF" w14:textId="12B5BB7A"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GCN</w:t>
            </w:r>
          </w:p>
        </w:tc>
        <w:tc>
          <w:tcPr>
            <w:tcW w:w="1134" w:type="dxa"/>
            <w:shd w:val="clear" w:color="auto" w:fill="FFFFFF" w:themeFill="background1"/>
            <w:vAlign w:val="center"/>
          </w:tcPr>
          <w:p w14:paraId="7308D26E" w14:textId="71B7CB65"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347DCC92" w14:textId="2A51BEC5"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591DCFFC" w14:textId="31692377"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0,1</w:t>
            </w:r>
            <w:r w:rsidR="0015336E" w:rsidRPr="00F131B3">
              <w:rPr>
                <w:rFonts w:eastAsia="Courier New"/>
                <w:i/>
                <w:iCs/>
                <w:sz w:val="26"/>
                <w:szCs w:val="26"/>
              </w:rPr>
              <w:t>0</w:t>
            </w:r>
          </w:p>
        </w:tc>
      </w:tr>
      <w:tr w:rsidR="00540DB0" w:rsidRPr="00F131B3" w14:paraId="58F60A66" w14:textId="77777777" w:rsidTr="00246108">
        <w:trPr>
          <w:trHeight w:val="537"/>
        </w:trPr>
        <w:tc>
          <w:tcPr>
            <w:tcW w:w="1037" w:type="dxa"/>
            <w:shd w:val="clear" w:color="auto" w:fill="FFFFFF" w:themeFill="background1"/>
            <w:vAlign w:val="center"/>
          </w:tcPr>
          <w:p w14:paraId="6B775297" w14:textId="110E1B07" w:rsidR="005B4103" w:rsidRPr="00F131B3" w:rsidRDefault="005B4103" w:rsidP="005B4103">
            <w:pPr>
              <w:autoSpaceDE w:val="0"/>
              <w:autoSpaceDN w:val="0"/>
              <w:adjustRightInd w:val="0"/>
              <w:jc w:val="center"/>
              <w:rPr>
                <w:rFonts w:eastAsia="Courier New"/>
                <w:sz w:val="26"/>
                <w:szCs w:val="26"/>
              </w:rPr>
            </w:pPr>
            <w:r w:rsidRPr="00F131B3">
              <w:rPr>
                <w:i/>
                <w:iCs/>
                <w:sz w:val="26"/>
                <w:szCs w:val="26"/>
              </w:rPr>
              <w:t>20.2</w:t>
            </w:r>
          </w:p>
        </w:tc>
        <w:tc>
          <w:tcPr>
            <w:tcW w:w="3674" w:type="dxa"/>
            <w:shd w:val="clear" w:color="auto" w:fill="FFFFFF" w:themeFill="background1"/>
            <w:vAlign w:val="center"/>
          </w:tcPr>
          <w:p w14:paraId="5BA86357" w14:textId="6D0FDEAB"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Đối với những nơi chưa có CSDL</w:t>
            </w:r>
          </w:p>
        </w:tc>
        <w:tc>
          <w:tcPr>
            <w:tcW w:w="992" w:type="dxa"/>
            <w:shd w:val="clear" w:color="auto" w:fill="FFFFFF" w:themeFill="background1"/>
            <w:vAlign w:val="center"/>
          </w:tcPr>
          <w:p w14:paraId="65F7DD71" w14:textId="296007F9"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GCN</w:t>
            </w:r>
          </w:p>
        </w:tc>
        <w:tc>
          <w:tcPr>
            <w:tcW w:w="1134" w:type="dxa"/>
            <w:shd w:val="clear" w:color="auto" w:fill="FFFFFF" w:themeFill="background1"/>
            <w:vAlign w:val="center"/>
          </w:tcPr>
          <w:p w14:paraId="70F713E9" w14:textId="08579F35"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1KS2</w:t>
            </w:r>
          </w:p>
        </w:tc>
        <w:tc>
          <w:tcPr>
            <w:tcW w:w="1134" w:type="dxa"/>
            <w:shd w:val="clear" w:color="auto" w:fill="FFFFFF" w:themeFill="background1"/>
            <w:vAlign w:val="center"/>
          </w:tcPr>
          <w:p w14:paraId="51C3C602" w14:textId="18B31C98"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5E901803" w14:textId="77777777"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0,04</w:t>
            </w:r>
          </w:p>
        </w:tc>
      </w:tr>
      <w:tr w:rsidR="00540DB0" w:rsidRPr="00F131B3" w14:paraId="77EAD8D5" w14:textId="77777777" w:rsidTr="00E15D1A">
        <w:trPr>
          <w:trHeight w:val="985"/>
        </w:trPr>
        <w:tc>
          <w:tcPr>
            <w:tcW w:w="1037" w:type="dxa"/>
            <w:shd w:val="clear" w:color="auto" w:fill="FFFFFF" w:themeFill="background1"/>
            <w:vAlign w:val="center"/>
          </w:tcPr>
          <w:p w14:paraId="71F9C6B0" w14:textId="627C8818" w:rsidR="005B4103" w:rsidRPr="00F131B3" w:rsidRDefault="005B4103" w:rsidP="005B4103">
            <w:pPr>
              <w:autoSpaceDE w:val="0"/>
              <w:autoSpaceDN w:val="0"/>
              <w:adjustRightInd w:val="0"/>
              <w:jc w:val="center"/>
              <w:rPr>
                <w:rFonts w:eastAsia="Courier New"/>
                <w:sz w:val="26"/>
                <w:szCs w:val="26"/>
              </w:rPr>
            </w:pPr>
            <w:r w:rsidRPr="00F131B3">
              <w:rPr>
                <w:sz w:val="26"/>
                <w:szCs w:val="26"/>
              </w:rPr>
              <w:t>21</w:t>
            </w:r>
          </w:p>
        </w:tc>
        <w:tc>
          <w:tcPr>
            <w:tcW w:w="3674" w:type="dxa"/>
            <w:shd w:val="clear" w:color="auto" w:fill="FFFFFF" w:themeFill="background1"/>
            <w:vAlign w:val="center"/>
          </w:tcPr>
          <w:p w14:paraId="164853C3" w14:textId="1D0593D2" w:rsidR="005B4103" w:rsidRPr="00F131B3" w:rsidRDefault="005B4103" w:rsidP="005B4103">
            <w:pPr>
              <w:autoSpaceDE w:val="0"/>
              <w:autoSpaceDN w:val="0"/>
              <w:adjustRightInd w:val="0"/>
              <w:jc w:val="both"/>
              <w:rPr>
                <w:rFonts w:eastAsia="Courier New"/>
                <w:sz w:val="26"/>
                <w:szCs w:val="26"/>
              </w:rPr>
            </w:pPr>
            <w:r w:rsidRPr="00F131B3">
              <w:rPr>
                <w:sz w:val="26"/>
                <w:szCs w:val="26"/>
              </w:rPr>
              <w:t>Lập Tờ trình kèm theo hồ sơ trình ký GCN, lập hồ sơ theo dõi việc gửi tài liệu</w:t>
            </w:r>
          </w:p>
        </w:tc>
        <w:tc>
          <w:tcPr>
            <w:tcW w:w="992" w:type="dxa"/>
            <w:shd w:val="clear" w:color="auto" w:fill="FFFFFF" w:themeFill="background1"/>
            <w:vAlign w:val="center"/>
          </w:tcPr>
          <w:p w14:paraId="6FC22333" w14:textId="212DE4F3"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05CD40AF" w14:textId="51CABDDA" w:rsidR="005B4103" w:rsidRPr="00F131B3" w:rsidRDefault="005B4103" w:rsidP="005B4103">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2E373571" w14:textId="41E67025"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170A0EEA"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0,02</w:t>
            </w:r>
          </w:p>
        </w:tc>
      </w:tr>
      <w:tr w:rsidR="00540DB0" w:rsidRPr="00F131B3" w14:paraId="50478145" w14:textId="77777777" w:rsidTr="00E15D1A">
        <w:trPr>
          <w:trHeight w:val="1098"/>
        </w:trPr>
        <w:tc>
          <w:tcPr>
            <w:tcW w:w="1037" w:type="dxa"/>
            <w:shd w:val="clear" w:color="auto" w:fill="FFFFFF" w:themeFill="background1"/>
            <w:vAlign w:val="center"/>
          </w:tcPr>
          <w:p w14:paraId="078D5B91" w14:textId="267CD064" w:rsidR="005B4103" w:rsidRPr="00F131B3" w:rsidRDefault="005B4103" w:rsidP="005B4103">
            <w:pPr>
              <w:autoSpaceDE w:val="0"/>
              <w:autoSpaceDN w:val="0"/>
              <w:adjustRightInd w:val="0"/>
              <w:jc w:val="center"/>
              <w:rPr>
                <w:rFonts w:eastAsia="Courier New"/>
                <w:sz w:val="26"/>
                <w:szCs w:val="26"/>
              </w:rPr>
            </w:pPr>
            <w:r w:rsidRPr="00F131B3">
              <w:rPr>
                <w:sz w:val="26"/>
                <w:szCs w:val="26"/>
              </w:rPr>
              <w:t>22</w:t>
            </w:r>
          </w:p>
        </w:tc>
        <w:tc>
          <w:tcPr>
            <w:tcW w:w="3674" w:type="dxa"/>
            <w:shd w:val="clear" w:color="auto" w:fill="FFFFFF" w:themeFill="background1"/>
            <w:vAlign w:val="center"/>
          </w:tcPr>
          <w:p w14:paraId="54FE8AA3" w14:textId="5593A8F2" w:rsidR="005B4103" w:rsidRPr="00F131B3" w:rsidRDefault="005B4103" w:rsidP="005B4103">
            <w:pPr>
              <w:autoSpaceDE w:val="0"/>
              <w:autoSpaceDN w:val="0"/>
              <w:adjustRightInd w:val="0"/>
              <w:jc w:val="both"/>
              <w:rPr>
                <w:rFonts w:eastAsia="Courier New"/>
                <w:sz w:val="26"/>
                <w:szCs w:val="26"/>
              </w:rPr>
            </w:pPr>
            <w:r w:rsidRPr="00F131B3">
              <w:rPr>
                <w:sz w:val="26"/>
                <w:szCs w:val="26"/>
              </w:rPr>
              <w:t xml:space="preserve">Nhận lại hồ sơ, GCN, hợp đồng thuê đất; lập và sao sổ cấp GCN; gửi tài liệu về </w:t>
            </w:r>
            <w:r w:rsidR="00037A52" w:rsidRPr="00F131B3">
              <w:rPr>
                <w:sz w:val="26"/>
                <w:szCs w:val="26"/>
              </w:rPr>
              <w:t>thành phố</w:t>
            </w:r>
            <w:r w:rsidRPr="00F131B3">
              <w:rPr>
                <w:sz w:val="26"/>
                <w:szCs w:val="26"/>
              </w:rPr>
              <w:t xml:space="preserve"> để lập hồ sơ địa chính</w:t>
            </w:r>
          </w:p>
        </w:tc>
        <w:tc>
          <w:tcPr>
            <w:tcW w:w="992" w:type="dxa"/>
            <w:shd w:val="clear" w:color="auto" w:fill="FFFFFF" w:themeFill="background1"/>
            <w:vAlign w:val="center"/>
          </w:tcPr>
          <w:p w14:paraId="44197B90" w14:textId="43CEA35C"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20A60FD1" w14:textId="53093CC4" w:rsidR="005B4103" w:rsidRPr="00F131B3" w:rsidRDefault="005B4103" w:rsidP="005B4103">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1DB989DD" w14:textId="17E9D948"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71EA9AF4"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565B3240" w14:textId="77777777" w:rsidTr="00E15D1A">
        <w:trPr>
          <w:trHeight w:val="702"/>
        </w:trPr>
        <w:tc>
          <w:tcPr>
            <w:tcW w:w="1037" w:type="dxa"/>
            <w:shd w:val="clear" w:color="auto" w:fill="FFFFFF" w:themeFill="background1"/>
            <w:vAlign w:val="center"/>
          </w:tcPr>
          <w:p w14:paraId="62370D01" w14:textId="0502AD33" w:rsidR="005B4103" w:rsidRPr="00F131B3" w:rsidRDefault="005B4103" w:rsidP="005B4103">
            <w:pPr>
              <w:autoSpaceDE w:val="0"/>
              <w:autoSpaceDN w:val="0"/>
              <w:adjustRightInd w:val="0"/>
              <w:jc w:val="center"/>
              <w:rPr>
                <w:rFonts w:eastAsia="Courier New"/>
                <w:sz w:val="26"/>
                <w:szCs w:val="26"/>
              </w:rPr>
            </w:pPr>
            <w:r w:rsidRPr="00F131B3">
              <w:rPr>
                <w:sz w:val="26"/>
                <w:szCs w:val="26"/>
              </w:rPr>
              <w:t>23</w:t>
            </w:r>
          </w:p>
        </w:tc>
        <w:tc>
          <w:tcPr>
            <w:tcW w:w="3674" w:type="dxa"/>
            <w:shd w:val="clear" w:color="auto" w:fill="FFFFFF" w:themeFill="background1"/>
            <w:vAlign w:val="center"/>
          </w:tcPr>
          <w:p w14:paraId="74FAD081" w14:textId="70E0F5B7" w:rsidR="005B4103" w:rsidRPr="00F131B3" w:rsidRDefault="005B4103" w:rsidP="005B4103">
            <w:pPr>
              <w:autoSpaceDE w:val="0"/>
              <w:autoSpaceDN w:val="0"/>
              <w:adjustRightInd w:val="0"/>
              <w:jc w:val="both"/>
              <w:rPr>
                <w:rFonts w:eastAsia="Courier New"/>
                <w:sz w:val="26"/>
                <w:szCs w:val="26"/>
              </w:rPr>
            </w:pPr>
            <w:r w:rsidRPr="00F131B3">
              <w:rPr>
                <w:sz w:val="26"/>
                <w:szCs w:val="26"/>
              </w:rPr>
              <w:t>Chuyển Giấy chứng nhận cho cơ quan tiếp nhận hồ sơ để trao cho người sử dụng đất, chủ sở hữu tài sản gắn liền với đất.</w:t>
            </w:r>
          </w:p>
        </w:tc>
        <w:tc>
          <w:tcPr>
            <w:tcW w:w="992" w:type="dxa"/>
            <w:shd w:val="clear" w:color="auto" w:fill="FFFFFF" w:themeFill="background1"/>
            <w:vAlign w:val="center"/>
          </w:tcPr>
          <w:p w14:paraId="551DC957" w14:textId="787C8E76" w:rsidR="005B4103" w:rsidRPr="00F131B3" w:rsidRDefault="005B4103" w:rsidP="005B4103">
            <w:pPr>
              <w:autoSpaceDE w:val="0"/>
              <w:autoSpaceDN w:val="0"/>
              <w:adjustRightInd w:val="0"/>
              <w:jc w:val="center"/>
              <w:rPr>
                <w:rFonts w:eastAsia="Courier New"/>
                <w:sz w:val="26"/>
                <w:szCs w:val="26"/>
              </w:rPr>
            </w:pPr>
            <w:r w:rsidRPr="00F131B3">
              <w:rPr>
                <w:sz w:val="26"/>
                <w:szCs w:val="26"/>
              </w:rPr>
              <w:t>GCN</w:t>
            </w:r>
          </w:p>
        </w:tc>
        <w:tc>
          <w:tcPr>
            <w:tcW w:w="1134" w:type="dxa"/>
            <w:shd w:val="clear" w:color="auto" w:fill="FFFFFF" w:themeFill="background1"/>
            <w:vAlign w:val="center"/>
          </w:tcPr>
          <w:p w14:paraId="72C1FEC5" w14:textId="00CB638B"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1757C88D" w14:textId="459DF966"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1DB57BCD"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0,15</w:t>
            </w:r>
          </w:p>
        </w:tc>
      </w:tr>
      <w:tr w:rsidR="00540DB0" w:rsidRPr="00F131B3" w14:paraId="2148534C" w14:textId="77777777" w:rsidTr="00246108">
        <w:trPr>
          <w:trHeight w:val="696"/>
        </w:trPr>
        <w:tc>
          <w:tcPr>
            <w:tcW w:w="1037" w:type="dxa"/>
            <w:shd w:val="clear" w:color="auto" w:fill="FFFFFF" w:themeFill="background1"/>
            <w:vAlign w:val="center"/>
          </w:tcPr>
          <w:p w14:paraId="03A3A5BC" w14:textId="0028DAB1" w:rsidR="005B4103" w:rsidRPr="00F131B3" w:rsidRDefault="005B4103" w:rsidP="005B4103">
            <w:pPr>
              <w:autoSpaceDE w:val="0"/>
              <w:autoSpaceDN w:val="0"/>
              <w:adjustRightInd w:val="0"/>
              <w:jc w:val="center"/>
              <w:rPr>
                <w:rFonts w:eastAsia="Courier New"/>
                <w:sz w:val="26"/>
                <w:szCs w:val="26"/>
              </w:rPr>
            </w:pPr>
            <w:r w:rsidRPr="00F131B3">
              <w:rPr>
                <w:sz w:val="26"/>
                <w:szCs w:val="26"/>
              </w:rPr>
              <w:t>24</w:t>
            </w:r>
          </w:p>
        </w:tc>
        <w:tc>
          <w:tcPr>
            <w:tcW w:w="3674" w:type="dxa"/>
            <w:shd w:val="clear" w:color="auto" w:fill="FFFFFF" w:themeFill="background1"/>
            <w:vAlign w:val="center"/>
          </w:tcPr>
          <w:p w14:paraId="3819C0AA" w14:textId="3A219BD0" w:rsidR="005B4103" w:rsidRPr="00F131B3" w:rsidRDefault="005B4103" w:rsidP="005B4103">
            <w:pPr>
              <w:autoSpaceDE w:val="0"/>
              <w:autoSpaceDN w:val="0"/>
              <w:adjustRightInd w:val="0"/>
              <w:jc w:val="both"/>
              <w:rPr>
                <w:rFonts w:eastAsia="Courier New"/>
                <w:sz w:val="26"/>
                <w:szCs w:val="26"/>
              </w:rPr>
            </w:pPr>
            <w:r w:rsidRPr="00F131B3">
              <w:rPr>
                <w:sz w:val="26"/>
                <w:szCs w:val="26"/>
              </w:rPr>
              <w:t xml:space="preserve">Trao GCN cho người sử dụng đất; thu lệ phí cấp GCN </w:t>
            </w:r>
          </w:p>
        </w:tc>
        <w:tc>
          <w:tcPr>
            <w:tcW w:w="992" w:type="dxa"/>
            <w:shd w:val="clear" w:color="auto" w:fill="FFFFFF" w:themeFill="background1"/>
            <w:vAlign w:val="center"/>
          </w:tcPr>
          <w:p w14:paraId="4F010968" w14:textId="17E6D06B"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75D2B7D7" w14:textId="141665B0" w:rsidR="005B4103" w:rsidRPr="00F131B3" w:rsidRDefault="005B4103" w:rsidP="005B4103">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2FE3A3E0" w14:textId="315414B6"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4B128A16"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0,05</w:t>
            </w:r>
          </w:p>
        </w:tc>
      </w:tr>
      <w:tr w:rsidR="00540DB0" w:rsidRPr="00F131B3" w14:paraId="5775250E" w14:textId="77777777" w:rsidTr="00E15D1A">
        <w:trPr>
          <w:trHeight w:val="419"/>
        </w:trPr>
        <w:tc>
          <w:tcPr>
            <w:tcW w:w="1037" w:type="dxa"/>
            <w:shd w:val="clear" w:color="auto" w:fill="FFFFFF" w:themeFill="background1"/>
            <w:vAlign w:val="center"/>
          </w:tcPr>
          <w:p w14:paraId="6EB05443" w14:textId="3BCB4D1C" w:rsidR="005B4103" w:rsidRPr="00F131B3" w:rsidRDefault="005B4103" w:rsidP="005B4103">
            <w:pPr>
              <w:autoSpaceDE w:val="0"/>
              <w:autoSpaceDN w:val="0"/>
              <w:adjustRightInd w:val="0"/>
              <w:jc w:val="center"/>
              <w:rPr>
                <w:rFonts w:eastAsia="Courier New"/>
                <w:sz w:val="26"/>
                <w:szCs w:val="26"/>
              </w:rPr>
            </w:pPr>
            <w:r w:rsidRPr="00F131B3">
              <w:rPr>
                <w:sz w:val="26"/>
                <w:szCs w:val="26"/>
              </w:rPr>
              <w:t>25</w:t>
            </w:r>
          </w:p>
        </w:tc>
        <w:tc>
          <w:tcPr>
            <w:tcW w:w="3674" w:type="dxa"/>
            <w:shd w:val="clear" w:color="auto" w:fill="FFFFFF" w:themeFill="background1"/>
            <w:vAlign w:val="center"/>
          </w:tcPr>
          <w:p w14:paraId="7D9D7D61" w14:textId="701E99C3" w:rsidR="005B4103" w:rsidRPr="00F131B3" w:rsidRDefault="005B4103" w:rsidP="005B4103">
            <w:pPr>
              <w:autoSpaceDE w:val="0"/>
              <w:autoSpaceDN w:val="0"/>
              <w:adjustRightInd w:val="0"/>
              <w:jc w:val="both"/>
              <w:rPr>
                <w:rFonts w:eastAsia="Courier New"/>
                <w:sz w:val="26"/>
                <w:szCs w:val="26"/>
              </w:rPr>
            </w:pPr>
            <w:r w:rsidRPr="00F131B3">
              <w:rPr>
                <w:sz w:val="26"/>
                <w:szCs w:val="26"/>
              </w:rPr>
              <w:t>Chuyển hồ sơ kèm theo bản sao Giấy chứng nhận đã cấp đến Văn phòng đăng ký đất đai để cập nhật, chỉnh lý hồ sơ địa chính, cơ sở dữ liệu đất đai.</w:t>
            </w:r>
          </w:p>
        </w:tc>
        <w:tc>
          <w:tcPr>
            <w:tcW w:w="992" w:type="dxa"/>
            <w:shd w:val="clear" w:color="auto" w:fill="FFFFFF" w:themeFill="background1"/>
            <w:vAlign w:val="center"/>
          </w:tcPr>
          <w:p w14:paraId="1DDFF9F0" w14:textId="0354F3A4" w:rsidR="005B4103" w:rsidRPr="00F131B3" w:rsidRDefault="005B4103" w:rsidP="005B4103">
            <w:pPr>
              <w:autoSpaceDE w:val="0"/>
              <w:autoSpaceDN w:val="0"/>
              <w:adjustRightInd w:val="0"/>
              <w:jc w:val="center"/>
              <w:rPr>
                <w:rFonts w:eastAsia="Courier New"/>
                <w:sz w:val="26"/>
                <w:szCs w:val="26"/>
              </w:rPr>
            </w:pPr>
            <w:r w:rsidRPr="00F131B3">
              <w:rPr>
                <w:sz w:val="26"/>
                <w:szCs w:val="26"/>
              </w:rPr>
              <w:t>Hồ sơ</w:t>
            </w:r>
          </w:p>
        </w:tc>
        <w:tc>
          <w:tcPr>
            <w:tcW w:w="1134" w:type="dxa"/>
            <w:shd w:val="clear" w:color="auto" w:fill="FFFFFF" w:themeFill="background1"/>
            <w:vAlign w:val="center"/>
          </w:tcPr>
          <w:p w14:paraId="34841DDE" w14:textId="234E947A" w:rsidR="005B4103" w:rsidRPr="00F131B3" w:rsidRDefault="005B4103" w:rsidP="005B4103">
            <w:pPr>
              <w:autoSpaceDE w:val="0"/>
              <w:autoSpaceDN w:val="0"/>
              <w:adjustRightInd w:val="0"/>
              <w:jc w:val="center"/>
              <w:rPr>
                <w:rFonts w:eastAsia="Courier New"/>
                <w:sz w:val="26"/>
                <w:szCs w:val="26"/>
              </w:rPr>
            </w:pPr>
            <w:r w:rsidRPr="00F131B3">
              <w:rPr>
                <w:sz w:val="26"/>
                <w:szCs w:val="26"/>
              </w:rPr>
              <w:t>1KS2</w:t>
            </w:r>
          </w:p>
        </w:tc>
        <w:tc>
          <w:tcPr>
            <w:tcW w:w="1134" w:type="dxa"/>
            <w:shd w:val="clear" w:color="auto" w:fill="FFFFFF" w:themeFill="background1"/>
            <w:vAlign w:val="center"/>
          </w:tcPr>
          <w:p w14:paraId="4B7A9188" w14:textId="22BCD281"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382DFDFA"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0,033</w:t>
            </w:r>
          </w:p>
        </w:tc>
      </w:tr>
      <w:tr w:rsidR="00540DB0" w:rsidRPr="00F131B3" w14:paraId="77052D49" w14:textId="77777777" w:rsidTr="00E15D1A">
        <w:trPr>
          <w:trHeight w:val="559"/>
        </w:trPr>
        <w:tc>
          <w:tcPr>
            <w:tcW w:w="1037" w:type="dxa"/>
            <w:shd w:val="clear" w:color="auto" w:fill="FFFFFF" w:themeFill="background1"/>
            <w:vAlign w:val="center"/>
          </w:tcPr>
          <w:p w14:paraId="441B5DA2" w14:textId="76B2A7EC" w:rsidR="005B4103" w:rsidRPr="00F131B3" w:rsidRDefault="005B4103" w:rsidP="005B4103">
            <w:pPr>
              <w:autoSpaceDE w:val="0"/>
              <w:autoSpaceDN w:val="0"/>
              <w:adjustRightInd w:val="0"/>
              <w:jc w:val="center"/>
              <w:rPr>
                <w:rFonts w:eastAsia="Courier New"/>
                <w:sz w:val="26"/>
                <w:szCs w:val="26"/>
              </w:rPr>
            </w:pPr>
            <w:r w:rsidRPr="00F131B3">
              <w:rPr>
                <w:sz w:val="26"/>
                <w:szCs w:val="26"/>
              </w:rPr>
              <w:t>26</w:t>
            </w:r>
          </w:p>
        </w:tc>
        <w:tc>
          <w:tcPr>
            <w:tcW w:w="3674" w:type="dxa"/>
            <w:shd w:val="clear" w:color="auto" w:fill="FFFFFF" w:themeFill="background1"/>
            <w:vAlign w:val="center"/>
          </w:tcPr>
          <w:p w14:paraId="68E3D7A1" w14:textId="22C3C254" w:rsidR="005B4103" w:rsidRPr="00F131B3" w:rsidRDefault="005B4103" w:rsidP="005B4103">
            <w:pPr>
              <w:autoSpaceDE w:val="0"/>
              <w:autoSpaceDN w:val="0"/>
              <w:adjustRightInd w:val="0"/>
              <w:jc w:val="both"/>
              <w:rPr>
                <w:rFonts w:eastAsia="Courier New"/>
                <w:sz w:val="26"/>
                <w:szCs w:val="26"/>
              </w:rPr>
            </w:pPr>
            <w:r w:rsidRPr="00F131B3">
              <w:rPr>
                <w:sz w:val="26"/>
                <w:szCs w:val="26"/>
              </w:rPr>
              <w:t>Nhập bổ sung thông tin dữ liệu về Giấy chứng nhận</w:t>
            </w:r>
          </w:p>
        </w:tc>
        <w:tc>
          <w:tcPr>
            <w:tcW w:w="992" w:type="dxa"/>
            <w:shd w:val="clear" w:color="auto" w:fill="FFFFFF" w:themeFill="background1"/>
            <w:vAlign w:val="center"/>
          </w:tcPr>
          <w:p w14:paraId="07D43C25" w14:textId="4B02DC91" w:rsidR="005B4103" w:rsidRPr="00F131B3" w:rsidRDefault="005B4103" w:rsidP="005B4103">
            <w:pPr>
              <w:autoSpaceDE w:val="0"/>
              <w:autoSpaceDN w:val="0"/>
              <w:adjustRightInd w:val="0"/>
              <w:jc w:val="center"/>
              <w:rPr>
                <w:rFonts w:eastAsia="Courier New"/>
                <w:sz w:val="26"/>
                <w:szCs w:val="26"/>
              </w:rPr>
            </w:pPr>
            <w:r w:rsidRPr="00F131B3">
              <w:rPr>
                <w:sz w:val="26"/>
                <w:szCs w:val="26"/>
              </w:rPr>
              <w:t>Thửa</w:t>
            </w:r>
          </w:p>
        </w:tc>
        <w:tc>
          <w:tcPr>
            <w:tcW w:w="1134" w:type="dxa"/>
            <w:shd w:val="clear" w:color="auto" w:fill="FFFFFF" w:themeFill="background1"/>
            <w:vAlign w:val="center"/>
          </w:tcPr>
          <w:p w14:paraId="74140632" w14:textId="47D48E87" w:rsidR="005B4103" w:rsidRPr="00F131B3" w:rsidRDefault="005B4103" w:rsidP="005B4103">
            <w:pPr>
              <w:autoSpaceDE w:val="0"/>
              <w:autoSpaceDN w:val="0"/>
              <w:adjustRightInd w:val="0"/>
              <w:jc w:val="center"/>
              <w:rPr>
                <w:rFonts w:eastAsia="Courier New"/>
                <w:sz w:val="26"/>
                <w:szCs w:val="26"/>
              </w:rPr>
            </w:pPr>
            <w:r w:rsidRPr="00F131B3">
              <w:rPr>
                <w:sz w:val="26"/>
                <w:szCs w:val="26"/>
              </w:rPr>
              <w:t>1KS3</w:t>
            </w:r>
          </w:p>
        </w:tc>
        <w:tc>
          <w:tcPr>
            <w:tcW w:w="1134" w:type="dxa"/>
            <w:shd w:val="clear" w:color="auto" w:fill="FFFFFF" w:themeFill="background1"/>
            <w:vAlign w:val="center"/>
          </w:tcPr>
          <w:p w14:paraId="3F3E9331" w14:textId="77777777" w:rsidR="005B4103" w:rsidRPr="00F131B3" w:rsidRDefault="005B4103" w:rsidP="005B4103">
            <w:pPr>
              <w:autoSpaceDE w:val="0"/>
              <w:autoSpaceDN w:val="0"/>
              <w:adjustRightInd w:val="0"/>
              <w:jc w:val="center"/>
              <w:rPr>
                <w:rFonts w:eastAsia="Courier New"/>
                <w:sz w:val="26"/>
                <w:szCs w:val="26"/>
              </w:rPr>
            </w:pPr>
          </w:p>
        </w:tc>
        <w:tc>
          <w:tcPr>
            <w:tcW w:w="1560" w:type="dxa"/>
            <w:shd w:val="clear" w:color="auto" w:fill="FFFFFF" w:themeFill="background1"/>
            <w:vAlign w:val="center"/>
          </w:tcPr>
          <w:p w14:paraId="5EA18F59" w14:textId="77777777" w:rsidR="005B4103" w:rsidRPr="00F131B3" w:rsidRDefault="005B4103" w:rsidP="005B4103">
            <w:pPr>
              <w:autoSpaceDE w:val="0"/>
              <w:autoSpaceDN w:val="0"/>
              <w:adjustRightInd w:val="0"/>
              <w:jc w:val="center"/>
              <w:rPr>
                <w:rFonts w:eastAsia="Courier New"/>
                <w:sz w:val="26"/>
                <w:szCs w:val="26"/>
              </w:rPr>
            </w:pPr>
          </w:p>
        </w:tc>
      </w:tr>
      <w:tr w:rsidR="00540DB0" w:rsidRPr="00F131B3" w14:paraId="2127816F" w14:textId="77777777" w:rsidTr="00165ADB">
        <w:trPr>
          <w:trHeight w:val="661"/>
        </w:trPr>
        <w:tc>
          <w:tcPr>
            <w:tcW w:w="1037" w:type="dxa"/>
            <w:shd w:val="clear" w:color="auto" w:fill="FFFFFF" w:themeFill="background1"/>
            <w:vAlign w:val="center"/>
          </w:tcPr>
          <w:p w14:paraId="1CA72F33" w14:textId="57383DE5"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27</w:t>
            </w:r>
          </w:p>
        </w:tc>
        <w:tc>
          <w:tcPr>
            <w:tcW w:w="3674" w:type="dxa"/>
            <w:shd w:val="clear" w:color="auto" w:fill="FFFFFF" w:themeFill="background1"/>
            <w:vAlign w:val="center"/>
          </w:tcPr>
          <w:p w14:paraId="54CA7DBC" w14:textId="4E83A877" w:rsidR="005B4103" w:rsidRPr="00F131B3" w:rsidRDefault="005B4103" w:rsidP="005B4103">
            <w:pPr>
              <w:autoSpaceDE w:val="0"/>
              <w:autoSpaceDN w:val="0"/>
              <w:adjustRightInd w:val="0"/>
              <w:jc w:val="both"/>
              <w:rPr>
                <w:rFonts w:eastAsia="Courier New"/>
                <w:sz w:val="26"/>
                <w:szCs w:val="26"/>
              </w:rPr>
            </w:pPr>
            <w:r w:rsidRPr="00F131B3">
              <w:rPr>
                <w:sz w:val="26"/>
                <w:szCs w:val="26"/>
              </w:rPr>
              <w:t>Quét giấy tờ pháp lý và xử lý tập tin</w:t>
            </w:r>
          </w:p>
        </w:tc>
        <w:tc>
          <w:tcPr>
            <w:tcW w:w="992" w:type="dxa"/>
            <w:shd w:val="clear" w:color="auto" w:fill="FFFFFF" w:themeFill="background1"/>
            <w:vAlign w:val="center"/>
          </w:tcPr>
          <w:p w14:paraId="774676B3" w14:textId="34BB3205"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6544B653" w14:textId="0C7AC4DC" w:rsidR="005B4103" w:rsidRPr="00F131B3" w:rsidRDefault="005B4103" w:rsidP="005B4103">
            <w:pPr>
              <w:autoSpaceDE w:val="0"/>
              <w:autoSpaceDN w:val="0"/>
              <w:adjustRightInd w:val="0"/>
              <w:jc w:val="center"/>
              <w:rPr>
                <w:rFonts w:eastAsia="Courier New"/>
                <w:sz w:val="26"/>
                <w:szCs w:val="26"/>
              </w:rPr>
            </w:pPr>
            <w:r w:rsidRPr="00F131B3">
              <w:rPr>
                <w:sz w:val="26"/>
                <w:szCs w:val="26"/>
              </w:rPr>
              <w:t> </w:t>
            </w:r>
          </w:p>
        </w:tc>
        <w:tc>
          <w:tcPr>
            <w:tcW w:w="1134" w:type="dxa"/>
            <w:shd w:val="clear" w:color="auto" w:fill="FFFFFF" w:themeFill="background1"/>
            <w:vAlign w:val="center"/>
          </w:tcPr>
          <w:p w14:paraId="18136D64" w14:textId="77777777" w:rsidR="005B4103" w:rsidRPr="00F131B3" w:rsidRDefault="005B4103" w:rsidP="005B4103">
            <w:pPr>
              <w:autoSpaceDE w:val="0"/>
              <w:autoSpaceDN w:val="0"/>
              <w:adjustRightInd w:val="0"/>
              <w:jc w:val="center"/>
              <w:rPr>
                <w:rFonts w:eastAsia="Courier New"/>
                <w:sz w:val="26"/>
                <w:szCs w:val="26"/>
              </w:rPr>
            </w:pPr>
          </w:p>
        </w:tc>
        <w:tc>
          <w:tcPr>
            <w:tcW w:w="1560" w:type="dxa"/>
            <w:shd w:val="clear" w:color="auto" w:fill="FFFFFF" w:themeFill="background1"/>
          </w:tcPr>
          <w:p w14:paraId="3C5843A2" w14:textId="77777777" w:rsidR="005B4103" w:rsidRPr="00F131B3" w:rsidRDefault="005B4103" w:rsidP="005B4103">
            <w:pPr>
              <w:autoSpaceDE w:val="0"/>
              <w:autoSpaceDN w:val="0"/>
              <w:adjustRightInd w:val="0"/>
              <w:jc w:val="center"/>
              <w:rPr>
                <w:rFonts w:eastAsia="Courier New"/>
                <w:sz w:val="26"/>
                <w:szCs w:val="26"/>
              </w:rPr>
            </w:pPr>
          </w:p>
        </w:tc>
      </w:tr>
      <w:tr w:rsidR="00540DB0" w:rsidRPr="00F131B3" w14:paraId="7DD8D7D1" w14:textId="77777777" w:rsidTr="00E15D1A">
        <w:trPr>
          <w:trHeight w:val="417"/>
        </w:trPr>
        <w:tc>
          <w:tcPr>
            <w:tcW w:w="1037" w:type="dxa"/>
            <w:shd w:val="clear" w:color="auto" w:fill="FFFFFF" w:themeFill="background1"/>
            <w:vAlign w:val="center"/>
          </w:tcPr>
          <w:p w14:paraId="039D422A" w14:textId="7D8476EE" w:rsidR="005B4103" w:rsidRPr="00F131B3" w:rsidRDefault="005B4103" w:rsidP="005B4103">
            <w:pPr>
              <w:autoSpaceDE w:val="0"/>
              <w:autoSpaceDN w:val="0"/>
              <w:adjustRightInd w:val="0"/>
              <w:jc w:val="center"/>
              <w:rPr>
                <w:rFonts w:eastAsia="Courier New"/>
                <w:sz w:val="26"/>
                <w:szCs w:val="26"/>
              </w:rPr>
            </w:pPr>
            <w:r w:rsidRPr="00F131B3">
              <w:rPr>
                <w:i/>
                <w:iCs/>
                <w:sz w:val="26"/>
                <w:szCs w:val="26"/>
              </w:rPr>
              <w:t>27.1</w:t>
            </w:r>
          </w:p>
        </w:tc>
        <w:tc>
          <w:tcPr>
            <w:tcW w:w="3674" w:type="dxa"/>
            <w:shd w:val="clear" w:color="auto" w:fill="FFFFFF" w:themeFill="background1"/>
            <w:vAlign w:val="center"/>
          </w:tcPr>
          <w:p w14:paraId="42FFF9A2" w14:textId="285418C3"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 xml:space="preserve">Quét giấy tờ pháp lý về quyền sử dụng đất, quyền sở hữu nhà ở và tài sản khác gắn liền với đất </w:t>
            </w:r>
          </w:p>
        </w:tc>
        <w:tc>
          <w:tcPr>
            <w:tcW w:w="992" w:type="dxa"/>
            <w:shd w:val="clear" w:color="auto" w:fill="FFFFFF" w:themeFill="background1"/>
            <w:vAlign w:val="center"/>
          </w:tcPr>
          <w:p w14:paraId="7118946A" w14:textId="5A5CA61F"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Trang</w:t>
            </w:r>
          </w:p>
        </w:tc>
        <w:tc>
          <w:tcPr>
            <w:tcW w:w="1134" w:type="dxa"/>
            <w:shd w:val="clear" w:color="auto" w:fill="FFFFFF" w:themeFill="background1"/>
            <w:vAlign w:val="center"/>
          </w:tcPr>
          <w:p w14:paraId="57029B2C" w14:textId="3F8BEDD9"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 </w:t>
            </w:r>
          </w:p>
        </w:tc>
        <w:tc>
          <w:tcPr>
            <w:tcW w:w="1134" w:type="dxa"/>
            <w:shd w:val="clear" w:color="auto" w:fill="FFFFFF" w:themeFill="background1"/>
            <w:vAlign w:val="center"/>
          </w:tcPr>
          <w:p w14:paraId="1A07B9C8" w14:textId="13658EB4"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356EFC7B" w14:textId="77777777"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0,016</w:t>
            </w:r>
          </w:p>
        </w:tc>
      </w:tr>
      <w:tr w:rsidR="00540DB0" w:rsidRPr="00F131B3" w14:paraId="3B5442F3" w14:textId="77777777" w:rsidTr="00E15D1A">
        <w:trPr>
          <w:trHeight w:val="409"/>
        </w:trPr>
        <w:tc>
          <w:tcPr>
            <w:tcW w:w="1037" w:type="dxa"/>
            <w:shd w:val="clear" w:color="auto" w:fill="FFFFFF" w:themeFill="background1"/>
            <w:vAlign w:val="center"/>
          </w:tcPr>
          <w:p w14:paraId="02DC64AA" w14:textId="16AD5967" w:rsidR="005B4103" w:rsidRPr="00F131B3" w:rsidRDefault="005B4103" w:rsidP="005B4103">
            <w:pPr>
              <w:autoSpaceDE w:val="0"/>
              <w:autoSpaceDN w:val="0"/>
              <w:adjustRightInd w:val="0"/>
              <w:jc w:val="center"/>
              <w:rPr>
                <w:rFonts w:eastAsia="Courier New"/>
                <w:sz w:val="26"/>
                <w:szCs w:val="26"/>
              </w:rPr>
            </w:pPr>
            <w:r w:rsidRPr="00F131B3">
              <w:rPr>
                <w:sz w:val="26"/>
                <w:szCs w:val="26"/>
              </w:rPr>
              <w:t>27.1.1</w:t>
            </w:r>
          </w:p>
        </w:tc>
        <w:tc>
          <w:tcPr>
            <w:tcW w:w="3674" w:type="dxa"/>
            <w:shd w:val="clear" w:color="auto" w:fill="FFFFFF" w:themeFill="background1"/>
            <w:vAlign w:val="center"/>
          </w:tcPr>
          <w:p w14:paraId="5C0E8B6C" w14:textId="0D5C1028" w:rsidR="005B4103" w:rsidRPr="00F131B3" w:rsidRDefault="005B4103" w:rsidP="005B4103">
            <w:pPr>
              <w:autoSpaceDE w:val="0"/>
              <w:autoSpaceDN w:val="0"/>
              <w:adjustRightInd w:val="0"/>
              <w:jc w:val="both"/>
              <w:rPr>
                <w:rFonts w:eastAsia="Courier New"/>
                <w:sz w:val="26"/>
                <w:szCs w:val="26"/>
              </w:rPr>
            </w:pPr>
            <w:r w:rsidRPr="00F131B3">
              <w:rPr>
                <w:sz w:val="26"/>
                <w:szCs w:val="26"/>
              </w:rPr>
              <w:t>Quét trang A3</w:t>
            </w:r>
          </w:p>
        </w:tc>
        <w:tc>
          <w:tcPr>
            <w:tcW w:w="992" w:type="dxa"/>
            <w:shd w:val="clear" w:color="auto" w:fill="FFFFFF" w:themeFill="background1"/>
            <w:vAlign w:val="center"/>
          </w:tcPr>
          <w:p w14:paraId="35079AE2" w14:textId="1C73575E" w:rsidR="005B4103" w:rsidRPr="00F131B3" w:rsidRDefault="005B4103" w:rsidP="005B4103">
            <w:pPr>
              <w:autoSpaceDE w:val="0"/>
              <w:autoSpaceDN w:val="0"/>
              <w:adjustRightInd w:val="0"/>
              <w:jc w:val="center"/>
              <w:rPr>
                <w:rFonts w:eastAsia="Courier New"/>
                <w:sz w:val="26"/>
                <w:szCs w:val="26"/>
              </w:rPr>
            </w:pPr>
            <w:r w:rsidRPr="00F131B3">
              <w:rPr>
                <w:sz w:val="26"/>
                <w:szCs w:val="26"/>
              </w:rPr>
              <w:t>Trang</w:t>
            </w:r>
          </w:p>
        </w:tc>
        <w:tc>
          <w:tcPr>
            <w:tcW w:w="1134" w:type="dxa"/>
            <w:shd w:val="clear" w:color="auto" w:fill="FFFFFF" w:themeFill="background1"/>
            <w:vAlign w:val="center"/>
          </w:tcPr>
          <w:p w14:paraId="7FCDA91D" w14:textId="553DD743" w:rsidR="005B4103" w:rsidRPr="00F131B3" w:rsidRDefault="005B4103" w:rsidP="005B4103">
            <w:pPr>
              <w:autoSpaceDE w:val="0"/>
              <w:autoSpaceDN w:val="0"/>
              <w:adjustRightInd w:val="0"/>
              <w:jc w:val="center"/>
              <w:rPr>
                <w:rFonts w:eastAsia="Courier New"/>
                <w:sz w:val="26"/>
                <w:szCs w:val="26"/>
              </w:rPr>
            </w:pPr>
            <w:r w:rsidRPr="00F131B3">
              <w:rPr>
                <w:sz w:val="26"/>
                <w:szCs w:val="26"/>
              </w:rPr>
              <w:t>1KS1</w:t>
            </w:r>
          </w:p>
        </w:tc>
        <w:tc>
          <w:tcPr>
            <w:tcW w:w="1134" w:type="dxa"/>
            <w:shd w:val="clear" w:color="auto" w:fill="FFFFFF" w:themeFill="background1"/>
            <w:vAlign w:val="center"/>
          </w:tcPr>
          <w:p w14:paraId="0FDDB5A6" w14:textId="0569B10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478E5B60"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0,008</w:t>
            </w:r>
          </w:p>
        </w:tc>
      </w:tr>
      <w:tr w:rsidR="00540DB0" w:rsidRPr="00F131B3" w14:paraId="1790B44A" w14:textId="77777777" w:rsidTr="00165ADB">
        <w:trPr>
          <w:trHeight w:val="661"/>
        </w:trPr>
        <w:tc>
          <w:tcPr>
            <w:tcW w:w="1037" w:type="dxa"/>
            <w:shd w:val="clear" w:color="auto" w:fill="FFFFFF" w:themeFill="background1"/>
            <w:vAlign w:val="center"/>
          </w:tcPr>
          <w:p w14:paraId="2A992C49" w14:textId="52547194"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27.1.2</w:t>
            </w:r>
          </w:p>
        </w:tc>
        <w:tc>
          <w:tcPr>
            <w:tcW w:w="3674" w:type="dxa"/>
            <w:shd w:val="clear" w:color="auto" w:fill="FFFFFF" w:themeFill="background1"/>
            <w:vAlign w:val="center"/>
          </w:tcPr>
          <w:p w14:paraId="5144B559" w14:textId="274ADCF5" w:rsidR="005B4103" w:rsidRPr="00F131B3" w:rsidRDefault="005B4103" w:rsidP="005B4103">
            <w:pPr>
              <w:autoSpaceDE w:val="0"/>
              <w:autoSpaceDN w:val="0"/>
              <w:adjustRightInd w:val="0"/>
              <w:jc w:val="both"/>
              <w:rPr>
                <w:rFonts w:eastAsia="Courier New"/>
                <w:sz w:val="26"/>
                <w:szCs w:val="26"/>
              </w:rPr>
            </w:pPr>
            <w:r w:rsidRPr="00F131B3">
              <w:rPr>
                <w:sz w:val="26"/>
                <w:szCs w:val="26"/>
              </w:rPr>
              <w:t>Quét trang A4</w:t>
            </w:r>
          </w:p>
        </w:tc>
        <w:tc>
          <w:tcPr>
            <w:tcW w:w="992" w:type="dxa"/>
            <w:shd w:val="clear" w:color="auto" w:fill="FFFFFF" w:themeFill="background1"/>
            <w:vAlign w:val="center"/>
          </w:tcPr>
          <w:p w14:paraId="53EE0673" w14:textId="16576375" w:rsidR="005B4103" w:rsidRPr="00F131B3" w:rsidRDefault="005B4103" w:rsidP="005B4103">
            <w:pPr>
              <w:autoSpaceDE w:val="0"/>
              <w:autoSpaceDN w:val="0"/>
              <w:adjustRightInd w:val="0"/>
              <w:jc w:val="center"/>
              <w:rPr>
                <w:rFonts w:eastAsia="Courier New"/>
                <w:sz w:val="26"/>
                <w:szCs w:val="26"/>
              </w:rPr>
            </w:pPr>
            <w:r w:rsidRPr="00F131B3">
              <w:rPr>
                <w:sz w:val="26"/>
                <w:szCs w:val="26"/>
              </w:rPr>
              <w:t>Trang</w:t>
            </w:r>
          </w:p>
        </w:tc>
        <w:tc>
          <w:tcPr>
            <w:tcW w:w="1134" w:type="dxa"/>
            <w:shd w:val="clear" w:color="auto" w:fill="FFFFFF" w:themeFill="background1"/>
            <w:vAlign w:val="center"/>
          </w:tcPr>
          <w:p w14:paraId="6D7A51ED" w14:textId="615DEDEB" w:rsidR="005B4103" w:rsidRPr="00F131B3" w:rsidRDefault="005B4103" w:rsidP="005B4103">
            <w:pPr>
              <w:autoSpaceDE w:val="0"/>
              <w:autoSpaceDN w:val="0"/>
              <w:adjustRightInd w:val="0"/>
              <w:jc w:val="center"/>
              <w:rPr>
                <w:rFonts w:eastAsia="Courier New"/>
                <w:sz w:val="26"/>
                <w:szCs w:val="26"/>
              </w:rPr>
            </w:pPr>
            <w:r w:rsidRPr="00F131B3">
              <w:rPr>
                <w:sz w:val="26"/>
                <w:szCs w:val="26"/>
              </w:rPr>
              <w:t>1KS1</w:t>
            </w:r>
          </w:p>
        </w:tc>
        <w:tc>
          <w:tcPr>
            <w:tcW w:w="1134" w:type="dxa"/>
            <w:shd w:val="clear" w:color="auto" w:fill="FFFFFF" w:themeFill="background1"/>
            <w:vAlign w:val="center"/>
          </w:tcPr>
          <w:p w14:paraId="08A5DD5F" w14:textId="5029CB01"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5E2A4B1E" w14:textId="77777777" w:rsidR="005B4103" w:rsidRPr="00F131B3" w:rsidRDefault="005B4103" w:rsidP="005B4103">
            <w:pPr>
              <w:autoSpaceDE w:val="0"/>
              <w:autoSpaceDN w:val="0"/>
              <w:adjustRightInd w:val="0"/>
              <w:jc w:val="center"/>
              <w:rPr>
                <w:rFonts w:eastAsia="Courier New"/>
                <w:sz w:val="26"/>
                <w:szCs w:val="26"/>
              </w:rPr>
            </w:pPr>
            <w:r w:rsidRPr="00F131B3">
              <w:rPr>
                <w:rFonts w:eastAsia="Courier New"/>
                <w:sz w:val="26"/>
                <w:szCs w:val="26"/>
              </w:rPr>
              <w:t>0,004</w:t>
            </w:r>
          </w:p>
        </w:tc>
      </w:tr>
      <w:tr w:rsidR="00540DB0" w:rsidRPr="00F131B3" w14:paraId="41772E7C" w14:textId="77777777" w:rsidTr="00E15D1A">
        <w:trPr>
          <w:trHeight w:val="545"/>
        </w:trPr>
        <w:tc>
          <w:tcPr>
            <w:tcW w:w="1037" w:type="dxa"/>
            <w:shd w:val="clear" w:color="auto" w:fill="FFFFFF" w:themeFill="background1"/>
            <w:vAlign w:val="center"/>
          </w:tcPr>
          <w:p w14:paraId="25612E10" w14:textId="73623E55"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27.2</w:t>
            </w:r>
          </w:p>
        </w:tc>
        <w:tc>
          <w:tcPr>
            <w:tcW w:w="3674" w:type="dxa"/>
            <w:shd w:val="clear" w:color="auto" w:fill="FFFFFF" w:themeFill="background1"/>
            <w:vAlign w:val="center"/>
          </w:tcPr>
          <w:p w14:paraId="1C30D19D" w14:textId="2E974051"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Xử lý các tệp tin quét thành tệp (File) hồ sơ quét dạng số của thửa đất, lưu trữ dưới khuôn dạng tệp tin PDF</w:t>
            </w:r>
          </w:p>
        </w:tc>
        <w:tc>
          <w:tcPr>
            <w:tcW w:w="992" w:type="dxa"/>
            <w:shd w:val="clear" w:color="auto" w:fill="FFFFFF" w:themeFill="background1"/>
            <w:vAlign w:val="center"/>
          </w:tcPr>
          <w:p w14:paraId="17E6378C" w14:textId="243F1378"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Trang</w:t>
            </w:r>
          </w:p>
        </w:tc>
        <w:tc>
          <w:tcPr>
            <w:tcW w:w="1134" w:type="dxa"/>
            <w:shd w:val="clear" w:color="auto" w:fill="FFFFFF" w:themeFill="background1"/>
            <w:vAlign w:val="center"/>
          </w:tcPr>
          <w:p w14:paraId="75EDC295" w14:textId="38656F12"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1KS1</w:t>
            </w:r>
          </w:p>
        </w:tc>
        <w:tc>
          <w:tcPr>
            <w:tcW w:w="1134" w:type="dxa"/>
            <w:shd w:val="clear" w:color="auto" w:fill="FFFFFF" w:themeFill="background1"/>
            <w:vAlign w:val="center"/>
          </w:tcPr>
          <w:p w14:paraId="3D4ECE55" w14:textId="1FE423E4"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134E64A1" w14:textId="77777777"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0,01</w:t>
            </w:r>
          </w:p>
        </w:tc>
      </w:tr>
      <w:tr w:rsidR="00540DB0" w:rsidRPr="00F131B3" w14:paraId="0ADF71FB" w14:textId="77777777" w:rsidTr="00E15D1A">
        <w:trPr>
          <w:trHeight w:val="567"/>
        </w:trPr>
        <w:tc>
          <w:tcPr>
            <w:tcW w:w="1037" w:type="dxa"/>
            <w:shd w:val="clear" w:color="auto" w:fill="FFFFFF" w:themeFill="background1"/>
            <w:vAlign w:val="center"/>
          </w:tcPr>
          <w:p w14:paraId="143F1527" w14:textId="26DEF446" w:rsidR="005B4103" w:rsidRPr="00F131B3" w:rsidRDefault="005B4103" w:rsidP="005B4103">
            <w:pPr>
              <w:autoSpaceDE w:val="0"/>
              <w:autoSpaceDN w:val="0"/>
              <w:adjustRightInd w:val="0"/>
              <w:jc w:val="center"/>
              <w:rPr>
                <w:rFonts w:eastAsia="Courier New"/>
                <w:sz w:val="26"/>
                <w:szCs w:val="26"/>
              </w:rPr>
            </w:pPr>
            <w:r w:rsidRPr="00F131B3">
              <w:rPr>
                <w:i/>
                <w:iCs/>
                <w:sz w:val="26"/>
                <w:szCs w:val="26"/>
              </w:rPr>
              <w:lastRenderedPageBreak/>
              <w:t>27.3</w:t>
            </w:r>
          </w:p>
        </w:tc>
        <w:tc>
          <w:tcPr>
            <w:tcW w:w="3674" w:type="dxa"/>
            <w:shd w:val="clear" w:color="auto" w:fill="FFFFFF" w:themeFill="background1"/>
            <w:vAlign w:val="center"/>
          </w:tcPr>
          <w:p w14:paraId="531B454B" w14:textId="1548C9D3" w:rsidR="005B4103" w:rsidRPr="00F131B3" w:rsidRDefault="005B4103" w:rsidP="005B4103">
            <w:pPr>
              <w:autoSpaceDE w:val="0"/>
              <w:autoSpaceDN w:val="0"/>
              <w:adjustRightInd w:val="0"/>
              <w:jc w:val="both"/>
              <w:rPr>
                <w:rFonts w:eastAsia="Courier New"/>
                <w:i/>
                <w:iCs/>
                <w:sz w:val="26"/>
                <w:szCs w:val="26"/>
              </w:rPr>
            </w:pPr>
            <w:r w:rsidRPr="00F131B3">
              <w:rPr>
                <w:i/>
                <w:iCs/>
                <w:sz w:val="26"/>
                <w:szCs w:val="26"/>
              </w:rPr>
              <w:t>Tạo liên kết hồ sơ quét dạng số với thửa đất trong cơ sở dữ liệu</w:t>
            </w:r>
          </w:p>
        </w:tc>
        <w:tc>
          <w:tcPr>
            <w:tcW w:w="992" w:type="dxa"/>
            <w:shd w:val="clear" w:color="auto" w:fill="FFFFFF" w:themeFill="background1"/>
            <w:vAlign w:val="center"/>
          </w:tcPr>
          <w:p w14:paraId="583E3D10" w14:textId="7A3E0380"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Thửa</w:t>
            </w:r>
          </w:p>
        </w:tc>
        <w:tc>
          <w:tcPr>
            <w:tcW w:w="1134" w:type="dxa"/>
            <w:shd w:val="clear" w:color="auto" w:fill="FFFFFF" w:themeFill="background1"/>
            <w:vAlign w:val="center"/>
          </w:tcPr>
          <w:p w14:paraId="66B98173" w14:textId="394C81E7" w:rsidR="005B4103" w:rsidRPr="00F131B3" w:rsidRDefault="005B4103" w:rsidP="005B4103">
            <w:pPr>
              <w:autoSpaceDE w:val="0"/>
              <w:autoSpaceDN w:val="0"/>
              <w:adjustRightInd w:val="0"/>
              <w:jc w:val="center"/>
              <w:rPr>
                <w:rFonts w:eastAsia="Courier New"/>
                <w:i/>
                <w:iCs/>
                <w:sz w:val="26"/>
                <w:szCs w:val="26"/>
              </w:rPr>
            </w:pPr>
            <w:r w:rsidRPr="00F131B3">
              <w:rPr>
                <w:i/>
                <w:iCs/>
                <w:sz w:val="26"/>
                <w:szCs w:val="26"/>
              </w:rPr>
              <w:t>1KS1</w:t>
            </w:r>
          </w:p>
        </w:tc>
        <w:tc>
          <w:tcPr>
            <w:tcW w:w="1134" w:type="dxa"/>
            <w:shd w:val="clear" w:color="auto" w:fill="FFFFFF" w:themeFill="background1"/>
            <w:vAlign w:val="center"/>
          </w:tcPr>
          <w:p w14:paraId="75A81588" w14:textId="0509A303"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2-4</w:t>
            </w:r>
          </w:p>
        </w:tc>
        <w:tc>
          <w:tcPr>
            <w:tcW w:w="1560" w:type="dxa"/>
            <w:shd w:val="clear" w:color="auto" w:fill="FFFFFF" w:themeFill="background1"/>
            <w:vAlign w:val="center"/>
          </w:tcPr>
          <w:p w14:paraId="4C4EECCE" w14:textId="2982658C" w:rsidR="005B4103" w:rsidRPr="00F131B3" w:rsidRDefault="005B4103" w:rsidP="005B4103">
            <w:pPr>
              <w:autoSpaceDE w:val="0"/>
              <w:autoSpaceDN w:val="0"/>
              <w:adjustRightInd w:val="0"/>
              <w:jc w:val="center"/>
              <w:rPr>
                <w:rFonts w:eastAsia="Courier New"/>
                <w:i/>
                <w:iCs/>
                <w:sz w:val="26"/>
                <w:szCs w:val="26"/>
              </w:rPr>
            </w:pPr>
            <w:r w:rsidRPr="00F131B3">
              <w:rPr>
                <w:rFonts w:eastAsia="Courier New"/>
                <w:i/>
                <w:iCs/>
                <w:sz w:val="26"/>
                <w:szCs w:val="26"/>
              </w:rPr>
              <w:t>8,0</w:t>
            </w:r>
            <w:r w:rsidR="0015336E" w:rsidRPr="00F131B3">
              <w:rPr>
                <w:rFonts w:eastAsia="Courier New"/>
                <w:i/>
                <w:iCs/>
                <w:sz w:val="26"/>
                <w:szCs w:val="26"/>
              </w:rPr>
              <w:t>0</w:t>
            </w:r>
          </w:p>
        </w:tc>
      </w:tr>
      <w:tr w:rsidR="00540DB0" w:rsidRPr="00F131B3" w14:paraId="7ED75905" w14:textId="77777777" w:rsidTr="00E15D1A">
        <w:trPr>
          <w:trHeight w:val="567"/>
        </w:trPr>
        <w:tc>
          <w:tcPr>
            <w:tcW w:w="1037" w:type="dxa"/>
            <w:shd w:val="clear" w:color="auto" w:fill="FFFFFF" w:themeFill="background1"/>
            <w:vAlign w:val="center"/>
          </w:tcPr>
          <w:p w14:paraId="368CEBE1" w14:textId="1C9C18A2" w:rsidR="005B4103" w:rsidRPr="00F131B3" w:rsidRDefault="005B4103" w:rsidP="005B4103">
            <w:pPr>
              <w:autoSpaceDE w:val="0"/>
              <w:autoSpaceDN w:val="0"/>
              <w:adjustRightInd w:val="0"/>
              <w:jc w:val="center"/>
              <w:rPr>
                <w:i/>
                <w:iCs/>
                <w:sz w:val="26"/>
                <w:szCs w:val="26"/>
              </w:rPr>
            </w:pPr>
            <w:r w:rsidRPr="00F131B3">
              <w:rPr>
                <w:sz w:val="26"/>
                <w:szCs w:val="26"/>
              </w:rPr>
              <w:t>28</w:t>
            </w:r>
          </w:p>
        </w:tc>
        <w:tc>
          <w:tcPr>
            <w:tcW w:w="3674" w:type="dxa"/>
            <w:shd w:val="clear" w:color="auto" w:fill="FFFFFF" w:themeFill="background1"/>
            <w:vAlign w:val="center"/>
          </w:tcPr>
          <w:p w14:paraId="5741D959" w14:textId="1AF0F0F6" w:rsidR="005B4103" w:rsidRPr="00F131B3" w:rsidRDefault="005B4103" w:rsidP="005B4103">
            <w:pPr>
              <w:autoSpaceDE w:val="0"/>
              <w:autoSpaceDN w:val="0"/>
              <w:adjustRightInd w:val="0"/>
              <w:jc w:val="both"/>
              <w:rPr>
                <w:i/>
                <w:iCs/>
                <w:sz w:val="26"/>
                <w:szCs w:val="26"/>
              </w:rPr>
            </w:pPr>
            <w:r w:rsidRPr="00F131B3">
              <w:rPr>
                <w:sz w:val="26"/>
                <w:szCs w:val="26"/>
              </w:rPr>
              <w:t xml:space="preserve">Nhận hồ sơ địa chính từ </w:t>
            </w:r>
            <w:r w:rsidR="00037A52" w:rsidRPr="00F131B3">
              <w:rPr>
                <w:sz w:val="26"/>
                <w:szCs w:val="26"/>
              </w:rPr>
              <w:t>thành phố</w:t>
            </w:r>
            <w:r w:rsidRPr="00F131B3">
              <w:rPr>
                <w:sz w:val="26"/>
                <w:szCs w:val="26"/>
              </w:rPr>
              <w:t xml:space="preserve"> (01 bộ)</w:t>
            </w:r>
          </w:p>
        </w:tc>
        <w:tc>
          <w:tcPr>
            <w:tcW w:w="992" w:type="dxa"/>
            <w:shd w:val="clear" w:color="auto" w:fill="FFFFFF" w:themeFill="background1"/>
            <w:vAlign w:val="center"/>
          </w:tcPr>
          <w:p w14:paraId="143C1788" w14:textId="155A7F1B" w:rsidR="005B4103" w:rsidRPr="00F131B3" w:rsidRDefault="005B4103" w:rsidP="005B4103">
            <w:pPr>
              <w:autoSpaceDE w:val="0"/>
              <w:autoSpaceDN w:val="0"/>
              <w:adjustRightInd w:val="0"/>
              <w:jc w:val="center"/>
              <w:rPr>
                <w:i/>
                <w:iCs/>
                <w:sz w:val="26"/>
                <w:szCs w:val="26"/>
              </w:rPr>
            </w:pPr>
            <w:r w:rsidRPr="00F131B3">
              <w:rPr>
                <w:sz w:val="26"/>
                <w:szCs w:val="26"/>
              </w:rPr>
              <w:t>Bộ/xã</w:t>
            </w:r>
          </w:p>
        </w:tc>
        <w:tc>
          <w:tcPr>
            <w:tcW w:w="1134" w:type="dxa"/>
            <w:shd w:val="clear" w:color="auto" w:fill="FFFFFF" w:themeFill="background1"/>
            <w:vAlign w:val="center"/>
          </w:tcPr>
          <w:p w14:paraId="605F7AF8" w14:textId="4BCAF7A3" w:rsidR="005B4103" w:rsidRPr="00F131B3" w:rsidRDefault="005B4103" w:rsidP="005B4103">
            <w:pPr>
              <w:autoSpaceDE w:val="0"/>
              <w:autoSpaceDN w:val="0"/>
              <w:adjustRightInd w:val="0"/>
              <w:jc w:val="center"/>
              <w:rPr>
                <w:i/>
                <w:iCs/>
                <w:sz w:val="26"/>
                <w:szCs w:val="26"/>
              </w:rPr>
            </w:pPr>
            <w:r w:rsidRPr="00F131B3">
              <w:rPr>
                <w:sz w:val="26"/>
                <w:szCs w:val="26"/>
              </w:rPr>
              <w:t>1KS2</w:t>
            </w:r>
          </w:p>
        </w:tc>
        <w:tc>
          <w:tcPr>
            <w:tcW w:w="1134" w:type="dxa"/>
            <w:shd w:val="clear" w:color="auto" w:fill="FFFFFF" w:themeFill="background1"/>
            <w:vAlign w:val="center"/>
          </w:tcPr>
          <w:p w14:paraId="49FD6FA2" w14:textId="34E4342D"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2-4</w:t>
            </w:r>
          </w:p>
        </w:tc>
        <w:tc>
          <w:tcPr>
            <w:tcW w:w="1560" w:type="dxa"/>
            <w:shd w:val="clear" w:color="auto" w:fill="FFFFFF" w:themeFill="background1"/>
            <w:vAlign w:val="center"/>
          </w:tcPr>
          <w:p w14:paraId="1AB07724" w14:textId="0A7E731F" w:rsidR="005B4103" w:rsidRPr="00F131B3" w:rsidRDefault="005B4103" w:rsidP="005B4103">
            <w:pPr>
              <w:autoSpaceDE w:val="0"/>
              <w:autoSpaceDN w:val="0"/>
              <w:adjustRightInd w:val="0"/>
              <w:jc w:val="center"/>
              <w:rPr>
                <w:rFonts w:eastAsia="Courier New"/>
                <w:i/>
                <w:iCs/>
                <w:sz w:val="26"/>
                <w:szCs w:val="26"/>
              </w:rPr>
            </w:pPr>
            <w:r w:rsidRPr="00F131B3">
              <w:rPr>
                <w:sz w:val="26"/>
                <w:szCs w:val="26"/>
              </w:rPr>
              <w:t>8,0</w:t>
            </w:r>
            <w:r w:rsidR="0015336E" w:rsidRPr="00F131B3">
              <w:rPr>
                <w:sz w:val="26"/>
                <w:szCs w:val="26"/>
              </w:rPr>
              <w:t>0</w:t>
            </w:r>
          </w:p>
        </w:tc>
      </w:tr>
      <w:tr w:rsidR="00540DB0" w:rsidRPr="00F131B3" w14:paraId="1ED83B42" w14:textId="77777777" w:rsidTr="00E15D1A">
        <w:trPr>
          <w:trHeight w:val="290"/>
        </w:trPr>
        <w:tc>
          <w:tcPr>
            <w:tcW w:w="1037" w:type="dxa"/>
            <w:shd w:val="clear" w:color="auto" w:fill="FFFFFF" w:themeFill="background1"/>
          </w:tcPr>
          <w:p w14:paraId="3924672D" w14:textId="77777777" w:rsidR="00CC77F0" w:rsidRPr="00F131B3" w:rsidRDefault="00CC77F0" w:rsidP="00622A7E">
            <w:pPr>
              <w:autoSpaceDE w:val="0"/>
              <w:autoSpaceDN w:val="0"/>
              <w:adjustRightInd w:val="0"/>
              <w:jc w:val="center"/>
              <w:rPr>
                <w:rFonts w:eastAsia="Courier New"/>
                <w:b/>
                <w:bCs/>
                <w:sz w:val="26"/>
                <w:szCs w:val="26"/>
              </w:rPr>
            </w:pPr>
            <w:r w:rsidRPr="00F131B3">
              <w:rPr>
                <w:rFonts w:eastAsia="Courier New"/>
                <w:b/>
                <w:bCs/>
                <w:sz w:val="26"/>
                <w:szCs w:val="26"/>
              </w:rPr>
              <w:t>III</w:t>
            </w:r>
          </w:p>
        </w:tc>
        <w:tc>
          <w:tcPr>
            <w:tcW w:w="8494" w:type="dxa"/>
            <w:gridSpan w:val="5"/>
            <w:shd w:val="clear" w:color="auto" w:fill="FFFFFF" w:themeFill="background1"/>
          </w:tcPr>
          <w:p w14:paraId="756AD773" w14:textId="24F705B0" w:rsidR="00CC77F0" w:rsidRPr="00F131B3" w:rsidRDefault="00CC77F0" w:rsidP="00CC77F0">
            <w:pPr>
              <w:autoSpaceDE w:val="0"/>
              <w:autoSpaceDN w:val="0"/>
              <w:adjustRightInd w:val="0"/>
              <w:rPr>
                <w:rFonts w:eastAsia="Courier New"/>
                <w:b/>
                <w:bCs/>
                <w:sz w:val="26"/>
                <w:szCs w:val="26"/>
              </w:rPr>
            </w:pPr>
            <w:r w:rsidRPr="00F131B3">
              <w:rPr>
                <w:rFonts w:eastAsia="Courier New"/>
                <w:b/>
                <w:bCs/>
                <w:sz w:val="26"/>
                <w:szCs w:val="26"/>
              </w:rPr>
              <w:t xml:space="preserve">CÁC NỘI DUNG THỰC HIỆN TẠI ĐỊA BÀN </w:t>
            </w:r>
            <w:r w:rsidR="00037A52" w:rsidRPr="00F131B3">
              <w:rPr>
                <w:rFonts w:eastAsia="Courier New"/>
                <w:b/>
                <w:bCs/>
                <w:sz w:val="26"/>
                <w:szCs w:val="26"/>
              </w:rPr>
              <w:t>THÀNH PHỐ</w:t>
            </w:r>
          </w:p>
        </w:tc>
      </w:tr>
      <w:tr w:rsidR="00540DB0" w:rsidRPr="00F131B3" w14:paraId="5373979A" w14:textId="77777777" w:rsidTr="00622A7E">
        <w:trPr>
          <w:trHeight w:val="290"/>
        </w:trPr>
        <w:tc>
          <w:tcPr>
            <w:tcW w:w="1037" w:type="dxa"/>
            <w:shd w:val="clear" w:color="auto" w:fill="FFFFFF" w:themeFill="background1"/>
          </w:tcPr>
          <w:p w14:paraId="68661CC7"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w:t>
            </w:r>
          </w:p>
        </w:tc>
        <w:tc>
          <w:tcPr>
            <w:tcW w:w="3674" w:type="dxa"/>
            <w:shd w:val="clear" w:color="auto" w:fill="FFFFFF" w:themeFill="background1"/>
          </w:tcPr>
          <w:p w14:paraId="306AFB46"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Lập hồ sơ địa chính</w:t>
            </w:r>
          </w:p>
        </w:tc>
        <w:tc>
          <w:tcPr>
            <w:tcW w:w="992" w:type="dxa"/>
            <w:shd w:val="clear" w:color="auto" w:fill="FFFFFF" w:themeFill="background1"/>
          </w:tcPr>
          <w:p w14:paraId="1336855F" w14:textId="77777777" w:rsidR="00622A7E" w:rsidRPr="00F131B3" w:rsidRDefault="00622A7E" w:rsidP="00622A7E">
            <w:pPr>
              <w:autoSpaceDE w:val="0"/>
              <w:autoSpaceDN w:val="0"/>
              <w:adjustRightInd w:val="0"/>
              <w:jc w:val="center"/>
              <w:rPr>
                <w:rFonts w:eastAsia="Courier New"/>
                <w:b/>
                <w:bCs/>
                <w:sz w:val="26"/>
                <w:szCs w:val="26"/>
              </w:rPr>
            </w:pPr>
          </w:p>
        </w:tc>
        <w:tc>
          <w:tcPr>
            <w:tcW w:w="1134" w:type="dxa"/>
            <w:shd w:val="clear" w:color="auto" w:fill="FFFFFF" w:themeFill="background1"/>
          </w:tcPr>
          <w:p w14:paraId="2DA7584B" w14:textId="77777777" w:rsidR="00622A7E" w:rsidRPr="00F131B3" w:rsidRDefault="00622A7E" w:rsidP="00622A7E">
            <w:pPr>
              <w:autoSpaceDE w:val="0"/>
              <w:autoSpaceDN w:val="0"/>
              <w:adjustRightInd w:val="0"/>
              <w:jc w:val="center"/>
              <w:rPr>
                <w:rFonts w:eastAsia="Courier New"/>
                <w:b/>
                <w:bCs/>
                <w:sz w:val="26"/>
                <w:szCs w:val="26"/>
              </w:rPr>
            </w:pPr>
          </w:p>
        </w:tc>
        <w:tc>
          <w:tcPr>
            <w:tcW w:w="1134" w:type="dxa"/>
            <w:shd w:val="clear" w:color="auto" w:fill="FFFFFF" w:themeFill="background1"/>
            <w:vAlign w:val="center"/>
          </w:tcPr>
          <w:p w14:paraId="07F2F35E" w14:textId="77777777" w:rsidR="00622A7E" w:rsidRPr="00F131B3" w:rsidRDefault="00622A7E" w:rsidP="00622A7E">
            <w:pPr>
              <w:autoSpaceDE w:val="0"/>
              <w:autoSpaceDN w:val="0"/>
              <w:adjustRightInd w:val="0"/>
              <w:jc w:val="center"/>
              <w:rPr>
                <w:rFonts w:eastAsia="Courier New"/>
                <w:b/>
                <w:bCs/>
                <w:sz w:val="26"/>
                <w:szCs w:val="26"/>
              </w:rPr>
            </w:pPr>
          </w:p>
        </w:tc>
        <w:tc>
          <w:tcPr>
            <w:tcW w:w="1560" w:type="dxa"/>
            <w:shd w:val="clear" w:color="auto" w:fill="FFFFFF" w:themeFill="background1"/>
            <w:vAlign w:val="center"/>
          </w:tcPr>
          <w:p w14:paraId="0E6F0085" w14:textId="77777777" w:rsidR="00622A7E" w:rsidRPr="00F131B3" w:rsidRDefault="00622A7E" w:rsidP="00622A7E">
            <w:pPr>
              <w:autoSpaceDE w:val="0"/>
              <w:autoSpaceDN w:val="0"/>
              <w:adjustRightInd w:val="0"/>
              <w:jc w:val="center"/>
              <w:rPr>
                <w:rFonts w:eastAsia="Courier New"/>
                <w:b/>
                <w:bCs/>
                <w:sz w:val="26"/>
                <w:szCs w:val="26"/>
              </w:rPr>
            </w:pPr>
          </w:p>
        </w:tc>
      </w:tr>
      <w:tr w:rsidR="00540DB0" w:rsidRPr="00F131B3" w14:paraId="57CCA468" w14:textId="77777777" w:rsidTr="00622A7E">
        <w:trPr>
          <w:trHeight w:val="587"/>
        </w:trPr>
        <w:tc>
          <w:tcPr>
            <w:tcW w:w="1037" w:type="dxa"/>
            <w:shd w:val="clear" w:color="auto" w:fill="FFFFFF" w:themeFill="background1"/>
          </w:tcPr>
          <w:p w14:paraId="5D884A43" w14:textId="77777777" w:rsidR="00CC77F0" w:rsidRPr="00F131B3" w:rsidRDefault="00CC77F0" w:rsidP="00622A7E">
            <w:pPr>
              <w:autoSpaceDE w:val="0"/>
              <w:autoSpaceDN w:val="0"/>
              <w:adjustRightInd w:val="0"/>
              <w:jc w:val="center"/>
              <w:rPr>
                <w:rFonts w:eastAsia="Courier New"/>
                <w:i/>
                <w:iCs/>
                <w:sz w:val="26"/>
                <w:szCs w:val="26"/>
              </w:rPr>
            </w:pPr>
          </w:p>
          <w:p w14:paraId="148BCC02" w14:textId="152F9588"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1.1</w:t>
            </w:r>
          </w:p>
        </w:tc>
        <w:tc>
          <w:tcPr>
            <w:tcW w:w="3674" w:type="dxa"/>
            <w:shd w:val="clear" w:color="auto" w:fill="FFFFFF" w:themeFill="background1"/>
          </w:tcPr>
          <w:p w14:paraId="521E3321"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Hoàn thiện BĐĐC và Sổ mục kê đất đai theo kết quả đăng ký, cấp GCN</w:t>
            </w:r>
          </w:p>
        </w:tc>
        <w:tc>
          <w:tcPr>
            <w:tcW w:w="992" w:type="dxa"/>
            <w:shd w:val="clear" w:color="auto" w:fill="FFFFFF" w:themeFill="background1"/>
          </w:tcPr>
          <w:p w14:paraId="2A718091" w14:textId="77777777" w:rsidR="00CC77F0" w:rsidRPr="00F131B3" w:rsidRDefault="00CC77F0" w:rsidP="00622A7E">
            <w:pPr>
              <w:autoSpaceDE w:val="0"/>
              <w:autoSpaceDN w:val="0"/>
              <w:adjustRightInd w:val="0"/>
              <w:jc w:val="center"/>
              <w:rPr>
                <w:rFonts w:eastAsia="Courier New"/>
                <w:sz w:val="26"/>
                <w:szCs w:val="26"/>
              </w:rPr>
            </w:pPr>
          </w:p>
          <w:p w14:paraId="6B9C60FD" w14:textId="7265120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Bộ/đĩa</w:t>
            </w:r>
          </w:p>
        </w:tc>
        <w:tc>
          <w:tcPr>
            <w:tcW w:w="1134" w:type="dxa"/>
            <w:shd w:val="clear" w:color="auto" w:fill="FFFFFF" w:themeFill="background1"/>
          </w:tcPr>
          <w:p w14:paraId="565E1554" w14:textId="77777777" w:rsidR="00CC77F0" w:rsidRPr="00F131B3" w:rsidRDefault="00CC77F0" w:rsidP="00622A7E">
            <w:pPr>
              <w:autoSpaceDE w:val="0"/>
              <w:autoSpaceDN w:val="0"/>
              <w:adjustRightInd w:val="0"/>
              <w:jc w:val="center"/>
              <w:rPr>
                <w:rFonts w:eastAsia="Courier New"/>
                <w:sz w:val="26"/>
                <w:szCs w:val="26"/>
              </w:rPr>
            </w:pPr>
          </w:p>
          <w:p w14:paraId="6941A83E" w14:textId="6A4AE5C8"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1KS4</w:t>
            </w:r>
          </w:p>
        </w:tc>
        <w:tc>
          <w:tcPr>
            <w:tcW w:w="1134" w:type="dxa"/>
            <w:shd w:val="clear" w:color="auto" w:fill="FFFFFF" w:themeFill="background1"/>
            <w:vAlign w:val="center"/>
          </w:tcPr>
          <w:p w14:paraId="16E046BD" w14:textId="11641620"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35068FEF"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300,0</w:t>
            </w:r>
          </w:p>
        </w:tc>
      </w:tr>
      <w:tr w:rsidR="00540DB0" w:rsidRPr="00F131B3" w14:paraId="132CA732" w14:textId="77777777" w:rsidTr="00622A7E">
        <w:trPr>
          <w:trHeight w:val="554"/>
        </w:trPr>
        <w:tc>
          <w:tcPr>
            <w:tcW w:w="1037" w:type="dxa"/>
            <w:shd w:val="clear" w:color="auto" w:fill="FFFFFF" w:themeFill="background1"/>
          </w:tcPr>
          <w:p w14:paraId="60CC08CA" w14:textId="5095CD99"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1.2</w:t>
            </w:r>
          </w:p>
        </w:tc>
        <w:tc>
          <w:tcPr>
            <w:tcW w:w="3674" w:type="dxa"/>
            <w:shd w:val="clear" w:color="auto" w:fill="FFFFFF" w:themeFill="background1"/>
          </w:tcPr>
          <w:p w14:paraId="0E7A1383"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Lập, cập nhật hoàn thiện Sổ địa chính điện tử</w:t>
            </w:r>
          </w:p>
        </w:tc>
        <w:tc>
          <w:tcPr>
            <w:tcW w:w="992" w:type="dxa"/>
            <w:shd w:val="clear" w:color="auto" w:fill="FFFFFF" w:themeFill="background1"/>
          </w:tcPr>
          <w:p w14:paraId="2154419B" w14:textId="77777777" w:rsidR="007456D5" w:rsidRPr="00F131B3" w:rsidRDefault="007456D5" w:rsidP="00622A7E">
            <w:pPr>
              <w:autoSpaceDE w:val="0"/>
              <w:autoSpaceDN w:val="0"/>
              <w:adjustRightInd w:val="0"/>
              <w:jc w:val="center"/>
              <w:rPr>
                <w:rFonts w:eastAsia="Courier New"/>
                <w:sz w:val="26"/>
                <w:szCs w:val="26"/>
              </w:rPr>
            </w:pPr>
          </w:p>
          <w:p w14:paraId="7C4B522B" w14:textId="7FDB763F"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Thửa</w:t>
            </w:r>
          </w:p>
        </w:tc>
        <w:tc>
          <w:tcPr>
            <w:tcW w:w="1134" w:type="dxa"/>
            <w:shd w:val="clear" w:color="auto" w:fill="FFFFFF" w:themeFill="background1"/>
          </w:tcPr>
          <w:p w14:paraId="2B140C7C" w14:textId="77777777" w:rsidR="007456D5" w:rsidRPr="00F131B3" w:rsidRDefault="007456D5" w:rsidP="00622A7E">
            <w:pPr>
              <w:autoSpaceDE w:val="0"/>
              <w:autoSpaceDN w:val="0"/>
              <w:adjustRightInd w:val="0"/>
              <w:jc w:val="center"/>
              <w:rPr>
                <w:rFonts w:eastAsia="Courier New"/>
                <w:sz w:val="26"/>
                <w:szCs w:val="26"/>
              </w:rPr>
            </w:pPr>
          </w:p>
          <w:p w14:paraId="709C23B2" w14:textId="38658E62"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1KS4</w:t>
            </w:r>
          </w:p>
        </w:tc>
        <w:tc>
          <w:tcPr>
            <w:tcW w:w="1134" w:type="dxa"/>
            <w:shd w:val="clear" w:color="auto" w:fill="FFFFFF" w:themeFill="background1"/>
            <w:vAlign w:val="center"/>
          </w:tcPr>
          <w:p w14:paraId="3112490B" w14:textId="02BC7638"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588FBB2"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0,01</w:t>
            </w:r>
          </w:p>
        </w:tc>
      </w:tr>
      <w:tr w:rsidR="00540DB0" w:rsidRPr="00F131B3" w14:paraId="216BDBAD" w14:textId="77777777" w:rsidTr="00622A7E">
        <w:trPr>
          <w:trHeight w:val="420"/>
        </w:trPr>
        <w:tc>
          <w:tcPr>
            <w:tcW w:w="1037" w:type="dxa"/>
            <w:shd w:val="clear" w:color="auto" w:fill="FFFFFF" w:themeFill="background1"/>
          </w:tcPr>
          <w:p w14:paraId="3316E03D"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w:t>
            </w:r>
          </w:p>
        </w:tc>
        <w:tc>
          <w:tcPr>
            <w:tcW w:w="8494" w:type="dxa"/>
            <w:gridSpan w:val="5"/>
            <w:shd w:val="clear" w:color="auto" w:fill="FFFFFF" w:themeFill="background1"/>
            <w:vAlign w:val="center"/>
          </w:tcPr>
          <w:p w14:paraId="0FA54B0C"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Sao, in ấn hồ sơ địa chính để cung cấp cho phường quản lý và khai thác sử dụng</w:t>
            </w:r>
          </w:p>
        </w:tc>
      </w:tr>
      <w:tr w:rsidR="00540DB0" w:rsidRPr="00F131B3" w14:paraId="0674B968" w14:textId="77777777" w:rsidTr="00622A7E">
        <w:trPr>
          <w:trHeight w:val="411"/>
        </w:trPr>
        <w:tc>
          <w:tcPr>
            <w:tcW w:w="1037" w:type="dxa"/>
            <w:shd w:val="clear" w:color="auto" w:fill="FFFFFF" w:themeFill="background1"/>
          </w:tcPr>
          <w:p w14:paraId="41D74F2B" w14:textId="77777777"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2.1</w:t>
            </w:r>
          </w:p>
        </w:tc>
        <w:tc>
          <w:tcPr>
            <w:tcW w:w="3674" w:type="dxa"/>
            <w:shd w:val="clear" w:color="auto" w:fill="FFFFFF" w:themeFill="background1"/>
          </w:tcPr>
          <w:p w14:paraId="7C04FDDB"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Bản đồ địa chính</w:t>
            </w:r>
          </w:p>
        </w:tc>
        <w:tc>
          <w:tcPr>
            <w:tcW w:w="992" w:type="dxa"/>
            <w:shd w:val="clear" w:color="auto" w:fill="FFFFFF" w:themeFill="background1"/>
          </w:tcPr>
          <w:p w14:paraId="668BC792"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Tờ</w:t>
            </w:r>
          </w:p>
        </w:tc>
        <w:tc>
          <w:tcPr>
            <w:tcW w:w="1134" w:type="dxa"/>
            <w:shd w:val="clear" w:color="auto" w:fill="FFFFFF" w:themeFill="background1"/>
          </w:tcPr>
          <w:p w14:paraId="1B74268D"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1KS4</w:t>
            </w:r>
          </w:p>
        </w:tc>
        <w:tc>
          <w:tcPr>
            <w:tcW w:w="1134" w:type="dxa"/>
            <w:shd w:val="clear" w:color="auto" w:fill="FFFFFF" w:themeFill="background1"/>
            <w:vAlign w:val="center"/>
          </w:tcPr>
          <w:p w14:paraId="51F7A206" w14:textId="67647ECE"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40F9FDD"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0,025</w:t>
            </w:r>
          </w:p>
        </w:tc>
      </w:tr>
      <w:tr w:rsidR="00540DB0" w:rsidRPr="00F131B3" w14:paraId="58D9DDCC" w14:textId="77777777" w:rsidTr="00622A7E">
        <w:trPr>
          <w:trHeight w:val="417"/>
        </w:trPr>
        <w:tc>
          <w:tcPr>
            <w:tcW w:w="1037" w:type="dxa"/>
            <w:shd w:val="clear" w:color="auto" w:fill="FFFFFF" w:themeFill="background1"/>
          </w:tcPr>
          <w:p w14:paraId="46F96F45" w14:textId="164A102B" w:rsidR="00622A7E" w:rsidRPr="00F131B3" w:rsidRDefault="00622A7E" w:rsidP="00622A7E">
            <w:pPr>
              <w:autoSpaceDE w:val="0"/>
              <w:autoSpaceDN w:val="0"/>
              <w:adjustRightInd w:val="0"/>
              <w:jc w:val="center"/>
              <w:rPr>
                <w:rFonts w:eastAsia="Courier New"/>
                <w:i/>
                <w:iCs/>
                <w:sz w:val="26"/>
                <w:szCs w:val="26"/>
              </w:rPr>
            </w:pPr>
            <w:r w:rsidRPr="00F131B3">
              <w:rPr>
                <w:rFonts w:eastAsia="Courier New"/>
                <w:i/>
                <w:iCs/>
                <w:sz w:val="26"/>
                <w:szCs w:val="26"/>
              </w:rPr>
              <w:t>2.2</w:t>
            </w:r>
          </w:p>
        </w:tc>
        <w:tc>
          <w:tcPr>
            <w:tcW w:w="3674" w:type="dxa"/>
            <w:shd w:val="clear" w:color="auto" w:fill="FFFFFF" w:themeFill="background1"/>
          </w:tcPr>
          <w:p w14:paraId="6A2E9583"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Sao Sổ địa chính, Sổ mục kê đất đai</w:t>
            </w:r>
          </w:p>
        </w:tc>
        <w:tc>
          <w:tcPr>
            <w:tcW w:w="992" w:type="dxa"/>
            <w:shd w:val="clear" w:color="auto" w:fill="FFFFFF" w:themeFill="background1"/>
          </w:tcPr>
          <w:p w14:paraId="182AAE90"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Bộ/ đĩa</w:t>
            </w:r>
          </w:p>
        </w:tc>
        <w:tc>
          <w:tcPr>
            <w:tcW w:w="1134" w:type="dxa"/>
            <w:shd w:val="clear" w:color="auto" w:fill="FFFFFF" w:themeFill="background1"/>
          </w:tcPr>
          <w:p w14:paraId="38779A56"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1KS4</w:t>
            </w:r>
          </w:p>
        </w:tc>
        <w:tc>
          <w:tcPr>
            <w:tcW w:w="1134" w:type="dxa"/>
            <w:shd w:val="clear" w:color="auto" w:fill="FFFFFF" w:themeFill="background1"/>
            <w:vAlign w:val="center"/>
          </w:tcPr>
          <w:p w14:paraId="5F68AEC8" w14:textId="5B17040F"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4E060AD1" w14:textId="301315C6"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2,0</w:t>
            </w:r>
            <w:r w:rsidR="0015336E" w:rsidRPr="00F131B3">
              <w:rPr>
                <w:rFonts w:eastAsia="Courier New"/>
                <w:sz w:val="26"/>
                <w:szCs w:val="26"/>
              </w:rPr>
              <w:t>0</w:t>
            </w:r>
          </w:p>
        </w:tc>
      </w:tr>
      <w:tr w:rsidR="00540DB0" w:rsidRPr="00F131B3" w14:paraId="6600B86E" w14:textId="77777777" w:rsidTr="00622A7E">
        <w:trPr>
          <w:trHeight w:val="551"/>
        </w:trPr>
        <w:tc>
          <w:tcPr>
            <w:tcW w:w="1037" w:type="dxa"/>
            <w:shd w:val="clear" w:color="auto" w:fill="FFFFFF" w:themeFill="background1"/>
          </w:tcPr>
          <w:p w14:paraId="391ECE33"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3</w:t>
            </w:r>
          </w:p>
        </w:tc>
        <w:tc>
          <w:tcPr>
            <w:tcW w:w="3674" w:type="dxa"/>
            <w:shd w:val="clear" w:color="auto" w:fill="FFFFFF" w:themeFill="background1"/>
          </w:tcPr>
          <w:p w14:paraId="6DD9545D" w14:textId="77777777" w:rsidR="00622A7E" w:rsidRPr="00F131B3" w:rsidRDefault="00622A7E" w:rsidP="00622A7E">
            <w:pPr>
              <w:autoSpaceDE w:val="0"/>
              <w:autoSpaceDN w:val="0"/>
              <w:adjustRightInd w:val="0"/>
              <w:jc w:val="both"/>
              <w:rPr>
                <w:rFonts w:eastAsia="Courier New"/>
                <w:sz w:val="26"/>
                <w:szCs w:val="26"/>
              </w:rPr>
            </w:pPr>
            <w:r w:rsidRPr="00F131B3">
              <w:rPr>
                <w:rFonts w:eastAsia="Courier New"/>
                <w:sz w:val="26"/>
                <w:szCs w:val="26"/>
              </w:rPr>
              <w:t>Bàn giao HSĐC cho phường để quản lý và khai thác sử dụng</w:t>
            </w:r>
          </w:p>
        </w:tc>
        <w:tc>
          <w:tcPr>
            <w:tcW w:w="992" w:type="dxa"/>
            <w:shd w:val="clear" w:color="auto" w:fill="FFFFFF" w:themeFill="background1"/>
          </w:tcPr>
          <w:p w14:paraId="45866BD2" w14:textId="1F1F9D5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Bộ/</w:t>
            </w:r>
            <w:r w:rsidR="006E305F" w:rsidRPr="00F131B3">
              <w:rPr>
                <w:rFonts w:eastAsia="Courier New"/>
                <w:sz w:val="26"/>
                <w:szCs w:val="26"/>
              </w:rPr>
              <w:t>phường</w:t>
            </w:r>
          </w:p>
        </w:tc>
        <w:tc>
          <w:tcPr>
            <w:tcW w:w="1134" w:type="dxa"/>
            <w:shd w:val="clear" w:color="auto" w:fill="FFFFFF" w:themeFill="background1"/>
          </w:tcPr>
          <w:p w14:paraId="50E330D4" w14:textId="77777777"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1KS4</w:t>
            </w:r>
          </w:p>
        </w:tc>
        <w:tc>
          <w:tcPr>
            <w:tcW w:w="1134" w:type="dxa"/>
            <w:shd w:val="clear" w:color="auto" w:fill="FFFFFF" w:themeFill="background1"/>
            <w:vAlign w:val="center"/>
          </w:tcPr>
          <w:p w14:paraId="36D5112E" w14:textId="2C757FE0"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2-4</w:t>
            </w:r>
          </w:p>
        </w:tc>
        <w:tc>
          <w:tcPr>
            <w:tcW w:w="1560" w:type="dxa"/>
            <w:shd w:val="clear" w:color="auto" w:fill="FFFFFF" w:themeFill="background1"/>
            <w:vAlign w:val="center"/>
          </w:tcPr>
          <w:p w14:paraId="2700D539" w14:textId="67371888" w:rsidR="00622A7E" w:rsidRPr="00F131B3" w:rsidRDefault="00622A7E" w:rsidP="00622A7E">
            <w:pPr>
              <w:autoSpaceDE w:val="0"/>
              <w:autoSpaceDN w:val="0"/>
              <w:adjustRightInd w:val="0"/>
              <w:jc w:val="center"/>
              <w:rPr>
                <w:rFonts w:eastAsia="Courier New"/>
                <w:sz w:val="26"/>
                <w:szCs w:val="26"/>
              </w:rPr>
            </w:pPr>
            <w:r w:rsidRPr="00F131B3">
              <w:rPr>
                <w:rFonts w:eastAsia="Courier New"/>
                <w:sz w:val="26"/>
                <w:szCs w:val="26"/>
              </w:rPr>
              <w:t>4,0</w:t>
            </w:r>
            <w:r w:rsidR="0015336E" w:rsidRPr="00F131B3">
              <w:rPr>
                <w:rFonts w:eastAsia="Courier New"/>
                <w:sz w:val="26"/>
                <w:szCs w:val="26"/>
              </w:rPr>
              <w:t>0</w:t>
            </w:r>
          </w:p>
        </w:tc>
      </w:tr>
    </w:tbl>
    <w:p w14:paraId="3E40ACF4" w14:textId="77777777" w:rsidR="000F77FB" w:rsidRPr="00F131B3" w:rsidRDefault="000F77FB" w:rsidP="003F21C8">
      <w:pPr>
        <w:jc w:val="right"/>
        <w:rPr>
          <w:b/>
          <w:i/>
          <w:sz w:val="28"/>
          <w:szCs w:val="28"/>
        </w:rPr>
      </w:pPr>
    </w:p>
    <w:p w14:paraId="0FB61816" w14:textId="77777777" w:rsidR="003F21C8" w:rsidRPr="00F131B3" w:rsidRDefault="003F21C8" w:rsidP="00FC27F4">
      <w:pPr>
        <w:spacing w:after="120" w:line="360" w:lineRule="exact"/>
        <w:rPr>
          <w:b/>
          <w:i/>
          <w:sz w:val="28"/>
          <w:szCs w:val="28"/>
          <w:u w:val="single"/>
        </w:rPr>
      </w:pPr>
      <w:r w:rsidRPr="00F131B3">
        <w:rPr>
          <w:b/>
          <w:i/>
          <w:sz w:val="28"/>
          <w:szCs w:val="28"/>
          <w:u w:val="single"/>
        </w:rPr>
        <w:t xml:space="preserve">Ghi chú: </w:t>
      </w:r>
    </w:p>
    <w:p w14:paraId="57C6C3D4" w14:textId="6DF0C4DF" w:rsidR="003F21C8" w:rsidRPr="00F131B3" w:rsidRDefault="003F21C8" w:rsidP="00FC27F4">
      <w:pPr>
        <w:spacing w:after="120" w:line="360" w:lineRule="exact"/>
        <w:ind w:firstLine="567"/>
        <w:jc w:val="both"/>
        <w:rPr>
          <w:sz w:val="28"/>
          <w:szCs w:val="28"/>
        </w:rPr>
      </w:pPr>
      <w:r w:rsidRPr="00F131B3">
        <w:rPr>
          <w:sz w:val="28"/>
          <w:szCs w:val="28"/>
        </w:rPr>
        <w:t xml:space="preserve">(1)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w:t>
      </w:r>
      <w:r w:rsidR="0063610D" w:rsidRPr="00F131B3">
        <w:rPr>
          <w:sz w:val="28"/>
          <w:szCs w:val="28"/>
        </w:rPr>
        <w:t>7</w:t>
      </w:r>
      <w:r w:rsidRPr="00F131B3">
        <w:rPr>
          <w:sz w:val="28"/>
          <w:szCs w:val="28"/>
        </w:rPr>
        <w:t xml:space="preserve">. </w:t>
      </w:r>
    </w:p>
    <w:p w14:paraId="586E42E4" w14:textId="23A6D1F3" w:rsidR="00CC77F0" w:rsidRPr="00F131B3" w:rsidRDefault="00CC77F0" w:rsidP="00CC77F0">
      <w:pPr>
        <w:spacing w:after="120" w:line="360" w:lineRule="exact"/>
        <w:ind w:firstLine="567"/>
        <w:jc w:val="both"/>
        <w:rPr>
          <w:rFonts w:eastAsia="Calibri"/>
          <w:sz w:val="28"/>
          <w:szCs w:val="28"/>
        </w:rPr>
      </w:pPr>
      <w:r w:rsidRPr="00F131B3">
        <w:rPr>
          <w:rFonts w:eastAsia="Calibri"/>
          <w:sz w:val="28"/>
          <w:szCs w:val="28"/>
        </w:rP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w:t>
      </w:r>
      <w:r w:rsidR="00E3574B" w:rsidRPr="00F131B3">
        <w:rPr>
          <w:rFonts w:eastAsia="Calibri"/>
          <w:sz w:val="28"/>
          <w:szCs w:val="28"/>
        </w:rPr>
        <w:t>;</w:t>
      </w:r>
      <w:r w:rsidRPr="00F131B3">
        <w:rPr>
          <w:rFonts w:eastAsia="Calibri"/>
          <w:sz w:val="28"/>
          <w:szCs w:val="28"/>
        </w:rPr>
        <w:t xml:space="preserve"> 1</w:t>
      </w:r>
      <w:r w:rsidR="00E3574B" w:rsidRPr="00F131B3">
        <w:rPr>
          <w:rFonts w:eastAsia="Calibri"/>
          <w:sz w:val="28"/>
          <w:szCs w:val="28"/>
        </w:rPr>
        <w:t>3</w:t>
      </w:r>
      <w:r w:rsidRPr="00F131B3">
        <w:rPr>
          <w:rFonts w:eastAsia="Calibri"/>
          <w:sz w:val="28"/>
          <w:szCs w:val="28"/>
        </w:rPr>
        <w:t xml:space="preserve">, </w:t>
      </w:r>
      <w:r w:rsidR="00E3574B" w:rsidRPr="00F131B3">
        <w:rPr>
          <w:rFonts w:eastAsia="Calibri"/>
          <w:sz w:val="28"/>
          <w:szCs w:val="28"/>
        </w:rPr>
        <w:t xml:space="preserve">14, 15, </w:t>
      </w:r>
      <w:r w:rsidRPr="00F131B3">
        <w:rPr>
          <w:rFonts w:eastAsia="Calibri"/>
          <w:sz w:val="28"/>
          <w:szCs w:val="28"/>
        </w:rPr>
        <w:t>16, 17,</w:t>
      </w:r>
      <w:r w:rsidR="00E3574B" w:rsidRPr="00F131B3">
        <w:rPr>
          <w:rFonts w:eastAsia="Calibri"/>
          <w:sz w:val="28"/>
          <w:szCs w:val="28"/>
        </w:rPr>
        <w:t xml:space="preserve">18, 19; </w:t>
      </w:r>
      <w:r w:rsidRPr="00F131B3">
        <w:rPr>
          <w:rFonts w:eastAsia="Calibri"/>
          <w:sz w:val="28"/>
          <w:szCs w:val="28"/>
        </w:rPr>
        <w:t xml:space="preserve">26 và 27 các nội dung thực hiện tại địa bàn </w:t>
      </w:r>
      <w:r w:rsidR="00420BFA" w:rsidRPr="00F131B3">
        <w:rPr>
          <w:rFonts w:eastAsia="Calibri"/>
          <w:sz w:val="28"/>
          <w:szCs w:val="28"/>
        </w:rPr>
        <w:t>phường</w:t>
      </w:r>
      <w:r w:rsidRPr="00F131B3">
        <w:rPr>
          <w:rFonts w:eastAsia="Calibri"/>
          <w:sz w:val="28"/>
          <w:szCs w:val="28"/>
        </w:rPr>
        <w:t>; Mục 1, 2 các nội dung thực hiện tại</w:t>
      </w:r>
      <w:r w:rsidR="00FB017C"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của Bảng 7.</w:t>
      </w:r>
    </w:p>
    <w:p w14:paraId="1909062A" w14:textId="306A10EE" w:rsidR="00CC77F0" w:rsidRPr="00F131B3" w:rsidRDefault="00CC77F0" w:rsidP="00CC77F0">
      <w:pPr>
        <w:spacing w:after="120" w:line="360" w:lineRule="exact"/>
        <w:ind w:firstLine="567"/>
        <w:jc w:val="both"/>
        <w:rPr>
          <w:rFonts w:eastAsia="Calibri"/>
          <w:spacing w:val="2"/>
          <w:sz w:val="28"/>
          <w:szCs w:val="28"/>
        </w:rPr>
      </w:pPr>
      <w:r w:rsidRPr="00F131B3">
        <w:rPr>
          <w:rFonts w:eastAsia="Calibri"/>
          <w:spacing w:val="2"/>
          <w:sz w:val="28"/>
          <w:szCs w:val="28"/>
        </w:rPr>
        <w:t xml:space="preserve">(3) Đối với các hồ sơ không có nhu cầu hoặc không đủ điều kiện cấp GCN thì được tính định mức đối với Mục 1, 2, 3, 4, 5, 6, 7, 8, 9, 11, 12, 13, 14 các nội dung thực hiện tại địa bàn </w:t>
      </w:r>
      <w:r w:rsidR="00420BFA" w:rsidRPr="00F131B3">
        <w:rPr>
          <w:rFonts w:eastAsia="Calibri"/>
          <w:spacing w:val="2"/>
          <w:sz w:val="28"/>
          <w:szCs w:val="28"/>
        </w:rPr>
        <w:t>phường</w:t>
      </w:r>
      <w:r w:rsidRPr="00F131B3">
        <w:rPr>
          <w:rFonts w:eastAsia="Calibri"/>
          <w:spacing w:val="2"/>
          <w:sz w:val="28"/>
          <w:szCs w:val="28"/>
        </w:rPr>
        <w:t xml:space="preserve">; Mục 1, 2, 3 các nội dung thực hiện tại địa bàn </w:t>
      </w:r>
      <w:r w:rsidR="00037A52" w:rsidRPr="00F131B3">
        <w:rPr>
          <w:rFonts w:eastAsia="Calibri"/>
          <w:spacing w:val="2"/>
          <w:sz w:val="28"/>
          <w:szCs w:val="28"/>
        </w:rPr>
        <w:t>thành phố</w:t>
      </w:r>
      <w:r w:rsidRPr="00F131B3">
        <w:rPr>
          <w:rFonts w:eastAsia="Calibri"/>
          <w:spacing w:val="2"/>
          <w:sz w:val="28"/>
          <w:szCs w:val="28"/>
        </w:rPr>
        <w:t xml:space="preserve"> của Bảng 7.</w:t>
      </w:r>
    </w:p>
    <w:p w14:paraId="26052144" w14:textId="0F257112" w:rsidR="00CC77F0" w:rsidRPr="00F131B3" w:rsidRDefault="00CC77F0" w:rsidP="00CC77F0">
      <w:pPr>
        <w:spacing w:after="120" w:line="360" w:lineRule="exact"/>
        <w:ind w:firstLine="567"/>
        <w:jc w:val="both"/>
        <w:rPr>
          <w:rFonts w:eastAsia="Calibri"/>
          <w:sz w:val="28"/>
          <w:szCs w:val="28"/>
        </w:rPr>
      </w:pPr>
      <w:r w:rsidRPr="00F131B3">
        <w:rPr>
          <w:rFonts w:eastAsia="Calibri"/>
          <w:sz w:val="28"/>
          <w:szCs w:val="28"/>
        </w:rPr>
        <w:t xml:space="preserve">(4) Trường hợp người sử dụng đất đã đăng ký đất đai theo quy định của pháp luật mà có nhu cầu cấp GCN thì được tính định mức đối với Mục 1, 2, 3, 4, 5, 6  7, 8, 9, 10, 11, 13, 14, 15, 16, 17, 18, 19, 20, 21, 22, 23, 24, 25, 26, và 27 các nội dung thực hiện tại địa bàn </w:t>
      </w:r>
      <w:r w:rsidR="00420BFA" w:rsidRPr="00F131B3">
        <w:rPr>
          <w:rFonts w:eastAsia="Calibri"/>
          <w:sz w:val="28"/>
          <w:szCs w:val="28"/>
        </w:rPr>
        <w:t>phường</w:t>
      </w:r>
      <w:r w:rsidRPr="00F131B3">
        <w:rPr>
          <w:rFonts w:eastAsia="Calibri"/>
          <w:sz w:val="28"/>
          <w:szCs w:val="28"/>
        </w:rPr>
        <w:t>; Mục 1, 2, 3 các nội dung thực hiện tại địa bàn</w:t>
      </w:r>
      <w:r w:rsidR="000F7DA8"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của Bảng 7</w:t>
      </w:r>
    </w:p>
    <w:p w14:paraId="3273D177" w14:textId="531A844C" w:rsidR="0063610D" w:rsidRPr="00F131B3" w:rsidRDefault="0063610D" w:rsidP="00CC77F0">
      <w:pPr>
        <w:spacing w:after="120" w:line="360" w:lineRule="exact"/>
        <w:ind w:firstLine="567"/>
        <w:jc w:val="both"/>
        <w:rPr>
          <w:rFonts w:eastAsia="Calibri"/>
          <w:sz w:val="28"/>
          <w:szCs w:val="28"/>
        </w:rPr>
      </w:pPr>
      <w:r w:rsidRPr="00F131B3">
        <w:rPr>
          <w:spacing w:val="3"/>
          <w:sz w:val="28"/>
          <w:szCs w:val="28"/>
          <w:shd w:val="clear" w:color="auto" w:fill="FFFFFF"/>
        </w:rPr>
        <w:lastRenderedPageBreak/>
        <w:t>(5)</w:t>
      </w:r>
      <w:r w:rsidR="00CC77F0" w:rsidRPr="00F131B3">
        <w:rPr>
          <w:spacing w:val="3"/>
          <w:sz w:val="28"/>
          <w:szCs w:val="28"/>
          <w:shd w:val="clear" w:color="auto" w:fill="FFFFFF"/>
        </w:rPr>
        <w:t xml:space="preserve"> </w:t>
      </w:r>
      <w:r w:rsidR="00140D86" w:rsidRPr="00F131B3">
        <w:rPr>
          <w:rFonts w:eastAsia="Calibri"/>
          <w:sz w:val="28"/>
          <w:szCs w:val="28"/>
        </w:rPr>
        <w:t>Đơn vị tính tại Bảng 7 trong trường hợp sử dụng là “Bộ/đĩa”, “Bộ/phường” được tính trung bình cho 5000 hồ sơ/1 phường, trường hợp hồ sơ thực tế lớn hơn 5000 hồ sơ thì với mỗi 5000 hồ sơ tăng thêm thì mức sẽ được tính thêm 1 lần; trong trường hợp sử dụng là “Tờ” được tính trung bình 60 tờ bản đồ/1 phường, trường hợp tờ bản đồ thực tế lớn hơn 60 tờ bản đồ thì với mỗi 60 tờ bản đồ tăng thêm thì mức sẽ được tính thêm 1 lần.</w:t>
      </w:r>
    </w:p>
    <w:p w14:paraId="4115E271" w14:textId="5292BD7E" w:rsidR="003F21C8" w:rsidRPr="00F131B3" w:rsidRDefault="0063610D" w:rsidP="0063610D">
      <w:pPr>
        <w:spacing w:after="120" w:line="360" w:lineRule="exact"/>
        <w:ind w:firstLine="567"/>
        <w:jc w:val="both"/>
        <w:rPr>
          <w:rFonts w:eastAsia="Calibri"/>
          <w:spacing w:val="-4"/>
          <w:sz w:val="28"/>
          <w:szCs w:val="28"/>
        </w:rPr>
      </w:pPr>
      <w:r w:rsidRPr="00F131B3">
        <w:rPr>
          <w:rFonts w:eastAsia="Calibri"/>
          <w:spacing w:val="-4"/>
          <w:sz w:val="28"/>
          <w:szCs w:val="28"/>
        </w:rPr>
        <w:t xml:space="preserve">(6) Đơn vị tính tại Bảng </w:t>
      </w:r>
      <w:r w:rsidR="009153C8" w:rsidRPr="00F131B3">
        <w:rPr>
          <w:rFonts w:eastAsia="Calibri"/>
          <w:spacing w:val="-4"/>
          <w:sz w:val="28"/>
          <w:szCs w:val="28"/>
        </w:rPr>
        <w:t>7</w:t>
      </w:r>
      <w:r w:rsidRPr="00F131B3">
        <w:rPr>
          <w:rFonts w:eastAsia="Calibri"/>
          <w:spacing w:val="-4"/>
          <w:sz w:val="28"/>
          <w:szCs w:val="28"/>
        </w:rPr>
        <w:t xml:space="preserve"> trong trường hợp sử dụng là “Điểm” được tính trung bình cho 30 điểm/1 phường và “Cuộc” được tính trung bình cho 30 cuộc/1 phường.</w:t>
      </w:r>
    </w:p>
    <w:p w14:paraId="627C67D5" w14:textId="6217EECF" w:rsidR="003D3397" w:rsidRPr="00F131B3" w:rsidRDefault="003D3397" w:rsidP="0063610D">
      <w:pPr>
        <w:spacing w:after="120" w:line="360" w:lineRule="exact"/>
        <w:ind w:firstLine="567"/>
        <w:jc w:val="both"/>
        <w:rPr>
          <w:sz w:val="28"/>
          <w:szCs w:val="28"/>
        </w:rPr>
      </w:pPr>
      <w:r w:rsidRPr="00F131B3">
        <w:rPr>
          <w:sz w:val="28"/>
          <w:szCs w:val="28"/>
        </w:rPr>
        <w:t xml:space="preserve">(7) Phân loại đô thị </w:t>
      </w:r>
      <w:r w:rsidR="000738C8" w:rsidRPr="00F131B3">
        <w:rPr>
          <w:sz w:val="28"/>
          <w:szCs w:val="28"/>
        </w:rPr>
        <w:t xml:space="preserve">(I, II, III, IV) </w:t>
      </w:r>
      <w:r w:rsidRPr="00F131B3">
        <w:rPr>
          <w:sz w:val="28"/>
          <w:szCs w:val="28"/>
        </w:rPr>
        <w:t>theo quy định về việc phân loại đô thị của cơ quan Nhà nước có thẩm quyền trước ngày 01/7/2025</w:t>
      </w:r>
      <w:r w:rsidR="00006A25" w:rsidRPr="00F131B3">
        <w:rPr>
          <w:sz w:val="28"/>
          <w:szCs w:val="28"/>
        </w:rPr>
        <w:t>.</w:t>
      </w:r>
    </w:p>
    <w:p w14:paraId="7F9CECED" w14:textId="47A435D8" w:rsidR="003F21C8" w:rsidRPr="00F131B3" w:rsidRDefault="00183E63" w:rsidP="00FC27F4">
      <w:pPr>
        <w:spacing w:after="120" w:line="360" w:lineRule="exact"/>
        <w:ind w:firstLine="709"/>
        <w:jc w:val="both"/>
        <w:outlineLvl w:val="1"/>
        <w:rPr>
          <w:rFonts w:eastAsia="Calibri"/>
          <w:b/>
          <w:sz w:val="28"/>
          <w:szCs w:val="28"/>
        </w:rPr>
      </w:pPr>
      <w:bookmarkStart w:id="22" w:name="_Hlk210715297"/>
      <w:r w:rsidRPr="00F131B3">
        <w:rPr>
          <w:rFonts w:eastAsia="Calibri"/>
          <w:b/>
          <w:sz w:val="28"/>
          <w:szCs w:val="28"/>
        </w:rPr>
        <w:t>Điều 13</w:t>
      </w:r>
      <w:r w:rsidR="0035597F" w:rsidRPr="00F131B3">
        <w:rPr>
          <w:rFonts w:eastAsia="Calibri"/>
          <w:b/>
          <w:sz w:val="28"/>
          <w:szCs w:val="28"/>
        </w:rPr>
        <w:t>.</w:t>
      </w:r>
      <w:r w:rsidRPr="00F131B3">
        <w:rPr>
          <w:rFonts w:eastAsia="Calibri"/>
          <w:b/>
          <w:sz w:val="28"/>
          <w:szCs w:val="28"/>
        </w:rPr>
        <w:t xml:space="preserve"> </w:t>
      </w:r>
      <w:r w:rsidRPr="00F131B3">
        <w:rPr>
          <w:b/>
          <w:sz w:val="28"/>
          <w:szCs w:val="28"/>
        </w:rPr>
        <w:t xml:space="preserve">Đăng ký, cấp giấy chứng nhận lần đầu đơn lẻ </w:t>
      </w:r>
      <w:r w:rsidR="00BA0BB2" w:rsidRPr="00F131B3">
        <w:rPr>
          <w:b/>
          <w:sz w:val="28"/>
          <w:szCs w:val="28"/>
        </w:rPr>
        <w:t>đối với</w:t>
      </w:r>
      <w:r w:rsidRPr="00F131B3">
        <w:rPr>
          <w:b/>
          <w:sz w:val="28"/>
          <w:szCs w:val="28"/>
        </w:rPr>
        <w:t xml:space="preserve"> cá nhân</w:t>
      </w:r>
    </w:p>
    <w:bookmarkEnd w:id="22"/>
    <w:p w14:paraId="423A452C" w14:textId="77777777" w:rsidR="003F21C8" w:rsidRPr="00F131B3" w:rsidRDefault="003F21C8" w:rsidP="00FC27F4">
      <w:pPr>
        <w:spacing w:after="120" w:line="360" w:lineRule="exact"/>
        <w:ind w:firstLine="567"/>
        <w:jc w:val="both"/>
        <w:rPr>
          <w:rFonts w:eastAsia="Calibri"/>
          <w:sz w:val="28"/>
          <w:szCs w:val="28"/>
        </w:rPr>
      </w:pPr>
      <w:r w:rsidRPr="00F131B3">
        <w:rPr>
          <w:rFonts w:eastAsia="Calibri"/>
          <w:sz w:val="28"/>
          <w:szCs w:val="28"/>
        </w:rPr>
        <w:t>1. Phân loại khó khăn</w:t>
      </w:r>
    </w:p>
    <w:p w14:paraId="507C733D" w14:textId="041FD99A" w:rsidR="003F21C8" w:rsidRPr="00F131B3" w:rsidRDefault="003F21C8" w:rsidP="007F080D">
      <w:pPr>
        <w:spacing w:after="120" w:line="360" w:lineRule="exact"/>
        <w:ind w:firstLine="567"/>
        <w:jc w:val="both"/>
        <w:rPr>
          <w:rFonts w:eastAsia="Calibri"/>
          <w:sz w:val="28"/>
          <w:szCs w:val="28"/>
        </w:rPr>
      </w:pPr>
      <w:r w:rsidRPr="00F131B3">
        <w:rPr>
          <w:rFonts w:eastAsia="Calibri"/>
          <w:sz w:val="28"/>
          <w:szCs w:val="28"/>
        </w:rPr>
        <w:t xml:space="preserve">Phân loại khó khăn thực hiện như quy định tại </w:t>
      </w:r>
      <w:r w:rsidR="007F080D" w:rsidRPr="00F131B3">
        <w:rPr>
          <w:rFonts w:eastAsia="Calibri"/>
          <w:sz w:val="28"/>
          <w:szCs w:val="28"/>
        </w:rPr>
        <w:t>khoản</w:t>
      </w:r>
      <w:r w:rsidRPr="00F131B3">
        <w:rPr>
          <w:rFonts w:eastAsia="Calibri"/>
          <w:sz w:val="28"/>
          <w:szCs w:val="28"/>
        </w:rPr>
        <w:t xml:space="preserve"> </w:t>
      </w:r>
      <w:r w:rsidR="00D33D82" w:rsidRPr="00F131B3">
        <w:rPr>
          <w:rFonts w:eastAsia="Calibri"/>
          <w:sz w:val="28"/>
          <w:szCs w:val="28"/>
        </w:rPr>
        <w:t>1</w:t>
      </w:r>
      <w:r w:rsidRPr="00F131B3">
        <w:rPr>
          <w:rFonts w:eastAsia="Calibri"/>
          <w:sz w:val="28"/>
          <w:szCs w:val="28"/>
        </w:rPr>
        <w:t xml:space="preserve"> </w:t>
      </w:r>
      <w:r w:rsidR="00602301" w:rsidRPr="00F131B3">
        <w:rPr>
          <w:rFonts w:eastAsia="Calibri"/>
          <w:sz w:val="28"/>
          <w:szCs w:val="28"/>
        </w:rPr>
        <w:t>điều 1</w:t>
      </w:r>
      <w:r w:rsidR="00A43F31" w:rsidRPr="00F131B3">
        <w:rPr>
          <w:rFonts w:eastAsia="Calibri"/>
          <w:sz w:val="28"/>
          <w:szCs w:val="28"/>
        </w:rPr>
        <w:t>1</w:t>
      </w:r>
      <w:r w:rsidR="00602301" w:rsidRPr="00F131B3">
        <w:rPr>
          <w:rFonts w:eastAsia="Calibri"/>
          <w:sz w:val="28"/>
          <w:szCs w:val="28"/>
        </w:rPr>
        <w:t xml:space="preserve"> </w:t>
      </w:r>
      <w:r w:rsidRPr="00F131B3">
        <w:rPr>
          <w:rFonts w:eastAsia="Calibri"/>
          <w:sz w:val="28"/>
          <w:szCs w:val="28"/>
        </w:rPr>
        <w:t xml:space="preserve">và </w:t>
      </w:r>
      <w:r w:rsidR="007F080D" w:rsidRPr="00F131B3">
        <w:rPr>
          <w:rFonts w:eastAsia="Calibri"/>
          <w:sz w:val="28"/>
          <w:szCs w:val="28"/>
        </w:rPr>
        <w:t>khoản</w:t>
      </w:r>
      <w:r w:rsidRPr="00F131B3">
        <w:rPr>
          <w:rFonts w:eastAsia="Calibri"/>
          <w:sz w:val="28"/>
          <w:szCs w:val="28"/>
        </w:rPr>
        <w:t xml:space="preserve"> </w:t>
      </w:r>
      <w:r w:rsidR="00D33D82" w:rsidRPr="00F131B3">
        <w:rPr>
          <w:rFonts w:eastAsia="Calibri"/>
          <w:sz w:val="28"/>
          <w:szCs w:val="28"/>
        </w:rPr>
        <w:t>1</w:t>
      </w:r>
      <w:r w:rsidRPr="00F131B3">
        <w:rPr>
          <w:rFonts w:eastAsia="Calibri"/>
          <w:sz w:val="28"/>
          <w:szCs w:val="28"/>
        </w:rPr>
        <w:t xml:space="preserve"> </w:t>
      </w:r>
      <w:r w:rsidR="00602301" w:rsidRPr="00F131B3">
        <w:rPr>
          <w:rFonts w:eastAsia="Calibri"/>
          <w:sz w:val="28"/>
          <w:szCs w:val="28"/>
        </w:rPr>
        <w:t>điều 1</w:t>
      </w:r>
      <w:r w:rsidR="00A43F31" w:rsidRPr="00F131B3">
        <w:rPr>
          <w:rFonts w:eastAsia="Calibri"/>
          <w:sz w:val="28"/>
          <w:szCs w:val="28"/>
        </w:rPr>
        <w:t>2</w:t>
      </w:r>
      <w:r w:rsidR="00602301" w:rsidRPr="00F131B3">
        <w:rPr>
          <w:rFonts w:eastAsia="Calibri"/>
          <w:sz w:val="28"/>
          <w:szCs w:val="28"/>
        </w:rPr>
        <w:t xml:space="preserve"> </w:t>
      </w:r>
      <w:r w:rsidR="004A615B" w:rsidRPr="00F131B3">
        <w:rPr>
          <w:rFonts w:eastAsia="Calibri"/>
          <w:sz w:val="28"/>
          <w:szCs w:val="28"/>
        </w:rPr>
        <w:t>C</w:t>
      </w:r>
      <w:r w:rsidR="00602301" w:rsidRPr="00F131B3">
        <w:rPr>
          <w:rFonts w:eastAsia="Calibri"/>
          <w:sz w:val="28"/>
          <w:szCs w:val="28"/>
        </w:rPr>
        <w:t>hương này</w:t>
      </w:r>
      <w:r w:rsidRPr="00F131B3">
        <w:rPr>
          <w:rFonts w:eastAsia="Calibri"/>
          <w:sz w:val="28"/>
          <w:szCs w:val="28"/>
        </w:rPr>
        <w:t>.</w:t>
      </w:r>
    </w:p>
    <w:p w14:paraId="515DC539" w14:textId="77777777" w:rsidR="003F21C8" w:rsidRPr="00F131B3" w:rsidRDefault="003F21C8" w:rsidP="00FC27F4">
      <w:pPr>
        <w:spacing w:after="120" w:line="360" w:lineRule="exact"/>
        <w:ind w:firstLine="567"/>
        <w:jc w:val="both"/>
        <w:rPr>
          <w:rFonts w:eastAsia="Calibri"/>
          <w:sz w:val="28"/>
          <w:szCs w:val="28"/>
        </w:rPr>
      </w:pPr>
      <w:r w:rsidRPr="00F131B3">
        <w:rPr>
          <w:rFonts w:eastAsia="Calibri"/>
          <w:sz w:val="28"/>
          <w:szCs w:val="28"/>
        </w:rPr>
        <w:t xml:space="preserve">2. Định mức lao động </w:t>
      </w:r>
    </w:p>
    <w:p w14:paraId="1BD534F8" w14:textId="7671D6FB" w:rsidR="00CC77F0" w:rsidRPr="00F131B3" w:rsidRDefault="003F21C8" w:rsidP="00CC77F0">
      <w:pPr>
        <w:spacing w:after="160" w:line="259" w:lineRule="auto"/>
        <w:jc w:val="right"/>
        <w:rPr>
          <w:rFonts w:eastAsia="Calibri"/>
          <w:b/>
          <w:bCs/>
          <w:i/>
          <w:sz w:val="26"/>
          <w:szCs w:val="26"/>
        </w:rPr>
      </w:pPr>
      <w:r w:rsidRPr="00F131B3">
        <w:rPr>
          <w:rFonts w:eastAsia="Calibri"/>
          <w:b/>
          <w:bCs/>
          <w:i/>
          <w:sz w:val="26"/>
          <w:szCs w:val="26"/>
        </w:rPr>
        <w:t>Bảng 8</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134"/>
        <w:gridCol w:w="851"/>
        <w:gridCol w:w="850"/>
        <w:gridCol w:w="850"/>
        <w:gridCol w:w="851"/>
        <w:gridCol w:w="1134"/>
      </w:tblGrid>
      <w:tr w:rsidR="00540DB0" w:rsidRPr="00F131B3" w14:paraId="5188A268" w14:textId="77777777" w:rsidTr="00165ADB">
        <w:trPr>
          <w:trHeight w:val="310"/>
          <w:tblHeader/>
          <w:jc w:val="center"/>
        </w:trPr>
        <w:tc>
          <w:tcPr>
            <w:tcW w:w="851" w:type="dxa"/>
            <w:vMerge w:val="restart"/>
            <w:shd w:val="clear" w:color="auto" w:fill="FFFFFF" w:themeFill="background1"/>
          </w:tcPr>
          <w:p w14:paraId="17F67D7A" w14:textId="77777777" w:rsidR="00CC77F0" w:rsidRPr="00F131B3" w:rsidRDefault="00CC77F0" w:rsidP="00715FD5">
            <w:pPr>
              <w:jc w:val="center"/>
              <w:rPr>
                <w:b/>
                <w:bCs/>
                <w:sz w:val="26"/>
                <w:szCs w:val="26"/>
              </w:rPr>
            </w:pPr>
          </w:p>
          <w:p w14:paraId="1804DFE0" w14:textId="681BE9D2" w:rsidR="00CC77F0" w:rsidRPr="00F131B3" w:rsidRDefault="00CC77F0" w:rsidP="00CC77F0">
            <w:pPr>
              <w:jc w:val="center"/>
              <w:rPr>
                <w:b/>
                <w:bCs/>
                <w:sz w:val="26"/>
                <w:szCs w:val="26"/>
              </w:rPr>
            </w:pPr>
            <w:r w:rsidRPr="00F131B3">
              <w:rPr>
                <w:b/>
                <w:bCs/>
                <w:sz w:val="26"/>
                <w:szCs w:val="26"/>
              </w:rPr>
              <w:t>STT</w:t>
            </w:r>
          </w:p>
        </w:tc>
        <w:tc>
          <w:tcPr>
            <w:tcW w:w="3402" w:type="dxa"/>
            <w:vMerge w:val="restart"/>
            <w:shd w:val="clear" w:color="auto" w:fill="FFFFFF" w:themeFill="background1"/>
            <w:vAlign w:val="center"/>
            <w:hideMark/>
          </w:tcPr>
          <w:p w14:paraId="75561E59" w14:textId="714C5279" w:rsidR="00CC77F0" w:rsidRPr="00F131B3" w:rsidRDefault="00CC77F0" w:rsidP="00715FD5">
            <w:pPr>
              <w:jc w:val="center"/>
              <w:rPr>
                <w:b/>
                <w:bCs/>
                <w:sz w:val="26"/>
                <w:szCs w:val="26"/>
              </w:rPr>
            </w:pPr>
            <w:r w:rsidRPr="00F131B3">
              <w:rPr>
                <w:b/>
                <w:bCs/>
                <w:sz w:val="26"/>
                <w:szCs w:val="26"/>
              </w:rPr>
              <w:t>Nội dung công việc</w:t>
            </w:r>
          </w:p>
        </w:tc>
        <w:tc>
          <w:tcPr>
            <w:tcW w:w="1134" w:type="dxa"/>
            <w:vMerge w:val="restart"/>
            <w:shd w:val="clear" w:color="auto" w:fill="FFFFFF" w:themeFill="background1"/>
            <w:vAlign w:val="center"/>
            <w:hideMark/>
          </w:tcPr>
          <w:p w14:paraId="03D724B6" w14:textId="77777777" w:rsidR="00CC77F0" w:rsidRPr="00F131B3" w:rsidRDefault="00CC77F0" w:rsidP="00715FD5">
            <w:pPr>
              <w:jc w:val="center"/>
              <w:rPr>
                <w:b/>
                <w:bCs/>
                <w:sz w:val="26"/>
                <w:szCs w:val="26"/>
              </w:rPr>
            </w:pPr>
            <w:r w:rsidRPr="00F131B3">
              <w:rPr>
                <w:b/>
                <w:bCs/>
                <w:sz w:val="26"/>
                <w:szCs w:val="26"/>
              </w:rPr>
              <w:t>ĐVT</w:t>
            </w:r>
          </w:p>
        </w:tc>
        <w:tc>
          <w:tcPr>
            <w:tcW w:w="851" w:type="dxa"/>
            <w:vMerge w:val="restart"/>
            <w:shd w:val="clear" w:color="auto" w:fill="FFFFFF" w:themeFill="background1"/>
            <w:vAlign w:val="center"/>
            <w:hideMark/>
          </w:tcPr>
          <w:p w14:paraId="6FA80EA4" w14:textId="77777777" w:rsidR="00CC77F0" w:rsidRPr="00F131B3" w:rsidRDefault="00CC77F0" w:rsidP="00715FD5">
            <w:pPr>
              <w:jc w:val="center"/>
              <w:rPr>
                <w:b/>
                <w:bCs/>
                <w:sz w:val="26"/>
                <w:szCs w:val="26"/>
              </w:rPr>
            </w:pPr>
            <w:r w:rsidRPr="00F131B3">
              <w:rPr>
                <w:b/>
                <w:bCs/>
                <w:sz w:val="26"/>
                <w:szCs w:val="26"/>
              </w:rPr>
              <w:t>Định biên</w:t>
            </w:r>
          </w:p>
        </w:tc>
        <w:tc>
          <w:tcPr>
            <w:tcW w:w="850" w:type="dxa"/>
            <w:vMerge w:val="restart"/>
            <w:shd w:val="clear" w:color="auto" w:fill="FFFFFF" w:themeFill="background1"/>
            <w:vAlign w:val="center"/>
            <w:hideMark/>
          </w:tcPr>
          <w:p w14:paraId="1D469015" w14:textId="77777777" w:rsidR="00CC77F0" w:rsidRPr="00F131B3" w:rsidRDefault="00CC77F0" w:rsidP="00715FD5">
            <w:pPr>
              <w:jc w:val="center"/>
              <w:rPr>
                <w:b/>
                <w:bCs/>
                <w:sz w:val="26"/>
                <w:szCs w:val="26"/>
              </w:rPr>
            </w:pPr>
            <w:r w:rsidRPr="00F131B3">
              <w:rPr>
                <w:b/>
                <w:bCs/>
                <w:sz w:val="26"/>
                <w:szCs w:val="26"/>
              </w:rPr>
              <w:t>Khó khăn</w:t>
            </w:r>
          </w:p>
        </w:tc>
        <w:tc>
          <w:tcPr>
            <w:tcW w:w="2835" w:type="dxa"/>
            <w:gridSpan w:val="3"/>
            <w:shd w:val="clear" w:color="auto" w:fill="FFFFFF" w:themeFill="background1"/>
            <w:vAlign w:val="center"/>
            <w:hideMark/>
          </w:tcPr>
          <w:p w14:paraId="37123BB0" w14:textId="77777777" w:rsidR="00CC77F0" w:rsidRPr="00F131B3" w:rsidRDefault="00CC77F0" w:rsidP="00715FD5">
            <w:pPr>
              <w:jc w:val="center"/>
              <w:rPr>
                <w:b/>
                <w:bCs/>
                <w:sz w:val="26"/>
                <w:szCs w:val="26"/>
              </w:rPr>
            </w:pPr>
            <w:r w:rsidRPr="00F131B3">
              <w:rPr>
                <w:b/>
                <w:bCs/>
                <w:sz w:val="26"/>
                <w:szCs w:val="26"/>
              </w:rPr>
              <w:t xml:space="preserve">Định mức </w:t>
            </w:r>
            <w:r w:rsidRPr="00F131B3">
              <w:rPr>
                <w:i/>
                <w:iCs/>
                <w:sz w:val="26"/>
                <w:szCs w:val="26"/>
              </w:rPr>
              <w:t>(công nhóm/ĐVT</w:t>
            </w:r>
          </w:p>
        </w:tc>
      </w:tr>
      <w:tr w:rsidR="00540DB0" w:rsidRPr="00F131B3" w14:paraId="25A0AAEA" w14:textId="77777777" w:rsidTr="00165ADB">
        <w:trPr>
          <w:trHeight w:val="560"/>
          <w:tblHeader/>
          <w:jc w:val="center"/>
        </w:trPr>
        <w:tc>
          <w:tcPr>
            <w:tcW w:w="851" w:type="dxa"/>
            <w:vMerge/>
            <w:shd w:val="clear" w:color="auto" w:fill="FFFFFF" w:themeFill="background1"/>
          </w:tcPr>
          <w:p w14:paraId="2E8A47DE" w14:textId="77777777" w:rsidR="00CC77F0" w:rsidRPr="00F131B3" w:rsidRDefault="00CC77F0" w:rsidP="00715FD5">
            <w:pPr>
              <w:rPr>
                <w:b/>
                <w:bCs/>
                <w:sz w:val="26"/>
                <w:szCs w:val="26"/>
              </w:rPr>
            </w:pPr>
          </w:p>
        </w:tc>
        <w:tc>
          <w:tcPr>
            <w:tcW w:w="3402" w:type="dxa"/>
            <w:vMerge/>
            <w:shd w:val="clear" w:color="auto" w:fill="FFFFFF" w:themeFill="background1"/>
            <w:vAlign w:val="center"/>
            <w:hideMark/>
          </w:tcPr>
          <w:p w14:paraId="01CB56F6" w14:textId="0E0D47DB" w:rsidR="00CC77F0" w:rsidRPr="00F131B3" w:rsidRDefault="00CC77F0" w:rsidP="00715FD5">
            <w:pPr>
              <w:rPr>
                <w:b/>
                <w:bCs/>
                <w:sz w:val="26"/>
                <w:szCs w:val="26"/>
              </w:rPr>
            </w:pPr>
          </w:p>
        </w:tc>
        <w:tc>
          <w:tcPr>
            <w:tcW w:w="1134" w:type="dxa"/>
            <w:vMerge/>
            <w:shd w:val="clear" w:color="auto" w:fill="FFFFFF" w:themeFill="background1"/>
            <w:vAlign w:val="center"/>
            <w:hideMark/>
          </w:tcPr>
          <w:p w14:paraId="70D3D369" w14:textId="77777777" w:rsidR="00CC77F0" w:rsidRPr="00F131B3" w:rsidRDefault="00CC77F0" w:rsidP="00715FD5">
            <w:pPr>
              <w:rPr>
                <w:b/>
                <w:bCs/>
                <w:sz w:val="26"/>
                <w:szCs w:val="26"/>
              </w:rPr>
            </w:pPr>
          </w:p>
        </w:tc>
        <w:tc>
          <w:tcPr>
            <w:tcW w:w="851" w:type="dxa"/>
            <w:vMerge/>
            <w:shd w:val="clear" w:color="auto" w:fill="FFFFFF" w:themeFill="background1"/>
            <w:vAlign w:val="center"/>
            <w:hideMark/>
          </w:tcPr>
          <w:p w14:paraId="09625E42" w14:textId="77777777" w:rsidR="00CC77F0" w:rsidRPr="00F131B3" w:rsidRDefault="00CC77F0" w:rsidP="00715FD5">
            <w:pPr>
              <w:rPr>
                <w:b/>
                <w:bCs/>
                <w:sz w:val="26"/>
                <w:szCs w:val="26"/>
              </w:rPr>
            </w:pPr>
          </w:p>
        </w:tc>
        <w:tc>
          <w:tcPr>
            <w:tcW w:w="850" w:type="dxa"/>
            <w:vMerge/>
            <w:shd w:val="clear" w:color="auto" w:fill="FFFFFF" w:themeFill="background1"/>
            <w:vAlign w:val="center"/>
            <w:hideMark/>
          </w:tcPr>
          <w:p w14:paraId="1DC6BECE" w14:textId="77777777" w:rsidR="00CC77F0" w:rsidRPr="00F131B3" w:rsidRDefault="00CC77F0" w:rsidP="00715FD5">
            <w:pPr>
              <w:rPr>
                <w:b/>
                <w:bCs/>
                <w:sz w:val="26"/>
                <w:szCs w:val="26"/>
              </w:rPr>
            </w:pPr>
          </w:p>
        </w:tc>
        <w:tc>
          <w:tcPr>
            <w:tcW w:w="850" w:type="dxa"/>
            <w:shd w:val="clear" w:color="auto" w:fill="FFFFFF" w:themeFill="background1"/>
            <w:vAlign w:val="center"/>
            <w:hideMark/>
          </w:tcPr>
          <w:p w14:paraId="6C929A7B" w14:textId="77777777" w:rsidR="00CC77F0" w:rsidRPr="00F131B3" w:rsidRDefault="00CC77F0" w:rsidP="00715FD5">
            <w:pPr>
              <w:jc w:val="center"/>
              <w:rPr>
                <w:b/>
                <w:bCs/>
                <w:sz w:val="26"/>
                <w:szCs w:val="26"/>
              </w:rPr>
            </w:pPr>
            <w:r w:rsidRPr="00F131B3">
              <w:rPr>
                <w:b/>
                <w:bCs/>
                <w:sz w:val="26"/>
                <w:szCs w:val="26"/>
              </w:rPr>
              <w:t>ĐM Đất</w:t>
            </w:r>
          </w:p>
        </w:tc>
        <w:tc>
          <w:tcPr>
            <w:tcW w:w="851" w:type="dxa"/>
            <w:shd w:val="clear" w:color="auto" w:fill="FFFFFF" w:themeFill="background1"/>
            <w:vAlign w:val="center"/>
            <w:hideMark/>
          </w:tcPr>
          <w:p w14:paraId="4F3D62FC" w14:textId="77777777" w:rsidR="00CC77F0" w:rsidRPr="00F131B3" w:rsidRDefault="00CC77F0" w:rsidP="00715FD5">
            <w:pPr>
              <w:jc w:val="center"/>
              <w:rPr>
                <w:b/>
                <w:bCs/>
                <w:sz w:val="26"/>
                <w:szCs w:val="26"/>
              </w:rPr>
            </w:pPr>
            <w:r w:rsidRPr="00F131B3">
              <w:rPr>
                <w:b/>
                <w:bCs/>
                <w:sz w:val="26"/>
                <w:szCs w:val="26"/>
              </w:rPr>
              <w:t>ĐM TS</w:t>
            </w:r>
          </w:p>
        </w:tc>
        <w:tc>
          <w:tcPr>
            <w:tcW w:w="1134" w:type="dxa"/>
            <w:shd w:val="clear" w:color="auto" w:fill="FFFFFF" w:themeFill="background1"/>
            <w:vAlign w:val="center"/>
            <w:hideMark/>
          </w:tcPr>
          <w:p w14:paraId="010B3298" w14:textId="77777777" w:rsidR="00CC77F0" w:rsidRPr="00F131B3" w:rsidRDefault="00CC77F0" w:rsidP="00715FD5">
            <w:pPr>
              <w:jc w:val="center"/>
              <w:rPr>
                <w:b/>
                <w:bCs/>
                <w:sz w:val="26"/>
                <w:szCs w:val="26"/>
              </w:rPr>
            </w:pPr>
            <w:r w:rsidRPr="00F131B3">
              <w:rPr>
                <w:b/>
                <w:bCs/>
                <w:sz w:val="26"/>
                <w:szCs w:val="26"/>
              </w:rPr>
              <w:t>ĐM Đất +TS</w:t>
            </w:r>
          </w:p>
        </w:tc>
      </w:tr>
      <w:tr w:rsidR="00540DB0" w:rsidRPr="00F131B3" w14:paraId="64543033" w14:textId="77777777" w:rsidTr="00165ADB">
        <w:trPr>
          <w:trHeight w:val="431"/>
          <w:jc w:val="center"/>
        </w:trPr>
        <w:tc>
          <w:tcPr>
            <w:tcW w:w="851" w:type="dxa"/>
            <w:shd w:val="clear" w:color="auto" w:fill="FFFFFF" w:themeFill="background1"/>
            <w:vAlign w:val="center"/>
          </w:tcPr>
          <w:p w14:paraId="6D3FF2DB" w14:textId="07291C98" w:rsidR="00165ADB" w:rsidRPr="00F131B3" w:rsidRDefault="00165ADB" w:rsidP="001D72D2">
            <w:pPr>
              <w:jc w:val="center"/>
              <w:rPr>
                <w:b/>
                <w:bCs/>
                <w:sz w:val="26"/>
                <w:szCs w:val="26"/>
              </w:rPr>
            </w:pPr>
            <w:r w:rsidRPr="00F131B3">
              <w:rPr>
                <w:b/>
                <w:bCs/>
                <w:sz w:val="26"/>
                <w:szCs w:val="26"/>
              </w:rPr>
              <w:t>I</w:t>
            </w:r>
          </w:p>
        </w:tc>
        <w:tc>
          <w:tcPr>
            <w:tcW w:w="9072" w:type="dxa"/>
            <w:gridSpan w:val="7"/>
            <w:shd w:val="clear" w:color="auto" w:fill="FFFFFF" w:themeFill="background1"/>
            <w:vAlign w:val="center"/>
            <w:hideMark/>
          </w:tcPr>
          <w:p w14:paraId="663397D2" w14:textId="5A1B6B0F" w:rsidR="00165ADB" w:rsidRPr="00F131B3" w:rsidRDefault="00165ADB" w:rsidP="00165ADB">
            <w:pPr>
              <w:rPr>
                <w:b/>
                <w:bCs/>
                <w:sz w:val="26"/>
                <w:szCs w:val="26"/>
              </w:rPr>
            </w:pPr>
            <w:r w:rsidRPr="00F131B3">
              <w:rPr>
                <w:b/>
                <w:bCs/>
                <w:sz w:val="26"/>
                <w:szCs w:val="26"/>
              </w:rPr>
              <w:t>CÁC NỘI DUNG THỰC HIỆN TẠI ĐỊA BÀN CẤP XÃ</w:t>
            </w:r>
          </w:p>
        </w:tc>
      </w:tr>
      <w:tr w:rsidR="00540DB0" w:rsidRPr="00F131B3" w14:paraId="2368CBE4" w14:textId="77777777" w:rsidTr="00165ADB">
        <w:trPr>
          <w:trHeight w:val="560"/>
          <w:jc w:val="center"/>
        </w:trPr>
        <w:tc>
          <w:tcPr>
            <w:tcW w:w="851" w:type="dxa"/>
            <w:shd w:val="clear" w:color="auto" w:fill="FFFFFF" w:themeFill="background1"/>
            <w:vAlign w:val="center"/>
          </w:tcPr>
          <w:p w14:paraId="509791E6" w14:textId="4F3AA9B1" w:rsidR="001D72D2" w:rsidRPr="00F131B3" w:rsidRDefault="001D72D2" w:rsidP="001D72D2">
            <w:pPr>
              <w:jc w:val="center"/>
              <w:rPr>
                <w:sz w:val="26"/>
                <w:szCs w:val="26"/>
              </w:rPr>
            </w:pPr>
            <w:r w:rsidRPr="00F131B3">
              <w:rPr>
                <w:sz w:val="26"/>
                <w:szCs w:val="26"/>
              </w:rPr>
              <w:t>1</w:t>
            </w:r>
          </w:p>
        </w:tc>
        <w:tc>
          <w:tcPr>
            <w:tcW w:w="3402" w:type="dxa"/>
            <w:shd w:val="clear" w:color="auto" w:fill="FFFFFF" w:themeFill="background1"/>
            <w:vAlign w:val="center"/>
            <w:hideMark/>
          </w:tcPr>
          <w:p w14:paraId="0CC9F75C" w14:textId="4954ADAD" w:rsidR="001D72D2" w:rsidRPr="00F131B3" w:rsidRDefault="001D72D2" w:rsidP="001D72D2">
            <w:pPr>
              <w:rPr>
                <w:sz w:val="26"/>
                <w:szCs w:val="26"/>
              </w:rPr>
            </w:pPr>
            <w:r w:rsidRPr="00F131B3">
              <w:rPr>
                <w:sz w:val="26"/>
                <w:szCs w:val="26"/>
              </w:rPr>
              <w:t>Hướng dẫn lập hồ sơ đề nghị đăng ký, cấp GCN</w:t>
            </w:r>
          </w:p>
        </w:tc>
        <w:tc>
          <w:tcPr>
            <w:tcW w:w="1134" w:type="dxa"/>
            <w:shd w:val="clear" w:color="auto" w:fill="FFFFFF" w:themeFill="background1"/>
            <w:vAlign w:val="center"/>
            <w:hideMark/>
          </w:tcPr>
          <w:p w14:paraId="3B234E4D" w14:textId="77777777" w:rsidR="001D72D2" w:rsidRPr="00F131B3" w:rsidRDefault="001D72D2" w:rsidP="001D72D2">
            <w:pPr>
              <w:rPr>
                <w:sz w:val="26"/>
                <w:szCs w:val="26"/>
              </w:rPr>
            </w:pPr>
            <w:r w:rsidRPr="00F131B3">
              <w:rPr>
                <w:sz w:val="26"/>
                <w:szCs w:val="26"/>
              </w:rPr>
              <w:t> </w:t>
            </w:r>
          </w:p>
        </w:tc>
        <w:tc>
          <w:tcPr>
            <w:tcW w:w="851" w:type="dxa"/>
            <w:shd w:val="clear" w:color="auto" w:fill="FFFFFF" w:themeFill="background1"/>
            <w:vAlign w:val="center"/>
            <w:hideMark/>
          </w:tcPr>
          <w:p w14:paraId="547FBD8F" w14:textId="77777777" w:rsidR="001D72D2" w:rsidRPr="00F131B3" w:rsidRDefault="001D72D2" w:rsidP="001D72D2">
            <w:pPr>
              <w:rPr>
                <w:sz w:val="26"/>
                <w:szCs w:val="26"/>
              </w:rPr>
            </w:pPr>
            <w:r w:rsidRPr="00F131B3">
              <w:rPr>
                <w:sz w:val="26"/>
                <w:szCs w:val="26"/>
              </w:rPr>
              <w:t> </w:t>
            </w:r>
          </w:p>
        </w:tc>
        <w:tc>
          <w:tcPr>
            <w:tcW w:w="850" w:type="dxa"/>
            <w:shd w:val="clear" w:color="auto" w:fill="FFFFFF" w:themeFill="background1"/>
            <w:vAlign w:val="center"/>
            <w:hideMark/>
          </w:tcPr>
          <w:p w14:paraId="4397EBC5" w14:textId="77777777" w:rsidR="001D72D2" w:rsidRPr="00F131B3" w:rsidRDefault="001D72D2" w:rsidP="001D72D2">
            <w:pPr>
              <w:rPr>
                <w:sz w:val="26"/>
                <w:szCs w:val="26"/>
              </w:rPr>
            </w:pPr>
            <w:r w:rsidRPr="00F131B3">
              <w:rPr>
                <w:sz w:val="26"/>
                <w:szCs w:val="26"/>
              </w:rPr>
              <w:t> </w:t>
            </w:r>
          </w:p>
        </w:tc>
        <w:tc>
          <w:tcPr>
            <w:tcW w:w="850" w:type="dxa"/>
            <w:shd w:val="clear" w:color="auto" w:fill="FFFFFF" w:themeFill="background1"/>
            <w:vAlign w:val="center"/>
            <w:hideMark/>
          </w:tcPr>
          <w:p w14:paraId="363CAFB8" w14:textId="77777777" w:rsidR="001D72D2" w:rsidRPr="00F131B3" w:rsidRDefault="001D72D2" w:rsidP="001D72D2">
            <w:pPr>
              <w:rPr>
                <w:sz w:val="26"/>
                <w:szCs w:val="26"/>
              </w:rPr>
            </w:pPr>
            <w:r w:rsidRPr="00F131B3">
              <w:rPr>
                <w:sz w:val="26"/>
                <w:szCs w:val="26"/>
              </w:rPr>
              <w:t> </w:t>
            </w:r>
          </w:p>
        </w:tc>
        <w:tc>
          <w:tcPr>
            <w:tcW w:w="851" w:type="dxa"/>
            <w:shd w:val="clear" w:color="auto" w:fill="FFFFFF" w:themeFill="background1"/>
            <w:vAlign w:val="center"/>
            <w:hideMark/>
          </w:tcPr>
          <w:p w14:paraId="512E06CD" w14:textId="77777777" w:rsidR="001D72D2" w:rsidRPr="00F131B3" w:rsidRDefault="001D72D2" w:rsidP="001D72D2">
            <w:pPr>
              <w:rPr>
                <w:sz w:val="26"/>
                <w:szCs w:val="26"/>
              </w:rPr>
            </w:pPr>
            <w:r w:rsidRPr="00F131B3">
              <w:rPr>
                <w:sz w:val="26"/>
                <w:szCs w:val="26"/>
              </w:rPr>
              <w:t> </w:t>
            </w:r>
          </w:p>
        </w:tc>
        <w:tc>
          <w:tcPr>
            <w:tcW w:w="1134" w:type="dxa"/>
            <w:shd w:val="clear" w:color="auto" w:fill="FFFFFF" w:themeFill="background1"/>
            <w:vAlign w:val="center"/>
            <w:hideMark/>
          </w:tcPr>
          <w:p w14:paraId="6DC7C1F5" w14:textId="77777777" w:rsidR="001D72D2" w:rsidRPr="00F131B3" w:rsidRDefault="001D72D2" w:rsidP="001D72D2">
            <w:pPr>
              <w:rPr>
                <w:sz w:val="26"/>
                <w:szCs w:val="26"/>
              </w:rPr>
            </w:pPr>
            <w:r w:rsidRPr="00F131B3">
              <w:rPr>
                <w:sz w:val="26"/>
                <w:szCs w:val="26"/>
              </w:rPr>
              <w:t> </w:t>
            </w:r>
          </w:p>
        </w:tc>
      </w:tr>
      <w:tr w:rsidR="00540DB0" w:rsidRPr="00F131B3" w14:paraId="35739809" w14:textId="77777777" w:rsidTr="00165ADB">
        <w:trPr>
          <w:trHeight w:val="475"/>
          <w:jc w:val="center"/>
        </w:trPr>
        <w:tc>
          <w:tcPr>
            <w:tcW w:w="851" w:type="dxa"/>
            <w:shd w:val="clear" w:color="auto" w:fill="FFFFFF" w:themeFill="background1"/>
            <w:vAlign w:val="center"/>
          </w:tcPr>
          <w:p w14:paraId="5F79C22D" w14:textId="188CC72A" w:rsidR="001D72D2" w:rsidRPr="00F131B3" w:rsidRDefault="001D72D2" w:rsidP="001D72D2">
            <w:pPr>
              <w:jc w:val="center"/>
              <w:rPr>
                <w:sz w:val="26"/>
                <w:szCs w:val="26"/>
              </w:rPr>
            </w:pPr>
            <w:r w:rsidRPr="00F131B3">
              <w:rPr>
                <w:i/>
                <w:iCs/>
                <w:sz w:val="26"/>
                <w:szCs w:val="26"/>
              </w:rPr>
              <w:t>1.1</w:t>
            </w:r>
          </w:p>
        </w:tc>
        <w:tc>
          <w:tcPr>
            <w:tcW w:w="3402" w:type="dxa"/>
            <w:shd w:val="clear" w:color="auto" w:fill="FFFFFF" w:themeFill="background1"/>
            <w:vAlign w:val="center"/>
            <w:hideMark/>
          </w:tcPr>
          <w:p w14:paraId="0662B549" w14:textId="61C50C67" w:rsidR="001D72D2" w:rsidRPr="00F131B3" w:rsidRDefault="001D72D2" w:rsidP="001D72D2">
            <w:pPr>
              <w:jc w:val="both"/>
              <w:rPr>
                <w:i/>
                <w:iCs/>
                <w:sz w:val="26"/>
                <w:szCs w:val="26"/>
              </w:rPr>
            </w:pPr>
            <w:r w:rsidRPr="00F131B3">
              <w:rPr>
                <w:i/>
                <w:iCs/>
                <w:sz w:val="26"/>
                <w:szCs w:val="26"/>
              </w:rPr>
              <w:t>Theo hình thức trực tiếp</w:t>
            </w:r>
          </w:p>
        </w:tc>
        <w:tc>
          <w:tcPr>
            <w:tcW w:w="1134" w:type="dxa"/>
            <w:shd w:val="clear" w:color="auto" w:fill="FFFFFF" w:themeFill="background1"/>
            <w:vAlign w:val="center"/>
            <w:hideMark/>
          </w:tcPr>
          <w:p w14:paraId="13D161A0"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629B0220"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6FAD7F02"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6DEE5374" w14:textId="7C0D6094" w:rsidR="001D72D2" w:rsidRPr="00F131B3" w:rsidRDefault="001D72D2" w:rsidP="001D72D2">
            <w:pPr>
              <w:jc w:val="center"/>
              <w:rPr>
                <w:i/>
                <w:iCs/>
                <w:sz w:val="26"/>
                <w:szCs w:val="26"/>
              </w:rPr>
            </w:pPr>
            <w:r w:rsidRPr="00F131B3">
              <w:rPr>
                <w:i/>
                <w:iCs/>
                <w:sz w:val="26"/>
                <w:szCs w:val="26"/>
              </w:rPr>
              <w:t>0,2</w:t>
            </w:r>
            <w:r w:rsidR="00F66FBA" w:rsidRPr="00F131B3">
              <w:rPr>
                <w:i/>
                <w:iCs/>
                <w:sz w:val="26"/>
                <w:szCs w:val="26"/>
              </w:rPr>
              <w:t>0</w:t>
            </w:r>
          </w:p>
        </w:tc>
        <w:tc>
          <w:tcPr>
            <w:tcW w:w="851" w:type="dxa"/>
            <w:shd w:val="clear" w:color="auto" w:fill="FFFFFF" w:themeFill="background1"/>
            <w:vAlign w:val="center"/>
            <w:hideMark/>
          </w:tcPr>
          <w:p w14:paraId="6B048059" w14:textId="283F0820" w:rsidR="001D72D2" w:rsidRPr="00F131B3" w:rsidRDefault="001D72D2" w:rsidP="001D72D2">
            <w:pPr>
              <w:jc w:val="center"/>
              <w:rPr>
                <w:i/>
                <w:iCs/>
                <w:sz w:val="26"/>
                <w:szCs w:val="26"/>
              </w:rPr>
            </w:pPr>
            <w:r w:rsidRPr="00F131B3">
              <w:rPr>
                <w:i/>
                <w:iCs/>
                <w:sz w:val="26"/>
                <w:szCs w:val="26"/>
              </w:rPr>
              <w:t>0,2</w:t>
            </w:r>
            <w:r w:rsidR="00F66FBA" w:rsidRPr="00F131B3">
              <w:rPr>
                <w:i/>
                <w:iCs/>
                <w:sz w:val="26"/>
                <w:szCs w:val="26"/>
              </w:rPr>
              <w:t>0</w:t>
            </w:r>
          </w:p>
        </w:tc>
        <w:tc>
          <w:tcPr>
            <w:tcW w:w="1134" w:type="dxa"/>
            <w:shd w:val="clear" w:color="auto" w:fill="FFFFFF" w:themeFill="background1"/>
            <w:vAlign w:val="center"/>
            <w:hideMark/>
          </w:tcPr>
          <w:p w14:paraId="26BCD63D" w14:textId="77777777" w:rsidR="001D72D2" w:rsidRPr="00F131B3" w:rsidRDefault="001D72D2" w:rsidP="001D72D2">
            <w:pPr>
              <w:jc w:val="center"/>
              <w:rPr>
                <w:i/>
                <w:iCs/>
                <w:sz w:val="26"/>
                <w:szCs w:val="26"/>
              </w:rPr>
            </w:pPr>
            <w:r w:rsidRPr="00F131B3">
              <w:rPr>
                <w:i/>
                <w:iCs/>
                <w:sz w:val="26"/>
                <w:szCs w:val="26"/>
              </w:rPr>
              <w:t>0,26</w:t>
            </w:r>
          </w:p>
        </w:tc>
      </w:tr>
      <w:tr w:rsidR="00540DB0" w:rsidRPr="00F131B3" w14:paraId="60452177" w14:textId="77777777" w:rsidTr="00165ADB">
        <w:trPr>
          <w:trHeight w:val="262"/>
          <w:jc w:val="center"/>
        </w:trPr>
        <w:tc>
          <w:tcPr>
            <w:tcW w:w="851" w:type="dxa"/>
            <w:shd w:val="clear" w:color="auto" w:fill="FFFFFF" w:themeFill="background1"/>
            <w:vAlign w:val="center"/>
          </w:tcPr>
          <w:p w14:paraId="77C2B17D" w14:textId="6BC16441" w:rsidR="001D72D2" w:rsidRPr="00F131B3" w:rsidRDefault="001D72D2" w:rsidP="001D72D2">
            <w:pPr>
              <w:jc w:val="center"/>
              <w:rPr>
                <w:sz w:val="26"/>
                <w:szCs w:val="26"/>
              </w:rPr>
            </w:pPr>
            <w:r w:rsidRPr="00F131B3">
              <w:rPr>
                <w:i/>
                <w:iCs/>
                <w:sz w:val="26"/>
                <w:szCs w:val="26"/>
              </w:rPr>
              <w:t>1.2</w:t>
            </w:r>
          </w:p>
        </w:tc>
        <w:tc>
          <w:tcPr>
            <w:tcW w:w="3402" w:type="dxa"/>
            <w:shd w:val="clear" w:color="auto" w:fill="FFFFFF" w:themeFill="background1"/>
            <w:vAlign w:val="center"/>
            <w:hideMark/>
          </w:tcPr>
          <w:p w14:paraId="2E9C5BC0" w14:textId="5D1B34BA" w:rsidR="001D72D2" w:rsidRPr="00F131B3" w:rsidRDefault="001D72D2" w:rsidP="001D72D2">
            <w:pPr>
              <w:jc w:val="both"/>
              <w:rPr>
                <w:i/>
                <w:iCs/>
                <w:sz w:val="26"/>
                <w:szCs w:val="26"/>
              </w:rPr>
            </w:pPr>
            <w:r w:rsidRPr="00F131B3">
              <w:rPr>
                <w:i/>
                <w:iCs/>
                <w:sz w:val="26"/>
                <w:szCs w:val="26"/>
              </w:rPr>
              <w:t>Theo hình thức trực tuyến</w:t>
            </w:r>
          </w:p>
        </w:tc>
        <w:tc>
          <w:tcPr>
            <w:tcW w:w="1134" w:type="dxa"/>
            <w:shd w:val="clear" w:color="auto" w:fill="FFFFFF" w:themeFill="background1"/>
            <w:vAlign w:val="center"/>
            <w:hideMark/>
          </w:tcPr>
          <w:p w14:paraId="3F789D5B"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11398647"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66E0F994"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5FD38DE9" w14:textId="77777777" w:rsidR="001D72D2" w:rsidRPr="00F131B3" w:rsidRDefault="001D72D2" w:rsidP="001D72D2">
            <w:pPr>
              <w:jc w:val="center"/>
              <w:rPr>
                <w:i/>
                <w:iCs/>
                <w:sz w:val="26"/>
                <w:szCs w:val="26"/>
              </w:rPr>
            </w:pPr>
            <w:r w:rsidRPr="00F131B3">
              <w:rPr>
                <w:i/>
                <w:iCs/>
                <w:sz w:val="26"/>
                <w:szCs w:val="26"/>
              </w:rPr>
              <w:t>0,15</w:t>
            </w:r>
          </w:p>
        </w:tc>
        <w:tc>
          <w:tcPr>
            <w:tcW w:w="851" w:type="dxa"/>
            <w:shd w:val="clear" w:color="auto" w:fill="FFFFFF" w:themeFill="background1"/>
            <w:vAlign w:val="center"/>
            <w:hideMark/>
          </w:tcPr>
          <w:p w14:paraId="51F81A1B" w14:textId="77777777" w:rsidR="001D72D2" w:rsidRPr="00F131B3" w:rsidRDefault="001D72D2" w:rsidP="001D72D2">
            <w:pPr>
              <w:jc w:val="center"/>
              <w:rPr>
                <w:i/>
                <w:iCs/>
                <w:sz w:val="26"/>
                <w:szCs w:val="26"/>
              </w:rPr>
            </w:pPr>
            <w:r w:rsidRPr="00F131B3">
              <w:rPr>
                <w:i/>
                <w:iCs/>
                <w:sz w:val="26"/>
                <w:szCs w:val="26"/>
              </w:rPr>
              <w:t>0,15</w:t>
            </w:r>
          </w:p>
        </w:tc>
        <w:tc>
          <w:tcPr>
            <w:tcW w:w="1134" w:type="dxa"/>
            <w:shd w:val="clear" w:color="auto" w:fill="FFFFFF" w:themeFill="background1"/>
            <w:vAlign w:val="center"/>
            <w:hideMark/>
          </w:tcPr>
          <w:p w14:paraId="360E5E51" w14:textId="77777777" w:rsidR="001D72D2" w:rsidRPr="00F131B3" w:rsidRDefault="001D72D2" w:rsidP="001D72D2">
            <w:pPr>
              <w:jc w:val="center"/>
              <w:rPr>
                <w:i/>
                <w:iCs/>
                <w:sz w:val="26"/>
                <w:szCs w:val="26"/>
              </w:rPr>
            </w:pPr>
            <w:r w:rsidRPr="00F131B3">
              <w:rPr>
                <w:i/>
                <w:iCs/>
                <w:sz w:val="26"/>
                <w:szCs w:val="26"/>
              </w:rPr>
              <w:t>0,19</w:t>
            </w:r>
          </w:p>
        </w:tc>
      </w:tr>
      <w:tr w:rsidR="00540DB0" w:rsidRPr="00F131B3" w14:paraId="0535C70C" w14:textId="77777777" w:rsidTr="00165ADB">
        <w:trPr>
          <w:trHeight w:val="970"/>
          <w:jc w:val="center"/>
        </w:trPr>
        <w:tc>
          <w:tcPr>
            <w:tcW w:w="851" w:type="dxa"/>
            <w:shd w:val="clear" w:color="auto" w:fill="FFFFFF" w:themeFill="background1"/>
            <w:vAlign w:val="center"/>
          </w:tcPr>
          <w:p w14:paraId="7BE68429" w14:textId="31354111" w:rsidR="001D72D2" w:rsidRPr="00F131B3" w:rsidRDefault="001D72D2" w:rsidP="001D72D2">
            <w:pPr>
              <w:jc w:val="center"/>
              <w:rPr>
                <w:sz w:val="26"/>
                <w:szCs w:val="26"/>
              </w:rPr>
            </w:pPr>
            <w:r w:rsidRPr="00F131B3">
              <w:rPr>
                <w:sz w:val="26"/>
                <w:szCs w:val="26"/>
              </w:rPr>
              <w:t>2</w:t>
            </w:r>
          </w:p>
        </w:tc>
        <w:tc>
          <w:tcPr>
            <w:tcW w:w="3402" w:type="dxa"/>
            <w:shd w:val="clear" w:color="auto" w:fill="FFFFFF" w:themeFill="background1"/>
            <w:vAlign w:val="center"/>
            <w:hideMark/>
          </w:tcPr>
          <w:p w14:paraId="5721BC7A" w14:textId="031FF429" w:rsidR="001D72D2" w:rsidRPr="00F131B3" w:rsidRDefault="001D72D2" w:rsidP="001D72D2">
            <w:pPr>
              <w:jc w:val="both"/>
              <w:rPr>
                <w:sz w:val="26"/>
                <w:szCs w:val="26"/>
              </w:rPr>
            </w:pPr>
            <w:r w:rsidRPr="00F131B3">
              <w:rPr>
                <w:sz w:val="26"/>
                <w:szCs w:val="26"/>
              </w:rPr>
              <w:t>Kiểm tra tính đầy đủ của thành phần hồ sơ và cấp Giấy tiếp nhận hồ sơ và hẹn trả kết quả (theo hình thức trực tiếp, trực tuyến)</w:t>
            </w:r>
          </w:p>
        </w:tc>
        <w:tc>
          <w:tcPr>
            <w:tcW w:w="1134" w:type="dxa"/>
            <w:shd w:val="clear" w:color="auto" w:fill="FFFFFF" w:themeFill="background1"/>
            <w:vAlign w:val="center"/>
            <w:hideMark/>
          </w:tcPr>
          <w:p w14:paraId="444883E3"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2CF88710"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5562445B"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35E54534" w14:textId="15277EEE" w:rsidR="001D72D2" w:rsidRPr="00F131B3" w:rsidRDefault="001D72D2" w:rsidP="001D72D2">
            <w:pPr>
              <w:jc w:val="center"/>
              <w:rPr>
                <w:sz w:val="26"/>
                <w:szCs w:val="26"/>
              </w:rPr>
            </w:pPr>
            <w:r w:rsidRPr="00F131B3">
              <w:rPr>
                <w:sz w:val="26"/>
                <w:szCs w:val="26"/>
              </w:rPr>
              <w:t>0,1</w:t>
            </w:r>
            <w:r w:rsidR="00F66FBA" w:rsidRPr="00F131B3">
              <w:rPr>
                <w:sz w:val="26"/>
                <w:szCs w:val="26"/>
              </w:rPr>
              <w:t>0</w:t>
            </w:r>
          </w:p>
        </w:tc>
        <w:tc>
          <w:tcPr>
            <w:tcW w:w="851" w:type="dxa"/>
            <w:shd w:val="clear" w:color="auto" w:fill="FFFFFF" w:themeFill="background1"/>
            <w:vAlign w:val="center"/>
            <w:hideMark/>
          </w:tcPr>
          <w:p w14:paraId="379CB62E" w14:textId="273D38FE" w:rsidR="001D72D2" w:rsidRPr="00F131B3" w:rsidRDefault="001D72D2" w:rsidP="001D72D2">
            <w:pPr>
              <w:jc w:val="center"/>
              <w:rPr>
                <w:sz w:val="26"/>
                <w:szCs w:val="26"/>
              </w:rPr>
            </w:pPr>
            <w:r w:rsidRPr="00F131B3">
              <w:rPr>
                <w:sz w:val="26"/>
                <w:szCs w:val="26"/>
              </w:rPr>
              <w:t>0,1</w:t>
            </w:r>
            <w:r w:rsidR="00F66FBA" w:rsidRPr="00F131B3">
              <w:rPr>
                <w:sz w:val="26"/>
                <w:szCs w:val="26"/>
              </w:rPr>
              <w:t>0</w:t>
            </w:r>
          </w:p>
        </w:tc>
        <w:tc>
          <w:tcPr>
            <w:tcW w:w="1134" w:type="dxa"/>
            <w:shd w:val="clear" w:color="auto" w:fill="FFFFFF" w:themeFill="background1"/>
            <w:vAlign w:val="center"/>
            <w:hideMark/>
          </w:tcPr>
          <w:p w14:paraId="1205D7D5" w14:textId="77777777" w:rsidR="001D72D2" w:rsidRPr="00F131B3" w:rsidRDefault="001D72D2" w:rsidP="001D72D2">
            <w:pPr>
              <w:jc w:val="center"/>
              <w:rPr>
                <w:sz w:val="26"/>
                <w:szCs w:val="26"/>
              </w:rPr>
            </w:pPr>
            <w:r w:rsidRPr="00F131B3">
              <w:rPr>
                <w:sz w:val="26"/>
                <w:szCs w:val="26"/>
              </w:rPr>
              <w:t>1,130</w:t>
            </w:r>
          </w:p>
        </w:tc>
      </w:tr>
      <w:tr w:rsidR="00540DB0" w:rsidRPr="00F131B3" w14:paraId="340CAE7B" w14:textId="77777777" w:rsidTr="00165ADB">
        <w:trPr>
          <w:trHeight w:val="572"/>
          <w:jc w:val="center"/>
        </w:trPr>
        <w:tc>
          <w:tcPr>
            <w:tcW w:w="851" w:type="dxa"/>
            <w:shd w:val="clear" w:color="auto" w:fill="FFFFFF" w:themeFill="background1"/>
            <w:vAlign w:val="center"/>
          </w:tcPr>
          <w:p w14:paraId="3A1A722C" w14:textId="294C1C82" w:rsidR="001D72D2" w:rsidRPr="00F131B3" w:rsidRDefault="001D72D2" w:rsidP="001D72D2">
            <w:pPr>
              <w:jc w:val="center"/>
              <w:rPr>
                <w:sz w:val="26"/>
                <w:szCs w:val="26"/>
              </w:rPr>
            </w:pPr>
            <w:r w:rsidRPr="00F131B3">
              <w:rPr>
                <w:i/>
                <w:iCs/>
                <w:sz w:val="26"/>
                <w:szCs w:val="26"/>
              </w:rPr>
              <w:t>3</w:t>
            </w:r>
          </w:p>
        </w:tc>
        <w:tc>
          <w:tcPr>
            <w:tcW w:w="3402" w:type="dxa"/>
            <w:shd w:val="clear" w:color="auto" w:fill="FFFFFF" w:themeFill="background1"/>
            <w:vAlign w:val="center"/>
            <w:hideMark/>
          </w:tcPr>
          <w:p w14:paraId="7B21C177" w14:textId="55690CBC" w:rsidR="001D72D2" w:rsidRPr="00F131B3" w:rsidRDefault="001D72D2" w:rsidP="001D72D2">
            <w:pPr>
              <w:jc w:val="both"/>
              <w:rPr>
                <w:sz w:val="26"/>
                <w:szCs w:val="26"/>
              </w:rPr>
            </w:pPr>
            <w:r w:rsidRPr="00F131B3">
              <w:rPr>
                <w:sz w:val="26"/>
                <w:szCs w:val="26"/>
              </w:rPr>
              <w:t xml:space="preserve">Tạo tệp (File) dữ liệu hồ sơ số và nhập thông tin do người sử dụng đất kê khai, đăng ký </w:t>
            </w:r>
          </w:p>
        </w:tc>
        <w:tc>
          <w:tcPr>
            <w:tcW w:w="1134" w:type="dxa"/>
            <w:shd w:val="clear" w:color="auto" w:fill="FFFFFF" w:themeFill="background1"/>
            <w:vAlign w:val="center"/>
            <w:hideMark/>
          </w:tcPr>
          <w:p w14:paraId="5907F594" w14:textId="77777777" w:rsidR="001D72D2" w:rsidRPr="00F131B3" w:rsidRDefault="001D72D2" w:rsidP="001D72D2">
            <w:pPr>
              <w:jc w:val="center"/>
              <w:rPr>
                <w:sz w:val="26"/>
                <w:szCs w:val="26"/>
              </w:rPr>
            </w:pPr>
            <w:r w:rsidRPr="00F131B3">
              <w:rPr>
                <w:sz w:val="26"/>
                <w:szCs w:val="26"/>
              </w:rPr>
              <w:t>Thửa</w:t>
            </w:r>
          </w:p>
        </w:tc>
        <w:tc>
          <w:tcPr>
            <w:tcW w:w="851" w:type="dxa"/>
            <w:shd w:val="clear" w:color="auto" w:fill="FFFFFF" w:themeFill="background1"/>
            <w:vAlign w:val="center"/>
            <w:hideMark/>
          </w:tcPr>
          <w:p w14:paraId="216518A4"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3E6F184E"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4704422D" w14:textId="77777777" w:rsidR="001D72D2" w:rsidRPr="00F131B3" w:rsidRDefault="001D72D2" w:rsidP="001D72D2">
            <w:pPr>
              <w:jc w:val="center"/>
              <w:rPr>
                <w:sz w:val="26"/>
                <w:szCs w:val="26"/>
              </w:rPr>
            </w:pPr>
            <w:r w:rsidRPr="00F131B3">
              <w:rPr>
                <w:sz w:val="26"/>
                <w:szCs w:val="26"/>
              </w:rPr>
              <w:t>0,107</w:t>
            </w:r>
          </w:p>
        </w:tc>
        <w:tc>
          <w:tcPr>
            <w:tcW w:w="851" w:type="dxa"/>
            <w:shd w:val="clear" w:color="auto" w:fill="FFFFFF" w:themeFill="background1"/>
            <w:vAlign w:val="center"/>
            <w:hideMark/>
          </w:tcPr>
          <w:p w14:paraId="096B8A06" w14:textId="77777777" w:rsidR="001D72D2" w:rsidRPr="00F131B3" w:rsidRDefault="001D72D2" w:rsidP="001D72D2">
            <w:pPr>
              <w:jc w:val="center"/>
              <w:rPr>
                <w:sz w:val="26"/>
                <w:szCs w:val="26"/>
              </w:rPr>
            </w:pPr>
            <w:r w:rsidRPr="00F131B3">
              <w:rPr>
                <w:sz w:val="26"/>
                <w:szCs w:val="26"/>
              </w:rPr>
              <w:t>0,033</w:t>
            </w:r>
          </w:p>
        </w:tc>
        <w:tc>
          <w:tcPr>
            <w:tcW w:w="1134" w:type="dxa"/>
            <w:shd w:val="clear" w:color="auto" w:fill="FFFFFF" w:themeFill="background1"/>
            <w:vAlign w:val="center"/>
            <w:hideMark/>
          </w:tcPr>
          <w:p w14:paraId="7D9ABB34" w14:textId="77777777" w:rsidR="001D72D2" w:rsidRPr="00F131B3" w:rsidRDefault="001D72D2" w:rsidP="001D72D2">
            <w:pPr>
              <w:jc w:val="center"/>
              <w:rPr>
                <w:sz w:val="26"/>
                <w:szCs w:val="26"/>
              </w:rPr>
            </w:pPr>
            <w:r w:rsidRPr="00F131B3">
              <w:rPr>
                <w:sz w:val="26"/>
                <w:szCs w:val="26"/>
              </w:rPr>
              <w:t>0,167</w:t>
            </w:r>
          </w:p>
        </w:tc>
      </w:tr>
      <w:tr w:rsidR="00540DB0" w:rsidRPr="00F131B3" w14:paraId="4128EADB" w14:textId="77777777" w:rsidTr="00165ADB">
        <w:trPr>
          <w:trHeight w:val="695"/>
          <w:jc w:val="center"/>
        </w:trPr>
        <w:tc>
          <w:tcPr>
            <w:tcW w:w="851" w:type="dxa"/>
            <w:shd w:val="clear" w:color="auto" w:fill="FFFFFF" w:themeFill="background1"/>
            <w:vAlign w:val="center"/>
          </w:tcPr>
          <w:p w14:paraId="04F8F5F6" w14:textId="3AC65ECB" w:rsidR="001D72D2" w:rsidRPr="00F131B3" w:rsidRDefault="001D72D2" w:rsidP="001D72D2">
            <w:pPr>
              <w:jc w:val="center"/>
              <w:rPr>
                <w:sz w:val="26"/>
                <w:szCs w:val="26"/>
              </w:rPr>
            </w:pPr>
            <w:r w:rsidRPr="00F131B3">
              <w:rPr>
                <w:sz w:val="26"/>
                <w:szCs w:val="26"/>
              </w:rPr>
              <w:t>4</w:t>
            </w:r>
          </w:p>
        </w:tc>
        <w:tc>
          <w:tcPr>
            <w:tcW w:w="3402" w:type="dxa"/>
            <w:shd w:val="clear" w:color="auto" w:fill="FFFFFF" w:themeFill="background1"/>
            <w:vAlign w:val="center"/>
            <w:hideMark/>
          </w:tcPr>
          <w:p w14:paraId="658E706F" w14:textId="2143011D" w:rsidR="001D72D2" w:rsidRPr="00F131B3" w:rsidRDefault="001D72D2" w:rsidP="001D72D2">
            <w:pPr>
              <w:jc w:val="both"/>
              <w:rPr>
                <w:sz w:val="26"/>
                <w:szCs w:val="26"/>
              </w:rPr>
            </w:pPr>
            <w:r w:rsidRPr="00F131B3">
              <w:rPr>
                <w:sz w:val="26"/>
                <w:szCs w:val="26"/>
              </w:rPr>
              <w:t xml:space="preserve">Chuyển hồ sơ đến Ủy ban nhân dân </w:t>
            </w:r>
            <w:r w:rsidR="00331E4A" w:rsidRPr="00F131B3">
              <w:rPr>
                <w:sz w:val="26"/>
                <w:szCs w:val="26"/>
              </w:rPr>
              <w:t>cấp xã</w:t>
            </w:r>
            <w:r w:rsidRPr="00F131B3">
              <w:rPr>
                <w:sz w:val="26"/>
                <w:szCs w:val="26"/>
              </w:rPr>
              <w:t xml:space="preserve"> nơi có đất.</w:t>
            </w:r>
          </w:p>
        </w:tc>
        <w:tc>
          <w:tcPr>
            <w:tcW w:w="1134" w:type="dxa"/>
            <w:shd w:val="clear" w:color="auto" w:fill="FFFFFF" w:themeFill="background1"/>
            <w:vAlign w:val="center"/>
            <w:hideMark/>
          </w:tcPr>
          <w:p w14:paraId="247C44AB"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4E630EA4"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49357E19"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24335ABA" w14:textId="77777777" w:rsidR="001D72D2" w:rsidRPr="00F131B3" w:rsidRDefault="001D72D2" w:rsidP="001D72D2">
            <w:pPr>
              <w:jc w:val="center"/>
              <w:rPr>
                <w:sz w:val="26"/>
                <w:szCs w:val="26"/>
              </w:rPr>
            </w:pPr>
            <w:r w:rsidRPr="00F131B3">
              <w:rPr>
                <w:sz w:val="26"/>
                <w:szCs w:val="26"/>
              </w:rPr>
              <w:t>0,05</w:t>
            </w:r>
          </w:p>
        </w:tc>
        <w:tc>
          <w:tcPr>
            <w:tcW w:w="851" w:type="dxa"/>
            <w:shd w:val="clear" w:color="auto" w:fill="FFFFFF" w:themeFill="background1"/>
            <w:vAlign w:val="center"/>
            <w:hideMark/>
          </w:tcPr>
          <w:p w14:paraId="612C5CA6"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7DEB264A" w14:textId="77777777" w:rsidR="001D72D2" w:rsidRPr="00F131B3" w:rsidRDefault="001D72D2" w:rsidP="001D72D2">
            <w:pPr>
              <w:jc w:val="center"/>
              <w:rPr>
                <w:sz w:val="26"/>
                <w:szCs w:val="26"/>
              </w:rPr>
            </w:pPr>
            <w:r w:rsidRPr="00F131B3">
              <w:rPr>
                <w:sz w:val="26"/>
                <w:szCs w:val="26"/>
              </w:rPr>
              <w:t>0,05</w:t>
            </w:r>
          </w:p>
        </w:tc>
      </w:tr>
      <w:tr w:rsidR="00540DB0" w:rsidRPr="00F131B3" w14:paraId="1016FDFE" w14:textId="77777777" w:rsidTr="00165ADB">
        <w:trPr>
          <w:trHeight w:val="833"/>
          <w:jc w:val="center"/>
        </w:trPr>
        <w:tc>
          <w:tcPr>
            <w:tcW w:w="851" w:type="dxa"/>
            <w:shd w:val="clear" w:color="auto" w:fill="FFFFFF" w:themeFill="background1"/>
            <w:vAlign w:val="center"/>
          </w:tcPr>
          <w:p w14:paraId="55AE8B3C" w14:textId="2286DC6C" w:rsidR="001D72D2" w:rsidRPr="00F131B3" w:rsidRDefault="001D72D2" w:rsidP="001D72D2">
            <w:pPr>
              <w:jc w:val="center"/>
              <w:rPr>
                <w:sz w:val="26"/>
                <w:szCs w:val="26"/>
              </w:rPr>
            </w:pPr>
            <w:r w:rsidRPr="00F131B3">
              <w:rPr>
                <w:sz w:val="26"/>
                <w:szCs w:val="26"/>
              </w:rPr>
              <w:t>5</w:t>
            </w:r>
          </w:p>
        </w:tc>
        <w:tc>
          <w:tcPr>
            <w:tcW w:w="3402" w:type="dxa"/>
            <w:shd w:val="clear" w:color="auto" w:fill="FFFFFF" w:themeFill="background1"/>
            <w:vAlign w:val="center"/>
            <w:hideMark/>
          </w:tcPr>
          <w:p w14:paraId="59C6A4B4" w14:textId="603FB0D7" w:rsidR="001D72D2" w:rsidRPr="00F131B3" w:rsidRDefault="001D72D2" w:rsidP="001D72D2">
            <w:pPr>
              <w:jc w:val="both"/>
              <w:rPr>
                <w:sz w:val="26"/>
                <w:szCs w:val="26"/>
              </w:rPr>
            </w:pPr>
            <w:r w:rsidRPr="00F131B3">
              <w:rPr>
                <w:sz w:val="26"/>
                <w:szCs w:val="26"/>
              </w:rPr>
              <w:t>Trích lục bản đồ địa chính đối với nơi đã có bản đồ địa chính (nếu có)</w:t>
            </w:r>
          </w:p>
        </w:tc>
        <w:tc>
          <w:tcPr>
            <w:tcW w:w="1134" w:type="dxa"/>
            <w:shd w:val="clear" w:color="auto" w:fill="FFFFFF" w:themeFill="background1"/>
            <w:vAlign w:val="center"/>
            <w:hideMark/>
          </w:tcPr>
          <w:p w14:paraId="34A982BB"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660904A4"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0303F713"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4A2A522B"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549F134A" w14:textId="77777777" w:rsidR="001D72D2" w:rsidRPr="00F131B3" w:rsidRDefault="001D72D2" w:rsidP="001D72D2">
            <w:pPr>
              <w:rPr>
                <w:sz w:val="26"/>
                <w:szCs w:val="26"/>
              </w:rPr>
            </w:pPr>
            <w:r w:rsidRPr="00F131B3">
              <w:rPr>
                <w:sz w:val="26"/>
                <w:szCs w:val="26"/>
              </w:rPr>
              <w:t> </w:t>
            </w:r>
          </w:p>
        </w:tc>
        <w:tc>
          <w:tcPr>
            <w:tcW w:w="1134" w:type="dxa"/>
            <w:shd w:val="clear" w:color="auto" w:fill="FFFFFF" w:themeFill="background1"/>
            <w:vAlign w:val="center"/>
            <w:hideMark/>
          </w:tcPr>
          <w:p w14:paraId="75B3DC4A" w14:textId="77777777" w:rsidR="001D72D2" w:rsidRPr="00F131B3" w:rsidRDefault="001D72D2" w:rsidP="001D72D2">
            <w:pPr>
              <w:jc w:val="center"/>
              <w:rPr>
                <w:sz w:val="26"/>
                <w:szCs w:val="26"/>
              </w:rPr>
            </w:pPr>
            <w:r w:rsidRPr="00F131B3">
              <w:rPr>
                <w:sz w:val="26"/>
                <w:szCs w:val="26"/>
              </w:rPr>
              <w:t> </w:t>
            </w:r>
          </w:p>
        </w:tc>
      </w:tr>
      <w:tr w:rsidR="00540DB0" w:rsidRPr="00F131B3" w14:paraId="0626E7EF" w14:textId="77777777" w:rsidTr="00165ADB">
        <w:trPr>
          <w:trHeight w:val="547"/>
          <w:jc w:val="center"/>
        </w:trPr>
        <w:tc>
          <w:tcPr>
            <w:tcW w:w="851" w:type="dxa"/>
            <w:shd w:val="clear" w:color="auto" w:fill="FFFFFF" w:themeFill="background1"/>
            <w:vAlign w:val="center"/>
          </w:tcPr>
          <w:p w14:paraId="0BAAAEB9" w14:textId="2AC28235" w:rsidR="001D72D2" w:rsidRPr="00F131B3" w:rsidRDefault="001D72D2" w:rsidP="001D72D2">
            <w:pPr>
              <w:jc w:val="center"/>
              <w:rPr>
                <w:i/>
                <w:iCs/>
                <w:sz w:val="26"/>
                <w:szCs w:val="26"/>
              </w:rPr>
            </w:pPr>
            <w:r w:rsidRPr="00F131B3">
              <w:rPr>
                <w:i/>
                <w:iCs/>
                <w:sz w:val="26"/>
                <w:szCs w:val="26"/>
              </w:rPr>
              <w:lastRenderedPageBreak/>
              <w:t>5.1</w:t>
            </w:r>
          </w:p>
        </w:tc>
        <w:tc>
          <w:tcPr>
            <w:tcW w:w="3402" w:type="dxa"/>
            <w:shd w:val="clear" w:color="auto" w:fill="FFFFFF" w:themeFill="background1"/>
            <w:vAlign w:val="center"/>
            <w:hideMark/>
          </w:tcPr>
          <w:p w14:paraId="5D1ABD88" w14:textId="24207163" w:rsidR="001D72D2" w:rsidRPr="00F131B3" w:rsidRDefault="001D72D2" w:rsidP="001D72D2">
            <w:pPr>
              <w:jc w:val="both"/>
              <w:rPr>
                <w:i/>
                <w:iCs/>
                <w:sz w:val="26"/>
                <w:szCs w:val="26"/>
              </w:rPr>
            </w:pPr>
            <w:r w:rsidRPr="00F131B3">
              <w:rPr>
                <w:i/>
                <w:iCs/>
                <w:sz w:val="26"/>
                <w:szCs w:val="26"/>
              </w:rPr>
              <w:t>Trích lục trên bản đồ dạng số</w:t>
            </w:r>
          </w:p>
        </w:tc>
        <w:tc>
          <w:tcPr>
            <w:tcW w:w="1134" w:type="dxa"/>
            <w:shd w:val="clear" w:color="auto" w:fill="FFFFFF" w:themeFill="background1"/>
            <w:vAlign w:val="center"/>
            <w:hideMark/>
          </w:tcPr>
          <w:p w14:paraId="65E5F673" w14:textId="77777777" w:rsidR="001D72D2" w:rsidRPr="00F131B3" w:rsidRDefault="001D72D2" w:rsidP="001D72D2">
            <w:pPr>
              <w:jc w:val="center"/>
              <w:rPr>
                <w:i/>
                <w:iCs/>
                <w:sz w:val="26"/>
                <w:szCs w:val="26"/>
              </w:rPr>
            </w:pPr>
            <w:r w:rsidRPr="00F131B3">
              <w:rPr>
                <w:i/>
                <w:iCs/>
                <w:sz w:val="26"/>
                <w:szCs w:val="26"/>
              </w:rPr>
              <w:t>Thửa</w:t>
            </w:r>
          </w:p>
        </w:tc>
        <w:tc>
          <w:tcPr>
            <w:tcW w:w="851" w:type="dxa"/>
            <w:shd w:val="clear" w:color="auto" w:fill="FFFFFF" w:themeFill="background1"/>
            <w:vAlign w:val="center"/>
            <w:hideMark/>
          </w:tcPr>
          <w:p w14:paraId="422C9722"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43AEC8C5"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23590A1B" w14:textId="77777777" w:rsidR="001D72D2" w:rsidRPr="00F131B3" w:rsidRDefault="001D72D2" w:rsidP="001D72D2">
            <w:pPr>
              <w:jc w:val="center"/>
              <w:rPr>
                <w:i/>
                <w:iCs/>
                <w:sz w:val="26"/>
                <w:szCs w:val="26"/>
              </w:rPr>
            </w:pPr>
            <w:r w:rsidRPr="00F131B3">
              <w:rPr>
                <w:i/>
                <w:iCs/>
                <w:sz w:val="26"/>
                <w:szCs w:val="26"/>
              </w:rPr>
              <w:t>0,05</w:t>
            </w:r>
          </w:p>
        </w:tc>
        <w:tc>
          <w:tcPr>
            <w:tcW w:w="851" w:type="dxa"/>
            <w:shd w:val="clear" w:color="auto" w:fill="FFFFFF" w:themeFill="background1"/>
            <w:vAlign w:val="center"/>
            <w:hideMark/>
          </w:tcPr>
          <w:p w14:paraId="29E56DCD" w14:textId="77777777" w:rsidR="001D72D2" w:rsidRPr="00F131B3" w:rsidRDefault="001D72D2" w:rsidP="001D72D2">
            <w:pPr>
              <w:jc w:val="center"/>
              <w:rPr>
                <w:i/>
                <w:iCs/>
                <w:sz w:val="26"/>
                <w:szCs w:val="26"/>
              </w:rPr>
            </w:pPr>
            <w:r w:rsidRPr="00F131B3">
              <w:rPr>
                <w:i/>
                <w:iCs/>
                <w:sz w:val="26"/>
                <w:szCs w:val="26"/>
              </w:rPr>
              <w:t>0</w:t>
            </w:r>
          </w:p>
        </w:tc>
        <w:tc>
          <w:tcPr>
            <w:tcW w:w="1134" w:type="dxa"/>
            <w:shd w:val="clear" w:color="auto" w:fill="FFFFFF" w:themeFill="background1"/>
            <w:vAlign w:val="center"/>
            <w:hideMark/>
          </w:tcPr>
          <w:p w14:paraId="61B20998" w14:textId="77777777" w:rsidR="001D72D2" w:rsidRPr="00F131B3" w:rsidRDefault="001D72D2" w:rsidP="001D72D2">
            <w:pPr>
              <w:jc w:val="center"/>
              <w:rPr>
                <w:i/>
                <w:iCs/>
                <w:sz w:val="26"/>
                <w:szCs w:val="26"/>
              </w:rPr>
            </w:pPr>
            <w:r w:rsidRPr="00F131B3">
              <w:rPr>
                <w:i/>
                <w:iCs/>
                <w:sz w:val="26"/>
                <w:szCs w:val="26"/>
              </w:rPr>
              <w:t>0,05</w:t>
            </w:r>
          </w:p>
        </w:tc>
      </w:tr>
      <w:tr w:rsidR="00540DB0" w:rsidRPr="00F131B3" w14:paraId="4BE78CCE" w14:textId="77777777" w:rsidTr="00165ADB">
        <w:trPr>
          <w:trHeight w:val="414"/>
          <w:jc w:val="center"/>
        </w:trPr>
        <w:tc>
          <w:tcPr>
            <w:tcW w:w="851" w:type="dxa"/>
            <w:shd w:val="clear" w:color="auto" w:fill="FFFFFF" w:themeFill="background1"/>
            <w:vAlign w:val="center"/>
          </w:tcPr>
          <w:p w14:paraId="74431D2B" w14:textId="65FA121E" w:rsidR="001D72D2" w:rsidRPr="00F131B3" w:rsidRDefault="001D72D2" w:rsidP="001D72D2">
            <w:pPr>
              <w:jc w:val="center"/>
              <w:rPr>
                <w:i/>
                <w:iCs/>
                <w:sz w:val="26"/>
                <w:szCs w:val="26"/>
              </w:rPr>
            </w:pPr>
            <w:r w:rsidRPr="00F131B3">
              <w:rPr>
                <w:i/>
                <w:iCs/>
                <w:sz w:val="26"/>
                <w:szCs w:val="26"/>
              </w:rPr>
              <w:t>5.2</w:t>
            </w:r>
          </w:p>
        </w:tc>
        <w:tc>
          <w:tcPr>
            <w:tcW w:w="3402" w:type="dxa"/>
            <w:shd w:val="clear" w:color="auto" w:fill="FFFFFF" w:themeFill="background1"/>
            <w:vAlign w:val="center"/>
            <w:hideMark/>
          </w:tcPr>
          <w:p w14:paraId="1D9C7BE4" w14:textId="2DFD94D3" w:rsidR="001D72D2" w:rsidRPr="00F131B3" w:rsidRDefault="001D72D2" w:rsidP="001D72D2">
            <w:pPr>
              <w:jc w:val="both"/>
              <w:rPr>
                <w:i/>
                <w:iCs/>
                <w:sz w:val="26"/>
                <w:szCs w:val="26"/>
              </w:rPr>
            </w:pPr>
            <w:r w:rsidRPr="00F131B3">
              <w:rPr>
                <w:i/>
                <w:iCs/>
                <w:sz w:val="26"/>
                <w:szCs w:val="26"/>
              </w:rPr>
              <w:t>Trích lục trên bản đồ dạng giấy</w:t>
            </w:r>
          </w:p>
        </w:tc>
        <w:tc>
          <w:tcPr>
            <w:tcW w:w="1134" w:type="dxa"/>
            <w:shd w:val="clear" w:color="auto" w:fill="FFFFFF" w:themeFill="background1"/>
            <w:vAlign w:val="center"/>
            <w:hideMark/>
          </w:tcPr>
          <w:p w14:paraId="174998EC" w14:textId="77777777" w:rsidR="001D72D2" w:rsidRPr="00F131B3" w:rsidRDefault="001D72D2" w:rsidP="001D72D2">
            <w:pPr>
              <w:jc w:val="center"/>
              <w:rPr>
                <w:i/>
                <w:iCs/>
                <w:sz w:val="26"/>
                <w:szCs w:val="26"/>
              </w:rPr>
            </w:pPr>
            <w:r w:rsidRPr="00F131B3">
              <w:rPr>
                <w:i/>
                <w:iCs/>
                <w:sz w:val="26"/>
                <w:szCs w:val="26"/>
              </w:rPr>
              <w:t>Thửa</w:t>
            </w:r>
          </w:p>
        </w:tc>
        <w:tc>
          <w:tcPr>
            <w:tcW w:w="851" w:type="dxa"/>
            <w:shd w:val="clear" w:color="auto" w:fill="FFFFFF" w:themeFill="background1"/>
            <w:vAlign w:val="center"/>
            <w:hideMark/>
          </w:tcPr>
          <w:p w14:paraId="7D7C46F5"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23BB322C"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5F807D8D" w14:textId="72C03B84" w:rsidR="001D72D2" w:rsidRPr="00F131B3" w:rsidRDefault="001D72D2" w:rsidP="001D72D2">
            <w:pPr>
              <w:jc w:val="center"/>
              <w:rPr>
                <w:i/>
                <w:iCs/>
                <w:sz w:val="26"/>
                <w:szCs w:val="26"/>
              </w:rPr>
            </w:pPr>
            <w:r w:rsidRPr="00F131B3">
              <w:rPr>
                <w:i/>
                <w:iCs/>
                <w:sz w:val="26"/>
                <w:szCs w:val="26"/>
              </w:rPr>
              <w:t>0,1</w:t>
            </w:r>
            <w:r w:rsidR="00F66FBA" w:rsidRPr="00F131B3">
              <w:rPr>
                <w:i/>
                <w:iCs/>
                <w:sz w:val="26"/>
                <w:szCs w:val="26"/>
              </w:rPr>
              <w:t>0</w:t>
            </w:r>
          </w:p>
        </w:tc>
        <w:tc>
          <w:tcPr>
            <w:tcW w:w="851" w:type="dxa"/>
            <w:shd w:val="clear" w:color="auto" w:fill="FFFFFF" w:themeFill="background1"/>
            <w:vAlign w:val="center"/>
            <w:hideMark/>
          </w:tcPr>
          <w:p w14:paraId="5F5D7392" w14:textId="77777777" w:rsidR="001D72D2" w:rsidRPr="00F131B3" w:rsidRDefault="001D72D2" w:rsidP="001D72D2">
            <w:pPr>
              <w:jc w:val="center"/>
              <w:rPr>
                <w:i/>
                <w:iCs/>
                <w:sz w:val="26"/>
                <w:szCs w:val="26"/>
              </w:rPr>
            </w:pPr>
            <w:r w:rsidRPr="00F131B3">
              <w:rPr>
                <w:i/>
                <w:iCs/>
                <w:sz w:val="26"/>
                <w:szCs w:val="26"/>
              </w:rPr>
              <w:t>0</w:t>
            </w:r>
          </w:p>
        </w:tc>
        <w:tc>
          <w:tcPr>
            <w:tcW w:w="1134" w:type="dxa"/>
            <w:shd w:val="clear" w:color="auto" w:fill="FFFFFF" w:themeFill="background1"/>
            <w:vAlign w:val="center"/>
            <w:hideMark/>
          </w:tcPr>
          <w:p w14:paraId="1F2790B7" w14:textId="47B4FDCF"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r>
      <w:tr w:rsidR="00540DB0" w:rsidRPr="00F131B3" w14:paraId="3292550A" w14:textId="77777777" w:rsidTr="00165ADB">
        <w:trPr>
          <w:trHeight w:val="1270"/>
          <w:jc w:val="center"/>
        </w:trPr>
        <w:tc>
          <w:tcPr>
            <w:tcW w:w="851" w:type="dxa"/>
            <w:shd w:val="clear" w:color="auto" w:fill="FFFFFF" w:themeFill="background1"/>
            <w:vAlign w:val="center"/>
          </w:tcPr>
          <w:p w14:paraId="4B512B82" w14:textId="22FFD4A2" w:rsidR="001D72D2" w:rsidRPr="00F131B3" w:rsidRDefault="001D72D2" w:rsidP="001D72D2">
            <w:pPr>
              <w:jc w:val="center"/>
              <w:rPr>
                <w:sz w:val="26"/>
                <w:szCs w:val="26"/>
              </w:rPr>
            </w:pPr>
            <w:r w:rsidRPr="00F131B3">
              <w:rPr>
                <w:sz w:val="26"/>
                <w:szCs w:val="26"/>
              </w:rPr>
              <w:t>6</w:t>
            </w:r>
          </w:p>
        </w:tc>
        <w:tc>
          <w:tcPr>
            <w:tcW w:w="3402" w:type="dxa"/>
            <w:shd w:val="clear" w:color="auto" w:fill="FFFFFF" w:themeFill="background1"/>
            <w:vAlign w:val="center"/>
            <w:hideMark/>
          </w:tcPr>
          <w:p w14:paraId="0D1189E4" w14:textId="11CCE46B" w:rsidR="001D72D2" w:rsidRPr="00F131B3" w:rsidRDefault="000F7DA8" w:rsidP="001D72D2">
            <w:pPr>
              <w:jc w:val="both"/>
              <w:rPr>
                <w:sz w:val="26"/>
                <w:szCs w:val="26"/>
              </w:rPr>
            </w:pPr>
            <w:r w:rsidRPr="00F131B3">
              <w:rPr>
                <w:sz w:val="26"/>
                <w:szCs w:val="26"/>
              </w:rPr>
              <w:t>Kiểm tra, ký duyệt mảnh trích đo bản đồ địa chính hoặc đề  nghị đơn vị đo đạc có Giấy phép về hoạt động đo đạc, thành lập bản đồ địa chính thực hiện việc trích đo bản đồ địa chính (nếu có)</w:t>
            </w:r>
          </w:p>
        </w:tc>
        <w:tc>
          <w:tcPr>
            <w:tcW w:w="1134" w:type="dxa"/>
            <w:shd w:val="clear" w:color="auto" w:fill="FFFFFF" w:themeFill="background1"/>
            <w:vAlign w:val="center"/>
            <w:hideMark/>
          </w:tcPr>
          <w:p w14:paraId="74E39524"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59DD7173"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1F562DDC"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482A05AC" w14:textId="2E465EEC"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c>
          <w:tcPr>
            <w:tcW w:w="851" w:type="dxa"/>
            <w:shd w:val="clear" w:color="auto" w:fill="FFFFFF" w:themeFill="background1"/>
            <w:noWrap/>
            <w:vAlign w:val="center"/>
            <w:hideMark/>
          </w:tcPr>
          <w:p w14:paraId="0F286C88"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1CD8571A" w14:textId="0579D754"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r>
      <w:tr w:rsidR="00540DB0" w:rsidRPr="00F131B3" w14:paraId="493D4EA3" w14:textId="77777777" w:rsidTr="00165ADB">
        <w:trPr>
          <w:trHeight w:val="590"/>
          <w:jc w:val="center"/>
        </w:trPr>
        <w:tc>
          <w:tcPr>
            <w:tcW w:w="851" w:type="dxa"/>
            <w:vMerge w:val="restart"/>
            <w:shd w:val="clear" w:color="auto" w:fill="FFFFFF" w:themeFill="background1"/>
            <w:vAlign w:val="center"/>
          </w:tcPr>
          <w:p w14:paraId="64AFBB53" w14:textId="36F516AD" w:rsidR="001D72D2" w:rsidRPr="00F131B3" w:rsidRDefault="001D72D2" w:rsidP="001D72D2">
            <w:pPr>
              <w:jc w:val="center"/>
              <w:rPr>
                <w:sz w:val="26"/>
                <w:szCs w:val="26"/>
              </w:rPr>
            </w:pPr>
            <w:r w:rsidRPr="00F131B3">
              <w:rPr>
                <w:sz w:val="26"/>
                <w:szCs w:val="26"/>
              </w:rPr>
              <w:t>7</w:t>
            </w:r>
          </w:p>
        </w:tc>
        <w:tc>
          <w:tcPr>
            <w:tcW w:w="3402" w:type="dxa"/>
            <w:vMerge w:val="restart"/>
            <w:shd w:val="clear" w:color="auto" w:fill="FFFFFF" w:themeFill="background1"/>
            <w:vAlign w:val="center"/>
            <w:hideMark/>
          </w:tcPr>
          <w:p w14:paraId="32D53D3F" w14:textId="03FEE54F" w:rsidR="001D72D2" w:rsidRPr="00F131B3" w:rsidRDefault="001D72D2" w:rsidP="001D72D2">
            <w:pPr>
              <w:rPr>
                <w:sz w:val="26"/>
                <w:szCs w:val="26"/>
              </w:rPr>
            </w:pPr>
            <w:r w:rsidRPr="00F131B3">
              <w:rPr>
                <w:sz w:val="26"/>
                <w:szCs w:val="26"/>
              </w:rPr>
              <w:t>Kiểm tra xác minh: hiện trạng sử dụng đất có hay không có nhà ở, công trình xây dựng; tình trạng tranh chấp đất đai, tài sản gắn liền với đất; xác nhận sự phù hợp với quy hoạch sử dụng đất, quy hoạch xây dựng</w:t>
            </w:r>
          </w:p>
        </w:tc>
        <w:tc>
          <w:tcPr>
            <w:tcW w:w="1134" w:type="dxa"/>
            <w:vMerge w:val="restart"/>
            <w:shd w:val="clear" w:color="auto" w:fill="FFFFFF" w:themeFill="background1"/>
            <w:vAlign w:val="center"/>
            <w:hideMark/>
          </w:tcPr>
          <w:p w14:paraId="399B60D8" w14:textId="77777777" w:rsidR="001D72D2" w:rsidRPr="00F131B3" w:rsidRDefault="001D72D2" w:rsidP="001D72D2">
            <w:pPr>
              <w:jc w:val="center"/>
              <w:rPr>
                <w:sz w:val="26"/>
                <w:szCs w:val="26"/>
              </w:rPr>
            </w:pPr>
            <w:r w:rsidRPr="00F131B3">
              <w:rPr>
                <w:sz w:val="26"/>
                <w:szCs w:val="26"/>
              </w:rPr>
              <w:t>Hồ sơ</w:t>
            </w:r>
          </w:p>
        </w:tc>
        <w:tc>
          <w:tcPr>
            <w:tcW w:w="851" w:type="dxa"/>
            <w:vMerge w:val="restart"/>
            <w:shd w:val="clear" w:color="auto" w:fill="FFFFFF" w:themeFill="background1"/>
            <w:vAlign w:val="center"/>
            <w:hideMark/>
          </w:tcPr>
          <w:p w14:paraId="18DF18D6" w14:textId="77777777" w:rsidR="001D72D2" w:rsidRPr="00F131B3" w:rsidRDefault="001D72D2" w:rsidP="001D72D2">
            <w:pPr>
              <w:jc w:val="center"/>
              <w:rPr>
                <w:sz w:val="26"/>
                <w:szCs w:val="26"/>
              </w:rPr>
            </w:pPr>
            <w:r w:rsidRPr="00F131B3">
              <w:rPr>
                <w:sz w:val="26"/>
                <w:szCs w:val="26"/>
              </w:rPr>
              <w:t>Nhóm 2 (3KS2, 4KTV4)</w:t>
            </w:r>
          </w:p>
        </w:tc>
        <w:tc>
          <w:tcPr>
            <w:tcW w:w="850" w:type="dxa"/>
            <w:shd w:val="clear" w:color="auto" w:fill="FFFFFF" w:themeFill="background1"/>
            <w:vAlign w:val="center"/>
            <w:hideMark/>
          </w:tcPr>
          <w:p w14:paraId="41C87F77" w14:textId="77777777" w:rsidR="001D72D2" w:rsidRPr="00F131B3" w:rsidRDefault="001D72D2" w:rsidP="001D72D2">
            <w:pPr>
              <w:jc w:val="center"/>
              <w:rPr>
                <w:sz w:val="26"/>
                <w:szCs w:val="26"/>
              </w:rPr>
            </w:pPr>
            <w:r w:rsidRPr="00F131B3">
              <w:rPr>
                <w:sz w:val="26"/>
                <w:szCs w:val="26"/>
              </w:rPr>
              <w:t>1</w:t>
            </w:r>
          </w:p>
        </w:tc>
        <w:tc>
          <w:tcPr>
            <w:tcW w:w="850" w:type="dxa"/>
            <w:shd w:val="clear" w:color="auto" w:fill="FFFFFF" w:themeFill="background1"/>
            <w:vAlign w:val="center"/>
            <w:hideMark/>
          </w:tcPr>
          <w:p w14:paraId="7E97BBE4" w14:textId="53B82F96" w:rsidR="001D72D2" w:rsidRPr="00F131B3" w:rsidRDefault="001D72D2" w:rsidP="001D72D2">
            <w:pPr>
              <w:jc w:val="center"/>
              <w:rPr>
                <w:sz w:val="26"/>
                <w:szCs w:val="26"/>
                <w:u w:val="single"/>
              </w:rPr>
            </w:pPr>
            <w:r w:rsidRPr="00F131B3">
              <w:rPr>
                <w:sz w:val="26"/>
                <w:szCs w:val="26"/>
                <w:u w:val="single"/>
              </w:rPr>
              <w:t>0,9</w:t>
            </w:r>
            <w:r w:rsidR="00F66FBA" w:rsidRPr="00F131B3">
              <w:rPr>
                <w:sz w:val="26"/>
                <w:szCs w:val="26"/>
                <w:u w:val="single"/>
              </w:rPr>
              <w:t>0</w:t>
            </w:r>
          </w:p>
          <w:p w14:paraId="43CEDB23" w14:textId="5C06786A" w:rsidR="001D72D2" w:rsidRPr="00F131B3" w:rsidRDefault="001D72D2" w:rsidP="001D72D2">
            <w:pPr>
              <w:jc w:val="center"/>
              <w:rPr>
                <w:sz w:val="26"/>
                <w:szCs w:val="26"/>
              </w:rPr>
            </w:pPr>
            <w:r w:rsidRPr="00F131B3">
              <w:rPr>
                <w:sz w:val="26"/>
                <w:szCs w:val="26"/>
              </w:rPr>
              <w:t>0,7</w:t>
            </w:r>
            <w:r w:rsidR="00F66FBA" w:rsidRPr="00F131B3">
              <w:rPr>
                <w:sz w:val="26"/>
                <w:szCs w:val="26"/>
              </w:rPr>
              <w:t>0</w:t>
            </w:r>
          </w:p>
        </w:tc>
        <w:tc>
          <w:tcPr>
            <w:tcW w:w="851" w:type="dxa"/>
            <w:shd w:val="clear" w:color="auto" w:fill="FFFFFF" w:themeFill="background1"/>
            <w:vAlign w:val="center"/>
            <w:hideMark/>
          </w:tcPr>
          <w:p w14:paraId="2EB27CDF" w14:textId="7F465C10" w:rsidR="001D72D2" w:rsidRPr="00F131B3" w:rsidRDefault="001D72D2" w:rsidP="001D72D2">
            <w:pPr>
              <w:jc w:val="center"/>
              <w:rPr>
                <w:sz w:val="26"/>
                <w:szCs w:val="26"/>
                <w:u w:val="single"/>
              </w:rPr>
            </w:pPr>
            <w:r w:rsidRPr="00F131B3">
              <w:rPr>
                <w:sz w:val="26"/>
                <w:szCs w:val="26"/>
                <w:u w:val="single"/>
              </w:rPr>
              <w:t>0,9</w:t>
            </w:r>
            <w:r w:rsidR="00F66FBA" w:rsidRPr="00F131B3">
              <w:rPr>
                <w:sz w:val="26"/>
                <w:szCs w:val="26"/>
                <w:u w:val="single"/>
              </w:rPr>
              <w:t>0</w:t>
            </w:r>
          </w:p>
          <w:p w14:paraId="71B99E8F" w14:textId="4946BEAF" w:rsidR="001D72D2" w:rsidRPr="00F131B3" w:rsidRDefault="001D72D2" w:rsidP="001D72D2">
            <w:pPr>
              <w:jc w:val="center"/>
              <w:rPr>
                <w:sz w:val="26"/>
                <w:szCs w:val="26"/>
              </w:rPr>
            </w:pPr>
            <w:r w:rsidRPr="00F131B3">
              <w:rPr>
                <w:sz w:val="26"/>
                <w:szCs w:val="26"/>
              </w:rPr>
              <w:t>0,7</w:t>
            </w:r>
            <w:r w:rsidR="00F66FBA" w:rsidRPr="00F131B3">
              <w:rPr>
                <w:sz w:val="26"/>
                <w:szCs w:val="26"/>
              </w:rPr>
              <w:t>0</w:t>
            </w:r>
          </w:p>
        </w:tc>
        <w:tc>
          <w:tcPr>
            <w:tcW w:w="1134" w:type="dxa"/>
            <w:shd w:val="clear" w:color="auto" w:fill="FFFFFF" w:themeFill="background1"/>
            <w:vAlign w:val="center"/>
            <w:hideMark/>
          </w:tcPr>
          <w:p w14:paraId="32D71B64" w14:textId="25E88F56" w:rsidR="001D72D2" w:rsidRPr="00F131B3" w:rsidRDefault="001D72D2" w:rsidP="001D72D2">
            <w:pPr>
              <w:jc w:val="center"/>
              <w:rPr>
                <w:sz w:val="26"/>
                <w:szCs w:val="26"/>
                <w:u w:val="single"/>
              </w:rPr>
            </w:pPr>
            <w:r w:rsidRPr="00F131B3">
              <w:rPr>
                <w:sz w:val="26"/>
                <w:szCs w:val="26"/>
                <w:u w:val="single"/>
              </w:rPr>
              <w:t>1,17</w:t>
            </w:r>
          </w:p>
          <w:p w14:paraId="7904D3C6" w14:textId="2B50728D" w:rsidR="001D72D2" w:rsidRPr="00F131B3" w:rsidRDefault="001D72D2" w:rsidP="001D72D2">
            <w:pPr>
              <w:jc w:val="center"/>
              <w:rPr>
                <w:sz w:val="26"/>
                <w:szCs w:val="26"/>
              </w:rPr>
            </w:pPr>
            <w:r w:rsidRPr="00F131B3">
              <w:rPr>
                <w:sz w:val="26"/>
                <w:szCs w:val="26"/>
              </w:rPr>
              <w:t>0,91</w:t>
            </w:r>
          </w:p>
        </w:tc>
      </w:tr>
      <w:tr w:rsidR="00540DB0" w:rsidRPr="00F131B3" w14:paraId="2CF9C2E9" w14:textId="77777777" w:rsidTr="00165ADB">
        <w:trPr>
          <w:trHeight w:val="710"/>
          <w:jc w:val="center"/>
        </w:trPr>
        <w:tc>
          <w:tcPr>
            <w:tcW w:w="851" w:type="dxa"/>
            <w:vMerge/>
            <w:shd w:val="clear" w:color="auto" w:fill="FFFFFF" w:themeFill="background1"/>
            <w:vAlign w:val="center"/>
          </w:tcPr>
          <w:p w14:paraId="051E8FFE" w14:textId="0060D081" w:rsidR="001D72D2" w:rsidRPr="00F131B3" w:rsidRDefault="001D72D2" w:rsidP="001D72D2">
            <w:pPr>
              <w:rPr>
                <w:sz w:val="26"/>
                <w:szCs w:val="26"/>
              </w:rPr>
            </w:pPr>
          </w:p>
        </w:tc>
        <w:tc>
          <w:tcPr>
            <w:tcW w:w="3402" w:type="dxa"/>
            <w:vMerge/>
            <w:shd w:val="clear" w:color="auto" w:fill="FFFFFF" w:themeFill="background1"/>
            <w:vAlign w:val="center"/>
            <w:hideMark/>
          </w:tcPr>
          <w:p w14:paraId="58422FD3" w14:textId="44B23EC3" w:rsidR="001D72D2" w:rsidRPr="00F131B3" w:rsidRDefault="001D72D2" w:rsidP="001D72D2">
            <w:pPr>
              <w:rPr>
                <w:sz w:val="26"/>
                <w:szCs w:val="26"/>
              </w:rPr>
            </w:pPr>
          </w:p>
        </w:tc>
        <w:tc>
          <w:tcPr>
            <w:tcW w:w="1134" w:type="dxa"/>
            <w:vMerge/>
            <w:shd w:val="clear" w:color="auto" w:fill="FFFFFF" w:themeFill="background1"/>
            <w:vAlign w:val="center"/>
            <w:hideMark/>
          </w:tcPr>
          <w:p w14:paraId="7E319CF2" w14:textId="77777777" w:rsidR="001D72D2" w:rsidRPr="00F131B3" w:rsidRDefault="001D72D2" w:rsidP="001D72D2">
            <w:pPr>
              <w:rPr>
                <w:sz w:val="26"/>
                <w:szCs w:val="26"/>
              </w:rPr>
            </w:pPr>
          </w:p>
        </w:tc>
        <w:tc>
          <w:tcPr>
            <w:tcW w:w="851" w:type="dxa"/>
            <w:vMerge/>
            <w:shd w:val="clear" w:color="auto" w:fill="FFFFFF" w:themeFill="background1"/>
            <w:vAlign w:val="center"/>
            <w:hideMark/>
          </w:tcPr>
          <w:p w14:paraId="505EF450" w14:textId="77777777" w:rsidR="001D72D2" w:rsidRPr="00F131B3" w:rsidRDefault="001D72D2" w:rsidP="001D72D2">
            <w:pPr>
              <w:rPr>
                <w:sz w:val="26"/>
                <w:szCs w:val="26"/>
              </w:rPr>
            </w:pPr>
          </w:p>
        </w:tc>
        <w:tc>
          <w:tcPr>
            <w:tcW w:w="850" w:type="dxa"/>
            <w:shd w:val="clear" w:color="auto" w:fill="FFFFFF" w:themeFill="background1"/>
            <w:vAlign w:val="center"/>
            <w:hideMark/>
          </w:tcPr>
          <w:p w14:paraId="65CF7967" w14:textId="77777777" w:rsidR="001D72D2" w:rsidRPr="00F131B3" w:rsidRDefault="001D72D2" w:rsidP="001D72D2">
            <w:pPr>
              <w:jc w:val="center"/>
              <w:rPr>
                <w:sz w:val="26"/>
                <w:szCs w:val="26"/>
              </w:rPr>
            </w:pPr>
            <w:r w:rsidRPr="00F131B3">
              <w:rPr>
                <w:sz w:val="26"/>
                <w:szCs w:val="26"/>
              </w:rPr>
              <w:t>2</w:t>
            </w:r>
          </w:p>
        </w:tc>
        <w:tc>
          <w:tcPr>
            <w:tcW w:w="850" w:type="dxa"/>
            <w:shd w:val="clear" w:color="auto" w:fill="FFFFFF" w:themeFill="background1"/>
            <w:vAlign w:val="center"/>
            <w:hideMark/>
          </w:tcPr>
          <w:p w14:paraId="71795C78" w14:textId="64E0C379" w:rsidR="001D72D2" w:rsidRPr="00F131B3" w:rsidRDefault="001D72D2" w:rsidP="001D72D2">
            <w:pPr>
              <w:jc w:val="center"/>
              <w:rPr>
                <w:sz w:val="26"/>
                <w:szCs w:val="26"/>
                <w:u w:val="single"/>
              </w:rPr>
            </w:pPr>
            <w:r w:rsidRPr="00F131B3">
              <w:rPr>
                <w:sz w:val="26"/>
                <w:szCs w:val="26"/>
                <w:u w:val="single"/>
              </w:rPr>
              <w:t>0,99</w:t>
            </w:r>
          </w:p>
          <w:p w14:paraId="6371442D" w14:textId="3AEF78EB" w:rsidR="001D72D2" w:rsidRPr="00F131B3" w:rsidRDefault="001D72D2" w:rsidP="001D72D2">
            <w:pPr>
              <w:jc w:val="center"/>
              <w:rPr>
                <w:sz w:val="26"/>
                <w:szCs w:val="26"/>
              </w:rPr>
            </w:pPr>
            <w:r w:rsidRPr="00F131B3">
              <w:rPr>
                <w:sz w:val="26"/>
                <w:szCs w:val="26"/>
              </w:rPr>
              <w:t>0,77</w:t>
            </w:r>
          </w:p>
        </w:tc>
        <w:tc>
          <w:tcPr>
            <w:tcW w:w="851" w:type="dxa"/>
            <w:shd w:val="clear" w:color="auto" w:fill="FFFFFF" w:themeFill="background1"/>
            <w:vAlign w:val="center"/>
            <w:hideMark/>
          </w:tcPr>
          <w:p w14:paraId="68DB9190" w14:textId="77777777" w:rsidR="001D72D2" w:rsidRPr="00F131B3" w:rsidRDefault="00A040C1" w:rsidP="001D72D2">
            <w:pPr>
              <w:jc w:val="center"/>
              <w:rPr>
                <w:sz w:val="26"/>
                <w:szCs w:val="26"/>
                <w:u w:val="single"/>
              </w:rPr>
            </w:pPr>
            <w:r w:rsidRPr="00F131B3">
              <w:rPr>
                <w:sz w:val="26"/>
                <w:szCs w:val="26"/>
                <w:u w:val="single"/>
              </w:rPr>
              <w:t>1,287</w:t>
            </w:r>
          </w:p>
          <w:p w14:paraId="0B51516F" w14:textId="75F3DE00" w:rsidR="00A040C1" w:rsidRPr="00F131B3" w:rsidRDefault="00A040C1" w:rsidP="001D72D2">
            <w:pPr>
              <w:jc w:val="center"/>
              <w:rPr>
                <w:sz w:val="26"/>
                <w:szCs w:val="26"/>
              </w:rPr>
            </w:pPr>
            <w:r w:rsidRPr="00F131B3">
              <w:rPr>
                <w:sz w:val="26"/>
                <w:szCs w:val="26"/>
              </w:rPr>
              <w:t>1,001</w:t>
            </w:r>
          </w:p>
        </w:tc>
        <w:tc>
          <w:tcPr>
            <w:tcW w:w="1134" w:type="dxa"/>
            <w:shd w:val="clear" w:color="auto" w:fill="FFFFFF" w:themeFill="background1"/>
            <w:vAlign w:val="center"/>
            <w:hideMark/>
          </w:tcPr>
          <w:p w14:paraId="091D8AB3" w14:textId="77777777" w:rsidR="00A040C1" w:rsidRPr="00F131B3" w:rsidRDefault="00A040C1" w:rsidP="00A040C1">
            <w:pPr>
              <w:jc w:val="center"/>
              <w:rPr>
                <w:sz w:val="26"/>
                <w:szCs w:val="26"/>
                <w:u w:val="single"/>
              </w:rPr>
            </w:pPr>
            <w:r w:rsidRPr="00F131B3">
              <w:rPr>
                <w:sz w:val="26"/>
                <w:szCs w:val="26"/>
                <w:u w:val="single"/>
              </w:rPr>
              <w:t>1,287</w:t>
            </w:r>
          </w:p>
          <w:p w14:paraId="49ADD60E" w14:textId="4D5E9C70" w:rsidR="001D72D2" w:rsidRPr="00F131B3" w:rsidRDefault="00A040C1" w:rsidP="00A040C1">
            <w:pPr>
              <w:jc w:val="center"/>
              <w:rPr>
                <w:sz w:val="26"/>
                <w:szCs w:val="26"/>
              </w:rPr>
            </w:pPr>
            <w:r w:rsidRPr="00F131B3">
              <w:rPr>
                <w:sz w:val="26"/>
                <w:szCs w:val="26"/>
              </w:rPr>
              <w:t>1,001</w:t>
            </w:r>
          </w:p>
        </w:tc>
      </w:tr>
      <w:tr w:rsidR="00540DB0" w:rsidRPr="00F131B3" w14:paraId="69735FFA" w14:textId="77777777" w:rsidTr="00165ADB">
        <w:trPr>
          <w:trHeight w:val="620"/>
          <w:jc w:val="center"/>
        </w:trPr>
        <w:tc>
          <w:tcPr>
            <w:tcW w:w="851" w:type="dxa"/>
            <w:vMerge/>
            <w:shd w:val="clear" w:color="auto" w:fill="FFFFFF" w:themeFill="background1"/>
            <w:vAlign w:val="center"/>
          </w:tcPr>
          <w:p w14:paraId="497CE82D" w14:textId="1D2B8EAD" w:rsidR="001D72D2" w:rsidRPr="00F131B3" w:rsidRDefault="001D72D2" w:rsidP="001D72D2">
            <w:pPr>
              <w:rPr>
                <w:sz w:val="26"/>
                <w:szCs w:val="26"/>
              </w:rPr>
            </w:pPr>
          </w:p>
        </w:tc>
        <w:tc>
          <w:tcPr>
            <w:tcW w:w="3402" w:type="dxa"/>
            <w:vMerge/>
            <w:shd w:val="clear" w:color="auto" w:fill="FFFFFF" w:themeFill="background1"/>
            <w:vAlign w:val="center"/>
            <w:hideMark/>
          </w:tcPr>
          <w:p w14:paraId="04B726BC" w14:textId="0086ABE4" w:rsidR="001D72D2" w:rsidRPr="00F131B3" w:rsidRDefault="001D72D2" w:rsidP="001D72D2">
            <w:pPr>
              <w:rPr>
                <w:sz w:val="26"/>
                <w:szCs w:val="26"/>
              </w:rPr>
            </w:pPr>
          </w:p>
        </w:tc>
        <w:tc>
          <w:tcPr>
            <w:tcW w:w="1134" w:type="dxa"/>
            <w:vMerge/>
            <w:shd w:val="clear" w:color="auto" w:fill="FFFFFF" w:themeFill="background1"/>
            <w:vAlign w:val="center"/>
            <w:hideMark/>
          </w:tcPr>
          <w:p w14:paraId="0155B5B8" w14:textId="77777777" w:rsidR="001D72D2" w:rsidRPr="00F131B3" w:rsidRDefault="001D72D2" w:rsidP="001D72D2">
            <w:pPr>
              <w:rPr>
                <w:sz w:val="26"/>
                <w:szCs w:val="26"/>
              </w:rPr>
            </w:pPr>
          </w:p>
        </w:tc>
        <w:tc>
          <w:tcPr>
            <w:tcW w:w="851" w:type="dxa"/>
            <w:vMerge/>
            <w:shd w:val="clear" w:color="auto" w:fill="FFFFFF" w:themeFill="background1"/>
            <w:vAlign w:val="center"/>
            <w:hideMark/>
          </w:tcPr>
          <w:p w14:paraId="502908E4" w14:textId="77777777" w:rsidR="001D72D2" w:rsidRPr="00F131B3" w:rsidRDefault="001D72D2" w:rsidP="001D72D2">
            <w:pPr>
              <w:rPr>
                <w:sz w:val="26"/>
                <w:szCs w:val="26"/>
              </w:rPr>
            </w:pPr>
          </w:p>
        </w:tc>
        <w:tc>
          <w:tcPr>
            <w:tcW w:w="850" w:type="dxa"/>
            <w:shd w:val="clear" w:color="auto" w:fill="FFFFFF" w:themeFill="background1"/>
            <w:vAlign w:val="center"/>
            <w:hideMark/>
          </w:tcPr>
          <w:p w14:paraId="514703BF" w14:textId="77777777" w:rsidR="001D72D2" w:rsidRPr="00F131B3" w:rsidRDefault="001D72D2" w:rsidP="001D72D2">
            <w:pPr>
              <w:jc w:val="center"/>
              <w:rPr>
                <w:sz w:val="26"/>
                <w:szCs w:val="26"/>
              </w:rPr>
            </w:pPr>
            <w:r w:rsidRPr="00F131B3">
              <w:rPr>
                <w:sz w:val="26"/>
                <w:szCs w:val="26"/>
              </w:rPr>
              <w:t>3</w:t>
            </w:r>
          </w:p>
        </w:tc>
        <w:tc>
          <w:tcPr>
            <w:tcW w:w="850" w:type="dxa"/>
            <w:shd w:val="clear" w:color="auto" w:fill="FFFFFF" w:themeFill="background1"/>
            <w:vAlign w:val="center"/>
            <w:hideMark/>
          </w:tcPr>
          <w:p w14:paraId="6E39A98C" w14:textId="36F06F55" w:rsidR="00A040C1" w:rsidRPr="00F131B3" w:rsidRDefault="00A040C1" w:rsidP="00A040C1">
            <w:pPr>
              <w:jc w:val="center"/>
              <w:rPr>
                <w:sz w:val="26"/>
                <w:szCs w:val="26"/>
                <w:u w:val="single"/>
              </w:rPr>
            </w:pPr>
            <w:r w:rsidRPr="00F131B3">
              <w:rPr>
                <w:sz w:val="26"/>
                <w:szCs w:val="26"/>
                <w:u w:val="single"/>
              </w:rPr>
              <w:t>1,089</w:t>
            </w:r>
          </w:p>
          <w:p w14:paraId="2C67916D" w14:textId="4DBAFD0F" w:rsidR="001D72D2" w:rsidRPr="00F131B3" w:rsidRDefault="00A040C1" w:rsidP="00A040C1">
            <w:pPr>
              <w:jc w:val="center"/>
              <w:rPr>
                <w:sz w:val="26"/>
                <w:szCs w:val="26"/>
              </w:rPr>
            </w:pPr>
            <w:r w:rsidRPr="00F131B3">
              <w:rPr>
                <w:sz w:val="26"/>
                <w:szCs w:val="26"/>
              </w:rPr>
              <w:t>0,847</w:t>
            </w:r>
          </w:p>
        </w:tc>
        <w:tc>
          <w:tcPr>
            <w:tcW w:w="851" w:type="dxa"/>
            <w:shd w:val="clear" w:color="auto" w:fill="FFFFFF" w:themeFill="background1"/>
            <w:vAlign w:val="center"/>
            <w:hideMark/>
          </w:tcPr>
          <w:p w14:paraId="11D8E4BF" w14:textId="2F03B38F" w:rsidR="00A040C1" w:rsidRPr="00F131B3" w:rsidRDefault="00A040C1" w:rsidP="00A040C1">
            <w:pPr>
              <w:jc w:val="center"/>
              <w:rPr>
                <w:sz w:val="26"/>
                <w:szCs w:val="26"/>
                <w:u w:val="single"/>
              </w:rPr>
            </w:pPr>
            <w:r w:rsidRPr="00F131B3">
              <w:rPr>
                <w:sz w:val="26"/>
                <w:szCs w:val="26"/>
                <w:u w:val="single"/>
              </w:rPr>
              <w:t>1,198</w:t>
            </w:r>
          </w:p>
          <w:p w14:paraId="1C42D0AD" w14:textId="2B8BFE30" w:rsidR="001D72D2" w:rsidRPr="00F131B3" w:rsidRDefault="00A040C1" w:rsidP="00A040C1">
            <w:pPr>
              <w:jc w:val="center"/>
              <w:rPr>
                <w:sz w:val="26"/>
                <w:szCs w:val="26"/>
              </w:rPr>
            </w:pPr>
            <w:r w:rsidRPr="00F131B3">
              <w:rPr>
                <w:sz w:val="26"/>
                <w:szCs w:val="26"/>
              </w:rPr>
              <w:t>0,932</w:t>
            </w:r>
          </w:p>
        </w:tc>
        <w:tc>
          <w:tcPr>
            <w:tcW w:w="1134" w:type="dxa"/>
            <w:shd w:val="clear" w:color="auto" w:fill="FFFFFF" w:themeFill="background1"/>
            <w:vAlign w:val="center"/>
            <w:hideMark/>
          </w:tcPr>
          <w:p w14:paraId="7838650C" w14:textId="355FF54B" w:rsidR="00A040C1" w:rsidRPr="00F131B3" w:rsidRDefault="00A040C1" w:rsidP="00A040C1">
            <w:pPr>
              <w:jc w:val="center"/>
              <w:rPr>
                <w:sz w:val="26"/>
                <w:szCs w:val="26"/>
                <w:u w:val="single"/>
              </w:rPr>
            </w:pPr>
            <w:r w:rsidRPr="00F131B3">
              <w:rPr>
                <w:sz w:val="26"/>
                <w:szCs w:val="26"/>
                <w:u w:val="single"/>
              </w:rPr>
              <w:t>1,416</w:t>
            </w:r>
          </w:p>
          <w:p w14:paraId="4A4C3AAA" w14:textId="11281908" w:rsidR="001D72D2" w:rsidRPr="00F131B3" w:rsidRDefault="00A040C1" w:rsidP="00A040C1">
            <w:pPr>
              <w:jc w:val="center"/>
              <w:rPr>
                <w:sz w:val="26"/>
                <w:szCs w:val="26"/>
              </w:rPr>
            </w:pPr>
            <w:r w:rsidRPr="00F131B3">
              <w:rPr>
                <w:sz w:val="26"/>
                <w:szCs w:val="26"/>
              </w:rPr>
              <w:t>1,101</w:t>
            </w:r>
          </w:p>
        </w:tc>
      </w:tr>
      <w:tr w:rsidR="00540DB0" w:rsidRPr="00F131B3" w14:paraId="53562E8D" w14:textId="77777777" w:rsidTr="00165ADB">
        <w:trPr>
          <w:trHeight w:val="650"/>
          <w:jc w:val="center"/>
        </w:trPr>
        <w:tc>
          <w:tcPr>
            <w:tcW w:w="851" w:type="dxa"/>
            <w:vMerge/>
            <w:shd w:val="clear" w:color="auto" w:fill="FFFFFF" w:themeFill="background1"/>
            <w:vAlign w:val="center"/>
          </w:tcPr>
          <w:p w14:paraId="599B6B69" w14:textId="2B0D43F7" w:rsidR="001D72D2" w:rsidRPr="00F131B3" w:rsidRDefault="001D72D2" w:rsidP="001D72D2">
            <w:pPr>
              <w:rPr>
                <w:sz w:val="26"/>
                <w:szCs w:val="26"/>
              </w:rPr>
            </w:pPr>
          </w:p>
        </w:tc>
        <w:tc>
          <w:tcPr>
            <w:tcW w:w="3402" w:type="dxa"/>
            <w:vMerge/>
            <w:shd w:val="clear" w:color="auto" w:fill="FFFFFF" w:themeFill="background1"/>
            <w:vAlign w:val="center"/>
            <w:hideMark/>
          </w:tcPr>
          <w:p w14:paraId="0A35D9F5" w14:textId="57E3CF7A" w:rsidR="001D72D2" w:rsidRPr="00F131B3" w:rsidRDefault="001D72D2" w:rsidP="001D72D2">
            <w:pPr>
              <w:rPr>
                <w:sz w:val="26"/>
                <w:szCs w:val="26"/>
              </w:rPr>
            </w:pPr>
          </w:p>
        </w:tc>
        <w:tc>
          <w:tcPr>
            <w:tcW w:w="1134" w:type="dxa"/>
            <w:vMerge/>
            <w:shd w:val="clear" w:color="auto" w:fill="FFFFFF" w:themeFill="background1"/>
            <w:vAlign w:val="center"/>
            <w:hideMark/>
          </w:tcPr>
          <w:p w14:paraId="4EF74134" w14:textId="77777777" w:rsidR="001D72D2" w:rsidRPr="00F131B3" w:rsidRDefault="001D72D2" w:rsidP="001D72D2">
            <w:pPr>
              <w:rPr>
                <w:sz w:val="26"/>
                <w:szCs w:val="26"/>
              </w:rPr>
            </w:pPr>
          </w:p>
        </w:tc>
        <w:tc>
          <w:tcPr>
            <w:tcW w:w="851" w:type="dxa"/>
            <w:vMerge/>
            <w:shd w:val="clear" w:color="auto" w:fill="FFFFFF" w:themeFill="background1"/>
            <w:vAlign w:val="center"/>
            <w:hideMark/>
          </w:tcPr>
          <w:p w14:paraId="7E8D4061" w14:textId="77777777" w:rsidR="001D72D2" w:rsidRPr="00F131B3" w:rsidRDefault="001D72D2" w:rsidP="001D72D2">
            <w:pPr>
              <w:rPr>
                <w:sz w:val="26"/>
                <w:szCs w:val="26"/>
              </w:rPr>
            </w:pPr>
          </w:p>
        </w:tc>
        <w:tc>
          <w:tcPr>
            <w:tcW w:w="850" w:type="dxa"/>
            <w:shd w:val="clear" w:color="auto" w:fill="FFFFFF" w:themeFill="background1"/>
            <w:noWrap/>
            <w:vAlign w:val="center"/>
            <w:hideMark/>
          </w:tcPr>
          <w:p w14:paraId="0BEBB6F0" w14:textId="77777777" w:rsidR="001D72D2" w:rsidRPr="00F131B3" w:rsidRDefault="001D72D2" w:rsidP="001D72D2">
            <w:pPr>
              <w:jc w:val="center"/>
              <w:rPr>
                <w:sz w:val="26"/>
                <w:szCs w:val="26"/>
              </w:rPr>
            </w:pPr>
            <w:r w:rsidRPr="00F131B3">
              <w:rPr>
                <w:sz w:val="26"/>
                <w:szCs w:val="26"/>
              </w:rPr>
              <w:t>4</w:t>
            </w:r>
          </w:p>
        </w:tc>
        <w:tc>
          <w:tcPr>
            <w:tcW w:w="850" w:type="dxa"/>
            <w:shd w:val="clear" w:color="auto" w:fill="FFFFFF" w:themeFill="background1"/>
            <w:vAlign w:val="center"/>
            <w:hideMark/>
          </w:tcPr>
          <w:p w14:paraId="67BBBE60" w14:textId="77777777" w:rsidR="00A040C1" w:rsidRPr="00F131B3" w:rsidRDefault="00A040C1" w:rsidP="00A040C1">
            <w:pPr>
              <w:jc w:val="center"/>
              <w:rPr>
                <w:sz w:val="26"/>
                <w:szCs w:val="26"/>
                <w:u w:val="single"/>
              </w:rPr>
            </w:pPr>
            <w:r w:rsidRPr="00F131B3">
              <w:rPr>
                <w:sz w:val="26"/>
                <w:szCs w:val="26"/>
                <w:u w:val="single"/>
              </w:rPr>
              <w:t>1,198</w:t>
            </w:r>
          </w:p>
          <w:p w14:paraId="6CD5C5AA" w14:textId="28836136" w:rsidR="001D72D2" w:rsidRPr="00F131B3" w:rsidRDefault="00A040C1" w:rsidP="00A040C1">
            <w:pPr>
              <w:jc w:val="center"/>
              <w:rPr>
                <w:sz w:val="26"/>
                <w:szCs w:val="26"/>
              </w:rPr>
            </w:pPr>
            <w:r w:rsidRPr="00F131B3">
              <w:rPr>
                <w:sz w:val="26"/>
                <w:szCs w:val="26"/>
              </w:rPr>
              <w:t>0,932</w:t>
            </w:r>
          </w:p>
        </w:tc>
        <w:tc>
          <w:tcPr>
            <w:tcW w:w="851" w:type="dxa"/>
            <w:shd w:val="clear" w:color="auto" w:fill="FFFFFF" w:themeFill="background1"/>
            <w:vAlign w:val="center"/>
            <w:hideMark/>
          </w:tcPr>
          <w:p w14:paraId="38A0630F" w14:textId="0B43DEE8" w:rsidR="00A040C1" w:rsidRPr="00F131B3" w:rsidRDefault="00A040C1" w:rsidP="00A040C1">
            <w:pPr>
              <w:jc w:val="center"/>
              <w:rPr>
                <w:sz w:val="26"/>
                <w:szCs w:val="26"/>
                <w:u w:val="single"/>
              </w:rPr>
            </w:pPr>
            <w:r w:rsidRPr="00F131B3">
              <w:rPr>
                <w:sz w:val="26"/>
                <w:szCs w:val="26"/>
                <w:u w:val="single"/>
              </w:rPr>
              <w:t>1,312</w:t>
            </w:r>
          </w:p>
          <w:p w14:paraId="600CF89A" w14:textId="66BDB259" w:rsidR="001D72D2" w:rsidRPr="00F131B3" w:rsidRDefault="00A040C1" w:rsidP="00A040C1">
            <w:pPr>
              <w:jc w:val="center"/>
              <w:rPr>
                <w:sz w:val="26"/>
                <w:szCs w:val="26"/>
              </w:rPr>
            </w:pPr>
            <w:r w:rsidRPr="00F131B3">
              <w:rPr>
                <w:sz w:val="26"/>
                <w:szCs w:val="26"/>
              </w:rPr>
              <w:t>1,025</w:t>
            </w:r>
          </w:p>
        </w:tc>
        <w:tc>
          <w:tcPr>
            <w:tcW w:w="1134" w:type="dxa"/>
            <w:shd w:val="clear" w:color="auto" w:fill="FFFFFF" w:themeFill="background1"/>
            <w:vAlign w:val="center"/>
            <w:hideMark/>
          </w:tcPr>
          <w:p w14:paraId="5E8CDF13" w14:textId="67C8F8AD" w:rsidR="00A040C1" w:rsidRPr="00F131B3" w:rsidRDefault="00A040C1" w:rsidP="00A040C1">
            <w:pPr>
              <w:jc w:val="center"/>
              <w:rPr>
                <w:sz w:val="26"/>
                <w:szCs w:val="26"/>
                <w:u w:val="single"/>
              </w:rPr>
            </w:pPr>
            <w:r w:rsidRPr="00F131B3">
              <w:rPr>
                <w:sz w:val="26"/>
                <w:szCs w:val="26"/>
                <w:u w:val="single"/>
              </w:rPr>
              <w:t>1,557</w:t>
            </w:r>
          </w:p>
          <w:p w14:paraId="6CAA10DF" w14:textId="2100578C" w:rsidR="001D72D2" w:rsidRPr="00F131B3" w:rsidRDefault="00A040C1" w:rsidP="00A040C1">
            <w:pPr>
              <w:jc w:val="center"/>
              <w:rPr>
                <w:sz w:val="26"/>
                <w:szCs w:val="26"/>
              </w:rPr>
            </w:pPr>
            <w:r w:rsidRPr="00F131B3">
              <w:rPr>
                <w:sz w:val="26"/>
                <w:szCs w:val="26"/>
              </w:rPr>
              <w:t>1,212</w:t>
            </w:r>
          </w:p>
        </w:tc>
      </w:tr>
      <w:tr w:rsidR="00540DB0" w:rsidRPr="00F131B3" w14:paraId="59271007" w14:textId="77777777" w:rsidTr="00165ADB">
        <w:trPr>
          <w:trHeight w:val="786"/>
          <w:jc w:val="center"/>
        </w:trPr>
        <w:tc>
          <w:tcPr>
            <w:tcW w:w="851" w:type="dxa"/>
            <w:shd w:val="clear" w:color="auto" w:fill="FFFFFF" w:themeFill="background1"/>
            <w:vAlign w:val="center"/>
          </w:tcPr>
          <w:p w14:paraId="24F18898" w14:textId="2CC65766" w:rsidR="001D72D2" w:rsidRPr="00F131B3" w:rsidRDefault="001D72D2" w:rsidP="001D72D2">
            <w:pPr>
              <w:jc w:val="center"/>
              <w:rPr>
                <w:sz w:val="26"/>
                <w:szCs w:val="26"/>
              </w:rPr>
            </w:pPr>
            <w:r w:rsidRPr="00F131B3">
              <w:rPr>
                <w:sz w:val="26"/>
                <w:szCs w:val="26"/>
              </w:rPr>
              <w:t>8</w:t>
            </w:r>
          </w:p>
        </w:tc>
        <w:tc>
          <w:tcPr>
            <w:tcW w:w="3402" w:type="dxa"/>
            <w:shd w:val="clear" w:color="auto" w:fill="FFFFFF" w:themeFill="background1"/>
            <w:vAlign w:val="center"/>
            <w:hideMark/>
          </w:tcPr>
          <w:p w14:paraId="2C44B4A9" w14:textId="36429B2E" w:rsidR="001D72D2" w:rsidRPr="00F131B3" w:rsidRDefault="001D72D2" w:rsidP="001D72D2">
            <w:pPr>
              <w:jc w:val="both"/>
              <w:rPr>
                <w:sz w:val="26"/>
                <w:szCs w:val="26"/>
              </w:rPr>
            </w:pPr>
            <w:r w:rsidRPr="00F131B3">
              <w:rPr>
                <w:sz w:val="26"/>
                <w:szCs w:val="26"/>
              </w:rPr>
              <w:t xml:space="preserve">Niêm yết công khai các nội dung xác nhận </w:t>
            </w:r>
            <w:r w:rsidR="00331D2F" w:rsidRPr="00F131B3">
              <w:rPr>
                <w:sz w:val="26"/>
                <w:szCs w:val="26"/>
              </w:rPr>
              <w:t xml:space="preserve">theo mẫu quy định hiện hành </w:t>
            </w:r>
            <w:r w:rsidRPr="00F131B3">
              <w:rPr>
                <w:sz w:val="26"/>
                <w:szCs w:val="26"/>
              </w:rPr>
              <w:t>tại trụ sở Ủy ban nhân dân cấp xã, khu dân cư nơi có đất</w:t>
            </w:r>
          </w:p>
        </w:tc>
        <w:tc>
          <w:tcPr>
            <w:tcW w:w="1134" w:type="dxa"/>
            <w:shd w:val="clear" w:color="auto" w:fill="FFFFFF" w:themeFill="background1"/>
            <w:vAlign w:val="center"/>
            <w:hideMark/>
          </w:tcPr>
          <w:p w14:paraId="62D37E46"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66A03D30" w14:textId="77777777" w:rsidR="001D72D2" w:rsidRPr="00F131B3" w:rsidRDefault="001D72D2" w:rsidP="001D72D2">
            <w:pPr>
              <w:jc w:val="center"/>
              <w:rPr>
                <w:sz w:val="26"/>
                <w:szCs w:val="26"/>
              </w:rPr>
            </w:pPr>
            <w:r w:rsidRPr="00F131B3">
              <w:rPr>
                <w:sz w:val="26"/>
                <w:szCs w:val="26"/>
              </w:rPr>
              <w:t>1KTV4</w:t>
            </w:r>
          </w:p>
        </w:tc>
        <w:tc>
          <w:tcPr>
            <w:tcW w:w="850" w:type="dxa"/>
            <w:shd w:val="clear" w:color="auto" w:fill="FFFFFF" w:themeFill="background1"/>
            <w:vAlign w:val="center"/>
            <w:hideMark/>
          </w:tcPr>
          <w:p w14:paraId="2C583AA6"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4FCEAE79" w14:textId="77777777" w:rsidR="001D72D2" w:rsidRPr="00F131B3" w:rsidRDefault="001D72D2" w:rsidP="001D72D2">
            <w:pPr>
              <w:jc w:val="center"/>
              <w:rPr>
                <w:sz w:val="26"/>
                <w:szCs w:val="26"/>
              </w:rPr>
            </w:pPr>
            <w:r w:rsidRPr="00F131B3">
              <w:rPr>
                <w:sz w:val="26"/>
                <w:szCs w:val="26"/>
              </w:rPr>
              <w:t>0,06</w:t>
            </w:r>
          </w:p>
        </w:tc>
        <w:tc>
          <w:tcPr>
            <w:tcW w:w="851" w:type="dxa"/>
            <w:shd w:val="clear" w:color="auto" w:fill="FFFFFF" w:themeFill="background1"/>
            <w:vAlign w:val="center"/>
            <w:hideMark/>
          </w:tcPr>
          <w:p w14:paraId="47082C54" w14:textId="77777777" w:rsidR="001D72D2" w:rsidRPr="00F131B3" w:rsidRDefault="001D72D2" w:rsidP="001D72D2">
            <w:pPr>
              <w:jc w:val="center"/>
              <w:rPr>
                <w:sz w:val="26"/>
                <w:szCs w:val="26"/>
              </w:rPr>
            </w:pPr>
            <w:r w:rsidRPr="00F131B3">
              <w:rPr>
                <w:sz w:val="26"/>
                <w:szCs w:val="26"/>
              </w:rPr>
              <w:t>0,06</w:t>
            </w:r>
          </w:p>
        </w:tc>
        <w:tc>
          <w:tcPr>
            <w:tcW w:w="1134" w:type="dxa"/>
            <w:shd w:val="clear" w:color="auto" w:fill="FFFFFF" w:themeFill="background1"/>
            <w:vAlign w:val="center"/>
            <w:hideMark/>
          </w:tcPr>
          <w:p w14:paraId="1F995A39" w14:textId="77777777" w:rsidR="001D72D2" w:rsidRPr="00F131B3" w:rsidRDefault="001D72D2" w:rsidP="001D72D2">
            <w:pPr>
              <w:jc w:val="center"/>
              <w:rPr>
                <w:sz w:val="26"/>
                <w:szCs w:val="26"/>
              </w:rPr>
            </w:pPr>
            <w:r w:rsidRPr="00F131B3">
              <w:rPr>
                <w:sz w:val="26"/>
                <w:szCs w:val="26"/>
              </w:rPr>
              <w:t>0,078</w:t>
            </w:r>
          </w:p>
        </w:tc>
      </w:tr>
      <w:tr w:rsidR="00540DB0" w:rsidRPr="00F131B3" w14:paraId="7DBFFA0E" w14:textId="77777777" w:rsidTr="00165ADB">
        <w:trPr>
          <w:trHeight w:val="685"/>
          <w:jc w:val="center"/>
        </w:trPr>
        <w:tc>
          <w:tcPr>
            <w:tcW w:w="851" w:type="dxa"/>
            <w:shd w:val="clear" w:color="auto" w:fill="FFFFFF" w:themeFill="background1"/>
            <w:vAlign w:val="center"/>
          </w:tcPr>
          <w:p w14:paraId="09A230C4" w14:textId="5013ACBC" w:rsidR="001D72D2" w:rsidRPr="00F131B3" w:rsidRDefault="001D72D2" w:rsidP="001D72D2">
            <w:pPr>
              <w:jc w:val="center"/>
              <w:rPr>
                <w:sz w:val="26"/>
                <w:szCs w:val="26"/>
              </w:rPr>
            </w:pPr>
            <w:r w:rsidRPr="00F131B3">
              <w:rPr>
                <w:sz w:val="26"/>
                <w:szCs w:val="26"/>
              </w:rPr>
              <w:t>9</w:t>
            </w:r>
          </w:p>
        </w:tc>
        <w:tc>
          <w:tcPr>
            <w:tcW w:w="3402" w:type="dxa"/>
            <w:shd w:val="clear" w:color="auto" w:fill="FFFFFF" w:themeFill="background1"/>
            <w:vAlign w:val="center"/>
            <w:hideMark/>
          </w:tcPr>
          <w:p w14:paraId="4A9EB5C8" w14:textId="6111F99F" w:rsidR="001D72D2" w:rsidRPr="00F131B3" w:rsidRDefault="001D72D2" w:rsidP="001D72D2">
            <w:pPr>
              <w:jc w:val="both"/>
              <w:rPr>
                <w:sz w:val="26"/>
                <w:szCs w:val="26"/>
              </w:rPr>
            </w:pPr>
            <w:r w:rsidRPr="00F131B3">
              <w:rPr>
                <w:sz w:val="26"/>
                <w:szCs w:val="26"/>
              </w:rPr>
              <w:t>Nhận các ý kiến phản ánh; Xem xét giải quyết các ý kiến phản ánh về nội dung đã công khai.</w:t>
            </w:r>
          </w:p>
        </w:tc>
        <w:tc>
          <w:tcPr>
            <w:tcW w:w="1134" w:type="dxa"/>
            <w:shd w:val="clear" w:color="auto" w:fill="FFFFFF" w:themeFill="background1"/>
            <w:vAlign w:val="center"/>
            <w:hideMark/>
          </w:tcPr>
          <w:p w14:paraId="45B0A04F"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2402CAB2"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1A26D9E5"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5F81E7C1"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15A4AE7C"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69C67694" w14:textId="77777777" w:rsidR="001D72D2" w:rsidRPr="00F131B3" w:rsidRDefault="001D72D2" w:rsidP="001D72D2">
            <w:pPr>
              <w:jc w:val="center"/>
              <w:rPr>
                <w:sz w:val="26"/>
                <w:szCs w:val="26"/>
              </w:rPr>
            </w:pPr>
            <w:r w:rsidRPr="00F131B3">
              <w:rPr>
                <w:sz w:val="26"/>
                <w:szCs w:val="26"/>
              </w:rPr>
              <w:t> </w:t>
            </w:r>
          </w:p>
        </w:tc>
      </w:tr>
      <w:tr w:rsidR="00540DB0" w:rsidRPr="00F131B3" w14:paraId="7B7DC203" w14:textId="77777777" w:rsidTr="00165ADB">
        <w:trPr>
          <w:trHeight w:val="567"/>
          <w:jc w:val="center"/>
        </w:trPr>
        <w:tc>
          <w:tcPr>
            <w:tcW w:w="851" w:type="dxa"/>
            <w:shd w:val="clear" w:color="auto" w:fill="FFFFFF" w:themeFill="background1"/>
            <w:vAlign w:val="center"/>
          </w:tcPr>
          <w:p w14:paraId="568F971F" w14:textId="1F661AA4" w:rsidR="001D72D2" w:rsidRPr="00F131B3" w:rsidRDefault="001D72D2" w:rsidP="001D72D2">
            <w:pPr>
              <w:jc w:val="center"/>
              <w:rPr>
                <w:i/>
                <w:iCs/>
                <w:sz w:val="26"/>
                <w:szCs w:val="26"/>
              </w:rPr>
            </w:pPr>
            <w:r w:rsidRPr="00F131B3">
              <w:rPr>
                <w:i/>
                <w:iCs/>
                <w:sz w:val="26"/>
                <w:szCs w:val="26"/>
              </w:rPr>
              <w:t>9.1</w:t>
            </w:r>
          </w:p>
        </w:tc>
        <w:tc>
          <w:tcPr>
            <w:tcW w:w="3402" w:type="dxa"/>
            <w:shd w:val="clear" w:color="auto" w:fill="FFFFFF" w:themeFill="background1"/>
            <w:vAlign w:val="center"/>
            <w:hideMark/>
          </w:tcPr>
          <w:p w14:paraId="48E8F9AD" w14:textId="2E35872D" w:rsidR="001D72D2" w:rsidRPr="00F131B3" w:rsidRDefault="001D72D2" w:rsidP="001D72D2">
            <w:pPr>
              <w:jc w:val="both"/>
              <w:rPr>
                <w:i/>
                <w:iCs/>
                <w:sz w:val="26"/>
                <w:szCs w:val="26"/>
              </w:rPr>
            </w:pPr>
            <w:r w:rsidRPr="00F131B3">
              <w:rPr>
                <w:i/>
                <w:iCs/>
                <w:sz w:val="26"/>
                <w:szCs w:val="26"/>
              </w:rPr>
              <w:t>Theo hình thức trực tiếp</w:t>
            </w:r>
          </w:p>
        </w:tc>
        <w:tc>
          <w:tcPr>
            <w:tcW w:w="1134" w:type="dxa"/>
            <w:shd w:val="clear" w:color="auto" w:fill="FFFFFF" w:themeFill="background1"/>
            <w:vAlign w:val="center"/>
            <w:hideMark/>
          </w:tcPr>
          <w:p w14:paraId="2CBF2ECD"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3D7336DB" w14:textId="77777777" w:rsidR="001D72D2" w:rsidRPr="00F131B3" w:rsidRDefault="001D72D2" w:rsidP="001D72D2">
            <w:pPr>
              <w:jc w:val="center"/>
              <w:rPr>
                <w:i/>
                <w:iCs/>
                <w:sz w:val="26"/>
                <w:szCs w:val="26"/>
              </w:rPr>
            </w:pPr>
            <w:r w:rsidRPr="00F131B3">
              <w:rPr>
                <w:i/>
                <w:iCs/>
                <w:sz w:val="26"/>
                <w:szCs w:val="26"/>
              </w:rPr>
              <w:t>1KS3</w:t>
            </w:r>
          </w:p>
        </w:tc>
        <w:tc>
          <w:tcPr>
            <w:tcW w:w="850" w:type="dxa"/>
            <w:shd w:val="clear" w:color="auto" w:fill="FFFFFF" w:themeFill="background1"/>
            <w:vAlign w:val="center"/>
            <w:hideMark/>
          </w:tcPr>
          <w:p w14:paraId="080C34DF"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57550329" w14:textId="5CB4606B"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851" w:type="dxa"/>
            <w:shd w:val="clear" w:color="auto" w:fill="FFFFFF" w:themeFill="background1"/>
            <w:vAlign w:val="center"/>
            <w:hideMark/>
          </w:tcPr>
          <w:p w14:paraId="736725EA" w14:textId="0EE3DD2A"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1134" w:type="dxa"/>
            <w:shd w:val="clear" w:color="auto" w:fill="FFFFFF" w:themeFill="background1"/>
            <w:vAlign w:val="center"/>
            <w:hideMark/>
          </w:tcPr>
          <w:p w14:paraId="57268309" w14:textId="77777777" w:rsidR="001D72D2" w:rsidRPr="00F131B3" w:rsidRDefault="001D72D2" w:rsidP="001D72D2">
            <w:pPr>
              <w:jc w:val="center"/>
              <w:rPr>
                <w:i/>
                <w:iCs/>
                <w:sz w:val="26"/>
                <w:szCs w:val="26"/>
              </w:rPr>
            </w:pPr>
            <w:r w:rsidRPr="00F131B3">
              <w:rPr>
                <w:i/>
                <w:iCs/>
                <w:sz w:val="26"/>
                <w:szCs w:val="26"/>
              </w:rPr>
              <w:t>0,26</w:t>
            </w:r>
          </w:p>
        </w:tc>
      </w:tr>
      <w:tr w:rsidR="00540DB0" w:rsidRPr="00F131B3" w14:paraId="1EA4BCEB" w14:textId="77777777" w:rsidTr="00165ADB">
        <w:trPr>
          <w:trHeight w:val="487"/>
          <w:jc w:val="center"/>
        </w:trPr>
        <w:tc>
          <w:tcPr>
            <w:tcW w:w="851" w:type="dxa"/>
            <w:shd w:val="clear" w:color="auto" w:fill="FFFFFF" w:themeFill="background1"/>
            <w:vAlign w:val="center"/>
          </w:tcPr>
          <w:p w14:paraId="2E9D852A" w14:textId="7DA2BCCC" w:rsidR="001D72D2" w:rsidRPr="00F131B3" w:rsidRDefault="001D72D2" w:rsidP="001D72D2">
            <w:pPr>
              <w:jc w:val="center"/>
              <w:rPr>
                <w:i/>
                <w:iCs/>
                <w:sz w:val="26"/>
                <w:szCs w:val="26"/>
              </w:rPr>
            </w:pPr>
            <w:r w:rsidRPr="00F131B3">
              <w:rPr>
                <w:i/>
                <w:iCs/>
                <w:sz w:val="26"/>
                <w:szCs w:val="26"/>
              </w:rPr>
              <w:t>9.2</w:t>
            </w:r>
          </w:p>
        </w:tc>
        <w:tc>
          <w:tcPr>
            <w:tcW w:w="3402" w:type="dxa"/>
            <w:shd w:val="clear" w:color="auto" w:fill="FFFFFF" w:themeFill="background1"/>
            <w:vAlign w:val="center"/>
            <w:hideMark/>
          </w:tcPr>
          <w:p w14:paraId="2288F3D0" w14:textId="5DA56EEE" w:rsidR="001D72D2" w:rsidRPr="00F131B3" w:rsidRDefault="001D72D2" w:rsidP="001D72D2">
            <w:pPr>
              <w:jc w:val="both"/>
              <w:rPr>
                <w:i/>
                <w:iCs/>
                <w:sz w:val="26"/>
                <w:szCs w:val="26"/>
              </w:rPr>
            </w:pPr>
            <w:r w:rsidRPr="00F131B3">
              <w:rPr>
                <w:i/>
                <w:iCs/>
                <w:sz w:val="26"/>
                <w:szCs w:val="26"/>
              </w:rPr>
              <w:t>Theo hình thức trực tuyến</w:t>
            </w:r>
          </w:p>
        </w:tc>
        <w:tc>
          <w:tcPr>
            <w:tcW w:w="1134" w:type="dxa"/>
            <w:shd w:val="clear" w:color="auto" w:fill="FFFFFF" w:themeFill="background1"/>
            <w:vAlign w:val="center"/>
            <w:hideMark/>
          </w:tcPr>
          <w:p w14:paraId="7AFE3CD0"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066FF7FE" w14:textId="77777777" w:rsidR="001D72D2" w:rsidRPr="00F131B3" w:rsidRDefault="001D72D2" w:rsidP="001D72D2">
            <w:pPr>
              <w:jc w:val="center"/>
              <w:rPr>
                <w:i/>
                <w:iCs/>
                <w:sz w:val="26"/>
                <w:szCs w:val="26"/>
              </w:rPr>
            </w:pPr>
            <w:r w:rsidRPr="00F131B3">
              <w:rPr>
                <w:i/>
                <w:iCs/>
                <w:sz w:val="26"/>
                <w:szCs w:val="26"/>
              </w:rPr>
              <w:t>1KS3</w:t>
            </w:r>
          </w:p>
        </w:tc>
        <w:tc>
          <w:tcPr>
            <w:tcW w:w="850" w:type="dxa"/>
            <w:shd w:val="clear" w:color="auto" w:fill="FFFFFF" w:themeFill="background1"/>
            <w:vAlign w:val="center"/>
            <w:hideMark/>
          </w:tcPr>
          <w:p w14:paraId="10898BA4"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07BEC72E" w14:textId="77777777" w:rsidR="001D72D2" w:rsidRPr="00F131B3" w:rsidRDefault="001D72D2" w:rsidP="001D72D2">
            <w:pPr>
              <w:jc w:val="center"/>
              <w:rPr>
                <w:i/>
                <w:iCs/>
                <w:sz w:val="26"/>
                <w:szCs w:val="26"/>
              </w:rPr>
            </w:pPr>
            <w:r w:rsidRPr="00F131B3">
              <w:rPr>
                <w:i/>
                <w:iCs/>
                <w:sz w:val="26"/>
                <w:szCs w:val="26"/>
              </w:rPr>
              <w:t>0,15</w:t>
            </w:r>
          </w:p>
        </w:tc>
        <w:tc>
          <w:tcPr>
            <w:tcW w:w="851" w:type="dxa"/>
            <w:shd w:val="clear" w:color="auto" w:fill="FFFFFF" w:themeFill="background1"/>
            <w:vAlign w:val="center"/>
            <w:hideMark/>
          </w:tcPr>
          <w:p w14:paraId="3CEBF6D2" w14:textId="77777777" w:rsidR="001D72D2" w:rsidRPr="00F131B3" w:rsidRDefault="001D72D2" w:rsidP="001D72D2">
            <w:pPr>
              <w:jc w:val="center"/>
              <w:rPr>
                <w:i/>
                <w:iCs/>
                <w:sz w:val="26"/>
                <w:szCs w:val="26"/>
              </w:rPr>
            </w:pPr>
            <w:r w:rsidRPr="00F131B3">
              <w:rPr>
                <w:i/>
                <w:iCs/>
                <w:sz w:val="26"/>
                <w:szCs w:val="26"/>
              </w:rPr>
              <w:t>0,15</w:t>
            </w:r>
          </w:p>
        </w:tc>
        <w:tc>
          <w:tcPr>
            <w:tcW w:w="1134" w:type="dxa"/>
            <w:shd w:val="clear" w:color="auto" w:fill="FFFFFF" w:themeFill="background1"/>
            <w:vAlign w:val="center"/>
            <w:hideMark/>
          </w:tcPr>
          <w:p w14:paraId="4368983A" w14:textId="77777777" w:rsidR="001D72D2" w:rsidRPr="00F131B3" w:rsidRDefault="001D72D2" w:rsidP="001D72D2">
            <w:pPr>
              <w:jc w:val="center"/>
              <w:rPr>
                <w:i/>
                <w:iCs/>
                <w:sz w:val="26"/>
                <w:szCs w:val="26"/>
              </w:rPr>
            </w:pPr>
            <w:r w:rsidRPr="00F131B3">
              <w:rPr>
                <w:i/>
                <w:iCs/>
                <w:sz w:val="26"/>
                <w:szCs w:val="26"/>
              </w:rPr>
              <w:t>0,195</w:t>
            </w:r>
          </w:p>
        </w:tc>
      </w:tr>
      <w:tr w:rsidR="00540DB0" w:rsidRPr="00F131B3" w14:paraId="15172123" w14:textId="77777777" w:rsidTr="00165ADB">
        <w:trPr>
          <w:trHeight w:val="841"/>
          <w:jc w:val="center"/>
        </w:trPr>
        <w:tc>
          <w:tcPr>
            <w:tcW w:w="851" w:type="dxa"/>
            <w:shd w:val="clear" w:color="auto" w:fill="FFFFFF" w:themeFill="background1"/>
            <w:vAlign w:val="center"/>
          </w:tcPr>
          <w:p w14:paraId="6919667A" w14:textId="03E3DA84" w:rsidR="001D72D2" w:rsidRPr="00F131B3" w:rsidRDefault="001D72D2" w:rsidP="001D72D2">
            <w:pPr>
              <w:jc w:val="center"/>
              <w:rPr>
                <w:sz w:val="26"/>
                <w:szCs w:val="26"/>
              </w:rPr>
            </w:pPr>
            <w:r w:rsidRPr="00F131B3">
              <w:rPr>
                <w:sz w:val="26"/>
                <w:szCs w:val="26"/>
              </w:rPr>
              <w:t>10</w:t>
            </w:r>
          </w:p>
        </w:tc>
        <w:tc>
          <w:tcPr>
            <w:tcW w:w="3402" w:type="dxa"/>
            <w:shd w:val="clear" w:color="auto" w:fill="FFFFFF" w:themeFill="background1"/>
            <w:vAlign w:val="center"/>
            <w:hideMark/>
          </w:tcPr>
          <w:p w14:paraId="30F040AA" w14:textId="6C0A7AE4" w:rsidR="001D72D2" w:rsidRPr="00F131B3" w:rsidRDefault="001D72D2" w:rsidP="001D72D2">
            <w:pPr>
              <w:jc w:val="both"/>
              <w:rPr>
                <w:sz w:val="26"/>
                <w:szCs w:val="26"/>
              </w:rPr>
            </w:pPr>
            <w:r w:rsidRPr="00F131B3">
              <w:rPr>
                <w:sz w:val="26"/>
                <w:szCs w:val="26"/>
              </w:rPr>
              <w:t>Kiểm tra việc đủ điều kiện hay không đủ điều kiện được cấp Giấy chứng nhận</w:t>
            </w:r>
          </w:p>
        </w:tc>
        <w:tc>
          <w:tcPr>
            <w:tcW w:w="1134" w:type="dxa"/>
            <w:shd w:val="clear" w:color="auto" w:fill="FFFFFF" w:themeFill="background1"/>
            <w:vAlign w:val="center"/>
            <w:hideMark/>
          </w:tcPr>
          <w:p w14:paraId="0BED8391"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31DD01EE"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069FE068"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3E709A32" w14:textId="56A84423" w:rsidR="001D72D2" w:rsidRPr="00F131B3" w:rsidRDefault="001D72D2" w:rsidP="001D72D2">
            <w:pPr>
              <w:jc w:val="center"/>
              <w:rPr>
                <w:sz w:val="26"/>
                <w:szCs w:val="26"/>
              </w:rPr>
            </w:pPr>
            <w:r w:rsidRPr="00F131B3">
              <w:rPr>
                <w:sz w:val="26"/>
                <w:szCs w:val="26"/>
              </w:rPr>
              <w:t>0,5</w:t>
            </w:r>
            <w:r w:rsidR="0015336E" w:rsidRPr="00F131B3">
              <w:rPr>
                <w:sz w:val="26"/>
                <w:szCs w:val="26"/>
              </w:rPr>
              <w:t>0</w:t>
            </w:r>
          </w:p>
        </w:tc>
        <w:tc>
          <w:tcPr>
            <w:tcW w:w="851" w:type="dxa"/>
            <w:shd w:val="clear" w:color="auto" w:fill="FFFFFF" w:themeFill="background1"/>
            <w:vAlign w:val="center"/>
            <w:hideMark/>
          </w:tcPr>
          <w:p w14:paraId="00D854A6" w14:textId="104ACF2E" w:rsidR="001D72D2" w:rsidRPr="00F131B3" w:rsidRDefault="001D72D2" w:rsidP="001D72D2">
            <w:pPr>
              <w:jc w:val="center"/>
              <w:rPr>
                <w:sz w:val="26"/>
                <w:szCs w:val="26"/>
              </w:rPr>
            </w:pPr>
            <w:r w:rsidRPr="00F131B3">
              <w:rPr>
                <w:sz w:val="26"/>
                <w:szCs w:val="26"/>
              </w:rPr>
              <w:t>0,5</w:t>
            </w:r>
            <w:r w:rsidR="0015336E" w:rsidRPr="00F131B3">
              <w:rPr>
                <w:sz w:val="26"/>
                <w:szCs w:val="26"/>
              </w:rPr>
              <w:t>0</w:t>
            </w:r>
          </w:p>
        </w:tc>
        <w:tc>
          <w:tcPr>
            <w:tcW w:w="1134" w:type="dxa"/>
            <w:shd w:val="clear" w:color="auto" w:fill="FFFFFF" w:themeFill="background1"/>
            <w:vAlign w:val="center"/>
            <w:hideMark/>
          </w:tcPr>
          <w:p w14:paraId="063407AD" w14:textId="77777777" w:rsidR="001D72D2" w:rsidRPr="00F131B3" w:rsidRDefault="001D72D2" w:rsidP="001D72D2">
            <w:pPr>
              <w:jc w:val="center"/>
              <w:rPr>
                <w:sz w:val="26"/>
                <w:szCs w:val="26"/>
              </w:rPr>
            </w:pPr>
            <w:r w:rsidRPr="00F131B3">
              <w:rPr>
                <w:sz w:val="26"/>
                <w:szCs w:val="26"/>
              </w:rPr>
              <w:t>0,65</w:t>
            </w:r>
          </w:p>
        </w:tc>
      </w:tr>
      <w:tr w:rsidR="00540DB0" w:rsidRPr="00F131B3" w14:paraId="68AC08BE" w14:textId="77777777" w:rsidTr="00165ADB">
        <w:trPr>
          <w:trHeight w:val="403"/>
          <w:jc w:val="center"/>
        </w:trPr>
        <w:tc>
          <w:tcPr>
            <w:tcW w:w="851" w:type="dxa"/>
            <w:shd w:val="clear" w:color="auto" w:fill="FFFFFF" w:themeFill="background1"/>
            <w:vAlign w:val="center"/>
          </w:tcPr>
          <w:p w14:paraId="7459DECE" w14:textId="6B434A30" w:rsidR="001D72D2" w:rsidRPr="00F131B3" w:rsidRDefault="001D72D2" w:rsidP="001D72D2">
            <w:pPr>
              <w:jc w:val="center"/>
              <w:rPr>
                <w:sz w:val="26"/>
                <w:szCs w:val="26"/>
              </w:rPr>
            </w:pPr>
            <w:r w:rsidRPr="00F131B3">
              <w:rPr>
                <w:sz w:val="26"/>
                <w:szCs w:val="26"/>
              </w:rPr>
              <w:t>11</w:t>
            </w:r>
          </w:p>
        </w:tc>
        <w:tc>
          <w:tcPr>
            <w:tcW w:w="3402" w:type="dxa"/>
            <w:shd w:val="clear" w:color="auto" w:fill="FFFFFF" w:themeFill="background1"/>
            <w:vAlign w:val="center"/>
            <w:hideMark/>
          </w:tcPr>
          <w:p w14:paraId="335EFDE9" w14:textId="0E7D34A9" w:rsidR="001D72D2" w:rsidRPr="00F131B3" w:rsidRDefault="001D72D2" w:rsidP="001D72D2">
            <w:pPr>
              <w:jc w:val="both"/>
              <w:rPr>
                <w:sz w:val="26"/>
                <w:szCs w:val="26"/>
              </w:rPr>
            </w:pPr>
            <w:r w:rsidRPr="00F131B3">
              <w:rPr>
                <w:sz w:val="26"/>
                <w:szCs w:val="26"/>
              </w:rPr>
              <w:t>Hoàn thiện hồ sơ sau niêm yết</w:t>
            </w:r>
          </w:p>
        </w:tc>
        <w:tc>
          <w:tcPr>
            <w:tcW w:w="1134" w:type="dxa"/>
            <w:shd w:val="clear" w:color="auto" w:fill="FFFFFF" w:themeFill="background1"/>
            <w:vAlign w:val="center"/>
            <w:hideMark/>
          </w:tcPr>
          <w:p w14:paraId="5E3FA512"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4AAC9641"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5A0D18F9"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4383EEBC" w14:textId="77777777" w:rsidR="001D72D2" w:rsidRPr="00F131B3" w:rsidRDefault="001D72D2" w:rsidP="001D72D2">
            <w:pPr>
              <w:jc w:val="center"/>
              <w:rPr>
                <w:sz w:val="26"/>
                <w:szCs w:val="26"/>
              </w:rPr>
            </w:pPr>
            <w:r w:rsidRPr="00F131B3">
              <w:rPr>
                <w:sz w:val="26"/>
                <w:szCs w:val="26"/>
              </w:rPr>
              <w:t>0,45</w:t>
            </w:r>
          </w:p>
        </w:tc>
        <w:tc>
          <w:tcPr>
            <w:tcW w:w="851" w:type="dxa"/>
            <w:shd w:val="clear" w:color="auto" w:fill="FFFFFF" w:themeFill="background1"/>
            <w:vAlign w:val="center"/>
            <w:hideMark/>
          </w:tcPr>
          <w:p w14:paraId="376A79D0" w14:textId="77777777" w:rsidR="001D72D2" w:rsidRPr="00F131B3" w:rsidRDefault="001D72D2" w:rsidP="001D72D2">
            <w:pPr>
              <w:jc w:val="center"/>
              <w:rPr>
                <w:sz w:val="26"/>
                <w:szCs w:val="26"/>
              </w:rPr>
            </w:pPr>
            <w:r w:rsidRPr="00F131B3">
              <w:rPr>
                <w:sz w:val="26"/>
                <w:szCs w:val="26"/>
              </w:rPr>
              <w:t>0,45</w:t>
            </w:r>
          </w:p>
        </w:tc>
        <w:tc>
          <w:tcPr>
            <w:tcW w:w="1134" w:type="dxa"/>
            <w:shd w:val="clear" w:color="auto" w:fill="FFFFFF" w:themeFill="background1"/>
            <w:vAlign w:val="center"/>
            <w:hideMark/>
          </w:tcPr>
          <w:p w14:paraId="0AD00066" w14:textId="3A0E1691" w:rsidR="001D72D2" w:rsidRPr="00F131B3" w:rsidRDefault="001D72D2" w:rsidP="001D72D2">
            <w:pPr>
              <w:jc w:val="center"/>
              <w:rPr>
                <w:sz w:val="26"/>
                <w:szCs w:val="26"/>
              </w:rPr>
            </w:pPr>
            <w:r w:rsidRPr="00F131B3">
              <w:rPr>
                <w:sz w:val="26"/>
                <w:szCs w:val="26"/>
              </w:rPr>
              <w:t>0,6</w:t>
            </w:r>
            <w:r w:rsidR="00F66FBA" w:rsidRPr="00F131B3">
              <w:rPr>
                <w:sz w:val="26"/>
                <w:szCs w:val="26"/>
              </w:rPr>
              <w:t>0</w:t>
            </w:r>
          </w:p>
        </w:tc>
      </w:tr>
      <w:tr w:rsidR="00540DB0" w:rsidRPr="00F131B3" w14:paraId="25B5A701" w14:textId="77777777" w:rsidTr="007F080D">
        <w:trPr>
          <w:trHeight w:val="391"/>
          <w:jc w:val="center"/>
        </w:trPr>
        <w:tc>
          <w:tcPr>
            <w:tcW w:w="851" w:type="dxa"/>
            <w:shd w:val="clear" w:color="auto" w:fill="FFFFFF" w:themeFill="background1"/>
            <w:vAlign w:val="center"/>
          </w:tcPr>
          <w:p w14:paraId="4FED00A4" w14:textId="2FE0633A" w:rsidR="001D72D2" w:rsidRPr="00F131B3" w:rsidRDefault="001D72D2" w:rsidP="001D72D2">
            <w:pPr>
              <w:jc w:val="center"/>
              <w:rPr>
                <w:sz w:val="26"/>
                <w:szCs w:val="26"/>
              </w:rPr>
            </w:pPr>
            <w:r w:rsidRPr="00F131B3">
              <w:rPr>
                <w:sz w:val="26"/>
                <w:szCs w:val="26"/>
              </w:rPr>
              <w:t>12</w:t>
            </w:r>
          </w:p>
        </w:tc>
        <w:tc>
          <w:tcPr>
            <w:tcW w:w="3402" w:type="dxa"/>
            <w:shd w:val="clear" w:color="auto" w:fill="FFFFFF" w:themeFill="background1"/>
            <w:vAlign w:val="center"/>
            <w:hideMark/>
          </w:tcPr>
          <w:p w14:paraId="2AD84A00" w14:textId="141BC544" w:rsidR="001D72D2" w:rsidRPr="00F131B3" w:rsidRDefault="001D72D2" w:rsidP="001D72D2">
            <w:pPr>
              <w:jc w:val="both"/>
              <w:rPr>
                <w:sz w:val="26"/>
                <w:szCs w:val="26"/>
              </w:rPr>
            </w:pPr>
            <w:r w:rsidRPr="00F131B3">
              <w:rPr>
                <w:sz w:val="26"/>
                <w:szCs w:val="26"/>
              </w:rPr>
              <w:t xml:space="preserve">Ban hành Thông báo xác nhận kết quả đăng ký đất đai </w:t>
            </w:r>
            <w:r w:rsidR="00331D2F" w:rsidRPr="00F131B3">
              <w:rPr>
                <w:sz w:val="26"/>
                <w:szCs w:val="26"/>
              </w:rPr>
              <w:t xml:space="preserve">theo mẫu quy định hiện hành </w:t>
            </w:r>
            <w:r w:rsidRPr="00F131B3">
              <w:rPr>
                <w:sz w:val="26"/>
                <w:szCs w:val="26"/>
              </w:rPr>
              <w:t xml:space="preserve">đối với trường hợp không có nhu cầu cấp Giấy chứng nhận hoặc </w:t>
            </w:r>
            <w:r w:rsidRPr="00F131B3">
              <w:rPr>
                <w:sz w:val="26"/>
                <w:szCs w:val="26"/>
              </w:rPr>
              <w:lastRenderedPageBreak/>
              <w:t>không đủ điều kiện cấp Giấy chứng nhận</w:t>
            </w:r>
          </w:p>
        </w:tc>
        <w:tc>
          <w:tcPr>
            <w:tcW w:w="1134" w:type="dxa"/>
            <w:shd w:val="clear" w:color="auto" w:fill="FFFFFF" w:themeFill="background1"/>
            <w:vAlign w:val="center"/>
            <w:hideMark/>
          </w:tcPr>
          <w:p w14:paraId="469BA7D5" w14:textId="77777777" w:rsidR="001D72D2" w:rsidRPr="00F131B3" w:rsidRDefault="001D72D2" w:rsidP="001D72D2">
            <w:pPr>
              <w:jc w:val="center"/>
              <w:rPr>
                <w:sz w:val="26"/>
                <w:szCs w:val="26"/>
              </w:rPr>
            </w:pPr>
            <w:r w:rsidRPr="00F131B3">
              <w:rPr>
                <w:sz w:val="26"/>
                <w:szCs w:val="26"/>
              </w:rPr>
              <w:lastRenderedPageBreak/>
              <w:t>Hồ sơ</w:t>
            </w:r>
          </w:p>
        </w:tc>
        <w:tc>
          <w:tcPr>
            <w:tcW w:w="851" w:type="dxa"/>
            <w:shd w:val="clear" w:color="auto" w:fill="FFFFFF" w:themeFill="background1"/>
            <w:vAlign w:val="center"/>
            <w:hideMark/>
          </w:tcPr>
          <w:p w14:paraId="5C827B4E"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14C152E1"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579538A9" w14:textId="20FAD0BC"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c>
          <w:tcPr>
            <w:tcW w:w="851" w:type="dxa"/>
            <w:shd w:val="clear" w:color="auto" w:fill="FFFFFF" w:themeFill="background1"/>
            <w:vAlign w:val="center"/>
            <w:hideMark/>
          </w:tcPr>
          <w:p w14:paraId="12AB8AB5" w14:textId="5126788A"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c>
          <w:tcPr>
            <w:tcW w:w="1134" w:type="dxa"/>
            <w:shd w:val="clear" w:color="auto" w:fill="FFFFFF" w:themeFill="background1"/>
            <w:vAlign w:val="center"/>
            <w:hideMark/>
          </w:tcPr>
          <w:p w14:paraId="59F4F707" w14:textId="77777777" w:rsidR="001D72D2" w:rsidRPr="00F131B3" w:rsidRDefault="001D72D2" w:rsidP="001D72D2">
            <w:pPr>
              <w:jc w:val="center"/>
              <w:rPr>
                <w:sz w:val="26"/>
                <w:szCs w:val="26"/>
              </w:rPr>
            </w:pPr>
            <w:r w:rsidRPr="00F131B3">
              <w:rPr>
                <w:sz w:val="26"/>
                <w:szCs w:val="26"/>
              </w:rPr>
              <w:t>0,13</w:t>
            </w:r>
          </w:p>
        </w:tc>
      </w:tr>
      <w:tr w:rsidR="00540DB0" w:rsidRPr="00F131B3" w14:paraId="70028FBA" w14:textId="77777777" w:rsidTr="00165ADB">
        <w:trPr>
          <w:trHeight w:val="689"/>
          <w:jc w:val="center"/>
        </w:trPr>
        <w:tc>
          <w:tcPr>
            <w:tcW w:w="851" w:type="dxa"/>
            <w:shd w:val="clear" w:color="auto" w:fill="FFFFFF" w:themeFill="background1"/>
            <w:vAlign w:val="center"/>
          </w:tcPr>
          <w:p w14:paraId="41BBBF3D" w14:textId="3FA731A1" w:rsidR="001D72D2" w:rsidRPr="00F131B3" w:rsidRDefault="001D72D2" w:rsidP="001D72D2">
            <w:pPr>
              <w:jc w:val="center"/>
              <w:rPr>
                <w:sz w:val="26"/>
                <w:szCs w:val="26"/>
              </w:rPr>
            </w:pPr>
            <w:r w:rsidRPr="00F131B3">
              <w:rPr>
                <w:sz w:val="26"/>
                <w:szCs w:val="26"/>
              </w:rPr>
              <w:lastRenderedPageBreak/>
              <w:t>13</w:t>
            </w:r>
          </w:p>
        </w:tc>
        <w:tc>
          <w:tcPr>
            <w:tcW w:w="3402" w:type="dxa"/>
            <w:shd w:val="clear" w:color="auto" w:fill="FFFFFF" w:themeFill="background1"/>
            <w:vAlign w:val="center"/>
            <w:hideMark/>
          </w:tcPr>
          <w:p w14:paraId="44D49493" w14:textId="5B590640" w:rsidR="001D72D2" w:rsidRPr="00F131B3" w:rsidRDefault="001D72D2" w:rsidP="001D72D2">
            <w:pPr>
              <w:jc w:val="both"/>
              <w:rPr>
                <w:sz w:val="26"/>
                <w:szCs w:val="26"/>
              </w:rPr>
            </w:pPr>
            <w:r w:rsidRPr="00F131B3">
              <w:rPr>
                <w:sz w:val="26"/>
                <w:szCs w:val="26"/>
              </w:rPr>
              <w:t>Chuyển thông báo xác nhận kết quả đăng ký đất đai</w:t>
            </w:r>
            <w:r w:rsidR="007F080D" w:rsidRPr="00F131B3">
              <w:rPr>
                <w:sz w:val="26"/>
                <w:szCs w:val="26"/>
              </w:rPr>
              <w:t xml:space="preserve"> theo mẫu quy định hiện hành</w:t>
            </w:r>
            <w:r w:rsidRPr="00F131B3">
              <w:rPr>
                <w:sz w:val="26"/>
                <w:szCs w:val="26"/>
              </w:rPr>
              <w:t xml:space="preserve"> đến nơi nộp hồ sơ để trả cho người yêu cầu đăng ký</w:t>
            </w:r>
          </w:p>
        </w:tc>
        <w:tc>
          <w:tcPr>
            <w:tcW w:w="1134" w:type="dxa"/>
            <w:shd w:val="clear" w:color="auto" w:fill="FFFFFF" w:themeFill="background1"/>
            <w:vAlign w:val="center"/>
            <w:hideMark/>
          </w:tcPr>
          <w:p w14:paraId="2A54A29F"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0BEF71BA"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7BEA9661"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7197EEB6" w14:textId="77777777" w:rsidR="001D72D2" w:rsidRPr="00F131B3" w:rsidRDefault="001D72D2" w:rsidP="001D72D2">
            <w:pPr>
              <w:jc w:val="center"/>
              <w:rPr>
                <w:sz w:val="26"/>
                <w:szCs w:val="26"/>
              </w:rPr>
            </w:pPr>
            <w:r w:rsidRPr="00F131B3">
              <w:rPr>
                <w:sz w:val="26"/>
                <w:szCs w:val="26"/>
              </w:rPr>
              <w:t>0,65</w:t>
            </w:r>
          </w:p>
        </w:tc>
        <w:tc>
          <w:tcPr>
            <w:tcW w:w="851" w:type="dxa"/>
            <w:shd w:val="clear" w:color="auto" w:fill="FFFFFF" w:themeFill="background1"/>
            <w:vAlign w:val="center"/>
            <w:hideMark/>
          </w:tcPr>
          <w:p w14:paraId="6CADB679" w14:textId="77777777" w:rsidR="001D72D2" w:rsidRPr="00F131B3" w:rsidRDefault="001D72D2" w:rsidP="001D72D2">
            <w:pPr>
              <w:jc w:val="center"/>
              <w:rPr>
                <w:sz w:val="26"/>
                <w:szCs w:val="26"/>
              </w:rPr>
            </w:pPr>
            <w:r w:rsidRPr="00F131B3">
              <w:rPr>
                <w:sz w:val="26"/>
                <w:szCs w:val="26"/>
              </w:rPr>
              <w:t>0,65</w:t>
            </w:r>
          </w:p>
        </w:tc>
        <w:tc>
          <w:tcPr>
            <w:tcW w:w="1134" w:type="dxa"/>
            <w:shd w:val="clear" w:color="auto" w:fill="FFFFFF" w:themeFill="background1"/>
            <w:vAlign w:val="center"/>
            <w:hideMark/>
          </w:tcPr>
          <w:p w14:paraId="5F3E319F" w14:textId="4BEB2178" w:rsidR="001D72D2" w:rsidRPr="00F131B3" w:rsidRDefault="001D72D2" w:rsidP="001D72D2">
            <w:pPr>
              <w:jc w:val="center"/>
              <w:rPr>
                <w:sz w:val="26"/>
                <w:szCs w:val="26"/>
              </w:rPr>
            </w:pPr>
            <w:r w:rsidRPr="00F131B3">
              <w:rPr>
                <w:sz w:val="26"/>
                <w:szCs w:val="26"/>
              </w:rPr>
              <w:t>0,7</w:t>
            </w:r>
            <w:r w:rsidR="0015336E" w:rsidRPr="00F131B3">
              <w:rPr>
                <w:sz w:val="26"/>
                <w:szCs w:val="26"/>
              </w:rPr>
              <w:t>0</w:t>
            </w:r>
          </w:p>
        </w:tc>
      </w:tr>
      <w:tr w:rsidR="00540DB0" w:rsidRPr="00F131B3" w14:paraId="12EAF244" w14:textId="77777777" w:rsidTr="00165ADB">
        <w:trPr>
          <w:trHeight w:val="700"/>
          <w:jc w:val="center"/>
        </w:trPr>
        <w:tc>
          <w:tcPr>
            <w:tcW w:w="851" w:type="dxa"/>
            <w:shd w:val="clear" w:color="auto" w:fill="FFFFFF" w:themeFill="background1"/>
            <w:vAlign w:val="center"/>
          </w:tcPr>
          <w:p w14:paraId="6FDF2686" w14:textId="6E24E707" w:rsidR="001D72D2" w:rsidRPr="00F131B3" w:rsidRDefault="001D72D2" w:rsidP="001D72D2">
            <w:pPr>
              <w:jc w:val="center"/>
              <w:rPr>
                <w:sz w:val="26"/>
                <w:szCs w:val="26"/>
              </w:rPr>
            </w:pPr>
            <w:r w:rsidRPr="00F131B3">
              <w:rPr>
                <w:sz w:val="26"/>
                <w:szCs w:val="26"/>
              </w:rPr>
              <w:t>14</w:t>
            </w:r>
          </w:p>
        </w:tc>
        <w:tc>
          <w:tcPr>
            <w:tcW w:w="3402" w:type="dxa"/>
            <w:shd w:val="clear" w:color="auto" w:fill="FFFFFF" w:themeFill="background1"/>
            <w:vAlign w:val="center"/>
            <w:hideMark/>
          </w:tcPr>
          <w:p w14:paraId="2D50D326" w14:textId="5AA465B8" w:rsidR="001D72D2" w:rsidRPr="00F131B3" w:rsidRDefault="001D72D2" w:rsidP="001D72D2">
            <w:pPr>
              <w:jc w:val="both"/>
              <w:rPr>
                <w:sz w:val="26"/>
                <w:szCs w:val="26"/>
              </w:rPr>
            </w:pPr>
            <w:r w:rsidRPr="00F131B3">
              <w:rPr>
                <w:sz w:val="26"/>
                <w:szCs w:val="26"/>
              </w:rPr>
              <w:t>Cập nhật (File) dữ liệu hồ sơ số, cập nhật sổ theo dõi nhận, trả hồ sơ</w:t>
            </w:r>
          </w:p>
        </w:tc>
        <w:tc>
          <w:tcPr>
            <w:tcW w:w="1134" w:type="dxa"/>
            <w:shd w:val="clear" w:color="auto" w:fill="FFFFFF" w:themeFill="background1"/>
            <w:vAlign w:val="center"/>
            <w:hideMark/>
          </w:tcPr>
          <w:p w14:paraId="10C126F5" w14:textId="77777777" w:rsidR="001D72D2" w:rsidRPr="00F131B3" w:rsidRDefault="001D72D2" w:rsidP="001D72D2">
            <w:pPr>
              <w:jc w:val="center"/>
              <w:rPr>
                <w:sz w:val="26"/>
                <w:szCs w:val="26"/>
              </w:rPr>
            </w:pPr>
            <w:r w:rsidRPr="00F131B3">
              <w:rPr>
                <w:sz w:val="26"/>
                <w:szCs w:val="26"/>
              </w:rPr>
              <w:t>Thửa</w:t>
            </w:r>
          </w:p>
        </w:tc>
        <w:tc>
          <w:tcPr>
            <w:tcW w:w="851" w:type="dxa"/>
            <w:shd w:val="clear" w:color="auto" w:fill="FFFFFF" w:themeFill="background1"/>
            <w:vAlign w:val="center"/>
            <w:hideMark/>
          </w:tcPr>
          <w:p w14:paraId="5D0049C9"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6F1B9A7B"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11024132" w14:textId="77777777" w:rsidR="001D72D2" w:rsidRPr="00F131B3" w:rsidRDefault="001D72D2" w:rsidP="001D72D2">
            <w:pPr>
              <w:jc w:val="center"/>
              <w:rPr>
                <w:sz w:val="26"/>
                <w:szCs w:val="26"/>
              </w:rPr>
            </w:pPr>
            <w:r w:rsidRPr="00F131B3">
              <w:rPr>
                <w:sz w:val="26"/>
                <w:szCs w:val="26"/>
              </w:rPr>
              <w:t>0,003</w:t>
            </w:r>
          </w:p>
        </w:tc>
        <w:tc>
          <w:tcPr>
            <w:tcW w:w="851" w:type="dxa"/>
            <w:shd w:val="clear" w:color="auto" w:fill="FFFFFF" w:themeFill="background1"/>
            <w:vAlign w:val="center"/>
            <w:hideMark/>
          </w:tcPr>
          <w:p w14:paraId="1E8BCCD8" w14:textId="77777777" w:rsidR="001D72D2" w:rsidRPr="00F131B3" w:rsidRDefault="001D72D2" w:rsidP="001D72D2">
            <w:pPr>
              <w:jc w:val="center"/>
              <w:rPr>
                <w:sz w:val="26"/>
                <w:szCs w:val="26"/>
              </w:rPr>
            </w:pPr>
            <w:r w:rsidRPr="00F131B3">
              <w:rPr>
                <w:sz w:val="26"/>
                <w:szCs w:val="26"/>
              </w:rPr>
              <w:t>0,003</w:t>
            </w:r>
          </w:p>
        </w:tc>
        <w:tc>
          <w:tcPr>
            <w:tcW w:w="1134" w:type="dxa"/>
            <w:shd w:val="clear" w:color="auto" w:fill="FFFFFF" w:themeFill="background1"/>
            <w:vAlign w:val="center"/>
            <w:hideMark/>
          </w:tcPr>
          <w:p w14:paraId="743E3E5A" w14:textId="77777777" w:rsidR="001D72D2" w:rsidRPr="00F131B3" w:rsidRDefault="001D72D2" w:rsidP="001D72D2">
            <w:pPr>
              <w:jc w:val="center"/>
              <w:rPr>
                <w:sz w:val="26"/>
                <w:szCs w:val="26"/>
              </w:rPr>
            </w:pPr>
            <w:r w:rsidRPr="00F131B3">
              <w:rPr>
                <w:sz w:val="26"/>
                <w:szCs w:val="26"/>
              </w:rPr>
              <w:t>0,003</w:t>
            </w:r>
          </w:p>
        </w:tc>
      </w:tr>
      <w:tr w:rsidR="00540DB0" w:rsidRPr="00F131B3" w14:paraId="24C00CE1" w14:textId="77777777" w:rsidTr="00165ADB">
        <w:trPr>
          <w:trHeight w:val="697"/>
          <w:jc w:val="center"/>
        </w:trPr>
        <w:tc>
          <w:tcPr>
            <w:tcW w:w="851" w:type="dxa"/>
            <w:shd w:val="clear" w:color="auto" w:fill="FFFFFF" w:themeFill="background1"/>
            <w:vAlign w:val="center"/>
          </w:tcPr>
          <w:p w14:paraId="49F2DD60" w14:textId="16EF3361" w:rsidR="001D72D2" w:rsidRPr="00F131B3" w:rsidRDefault="001D72D2" w:rsidP="001D72D2">
            <w:pPr>
              <w:jc w:val="center"/>
              <w:rPr>
                <w:sz w:val="26"/>
                <w:szCs w:val="26"/>
              </w:rPr>
            </w:pPr>
            <w:r w:rsidRPr="00F131B3">
              <w:rPr>
                <w:sz w:val="26"/>
                <w:szCs w:val="26"/>
              </w:rPr>
              <w:t>15</w:t>
            </w:r>
          </w:p>
        </w:tc>
        <w:tc>
          <w:tcPr>
            <w:tcW w:w="3402" w:type="dxa"/>
            <w:shd w:val="clear" w:color="auto" w:fill="FFFFFF" w:themeFill="background1"/>
            <w:vAlign w:val="center"/>
            <w:hideMark/>
          </w:tcPr>
          <w:p w14:paraId="5A5CE003" w14:textId="242BB8AC" w:rsidR="001D72D2" w:rsidRPr="00F131B3" w:rsidRDefault="00CD546B" w:rsidP="001D72D2">
            <w:pPr>
              <w:jc w:val="both"/>
              <w:rPr>
                <w:sz w:val="26"/>
                <w:szCs w:val="26"/>
              </w:rPr>
            </w:pPr>
            <w:r w:rsidRPr="00F131B3">
              <w:rPr>
                <w:bCs/>
                <w:sz w:val="26"/>
                <w:szCs w:val="26"/>
                <w:lang w:val="vi-VN"/>
              </w:rPr>
              <w:t>Trường hợp có nhu cầu và đủ điều kiện cấp Giấy chứng nhận</w:t>
            </w:r>
            <w:r w:rsidRPr="00F131B3">
              <w:rPr>
                <w:sz w:val="26"/>
                <w:szCs w:val="26"/>
              </w:rPr>
              <w:t xml:space="preserve"> l</w:t>
            </w:r>
            <w:r w:rsidR="001D72D2" w:rsidRPr="00F131B3">
              <w:rPr>
                <w:sz w:val="26"/>
                <w:szCs w:val="26"/>
              </w:rPr>
              <w:t>ập phiếu và chuyển thông tin địa chính đến cơ quan thuế để xác định nghĩa vụ tài chính</w:t>
            </w:r>
          </w:p>
        </w:tc>
        <w:tc>
          <w:tcPr>
            <w:tcW w:w="1134" w:type="dxa"/>
            <w:shd w:val="clear" w:color="auto" w:fill="FFFFFF" w:themeFill="background1"/>
            <w:vAlign w:val="center"/>
            <w:hideMark/>
          </w:tcPr>
          <w:p w14:paraId="380AAD9B"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0CB2D6F9"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43EDC2C2"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13555E14"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4D06D153"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19992F80" w14:textId="77777777" w:rsidR="001D72D2" w:rsidRPr="00F131B3" w:rsidRDefault="001D72D2" w:rsidP="001D72D2">
            <w:pPr>
              <w:jc w:val="center"/>
              <w:rPr>
                <w:sz w:val="26"/>
                <w:szCs w:val="26"/>
              </w:rPr>
            </w:pPr>
            <w:r w:rsidRPr="00F131B3">
              <w:rPr>
                <w:sz w:val="26"/>
                <w:szCs w:val="26"/>
              </w:rPr>
              <w:t> </w:t>
            </w:r>
          </w:p>
        </w:tc>
      </w:tr>
      <w:tr w:rsidR="00540DB0" w:rsidRPr="00F131B3" w14:paraId="54C3F687" w14:textId="77777777" w:rsidTr="00165ADB">
        <w:trPr>
          <w:trHeight w:val="565"/>
          <w:jc w:val="center"/>
        </w:trPr>
        <w:tc>
          <w:tcPr>
            <w:tcW w:w="851" w:type="dxa"/>
            <w:shd w:val="clear" w:color="auto" w:fill="FFFFFF" w:themeFill="background1"/>
            <w:vAlign w:val="center"/>
          </w:tcPr>
          <w:p w14:paraId="3DF0391C" w14:textId="541BA94F" w:rsidR="001D72D2" w:rsidRPr="00F131B3" w:rsidRDefault="001D72D2" w:rsidP="001D72D2">
            <w:pPr>
              <w:jc w:val="center"/>
              <w:rPr>
                <w:i/>
                <w:iCs/>
                <w:sz w:val="26"/>
                <w:szCs w:val="26"/>
              </w:rPr>
            </w:pPr>
            <w:r w:rsidRPr="00F131B3">
              <w:rPr>
                <w:i/>
                <w:iCs/>
                <w:sz w:val="26"/>
                <w:szCs w:val="26"/>
              </w:rPr>
              <w:t>15.1</w:t>
            </w:r>
          </w:p>
        </w:tc>
        <w:tc>
          <w:tcPr>
            <w:tcW w:w="3402" w:type="dxa"/>
            <w:shd w:val="clear" w:color="auto" w:fill="FFFFFF" w:themeFill="background1"/>
            <w:vAlign w:val="center"/>
            <w:hideMark/>
          </w:tcPr>
          <w:p w14:paraId="76BAE33C" w14:textId="05237FF3" w:rsidR="001D72D2" w:rsidRPr="00F131B3" w:rsidRDefault="001D72D2" w:rsidP="001D72D2">
            <w:pPr>
              <w:jc w:val="both"/>
              <w:rPr>
                <w:i/>
                <w:iCs/>
                <w:sz w:val="26"/>
                <w:szCs w:val="26"/>
              </w:rPr>
            </w:pPr>
            <w:r w:rsidRPr="00F131B3">
              <w:rPr>
                <w:i/>
                <w:iCs/>
                <w:sz w:val="26"/>
                <w:szCs w:val="26"/>
              </w:rPr>
              <w:t>Chuyển thông tin theo hình thức liên thông</w:t>
            </w:r>
          </w:p>
        </w:tc>
        <w:tc>
          <w:tcPr>
            <w:tcW w:w="1134" w:type="dxa"/>
            <w:shd w:val="clear" w:color="auto" w:fill="FFFFFF" w:themeFill="background1"/>
            <w:vAlign w:val="center"/>
            <w:hideMark/>
          </w:tcPr>
          <w:p w14:paraId="7AAC6A48"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4376452A" w14:textId="77777777" w:rsidR="001D72D2" w:rsidRPr="00F131B3" w:rsidRDefault="001D72D2" w:rsidP="001D72D2">
            <w:pPr>
              <w:jc w:val="center"/>
              <w:rPr>
                <w:i/>
                <w:iCs/>
                <w:sz w:val="26"/>
                <w:szCs w:val="26"/>
              </w:rPr>
            </w:pPr>
            <w:r w:rsidRPr="00F131B3">
              <w:rPr>
                <w:i/>
                <w:iCs/>
                <w:sz w:val="26"/>
                <w:szCs w:val="26"/>
              </w:rPr>
              <w:t>1KS3</w:t>
            </w:r>
          </w:p>
        </w:tc>
        <w:tc>
          <w:tcPr>
            <w:tcW w:w="850" w:type="dxa"/>
            <w:shd w:val="clear" w:color="auto" w:fill="FFFFFF" w:themeFill="background1"/>
            <w:vAlign w:val="center"/>
            <w:hideMark/>
          </w:tcPr>
          <w:p w14:paraId="2B484396"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0E55977B" w14:textId="166FE28C"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851" w:type="dxa"/>
            <w:shd w:val="clear" w:color="auto" w:fill="FFFFFF" w:themeFill="background1"/>
            <w:vAlign w:val="center"/>
            <w:hideMark/>
          </w:tcPr>
          <w:p w14:paraId="04A0EFD3" w14:textId="5D52C231"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1134" w:type="dxa"/>
            <w:shd w:val="clear" w:color="auto" w:fill="FFFFFF" w:themeFill="background1"/>
            <w:vAlign w:val="center"/>
            <w:hideMark/>
          </w:tcPr>
          <w:p w14:paraId="2D1D3696" w14:textId="77777777" w:rsidR="001D72D2" w:rsidRPr="00F131B3" w:rsidRDefault="001D72D2" w:rsidP="001D72D2">
            <w:pPr>
              <w:jc w:val="center"/>
              <w:rPr>
                <w:i/>
                <w:iCs/>
                <w:sz w:val="26"/>
                <w:szCs w:val="26"/>
              </w:rPr>
            </w:pPr>
            <w:r w:rsidRPr="00F131B3">
              <w:rPr>
                <w:i/>
                <w:iCs/>
                <w:sz w:val="26"/>
                <w:szCs w:val="26"/>
              </w:rPr>
              <w:t>0,13</w:t>
            </w:r>
          </w:p>
        </w:tc>
      </w:tr>
      <w:tr w:rsidR="00540DB0" w:rsidRPr="00F131B3" w14:paraId="39036B78" w14:textId="77777777" w:rsidTr="00165ADB">
        <w:trPr>
          <w:trHeight w:val="701"/>
          <w:jc w:val="center"/>
        </w:trPr>
        <w:tc>
          <w:tcPr>
            <w:tcW w:w="851" w:type="dxa"/>
            <w:shd w:val="clear" w:color="auto" w:fill="FFFFFF" w:themeFill="background1"/>
            <w:vAlign w:val="center"/>
          </w:tcPr>
          <w:p w14:paraId="7C36B08F" w14:textId="43172305" w:rsidR="001D72D2" w:rsidRPr="00F131B3" w:rsidRDefault="001D72D2" w:rsidP="001D72D2">
            <w:pPr>
              <w:jc w:val="center"/>
              <w:rPr>
                <w:i/>
                <w:iCs/>
                <w:sz w:val="26"/>
                <w:szCs w:val="26"/>
              </w:rPr>
            </w:pPr>
            <w:r w:rsidRPr="00F131B3">
              <w:rPr>
                <w:i/>
                <w:iCs/>
                <w:sz w:val="26"/>
                <w:szCs w:val="26"/>
              </w:rPr>
              <w:t>15.2</w:t>
            </w:r>
          </w:p>
        </w:tc>
        <w:tc>
          <w:tcPr>
            <w:tcW w:w="3402" w:type="dxa"/>
            <w:shd w:val="clear" w:color="auto" w:fill="FFFFFF" w:themeFill="background1"/>
            <w:vAlign w:val="center"/>
            <w:hideMark/>
          </w:tcPr>
          <w:p w14:paraId="7CD5714E" w14:textId="43CBCAFA" w:rsidR="001D72D2" w:rsidRPr="00F131B3" w:rsidRDefault="001D72D2" w:rsidP="001D72D2">
            <w:pPr>
              <w:jc w:val="both"/>
              <w:rPr>
                <w:i/>
                <w:iCs/>
                <w:sz w:val="26"/>
                <w:szCs w:val="26"/>
              </w:rPr>
            </w:pPr>
            <w:r w:rsidRPr="00F131B3">
              <w:rPr>
                <w:i/>
                <w:iCs/>
                <w:sz w:val="26"/>
                <w:szCs w:val="26"/>
              </w:rPr>
              <w:t>Chuyển thông tin theo hình thức trực tiếp</w:t>
            </w:r>
          </w:p>
        </w:tc>
        <w:tc>
          <w:tcPr>
            <w:tcW w:w="1134" w:type="dxa"/>
            <w:shd w:val="clear" w:color="auto" w:fill="FFFFFF" w:themeFill="background1"/>
            <w:vAlign w:val="center"/>
            <w:hideMark/>
          </w:tcPr>
          <w:p w14:paraId="2368BC7E"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0413EAB2" w14:textId="77777777" w:rsidR="001D72D2" w:rsidRPr="00F131B3" w:rsidRDefault="001D72D2" w:rsidP="001D72D2">
            <w:pPr>
              <w:jc w:val="center"/>
              <w:rPr>
                <w:i/>
                <w:iCs/>
                <w:sz w:val="26"/>
                <w:szCs w:val="26"/>
              </w:rPr>
            </w:pPr>
            <w:r w:rsidRPr="00F131B3">
              <w:rPr>
                <w:i/>
                <w:iCs/>
                <w:sz w:val="26"/>
                <w:szCs w:val="26"/>
              </w:rPr>
              <w:t>1KS3</w:t>
            </w:r>
          </w:p>
        </w:tc>
        <w:tc>
          <w:tcPr>
            <w:tcW w:w="850" w:type="dxa"/>
            <w:shd w:val="clear" w:color="auto" w:fill="FFFFFF" w:themeFill="background1"/>
            <w:vAlign w:val="center"/>
            <w:hideMark/>
          </w:tcPr>
          <w:p w14:paraId="0B1F55A1"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4C24C659" w14:textId="0D576B5E"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851" w:type="dxa"/>
            <w:shd w:val="clear" w:color="auto" w:fill="FFFFFF" w:themeFill="background1"/>
            <w:vAlign w:val="center"/>
            <w:hideMark/>
          </w:tcPr>
          <w:p w14:paraId="39DA1B66" w14:textId="4AF0A785"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1134" w:type="dxa"/>
            <w:shd w:val="clear" w:color="auto" w:fill="FFFFFF" w:themeFill="background1"/>
            <w:vAlign w:val="center"/>
            <w:hideMark/>
          </w:tcPr>
          <w:p w14:paraId="7F59F470" w14:textId="77777777" w:rsidR="001D72D2" w:rsidRPr="00F131B3" w:rsidRDefault="001D72D2" w:rsidP="001D72D2">
            <w:pPr>
              <w:jc w:val="center"/>
              <w:rPr>
                <w:i/>
                <w:iCs/>
                <w:sz w:val="26"/>
                <w:szCs w:val="26"/>
              </w:rPr>
            </w:pPr>
            <w:r w:rsidRPr="00F131B3">
              <w:rPr>
                <w:i/>
                <w:iCs/>
                <w:sz w:val="26"/>
                <w:szCs w:val="26"/>
              </w:rPr>
              <w:t>0,26</w:t>
            </w:r>
          </w:p>
        </w:tc>
      </w:tr>
      <w:tr w:rsidR="00540DB0" w:rsidRPr="00F131B3" w14:paraId="43B7FB8C" w14:textId="77777777" w:rsidTr="00165ADB">
        <w:trPr>
          <w:trHeight w:val="697"/>
          <w:jc w:val="center"/>
        </w:trPr>
        <w:tc>
          <w:tcPr>
            <w:tcW w:w="851" w:type="dxa"/>
            <w:shd w:val="clear" w:color="auto" w:fill="FFFFFF" w:themeFill="background1"/>
            <w:vAlign w:val="center"/>
          </w:tcPr>
          <w:p w14:paraId="481103C7" w14:textId="6BAF3346" w:rsidR="001D72D2" w:rsidRPr="00F131B3" w:rsidRDefault="001D72D2" w:rsidP="001D72D2">
            <w:pPr>
              <w:jc w:val="center"/>
              <w:rPr>
                <w:sz w:val="26"/>
                <w:szCs w:val="26"/>
              </w:rPr>
            </w:pPr>
            <w:r w:rsidRPr="00F131B3">
              <w:rPr>
                <w:sz w:val="26"/>
                <w:szCs w:val="26"/>
              </w:rPr>
              <w:t>16</w:t>
            </w:r>
          </w:p>
        </w:tc>
        <w:tc>
          <w:tcPr>
            <w:tcW w:w="3402" w:type="dxa"/>
            <w:shd w:val="clear" w:color="auto" w:fill="FFFFFF" w:themeFill="background1"/>
            <w:vAlign w:val="center"/>
            <w:hideMark/>
          </w:tcPr>
          <w:p w14:paraId="533E9AF5" w14:textId="592052B0" w:rsidR="001D72D2" w:rsidRPr="00F131B3" w:rsidRDefault="001D72D2" w:rsidP="001D72D2">
            <w:pPr>
              <w:jc w:val="both"/>
              <w:rPr>
                <w:sz w:val="26"/>
                <w:szCs w:val="26"/>
              </w:rPr>
            </w:pPr>
            <w:r w:rsidRPr="00F131B3">
              <w:rPr>
                <w:sz w:val="26"/>
                <w:szCs w:val="26"/>
              </w:rPr>
              <w:t>Nhận Thông báo của cơ quan thuế về hoàn thành hoặc được ghi nợ nghĩa vụ tài chính</w:t>
            </w:r>
          </w:p>
        </w:tc>
        <w:tc>
          <w:tcPr>
            <w:tcW w:w="1134" w:type="dxa"/>
            <w:shd w:val="clear" w:color="auto" w:fill="FFFFFF" w:themeFill="background1"/>
            <w:vAlign w:val="center"/>
            <w:hideMark/>
          </w:tcPr>
          <w:p w14:paraId="23CB83F8"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51928833"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7D7FF4D3"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30E03CDD"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258BA7A7"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79AB8270" w14:textId="77777777" w:rsidR="001D72D2" w:rsidRPr="00F131B3" w:rsidRDefault="001D72D2" w:rsidP="001D72D2">
            <w:pPr>
              <w:jc w:val="center"/>
              <w:rPr>
                <w:sz w:val="26"/>
                <w:szCs w:val="26"/>
              </w:rPr>
            </w:pPr>
            <w:r w:rsidRPr="00F131B3">
              <w:rPr>
                <w:sz w:val="26"/>
                <w:szCs w:val="26"/>
              </w:rPr>
              <w:t> </w:t>
            </w:r>
          </w:p>
        </w:tc>
      </w:tr>
      <w:tr w:rsidR="00540DB0" w:rsidRPr="00F131B3" w14:paraId="5BF8AA8D" w14:textId="77777777" w:rsidTr="00165ADB">
        <w:trPr>
          <w:trHeight w:val="290"/>
          <w:jc w:val="center"/>
        </w:trPr>
        <w:tc>
          <w:tcPr>
            <w:tcW w:w="851" w:type="dxa"/>
            <w:shd w:val="clear" w:color="auto" w:fill="FFFFFF" w:themeFill="background1"/>
            <w:vAlign w:val="center"/>
          </w:tcPr>
          <w:p w14:paraId="2F736F1F" w14:textId="7B46C0FB" w:rsidR="001D72D2" w:rsidRPr="00F131B3" w:rsidRDefault="001D72D2" w:rsidP="001D72D2">
            <w:pPr>
              <w:jc w:val="center"/>
              <w:rPr>
                <w:sz w:val="26"/>
                <w:szCs w:val="26"/>
              </w:rPr>
            </w:pPr>
            <w:r w:rsidRPr="00F131B3">
              <w:rPr>
                <w:i/>
                <w:iCs/>
                <w:sz w:val="26"/>
                <w:szCs w:val="26"/>
              </w:rPr>
              <w:t>16.1</w:t>
            </w:r>
          </w:p>
        </w:tc>
        <w:tc>
          <w:tcPr>
            <w:tcW w:w="3402" w:type="dxa"/>
            <w:shd w:val="clear" w:color="auto" w:fill="FFFFFF" w:themeFill="background1"/>
            <w:vAlign w:val="center"/>
            <w:hideMark/>
          </w:tcPr>
          <w:p w14:paraId="043A0341" w14:textId="4FCABAF7" w:rsidR="001D72D2" w:rsidRPr="00F131B3" w:rsidRDefault="001D72D2" w:rsidP="001D72D2">
            <w:pPr>
              <w:jc w:val="both"/>
              <w:rPr>
                <w:i/>
                <w:iCs/>
                <w:sz w:val="26"/>
                <w:szCs w:val="26"/>
              </w:rPr>
            </w:pPr>
            <w:r w:rsidRPr="00F131B3">
              <w:rPr>
                <w:i/>
                <w:iCs/>
                <w:sz w:val="26"/>
                <w:szCs w:val="26"/>
              </w:rPr>
              <w:t>Theo hình thức trực tiếp</w:t>
            </w:r>
          </w:p>
        </w:tc>
        <w:tc>
          <w:tcPr>
            <w:tcW w:w="1134" w:type="dxa"/>
            <w:shd w:val="clear" w:color="auto" w:fill="FFFFFF" w:themeFill="background1"/>
            <w:vAlign w:val="center"/>
            <w:hideMark/>
          </w:tcPr>
          <w:p w14:paraId="409B7C7A"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28032013"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1AF244E2" w14:textId="77777777" w:rsidR="001D72D2" w:rsidRPr="00F131B3" w:rsidRDefault="001D72D2" w:rsidP="001D72D2">
            <w:pPr>
              <w:jc w:val="center"/>
              <w:rPr>
                <w:i/>
                <w:iCs/>
                <w:sz w:val="26"/>
                <w:szCs w:val="26"/>
              </w:rPr>
            </w:pPr>
            <w:r w:rsidRPr="00F131B3">
              <w:rPr>
                <w:i/>
                <w:iCs/>
                <w:sz w:val="26"/>
                <w:szCs w:val="26"/>
              </w:rPr>
              <w:t>1-5</w:t>
            </w:r>
          </w:p>
        </w:tc>
        <w:tc>
          <w:tcPr>
            <w:tcW w:w="850" w:type="dxa"/>
            <w:shd w:val="clear" w:color="auto" w:fill="FFFFFF" w:themeFill="background1"/>
            <w:vAlign w:val="center"/>
            <w:hideMark/>
          </w:tcPr>
          <w:p w14:paraId="5B494C9F" w14:textId="6DBEA4A7"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851" w:type="dxa"/>
            <w:shd w:val="clear" w:color="auto" w:fill="FFFFFF" w:themeFill="background1"/>
            <w:vAlign w:val="center"/>
            <w:hideMark/>
          </w:tcPr>
          <w:p w14:paraId="260D4448" w14:textId="45BF7AA7"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1134" w:type="dxa"/>
            <w:shd w:val="clear" w:color="auto" w:fill="FFFFFF" w:themeFill="background1"/>
            <w:vAlign w:val="center"/>
            <w:hideMark/>
          </w:tcPr>
          <w:p w14:paraId="660153CC" w14:textId="77777777" w:rsidR="001D72D2" w:rsidRPr="00F131B3" w:rsidRDefault="001D72D2" w:rsidP="001D72D2">
            <w:pPr>
              <w:jc w:val="center"/>
              <w:rPr>
                <w:i/>
                <w:iCs/>
                <w:sz w:val="26"/>
                <w:szCs w:val="26"/>
              </w:rPr>
            </w:pPr>
            <w:r w:rsidRPr="00F131B3">
              <w:rPr>
                <w:i/>
                <w:iCs/>
                <w:sz w:val="26"/>
                <w:szCs w:val="26"/>
              </w:rPr>
              <w:t>0,26</w:t>
            </w:r>
          </w:p>
        </w:tc>
      </w:tr>
      <w:tr w:rsidR="00540DB0" w:rsidRPr="00F131B3" w14:paraId="00DDC5C8" w14:textId="77777777" w:rsidTr="00165ADB">
        <w:trPr>
          <w:trHeight w:val="290"/>
          <w:jc w:val="center"/>
        </w:trPr>
        <w:tc>
          <w:tcPr>
            <w:tcW w:w="851" w:type="dxa"/>
            <w:shd w:val="clear" w:color="auto" w:fill="FFFFFF" w:themeFill="background1"/>
            <w:vAlign w:val="center"/>
          </w:tcPr>
          <w:p w14:paraId="531D7529" w14:textId="47A8FECF" w:rsidR="001D72D2" w:rsidRPr="00F131B3" w:rsidRDefault="001D72D2" w:rsidP="001D72D2">
            <w:pPr>
              <w:jc w:val="center"/>
              <w:rPr>
                <w:sz w:val="26"/>
                <w:szCs w:val="26"/>
              </w:rPr>
            </w:pPr>
            <w:r w:rsidRPr="00F131B3">
              <w:rPr>
                <w:i/>
                <w:iCs/>
                <w:sz w:val="26"/>
                <w:szCs w:val="26"/>
              </w:rPr>
              <w:t>16.2</w:t>
            </w:r>
          </w:p>
        </w:tc>
        <w:tc>
          <w:tcPr>
            <w:tcW w:w="3402" w:type="dxa"/>
            <w:shd w:val="clear" w:color="auto" w:fill="FFFFFF" w:themeFill="background1"/>
            <w:vAlign w:val="center"/>
            <w:hideMark/>
          </w:tcPr>
          <w:p w14:paraId="6DB3BD36" w14:textId="7A7AC67C" w:rsidR="001D72D2" w:rsidRPr="00F131B3" w:rsidRDefault="001D72D2" w:rsidP="001D72D2">
            <w:pPr>
              <w:jc w:val="both"/>
              <w:rPr>
                <w:i/>
                <w:iCs/>
                <w:sz w:val="26"/>
                <w:szCs w:val="26"/>
              </w:rPr>
            </w:pPr>
            <w:r w:rsidRPr="00F131B3">
              <w:rPr>
                <w:i/>
                <w:iCs/>
                <w:sz w:val="26"/>
                <w:szCs w:val="26"/>
              </w:rPr>
              <w:t>Theo hình thức trực tuyến</w:t>
            </w:r>
          </w:p>
        </w:tc>
        <w:tc>
          <w:tcPr>
            <w:tcW w:w="1134" w:type="dxa"/>
            <w:shd w:val="clear" w:color="auto" w:fill="FFFFFF" w:themeFill="background1"/>
            <w:vAlign w:val="center"/>
            <w:hideMark/>
          </w:tcPr>
          <w:p w14:paraId="236EA03A" w14:textId="77777777" w:rsidR="001D72D2" w:rsidRPr="00F131B3" w:rsidRDefault="001D72D2" w:rsidP="001D72D2">
            <w:pPr>
              <w:jc w:val="center"/>
              <w:rPr>
                <w:i/>
                <w:iCs/>
                <w:sz w:val="26"/>
                <w:szCs w:val="26"/>
              </w:rPr>
            </w:pPr>
            <w:r w:rsidRPr="00F131B3">
              <w:rPr>
                <w:i/>
                <w:iCs/>
                <w:sz w:val="26"/>
                <w:szCs w:val="26"/>
              </w:rPr>
              <w:t>Hồ sơ</w:t>
            </w:r>
          </w:p>
        </w:tc>
        <w:tc>
          <w:tcPr>
            <w:tcW w:w="851" w:type="dxa"/>
            <w:shd w:val="clear" w:color="auto" w:fill="FFFFFF" w:themeFill="background1"/>
            <w:vAlign w:val="center"/>
            <w:hideMark/>
          </w:tcPr>
          <w:p w14:paraId="6605A237"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012D0D53" w14:textId="77777777" w:rsidR="001D72D2" w:rsidRPr="00F131B3" w:rsidRDefault="001D72D2" w:rsidP="001D72D2">
            <w:pPr>
              <w:jc w:val="center"/>
              <w:rPr>
                <w:i/>
                <w:iCs/>
                <w:sz w:val="26"/>
                <w:szCs w:val="26"/>
              </w:rPr>
            </w:pPr>
            <w:r w:rsidRPr="00F131B3">
              <w:rPr>
                <w:i/>
                <w:iCs/>
                <w:sz w:val="26"/>
                <w:szCs w:val="26"/>
              </w:rPr>
              <w:t>1-5</w:t>
            </w:r>
          </w:p>
        </w:tc>
        <w:tc>
          <w:tcPr>
            <w:tcW w:w="850" w:type="dxa"/>
            <w:shd w:val="clear" w:color="auto" w:fill="FFFFFF" w:themeFill="background1"/>
            <w:vAlign w:val="center"/>
            <w:hideMark/>
          </w:tcPr>
          <w:p w14:paraId="3864C780" w14:textId="3BB9CBDA"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851" w:type="dxa"/>
            <w:shd w:val="clear" w:color="auto" w:fill="FFFFFF" w:themeFill="background1"/>
            <w:vAlign w:val="center"/>
            <w:hideMark/>
          </w:tcPr>
          <w:p w14:paraId="0D4642A2" w14:textId="5DD1265E"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1134" w:type="dxa"/>
            <w:shd w:val="clear" w:color="auto" w:fill="FFFFFF" w:themeFill="background1"/>
            <w:vAlign w:val="center"/>
            <w:hideMark/>
          </w:tcPr>
          <w:p w14:paraId="5B770A94" w14:textId="77777777" w:rsidR="001D72D2" w:rsidRPr="00F131B3" w:rsidRDefault="001D72D2" w:rsidP="001D72D2">
            <w:pPr>
              <w:jc w:val="center"/>
              <w:rPr>
                <w:i/>
                <w:iCs/>
                <w:sz w:val="26"/>
                <w:szCs w:val="26"/>
              </w:rPr>
            </w:pPr>
            <w:r w:rsidRPr="00F131B3">
              <w:rPr>
                <w:i/>
                <w:iCs/>
                <w:sz w:val="26"/>
                <w:szCs w:val="26"/>
              </w:rPr>
              <w:t>0,13</w:t>
            </w:r>
          </w:p>
        </w:tc>
      </w:tr>
      <w:tr w:rsidR="00540DB0" w:rsidRPr="00F131B3" w14:paraId="49FFB793" w14:textId="77777777" w:rsidTr="00165ADB">
        <w:trPr>
          <w:trHeight w:val="801"/>
          <w:jc w:val="center"/>
        </w:trPr>
        <w:tc>
          <w:tcPr>
            <w:tcW w:w="851" w:type="dxa"/>
            <w:shd w:val="clear" w:color="auto" w:fill="FFFFFF" w:themeFill="background1"/>
            <w:vAlign w:val="center"/>
          </w:tcPr>
          <w:p w14:paraId="12F3F68E" w14:textId="08B7C681" w:rsidR="001D72D2" w:rsidRPr="00F131B3" w:rsidRDefault="001D72D2" w:rsidP="001D72D2">
            <w:pPr>
              <w:jc w:val="center"/>
              <w:rPr>
                <w:sz w:val="26"/>
                <w:szCs w:val="26"/>
              </w:rPr>
            </w:pPr>
            <w:r w:rsidRPr="00F131B3">
              <w:rPr>
                <w:sz w:val="26"/>
                <w:szCs w:val="26"/>
              </w:rPr>
              <w:t>17</w:t>
            </w:r>
          </w:p>
        </w:tc>
        <w:tc>
          <w:tcPr>
            <w:tcW w:w="3402" w:type="dxa"/>
            <w:shd w:val="clear" w:color="auto" w:fill="FFFFFF" w:themeFill="background1"/>
            <w:vAlign w:val="center"/>
            <w:hideMark/>
          </w:tcPr>
          <w:p w14:paraId="56F9405A" w14:textId="2C249850" w:rsidR="001D72D2" w:rsidRPr="00F131B3" w:rsidRDefault="001D72D2" w:rsidP="001D72D2">
            <w:pPr>
              <w:jc w:val="both"/>
              <w:rPr>
                <w:sz w:val="26"/>
                <w:szCs w:val="26"/>
              </w:rPr>
            </w:pPr>
            <w:r w:rsidRPr="00F131B3">
              <w:rPr>
                <w:sz w:val="26"/>
                <w:szCs w:val="26"/>
              </w:rPr>
              <w:t xml:space="preserve">Nhập thông tin về nghĩa vụ tài chính, đăng ký vào hồ sơ địa chính </w:t>
            </w:r>
          </w:p>
        </w:tc>
        <w:tc>
          <w:tcPr>
            <w:tcW w:w="1134" w:type="dxa"/>
            <w:shd w:val="clear" w:color="auto" w:fill="FFFFFF" w:themeFill="background1"/>
            <w:vAlign w:val="center"/>
            <w:hideMark/>
          </w:tcPr>
          <w:p w14:paraId="3326AD77" w14:textId="77777777" w:rsidR="001D72D2" w:rsidRPr="00F131B3" w:rsidRDefault="001D72D2" w:rsidP="001D72D2">
            <w:pPr>
              <w:jc w:val="center"/>
              <w:rPr>
                <w:sz w:val="26"/>
                <w:szCs w:val="26"/>
              </w:rPr>
            </w:pPr>
            <w:r w:rsidRPr="00F131B3">
              <w:rPr>
                <w:sz w:val="26"/>
                <w:szCs w:val="26"/>
              </w:rPr>
              <w:t>Thửa</w:t>
            </w:r>
          </w:p>
        </w:tc>
        <w:tc>
          <w:tcPr>
            <w:tcW w:w="851" w:type="dxa"/>
            <w:shd w:val="clear" w:color="auto" w:fill="FFFFFF" w:themeFill="background1"/>
            <w:vAlign w:val="center"/>
            <w:hideMark/>
          </w:tcPr>
          <w:p w14:paraId="6DD97B54"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4B5D4232"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53C15B98" w14:textId="77777777" w:rsidR="001D72D2" w:rsidRPr="00F131B3" w:rsidRDefault="001D72D2" w:rsidP="001D72D2">
            <w:pPr>
              <w:jc w:val="center"/>
              <w:rPr>
                <w:sz w:val="26"/>
                <w:szCs w:val="26"/>
              </w:rPr>
            </w:pPr>
            <w:r w:rsidRPr="00F131B3">
              <w:rPr>
                <w:sz w:val="26"/>
                <w:szCs w:val="26"/>
              </w:rPr>
              <w:t>0,03</w:t>
            </w:r>
          </w:p>
        </w:tc>
        <w:tc>
          <w:tcPr>
            <w:tcW w:w="851" w:type="dxa"/>
            <w:shd w:val="clear" w:color="auto" w:fill="FFFFFF" w:themeFill="background1"/>
            <w:vAlign w:val="center"/>
            <w:hideMark/>
          </w:tcPr>
          <w:p w14:paraId="3BE3B17B" w14:textId="77777777" w:rsidR="001D72D2" w:rsidRPr="00F131B3" w:rsidRDefault="001D72D2" w:rsidP="001D72D2">
            <w:pPr>
              <w:jc w:val="center"/>
              <w:rPr>
                <w:sz w:val="26"/>
                <w:szCs w:val="26"/>
              </w:rPr>
            </w:pPr>
            <w:r w:rsidRPr="00F131B3">
              <w:rPr>
                <w:sz w:val="26"/>
                <w:szCs w:val="26"/>
              </w:rPr>
              <w:t>0,03</w:t>
            </w:r>
          </w:p>
        </w:tc>
        <w:tc>
          <w:tcPr>
            <w:tcW w:w="1134" w:type="dxa"/>
            <w:shd w:val="clear" w:color="auto" w:fill="FFFFFF" w:themeFill="background1"/>
            <w:vAlign w:val="center"/>
            <w:hideMark/>
          </w:tcPr>
          <w:p w14:paraId="291C9EAA" w14:textId="77777777" w:rsidR="001D72D2" w:rsidRPr="00F131B3" w:rsidRDefault="001D72D2" w:rsidP="001D72D2">
            <w:pPr>
              <w:jc w:val="center"/>
              <w:rPr>
                <w:sz w:val="26"/>
                <w:szCs w:val="26"/>
              </w:rPr>
            </w:pPr>
            <w:r w:rsidRPr="00F131B3">
              <w:rPr>
                <w:sz w:val="26"/>
                <w:szCs w:val="26"/>
              </w:rPr>
              <w:t>0,03</w:t>
            </w:r>
          </w:p>
        </w:tc>
      </w:tr>
      <w:tr w:rsidR="00540DB0" w:rsidRPr="00F131B3" w14:paraId="48A8DEEB" w14:textId="77777777" w:rsidTr="00165ADB">
        <w:trPr>
          <w:trHeight w:val="557"/>
          <w:jc w:val="center"/>
        </w:trPr>
        <w:tc>
          <w:tcPr>
            <w:tcW w:w="851" w:type="dxa"/>
            <w:shd w:val="clear" w:color="auto" w:fill="FFFFFF" w:themeFill="background1"/>
            <w:vAlign w:val="center"/>
          </w:tcPr>
          <w:p w14:paraId="08695CC8" w14:textId="75C72063" w:rsidR="001D72D2" w:rsidRPr="00F131B3" w:rsidRDefault="001D72D2" w:rsidP="001D72D2">
            <w:pPr>
              <w:jc w:val="center"/>
              <w:rPr>
                <w:sz w:val="26"/>
                <w:szCs w:val="26"/>
              </w:rPr>
            </w:pPr>
            <w:r w:rsidRPr="00F131B3">
              <w:rPr>
                <w:sz w:val="26"/>
                <w:szCs w:val="26"/>
              </w:rPr>
              <w:t>18</w:t>
            </w:r>
          </w:p>
        </w:tc>
        <w:tc>
          <w:tcPr>
            <w:tcW w:w="3402" w:type="dxa"/>
            <w:shd w:val="clear" w:color="auto" w:fill="FFFFFF" w:themeFill="background1"/>
            <w:vAlign w:val="center"/>
            <w:hideMark/>
          </w:tcPr>
          <w:p w14:paraId="723257BE" w14:textId="34464F9F" w:rsidR="001D72D2" w:rsidRPr="00F131B3" w:rsidRDefault="001D72D2" w:rsidP="001D72D2">
            <w:pPr>
              <w:jc w:val="both"/>
              <w:rPr>
                <w:sz w:val="26"/>
                <w:szCs w:val="26"/>
              </w:rPr>
            </w:pPr>
            <w:r w:rsidRPr="00F131B3">
              <w:rPr>
                <w:sz w:val="26"/>
                <w:szCs w:val="26"/>
              </w:rPr>
              <w:t>Chuẩn bị hợp đồng cho thuê đất (nếu có)</w:t>
            </w:r>
          </w:p>
        </w:tc>
        <w:tc>
          <w:tcPr>
            <w:tcW w:w="1134" w:type="dxa"/>
            <w:shd w:val="clear" w:color="auto" w:fill="FFFFFF" w:themeFill="background1"/>
            <w:vAlign w:val="center"/>
            <w:hideMark/>
          </w:tcPr>
          <w:p w14:paraId="105D0FF5" w14:textId="77777777" w:rsidR="001D72D2" w:rsidRPr="00F131B3" w:rsidRDefault="001D72D2" w:rsidP="001D72D2">
            <w:pPr>
              <w:jc w:val="center"/>
              <w:rPr>
                <w:sz w:val="26"/>
                <w:szCs w:val="26"/>
              </w:rPr>
            </w:pPr>
            <w:r w:rsidRPr="00F131B3">
              <w:rPr>
                <w:sz w:val="26"/>
                <w:szCs w:val="26"/>
              </w:rPr>
              <w:t>Hợp đồng</w:t>
            </w:r>
          </w:p>
        </w:tc>
        <w:tc>
          <w:tcPr>
            <w:tcW w:w="851" w:type="dxa"/>
            <w:shd w:val="clear" w:color="auto" w:fill="FFFFFF" w:themeFill="background1"/>
            <w:vAlign w:val="center"/>
            <w:hideMark/>
          </w:tcPr>
          <w:p w14:paraId="5D39EE43"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12766C64"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6428E8F4" w14:textId="61CE2CA8"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c>
          <w:tcPr>
            <w:tcW w:w="851" w:type="dxa"/>
            <w:shd w:val="clear" w:color="auto" w:fill="FFFFFF" w:themeFill="background1"/>
            <w:vAlign w:val="center"/>
            <w:hideMark/>
          </w:tcPr>
          <w:p w14:paraId="107DD46D" w14:textId="77777777" w:rsidR="001D72D2" w:rsidRPr="00F131B3" w:rsidRDefault="001D72D2" w:rsidP="001D72D2">
            <w:pPr>
              <w:jc w:val="center"/>
              <w:rPr>
                <w:sz w:val="26"/>
                <w:szCs w:val="26"/>
              </w:rPr>
            </w:pPr>
            <w:r w:rsidRPr="00F131B3">
              <w:rPr>
                <w:sz w:val="26"/>
                <w:szCs w:val="26"/>
              </w:rPr>
              <w:t>0</w:t>
            </w:r>
          </w:p>
        </w:tc>
        <w:tc>
          <w:tcPr>
            <w:tcW w:w="1134" w:type="dxa"/>
            <w:shd w:val="clear" w:color="auto" w:fill="FFFFFF" w:themeFill="background1"/>
            <w:vAlign w:val="center"/>
            <w:hideMark/>
          </w:tcPr>
          <w:p w14:paraId="464B0FC5" w14:textId="3D94074B"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r>
      <w:tr w:rsidR="00540DB0" w:rsidRPr="00F131B3" w14:paraId="17AE6B39" w14:textId="77777777" w:rsidTr="00165ADB">
        <w:trPr>
          <w:trHeight w:val="290"/>
          <w:jc w:val="center"/>
        </w:trPr>
        <w:tc>
          <w:tcPr>
            <w:tcW w:w="851" w:type="dxa"/>
            <w:shd w:val="clear" w:color="auto" w:fill="FFFFFF" w:themeFill="background1"/>
            <w:vAlign w:val="center"/>
          </w:tcPr>
          <w:p w14:paraId="59C1FF5D" w14:textId="57F11222" w:rsidR="001D72D2" w:rsidRPr="00F131B3" w:rsidRDefault="001D72D2" w:rsidP="001D72D2">
            <w:pPr>
              <w:jc w:val="center"/>
              <w:rPr>
                <w:sz w:val="26"/>
                <w:szCs w:val="26"/>
              </w:rPr>
            </w:pPr>
            <w:r w:rsidRPr="00F131B3">
              <w:rPr>
                <w:sz w:val="26"/>
                <w:szCs w:val="26"/>
              </w:rPr>
              <w:t>19</w:t>
            </w:r>
          </w:p>
        </w:tc>
        <w:tc>
          <w:tcPr>
            <w:tcW w:w="3402" w:type="dxa"/>
            <w:shd w:val="clear" w:color="auto" w:fill="FFFFFF" w:themeFill="background1"/>
            <w:vAlign w:val="center"/>
            <w:hideMark/>
          </w:tcPr>
          <w:p w14:paraId="117CBBDC" w14:textId="4D192C36" w:rsidR="001D72D2" w:rsidRPr="00F131B3" w:rsidRDefault="001D72D2" w:rsidP="001D72D2">
            <w:pPr>
              <w:jc w:val="both"/>
              <w:rPr>
                <w:sz w:val="26"/>
                <w:szCs w:val="26"/>
              </w:rPr>
            </w:pPr>
            <w:r w:rsidRPr="00F131B3">
              <w:rPr>
                <w:sz w:val="26"/>
                <w:szCs w:val="26"/>
              </w:rPr>
              <w:t>In GCN</w:t>
            </w:r>
          </w:p>
        </w:tc>
        <w:tc>
          <w:tcPr>
            <w:tcW w:w="1134" w:type="dxa"/>
            <w:shd w:val="clear" w:color="auto" w:fill="FFFFFF" w:themeFill="background1"/>
            <w:vAlign w:val="center"/>
            <w:hideMark/>
          </w:tcPr>
          <w:p w14:paraId="793F9C45"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185AE97F"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72BC6C4C"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4193A488"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581BD83C"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3F43660A" w14:textId="77777777" w:rsidR="001D72D2" w:rsidRPr="00F131B3" w:rsidRDefault="001D72D2" w:rsidP="001D72D2">
            <w:pPr>
              <w:jc w:val="center"/>
              <w:rPr>
                <w:sz w:val="26"/>
                <w:szCs w:val="26"/>
              </w:rPr>
            </w:pPr>
            <w:r w:rsidRPr="00F131B3">
              <w:rPr>
                <w:sz w:val="26"/>
                <w:szCs w:val="26"/>
              </w:rPr>
              <w:t> </w:t>
            </w:r>
          </w:p>
        </w:tc>
      </w:tr>
      <w:tr w:rsidR="00540DB0" w:rsidRPr="00F131B3" w14:paraId="5C3DD169" w14:textId="77777777" w:rsidTr="00165ADB">
        <w:trPr>
          <w:trHeight w:val="400"/>
          <w:jc w:val="center"/>
        </w:trPr>
        <w:tc>
          <w:tcPr>
            <w:tcW w:w="851" w:type="dxa"/>
            <w:shd w:val="clear" w:color="auto" w:fill="FFFFFF" w:themeFill="background1"/>
            <w:vAlign w:val="center"/>
          </w:tcPr>
          <w:p w14:paraId="626F3A9B" w14:textId="0C1251EC" w:rsidR="001D72D2" w:rsidRPr="00F131B3" w:rsidRDefault="001D72D2" w:rsidP="001D72D2">
            <w:pPr>
              <w:jc w:val="center"/>
              <w:rPr>
                <w:i/>
                <w:iCs/>
                <w:sz w:val="26"/>
                <w:szCs w:val="26"/>
              </w:rPr>
            </w:pPr>
            <w:r w:rsidRPr="00F131B3">
              <w:rPr>
                <w:i/>
                <w:iCs/>
                <w:sz w:val="26"/>
                <w:szCs w:val="26"/>
              </w:rPr>
              <w:t>19.1</w:t>
            </w:r>
          </w:p>
        </w:tc>
        <w:tc>
          <w:tcPr>
            <w:tcW w:w="3402" w:type="dxa"/>
            <w:shd w:val="clear" w:color="auto" w:fill="FFFFFF" w:themeFill="background1"/>
            <w:vAlign w:val="center"/>
            <w:hideMark/>
          </w:tcPr>
          <w:p w14:paraId="1954182A" w14:textId="026E7445" w:rsidR="001D72D2" w:rsidRPr="00F131B3" w:rsidRDefault="001D72D2" w:rsidP="001D72D2">
            <w:pPr>
              <w:jc w:val="both"/>
              <w:rPr>
                <w:i/>
                <w:iCs/>
                <w:sz w:val="26"/>
                <w:szCs w:val="26"/>
              </w:rPr>
            </w:pPr>
            <w:r w:rsidRPr="00F131B3">
              <w:rPr>
                <w:i/>
                <w:iCs/>
                <w:sz w:val="26"/>
                <w:szCs w:val="26"/>
              </w:rPr>
              <w:t>Trực tiếp từ CSDL</w:t>
            </w:r>
          </w:p>
        </w:tc>
        <w:tc>
          <w:tcPr>
            <w:tcW w:w="1134" w:type="dxa"/>
            <w:shd w:val="clear" w:color="auto" w:fill="FFFFFF" w:themeFill="background1"/>
            <w:vAlign w:val="center"/>
            <w:hideMark/>
          </w:tcPr>
          <w:p w14:paraId="4A2FCE69" w14:textId="77777777" w:rsidR="001D72D2" w:rsidRPr="00F131B3" w:rsidRDefault="001D72D2" w:rsidP="001D72D2">
            <w:pPr>
              <w:jc w:val="center"/>
              <w:rPr>
                <w:i/>
                <w:iCs/>
                <w:sz w:val="26"/>
                <w:szCs w:val="26"/>
              </w:rPr>
            </w:pPr>
            <w:r w:rsidRPr="00F131B3">
              <w:rPr>
                <w:i/>
                <w:iCs/>
                <w:sz w:val="26"/>
                <w:szCs w:val="26"/>
              </w:rPr>
              <w:t>GCN</w:t>
            </w:r>
          </w:p>
        </w:tc>
        <w:tc>
          <w:tcPr>
            <w:tcW w:w="851" w:type="dxa"/>
            <w:shd w:val="clear" w:color="auto" w:fill="FFFFFF" w:themeFill="background1"/>
            <w:vAlign w:val="center"/>
            <w:hideMark/>
          </w:tcPr>
          <w:p w14:paraId="270E731B"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706287EE"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0F05AD59" w14:textId="72E88F0D"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851" w:type="dxa"/>
            <w:shd w:val="clear" w:color="auto" w:fill="FFFFFF" w:themeFill="background1"/>
            <w:vAlign w:val="center"/>
            <w:hideMark/>
          </w:tcPr>
          <w:p w14:paraId="67D7FAC8" w14:textId="5EC4D883"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c>
          <w:tcPr>
            <w:tcW w:w="1134" w:type="dxa"/>
            <w:shd w:val="clear" w:color="auto" w:fill="FFFFFF" w:themeFill="background1"/>
            <w:vAlign w:val="center"/>
            <w:hideMark/>
          </w:tcPr>
          <w:p w14:paraId="63BCC77C" w14:textId="40B2FDEB" w:rsidR="001D72D2" w:rsidRPr="00F131B3" w:rsidRDefault="001D72D2" w:rsidP="001D72D2">
            <w:pPr>
              <w:jc w:val="center"/>
              <w:rPr>
                <w:i/>
                <w:iCs/>
                <w:sz w:val="26"/>
                <w:szCs w:val="26"/>
              </w:rPr>
            </w:pPr>
            <w:r w:rsidRPr="00F131B3">
              <w:rPr>
                <w:i/>
                <w:iCs/>
                <w:sz w:val="26"/>
                <w:szCs w:val="26"/>
              </w:rPr>
              <w:t>0,1</w:t>
            </w:r>
            <w:r w:rsidR="0015336E" w:rsidRPr="00F131B3">
              <w:rPr>
                <w:i/>
                <w:iCs/>
                <w:sz w:val="26"/>
                <w:szCs w:val="26"/>
              </w:rPr>
              <w:t>0</w:t>
            </w:r>
          </w:p>
        </w:tc>
      </w:tr>
      <w:tr w:rsidR="00540DB0" w:rsidRPr="00F131B3" w14:paraId="049110B5" w14:textId="77777777" w:rsidTr="00165ADB">
        <w:trPr>
          <w:trHeight w:val="561"/>
          <w:jc w:val="center"/>
        </w:trPr>
        <w:tc>
          <w:tcPr>
            <w:tcW w:w="851" w:type="dxa"/>
            <w:shd w:val="clear" w:color="auto" w:fill="FFFFFF" w:themeFill="background1"/>
            <w:vAlign w:val="center"/>
          </w:tcPr>
          <w:p w14:paraId="7F7A6668" w14:textId="222DA4B0" w:rsidR="001D72D2" w:rsidRPr="00F131B3" w:rsidRDefault="001D72D2" w:rsidP="001D72D2">
            <w:pPr>
              <w:jc w:val="center"/>
              <w:rPr>
                <w:i/>
                <w:iCs/>
                <w:sz w:val="26"/>
                <w:szCs w:val="26"/>
              </w:rPr>
            </w:pPr>
            <w:r w:rsidRPr="00F131B3">
              <w:rPr>
                <w:i/>
                <w:iCs/>
                <w:sz w:val="26"/>
                <w:szCs w:val="26"/>
              </w:rPr>
              <w:t>19.2</w:t>
            </w:r>
          </w:p>
        </w:tc>
        <w:tc>
          <w:tcPr>
            <w:tcW w:w="3402" w:type="dxa"/>
            <w:shd w:val="clear" w:color="auto" w:fill="FFFFFF" w:themeFill="background1"/>
            <w:vAlign w:val="center"/>
            <w:hideMark/>
          </w:tcPr>
          <w:p w14:paraId="4A97A287" w14:textId="60282759" w:rsidR="001D72D2" w:rsidRPr="00F131B3" w:rsidRDefault="001D72D2" w:rsidP="001D72D2">
            <w:pPr>
              <w:jc w:val="both"/>
              <w:rPr>
                <w:i/>
                <w:iCs/>
                <w:sz w:val="26"/>
                <w:szCs w:val="26"/>
              </w:rPr>
            </w:pPr>
            <w:r w:rsidRPr="00F131B3">
              <w:rPr>
                <w:i/>
                <w:iCs/>
                <w:sz w:val="26"/>
                <w:szCs w:val="26"/>
              </w:rPr>
              <w:t xml:space="preserve">Đối với những nơi chưa có CSDL </w:t>
            </w:r>
          </w:p>
        </w:tc>
        <w:tc>
          <w:tcPr>
            <w:tcW w:w="1134" w:type="dxa"/>
            <w:shd w:val="clear" w:color="auto" w:fill="FFFFFF" w:themeFill="background1"/>
            <w:vAlign w:val="center"/>
            <w:hideMark/>
          </w:tcPr>
          <w:p w14:paraId="3642F8C6" w14:textId="77777777" w:rsidR="001D72D2" w:rsidRPr="00F131B3" w:rsidRDefault="001D72D2" w:rsidP="001D72D2">
            <w:pPr>
              <w:jc w:val="center"/>
              <w:rPr>
                <w:i/>
                <w:iCs/>
                <w:sz w:val="26"/>
                <w:szCs w:val="26"/>
              </w:rPr>
            </w:pPr>
            <w:r w:rsidRPr="00F131B3">
              <w:rPr>
                <w:i/>
                <w:iCs/>
                <w:sz w:val="26"/>
                <w:szCs w:val="26"/>
              </w:rPr>
              <w:t>GCN</w:t>
            </w:r>
          </w:p>
        </w:tc>
        <w:tc>
          <w:tcPr>
            <w:tcW w:w="851" w:type="dxa"/>
            <w:shd w:val="clear" w:color="auto" w:fill="FFFFFF" w:themeFill="background1"/>
            <w:vAlign w:val="center"/>
            <w:hideMark/>
          </w:tcPr>
          <w:p w14:paraId="424E94B4" w14:textId="77777777" w:rsidR="001D72D2" w:rsidRPr="00F131B3" w:rsidRDefault="001D72D2" w:rsidP="001D72D2">
            <w:pPr>
              <w:jc w:val="center"/>
              <w:rPr>
                <w:i/>
                <w:iCs/>
                <w:sz w:val="26"/>
                <w:szCs w:val="26"/>
              </w:rPr>
            </w:pPr>
            <w:r w:rsidRPr="00F131B3">
              <w:rPr>
                <w:i/>
                <w:iCs/>
                <w:sz w:val="26"/>
                <w:szCs w:val="26"/>
              </w:rPr>
              <w:t>1KS2</w:t>
            </w:r>
          </w:p>
        </w:tc>
        <w:tc>
          <w:tcPr>
            <w:tcW w:w="850" w:type="dxa"/>
            <w:shd w:val="clear" w:color="auto" w:fill="FFFFFF" w:themeFill="background1"/>
            <w:vAlign w:val="center"/>
            <w:hideMark/>
          </w:tcPr>
          <w:p w14:paraId="5BAB8FE3"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5FBBD0C7" w14:textId="77777777" w:rsidR="001D72D2" w:rsidRPr="00F131B3" w:rsidRDefault="001D72D2" w:rsidP="001D72D2">
            <w:pPr>
              <w:jc w:val="center"/>
              <w:rPr>
                <w:i/>
                <w:iCs/>
                <w:sz w:val="26"/>
                <w:szCs w:val="26"/>
              </w:rPr>
            </w:pPr>
            <w:r w:rsidRPr="00F131B3">
              <w:rPr>
                <w:i/>
                <w:iCs/>
                <w:sz w:val="26"/>
                <w:szCs w:val="26"/>
              </w:rPr>
              <w:t>0,15</w:t>
            </w:r>
          </w:p>
        </w:tc>
        <w:tc>
          <w:tcPr>
            <w:tcW w:w="851" w:type="dxa"/>
            <w:shd w:val="clear" w:color="auto" w:fill="FFFFFF" w:themeFill="background1"/>
            <w:vAlign w:val="center"/>
            <w:hideMark/>
          </w:tcPr>
          <w:p w14:paraId="43454FEA" w14:textId="53A1CCEF"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c>
          <w:tcPr>
            <w:tcW w:w="1134" w:type="dxa"/>
            <w:shd w:val="clear" w:color="auto" w:fill="FFFFFF" w:themeFill="background1"/>
            <w:vAlign w:val="center"/>
            <w:hideMark/>
          </w:tcPr>
          <w:p w14:paraId="551793E1" w14:textId="2DC40287" w:rsidR="001D72D2" w:rsidRPr="00F131B3" w:rsidRDefault="001D72D2" w:rsidP="001D72D2">
            <w:pPr>
              <w:jc w:val="center"/>
              <w:rPr>
                <w:i/>
                <w:iCs/>
                <w:sz w:val="26"/>
                <w:szCs w:val="26"/>
              </w:rPr>
            </w:pPr>
            <w:r w:rsidRPr="00F131B3">
              <w:rPr>
                <w:i/>
                <w:iCs/>
                <w:sz w:val="26"/>
                <w:szCs w:val="26"/>
              </w:rPr>
              <w:t>0,2</w:t>
            </w:r>
            <w:r w:rsidR="0015336E" w:rsidRPr="00F131B3">
              <w:rPr>
                <w:i/>
                <w:iCs/>
                <w:sz w:val="26"/>
                <w:szCs w:val="26"/>
              </w:rPr>
              <w:t>0</w:t>
            </w:r>
          </w:p>
        </w:tc>
      </w:tr>
      <w:tr w:rsidR="00540DB0" w:rsidRPr="00F131B3" w14:paraId="0FC532A8" w14:textId="77777777" w:rsidTr="00165ADB">
        <w:trPr>
          <w:trHeight w:val="555"/>
          <w:jc w:val="center"/>
        </w:trPr>
        <w:tc>
          <w:tcPr>
            <w:tcW w:w="851" w:type="dxa"/>
            <w:shd w:val="clear" w:color="auto" w:fill="FFFFFF" w:themeFill="background1"/>
            <w:vAlign w:val="center"/>
          </w:tcPr>
          <w:p w14:paraId="414BAA05" w14:textId="2CDBB336" w:rsidR="001D72D2" w:rsidRPr="00F131B3" w:rsidRDefault="001D72D2" w:rsidP="001D72D2">
            <w:pPr>
              <w:jc w:val="center"/>
              <w:rPr>
                <w:sz w:val="26"/>
                <w:szCs w:val="26"/>
              </w:rPr>
            </w:pPr>
            <w:r w:rsidRPr="00F131B3">
              <w:rPr>
                <w:sz w:val="26"/>
                <w:szCs w:val="26"/>
              </w:rPr>
              <w:t>20</w:t>
            </w:r>
          </w:p>
        </w:tc>
        <w:tc>
          <w:tcPr>
            <w:tcW w:w="3402" w:type="dxa"/>
            <w:shd w:val="clear" w:color="auto" w:fill="FFFFFF" w:themeFill="background1"/>
            <w:vAlign w:val="center"/>
            <w:hideMark/>
          </w:tcPr>
          <w:p w14:paraId="4C3AADCB" w14:textId="15B7A543" w:rsidR="001D72D2" w:rsidRPr="00F131B3" w:rsidRDefault="001D72D2" w:rsidP="001D72D2">
            <w:pPr>
              <w:jc w:val="both"/>
              <w:rPr>
                <w:sz w:val="26"/>
                <w:szCs w:val="26"/>
              </w:rPr>
            </w:pPr>
            <w:r w:rsidRPr="00F131B3">
              <w:rPr>
                <w:sz w:val="26"/>
                <w:szCs w:val="26"/>
              </w:rPr>
              <w:t>Lập Tờ trình kèm theo hồ sơ trình ký GCN, lập hồ sơ theo dõi việc gửi tài liệu</w:t>
            </w:r>
          </w:p>
        </w:tc>
        <w:tc>
          <w:tcPr>
            <w:tcW w:w="1134" w:type="dxa"/>
            <w:shd w:val="clear" w:color="auto" w:fill="FFFFFF" w:themeFill="background1"/>
            <w:vAlign w:val="center"/>
            <w:hideMark/>
          </w:tcPr>
          <w:p w14:paraId="022A2DE0"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272E97C9"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4181B058"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275704E6" w14:textId="013FC924" w:rsidR="001D72D2" w:rsidRPr="00F131B3" w:rsidRDefault="001D72D2" w:rsidP="001D72D2">
            <w:pPr>
              <w:jc w:val="center"/>
              <w:rPr>
                <w:sz w:val="26"/>
                <w:szCs w:val="26"/>
              </w:rPr>
            </w:pPr>
            <w:r w:rsidRPr="00F131B3">
              <w:rPr>
                <w:sz w:val="26"/>
                <w:szCs w:val="26"/>
              </w:rPr>
              <w:t>0,3</w:t>
            </w:r>
            <w:r w:rsidR="0015336E" w:rsidRPr="00F131B3">
              <w:rPr>
                <w:sz w:val="26"/>
                <w:szCs w:val="26"/>
              </w:rPr>
              <w:t>0</w:t>
            </w:r>
          </w:p>
        </w:tc>
        <w:tc>
          <w:tcPr>
            <w:tcW w:w="851" w:type="dxa"/>
            <w:shd w:val="clear" w:color="auto" w:fill="FFFFFF" w:themeFill="background1"/>
            <w:vAlign w:val="center"/>
            <w:hideMark/>
          </w:tcPr>
          <w:p w14:paraId="5063B8BB" w14:textId="0714152A" w:rsidR="001D72D2" w:rsidRPr="00F131B3" w:rsidRDefault="001D72D2" w:rsidP="001D72D2">
            <w:pPr>
              <w:jc w:val="center"/>
              <w:rPr>
                <w:sz w:val="26"/>
                <w:szCs w:val="26"/>
              </w:rPr>
            </w:pPr>
            <w:r w:rsidRPr="00F131B3">
              <w:rPr>
                <w:sz w:val="26"/>
                <w:szCs w:val="26"/>
              </w:rPr>
              <w:t>0,3</w:t>
            </w:r>
            <w:r w:rsidR="0015336E" w:rsidRPr="00F131B3">
              <w:rPr>
                <w:sz w:val="26"/>
                <w:szCs w:val="26"/>
              </w:rPr>
              <w:t>0</w:t>
            </w:r>
          </w:p>
        </w:tc>
        <w:tc>
          <w:tcPr>
            <w:tcW w:w="1134" w:type="dxa"/>
            <w:shd w:val="clear" w:color="auto" w:fill="FFFFFF" w:themeFill="background1"/>
            <w:vAlign w:val="center"/>
            <w:hideMark/>
          </w:tcPr>
          <w:p w14:paraId="1CB2BB39" w14:textId="77777777" w:rsidR="001D72D2" w:rsidRPr="00F131B3" w:rsidRDefault="001D72D2" w:rsidP="001D72D2">
            <w:pPr>
              <w:jc w:val="center"/>
              <w:rPr>
                <w:sz w:val="26"/>
                <w:szCs w:val="26"/>
              </w:rPr>
            </w:pPr>
            <w:r w:rsidRPr="00F131B3">
              <w:rPr>
                <w:sz w:val="26"/>
                <w:szCs w:val="26"/>
              </w:rPr>
              <w:t>0,39</w:t>
            </w:r>
          </w:p>
        </w:tc>
      </w:tr>
      <w:tr w:rsidR="00540DB0" w:rsidRPr="00F131B3" w14:paraId="10005E4D" w14:textId="77777777" w:rsidTr="00165ADB">
        <w:trPr>
          <w:trHeight w:val="974"/>
          <w:jc w:val="center"/>
        </w:trPr>
        <w:tc>
          <w:tcPr>
            <w:tcW w:w="851" w:type="dxa"/>
            <w:shd w:val="clear" w:color="auto" w:fill="FFFFFF" w:themeFill="background1"/>
            <w:vAlign w:val="center"/>
          </w:tcPr>
          <w:p w14:paraId="6BA5A2F7" w14:textId="0312D59D" w:rsidR="001D72D2" w:rsidRPr="00F131B3" w:rsidRDefault="001D72D2" w:rsidP="001D72D2">
            <w:pPr>
              <w:jc w:val="center"/>
              <w:rPr>
                <w:sz w:val="26"/>
                <w:szCs w:val="26"/>
              </w:rPr>
            </w:pPr>
            <w:r w:rsidRPr="00F131B3">
              <w:rPr>
                <w:sz w:val="26"/>
                <w:szCs w:val="26"/>
              </w:rPr>
              <w:t>21</w:t>
            </w:r>
          </w:p>
        </w:tc>
        <w:tc>
          <w:tcPr>
            <w:tcW w:w="3402" w:type="dxa"/>
            <w:shd w:val="clear" w:color="auto" w:fill="FFFFFF" w:themeFill="background1"/>
            <w:vAlign w:val="center"/>
            <w:hideMark/>
          </w:tcPr>
          <w:p w14:paraId="1B350C4F" w14:textId="0EC661E1" w:rsidR="001D72D2" w:rsidRPr="00F131B3" w:rsidRDefault="001D72D2" w:rsidP="001D72D2">
            <w:pPr>
              <w:jc w:val="both"/>
              <w:rPr>
                <w:sz w:val="26"/>
                <w:szCs w:val="26"/>
              </w:rPr>
            </w:pPr>
            <w:r w:rsidRPr="00F131B3">
              <w:rPr>
                <w:sz w:val="26"/>
                <w:szCs w:val="26"/>
              </w:rPr>
              <w:t>Nhận lại hồ sơ, GCN, hợp đồng thuê đất; lập và sao sổ cấp GCN; gửi cho cơ quan quản lý tài sản (nếu có)</w:t>
            </w:r>
          </w:p>
        </w:tc>
        <w:tc>
          <w:tcPr>
            <w:tcW w:w="1134" w:type="dxa"/>
            <w:shd w:val="clear" w:color="auto" w:fill="FFFFFF" w:themeFill="background1"/>
            <w:vAlign w:val="center"/>
            <w:hideMark/>
          </w:tcPr>
          <w:p w14:paraId="5D25EBCB"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12D3B453"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5EB98501"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0E3061B1" w14:textId="77777777" w:rsidR="001D72D2" w:rsidRPr="00F131B3" w:rsidRDefault="001D72D2" w:rsidP="001D72D2">
            <w:pPr>
              <w:jc w:val="center"/>
              <w:rPr>
                <w:sz w:val="26"/>
                <w:szCs w:val="26"/>
              </w:rPr>
            </w:pPr>
            <w:r w:rsidRPr="00F131B3">
              <w:rPr>
                <w:sz w:val="26"/>
                <w:szCs w:val="26"/>
              </w:rPr>
              <w:t>0,17</w:t>
            </w:r>
          </w:p>
        </w:tc>
        <w:tc>
          <w:tcPr>
            <w:tcW w:w="851" w:type="dxa"/>
            <w:shd w:val="clear" w:color="auto" w:fill="FFFFFF" w:themeFill="background1"/>
            <w:vAlign w:val="center"/>
            <w:hideMark/>
          </w:tcPr>
          <w:p w14:paraId="71206D1C" w14:textId="77777777" w:rsidR="001D72D2" w:rsidRPr="00F131B3" w:rsidRDefault="001D72D2" w:rsidP="001D72D2">
            <w:pPr>
              <w:rPr>
                <w:sz w:val="26"/>
                <w:szCs w:val="26"/>
              </w:rPr>
            </w:pPr>
            <w:r w:rsidRPr="00F131B3">
              <w:rPr>
                <w:sz w:val="26"/>
                <w:szCs w:val="26"/>
              </w:rPr>
              <w:t>0,17</w:t>
            </w:r>
          </w:p>
        </w:tc>
        <w:tc>
          <w:tcPr>
            <w:tcW w:w="1134" w:type="dxa"/>
            <w:shd w:val="clear" w:color="auto" w:fill="FFFFFF" w:themeFill="background1"/>
            <w:vAlign w:val="center"/>
            <w:hideMark/>
          </w:tcPr>
          <w:p w14:paraId="0406B2A7" w14:textId="77777777" w:rsidR="001D72D2" w:rsidRPr="00F131B3" w:rsidRDefault="001D72D2" w:rsidP="001D72D2">
            <w:pPr>
              <w:jc w:val="center"/>
              <w:rPr>
                <w:sz w:val="26"/>
                <w:szCs w:val="26"/>
              </w:rPr>
            </w:pPr>
            <w:r w:rsidRPr="00F131B3">
              <w:rPr>
                <w:sz w:val="26"/>
                <w:szCs w:val="26"/>
              </w:rPr>
              <w:t>0,221</w:t>
            </w:r>
          </w:p>
        </w:tc>
      </w:tr>
      <w:tr w:rsidR="00540DB0" w:rsidRPr="00F131B3" w14:paraId="7ABE365E" w14:textId="77777777" w:rsidTr="00165ADB">
        <w:trPr>
          <w:trHeight w:val="1002"/>
          <w:jc w:val="center"/>
        </w:trPr>
        <w:tc>
          <w:tcPr>
            <w:tcW w:w="851" w:type="dxa"/>
            <w:shd w:val="clear" w:color="auto" w:fill="FFFFFF" w:themeFill="background1"/>
            <w:vAlign w:val="center"/>
          </w:tcPr>
          <w:p w14:paraId="14DE46B7" w14:textId="0B7A6548" w:rsidR="001D72D2" w:rsidRPr="00F131B3" w:rsidRDefault="001D72D2" w:rsidP="001D72D2">
            <w:pPr>
              <w:jc w:val="center"/>
              <w:rPr>
                <w:sz w:val="26"/>
                <w:szCs w:val="26"/>
              </w:rPr>
            </w:pPr>
            <w:r w:rsidRPr="00F131B3">
              <w:rPr>
                <w:sz w:val="26"/>
                <w:szCs w:val="26"/>
              </w:rPr>
              <w:lastRenderedPageBreak/>
              <w:t>22</w:t>
            </w:r>
          </w:p>
        </w:tc>
        <w:tc>
          <w:tcPr>
            <w:tcW w:w="3402" w:type="dxa"/>
            <w:shd w:val="clear" w:color="auto" w:fill="FFFFFF" w:themeFill="background1"/>
            <w:vAlign w:val="center"/>
            <w:hideMark/>
          </w:tcPr>
          <w:p w14:paraId="792E7B33" w14:textId="4C69E0B4" w:rsidR="001D72D2" w:rsidRPr="00F131B3" w:rsidRDefault="001D72D2" w:rsidP="001D72D2">
            <w:pPr>
              <w:jc w:val="both"/>
              <w:rPr>
                <w:sz w:val="26"/>
                <w:szCs w:val="26"/>
              </w:rPr>
            </w:pPr>
            <w:r w:rsidRPr="00F131B3">
              <w:rPr>
                <w:sz w:val="26"/>
                <w:szCs w:val="26"/>
              </w:rPr>
              <w:t>Chuyển hồ sơ kèm theo bản sao Giấy chứng nhận đã cấp đến Chi nhánh Văn phòng đăng ký đất đai để cập nhật, chỉnh lý hồ sơ địa chính, cơ sở dữ liệu đất đai.</w:t>
            </w:r>
          </w:p>
        </w:tc>
        <w:tc>
          <w:tcPr>
            <w:tcW w:w="1134" w:type="dxa"/>
            <w:shd w:val="clear" w:color="auto" w:fill="FFFFFF" w:themeFill="background1"/>
            <w:vAlign w:val="center"/>
            <w:hideMark/>
          </w:tcPr>
          <w:p w14:paraId="07393B75"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39AAA895"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631234FE"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4C87DE72" w14:textId="77777777" w:rsidR="001D72D2" w:rsidRPr="00F131B3" w:rsidRDefault="001D72D2" w:rsidP="001D72D2">
            <w:pPr>
              <w:jc w:val="center"/>
              <w:rPr>
                <w:sz w:val="26"/>
                <w:szCs w:val="26"/>
              </w:rPr>
            </w:pPr>
            <w:r w:rsidRPr="00F131B3">
              <w:rPr>
                <w:sz w:val="26"/>
                <w:szCs w:val="26"/>
              </w:rPr>
              <w:t>0,05</w:t>
            </w:r>
          </w:p>
        </w:tc>
        <w:tc>
          <w:tcPr>
            <w:tcW w:w="851" w:type="dxa"/>
            <w:shd w:val="clear" w:color="auto" w:fill="FFFFFF" w:themeFill="background1"/>
            <w:vAlign w:val="center"/>
            <w:hideMark/>
          </w:tcPr>
          <w:p w14:paraId="136DA404" w14:textId="77777777" w:rsidR="001D72D2" w:rsidRPr="00F131B3" w:rsidRDefault="001D72D2" w:rsidP="001D72D2">
            <w:pPr>
              <w:jc w:val="center"/>
              <w:rPr>
                <w:sz w:val="26"/>
                <w:szCs w:val="26"/>
              </w:rPr>
            </w:pPr>
            <w:r w:rsidRPr="00F131B3">
              <w:rPr>
                <w:sz w:val="26"/>
                <w:szCs w:val="26"/>
              </w:rPr>
              <w:t>0,033</w:t>
            </w:r>
          </w:p>
        </w:tc>
        <w:tc>
          <w:tcPr>
            <w:tcW w:w="1134" w:type="dxa"/>
            <w:shd w:val="clear" w:color="auto" w:fill="FFFFFF" w:themeFill="background1"/>
            <w:vAlign w:val="center"/>
            <w:hideMark/>
          </w:tcPr>
          <w:p w14:paraId="7039F6CE" w14:textId="77777777" w:rsidR="001D72D2" w:rsidRPr="00F131B3" w:rsidRDefault="001D72D2" w:rsidP="001D72D2">
            <w:pPr>
              <w:jc w:val="center"/>
              <w:rPr>
                <w:sz w:val="26"/>
                <w:szCs w:val="26"/>
              </w:rPr>
            </w:pPr>
            <w:r w:rsidRPr="00F131B3">
              <w:rPr>
                <w:sz w:val="26"/>
                <w:szCs w:val="26"/>
              </w:rPr>
              <w:t>0,05</w:t>
            </w:r>
          </w:p>
        </w:tc>
      </w:tr>
      <w:tr w:rsidR="00540DB0" w:rsidRPr="00F131B3" w14:paraId="72F8109C" w14:textId="77777777" w:rsidTr="00165ADB">
        <w:trPr>
          <w:trHeight w:val="560"/>
          <w:jc w:val="center"/>
        </w:trPr>
        <w:tc>
          <w:tcPr>
            <w:tcW w:w="851" w:type="dxa"/>
            <w:shd w:val="clear" w:color="auto" w:fill="FFFFFF" w:themeFill="background1"/>
            <w:vAlign w:val="center"/>
          </w:tcPr>
          <w:p w14:paraId="23A5E0C6" w14:textId="2BFC7678" w:rsidR="001D72D2" w:rsidRPr="00F131B3" w:rsidRDefault="001D72D2" w:rsidP="001D72D2">
            <w:pPr>
              <w:jc w:val="center"/>
              <w:rPr>
                <w:sz w:val="26"/>
                <w:szCs w:val="26"/>
              </w:rPr>
            </w:pPr>
            <w:r w:rsidRPr="00F131B3">
              <w:rPr>
                <w:sz w:val="26"/>
                <w:szCs w:val="26"/>
              </w:rPr>
              <w:t>23</w:t>
            </w:r>
          </w:p>
        </w:tc>
        <w:tc>
          <w:tcPr>
            <w:tcW w:w="3402" w:type="dxa"/>
            <w:shd w:val="clear" w:color="auto" w:fill="FFFFFF" w:themeFill="background1"/>
            <w:vAlign w:val="center"/>
            <w:hideMark/>
          </w:tcPr>
          <w:p w14:paraId="6E38A5F6" w14:textId="2E4B8E7B" w:rsidR="001D72D2" w:rsidRPr="00F131B3" w:rsidRDefault="001D72D2" w:rsidP="001D72D2">
            <w:pPr>
              <w:jc w:val="both"/>
              <w:rPr>
                <w:sz w:val="26"/>
                <w:szCs w:val="26"/>
              </w:rPr>
            </w:pPr>
            <w:r w:rsidRPr="00F131B3">
              <w:rPr>
                <w:sz w:val="26"/>
                <w:szCs w:val="26"/>
              </w:rPr>
              <w:t>Quét giấy tờ pháp lý và xử lý tập tin</w:t>
            </w:r>
          </w:p>
        </w:tc>
        <w:tc>
          <w:tcPr>
            <w:tcW w:w="1134" w:type="dxa"/>
            <w:shd w:val="clear" w:color="auto" w:fill="FFFFFF" w:themeFill="background1"/>
            <w:vAlign w:val="center"/>
            <w:hideMark/>
          </w:tcPr>
          <w:p w14:paraId="0E43CB47"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59DA0E7A"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1D6A3431"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0E60F56D"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38B3FDDC"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6C1EC1A7" w14:textId="77777777" w:rsidR="001D72D2" w:rsidRPr="00F131B3" w:rsidRDefault="001D72D2" w:rsidP="001D72D2">
            <w:pPr>
              <w:jc w:val="center"/>
              <w:rPr>
                <w:sz w:val="26"/>
                <w:szCs w:val="26"/>
              </w:rPr>
            </w:pPr>
            <w:r w:rsidRPr="00F131B3">
              <w:rPr>
                <w:sz w:val="26"/>
                <w:szCs w:val="26"/>
              </w:rPr>
              <w:t> </w:t>
            </w:r>
          </w:p>
        </w:tc>
      </w:tr>
      <w:tr w:rsidR="00540DB0" w:rsidRPr="00F131B3" w14:paraId="5C8D49F4" w14:textId="77777777" w:rsidTr="00165ADB">
        <w:trPr>
          <w:trHeight w:val="1120"/>
          <w:jc w:val="center"/>
        </w:trPr>
        <w:tc>
          <w:tcPr>
            <w:tcW w:w="851" w:type="dxa"/>
            <w:shd w:val="clear" w:color="auto" w:fill="FFFFFF" w:themeFill="background1"/>
            <w:vAlign w:val="center"/>
          </w:tcPr>
          <w:p w14:paraId="58939ACE" w14:textId="29725D89" w:rsidR="001D72D2" w:rsidRPr="00F131B3" w:rsidRDefault="001D72D2" w:rsidP="001D72D2">
            <w:pPr>
              <w:jc w:val="center"/>
              <w:rPr>
                <w:i/>
                <w:iCs/>
                <w:sz w:val="26"/>
                <w:szCs w:val="26"/>
              </w:rPr>
            </w:pPr>
            <w:r w:rsidRPr="00F131B3">
              <w:rPr>
                <w:i/>
                <w:iCs/>
                <w:sz w:val="26"/>
                <w:szCs w:val="26"/>
              </w:rPr>
              <w:t>23.1</w:t>
            </w:r>
          </w:p>
        </w:tc>
        <w:tc>
          <w:tcPr>
            <w:tcW w:w="3402" w:type="dxa"/>
            <w:shd w:val="clear" w:color="auto" w:fill="FFFFFF" w:themeFill="background1"/>
            <w:vAlign w:val="center"/>
            <w:hideMark/>
          </w:tcPr>
          <w:p w14:paraId="31A23512" w14:textId="2DACC879" w:rsidR="001D72D2" w:rsidRPr="00F131B3" w:rsidRDefault="001D72D2" w:rsidP="001D72D2">
            <w:pPr>
              <w:jc w:val="both"/>
              <w:rPr>
                <w:i/>
                <w:iCs/>
                <w:sz w:val="26"/>
                <w:szCs w:val="26"/>
              </w:rPr>
            </w:pPr>
            <w:r w:rsidRPr="00F131B3">
              <w:rPr>
                <w:i/>
                <w:iCs/>
                <w:sz w:val="26"/>
                <w:szCs w:val="26"/>
              </w:rPr>
              <w:t>Quét giấy tờ pháp lý về quyền sử dụng đất, quyền sở hữu nhà ở và tài sản khác gắn liền với đất</w:t>
            </w:r>
          </w:p>
        </w:tc>
        <w:tc>
          <w:tcPr>
            <w:tcW w:w="1134" w:type="dxa"/>
            <w:shd w:val="clear" w:color="auto" w:fill="FFFFFF" w:themeFill="background1"/>
            <w:vAlign w:val="center"/>
            <w:hideMark/>
          </w:tcPr>
          <w:p w14:paraId="36DACBE1"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02CC5680"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741F2538" w14:textId="77777777" w:rsidR="001D72D2" w:rsidRPr="00F131B3" w:rsidRDefault="001D72D2" w:rsidP="001D72D2">
            <w:pPr>
              <w:jc w:val="center"/>
              <w:rPr>
                <w:sz w:val="26"/>
                <w:szCs w:val="26"/>
              </w:rPr>
            </w:pPr>
            <w:r w:rsidRPr="00F131B3">
              <w:rPr>
                <w:sz w:val="26"/>
                <w:szCs w:val="26"/>
              </w:rPr>
              <w:t> </w:t>
            </w:r>
          </w:p>
        </w:tc>
        <w:tc>
          <w:tcPr>
            <w:tcW w:w="850" w:type="dxa"/>
            <w:shd w:val="clear" w:color="auto" w:fill="FFFFFF" w:themeFill="background1"/>
            <w:vAlign w:val="center"/>
            <w:hideMark/>
          </w:tcPr>
          <w:p w14:paraId="69E3C271" w14:textId="77777777" w:rsidR="001D72D2" w:rsidRPr="00F131B3" w:rsidRDefault="001D72D2" w:rsidP="001D72D2">
            <w:pPr>
              <w:jc w:val="center"/>
              <w:rPr>
                <w:sz w:val="26"/>
                <w:szCs w:val="26"/>
              </w:rPr>
            </w:pPr>
            <w:r w:rsidRPr="00F131B3">
              <w:rPr>
                <w:sz w:val="26"/>
                <w:szCs w:val="26"/>
              </w:rPr>
              <w:t> </w:t>
            </w:r>
          </w:p>
        </w:tc>
        <w:tc>
          <w:tcPr>
            <w:tcW w:w="851" w:type="dxa"/>
            <w:shd w:val="clear" w:color="auto" w:fill="FFFFFF" w:themeFill="background1"/>
            <w:vAlign w:val="center"/>
            <w:hideMark/>
          </w:tcPr>
          <w:p w14:paraId="61A74596" w14:textId="77777777" w:rsidR="001D72D2" w:rsidRPr="00F131B3" w:rsidRDefault="001D72D2" w:rsidP="001D72D2">
            <w:pPr>
              <w:jc w:val="center"/>
              <w:rPr>
                <w:sz w:val="26"/>
                <w:szCs w:val="26"/>
              </w:rPr>
            </w:pPr>
            <w:r w:rsidRPr="00F131B3">
              <w:rPr>
                <w:sz w:val="26"/>
                <w:szCs w:val="26"/>
              </w:rPr>
              <w:t> </w:t>
            </w:r>
          </w:p>
        </w:tc>
        <w:tc>
          <w:tcPr>
            <w:tcW w:w="1134" w:type="dxa"/>
            <w:shd w:val="clear" w:color="auto" w:fill="FFFFFF" w:themeFill="background1"/>
            <w:vAlign w:val="center"/>
            <w:hideMark/>
          </w:tcPr>
          <w:p w14:paraId="692571D8" w14:textId="77777777" w:rsidR="001D72D2" w:rsidRPr="00F131B3" w:rsidRDefault="001D72D2" w:rsidP="001D72D2">
            <w:pPr>
              <w:jc w:val="center"/>
              <w:rPr>
                <w:sz w:val="26"/>
                <w:szCs w:val="26"/>
              </w:rPr>
            </w:pPr>
            <w:r w:rsidRPr="00F131B3">
              <w:rPr>
                <w:sz w:val="26"/>
                <w:szCs w:val="26"/>
              </w:rPr>
              <w:t> </w:t>
            </w:r>
          </w:p>
        </w:tc>
      </w:tr>
      <w:tr w:rsidR="00540DB0" w:rsidRPr="00F131B3" w14:paraId="65578A71" w14:textId="77777777" w:rsidTr="00165ADB">
        <w:trPr>
          <w:trHeight w:val="545"/>
          <w:jc w:val="center"/>
        </w:trPr>
        <w:tc>
          <w:tcPr>
            <w:tcW w:w="851" w:type="dxa"/>
            <w:shd w:val="clear" w:color="auto" w:fill="FFFFFF" w:themeFill="background1"/>
            <w:vAlign w:val="center"/>
          </w:tcPr>
          <w:p w14:paraId="61E0212A" w14:textId="38514CD2" w:rsidR="001D72D2" w:rsidRPr="00F131B3" w:rsidRDefault="001D72D2" w:rsidP="001D72D2">
            <w:pPr>
              <w:jc w:val="center"/>
            </w:pPr>
            <w:r w:rsidRPr="00F131B3">
              <w:t>23.1.1</w:t>
            </w:r>
          </w:p>
        </w:tc>
        <w:tc>
          <w:tcPr>
            <w:tcW w:w="3402" w:type="dxa"/>
            <w:shd w:val="clear" w:color="auto" w:fill="FFFFFF" w:themeFill="background1"/>
            <w:vAlign w:val="center"/>
            <w:hideMark/>
          </w:tcPr>
          <w:p w14:paraId="335AF15B" w14:textId="31A6AA4D" w:rsidR="001D72D2" w:rsidRPr="00F131B3" w:rsidRDefault="001D72D2" w:rsidP="001D72D2">
            <w:pPr>
              <w:jc w:val="both"/>
              <w:rPr>
                <w:sz w:val="26"/>
                <w:szCs w:val="26"/>
              </w:rPr>
            </w:pPr>
            <w:r w:rsidRPr="00F131B3">
              <w:rPr>
                <w:sz w:val="26"/>
                <w:szCs w:val="26"/>
              </w:rPr>
              <w:t>Quét trang A3</w:t>
            </w:r>
          </w:p>
        </w:tc>
        <w:tc>
          <w:tcPr>
            <w:tcW w:w="1134" w:type="dxa"/>
            <w:shd w:val="clear" w:color="auto" w:fill="FFFFFF" w:themeFill="background1"/>
            <w:vAlign w:val="center"/>
            <w:hideMark/>
          </w:tcPr>
          <w:p w14:paraId="42E9F01F" w14:textId="77777777" w:rsidR="001D72D2" w:rsidRPr="00F131B3" w:rsidRDefault="001D72D2" w:rsidP="001D72D2">
            <w:pPr>
              <w:jc w:val="center"/>
              <w:rPr>
                <w:sz w:val="26"/>
                <w:szCs w:val="26"/>
              </w:rPr>
            </w:pPr>
            <w:r w:rsidRPr="00F131B3">
              <w:rPr>
                <w:sz w:val="26"/>
                <w:szCs w:val="26"/>
              </w:rPr>
              <w:t>Trang</w:t>
            </w:r>
          </w:p>
        </w:tc>
        <w:tc>
          <w:tcPr>
            <w:tcW w:w="851" w:type="dxa"/>
            <w:shd w:val="clear" w:color="auto" w:fill="FFFFFF" w:themeFill="background1"/>
            <w:vAlign w:val="center"/>
            <w:hideMark/>
          </w:tcPr>
          <w:p w14:paraId="23ADBAB7" w14:textId="77777777" w:rsidR="001D72D2" w:rsidRPr="00F131B3" w:rsidRDefault="001D72D2" w:rsidP="001D72D2">
            <w:pPr>
              <w:jc w:val="center"/>
              <w:rPr>
                <w:sz w:val="26"/>
                <w:szCs w:val="26"/>
              </w:rPr>
            </w:pPr>
            <w:r w:rsidRPr="00F131B3">
              <w:rPr>
                <w:sz w:val="26"/>
                <w:szCs w:val="26"/>
              </w:rPr>
              <w:t>1KS1</w:t>
            </w:r>
          </w:p>
        </w:tc>
        <w:tc>
          <w:tcPr>
            <w:tcW w:w="850" w:type="dxa"/>
            <w:shd w:val="clear" w:color="auto" w:fill="FFFFFF" w:themeFill="background1"/>
            <w:vAlign w:val="center"/>
            <w:hideMark/>
          </w:tcPr>
          <w:p w14:paraId="5AE0D612"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7E815756" w14:textId="77777777" w:rsidR="001D72D2" w:rsidRPr="00F131B3" w:rsidRDefault="001D72D2" w:rsidP="001D72D2">
            <w:pPr>
              <w:jc w:val="center"/>
              <w:rPr>
                <w:sz w:val="26"/>
                <w:szCs w:val="26"/>
              </w:rPr>
            </w:pPr>
            <w:r w:rsidRPr="00F131B3">
              <w:rPr>
                <w:sz w:val="26"/>
                <w:szCs w:val="26"/>
              </w:rPr>
              <w:t>0,016</w:t>
            </w:r>
          </w:p>
        </w:tc>
        <w:tc>
          <w:tcPr>
            <w:tcW w:w="851" w:type="dxa"/>
            <w:shd w:val="clear" w:color="auto" w:fill="FFFFFF" w:themeFill="background1"/>
            <w:vAlign w:val="center"/>
            <w:hideMark/>
          </w:tcPr>
          <w:p w14:paraId="43008689" w14:textId="77777777" w:rsidR="001D72D2" w:rsidRPr="00F131B3" w:rsidRDefault="001D72D2" w:rsidP="001D72D2">
            <w:pPr>
              <w:jc w:val="center"/>
              <w:rPr>
                <w:sz w:val="26"/>
                <w:szCs w:val="26"/>
              </w:rPr>
            </w:pPr>
            <w:r w:rsidRPr="00F131B3">
              <w:rPr>
                <w:sz w:val="26"/>
                <w:szCs w:val="26"/>
              </w:rPr>
              <w:t>0,016</w:t>
            </w:r>
          </w:p>
        </w:tc>
        <w:tc>
          <w:tcPr>
            <w:tcW w:w="1134" w:type="dxa"/>
            <w:shd w:val="clear" w:color="auto" w:fill="FFFFFF" w:themeFill="background1"/>
            <w:vAlign w:val="center"/>
            <w:hideMark/>
          </w:tcPr>
          <w:p w14:paraId="06361F33" w14:textId="77777777" w:rsidR="001D72D2" w:rsidRPr="00F131B3" w:rsidRDefault="001D72D2" w:rsidP="001D72D2">
            <w:pPr>
              <w:jc w:val="center"/>
              <w:rPr>
                <w:sz w:val="26"/>
                <w:szCs w:val="26"/>
              </w:rPr>
            </w:pPr>
            <w:r w:rsidRPr="00F131B3">
              <w:rPr>
                <w:sz w:val="26"/>
                <w:szCs w:val="26"/>
              </w:rPr>
              <w:t>0,02</w:t>
            </w:r>
          </w:p>
        </w:tc>
      </w:tr>
      <w:tr w:rsidR="00540DB0" w:rsidRPr="00F131B3" w14:paraId="0F12B6BD" w14:textId="77777777" w:rsidTr="00165ADB">
        <w:trPr>
          <w:trHeight w:val="403"/>
          <w:jc w:val="center"/>
        </w:trPr>
        <w:tc>
          <w:tcPr>
            <w:tcW w:w="851" w:type="dxa"/>
            <w:shd w:val="clear" w:color="auto" w:fill="FFFFFF" w:themeFill="background1"/>
            <w:vAlign w:val="center"/>
          </w:tcPr>
          <w:p w14:paraId="3BDF27F7" w14:textId="59D25375" w:rsidR="001D72D2" w:rsidRPr="00F131B3" w:rsidRDefault="001D72D2" w:rsidP="001D72D2">
            <w:pPr>
              <w:jc w:val="center"/>
            </w:pPr>
            <w:r w:rsidRPr="00F131B3">
              <w:t>23.1.2</w:t>
            </w:r>
          </w:p>
        </w:tc>
        <w:tc>
          <w:tcPr>
            <w:tcW w:w="3402" w:type="dxa"/>
            <w:shd w:val="clear" w:color="auto" w:fill="FFFFFF" w:themeFill="background1"/>
            <w:vAlign w:val="center"/>
            <w:hideMark/>
          </w:tcPr>
          <w:p w14:paraId="6A67039D" w14:textId="6E653640" w:rsidR="001D72D2" w:rsidRPr="00F131B3" w:rsidRDefault="001D72D2" w:rsidP="001D72D2">
            <w:pPr>
              <w:jc w:val="both"/>
              <w:rPr>
                <w:sz w:val="26"/>
                <w:szCs w:val="26"/>
              </w:rPr>
            </w:pPr>
            <w:r w:rsidRPr="00F131B3">
              <w:rPr>
                <w:sz w:val="26"/>
                <w:szCs w:val="26"/>
              </w:rPr>
              <w:t>Quét trang A4</w:t>
            </w:r>
          </w:p>
        </w:tc>
        <w:tc>
          <w:tcPr>
            <w:tcW w:w="1134" w:type="dxa"/>
            <w:shd w:val="clear" w:color="auto" w:fill="FFFFFF" w:themeFill="background1"/>
            <w:vAlign w:val="center"/>
            <w:hideMark/>
          </w:tcPr>
          <w:p w14:paraId="0D0293D3" w14:textId="77777777" w:rsidR="001D72D2" w:rsidRPr="00F131B3" w:rsidRDefault="001D72D2" w:rsidP="001D72D2">
            <w:pPr>
              <w:jc w:val="center"/>
              <w:rPr>
                <w:sz w:val="26"/>
                <w:szCs w:val="26"/>
              </w:rPr>
            </w:pPr>
            <w:r w:rsidRPr="00F131B3">
              <w:rPr>
                <w:sz w:val="26"/>
                <w:szCs w:val="26"/>
              </w:rPr>
              <w:t>Trang</w:t>
            </w:r>
          </w:p>
        </w:tc>
        <w:tc>
          <w:tcPr>
            <w:tcW w:w="851" w:type="dxa"/>
            <w:shd w:val="clear" w:color="auto" w:fill="FFFFFF" w:themeFill="background1"/>
            <w:vAlign w:val="center"/>
            <w:hideMark/>
          </w:tcPr>
          <w:p w14:paraId="36EDCDCF" w14:textId="77777777" w:rsidR="001D72D2" w:rsidRPr="00F131B3" w:rsidRDefault="001D72D2" w:rsidP="001D72D2">
            <w:pPr>
              <w:jc w:val="center"/>
              <w:rPr>
                <w:sz w:val="26"/>
                <w:szCs w:val="26"/>
              </w:rPr>
            </w:pPr>
            <w:r w:rsidRPr="00F131B3">
              <w:rPr>
                <w:sz w:val="26"/>
                <w:szCs w:val="26"/>
              </w:rPr>
              <w:t>1KS1</w:t>
            </w:r>
          </w:p>
        </w:tc>
        <w:tc>
          <w:tcPr>
            <w:tcW w:w="850" w:type="dxa"/>
            <w:shd w:val="clear" w:color="auto" w:fill="FFFFFF" w:themeFill="background1"/>
            <w:vAlign w:val="center"/>
            <w:hideMark/>
          </w:tcPr>
          <w:p w14:paraId="5BFD54F7"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20B16E9C" w14:textId="77777777" w:rsidR="001D72D2" w:rsidRPr="00F131B3" w:rsidRDefault="001D72D2" w:rsidP="001D72D2">
            <w:pPr>
              <w:jc w:val="center"/>
              <w:rPr>
                <w:sz w:val="26"/>
                <w:szCs w:val="26"/>
              </w:rPr>
            </w:pPr>
            <w:r w:rsidRPr="00F131B3">
              <w:rPr>
                <w:sz w:val="26"/>
                <w:szCs w:val="26"/>
              </w:rPr>
              <w:t>0,008</w:t>
            </w:r>
          </w:p>
        </w:tc>
        <w:tc>
          <w:tcPr>
            <w:tcW w:w="851" w:type="dxa"/>
            <w:shd w:val="clear" w:color="auto" w:fill="FFFFFF" w:themeFill="background1"/>
            <w:vAlign w:val="center"/>
            <w:hideMark/>
          </w:tcPr>
          <w:p w14:paraId="51ED1935" w14:textId="77777777" w:rsidR="001D72D2" w:rsidRPr="00F131B3" w:rsidRDefault="001D72D2" w:rsidP="001D72D2">
            <w:pPr>
              <w:jc w:val="center"/>
              <w:rPr>
                <w:sz w:val="26"/>
                <w:szCs w:val="26"/>
              </w:rPr>
            </w:pPr>
            <w:r w:rsidRPr="00F131B3">
              <w:rPr>
                <w:sz w:val="26"/>
                <w:szCs w:val="26"/>
              </w:rPr>
              <w:t>0,008</w:t>
            </w:r>
          </w:p>
        </w:tc>
        <w:tc>
          <w:tcPr>
            <w:tcW w:w="1134" w:type="dxa"/>
            <w:shd w:val="clear" w:color="auto" w:fill="FFFFFF" w:themeFill="background1"/>
            <w:vAlign w:val="center"/>
            <w:hideMark/>
          </w:tcPr>
          <w:p w14:paraId="0FECEB7C" w14:textId="77777777" w:rsidR="001D72D2" w:rsidRPr="00F131B3" w:rsidRDefault="001D72D2" w:rsidP="001D72D2">
            <w:pPr>
              <w:jc w:val="center"/>
              <w:rPr>
                <w:sz w:val="26"/>
                <w:szCs w:val="26"/>
              </w:rPr>
            </w:pPr>
            <w:r w:rsidRPr="00F131B3">
              <w:rPr>
                <w:sz w:val="26"/>
                <w:szCs w:val="26"/>
              </w:rPr>
              <w:t>0,01</w:t>
            </w:r>
          </w:p>
        </w:tc>
      </w:tr>
      <w:tr w:rsidR="00540DB0" w:rsidRPr="00F131B3" w14:paraId="528D13CE" w14:textId="77777777" w:rsidTr="00165ADB">
        <w:trPr>
          <w:trHeight w:val="970"/>
          <w:jc w:val="center"/>
        </w:trPr>
        <w:tc>
          <w:tcPr>
            <w:tcW w:w="851" w:type="dxa"/>
            <w:shd w:val="clear" w:color="auto" w:fill="FFFFFF" w:themeFill="background1"/>
            <w:vAlign w:val="center"/>
          </w:tcPr>
          <w:p w14:paraId="3E989481" w14:textId="147B6222" w:rsidR="001D72D2" w:rsidRPr="00F131B3" w:rsidRDefault="001D72D2" w:rsidP="001D72D2">
            <w:pPr>
              <w:jc w:val="center"/>
              <w:rPr>
                <w:i/>
                <w:iCs/>
                <w:sz w:val="26"/>
                <w:szCs w:val="26"/>
              </w:rPr>
            </w:pPr>
            <w:r w:rsidRPr="00F131B3">
              <w:rPr>
                <w:i/>
                <w:iCs/>
                <w:sz w:val="26"/>
                <w:szCs w:val="26"/>
              </w:rPr>
              <w:t>23.2</w:t>
            </w:r>
          </w:p>
        </w:tc>
        <w:tc>
          <w:tcPr>
            <w:tcW w:w="3402" w:type="dxa"/>
            <w:shd w:val="clear" w:color="auto" w:fill="FFFFFF" w:themeFill="background1"/>
            <w:vAlign w:val="center"/>
            <w:hideMark/>
          </w:tcPr>
          <w:p w14:paraId="5BF91719" w14:textId="7B0D0C2A" w:rsidR="001D72D2" w:rsidRPr="00F131B3" w:rsidRDefault="001D72D2" w:rsidP="001D72D2">
            <w:pPr>
              <w:jc w:val="both"/>
              <w:rPr>
                <w:i/>
                <w:iCs/>
                <w:sz w:val="26"/>
                <w:szCs w:val="26"/>
              </w:rPr>
            </w:pPr>
            <w:r w:rsidRPr="00F131B3">
              <w:rPr>
                <w:i/>
                <w:iCs/>
                <w:sz w:val="26"/>
                <w:szCs w:val="26"/>
              </w:rPr>
              <w:t>Xử lý các tệp tin quét thành tệp (File) hồ sơ quét dạng số của thửa đất, lưu trữ dưới khuôn dạng tệp tin PDF</w:t>
            </w:r>
          </w:p>
        </w:tc>
        <w:tc>
          <w:tcPr>
            <w:tcW w:w="1134" w:type="dxa"/>
            <w:shd w:val="clear" w:color="auto" w:fill="FFFFFF" w:themeFill="background1"/>
            <w:vAlign w:val="center"/>
            <w:hideMark/>
          </w:tcPr>
          <w:p w14:paraId="7DF7FAE3" w14:textId="77777777" w:rsidR="001D72D2" w:rsidRPr="00F131B3" w:rsidRDefault="001D72D2" w:rsidP="001D72D2">
            <w:pPr>
              <w:jc w:val="center"/>
              <w:rPr>
                <w:i/>
                <w:iCs/>
                <w:sz w:val="26"/>
                <w:szCs w:val="26"/>
              </w:rPr>
            </w:pPr>
            <w:r w:rsidRPr="00F131B3">
              <w:rPr>
                <w:i/>
                <w:iCs/>
                <w:sz w:val="26"/>
                <w:szCs w:val="26"/>
              </w:rPr>
              <w:t>Trang</w:t>
            </w:r>
          </w:p>
        </w:tc>
        <w:tc>
          <w:tcPr>
            <w:tcW w:w="851" w:type="dxa"/>
            <w:shd w:val="clear" w:color="auto" w:fill="FFFFFF" w:themeFill="background1"/>
            <w:vAlign w:val="center"/>
            <w:hideMark/>
          </w:tcPr>
          <w:p w14:paraId="2D60CA61" w14:textId="77777777" w:rsidR="001D72D2" w:rsidRPr="00F131B3" w:rsidRDefault="001D72D2" w:rsidP="001D72D2">
            <w:pPr>
              <w:jc w:val="center"/>
              <w:rPr>
                <w:i/>
                <w:iCs/>
                <w:sz w:val="26"/>
                <w:szCs w:val="26"/>
              </w:rPr>
            </w:pPr>
            <w:r w:rsidRPr="00F131B3">
              <w:rPr>
                <w:i/>
                <w:iCs/>
                <w:sz w:val="26"/>
                <w:szCs w:val="26"/>
              </w:rPr>
              <w:t>1KS1</w:t>
            </w:r>
          </w:p>
        </w:tc>
        <w:tc>
          <w:tcPr>
            <w:tcW w:w="850" w:type="dxa"/>
            <w:shd w:val="clear" w:color="auto" w:fill="FFFFFF" w:themeFill="background1"/>
            <w:vAlign w:val="center"/>
            <w:hideMark/>
          </w:tcPr>
          <w:p w14:paraId="7540C513"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50D561F0" w14:textId="77777777" w:rsidR="001D72D2" w:rsidRPr="00F131B3" w:rsidRDefault="001D72D2" w:rsidP="001D72D2">
            <w:pPr>
              <w:jc w:val="center"/>
              <w:rPr>
                <w:i/>
                <w:iCs/>
                <w:sz w:val="26"/>
                <w:szCs w:val="26"/>
              </w:rPr>
            </w:pPr>
            <w:r w:rsidRPr="00F131B3">
              <w:rPr>
                <w:i/>
                <w:iCs/>
                <w:sz w:val="26"/>
                <w:szCs w:val="26"/>
              </w:rPr>
              <w:t>0,004</w:t>
            </w:r>
          </w:p>
        </w:tc>
        <w:tc>
          <w:tcPr>
            <w:tcW w:w="851" w:type="dxa"/>
            <w:shd w:val="clear" w:color="auto" w:fill="FFFFFF" w:themeFill="background1"/>
            <w:vAlign w:val="center"/>
            <w:hideMark/>
          </w:tcPr>
          <w:p w14:paraId="251B0DBB" w14:textId="77777777" w:rsidR="001D72D2" w:rsidRPr="00F131B3" w:rsidRDefault="001D72D2" w:rsidP="001D72D2">
            <w:pPr>
              <w:jc w:val="center"/>
              <w:rPr>
                <w:i/>
                <w:iCs/>
                <w:sz w:val="26"/>
                <w:szCs w:val="26"/>
              </w:rPr>
            </w:pPr>
            <w:r w:rsidRPr="00F131B3">
              <w:rPr>
                <w:i/>
                <w:iCs/>
                <w:sz w:val="26"/>
                <w:szCs w:val="26"/>
              </w:rPr>
              <w:t>0,004</w:t>
            </w:r>
          </w:p>
        </w:tc>
        <w:tc>
          <w:tcPr>
            <w:tcW w:w="1134" w:type="dxa"/>
            <w:shd w:val="clear" w:color="auto" w:fill="FFFFFF" w:themeFill="background1"/>
            <w:vAlign w:val="center"/>
            <w:hideMark/>
          </w:tcPr>
          <w:p w14:paraId="19EA74BC" w14:textId="77777777" w:rsidR="001D72D2" w:rsidRPr="00F131B3" w:rsidRDefault="001D72D2" w:rsidP="001D72D2">
            <w:pPr>
              <w:jc w:val="center"/>
              <w:rPr>
                <w:i/>
                <w:iCs/>
                <w:sz w:val="26"/>
                <w:szCs w:val="26"/>
              </w:rPr>
            </w:pPr>
            <w:r w:rsidRPr="00F131B3">
              <w:rPr>
                <w:i/>
                <w:iCs/>
                <w:sz w:val="26"/>
                <w:szCs w:val="26"/>
              </w:rPr>
              <w:t>0,005</w:t>
            </w:r>
          </w:p>
        </w:tc>
      </w:tr>
      <w:tr w:rsidR="00540DB0" w:rsidRPr="00F131B3" w14:paraId="7B674CD4" w14:textId="77777777" w:rsidTr="00165ADB">
        <w:trPr>
          <w:trHeight w:val="856"/>
          <w:jc w:val="center"/>
        </w:trPr>
        <w:tc>
          <w:tcPr>
            <w:tcW w:w="851" w:type="dxa"/>
            <w:shd w:val="clear" w:color="auto" w:fill="FFFFFF" w:themeFill="background1"/>
            <w:vAlign w:val="center"/>
          </w:tcPr>
          <w:p w14:paraId="72CB3FEC" w14:textId="369F80F1" w:rsidR="001D72D2" w:rsidRPr="00F131B3" w:rsidRDefault="001D72D2" w:rsidP="001D72D2">
            <w:pPr>
              <w:jc w:val="center"/>
              <w:rPr>
                <w:i/>
                <w:iCs/>
                <w:sz w:val="26"/>
                <w:szCs w:val="26"/>
              </w:rPr>
            </w:pPr>
            <w:r w:rsidRPr="00F131B3">
              <w:rPr>
                <w:i/>
                <w:iCs/>
                <w:sz w:val="26"/>
                <w:szCs w:val="26"/>
              </w:rPr>
              <w:t>23.3</w:t>
            </w:r>
          </w:p>
        </w:tc>
        <w:tc>
          <w:tcPr>
            <w:tcW w:w="3402" w:type="dxa"/>
            <w:shd w:val="clear" w:color="auto" w:fill="FFFFFF" w:themeFill="background1"/>
            <w:vAlign w:val="center"/>
            <w:hideMark/>
          </w:tcPr>
          <w:p w14:paraId="093DB8EE" w14:textId="7E85EC68" w:rsidR="001D72D2" w:rsidRPr="00F131B3" w:rsidRDefault="001D72D2" w:rsidP="001D72D2">
            <w:pPr>
              <w:jc w:val="both"/>
              <w:rPr>
                <w:i/>
                <w:iCs/>
                <w:sz w:val="26"/>
                <w:szCs w:val="26"/>
              </w:rPr>
            </w:pPr>
            <w:r w:rsidRPr="00F131B3">
              <w:rPr>
                <w:i/>
                <w:iCs/>
                <w:sz w:val="26"/>
                <w:szCs w:val="26"/>
              </w:rPr>
              <w:t>Tạo liên kết hồ sơ quét dạng số với thửa đất trong cơ sở dữ liệu</w:t>
            </w:r>
          </w:p>
        </w:tc>
        <w:tc>
          <w:tcPr>
            <w:tcW w:w="1134" w:type="dxa"/>
            <w:shd w:val="clear" w:color="auto" w:fill="FFFFFF" w:themeFill="background1"/>
            <w:vAlign w:val="center"/>
            <w:hideMark/>
          </w:tcPr>
          <w:p w14:paraId="1FEC35F0" w14:textId="77777777" w:rsidR="001D72D2" w:rsidRPr="00F131B3" w:rsidRDefault="001D72D2" w:rsidP="001D72D2">
            <w:pPr>
              <w:jc w:val="center"/>
              <w:rPr>
                <w:i/>
                <w:iCs/>
                <w:sz w:val="26"/>
                <w:szCs w:val="26"/>
              </w:rPr>
            </w:pPr>
            <w:r w:rsidRPr="00F131B3">
              <w:rPr>
                <w:i/>
                <w:iCs/>
                <w:sz w:val="26"/>
                <w:szCs w:val="26"/>
              </w:rPr>
              <w:t>Thửa</w:t>
            </w:r>
          </w:p>
        </w:tc>
        <w:tc>
          <w:tcPr>
            <w:tcW w:w="851" w:type="dxa"/>
            <w:shd w:val="clear" w:color="auto" w:fill="FFFFFF" w:themeFill="background1"/>
            <w:vAlign w:val="center"/>
            <w:hideMark/>
          </w:tcPr>
          <w:p w14:paraId="43DE09DC" w14:textId="77777777" w:rsidR="001D72D2" w:rsidRPr="00F131B3" w:rsidRDefault="001D72D2" w:rsidP="001D72D2">
            <w:pPr>
              <w:jc w:val="center"/>
              <w:rPr>
                <w:i/>
                <w:iCs/>
                <w:sz w:val="26"/>
                <w:szCs w:val="26"/>
              </w:rPr>
            </w:pPr>
            <w:r w:rsidRPr="00F131B3">
              <w:rPr>
                <w:i/>
                <w:iCs/>
                <w:sz w:val="26"/>
                <w:szCs w:val="26"/>
              </w:rPr>
              <w:t>1KS1</w:t>
            </w:r>
          </w:p>
        </w:tc>
        <w:tc>
          <w:tcPr>
            <w:tcW w:w="850" w:type="dxa"/>
            <w:shd w:val="clear" w:color="auto" w:fill="FFFFFF" w:themeFill="background1"/>
            <w:vAlign w:val="center"/>
            <w:hideMark/>
          </w:tcPr>
          <w:p w14:paraId="382D1650" w14:textId="77777777" w:rsidR="001D72D2" w:rsidRPr="00F131B3" w:rsidRDefault="001D72D2" w:rsidP="001D72D2">
            <w:pPr>
              <w:jc w:val="center"/>
              <w:rPr>
                <w:i/>
                <w:iCs/>
                <w:sz w:val="26"/>
                <w:szCs w:val="26"/>
              </w:rPr>
            </w:pPr>
            <w:r w:rsidRPr="00F131B3">
              <w:rPr>
                <w:i/>
                <w:iCs/>
                <w:sz w:val="26"/>
                <w:szCs w:val="26"/>
              </w:rPr>
              <w:t>1-4</w:t>
            </w:r>
          </w:p>
        </w:tc>
        <w:tc>
          <w:tcPr>
            <w:tcW w:w="850" w:type="dxa"/>
            <w:shd w:val="clear" w:color="auto" w:fill="FFFFFF" w:themeFill="background1"/>
            <w:vAlign w:val="center"/>
            <w:hideMark/>
          </w:tcPr>
          <w:p w14:paraId="34BDC94A" w14:textId="77777777" w:rsidR="001D72D2" w:rsidRPr="00F131B3" w:rsidRDefault="001D72D2" w:rsidP="001D72D2">
            <w:pPr>
              <w:jc w:val="center"/>
              <w:rPr>
                <w:i/>
                <w:iCs/>
                <w:sz w:val="26"/>
                <w:szCs w:val="26"/>
              </w:rPr>
            </w:pPr>
            <w:r w:rsidRPr="00F131B3">
              <w:rPr>
                <w:i/>
                <w:iCs/>
                <w:sz w:val="26"/>
                <w:szCs w:val="26"/>
              </w:rPr>
              <w:t>0,01</w:t>
            </w:r>
          </w:p>
        </w:tc>
        <w:tc>
          <w:tcPr>
            <w:tcW w:w="851" w:type="dxa"/>
            <w:shd w:val="clear" w:color="auto" w:fill="FFFFFF" w:themeFill="background1"/>
            <w:vAlign w:val="center"/>
            <w:hideMark/>
          </w:tcPr>
          <w:p w14:paraId="6FDFE7A2" w14:textId="77777777" w:rsidR="001D72D2" w:rsidRPr="00F131B3" w:rsidRDefault="001D72D2" w:rsidP="001D72D2">
            <w:pPr>
              <w:jc w:val="center"/>
              <w:rPr>
                <w:i/>
                <w:iCs/>
                <w:sz w:val="26"/>
                <w:szCs w:val="26"/>
              </w:rPr>
            </w:pPr>
            <w:r w:rsidRPr="00F131B3">
              <w:rPr>
                <w:i/>
                <w:iCs/>
                <w:sz w:val="26"/>
                <w:szCs w:val="26"/>
              </w:rPr>
              <w:t>0,01</w:t>
            </w:r>
          </w:p>
        </w:tc>
        <w:tc>
          <w:tcPr>
            <w:tcW w:w="1134" w:type="dxa"/>
            <w:shd w:val="clear" w:color="auto" w:fill="FFFFFF" w:themeFill="background1"/>
            <w:vAlign w:val="center"/>
            <w:hideMark/>
          </w:tcPr>
          <w:p w14:paraId="7BC62430" w14:textId="77777777" w:rsidR="001D72D2" w:rsidRPr="00F131B3" w:rsidRDefault="001D72D2" w:rsidP="001D72D2">
            <w:pPr>
              <w:jc w:val="center"/>
              <w:rPr>
                <w:i/>
                <w:iCs/>
                <w:sz w:val="26"/>
                <w:szCs w:val="26"/>
              </w:rPr>
            </w:pPr>
            <w:r w:rsidRPr="00F131B3">
              <w:rPr>
                <w:i/>
                <w:iCs/>
                <w:sz w:val="26"/>
                <w:szCs w:val="26"/>
              </w:rPr>
              <w:t>0,013</w:t>
            </w:r>
          </w:p>
        </w:tc>
      </w:tr>
      <w:tr w:rsidR="00540DB0" w:rsidRPr="00F131B3" w14:paraId="350038F9" w14:textId="77777777" w:rsidTr="00165ADB">
        <w:trPr>
          <w:trHeight w:val="826"/>
          <w:jc w:val="center"/>
        </w:trPr>
        <w:tc>
          <w:tcPr>
            <w:tcW w:w="851" w:type="dxa"/>
            <w:shd w:val="clear" w:color="auto" w:fill="FFFFFF" w:themeFill="background1"/>
            <w:vAlign w:val="center"/>
          </w:tcPr>
          <w:p w14:paraId="59BF07E6" w14:textId="6C4490AE" w:rsidR="001D72D2" w:rsidRPr="00F131B3" w:rsidRDefault="001D72D2" w:rsidP="001D72D2">
            <w:pPr>
              <w:jc w:val="center"/>
              <w:rPr>
                <w:sz w:val="26"/>
                <w:szCs w:val="26"/>
              </w:rPr>
            </w:pPr>
            <w:r w:rsidRPr="00F131B3">
              <w:rPr>
                <w:sz w:val="26"/>
                <w:szCs w:val="26"/>
              </w:rPr>
              <w:t>24</w:t>
            </w:r>
          </w:p>
        </w:tc>
        <w:tc>
          <w:tcPr>
            <w:tcW w:w="3402" w:type="dxa"/>
            <w:shd w:val="clear" w:color="auto" w:fill="FFFFFF" w:themeFill="background1"/>
            <w:vAlign w:val="center"/>
            <w:hideMark/>
          </w:tcPr>
          <w:p w14:paraId="44FB69E9" w14:textId="2E79F6F4" w:rsidR="001D72D2" w:rsidRPr="00F131B3" w:rsidRDefault="001D72D2" w:rsidP="001D72D2">
            <w:pPr>
              <w:jc w:val="both"/>
              <w:rPr>
                <w:sz w:val="26"/>
                <w:szCs w:val="26"/>
              </w:rPr>
            </w:pPr>
            <w:r w:rsidRPr="00F131B3">
              <w:rPr>
                <w:sz w:val="26"/>
                <w:szCs w:val="26"/>
              </w:rPr>
              <w:t xml:space="preserve">Cập nhật việc cấp GCN vào hồ sơ địa chính hoặc cơ sở dữ liệu đất đai và gửi nội dung cập nhật hồ sơ địa chính về </w:t>
            </w:r>
            <w:r w:rsidR="00CB6BFB" w:rsidRPr="00F131B3">
              <w:rPr>
                <w:sz w:val="26"/>
                <w:szCs w:val="26"/>
              </w:rPr>
              <w:t>T</w:t>
            </w:r>
            <w:r w:rsidR="00037A52" w:rsidRPr="00F131B3">
              <w:rPr>
                <w:sz w:val="26"/>
                <w:szCs w:val="26"/>
              </w:rPr>
              <w:t>hành phố</w:t>
            </w:r>
          </w:p>
        </w:tc>
        <w:tc>
          <w:tcPr>
            <w:tcW w:w="1134" w:type="dxa"/>
            <w:shd w:val="clear" w:color="auto" w:fill="FFFFFF" w:themeFill="background1"/>
            <w:vAlign w:val="center"/>
            <w:hideMark/>
          </w:tcPr>
          <w:p w14:paraId="7C1AE416"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2EAD1508"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410CA341"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1CDFDC2B" w14:textId="287CB0BF"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c>
          <w:tcPr>
            <w:tcW w:w="851" w:type="dxa"/>
            <w:shd w:val="clear" w:color="auto" w:fill="FFFFFF" w:themeFill="background1"/>
            <w:vAlign w:val="center"/>
            <w:hideMark/>
          </w:tcPr>
          <w:p w14:paraId="530E1225" w14:textId="52954F1D"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c>
          <w:tcPr>
            <w:tcW w:w="1134" w:type="dxa"/>
            <w:shd w:val="clear" w:color="auto" w:fill="FFFFFF" w:themeFill="background1"/>
            <w:vAlign w:val="center"/>
            <w:hideMark/>
          </w:tcPr>
          <w:p w14:paraId="5DDAFBF1" w14:textId="77777777" w:rsidR="001D72D2" w:rsidRPr="00F131B3" w:rsidRDefault="001D72D2" w:rsidP="001D72D2">
            <w:pPr>
              <w:jc w:val="center"/>
              <w:rPr>
                <w:sz w:val="26"/>
                <w:szCs w:val="26"/>
              </w:rPr>
            </w:pPr>
            <w:r w:rsidRPr="00F131B3">
              <w:rPr>
                <w:sz w:val="26"/>
                <w:szCs w:val="26"/>
              </w:rPr>
              <w:t>0,26</w:t>
            </w:r>
          </w:p>
        </w:tc>
      </w:tr>
      <w:tr w:rsidR="00540DB0" w:rsidRPr="00F131B3" w14:paraId="7249E72C" w14:textId="77777777" w:rsidTr="00165ADB">
        <w:trPr>
          <w:trHeight w:val="840"/>
          <w:jc w:val="center"/>
        </w:trPr>
        <w:tc>
          <w:tcPr>
            <w:tcW w:w="851" w:type="dxa"/>
            <w:shd w:val="clear" w:color="auto" w:fill="FFFFFF" w:themeFill="background1"/>
            <w:vAlign w:val="center"/>
          </w:tcPr>
          <w:p w14:paraId="3B45CBAC" w14:textId="27EA4594" w:rsidR="001D72D2" w:rsidRPr="00F131B3" w:rsidRDefault="001D72D2" w:rsidP="001D72D2">
            <w:pPr>
              <w:jc w:val="center"/>
              <w:rPr>
                <w:sz w:val="26"/>
                <w:szCs w:val="26"/>
              </w:rPr>
            </w:pPr>
            <w:r w:rsidRPr="00F131B3">
              <w:rPr>
                <w:sz w:val="26"/>
                <w:szCs w:val="26"/>
              </w:rPr>
              <w:t>25</w:t>
            </w:r>
          </w:p>
        </w:tc>
        <w:tc>
          <w:tcPr>
            <w:tcW w:w="3402" w:type="dxa"/>
            <w:shd w:val="clear" w:color="auto" w:fill="FFFFFF" w:themeFill="background1"/>
            <w:vAlign w:val="center"/>
            <w:hideMark/>
          </w:tcPr>
          <w:p w14:paraId="64967BED" w14:textId="109EE863" w:rsidR="001D72D2" w:rsidRPr="00F131B3" w:rsidRDefault="001D72D2" w:rsidP="001D72D2">
            <w:pPr>
              <w:jc w:val="both"/>
              <w:rPr>
                <w:sz w:val="26"/>
                <w:szCs w:val="26"/>
              </w:rPr>
            </w:pPr>
            <w:r w:rsidRPr="00F131B3">
              <w:rPr>
                <w:sz w:val="26"/>
                <w:szCs w:val="26"/>
              </w:rPr>
              <w:t>Trao GCN cho người sử dụng đất, nhận phí,  lệ phí cấp GCN, nộp kho bạc</w:t>
            </w:r>
          </w:p>
        </w:tc>
        <w:tc>
          <w:tcPr>
            <w:tcW w:w="1134" w:type="dxa"/>
            <w:shd w:val="clear" w:color="auto" w:fill="FFFFFF" w:themeFill="background1"/>
            <w:vAlign w:val="center"/>
            <w:hideMark/>
          </w:tcPr>
          <w:p w14:paraId="7C1D1A45"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0385CDD8" w14:textId="77777777" w:rsidR="001D72D2" w:rsidRPr="00F131B3" w:rsidRDefault="001D72D2" w:rsidP="001D72D2">
            <w:pPr>
              <w:jc w:val="center"/>
              <w:rPr>
                <w:sz w:val="26"/>
                <w:szCs w:val="26"/>
              </w:rPr>
            </w:pPr>
            <w:r w:rsidRPr="00F131B3">
              <w:rPr>
                <w:sz w:val="26"/>
                <w:szCs w:val="26"/>
              </w:rPr>
              <w:t>1KS2</w:t>
            </w:r>
          </w:p>
        </w:tc>
        <w:tc>
          <w:tcPr>
            <w:tcW w:w="850" w:type="dxa"/>
            <w:shd w:val="clear" w:color="auto" w:fill="FFFFFF" w:themeFill="background1"/>
            <w:vAlign w:val="center"/>
            <w:hideMark/>
          </w:tcPr>
          <w:p w14:paraId="3F3685DA" w14:textId="543CA7FE" w:rsidR="001D72D2" w:rsidRPr="00F131B3" w:rsidRDefault="001D72D2" w:rsidP="001D72D2">
            <w:pPr>
              <w:jc w:val="center"/>
              <w:rPr>
                <w:sz w:val="26"/>
                <w:szCs w:val="26"/>
              </w:rPr>
            </w:pPr>
            <w:r w:rsidRPr="00F131B3">
              <w:rPr>
                <w:sz w:val="26"/>
                <w:szCs w:val="26"/>
              </w:rPr>
              <w:t>1-</w:t>
            </w:r>
            <w:r w:rsidR="00A51B8C" w:rsidRPr="00F131B3">
              <w:rPr>
                <w:sz w:val="26"/>
                <w:szCs w:val="26"/>
              </w:rPr>
              <w:t>4</w:t>
            </w:r>
          </w:p>
        </w:tc>
        <w:tc>
          <w:tcPr>
            <w:tcW w:w="850" w:type="dxa"/>
            <w:shd w:val="clear" w:color="auto" w:fill="FFFFFF" w:themeFill="background1"/>
            <w:vAlign w:val="center"/>
            <w:hideMark/>
          </w:tcPr>
          <w:p w14:paraId="29B9C062" w14:textId="4508E4D0"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c>
          <w:tcPr>
            <w:tcW w:w="851" w:type="dxa"/>
            <w:shd w:val="clear" w:color="auto" w:fill="FFFFFF" w:themeFill="background1"/>
            <w:vAlign w:val="center"/>
            <w:hideMark/>
          </w:tcPr>
          <w:p w14:paraId="56162E51" w14:textId="013ED67C" w:rsidR="001D72D2" w:rsidRPr="00F131B3" w:rsidRDefault="001D72D2" w:rsidP="001D72D2">
            <w:pPr>
              <w:jc w:val="center"/>
              <w:rPr>
                <w:sz w:val="26"/>
                <w:szCs w:val="26"/>
              </w:rPr>
            </w:pPr>
            <w:r w:rsidRPr="00F131B3">
              <w:rPr>
                <w:sz w:val="26"/>
                <w:szCs w:val="26"/>
              </w:rPr>
              <w:t>0,1</w:t>
            </w:r>
            <w:r w:rsidR="0015336E" w:rsidRPr="00F131B3">
              <w:rPr>
                <w:sz w:val="26"/>
                <w:szCs w:val="26"/>
              </w:rPr>
              <w:t>0</w:t>
            </w:r>
          </w:p>
        </w:tc>
        <w:tc>
          <w:tcPr>
            <w:tcW w:w="1134" w:type="dxa"/>
            <w:shd w:val="clear" w:color="auto" w:fill="FFFFFF" w:themeFill="background1"/>
            <w:vAlign w:val="center"/>
            <w:hideMark/>
          </w:tcPr>
          <w:p w14:paraId="2BFBB48A" w14:textId="77777777" w:rsidR="001D72D2" w:rsidRPr="00F131B3" w:rsidRDefault="001D72D2" w:rsidP="001D72D2">
            <w:pPr>
              <w:jc w:val="center"/>
              <w:rPr>
                <w:sz w:val="26"/>
                <w:szCs w:val="26"/>
              </w:rPr>
            </w:pPr>
            <w:r w:rsidRPr="00F131B3">
              <w:rPr>
                <w:sz w:val="26"/>
                <w:szCs w:val="26"/>
              </w:rPr>
              <w:t>0,13</w:t>
            </w:r>
          </w:p>
        </w:tc>
      </w:tr>
      <w:tr w:rsidR="000F7DA8" w:rsidRPr="00F131B3" w14:paraId="4A67DFE1" w14:textId="77777777" w:rsidTr="00E44AE7">
        <w:trPr>
          <w:trHeight w:val="290"/>
          <w:jc w:val="center"/>
        </w:trPr>
        <w:tc>
          <w:tcPr>
            <w:tcW w:w="851" w:type="dxa"/>
            <w:shd w:val="clear" w:color="auto" w:fill="FFFFFF" w:themeFill="background1"/>
            <w:vAlign w:val="center"/>
          </w:tcPr>
          <w:p w14:paraId="38679204" w14:textId="36519FA0" w:rsidR="000F7DA8" w:rsidRPr="00F131B3" w:rsidRDefault="000F7DA8" w:rsidP="001D72D2">
            <w:pPr>
              <w:jc w:val="center"/>
              <w:rPr>
                <w:b/>
                <w:bCs/>
                <w:sz w:val="26"/>
                <w:szCs w:val="26"/>
              </w:rPr>
            </w:pPr>
            <w:r w:rsidRPr="00F131B3">
              <w:rPr>
                <w:b/>
                <w:bCs/>
                <w:sz w:val="26"/>
                <w:szCs w:val="26"/>
              </w:rPr>
              <w:t>III</w:t>
            </w:r>
          </w:p>
        </w:tc>
        <w:tc>
          <w:tcPr>
            <w:tcW w:w="9072" w:type="dxa"/>
            <w:gridSpan w:val="7"/>
            <w:shd w:val="clear" w:color="auto" w:fill="FFFFFF" w:themeFill="background1"/>
            <w:vAlign w:val="center"/>
            <w:hideMark/>
          </w:tcPr>
          <w:p w14:paraId="3ACC4B0C" w14:textId="37547151" w:rsidR="000F7DA8" w:rsidRPr="00F131B3" w:rsidRDefault="000F7DA8" w:rsidP="001D72D2">
            <w:pPr>
              <w:rPr>
                <w:b/>
                <w:bCs/>
                <w:sz w:val="26"/>
                <w:szCs w:val="26"/>
              </w:rPr>
            </w:pPr>
            <w:r w:rsidRPr="00F131B3">
              <w:rPr>
                <w:b/>
                <w:bCs/>
                <w:sz w:val="26"/>
                <w:szCs w:val="26"/>
              </w:rPr>
              <w:t>CÁC NỘI DUNG THỰC HIỆN TẠI ĐỊA BÀN THÀNH PHỐ</w:t>
            </w:r>
          </w:p>
        </w:tc>
      </w:tr>
      <w:tr w:rsidR="00540DB0" w:rsidRPr="00F131B3" w14:paraId="7CBC35ED" w14:textId="77777777" w:rsidTr="00165ADB">
        <w:trPr>
          <w:trHeight w:val="900"/>
          <w:jc w:val="center"/>
        </w:trPr>
        <w:tc>
          <w:tcPr>
            <w:tcW w:w="851" w:type="dxa"/>
            <w:shd w:val="clear" w:color="auto" w:fill="FFFFFF" w:themeFill="background1"/>
            <w:vAlign w:val="center"/>
          </w:tcPr>
          <w:p w14:paraId="1BD7FB8B" w14:textId="76270CE0" w:rsidR="001D72D2" w:rsidRPr="00F131B3" w:rsidRDefault="001D72D2" w:rsidP="001D72D2">
            <w:pPr>
              <w:jc w:val="center"/>
              <w:rPr>
                <w:sz w:val="26"/>
                <w:szCs w:val="26"/>
              </w:rPr>
            </w:pPr>
            <w:r w:rsidRPr="00F131B3">
              <w:rPr>
                <w:sz w:val="26"/>
                <w:szCs w:val="26"/>
              </w:rPr>
              <w:t>1</w:t>
            </w:r>
          </w:p>
        </w:tc>
        <w:tc>
          <w:tcPr>
            <w:tcW w:w="3402" w:type="dxa"/>
            <w:shd w:val="clear" w:color="auto" w:fill="FFFFFF" w:themeFill="background1"/>
            <w:vAlign w:val="center"/>
            <w:hideMark/>
          </w:tcPr>
          <w:p w14:paraId="0E049062" w14:textId="78597B31" w:rsidR="001D72D2" w:rsidRPr="00F131B3" w:rsidRDefault="001D72D2" w:rsidP="001D72D2">
            <w:pPr>
              <w:jc w:val="both"/>
              <w:rPr>
                <w:sz w:val="26"/>
                <w:szCs w:val="26"/>
              </w:rPr>
            </w:pPr>
            <w:r w:rsidRPr="00F131B3">
              <w:rPr>
                <w:sz w:val="26"/>
                <w:szCs w:val="26"/>
              </w:rPr>
              <w:t>Nhận bản thông báo cập nhật hồ sơ địa chính cấp xã chuyển đến đối với những nơi chưa liên thông</w:t>
            </w:r>
          </w:p>
        </w:tc>
        <w:tc>
          <w:tcPr>
            <w:tcW w:w="1134" w:type="dxa"/>
            <w:shd w:val="clear" w:color="auto" w:fill="FFFFFF" w:themeFill="background1"/>
            <w:vAlign w:val="center"/>
            <w:hideMark/>
          </w:tcPr>
          <w:p w14:paraId="6023CAAE" w14:textId="77777777" w:rsidR="001D72D2" w:rsidRPr="00F131B3" w:rsidRDefault="001D72D2" w:rsidP="001D72D2">
            <w:pPr>
              <w:jc w:val="center"/>
              <w:rPr>
                <w:sz w:val="26"/>
                <w:szCs w:val="26"/>
              </w:rPr>
            </w:pPr>
            <w:r w:rsidRPr="00F131B3">
              <w:rPr>
                <w:sz w:val="26"/>
                <w:szCs w:val="26"/>
              </w:rPr>
              <w:t>Hồ sơ</w:t>
            </w:r>
          </w:p>
        </w:tc>
        <w:tc>
          <w:tcPr>
            <w:tcW w:w="851" w:type="dxa"/>
            <w:shd w:val="clear" w:color="auto" w:fill="FFFFFF" w:themeFill="background1"/>
            <w:vAlign w:val="center"/>
            <w:hideMark/>
          </w:tcPr>
          <w:p w14:paraId="58234F33" w14:textId="77777777" w:rsidR="001D72D2" w:rsidRPr="00F131B3" w:rsidRDefault="001D72D2" w:rsidP="001D72D2">
            <w:pPr>
              <w:jc w:val="center"/>
              <w:rPr>
                <w:sz w:val="26"/>
                <w:szCs w:val="26"/>
              </w:rPr>
            </w:pPr>
            <w:r w:rsidRPr="00F131B3">
              <w:rPr>
                <w:sz w:val="26"/>
                <w:szCs w:val="26"/>
              </w:rPr>
              <w:t>1KS3</w:t>
            </w:r>
          </w:p>
        </w:tc>
        <w:tc>
          <w:tcPr>
            <w:tcW w:w="850" w:type="dxa"/>
            <w:shd w:val="clear" w:color="auto" w:fill="FFFFFF" w:themeFill="background1"/>
            <w:vAlign w:val="center"/>
            <w:hideMark/>
          </w:tcPr>
          <w:p w14:paraId="5DA23722" w14:textId="77777777" w:rsidR="001D72D2" w:rsidRPr="00F131B3" w:rsidRDefault="001D72D2" w:rsidP="001D72D2">
            <w:pPr>
              <w:jc w:val="center"/>
              <w:rPr>
                <w:sz w:val="26"/>
                <w:szCs w:val="26"/>
              </w:rPr>
            </w:pPr>
            <w:r w:rsidRPr="00F131B3">
              <w:rPr>
                <w:sz w:val="26"/>
                <w:szCs w:val="26"/>
              </w:rPr>
              <w:t>1-4</w:t>
            </w:r>
          </w:p>
        </w:tc>
        <w:tc>
          <w:tcPr>
            <w:tcW w:w="850" w:type="dxa"/>
            <w:shd w:val="clear" w:color="auto" w:fill="FFFFFF" w:themeFill="background1"/>
            <w:vAlign w:val="center"/>
            <w:hideMark/>
          </w:tcPr>
          <w:p w14:paraId="332A0ADD" w14:textId="62B6FB22"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c>
          <w:tcPr>
            <w:tcW w:w="851" w:type="dxa"/>
            <w:shd w:val="clear" w:color="auto" w:fill="FFFFFF" w:themeFill="background1"/>
            <w:vAlign w:val="center"/>
            <w:hideMark/>
          </w:tcPr>
          <w:p w14:paraId="6EEF8F42" w14:textId="20CD2803" w:rsidR="001D72D2" w:rsidRPr="00F131B3" w:rsidRDefault="001D72D2" w:rsidP="001D72D2">
            <w:pPr>
              <w:jc w:val="center"/>
              <w:rPr>
                <w:sz w:val="26"/>
                <w:szCs w:val="26"/>
              </w:rPr>
            </w:pPr>
            <w:r w:rsidRPr="00F131B3">
              <w:rPr>
                <w:sz w:val="26"/>
                <w:szCs w:val="26"/>
              </w:rPr>
              <w:t>0,2</w:t>
            </w:r>
            <w:r w:rsidR="0015336E" w:rsidRPr="00F131B3">
              <w:rPr>
                <w:sz w:val="26"/>
                <w:szCs w:val="26"/>
              </w:rPr>
              <w:t>0</w:t>
            </w:r>
          </w:p>
        </w:tc>
        <w:tc>
          <w:tcPr>
            <w:tcW w:w="1134" w:type="dxa"/>
            <w:shd w:val="clear" w:color="auto" w:fill="FFFFFF" w:themeFill="background1"/>
            <w:vAlign w:val="center"/>
            <w:hideMark/>
          </w:tcPr>
          <w:p w14:paraId="7757C20C" w14:textId="77777777" w:rsidR="001D72D2" w:rsidRPr="00F131B3" w:rsidRDefault="001D72D2" w:rsidP="001D72D2">
            <w:pPr>
              <w:jc w:val="center"/>
              <w:rPr>
                <w:sz w:val="26"/>
                <w:szCs w:val="26"/>
              </w:rPr>
            </w:pPr>
            <w:r w:rsidRPr="00F131B3">
              <w:rPr>
                <w:sz w:val="26"/>
                <w:szCs w:val="26"/>
              </w:rPr>
              <w:t>0,26</w:t>
            </w:r>
          </w:p>
        </w:tc>
      </w:tr>
    </w:tbl>
    <w:p w14:paraId="697FF1D6" w14:textId="77777777" w:rsidR="003F21C8" w:rsidRPr="00F131B3" w:rsidRDefault="003F21C8" w:rsidP="00FC27F4">
      <w:pPr>
        <w:spacing w:after="120" w:line="360" w:lineRule="exact"/>
        <w:ind w:firstLine="709"/>
        <w:rPr>
          <w:rFonts w:eastAsia="Calibri"/>
          <w:b/>
          <w:bCs/>
          <w:i/>
          <w:iCs/>
          <w:sz w:val="28"/>
          <w:szCs w:val="28"/>
          <w:u w:val="single"/>
        </w:rPr>
      </w:pPr>
      <w:r w:rsidRPr="00F131B3">
        <w:rPr>
          <w:rFonts w:eastAsia="Calibri"/>
          <w:b/>
          <w:bCs/>
          <w:i/>
          <w:iCs/>
          <w:sz w:val="28"/>
          <w:szCs w:val="28"/>
          <w:u w:val="single"/>
        </w:rPr>
        <w:t>Ghi chú:</w:t>
      </w:r>
    </w:p>
    <w:p w14:paraId="6C6D9474"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Cột “ĐM Đất” áp dụng cho trường hợp đăng ký, cấp GCN đối với đất; cột “ĐM Đất + TS” áp dụng đối với trường hợp đăng ký, cấp GCN đối với cả đất và tài sản gắn liền với đất.</w:t>
      </w:r>
    </w:p>
    <w:p w14:paraId="42E50DB1" w14:textId="229906FA"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(2) Trường hợp nhiều thửa đất nông nghiệp lập chung trong 1 hồ sơ và cấp chung trong một GCN thì ngoài mức được tính ở trên, mỗi thửa đất tăng thêm </w:t>
      </w:r>
      <w:r w:rsidRPr="00F131B3">
        <w:rPr>
          <w:rFonts w:eastAsia="Calibri"/>
          <w:sz w:val="28"/>
          <w:szCs w:val="28"/>
        </w:rPr>
        <w:lastRenderedPageBreak/>
        <w:t>được tính mức bằng 0,30 lần định mức quy định đối với Mục 1, 2, 3, 4, 5, 6, 7, 8, 9, 10, 11</w:t>
      </w:r>
      <w:r w:rsidR="007456D5" w:rsidRPr="00F131B3">
        <w:rPr>
          <w:rFonts w:eastAsia="Calibri"/>
          <w:sz w:val="28"/>
          <w:szCs w:val="28"/>
        </w:rPr>
        <w:t>;</w:t>
      </w:r>
      <w:r w:rsidRPr="00F131B3">
        <w:rPr>
          <w:rFonts w:eastAsia="Calibri"/>
          <w:sz w:val="28"/>
          <w:szCs w:val="28"/>
        </w:rPr>
        <w:t xml:space="preserve"> </w:t>
      </w:r>
      <w:r w:rsidR="007456D5" w:rsidRPr="00F131B3">
        <w:rPr>
          <w:rFonts w:eastAsia="Calibri"/>
          <w:sz w:val="28"/>
          <w:szCs w:val="28"/>
        </w:rPr>
        <w:t xml:space="preserve">14, </w:t>
      </w:r>
      <w:r w:rsidR="00686F60" w:rsidRPr="00F131B3">
        <w:rPr>
          <w:rFonts w:eastAsia="Calibri"/>
          <w:sz w:val="28"/>
          <w:szCs w:val="28"/>
        </w:rPr>
        <w:t>15</w:t>
      </w:r>
      <w:r w:rsidR="007317BE" w:rsidRPr="00F131B3">
        <w:rPr>
          <w:rFonts w:eastAsia="Calibri"/>
          <w:sz w:val="28"/>
          <w:szCs w:val="28"/>
        </w:rPr>
        <w:t xml:space="preserve">, </w:t>
      </w:r>
      <w:r w:rsidR="00686F60" w:rsidRPr="00F131B3">
        <w:rPr>
          <w:rFonts w:eastAsia="Calibri"/>
          <w:sz w:val="28"/>
          <w:szCs w:val="28"/>
        </w:rPr>
        <w:t>16</w:t>
      </w:r>
      <w:r w:rsidR="007317BE" w:rsidRPr="00F131B3">
        <w:rPr>
          <w:rFonts w:eastAsia="Calibri"/>
          <w:sz w:val="28"/>
          <w:szCs w:val="28"/>
        </w:rPr>
        <w:t xml:space="preserve">, </w:t>
      </w:r>
      <w:r w:rsidR="00686F60" w:rsidRPr="00F131B3">
        <w:rPr>
          <w:rFonts w:eastAsia="Calibri"/>
          <w:sz w:val="28"/>
          <w:szCs w:val="28"/>
        </w:rPr>
        <w:t>17</w:t>
      </w:r>
      <w:r w:rsidR="007317BE" w:rsidRPr="00F131B3">
        <w:rPr>
          <w:rFonts w:eastAsia="Calibri"/>
          <w:sz w:val="28"/>
          <w:szCs w:val="28"/>
        </w:rPr>
        <w:t xml:space="preserve">, </w:t>
      </w:r>
      <w:r w:rsidR="007456D5" w:rsidRPr="00F131B3">
        <w:rPr>
          <w:rFonts w:eastAsia="Calibri"/>
          <w:sz w:val="28"/>
          <w:szCs w:val="28"/>
        </w:rPr>
        <w:t xml:space="preserve">18, </w:t>
      </w:r>
      <w:r w:rsidR="00A358F2" w:rsidRPr="00F131B3">
        <w:rPr>
          <w:rFonts w:eastAsia="Calibri"/>
          <w:sz w:val="28"/>
          <w:szCs w:val="28"/>
        </w:rPr>
        <w:t>19</w:t>
      </w:r>
      <w:r w:rsidR="007456D5" w:rsidRPr="00F131B3">
        <w:rPr>
          <w:rFonts w:eastAsia="Calibri"/>
          <w:sz w:val="28"/>
          <w:szCs w:val="28"/>
        </w:rPr>
        <w:t xml:space="preserve">; </w:t>
      </w:r>
      <w:r w:rsidR="00A040C1" w:rsidRPr="00F131B3">
        <w:rPr>
          <w:rFonts w:eastAsia="Calibri"/>
          <w:sz w:val="28"/>
          <w:szCs w:val="28"/>
        </w:rPr>
        <w:t>23,</w:t>
      </w:r>
      <w:r w:rsidR="007456D5" w:rsidRPr="00F131B3">
        <w:rPr>
          <w:rFonts w:eastAsia="Calibri"/>
          <w:sz w:val="28"/>
          <w:szCs w:val="28"/>
        </w:rPr>
        <w:t xml:space="preserve"> 24</w:t>
      </w:r>
      <w:r w:rsidR="00A040C1" w:rsidRPr="00F131B3">
        <w:rPr>
          <w:rFonts w:eastAsia="Calibri"/>
          <w:sz w:val="28"/>
          <w:szCs w:val="28"/>
        </w:rPr>
        <w:t xml:space="preserve"> </w:t>
      </w:r>
      <w:r w:rsidR="007317BE" w:rsidRPr="00F131B3">
        <w:rPr>
          <w:rFonts w:eastAsia="Calibri"/>
          <w:sz w:val="28"/>
          <w:szCs w:val="28"/>
        </w:rPr>
        <w:t xml:space="preserve">và </w:t>
      </w:r>
      <w:r w:rsidR="00A040C1" w:rsidRPr="00F131B3">
        <w:rPr>
          <w:rFonts w:eastAsia="Calibri"/>
          <w:sz w:val="28"/>
          <w:szCs w:val="28"/>
        </w:rPr>
        <w:t>2</w:t>
      </w:r>
      <w:r w:rsidR="007456D5" w:rsidRPr="00F131B3">
        <w:rPr>
          <w:rFonts w:eastAsia="Calibri"/>
          <w:sz w:val="28"/>
          <w:szCs w:val="28"/>
        </w:rPr>
        <w:t>5</w:t>
      </w:r>
      <w:r w:rsidR="007317BE" w:rsidRPr="00F131B3">
        <w:rPr>
          <w:rFonts w:eastAsia="Calibri"/>
          <w:sz w:val="28"/>
          <w:szCs w:val="28"/>
        </w:rPr>
        <w:t xml:space="preserve"> các nội dung thực hiện tại địa bàn </w:t>
      </w:r>
      <w:r w:rsidR="00BE5842" w:rsidRPr="00F131B3">
        <w:rPr>
          <w:rFonts w:eastAsia="Calibri"/>
          <w:sz w:val="28"/>
          <w:szCs w:val="28"/>
        </w:rPr>
        <w:t>cấp xã</w:t>
      </w:r>
      <w:r w:rsidRPr="00F131B3">
        <w:rPr>
          <w:rFonts w:eastAsia="Calibri"/>
          <w:sz w:val="28"/>
          <w:szCs w:val="28"/>
        </w:rPr>
        <w:t xml:space="preserve">; Mục 1 các nội dung thực hiện tại </w:t>
      </w:r>
      <w:r w:rsidR="00037A52" w:rsidRPr="00F131B3">
        <w:rPr>
          <w:rFonts w:eastAsia="Calibri"/>
          <w:sz w:val="28"/>
          <w:szCs w:val="28"/>
        </w:rPr>
        <w:t>thành phố</w:t>
      </w:r>
      <w:r w:rsidRPr="00F131B3">
        <w:rPr>
          <w:rFonts w:eastAsia="Calibri"/>
          <w:sz w:val="28"/>
          <w:szCs w:val="28"/>
        </w:rPr>
        <w:t xml:space="preserve"> của Bảng </w:t>
      </w:r>
      <w:r w:rsidR="00FB2F47" w:rsidRPr="00F131B3">
        <w:rPr>
          <w:rFonts w:eastAsia="Calibri"/>
          <w:sz w:val="28"/>
          <w:szCs w:val="28"/>
        </w:rPr>
        <w:t>8</w:t>
      </w:r>
      <w:r w:rsidRPr="00F131B3">
        <w:rPr>
          <w:rFonts w:eastAsia="Calibri"/>
          <w:sz w:val="28"/>
          <w:szCs w:val="28"/>
        </w:rPr>
        <w:t>.</w:t>
      </w:r>
    </w:p>
    <w:p w14:paraId="684B1A56" w14:textId="13849F62"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(3) Đối với các hồ sơ không có nhu cầu hoặc không đủ điều kiện cấp GCN thì được tính định mức đối với Mục 1, 2, 3, 4, 5, 6, 7, 8, 9, 10, 11</w:t>
      </w:r>
      <w:r w:rsidR="00FB2F47" w:rsidRPr="00F131B3">
        <w:rPr>
          <w:rFonts w:eastAsia="Calibri"/>
          <w:sz w:val="28"/>
          <w:szCs w:val="28"/>
        </w:rPr>
        <w:t>,</w:t>
      </w:r>
      <w:r w:rsidRPr="00F131B3">
        <w:rPr>
          <w:rFonts w:eastAsia="Calibri"/>
          <w:sz w:val="28"/>
          <w:szCs w:val="28"/>
        </w:rPr>
        <w:t xml:space="preserve"> 12</w:t>
      </w:r>
      <w:r w:rsidR="0029238D" w:rsidRPr="00F131B3">
        <w:rPr>
          <w:rFonts w:eastAsia="Calibri"/>
          <w:sz w:val="28"/>
          <w:szCs w:val="28"/>
        </w:rPr>
        <w:t xml:space="preserve">, </w:t>
      </w:r>
      <w:r w:rsidR="001C5DCF" w:rsidRPr="00F131B3">
        <w:rPr>
          <w:rFonts w:eastAsia="Calibri"/>
          <w:sz w:val="28"/>
          <w:szCs w:val="28"/>
        </w:rPr>
        <w:t>13 và 14</w:t>
      </w:r>
      <w:r w:rsidR="0029238D" w:rsidRPr="00F131B3">
        <w:rPr>
          <w:rFonts w:eastAsia="Calibri"/>
          <w:sz w:val="28"/>
          <w:szCs w:val="28"/>
        </w:rPr>
        <w:t xml:space="preserve"> </w:t>
      </w:r>
      <w:r w:rsidRPr="00F131B3">
        <w:rPr>
          <w:rFonts w:eastAsia="Calibri"/>
          <w:sz w:val="28"/>
          <w:szCs w:val="28"/>
        </w:rPr>
        <w:t xml:space="preserve">các nội dung thực hiện tại địa bàn </w:t>
      </w:r>
      <w:r w:rsidR="00AB0FDD" w:rsidRPr="00F131B3">
        <w:rPr>
          <w:rFonts w:eastAsia="Calibri"/>
          <w:sz w:val="28"/>
          <w:szCs w:val="28"/>
        </w:rPr>
        <w:t>cấp xã</w:t>
      </w:r>
      <w:r w:rsidR="0029238D" w:rsidRPr="00F131B3">
        <w:rPr>
          <w:rFonts w:eastAsia="Calibri"/>
          <w:sz w:val="28"/>
          <w:szCs w:val="28"/>
        </w:rPr>
        <w:t>;</w:t>
      </w:r>
      <w:r w:rsidRPr="00F131B3">
        <w:rPr>
          <w:rFonts w:eastAsia="Calibri"/>
          <w:sz w:val="28"/>
          <w:szCs w:val="28"/>
        </w:rPr>
        <w:t xml:space="preserve"> </w:t>
      </w:r>
      <w:r w:rsidR="0029238D" w:rsidRPr="00F131B3">
        <w:rPr>
          <w:rFonts w:eastAsia="Calibri"/>
          <w:sz w:val="28"/>
          <w:szCs w:val="28"/>
        </w:rPr>
        <w:t>M</w:t>
      </w:r>
      <w:r w:rsidRPr="00F131B3">
        <w:rPr>
          <w:rFonts w:eastAsia="Calibri"/>
          <w:sz w:val="28"/>
          <w:szCs w:val="28"/>
        </w:rPr>
        <w:t>ục 1 các nội dung thực hiện tại địa bàn</w:t>
      </w:r>
      <w:r w:rsidR="002B682A"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của Bảng </w:t>
      </w:r>
      <w:r w:rsidR="00E303FB" w:rsidRPr="00F131B3">
        <w:rPr>
          <w:rFonts w:eastAsia="Calibri"/>
          <w:sz w:val="28"/>
          <w:szCs w:val="28"/>
        </w:rPr>
        <w:t>8</w:t>
      </w:r>
      <w:r w:rsidRPr="00F131B3">
        <w:rPr>
          <w:rFonts w:eastAsia="Calibri"/>
          <w:sz w:val="28"/>
          <w:szCs w:val="28"/>
        </w:rPr>
        <w:t>.</w:t>
      </w:r>
    </w:p>
    <w:p w14:paraId="243E49AF" w14:textId="5A20560F"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(4) Trường hợp người sử dụng đất đã đăng ký đất đai theo quy định của pháp luật mà có nhu cầu cấp GCN thì được tính định mức đối với Mục 1, 2, 3, </w:t>
      </w:r>
      <w:r w:rsidR="001C5DCF" w:rsidRPr="00F131B3">
        <w:rPr>
          <w:rFonts w:eastAsia="Calibri"/>
          <w:sz w:val="28"/>
          <w:szCs w:val="28"/>
        </w:rPr>
        <w:t>4</w:t>
      </w:r>
      <w:r w:rsidR="007456D5" w:rsidRPr="00F131B3">
        <w:rPr>
          <w:rFonts w:eastAsia="Calibri"/>
          <w:sz w:val="28"/>
          <w:szCs w:val="28"/>
        </w:rPr>
        <w:t>;</w:t>
      </w:r>
      <w:r w:rsidR="001C5DCF" w:rsidRPr="00F131B3">
        <w:rPr>
          <w:rFonts w:eastAsia="Calibri"/>
          <w:sz w:val="28"/>
          <w:szCs w:val="28"/>
        </w:rPr>
        <w:t xml:space="preserve"> </w:t>
      </w:r>
      <w:r w:rsidRPr="00F131B3">
        <w:rPr>
          <w:rFonts w:eastAsia="Calibri"/>
          <w:sz w:val="28"/>
          <w:szCs w:val="28"/>
        </w:rPr>
        <w:t>7, 8, 9, 10, 11</w:t>
      </w:r>
      <w:r w:rsidR="007456D5" w:rsidRPr="00F131B3">
        <w:rPr>
          <w:rFonts w:eastAsia="Calibri"/>
          <w:sz w:val="28"/>
          <w:szCs w:val="28"/>
        </w:rPr>
        <w:t>;</w:t>
      </w:r>
      <w:r w:rsidRPr="00F131B3">
        <w:rPr>
          <w:rFonts w:eastAsia="Calibri"/>
          <w:sz w:val="28"/>
          <w:szCs w:val="28"/>
        </w:rPr>
        <w:t xml:space="preserve"> 13</w:t>
      </w:r>
      <w:r w:rsidR="00E303FB" w:rsidRPr="00F131B3">
        <w:rPr>
          <w:rFonts w:eastAsia="Calibri"/>
          <w:sz w:val="28"/>
          <w:szCs w:val="28"/>
        </w:rPr>
        <w:t>,</w:t>
      </w:r>
      <w:r w:rsidRPr="00F131B3">
        <w:rPr>
          <w:rFonts w:eastAsia="Calibri"/>
          <w:sz w:val="28"/>
          <w:szCs w:val="28"/>
        </w:rPr>
        <w:t xml:space="preserve"> 14</w:t>
      </w:r>
      <w:r w:rsidR="00E303FB" w:rsidRPr="00F131B3">
        <w:rPr>
          <w:rFonts w:eastAsia="Calibri"/>
          <w:sz w:val="28"/>
          <w:szCs w:val="28"/>
        </w:rPr>
        <w:t>, 15, 16, 17, 18</w:t>
      </w:r>
      <w:r w:rsidR="007456D5" w:rsidRPr="00F131B3">
        <w:rPr>
          <w:rFonts w:eastAsia="Calibri"/>
          <w:sz w:val="28"/>
          <w:szCs w:val="28"/>
        </w:rPr>
        <w:t>;</w:t>
      </w:r>
      <w:r w:rsidR="00E303FB" w:rsidRPr="00F131B3">
        <w:rPr>
          <w:rFonts w:eastAsia="Calibri"/>
          <w:sz w:val="28"/>
          <w:szCs w:val="28"/>
        </w:rPr>
        <w:t xml:space="preserve"> 20, 21, 22, 23, 24, 25</w:t>
      </w:r>
      <w:r w:rsidR="001C5DCF" w:rsidRPr="00F131B3">
        <w:rPr>
          <w:rFonts w:eastAsia="Calibri"/>
          <w:sz w:val="28"/>
          <w:szCs w:val="28"/>
        </w:rPr>
        <w:t xml:space="preserve"> </w:t>
      </w:r>
      <w:r w:rsidRPr="00F131B3">
        <w:rPr>
          <w:rFonts w:eastAsia="Calibri"/>
          <w:sz w:val="28"/>
          <w:szCs w:val="28"/>
        </w:rPr>
        <w:t xml:space="preserve">các nội dung thực hiện tại địa bàn </w:t>
      </w:r>
      <w:r w:rsidR="00AB0FDD" w:rsidRPr="00F131B3">
        <w:rPr>
          <w:rFonts w:eastAsia="Calibri"/>
          <w:sz w:val="28"/>
          <w:szCs w:val="28"/>
        </w:rPr>
        <w:t xml:space="preserve">cấp </w:t>
      </w:r>
      <w:r w:rsidRPr="00F131B3">
        <w:rPr>
          <w:rFonts w:eastAsia="Calibri"/>
          <w:sz w:val="28"/>
          <w:szCs w:val="28"/>
        </w:rPr>
        <w:t xml:space="preserve">xã; Mục 1 nội dung thực hiện tại địa bàn </w:t>
      </w:r>
      <w:r w:rsidR="00037A52" w:rsidRPr="00F131B3">
        <w:rPr>
          <w:rFonts w:eastAsia="Calibri"/>
          <w:sz w:val="28"/>
          <w:szCs w:val="28"/>
        </w:rPr>
        <w:t>thành phố</w:t>
      </w:r>
      <w:r w:rsidRPr="00F131B3">
        <w:rPr>
          <w:rFonts w:eastAsia="Calibri"/>
          <w:sz w:val="28"/>
          <w:szCs w:val="28"/>
        </w:rPr>
        <w:t xml:space="preserve"> của Bảng </w:t>
      </w:r>
      <w:r w:rsidR="001C721A" w:rsidRPr="00F131B3">
        <w:rPr>
          <w:rFonts w:eastAsia="Calibri"/>
          <w:sz w:val="28"/>
          <w:szCs w:val="28"/>
        </w:rPr>
        <w:t>8</w:t>
      </w:r>
      <w:r w:rsidRPr="00F131B3">
        <w:rPr>
          <w:rFonts w:eastAsia="Calibri"/>
          <w:sz w:val="28"/>
          <w:szCs w:val="28"/>
        </w:rPr>
        <w:t>.</w:t>
      </w:r>
    </w:p>
    <w:p w14:paraId="0A72C732" w14:textId="77777777" w:rsidR="00396C5D" w:rsidRPr="00F131B3" w:rsidRDefault="00396C5D" w:rsidP="00396C5D">
      <w:pPr>
        <w:spacing w:after="120" w:line="360" w:lineRule="exact"/>
        <w:ind w:firstLine="709"/>
        <w:jc w:val="both"/>
        <w:outlineLvl w:val="1"/>
        <w:rPr>
          <w:rFonts w:eastAsia="Calibri"/>
          <w:b/>
          <w:bCs/>
          <w:spacing w:val="-14"/>
          <w:sz w:val="28"/>
          <w:szCs w:val="28"/>
        </w:rPr>
      </w:pPr>
      <w:bookmarkStart w:id="23" w:name="_Hlk210715282"/>
      <w:r w:rsidRPr="00F131B3">
        <w:rPr>
          <w:rFonts w:eastAsia="Calibri"/>
          <w:b/>
          <w:bCs/>
          <w:spacing w:val="-14"/>
          <w:sz w:val="28"/>
          <w:szCs w:val="28"/>
        </w:rPr>
        <w:t xml:space="preserve">Điều 14. </w:t>
      </w:r>
      <w:r w:rsidRPr="00F131B3">
        <w:rPr>
          <w:b/>
          <w:bCs/>
          <w:sz w:val="28"/>
          <w:szCs w:val="28"/>
        </w:rPr>
        <w:t>Đăng ký, cấp giấy chứng nhận lần đầu đối với tổ chức</w:t>
      </w:r>
      <w:bookmarkEnd w:id="23"/>
    </w:p>
    <w:p w14:paraId="28B9DC8D"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Phân loại khó khăn</w:t>
      </w:r>
    </w:p>
    <w:p w14:paraId="7D4EC6FD" w14:textId="018293A5" w:rsidR="003F21C8" w:rsidRPr="00F131B3" w:rsidRDefault="00173F9B" w:rsidP="00FC27F4">
      <w:pPr>
        <w:spacing w:after="120" w:line="360" w:lineRule="exact"/>
        <w:ind w:firstLine="709"/>
        <w:jc w:val="both"/>
        <w:rPr>
          <w:rFonts w:eastAsia="Calibri"/>
          <w:spacing w:val="-6"/>
          <w:sz w:val="28"/>
          <w:szCs w:val="28"/>
        </w:rPr>
      </w:pPr>
      <w:r w:rsidRPr="00F131B3">
        <w:rPr>
          <w:sz w:val="28"/>
          <w:szCs w:val="28"/>
        </w:rPr>
        <w:t xml:space="preserve">Phân loại khó khăn thực hiện như quy định tại </w:t>
      </w:r>
      <w:r w:rsidR="007F080D" w:rsidRPr="00F131B3">
        <w:rPr>
          <w:sz w:val="28"/>
          <w:szCs w:val="28"/>
        </w:rPr>
        <w:t>khoản</w:t>
      </w:r>
      <w:r w:rsidRPr="00F131B3">
        <w:rPr>
          <w:sz w:val="28"/>
          <w:szCs w:val="28"/>
        </w:rPr>
        <w:t xml:space="preserve"> 1 Điều 1</w:t>
      </w:r>
      <w:r w:rsidR="00B84574" w:rsidRPr="00F131B3">
        <w:rPr>
          <w:sz w:val="28"/>
          <w:szCs w:val="28"/>
        </w:rPr>
        <w:t>1</w:t>
      </w:r>
      <w:r w:rsidRPr="00F131B3">
        <w:rPr>
          <w:sz w:val="28"/>
          <w:szCs w:val="28"/>
        </w:rPr>
        <w:t xml:space="preserve"> và </w:t>
      </w:r>
      <w:r w:rsidR="007F080D" w:rsidRPr="00F131B3">
        <w:rPr>
          <w:sz w:val="28"/>
          <w:szCs w:val="28"/>
        </w:rPr>
        <w:t>khoản</w:t>
      </w:r>
      <w:r w:rsidRPr="00F131B3">
        <w:rPr>
          <w:sz w:val="28"/>
          <w:szCs w:val="28"/>
        </w:rPr>
        <w:t xml:space="preserve"> 1 Điều 1</w:t>
      </w:r>
      <w:r w:rsidR="00B84574" w:rsidRPr="00F131B3">
        <w:rPr>
          <w:sz w:val="28"/>
          <w:szCs w:val="28"/>
        </w:rPr>
        <w:t>2</w:t>
      </w:r>
      <w:r w:rsidRPr="00F131B3">
        <w:rPr>
          <w:sz w:val="28"/>
          <w:szCs w:val="28"/>
        </w:rPr>
        <w:t xml:space="preserve"> Chương này.</w:t>
      </w:r>
    </w:p>
    <w:p w14:paraId="5234D9D6"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Định mức lao động</w:t>
      </w:r>
    </w:p>
    <w:p w14:paraId="5095BF62" w14:textId="77777777" w:rsidR="003F21C8" w:rsidRPr="00F131B3" w:rsidRDefault="003F21C8" w:rsidP="003F21C8">
      <w:pPr>
        <w:spacing w:after="160" w:line="259" w:lineRule="auto"/>
        <w:jc w:val="right"/>
        <w:rPr>
          <w:rFonts w:eastAsia="Calibri"/>
          <w:b/>
          <w:bCs/>
          <w:i/>
          <w:sz w:val="26"/>
          <w:szCs w:val="26"/>
        </w:rPr>
      </w:pPr>
      <w:r w:rsidRPr="00F131B3">
        <w:rPr>
          <w:rFonts w:eastAsia="Calibri"/>
          <w:b/>
          <w:bCs/>
          <w:i/>
          <w:sz w:val="26"/>
          <w:szCs w:val="26"/>
        </w:rPr>
        <w:t>Bảng 9</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260"/>
        <w:gridCol w:w="851"/>
        <w:gridCol w:w="1417"/>
        <w:gridCol w:w="851"/>
        <w:gridCol w:w="992"/>
        <w:gridCol w:w="992"/>
        <w:gridCol w:w="993"/>
      </w:tblGrid>
      <w:tr w:rsidR="00540DB0" w:rsidRPr="00F131B3" w14:paraId="41A9FB74" w14:textId="77777777" w:rsidTr="00165ADB">
        <w:trPr>
          <w:trHeight w:val="315"/>
          <w:jc w:val="center"/>
        </w:trPr>
        <w:tc>
          <w:tcPr>
            <w:tcW w:w="880" w:type="dxa"/>
            <w:vMerge w:val="restart"/>
            <w:vAlign w:val="center"/>
          </w:tcPr>
          <w:p w14:paraId="0A5E1A21" w14:textId="13F9071B" w:rsidR="00F66FBA" w:rsidRPr="00F131B3" w:rsidRDefault="00F66FBA" w:rsidP="00427821">
            <w:pPr>
              <w:jc w:val="center"/>
              <w:rPr>
                <w:sz w:val="26"/>
                <w:szCs w:val="26"/>
              </w:rPr>
            </w:pPr>
            <w:r w:rsidRPr="00F131B3">
              <w:rPr>
                <w:rFonts w:eastAsia="Calibri"/>
                <w:b/>
                <w:bCs/>
                <w:sz w:val="26"/>
                <w:szCs w:val="26"/>
              </w:rPr>
              <w:t>TT</w:t>
            </w:r>
          </w:p>
        </w:tc>
        <w:tc>
          <w:tcPr>
            <w:tcW w:w="3260" w:type="dxa"/>
            <w:vMerge w:val="restart"/>
            <w:vAlign w:val="center"/>
          </w:tcPr>
          <w:p w14:paraId="571D13DE" w14:textId="539255F9" w:rsidR="00F66FBA" w:rsidRPr="00F131B3" w:rsidRDefault="00F66FBA" w:rsidP="00B6339C">
            <w:pPr>
              <w:jc w:val="center"/>
              <w:rPr>
                <w:sz w:val="26"/>
                <w:szCs w:val="26"/>
              </w:rPr>
            </w:pPr>
            <w:r w:rsidRPr="00F131B3">
              <w:rPr>
                <w:rFonts w:eastAsia="Calibri"/>
                <w:b/>
                <w:bCs/>
                <w:sz w:val="26"/>
                <w:szCs w:val="26"/>
              </w:rPr>
              <w:t>Nội dung công việc</w:t>
            </w:r>
          </w:p>
        </w:tc>
        <w:tc>
          <w:tcPr>
            <w:tcW w:w="851" w:type="dxa"/>
            <w:vMerge w:val="restart"/>
            <w:vAlign w:val="center"/>
          </w:tcPr>
          <w:p w14:paraId="1190081D" w14:textId="2FF91005" w:rsidR="00F66FBA" w:rsidRPr="00F131B3" w:rsidRDefault="00F66FBA" w:rsidP="00427821">
            <w:pPr>
              <w:jc w:val="center"/>
              <w:rPr>
                <w:sz w:val="26"/>
                <w:szCs w:val="26"/>
              </w:rPr>
            </w:pPr>
            <w:r w:rsidRPr="00F131B3">
              <w:rPr>
                <w:rFonts w:eastAsia="Calibri"/>
                <w:b/>
                <w:bCs/>
                <w:sz w:val="26"/>
                <w:szCs w:val="26"/>
              </w:rPr>
              <w:t>ĐVT</w:t>
            </w:r>
          </w:p>
        </w:tc>
        <w:tc>
          <w:tcPr>
            <w:tcW w:w="1417" w:type="dxa"/>
            <w:vMerge w:val="restart"/>
            <w:vAlign w:val="center"/>
          </w:tcPr>
          <w:p w14:paraId="5D93F98E" w14:textId="00E84C23" w:rsidR="00F66FBA" w:rsidRPr="00F131B3" w:rsidRDefault="00F66FBA" w:rsidP="00427821">
            <w:pPr>
              <w:jc w:val="center"/>
              <w:rPr>
                <w:sz w:val="26"/>
                <w:szCs w:val="26"/>
              </w:rPr>
            </w:pPr>
            <w:r w:rsidRPr="00F131B3">
              <w:rPr>
                <w:rFonts w:eastAsia="Calibri"/>
                <w:b/>
                <w:bCs/>
                <w:sz w:val="26"/>
                <w:szCs w:val="26"/>
              </w:rPr>
              <w:t>Định biên</w:t>
            </w:r>
          </w:p>
        </w:tc>
        <w:tc>
          <w:tcPr>
            <w:tcW w:w="851" w:type="dxa"/>
            <w:vMerge w:val="restart"/>
            <w:vAlign w:val="center"/>
          </w:tcPr>
          <w:p w14:paraId="10D99F32" w14:textId="6ABD96A8" w:rsidR="00F66FBA" w:rsidRPr="00F131B3" w:rsidRDefault="00F66FBA" w:rsidP="00427821">
            <w:pPr>
              <w:jc w:val="center"/>
              <w:rPr>
                <w:sz w:val="26"/>
                <w:szCs w:val="26"/>
              </w:rPr>
            </w:pPr>
            <w:r w:rsidRPr="00F131B3">
              <w:rPr>
                <w:rFonts w:eastAsia="Calibri"/>
                <w:b/>
                <w:bCs/>
                <w:sz w:val="26"/>
                <w:szCs w:val="26"/>
              </w:rPr>
              <w:t>KK</w:t>
            </w:r>
          </w:p>
        </w:tc>
        <w:tc>
          <w:tcPr>
            <w:tcW w:w="2977" w:type="dxa"/>
            <w:gridSpan w:val="3"/>
          </w:tcPr>
          <w:p w14:paraId="773B86A9" w14:textId="32DB4F9B" w:rsidR="00F66FBA" w:rsidRPr="00F131B3" w:rsidRDefault="00F66FBA" w:rsidP="00427821">
            <w:pPr>
              <w:jc w:val="center"/>
              <w:rPr>
                <w:sz w:val="26"/>
                <w:szCs w:val="26"/>
              </w:rPr>
            </w:pPr>
            <w:r w:rsidRPr="00F131B3">
              <w:rPr>
                <w:rFonts w:eastAsia="Calibri"/>
                <w:b/>
                <w:bCs/>
                <w:sz w:val="26"/>
                <w:szCs w:val="26"/>
              </w:rPr>
              <w:t xml:space="preserve">Định mức </w:t>
            </w:r>
            <w:r w:rsidRPr="00F131B3">
              <w:rPr>
                <w:rFonts w:eastAsia="Calibri"/>
                <w:i/>
                <w:iCs/>
                <w:sz w:val="26"/>
                <w:szCs w:val="26"/>
              </w:rPr>
              <w:t>(công nhóm/ĐVT)</w:t>
            </w:r>
          </w:p>
        </w:tc>
      </w:tr>
      <w:tr w:rsidR="00540DB0" w:rsidRPr="00F131B3" w14:paraId="731488E0" w14:textId="77777777" w:rsidTr="00165ADB">
        <w:trPr>
          <w:trHeight w:val="315"/>
          <w:jc w:val="center"/>
        </w:trPr>
        <w:tc>
          <w:tcPr>
            <w:tcW w:w="880" w:type="dxa"/>
            <w:vMerge/>
            <w:vAlign w:val="center"/>
          </w:tcPr>
          <w:p w14:paraId="28E89DE4" w14:textId="77777777" w:rsidR="00F66FBA" w:rsidRPr="00F131B3" w:rsidRDefault="00F66FBA" w:rsidP="00F66FBA">
            <w:pPr>
              <w:jc w:val="center"/>
              <w:rPr>
                <w:sz w:val="26"/>
                <w:szCs w:val="26"/>
              </w:rPr>
            </w:pPr>
          </w:p>
        </w:tc>
        <w:tc>
          <w:tcPr>
            <w:tcW w:w="3260" w:type="dxa"/>
            <w:vMerge/>
            <w:vAlign w:val="center"/>
          </w:tcPr>
          <w:p w14:paraId="7EFDF802" w14:textId="77777777" w:rsidR="00F66FBA" w:rsidRPr="00F131B3" w:rsidRDefault="00F66FBA" w:rsidP="00F66FBA">
            <w:pPr>
              <w:jc w:val="both"/>
              <w:rPr>
                <w:sz w:val="26"/>
                <w:szCs w:val="26"/>
              </w:rPr>
            </w:pPr>
          </w:p>
        </w:tc>
        <w:tc>
          <w:tcPr>
            <w:tcW w:w="851" w:type="dxa"/>
            <w:vMerge/>
            <w:vAlign w:val="center"/>
          </w:tcPr>
          <w:p w14:paraId="7020702A" w14:textId="77777777" w:rsidR="00F66FBA" w:rsidRPr="00F131B3" w:rsidRDefault="00F66FBA" w:rsidP="00F66FBA">
            <w:pPr>
              <w:jc w:val="center"/>
              <w:rPr>
                <w:sz w:val="26"/>
                <w:szCs w:val="26"/>
              </w:rPr>
            </w:pPr>
          </w:p>
        </w:tc>
        <w:tc>
          <w:tcPr>
            <w:tcW w:w="1417" w:type="dxa"/>
            <w:vMerge/>
            <w:vAlign w:val="center"/>
          </w:tcPr>
          <w:p w14:paraId="277BFCD0" w14:textId="77777777" w:rsidR="00F66FBA" w:rsidRPr="00F131B3" w:rsidRDefault="00F66FBA" w:rsidP="00F66FBA">
            <w:pPr>
              <w:jc w:val="center"/>
              <w:rPr>
                <w:sz w:val="26"/>
                <w:szCs w:val="26"/>
              </w:rPr>
            </w:pPr>
          </w:p>
        </w:tc>
        <w:tc>
          <w:tcPr>
            <w:tcW w:w="851" w:type="dxa"/>
            <w:vMerge/>
            <w:vAlign w:val="center"/>
          </w:tcPr>
          <w:p w14:paraId="5A9E6D49" w14:textId="77777777" w:rsidR="00F66FBA" w:rsidRPr="00F131B3" w:rsidRDefault="00F66FBA" w:rsidP="00F66FBA">
            <w:pPr>
              <w:jc w:val="center"/>
              <w:rPr>
                <w:sz w:val="26"/>
                <w:szCs w:val="26"/>
              </w:rPr>
            </w:pPr>
          </w:p>
        </w:tc>
        <w:tc>
          <w:tcPr>
            <w:tcW w:w="992" w:type="dxa"/>
            <w:vAlign w:val="center"/>
          </w:tcPr>
          <w:p w14:paraId="0AD36C6E" w14:textId="032479DD" w:rsidR="00F66FBA" w:rsidRPr="00F131B3" w:rsidRDefault="00F66FBA" w:rsidP="00F66FBA">
            <w:pPr>
              <w:jc w:val="center"/>
              <w:rPr>
                <w:sz w:val="26"/>
                <w:szCs w:val="26"/>
              </w:rPr>
            </w:pPr>
            <w:r w:rsidRPr="00F131B3">
              <w:rPr>
                <w:b/>
                <w:bCs/>
                <w:sz w:val="26"/>
                <w:szCs w:val="26"/>
              </w:rPr>
              <w:t>ĐM Đất</w:t>
            </w:r>
          </w:p>
        </w:tc>
        <w:tc>
          <w:tcPr>
            <w:tcW w:w="992" w:type="dxa"/>
            <w:vAlign w:val="center"/>
          </w:tcPr>
          <w:p w14:paraId="3ADFF7C4" w14:textId="2963B5E7" w:rsidR="00F66FBA" w:rsidRPr="00F131B3" w:rsidRDefault="00F66FBA" w:rsidP="00F66FBA">
            <w:pPr>
              <w:jc w:val="center"/>
              <w:rPr>
                <w:rFonts w:eastAsia="Calibri"/>
                <w:b/>
                <w:bCs/>
                <w:sz w:val="26"/>
                <w:szCs w:val="26"/>
              </w:rPr>
            </w:pPr>
            <w:r w:rsidRPr="00F131B3">
              <w:rPr>
                <w:b/>
                <w:bCs/>
                <w:sz w:val="26"/>
                <w:szCs w:val="26"/>
              </w:rPr>
              <w:t>ĐM TS</w:t>
            </w:r>
          </w:p>
        </w:tc>
        <w:tc>
          <w:tcPr>
            <w:tcW w:w="993" w:type="dxa"/>
            <w:vAlign w:val="center"/>
          </w:tcPr>
          <w:p w14:paraId="5CF7A86E" w14:textId="18316AEE" w:rsidR="00F66FBA" w:rsidRPr="00F131B3" w:rsidRDefault="00F66FBA" w:rsidP="00F66FBA">
            <w:pPr>
              <w:jc w:val="center"/>
              <w:rPr>
                <w:rFonts w:eastAsia="Calibri"/>
                <w:b/>
                <w:bCs/>
                <w:sz w:val="26"/>
                <w:szCs w:val="26"/>
              </w:rPr>
            </w:pPr>
            <w:r w:rsidRPr="00F131B3">
              <w:rPr>
                <w:rFonts w:eastAsia="Calibri"/>
                <w:b/>
                <w:bCs/>
                <w:sz w:val="26"/>
                <w:szCs w:val="26"/>
              </w:rPr>
              <w:t>ĐM</w:t>
            </w:r>
          </w:p>
          <w:p w14:paraId="6BF36271" w14:textId="240575C7" w:rsidR="00F66FBA" w:rsidRPr="00F131B3" w:rsidRDefault="00F66FBA" w:rsidP="00F66FBA">
            <w:pPr>
              <w:jc w:val="center"/>
              <w:rPr>
                <w:sz w:val="26"/>
                <w:szCs w:val="26"/>
              </w:rPr>
            </w:pPr>
            <w:r w:rsidRPr="00F131B3">
              <w:rPr>
                <w:rFonts w:eastAsia="Calibri"/>
                <w:b/>
                <w:bCs/>
                <w:sz w:val="26"/>
                <w:szCs w:val="26"/>
              </w:rPr>
              <w:t>Đất + TS</w:t>
            </w:r>
          </w:p>
        </w:tc>
      </w:tr>
      <w:tr w:rsidR="00540DB0" w:rsidRPr="00F131B3" w14:paraId="65AFEB46" w14:textId="77777777" w:rsidTr="00165ADB">
        <w:trPr>
          <w:trHeight w:val="315"/>
          <w:jc w:val="center"/>
        </w:trPr>
        <w:tc>
          <w:tcPr>
            <w:tcW w:w="880" w:type="dxa"/>
            <w:vAlign w:val="center"/>
          </w:tcPr>
          <w:p w14:paraId="304DA87B" w14:textId="4B18CE3A" w:rsidR="00711071" w:rsidRPr="00F131B3" w:rsidRDefault="00711071" w:rsidP="00427821">
            <w:pPr>
              <w:jc w:val="center"/>
              <w:rPr>
                <w:sz w:val="26"/>
                <w:szCs w:val="26"/>
              </w:rPr>
            </w:pPr>
            <w:r w:rsidRPr="00F131B3">
              <w:rPr>
                <w:b/>
                <w:bCs/>
                <w:sz w:val="26"/>
                <w:szCs w:val="26"/>
              </w:rPr>
              <w:t>I</w:t>
            </w:r>
          </w:p>
        </w:tc>
        <w:tc>
          <w:tcPr>
            <w:tcW w:w="9356" w:type="dxa"/>
            <w:gridSpan w:val="7"/>
          </w:tcPr>
          <w:p w14:paraId="22385209" w14:textId="04A7520B" w:rsidR="00711071" w:rsidRPr="00F131B3" w:rsidRDefault="00711071" w:rsidP="00427821">
            <w:pPr>
              <w:rPr>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540DB0" w:rsidRPr="00F131B3" w14:paraId="277D757F" w14:textId="77777777" w:rsidTr="00165ADB">
        <w:trPr>
          <w:trHeight w:val="315"/>
          <w:jc w:val="center"/>
        </w:trPr>
        <w:tc>
          <w:tcPr>
            <w:tcW w:w="880" w:type="dxa"/>
            <w:vAlign w:val="center"/>
            <w:hideMark/>
          </w:tcPr>
          <w:p w14:paraId="3B449329" w14:textId="77777777" w:rsidR="00F66FBA" w:rsidRPr="00F131B3" w:rsidRDefault="00F66FBA" w:rsidP="00427821">
            <w:pPr>
              <w:jc w:val="center"/>
              <w:rPr>
                <w:sz w:val="26"/>
                <w:szCs w:val="26"/>
              </w:rPr>
            </w:pPr>
            <w:r w:rsidRPr="00F131B3">
              <w:rPr>
                <w:sz w:val="26"/>
                <w:szCs w:val="26"/>
              </w:rPr>
              <w:t>1</w:t>
            </w:r>
          </w:p>
        </w:tc>
        <w:tc>
          <w:tcPr>
            <w:tcW w:w="3260" w:type="dxa"/>
            <w:vAlign w:val="center"/>
            <w:hideMark/>
          </w:tcPr>
          <w:p w14:paraId="50CE5540" w14:textId="77777777" w:rsidR="00F66FBA" w:rsidRPr="00F131B3" w:rsidRDefault="00F66FBA" w:rsidP="00427821">
            <w:pPr>
              <w:jc w:val="both"/>
              <w:rPr>
                <w:sz w:val="26"/>
                <w:szCs w:val="26"/>
              </w:rPr>
            </w:pPr>
            <w:r w:rsidRPr="00F131B3">
              <w:rPr>
                <w:sz w:val="26"/>
                <w:szCs w:val="26"/>
              </w:rPr>
              <w:t>Hướng dẫn lập hồ sơ đề nghị đăng ký, cấp GCN</w:t>
            </w:r>
          </w:p>
        </w:tc>
        <w:tc>
          <w:tcPr>
            <w:tcW w:w="851" w:type="dxa"/>
            <w:vAlign w:val="center"/>
            <w:hideMark/>
          </w:tcPr>
          <w:p w14:paraId="16A94B6C" w14:textId="77777777" w:rsidR="00F66FBA" w:rsidRPr="00F131B3" w:rsidRDefault="00F66FBA" w:rsidP="00427821">
            <w:pPr>
              <w:jc w:val="center"/>
              <w:rPr>
                <w:sz w:val="26"/>
                <w:szCs w:val="26"/>
              </w:rPr>
            </w:pPr>
            <w:r w:rsidRPr="00F131B3">
              <w:rPr>
                <w:sz w:val="26"/>
                <w:szCs w:val="26"/>
              </w:rPr>
              <w:t> </w:t>
            </w:r>
          </w:p>
        </w:tc>
        <w:tc>
          <w:tcPr>
            <w:tcW w:w="1417" w:type="dxa"/>
            <w:vAlign w:val="center"/>
            <w:hideMark/>
          </w:tcPr>
          <w:p w14:paraId="77BF3989" w14:textId="77777777" w:rsidR="00F66FBA" w:rsidRPr="00F131B3" w:rsidRDefault="00F66FBA" w:rsidP="00427821">
            <w:pPr>
              <w:jc w:val="center"/>
              <w:rPr>
                <w:sz w:val="26"/>
                <w:szCs w:val="26"/>
              </w:rPr>
            </w:pPr>
            <w:r w:rsidRPr="00F131B3">
              <w:rPr>
                <w:sz w:val="26"/>
                <w:szCs w:val="26"/>
              </w:rPr>
              <w:t> </w:t>
            </w:r>
          </w:p>
        </w:tc>
        <w:tc>
          <w:tcPr>
            <w:tcW w:w="851" w:type="dxa"/>
            <w:vAlign w:val="center"/>
            <w:hideMark/>
          </w:tcPr>
          <w:p w14:paraId="7E0F2BA9" w14:textId="77777777" w:rsidR="00F66FBA" w:rsidRPr="00F131B3" w:rsidRDefault="00F66FBA" w:rsidP="00427821">
            <w:pPr>
              <w:jc w:val="center"/>
              <w:rPr>
                <w:sz w:val="26"/>
                <w:szCs w:val="26"/>
              </w:rPr>
            </w:pPr>
            <w:r w:rsidRPr="00F131B3">
              <w:rPr>
                <w:sz w:val="26"/>
                <w:szCs w:val="26"/>
              </w:rPr>
              <w:t> </w:t>
            </w:r>
          </w:p>
        </w:tc>
        <w:tc>
          <w:tcPr>
            <w:tcW w:w="992" w:type="dxa"/>
            <w:vAlign w:val="center"/>
            <w:hideMark/>
          </w:tcPr>
          <w:p w14:paraId="270AEC01" w14:textId="77777777" w:rsidR="00F66FBA" w:rsidRPr="00F131B3" w:rsidRDefault="00F66FBA" w:rsidP="00427821">
            <w:pPr>
              <w:jc w:val="center"/>
              <w:rPr>
                <w:sz w:val="26"/>
                <w:szCs w:val="26"/>
              </w:rPr>
            </w:pPr>
            <w:r w:rsidRPr="00F131B3">
              <w:rPr>
                <w:sz w:val="26"/>
                <w:szCs w:val="26"/>
              </w:rPr>
              <w:t> </w:t>
            </w:r>
          </w:p>
        </w:tc>
        <w:tc>
          <w:tcPr>
            <w:tcW w:w="992" w:type="dxa"/>
          </w:tcPr>
          <w:p w14:paraId="75FF38F9" w14:textId="77777777" w:rsidR="00F66FBA" w:rsidRPr="00F131B3" w:rsidRDefault="00F66FBA" w:rsidP="00427821">
            <w:pPr>
              <w:jc w:val="center"/>
              <w:rPr>
                <w:sz w:val="26"/>
                <w:szCs w:val="26"/>
              </w:rPr>
            </w:pPr>
          </w:p>
        </w:tc>
        <w:tc>
          <w:tcPr>
            <w:tcW w:w="993" w:type="dxa"/>
            <w:vAlign w:val="center"/>
            <w:hideMark/>
          </w:tcPr>
          <w:p w14:paraId="690CB4B5" w14:textId="4F1BBBC4" w:rsidR="00F66FBA" w:rsidRPr="00F131B3" w:rsidRDefault="00F66FBA" w:rsidP="00427821">
            <w:pPr>
              <w:jc w:val="center"/>
              <w:rPr>
                <w:sz w:val="26"/>
                <w:szCs w:val="26"/>
              </w:rPr>
            </w:pPr>
            <w:r w:rsidRPr="00F131B3">
              <w:rPr>
                <w:sz w:val="26"/>
                <w:szCs w:val="26"/>
              </w:rPr>
              <w:t> </w:t>
            </w:r>
          </w:p>
        </w:tc>
      </w:tr>
      <w:tr w:rsidR="00540DB0" w:rsidRPr="00F131B3" w14:paraId="5F0DDAEF" w14:textId="77777777" w:rsidTr="00165ADB">
        <w:trPr>
          <w:trHeight w:val="315"/>
          <w:jc w:val="center"/>
        </w:trPr>
        <w:tc>
          <w:tcPr>
            <w:tcW w:w="880" w:type="dxa"/>
            <w:vAlign w:val="center"/>
            <w:hideMark/>
          </w:tcPr>
          <w:p w14:paraId="131158A4" w14:textId="77777777" w:rsidR="00E61226" w:rsidRPr="00F131B3" w:rsidRDefault="00E61226" w:rsidP="00E61226">
            <w:pPr>
              <w:jc w:val="center"/>
              <w:rPr>
                <w:i/>
                <w:iCs/>
                <w:sz w:val="26"/>
                <w:szCs w:val="26"/>
              </w:rPr>
            </w:pPr>
            <w:r w:rsidRPr="00F131B3">
              <w:rPr>
                <w:i/>
                <w:iCs/>
                <w:sz w:val="26"/>
                <w:szCs w:val="26"/>
              </w:rPr>
              <w:t>1.1</w:t>
            </w:r>
          </w:p>
        </w:tc>
        <w:tc>
          <w:tcPr>
            <w:tcW w:w="3260" w:type="dxa"/>
            <w:vAlign w:val="center"/>
            <w:hideMark/>
          </w:tcPr>
          <w:p w14:paraId="1B823457" w14:textId="77777777" w:rsidR="00E61226" w:rsidRPr="00F131B3" w:rsidRDefault="00E61226" w:rsidP="00E61226">
            <w:pPr>
              <w:jc w:val="both"/>
              <w:rPr>
                <w:i/>
                <w:iCs/>
                <w:sz w:val="26"/>
                <w:szCs w:val="26"/>
              </w:rPr>
            </w:pPr>
            <w:r w:rsidRPr="00F131B3">
              <w:rPr>
                <w:i/>
                <w:iCs/>
                <w:sz w:val="26"/>
                <w:szCs w:val="26"/>
              </w:rPr>
              <w:t>Theo hình thức trực tiếp</w:t>
            </w:r>
          </w:p>
        </w:tc>
        <w:tc>
          <w:tcPr>
            <w:tcW w:w="851" w:type="dxa"/>
            <w:vAlign w:val="center"/>
            <w:hideMark/>
          </w:tcPr>
          <w:p w14:paraId="6D1EC040" w14:textId="77777777" w:rsidR="00E61226" w:rsidRPr="00F131B3" w:rsidRDefault="00E61226" w:rsidP="00E61226">
            <w:pPr>
              <w:jc w:val="center"/>
              <w:rPr>
                <w:i/>
                <w:iCs/>
                <w:sz w:val="26"/>
                <w:szCs w:val="26"/>
              </w:rPr>
            </w:pPr>
            <w:r w:rsidRPr="00F131B3">
              <w:rPr>
                <w:i/>
                <w:iCs/>
                <w:sz w:val="26"/>
                <w:szCs w:val="26"/>
              </w:rPr>
              <w:t>Hồ sơ</w:t>
            </w:r>
          </w:p>
        </w:tc>
        <w:tc>
          <w:tcPr>
            <w:tcW w:w="1417" w:type="dxa"/>
            <w:vAlign w:val="center"/>
            <w:hideMark/>
          </w:tcPr>
          <w:p w14:paraId="4FC23E80" w14:textId="77777777" w:rsidR="00E61226" w:rsidRPr="00F131B3" w:rsidRDefault="00E61226" w:rsidP="00E61226">
            <w:pPr>
              <w:jc w:val="center"/>
              <w:rPr>
                <w:i/>
                <w:iCs/>
                <w:sz w:val="26"/>
                <w:szCs w:val="26"/>
              </w:rPr>
            </w:pPr>
            <w:r w:rsidRPr="00F131B3">
              <w:rPr>
                <w:i/>
                <w:iCs/>
                <w:sz w:val="26"/>
                <w:szCs w:val="26"/>
              </w:rPr>
              <w:t>1KS2</w:t>
            </w:r>
          </w:p>
        </w:tc>
        <w:tc>
          <w:tcPr>
            <w:tcW w:w="851" w:type="dxa"/>
            <w:vAlign w:val="center"/>
            <w:hideMark/>
          </w:tcPr>
          <w:p w14:paraId="69E49A07" w14:textId="5AC09353" w:rsidR="00E61226" w:rsidRPr="00F131B3" w:rsidRDefault="00E61226" w:rsidP="00E61226">
            <w:pPr>
              <w:jc w:val="center"/>
              <w:rPr>
                <w:i/>
                <w:iCs/>
                <w:sz w:val="26"/>
                <w:szCs w:val="26"/>
              </w:rPr>
            </w:pPr>
            <w:r w:rsidRPr="00F131B3">
              <w:rPr>
                <w:i/>
                <w:iCs/>
                <w:sz w:val="26"/>
                <w:szCs w:val="26"/>
              </w:rPr>
              <w:t>1-4</w:t>
            </w:r>
          </w:p>
        </w:tc>
        <w:tc>
          <w:tcPr>
            <w:tcW w:w="992" w:type="dxa"/>
            <w:vAlign w:val="center"/>
            <w:hideMark/>
          </w:tcPr>
          <w:p w14:paraId="01F5DD1B" w14:textId="77777777" w:rsidR="00E61226" w:rsidRPr="00F131B3" w:rsidRDefault="00E61226" w:rsidP="00E61226">
            <w:pPr>
              <w:jc w:val="center"/>
              <w:rPr>
                <w:i/>
                <w:iCs/>
                <w:sz w:val="26"/>
                <w:szCs w:val="26"/>
              </w:rPr>
            </w:pPr>
            <w:r w:rsidRPr="00F131B3">
              <w:rPr>
                <w:i/>
                <w:iCs/>
                <w:sz w:val="26"/>
                <w:szCs w:val="26"/>
              </w:rPr>
              <w:t>0,200</w:t>
            </w:r>
          </w:p>
        </w:tc>
        <w:tc>
          <w:tcPr>
            <w:tcW w:w="992" w:type="dxa"/>
            <w:vAlign w:val="center"/>
          </w:tcPr>
          <w:p w14:paraId="4D1997CD" w14:textId="2CDB0B9F" w:rsidR="00E61226" w:rsidRPr="00F131B3" w:rsidRDefault="00E61226" w:rsidP="00E61226">
            <w:pPr>
              <w:jc w:val="center"/>
              <w:rPr>
                <w:i/>
                <w:iCs/>
                <w:sz w:val="26"/>
                <w:szCs w:val="26"/>
              </w:rPr>
            </w:pPr>
            <w:r w:rsidRPr="00F131B3">
              <w:rPr>
                <w:i/>
                <w:iCs/>
                <w:sz w:val="26"/>
                <w:szCs w:val="26"/>
              </w:rPr>
              <w:t>0,200</w:t>
            </w:r>
          </w:p>
        </w:tc>
        <w:tc>
          <w:tcPr>
            <w:tcW w:w="993" w:type="dxa"/>
            <w:vAlign w:val="center"/>
            <w:hideMark/>
          </w:tcPr>
          <w:p w14:paraId="50301120" w14:textId="5B39A270" w:rsidR="00E61226" w:rsidRPr="00F131B3" w:rsidRDefault="00E61226" w:rsidP="00E61226">
            <w:pPr>
              <w:jc w:val="center"/>
              <w:rPr>
                <w:i/>
                <w:iCs/>
                <w:sz w:val="26"/>
                <w:szCs w:val="26"/>
              </w:rPr>
            </w:pPr>
            <w:r w:rsidRPr="00F131B3">
              <w:rPr>
                <w:i/>
                <w:iCs/>
                <w:sz w:val="26"/>
                <w:szCs w:val="26"/>
              </w:rPr>
              <w:t>0,260</w:t>
            </w:r>
          </w:p>
        </w:tc>
      </w:tr>
      <w:tr w:rsidR="00540DB0" w:rsidRPr="00F131B3" w14:paraId="387D57D1" w14:textId="77777777" w:rsidTr="00165ADB">
        <w:trPr>
          <w:trHeight w:val="315"/>
          <w:jc w:val="center"/>
        </w:trPr>
        <w:tc>
          <w:tcPr>
            <w:tcW w:w="880" w:type="dxa"/>
            <w:vAlign w:val="center"/>
            <w:hideMark/>
          </w:tcPr>
          <w:p w14:paraId="3194D94B" w14:textId="77777777" w:rsidR="00E61226" w:rsidRPr="00F131B3" w:rsidRDefault="00E61226" w:rsidP="00E61226">
            <w:pPr>
              <w:jc w:val="center"/>
              <w:rPr>
                <w:i/>
                <w:iCs/>
                <w:sz w:val="26"/>
                <w:szCs w:val="26"/>
              </w:rPr>
            </w:pPr>
            <w:r w:rsidRPr="00F131B3">
              <w:rPr>
                <w:i/>
                <w:iCs/>
                <w:sz w:val="26"/>
                <w:szCs w:val="26"/>
              </w:rPr>
              <w:t>1.2</w:t>
            </w:r>
          </w:p>
        </w:tc>
        <w:tc>
          <w:tcPr>
            <w:tcW w:w="3260" w:type="dxa"/>
            <w:vAlign w:val="center"/>
            <w:hideMark/>
          </w:tcPr>
          <w:p w14:paraId="3660DD40" w14:textId="77777777" w:rsidR="00E61226" w:rsidRPr="00F131B3" w:rsidRDefault="00E61226" w:rsidP="00E61226">
            <w:pPr>
              <w:jc w:val="both"/>
              <w:rPr>
                <w:i/>
                <w:iCs/>
                <w:sz w:val="26"/>
                <w:szCs w:val="26"/>
              </w:rPr>
            </w:pPr>
            <w:r w:rsidRPr="00F131B3">
              <w:rPr>
                <w:i/>
                <w:iCs/>
                <w:sz w:val="26"/>
                <w:szCs w:val="26"/>
              </w:rPr>
              <w:t>Theo hình thức trực tuyến</w:t>
            </w:r>
          </w:p>
        </w:tc>
        <w:tc>
          <w:tcPr>
            <w:tcW w:w="851" w:type="dxa"/>
            <w:vAlign w:val="center"/>
            <w:hideMark/>
          </w:tcPr>
          <w:p w14:paraId="3D14B345" w14:textId="77777777" w:rsidR="00E61226" w:rsidRPr="00F131B3" w:rsidRDefault="00E61226" w:rsidP="00E61226">
            <w:pPr>
              <w:jc w:val="center"/>
              <w:rPr>
                <w:i/>
                <w:iCs/>
                <w:sz w:val="26"/>
                <w:szCs w:val="26"/>
              </w:rPr>
            </w:pPr>
            <w:r w:rsidRPr="00F131B3">
              <w:rPr>
                <w:i/>
                <w:iCs/>
                <w:sz w:val="26"/>
                <w:szCs w:val="26"/>
              </w:rPr>
              <w:t>Hồ sơ</w:t>
            </w:r>
          </w:p>
        </w:tc>
        <w:tc>
          <w:tcPr>
            <w:tcW w:w="1417" w:type="dxa"/>
            <w:vAlign w:val="center"/>
            <w:hideMark/>
          </w:tcPr>
          <w:p w14:paraId="5E2E41CB" w14:textId="77777777" w:rsidR="00E61226" w:rsidRPr="00F131B3" w:rsidRDefault="00E61226" w:rsidP="00E61226">
            <w:pPr>
              <w:jc w:val="center"/>
              <w:rPr>
                <w:i/>
                <w:iCs/>
                <w:sz w:val="26"/>
                <w:szCs w:val="26"/>
              </w:rPr>
            </w:pPr>
            <w:r w:rsidRPr="00F131B3">
              <w:rPr>
                <w:i/>
                <w:iCs/>
                <w:sz w:val="26"/>
                <w:szCs w:val="26"/>
              </w:rPr>
              <w:t>1KS2</w:t>
            </w:r>
          </w:p>
        </w:tc>
        <w:tc>
          <w:tcPr>
            <w:tcW w:w="851" w:type="dxa"/>
            <w:vAlign w:val="center"/>
            <w:hideMark/>
          </w:tcPr>
          <w:p w14:paraId="2F9EFFE2" w14:textId="4E93F636" w:rsidR="00E61226" w:rsidRPr="00F131B3" w:rsidRDefault="00E61226" w:rsidP="00E61226">
            <w:pPr>
              <w:jc w:val="center"/>
              <w:rPr>
                <w:i/>
                <w:iCs/>
                <w:sz w:val="26"/>
                <w:szCs w:val="26"/>
              </w:rPr>
            </w:pPr>
            <w:r w:rsidRPr="00F131B3">
              <w:rPr>
                <w:i/>
                <w:iCs/>
                <w:sz w:val="26"/>
                <w:szCs w:val="26"/>
              </w:rPr>
              <w:t>1-4</w:t>
            </w:r>
          </w:p>
        </w:tc>
        <w:tc>
          <w:tcPr>
            <w:tcW w:w="992" w:type="dxa"/>
            <w:vAlign w:val="center"/>
            <w:hideMark/>
          </w:tcPr>
          <w:p w14:paraId="01CB539A" w14:textId="77777777" w:rsidR="00E61226" w:rsidRPr="00F131B3" w:rsidRDefault="00E61226" w:rsidP="00E61226">
            <w:pPr>
              <w:jc w:val="center"/>
              <w:rPr>
                <w:i/>
                <w:iCs/>
                <w:sz w:val="26"/>
                <w:szCs w:val="26"/>
              </w:rPr>
            </w:pPr>
            <w:r w:rsidRPr="00F131B3">
              <w:rPr>
                <w:i/>
                <w:iCs/>
                <w:sz w:val="26"/>
                <w:szCs w:val="26"/>
              </w:rPr>
              <w:t>0,150</w:t>
            </w:r>
          </w:p>
        </w:tc>
        <w:tc>
          <w:tcPr>
            <w:tcW w:w="992" w:type="dxa"/>
            <w:vAlign w:val="center"/>
          </w:tcPr>
          <w:p w14:paraId="079E8E13" w14:textId="6A598CAE" w:rsidR="00E61226" w:rsidRPr="00F131B3" w:rsidRDefault="00E61226" w:rsidP="00E61226">
            <w:pPr>
              <w:jc w:val="center"/>
              <w:rPr>
                <w:i/>
                <w:iCs/>
                <w:sz w:val="26"/>
                <w:szCs w:val="26"/>
              </w:rPr>
            </w:pPr>
            <w:r w:rsidRPr="00F131B3">
              <w:rPr>
                <w:i/>
                <w:iCs/>
                <w:sz w:val="26"/>
                <w:szCs w:val="26"/>
              </w:rPr>
              <w:t>0,150</w:t>
            </w:r>
          </w:p>
        </w:tc>
        <w:tc>
          <w:tcPr>
            <w:tcW w:w="993" w:type="dxa"/>
            <w:vAlign w:val="center"/>
            <w:hideMark/>
          </w:tcPr>
          <w:p w14:paraId="7052EDE5" w14:textId="69E169A3" w:rsidR="00E61226" w:rsidRPr="00F131B3" w:rsidRDefault="00E61226" w:rsidP="00E61226">
            <w:pPr>
              <w:jc w:val="center"/>
              <w:rPr>
                <w:i/>
                <w:iCs/>
                <w:sz w:val="26"/>
                <w:szCs w:val="26"/>
              </w:rPr>
            </w:pPr>
            <w:r w:rsidRPr="00F131B3">
              <w:rPr>
                <w:i/>
                <w:iCs/>
                <w:sz w:val="26"/>
                <w:szCs w:val="26"/>
              </w:rPr>
              <w:t>0,190</w:t>
            </w:r>
          </w:p>
        </w:tc>
      </w:tr>
      <w:tr w:rsidR="00540DB0" w:rsidRPr="00F131B3" w14:paraId="689AA78C" w14:textId="77777777" w:rsidTr="00165ADB">
        <w:trPr>
          <w:trHeight w:val="1066"/>
          <w:jc w:val="center"/>
        </w:trPr>
        <w:tc>
          <w:tcPr>
            <w:tcW w:w="880" w:type="dxa"/>
            <w:vAlign w:val="center"/>
            <w:hideMark/>
          </w:tcPr>
          <w:p w14:paraId="3B9EAD71" w14:textId="549DCD4D" w:rsidR="00E61226" w:rsidRPr="00F131B3" w:rsidRDefault="00E61226" w:rsidP="00E61226">
            <w:pPr>
              <w:jc w:val="center"/>
              <w:rPr>
                <w:sz w:val="26"/>
                <w:szCs w:val="26"/>
              </w:rPr>
            </w:pPr>
            <w:r w:rsidRPr="00F131B3">
              <w:rPr>
                <w:sz w:val="26"/>
                <w:szCs w:val="26"/>
              </w:rPr>
              <w:t>2</w:t>
            </w:r>
          </w:p>
        </w:tc>
        <w:tc>
          <w:tcPr>
            <w:tcW w:w="3260" w:type="dxa"/>
            <w:vAlign w:val="center"/>
            <w:hideMark/>
          </w:tcPr>
          <w:p w14:paraId="51708A96" w14:textId="751B67AE" w:rsidR="00E61226" w:rsidRPr="00F131B3" w:rsidRDefault="00E61226" w:rsidP="00E61226">
            <w:pPr>
              <w:jc w:val="both"/>
              <w:rPr>
                <w:sz w:val="26"/>
                <w:szCs w:val="26"/>
              </w:rPr>
            </w:pPr>
            <w:r w:rsidRPr="00F131B3">
              <w:rPr>
                <w:sz w:val="26"/>
                <w:szCs w:val="26"/>
              </w:rPr>
              <w:t>Nhận, kiểm tra tính đầy đủ của thành phần hồ sơ và cấp Giấy tiếp nhận hồ sơ và hẹn trả kết quả</w:t>
            </w:r>
          </w:p>
        </w:tc>
        <w:tc>
          <w:tcPr>
            <w:tcW w:w="851" w:type="dxa"/>
            <w:vAlign w:val="center"/>
            <w:hideMark/>
          </w:tcPr>
          <w:p w14:paraId="658181B8" w14:textId="49F4CE2C" w:rsidR="00E61226" w:rsidRPr="00F131B3" w:rsidRDefault="00E61226" w:rsidP="00E61226">
            <w:pPr>
              <w:jc w:val="center"/>
              <w:rPr>
                <w:sz w:val="26"/>
                <w:szCs w:val="26"/>
              </w:rPr>
            </w:pPr>
            <w:r w:rsidRPr="00F131B3">
              <w:rPr>
                <w:sz w:val="26"/>
                <w:szCs w:val="26"/>
              </w:rPr>
              <w:t>Hồ sơ</w:t>
            </w:r>
          </w:p>
        </w:tc>
        <w:tc>
          <w:tcPr>
            <w:tcW w:w="1417" w:type="dxa"/>
            <w:vAlign w:val="center"/>
            <w:hideMark/>
          </w:tcPr>
          <w:p w14:paraId="345A58E5" w14:textId="51A7AE56" w:rsidR="00E61226" w:rsidRPr="00F131B3" w:rsidRDefault="00E61226" w:rsidP="00E61226">
            <w:pPr>
              <w:jc w:val="center"/>
              <w:rPr>
                <w:sz w:val="26"/>
                <w:szCs w:val="26"/>
              </w:rPr>
            </w:pPr>
            <w:r w:rsidRPr="00F131B3">
              <w:rPr>
                <w:sz w:val="26"/>
                <w:szCs w:val="26"/>
              </w:rPr>
              <w:t>1KS2</w:t>
            </w:r>
          </w:p>
        </w:tc>
        <w:tc>
          <w:tcPr>
            <w:tcW w:w="851" w:type="dxa"/>
            <w:vAlign w:val="center"/>
            <w:hideMark/>
          </w:tcPr>
          <w:p w14:paraId="091115FF" w14:textId="7E506CE9" w:rsidR="00E61226" w:rsidRPr="00F131B3" w:rsidRDefault="00E61226" w:rsidP="00E61226">
            <w:pPr>
              <w:jc w:val="center"/>
              <w:rPr>
                <w:sz w:val="26"/>
                <w:szCs w:val="26"/>
              </w:rPr>
            </w:pPr>
            <w:r w:rsidRPr="00F131B3">
              <w:rPr>
                <w:sz w:val="26"/>
                <w:szCs w:val="26"/>
              </w:rPr>
              <w:t>1-4</w:t>
            </w:r>
          </w:p>
        </w:tc>
        <w:tc>
          <w:tcPr>
            <w:tcW w:w="992" w:type="dxa"/>
            <w:vAlign w:val="center"/>
            <w:hideMark/>
          </w:tcPr>
          <w:p w14:paraId="6F859214" w14:textId="7984C62A" w:rsidR="00E61226" w:rsidRPr="00F131B3" w:rsidRDefault="00E61226" w:rsidP="00E61226">
            <w:pPr>
              <w:jc w:val="center"/>
              <w:rPr>
                <w:sz w:val="26"/>
                <w:szCs w:val="26"/>
              </w:rPr>
            </w:pPr>
            <w:r w:rsidRPr="00F131B3">
              <w:rPr>
                <w:sz w:val="26"/>
                <w:szCs w:val="26"/>
              </w:rPr>
              <w:t>0,50</w:t>
            </w:r>
          </w:p>
        </w:tc>
        <w:tc>
          <w:tcPr>
            <w:tcW w:w="992" w:type="dxa"/>
            <w:vAlign w:val="center"/>
          </w:tcPr>
          <w:p w14:paraId="3C4F843A" w14:textId="0876D8B7" w:rsidR="00E61226" w:rsidRPr="00F131B3" w:rsidRDefault="00E61226" w:rsidP="00E61226">
            <w:pPr>
              <w:jc w:val="center"/>
              <w:rPr>
                <w:sz w:val="26"/>
                <w:szCs w:val="26"/>
              </w:rPr>
            </w:pPr>
            <w:r w:rsidRPr="00F131B3">
              <w:rPr>
                <w:sz w:val="26"/>
                <w:szCs w:val="26"/>
              </w:rPr>
              <w:t>0,50</w:t>
            </w:r>
          </w:p>
        </w:tc>
        <w:tc>
          <w:tcPr>
            <w:tcW w:w="993" w:type="dxa"/>
            <w:vAlign w:val="center"/>
            <w:hideMark/>
          </w:tcPr>
          <w:p w14:paraId="7241FD2D" w14:textId="68BD2C0B" w:rsidR="00E61226" w:rsidRPr="00F131B3" w:rsidRDefault="00E61226" w:rsidP="00E61226">
            <w:pPr>
              <w:jc w:val="center"/>
              <w:rPr>
                <w:sz w:val="26"/>
                <w:szCs w:val="26"/>
              </w:rPr>
            </w:pPr>
            <w:r w:rsidRPr="00F131B3">
              <w:rPr>
                <w:sz w:val="26"/>
                <w:szCs w:val="26"/>
              </w:rPr>
              <w:t>0,50</w:t>
            </w:r>
          </w:p>
        </w:tc>
      </w:tr>
      <w:tr w:rsidR="00540DB0" w:rsidRPr="00F131B3" w14:paraId="52C788C4" w14:textId="77777777" w:rsidTr="00165ADB">
        <w:trPr>
          <w:trHeight w:val="1005"/>
          <w:jc w:val="center"/>
        </w:trPr>
        <w:tc>
          <w:tcPr>
            <w:tcW w:w="880" w:type="dxa"/>
            <w:vAlign w:val="center"/>
            <w:hideMark/>
          </w:tcPr>
          <w:p w14:paraId="101A9DF9" w14:textId="208B9506" w:rsidR="00E61226" w:rsidRPr="00F131B3" w:rsidRDefault="00E61226" w:rsidP="00E61226">
            <w:pPr>
              <w:jc w:val="center"/>
              <w:rPr>
                <w:sz w:val="26"/>
                <w:szCs w:val="26"/>
              </w:rPr>
            </w:pPr>
            <w:r w:rsidRPr="00F131B3">
              <w:rPr>
                <w:sz w:val="26"/>
                <w:szCs w:val="26"/>
              </w:rPr>
              <w:t>3</w:t>
            </w:r>
          </w:p>
        </w:tc>
        <w:tc>
          <w:tcPr>
            <w:tcW w:w="3260" w:type="dxa"/>
            <w:vAlign w:val="center"/>
            <w:hideMark/>
          </w:tcPr>
          <w:p w14:paraId="682B1373" w14:textId="3AEC7F1E" w:rsidR="00E61226" w:rsidRPr="00F131B3" w:rsidRDefault="00E61226" w:rsidP="00E61226">
            <w:pPr>
              <w:jc w:val="both"/>
              <w:rPr>
                <w:sz w:val="26"/>
                <w:szCs w:val="26"/>
              </w:rPr>
            </w:pPr>
            <w:r w:rsidRPr="00F131B3">
              <w:rPr>
                <w:sz w:val="26"/>
                <w:szCs w:val="26"/>
              </w:rPr>
              <w:t>Tạo tệp (File) dữ liệu hồ sơ số và nhập thông tin do người sử dụng đất, quản lý đất kê khai, đăng ký</w:t>
            </w:r>
          </w:p>
        </w:tc>
        <w:tc>
          <w:tcPr>
            <w:tcW w:w="851" w:type="dxa"/>
            <w:vAlign w:val="center"/>
            <w:hideMark/>
          </w:tcPr>
          <w:p w14:paraId="5796133E" w14:textId="1E66BC76" w:rsidR="00E61226" w:rsidRPr="00F131B3" w:rsidRDefault="00E61226" w:rsidP="00E61226">
            <w:pPr>
              <w:jc w:val="center"/>
              <w:rPr>
                <w:sz w:val="26"/>
                <w:szCs w:val="26"/>
              </w:rPr>
            </w:pPr>
            <w:r w:rsidRPr="00F131B3">
              <w:rPr>
                <w:sz w:val="26"/>
                <w:szCs w:val="26"/>
              </w:rPr>
              <w:t>Thửa</w:t>
            </w:r>
          </w:p>
        </w:tc>
        <w:tc>
          <w:tcPr>
            <w:tcW w:w="1417" w:type="dxa"/>
            <w:vAlign w:val="center"/>
            <w:hideMark/>
          </w:tcPr>
          <w:p w14:paraId="336D2404" w14:textId="73FFADCF" w:rsidR="00E61226" w:rsidRPr="00F131B3" w:rsidRDefault="00E61226" w:rsidP="00E61226">
            <w:pPr>
              <w:jc w:val="center"/>
              <w:rPr>
                <w:sz w:val="26"/>
                <w:szCs w:val="26"/>
              </w:rPr>
            </w:pPr>
            <w:r w:rsidRPr="00F131B3">
              <w:rPr>
                <w:sz w:val="26"/>
                <w:szCs w:val="26"/>
              </w:rPr>
              <w:t>1KS3</w:t>
            </w:r>
          </w:p>
        </w:tc>
        <w:tc>
          <w:tcPr>
            <w:tcW w:w="851" w:type="dxa"/>
            <w:vAlign w:val="center"/>
            <w:hideMark/>
          </w:tcPr>
          <w:p w14:paraId="7D0B75E8" w14:textId="6B4D32CD" w:rsidR="00E61226" w:rsidRPr="00F131B3" w:rsidRDefault="00E61226" w:rsidP="00E61226">
            <w:pPr>
              <w:jc w:val="center"/>
              <w:rPr>
                <w:sz w:val="26"/>
                <w:szCs w:val="26"/>
              </w:rPr>
            </w:pPr>
            <w:r w:rsidRPr="00F131B3">
              <w:rPr>
                <w:sz w:val="26"/>
                <w:szCs w:val="26"/>
              </w:rPr>
              <w:t>1-3</w:t>
            </w:r>
          </w:p>
        </w:tc>
        <w:tc>
          <w:tcPr>
            <w:tcW w:w="992" w:type="dxa"/>
            <w:vAlign w:val="center"/>
            <w:hideMark/>
          </w:tcPr>
          <w:p w14:paraId="3BB737EC" w14:textId="01F04342" w:rsidR="00E61226" w:rsidRPr="00F131B3" w:rsidRDefault="00E61226" w:rsidP="00E61226">
            <w:pPr>
              <w:jc w:val="center"/>
              <w:rPr>
                <w:sz w:val="26"/>
                <w:szCs w:val="26"/>
              </w:rPr>
            </w:pPr>
            <w:r w:rsidRPr="00F131B3">
              <w:rPr>
                <w:sz w:val="26"/>
                <w:szCs w:val="26"/>
              </w:rPr>
              <w:t>0,107</w:t>
            </w:r>
          </w:p>
        </w:tc>
        <w:tc>
          <w:tcPr>
            <w:tcW w:w="992" w:type="dxa"/>
            <w:vAlign w:val="center"/>
          </w:tcPr>
          <w:p w14:paraId="302219A7" w14:textId="7EEDD888" w:rsidR="00E61226" w:rsidRPr="00F131B3" w:rsidRDefault="00E61226" w:rsidP="00E61226">
            <w:pPr>
              <w:jc w:val="center"/>
              <w:rPr>
                <w:sz w:val="26"/>
                <w:szCs w:val="26"/>
              </w:rPr>
            </w:pPr>
            <w:r w:rsidRPr="00F131B3">
              <w:rPr>
                <w:sz w:val="26"/>
                <w:szCs w:val="26"/>
              </w:rPr>
              <w:t>0,033</w:t>
            </w:r>
          </w:p>
        </w:tc>
        <w:tc>
          <w:tcPr>
            <w:tcW w:w="993" w:type="dxa"/>
            <w:vAlign w:val="center"/>
            <w:hideMark/>
          </w:tcPr>
          <w:p w14:paraId="7EE92F46" w14:textId="37F79EE0" w:rsidR="00E61226" w:rsidRPr="00F131B3" w:rsidRDefault="00E61226" w:rsidP="00E61226">
            <w:pPr>
              <w:jc w:val="center"/>
              <w:rPr>
                <w:sz w:val="26"/>
                <w:szCs w:val="26"/>
              </w:rPr>
            </w:pPr>
            <w:r w:rsidRPr="00F131B3">
              <w:rPr>
                <w:sz w:val="26"/>
                <w:szCs w:val="26"/>
              </w:rPr>
              <w:t>0,167</w:t>
            </w:r>
          </w:p>
        </w:tc>
      </w:tr>
      <w:tr w:rsidR="00540DB0" w:rsidRPr="00F131B3" w14:paraId="5270B1A1" w14:textId="77777777" w:rsidTr="00165ADB">
        <w:trPr>
          <w:trHeight w:val="723"/>
          <w:jc w:val="center"/>
        </w:trPr>
        <w:tc>
          <w:tcPr>
            <w:tcW w:w="880" w:type="dxa"/>
            <w:vAlign w:val="center"/>
            <w:hideMark/>
          </w:tcPr>
          <w:p w14:paraId="4BD69641" w14:textId="4A7FA23A" w:rsidR="00E61226" w:rsidRPr="00F131B3" w:rsidRDefault="00E61226" w:rsidP="00E61226">
            <w:pPr>
              <w:jc w:val="center"/>
              <w:rPr>
                <w:sz w:val="26"/>
                <w:szCs w:val="26"/>
              </w:rPr>
            </w:pPr>
            <w:r w:rsidRPr="00F131B3">
              <w:rPr>
                <w:sz w:val="26"/>
                <w:szCs w:val="26"/>
              </w:rPr>
              <w:t>4</w:t>
            </w:r>
          </w:p>
        </w:tc>
        <w:tc>
          <w:tcPr>
            <w:tcW w:w="3260" w:type="dxa"/>
            <w:vAlign w:val="center"/>
            <w:hideMark/>
          </w:tcPr>
          <w:p w14:paraId="024F074C" w14:textId="3C2F463B" w:rsidR="00E61226" w:rsidRPr="00F131B3" w:rsidRDefault="00E61226" w:rsidP="00E61226">
            <w:pPr>
              <w:jc w:val="both"/>
              <w:rPr>
                <w:sz w:val="26"/>
                <w:szCs w:val="26"/>
              </w:rPr>
            </w:pPr>
            <w:r w:rsidRPr="00F131B3">
              <w:rPr>
                <w:sz w:val="26"/>
                <w:szCs w:val="26"/>
              </w:rPr>
              <w:t>Chuyển hồ sơ đến Ủy ban nhân dân cấp xã nơi có đất</w:t>
            </w:r>
          </w:p>
        </w:tc>
        <w:tc>
          <w:tcPr>
            <w:tcW w:w="851" w:type="dxa"/>
            <w:vAlign w:val="center"/>
          </w:tcPr>
          <w:p w14:paraId="2CD78D42" w14:textId="10594CD2" w:rsidR="00E61226" w:rsidRPr="00F131B3" w:rsidRDefault="00E61226" w:rsidP="00E61226">
            <w:pPr>
              <w:jc w:val="center"/>
              <w:rPr>
                <w:sz w:val="26"/>
                <w:szCs w:val="26"/>
              </w:rPr>
            </w:pPr>
          </w:p>
        </w:tc>
        <w:tc>
          <w:tcPr>
            <w:tcW w:w="1417" w:type="dxa"/>
            <w:vAlign w:val="center"/>
          </w:tcPr>
          <w:p w14:paraId="6452DB9E" w14:textId="465D9CE8" w:rsidR="00E61226" w:rsidRPr="00F131B3" w:rsidRDefault="00E61226" w:rsidP="00E61226">
            <w:pPr>
              <w:jc w:val="center"/>
              <w:rPr>
                <w:sz w:val="26"/>
                <w:szCs w:val="26"/>
              </w:rPr>
            </w:pPr>
          </w:p>
        </w:tc>
        <w:tc>
          <w:tcPr>
            <w:tcW w:w="851" w:type="dxa"/>
            <w:vAlign w:val="center"/>
          </w:tcPr>
          <w:p w14:paraId="59C0278B" w14:textId="0C62D3A2" w:rsidR="00E61226" w:rsidRPr="00F131B3" w:rsidRDefault="00E61226" w:rsidP="00E61226">
            <w:pPr>
              <w:jc w:val="center"/>
              <w:rPr>
                <w:sz w:val="26"/>
                <w:szCs w:val="26"/>
              </w:rPr>
            </w:pPr>
          </w:p>
        </w:tc>
        <w:tc>
          <w:tcPr>
            <w:tcW w:w="992" w:type="dxa"/>
            <w:vAlign w:val="center"/>
          </w:tcPr>
          <w:p w14:paraId="3BB9F5F5" w14:textId="16A67F00" w:rsidR="00E61226" w:rsidRPr="00F131B3" w:rsidRDefault="00E61226" w:rsidP="00E61226">
            <w:pPr>
              <w:jc w:val="center"/>
              <w:rPr>
                <w:sz w:val="26"/>
                <w:szCs w:val="26"/>
              </w:rPr>
            </w:pPr>
          </w:p>
        </w:tc>
        <w:tc>
          <w:tcPr>
            <w:tcW w:w="992" w:type="dxa"/>
            <w:vAlign w:val="center"/>
          </w:tcPr>
          <w:p w14:paraId="3429BBBD" w14:textId="4E68698F" w:rsidR="00E61226" w:rsidRPr="00F131B3" w:rsidRDefault="00E61226" w:rsidP="00E61226">
            <w:pPr>
              <w:jc w:val="center"/>
              <w:rPr>
                <w:sz w:val="26"/>
                <w:szCs w:val="26"/>
              </w:rPr>
            </w:pPr>
          </w:p>
        </w:tc>
        <w:tc>
          <w:tcPr>
            <w:tcW w:w="993" w:type="dxa"/>
            <w:vAlign w:val="center"/>
          </w:tcPr>
          <w:p w14:paraId="681D9882" w14:textId="0415ABB1" w:rsidR="00E61226" w:rsidRPr="00F131B3" w:rsidRDefault="00E61226" w:rsidP="00E61226">
            <w:pPr>
              <w:jc w:val="center"/>
              <w:rPr>
                <w:sz w:val="26"/>
                <w:szCs w:val="26"/>
              </w:rPr>
            </w:pPr>
          </w:p>
        </w:tc>
      </w:tr>
      <w:tr w:rsidR="00540DB0" w:rsidRPr="00F131B3" w14:paraId="30EAD89B" w14:textId="77777777" w:rsidTr="00165ADB">
        <w:trPr>
          <w:trHeight w:val="511"/>
          <w:jc w:val="center"/>
        </w:trPr>
        <w:tc>
          <w:tcPr>
            <w:tcW w:w="880" w:type="dxa"/>
            <w:vAlign w:val="center"/>
          </w:tcPr>
          <w:p w14:paraId="247D6A3C" w14:textId="3B80230A" w:rsidR="00E61226" w:rsidRPr="00F131B3" w:rsidRDefault="00E61226" w:rsidP="00E61226">
            <w:pPr>
              <w:jc w:val="center"/>
              <w:rPr>
                <w:i/>
                <w:iCs/>
                <w:sz w:val="26"/>
                <w:szCs w:val="26"/>
              </w:rPr>
            </w:pPr>
            <w:r w:rsidRPr="00F131B3">
              <w:rPr>
                <w:i/>
                <w:iCs/>
                <w:sz w:val="26"/>
                <w:szCs w:val="26"/>
              </w:rPr>
              <w:t>4.1</w:t>
            </w:r>
          </w:p>
        </w:tc>
        <w:tc>
          <w:tcPr>
            <w:tcW w:w="3260" w:type="dxa"/>
            <w:vAlign w:val="center"/>
          </w:tcPr>
          <w:p w14:paraId="7A6136A4" w14:textId="3DCD1857" w:rsidR="00E61226" w:rsidRPr="00F131B3" w:rsidRDefault="00E61226" w:rsidP="00E61226">
            <w:pPr>
              <w:jc w:val="both"/>
              <w:rPr>
                <w:i/>
                <w:iCs/>
                <w:sz w:val="26"/>
                <w:szCs w:val="26"/>
              </w:rPr>
            </w:pPr>
            <w:r w:rsidRPr="00F131B3">
              <w:rPr>
                <w:i/>
                <w:iCs/>
                <w:sz w:val="26"/>
                <w:szCs w:val="26"/>
              </w:rPr>
              <w:t>Theo hình thức trực tiếp</w:t>
            </w:r>
          </w:p>
        </w:tc>
        <w:tc>
          <w:tcPr>
            <w:tcW w:w="851" w:type="dxa"/>
            <w:vAlign w:val="center"/>
          </w:tcPr>
          <w:p w14:paraId="7E7A3047" w14:textId="00E7D758" w:rsidR="00E61226" w:rsidRPr="00F131B3" w:rsidRDefault="00E61226" w:rsidP="00E61226">
            <w:pPr>
              <w:jc w:val="center"/>
              <w:rPr>
                <w:i/>
                <w:iCs/>
                <w:sz w:val="26"/>
                <w:szCs w:val="26"/>
              </w:rPr>
            </w:pPr>
            <w:r w:rsidRPr="00F131B3">
              <w:rPr>
                <w:i/>
                <w:iCs/>
                <w:sz w:val="26"/>
                <w:szCs w:val="26"/>
              </w:rPr>
              <w:t>Hồ sơ</w:t>
            </w:r>
          </w:p>
        </w:tc>
        <w:tc>
          <w:tcPr>
            <w:tcW w:w="1417" w:type="dxa"/>
            <w:vAlign w:val="center"/>
          </w:tcPr>
          <w:p w14:paraId="309B19FE" w14:textId="593CF321" w:rsidR="00E61226" w:rsidRPr="00F131B3" w:rsidRDefault="00E61226" w:rsidP="00E61226">
            <w:pPr>
              <w:jc w:val="center"/>
              <w:rPr>
                <w:i/>
                <w:iCs/>
                <w:sz w:val="26"/>
                <w:szCs w:val="26"/>
              </w:rPr>
            </w:pPr>
            <w:r w:rsidRPr="00F131B3">
              <w:rPr>
                <w:i/>
                <w:iCs/>
                <w:sz w:val="26"/>
                <w:szCs w:val="26"/>
              </w:rPr>
              <w:t>1KS2</w:t>
            </w:r>
          </w:p>
        </w:tc>
        <w:tc>
          <w:tcPr>
            <w:tcW w:w="851" w:type="dxa"/>
            <w:vAlign w:val="center"/>
          </w:tcPr>
          <w:p w14:paraId="4940E50A" w14:textId="1248209E" w:rsidR="00E61226" w:rsidRPr="00F131B3" w:rsidRDefault="00E61226" w:rsidP="00E61226">
            <w:pPr>
              <w:jc w:val="center"/>
              <w:rPr>
                <w:i/>
                <w:iCs/>
                <w:sz w:val="26"/>
                <w:szCs w:val="26"/>
              </w:rPr>
            </w:pPr>
            <w:r w:rsidRPr="00F131B3">
              <w:rPr>
                <w:i/>
                <w:iCs/>
                <w:sz w:val="26"/>
                <w:szCs w:val="26"/>
              </w:rPr>
              <w:t>1-4</w:t>
            </w:r>
          </w:p>
        </w:tc>
        <w:tc>
          <w:tcPr>
            <w:tcW w:w="992" w:type="dxa"/>
            <w:vAlign w:val="center"/>
          </w:tcPr>
          <w:p w14:paraId="599F7A36" w14:textId="7418145A" w:rsidR="00E61226" w:rsidRPr="00F131B3" w:rsidRDefault="00E61226" w:rsidP="00E61226">
            <w:pPr>
              <w:jc w:val="center"/>
              <w:rPr>
                <w:i/>
                <w:iCs/>
                <w:sz w:val="26"/>
                <w:szCs w:val="26"/>
              </w:rPr>
            </w:pPr>
            <w:r w:rsidRPr="00F131B3">
              <w:rPr>
                <w:i/>
                <w:iCs/>
                <w:sz w:val="26"/>
                <w:szCs w:val="26"/>
              </w:rPr>
              <w:t>0,05</w:t>
            </w:r>
          </w:p>
        </w:tc>
        <w:tc>
          <w:tcPr>
            <w:tcW w:w="992" w:type="dxa"/>
            <w:vAlign w:val="center"/>
          </w:tcPr>
          <w:p w14:paraId="5B761171" w14:textId="5AD1C16C" w:rsidR="00E61226" w:rsidRPr="00F131B3" w:rsidRDefault="00E61226" w:rsidP="00E61226">
            <w:pPr>
              <w:jc w:val="center"/>
              <w:rPr>
                <w:i/>
                <w:iCs/>
                <w:sz w:val="26"/>
                <w:szCs w:val="26"/>
              </w:rPr>
            </w:pPr>
            <w:r w:rsidRPr="00F131B3">
              <w:rPr>
                <w:i/>
                <w:iCs/>
                <w:sz w:val="26"/>
                <w:szCs w:val="26"/>
              </w:rPr>
              <w:t>0,05</w:t>
            </w:r>
          </w:p>
        </w:tc>
        <w:tc>
          <w:tcPr>
            <w:tcW w:w="993" w:type="dxa"/>
            <w:vAlign w:val="center"/>
          </w:tcPr>
          <w:p w14:paraId="562051B1" w14:textId="3BF62879" w:rsidR="00E61226" w:rsidRPr="00F131B3" w:rsidRDefault="00E61226" w:rsidP="00E61226">
            <w:pPr>
              <w:jc w:val="center"/>
              <w:rPr>
                <w:i/>
                <w:iCs/>
                <w:sz w:val="26"/>
                <w:szCs w:val="26"/>
              </w:rPr>
            </w:pPr>
            <w:r w:rsidRPr="00F131B3">
              <w:rPr>
                <w:i/>
                <w:iCs/>
                <w:sz w:val="26"/>
                <w:szCs w:val="26"/>
              </w:rPr>
              <w:t>0,05</w:t>
            </w:r>
          </w:p>
        </w:tc>
      </w:tr>
      <w:tr w:rsidR="00540DB0" w:rsidRPr="00F131B3" w14:paraId="1EF2B328" w14:textId="77777777" w:rsidTr="00165ADB">
        <w:trPr>
          <w:trHeight w:val="419"/>
          <w:jc w:val="center"/>
        </w:trPr>
        <w:tc>
          <w:tcPr>
            <w:tcW w:w="880" w:type="dxa"/>
            <w:vAlign w:val="center"/>
          </w:tcPr>
          <w:p w14:paraId="0BDB3EE1" w14:textId="7D6B2F5C" w:rsidR="00E61226" w:rsidRPr="00F131B3" w:rsidRDefault="00E61226" w:rsidP="00E61226">
            <w:pPr>
              <w:jc w:val="center"/>
              <w:rPr>
                <w:i/>
                <w:iCs/>
                <w:sz w:val="26"/>
                <w:szCs w:val="26"/>
              </w:rPr>
            </w:pPr>
            <w:r w:rsidRPr="00F131B3">
              <w:rPr>
                <w:i/>
                <w:iCs/>
                <w:sz w:val="26"/>
                <w:szCs w:val="26"/>
              </w:rPr>
              <w:lastRenderedPageBreak/>
              <w:t>4.2</w:t>
            </w:r>
          </w:p>
        </w:tc>
        <w:tc>
          <w:tcPr>
            <w:tcW w:w="3260" w:type="dxa"/>
            <w:vAlign w:val="center"/>
          </w:tcPr>
          <w:p w14:paraId="7507E7C5" w14:textId="1404D210" w:rsidR="00E61226" w:rsidRPr="00F131B3" w:rsidRDefault="00E61226" w:rsidP="00E61226">
            <w:pPr>
              <w:jc w:val="both"/>
              <w:rPr>
                <w:i/>
                <w:iCs/>
                <w:sz w:val="26"/>
                <w:szCs w:val="26"/>
              </w:rPr>
            </w:pPr>
            <w:r w:rsidRPr="00F131B3">
              <w:rPr>
                <w:i/>
                <w:iCs/>
                <w:sz w:val="26"/>
                <w:szCs w:val="26"/>
              </w:rPr>
              <w:t>Theo hình thức trực tuyến</w:t>
            </w:r>
          </w:p>
        </w:tc>
        <w:tc>
          <w:tcPr>
            <w:tcW w:w="851" w:type="dxa"/>
            <w:vAlign w:val="center"/>
          </w:tcPr>
          <w:p w14:paraId="4B536CF2" w14:textId="17FB6A2F" w:rsidR="00E61226" w:rsidRPr="00F131B3" w:rsidRDefault="00E61226" w:rsidP="00E61226">
            <w:pPr>
              <w:jc w:val="center"/>
              <w:rPr>
                <w:i/>
                <w:iCs/>
                <w:sz w:val="26"/>
                <w:szCs w:val="26"/>
              </w:rPr>
            </w:pPr>
            <w:r w:rsidRPr="00F131B3">
              <w:rPr>
                <w:i/>
                <w:iCs/>
                <w:sz w:val="26"/>
                <w:szCs w:val="26"/>
              </w:rPr>
              <w:t>Hồ sơ</w:t>
            </w:r>
          </w:p>
        </w:tc>
        <w:tc>
          <w:tcPr>
            <w:tcW w:w="1417" w:type="dxa"/>
            <w:vAlign w:val="center"/>
          </w:tcPr>
          <w:p w14:paraId="5A876DD5" w14:textId="232553A9" w:rsidR="00E61226" w:rsidRPr="00F131B3" w:rsidRDefault="00E61226" w:rsidP="00E61226">
            <w:pPr>
              <w:jc w:val="center"/>
              <w:rPr>
                <w:i/>
                <w:iCs/>
                <w:sz w:val="26"/>
                <w:szCs w:val="26"/>
              </w:rPr>
            </w:pPr>
            <w:r w:rsidRPr="00F131B3">
              <w:rPr>
                <w:i/>
                <w:iCs/>
                <w:sz w:val="26"/>
                <w:szCs w:val="26"/>
              </w:rPr>
              <w:t>1KS2</w:t>
            </w:r>
          </w:p>
        </w:tc>
        <w:tc>
          <w:tcPr>
            <w:tcW w:w="851" w:type="dxa"/>
            <w:vAlign w:val="center"/>
          </w:tcPr>
          <w:p w14:paraId="188D7021" w14:textId="6A0731EA" w:rsidR="00E61226" w:rsidRPr="00F131B3" w:rsidRDefault="00E61226" w:rsidP="00E61226">
            <w:pPr>
              <w:jc w:val="center"/>
              <w:rPr>
                <w:i/>
                <w:iCs/>
                <w:sz w:val="26"/>
                <w:szCs w:val="26"/>
              </w:rPr>
            </w:pPr>
            <w:r w:rsidRPr="00F131B3">
              <w:rPr>
                <w:i/>
                <w:iCs/>
                <w:sz w:val="26"/>
                <w:szCs w:val="26"/>
              </w:rPr>
              <w:t>1-4</w:t>
            </w:r>
          </w:p>
        </w:tc>
        <w:tc>
          <w:tcPr>
            <w:tcW w:w="992" w:type="dxa"/>
            <w:vAlign w:val="center"/>
          </w:tcPr>
          <w:p w14:paraId="05135D1C" w14:textId="3112CEB4" w:rsidR="00E61226" w:rsidRPr="00F131B3" w:rsidRDefault="00E61226" w:rsidP="00E61226">
            <w:pPr>
              <w:jc w:val="center"/>
              <w:rPr>
                <w:i/>
                <w:iCs/>
                <w:sz w:val="26"/>
                <w:szCs w:val="26"/>
              </w:rPr>
            </w:pPr>
            <w:r w:rsidRPr="00F131B3">
              <w:rPr>
                <w:i/>
                <w:iCs/>
                <w:sz w:val="26"/>
                <w:szCs w:val="26"/>
              </w:rPr>
              <w:t>0,04</w:t>
            </w:r>
          </w:p>
        </w:tc>
        <w:tc>
          <w:tcPr>
            <w:tcW w:w="992" w:type="dxa"/>
            <w:vAlign w:val="center"/>
          </w:tcPr>
          <w:p w14:paraId="0C8EBF5F" w14:textId="1DA28182" w:rsidR="00E61226" w:rsidRPr="00F131B3" w:rsidRDefault="00E61226" w:rsidP="00E61226">
            <w:pPr>
              <w:jc w:val="center"/>
              <w:rPr>
                <w:i/>
                <w:iCs/>
                <w:sz w:val="26"/>
                <w:szCs w:val="26"/>
              </w:rPr>
            </w:pPr>
            <w:r w:rsidRPr="00F131B3">
              <w:rPr>
                <w:i/>
                <w:iCs/>
                <w:sz w:val="26"/>
                <w:szCs w:val="26"/>
              </w:rPr>
              <w:t>0,04</w:t>
            </w:r>
          </w:p>
        </w:tc>
        <w:tc>
          <w:tcPr>
            <w:tcW w:w="993" w:type="dxa"/>
            <w:vAlign w:val="center"/>
          </w:tcPr>
          <w:p w14:paraId="52E7BAB6" w14:textId="5B880759" w:rsidR="00E61226" w:rsidRPr="00F131B3" w:rsidRDefault="00E61226" w:rsidP="00E61226">
            <w:pPr>
              <w:jc w:val="center"/>
              <w:rPr>
                <w:i/>
                <w:iCs/>
                <w:sz w:val="26"/>
                <w:szCs w:val="26"/>
              </w:rPr>
            </w:pPr>
            <w:r w:rsidRPr="00F131B3">
              <w:rPr>
                <w:i/>
                <w:iCs/>
                <w:sz w:val="26"/>
                <w:szCs w:val="26"/>
              </w:rPr>
              <w:t>0,04</w:t>
            </w:r>
          </w:p>
        </w:tc>
      </w:tr>
      <w:tr w:rsidR="00540DB0" w:rsidRPr="00F131B3" w14:paraId="5BA1CCBE" w14:textId="77777777" w:rsidTr="00165ADB">
        <w:trPr>
          <w:trHeight w:val="723"/>
          <w:jc w:val="center"/>
        </w:trPr>
        <w:tc>
          <w:tcPr>
            <w:tcW w:w="880" w:type="dxa"/>
            <w:vAlign w:val="center"/>
          </w:tcPr>
          <w:p w14:paraId="5CC2D18A" w14:textId="59F731CD" w:rsidR="00E61226" w:rsidRPr="00F131B3" w:rsidRDefault="00E61226" w:rsidP="00E61226">
            <w:pPr>
              <w:jc w:val="center"/>
              <w:rPr>
                <w:sz w:val="26"/>
                <w:szCs w:val="26"/>
              </w:rPr>
            </w:pPr>
            <w:r w:rsidRPr="00F131B3">
              <w:rPr>
                <w:sz w:val="26"/>
                <w:szCs w:val="26"/>
              </w:rPr>
              <w:t>5</w:t>
            </w:r>
          </w:p>
        </w:tc>
        <w:tc>
          <w:tcPr>
            <w:tcW w:w="3260" w:type="dxa"/>
            <w:vAlign w:val="center"/>
          </w:tcPr>
          <w:p w14:paraId="38ED78DE" w14:textId="7B3E5CD6" w:rsidR="00E61226" w:rsidRPr="00F131B3" w:rsidRDefault="00E61226" w:rsidP="00E61226">
            <w:pPr>
              <w:jc w:val="both"/>
              <w:rPr>
                <w:sz w:val="26"/>
                <w:szCs w:val="26"/>
              </w:rPr>
            </w:pPr>
            <w:r w:rsidRPr="00F131B3">
              <w:rPr>
                <w:sz w:val="26"/>
                <w:szCs w:val="26"/>
              </w:rPr>
              <w:t>Kiểm tra tình trạng pháp lý của hồ sơ đề nghị đăng ký, cấp GCN</w:t>
            </w:r>
          </w:p>
        </w:tc>
        <w:tc>
          <w:tcPr>
            <w:tcW w:w="851" w:type="dxa"/>
            <w:vAlign w:val="center"/>
          </w:tcPr>
          <w:p w14:paraId="0942BF68" w14:textId="227C7601" w:rsidR="00E61226" w:rsidRPr="00F131B3" w:rsidRDefault="00E61226" w:rsidP="00E61226">
            <w:pPr>
              <w:jc w:val="center"/>
              <w:rPr>
                <w:sz w:val="26"/>
                <w:szCs w:val="26"/>
              </w:rPr>
            </w:pPr>
            <w:r w:rsidRPr="00F131B3">
              <w:rPr>
                <w:sz w:val="26"/>
                <w:szCs w:val="26"/>
              </w:rPr>
              <w:t>Hồ sơ</w:t>
            </w:r>
          </w:p>
        </w:tc>
        <w:tc>
          <w:tcPr>
            <w:tcW w:w="1417" w:type="dxa"/>
            <w:vAlign w:val="center"/>
          </w:tcPr>
          <w:p w14:paraId="60B5BBB1" w14:textId="1BC7CC5F" w:rsidR="00E61226" w:rsidRPr="00F131B3" w:rsidRDefault="00E61226" w:rsidP="00E61226">
            <w:pPr>
              <w:jc w:val="center"/>
              <w:rPr>
                <w:sz w:val="26"/>
                <w:szCs w:val="26"/>
              </w:rPr>
            </w:pPr>
            <w:r w:rsidRPr="00F131B3">
              <w:rPr>
                <w:sz w:val="26"/>
                <w:szCs w:val="26"/>
              </w:rPr>
              <w:t>Nhóm 2(1KS3,1KS2)</w:t>
            </w:r>
          </w:p>
        </w:tc>
        <w:tc>
          <w:tcPr>
            <w:tcW w:w="851" w:type="dxa"/>
            <w:vAlign w:val="center"/>
          </w:tcPr>
          <w:p w14:paraId="36EE5702" w14:textId="5AF82157" w:rsidR="00E61226" w:rsidRPr="00F131B3" w:rsidRDefault="00E61226" w:rsidP="00E61226">
            <w:pPr>
              <w:jc w:val="center"/>
              <w:rPr>
                <w:sz w:val="26"/>
                <w:szCs w:val="26"/>
              </w:rPr>
            </w:pPr>
            <w:r w:rsidRPr="00F131B3">
              <w:rPr>
                <w:sz w:val="26"/>
                <w:szCs w:val="26"/>
              </w:rPr>
              <w:t>1-4</w:t>
            </w:r>
          </w:p>
        </w:tc>
        <w:tc>
          <w:tcPr>
            <w:tcW w:w="992" w:type="dxa"/>
            <w:vAlign w:val="center"/>
          </w:tcPr>
          <w:p w14:paraId="708CBC2B" w14:textId="7C23F5B9" w:rsidR="00E61226" w:rsidRPr="00F131B3" w:rsidRDefault="00E61226" w:rsidP="00E61226">
            <w:pPr>
              <w:jc w:val="center"/>
              <w:rPr>
                <w:sz w:val="26"/>
                <w:szCs w:val="26"/>
              </w:rPr>
            </w:pPr>
            <w:r w:rsidRPr="00F131B3">
              <w:rPr>
                <w:sz w:val="26"/>
                <w:szCs w:val="26"/>
              </w:rPr>
              <w:t>1,000</w:t>
            </w:r>
          </w:p>
        </w:tc>
        <w:tc>
          <w:tcPr>
            <w:tcW w:w="992" w:type="dxa"/>
            <w:vAlign w:val="center"/>
          </w:tcPr>
          <w:p w14:paraId="3350284D" w14:textId="6C33C0A5" w:rsidR="00E61226" w:rsidRPr="00F131B3" w:rsidRDefault="00E61226" w:rsidP="00E61226">
            <w:pPr>
              <w:jc w:val="center"/>
              <w:rPr>
                <w:sz w:val="26"/>
                <w:szCs w:val="26"/>
              </w:rPr>
            </w:pPr>
            <w:r w:rsidRPr="00F131B3">
              <w:rPr>
                <w:sz w:val="26"/>
                <w:szCs w:val="26"/>
              </w:rPr>
              <w:t>1,000</w:t>
            </w:r>
          </w:p>
        </w:tc>
        <w:tc>
          <w:tcPr>
            <w:tcW w:w="993" w:type="dxa"/>
            <w:vAlign w:val="center"/>
          </w:tcPr>
          <w:p w14:paraId="621BB2A8" w14:textId="5B50516A" w:rsidR="00E61226" w:rsidRPr="00F131B3" w:rsidRDefault="00E61226" w:rsidP="00E61226">
            <w:pPr>
              <w:jc w:val="center"/>
              <w:rPr>
                <w:sz w:val="26"/>
                <w:szCs w:val="26"/>
              </w:rPr>
            </w:pPr>
            <w:r w:rsidRPr="00F131B3">
              <w:rPr>
                <w:sz w:val="26"/>
                <w:szCs w:val="26"/>
              </w:rPr>
              <w:t>1,000</w:t>
            </w:r>
          </w:p>
        </w:tc>
      </w:tr>
      <w:tr w:rsidR="00540DB0" w:rsidRPr="00F131B3" w14:paraId="48D8E175" w14:textId="77777777" w:rsidTr="00165ADB">
        <w:trPr>
          <w:trHeight w:val="580"/>
          <w:jc w:val="center"/>
        </w:trPr>
        <w:tc>
          <w:tcPr>
            <w:tcW w:w="880" w:type="dxa"/>
            <w:vMerge w:val="restart"/>
            <w:vAlign w:val="center"/>
            <w:hideMark/>
          </w:tcPr>
          <w:p w14:paraId="485B57BD" w14:textId="2E3002DF" w:rsidR="00E61226" w:rsidRPr="00F131B3" w:rsidRDefault="00E61226" w:rsidP="00E61226">
            <w:pPr>
              <w:jc w:val="center"/>
              <w:rPr>
                <w:sz w:val="26"/>
                <w:szCs w:val="26"/>
              </w:rPr>
            </w:pPr>
            <w:r w:rsidRPr="00F131B3">
              <w:rPr>
                <w:sz w:val="26"/>
                <w:szCs w:val="26"/>
              </w:rPr>
              <w:t>6</w:t>
            </w:r>
          </w:p>
        </w:tc>
        <w:tc>
          <w:tcPr>
            <w:tcW w:w="3260" w:type="dxa"/>
            <w:vMerge w:val="restart"/>
            <w:vAlign w:val="center"/>
            <w:hideMark/>
          </w:tcPr>
          <w:p w14:paraId="7341B6DD" w14:textId="3B215528" w:rsidR="00E61226" w:rsidRPr="00F131B3" w:rsidRDefault="00E61226" w:rsidP="00E61226">
            <w:pPr>
              <w:jc w:val="both"/>
              <w:rPr>
                <w:sz w:val="26"/>
                <w:szCs w:val="26"/>
              </w:rPr>
            </w:pPr>
            <w:r w:rsidRPr="00F131B3">
              <w:rPr>
                <w:sz w:val="26"/>
                <w:szCs w:val="26"/>
              </w:rP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tc>
        <w:tc>
          <w:tcPr>
            <w:tcW w:w="851" w:type="dxa"/>
            <w:vMerge w:val="restart"/>
            <w:vAlign w:val="center"/>
            <w:hideMark/>
          </w:tcPr>
          <w:p w14:paraId="3B1127E2" w14:textId="77777777" w:rsidR="00E61226" w:rsidRPr="00F131B3" w:rsidRDefault="00E61226" w:rsidP="00E61226">
            <w:pPr>
              <w:jc w:val="center"/>
              <w:rPr>
                <w:sz w:val="26"/>
                <w:szCs w:val="26"/>
              </w:rPr>
            </w:pPr>
            <w:r w:rsidRPr="00F131B3">
              <w:rPr>
                <w:sz w:val="26"/>
                <w:szCs w:val="26"/>
              </w:rPr>
              <w:t>Hồ sơ</w:t>
            </w:r>
          </w:p>
        </w:tc>
        <w:tc>
          <w:tcPr>
            <w:tcW w:w="1417" w:type="dxa"/>
            <w:vMerge w:val="restart"/>
            <w:vAlign w:val="center"/>
            <w:hideMark/>
          </w:tcPr>
          <w:p w14:paraId="1C33DCA6" w14:textId="77777777" w:rsidR="00E61226" w:rsidRPr="00F131B3" w:rsidRDefault="00E61226" w:rsidP="00E61226">
            <w:pPr>
              <w:jc w:val="center"/>
              <w:rPr>
                <w:sz w:val="26"/>
                <w:szCs w:val="26"/>
              </w:rPr>
            </w:pPr>
            <w:r w:rsidRPr="00F131B3">
              <w:rPr>
                <w:sz w:val="26"/>
                <w:szCs w:val="26"/>
              </w:rPr>
              <w:t>Nhóm  2 (1KS3, 1KS2)</w:t>
            </w:r>
          </w:p>
        </w:tc>
        <w:tc>
          <w:tcPr>
            <w:tcW w:w="851" w:type="dxa"/>
            <w:vAlign w:val="center"/>
            <w:hideMark/>
          </w:tcPr>
          <w:p w14:paraId="0CA49417" w14:textId="77777777" w:rsidR="00E61226" w:rsidRPr="00F131B3" w:rsidRDefault="00E61226" w:rsidP="00E61226">
            <w:pPr>
              <w:jc w:val="center"/>
              <w:rPr>
                <w:sz w:val="26"/>
                <w:szCs w:val="26"/>
              </w:rPr>
            </w:pPr>
            <w:r w:rsidRPr="00F131B3">
              <w:rPr>
                <w:sz w:val="26"/>
                <w:szCs w:val="26"/>
              </w:rPr>
              <w:t>1</w:t>
            </w:r>
          </w:p>
        </w:tc>
        <w:tc>
          <w:tcPr>
            <w:tcW w:w="992" w:type="dxa"/>
            <w:vAlign w:val="center"/>
            <w:hideMark/>
          </w:tcPr>
          <w:p w14:paraId="20D1EA48" w14:textId="00B57527" w:rsidR="00E61226" w:rsidRPr="00F131B3" w:rsidRDefault="00E61226" w:rsidP="00E61226">
            <w:pPr>
              <w:jc w:val="center"/>
              <w:rPr>
                <w:sz w:val="26"/>
                <w:szCs w:val="26"/>
              </w:rPr>
            </w:pPr>
            <w:r w:rsidRPr="00F131B3">
              <w:rPr>
                <w:sz w:val="26"/>
                <w:szCs w:val="26"/>
              </w:rPr>
              <w:t>1,00</w:t>
            </w:r>
          </w:p>
        </w:tc>
        <w:tc>
          <w:tcPr>
            <w:tcW w:w="992" w:type="dxa"/>
            <w:vAlign w:val="center"/>
          </w:tcPr>
          <w:p w14:paraId="5CD8EE48" w14:textId="18727952" w:rsidR="00E61226" w:rsidRPr="00F131B3" w:rsidRDefault="00E61226" w:rsidP="00E61226">
            <w:pPr>
              <w:jc w:val="center"/>
              <w:rPr>
                <w:sz w:val="26"/>
                <w:szCs w:val="26"/>
              </w:rPr>
            </w:pPr>
            <w:r w:rsidRPr="00F131B3">
              <w:rPr>
                <w:sz w:val="26"/>
                <w:szCs w:val="26"/>
              </w:rPr>
              <w:t>1,000</w:t>
            </w:r>
          </w:p>
        </w:tc>
        <w:tc>
          <w:tcPr>
            <w:tcW w:w="993" w:type="dxa"/>
            <w:vAlign w:val="center"/>
            <w:hideMark/>
          </w:tcPr>
          <w:p w14:paraId="3015A147" w14:textId="2526CED1" w:rsidR="00E61226" w:rsidRPr="00F131B3" w:rsidRDefault="00E61226" w:rsidP="00E61226">
            <w:pPr>
              <w:jc w:val="center"/>
              <w:rPr>
                <w:sz w:val="26"/>
                <w:szCs w:val="26"/>
              </w:rPr>
            </w:pPr>
            <w:r w:rsidRPr="00F131B3">
              <w:rPr>
                <w:sz w:val="26"/>
                <w:szCs w:val="26"/>
              </w:rPr>
              <w:t>1,30</w:t>
            </w:r>
          </w:p>
        </w:tc>
      </w:tr>
      <w:tr w:rsidR="00540DB0" w:rsidRPr="00F131B3" w14:paraId="185D783D" w14:textId="77777777" w:rsidTr="00165ADB">
        <w:trPr>
          <w:trHeight w:val="560"/>
          <w:jc w:val="center"/>
        </w:trPr>
        <w:tc>
          <w:tcPr>
            <w:tcW w:w="880" w:type="dxa"/>
            <w:vMerge/>
            <w:vAlign w:val="center"/>
            <w:hideMark/>
          </w:tcPr>
          <w:p w14:paraId="434E15FA" w14:textId="77777777" w:rsidR="00E61226" w:rsidRPr="00F131B3" w:rsidRDefault="00E61226" w:rsidP="00E61226">
            <w:pPr>
              <w:jc w:val="center"/>
              <w:rPr>
                <w:sz w:val="26"/>
                <w:szCs w:val="26"/>
              </w:rPr>
            </w:pPr>
          </w:p>
        </w:tc>
        <w:tc>
          <w:tcPr>
            <w:tcW w:w="3260" w:type="dxa"/>
            <w:vMerge/>
            <w:vAlign w:val="center"/>
            <w:hideMark/>
          </w:tcPr>
          <w:p w14:paraId="25ADF4CF" w14:textId="77777777" w:rsidR="00E61226" w:rsidRPr="00F131B3" w:rsidRDefault="00E61226" w:rsidP="00E61226">
            <w:pPr>
              <w:rPr>
                <w:sz w:val="26"/>
                <w:szCs w:val="26"/>
              </w:rPr>
            </w:pPr>
          </w:p>
        </w:tc>
        <w:tc>
          <w:tcPr>
            <w:tcW w:w="851" w:type="dxa"/>
            <w:vMerge/>
            <w:vAlign w:val="center"/>
            <w:hideMark/>
          </w:tcPr>
          <w:p w14:paraId="1D956CA3" w14:textId="77777777" w:rsidR="00E61226" w:rsidRPr="00F131B3" w:rsidRDefault="00E61226" w:rsidP="00E61226">
            <w:pPr>
              <w:rPr>
                <w:sz w:val="26"/>
                <w:szCs w:val="26"/>
              </w:rPr>
            </w:pPr>
          </w:p>
        </w:tc>
        <w:tc>
          <w:tcPr>
            <w:tcW w:w="1417" w:type="dxa"/>
            <w:vMerge/>
            <w:vAlign w:val="center"/>
            <w:hideMark/>
          </w:tcPr>
          <w:p w14:paraId="08756EFA" w14:textId="77777777" w:rsidR="00E61226" w:rsidRPr="00F131B3" w:rsidRDefault="00E61226" w:rsidP="00E61226">
            <w:pPr>
              <w:rPr>
                <w:sz w:val="26"/>
                <w:szCs w:val="26"/>
              </w:rPr>
            </w:pPr>
          </w:p>
        </w:tc>
        <w:tc>
          <w:tcPr>
            <w:tcW w:w="851" w:type="dxa"/>
            <w:vAlign w:val="center"/>
            <w:hideMark/>
          </w:tcPr>
          <w:p w14:paraId="1C2F246B" w14:textId="77777777" w:rsidR="00E61226" w:rsidRPr="00F131B3" w:rsidRDefault="00E61226" w:rsidP="00E61226">
            <w:pPr>
              <w:jc w:val="center"/>
              <w:rPr>
                <w:sz w:val="26"/>
                <w:szCs w:val="26"/>
              </w:rPr>
            </w:pPr>
            <w:r w:rsidRPr="00F131B3">
              <w:rPr>
                <w:sz w:val="26"/>
                <w:szCs w:val="26"/>
              </w:rPr>
              <w:t>2</w:t>
            </w:r>
          </w:p>
        </w:tc>
        <w:tc>
          <w:tcPr>
            <w:tcW w:w="992" w:type="dxa"/>
            <w:vAlign w:val="center"/>
            <w:hideMark/>
          </w:tcPr>
          <w:p w14:paraId="5794EE2B" w14:textId="7FAEE685" w:rsidR="00E61226" w:rsidRPr="00F131B3" w:rsidRDefault="00E61226" w:rsidP="00E61226">
            <w:pPr>
              <w:jc w:val="center"/>
              <w:rPr>
                <w:sz w:val="26"/>
                <w:szCs w:val="26"/>
              </w:rPr>
            </w:pPr>
            <w:r w:rsidRPr="00F131B3">
              <w:rPr>
                <w:sz w:val="26"/>
                <w:szCs w:val="26"/>
              </w:rPr>
              <w:t>1,10</w:t>
            </w:r>
          </w:p>
        </w:tc>
        <w:tc>
          <w:tcPr>
            <w:tcW w:w="992" w:type="dxa"/>
            <w:vAlign w:val="center"/>
          </w:tcPr>
          <w:p w14:paraId="183D1832" w14:textId="7AA51088" w:rsidR="00E61226" w:rsidRPr="00F131B3" w:rsidRDefault="00E61226" w:rsidP="00E61226">
            <w:pPr>
              <w:jc w:val="center"/>
              <w:rPr>
                <w:sz w:val="26"/>
                <w:szCs w:val="26"/>
              </w:rPr>
            </w:pPr>
            <w:r w:rsidRPr="00F131B3">
              <w:rPr>
                <w:sz w:val="26"/>
                <w:szCs w:val="26"/>
              </w:rPr>
              <w:t>1,100</w:t>
            </w:r>
          </w:p>
        </w:tc>
        <w:tc>
          <w:tcPr>
            <w:tcW w:w="993" w:type="dxa"/>
            <w:vAlign w:val="center"/>
            <w:hideMark/>
          </w:tcPr>
          <w:p w14:paraId="0781C489" w14:textId="093A2F81" w:rsidR="00E61226" w:rsidRPr="00F131B3" w:rsidRDefault="00E61226" w:rsidP="00E61226">
            <w:pPr>
              <w:jc w:val="center"/>
              <w:rPr>
                <w:sz w:val="26"/>
                <w:szCs w:val="26"/>
              </w:rPr>
            </w:pPr>
            <w:r w:rsidRPr="00F131B3">
              <w:rPr>
                <w:sz w:val="26"/>
                <w:szCs w:val="26"/>
              </w:rPr>
              <w:t>1,43</w:t>
            </w:r>
          </w:p>
        </w:tc>
      </w:tr>
      <w:tr w:rsidR="00540DB0" w:rsidRPr="00F131B3" w14:paraId="5369EAFD" w14:textId="77777777" w:rsidTr="00165ADB">
        <w:trPr>
          <w:trHeight w:val="554"/>
          <w:jc w:val="center"/>
        </w:trPr>
        <w:tc>
          <w:tcPr>
            <w:tcW w:w="880" w:type="dxa"/>
            <w:vMerge/>
            <w:vAlign w:val="center"/>
            <w:hideMark/>
          </w:tcPr>
          <w:p w14:paraId="54DA860A" w14:textId="77777777" w:rsidR="00E61226" w:rsidRPr="00F131B3" w:rsidRDefault="00E61226" w:rsidP="00E61226">
            <w:pPr>
              <w:jc w:val="center"/>
              <w:rPr>
                <w:sz w:val="26"/>
                <w:szCs w:val="26"/>
              </w:rPr>
            </w:pPr>
          </w:p>
        </w:tc>
        <w:tc>
          <w:tcPr>
            <w:tcW w:w="3260" w:type="dxa"/>
            <w:vMerge/>
            <w:vAlign w:val="center"/>
            <w:hideMark/>
          </w:tcPr>
          <w:p w14:paraId="5E550B37" w14:textId="77777777" w:rsidR="00E61226" w:rsidRPr="00F131B3" w:rsidRDefault="00E61226" w:rsidP="00E61226">
            <w:pPr>
              <w:rPr>
                <w:sz w:val="26"/>
                <w:szCs w:val="26"/>
              </w:rPr>
            </w:pPr>
          </w:p>
        </w:tc>
        <w:tc>
          <w:tcPr>
            <w:tcW w:w="851" w:type="dxa"/>
            <w:vMerge/>
            <w:vAlign w:val="center"/>
            <w:hideMark/>
          </w:tcPr>
          <w:p w14:paraId="7F9C3829" w14:textId="77777777" w:rsidR="00E61226" w:rsidRPr="00F131B3" w:rsidRDefault="00E61226" w:rsidP="00E61226">
            <w:pPr>
              <w:rPr>
                <w:sz w:val="26"/>
                <w:szCs w:val="26"/>
              </w:rPr>
            </w:pPr>
          </w:p>
        </w:tc>
        <w:tc>
          <w:tcPr>
            <w:tcW w:w="1417" w:type="dxa"/>
            <w:vMerge/>
            <w:vAlign w:val="center"/>
            <w:hideMark/>
          </w:tcPr>
          <w:p w14:paraId="27236E6A" w14:textId="77777777" w:rsidR="00E61226" w:rsidRPr="00F131B3" w:rsidRDefault="00E61226" w:rsidP="00E61226">
            <w:pPr>
              <w:rPr>
                <w:sz w:val="26"/>
                <w:szCs w:val="26"/>
              </w:rPr>
            </w:pPr>
          </w:p>
        </w:tc>
        <w:tc>
          <w:tcPr>
            <w:tcW w:w="851" w:type="dxa"/>
            <w:vAlign w:val="center"/>
            <w:hideMark/>
          </w:tcPr>
          <w:p w14:paraId="154F932E" w14:textId="77777777" w:rsidR="00E61226" w:rsidRPr="00F131B3" w:rsidRDefault="00E61226" w:rsidP="00E61226">
            <w:pPr>
              <w:jc w:val="center"/>
              <w:rPr>
                <w:sz w:val="26"/>
                <w:szCs w:val="26"/>
              </w:rPr>
            </w:pPr>
            <w:r w:rsidRPr="00F131B3">
              <w:rPr>
                <w:sz w:val="26"/>
                <w:szCs w:val="26"/>
              </w:rPr>
              <w:t>3</w:t>
            </w:r>
          </w:p>
        </w:tc>
        <w:tc>
          <w:tcPr>
            <w:tcW w:w="992" w:type="dxa"/>
            <w:vAlign w:val="center"/>
            <w:hideMark/>
          </w:tcPr>
          <w:p w14:paraId="28CE07CE" w14:textId="77777777" w:rsidR="00E61226" w:rsidRPr="00F131B3" w:rsidRDefault="00E61226" w:rsidP="00E61226">
            <w:pPr>
              <w:jc w:val="center"/>
              <w:rPr>
                <w:sz w:val="26"/>
                <w:szCs w:val="26"/>
              </w:rPr>
            </w:pPr>
            <w:r w:rsidRPr="00F131B3">
              <w:rPr>
                <w:sz w:val="26"/>
                <w:szCs w:val="26"/>
              </w:rPr>
              <w:t>1,21</w:t>
            </w:r>
          </w:p>
        </w:tc>
        <w:tc>
          <w:tcPr>
            <w:tcW w:w="992" w:type="dxa"/>
            <w:vAlign w:val="center"/>
          </w:tcPr>
          <w:p w14:paraId="7C59DFC5" w14:textId="29783821" w:rsidR="00E61226" w:rsidRPr="00F131B3" w:rsidRDefault="00E61226" w:rsidP="00E61226">
            <w:pPr>
              <w:jc w:val="center"/>
              <w:rPr>
                <w:sz w:val="26"/>
                <w:szCs w:val="26"/>
              </w:rPr>
            </w:pPr>
            <w:r w:rsidRPr="00F131B3">
              <w:rPr>
                <w:sz w:val="26"/>
                <w:szCs w:val="26"/>
              </w:rPr>
              <w:t>1,210</w:t>
            </w:r>
          </w:p>
        </w:tc>
        <w:tc>
          <w:tcPr>
            <w:tcW w:w="993" w:type="dxa"/>
            <w:vAlign w:val="center"/>
            <w:hideMark/>
          </w:tcPr>
          <w:p w14:paraId="030E373E" w14:textId="7AD5EFB5" w:rsidR="00E61226" w:rsidRPr="00F131B3" w:rsidRDefault="00E61226" w:rsidP="00E61226">
            <w:pPr>
              <w:jc w:val="center"/>
              <w:rPr>
                <w:sz w:val="26"/>
                <w:szCs w:val="26"/>
              </w:rPr>
            </w:pPr>
            <w:r w:rsidRPr="00F131B3">
              <w:rPr>
                <w:sz w:val="26"/>
                <w:szCs w:val="26"/>
              </w:rPr>
              <w:t>1,573</w:t>
            </w:r>
          </w:p>
        </w:tc>
      </w:tr>
      <w:tr w:rsidR="00540DB0" w:rsidRPr="00F131B3" w14:paraId="627B56A5" w14:textId="77777777" w:rsidTr="00165ADB">
        <w:trPr>
          <w:trHeight w:val="444"/>
          <w:jc w:val="center"/>
        </w:trPr>
        <w:tc>
          <w:tcPr>
            <w:tcW w:w="880" w:type="dxa"/>
            <w:vMerge/>
            <w:vAlign w:val="center"/>
          </w:tcPr>
          <w:p w14:paraId="2CC243AD" w14:textId="77777777" w:rsidR="00E61226" w:rsidRPr="00F131B3" w:rsidRDefault="00E61226" w:rsidP="00E61226">
            <w:pPr>
              <w:jc w:val="center"/>
              <w:rPr>
                <w:sz w:val="26"/>
                <w:szCs w:val="26"/>
              </w:rPr>
            </w:pPr>
          </w:p>
        </w:tc>
        <w:tc>
          <w:tcPr>
            <w:tcW w:w="3260" w:type="dxa"/>
            <w:vMerge/>
            <w:vAlign w:val="center"/>
          </w:tcPr>
          <w:p w14:paraId="33AB21BC" w14:textId="77777777" w:rsidR="00E61226" w:rsidRPr="00F131B3" w:rsidRDefault="00E61226" w:rsidP="00E61226">
            <w:pPr>
              <w:rPr>
                <w:sz w:val="26"/>
                <w:szCs w:val="26"/>
              </w:rPr>
            </w:pPr>
          </w:p>
        </w:tc>
        <w:tc>
          <w:tcPr>
            <w:tcW w:w="851" w:type="dxa"/>
            <w:vMerge/>
            <w:vAlign w:val="center"/>
          </w:tcPr>
          <w:p w14:paraId="4739F3A0" w14:textId="77777777" w:rsidR="00E61226" w:rsidRPr="00F131B3" w:rsidRDefault="00E61226" w:rsidP="00E61226">
            <w:pPr>
              <w:rPr>
                <w:sz w:val="26"/>
                <w:szCs w:val="26"/>
              </w:rPr>
            </w:pPr>
          </w:p>
        </w:tc>
        <w:tc>
          <w:tcPr>
            <w:tcW w:w="1417" w:type="dxa"/>
            <w:vMerge/>
            <w:vAlign w:val="center"/>
          </w:tcPr>
          <w:p w14:paraId="15442229" w14:textId="77777777" w:rsidR="00E61226" w:rsidRPr="00F131B3" w:rsidRDefault="00E61226" w:rsidP="00E61226">
            <w:pPr>
              <w:rPr>
                <w:sz w:val="26"/>
                <w:szCs w:val="26"/>
              </w:rPr>
            </w:pPr>
          </w:p>
        </w:tc>
        <w:tc>
          <w:tcPr>
            <w:tcW w:w="851" w:type="dxa"/>
            <w:vAlign w:val="center"/>
          </w:tcPr>
          <w:p w14:paraId="71DF3AFC" w14:textId="30B7D095" w:rsidR="00E61226" w:rsidRPr="00F131B3" w:rsidRDefault="00E61226" w:rsidP="00E61226">
            <w:pPr>
              <w:jc w:val="center"/>
              <w:rPr>
                <w:sz w:val="26"/>
                <w:szCs w:val="26"/>
              </w:rPr>
            </w:pPr>
            <w:r w:rsidRPr="00F131B3">
              <w:rPr>
                <w:sz w:val="26"/>
                <w:szCs w:val="26"/>
              </w:rPr>
              <w:t>4</w:t>
            </w:r>
          </w:p>
        </w:tc>
        <w:tc>
          <w:tcPr>
            <w:tcW w:w="992" w:type="dxa"/>
            <w:vAlign w:val="center"/>
          </w:tcPr>
          <w:p w14:paraId="1BE6C950" w14:textId="42DF1C7F" w:rsidR="00E61226" w:rsidRPr="00F131B3" w:rsidRDefault="00E61226" w:rsidP="00E61226">
            <w:pPr>
              <w:jc w:val="center"/>
              <w:rPr>
                <w:sz w:val="26"/>
                <w:szCs w:val="26"/>
              </w:rPr>
            </w:pPr>
            <w:r w:rsidRPr="00F131B3">
              <w:rPr>
                <w:sz w:val="26"/>
                <w:szCs w:val="26"/>
              </w:rPr>
              <w:t>1,33</w:t>
            </w:r>
          </w:p>
        </w:tc>
        <w:tc>
          <w:tcPr>
            <w:tcW w:w="992" w:type="dxa"/>
          </w:tcPr>
          <w:p w14:paraId="7EEC88B9" w14:textId="77777777" w:rsidR="00E61226" w:rsidRPr="00F131B3" w:rsidRDefault="00E61226" w:rsidP="00E61226">
            <w:pPr>
              <w:jc w:val="center"/>
              <w:rPr>
                <w:sz w:val="26"/>
                <w:szCs w:val="26"/>
              </w:rPr>
            </w:pPr>
          </w:p>
          <w:p w14:paraId="28372C2D" w14:textId="4D77906D" w:rsidR="00E61226" w:rsidRPr="00F131B3" w:rsidRDefault="00E61226" w:rsidP="00E61226">
            <w:pPr>
              <w:jc w:val="center"/>
              <w:rPr>
                <w:sz w:val="26"/>
                <w:szCs w:val="26"/>
              </w:rPr>
            </w:pPr>
            <w:r w:rsidRPr="00F131B3">
              <w:rPr>
                <w:sz w:val="26"/>
                <w:szCs w:val="26"/>
              </w:rPr>
              <w:t>1,33</w:t>
            </w:r>
          </w:p>
        </w:tc>
        <w:tc>
          <w:tcPr>
            <w:tcW w:w="993" w:type="dxa"/>
            <w:vAlign w:val="center"/>
          </w:tcPr>
          <w:p w14:paraId="7FC5CDF6" w14:textId="1EEA93DC" w:rsidR="00E61226" w:rsidRPr="00F131B3" w:rsidRDefault="00E61226" w:rsidP="00E61226">
            <w:pPr>
              <w:jc w:val="center"/>
              <w:rPr>
                <w:sz w:val="26"/>
                <w:szCs w:val="26"/>
              </w:rPr>
            </w:pPr>
            <w:r w:rsidRPr="00F131B3">
              <w:rPr>
                <w:sz w:val="26"/>
                <w:szCs w:val="26"/>
              </w:rPr>
              <w:t>1,730</w:t>
            </w:r>
          </w:p>
        </w:tc>
      </w:tr>
      <w:tr w:rsidR="00540DB0" w:rsidRPr="00F131B3" w14:paraId="2CCEF0A6" w14:textId="77777777" w:rsidTr="00165ADB">
        <w:trPr>
          <w:trHeight w:val="909"/>
          <w:jc w:val="center"/>
        </w:trPr>
        <w:tc>
          <w:tcPr>
            <w:tcW w:w="880" w:type="dxa"/>
            <w:vAlign w:val="center"/>
            <w:hideMark/>
          </w:tcPr>
          <w:p w14:paraId="2168BEDC" w14:textId="6C54F2EB" w:rsidR="00E61226" w:rsidRPr="00F131B3" w:rsidRDefault="00E61226" w:rsidP="00E61226">
            <w:pPr>
              <w:jc w:val="center"/>
              <w:rPr>
                <w:sz w:val="26"/>
                <w:szCs w:val="26"/>
              </w:rPr>
            </w:pPr>
            <w:r w:rsidRPr="00F131B3">
              <w:rPr>
                <w:sz w:val="26"/>
                <w:szCs w:val="26"/>
              </w:rPr>
              <w:t>7</w:t>
            </w:r>
          </w:p>
        </w:tc>
        <w:tc>
          <w:tcPr>
            <w:tcW w:w="3260" w:type="dxa"/>
            <w:vAlign w:val="center"/>
            <w:hideMark/>
          </w:tcPr>
          <w:p w14:paraId="4A6ECB53" w14:textId="0862ECEF" w:rsidR="00E61226" w:rsidRPr="00F131B3" w:rsidRDefault="00E61226" w:rsidP="00E61226">
            <w:pPr>
              <w:jc w:val="both"/>
              <w:rPr>
                <w:sz w:val="26"/>
                <w:szCs w:val="26"/>
              </w:rPr>
            </w:pPr>
            <w:r w:rsidRPr="00F131B3">
              <w:rPr>
                <w:sz w:val="26"/>
                <w:szCs w:val="26"/>
              </w:rPr>
              <w:t xml:space="preserve">Nhập ý kiến xác nhận của </w:t>
            </w:r>
            <w:r w:rsidR="00CB6BFB" w:rsidRPr="00F131B3">
              <w:rPr>
                <w:sz w:val="26"/>
                <w:szCs w:val="26"/>
              </w:rPr>
              <w:t xml:space="preserve">cấp </w:t>
            </w:r>
            <w:r w:rsidR="00037A52" w:rsidRPr="00F131B3">
              <w:rPr>
                <w:sz w:val="26"/>
                <w:szCs w:val="26"/>
              </w:rPr>
              <w:t>thành phố</w:t>
            </w:r>
            <w:r w:rsidRPr="00F131B3">
              <w:rPr>
                <w:sz w:val="26"/>
                <w:szCs w:val="26"/>
              </w:rPr>
              <w:t xml:space="preserve"> vào tệp (File) dữ liệu hồ sơ số</w:t>
            </w:r>
          </w:p>
        </w:tc>
        <w:tc>
          <w:tcPr>
            <w:tcW w:w="851" w:type="dxa"/>
            <w:vAlign w:val="center"/>
            <w:hideMark/>
          </w:tcPr>
          <w:p w14:paraId="177AFAFC" w14:textId="46B9E175" w:rsidR="00E61226" w:rsidRPr="00F131B3" w:rsidRDefault="00E61226" w:rsidP="00E61226">
            <w:pPr>
              <w:jc w:val="center"/>
              <w:rPr>
                <w:sz w:val="26"/>
                <w:szCs w:val="26"/>
              </w:rPr>
            </w:pPr>
            <w:r w:rsidRPr="00F131B3">
              <w:rPr>
                <w:sz w:val="26"/>
                <w:szCs w:val="26"/>
              </w:rPr>
              <w:t>Thửa</w:t>
            </w:r>
          </w:p>
        </w:tc>
        <w:tc>
          <w:tcPr>
            <w:tcW w:w="1417" w:type="dxa"/>
            <w:vAlign w:val="center"/>
            <w:hideMark/>
          </w:tcPr>
          <w:p w14:paraId="63FB4221" w14:textId="18D84EFD" w:rsidR="00E61226" w:rsidRPr="00F131B3" w:rsidRDefault="00E61226" w:rsidP="00E61226">
            <w:pPr>
              <w:jc w:val="center"/>
              <w:rPr>
                <w:sz w:val="26"/>
                <w:szCs w:val="26"/>
              </w:rPr>
            </w:pPr>
            <w:r w:rsidRPr="00F131B3">
              <w:rPr>
                <w:sz w:val="26"/>
                <w:szCs w:val="26"/>
              </w:rPr>
              <w:t>1KS3</w:t>
            </w:r>
          </w:p>
        </w:tc>
        <w:tc>
          <w:tcPr>
            <w:tcW w:w="851" w:type="dxa"/>
            <w:vAlign w:val="center"/>
            <w:hideMark/>
          </w:tcPr>
          <w:p w14:paraId="3924C8C0" w14:textId="68908818" w:rsidR="00E61226" w:rsidRPr="00F131B3" w:rsidRDefault="00E61226" w:rsidP="00E61226">
            <w:pPr>
              <w:jc w:val="center"/>
              <w:rPr>
                <w:sz w:val="26"/>
                <w:szCs w:val="26"/>
              </w:rPr>
            </w:pPr>
            <w:r w:rsidRPr="00F131B3">
              <w:rPr>
                <w:sz w:val="26"/>
                <w:szCs w:val="26"/>
              </w:rPr>
              <w:t>1-4</w:t>
            </w:r>
          </w:p>
        </w:tc>
        <w:tc>
          <w:tcPr>
            <w:tcW w:w="992" w:type="dxa"/>
            <w:vAlign w:val="center"/>
            <w:hideMark/>
          </w:tcPr>
          <w:p w14:paraId="533642A5" w14:textId="2C87B0F6" w:rsidR="00E61226" w:rsidRPr="00F131B3" w:rsidRDefault="00E61226" w:rsidP="00E61226">
            <w:pPr>
              <w:jc w:val="center"/>
              <w:rPr>
                <w:sz w:val="26"/>
                <w:szCs w:val="26"/>
              </w:rPr>
            </w:pPr>
            <w:r w:rsidRPr="00F131B3">
              <w:rPr>
                <w:sz w:val="26"/>
                <w:szCs w:val="26"/>
              </w:rPr>
              <w:t>0,003</w:t>
            </w:r>
          </w:p>
        </w:tc>
        <w:tc>
          <w:tcPr>
            <w:tcW w:w="992" w:type="dxa"/>
          </w:tcPr>
          <w:p w14:paraId="3911F05C" w14:textId="77777777" w:rsidR="00D9253F" w:rsidRPr="00F131B3" w:rsidRDefault="00D9253F" w:rsidP="00E61226">
            <w:pPr>
              <w:jc w:val="center"/>
              <w:rPr>
                <w:sz w:val="26"/>
                <w:szCs w:val="26"/>
              </w:rPr>
            </w:pPr>
          </w:p>
          <w:p w14:paraId="785F9758" w14:textId="3C022353" w:rsidR="00E61226" w:rsidRPr="00F131B3" w:rsidRDefault="00D9253F" w:rsidP="00E61226">
            <w:pPr>
              <w:jc w:val="center"/>
              <w:rPr>
                <w:sz w:val="26"/>
                <w:szCs w:val="26"/>
              </w:rPr>
            </w:pPr>
            <w:r w:rsidRPr="00F131B3">
              <w:rPr>
                <w:sz w:val="26"/>
                <w:szCs w:val="26"/>
              </w:rPr>
              <w:t>0,003</w:t>
            </w:r>
          </w:p>
        </w:tc>
        <w:tc>
          <w:tcPr>
            <w:tcW w:w="993" w:type="dxa"/>
            <w:vAlign w:val="center"/>
            <w:hideMark/>
          </w:tcPr>
          <w:p w14:paraId="63A78610" w14:textId="67A6783D" w:rsidR="00E61226" w:rsidRPr="00F131B3" w:rsidRDefault="00E61226" w:rsidP="00E61226">
            <w:pPr>
              <w:jc w:val="center"/>
              <w:rPr>
                <w:sz w:val="26"/>
                <w:szCs w:val="26"/>
              </w:rPr>
            </w:pPr>
            <w:r w:rsidRPr="00F131B3">
              <w:rPr>
                <w:sz w:val="26"/>
                <w:szCs w:val="26"/>
              </w:rPr>
              <w:t>0,003</w:t>
            </w:r>
          </w:p>
        </w:tc>
      </w:tr>
      <w:tr w:rsidR="00540DB0" w:rsidRPr="00F131B3" w14:paraId="5B460A5D" w14:textId="77777777" w:rsidTr="00165ADB">
        <w:trPr>
          <w:trHeight w:val="850"/>
          <w:jc w:val="center"/>
        </w:trPr>
        <w:tc>
          <w:tcPr>
            <w:tcW w:w="880" w:type="dxa"/>
            <w:vAlign w:val="center"/>
            <w:hideMark/>
          </w:tcPr>
          <w:p w14:paraId="19F2EC2B" w14:textId="765F1ADC" w:rsidR="00D9253F" w:rsidRPr="00F131B3" w:rsidRDefault="00D9253F" w:rsidP="00D9253F">
            <w:pPr>
              <w:jc w:val="center"/>
              <w:rPr>
                <w:sz w:val="26"/>
                <w:szCs w:val="26"/>
              </w:rPr>
            </w:pPr>
            <w:r w:rsidRPr="00F131B3">
              <w:rPr>
                <w:sz w:val="26"/>
                <w:szCs w:val="26"/>
              </w:rPr>
              <w:t>8</w:t>
            </w:r>
          </w:p>
        </w:tc>
        <w:tc>
          <w:tcPr>
            <w:tcW w:w="3260" w:type="dxa"/>
            <w:vAlign w:val="center"/>
            <w:hideMark/>
          </w:tcPr>
          <w:p w14:paraId="175AFBA0" w14:textId="510CB5AE" w:rsidR="00D9253F" w:rsidRPr="00F131B3" w:rsidRDefault="00D9253F" w:rsidP="00D9253F">
            <w:pPr>
              <w:jc w:val="both"/>
              <w:rPr>
                <w:sz w:val="26"/>
                <w:szCs w:val="26"/>
              </w:rPr>
            </w:pPr>
            <w:r w:rsidRPr="00F131B3">
              <w:rPr>
                <w:sz w:val="26"/>
                <w:szCs w:val="26"/>
              </w:rPr>
              <w:t xml:space="preserve">Lập Tờ trình kèm theo hồ sơ và dự thảo Quyết định về hình thức sử dụng đất trình Ủy ban nhân dân </w:t>
            </w:r>
            <w:r w:rsidR="00037A52" w:rsidRPr="00F131B3">
              <w:rPr>
                <w:sz w:val="26"/>
                <w:szCs w:val="26"/>
              </w:rPr>
              <w:t>thành phố</w:t>
            </w:r>
          </w:p>
        </w:tc>
        <w:tc>
          <w:tcPr>
            <w:tcW w:w="851" w:type="dxa"/>
            <w:vAlign w:val="center"/>
            <w:hideMark/>
          </w:tcPr>
          <w:p w14:paraId="1873DFFA" w14:textId="1B35946E" w:rsidR="00D9253F" w:rsidRPr="00F131B3" w:rsidRDefault="00D9253F" w:rsidP="00D9253F">
            <w:pPr>
              <w:jc w:val="both"/>
              <w:rPr>
                <w:sz w:val="26"/>
                <w:szCs w:val="26"/>
              </w:rPr>
            </w:pPr>
            <w:r w:rsidRPr="00F131B3">
              <w:rPr>
                <w:sz w:val="26"/>
                <w:szCs w:val="26"/>
              </w:rPr>
              <w:t>Hồ sơ</w:t>
            </w:r>
          </w:p>
        </w:tc>
        <w:tc>
          <w:tcPr>
            <w:tcW w:w="1417" w:type="dxa"/>
            <w:vAlign w:val="center"/>
            <w:hideMark/>
          </w:tcPr>
          <w:p w14:paraId="30642BCC" w14:textId="259E8C78" w:rsidR="00D9253F" w:rsidRPr="00F131B3" w:rsidRDefault="00D9253F" w:rsidP="00D9253F">
            <w:pPr>
              <w:jc w:val="center"/>
              <w:rPr>
                <w:sz w:val="26"/>
                <w:szCs w:val="26"/>
              </w:rPr>
            </w:pPr>
            <w:r w:rsidRPr="00F131B3">
              <w:rPr>
                <w:sz w:val="26"/>
                <w:szCs w:val="26"/>
              </w:rPr>
              <w:t>1KS3</w:t>
            </w:r>
          </w:p>
        </w:tc>
        <w:tc>
          <w:tcPr>
            <w:tcW w:w="851" w:type="dxa"/>
            <w:vAlign w:val="center"/>
            <w:hideMark/>
          </w:tcPr>
          <w:p w14:paraId="0DF110DF" w14:textId="0E577F98" w:rsidR="00D9253F" w:rsidRPr="00F131B3" w:rsidRDefault="00D9253F" w:rsidP="00D9253F">
            <w:pPr>
              <w:jc w:val="center"/>
              <w:rPr>
                <w:sz w:val="26"/>
                <w:szCs w:val="26"/>
              </w:rPr>
            </w:pPr>
            <w:r w:rsidRPr="00F131B3">
              <w:rPr>
                <w:sz w:val="26"/>
                <w:szCs w:val="26"/>
              </w:rPr>
              <w:t>1-4</w:t>
            </w:r>
          </w:p>
        </w:tc>
        <w:tc>
          <w:tcPr>
            <w:tcW w:w="992" w:type="dxa"/>
            <w:vAlign w:val="center"/>
            <w:hideMark/>
          </w:tcPr>
          <w:p w14:paraId="7420F3BB" w14:textId="4E15BF24" w:rsidR="00D9253F" w:rsidRPr="00F131B3" w:rsidRDefault="00D9253F" w:rsidP="00D9253F">
            <w:pPr>
              <w:jc w:val="center"/>
              <w:rPr>
                <w:sz w:val="26"/>
                <w:szCs w:val="26"/>
              </w:rPr>
            </w:pPr>
            <w:r w:rsidRPr="00F131B3">
              <w:rPr>
                <w:sz w:val="26"/>
                <w:szCs w:val="26"/>
              </w:rPr>
              <w:t>1,00</w:t>
            </w:r>
          </w:p>
        </w:tc>
        <w:tc>
          <w:tcPr>
            <w:tcW w:w="992" w:type="dxa"/>
            <w:vAlign w:val="center"/>
          </w:tcPr>
          <w:p w14:paraId="1592C4E9" w14:textId="1455CF88" w:rsidR="00D9253F" w:rsidRPr="00F131B3" w:rsidRDefault="00D9253F" w:rsidP="00D9253F">
            <w:pPr>
              <w:jc w:val="center"/>
              <w:rPr>
                <w:sz w:val="26"/>
                <w:szCs w:val="26"/>
              </w:rPr>
            </w:pPr>
            <w:r w:rsidRPr="00F131B3">
              <w:rPr>
                <w:sz w:val="26"/>
                <w:szCs w:val="26"/>
              </w:rPr>
              <w:t>1,00</w:t>
            </w:r>
          </w:p>
        </w:tc>
        <w:tc>
          <w:tcPr>
            <w:tcW w:w="993" w:type="dxa"/>
            <w:vAlign w:val="center"/>
            <w:hideMark/>
          </w:tcPr>
          <w:p w14:paraId="2F333A08" w14:textId="22E46930" w:rsidR="00D9253F" w:rsidRPr="00F131B3" w:rsidRDefault="00D9253F" w:rsidP="00D9253F">
            <w:pPr>
              <w:jc w:val="center"/>
              <w:rPr>
                <w:sz w:val="26"/>
                <w:szCs w:val="26"/>
              </w:rPr>
            </w:pPr>
            <w:r w:rsidRPr="00F131B3">
              <w:rPr>
                <w:sz w:val="26"/>
                <w:szCs w:val="26"/>
              </w:rPr>
              <w:t>1,30</w:t>
            </w:r>
          </w:p>
        </w:tc>
      </w:tr>
      <w:tr w:rsidR="00540DB0" w:rsidRPr="00F131B3" w14:paraId="4A54ED78" w14:textId="77777777" w:rsidTr="00165ADB">
        <w:trPr>
          <w:trHeight w:val="723"/>
          <w:jc w:val="center"/>
        </w:trPr>
        <w:tc>
          <w:tcPr>
            <w:tcW w:w="880" w:type="dxa"/>
            <w:vAlign w:val="center"/>
            <w:hideMark/>
          </w:tcPr>
          <w:p w14:paraId="29087A3D" w14:textId="47080DBB" w:rsidR="00D9253F" w:rsidRPr="00F131B3" w:rsidRDefault="00D9253F" w:rsidP="00D9253F">
            <w:pPr>
              <w:jc w:val="center"/>
              <w:rPr>
                <w:sz w:val="26"/>
                <w:szCs w:val="26"/>
              </w:rPr>
            </w:pPr>
            <w:r w:rsidRPr="00F131B3">
              <w:rPr>
                <w:sz w:val="26"/>
                <w:szCs w:val="26"/>
              </w:rPr>
              <w:t>9</w:t>
            </w:r>
          </w:p>
        </w:tc>
        <w:tc>
          <w:tcPr>
            <w:tcW w:w="3260" w:type="dxa"/>
            <w:vAlign w:val="center"/>
            <w:hideMark/>
          </w:tcPr>
          <w:p w14:paraId="45463194" w14:textId="508B886B" w:rsidR="00D9253F" w:rsidRPr="00F131B3" w:rsidRDefault="00D9253F" w:rsidP="00D9253F">
            <w:pPr>
              <w:jc w:val="both"/>
              <w:rPr>
                <w:sz w:val="26"/>
                <w:szCs w:val="26"/>
              </w:rPr>
            </w:pPr>
            <w:r w:rsidRPr="00F131B3">
              <w:rPr>
                <w:sz w:val="26"/>
                <w:szCs w:val="26"/>
              </w:rPr>
              <w:t xml:space="preserve">Nhận lại hồ sơ và Quyết định hình thức sử dụng đất từ Ủy ban nhân dân </w:t>
            </w:r>
            <w:r w:rsidR="00037A52" w:rsidRPr="00F131B3">
              <w:rPr>
                <w:sz w:val="26"/>
                <w:szCs w:val="26"/>
              </w:rPr>
              <w:t>thành phố</w:t>
            </w:r>
          </w:p>
        </w:tc>
        <w:tc>
          <w:tcPr>
            <w:tcW w:w="851" w:type="dxa"/>
            <w:vAlign w:val="center"/>
            <w:hideMark/>
          </w:tcPr>
          <w:p w14:paraId="30E8D62E" w14:textId="5D4B07E9" w:rsidR="00D9253F" w:rsidRPr="00F131B3" w:rsidRDefault="00D9253F" w:rsidP="00D9253F">
            <w:pPr>
              <w:jc w:val="center"/>
              <w:rPr>
                <w:sz w:val="26"/>
                <w:szCs w:val="26"/>
              </w:rPr>
            </w:pPr>
            <w:r w:rsidRPr="00F131B3">
              <w:rPr>
                <w:sz w:val="26"/>
                <w:szCs w:val="26"/>
              </w:rPr>
              <w:t>Hồ sơ</w:t>
            </w:r>
          </w:p>
        </w:tc>
        <w:tc>
          <w:tcPr>
            <w:tcW w:w="1417" w:type="dxa"/>
            <w:vAlign w:val="center"/>
            <w:hideMark/>
          </w:tcPr>
          <w:p w14:paraId="6F6D6D43" w14:textId="706B70CB" w:rsidR="00D9253F" w:rsidRPr="00F131B3" w:rsidRDefault="00D9253F" w:rsidP="00D9253F">
            <w:pPr>
              <w:jc w:val="center"/>
              <w:rPr>
                <w:sz w:val="26"/>
                <w:szCs w:val="26"/>
              </w:rPr>
            </w:pPr>
            <w:r w:rsidRPr="00F131B3">
              <w:rPr>
                <w:sz w:val="26"/>
                <w:szCs w:val="26"/>
              </w:rPr>
              <w:t>1KS2</w:t>
            </w:r>
          </w:p>
        </w:tc>
        <w:tc>
          <w:tcPr>
            <w:tcW w:w="851" w:type="dxa"/>
            <w:vAlign w:val="center"/>
            <w:hideMark/>
          </w:tcPr>
          <w:p w14:paraId="54059947" w14:textId="0F74472B" w:rsidR="00D9253F" w:rsidRPr="00F131B3" w:rsidRDefault="00D9253F" w:rsidP="00D9253F">
            <w:pPr>
              <w:jc w:val="center"/>
              <w:rPr>
                <w:sz w:val="26"/>
                <w:szCs w:val="26"/>
              </w:rPr>
            </w:pPr>
            <w:r w:rsidRPr="00F131B3">
              <w:rPr>
                <w:sz w:val="26"/>
                <w:szCs w:val="26"/>
              </w:rPr>
              <w:t>1-4</w:t>
            </w:r>
          </w:p>
        </w:tc>
        <w:tc>
          <w:tcPr>
            <w:tcW w:w="992" w:type="dxa"/>
            <w:vAlign w:val="center"/>
            <w:hideMark/>
          </w:tcPr>
          <w:p w14:paraId="75D60F08" w14:textId="3A487721" w:rsidR="00D9253F" w:rsidRPr="00F131B3" w:rsidRDefault="00D9253F" w:rsidP="00D9253F">
            <w:pPr>
              <w:jc w:val="center"/>
              <w:rPr>
                <w:sz w:val="26"/>
                <w:szCs w:val="26"/>
              </w:rPr>
            </w:pPr>
            <w:r w:rsidRPr="00F131B3">
              <w:rPr>
                <w:sz w:val="26"/>
                <w:szCs w:val="26"/>
              </w:rPr>
              <w:t>0,47</w:t>
            </w:r>
          </w:p>
        </w:tc>
        <w:tc>
          <w:tcPr>
            <w:tcW w:w="992" w:type="dxa"/>
            <w:vAlign w:val="center"/>
          </w:tcPr>
          <w:p w14:paraId="1306E958" w14:textId="55D6E096" w:rsidR="00D9253F" w:rsidRPr="00F131B3" w:rsidRDefault="00D9253F" w:rsidP="00D9253F">
            <w:pPr>
              <w:jc w:val="center"/>
              <w:rPr>
                <w:sz w:val="26"/>
                <w:szCs w:val="26"/>
              </w:rPr>
            </w:pPr>
            <w:r w:rsidRPr="00F131B3">
              <w:rPr>
                <w:sz w:val="26"/>
                <w:szCs w:val="26"/>
              </w:rPr>
              <w:t>0,47</w:t>
            </w:r>
          </w:p>
        </w:tc>
        <w:tc>
          <w:tcPr>
            <w:tcW w:w="993" w:type="dxa"/>
            <w:vAlign w:val="center"/>
            <w:hideMark/>
          </w:tcPr>
          <w:p w14:paraId="300BA8BB" w14:textId="5F600855" w:rsidR="00D9253F" w:rsidRPr="00F131B3" w:rsidRDefault="00D9253F" w:rsidP="00D9253F">
            <w:pPr>
              <w:jc w:val="center"/>
              <w:rPr>
                <w:sz w:val="26"/>
                <w:szCs w:val="26"/>
              </w:rPr>
            </w:pPr>
            <w:r w:rsidRPr="00F131B3">
              <w:rPr>
                <w:sz w:val="26"/>
                <w:szCs w:val="26"/>
              </w:rPr>
              <w:t>0,611</w:t>
            </w:r>
          </w:p>
        </w:tc>
      </w:tr>
      <w:tr w:rsidR="00540DB0" w:rsidRPr="00F131B3" w14:paraId="1A69D096" w14:textId="77777777" w:rsidTr="00165ADB">
        <w:trPr>
          <w:trHeight w:val="507"/>
          <w:jc w:val="center"/>
        </w:trPr>
        <w:tc>
          <w:tcPr>
            <w:tcW w:w="880" w:type="dxa"/>
            <w:vAlign w:val="center"/>
            <w:hideMark/>
          </w:tcPr>
          <w:p w14:paraId="3726DEC6" w14:textId="028DB18B" w:rsidR="00D9253F" w:rsidRPr="00F131B3" w:rsidRDefault="00D9253F" w:rsidP="00D9253F">
            <w:pPr>
              <w:jc w:val="center"/>
              <w:rPr>
                <w:i/>
                <w:iCs/>
                <w:sz w:val="26"/>
                <w:szCs w:val="26"/>
              </w:rPr>
            </w:pPr>
            <w:r w:rsidRPr="00F131B3">
              <w:rPr>
                <w:sz w:val="26"/>
                <w:szCs w:val="26"/>
              </w:rPr>
              <w:t>10</w:t>
            </w:r>
          </w:p>
        </w:tc>
        <w:tc>
          <w:tcPr>
            <w:tcW w:w="3260" w:type="dxa"/>
            <w:vAlign w:val="center"/>
            <w:hideMark/>
          </w:tcPr>
          <w:p w14:paraId="693D2506" w14:textId="1A4BFDAC" w:rsidR="00D9253F" w:rsidRPr="00F131B3" w:rsidRDefault="00D9253F" w:rsidP="00D9253F">
            <w:pPr>
              <w:jc w:val="both"/>
              <w:rPr>
                <w:i/>
                <w:iCs/>
                <w:sz w:val="26"/>
                <w:szCs w:val="26"/>
              </w:rPr>
            </w:pPr>
            <w:r w:rsidRPr="00F131B3">
              <w:rPr>
                <w:sz w:val="26"/>
                <w:szCs w:val="26"/>
              </w:rPr>
              <w:t>Xác định giá đất (đối với trường hợp người sử dụng đất phải nộp tiền sử dụng đất, tiền thuê đất) và gửi Phiếu chuyển thông tin để xác định nghĩa vụ tài chính về đất đai sang cơ quan thuế</w:t>
            </w:r>
          </w:p>
        </w:tc>
        <w:tc>
          <w:tcPr>
            <w:tcW w:w="851" w:type="dxa"/>
            <w:vAlign w:val="center"/>
            <w:hideMark/>
          </w:tcPr>
          <w:p w14:paraId="69C241E0" w14:textId="31605FDC" w:rsidR="00D9253F" w:rsidRPr="00F131B3" w:rsidRDefault="00D9253F" w:rsidP="00D9253F">
            <w:pPr>
              <w:jc w:val="center"/>
              <w:rPr>
                <w:i/>
                <w:iCs/>
                <w:sz w:val="26"/>
                <w:szCs w:val="26"/>
              </w:rPr>
            </w:pPr>
            <w:r w:rsidRPr="00F131B3">
              <w:rPr>
                <w:sz w:val="26"/>
                <w:szCs w:val="26"/>
              </w:rPr>
              <w:t>Hồ sơ</w:t>
            </w:r>
          </w:p>
        </w:tc>
        <w:tc>
          <w:tcPr>
            <w:tcW w:w="1417" w:type="dxa"/>
            <w:vAlign w:val="center"/>
            <w:hideMark/>
          </w:tcPr>
          <w:p w14:paraId="5C662163" w14:textId="0FF978AD" w:rsidR="00D9253F" w:rsidRPr="00F131B3" w:rsidRDefault="00D9253F" w:rsidP="00D9253F">
            <w:pPr>
              <w:jc w:val="center"/>
              <w:rPr>
                <w:i/>
                <w:iCs/>
                <w:sz w:val="26"/>
                <w:szCs w:val="26"/>
              </w:rPr>
            </w:pPr>
            <w:r w:rsidRPr="00F131B3">
              <w:rPr>
                <w:sz w:val="26"/>
                <w:szCs w:val="26"/>
              </w:rPr>
              <w:t>1KS3</w:t>
            </w:r>
          </w:p>
        </w:tc>
        <w:tc>
          <w:tcPr>
            <w:tcW w:w="851" w:type="dxa"/>
            <w:vAlign w:val="center"/>
            <w:hideMark/>
          </w:tcPr>
          <w:p w14:paraId="551BCC33" w14:textId="7464194E" w:rsidR="00D9253F" w:rsidRPr="00F131B3" w:rsidRDefault="00D9253F" w:rsidP="00D9253F">
            <w:pPr>
              <w:jc w:val="center"/>
              <w:rPr>
                <w:i/>
                <w:iCs/>
                <w:sz w:val="26"/>
                <w:szCs w:val="26"/>
              </w:rPr>
            </w:pPr>
            <w:r w:rsidRPr="00F131B3">
              <w:rPr>
                <w:sz w:val="26"/>
                <w:szCs w:val="26"/>
              </w:rPr>
              <w:t>1-4</w:t>
            </w:r>
          </w:p>
        </w:tc>
        <w:tc>
          <w:tcPr>
            <w:tcW w:w="992" w:type="dxa"/>
            <w:vAlign w:val="center"/>
            <w:hideMark/>
          </w:tcPr>
          <w:p w14:paraId="26759652" w14:textId="0AC22DDA" w:rsidR="00D9253F" w:rsidRPr="00F131B3" w:rsidRDefault="00D9253F" w:rsidP="00D9253F">
            <w:pPr>
              <w:jc w:val="center"/>
              <w:rPr>
                <w:i/>
                <w:iCs/>
                <w:sz w:val="26"/>
                <w:szCs w:val="26"/>
              </w:rPr>
            </w:pPr>
            <w:r w:rsidRPr="00F131B3">
              <w:rPr>
                <w:sz w:val="26"/>
                <w:szCs w:val="26"/>
              </w:rPr>
              <w:t>1,00</w:t>
            </w:r>
          </w:p>
        </w:tc>
        <w:tc>
          <w:tcPr>
            <w:tcW w:w="992" w:type="dxa"/>
            <w:vAlign w:val="center"/>
          </w:tcPr>
          <w:p w14:paraId="2C7E3107" w14:textId="454B6FD7" w:rsidR="00D9253F" w:rsidRPr="00F131B3" w:rsidRDefault="00D9253F" w:rsidP="00D9253F">
            <w:pPr>
              <w:jc w:val="center"/>
              <w:rPr>
                <w:sz w:val="26"/>
                <w:szCs w:val="26"/>
              </w:rPr>
            </w:pPr>
            <w:r w:rsidRPr="00F131B3">
              <w:rPr>
                <w:sz w:val="26"/>
                <w:szCs w:val="26"/>
              </w:rPr>
              <w:t>1,00</w:t>
            </w:r>
          </w:p>
        </w:tc>
        <w:tc>
          <w:tcPr>
            <w:tcW w:w="993" w:type="dxa"/>
            <w:vAlign w:val="center"/>
            <w:hideMark/>
          </w:tcPr>
          <w:p w14:paraId="0814A0CF" w14:textId="177F6FDA" w:rsidR="00D9253F" w:rsidRPr="00F131B3" w:rsidRDefault="00D9253F" w:rsidP="00D9253F">
            <w:pPr>
              <w:jc w:val="center"/>
              <w:rPr>
                <w:i/>
                <w:iCs/>
                <w:sz w:val="26"/>
                <w:szCs w:val="26"/>
              </w:rPr>
            </w:pPr>
            <w:r w:rsidRPr="00F131B3">
              <w:rPr>
                <w:sz w:val="26"/>
                <w:szCs w:val="26"/>
              </w:rPr>
              <w:t>1,20</w:t>
            </w:r>
          </w:p>
        </w:tc>
      </w:tr>
      <w:tr w:rsidR="00540DB0" w:rsidRPr="00F131B3" w14:paraId="59620F0F" w14:textId="77777777" w:rsidTr="00165ADB">
        <w:trPr>
          <w:trHeight w:val="415"/>
          <w:jc w:val="center"/>
        </w:trPr>
        <w:tc>
          <w:tcPr>
            <w:tcW w:w="880" w:type="dxa"/>
            <w:vAlign w:val="center"/>
            <w:hideMark/>
          </w:tcPr>
          <w:p w14:paraId="6873C47C" w14:textId="78E57A16" w:rsidR="00E61226" w:rsidRPr="00F131B3" w:rsidRDefault="00E61226" w:rsidP="00E61226">
            <w:pPr>
              <w:jc w:val="center"/>
              <w:rPr>
                <w:i/>
                <w:iCs/>
                <w:sz w:val="26"/>
                <w:szCs w:val="26"/>
              </w:rPr>
            </w:pPr>
            <w:r w:rsidRPr="00F131B3">
              <w:rPr>
                <w:sz w:val="26"/>
                <w:szCs w:val="26"/>
              </w:rPr>
              <w:t>11</w:t>
            </w:r>
          </w:p>
        </w:tc>
        <w:tc>
          <w:tcPr>
            <w:tcW w:w="3260" w:type="dxa"/>
            <w:vAlign w:val="center"/>
            <w:hideMark/>
          </w:tcPr>
          <w:p w14:paraId="3C45B984" w14:textId="714047B8" w:rsidR="00E61226" w:rsidRPr="00F131B3" w:rsidRDefault="00E61226" w:rsidP="00E61226">
            <w:pPr>
              <w:jc w:val="both"/>
              <w:rPr>
                <w:i/>
                <w:iCs/>
                <w:sz w:val="26"/>
                <w:szCs w:val="26"/>
              </w:rPr>
            </w:pPr>
            <w:r w:rsidRPr="00F131B3">
              <w:rPr>
                <w:sz w:val="26"/>
                <w:szCs w:val="26"/>
              </w:rPr>
              <w:t>Lập và gửi Phiếu chuyển thông tin để xác định nghĩa vụ tài chính về đất đai theo Mẫu</w:t>
            </w:r>
            <w:r w:rsidR="005348CC" w:rsidRPr="00F131B3">
              <w:rPr>
                <w:sz w:val="26"/>
                <w:szCs w:val="26"/>
              </w:rPr>
              <w:t xml:space="preserve"> quy </w:t>
            </w:r>
            <w:r w:rsidRPr="00F131B3">
              <w:rPr>
                <w:sz w:val="26"/>
                <w:szCs w:val="26"/>
              </w:rPr>
              <w:t>định</w:t>
            </w:r>
            <w:r w:rsidR="005348CC" w:rsidRPr="00F131B3">
              <w:rPr>
                <w:sz w:val="26"/>
                <w:szCs w:val="26"/>
              </w:rPr>
              <w:t xml:space="preserve"> hiện hành</w:t>
            </w:r>
            <w:r w:rsidR="00924478" w:rsidRPr="00F131B3">
              <w:rPr>
                <w:sz w:val="26"/>
                <w:szCs w:val="26"/>
              </w:rPr>
              <w:t xml:space="preserve"> </w:t>
            </w:r>
            <w:r w:rsidRPr="00F131B3">
              <w:rPr>
                <w:sz w:val="26"/>
                <w:szCs w:val="26"/>
              </w:rPr>
              <w:t>đến cơ quan thuế đối với trường hợp phải thực hiện nghĩa vụ tài chính.</w:t>
            </w:r>
          </w:p>
        </w:tc>
        <w:tc>
          <w:tcPr>
            <w:tcW w:w="851" w:type="dxa"/>
            <w:vAlign w:val="center"/>
            <w:hideMark/>
          </w:tcPr>
          <w:p w14:paraId="59EAC914" w14:textId="0BD26E76" w:rsidR="00E61226" w:rsidRPr="00F131B3" w:rsidRDefault="00E61226" w:rsidP="00E61226">
            <w:pPr>
              <w:jc w:val="center"/>
              <w:rPr>
                <w:i/>
                <w:iCs/>
                <w:sz w:val="26"/>
                <w:szCs w:val="26"/>
              </w:rPr>
            </w:pPr>
            <w:r w:rsidRPr="00F131B3">
              <w:rPr>
                <w:sz w:val="26"/>
                <w:szCs w:val="26"/>
              </w:rPr>
              <w:t> </w:t>
            </w:r>
          </w:p>
        </w:tc>
        <w:tc>
          <w:tcPr>
            <w:tcW w:w="1417" w:type="dxa"/>
            <w:vAlign w:val="center"/>
            <w:hideMark/>
          </w:tcPr>
          <w:p w14:paraId="1F30F316" w14:textId="2E6E4A83" w:rsidR="00E61226" w:rsidRPr="00F131B3" w:rsidRDefault="00E61226" w:rsidP="00E61226">
            <w:pPr>
              <w:jc w:val="center"/>
              <w:rPr>
                <w:i/>
                <w:iCs/>
                <w:sz w:val="26"/>
                <w:szCs w:val="26"/>
              </w:rPr>
            </w:pPr>
            <w:r w:rsidRPr="00F131B3">
              <w:rPr>
                <w:sz w:val="26"/>
                <w:szCs w:val="26"/>
              </w:rPr>
              <w:t> </w:t>
            </w:r>
          </w:p>
        </w:tc>
        <w:tc>
          <w:tcPr>
            <w:tcW w:w="851" w:type="dxa"/>
            <w:vAlign w:val="center"/>
            <w:hideMark/>
          </w:tcPr>
          <w:p w14:paraId="33EA5F45" w14:textId="5C105D0B" w:rsidR="00E61226" w:rsidRPr="00F131B3" w:rsidRDefault="00E61226" w:rsidP="00E61226">
            <w:pPr>
              <w:jc w:val="center"/>
              <w:rPr>
                <w:i/>
                <w:iCs/>
                <w:sz w:val="26"/>
                <w:szCs w:val="26"/>
              </w:rPr>
            </w:pPr>
            <w:r w:rsidRPr="00F131B3">
              <w:rPr>
                <w:sz w:val="26"/>
                <w:szCs w:val="26"/>
              </w:rPr>
              <w:t> </w:t>
            </w:r>
          </w:p>
        </w:tc>
        <w:tc>
          <w:tcPr>
            <w:tcW w:w="992" w:type="dxa"/>
            <w:vAlign w:val="center"/>
            <w:hideMark/>
          </w:tcPr>
          <w:p w14:paraId="4155B075" w14:textId="562EF287" w:rsidR="00E61226" w:rsidRPr="00F131B3" w:rsidRDefault="00E61226" w:rsidP="00E61226">
            <w:pPr>
              <w:jc w:val="center"/>
              <w:rPr>
                <w:i/>
                <w:iCs/>
                <w:sz w:val="26"/>
                <w:szCs w:val="26"/>
              </w:rPr>
            </w:pPr>
            <w:r w:rsidRPr="00F131B3">
              <w:rPr>
                <w:sz w:val="26"/>
                <w:szCs w:val="26"/>
              </w:rPr>
              <w:t> </w:t>
            </w:r>
          </w:p>
        </w:tc>
        <w:tc>
          <w:tcPr>
            <w:tcW w:w="992" w:type="dxa"/>
          </w:tcPr>
          <w:p w14:paraId="254042CA" w14:textId="77777777" w:rsidR="00E61226" w:rsidRPr="00F131B3" w:rsidRDefault="00E61226" w:rsidP="00E61226">
            <w:pPr>
              <w:jc w:val="center"/>
              <w:rPr>
                <w:sz w:val="26"/>
                <w:szCs w:val="26"/>
              </w:rPr>
            </w:pPr>
          </w:p>
        </w:tc>
        <w:tc>
          <w:tcPr>
            <w:tcW w:w="993" w:type="dxa"/>
            <w:vAlign w:val="center"/>
            <w:hideMark/>
          </w:tcPr>
          <w:p w14:paraId="0F5F62E8" w14:textId="002BA407" w:rsidR="00E61226" w:rsidRPr="00F131B3" w:rsidRDefault="00E61226" w:rsidP="00E61226">
            <w:pPr>
              <w:jc w:val="center"/>
              <w:rPr>
                <w:i/>
                <w:iCs/>
                <w:sz w:val="26"/>
                <w:szCs w:val="26"/>
              </w:rPr>
            </w:pPr>
            <w:r w:rsidRPr="00F131B3">
              <w:rPr>
                <w:sz w:val="26"/>
                <w:szCs w:val="26"/>
              </w:rPr>
              <w:t> </w:t>
            </w:r>
          </w:p>
        </w:tc>
      </w:tr>
      <w:tr w:rsidR="00540DB0" w:rsidRPr="00F131B3" w14:paraId="24619EEA" w14:textId="77777777" w:rsidTr="00165ADB">
        <w:trPr>
          <w:trHeight w:val="630"/>
          <w:jc w:val="center"/>
        </w:trPr>
        <w:tc>
          <w:tcPr>
            <w:tcW w:w="880" w:type="dxa"/>
            <w:vAlign w:val="center"/>
            <w:hideMark/>
          </w:tcPr>
          <w:p w14:paraId="21E895CE" w14:textId="18364FA7" w:rsidR="00D9253F" w:rsidRPr="00F131B3" w:rsidRDefault="00D9253F" w:rsidP="00D9253F">
            <w:pPr>
              <w:jc w:val="center"/>
              <w:rPr>
                <w:i/>
                <w:iCs/>
                <w:sz w:val="26"/>
                <w:szCs w:val="26"/>
              </w:rPr>
            </w:pPr>
            <w:r w:rsidRPr="00F131B3">
              <w:rPr>
                <w:i/>
                <w:iCs/>
                <w:sz w:val="26"/>
                <w:szCs w:val="26"/>
              </w:rPr>
              <w:t>11.1</w:t>
            </w:r>
          </w:p>
        </w:tc>
        <w:tc>
          <w:tcPr>
            <w:tcW w:w="3260" w:type="dxa"/>
            <w:vAlign w:val="center"/>
            <w:hideMark/>
          </w:tcPr>
          <w:p w14:paraId="72C7D421" w14:textId="211A0AEC" w:rsidR="00D9253F" w:rsidRPr="00F131B3" w:rsidRDefault="00D9253F" w:rsidP="00D9253F">
            <w:pPr>
              <w:jc w:val="both"/>
              <w:rPr>
                <w:i/>
                <w:iCs/>
                <w:sz w:val="26"/>
                <w:szCs w:val="26"/>
              </w:rPr>
            </w:pPr>
            <w:r w:rsidRPr="00F131B3">
              <w:rPr>
                <w:i/>
                <w:iCs/>
                <w:sz w:val="26"/>
                <w:szCs w:val="26"/>
              </w:rPr>
              <w:t>Chuyển thông tin theo hình thức liên thông</w:t>
            </w:r>
          </w:p>
        </w:tc>
        <w:tc>
          <w:tcPr>
            <w:tcW w:w="851" w:type="dxa"/>
            <w:vAlign w:val="center"/>
            <w:hideMark/>
          </w:tcPr>
          <w:p w14:paraId="7721DD16" w14:textId="4B85E90C" w:rsidR="00D9253F" w:rsidRPr="00F131B3" w:rsidRDefault="00D9253F" w:rsidP="00D9253F">
            <w:pPr>
              <w:jc w:val="both"/>
              <w:rPr>
                <w:i/>
                <w:iCs/>
                <w:sz w:val="26"/>
                <w:szCs w:val="26"/>
              </w:rPr>
            </w:pPr>
            <w:r w:rsidRPr="00F131B3">
              <w:rPr>
                <w:i/>
                <w:iCs/>
                <w:sz w:val="26"/>
                <w:szCs w:val="26"/>
              </w:rPr>
              <w:t>Hồ sơ</w:t>
            </w:r>
          </w:p>
        </w:tc>
        <w:tc>
          <w:tcPr>
            <w:tcW w:w="1417" w:type="dxa"/>
            <w:vAlign w:val="center"/>
            <w:hideMark/>
          </w:tcPr>
          <w:p w14:paraId="692B92CB" w14:textId="1C1136C1" w:rsidR="00D9253F" w:rsidRPr="00F131B3" w:rsidRDefault="00D9253F" w:rsidP="00D9253F">
            <w:pPr>
              <w:rPr>
                <w:i/>
                <w:iCs/>
                <w:sz w:val="26"/>
                <w:szCs w:val="26"/>
              </w:rPr>
            </w:pPr>
            <w:r w:rsidRPr="00F131B3">
              <w:rPr>
                <w:i/>
                <w:iCs/>
                <w:sz w:val="26"/>
                <w:szCs w:val="26"/>
              </w:rPr>
              <w:t>1KS3</w:t>
            </w:r>
          </w:p>
        </w:tc>
        <w:tc>
          <w:tcPr>
            <w:tcW w:w="851" w:type="dxa"/>
            <w:vAlign w:val="center"/>
            <w:hideMark/>
          </w:tcPr>
          <w:p w14:paraId="47AB750D" w14:textId="637E8084" w:rsidR="00D9253F" w:rsidRPr="00F131B3" w:rsidRDefault="00D9253F" w:rsidP="00D9253F">
            <w:pPr>
              <w:jc w:val="center"/>
              <w:rPr>
                <w:i/>
                <w:iCs/>
                <w:sz w:val="26"/>
                <w:szCs w:val="26"/>
              </w:rPr>
            </w:pPr>
            <w:r w:rsidRPr="00F131B3">
              <w:rPr>
                <w:i/>
                <w:iCs/>
                <w:sz w:val="26"/>
                <w:szCs w:val="26"/>
              </w:rPr>
              <w:t>1-4</w:t>
            </w:r>
          </w:p>
        </w:tc>
        <w:tc>
          <w:tcPr>
            <w:tcW w:w="992" w:type="dxa"/>
            <w:vAlign w:val="center"/>
            <w:hideMark/>
          </w:tcPr>
          <w:p w14:paraId="17B63E81" w14:textId="71D484BF" w:rsidR="00D9253F" w:rsidRPr="00F131B3" w:rsidRDefault="00D9253F" w:rsidP="00D9253F">
            <w:pPr>
              <w:jc w:val="center"/>
              <w:rPr>
                <w:i/>
                <w:iCs/>
                <w:sz w:val="26"/>
                <w:szCs w:val="26"/>
              </w:rPr>
            </w:pPr>
            <w:r w:rsidRPr="00F131B3">
              <w:rPr>
                <w:i/>
                <w:iCs/>
                <w:sz w:val="26"/>
                <w:szCs w:val="26"/>
              </w:rPr>
              <w:t>0,25</w:t>
            </w:r>
          </w:p>
        </w:tc>
        <w:tc>
          <w:tcPr>
            <w:tcW w:w="992" w:type="dxa"/>
            <w:vAlign w:val="center"/>
          </w:tcPr>
          <w:p w14:paraId="48D62155" w14:textId="17E85DDE" w:rsidR="00D9253F" w:rsidRPr="00F131B3" w:rsidRDefault="00D9253F" w:rsidP="00D9253F">
            <w:pPr>
              <w:jc w:val="center"/>
              <w:rPr>
                <w:i/>
                <w:iCs/>
                <w:sz w:val="26"/>
                <w:szCs w:val="26"/>
              </w:rPr>
            </w:pPr>
            <w:r w:rsidRPr="00F131B3">
              <w:rPr>
                <w:sz w:val="26"/>
                <w:szCs w:val="26"/>
              </w:rPr>
              <w:t>0,25</w:t>
            </w:r>
          </w:p>
        </w:tc>
        <w:tc>
          <w:tcPr>
            <w:tcW w:w="993" w:type="dxa"/>
            <w:vAlign w:val="center"/>
            <w:hideMark/>
          </w:tcPr>
          <w:p w14:paraId="458898FB" w14:textId="032D349C" w:rsidR="00D9253F" w:rsidRPr="00F131B3" w:rsidRDefault="00D9253F" w:rsidP="00D9253F">
            <w:pPr>
              <w:jc w:val="center"/>
              <w:rPr>
                <w:i/>
                <w:iCs/>
                <w:sz w:val="26"/>
                <w:szCs w:val="26"/>
              </w:rPr>
            </w:pPr>
            <w:r w:rsidRPr="00F131B3">
              <w:rPr>
                <w:sz w:val="26"/>
                <w:szCs w:val="26"/>
              </w:rPr>
              <w:t>0,325</w:t>
            </w:r>
          </w:p>
        </w:tc>
      </w:tr>
      <w:tr w:rsidR="00540DB0" w:rsidRPr="00F131B3" w14:paraId="583DA87B" w14:textId="77777777" w:rsidTr="00165ADB">
        <w:trPr>
          <w:trHeight w:val="809"/>
          <w:jc w:val="center"/>
        </w:trPr>
        <w:tc>
          <w:tcPr>
            <w:tcW w:w="880" w:type="dxa"/>
            <w:vAlign w:val="center"/>
            <w:hideMark/>
          </w:tcPr>
          <w:p w14:paraId="501A46A8" w14:textId="00948E14" w:rsidR="00D9253F" w:rsidRPr="00F131B3" w:rsidRDefault="00D9253F" w:rsidP="00D9253F">
            <w:pPr>
              <w:jc w:val="center"/>
              <w:rPr>
                <w:i/>
                <w:iCs/>
                <w:sz w:val="26"/>
                <w:szCs w:val="26"/>
              </w:rPr>
            </w:pPr>
            <w:r w:rsidRPr="00F131B3">
              <w:rPr>
                <w:i/>
                <w:iCs/>
                <w:sz w:val="26"/>
                <w:szCs w:val="26"/>
              </w:rPr>
              <w:t>11.2</w:t>
            </w:r>
          </w:p>
        </w:tc>
        <w:tc>
          <w:tcPr>
            <w:tcW w:w="3260" w:type="dxa"/>
            <w:vAlign w:val="center"/>
            <w:hideMark/>
          </w:tcPr>
          <w:p w14:paraId="1B157818" w14:textId="579A3482" w:rsidR="00D9253F" w:rsidRPr="00F131B3" w:rsidRDefault="00D9253F" w:rsidP="00D9253F">
            <w:pPr>
              <w:jc w:val="both"/>
              <w:rPr>
                <w:i/>
                <w:iCs/>
                <w:sz w:val="26"/>
                <w:szCs w:val="26"/>
              </w:rPr>
            </w:pPr>
            <w:r w:rsidRPr="00F131B3">
              <w:rPr>
                <w:i/>
                <w:iCs/>
                <w:sz w:val="26"/>
                <w:szCs w:val="26"/>
              </w:rPr>
              <w:t>Chuyển thông tin theo hình thức trực tiếp</w:t>
            </w:r>
          </w:p>
        </w:tc>
        <w:tc>
          <w:tcPr>
            <w:tcW w:w="851" w:type="dxa"/>
            <w:vAlign w:val="center"/>
            <w:hideMark/>
          </w:tcPr>
          <w:p w14:paraId="21ACFB20" w14:textId="2DAF80B0" w:rsidR="00D9253F" w:rsidRPr="00F131B3" w:rsidRDefault="00D9253F" w:rsidP="00D9253F">
            <w:pPr>
              <w:jc w:val="center"/>
              <w:rPr>
                <w:i/>
                <w:iCs/>
                <w:sz w:val="26"/>
                <w:szCs w:val="26"/>
              </w:rPr>
            </w:pPr>
            <w:r w:rsidRPr="00F131B3">
              <w:rPr>
                <w:i/>
                <w:iCs/>
                <w:sz w:val="26"/>
                <w:szCs w:val="26"/>
              </w:rPr>
              <w:t>Hồ sơ</w:t>
            </w:r>
          </w:p>
        </w:tc>
        <w:tc>
          <w:tcPr>
            <w:tcW w:w="1417" w:type="dxa"/>
            <w:vAlign w:val="center"/>
            <w:hideMark/>
          </w:tcPr>
          <w:p w14:paraId="042ABC44" w14:textId="38321B3D" w:rsidR="00D9253F" w:rsidRPr="00F131B3" w:rsidRDefault="00D9253F" w:rsidP="00D9253F">
            <w:pPr>
              <w:jc w:val="center"/>
              <w:rPr>
                <w:i/>
                <w:iCs/>
                <w:sz w:val="26"/>
                <w:szCs w:val="26"/>
              </w:rPr>
            </w:pPr>
            <w:r w:rsidRPr="00F131B3">
              <w:rPr>
                <w:i/>
                <w:iCs/>
                <w:sz w:val="26"/>
                <w:szCs w:val="26"/>
              </w:rPr>
              <w:t>1KS3</w:t>
            </w:r>
          </w:p>
        </w:tc>
        <w:tc>
          <w:tcPr>
            <w:tcW w:w="851" w:type="dxa"/>
            <w:vAlign w:val="center"/>
            <w:hideMark/>
          </w:tcPr>
          <w:p w14:paraId="768534AC" w14:textId="74E24EC0" w:rsidR="00D9253F" w:rsidRPr="00F131B3" w:rsidRDefault="00D9253F" w:rsidP="00D9253F">
            <w:pPr>
              <w:jc w:val="center"/>
              <w:rPr>
                <w:i/>
                <w:iCs/>
                <w:sz w:val="26"/>
                <w:szCs w:val="26"/>
              </w:rPr>
            </w:pPr>
            <w:r w:rsidRPr="00F131B3">
              <w:rPr>
                <w:i/>
                <w:iCs/>
                <w:sz w:val="26"/>
                <w:szCs w:val="26"/>
              </w:rPr>
              <w:t>1-4</w:t>
            </w:r>
          </w:p>
        </w:tc>
        <w:tc>
          <w:tcPr>
            <w:tcW w:w="992" w:type="dxa"/>
            <w:vAlign w:val="center"/>
            <w:hideMark/>
          </w:tcPr>
          <w:p w14:paraId="6F429E9F" w14:textId="231258C9" w:rsidR="00D9253F" w:rsidRPr="00F131B3" w:rsidRDefault="00D9253F" w:rsidP="00D9253F">
            <w:pPr>
              <w:jc w:val="center"/>
              <w:rPr>
                <w:i/>
                <w:iCs/>
                <w:sz w:val="26"/>
                <w:szCs w:val="26"/>
              </w:rPr>
            </w:pPr>
            <w:r w:rsidRPr="00F131B3">
              <w:rPr>
                <w:i/>
                <w:iCs/>
                <w:sz w:val="26"/>
                <w:szCs w:val="26"/>
              </w:rPr>
              <w:t>0,20</w:t>
            </w:r>
          </w:p>
        </w:tc>
        <w:tc>
          <w:tcPr>
            <w:tcW w:w="992" w:type="dxa"/>
            <w:vAlign w:val="center"/>
          </w:tcPr>
          <w:p w14:paraId="2714D5EC" w14:textId="20785B92" w:rsidR="00D9253F" w:rsidRPr="00F131B3" w:rsidRDefault="00D9253F" w:rsidP="00D9253F">
            <w:pPr>
              <w:jc w:val="center"/>
              <w:rPr>
                <w:i/>
                <w:iCs/>
                <w:sz w:val="26"/>
                <w:szCs w:val="26"/>
              </w:rPr>
            </w:pPr>
            <w:r w:rsidRPr="00F131B3">
              <w:rPr>
                <w:i/>
                <w:sz w:val="26"/>
                <w:szCs w:val="26"/>
              </w:rPr>
              <w:t>0,20</w:t>
            </w:r>
          </w:p>
        </w:tc>
        <w:tc>
          <w:tcPr>
            <w:tcW w:w="993" w:type="dxa"/>
            <w:vAlign w:val="center"/>
            <w:hideMark/>
          </w:tcPr>
          <w:p w14:paraId="69CC2894" w14:textId="59C3B4B0" w:rsidR="00D9253F" w:rsidRPr="00F131B3" w:rsidRDefault="00D9253F" w:rsidP="00D9253F">
            <w:pPr>
              <w:jc w:val="center"/>
              <w:rPr>
                <w:i/>
                <w:iCs/>
                <w:sz w:val="26"/>
                <w:szCs w:val="26"/>
              </w:rPr>
            </w:pPr>
            <w:r w:rsidRPr="00F131B3">
              <w:rPr>
                <w:i/>
                <w:sz w:val="26"/>
                <w:szCs w:val="26"/>
              </w:rPr>
              <w:t>0,26</w:t>
            </w:r>
          </w:p>
        </w:tc>
      </w:tr>
      <w:tr w:rsidR="00540DB0" w:rsidRPr="00F131B3" w14:paraId="2849E1C9" w14:textId="77777777" w:rsidTr="00165ADB">
        <w:trPr>
          <w:trHeight w:val="315"/>
          <w:jc w:val="center"/>
        </w:trPr>
        <w:tc>
          <w:tcPr>
            <w:tcW w:w="880" w:type="dxa"/>
            <w:vAlign w:val="center"/>
            <w:hideMark/>
          </w:tcPr>
          <w:p w14:paraId="5075540B" w14:textId="5E5CA322" w:rsidR="00E61226" w:rsidRPr="00F131B3" w:rsidRDefault="00E61226" w:rsidP="00E61226">
            <w:pPr>
              <w:jc w:val="center"/>
              <w:rPr>
                <w:sz w:val="26"/>
                <w:szCs w:val="26"/>
              </w:rPr>
            </w:pPr>
            <w:r w:rsidRPr="00F131B3">
              <w:rPr>
                <w:sz w:val="26"/>
                <w:szCs w:val="26"/>
              </w:rPr>
              <w:t>12</w:t>
            </w:r>
          </w:p>
        </w:tc>
        <w:tc>
          <w:tcPr>
            <w:tcW w:w="3260" w:type="dxa"/>
            <w:vAlign w:val="center"/>
            <w:hideMark/>
          </w:tcPr>
          <w:p w14:paraId="40261046" w14:textId="3672021D" w:rsidR="00E61226" w:rsidRPr="00F131B3" w:rsidRDefault="00E61226" w:rsidP="00E61226">
            <w:pPr>
              <w:jc w:val="both"/>
              <w:rPr>
                <w:sz w:val="26"/>
                <w:szCs w:val="26"/>
              </w:rPr>
            </w:pPr>
            <w:r w:rsidRPr="00F131B3">
              <w:rPr>
                <w:sz w:val="26"/>
                <w:szCs w:val="26"/>
              </w:rPr>
              <w:t>Nhập thông tin về nghĩa vụ tài chính, đăng ký vào hồ sơ địa chính</w:t>
            </w:r>
          </w:p>
        </w:tc>
        <w:tc>
          <w:tcPr>
            <w:tcW w:w="851" w:type="dxa"/>
            <w:vAlign w:val="center"/>
            <w:hideMark/>
          </w:tcPr>
          <w:p w14:paraId="0F4B24F3" w14:textId="6795C71B" w:rsidR="00E61226" w:rsidRPr="00F131B3" w:rsidRDefault="00E61226" w:rsidP="00E61226">
            <w:pPr>
              <w:rPr>
                <w:sz w:val="26"/>
                <w:szCs w:val="26"/>
              </w:rPr>
            </w:pPr>
            <w:r w:rsidRPr="00F131B3">
              <w:rPr>
                <w:sz w:val="26"/>
                <w:szCs w:val="26"/>
              </w:rPr>
              <w:t>Thửa</w:t>
            </w:r>
          </w:p>
        </w:tc>
        <w:tc>
          <w:tcPr>
            <w:tcW w:w="1417" w:type="dxa"/>
            <w:vAlign w:val="center"/>
            <w:hideMark/>
          </w:tcPr>
          <w:p w14:paraId="50D537BF" w14:textId="54A2B847" w:rsidR="00E61226" w:rsidRPr="00F131B3" w:rsidRDefault="00E61226" w:rsidP="00E61226">
            <w:pPr>
              <w:jc w:val="center"/>
              <w:rPr>
                <w:sz w:val="26"/>
                <w:szCs w:val="26"/>
              </w:rPr>
            </w:pPr>
            <w:r w:rsidRPr="00F131B3">
              <w:rPr>
                <w:sz w:val="26"/>
                <w:szCs w:val="26"/>
              </w:rPr>
              <w:t>1KS3</w:t>
            </w:r>
          </w:p>
        </w:tc>
        <w:tc>
          <w:tcPr>
            <w:tcW w:w="851" w:type="dxa"/>
            <w:vAlign w:val="center"/>
            <w:hideMark/>
          </w:tcPr>
          <w:p w14:paraId="1EC88071" w14:textId="4C743DEC" w:rsidR="00E61226" w:rsidRPr="00F131B3" w:rsidRDefault="00E61226" w:rsidP="00E61226">
            <w:pPr>
              <w:jc w:val="center"/>
              <w:rPr>
                <w:sz w:val="26"/>
                <w:szCs w:val="26"/>
              </w:rPr>
            </w:pPr>
            <w:r w:rsidRPr="00F131B3">
              <w:rPr>
                <w:sz w:val="26"/>
                <w:szCs w:val="26"/>
              </w:rPr>
              <w:t>1-4</w:t>
            </w:r>
          </w:p>
        </w:tc>
        <w:tc>
          <w:tcPr>
            <w:tcW w:w="992" w:type="dxa"/>
            <w:vAlign w:val="center"/>
            <w:hideMark/>
          </w:tcPr>
          <w:p w14:paraId="0CF431AA" w14:textId="7D0CDC55" w:rsidR="00E61226" w:rsidRPr="00F131B3" w:rsidRDefault="00E61226" w:rsidP="00E61226">
            <w:pPr>
              <w:jc w:val="center"/>
              <w:rPr>
                <w:sz w:val="26"/>
                <w:szCs w:val="26"/>
              </w:rPr>
            </w:pPr>
            <w:r w:rsidRPr="00F131B3">
              <w:rPr>
                <w:sz w:val="26"/>
                <w:szCs w:val="26"/>
              </w:rPr>
              <w:t>0,033</w:t>
            </w:r>
          </w:p>
        </w:tc>
        <w:tc>
          <w:tcPr>
            <w:tcW w:w="992" w:type="dxa"/>
          </w:tcPr>
          <w:p w14:paraId="47C6A12B" w14:textId="77777777" w:rsidR="00D9253F" w:rsidRPr="00F131B3" w:rsidRDefault="00D9253F" w:rsidP="00E61226">
            <w:pPr>
              <w:jc w:val="center"/>
              <w:rPr>
                <w:sz w:val="26"/>
                <w:szCs w:val="26"/>
              </w:rPr>
            </w:pPr>
          </w:p>
          <w:p w14:paraId="19F5300F" w14:textId="11F038FB" w:rsidR="00E61226" w:rsidRPr="00F131B3" w:rsidRDefault="00D9253F" w:rsidP="00E61226">
            <w:pPr>
              <w:jc w:val="center"/>
              <w:rPr>
                <w:sz w:val="26"/>
                <w:szCs w:val="26"/>
              </w:rPr>
            </w:pPr>
            <w:r w:rsidRPr="00F131B3">
              <w:rPr>
                <w:sz w:val="26"/>
                <w:szCs w:val="26"/>
              </w:rPr>
              <w:t>0,033</w:t>
            </w:r>
          </w:p>
        </w:tc>
        <w:tc>
          <w:tcPr>
            <w:tcW w:w="993" w:type="dxa"/>
            <w:vAlign w:val="center"/>
            <w:hideMark/>
          </w:tcPr>
          <w:p w14:paraId="0F220C98" w14:textId="655F7415" w:rsidR="00E61226" w:rsidRPr="00F131B3" w:rsidRDefault="00E61226" w:rsidP="00E61226">
            <w:pPr>
              <w:jc w:val="center"/>
              <w:rPr>
                <w:sz w:val="26"/>
                <w:szCs w:val="26"/>
              </w:rPr>
            </w:pPr>
            <w:r w:rsidRPr="00F131B3">
              <w:rPr>
                <w:sz w:val="26"/>
                <w:szCs w:val="26"/>
              </w:rPr>
              <w:t>0,033</w:t>
            </w:r>
          </w:p>
        </w:tc>
      </w:tr>
      <w:tr w:rsidR="00540DB0" w:rsidRPr="00F131B3" w14:paraId="35C4A83B" w14:textId="77777777" w:rsidTr="00165ADB">
        <w:trPr>
          <w:trHeight w:val="315"/>
          <w:jc w:val="center"/>
        </w:trPr>
        <w:tc>
          <w:tcPr>
            <w:tcW w:w="880" w:type="dxa"/>
            <w:vAlign w:val="center"/>
            <w:hideMark/>
          </w:tcPr>
          <w:p w14:paraId="3567A932" w14:textId="6DD3A56A" w:rsidR="00D9253F" w:rsidRPr="00F131B3" w:rsidRDefault="00D9253F" w:rsidP="00D9253F">
            <w:pPr>
              <w:jc w:val="center"/>
              <w:rPr>
                <w:sz w:val="26"/>
                <w:szCs w:val="26"/>
              </w:rPr>
            </w:pPr>
            <w:r w:rsidRPr="00F131B3">
              <w:rPr>
                <w:sz w:val="26"/>
                <w:szCs w:val="26"/>
              </w:rPr>
              <w:t>13</w:t>
            </w:r>
          </w:p>
        </w:tc>
        <w:tc>
          <w:tcPr>
            <w:tcW w:w="3260" w:type="dxa"/>
            <w:vAlign w:val="center"/>
            <w:hideMark/>
          </w:tcPr>
          <w:p w14:paraId="64D2C073" w14:textId="54CE0343" w:rsidR="00D9253F" w:rsidRPr="00F131B3" w:rsidRDefault="00D9253F" w:rsidP="00D9253F">
            <w:pPr>
              <w:jc w:val="both"/>
              <w:rPr>
                <w:sz w:val="26"/>
                <w:szCs w:val="26"/>
              </w:rPr>
            </w:pPr>
            <w:r w:rsidRPr="00F131B3">
              <w:rPr>
                <w:sz w:val="26"/>
                <w:szCs w:val="26"/>
              </w:rPr>
              <w:t>Chuẩn bị hợp đồng cho thuê đất (nếu có)</w:t>
            </w:r>
          </w:p>
        </w:tc>
        <w:tc>
          <w:tcPr>
            <w:tcW w:w="851" w:type="dxa"/>
            <w:vAlign w:val="center"/>
            <w:hideMark/>
          </w:tcPr>
          <w:p w14:paraId="042DDB17" w14:textId="42313106" w:rsidR="00D9253F" w:rsidRPr="00F131B3" w:rsidRDefault="00D9253F" w:rsidP="00D9253F">
            <w:pPr>
              <w:jc w:val="both"/>
              <w:rPr>
                <w:sz w:val="26"/>
                <w:szCs w:val="26"/>
              </w:rPr>
            </w:pPr>
            <w:r w:rsidRPr="00F131B3">
              <w:rPr>
                <w:sz w:val="26"/>
                <w:szCs w:val="26"/>
              </w:rPr>
              <w:t>Hồ sơ</w:t>
            </w:r>
          </w:p>
        </w:tc>
        <w:tc>
          <w:tcPr>
            <w:tcW w:w="1417" w:type="dxa"/>
            <w:vAlign w:val="center"/>
            <w:hideMark/>
          </w:tcPr>
          <w:p w14:paraId="6E3AB6A1" w14:textId="505EE140" w:rsidR="00D9253F" w:rsidRPr="00F131B3" w:rsidRDefault="00D9253F" w:rsidP="00D9253F">
            <w:pPr>
              <w:jc w:val="center"/>
              <w:rPr>
                <w:sz w:val="26"/>
                <w:szCs w:val="26"/>
              </w:rPr>
            </w:pPr>
            <w:r w:rsidRPr="00F131B3">
              <w:rPr>
                <w:sz w:val="26"/>
                <w:szCs w:val="26"/>
              </w:rPr>
              <w:t>1KS3</w:t>
            </w:r>
          </w:p>
        </w:tc>
        <w:tc>
          <w:tcPr>
            <w:tcW w:w="851" w:type="dxa"/>
            <w:vAlign w:val="center"/>
            <w:hideMark/>
          </w:tcPr>
          <w:p w14:paraId="5D7D1DF2" w14:textId="4C0380C0" w:rsidR="00D9253F" w:rsidRPr="00F131B3" w:rsidRDefault="00D9253F" w:rsidP="00D9253F">
            <w:pPr>
              <w:jc w:val="center"/>
              <w:rPr>
                <w:sz w:val="26"/>
                <w:szCs w:val="26"/>
              </w:rPr>
            </w:pPr>
            <w:r w:rsidRPr="00F131B3">
              <w:rPr>
                <w:sz w:val="26"/>
                <w:szCs w:val="26"/>
              </w:rPr>
              <w:t>1-4</w:t>
            </w:r>
          </w:p>
        </w:tc>
        <w:tc>
          <w:tcPr>
            <w:tcW w:w="992" w:type="dxa"/>
            <w:vAlign w:val="center"/>
            <w:hideMark/>
          </w:tcPr>
          <w:p w14:paraId="23F2B6A4" w14:textId="1660A073" w:rsidR="00D9253F" w:rsidRPr="00F131B3" w:rsidRDefault="00D9253F" w:rsidP="00D9253F">
            <w:pPr>
              <w:jc w:val="center"/>
              <w:rPr>
                <w:sz w:val="26"/>
                <w:szCs w:val="26"/>
              </w:rPr>
            </w:pPr>
            <w:r w:rsidRPr="00F131B3">
              <w:rPr>
                <w:sz w:val="26"/>
                <w:szCs w:val="26"/>
              </w:rPr>
              <w:t>0,20</w:t>
            </w:r>
          </w:p>
        </w:tc>
        <w:tc>
          <w:tcPr>
            <w:tcW w:w="992" w:type="dxa"/>
            <w:vAlign w:val="center"/>
          </w:tcPr>
          <w:p w14:paraId="5F3A7BB9" w14:textId="75FCFEE2" w:rsidR="00D9253F" w:rsidRPr="00F131B3" w:rsidRDefault="00D9253F" w:rsidP="00D9253F">
            <w:pPr>
              <w:jc w:val="center"/>
              <w:rPr>
                <w:sz w:val="26"/>
                <w:szCs w:val="26"/>
              </w:rPr>
            </w:pPr>
            <w:r w:rsidRPr="00F131B3">
              <w:rPr>
                <w:sz w:val="26"/>
                <w:szCs w:val="26"/>
              </w:rPr>
              <w:t>0</w:t>
            </w:r>
          </w:p>
        </w:tc>
        <w:tc>
          <w:tcPr>
            <w:tcW w:w="993" w:type="dxa"/>
            <w:vAlign w:val="center"/>
            <w:hideMark/>
          </w:tcPr>
          <w:p w14:paraId="3155705F" w14:textId="5976C189" w:rsidR="00D9253F" w:rsidRPr="00F131B3" w:rsidRDefault="00D9253F" w:rsidP="00D9253F">
            <w:pPr>
              <w:jc w:val="center"/>
              <w:rPr>
                <w:sz w:val="26"/>
                <w:szCs w:val="26"/>
              </w:rPr>
            </w:pPr>
            <w:r w:rsidRPr="00F131B3">
              <w:rPr>
                <w:sz w:val="26"/>
                <w:szCs w:val="26"/>
              </w:rPr>
              <w:t>0,20</w:t>
            </w:r>
          </w:p>
        </w:tc>
      </w:tr>
      <w:tr w:rsidR="00540DB0" w:rsidRPr="00F131B3" w14:paraId="5F90984C" w14:textId="77777777" w:rsidTr="00165ADB">
        <w:trPr>
          <w:trHeight w:val="315"/>
          <w:jc w:val="center"/>
        </w:trPr>
        <w:tc>
          <w:tcPr>
            <w:tcW w:w="880" w:type="dxa"/>
            <w:vAlign w:val="center"/>
            <w:hideMark/>
          </w:tcPr>
          <w:p w14:paraId="5476B05B" w14:textId="3BC8582F" w:rsidR="00E61226" w:rsidRPr="00F131B3" w:rsidRDefault="00E61226" w:rsidP="00E61226">
            <w:pPr>
              <w:jc w:val="center"/>
              <w:rPr>
                <w:i/>
                <w:iCs/>
                <w:sz w:val="26"/>
                <w:szCs w:val="26"/>
              </w:rPr>
            </w:pPr>
            <w:r w:rsidRPr="00F131B3">
              <w:rPr>
                <w:sz w:val="26"/>
                <w:szCs w:val="26"/>
              </w:rPr>
              <w:lastRenderedPageBreak/>
              <w:t>14</w:t>
            </w:r>
          </w:p>
        </w:tc>
        <w:tc>
          <w:tcPr>
            <w:tcW w:w="3260" w:type="dxa"/>
            <w:vAlign w:val="center"/>
            <w:hideMark/>
          </w:tcPr>
          <w:p w14:paraId="6858737D" w14:textId="63EED804" w:rsidR="00E61226" w:rsidRPr="00F131B3" w:rsidRDefault="00E61226" w:rsidP="00E61226">
            <w:pPr>
              <w:jc w:val="both"/>
              <w:rPr>
                <w:i/>
                <w:iCs/>
                <w:sz w:val="26"/>
                <w:szCs w:val="26"/>
              </w:rPr>
            </w:pPr>
            <w:r w:rsidRPr="00F131B3">
              <w:rPr>
                <w:sz w:val="26"/>
                <w:szCs w:val="26"/>
              </w:rPr>
              <w:t>In GCN</w:t>
            </w:r>
          </w:p>
        </w:tc>
        <w:tc>
          <w:tcPr>
            <w:tcW w:w="851" w:type="dxa"/>
            <w:vAlign w:val="center"/>
            <w:hideMark/>
          </w:tcPr>
          <w:p w14:paraId="245379D9" w14:textId="6576469A" w:rsidR="00E61226" w:rsidRPr="00F131B3" w:rsidRDefault="00E61226" w:rsidP="00E61226">
            <w:pPr>
              <w:jc w:val="both"/>
              <w:rPr>
                <w:i/>
                <w:iCs/>
                <w:sz w:val="26"/>
                <w:szCs w:val="26"/>
              </w:rPr>
            </w:pPr>
            <w:r w:rsidRPr="00F131B3">
              <w:rPr>
                <w:sz w:val="26"/>
                <w:szCs w:val="26"/>
              </w:rPr>
              <w:t> </w:t>
            </w:r>
          </w:p>
        </w:tc>
        <w:tc>
          <w:tcPr>
            <w:tcW w:w="1417" w:type="dxa"/>
            <w:vAlign w:val="center"/>
            <w:hideMark/>
          </w:tcPr>
          <w:p w14:paraId="317641D7" w14:textId="03D9A9B6" w:rsidR="00E61226" w:rsidRPr="00F131B3" w:rsidRDefault="00E61226" w:rsidP="00E61226">
            <w:pPr>
              <w:jc w:val="center"/>
              <w:rPr>
                <w:i/>
                <w:iCs/>
                <w:sz w:val="26"/>
                <w:szCs w:val="26"/>
              </w:rPr>
            </w:pPr>
            <w:r w:rsidRPr="00F131B3">
              <w:rPr>
                <w:sz w:val="26"/>
                <w:szCs w:val="26"/>
              </w:rPr>
              <w:t> </w:t>
            </w:r>
          </w:p>
        </w:tc>
        <w:tc>
          <w:tcPr>
            <w:tcW w:w="851" w:type="dxa"/>
            <w:vAlign w:val="center"/>
            <w:hideMark/>
          </w:tcPr>
          <w:p w14:paraId="20C89DF0" w14:textId="34B750FF" w:rsidR="00E61226" w:rsidRPr="00F131B3" w:rsidRDefault="00E61226" w:rsidP="00E61226">
            <w:pPr>
              <w:jc w:val="center"/>
              <w:rPr>
                <w:i/>
                <w:iCs/>
                <w:sz w:val="26"/>
                <w:szCs w:val="26"/>
              </w:rPr>
            </w:pPr>
            <w:r w:rsidRPr="00F131B3">
              <w:rPr>
                <w:sz w:val="26"/>
                <w:szCs w:val="26"/>
              </w:rPr>
              <w:t> </w:t>
            </w:r>
          </w:p>
        </w:tc>
        <w:tc>
          <w:tcPr>
            <w:tcW w:w="992" w:type="dxa"/>
            <w:vAlign w:val="center"/>
            <w:hideMark/>
          </w:tcPr>
          <w:p w14:paraId="4B5FC8F1" w14:textId="7B31F82E" w:rsidR="00E61226" w:rsidRPr="00F131B3" w:rsidRDefault="00E61226" w:rsidP="00E61226">
            <w:pPr>
              <w:jc w:val="center"/>
              <w:rPr>
                <w:i/>
                <w:iCs/>
                <w:sz w:val="26"/>
                <w:szCs w:val="26"/>
              </w:rPr>
            </w:pPr>
            <w:r w:rsidRPr="00F131B3">
              <w:rPr>
                <w:sz w:val="26"/>
                <w:szCs w:val="26"/>
              </w:rPr>
              <w:t> </w:t>
            </w:r>
          </w:p>
        </w:tc>
        <w:tc>
          <w:tcPr>
            <w:tcW w:w="992" w:type="dxa"/>
          </w:tcPr>
          <w:p w14:paraId="374BC188" w14:textId="77777777" w:rsidR="00E61226" w:rsidRPr="00F131B3" w:rsidRDefault="00E61226" w:rsidP="00E61226">
            <w:pPr>
              <w:jc w:val="center"/>
              <w:rPr>
                <w:sz w:val="26"/>
                <w:szCs w:val="26"/>
              </w:rPr>
            </w:pPr>
          </w:p>
        </w:tc>
        <w:tc>
          <w:tcPr>
            <w:tcW w:w="993" w:type="dxa"/>
            <w:vAlign w:val="center"/>
            <w:hideMark/>
          </w:tcPr>
          <w:p w14:paraId="34ACADB4" w14:textId="61A94F15" w:rsidR="00E61226" w:rsidRPr="00F131B3" w:rsidRDefault="00E61226" w:rsidP="00E61226">
            <w:pPr>
              <w:jc w:val="center"/>
              <w:rPr>
                <w:i/>
                <w:iCs/>
                <w:sz w:val="26"/>
                <w:szCs w:val="26"/>
              </w:rPr>
            </w:pPr>
            <w:r w:rsidRPr="00F131B3">
              <w:rPr>
                <w:sz w:val="26"/>
                <w:szCs w:val="26"/>
              </w:rPr>
              <w:t> </w:t>
            </w:r>
          </w:p>
        </w:tc>
      </w:tr>
      <w:tr w:rsidR="00540DB0" w:rsidRPr="00F131B3" w14:paraId="4E55174F" w14:textId="77777777" w:rsidTr="00165ADB">
        <w:trPr>
          <w:trHeight w:val="315"/>
          <w:jc w:val="center"/>
        </w:trPr>
        <w:tc>
          <w:tcPr>
            <w:tcW w:w="880" w:type="dxa"/>
            <w:vAlign w:val="center"/>
            <w:hideMark/>
          </w:tcPr>
          <w:p w14:paraId="492F8782" w14:textId="436CB088" w:rsidR="00D9253F" w:rsidRPr="00F131B3" w:rsidRDefault="00D9253F" w:rsidP="00D9253F">
            <w:pPr>
              <w:jc w:val="center"/>
              <w:rPr>
                <w:i/>
                <w:iCs/>
                <w:sz w:val="26"/>
                <w:szCs w:val="26"/>
              </w:rPr>
            </w:pPr>
            <w:r w:rsidRPr="00F131B3">
              <w:rPr>
                <w:i/>
                <w:iCs/>
                <w:sz w:val="26"/>
                <w:szCs w:val="26"/>
              </w:rPr>
              <w:t>14.1</w:t>
            </w:r>
          </w:p>
        </w:tc>
        <w:tc>
          <w:tcPr>
            <w:tcW w:w="3260" w:type="dxa"/>
            <w:vAlign w:val="center"/>
            <w:hideMark/>
          </w:tcPr>
          <w:p w14:paraId="3F6E4F48" w14:textId="627BC9B4" w:rsidR="00D9253F" w:rsidRPr="00F131B3" w:rsidRDefault="00D9253F" w:rsidP="00D9253F">
            <w:pPr>
              <w:jc w:val="both"/>
              <w:rPr>
                <w:i/>
                <w:iCs/>
                <w:sz w:val="26"/>
                <w:szCs w:val="26"/>
              </w:rPr>
            </w:pPr>
            <w:r w:rsidRPr="00F131B3">
              <w:rPr>
                <w:i/>
                <w:iCs/>
                <w:sz w:val="26"/>
                <w:szCs w:val="26"/>
              </w:rPr>
              <w:t xml:space="preserve">Trực tiếp từ cơ sở dữ liệu dạng số </w:t>
            </w:r>
          </w:p>
        </w:tc>
        <w:tc>
          <w:tcPr>
            <w:tcW w:w="851" w:type="dxa"/>
            <w:vAlign w:val="center"/>
            <w:hideMark/>
          </w:tcPr>
          <w:p w14:paraId="05E45AD2" w14:textId="13CD8F0F" w:rsidR="00D9253F" w:rsidRPr="00F131B3" w:rsidRDefault="00D9253F" w:rsidP="00D9253F">
            <w:pPr>
              <w:jc w:val="both"/>
              <w:rPr>
                <w:i/>
                <w:iCs/>
                <w:sz w:val="26"/>
                <w:szCs w:val="26"/>
              </w:rPr>
            </w:pPr>
            <w:r w:rsidRPr="00F131B3">
              <w:rPr>
                <w:i/>
                <w:iCs/>
                <w:sz w:val="26"/>
                <w:szCs w:val="26"/>
              </w:rPr>
              <w:t>GCN</w:t>
            </w:r>
          </w:p>
        </w:tc>
        <w:tc>
          <w:tcPr>
            <w:tcW w:w="1417" w:type="dxa"/>
            <w:vAlign w:val="center"/>
            <w:hideMark/>
          </w:tcPr>
          <w:p w14:paraId="247CDFB7" w14:textId="29E6CB3A" w:rsidR="00D9253F" w:rsidRPr="00F131B3" w:rsidRDefault="00D9253F" w:rsidP="00D9253F">
            <w:pPr>
              <w:jc w:val="center"/>
              <w:rPr>
                <w:i/>
                <w:iCs/>
                <w:sz w:val="26"/>
                <w:szCs w:val="26"/>
              </w:rPr>
            </w:pPr>
            <w:r w:rsidRPr="00F131B3">
              <w:rPr>
                <w:i/>
                <w:iCs/>
                <w:sz w:val="26"/>
                <w:szCs w:val="26"/>
              </w:rPr>
              <w:t>1KS2</w:t>
            </w:r>
          </w:p>
        </w:tc>
        <w:tc>
          <w:tcPr>
            <w:tcW w:w="851" w:type="dxa"/>
            <w:vAlign w:val="center"/>
            <w:hideMark/>
          </w:tcPr>
          <w:p w14:paraId="659F3683" w14:textId="5E719C6B" w:rsidR="00D9253F" w:rsidRPr="00F131B3" w:rsidRDefault="00D9253F" w:rsidP="00D9253F">
            <w:pPr>
              <w:jc w:val="center"/>
              <w:rPr>
                <w:i/>
                <w:iCs/>
                <w:sz w:val="26"/>
                <w:szCs w:val="26"/>
              </w:rPr>
            </w:pPr>
            <w:r w:rsidRPr="00F131B3">
              <w:rPr>
                <w:i/>
                <w:iCs/>
                <w:sz w:val="26"/>
                <w:szCs w:val="26"/>
              </w:rPr>
              <w:t>1-4</w:t>
            </w:r>
          </w:p>
        </w:tc>
        <w:tc>
          <w:tcPr>
            <w:tcW w:w="992" w:type="dxa"/>
            <w:vAlign w:val="center"/>
            <w:hideMark/>
          </w:tcPr>
          <w:p w14:paraId="27FB20EC" w14:textId="389B2E2F" w:rsidR="00D9253F" w:rsidRPr="00F131B3" w:rsidRDefault="00D9253F" w:rsidP="00D9253F">
            <w:pPr>
              <w:jc w:val="center"/>
              <w:rPr>
                <w:i/>
                <w:iCs/>
                <w:sz w:val="26"/>
                <w:szCs w:val="26"/>
              </w:rPr>
            </w:pPr>
            <w:r w:rsidRPr="00F131B3">
              <w:rPr>
                <w:sz w:val="26"/>
                <w:szCs w:val="26"/>
              </w:rPr>
              <w:t>0,10</w:t>
            </w:r>
          </w:p>
        </w:tc>
        <w:tc>
          <w:tcPr>
            <w:tcW w:w="992" w:type="dxa"/>
            <w:vAlign w:val="center"/>
          </w:tcPr>
          <w:p w14:paraId="37D7691E" w14:textId="34479692" w:rsidR="00D9253F" w:rsidRPr="00F131B3" w:rsidRDefault="00D9253F" w:rsidP="00D9253F">
            <w:pPr>
              <w:jc w:val="center"/>
              <w:rPr>
                <w:i/>
                <w:iCs/>
                <w:sz w:val="26"/>
                <w:szCs w:val="26"/>
              </w:rPr>
            </w:pPr>
            <w:r w:rsidRPr="00F131B3">
              <w:rPr>
                <w:sz w:val="26"/>
                <w:szCs w:val="26"/>
              </w:rPr>
              <w:t>0,10</w:t>
            </w:r>
          </w:p>
        </w:tc>
        <w:tc>
          <w:tcPr>
            <w:tcW w:w="993" w:type="dxa"/>
            <w:vAlign w:val="center"/>
            <w:hideMark/>
          </w:tcPr>
          <w:p w14:paraId="682AD5B3" w14:textId="6A0DF2F1" w:rsidR="00D9253F" w:rsidRPr="00F131B3" w:rsidRDefault="00D9253F" w:rsidP="00D9253F">
            <w:pPr>
              <w:jc w:val="center"/>
              <w:rPr>
                <w:i/>
                <w:iCs/>
                <w:sz w:val="26"/>
                <w:szCs w:val="26"/>
              </w:rPr>
            </w:pPr>
            <w:r w:rsidRPr="00F131B3">
              <w:rPr>
                <w:sz w:val="26"/>
                <w:szCs w:val="26"/>
              </w:rPr>
              <w:t>0,10</w:t>
            </w:r>
          </w:p>
        </w:tc>
      </w:tr>
      <w:tr w:rsidR="00540DB0" w:rsidRPr="00F131B3" w14:paraId="2722E792" w14:textId="77777777" w:rsidTr="00165ADB">
        <w:trPr>
          <w:trHeight w:val="825"/>
          <w:jc w:val="center"/>
        </w:trPr>
        <w:tc>
          <w:tcPr>
            <w:tcW w:w="880" w:type="dxa"/>
            <w:vAlign w:val="center"/>
            <w:hideMark/>
          </w:tcPr>
          <w:p w14:paraId="316BFF07" w14:textId="27875289" w:rsidR="00D9253F" w:rsidRPr="00F131B3" w:rsidRDefault="00D9253F" w:rsidP="00D9253F">
            <w:pPr>
              <w:jc w:val="center"/>
              <w:rPr>
                <w:i/>
                <w:iCs/>
                <w:sz w:val="26"/>
                <w:szCs w:val="26"/>
              </w:rPr>
            </w:pPr>
            <w:r w:rsidRPr="00F131B3">
              <w:rPr>
                <w:i/>
                <w:iCs/>
                <w:sz w:val="26"/>
                <w:szCs w:val="26"/>
              </w:rPr>
              <w:t>14.2</w:t>
            </w:r>
          </w:p>
        </w:tc>
        <w:tc>
          <w:tcPr>
            <w:tcW w:w="3260" w:type="dxa"/>
            <w:vAlign w:val="center"/>
            <w:hideMark/>
          </w:tcPr>
          <w:p w14:paraId="17237468" w14:textId="04270E64" w:rsidR="00D9253F" w:rsidRPr="00F131B3" w:rsidRDefault="00D9253F" w:rsidP="00D9253F">
            <w:pPr>
              <w:jc w:val="both"/>
              <w:rPr>
                <w:i/>
                <w:iCs/>
                <w:sz w:val="26"/>
                <w:szCs w:val="26"/>
              </w:rPr>
            </w:pPr>
            <w:r w:rsidRPr="00F131B3">
              <w:rPr>
                <w:i/>
                <w:iCs/>
                <w:sz w:val="26"/>
                <w:szCs w:val="26"/>
              </w:rPr>
              <w:t>Đối với những nơi chưa có bản đồ dạng số</w:t>
            </w:r>
          </w:p>
        </w:tc>
        <w:tc>
          <w:tcPr>
            <w:tcW w:w="851" w:type="dxa"/>
            <w:vAlign w:val="center"/>
            <w:hideMark/>
          </w:tcPr>
          <w:p w14:paraId="46356A7C" w14:textId="186E15F2" w:rsidR="00D9253F" w:rsidRPr="00F131B3" w:rsidRDefault="00D9253F" w:rsidP="00D9253F">
            <w:pPr>
              <w:jc w:val="both"/>
              <w:rPr>
                <w:i/>
                <w:iCs/>
                <w:sz w:val="26"/>
                <w:szCs w:val="26"/>
              </w:rPr>
            </w:pPr>
            <w:r w:rsidRPr="00F131B3">
              <w:rPr>
                <w:i/>
                <w:iCs/>
                <w:sz w:val="26"/>
                <w:szCs w:val="26"/>
              </w:rPr>
              <w:t>GCN</w:t>
            </w:r>
          </w:p>
        </w:tc>
        <w:tc>
          <w:tcPr>
            <w:tcW w:w="1417" w:type="dxa"/>
            <w:vAlign w:val="center"/>
            <w:hideMark/>
          </w:tcPr>
          <w:p w14:paraId="0A42F370" w14:textId="5F458896" w:rsidR="00D9253F" w:rsidRPr="00F131B3" w:rsidRDefault="00D9253F" w:rsidP="00D9253F">
            <w:pPr>
              <w:jc w:val="center"/>
              <w:rPr>
                <w:i/>
                <w:iCs/>
                <w:sz w:val="26"/>
                <w:szCs w:val="26"/>
              </w:rPr>
            </w:pPr>
            <w:r w:rsidRPr="00F131B3">
              <w:rPr>
                <w:i/>
                <w:iCs/>
                <w:sz w:val="26"/>
                <w:szCs w:val="26"/>
              </w:rPr>
              <w:t>1KS2</w:t>
            </w:r>
          </w:p>
        </w:tc>
        <w:tc>
          <w:tcPr>
            <w:tcW w:w="851" w:type="dxa"/>
            <w:vAlign w:val="center"/>
            <w:hideMark/>
          </w:tcPr>
          <w:p w14:paraId="4581C1BD" w14:textId="5130117F" w:rsidR="00D9253F" w:rsidRPr="00F131B3" w:rsidRDefault="00D9253F" w:rsidP="00D9253F">
            <w:pPr>
              <w:jc w:val="center"/>
              <w:rPr>
                <w:i/>
                <w:iCs/>
                <w:sz w:val="26"/>
                <w:szCs w:val="26"/>
              </w:rPr>
            </w:pPr>
            <w:r w:rsidRPr="00F131B3">
              <w:rPr>
                <w:i/>
                <w:iCs/>
                <w:sz w:val="26"/>
                <w:szCs w:val="26"/>
              </w:rPr>
              <w:t>1-4</w:t>
            </w:r>
          </w:p>
        </w:tc>
        <w:tc>
          <w:tcPr>
            <w:tcW w:w="992" w:type="dxa"/>
            <w:vAlign w:val="center"/>
            <w:hideMark/>
          </w:tcPr>
          <w:p w14:paraId="1DF25664" w14:textId="03FB8757" w:rsidR="00D9253F" w:rsidRPr="00F131B3" w:rsidRDefault="00D9253F" w:rsidP="00D9253F">
            <w:pPr>
              <w:jc w:val="center"/>
              <w:rPr>
                <w:i/>
                <w:iCs/>
                <w:sz w:val="26"/>
                <w:szCs w:val="26"/>
              </w:rPr>
            </w:pPr>
            <w:r w:rsidRPr="00F131B3">
              <w:rPr>
                <w:sz w:val="26"/>
                <w:szCs w:val="26"/>
              </w:rPr>
              <w:t>0,15</w:t>
            </w:r>
          </w:p>
        </w:tc>
        <w:tc>
          <w:tcPr>
            <w:tcW w:w="992" w:type="dxa"/>
            <w:vAlign w:val="center"/>
          </w:tcPr>
          <w:p w14:paraId="393E2394" w14:textId="6383D305" w:rsidR="00D9253F" w:rsidRPr="00F131B3" w:rsidRDefault="00D9253F" w:rsidP="00D9253F">
            <w:pPr>
              <w:jc w:val="center"/>
              <w:rPr>
                <w:i/>
                <w:iCs/>
                <w:sz w:val="26"/>
                <w:szCs w:val="26"/>
              </w:rPr>
            </w:pPr>
            <w:r w:rsidRPr="00F131B3">
              <w:rPr>
                <w:sz w:val="26"/>
                <w:szCs w:val="26"/>
              </w:rPr>
              <w:t>0,20</w:t>
            </w:r>
          </w:p>
        </w:tc>
        <w:tc>
          <w:tcPr>
            <w:tcW w:w="993" w:type="dxa"/>
            <w:vAlign w:val="center"/>
            <w:hideMark/>
          </w:tcPr>
          <w:p w14:paraId="74E8EEED" w14:textId="57D78A66" w:rsidR="00D9253F" w:rsidRPr="00F131B3" w:rsidRDefault="00D9253F" w:rsidP="00D9253F">
            <w:pPr>
              <w:jc w:val="center"/>
              <w:rPr>
                <w:i/>
                <w:iCs/>
                <w:sz w:val="26"/>
                <w:szCs w:val="26"/>
              </w:rPr>
            </w:pPr>
            <w:r w:rsidRPr="00F131B3">
              <w:rPr>
                <w:sz w:val="26"/>
                <w:szCs w:val="26"/>
              </w:rPr>
              <w:t>0,20</w:t>
            </w:r>
          </w:p>
        </w:tc>
      </w:tr>
      <w:tr w:rsidR="00540DB0" w:rsidRPr="00F131B3" w14:paraId="69B9D082" w14:textId="77777777" w:rsidTr="00165ADB">
        <w:trPr>
          <w:trHeight w:val="758"/>
          <w:jc w:val="center"/>
        </w:trPr>
        <w:tc>
          <w:tcPr>
            <w:tcW w:w="880" w:type="dxa"/>
            <w:vAlign w:val="center"/>
            <w:hideMark/>
          </w:tcPr>
          <w:p w14:paraId="011A8E0E" w14:textId="262023FF" w:rsidR="00D9253F" w:rsidRPr="00F131B3" w:rsidRDefault="00D9253F" w:rsidP="00D9253F">
            <w:pPr>
              <w:jc w:val="center"/>
              <w:rPr>
                <w:sz w:val="26"/>
                <w:szCs w:val="26"/>
              </w:rPr>
            </w:pPr>
            <w:r w:rsidRPr="00F131B3">
              <w:rPr>
                <w:sz w:val="26"/>
                <w:szCs w:val="26"/>
              </w:rPr>
              <w:t>15</w:t>
            </w:r>
          </w:p>
        </w:tc>
        <w:tc>
          <w:tcPr>
            <w:tcW w:w="3260" w:type="dxa"/>
            <w:vAlign w:val="center"/>
            <w:hideMark/>
          </w:tcPr>
          <w:p w14:paraId="72C86388" w14:textId="568EB9D8" w:rsidR="00D9253F" w:rsidRPr="00F131B3" w:rsidRDefault="00D9253F" w:rsidP="00D9253F">
            <w:pPr>
              <w:jc w:val="both"/>
              <w:rPr>
                <w:sz w:val="26"/>
                <w:szCs w:val="26"/>
              </w:rPr>
            </w:pPr>
            <w:r w:rsidRPr="00F131B3">
              <w:rPr>
                <w:sz w:val="26"/>
                <w:szCs w:val="26"/>
              </w:rPr>
              <w:t>Lập và gửi hồ sơ trình ký GCN, lập hồ sơ theo dõi việc gửi tài liệu</w:t>
            </w:r>
          </w:p>
        </w:tc>
        <w:tc>
          <w:tcPr>
            <w:tcW w:w="851" w:type="dxa"/>
            <w:vAlign w:val="center"/>
            <w:hideMark/>
          </w:tcPr>
          <w:p w14:paraId="0C9F5E4F" w14:textId="0DD331DB" w:rsidR="00D9253F" w:rsidRPr="00F131B3" w:rsidRDefault="00D9253F" w:rsidP="00D9253F">
            <w:pPr>
              <w:jc w:val="both"/>
              <w:rPr>
                <w:sz w:val="26"/>
                <w:szCs w:val="26"/>
              </w:rPr>
            </w:pPr>
            <w:r w:rsidRPr="00F131B3">
              <w:rPr>
                <w:sz w:val="26"/>
                <w:szCs w:val="26"/>
              </w:rPr>
              <w:t>Hồ sơ</w:t>
            </w:r>
          </w:p>
        </w:tc>
        <w:tc>
          <w:tcPr>
            <w:tcW w:w="1417" w:type="dxa"/>
            <w:vAlign w:val="center"/>
            <w:hideMark/>
          </w:tcPr>
          <w:p w14:paraId="58F1AC21" w14:textId="11E3AE7A" w:rsidR="00D9253F" w:rsidRPr="00F131B3" w:rsidRDefault="00D9253F" w:rsidP="00D9253F">
            <w:pPr>
              <w:jc w:val="center"/>
              <w:rPr>
                <w:sz w:val="26"/>
                <w:szCs w:val="26"/>
              </w:rPr>
            </w:pPr>
            <w:r w:rsidRPr="00F131B3">
              <w:rPr>
                <w:sz w:val="26"/>
                <w:szCs w:val="26"/>
              </w:rPr>
              <w:t>1KS2</w:t>
            </w:r>
          </w:p>
        </w:tc>
        <w:tc>
          <w:tcPr>
            <w:tcW w:w="851" w:type="dxa"/>
            <w:vAlign w:val="center"/>
            <w:hideMark/>
          </w:tcPr>
          <w:p w14:paraId="4A654701" w14:textId="077487EB" w:rsidR="00D9253F" w:rsidRPr="00F131B3" w:rsidRDefault="00D9253F" w:rsidP="00D9253F">
            <w:pPr>
              <w:jc w:val="center"/>
              <w:rPr>
                <w:sz w:val="26"/>
                <w:szCs w:val="26"/>
              </w:rPr>
            </w:pPr>
            <w:r w:rsidRPr="00F131B3">
              <w:rPr>
                <w:sz w:val="26"/>
                <w:szCs w:val="26"/>
              </w:rPr>
              <w:t>1-4</w:t>
            </w:r>
          </w:p>
        </w:tc>
        <w:tc>
          <w:tcPr>
            <w:tcW w:w="992" w:type="dxa"/>
            <w:vAlign w:val="center"/>
            <w:hideMark/>
          </w:tcPr>
          <w:p w14:paraId="2A61C31D" w14:textId="10AB1121" w:rsidR="00D9253F" w:rsidRPr="00F131B3" w:rsidRDefault="00D9253F" w:rsidP="00D9253F">
            <w:pPr>
              <w:jc w:val="center"/>
              <w:rPr>
                <w:sz w:val="26"/>
                <w:szCs w:val="26"/>
              </w:rPr>
            </w:pPr>
            <w:r w:rsidRPr="00F131B3">
              <w:rPr>
                <w:sz w:val="26"/>
                <w:szCs w:val="26"/>
              </w:rPr>
              <w:t>0,50</w:t>
            </w:r>
          </w:p>
        </w:tc>
        <w:tc>
          <w:tcPr>
            <w:tcW w:w="992" w:type="dxa"/>
            <w:vAlign w:val="center"/>
          </w:tcPr>
          <w:p w14:paraId="1574756B" w14:textId="0DBCD8D6" w:rsidR="00D9253F" w:rsidRPr="00F131B3" w:rsidRDefault="00D9253F" w:rsidP="00D9253F">
            <w:pPr>
              <w:jc w:val="center"/>
              <w:rPr>
                <w:sz w:val="26"/>
                <w:szCs w:val="26"/>
              </w:rPr>
            </w:pPr>
            <w:r w:rsidRPr="00F131B3">
              <w:rPr>
                <w:sz w:val="26"/>
                <w:szCs w:val="26"/>
              </w:rPr>
              <w:t>0,50</w:t>
            </w:r>
          </w:p>
        </w:tc>
        <w:tc>
          <w:tcPr>
            <w:tcW w:w="993" w:type="dxa"/>
            <w:vAlign w:val="center"/>
            <w:hideMark/>
          </w:tcPr>
          <w:p w14:paraId="0386E989" w14:textId="7DA1D003" w:rsidR="00D9253F" w:rsidRPr="00F131B3" w:rsidRDefault="00D9253F" w:rsidP="00D9253F">
            <w:pPr>
              <w:jc w:val="center"/>
              <w:rPr>
                <w:sz w:val="26"/>
                <w:szCs w:val="26"/>
              </w:rPr>
            </w:pPr>
            <w:r w:rsidRPr="00F131B3">
              <w:rPr>
                <w:sz w:val="26"/>
                <w:szCs w:val="26"/>
              </w:rPr>
              <w:t>0,65</w:t>
            </w:r>
          </w:p>
        </w:tc>
      </w:tr>
      <w:tr w:rsidR="00540DB0" w:rsidRPr="00F131B3" w14:paraId="5BD87280" w14:textId="77777777" w:rsidTr="00165ADB">
        <w:trPr>
          <w:trHeight w:val="315"/>
          <w:jc w:val="center"/>
        </w:trPr>
        <w:tc>
          <w:tcPr>
            <w:tcW w:w="880" w:type="dxa"/>
            <w:vAlign w:val="center"/>
            <w:hideMark/>
          </w:tcPr>
          <w:p w14:paraId="1880FDB8" w14:textId="358E6A95" w:rsidR="00D9253F" w:rsidRPr="00F131B3" w:rsidRDefault="00D9253F" w:rsidP="00D9253F">
            <w:pPr>
              <w:jc w:val="center"/>
              <w:rPr>
                <w:sz w:val="26"/>
                <w:szCs w:val="26"/>
              </w:rPr>
            </w:pPr>
            <w:r w:rsidRPr="00F131B3">
              <w:rPr>
                <w:sz w:val="26"/>
                <w:szCs w:val="26"/>
              </w:rPr>
              <w:t>16</w:t>
            </w:r>
          </w:p>
        </w:tc>
        <w:tc>
          <w:tcPr>
            <w:tcW w:w="3260" w:type="dxa"/>
            <w:vAlign w:val="center"/>
            <w:hideMark/>
          </w:tcPr>
          <w:p w14:paraId="2792444D" w14:textId="76F9CBEB" w:rsidR="00D9253F" w:rsidRPr="00F131B3" w:rsidRDefault="00D9253F" w:rsidP="00D9253F">
            <w:pPr>
              <w:jc w:val="both"/>
              <w:rPr>
                <w:sz w:val="26"/>
                <w:szCs w:val="26"/>
              </w:rPr>
            </w:pPr>
            <w:r w:rsidRPr="00F131B3">
              <w:rPr>
                <w:sz w:val="26"/>
                <w:szCs w:val="26"/>
              </w:rPr>
              <w:t>Nhận lại hồ sơ, GCN, hợp đồng thuê đất; lập và sao sổ cấp Giấy chứng nhận</w:t>
            </w:r>
          </w:p>
        </w:tc>
        <w:tc>
          <w:tcPr>
            <w:tcW w:w="851" w:type="dxa"/>
            <w:vAlign w:val="center"/>
            <w:hideMark/>
          </w:tcPr>
          <w:p w14:paraId="31530A40" w14:textId="6BA84FFA" w:rsidR="00D9253F" w:rsidRPr="00F131B3" w:rsidRDefault="00D9253F" w:rsidP="00D9253F">
            <w:pPr>
              <w:jc w:val="both"/>
              <w:rPr>
                <w:sz w:val="26"/>
                <w:szCs w:val="26"/>
              </w:rPr>
            </w:pPr>
            <w:r w:rsidRPr="00F131B3">
              <w:rPr>
                <w:sz w:val="26"/>
                <w:szCs w:val="26"/>
              </w:rPr>
              <w:t>Hồ sơ</w:t>
            </w:r>
          </w:p>
        </w:tc>
        <w:tc>
          <w:tcPr>
            <w:tcW w:w="1417" w:type="dxa"/>
            <w:vAlign w:val="center"/>
            <w:hideMark/>
          </w:tcPr>
          <w:p w14:paraId="59BD0FA4" w14:textId="33582795" w:rsidR="00D9253F" w:rsidRPr="00F131B3" w:rsidRDefault="00D9253F" w:rsidP="00D9253F">
            <w:pPr>
              <w:jc w:val="center"/>
              <w:rPr>
                <w:sz w:val="26"/>
                <w:szCs w:val="26"/>
              </w:rPr>
            </w:pPr>
            <w:r w:rsidRPr="00F131B3">
              <w:rPr>
                <w:sz w:val="26"/>
                <w:szCs w:val="26"/>
              </w:rPr>
              <w:t>1KS2</w:t>
            </w:r>
          </w:p>
        </w:tc>
        <w:tc>
          <w:tcPr>
            <w:tcW w:w="851" w:type="dxa"/>
            <w:vAlign w:val="center"/>
            <w:hideMark/>
          </w:tcPr>
          <w:p w14:paraId="450DF0FA" w14:textId="2B89AC36" w:rsidR="00D9253F" w:rsidRPr="00F131B3" w:rsidRDefault="00D9253F" w:rsidP="00D9253F">
            <w:pPr>
              <w:jc w:val="center"/>
              <w:rPr>
                <w:sz w:val="26"/>
                <w:szCs w:val="26"/>
              </w:rPr>
            </w:pPr>
            <w:r w:rsidRPr="00F131B3">
              <w:rPr>
                <w:sz w:val="26"/>
                <w:szCs w:val="26"/>
              </w:rPr>
              <w:t>1-4</w:t>
            </w:r>
          </w:p>
        </w:tc>
        <w:tc>
          <w:tcPr>
            <w:tcW w:w="992" w:type="dxa"/>
            <w:vAlign w:val="center"/>
            <w:hideMark/>
          </w:tcPr>
          <w:p w14:paraId="42E27DF6" w14:textId="63582180" w:rsidR="00D9253F" w:rsidRPr="00F131B3" w:rsidRDefault="00D9253F" w:rsidP="00D9253F">
            <w:pPr>
              <w:jc w:val="center"/>
              <w:rPr>
                <w:sz w:val="26"/>
                <w:szCs w:val="26"/>
              </w:rPr>
            </w:pPr>
            <w:r w:rsidRPr="00F131B3">
              <w:rPr>
                <w:sz w:val="26"/>
                <w:szCs w:val="26"/>
              </w:rPr>
              <w:t>0,47</w:t>
            </w:r>
          </w:p>
        </w:tc>
        <w:tc>
          <w:tcPr>
            <w:tcW w:w="992" w:type="dxa"/>
            <w:vAlign w:val="center"/>
          </w:tcPr>
          <w:p w14:paraId="58B03511" w14:textId="470A1D2B" w:rsidR="00D9253F" w:rsidRPr="00F131B3" w:rsidRDefault="00D9253F" w:rsidP="00D9253F">
            <w:pPr>
              <w:jc w:val="center"/>
              <w:rPr>
                <w:sz w:val="26"/>
                <w:szCs w:val="26"/>
              </w:rPr>
            </w:pPr>
            <w:r w:rsidRPr="00F131B3">
              <w:rPr>
                <w:sz w:val="26"/>
                <w:szCs w:val="26"/>
              </w:rPr>
              <w:t>0,47</w:t>
            </w:r>
          </w:p>
        </w:tc>
        <w:tc>
          <w:tcPr>
            <w:tcW w:w="993" w:type="dxa"/>
            <w:vAlign w:val="center"/>
            <w:hideMark/>
          </w:tcPr>
          <w:p w14:paraId="060729BA" w14:textId="2D04826A" w:rsidR="00D9253F" w:rsidRPr="00F131B3" w:rsidRDefault="00D9253F" w:rsidP="00D9253F">
            <w:pPr>
              <w:jc w:val="center"/>
              <w:rPr>
                <w:sz w:val="26"/>
                <w:szCs w:val="26"/>
              </w:rPr>
            </w:pPr>
            <w:r w:rsidRPr="00F131B3">
              <w:rPr>
                <w:sz w:val="26"/>
                <w:szCs w:val="26"/>
              </w:rPr>
              <w:t>0,611</w:t>
            </w:r>
          </w:p>
        </w:tc>
      </w:tr>
      <w:tr w:rsidR="00540DB0" w:rsidRPr="00F131B3" w14:paraId="7BC9F6EE" w14:textId="77777777" w:rsidTr="00165ADB">
        <w:trPr>
          <w:trHeight w:val="315"/>
          <w:jc w:val="center"/>
        </w:trPr>
        <w:tc>
          <w:tcPr>
            <w:tcW w:w="880" w:type="dxa"/>
            <w:vAlign w:val="center"/>
            <w:hideMark/>
          </w:tcPr>
          <w:p w14:paraId="19AD7F9B" w14:textId="72C85748" w:rsidR="00D9253F" w:rsidRPr="00F131B3" w:rsidRDefault="00D9253F" w:rsidP="00D9253F">
            <w:pPr>
              <w:jc w:val="center"/>
              <w:rPr>
                <w:sz w:val="26"/>
                <w:szCs w:val="26"/>
              </w:rPr>
            </w:pPr>
            <w:r w:rsidRPr="00F131B3">
              <w:rPr>
                <w:sz w:val="26"/>
                <w:szCs w:val="26"/>
              </w:rPr>
              <w:t>17</w:t>
            </w:r>
          </w:p>
        </w:tc>
        <w:tc>
          <w:tcPr>
            <w:tcW w:w="3260" w:type="dxa"/>
            <w:vAlign w:val="center"/>
            <w:hideMark/>
          </w:tcPr>
          <w:p w14:paraId="30050E63" w14:textId="6828EFDC" w:rsidR="00D9253F" w:rsidRPr="00F131B3" w:rsidRDefault="00D9253F" w:rsidP="00D9253F">
            <w:pPr>
              <w:jc w:val="both"/>
              <w:rPr>
                <w:sz w:val="26"/>
                <w:szCs w:val="26"/>
              </w:rPr>
            </w:pPr>
            <w:r w:rsidRPr="00F131B3">
              <w:rPr>
                <w:sz w:val="26"/>
                <w:szCs w:val="26"/>
              </w:rPr>
              <w:t>Nhập bổ sung thông tin dữ liệu về GCN</w:t>
            </w:r>
          </w:p>
        </w:tc>
        <w:tc>
          <w:tcPr>
            <w:tcW w:w="851" w:type="dxa"/>
            <w:vAlign w:val="center"/>
            <w:hideMark/>
          </w:tcPr>
          <w:p w14:paraId="4D05C4D4" w14:textId="1E200854" w:rsidR="00D9253F" w:rsidRPr="00F131B3" w:rsidRDefault="00D9253F" w:rsidP="00D9253F">
            <w:pPr>
              <w:jc w:val="both"/>
              <w:rPr>
                <w:sz w:val="26"/>
                <w:szCs w:val="26"/>
              </w:rPr>
            </w:pPr>
            <w:r w:rsidRPr="00F131B3">
              <w:rPr>
                <w:sz w:val="26"/>
                <w:szCs w:val="26"/>
              </w:rPr>
              <w:t>Thửa</w:t>
            </w:r>
          </w:p>
        </w:tc>
        <w:tc>
          <w:tcPr>
            <w:tcW w:w="1417" w:type="dxa"/>
            <w:vAlign w:val="center"/>
            <w:hideMark/>
          </w:tcPr>
          <w:p w14:paraId="715CE330" w14:textId="7927105D" w:rsidR="00D9253F" w:rsidRPr="00F131B3" w:rsidRDefault="00D9253F" w:rsidP="00D9253F">
            <w:pPr>
              <w:jc w:val="center"/>
              <w:rPr>
                <w:sz w:val="26"/>
                <w:szCs w:val="26"/>
              </w:rPr>
            </w:pPr>
            <w:r w:rsidRPr="00F131B3">
              <w:rPr>
                <w:sz w:val="26"/>
                <w:szCs w:val="26"/>
              </w:rPr>
              <w:t>1KS3</w:t>
            </w:r>
          </w:p>
        </w:tc>
        <w:tc>
          <w:tcPr>
            <w:tcW w:w="851" w:type="dxa"/>
            <w:vAlign w:val="center"/>
            <w:hideMark/>
          </w:tcPr>
          <w:p w14:paraId="1384910A" w14:textId="5AEB337B" w:rsidR="00D9253F" w:rsidRPr="00F131B3" w:rsidRDefault="00D9253F" w:rsidP="00D9253F">
            <w:pPr>
              <w:jc w:val="center"/>
              <w:rPr>
                <w:sz w:val="26"/>
                <w:szCs w:val="26"/>
              </w:rPr>
            </w:pPr>
            <w:r w:rsidRPr="00F131B3">
              <w:rPr>
                <w:sz w:val="26"/>
                <w:szCs w:val="26"/>
              </w:rPr>
              <w:t>1-4</w:t>
            </w:r>
          </w:p>
        </w:tc>
        <w:tc>
          <w:tcPr>
            <w:tcW w:w="992" w:type="dxa"/>
            <w:vAlign w:val="center"/>
            <w:hideMark/>
          </w:tcPr>
          <w:p w14:paraId="5FBCF5FC" w14:textId="3EFCD9E0" w:rsidR="00D9253F" w:rsidRPr="00F131B3" w:rsidRDefault="00D9253F" w:rsidP="00D9253F">
            <w:pPr>
              <w:jc w:val="center"/>
              <w:rPr>
                <w:sz w:val="26"/>
                <w:szCs w:val="26"/>
              </w:rPr>
            </w:pPr>
            <w:r w:rsidRPr="00F131B3">
              <w:rPr>
                <w:sz w:val="26"/>
                <w:szCs w:val="26"/>
              </w:rPr>
              <w:t>0,033</w:t>
            </w:r>
          </w:p>
        </w:tc>
        <w:tc>
          <w:tcPr>
            <w:tcW w:w="992" w:type="dxa"/>
            <w:vAlign w:val="center"/>
          </w:tcPr>
          <w:p w14:paraId="01C7A224" w14:textId="053F2F6F" w:rsidR="00D9253F" w:rsidRPr="00F131B3" w:rsidRDefault="00D9253F" w:rsidP="00D9253F">
            <w:pPr>
              <w:jc w:val="center"/>
              <w:rPr>
                <w:sz w:val="26"/>
                <w:szCs w:val="26"/>
              </w:rPr>
            </w:pPr>
            <w:r w:rsidRPr="00F131B3">
              <w:rPr>
                <w:sz w:val="26"/>
                <w:szCs w:val="26"/>
              </w:rPr>
              <w:t>0,033</w:t>
            </w:r>
          </w:p>
        </w:tc>
        <w:tc>
          <w:tcPr>
            <w:tcW w:w="993" w:type="dxa"/>
            <w:vAlign w:val="center"/>
            <w:hideMark/>
          </w:tcPr>
          <w:p w14:paraId="6F35BE14" w14:textId="2552EB8D" w:rsidR="00D9253F" w:rsidRPr="00F131B3" w:rsidRDefault="00D9253F" w:rsidP="00D9253F">
            <w:pPr>
              <w:jc w:val="center"/>
              <w:rPr>
                <w:sz w:val="26"/>
                <w:szCs w:val="26"/>
              </w:rPr>
            </w:pPr>
            <w:r w:rsidRPr="00F131B3">
              <w:rPr>
                <w:sz w:val="26"/>
                <w:szCs w:val="26"/>
              </w:rPr>
              <w:t>0,033</w:t>
            </w:r>
          </w:p>
        </w:tc>
      </w:tr>
      <w:tr w:rsidR="00540DB0" w:rsidRPr="00F131B3" w14:paraId="7B2BBD30" w14:textId="77777777" w:rsidTr="00165ADB">
        <w:trPr>
          <w:trHeight w:val="630"/>
          <w:jc w:val="center"/>
        </w:trPr>
        <w:tc>
          <w:tcPr>
            <w:tcW w:w="880" w:type="dxa"/>
            <w:vAlign w:val="center"/>
            <w:hideMark/>
          </w:tcPr>
          <w:p w14:paraId="0E12F76F" w14:textId="164344C8" w:rsidR="00E61226" w:rsidRPr="00F131B3" w:rsidRDefault="00E61226" w:rsidP="00E61226">
            <w:pPr>
              <w:jc w:val="center"/>
              <w:rPr>
                <w:i/>
                <w:iCs/>
                <w:sz w:val="26"/>
                <w:szCs w:val="26"/>
              </w:rPr>
            </w:pPr>
            <w:r w:rsidRPr="00F131B3">
              <w:rPr>
                <w:sz w:val="26"/>
                <w:szCs w:val="26"/>
              </w:rPr>
              <w:t>18</w:t>
            </w:r>
          </w:p>
        </w:tc>
        <w:tc>
          <w:tcPr>
            <w:tcW w:w="3260" w:type="dxa"/>
            <w:vAlign w:val="center"/>
            <w:hideMark/>
          </w:tcPr>
          <w:p w14:paraId="08AB1141" w14:textId="3104942B" w:rsidR="00E61226" w:rsidRPr="00F131B3" w:rsidRDefault="00E61226" w:rsidP="00E61226">
            <w:pPr>
              <w:jc w:val="both"/>
              <w:rPr>
                <w:i/>
                <w:iCs/>
                <w:sz w:val="26"/>
                <w:szCs w:val="26"/>
              </w:rPr>
            </w:pPr>
            <w:r w:rsidRPr="00F131B3">
              <w:rPr>
                <w:sz w:val="26"/>
                <w:szCs w:val="26"/>
              </w:rPr>
              <w:t>Quét giấy tờ pháp lý và xử lý tập tin</w:t>
            </w:r>
          </w:p>
        </w:tc>
        <w:tc>
          <w:tcPr>
            <w:tcW w:w="851" w:type="dxa"/>
            <w:vAlign w:val="center"/>
            <w:hideMark/>
          </w:tcPr>
          <w:p w14:paraId="25C1995F" w14:textId="172A9E89" w:rsidR="00E61226" w:rsidRPr="00F131B3" w:rsidRDefault="00E61226" w:rsidP="00E61226">
            <w:pPr>
              <w:jc w:val="both"/>
              <w:rPr>
                <w:i/>
                <w:iCs/>
                <w:sz w:val="26"/>
                <w:szCs w:val="26"/>
              </w:rPr>
            </w:pPr>
            <w:r w:rsidRPr="00F131B3">
              <w:rPr>
                <w:sz w:val="26"/>
                <w:szCs w:val="26"/>
              </w:rPr>
              <w:t> </w:t>
            </w:r>
          </w:p>
        </w:tc>
        <w:tc>
          <w:tcPr>
            <w:tcW w:w="1417" w:type="dxa"/>
            <w:vAlign w:val="center"/>
            <w:hideMark/>
          </w:tcPr>
          <w:p w14:paraId="0F25922E" w14:textId="6EB617AB" w:rsidR="00E61226" w:rsidRPr="00F131B3" w:rsidRDefault="00E61226" w:rsidP="00E61226">
            <w:pPr>
              <w:jc w:val="both"/>
              <w:rPr>
                <w:i/>
                <w:iCs/>
                <w:sz w:val="26"/>
                <w:szCs w:val="26"/>
              </w:rPr>
            </w:pPr>
            <w:r w:rsidRPr="00F131B3">
              <w:rPr>
                <w:sz w:val="26"/>
                <w:szCs w:val="26"/>
              </w:rPr>
              <w:t> </w:t>
            </w:r>
          </w:p>
        </w:tc>
        <w:tc>
          <w:tcPr>
            <w:tcW w:w="851" w:type="dxa"/>
            <w:vAlign w:val="center"/>
            <w:hideMark/>
          </w:tcPr>
          <w:p w14:paraId="2F6598D2" w14:textId="3595B65A" w:rsidR="00E61226" w:rsidRPr="00F131B3" w:rsidRDefault="00E61226" w:rsidP="00E61226">
            <w:pPr>
              <w:jc w:val="both"/>
              <w:rPr>
                <w:i/>
                <w:iCs/>
                <w:sz w:val="26"/>
                <w:szCs w:val="26"/>
              </w:rPr>
            </w:pPr>
            <w:r w:rsidRPr="00F131B3">
              <w:rPr>
                <w:sz w:val="26"/>
                <w:szCs w:val="26"/>
              </w:rPr>
              <w:t> </w:t>
            </w:r>
          </w:p>
        </w:tc>
        <w:tc>
          <w:tcPr>
            <w:tcW w:w="992" w:type="dxa"/>
            <w:vAlign w:val="center"/>
            <w:hideMark/>
          </w:tcPr>
          <w:p w14:paraId="67A48D46" w14:textId="3CE84567" w:rsidR="00E61226" w:rsidRPr="00F131B3" w:rsidRDefault="00E61226" w:rsidP="00E61226">
            <w:pPr>
              <w:jc w:val="both"/>
              <w:rPr>
                <w:i/>
                <w:iCs/>
                <w:sz w:val="26"/>
                <w:szCs w:val="26"/>
              </w:rPr>
            </w:pPr>
            <w:r w:rsidRPr="00F131B3">
              <w:rPr>
                <w:sz w:val="26"/>
                <w:szCs w:val="26"/>
              </w:rPr>
              <w:t> </w:t>
            </w:r>
          </w:p>
        </w:tc>
        <w:tc>
          <w:tcPr>
            <w:tcW w:w="992" w:type="dxa"/>
          </w:tcPr>
          <w:p w14:paraId="457D9031" w14:textId="77777777" w:rsidR="00E61226" w:rsidRPr="00F131B3" w:rsidRDefault="00E61226" w:rsidP="00E61226">
            <w:pPr>
              <w:jc w:val="both"/>
              <w:rPr>
                <w:sz w:val="26"/>
                <w:szCs w:val="26"/>
              </w:rPr>
            </w:pPr>
          </w:p>
        </w:tc>
        <w:tc>
          <w:tcPr>
            <w:tcW w:w="993" w:type="dxa"/>
            <w:vAlign w:val="center"/>
            <w:hideMark/>
          </w:tcPr>
          <w:p w14:paraId="2ECCA03B" w14:textId="62A3EB0F" w:rsidR="00E61226" w:rsidRPr="00F131B3" w:rsidRDefault="00E61226" w:rsidP="00E61226">
            <w:pPr>
              <w:jc w:val="both"/>
              <w:rPr>
                <w:i/>
                <w:iCs/>
                <w:sz w:val="26"/>
                <w:szCs w:val="26"/>
              </w:rPr>
            </w:pPr>
            <w:r w:rsidRPr="00F131B3">
              <w:rPr>
                <w:sz w:val="26"/>
                <w:szCs w:val="26"/>
              </w:rPr>
              <w:t> </w:t>
            </w:r>
          </w:p>
        </w:tc>
      </w:tr>
      <w:tr w:rsidR="00540DB0" w:rsidRPr="00F131B3" w14:paraId="1AAD0EAE" w14:textId="77777777" w:rsidTr="00165ADB">
        <w:trPr>
          <w:trHeight w:val="254"/>
          <w:jc w:val="center"/>
        </w:trPr>
        <w:tc>
          <w:tcPr>
            <w:tcW w:w="880" w:type="dxa"/>
            <w:vAlign w:val="center"/>
          </w:tcPr>
          <w:p w14:paraId="5805DEC2" w14:textId="7078B1E5" w:rsidR="00E61226" w:rsidRPr="00F131B3" w:rsidRDefault="00E61226" w:rsidP="00E61226">
            <w:pPr>
              <w:jc w:val="center"/>
              <w:rPr>
                <w:i/>
                <w:iCs/>
                <w:sz w:val="26"/>
                <w:szCs w:val="26"/>
              </w:rPr>
            </w:pPr>
            <w:r w:rsidRPr="00F131B3">
              <w:rPr>
                <w:i/>
                <w:iCs/>
                <w:sz w:val="26"/>
                <w:szCs w:val="26"/>
              </w:rPr>
              <w:t>18.1</w:t>
            </w:r>
          </w:p>
        </w:tc>
        <w:tc>
          <w:tcPr>
            <w:tcW w:w="3260" w:type="dxa"/>
            <w:vAlign w:val="center"/>
          </w:tcPr>
          <w:p w14:paraId="743FB049" w14:textId="76A61E55" w:rsidR="00E61226" w:rsidRPr="00F131B3" w:rsidRDefault="00E61226" w:rsidP="00E61226">
            <w:pPr>
              <w:jc w:val="both"/>
              <w:rPr>
                <w:i/>
                <w:iCs/>
                <w:sz w:val="26"/>
                <w:szCs w:val="26"/>
              </w:rPr>
            </w:pPr>
            <w:r w:rsidRPr="00F131B3">
              <w:rPr>
                <w:i/>
                <w:iCs/>
                <w:sz w:val="26"/>
                <w:szCs w:val="26"/>
              </w:rPr>
              <w:t>Quét giấy tờ pháp lý về quyền sử dụng đất, quyền sở hữu nhà ở và tài sản khác gắn liền với đất</w:t>
            </w:r>
          </w:p>
        </w:tc>
        <w:tc>
          <w:tcPr>
            <w:tcW w:w="851" w:type="dxa"/>
            <w:vAlign w:val="center"/>
          </w:tcPr>
          <w:p w14:paraId="4A5ACB5E" w14:textId="74A94756" w:rsidR="00E61226" w:rsidRPr="00F131B3" w:rsidRDefault="00E61226" w:rsidP="00E61226">
            <w:pPr>
              <w:jc w:val="both"/>
              <w:rPr>
                <w:i/>
                <w:iCs/>
                <w:sz w:val="26"/>
                <w:szCs w:val="26"/>
              </w:rPr>
            </w:pPr>
            <w:r w:rsidRPr="00F131B3">
              <w:rPr>
                <w:sz w:val="26"/>
                <w:szCs w:val="26"/>
              </w:rPr>
              <w:t> </w:t>
            </w:r>
          </w:p>
        </w:tc>
        <w:tc>
          <w:tcPr>
            <w:tcW w:w="1417" w:type="dxa"/>
            <w:vAlign w:val="center"/>
          </w:tcPr>
          <w:p w14:paraId="1838AFE4" w14:textId="5357E218" w:rsidR="00E61226" w:rsidRPr="00F131B3" w:rsidRDefault="00E61226" w:rsidP="00E61226">
            <w:pPr>
              <w:jc w:val="both"/>
              <w:rPr>
                <w:i/>
                <w:iCs/>
                <w:sz w:val="26"/>
                <w:szCs w:val="26"/>
              </w:rPr>
            </w:pPr>
            <w:r w:rsidRPr="00F131B3">
              <w:rPr>
                <w:sz w:val="26"/>
                <w:szCs w:val="26"/>
              </w:rPr>
              <w:t> </w:t>
            </w:r>
          </w:p>
        </w:tc>
        <w:tc>
          <w:tcPr>
            <w:tcW w:w="851" w:type="dxa"/>
            <w:vAlign w:val="center"/>
          </w:tcPr>
          <w:p w14:paraId="51C07008" w14:textId="50B13DD2" w:rsidR="00E61226" w:rsidRPr="00F131B3" w:rsidRDefault="00E61226" w:rsidP="00E61226">
            <w:pPr>
              <w:jc w:val="center"/>
              <w:rPr>
                <w:i/>
                <w:iCs/>
                <w:sz w:val="26"/>
                <w:szCs w:val="26"/>
              </w:rPr>
            </w:pPr>
            <w:r w:rsidRPr="00F131B3">
              <w:rPr>
                <w:sz w:val="26"/>
                <w:szCs w:val="26"/>
              </w:rPr>
              <w:t> </w:t>
            </w:r>
          </w:p>
        </w:tc>
        <w:tc>
          <w:tcPr>
            <w:tcW w:w="992" w:type="dxa"/>
            <w:vAlign w:val="center"/>
          </w:tcPr>
          <w:p w14:paraId="5E96B134" w14:textId="457B3ED1" w:rsidR="00E61226" w:rsidRPr="00F131B3" w:rsidRDefault="00E61226" w:rsidP="00E61226">
            <w:pPr>
              <w:jc w:val="both"/>
              <w:rPr>
                <w:i/>
                <w:iCs/>
                <w:sz w:val="26"/>
                <w:szCs w:val="26"/>
              </w:rPr>
            </w:pPr>
            <w:r w:rsidRPr="00F131B3">
              <w:rPr>
                <w:sz w:val="26"/>
                <w:szCs w:val="26"/>
              </w:rPr>
              <w:t> </w:t>
            </w:r>
          </w:p>
        </w:tc>
        <w:tc>
          <w:tcPr>
            <w:tcW w:w="992" w:type="dxa"/>
          </w:tcPr>
          <w:p w14:paraId="258D0C65" w14:textId="77777777" w:rsidR="00E61226" w:rsidRPr="00F131B3" w:rsidRDefault="00E61226" w:rsidP="00E61226">
            <w:pPr>
              <w:jc w:val="both"/>
              <w:rPr>
                <w:sz w:val="26"/>
                <w:szCs w:val="26"/>
              </w:rPr>
            </w:pPr>
          </w:p>
        </w:tc>
        <w:tc>
          <w:tcPr>
            <w:tcW w:w="993" w:type="dxa"/>
            <w:vAlign w:val="center"/>
          </w:tcPr>
          <w:p w14:paraId="561910F9" w14:textId="7D118E4D" w:rsidR="00E61226" w:rsidRPr="00F131B3" w:rsidRDefault="00E61226" w:rsidP="00E61226">
            <w:pPr>
              <w:jc w:val="both"/>
              <w:rPr>
                <w:i/>
                <w:iCs/>
                <w:sz w:val="26"/>
                <w:szCs w:val="26"/>
              </w:rPr>
            </w:pPr>
            <w:r w:rsidRPr="00F131B3">
              <w:rPr>
                <w:sz w:val="26"/>
                <w:szCs w:val="26"/>
              </w:rPr>
              <w:t> </w:t>
            </w:r>
          </w:p>
        </w:tc>
      </w:tr>
      <w:tr w:rsidR="00540DB0" w:rsidRPr="00F131B3" w14:paraId="0B8ABA24" w14:textId="77777777" w:rsidTr="00CE6623">
        <w:trPr>
          <w:trHeight w:val="489"/>
          <w:jc w:val="center"/>
        </w:trPr>
        <w:tc>
          <w:tcPr>
            <w:tcW w:w="880" w:type="dxa"/>
            <w:vAlign w:val="center"/>
          </w:tcPr>
          <w:p w14:paraId="7C18E41A" w14:textId="43749D5A" w:rsidR="00D9253F" w:rsidRPr="00F131B3" w:rsidRDefault="00D9253F" w:rsidP="00D9253F">
            <w:pPr>
              <w:jc w:val="center"/>
              <w:rPr>
                <w:i/>
                <w:iCs/>
                <w:sz w:val="26"/>
                <w:szCs w:val="26"/>
              </w:rPr>
            </w:pPr>
            <w:r w:rsidRPr="00F131B3">
              <w:rPr>
                <w:sz w:val="26"/>
                <w:szCs w:val="26"/>
              </w:rPr>
              <w:t>18.1.1</w:t>
            </w:r>
          </w:p>
        </w:tc>
        <w:tc>
          <w:tcPr>
            <w:tcW w:w="3260" w:type="dxa"/>
            <w:vAlign w:val="center"/>
          </w:tcPr>
          <w:p w14:paraId="61F3B0CE" w14:textId="0B98F758" w:rsidR="00D9253F" w:rsidRPr="00F131B3" w:rsidRDefault="00D9253F" w:rsidP="00D9253F">
            <w:pPr>
              <w:jc w:val="both"/>
              <w:rPr>
                <w:i/>
                <w:iCs/>
                <w:sz w:val="26"/>
                <w:szCs w:val="26"/>
              </w:rPr>
            </w:pPr>
            <w:r w:rsidRPr="00F131B3">
              <w:rPr>
                <w:sz w:val="26"/>
                <w:szCs w:val="26"/>
              </w:rPr>
              <w:t>Quét trang A3</w:t>
            </w:r>
          </w:p>
        </w:tc>
        <w:tc>
          <w:tcPr>
            <w:tcW w:w="851" w:type="dxa"/>
            <w:vAlign w:val="center"/>
          </w:tcPr>
          <w:p w14:paraId="5CD2B64F" w14:textId="1F9AB6D8" w:rsidR="00D9253F" w:rsidRPr="00F131B3" w:rsidRDefault="00D9253F" w:rsidP="00D9253F">
            <w:pPr>
              <w:jc w:val="both"/>
              <w:rPr>
                <w:i/>
                <w:iCs/>
                <w:sz w:val="26"/>
                <w:szCs w:val="26"/>
              </w:rPr>
            </w:pPr>
            <w:r w:rsidRPr="00F131B3">
              <w:rPr>
                <w:sz w:val="26"/>
                <w:szCs w:val="26"/>
              </w:rPr>
              <w:t>Trang</w:t>
            </w:r>
          </w:p>
        </w:tc>
        <w:tc>
          <w:tcPr>
            <w:tcW w:w="1417" w:type="dxa"/>
            <w:vAlign w:val="center"/>
          </w:tcPr>
          <w:p w14:paraId="1AA8EEFC" w14:textId="00DE46B5" w:rsidR="00D9253F" w:rsidRPr="00F131B3" w:rsidRDefault="00D9253F" w:rsidP="00D9253F">
            <w:pPr>
              <w:jc w:val="both"/>
              <w:rPr>
                <w:i/>
                <w:iCs/>
                <w:sz w:val="26"/>
                <w:szCs w:val="26"/>
              </w:rPr>
            </w:pPr>
            <w:r w:rsidRPr="00F131B3">
              <w:rPr>
                <w:sz w:val="26"/>
                <w:szCs w:val="26"/>
              </w:rPr>
              <w:t>1KS1</w:t>
            </w:r>
          </w:p>
        </w:tc>
        <w:tc>
          <w:tcPr>
            <w:tcW w:w="851" w:type="dxa"/>
            <w:vAlign w:val="center"/>
          </w:tcPr>
          <w:p w14:paraId="5DE4FDCE" w14:textId="632C5073" w:rsidR="00D9253F" w:rsidRPr="00F131B3" w:rsidRDefault="00D9253F" w:rsidP="00D9253F">
            <w:pPr>
              <w:jc w:val="center"/>
              <w:rPr>
                <w:i/>
                <w:iCs/>
                <w:sz w:val="26"/>
                <w:szCs w:val="26"/>
              </w:rPr>
            </w:pPr>
            <w:r w:rsidRPr="00F131B3">
              <w:rPr>
                <w:sz w:val="26"/>
                <w:szCs w:val="26"/>
              </w:rPr>
              <w:t>1-4</w:t>
            </w:r>
          </w:p>
        </w:tc>
        <w:tc>
          <w:tcPr>
            <w:tcW w:w="992" w:type="dxa"/>
            <w:vAlign w:val="center"/>
          </w:tcPr>
          <w:p w14:paraId="34E9B3E2" w14:textId="46A159AB" w:rsidR="00D9253F" w:rsidRPr="00F131B3" w:rsidRDefault="00D9253F" w:rsidP="00D9253F">
            <w:pPr>
              <w:jc w:val="both"/>
              <w:rPr>
                <w:i/>
                <w:iCs/>
                <w:sz w:val="26"/>
                <w:szCs w:val="26"/>
              </w:rPr>
            </w:pPr>
            <w:r w:rsidRPr="00F131B3">
              <w:rPr>
                <w:sz w:val="26"/>
                <w:szCs w:val="26"/>
              </w:rPr>
              <w:t>0,016</w:t>
            </w:r>
          </w:p>
        </w:tc>
        <w:tc>
          <w:tcPr>
            <w:tcW w:w="992" w:type="dxa"/>
            <w:vAlign w:val="center"/>
          </w:tcPr>
          <w:p w14:paraId="2C5CB5F1" w14:textId="36F9CA3E" w:rsidR="00D9253F" w:rsidRPr="00F131B3" w:rsidRDefault="00D9253F" w:rsidP="00D9253F">
            <w:pPr>
              <w:jc w:val="center"/>
              <w:rPr>
                <w:sz w:val="26"/>
                <w:szCs w:val="26"/>
              </w:rPr>
            </w:pPr>
            <w:r w:rsidRPr="00F131B3">
              <w:rPr>
                <w:sz w:val="26"/>
                <w:szCs w:val="26"/>
              </w:rPr>
              <w:t>0,016</w:t>
            </w:r>
          </w:p>
        </w:tc>
        <w:tc>
          <w:tcPr>
            <w:tcW w:w="993" w:type="dxa"/>
            <w:vAlign w:val="center"/>
          </w:tcPr>
          <w:p w14:paraId="04A6BC19" w14:textId="01F99AEA" w:rsidR="00D9253F" w:rsidRPr="00F131B3" w:rsidRDefault="00D9253F" w:rsidP="00D9253F">
            <w:pPr>
              <w:jc w:val="center"/>
              <w:rPr>
                <w:i/>
                <w:iCs/>
                <w:sz w:val="26"/>
                <w:szCs w:val="26"/>
              </w:rPr>
            </w:pPr>
            <w:r w:rsidRPr="00F131B3">
              <w:rPr>
                <w:sz w:val="26"/>
                <w:szCs w:val="26"/>
              </w:rPr>
              <w:t>0,02</w:t>
            </w:r>
          </w:p>
        </w:tc>
      </w:tr>
      <w:tr w:rsidR="00540DB0" w:rsidRPr="00F131B3" w14:paraId="34634E49" w14:textId="77777777" w:rsidTr="00CE6623">
        <w:trPr>
          <w:trHeight w:val="567"/>
          <w:jc w:val="center"/>
        </w:trPr>
        <w:tc>
          <w:tcPr>
            <w:tcW w:w="880" w:type="dxa"/>
            <w:vAlign w:val="center"/>
          </w:tcPr>
          <w:p w14:paraId="6413AD40" w14:textId="344D9342" w:rsidR="00D9253F" w:rsidRPr="00F131B3" w:rsidRDefault="00D9253F" w:rsidP="00D9253F">
            <w:pPr>
              <w:jc w:val="center"/>
              <w:rPr>
                <w:i/>
                <w:iCs/>
                <w:sz w:val="26"/>
                <w:szCs w:val="26"/>
              </w:rPr>
            </w:pPr>
            <w:r w:rsidRPr="00F131B3">
              <w:rPr>
                <w:sz w:val="26"/>
                <w:szCs w:val="26"/>
              </w:rPr>
              <w:t>18.1.2</w:t>
            </w:r>
          </w:p>
        </w:tc>
        <w:tc>
          <w:tcPr>
            <w:tcW w:w="3260" w:type="dxa"/>
            <w:vAlign w:val="center"/>
          </w:tcPr>
          <w:p w14:paraId="61EA569A" w14:textId="1F1716E2" w:rsidR="00D9253F" w:rsidRPr="00F131B3" w:rsidRDefault="00D9253F" w:rsidP="00D9253F">
            <w:pPr>
              <w:jc w:val="both"/>
              <w:rPr>
                <w:i/>
                <w:iCs/>
                <w:sz w:val="26"/>
                <w:szCs w:val="26"/>
              </w:rPr>
            </w:pPr>
            <w:r w:rsidRPr="00F131B3">
              <w:rPr>
                <w:sz w:val="26"/>
                <w:szCs w:val="26"/>
              </w:rPr>
              <w:t>Quét trang A4</w:t>
            </w:r>
          </w:p>
        </w:tc>
        <w:tc>
          <w:tcPr>
            <w:tcW w:w="851" w:type="dxa"/>
            <w:vAlign w:val="center"/>
          </w:tcPr>
          <w:p w14:paraId="7609306D" w14:textId="53D58FA7" w:rsidR="00D9253F" w:rsidRPr="00F131B3" w:rsidRDefault="00D9253F" w:rsidP="00D9253F">
            <w:pPr>
              <w:jc w:val="center"/>
              <w:rPr>
                <w:i/>
                <w:iCs/>
                <w:sz w:val="26"/>
                <w:szCs w:val="26"/>
              </w:rPr>
            </w:pPr>
            <w:r w:rsidRPr="00F131B3">
              <w:rPr>
                <w:sz w:val="26"/>
                <w:szCs w:val="26"/>
              </w:rPr>
              <w:t>Trang</w:t>
            </w:r>
          </w:p>
        </w:tc>
        <w:tc>
          <w:tcPr>
            <w:tcW w:w="1417" w:type="dxa"/>
            <w:vAlign w:val="center"/>
          </w:tcPr>
          <w:p w14:paraId="5993C7AC" w14:textId="42F4D24F" w:rsidR="00D9253F" w:rsidRPr="00F131B3" w:rsidRDefault="00D9253F" w:rsidP="00D9253F">
            <w:pPr>
              <w:jc w:val="center"/>
              <w:rPr>
                <w:i/>
                <w:iCs/>
                <w:sz w:val="26"/>
                <w:szCs w:val="26"/>
              </w:rPr>
            </w:pPr>
            <w:r w:rsidRPr="00F131B3">
              <w:rPr>
                <w:sz w:val="26"/>
                <w:szCs w:val="26"/>
              </w:rPr>
              <w:t>1KS1</w:t>
            </w:r>
          </w:p>
        </w:tc>
        <w:tc>
          <w:tcPr>
            <w:tcW w:w="851" w:type="dxa"/>
            <w:vAlign w:val="center"/>
          </w:tcPr>
          <w:p w14:paraId="155FF7EA" w14:textId="4534F5F8" w:rsidR="00D9253F" w:rsidRPr="00F131B3" w:rsidRDefault="00D9253F" w:rsidP="00D9253F">
            <w:pPr>
              <w:jc w:val="center"/>
              <w:rPr>
                <w:i/>
                <w:iCs/>
                <w:sz w:val="26"/>
                <w:szCs w:val="26"/>
              </w:rPr>
            </w:pPr>
            <w:r w:rsidRPr="00F131B3">
              <w:rPr>
                <w:sz w:val="26"/>
                <w:szCs w:val="26"/>
              </w:rPr>
              <w:t>1-4</w:t>
            </w:r>
          </w:p>
        </w:tc>
        <w:tc>
          <w:tcPr>
            <w:tcW w:w="992" w:type="dxa"/>
            <w:vAlign w:val="center"/>
          </w:tcPr>
          <w:p w14:paraId="1DB68B1A" w14:textId="7291660C" w:rsidR="00D9253F" w:rsidRPr="00F131B3" w:rsidRDefault="00D9253F" w:rsidP="00D9253F">
            <w:pPr>
              <w:jc w:val="center"/>
              <w:rPr>
                <w:i/>
                <w:iCs/>
                <w:sz w:val="26"/>
                <w:szCs w:val="26"/>
              </w:rPr>
            </w:pPr>
            <w:r w:rsidRPr="00F131B3">
              <w:rPr>
                <w:sz w:val="26"/>
                <w:szCs w:val="26"/>
              </w:rPr>
              <w:t>0,008</w:t>
            </w:r>
          </w:p>
        </w:tc>
        <w:tc>
          <w:tcPr>
            <w:tcW w:w="992" w:type="dxa"/>
            <w:vAlign w:val="center"/>
          </w:tcPr>
          <w:p w14:paraId="120BE53A" w14:textId="4F04DF0F" w:rsidR="00D9253F" w:rsidRPr="00F131B3" w:rsidRDefault="00D9253F" w:rsidP="00D9253F">
            <w:pPr>
              <w:jc w:val="center"/>
              <w:rPr>
                <w:sz w:val="26"/>
                <w:szCs w:val="26"/>
              </w:rPr>
            </w:pPr>
            <w:r w:rsidRPr="00F131B3">
              <w:rPr>
                <w:sz w:val="26"/>
                <w:szCs w:val="26"/>
              </w:rPr>
              <w:t>0,008</w:t>
            </w:r>
          </w:p>
        </w:tc>
        <w:tc>
          <w:tcPr>
            <w:tcW w:w="993" w:type="dxa"/>
            <w:vAlign w:val="center"/>
          </w:tcPr>
          <w:p w14:paraId="7F0315AB" w14:textId="2FF42940" w:rsidR="00D9253F" w:rsidRPr="00F131B3" w:rsidRDefault="00D9253F" w:rsidP="00D9253F">
            <w:pPr>
              <w:jc w:val="center"/>
              <w:rPr>
                <w:i/>
                <w:iCs/>
                <w:sz w:val="26"/>
                <w:szCs w:val="26"/>
              </w:rPr>
            </w:pPr>
            <w:r w:rsidRPr="00F131B3">
              <w:rPr>
                <w:sz w:val="26"/>
                <w:szCs w:val="26"/>
              </w:rPr>
              <w:t>0,01</w:t>
            </w:r>
          </w:p>
        </w:tc>
      </w:tr>
      <w:tr w:rsidR="00540DB0" w:rsidRPr="00F131B3" w14:paraId="477D968A" w14:textId="77777777" w:rsidTr="00165ADB">
        <w:trPr>
          <w:trHeight w:val="630"/>
          <w:jc w:val="center"/>
        </w:trPr>
        <w:tc>
          <w:tcPr>
            <w:tcW w:w="880" w:type="dxa"/>
            <w:vAlign w:val="center"/>
          </w:tcPr>
          <w:p w14:paraId="60BF2873" w14:textId="4280D3ED" w:rsidR="00D9253F" w:rsidRPr="00F131B3" w:rsidRDefault="00D9253F" w:rsidP="00D9253F">
            <w:pPr>
              <w:jc w:val="center"/>
              <w:rPr>
                <w:i/>
                <w:iCs/>
                <w:sz w:val="26"/>
                <w:szCs w:val="26"/>
              </w:rPr>
            </w:pPr>
            <w:r w:rsidRPr="00F131B3">
              <w:rPr>
                <w:i/>
                <w:iCs/>
                <w:sz w:val="26"/>
                <w:szCs w:val="26"/>
              </w:rPr>
              <w:t>18.2</w:t>
            </w:r>
          </w:p>
        </w:tc>
        <w:tc>
          <w:tcPr>
            <w:tcW w:w="3260" w:type="dxa"/>
            <w:vAlign w:val="center"/>
          </w:tcPr>
          <w:p w14:paraId="207FAD21" w14:textId="634F0DDA" w:rsidR="00D9253F" w:rsidRPr="00F131B3" w:rsidRDefault="00D9253F" w:rsidP="00D9253F">
            <w:pPr>
              <w:jc w:val="both"/>
              <w:rPr>
                <w:i/>
                <w:iCs/>
                <w:sz w:val="26"/>
                <w:szCs w:val="26"/>
              </w:rPr>
            </w:pPr>
            <w:r w:rsidRPr="00F131B3">
              <w:rPr>
                <w:i/>
                <w:iCs/>
                <w:sz w:val="26"/>
                <w:szCs w:val="26"/>
              </w:rPr>
              <w:t>Xử lý các tệp tin quét thành tệp (File) hồ sơ quét dạng số của thửa đất, lưu trữ dưới khuôn dạng tệp tin PDF</w:t>
            </w:r>
          </w:p>
        </w:tc>
        <w:tc>
          <w:tcPr>
            <w:tcW w:w="851" w:type="dxa"/>
            <w:vAlign w:val="center"/>
          </w:tcPr>
          <w:p w14:paraId="5D218D4C" w14:textId="6AD34D78" w:rsidR="00D9253F" w:rsidRPr="00F131B3" w:rsidRDefault="00D9253F" w:rsidP="00D9253F">
            <w:pPr>
              <w:jc w:val="both"/>
              <w:rPr>
                <w:i/>
                <w:iCs/>
                <w:sz w:val="26"/>
                <w:szCs w:val="26"/>
              </w:rPr>
            </w:pPr>
            <w:r w:rsidRPr="00F131B3">
              <w:rPr>
                <w:i/>
                <w:iCs/>
                <w:sz w:val="26"/>
                <w:szCs w:val="26"/>
              </w:rPr>
              <w:t>Trang</w:t>
            </w:r>
          </w:p>
        </w:tc>
        <w:tc>
          <w:tcPr>
            <w:tcW w:w="1417" w:type="dxa"/>
            <w:vAlign w:val="center"/>
          </w:tcPr>
          <w:p w14:paraId="6B36934B" w14:textId="474FD64D" w:rsidR="00D9253F" w:rsidRPr="00F131B3" w:rsidRDefault="00D9253F" w:rsidP="00D9253F">
            <w:pPr>
              <w:jc w:val="center"/>
              <w:rPr>
                <w:i/>
                <w:iCs/>
                <w:sz w:val="26"/>
                <w:szCs w:val="26"/>
              </w:rPr>
            </w:pPr>
            <w:r w:rsidRPr="00F131B3">
              <w:rPr>
                <w:i/>
                <w:iCs/>
                <w:sz w:val="26"/>
                <w:szCs w:val="26"/>
              </w:rPr>
              <w:t>1KS1</w:t>
            </w:r>
          </w:p>
        </w:tc>
        <w:tc>
          <w:tcPr>
            <w:tcW w:w="851" w:type="dxa"/>
            <w:vAlign w:val="center"/>
          </w:tcPr>
          <w:p w14:paraId="27BD99A9" w14:textId="5CDD1C6A" w:rsidR="00D9253F" w:rsidRPr="00F131B3" w:rsidRDefault="00D9253F" w:rsidP="00D9253F">
            <w:pPr>
              <w:jc w:val="center"/>
              <w:rPr>
                <w:i/>
                <w:iCs/>
                <w:sz w:val="26"/>
                <w:szCs w:val="26"/>
              </w:rPr>
            </w:pPr>
            <w:r w:rsidRPr="00F131B3">
              <w:rPr>
                <w:i/>
                <w:iCs/>
                <w:sz w:val="26"/>
                <w:szCs w:val="26"/>
              </w:rPr>
              <w:t>1-4</w:t>
            </w:r>
          </w:p>
        </w:tc>
        <w:tc>
          <w:tcPr>
            <w:tcW w:w="992" w:type="dxa"/>
            <w:vAlign w:val="center"/>
          </w:tcPr>
          <w:p w14:paraId="2FBCB426" w14:textId="435C3DF8" w:rsidR="00D9253F" w:rsidRPr="00F131B3" w:rsidRDefault="00D9253F" w:rsidP="00D9253F">
            <w:pPr>
              <w:jc w:val="center"/>
              <w:rPr>
                <w:i/>
                <w:iCs/>
                <w:sz w:val="26"/>
                <w:szCs w:val="26"/>
              </w:rPr>
            </w:pPr>
            <w:r w:rsidRPr="00F131B3">
              <w:rPr>
                <w:sz w:val="26"/>
                <w:szCs w:val="26"/>
              </w:rPr>
              <w:t>0,004</w:t>
            </w:r>
          </w:p>
        </w:tc>
        <w:tc>
          <w:tcPr>
            <w:tcW w:w="992" w:type="dxa"/>
            <w:vAlign w:val="center"/>
          </w:tcPr>
          <w:p w14:paraId="6F20D6C4" w14:textId="44C21F4C" w:rsidR="00D9253F" w:rsidRPr="00F131B3" w:rsidRDefault="00D9253F" w:rsidP="00D9253F">
            <w:pPr>
              <w:jc w:val="center"/>
              <w:rPr>
                <w:i/>
                <w:iCs/>
                <w:sz w:val="26"/>
                <w:szCs w:val="26"/>
              </w:rPr>
            </w:pPr>
            <w:r w:rsidRPr="00F131B3">
              <w:rPr>
                <w:sz w:val="26"/>
                <w:szCs w:val="26"/>
              </w:rPr>
              <w:t>0,004</w:t>
            </w:r>
          </w:p>
        </w:tc>
        <w:tc>
          <w:tcPr>
            <w:tcW w:w="993" w:type="dxa"/>
            <w:vAlign w:val="center"/>
          </w:tcPr>
          <w:p w14:paraId="7557E1C7" w14:textId="78B7FF6C" w:rsidR="00D9253F" w:rsidRPr="00F131B3" w:rsidRDefault="00D9253F" w:rsidP="00D9253F">
            <w:pPr>
              <w:jc w:val="center"/>
              <w:rPr>
                <w:i/>
                <w:iCs/>
                <w:sz w:val="26"/>
                <w:szCs w:val="26"/>
              </w:rPr>
            </w:pPr>
            <w:r w:rsidRPr="00F131B3">
              <w:rPr>
                <w:sz w:val="26"/>
                <w:szCs w:val="26"/>
              </w:rPr>
              <w:t>0,005</w:t>
            </w:r>
          </w:p>
        </w:tc>
      </w:tr>
      <w:tr w:rsidR="00540DB0" w:rsidRPr="00F131B3" w14:paraId="56683937" w14:textId="77777777" w:rsidTr="00165ADB">
        <w:trPr>
          <w:trHeight w:val="945"/>
          <w:jc w:val="center"/>
        </w:trPr>
        <w:tc>
          <w:tcPr>
            <w:tcW w:w="880" w:type="dxa"/>
            <w:vAlign w:val="center"/>
          </w:tcPr>
          <w:p w14:paraId="380500BA" w14:textId="19E2D611" w:rsidR="00D9253F" w:rsidRPr="00F131B3" w:rsidRDefault="00D9253F" w:rsidP="00D9253F">
            <w:pPr>
              <w:jc w:val="center"/>
              <w:rPr>
                <w:i/>
                <w:iCs/>
                <w:sz w:val="26"/>
                <w:szCs w:val="26"/>
              </w:rPr>
            </w:pPr>
            <w:r w:rsidRPr="00F131B3">
              <w:rPr>
                <w:i/>
                <w:iCs/>
                <w:sz w:val="26"/>
                <w:szCs w:val="26"/>
              </w:rPr>
              <w:t>18.3</w:t>
            </w:r>
          </w:p>
        </w:tc>
        <w:tc>
          <w:tcPr>
            <w:tcW w:w="3260" w:type="dxa"/>
            <w:vAlign w:val="center"/>
          </w:tcPr>
          <w:p w14:paraId="32F9BC2F" w14:textId="2E3B06F2" w:rsidR="00D9253F" w:rsidRPr="00F131B3" w:rsidRDefault="00D9253F" w:rsidP="00D9253F">
            <w:pPr>
              <w:jc w:val="both"/>
              <w:rPr>
                <w:i/>
                <w:iCs/>
                <w:sz w:val="26"/>
                <w:szCs w:val="26"/>
              </w:rPr>
            </w:pPr>
            <w:r w:rsidRPr="00F131B3">
              <w:rPr>
                <w:i/>
                <w:iCs/>
                <w:sz w:val="26"/>
                <w:szCs w:val="26"/>
              </w:rPr>
              <w:t>Tạo liên kết hồ sơ quét dạng số với thửa đất trong cơ sở dữ liệu</w:t>
            </w:r>
          </w:p>
        </w:tc>
        <w:tc>
          <w:tcPr>
            <w:tcW w:w="851" w:type="dxa"/>
            <w:vAlign w:val="center"/>
          </w:tcPr>
          <w:p w14:paraId="31B51E08" w14:textId="2986314E" w:rsidR="00D9253F" w:rsidRPr="00F131B3" w:rsidRDefault="00D9253F" w:rsidP="00D9253F">
            <w:pPr>
              <w:jc w:val="both"/>
              <w:rPr>
                <w:i/>
                <w:iCs/>
                <w:sz w:val="26"/>
                <w:szCs w:val="26"/>
              </w:rPr>
            </w:pPr>
            <w:r w:rsidRPr="00F131B3">
              <w:rPr>
                <w:i/>
                <w:iCs/>
                <w:sz w:val="26"/>
                <w:szCs w:val="26"/>
              </w:rPr>
              <w:t>Thửa</w:t>
            </w:r>
          </w:p>
        </w:tc>
        <w:tc>
          <w:tcPr>
            <w:tcW w:w="1417" w:type="dxa"/>
            <w:vAlign w:val="center"/>
          </w:tcPr>
          <w:p w14:paraId="0C4DF346" w14:textId="1C1E4A71" w:rsidR="00D9253F" w:rsidRPr="00F131B3" w:rsidRDefault="00D9253F" w:rsidP="00D9253F">
            <w:pPr>
              <w:jc w:val="center"/>
              <w:rPr>
                <w:i/>
                <w:iCs/>
                <w:sz w:val="26"/>
                <w:szCs w:val="26"/>
              </w:rPr>
            </w:pPr>
            <w:r w:rsidRPr="00F131B3">
              <w:rPr>
                <w:i/>
                <w:iCs/>
                <w:sz w:val="26"/>
                <w:szCs w:val="26"/>
              </w:rPr>
              <w:t>1KS1</w:t>
            </w:r>
          </w:p>
        </w:tc>
        <w:tc>
          <w:tcPr>
            <w:tcW w:w="851" w:type="dxa"/>
            <w:vAlign w:val="center"/>
          </w:tcPr>
          <w:p w14:paraId="257A7A28" w14:textId="511A8101" w:rsidR="00D9253F" w:rsidRPr="00F131B3" w:rsidRDefault="00D9253F" w:rsidP="00D9253F">
            <w:pPr>
              <w:jc w:val="center"/>
              <w:rPr>
                <w:i/>
                <w:iCs/>
                <w:sz w:val="26"/>
                <w:szCs w:val="26"/>
              </w:rPr>
            </w:pPr>
            <w:r w:rsidRPr="00F131B3">
              <w:rPr>
                <w:i/>
                <w:iCs/>
                <w:sz w:val="26"/>
                <w:szCs w:val="26"/>
              </w:rPr>
              <w:t>1-4</w:t>
            </w:r>
          </w:p>
        </w:tc>
        <w:tc>
          <w:tcPr>
            <w:tcW w:w="992" w:type="dxa"/>
            <w:vAlign w:val="center"/>
          </w:tcPr>
          <w:p w14:paraId="66AD0D12" w14:textId="17E015C9" w:rsidR="00D9253F" w:rsidRPr="00F131B3" w:rsidRDefault="00D9253F" w:rsidP="00D9253F">
            <w:pPr>
              <w:jc w:val="center"/>
              <w:rPr>
                <w:i/>
                <w:iCs/>
                <w:sz w:val="26"/>
                <w:szCs w:val="26"/>
              </w:rPr>
            </w:pPr>
            <w:r w:rsidRPr="00F131B3">
              <w:rPr>
                <w:sz w:val="26"/>
                <w:szCs w:val="26"/>
              </w:rPr>
              <w:t>0,01</w:t>
            </w:r>
          </w:p>
        </w:tc>
        <w:tc>
          <w:tcPr>
            <w:tcW w:w="992" w:type="dxa"/>
            <w:vAlign w:val="center"/>
          </w:tcPr>
          <w:p w14:paraId="6CDF6AD6" w14:textId="0AB08BC7" w:rsidR="00D9253F" w:rsidRPr="00F131B3" w:rsidRDefault="00D9253F" w:rsidP="00D9253F">
            <w:pPr>
              <w:jc w:val="center"/>
              <w:rPr>
                <w:i/>
                <w:iCs/>
                <w:sz w:val="26"/>
                <w:szCs w:val="26"/>
              </w:rPr>
            </w:pPr>
            <w:r w:rsidRPr="00F131B3">
              <w:rPr>
                <w:sz w:val="26"/>
                <w:szCs w:val="26"/>
              </w:rPr>
              <w:t>0,01</w:t>
            </w:r>
          </w:p>
        </w:tc>
        <w:tc>
          <w:tcPr>
            <w:tcW w:w="993" w:type="dxa"/>
            <w:vAlign w:val="center"/>
          </w:tcPr>
          <w:p w14:paraId="17DB62C1" w14:textId="3783032A" w:rsidR="00D9253F" w:rsidRPr="00F131B3" w:rsidRDefault="00D9253F" w:rsidP="00D9253F">
            <w:pPr>
              <w:jc w:val="center"/>
              <w:rPr>
                <w:i/>
                <w:iCs/>
                <w:sz w:val="26"/>
                <w:szCs w:val="26"/>
              </w:rPr>
            </w:pPr>
            <w:r w:rsidRPr="00F131B3">
              <w:rPr>
                <w:sz w:val="26"/>
                <w:szCs w:val="26"/>
              </w:rPr>
              <w:t>0,013</w:t>
            </w:r>
          </w:p>
        </w:tc>
      </w:tr>
      <w:tr w:rsidR="00540DB0" w:rsidRPr="00F131B3" w14:paraId="117B478D" w14:textId="77777777" w:rsidTr="00165ADB">
        <w:trPr>
          <w:trHeight w:val="630"/>
          <w:jc w:val="center"/>
        </w:trPr>
        <w:tc>
          <w:tcPr>
            <w:tcW w:w="880" w:type="dxa"/>
            <w:vAlign w:val="center"/>
          </w:tcPr>
          <w:p w14:paraId="7767C82C" w14:textId="177D90B6" w:rsidR="00D9253F" w:rsidRPr="00F131B3" w:rsidRDefault="00D9253F" w:rsidP="00D9253F">
            <w:pPr>
              <w:jc w:val="center"/>
              <w:rPr>
                <w:sz w:val="26"/>
                <w:szCs w:val="26"/>
              </w:rPr>
            </w:pPr>
            <w:r w:rsidRPr="00F131B3">
              <w:rPr>
                <w:sz w:val="26"/>
                <w:szCs w:val="26"/>
              </w:rPr>
              <w:t>19</w:t>
            </w:r>
          </w:p>
        </w:tc>
        <w:tc>
          <w:tcPr>
            <w:tcW w:w="3260" w:type="dxa"/>
            <w:vAlign w:val="center"/>
          </w:tcPr>
          <w:p w14:paraId="63772DFA" w14:textId="57DE26D3" w:rsidR="00D9253F" w:rsidRPr="00F131B3" w:rsidRDefault="00D9253F" w:rsidP="00D9253F">
            <w:pPr>
              <w:jc w:val="both"/>
              <w:rPr>
                <w:sz w:val="26"/>
                <w:szCs w:val="26"/>
              </w:rPr>
            </w:pPr>
            <w:r w:rsidRPr="00F131B3">
              <w:rPr>
                <w:sz w:val="26"/>
                <w:szCs w:val="26"/>
              </w:rPr>
              <w:t xml:space="preserve">Cập nhật bổ sung việc cấp GCN vào hồ sơ địa chính hoặc cơ sở dữ liệu đất đai và gửi nội dung cập nhật hồ sơ địa chính về cấp </w:t>
            </w:r>
            <w:r w:rsidR="00924478" w:rsidRPr="00F131B3">
              <w:rPr>
                <w:sz w:val="26"/>
                <w:szCs w:val="26"/>
              </w:rPr>
              <w:t>xã</w:t>
            </w:r>
          </w:p>
        </w:tc>
        <w:tc>
          <w:tcPr>
            <w:tcW w:w="851" w:type="dxa"/>
            <w:vAlign w:val="center"/>
          </w:tcPr>
          <w:p w14:paraId="6E2BC288" w14:textId="7DEF4D98" w:rsidR="00D9253F" w:rsidRPr="00F131B3" w:rsidRDefault="00D9253F" w:rsidP="00D9253F">
            <w:pPr>
              <w:jc w:val="both"/>
              <w:rPr>
                <w:sz w:val="26"/>
                <w:szCs w:val="26"/>
              </w:rPr>
            </w:pPr>
            <w:r w:rsidRPr="00F131B3">
              <w:rPr>
                <w:sz w:val="26"/>
                <w:szCs w:val="26"/>
              </w:rPr>
              <w:t>Hồ sơ</w:t>
            </w:r>
          </w:p>
        </w:tc>
        <w:tc>
          <w:tcPr>
            <w:tcW w:w="1417" w:type="dxa"/>
            <w:vAlign w:val="center"/>
          </w:tcPr>
          <w:p w14:paraId="1FD2DF22" w14:textId="6080AB71" w:rsidR="00D9253F" w:rsidRPr="00F131B3" w:rsidRDefault="00D9253F" w:rsidP="00D9253F">
            <w:pPr>
              <w:jc w:val="center"/>
              <w:rPr>
                <w:sz w:val="26"/>
                <w:szCs w:val="26"/>
              </w:rPr>
            </w:pPr>
            <w:r w:rsidRPr="00F131B3">
              <w:rPr>
                <w:sz w:val="26"/>
                <w:szCs w:val="26"/>
              </w:rPr>
              <w:t>1KS2</w:t>
            </w:r>
          </w:p>
        </w:tc>
        <w:tc>
          <w:tcPr>
            <w:tcW w:w="851" w:type="dxa"/>
            <w:vAlign w:val="center"/>
          </w:tcPr>
          <w:p w14:paraId="77C6DB6A" w14:textId="433DE531" w:rsidR="00D9253F" w:rsidRPr="00F131B3" w:rsidRDefault="00D9253F" w:rsidP="00D9253F">
            <w:pPr>
              <w:jc w:val="center"/>
              <w:rPr>
                <w:sz w:val="26"/>
                <w:szCs w:val="26"/>
              </w:rPr>
            </w:pPr>
            <w:r w:rsidRPr="00F131B3">
              <w:rPr>
                <w:sz w:val="26"/>
                <w:szCs w:val="26"/>
              </w:rPr>
              <w:t>1-4</w:t>
            </w:r>
          </w:p>
        </w:tc>
        <w:tc>
          <w:tcPr>
            <w:tcW w:w="992" w:type="dxa"/>
            <w:vAlign w:val="center"/>
          </w:tcPr>
          <w:p w14:paraId="22DC56F6" w14:textId="4E194013" w:rsidR="00D9253F" w:rsidRPr="00F131B3" w:rsidRDefault="00D9253F" w:rsidP="00D9253F">
            <w:pPr>
              <w:jc w:val="center"/>
              <w:rPr>
                <w:sz w:val="26"/>
                <w:szCs w:val="26"/>
              </w:rPr>
            </w:pPr>
            <w:r w:rsidRPr="00F131B3">
              <w:rPr>
                <w:sz w:val="26"/>
                <w:szCs w:val="26"/>
              </w:rPr>
              <w:t>0,20</w:t>
            </w:r>
          </w:p>
        </w:tc>
        <w:tc>
          <w:tcPr>
            <w:tcW w:w="992" w:type="dxa"/>
            <w:vAlign w:val="center"/>
          </w:tcPr>
          <w:p w14:paraId="2A8F4198" w14:textId="39BBFB22" w:rsidR="00D9253F" w:rsidRPr="00F131B3" w:rsidRDefault="00D9253F" w:rsidP="00D9253F">
            <w:pPr>
              <w:jc w:val="center"/>
              <w:rPr>
                <w:sz w:val="26"/>
                <w:szCs w:val="26"/>
              </w:rPr>
            </w:pPr>
            <w:r w:rsidRPr="00F131B3">
              <w:rPr>
                <w:sz w:val="26"/>
                <w:szCs w:val="26"/>
              </w:rPr>
              <w:t>0,20</w:t>
            </w:r>
          </w:p>
        </w:tc>
        <w:tc>
          <w:tcPr>
            <w:tcW w:w="993" w:type="dxa"/>
            <w:vAlign w:val="center"/>
          </w:tcPr>
          <w:p w14:paraId="7A00F31B" w14:textId="7D2CBDCE" w:rsidR="00D9253F" w:rsidRPr="00F131B3" w:rsidRDefault="00D9253F" w:rsidP="00D9253F">
            <w:pPr>
              <w:jc w:val="center"/>
              <w:rPr>
                <w:sz w:val="26"/>
                <w:szCs w:val="26"/>
              </w:rPr>
            </w:pPr>
            <w:r w:rsidRPr="00F131B3">
              <w:rPr>
                <w:sz w:val="26"/>
                <w:szCs w:val="26"/>
              </w:rPr>
              <w:t>0,26</w:t>
            </w:r>
          </w:p>
        </w:tc>
      </w:tr>
      <w:tr w:rsidR="00540DB0" w:rsidRPr="00F131B3" w14:paraId="5A5B6DB8" w14:textId="77777777" w:rsidTr="00165ADB">
        <w:trPr>
          <w:trHeight w:val="630"/>
          <w:jc w:val="center"/>
        </w:trPr>
        <w:tc>
          <w:tcPr>
            <w:tcW w:w="880" w:type="dxa"/>
            <w:vAlign w:val="center"/>
          </w:tcPr>
          <w:p w14:paraId="5C4C4F21" w14:textId="580C4D07" w:rsidR="00E6300C" w:rsidRPr="00F131B3" w:rsidRDefault="00E6300C" w:rsidP="00E6300C">
            <w:pPr>
              <w:jc w:val="center"/>
              <w:rPr>
                <w:sz w:val="26"/>
                <w:szCs w:val="26"/>
              </w:rPr>
            </w:pPr>
            <w:r w:rsidRPr="00F131B3">
              <w:rPr>
                <w:sz w:val="26"/>
                <w:szCs w:val="26"/>
              </w:rPr>
              <w:t>20</w:t>
            </w:r>
          </w:p>
        </w:tc>
        <w:tc>
          <w:tcPr>
            <w:tcW w:w="3260" w:type="dxa"/>
            <w:vAlign w:val="center"/>
          </w:tcPr>
          <w:p w14:paraId="768493E1" w14:textId="6AF3F2F0" w:rsidR="00E6300C" w:rsidRPr="00F131B3" w:rsidRDefault="00E6300C" w:rsidP="00E6300C">
            <w:pPr>
              <w:jc w:val="both"/>
              <w:rPr>
                <w:sz w:val="26"/>
                <w:szCs w:val="26"/>
              </w:rPr>
            </w:pPr>
            <w:r w:rsidRPr="00F131B3">
              <w:rPr>
                <w:sz w:val="26"/>
                <w:szCs w:val="26"/>
              </w:rPr>
              <w:t>Chuyển Giấy chứng nhận đến Bộ phận một cửa để trao cho người sử dụng đất hoặc chuyển Giấy chứng nhận cho người sử dụng đất thông qua dịch vụ bưu chính công ích</w:t>
            </w:r>
          </w:p>
        </w:tc>
        <w:tc>
          <w:tcPr>
            <w:tcW w:w="851" w:type="dxa"/>
            <w:vAlign w:val="center"/>
          </w:tcPr>
          <w:p w14:paraId="572A1859" w14:textId="2BBBC285" w:rsidR="00E6300C" w:rsidRPr="00F131B3" w:rsidRDefault="00E6300C" w:rsidP="00E6300C">
            <w:pPr>
              <w:jc w:val="both"/>
              <w:rPr>
                <w:sz w:val="26"/>
                <w:szCs w:val="26"/>
              </w:rPr>
            </w:pPr>
            <w:r w:rsidRPr="00F131B3">
              <w:rPr>
                <w:sz w:val="26"/>
                <w:szCs w:val="26"/>
              </w:rPr>
              <w:t>Hồ sơ</w:t>
            </w:r>
          </w:p>
        </w:tc>
        <w:tc>
          <w:tcPr>
            <w:tcW w:w="1417" w:type="dxa"/>
            <w:vAlign w:val="center"/>
          </w:tcPr>
          <w:p w14:paraId="04F4E0AF" w14:textId="5D22405B" w:rsidR="00E6300C" w:rsidRPr="00F131B3" w:rsidRDefault="00E6300C" w:rsidP="00E6300C">
            <w:pPr>
              <w:jc w:val="center"/>
              <w:rPr>
                <w:sz w:val="26"/>
                <w:szCs w:val="26"/>
              </w:rPr>
            </w:pPr>
            <w:r w:rsidRPr="00F131B3">
              <w:rPr>
                <w:sz w:val="26"/>
                <w:szCs w:val="26"/>
              </w:rPr>
              <w:t>1KS2</w:t>
            </w:r>
          </w:p>
        </w:tc>
        <w:tc>
          <w:tcPr>
            <w:tcW w:w="851" w:type="dxa"/>
            <w:vAlign w:val="center"/>
          </w:tcPr>
          <w:p w14:paraId="415C3E97" w14:textId="060BCD50" w:rsidR="00E6300C" w:rsidRPr="00F131B3" w:rsidRDefault="00E6300C" w:rsidP="00E6300C">
            <w:pPr>
              <w:jc w:val="center"/>
              <w:rPr>
                <w:sz w:val="26"/>
                <w:szCs w:val="26"/>
              </w:rPr>
            </w:pPr>
            <w:r w:rsidRPr="00F131B3">
              <w:rPr>
                <w:sz w:val="26"/>
                <w:szCs w:val="26"/>
              </w:rPr>
              <w:t>1-4</w:t>
            </w:r>
          </w:p>
        </w:tc>
        <w:tc>
          <w:tcPr>
            <w:tcW w:w="992" w:type="dxa"/>
            <w:vAlign w:val="center"/>
          </w:tcPr>
          <w:p w14:paraId="0AD9F65C" w14:textId="027D69BB" w:rsidR="00E6300C" w:rsidRPr="00F131B3" w:rsidRDefault="00E6300C" w:rsidP="00E6300C">
            <w:pPr>
              <w:jc w:val="center"/>
              <w:rPr>
                <w:sz w:val="26"/>
                <w:szCs w:val="26"/>
              </w:rPr>
            </w:pPr>
            <w:r w:rsidRPr="00F131B3">
              <w:rPr>
                <w:sz w:val="26"/>
                <w:szCs w:val="26"/>
              </w:rPr>
              <w:t>0,20</w:t>
            </w:r>
          </w:p>
        </w:tc>
        <w:tc>
          <w:tcPr>
            <w:tcW w:w="992" w:type="dxa"/>
            <w:vAlign w:val="center"/>
          </w:tcPr>
          <w:p w14:paraId="6D2CB951" w14:textId="204DE6E1" w:rsidR="00E6300C" w:rsidRPr="00F131B3" w:rsidRDefault="00E6300C" w:rsidP="00E6300C">
            <w:pPr>
              <w:jc w:val="center"/>
              <w:rPr>
                <w:sz w:val="26"/>
                <w:szCs w:val="26"/>
              </w:rPr>
            </w:pPr>
            <w:r w:rsidRPr="00F131B3">
              <w:rPr>
                <w:sz w:val="26"/>
                <w:szCs w:val="26"/>
              </w:rPr>
              <w:t>0,20</w:t>
            </w:r>
          </w:p>
        </w:tc>
        <w:tc>
          <w:tcPr>
            <w:tcW w:w="993" w:type="dxa"/>
            <w:vAlign w:val="center"/>
          </w:tcPr>
          <w:p w14:paraId="66CCD02E" w14:textId="5A9786F6" w:rsidR="00E6300C" w:rsidRPr="00F131B3" w:rsidRDefault="00E6300C" w:rsidP="00E6300C">
            <w:pPr>
              <w:jc w:val="center"/>
              <w:rPr>
                <w:sz w:val="26"/>
                <w:szCs w:val="26"/>
              </w:rPr>
            </w:pPr>
            <w:r w:rsidRPr="00F131B3">
              <w:rPr>
                <w:sz w:val="26"/>
                <w:szCs w:val="26"/>
              </w:rPr>
              <w:t>0,26</w:t>
            </w:r>
          </w:p>
        </w:tc>
      </w:tr>
      <w:tr w:rsidR="00540DB0" w:rsidRPr="00F131B3" w14:paraId="3C897830" w14:textId="77777777" w:rsidTr="00165ADB">
        <w:trPr>
          <w:trHeight w:val="207"/>
          <w:jc w:val="center"/>
        </w:trPr>
        <w:tc>
          <w:tcPr>
            <w:tcW w:w="880" w:type="dxa"/>
            <w:vAlign w:val="center"/>
          </w:tcPr>
          <w:p w14:paraId="71DB7B4F" w14:textId="1B4CA199" w:rsidR="00B623F6" w:rsidRPr="00F131B3" w:rsidRDefault="00B623F6" w:rsidP="00E61226">
            <w:pPr>
              <w:jc w:val="center"/>
              <w:rPr>
                <w:sz w:val="26"/>
                <w:szCs w:val="26"/>
              </w:rPr>
            </w:pPr>
            <w:r w:rsidRPr="00F131B3">
              <w:rPr>
                <w:b/>
                <w:bCs/>
                <w:sz w:val="26"/>
                <w:szCs w:val="26"/>
              </w:rPr>
              <w:t>II</w:t>
            </w:r>
          </w:p>
        </w:tc>
        <w:tc>
          <w:tcPr>
            <w:tcW w:w="9356" w:type="dxa"/>
            <w:gridSpan w:val="7"/>
            <w:vAlign w:val="center"/>
          </w:tcPr>
          <w:p w14:paraId="57D25EBE" w14:textId="67CE5182" w:rsidR="00B623F6" w:rsidRPr="00F131B3" w:rsidRDefault="00B623F6" w:rsidP="00E61226">
            <w:pPr>
              <w:rPr>
                <w:sz w:val="26"/>
                <w:szCs w:val="26"/>
              </w:rPr>
            </w:pPr>
            <w:r w:rsidRPr="00F131B3">
              <w:rPr>
                <w:b/>
                <w:bCs/>
                <w:sz w:val="26"/>
                <w:szCs w:val="26"/>
              </w:rPr>
              <w:t>CÁC NỘI DUNG THỰC HIỆN TẠI ĐỊA BÀN CẤP XÃ</w:t>
            </w:r>
          </w:p>
        </w:tc>
      </w:tr>
      <w:tr w:rsidR="00540DB0" w:rsidRPr="00F131B3" w14:paraId="7426169C" w14:textId="77777777" w:rsidTr="00165ADB">
        <w:trPr>
          <w:trHeight w:val="630"/>
          <w:jc w:val="center"/>
        </w:trPr>
        <w:tc>
          <w:tcPr>
            <w:tcW w:w="880" w:type="dxa"/>
            <w:vMerge w:val="restart"/>
            <w:vAlign w:val="center"/>
          </w:tcPr>
          <w:p w14:paraId="6E6D916D" w14:textId="36489065" w:rsidR="00E6300C" w:rsidRPr="00F131B3" w:rsidRDefault="00E6300C" w:rsidP="00E6300C">
            <w:pPr>
              <w:jc w:val="center"/>
              <w:rPr>
                <w:sz w:val="26"/>
                <w:szCs w:val="26"/>
              </w:rPr>
            </w:pPr>
            <w:r w:rsidRPr="00F131B3">
              <w:rPr>
                <w:sz w:val="26"/>
                <w:szCs w:val="26"/>
              </w:rPr>
              <w:t>1</w:t>
            </w:r>
          </w:p>
        </w:tc>
        <w:tc>
          <w:tcPr>
            <w:tcW w:w="3260" w:type="dxa"/>
            <w:vMerge w:val="restart"/>
            <w:vAlign w:val="center"/>
          </w:tcPr>
          <w:p w14:paraId="7C70E2E1" w14:textId="3BE8DB7E" w:rsidR="00E6300C" w:rsidRPr="00F131B3" w:rsidRDefault="00E6300C" w:rsidP="00E6300C">
            <w:pPr>
              <w:jc w:val="both"/>
              <w:rPr>
                <w:sz w:val="26"/>
                <w:szCs w:val="26"/>
              </w:rPr>
            </w:pPr>
            <w:r w:rsidRPr="00F131B3">
              <w:rPr>
                <w:sz w:val="26"/>
                <w:szCs w:val="26"/>
              </w:rPr>
              <w:t xml:space="preserve">Nhận và Kiểm tra thực tế sử dụng đất của tổ chức, xác định ranh giới cụ thể của thửa đất theo quy định tại khoản 2 </w:t>
            </w:r>
            <w:r w:rsidRPr="00F131B3">
              <w:rPr>
                <w:sz w:val="26"/>
                <w:szCs w:val="26"/>
              </w:rPr>
              <w:lastRenderedPageBreak/>
              <w:t>Điều 142 và khoản 2 Điều 145 Luật Đất đai;</w:t>
            </w:r>
          </w:p>
        </w:tc>
        <w:tc>
          <w:tcPr>
            <w:tcW w:w="851" w:type="dxa"/>
            <w:vMerge w:val="restart"/>
            <w:vAlign w:val="center"/>
          </w:tcPr>
          <w:p w14:paraId="11BCBB51" w14:textId="05AAE6CB" w:rsidR="00E6300C" w:rsidRPr="00F131B3" w:rsidRDefault="00E6300C" w:rsidP="00E6300C">
            <w:pPr>
              <w:jc w:val="both"/>
              <w:rPr>
                <w:sz w:val="26"/>
                <w:szCs w:val="26"/>
              </w:rPr>
            </w:pPr>
            <w:r w:rsidRPr="00F131B3">
              <w:rPr>
                <w:sz w:val="26"/>
                <w:szCs w:val="26"/>
              </w:rPr>
              <w:lastRenderedPageBreak/>
              <w:t>Hồ sơ</w:t>
            </w:r>
          </w:p>
        </w:tc>
        <w:tc>
          <w:tcPr>
            <w:tcW w:w="1417" w:type="dxa"/>
            <w:vMerge w:val="restart"/>
            <w:vAlign w:val="center"/>
          </w:tcPr>
          <w:p w14:paraId="106AC35B" w14:textId="1BE597E5" w:rsidR="00E6300C" w:rsidRPr="00F131B3" w:rsidRDefault="00E6300C" w:rsidP="00E6300C">
            <w:pPr>
              <w:jc w:val="center"/>
              <w:rPr>
                <w:sz w:val="26"/>
                <w:szCs w:val="26"/>
              </w:rPr>
            </w:pPr>
            <w:r w:rsidRPr="00F131B3">
              <w:rPr>
                <w:sz w:val="26"/>
                <w:szCs w:val="26"/>
              </w:rPr>
              <w:t>Nhóm  2 (1KS3, 1KS2)</w:t>
            </w:r>
          </w:p>
        </w:tc>
        <w:tc>
          <w:tcPr>
            <w:tcW w:w="851" w:type="dxa"/>
            <w:vAlign w:val="center"/>
          </w:tcPr>
          <w:p w14:paraId="6AD544FC" w14:textId="096B93F3" w:rsidR="00E6300C" w:rsidRPr="00F131B3" w:rsidRDefault="00E6300C" w:rsidP="00E6300C">
            <w:pPr>
              <w:jc w:val="center"/>
              <w:rPr>
                <w:sz w:val="26"/>
                <w:szCs w:val="26"/>
              </w:rPr>
            </w:pPr>
            <w:r w:rsidRPr="00F131B3">
              <w:rPr>
                <w:sz w:val="26"/>
                <w:szCs w:val="26"/>
              </w:rPr>
              <w:t>1</w:t>
            </w:r>
          </w:p>
        </w:tc>
        <w:tc>
          <w:tcPr>
            <w:tcW w:w="992" w:type="dxa"/>
            <w:vAlign w:val="center"/>
          </w:tcPr>
          <w:p w14:paraId="12C469F7" w14:textId="1657B71B" w:rsidR="00E6300C" w:rsidRPr="00F131B3" w:rsidRDefault="00E6300C" w:rsidP="00E6300C">
            <w:pPr>
              <w:jc w:val="center"/>
              <w:rPr>
                <w:sz w:val="26"/>
                <w:szCs w:val="26"/>
              </w:rPr>
            </w:pPr>
            <w:r w:rsidRPr="00F131B3">
              <w:rPr>
                <w:sz w:val="26"/>
                <w:szCs w:val="26"/>
              </w:rPr>
              <w:t>1,00</w:t>
            </w:r>
          </w:p>
        </w:tc>
        <w:tc>
          <w:tcPr>
            <w:tcW w:w="992" w:type="dxa"/>
            <w:vAlign w:val="center"/>
          </w:tcPr>
          <w:p w14:paraId="71D3FBA1" w14:textId="001D17FA" w:rsidR="00E6300C" w:rsidRPr="00F131B3" w:rsidRDefault="00E6300C" w:rsidP="00E6300C">
            <w:pPr>
              <w:jc w:val="center"/>
              <w:rPr>
                <w:sz w:val="26"/>
                <w:szCs w:val="26"/>
              </w:rPr>
            </w:pPr>
            <w:r w:rsidRPr="00F131B3">
              <w:rPr>
                <w:sz w:val="26"/>
                <w:szCs w:val="26"/>
              </w:rPr>
              <w:t>1,00</w:t>
            </w:r>
          </w:p>
        </w:tc>
        <w:tc>
          <w:tcPr>
            <w:tcW w:w="993" w:type="dxa"/>
            <w:vAlign w:val="center"/>
          </w:tcPr>
          <w:p w14:paraId="1421EA4C" w14:textId="0744B4AD" w:rsidR="00E6300C" w:rsidRPr="00F131B3" w:rsidRDefault="00E6300C" w:rsidP="00E6300C">
            <w:pPr>
              <w:jc w:val="center"/>
              <w:rPr>
                <w:sz w:val="26"/>
                <w:szCs w:val="26"/>
              </w:rPr>
            </w:pPr>
            <w:r w:rsidRPr="00F131B3">
              <w:rPr>
                <w:sz w:val="26"/>
                <w:szCs w:val="26"/>
              </w:rPr>
              <w:t>1,30</w:t>
            </w:r>
          </w:p>
        </w:tc>
      </w:tr>
      <w:tr w:rsidR="00540DB0" w:rsidRPr="00F131B3" w14:paraId="5AA2077A" w14:textId="77777777" w:rsidTr="00165ADB">
        <w:trPr>
          <w:trHeight w:val="630"/>
          <w:jc w:val="center"/>
        </w:trPr>
        <w:tc>
          <w:tcPr>
            <w:tcW w:w="880" w:type="dxa"/>
            <w:vMerge/>
            <w:vAlign w:val="center"/>
          </w:tcPr>
          <w:p w14:paraId="2B7E39A1" w14:textId="77777777" w:rsidR="00E6300C" w:rsidRPr="00F131B3" w:rsidRDefault="00E6300C" w:rsidP="00E6300C">
            <w:pPr>
              <w:jc w:val="center"/>
              <w:rPr>
                <w:sz w:val="26"/>
                <w:szCs w:val="26"/>
              </w:rPr>
            </w:pPr>
          </w:p>
        </w:tc>
        <w:tc>
          <w:tcPr>
            <w:tcW w:w="3260" w:type="dxa"/>
            <w:vMerge/>
            <w:vAlign w:val="center"/>
          </w:tcPr>
          <w:p w14:paraId="24759FD2" w14:textId="77777777" w:rsidR="00E6300C" w:rsidRPr="00F131B3" w:rsidRDefault="00E6300C" w:rsidP="00E6300C">
            <w:pPr>
              <w:jc w:val="both"/>
              <w:rPr>
                <w:sz w:val="26"/>
                <w:szCs w:val="26"/>
              </w:rPr>
            </w:pPr>
          </w:p>
        </w:tc>
        <w:tc>
          <w:tcPr>
            <w:tcW w:w="851" w:type="dxa"/>
            <w:vMerge/>
            <w:vAlign w:val="center"/>
          </w:tcPr>
          <w:p w14:paraId="4F80F5F5" w14:textId="77777777" w:rsidR="00E6300C" w:rsidRPr="00F131B3" w:rsidRDefault="00E6300C" w:rsidP="00E6300C">
            <w:pPr>
              <w:jc w:val="both"/>
              <w:rPr>
                <w:sz w:val="26"/>
                <w:szCs w:val="26"/>
              </w:rPr>
            </w:pPr>
          </w:p>
        </w:tc>
        <w:tc>
          <w:tcPr>
            <w:tcW w:w="1417" w:type="dxa"/>
            <w:vMerge/>
            <w:vAlign w:val="center"/>
          </w:tcPr>
          <w:p w14:paraId="21689A76" w14:textId="77777777" w:rsidR="00E6300C" w:rsidRPr="00F131B3" w:rsidRDefault="00E6300C" w:rsidP="00E6300C">
            <w:pPr>
              <w:jc w:val="center"/>
              <w:rPr>
                <w:sz w:val="26"/>
                <w:szCs w:val="26"/>
              </w:rPr>
            </w:pPr>
          </w:p>
        </w:tc>
        <w:tc>
          <w:tcPr>
            <w:tcW w:w="851" w:type="dxa"/>
            <w:vAlign w:val="center"/>
          </w:tcPr>
          <w:p w14:paraId="44FA6E45" w14:textId="569E4AF5" w:rsidR="00E6300C" w:rsidRPr="00F131B3" w:rsidRDefault="00E6300C" w:rsidP="00E6300C">
            <w:pPr>
              <w:jc w:val="center"/>
              <w:rPr>
                <w:sz w:val="26"/>
                <w:szCs w:val="26"/>
              </w:rPr>
            </w:pPr>
            <w:r w:rsidRPr="00F131B3">
              <w:rPr>
                <w:sz w:val="26"/>
                <w:szCs w:val="26"/>
              </w:rPr>
              <w:t>2</w:t>
            </w:r>
          </w:p>
        </w:tc>
        <w:tc>
          <w:tcPr>
            <w:tcW w:w="992" w:type="dxa"/>
            <w:vAlign w:val="center"/>
          </w:tcPr>
          <w:p w14:paraId="566518E5" w14:textId="453E34A3" w:rsidR="00E6300C" w:rsidRPr="00F131B3" w:rsidRDefault="00E6300C" w:rsidP="00E6300C">
            <w:pPr>
              <w:jc w:val="center"/>
              <w:rPr>
                <w:sz w:val="26"/>
                <w:szCs w:val="26"/>
              </w:rPr>
            </w:pPr>
            <w:r w:rsidRPr="00F131B3">
              <w:rPr>
                <w:sz w:val="26"/>
                <w:szCs w:val="26"/>
              </w:rPr>
              <w:t>1,10</w:t>
            </w:r>
          </w:p>
        </w:tc>
        <w:tc>
          <w:tcPr>
            <w:tcW w:w="992" w:type="dxa"/>
            <w:vAlign w:val="center"/>
          </w:tcPr>
          <w:p w14:paraId="1D823DE1" w14:textId="772D861E" w:rsidR="00E6300C" w:rsidRPr="00F131B3" w:rsidRDefault="00E6300C" w:rsidP="00E6300C">
            <w:pPr>
              <w:jc w:val="center"/>
              <w:rPr>
                <w:sz w:val="26"/>
                <w:szCs w:val="26"/>
              </w:rPr>
            </w:pPr>
            <w:r w:rsidRPr="00F131B3">
              <w:rPr>
                <w:sz w:val="26"/>
                <w:szCs w:val="26"/>
              </w:rPr>
              <w:t>1,10</w:t>
            </w:r>
          </w:p>
        </w:tc>
        <w:tc>
          <w:tcPr>
            <w:tcW w:w="993" w:type="dxa"/>
            <w:vAlign w:val="center"/>
          </w:tcPr>
          <w:p w14:paraId="7F78DC22" w14:textId="6C6944D3" w:rsidR="00E6300C" w:rsidRPr="00F131B3" w:rsidRDefault="00E6300C" w:rsidP="00E6300C">
            <w:pPr>
              <w:jc w:val="center"/>
              <w:rPr>
                <w:sz w:val="26"/>
                <w:szCs w:val="26"/>
              </w:rPr>
            </w:pPr>
            <w:r w:rsidRPr="00F131B3">
              <w:rPr>
                <w:sz w:val="26"/>
                <w:szCs w:val="26"/>
              </w:rPr>
              <w:t>1,43</w:t>
            </w:r>
          </w:p>
        </w:tc>
      </w:tr>
      <w:tr w:rsidR="00540DB0" w:rsidRPr="00F131B3" w14:paraId="2E4A5F86" w14:textId="77777777" w:rsidTr="00165ADB">
        <w:trPr>
          <w:trHeight w:val="630"/>
          <w:jc w:val="center"/>
        </w:trPr>
        <w:tc>
          <w:tcPr>
            <w:tcW w:w="880" w:type="dxa"/>
            <w:vMerge/>
            <w:vAlign w:val="center"/>
          </w:tcPr>
          <w:p w14:paraId="3793B4DD" w14:textId="77777777" w:rsidR="00E6300C" w:rsidRPr="00F131B3" w:rsidRDefault="00E6300C" w:rsidP="00E6300C">
            <w:pPr>
              <w:jc w:val="center"/>
              <w:rPr>
                <w:sz w:val="26"/>
                <w:szCs w:val="26"/>
              </w:rPr>
            </w:pPr>
          </w:p>
        </w:tc>
        <w:tc>
          <w:tcPr>
            <w:tcW w:w="3260" w:type="dxa"/>
            <w:vMerge/>
            <w:vAlign w:val="center"/>
          </w:tcPr>
          <w:p w14:paraId="388E48CB" w14:textId="77777777" w:rsidR="00E6300C" w:rsidRPr="00F131B3" w:rsidRDefault="00E6300C" w:rsidP="00E6300C">
            <w:pPr>
              <w:jc w:val="both"/>
              <w:rPr>
                <w:sz w:val="26"/>
                <w:szCs w:val="26"/>
              </w:rPr>
            </w:pPr>
          </w:p>
        </w:tc>
        <w:tc>
          <w:tcPr>
            <w:tcW w:w="851" w:type="dxa"/>
            <w:vMerge/>
            <w:vAlign w:val="center"/>
          </w:tcPr>
          <w:p w14:paraId="458B6AAA" w14:textId="77777777" w:rsidR="00E6300C" w:rsidRPr="00F131B3" w:rsidRDefault="00E6300C" w:rsidP="00E6300C">
            <w:pPr>
              <w:jc w:val="both"/>
              <w:rPr>
                <w:sz w:val="26"/>
                <w:szCs w:val="26"/>
              </w:rPr>
            </w:pPr>
          </w:p>
        </w:tc>
        <w:tc>
          <w:tcPr>
            <w:tcW w:w="1417" w:type="dxa"/>
            <w:vMerge/>
            <w:vAlign w:val="center"/>
          </w:tcPr>
          <w:p w14:paraId="1087CA36" w14:textId="77777777" w:rsidR="00E6300C" w:rsidRPr="00F131B3" w:rsidRDefault="00E6300C" w:rsidP="00E6300C">
            <w:pPr>
              <w:jc w:val="center"/>
              <w:rPr>
                <w:sz w:val="26"/>
                <w:szCs w:val="26"/>
              </w:rPr>
            </w:pPr>
          </w:p>
        </w:tc>
        <w:tc>
          <w:tcPr>
            <w:tcW w:w="851" w:type="dxa"/>
            <w:vAlign w:val="center"/>
          </w:tcPr>
          <w:p w14:paraId="446533E9" w14:textId="51D379BD" w:rsidR="00E6300C" w:rsidRPr="00F131B3" w:rsidRDefault="00E6300C" w:rsidP="00E6300C">
            <w:pPr>
              <w:jc w:val="center"/>
              <w:rPr>
                <w:sz w:val="26"/>
                <w:szCs w:val="26"/>
              </w:rPr>
            </w:pPr>
            <w:r w:rsidRPr="00F131B3">
              <w:rPr>
                <w:sz w:val="26"/>
                <w:szCs w:val="26"/>
              </w:rPr>
              <w:t>3</w:t>
            </w:r>
          </w:p>
        </w:tc>
        <w:tc>
          <w:tcPr>
            <w:tcW w:w="992" w:type="dxa"/>
            <w:vAlign w:val="center"/>
          </w:tcPr>
          <w:p w14:paraId="7985579E" w14:textId="38F228FE" w:rsidR="00E6300C" w:rsidRPr="00F131B3" w:rsidRDefault="00E6300C" w:rsidP="00E6300C">
            <w:pPr>
              <w:jc w:val="center"/>
              <w:rPr>
                <w:sz w:val="26"/>
                <w:szCs w:val="26"/>
              </w:rPr>
            </w:pPr>
            <w:r w:rsidRPr="00F131B3">
              <w:rPr>
                <w:sz w:val="26"/>
                <w:szCs w:val="26"/>
              </w:rPr>
              <w:t>1,21</w:t>
            </w:r>
          </w:p>
        </w:tc>
        <w:tc>
          <w:tcPr>
            <w:tcW w:w="992" w:type="dxa"/>
            <w:vAlign w:val="center"/>
          </w:tcPr>
          <w:p w14:paraId="33B7584F" w14:textId="287F24DD" w:rsidR="00E6300C" w:rsidRPr="00F131B3" w:rsidRDefault="00E6300C" w:rsidP="00E6300C">
            <w:pPr>
              <w:jc w:val="center"/>
              <w:rPr>
                <w:sz w:val="26"/>
                <w:szCs w:val="26"/>
              </w:rPr>
            </w:pPr>
            <w:r w:rsidRPr="00F131B3">
              <w:rPr>
                <w:sz w:val="26"/>
                <w:szCs w:val="26"/>
              </w:rPr>
              <w:t>1,21</w:t>
            </w:r>
          </w:p>
        </w:tc>
        <w:tc>
          <w:tcPr>
            <w:tcW w:w="993" w:type="dxa"/>
            <w:vAlign w:val="center"/>
          </w:tcPr>
          <w:p w14:paraId="0B7F50C5" w14:textId="288C9185" w:rsidR="00E6300C" w:rsidRPr="00F131B3" w:rsidRDefault="00E6300C" w:rsidP="00E6300C">
            <w:pPr>
              <w:jc w:val="center"/>
              <w:rPr>
                <w:sz w:val="26"/>
                <w:szCs w:val="26"/>
              </w:rPr>
            </w:pPr>
            <w:r w:rsidRPr="00F131B3">
              <w:rPr>
                <w:sz w:val="26"/>
                <w:szCs w:val="26"/>
              </w:rPr>
              <w:t>1,573</w:t>
            </w:r>
          </w:p>
        </w:tc>
      </w:tr>
      <w:tr w:rsidR="00540DB0" w:rsidRPr="00F131B3" w14:paraId="4E1E41E9" w14:textId="77777777" w:rsidTr="00165ADB">
        <w:trPr>
          <w:trHeight w:val="630"/>
          <w:jc w:val="center"/>
        </w:trPr>
        <w:tc>
          <w:tcPr>
            <w:tcW w:w="880" w:type="dxa"/>
            <w:vMerge/>
            <w:vAlign w:val="center"/>
          </w:tcPr>
          <w:p w14:paraId="763F55DE" w14:textId="77777777" w:rsidR="00E6300C" w:rsidRPr="00F131B3" w:rsidRDefault="00E6300C" w:rsidP="00E6300C">
            <w:pPr>
              <w:jc w:val="center"/>
              <w:rPr>
                <w:sz w:val="26"/>
                <w:szCs w:val="26"/>
              </w:rPr>
            </w:pPr>
          </w:p>
        </w:tc>
        <w:tc>
          <w:tcPr>
            <w:tcW w:w="3260" w:type="dxa"/>
            <w:vMerge/>
            <w:vAlign w:val="center"/>
          </w:tcPr>
          <w:p w14:paraId="76CE1CB5" w14:textId="77777777" w:rsidR="00E6300C" w:rsidRPr="00F131B3" w:rsidRDefault="00E6300C" w:rsidP="00E6300C">
            <w:pPr>
              <w:jc w:val="both"/>
              <w:rPr>
                <w:sz w:val="26"/>
                <w:szCs w:val="26"/>
              </w:rPr>
            </w:pPr>
          </w:p>
        </w:tc>
        <w:tc>
          <w:tcPr>
            <w:tcW w:w="851" w:type="dxa"/>
            <w:vMerge/>
            <w:vAlign w:val="center"/>
          </w:tcPr>
          <w:p w14:paraId="5C303DB8" w14:textId="77777777" w:rsidR="00E6300C" w:rsidRPr="00F131B3" w:rsidRDefault="00E6300C" w:rsidP="00E6300C">
            <w:pPr>
              <w:jc w:val="both"/>
              <w:rPr>
                <w:sz w:val="26"/>
                <w:szCs w:val="26"/>
              </w:rPr>
            </w:pPr>
          </w:p>
        </w:tc>
        <w:tc>
          <w:tcPr>
            <w:tcW w:w="1417" w:type="dxa"/>
            <w:vMerge/>
            <w:vAlign w:val="center"/>
          </w:tcPr>
          <w:p w14:paraId="41BCA053" w14:textId="77777777" w:rsidR="00E6300C" w:rsidRPr="00F131B3" w:rsidRDefault="00E6300C" w:rsidP="00E6300C">
            <w:pPr>
              <w:jc w:val="center"/>
              <w:rPr>
                <w:sz w:val="26"/>
                <w:szCs w:val="26"/>
              </w:rPr>
            </w:pPr>
          </w:p>
        </w:tc>
        <w:tc>
          <w:tcPr>
            <w:tcW w:w="851" w:type="dxa"/>
            <w:vAlign w:val="center"/>
          </w:tcPr>
          <w:p w14:paraId="7C5F59E1" w14:textId="60ADB770" w:rsidR="00E6300C" w:rsidRPr="00F131B3" w:rsidRDefault="00E6300C" w:rsidP="00E6300C">
            <w:pPr>
              <w:jc w:val="center"/>
              <w:rPr>
                <w:sz w:val="26"/>
                <w:szCs w:val="26"/>
              </w:rPr>
            </w:pPr>
            <w:r w:rsidRPr="00F131B3">
              <w:rPr>
                <w:sz w:val="26"/>
                <w:szCs w:val="26"/>
              </w:rPr>
              <w:t>4</w:t>
            </w:r>
          </w:p>
        </w:tc>
        <w:tc>
          <w:tcPr>
            <w:tcW w:w="992" w:type="dxa"/>
            <w:vAlign w:val="center"/>
          </w:tcPr>
          <w:p w14:paraId="710802BF" w14:textId="03633761" w:rsidR="00E6300C" w:rsidRPr="00F131B3" w:rsidRDefault="00E6300C" w:rsidP="00E6300C">
            <w:pPr>
              <w:jc w:val="center"/>
              <w:rPr>
                <w:sz w:val="26"/>
                <w:szCs w:val="26"/>
              </w:rPr>
            </w:pPr>
            <w:r w:rsidRPr="00F131B3">
              <w:rPr>
                <w:sz w:val="26"/>
                <w:szCs w:val="26"/>
              </w:rPr>
              <w:t>1,331</w:t>
            </w:r>
          </w:p>
        </w:tc>
        <w:tc>
          <w:tcPr>
            <w:tcW w:w="992" w:type="dxa"/>
            <w:vAlign w:val="center"/>
          </w:tcPr>
          <w:p w14:paraId="3B50D160" w14:textId="30B5ECCE" w:rsidR="00E6300C" w:rsidRPr="00F131B3" w:rsidRDefault="00E6300C" w:rsidP="00E6300C">
            <w:pPr>
              <w:jc w:val="center"/>
              <w:rPr>
                <w:sz w:val="26"/>
                <w:szCs w:val="26"/>
              </w:rPr>
            </w:pPr>
            <w:r w:rsidRPr="00F131B3">
              <w:rPr>
                <w:sz w:val="26"/>
                <w:szCs w:val="26"/>
              </w:rPr>
              <w:t>1,331</w:t>
            </w:r>
          </w:p>
        </w:tc>
        <w:tc>
          <w:tcPr>
            <w:tcW w:w="993" w:type="dxa"/>
            <w:vAlign w:val="center"/>
          </w:tcPr>
          <w:p w14:paraId="5B5E5CE2" w14:textId="1BC3A2FF" w:rsidR="00E6300C" w:rsidRPr="00F131B3" w:rsidRDefault="00E6300C" w:rsidP="00E6300C">
            <w:pPr>
              <w:jc w:val="center"/>
              <w:rPr>
                <w:sz w:val="26"/>
                <w:szCs w:val="26"/>
              </w:rPr>
            </w:pPr>
            <w:r w:rsidRPr="00F131B3">
              <w:rPr>
                <w:sz w:val="26"/>
                <w:szCs w:val="26"/>
              </w:rPr>
              <w:t>1,730</w:t>
            </w:r>
          </w:p>
        </w:tc>
      </w:tr>
      <w:tr w:rsidR="00540DB0" w:rsidRPr="00F131B3" w14:paraId="440073A3" w14:textId="77777777" w:rsidTr="00165ADB">
        <w:trPr>
          <w:trHeight w:val="630"/>
          <w:jc w:val="center"/>
        </w:trPr>
        <w:tc>
          <w:tcPr>
            <w:tcW w:w="880" w:type="dxa"/>
            <w:vAlign w:val="center"/>
          </w:tcPr>
          <w:p w14:paraId="72F252CA" w14:textId="73111B25" w:rsidR="00E6300C" w:rsidRPr="00F131B3" w:rsidRDefault="00E6300C" w:rsidP="00E6300C">
            <w:pPr>
              <w:jc w:val="center"/>
              <w:rPr>
                <w:sz w:val="26"/>
                <w:szCs w:val="26"/>
              </w:rPr>
            </w:pPr>
            <w:r w:rsidRPr="00F131B3">
              <w:rPr>
                <w:sz w:val="26"/>
                <w:szCs w:val="26"/>
              </w:rPr>
              <w:t>2</w:t>
            </w:r>
          </w:p>
        </w:tc>
        <w:tc>
          <w:tcPr>
            <w:tcW w:w="3260" w:type="dxa"/>
            <w:vAlign w:val="center"/>
          </w:tcPr>
          <w:p w14:paraId="555EF1EA" w14:textId="724B5D30" w:rsidR="00E6300C" w:rsidRPr="00F131B3" w:rsidRDefault="00E6300C" w:rsidP="00E6300C">
            <w:pPr>
              <w:jc w:val="both"/>
              <w:rPr>
                <w:sz w:val="26"/>
                <w:szCs w:val="26"/>
              </w:rPr>
            </w:pPr>
            <w:r w:rsidRPr="00F131B3">
              <w:rPr>
                <w:sz w:val="26"/>
                <w:szCs w:val="26"/>
              </w:rPr>
              <w:t>Nhập ý kiến xác nhận của cấp xã vào tệp (File) dữ liệu hồ sơ số</w:t>
            </w:r>
          </w:p>
        </w:tc>
        <w:tc>
          <w:tcPr>
            <w:tcW w:w="851" w:type="dxa"/>
            <w:vAlign w:val="center"/>
          </w:tcPr>
          <w:p w14:paraId="36737274" w14:textId="5042F94A" w:rsidR="00E6300C" w:rsidRPr="00F131B3" w:rsidRDefault="00E6300C" w:rsidP="00E6300C">
            <w:pPr>
              <w:jc w:val="both"/>
              <w:rPr>
                <w:sz w:val="26"/>
                <w:szCs w:val="26"/>
              </w:rPr>
            </w:pPr>
            <w:r w:rsidRPr="00F131B3">
              <w:rPr>
                <w:sz w:val="26"/>
                <w:szCs w:val="26"/>
              </w:rPr>
              <w:t>Thửa</w:t>
            </w:r>
          </w:p>
        </w:tc>
        <w:tc>
          <w:tcPr>
            <w:tcW w:w="1417" w:type="dxa"/>
            <w:vAlign w:val="center"/>
          </w:tcPr>
          <w:p w14:paraId="05FA9AD2" w14:textId="346279A7" w:rsidR="00E6300C" w:rsidRPr="00F131B3" w:rsidRDefault="00E6300C" w:rsidP="00E6300C">
            <w:pPr>
              <w:jc w:val="center"/>
              <w:rPr>
                <w:sz w:val="26"/>
                <w:szCs w:val="26"/>
              </w:rPr>
            </w:pPr>
            <w:r w:rsidRPr="00F131B3">
              <w:rPr>
                <w:sz w:val="26"/>
                <w:szCs w:val="26"/>
              </w:rPr>
              <w:t>1KS3</w:t>
            </w:r>
          </w:p>
        </w:tc>
        <w:tc>
          <w:tcPr>
            <w:tcW w:w="851" w:type="dxa"/>
            <w:vAlign w:val="center"/>
          </w:tcPr>
          <w:p w14:paraId="7A12131F" w14:textId="40E1D97A" w:rsidR="00E6300C" w:rsidRPr="00F131B3" w:rsidRDefault="00E6300C" w:rsidP="00E6300C">
            <w:pPr>
              <w:jc w:val="center"/>
              <w:rPr>
                <w:sz w:val="26"/>
                <w:szCs w:val="26"/>
              </w:rPr>
            </w:pPr>
            <w:r w:rsidRPr="00F131B3">
              <w:rPr>
                <w:sz w:val="26"/>
                <w:szCs w:val="26"/>
              </w:rPr>
              <w:t>1-4</w:t>
            </w:r>
          </w:p>
        </w:tc>
        <w:tc>
          <w:tcPr>
            <w:tcW w:w="992" w:type="dxa"/>
            <w:vAlign w:val="center"/>
          </w:tcPr>
          <w:p w14:paraId="22748C3E" w14:textId="3361070C" w:rsidR="00E6300C" w:rsidRPr="00F131B3" w:rsidRDefault="00E6300C" w:rsidP="00E6300C">
            <w:pPr>
              <w:jc w:val="center"/>
              <w:rPr>
                <w:sz w:val="26"/>
                <w:szCs w:val="26"/>
              </w:rPr>
            </w:pPr>
            <w:r w:rsidRPr="00F131B3">
              <w:rPr>
                <w:sz w:val="26"/>
                <w:szCs w:val="26"/>
              </w:rPr>
              <w:t>0,003</w:t>
            </w:r>
          </w:p>
        </w:tc>
        <w:tc>
          <w:tcPr>
            <w:tcW w:w="992" w:type="dxa"/>
            <w:vAlign w:val="center"/>
          </w:tcPr>
          <w:p w14:paraId="2A5A274B" w14:textId="4E4A6F5B" w:rsidR="00E6300C" w:rsidRPr="00F131B3" w:rsidRDefault="00E6300C" w:rsidP="00E6300C">
            <w:pPr>
              <w:jc w:val="center"/>
              <w:rPr>
                <w:sz w:val="26"/>
                <w:szCs w:val="26"/>
              </w:rPr>
            </w:pPr>
            <w:r w:rsidRPr="00F131B3">
              <w:rPr>
                <w:sz w:val="26"/>
                <w:szCs w:val="26"/>
              </w:rPr>
              <w:t>0,003</w:t>
            </w:r>
          </w:p>
        </w:tc>
        <w:tc>
          <w:tcPr>
            <w:tcW w:w="993" w:type="dxa"/>
            <w:vAlign w:val="center"/>
          </w:tcPr>
          <w:p w14:paraId="6C34E34A" w14:textId="267D2751" w:rsidR="00E6300C" w:rsidRPr="00F131B3" w:rsidRDefault="00E6300C" w:rsidP="00E6300C">
            <w:pPr>
              <w:jc w:val="center"/>
              <w:rPr>
                <w:sz w:val="26"/>
                <w:szCs w:val="26"/>
              </w:rPr>
            </w:pPr>
            <w:r w:rsidRPr="00F131B3">
              <w:rPr>
                <w:sz w:val="26"/>
                <w:szCs w:val="26"/>
              </w:rPr>
              <w:t>0,003</w:t>
            </w:r>
          </w:p>
        </w:tc>
      </w:tr>
      <w:tr w:rsidR="00540DB0" w:rsidRPr="00F131B3" w14:paraId="37F32B8C" w14:textId="77777777" w:rsidTr="00165ADB">
        <w:trPr>
          <w:trHeight w:val="630"/>
          <w:jc w:val="center"/>
        </w:trPr>
        <w:tc>
          <w:tcPr>
            <w:tcW w:w="880" w:type="dxa"/>
            <w:vAlign w:val="center"/>
          </w:tcPr>
          <w:p w14:paraId="60610177" w14:textId="4A5691E3" w:rsidR="00E6300C" w:rsidRPr="00F131B3" w:rsidRDefault="00E6300C" w:rsidP="00E6300C">
            <w:pPr>
              <w:jc w:val="center"/>
              <w:rPr>
                <w:sz w:val="26"/>
                <w:szCs w:val="26"/>
              </w:rPr>
            </w:pPr>
            <w:r w:rsidRPr="00F131B3">
              <w:rPr>
                <w:sz w:val="26"/>
                <w:szCs w:val="26"/>
              </w:rPr>
              <w:t>3</w:t>
            </w:r>
          </w:p>
        </w:tc>
        <w:tc>
          <w:tcPr>
            <w:tcW w:w="3260" w:type="dxa"/>
            <w:vAlign w:val="center"/>
          </w:tcPr>
          <w:p w14:paraId="0482167D" w14:textId="7E4DF3FD" w:rsidR="00E6300C" w:rsidRPr="00F131B3" w:rsidRDefault="00E6300C" w:rsidP="00E6300C">
            <w:pPr>
              <w:jc w:val="both"/>
              <w:rPr>
                <w:sz w:val="26"/>
                <w:szCs w:val="26"/>
              </w:rPr>
            </w:pPr>
            <w:r w:rsidRPr="00F131B3">
              <w:rPr>
                <w:sz w:val="26"/>
                <w:szCs w:val="26"/>
              </w:rPr>
              <w:t xml:space="preserve">Lập, gửi Phiếu chuyển thông tin để xác định nghĩa vụ tài chính về đất đai theo </w:t>
            </w:r>
            <w:r w:rsidR="006023A6" w:rsidRPr="00F131B3">
              <w:rPr>
                <w:sz w:val="26"/>
                <w:szCs w:val="26"/>
              </w:rPr>
              <w:t>mẫu quy định</w:t>
            </w:r>
            <w:r w:rsidRPr="00F131B3">
              <w:rPr>
                <w:sz w:val="26"/>
                <w:szCs w:val="26"/>
              </w:rPr>
              <w:t xml:space="preserve"> đến cơ quan thuế đối với trường hợp phải thực hiện nghĩa vụ tài chính.</w:t>
            </w:r>
          </w:p>
        </w:tc>
        <w:tc>
          <w:tcPr>
            <w:tcW w:w="851" w:type="dxa"/>
            <w:vAlign w:val="center"/>
          </w:tcPr>
          <w:p w14:paraId="0DA56E3D" w14:textId="64C1F065" w:rsidR="00E6300C" w:rsidRPr="00F131B3" w:rsidRDefault="00E6300C" w:rsidP="00E6300C">
            <w:pPr>
              <w:jc w:val="both"/>
              <w:rPr>
                <w:sz w:val="26"/>
                <w:szCs w:val="26"/>
              </w:rPr>
            </w:pPr>
            <w:r w:rsidRPr="00F131B3">
              <w:rPr>
                <w:b/>
                <w:bCs/>
                <w:sz w:val="26"/>
                <w:szCs w:val="26"/>
              </w:rPr>
              <w:t> </w:t>
            </w:r>
          </w:p>
        </w:tc>
        <w:tc>
          <w:tcPr>
            <w:tcW w:w="1417" w:type="dxa"/>
            <w:vAlign w:val="center"/>
          </w:tcPr>
          <w:p w14:paraId="1E82CFD0" w14:textId="7F304A33" w:rsidR="00E6300C" w:rsidRPr="00F131B3" w:rsidRDefault="00E6300C" w:rsidP="00E6300C">
            <w:pPr>
              <w:jc w:val="center"/>
              <w:rPr>
                <w:sz w:val="26"/>
                <w:szCs w:val="26"/>
              </w:rPr>
            </w:pPr>
            <w:r w:rsidRPr="00F131B3">
              <w:rPr>
                <w:b/>
                <w:bCs/>
                <w:sz w:val="26"/>
                <w:szCs w:val="26"/>
              </w:rPr>
              <w:t> </w:t>
            </w:r>
          </w:p>
        </w:tc>
        <w:tc>
          <w:tcPr>
            <w:tcW w:w="851" w:type="dxa"/>
            <w:vAlign w:val="center"/>
          </w:tcPr>
          <w:p w14:paraId="1B6B1424" w14:textId="7A9B7BDD" w:rsidR="00E6300C" w:rsidRPr="00F131B3" w:rsidRDefault="00E6300C" w:rsidP="00E6300C">
            <w:pPr>
              <w:jc w:val="center"/>
              <w:rPr>
                <w:sz w:val="26"/>
                <w:szCs w:val="26"/>
              </w:rPr>
            </w:pPr>
            <w:r w:rsidRPr="00F131B3">
              <w:rPr>
                <w:b/>
                <w:bCs/>
                <w:sz w:val="26"/>
                <w:szCs w:val="26"/>
              </w:rPr>
              <w:t> </w:t>
            </w:r>
          </w:p>
        </w:tc>
        <w:tc>
          <w:tcPr>
            <w:tcW w:w="992" w:type="dxa"/>
            <w:vAlign w:val="center"/>
          </w:tcPr>
          <w:p w14:paraId="75F057AE" w14:textId="39EBB882" w:rsidR="00E6300C" w:rsidRPr="00F131B3" w:rsidRDefault="00E6300C" w:rsidP="00E6300C">
            <w:pPr>
              <w:jc w:val="center"/>
              <w:rPr>
                <w:sz w:val="26"/>
                <w:szCs w:val="26"/>
              </w:rPr>
            </w:pPr>
            <w:r w:rsidRPr="00F131B3">
              <w:rPr>
                <w:b/>
                <w:bCs/>
                <w:sz w:val="26"/>
                <w:szCs w:val="26"/>
              </w:rPr>
              <w:t> </w:t>
            </w:r>
          </w:p>
        </w:tc>
        <w:tc>
          <w:tcPr>
            <w:tcW w:w="992" w:type="dxa"/>
          </w:tcPr>
          <w:p w14:paraId="6B80FDAF" w14:textId="77777777" w:rsidR="00E6300C" w:rsidRPr="00F131B3" w:rsidRDefault="00E6300C" w:rsidP="00E6300C">
            <w:pPr>
              <w:jc w:val="center"/>
              <w:rPr>
                <w:b/>
                <w:bCs/>
                <w:sz w:val="26"/>
                <w:szCs w:val="26"/>
              </w:rPr>
            </w:pPr>
          </w:p>
        </w:tc>
        <w:tc>
          <w:tcPr>
            <w:tcW w:w="993" w:type="dxa"/>
            <w:vAlign w:val="center"/>
          </w:tcPr>
          <w:p w14:paraId="2060ADAB" w14:textId="5FA22C0E" w:rsidR="00E6300C" w:rsidRPr="00F131B3" w:rsidRDefault="00E6300C" w:rsidP="00E6300C">
            <w:pPr>
              <w:jc w:val="center"/>
              <w:rPr>
                <w:sz w:val="26"/>
                <w:szCs w:val="26"/>
              </w:rPr>
            </w:pPr>
            <w:r w:rsidRPr="00F131B3">
              <w:rPr>
                <w:b/>
                <w:bCs/>
                <w:sz w:val="26"/>
                <w:szCs w:val="26"/>
              </w:rPr>
              <w:t> </w:t>
            </w:r>
          </w:p>
        </w:tc>
      </w:tr>
      <w:tr w:rsidR="00540DB0" w:rsidRPr="00F131B3" w14:paraId="7EBA3758" w14:textId="77777777" w:rsidTr="00165ADB">
        <w:trPr>
          <w:trHeight w:val="630"/>
          <w:jc w:val="center"/>
        </w:trPr>
        <w:tc>
          <w:tcPr>
            <w:tcW w:w="880" w:type="dxa"/>
            <w:vAlign w:val="center"/>
          </w:tcPr>
          <w:p w14:paraId="06DA7D11" w14:textId="0AF03B82" w:rsidR="00E6300C" w:rsidRPr="00F131B3" w:rsidRDefault="00E6300C" w:rsidP="00E6300C">
            <w:pPr>
              <w:jc w:val="center"/>
              <w:rPr>
                <w:i/>
                <w:iCs/>
                <w:sz w:val="26"/>
                <w:szCs w:val="26"/>
              </w:rPr>
            </w:pPr>
            <w:r w:rsidRPr="00F131B3">
              <w:rPr>
                <w:i/>
                <w:iCs/>
                <w:sz w:val="26"/>
                <w:szCs w:val="26"/>
              </w:rPr>
              <w:t>3.1</w:t>
            </w:r>
          </w:p>
        </w:tc>
        <w:tc>
          <w:tcPr>
            <w:tcW w:w="3260" w:type="dxa"/>
            <w:vAlign w:val="center"/>
          </w:tcPr>
          <w:p w14:paraId="06FCBB8A" w14:textId="3D279828" w:rsidR="00E6300C" w:rsidRPr="00F131B3" w:rsidRDefault="00E6300C" w:rsidP="00E6300C">
            <w:pPr>
              <w:jc w:val="both"/>
              <w:rPr>
                <w:i/>
                <w:iCs/>
                <w:sz w:val="26"/>
                <w:szCs w:val="26"/>
              </w:rPr>
            </w:pPr>
            <w:r w:rsidRPr="00F131B3">
              <w:rPr>
                <w:i/>
                <w:iCs/>
                <w:sz w:val="26"/>
                <w:szCs w:val="26"/>
              </w:rPr>
              <w:t>Chuyển, nhận thông tin theo hình thức liên thông</w:t>
            </w:r>
          </w:p>
        </w:tc>
        <w:tc>
          <w:tcPr>
            <w:tcW w:w="851" w:type="dxa"/>
            <w:vAlign w:val="center"/>
          </w:tcPr>
          <w:p w14:paraId="28B33FC0" w14:textId="33051DA2" w:rsidR="00E6300C" w:rsidRPr="00F131B3" w:rsidRDefault="00E6300C" w:rsidP="00E6300C">
            <w:pPr>
              <w:jc w:val="both"/>
              <w:rPr>
                <w:i/>
                <w:iCs/>
                <w:sz w:val="26"/>
                <w:szCs w:val="26"/>
              </w:rPr>
            </w:pPr>
            <w:r w:rsidRPr="00F131B3">
              <w:rPr>
                <w:i/>
                <w:iCs/>
                <w:sz w:val="26"/>
                <w:szCs w:val="26"/>
              </w:rPr>
              <w:t>Hồ sơ</w:t>
            </w:r>
          </w:p>
        </w:tc>
        <w:tc>
          <w:tcPr>
            <w:tcW w:w="1417" w:type="dxa"/>
            <w:vAlign w:val="center"/>
          </w:tcPr>
          <w:p w14:paraId="7FA17F70" w14:textId="664EA74A" w:rsidR="00E6300C" w:rsidRPr="00F131B3" w:rsidRDefault="00E6300C" w:rsidP="00E6300C">
            <w:pPr>
              <w:jc w:val="center"/>
              <w:rPr>
                <w:i/>
                <w:iCs/>
                <w:sz w:val="26"/>
                <w:szCs w:val="26"/>
              </w:rPr>
            </w:pPr>
            <w:r w:rsidRPr="00F131B3">
              <w:rPr>
                <w:i/>
                <w:iCs/>
                <w:sz w:val="26"/>
                <w:szCs w:val="26"/>
              </w:rPr>
              <w:t>1KS3</w:t>
            </w:r>
          </w:p>
        </w:tc>
        <w:tc>
          <w:tcPr>
            <w:tcW w:w="851" w:type="dxa"/>
            <w:vAlign w:val="center"/>
          </w:tcPr>
          <w:p w14:paraId="71A2F1F5" w14:textId="7274C11C"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13293107" w14:textId="04213959" w:rsidR="00E6300C" w:rsidRPr="00F131B3" w:rsidRDefault="00E6300C" w:rsidP="00E6300C">
            <w:pPr>
              <w:jc w:val="center"/>
              <w:rPr>
                <w:i/>
                <w:iCs/>
                <w:sz w:val="26"/>
                <w:szCs w:val="26"/>
              </w:rPr>
            </w:pPr>
            <w:r w:rsidRPr="00F131B3">
              <w:rPr>
                <w:i/>
                <w:iCs/>
                <w:sz w:val="26"/>
                <w:szCs w:val="26"/>
              </w:rPr>
              <w:t>0,25</w:t>
            </w:r>
          </w:p>
        </w:tc>
        <w:tc>
          <w:tcPr>
            <w:tcW w:w="992" w:type="dxa"/>
            <w:vAlign w:val="center"/>
          </w:tcPr>
          <w:p w14:paraId="2E779A7E" w14:textId="1961EF08" w:rsidR="00E6300C" w:rsidRPr="00F131B3" w:rsidRDefault="00E6300C" w:rsidP="00E6300C">
            <w:pPr>
              <w:jc w:val="center"/>
              <w:rPr>
                <w:i/>
                <w:iCs/>
                <w:sz w:val="26"/>
                <w:szCs w:val="26"/>
              </w:rPr>
            </w:pPr>
            <w:r w:rsidRPr="00F131B3">
              <w:rPr>
                <w:i/>
                <w:iCs/>
                <w:sz w:val="26"/>
                <w:szCs w:val="26"/>
              </w:rPr>
              <w:t>0,25</w:t>
            </w:r>
          </w:p>
        </w:tc>
        <w:tc>
          <w:tcPr>
            <w:tcW w:w="993" w:type="dxa"/>
            <w:vAlign w:val="center"/>
          </w:tcPr>
          <w:p w14:paraId="2E4A981C" w14:textId="4E91124B" w:rsidR="00E6300C" w:rsidRPr="00F131B3" w:rsidRDefault="00E6300C" w:rsidP="00E6300C">
            <w:pPr>
              <w:jc w:val="center"/>
              <w:rPr>
                <w:i/>
                <w:iCs/>
                <w:sz w:val="26"/>
                <w:szCs w:val="26"/>
              </w:rPr>
            </w:pPr>
            <w:r w:rsidRPr="00F131B3">
              <w:rPr>
                <w:i/>
                <w:iCs/>
                <w:sz w:val="26"/>
                <w:szCs w:val="26"/>
              </w:rPr>
              <w:t>0,325</w:t>
            </w:r>
          </w:p>
        </w:tc>
      </w:tr>
      <w:tr w:rsidR="00540DB0" w:rsidRPr="00F131B3" w14:paraId="325E1EA2" w14:textId="77777777" w:rsidTr="00165ADB">
        <w:trPr>
          <w:trHeight w:val="630"/>
          <w:jc w:val="center"/>
        </w:trPr>
        <w:tc>
          <w:tcPr>
            <w:tcW w:w="880" w:type="dxa"/>
            <w:vAlign w:val="center"/>
          </w:tcPr>
          <w:p w14:paraId="48EA2E9E" w14:textId="1F5B0344" w:rsidR="00E6300C" w:rsidRPr="00F131B3" w:rsidRDefault="00E6300C" w:rsidP="00E6300C">
            <w:pPr>
              <w:jc w:val="center"/>
              <w:rPr>
                <w:i/>
                <w:iCs/>
                <w:sz w:val="26"/>
                <w:szCs w:val="26"/>
              </w:rPr>
            </w:pPr>
            <w:r w:rsidRPr="00F131B3">
              <w:rPr>
                <w:i/>
                <w:iCs/>
                <w:sz w:val="26"/>
                <w:szCs w:val="26"/>
              </w:rPr>
              <w:t>3.2</w:t>
            </w:r>
          </w:p>
        </w:tc>
        <w:tc>
          <w:tcPr>
            <w:tcW w:w="3260" w:type="dxa"/>
            <w:vAlign w:val="center"/>
          </w:tcPr>
          <w:p w14:paraId="5B0B42C8" w14:textId="019916C2" w:rsidR="00E6300C" w:rsidRPr="00F131B3" w:rsidRDefault="00E6300C" w:rsidP="00E6300C">
            <w:pPr>
              <w:jc w:val="both"/>
              <w:rPr>
                <w:i/>
                <w:iCs/>
                <w:sz w:val="26"/>
                <w:szCs w:val="26"/>
              </w:rPr>
            </w:pPr>
            <w:r w:rsidRPr="00F131B3">
              <w:rPr>
                <w:i/>
                <w:iCs/>
                <w:sz w:val="26"/>
                <w:szCs w:val="26"/>
              </w:rPr>
              <w:t>Chuyển, nhận thông tin theo hình thức trực tiếp</w:t>
            </w:r>
          </w:p>
        </w:tc>
        <w:tc>
          <w:tcPr>
            <w:tcW w:w="851" w:type="dxa"/>
            <w:vAlign w:val="center"/>
          </w:tcPr>
          <w:p w14:paraId="5A0DD543" w14:textId="690AB5CA" w:rsidR="00E6300C" w:rsidRPr="00F131B3" w:rsidRDefault="00E6300C" w:rsidP="00E6300C">
            <w:pPr>
              <w:jc w:val="both"/>
              <w:rPr>
                <w:i/>
                <w:iCs/>
                <w:sz w:val="26"/>
                <w:szCs w:val="26"/>
              </w:rPr>
            </w:pPr>
            <w:r w:rsidRPr="00F131B3">
              <w:rPr>
                <w:i/>
                <w:iCs/>
                <w:sz w:val="26"/>
                <w:szCs w:val="26"/>
              </w:rPr>
              <w:t>Hồ sơ</w:t>
            </w:r>
          </w:p>
        </w:tc>
        <w:tc>
          <w:tcPr>
            <w:tcW w:w="1417" w:type="dxa"/>
            <w:vAlign w:val="center"/>
          </w:tcPr>
          <w:p w14:paraId="5FBB46AD" w14:textId="5AECF1C1" w:rsidR="00E6300C" w:rsidRPr="00F131B3" w:rsidRDefault="00E6300C" w:rsidP="00E6300C">
            <w:pPr>
              <w:jc w:val="center"/>
              <w:rPr>
                <w:i/>
                <w:iCs/>
                <w:sz w:val="26"/>
                <w:szCs w:val="26"/>
              </w:rPr>
            </w:pPr>
            <w:r w:rsidRPr="00F131B3">
              <w:rPr>
                <w:i/>
                <w:iCs/>
                <w:sz w:val="26"/>
                <w:szCs w:val="26"/>
              </w:rPr>
              <w:t>1KS3</w:t>
            </w:r>
          </w:p>
        </w:tc>
        <w:tc>
          <w:tcPr>
            <w:tcW w:w="851" w:type="dxa"/>
            <w:vAlign w:val="center"/>
          </w:tcPr>
          <w:p w14:paraId="2E9344CC" w14:textId="4F036994"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62C319CD" w14:textId="7E762282" w:rsidR="00E6300C" w:rsidRPr="00F131B3" w:rsidRDefault="00E6300C" w:rsidP="00E6300C">
            <w:pPr>
              <w:jc w:val="center"/>
              <w:rPr>
                <w:i/>
                <w:iCs/>
                <w:sz w:val="26"/>
                <w:szCs w:val="26"/>
              </w:rPr>
            </w:pPr>
            <w:r w:rsidRPr="00F131B3">
              <w:rPr>
                <w:i/>
                <w:iCs/>
                <w:sz w:val="26"/>
                <w:szCs w:val="26"/>
              </w:rPr>
              <w:t>0,20</w:t>
            </w:r>
          </w:p>
        </w:tc>
        <w:tc>
          <w:tcPr>
            <w:tcW w:w="992" w:type="dxa"/>
            <w:vAlign w:val="center"/>
          </w:tcPr>
          <w:p w14:paraId="58E4DEC5" w14:textId="5D1BC19F" w:rsidR="00E6300C" w:rsidRPr="00F131B3" w:rsidRDefault="00E6300C" w:rsidP="00E6300C">
            <w:pPr>
              <w:jc w:val="center"/>
              <w:rPr>
                <w:i/>
                <w:iCs/>
                <w:sz w:val="26"/>
                <w:szCs w:val="26"/>
              </w:rPr>
            </w:pPr>
            <w:r w:rsidRPr="00F131B3">
              <w:rPr>
                <w:i/>
                <w:iCs/>
                <w:sz w:val="26"/>
                <w:szCs w:val="26"/>
              </w:rPr>
              <w:t>0,20</w:t>
            </w:r>
          </w:p>
        </w:tc>
        <w:tc>
          <w:tcPr>
            <w:tcW w:w="993" w:type="dxa"/>
            <w:vAlign w:val="center"/>
          </w:tcPr>
          <w:p w14:paraId="71C1C98D" w14:textId="3D6EA60C" w:rsidR="00E6300C" w:rsidRPr="00F131B3" w:rsidRDefault="00E6300C" w:rsidP="00E6300C">
            <w:pPr>
              <w:jc w:val="center"/>
              <w:rPr>
                <w:i/>
                <w:iCs/>
                <w:sz w:val="26"/>
                <w:szCs w:val="26"/>
              </w:rPr>
            </w:pPr>
            <w:r w:rsidRPr="00F131B3">
              <w:rPr>
                <w:i/>
                <w:iCs/>
                <w:sz w:val="26"/>
                <w:szCs w:val="26"/>
              </w:rPr>
              <w:t>0,26</w:t>
            </w:r>
          </w:p>
        </w:tc>
      </w:tr>
      <w:tr w:rsidR="00540DB0" w:rsidRPr="00F131B3" w14:paraId="4D057628" w14:textId="77777777" w:rsidTr="00165ADB">
        <w:trPr>
          <w:trHeight w:val="630"/>
          <w:jc w:val="center"/>
        </w:trPr>
        <w:tc>
          <w:tcPr>
            <w:tcW w:w="880" w:type="dxa"/>
            <w:vAlign w:val="center"/>
          </w:tcPr>
          <w:p w14:paraId="7FE438EC" w14:textId="2D2F179A" w:rsidR="00E6300C" w:rsidRPr="00F131B3" w:rsidRDefault="00E6300C" w:rsidP="00E6300C">
            <w:pPr>
              <w:jc w:val="center"/>
              <w:rPr>
                <w:sz w:val="26"/>
                <w:szCs w:val="26"/>
              </w:rPr>
            </w:pPr>
            <w:r w:rsidRPr="00F131B3">
              <w:rPr>
                <w:sz w:val="26"/>
                <w:szCs w:val="26"/>
              </w:rPr>
              <w:t>4</w:t>
            </w:r>
          </w:p>
        </w:tc>
        <w:tc>
          <w:tcPr>
            <w:tcW w:w="3260" w:type="dxa"/>
            <w:vAlign w:val="center"/>
          </w:tcPr>
          <w:p w14:paraId="7168A440" w14:textId="02A94557" w:rsidR="00E6300C" w:rsidRPr="00F131B3" w:rsidRDefault="00E6300C" w:rsidP="00E6300C">
            <w:pPr>
              <w:jc w:val="both"/>
              <w:rPr>
                <w:sz w:val="26"/>
                <w:szCs w:val="26"/>
              </w:rPr>
            </w:pPr>
            <w:r w:rsidRPr="00F131B3">
              <w:rPr>
                <w:sz w:val="26"/>
                <w:szCs w:val="26"/>
              </w:rPr>
              <w:t>Nhập thông tin về nghĩa vụ tài chính, đăng ký vào hồ sơ địa chính</w:t>
            </w:r>
          </w:p>
        </w:tc>
        <w:tc>
          <w:tcPr>
            <w:tcW w:w="851" w:type="dxa"/>
            <w:vAlign w:val="center"/>
          </w:tcPr>
          <w:p w14:paraId="56722874" w14:textId="32D5DEA4" w:rsidR="00E6300C" w:rsidRPr="00F131B3" w:rsidRDefault="00E6300C" w:rsidP="00E6300C">
            <w:pPr>
              <w:jc w:val="both"/>
              <w:rPr>
                <w:sz w:val="26"/>
                <w:szCs w:val="26"/>
              </w:rPr>
            </w:pPr>
            <w:r w:rsidRPr="00F131B3">
              <w:rPr>
                <w:sz w:val="26"/>
                <w:szCs w:val="26"/>
              </w:rPr>
              <w:t>Thửa</w:t>
            </w:r>
          </w:p>
        </w:tc>
        <w:tc>
          <w:tcPr>
            <w:tcW w:w="1417" w:type="dxa"/>
            <w:vAlign w:val="center"/>
          </w:tcPr>
          <w:p w14:paraId="7486D80F" w14:textId="51CB10B9" w:rsidR="00E6300C" w:rsidRPr="00F131B3" w:rsidRDefault="00E6300C" w:rsidP="00E6300C">
            <w:pPr>
              <w:jc w:val="center"/>
              <w:rPr>
                <w:sz w:val="26"/>
                <w:szCs w:val="26"/>
              </w:rPr>
            </w:pPr>
            <w:r w:rsidRPr="00F131B3">
              <w:rPr>
                <w:sz w:val="26"/>
                <w:szCs w:val="26"/>
              </w:rPr>
              <w:t>1KS3</w:t>
            </w:r>
          </w:p>
        </w:tc>
        <w:tc>
          <w:tcPr>
            <w:tcW w:w="851" w:type="dxa"/>
            <w:vAlign w:val="center"/>
          </w:tcPr>
          <w:p w14:paraId="741BA331" w14:textId="764D5D33" w:rsidR="00E6300C" w:rsidRPr="00F131B3" w:rsidRDefault="00E6300C" w:rsidP="00E6300C">
            <w:pPr>
              <w:jc w:val="center"/>
              <w:rPr>
                <w:sz w:val="26"/>
                <w:szCs w:val="26"/>
              </w:rPr>
            </w:pPr>
            <w:r w:rsidRPr="00F131B3">
              <w:rPr>
                <w:sz w:val="26"/>
                <w:szCs w:val="26"/>
              </w:rPr>
              <w:t>1-4</w:t>
            </w:r>
          </w:p>
        </w:tc>
        <w:tc>
          <w:tcPr>
            <w:tcW w:w="992" w:type="dxa"/>
            <w:vAlign w:val="center"/>
          </w:tcPr>
          <w:p w14:paraId="635096CB" w14:textId="10FD5F1F" w:rsidR="00E6300C" w:rsidRPr="00F131B3" w:rsidRDefault="00E6300C" w:rsidP="00E6300C">
            <w:pPr>
              <w:jc w:val="center"/>
              <w:rPr>
                <w:sz w:val="26"/>
                <w:szCs w:val="26"/>
              </w:rPr>
            </w:pPr>
            <w:r w:rsidRPr="00F131B3">
              <w:rPr>
                <w:sz w:val="26"/>
                <w:szCs w:val="26"/>
              </w:rPr>
              <w:t>0,033</w:t>
            </w:r>
          </w:p>
        </w:tc>
        <w:tc>
          <w:tcPr>
            <w:tcW w:w="992" w:type="dxa"/>
            <w:vAlign w:val="center"/>
          </w:tcPr>
          <w:p w14:paraId="2844A330" w14:textId="0CDFE80D" w:rsidR="00E6300C" w:rsidRPr="00F131B3" w:rsidRDefault="00E6300C" w:rsidP="00E6300C">
            <w:pPr>
              <w:jc w:val="center"/>
              <w:rPr>
                <w:sz w:val="26"/>
                <w:szCs w:val="26"/>
              </w:rPr>
            </w:pPr>
            <w:r w:rsidRPr="00F131B3">
              <w:rPr>
                <w:sz w:val="26"/>
                <w:szCs w:val="26"/>
              </w:rPr>
              <w:t>0,033</w:t>
            </w:r>
          </w:p>
        </w:tc>
        <w:tc>
          <w:tcPr>
            <w:tcW w:w="993" w:type="dxa"/>
            <w:vAlign w:val="center"/>
          </w:tcPr>
          <w:p w14:paraId="25B5DDA9" w14:textId="5F42FF2F" w:rsidR="00E6300C" w:rsidRPr="00F131B3" w:rsidRDefault="00E6300C" w:rsidP="00E6300C">
            <w:pPr>
              <w:jc w:val="center"/>
              <w:rPr>
                <w:sz w:val="26"/>
                <w:szCs w:val="26"/>
              </w:rPr>
            </w:pPr>
            <w:r w:rsidRPr="00F131B3">
              <w:rPr>
                <w:sz w:val="26"/>
                <w:szCs w:val="26"/>
              </w:rPr>
              <w:t>0,033</w:t>
            </w:r>
          </w:p>
        </w:tc>
      </w:tr>
      <w:tr w:rsidR="00540DB0" w:rsidRPr="00F131B3" w14:paraId="40BBDA5C" w14:textId="77777777" w:rsidTr="00165ADB">
        <w:trPr>
          <w:trHeight w:val="630"/>
          <w:jc w:val="center"/>
        </w:trPr>
        <w:tc>
          <w:tcPr>
            <w:tcW w:w="880" w:type="dxa"/>
            <w:vAlign w:val="center"/>
          </w:tcPr>
          <w:p w14:paraId="6592CD99" w14:textId="4CB51B05" w:rsidR="00E6300C" w:rsidRPr="00F131B3" w:rsidRDefault="00E6300C" w:rsidP="00E6300C">
            <w:pPr>
              <w:jc w:val="center"/>
              <w:rPr>
                <w:sz w:val="26"/>
                <w:szCs w:val="26"/>
              </w:rPr>
            </w:pPr>
            <w:r w:rsidRPr="00F131B3">
              <w:rPr>
                <w:sz w:val="26"/>
                <w:szCs w:val="26"/>
              </w:rPr>
              <w:t>5</w:t>
            </w:r>
          </w:p>
        </w:tc>
        <w:tc>
          <w:tcPr>
            <w:tcW w:w="3260" w:type="dxa"/>
            <w:vAlign w:val="center"/>
          </w:tcPr>
          <w:p w14:paraId="4BE64418" w14:textId="5ADA60B6" w:rsidR="00E6300C" w:rsidRPr="00F131B3" w:rsidRDefault="00E6300C" w:rsidP="00E6300C">
            <w:pPr>
              <w:jc w:val="both"/>
              <w:rPr>
                <w:sz w:val="26"/>
                <w:szCs w:val="26"/>
              </w:rPr>
            </w:pPr>
            <w:r w:rsidRPr="00F131B3">
              <w:rPr>
                <w:sz w:val="26"/>
                <w:szCs w:val="26"/>
              </w:rPr>
              <w:t>Chuẩn bị hợp đồng cho thuê đất (nếu có)</w:t>
            </w:r>
          </w:p>
        </w:tc>
        <w:tc>
          <w:tcPr>
            <w:tcW w:w="851" w:type="dxa"/>
            <w:vAlign w:val="center"/>
          </w:tcPr>
          <w:p w14:paraId="5BCF1A91" w14:textId="06BD146A" w:rsidR="00E6300C" w:rsidRPr="00F131B3" w:rsidRDefault="00E6300C" w:rsidP="00E6300C">
            <w:pPr>
              <w:jc w:val="both"/>
              <w:rPr>
                <w:sz w:val="26"/>
                <w:szCs w:val="26"/>
              </w:rPr>
            </w:pPr>
            <w:r w:rsidRPr="00F131B3">
              <w:rPr>
                <w:sz w:val="26"/>
                <w:szCs w:val="26"/>
              </w:rPr>
              <w:t>Hồ sơ</w:t>
            </w:r>
          </w:p>
        </w:tc>
        <w:tc>
          <w:tcPr>
            <w:tcW w:w="1417" w:type="dxa"/>
            <w:vAlign w:val="center"/>
          </w:tcPr>
          <w:p w14:paraId="333B2250" w14:textId="1EC4E85F" w:rsidR="00E6300C" w:rsidRPr="00F131B3" w:rsidRDefault="00E6300C" w:rsidP="00E6300C">
            <w:pPr>
              <w:jc w:val="center"/>
              <w:rPr>
                <w:sz w:val="26"/>
                <w:szCs w:val="26"/>
              </w:rPr>
            </w:pPr>
            <w:r w:rsidRPr="00F131B3">
              <w:rPr>
                <w:sz w:val="26"/>
                <w:szCs w:val="26"/>
              </w:rPr>
              <w:t>1KS3</w:t>
            </w:r>
          </w:p>
        </w:tc>
        <w:tc>
          <w:tcPr>
            <w:tcW w:w="851" w:type="dxa"/>
            <w:vAlign w:val="center"/>
          </w:tcPr>
          <w:p w14:paraId="7EA037A4" w14:textId="03135164" w:rsidR="00E6300C" w:rsidRPr="00F131B3" w:rsidRDefault="00E6300C" w:rsidP="00E6300C">
            <w:pPr>
              <w:jc w:val="center"/>
              <w:rPr>
                <w:sz w:val="26"/>
                <w:szCs w:val="26"/>
              </w:rPr>
            </w:pPr>
            <w:r w:rsidRPr="00F131B3">
              <w:rPr>
                <w:sz w:val="26"/>
                <w:szCs w:val="26"/>
              </w:rPr>
              <w:t>1-4</w:t>
            </w:r>
          </w:p>
        </w:tc>
        <w:tc>
          <w:tcPr>
            <w:tcW w:w="992" w:type="dxa"/>
            <w:vAlign w:val="center"/>
          </w:tcPr>
          <w:p w14:paraId="638393F3" w14:textId="540FB980" w:rsidR="00E6300C" w:rsidRPr="00F131B3" w:rsidRDefault="00E6300C" w:rsidP="00E6300C">
            <w:pPr>
              <w:jc w:val="center"/>
              <w:rPr>
                <w:sz w:val="26"/>
                <w:szCs w:val="26"/>
              </w:rPr>
            </w:pPr>
            <w:r w:rsidRPr="00F131B3">
              <w:rPr>
                <w:sz w:val="26"/>
                <w:szCs w:val="26"/>
              </w:rPr>
              <w:t>0,2</w:t>
            </w:r>
          </w:p>
        </w:tc>
        <w:tc>
          <w:tcPr>
            <w:tcW w:w="992" w:type="dxa"/>
            <w:vAlign w:val="center"/>
          </w:tcPr>
          <w:p w14:paraId="51AF95CD" w14:textId="5A080235" w:rsidR="00E6300C" w:rsidRPr="00F131B3" w:rsidRDefault="00E6300C" w:rsidP="00E6300C">
            <w:pPr>
              <w:jc w:val="center"/>
              <w:rPr>
                <w:sz w:val="26"/>
                <w:szCs w:val="26"/>
              </w:rPr>
            </w:pPr>
            <w:r w:rsidRPr="00F131B3">
              <w:rPr>
                <w:sz w:val="26"/>
                <w:szCs w:val="26"/>
              </w:rPr>
              <w:t>0</w:t>
            </w:r>
          </w:p>
        </w:tc>
        <w:tc>
          <w:tcPr>
            <w:tcW w:w="993" w:type="dxa"/>
            <w:vAlign w:val="center"/>
          </w:tcPr>
          <w:p w14:paraId="49CFB768" w14:textId="2116294A" w:rsidR="00E6300C" w:rsidRPr="00F131B3" w:rsidRDefault="00E6300C" w:rsidP="00E6300C">
            <w:pPr>
              <w:jc w:val="center"/>
              <w:rPr>
                <w:sz w:val="26"/>
                <w:szCs w:val="26"/>
              </w:rPr>
            </w:pPr>
            <w:r w:rsidRPr="00F131B3">
              <w:rPr>
                <w:sz w:val="26"/>
                <w:szCs w:val="26"/>
              </w:rPr>
              <w:t>0,2</w:t>
            </w:r>
          </w:p>
        </w:tc>
      </w:tr>
      <w:tr w:rsidR="00540DB0" w:rsidRPr="00F131B3" w14:paraId="5758BF12" w14:textId="77777777" w:rsidTr="001A581A">
        <w:trPr>
          <w:trHeight w:val="395"/>
          <w:jc w:val="center"/>
        </w:trPr>
        <w:tc>
          <w:tcPr>
            <w:tcW w:w="880" w:type="dxa"/>
            <w:vAlign w:val="center"/>
          </w:tcPr>
          <w:p w14:paraId="01B4E380" w14:textId="48E04748" w:rsidR="00E6300C" w:rsidRPr="00F131B3" w:rsidRDefault="00E6300C" w:rsidP="00E6300C">
            <w:pPr>
              <w:jc w:val="center"/>
              <w:rPr>
                <w:sz w:val="26"/>
                <w:szCs w:val="26"/>
              </w:rPr>
            </w:pPr>
            <w:r w:rsidRPr="00F131B3">
              <w:rPr>
                <w:sz w:val="26"/>
                <w:szCs w:val="26"/>
              </w:rPr>
              <w:t>6</w:t>
            </w:r>
          </w:p>
        </w:tc>
        <w:tc>
          <w:tcPr>
            <w:tcW w:w="3260" w:type="dxa"/>
            <w:vAlign w:val="center"/>
          </w:tcPr>
          <w:p w14:paraId="13886471" w14:textId="5F1B79A2" w:rsidR="00E6300C" w:rsidRPr="00F131B3" w:rsidRDefault="00E6300C" w:rsidP="00E6300C">
            <w:pPr>
              <w:jc w:val="both"/>
              <w:rPr>
                <w:sz w:val="26"/>
                <w:szCs w:val="26"/>
              </w:rPr>
            </w:pPr>
            <w:r w:rsidRPr="00F131B3">
              <w:rPr>
                <w:sz w:val="26"/>
                <w:szCs w:val="26"/>
              </w:rPr>
              <w:t>In GCN</w:t>
            </w:r>
          </w:p>
        </w:tc>
        <w:tc>
          <w:tcPr>
            <w:tcW w:w="851" w:type="dxa"/>
            <w:vAlign w:val="center"/>
          </w:tcPr>
          <w:p w14:paraId="72820CB4" w14:textId="3C162BF2" w:rsidR="00E6300C" w:rsidRPr="00F131B3" w:rsidRDefault="00E6300C" w:rsidP="00E6300C">
            <w:pPr>
              <w:jc w:val="both"/>
              <w:rPr>
                <w:sz w:val="26"/>
                <w:szCs w:val="26"/>
              </w:rPr>
            </w:pPr>
            <w:r w:rsidRPr="00F131B3">
              <w:rPr>
                <w:sz w:val="26"/>
                <w:szCs w:val="26"/>
              </w:rPr>
              <w:t> </w:t>
            </w:r>
          </w:p>
        </w:tc>
        <w:tc>
          <w:tcPr>
            <w:tcW w:w="1417" w:type="dxa"/>
            <w:vAlign w:val="center"/>
          </w:tcPr>
          <w:p w14:paraId="022E5B71" w14:textId="39A0B290" w:rsidR="00E6300C" w:rsidRPr="00F131B3" w:rsidRDefault="00E6300C" w:rsidP="00E6300C">
            <w:pPr>
              <w:jc w:val="center"/>
              <w:rPr>
                <w:sz w:val="26"/>
                <w:szCs w:val="26"/>
              </w:rPr>
            </w:pPr>
            <w:r w:rsidRPr="00F131B3">
              <w:rPr>
                <w:sz w:val="26"/>
                <w:szCs w:val="26"/>
              </w:rPr>
              <w:t> </w:t>
            </w:r>
          </w:p>
        </w:tc>
        <w:tc>
          <w:tcPr>
            <w:tcW w:w="851" w:type="dxa"/>
            <w:vAlign w:val="center"/>
          </w:tcPr>
          <w:p w14:paraId="4776AFE1" w14:textId="64EF1B5F" w:rsidR="00E6300C" w:rsidRPr="00F131B3" w:rsidRDefault="00E6300C" w:rsidP="00E6300C">
            <w:pPr>
              <w:jc w:val="center"/>
              <w:rPr>
                <w:sz w:val="26"/>
                <w:szCs w:val="26"/>
              </w:rPr>
            </w:pPr>
            <w:r w:rsidRPr="00F131B3">
              <w:rPr>
                <w:sz w:val="26"/>
                <w:szCs w:val="26"/>
              </w:rPr>
              <w:t> </w:t>
            </w:r>
          </w:p>
        </w:tc>
        <w:tc>
          <w:tcPr>
            <w:tcW w:w="992" w:type="dxa"/>
            <w:vAlign w:val="center"/>
          </w:tcPr>
          <w:p w14:paraId="2F461C90" w14:textId="43F9FC47" w:rsidR="00E6300C" w:rsidRPr="00F131B3" w:rsidRDefault="00E6300C" w:rsidP="00E6300C">
            <w:pPr>
              <w:jc w:val="center"/>
              <w:rPr>
                <w:sz w:val="26"/>
                <w:szCs w:val="26"/>
              </w:rPr>
            </w:pPr>
            <w:r w:rsidRPr="00F131B3">
              <w:rPr>
                <w:sz w:val="26"/>
                <w:szCs w:val="26"/>
              </w:rPr>
              <w:t> </w:t>
            </w:r>
          </w:p>
        </w:tc>
        <w:tc>
          <w:tcPr>
            <w:tcW w:w="992" w:type="dxa"/>
          </w:tcPr>
          <w:p w14:paraId="61EB84EC" w14:textId="77777777" w:rsidR="00E6300C" w:rsidRPr="00F131B3" w:rsidRDefault="00E6300C" w:rsidP="00E6300C">
            <w:pPr>
              <w:jc w:val="center"/>
              <w:rPr>
                <w:sz w:val="26"/>
                <w:szCs w:val="26"/>
              </w:rPr>
            </w:pPr>
          </w:p>
        </w:tc>
        <w:tc>
          <w:tcPr>
            <w:tcW w:w="993" w:type="dxa"/>
            <w:vAlign w:val="center"/>
          </w:tcPr>
          <w:p w14:paraId="2FC29848" w14:textId="5812BD0D" w:rsidR="00E6300C" w:rsidRPr="00F131B3" w:rsidRDefault="00E6300C" w:rsidP="00E6300C">
            <w:pPr>
              <w:jc w:val="center"/>
              <w:rPr>
                <w:sz w:val="26"/>
                <w:szCs w:val="26"/>
              </w:rPr>
            </w:pPr>
            <w:r w:rsidRPr="00F131B3">
              <w:rPr>
                <w:sz w:val="26"/>
                <w:szCs w:val="26"/>
              </w:rPr>
              <w:t> </w:t>
            </w:r>
          </w:p>
        </w:tc>
      </w:tr>
      <w:tr w:rsidR="00540DB0" w:rsidRPr="00F131B3" w14:paraId="6A03101D" w14:textId="77777777" w:rsidTr="00165ADB">
        <w:trPr>
          <w:trHeight w:val="630"/>
          <w:jc w:val="center"/>
        </w:trPr>
        <w:tc>
          <w:tcPr>
            <w:tcW w:w="880" w:type="dxa"/>
            <w:vAlign w:val="center"/>
          </w:tcPr>
          <w:p w14:paraId="02A7093B" w14:textId="63ADA514" w:rsidR="00E6300C" w:rsidRPr="00F131B3" w:rsidRDefault="00E6300C" w:rsidP="00E6300C">
            <w:pPr>
              <w:jc w:val="center"/>
              <w:rPr>
                <w:i/>
                <w:iCs/>
                <w:sz w:val="26"/>
                <w:szCs w:val="26"/>
              </w:rPr>
            </w:pPr>
            <w:r w:rsidRPr="00F131B3">
              <w:rPr>
                <w:i/>
                <w:iCs/>
                <w:sz w:val="26"/>
                <w:szCs w:val="26"/>
              </w:rPr>
              <w:t>6.1</w:t>
            </w:r>
          </w:p>
        </w:tc>
        <w:tc>
          <w:tcPr>
            <w:tcW w:w="3260" w:type="dxa"/>
            <w:vAlign w:val="center"/>
          </w:tcPr>
          <w:p w14:paraId="5D19E14B" w14:textId="17A2E468" w:rsidR="00E6300C" w:rsidRPr="00F131B3" w:rsidRDefault="00E6300C" w:rsidP="00E6300C">
            <w:pPr>
              <w:jc w:val="both"/>
              <w:rPr>
                <w:i/>
                <w:iCs/>
                <w:sz w:val="26"/>
                <w:szCs w:val="26"/>
              </w:rPr>
            </w:pPr>
            <w:r w:rsidRPr="00F131B3">
              <w:rPr>
                <w:i/>
                <w:iCs/>
                <w:sz w:val="26"/>
                <w:szCs w:val="26"/>
              </w:rPr>
              <w:t xml:space="preserve">Trực tiếp từ cơ sở dữ liệu dạng số </w:t>
            </w:r>
          </w:p>
        </w:tc>
        <w:tc>
          <w:tcPr>
            <w:tcW w:w="851" w:type="dxa"/>
            <w:vAlign w:val="center"/>
          </w:tcPr>
          <w:p w14:paraId="44E4D151" w14:textId="5F213216" w:rsidR="00E6300C" w:rsidRPr="00F131B3" w:rsidRDefault="00E6300C" w:rsidP="00E6300C">
            <w:pPr>
              <w:jc w:val="both"/>
              <w:rPr>
                <w:i/>
                <w:iCs/>
                <w:sz w:val="26"/>
                <w:szCs w:val="26"/>
              </w:rPr>
            </w:pPr>
            <w:r w:rsidRPr="00F131B3">
              <w:rPr>
                <w:i/>
                <w:iCs/>
                <w:sz w:val="26"/>
                <w:szCs w:val="26"/>
              </w:rPr>
              <w:t>GCN</w:t>
            </w:r>
          </w:p>
        </w:tc>
        <w:tc>
          <w:tcPr>
            <w:tcW w:w="1417" w:type="dxa"/>
            <w:vAlign w:val="center"/>
          </w:tcPr>
          <w:p w14:paraId="193EDD74" w14:textId="178B5AB3" w:rsidR="00E6300C" w:rsidRPr="00F131B3" w:rsidRDefault="00E6300C" w:rsidP="00E6300C">
            <w:pPr>
              <w:jc w:val="center"/>
              <w:rPr>
                <w:i/>
                <w:iCs/>
                <w:sz w:val="26"/>
                <w:szCs w:val="26"/>
              </w:rPr>
            </w:pPr>
            <w:r w:rsidRPr="00F131B3">
              <w:rPr>
                <w:i/>
                <w:iCs/>
                <w:sz w:val="26"/>
                <w:szCs w:val="26"/>
              </w:rPr>
              <w:t>1KS2</w:t>
            </w:r>
          </w:p>
        </w:tc>
        <w:tc>
          <w:tcPr>
            <w:tcW w:w="851" w:type="dxa"/>
            <w:vAlign w:val="center"/>
          </w:tcPr>
          <w:p w14:paraId="1BC27A7E" w14:textId="58233D4C"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0EE1F4F7" w14:textId="4CAD4BC2" w:rsidR="00E6300C" w:rsidRPr="00F131B3" w:rsidRDefault="00E6300C" w:rsidP="00E6300C">
            <w:pPr>
              <w:jc w:val="center"/>
              <w:rPr>
                <w:i/>
                <w:iCs/>
                <w:sz w:val="26"/>
                <w:szCs w:val="26"/>
              </w:rPr>
            </w:pPr>
            <w:r w:rsidRPr="00F131B3">
              <w:rPr>
                <w:i/>
                <w:iCs/>
                <w:sz w:val="26"/>
                <w:szCs w:val="26"/>
              </w:rPr>
              <w:t>0,10</w:t>
            </w:r>
          </w:p>
        </w:tc>
        <w:tc>
          <w:tcPr>
            <w:tcW w:w="992" w:type="dxa"/>
            <w:vAlign w:val="center"/>
          </w:tcPr>
          <w:p w14:paraId="6251F685" w14:textId="116526EF" w:rsidR="00E6300C" w:rsidRPr="00F131B3" w:rsidRDefault="00E6300C" w:rsidP="00E6300C">
            <w:pPr>
              <w:jc w:val="center"/>
              <w:rPr>
                <w:i/>
                <w:iCs/>
                <w:sz w:val="26"/>
                <w:szCs w:val="26"/>
              </w:rPr>
            </w:pPr>
            <w:r w:rsidRPr="00F131B3">
              <w:rPr>
                <w:i/>
                <w:iCs/>
                <w:sz w:val="26"/>
                <w:szCs w:val="26"/>
              </w:rPr>
              <w:t>0,10</w:t>
            </w:r>
          </w:p>
        </w:tc>
        <w:tc>
          <w:tcPr>
            <w:tcW w:w="993" w:type="dxa"/>
            <w:vAlign w:val="center"/>
          </w:tcPr>
          <w:p w14:paraId="0D7F5C42" w14:textId="23572C7A" w:rsidR="00E6300C" w:rsidRPr="00F131B3" w:rsidRDefault="00E6300C" w:rsidP="00E6300C">
            <w:pPr>
              <w:jc w:val="center"/>
              <w:rPr>
                <w:i/>
                <w:iCs/>
                <w:sz w:val="26"/>
                <w:szCs w:val="26"/>
              </w:rPr>
            </w:pPr>
            <w:r w:rsidRPr="00F131B3">
              <w:rPr>
                <w:i/>
                <w:iCs/>
                <w:sz w:val="26"/>
                <w:szCs w:val="26"/>
              </w:rPr>
              <w:t>0,10</w:t>
            </w:r>
          </w:p>
        </w:tc>
      </w:tr>
      <w:tr w:rsidR="00540DB0" w:rsidRPr="00F131B3" w14:paraId="56BC2457" w14:textId="77777777" w:rsidTr="00165ADB">
        <w:trPr>
          <w:trHeight w:val="630"/>
          <w:jc w:val="center"/>
        </w:trPr>
        <w:tc>
          <w:tcPr>
            <w:tcW w:w="880" w:type="dxa"/>
            <w:vAlign w:val="center"/>
          </w:tcPr>
          <w:p w14:paraId="42B5B097" w14:textId="04692B1A" w:rsidR="00E6300C" w:rsidRPr="00F131B3" w:rsidRDefault="00E6300C" w:rsidP="00E6300C">
            <w:pPr>
              <w:jc w:val="center"/>
              <w:rPr>
                <w:i/>
                <w:iCs/>
                <w:sz w:val="26"/>
                <w:szCs w:val="26"/>
              </w:rPr>
            </w:pPr>
            <w:r w:rsidRPr="00F131B3">
              <w:rPr>
                <w:i/>
                <w:iCs/>
                <w:sz w:val="26"/>
                <w:szCs w:val="26"/>
              </w:rPr>
              <w:t>6.2</w:t>
            </w:r>
          </w:p>
        </w:tc>
        <w:tc>
          <w:tcPr>
            <w:tcW w:w="3260" w:type="dxa"/>
            <w:vAlign w:val="center"/>
          </w:tcPr>
          <w:p w14:paraId="4F445E7B" w14:textId="51A72EA1" w:rsidR="00E6300C" w:rsidRPr="00F131B3" w:rsidRDefault="00E6300C" w:rsidP="00E6300C">
            <w:pPr>
              <w:jc w:val="both"/>
              <w:rPr>
                <w:i/>
                <w:iCs/>
                <w:sz w:val="26"/>
                <w:szCs w:val="26"/>
              </w:rPr>
            </w:pPr>
            <w:r w:rsidRPr="00F131B3">
              <w:rPr>
                <w:i/>
                <w:iCs/>
                <w:sz w:val="26"/>
                <w:szCs w:val="26"/>
              </w:rPr>
              <w:t>Đối với những nơi chưa có CSDL</w:t>
            </w:r>
          </w:p>
        </w:tc>
        <w:tc>
          <w:tcPr>
            <w:tcW w:w="851" w:type="dxa"/>
            <w:vAlign w:val="center"/>
          </w:tcPr>
          <w:p w14:paraId="0CE9756B" w14:textId="15B4BA72" w:rsidR="00E6300C" w:rsidRPr="00F131B3" w:rsidRDefault="00E6300C" w:rsidP="00E6300C">
            <w:pPr>
              <w:jc w:val="both"/>
              <w:rPr>
                <w:i/>
                <w:iCs/>
                <w:sz w:val="26"/>
                <w:szCs w:val="26"/>
              </w:rPr>
            </w:pPr>
            <w:r w:rsidRPr="00F131B3">
              <w:rPr>
                <w:i/>
                <w:iCs/>
                <w:sz w:val="26"/>
                <w:szCs w:val="26"/>
              </w:rPr>
              <w:t>GCN</w:t>
            </w:r>
          </w:p>
        </w:tc>
        <w:tc>
          <w:tcPr>
            <w:tcW w:w="1417" w:type="dxa"/>
            <w:vAlign w:val="center"/>
          </w:tcPr>
          <w:p w14:paraId="734A5073" w14:textId="516166BA" w:rsidR="00E6300C" w:rsidRPr="00F131B3" w:rsidRDefault="00E6300C" w:rsidP="00E6300C">
            <w:pPr>
              <w:jc w:val="center"/>
              <w:rPr>
                <w:i/>
                <w:iCs/>
                <w:sz w:val="26"/>
                <w:szCs w:val="26"/>
              </w:rPr>
            </w:pPr>
            <w:r w:rsidRPr="00F131B3">
              <w:rPr>
                <w:i/>
                <w:iCs/>
                <w:sz w:val="26"/>
                <w:szCs w:val="26"/>
              </w:rPr>
              <w:t>1KS2</w:t>
            </w:r>
          </w:p>
        </w:tc>
        <w:tc>
          <w:tcPr>
            <w:tcW w:w="851" w:type="dxa"/>
            <w:vAlign w:val="center"/>
          </w:tcPr>
          <w:p w14:paraId="04FD5008" w14:textId="20AEDA12"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04F3E6F3" w14:textId="6EF0989D" w:rsidR="00E6300C" w:rsidRPr="00F131B3" w:rsidRDefault="00E6300C" w:rsidP="00E6300C">
            <w:pPr>
              <w:jc w:val="center"/>
              <w:rPr>
                <w:i/>
                <w:iCs/>
                <w:sz w:val="26"/>
                <w:szCs w:val="26"/>
              </w:rPr>
            </w:pPr>
            <w:r w:rsidRPr="00F131B3">
              <w:rPr>
                <w:i/>
                <w:iCs/>
                <w:sz w:val="26"/>
                <w:szCs w:val="26"/>
              </w:rPr>
              <w:t>0,15</w:t>
            </w:r>
          </w:p>
        </w:tc>
        <w:tc>
          <w:tcPr>
            <w:tcW w:w="992" w:type="dxa"/>
            <w:vAlign w:val="center"/>
          </w:tcPr>
          <w:p w14:paraId="16A8AFE8" w14:textId="70934CAD" w:rsidR="00E6300C" w:rsidRPr="00F131B3" w:rsidRDefault="00E6300C" w:rsidP="00E6300C">
            <w:pPr>
              <w:jc w:val="center"/>
              <w:rPr>
                <w:i/>
                <w:iCs/>
                <w:sz w:val="26"/>
                <w:szCs w:val="26"/>
              </w:rPr>
            </w:pPr>
            <w:r w:rsidRPr="00F131B3">
              <w:rPr>
                <w:i/>
                <w:iCs/>
                <w:sz w:val="26"/>
                <w:szCs w:val="26"/>
              </w:rPr>
              <w:t>0,15</w:t>
            </w:r>
          </w:p>
        </w:tc>
        <w:tc>
          <w:tcPr>
            <w:tcW w:w="993" w:type="dxa"/>
            <w:vAlign w:val="center"/>
          </w:tcPr>
          <w:p w14:paraId="1BEFB9EB" w14:textId="7D6B40FA" w:rsidR="00E6300C" w:rsidRPr="00F131B3" w:rsidRDefault="00E6300C" w:rsidP="00E6300C">
            <w:pPr>
              <w:jc w:val="center"/>
              <w:rPr>
                <w:i/>
                <w:iCs/>
                <w:sz w:val="26"/>
                <w:szCs w:val="26"/>
              </w:rPr>
            </w:pPr>
            <w:r w:rsidRPr="00F131B3">
              <w:rPr>
                <w:i/>
                <w:iCs/>
                <w:sz w:val="26"/>
                <w:szCs w:val="26"/>
              </w:rPr>
              <w:t>0,20</w:t>
            </w:r>
          </w:p>
        </w:tc>
      </w:tr>
      <w:tr w:rsidR="00540DB0" w:rsidRPr="00F131B3" w14:paraId="20FD938D" w14:textId="77777777" w:rsidTr="00165ADB">
        <w:trPr>
          <w:trHeight w:val="630"/>
          <w:jc w:val="center"/>
        </w:trPr>
        <w:tc>
          <w:tcPr>
            <w:tcW w:w="880" w:type="dxa"/>
            <w:vAlign w:val="center"/>
          </w:tcPr>
          <w:p w14:paraId="0ACB11BF" w14:textId="02262B4B" w:rsidR="00E6300C" w:rsidRPr="00F131B3" w:rsidRDefault="00E6300C" w:rsidP="00E6300C">
            <w:pPr>
              <w:jc w:val="center"/>
              <w:rPr>
                <w:sz w:val="26"/>
                <w:szCs w:val="26"/>
              </w:rPr>
            </w:pPr>
            <w:r w:rsidRPr="00F131B3">
              <w:rPr>
                <w:sz w:val="26"/>
                <w:szCs w:val="26"/>
              </w:rPr>
              <w:t>7</w:t>
            </w:r>
          </w:p>
        </w:tc>
        <w:tc>
          <w:tcPr>
            <w:tcW w:w="3260" w:type="dxa"/>
            <w:vAlign w:val="center"/>
          </w:tcPr>
          <w:p w14:paraId="2B7494B2" w14:textId="0D57950C" w:rsidR="00E6300C" w:rsidRPr="00F131B3" w:rsidRDefault="00E6300C" w:rsidP="00E6300C">
            <w:pPr>
              <w:jc w:val="both"/>
              <w:rPr>
                <w:sz w:val="26"/>
                <w:szCs w:val="26"/>
              </w:rPr>
            </w:pPr>
            <w:r w:rsidRPr="00F131B3">
              <w:rPr>
                <w:sz w:val="26"/>
                <w:szCs w:val="26"/>
              </w:rPr>
              <w:t>Lập và gửi hồ sơ trình ký GCN, lập hồ sơ theo dõi việc gửi tài liệu</w:t>
            </w:r>
          </w:p>
        </w:tc>
        <w:tc>
          <w:tcPr>
            <w:tcW w:w="851" w:type="dxa"/>
            <w:vAlign w:val="center"/>
          </w:tcPr>
          <w:p w14:paraId="32792F01" w14:textId="73FD94B2" w:rsidR="00E6300C" w:rsidRPr="00F131B3" w:rsidRDefault="00E6300C" w:rsidP="00E6300C">
            <w:pPr>
              <w:jc w:val="both"/>
              <w:rPr>
                <w:sz w:val="26"/>
                <w:szCs w:val="26"/>
              </w:rPr>
            </w:pPr>
            <w:r w:rsidRPr="00F131B3">
              <w:rPr>
                <w:sz w:val="26"/>
                <w:szCs w:val="26"/>
              </w:rPr>
              <w:t>Hồ sơ</w:t>
            </w:r>
          </w:p>
        </w:tc>
        <w:tc>
          <w:tcPr>
            <w:tcW w:w="1417" w:type="dxa"/>
            <w:vAlign w:val="center"/>
          </w:tcPr>
          <w:p w14:paraId="6E0D17FF" w14:textId="623E6F5B" w:rsidR="00E6300C" w:rsidRPr="00F131B3" w:rsidRDefault="00E6300C" w:rsidP="00E6300C">
            <w:pPr>
              <w:jc w:val="center"/>
              <w:rPr>
                <w:sz w:val="26"/>
                <w:szCs w:val="26"/>
              </w:rPr>
            </w:pPr>
            <w:r w:rsidRPr="00F131B3">
              <w:rPr>
                <w:sz w:val="26"/>
                <w:szCs w:val="26"/>
              </w:rPr>
              <w:t>1KS2</w:t>
            </w:r>
          </w:p>
        </w:tc>
        <w:tc>
          <w:tcPr>
            <w:tcW w:w="851" w:type="dxa"/>
            <w:vAlign w:val="center"/>
          </w:tcPr>
          <w:p w14:paraId="075E7B4A" w14:textId="1042ECF9" w:rsidR="00E6300C" w:rsidRPr="00F131B3" w:rsidRDefault="00E6300C" w:rsidP="00E6300C">
            <w:pPr>
              <w:jc w:val="center"/>
              <w:rPr>
                <w:sz w:val="26"/>
                <w:szCs w:val="26"/>
              </w:rPr>
            </w:pPr>
            <w:r w:rsidRPr="00F131B3">
              <w:rPr>
                <w:sz w:val="26"/>
                <w:szCs w:val="26"/>
              </w:rPr>
              <w:t>1-4</w:t>
            </w:r>
          </w:p>
        </w:tc>
        <w:tc>
          <w:tcPr>
            <w:tcW w:w="992" w:type="dxa"/>
            <w:vAlign w:val="center"/>
          </w:tcPr>
          <w:p w14:paraId="4EAC7DDB" w14:textId="3F610B01" w:rsidR="00E6300C" w:rsidRPr="00F131B3" w:rsidRDefault="00E6300C" w:rsidP="00E6300C">
            <w:pPr>
              <w:jc w:val="center"/>
              <w:rPr>
                <w:sz w:val="26"/>
                <w:szCs w:val="26"/>
              </w:rPr>
            </w:pPr>
            <w:r w:rsidRPr="00F131B3">
              <w:rPr>
                <w:sz w:val="26"/>
                <w:szCs w:val="26"/>
              </w:rPr>
              <w:t>0,50</w:t>
            </w:r>
          </w:p>
        </w:tc>
        <w:tc>
          <w:tcPr>
            <w:tcW w:w="992" w:type="dxa"/>
            <w:vAlign w:val="center"/>
          </w:tcPr>
          <w:p w14:paraId="6EC462F8" w14:textId="5DF18F58" w:rsidR="00E6300C" w:rsidRPr="00F131B3" w:rsidRDefault="00E6300C" w:rsidP="00E6300C">
            <w:pPr>
              <w:jc w:val="center"/>
              <w:rPr>
                <w:sz w:val="26"/>
                <w:szCs w:val="26"/>
              </w:rPr>
            </w:pPr>
            <w:r w:rsidRPr="00F131B3">
              <w:rPr>
                <w:sz w:val="26"/>
                <w:szCs w:val="26"/>
              </w:rPr>
              <w:t>0,50</w:t>
            </w:r>
          </w:p>
        </w:tc>
        <w:tc>
          <w:tcPr>
            <w:tcW w:w="993" w:type="dxa"/>
            <w:vAlign w:val="center"/>
          </w:tcPr>
          <w:p w14:paraId="4A650855" w14:textId="60711F23" w:rsidR="00E6300C" w:rsidRPr="00F131B3" w:rsidRDefault="00E6300C" w:rsidP="00E6300C">
            <w:pPr>
              <w:jc w:val="center"/>
              <w:rPr>
                <w:sz w:val="26"/>
                <w:szCs w:val="26"/>
              </w:rPr>
            </w:pPr>
            <w:r w:rsidRPr="00F131B3">
              <w:rPr>
                <w:sz w:val="26"/>
                <w:szCs w:val="26"/>
              </w:rPr>
              <w:t>0,65</w:t>
            </w:r>
          </w:p>
        </w:tc>
      </w:tr>
      <w:tr w:rsidR="00540DB0" w:rsidRPr="00F131B3" w14:paraId="5B3C4217" w14:textId="77777777" w:rsidTr="00165ADB">
        <w:trPr>
          <w:trHeight w:val="630"/>
          <w:jc w:val="center"/>
        </w:trPr>
        <w:tc>
          <w:tcPr>
            <w:tcW w:w="880" w:type="dxa"/>
            <w:vAlign w:val="center"/>
          </w:tcPr>
          <w:p w14:paraId="3B124690" w14:textId="7C2289D6" w:rsidR="00E6300C" w:rsidRPr="00F131B3" w:rsidRDefault="00E6300C" w:rsidP="00E6300C">
            <w:pPr>
              <w:jc w:val="center"/>
              <w:rPr>
                <w:sz w:val="26"/>
                <w:szCs w:val="26"/>
              </w:rPr>
            </w:pPr>
            <w:r w:rsidRPr="00F131B3">
              <w:rPr>
                <w:sz w:val="26"/>
                <w:szCs w:val="26"/>
              </w:rPr>
              <w:t>8</w:t>
            </w:r>
          </w:p>
        </w:tc>
        <w:tc>
          <w:tcPr>
            <w:tcW w:w="3260" w:type="dxa"/>
            <w:vAlign w:val="center"/>
          </w:tcPr>
          <w:p w14:paraId="4729E0F2" w14:textId="540EDE83" w:rsidR="00E6300C" w:rsidRPr="00F131B3" w:rsidRDefault="00E6300C" w:rsidP="00E6300C">
            <w:pPr>
              <w:jc w:val="both"/>
              <w:rPr>
                <w:sz w:val="26"/>
                <w:szCs w:val="26"/>
              </w:rPr>
            </w:pPr>
            <w:r w:rsidRPr="00F131B3">
              <w:rPr>
                <w:sz w:val="26"/>
                <w:szCs w:val="26"/>
              </w:rPr>
              <w:t>Nhận lại hồ sơ, GCN, hợp đồng thuê đất; lập và sao sổ cấp Giấy chứng nhận</w:t>
            </w:r>
          </w:p>
        </w:tc>
        <w:tc>
          <w:tcPr>
            <w:tcW w:w="851" w:type="dxa"/>
            <w:vAlign w:val="center"/>
          </w:tcPr>
          <w:p w14:paraId="2CA78D91" w14:textId="597B2686" w:rsidR="00E6300C" w:rsidRPr="00F131B3" w:rsidRDefault="00E6300C" w:rsidP="00E6300C">
            <w:pPr>
              <w:jc w:val="both"/>
              <w:rPr>
                <w:sz w:val="26"/>
                <w:szCs w:val="26"/>
              </w:rPr>
            </w:pPr>
            <w:r w:rsidRPr="00F131B3">
              <w:rPr>
                <w:sz w:val="26"/>
                <w:szCs w:val="26"/>
              </w:rPr>
              <w:t>Hồ sơ</w:t>
            </w:r>
          </w:p>
        </w:tc>
        <w:tc>
          <w:tcPr>
            <w:tcW w:w="1417" w:type="dxa"/>
            <w:vAlign w:val="center"/>
          </w:tcPr>
          <w:p w14:paraId="32EEAB80" w14:textId="6481C1D6" w:rsidR="00E6300C" w:rsidRPr="00F131B3" w:rsidRDefault="00E6300C" w:rsidP="00E6300C">
            <w:pPr>
              <w:jc w:val="center"/>
              <w:rPr>
                <w:sz w:val="26"/>
                <w:szCs w:val="26"/>
              </w:rPr>
            </w:pPr>
            <w:r w:rsidRPr="00F131B3">
              <w:rPr>
                <w:sz w:val="26"/>
                <w:szCs w:val="26"/>
              </w:rPr>
              <w:t>1KS2</w:t>
            </w:r>
          </w:p>
        </w:tc>
        <w:tc>
          <w:tcPr>
            <w:tcW w:w="851" w:type="dxa"/>
            <w:vAlign w:val="center"/>
          </w:tcPr>
          <w:p w14:paraId="09360D58" w14:textId="60F622CE" w:rsidR="00E6300C" w:rsidRPr="00F131B3" w:rsidRDefault="00E6300C" w:rsidP="00E6300C">
            <w:pPr>
              <w:jc w:val="center"/>
              <w:rPr>
                <w:sz w:val="26"/>
                <w:szCs w:val="26"/>
              </w:rPr>
            </w:pPr>
            <w:r w:rsidRPr="00F131B3">
              <w:rPr>
                <w:sz w:val="26"/>
                <w:szCs w:val="26"/>
              </w:rPr>
              <w:t>1-4</w:t>
            </w:r>
          </w:p>
        </w:tc>
        <w:tc>
          <w:tcPr>
            <w:tcW w:w="992" w:type="dxa"/>
            <w:vAlign w:val="center"/>
          </w:tcPr>
          <w:p w14:paraId="79AA9326" w14:textId="5DA22089" w:rsidR="00E6300C" w:rsidRPr="00F131B3" w:rsidRDefault="00E6300C" w:rsidP="00E6300C">
            <w:pPr>
              <w:jc w:val="center"/>
              <w:rPr>
                <w:sz w:val="26"/>
                <w:szCs w:val="26"/>
              </w:rPr>
            </w:pPr>
            <w:r w:rsidRPr="00F131B3">
              <w:rPr>
                <w:sz w:val="26"/>
                <w:szCs w:val="26"/>
              </w:rPr>
              <w:t>0,47</w:t>
            </w:r>
          </w:p>
        </w:tc>
        <w:tc>
          <w:tcPr>
            <w:tcW w:w="992" w:type="dxa"/>
            <w:vAlign w:val="center"/>
          </w:tcPr>
          <w:p w14:paraId="7FC5389D" w14:textId="1714FE9C" w:rsidR="00E6300C" w:rsidRPr="00F131B3" w:rsidRDefault="00E6300C" w:rsidP="00E6300C">
            <w:pPr>
              <w:jc w:val="center"/>
              <w:rPr>
                <w:sz w:val="26"/>
                <w:szCs w:val="26"/>
              </w:rPr>
            </w:pPr>
            <w:r w:rsidRPr="00F131B3">
              <w:rPr>
                <w:sz w:val="26"/>
                <w:szCs w:val="26"/>
              </w:rPr>
              <w:t>0,47</w:t>
            </w:r>
          </w:p>
        </w:tc>
        <w:tc>
          <w:tcPr>
            <w:tcW w:w="993" w:type="dxa"/>
            <w:vAlign w:val="center"/>
          </w:tcPr>
          <w:p w14:paraId="1FDC2320" w14:textId="7F15BB73" w:rsidR="00E6300C" w:rsidRPr="00F131B3" w:rsidRDefault="00E6300C" w:rsidP="00E6300C">
            <w:pPr>
              <w:jc w:val="center"/>
              <w:rPr>
                <w:sz w:val="26"/>
                <w:szCs w:val="26"/>
              </w:rPr>
            </w:pPr>
            <w:r w:rsidRPr="00F131B3">
              <w:rPr>
                <w:sz w:val="26"/>
                <w:szCs w:val="26"/>
              </w:rPr>
              <w:t>0,611</w:t>
            </w:r>
          </w:p>
        </w:tc>
      </w:tr>
      <w:tr w:rsidR="00540DB0" w:rsidRPr="00F131B3" w14:paraId="4BA85A6E" w14:textId="77777777" w:rsidTr="00165ADB">
        <w:trPr>
          <w:trHeight w:val="630"/>
          <w:jc w:val="center"/>
        </w:trPr>
        <w:tc>
          <w:tcPr>
            <w:tcW w:w="880" w:type="dxa"/>
            <w:vAlign w:val="center"/>
          </w:tcPr>
          <w:p w14:paraId="31C0406D" w14:textId="02D4757C" w:rsidR="00E6300C" w:rsidRPr="00F131B3" w:rsidRDefault="00E6300C" w:rsidP="00E6300C">
            <w:pPr>
              <w:jc w:val="center"/>
              <w:rPr>
                <w:sz w:val="26"/>
                <w:szCs w:val="26"/>
              </w:rPr>
            </w:pPr>
            <w:r w:rsidRPr="00F131B3">
              <w:rPr>
                <w:sz w:val="26"/>
                <w:szCs w:val="26"/>
              </w:rPr>
              <w:t>9</w:t>
            </w:r>
          </w:p>
        </w:tc>
        <w:tc>
          <w:tcPr>
            <w:tcW w:w="3260" w:type="dxa"/>
            <w:vAlign w:val="center"/>
          </w:tcPr>
          <w:p w14:paraId="377467CB" w14:textId="2BABB67E" w:rsidR="00E6300C" w:rsidRPr="00F131B3" w:rsidRDefault="00E6300C" w:rsidP="00E6300C">
            <w:pPr>
              <w:jc w:val="both"/>
              <w:rPr>
                <w:sz w:val="26"/>
                <w:szCs w:val="26"/>
              </w:rPr>
            </w:pPr>
            <w:r w:rsidRPr="00F131B3">
              <w:rPr>
                <w:sz w:val="26"/>
                <w:szCs w:val="26"/>
              </w:rPr>
              <w:t>Nhập bổ sung thông tin dữ liệu về GCN</w:t>
            </w:r>
          </w:p>
        </w:tc>
        <w:tc>
          <w:tcPr>
            <w:tcW w:w="851" w:type="dxa"/>
            <w:vAlign w:val="center"/>
          </w:tcPr>
          <w:p w14:paraId="07BEBA8E" w14:textId="7584CC33" w:rsidR="00E6300C" w:rsidRPr="00F131B3" w:rsidRDefault="00E6300C" w:rsidP="00E6300C">
            <w:pPr>
              <w:jc w:val="both"/>
              <w:rPr>
                <w:sz w:val="26"/>
                <w:szCs w:val="26"/>
              </w:rPr>
            </w:pPr>
            <w:r w:rsidRPr="00F131B3">
              <w:rPr>
                <w:sz w:val="26"/>
                <w:szCs w:val="26"/>
              </w:rPr>
              <w:t>Thửa</w:t>
            </w:r>
          </w:p>
        </w:tc>
        <w:tc>
          <w:tcPr>
            <w:tcW w:w="1417" w:type="dxa"/>
            <w:vAlign w:val="center"/>
          </w:tcPr>
          <w:p w14:paraId="3B078AF7" w14:textId="029ABBDD" w:rsidR="00E6300C" w:rsidRPr="00F131B3" w:rsidRDefault="00E6300C" w:rsidP="00E6300C">
            <w:pPr>
              <w:jc w:val="center"/>
              <w:rPr>
                <w:sz w:val="26"/>
                <w:szCs w:val="26"/>
              </w:rPr>
            </w:pPr>
            <w:r w:rsidRPr="00F131B3">
              <w:rPr>
                <w:sz w:val="26"/>
                <w:szCs w:val="26"/>
              </w:rPr>
              <w:t>1KS3</w:t>
            </w:r>
          </w:p>
        </w:tc>
        <w:tc>
          <w:tcPr>
            <w:tcW w:w="851" w:type="dxa"/>
            <w:vAlign w:val="center"/>
          </w:tcPr>
          <w:p w14:paraId="2B6AF41B" w14:textId="0525C02A" w:rsidR="00E6300C" w:rsidRPr="00F131B3" w:rsidRDefault="00E6300C" w:rsidP="00E6300C">
            <w:pPr>
              <w:jc w:val="center"/>
              <w:rPr>
                <w:sz w:val="26"/>
                <w:szCs w:val="26"/>
              </w:rPr>
            </w:pPr>
            <w:r w:rsidRPr="00F131B3">
              <w:rPr>
                <w:sz w:val="26"/>
                <w:szCs w:val="26"/>
              </w:rPr>
              <w:t>1-4</w:t>
            </w:r>
          </w:p>
        </w:tc>
        <w:tc>
          <w:tcPr>
            <w:tcW w:w="992" w:type="dxa"/>
            <w:vAlign w:val="center"/>
          </w:tcPr>
          <w:p w14:paraId="4123897F" w14:textId="6D9C6A38" w:rsidR="00E6300C" w:rsidRPr="00F131B3" w:rsidRDefault="00E6300C" w:rsidP="00E6300C">
            <w:pPr>
              <w:jc w:val="center"/>
              <w:rPr>
                <w:sz w:val="26"/>
                <w:szCs w:val="26"/>
              </w:rPr>
            </w:pPr>
            <w:r w:rsidRPr="00F131B3">
              <w:rPr>
                <w:sz w:val="26"/>
                <w:szCs w:val="26"/>
              </w:rPr>
              <w:t>0,033</w:t>
            </w:r>
          </w:p>
        </w:tc>
        <w:tc>
          <w:tcPr>
            <w:tcW w:w="992" w:type="dxa"/>
            <w:vAlign w:val="center"/>
          </w:tcPr>
          <w:p w14:paraId="16B5C2FF" w14:textId="24A3D0D2" w:rsidR="00E6300C" w:rsidRPr="00F131B3" w:rsidRDefault="00E6300C" w:rsidP="00E6300C">
            <w:pPr>
              <w:jc w:val="center"/>
              <w:rPr>
                <w:sz w:val="26"/>
                <w:szCs w:val="26"/>
              </w:rPr>
            </w:pPr>
            <w:r w:rsidRPr="00F131B3">
              <w:rPr>
                <w:sz w:val="26"/>
                <w:szCs w:val="26"/>
              </w:rPr>
              <w:t>0,033</w:t>
            </w:r>
          </w:p>
        </w:tc>
        <w:tc>
          <w:tcPr>
            <w:tcW w:w="993" w:type="dxa"/>
            <w:vAlign w:val="center"/>
          </w:tcPr>
          <w:p w14:paraId="0B5EB73D" w14:textId="6E6CD85F" w:rsidR="00E6300C" w:rsidRPr="00F131B3" w:rsidRDefault="00E6300C" w:rsidP="00E6300C">
            <w:pPr>
              <w:jc w:val="center"/>
              <w:rPr>
                <w:sz w:val="26"/>
                <w:szCs w:val="26"/>
              </w:rPr>
            </w:pPr>
            <w:r w:rsidRPr="00F131B3">
              <w:rPr>
                <w:sz w:val="26"/>
                <w:szCs w:val="26"/>
              </w:rPr>
              <w:t>0,033</w:t>
            </w:r>
          </w:p>
        </w:tc>
      </w:tr>
      <w:tr w:rsidR="00540DB0" w:rsidRPr="00F131B3" w14:paraId="660B7FC7" w14:textId="77777777" w:rsidTr="00165ADB">
        <w:trPr>
          <w:trHeight w:val="630"/>
          <w:jc w:val="center"/>
        </w:trPr>
        <w:tc>
          <w:tcPr>
            <w:tcW w:w="880" w:type="dxa"/>
            <w:vAlign w:val="center"/>
          </w:tcPr>
          <w:p w14:paraId="14A1FB71" w14:textId="5C4AF21C" w:rsidR="00E6300C" w:rsidRPr="00F131B3" w:rsidRDefault="00E6300C" w:rsidP="00E6300C">
            <w:pPr>
              <w:jc w:val="center"/>
              <w:rPr>
                <w:sz w:val="26"/>
                <w:szCs w:val="26"/>
              </w:rPr>
            </w:pPr>
            <w:r w:rsidRPr="00F131B3">
              <w:rPr>
                <w:sz w:val="26"/>
                <w:szCs w:val="26"/>
              </w:rPr>
              <w:t>10</w:t>
            </w:r>
          </w:p>
        </w:tc>
        <w:tc>
          <w:tcPr>
            <w:tcW w:w="3260" w:type="dxa"/>
            <w:vAlign w:val="center"/>
          </w:tcPr>
          <w:p w14:paraId="2537CA7C" w14:textId="4236F32A" w:rsidR="00E6300C" w:rsidRPr="00F131B3" w:rsidRDefault="00E6300C" w:rsidP="00E6300C">
            <w:pPr>
              <w:jc w:val="both"/>
              <w:rPr>
                <w:sz w:val="26"/>
                <w:szCs w:val="26"/>
              </w:rPr>
            </w:pPr>
            <w:r w:rsidRPr="00F131B3">
              <w:rPr>
                <w:sz w:val="26"/>
                <w:szCs w:val="26"/>
              </w:rPr>
              <w:t>Quét giấy tờ pháp lý và xử lý tập tin</w:t>
            </w:r>
          </w:p>
        </w:tc>
        <w:tc>
          <w:tcPr>
            <w:tcW w:w="851" w:type="dxa"/>
            <w:vAlign w:val="center"/>
          </w:tcPr>
          <w:p w14:paraId="685FC5DF" w14:textId="511B67AD" w:rsidR="00E6300C" w:rsidRPr="00F131B3" w:rsidRDefault="00E6300C" w:rsidP="00E6300C">
            <w:pPr>
              <w:jc w:val="both"/>
              <w:rPr>
                <w:sz w:val="26"/>
                <w:szCs w:val="26"/>
              </w:rPr>
            </w:pPr>
            <w:r w:rsidRPr="00F131B3">
              <w:rPr>
                <w:sz w:val="26"/>
                <w:szCs w:val="26"/>
              </w:rPr>
              <w:t> </w:t>
            </w:r>
          </w:p>
        </w:tc>
        <w:tc>
          <w:tcPr>
            <w:tcW w:w="1417" w:type="dxa"/>
            <w:vAlign w:val="center"/>
          </w:tcPr>
          <w:p w14:paraId="3D36D926" w14:textId="23653463" w:rsidR="00E6300C" w:rsidRPr="00F131B3" w:rsidRDefault="00E6300C" w:rsidP="00E6300C">
            <w:pPr>
              <w:jc w:val="center"/>
              <w:rPr>
                <w:sz w:val="26"/>
                <w:szCs w:val="26"/>
              </w:rPr>
            </w:pPr>
            <w:r w:rsidRPr="00F131B3">
              <w:rPr>
                <w:sz w:val="26"/>
                <w:szCs w:val="26"/>
              </w:rPr>
              <w:t> </w:t>
            </w:r>
          </w:p>
        </w:tc>
        <w:tc>
          <w:tcPr>
            <w:tcW w:w="851" w:type="dxa"/>
            <w:vAlign w:val="center"/>
          </w:tcPr>
          <w:p w14:paraId="7C35582C" w14:textId="7C9779F3" w:rsidR="00E6300C" w:rsidRPr="00F131B3" w:rsidRDefault="00E6300C" w:rsidP="00E6300C">
            <w:pPr>
              <w:jc w:val="center"/>
              <w:rPr>
                <w:sz w:val="26"/>
                <w:szCs w:val="26"/>
              </w:rPr>
            </w:pPr>
            <w:r w:rsidRPr="00F131B3">
              <w:rPr>
                <w:sz w:val="26"/>
                <w:szCs w:val="26"/>
              </w:rPr>
              <w:t> </w:t>
            </w:r>
          </w:p>
        </w:tc>
        <w:tc>
          <w:tcPr>
            <w:tcW w:w="992" w:type="dxa"/>
            <w:vAlign w:val="center"/>
          </w:tcPr>
          <w:p w14:paraId="25849A3B" w14:textId="5A2E6420" w:rsidR="00E6300C" w:rsidRPr="00F131B3" w:rsidRDefault="00E6300C" w:rsidP="00E6300C">
            <w:pPr>
              <w:jc w:val="center"/>
              <w:rPr>
                <w:sz w:val="26"/>
                <w:szCs w:val="26"/>
              </w:rPr>
            </w:pPr>
            <w:r w:rsidRPr="00F131B3">
              <w:rPr>
                <w:sz w:val="26"/>
                <w:szCs w:val="26"/>
              </w:rPr>
              <w:t> </w:t>
            </w:r>
          </w:p>
        </w:tc>
        <w:tc>
          <w:tcPr>
            <w:tcW w:w="992" w:type="dxa"/>
          </w:tcPr>
          <w:p w14:paraId="516339DE" w14:textId="77777777" w:rsidR="00E6300C" w:rsidRPr="00F131B3" w:rsidRDefault="00E6300C" w:rsidP="00E6300C">
            <w:pPr>
              <w:jc w:val="center"/>
              <w:rPr>
                <w:sz w:val="26"/>
                <w:szCs w:val="26"/>
              </w:rPr>
            </w:pPr>
          </w:p>
        </w:tc>
        <w:tc>
          <w:tcPr>
            <w:tcW w:w="993" w:type="dxa"/>
            <w:vAlign w:val="center"/>
          </w:tcPr>
          <w:p w14:paraId="6B1D81DA" w14:textId="5606792B" w:rsidR="00E6300C" w:rsidRPr="00F131B3" w:rsidRDefault="00E6300C" w:rsidP="00E6300C">
            <w:pPr>
              <w:jc w:val="center"/>
              <w:rPr>
                <w:sz w:val="26"/>
                <w:szCs w:val="26"/>
              </w:rPr>
            </w:pPr>
            <w:r w:rsidRPr="00F131B3">
              <w:rPr>
                <w:sz w:val="26"/>
                <w:szCs w:val="26"/>
              </w:rPr>
              <w:t> </w:t>
            </w:r>
          </w:p>
        </w:tc>
      </w:tr>
      <w:tr w:rsidR="00540DB0" w:rsidRPr="00F131B3" w14:paraId="2A1C61D3" w14:textId="77777777" w:rsidTr="00165ADB">
        <w:trPr>
          <w:trHeight w:val="630"/>
          <w:jc w:val="center"/>
        </w:trPr>
        <w:tc>
          <w:tcPr>
            <w:tcW w:w="880" w:type="dxa"/>
            <w:vAlign w:val="center"/>
          </w:tcPr>
          <w:p w14:paraId="6231F199" w14:textId="3990D88A" w:rsidR="00E6300C" w:rsidRPr="00F131B3" w:rsidRDefault="00E6300C" w:rsidP="00E6300C">
            <w:pPr>
              <w:jc w:val="center"/>
              <w:rPr>
                <w:i/>
                <w:iCs/>
                <w:sz w:val="26"/>
                <w:szCs w:val="26"/>
              </w:rPr>
            </w:pPr>
            <w:r w:rsidRPr="00F131B3">
              <w:rPr>
                <w:i/>
                <w:iCs/>
                <w:sz w:val="26"/>
                <w:szCs w:val="26"/>
              </w:rPr>
              <w:t>10.1</w:t>
            </w:r>
          </w:p>
        </w:tc>
        <w:tc>
          <w:tcPr>
            <w:tcW w:w="3260" w:type="dxa"/>
            <w:vAlign w:val="center"/>
          </w:tcPr>
          <w:p w14:paraId="310E6189" w14:textId="04D00778" w:rsidR="00E6300C" w:rsidRPr="00F131B3" w:rsidRDefault="00E6300C" w:rsidP="00E6300C">
            <w:pPr>
              <w:jc w:val="both"/>
              <w:rPr>
                <w:i/>
                <w:iCs/>
                <w:sz w:val="26"/>
                <w:szCs w:val="26"/>
              </w:rPr>
            </w:pPr>
            <w:r w:rsidRPr="00F131B3">
              <w:rPr>
                <w:i/>
                <w:iCs/>
                <w:sz w:val="26"/>
                <w:szCs w:val="26"/>
              </w:rPr>
              <w:t>Quét giấy tờ pháp lý về quyền sử dụng đất, quyền sở hữu nhà ở và tài sản khác gắn liền với đất</w:t>
            </w:r>
          </w:p>
        </w:tc>
        <w:tc>
          <w:tcPr>
            <w:tcW w:w="851" w:type="dxa"/>
            <w:vAlign w:val="center"/>
          </w:tcPr>
          <w:p w14:paraId="0FC08E47" w14:textId="3BBB3832" w:rsidR="00E6300C" w:rsidRPr="00F131B3" w:rsidRDefault="00E6300C" w:rsidP="00E6300C">
            <w:pPr>
              <w:jc w:val="both"/>
              <w:rPr>
                <w:sz w:val="26"/>
                <w:szCs w:val="26"/>
              </w:rPr>
            </w:pPr>
            <w:r w:rsidRPr="00F131B3">
              <w:rPr>
                <w:sz w:val="26"/>
                <w:szCs w:val="26"/>
              </w:rPr>
              <w:t> </w:t>
            </w:r>
          </w:p>
        </w:tc>
        <w:tc>
          <w:tcPr>
            <w:tcW w:w="1417" w:type="dxa"/>
            <w:vAlign w:val="center"/>
          </w:tcPr>
          <w:p w14:paraId="691EF489" w14:textId="1867B972" w:rsidR="00E6300C" w:rsidRPr="00F131B3" w:rsidRDefault="00E6300C" w:rsidP="00E6300C">
            <w:pPr>
              <w:jc w:val="center"/>
              <w:rPr>
                <w:sz w:val="26"/>
                <w:szCs w:val="26"/>
              </w:rPr>
            </w:pPr>
            <w:r w:rsidRPr="00F131B3">
              <w:rPr>
                <w:sz w:val="26"/>
                <w:szCs w:val="26"/>
              </w:rPr>
              <w:t> </w:t>
            </w:r>
          </w:p>
        </w:tc>
        <w:tc>
          <w:tcPr>
            <w:tcW w:w="851" w:type="dxa"/>
            <w:vAlign w:val="center"/>
          </w:tcPr>
          <w:p w14:paraId="63981531" w14:textId="5E4217BD" w:rsidR="00E6300C" w:rsidRPr="00F131B3" w:rsidRDefault="00E6300C" w:rsidP="00E6300C">
            <w:pPr>
              <w:jc w:val="center"/>
              <w:rPr>
                <w:sz w:val="26"/>
                <w:szCs w:val="26"/>
              </w:rPr>
            </w:pPr>
            <w:r w:rsidRPr="00F131B3">
              <w:rPr>
                <w:sz w:val="26"/>
                <w:szCs w:val="26"/>
              </w:rPr>
              <w:t> </w:t>
            </w:r>
          </w:p>
        </w:tc>
        <w:tc>
          <w:tcPr>
            <w:tcW w:w="992" w:type="dxa"/>
            <w:vAlign w:val="center"/>
          </w:tcPr>
          <w:p w14:paraId="5C71E871" w14:textId="289598E2" w:rsidR="00E6300C" w:rsidRPr="00F131B3" w:rsidRDefault="00E6300C" w:rsidP="00E6300C">
            <w:pPr>
              <w:jc w:val="center"/>
              <w:rPr>
                <w:sz w:val="26"/>
                <w:szCs w:val="26"/>
              </w:rPr>
            </w:pPr>
            <w:r w:rsidRPr="00F131B3">
              <w:rPr>
                <w:sz w:val="26"/>
                <w:szCs w:val="26"/>
              </w:rPr>
              <w:t> </w:t>
            </w:r>
          </w:p>
        </w:tc>
        <w:tc>
          <w:tcPr>
            <w:tcW w:w="992" w:type="dxa"/>
          </w:tcPr>
          <w:p w14:paraId="012EE126" w14:textId="77777777" w:rsidR="00E6300C" w:rsidRPr="00F131B3" w:rsidRDefault="00E6300C" w:rsidP="00E6300C">
            <w:pPr>
              <w:jc w:val="center"/>
              <w:rPr>
                <w:sz w:val="26"/>
                <w:szCs w:val="26"/>
              </w:rPr>
            </w:pPr>
          </w:p>
        </w:tc>
        <w:tc>
          <w:tcPr>
            <w:tcW w:w="993" w:type="dxa"/>
            <w:vAlign w:val="center"/>
          </w:tcPr>
          <w:p w14:paraId="18EF299E" w14:textId="66AFCBEB" w:rsidR="00E6300C" w:rsidRPr="00F131B3" w:rsidRDefault="00E6300C" w:rsidP="00E6300C">
            <w:pPr>
              <w:jc w:val="center"/>
              <w:rPr>
                <w:sz w:val="26"/>
                <w:szCs w:val="26"/>
              </w:rPr>
            </w:pPr>
            <w:r w:rsidRPr="00F131B3">
              <w:rPr>
                <w:sz w:val="26"/>
                <w:szCs w:val="26"/>
              </w:rPr>
              <w:t> </w:t>
            </w:r>
          </w:p>
        </w:tc>
      </w:tr>
      <w:tr w:rsidR="00540DB0" w:rsidRPr="00F131B3" w14:paraId="35A64021" w14:textId="77777777" w:rsidTr="001A581A">
        <w:trPr>
          <w:trHeight w:val="509"/>
          <w:jc w:val="center"/>
        </w:trPr>
        <w:tc>
          <w:tcPr>
            <w:tcW w:w="880" w:type="dxa"/>
            <w:vAlign w:val="center"/>
          </w:tcPr>
          <w:p w14:paraId="1DE1A3D0" w14:textId="20956703" w:rsidR="00E6300C" w:rsidRPr="00F131B3" w:rsidRDefault="00E6300C" w:rsidP="00E6300C">
            <w:pPr>
              <w:jc w:val="center"/>
              <w:rPr>
                <w:sz w:val="26"/>
                <w:szCs w:val="26"/>
              </w:rPr>
            </w:pPr>
            <w:r w:rsidRPr="00F131B3">
              <w:rPr>
                <w:sz w:val="26"/>
                <w:szCs w:val="26"/>
              </w:rPr>
              <w:t>10.1.1</w:t>
            </w:r>
          </w:p>
        </w:tc>
        <w:tc>
          <w:tcPr>
            <w:tcW w:w="3260" w:type="dxa"/>
            <w:vAlign w:val="center"/>
          </w:tcPr>
          <w:p w14:paraId="745612F7" w14:textId="1E9D9025" w:rsidR="00E6300C" w:rsidRPr="00F131B3" w:rsidRDefault="00E6300C" w:rsidP="00E6300C">
            <w:pPr>
              <w:jc w:val="both"/>
              <w:rPr>
                <w:sz w:val="26"/>
                <w:szCs w:val="26"/>
              </w:rPr>
            </w:pPr>
            <w:r w:rsidRPr="00F131B3">
              <w:rPr>
                <w:sz w:val="26"/>
                <w:szCs w:val="26"/>
              </w:rPr>
              <w:t>Quét trang A3</w:t>
            </w:r>
          </w:p>
        </w:tc>
        <w:tc>
          <w:tcPr>
            <w:tcW w:w="851" w:type="dxa"/>
            <w:vAlign w:val="center"/>
          </w:tcPr>
          <w:p w14:paraId="2522749C" w14:textId="1DAF9BCF" w:rsidR="00E6300C" w:rsidRPr="00F131B3" w:rsidRDefault="00E6300C" w:rsidP="00E6300C">
            <w:pPr>
              <w:jc w:val="both"/>
              <w:rPr>
                <w:sz w:val="26"/>
                <w:szCs w:val="26"/>
              </w:rPr>
            </w:pPr>
            <w:r w:rsidRPr="00F131B3">
              <w:rPr>
                <w:sz w:val="26"/>
                <w:szCs w:val="26"/>
              </w:rPr>
              <w:t>Trang</w:t>
            </w:r>
          </w:p>
        </w:tc>
        <w:tc>
          <w:tcPr>
            <w:tcW w:w="1417" w:type="dxa"/>
            <w:vAlign w:val="center"/>
          </w:tcPr>
          <w:p w14:paraId="35E04749" w14:textId="74F908CC" w:rsidR="00E6300C" w:rsidRPr="00F131B3" w:rsidRDefault="00E6300C" w:rsidP="00E6300C">
            <w:pPr>
              <w:jc w:val="center"/>
              <w:rPr>
                <w:sz w:val="26"/>
                <w:szCs w:val="26"/>
              </w:rPr>
            </w:pPr>
            <w:r w:rsidRPr="00F131B3">
              <w:rPr>
                <w:sz w:val="26"/>
                <w:szCs w:val="26"/>
              </w:rPr>
              <w:t>1KS1</w:t>
            </w:r>
          </w:p>
        </w:tc>
        <w:tc>
          <w:tcPr>
            <w:tcW w:w="851" w:type="dxa"/>
            <w:vAlign w:val="center"/>
          </w:tcPr>
          <w:p w14:paraId="781B8159" w14:textId="10D36795" w:rsidR="00E6300C" w:rsidRPr="00F131B3" w:rsidRDefault="00E6300C" w:rsidP="00E6300C">
            <w:pPr>
              <w:jc w:val="center"/>
              <w:rPr>
                <w:sz w:val="26"/>
                <w:szCs w:val="26"/>
              </w:rPr>
            </w:pPr>
            <w:r w:rsidRPr="00F131B3">
              <w:rPr>
                <w:sz w:val="26"/>
                <w:szCs w:val="26"/>
              </w:rPr>
              <w:t>1-4</w:t>
            </w:r>
          </w:p>
        </w:tc>
        <w:tc>
          <w:tcPr>
            <w:tcW w:w="992" w:type="dxa"/>
            <w:vAlign w:val="center"/>
          </w:tcPr>
          <w:p w14:paraId="523E3E9F" w14:textId="19398125" w:rsidR="00E6300C" w:rsidRPr="00F131B3" w:rsidRDefault="00E6300C" w:rsidP="00E6300C">
            <w:pPr>
              <w:jc w:val="center"/>
              <w:rPr>
                <w:sz w:val="26"/>
                <w:szCs w:val="26"/>
              </w:rPr>
            </w:pPr>
            <w:r w:rsidRPr="00F131B3">
              <w:rPr>
                <w:sz w:val="26"/>
                <w:szCs w:val="26"/>
              </w:rPr>
              <w:t>0,016</w:t>
            </w:r>
          </w:p>
        </w:tc>
        <w:tc>
          <w:tcPr>
            <w:tcW w:w="992" w:type="dxa"/>
            <w:vAlign w:val="center"/>
          </w:tcPr>
          <w:p w14:paraId="13C16091" w14:textId="2C95820B" w:rsidR="00E6300C" w:rsidRPr="00F131B3" w:rsidRDefault="00E6300C" w:rsidP="00E6300C">
            <w:pPr>
              <w:jc w:val="center"/>
              <w:rPr>
                <w:sz w:val="26"/>
                <w:szCs w:val="26"/>
              </w:rPr>
            </w:pPr>
            <w:r w:rsidRPr="00F131B3">
              <w:rPr>
                <w:sz w:val="26"/>
                <w:szCs w:val="26"/>
              </w:rPr>
              <w:t>0,016</w:t>
            </w:r>
          </w:p>
        </w:tc>
        <w:tc>
          <w:tcPr>
            <w:tcW w:w="993" w:type="dxa"/>
            <w:vAlign w:val="center"/>
          </w:tcPr>
          <w:p w14:paraId="38F54D60" w14:textId="7E801C0F" w:rsidR="00E6300C" w:rsidRPr="00F131B3" w:rsidRDefault="00E6300C" w:rsidP="00E6300C">
            <w:pPr>
              <w:jc w:val="center"/>
              <w:rPr>
                <w:sz w:val="26"/>
                <w:szCs w:val="26"/>
              </w:rPr>
            </w:pPr>
            <w:r w:rsidRPr="00F131B3">
              <w:rPr>
                <w:sz w:val="26"/>
                <w:szCs w:val="26"/>
              </w:rPr>
              <w:t>0,02</w:t>
            </w:r>
          </w:p>
        </w:tc>
      </w:tr>
      <w:tr w:rsidR="00540DB0" w:rsidRPr="00F131B3" w14:paraId="78F4BA69" w14:textId="77777777" w:rsidTr="00165ADB">
        <w:trPr>
          <w:trHeight w:val="630"/>
          <w:jc w:val="center"/>
        </w:trPr>
        <w:tc>
          <w:tcPr>
            <w:tcW w:w="880" w:type="dxa"/>
            <w:vAlign w:val="center"/>
          </w:tcPr>
          <w:p w14:paraId="45F70D2D" w14:textId="278D365D" w:rsidR="00E6300C" w:rsidRPr="00F131B3" w:rsidRDefault="00E6300C" w:rsidP="00E6300C">
            <w:pPr>
              <w:jc w:val="center"/>
              <w:rPr>
                <w:sz w:val="26"/>
                <w:szCs w:val="26"/>
              </w:rPr>
            </w:pPr>
            <w:r w:rsidRPr="00F131B3">
              <w:rPr>
                <w:sz w:val="26"/>
                <w:szCs w:val="26"/>
              </w:rPr>
              <w:t>10.1.2</w:t>
            </w:r>
          </w:p>
        </w:tc>
        <w:tc>
          <w:tcPr>
            <w:tcW w:w="3260" w:type="dxa"/>
            <w:vAlign w:val="center"/>
          </w:tcPr>
          <w:p w14:paraId="31C1535C" w14:textId="6F6B57F6" w:rsidR="00E6300C" w:rsidRPr="00F131B3" w:rsidRDefault="00E6300C" w:rsidP="00E6300C">
            <w:pPr>
              <w:jc w:val="both"/>
              <w:rPr>
                <w:sz w:val="26"/>
                <w:szCs w:val="26"/>
              </w:rPr>
            </w:pPr>
            <w:r w:rsidRPr="00F131B3">
              <w:rPr>
                <w:sz w:val="26"/>
                <w:szCs w:val="26"/>
              </w:rPr>
              <w:t>Quét trang A4</w:t>
            </w:r>
          </w:p>
        </w:tc>
        <w:tc>
          <w:tcPr>
            <w:tcW w:w="851" w:type="dxa"/>
            <w:vAlign w:val="center"/>
          </w:tcPr>
          <w:p w14:paraId="60A7CC5B" w14:textId="041A71D4" w:rsidR="00E6300C" w:rsidRPr="00F131B3" w:rsidRDefault="00E6300C" w:rsidP="00E6300C">
            <w:pPr>
              <w:jc w:val="both"/>
              <w:rPr>
                <w:sz w:val="26"/>
                <w:szCs w:val="26"/>
              </w:rPr>
            </w:pPr>
            <w:r w:rsidRPr="00F131B3">
              <w:rPr>
                <w:sz w:val="26"/>
                <w:szCs w:val="26"/>
              </w:rPr>
              <w:t>Trang</w:t>
            </w:r>
          </w:p>
        </w:tc>
        <w:tc>
          <w:tcPr>
            <w:tcW w:w="1417" w:type="dxa"/>
            <w:vAlign w:val="center"/>
          </w:tcPr>
          <w:p w14:paraId="2057BA65" w14:textId="058D966E" w:rsidR="00E6300C" w:rsidRPr="00F131B3" w:rsidRDefault="00E6300C" w:rsidP="00E6300C">
            <w:pPr>
              <w:jc w:val="center"/>
              <w:rPr>
                <w:sz w:val="26"/>
                <w:szCs w:val="26"/>
              </w:rPr>
            </w:pPr>
            <w:r w:rsidRPr="00F131B3">
              <w:rPr>
                <w:sz w:val="26"/>
                <w:szCs w:val="26"/>
              </w:rPr>
              <w:t>1KS1</w:t>
            </w:r>
          </w:p>
        </w:tc>
        <w:tc>
          <w:tcPr>
            <w:tcW w:w="851" w:type="dxa"/>
            <w:vAlign w:val="center"/>
          </w:tcPr>
          <w:p w14:paraId="6096676B" w14:textId="23D0A738" w:rsidR="00E6300C" w:rsidRPr="00F131B3" w:rsidRDefault="00E6300C" w:rsidP="00E6300C">
            <w:pPr>
              <w:jc w:val="center"/>
              <w:rPr>
                <w:sz w:val="26"/>
                <w:szCs w:val="26"/>
              </w:rPr>
            </w:pPr>
            <w:r w:rsidRPr="00F131B3">
              <w:rPr>
                <w:sz w:val="26"/>
                <w:szCs w:val="26"/>
              </w:rPr>
              <w:t>1-4</w:t>
            </w:r>
          </w:p>
        </w:tc>
        <w:tc>
          <w:tcPr>
            <w:tcW w:w="992" w:type="dxa"/>
            <w:vAlign w:val="center"/>
          </w:tcPr>
          <w:p w14:paraId="050A4C97" w14:textId="16ABDE19" w:rsidR="00E6300C" w:rsidRPr="00F131B3" w:rsidRDefault="00E6300C" w:rsidP="00E6300C">
            <w:pPr>
              <w:jc w:val="center"/>
              <w:rPr>
                <w:sz w:val="26"/>
                <w:szCs w:val="26"/>
              </w:rPr>
            </w:pPr>
            <w:r w:rsidRPr="00F131B3">
              <w:rPr>
                <w:sz w:val="26"/>
                <w:szCs w:val="26"/>
              </w:rPr>
              <w:t>0,008</w:t>
            </w:r>
          </w:p>
        </w:tc>
        <w:tc>
          <w:tcPr>
            <w:tcW w:w="992" w:type="dxa"/>
            <w:vAlign w:val="center"/>
          </w:tcPr>
          <w:p w14:paraId="7ACDB221" w14:textId="7EAAB4BD" w:rsidR="00E6300C" w:rsidRPr="00F131B3" w:rsidRDefault="00E6300C" w:rsidP="00E6300C">
            <w:pPr>
              <w:jc w:val="center"/>
              <w:rPr>
                <w:sz w:val="26"/>
                <w:szCs w:val="26"/>
              </w:rPr>
            </w:pPr>
            <w:r w:rsidRPr="00F131B3">
              <w:rPr>
                <w:sz w:val="26"/>
                <w:szCs w:val="26"/>
              </w:rPr>
              <w:t>0,008</w:t>
            </w:r>
          </w:p>
        </w:tc>
        <w:tc>
          <w:tcPr>
            <w:tcW w:w="993" w:type="dxa"/>
            <w:vAlign w:val="center"/>
          </w:tcPr>
          <w:p w14:paraId="7728F2BA" w14:textId="7CA25617" w:rsidR="00E6300C" w:rsidRPr="00F131B3" w:rsidRDefault="00E6300C" w:rsidP="00E6300C">
            <w:pPr>
              <w:jc w:val="center"/>
              <w:rPr>
                <w:sz w:val="26"/>
                <w:szCs w:val="26"/>
              </w:rPr>
            </w:pPr>
            <w:r w:rsidRPr="00F131B3">
              <w:rPr>
                <w:sz w:val="26"/>
                <w:szCs w:val="26"/>
              </w:rPr>
              <w:t>0,01</w:t>
            </w:r>
          </w:p>
        </w:tc>
      </w:tr>
      <w:tr w:rsidR="00540DB0" w:rsidRPr="00F131B3" w14:paraId="38E2CF65" w14:textId="77777777" w:rsidTr="00165ADB">
        <w:trPr>
          <w:trHeight w:val="630"/>
          <w:jc w:val="center"/>
        </w:trPr>
        <w:tc>
          <w:tcPr>
            <w:tcW w:w="880" w:type="dxa"/>
            <w:vAlign w:val="center"/>
          </w:tcPr>
          <w:p w14:paraId="5FA03D43" w14:textId="32521DF6" w:rsidR="00E6300C" w:rsidRPr="00F131B3" w:rsidRDefault="00E6300C" w:rsidP="00E6300C">
            <w:pPr>
              <w:jc w:val="center"/>
              <w:rPr>
                <w:i/>
                <w:iCs/>
                <w:sz w:val="26"/>
                <w:szCs w:val="26"/>
              </w:rPr>
            </w:pPr>
            <w:r w:rsidRPr="00F131B3">
              <w:rPr>
                <w:i/>
                <w:iCs/>
                <w:sz w:val="26"/>
                <w:szCs w:val="26"/>
              </w:rPr>
              <w:lastRenderedPageBreak/>
              <w:t>10.2</w:t>
            </w:r>
          </w:p>
        </w:tc>
        <w:tc>
          <w:tcPr>
            <w:tcW w:w="3260" w:type="dxa"/>
            <w:vAlign w:val="center"/>
          </w:tcPr>
          <w:p w14:paraId="215B1B91" w14:textId="13542383" w:rsidR="00E6300C" w:rsidRPr="00F131B3" w:rsidRDefault="00E6300C" w:rsidP="00E6300C">
            <w:pPr>
              <w:jc w:val="both"/>
              <w:rPr>
                <w:i/>
                <w:iCs/>
                <w:sz w:val="26"/>
                <w:szCs w:val="26"/>
              </w:rPr>
            </w:pPr>
            <w:r w:rsidRPr="00F131B3">
              <w:rPr>
                <w:i/>
                <w:iCs/>
                <w:sz w:val="26"/>
                <w:szCs w:val="26"/>
              </w:rPr>
              <w:t>Xử lý các tệp tin quét thành tệp (File) hồ sơ quét dạng số của thửa đất, lưu trữ dưới khuôn dạng tệp tin PDF</w:t>
            </w:r>
          </w:p>
        </w:tc>
        <w:tc>
          <w:tcPr>
            <w:tcW w:w="851" w:type="dxa"/>
            <w:vAlign w:val="center"/>
          </w:tcPr>
          <w:p w14:paraId="3F3D568D" w14:textId="1DE31476" w:rsidR="00E6300C" w:rsidRPr="00F131B3" w:rsidRDefault="00E6300C" w:rsidP="00E6300C">
            <w:pPr>
              <w:jc w:val="both"/>
              <w:rPr>
                <w:i/>
                <w:iCs/>
                <w:sz w:val="26"/>
                <w:szCs w:val="26"/>
              </w:rPr>
            </w:pPr>
            <w:r w:rsidRPr="00F131B3">
              <w:rPr>
                <w:i/>
                <w:iCs/>
                <w:sz w:val="26"/>
                <w:szCs w:val="26"/>
              </w:rPr>
              <w:t>Trang</w:t>
            </w:r>
          </w:p>
        </w:tc>
        <w:tc>
          <w:tcPr>
            <w:tcW w:w="1417" w:type="dxa"/>
            <w:vAlign w:val="center"/>
          </w:tcPr>
          <w:p w14:paraId="2F2E4700" w14:textId="2B94AB5D" w:rsidR="00E6300C" w:rsidRPr="00F131B3" w:rsidRDefault="00E6300C" w:rsidP="00E6300C">
            <w:pPr>
              <w:jc w:val="center"/>
              <w:rPr>
                <w:i/>
                <w:iCs/>
                <w:sz w:val="26"/>
                <w:szCs w:val="26"/>
              </w:rPr>
            </w:pPr>
            <w:r w:rsidRPr="00F131B3">
              <w:rPr>
                <w:i/>
                <w:iCs/>
                <w:sz w:val="26"/>
                <w:szCs w:val="26"/>
              </w:rPr>
              <w:t>1KS1</w:t>
            </w:r>
          </w:p>
        </w:tc>
        <w:tc>
          <w:tcPr>
            <w:tcW w:w="851" w:type="dxa"/>
            <w:vAlign w:val="center"/>
          </w:tcPr>
          <w:p w14:paraId="1D66946F" w14:textId="017EE6FB"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03591A1B" w14:textId="7C6FD6A3" w:rsidR="00E6300C" w:rsidRPr="00F131B3" w:rsidRDefault="00E6300C" w:rsidP="00E6300C">
            <w:pPr>
              <w:jc w:val="center"/>
              <w:rPr>
                <w:i/>
                <w:iCs/>
                <w:sz w:val="26"/>
                <w:szCs w:val="26"/>
              </w:rPr>
            </w:pPr>
            <w:r w:rsidRPr="00F131B3">
              <w:rPr>
                <w:i/>
                <w:iCs/>
                <w:sz w:val="26"/>
                <w:szCs w:val="26"/>
              </w:rPr>
              <w:t>0,004</w:t>
            </w:r>
          </w:p>
        </w:tc>
        <w:tc>
          <w:tcPr>
            <w:tcW w:w="992" w:type="dxa"/>
            <w:vAlign w:val="center"/>
          </w:tcPr>
          <w:p w14:paraId="2E256FEE" w14:textId="75E4A135" w:rsidR="00E6300C" w:rsidRPr="00F131B3" w:rsidRDefault="00E6300C" w:rsidP="00E6300C">
            <w:pPr>
              <w:jc w:val="center"/>
              <w:rPr>
                <w:i/>
                <w:iCs/>
                <w:sz w:val="26"/>
                <w:szCs w:val="26"/>
              </w:rPr>
            </w:pPr>
            <w:r w:rsidRPr="00F131B3">
              <w:rPr>
                <w:i/>
                <w:iCs/>
                <w:sz w:val="26"/>
                <w:szCs w:val="26"/>
              </w:rPr>
              <w:t>0,004</w:t>
            </w:r>
          </w:p>
        </w:tc>
        <w:tc>
          <w:tcPr>
            <w:tcW w:w="993" w:type="dxa"/>
            <w:vAlign w:val="center"/>
          </w:tcPr>
          <w:p w14:paraId="0C4B1EA1" w14:textId="40378CE8" w:rsidR="00E6300C" w:rsidRPr="00F131B3" w:rsidRDefault="00E6300C" w:rsidP="00E6300C">
            <w:pPr>
              <w:jc w:val="center"/>
              <w:rPr>
                <w:i/>
                <w:iCs/>
                <w:sz w:val="26"/>
                <w:szCs w:val="26"/>
              </w:rPr>
            </w:pPr>
            <w:r w:rsidRPr="00F131B3">
              <w:rPr>
                <w:i/>
                <w:iCs/>
                <w:sz w:val="26"/>
                <w:szCs w:val="26"/>
              </w:rPr>
              <w:t>0,005</w:t>
            </w:r>
          </w:p>
        </w:tc>
      </w:tr>
      <w:tr w:rsidR="00540DB0" w:rsidRPr="00F131B3" w14:paraId="11981DDA" w14:textId="77777777" w:rsidTr="00165ADB">
        <w:trPr>
          <w:trHeight w:val="630"/>
          <w:jc w:val="center"/>
        </w:trPr>
        <w:tc>
          <w:tcPr>
            <w:tcW w:w="880" w:type="dxa"/>
            <w:vAlign w:val="center"/>
          </w:tcPr>
          <w:p w14:paraId="703B256A" w14:textId="76B5EDE0" w:rsidR="00E6300C" w:rsidRPr="00F131B3" w:rsidRDefault="00E6300C" w:rsidP="00E6300C">
            <w:pPr>
              <w:jc w:val="center"/>
              <w:rPr>
                <w:i/>
                <w:iCs/>
                <w:sz w:val="26"/>
                <w:szCs w:val="26"/>
              </w:rPr>
            </w:pPr>
            <w:r w:rsidRPr="00F131B3">
              <w:rPr>
                <w:i/>
                <w:iCs/>
                <w:sz w:val="26"/>
                <w:szCs w:val="26"/>
              </w:rPr>
              <w:t>10.3</w:t>
            </w:r>
          </w:p>
        </w:tc>
        <w:tc>
          <w:tcPr>
            <w:tcW w:w="3260" w:type="dxa"/>
            <w:vAlign w:val="center"/>
          </w:tcPr>
          <w:p w14:paraId="2817378A" w14:textId="3C73A329" w:rsidR="00E6300C" w:rsidRPr="00F131B3" w:rsidRDefault="00E6300C" w:rsidP="00E6300C">
            <w:pPr>
              <w:jc w:val="both"/>
              <w:rPr>
                <w:i/>
                <w:iCs/>
                <w:sz w:val="26"/>
                <w:szCs w:val="26"/>
              </w:rPr>
            </w:pPr>
            <w:r w:rsidRPr="00F131B3">
              <w:rPr>
                <w:i/>
                <w:iCs/>
                <w:sz w:val="26"/>
                <w:szCs w:val="26"/>
              </w:rPr>
              <w:t>Tạo liên kết hồ sơ quét dạng số với thửa đất trong cơ sở dữ liệu</w:t>
            </w:r>
          </w:p>
        </w:tc>
        <w:tc>
          <w:tcPr>
            <w:tcW w:w="851" w:type="dxa"/>
            <w:vAlign w:val="center"/>
          </w:tcPr>
          <w:p w14:paraId="1DBA6F7E" w14:textId="3B472E3E" w:rsidR="00E6300C" w:rsidRPr="00F131B3" w:rsidRDefault="00E6300C" w:rsidP="00E6300C">
            <w:pPr>
              <w:jc w:val="both"/>
              <w:rPr>
                <w:i/>
                <w:iCs/>
                <w:sz w:val="26"/>
                <w:szCs w:val="26"/>
              </w:rPr>
            </w:pPr>
            <w:r w:rsidRPr="00F131B3">
              <w:rPr>
                <w:i/>
                <w:iCs/>
                <w:sz w:val="26"/>
                <w:szCs w:val="26"/>
              </w:rPr>
              <w:t>Thửa</w:t>
            </w:r>
          </w:p>
        </w:tc>
        <w:tc>
          <w:tcPr>
            <w:tcW w:w="1417" w:type="dxa"/>
            <w:vAlign w:val="center"/>
          </w:tcPr>
          <w:p w14:paraId="1453FDC2" w14:textId="34C5CBE7" w:rsidR="00E6300C" w:rsidRPr="00F131B3" w:rsidRDefault="00E6300C" w:rsidP="00E6300C">
            <w:pPr>
              <w:jc w:val="center"/>
              <w:rPr>
                <w:i/>
                <w:iCs/>
                <w:sz w:val="26"/>
                <w:szCs w:val="26"/>
              </w:rPr>
            </w:pPr>
            <w:r w:rsidRPr="00F131B3">
              <w:rPr>
                <w:i/>
                <w:iCs/>
                <w:sz w:val="26"/>
                <w:szCs w:val="26"/>
              </w:rPr>
              <w:t>1KS1</w:t>
            </w:r>
          </w:p>
        </w:tc>
        <w:tc>
          <w:tcPr>
            <w:tcW w:w="851" w:type="dxa"/>
            <w:vAlign w:val="center"/>
          </w:tcPr>
          <w:p w14:paraId="753AABCD" w14:textId="232C2C6B"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66DDDDBE" w14:textId="70B0D3FE" w:rsidR="00E6300C" w:rsidRPr="00F131B3" w:rsidRDefault="00E6300C" w:rsidP="00E6300C">
            <w:pPr>
              <w:jc w:val="center"/>
              <w:rPr>
                <w:i/>
                <w:iCs/>
                <w:sz w:val="26"/>
                <w:szCs w:val="26"/>
              </w:rPr>
            </w:pPr>
            <w:r w:rsidRPr="00F131B3">
              <w:rPr>
                <w:i/>
                <w:iCs/>
                <w:sz w:val="26"/>
                <w:szCs w:val="26"/>
              </w:rPr>
              <w:t>0,01</w:t>
            </w:r>
          </w:p>
        </w:tc>
        <w:tc>
          <w:tcPr>
            <w:tcW w:w="992" w:type="dxa"/>
            <w:vAlign w:val="center"/>
          </w:tcPr>
          <w:p w14:paraId="5F231115" w14:textId="5F09537B" w:rsidR="00E6300C" w:rsidRPr="00F131B3" w:rsidRDefault="00E6300C" w:rsidP="00E6300C">
            <w:pPr>
              <w:jc w:val="center"/>
              <w:rPr>
                <w:i/>
                <w:iCs/>
                <w:sz w:val="26"/>
                <w:szCs w:val="26"/>
              </w:rPr>
            </w:pPr>
            <w:r w:rsidRPr="00F131B3">
              <w:rPr>
                <w:i/>
                <w:iCs/>
                <w:sz w:val="26"/>
                <w:szCs w:val="26"/>
              </w:rPr>
              <w:t>0,01</w:t>
            </w:r>
          </w:p>
        </w:tc>
        <w:tc>
          <w:tcPr>
            <w:tcW w:w="993" w:type="dxa"/>
            <w:vAlign w:val="center"/>
          </w:tcPr>
          <w:p w14:paraId="6890AF0B" w14:textId="6D43DA85" w:rsidR="00E6300C" w:rsidRPr="00F131B3" w:rsidRDefault="00E6300C" w:rsidP="00E6300C">
            <w:pPr>
              <w:jc w:val="center"/>
              <w:rPr>
                <w:i/>
                <w:iCs/>
                <w:sz w:val="26"/>
                <w:szCs w:val="26"/>
              </w:rPr>
            </w:pPr>
            <w:r w:rsidRPr="00F131B3">
              <w:rPr>
                <w:i/>
                <w:iCs/>
                <w:sz w:val="26"/>
                <w:szCs w:val="26"/>
              </w:rPr>
              <w:t>0,013</w:t>
            </w:r>
          </w:p>
        </w:tc>
      </w:tr>
      <w:tr w:rsidR="00540DB0" w:rsidRPr="00F131B3" w14:paraId="4C3E48DD" w14:textId="77777777" w:rsidTr="00165ADB">
        <w:trPr>
          <w:trHeight w:val="630"/>
          <w:jc w:val="center"/>
        </w:trPr>
        <w:tc>
          <w:tcPr>
            <w:tcW w:w="880" w:type="dxa"/>
            <w:vAlign w:val="center"/>
          </w:tcPr>
          <w:p w14:paraId="13BDFA68" w14:textId="0394A17D" w:rsidR="00E6300C" w:rsidRPr="00F131B3" w:rsidRDefault="00E6300C" w:rsidP="00E6300C">
            <w:pPr>
              <w:jc w:val="center"/>
              <w:rPr>
                <w:sz w:val="26"/>
                <w:szCs w:val="26"/>
              </w:rPr>
            </w:pPr>
            <w:r w:rsidRPr="00F131B3">
              <w:rPr>
                <w:sz w:val="26"/>
                <w:szCs w:val="26"/>
              </w:rPr>
              <w:t>11</w:t>
            </w:r>
          </w:p>
        </w:tc>
        <w:tc>
          <w:tcPr>
            <w:tcW w:w="3260" w:type="dxa"/>
            <w:vAlign w:val="center"/>
          </w:tcPr>
          <w:p w14:paraId="7A3C22D2" w14:textId="7803D807" w:rsidR="00E6300C" w:rsidRPr="00F131B3" w:rsidRDefault="00E6300C" w:rsidP="00E6300C">
            <w:pPr>
              <w:jc w:val="both"/>
              <w:rPr>
                <w:sz w:val="26"/>
                <w:szCs w:val="26"/>
              </w:rPr>
            </w:pPr>
            <w:r w:rsidRPr="00F131B3">
              <w:rPr>
                <w:sz w:val="26"/>
                <w:szCs w:val="26"/>
              </w:rPr>
              <w:t>Cập nhật bổ sung việc cấp GCN vào hồ sơ địa chính hoặc cơ sở dữ liệu đất đai</w:t>
            </w:r>
          </w:p>
        </w:tc>
        <w:tc>
          <w:tcPr>
            <w:tcW w:w="851" w:type="dxa"/>
            <w:vAlign w:val="center"/>
          </w:tcPr>
          <w:p w14:paraId="7010D795" w14:textId="46837768" w:rsidR="00E6300C" w:rsidRPr="00F131B3" w:rsidRDefault="00E6300C" w:rsidP="00E6300C">
            <w:pPr>
              <w:jc w:val="both"/>
              <w:rPr>
                <w:sz w:val="26"/>
                <w:szCs w:val="26"/>
              </w:rPr>
            </w:pPr>
            <w:r w:rsidRPr="00F131B3">
              <w:rPr>
                <w:sz w:val="26"/>
                <w:szCs w:val="26"/>
              </w:rPr>
              <w:t>Hồ sơ</w:t>
            </w:r>
          </w:p>
        </w:tc>
        <w:tc>
          <w:tcPr>
            <w:tcW w:w="1417" w:type="dxa"/>
            <w:vAlign w:val="center"/>
          </w:tcPr>
          <w:p w14:paraId="512B74BA" w14:textId="3C88BC27" w:rsidR="00E6300C" w:rsidRPr="00F131B3" w:rsidRDefault="00E6300C" w:rsidP="00E6300C">
            <w:pPr>
              <w:jc w:val="center"/>
              <w:rPr>
                <w:sz w:val="26"/>
                <w:szCs w:val="26"/>
              </w:rPr>
            </w:pPr>
            <w:r w:rsidRPr="00F131B3">
              <w:rPr>
                <w:sz w:val="26"/>
                <w:szCs w:val="26"/>
              </w:rPr>
              <w:t>1KS2</w:t>
            </w:r>
          </w:p>
        </w:tc>
        <w:tc>
          <w:tcPr>
            <w:tcW w:w="851" w:type="dxa"/>
            <w:vAlign w:val="center"/>
          </w:tcPr>
          <w:p w14:paraId="0B29D851" w14:textId="64A7092B" w:rsidR="00E6300C" w:rsidRPr="00F131B3" w:rsidRDefault="00E6300C" w:rsidP="00E6300C">
            <w:pPr>
              <w:jc w:val="center"/>
              <w:rPr>
                <w:sz w:val="26"/>
                <w:szCs w:val="26"/>
              </w:rPr>
            </w:pPr>
            <w:r w:rsidRPr="00F131B3">
              <w:rPr>
                <w:sz w:val="26"/>
                <w:szCs w:val="26"/>
              </w:rPr>
              <w:t>1-4</w:t>
            </w:r>
          </w:p>
        </w:tc>
        <w:tc>
          <w:tcPr>
            <w:tcW w:w="992" w:type="dxa"/>
            <w:vAlign w:val="center"/>
          </w:tcPr>
          <w:p w14:paraId="5F5C5F9C" w14:textId="08F00653" w:rsidR="00E6300C" w:rsidRPr="00F131B3" w:rsidRDefault="00E6300C" w:rsidP="00E6300C">
            <w:pPr>
              <w:jc w:val="center"/>
              <w:rPr>
                <w:sz w:val="26"/>
                <w:szCs w:val="26"/>
              </w:rPr>
            </w:pPr>
            <w:r w:rsidRPr="00F131B3">
              <w:rPr>
                <w:sz w:val="26"/>
                <w:szCs w:val="26"/>
              </w:rPr>
              <w:t>0,20</w:t>
            </w:r>
          </w:p>
        </w:tc>
        <w:tc>
          <w:tcPr>
            <w:tcW w:w="992" w:type="dxa"/>
            <w:vAlign w:val="center"/>
          </w:tcPr>
          <w:p w14:paraId="16FFF0B2" w14:textId="03D47ED0" w:rsidR="00E6300C" w:rsidRPr="00F131B3" w:rsidRDefault="00E6300C" w:rsidP="00E6300C">
            <w:pPr>
              <w:jc w:val="center"/>
              <w:rPr>
                <w:sz w:val="26"/>
                <w:szCs w:val="26"/>
              </w:rPr>
            </w:pPr>
            <w:r w:rsidRPr="00F131B3">
              <w:rPr>
                <w:sz w:val="26"/>
                <w:szCs w:val="26"/>
              </w:rPr>
              <w:t>0,20</w:t>
            </w:r>
          </w:p>
        </w:tc>
        <w:tc>
          <w:tcPr>
            <w:tcW w:w="993" w:type="dxa"/>
            <w:vAlign w:val="center"/>
          </w:tcPr>
          <w:p w14:paraId="75CCC8BF" w14:textId="5F533AB4" w:rsidR="00E6300C" w:rsidRPr="00F131B3" w:rsidRDefault="00E6300C" w:rsidP="00E6300C">
            <w:pPr>
              <w:jc w:val="center"/>
              <w:rPr>
                <w:sz w:val="26"/>
                <w:szCs w:val="26"/>
              </w:rPr>
            </w:pPr>
            <w:r w:rsidRPr="00F131B3">
              <w:rPr>
                <w:sz w:val="26"/>
                <w:szCs w:val="26"/>
              </w:rPr>
              <w:t>0,26</w:t>
            </w:r>
          </w:p>
        </w:tc>
      </w:tr>
      <w:tr w:rsidR="00540DB0" w:rsidRPr="00F131B3" w14:paraId="384D34B2" w14:textId="77777777" w:rsidTr="00165ADB">
        <w:trPr>
          <w:trHeight w:val="630"/>
          <w:jc w:val="center"/>
        </w:trPr>
        <w:tc>
          <w:tcPr>
            <w:tcW w:w="880" w:type="dxa"/>
            <w:vAlign w:val="center"/>
          </w:tcPr>
          <w:p w14:paraId="0C7E1B55" w14:textId="22F27001" w:rsidR="00E6300C" w:rsidRPr="00F131B3" w:rsidRDefault="00E6300C" w:rsidP="00E6300C">
            <w:pPr>
              <w:jc w:val="center"/>
              <w:rPr>
                <w:sz w:val="26"/>
                <w:szCs w:val="26"/>
              </w:rPr>
            </w:pPr>
            <w:r w:rsidRPr="00F131B3">
              <w:rPr>
                <w:sz w:val="26"/>
                <w:szCs w:val="26"/>
              </w:rPr>
              <w:t>12</w:t>
            </w:r>
          </w:p>
        </w:tc>
        <w:tc>
          <w:tcPr>
            <w:tcW w:w="3260" w:type="dxa"/>
            <w:vAlign w:val="center"/>
          </w:tcPr>
          <w:p w14:paraId="5CEB4592" w14:textId="49BF960D" w:rsidR="00E6300C" w:rsidRPr="00F131B3" w:rsidRDefault="00E6300C" w:rsidP="00E6300C">
            <w:pPr>
              <w:jc w:val="both"/>
              <w:rPr>
                <w:sz w:val="26"/>
                <w:szCs w:val="26"/>
              </w:rPr>
            </w:pPr>
            <w:r w:rsidRPr="00F131B3">
              <w:rPr>
                <w:sz w:val="26"/>
                <w:szCs w:val="26"/>
              </w:rPr>
              <w:t>Trao GCN cho người sử dụng đất, nhận phí, lệ phí cấp GCN, nộp kho bạc</w:t>
            </w:r>
          </w:p>
        </w:tc>
        <w:tc>
          <w:tcPr>
            <w:tcW w:w="851" w:type="dxa"/>
            <w:vAlign w:val="center"/>
          </w:tcPr>
          <w:p w14:paraId="48D8ECFF" w14:textId="55EC59B2" w:rsidR="00E6300C" w:rsidRPr="00F131B3" w:rsidRDefault="00E6300C" w:rsidP="00E6300C">
            <w:pPr>
              <w:jc w:val="both"/>
              <w:rPr>
                <w:sz w:val="26"/>
                <w:szCs w:val="26"/>
              </w:rPr>
            </w:pPr>
            <w:r w:rsidRPr="00F131B3">
              <w:rPr>
                <w:sz w:val="26"/>
                <w:szCs w:val="26"/>
              </w:rPr>
              <w:t>Hồ sơ</w:t>
            </w:r>
          </w:p>
        </w:tc>
        <w:tc>
          <w:tcPr>
            <w:tcW w:w="1417" w:type="dxa"/>
            <w:vAlign w:val="center"/>
          </w:tcPr>
          <w:p w14:paraId="4508CF40" w14:textId="6739EDDC" w:rsidR="00E6300C" w:rsidRPr="00F131B3" w:rsidRDefault="00E6300C" w:rsidP="00E6300C">
            <w:pPr>
              <w:jc w:val="center"/>
              <w:rPr>
                <w:sz w:val="26"/>
                <w:szCs w:val="26"/>
              </w:rPr>
            </w:pPr>
            <w:r w:rsidRPr="00F131B3">
              <w:rPr>
                <w:sz w:val="26"/>
                <w:szCs w:val="26"/>
              </w:rPr>
              <w:t>1KS2</w:t>
            </w:r>
          </w:p>
        </w:tc>
        <w:tc>
          <w:tcPr>
            <w:tcW w:w="851" w:type="dxa"/>
            <w:vAlign w:val="center"/>
          </w:tcPr>
          <w:p w14:paraId="7E039134" w14:textId="3466F5DA" w:rsidR="00E6300C" w:rsidRPr="00F131B3" w:rsidRDefault="00E6300C" w:rsidP="00E6300C">
            <w:pPr>
              <w:jc w:val="center"/>
              <w:rPr>
                <w:sz w:val="26"/>
                <w:szCs w:val="26"/>
              </w:rPr>
            </w:pPr>
            <w:r w:rsidRPr="00F131B3">
              <w:rPr>
                <w:sz w:val="26"/>
                <w:szCs w:val="26"/>
              </w:rPr>
              <w:t>1-4</w:t>
            </w:r>
          </w:p>
        </w:tc>
        <w:tc>
          <w:tcPr>
            <w:tcW w:w="992" w:type="dxa"/>
            <w:vAlign w:val="center"/>
          </w:tcPr>
          <w:p w14:paraId="69E6789D" w14:textId="7B2F5346" w:rsidR="00E6300C" w:rsidRPr="00F131B3" w:rsidRDefault="00E6300C" w:rsidP="00E6300C">
            <w:pPr>
              <w:jc w:val="center"/>
              <w:rPr>
                <w:sz w:val="26"/>
                <w:szCs w:val="26"/>
              </w:rPr>
            </w:pPr>
            <w:r w:rsidRPr="00F131B3">
              <w:rPr>
                <w:sz w:val="26"/>
                <w:szCs w:val="26"/>
              </w:rPr>
              <w:t>0,20</w:t>
            </w:r>
          </w:p>
        </w:tc>
        <w:tc>
          <w:tcPr>
            <w:tcW w:w="992" w:type="dxa"/>
            <w:vAlign w:val="center"/>
          </w:tcPr>
          <w:p w14:paraId="67166078" w14:textId="0A119EF9" w:rsidR="00E6300C" w:rsidRPr="00F131B3" w:rsidRDefault="00E6300C" w:rsidP="00E6300C">
            <w:pPr>
              <w:jc w:val="center"/>
              <w:rPr>
                <w:sz w:val="26"/>
                <w:szCs w:val="26"/>
              </w:rPr>
            </w:pPr>
            <w:r w:rsidRPr="00F131B3">
              <w:rPr>
                <w:sz w:val="26"/>
                <w:szCs w:val="26"/>
              </w:rPr>
              <w:t>0,20</w:t>
            </w:r>
          </w:p>
        </w:tc>
        <w:tc>
          <w:tcPr>
            <w:tcW w:w="993" w:type="dxa"/>
            <w:vAlign w:val="center"/>
          </w:tcPr>
          <w:p w14:paraId="49AE21A3" w14:textId="73C1A651" w:rsidR="00E6300C" w:rsidRPr="00F131B3" w:rsidRDefault="00E6300C" w:rsidP="00E6300C">
            <w:pPr>
              <w:jc w:val="center"/>
              <w:rPr>
                <w:sz w:val="26"/>
                <w:szCs w:val="26"/>
              </w:rPr>
            </w:pPr>
            <w:r w:rsidRPr="00F131B3">
              <w:rPr>
                <w:sz w:val="26"/>
                <w:szCs w:val="26"/>
              </w:rPr>
              <w:t>0,26</w:t>
            </w:r>
          </w:p>
        </w:tc>
      </w:tr>
      <w:tr w:rsidR="00540DB0" w:rsidRPr="00F131B3" w14:paraId="00225B95" w14:textId="77777777" w:rsidTr="00165ADB">
        <w:trPr>
          <w:trHeight w:val="630"/>
          <w:jc w:val="center"/>
        </w:trPr>
        <w:tc>
          <w:tcPr>
            <w:tcW w:w="880" w:type="dxa"/>
            <w:vAlign w:val="center"/>
          </w:tcPr>
          <w:p w14:paraId="128E14F6" w14:textId="4E6F877E" w:rsidR="00E6300C" w:rsidRPr="00F131B3" w:rsidRDefault="00E6300C" w:rsidP="00E6300C">
            <w:pPr>
              <w:jc w:val="center"/>
              <w:rPr>
                <w:sz w:val="26"/>
                <w:szCs w:val="26"/>
              </w:rPr>
            </w:pPr>
            <w:r w:rsidRPr="00F131B3">
              <w:rPr>
                <w:sz w:val="26"/>
                <w:szCs w:val="26"/>
              </w:rPr>
              <w:t>13</w:t>
            </w:r>
          </w:p>
        </w:tc>
        <w:tc>
          <w:tcPr>
            <w:tcW w:w="3260" w:type="dxa"/>
            <w:vAlign w:val="center"/>
          </w:tcPr>
          <w:p w14:paraId="6FC6CE79" w14:textId="27ADCF62" w:rsidR="00E6300C" w:rsidRPr="00F131B3" w:rsidRDefault="00E6300C" w:rsidP="00E6300C">
            <w:pPr>
              <w:jc w:val="both"/>
              <w:rPr>
                <w:sz w:val="26"/>
                <w:szCs w:val="26"/>
              </w:rPr>
            </w:pPr>
            <w:r w:rsidRPr="00F131B3">
              <w:rPr>
                <w:sz w:val="26"/>
                <w:szCs w:val="26"/>
              </w:rPr>
              <w:t>Chuyển hồ sơ kèm theo bản sao Giấy chứng nhận đã cấp đến Văn phòng đăng ký đất đai để lập, cập nhật, chỉnh lý hồ sơ địa chính, cơ sở dữ liệu đất đai.</w:t>
            </w:r>
          </w:p>
        </w:tc>
        <w:tc>
          <w:tcPr>
            <w:tcW w:w="851" w:type="dxa"/>
            <w:vAlign w:val="center"/>
          </w:tcPr>
          <w:p w14:paraId="38EBDF22" w14:textId="51F99793" w:rsidR="00E6300C" w:rsidRPr="00F131B3" w:rsidRDefault="00E6300C" w:rsidP="00E6300C">
            <w:pPr>
              <w:jc w:val="both"/>
              <w:rPr>
                <w:sz w:val="26"/>
                <w:szCs w:val="26"/>
              </w:rPr>
            </w:pPr>
            <w:r w:rsidRPr="00F131B3">
              <w:rPr>
                <w:sz w:val="26"/>
                <w:szCs w:val="26"/>
              </w:rPr>
              <w:t> </w:t>
            </w:r>
          </w:p>
        </w:tc>
        <w:tc>
          <w:tcPr>
            <w:tcW w:w="1417" w:type="dxa"/>
            <w:vAlign w:val="center"/>
          </w:tcPr>
          <w:p w14:paraId="4BDBF9D6" w14:textId="6F38CC59" w:rsidR="00E6300C" w:rsidRPr="00F131B3" w:rsidRDefault="00E6300C" w:rsidP="00E6300C">
            <w:pPr>
              <w:jc w:val="center"/>
              <w:rPr>
                <w:sz w:val="26"/>
                <w:szCs w:val="26"/>
              </w:rPr>
            </w:pPr>
            <w:r w:rsidRPr="00F131B3">
              <w:rPr>
                <w:sz w:val="26"/>
                <w:szCs w:val="26"/>
              </w:rPr>
              <w:t> </w:t>
            </w:r>
          </w:p>
        </w:tc>
        <w:tc>
          <w:tcPr>
            <w:tcW w:w="851" w:type="dxa"/>
            <w:vAlign w:val="center"/>
          </w:tcPr>
          <w:p w14:paraId="510C6274" w14:textId="71046C63" w:rsidR="00E6300C" w:rsidRPr="00F131B3" w:rsidRDefault="00E6300C" w:rsidP="00E6300C">
            <w:pPr>
              <w:jc w:val="center"/>
              <w:rPr>
                <w:sz w:val="26"/>
                <w:szCs w:val="26"/>
              </w:rPr>
            </w:pPr>
            <w:r w:rsidRPr="00F131B3">
              <w:rPr>
                <w:sz w:val="26"/>
                <w:szCs w:val="26"/>
              </w:rPr>
              <w:t> </w:t>
            </w:r>
          </w:p>
        </w:tc>
        <w:tc>
          <w:tcPr>
            <w:tcW w:w="992" w:type="dxa"/>
            <w:vAlign w:val="center"/>
          </w:tcPr>
          <w:p w14:paraId="6329E291" w14:textId="51BF0E1F" w:rsidR="00E6300C" w:rsidRPr="00F131B3" w:rsidRDefault="00E6300C" w:rsidP="00E6300C">
            <w:pPr>
              <w:jc w:val="center"/>
              <w:rPr>
                <w:sz w:val="26"/>
                <w:szCs w:val="26"/>
              </w:rPr>
            </w:pPr>
            <w:r w:rsidRPr="00F131B3">
              <w:rPr>
                <w:sz w:val="26"/>
                <w:szCs w:val="26"/>
              </w:rPr>
              <w:t> </w:t>
            </w:r>
          </w:p>
        </w:tc>
        <w:tc>
          <w:tcPr>
            <w:tcW w:w="992" w:type="dxa"/>
          </w:tcPr>
          <w:p w14:paraId="1F7FA811" w14:textId="77777777" w:rsidR="00E6300C" w:rsidRPr="00F131B3" w:rsidRDefault="00E6300C" w:rsidP="00E6300C">
            <w:pPr>
              <w:jc w:val="center"/>
              <w:rPr>
                <w:sz w:val="26"/>
                <w:szCs w:val="26"/>
              </w:rPr>
            </w:pPr>
          </w:p>
        </w:tc>
        <w:tc>
          <w:tcPr>
            <w:tcW w:w="993" w:type="dxa"/>
            <w:vAlign w:val="center"/>
          </w:tcPr>
          <w:p w14:paraId="58E5BA21" w14:textId="607FBCED" w:rsidR="00E6300C" w:rsidRPr="00F131B3" w:rsidRDefault="00E6300C" w:rsidP="00E6300C">
            <w:pPr>
              <w:jc w:val="center"/>
              <w:rPr>
                <w:sz w:val="26"/>
                <w:szCs w:val="26"/>
              </w:rPr>
            </w:pPr>
            <w:r w:rsidRPr="00F131B3">
              <w:rPr>
                <w:sz w:val="26"/>
                <w:szCs w:val="26"/>
              </w:rPr>
              <w:t> </w:t>
            </w:r>
          </w:p>
        </w:tc>
      </w:tr>
      <w:tr w:rsidR="00540DB0" w:rsidRPr="00F131B3" w14:paraId="3F55E6DB" w14:textId="77777777" w:rsidTr="00165ADB">
        <w:trPr>
          <w:trHeight w:val="630"/>
          <w:jc w:val="center"/>
        </w:trPr>
        <w:tc>
          <w:tcPr>
            <w:tcW w:w="880" w:type="dxa"/>
            <w:vAlign w:val="center"/>
          </w:tcPr>
          <w:p w14:paraId="41202391" w14:textId="37811969" w:rsidR="00E6300C" w:rsidRPr="00F131B3" w:rsidRDefault="00E6300C" w:rsidP="00E6300C">
            <w:pPr>
              <w:jc w:val="center"/>
              <w:rPr>
                <w:i/>
                <w:iCs/>
                <w:sz w:val="26"/>
                <w:szCs w:val="26"/>
              </w:rPr>
            </w:pPr>
            <w:r w:rsidRPr="00F131B3">
              <w:rPr>
                <w:i/>
                <w:iCs/>
                <w:sz w:val="26"/>
                <w:szCs w:val="26"/>
              </w:rPr>
              <w:t>13.1</w:t>
            </w:r>
          </w:p>
        </w:tc>
        <w:tc>
          <w:tcPr>
            <w:tcW w:w="3260" w:type="dxa"/>
            <w:vAlign w:val="center"/>
          </w:tcPr>
          <w:p w14:paraId="0901539D" w14:textId="6EB8AD61" w:rsidR="00E6300C" w:rsidRPr="00F131B3" w:rsidRDefault="00E6300C" w:rsidP="00E6300C">
            <w:pPr>
              <w:jc w:val="both"/>
              <w:rPr>
                <w:i/>
                <w:iCs/>
                <w:sz w:val="26"/>
                <w:szCs w:val="26"/>
              </w:rPr>
            </w:pPr>
            <w:r w:rsidRPr="00F131B3">
              <w:rPr>
                <w:i/>
                <w:iCs/>
                <w:sz w:val="26"/>
                <w:szCs w:val="26"/>
              </w:rPr>
              <w:t>Theo hình thức trực tiếp</w:t>
            </w:r>
          </w:p>
        </w:tc>
        <w:tc>
          <w:tcPr>
            <w:tcW w:w="851" w:type="dxa"/>
            <w:vAlign w:val="center"/>
          </w:tcPr>
          <w:p w14:paraId="12F1590C" w14:textId="3DE05315" w:rsidR="00E6300C" w:rsidRPr="00F131B3" w:rsidRDefault="00E6300C" w:rsidP="00E6300C">
            <w:pPr>
              <w:jc w:val="both"/>
              <w:rPr>
                <w:i/>
                <w:iCs/>
                <w:sz w:val="26"/>
                <w:szCs w:val="26"/>
              </w:rPr>
            </w:pPr>
            <w:r w:rsidRPr="00F131B3">
              <w:rPr>
                <w:i/>
                <w:iCs/>
                <w:sz w:val="26"/>
                <w:szCs w:val="26"/>
              </w:rPr>
              <w:t>Hồ sơ</w:t>
            </w:r>
          </w:p>
        </w:tc>
        <w:tc>
          <w:tcPr>
            <w:tcW w:w="1417" w:type="dxa"/>
            <w:vAlign w:val="center"/>
          </w:tcPr>
          <w:p w14:paraId="4FF1DEE0" w14:textId="61E01562" w:rsidR="00E6300C" w:rsidRPr="00F131B3" w:rsidRDefault="00E6300C" w:rsidP="00E6300C">
            <w:pPr>
              <w:jc w:val="center"/>
              <w:rPr>
                <w:i/>
                <w:iCs/>
                <w:sz w:val="26"/>
                <w:szCs w:val="26"/>
              </w:rPr>
            </w:pPr>
            <w:r w:rsidRPr="00F131B3">
              <w:rPr>
                <w:i/>
                <w:iCs/>
                <w:sz w:val="26"/>
                <w:szCs w:val="26"/>
              </w:rPr>
              <w:t>1KS2</w:t>
            </w:r>
          </w:p>
        </w:tc>
        <w:tc>
          <w:tcPr>
            <w:tcW w:w="851" w:type="dxa"/>
            <w:vAlign w:val="center"/>
          </w:tcPr>
          <w:p w14:paraId="0D001616" w14:textId="6CA138C0"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575C143F" w14:textId="000B0A07" w:rsidR="00E6300C" w:rsidRPr="00F131B3" w:rsidRDefault="00E6300C" w:rsidP="00E6300C">
            <w:pPr>
              <w:jc w:val="center"/>
              <w:rPr>
                <w:i/>
                <w:iCs/>
                <w:sz w:val="26"/>
                <w:szCs w:val="26"/>
              </w:rPr>
            </w:pPr>
            <w:r w:rsidRPr="00F131B3">
              <w:rPr>
                <w:i/>
                <w:iCs/>
                <w:sz w:val="26"/>
                <w:szCs w:val="26"/>
              </w:rPr>
              <w:t>0,05</w:t>
            </w:r>
          </w:p>
        </w:tc>
        <w:tc>
          <w:tcPr>
            <w:tcW w:w="992" w:type="dxa"/>
            <w:vAlign w:val="center"/>
          </w:tcPr>
          <w:p w14:paraId="06B6D30C" w14:textId="52D9CB3E" w:rsidR="00E6300C" w:rsidRPr="00F131B3" w:rsidRDefault="00E6300C" w:rsidP="00E6300C">
            <w:pPr>
              <w:jc w:val="center"/>
              <w:rPr>
                <w:i/>
                <w:iCs/>
                <w:sz w:val="26"/>
                <w:szCs w:val="26"/>
              </w:rPr>
            </w:pPr>
            <w:r w:rsidRPr="00F131B3">
              <w:rPr>
                <w:i/>
                <w:iCs/>
                <w:sz w:val="26"/>
                <w:szCs w:val="26"/>
              </w:rPr>
              <w:t>0,05</w:t>
            </w:r>
          </w:p>
        </w:tc>
        <w:tc>
          <w:tcPr>
            <w:tcW w:w="993" w:type="dxa"/>
            <w:vAlign w:val="center"/>
          </w:tcPr>
          <w:p w14:paraId="02818EF4" w14:textId="7F5F5117" w:rsidR="00E6300C" w:rsidRPr="00F131B3" w:rsidRDefault="00E6300C" w:rsidP="00E6300C">
            <w:pPr>
              <w:jc w:val="center"/>
              <w:rPr>
                <w:i/>
                <w:iCs/>
                <w:sz w:val="26"/>
                <w:szCs w:val="26"/>
              </w:rPr>
            </w:pPr>
            <w:r w:rsidRPr="00F131B3">
              <w:rPr>
                <w:i/>
                <w:iCs/>
                <w:sz w:val="26"/>
                <w:szCs w:val="26"/>
              </w:rPr>
              <w:t>0,05</w:t>
            </w:r>
          </w:p>
        </w:tc>
      </w:tr>
      <w:tr w:rsidR="00540DB0" w:rsidRPr="00F131B3" w14:paraId="77B701A7" w14:textId="77777777" w:rsidTr="001A581A">
        <w:trPr>
          <w:trHeight w:val="507"/>
          <w:jc w:val="center"/>
        </w:trPr>
        <w:tc>
          <w:tcPr>
            <w:tcW w:w="880" w:type="dxa"/>
            <w:vAlign w:val="center"/>
          </w:tcPr>
          <w:p w14:paraId="5D862C96" w14:textId="1B910E69" w:rsidR="00E6300C" w:rsidRPr="00F131B3" w:rsidRDefault="00E6300C" w:rsidP="00E6300C">
            <w:pPr>
              <w:jc w:val="center"/>
              <w:rPr>
                <w:i/>
                <w:iCs/>
                <w:sz w:val="26"/>
                <w:szCs w:val="26"/>
              </w:rPr>
            </w:pPr>
            <w:r w:rsidRPr="00F131B3">
              <w:rPr>
                <w:i/>
                <w:iCs/>
                <w:sz w:val="26"/>
                <w:szCs w:val="26"/>
              </w:rPr>
              <w:t>13.2</w:t>
            </w:r>
          </w:p>
        </w:tc>
        <w:tc>
          <w:tcPr>
            <w:tcW w:w="3260" w:type="dxa"/>
            <w:vAlign w:val="center"/>
          </w:tcPr>
          <w:p w14:paraId="7F695CD7" w14:textId="26E292F6" w:rsidR="00E6300C" w:rsidRPr="00F131B3" w:rsidRDefault="00E6300C" w:rsidP="00E6300C">
            <w:pPr>
              <w:jc w:val="both"/>
              <w:rPr>
                <w:i/>
                <w:iCs/>
                <w:sz w:val="26"/>
                <w:szCs w:val="26"/>
              </w:rPr>
            </w:pPr>
            <w:r w:rsidRPr="00F131B3">
              <w:rPr>
                <w:i/>
                <w:iCs/>
                <w:sz w:val="26"/>
                <w:szCs w:val="26"/>
              </w:rPr>
              <w:t>Theo hình thức trực tuyến</w:t>
            </w:r>
          </w:p>
        </w:tc>
        <w:tc>
          <w:tcPr>
            <w:tcW w:w="851" w:type="dxa"/>
            <w:vAlign w:val="center"/>
          </w:tcPr>
          <w:p w14:paraId="081BA8F5" w14:textId="5D2C9F69" w:rsidR="00E6300C" w:rsidRPr="00F131B3" w:rsidRDefault="00E6300C" w:rsidP="00E6300C">
            <w:pPr>
              <w:jc w:val="both"/>
              <w:rPr>
                <w:i/>
                <w:iCs/>
                <w:sz w:val="26"/>
                <w:szCs w:val="26"/>
              </w:rPr>
            </w:pPr>
            <w:r w:rsidRPr="00F131B3">
              <w:rPr>
                <w:i/>
                <w:iCs/>
                <w:sz w:val="26"/>
                <w:szCs w:val="26"/>
              </w:rPr>
              <w:t>Hồ sơ</w:t>
            </w:r>
          </w:p>
        </w:tc>
        <w:tc>
          <w:tcPr>
            <w:tcW w:w="1417" w:type="dxa"/>
            <w:vAlign w:val="center"/>
          </w:tcPr>
          <w:p w14:paraId="282D746E" w14:textId="13EC7A41" w:rsidR="00E6300C" w:rsidRPr="00F131B3" w:rsidRDefault="00E6300C" w:rsidP="00E6300C">
            <w:pPr>
              <w:jc w:val="center"/>
              <w:rPr>
                <w:i/>
                <w:iCs/>
                <w:sz w:val="26"/>
                <w:szCs w:val="26"/>
              </w:rPr>
            </w:pPr>
            <w:r w:rsidRPr="00F131B3">
              <w:rPr>
                <w:i/>
                <w:iCs/>
                <w:sz w:val="26"/>
                <w:szCs w:val="26"/>
              </w:rPr>
              <w:t>1KS2</w:t>
            </w:r>
          </w:p>
        </w:tc>
        <w:tc>
          <w:tcPr>
            <w:tcW w:w="851" w:type="dxa"/>
            <w:vAlign w:val="center"/>
          </w:tcPr>
          <w:p w14:paraId="72D866FD" w14:textId="721AD3CC" w:rsidR="00E6300C" w:rsidRPr="00F131B3" w:rsidRDefault="00E6300C" w:rsidP="00E6300C">
            <w:pPr>
              <w:jc w:val="center"/>
              <w:rPr>
                <w:i/>
                <w:iCs/>
                <w:sz w:val="26"/>
                <w:szCs w:val="26"/>
              </w:rPr>
            </w:pPr>
            <w:r w:rsidRPr="00F131B3">
              <w:rPr>
                <w:i/>
                <w:iCs/>
                <w:sz w:val="26"/>
                <w:szCs w:val="26"/>
              </w:rPr>
              <w:t>1-4</w:t>
            </w:r>
          </w:p>
        </w:tc>
        <w:tc>
          <w:tcPr>
            <w:tcW w:w="992" w:type="dxa"/>
            <w:vAlign w:val="center"/>
          </w:tcPr>
          <w:p w14:paraId="72F3FF9A" w14:textId="0A3C1E31" w:rsidR="00E6300C" w:rsidRPr="00F131B3" w:rsidRDefault="00E6300C" w:rsidP="00E6300C">
            <w:pPr>
              <w:jc w:val="center"/>
              <w:rPr>
                <w:i/>
                <w:iCs/>
                <w:sz w:val="26"/>
                <w:szCs w:val="26"/>
              </w:rPr>
            </w:pPr>
            <w:r w:rsidRPr="00F131B3">
              <w:rPr>
                <w:i/>
                <w:iCs/>
                <w:sz w:val="26"/>
                <w:szCs w:val="26"/>
              </w:rPr>
              <w:t>0,04</w:t>
            </w:r>
          </w:p>
        </w:tc>
        <w:tc>
          <w:tcPr>
            <w:tcW w:w="992" w:type="dxa"/>
            <w:vAlign w:val="center"/>
          </w:tcPr>
          <w:p w14:paraId="45389369" w14:textId="0856EEE8" w:rsidR="00E6300C" w:rsidRPr="00F131B3" w:rsidRDefault="00E6300C" w:rsidP="00E6300C">
            <w:pPr>
              <w:jc w:val="center"/>
              <w:rPr>
                <w:i/>
                <w:iCs/>
                <w:sz w:val="26"/>
                <w:szCs w:val="26"/>
              </w:rPr>
            </w:pPr>
            <w:r w:rsidRPr="00F131B3">
              <w:rPr>
                <w:i/>
                <w:iCs/>
                <w:sz w:val="26"/>
                <w:szCs w:val="26"/>
              </w:rPr>
              <w:t>0,04</w:t>
            </w:r>
          </w:p>
        </w:tc>
        <w:tc>
          <w:tcPr>
            <w:tcW w:w="993" w:type="dxa"/>
            <w:vAlign w:val="center"/>
          </w:tcPr>
          <w:p w14:paraId="15A1B55A" w14:textId="2ECB3838" w:rsidR="00E6300C" w:rsidRPr="00F131B3" w:rsidRDefault="00E6300C" w:rsidP="00E6300C">
            <w:pPr>
              <w:jc w:val="center"/>
              <w:rPr>
                <w:i/>
                <w:iCs/>
                <w:sz w:val="26"/>
                <w:szCs w:val="26"/>
              </w:rPr>
            </w:pPr>
            <w:r w:rsidRPr="00F131B3">
              <w:rPr>
                <w:i/>
                <w:iCs/>
                <w:sz w:val="26"/>
                <w:szCs w:val="26"/>
              </w:rPr>
              <w:t>0,04</w:t>
            </w:r>
          </w:p>
        </w:tc>
      </w:tr>
      <w:tr w:rsidR="00540DB0" w:rsidRPr="00F131B3" w14:paraId="33223BAB" w14:textId="77777777" w:rsidTr="00165ADB">
        <w:trPr>
          <w:trHeight w:val="630"/>
          <w:jc w:val="center"/>
        </w:trPr>
        <w:tc>
          <w:tcPr>
            <w:tcW w:w="880" w:type="dxa"/>
            <w:vAlign w:val="center"/>
          </w:tcPr>
          <w:p w14:paraId="42C75A34" w14:textId="388EC023" w:rsidR="00E6300C" w:rsidRPr="00F131B3" w:rsidRDefault="00E6300C" w:rsidP="00E6300C">
            <w:pPr>
              <w:jc w:val="center"/>
              <w:rPr>
                <w:sz w:val="26"/>
                <w:szCs w:val="26"/>
              </w:rPr>
            </w:pPr>
            <w:r w:rsidRPr="00F131B3">
              <w:rPr>
                <w:sz w:val="26"/>
                <w:szCs w:val="26"/>
              </w:rPr>
              <w:t>14</w:t>
            </w:r>
          </w:p>
        </w:tc>
        <w:tc>
          <w:tcPr>
            <w:tcW w:w="3260" w:type="dxa"/>
            <w:vAlign w:val="center"/>
          </w:tcPr>
          <w:p w14:paraId="74DC6483" w14:textId="725E0B23" w:rsidR="00E6300C" w:rsidRPr="00F131B3" w:rsidRDefault="00E6300C" w:rsidP="00E6300C">
            <w:pPr>
              <w:jc w:val="both"/>
              <w:rPr>
                <w:sz w:val="26"/>
                <w:szCs w:val="26"/>
              </w:rPr>
            </w:pPr>
            <w:r w:rsidRPr="00F131B3">
              <w:rPr>
                <w:sz w:val="26"/>
                <w:szCs w:val="26"/>
              </w:rPr>
              <w:t xml:space="preserve">Chuyển hồ sơ đến Cơ quan quản lý đất đai </w:t>
            </w:r>
            <w:r w:rsidR="00CB6BFB" w:rsidRPr="00F131B3">
              <w:rPr>
                <w:sz w:val="26"/>
                <w:szCs w:val="26"/>
              </w:rPr>
              <w:t>T</w:t>
            </w:r>
            <w:r w:rsidR="00037A52" w:rsidRPr="00F131B3">
              <w:rPr>
                <w:sz w:val="26"/>
                <w:szCs w:val="26"/>
              </w:rPr>
              <w:t>hành phố</w:t>
            </w:r>
            <w:r w:rsidRPr="00F131B3">
              <w:rPr>
                <w:sz w:val="26"/>
                <w:szCs w:val="26"/>
              </w:rPr>
              <w:t xml:space="preserve"> (đối với những hồ sơ không thuộc thẩm quyền)</w:t>
            </w:r>
          </w:p>
        </w:tc>
        <w:tc>
          <w:tcPr>
            <w:tcW w:w="851" w:type="dxa"/>
            <w:vAlign w:val="center"/>
          </w:tcPr>
          <w:p w14:paraId="4608FDCF" w14:textId="2C6A0DA3" w:rsidR="00E6300C" w:rsidRPr="00F131B3" w:rsidRDefault="00E6300C" w:rsidP="00E6300C">
            <w:pPr>
              <w:jc w:val="both"/>
              <w:rPr>
                <w:sz w:val="26"/>
                <w:szCs w:val="26"/>
              </w:rPr>
            </w:pPr>
            <w:r w:rsidRPr="00F131B3">
              <w:rPr>
                <w:b/>
                <w:bCs/>
                <w:sz w:val="26"/>
                <w:szCs w:val="26"/>
              </w:rPr>
              <w:t> </w:t>
            </w:r>
          </w:p>
        </w:tc>
        <w:tc>
          <w:tcPr>
            <w:tcW w:w="1417" w:type="dxa"/>
            <w:vAlign w:val="center"/>
          </w:tcPr>
          <w:p w14:paraId="61FDD0BA" w14:textId="7B99FF4D" w:rsidR="00E6300C" w:rsidRPr="00F131B3" w:rsidRDefault="00E6300C" w:rsidP="00E6300C">
            <w:pPr>
              <w:jc w:val="center"/>
              <w:rPr>
                <w:sz w:val="26"/>
                <w:szCs w:val="26"/>
              </w:rPr>
            </w:pPr>
            <w:r w:rsidRPr="00F131B3">
              <w:rPr>
                <w:b/>
                <w:bCs/>
                <w:sz w:val="26"/>
                <w:szCs w:val="26"/>
              </w:rPr>
              <w:t> </w:t>
            </w:r>
          </w:p>
        </w:tc>
        <w:tc>
          <w:tcPr>
            <w:tcW w:w="851" w:type="dxa"/>
            <w:vAlign w:val="center"/>
          </w:tcPr>
          <w:p w14:paraId="613D6A4D" w14:textId="5DE42C0D" w:rsidR="00E6300C" w:rsidRPr="00F131B3" w:rsidRDefault="00E6300C" w:rsidP="00E6300C">
            <w:pPr>
              <w:jc w:val="center"/>
              <w:rPr>
                <w:sz w:val="26"/>
                <w:szCs w:val="26"/>
              </w:rPr>
            </w:pPr>
            <w:r w:rsidRPr="00F131B3">
              <w:rPr>
                <w:b/>
                <w:bCs/>
                <w:sz w:val="26"/>
                <w:szCs w:val="26"/>
              </w:rPr>
              <w:t> </w:t>
            </w:r>
          </w:p>
        </w:tc>
        <w:tc>
          <w:tcPr>
            <w:tcW w:w="992" w:type="dxa"/>
            <w:vAlign w:val="center"/>
          </w:tcPr>
          <w:p w14:paraId="0C23FA0C" w14:textId="157ACAF6" w:rsidR="00E6300C" w:rsidRPr="00F131B3" w:rsidRDefault="00E6300C" w:rsidP="00E6300C">
            <w:pPr>
              <w:jc w:val="center"/>
              <w:rPr>
                <w:sz w:val="26"/>
                <w:szCs w:val="26"/>
              </w:rPr>
            </w:pPr>
            <w:r w:rsidRPr="00F131B3">
              <w:rPr>
                <w:b/>
                <w:bCs/>
                <w:sz w:val="26"/>
                <w:szCs w:val="26"/>
              </w:rPr>
              <w:t> </w:t>
            </w:r>
          </w:p>
        </w:tc>
        <w:tc>
          <w:tcPr>
            <w:tcW w:w="992" w:type="dxa"/>
          </w:tcPr>
          <w:p w14:paraId="7E06DCD1" w14:textId="77777777" w:rsidR="00E6300C" w:rsidRPr="00F131B3" w:rsidRDefault="00E6300C" w:rsidP="00E6300C">
            <w:pPr>
              <w:jc w:val="center"/>
              <w:rPr>
                <w:b/>
                <w:bCs/>
                <w:sz w:val="26"/>
                <w:szCs w:val="26"/>
              </w:rPr>
            </w:pPr>
          </w:p>
        </w:tc>
        <w:tc>
          <w:tcPr>
            <w:tcW w:w="993" w:type="dxa"/>
            <w:vAlign w:val="center"/>
          </w:tcPr>
          <w:p w14:paraId="5B3C4B51" w14:textId="267BFF88" w:rsidR="00E6300C" w:rsidRPr="00F131B3" w:rsidRDefault="00E6300C" w:rsidP="00E6300C">
            <w:pPr>
              <w:jc w:val="center"/>
              <w:rPr>
                <w:sz w:val="26"/>
                <w:szCs w:val="26"/>
              </w:rPr>
            </w:pPr>
            <w:r w:rsidRPr="00F131B3">
              <w:rPr>
                <w:b/>
                <w:bCs/>
                <w:sz w:val="26"/>
                <w:szCs w:val="26"/>
              </w:rPr>
              <w:t> </w:t>
            </w:r>
          </w:p>
        </w:tc>
      </w:tr>
      <w:tr w:rsidR="00540DB0" w:rsidRPr="00F131B3" w14:paraId="32AC4655" w14:textId="77777777" w:rsidTr="00165ADB">
        <w:trPr>
          <w:trHeight w:val="630"/>
          <w:jc w:val="center"/>
        </w:trPr>
        <w:tc>
          <w:tcPr>
            <w:tcW w:w="880" w:type="dxa"/>
            <w:vAlign w:val="center"/>
          </w:tcPr>
          <w:p w14:paraId="549D67AA" w14:textId="4E9D5600" w:rsidR="00E6300C" w:rsidRPr="00F131B3" w:rsidRDefault="00E6300C" w:rsidP="00E6300C">
            <w:pPr>
              <w:jc w:val="center"/>
              <w:rPr>
                <w:i/>
                <w:iCs/>
                <w:sz w:val="26"/>
                <w:szCs w:val="26"/>
              </w:rPr>
            </w:pPr>
            <w:r w:rsidRPr="00F131B3">
              <w:rPr>
                <w:i/>
                <w:iCs/>
                <w:sz w:val="26"/>
                <w:szCs w:val="26"/>
              </w:rPr>
              <w:t>14.1</w:t>
            </w:r>
          </w:p>
        </w:tc>
        <w:tc>
          <w:tcPr>
            <w:tcW w:w="3260" w:type="dxa"/>
            <w:vAlign w:val="center"/>
          </w:tcPr>
          <w:p w14:paraId="359EC6EA" w14:textId="04F92149" w:rsidR="00E6300C" w:rsidRPr="00F131B3" w:rsidRDefault="00E6300C" w:rsidP="00E6300C">
            <w:pPr>
              <w:jc w:val="both"/>
              <w:rPr>
                <w:i/>
                <w:iCs/>
                <w:sz w:val="26"/>
                <w:szCs w:val="26"/>
              </w:rPr>
            </w:pPr>
            <w:r w:rsidRPr="00F131B3">
              <w:rPr>
                <w:i/>
                <w:iCs/>
                <w:sz w:val="26"/>
                <w:szCs w:val="26"/>
              </w:rPr>
              <w:t>Theo hình thức trực tiếp</w:t>
            </w:r>
          </w:p>
        </w:tc>
        <w:tc>
          <w:tcPr>
            <w:tcW w:w="851" w:type="dxa"/>
            <w:vAlign w:val="center"/>
          </w:tcPr>
          <w:p w14:paraId="2741D6E7" w14:textId="647E947B" w:rsidR="00E6300C" w:rsidRPr="00F131B3" w:rsidRDefault="00E6300C" w:rsidP="00E6300C">
            <w:pPr>
              <w:jc w:val="both"/>
              <w:rPr>
                <w:b/>
                <w:bCs/>
                <w:i/>
                <w:iCs/>
                <w:sz w:val="26"/>
                <w:szCs w:val="26"/>
              </w:rPr>
            </w:pPr>
            <w:r w:rsidRPr="00F131B3">
              <w:rPr>
                <w:i/>
                <w:iCs/>
                <w:sz w:val="26"/>
                <w:szCs w:val="26"/>
              </w:rPr>
              <w:t>Hồ sơ</w:t>
            </w:r>
          </w:p>
        </w:tc>
        <w:tc>
          <w:tcPr>
            <w:tcW w:w="1417" w:type="dxa"/>
            <w:vAlign w:val="center"/>
          </w:tcPr>
          <w:p w14:paraId="23DE11DE" w14:textId="67131DE7" w:rsidR="00E6300C" w:rsidRPr="00F131B3" w:rsidRDefault="00E6300C" w:rsidP="00E6300C">
            <w:pPr>
              <w:jc w:val="center"/>
              <w:rPr>
                <w:b/>
                <w:bCs/>
                <w:i/>
                <w:iCs/>
                <w:sz w:val="26"/>
                <w:szCs w:val="26"/>
              </w:rPr>
            </w:pPr>
            <w:r w:rsidRPr="00F131B3">
              <w:rPr>
                <w:i/>
                <w:iCs/>
                <w:sz w:val="26"/>
                <w:szCs w:val="26"/>
              </w:rPr>
              <w:t>1KS2</w:t>
            </w:r>
          </w:p>
        </w:tc>
        <w:tc>
          <w:tcPr>
            <w:tcW w:w="851" w:type="dxa"/>
            <w:vAlign w:val="center"/>
          </w:tcPr>
          <w:p w14:paraId="19604319" w14:textId="636F2459" w:rsidR="00E6300C" w:rsidRPr="00F131B3" w:rsidRDefault="00E6300C" w:rsidP="00E6300C">
            <w:pPr>
              <w:jc w:val="center"/>
              <w:rPr>
                <w:b/>
                <w:bCs/>
                <w:i/>
                <w:iCs/>
                <w:sz w:val="26"/>
                <w:szCs w:val="26"/>
              </w:rPr>
            </w:pPr>
            <w:r w:rsidRPr="00F131B3">
              <w:rPr>
                <w:i/>
                <w:iCs/>
                <w:sz w:val="26"/>
                <w:szCs w:val="26"/>
              </w:rPr>
              <w:t>1-4</w:t>
            </w:r>
          </w:p>
        </w:tc>
        <w:tc>
          <w:tcPr>
            <w:tcW w:w="992" w:type="dxa"/>
            <w:vAlign w:val="center"/>
          </w:tcPr>
          <w:p w14:paraId="1CFADA92" w14:textId="39D246B8" w:rsidR="00E6300C" w:rsidRPr="00F131B3" w:rsidRDefault="00E6300C" w:rsidP="00E6300C">
            <w:pPr>
              <w:jc w:val="center"/>
              <w:rPr>
                <w:b/>
                <w:bCs/>
                <w:i/>
                <w:iCs/>
                <w:sz w:val="26"/>
                <w:szCs w:val="26"/>
              </w:rPr>
            </w:pPr>
            <w:r w:rsidRPr="00F131B3">
              <w:rPr>
                <w:i/>
                <w:iCs/>
                <w:sz w:val="26"/>
                <w:szCs w:val="26"/>
              </w:rPr>
              <w:t>0,05</w:t>
            </w:r>
          </w:p>
        </w:tc>
        <w:tc>
          <w:tcPr>
            <w:tcW w:w="992" w:type="dxa"/>
            <w:vAlign w:val="center"/>
          </w:tcPr>
          <w:p w14:paraId="3814B37E" w14:textId="414D4B49" w:rsidR="00E6300C" w:rsidRPr="00F131B3" w:rsidRDefault="00E6300C" w:rsidP="00E6300C">
            <w:pPr>
              <w:jc w:val="center"/>
              <w:rPr>
                <w:i/>
                <w:iCs/>
                <w:sz w:val="26"/>
                <w:szCs w:val="26"/>
              </w:rPr>
            </w:pPr>
            <w:r w:rsidRPr="00F131B3">
              <w:rPr>
                <w:i/>
                <w:iCs/>
                <w:sz w:val="26"/>
                <w:szCs w:val="26"/>
              </w:rPr>
              <w:t>0,05</w:t>
            </w:r>
          </w:p>
        </w:tc>
        <w:tc>
          <w:tcPr>
            <w:tcW w:w="993" w:type="dxa"/>
            <w:vAlign w:val="center"/>
          </w:tcPr>
          <w:p w14:paraId="5E9FC743" w14:textId="68524B03" w:rsidR="00E6300C" w:rsidRPr="00F131B3" w:rsidRDefault="00E6300C" w:rsidP="00E6300C">
            <w:pPr>
              <w:jc w:val="center"/>
              <w:rPr>
                <w:b/>
                <w:bCs/>
                <w:i/>
                <w:iCs/>
                <w:sz w:val="26"/>
                <w:szCs w:val="26"/>
              </w:rPr>
            </w:pPr>
            <w:r w:rsidRPr="00F131B3">
              <w:rPr>
                <w:i/>
                <w:iCs/>
                <w:sz w:val="26"/>
                <w:szCs w:val="26"/>
              </w:rPr>
              <w:t>0,05</w:t>
            </w:r>
          </w:p>
        </w:tc>
      </w:tr>
      <w:tr w:rsidR="00540DB0" w:rsidRPr="00F131B3" w14:paraId="65B66F6C" w14:textId="77777777" w:rsidTr="001A581A">
        <w:trPr>
          <w:trHeight w:val="413"/>
          <w:jc w:val="center"/>
        </w:trPr>
        <w:tc>
          <w:tcPr>
            <w:tcW w:w="880" w:type="dxa"/>
            <w:vAlign w:val="center"/>
          </w:tcPr>
          <w:p w14:paraId="7BE37740" w14:textId="566E9FB4" w:rsidR="00E6300C" w:rsidRPr="00F131B3" w:rsidRDefault="00E6300C" w:rsidP="00E6300C">
            <w:pPr>
              <w:jc w:val="center"/>
              <w:rPr>
                <w:i/>
                <w:iCs/>
                <w:sz w:val="26"/>
                <w:szCs w:val="26"/>
              </w:rPr>
            </w:pPr>
            <w:r w:rsidRPr="00F131B3">
              <w:rPr>
                <w:i/>
                <w:iCs/>
                <w:sz w:val="26"/>
                <w:szCs w:val="26"/>
              </w:rPr>
              <w:t>14.2</w:t>
            </w:r>
          </w:p>
        </w:tc>
        <w:tc>
          <w:tcPr>
            <w:tcW w:w="3260" w:type="dxa"/>
            <w:vAlign w:val="center"/>
          </w:tcPr>
          <w:p w14:paraId="6062BFF2" w14:textId="6CF1975A" w:rsidR="00E6300C" w:rsidRPr="00F131B3" w:rsidRDefault="00E6300C" w:rsidP="00E6300C">
            <w:pPr>
              <w:jc w:val="both"/>
              <w:rPr>
                <w:i/>
                <w:iCs/>
                <w:sz w:val="26"/>
                <w:szCs w:val="26"/>
              </w:rPr>
            </w:pPr>
            <w:r w:rsidRPr="00F131B3">
              <w:rPr>
                <w:i/>
                <w:iCs/>
                <w:sz w:val="26"/>
                <w:szCs w:val="26"/>
              </w:rPr>
              <w:t>Theo hình thức trực tuyến</w:t>
            </w:r>
          </w:p>
        </w:tc>
        <w:tc>
          <w:tcPr>
            <w:tcW w:w="851" w:type="dxa"/>
            <w:vAlign w:val="center"/>
          </w:tcPr>
          <w:p w14:paraId="476A7DC1" w14:textId="0B48452B" w:rsidR="00E6300C" w:rsidRPr="00F131B3" w:rsidRDefault="00E6300C" w:rsidP="00E6300C">
            <w:pPr>
              <w:jc w:val="both"/>
              <w:rPr>
                <w:b/>
                <w:bCs/>
                <w:i/>
                <w:iCs/>
                <w:sz w:val="26"/>
                <w:szCs w:val="26"/>
              </w:rPr>
            </w:pPr>
            <w:r w:rsidRPr="00F131B3">
              <w:rPr>
                <w:i/>
                <w:iCs/>
                <w:sz w:val="26"/>
                <w:szCs w:val="26"/>
              </w:rPr>
              <w:t>Hồ sơ</w:t>
            </w:r>
          </w:p>
        </w:tc>
        <w:tc>
          <w:tcPr>
            <w:tcW w:w="1417" w:type="dxa"/>
            <w:vAlign w:val="center"/>
          </w:tcPr>
          <w:p w14:paraId="5B6742F5" w14:textId="6E9244A1" w:rsidR="00E6300C" w:rsidRPr="00F131B3" w:rsidRDefault="00E6300C" w:rsidP="00E6300C">
            <w:pPr>
              <w:jc w:val="center"/>
              <w:rPr>
                <w:b/>
                <w:bCs/>
                <w:i/>
                <w:iCs/>
                <w:sz w:val="26"/>
                <w:szCs w:val="26"/>
              </w:rPr>
            </w:pPr>
            <w:r w:rsidRPr="00F131B3">
              <w:rPr>
                <w:i/>
                <w:iCs/>
                <w:sz w:val="26"/>
                <w:szCs w:val="26"/>
              </w:rPr>
              <w:t>1KS2</w:t>
            </w:r>
          </w:p>
        </w:tc>
        <w:tc>
          <w:tcPr>
            <w:tcW w:w="851" w:type="dxa"/>
            <w:vAlign w:val="center"/>
          </w:tcPr>
          <w:p w14:paraId="238095C9" w14:textId="7C5FD5A9" w:rsidR="00E6300C" w:rsidRPr="00F131B3" w:rsidRDefault="00E6300C" w:rsidP="00E6300C">
            <w:pPr>
              <w:jc w:val="center"/>
              <w:rPr>
                <w:b/>
                <w:bCs/>
                <w:i/>
                <w:iCs/>
                <w:sz w:val="26"/>
                <w:szCs w:val="26"/>
              </w:rPr>
            </w:pPr>
            <w:r w:rsidRPr="00F131B3">
              <w:rPr>
                <w:i/>
                <w:iCs/>
                <w:sz w:val="26"/>
                <w:szCs w:val="26"/>
              </w:rPr>
              <w:t>1-4</w:t>
            </w:r>
          </w:p>
        </w:tc>
        <w:tc>
          <w:tcPr>
            <w:tcW w:w="992" w:type="dxa"/>
            <w:vAlign w:val="center"/>
          </w:tcPr>
          <w:p w14:paraId="16FEFF43" w14:textId="0394BA4C" w:rsidR="00E6300C" w:rsidRPr="00F131B3" w:rsidRDefault="00E6300C" w:rsidP="00E6300C">
            <w:pPr>
              <w:jc w:val="center"/>
              <w:rPr>
                <w:b/>
                <w:bCs/>
                <w:i/>
                <w:iCs/>
                <w:sz w:val="26"/>
                <w:szCs w:val="26"/>
              </w:rPr>
            </w:pPr>
            <w:r w:rsidRPr="00F131B3">
              <w:rPr>
                <w:i/>
                <w:iCs/>
                <w:sz w:val="26"/>
                <w:szCs w:val="26"/>
              </w:rPr>
              <w:t>0,04</w:t>
            </w:r>
          </w:p>
        </w:tc>
        <w:tc>
          <w:tcPr>
            <w:tcW w:w="992" w:type="dxa"/>
            <w:vAlign w:val="center"/>
          </w:tcPr>
          <w:p w14:paraId="07118704" w14:textId="4D4DF667" w:rsidR="00E6300C" w:rsidRPr="00F131B3" w:rsidRDefault="00E6300C" w:rsidP="00E6300C">
            <w:pPr>
              <w:jc w:val="center"/>
              <w:rPr>
                <w:i/>
                <w:iCs/>
                <w:sz w:val="26"/>
                <w:szCs w:val="26"/>
              </w:rPr>
            </w:pPr>
            <w:r w:rsidRPr="00F131B3">
              <w:rPr>
                <w:i/>
                <w:iCs/>
                <w:sz w:val="26"/>
                <w:szCs w:val="26"/>
              </w:rPr>
              <w:t>0,04</w:t>
            </w:r>
          </w:p>
        </w:tc>
        <w:tc>
          <w:tcPr>
            <w:tcW w:w="993" w:type="dxa"/>
            <w:vAlign w:val="center"/>
          </w:tcPr>
          <w:p w14:paraId="4F936C81" w14:textId="0D36B6DA" w:rsidR="00E6300C" w:rsidRPr="00F131B3" w:rsidRDefault="00E6300C" w:rsidP="00E6300C">
            <w:pPr>
              <w:jc w:val="center"/>
              <w:rPr>
                <w:b/>
                <w:bCs/>
                <w:i/>
                <w:iCs/>
                <w:sz w:val="26"/>
                <w:szCs w:val="26"/>
              </w:rPr>
            </w:pPr>
            <w:r w:rsidRPr="00F131B3">
              <w:rPr>
                <w:i/>
                <w:iCs/>
                <w:sz w:val="26"/>
                <w:szCs w:val="26"/>
              </w:rPr>
              <w:t>0,04</w:t>
            </w:r>
          </w:p>
        </w:tc>
      </w:tr>
      <w:tr w:rsidR="00540DB0" w:rsidRPr="00F131B3" w14:paraId="5C58D58F" w14:textId="77777777" w:rsidTr="00165ADB">
        <w:trPr>
          <w:trHeight w:val="630"/>
          <w:jc w:val="center"/>
        </w:trPr>
        <w:tc>
          <w:tcPr>
            <w:tcW w:w="880" w:type="dxa"/>
            <w:vAlign w:val="center"/>
          </w:tcPr>
          <w:p w14:paraId="333C4CF7" w14:textId="66FC9D90" w:rsidR="00E6300C" w:rsidRPr="00F131B3" w:rsidRDefault="00E6300C" w:rsidP="00E6300C">
            <w:pPr>
              <w:jc w:val="center"/>
              <w:rPr>
                <w:sz w:val="26"/>
                <w:szCs w:val="26"/>
              </w:rPr>
            </w:pPr>
            <w:r w:rsidRPr="00F131B3">
              <w:rPr>
                <w:sz w:val="26"/>
                <w:szCs w:val="26"/>
              </w:rPr>
              <w:t>15</w:t>
            </w:r>
          </w:p>
        </w:tc>
        <w:tc>
          <w:tcPr>
            <w:tcW w:w="3260" w:type="dxa"/>
            <w:vAlign w:val="center"/>
          </w:tcPr>
          <w:p w14:paraId="2B618064" w14:textId="4875E7D1" w:rsidR="00E6300C" w:rsidRPr="00F131B3" w:rsidRDefault="00E6300C" w:rsidP="00E6300C">
            <w:pPr>
              <w:jc w:val="both"/>
              <w:rPr>
                <w:sz w:val="26"/>
                <w:szCs w:val="26"/>
              </w:rPr>
            </w:pPr>
            <w:r w:rsidRPr="00F131B3">
              <w:rPr>
                <w:sz w:val="26"/>
                <w:szCs w:val="26"/>
              </w:rPr>
              <w:t xml:space="preserve">Địa bàn </w:t>
            </w:r>
            <w:r w:rsidR="00055B12" w:rsidRPr="00F131B3">
              <w:rPr>
                <w:sz w:val="26"/>
                <w:szCs w:val="26"/>
              </w:rPr>
              <w:t>cấp xã</w:t>
            </w:r>
            <w:r w:rsidRPr="00F131B3">
              <w:rPr>
                <w:sz w:val="26"/>
                <w:szCs w:val="26"/>
              </w:rPr>
              <w:t xml:space="preserve"> (đối với những nơi chưa xây dựng CSDL) nhận thông báo, cập nhật HSĐC đối với các trường hợp đăng ký, cấp GCN cho các tổ chức thuộc thẩm quyền của </w:t>
            </w:r>
            <w:r w:rsidR="00DB7304" w:rsidRPr="00F131B3">
              <w:rPr>
                <w:sz w:val="26"/>
                <w:szCs w:val="26"/>
              </w:rPr>
              <w:t>T</w:t>
            </w:r>
            <w:r w:rsidR="00037A52" w:rsidRPr="00F131B3">
              <w:rPr>
                <w:sz w:val="26"/>
                <w:szCs w:val="26"/>
              </w:rPr>
              <w:t>hành phố</w:t>
            </w:r>
          </w:p>
        </w:tc>
        <w:tc>
          <w:tcPr>
            <w:tcW w:w="851" w:type="dxa"/>
            <w:vAlign w:val="center"/>
          </w:tcPr>
          <w:p w14:paraId="56873BF1" w14:textId="14174E99" w:rsidR="00E6300C" w:rsidRPr="00F131B3" w:rsidRDefault="00E6300C" w:rsidP="00E6300C">
            <w:pPr>
              <w:jc w:val="both"/>
              <w:rPr>
                <w:b/>
                <w:bCs/>
                <w:sz w:val="26"/>
                <w:szCs w:val="26"/>
              </w:rPr>
            </w:pPr>
            <w:r w:rsidRPr="00F131B3">
              <w:rPr>
                <w:sz w:val="26"/>
                <w:szCs w:val="26"/>
              </w:rPr>
              <w:t>Hồ sơ</w:t>
            </w:r>
          </w:p>
        </w:tc>
        <w:tc>
          <w:tcPr>
            <w:tcW w:w="1417" w:type="dxa"/>
            <w:vAlign w:val="center"/>
          </w:tcPr>
          <w:p w14:paraId="1D136E8F" w14:textId="5D2F0AB0" w:rsidR="00E6300C" w:rsidRPr="00F131B3" w:rsidRDefault="00E6300C" w:rsidP="00E6300C">
            <w:pPr>
              <w:jc w:val="center"/>
              <w:rPr>
                <w:b/>
                <w:bCs/>
                <w:sz w:val="26"/>
                <w:szCs w:val="26"/>
              </w:rPr>
            </w:pPr>
            <w:r w:rsidRPr="00F131B3">
              <w:rPr>
                <w:sz w:val="26"/>
                <w:szCs w:val="26"/>
              </w:rPr>
              <w:t>1KS2</w:t>
            </w:r>
          </w:p>
        </w:tc>
        <w:tc>
          <w:tcPr>
            <w:tcW w:w="851" w:type="dxa"/>
            <w:vAlign w:val="center"/>
          </w:tcPr>
          <w:p w14:paraId="0D852DE8" w14:textId="70B9EA3C" w:rsidR="00E6300C" w:rsidRPr="00F131B3" w:rsidRDefault="00E6300C" w:rsidP="00E6300C">
            <w:pPr>
              <w:jc w:val="center"/>
              <w:rPr>
                <w:b/>
                <w:bCs/>
                <w:sz w:val="26"/>
                <w:szCs w:val="26"/>
              </w:rPr>
            </w:pPr>
            <w:r w:rsidRPr="00F131B3">
              <w:rPr>
                <w:sz w:val="26"/>
                <w:szCs w:val="26"/>
              </w:rPr>
              <w:t>1-4</w:t>
            </w:r>
          </w:p>
        </w:tc>
        <w:tc>
          <w:tcPr>
            <w:tcW w:w="992" w:type="dxa"/>
            <w:vAlign w:val="center"/>
          </w:tcPr>
          <w:p w14:paraId="493EDB79" w14:textId="275BFA02" w:rsidR="00E6300C" w:rsidRPr="00F131B3" w:rsidRDefault="00E6300C" w:rsidP="00E6300C">
            <w:pPr>
              <w:jc w:val="center"/>
              <w:rPr>
                <w:b/>
                <w:bCs/>
                <w:sz w:val="26"/>
                <w:szCs w:val="26"/>
              </w:rPr>
            </w:pPr>
            <w:r w:rsidRPr="00F131B3">
              <w:rPr>
                <w:sz w:val="26"/>
                <w:szCs w:val="26"/>
              </w:rPr>
              <w:t>0,04</w:t>
            </w:r>
          </w:p>
        </w:tc>
        <w:tc>
          <w:tcPr>
            <w:tcW w:w="992" w:type="dxa"/>
            <w:vAlign w:val="center"/>
          </w:tcPr>
          <w:p w14:paraId="1DE380D6" w14:textId="42F2A0D0" w:rsidR="00E6300C" w:rsidRPr="00F131B3" w:rsidRDefault="00E6300C" w:rsidP="00E6300C">
            <w:pPr>
              <w:jc w:val="center"/>
              <w:rPr>
                <w:sz w:val="26"/>
                <w:szCs w:val="26"/>
              </w:rPr>
            </w:pPr>
            <w:r w:rsidRPr="00F131B3">
              <w:rPr>
                <w:sz w:val="26"/>
                <w:szCs w:val="26"/>
              </w:rPr>
              <w:t>0,04</w:t>
            </w:r>
          </w:p>
        </w:tc>
        <w:tc>
          <w:tcPr>
            <w:tcW w:w="993" w:type="dxa"/>
            <w:vAlign w:val="center"/>
          </w:tcPr>
          <w:p w14:paraId="0B7681A9" w14:textId="4675524F" w:rsidR="00E6300C" w:rsidRPr="00F131B3" w:rsidRDefault="00E6300C" w:rsidP="00E6300C">
            <w:pPr>
              <w:jc w:val="center"/>
              <w:rPr>
                <w:b/>
                <w:bCs/>
                <w:sz w:val="26"/>
                <w:szCs w:val="26"/>
              </w:rPr>
            </w:pPr>
            <w:r w:rsidRPr="00F131B3">
              <w:rPr>
                <w:sz w:val="26"/>
                <w:szCs w:val="26"/>
              </w:rPr>
              <w:t>0,052</w:t>
            </w:r>
          </w:p>
        </w:tc>
      </w:tr>
    </w:tbl>
    <w:p w14:paraId="61731C7D" w14:textId="77777777" w:rsidR="003F21C8" w:rsidRPr="00F131B3" w:rsidRDefault="003F21C8" w:rsidP="00FC27F4">
      <w:pPr>
        <w:spacing w:after="120" w:line="360" w:lineRule="exact"/>
        <w:rPr>
          <w:rFonts w:eastAsia="Calibri"/>
          <w:b/>
          <w:bCs/>
          <w:i/>
          <w:iCs/>
          <w:sz w:val="28"/>
          <w:szCs w:val="28"/>
          <w:u w:val="single"/>
        </w:rPr>
      </w:pPr>
      <w:r w:rsidRPr="00F131B3">
        <w:rPr>
          <w:rFonts w:eastAsia="Calibri"/>
          <w:b/>
          <w:bCs/>
          <w:i/>
          <w:iCs/>
          <w:sz w:val="28"/>
          <w:szCs w:val="28"/>
          <w:u w:val="single"/>
        </w:rPr>
        <w:t>Ghi chú:</w:t>
      </w:r>
    </w:p>
    <w:p w14:paraId="1818E18C"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Cột “ĐM Đất” áp dụng cho trường hợp đăng ký, cấp GCN đối với đất; cột “ĐM Đất + TS” áp dụng đối với trường hợp đăng ký, cấp GCN đối với cả đất và tài sản gắn liền với đất.</w:t>
      </w:r>
    </w:p>
    <w:p w14:paraId="0D916E30" w14:textId="1FB4A5FC"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(2) Trường hợp đăng ký đất đai nhưng không có nhu cầu hoặc không đủ điều kiện cấp GCN thì được tính định mức đối với Mục 1, 2, 3, 4, 5, </w:t>
      </w:r>
      <w:r w:rsidR="00AE669B" w:rsidRPr="00F131B3">
        <w:rPr>
          <w:rFonts w:eastAsia="Calibri"/>
          <w:sz w:val="28"/>
          <w:szCs w:val="28"/>
        </w:rPr>
        <w:t xml:space="preserve">6; </w:t>
      </w:r>
      <w:r w:rsidRPr="00F131B3">
        <w:rPr>
          <w:rFonts w:eastAsia="Calibri"/>
          <w:sz w:val="28"/>
          <w:szCs w:val="28"/>
        </w:rPr>
        <w:t>9</w:t>
      </w:r>
      <w:r w:rsidR="00AE669B" w:rsidRPr="00F131B3">
        <w:rPr>
          <w:rFonts w:eastAsia="Calibri"/>
          <w:sz w:val="28"/>
          <w:szCs w:val="28"/>
        </w:rPr>
        <w:t xml:space="preserve"> </w:t>
      </w:r>
      <w:r w:rsidRPr="00F131B3">
        <w:rPr>
          <w:rFonts w:eastAsia="Calibri"/>
          <w:sz w:val="28"/>
          <w:szCs w:val="28"/>
        </w:rPr>
        <w:t xml:space="preserve">các nội </w:t>
      </w:r>
      <w:r w:rsidRPr="00F131B3">
        <w:rPr>
          <w:rFonts w:eastAsia="Calibri"/>
          <w:sz w:val="28"/>
          <w:szCs w:val="28"/>
        </w:rPr>
        <w:lastRenderedPageBreak/>
        <w:t xml:space="preserve">dung thực hiện tại địa bàn </w:t>
      </w:r>
      <w:r w:rsidR="00037A52" w:rsidRPr="00F131B3">
        <w:rPr>
          <w:rFonts w:eastAsia="Calibri"/>
          <w:sz w:val="28"/>
          <w:szCs w:val="28"/>
        </w:rPr>
        <w:t>thành phố</w:t>
      </w:r>
      <w:r w:rsidRPr="00F131B3">
        <w:rPr>
          <w:rFonts w:eastAsia="Calibri"/>
          <w:sz w:val="28"/>
          <w:szCs w:val="28"/>
        </w:rPr>
        <w:t>; Mục 1 nội dung thực hiện tại địa bàn cấp xã.</w:t>
      </w:r>
    </w:p>
    <w:p w14:paraId="1F3CCF01" w14:textId="687B1C3B"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(3) Trường hợp đăng ký đối với đất được giao để quản lý thì được tính định mức đối với Mục 1, 2, 3, 4 và 1</w:t>
      </w:r>
      <w:r w:rsidR="00AE669B" w:rsidRPr="00F131B3">
        <w:rPr>
          <w:rFonts w:eastAsia="Calibri"/>
          <w:sz w:val="28"/>
          <w:szCs w:val="28"/>
        </w:rPr>
        <w:t>6</w:t>
      </w:r>
      <w:r w:rsidRPr="00F131B3">
        <w:rPr>
          <w:rFonts w:eastAsia="Calibri"/>
          <w:sz w:val="28"/>
          <w:szCs w:val="28"/>
        </w:rPr>
        <w:t xml:space="preserve"> các nội dung thực hiện tại địa bàn </w:t>
      </w:r>
      <w:r w:rsidR="00037A52" w:rsidRPr="00F131B3">
        <w:rPr>
          <w:rFonts w:eastAsia="Calibri"/>
          <w:sz w:val="28"/>
          <w:szCs w:val="28"/>
        </w:rPr>
        <w:t>thành phố</w:t>
      </w:r>
      <w:r w:rsidRPr="00F131B3">
        <w:rPr>
          <w:rFonts w:eastAsia="Calibri"/>
          <w:sz w:val="28"/>
          <w:szCs w:val="28"/>
        </w:rPr>
        <w:t>; Mục 1 nội dung thực hiện tại địa bàn cấp xã.</w:t>
      </w:r>
    </w:p>
    <w:p w14:paraId="7ADE093D" w14:textId="5FBBA79D" w:rsidR="003F21C8" w:rsidRPr="00F131B3" w:rsidRDefault="00396C5D" w:rsidP="00FC27F4">
      <w:pPr>
        <w:spacing w:after="120" w:line="360" w:lineRule="exact"/>
        <w:ind w:firstLine="709"/>
        <w:jc w:val="both"/>
        <w:outlineLvl w:val="1"/>
        <w:rPr>
          <w:rFonts w:eastAsia="Calibri"/>
          <w:b/>
          <w:bCs/>
          <w:sz w:val="28"/>
          <w:szCs w:val="28"/>
        </w:rPr>
      </w:pPr>
      <w:bookmarkStart w:id="24" w:name="_Hlk210715255"/>
      <w:r w:rsidRPr="00F131B3">
        <w:rPr>
          <w:rFonts w:eastAsia="Calibri"/>
          <w:b/>
          <w:bCs/>
          <w:sz w:val="28"/>
          <w:szCs w:val="28"/>
        </w:rPr>
        <w:t xml:space="preserve">Điều 15: </w:t>
      </w:r>
      <w:r w:rsidRPr="00F131B3">
        <w:rPr>
          <w:b/>
          <w:bCs/>
          <w:sz w:val="28"/>
          <w:szCs w:val="28"/>
        </w:rPr>
        <w:t>Đăng ký, cấp đổi giấy chứng nhận đồng loạt tại xã</w:t>
      </w:r>
      <w:r w:rsidR="009C7894" w:rsidRPr="00F131B3">
        <w:rPr>
          <w:b/>
          <w:bCs/>
          <w:sz w:val="28"/>
          <w:szCs w:val="28"/>
        </w:rPr>
        <w:t>, đặc khu</w:t>
      </w:r>
    </w:p>
    <w:bookmarkEnd w:id="24"/>
    <w:p w14:paraId="33156BFC"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Phân loại khó khăn</w:t>
      </w:r>
    </w:p>
    <w:p w14:paraId="459AAF5B" w14:textId="1E273F4E" w:rsidR="00B84574" w:rsidRPr="00F131B3" w:rsidRDefault="00B84574" w:rsidP="00B84574">
      <w:pPr>
        <w:spacing w:after="120" w:line="360" w:lineRule="exact"/>
        <w:ind w:firstLine="709"/>
        <w:jc w:val="both"/>
        <w:rPr>
          <w:rFonts w:eastAsia="Calibri"/>
          <w:spacing w:val="-6"/>
          <w:sz w:val="28"/>
          <w:szCs w:val="28"/>
        </w:rPr>
      </w:pPr>
      <w:r w:rsidRPr="00F131B3">
        <w:rPr>
          <w:sz w:val="28"/>
          <w:szCs w:val="28"/>
        </w:rPr>
        <w:t xml:space="preserve">Phân loại khó khăn thực hiện như quy định tại </w:t>
      </w:r>
      <w:r w:rsidR="001947C6" w:rsidRPr="00F131B3">
        <w:rPr>
          <w:sz w:val="28"/>
          <w:szCs w:val="28"/>
        </w:rPr>
        <w:t>khoản</w:t>
      </w:r>
      <w:r w:rsidRPr="00F131B3">
        <w:rPr>
          <w:sz w:val="28"/>
          <w:szCs w:val="28"/>
        </w:rPr>
        <w:t xml:space="preserve"> 1 Điều 11.</w:t>
      </w:r>
    </w:p>
    <w:p w14:paraId="417729CF"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Định mức lao động</w:t>
      </w:r>
    </w:p>
    <w:p w14:paraId="138BBD4C" w14:textId="6C3E89CD" w:rsidR="003F21C8" w:rsidRPr="00F131B3" w:rsidRDefault="003F21C8" w:rsidP="003F21C8">
      <w:pPr>
        <w:spacing w:after="160" w:line="259" w:lineRule="auto"/>
        <w:jc w:val="right"/>
        <w:rPr>
          <w:rFonts w:eastAsia="Calibri"/>
          <w:b/>
          <w:bCs/>
          <w:i/>
          <w:sz w:val="26"/>
          <w:szCs w:val="26"/>
        </w:rPr>
      </w:pPr>
      <w:r w:rsidRPr="00F131B3">
        <w:rPr>
          <w:rFonts w:eastAsia="Calibri"/>
          <w:b/>
          <w:bCs/>
          <w:i/>
          <w:sz w:val="26"/>
          <w:szCs w:val="26"/>
        </w:rPr>
        <w:t>Bảng 10</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947"/>
        <w:gridCol w:w="1133"/>
        <w:gridCol w:w="1277"/>
        <w:gridCol w:w="1133"/>
        <w:gridCol w:w="1559"/>
      </w:tblGrid>
      <w:tr w:rsidR="00F131B3" w:rsidRPr="00F131B3" w14:paraId="2F3C71C0" w14:textId="77777777" w:rsidTr="001A581A">
        <w:trPr>
          <w:trHeight w:val="840"/>
          <w:tblHeader/>
          <w:jc w:val="center"/>
        </w:trPr>
        <w:tc>
          <w:tcPr>
            <w:tcW w:w="438" w:type="pct"/>
            <w:vAlign w:val="center"/>
            <w:hideMark/>
          </w:tcPr>
          <w:p w14:paraId="4873A90B" w14:textId="77777777" w:rsidR="00502FDC" w:rsidRPr="00F131B3" w:rsidRDefault="00502FDC" w:rsidP="00502FDC">
            <w:pPr>
              <w:jc w:val="center"/>
              <w:rPr>
                <w:b/>
                <w:bCs/>
                <w:sz w:val="22"/>
                <w:szCs w:val="22"/>
              </w:rPr>
            </w:pPr>
            <w:r w:rsidRPr="00F131B3">
              <w:rPr>
                <w:b/>
                <w:bCs/>
                <w:sz w:val="22"/>
                <w:szCs w:val="22"/>
              </w:rPr>
              <w:t>STT</w:t>
            </w:r>
          </w:p>
        </w:tc>
        <w:tc>
          <w:tcPr>
            <w:tcW w:w="1990" w:type="pct"/>
            <w:vAlign w:val="center"/>
            <w:hideMark/>
          </w:tcPr>
          <w:p w14:paraId="1828D6AD" w14:textId="77777777" w:rsidR="00502FDC" w:rsidRPr="00F131B3" w:rsidRDefault="00502FDC" w:rsidP="00502FDC">
            <w:pPr>
              <w:jc w:val="center"/>
              <w:rPr>
                <w:b/>
                <w:bCs/>
                <w:sz w:val="22"/>
                <w:szCs w:val="22"/>
              </w:rPr>
            </w:pPr>
            <w:r w:rsidRPr="00F131B3">
              <w:rPr>
                <w:b/>
                <w:bCs/>
                <w:sz w:val="22"/>
                <w:szCs w:val="22"/>
              </w:rPr>
              <w:t>Nội dung công việc</w:t>
            </w:r>
          </w:p>
        </w:tc>
        <w:tc>
          <w:tcPr>
            <w:tcW w:w="571" w:type="pct"/>
            <w:vAlign w:val="center"/>
            <w:hideMark/>
          </w:tcPr>
          <w:p w14:paraId="71C06FDB" w14:textId="77777777" w:rsidR="00502FDC" w:rsidRPr="00F131B3" w:rsidRDefault="00502FDC" w:rsidP="00502FDC">
            <w:pPr>
              <w:jc w:val="center"/>
              <w:rPr>
                <w:b/>
                <w:bCs/>
                <w:sz w:val="22"/>
                <w:szCs w:val="22"/>
              </w:rPr>
            </w:pPr>
            <w:r w:rsidRPr="00F131B3">
              <w:rPr>
                <w:b/>
                <w:bCs/>
                <w:sz w:val="22"/>
                <w:szCs w:val="22"/>
              </w:rPr>
              <w:t>ĐVT</w:t>
            </w:r>
          </w:p>
        </w:tc>
        <w:tc>
          <w:tcPr>
            <w:tcW w:w="644" w:type="pct"/>
            <w:vAlign w:val="center"/>
            <w:hideMark/>
          </w:tcPr>
          <w:p w14:paraId="7E90098F" w14:textId="77777777" w:rsidR="00502FDC" w:rsidRPr="00F131B3" w:rsidRDefault="00502FDC" w:rsidP="00502FDC">
            <w:pPr>
              <w:jc w:val="center"/>
              <w:rPr>
                <w:b/>
                <w:bCs/>
                <w:sz w:val="22"/>
                <w:szCs w:val="22"/>
              </w:rPr>
            </w:pPr>
            <w:r w:rsidRPr="00F131B3">
              <w:rPr>
                <w:b/>
                <w:bCs/>
                <w:sz w:val="22"/>
                <w:szCs w:val="22"/>
              </w:rPr>
              <w:t>Định biên</w:t>
            </w:r>
          </w:p>
        </w:tc>
        <w:tc>
          <w:tcPr>
            <w:tcW w:w="571" w:type="pct"/>
            <w:vAlign w:val="center"/>
            <w:hideMark/>
          </w:tcPr>
          <w:p w14:paraId="76CBAD74" w14:textId="77777777" w:rsidR="00502FDC" w:rsidRPr="00F131B3" w:rsidRDefault="00502FDC" w:rsidP="00502FDC">
            <w:pPr>
              <w:jc w:val="center"/>
              <w:rPr>
                <w:b/>
                <w:bCs/>
                <w:sz w:val="22"/>
                <w:szCs w:val="22"/>
              </w:rPr>
            </w:pPr>
            <w:r w:rsidRPr="00F131B3">
              <w:rPr>
                <w:b/>
                <w:bCs/>
                <w:sz w:val="22"/>
                <w:szCs w:val="22"/>
              </w:rPr>
              <w:t>Khó khăn</w:t>
            </w:r>
          </w:p>
        </w:tc>
        <w:tc>
          <w:tcPr>
            <w:tcW w:w="786" w:type="pct"/>
            <w:vAlign w:val="center"/>
            <w:hideMark/>
          </w:tcPr>
          <w:p w14:paraId="7ECA3ABD" w14:textId="67D470F1" w:rsidR="00502FDC" w:rsidRPr="00F131B3" w:rsidRDefault="00502FDC" w:rsidP="00502FDC">
            <w:pPr>
              <w:jc w:val="center"/>
              <w:rPr>
                <w:b/>
                <w:bCs/>
                <w:sz w:val="22"/>
                <w:szCs w:val="22"/>
              </w:rPr>
            </w:pPr>
            <w:r w:rsidRPr="00F131B3">
              <w:rPr>
                <w:b/>
                <w:bCs/>
                <w:sz w:val="22"/>
                <w:szCs w:val="22"/>
              </w:rPr>
              <w:t xml:space="preserve">Định mức </w:t>
            </w:r>
            <w:r w:rsidRPr="00F131B3">
              <w:rPr>
                <w:i/>
                <w:iCs/>
                <w:sz w:val="22"/>
                <w:szCs w:val="22"/>
              </w:rPr>
              <w:t>(công nhóm/ĐVT</w:t>
            </w:r>
            <w:r w:rsidR="00EB05D3" w:rsidRPr="00F131B3">
              <w:rPr>
                <w:i/>
                <w:iCs/>
                <w:sz w:val="22"/>
                <w:szCs w:val="22"/>
              </w:rPr>
              <w:t>)</w:t>
            </w:r>
          </w:p>
        </w:tc>
      </w:tr>
      <w:tr w:rsidR="00F131B3" w:rsidRPr="00F131B3" w14:paraId="1A219577" w14:textId="77777777" w:rsidTr="008F031C">
        <w:trPr>
          <w:trHeight w:val="357"/>
          <w:jc w:val="center"/>
        </w:trPr>
        <w:tc>
          <w:tcPr>
            <w:tcW w:w="438" w:type="pct"/>
            <w:vAlign w:val="center"/>
            <w:hideMark/>
          </w:tcPr>
          <w:p w14:paraId="3CE4ADCA" w14:textId="77777777" w:rsidR="008F031C" w:rsidRPr="00F131B3" w:rsidRDefault="008F031C" w:rsidP="00502FDC">
            <w:pPr>
              <w:jc w:val="center"/>
              <w:rPr>
                <w:b/>
                <w:bCs/>
                <w:sz w:val="22"/>
                <w:szCs w:val="22"/>
              </w:rPr>
            </w:pPr>
            <w:r w:rsidRPr="00F131B3">
              <w:rPr>
                <w:b/>
                <w:bCs/>
                <w:sz w:val="22"/>
                <w:szCs w:val="22"/>
              </w:rPr>
              <w:t>I</w:t>
            </w:r>
          </w:p>
        </w:tc>
        <w:tc>
          <w:tcPr>
            <w:tcW w:w="4562" w:type="pct"/>
            <w:gridSpan w:val="5"/>
            <w:vAlign w:val="center"/>
            <w:hideMark/>
          </w:tcPr>
          <w:p w14:paraId="57D4CF4D" w14:textId="3A8B2056" w:rsidR="008F031C" w:rsidRPr="00F131B3" w:rsidRDefault="008F031C" w:rsidP="00502FDC">
            <w:pPr>
              <w:rPr>
                <w:b/>
                <w:bCs/>
                <w:sz w:val="22"/>
                <w:szCs w:val="22"/>
              </w:rPr>
            </w:pPr>
            <w:r w:rsidRPr="00F131B3">
              <w:rPr>
                <w:b/>
                <w:bCs/>
                <w:sz w:val="22"/>
                <w:szCs w:val="22"/>
              </w:rPr>
              <w:t>CÁC NỘI DUNG THỰC HIỆN TẠI ĐỊA BÀN XÃ</w:t>
            </w:r>
            <w:r w:rsidR="008527FF" w:rsidRPr="00F131B3">
              <w:rPr>
                <w:b/>
                <w:bCs/>
                <w:sz w:val="22"/>
                <w:szCs w:val="22"/>
              </w:rPr>
              <w:t>, ĐẶC KHU</w:t>
            </w:r>
          </w:p>
        </w:tc>
      </w:tr>
      <w:tr w:rsidR="00F131B3" w:rsidRPr="00F131B3" w14:paraId="53BA3455" w14:textId="77777777" w:rsidTr="001A581A">
        <w:trPr>
          <w:trHeight w:val="335"/>
          <w:jc w:val="center"/>
        </w:trPr>
        <w:tc>
          <w:tcPr>
            <w:tcW w:w="438" w:type="pct"/>
            <w:vAlign w:val="center"/>
            <w:hideMark/>
          </w:tcPr>
          <w:p w14:paraId="156FBD91" w14:textId="77777777" w:rsidR="00502FDC" w:rsidRPr="00F131B3" w:rsidRDefault="00502FDC" w:rsidP="00502FDC">
            <w:pPr>
              <w:jc w:val="center"/>
              <w:rPr>
                <w:sz w:val="26"/>
                <w:szCs w:val="26"/>
              </w:rPr>
            </w:pPr>
            <w:r w:rsidRPr="00F131B3">
              <w:rPr>
                <w:sz w:val="26"/>
                <w:szCs w:val="26"/>
              </w:rPr>
              <w:t>1</w:t>
            </w:r>
          </w:p>
        </w:tc>
        <w:tc>
          <w:tcPr>
            <w:tcW w:w="1990" w:type="pct"/>
            <w:vAlign w:val="center"/>
            <w:hideMark/>
          </w:tcPr>
          <w:p w14:paraId="7AC81427" w14:textId="77777777" w:rsidR="00502FDC" w:rsidRPr="00F131B3" w:rsidRDefault="00502FDC" w:rsidP="00AE669B">
            <w:pPr>
              <w:jc w:val="both"/>
              <w:rPr>
                <w:sz w:val="26"/>
                <w:szCs w:val="26"/>
              </w:rPr>
            </w:pPr>
            <w:r w:rsidRPr="00F131B3">
              <w:rPr>
                <w:sz w:val="26"/>
                <w:szCs w:val="26"/>
              </w:rPr>
              <w:t>Công việc chuẩn bị</w:t>
            </w:r>
          </w:p>
        </w:tc>
        <w:tc>
          <w:tcPr>
            <w:tcW w:w="571" w:type="pct"/>
            <w:vAlign w:val="center"/>
            <w:hideMark/>
          </w:tcPr>
          <w:p w14:paraId="68BA0A03" w14:textId="77777777" w:rsidR="00502FDC" w:rsidRPr="00F131B3" w:rsidRDefault="00502FDC" w:rsidP="00502FDC">
            <w:pPr>
              <w:rPr>
                <w:sz w:val="26"/>
                <w:szCs w:val="26"/>
              </w:rPr>
            </w:pPr>
            <w:r w:rsidRPr="00F131B3">
              <w:rPr>
                <w:sz w:val="26"/>
                <w:szCs w:val="26"/>
              </w:rPr>
              <w:t> </w:t>
            </w:r>
          </w:p>
        </w:tc>
        <w:tc>
          <w:tcPr>
            <w:tcW w:w="644" w:type="pct"/>
            <w:vAlign w:val="center"/>
            <w:hideMark/>
          </w:tcPr>
          <w:p w14:paraId="441EFA05" w14:textId="77777777" w:rsidR="00502FDC" w:rsidRPr="00F131B3" w:rsidRDefault="00502FDC" w:rsidP="00502FDC">
            <w:pPr>
              <w:rPr>
                <w:sz w:val="26"/>
                <w:szCs w:val="26"/>
              </w:rPr>
            </w:pPr>
            <w:r w:rsidRPr="00F131B3">
              <w:rPr>
                <w:sz w:val="26"/>
                <w:szCs w:val="26"/>
              </w:rPr>
              <w:t> </w:t>
            </w:r>
          </w:p>
        </w:tc>
        <w:tc>
          <w:tcPr>
            <w:tcW w:w="571" w:type="pct"/>
            <w:vAlign w:val="center"/>
            <w:hideMark/>
          </w:tcPr>
          <w:p w14:paraId="736A5EFD" w14:textId="77777777" w:rsidR="00502FDC" w:rsidRPr="00F131B3" w:rsidRDefault="00502FDC" w:rsidP="00502FDC">
            <w:pPr>
              <w:rPr>
                <w:sz w:val="26"/>
                <w:szCs w:val="26"/>
              </w:rPr>
            </w:pPr>
            <w:r w:rsidRPr="00F131B3">
              <w:rPr>
                <w:sz w:val="26"/>
                <w:szCs w:val="26"/>
              </w:rPr>
              <w:t> </w:t>
            </w:r>
          </w:p>
        </w:tc>
        <w:tc>
          <w:tcPr>
            <w:tcW w:w="786" w:type="pct"/>
            <w:vAlign w:val="center"/>
            <w:hideMark/>
          </w:tcPr>
          <w:p w14:paraId="52CB138F" w14:textId="77777777" w:rsidR="00502FDC" w:rsidRPr="00F131B3" w:rsidRDefault="00502FDC" w:rsidP="00502FDC">
            <w:pPr>
              <w:rPr>
                <w:sz w:val="26"/>
                <w:szCs w:val="26"/>
              </w:rPr>
            </w:pPr>
            <w:r w:rsidRPr="00F131B3">
              <w:rPr>
                <w:sz w:val="26"/>
                <w:szCs w:val="26"/>
              </w:rPr>
              <w:t> </w:t>
            </w:r>
          </w:p>
        </w:tc>
      </w:tr>
      <w:tr w:rsidR="00F131B3" w:rsidRPr="00F131B3" w14:paraId="1E2E564A" w14:textId="77777777" w:rsidTr="001A581A">
        <w:trPr>
          <w:trHeight w:val="507"/>
          <w:jc w:val="center"/>
        </w:trPr>
        <w:tc>
          <w:tcPr>
            <w:tcW w:w="438" w:type="pct"/>
            <w:vAlign w:val="center"/>
            <w:hideMark/>
          </w:tcPr>
          <w:p w14:paraId="2976837C" w14:textId="77777777" w:rsidR="00502FDC" w:rsidRPr="00F131B3" w:rsidRDefault="00502FDC" w:rsidP="00502FDC">
            <w:pPr>
              <w:jc w:val="center"/>
              <w:rPr>
                <w:i/>
                <w:iCs/>
                <w:sz w:val="26"/>
                <w:szCs w:val="26"/>
              </w:rPr>
            </w:pPr>
            <w:r w:rsidRPr="00F131B3">
              <w:rPr>
                <w:i/>
                <w:iCs/>
                <w:sz w:val="26"/>
                <w:szCs w:val="26"/>
              </w:rPr>
              <w:t>1.1</w:t>
            </w:r>
          </w:p>
        </w:tc>
        <w:tc>
          <w:tcPr>
            <w:tcW w:w="1990" w:type="pct"/>
            <w:vAlign w:val="center"/>
            <w:hideMark/>
          </w:tcPr>
          <w:p w14:paraId="429F0762" w14:textId="77777777" w:rsidR="00502FDC" w:rsidRPr="00F131B3" w:rsidRDefault="00502FDC" w:rsidP="00AE669B">
            <w:pPr>
              <w:jc w:val="both"/>
              <w:rPr>
                <w:i/>
                <w:iCs/>
                <w:sz w:val="26"/>
                <w:szCs w:val="26"/>
              </w:rPr>
            </w:pPr>
            <w:r w:rsidRPr="00F131B3">
              <w:rPr>
                <w:i/>
                <w:iCs/>
                <w:sz w:val="26"/>
                <w:szCs w:val="26"/>
              </w:rPr>
              <w:t>Chuẩn bị địa điểm đăng ký</w:t>
            </w:r>
          </w:p>
        </w:tc>
        <w:tc>
          <w:tcPr>
            <w:tcW w:w="571" w:type="pct"/>
            <w:vAlign w:val="center"/>
            <w:hideMark/>
          </w:tcPr>
          <w:p w14:paraId="69EB248C" w14:textId="77777777" w:rsidR="00502FDC" w:rsidRPr="00F131B3" w:rsidRDefault="00502FDC" w:rsidP="00502FDC">
            <w:pPr>
              <w:jc w:val="center"/>
              <w:rPr>
                <w:i/>
                <w:iCs/>
                <w:sz w:val="26"/>
                <w:szCs w:val="26"/>
              </w:rPr>
            </w:pPr>
            <w:r w:rsidRPr="00F131B3">
              <w:rPr>
                <w:i/>
                <w:iCs/>
                <w:sz w:val="26"/>
                <w:szCs w:val="26"/>
              </w:rPr>
              <w:t>Điểm</w:t>
            </w:r>
          </w:p>
        </w:tc>
        <w:tc>
          <w:tcPr>
            <w:tcW w:w="644" w:type="pct"/>
            <w:vAlign w:val="center"/>
            <w:hideMark/>
          </w:tcPr>
          <w:p w14:paraId="7CE608EA" w14:textId="77777777" w:rsidR="00502FDC" w:rsidRPr="00F131B3" w:rsidRDefault="00502FDC" w:rsidP="00502FDC">
            <w:pPr>
              <w:jc w:val="center"/>
              <w:rPr>
                <w:i/>
                <w:iCs/>
                <w:sz w:val="26"/>
                <w:szCs w:val="26"/>
              </w:rPr>
            </w:pPr>
            <w:r w:rsidRPr="00F131B3">
              <w:rPr>
                <w:i/>
                <w:iCs/>
                <w:sz w:val="26"/>
                <w:szCs w:val="26"/>
              </w:rPr>
              <w:t>Nhóm 2(1KS2, 1KTV4)</w:t>
            </w:r>
          </w:p>
        </w:tc>
        <w:tc>
          <w:tcPr>
            <w:tcW w:w="571" w:type="pct"/>
            <w:vAlign w:val="center"/>
            <w:hideMark/>
          </w:tcPr>
          <w:p w14:paraId="1FF0F517" w14:textId="77777777" w:rsidR="00502FDC" w:rsidRPr="00F131B3" w:rsidRDefault="00502FDC" w:rsidP="00502FDC">
            <w:pPr>
              <w:jc w:val="center"/>
              <w:rPr>
                <w:i/>
                <w:iCs/>
                <w:sz w:val="26"/>
                <w:szCs w:val="26"/>
              </w:rPr>
            </w:pPr>
            <w:r w:rsidRPr="00F131B3">
              <w:rPr>
                <w:i/>
                <w:iCs/>
                <w:sz w:val="26"/>
                <w:szCs w:val="26"/>
              </w:rPr>
              <w:t>1-3</w:t>
            </w:r>
          </w:p>
        </w:tc>
        <w:tc>
          <w:tcPr>
            <w:tcW w:w="786" w:type="pct"/>
            <w:vAlign w:val="center"/>
            <w:hideMark/>
          </w:tcPr>
          <w:p w14:paraId="37A1C6AE" w14:textId="036B9AE2" w:rsidR="00AE669B" w:rsidRPr="00F131B3" w:rsidRDefault="00AE669B" w:rsidP="00AE669B">
            <w:pPr>
              <w:jc w:val="center"/>
              <w:rPr>
                <w:rFonts w:eastAsia="Calibri"/>
                <w:i/>
                <w:iCs/>
                <w:sz w:val="26"/>
                <w:szCs w:val="26"/>
                <w:u w:val="single"/>
              </w:rPr>
            </w:pPr>
            <w:r w:rsidRPr="00F131B3">
              <w:rPr>
                <w:rFonts w:eastAsia="Calibri"/>
                <w:i/>
                <w:iCs/>
                <w:sz w:val="26"/>
                <w:szCs w:val="26"/>
                <w:u w:val="single"/>
              </w:rPr>
              <w:t>6,0</w:t>
            </w:r>
            <w:r w:rsidR="00EC0BC0" w:rsidRPr="00F131B3">
              <w:rPr>
                <w:rFonts w:eastAsia="Calibri"/>
                <w:i/>
                <w:iCs/>
                <w:sz w:val="26"/>
                <w:szCs w:val="26"/>
                <w:u w:val="single"/>
              </w:rPr>
              <w:t>0</w:t>
            </w:r>
          </w:p>
          <w:p w14:paraId="79F74566" w14:textId="52218034" w:rsidR="00502FDC" w:rsidRPr="00F131B3" w:rsidRDefault="00AE669B" w:rsidP="00AE669B">
            <w:pPr>
              <w:jc w:val="center"/>
              <w:rPr>
                <w:i/>
                <w:iCs/>
                <w:sz w:val="26"/>
                <w:szCs w:val="26"/>
              </w:rPr>
            </w:pPr>
            <w:r w:rsidRPr="00F131B3">
              <w:rPr>
                <w:rFonts w:eastAsia="Calibri"/>
                <w:i/>
                <w:iCs/>
                <w:sz w:val="26"/>
                <w:szCs w:val="26"/>
              </w:rPr>
              <w:t>6,0</w:t>
            </w:r>
            <w:r w:rsidR="00EC0BC0" w:rsidRPr="00F131B3">
              <w:rPr>
                <w:rFonts w:eastAsia="Calibri"/>
                <w:i/>
                <w:iCs/>
                <w:sz w:val="26"/>
                <w:szCs w:val="26"/>
              </w:rPr>
              <w:t>0</w:t>
            </w:r>
          </w:p>
        </w:tc>
      </w:tr>
      <w:tr w:rsidR="00F131B3" w:rsidRPr="00F131B3" w14:paraId="4DC454F1" w14:textId="77777777" w:rsidTr="001A581A">
        <w:trPr>
          <w:trHeight w:val="838"/>
          <w:jc w:val="center"/>
        </w:trPr>
        <w:tc>
          <w:tcPr>
            <w:tcW w:w="438" w:type="pct"/>
            <w:vAlign w:val="center"/>
            <w:hideMark/>
          </w:tcPr>
          <w:p w14:paraId="72B10EA6" w14:textId="77777777" w:rsidR="00502FDC" w:rsidRPr="00F131B3" w:rsidRDefault="00502FDC" w:rsidP="00502FDC">
            <w:pPr>
              <w:jc w:val="center"/>
              <w:rPr>
                <w:i/>
                <w:iCs/>
                <w:sz w:val="26"/>
                <w:szCs w:val="26"/>
              </w:rPr>
            </w:pPr>
            <w:r w:rsidRPr="00F131B3">
              <w:rPr>
                <w:i/>
                <w:iCs/>
                <w:sz w:val="26"/>
                <w:szCs w:val="26"/>
              </w:rPr>
              <w:t>1.2</w:t>
            </w:r>
          </w:p>
        </w:tc>
        <w:tc>
          <w:tcPr>
            <w:tcW w:w="1990" w:type="pct"/>
            <w:vAlign w:val="center"/>
            <w:hideMark/>
          </w:tcPr>
          <w:p w14:paraId="0D8BF83C" w14:textId="004DA584" w:rsidR="00502FDC" w:rsidRPr="00F131B3" w:rsidRDefault="00502FDC" w:rsidP="00AE669B">
            <w:pPr>
              <w:jc w:val="both"/>
              <w:rPr>
                <w:i/>
                <w:iCs/>
                <w:sz w:val="26"/>
                <w:szCs w:val="26"/>
              </w:rPr>
            </w:pPr>
            <w:r w:rsidRPr="00F131B3">
              <w:rPr>
                <w:i/>
                <w:iCs/>
                <w:sz w:val="26"/>
                <w:szCs w:val="26"/>
              </w:rPr>
              <w:t>Chuẩn bị các tài liệu, bản đồ, mẫu đơn đề nghị đăng ký, cấp GCN, danh sách các trường hợp sử dụng đất theo địa điểm (theo xã</w:t>
            </w:r>
            <w:r w:rsidR="00EB331F" w:rsidRPr="00F131B3">
              <w:rPr>
                <w:i/>
                <w:iCs/>
                <w:sz w:val="26"/>
                <w:szCs w:val="26"/>
              </w:rPr>
              <w:t>, đặc khu</w:t>
            </w:r>
            <w:r w:rsidRPr="00F131B3">
              <w:rPr>
                <w:i/>
                <w:iCs/>
                <w:sz w:val="26"/>
                <w:szCs w:val="26"/>
              </w:rPr>
              <w:t>)</w:t>
            </w:r>
          </w:p>
        </w:tc>
        <w:tc>
          <w:tcPr>
            <w:tcW w:w="571" w:type="pct"/>
            <w:vAlign w:val="center"/>
            <w:hideMark/>
          </w:tcPr>
          <w:p w14:paraId="4DBEC813" w14:textId="77777777" w:rsidR="00502FDC" w:rsidRPr="00F131B3" w:rsidRDefault="00502FDC" w:rsidP="00502FDC">
            <w:pPr>
              <w:jc w:val="center"/>
              <w:rPr>
                <w:i/>
                <w:iCs/>
                <w:sz w:val="26"/>
                <w:szCs w:val="26"/>
              </w:rPr>
            </w:pPr>
            <w:r w:rsidRPr="00F131B3">
              <w:rPr>
                <w:i/>
                <w:iCs/>
                <w:sz w:val="26"/>
                <w:szCs w:val="26"/>
              </w:rPr>
              <w:t>Bộ tài liệu</w:t>
            </w:r>
          </w:p>
        </w:tc>
        <w:tc>
          <w:tcPr>
            <w:tcW w:w="644" w:type="pct"/>
            <w:vAlign w:val="center"/>
            <w:hideMark/>
          </w:tcPr>
          <w:p w14:paraId="2B0E562C" w14:textId="77777777" w:rsidR="00502FDC" w:rsidRPr="00F131B3" w:rsidRDefault="00502FDC" w:rsidP="00502FDC">
            <w:pPr>
              <w:jc w:val="center"/>
              <w:rPr>
                <w:i/>
                <w:iCs/>
                <w:sz w:val="26"/>
                <w:szCs w:val="26"/>
              </w:rPr>
            </w:pPr>
            <w:r w:rsidRPr="00F131B3">
              <w:rPr>
                <w:i/>
                <w:iCs/>
                <w:sz w:val="26"/>
                <w:szCs w:val="26"/>
              </w:rPr>
              <w:t>Nhóm 3(1KS3,1KS2,1KTV4)</w:t>
            </w:r>
          </w:p>
        </w:tc>
        <w:tc>
          <w:tcPr>
            <w:tcW w:w="571" w:type="pct"/>
            <w:vAlign w:val="center"/>
            <w:hideMark/>
          </w:tcPr>
          <w:p w14:paraId="600CA495" w14:textId="77777777" w:rsidR="00502FDC" w:rsidRPr="00F131B3" w:rsidRDefault="00502FDC" w:rsidP="00502FDC">
            <w:pPr>
              <w:jc w:val="center"/>
              <w:rPr>
                <w:i/>
                <w:iCs/>
                <w:sz w:val="26"/>
                <w:szCs w:val="26"/>
              </w:rPr>
            </w:pPr>
            <w:r w:rsidRPr="00F131B3">
              <w:rPr>
                <w:i/>
                <w:iCs/>
                <w:sz w:val="26"/>
                <w:szCs w:val="26"/>
              </w:rPr>
              <w:t>1-3</w:t>
            </w:r>
          </w:p>
        </w:tc>
        <w:tc>
          <w:tcPr>
            <w:tcW w:w="786" w:type="pct"/>
            <w:vAlign w:val="center"/>
            <w:hideMark/>
          </w:tcPr>
          <w:p w14:paraId="6012D6B9" w14:textId="619A9C50" w:rsidR="00502FDC" w:rsidRPr="00F131B3" w:rsidRDefault="00502FDC" w:rsidP="00502FDC">
            <w:pPr>
              <w:jc w:val="center"/>
              <w:rPr>
                <w:i/>
                <w:iCs/>
                <w:sz w:val="26"/>
                <w:szCs w:val="26"/>
              </w:rPr>
            </w:pPr>
            <w:r w:rsidRPr="00F131B3">
              <w:rPr>
                <w:i/>
                <w:iCs/>
                <w:sz w:val="26"/>
                <w:szCs w:val="26"/>
              </w:rPr>
              <w:t>48,0</w:t>
            </w:r>
            <w:r w:rsidR="00EC0BC0" w:rsidRPr="00F131B3">
              <w:rPr>
                <w:i/>
                <w:iCs/>
                <w:sz w:val="26"/>
                <w:szCs w:val="26"/>
              </w:rPr>
              <w:t>0</w:t>
            </w:r>
          </w:p>
        </w:tc>
      </w:tr>
      <w:tr w:rsidR="00F131B3" w:rsidRPr="00F131B3" w14:paraId="0B29CEF8" w14:textId="77777777" w:rsidTr="001A581A">
        <w:trPr>
          <w:trHeight w:val="830"/>
          <w:jc w:val="center"/>
        </w:trPr>
        <w:tc>
          <w:tcPr>
            <w:tcW w:w="438" w:type="pct"/>
            <w:vAlign w:val="center"/>
            <w:hideMark/>
          </w:tcPr>
          <w:p w14:paraId="7FFB844D" w14:textId="77777777" w:rsidR="00502FDC" w:rsidRPr="00F131B3" w:rsidRDefault="00502FDC" w:rsidP="00502FDC">
            <w:pPr>
              <w:jc w:val="center"/>
              <w:rPr>
                <w:i/>
                <w:iCs/>
                <w:sz w:val="26"/>
                <w:szCs w:val="26"/>
              </w:rPr>
            </w:pPr>
            <w:r w:rsidRPr="00F131B3">
              <w:rPr>
                <w:i/>
                <w:iCs/>
                <w:sz w:val="26"/>
                <w:szCs w:val="26"/>
              </w:rPr>
              <w:t>1.3</w:t>
            </w:r>
          </w:p>
        </w:tc>
        <w:tc>
          <w:tcPr>
            <w:tcW w:w="1990" w:type="pct"/>
            <w:vAlign w:val="center"/>
            <w:hideMark/>
          </w:tcPr>
          <w:p w14:paraId="6F0F8D9C" w14:textId="77777777" w:rsidR="00502FDC" w:rsidRPr="00F131B3" w:rsidRDefault="00502FDC" w:rsidP="00AE669B">
            <w:pPr>
              <w:jc w:val="both"/>
              <w:rPr>
                <w:i/>
                <w:iCs/>
                <w:sz w:val="26"/>
                <w:szCs w:val="26"/>
              </w:rPr>
            </w:pPr>
            <w:r w:rsidRPr="00F131B3">
              <w:rPr>
                <w:i/>
                <w:iCs/>
                <w:sz w:val="26"/>
                <w:szCs w:val="26"/>
              </w:rPr>
              <w:t>Tổ chức phổ biến, tuyên truyền chủ trương, chính sách về đăng ký, cấp đổi GCN</w:t>
            </w:r>
          </w:p>
        </w:tc>
        <w:tc>
          <w:tcPr>
            <w:tcW w:w="571" w:type="pct"/>
            <w:vAlign w:val="center"/>
            <w:hideMark/>
          </w:tcPr>
          <w:p w14:paraId="42B87B74" w14:textId="77777777" w:rsidR="00502FDC" w:rsidRPr="00F131B3" w:rsidRDefault="00502FDC" w:rsidP="00502FDC">
            <w:pPr>
              <w:jc w:val="center"/>
              <w:rPr>
                <w:i/>
                <w:iCs/>
                <w:sz w:val="26"/>
                <w:szCs w:val="26"/>
              </w:rPr>
            </w:pPr>
            <w:r w:rsidRPr="00F131B3">
              <w:rPr>
                <w:i/>
                <w:iCs/>
                <w:sz w:val="26"/>
                <w:szCs w:val="26"/>
              </w:rPr>
              <w:t>Cuộc</w:t>
            </w:r>
          </w:p>
        </w:tc>
        <w:tc>
          <w:tcPr>
            <w:tcW w:w="644" w:type="pct"/>
            <w:vAlign w:val="center"/>
            <w:hideMark/>
          </w:tcPr>
          <w:p w14:paraId="3A64ECA1" w14:textId="77777777" w:rsidR="00502FDC" w:rsidRPr="00F131B3" w:rsidRDefault="00502FDC" w:rsidP="00502FDC">
            <w:pPr>
              <w:jc w:val="center"/>
              <w:rPr>
                <w:i/>
                <w:iCs/>
                <w:sz w:val="26"/>
                <w:szCs w:val="26"/>
              </w:rPr>
            </w:pPr>
            <w:r w:rsidRPr="00F131B3">
              <w:rPr>
                <w:i/>
                <w:iCs/>
                <w:sz w:val="26"/>
                <w:szCs w:val="26"/>
              </w:rPr>
              <w:t>1KS3</w:t>
            </w:r>
          </w:p>
        </w:tc>
        <w:tc>
          <w:tcPr>
            <w:tcW w:w="571" w:type="pct"/>
            <w:vAlign w:val="center"/>
            <w:hideMark/>
          </w:tcPr>
          <w:p w14:paraId="4CD6AE03" w14:textId="77777777" w:rsidR="00502FDC" w:rsidRPr="00F131B3" w:rsidRDefault="00502FDC" w:rsidP="00502FDC">
            <w:pPr>
              <w:jc w:val="center"/>
              <w:rPr>
                <w:i/>
                <w:iCs/>
                <w:sz w:val="26"/>
                <w:szCs w:val="26"/>
              </w:rPr>
            </w:pPr>
            <w:r w:rsidRPr="00F131B3">
              <w:rPr>
                <w:i/>
                <w:iCs/>
                <w:sz w:val="26"/>
                <w:szCs w:val="26"/>
              </w:rPr>
              <w:t>1-3</w:t>
            </w:r>
          </w:p>
        </w:tc>
        <w:tc>
          <w:tcPr>
            <w:tcW w:w="786" w:type="pct"/>
            <w:vAlign w:val="center"/>
            <w:hideMark/>
          </w:tcPr>
          <w:p w14:paraId="0EB60E87" w14:textId="6A403C41" w:rsidR="00AE669B" w:rsidRPr="00F131B3" w:rsidRDefault="00AE669B" w:rsidP="00AE669B">
            <w:pPr>
              <w:jc w:val="center"/>
              <w:rPr>
                <w:rFonts w:eastAsia="Calibri"/>
                <w:i/>
                <w:iCs/>
                <w:sz w:val="26"/>
                <w:szCs w:val="26"/>
                <w:u w:val="single"/>
              </w:rPr>
            </w:pPr>
            <w:r w:rsidRPr="00F131B3">
              <w:rPr>
                <w:rFonts w:eastAsia="Calibri"/>
                <w:i/>
                <w:iCs/>
                <w:sz w:val="26"/>
                <w:szCs w:val="26"/>
                <w:u w:val="single"/>
              </w:rPr>
              <w:t>7,5</w:t>
            </w:r>
            <w:r w:rsidR="00EC0BC0" w:rsidRPr="00F131B3">
              <w:rPr>
                <w:rFonts w:eastAsia="Calibri"/>
                <w:i/>
                <w:iCs/>
                <w:sz w:val="26"/>
                <w:szCs w:val="26"/>
                <w:u w:val="single"/>
              </w:rPr>
              <w:t>0</w:t>
            </w:r>
          </w:p>
          <w:p w14:paraId="62DE748A" w14:textId="3D5482FF" w:rsidR="00502FDC" w:rsidRPr="00F131B3" w:rsidRDefault="00AE669B" w:rsidP="00AE669B">
            <w:pPr>
              <w:jc w:val="center"/>
              <w:rPr>
                <w:i/>
                <w:iCs/>
                <w:sz w:val="26"/>
                <w:szCs w:val="26"/>
              </w:rPr>
            </w:pPr>
            <w:r w:rsidRPr="00F131B3">
              <w:rPr>
                <w:rFonts w:eastAsia="Calibri"/>
                <w:i/>
                <w:iCs/>
                <w:sz w:val="26"/>
                <w:szCs w:val="26"/>
              </w:rPr>
              <w:t>7,5</w:t>
            </w:r>
            <w:r w:rsidR="00EC0BC0" w:rsidRPr="00F131B3">
              <w:rPr>
                <w:rFonts w:eastAsia="Calibri"/>
                <w:i/>
                <w:iCs/>
                <w:sz w:val="26"/>
                <w:szCs w:val="26"/>
              </w:rPr>
              <w:t>0</w:t>
            </w:r>
          </w:p>
        </w:tc>
      </w:tr>
      <w:tr w:rsidR="00F131B3" w:rsidRPr="00F131B3" w14:paraId="6B8872DD" w14:textId="77777777" w:rsidTr="008F031C">
        <w:trPr>
          <w:trHeight w:val="595"/>
          <w:jc w:val="center"/>
        </w:trPr>
        <w:tc>
          <w:tcPr>
            <w:tcW w:w="438" w:type="pct"/>
            <w:vAlign w:val="center"/>
            <w:hideMark/>
          </w:tcPr>
          <w:p w14:paraId="5DF5A4BB" w14:textId="77777777" w:rsidR="00502FDC" w:rsidRPr="00F131B3" w:rsidRDefault="00502FDC" w:rsidP="00502FDC">
            <w:pPr>
              <w:jc w:val="center"/>
              <w:rPr>
                <w:i/>
                <w:iCs/>
                <w:sz w:val="26"/>
                <w:szCs w:val="26"/>
              </w:rPr>
            </w:pPr>
            <w:r w:rsidRPr="00F131B3">
              <w:rPr>
                <w:i/>
                <w:iCs/>
                <w:sz w:val="26"/>
                <w:szCs w:val="26"/>
              </w:rPr>
              <w:t>1.4</w:t>
            </w:r>
          </w:p>
        </w:tc>
        <w:tc>
          <w:tcPr>
            <w:tcW w:w="1990" w:type="pct"/>
            <w:vAlign w:val="center"/>
            <w:hideMark/>
          </w:tcPr>
          <w:p w14:paraId="33BD9352" w14:textId="77777777" w:rsidR="00502FDC" w:rsidRPr="00F131B3" w:rsidRDefault="00502FDC" w:rsidP="00AE669B">
            <w:pPr>
              <w:jc w:val="both"/>
              <w:rPr>
                <w:i/>
                <w:iCs/>
                <w:sz w:val="26"/>
                <w:szCs w:val="26"/>
              </w:rPr>
            </w:pPr>
            <w:r w:rsidRPr="00F131B3">
              <w:rPr>
                <w:i/>
                <w:iCs/>
                <w:sz w:val="26"/>
                <w:szCs w:val="26"/>
              </w:rPr>
              <w:t>Hướng dẫn lập hồ sơ đề nghị đăng ký, cấp đổi GCN</w:t>
            </w:r>
          </w:p>
        </w:tc>
        <w:tc>
          <w:tcPr>
            <w:tcW w:w="571" w:type="pct"/>
            <w:vAlign w:val="center"/>
            <w:hideMark/>
          </w:tcPr>
          <w:p w14:paraId="0AC96E29" w14:textId="77777777" w:rsidR="00502FDC" w:rsidRPr="00F131B3" w:rsidRDefault="00502FDC" w:rsidP="00502FDC">
            <w:pPr>
              <w:jc w:val="center"/>
              <w:rPr>
                <w:i/>
                <w:iCs/>
                <w:sz w:val="26"/>
                <w:szCs w:val="26"/>
              </w:rPr>
            </w:pPr>
            <w:r w:rsidRPr="00F131B3">
              <w:rPr>
                <w:i/>
                <w:iCs/>
                <w:sz w:val="26"/>
                <w:szCs w:val="26"/>
              </w:rPr>
              <w:t> </w:t>
            </w:r>
          </w:p>
        </w:tc>
        <w:tc>
          <w:tcPr>
            <w:tcW w:w="644" w:type="pct"/>
            <w:vAlign w:val="center"/>
            <w:hideMark/>
          </w:tcPr>
          <w:p w14:paraId="6C93C54D" w14:textId="77777777" w:rsidR="00502FDC" w:rsidRPr="00F131B3" w:rsidRDefault="00502FDC" w:rsidP="00502FDC">
            <w:pPr>
              <w:jc w:val="center"/>
              <w:rPr>
                <w:i/>
                <w:iCs/>
                <w:sz w:val="26"/>
                <w:szCs w:val="26"/>
              </w:rPr>
            </w:pPr>
            <w:r w:rsidRPr="00F131B3">
              <w:rPr>
                <w:i/>
                <w:iCs/>
                <w:sz w:val="26"/>
                <w:szCs w:val="26"/>
              </w:rPr>
              <w:t> </w:t>
            </w:r>
          </w:p>
        </w:tc>
        <w:tc>
          <w:tcPr>
            <w:tcW w:w="571" w:type="pct"/>
            <w:vAlign w:val="center"/>
            <w:hideMark/>
          </w:tcPr>
          <w:p w14:paraId="7C0513D4" w14:textId="77777777" w:rsidR="00502FDC" w:rsidRPr="00F131B3" w:rsidRDefault="00502FDC" w:rsidP="00502FDC">
            <w:pPr>
              <w:jc w:val="center"/>
              <w:rPr>
                <w:i/>
                <w:iCs/>
                <w:sz w:val="26"/>
                <w:szCs w:val="26"/>
              </w:rPr>
            </w:pPr>
            <w:r w:rsidRPr="00F131B3">
              <w:rPr>
                <w:i/>
                <w:iCs/>
                <w:sz w:val="26"/>
                <w:szCs w:val="26"/>
              </w:rPr>
              <w:t> </w:t>
            </w:r>
          </w:p>
        </w:tc>
        <w:tc>
          <w:tcPr>
            <w:tcW w:w="786" w:type="pct"/>
            <w:vAlign w:val="center"/>
            <w:hideMark/>
          </w:tcPr>
          <w:p w14:paraId="69D6ABC4" w14:textId="77777777" w:rsidR="00502FDC" w:rsidRPr="00F131B3" w:rsidRDefault="00502FDC" w:rsidP="00502FDC">
            <w:pPr>
              <w:jc w:val="center"/>
              <w:rPr>
                <w:i/>
                <w:iCs/>
                <w:sz w:val="26"/>
                <w:szCs w:val="26"/>
              </w:rPr>
            </w:pPr>
            <w:r w:rsidRPr="00F131B3">
              <w:rPr>
                <w:i/>
                <w:iCs/>
                <w:sz w:val="26"/>
                <w:szCs w:val="26"/>
              </w:rPr>
              <w:t> </w:t>
            </w:r>
          </w:p>
        </w:tc>
      </w:tr>
      <w:tr w:rsidR="00F131B3" w:rsidRPr="00F131B3" w14:paraId="06577527" w14:textId="77777777" w:rsidTr="001A581A">
        <w:trPr>
          <w:trHeight w:val="554"/>
          <w:jc w:val="center"/>
        </w:trPr>
        <w:tc>
          <w:tcPr>
            <w:tcW w:w="438" w:type="pct"/>
            <w:vAlign w:val="center"/>
            <w:hideMark/>
          </w:tcPr>
          <w:p w14:paraId="6CAB815E" w14:textId="77777777" w:rsidR="00502FDC" w:rsidRPr="00F131B3" w:rsidRDefault="00502FDC" w:rsidP="00502FDC">
            <w:pPr>
              <w:jc w:val="center"/>
              <w:rPr>
                <w:sz w:val="26"/>
                <w:szCs w:val="26"/>
              </w:rPr>
            </w:pPr>
            <w:r w:rsidRPr="00F131B3">
              <w:rPr>
                <w:sz w:val="26"/>
                <w:szCs w:val="26"/>
              </w:rPr>
              <w:t>1.4.1</w:t>
            </w:r>
          </w:p>
        </w:tc>
        <w:tc>
          <w:tcPr>
            <w:tcW w:w="1990" w:type="pct"/>
            <w:vAlign w:val="center"/>
            <w:hideMark/>
          </w:tcPr>
          <w:p w14:paraId="0A8EE15F" w14:textId="77777777" w:rsidR="00502FDC" w:rsidRPr="00F131B3" w:rsidRDefault="00502FDC" w:rsidP="00AE669B">
            <w:pPr>
              <w:jc w:val="both"/>
              <w:rPr>
                <w:sz w:val="26"/>
                <w:szCs w:val="26"/>
              </w:rPr>
            </w:pPr>
            <w:r w:rsidRPr="00F131B3">
              <w:rPr>
                <w:sz w:val="26"/>
                <w:szCs w:val="26"/>
              </w:rPr>
              <w:t>Theo hình thức trực tiếp</w:t>
            </w:r>
          </w:p>
        </w:tc>
        <w:tc>
          <w:tcPr>
            <w:tcW w:w="571" w:type="pct"/>
            <w:vAlign w:val="center"/>
            <w:hideMark/>
          </w:tcPr>
          <w:p w14:paraId="2668B47B" w14:textId="77777777" w:rsidR="00502FDC" w:rsidRPr="00F131B3" w:rsidRDefault="00502FDC" w:rsidP="00502FDC">
            <w:pPr>
              <w:jc w:val="center"/>
              <w:rPr>
                <w:sz w:val="26"/>
                <w:szCs w:val="26"/>
              </w:rPr>
            </w:pPr>
            <w:r w:rsidRPr="00F131B3">
              <w:rPr>
                <w:sz w:val="26"/>
                <w:szCs w:val="26"/>
              </w:rPr>
              <w:t>Hồ sơ</w:t>
            </w:r>
          </w:p>
        </w:tc>
        <w:tc>
          <w:tcPr>
            <w:tcW w:w="644" w:type="pct"/>
            <w:vAlign w:val="center"/>
            <w:hideMark/>
          </w:tcPr>
          <w:p w14:paraId="19E0AAA7" w14:textId="77777777" w:rsidR="00502FDC" w:rsidRPr="00F131B3" w:rsidRDefault="00502FDC" w:rsidP="00502FDC">
            <w:pPr>
              <w:jc w:val="center"/>
              <w:rPr>
                <w:sz w:val="26"/>
                <w:szCs w:val="26"/>
              </w:rPr>
            </w:pPr>
            <w:r w:rsidRPr="00F131B3">
              <w:rPr>
                <w:sz w:val="26"/>
                <w:szCs w:val="26"/>
              </w:rPr>
              <w:t>1KS2</w:t>
            </w:r>
          </w:p>
        </w:tc>
        <w:tc>
          <w:tcPr>
            <w:tcW w:w="571" w:type="pct"/>
            <w:vAlign w:val="center"/>
            <w:hideMark/>
          </w:tcPr>
          <w:p w14:paraId="5AFF8595" w14:textId="77777777" w:rsidR="00502FDC" w:rsidRPr="00F131B3" w:rsidRDefault="00502FDC" w:rsidP="00502FDC">
            <w:pPr>
              <w:jc w:val="center"/>
              <w:rPr>
                <w:sz w:val="26"/>
                <w:szCs w:val="26"/>
              </w:rPr>
            </w:pPr>
            <w:r w:rsidRPr="00F131B3">
              <w:rPr>
                <w:sz w:val="26"/>
                <w:szCs w:val="26"/>
              </w:rPr>
              <w:t>1-3</w:t>
            </w:r>
          </w:p>
        </w:tc>
        <w:tc>
          <w:tcPr>
            <w:tcW w:w="786" w:type="pct"/>
            <w:vAlign w:val="center"/>
            <w:hideMark/>
          </w:tcPr>
          <w:p w14:paraId="17B498D2" w14:textId="77777777" w:rsidR="00502FDC" w:rsidRPr="00F131B3" w:rsidRDefault="00502FDC" w:rsidP="00502FDC">
            <w:pPr>
              <w:jc w:val="center"/>
              <w:rPr>
                <w:sz w:val="26"/>
                <w:szCs w:val="26"/>
              </w:rPr>
            </w:pPr>
            <w:r w:rsidRPr="00F131B3">
              <w:rPr>
                <w:sz w:val="26"/>
                <w:szCs w:val="26"/>
              </w:rPr>
              <w:t>0,05</w:t>
            </w:r>
          </w:p>
        </w:tc>
      </w:tr>
      <w:tr w:rsidR="00F131B3" w:rsidRPr="00F131B3" w14:paraId="23198EA5" w14:textId="77777777" w:rsidTr="008F031C">
        <w:trPr>
          <w:trHeight w:val="427"/>
          <w:jc w:val="center"/>
        </w:trPr>
        <w:tc>
          <w:tcPr>
            <w:tcW w:w="438" w:type="pct"/>
            <w:vAlign w:val="center"/>
            <w:hideMark/>
          </w:tcPr>
          <w:p w14:paraId="643609DF" w14:textId="77777777" w:rsidR="00502FDC" w:rsidRPr="00F131B3" w:rsidRDefault="00502FDC" w:rsidP="00502FDC">
            <w:pPr>
              <w:jc w:val="center"/>
              <w:rPr>
                <w:sz w:val="26"/>
                <w:szCs w:val="26"/>
              </w:rPr>
            </w:pPr>
            <w:r w:rsidRPr="00F131B3">
              <w:rPr>
                <w:sz w:val="26"/>
                <w:szCs w:val="26"/>
              </w:rPr>
              <w:t>1.4.2</w:t>
            </w:r>
          </w:p>
        </w:tc>
        <w:tc>
          <w:tcPr>
            <w:tcW w:w="1990" w:type="pct"/>
            <w:vAlign w:val="center"/>
            <w:hideMark/>
          </w:tcPr>
          <w:p w14:paraId="08258C67" w14:textId="77777777" w:rsidR="00502FDC" w:rsidRPr="00F131B3" w:rsidRDefault="00502FDC" w:rsidP="00AE669B">
            <w:pPr>
              <w:jc w:val="both"/>
              <w:rPr>
                <w:sz w:val="26"/>
                <w:szCs w:val="26"/>
              </w:rPr>
            </w:pPr>
            <w:r w:rsidRPr="00F131B3">
              <w:rPr>
                <w:sz w:val="26"/>
                <w:szCs w:val="26"/>
              </w:rPr>
              <w:t>Theo hình thức trực tuyến</w:t>
            </w:r>
          </w:p>
        </w:tc>
        <w:tc>
          <w:tcPr>
            <w:tcW w:w="571" w:type="pct"/>
            <w:vAlign w:val="center"/>
            <w:hideMark/>
          </w:tcPr>
          <w:p w14:paraId="2387FD79" w14:textId="77777777" w:rsidR="00502FDC" w:rsidRPr="00F131B3" w:rsidRDefault="00502FDC" w:rsidP="00502FDC">
            <w:pPr>
              <w:jc w:val="center"/>
              <w:rPr>
                <w:sz w:val="26"/>
                <w:szCs w:val="26"/>
              </w:rPr>
            </w:pPr>
            <w:r w:rsidRPr="00F131B3">
              <w:rPr>
                <w:sz w:val="26"/>
                <w:szCs w:val="26"/>
              </w:rPr>
              <w:t>Hồ sơ</w:t>
            </w:r>
          </w:p>
        </w:tc>
        <w:tc>
          <w:tcPr>
            <w:tcW w:w="644" w:type="pct"/>
            <w:vAlign w:val="center"/>
            <w:hideMark/>
          </w:tcPr>
          <w:p w14:paraId="3313CB52" w14:textId="77777777" w:rsidR="00502FDC" w:rsidRPr="00F131B3" w:rsidRDefault="00502FDC" w:rsidP="00502FDC">
            <w:pPr>
              <w:jc w:val="center"/>
              <w:rPr>
                <w:sz w:val="26"/>
                <w:szCs w:val="26"/>
              </w:rPr>
            </w:pPr>
            <w:r w:rsidRPr="00F131B3">
              <w:rPr>
                <w:sz w:val="26"/>
                <w:szCs w:val="26"/>
              </w:rPr>
              <w:t>1KS2</w:t>
            </w:r>
          </w:p>
        </w:tc>
        <w:tc>
          <w:tcPr>
            <w:tcW w:w="571" w:type="pct"/>
            <w:vAlign w:val="center"/>
            <w:hideMark/>
          </w:tcPr>
          <w:p w14:paraId="196BE3C1" w14:textId="77777777" w:rsidR="00502FDC" w:rsidRPr="00F131B3" w:rsidRDefault="00502FDC" w:rsidP="00502FDC">
            <w:pPr>
              <w:jc w:val="center"/>
              <w:rPr>
                <w:sz w:val="26"/>
                <w:szCs w:val="26"/>
              </w:rPr>
            </w:pPr>
            <w:r w:rsidRPr="00F131B3">
              <w:rPr>
                <w:sz w:val="26"/>
                <w:szCs w:val="26"/>
              </w:rPr>
              <w:t>1-3</w:t>
            </w:r>
          </w:p>
        </w:tc>
        <w:tc>
          <w:tcPr>
            <w:tcW w:w="786" w:type="pct"/>
            <w:vAlign w:val="center"/>
            <w:hideMark/>
          </w:tcPr>
          <w:p w14:paraId="5B0D2A38" w14:textId="77777777" w:rsidR="00502FDC" w:rsidRPr="00F131B3" w:rsidRDefault="00502FDC" w:rsidP="00502FDC">
            <w:pPr>
              <w:jc w:val="center"/>
              <w:rPr>
                <w:sz w:val="26"/>
                <w:szCs w:val="26"/>
              </w:rPr>
            </w:pPr>
            <w:r w:rsidRPr="00F131B3">
              <w:rPr>
                <w:sz w:val="26"/>
                <w:szCs w:val="26"/>
              </w:rPr>
              <w:t>0,025</w:t>
            </w:r>
          </w:p>
        </w:tc>
      </w:tr>
      <w:tr w:rsidR="00F131B3" w:rsidRPr="00F131B3" w14:paraId="4EE7906B" w14:textId="77777777" w:rsidTr="001A581A">
        <w:trPr>
          <w:trHeight w:val="1265"/>
          <w:jc w:val="center"/>
        </w:trPr>
        <w:tc>
          <w:tcPr>
            <w:tcW w:w="438" w:type="pct"/>
            <w:vAlign w:val="center"/>
            <w:hideMark/>
          </w:tcPr>
          <w:p w14:paraId="268223CA" w14:textId="77777777" w:rsidR="00502FDC" w:rsidRPr="00F131B3" w:rsidRDefault="00502FDC" w:rsidP="00502FDC">
            <w:pPr>
              <w:jc w:val="center"/>
              <w:rPr>
                <w:sz w:val="26"/>
                <w:szCs w:val="26"/>
              </w:rPr>
            </w:pPr>
            <w:r w:rsidRPr="00F131B3">
              <w:rPr>
                <w:sz w:val="26"/>
                <w:szCs w:val="26"/>
              </w:rPr>
              <w:t>2</w:t>
            </w:r>
          </w:p>
        </w:tc>
        <w:tc>
          <w:tcPr>
            <w:tcW w:w="1990" w:type="pct"/>
            <w:vAlign w:val="center"/>
            <w:hideMark/>
          </w:tcPr>
          <w:p w14:paraId="69A3B9AC" w14:textId="77777777" w:rsidR="00502FDC" w:rsidRPr="00F131B3" w:rsidRDefault="00502FDC" w:rsidP="00AE669B">
            <w:pPr>
              <w:jc w:val="both"/>
              <w:rPr>
                <w:sz w:val="26"/>
                <w:szCs w:val="26"/>
              </w:rPr>
            </w:pPr>
            <w:r w:rsidRPr="00F131B3">
              <w:rPr>
                <w:sz w:val="26"/>
                <w:szCs w:val="26"/>
              </w:rPr>
              <w:t>Nhận, kiểm tra tính đầy đủ, hợp lệ và cấp Giấy tiếp nhận hồ sơ và hẹn trả kết quả hoặc trả lại hồ sơ, vào sổ theo dõi nhận, trả hồ sơ (theo hình thức trực tiếp, trực tuyến)</w:t>
            </w:r>
          </w:p>
        </w:tc>
        <w:tc>
          <w:tcPr>
            <w:tcW w:w="571" w:type="pct"/>
            <w:vAlign w:val="center"/>
            <w:hideMark/>
          </w:tcPr>
          <w:p w14:paraId="4916EBA7" w14:textId="77777777" w:rsidR="00502FDC" w:rsidRPr="00F131B3" w:rsidRDefault="00502FDC" w:rsidP="00502FDC">
            <w:pPr>
              <w:jc w:val="center"/>
              <w:rPr>
                <w:sz w:val="26"/>
                <w:szCs w:val="26"/>
              </w:rPr>
            </w:pPr>
            <w:r w:rsidRPr="00F131B3">
              <w:rPr>
                <w:sz w:val="26"/>
                <w:szCs w:val="26"/>
              </w:rPr>
              <w:t>Hồ sơ</w:t>
            </w:r>
          </w:p>
        </w:tc>
        <w:tc>
          <w:tcPr>
            <w:tcW w:w="644" w:type="pct"/>
            <w:vAlign w:val="center"/>
            <w:hideMark/>
          </w:tcPr>
          <w:p w14:paraId="0F5B3C4A" w14:textId="77777777" w:rsidR="00502FDC" w:rsidRPr="00F131B3" w:rsidRDefault="00502FDC" w:rsidP="00502FDC">
            <w:pPr>
              <w:jc w:val="center"/>
              <w:rPr>
                <w:sz w:val="26"/>
                <w:szCs w:val="26"/>
              </w:rPr>
            </w:pPr>
            <w:r w:rsidRPr="00F131B3">
              <w:rPr>
                <w:sz w:val="26"/>
                <w:szCs w:val="26"/>
              </w:rPr>
              <w:t>1KS2</w:t>
            </w:r>
          </w:p>
        </w:tc>
        <w:tc>
          <w:tcPr>
            <w:tcW w:w="571" w:type="pct"/>
            <w:vAlign w:val="center"/>
            <w:hideMark/>
          </w:tcPr>
          <w:p w14:paraId="3A249576" w14:textId="77777777" w:rsidR="00502FDC" w:rsidRPr="00F131B3" w:rsidRDefault="00502FDC" w:rsidP="00502FDC">
            <w:pPr>
              <w:jc w:val="center"/>
              <w:rPr>
                <w:sz w:val="26"/>
                <w:szCs w:val="26"/>
              </w:rPr>
            </w:pPr>
            <w:r w:rsidRPr="00F131B3">
              <w:rPr>
                <w:sz w:val="26"/>
                <w:szCs w:val="26"/>
              </w:rPr>
              <w:t>1-3</w:t>
            </w:r>
          </w:p>
        </w:tc>
        <w:tc>
          <w:tcPr>
            <w:tcW w:w="786" w:type="pct"/>
            <w:vAlign w:val="center"/>
            <w:hideMark/>
          </w:tcPr>
          <w:p w14:paraId="28869AA6" w14:textId="77777777" w:rsidR="00502FDC" w:rsidRPr="00F131B3" w:rsidRDefault="00502FDC" w:rsidP="00502FDC">
            <w:pPr>
              <w:jc w:val="center"/>
              <w:rPr>
                <w:sz w:val="26"/>
                <w:szCs w:val="26"/>
              </w:rPr>
            </w:pPr>
            <w:r w:rsidRPr="00F131B3">
              <w:rPr>
                <w:sz w:val="26"/>
                <w:szCs w:val="26"/>
              </w:rPr>
              <w:t>0,05</w:t>
            </w:r>
          </w:p>
        </w:tc>
      </w:tr>
      <w:tr w:rsidR="00F131B3" w:rsidRPr="00F131B3" w14:paraId="53E8C9E4" w14:textId="77777777" w:rsidTr="001A581A">
        <w:trPr>
          <w:trHeight w:val="876"/>
          <w:jc w:val="center"/>
        </w:trPr>
        <w:tc>
          <w:tcPr>
            <w:tcW w:w="438" w:type="pct"/>
            <w:vAlign w:val="center"/>
            <w:hideMark/>
          </w:tcPr>
          <w:p w14:paraId="249C48F7" w14:textId="77777777" w:rsidR="00502FDC" w:rsidRPr="00F131B3" w:rsidRDefault="00502FDC" w:rsidP="00502FDC">
            <w:pPr>
              <w:jc w:val="center"/>
              <w:rPr>
                <w:sz w:val="26"/>
                <w:szCs w:val="26"/>
              </w:rPr>
            </w:pPr>
            <w:r w:rsidRPr="00F131B3">
              <w:rPr>
                <w:sz w:val="26"/>
                <w:szCs w:val="26"/>
              </w:rPr>
              <w:t>3</w:t>
            </w:r>
          </w:p>
        </w:tc>
        <w:tc>
          <w:tcPr>
            <w:tcW w:w="1990" w:type="pct"/>
            <w:vAlign w:val="center"/>
            <w:hideMark/>
          </w:tcPr>
          <w:p w14:paraId="1AA7FB62" w14:textId="77777777" w:rsidR="00502FDC" w:rsidRPr="00F131B3" w:rsidRDefault="00502FDC" w:rsidP="00AE669B">
            <w:pPr>
              <w:jc w:val="both"/>
              <w:rPr>
                <w:sz w:val="26"/>
                <w:szCs w:val="26"/>
              </w:rPr>
            </w:pPr>
            <w:r w:rsidRPr="00F131B3">
              <w:rPr>
                <w:sz w:val="26"/>
                <w:szCs w:val="26"/>
              </w:rPr>
              <w:t>Tạo tệp (File) dữ liệu hồ sơ số và nhập thông tin do người sử dụng đất kê khai, đăng ký</w:t>
            </w:r>
          </w:p>
        </w:tc>
        <w:tc>
          <w:tcPr>
            <w:tcW w:w="571" w:type="pct"/>
            <w:vAlign w:val="center"/>
            <w:hideMark/>
          </w:tcPr>
          <w:p w14:paraId="3963954D" w14:textId="77777777" w:rsidR="00502FDC" w:rsidRPr="00F131B3" w:rsidRDefault="00502FDC" w:rsidP="00502FDC">
            <w:pPr>
              <w:jc w:val="center"/>
              <w:rPr>
                <w:sz w:val="26"/>
                <w:szCs w:val="26"/>
              </w:rPr>
            </w:pPr>
            <w:r w:rsidRPr="00F131B3">
              <w:rPr>
                <w:sz w:val="26"/>
                <w:szCs w:val="26"/>
              </w:rPr>
              <w:t>Thửa</w:t>
            </w:r>
          </w:p>
        </w:tc>
        <w:tc>
          <w:tcPr>
            <w:tcW w:w="644" w:type="pct"/>
            <w:vAlign w:val="center"/>
            <w:hideMark/>
          </w:tcPr>
          <w:p w14:paraId="3C637561" w14:textId="77777777" w:rsidR="00502FDC" w:rsidRPr="00F131B3" w:rsidRDefault="00502FDC" w:rsidP="00502FDC">
            <w:pPr>
              <w:jc w:val="center"/>
              <w:rPr>
                <w:sz w:val="26"/>
                <w:szCs w:val="26"/>
              </w:rPr>
            </w:pPr>
            <w:r w:rsidRPr="00F131B3">
              <w:rPr>
                <w:sz w:val="26"/>
                <w:szCs w:val="26"/>
              </w:rPr>
              <w:t>1KS3</w:t>
            </w:r>
          </w:p>
        </w:tc>
        <w:tc>
          <w:tcPr>
            <w:tcW w:w="571" w:type="pct"/>
            <w:vAlign w:val="center"/>
            <w:hideMark/>
          </w:tcPr>
          <w:p w14:paraId="4E9ACBE0" w14:textId="77777777" w:rsidR="00502FDC" w:rsidRPr="00F131B3" w:rsidRDefault="00502FDC" w:rsidP="00502FDC">
            <w:pPr>
              <w:jc w:val="center"/>
              <w:rPr>
                <w:sz w:val="26"/>
                <w:szCs w:val="26"/>
              </w:rPr>
            </w:pPr>
            <w:r w:rsidRPr="00F131B3">
              <w:rPr>
                <w:sz w:val="26"/>
                <w:szCs w:val="26"/>
              </w:rPr>
              <w:t>1-3</w:t>
            </w:r>
          </w:p>
        </w:tc>
        <w:tc>
          <w:tcPr>
            <w:tcW w:w="786" w:type="pct"/>
            <w:vAlign w:val="center"/>
            <w:hideMark/>
          </w:tcPr>
          <w:p w14:paraId="238C2EB6" w14:textId="77777777" w:rsidR="00502FDC" w:rsidRPr="00F131B3" w:rsidRDefault="00502FDC" w:rsidP="00502FDC">
            <w:pPr>
              <w:jc w:val="center"/>
              <w:rPr>
                <w:sz w:val="26"/>
                <w:szCs w:val="26"/>
              </w:rPr>
            </w:pPr>
            <w:r w:rsidRPr="00F131B3">
              <w:rPr>
                <w:sz w:val="26"/>
                <w:szCs w:val="26"/>
              </w:rPr>
              <w:t>0,107</w:t>
            </w:r>
          </w:p>
        </w:tc>
      </w:tr>
      <w:tr w:rsidR="00F131B3" w:rsidRPr="00F131B3" w14:paraId="18B494E3" w14:textId="77777777" w:rsidTr="001A581A">
        <w:trPr>
          <w:trHeight w:val="691"/>
          <w:jc w:val="center"/>
        </w:trPr>
        <w:tc>
          <w:tcPr>
            <w:tcW w:w="438" w:type="pct"/>
            <w:vAlign w:val="center"/>
            <w:hideMark/>
          </w:tcPr>
          <w:p w14:paraId="24961E80" w14:textId="77777777" w:rsidR="00502FDC" w:rsidRPr="00F131B3" w:rsidRDefault="00502FDC" w:rsidP="00502FDC">
            <w:pPr>
              <w:jc w:val="center"/>
              <w:rPr>
                <w:sz w:val="26"/>
                <w:szCs w:val="26"/>
              </w:rPr>
            </w:pPr>
            <w:r w:rsidRPr="00F131B3">
              <w:rPr>
                <w:sz w:val="26"/>
                <w:szCs w:val="26"/>
              </w:rPr>
              <w:t>4</w:t>
            </w:r>
          </w:p>
        </w:tc>
        <w:tc>
          <w:tcPr>
            <w:tcW w:w="1990" w:type="pct"/>
            <w:vAlign w:val="center"/>
            <w:hideMark/>
          </w:tcPr>
          <w:p w14:paraId="2E1CD2D7" w14:textId="77777777" w:rsidR="00502FDC" w:rsidRPr="00F131B3" w:rsidRDefault="00502FDC" w:rsidP="00AE669B">
            <w:pPr>
              <w:jc w:val="both"/>
              <w:rPr>
                <w:sz w:val="26"/>
                <w:szCs w:val="26"/>
              </w:rPr>
            </w:pPr>
            <w:r w:rsidRPr="00F131B3">
              <w:rPr>
                <w:sz w:val="26"/>
                <w:szCs w:val="26"/>
              </w:rPr>
              <w:t xml:space="preserve">Chuyển hồ sơ đến Chi nhánh Văn phòng đăng ký đất đai </w:t>
            </w:r>
          </w:p>
        </w:tc>
        <w:tc>
          <w:tcPr>
            <w:tcW w:w="571" w:type="pct"/>
            <w:vAlign w:val="center"/>
            <w:hideMark/>
          </w:tcPr>
          <w:p w14:paraId="22D160BE" w14:textId="77777777" w:rsidR="00502FDC" w:rsidRPr="00F131B3" w:rsidRDefault="00502FDC" w:rsidP="00502FDC">
            <w:pPr>
              <w:jc w:val="center"/>
              <w:rPr>
                <w:sz w:val="26"/>
                <w:szCs w:val="26"/>
              </w:rPr>
            </w:pPr>
            <w:r w:rsidRPr="00F131B3">
              <w:rPr>
                <w:sz w:val="26"/>
                <w:szCs w:val="26"/>
              </w:rPr>
              <w:t> </w:t>
            </w:r>
          </w:p>
        </w:tc>
        <w:tc>
          <w:tcPr>
            <w:tcW w:w="644" w:type="pct"/>
            <w:vAlign w:val="center"/>
            <w:hideMark/>
          </w:tcPr>
          <w:p w14:paraId="55791C4F" w14:textId="77777777" w:rsidR="00502FDC" w:rsidRPr="00F131B3" w:rsidRDefault="00502FDC" w:rsidP="00502FDC">
            <w:pPr>
              <w:jc w:val="center"/>
              <w:rPr>
                <w:sz w:val="26"/>
                <w:szCs w:val="26"/>
              </w:rPr>
            </w:pPr>
            <w:r w:rsidRPr="00F131B3">
              <w:rPr>
                <w:sz w:val="26"/>
                <w:szCs w:val="26"/>
              </w:rPr>
              <w:t> </w:t>
            </w:r>
          </w:p>
        </w:tc>
        <w:tc>
          <w:tcPr>
            <w:tcW w:w="571" w:type="pct"/>
            <w:vAlign w:val="center"/>
            <w:hideMark/>
          </w:tcPr>
          <w:p w14:paraId="223FE0E3" w14:textId="77777777" w:rsidR="00502FDC" w:rsidRPr="00F131B3" w:rsidRDefault="00502FDC" w:rsidP="00502FDC">
            <w:pPr>
              <w:jc w:val="center"/>
              <w:rPr>
                <w:i/>
                <w:iCs/>
                <w:sz w:val="26"/>
                <w:szCs w:val="26"/>
              </w:rPr>
            </w:pPr>
            <w:r w:rsidRPr="00F131B3">
              <w:rPr>
                <w:i/>
                <w:iCs/>
                <w:sz w:val="26"/>
                <w:szCs w:val="26"/>
              </w:rPr>
              <w:t> </w:t>
            </w:r>
          </w:p>
        </w:tc>
        <w:tc>
          <w:tcPr>
            <w:tcW w:w="786" w:type="pct"/>
            <w:vAlign w:val="center"/>
            <w:hideMark/>
          </w:tcPr>
          <w:p w14:paraId="07A3244F" w14:textId="77777777" w:rsidR="00502FDC" w:rsidRPr="00F131B3" w:rsidRDefault="00502FDC" w:rsidP="00502FDC">
            <w:pPr>
              <w:jc w:val="center"/>
              <w:rPr>
                <w:sz w:val="26"/>
                <w:szCs w:val="26"/>
              </w:rPr>
            </w:pPr>
            <w:r w:rsidRPr="00F131B3">
              <w:rPr>
                <w:sz w:val="26"/>
                <w:szCs w:val="26"/>
              </w:rPr>
              <w:t> </w:t>
            </w:r>
          </w:p>
        </w:tc>
      </w:tr>
      <w:tr w:rsidR="00F131B3" w:rsidRPr="00F131B3" w14:paraId="0D7947A3" w14:textId="77777777" w:rsidTr="001A581A">
        <w:trPr>
          <w:trHeight w:val="559"/>
          <w:jc w:val="center"/>
        </w:trPr>
        <w:tc>
          <w:tcPr>
            <w:tcW w:w="438" w:type="pct"/>
            <w:vAlign w:val="center"/>
            <w:hideMark/>
          </w:tcPr>
          <w:p w14:paraId="62C0860E" w14:textId="77777777" w:rsidR="00502FDC" w:rsidRPr="00F131B3" w:rsidRDefault="00502FDC" w:rsidP="00502FDC">
            <w:pPr>
              <w:jc w:val="center"/>
              <w:rPr>
                <w:i/>
                <w:iCs/>
                <w:sz w:val="26"/>
                <w:szCs w:val="26"/>
              </w:rPr>
            </w:pPr>
            <w:r w:rsidRPr="00F131B3">
              <w:rPr>
                <w:i/>
                <w:iCs/>
                <w:sz w:val="26"/>
                <w:szCs w:val="26"/>
              </w:rPr>
              <w:lastRenderedPageBreak/>
              <w:t>4.1</w:t>
            </w:r>
          </w:p>
        </w:tc>
        <w:tc>
          <w:tcPr>
            <w:tcW w:w="1990" w:type="pct"/>
            <w:vAlign w:val="center"/>
            <w:hideMark/>
          </w:tcPr>
          <w:p w14:paraId="0EE3ACC4" w14:textId="77777777" w:rsidR="00502FDC" w:rsidRPr="00F131B3" w:rsidRDefault="00502FDC" w:rsidP="00AE669B">
            <w:pPr>
              <w:jc w:val="both"/>
              <w:rPr>
                <w:i/>
                <w:iCs/>
                <w:sz w:val="26"/>
                <w:szCs w:val="26"/>
              </w:rPr>
            </w:pPr>
            <w:r w:rsidRPr="00F131B3">
              <w:rPr>
                <w:i/>
                <w:iCs/>
                <w:sz w:val="26"/>
                <w:szCs w:val="26"/>
              </w:rPr>
              <w:t>Theo hình thức trực tiếp</w:t>
            </w:r>
          </w:p>
        </w:tc>
        <w:tc>
          <w:tcPr>
            <w:tcW w:w="571" w:type="pct"/>
            <w:vAlign w:val="center"/>
            <w:hideMark/>
          </w:tcPr>
          <w:p w14:paraId="4F67A156" w14:textId="77777777" w:rsidR="00502FDC" w:rsidRPr="00F131B3" w:rsidRDefault="00502FDC" w:rsidP="00502FDC">
            <w:pPr>
              <w:jc w:val="center"/>
              <w:rPr>
                <w:i/>
                <w:iCs/>
                <w:sz w:val="26"/>
                <w:szCs w:val="26"/>
              </w:rPr>
            </w:pPr>
            <w:r w:rsidRPr="00F131B3">
              <w:rPr>
                <w:i/>
                <w:iCs/>
                <w:sz w:val="26"/>
                <w:szCs w:val="26"/>
              </w:rPr>
              <w:t>Hồ sơ</w:t>
            </w:r>
          </w:p>
        </w:tc>
        <w:tc>
          <w:tcPr>
            <w:tcW w:w="644" w:type="pct"/>
            <w:vAlign w:val="center"/>
            <w:hideMark/>
          </w:tcPr>
          <w:p w14:paraId="55A53AAE" w14:textId="77777777" w:rsidR="00502FDC" w:rsidRPr="00F131B3" w:rsidRDefault="00502FDC" w:rsidP="00502FDC">
            <w:pPr>
              <w:jc w:val="center"/>
              <w:rPr>
                <w:i/>
                <w:iCs/>
                <w:sz w:val="26"/>
                <w:szCs w:val="26"/>
              </w:rPr>
            </w:pPr>
            <w:r w:rsidRPr="00F131B3">
              <w:rPr>
                <w:i/>
                <w:iCs/>
                <w:sz w:val="26"/>
                <w:szCs w:val="26"/>
              </w:rPr>
              <w:t>1KS3</w:t>
            </w:r>
          </w:p>
        </w:tc>
        <w:tc>
          <w:tcPr>
            <w:tcW w:w="571" w:type="pct"/>
            <w:vAlign w:val="center"/>
            <w:hideMark/>
          </w:tcPr>
          <w:p w14:paraId="3EC90844" w14:textId="77777777" w:rsidR="00502FDC" w:rsidRPr="00F131B3" w:rsidRDefault="00502FDC" w:rsidP="00502FDC">
            <w:pPr>
              <w:jc w:val="center"/>
              <w:rPr>
                <w:i/>
                <w:iCs/>
                <w:sz w:val="26"/>
                <w:szCs w:val="26"/>
              </w:rPr>
            </w:pPr>
            <w:r w:rsidRPr="00F131B3">
              <w:rPr>
                <w:i/>
                <w:iCs/>
                <w:sz w:val="26"/>
                <w:szCs w:val="26"/>
              </w:rPr>
              <w:t>1-3</w:t>
            </w:r>
          </w:p>
        </w:tc>
        <w:tc>
          <w:tcPr>
            <w:tcW w:w="786" w:type="pct"/>
            <w:vAlign w:val="center"/>
            <w:hideMark/>
          </w:tcPr>
          <w:p w14:paraId="414EF77D" w14:textId="77777777" w:rsidR="00502FDC" w:rsidRPr="00F131B3" w:rsidRDefault="00502FDC" w:rsidP="00502FDC">
            <w:pPr>
              <w:jc w:val="center"/>
              <w:rPr>
                <w:i/>
                <w:iCs/>
                <w:sz w:val="26"/>
                <w:szCs w:val="26"/>
              </w:rPr>
            </w:pPr>
            <w:r w:rsidRPr="00F131B3">
              <w:rPr>
                <w:i/>
                <w:iCs/>
                <w:sz w:val="26"/>
                <w:szCs w:val="26"/>
              </w:rPr>
              <w:t>0,005</w:t>
            </w:r>
          </w:p>
        </w:tc>
      </w:tr>
      <w:tr w:rsidR="00F131B3" w:rsidRPr="00F131B3" w14:paraId="46DEEBA0" w14:textId="77777777" w:rsidTr="001A581A">
        <w:trPr>
          <w:trHeight w:val="565"/>
          <w:jc w:val="center"/>
        </w:trPr>
        <w:tc>
          <w:tcPr>
            <w:tcW w:w="438" w:type="pct"/>
            <w:vAlign w:val="center"/>
            <w:hideMark/>
          </w:tcPr>
          <w:p w14:paraId="00BDE7CC" w14:textId="77777777" w:rsidR="00502FDC" w:rsidRPr="00F131B3" w:rsidRDefault="00502FDC" w:rsidP="00502FDC">
            <w:pPr>
              <w:jc w:val="center"/>
              <w:rPr>
                <w:i/>
                <w:iCs/>
                <w:sz w:val="26"/>
                <w:szCs w:val="26"/>
              </w:rPr>
            </w:pPr>
            <w:r w:rsidRPr="00F131B3">
              <w:rPr>
                <w:i/>
                <w:iCs/>
                <w:sz w:val="26"/>
                <w:szCs w:val="26"/>
              </w:rPr>
              <w:t>4.2</w:t>
            </w:r>
          </w:p>
        </w:tc>
        <w:tc>
          <w:tcPr>
            <w:tcW w:w="1990" w:type="pct"/>
            <w:vAlign w:val="center"/>
            <w:hideMark/>
          </w:tcPr>
          <w:p w14:paraId="10723DB3" w14:textId="77777777" w:rsidR="00502FDC" w:rsidRPr="00F131B3" w:rsidRDefault="00502FDC" w:rsidP="00AE669B">
            <w:pPr>
              <w:jc w:val="both"/>
              <w:rPr>
                <w:i/>
                <w:iCs/>
                <w:sz w:val="26"/>
                <w:szCs w:val="26"/>
              </w:rPr>
            </w:pPr>
            <w:r w:rsidRPr="00F131B3">
              <w:rPr>
                <w:i/>
                <w:iCs/>
                <w:sz w:val="26"/>
                <w:szCs w:val="26"/>
              </w:rPr>
              <w:t>Theo hình thức trực tuyến</w:t>
            </w:r>
          </w:p>
        </w:tc>
        <w:tc>
          <w:tcPr>
            <w:tcW w:w="571" w:type="pct"/>
            <w:vAlign w:val="center"/>
            <w:hideMark/>
          </w:tcPr>
          <w:p w14:paraId="09B5C589" w14:textId="77777777" w:rsidR="00502FDC" w:rsidRPr="00F131B3" w:rsidRDefault="00502FDC" w:rsidP="00502FDC">
            <w:pPr>
              <w:jc w:val="center"/>
              <w:rPr>
                <w:i/>
                <w:iCs/>
                <w:sz w:val="26"/>
                <w:szCs w:val="26"/>
              </w:rPr>
            </w:pPr>
            <w:r w:rsidRPr="00F131B3">
              <w:rPr>
                <w:i/>
                <w:iCs/>
                <w:sz w:val="26"/>
                <w:szCs w:val="26"/>
              </w:rPr>
              <w:t>Hồ sơ</w:t>
            </w:r>
          </w:p>
        </w:tc>
        <w:tc>
          <w:tcPr>
            <w:tcW w:w="644" w:type="pct"/>
            <w:vAlign w:val="center"/>
            <w:hideMark/>
          </w:tcPr>
          <w:p w14:paraId="1D67DF04" w14:textId="77777777" w:rsidR="00502FDC" w:rsidRPr="00F131B3" w:rsidRDefault="00502FDC" w:rsidP="00502FDC">
            <w:pPr>
              <w:jc w:val="center"/>
              <w:rPr>
                <w:i/>
                <w:iCs/>
                <w:sz w:val="26"/>
                <w:szCs w:val="26"/>
              </w:rPr>
            </w:pPr>
            <w:r w:rsidRPr="00F131B3">
              <w:rPr>
                <w:i/>
                <w:iCs/>
                <w:sz w:val="26"/>
                <w:szCs w:val="26"/>
              </w:rPr>
              <w:t>1KS3</w:t>
            </w:r>
          </w:p>
        </w:tc>
        <w:tc>
          <w:tcPr>
            <w:tcW w:w="571" w:type="pct"/>
            <w:vAlign w:val="center"/>
            <w:hideMark/>
          </w:tcPr>
          <w:p w14:paraId="34E36E2A" w14:textId="77777777" w:rsidR="00502FDC" w:rsidRPr="00F131B3" w:rsidRDefault="00502FDC" w:rsidP="00502FDC">
            <w:pPr>
              <w:jc w:val="center"/>
              <w:rPr>
                <w:i/>
                <w:iCs/>
                <w:sz w:val="26"/>
                <w:szCs w:val="26"/>
              </w:rPr>
            </w:pPr>
            <w:r w:rsidRPr="00F131B3">
              <w:rPr>
                <w:i/>
                <w:iCs/>
                <w:sz w:val="26"/>
                <w:szCs w:val="26"/>
              </w:rPr>
              <w:t>1-3</w:t>
            </w:r>
          </w:p>
        </w:tc>
        <w:tc>
          <w:tcPr>
            <w:tcW w:w="786" w:type="pct"/>
            <w:vAlign w:val="center"/>
            <w:hideMark/>
          </w:tcPr>
          <w:p w14:paraId="14060AF4" w14:textId="77777777" w:rsidR="00502FDC" w:rsidRPr="00F131B3" w:rsidRDefault="00502FDC" w:rsidP="00502FDC">
            <w:pPr>
              <w:jc w:val="center"/>
              <w:rPr>
                <w:i/>
                <w:iCs/>
                <w:sz w:val="26"/>
                <w:szCs w:val="26"/>
              </w:rPr>
            </w:pPr>
            <w:r w:rsidRPr="00F131B3">
              <w:rPr>
                <w:i/>
                <w:iCs/>
                <w:sz w:val="26"/>
                <w:szCs w:val="26"/>
              </w:rPr>
              <w:t>0,004</w:t>
            </w:r>
          </w:p>
        </w:tc>
      </w:tr>
      <w:tr w:rsidR="00F131B3" w:rsidRPr="00F131B3" w14:paraId="099D12F3" w14:textId="77777777" w:rsidTr="008F031C">
        <w:trPr>
          <w:trHeight w:val="762"/>
          <w:jc w:val="center"/>
        </w:trPr>
        <w:tc>
          <w:tcPr>
            <w:tcW w:w="438" w:type="pct"/>
            <w:vAlign w:val="center"/>
            <w:hideMark/>
          </w:tcPr>
          <w:p w14:paraId="71022510" w14:textId="77777777" w:rsidR="00711071" w:rsidRPr="00F131B3" w:rsidRDefault="00711071" w:rsidP="00711071">
            <w:pPr>
              <w:jc w:val="center"/>
              <w:rPr>
                <w:sz w:val="26"/>
                <w:szCs w:val="26"/>
              </w:rPr>
            </w:pPr>
            <w:r w:rsidRPr="00F131B3">
              <w:rPr>
                <w:sz w:val="26"/>
                <w:szCs w:val="26"/>
              </w:rPr>
              <w:t>5</w:t>
            </w:r>
          </w:p>
        </w:tc>
        <w:tc>
          <w:tcPr>
            <w:tcW w:w="1990" w:type="pct"/>
            <w:vAlign w:val="center"/>
            <w:hideMark/>
          </w:tcPr>
          <w:p w14:paraId="7A54C75A" w14:textId="27EA8638" w:rsidR="00711071" w:rsidRPr="00F131B3" w:rsidRDefault="00711071" w:rsidP="00711071">
            <w:pPr>
              <w:jc w:val="both"/>
              <w:rPr>
                <w:sz w:val="26"/>
                <w:szCs w:val="26"/>
              </w:rPr>
            </w:pPr>
            <w:r w:rsidRPr="00F131B3">
              <w:rPr>
                <w:sz w:val="26"/>
                <w:szCs w:val="26"/>
              </w:rPr>
              <w:t xml:space="preserve">Nhận hồ sơ địa chính từ </w:t>
            </w:r>
            <w:r w:rsidR="0031314B" w:rsidRPr="00F131B3">
              <w:rPr>
                <w:sz w:val="26"/>
                <w:szCs w:val="26"/>
              </w:rPr>
              <w:t>T</w:t>
            </w:r>
            <w:r w:rsidR="00037A52" w:rsidRPr="00F131B3">
              <w:rPr>
                <w:sz w:val="26"/>
                <w:szCs w:val="26"/>
              </w:rPr>
              <w:t>hành phố</w:t>
            </w:r>
            <w:r w:rsidRPr="00F131B3">
              <w:rPr>
                <w:sz w:val="26"/>
                <w:szCs w:val="26"/>
              </w:rPr>
              <w:t xml:space="preserve"> gửi về</w:t>
            </w:r>
          </w:p>
        </w:tc>
        <w:tc>
          <w:tcPr>
            <w:tcW w:w="571" w:type="pct"/>
            <w:vAlign w:val="center"/>
            <w:hideMark/>
          </w:tcPr>
          <w:p w14:paraId="2170C14E" w14:textId="43494011" w:rsidR="00711071" w:rsidRPr="00F131B3" w:rsidRDefault="00711071" w:rsidP="00711071">
            <w:pPr>
              <w:jc w:val="center"/>
              <w:rPr>
                <w:sz w:val="26"/>
                <w:szCs w:val="26"/>
              </w:rPr>
            </w:pPr>
            <w:r w:rsidRPr="00F131B3">
              <w:rPr>
                <w:sz w:val="26"/>
                <w:szCs w:val="26"/>
              </w:rPr>
              <w:t>Hồ sơ</w:t>
            </w:r>
          </w:p>
        </w:tc>
        <w:tc>
          <w:tcPr>
            <w:tcW w:w="644" w:type="pct"/>
            <w:vAlign w:val="center"/>
            <w:hideMark/>
          </w:tcPr>
          <w:p w14:paraId="7DB49FAE" w14:textId="5F6A91B2" w:rsidR="00711071" w:rsidRPr="00F131B3" w:rsidRDefault="00711071" w:rsidP="00711071">
            <w:pPr>
              <w:jc w:val="center"/>
              <w:rPr>
                <w:sz w:val="26"/>
                <w:szCs w:val="26"/>
              </w:rPr>
            </w:pPr>
            <w:r w:rsidRPr="00F131B3">
              <w:rPr>
                <w:sz w:val="26"/>
                <w:szCs w:val="26"/>
              </w:rPr>
              <w:t>1KS2</w:t>
            </w:r>
          </w:p>
        </w:tc>
        <w:tc>
          <w:tcPr>
            <w:tcW w:w="571" w:type="pct"/>
            <w:vAlign w:val="center"/>
            <w:hideMark/>
          </w:tcPr>
          <w:p w14:paraId="155EC7F4" w14:textId="1F631328" w:rsidR="00711071" w:rsidRPr="00F131B3" w:rsidRDefault="00711071" w:rsidP="00711071">
            <w:pPr>
              <w:jc w:val="center"/>
              <w:rPr>
                <w:sz w:val="26"/>
                <w:szCs w:val="26"/>
              </w:rPr>
            </w:pPr>
            <w:r w:rsidRPr="00F131B3">
              <w:rPr>
                <w:sz w:val="26"/>
                <w:szCs w:val="26"/>
              </w:rPr>
              <w:t>1-3</w:t>
            </w:r>
          </w:p>
        </w:tc>
        <w:tc>
          <w:tcPr>
            <w:tcW w:w="786" w:type="pct"/>
            <w:vAlign w:val="center"/>
            <w:hideMark/>
          </w:tcPr>
          <w:p w14:paraId="7029AB49" w14:textId="2E81EE7C" w:rsidR="00711071" w:rsidRPr="00F131B3" w:rsidRDefault="00711071" w:rsidP="00711071">
            <w:pPr>
              <w:jc w:val="center"/>
              <w:rPr>
                <w:sz w:val="26"/>
                <w:szCs w:val="26"/>
              </w:rPr>
            </w:pPr>
            <w:r w:rsidRPr="00F131B3">
              <w:rPr>
                <w:sz w:val="26"/>
                <w:szCs w:val="26"/>
              </w:rPr>
              <w:t>4,00</w:t>
            </w:r>
          </w:p>
        </w:tc>
      </w:tr>
      <w:tr w:rsidR="00F131B3" w:rsidRPr="00F131B3" w14:paraId="17AA9EB7" w14:textId="77777777" w:rsidTr="008F031C">
        <w:trPr>
          <w:trHeight w:val="561"/>
          <w:jc w:val="center"/>
        </w:trPr>
        <w:tc>
          <w:tcPr>
            <w:tcW w:w="438" w:type="pct"/>
            <w:vAlign w:val="center"/>
            <w:hideMark/>
          </w:tcPr>
          <w:p w14:paraId="2AB57F8B" w14:textId="5AE8A347" w:rsidR="008F031C" w:rsidRPr="00F131B3" w:rsidRDefault="008F031C" w:rsidP="00502FDC">
            <w:pPr>
              <w:jc w:val="center"/>
              <w:rPr>
                <w:b/>
                <w:bCs/>
                <w:sz w:val="26"/>
                <w:szCs w:val="26"/>
              </w:rPr>
            </w:pPr>
            <w:r w:rsidRPr="00F131B3">
              <w:rPr>
                <w:b/>
                <w:bCs/>
                <w:sz w:val="26"/>
                <w:szCs w:val="26"/>
              </w:rPr>
              <w:t>II</w:t>
            </w:r>
          </w:p>
        </w:tc>
        <w:tc>
          <w:tcPr>
            <w:tcW w:w="4562" w:type="pct"/>
            <w:gridSpan w:val="5"/>
            <w:vAlign w:val="center"/>
            <w:hideMark/>
          </w:tcPr>
          <w:p w14:paraId="2073DB23" w14:textId="06E8F199" w:rsidR="008F031C" w:rsidRPr="00F131B3" w:rsidRDefault="008F031C" w:rsidP="008F031C">
            <w:pPr>
              <w:jc w:val="both"/>
              <w:rPr>
                <w:b/>
                <w:bCs/>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F131B3" w:rsidRPr="00F131B3" w14:paraId="040B701F" w14:textId="77777777" w:rsidTr="001A581A">
        <w:trPr>
          <w:trHeight w:val="290"/>
          <w:jc w:val="center"/>
        </w:trPr>
        <w:tc>
          <w:tcPr>
            <w:tcW w:w="438" w:type="pct"/>
            <w:vAlign w:val="center"/>
          </w:tcPr>
          <w:p w14:paraId="4F948F11" w14:textId="0C309C2F" w:rsidR="00711071" w:rsidRPr="00F131B3" w:rsidRDefault="00711071" w:rsidP="00711071">
            <w:pPr>
              <w:jc w:val="center"/>
              <w:rPr>
                <w:sz w:val="26"/>
                <w:szCs w:val="26"/>
              </w:rPr>
            </w:pPr>
            <w:r w:rsidRPr="00F131B3">
              <w:rPr>
                <w:sz w:val="26"/>
                <w:szCs w:val="26"/>
              </w:rPr>
              <w:t>1</w:t>
            </w:r>
          </w:p>
        </w:tc>
        <w:tc>
          <w:tcPr>
            <w:tcW w:w="1990" w:type="pct"/>
            <w:vAlign w:val="center"/>
          </w:tcPr>
          <w:p w14:paraId="1141671B" w14:textId="540830D6" w:rsidR="00711071" w:rsidRPr="00F131B3" w:rsidRDefault="00711071" w:rsidP="00711071">
            <w:pPr>
              <w:jc w:val="both"/>
              <w:rPr>
                <w:sz w:val="26"/>
                <w:szCs w:val="26"/>
              </w:rPr>
            </w:pPr>
            <w:r w:rsidRPr="00F131B3">
              <w:rPr>
                <w:sz w:val="26"/>
                <w:szCs w:val="26"/>
              </w:rPr>
              <w:t>Tiếp nhận hồ sơ</w:t>
            </w:r>
          </w:p>
        </w:tc>
        <w:tc>
          <w:tcPr>
            <w:tcW w:w="571" w:type="pct"/>
            <w:vAlign w:val="center"/>
          </w:tcPr>
          <w:p w14:paraId="151D27D1" w14:textId="59466D30" w:rsidR="00711071" w:rsidRPr="00F131B3" w:rsidRDefault="00711071" w:rsidP="00711071">
            <w:pPr>
              <w:jc w:val="center"/>
              <w:rPr>
                <w:sz w:val="26"/>
                <w:szCs w:val="26"/>
              </w:rPr>
            </w:pPr>
            <w:r w:rsidRPr="00F131B3">
              <w:rPr>
                <w:sz w:val="26"/>
                <w:szCs w:val="26"/>
              </w:rPr>
              <w:t> </w:t>
            </w:r>
          </w:p>
        </w:tc>
        <w:tc>
          <w:tcPr>
            <w:tcW w:w="644" w:type="pct"/>
            <w:vAlign w:val="center"/>
          </w:tcPr>
          <w:p w14:paraId="1A8D2876" w14:textId="7DD7B668" w:rsidR="00711071" w:rsidRPr="00F131B3" w:rsidRDefault="00711071" w:rsidP="00711071">
            <w:pPr>
              <w:jc w:val="center"/>
              <w:rPr>
                <w:sz w:val="26"/>
                <w:szCs w:val="26"/>
              </w:rPr>
            </w:pPr>
            <w:r w:rsidRPr="00F131B3">
              <w:rPr>
                <w:sz w:val="26"/>
                <w:szCs w:val="26"/>
              </w:rPr>
              <w:t> </w:t>
            </w:r>
          </w:p>
        </w:tc>
        <w:tc>
          <w:tcPr>
            <w:tcW w:w="571" w:type="pct"/>
            <w:vAlign w:val="center"/>
          </w:tcPr>
          <w:p w14:paraId="3455FECD" w14:textId="577DAA2B" w:rsidR="00711071" w:rsidRPr="00F131B3" w:rsidRDefault="00711071" w:rsidP="00711071">
            <w:pPr>
              <w:jc w:val="center"/>
              <w:rPr>
                <w:sz w:val="26"/>
                <w:szCs w:val="26"/>
              </w:rPr>
            </w:pPr>
            <w:r w:rsidRPr="00F131B3">
              <w:rPr>
                <w:i/>
                <w:iCs/>
                <w:sz w:val="26"/>
                <w:szCs w:val="26"/>
              </w:rPr>
              <w:t> </w:t>
            </w:r>
          </w:p>
        </w:tc>
        <w:tc>
          <w:tcPr>
            <w:tcW w:w="786" w:type="pct"/>
            <w:vAlign w:val="center"/>
          </w:tcPr>
          <w:p w14:paraId="621CC055" w14:textId="0AF60D2A" w:rsidR="00711071" w:rsidRPr="00F131B3" w:rsidRDefault="00711071" w:rsidP="00711071">
            <w:pPr>
              <w:jc w:val="center"/>
              <w:rPr>
                <w:sz w:val="26"/>
                <w:szCs w:val="26"/>
              </w:rPr>
            </w:pPr>
            <w:r w:rsidRPr="00F131B3">
              <w:rPr>
                <w:sz w:val="26"/>
                <w:szCs w:val="26"/>
              </w:rPr>
              <w:t> </w:t>
            </w:r>
          </w:p>
        </w:tc>
      </w:tr>
      <w:tr w:rsidR="00F131B3" w:rsidRPr="00F131B3" w14:paraId="68630F6E" w14:textId="77777777" w:rsidTr="001A581A">
        <w:trPr>
          <w:trHeight w:val="290"/>
          <w:jc w:val="center"/>
        </w:trPr>
        <w:tc>
          <w:tcPr>
            <w:tcW w:w="438" w:type="pct"/>
            <w:vAlign w:val="center"/>
          </w:tcPr>
          <w:p w14:paraId="45D916AD" w14:textId="3FE461DC" w:rsidR="00711071" w:rsidRPr="00F131B3" w:rsidRDefault="00711071" w:rsidP="00711071">
            <w:pPr>
              <w:jc w:val="center"/>
              <w:rPr>
                <w:sz w:val="26"/>
                <w:szCs w:val="26"/>
              </w:rPr>
            </w:pPr>
            <w:r w:rsidRPr="00F131B3">
              <w:rPr>
                <w:sz w:val="26"/>
                <w:szCs w:val="26"/>
              </w:rPr>
              <w:t>1.1</w:t>
            </w:r>
          </w:p>
        </w:tc>
        <w:tc>
          <w:tcPr>
            <w:tcW w:w="1990" w:type="pct"/>
            <w:vAlign w:val="center"/>
          </w:tcPr>
          <w:p w14:paraId="3447B447" w14:textId="1C63BA0F" w:rsidR="00711071" w:rsidRPr="00F131B3" w:rsidRDefault="00711071" w:rsidP="00711071">
            <w:pPr>
              <w:jc w:val="both"/>
              <w:rPr>
                <w:sz w:val="26"/>
                <w:szCs w:val="26"/>
              </w:rPr>
            </w:pPr>
            <w:r w:rsidRPr="00F131B3">
              <w:rPr>
                <w:sz w:val="26"/>
                <w:szCs w:val="26"/>
              </w:rPr>
              <w:t>Theo hình thức trực tiếp</w:t>
            </w:r>
          </w:p>
        </w:tc>
        <w:tc>
          <w:tcPr>
            <w:tcW w:w="571" w:type="pct"/>
            <w:vAlign w:val="center"/>
          </w:tcPr>
          <w:p w14:paraId="3DDBE1EF" w14:textId="38E594F6" w:rsidR="00711071" w:rsidRPr="00F131B3" w:rsidRDefault="00711071" w:rsidP="00711071">
            <w:pPr>
              <w:jc w:val="center"/>
              <w:rPr>
                <w:sz w:val="26"/>
                <w:szCs w:val="26"/>
              </w:rPr>
            </w:pPr>
            <w:r w:rsidRPr="00F131B3">
              <w:rPr>
                <w:sz w:val="26"/>
                <w:szCs w:val="26"/>
              </w:rPr>
              <w:t>Hồ sơ</w:t>
            </w:r>
          </w:p>
        </w:tc>
        <w:tc>
          <w:tcPr>
            <w:tcW w:w="644" w:type="pct"/>
            <w:vAlign w:val="center"/>
          </w:tcPr>
          <w:p w14:paraId="37775502" w14:textId="5A906E18" w:rsidR="00711071" w:rsidRPr="00F131B3" w:rsidRDefault="00711071" w:rsidP="00711071">
            <w:pPr>
              <w:jc w:val="center"/>
              <w:rPr>
                <w:sz w:val="26"/>
                <w:szCs w:val="26"/>
              </w:rPr>
            </w:pPr>
            <w:r w:rsidRPr="00F131B3">
              <w:rPr>
                <w:sz w:val="26"/>
                <w:szCs w:val="26"/>
              </w:rPr>
              <w:t>1KS3</w:t>
            </w:r>
          </w:p>
        </w:tc>
        <w:tc>
          <w:tcPr>
            <w:tcW w:w="571" w:type="pct"/>
            <w:vAlign w:val="center"/>
          </w:tcPr>
          <w:p w14:paraId="7804F6A1" w14:textId="71DC688E" w:rsidR="00711071" w:rsidRPr="00F131B3" w:rsidRDefault="00711071" w:rsidP="00711071">
            <w:pPr>
              <w:jc w:val="center"/>
              <w:rPr>
                <w:sz w:val="26"/>
                <w:szCs w:val="26"/>
              </w:rPr>
            </w:pPr>
            <w:r w:rsidRPr="00F131B3">
              <w:rPr>
                <w:sz w:val="26"/>
                <w:szCs w:val="26"/>
              </w:rPr>
              <w:t>1-3</w:t>
            </w:r>
          </w:p>
        </w:tc>
        <w:tc>
          <w:tcPr>
            <w:tcW w:w="786" w:type="pct"/>
            <w:vAlign w:val="center"/>
          </w:tcPr>
          <w:p w14:paraId="71767493" w14:textId="2FA4079F" w:rsidR="00711071" w:rsidRPr="00F131B3" w:rsidRDefault="00711071" w:rsidP="00711071">
            <w:pPr>
              <w:jc w:val="center"/>
              <w:rPr>
                <w:sz w:val="26"/>
                <w:szCs w:val="26"/>
              </w:rPr>
            </w:pPr>
            <w:r w:rsidRPr="00F131B3">
              <w:rPr>
                <w:sz w:val="26"/>
                <w:szCs w:val="26"/>
              </w:rPr>
              <w:t>0,005</w:t>
            </w:r>
          </w:p>
        </w:tc>
      </w:tr>
      <w:tr w:rsidR="00F131B3" w:rsidRPr="00F131B3" w14:paraId="61165B30" w14:textId="77777777" w:rsidTr="001A581A">
        <w:trPr>
          <w:trHeight w:val="290"/>
          <w:jc w:val="center"/>
        </w:trPr>
        <w:tc>
          <w:tcPr>
            <w:tcW w:w="438" w:type="pct"/>
            <w:vAlign w:val="center"/>
          </w:tcPr>
          <w:p w14:paraId="3B53DBAF" w14:textId="378B03E6" w:rsidR="00711071" w:rsidRPr="00F131B3" w:rsidRDefault="00711071" w:rsidP="00711071">
            <w:pPr>
              <w:jc w:val="center"/>
              <w:rPr>
                <w:sz w:val="26"/>
                <w:szCs w:val="26"/>
              </w:rPr>
            </w:pPr>
            <w:r w:rsidRPr="00F131B3">
              <w:rPr>
                <w:sz w:val="26"/>
                <w:szCs w:val="26"/>
              </w:rPr>
              <w:t>1.2</w:t>
            </w:r>
          </w:p>
        </w:tc>
        <w:tc>
          <w:tcPr>
            <w:tcW w:w="1990" w:type="pct"/>
            <w:vAlign w:val="center"/>
          </w:tcPr>
          <w:p w14:paraId="1B1F918F" w14:textId="42C5384D" w:rsidR="00711071" w:rsidRPr="00F131B3" w:rsidRDefault="00711071" w:rsidP="00711071">
            <w:pPr>
              <w:jc w:val="both"/>
              <w:rPr>
                <w:sz w:val="26"/>
                <w:szCs w:val="26"/>
              </w:rPr>
            </w:pPr>
            <w:r w:rsidRPr="00F131B3">
              <w:rPr>
                <w:sz w:val="26"/>
                <w:szCs w:val="26"/>
              </w:rPr>
              <w:t>Theo hình thức trực tuyến</w:t>
            </w:r>
          </w:p>
        </w:tc>
        <w:tc>
          <w:tcPr>
            <w:tcW w:w="571" w:type="pct"/>
            <w:vAlign w:val="center"/>
          </w:tcPr>
          <w:p w14:paraId="251FCB48" w14:textId="230DBE23" w:rsidR="00711071" w:rsidRPr="00F131B3" w:rsidRDefault="00711071" w:rsidP="00711071">
            <w:pPr>
              <w:jc w:val="center"/>
              <w:rPr>
                <w:sz w:val="26"/>
                <w:szCs w:val="26"/>
              </w:rPr>
            </w:pPr>
            <w:r w:rsidRPr="00F131B3">
              <w:rPr>
                <w:sz w:val="26"/>
                <w:szCs w:val="26"/>
              </w:rPr>
              <w:t>Hồ sơ</w:t>
            </w:r>
          </w:p>
        </w:tc>
        <w:tc>
          <w:tcPr>
            <w:tcW w:w="644" w:type="pct"/>
            <w:vAlign w:val="center"/>
          </w:tcPr>
          <w:p w14:paraId="4FC642B3" w14:textId="61440839" w:rsidR="00711071" w:rsidRPr="00F131B3" w:rsidRDefault="00711071" w:rsidP="00711071">
            <w:pPr>
              <w:jc w:val="center"/>
              <w:rPr>
                <w:sz w:val="26"/>
                <w:szCs w:val="26"/>
              </w:rPr>
            </w:pPr>
            <w:r w:rsidRPr="00F131B3">
              <w:rPr>
                <w:sz w:val="26"/>
                <w:szCs w:val="26"/>
              </w:rPr>
              <w:t>1KS3</w:t>
            </w:r>
          </w:p>
        </w:tc>
        <w:tc>
          <w:tcPr>
            <w:tcW w:w="571" w:type="pct"/>
            <w:vAlign w:val="center"/>
          </w:tcPr>
          <w:p w14:paraId="03F9BA0D" w14:textId="09FC65CD" w:rsidR="00711071" w:rsidRPr="00F131B3" w:rsidRDefault="00711071" w:rsidP="00711071">
            <w:pPr>
              <w:jc w:val="center"/>
              <w:rPr>
                <w:sz w:val="26"/>
                <w:szCs w:val="26"/>
              </w:rPr>
            </w:pPr>
            <w:r w:rsidRPr="00F131B3">
              <w:rPr>
                <w:sz w:val="26"/>
                <w:szCs w:val="26"/>
              </w:rPr>
              <w:t>1-3</w:t>
            </w:r>
          </w:p>
        </w:tc>
        <w:tc>
          <w:tcPr>
            <w:tcW w:w="786" w:type="pct"/>
            <w:vAlign w:val="center"/>
          </w:tcPr>
          <w:p w14:paraId="1E634337" w14:textId="32DA1CF3" w:rsidR="00711071" w:rsidRPr="00F131B3" w:rsidRDefault="00711071" w:rsidP="00711071">
            <w:pPr>
              <w:jc w:val="center"/>
              <w:rPr>
                <w:sz w:val="26"/>
                <w:szCs w:val="26"/>
              </w:rPr>
            </w:pPr>
            <w:r w:rsidRPr="00F131B3">
              <w:rPr>
                <w:sz w:val="26"/>
                <w:szCs w:val="26"/>
              </w:rPr>
              <w:t>0,004</w:t>
            </w:r>
          </w:p>
        </w:tc>
      </w:tr>
      <w:tr w:rsidR="00F131B3" w:rsidRPr="00F131B3" w14:paraId="75EF18C7" w14:textId="77777777" w:rsidTr="001A581A">
        <w:trPr>
          <w:trHeight w:val="290"/>
          <w:jc w:val="center"/>
        </w:trPr>
        <w:tc>
          <w:tcPr>
            <w:tcW w:w="438" w:type="pct"/>
            <w:vAlign w:val="center"/>
          </w:tcPr>
          <w:p w14:paraId="31B521D8" w14:textId="6B215343" w:rsidR="00711071" w:rsidRPr="00F131B3" w:rsidRDefault="00711071" w:rsidP="00711071">
            <w:pPr>
              <w:jc w:val="center"/>
              <w:rPr>
                <w:sz w:val="26"/>
                <w:szCs w:val="26"/>
              </w:rPr>
            </w:pPr>
            <w:r w:rsidRPr="00F131B3">
              <w:rPr>
                <w:sz w:val="26"/>
                <w:szCs w:val="26"/>
              </w:rPr>
              <w:t>2</w:t>
            </w:r>
          </w:p>
        </w:tc>
        <w:tc>
          <w:tcPr>
            <w:tcW w:w="1990" w:type="pct"/>
            <w:vAlign w:val="center"/>
          </w:tcPr>
          <w:p w14:paraId="0CE03A68" w14:textId="749567F2" w:rsidR="00711071" w:rsidRPr="00F131B3" w:rsidRDefault="00711071" w:rsidP="00711071">
            <w:pPr>
              <w:jc w:val="both"/>
              <w:rPr>
                <w:sz w:val="26"/>
                <w:szCs w:val="26"/>
              </w:rPr>
            </w:pPr>
            <w:r w:rsidRPr="00F131B3">
              <w:rPr>
                <w:sz w:val="26"/>
                <w:szCs w:val="26"/>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571" w:type="pct"/>
            <w:vAlign w:val="center"/>
          </w:tcPr>
          <w:p w14:paraId="112D6095" w14:textId="22C1AEAB" w:rsidR="00711071" w:rsidRPr="00F131B3" w:rsidRDefault="00711071" w:rsidP="00711071">
            <w:pPr>
              <w:jc w:val="center"/>
              <w:rPr>
                <w:sz w:val="26"/>
                <w:szCs w:val="26"/>
              </w:rPr>
            </w:pPr>
            <w:r w:rsidRPr="00F131B3">
              <w:rPr>
                <w:sz w:val="26"/>
                <w:szCs w:val="26"/>
              </w:rPr>
              <w:t>Hồ sơ</w:t>
            </w:r>
          </w:p>
        </w:tc>
        <w:tc>
          <w:tcPr>
            <w:tcW w:w="644" w:type="pct"/>
            <w:vAlign w:val="center"/>
          </w:tcPr>
          <w:p w14:paraId="14DEDB78" w14:textId="7B56A46B" w:rsidR="00711071" w:rsidRPr="00F131B3" w:rsidRDefault="00711071" w:rsidP="00711071">
            <w:pPr>
              <w:jc w:val="center"/>
              <w:rPr>
                <w:sz w:val="26"/>
                <w:szCs w:val="26"/>
              </w:rPr>
            </w:pPr>
            <w:r w:rsidRPr="00F131B3">
              <w:rPr>
                <w:sz w:val="26"/>
                <w:szCs w:val="26"/>
              </w:rPr>
              <w:t>1KS3</w:t>
            </w:r>
          </w:p>
        </w:tc>
        <w:tc>
          <w:tcPr>
            <w:tcW w:w="571" w:type="pct"/>
            <w:vAlign w:val="center"/>
          </w:tcPr>
          <w:p w14:paraId="44964BEE" w14:textId="45EE95F5" w:rsidR="00711071" w:rsidRPr="00F131B3" w:rsidRDefault="00711071" w:rsidP="00711071">
            <w:pPr>
              <w:jc w:val="center"/>
              <w:rPr>
                <w:sz w:val="26"/>
                <w:szCs w:val="26"/>
              </w:rPr>
            </w:pPr>
            <w:r w:rsidRPr="00F131B3">
              <w:rPr>
                <w:sz w:val="26"/>
                <w:szCs w:val="26"/>
              </w:rPr>
              <w:t>1-3</w:t>
            </w:r>
          </w:p>
        </w:tc>
        <w:tc>
          <w:tcPr>
            <w:tcW w:w="786" w:type="pct"/>
            <w:vAlign w:val="center"/>
          </w:tcPr>
          <w:p w14:paraId="54EBD249" w14:textId="6CFB9FDC" w:rsidR="00711071" w:rsidRPr="00F131B3" w:rsidRDefault="00711071" w:rsidP="00711071">
            <w:pPr>
              <w:jc w:val="center"/>
              <w:rPr>
                <w:sz w:val="26"/>
                <w:szCs w:val="26"/>
              </w:rPr>
            </w:pPr>
            <w:r w:rsidRPr="00F131B3">
              <w:rPr>
                <w:sz w:val="26"/>
                <w:szCs w:val="26"/>
              </w:rPr>
              <w:t>0,1</w:t>
            </w:r>
          </w:p>
        </w:tc>
      </w:tr>
      <w:tr w:rsidR="00F131B3" w:rsidRPr="00F131B3" w14:paraId="537931D7" w14:textId="77777777" w:rsidTr="001A581A">
        <w:trPr>
          <w:trHeight w:val="647"/>
          <w:jc w:val="center"/>
        </w:trPr>
        <w:tc>
          <w:tcPr>
            <w:tcW w:w="438" w:type="pct"/>
            <w:vMerge w:val="restart"/>
            <w:vAlign w:val="center"/>
          </w:tcPr>
          <w:p w14:paraId="70967776" w14:textId="4D529BBD" w:rsidR="00711071" w:rsidRPr="00F131B3" w:rsidRDefault="00711071" w:rsidP="00711071">
            <w:pPr>
              <w:jc w:val="center"/>
              <w:rPr>
                <w:sz w:val="26"/>
                <w:szCs w:val="26"/>
              </w:rPr>
            </w:pPr>
            <w:r w:rsidRPr="00F131B3">
              <w:rPr>
                <w:sz w:val="26"/>
                <w:szCs w:val="26"/>
              </w:rPr>
              <w:t>3</w:t>
            </w:r>
          </w:p>
        </w:tc>
        <w:tc>
          <w:tcPr>
            <w:tcW w:w="1990" w:type="pct"/>
            <w:vMerge w:val="restart"/>
            <w:vAlign w:val="center"/>
          </w:tcPr>
          <w:p w14:paraId="5771DCBB" w14:textId="752D878F" w:rsidR="00711071" w:rsidRPr="00F131B3" w:rsidRDefault="00711071" w:rsidP="00711071">
            <w:pPr>
              <w:jc w:val="both"/>
              <w:rPr>
                <w:sz w:val="26"/>
                <w:szCs w:val="26"/>
              </w:rPr>
            </w:pPr>
            <w:r w:rsidRPr="00F131B3">
              <w:rPr>
                <w:sz w:val="26"/>
                <w:szCs w:val="26"/>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571" w:type="pct"/>
            <w:vMerge w:val="restart"/>
            <w:vAlign w:val="center"/>
          </w:tcPr>
          <w:p w14:paraId="462DDD4E" w14:textId="6EB67A59" w:rsidR="00711071" w:rsidRPr="00F131B3" w:rsidRDefault="00711071" w:rsidP="00711071">
            <w:pPr>
              <w:jc w:val="center"/>
              <w:rPr>
                <w:sz w:val="26"/>
                <w:szCs w:val="26"/>
              </w:rPr>
            </w:pPr>
            <w:r w:rsidRPr="00F131B3">
              <w:rPr>
                <w:sz w:val="26"/>
                <w:szCs w:val="26"/>
              </w:rPr>
              <w:t>Hồ sơ</w:t>
            </w:r>
          </w:p>
        </w:tc>
        <w:tc>
          <w:tcPr>
            <w:tcW w:w="644" w:type="pct"/>
            <w:vMerge w:val="restart"/>
            <w:vAlign w:val="center"/>
          </w:tcPr>
          <w:p w14:paraId="688FDE56" w14:textId="69809CD8" w:rsidR="00711071" w:rsidRPr="00F131B3" w:rsidRDefault="00711071" w:rsidP="00711071">
            <w:pPr>
              <w:jc w:val="center"/>
              <w:rPr>
                <w:sz w:val="26"/>
                <w:szCs w:val="26"/>
              </w:rPr>
            </w:pPr>
            <w:r w:rsidRPr="00F131B3">
              <w:rPr>
                <w:sz w:val="26"/>
                <w:szCs w:val="26"/>
              </w:rPr>
              <w:t>Nhóm 2 (1KS2, 1KTV4)</w:t>
            </w:r>
          </w:p>
        </w:tc>
        <w:tc>
          <w:tcPr>
            <w:tcW w:w="571" w:type="pct"/>
            <w:vAlign w:val="center"/>
          </w:tcPr>
          <w:p w14:paraId="725183BF" w14:textId="4C3FC97A" w:rsidR="00711071" w:rsidRPr="00F131B3" w:rsidRDefault="00711071" w:rsidP="00711071">
            <w:pPr>
              <w:jc w:val="center"/>
              <w:rPr>
                <w:sz w:val="26"/>
                <w:szCs w:val="26"/>
              </w:rPr>
            </w:pPr>
            <w:r w:rsidRPr="00F131B3">
              <w:rPr>
                <w:sz w:val="26"/>
                <w:szCs w:val="26"/>
              </w:rPr>
              <w:t>1</w:t>
            </w:r>
          </w:p>
        </w:tc>
        <w:tc>
          <w:tcPr>
            <w:tcW w:w="786" w:type="pct"/>
            <w:vAlign w:val="center"/>
          </w:tcPr>
          <w:p w14:paraId="3C3835EA" w14:textId="46212B0E" w:rsidR="00711071" w:rsidRPr="00F131B3" w:rsidRDefault="00711071" w:rsidP="00711071">
            <w:pPr>
              <w:jc w:val="center"/>
              <w:rPr>
                <w:sz w:val="26"/>
                <w:szCs w:val="26"/>
              </w:rPr>
            </w:pPr>
            <w:r w:rsidRPr="00F131B3">
              <w:rPr>
                <w:sz w:val="26"/>
                <w:szCs w:val="26"/>
              </w:rPr>
              <w:t>0,125/0,125</w:t>
            </w:r>
          </w:p>
        </w:tc>
      </w:tr>
      <w:tr w:rsidR="00F131B3" w:rsidRPr="00F131B3" w14:paraId="406F9E6D" w14:textId="77777777" w:rsidTr="001A581A">
        <w:trPr>
          <w:trHeight w:val="800"/>
          <w:jc w:val="center"/>
        </w:trPr>
        <w:tc>
          <w:tcPr>
            <w:tcW w:w="438" w:type="pct"/>
            <w:vMerge/>
            <w:vAlign w:val="center"/>
          </w:tcPr>
          <w:p w14:paraId="6B79EB28" w14:textId="77777777" w:rsidR="00711071" w:rsidRPr="00F131B3" w:rsidRDefault="00711071" w:rsidP="00711071">
            <w:pPr>
              <w:jc w:val="center"/>
              <w:rPr>
                <w:sz w:val="26"/>
                <w:szCs w:val="26"/>
              </w:rPr>
            </w:pPr>
          </w:p>
        </w:tc>
        <w:tc>
          <w:tcPr>
            <w:tcW w:w="1990" w:type="pct"/>
            <w:vMerge/>
            <w:vAlign w:val="center"/>
          </w:tcPr>
          <w:p w14:paraId="3F3F4682" w14:textId="77777777" w:rsidR="00711071" w:rsidRPr="00F131B3" w:rsidRDefault="00711071" w:rsidP="00711071">
            <w:pPr>
              <w:jc w:val="both"/>
              <w:rPr>
                <w:sz w:val="26"/>
                <w:szCs w:val="26"/>
              </w:rPr>
            </w:pPr>
          </w:p>
        </w:tc>
        <w:tc>
          <w:tcPr>
            <w:tcW w:w="571" w:type="pct"/>
            <w:vMerge/>
            <w:vAlign w:val="center"/>
          </w:tcPr>
          <w:p w14:paraId="7980AF22" w14:textId="77777777" w:rsidR="00711071" w:rsidRPr="00F131B3" w:rsidRDefault="00711071" w:rsidP="00711071">
            <w:pPr>
              <w:jc w:val="center"/>
              <w:rPr>
                <w:sz w:val="26"/>
                <w:szCs w:val="26"/>
              </w:rPr>
            </w:pPr>
          </w:p>
        </w:tc>
        <w:tc>
          <w:tcPr>
            <w:tcW w:w="644" w:type="pct"/>
            <w:vMerge/>
            <w:vAlign w:val="center"/>
          </w:tcPr>
          <w:p w14:paraId="58CB973F" w14:textId="77777777" w:rsidR="00711071" w:rsidRPr="00F131B3" w:rsidRDefault="00711071" w:rsidP="00711071">
            <w:pPr>
              <w:jc w:val="center"/>
              <w:rPr>
                <w:sz w:val="26"/>
                <w:szCs w:val="26"/>
              </w:rPr>
            </w:pPr>
          </w:p>
        </w:tc>
        <w:tc>
          <w:tcPr>
            <w:tcW w:w="571" w:type="pct"/>
            <w:vAlign w:val="center"/>
          </w:tcPr>
          <w:p w14:paraId="15763B4F" w14:textId="017D9AD8" w:rsidR="00711071" w:rsidRPr="00F131B3" w:rsidRDefault="00711071" w:rsidP="00711071">
            <w:pPr>
              <w:jc w:val="center"/>
              <w:rPr>
                <w:sz w:val="26"/>
                <w:szCs w:val="26"/>
              </w:rPr>
            </w:pPr>
            <w:r w:rsidRPr="00F131B3">
              <w:rPr>
                <w:sz w:val="26"/>
                <w:szCs w:val="26"/>
              </w:rPr>
              <w:t>2</w:t>
            </w:r>
          </w:p>
        </w:tc>
        <w:tc>
          <w:tcPr>
            <w:tcW w:w="786" w:type="pct"/>
            <w:vAlign w:val="center"/>
          </w:tcPr>
          <w:p w14:paraId="73CDFCFE" w14:textId="4AAA1361" w:rsidR="00711071" w:rsidRPr="00F131B3" w:rsidRDefault="00711071" w:rsidP="00711071">
            <w:pPr>
              <w:jc w:val="center"/>
              <w:rPr>
                <w:sz w:val="26"/>
                <w:szCs w:val="26"/>
              </w:rPr>
            </w:pPr>
            <w:r w:rsidRPr="00F131B3">
              <w:rPr>
                <w:sz w:val="26"/>
                <w:szCs w:val="26"/>
              </w:rPr>
              <w:t>0,15/0,15</w:t>
            </w:r>
          </w:p>
        </w:tc>
      </w:tr>
      <w:tr w:rsidR="00F131B3" w:rsidRPr="00F131B3" w14:paraId="324A48E3" w14:textId="77777777" w:rsidTr="001A581A">
        <w:trPr>
          <w:trHeight w:val="290"/>
          <w:jc w:val="center"/>
        </w:trPr>
        <w:tc>
          <w:tcPr>
            <w:tcW w:w="438" w:type="pct"/>
            <w:vMerge/>
            <w:vAlign w:val="center"/>
          </w:tcPr>
          <w:p w14:paraId="307C1ECD" w14:textId="77777777" w:rsidR="00711071" w:rsidRPr="00F131B3" w:rsidRDefault="00711071" w:rsidP="00711071">
            <w:pPr>
              <w:jc w:val="center"/>
              <w:rPr>
                <w:sz w:val="26"/>
                <w:szCs w:val="26"/>
              </w:rPr>
            </w:pPr>
          </w:p>
        </w:tc>
        <w:tc>
          <w:tcPr>
            <w:tcW w:w="1990" w:type="pct"/>
            <w:vMerge/>
            <w:vAlign w:val="center"/>
          </w:tcPr>
          <w:p w14:paraId="24B66E0C" w14:textId="77777777" w:rsidR="00711071" w:rsidRPr="00F131B3" w:rsidRDefault="00711071" w:rsidP="00711071">
            <w:pPr>
              <w:jc w:val="both"/>
              <w:rPr>
                <w:sz w:val="26"/>
                <w:szCs w:val="26"/>
              </w:rPr>
            </w:pPr>
          </w:p>
        </w:tc>
        <w:tc>
          <w:tcPr>
            <w:tcW w:w="571" w:type="pct"/>
            <w:vMerge/>
            <w:vAlign w:val="center"/>
          </w:tcPr>
          <w:p w14:paraId="05A89875" w14:textId="77777777" w:rsidR="00711071" w:rsidRPr="00F131B3" w:rsidRDefault="00711071" w:rsidP="00711071">
            <w:pPr>
              <w:jc w:val="center"/>
              <w:rPr>
                <w:sz w:val="26"/>
                <w:szCs w:val="26"/>
              </w:rPr>
            </w:pPr>
          </w:p>
        </w:tc>
        <w:tc>
          <w:tcPr>
            <w:tcW w:w="644" w:type="pct"/>
            <w:vMerge/>
            <w:vAlign w:val="center"/>
          </w:tcPr>
          <w:p w14:paraId="2FED68AB" w14:textId="77777777" w:rsidR="00711071" w:rsidRPr="00F131B3" w:rsidRDefault="00711071" w:rsidP="00711071">
            <w:pPr>
              <w:jc w:val="center"/>
              <w:rPr>
                <w:sz w:val="26"/>
                <w:szCs w:val="26"/>
              </w:rPr>
            </w:pPr>
          </w:p>
        </w:tc>
        <w:tc>
          <w:tcPr>
            <w:tcW w:w="571" w:type="pct"/>
            <w:vAlign w:val="center"/>
          </w:tcPr>
          <w:p w14:paraId="41D52962" w14:textId="79B651F1" w:rsidR="00711071" w:rsidRPr="00F131B3" w:rsidRDefault="00711071" w:rsidP="00711071">
            <w:pPr>
              <w:jc w:val="center"/>
              <w:rPr>
                <w:sz w:val="26"/>
                <w:szCs w:val="26"/>
              </w:rPr>
            </w:pPr>
            <w:r w:rsidRPr="00F131B3">
              <w:rPr>
                <w:sz w:val="26"/>
                <w:szCs w:val="26"/>
              </w:rPr>
              <w:t>3</w:t>
            </w:r>
          </w:p>
        </w:tc>
        <w:tc>
          <w:tcPr>
            <w:tcW w:w="786" w:type="pct"/>
            <w:vAlign w:val="center"/>
          </w:tcPr>
          <w:p w14:paraId="29A17676" w14:textId="627290D2" w:rsidR="00711071" w:rsidRPr="00F131B3" w:rsidRDefault="00711071" w:rsidP="00711071">
            <w:pPr>
              <w:jc w:val="center"/>
              <w:rPr>
                <w:sz w:val="26"/>
                <w:szCs w:val="26"/>
              </w:rPr>
            </w:pPr>
            <w:r w:rsidRPr="00F131B3">
              <w:rPr>
                <w:sz w:val="26"/>
                <w:szCs w:val="26"/>
              </w:rPr>
              <w:t>0,18/0,18</w:t>
            </w:r>
          </w:p>
        </w:tc>
      </w:tr>
      <w:tr w:rsidR="00F131B3" w:rsidRPr="00F131B3" w14:paraId="09BF8807" w14:textId="77777777" w:rsidTr="001A581A">
        <w:trPr>
          <w:trHeight w:val="290"/>
          <w:jc w:val="center"/>
        </w:trPr>
        <w:tc>
          <w:tcPr>
            <w:tcW w:w="438" w:type="pct"/>
            <w:vAlign w:val="center"/>
          </w:tcPr>
          <w:p w14:paraId="66DAF2E5" w14:textId="569A9BE8" w:rsidR="00711071" w:rsidRPr="00F131B3" w:rsidRDefault="00711071" w:rsidP="00711071">
            <w:pPr>
              <w:jc w:val="center"/>
              <w:rPr>
                <w:sz w:val="26"/>
                <w:szCs w:val="26"/>
              </w:rPr>
            </w:pPr>
            <w:r w:rsidRPr="00F131B3">
              <w:rPr>
                <w:sz w:val="26"/>
                <w:szCs w:val="26"/>
              </w:rPr>
              <w:t>4</w:t>
            </w:r>
          </w:p>
        </w:tc>
        <w:tc>
          <w:tcPr>
            <w:tcW w:w="1990" w:type="pct"/>
            <w:vAlign w:val="center"/>
          </w:tcPr>
          <w:p w14:paraId="78A53180" w14:textId="045BF418" w:rsidR="00711071" w:rsidRPr="00F131B3" w:rsidRDefault="00711071" w:rsidP="00711071">
            <w:pPr>
              <w:jc w:val="both"/>
              <w:rPr>
                <w:sz w:val="26"/>
                <w:szCs w:val="26"/>
              </w:rPr>
            </w:pPr>
            <w:r w:rsidRPr="00F131B3">
              <w:rPr>
                <w:sz w:val="26"/>
                <w:szCs w:val="26"/>
              </w:rPr>
              <w:t>Trích lục bản đồ địa chính hoặc thông báo cho người sử dụng đất trả chi phí trích đo bản đồ địa chính thửa đất đối với nơi chưa có bản đồ địa chính</w:t>
            </w:r>
          </w:p>
        </w:tc>
        <w:tc>
          <w:tcPr>
            <w:tcW w:w="571" w:type="pct"/>
            <w:vAlign w:val="center"/>
          </w:tcPr>
          <w:p w14:paraId="7468F46E" w14:textId="56AFE3E8" w:rsidR="00711071" w:rsidRPr="00F131B3" w:rsidRDefault="00711071" w:rsidP="00711071">
            <w:pPr>
              <w:jc w:val="center"/>
              <w:rPr>
                <w:sz w:val="26"/>
                <w:szCs w:val="26"/>
              </w:rPr>
            </w:pPr>
            <w:r w:rsidRPr="00F131B3">
              <w:rPr>
                <w:sz w:val="26"/>
                <w:szCs w:val="26"/>
              </w:rPr>
              <w:t> </w:t>
            </w:r>
          </w:p>
        </w:tc>
        <w:tc>
          <w:tcPr>
            <w:tcW w:w="644" w:type="pct"/>
            <w:vAlign w:val="center"/>
          </w:tcPr>
          <w:p w14:paraId="797626C1" w14:textId="34C7150C" w:rsidR="00711071" w:rsidRPr="00F131B3" w:rsidRDefault="00711071" w:rsidP="00711071">
            <w:pPr>
              <w:jc w:val="center"/>
              <w:rPr>
                <w:sz w:val="26"/>
                <w:szCs w:val="26"/>
              </w:rPr>
            </w:pPr>
            <w:r w:rsidRPr="00F131B3">
              <w:rPr>
                <w:sz w:val="26"/>
                <w:szCs w:val="26"/>
              </w:rPr>
              <w:t> </w:t>
            </w:r>
          </w:p>
        </w:tc>
        <w:tc>
          <w:tcPr>
            <w:tcW w:w="571" w:type="pct"/>
            <w:vAlign w:val="center"/>
          </w:tcPr>
          <w:p w14:paraId="44B9B1A0" w14:textId="547F3810" w:rsidR="00711071" w:rsidRPr="00F131B3" w:rsidRDefault="00711071" w:rsidP="00711071">
            <w:pPr>
              <w:jc w:val="center"/>
              <w:rPr>
                <w:sz w:val="26"/>
                <w:szCs w:val="26"/>
              </w:rPr>
            </w:pPr>
            <w:r w:rsidRPr="00F131B3">
              <w:rPr>
                <w:sz w:val="26"/>
                <w:szCs w:val="26"/>
              </w:rPr>
              <w:t> </w:t>
            </w:r>
          </w:p>
        </w:tc>
        <w:tc>
          <w:tcPr>
            <w:tcW w:w="786" w:type="pct"/>
            <w:vAlign w:val="center"/>
          </w:tcPr>
          <w:p w14:paraId="22E0162D" w14:textId="2F969B53" w:rsidR="00711071" w:rsidRPr="00F131B3" w:rsidRDefault="00711071" w:rsidP="00711071">
            <w:pPr>
              <w:jc w:val="center"/>
              <w:rPr>
                <w:sz w:val="26"/>
                <w:szCs w:val="26"/>
              </w:rPr>
            </w:pPr>
            <w:r w:rsidRPr="00F131B3">
              <w:rPr>
                <w:sz w:val="26"/>
                <w:szCs w:val="26"/>
              </w:rPr>
              <w:t> </w:t>
            </w:r>
          </w:p>
        </w:tc>
      </w:tr>
      <w:tr w:rsidR="00F131B3" w:rsidRPr="00F131B3" w14:paraId="61DEA14F" w14:textId="77777777" w:rsidTr="001A581A">
        <w:trPr>
          <w:trHeight w:val="290"/>
          <w:jc w:val="center"/>
        </w:trPr>
        <w:tc>
          <w:tcPr>
            <w:tcW w:w="438" w:type="pct"/>
            <w:vAlign w:val="center"/>
          </w:tcPr>
          <w:p w14:paraId="13D2398E" w14:textId="3FD18D01" w:rsidR="00711071" w:rsidRPr="00F131B3" w:rsidRDefault="00711071" w:rsidP="00711071">
            <w:pPr>
              <w:jc w:val="center"/>
              <w:rPr>
                <w:sz w:val="26"/>
                <w:szCs w:val="26"/>
              </w:rPr>
            </w:pPr>
            <w:r w:rsidRPr="00F131B3">
              <w:rPr>
                <w:sz w:val="26"/>
                <w:szCs w:val="26"/>
              </w:rPr>
              <w:t>4.1</w:t>
            </w:r>
          </w:p>
        </w:tc>
        <w:tc>
          <w:tcPr>
            <w:tcW w:w="1990" w:type="pct"/>
            <w:vAlign w:val="center"/>
          </w:tcPr>
          <w:p w14:paraId="02F6BB3B" w14:textId="651B2EA3" w:rsidR="00711071" w:rsidRPr="00F131B3" w:rsidRDefault="00711071" w:rsidP="00711071">
            <w:pPr>
              <w:jc w:val="both"/>
              <w:rPr>
                <w:sz w:val="26"/>
                <w:szCs w:val="26"/>
              </w:rPr>
            </w:pPr>
            <w:r w:rsidRPr="00F131B3">
              <w:rPr>
                <w:sz w:val="26"/>
                <w:szCs w:val="26"/>
              </w:rPr>
              <w:t>Trích lục trên bản đồ dạng số</w:t>
            </w:r>
          </w:p>
        </w:tc>
        <w:tc>
          <w:tcPr>
            <w:tcW w:w="571" w:type="pct"/>
            <w:vAlign w:val="center"/>
          </w:tcPr>
          <w:p w14:paraId="4E797437" w14:textId="5ED903CC" w:rsidR="00711071" w:rsidRPr="00F131B3" w:rsidRDefault="00711071" w:rsidP="00711071">
            <w:pPr>
              <w:jc w:val="center"/>
              <w:rPr>
                <w:sz w:val="26"/>
                <w:szCs w:val="26"/>
              </w:rPr>
            </w:pPr>
            <w:r w:rsidRPr="00F131B3">
              <w:rPr>
                <w:sz w:val="26"/>
                <w:szCs w:val="26"/>
              </w:rPr>
              <w:t>Hồ sơ</w:t>
            </w:r>
          </w:p>
        </w:tc>
        <w:tc>
          <w:tcPr>
            <w:tcW w:w="644" w:type="pct"/>
            <w:vAlign w:val="center"/>
          </w:tcPr>
          <w:p w14:paraId="246C3B26" w14:textId="4673881E" w:rsidR="00711071" w:rsidRPr="00F131B3" w:rsidRDefault="00711071" w:rsidP="00711071">
            <w:pPr>
              <w:jc w:val="center"/>
              <w:rPr>
                <w:sz w:val="26"/>
                <w:szCs w:val="26"/>
              </w:rPr>
            </w:pPr>
            <w:r w:rsidRPr="00F131B3">
              <w:rPr>
                <w:sz w:val="26"/>
                <w:szCs w:val="26"/>
              </w:rPr>
              <w:t>1KS2</w:t>
            </w:r>
          </w:p>
        </w:tc>
        <w:tc>
          <w:tcPr>
            <w:tcW w:w="571" w:type="pct"/>
            <w:vAlign w:val="center"/>
          </w:tcPr>
          <w:p w14:paraId="6725F120" w14:textId="5939CD06" w:rsidR="00711071" w:rsidRPr="00F131B3" w:rsidRDefault="00711071" w:rsidP="00711071">
            <w:pPr>
              <w:jc w:val="center"/>
              <w:rPr>
                <w:sz w:val="26"/>
                <w:szCs w:val="26"/>
              </w:rPr>
            </w:pPr>
            <w:r w:rsidRPr="00F131B3">
              <w:rPr>
                <w:sz w:val="26"/>
                <w:szCs w:val="26"/>
              </w:rPr>
              <w:t>1-3</w:t>
            </w:r>
          </w:p>
        </w:tc>
        <w:tc>
          <w:tcPr>
            <w:tcW w:w="786" w:type="pct"/>
            <w:vAlign w:val="center"/>
          </w:tcPr>
          <w:p w14:paraId="35A04E0A" w14:textId="197B4F20" w:rsidR="00711071" w:rsidRPr="00F131B3" w:rsidRDefault="00711071" w:rsidP="00711071">
            <w:pPr>
              <w:jc w:val="center"/>
              <w:rPr>
                <w:sz w:val="26"/>
                <w:szCs w:val="26"/>
              </w:rPr>
            </w:pPr>
            <w:r w:rsidRPr="00F131B3">
              <w:rPr>
                <w:sz w:val="26"/>
                <w:szCs w:val="26"/>
              </w:rPr>
              <w:t>0,025</w:t>
            </w:r>
          </w:p>
        </w:tc>
      </w:tr>
      <w:tr w:rsidR="00F131B3" w:rsidRPr="00F131B3" w14:paraId="0C21FE5B" w14:textId="77777777" w:rsidTr="001A581A">
        <w:trPr>
          <w:trHeight w:val="290"/>
          <w:jc w:val="center"/>
        </w:trPr>
        <w:tc>
          <w:tcPr>
            <w:tcW w:w="438" w:type="pct"/>
            <w:vAlign w:val="center"/>
          </w:tcPr>
          <w:p w14:paraId="3007AA5D" w14:textId="2A974057" w:rsidR="00711071" w:rsidRPr="00F131B3" w:rsidRDefault="00711071" w:rsidP="00711071">
            <w:pPr>
              <w:jc w:val="center"/>
              <w:rPr>
                <w:sz w:val="26"/>
                <w:szCs w:val="26"/>
              </w:rPr>
            </w:pPr>
            <w:r w:rsidRPr="00F131B3">
              <w:rPr>
                <w:sz w:val="26"/>
                <w:szCs w:val="26"/>
              </w:rPr>
              <w:t>4.2</w:t>
            </w:r>
          </w:p>
        </w:tc>
        <w:tc>
          <w:tcPr>
            <w:tcW w:w="1990" w:type="pct"/>
            <w:vAlign w:val="center"/>
          </w:tcPr>
          <w:p w14:paraId="311F803C" w14:textId="078C088D" w:rsidR="00711071" w:rsidRPr="00F131B3" w:rsidRDefault="00711071" w:rsidP="00711071">
            <w:pPr>
              <w:jc w:val="both"/>
              <w:rPr>
                <w:sz w:val="26"/>
                <w:szCs w:val="26"/>
              </w:rPr>
            </w:pPr>
            <w:r w:rsidRPr="00F131B3">
              <w:rPr>
                <w:sz w:val="26"/>
                <w:szCs w:val="26"/>
              </w:rPr>
              <w:t>Trích lục trên bản đồ dạng giấy</w:t>
            </w:r>
          </w:p>
        </w:tc>
        <w:tc>
          <w:tcPr>
            <w:tcW w:w="571" w:type="pct"/>
            <w:vAlign w:val="center"/>
          </w:tcPr>
          <w:p w14:paraId="20875E75" w14:textId="2230AC84" w:rsidR="00711071" w:rsidRPr="00F131B3" w:rsidRDefault="00711071" w:rsidP="00711071">
            <w:pPr>
              <w:jc w:val="center"/>
              <w:rPr>
                <w:sz w:val="26"/>
                <w:szCs w:val="26"/>
              </w:rPr>
            </w:pPr>
            <w:r w:rsidRPr="00F131B3">
              <w:rPr>
                <w:sz w:val="26"/>
                <w:szCs w:val="26"/>
              </w:rPr>
              <w:t>Hồ sơ</w:t>
            </w:r>
          </w:p>
        </w:tc>
        <w:tc>
          <w:tcPr>
            <w:tcW w:w="644" w:type="pct"/>
            <w:vAlign w:val="center"/>
          </w:tcPr>
          <w:p w14:paraId="043F6E1F" w14:textId="40570CA2" w:rsidR="00711071" w:rsidRPr="00F131B3" w:rsidRDefault="00711071" w:rsidP="00711071">
            <w:pPr>
              <w:jc w:val="center"/>
              <w:rPr>
                <w:sz w:val="26"/>
                <w:szCs w:val="26"/>
              </w:rPr>
            </w:pPr>
            <w:r w:rsidRPr="00F131B3">
              <w:rPr>
                <w:sz w:val="26"/>
                <w:szCs w:val="26"/>
              </w:rPr>
              <w:t>1KS2</w:t>
            </w:r>
          </w:p>
        </w:tc>
        <w:tc>
          <w:tcPr>
            <w:tcW w:w="571" w:type="pct"/>
            <w:vAlign w:val="center"/>
          </w:tcPr>
          <w:p w14:paraId="107056E8" w14:textId="668C8408" w:rsidR="00711071" w:rsidRPr="00F131B3" w:rsidRDefault="00711071" w:rsidP="00711071">
            <w:pPr>
              <w:jc w:val="center"/>
              <w:rPr>
                <w:sz w:val="26"/>
                <w:szCs w:val="26"/>
              </w:rPr>
            </w:pPr>
            <w:r w:rsidRPr="00F131B3">
              <w:rPr>
                <w:sz w:val="26"/>
                <w:szCs w:val="26"/>
              </w:rPr>
              <w:t>1-3</w:t>
            </w:r>
          </w:p>
        </w:tc>
        <w:tc>
          <w:tcPr>
            <w:tcW w:w="786" w:type="pct"/>
            <w:vAlign w:val="center"/>
          </w:tcPr>
          <w:p w14:paraId="40C2CC3C" w14:textId="37B2174D" w:rsidR="00711071" w:rsidRPr="00F131B3" w:rsidRDefault="00711071" w:rsidP="00711071">
            <w:pPr>
              <w:jc w:val="center"/>
              <w:rPr>
                <w:sz w:val="26"/>
                <w:szCs w:val="26"/>
              </w:rPr>
            </w:pPr>
            <w:r w:rsidRPr="00F131B3">
              <w:rPr>
                <w:sz w:val="26"/>
                <w:szCs w:val="26"/>
              </w:rPr>
              <w:t>0,05</w:t>
            </w:r>
          </w:p>
        </w:tc>
      </w:tr>
      <w:tr w:rsidR="00F131B3" w:rsidRPr="00F131B3" w14:paraId="57FE4A55" w14:textId="77777777" w:rsidTr="001A581A">
        <w:trPr>
          <w:trHeight w:val="290"/>
          <w:jc w:val="center"/>
        </w:trPr>
        <w:tc>
          <w:tcPr>
            <w:tcW w:w="438" w:type="pct"/>
            <w:vAlign w:val="center"/>
          </w:tcPr>
          <w:p w14:paraId="2E533D46" w14:textId="4634AA22" w:rsidR="00711071" w:rsidRPr="00F131B3" w:rsidRDefault="00711071" w:rsidP="00711071">
            <w:pPr>
              <w:jc w:val="center"/>
              <w:rPr>
                <w:sz w:val="26"/>
                <w:szCs w:val="26"/>
              </w:rPr>
            </w:pPr>
            <w:r w:rsidRPr="00F131B3">
              <w:rPr>
                <w:sz w:val="26"/>
                <w:szCs w:val="26"/>
              </w:rPr>
              <w:t>5</w:t>
            </w:r>
          </w:p>
        </w:tc>
        <w:tc>
          <w:tcPr>
            <w:tcW w:w="1990" w:type="pct"/>
            <w:vAlign w:val="center"/>
          </w:tcPr>
          <w:p w14:paraId="4A626BE3" w14:textId="59F50B80" w:rsidR="00711071" w:rsidRPr="00F131B3" w:rsidRDefault="00711071" w:rsidP="00711071">
            <w:pPr>
              <w:jc w:val="both"/>
              <w:rPr>
                <w:sz w:val="26"/>
                <w:szCs w:val="26"/>
              </w:rPr>
            </w:pPr>
            <w:r w:rsidRPr="00F131B3">
              <w:rPr>
                <w:sz w:val="26"/>
                <w:szCs w:val="26"/>
              </w:rPr>
              <w:t xml:space="preserve">Gửi Phiếu chuyển thông tin để xác định nghĩa vụ tài chính về đất đai theo </w:t>
            </w:r>
            <w:r w:rsidR="001947C6" w:rsidRPr="00F131B3">
              <w:rPr>
                <w:sz w:val="26"/>
                <w:szCs w:val="26"/>
              </w:rPr>
              <w:t>mẫu quy định hi</w:t>
            </w:r>
            <w:r w:rsidR="00E87879" w:rsidRPr="00F131B3">
              <w:rPr>
                <w:sz w:val="26"/>
                <w:szCs w:val="26"/>
              </w:rPr>
              <w:t>ệ</w:t>
            </w:r>
            <w:r w:rsidR="001947C6" w:rsidRPr="00F131B3">
              <w:rPr>
                <w:sz w:val="26"/>
                <w:szCs w:val="26"/>
              </w:rPr>
              <w:t xml:space="preserve">n hành </w:t>
            </w:r>
            <w:r w:rsidRPr="00F131B3">
              <w:rPr>
                <w:sz w:val="26"/>
                <w:szCs w:val="26"/>
              </w:rPr>
              <w:t>đến cơ quan thuế để xác định và thông báo nghĩa vụ tài chính đối với trường hợp phải thực hiện nghĩa vụ tài chính</w:t>
            </w:r>
          </w:p>
        </w:tc>
        <w:tc>
          <w:tcPr>
            <w:tcW w:w="571" w:type="pct"/>
            <w:vAlign w:val="center"/>
          </w:tcPr>
          <w:p w14:paraId="3CD1CBEA" w14:textId="6F63C45C" w:rsidR="00711071" w:rsidRPr="00F131B3" w:rsidRDefault="00711071" w:rsidP="00711071">
            <w:pPr>
              <w:jc w:val="center"/>
              <w:rPr>
                <w:sz w:val="26"/>
                <w:szCs w:val="26"/>
              </w:rPr>
            </w:pPr>
            <w:r w:rsidRPr="00F131B3">
              <w:rPr>
                <w:sz w:val="26"/>
                <w:szCs w:val="26"/>
              </w:rPr>
              <w:t> </w:t>
            </w:r>
          </w:p>
        </w:tc>
        <w:tc>
          <w:tcPr>
            <w:tcW w:w="644" w:type="pct"/>
            <w:vAlign w:val="center"/>
          </w:tcPr>
          <w:p w14:paraId="5788B1CA" w14:textId="6170FDC6" w:rsidR="00711071" w:rsidRPr="00F131B3" w:rsidRDefault="00711071" w:rsidP="00711071">
            <w:pPr>
              <w:jc w:val="center"/>
              <w:rPr>
                <w:sz w:val="26"/>
                <w:szCs w:val="26"/>
              </w:rPr>
            </w:pPr>
            <w:r w:rsidRPr="00F131B3">
              <w:rPr>
                <w:sz w:val="26"/>
                <w:szCs w:val="26"/>
              </w:rPr>
              <w:t> </w:t>
            </w:r>
          </w:p>
        </w:tc>
        <w:tc>
          <w:tcPr>
            <w:tcW w:w="571" w:type="pct"/>
            <w:vAlign w:val="center"/>
          </w:tcPr>
          <w:p w14:paraId="32196DCC" w14:textId="46C4749D" w:rsidR="00711071" w:rsidRPr="00F131B3" w:rsidRDefault="00711071" w:rsidP="00711071">
            <w:pPr>
              <w:jc w:val="center"/>
              <w:rPr>
                <w:sz w:val="26"/>
                <w:szCs w:val="26"/>
              </w:rPr>
            </w:pPr>
            <w:r w:rsidRPr="00F131B3">
              <w:rPr>
                <w:sz w:val="26"/>
                <w:szCs w:val="26"/>
              </w:rPr>
              <w:t> </w:t>
            </w:r>
          </w:p>
        </w:tc>
        <w:tc>
          <w:tcPr>
            <w:tcW w:w="786" w:type="pct"/>
            <w:vAlign w:val="center"/>
          </w:tcPr>
          <w:p w14:paraId="1495F5AA" w14:textId="79BA8326" w:rsidR="00711071" w:rsidRPr="00F131B3" w:rsidRDefault="00711071" w:rsidP="00711071">
            <w:pPr>
              <w:jc w:val="center"/>
              <w:rPr>
                <w:sz w:val="26"/>
                <w:szCs w:val="26"/>
              </w:rPr>
            </w:pPr>
            <w:r w:rsidRPr="00F131B3">
              <w:rPr>
                <w:sz w:val="26"/>
                <w:szCs w:val="26"/>
              </w:rPr>
              <w:t> </w:t>
            </w:r>
          </w:p>
        </w:tc>
      </w:tr>
      <w:tr w:rsidR="00F131B3" w:rsidRPr="00F131B3" w14:paraId="6D4864A7" w14:textId="77777777" w:rsidTr="001A581A">
        <w:trPr>
          <w:trHeight w:val="290"/>
          <w:jc w:val="center"/>
        </w:trPr>
        <w:tc>
          <w:tcPr>
            <w:tcW w:w="438" w:type="pct"/>
            <w:vAlign w:val="center"/>
          </w:tcPr>
          <w:p w14:paraId="27B8E8C3" w14:textId="33AE6FD2" w:rsidR="00711071" w:rsidRPr="00F131B3" w:rsidRDefault="00711071" w:rsidP="00711071">
            <w:pPr>
              <w:jc w:val="center"/>
              <w:rPr>
                <w:sz w:val="26"/>
                <w:szCs w:val="26"/>
              </w:rPr>
            </w:pPr>
            <w:r w:rsidRPr="00F131B3">
              <w:rPr>
                <w:sz w:val="26"/>
                <w:szCs w:val="26"/>
              </w:rPr>
              <w:t>5.1</w:t>
            </w:r>
          </w:p>
        </w:tc>
        <w:tc>
          <w:tcPr>
            <w:tcW w:w="1990" w:type="pct"/>
            <w:vAlign w:val="center"/>
          </w:tcPr>
          <w:p w14:paraId="7BC64E9D" w14:textId="4604A1C2" w:rsidR="00711071" w:rsidRPr="00F131B3" w:rsidRDefault="00711071" w:rsidP="00711071">
            <w:pPr>
              <w:jc w:val="both"/>
              <w:rPr>
                <w:sz w:val="26"/>
                <w:szCs w:val="26"/>
              </w:rPr>
            </w:pPr>
            <w:r w:rsidRPr="00F131B3">
              <w:rPr>
                <w:sz w:val="26"/>
                <w:szCs w:val="26"/>
              </w:rPr>
              <w:t>Chuyển thông tin theo hình thức liên thông</w:t>
            </w:r>
          </w:p>
        </w:tc>
        <w:tc>
          <w:tcPr>
            <w:tcW w:w="571" w:type="pct"/>
            <w:vAlign w:val="center"/>
          </w:tcPr>
          <w:p w14:paraId="01C2CBB5" w14:textId="3ABE5A7B" w:rsidR="00711071" w:rsidRPr="00F131B3" w:rsidRDefault="00711071" w:rsidP="00711071">
            <w:pPr>
              <w:jc w:val="center"/>
              <w:rPr>
                <w:sz w:val="26"/>
                <w:szCs w:val="26"/>
              </w:rPr>
            </w:pPr>
            <w:r w:rsidRPr="00F131B3">
              <w:rPr>
                <w:sz w:val="26"/>
                <w:szCs w:val="26"/>
              </w:rPr>
              <w:t>Hồ sơ</w:t>
            </w:r>
          </w:p>
        </w:tc>
        <w:tc>
          <w:tcPr>
            <w:tcW w:w="644" w:type="pct"/>
            <w:vAlign w:val="center"/>
          </w:tcPr>
          <w:p w14:paraId="290D9D2C" w14:textId="33A1F3B5" w:rsidR="00711071" w:rsidRPr="00F131B3" w:rsidRDefault="00711071" w:rsidP="00711071">
            <w:pPr>
              <w:jc w:val="center"/>
              <w:rPr>
                <w:sz w:val="26"/>
                <w:szCs w:val="26"/>
              </w:rPr>
            </w:pPr>
            <w:r w:rsidRPr="00F131B3">
              <w:rPr>
                <w:sz w:val="26"/>
                <w:szCs w:val="26"/>
              </w:rPr>
              <w:t>1KS3</w:t>
            </w:r>
          </w:p>
        </w:tc>
        <w:tc>
          <w:tcPr>
            <w:tcW w:w="571" w:type="pct"/>
            <w:vAlign w:val="center"/>
          </w:tcPr>
          <w:p w14:paraId="0A53603B" w14:textId="670F241E" w:rsidR="00711071" w:rsidRPr="00F131B3" w:rsidRDefault="00711071" w:rsidP="00711071">
            <w:pPr>
              <w:jc w:val="center"/>
              <w:rPr>
                <w:sz w:val="26"/>
                <w:szCs w:val="26"/>
              </w:rPr>
            </w:pPr>
            <w:r w:rsidRPr="00F131B3">
              <w:rPr>
                <w:sz w:val="26"/>
                <w:szCs w:val="26"/>
              </w:rPr>
              <w:t>1-3</w:t>
            </w:r>
          </w:p>
        </w:tc>
        <w:tc>
          <w:tcPr>
            <w:tcW w:w="786" w:type="pct"/>
            <w:vAlign w:val="center"/>
          </w:tcPr>
          <w:p w14:paraId="3B9F673D" w14:textId="4AE98A09" w:rsidR="00711071" w:rsidRPr="00F131B3" w:rsidRDefault="00711071" w:rsidP="00711071">
            <w:pPr>
              <w:jc w:val="center"/>
              <w:rPr>
                <w:sz w:val="26"/>
                <w:szCs w:val="26"/>
              </w:rPr>
            </w:pPr>
            <w:r w:rsidRPr="00F131B3">
              <w:rPr>
                <w:sz w:val="26"/>
                <w:szCs w:val="26"/>
              </w:rPr>
              <w:t>0,03</w:t>
            </w:r>
          </w:p>
        </w:tc>
      </w:tr>
      <w:tr w:rsidR="00F131B3" w:rsidRPr="00F131B3" w14:paraId="606B0920" w14:textId="77777777" w:rsidTr="001A581A">
        <w:trPr>
          <w:trHeight w:val="290"/>
          <w:jc w:val="center"/>
        </w:trPr>
        <w:tc>
          <w:tcPr>
            <w:tcW w:w="438" w:type="pct"/>
            <w:vAlign w:val="center"/>
          </w:tcPr>
          <w:p w14:paraId="07979386" w14:textId="7C614DC3" w:rsidR="00711071" w:rsidRPr="00F131B3" w:rsidRDefault="00711071" w:rsidP="00711071">
            <w:pPr>
              <w:jc w:val="center"/>
              <w:rPr>
                <w:sz w:val="26"/>
                <w:szCs w:val="26"/>
              </w:rPr>
            </w:pPr>
            <w:r w:rsidRPr="00F131B3">
              <w:rPr>
                <w:sz w:val="26"/>
                <w:szCs w:val="26"/>
              </w:rPr>
              <w:t>5.2</w:t>
            </w:r>
          </w:p>
        </w:tc>
        <w:tc>
          <w:tcPr>
            <w:tcW w:w="1990" w:type="pct"/>
            <w:vAlign w:val="center"/>
          </w:tcPr>
          <w:p w14:paraId="5D032244" w14:textId="3BF13185" w:rsidR="00711071" w:rsidRPr="00F131B3" w:rsidRDefault="00711071" w:rsidP="00711071">
            <w:pPr>
              <w:jc w:val="both"/>
              <w:rPr>
                <w:sz w:val="26"/>
                <w:szCs w:val="26"/>
              </w:rPr>
            </w:pPr>
            <w:r w:rsidRPr="00F131B3">
              <w:rPr>
                <w:sz w:val="26"/>
                <w:szCs w:val="26"/>
              </w:rPr>
              <w:t>Chuyển thông tin theo hình thức trực tiếp</w:t>
            </w:r>
          </w:p>
        </w:tc>
        <w:tc>
          <w:tcPr>
            <w:tcW w:w="571" w:type="pct"/>
            <w:vAlign w:val="center"/>
          </w:tcPr>
          <w:p w14:paraId="5C467972" w14:textId="2F058293" w:rsidR="00711071" w:rsidRPr="00F131B3" w:rsidRDefault="00711071" w:rsidP="00711071">
            <w:pPr>
              <w:jc w:val="center"/>
              <w:rPr>
                <w:sz w:val="26"/>
                <w:szCs w:val="26"/>
              </w:rPr>
            </w:pPr>
            <w:r w:rsidRPr="00F131B3">
              <w:rPr>
                <w:sz w:val="26"/>
                <w:szCs w:val="26"/>
              </w:rPr>
              <w:t>Hồ sơ</w:t>
            </w:r>
          </w:p>
        </w:tc>
        <w:tc>
          <w:tcPr>
            <w:tcW w:w="644" w:type="pct"/>
            <w:vAlign w:val="center"/>
          </w:tcPr>
          <w:p w14:paraId="16ADF617" w14:textId="016F1148" w:rsidR="00711071" w:rsidRPr="00F131B3" w:rsidRDefault="00711071" w:rsidP="00711071">
            <w:pPr>
              <w:jc w:val="center"/>
              <w:rPr>
                <w:sz w:val="26"/>
                <w:szCs w:val="26"/>
              </w:rPr>
            </w:pPr>
            <w:r w:rsidRPr="00F131B3">
              <w:rPr>
                <w:sz w:val="26"/>
                <w:szCs w:val="26"/>
              </w:rPr>
              <w:t>1KS3</w:t>
            </w:r>
          </w:p>
        </w:tc>
        <w:tc>
          <w:tcPr>
            <w:tcW w:w="571" w:type="pct"/>
            <w:vAlign w:val="center"/>
          </w:tcPr>
          <w:p w14:paraId="2AC68482" w14:textId="1CF69C66" w:rsidR="00711071" w:rsidRPr="00F131B3" w:rsidRDefault="00711071" w:rsidP="00711071">
            <w:pPr>
              <w:jc w:val="center"/>
              <w:rPr>
                <w:sz w:val="26"/>
                <w:szCs w:val="26"/>
              </w:rPr>
            </w:pPr>
            <w:r w:rsidRPr="00F131B3">
              <w:rPr>
                <w:sz w:val="26"/>
                <w:szCs w:val="26"/>
              </w:rPr>
              <w:t>1-3</w:t>
            </w:r>
          </w:p>
        </w:tc>
        <w:tc>
          <w:tcPr>
            <w:tcW w:w="786" w:type="pct"/>
            <w:vAlign w:val="center"/>
          </w:tcPr>
          <w:p w14:paraId="1CD632E4" w14:textId="3BDAB319" w:rsidR="00711071" w:rsidRPr="00F131B3" w:rsidRDefault="00711071" w:rsidP="00711071">
            <w:pPr>
              <w:jc w:val="center"/>
              <w:rPr>
                <w:sz w:val="26"/>
                <w:szCs w:val="26"/>
              </w:rPr>
            </w:pPr>
            <w:r w:rsidRPr="00F131B3">
              <w:rPr>
                <w:sz w:val="26"/>
                <w:szCs w:val="26"/>
              </w:rPr>
              <w:t>0,04</w:t>
            </w:r>
          </w:p>
        </w:tc>
      </w:tr>
      <w:tr w:rsidR="00F131B3" w:rsidRPr="00F131B3" w14:paraId="05812FBE" w14:textId="77777777" w:rsidTr="008F031C">
        <w:trPr>
          <w:trHeight w:val="925"/>
          <w:jc w:val="center"/>
        </w:trPr>
        <w:tc>
          <w:tcPr>
            <w:tcW w:w="438" w:type="pct"/>
            <w:vAlign w:val="center"/>
          </w:tcPr>
          <w:p w14:paraId="054A0897" w14:textId="50159458" w:rsidR="00711071" w:rsidRPr="00F131B3" w:rsidRDefault="00711071" w:rsidP="00711071">
            <w:pPr>
              <w:jc w:val="center"/>
              <w:rPr>
                <w:i/>
                <w:iCs/>
                <w:sz w:val="26"/>
                <w:szCs w:val="26"/>
              </w:rPr>
            </w:pPr>
            <w:r w:rsidRPr="00F131B3">
              <w:rPr>
                <w:sz w:val="26"/>
                <w:szCs w:val="26"/>
              </w:rPr>
              <w:lastRenderedPageBreak/>
              <w:t>6</w:t>
            </w:r>
          </w:p>
        </w:tc>
        <w:tc>
          <w:tcPr>
            <w:tcW w:w="1990" w:type="pct"/>
            <w:vAlign w:val="center"/>
          </w:tcPr>
          <w:p w14:paraId="043834EB" w14:textId="66E8D66C" w:rsidR="00711071" w:rsidRPr="00F131B3" w:rsidRDefault="00711071" w:rsidP="00711071">
            <w:pPr>
              <w:jc w:val="both"/>
              <w:rPr>
                <w:i/>
                <w:iCs/>
                <w:sz w:val="26"/>
                <w:szCs w:val="26"/>
              </w:rPr>
            </w:pPr>
            <w:r w:rsidRPr="00F131B3">
              <w:rPr>
                <w:sz w:val="26"/>
                <w:szCs w:val="26"/>
              </w:rPr>
              <w:t>Nhận thông báo của cơ quan thuế về việc hoàn thành nghĩa vụ tài chính (nếu có)</w:t>
            </w:r>
          </w:p>
        </w:tc>
        <w:tc>
          <w:tcPr>
            <w:tcW w:w="571" w:type="pct"/>
            <w:vAlign w:val="center"/>
          </w:tcPr>
          <w:p w14:paraId="7B52C75A" w14:textId="0D76E101" w:rsidR="00711071" w:rsidRPr="00F131B3" w:rsidRDefault="00711071" w:rsidP="00711071">
            <w:pPr>
              <w:jc w:val="center"/>
              <w:rPr>
                <w:i/>
                <w:iCs/>
                <w:sz w:val="26"/>
                <w:szCs w:val="26"/>
              </w:rPr>
            </w:pPr>
            <w:r w:rsidRPr="00F131B3">
              <w:rPr>
                <w:sz w:val="26"/>
                <w:szCs w:val="26"/>
              </w:rPr>
              <w:t> </w:t>
            </w:r>
          </w:p>
        </w:tc>
        <w:tc>
          <w:tcPr>
            <w:tcW w:w="644" w:type="pct"/>
            <w:vAlign w:val="center"/>
          </w:tcPr>
          <w:p w14:paraId="31B6B970" w14:textId="24A288D4" w:rsidR="00711071" w:rsidRPr="00F131B3" w:rsidRDefault="00711071" w:rsidP="00711071">
            <w:pPr>
              <w:jc w:val="center"/>
              <w:rPr>
                <w:i/>
                <w:iCs/>
                <w:sz w:val="26"/>
                <w:szCs w:val="26"/>
              </w:rPr>
            </w:pPr>
            <w:r w:rsidRPr="00F131B3">
              <w:rPr>
                <w:sz w:val="26"/>
                <w:szCs w:val="26"/>
              </w:rPr>
              <w:t> </w:t>
            </w:r>
          </w:p>
        </w:tc>
        <w:tc>
          <w:tcPr>
            <w:tcW w:w="571" w:type="pct"/>
            <w:vAlign w:val="center"/>
          </w:tcPr>
          <w:p w14:paraId="49F4CD56" w14:textId="0A67FFF7" w:rsidR="00711071" w:rsidRPr="00F131B3" w:rsidRDefault="00711071" w:rsidP="00711071">
            <w:pPr>
              <w:jc w:val="center"/>
              <w:rPr>
                <w:i/>
                <w:iCs/>
                <w:sz w:val="26"/>
                <w:szCs w:val="26"/>
              </w:rPr>
            </w:pPr>
            <w:r w:rsidRPr="00F131B3">
              <w:rPr>
                <w:sz w:val="26"/>
                <w:szCs w:val="26"/>
              </w:rPr>
              <w:t> </w:t>
            </w:r>
          </w:p>
        </w:tc>
        <w:tc>
          <w:tcPr>
            <w:tcW w:w="786" w:type="pct"/>
            <w:vAlign w:val="center"/>
          </w:tcPr>
          <w:p w14:paraId="4F76394D" w14:textId="52D35D21" w:rsidR="00711071" w:rsidRPr="00F131B3" w:rsidRDefault="00711071" w:rsidP="00711071">
            <w:pPr>
              <w:jc w:val="center"/>
              <w:rPr>
                <w:i/>
                <w:iCs/>
                <w:sz w:val="26"/>
                <w:szCs w:val="26"/>
              </w:rPr>
            </w:pPr>
            <w:r w:rsidRPr="00F131B3">
              <w:rPr>
                <w:sz w:val="26"/>
                <w:szCs w:val="26"/>
              </w:rPr>
              <w:t> </w:t>
            </w:r>
          </w:p>
        </w:tc>
      </w:tr>
      <w:tr w:rsidR="00F131B3" w:rsidRPr="00F131B3" w14:paraId="033562C7" w14:textId="77777777" w:rsidTr="001A581A">
        <w:trPr>
          <w:trHeight w:val="696"/>
          <w:jc w:val="center"/>
        </w:trPr>
        <w:tc>
          <w:tcPr>
            <w:tcW w:w="438" w:type="pct"/>
            <w:vAlign w:val="center"/>
          </w:tcPr>
          <w:p w14:paraId="48114DA9" w14:textId="11A88FE3" w:rsidR="00711071" w:rsidRPr="00F131B3" w:rsidRDefault="00711071" w:rsidP="00711071">
            <w:pPr>
              <w:jc w:val="center"/>
              <w:rPr>
                <w:i/>
                <w:iCs/>
                <w:sz w:val="26"/>
                <w:szCs w:val="26"/>
              </w:rPr>
            </w:pPr>
            <w:r w:rsidRPr="00F131B3">
              <w:rPr>
                <w:sz w:val="26"/>
                <w:szCs w:val="26"/>
              </w:rPr>
              <w:t>6.1</w:t>
            </w:r>
          </w:p>
        </w:tc>
        <w:tc>
          <w:tcPr>
            <w:tcW w:w="1990" w:type="pct"/>
            <w:vAlign w:val="center"/>
          </w:tcPr>
          <w:p w14:paraId="5ADD2ABA" w14:textId="0AA4A33A" w:rsidR="00711071" w:rsidRPr="00F131B3" w:rsidRDefault="00711071" w:rsidP="00711071">
            <w:pPr>
              <w:jc w:val="both"/>
              <w:rPr>
                <w:i/>
                <w:iCs/>
                <w:sz w:val="26"/>
                <w:szCs w:val="26"/>
              </w:rPr>
            </w:pPr>
            <w:r w:rsidRPr="00F131B3">
              <w:rPr>
                <w:sz w:val="26"/>
                <w:szCs w:val="26"/>
              </w:rPr>
              <w:t>Chuyển thông tin theo hình thức liên thông</w:t>
            </w:r>
          </w:p>
        </w:tc>
        <w:tc>
          <w:tcPr>
            <w:tcW w:w="571" w:type="pct"/>
            <w:vAlign w:val="center"/>
          </w:tcPr>
          <w:p w14:paraId="71BD15B5" w14:textId="69169E8A" w:rsidR="00711071" w:rsidRPr="00F131B3" w:rsidRDefault="00711071" w:rsidP="00711071">
            <w:pPr>
              <w:jc w:val="center"/>
              <w:rPr>
                <w:i/>
                <w:iCs/>
                <w:sz w:val="26"/>
                <w:szCs w:val="26"/>
              </w:rPr>
            </w:pPr>
            <w:r w:rsidRPr="00F131B3">
              <w:rPr>
                <w:sz w:val="26"/>
                <w:szCs w:val="26"/>
              </w:rPr>
              <w:t>Hồ sơ</w:t>
            </w:r>
          </w:p>
        </w:tc>
        <w:tc>
          <w:tcPr>
            <w:tcW w:w="644" w:type="pct"/>
            <w:vAlign w:val="center"/>
          </w:tcPr>
          <w:p w14:paraId="7DF6AF6B" w14:textId="23CD165C" w:rsidR="00711071" w:rsidRPr="00F131B3" w:rsidRDefault="00711071" w:rsidP="00711071">
            <w:pPr>
              <w:jc w:val="center"/>
              <w:rPr>
                <w:i/>
                <w:iCs/>
                <w:sz w:val="26"/>
                <w:szCs w:val="26"/>
              </w:rPr>
            </w:pPr>
            <w:r w:rsidRPr="00F131B3">
              <w:rPr>
                <w:sz w:val="26"/>
                <w:szCs w:val="26"/>
              </w:rPr>
              <w:t>1KS2</w:t>
            </w:r>
          </w:p>
        </w:tc>
        <w:tc>
          <w:tcPr>
            <w:tcW w:w="571" w:type="pct"/>
            <w:vAlign w:val="center"/>
          </w:tcPr>
          <w:p w14:paraId="7BB4A702" w14:textId="0DDF956D" w:rsidR="00711071" w:rsidRPr="00F131B3" w:rsidRDefault="00711071" w:rsidP="00711071">
            <w:pPr>
              <w:jc w:val="center"/>
              <w:rPr>
                <w:i/>
                <w:iCs/>
                <w:sz w:val="26"/>
                <w:szCs w:val="26"/>
              </w:rPr>
            </w:pPr>
            <w:r w:rsidRPr="00F131B3">
              <w:rPr>
                <w:sz w:val="26"/>
                <w:szCs w:val="26"/>
              </w:rPr>
              <w:t>1-3</w:t>
            </w:r>
          </w:p>
        </w:tc>
        <w:tc>
          <w:tcPr>
            <w:tcW w:w="786" w:type="pct"/>
            <w:vAlign w:val="center"/>
          </w:tcPr>
          <w:p w14:paraId="5C7803C4" w14:textId="55742D72" w:rsidR="00711071" w:rsidRPr="00F131B3" w:rsidRDefault="00711071" w:rsidP="00711071">
            <w:pPr>
              <w:jc w:val="center"/>
              <w:rPr>
                <w:i/>
                <w:iCs/>
                <w:sz w:val="26"/>
                <w:szCs w:val="26"/>
              </w:rPr>
            </w:pPr>
            <w:r w:rsidRPr="00F131B3">
              <w:rPr>
                <w:sz w:val="26"/>
                <w:szCs w:val="26"/>
              </w:rPr>
              <w:t>0,03</w:t>
            </w:r>
          </w:p>
        </w:tc>
      </w:tr>
      <w:tr w:rsidR="00F131B3" w:rsidRPr="00F131B3" w14:paraId="19B4485E" w14:textId="77777777" w:rsidTr="001A581A">
        <w:trPr>
          <w:trHeight w:val="846"/>
          <w:jc w:val="center"/>
        </w:trPr>
        <w:tc>
          <w:tcPr>
            <w:tcW w:w="438" w:type="pct"/>
            <w:vAlign w:val="center"/>
          </w:tcPr>
          <w:p w14:paraId="321B2756" w14:textId="650046C1" w:rsidR="00711071" w:rsidRPr="00F131B3" w:rsidRDefault="00711071" w:rsidP="00711071">
            <w:pPr>
              <w:jc w:val="center"/>
              <w:rPr>
                <w:sz w:val="26"/>
                <w:szCs w:val="26"/>
              </w:rPr>
            </w:pPr>
            <w:r w:rsidRPr="00F131B3">
              <w:rPr>
                <w:sz w:val="26"/>
                <w:szCs w:val="26"/>
              </w:rPr>
              <w:t>6.2</w:t>
            </w:r>
          </w:p>
        </w:tc>
        <w:tc>
          <w:tcPr>
            <w:tcW w:w="1990" w:type="pct"/>
            <w:vAlign w:val="center"/>
          </w:tcPr>
          <w:p w14:paraId="56C0ED2D" w14:textId="56A739DF" w:rsidR="00711071" w:rsidRPr="00F131B3" w:rsidRDefault="00711071" w:rsidP="00711071">
            <w:pPr>
              <w:jc w:val="both"/>
              <w:rPr>
                <w:sz w:val="26"/>
                <w:szCs w:val="26"/>
              </w:rPr>
            </w:pPr>
            <w:r w:rsidRPr="00F131B3">
              <w:rPr>
                <w:sz w:val="26"/>
                <w:szCs w:val="26"/>
              </w:rPr>
              <w:t>Chuyển thông tin theo hình thức trực tiếp</w:t>
            </w:r>
          </w:p>
        </w:tc>
        <w:tc>
          <w:tcPr>
            <w:tcW w:w="571" w:type="pct"/>
            <w:vAlign w:val="center"/>
          </w:tcPr>
          <w:p w14:paraId="4257CD82" w14:textId="6863FF18" w:rsidR="00711071" w:rsidRPr="00F131B3" w:rsidRDefault="00711071" w:rsidP="00711071">
            <w:pPr>
              <w:jc w:val="center"/>
              <w:rPr>
                <w:sz w:val="26"/>
                <w:szCs w:val="26"/>
              </w:rPr>
            </w:pPr>
            <w:r w:rsidRPr="00F131B3">
              <w:rPr>
                <w:sz w:val="26"/>
                <w:szCs w:val="26"/>
              </w:rPr>
              <w:t>Hồ sơ</w:t>
            </w:r>
          </w:p>
        </w:tc>
        <w:tc>
          <w:tcPr>
            <w:tcW w:w="644" w:type="pct"/>
            <w:vAlign w:val="center"/>
          </w:tcPr>
          <w:p w14:paraId="3D73DF3A" w14:textId="5F3E28D0" w:rsidR="00711071" w:rsidRPr="00F131B3" w:rsidRDefault="00711071" w:rsidP="00711071">
            <w:pPr>
              <w:jc w:val="center"/>
              <w:rPr>
                <w:sz w:val="26"/>
                <w:szCs w:val="26"/>
              </w:rPr>
            </w:pPr>
            <w:r w:rsidRPr="00F131B3">
              <w:rPr>
                <w:sz w:val="26"/>
                <w:szCs w:val="26"/>
              </w:rPr>
              <w:t>1KS2</w:t>
            </w:r>
          </w:p>
        </w:tc>
        <w:tc>
          <w:tcPr>
            <w:tcW w:w="571" w:type="pct"/>
            <w:vAlign w:val="center"/>
          </w:tcPr>
          <w:p w14:paraId="2147763C" w14:textId="6EB09F62" w:rsidR="00711071" w:rsidRPr="00F131B3" w:rsidRDefault="00711071" w:rsidP="00711071">
            <w:pPr>
              <w:jc w:val="center"/>
              <w:rPr>
                <w:sz w:val="26"/>
                <w:szCs w:val="26"/>
              </w:rPr>
            </w:pPr>
            <w:r w:rsidRPr="00F131B3">
              <w:rPr>
                <w:sz w:val="26"/>
                <w:szCs w:val="26"/>
              </w:rPr>
              <w:t>1-3</w:t>
            </w:r>
          </w:p>
        </w:tc>
        <w:tc>
          <w:tcPr>
            <w:tcW w:w="786" w:type="pct"/>
            <w:vAlign w:val="center"/>
          </w:tcPr>
          <w:p w14:paraId="4D8F9E2F" w14:textId="08DF5B0E" w:rsidR="00711071" w:rsidRPr="00F131B3" w:rsidRDefault="00711071" w:rsidP="00711071">
            <w:pPr>
              <w:jc w:val="center"/>
              <w:rPr>
                <w:sz w:val="26"/>
                <w:szCs w:val="26"/>
              </w:rPr>
            </w:pPr>
            <w:r w:rsidRPr="00F131B3">
              <w:rPr>
                <w:sz w:val="26"/>
                <w:szCs w:val="26"/>
              </w:rPr>
              <w:t>0,04</w:t>
            </w:r>
          </w:p>
        </w:tc>
      </w:tr>
      <w:tr w:rsidR="00F131B3" w:rsidRPr="00F131B3" w14:paraId="04A29B84" w14:textId="77777777" w:rsidTr="001A581A">
        <w:trPr>
          <w:trHeight w:val="419"/>
          <w:jc w:val="center"/>
        </w:trPr>
        <w:tc>
          <w:tcPr>
            <w:tcW w:w="438" w:type="pct"/>
            <w:vAlign w:val="center"/>
          </w:tcPr>
          <w:p w14:paraId="34490914" w14:textId="7BB4E3A7" w:rsidR="00711071" w:rsidRPr="00F131B3" w:rsidRDefault="00711071" w:rsidP="00711071">
            <w:pPr>
              <w:jc w:val="center"/>
              <w:rPr>
                <w:i/>
                <w:iCs/>
                <w:sz w:val="26"/>
                <w:szCs w:val="26"/>
              </w:rPr>
            </w:pPr>
            <w:r w:rsidRPr="00F131B3">
              <w:rPr>
                <w:sz w:val="26"/>
                <w:szCs w:val="26"/>
              </w:rPr>
              <w:t>7</w:t>
            </w:r>
          </w:p>
        </w:tc>
        <w:tc>
          <w:tcPr>
            <w:tcW w:w="1990" w:type="pct"/>
            <w:vAlign w:val="center"/>
          </w:tcPr>
          <w:p w14:paraId="70EE1051" w14:textId="658E6704" w:rsidR="00711071" w:rsidRPr="00F131B3" w:rsidRDefault="00711071" w:rsidP="00711071">
            <w:pPr>
              <w:jc w:val="both"/>
              <w:rPr>
                <w:i/>
                <w:iCs/>
                <w:sz w:val="26"/>
                <w:szCs w:val="26"/>
              </w:rPr>
            </w:pPr>
            <w:r w:rsidRPr="00F131B3">
              <w:rPr>
                <w:sz w:val="26"/>
                <w:szCs w:val="26"/>
              </w:rPr>
              <w:t>Nhập thông tin về nghĩa vụ tài chính, đăng ký vào hồ sơ địa chính</w:t>
            </w:r>
          </w:p>
        </w:tc>
        <w:tc>
          <w:tcPr>
            <w:tcW w:w="571" w:type="pct"/>
            <w:vAlign w:val="center"/>
          </w:tcPr>
          <w:p w14:paraId="77F4DB46" w14:textId="2312ED48" w:rsidR="00711071" w:rsidRPr="00F131B3" w:rsidRDefault="00711071" w:rsidP="00711071">
            <w:pPr>
              <w:jc w:val="center"/>
              <w:rPr>
                <w:i/>
                <w:iCs/>
                <w:sz w:val="26"/>
                <w:szCs w:val="26"/>
              </w:rPr>
            </w:pPr>
            <w:r w:rsidRPr="00F131B3">
              <w:rPr>
                <w:sz w:val="26"/>
                <w:szCs w:val="26"/>
              </w:rPr>
              <w:t>Thửa</w:t>
            </w:r>
          </w:p>
        </w:tc>
        <w:tc>
          <w:tcPr>
            <w:tcW w:w="644" w:type="pct"/>
            <w:vAlign w:val="center"/>
          </w:tcPr>
          <w:p w14:paraId="078D0358" w14:textId="28259B0E" w:rsidR="00711071" w:rsidRPr="00F131B3" w:rsidRDefault="00711071" w:rsidP="00711071">
            <w:pPr>
              <w:jc w:val="center"/>
              <w:rPr>
                <w:i/>
                <w:iCs/>
                <w:sz w:val="26"/>
                <w:szCs w:val="26"/>
              </w:rPr>
            </w:pPr>
            <w:r w:rsidRPr="00F131B3">
              <w:rPr>
                <w:sz w:val="26"/>
                <w:szCs w:val="26"/>
              </w:rPr>
              <w:t>1KS3</w:t>
            </w:r>
          </w:p>
        </w:tc>
        <w:tc>
          <w:tcPr>
            <w:tcW w:w="571" w:type="pct"/>
            <w:vAlign w:val="center"/>
          </w:tcPr>
          <w:p w14:paraId="47C604A2" w14:textId="45BA2EE5" w:rsidR="00711071" w:rsidRPr="00F131B3" w:rsidRDefault="00711071" w:rsidP="00711071">
            <w:pPr>
              <w:jc w:val="center"/>
              <w:rPr>
                <w:i/>
                <w:iCs/>
                <w:sz w:val="26"/>
                <w:szCs w:val="26"/>
              </w:rPr>
            </w:pPr>
            <w:r w:rsidRPr="00F131B3">
              <w:rPr>
                <w:sz w:val="26"/>
                <w:szCs w:val="26"/>
              </w:rPr>
              <w:t>1-3</w:t>
            </w:r>
          </w:p>
        </w:tc>
        <w:tc>
          <w:tcPr>
            <w:tcW w:w="786" w:type="pct"/>
            <w:vAlign w:val="center"/>
          </w:tcPr>
          <w:p w14:paraId="12ACA780" w14:textId="12A5D39F" w:rsidR="00711071" w:rsidRPr="00F131B3" w:rsidRDefault="00711071" w:rsidP="00711071">
            <w:pPr>
              <w:jc w:val="center"/>
              <w:rPr>
                <w:i/>
                <w:iCs/>
                <w:sz w:val="26"/>
                <w:szCs w:val="26"/>
              </w:rPr>
            </w:pPr>
            <w:r w:rsidRPr="00F131B3">
              <w:rPr>
                <w:sz w:val="26"/>
                <w:szCs w:val="26"/>
              </w:rPr>
              <w:t>0,033</w:t>
            </w:r>
          </w:p>
        </w:tc>
      </w:tr>
      <w:tr w:rsidR="00F131B3" w:rsidRPr="00F131B3" w14:paraId="5448C65D" w14:textId="77777777" w:rsidTr="001A581A">
        <w:trPr>
          <w:trHeight w:val="553"/>
          <w:jc w:val="center"/>
        </w:trPr>
        <w:tc>
          <w:tcPr>
            <w:tcW w:w="438" w:type="pct"/>
            <w:vAlign w:val="center"/>
          </w:tcPr>
          <w:p w14:paraId="6D34CB67" w14:textId="7EB438B9" w:rsidR="00711071" w:rsidRPr="00F131B3" w:rsidRDefault="00711071" w:rsidP="00711071">
            <w:pPr>
              <w:jc w:val="center"/>
              <w:rPr>
                <w:i/>
                <w:iCs/>
                <w:sz w:val="26"/>
                <w:szCs w:val="26"/>
              </w:rPr>
            </w:pPr>
            <w:r w:rsidRPr="00F131B3">
              <w:rPr>
                <w:sz w:val="26"/>
                <w:szCs w:val="26"/>
              </w:rPr>
              <w:t>8</w:t>
            </w:r>
          </w:p>
        </w:tc>
        <w:tc>
          <w:tcPr>
            <w:tcW w:w="1990" w:type="pct"/>
            <w:vAlign w:val="center"/>
          </w:tcPr>
          <w:p w14:paraId="1D6C0DF4" w14:textId="62F119B9" w:rsidR="00711071" w:rsidRPr="00F131B3" w:rsidRDefault="00711071" w:rsidP="00711071">
            <w:pPr>
              <w:jc w:val="both"/>
              <w:rPr>
                <w:i/>
                <w:iCs/>
                <w:sz w:val="26"/>
                <w:szCs w:val="26"/>
              </w:rPr>
            </w:pPr>
            <w:r w:rsidRPr="00F131B3">
              <w:rPr>
                <w:sz w:val="26"/>
                <w:szCs w:val="26"/>
              </w:rPr>
              <w:t>Chuẩn bị hợp đồng cho thuê đất (nếu có)</w:t>
            </w:r>
          </w:p>
        </w:tc>
        <w:tc>
          <w:tcPr>
            <w:tcW w:w="571" w:type="pct"/>
            <w:vAlign w:val="center"/>
          </w:tcPr>
          <w:p w14:paraId="556013E5" w14:textId="5674CC9C" w:rsidR="00711071" w:rsidRPr="00F131B3" w:rsidRDefault="00711071" w:rsidP="00711071">
            <w:pPr>
              <w:jc w:val="center"/>
              <w:rPr>
                <w:i/>
                <w:iCs/>
                <w:sz w:val="26"/>
                <w:szCs w:val="26"/>
              </w:rPr>
            </w:pPr>
            <w:r w:rsidRPr="00F131B3">
              <w:rPr>
                <w:sz w:val="26"/>
                <w:szCs w:val="26"/>
              </w:rPr>
              <w:t>Hồ sơ</w:t>
            </w:r>
          </w:p>
        </w:tc>
        <w:tc>
          <w:tcPr>
            <w:tcW w:w="644" w:type="pct"/>
            <w:vAlign w:val="center"/>
          </w:tcPr>
          <w:p w14:paraId="61E81241" w14:textId="59DA66EB" w:rsidR="00711071" w:rsidRPr="00F131B3" w:rsidRDefault="00711071" w:rsidP="00711071">
            <w:pPr>
              <w:jc w:val="center"/>
              <w:rPr>
                <w:i/>
                <w:iCs/>
                <w:sz w:val="26"/>
                <w:szCs w:val="26"/>
              </w:rPr>
            </w:pPr>
            <w:r w:rsidRPr="00F131B3">
              <w:rPr>
                <w:sz w:val="26"/>
                <w:szCs w:val="26"/>
              </w:rPr>
              <w:t>1KS3</w:t>
            </w:r>
          </w:p>
        </w:tc>
        <w:tc>
          <w:tcPr>
            <w:tcW w:w="571" w:type="pct"/>
            <w:vAlign w:val="center"/>
          </w:tcPr>
          <w:p w14:paraId="1F112E31" w14:textId="2AAB34F1" w:rsidR="00711071" w:rsidRPr="00F131B3" w:rsidRDefault="00711071" w:rsidP="00711071">
            <w:pPr>
              <w:jc w:val="center"/>
              <w:rPr>
                <w:i/>
                <w:iCs/>
                <w:sz w:val="26"/>
                <w:szCs w:val="26"/>
              </w:rPr>
            </w:pPr>
            <w:r w:rsidRPr="00F131B3">
              <w:rPr>
                <w:sz w:val="26"/>
                <w:szCs w:val="26"/>
              </w:rPr>
              <w:t>1-3</w:t>
            </w:r>
          </w:p>
        </w:tc>
        <w:tc>
          <w:tcPr>
            <w:tcW w:w="786" w:type="pct"/>
            <w:vAlign w:val="center"/>
          </w:tcPr>
          <w:p w14:paraId="7125DAD3" w14:textId="051AC6CA" w:rsidR="00711071" w:rsidRPr="00F131B3" w:rsidRDefault="00711071" w:rsidP="00711071">
            <w:pPr>
              <w:jc w:val="center"/>
              <w:rPr>
                <w:i/>
                <w:iCs/>
                <w:sz w:val="26"/>
                <w:szCs w:val="26"/>
              </w:rPr>
            </w:pPr>
            <w:r w:rsidRPr="00F131B3">
              <w:rPr>
                <w:sz w:val="26"/>
                <w:szCs w:val="26"/>
              </w:rPr>
              <w:t>0,2</w:t>
            </w:r>
          </w:p>
        </w:tc>
      </w:tr>
      <w:tr w:rsidR="00F131B3" w:rsidRPr="00F131B3" w14:paraId="2B5F134B" w14:textId="77777777" w:rsidTr="008F031C">
        <w:trPr>
          <w:trHeight w:val="467"/>
          <w:jc w:val="center"/>
        </w:trPr>
        <w:tc>
          <w:tcPr>
            <w:tcW w:w="438" w:type="pct"/>
            <w:vAlign w:val="center"/>
          </w:tcPr>
          <w:p w14:paraId="06EEC56A" w14:textId="6F48E090" w:rsidR="00711071" w:rsidRPr="00F131B3" w:rsidRDefault="00711071" w:rsidP="00711071">
            <w:pPr>
              <w:jc w:val="center"/>
              <w:rPr>
                <w:sz w:val="26"/>
                <w:szCs w:val="26"/>
              </w:rPr>
            </w:pPr>
            <w:r w:rsidRPr="00F131B3">
              <w:rPr>
                <w:sz w:val="26"/>
                <w:szCs w:val="26"/>
              </w:rPr>
              <w:t>9</w:t>
            </w:r>
          </w:p>
        </w:tc>
        <w:tc>
          <w:tcPr>
            <w:tcW w:w="1990" w:type="pct"/>
            <w:vAlign w:val="center"/>
          </w:tcPr>
          <w:p w14:paraId="11182F01" w14:textId="59DBE275" w:rsidR="00711071" w:rsidRPr="00F131B3" w:rsidRDefault="00711071" w:rsidP="00711071">
            <w:pPr>
              <w:jc w:val="both"/>
              <w:rPr>
                <w:sz w:val="26"/>
                <w:szCs w:val="26"/>
              </w:rPr>
            </w:pPr>
            <w:r w:rsidRPr="00F131B3">
              <w:rPr>
                <w:sz w:val="26"/>
                <w:szCs w:val="26"/>
              </w:rPr>
              <w:t>In GCN</w:t>
            </w:r>
          </w:p>
        </w:tc>
        <w:tc>
          <w:tcPr>
            <w:tcW w:w="571" w:type="pct"/>
            <w:vAlign w:val="center"/>
          </w:tcPr>
          <w:p w14:paraId="67CFF561" w14:textId="638B7CF1" w:rsidR="00711071" w:rsidRPr="00F131B3" w:rsidRDefault="00711071" w:rsidP="00711071">
            <w:pPr>
              <w:jc w:val="center"/>
              <w:rPr>
                <w:sz w:val="26"/>
                <w:szCs w:val="26"/>
              </w:rPr>
            </w:pPr>
            <w:r w:rsidRPr="00F131B3">
              <w:rPr>
                <w:sz w:val="26"/>
                <w:szCs w:val="26"/>
              </w:rPr>
              <w:t> </w:t>
            </w:r>
          </w:p>
        </w:tc>
        <w:tc>
          <w:tcPr>
            <w:tcW w:w="644" w:type="pct"/>
            <w:vAlign w:val="center"/>
          </w:tcPr>
          <w:p w14:paraId="30057709" w14:textId="79450C9A" w:rsidR="00711071" w:rsidRPr="00F131B3" w:rsidRDefault="00711071" w:rsidP="00711071">
            <w:pPr>
              <w:jc w:val="center"/>
              <w:rPr>
                <w:sz w:val="26"/>
                <w:szCs w:val="26"/>
              </w:rPr>
            </w:pPr>
            <w:r w:rsidRPr="00F131B3">
              <w:rPr>
                <w:sz w:val="26"/>
                <w:szCs w:val="26"/>
              </w:rPr>
              <w:t> </w:t>
            </w:r>
          </w:p>
        </w:tc>
        <w:tc>
          <w:tcPr>
            <w:tcW w:w="571" w:type="pct"/>
            <w:vAlign w:val="center"/>
          </w:tcPr>
          <w:p w14:paraId="5CB46437" w14:textId="69017517" w:rsidR="00711071" w:rsidRPr="00F131B3" w:rsidRDefault="00711071" w:rsidP="00711071">
            <w:pPr>
              <w:jc w:val="center"/>
              <w:rPr>
                <w:sz w:val="26"/>
                <w:szCs w:val="26"/>
              </w:rPr>
            </w:pPr>
            <w:r w:rsidRPr="00F131B3">
              <w:rPr>
                <w:sz w:val="26"/>
                <w:szCs w:val="26"/>
              </w:rPr>
              <w:t> </w:t>
            </w:r>
          </w:p>
        </w:tc>
        <w:tc>
          <w:tcPr>
            <w:tcW w:w="786" w:type="pct"/>
            <w:vAlign w:val="center"/>
          </w:tcPr>
          <w:p w14:paraId="0F758AEB" w14:textId="77F5EB03" w:rsidR="00711071" w:rsidRPr="00F131B3" w:rsidRDefault="00711071" w:rsidP="00711071">
            <w:pPr>
              <w:jc w:val="center"/>
              <w:rPr>
                <w:sz w:val="26"/>
                <w:szCs w:val="26"/>
              </w:rPr>
            </w:pPr>
            <w:r w:rsidRPr="00F131B3">
              <w:rPr>
                <w:sz w:val="26"/>
                <w:szCs w:val="26"/>
              </w:rPr>
              <w:t> </w:t>
            </w:r>
          </w:p>
        </w:tc>
      </w:tr>
      <w:tr w:rsidR="00F131B3" w:rsidRPr="00F131B3" w14:paraId="00EAC46F" w14:textId="77777777" w:rsidTr="008F031C">
        <w:trPr>
          <w:trHeight w:val="559"/>
          <w:jc w:val="center"/>
        </w:trPr>
        <w:tc>
          <w:tcPr>
            <w:tcW w:w="438" w:type="pct"/>
            <w:vAlign w:val="center"/>
          </w:tcPr>
          <w:p w14:paraId="32F1E719" w14:textId="3045D55E" w:rsidR="00711071" w:rsidRPr="00F131B3" w:rsidRDefault="00711071" w:rsidP="00711071">
            <w:pPr>
              <w:jc w:val="center"/>
              <w:rPr>
                <w:sz w:val="26"/>
                <w:szCs w:val="26"/>
              </w:rPr>
            </w:pPr>
            <w:r w:rsidRPr="00F131B3">
              <w:rPr>
                <w:sz w:val="26"/>
                <w:szCs w:val="26"/>
              </w:rPr>
              <w:t>9.1</w:t>
            </w:r>
          </w:p>
        </w:tc>
        <w:tc>
          <w:tcPr>
            <w:tcW w:w="1990" w:type="pct"/>
            <w:vAlign w:val="center"/>
          </w:tcPr>
          <w:p w14:paraId="053B6BF3" w14:textId="0217339F" w:rsidR="00711071" w:rsidRPr="00F131B3" w:rsidRDefault="00711071" w:rsidP="00711071">
            <w:pPr>
              <w:jc w:val="both"/>
              <w:rPr>
                <w:sz w:val="26"/>
                <w:szCs w:val="26"/>
              </w:rPr>
            </w:pPr>
            <w:r w:rsidRPr="00F131B3">
              <w:rPr>
                <w:sz w:val="26"/>
                <w:szCs w:val="26"/>
              </w:rPr>
              <w:t>Trực tiếp từ cơ sở dữ liệu dạng số</w:t>
            </w:r>
          </w:p>
        </w:tc>
        <w:tc>
          <w:tcPr>
            <w:tcW w:w="571" w:type="pct"/>
            <w:vAlign w:val="center"/>
          </w:tcPr>
          <w:p w14:paraId="53A8EFCA" w14:textId="4F23FE47" w:rsidR="00711071" w:rsidRPr="00F131B3" w:rsidRDefault="00711071" w:rsidP="00711071">
            <w:pPr>
              <w:jc w:val="center"/>
              <w:rPr>
                <w:sz w:val="26"/>
                <w:szCs w:val="26"/>
              </w:rPr>
            </w:pPr>
            <w:r w:rsidRPr="00F131B3">
              <w:rPr>
                <w:sz w:val="26"/>
                <w:szCs w:val="26"/>
              </w:rPr>
              <w:t>GCN</w:t>
            </w:r>
          </w:p>
        </w:tc>
        <w:tc>
          <w:tcPr>
            <w:tcW w:w="644" w:type="pct"/>
            <w:vAlign w:val="center"/>
          </w:tcPr>
          <w:p w14:paraId="13040029" w14:textId="32DEC762" w:rsidR="00711071" w:rsidRPr="00F131B3" w:rsidRDefault="00711071" w:rsidP="00711071">
            <w:pPr>
              <w:jc w:val="center"/>
              <w:rPr>
                <w:sz w:val="26"/>
                <w:szCs w:val="26"/>
              </w:rPr>
            </w:pPr>
            <w:r w:rsidRPr="00F131B3">
              <w:rPr>
                <w:sz w:val="26"/>
                <w:szCs w:val="26"/>
              </w:rPr>
              <w:t>1KS2</w:t>
            </w:r>
          </w:p>
        </w:tc>
        <w:tc>
          <w:tcPr>
            <w:tcW w:w="571" w:type="pct"/>
            <w:vAlign w:val="center"/>
          </w:tcPr>
          <w:p w14:paraId="1B86EE54" w14:textId="2793C010" w:rsidR="00711071" w:rsidRPr="00F131B3" w:rsidRDefault="00711071" w:rsidP="00711071">
            <w:pPr>
              <w:jc w:val="center"/>
              <w:rPr>
                <w:sz w:val="26"/>
                <w:szCs w:val="26"/>
              </w:rPr>
            </w:pPr>
            <w:r w:rsidRPr="00F131B3">
              <w:rPr>
                <w:sz w:val="26"/>
                <w:szCs w:val="26"/>
              </w:rPr>
              <w:t>1-3</w:t>
            </w:r>
          </w:p>
        </w:tc>
        <w:tc>
          <w:tcPr>
            <w:tcW w:w="786" w:type="pct"/>
            <w:vAlign w:val="center"/>
          </w:tcPr>
          <w:p w14:paraId="2271C04B" w14:textId="6A3BE7E6" w:rsidR="00711071" w:rsidRPr="00F131B3" w:rsidRDefault="00711071" w:rsidP="00711071">
            <w:pPr>
              <w:jc w:val="center"/>
              <w:rPr>
                <w:sz w:val="26"/>
                <w:szCs w:val="26"/>
              </w:rPr>
            </w:pPr>
            <w:r w:rsidRPr="00F131B3">
              <w:rPr>
                <w:sz w:val="26"/>
                <w:szCs w:val="26"/>
              </w:rPr>
              <w:t>0,05</w:t>
            </w:r>
          </w:p>
        </w:tc>
      </w:tr>
      <w:tr w:rsidR="00F131B3" w:rsidRPr="00F131B3" w14:paraId="58BB8BDA" w14:textId="77777777" w:rsidTr="008F031C">
        <w:trPr>
          <w:trHeight w:val="695"/>
          <w:jc w:val="center"/>
        </w:trPr>
        <w:tc>
          <w:tcPr>
            <w:tcW w:w="438" w:type="pct"/>
            <w:vAlign w:val="center"/>
          </w:tcPr>
          <w:p w14:paraId="497E78DE" w14:textId="173C4457" w:rsidR="00711071" w:rsidRPr="00F131B3" w:rsidRDefault="00711071" w:rsidP="00711071">
            <w:pPr>
              <w:jc w:val="center"/>
              <w:rPr>
                <w:sz w:val="26"/>
                <w:szCs w:val="26"/>
              </w:rPr>
            </w:pPr>
            <w:r w:rsidRPr="00F131B3">
              <w:rPr>
                <w:sz w:val="26"/>
                <w:szCs w:val="26"/>
              </w:rPr>
              <w:t>9.2</w:t>
            </w:r>
          </w:p>
        </w:tc>
        <w:tc>
          <w:tcPr>
            <w:tcW w:w="1990" w:type="pct"/>
            <w:vAlign w:val="center"/>
          </w:tcPr>
          <w:p w14:paraId="13EFAC60" w14:textId="7E1672A7" w:rsidR="00711071" w:rsidRPr="00F131B3" w:rsidRDefault="00711071" w:rsidP="00711071">
            <w:pPr>
              <w:jc w:val="both"/>
              <w:rPr>
                <w:sz w:val="26"/>
                <w:szCs w:val="26"/>
              </w:rPr>
            </w:pPr>
            <w:r w:rsidRPr="00F131B3">
              <w:rPr>
                <w:sz w:val="26"/>
                <w:szCs w:val="26"/>
              </w:rPr>
              <w:t>Đối với những nơi chưa có bản đồ dạng số</w:t>
            </w:r>
          </w:p>
        </w:tc>
        <w:tc>
          <w:tcPr>
            <w:tcW w:w="571" w:type="pct"/>
            <w:vAlign w:val="center"/>
          </w:tcPr>
          <w:p w14:paraId="6CB4A801" w14:textId="3E396196" w:rsidR="00711071" w:rsidRPr="00F131B3" w:rsidRDefault="00711071" w:rsidP="00711071">
            <w:pPr>
              <w:jc w:val="center"/>
              <w:rPr>
                <w:sz w:val="26"/>
                <w:szCs w:val="26"/>
              </w:rPr>
            </w:pPr>
            <w:r w:rsidRPr="00F131B3">
              <w:rPr>
                <w:sz w:val="26"/>
                <w:szCs w:val="26"/>
              </w:rPr>
              <w:t>GCN</w:t>
            </w:r>
          </w:p>
        </w:tc>
        <w:tc>
          <w:tcPr>
            <w:tcW w:w="644" w:type="pct"/>
            <w:vAlign w:val="center"/>
          </w:tcPr>
          <w:p w14:paraId="699E12FD" w14:textId="3A618724" w:rsidR="00711071" w:rsidRPr="00F131B3" w:rsidRDefault="00711071" w:rsidP="00711071">
            <w:pPr>
              <w:jc w:val="center"/>
              <w:rPr>
                <w:sz w:val="26"/>
                <w:szCs w:val="26"/>
              </w:rPr>
            </w:pPr>
            <w:r w:rsidRPr="00F131B3">
              <w:rPr>
                <w:sz w:val="26"/>
                <w:szCs w:val="26"/>
              </w:rPr>
              <w:t>1KS2</w:t>
            </w:r>
          </w:p>
        </w:tc>
        <w:tc>
          <w:tcPr>
            <w:tcW w:w="571" w:type="pct"/>
            <w:vAlign w:val="center"/>
          </w:tcPr>
          <w:p w14:paraId="704B7203" w14:textId="4A8A4D24" w:rsidR="00711071" w:rsidRPr="00F131B3" w:rsidRDefault="00711071" w:rsidP="00711071">
            <w:pPr>
              <w:jc w:val="center"/>
              <w:rPr>
                <w:sz w:val="26"/>
                <w:szCs w:val="26"/>
              </w:rPr>
            </w:pPr>
            <w:r w:rsidRPr="00F131B3">
              <w:rPr>
                <w:sz w:val="26"/>
                <w:szCs w:val="26"/>
              </w:rPr>
              <w:t>1-3</w:t>
            </w:r>
          </w:p>
        </w:tc>
        <w:tc>
          <w:tcPr>
            <w:tcW w:w="786" w:type="pct"/>
            <w:vAlign w:val="center"/>
          </w:tcPr>
          <w:p w14:paraId="1961D1D5" w14:textId="36BE287C" w:rsidR="00711071" w:rsidRPr="00F131B3" w:rsidRDefault="00711071" w:rsidP="00711071">
            <w:pPr>
              <w:jc w:val="center"/>
              <w:rPr>
                <w:sz w:val="26"/>
                <w:szCs w:val="26"/>
              </w:rPr>
            </w:pPr>
            <w:r w:rsidRPr="00F131B3">
              <w:rPr>
                <w:sz w:val="26"/>
                <w:szCs w:val="26"/>
              </w:rPr>
              <w:t>0,1</w:t>
            </w:r>
          </w:p>
        </w:tc>
      </w:tr>
      <w:tr w:rsidR="00F131B3" w:rsidRPr="00F131B3" w14:paraId="0200FB1E" w14:textId="77777777" w:rsidTr="008F031C">
        <w:trPr>
          <w:trHeight w:val="705"/>
          <w:jc w:val="center"/>
        </w:trPr>
        <w:tc>
          <w:tcPr>
            <w:tcW w:w="438" w:type="pct"/>
            <w:vAlign w:val="center"/>
          </w:tcPr>
          <w:p w14:paraId="2DF1223B" w14:textId="3823DEAF" w:rsidR="00711071" w:rsidRPr="00F131B3" w:rsidRDefault="00711071" w:rsidP="00711071">
            <w:pPr>
              <w:jc w:val="center"/>
              <w:rPr>
                <w:sz w:val="26"/>
                <w:szCs w:val="26"/>
              </w:rPr>
            </w:pPr>
            <w:r w:rsidRPr="00F131B3">
              <w:rPr>
                <w:sz w:val="26"/>
                <w:szCs w:val="26"/>
              </w:rPr>
              <w:t>10</w:t>
            </w:r>
          </w:p>
        </w:tc>
        <w:tc>
          <w:tcPr>
            <w:tcW w:w="1990" w:type="pct"/>
            <w:vAlign w:val="center"/>
          </w:tcPr>
          <w:p w14:paraId="16BB0AD3" w14:textId="5322BDE8" w:rsidR="00711071" w:rsidRPr="00F131B3" w:rsidRDefault="00711071" w:rsidP="00711071">
            <w:pPr>
              <w:jc w:val="both"/>
              <w:rPr>
                <w:sz w:val="26"/>
                <w:szCs w:val="26"/>
              </w:rPr>
            </w:pPr>
            <w:r w:rsidRPr="00F131B3">
              <w:rPr>
                <w:sz w:val="26"/>
                <w:szCs w:val="26"/>
              </w:rPr>
              <w:t>Lập và gửi hồ sơ trình ký GCN, lập hồ sơ theo dõi việc gửi tài liệu</w:t>
            </w:r>
          </w:p>
        </w:tc>
        <w:tc>
          <w:tcPr>
            <w:tcW w:w="571" w:type="pct"/>
            <w:vAlign w:val="center"/>
          </w:tcPr>
          <w:p w14:paraId="209B0EE1" w14:textId="76DC616B" w:rsidR="00711071" w:rsidRPr="00F131B3" w:rsidRDefault="00711071" w:rsidP="00711071">
            <w:pPr>
              <w:jc w:val="center"/>
              <w:rPr>
                <w:sz w:val="26"/>
                <w:szCs w:val="26"/>
              </w:rPr>
            </w:pPr>
            <w:r w:rsidRPr="00F131B3">
              <w:rPr>
                <w:sz w:val="26"/>
                <w:szCs w:val="26"/>
              </w:rPr>
              <w:t>Hồ sơ</w:t>
            </w:r>
          </w:p>
        </w:tc>
        <w:tc>
          <w:tcPr>
            <w:tcW w:w="644" w:type="pct"/>
            <w:vAlign w:val="center"/>
          </w:tcPr>
          <w:p w14:paraId="7796997D" w14:textId="7F923489" w:rsidR="00711071" w:rsidRPr="00F131B3" w:rsidRDefault="00711071" w:rsidP="00711071">
            <w:pPr>
              <w:jc w:val="center"/>
              <w:rPr>
                <w:sz w:val="26"/>
                <w:szCs w:val="26"/>
              </w:rPr>
            </w:pPr>
            <w:r w:rsidRPr="00F131B3">
              <w:rPr>
                <w:sz w:val="26"/>
                <w:szCs w:val="26"/>
              </w:rPr>
              <w:t>1KS2</w:t>
            </w:r>
          </w:p>
        </w:tc>
        <w:tc>
          <w:tcPr>
            <w:tcW w:w="571" w:type="pct"/>
            <w:vAlign w:val="center"/>
          </w:tcPr>
          <w:p w14:paraId="678B42C0" w14:textId="26F676EA" w:rsidR="00711071" w:rsidRPr="00F131B3" w:rsidRDefault="00711071" w:rsidP="00711071">
            <w:pPr>
              <w:jc w:val="center"/>
              <w:rPr>
                <w:sz w:val="26"/>
                <w:szCs w:val="26"/>
              </w:rPr>
            </w:pPr>
            <w:r w:rsidRPr="00F131B3">
              <w:rPr>
                <w:sz w:val="26"/>
                <w:szCs w:val="26"/>
              </w:rPr>
              <w:t>1-3</w:t>
            </w:r>
          </w:p>
        </w:tc>
        <w:tc>
          <w:tcPr>
            <w:tcW w:w="786" w:type="pct"/>
            <w:vAlign w:val="center"/>
          </w:tcPr>
          <w:p w14:paraId="648CA0C8" w14:textId="583CAE52" w:rsidR="00711071" w:rsidRPr="00F131B3" w:rsidRDefault="00711071" w:rsidP="00711071">
            <w:pPr>
              <w:jc w:val="center"/>
              <w:rPr>
                <w:sz w:val="26"/>
                <w:szCs w:val="26"/>
              </w:rPr>
            </w:pPr>
            <w:r w:rsidRPr="00F131B3">
              <w:rPr>
                <w:sz w:val="26"/>
                <w:szCs w:val="26"/>
              </w:rPr>
              <w:t>0,04</w:t>
            </w:r>
          </w:p>
        </w:tc>
      </w:tr>
      <w:tr w:rsidR="00F131B3" w:rsidRPr="00F131B3" w14:paraId="7373E269" w14:textId="77777777" w:rsidTr="008F031C">
        <w:trPr>
          <w:trHeight w:val="545"/>
          <w:jc w:val="center"/>
        </w:trPr>
        <w:tc>
          <w:tcPr>
            <w:tcW w:w="438" w:type="pct"/>
            <w:vAlign w:val="center"/>
          </w:tcPr>
          <w:p w14:paraId="7AAE54EF" w14:textId="2AF86C49" w:rsidR="00711071" w:rsidRPr="00F131B3" w:rsidRDefault="00711071" w:rsidP="00711071">
            <w:pPr>
              <w:jc w:val="center"/>
              <w:rPr>
                <w:sz w:val="26"/>
                <w:szCs w:val="26"/>
              </w:rPr>
            </w:pPr>
            <w:r w:rsidRPr="00F131B3">
              <w:rPr>
                <w:sz w:val="26"/>
                <w:szCs w:val="26"/>
              </w:rPr>
              <w:t>11</w:t>
            </w:r>
          </w:p>
        </w:tc>
        <w:tc>
          <w:tcPr>
            <w:tcW w:w="1990" w:type="pct"/>
            <w:vAlign w:val="center"/>
          </w:tcPr>
          <w:p w14:paraId="0CFD4705" w14:textId="175F06F6" w:rsidR="00711071" w:rsidRPr="00F131B3" w:rsidRDefault="00711071" w:rsidP="00711071">
            <w:pPr>
              <w:jc w:val="both"/>
              <w:rPr>
                <w:sz w:val="26"/>
                <w:szCs w:val="26"/>
              </w:rPr>
            </w:pPr>
            <w:r w:rsidRPr="00F131B3">
              <w:rPr>
                <w:sz w:val="26"/>
                <w:szCs w:val="26"/>
              </w:rPr>
              <w:t>Nhận lại hồ sơ, GCN, hợp đồng thuê đất (nếu có); lập và sao sổ cấp GCN</w:t>
            </w:r>
          </w:p>
        </w:tc>
        <w:tc>
          <w:tcPr>
            <w:tcW w:w="571" w:type="pct"/>
            <w:vAlign w:val="center"/>
          </w:tcPr>
          <w:p w14:paraId="6B9A4E79" w14:textId="339AC80F" w:rsidR="00711071" w:rsidRPr="00F131B3" w:rsidRDefault="00711071" w:rsidP="00711071">
            <w:pPr>
              <w:jc w:val="center"/>
              <w:rPr>
                <w:sz w:val="26"/>
                <w:szCs w:val="26"/>
              </w:rPr>
            </w:pPr>
            <w:r w:rsidRPr="00F131B3">
              <w:rPr>
                <w:sz w:val="26"/>
                <w:szCs w:val="26"/>
              </w:rPr>
              <w:t> </w:t>
            </w:r>
          </w:p>
        </w:tc>
        <w:tc>
          <w:tcPr>
            <w:tcW w:w="644" w:type="pct"/>
            <w:vAlign w:val="center"/>
          </w:tcPr>
          <w:p w14:paraId="19C178FC" w14:textId="53F9C63C" w:rsidR="00711071" w:rsidRPr="00F131B3" w:rsidRDefault="00711071" w:rsidP="00711071">
            <w:pPr>
              <w:jc w:val="center"/>
              <w:rPr>
                <w:sz w:val="26"/>
                <w:szCs w:val="26"/>
              </w:rPr>
            </w:pPr>
            <w:r w:rsidRPr="00F131B3">
              <w:rPr>
                <w:sz w:val="26"/>
                <w:szCs w:val="26"/>
              </w:rPr>
              <w:t> </w:t>
            </w:r>
          </w:p>
        </w:tc>
        <w:tc>
          <w:tcPr>
            <w:tcW w:w="571" w:type="pct"/>
            <w:vAlign w:val="center"/>
          </w:tcPr>
          <w:p w14:paraId="2E4B2D4C" w14:textId="3036BD05" w:rsidR="00711071" w:rsidRPr="00F131B3" w:rsidRDefault="00711071" w:rsidP="00711071">
            <w:pPr>
              <w:jc w:val="center"/>
              <w:rPr>
                <w:sz w:val="26"/>
                <w:szCs w:val="26"/>
              </w:rPr>
            </w:pPr>
            <w:r w:rsidRPr="00F131B3">
              <w:rPr>
                <w:sz w:val="26"/>
                <w:szCs w:val="26"/>
              </w:rPr>
              <w:t> </w:t>
            </w:r>
          </w:p>
        </w:tc>
        <w:tc>
          <w:tcPr>
            <w:tcW w:w="786" w:type="pct"/>
            <w:vAlign w:val="center"/>
          </w:tcPr>
          <w:p w14:paraId="1515769B" w14:textId="3EFE3EC2" w:rsidR="00711071" w:rsidRPr="00F131B3" w:rsidRDefault="00711071" w:rsidP="00711071">
            <w:pPr>
              <w:jc w:val="center"/>
              <w:rPr>
                <w:sz w:val="26"/>
                <w:szCs w:val="26"/>
              </w:rPr>
            </w:pPr>
            <w:r w:rsidRPr="00F131B3">
              <w:rPr>
                <w:sz w:val="26"/>
                <w:szCs w:val="26"/>
              </w:rPr>
              <w:t> </w:t>
            </w:r>
          </w:p>
        </w:tc>
      </w:tr>
      <w:tr w:rsidR="00F131B3" w:rsidRPr="00F131B3" w14:paraId="3050F90F" w14:textId="77777777" w:rsidTr="001A581A">
        <w:trPr>
          <w:trHeight w:val="973"/>
          <w:jc w:val="center"/>
        </w:trPr>
        <w:tc>
          <w:tcPr>
            <w:tcW w:w="438" w:type="pct"/>
            <w:vAlign w:val="center"/>
          </w:tcPr>
          <w:p w14:paraId="3FC1C8A3" w14:textId="3ABA7F6E" w:rsidR="00711071" w:rsidRPr="00F131B3" w:rsidRDefault="00711071" w:rsidP="00711071">
            <w:pPr>
              <w:jc w:val="center"/>
              <w:rPr>
                <w:sz w:val="26"/>
                <w:szCs w:val="26"/>
              </w:rPr>
            </w:pPr>
            <w:r w:rsidRPr="00F131B3">
              <w:rPr>
                <w:sz w:val="26"/>
                <w:szCs w:val="26"/>
              </w:rPr>
              <w:t>11.1</w:t>
            </w:r>
          </w:p>
        </w:tc>
        <w:tc>
          <w:tcPr>
            <w:tcW w:w="1990" w:type="pct"/>
            <w:vAlign w:val="center"/>
          </w:tcPr>
          <w:p w14:paraId="083ADDAD" w14:textId="1FB76878" w:rsidR="00711071" w:rsidRPr="00F131B3" w:rsidRDefault="00711071" w:rsidP="00711071">
            <w:pPr>
              <w:jc w:val="both"/>
              <w:rPr>
                <w:sz w:val="26"/>
                <w:szCs w:val="26"/>
              </w:rPr>
            </w:pPr>
            <w:r w:rsidRPr="00F131B3">
              <w:rPr>
                <w:sz w:val="26"/>
                <w:szCs w:val="26"/>
              </w:rPr>
              <w:t>Thông báo danh sách các trường hợp làm thủ tục cấp Giấy chứng nhận cho bên nhận thế chấp; xác nhận việc đăng ký thế chấp vào GCN sau khi được cơ quan có thẩm quyền ký cấp đổi</w:t>
            </w:r>
          </w:p>
        </w:tc>
        <w:tc>
          <w:tcPr>
            <w:tcW w:w="571" w:type="pct"/>
            <w:vAlign w:val="center"/>
          </w:tcPr>
          <w:p w14:paraId="5556DBC3" w14:textId="5A2F7E56" w:rsidR="00711071" w:rsidRPr="00F131B3" w:rsidRDefault="00711071" w:rsidP="00711071">
            <w:pPr>
              <w:jc w:val="center"/>
              <w:rPr>
                <w:sz w:val="26"/>
                <w:szCs w:val="26"/>
              </w:rPr>
            </w:pPr>
            <w:r w:rsidRPr="00F131B3">
              <w:rPr>
                <w:sz w:val="26"/>
                <w:szCs w:val="26"/>
              </w:rPr>
              <w:t>Hồ sơ</w:t>
            </w:r>
          </w:p>
        </w:tc>
        <w:tc>
          <w:tcPr>
            <w:tcW w:w="644" w:type="pct"/>
            <w:vAlign w:val="center"/>
          </w:tcPr>
          <w:p w14:paraId="00399E3D" w14:textId="6B0E92AA" w:rsidR="00711071" w:rsidRPr="00F131B3" w:rsidRDefault="00711071" w:rsidP="00711071">
            <w:pPr>
              <w:jc w:val="center"/>
              <w:rPr>
                <w:sz w:val="26"/>
                <w:szCs w:val="26"/>
              </w:rPr>
            </w:pPr>
            <w:r w:rsidRPr="00F131B3">
              <w:rPr>
                <w:sz w:val="26"/>
                <w:szCs w:val="26"/>
              </w:rPr>
              <w:t>1KS2</w:t>
            </w:r>
          </w:p>
        </w:tc>
        <w:tc>
          <w:tcPr>
            <w:tcW w:w="571" w:type="pct"/>
            <w:vAlign w:val="center"/>
          </w:tcPr>
          <w:p w14:paraId="3D7827D5" w14:textId="291D7367" w:rsidR="00711071" w:rsidRPr="00F131B3" w:rsidRDefault="00711071" w:rsidP="00711071">
            <w:pPr>
              <w:jc w:val="center"/>
              <w:rPr>
                <w:sz w:val="26"/>
                <w:szCs w:val="26"/>
              </w:rPr>
            </w:pPr>
            <w:r w:rsidRPr="00F131B3">
              <w:rPr>
                <w:sz w:val="26"/>
                <w:szCs w:val="26"/>
              </w:rPr>
              <w:t>1-3</w:t>
            </w:r>
          </w:p>
        </w:tc>
        <w:tc>
          <w:tcPr>
            <w:tcW w:w="786" w:type="pct"/>
            <w:vAlign w:val="center"/>
          </w:tcPr>
          <w:p w14:paraId="459CED86" w14:textId="69E102C5" w:rsidR="00711071" w:rsidRPr="00F131B3" w:rsidRDefault="00711071" w:rsidP="00711071">
            <w:pPr>
              <w:jc w:val="center"/>
              <w:rPr>
                <w:sz w:val="26"/>
                <w:szCs w:val="26"/>
              </w:rPr>
            </w:pPr>
            <w:r w:rsidRPr="00F131B3">
              <w:rPr>
                <w:sz w:val="26"/>
                <w:szCs w:val="26"/>
              </w:rPr>
              <w:t>0,05</w:t>
            </w:r>
          </w:p>
        </w:tc>
      </w:tr>
      <w:tr w:rsidR="00F131B3" w:rsidRPr="00F131B3" w14:paraId="4A967828" w14:textId="77777777" w:rsidTr="001A581A">
        <w:trPr>
          <w:trHeight w:val="973"/>
          <w:jc w:val="center"/>
        </w:trPr>
        <w:tc>
          <w:tcPr>
            <w:tcW w:w="438" w:type="pct"/>
            <w:vAlign w:val="center"/>
          </w:tcPr>
          <w:p w14:paraId="2D6F83F3" w14:textId="78341CED" w:rsidR="00711071" w:rsidRPr="00F131B3" w:rsidRDefault="00711071" w:rsidP="00711071">
            <w:pPr>
              <w:jc w:val="center"/>
              <w:rPr>
                <w:sz w:val="26"/>
                <w:szCs w:val="26"/>
              </w:rPr>
            </w:pPr>
            <w:r w:rsidRPr="00F131B3">
              <w:rPr>
                <w:sz w:val="26"/>
                <w:szCs w:val="26"/>
              </w:rPr>
              <w:t>11.2</w:t>
            </w:r>
          </w:p>
        </w:tc>
        <w:tc>
          <w:tcPr>
            <w:tcW w:w="1990" w:type="pct"/>
            <w:vAlign w:val="center"/>
          </w:tcPr>
          <w:p w14:paraId="2A25D067" w14:textId="02469661" w:rsidR="00711071" w:rsidRPr="00F131B3" w:rsidRDefault="00711071" w:rsidP="00711071">
            <w:pPr>
              <w:jc w:val="both"/>
              <w:rPr>
                <w:sz w:val="26"/>
                <w:szCs w:val="26"/>
              </w:rPr>
            </w:pPr>
            <w:r w:rsidRPr="00F131B3">
              <w:rPr>
                <w:sz w:val="26"/>
                <w:szCs w:val="26"/>
              </w:rPr>
              <w:t>Văn phòng đăng ký đất đai nhận lại GCN cũ đang thế chấp từ tổ chức tín dụng và trao GCN mới</w:t>
            </w:r>
          </w:p>
        </w:tc>
        <w:tc>
          <w:tcPr>
            <w:tcW w:w="571" w:type="pct"/>
            <w:vAlign w:val="center"/>
          </w:tcPr>
          <w:p w14:paraId="07B8D211" w14:textId="6903B877" w:rsidR="00711071" w:rsidRPr="00F131B3" w:rsidRDefault="00711071" w:rsidP="00711071">
            <w:pPr>
              <w:jc w:val="center"/>
              <w:rPr>
                <w:sz w:val="26"/>
                <w:szCs w:val="26"/>
              </w:rPr>
            </w:pPr>
            <w:r w:rsidRPr="00F131B3">
              <w:rPr>
                <w:sz w:val="26"/>
                <w:szCs w:val="26"/>
              </w:rPr>
              <w:t>Hồ sơ</w:t>
            </w:r>
          </w:p>
        </w:tc>
        <w:tc>
          <w:tcPr>
            <w:tcW w:w="644" w:type="pct"/>
            <w:vAlign w:val="center"/>
          </w:tcPr>
          <w:p w14:paraId="585F9710" w14:textId="4EC89409" w:rsidR="00711071" w:rsidRPr="00F131B3" w:rsidRDefault="00711071" w:rsidP="00711071">
            <w:pPr>
              <w:jc w:val="center"/>
              <w:rPr>
                <w:sz w:val="26"/>
                <w:szCs w:val="26"/>
              </w:rPr>
            </w:pPr>
            <w:r w:rsidRPr="00F131B3">
              <w:rPr>
                <w:sz w:val="26"/>
                <w:szCs w:val="26"/>
              </w:rPr>
              <w:t>1KS2</w:t>
            </w:r>
          </w:p>
        </w:tc>
        <w:tc>
          <w:tcPr>
            <w:tcW w:w="571" w:type="pct"/>
            <w:vAlign w:val="center"/>
          </w:tcPr>
          <w:p w14:paraId="66332630" w14:textId="7FE3EFD6" w:rsidR="00711071" w:rsidRPr="00F131B3" w:rsidRDefault="00711071" w:rsidP="00711071">
            <w:pPr>
              <w:jc w:val="center"/>
              <w:rPr>
                <w:sz w:val="26"/>
                <w:szCs w:val="26"/>
              </w:rPr>
            </w:pPr>
            <w:r w:rsidRPr="00F131B3">
              <w:rPr>
                <w:sz w:val="26"/>
                <w:szCs w:val="26"/>
              </w:rPr>
              <w:t>1-3</w:t>
            </w:r>
          </w:p>
        </w:tc>
        <w:tc>
          <w:tcPr>
            <w:tcW w:w="786" w:type="pct"/>
            <w:vAlign w:val="center"/>
          </w:tcPr>
          <w:p w14:paraId="534CF66C" w14:textId="6674EB63" w:rsidR="00711071" w:rsidRPr="00F131B3" w:rsidRDefault="00711071" w:rsidP="00711071">
            <w:pPr>
              <w:jc w:val="center"/>
              <w:rPr>
                <w:sz w:val="26"/>
                <w:szCs w:val="26"/>
              </w:rPr>
            </w:pPr>
            <w:r w:rsidRPr="00F131B3">
              <w:rPr>
                <w:sz w:val="26"/>
                <w:szCs w:val="26"/>
              </w:rPr>
              <w:t>0,05</w:t>
            </w:r>
          </w:p>
        </w:tc>
      </w:tr>
      <w:tr w:rsidR="00F131B3" w:rsidRPr="00F131B3" w14:paraId="508B816E" w14:textId="77777777" w:rsidTr="008F031C">
        <w:trPr>
          <w:trHeight w:val="707"/>
          <w:jc w:val="center"/>
        </w:trPr>
        <w:tc>
          <w:tcPr>
            <w:tcW w:w="438" w:type="pct"/>
            <w:vAlign w:val="center"/>
          </w:tcPr>
          <w:p w14:paraId="098C7817" w14:textId="2E771E8A" w:rsidR="00711071" w:rsidRPr="00F131B3" w:rsidRDefault="00711071" w:rsidP="00711071">
            <w:pPr>
              <w:jc w:val="center"/>
              <w:rPr>
                <w:sz w:val="26"/>
                <w:szCs w:val="26"/>
              </w:rPr>
            </w:pPr>
            <w:r w:rsidRPr="00F131B3">
              <w:rPr>
                <w:sz w:val="26"/>
                <w:szCs w:val="26"/>
              </w:rPr>
              <w:t>12</w:t>
            </w:r>
          </w:p>
        </w:tc>
        <w:tc>
          <w:tcPr>
            <w:tcW w:w="1990" w:type="pct"/>
            <w:vAlign w:val="center"/>
          </w:tcPr>
          <w:p w14:paraId="6CE7D0DC" w14:textId="2ADB6B5A" w:rsidR="00711071" w:rsidRPr="00F131B3" w:rsidRDefault="00711071" w:rsidP="00711071">
            <w:pPr>
              <w:jc w:val="both"/>
              <w:rPr>
                <w:sz w:val="26"/>
                <w:szCs w:val="26"/>
              </w:rPr>
            </w:pPr>
            <w:r w:rsidRPr="00F131B3">
              <w:rPr>
                <w:sz w:val="26"/>
                <w:szCs w:val="26"/>
              </w:rPr>
              <w:t>Nhập bổ sung thông tin dữ liệu về GCN</w:t>
            </w:r>
          </w:p>
        </w:tc>
        <w:tc>
          <w:tcPr>
            <w:tcW w:w="571" w:type="pct"/>
            <w:vAlign w:val="center"/>
          </w:tcPr>
          <w:p w14:paraId="14448534" w14:textId="3EB21FA8" w:rsidR="00711071" w:rsidRPr="00F131B3" w:rsidRDefault="00711071" w:rsidP="00711071">
            <w:pPr>
              <w:jc w:val="center"/>
              <w:rPr>
                <w:sz w:val="26"/>
                <w:szCs w:val="26"/>
              </w:rPr>
            </w:pPr>
            <w:r w:rsidRPr="00F131B3">
              <w:rPr>
                <w:sz w:val="26"/>
                <w:szCs w:val="26"/>
              </w:rPr>
              <w:t>Thửa</w:t>
            </w:r>
          </w:p>
        </w:tc>
        <w:tc>
          <w:tcPr>
            <w:tcW w:w="644" w:type="pct"/>
            <w:vAlign w:val="center"/>
          </w:tcPr>
          <w:p w14:paraId="23B6EA58" w14:textId="52754034" w:rsidR="00711071" w:rsidRPr="00F131B3" w:rsidRDefault="00711071" w:rsidP="00711071">
            <w:pPr>
              <w:jc w:val="center"/>
              <w:rPr>
                <w:sz w:val="26"/>
                <w:szCs w:val="26"/>
              </w:rPr>
            </w:pPr>
            <w:r w:rsidRPr="00F131B3">
              <w:rPr>
                <w:sz w:val="26"/>
                <w:szCs w:val="26"/>
              </w:rPr>
              <w:t>1KS3</w:t>
            </w:r>
          </w:p>
        </w:tc>
        <w:tc>
          <w:tcPr>
            <w:tcW w:w="571" w:type="pct"/>
            <w:vAlign w:val="center"/>
          </w:tcPr>
          <w:p w14:paraId="3B48EC43" w14:textId="772CF25D" w:rsidR="00711071" w:rsidRPr="00F131B3" w:rsidRDefault="00711071" w:rsidP="00711071">
            <w:pPr>
              <w:jc w:val="center"/>
              <w:rPr>
                <w:sz w:val="26"/>
                <w:szCs w:val="26"/>
              </w:rPr>
            </w:pPr>
            <w:r w:rsidRPr="00F131B3">
              <w:rPr>
                <w:sz w:val="26"/>
                <w:szCs w:val="26"/>
              </w:rPr>
              <w:t>1-3</w:t>
            </w:r>
          </w:p>
        </w:tc>
        <w:tc>
          <w:tcPr>
            <w:tcW w:w="786" w:type="pct"/>
            <w:vAlign w:val="center"/>
          </w:tcPr>
          <w:p w14:paraId="779CAC50" w14:textId="125AD412" w:rsidR="00711071" w:rsidRPr="00F131B3" w:rsidRDefault="00711071" w:rsidP="00711071">
            <w:pPr>
              <w:jc w:val="center"/>
              <w:rPr>
                <w:sz w:val="26"/>
                <w:szCs w:val="26"/>
              </w:rPr>
            </w:pPr>
            <w:r w:rsidRPr="00F131B3">
              <w:rPr>
                <w:sz w:val="26"/>
                <w:szCs w:val="26"/>
              </w:rPr>
              <w:t>0,033</w:t>
            </w:r>
          </w:p>
        </w:tc>
      </w:tr>
      <w:tr w:rsidR="00F131B3" w:rsidRPr="00F131B3" w14:paraId="7B7C9C78" w14:textId="77777777" w:rsidTr="008F031C">
        <w:trPr>
          <w:trHeight w:val="406"/>
          <w:jc w:val="center"/>
        </w:trPr>
        <w:tc>
          <w:tcPr>
            <w:tcW w:w="438" w:type="pct"/>
            <w:vAlign w:val="center"/>
          </w:tcPr>
          <w:p w14:paraId="12F14948" w14:textId="41867ACD" w:rsidR="00711071" w:rsidRPr="00F131B3" w:rsidRDefault="00711071" w:rsidP="00711071">
            <w:pPr>
              <w:jc w:val="center"/>
              <w:rPr>
                <w:sz w:val="26"/>
                <w:szCs w:val="26"/>
              </w:rPr>
            </w:pPr>
            <w:r w:rsidRPr="00F131B3">
              <w:rPr>
                <w:sz w:val="26"/>
                <w:szCs w:val="26"/>
              </w:rPr>
              <w:t>13</w:t>
            </w:r>
          </w:p>
        </w:tc>
        <w:tc>
          <w:tcPr>
            <w:tcW w:w="1990" w:type="pct"/>
            <w:vAlign w:val="center"/>
          </w:tcPr>
          <w:p w14:paraId="4D950D59" w14:textId="5F21D028" w:rsidR="00711071" w:rsidRPr="00F131B3" w:rsidRDefault="00711071" w:rsidP="00711071">
            <w:pPr>
              <w:jc w:val="both"/>
              <w:rPr>
                <w:sz w:val="26"/>
                <w:szCs w:val="26"/>
              </w:rPr>
            </w:pPr>
            <w:r w:rsidRPr="00F131B3">
              <w:rPr>
                <w:sz w:val="26"/>
                <w:szCs w:val="26"/>
              </w:rPr>
              <w:t>Quét giấy tờ pháp lý và xử lý tập tin</w:t>
            </w:r>
          </w:p>
        </w:tc>
        <w:tc>
          <w:tcPr>
            <w:tcW w:w="571" w:type="pct"/>
            <w:vAlign w:val="center"/>
          </w:tcPr>
          <w:p w14:paraId="6A2DE007" w14:textId="2F3B6586" w:rsidR="00711071" w:rsidRPr="00F131B3" w:rsidRDefault="00711071" w:rsidP="00711071">
            <w:pPr>
              <w:jc w:val="center"/>
              <w:rPr>
                <w:sz w:val="26"/>
                <w:szCs w:val="26"/>
              </w:rPr>
            </w:pPr>
            <w:r w:rsidRPr="00F131B3">
              <w:rPr>
                <w:sz w:val="26"/>
                <w:szCs w:val="26"/>
              </w:rPr>
              <w:t> </w:t>
            </w:r>
          </w:p>
        </w:tc>
        <w:tc>
          <w:tcPr>
            <w:tcW w:w="644" w:type="pct"/>
            <w:vAlign w:val="center"/>
          </w:tcPr>
          <w:p w14:paraId="7CF85E6E" w14:textId="14B29B1A" w:rsidR="00711071" w:rsidRPr="00F131B3" w:rsidRDefault="00711071" w:rsidP="00711071">
            <w:pPr>
              <w:jc w:val="center"/>
              <w:rPr>
                <w:sz w:val="26"/>
                <w:szCs w:val="26"/>
              </w:rPr>
            </w:pPr>
            <w:r w:rsidRPr="00F131B3">
              <w:rPr>
                <w:sz w:val="26"/>
                <w:szCs w:val="26"/>
              </w:rPr>
              <w:t> </w:t>
            </w:r>
          </w:p>
        </w:tc>
        <w:tc>
          <w:tcPr>
            <w:tcW w:w="571" w:type="pct"/>
            <w:vAlign w:val="center"/>
          </w:tcPr>
          <w:p w14:paraId="5F4BA5C2" w14:textId="22F4EA9F" w:rsidR="00711071" w:rsidRPr="00F131B3" w:rsidRDefault="00711071" w:rsidP="00711071">
            <w:pPr>
              <w:jc w:val="center"/>
              <w:rPr>
                <w:sz w:val="26"/>
                <w:szCs w:val="26"/>
              </w:rPr>
            </w:pPr>
            <w:r w:rsidRPr="00F131B3">
              <w:rPr>
                <w:sz w:val="26"/>
                <w:szCs w:val="26"/>
              </w:rPr>
              <w:t> </w:t>
            </w:r>
          </w:p>
        </w:tc>
        <w:tc>
          <w:tcPr>
            <w:tcW w:w="786" w:type="pct"/>
            <w:vAlign w:val="center"/>
          </w:tcPr>
          <w:p w14:paraId="7422F0CB" w14:textId="28D995C1" w:rsidR="00711071" w:rsidRPr="00F131B3" w:rsidRDefault="00711071" w:rsidP="00711071">
            <w:pPr>
              <w:jc w:val="center"/>
              <w:rPr>
                <w:sz w:val="26"/>
                <w:szCs w:val="26"/>
              </w:rPr>
            </w:pPr>
            <w:r w:rsidRPr="00F131B3">
              <w:rPr>
                <w:sz w:val="26"/>
                <w:szCs w:val="26"/>
              </w:rPr>
              <w:t> </w:t>
            </w:r>
          </w:p>
        </w:tc>
      </w:tr>
      <w:tr w:rsidR="00F131B3" w:rsidRPr="00F131B3" w14:paraId="1D53AB6B" w14:textId="77777777" w:rsidTr="001A581A">
        <w:trPr>
          <w:trHeight w:val="973"/>
          <w:jc w:val="center"/>
        </w:trPr>
        <w:tc>
          <w:tcPr>
            <w:tcW w:w="438" w:type="pct"/>
            <w:vAlign w:val="center"/>
          </w:tcPr>
          <w:p w14:paraId="02F6FE0B" w14:textId="3E52C53C" w:rsidR="00711071" w:rsidRPr="00F131B3" w:rsidRDefault="00711071" w:rsidP="00711071">
            <w:pPr>
              <w:jc w:val="center"/>
              <w:rPr>
                <w:sz w:val="26"/>
                <w:szCs w:val="26"/>
              </w:rPr>
            </w:pPr>
            <w:r w:rsidRPr="00F131B3">
              <w:rPr>
                <w:sz w:val="26"/>
                <w:szCs w:val="26"/>
              </w:rPr>
              <w:t>13.1</w:t>
            </w:r>
          </w:p>
        </w:tc>
        <w:tc>
          <w:tcPr>
            <w:tcW w:w="1990" w:type="pct"/>
            <w:vAlign w:val="center"/>
          </w:tcPr>
          <w:p w14:paraId="587C9009" w14:textId="08656A83" w:rsidR="00711071" w:rsidRPr="00F131B3" w:rsidRDefault="00711071" w:rsidP="00711071">
            <w:pPr>
              <w:jc w:val="both"/>
              <w:rPr>
                <w:sz w:val="26"/>
                <w:szCs w:val="26"/>
              </w:rPr>
            </w:pPr>
            <w:r w:rsidRPr="00F131B3">
              <w:rPr>
                <w:sz w:val="26"/>
                <w:szCs w:val="26"/>
              </w:rPr>
              <w:t>Quét giấy tờ pháp lý về quyền sử dụng đất, quyền sở hữu nhà ở và tài sản khác gắn liền với đất</w:t>
            </w:r>
          </w:p>
        </w:tc>
        <w:tc>
          <w:tcPr>
            <w:tcW w:w="571" w:type="pct"/>
            <w:vAlign w:val="center"/>
          </w:tcPr>
          <w:p w14:paraId="3DAE9146" w14:textId="35B3E3A8" w:rsidR="00711071" w:rsidRPr="00F131B3" w:rsidRDefault="00711071" w:rsidP="00711071">
            <w:pPr>
              <w:jc w:val="center"/>
              <w:rPr>
                <w:sz w:val="26"/>
                <w:szCs w:val="26"/>
              </w:rPr>
            </w:pPr>
            <w:r w:rsidRPr="00F131B3">
              <w:rPr>
                <w:sz w:val="26"/>
                <w:szCs w:val="26"/>
              </w:rPr>
              <w:t> </w:t>
            </w:r>
          </w:p>
        </w:tc>
        <w:tc>
          <w:tcPr>
            <w:tcW w:w="644" w:type="pct"/>
            <w:vAlign w:val="center"/>
          </w:tcPr>
          <w:p w14:paraId="6D07F967" w14:textId="5131631F" w:rsidR="00711071" w:rsidRPr="00F131B3" w:rsidRDefault="00711071" w:rsidP="00711071">
            <w:pPr>
              <w:jc w:val="center"/>
              <w:rPr>
                <w:sz w:val="26"/>
                <w:szCs w:val="26"/>
              </w:rPr>
            </w:pPr>
            <w:r w:rsidRPr="00F131B3">
              <w:rPr>
                <w:sz w:val="26"/>
                <w:szCs w:val="26"/>
              </w:rPr>
              <w:t> </w:t>
            </w:r>
          </w:p>
        </w:tc>
        <w:tc>
          <w:tcPr>
            <w:tcW w:w="571" w:type="pct"/>
            <w:vAlign w:val="center"/>
          </w:tcPr>
          <w:p w14:paraId="65F7CF7D" w14:textId="6EB473DA" w:rsidR="00711071" w:rsidRPr="00F131B3" w:rsidRDefault="00711071" w:rsidP="00711071">
            <w:pPr>
              <w:jc w:val="center"/>
              <w:rPr>
                <w:sz w:val="26"/>
                <w:szCs w:val="26"/>
              </w:rPr>
            </w:pPr>
            <w:r w:rsidRPr="00F131B3">
              <w:rPr>
                <w:sz w:val="26"/>
                <w:szCs w:val="26"/>
              </w:rPr>
              <w:t> </w:t>
            </w:r>
          </w:p>
        </w:tc>
        <w:tc>
          <w:tcPr>
            <w:tcW w:w="786" w:type="pct"/>
            <w:vAlign w:val="center"/>
          </w:tcPr>
          <w:p w14:paraId="6EDFDDFA" w14:textId="1BCD5900" w:rsidR="00711071" w:rsidRPr="00F131B3" w:rsidRDefault="00711071" w:rsidP="00711071">
            <w:pPr>
              <w:jc w:val="center"/>
              <w:rPr>
                <w:sz w:val="26"/>
                <w:szCs w:val="26"/>
              </w:rPr>
            </w:pPr>
            <w:r w:rsidRPr="00F131B3">
              <w:rPr>
                <w:sz w:val="26"/>
                <w:szCs w:val="26"/>
              </w:rPr>
              <w:t> </w:t>
            </w:r>
          </w:p>
        </w:tc>
      </w:tr>
      <w:tr w:rsidR="00F131B3" w:rsidRPr="00F131B3" w14:paraId="713A060B" w14:textId="77777777" w:rsidTr="008F031C">
        <w:trPr>
          <w:trHeight w:val="709"/>
          <w:jc w:val="center"/>
        </w:trPr>
        <w:tc>
          <w:tcPr>
            <w:tcW w:w="438" w:type="pct"/>
            <w:vAlign w:val="center"/>
          </w:tcPr>
          <w:p w14:paraId="2DE3FB6B" w14:textId="2FDC1092" w:rsidR="00711071" w:rsidRPr="00F131B3" w:rsidRDefault="00711071" w:rsidP="00711071">
            <w:pPr>
              <w:jc w:val="center"/>
              <w:rPr>
                <w:i/>
                <w:sz w:val="26"/>
                <w:szCs w:val="26"/>
              </w:rPr>
            </w:pPr>
            <w:r w:rsidRPr="00F131B3">
              <w:rPr>
                <w:i/>
                <w:sz w:val="26"/>
                <w:szCs w:val="26"/>
              </w:rPr>
              <w:t>15.1.1</w:t>
            </w:r>
          </w:p>
        </w:tc>
        <w:tc>
          <w:tcPr>
            <w:tcW w:w="1990" w:type="pct"/>
            <w:vAlign w:val="center"/>
          </w:tcPr>
          <w:p w14:paraId="1E30FFA8" w14:textId="28747407" w:rsidR="00711071" w:rsidRPr="00F131B3" w:rsidRDefault="00711071" w:rsidP="00711071">
            <w:pPr>
              <w:jc w:val="both"/>
              <w:rPr>
                <w:i/>
                <w:sz w:val="26"/>
                <w:szCs w:val="26"/>
              </w:rPr>
            </w:pPr>
            <w:r w:rsidRPr="00F131B3">
              <w:rPr>
                <w:i/>
                <w:sz w:val="26"/>
                <w:szCs w:val="26"/>
              </w:rPr>
              <w:t>Quét trang A3</w:t>
            </w:r>
          </w:p>
        </w:tc>
        <w:tc>
          <w:tcPr>
            <w:tcW w:w="571" w:type="pct"/>
            <w:vAlign w:val="center"/>
          </w:tcPr>
          <w:p w14:paraId="58CC83F5" w14:textId="1693F2DB" w:rsidR="00711071" w:rsidRPr="00F131B3" w:rsidRDefault="00711071" w:rsidP="00711071">
            <w:pPr>
              <w:jc w:val="center"/>
              <w:rPr>
                <w:i/>
                <w:sz w:val="26"/>
                <w:szCs w:val="26"/>
              </w:rPr>
            </w:pPr>
            <w:r w:rsidRPr="00F131B3">
              <w:rPr>
                <w:i/>
                <w:sz w:val="26"/>
                <w:szCs w:val="26"/>
              </w:rPr>
              <w:t>Trang</w:t>
            </w:r>
          </w:p>
        </w:tc>
        <w:tc>
          <w:tcPr>
            <w:tcW w:w="644" w:type="pct"/>
            <w:vAlign w:val="center"/>
          </w:tcPr>
          <w:p w14:paraId="38EF2320" w14:textId="44D88BE2" w:rsidR="00711071" w:rsidRPr="00F131B3" w:rsidRDefault="00711071" w:rsidP="00711071">
            <w:pPr>
              <w:jc w:val="center"/>
              <w:rPr>
                <w:i/>
                <w:sz w:val="26"/>
                <w:szCs w:val="26"/>
              </w:rPr>
            </w:pPr>
            <w:r w:rsidRPr="00F131B3">
              <w:rPr>
                <w:i/>
                <w:sz w:val="26"/>
                <w:szCs w:val="26"/>
              </w:rPr>
              <w:t>1KS1</w:t>
            </w:r>
          </w:p>
        </w:tc>
        <w:tc>
          <w:tcPr>
            <w:tcW w:w="571" w:type="pct"/>
            <w:vAlign w:val="center"/>
          </w:tcPr>
          <w:p w14:paraId="4923434A" w14:textId="427B2C27" w:rsidR="00711071" w:rsidRPr="00F131B3" w:rsidRDefault="00711071" w:rsidP="00711071">
            <w:pPr>
              <w:jc w:val="center"/>
              <w:rPr>
                <w:i/>
                <w:sz w:val="26"/>
                <w:szCs w:val="26"/>
              </w:rPr>
            </w:pPr>
            <w:r w:rsidRPr="00F131B3">
              <w:rPr>
                <w:i/>
                <w:sz w:val="26"/>
                <w:szCs w:val="26"/>
              </w:rPr>
              <w:t>1-3</w:t>
            </w:r>
          </w:p>
        </w:tc>
        <w:tc>
          <w:tcPr>
            <w:tcW w:w="786" w:type="pct"/>
            <w:vAlign w:val="center"/>
          </w:tcPr>
          <w:p w14:paraId="68D93E5B" w14:textId="0A599FD9" w:rsidR="00711071" w:rsidRPr="00F131B3" w:rsidRDefault="00711071" w:rsidP="00711071">
            <w:pPr>
              <w:jc w:val="center"/>
              <w:rPr>
                <w:i/>
                <w:sz w:val="26"/>
                <w:szCs w:val="26"/>
              </w:rPr>
            </w:pPr>
            <w:r w:rsidRPr="00F131B3">
              <w:rPr>
                <w:i/>
                <w:sz w:val="26"/>
                <w:szCs w:val="26"/>
              </w:rPr>
              <w:t>0,016</w:t>
            </w:r>
          </w:p>
        </w:tc>
      </w:tr>
      <w:tr w:rsidR="00F131B3" w:rsidRPr="00F131B3" w14:paraId="2429C30C" w14:textId="77777777" w:rsidTr="008F031C">
        <w:trPr>
          <w:trHeight w:val="642"/>
          <w:jc w:val="center"/>
        </w:trPr>
        <w:tc>
          <w:tcPr>
            <w:tcW w:w="438" w:type="pct"/>
            <w:vAlign w:val="center"/>
          </w:tcPr>
          <w:p w14:paraId="5A06BDCB" w14:textId="2B560CD8" w:rsidR="00711071" w:rsidRPr="00F131B3" w:rsidRDefault="00711071" w:rsidP="00711071">
            <w:pPr>
              <w:jc w:val="center"/>
              <w:rPr>
                <w:i/>
                <w:sz w:val="26"/>
                <w:szCs w:val="26"/>
              </w:rPr>
            </w:pPr>
            <w:r w:rsidRPr="00F131B3">
              <w:rPr>
                <w:i/>
                <w:sz w:val="26"/>
                <w:szCs w:val="26"/>
              </w:rPr>
              <w:t>13.1.2</w:t>
            </w:r>
          </w:p>
        </w:tc>
        <w:tc>
          <w:tcPr>
            <w:tcW w:w="1990" w:type="pct"/>
            <w:vAlign w:val="center"/>
          </w:tcPr>
          <w:p w14:paraId="4FAC00DE" w14:textId="1F37791C" w:rsidR="00711071" w:rsidRPr="00F131B3" w:rsidRDefault="00711071" w:rsidP="00711071">
            <w:pPr>
              <w:jc w:val="both"/>
              <w:rPr>
                <w:i/>
                <w:sz w:val="26"/>
                <w:szCs w:val="26"/>
              </w:rPr>
            </w:pPr>
            <w:r w:rsidRPr="00F131B3">
              <w:rPr>
                <w:i/>
                <w:sz w:val="26"/>
                <w:szCs w:val="26"/>
              </w:rPr>
              <w:t>Quét trang A4</w:t>
            </w:r>
          </w:p>
        </w:tc>
        <w:tc>
          <w:tcPr>
            <w:tcW w:w="571" w:type="pct"/>
            <w:vAlign w:val="center"/>
          </w:tcPr>
          <w:p w14:paraId="14AA229D" w14:textId="2E2DFB51" w:rsidR="00711071" w:rsidRPr="00F131B3" w:rsidRDefault="00711071" w:rsidP="00711071">
            <w:pPr>
              <w:jc w:val="center"/>
              <w:rPr>
                <w:i/>
                <w:sz w:val="26"/>
                <w:szCs w:val="26"/>
              </w:rPr>
            </w:pPr>
            <w:r w:rsidRPr="00F131B3">
              <w:rPr>
                <w:i/>
                <w:sz w:val="26"/>
                <w:szCs w:val="26"/>
              </w:rPr>
              <w:t>Trang</w:t>
            </w:r>
          </w:p>
        </w:tc>
        <w:tc>
          <w:tcPr>
            <w:tcW w:w="644" w:type="pct"/>
            <w:vAlign w:val="center"/>
          </w:tcPr>
          <w:p w14:paraId="5DFE8BF8" w14:textId="350F2B97" w:rsidR="00711071" w:rsidRPr="00F131B3" w:rsidRDefault="00711071" w:rsidP="00711071">
            <w:pPr>
              <w:jc w:val="center"/>
              <w:rPr>
                <w:i/>
                <w:sz w:val="26"/>
                <w:szCs w:val="26"/>
              </w:rPr>
            </w:pPr>
            <w:r w:rsidRPr="00F131B3">
              <w:rPr>
                <w:i/>
                <w:sz w:val="26"/>
                <w:szCs w:val="26"/>
              </w:rPr>
              <w:t>1KS1</w:t>
            </w:r>
          </w:p>
        </w:tc>
        <w:tc>
          <w:tcPr>
            <w:tcW w:w="571" w:type="pct"/>
            <w:vAlign w:val="center"/>
          </w:tcPr>
          <w:p w14:paraId="094C8602" w14:textId="22081F8B" w:rsidR="00711071" w:rsidRPr="00F131B3" w:rsidRDefault="00711071" w:rsidP="00711071">
            <w:pPr>
              <w:jc w:val="center"/>
              <w:rPr>
                <w:i/>
                <w:sz w:val="26"/>
                <w:szCs w:val="26"/>
              </w:rPr>
            </w:pPr>
            <w:r w:rsidRPr="00F131B3">
              <w:rPr>
                <w:i/>
                <w:sz w:val="26"/>
                <w:szCs w:val="26"/>
              </w:rPr>
              <w:t>1-3</w:t>
            </w:r>
          </w:p>
        </w:tc>
        <w:tc>
          <w:tcPr>
            <w:tcW w:w="786" w:type="pct"/>
            <w:vAlign w:val="center"/>
          </w:tcPr>
          <w:p w14:paraId="57BDB731" w14:textId="2CAEC940" w:rsidR="00711071" w:rsidRPr="00F131B3" w:rsidRDefault="00711071" w:rsidP="00711071">
            <w:pPr>
              <w:jc w:val="center"/>
              <w:rPr>
                <w:i/>
                <w:sz w:val="26"/>
                <w:szCs w:val="26"/>
              </w:rPr>
            </w:pPr>
            <w:r w:rsidRPr="00F131B3">
              <w:rPr>
                <w:i/>
                <w:sz w:val="26"/>
                <w:szCs w:val="26"/>
              </w:rPr>
              <w:t>0,008</w:t>
            </w:r>
          </w:p>
        </w:tc>
      </w:tr>
      <w:tr w:rsidR="00F131B3" w:rsidRPr="00F131B3" w14:paraId="4B809E98" w14:textId="77777777" w:rsidTr="001A581A">
        <w:trPr>
          <w:trHeight w:val="973"/>
          <w:jc w:val="center"/>
        </w:trPr>
        <w:tc>
          <w:tcPr>
            <w:tcW w:w="438" w:type="pct"/>
            <w:vAlign w:val="center"/>
          </w:tcPr>
          <w:p w14:paraId="712C5A94" w14:textId="486B671A" w:rsidR="00711071" w:rsidRPr="00F131B3" w:rsidRDefault="00711071" w:rsidP="00711071">
            <w:pPr>
              <w:jc w:val="center"/>
              <w:rPr>
                <w:sz w:val="26"/>
                <w:szCs w:val="26"/>
              </w:rPr>
            </w:pPr>
            <w:r w:rsidRPr="00F131B3">
              <w:rPr>
                <w:sz w:val="26"/>
                <w:szCs w:val="26"/>
              </w:rPr>
              <w:lastRenderedPageBreak/>
              <w:t>13.2</w:t>
            </w:r>
          </w:p>
        </w:tc>
        <w:tc>
          <w:tcPr>
            <w:tcW w:w="1990" w:type="pct"/>
            <w:vAlign w:val="center"/>
          </w:tcPr>
          <w:p w14:paraId="4D9BDAF2" w14:textId="5B5F3BE4" w:rsidR="00711071" w:rsidRPr="00F131B3" w:rsidRDefault="00711071" w:rsidP="00711071">
            <w:pPr>
              <w:jc w:val="both"/>
              <w:rPr>
                <w:sz w:val="26"/>
                <w:szCs w:val="26"/>
              </w:rPr>
            </w:pPr>
            <w:r w:rsidRPr="00F131B3">
              <w:rPr>
                <w:sz w:val="26"/>
                <w:szCs w:val="26"/>
              </w:rPr>
              <w:t>Xử lý các tệp tin quét thành tệp (File) hồ sơ quét dạng số của thửa đất, lưu trữ dưới khuôn dạng tệp tin PDF</w:t>
            </w:r>
          </w:p>
        </w:tc>
        <w:tc>
          <w:tcPr>
            <w:tcW w:w="571" w:type="pct"/>
            <w:vAlign w:val="center"/>
          </w:tcPr>
          <w:p w14:paraId="6F2B676E" w14:textId="6F8985CC" w:rsidR="00711071" w:rsidRPr="00F131B3" w:rsidRDefault="00711071" w:rsidP="00711071">
            <w:pPr>
              <w:jc w:val="center"/>
              <w:rPr>
                <w:sz w:val="26"/>
                <w:szCs w:val="26"/>
              </w:rPr>
            </w:pPr>
            <w:r w:rsidRPr="00F131B3">
              <w:rPr>
                <w:sz w:val="26"/>
                <w:szCs w:val="26"/>
              </w:rPr>
              <w:t>Trang</w:t>
            </w:r>
          </w:p>
        </w:tc>
        <w:tc>
          <w:tcPr>
            <w:tcW w:w="644" w:type="pct"/>
            <w:vAlign w:val="center"/>
          </w:tcPr>
          <w:p w14:paraId="6F2BC7EA" w14:textId="09DED980" w:rsidR="00711071" w:rsidRPr="00F131B3" w:rsidRDefault="00711071" w:rsidP="00711071">
            <w:pPr>
              <w:jc w:val="center"/>
              <w:rPr>
                <w:sz w:val="26"/>
                <w:szCs w:val="26"/>
              </w:rPr>
            </w:pPr>
            <w:r w:rsidRPr="00F131B3">
              <w:rPr>
                <w:sz w:val="26"/>
                <w:szCs w:val="26"/>
              </w:rPr>
              <w:t>1KS1</w:t>
            </w:r>
          </w:p>
        </w:tc>
        <w:tc>
          <w:tcPr>
            <w:tcW w:w="571" w:type="pct"/>
            <w:vAlign w:val="center"/>
          </w:tcPr>
          <w:p w14:paraId="7DA15E01" w14:textId="454AB6AD" w:rsidR="00711071" w:rsidRPr="00F131B3" w:rsidRDefault="00711071" w:rsidP="00711071">
            <w:pPr>
              <w:jc w:val="center"/>
              <w:rPr>
                <w:sz w:val="26"/>
                <w:szCs w:val="26"/>
              </w:rPr>
            </w:pPr>
            <w:r w:rsidRPr="00F131B3">
              <w:rPr>
                <w:sz w:val="26"/>
                <w:szCs w:val="26"/>
              </w:rPr>
              <w:t>1-3</w:t>
            </w:r>
          </w:p>
        </w:tc>
        <w:tc>
          <w:tcPr>
            <w:tcW w:w="786" w:type="pct"/>
            <w:vAlign w:val="center"/>
          </w:tcPr>
          <w:p w14:paraId="32A05243" w14:textId="5E4EE702" w:rsidR="00711071" w:rsidRPr="00F131B3" w:rsidRDefault="00711071" w:rsidP="00711071">
            <w:pPr>
              <w:jc w:val="center"/>
              <w:rPr>
                <w:sz w:val="26"/>
                <w:szCs w:val="26"/>
              </w:rPr>
            </w:pPr>
            <w:r w:rsidRPr="00F131B3">
              <w:rPr>
                <w:sz w:val="26"/>
                <w:szCs w:val="26"/>
              </w:rPr>
              <w:t>0,004</w:t>
            </w:r>
          </w:p>
        </w:tc>
      </w:tr>
      <w:tr w:rsidR="00F131B3" w:rsidRPr="00F131B3" w14:paraId="3982292D" w14:textId="77777777" w:rsidTr="008F031C">
        <w:trPr>
          <w:trHeight w:val="700"/>
          <w:jc w:val="center"/>
        </w:trPr>
        <w:tc>
          <w:tcPr>
            <w:tcW w:w="438" w:type="pct"/>
            <w:vAlign w:val="center"/>
          </w:tcPr>
          <w:p w14:paraId="20510749" w14:textId="1401219A" w:rsidR="00711071" w:rsidRPr="00F131B3" w:rsidRDefault="00711071" w:rsidP="00711071">
            <w:pPr>
              <w:jc w:val="center"/>
              <w:rPr>
                <w:sz w:val="26"/>
                <w:szCs w:val="26"/>
              </w:rPr>
            </w:pPr>
            <w:r w:rsidRPr="00F131B3">
              <w:rPr>
                <w:sz w:val="26"/>
                <w:szCs w:val="26"/>
              </w:rPr>
              <w:t>13.3</w:t>
            </w:r>
          </w:p>
        </w:tc>
        <w:tc>
          <w:tcPr>
            <w:tcW w:w="1990" w:type="pct"/>
            <w:vAlign w:val="center"/>
          </w:tcPr>
          <w:p w14:paraId="5F913BBB" w14:textId="0A72DDAD" w:rsidR="00711071" w:rsidRPr="00F131B3" w:rsidRDefault="00711071" w:rsidP="00711071">
            <w:pPr>
              <w:jc w:val="both"/>
              <w:rPr>
                <w:sz w:val="26"/>
                <w:szCs w:val="26"/>
              </w:rPr>
            </w:pPr>
            <w:r w:rsidRPr="00F131B3">
              <w:rPr>
                <w:sz w:val="26"/>
                <w:szCs w:val="26"/>
              </w:rPr>
              <w:t>Tạo liên kết hồ sơ quét dạng số với thửa đất trong cơ sở dữ liệu</w:t>
            </w:r>
          </w:p>
        </w:tc>
        <w:tc>
          <w:tcPr>
            <w:tcW w:w="571" w:type="pct"/>
            <w:vAlign w:val="center"/>
          </w:tcPr>
          <w:p w14:paraId="61AD6852" w14:textId="73AEE952" w:rsidR="00711071" w:rsidRPr="00F131B3" w:rsidRDefault="00711071" w:rsidP="00711071">
            <w:pPr>
              <w:jc w:val="center"/>
              <w:rPr>
                <w:sz w:val="26"/>
                <w:szCs w:val="26"/>
              </w:rPr>
            </w:pPr>
            <w:r w:rsidRPr="00F131B3">
              <w:rPr>
                <w:sz w:val="26"/>
                <w:szCs w:val="26"/>
              </w:rPr>
              <w:t>Thửa</w:t>
            </w:r>
          </w:p>
        </w:tc>
        <w:tc>
          <w:tcPr>
            <w:tcW w:w="644" w:type="pct"/>
            <w:vAlign w:val="center"/>
          </w:tcPr>
          <w:p w14:paraId="54880780" w14:textId="1839E6D4" w:rsidR="00711071" w:rsidRPr="00F131B3" w:rsidRDefault="00711071" w:rsidP="00711071">
            <w:pPr>
              <w:jc w:val="center"/>
              <w:rPr>
                <w:sz w:val="26"/>
                <w:szCs w:val="26"/>
              </w:rPr>
            </w:pPr>
            <w:r w:rsidRPr="00F131B3">
              <w:rPr>
                <w:sz w:val="26"/>
                <w:szCs w:val="26"/>
              </w:rPr>
              <w:t>1KS1</w:t>
            </w:r>
          </w:p>
        </w:tc>
        <w:tc>
          <w:tcPr>
            <w:tcW w:w="571" w:type="pct"/>
            <w:vAlign w:val="center"/>
          </w:tcPr>
          <w:p w14:paraId="0194A10E" w14:textId="00590632" w:rsidR="00711071" w:rsidRPr="00F131B3" w:rsidRDefault="00711071" w:rsidP="00711071">
            <w:pPr>
              <w:jc w:val="center"/>
              <w:rPr>
                <w:sz w:val="26"/>
                <w:szCs w:val="26"/>
              </w:rPr>
            </w:pPr>
            <w:r w:rsidRPr="00F131B3">
              <w:rPr>
                <w:sz w:val="26"/>
                <w:szCs w:val="26"/>
              </w:rPr>
              <w:t>1-3</w:t>
            </w:r>
          </w:p>
        </w:tc>
        <w:tc>
          <w:tcPr>
            <w:tcW w:w="786" w:type="pct"/>
            <w:vAlign w:val="center"/>
          </w:tcPr>
          <w:p w14:paraId="3DF34A9C" w14:textId="724F61F6" w:rsidR="00711071" w:rsidRPr="00F131B3" w:rsidRDefault="00711071" w:rsidP="00711071">
            <w:pPr>
              <w:jc w:val="center"/>
              <w:rPr>
                <w:sz w:val="26"/>
                <w:szCs w:val="26"/>
              </w:rPr>
            </w:pPr>
            <w:r w:rsidRPr="00F131B3">
              <w:rPr>
                <w:sz w:val="26"/>
                <w:szCs w:val="26"/>
              </w:rPr>
              <w:t>0,01</w:t>
            </w:r>
          </w:p>
        </w:tc>
      </w:tr>
      <w:tr w:rsidR="00F131B3" w:rsidRPr="00F131B3" w14:paraId="11A8F0CB" w14:textId="77777777" w:rsidTr="001A581A">
        <w:trPr>
          <w:trHeight w:val="973"/>
          <w:jc w:val="center"/>
        </w:trPr>
        <w:tc>
          <w:tcPr>
            <w:tcW w:w="438" w:type="pct"/>
            <w:vAlign w:val="center"/>
          </w:tcPr>
          <w:p w14:paraId="517274DE" w14:textId="6A6E043D" w:rsidR="00711071" w:rsidRPr="00F131B3" w:rsidRDefault="00711071" w:rsidP="00711071">
            <w:pPr>
              <w:jc w:val="center"/>
              <w:rPr>
                <w:sz w:val="26"/>
                <w:szCs w:val="26"/>
              </w:rPr>
            </w:pPr>
            <w:r w:rsidRPr="00F131B3">
              <w:rPr>
                <w:sz w:val="26"/>
                <w:szCs w:val="26"/>
              </w:rPr>
              <w:t>14</w:t>
            </w:r>
          </w:p>
        </w:tc>
        <w:tc>
          <w:tcPr>
            <w:tcW w:w="1990" w:type="pct"/>
            <w:vAlign w:val="center"/>
          </w:tcPr>
          <w:p w14:paraId="2EFA5A77" w14:textId="57D07475" w:rsidR="00711071" w:rsidRPr="00F131B3" w:rsidRDefault="00711071" w:rsidP="00711071">
            <w:pPr>
              <w:jc w:val="both"/>
              <w:rPr>
                <w:sz w:val="26"/>
                <w:szCs w:val="26"/>
              </w:rPr>
            </w:pPr>
            <w:r w:rsidRPr="00F131B3">
              <w:rPr>
                <w:sz w:val="26"/>
                <w:szCs w:val="26"/>
              </w:rPr>
              <w:t>Chuyển GCN đã ký về xã</w:t>
            </w:r>
            <w:r w:rsidR="00422066" w:rsidRPr="00F131B3">
              <w:rPr>
                <w:sz w:val="26"/>
                <w:szCs w:val="26"/>
              </w:rPr>
              <w:t>, đặc khu</w:t>
            </w:r>
            <w:r w:rsidRPr="00F131B3">
              <w:rPr>
                <w:sz w:val="26"/>
                <w:szCs w:val="26"/>
              </w:rPr>
              <w:t xml:space="preserve"> để trao cho người sử dụng đất, bản sao sổ cấp GCN, nhận phí, lệ phí cấp GCN, nộp kho bạc</w:t>
            </w:r>
          </w:p>
        </w:tc>
        <w:tc>
          <w:tcPr>
            <w:tcW w:w="571" w:type="pct"/>
            <w:vAlign w:val="center"/>
          </w:tcPr>
          <w:p w14:paraId="556D5DB2" w14:textId="0106B722" w:rsidR="00711071" w:rsidRPr="00F131B3" w:rsidRDefault="00711071" w:rsidP="00711071">
            <w:pPr>
              <w:jc w:val="center"/>
              <w:rPr>
                <w:sz w:val="26"/>
                <w:szCs w:val="26"/>
              </w:rPr>
            </w:pPr>
            <w:r w:rsidRPr="00F131B3">
              <w:rPr>
                <w:sz w:val="26"/>
                <w:szCs w:val="26"/>
              </w:rPr>
              <w:t>Hồ sơ</w:t>
            </w:r>
          </w:p>
        </w:tc>
        <w:tc>
          <w:tcPr>
            <w:tcW w:w="644" w:type="pct"/>
            <w:vAlign w:val="center"/>
          </w:tcPr>
          <w:p w14:paraId="5FB06707" w14:textId="79AC48EC" w:rsidR="00711071" w:rsidRPr="00F131B3" w:rsidRDefault="00711071" w:rsidP="00711071">
            <w:pPr>
              <w:jc w:val="center"/>
              <w:rPr>
                <w:sz w:val="26"/>
                <w:szCs w:val="26"/>
              </w:rPr>
            </w:pPr>
            <w:r w:rsidRPr="00F131B3">
              <w:rPr>
                <w:sz w:val="26"/>
                <w:szCs w:val="26"/>
              </w:rPr>
              <w:t>1KS2</w:t>
            </w:r>
          </w:p>
        </w:tc>
        <w:tc>
          <w:tcPr>
            <w:tcW w:w="571" w:type="pct"/>
            <w:vAlign w:val="center"/>
          </w:tcPr>
          <w:p w14:paraId="0D6D70EE" w14:textId="61768111" w:rsidR="00711071" w:rsidRPr="00F131B3" w:rsidRDefault="00711071" w:rsidP="00711071">
            <w:pPr>
              <w:jc w:val="center"/>
              <w:rPr>
                <w:sz w:val="26"/>
                <w:szCs w:val="26"/>
              </w:rPr>
            </w:pPr>
            <w:r w:rsidRPr="00F131B3">
              <w:rPr>
                <w:sz w:val="26"/>
                <w:szCs w:val="26"/>
              </w:rPr>
              <w:t>1-3</w:t>
            </w:r>
          </w:p>
        </w:tc>
        <w:tc>
          <w:tcPr>
            <w:tcW w:w="786" w:type="pct"/>
            <w:vAlign w:val="center"/>
          </w:tcPr>
          <w:p w14:paraId="3A9217D4" w14:textId="1A424DCF" w:rsidR="00711071" w:rsidRPr="00F131B3" w:rsidRDefault="00711071" w:rsidP="00711071">
            <w:pPr>
              <w:jc w:val="center"/>
              <w:rPr>
                <w:sz w:val="26"/>
                <w:szCs w:val="26"/>
              </w:rPr>
            </w:pPr>
            <w:r w:rsidRPr="00F131B3">
              <w:rPr>
                <w:sz w:val="26"/>
                <w:szCs w:val="26"/>
              </w:rPr>
              <w:t>0,02</w:t>
            </w:r>
          </w:p>
        </w:tc>
      </w:tr>
      <w:tr w:rsidR="00F131B3" w:rsidRPr="00F131B3" w14:paraId="77FE85AC" w14:textId="77777777" w:rsidTr="008F031C">
        <w:trPr>
          <w:trHeight w:val="487"/>
          <w:jc w:val="center"/>
        </w:trPr>
        <w:tc>
          <w:tcPr>
            <w:tcW w:w="438" w:type="pct"/>
            <w:vAlign w:val="center"/>
          </w:tcPr>
          <w:p w14:paraId="192A47E2" w14:textId="53C7056E" w:rsidR="00711071" w:rsidRPr="00F131B3" w:rsidRDefault="00711071" w:rsidP="00711071">
            <w:pPr>
              <w:jc w:val="center"/>
              <w:rPr>
                <w:sz w:val="26"/>
                <w:szCs w:val="26"/>
              </w:rPr>
            </w:pPr>
            <w:r w:rsidRPr="00F131B3">
              <w:rPr>
                <w:sz w:val="26"/>
                <w:szCs w:val="26"/>
              </w:rPr>
              <w:t>15</w:t>
            </w:r>
          </w:p>
        </w:tc>
        <w:tc>
          <w:tcPr>
            <w:tcW w:w="1990" w:type="pct"/>
            <w:vAlign w:val="center"/>
          </w:tcPr>
          <w:p w14:paraId="06145C0F" w14:textId="40261AFD" w:rsidR="00711071" w:rsidRPr="00F131B3" w:rsidRDefault="00711071" w:rsidP="00711071">
            <w:pPr>
              <w:jc w:val="both"/>
              <w:rPr>
                <w:sz w:val="26"/>
                <w:szCs w:val="26"/>
              </w:rPr>
            </w:pPr>
            <w:r w:rsidRPr="00F131B3">
              <w:rPr>
                <w:sz w:val="26"/>
                <w:szCs w:val="26"/>
              </w:rPr>
              <w:t xml:space="preserve">Lập hồ sơ địa chính </w:t>
            </w:r>
          </w:p>
        </w:tc>
        <w:tc>
          <w:tcPr>
            <w:tcW w:w="571" w:type="pct"/>
            <w:vAlign w:val="center"/>
          </w:tcPr>
          <w:p w14:paraId="561C4C57" w14:textId="650CC7F3" w:rsidR="00711071" w:rsidRPr="00F131B3" w:rsidRDefault="00711071" w:rsidP="00711071">
            <w:pPr>
              <w:jc w:val="center"/>
              <w:rPr>
                <w:sz w:val="26"/>
                <w:szCs w:val="26"/>
              </w:rPr>
            </w:pPr>
            <w:r w:rsidRPr="00F131B3">
              <w:rPr>
                <w:sz w:val="26"/>
                <w:szCs w:val="26"/>
              </w:rPr>
              <w:t> </w:t>
            </w:r>
          </w:p>
        </w:tc>
        <w:tc>
          <w:tcPr>
            <w:tcW w:w="644" w:type="pct"/>
            <w:vAlign w:val="center"/>
          </w:tcPr>
          <w:p w14:paraId="16A99BD8" w14:textId="365FA60C" w:rsidR="00711071" w:rsidRPr="00F131B3" w:rsidRDefault="00711071" w:rsidP="00711071">
            <w:pPr>
              <w:jc w:val="center"/>
              <w:rPr>
                <w:sz w:val="26"/>
                <w:szCs w:val="26"/>
              </w:rPr>
            </w:pPr>
            <w:r w:rsidRPr="00F131B3">
              <w:rPr>
                <w:sz w:val="26"/>
                <w:szCs w:val="26"/>
              </w:rPr>
              <w:t> </w:t>
            </w:r>
          </w:p>
        </w:tc>
        <w:tc>
          <w:tcPr>
            <w:tcW w:w="571" w:type="pct"/>
            <w:vAlign w:val="center"/>
          </w:tcPr>
          <w:p w14:paraId="03CC7913" w14:textId="0E71DC00" w:rsidR="00711071" w:rsidRPr="00F131B3" w:rsidRDefault="00711071" w:rsidP="00711071">
            <w:pPr>
              <w:jc w:val="center"/>
              <w:rPr>
                <w:sz w:val="26"/>
                <w:szCs w:val="26"/>
              </w:rPr>
            </w:pPr>
            <w:r w:rsidRPr="00F131B3">
              <w:rPr>
                <w:sz w:val="26"/>
                <w:szCs w:val="26"/>
              </w:rPr>
              <w:t> </w:t>
            </w:r>
          </w:p>
        </w:tc>
        <w:tc>
          <w:tcPr>
            <w:tcW w:w="786" w:type="pct"/>
            <w:vAlign w:val="center"/>
          </w:tcPr>
          <w:p w14:paraId="564D8BF1" w14:textId="4111A3F9" w:rsidR="00711071" w:rsidRPr="00F131B3" w:rsidRDefault="00711071" w:rsidP="00711071">
            <w:pPr>
              <w:jc w:val="center"/>
              <w:rPr>
                <w:sz w:val="26"/>
                <w:szCs w:val="26"/>
              </w:rPr>
            </w:pPr>
            <w:r w:rsidRPr="00F131B3">
              <w:rPr>
                <w:sz w:val="26"/>
                <w:szCs w:val="26"/>
              </w:rPr>
              <w:t> </w:t>
            </w:r>
          </w:p>
        </w:tc>
      </w:tr>
      <w:tr w:rsidR="00F131B3" w:rsidRPr="00F131B3" w14:paraId="7E5D63EF" w14:textId="77777777" w:rsidTr="008F031C">
        <w:trPr>
          <w:trHeight w:val="707"/>
          <w:jc w:val="center"/>
        </w:trPr>
        <w:tc>
          <w:tcPr>
            <w:tcW w:w="438" w:type="pct"/>
            <w:vAlign w:val="center"/>
          </w:tcPr>
          <w:p w14:paraId="676719E9" w14:textId="31BB976A" w:rsidR="00711071" w:rsidRPr="00F131B3" w:rsidRDefault="00711071" w:rsidP="00711071">
            <w:pPr>
              <w:jc w:val="center"/>
              <w:rPr>
                <w:sz w:val="26"/>
                <w:szCs w:val="26"/>
              </w:rPr>
            </w:pPr>
            <w:r w:rsidRPr="00F131B3">
              <w:rPr>
                <w:sz w:val="26"/>
                <w:szCs w:val="26"/>
              </w:rPr>
              <w:t>15.1</w:t>
            </w:r>
          </w:p>
        </w:tc>
        <w:tc>
          <w:tcPr>
            <w:tcW w:w="1990" w:type="pct"/>
            <w:vAlign w:val="center"/>
          </w:tcPr>
          <w:p w14:paraId="7959E325" w14:textId="04AC8239" w:rsidR="00711071" w:rsidRPr="00F131B3" w:rsidRDefault="00711071" w:rsidP="00711071">
            <w:pPr>
              <w:jc w:val="both"/>
              <w:rPr>
                <w:sz w:val="26"/>
                <w:szCs w:val="26"/>
              </w:rPr>
            </w:pPr>
            <w:r w:rsidRPr="00F131B3">
              <w:rPr>
                <w:sz w:val="26"/>
                <w:szCs w:val="26"/>
              </w:rPr>
              <w:t>Hoàn thiện BĐĐC và Sổ mục kê đất đai theo kết quả đăng ký, cấp GCN</w:t>
            </w:r>
          </w:p>
        </w:tc>
        <w:tc>
          <w:tcPr>
            <w:tcW w:w="571" w:type="pct"/>
            <w:vAlign w:val="center"/>
          </w:tcPr>
          <w:p w14:paraId="086C0B0A" w14:textId="690C6779" w:rsidR="00711071" w:rsidRPr="00F131B3" w:rsidRDefault="00711071" w:rsidP="00711071">
            <w:pPr>
              <w:jc w:val="center"/>
              <w:rPr>
                <w:sz w:val="26"/>
                <w:szCs w:val="26"/>
              </w:rPr>
            </w:pPr>
            <w:r w:rsidRPr="00F131B3">
              <w:rPr>
                <w:sz w:val="26"/>
                <w:szCs w:val="26"/>
              </w:rPr>
              <w:t>Bộ/đĩa</w:t>
            </w:r>
          </w:p>
        </w:tc>
        <w:tc>
          <w:tcPr>
            <w:tcW w:w="644" w:type="pct"/>
            <w:vAlign w:val="center"/>
          </w:tcPr>
          <w:p w14:paraId="33F03734" w14:textId="1BEA7197" w:rsidR="00711071" w:rsidRPr="00F131B3" w:rsidRDefault="00711071" w:rsidP="00711071">
            <w:pPr>
              <w:jc w:val="center"/>
              <w:rPr>
                <w:sz w:val="26"/>
                <w:szCs w:val="26"/>
              </w:rPr>
            </w:pPr>
            <w:r w:rsidRPr="00F131B3">
              <w:rPr>
                <w:sz w:val="26"/>
                <w:szCs w:val="26"/>
              </w:rPr>
              <w:t>1KS4</w:t>
            </w:r>
          </w:p>
        </w:tc>
        <w:tc>
          <w:tcPr>
            <w:tcW w:w="571" w:type="pct"/>
            <w:vAlign w:val="center"/>
          </w:tcPr>
          <w:p w14:paraId="2182A50D" w14:textId="0C145F29" w:rsidR="00711071" w:rsidRPr="00F131B3" w:rsidRDefault="00711071" w:rsidP="00711071">
            <w:pPr>
              <w:jc w:val="center"/>
              <w:rPr>
                <w:sz w:val="26"/>
                <w:szCs w:val="26"/>
              </w:rPr>
            </w:pPr>
            <w:r w:rsidRPr="00F131B3">
              <w:rPr>
                <w:sz w:val="26"/>
                <w:szCs w:val="26"/>
              </w:rPr>
              <w:t>1-3</w:t>
            </w:r>
          </w:p>
        </w:tc>
        <w:tc>
          <w:tcPr>
            <w:tcW w:w="786" w:type="pct"/>
            <w:vAlign w:val="center"/>
          </w:tcPr>
          <w:p w14:paraId="2C02B16D" w14:textId="04936F4E" w:rsidR="00711071" w:rsidRPr="00F131B3" w:rsidRDefault="00711071" w:rsidP="00711071">
            <w:pPr>
              <w:jc w:val="center"/>
              <w:rPr>
                <w:sz w:val="26"/>
                <w:szCs w:val="26"/>
              </w:rPr>
            </w:pPr>
            <w:r w:rsidRPr="00F131B3">
              <w:rPr>
                <w:sz w:val="26"/>
                <w:szCs w:val="26"/>
              </w:rPr>
              <w:t>3,00</w:t>
            </w:r>
          </w:p>
        </w:tc>
      </w:tr>
      <w:tr w:rsidR="00F131B3" w:rsidRPr="00F131B3" w14:paraId="0EA8BD8A" w14:textId="77777777" w:rsidTr="008F031C">
        <w:trPr>
          <w:trHeight w:val="547"/>
          <w:jc w:val="center"/>
        </w:trPr>
        <w:tc>
          <w:tcPr>
            <w:tcW w:w="438" w:type="pct"/>
            <w:vAlign w:val="center"/>
          </w:tcPr>
          <w:p w14:paraId="5FCFB0A6" w14:textId="2721BAC9" w:rsidR="00711071" w:rsidRPr="00F131B3" w:rsidRDefault="00711071" w:rsidP="00711071">
            <w:pPr>
              <w:jc w:val="center"/>
              <w:rPr>
                <w:sz w:val="26"/>
                <w:szCs w:val="26"/>
              </w:rPr>
            </w:pPr>
            <w:r w:rsidRPr="00F131B3">
              <w:rPr>
                <w:sz w:val="26"/>
                <w:szCs w:val="26"/>
              </w:rPr>
              <w:t>15.2</w:t>
            </w:r>
          </w:p>
        </w:tc>
        <w:tc>
          <w:tcPr>
            <w:tcW w:w="1990" w:type="pct"/>
            <w:vAlign w:val="center"/>
          </w:tcPr>
          <w:p w14:paraId="3DB8AEA4" w14:textId="54077461" w:rsidR="00711071" w:rsidRPr="00F131B3" w:rsidRDefault="00711071" w:rsidP="00711071">
            <w:pPr>
              <w:jc w:val="both"/>
              <w:rPr>
                <w:sz w:val="26"/>
                <w:szCs w:val="26"/>
              </w:rPr>
            </w:pPr>
            <w:r w:rsidRPr="00F131B3">
              <w:rPr>
                <w:sz w:val="26"/>
                <w:szCs w:val="26"/>
              </w:rPr>
              <w:t>Lập, hoàn thiện sổ địa chính điện tử</w:t>
            </w:r>
          </w:p>
        </w:tc>
        <w:tc>
          <w:tcPr>
            <w:tcW w:w="571" w:type="pct"/>
            <w:vAlign w:val="center"/>
          </w:tcPr>
          <w:p w14:paraId="7110975A" w14:textId="3D089264" w:rsidR="00711071" w:rsidRPr="00F131B3" w:rsidRDefault="00711071" w:rsidP="00711071">
            <w:pPr>
              <w:jc w:val="center"/>
              <w:rPr>
                <w:sz w:val="26"/>
                <w:szCs w:val="26"/>
              </w:rPr>
            </w:pPr>
            <w:r w:rsidRPr="00F131B3">
              <w:rPr>
                <w:sz w:val="26"/>
                <w:szCs w:val="26"/>
              </w:rPr>
              <w:t>Thửa</w:t>
            </w:r>
          </w:p>
        </w:tc>
        <w:tc>
          <w:tcPr>
            <w:tcW w:w="644" w:type="pct"/>
            <w:vAlign w:val="center"/>
          </w:tcPr>
          <w:p w14:paraId="248B465E" w14:textId="0CE4E86A" w:rsidR="00711071" w:rsidRPr="00F131B3" w:rsidRDefault="00711071" w:rsidP="00711071">
            <w:pPr>
              <w:jc w:val="center"/>
              <w:rPr>
                <w:sz w:val="26"/>
                <w:szCs w:val="26"/>
              </w:rPr>
            </w:pPr>
            <w:r w:rsidRPr="00F131B3">
              <w:rPr>
                <w:sz w:val="26"/>
                <w:szCs w:val="26"/>
              </w:rPr>
              <w:t>1KS4</w:t>
            </w:r>
          </w:p>
        </w:tc>
        <w:tc>
          <w:tcPr>
            <w:tcW w:w="571" w:type="pct"/>
            <w:vAlign w:val="center"/>
          </w:tcPr>
          <w:p w14:paraId="0E174291" w14:textId="44B4D511" w:rsidR="00711071" w:rsidRPr="00F131B3" w:rsidRDefault="00711071" w:rsidP="00711071">
            <w:pPr>
              <w:jc w:val="center"/>
              <w:rPr>
                <w:sz w:val="26"/>
                <w:szCs w:val="26"/>
              </w:rPr>
            </w:pPr>
            <w:r w:rsidRPr="00F131B3">
              <w:rPr>
                <w:sz w:val="26"/>
                <w:szCs w:val="26"/>
              </w:rPr>
              <w:t>1-3</w:t>
            </w:r>
          </w:p>
        </w:tc>
        <w:tc>
          <w:tcPr>
            <w:tcW w:w="786" w:type="pct"/>
            <w:vAlign w:val="center"/>
          </w:tcPr>
          <w:p w14:paraId="2D6173EB" w14:textId="685ECD9B" w:rsidR="00711071" w:rsidRPr="00F131B3" w:rsidRDefault="00711071" w:rsidP="00711071">
            <w:pPr>
              <w:jc w:val="center"/>
              <w:rPr>
                <w:sz w:val="26"/>
                <w:szCs w:val="26"/>
              </w:rPr>
            </w:pPr>
            <w:r w:rsidRPr="00F131B3">
              <w:rPr>
                <w:sz w:val="26"/>
                <w:szCs w:val="26"/>
              </w:rPr>
              <w:t>0,01</w:t>
            </w:r>
          </w:p>
        </w:tc>
      </w:tr>
      <w:tr w:rsidR="00F131B3" w:rsidRPr="00F131B3" w14:paraId="729FD4E5" w14:textId="77777777" w:rsidTr="001A581A">
        <w:trPr>
          <w:trHeight w:val="973"/>
          <w:jc w:val="center"/>
        </w:trPr>
        <w:tc>
          <w:tcPr>
            <w:tcW w:w="438" w:type="pct"/>
            <w:vAlign w:val="center"/>
          </w:tcPr>
          <w:p w14:paraId="776EFA7B" w14:textId="1802AABF" w:rsidR="00711071" w:rsidRPr="00F131B3" w:rsidRDefault="00711071" w:rsidP="00711071">
            <w:pPr>
              <w:jc w:val="center"/>
              <w:rPr>
                <w:sz w:val="26"/>
                <w:szCs w:val="26"/>
              </w:rPr>
            </w:pPr>
            <w:r w:rsidRPr="00F131B3">
              <w:rPr>
                <w:sz w:val="26"/>
                <w:szCs w:val="26"/>
              </w:rPr>
              <w:t>16</w:t>
            </w:r>
          </w:p>
        </w:tc>
        <w:tc>
          <w:tcPr>
            <w:tcW w:w="1990" w:type="pct"/>
            <w:vAlign w:val="center"/>
          </w:tcPr>
          <w:p w14:paraId="778C2F6D" w14:textId="60DBA607" w:rsidR="00711071" w:rsidRPr="00F131B3" w:rsidRDefault="00711071" w:rsidP="00711071">
            <w:pPr>
              <w:jc w:val="both"/>
              <w:rPr>
                <w:sz w:val="26"/>
                <w:szCs w:val="26"/>
              </w:rPr>
            </w:pPr>
            <w:r w:rsidRPr="00F131B3">
              <w:rPr>
                <w:sz w:val="26"/>
                <w:szCs w:val="26"/>
              </w:rPr>
              <w:t>Sao, in ấn hồ sơ địa chính để cung cấp cho xã</w:t>
            </w:r>
            <w:r w:rsidR="007D4CBA" w:rsidRPr="00F131B3">
              <w:rPr>
                <w:sz w:val="26"/>
                <w:szCs w:val="26"/>
              </w:rPr>
              <w:t>, đặc khu</w:t>
            </w:r>
            <w:r w:rsidRPr="00F131B3">
              <w:rPr>
                <w:sz w:val="26"/>
                <w:szCs w:val="26"/>
              </w:rPr>
              <w:t xml:space="preserve"> quản lý và khai thác sử dụng</w:t>
            </w:r>
          </w:p>
        </w:tc>
        <w:tc>
          <w:tcPr>
            <w:tcW w:w="571" w:type="pct"/>
            <w:vAlign w:val="center"/>
          </w:tcPr>
          <w:p w14:paraId="5804546B" w14:textId="4609D086" w:rsidR="00711071" w:rsidRPr="00F131B3" w:rsidRDefault="00711071" w:rsidP="00711071">
            <w:pPr>
              <w:jc w:val="center"/>
              <w:rPr>
                <w:sz w:val="26"/>
                <w:szCs w:val="26"/>
              </w:rPr>
            </w:pPr>
            <w:r w:rsidRPr="00F131B3">
              <w:rPr>
                <w:sz w:val="26"/>
                <w:szCs w:val="26"/>
              </w:rPr>
              <w:t> </w:t>
            </w:r>
          </w:p>
        </w:tc>
        <w:tc>
          <w:tcPr>
            <w:tcW w:w="644" w:type="pct"/>
            <w:vAlign w:val="center"/>
          </w:tcPr>
          <w:p w14:paraId="39277566" w14:textId="01916D70" w:rsidR="00711071" w:rsidRPr="00F131B3" w:rsidRDefault="00711071" w:rsidP="00711071">
            <w:pPr>
              <w:jc w:val="center"/>
              <w:rPr>
                <w:sz w:val="26"/>
                <w:szCs w:val="26"/>
              </w:rPr>
            </w:pPr>
            <w:r w:rsidRPr="00F131B3">
              <w:rPr>
                <w:sz w:val="26"/>
                <w:szCs w:val="26"/>
              </w:rPr>
              <w:t> </w:t>
            </w:r>
          </w:p>
        </w:tc>
        <w:tc>
          <w:tcPr>
            <w:tcW w:w="571" w:type="pct"/>
            <w:vAlign w:val="center"/>
          </w:tcPr>
          <w:p w14:paraId="39CF8C71" w14:textId="4320237A" w:rsidR="00711071" w:rsidRPr="00F131B3" w:rsidRDefault="00711071" w:rsidP="00711071">
            <w:pPr>
              <w:jc w:val="center"/>
              <w:rPr>
                <w:sz w:val="26"/>
                <w:szCs w:val="26"/>
              </w:rPr>
            </w:pPr>
            <w:r w:rsidRPr="00F131B3">
              <w:rPr>
                <w:sz w:val="26"/>
                <w:szCs w:val="26"/>
              </w:rPr>
              <w:t> </w:t>
            </w:r>
          </w:p>
        </w:tc>
        <w:tc>
          <w:tcPr>
            <w:tcW w:w="786" w:type="pct"/>
            <w:vAlign w:val="center"/>
          </w:tcPr>
          <w:p w14:paraId="6A4BA257" w14:textId="42FDC53B" w:rsidR="00711071" w:rsidRPr="00F131B3" w:rsidRDefault="00711071" w:rsidP="00711071">
            <w:pPr>
              <w:jc w:val="center"/>
              <w:rPr>
                <w:sz w:val="26"/>
                <w:szCs w:val="26"/>
              </w:rPr>
            </w:pPr>
            <w:r w:rsidRPr="00F131B3">
              <w:rPr>
                <w:sz w:val="26"/>
                <w:szCs w:val="26"/>
              </w:rPr>
              <w:t> </w:t>
            </w:r>
          </w:p>
        </w:tc>
      </w:tr>
      <w:tr w:rsidR="00F131B3" w:rsidRPr="00F131B3" w14:paraId="1CB26CF7" w14:textId="77777777" w:rsidTr="008F031C">
        <w:trPr>
          <w:trHeight w:val="569"/>
          <w:jc w:val="center"/>
        </w:trPr>
        <w:tc>
          <w:tcPr>
            <w:tcW w:w="438" w:type="pct"/>
            <w:vAlign w:val="center"/>
          </w:tcPr>
          <w:p w14:paraId="78B7479B" w14:textId="1C84396F" w:rsidR="00711071" w:rsidRPr="00F131B3" w:rsidRDefault="00711071" w:rsidP="00711071">
            <w:pPr>
              <w:jc w:val="center"/>
              <w:rPr>
                <w:sz w:val="26"/>
                <w:szCs w:val="26"/>
              </w:rPr>
            </w:pPr>
            <w:r w:rsidRPr="00F131B3">
              <w:rPr>
                <w:sz w:val="26"/>
                <w:szCs w:val="26"/>
              </w:rPr>
              <w:t>16.1</w:t>
            </w:r>
          </w:p>
        </w:tc>
        <w:tc>
          <w:tcPr>
            <w:tcW w:w="1990" w:type="pct"/>
            <w:vAlign w:val="center"/>
          </w:tcPr>
          <w:p w14:paraId="2A42ED3C" w14:textId="179C185D" w:rsidR="00711071" w:rsidRPr="00F131B3" w:rsidRDefault="00711071" w:rsidP="00711071">
            <w:pPr>
              <w:jc w:val="both"/>
              <w:rPr>
                <w:sz w:val="26"/>
                <w:szCs w:val="26"/>
              </w:rPr>
            </w:pPr>
            <w:r w:rsidRPr="00F131B3">
              <w:rPr>
                <w:sz w:val="26"/>
                <w:szCs w:val="26"/>
              </w:rPr>
              <w:t>Bản đồ địa chính</w:t>
            </w:r>
          </w:p>
        </w:tc>
        <w:tc>
          <w:tcPr>
            <w:tcW w:w="571" w:type="pct"/>
            <w:vAlign w:val="center"/>
          </w:tcPr>
          <w:p w14:paraId="6493EE3C" w14:textId="5A5F74BC" w:rsidR="00711071" w:rsidRPr="00F131B3" w:rsidRDefault="00711071" w:rsidP="00711071">
            <w:pPr>
              <w:jc w:val="center"/>
              <w:rPr>
                <w:sz w:val="26"/>
                <w:szCs w:val="26"/>
              </w:rPr>
            </w:pPr>
            <w:r w:rsidRPr="00F131B3">
              <w:rPr>
                <w:sz w:val="26"/>
                <w:szCs w:val="26"/>
              </w:rPr>
              <w:t>Tờ</w:t>
            </w:r>
          </w:p>
        </w:tc>
        <w:tc>
          <w:tcPr>
            <w:tcW w:w="644" w:type="pct"/>
            <w:vAlign w:val="center"/>
          </w:tcPr>
          <w:p w14:paraId="1A277307" w14:textId="1B0E3F0B" w:rsidR="00711071" w:rsidRPr="00F131B3" w:rsidRDefault="00711071" w:rsidP="00711071">
            <w:pPr>
              <w:jc w:val="center"/>
              <w:rPr>
                <w:sz w:val="26"/>
                <w:szCs w:val="26"/>
              </w:rPr>
            </w:pPr>
            <w:r w:rsidRPr="00F131B3">
              <w:rPr>
                <w:sz w:val="26"/>
                <w:szCs w:val="26"/>
              </w:rPr>
              <w:t>1KS4</w:t>
            </w:r>
          </w:p>
        </w:tc>
        <w:tc>
          <w:tcPr>
            <w:tcW w:w="571" w:type="pct"/>
            <w:vAlign w:val="center"/>
          </w:tcPr>
          <w:p w14:paraId="7674975A" w14:textId="0C954E4F" w:rsidR="00711071" w:rsidRPr="00F131B3" w:rsidRDefault="00711071" w:rsidP="00711071">
            <w:pPr>
              <w:jc w:val="center"/>
              <w:rPr>
                <w:sz w:val="26"/>
                <w:szCs w:val="26"/>
              </w:rPr>
            </w:pPr>
            <w:r w:rsidRPr="00F131B3">
              <w:rPr>
                <w:sz w:val="26"/>
                <w:szCs w:val="26"/>
              </w:rPr>
              <w:t>1-3</w:t>
            </w:r>
          </w:p>
        </w:tc>
        <w:tc>
          <w:tcPr>
            <w:tcW w:w="786" w:type="pct"/>
            <w:vAlign w:val="center"/>
          </w:tcPr>
          <w:p w14:paraId="71DF404B" w14:textId="56E9E0D9" w:rsidR="00711071" w:rsidRPr="00F131B3" w:rsidRDefault="00711071" w:rsidP="00711071">
            <w:pPr>
              <w:jc w:val="center"/>
              <w:rPr>
                <w:sz w:val="26"/>
                <w:szCs w:val="26"/>
              </w:rPr>
            </w:pPr>
            <w:r w:rsidRPr="00F131B3">
              <w:rPr>
                <w:sz w:val="26"/>
                <w:szCs w:val="26"/>
              </w:rPr>
              <w:t>0,025</w:t>
            </w:r>
          </w:p>
        </w:tc>
      </w:tr>
      <w:tr w:rsidR="00F131B3" w:rsidRPr="00F131B3" w14:paraId="748C416A" w14:textId="77777777" w:rsidTr="008F031C">
        <w:trPr>
          <w:trHeight w:val="563"/>
          <w:jc w:val="center"/>
        </w:trPr>
        <w:tc>
          <w:tcPr>
            <w:tcW w:w="438" w:type="pct"/>
            <w:vAlign w:val="center"/>
          </w:tcPr>
          <w:p w14:paraId="46E41DE4" w14:textId="6563CEDB" w:rsidR="00711071" w:rsidRPr="00F131B3" w:rsidRDefault="00711071" w:rsidP="00711071">
            <w:pPr>
              <w:jc w:val="center"/>
              <w:rPr>
                <w:sz w:val="26"/>
                <w:szCs w:val="26"/>
              </w:rPr>
            </w:pPr>
            <w:r w:rsidRPr="00F131B3">
              <w:rPr>
                <w:sz w:val="26"/>
                <w:szCs w:val="26"/>
              </w:rPr>
              <w:t>16.2</w:t>
            </w:r>
          </w:p>
        </w:tc>
        <w:tc>
          <w:tcPr>
            <w:tcW w:w="1990" w:type="pct"/>
            <w:vAlign w:val="center"/>
          </w:tcPr>
          <w:p w14:paraId="385B93E3" w14:textId="41038239" w:rsidR="00711071" w:rsidRPr="00F131B3" w:rsidRDefault="00711071" w:rsidP="00711071">
            <w:pPr>
              <w:jc w:val="both"/>
              <w:rPr>
                <w:sz w:val="26"/>
                <w:szCs w:val="26"/>
              </w:rPr>
            </w:pPr>
            <w:r w:rsidRPr="00F131B3">
              <w:rPr>
                <w:sz w:val="26"/>
                <w:szCs w:val="26"/>
              </w:rPr>
              <w:t>Sao sổ địa chính, sổ mục kê</w:t>
            </w:r>
          </w:p>
        </w:tc>
        <w:tc>
          <w:tcPr>
            <w:tcW w:w="571" w:type="pct"/>
            <w:vAlign w:val="center"/>
          </w:tcPr>
          <w:p w14:paraId="2C45400F" w14:textId="3EA7964E" w:rsidR="00711071" w:rsidRPr="00F131B3" w:rsidRDefault="00711071" w:rsidP="00711071">
            <w:pPr>
              <w:jc w:val="center"/>
              <w:rPr>
                <w:sz w:val="26"/>
                <w:szCs w:val="26"/>
              </w:rPr>
            </w:pPr>
            <w:r w:rsidRPr="00F131B3">
              <w:rPr>
                <w:sz w:val="26"/>
                <w:szCs w:val="26"/>
              </w:rPr>
              <w:t>Bộ/đĩa</w:t>
            </w:r>
          </w:p>
        </w:tc>
        <w:tc>
          <w:tcPr>
            <w:tcW w:w="644" w:type="pct"/>
            <w:vAlign w:val="center"/>
          </w:tcPr>
          <w:p w14:paraId="77B75C0F" w14:textId="3E3E00C2" w:rsidR="00711071" w:rsidRPr="00F131B3" w:rsidRDefault="00711071" w:rsidP="00711071">
            <w:pPr>
              <w:jc w:val="center"/>
              <w:rPr>
                <w:sz w:val="26"/>
                <w:szCs w:val="26"/>
              </w:rPr>
            </w:pPr>
            <w:r w:rsidRPr="00F131B3">
              <w:rPr>
                <w:sz w:val="26"/>
                <w:szCs w:val="26"/>
              </w:rPr>
              <w:t>1KS4</w:t>
            </w:r>
          </w:p>
        </w:tc>
        <w:tc>
          <w:tcPr>
            <w:tcW w:w="571" w:type="pct"/>
            <w:vAlign w:val="center"/>
          </w:tcPr>
          <w:p w14:paraId="505398C5" w14:textId="6BAFE4D2" w:rsidR="00711071" w:rsidRPr="00F131B3" w:rsidRDefault="00711071" w:rsidP="00711071">
            <w:pPr>
              <w:jc w:val="center"/>
              <w:rPr>
                <w:sz w:val="26"/>
                <w:szCs w:val="26"/>
              </w:rPr>
            </w:pPr>
            <w:r w:rsidRPr="00F131B3">
              <w:rPr>
                <w:sz w:val="26"/>
                <w:szCs w:val="26"/>
              </w:rPr>
              <w:t>1-3</w:t>
            </w:r>
          </w:p>
        </w:tc>
        <w:tc>
          <w:tcPr>
            <w:tcW w:w="786" w:type="pct"/>
            <w:vAlign w:val="center"/>
          </w:tcPr>
          <w:p w14:paraId="32189802" w14:textId="55EA3E07" w:rsidR="00711071" w:rsidRPr="00F131B3" w:rsidRDefault="00711071" w:rsidP="00711071">
            <w:pPr>
              <w:jc w:val="center"/>
              <w:rPr>
                <w:sz w:val="26"/>
                <w:szCs w:val="26"/>
              </w:rPr>
            </w:pPr>
            <w:r w:rsidRPr="00F131B3">
              <w:rPr>
                <w:sz w:val="26"/>
                <w:szCs w:val="26"/>
              </w:rPr>
              <w:t>2,00</w:t>
            </w:r>
          </w:p>
        </w:tc>
      </w:tr>
      <w:tr w:rsidR="00F131B3" w:rsidRPr="00F131B3" w14:paraId="5646C8F9" w14:textId="77777777" w:rsidTr="008F031C">
        <w:trPr>
          <w:trHeight w:val="557"/>
          <w:jc w:val="center"/>
        </w:trPr>
        <w:tc>
          <w:tcPr>
            <w:tcW w:w="438" w:type="pct"/>
            <w:vAlign w:val="center"/>
          </w:tcPr>
          <w:p w14:paraId="7A5B119D" w14:textId="165A888F" w:rsidR="00711071" w:rsidRPr="00F131B3" w:rsidRDefault="00711071" w:rsidP="00711071">
            <w:pPr>
              <w:jc w:val="center"/>
              <w:rPr>
                <w:sz w:val="26"/>
                <w:szCs w:val="26"/>
              </w:rPr>
            </w:pPr>
            <w:r w:rsidRPr="00F131B3">
              <w:rPr>
                <w:sz w:val="26"/>
                <w:szCs w:val="26"/>
              </w:rPr>
              <w:t>17</w:t>
            </w:r>
          </w:p>
        </w:tc>
        <w:tc>
          <w:tcPr>
            <w:tcW w:w="1990" w:type="pct"/>
            <w:vAlign w:val="center"/>
          </w:tcPr>
          <w:p w14:paraId="12BFB73D" w14:textId="2A239B10" w:rsidR="00711071" w:rsidRPr="00F131B3" w:rsidRDefault="00711071" w:rsidP="00711071">
            <w:pPr>
              <w:jc w:val="both"/>
              <w:rPr>
                <w:sz w:val="26"/>
                <w:szCs w:val="26"/>
              </w:rPr>
            </w:pPr>
            <w:r w:rsidRPr="00F131B3">
              <w:rPr>
                <w:sz w:val="26"/>
                <w:szCs w:val="26"/>
              </w:rPr>
              <w:t>Bàn giao HSĐC cho xã</w:t>
            </w:r>
            <w:r w:rsidR="00422066" w:rsidRPr="00F131B3">
              <w:rPr>
                <w:sz w:val="26"/>
                <w:szCs w:val="26"/>
              </w:rPr>
              <w:t>, đặc khu</w:t>
            </w:r>
            <w:r w:rsidRPr="00F131B3">
              <w:rPr>
                <w:sz w:val="26"/>
                <w:szCs w:val="26"/>
              </w:rPr>
              <w:t xml:space="preserve"> để quản lý và khai thác sử dụng</w:t>
            </w:r>
          </w:p>
        </w:tc>
        <w:tc>
          <w:tcPr>
            <w:tcW w:w="571" w:type="pct"/>
            <w:vAlign w:val="center"/>
          </w:tcPr>
          <w:p w14:paraId="5FE554BB" w14:textId="76EAF103" w:rsidR="00711071" w:rsidRPr="00F131B3" w:rsidRDefault="00711071" w:rsidP="00711071">
            <w:pPr>
              <w:jc w:val="center"/>
              <w:rPr>
                <w:sz w:val="26"/>
                <w:szCs w:val="26"/>
              </w:rPr>
            </w:pPr>
            <w:r w:rsidRPr="00F131B3">
              <w:rPr>
                <w:sz w:val="26"/>
                <w:szCs w:val="26"/>
              </w:rPr>
              <w:t>Bộ/ xã</w:t>
            </w:r>
          </w:p>
        </w:tc>
        <w:tc>
          <w:tcPr>
            <w:tcW w:w="644" w:type="pct"/>
            <w:vAlign w:val="center"/>
          </w:tcPr>
          <w:p w14:paraId="7BF08543" w14:textId="5978888D" w:rsidR="00711071" w:rsidRPr="00F131B3" w:rsidRDefault="00711071" w:rsidP="00711071">
            <w:pPr>
              <w:jc w:val="center"/>
              <w:rPr>
                <w:sz w:val="26"/>
                <w:szCs w:val="26"/>
              </w:rPr>
            </w:pPr>
            <w:r w:rsidRPr="00F131B3">
              <w:rPr>
                <w:sz w:val="26"/>
                <w:szCs w:val="26"/>
              </w:rPr>
              <w:t>1KS4</w:t>
            </w:r>
          </w:p>
        </w:tc>
        <w:tc>
          <w:tcPr>
            <w:tcW w:w="571" w:type="pct"/>
            <w:vAlign w:val="center"/>
          </w:tcPr>
          <w:p w14:paraId="55355ACB" w14:textId="38D90A46" w:rsidR="00711071" w:rsidRPr="00F131B3" w:rsidRDefault="00711071" w:rsidP="00711071">
            <w:pPr>
              <w:jc w:val="center"/>
              <w:rPr>
                <w:sz w:val="26"/>
                <w:szCs w:val="26"/>
              </w:rPr>
            </w:pPr>
            <w:r w:rsidRPr="00F131B3">
              <w:rPr>
                <w:sz w:val="26"/>
                <w:szCs w:val="26"/>
              </w:rPr>
              <w:t>1-3</w:t>
            </w:r>
          </w:p>
        </w:tc>
        <w:tc>
          <w:tcPr>
            <w:tcW w:w="786" w:type="pct"/>
            <w:vAlign w:val="center"/>
          </w:tcPr>
          <w:p w14:paraId="7AE8F688" w14:textId="3DC27213" w:rsidR="00711071" w:rsidRPr="00F131B3" w:rsidRDefault="00711071" w:rsidP="00711071">
            <w:pPr>
              <w:jc w:val="center"/>
              <w:rPr>
                <w:sz w:val="26"/>
                <w:szCs w:val="26"/>
              </w:rPr>
            </w:pPr>
            <w:r w:rsidRPr="00F131B3">
              <w:rPr>
                <w:sz w:val="26"/>
                <w:szCs w:val="26"/>
              </w:rPr>
              <w:t>4,00</w:t>
            </w:r>
          </w:p>
        </w:tc>
      </w:tr>
    </w:tbl>
    <w:p w14:paraId="7F92A592" w14:textId="77777777" w:rsidR="003F21C8" w:rsidRPr="00F131B3" w:rsidRDefault="003F21C8" w:rsidP="00FC27F4">
      <w:pPr>
        <w:spacing w:after="120" w:line="360" w:lineRule="exact"/>
        <w:rPr>
          <w:rFonts w:eastAsia="Calibri"/>
          <w:b/>
          <w:bCs/>
          <w:i/>
          <w:iCs/>
          <w:sz w:val="28"/>
          <w:szCs w:val="28"/>
          <w:u w:val="single"/>
        </w:rPr>
      </w:pPr>
      <w:r w:rsidRPr="00F131B3">
        <w:rPr>
          <w:rFonts w:eastAsia="Calibri"/>
          <w:b/>
          <w:bCs/>
          <w:i/>
          <w:iCs/>
          <w:sz w:val="28"/>
          <w:szCs w:val="28"/>
          <w:u w:val="single"/>
        </w:rPr>
        <w:t>Ghi chú:</w:t>
      </w:r>
    </w:p>
    <w:p w14:paraId="37E6DD2F" w14:textId="06B4856B"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w:t>
      </w:r>
      <w:r w:rsidR="00252AED" w:rsidRPr="00F131B3">
        <w:rPr>
          <w:rFonts w:eastAsia="Calibri"/>
          <w:sz w:val="28"/>
          <w:szCs w:val="28"/>
        </w:rPr>
        <w:t>10</w:t>
      </w:r>
      <w:r w:rsidRPr="00F131B3">
        <w:rPr>
          <w:rFonts w:eastAsia="Calibri"/>
          <w:sz w:val="28"/>
          <w:szCs w:val="28"/>
        </w:rPr>
        <w:t xml:space="preserve">. </w:t>
      </w:r>
    </w:p>
    <w:p w14:paraId="10955FEA" w14:textId="10FCAED7" w:rsidR="0020282D" w:rsidRPr="00F131B3" w:rsidRDefault="003F21C8" w:rsidP="0020282D">
      <w:pPr>
        <w:spacing w:after="120" w:line="360" w:lineRule="exact"/>
        <w:ind w:firstLine="709"/>
        <w:jc w:val="both"/>
        <w:rPr>
          <w:rFonts w:eastAsia="Calibri"/>
          <w:sz w:val="28"/>
          <w:szCs w:val="28"/>
        </w:rPr>
      </w:pPr>
      <w:r w:rsidRPr="00F131B3">
        <w:rPr>
          <w:rFonts w:eastAsia="Calibri"/>
          <w:sz w:val="28"/>
          <w:szCs w:val="28"/>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w:t>
      </w:r>
      <w:r w:rsidR="0020282D" w:rsidRPr="00F131B3">
        <w:rPr>
          <w:rFonts w:eastAsia="Calibri"/>
          <w:sz w:val="28"/>
          <w:szCs w:val="28"/>
        </w:rPr>
        <w:t>Mục 2, 3 các nội dung thực hiện tại địa bàn xã</w:t>
      </w:r>
      <w:r w:rsidR="00422066" w:rsidRPr="00F131B3">
        <w:rPr>
          <w:rFonts w:eastAsia="Calibri"/>
          <w:sz w:val="28"/>
          <w:szCs w:val="28"/>
        </w:rPr>
        <w:t>, đặc khu</w:t>
      </w:r>
      <w:r w:rsidR="0020282D" w:rsidRPr="00F131B3">
        <w:rPr>
          <w:rFonts w:eastAsia="Calibri"/>
          <w:sz w:val="28"/>
          <w:szCs w:val="28"/>
        </w:rPr>
        <w:t xml:space="preserve">; Mục 2, 3, 4, 5, 6,7, 9, 10, 11,15, 16 và 17 các nội dung thực hiện tại địa bàn </w:t>
      </w:r>
      <w:r w:rsidR="00037A52" w:rsidRPr="00F131B3">
        <w:rPr>
          <w:rFonts w:eastAsia="Calibri"/>
          <w:sz w:val="28"/>
          <w:szCs w:val="28"/>
        </w:rPr>
        <w:t>thành phố</w:t>
      </w:r>
      <w:r w:rsidR="0020282D" w:rsidRPr="00F131B3">
        <w:rPr>
          <w:rFonts w:eastAsia="Calibri"/>
          <w:sz w:val="28"/>
          <w:szCs w:val="28"/>
        </w:rPr>
        <w:t xml:space="preserve"> của Bảng 10.</w:t>
      </w:r>
    </w:p>
    <w:p w14:paraId="19B4A977" w14:textId="4D8D4F0D"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(3) Trường hợp thửa đất đã cấp GCN mà có thay đổi về mục đích sử dụng đất, ranh giới thửa đất thì áp dụng theo định mức quy định tại Bảng </w:t>
      </w:r>
      <w:r w:rsidR="00252AED" w:rsidRPr="00F131B3">
        <w:rPr>
          <w:rFonts w:eastAsia="Calibri"/>
          <w:sz w:val="28"/>
          <w:szCs w:val="28"/>
        </w:rPr>
        <w:t>10</w:t>
      </w:r>
      <w:r w:rsidRPr="00F131B3">
        <w:rPr>
          <w:rFonts w:eastAsia="Calibri"/>
          <w:sz w:val="28"/>
          <w:szCs w:val="28"/>
        </w:rPr>
        <w:t xml:space="preserve">. </w:t>
      </w:r>
    </w:p>
    <w:p w14:paraId="42D5EE4E" w14:textId="5C505AE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lastRenderedPageBreak/>
        <w:t xml:space="preserve">(4)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w:t>
      </w:r>
      <w:r w:rsidR="00400855" w:rsidRPr="00F131B3">
        <w:rPr>
          <w:rFonts w:eastAsia="Calibri"/>
          <w:sz w:val="28"/>
          <w:szCs w:val="28"/>
        </w:rPr>
        <w:t>6</w:t>
      </w:r>
      <w:r w:rsidRPr="00F131B3">
        <w:rPr>
          <w:rFonts w:eastAsia="Calibri"/>
          <w:sz w:val="28"/>
          <w:szCs w:val="28"/>
        </w:rPr>
        <w:t xml:space="preserve"> các nội dung thực hiện tại địa bàn </w:t>
      </w:r>
      <w:r w:rsidR="00120D10" w:rsidRPr="00F131B3">
        <w:rPr>
          <w:rFonts w:eastAsia="Calibri"/>
          <w:sz w:val="28"/>
          <w:szCs w:val="28"/>
        </w:rPr>
        <w:t>xã</w:t>
      </w:r>
      <w:r w:rsidR="00422066" w:rsidRPr="00F131B3">
        <w:rPr>
          <w:rFonts w:eastAsia="Calibri"/>
          <w:sz w:val="28"/>
          <w:szCs w:val="28"/>
        </w:rPr>
        <w:t>, đặc khu</w:t>
      </w:r>
      <w:r w:rsidRPr="00F131B3">
        <w:rPr>
          <w:rFonts w:eastAsia="Calibri"/>
          <w:sz w:val="28"/>
          <w:szCs w:val="28"/>
        </w:rPr>
        <w:t xml:space="preserve"> Bảng </w:t>
      </w:r>
      <w:r w:rsidR="00120D10" w:rsidRPr="00F131B3">
        <w:rPr>
          <w:rFonts w:eastAsia="Calibri"/>
          <w:sz w:val="28"/>
          <w:szCs w:val="28"/>
        </w:rPr>
        <w:t>10</w:t>
      </w:r>
      <w:r w:rsidRPr="00F131B3">
        <w:rPr>
          <w:rFonts w:eastAsia="Calibri"/>
          <w:sz w:val="28"/>
          <w:szCs w:val="28"/>
        </w:rPr>
        <w:t xml:space="preserve"> được tính bằng 1,5 lần.</w:t>
      </w:r>
    </w:p>
    <w:p w14:paraId="24240965" w14:textId="10111C98"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(5) Trường hợp có kê khai đăng ký, nhưng người sử dụng đất không có nhu cầu cấp đổi GCN thì định mức được tính bằng 90% định mức quy định đối với trường hợp cấp đổi GCN tại Bảng </w:t>
      </w:r>
      <w:r w:rsidR="001D300A" w:rsidRPr="00F131B3">
        <w:rPr>
          <w:rFonts w:eastAsia="Calibri"/>
          <w:sz w:val="28"/>
          <w:szCs w:val="28"/>
        </w:rPr>
        <w:t>10</w:t>
      </w:r>
      <w:r w:rsidRPr="00F131B3">
        <w:rPr>
          <w:rFonts w:eastAsia="Calibri"/>
          <w:sz w:val="28"/>
          <w:szCs w:val="28"/>
        </w:rPr>
        <w:t>.</w:t>
      </w:r>
    </w:p>
    <w:p w14:paraId="1589201E" w14:textId="2A614F4B"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(6) </w:t>
      </w:r>
      <w:r w:rsidR="00B1494E" w:rsidRPr="00F131B3">
        <w:rPr>
          <w:spacing w:val="3"/>
          <w:sz w:val="28"/>
          <w:szCs w:val="28"/>
          <w:shd w:val="clear" w:color="auto" w:fill="FFFFFF"/>
        </w:rPr>
        <w:t>Đơn vị tính tại Bảng 10 trong trường hợp sử dụng là “Bộ/đĩa”, “Bộ/xã,” được tính trung bình cho 8000 hồ sơ/1 xã</w:t>
      </w:r>
      <w:r w:rsidR="00945EB6" w:rsidRPr="00F131B3">
        <w:rPr>
          <w:spacing w:val="3"/>
          <w:sz w:val="28"/>
          <w:szCs w:val="28"/>
          <w:shd w:val="clear" w:color="auto" w:fill="FFFFFF"/>
        </w:rPr>
        <w:t>, đặc khu</w:t>
      </w:r>
      <w:r w:rsidR="00B1494E" w:rsidRPr="00F131B3">
        <w:rPr>
          <w:spacing w:val="3"/>
          <w:sz w:val="28"/>
          <w:szCs w:val="28"/>
          <w:shd w:val="clear" w:color="auto" w:fill="FFFFFF"/>
        </w:rPr>
        <w:t>, trường hợp hồ sơ thực tế lớn hơn 8000 hồ sơ thì với mỗi 8000 hồ sơ tăng thêm thì mức sẽ được tính thêm 1 lần; trong trường hợp sử dụng là “Tờ” được tính trung bình 60 tờ bản đồ/1 xã</w:t>
      </w:r>
      <w:r w:rsidR="00945EB6" w:rsidRPr="00F131B3">
        <w:rPr>
          <w:spacing w:val="3"/>
          <w:sz w:val="28"/>
          <w:szCs w:val="28"/>
          <w:shd w:val="clear" w:color="auto" w:fill="FFFFFF"/>
        </w:rPr>
        <w:t>, đặc khu</w:t>
      </w:r>
      <w:r w:rsidR="00B1494E" w:rsidRPr="00F131B3">
        <w:rPr>
          <w:spacing w:val="3"/>
          <w:sz w:val="28"/>
          <w:szCs w:val="28"/>
          <w:shd w:val="clear" w:color="auto" w:fill="FFFFFF"/>
        </w:rPr>
        <w:t>, trường hợp tờ bản đồ thực tế lớn hơn 60 tờ bản đồ thì với mỗi 60 tờ bản đồ tăng thêm thì mức sẽ được tính thêm 1 lần.</w:t>
      </w:r>
    </w:p>
    <w:p w14:paraId="48A1C9C2" w14:textId="120C8141"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(7) Đơn vị tính tại Bảng </w:t>
      </w:r>
      <w:r w:rsidR="00071804" w:rsidRPr="00F131B3">
        <w:rPr>
          <w:rFonts w:eastAsia="Calibri"/>
          <w:sz w:val="28"/>
          <w:szCs w:val="28"/>
        </w:rPr>
        <w:t>10</w:t>
      </w:r>
      <w:r w:rsidRPr="00F131B3">
        <w:rPr>
          <w:rFonts w:eastAsia="Calibri"/>
          <w:sz w:val="28"/>
          <w:szCs w:val="28"/>
        </w:rPr>
        <w:t xml:space="preserve"> trong trường hợp sử dụng là “Điểm” được tính trung bình cho </w:t>
      </w:r>
      <w:r w:rsidR="001D300A" w:rsidRPr="00F131B3">
        <w:rPr>
          <w:rFonts w:eastAsia="Calibri"/>
          <w:sz w:val="28"/>
          <w:szCs w:val="28"/>
        </w:rPr>
        <w:t>3</w:t>
      </w:r>
      <w:r w:rsidRPr="00F131B3">
        <w:rPr>
          <w:rFonts w:eastAsia="Calibri"/>
          <w:sz w:val="28"/>
          <w:szCs w:val="28"/>
        </w:rPr>
        <w:t>0 điểm/1 xã</w:t>
      </w:r>
      <w:r w:rsidR="00945EB6" w:rsidRPr="00F131B3">
        <w:rPr>
          <w:rFonts w:eastAsia="Calibri"/>
          <w:sz w:val="28"/>
          <w:szCs w:val="28"/>
        </w:rPr>
        <w:t>, đặc khu</w:t>
      </w:r>
      <w:r w:rsidRPr="00F131B3">
        <w:rPr>
          <w:rFonts w:eastAsia="Calibri"/>
          <w:sz w:val="28"/>
          <w:szCs w:val="28"/>
        </w:rPr>
        <w:t xml:space="preserve"> và “Cuộc” được tính trung bình cho </w:t>
      </w:r>
      <w:r w:rsidR="001D300A" w:rsidRPr="00F131B3">
        <w:rPr>
          <w:rFonts w:eastAsia="Calibri"/>
          <w:sz w:val="28"/>
          <w:szCs w:val="28"/>
        </w:rPr>
        <w:t>3</w:t>
      </w:r>
      <w:r w:rsidRPr="00F131B3">
        <w:rPr>
          <w:rFonts w:eastAsia="Calibri"/>
          <w:sz w:val="28"/>
          <w:szCs w:val="28"/>
        </w:rPr>
        <w:t>0 cuộc/1 xã</w:t>
      </w:r>
      <w:r w:rsidR="00945EB6" w:rsidRPr="00F131B3">
        <w:rPr>
          <w:rFonts w:eastAsia="Calibri"/>
          <w:sz w:val="28"/>
          <w:szCs w:val="28"/>
        </w:rPr>
        <w:t>, đặc khu</w:t>
      </w:r>
      <w:r w:rsidRPr="00F131B3">
        <w:rPr>
          <w:rFonts w:eastAsia="Calibri"/>
          <w:sz w:val="28"/>
          <w:szCs w:val="28"/>
        </w:rPr>
        <w:t>.</w:t>
      </w:r>
    </w:p>
    <w:p w14:paraId="31967D24" w14:textId="4DC16291" w:rsidR="00F30911" w:rsidRPr="00F131B3" w:rsidRDefault="00F30911" w:rsidP="00B84574">
      <w:pPr>
        <w:spacing w:after="120" w:line="360" w:lineRule="exact"/>
        <w:ind w:firstLine="709"/>
        <w:jc w:val="both"/>
        <w:outlineLvl w:val="1"/>
        <w:rPr>
          <w:rFonts w:eastAsia="Calibri"/>
          <w:b/>
          <w:sz w:val="28"/>
          <w:szCs w:val="28"/>
        </w:rPr>
      </w:pPr>
      <w:r w:rsidRPr="00F131B3">
        <w:rPr>
          <w:rFonts w:eastAsia="Calibri"/>
          <w:b/>
          <w:bCs/>
          <w:sz w:val="28"/>
          <w:szCs w:val="28"/>
        </w:rPr>
        <w:t>Điều 16. Đăng ký, cấp đổi giấy chứng nhận đồng loạt</w:t>
      </w:r>
      <w:r w:rsidR="007D4CBA" w:rsidRPr="00F131B3">
        <w:rPr>
          <w:rFonts w:eastAsia="Calibri"/>
          <w:b/>
          <w:bCs/>
          <w:sz w:val="28"/>
          <w:szCs w:val="28"/>
        </w:rPr>
        <w:t xml:space="preserve"> </w:t>
      </w:r>
      <w:r w:rsidRPr="00F131B3">
        <w:rPr>
          <w:rFonts w:eastAsia="Calibri"/>
          <w:b/>
          <w:bCs/>
          <w:sz w:val="28"/>
          <w:szCs w:val="28"/>
        </w:rPr>
        <w:t>tại phường</w:t>
      </w:r>
      <w:r w:rsidRPr="00F131B3">
        <w:rPr>
          <w:rFonts w:eastAsia="Calibri"/>
          <w:b/>
          <w:sz w:val="28"/>
          <w:szCs w:val="28"/>
        </w:rPr>
        <w:t xml:space="preserve"> </w:t>
      </w:r>
    </w:p>
    <w:p w14:paraId="213208D3" w14:textId="4DAAEEC3" w:rsidR="003F21C8" w:rsidRPr="00F131B3" w:rsidRDefault="003F21C8" w:rsidP="00B84574">
      <w:pPr>
        <w:spacing w:after="120" w:line="360" w:lineRule="exact"/>
        <w:ind w:firstLine="709"/>
        <w:jc w:val="both"/>
        <w:outlineLvl w:val="1"/>
        <w:rPr>
          <w:rFonts w:eastAsia="Calibri"/>
          <w:sz w:val="28"/>
          <w:szCs w:val="28"/>
        </w:rPr>
      </w:pPr>
      <w:r w:rsidRPr="00F131B3">
        <w:rPr>
          <w:rFonts w:eastAsia="Calibri"/>
          <w:sz w:val="28"/>
          <w:szCs w:val="28"/>
        </w:rPr>
        <w:t xml:space="preserve">1. Phân loại khó khăn: </w:t>
      </w:r>
    </w:p>
    <w:p w14:paraId="2E503DCE" w14:textId="3F178685" w:rsidR="00B84574" w:rsidRPr="00F131B3" w:rsidRDefault="00B84574" w:rsidP="00B84574">
      <w:pPr>
        <w:spacing w:line="360" w:lineRule="exact"/>
        <w:ind w:firstLine="567"/>
        <w:jc w:val="both"/>
        <w:rPr>
          <w:rFonts w:eastAsia="Calibri"/>
          <w:sz w:val="28"/>
          <w:szCs w:val="28"/>
        </w:rPr>
      </w:pPr>
      <w:r w:rsidRPr="00F131B3">
        <w:rPr>
          <w:rFonts w:eastAsia="Calibri"/>
          <w:sz w:val="28"/>
          <w:szCs w:val="28"/>
        </w:rPr>
        <w:t>Phân loại khó khăn thực hiện như quy định tại</w:t>
      </w:r>
      <w:r w:rsidR="00E87879" w:rsidRPr="00F131B3">
        <w:rPr>
          <w:rFonts w:eastAsia="Calibri"/>
          <w:sz w:val="28"/>
          <w:szCs w:val="28"/>
        </w:rPr>
        <w:t xml:space="preserve"> khoản</w:t>
      </w:r>
      <w:r w:rsidRPr="00F131B3">
        <w:rPr>
          <w:rFonts w:eastAsia="Calibri"/>
          <w:sz w:val="28"/>
          <w:szCs w:val="28"/>
        </w:rPr>
        <w:t xml:space="preserve"> 1 Điều 12.</w:t>
      </w:r>
    </w:p>
    <w:p w14:paraId="09D506A5"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Định mức lao động:</w:t>
      </w:r>
    </w:p>
    <w:p w14:paraId="4C6CA1EF" w14:textId="6D3B76AD" w:rsidR="003F21C8" w:rsidRPr="00F131B3" w:rsidRDefault="003F21C8" w:rsidP="003F21C8">
      <w:pPr>
        <w:spacing w:after="160" w:line="259" w:lineRule="auto"/>
        <w:jc w:val="right"/>
        <w:rPr>
          <w:rFonts w:eastAsia="Calibri"/>
          <w:b/>
          <w:bCs/>
          <w:i/>
          <w:sz w:val="26"/>
          <w:szCs w:val="26"/>
        </w:rPr>
      </w:pPr>
      <w:r w:rsidRPr="00F131B3">
        <w:rPr>
          <w:rFonts w:eastAsia="Calibri"/>
          <w:b/>
          <w:bCs/>
          <w:i/>
          <w:sz w:val="26"/>
          <w:szCs w:val="26"/>
        </w:rPr>
        <w:t>Bảng 11</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684"/>
        <w:gridCol w:w="1133"/>
        <w:gridCol w:w="1561"/>
        <w:gridCol w:w="992"/>
        <w:gridCol w:w="1276"/>
      </w:tblGrid>
      <w:tr w:rsidR="00F131B3" w:rsidRPr="00F131B3" w14:paraId="7CF56C02" w14:textId="77777777" w:rsidTr="008F031C">
        <w:trPr>
          <w:trHeight w:val="840"/>
          <w:tblHeader/>
          <w:jc w:val="center"/>
        </w:trPr>
        <w:tc>
          <w:tcPr>
            <w:tcW w:w="513" w:type="pct"/>
            <w:vAlign w:val="center"/>
            <w:hideMark/>
          </w:tcPr>
          <w:p w14:paraId="62A60602" w14:textId="77777777" w:rsidR="00617323" w:rsidRPr="00F131B3" w:rsidRDefault="00617323" w:rsidP="00617323">
            <w:pPr>
              <w:jc w:val="center"/>
              <w:rPr>
                <w:b/>
                <w:bCs/>
                <w:sz w:val="22"/>
                <w:szCs w:val="22"/>
              </w:rPr>
            </w:pPr>
            <w:r w:rsidRPr="00F131B3">
              <w:rPr>
                <w:b/>
                <w:bCs/>
                <w:sz w:val="22"/>
                <w:szCs w:val="22"/>
              </w:rPr>
              <w:t>STT</w:t>
            </w:r>
          </w:p>
        </w:tc>
        <w:tc>
          <w:tcPr>
            <w:tcW w:w="1912" w:type="pct"/>
            <w:vAlign w:val="center"/>
            <w:hideMark/>
          </w:tcPr>
          <w:p w14:paraId="164167FA" w14:textId="77777777" w:rsidR="00617323" w:rsidRPr="00F131B3" w:rsidRDefault="00617323" w:rsidP="00617323">
            <w:pPr>
              <w:jc w:val="center"/>
              <w:rPr>
                <w:b/>
                <w:bCs/>
                <w:sz w:val="22"/>
                <w:szCs w:val="22"/>
              </w:rPr>
            </w:pPr>
            <w:r w:rsidRPr="00F131B3">
              <w:rPr>
                <w:b/>
                <w:bCs/>
                <w:sz w:val="22"/>
                <w:szCs w:val="22"/>
              </w:rPr>
              <w:t>Nội dung công việc</w:t>
            </w:r>
          </w:p>
        </w:tc>
        <w:tc>
          <w:tcPr>
            <w:tcW w:w="588" w:type="pct"/>
            <w:vAlign w:val="center"/>
            <w:hideMark/>
          </w:tcPr>
          <w:p w14:paraId="663E8EDA" w14:textId="77777777" w:rsidR="00617323" w:rsidRPr="00F131B3" w:rsidRDefault="00617323" w:rsidP="00617323">
            <w:pPr>
              <w:jc w:val="center"/>
              <w:rPr>
                <w:b/>
                <w:bCs/>
                <w:sz w:val="22"/>
                <w:szCs w:val="22"/>
              </w:rPr>
            </w:pPr>
            <w:r w:rsidRPr="00F131B3">
              <w:rPr>
                <w:b/>
                <w:bCs/>
                <w:sz w:val="22"/>
                <w:szCs w:val="22"/>
              </w:rPr>
              <w:t>ĐVT</w:t>
            </w:r>
          </w:p>
        </w:tc>
        <w:tc>
          <w:tcPr>
            <w:tcW w:w="810" w:type="pct"/>
            <w:vAlign w:val="center"/>
          </w:tcPr>
          <w:p w14:paraId="04CE88D7" w14:textId="45D29A05" w:rsidR="00617323" w:rsidRPr="00F131B3" w:rsidRDefault="00617323" w:rsidP="00617323">
            <w:pPr>
              <w:jc w:val="center"/>
              <w:rPr>
                <w:b/>
                <w:bCs/>
                <w:sz w:val="22"/>
                <w:szCs w:val="22"/>
              </w:rPr>
            </w:pPr>
            <w:r w:rsidRPr="00F131B3">
              <w:rPr>
                <w:b/>
                <w:bCs/>
                <w:sz w:val="22"/>
                <w:szCs w:val="22"/>
              </w:rPr>
              <w:t>Định biên</w:t>
            </w:r>
          </w:p>
        </w:tc>
        <w:tc>
          <w:tcPr>
            <w:tcW w:w="515" w:type="pct"/>
            <w:vAlign w:val="center"/>
            <w:hideMark/>
          </w:tcPr>
          <w:p w14:paraId="253D4EF3" w14:textId="3F7EA6E5" w:rsidR="00617323" w:rsidRPr="00F131B3" w:rsidRDefault="00617323" w:rsidP="00617323">
            <w:pPr>
              <w:jc w:val="center"/>
              <w:rPr>
                <w:b/>
                <w:bCs/>
                <w:sz w:val="22"/>
                <w:szCs w:val="22"/>
              </w:rPr>
            </w:pPr>
            <w:r w:rsidRPr="00F131B3">
              <w:rPr>
                <w:b/>
                <w:bCs/>
                <w:sz w:val="22"/>
                <w:szCs w:val="22"/>
              </w:rPr>
              <w:t>Khó khăn</w:t>
            </w:r>
          </w:p>
        </w:tc>
        <w:tc>
          <w:tcPr>
            <w:tcW w:w="662" w:type="pct"/>
            <w:vAlign w:val="center"/>
            <w:hideMark/>
          </w:tcPr>
          <w:p w14:paraId="3C0A94A6" w14:textId="77777777" w:rsidR="00617323" w:rsidRPr="00F131B3" w:rsidRDefault="00617323" w:rsidP="00617323">
            <w:pPr>
              <w:jc w:val="center"/>
              <w:rPr>
                <w:b/>
                <w:bCs/>
                <w:sz w:val="22"/>
                <w:szCs w:val="22"/>
              </w:rPr>
            </w:pPr>
            <w:r w:rsidRPr="00F131B3">
              <w:rPr>
                <w:b/>
                <w:bCs/>
                <w:sz w:val="22"/>
                <w:szCs w:val="22"/>
              </w:rPr>
              <w:t xml:space="preserve">Định mức </w:t>
            </w:r>
            <w:r w:rsidRPr="00F131B3">
              <w:rPr>
                <w:i/>
                <w:iCs/>
                <w:sz w:val="22"/>
                <w:szCs w:val="22"/>
              </w:rPr>
              <w:t>(công nhóm/ĐVT)</w:t>
            </w:r>
          </w:p>
        </w:tc>
      </w:tr>
      <w:tr w:rsidR="00F131B3" w:rsidRPr="00F131B3" w14:paraId="6D53315D" w14:textId="77777777" w:rsidTr="008F031C">
        <w:trPr>
          <w:trHeight w:val="578"/>
          <w:jc w:val="center"/>
        </w:trPr>
        <w:tc>
          <w:tcPr>
            <w:tcW w:w="513" w:type="pct"/>
            <w:vAlign w:val="center"/>
            <w:hideMark/>
          </w:tcPr>
          <w:p w14:paraId="6E3D8268" w14:textId="77777777" w:rsidR="00617323" w:rsidRPr="00F131B3" w:rsidRDefault="00617323" w:rsidP="00617323">
            <w:pPr>
              <w:jc w:val="center"/>
              <w:rPr>
                <w:b/>
                <w:bCs/>
                <w:sz w:val="22"/>
                <w:szCs w:val="22"/>
              </w:rPr>
            </w:pPr>
            <w:r w:rsidRPr="00F131B3">
              <w:rPr>
                <w:b/>
                <w:bCs/>
                <w:sz w:val="22"/>
                <w:szCs w:val="22"/>
              </w:rPr>
              <w:t>I</w:t>
            </w:r>
          </w:p>
        </w:tc>
        <w:tc>
          <w:tcPr>
            <w:tcW w:w="1912" w:type="pct"/>
            <w:vAlign w:val="center"/>
            <w:hideMark/>
          </w:tcPr>
          <w:p w14:paraId="48C0CF62" w14:textId="4164E3E3" w:rsidR="00617323" w:rsidRPr="00F131B3" w:rsidRDefault="00617323" w:rsidP="00617323">
            <w:pPr>
              <w:rPr>
                <w:b/>
                <w:bCs/>
                <w:sz w:val="22"/>
                <w:szCs w:val="22"/>
              </w:rPr>
            </w:pPr>
            <w:r w:rsidRPr="00F131B3">
              <w:rPr>
                <w:b/>
                <w:bCs/>
                <w:sz w:val="22"/>
                <w:szCs w:val="22"/>
              </w:rPr>
              <w:t>CÁC NỘI DUNG THỰC HIỆN TẠI ĐỊA BÀN PHƯỜNG</w:t>
            </w:r>
          </w:p>
        </w:tc>
        <w:tc>
          <w:tcPr>
            <w:tcW w:w="588" w:type="pct"/>
            <w:vAlign w:val="center"/>
            <w:hideMark/>
          </w:tcPr>
          <w:p w14:paraId="27E0C954" w14:textId="77777777" w:rsidR="00617323" w:rsidRPr="00F131B3" w:rsidRDefault="00617323" w:rsidP="00617323">
            <w:pPr>
              <w:rPr>
                <w:b/>
                <w:bCs/>
                <w:sz w:val="22"/>
                <w:szCs w:val="22"/>
              </w:rPr>
            </w:pPr>
            <w:r w:rsidRPr="00F131B3">
              <w:rPr>
                <w:b/>
                <w:bCs/>
                <w:sz w:val="22"/>
                <w:szCs w:val="22"/>
              </w:rPr>
              <w:t> </w:t>
            </w:r>
          </w:p>
        </w:tc>
        <w:tc>
          <w:tcPr>
            <w:tcW w:w="810" w:type="pct"/>
            <w:vAlign w:val="center"/>
          </w:tcPr>
          <w:p w14:paraId="5B7788DD" w14:textId="3B6B7F4B" w:rsidR="00617323" w:rsidRPr="00F131B3" w:rsidRDefault="00617323" w:rsidP="00617323">
            <w:pPr>
              <w:rPr>
                <w:b/>
                <w:bCs/>
                <w:sz w:val="22"/>
                <w:szCs w:val="22"/>
              </w:rPr>
            </w:pPr>
            <w:r w:rsidRPr="00F131B3">
              <w:rPr>
                <w:b/>
                <w:bCs/>
                <w:sz w:val="22"/>
                <w:szCs w:val="22"/>
              </w:rPr>
              <w:t> </w:t>
            </w:r>
          </w:p>
        </w:tc>
        <w:tc>
          <w:tcPr>
            <w:tcW w:w="515" w:type="pct"/>
            <w:vAlign w:val="center"/>
            <w:hideMark/>
          </w:tcPr>
          <w:p w14:paraId="750613CA" w14:textId="2D3E1FDC" w:rsidR="00617323" w:rsidRPr="00F131B3" w:rsidRDefault="00617323" w:rsidP="00617323">
            <w:pPr>
              <w:rPr>
                <w:b/>
                <w:bCs/>
                <w:sz w:val="22"/>
                <w:szCs w:val="22"/>
              </w:rPr>
            </w:pPr>
            <w:r w:rsidRPr="00F131B3">
              <w:rPr>
                <w:b/>
                <w:bCs/>
                <w:sz w:val="22"/>
                <w:szCs w:val="22"/>
              </w:rPr>
              <w:t> </w:t>
            </w:r>
          </w:p>
        </w:tc>
        <w:tc>
          <w:tcPr>
            <w:tcW w:w="662" w:type="pct"/>
            <w:vAlign w:val="center"/>
            <w:hideMark/>
          </w:tcPr>
          <w:p w14:paraId="053214C3" w14:textId="77777777" w:rsidR="00617323" w:rsidRPr="00F131B3" w:rsidRDefault="00617323" w:rsidP="00617323">
            <w:pPr>
              <w:rPr>
                <w:b/>
                <w:bCs/>
                <w:sz w:val="22"/>
                <w:szCs w:val="22"/>
              </w:rPr>
            </w:pPr>
            <w:r w:rsidRPr="00F131B3">
              <w:rPr>
                <w:b/>
                <w:bCs/>
                <w:sz w:val="22"/>
                <w:szCs w:val="22"/>
              </w:rPr>
              <w:t> </w:t>
            </w:r>
          </w:p>
        </w:tc>
      </w:tr>
      <w:tr w:rsidR="00F131B3" w:rsidRPr="00F131B3" w14:paraId="3A07A37A" w14:textId="77777777" w:rsidTr="008F031C">
        <w:trPr>
          <w:trHeight w:val="335"/>
          <w:jc w:val="center"/>
        </w:trPr>
        <w:tc>
          <w:tcPr>
            <w:tcW w:w="513" w:type="pct"/>
            <w:vAlign w:val="center"/>
            <w:hideMark/>
          </w:tcPr>
          <w:p w14:paraId="2B99A34A" w14:textId="77777777" w:rsidR="00617323" w:rsidRPr="00F131B3" w:rsidRDefault="00617323" w:rsidP="00617323">
            <w:pPr>
              <w:jc w:val="center"/>
              <w:rPr>
                <w:sz w:val="26"/>
                <w:szCs w:val="26"/>
              </w:rPr>
            </w:pPr>
            <w:r w:rsidRPr="00F131B3">
              <w:rPr>
                <w:sz w:val="26"/>
                <w:szCs w:val="26"/>
              </w:rPr>
              <w:t>1</w:t>
            </w:r>
          </w:p>
        </w:tc>
        <w:tc>
          <w:tcPr>
            <w:tcW w:w="1912" w:type="pct"/>
            <w:vAlign w:val="center"/>
            <w:hideMark/>
          </w:tcPr>
          <w:p w14:paraId="401A13F1" w14:textId="77777777" w:rsidR="00617323" w:rsidRPr="00F131B3" w:rsidRDefault="00617323" w:rsidP="00617323">
            <w:pPr>
              <w:rPr>
                <w:sz w:val="26"/>
                <w:szCs w:val="26"/>
              </w:rPr>
            </w:pPr>
            <w:r w:rsidRPr="00F131B3">
              <w:rPr>
                <w:sz w:val="26"/>
                <w:szCs w:val="26"/>
              </w:rPr>
              <w:t>Công việc chuẩn bị</w:t>
            </w:r>
          </w:p>
        </w:tc>
        <w:tc>
          <w:tcPr>
            <w:tcW w:w="588" w:type="pct"/>
            <w:vAlign w:val="center"/>
            <w:hideMark/>
          </w:tcPr>
          <w:p w14:paraId="437BD805" w14:textId="77777777" w:rsidR="00617323" w:rsidRPr="00F131B3" w:rsidRDefault="00617323" w:rsidP="00617323">
            <w:pPr>
              <w:rPr>
                <w:sz w:val="26"/>
                <w:szCs w:val="26"/>
              </w:rPr>
            </w:pPr>
            <w:r w:rsidRPr="00F131B3">
              <w:rPr>
                <w:sz w:val="26"/>
                <w:szCs w:val="26"/>
              </w:rPr>
              <w:t> </w:t>
            </w:r>
          </w:p>
        </w:tc>
        <w:tc>
          <w:tcPr>
            <w:tcW w:w="810" w:type="pct"/>
            <w:vAlign w:val="center"/>
          </w:tcPr>
          <w:p w14:paraId="578E6083" w14:textId="25FF330B" w:rsidR="00617323" w:rsidRPr="00F131B3" w:rsidRDefault="00617323" w:rsidP="00617323">
            <w:pPr>
              <w:rPr>
                <w:sz w:val="26"/>
                <w:szCs w:val="26"/>
              </w:rPr>
            </w:pPr>
            <w:r w:rsidRPr="00F131B3">
              <w:rPr>
                <w:sz w:val="26"/>
                <w:szCs w:val="26"/>
              </w:rPr>
              <w:t> </w:t>
            </w:r>
          </w:p>
        </w:tc>
        <w:tc>
          <w:tcPr>
            <w:tcW w:w="515" w:type="pct"/>
            <w:vAlign w:val="center"/>
            <w:hideMark/>
          </w:tcPr>
          <w:p w14:paraId="0880D4B0" w14:textId="4A47DC7B" w:rsidR="00617323" w:rsidRPr="00F131B3" w:rsidRDefault="00617323" w:rsidP="00617323">
            <w:pPr>
              <w:rPr>
                <w:sz w:val="26"/>
                <w:szCs w:val="26"/>
              </w:rPr>
            </w:pPr>
            <w:r w:rsidRPr="00F131B3">
              <w:rPr>
                <w:sz w:val="26"/>
                <w:szCs w:val="26"/>
              </w:rPr>
              <w:t> </w:t>
            </w:r>
          </w:p>
        </w:tc>
        <w:tc>
          <w:tcPr>
            <w:tcW w:w="662" w:type="pct"/>
            <w:vAlign w:val="center"/>
            <w:hideMark/>
          </w:tcPr>
          <w:p w14:paraId="516C1252" w14:textId="77777777" w:rsidR="00617323" w:rsidRPr="00F131B3" w:rsidRDefault="00617323" w:rsidP="00617323">
            <w:pPr>
              <w:rPr>
                <w:sz w:val="26"/>
                <w:szCs w:val="26"/>
              </w:rPr>
            </w:pPr>
            <w:r w:rsidRPr="00F131B3">
              <w:rPr>
                <w:sz w:val="26"/>
                <w:szCs w:val="26"/>
              </w:rPr>
              <w:t> </w:t>
            </w:r>
          </w:p>
        </w:tc>
      </w:tr>
      <w:tr w:rsidR="00F131B3" w:rsidRPr="00F131B3" w14:paraId="5C4FB374" w14:textId="77777777" w:rsidTr="008F031C">
        <w:trPr>
          <w:trHeight w:val="485"/>
          <w:jc w:val="center"/>
        </w:trPr>
        <w:tc>
          <w:tcPr>
            <w:tcW w:w="513" w:type="pct"/>
            <w:vAlign w:val="center"/>
            <w:hideMark/>
          </w:tcPr>
          <w:p w14:paraId="52174CA5" w14:textId="77777777" w:rsidR="00617323" w:rsidRPr="00F131B3" w:rsidRDefault="00617323" w:rsidP="00617323">
            <w:pPr>
              <w:jc w:val="center"/>
              <w:rPr>
                <w:i/>
                <w:iCs/>
                <w:sz w:val="26"/>
                <w:szCs w:val="26"/>
              </w:rPr>
            </w:pPr>
            <w:r w:rsidRPr="00F131B3">
              <w:rPr>
                <w:i/>
                <w:iCs/>
                <w:sz w:val="26"/>
                <w:szCs w:val="26"/>
              </w:rPr>
              <w:t>1.1</w:t>
            </w:r>
          </w:p>
        </w:tc>
        <w:tc>
          <w:tcPr>
            <w:tcW w:w="1912" w:type="pct"/>
            <w:vAlign w:val="center"/>
            <w:hideMark/>
          </w:tcPr>
          <w:p w14:paraId="62E44129" w14:textId="77777777" w:rsidR="00617323" w:rsidRPr="00F131B3" w:rsidRDefault="00617323" w:rsidP="00617323">
            <w:pPr>
              <w:rPr>
                <w:i/>
                <w:iCs/>
                <w:sz w:val="26"/>
                <w:szCs w:val="26"/>
              </w:rPr>
            </w:pPr>
            <w:r w:rsidRPr="00F131B3">
              <w:rPr>
                <w:i/>
                <w:iCs/>
                <w:sz w:val="26"/>
                <w:szCs w:val="26"/>
              </w:rPr>
              <w:t>Chuẩn bị địa điểm đăng ký</w:t>
            </w:r>
          </w:p>
        </w:tc>
        <w:tc>
          <w:tcPr>
            <w:tcW w:w="588" w:type="pct"/>
            <w:vAlign w:val="center"/>
            <w:hideMark/>
          </w:tcPr>
          <w:p w14:paraId="69A4BF53" w14:textId="77777777" w:rsidR="00617323" w:rsidRPr="00F131B3" w:rsidRDefault="00617323" w:rsidP="00617323">
            <w:pPr>
              <w:jc w:val="center"/>
              <w:rPr>
                <w:i/>
                <w:iCs/>
                <w:sz w:val="26"/>
                <w:szCs w:val="26"/>
              </w:rPr>
            </w:pPr>
            <w:r w:rsidRPr="00F131B3">
              <w:rPr>
                <w:i/>
                <w:iCs/>
                <w:sz w:val="26"/>
                <w:szCs w:val="26"/>
              </w:rPr>
              <w:t>Điểm</w:t>
            </w:r>
          </w:p>
        </w:tc>
        <w:tc>
          <w:tcPr>
            <w:tcW w:w="810" w:type="pct"/>
            <w:vAlign w:val="center"/>
          </w:tcPr>
          <w:p w14:paraId="45A707AF" w14:textId="4A55FBD2" w:rsidR="00617323" w:rsidRPr="00F131B3" w:rsidRDefault="00617323" w:rsidP="00617323">
            <w:pPr>
              <w:jc w:val="center"/>
              <w:rPr>
                <w:i/>
                <w:iCs/>
                <w:sz w:val="26"/>
                <w:szCs w:val="26"/>
              </w:rPr>
            </w:pPr>
            <w:r w:rsidRPr="00F131B3">
              <w:rPr>
                <w:i/>
                <w:iCs/>
                <w:sz w:val="26"/>
                <w:szCs w:val="26"/>
              </w:rPr>
              <w:t>Nhóm 2(1KS2, 1KTV4)</w:t>
            </w:r>
          </w:p>
        </w:tc>
        <w:tc>
          <w:tcPr>
            <w:tcW w:w="515" w:type="pct"/>
            <w:vAlign w:val="center"/>
            <w:hideMark/>
          </w:tcPr>
          <w:p w14:paraId="48F7198C" w14:textId="1BAA2583" w:rsidR="00617323" w:rsidRPr="00F131B3" w:rsidRDefault="00617323" w:rsidP="00617323">
            <w:pPr>
              <w:jc w:val="center"/>
              <w:rPr>
                <w:i/>
                <w:iCs/>
                <w:sz w:val="26"/>
                <w:szCs w:val="26"/>
              </w:rPr>
            </w:pPr>
            <w:r w:rsidRPr="00F131B3">
              <w:rPr>
                <w:i/>
                <w:iCs/>
                <w:sz w:val="26"/>
                <w:szCs w:val="26"/>
              </w:rPr>
              <w:t>2-4</w:t>
            </w:r>
          </w:p>
        </w:tc>
        <w:tc>
          <w:tcPr>
            <w:tcW w:w="662" w:type="pct"/>
            <w:vAlign w:val="center"/>
            <w:hideMark/>
          </w:tcPr>
          <w:p w14:paraId="30CF1E63" w14:textId="15451A7E" w:rsidR="00617323" w:rsidRPr="00F131B3" w:rsidRDefault="00617323" w:rsidP="00617323">
            <w:pPr>
              <w:jc w:val="center"/>
              <w:rPr>
                <w:rFonts w:eastAsia="Calibri"/>
                <w:i/>
                <w:iCs/>
                <w:sz w:val="26"/>
                <w:szCs w:val="26"/>
                <w:u w:val="single"/>
              </w:rPr>
            </w:pPr>
            <w:r w:rsidRPr="00F131B3">
              <w:rPr>
                <w:rFonts w:eastAsia="Calibri"/>
                <w:i/>
                <w:iCs/>
                <w:sz w:val="26"/>
                <w:szCs w:val="26"/>
                <w:u w:val="single"/>
              </w:rPr>
              <w:t>6,0</w:t>
            </w:r>
            <w:r w:rsidR="00EC0BC0" w:rsidRPr="00F131B3">
              <w:rPr>
                <w:rFonts w:eastAsia="Calibri"/>
                <w:i/>
                <w:iCs/>
                <w:sz w:val="26"/>
                <w:szCs w:val="26"/>
                <w:u w:val="single"/>
              </w:rPr>
              <w:t>0</w:t>
            </w:r>
          </w:p>
          <w:p w14:paraId="4A9BF696" w14:textId="171612CA" w:rsidR="00617323" w:rsidRPr="00F131B3" w:rsidRDefault="00617323" w:rsidP="00617323">
            <w:pPr>
              <w:jc w:val="center"/>
              <w:rPr>
                <w:sz w:val="26"/>
                <w:szCs w:val="26"/>
              </w:rPr>
            </w:pPr>
            <w:r w:rsidRPr="00F131B3">
              <w:rPr>
                <w:rFonts w:eastAsia="Calibri"/>
                <w:i/>
                <w:iCs/>
                <w:sz w:val="26"/>
                <w:szCs w:val="26"/>
              </w:rPr>
              <w:t>6,0</w:t>
            </w:r>
            <w:r w:rsidR="00EC0BC0" w:rsidRPr="00F131B3">
              <w:rPr>
                <w:rFonts w:eastAsia="Calibri"/>
                <w:i/>
                <w:iCs/>
                <w:sz w:val="26"/>
                <w:szCs w:val="26"/>
              </w:rPr>
              <w:t>0</w:t>
            </w:r>
          </w:p>
        </w:tc>
      </w:tr>
      <w:tr w:rsidR="00F131B3" w:rsidRPr="00F131B3" w14:paraId="31ED2B3A" w14:textId="77777777" w:rsidTr="008F031C">
        <w:trPr>
          <w:trHeight w:val="838"/>
          <w:jc w:val="center"/>
        </w:trPr>
        <w:tc>
          <w:tcPr>
            <w:tcW w:w="513" w:type="pct"/>
            <w:vAlign w:val="center"/>
            <w:hideMark/>
          </w:tcPr>
          <w:p w14:paraId="78A4569C" w14:textId="77777777" w:rsidR="00617323" w:rsidRPr="00F131B3" w:rsidRDefault="00617323" w:rsidP="00617323">
            <w:pPr>
              <w:jc w:val="center"/>
              <w:rPr>
                <w:i/>
                <w:iCs/>
                <w:sz w:val="26"/>
                <w:szCs w:val="26"/>
              </w:rPr>
            </w:pPr>
            <w:r w:rsidRPr="00F131B3">
              <w:rPr>
                <w:i/>
                <w:iCs/>
                <w:sz w:val="26"/>
                <w:szCs w:val="26"/>
              </w:rPr>
              <w:t>1.2</w:t>
            </w:r>
          </w:p>
        </w:tc>
        <w:tc>
          <w:tcPr>
            <w:tcW w:w="1912" w:type="pct"/>
            <w:vAlign w:val="center"/>
            <w:hideMark/>
          </w:tcPr>
          <w:p w14:paraId="539B86F9" w14:textId="5B5842D5" w:rsidR="00617323" w:rsidRPr="00F131B3" w:rsidRDefault="00617323" w:rsidP="00617323">
            <w:pPr>
              <w:rPr>
                <w:i/>
                <w:iCs/>
                <w:sz w:val="26"/>
                <w:szCs w:val="26"/>
              </w:rPr>
            </w:pPr>
            <w:r w:rsidRPr="00F131B3">
              <w:rPr>
                <w:i/>
                <w:iCs/>
                <w:sz w:val="26"/>
                <w:szCs w:val="26"/>
              </w:rPr>
              <w:t>Chuẩn bị các tài liệu, bản đồ, mẫu đơn đề nghị đăng ký, cấp GCN, danh sách các trường hợp sử dụng đất theo địa điểm (theo phường)</w:t>
            </w:r>
          </w:p>
        </w:tc>
        <w:tc>
          <w:tcPr>
            <w:tcW w:w="588" w:type="pct"/>
            <w:vAlign w:val="center"/>
            <w:hideMark/>
          </w:tcPr>
          <w:p w14:paraId="1095D24E" w14:textId="77777777" w:rsidR="00617323" w:rsidRPr="00F131B3" w:rsidRDefault="00617323" w:rsidP="00617323">
            <w:pPr>
              <w:jc w:val="center"/>
              <w:rPr>
                <w:i/>
                <w:iCs/>
                <w:sz w:val="26"/>
                <w:szCs w:val="26"/>
              </w:rPr>
            </w:pPr>
            <w:r w:rsidRPr="00F131B3">
              <w:rPr>
                <w:i/>
                <w:iCs/>
                <w:sz w:val="26"/>
                <w:szCs w:val="26"/>
              </w:rPr>
              <w:t>Bộ tài liệu</w:t>
            </w:r>
          </w:p>
        </w:tc>
        <w:tc>
          <w:tcPr>
            <w:tcW w:w="810" w:type="pct"/>
            <w:vAlign w:val="center"/>
          </w:tcPr>
          <w:p w14:paraId="7C0EB598" w14:textId="5FAA846C" w:rsidR="00617323" w:rsidRPr="00F131B3" w:rsidRDefault="00617323" w:rsidP="00617323">
            <w:pPr>
              <w:jc w:val="center"/>
              <w:rPr>
                <w:i/>
                <w:iCs/>
                <w:sz w:val="26"/>
                <w:szCs w:val="26"/>
              </w:rPr>
            </w:pPr>
            <w:r w:rsidRPr="00F131B3">
              <w:rPr>
                <w:i/>
                <w:iCs/>
                <w:sz w:val="26"/>
                <w:szCs w:val="26"/>
              </w:rPr>
              <w:t>Nhóm 3(1KS3,1KS2,1KTV4)</w:t>
            </w:r>
          </w:p>
        </w:tc>
        <w:tc>
          <w:tcPr>
            <w:tcW w:w="515" w:type="pct"/>
            <w:vAlign w:val="center"/>
            <w:hideMark/>
          </w:tcPr>
          <w:p w14:paraId="62DE654A" w14:textId="367927A3" w:rsidR="00617323" w:rsidRPr="00F131B3" w:rsidRDefault="00617323" w:rsidP="00617323">
            <w:pPr>
              <w:jc w:val="center"/>
              <w:rPr>
                <w:i/>
                <w:iCs/>
                <w:sz w:val="26"/>
                <w:szCs w:val="26"/>
              </w:rPr>
            </w:pPr>
            <w:r w:rsidRPr="00F131B3">
              <w:rPr>
                <w:i/>
                <w:iCs/>
                <w:sz w:val="26"/>
                <w:szCs w:val="26"/>
              </w:rPr>
              <w:t>2-4</w:t>
            </w:r>
          </w:p>
        </w:tc>
        <w:tc>
          <w:tcPr>
            <w:tcW w:w="662" w:type="pct"/>
            <w:vAlign w:val="center"/>
            <w:hideMark/>
          </w:tcPr>
          <w:p w14:paraId="08E0C4DE" w14:textId="44DBA001" w:rsidR="00617323" w:rsidRPr="00F131B3" w:rsidRDefault="00617323" w:rsidP="00617323">
            <w:pPr>
              <w:jc w:val="center"/>
              <w:rPr>
                <w:sz w:val="26"/>
                <w:szCs w:val="26"/>
              </w:rPr>
            </w:pPr>
            <w:r w:rsidRPr="00F131B3">
              <w:rPr>
                <w:i/>
                <w:iCs/>
                <w:sz w:val="26"/>
                <w:szCs w:val="26"/>
              </w:rPr>
              <w:t>48,0</w:t>
            </w:r>
            <w:r w:rsidR="00EC0BC0" w:rsidRPr="00F131B3">
              <w:rPr>
                <w:i/>
                <w:iCs/>
                <w:sz w:val="26"/>
                <w:szCs w:val="26"/>
              </w:rPr>
              <w:t>0</w:t>
            </w:r>
          </w:p>
        </w:tc>
      </w:tr>
      <w:tr w:rsidR="00F131B3" w:rsidRPr="00F131B3" w14:paraId="135864C2" w14:textId="77777777" w:rsidTr="008F031C">
        <w:trPr>
          <w:trHeight w:val="830"/>
          <w:jc w:val="center"/>
        </w:trPr>
        <w:tc>
          <w:tcPr>
            <w:tcW w:w="513" w:type="pct"/>
            <w:vAlign w:val="center"/>
            <w:hideMark/>
          </w:tcPr>
          <w:p w14:paraId="72A01AD9" w14:textId="77777777" w:rsidR="00617323" w:rsidRPr="00F131B3" w:rsidRDefault="00617323" w:rsidP="00617323">
            <w:pPr>
              <w:jc w:val="center"/>
              <w:rPr>
                <w:i/>
                <w:iCs/>
                <w:sz w:val="26"/>
                <w:szCs w:val="26"/>
              </w:rPr>
            </w:pPr>
            <w:r w:rsidRPr="00F131B3">
              <w:rPr>
                <w:i/>
                <w:iCs/>
                <w:sz w:val="26"/>
                <w:szCs w:val="26"/>
              </w:rPr>
              <w:t>1.3</w:t>
            </w:r>
          </w:p>
        </w:tc>
        <w:tc>
          <w:tcPr>
            <w:tcW w:w="1912" w:type="pct"/>
            <w:vAlign w:val="center"/>
            <w:hideMark/>
          </w:tcPr>
          <w:p w14:paraId="0332DB51" w14:textId="77777777" w:rsidR="00617323" w:rsidRPr="00F131B3" w:rsidRDefault="00617323" w:rsidP="00617323">
            <w:pPr>
              <w:rPr>
                <w:i/>
                <w:iCs/>
                <w:sz w:val="26"/>
                <w:szCs w:val="26"/>
              </w:rPr>
            </w:pPr>
            <w:r w:rsidRPr="00F131B3">
              <w:rPr>
                <w:i/>
                <w:iCs/>
                <w:sz w:val="26"/>
                <w:szCs w:val="26"/>
              </w:rPr>
              <w:t>Tổ chức phổ biến, tuyên truyền chủ trương, chính sách về đăng ký, cấp đổi GCN</w:t>
            </w:r>
          </w:p>
        </w:tc>
        <w:tc>
          <w:tcPr>
            <w:tcW w:w="588" w:type="pct"/>
            <w:vAlign w:val="center"/>
            <w:hideMark/>
          </w:tcPr>
          <w:p w14:paraId="511455DE" w14:textId="77777777" w:rsidR="00617323" w:rsidRPr="00F131B3" w:rsidRDefault="00617323" w:rsidP="00617323">
            <w:pPr>
              <w:jc w:val="center"/>
              <w:rPr>
                <w:i/>
                <w:iCs/>
                <w:sz w:val="26"/>
                <w:szCs w:val="26"/>
              </w:rPr>
            </w:pPr>
            <w:r w:rsidRPr="00F131B3">
              <w:rPr>
                <w:i/>
                <w:iCs/>
                <w:sz w:val="26"/>
                <w:szCs w:val="26"/>
              </w:rPr>
              <w:t>Cuộc</w:t>
            </w:r>
          </w:p>
        </w:tc>
        <w:tc>
          <w:tcPr>
            <w:tcW w:w="810" w:type="pct"/>
            <w:vAlign w:val="center"/>
          </w:tcPr>
          <w:p w14:paraId="1374B8C3" w14:textId="2BA71AF9" w:rsidR="00617323" w:rsidRPr="00F131B3" w:rsidRDefault="00617323" w:rsidP="00617323">
            <w:pPr>
              <w:jc w:val="center"/>
              <w:rPr>
                <w:i/>
                <w:iCs/>
                <w:sz w:val="26"/>
                <w:szCs w:val="26"/>
              </w:rPr>
            </w:pPr>
            <w:r w:rsidRPr="00F131B3">
              <w:rPr>
                <w:i/>
                <w:iCs/>
                <w:sz w:val="26"/>
                <w:szCs w:val="26"/>
              </w:rPr>
              <w:t>1KS3</w:t>
            </w:r>
          </w:p>
        </w:tc>
        <w:tc>
          <w:tcPr>
            <w:tcW w:w="515" w:type="pct"/>
            <w:vAlign w:val="center"/>
            <w:hideMark/>
          </w:tcPr>
          <w:p w14:paraId="6990ACA5" w14:textId="4F8A1AB5" w:rsidR="00617323" w:rsidRPr="00F131B3" w:rsidRDefault="00617323" w:rsidP="00617323">
            <w:pPr>
              <w:jc w:val="center"/>
              <w:rPr>
                <w:i/>
                <w:iCs/>
                <w:sz w:val="26"/>
                <w:szCs w:val="26"/>
              </w:rPr>
            </w:pPr>
            <w:r w:rsidRPr="00F131B3">
              <w:rPr>
                <w:i/>
                <w:iCs/>
                <w:sz w:val="26"/>
                <w:szCs w:val="26"/>
              </w:rPr>
              <w:t>2-4</w:t>
            </w:r>
          </w:p>
        </w:tc>
        <w:tc>
          <w:tcPr>
            <w:tcW w:w="662" w:type="pct"/>
            <w:vAlign w:val="center"/>
            <w:hideMark/>
          </w:tcPr>
          <w:p w14:paraId="1397A14A" w14:textId="38963149" w:rsidR="00617323" w:rsidRPr="00F131B3" w:rsidRDefault="00617323" w:rsidP="00617323">
            <w:pPr>
              <w:jc w:val="center"/>
              <w:rPr>
                <w:rFonts w:eastAsia="Calibri"/>
                <w:i/>
                <w:iCs/>
                <w:sz w:val="26"/>
                <w:szCs w:val="26"/>
                <w:u w:val="single"/>
              </w:rPr>
            </w:pPr>
            <w:r w:rsidRPr="00F131B3">
              <w:rPr>
                <w:rFonts w:eastAsia="Calibri"/>
                <w:i/>
                <w:iCs/>
                <w:sz w:val="26"/>
                <w:szCs w:val="26"/>
                <w:u w:val="single"/>
              </w:rPr>
              <w:t>7,5</w:t>
            </w:r>
            <w:r w:rsidR="00EC0BC0" w:rsidRPr="00F131B3">
              <w:rPr>
                <w:rFonts w:eastAsia="Calibri"/>
                <w:i/>
                <w:iCs/>
                <w:sz w:val="26"/>
                <w:szCs w:val="26"/>
                <w:u w:val="single"/>
              </w:rPr>
              <w:t>0</w:t>
            </w:r>
          </w:p>
          <w:p w14:paraId="6E3C1E04" w14:textId="74ED9F13" w:rsidR="00617323" w:rsidRPr="00F131B3" w:rsidRDefault="00617323" w:rsidP="00617323">
            <w:pPr>
              <w:jc w:val="center"/>
              <w:rPr>
                <w:sz w:val="26"/>
                <w:szCs w:val="26"/>
              </w:rPr>
            </w:pPr>
            <w:r w:rsidRPr="00F131B3">
              <w:rPr>
                <w:rFonts w:eastAsia="Calibri"/>
                <w:i/>
                <w:iCs/>
                <w:sz w:val="26"/>
                <w:szCs w:val="26"/>
              </w:rPr>
              <w:t>7,5</w:t>
            </w:r>
            <w:r w:rsidR="00EC0BC0" w:rsidRPr="00F131B3">
              <w:rPr>
                <w:rFonts w:eastAsia="Calibri"/>
                <w:i/>
                <w:iCs/>
                <w:sz w:val="26"/>
                <w:szCs w:val="26"/>
              </w:rPr>
              <w:t>0</w:t>
            </w:r>
          </w:p>
        </w:tc>
      </w:tr>
      <w:tr w:rsidR="00F131B3" w:rsidRPr="00F131B3" w14:paraId="389BFECB" w14:textId="77777777" w:rsidTr="008F031C">
        <w:trPr>
          <w:trHeight w:val="641"/>
          <w:jc w:val="center"/>
        </w:trPr>
        <w:tc>
          <w:tcPr>
            <w:tcW w:w="513" w:type="pct"/>
            <w:vAlign w:val="center"/>
            <w:hideMark/>
          </w:tcPr>
          <w:p w14:paraId="411E3022" w14:textId="77777777" w:rsidR="00617323" w:rsidRPr="00F131B3" w:rsidRDefault="00617323" w:rsidP="00617323">
            <w:pPr>
              <w:jc w:val="center"/>
              <w:rPr>
                <w:i/>
                <w:iCs/>
                <w:sz w:val="26"/>
                <w:szCs w:val="26"/>
              </w:rPr>
            </w:pPr>
            <w:r w:rsidRPr="00F131B3">
              <w:rPr>
                <w:i/>
                <w:iCs/>
                <w:sz w:val="26"/>
                <w:szCs w:val="26"/>
              </w:rPr>
              <w:lastRenderedPageBreak/>
              <w:t>1.4</w:t>
            </w:r>
          </w:p>
        </w:tc>
        <w:tc>
          <w:tcPr>
            <w:tcW w:w="1912" w:type="pct"/>
            <w:vAlign w:val="center"/>
            <w:hideMark/>
          </w:tcPr>
          <w:p w14:paraId="3E295108" w14:textId="77777777" w:rsidR="00617323" w:rsidRPr="00F131B3" w:rsidRDefault="00617323" w:rsidP="00617323">
            <w:pPr>
              <w:rPr>
                <w:i/>
                <w:iCs/>
                <w:sz w:val="26"/>
                <w:szCs w:val="26"/>
              </w:rPr>
            </w:pPr>
            <w:r w:rsidRPr="00F131B3">
              <w:rPr>
                <w:i/>
                <w:iCs/>
                <w:sz w:val="26"/>
                <w:szCs w:val="26"/>
              </w:rPr>
              <w:t>Hướng dẫn lập hồ sơ đề nghị đăng ký, cấp đổi GCN</w:t>
            </w:r>
          </w:p>
        </w:tc>
        <w:tc>
          <w:tcPr>
            <w:tcW w:w="588" w:type="pct"/>
            <w:vAlign w:val="center"/>
            <w:hideMark/>
          </w:tcPr>
          <w:p w14:paraId="52168116" w14:textId="77777777" w:rsidR="00617323" w:rsidRPr="00F131B3" w:rsidRDefault="00617323" w:rsidP="00617323">
            <w:pPr>
              <w:jc w:val="center"/>
              <w:rPr>
                <w:sz w:val="26"/>
                <w:szCs w:val="26"/>
              </w:rPr>
            </w:pPr>
            <w:r w:rsidRPr="00F131B3">
              <w:rPr>
                <w:sz w:val="26"/>
                <w:szCs w:val="26"/>
              </w:rPr>
              <w:t> </w:t>
            </w:r>
          </w:p>
        </w:tc>
        <w:tc>
          <w:tcPr>
            <w:tcW w:w="810" w:type="pct"/>
            <w:vAlign w:val="center"/>
          </w:tcPr>
          <w:p w14:paraId="6E6D76DC" w14:textId="44C27FF9" w:rsidR="00617323" w:rsidRPr="00F131B3" w:rsidRDefault="00617323" w:rsidP="00617323">
            <w:pPr>
              <w:jc w:val="center"/>
              <w:rPr>
                <w:sz w:val="26"/>
                <w:szCs w:val="26"/>
              </w:rPr>
            </w:pPr>
            <w:r w:rsidRPr="00F131B3">
              <w:rPr>
                <w:sz w:val="26"/>
                <w:szCs w:val="26"/>
              </w:rPr>
              <w:t> </w:t>
            </w:r>
          </w:p>
        </w:tc>
        <w:tc>
          <w:tcPr>
            <w:tcW w:w="515" w:type="pct"/>
            <w:vAlign w:val="center"/>
            <w:hideMark/>
          </w:tcPr>
          <w:p w14:paraId="28D1B020" w14:textId="35D7FC8C" w:rsidR="00617323" w:rsidRPr="00F131B3" w:rsidRDefault="00617323" w:rsidP="00617323">
            <w:pPr>
              <w:jc w:val="center"/>
              <w:rPr>
                <w:sz w:val="26"/>
                <w:szCs w:val="26"/>
              </w:rPr>
            </w:pPr>
            <w:r w:rsidRPr="00F131B3">
              <w:rPr>
                <w:sz w:val="26"/>
                <w:szCs w:val="26"/>
              </w:rPr>
              <w:t> </w:t>
            </w:r>
          </w:p>
        </w:tc>
        <w:tc>
          <w:tcPr>
            <w:tcW w:w="662" w:type="pct"/>
            <w:vAlign w:val="center"/>
            <w:hideMark/>
          </w:tcPr>
          <w:p w14:paraId="0F5E8834" w14:textId="77777777" w:rsidR="00617323" w:rsidRPr="00F131B3" w:rsidRDefault="00617323" w:rsidP="00617323">
            <w:pPr>
              <w:jc w:val="center"/>
              <w:rPr>
                <w:sz w:val="26"/>
                <w:szCs w:val="26"/>
              </w:rPr>
            </w:pPr>
            <w:r w:rsidRPr="00F131B3">
              <w:rPr>
                <w:sz w:val="26"/>
                <w:szCs w:val="26"/>
              </w:rPr>
              <w:t> </w:t>
            </w:r>
          </w:p>
        </w:tc>
      </w:tr>
      <w:tr w:rsidR="00F131B3" w:rsidRPr="00F131B3" w14:paraId="6DC74A0C" w14:textId="77777777" w:rsidTr="008F031C">
        <w:trPr>
          <w:trHeight w:val="554"/>
          <w:jc w:val="center"/>
        </w:trPr>
        <w:tc>
          <w:tcPr>
            <w:tcW w:w="513" w:type="pct"/>
            <w:vAlign w:val="center"/>
            <w:hideMark/>
          </w:tcPr>
          <w:p w14:paraId="538A8BA9" w14:textId="77777777" w:rsidR="00617323" w:rsidRPr="00F131B3" w:rsidRDefault="00617323" w:rsidP="00617323">
            <w:pPr>
              <w:jc w:val="center"/>
              <w:rPr>
                <w:sz w:val="26"/>
                <w:szCs w:val="26"/>
              </w:rPr>
            </w:pPr>
            <w:r w:rsidRPr="00F131B3">
              <w:rPr>
                <w:sz w:val="26"/>
                <w:szCs w:val="26"/>
              </w:rPr>
              <w:t>1.4.1</w:t>
            </w:r>
          </w:p>
        </w:tc>
        <w:tc>
          <w:tcPr>
            <w:tcW w:w="1912" w:type="pct"/>
            <w:vAlign w:val="center"/>
            <w:hideMark/>
          </w:tcPr>
          <w:p w14:paraId="051CAB0A" w14:textId="77777777" w:rsidR="00617323" w:rsidRPr="00F131B3" w:rsidRDefault="00617323" w:rsidP="00617323">
            <w:pPr>
              <w:rPr>
                <w:sz w:val="26"/>
                <w:szCs w:val="26"/>
              </w:rPr>
            </w:pPr>
            <w:r w:rsidRPr="00F131B3">
              <w:rPr>
                <w:sz w:val="26"/>
                <w:szCs w:val="26"/>
              </w:rPr>
              <w:t>Theo hình thức trực tiếp</w:t>
            </w:r>
          </w:p>
        </w:tc>
        <w:tc>
          <w:tcPr>
            <w:tcW w:w="588" w:type="pct"/>
            <w:vAlign w:val="center"/>
            <w:hideMark/>
          </w:tcPr>
          <w:p w14:paraId="37DA4D8A" w14:textId="77777777" w:rsidR="00617323" w:rsidRPr="00F131B3" w:rsidRDefault="00617323" w:rsidP="00617323">
            <w:pPr>
              <w:jc w:val="center"/>
              <w:rPr>
                <w:sz w:val="26"/>
                <w:szCs w:val="26"/>
              </w:rPr>
            </w:pPr>
            <w:r w:rsidRPr="00F131B3">
              <w:rPr>
                <w:sz w:val="26"/>
                <w:szCs w:val="26"/>
              </w:rPr>
              <w:t>Hồ sơ</w:t>
            </w:r>
          </w:p>
        </w:tc>
        <w:tc>
          <w:tcPr>
            <w:tcW w:w="810" w:type="pct"/>
            <w:vAlign w:val="center"/>
          </w:tcPr>
          <w:p w14:paraId="5ABE65B7" w14:textId="74B4522A" w:rsidR="00617323" w:rsidRPr="00F131B3" w:rsidRDefault="00617323" w:rsidP="00617323">
            <w:pPr>
              <w:jc w:val="center"/>
              <w:rPr>
                <w:sz w:val="26"/>
                <w:szCs w:val="26"/>
              </w:rPr>
            </w:pPr>
            <w:r w:rsidRPr="00F131B3">
              <w:rPr>
                <w:sz w:val="26"/>
                <w:szCs w:val="26"/>
              </w:rPr>
              <w:t>1KS2</w:t>
            </w:r>
          </w:p>
        </w:tc>
        <w:tc>
          <w:tcPr>
            <w:tcW w:w="515" w:type="pct"/>
            <w:vAlign w:val="center"/>
            <w:hideMark/>
          </w:tcPr>
          <w:p w14:paraId="66FA7587" w14:textId="3AB5DCA8" w:rsidR="00617323" w:rsidRPr="00F131B3" w:rsidRDefault="00617323" w:rsidP="00617323">
            <w:pPr>
              <w:jc w:val="center"/>
              <w:rPr>
                <w:sz w:val="26"/>
                <w:szCs w:val="26"/>
              </w:rPr>
            </w:pPr>
            <w:r w:rsidRPr="00F131B3">
              <w:rPr>
                <w:sz w:val="26"/>
                <w:szCs w:val="26"/>
              </w:rPr>
              <w:t>2-4</w:t>
            </w:r>
          </w:p>
        </w:tc>
        <w:tc>
          <w:tcPr>
            <w:tcW w:w="662" w:type="pct"/>
            <w:vAlign w:val="center"/>
            <w:hideMark/>
          </w:tcPr>
          <w:p w14:paraId="317B99C8" w14:textId="77777777" w:rsidR="00617323" w:rsidRPr="00F131B3" w:rsidRDefault="00617323" w:rsidP="00617323">
            <w:pPr>
              <w:jc w:val="center"/>
              <w:rPr>
                <w:sz w:val="26"/>
                <w:szCs w:val="26"/>
              </w:rPr>
            </w:pPr>
            <w:r w:rsidRPr="00F131B3">
              <w:rPr>
                <w:sz w:val="26"/>
                <w:szCs w:val="26"/>
              </w:rPr>
              <w:t>0,05</w:t>
            </w:r>
          </w:p>
        </w:tc>
      </w:tr>
      <w:tr w:rsidR="00F131B3" w:rsidRPr="00F131B3" w14:paraId="765811D7" w14:textId="77777777" w:rsidTr="008F031C">
        <w:trPr>
          <w:trHeight w:val="563"/>
          <w:jc w:val="center"/>
        </w:trPr>
        <w:tc>
          <w:tcPr>
            <w:tcW w:w="513" w:type="pct"/>
            <w:vAlign w:val="center"/>
            <w:hideMark/>
          </w:tcPr>
          <w:p w14:paraId="117097A3" w14:textId="77777777" w:rsidR="00617323" w:rsidRPr="00F131B3" w:rsidRDefault="00617323" w:rsidP="00617323">
            <w:pPr>
              <w:jc w:val="center"/>
              <w:rPr>
                <w:sz w:val="26"/>
                <w:szCs w:val="26"/>
              </w:rPr>
            </w:pPr>
            <w:r w:rsidRPr="00F131B3">
              <w:rPr>
                <w:sz w:val="26"/>
                <w:szCs w:val="26"/>
              </w:rPr>
              <w:t>1.4.2</w:t>
            </w:r>
          </w:p>
        </w:tc>
        <w:tc>
          <w:tcPr>
            <w:tcW w:w="1912" w:type="pct"/>
            <w:vAlign w:val="center"/>
            <w:hideMark/>
          </w:tcPr>
          <w:p w14:paraId="277603A3" w14:textId="77777777" w:rsidR="00617323" w:rsidRPr="00F131B3" w:rsidRDefault="00617323" w:rsidP="00617323">
            <w:pPr>
              <w:rPr>
                <w:sz w:val="26"/>
                <w:szCs w:val="26"/>
              </w:rPr>
            </w:pPr>
            <w:r w:rsidRPr="00F131B3">
              <w:rPr>
                <w:sz w:val="26"/>
                <w:szCs w:val="26"/>
              </w:rPr>
              <w:t>Theo hình thức trực tuyến</w:t>
            </w:r>
          </w:p>
        </w:tc>
        <w:tc>
          <w:tcPr>
            <w:tcW w:w="588" w:type="pct"/>
            <w:vAlign w:val="center"/>
            <w:hideMark/>
          </w:tcPr>
          <w:p w14:paraId="75763943" w14:textId="77777777" w:rsidR="00617323" w:rsidRPr="00F131B3" w:rsidRDefault="00617323" w:rsidP="00617323">
            <w:pPr>
              <w:jc w:val="center"/>
              <w:rPr>
                <w:sz w:val="26"/>
                <w:szCs w:val="26"/>
              </w:rPr>
            </w:pPr>
            <w:r w:rsidRPr="00F131B3">
              <w:rPr>
                <w:sz w:val="26"/>
                <w:szCs w:val="26"/>
              </w:rPr>
              <w:t>Hồ sơ</w:t>
            </w:r>
          </w:p>
        </w:tc>
        <w:tc>
          <w:tcPr>
            <w:tcW w:w="810" w:type="pct"/>
            <w:vAlign w:val="center"/>
          </w:tcPr>
          <w:p w14:paraId="2293A3C4" w14:textId="44C105E0" w:rsidR="00617323" w:rsidRPr="00F131B3" w:rsidRDefault="00617323" w:rsidP="00617323">
            <w:pPr>
              <w:jc w:val="center"/>
              <w:rPr>
                <w:sz w:val="26"/>
                <w:szCs w:val="26"/>
              </w:rPr>
            </w:pPr>
            <w:r w:rsidRPr="00F131B3">
              <w:rPr>
                <w:sz w:val="26"/>
                <w:szCs w:val="26"/>
              </w:rPr>
              <w:t>1KS2</w:t>
            </w:r>
          </w:p>
        </w:tc>
        <w:tc>
          <w:tcPr>
            <w:tcW w:w="515" w:type="pct"/>
            <w:vAlign w:val="center"/>
            <w:hideMark/>
          </w:tcPr>
          <w:p w14:paraId="6499A3A0" w14:textId="1C04331A" w:rsidR="00617323" w:rsidRPr="00F131B3" w:rsidRDefault="00617323" w:rsidP="00617323">
            <w:pPr>
              <w:jc w:val="center"/>
              <w:rPr>
                <w:sz w:val="26"/>
                <w:szCs w:val="26"/>
              </w:rPr>
            </w:pPr>
            <w:r w:rsidRPr="00F131B3">
              <w:rPr>
                <w:sz w:val="26"/>
                <w:szCs w:val="26"/>
              </w:rPr>
              <w:t>2-4</w:t>
            </w:r>
          </w:p>
        </w:tc>
        <w:tc>
          <w:tcPr>
            <w:tcW w:w="662" w:type="pct"/>
            <w:vAlign w:val="center"/>
            <w:hideMark/>
          </w:tcPr>
          <w:p w14:paraId="75270E2F" w14:textId="77777777" w:rsidR="00617323" w:rsidRPr="00F131B3" w:rsidRDefault="00617323" w:rsidP="00617323">
            <w:pPr>
              <w:jc w:val="center"/>
              <w:rPr>
                <w:sz w:val="26"/>
                <w:szCs w:val="26"/>
              </w:rPr>
            </w:pPr>
            <w:r w:rsidRPr="00F131B3">
              <w:rPr>
                <w:sz w:val="26"/>
                <w:szCs w:val="26"/>
              </w:rPr>
              <w:t>0,025</w:t>
            </w:r>
          </w:p>
        </w:tc>
      </w:tr>
      <w:tr w:rsidR="00F131B3" w:rsidRPr="00F131B3" w14:paraId="20CDAE22" w14:textId="77777777" w:rsidTr="008F031C">
        <w:trPr>
          <w:trHeight w:val="1265"/>
          <w:jc w:val="center"/>
        </w:trPr>
        <w:tc>
          <w:tcPr>
            <w:tcW w:w="513" w:type="pct"/>
            <w:vAlign w:val="center"/>
            <w:hideMark/>
          </w:tcPr>
          <w:p w14:paraId="2BB14D2F" w14:textId="77777777" w:rsidR="00617323" w:rsidRPr="00F131B3" w:rsidRDefault="00617323" w:rsidP="00617323">
            <w:pPr>
              <w:jc w:val="center"/>
              <w:rPr>
                <w:sz w:val="26"/>
                <w:szCs w:val="26"/>
              </w:rPr>
            </w:pPr>
            <w:r w:rsidRPr="00F131B3">
              <w:rPr>
                <w:sz w:val="26"/>
                <w:szCs w:val="26"/>
              </w:rPr>
              <w:t>2</w:t>
            </w:r>
          </w:p>
        </w:tc>
        <w:tc>
          <w:tcPr>
            <w:tcW w:w="1912" w:type="pct"/>
            <w:vAlign w:val="center"/>
            <w:hideMark/>
          </w:tcPr>
          <w:p w14:paraId="4BEAC317" w14:textId="77777777" w:rsidR="00617323" w:rsidRPr="00F131B3" w:rsidRDefault="00617323" w:rsidP="00617323">
            <w:pPr>
              <w:rPr>
                <w:sz w:val="26"/>
                <w:szCs w:val="26"/>
              </w:rPr>
            </w:pPr>
            <w:r w:rsidRPr="00F131B3">
              <w:rPr>
                <w:sz w:val="26"/>
                <w:szCs w:val="26"/>
              </w:rPr>
              <w:t>Nhận, kiểm tra tính đầy đủ, hợp lệ và cấp Giấy tiếp nhận hồ sơ và hẹn trả kết quả hoặc trả lại hồ sơ, vào sổ theo dõi nhận, trả hồ sơ (theo hình thức trực tiếp, trực tuyến)</w:t>
            </w:r>
          </w:p>
        </w:tc>
        <w:tc>
          <w:tcPr>
            <w:tcW w:w="588" w:type="pct"/>
            <w:vAlign w:val="center"/>
            <w:hideMark/>
          </w:tcPr>
          <w:p w14:paraId="084B19FB" w14:textId="77777777" w:rsidR="00617323" w:rsidRPr="00F131B3" w:rsidRDefault="00617323" w:rsidP="00617323">
            <w:pPr>
              <w:jc w:val="center"/>
              <w:rPr>
                <w:sz w:val="26"/>
                <w:szCs w:val="26"/>
              </w:rPr>
            </w:pPr>
            <w:r w:rsidRPr="00F131B3">
              <w:rPr>
                <w:sz w:val="26"/>
                <w:szCs w:val="26"/>
              </w:rPr>
              <w:t>Hồ sơ</w:t>
            </w:r>
          </w:p>
        </w:tc>
        <w:tc>
          <w:tcPr>
            <w:tcW w:w="810" w:type="pct"/>
            <w:vAlign w:val="center"/>
          </w:tcPr>
          <w:p w14:paraId="7F6AEFAF" w14:textId="3C0B3C84" w:rsidR="00617323" w:rsidRPr="00F131B3" w:rsidRDefault="00617323" w:rsidP="00617323">
            <w:pPr>
              <w:jc w:val="center"/>
              <w:rPr>
                <w:sz w:val="26"/>
                <w:szCs w:val="26"/>
              </w:rPr>
            </w:pPr>
            <w:r w:rsidRPr="00F131B3">
              <w:rPr>
                <w:sz w:val="26"/>
                <w:szCs w:val="26"/>
              </w:rPr>
              <w:t>1KS2</w:t>
            </w:r>
          </w:p>
        </w:tc>
        <w:tc>
          <w:tcPr>
            <w:tcW w:w="515" w:type="pct"/>
            <w:vAlign w:val="center"/>
            <w:hideMark/>
          </w:tcPr>
          <w:p w14:paraId="12483895" w14:textId="0E7ADE3C" w:rsidR="00617323" w:rsidRPr="00F131B3" w:rsidRDefault="00617323" w:rsidP="00617323">
            <w:pPr>
              <w:jc w:val="center"/>
              <w:rPr>
                <w:sz w:val="26"/>
                <w:szCs w:val="26"/>
              </w:rPr>
            </w:pPr>
            <w:r w:rsidRPr="00F131B3">
              <w:rPr>
                <w:sz w:val="26"/>
                <w:szCs w:val="26"/>
              </w:rPr>
              <w:t>2-4</w:t>
            </w:r>
          </w:p>
        </w:tc>
        <w:tc>
          <w:tcPr>
            <w:tcW w:w="662" w:type="pct"/>
            <w:vAlign w:val="center"/>
            <w:hideMark/>
          </w:tcPr>
          <w:p w14:paraId="77AF72A2" w14:textId="77777777" w:rsidR="00617323" w:rsidRPr="00F131B3" w:rsidRDefault="00617323" w:rsidP="00617323">
            <w:pPr>
              <w:jc w:val="center"/>
              <w:rPr>
                <w:sz w:val="26"/>
                <w:szCs w:val="26"/>
              </w:rPr>
            </w:pPr>
            <w:r w:rsidRPr="00F131B3">
              <w:rPr>
                <w:sz w:val="26"/>
                <w:szCs w:val="26"/>
              </w:rPr>
              <w:t>0,05</w:t>
            </w:r>
          </w:p>
        </w:tc>
      </w:tr>
      <w:tr w:rsidR="00F131B3" w:rsidRPr="00F131B3" w14:paraId="5A0FAD8D" w14:textId="77777777" w:rsidTr="008F031C">
        <w:trPr>
          <w:trHeight w:val="876"/>
          <w:jc w:val="center"/>
        </w:trPr>
        <w:tc>
          <w:tcPr>
            <w:tcW w:w="513" w:type="pct"/>
            <w:vAlign w:val="center"/>
            <w:hideMark/>
          </w:tcPr>
          <w:p w14:paraId="0D9E1CCE" w14:textId="77777777" w:rsidR="00617323" w:rsidRPr="00F131B3" w:rsidRDefault="00617323" w:rsidP="00617323">
            <w:pPr>
              <w:jc w:val="center"/>
              <w:rPr>
                <w:sz w:val="26"/>
                <w:szCs w:val="26"/>
              </w:rPr>
            </w:pPr>
            <w:r w:rsidRPr="00F131B3">
              <w:rPr>
                <w:sz w:val="26"/>
                <w:szCs w:val="26"/>
              </w:rPr>
              <w:t>3</w:t>
            </w:r>
          </w:p>
        </w:tc>
        <w:tc>
          <w:tcPr>
            <w:tcW w:w="1912" w:type="pct"/>
            <w:vAlign w:val="center"/>
            <w:hideMark/>
          </w:tcPr>
          <w:p w14:paraId="05C3C522" w14:textId="77777777" w:rsidR="00617323" w:rsidRPr="00F131B3" w:rsidRDefault="00617323" w:rsidP="00617323">
            <w:pPr>
              <w:rPr>
                <w:sz w:val="26"/>
                <w:szCs w:val="26"/>
              </w:rPr>
            </w:pPr>
            <w:r w:rsidRPr="00F131B3">
              <w:rPr>
                <w:sz w:val="26"/>
                <w:szCs w:val="26"/>
              </w:rPr>
              <w:t>Tạo tệp (File) dữ liệu hồ sơ số và nhập thông tin do người sử dụng đất kê khai, đăng ký</w:t>
            </w:r>
          </w:p>
        </w:tc>
        <w:tc>
          <w:tcPr>
            <w:tcW w:w="588" w:type="pct"/>
            <w:vAlign w:val="center"/>
            <w:hideMark/>
          </w:tcPr>
          <w:p w14:paraId="426E68F7" w14:textId="77777777" w:rsidR="00617323" w:rsidRPr="00F131B3" w:rsidRDefault="00617323" w:rsidP="00617323">
            <w:pPr>
              <w:jc w:val="center"/>
              <w:rPr>
                <w:sz w:val="26"/>
                <w:szCs w:val="26"/>
              </w:rPr>
            </w:pPr>
            <w:r w:rsidRPr="00F131B3">
              <w:rPr>
                <w:sz w:val="26"/>
                <w:szCs w:val="26"/>
              </w:rPr>
              <w:t>Thửa</w:t>
            </w:r>
          </w:p>
        </w:tc>
        <w:tc>
          <w:tcPr>
            <w:tcW w:w="810" w:type="pct"/>
            <w:vAlign w:val="center"/>
          </w:tcPr>
          <w:p w14:paraId="17439752" w14:textId="161D5B23" w:rsidR="00617323" w:rsidRPr="00F131B3" w:rsidRDefault="00617323" w:rsidP="00617323">
            <w:pPr>
              <w:jc w:val="center"/>
              <w:rPr>
                <w:sz w:val="26"/>
                <w:szCs w:val="26"/>
              </w:rPr>
            </w:pPr>
            <w:r w:rsidRPr="00F131B3">
              <w:rPr>
                <w:sz w:val="26"/>
                <w:szCs w:val="26"/>
              </w:rPr>
              <w:t>1KS3</w:t>
            </w:r>
          </w:p>
        </w:tc>
        <w:tc>
          <w:tcPr>
            <w:tcW w:w="515" w:type="pct"/>
            <w:vAlign w:val="center"/>
            <w:hideMark/>
          </w:tcPr>
          <w:p w14:paraId="27BEF59E" w14:textId="61F01AD7" w:rsidR="00617323" w:rsidRPr="00F131B3" w:rsidRDefault="00617323" w:rsidP="00617323">
            <w:pPr>
              <w:jc w:val="center"/>
              <w:rPr>
                <w:sz w:val="26"/>
                <w:szCs w:val="26"/>
              </w:rPr>
            </w:pPr>
            <w:r w:rsidRPr="00F131B3">
              <w:rPr>
                <w:sz w:val="26"/>
                <w:szCs w:val="26"/>
              </w:rPr>
              <w:t>2-4</w:t>
            </w:r>
          </w:p>
        </w:tc>
        <w:tc>
          <w:tcPr>
            <w:tcW w:w="662" w:type="pct"/>
            <w:vAlign w:val="center"/>
            <w:hideMark/>
          </w:tcPr>
          <w:p w14:paraId="63E16C96" w14:textId="77777777" w:rsidR="00617323" w:rsidRPr="00F131B3" w:rsidRDefault="00617323" w:rsidP="00617323">
            <w:pPr>
              <w:jc w:val="center"/>
              <w:rPr>
                <w:sz w:val="26"/>
                <w:szCs w:val="26"/>
              </w:rPr>
            </w:pPr>
            <w:r w:rsidRPr="00F131B3">
              <w:rPr>
                <w:sz w:val="26"/>
                <w:szCs w:val="26"/>
              </w:rPr>
              <w:t>0,107</w:t>
            </w:r>
          </w:p>
        </w:tc>
      </w:tr>
      <w:tr w:rsidR="00F131B3" w:rsidRPr="00F131B3" w14:paraId="2C22AF64" w14:textId="77777777" w:rsidTr="008F031C">
        <w:trPr>
          <w:trHeight w:val="691"/>
          <w:jc w:val="center"/>
        </w:trPr>
        <w:tc>
          <w:tcPr>
            <w:tcW w:w="513" w:type="pct"/>
            <w:vAlign w:val="center"/>
            <w:hideMark/>
          </w:tcPr>
          <w:p w14:paraId="2681EC1E" w14:textId="77777777" w:rsidR="00617323" w:rsidRPr="00F131B3" w:rsidRDefault="00617323" w:rsidP="00617323">
            <w:pPr>
              <w:jc w:val="center"/>
              <w:rPr>
                <w:sz w:val="26"/>
                <w:szCs w:val="26"/>
              </w:rPr>
            </w:pPr>
            <w:r w:rsidRPr="00F131B3">
              <w:rPr>
                <w:sz w:val="26"/>
                <w:szCs w:val="26"/>
              </w:rPr>
              <w:t>4</w:t>
            </w:r>
          </w:p>
        </w:tc>
        <w:tc>
          <w:tcPr>
            <w:tcW w:w="1912" w:type="pct"/>
            <w:vAlign w:val="center"/>
            <w:hideMark/>
          </w:tcPr>
          <w:p w14:paraId="614BF1F8" w14:textId="77777777" w:rsidR="00617323" w:rsidRPr="00F131B3" w:rsidRDefault="00617323" w:rsidP="00617323">
            <w:pPr>
              <w:rPr>
                <w:sz w:val="26"/>
                <w:szCs w:val="26"/>
              </w:rPr>
            </w:pPr>
            <w:r w:rsidRPr="00F131B3">
              <w:rPr>
                <w:sz w:val="26"/>
                <w:szCs w:val="26"/>
              </w:rPr>
              <w:t xml:space="preserve">Chuyển hồ sơ đến Chi nhánh Văn phòng đăng ký đất đai </w:t>
            </w:r>
          </w:p>
        </w:tc>
        <w:tc>
          <w:tcPr>
            <w:tcW w:w="588" w:type="pct"/>
            <w:vAlign w:val="center"/>
            <w:hideMark/>
          </w:tcPr>
          <w:p w14:paraId="398EA457" w14:textId="77777777" w:rsidR="00617323" w:rsidRPr="00F131B3" w:rsidRDefault="00617323" w:rsidP="00617323">
            <w:pPr>
              <w:jc w:val="center"/>
              <w:rPr>
                <w:sz w:val="26"/>
                <w:szCs w:val="26"/>
              </w:rPr>
            </w:pPr>
            <w:r w:rsidRPr="00F131B3">
              <w:rPr>
                <w:sz w:val="26"/>
                <w:szCs w:val="26"/>
              </w:rPr>
              <w:t> </w:t>
            </w:r>
          </w:p>
        </w:tc>
        <w:tc>
          <w:tcPr>
            <w:tcW w:w="810" w:type="pct"/>
            <w:vAlign w:val="center"/>
          </w:tcPr>
          <w:p w14:paraId="7F2DF8E0" w14:textId="7F3E169E" w:rsidR="00617323" w:rsidRPr="00F131B3" w:rsidRDefault="00617323" w:rsidP="00617323">
            <w:pPr>
              <w:jc w:val="center"/>
              <w:rPr>
                <w:i/>
                <w:iCs/>
                <w:sz w:val="26"/>
                <w:szCs w:val="26"/>
              </w:rPr>
            </w:pPr>
            <w:r w:rsidRPr="00F131B3">
              <w:rPr>
                <w:sz w:val="26"/>
                <w:szCs w:val="26"/>
              </w:rPr>
              <w:t> </w:t>
            </w:r>
          </w:p>
        </w:tc>
        <w:tc>
          <w:tcPr>
            <w:tcW w:w="515" w:type="pct"/>
            <w:vAlign w:val="center"/>
            <w:hideMark/>
          </w:tcPr>
          <w:p w14:paraId="2652ED36" w14:textId="3B9897E5" w:rsidR="00617323" w:rsidRPr="00F131B3" w:rsidRDefault="00617323" w:rsidP="00617323">
            <w:pPr>
              <w:jc w:val="center"/>
              <w:rPr>
                <w:i/>
                <w:iCs/>
                <w:sz w:val="26"/>
                <w:szCs w:val="26"/>
              </w:rPr>
            </w:pPr>
            <w:r w:rsidRPr="00F131B3">
              <w:rPr>
                <w:i/>
                <w:iCs/>
                <w:sz w:val="26"/>
                <w:szCs w:val="26"/>
              </w:rPr>
              <w:t> </w:t>
            </w:r>
          </w:p>
        </w:tc>
        <w:tc>
          <w:tcPr>
            <w:tcW w:w="662" w:type="pct"/>
            <w:vAlign w:val="center"/>
            <w:hideMark/>
          </w:tcPr>
          <w:p w14:paraId="5662ECC9" w14:textId="77777777" w:rsidR="00617323" w:rsidRPr="00F131B3" w:rsidRDefault="00617323" w:rsidP="00617323">
            <w:pPr>
              <w:jc w:val="center"/>
              <w:rPr>
                <w:sz w:val="26"/>
                <w:szCs w:val="26"/>
              </w:rPr>
            </w:pPr>
            <w:r w:rsidRPr="00F131B3">
              <w:rPr>
                <w:sz w:val="26"/>
                <w:szCs w:val="26"/>
              </w:rPr>
              <w:t> </w:t>
            </w:r>
          </w:p>
        </w:tc>
      </w:tr>
      <w:tr w:rsidR="00F131B3" w:rsidRPr="00F131B3" w14:paraId="71209810" w14:textId="77777777" w:rsidTr="008F031C">
        <w:trPr>
          <w:trHeight w:val="559"/>
          <w:jc w:val="center"/>
        </w:trPr>
        <w:tc>
          <w:tcPr>
            <w:tcW w:w="513" w:type="pct"/>
            <w:vAlign w:val="center"/>
            <w:hideMark/>
          </w:tcPr>
          <w:p w14:paraId="49AF5709" w14:textId="77777777" w:rsidR="00617323" w:rsidRPr="00F131B3" w:rsidRDefault="00617323" w:rsidP="00617323">
            <w:pPr>
              <w:jc w:val="center"/>
              <w:rPr>
                <w:i/>
                <w:iCs/>
                <w:sz w:val="26"/>
                <w:szCs w:val="26"/>
              </w:rPr>
            </w:pPr>
            <w:r w:rsidRPr="00F131B3">
              <w:rPr>
                <w:i/>
                <w:iCs/>
                <w:sz w:val="26"/>
                <w:szCs w:val="26"/>
              </w:rPr>
              <w:t>4.1</w:t>
            </w:r>
          </w:p>
        </w:tc>
        <w:tc>
          <w:tcPr>
            <w:tcW w:w="1912" w:type="pct"/>
            <w:vAlign w:val="center"/>
            <w:hideMark/>
          </w:tcPr>
          <w:p w14:paraId="66AAC796" w14:textId="77777777" w:rsidR="00617323" w:rsidRPr="00F131B3" w:rsidRDefault="00617323" w:rsidP="00617323">
            <w:pPr>
              <w:rPr>
                <w:i/>
                <w:iCs/>
                <w:sz w:val="26"/>
                <w:szCs w:val="26"/>
              </w:rPr>
            </w:pPr>
            <w:r w:rsidRPr="00F131B3">
              <w:rPr>
                <w:i/>
                <w:iCs/>
                <w:sz w:val="26"/>
                <w:szCs w:val="26"/>
              </w:rPr>
              <w:t>Theo hình thức trực tiếp</w:t>
            </w:r>
          </w:p>
        </w:tc>
        <w:tc>
          <w:tcPr>
            <w:tcW w:w="588" w:type="pct"/>
            <w:vAlign w:val="center"/>
            <w:hideMark/>
          </w:tcPr>
          <w:p w14:paraId="40B7C518" w14:textId="77777777" w:rsidR="00617323" w:rsidRPr="00F131B3" w:rsidRDefault="00617323" w:rsidP="00617323">
            <w:pPr>
              <w:jc w:val="center"/>
              <w:rPr>
                <w:i/>
                <w:iCs/>
                <w:sz w:val="26"/>
                <w:szCs w:val="26"/>
              </w:rPr>
            </w:pPr>
            <w:r w:rsidRPr="00F131B3">
              <w:rPr>
                <w:i/>
                <w:iCs/>
                <w:sz w:val="26"/>
                <w:szCs w:val="26"/>
              </w:rPr>
              <w:t>Hồ sơ</w:t>
            </w:r>
          </w:p>
        </w:tc>
        <w:tc>
          <w:tcPr>
            <w:tcW w:w="810" w:type="pct"/>
            <w:vAlign w:val="center"/>
          </w:tcPr>
          <w:p w14:paraId="38B7B972" w14:textId="0BF6A17D" w:rsidR="00617323" w:rsidRPr="00F131B3" w:rsidRDefault="00617323" w:rsidP="00617323">
            <w:pPr>
              <w:jc w:val="center"/>
              <w:rPr>
                <w:i/>
                <w:iCs/>
                <w:sz w:val="26"/>
                <w:szCs w:val="26"/>
              </w:rPr>
            </w:pPr>
            <w:r w:rsidRPr="00F131B3">
              <w:rPr>
                <w:i/>
                <w:iCs/>
                <w:sz w:val="26"/>
                <w:szCs w:val="26"/>
              </w:rPr>
              <w:t>1KS3</w:t>
            </w:r>
          </w:p>
        </w:tc>
        <w:tc>
          <w:tcPr>
            <w:tcW w:w="515" w:type="pct"/>
            <w:vAlign w:val="center"/>
            <w:hideMark/>
          </w:tcPr>
          <w:p w14:paraId="5AADE081" w14:textId="15B6FFC6" w:rsidR="00617323" w:rsidRPr="00F131B3" w:rsidRDefault="00617323" w:rsidP="00617323">
            <w:pPr>
              <w:jc w:val="center"/>
              <w:rPr>
                <w:i/>
                <w:iCs/>
                <w:sz w:val="26"/>
                <w:szCs w:val="26"/>
              </w:rPr>
            </w:pPr>
            <w:r w:rsidRPr="00F131B3">
              <w:rPr>
                <w:i/>
                <w:iCs/>
                <w:sz w:val="26"/>
                <w:szCs w:val="26"/>
              </w:rPr>
              <w:t>2-4</w:t>
            </w:r>
          </w:p>
        </w:tc>
        <w:tc>
          <w:tcPr>
            <w:tcW w:w="662" w:type="pct"/>
            <w:vAlign w:val="center"/>
            <w:hideMark/>
          </w:tcPr>
          <w:p w14:paraId="5B8AA674" w14:textId="77777777" w:rsidR="00617323" w:rsidRPr="00F131B3" w:rsidRDefault="00617323" w:rsidP="00617323">
            <w:pPr>
              <w:jc w:val="center"/>
              <w:rPr>
                <w:i/>
                <w:iCs/>
                <w:sz w:val="26"/>
                <w:szCs w:val="26"/>
              </w:rPr>
            </w:pPr>
            <w:r w:rsidRPr="00F131B3">
              <w:rPr>
                <w:i/>
                <w:iCs/>
                <w:sz w:val="26"/>
                <w:szCs w:val="26"/>
              </w:rPr>
              <w:t>0,005</w:t>
            </w:r>
          </w:p>
        </w:tc>
      </w:tr>
      <w:tr w:rsidR="00F131B3" w:rsidRPr="00F131B3" w14:paraId="4B7073C9" w14:textId="77777777" w:rsidTr="008F031C">
        <w:trPr>
          <w:trHeight w:val="565"/>
          <w:jc w:val="center"/>
        </w:trPr>
        <w:tc>
          <w:tcPr>
            <w:tcW w:w="513" w:type="pct"/>
            <w:vAlign w:val="center"/>
            <w:hideMark/>
          </w:tcPr>
          <w:p w14:paraId="0A769B8C" w14:textId="77777777" w:rsidR="00617323" w:rsidRPr="00F131B3" w:rsidRDefault="00617323" w:rsidP="00617323">
            <w:pPr>
              <w:jc w:val="center"/>
              <w:rPr>
                <w:i/>
                <w:iCs/>
                <w:sz w:val="26"/>
                <w:szCs w:val="26"/>
              </w:rPr>
            </w:pPr>
            <w:r w:rsidRPr="00F131B3">
              <w:rPr>
                <w:i/>
                <w:iCs/>
                <w:sz w:val="26"/>
                <w:szCs w:val="26"/>
              </w:rPr>
              <w:t>4.2</w:t>
            </w:r>
          </w:p>
        </w:tc>
        <w:tc>
          <w:tcPr>
            <w:tcW w:w="1912" w:type="pct"/>
            <w:vAlign w:val="center"/>
            <w:hideMark/>
          </w:tcPr>
          <w:p w14:paraId="0339F58C" w14:textId="77777777" w:rsidR="00617323" w:rsidRPr="00F131B3" w:rsidRDefault="00617323" w:rsidP="00617323">
            <w:pPr>
              <w:rPr>
                <w:i/>
                <w:iCs/>
                <w:sz w:val="26"/>
                <w:szCs w:val="26"/>
              </w:rPr>
            </w:pPr>
            <w:r w:rsidRPr="00F131B3">
              <w:rPr>
                <w:i/>
                <w:iCs/>
                <w:sz w:val="26"/>
                <w:szCs w:val="26"/>
              </w:rPr>
              <w:t>Theo hình thức trực tuyến</w:t>
            </w:r>
          </w:p>
        </w:tc>
        <w:tc>
          <w:tcPr>
            <w:tcW w:w="588" w:type="pct"/>
            <w:vAlign w:val="center"/>
            <w:hideMark/>
          </w:tcPr>
          <w:p w14:paraId="618DAB5D" w14:textId="77777777" w:rsidR="00617323" w:rsidRPr="00F131B3" w:rsidRDefault="00617323" w:rsidP="00617323">
            <w:pPr>
              <w:jc w:val="center"/>
              <w:rPr>
                <w:i/>
                <w:iCs/>
                <w:sz w:val="26"/>
                <w:szCs w:val="26"/>
              </w:rPr>
            </w:pPr>
            <w:r w:rsidRPr="00F131B3">
              <w:rPr>
                <w:i/>
                <w:iCs/>
                <w:sz w:val="26"/>
                <w:szCs w:val="26"/>
              </w:rPr>
              <w:t>Hồ sơ</w:t>
            </w:r>
          </w:p>
        </w:tc>
        <w:tc>
          <w:tcPr>
            <w:tcW w:w="810" w:type="pct"/>
            <w:vAlign w:val="center"/>
          </w:tcPr>
          <w:p w14:paraId="1873CCBB" w14:textId="0F9DF614" w:rsidR="00617323" w:rsidRPr="00F131B3" w:rsidRDefault="00617323" w:rsidP="00617323">
            <w:pPr>
              <w:jc w:val="center"/>
              <w:rPr>
                <w:i/>
                <w:iCs/>
                <w:sz w:val="26"/>
                <w:szCs w:val="26"/>
              </w:rPr>
            </w:pPr>
            <w:r w:rsidRPr="00F131B3">
              <w:rPr>
                <w:i/>
                <w:iCs/>
                <w:sz w:val="26"/>
                <w:szCs w:val="26"/>
              </w:rPr>
              <w:t>1KS3</w:t>
            </w:r>
          </w:p>
        </w:tc>
        <w:tc>
          <w:tcPr>
            <w:tcW w:w="515" w:type="pct"/>
            <w:vAlign w:val="center"/>
            <w:hideMark/>
          </w:tcPr>
          <w:p w14:paraId="331BE032" w14:textId="2B3BA513" w:rsidR="00617323" w:rsidRPr="00F131B3" w:rsidRDefault="00617323" w:rsidP="00617323">
            <w:pPr>
              <w:jc w:val="center"/>
              <w:rPr>
                <w:i/>
                <w:iCs/>
                <w:sz w:val="26"/>
                <w:szCs w:val="26"/>
              </w:rPr>
            </w:pPr>
            <w:r w:rsidRPr="00F131B3">
              <w:rPr>
                <w:i/>
                <w:iCs/>
                <w:sz w:val="26"/>
                <w:szCs w:val="26"/>
              </w:rPr>
              <w:t>2-4</w:t>
            </w:r>
          </w:p>
        </w:tc>
        <w:tc>
          <w:tcPr>
            <w:tcW w:w="662" w:type="pct"/>
            <w:vAlign w:val="center"/>
            <w:hideMark/>
          </w:tcPr>
          <w:p w14:paraId="4F74B5D4" w14:textId="77777777" w:rsidR="00617323" w:rsidRPr="00F131B3" w:rsidRDefault="00617323" w:rsidP="00617323">
            <w:pPr>
              <w:jc w:val="center"/>
              <w:rPr>
                <w:i/>
                <w:iCs/>
                <w:sz w:val="26"/>
                <w:szCs w:val="26"/>
              </w:rPr>
            </w:pPr>
            <w:r w:rsidRPr="00F131B3">
              <w:rPr>
                <w:i/>
                <w:iCs/>
                <w:sz w:val="26"/>
                <w:szCs w:val="26"/>
              </w:rPr>
              <w:t>0,004</w:t>
            </w:r>
          </w:p>
        </w:tc>
      </w:tr>
      <w:tr w:rsidR="00F131B3" w:rsidRPr="00F131B3" w14:paraId="36864CEB" w14:textId="77777777" w:rsidTr="008F031C">
        <w:trPr>
          <w:trHeight w:val="675"/>
          <w:jc w:val="center"/>
        </w:trPr>
        <w:tc>
          <w:tcPr>
            <w:tcW w:w="513" w:type="pct"/>
            <w:vAlign w:val="center"/>
            <w:hideMark/>
          </w:tcPr>
          <w:p w14:paraId="3416C3D5" w14:textId="77777777" w:rsidR="00B623F6" w:rsidRPr="00F131B3" w:rsidRDefault="00B623F6" w:rsidP="00B623F6">
            <w:pPr>
              <w:jc w:val="center"/>
              <w:rPr>
                <w:sz w:val="26"/>
                <w:szCs w:val="26"/>
              </w:rPr>
            </w:pPr>
            <w:r w:rsidRPr="00F131B3">
              <w:rPr>
                <w:sz w:val="26"/>
                <w:szCs w:val="26"/>
              </w:rPr>
              <w:t>5</w:t>
            </w:r>
          </w:p>
        </w:tc>
        <w:tc>
          <w:tcPr>
            <w:tcW w:w="1912" w:type="pct"/>
            <w:vAlign w:val="center"/>
            <w:hideMark/>
          </w:tcPr>
          <w:p w14:paraId="686385BD" w14:textId="17A367AD" w:rsidR="00B623F6" w:rsidRPr="00F131B3" w:rsidRDefault="00B623F6" w:rsidP="00B623F6">
            <w:pPr>
              <w:rPr>
                <w:sz w:val="26"/>
                <w:szCs w:val="26"/>
              </w:rPr>
            </w:pPr>
            <w:r w:rsidRPr="00F131B3">
              <w:rPr>
                <w:sz w:val="26"/>
                <w:szCs w:val="26"/>
              </w:rPr>
              <w:t>Nhận hồ sơ địa chính từ</w:t>
            </w:r>
            <w:r w:rsidR="00A954AF" w:rsidRPr="00F131B3">
              <w:rPr>
                <w:sz w:val="26"/>
                <w:szCs w:val="26"/>
              </w:rPr>
              <w:t xml:space="preserve"> T</w:t>
            </w:r>
            <w:r w:rsidR="00037A52" w:rsidRPr="00F131B3">
              <w:rPr>
                <w:sz w:val="26"/>
                <w:szCs w:val="26"/>
              </w:rPr>
              <w:t>hành phố</w:t>
            </w:r>
            <w:r w:rsidRPr="00F131B3">
              <w:rPr>
                <w:sz w:val="26"/>
                <w:szCs w:val="26"/>
              </w:rPr>
              <w:t xml:space="preserve"> gửi về</w:t>
            </w:r>
          </w:p>
        </w:tc>
        <w:tc>
          <w:tcPr>
            <w:tcW w:w="588" w:type="pct"/>
            <w:vAlign w:val="center"/>
            <w:hideMark/>
          </w:tcPr>
          <w:p w14:paraId="6D8D8923" w14:textId="77777777" w:rsidR="00B623F6" w:rsidRPr="00F131B3" w:rsidRDefault="00B623F6" w:rsidP="00B623F6">
            <w:pPr>
              <w:jc w:val="center"/>
              <w:rPr>
                <w:sz w:val="26"/>
                <w:szCs w:val="26"/>
              </w:rPr>
            </w:pPr>
            <w:r w:rsidRPr="00F131B3">
              <w:rPr>
                <w:sz w:val="26"/>
                <w:szCs w:val="26"/>
              </w:rPr>
              <w:t>Bộ/</w:t>
            </w:r>
          </w:p>
          <w:p w14:paraId="4D0E88D0" w14:textId="69D304E4" w:rsidR="00B623F6" w:rsidRPr="00F131B3" w:rsidRDefault="00B623F6" w:rsidP="00B623F6">
            <w:pPr>
              <w:jc w:val="center"/>
              <w:rPr>
                <w:sz w:val="26"/>
                <w:szCs w:val="26"/>
              </w:rPr>
            </w:pPr>
            <w:r w:rsidRPr="00F131B3">
              <w:rPr>
                <w:sz w:val="26"/>
                <w:szCs w:val="26"/>
              </w:rPr>
              <w:t>phường</w:t>
            </w:r>
          </w:p>
        </w:tc>
        <w:tc>
          <w:tcPr>
            <w:tcW w:w="810" w:type="pct"/>
            <w:vAlign w:val="center"/>
          </w:tcPr>
          <w:p w14:paraId="67EDB9F0" w14:textId="35D60922" w:rsidR="00B623F6" w:rsidRPr="00F131B3" w:rsidRDefault="00B623F6" w:rsidP="00B623F6">
            <w:pPr>
              <w:jc w:val="center"/>
              <w:rPr>
                <w:sz w:val="26"/>
                <w:szCs w:val="26"/>
              </w:rPr>
            </w:pPr>
            <w:r w:rsidRPr="00F131B3">
              <w:rPr>
                <w:sz w:val="26"/>
                <w:szCs w:val="26"/>
              </w:rPr>
              <w:t>1KS2</w:t>
            </w:r>
          </w:p>
        </w:tc>
        <w:tc>
          <w:tcPr>
            <w:tcW w:w="515" w:type="pct"/>
            <w:vAlign w:val="center"/>
            <w:hideMark/>
          </w:tcPr>
          <w:p w14:paraId="36E50BDD" w14:textId="1B7D9145" w:rsidR="00B623F6" w:rsidRPr="00F131B3" w:rsidRDefault="00B623F6" w:rsidP="00B623F6">
            <w:pPr>
              <w:jc w:val="center"/>
              <w:rPr>
                <w:sz w:val="26"/>
                <w:szCs w:val="26"/>
              </w:rPr>
            </w:pPr>
            <w:r w:rsidRPr="00F131B3">
              <w:rPr>
                <w:sz w:val="26"/>
                <w:szCs w:val="26"/>
              </w:rPr>
              <w:t>2-4</w:t>
            </w:r>
          </w:p>
        </w:tc>
        <w:tc>
          <w:tcPr>
            <w:tcW w:w="662" w:type="pct"/>
            <w:vAlign w:val="center"/>
            <w:hideMark/>
          </w:tcPr>
          <w:p w14:paraId="0C04FDB9" w14:textId="58270F94" w:rsidR="00B623F6" w:rsidRPr="00F131B3" w:rsidRDefault="00B623F6" w:rsidP="00B623F6">
            <w:pPr>
              <w:jc w:val="center"/>
              <w:rPr>
                <w:sz w:val="26"/>
                <w:szCs w:val="26"/>
              </w:rPr>
            </w:pPr>
            <w:r w:rsidRPr="00F131B3">
              <w:rPr>
                <w:sz w:val="26"/>
                <w:szCs w:val="26"/>
              </w:rPr>
              <w:t>4,00</w:t>
            </w:r>
          </w:p>
        </w:tc>
      </w:tr>
      <w:tr w:rsidR="00F131B3" w:rsidRPr="00F131B3" w14:paraId="5E7A58DF" w14:textId="77777777" w:rsidTr="008F031C">
        <w:trPr>
          <w:trHeight w:val="339"/>
          <w:jc w:val="center"/>
        </w:trPr>
        <w:tc>
          <w:tcPr>
            <w:tcW w:w="513" w:type="pct"/>
            <w:vAlign w:val="center"/>
          </w:tcPr>
          <w:p w14:paraId="409C27E8" w14:textId="794B14AA" w:rsidR="00B623F6" w:rsidRPr="00F131B3" w:rsidRDefault="00B623F6" w:rsidP="00B623F6">
            <w:pPr>
              <w:jc w:val="center"/>
              <w:rPr>
                <w:sz w:val="26"/>
                <w:szCs w:val="26"/>
              </w:rPr>
            </w:pPr>
            <w:r w:rsidRPr="00F131B3">
              <w:rPr>
                <w:b/>
                <w:bCs/>
                <w:sz w:val="26"/>
                <w:szCs w:val="26"/>
              </w:rPr>
              <w:t>II</w:t>
            </w:r>
          </w:p>
        </w:tc>
        <w:tc>
          <w:tcPr>
            <w:tcW w:w="4487" w:type="pct"/>
            <w:gridSpan w:val="5"/>
            <w:vAlign w:val="center"/>
          </w:tcPr>
          <w:p w14:paraId="1C35FEBD" w14:textId="5C570E18" w:rsidR="00B623F6" w:rsidRPr="00F131B3" w:rsidRDefault="00B623F6" w:rsidP="008F031C">
            <w:pPr>
              <w:rPr>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F131B3" w:rsidRPr="00F131B3" w14:paraId="5C600E34" w14:textId="77777777" w:rsidTr="008F031C">
        <w:trPr>
          <w:trHeight w:val="523"/>
          <w:jc w:val="center"/>
        </w:trPr>
        <w:tc>
          <w:tcPr>
            <w:tcW w:w="513" w:type="pct"/>
            <w:vAlign w:val="center"/>
          </w:tcPr>
          <w:p w14:paraId="16B05667" w14:textId="5BAE7862" w:rsidR="00B623F6" w:rsidRPr="00F131B3" w:rsidRDefault="00B623F6" w:rsidP="00B623F6">
            <w:pPr>
              <w:jc w:val="center"/>
              <w:rPr>
                <w:i/>
                <w:iCs/>
                <w:sz w:val="26"/>
                <w:szCs w:val="26"/>
              </w:rPr>
            </w:pPr>
            <w:r w:rsidRPr="00F131B3">
              <w:rPr>
                <w:sz w:val="26"/>
                <w:szCs w:val="26"/>
              </w:rPr>
              <w:t>1</w:t>
            </w:r>
          </w:p>
        </w:tc>
        <w:tc>
          <w:tcPr>
            <w:tcW w:w="1912" w:type="pct"/>
            <w:vAlign w:val="center"/>
          </w:tcPr>
          <w:p w14:paraId="05EF7CC5" w14:textId="61418D18" w:rsidR="00B623F6" w:rsidRPr="00F131B3" w:rsidRDefault="00B623F6" w:rsidP="00B623F6">
            <w:pPr>
              <w:rPr>
                <w:i/>
                <w:iCs/>
                <w:sz w:val="26"/>
                <w:szCs w:val="26"/>
              </w:rPr>
            </w:pPr>
            <w:r w:rsidRPr="00F131B3">
              <w:rPr>
                <w:sz w:val="26"/>
                <w:szCs w:val="26"/>
              </w:rPr>
              <w:t>Tiếp nhận hồ sơ</w:t>
            </w:r>
          </w:p>
        </w:tc>
        <w:tc>
          <w:tcPr>
            <w:tcW w:w="588" w:type="pct"/>
            <w:vAlign w:val="center"/>
          </w:tcPr>
          <w:p w14:paraId="4F9252C1" w14:textId="5907F70C" w:rsidR="00B623F6" w:rsidRPr="00F131B3" w:rsidRDefault="00B623F6" w:rsidP="00B623F6">
            <w:pPr>
              <w:jc w:val="center"/>
              <w:rPr>
                <w:i/>
                <w:iCs/>
                <w:sz w:val="26"/>
                <w:szCs w:val="26"/>
              </w:rPr>
            </w:pPr>
            <w:r w:rsidRPr="00F131B3">
              <w:rPr>
                <w:sz w:val="26"/>
                <w:szCs w:val="26"/>
              </w:rPr>
              <w:t> </w:t>
            </w:r>
          </w:p>
        </w:tc>
        <w:tc>
          <w:tcPr>
            <w:tcW w:w="810" w:type="pct"/>
            <w:vAlign w:val="center"/>
          </w:tcPr>
          <w:p w14:paraId="0D987F23" w14:textId="2E532B71" w:rsidR="00B623F6" w:rsidRPr="00F131B3" w:rsidRDefault="00B623F6" w:rsidP="00B623F6">
            <w:pPr>
              <w:jc w:val="center"/>
              <w:rPr>
                <w:i/>
                <w:iCs/>
                <w:sz w:val="26"/>
                <w:szCs w:val="26"/>
              </w:rPr>
            </w:pPr>
            <w:r w:rsidRPr="00F131B3">
              <w:rPr>
                <w:sz w:val="26"/>
                <w:szCs w:val="26"/>
              </w:rPr>
              <w:t> </w:t>
            </w:r>
          </w:p>
        </w:tc>
        <w:tc>
          <w:tcPr>
            <w:tcW w:w="515" w:type="pct"/>
            <w:vAlign w:val="center"/>
          </w:tcPr>
          <w:p w14:paraId="5B309380" w14:textId="391BC5C3" w:rsidR="00B623F6" w:rsidRPr="00F131B3" w:rsidRDefault="00B623F6" w:rsidP="00B623F6">
            <w:pPr>
              <w:jc w:val="center"/>
              <w:rPr>
                <w:i/>
                <w:iCs/>
                <w:sz w:val="26"/>
                <w:szCs w:val="26"/>
              </w:rPr>
            </w:pPr>
            <w:r w:rsidRPr="00F131B3">
              <w:rPr>
                <w:i/>
                <w:iCs/>
                <w:sz w:val="26"/>
                <w:szCs w:val="26"/>
              </w:rPr>
              <w:t> </w:t>
            </w:r>
          </w:p>
        </w:tc>
        <w:tc>
          <w:tcPr>
            <w:tcW w:w="662" w:type="pct"/>
            <w:vAlign w:val="center"/>
          </w:tcPr>
          <w:p w14:paraId="719781EB" w14:textId="0B12139C" w:rsidR="00B623F6" w:rsidRPr="00F131B3" w:rsidRDefault="00B623F6" w:rsidP="00B623F6">
            <w:pPr>
              <w:jc w:val="center"/>
              <w:rPr>
                <w:i/>
                <w:iCs/>
                <w:sz w:val="26"/>
                <w:szCs w:val="26"/>
              </w:rPr>
            </w:pPr>
            <w:r w:rsidRPr="00F131B3">
              <w:rPr>
                <w:sz w:val="26"/>
                <w:szCs w:val="26"/>
              </w:rPr>
              <w:t> </w:t>
            </w:r>
          </w:p>
        </w:tc>
      </w:tr>
      <w:tr w:rsidR="00F131B3" w:rsidRPr="00F131B3" w14:paraId="7FE1FF0B" w14:textId="77777777" w:rsidTr="008F031C">
        <w:trPr>
          <w:trHeight w:val="385"/>
          <w:jc w:val="center"/>
        </w:trPr>
        <w:tc>
          <w:tcPr>
            <w:tcW w:w="513" w:type="pct"/>
            <w:vAlign w:val="center"/>
          </w:tcPr>
          <w:p w14:paraId="6C0DC837" w14:textId="090A2AB8" w:rsidR="00B623F6" w:rsidRPr="00F131B3" w:rsidRDefault="00B623F6" w:rsidP="00B623F6">
            <w:pPr>
              <w:jc w:val="center"/>
              <w:rPr>
                <w:i/>
                <w:iCs/>
                <w:sz w:val="26"/>
                <w:szCs w:val="26"/>
              </w:rPr>
            </w:pPr>
            <w:r w:rsidRPr="00F131B3">
              <w:rPr>
                <w:sz w:val="26"/>
                <w:szCs w:val="26"/>
              </w:rPr>
              <w:t>1.1</w:t>
            </w:r>
          </w:p>
        </w:tc>
        <w:tc>
          <w:tcPr>
            <w:tcW w:w="1912" w:type="pct"/>
            <w:vAlign w:val="center"/>
          </w:tcPr>
          <w:p w14:paraId="67C6D253" w14:textId="663A9F82" w:rsidR="00B623F6" w:rsidRPr="00F131B3" w:rsidRDefault="00B623F6" w:rsidP="00B623F6">
            <w:pPr>
              <w:rPr>
                <w:i/>
                <w:iCs/>
                <w:sz w:val="26"/>
                <w:szCs w:val="26"/>
              </w:rPr>
            </w:pPr>
            <w:r w:rsidRPr="00F131B3">
              <w:rPr>
                <w:sz w:val="26"/>
                <w:szCs w:val="26"/>
              </w:rPr>
              <w:t>Theo hình thức trực tiếp</w:t>
            </w:r>
          </w:p>
        </w:tc>
        <w:tc>
          <w:tcPr>
            <w:tcW w:w="588" w:type="pct"/>
            <w:vAlign w:val="center"/>
          </w:tcPr>
          <w:p w14:paraId="517FAD2B" w14:textId="6F8E0D91"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1CE17789" w14:textId="4835C8BA" w:rsidR="00B623F6" w:rsidRPr="00F131B3" w:rsidRDefault="00B623F6" w:rsidP="00B623F6">
            <w:pPr>
              <w:jc w:val="center"/>
              <w:rPr>
                <w:i/>
                <w:iCs/>
                <w:sz w:val="26"/>
                <w:szCs w:val="26"/>
              </w:rPr>
            </w:pPr>
            <w:r w:rsidRPr="00F131B3">
              <w:rPr>
                <w:sz w:val="26"/>
                <w:szCs w:val="26"/>
              </w:rPr>
              <w:t>1KS3</w:t>
            </w:r>
          </w:p>
        </w:tc>
        <w:tc>
          <w:tcPr>
            <w:tcW w:w="515" w:type="pct"/>
            <w:vAlign w:val="center"/>
          </w:tcPr>
          <w:p w14:paraId="202F4092" w14:textId="21AA7D0E" w:rsidR="00B623F6" w:rsidRPr="00F131B3" w:rsidRDefault="00B623F6" w:rsidP="00B623F6">
            <w:pPr>
              <w:jc w:val="center"/>
              <w:rPr>
                <w:i/>
                <w:iCs/>
                <w:sz w:val="26"/>
                <w:szCs w:val="26"/>
              </w:rPr>
            </w:pPr>
            <w:r w:rsidRPr="00F131B3">
              <w:rPr>
                <w:sz w:val="26"/>
                <w:szCs w:val="26"/>
              </w:rPr>
              <w:t>2-4</w:t>
            </w:r>
          </w:p>
        </w:tc>
        <w:tc>
          <w:tcPr>
            <w:tcW w:w="662" w:type="pct"/>
            <w:vAlign w:val="center"/>
          </w:tcPr>
          <w:p w14:paraId="4FCCD3B1" w14:textId="32B5FE10" w:rsidR="00B623F6" w:rsidRPr="00F131B3" w:rsidRDefault="00B623F6" w:rsidP="00B623F6">
            <w:pPr>
              <w:jc w:val="center"/>
              <w:rPr>
                <w:i/>
                <w:iCs/>
                <w:sz w:val="26"/>
                <w:szCs w:val="26"/>
              </w:rPr>
            </w:pPr>
            <w:r w:rsidRPr="00F131B3">
              <w:rPr>
                <w:sz w:val="26"/>
                <w:szCs w:val="26"/>
              </w:rPr>
              <w:t>0,005</w:t>
            </w:r>
          </w:p>
        </w:tc>
      </w:tr>
      <w:tr w:rsidR="00F131B3" w:rsidRPr="00F131B3" w14:paraId="53DE717A" w14:textId="77777777" w:rsidTr="008F031C">
        <w:trPr>
          <w:trHeight w:val="393"/>
          <w:jc w:val="center"/>
        </w:trPr>
        <w:tc>
          <w:tcPr>
            <w:tcW w:w="513" w:type="pct"/>
            <w:vAlign w:val="center"/>
          </w:tcPr>
          <w:p w14:paraId="1C024FB8" w14:textId="60046567" w:rsidR="00B623F6" w:rsidRPr="00F131B3" w:rsidRDefault="00B623F6" w:rsidP="00B623F6">
            <w:pPr>
              <w:jc w:val="center"/>
              <w:rPr>
                <w:sz w:val="26"/>
                <w:szCs w:val="26"/>
              </w:rPr>
            </w:pPr>
            <w:r w:rsidRPr="00F131B3">
              <w:rPr>
                <w:sz w:val="26"/>
                <w:szCs w:val="26"/>
              </w:rPr>
              <w:t>1.2</w:t>
            </w:r>
          </w:p>
        </w:tc>
        <w:tc>
          <w:tcPr>
            <w:tcW w:w="1912" w:type="pct"/>
            <w:vAlign w:val="center"/>
          </w:tcPr>
          <w:p w14:paraId="1FB9101A" w14:textId="25EF53DD" w:rsidR="00B623F6" w:rsidRPr="00F131B3" w:rsidRDefault="00B623F6" w:rsidP="00B623F6">
            <w:pPr>
              <w:rPr>
                <w:sz w:val="26"/>
                <w:szCs w:val="26"/>
              </w:rPr>
            </w:pPr>
            <w:r w:rsidRPr="00F131B3">
              <w:rPr>
                <w:sz w:val="26"/>
                <w:szCs w:val="26"/>
              </w:rPr>
              <w:t>Theo hình thức trực tuyến</w:t>
            </w:r>
          </w:p>
        </w:tc>
        <w:tc>
          <w:tcPr>
            <w:tcW w:w="588" w:type="pct"/>
            <w:vAlign w:val="center"/>
          </w:tcPr>
          <w:p w14:paraId="19AB6926" w14:textId="31319DEA" w:rsidR="00B623F6" w:rsidRPr="00F131B3" w:rsidRDefault="00B623F6" w:rsidP="00B623F6">
            <w:pPr>
              <w:jc w:val="center"/>
              <w:rPr>
                <w:sz w:val="26"/>
                <w:szCs w:val="26"/>
              </w:rPr>
            </w:pPr>
            <w:r w:rsidRPr="00F131B3">
              <w:rPr>
                <w:sz w:val="26"/>
                <w:szCs w:val="26"/>
              </w:rPr>
              <w:t>Hồ sơ</w:t>
            </w:r>
          </w:p>
        </w:tc>
        <w:tc>
          <w:tcPr>
            <w:tcW w:w="810" w:type="pct"/>
            <w:vAlign w:val="center"/>
          </w:tcPr>
          <w:p w14:paraId="549D4914" w14:textId="79D018CA" w:rsidR="00B623F6" w:rsidRPr="00F131B3" w:rsidRDefault="00B623F6" w:rsidP="00B623F6">
            <w:pPr>
              <w:jc w:val="center"/>
              <w:rPr>
                <w:sz w:val="26"/>
                <w:szCs w:val="26"/>
              </w:rPr>
            </w:pPr>
            <w:r w:rsidRPr="00F131B3">
              <w:rPr>
                <w:sz w:val="26"/>
                <w:szCs w:val="26"/>
              </w:rPr>
              <w:t>1KS3</w:t>
            </w:r>
          </w:p>
        </w:tc>
        <w:tc>
          <w:tcPr>
            <w:tcW w:w="515" w:type="pct"/>
            <w:vAlign w:val="center"/>
          </w:tcPr>
          <w:p w14:paraId="38C767D8" w14:textId="12376C35" w:rsidR="00B623F6" w:rsidRPr="00F131B3" w:rsidRDefault="00B623F6" w:rsidP="00B623F6">
            <w:pPr>
              <w:jc w:val="center"/>
              <w:rPr>
                <w:sz w:val="26"/>
                <w:szCs w:val="26"/>
              </w:rPr>
            </w:pPr>
            <w:r w:rsidRPr="00F131B3">
              <w:rPr>
                <w:sz w:val="26"/>
                <w:szCs w:val="26"/>
              </w:rPr>
              <w:t>2-4</w:t>
            </w:r>
          </w:p>
        </w:tc>
        <w:tc>
          <w:tcPr>
            <w:tcW w:w="662" w:type="pct"/>
            <w:vAlign w:val="center"/>
          </w:tcPr>
          <w:p w14:paraId="54E798D1" w14:textId="5059BF6C" w:rsidR="00B623F6" w:rsidRPr="00F131B3" w:rsidRDefault="00B623F6" w:rsidP="00B623F6">
            <w:pPr>
              <w:jc w:val="center"/>
              <w:rPr>
                <w:sz w:val="26"/>
                <w:szCs w:val="26"/>
              </w:rPr>
            </w:pPr>
            <w:r w:rsidRPr="00F131B3">
              <w:rPr>
                <w:sz w:val="26"/>
                <w:szCs w:val="26"/>
              </w:rPr>
              <w:t>0,004</w:t>
            </w:r>
          </w:p>
        </w:tc>
      </w:tr>
      <w:tr w:rsidR="00F131B3" w:rsidRPr="00F131B3" w14:paraId="3BBF2F82" w14:textId="77777777" w:rsidTr="008F031C">
        <w:trPr>
          <w:trHeight w:val="653"/>
          <w:jc w:val="center"/>
        </w:trPr>
        <w:tc>
          <w:tcPr>
            <w:tcW w:w="513" w:type="pct"/>
            <w:vAlign w:val="center"/>
          </w:tcPr>
          <w:p w14:paraId="17B43036" w14:textId="1CDC2D0B" w:rsidR="00B623F6" w:rsidRPr="00F131B3" w:rsidRDefault="00B623F6" w:rsidP="00B623F6">
            <w:pPr>
              <w:jc w:val="center"/>
              <w:rPr>
                <w:i/>
                <w:iCs/>
                <w:sz w:val="26"/>
                <w:szCs w:val="26"/>
              </w:rPr>
            </w:pPr>
            <w:r w:rsidRPr="00F131B3">
              <w:rPr>
                <w:sz w:val="26"/>
                <w:szCs w:val="26"/>
              </w:rPr>
              <w:t>2</w:t>
            </w:r>
          </w:p>
        </w:tc>
        <w:tc>
          <w:tcPr>
            <w:tcW w:w="1912" w:type="pct"/>
            <w:vAlign w:val="center"/>
          </w:tcPr>
          <w:p w14:paraId="76AA47C1" w14:textId="5BB485D5" w:rsidR="00B623F6" w:rsidRPr="00F131B3" w:rsidRDefault="00B623F6" w:rsidP="00B623F6">
            <w:pPr>
              <w:jc w:val="both"/>
              <w:rPr>
                <w:i/>
                <w:iCs/>
                <w:sz w:val="26"/>
                <w:szCs w:val="26"/>
              </w:rPr>
            </w:pPr>
            <w:r w:rsidRPr="00F131B3">
              <w:rPr>
                <w:sz w:val="26"/>
                <w:szCs w:val="26"/>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588" w:type="pct"/>
            <w:vAlign w:val="center"/>
          </w:tcPr>
          <w:p w14:paraId="7D8FA388" w14:textId="22CBE546"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4EDF29D1" w14:textId="1D2821D0" w:rsidR="00B623F6" w:rsidRPr="00F131B3" w:rsidRDefault="00B623F6" w:rsidP="00B623F6">
            <w:pPr>
              <w:jc w:val="center"/>
              <w:rPr>
                <w:i/>
                <w:iCs/>
                <w:sz w:val="26"/>
                <w:szCs w:val="26"/>
              </w:rPr>
            </w:pPr>
            <w:r w:rsidRPr="00F131B3">
              <w:rPr>
                <w:sz w:val="26"/>
                <w:szCs w:val="26"/>
              </w:rPr>
              <w:t>1KS3</w:t>
            </w:r>
          </w:p>
        </w:tc>
        <w:tc>
          <w:tcPr>
            <w:tcW w:w="515" w:type="pct"/>
            <w:vAlign w:val="center"/>
          </w:tcPr>
          <w:p w14:paraId="27D6F549" w14:textId="21EE8930" w:rsidR="00B623F6" w:rsidRPr="00F131B3" w:rsidRDefault="00B623F6" w:rsidP="00B623F6">
            <w:pPr>
              <w:jc w:val="center"/>
              <w:rPr>
                <w:i/>
                <w:iCs/>
                <w:sz w:val="26"/>
                <w:szCs w:val="26"/>
              </w:rPr>
            </w:pPr>
            <w:r w:rsidRPr="00F131B3">
              <w:rPr>
                <w:sz w:val="26"/>
                <w:szCs w:val="26"/>
              </w:rPr>
              <w:t>2-4</w:t>
            </w:r>
          </w:p>
        </w:tc>
        <w:tc>
          <w:tcPr>
            <w:tcW w:w="662" w:type="pct"/>
            <w:vAlign w:val="center"/>
          </w:tcPr>
          <w:p w14:paraId="7C8CAC69" w14:textId="5EA445AA" w:rsidR="00B623F6" w:rsidRPr="00F131B3" w:rsidRDefault="00B623F6" w:rsidP="00B623F6">
            <w:pPr>
              <w:jc w:val="center"/>
              <w:rPr>
                <w:i/>
                <w:iCs/>
                <w:sz w:val="26"/>
                <w:szCs w:val="26"/>
              </w:rPr>
            </w:pPr>
            <w:r w:rsidRPr="00F131B3">
              <w:rPr>
                <w:sz w:val="26"/>
                <w:szCs w:val="26"/>
              </w:rPr>
              <w:t>0,1</w:t>
            </w:r>
          </w:p>
        </w:tc>
      </w:tr>
      <w:tr w:rsidR="00F131B3" w:rsidRPr="00F131B3" w14:paraId="6EEB22B7" w14:textId="77777777" w:rsidTr="008F031C">
        <w:trPr>
          <w:trHeight w:val="788"/>
          <w:jc w:val="center"/>
        </w:trPr>
        <w:tc>
          <w:tcPr>
            <w:tcW w:w="513" w:type="pct"/>
            <w:vMerge w:val="restart"/>
            <w:vAlign w:val="center"/>
          </w:tcPr>
          <w:p w14:paraId="308E4F57" w14:textId="1609E4E7" w:rsidR="00B623F6" w:rsidRPr="00F131B3" w:rsidRDefault="00B623F6" w:rsidP="00B623F6">
            <w:pPr>
              <w:jc w:val="center"/>
              <w:rPr>
                <w:iCs/>
                <w:sz w:val="26"/>
                <w:szCs w:val="26"/>
              </w:rPr>
            </w:pPr>
            <w:r w:rsidRPr="00F131B3">
              <w:rPr>
                <w:iCs/>
                <w:sz w:val="26"/>
                <w:szCs w:val="26"/>
              </w:rPr>
              <w:t>3</w:t>
            </w:r>
          </w:p>
        </w:tc>
        <w:tc>
          <w:tcPr>
            <w:tcW w:w="1912" w:type="pct"/>
            <w:vMerge w:val="restart"/>
            <w:vAlign w:val="center"/>
          </w:tcPr>
          <w:p w14:paraId="5E869086" w14:textId="4691D28C" w:rsidR="00B623F6" w:rsidRPr="00F131B3" w:rsidRDefault="00B623F6" w:rsidP="00B623F6">
            <w:pPr>
              <w:rPr>
                <w:i/>
                <w:iCs/>
                <w:sz w:val="26"/>
                <w:szCs w:val="26"/>
              </w:rPr>
            </w:pPr>
            <w:r w:rsidRPr="00F131B3">
              <w:rPr>
                <w:sz w:val="26"/>
                <w:szCs w:val="26"/>
              </w:rPr>
              <w:t xml:space="preserve">Kiểm tra thực địa và đối chiếu với hồ sơ đăng ký, cấp Giấy chứng nhận đã cấp để xác định đúng vị trí thửa đất (đối với trường hợp vị trí thửa đất trên Giấy chứng nhận đã cấp không </w:t>
            </w:r>
            <w:r w:rsidRPr="00F131B3">
              <w:rPr>
                <w:sz w:val="26"/>
                <w:szCs w:val="26"/>
              </w:rPr>
              <w:lastRenderedPageBreak/>
              <w:t>chính xác so với vị trí thực tế sử dụng đất)</w:t>
            </w:r>
          </w:p>
        </w:tc>
        <w:tc>
          <w:tcPr>
            <w:tcW w:w="588" w:type="pct"/>
            <w:vMerge w:val="restart"/>
            <w:vAlign w:val="center"/>
          </w:tcPr>
          <w:p w14:paraId="6B634F4D" w14:textId="63470F30" w:rsidR="00B623F6" w:rsidRPr="00F131B3" w:rsidRDefault="00B623F6" w:rsidP="00B623F6">
            <w:pPr>
              <w:jc w:val="center"/>
              <w:rPr>
                <w:i/>
                <w:iCs/>
                <w:sz w:val="26"/>
                <w:szCs w:val="26"/>
              </w:rPr>
            </w:pPr>
            <w:r w:rsidRPr="00F131B3">
              <w:rPr>
                <w:sz w:val="26"/>
                <w:szCs w:val="26"/>
              </w:rPr>
              <w:lastRenderedPageBreak/>
              <w:t>Hồ sơ</w:t>
            </w:r>
          </w:p>
        </w:tc>
        <w:tc>
          <w:tcPr>
            <w:tcW w:w="810" w:type="pct"/>
            <w:vMerge w:val="restart"/>
            <w:vAlign w:val="center"/>
          </w:tcPr>
          <w:p w14:paraId="4F86D031" w14:textId="381E8578" w:rsidR="00B623F6" w:rsidRPr="00F131B3" w:rsidRDefault="00B623F6" w:rsidP="00B623F6">
            <w:pPr>
              <w:jc w:val="center"/>
              <w:rPr>
                <w:i/>
                <w:iCs/>
                <w:sz w:val="26"/>
                <w:szCs w:val="26"/>
              </w:rPr>
            </w:pPr>
            <w:r w:rsidRPr="00F131B3">
              <w:rPr>
                <w:sz w:val="26"/>
                <w:szCs w:val="26"/>
              </w:rPr>
              <w:t>Nhóm 2 (1KS2, 1KTV4)</w:t>
            </w:r>
          </w:p>
        </w:tc>
        <w:tc>
          <w:tcPr>
            <w:tcW w:w="515" w:type="pct"/>
            <w:vAlign w:val="center"/>
          </w:tcPr>
          <w:p w14:paraId="27C07BF6" w14:textId="11C9E4F3" w:rsidR="00B623F6" w:rsidRPr="00F131B3" w:rsidRDefault="00B623F6" w:rsidP="00B623F6">
            <w:pPr>
              <w:jc w:val="center"/>
              <w:rPr>
                <w:i/>
                <w:iCs/>
                <w:sz w:val="26"/>
                <w:szCs w:val="26"/>
              </w:rPr>
            </w:pPr>
            <w:r w:rsidRPr="00F131B3">
              <w:rPr>
                <w:sz w:val="26"/>
                <w:szCs w:val="26"/>
              </w:rPr>
              <w:t>2</w:t>
            </w:r>
          </w:p>
        </w:tc>
        <w:tc>
          <w:tcPr>
            <w:tcW w:w="662" w:type="pct"/>
            <w:vAlign w:val="center"/>
          </w:tcPr>
          <w:p w14:paraId="1E60495C" w14:textId="0960F43B" w:rsidR="00B623F6" w:rsidRPr="00F131B3" w:rsidRDefault="00B623F6" w:rsidP="00B623F6">
            <w:pPr>
              <w:jc w:val="center"/>
              <w:rPr>
                <w:i/>
                <w:iCs/>
                <w:sz w:val="26"/>
                <w:szCs w:val="26"/>
              </w:rPr>
            </w:pPr>
            <w:r w:rsidRPr="00F131B3">
              <w:rPr>
                <w:sz w:val="26"/>
                <w:szCs w:val="26"/>
              </w:rPr>
              <w:t>0,15/0,15</w:t>
            </w:r>
          </w:p>
        </w:tc>
      </w:tr>
      <w:tr w:rsidR="00F131B3" w:rsidRPr="00F131B3" w14:paraId="6D102806" w14:textId="77777777" w:rsidTr="008F031C">
        <w:trPr>
          <w:trHeight w:val="700"/>
          <w:jc w:val="center"/>
        </w:trPr>
        <w:tc>
          <w:tcPr>
            <w:tcW w:w="513" w:type="pct"/>
            <w:vMerge/>
            <w:vAlign w:val="center"/>
          </w:tcPr>
          <w:p w14:paraId="4D9FAD95" w14:textId="291AD7D0" w:rsidR="00B623F6" w:rsidRPr="00F131B3" w:rsidRDefault="00B623F6" w:rsidP="00B623F6">
            <w:pPr>
              <w:jc w:val="center"/>
              <w:rPr>
                <w:sz w:val="26"/>
                <w:szCs w:val="26"/>
              </w:rPr>
            </w:pPr>
          </w:p>
        </w:tc>
        <w:tc>
          <w:tcPr>
            <w:tcW w:w="1912" w:type="pct"/>
            <w:vMerge/>
            <w:vAlign w:val="center"/>
          </w:tcPr>
          <w:p w14:paraId="01D30493" w14:textId="38517C50" w:rsidR="00B623F6" w:rsidRPr="00F131B3" w:rsidRDefault="00B623F6" w:rsidP="00B623F6">
            <w:pPr>
              <w:rPr>
                <w:sz w:val="26"/>
                <w:szCs w:val="26"/>
              </w:rPr>
            </w:pPr>
          </w:p>
        </w:tc>
        <w:tc>
          <w:tcPr>
            <w:tcW w:w="588" w:type="pct"/>
            <w:vMerge/>
            <w:vAlign w:val="center"/>
          </w:tcPr>
          <w:p w14:paraId="17632DE8" w14:textId="6EE73E64" w:rsidR="00B623F6" w:rsidRPr="00F131B3" w:rsidRDefault="00B623F6" w:rsidP="00B623F6">
            <w:pPr>
              <w:jc w:val="center"/>
              <w:rPr>
                <w:sz w:val="26"/>
                <w:szCs w:val="26"/>
              </w:rPr>
            </w:pPr>
          </w:p>
        </w:tc>
        <w:tc>
          <w:tcPr>
            <w:tcW w:w="810" w:type="pct"/>
            <w:vMerge/>
            <w:vAlign w:val="center"/>
          </w:tcPr>
          <w:p w14:paraId="19EB1996" w14:textId="45E14A2B" w:rsidR="00B623F6" w:rsidRPr="00F131B3" w:rsidRDefault="00B623F6" w:rsidP="00B623F6">
            <w:pPr>
              <w:jc w:val="center"/>
              <w:rPr>
                <w:sz w:val="26"/>
                <w:szCs w:val="26"/>
              </w:rPr>
            </w:pPr>
          </w:p>
        </w:tc>
        <w:tc>
          <w:tcPr>
            <w:tcW w:w="515" w:type="pct"/>
            <w:vAlign w:val="center"/>
          </w:tcPr>
          <w:p w14:paraId="319C2EF6" w14:textId="67862684" w:rsidR="00B623F6" w:rsidRPr="00F131B3" w:rsidRDefault="00B623F6" w:rsidP="00B623F6">
            <w:pPr>
              <w:jc w:val="center"/>
              <w:rPr>
                <w:sz w:val="26"/>
                <w:szCs w:val="26"/>
              </w:rPr>
            </w:pPr>
            <w:r w:rsidRPr="00F131B3">
              <w:rPr>
                <w:sz w:val="26"/>
                <w:szCs w:val="26"/>
              </w:rPr>
              <w:t>3</w:t>
            </w:r>
          </w:p>
        </w:tc>
        <w:tc>
          <w:tcPr>
            <w:tcW w:w="662" w:type="pct"/>
            <w:vAlign w:val="center"/>
          </w:tcPr>
          <w:p w14:paraId="4FC253A8" w14:textId="208080CE" w:rsidR="00B623F6" w:rsidRPr="00F131B3" w:rsidRDefault="00B623F6" w:rsidP="00B623F6">
            <w:pPr>
              <w:jc w:val="center"/>
              <w:rPr>
                <w:sz w:val="26"/>
                <w:szCs w:val="26"/>
              </w:rPr>
            </w:pPr>
            <w:r w:rsidRPr="00F131B3">
              <w:rPr>
                <w:sz w:val="26"/>
                <w:szCs w:val="26"/>
              </w:rPr>
              <w:t>0,18/0,18</w:t>
            </w:r>
          </w:p>
        </w:tc>
      </w:tr>
      <w:tr w:rsidR="00F131B3" w:rsidRPr="00F131B3" w14:paraId="122511C6" w14:textId="77777777" w:rsidTr="008F031C">
        <w:trPr>
          <w:trHeight w:val="679"/>
          <w:jc w:val="center"/>
        </w:trPr>
        <w:tc>
          <w:tcPr>
            <w:tcW w:w="513" w:type="pct"/>
            <w:vMerge/>
            <w:vAlign w:val="center"/>
          </w:tcPr>
          <w:p w14:paraId="1FDC5FC6" w14:textId="5945423E" w:rsidR="00B623F6" w:rsidRPr="00F131B3" w:rsidRDefault="00B623F6" w:rsidP="00B623F6">
            <w:pPr>
              <w:jc w:val="center"/>
              <w:rPr>
                <w:i/>
                <w:iCs/>
                <w:sz w:val="26"/>
                <w:szCs w:val="26"/>
              </w:rPr>
            </w:pPr>
          </w:p>
        </w:tc>
        <w:tc>
          <w:tcPr>
            <w:tcW w:w="1912" w:type="pct"/>
            <w:vMerge/>
            <w:vAlign w:val="center"/>
          </w:tcPr>
          <w:p w14:paraId="6452F07D" w14:textId="2EC511B6" w:rsidR="00B623F6" w:rsidRPr="00F131B3" w:rsidRDefault="00B623F6" w:rsidP="00B623F6">
            <w:pPr>
              <w:rPr>
                <w:i/>
                <w:iCs/>
                <w:sz w:val="26"/>
                <w:szCs w:val="26"/>
              </w:rPr>
            </w:pPr>
          </w:p>
        </w:tc>
        <w:tc>
          <w:tcPr>
            <w:tcW w:w="588" w:type="pct"/>
            <w:vMerge/>
            <w:vAlign w:val="center"/>
          </w:tcPr>
          <w:p w14:paraId="5CE0E923" w14:textId="23F5FBAE" w:rsidR="00B623F6" w:rsidRPr="00F131B3" w:rsidRDefault="00B623F6" w:rsidP="00B623F6">
            <w:pPr>
              <w:jc w:val="center"/>
              <w:rPr>
                <w:i/>
                <w:iCs/>
                <w:sz w:val="26"/>
                <w:szCs w:val="26"/>
              </w:rPr>
            </w:pPr>
          </w:p>
        </w:tc>
        <w:tc>
          <w:tcPr>
            <w:tcW w:w="810" w:type="pct"/>
            <w:vMerge/>
            <w:vAlign w:val="center"/>
          </w:tcPr>
          <w:p w14:paraId="463F3864" w14:textId="153EC41B" w:rsidR="00B623F6" w:rsidRPr="00F131B3" w:rsidRDefault="00B623F6" w:rsidP="00B623F6">
            <w:pPr>
              <w:jc w:val="center"/>
              <w:rPr>
                <w:i/>
                <w:iCs/>
                <w:sz w:val="26"/>
                <w:szCs w:val="26"/>
              </w:rPr>
            </w:pPr>
          </w:p>
        </w:tc>
        <w:tc>
          <w:tcPr>
            <w:tcW w:w="515" w:type="pct"/>
            <w:vAlign w:val="center"/>
          </w:tcPr>
          <w:p w14:paraId="746FCDC0" w14:textId="7CDA130F" w:rsidR="00B623F6" w:rsidRPr="00F131B3" w:rsidRDefault="00B623F6" w:rsidP="00B623F6">
            <w:pPr>
              <w:jc w:val="center"/>
              <w:rPr>
                <w:i/>
                <w:iCs/>
                <w:sz w:val="26"/>
                <w:szCs w:val="26"/>
              </w:rPr>
            </w:pPr>
            <w:r w:rsidRPr="00F131B3">
              <w:rPr>
                <w:sz w:val="26"/>
                <w:szCs w:val="26"/>
              </w:rPr>
              <w:t>4</w:t>
            </w:r>
          </w:p>
        </w:tc>
        <w:tc>
          <w:tcPr>
            <w:tcW w:w="662" w:type="pct"/>
            <w:shd w:val="clear" w:color="000000" w:fill="FFFFFF"/>
            <w:vAlign w:val="center"/>
          </w:tcPr>
          <w:p w14:paraId="003526FB" w14:textId="551A1771" w:rsidR="00B623F6" w:rsidRPr="00F131B3" w:rsidRDefault="00B623F6" w:rsidP="00B623F6">
            <w:pPr>
              <w:jc w:val="center"/>
              <w:rPr>
                <w:i/>
                <w:iCs/>
                <w:sz w:val="26"/>
                <w:szCs w:val="26"/>
              </w:rPr>
            </w:pPr>
            <w:r w:rsidRPr="00F131B3">
              <w:rPr>
                <w:sz w:val="26"/>
                <w:szCs w:val="26"/>
              </w:rPr>
              <w:t>0,216/0,216</w:t>
            </w:r>
          </w:p>
        </w:tc>
      </w:tr>
      <w:tr w:rsidR="00F131B3" w:rsidRPr="00F131B3" w14:paraId="7EAA7CCB" w14:textId="77777777" w:rsidTr="008F031C">
        <w:trPr>
          <w:trHeight w:val="569"/>
          <w:jc w:val="center"/>
        </w:trPr>
        <w:tc>
          <w:tcPr>
            <w:tcW w:w="513" w:type="pct"/>
            <w:vAlign w:val="center"/>
          </w:tcPr>
          <w:p w14:paraId="3327A150" w14:textId="44C8EFC6" w:rsidR="00B623F6" w:rsidRPr="00F131B3" w:rsidRDefault="00B623F6" w:rsidP="00B623F6">
            <w:pPr>
              <w:jc w:val="center"/>
              <w:rPr>
                <w:i/>
                <w:iCs/>
                <w:sz w:val="26"/>
                <w:szCs w:val="26"/>
              </w:rPr>
            </w:pPr>
            <w:r w:rsidRPr="00F131B3">
              <w:rPr>
                <w:sz w:val="26"/>
                <w:szCs w:val="26"/>
              </w:rPr>
              <w:lastRenderedPageBreak/>
              <w:t>4</w:t>
            </w:r>
          </w:p>
        </w:tc>
        <w:tc>
          <w:tcPr>
            <w:tcW w:w="1912" w:type="pct"/>
            <w:vAlign w:val="center"/>
          </w:tcPr>
          <w:p w14:paraId="12644DBE" w14:textId="6BA35D69" w:rsidR="00B623F6" w:rsidRPr="00F131B3" w:rsidRDefault="00B623F6" w:rsidP="00B623F6">
            <w:pPr>
              <w:rPr>
                <w:i/>
                <w:iCs/>
                <w:sz w:val="26"/>
                <w:szCs w:val="26"/>
              </w:rPr>
            </w:pPr>
            <w:r w:rsidRPr="00F131B3">
              <w:rPr>
                <w:sz w:val="26"/>
                <w:szCs w:val="26"/>
              </w:rPr>
              <w:t>Trích lục bản đồ địa chính hoặc thông báo cho người sử dụng đất trả chi phí trích đo bản đồ địa chính thửa đất đối với nơi chưa có bản đồ địa chính</w:t>
            </w:r>
          </w:p>
        </w:tc>
        <w:tc>
          <w:tcPr>
            <w:tcW w:w="588" w:type="pct"/>
            <w:vAlign w:val="center"/>
          </w:tcPr>
          <w:p w14:paraId="2D07293F" w14:textId="75438738" w:rsidR="00B623F6" w:rsidRPr="00F131B3" w:rsidRDefault="00B623F6" w:rsidP="00B623F6">
            <w:pPr>
              <w:jc w:val="center"/>
              <w:rPr>
                <w:i/>
                <w:iCs/>
                <w:sz w:val="26"/>
                <w:szCs w:val="26"/>
              </w:rPr>
            </w:pPr>
            <w:r w:rsidRPr="00F131B3">
              <w:rPr>
                <w:sz w:val="26"/>
                <w:szCs w:val="26"/>
              </w:rPr>
              <w:t> </w:t>
            </w:r>
          </w:p>
        </w:tc>
        <w:tc>
          <w:tcPr>
            <w:tcW w:w="810" w:type="pct"/>
            <w:vAlign w:val="center"/>
          </w:tcPr>
          <w:p w14:paraId="335EE8BE" w14:textId="3AA755C5" w:rsidR="00B623F6" w:rsidRPr="00F131B3" w:rsidRDefault="00B623F6" w:rsidP="00B623F6">
            <w:pPr>
              <w:jc w:val="center"/>
              <w:rPr>
                <w:i/>
                <w:iCs/>
                <w:sz w:val="26"/>
                <w:szCs w:val="26"/>
              </w:rPr>
            </w:pPr>
            <w:r w:rsidRPr="00F131B3">
              <w:rPr>
                <w:sz w:val="26"/>
                <w:szCs w:val="26"/>
              </w:rPr>
              <w:t> </w:t>
            </w:r>
          </w:p>
        </w:tc>
        <w:tc>
          <w:tcPr>
            <w:tcW w:w="515" w:type="pct"/>
            <w:vAlign w:val="center"/>
          </w:tcPr>
          <w:p w14:paraId="7B612CE7" w14:textId="40924C18" w:rsidR="00B623F6" w:rsidRPr="00F131B3" w:rsidRDefault="00B623F6" w:rsidP="00B623F6">
            <w:pPr>
              <w:jc w:val="center"/>
              <w:rPr>
                <w:i/>
                <w:iCs/>
                <w:sz w:val="26"/>
                <w:szCs w:val="26"/>
              </w:rPr>
            </w:pPr>
            <w:r w:rsidRPr="00F131B3">
              <w:rPr>
                <w:sz w:val="26"/>
                <w:szCs w:val="26"/>
              </w:rPr>
              <w:t> </w:t>
            </w:r>
          </w:p>
        </w:tc>
        <w:tc>
          <w:tcPr>
            <w:tcW w:w="662" w:type="pct"/>
            <w:shd w:val="clear" w:color="000000" w:fill="FFFFFF"/>
            <w:vAlign w:val="center"/>
          </w:tcPr>
          <w:p w14:paraId="5A04A13D" w14:textId="477E1347" w:rsidR="00B623F6" w:rsidRPr="00F131B3" w:rsidRDefault="00B623F6" w:rsidP="00B623F6">
            <w:pPr>
              <w:jc w:val="center"/>
              <w:rPr>
                <w:i/>
                <w:iCs/>
                <w:sz w:val="26"/>
                <w:szCs w:val="26"/>
              </w:rPr>
            </w:pPr>
            <w:r w:rsidRPr="00F131B3">
              <w:rPr>
                <w:sz w:val="26"/>
                <w:szCs w:val="26"/>
              </w:rPr>
              <w:t> </w:t>
            </w:r>
          </w:p>
        </w:tc>
      </w:tr>
      <w:tr w:rsidR="00F131B3" w:rsidRPr="00F131B3" w14:paraId="7AC9B79C" w14:textId="77777777" w:rsidTr="008F031C">
        <w:trPr>
          <w:trHeight w:val="491"/>
          <w:jc w:val="center"/>
        </w:trPr>
        <w:tc>
          <w:tcPr>
            <w:tcW w:w="513" w:type="pct"/>
            <w:vAlign w:val="center"/>
          </w:tcPr>
          <w:p w14:paraId="6D827D91" w14:textId="4AB66D79" w:rsidR="00B623F6" w:rsidRPr="00F131B3" w:rsidRDefault="00B623F6" w:rsidP="00B623F6">
            <w:pPr>
              <w:jc w:val="center"/>
              <w:rPr>
                <w:sz w:val="26"/>
                <w:szCs w:val="26"/>
              </w:rPr>
            </w:pPr>
            <w:r w:rsidRPr="00F131B3">
              <w:rPr>
                <w:sz w:val="26"/>
                <w:szCs w:val="26"/>
              </w:rPr>
              <w:t>4.1</w:t>
            </w:r>
          </w:p>
        </w:tc>
        <w:tc>
          <w:tcPr>
            <w:tcW w:w="1912" w:type="pct"/>
            <w:vAlign w:val="center"/>
          </w:tcPr>
          <w:p w14:paraId="42180D66" w14:textId="53929D43" w:rsidR="00B623F6" w:rsidRPr="00F131B3" w:rsidRDefault="00B623F6" w:rsidP="00B623F6">
            <w:pPr>
              <w:rPr>
                <w:sz w:val="26"/>
                <w:szCs w:val="26"/>
              </w:rPr>
            </w:pPr>
            <w:r w:rsidRPr="00F131B3">
              <w:rPr>
                <w:sz w:val="26"/>
                <w:szCs w:val="26"/>
              </w:rPr>
              <w:t>Trích lục trên bản đồ dạng số</w:t>
            </w:r>
          </w:p>
        </w:tc>
        <w:tc>
          <w:tcPr>
            <w:tcW w:w="588" w:type="pct"/>
            <w:vAlign w:val="center"/>
          </w:tcPr>
          <w:p w14:paraId="2FC6E749" w14:textId="3AA7F92B" w:rsidR="00B623F6" w:rsidRPr="00F131B3" w:rsidRDefault="00B623F6" w:rsidP="00B623F6">
            <w:pPr>
              <w:jc w:val="center"/>
              <w:rPr>
                <w:sz w:val="26"/>
                <w:szCs w:val="26"/>
              </w:rPr>
            </w:pPr>
            <w:r w:rsidRPr="00F131B3">
              <w:rPr>
                <w:sz w:val="26"/>
                <w:szCs w:val="26"/>
              </w:rPr>
              <w:t>Hồ sơ</w:t>
            </w:r>
          </w:p>
        </w:tc>
        <w:tc>
          <w:tcPr>
            <w:tcW w:w="810" w:type="pct"/>
            <w:vAlign w:val="center"/>
          </w:tcPr>
          <w:p w14:paraId="15C7EB66" w14:textId="590EBAB0" w:rsidR="00B623F6" w:rsidRPr="00F131B3" w:rsidRDefault="00B623F6" w:rsidP="00B623F6">
            <w:pPr>
              <w:jc w:val="center"/>
              <w:rPr>
                <w:sz w:val="26"/>
                <w:szCs w:val="26"/>
              </w:rPr>
            </w:pPr>
            <w:r w:rsidRPr="00F131B3">
              <w:rPr>
                <w:sz w:val="26"/>
                <w:szCs w:val="26"/>
              </w:rPr>
              <w:t>1KS2</w:t>
            </w:r>
          </w:p>
        </w:tc>
        <w:tc>
          <w:tcPr>
            <w:tcW w:w="515" w:type="pct"/>
            <w:vAlign w:val="center"/>
          </w:tcPr>
          <w:p w14:paraId="2BF9240F" w14:textId="251CEA80" w:rsidR="00B623F6" w:rsidRPr="00F131B3" w:rsidRDefault="00B623F6" w:rsidP="00B623F6">
            <w:pPr>
              <w:jc w:val="center"/>
              <w:rPr>
                <w:sz w:val="26"/>
                <w:szCs w:val="26"/>
              </w:rPr>
            </w:pPr>
            <w:r w:rsidRPr="00F131B3">
              <w:rPr>
                <w:sz w:val="26"/>
                <w:szCs w:val="26"/>
              </w:rPr>
              <w:t>2-4</w:t>
            </w:r>
          </w:p>
        </w:tc>
        <w:tc>
          <w:tcPr>
            <w:tcW w:w="662" w:type="pct"/>
            <w:vAlign w:val="center"/>
          </w:tcPr>
          <w:p w14:paraId="0FE90DF9" w14:textId="615CEDF1" w:rsidR="00B623F6" w:rsidRPr="00F131B3" w:rsidRDefault="00B623F6" w:rsidP="00B623F6">
            <w:pPr>
              <w:jc w:val="center"/>
              <w:rPr>
                <w:sz w:val="26"/>
                <w:szCs w:val="26"/>
              </w:rPr>
            </w:pPr>
            <w:r w:rsidRPr="00F131B3">
              <w:rPr>
                <w:sz w:val="26"/>
                <w:szCs w:val="26"/>
              </w:rPr>
              <w:t>0,025</w:t>
            </w:r>
          </w:p>
        </w:tc>
      </w:tr>
      <w:tr w:rsidR="00F131B3" w:rsidRPr="00F131B3" w14:paraId="6357BB60" w14:textId="77777777" w:rsidTr="008F031C">
        <w:trPr>
          <w:trHeight w:val="501"/>
          <w:jc w:val="center"/>
        </w:trPr>
        <w:tc>
          <w:tcPr>
            <w:tcW w:w="513" w:type="pct"/>
            <w:vAlign w:val="center"/>
          </w:tcPr>
          <w:p w14:paraId="2795D7AE" w14:textId="45210E4B" w:rsidR="00B623F6" w:rsidRPr="00F131B3" w:rsidRDefault="00B623F6" w:rsidP="00B623F6">
            <w:pPr>
              <w:jc w:val="center"/>
              <w:rPr>
                <w:sz w:val="26"/>
                <w:szCs w:val="26"/>
              </w:rPr>
            </w:pPr>
            <w:r w:rsidRPr="00F131B3">
              <w:rPr>
                <w:sz w:val="26"/>
                <w:szCs w:val="26"/>
              </w:rPr>
              <w:t>4.2</w:t>
            </w:r>
          </w:p>
        </w:tc>
        <w:tc>
          <w:tcPr>
            <w:tcW w:w="1912" w:type="pct"/>
            <w:vAlign w:val="center"/>
          </w:tcPr>
          <w:p w14:paraId="3A7FF95D" w14:textId="202E21A0" w:rsidR="00B623F6" w:rsidRPr="00F131B3" w:rsidRDefault="00B623F6" w:rsidP="00B623F6">
            <w:pPr>
              <w:rPr>
                <w:sz w:val="26"/>
                <w:szCs w:val="26"/>
              </w:rPr>
            </w:pPr>
            <w:r w:rsidRPr="00F131B3">
              <w:rPr>
                <w:sz w:val="26"/>
                <w:szCs w:val="26"/>
              </w:rPr>
              <w:t>Trích lục trên bản đồ dạng giấy</w:t>
            </w:r>
          </w:p>
        </w:tc>
        <w:tc>
          <w:tcPr>
            <w:tcW w:w="588" w:type="pct"/>
            <w:vAlign w:val="center"/>
          </w:tcPr>
          <w:p w14:paraId="5A8E45BE" w14:textId="24CCAA74" w:rsidR="00B623F6" w:rsidRPr="00F131B3" w:rsidRDefault="00B623F6" w:rsidP="00B623F6">
            <w:pPr>
              <w:jc w:val="center"/>
              <w:rPr>
                <w:sz w:val="26"/>
                <w:szCs w:val="26"/>
              </w:rPr>
            </w:pPr>
            <w:r w:rsidRPr="00F131B3">
              <w:rPr>
                <w:sz w:val="26"/>
                <w:szCs w:val="26"/>
              </w:rPr>
              <w:t>Hồ sơ</w:t>
            </w:r>
          </w:p>
        </w:tc>
        <w:tc>
          <w:tcPr>
            <w:tcW w:w="810" w:type="pct"/>
            <w:vAlign w:val="center"/>
          </w:tcPr>
          <w:p w14:paraId="26E1B746" w14:textId="5AB3E7E0" w:rsidR="00B623F6" w:rsidRPr="00F131B3" w:rsidRDefault="00B623F6" w:rsidP="00B623F6">
            <w:pPr>
              <w:jc w:val="center"/>
              <w:rPr>
                <w:sz w:val="26"/>
                <w:szCs w:val="26"/>
              </w:rPr>
            </w:pPr>
            <w:r w:rsidRPr="00F131B3">
              <w:rPr>
                <w:sz w:val="26"/>
                <w:szCs w:val="26"/>
              </w:rPr>
              <w:t>1KS2</w:t>
            </w:r>
          </w:p>
        </w:tc>
        <w:tc>
          <w:tcPr>
            <w:tcW w:w="515" w:type="pct"/>
            <w:vAlign w:val="center"/>
          </w:tcPr>
          <w:p w14:paraId="3941241D" w14:textId="42D35E02" w:rsidR="00B623F6" w:rsidRPr="00F131B3" w:rsidRDefault="00B623F6" w:rsidP="00B623F6">
            <w:pPr>
              <w:jc w:val="center"/>
              <w:rPr>
                <w:sz w:val="26"/>
                <w:szCs w:val="26"/>
              </w:rPr>
            </w:pPr>
            <w:r w:rsidRPr="00F131B3">
              <w:rPr>
                <w:sz w:val="26"/>
                <w:szCs w:val="26"/>
              </w:rPr>
              <w:t>2-4</w:t>
            </w:r>
          </w:p>
        </w:tc>
        <w:tc>
          <w:tcPr>
            <w:tcW w:w="662" w:type="pct"/>
            <w:vAlign w:val="center"/>
          </w:tcPr>
          <w:p w14:paraId="131337FE" w14:textId="41CA4034" w:rsidR="00B623F6" w:rsidRPr="00F131B3" w:rsidRDefault="00B623F6" w:rsidP="00B623F6">
            <w:pPr>
              <w:jc w:val="center"/>
              <w:rPr>
                <w:sz w:val="26"/>
                <w:szCs w:val="26"/>
              </w:rPr>
            </w:pPr>
            <w:r w:rsidRPr="00F131B3">
              <w:rPr>
                <w:sz w:val="26"/>
                <w:szCs w:val="26"/>
              </w:rPr>
              <w:t>0,05</w:t>
            </w:r>
          </w:p>
        </w:tc>
      </w:tr>
      <w:tr w:rsidR="00F131B3" w:rsidRPr="00F131B3" w14:paraId="5ECB818C" w14:textId="77777777" w:rsidTr="008F031C">
        <w:trPr>
          <w:trHeight w:val="290"/>
          <w:jc w:val="center"/>
        </w:trPr>
        <w:tc>
          <w:tcPr>
            <w:tcW w:w="513" w:type="pct"/>
            <w:vAlign w:val="center"/>
          </w:tcPr>
          <w:p w14:paraId="37BC433E" w14:textId="070DDDB1" w:rsidR="00B623F6" w:rsidRPr="00F131B3" w:rsidRDefault="00B623F6" w:rsidP="00B623F6">
            <w:pPr>
              <w:jc w:val="center"/>
              <w:rPr>
                <w:sz w:val="26"/>
                <w:szCs w:val="26"/>
              </w:rPr>
            </w:pPr>
            <w:r w:rsidRPr="00F131B3">
              <w:rPr>
                <w:sz w:val="26"/>
                <w:szCs w:val="26"/>
              </w:rPr>
              <w:t>5</w:t>
            </w:r>
          </w:p>
        </w:tc>
        <w:tc>
          <w:tcPr>
            <w:tcW w:w="1912" w:type="pct"/>
            <w:vAlign w:val="center"/>
          </w:tcPr>
          <w:p w14:paraId="4C6C748B" w14:textId="676FCA63" w:rsidR="00B623F6" w:rsidRPr="00F131B3" w:rsidRDefault="00B623F6" w:rsidP="00B623F6">
            <w:pPr>
              <w:rPr>
                <w:sz w:val="26"/>
                <w:szCs w:val="26"/>
              </w:rPr>
            </w:pPr>
            <w:r w:rsidRPr="00F131B3">
              <w:rPr>
                <w:sz w:val="26"/>
                <w:szCs w:val="26"/>
              </w:rPr>
              <w:t xml:space="preserve">Gửi Phiếu chuyển thông tin để xác định nghĩa vụ tài chính về đất đai theo </w:t>
            </w:r>
            <w:r w:rsidR="00E87879" w:rsidRPr="00F131B3">
              <w:rPr>
                <w:sz w:val="26"/>
                <w:szCs w:val="26"/>
              </w:rPr>
              <w:t>mẫu quy định hiện hành</w:t>
            </w:r>
            <w:r w:rsidRPr="00F131B3">
              <w:rPr>
                <w:sz w:val="26"/>
                <w:szCs w:val="26"/>
              </w:rPr>
              <w:t xml:space="preserve"> đến cơ quan thuế để xác định và thông báo nghĩa vụ tài chính đối với trường hợp phải thực hiện nghĩa vụ tài chính</w:t>
            </w:r>
          </w:p>
        </w:tc>
        <w:tc>
          <w:tcPr>
            <w:tcW w:w="588" w:type="pct"/>
            <w:vAlign w:val="center"/>
          </w:tcPr>
          <w:p w14:paraId="77BFDC39" w14:textId="724550F9" w:rsidR="00B623F6" w:rsidRPr="00F131B3" w:rsidRDefault="00B623F6" w:rsidP="00B623F6">
            <w:pPr>
              <w:jc w:val="center"/>
              <w:rPr>
                <w:sz w:val="26"/>
                <w:szCs w:val="26"/>
              </w:rPr>
            </w:pPr>
            <w:r w:rsidRPr="00F131B3">
              <w:rPr>
                <w:sz w:val="26"/>
                <w:szCs w:val="26"/>
              </w:rPr>
              <w:t> </w:t>
            </w:r>
          </w:p>
        </w:tc>
        <w:tc>
          <w:tcPr>
            <w:tcW w:w="810" w:type="pct"/>
            <w:vAlign w:val="center"/>
          </w:tcPr>
          <w:p w14:paraId="1A8AF860" w14:textId="68405831" w:rsidR="00B623F6" w:rsidRPr="00F131B3" w:rsidRDefault="00B623F6" w:rsidP="00B623F6">
            <w:pPr>
              <w:jc w:val="center"/>
              <w:rPr>
                <w:sz w:val="26"/>
                <w:szCs w:val="26"/>
              </w:rPr>
            </w:pPr>
            <w:r w:rsidRPr="00F131B3">
              <w:rPr>
                <w:sz w:val="26"/>
                <w:szCs w:val="26"/>
              </w:rPr>
              <w:t> </w:t>
            </w:r>
          </w:p>
        </w:tc>
        <w:tc>
          <w:tcPr>
            <w:tcW w:w="515" w:type="pct"/>
            <w:vAlign w:val="center"/>
          </w:tcPr>
          <w:p w14:paraId="7232CA1D" w14:textId="078433D5" w:rsidR="00B623F6" w:rsidRPr="00F131B3" w:rsidRDefault="00B623F6" w:rsidP="00B623F6">
            <w:pPr>
              <w:jc w:val="center"/>
              <w:rPr>
                <w:sz w:val="26"/>
                <w:szCs w:val="26"/>
              </w:rPr>
            </w:pPr>
            <w:r w:rsidRPr="00F131B3">
              <w:rPr>
                <w:sz w:val="26"/>
                <w:szCs w:val="26"/>
              </w:rPr>
              <w:t> </w:t>
            </w:r>
          </w:p>
        </w:tc>
        <w:tc>
          <w:tcPr>
            <w:tcW w:w="662" w:type="pct"/>
            <w:vAlign w:val="center"/>
          </w:tcPr>
          <w:p w14:paraId="2180A1CA" w14:textId="75C538A9" w:rsidR="00B623F6" w:rsidRPr="00F131B3" w:rsidRDefault="00B623F6" w:rsidP="00B623F6">
            <w:pPr>
              <w:jc w:val="center"/>
              <w:rPr>
                <w:sz w:val="26"/>
                <w:szCs w:val="26"/>
              </w:rPr>
            </w:pPr>
            <w:r w:rsidRPr="00F131B3">
              <w:rPr>
                <w:sz w:val="26"/>
                <w:szCs w:val="26"/>
              </w:rPr>
              <w:t> </w:t>
            </w:r>
          </w:p>
        </w:tc>
      </w:tr>
      <w:tr w:rsidR="00F131B3" w:rsidRPr="00F131B3" w14:paraId="518D1C75" w14:textId="77777777" w:rsidTr="008F031C">
        <w:trPr>
          <w:trHeight w:val="674"/>
          <w:jc w:val="center"/>
        </w:trPr>
        <w:tc>
          <w:tcPr>
            <w:tcW w:w="513" w:type="pct"/>
            <w:vAlign w:val="center"/>
          </w:tcPr>
          <w:p w14:paraId="4035B66B" w14:textId="2A1B93C5" w:rsidR="00B623F6" w:rsidRPr="00F131B3" w:rsidRDefault="00B623F6" w:rsidP="00B623F6">
            <w:pPr>
              <w:jc w:val="center"/>
              <w:rPr>
                <w:i/>
                <w:iCs/>
                <w:sz w:val="26"/>
                <w:szCs w:val="26"/>
              </w:rPr>
            </w:pPr>
            <w:r w:rsidRPr="00F131B3">
              <w:rPr>
                <w:sz w:val="26"/>
                <w:szCs w:val="26"/>
              </w:rPr>
              <w:t>5.1</w:t>
            </w:r>
          </w:p>
        </w:tc>
        <w:tc>
          <w:tcPr>
            <w:tcW w:w="1912" w:type="pct"/>
            <w:vAlign w:val="center"/>
          </w:tcPr>
          <w:p w14:paraId="67A4098D" w14:textId="7F00C773" w:rsidR="00B623F6" w:rsidRPr="00F131B3" w:rsidRDefault="00B623F6" w:rsidP="00B623F6">
            <w:pPr>
              <w:rPr>
                <w:i/>
                <w:iCs/>
                <w:sz w:val="26"/>
                <w:szCs w:val="26"/>
              </w:rPr>
            </w:pPr>
            <w:r w:rsidRPr="00F131B3">
              <w:rPr>
                <w:sz w:val="26"/>
                <w:szCs w:val="26"/>
              </w:rPr>
              <w:t>Chuyển thông tin theo hình thức liên thông</w:t>
            </w:r>
          </w:p>
        </w:tc>
        <w:tc>
          <w:tcPr>
            <w:tcW w:w="588" w:type="pct"/>
            <w:vAlign w:val="center"/>
          </w:tcPr>
          <w:p w14:paraId="1B0F4888" w14:textId="5BF093A4"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72D713F1" w14:textId="375CE700" w:rsidR="00B623F6" w:rsidRPr="00F131B3" w:rsidRDefault="00B623F6" w:rsidP="00B623F6">
            <w:pPr>
              <w:jc w:val="center"/>
              <w:rPr>
                <w:i/>
                <w:iCs/>
                <w:sz w:val="26"/>
                <w:szCs w:val="26"/>
              </w:rPr>
            </w:pPr>
            <w:r w:rsidRPr="00F131B3">
              <w:rPr>
                <w:sz w:val="26"/>
                <w:szCs w:val="26"/>
              </w:rPr>
              <w:t>1KS3</w:t>
            </w:r>
          </w:p>
        </w:tc>
        <w:tc>
          <w:tcPr>
            <w:tcW w:w="515" w:type="pct"/>
            <w:vAlign w:val="center"/>
          </w:tcPr>
          <w:p w14:paraId="201E6715" w14:textId="0216BE79" w:rsidR="00B623F6" w:rsidRPr="00F131B3" w:rsidRDefault="00B623F6" w:rsidP="00B623F6">
            <w:pPr>
              <w:jc w:val="center"/>
              <w:rPr>
                <w:i/>
                <w:iCs/>
                <w:sz w:val="26"/>
                <w:szCs w:val="26"/>
              </w:rPr>
            </w:pPr>
            <w:r w:rsidRPr="00F131B3">
              <w:rPr>
                <w:sz w:val="26"/>
                <w:szCs w:val="26"/>
              </w:rPr>
              <w:t>2-4</w:t>
            </w:r>
          </w:p>
        </w:tc>
        <w:tc>
          <w:tcPr>
            <w:tcW w:w="662" w:type="pct"/>
            <w:vAlign w:val="center"/>
          </w:tcPr>
          <w:p w14:paraId="496562D3" w14:textId="3D95E8C5" w:rsidR="00B623F6" w:rsidRPr="00F131B3" w:rsidRDefault="00B623F6" w:rsidP="00B623F6">
            <w:pPr>
              <w:jc w:val="center"/>
              <w:rPr>
                <w:i/>
                <w:iCs/>
                <w:sz w:val="26"/>
                <w:szCs w:val="26"/>
              </w:rPr>
            </w:pPr>
            <w:r w:rsidRPr="00F131B3">
              <w:rPr>
                <w:sz w:val="26"/>
                <w:szCs w:val="26"/>
              </w:rPr>
              <w:t>0,03</w:t>
            </w:r>
          </w:p>
        </w:tc>
      </w:tr>
      <w:tr w:rsidR="00F131B3" w:rsidRPr="00F131B3" w14:paraId="011436BB" w14:textId="77777777" w:rsidTr="008F031C">
        <w:trPr>
          <w:trHeight w:val="698"/>
          <w:jc w:val="center"/>
        </w:trPr>
        <w:tc>
          <w:tcPr>
            <w:tcW w:w="513" w:type="pct"/>
            <w:vAlign w:val="center"/>
          </w:tcPr>
          <w:p w14:paraId="2D898C3F" w14:textId="3B0FABFB" w:rsidR="00B623F6" w:rsidRPr="00F131B3" w:rsidRDefault="00B623F6" w:rsidP="00B623F6">
            <w:pPr>
              <w:jc w:val="center"/>
              <w:rPr>
                <w:i/>
                <w:iCs/>
                <w:sz w:val="26"/>
                <w:szCs w:val="26"/>
              </w:rPr>
            </w:pPr>
            <w:r w:rsidRPr="00F131B3">
              <w:rPr>
                <w:sz w:val="26"/>
                <w:szCs w:val="26"/>
              </w:rPr>
              <w:t>5.2</w:t>
            </w:r>
          </w:p>
        </w:tc>
        <w:tc>
          <w:tcPr>
            <w:tcW w:w="1912" w:type="pct"/>
            <w:vAlign w:val="center"/>
          </w:tcPr>
          <w:p w14:paraId="10D61B44" w14:textId="63458191" w:rsidR="00B623F6" w:rsidRPr="00F131B3" w:rsidRDefault="00B623F6" w:rsidP="00B623F6">
            <w:pPr>
              <w:rPr>
                <w:i/>
                <w:iCs/>
                <w:sz w:val="26"/>
                <w:szCs w:val="26"/>
              </w:rPr>
            </w:pPr>
            <w:r w:rsidRPr="00F131B3">
              <w:rPr>
                <w:sz w:val="26"/>
                <w:szCs w:val="26"/>
              </w:rPr>
              <w:t>Chuyển thông tin theo hình thức trực tiếp</w:t>
            </w:r>
          </w:p>
        </w:tc>
        <w:tc>
          <w:tcPr>
            <w:tcW w:w="588" w:type="pct"/>
            <w:vAlign w:val="center"/>
          </w:tcPr>
          <w:p w14:paraId="00E0B308" w14:textId="7C887927"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63713D1C" w14:textId="1A9CD970" w:rsidR="00B623F6" w:rsidRPr="00F131B3" w:rsidRDefault="00B623F6" w:rsidP="00B623F6">
            <w:pPr>
              <w:jc w:val="center"/>
              <w:rPr>
                <w:i/>
                <w:iCs/>
                <w:sz w:val="26"/>
                <w:szCs w:val="26"/>
              </w:rPr>
            </w:pPr>
            <w:r w:rsidRPr="00F131B3">
              <w:rPr>
                <w:sz w:val="26"/>
                <w:szCs w:val="26"/>
              </w:rPr>
              <w:t>1KS3</w:t>
            </w:r>
          </w:p>
        </w:tc>
        <w:tc>
          <w:tcPr>
            <w:tcW w:w="515" w:type="pct"/>
            <w:vAlign w:val="center"/>
          </w:tcPr>
          <w:p w14:paraId="234F5E37" w14:textId="0E4E525E" w:rsidR="00B623F6" w:rsidRPr="00F131B3" w:rsidRDefault="00B623F6" w:rsidP="00B623F6">
            <w:pPr>
              <w:jc w:val="center"/>
              <w:rPr>
                <w:i/>
                <w:iCs/>
                <w:sz w:val="26"/>
                <w:szCs w:val="26"/>
              </w:rPr>
            </w:pPr>
            <w:r w:rsidRPr="00F131B3">
              <w:rPr>
                <w:sz w:val="26"/>
                <w:szCs w:val="26"/>
              </w:rPr>
              <w:t>2-4</w:t>
            </w:r>
          </w:p>
        </w:tc>
        <w:tc>
          <w:tcPr>
            <w:tcW w:w="662" w:type="pct"/>
            <w:vAlign w:val="center"/>
          </w:tcPr>
          <w:p w14:paraId="36DE168F" w14:textId="6DBA87DC" w:rsidR="00B623F6" w:rsidRPr="00F131B3" w:rsidRDefault="00B623F6" w:rsidP="00B623F6">
            <w:pPr>
              <w:jc w:val="center"/>
              <w:rPr>
                <w:i/>
                <w:iCs/>
                <w:sz w:val="26"/>
                <w:szCs w:val="26"/>
              </w:rPr>
            </w:pPr>
            <w:r w:rsidRPr="00F131B3">
              <w:rPr>
                <w:sz w:val="26"/>
                <w:szCs w:val="26"/>
              </w:rPr>
              <w:t>0,04</w:t>
            </w:r>
          </w:p>
        </w:tc>
      </w:tr>
      <w:tr w:rsidR="00F131B3" w:rsidRPr="00F131B3" w14:paraId="7E960667" w14:textId="77777777" w:rsidTr="008F031C">
        <w:trPr>
          <w:trHeight w:val="851"/>
          <w:jc w:val="center"/>
        </w:trPr>
        <w:tc>
          <w:tcPr>
            <w:tcW w:w="513" w:type="pct"/>
            <w:vAlign w:val="center"/>
          </w:tcPr>
          <w:p w14:paraId="7F84620C" w14:textId="27FAE71A" w:rsidR="00B623F6" w:rsidRPr="00F131B3" w:rsidRDefault="00B623F6" w:rsidP="00B623F6">
            <w:pPr>
              <w:jc w:val="center"/>
              <w:rPr>
                <w:sz w:val="26"/>
                <w:szCs w:val="26"/>
              </w:rPr>
            </w:pPr>
            <w:r w:rsidRPr="00F131B3">
              <w:rPr>
                <w:sz w:val="26"/>
                <w:szCs w:val="26"/>
              </w:rPr>
              <w:t>6</w:t>
            </w:r>
          </w:p>
        </w:tc>
        <w:tc>
          <w:tcPr>
            <w:tcW w:w="1912" w:type="pct"/>
            <w:vAlign w:val="center"/>
          </w:tcPr>
          <w:p w14:paraId="14B25675" w14:textId="5F80A4BD" w:rsidR="00B623F6" w:rsidRPr="00F131B3" w:rsidRDefault="00B623F6" w:rsidP="00B623F6">
            <w:pPr>
              <w:rPr>
                <w:sz w:val="26"/>
                <w:szCs w:val="26"/>
              </w:rPr>
            </w:pPr>
            <w:r w:rsidRPr="00F131B3">
              <w:rPr>
                <w:sz w:val="26"/>
                <w:szCs w:val="26"/>
              </w:rPr>
              <w:t>Nhận thông báo của cơ quan thuế về việc hoàn thành nghĩa vụ tài chính (nếu có)</w:t>
            </w:r>
          </w:p>
        </w:tc>
        <w:tc>
          <w:tcPr>
            <w:tcW w:w="588" w:type="pct"/>
            <w:vAlign w:val="center"/>
          </w:tcPr>
          <w:p w14:paraId="18AB7B55" w14:textId="653CCDC2" w:rsidR="00B623F6" w:rsidRPr="00F131B3" w:rsidRDefault="00B623F6" w:rsidP="00B623F6">
            <w:pPr>
              <w:jc w:val="center"/>
              <w:rPr>
                <w:sz w:val="26"/>
                <w:szCs w:val="26"/>
              </w:rPr>
            </w:pPr>
            <w:r w:rsidRPr="00F131B3">
              <w:rPr>
                <w:sz w:val="26"/>
                <w:szCs w:val="26"/>
              </w:rPr>
              <w:t> </w:t>
            </w:r>
          </w:p>
        </w:tc>
        <w:tc>
          <w:tcPr>
            <w:tcW w:w="810" w:type="pct"/>
            <w:vAlign w:val="center"/>
          </w:tcPr>
          <w:p w14:paraId="28D32772" w14:textId="68AE8947" w:rsidR="00B623F6" w:rsidRPr="00F131B3" w:rsidRDefault="00B623F6" w:rsidP="00B623F6">
            <w:pPr>
              <w:jc w:val="center"/>
              <w:rPr>
                <w:sz w:val="26"/>
                <w:szCs w:val="26"/>
              </w:rPr>
            </w:pPr>
            <w:r w:rsidRPr="00F131B3">
              <w:rPr>
                <w:sz w:val="26"/>
                <w:szCs w:val="26"/>
              </w:rPr>
              <w:t> </w:t>
            </w:r>
          </w:p>
        </w:tc>
        <w:tc>
          <w:tcPr>
            <w:tcW w:w="515" w:type="pct"/>
            <w:vAlign w:val="center"/>
          </w:tcPr>
          <w:p w14:paraId="77BE13FA" w14:textId="0AD56806" w:rsidR="00B623F6" w:rsidRPr="00F131B3" w:rsidRDefault="00B623F6" w:rsidP="00B623F6">
            <w:pPr>
              <w:jc w:val="center"/>
              <w:rPr>
                <w:sz w:val="26"/>
                <w:szCs w:val="26"/>
              </w:rPr>
            </w:pPr>
            <w:r w:rsidRPr="00F131B3">
              <w:rPr>
                <w:sz w:val="26"/>
                <w:szCs w:val="26"/>
              </w:rPr>
              <w:t> </w:t>
            </w:r>
          </w:p>
        </w:tc>
        <w:tc>
          <w:tcPr>
            <w:tcW w:w="662" w:type="pct"/>
            <w:vAlign w:val="center"/>
          </w:tcPr>
          <w:p w14:paraId="52115927" w14:textId="380471FE" w:rsidR="00B623F6" w:rsidRPr="00F131B3" w:rsidRDefault="00B623F6" w:rsidP="00B623F6">
            <w:pPr>
              <w:jc w:val="center"/>
              <w:rPr>
                <w:sz w:val="26"/>
                <w:szCs w:val="26"/>
              </w:rPr>
            </w:pPr>
            <w:r w:rsidRPr="00F131B3">
              <w:rPr>
                <w:sz w:val="26"/>
                <w:szCs w:val="26"/>
              </w:rPr>
              <w:t> </w:t>
            </w:r>
          </w:p>
        </w:tc>
      </w:tr>
      <w:tr w:rsidR="00F131B3" w:rsidRPr="00F131B3" w14:paraId="13B77D00" w14:textId="77777777" w:rsidTr="008F031C">
        <w:trPr>
          <w:trHeight w:val="706"/>
          <w:jc w:val="center"/>
        </w:trPr>
        <w:tc>
          <w:tcPr>
            <w:tcW w:w="513" w:type="pct"/>
            <w:vAlign w:val="center"/>
          </w:tcPr>
          <w:p w14:paraId="5C80AA6E" w14:textId="1D95DF83" w:rsidR="00B623F6" w:rsidRPr="00F131B3" w:rsidRDefault="00B623F6" w:rsidP="00B623F6">
            <w:pPr>
              <w:jc w:val="center"/>
              <w:rPr>
                <w:sz w:val="26"/>
                <w:szCs w:val="26"/>
              </w:rPr>
            </w:pPr>
            <w:r w:rsidRPr="00F131B3">
              <w:rPr>
                <w:sz w:val="26"/>
                <w:szCs w:val="26"/>
              </w:rPr>
              <w:t>6.1</w:t>
            </w:r>
          </w:p>
        </w:tc>
        <w:tc>
          <w:tcPr>
            <w:tcW w:w="1912" w:type="pct"/>
            <w:vAlign w:val="center"/>
          </w:tcPr>
          <w:p w14:paraId="4F173878" w14:textId="19AC6DF3" w:rsidR="00B623F6" w:rsidRPr="00F131B3" w:rsidRDefault="00B623F6" w:rsidP="00B623F6">
            <w:pPr>
              <w:rPr>
                <w:sz w:val="26"/>
                <w:szCs w:val="26"/>
              </w:rPr>
            </w:pPr>
            <w:r w:rsidRPr="00F131B3">
              <w:rPr>
                <w:sz w:val="26"/>
                <w:szCs w:val="26"/>
              </w:rPr>
              <w:t>Chuyển thông tin theo hình thức liên thông</w:t>
            </w:r>
          </w:p>
        </w:tc>
        <w:tc>
          <w:tcPr>
            <w:tcW w:w="588" w:type="pct"/>
            <w:vAlign w:val="center"/>
          </w:tcPr>
          <w:p w14:paraId="48DE2CC2" w14:textId="0702B017" w:rsidR="00B623F6" w:rsidRPr="00F131B3" w:rsidRDefault="00B623F6" w:rsidP="00B623F6">
            <w:pPr>
              <w:jc w:val="center"/>
              <w:rPr>
                <w:sz w:val="26"/>
                <w:szCs w:val="26"/>
              </w:rPr>
            </w:pPr>
            <w:r w:rsidRPr="00F131B3">
              <w:rPr>
                <w:sz w:val="26"/>
                <w:szCs w:val="26"/>
              </w:rPr>
              <w:t>Hồ sơ</w:t>
            </w:r>
          </w:p>
        </w:tc>
        <w:tc>
          <w:tcPr>
            <w:tcW w:w="810" w:type="pct"/>
            <w:vAlign w:val="center"/>
          </w:tcPr>
          <w:p w14:paraId="6D7B8A05" w14:textId="0D2A074C" w:rsidR="00B623F6" w:rsidRPr="00F131B3" w:rsidRDefault="00B623F6" w:rsidP="00B623F6">
            <w:pPr>
              <w:jc w:val="center"/>
              <w:rPr>
                <w:sz w:val="26"/>
                <w:szCs w:val="26"/>
              </w:rPr>
            </w:pPr>
            <w:r w:rsidRPr="00F131B3">
              <w:rPr>
                <w:sz w:val="26"/>
                <w:szCs w:val="26"/>
              </w:rPr>
              <w:t>1KS2</w:t>
            </w:r>
          </w:p>
        </w:tc>
        <w:tc>
          <w:tcPr>
            <w:tcW w:w="515" w:type="pct"/>
            <w:vAlign w:val="center"/>
          </w:tcPr>
          <w:p w14:paraId="44287303" w14:textId="2066B724" w:rsidR="00B623F6" w:rsidRPr="00F131B3" w:rsidRDefault="00B623F6" w:rsidP="00B623F6">
            <w:pPr>
              <w:jc w:val="center"/>
              <w:rPr>
                <w:sz w:val="26"/>
                <w:szCs w:val="26"/>
              </w:rPr>
            </w:pPr>
            <w:r w:rsidRPr="00F131B3">
              <w:rPr>
                <w:sz w:val="26"/>
                <w:szCs w:val="26"/>
              </w:rPr>
              <w:t>2-4</w:t>
            </w:r>
          </w:p>
        </w:tc>
        <w:tc>
          <w:tcPr>
            <w:tcW w:w="662" w:type="pct"/>
            <w:vAlign w:val="center"/>
          </w:tcPr>
          <w:p w14:paraId="5ED104F1" w14:textId="1F8CB353" w:rsidR="00B623F6" w:rsidRPr="00F131B3" w:rsidRDefault="00B623F6" w:rsidP="00B623F6">
            <w:pPr>
              <w:jc w:val="center"/>
              <w:rPr>
                <w:sz w:val="26"/>
                <w:szCs w:val="26"/>
              </w:rPr>
            </w:pPr>
            <w:r w:rsidRPr="00F131B3">
              <w:rPr>
                <w:sz w:val="26"/>
                <w:szCs w:val="26"/>
              </w:rPr>
              <w:t>0,03</w:t>
            </w:r>
          </w:p>
        </w:tc>
      </w:tr>
      <w:tr w:rsidR="00F131B3" w:rsidRPr="00F131B3" w14:paraId="32A277B8" w14:textId="77777777" w:rsidTr="008F031C">
        <w:trPr>
          <w:trHeight w:val="725"/>
          <w:jc w:val="center"/>
        </w:trPr>
        <w:tc>
          <w:tcPr>
            <w:tcW w:w="513" w:type="pct"/>
            <w:vAlign w:val="center"/>
          </w:tcPr>
          <w:p w14:paraId="01432E9D" w14:textId="73C8496C" w:rsidR="00B623F6" w:rsidRPr="00F131B3" w:rsidRDefault="00B623F6" w:rsidP="00B623F6">
            <w:pPr>
              <w:jc w:val="center"/>
              <w:rPr>
                <w:i/>
                <w:iCs/>
                <w:sz w:val="26"/>
                <w:szCs w:val="26"/>
              </w:rPr>
            </w:pPr>
            <w:r w:rsidRPr="00F131B3">
              <w:rPr>
                <w:sz w:val="26"/>
                <w:szCs w:val="26"/>
              </w:rPr>
              <w:t>6.2</w:t>
            </w:r>
          </w:p>
        </w:tc>
        <w:tc>
          <w:tcPr>
            <w:tcW w:w="1912" w:type="pct"/>
            <w:vAlign w:val="center"/>
          </w:tcPr>
          <w:p w14:paraId="095FE6B3" w14:textId="65B59F01" w:rsidR="00B623F6" w:rsidRPr="00F131B3" w:rsidRDefault="00B623F6" w:rsidP="00B623F6">
            <w:pPr>
              <w:rPr>
                <w:i/>
                <w:iCs/>
                <w:sz w:val="26"/>
                <w:szCs w:val="26"/>
              </w:rPr>
            </w:pPr>
            <w:r w:rsidRPr="00F131B3">
              <w:rPr>
                <w:sz w:val="26"/>
                <w:szCs w:val="26"/>
              </w:rPr>
              <w:t>Chuyển thông tin theo hình thức trực tiếp</w:t>
            </w:r>
          </w:p>
        </w:tc>
        <w:tc>
          <w:tcPr>
            <w:tcW w:w="588" w:type="pct"/>
            <w:vAlign w:val="center"/>
          </w:tcPr>
          <w:p w14:paraId="3F221434" w14:textId="03A1E36D"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196DD727" w14:textId="749E7BF3" w:rsidR="00B623F6" w:rsidRPr="00F131B3" w:rsidRDefault="00B623F6" w:rsidP="00B623F6">
            <w:pPr>
              <w:jc w:val="center"/>
              <w:rPr>
                <w:i/>
                <w:iCs/>
                <w:sz w:val="26"/>
                <w:szCs w:val="26"/>
              </w:rPr>
            </w:pPr>
            <w:r w:rsidRPr="00F131B3">
              <w:rPr>
                <w:sz w:val="26"/>
                <w:szCs w:val="26"/>
              </w:rPr>
              <w:t>1KS2</w:t>
            </w:r>
          </w:p>
        </w:tc>
        <w:tc>
          <w:tcPr>
            <w:tcW w:w="515" w:type="pct"/>
            <w:vAlign w:val="center"/>
          </w:tcPr>
          <w:p w14:paraId="2A9877B5" w14:textId="7F0611AF" w:rsidR="00B623F6" w:rsidRPr="00F131B3" w:rsidRDefault="00B623F6" w:rsidP="00B623F6">
            <w:pPr>
              <w:jc w:val="center"/>
              <w:rPr>
                <w:i/>
                <w:iCs/>
                <w:sz w:val="26"/>
                <w:szCs w:val="26"/>
              </w:rPr>
            </w:pPr>
            <w:r w:rsidRPr="00F131B3">
              <w:rPr>
                <w:sz w:val="26"/>
                <w:szCs w:val="26"/>
              </w:rPr>
              <w:t>2-4</w:t>
            </w:r>
          </w:p>
        </w:tc>
        <w:tc>
          <w:tcPr>
            <w:tcW w:w="662" w:type="pct"/>
            <w:vAlign w:val="center"/>
          </w:tcPr>
          <w:p w14:paraId="36353797" w14:textId="26E162E2" w:rsidR="00B623F6" w:rsidRPr="00F131B3" w:rsidRDefault="00B623F6" w:rsidP="00B623F6">
            <w:pPr>
              <w:jc w:val="center"/>
              <w:rPr>
                <w:i/>
                <w:iCs/>
                <w:sz w:val="26"/>
                <w:szCs w:val="26"/>
              </w:rPr>
            </w:pPr>
            <w:r w:rsidRPr="00F131B3">
              <w:rPr>
                <w:sz w:val="26"/>
                <w:szCs w:val="26"/>
              </w:rPr>
              <w:t>0,04</w:t>
            </w:r>
          </w:p>
        </w:tc>
      </w:tr>
      <w:tr w:rsidR="00F131B3" w:rsidRPr="00F131B3" w14:paraId="5ACFBA06" w14:textId="77777777" w:rsidTr="008F031C">
        <w:trPr>
          <w:trHeight w:val="979"/>
          <w:jc w:val="center"/>
        </w:trPr>
        <w:tc>
          <w:tcPr>
            <w:tcW w:w="513" w:type="pct"/>
            <w:vAlign w:val="center"/>
          </w:tcPr>
          <w:p w14:paraId="1DD79BD9" w14:textId="2F9B38C4" w:rsidR="00B623F6" w:rsidRPr="00F131B3" w:rsidRDefault="00B623F6" w:rsidP="00B623F6">
            <w:pPr>
              <w:jc w:val="center"/>
              <w:rPr>
                <w:i/>
                <w:iCs/>
                <w:sz w:val="26"/>
                <w:szCs w:val="26"/>
              </w:rPr>
            </w:pPr>
            <w:r w:rsidRPr="00F131B3">
              <w:rPr>
                <w:sz w:val="26"/>
                <w:szCs w:val="26"/>
              </w:rPr>
              <w:t>7</w:t>
            </w:r>
          </w:p>
        </w:tc>
        <w:tc>
          <w:tcPr>
            <w:tcW w:w="1912" w:type="pct"/>
            <w:vAlign w:val="center"/>
          </w:tcPr>
          <w:p w14:paraId="73828AAD" w14:textId="70DD87AC" w:rsidR="00B623F6" w:rsidRPr="00F131B3" w:rsidRDefault="00B623F6" w:rsidP="00B623F6">
            <w:pPr>
              <w:rPr>
                <w:i/>
                <w:iCs/>
                <w:sz w:val="26"/>
                <w:szCs w:val="26"/>
              </w:rPr>
            </w:pPr>
            <w:r w:rsidRPr="00F131B3">
              <w:rPr>
                <w:sz w:val="26"/>
                <w:szCs w:val="26"/>
              </w:rPr>
              <w:t>Nhập thông tin về nghĩa vụ tài chính, đăng ký vào hồ sơ địa chính</w:t>
            </w:r>
          </w:p>
        </w:tc>
        <w:tc>
          <w:tcPr>
            <w:tcW w:w="588" w:type="pct"/>
            <w:vAlign w:val="center"/>
          </w:tcPr>
          <w:p w14:paraId="720F0D8C" w14:textId="7DAAD4D5" w:rsidR="00B623F6" w:rsidRPr="00F131B3" w:rsidRDefault="00B623F6" w:rsidP="00B623F6">
            <w:pPr>
              <w:jc w:val="center"/>
              <w:rPr>
                <w:i/>
                <w:iCs/>
                <w:sz w:val="26"/>
                <w:szCs w:val="26"/>
              </w:rPr>
            </w:pPr>
            <w:r w:rsidRPr="00F131B3">
              <w:rPr>
                <w:sz w:val="26"/>
                <w:szCs w:val="26"/>
              </w:rPr>
              <w:t>Thửa</w:t>
            </w:r>
          </w:p>
        </w:tc>
        <w:tc>
          <w:tcPr>
            <w:tcW w:w="810" w:type="pct"/>
            <w:vAlign w:val="center"/>
          </w:tcPr>
          <w:p w14:paraId="28FB7F6F" w14:textId="1DB3D941" w:rsidR="00B623F6" w:rsidRPr="00F131B3" w:rsidRDefault="00B623F6" w:rsidP="00B623F6">
            <w:pPr>
              <w:jc w:val="center"/>
              <w:rPr>
                <w:i/>
                <w:iCs/>
                <w:sz w:val="26"/>
                <w:szCs w:val="26"/>
              </w:rPr>
            </w:pPr>
            <w:r w:rsidRPr="00F131B3">
              <w:rPr>
                <w:sz w:val="26"/>
                <w:szCs w:val="26"/>
              </w:rPr>
              <w:t>1KS3</w:t>
            </w:r>
          </w:p>
        </w:tc>
        <w:tc>
          <w:tcPr>
            <w:tcW w:w="515" w:type="pct"/>
            <w:vAlign w:val="center"/>
          </w:tcPr>
          <w:p w14:paraId="5FF99136" w14:textId="17A25F6B" w:rsidR="00B623F6" w:rsidRPr="00F131B3" w:rsidRDefault="00B623F6" w:rsidP="00B623F6">
            <w:pPr>
              <w:jc w:val="center"/>
              <w:rPr>
                <w:i/>
                <w:iCs/>
                <w:sz w:val="26"/>
                <w:szCs w:val="26"/>
              </w:rPr>
            </w:pPr>
            <w:r w:rsidRPr="00F131B3">
              <w:rPr>
                <w:sz w:val="26"/>
                <w:szCs w:val="26"/>
              </w:rPr>
              <w:t>2-4</w:t>
            </w:r>
          </w:p>
        </w:tc>
        <w:tc>
          <w:tcPr>
            <w:tcW w:w="662" w:type="pct"/>
            <w:vAlign w:val="center"/>
          </w:tcPr>
          <w:p w14:paraId="0444B490" w14:textId="4B334651" w:rsidR="00B623F6" w:rsidRPr="00F131B3" w:rsidRDefault="00B623F6" w:rsidP="00B623F6">
            <w:pPr>
              <w:jc w:val="center"/>
              <w:rPr>
                <w:i/>
                <w:iCs/>
                <w:sz w:val="26"/>
                <w:szCs w:val="26"/>
              </w:rPr>
            </w:pPr>
            <w:r w:rsidRPr="00F131B3">
              <w:rPr>
                <w:sz w:val="26"/>
                <w:szCs w:val="26"/>
              </w:rPr>
              <w:t>0,033</w:t>
            </w:r>
          </w:p>
        </w:tc>
      </w:tr>
      <w:tr w:rsidR="00F131B3" w:rsidRPr="00F131B3" w14:paraId="5E3FC9BC" w14:textId="77777777" w:rsidTr="008F031C">
        <w:trPr>
          <w:trHeight w:val="809"/>
          <w:jc w:val="center"/>
        </w:trPr>
        <w:tc>
          <w:tcPr>
            <w:tcW w:w="513" w:type="pct"/>
            <w:vAlign w:val="center"/>
          </w:tcPr>
          <w:p w14:paraId="6E205D7B" w14:textId="091D5EFB" w:rsidR="00B623F6" w:rsidRPr="00F131B3" w:rsidRDefault="00B623F6" w:rsidP="00B623F6">
            <w:pPr>
              <w:jc w:val="center"/>
              <w:rPr>
                <w:sz w:val="26"/>
                <w:szCs w:val="26"/>
              </w:rPr>
            </w:pPr>
            <w:r w:rsidRPr="00F131B3">
              <w:rPr>
                <w:sz w:val="26"/>
                <w:szCs w:val="26"/>
              </w:rPr>
              <w:t>8</w:t>
            </w:r>
          </w:p>
        </w:tc>
        <w:tc>
          <w:tcPr>
            <w:tcW w:w="1912" w:type="pct"/>
            <w:vAlign w:val="center"/>
          </w:tcPr>
          <w:p w14:paraId="6AAF27B3" w14:textId="46D17696" w:rsidR="00B623F6" w:rsidRPr="00F131B3" w:rsidRDefault="00B623F6" w:rsidP="00B623F6">
            <w:pPr>
              <w:rPr>
                <w:sz w:val="26"/>
                <w:szCs w:val="26"/>
              </w:rPr>
            </w:pPr>
            <w:r w:rsidRPr="00F131B3">
              <w:rPr>
                <w:sz w:val="26"/>
                <w:szCs w:val="26"/>
              </w:rPr>
              <w:t>Chuẩn bị hợp đồng cho thuê đất (nếu có)</w:t>
            </w:r>
          </w:p>
        </w:tc>
        <w:tc>
          <w:tcPr>
            <w:tcW w:w="588" w:type="pct"/>
            <w:vAlign w:val="center"/>
          </w:tcPr>
          <w:p w14:paraId="5C92ED25" w14:textId="6CBF2331" w:rsidR="00B623F6" w:rsidRPr="00F131B3" w:rsidRDefault="00B623F6" w:rsidP="00B623F6">
            <w:pPr>
              <w:jc w:val="center"/>
              <w:rPr>
                <w:sz w:val="26"/>
                <w:szCs w:val="26"/>
              </w:rPr>
            </w:pPr>
            <w:r w:rsidRPr="00F131B3">
              <w:rPr>
                <w:sz w:val="26"/>
                <w:szCs w:val="26"/>
              </w:rPr>
              <w:t>Hồ sơ</w:t>
            </w:r>
          </w:p>
        </w:tc>
        <w:tc>
          <w:tcPr>
            <w:tcW w:w="810" w:type="pct"/>
            <w:vAlign w:val="center"/>
          </w:tcPr>
          <w:p w14:paraId="6F654BB2" w14:textId="7BB612AC" w:rsidR="00B623F6" w:rsidRPr="00F131B3" w:rsidRDefault="00B623F6" w:rsidP="00B623F6">
            <w:pPr>
              <w:jc w:val="center"/>
              <w:rPr>
                <w:sz w:val="26"/>
                <w:szCs w:val="26"/>
              </w:rPr>
            </w:pPr>
            <w:r w:rsidRPr="00F131B3">
              <w:rPr>
                <w:sz w:val="26"/>
                <w:szCs w:val="26"/>
              </w:rPr>
              <w:t>1KS3</w:t>
            </w:r>
          </w:p>
        </w:tc>
        <w:tc>
          <w:tcPr>
            <w:tcW w:w="515" w:type="pct"/>
            <w:vAlign w:val="center"/>
          </w:tcPr>
          <w:p w14:paraId="293E6921" w14:textId="12F744B4" w:rsidR="00B623F6" w:rsidRPr="00F131B3" w:rsidRDefault="00B623F6" w:rsidP="00B623F6">
            <w:pPr>
              <w:jc w:val="center"/>
              <w:rPr>
                <w:sz w:val="26"/>
                <w:szCs w:val="26"/>
              </w:rPr>
            </w:pPr>
            <w:r w:rsidRPr="00F131B3">
              <w:rPr>
                <w:sz w:val="26"/>
                <w:szCs w:val="26"/>
              </w:rPr>
              <w:t>2-4</w:t>
            </w:r>
          </w:p>
        </w:tc>
        <w:tc>
          <w:tcPr>
            <w:tcW w:w="662" w:type="pct"/>
            <w:vAlign w:val="center"/>
          </w:tcPr>
          <w:p w14:paraId="5A53DC85" w14:textId="33135661" w:rsidR="00B623F6" w:rsidRPr="00F131B3" w:rsidRDefault="00B623F6" w:rsidP="00B623F6">
            <w:pPr>
              <w:jc w:val="center"/>
              <w:rPr>
                <w:sz w:val="26"/>
                <w:szCs w:val="26"/>
              </w:rPr>
            </w:pPr>
            <w:r w:rsidRPr="00F131B3">
              <w:rPr>
                <w:sz w:val="26"/>
                <w:szCs w:val="26"/>
              </w:rPr>
              <w:t>0,2</w:t>
            </w:r>
          </w:p>
        </w:tc>
      </w:tr>
      <w:tr w:rsidR="00F131B3" w:rsidRPr="00F131B3" w14:paraId="2B64ED8C" w14:textId="77777777" w:rsidTr="008F031C">
        <w:trPr>
          <w:trHeight w:val="449"/>
          <w:jc w:val="center"/>
        </w:trPr>
        <w:tc>
          <w:tcPr>
            <w:tcW w:w="513" w:type="pct"/>
            <w:vAlign w:val="center"/>
          </w:tcPr>
          <w:p w14:paraId="502B0EF5" w14:textId="07E5886E" w:rsidR="00B623F6" w:rsidRPr="00F131B3" w:rsidRDefault="00B623F6" w:rsidP="00B623F6">
            <w:pPr>
              <w:jc w:val="center"/>
              <w:rPr>
                <w:sz w:val="26"/>
                <w:szCs w:val="26"/>
              </w:rPr>
            </w:pPr>
            <w:r w:rsidRPr="00F131B3">
              <w:rPr>
                <w:sz w:val="26"/>
                <w:szCs w:val="26"/>
              </w:rPr>
              <w:t>9</w:t>
            </w:r>
          </w:p>
        </w:tc>
        <w:tc>
          <w:tcPr>
            <w:tcW w:w="1912" w:type="pct"/>
            <w:vAlign w:val="center"/>
          </w:tcPr>
          <w:p w14:paraId="1EE9A8CB" w14:textId="0BAF987D" w:rsidR="00B623F6" w:rsidRPr="00F131B3" w:rsidRDefault="00B623F6" w:rsidP="00B623F6">
            <w:pPr>
              <w:rPr>
                <w:sz w:val="26"/>
                <w:szCs w:val="26"/>
              </w:rPr>
            </w:pPr>
            <w:r w:rsidRPr="00F131B3">
              <w:rPr>
                <w:sz w:val="26"/>
                <w:szCs w:val="26"/>
              </w:rPr>
              <w:t>In GCN</w:t>
            </w:r>
          </w:p>
        </w:tc>
        <w:tc>
          <w:tcPr>
            <w:tcW w:w="588" w:type="pct"/>
            <w:vAlign w:val="center"/>
          </w:tcPr>
          <w:p w14:paraId="04FD3AC8" w14:textId="6A79B38C" w:rsidR="00B623F6" w:rsidRPr="00F131B3" w:rsidRDefault="00B623F6" w:rsidP="00B623F6">
            <w:pPr>
              <w:jc w:val="center"/>
              <w:rPr>
                <w:sz w:val="26"/>
                <w:szCs w:val="26"/>
              </w:rPr>
            </w:pPr>
            <w:r w:rsidRPr="00F131B3">
              <w:rPr>
                <w:sz w:val="26"/>
                <w:szCs w:val="26"/>
              </w:rPr>
              <w:t> </w:t>
            </w:r>
          </w:p>
        </w:tc>
        <w:tc>
          <w:tcPr>
            <w:tcW w:w="810" w:type="pct"/>
            <w:vAlign w:val="center"/>
          </w:tcPr>
          <w:p w14:paraId="0EAAA51F" w14:textId="59E9EE48" w:rsidR="00B623F6" w:rsidRPr="00F131B3" w:rsidRDefault="00B623F6" w:rsidP="00B623F6">
            <w:pPr>
              <w:jc w:val="center"/>
              <w:rPr>
                <w:sz w:val="26"/>
                <w:szCs w:val="26"/>
              </w:rPr>
            </w:pPr>
            <w:r w:rsidRPr="00F131B3">
              <w:rPr>
                <w:sz w:val="26"/>
                <w:szCs w:val="26"/>
              </w:rPr>
              <w:t> </w:t>
            </w:r>
          </w:p>
        </w:tc>
        <w:tc>
          <w:tcPr>
            <w:tcW w:w="515" w:type="pct"/>
            <w:vAlign w:val="center"/>
          </w:tcPr>
          <w:p w14:paraId="74DE6317" w14:textId="01E9A585" w:rsidR="00B623F6" w:rsidRPr="00F131B3" w:rsidRDefault="00B623F6" w:rsidP="00B623F6">
            <w:pPr>
              <w:jc w:val="center"/>
              <w:rPr>
                <w:sz w:val="26"/>
                <w:szCs w:val="26"/>
              </w:rPr>
            </w:pPr>
          </w:p>
        </w:tc>
        <w:tc>
          <w:tcPr>
            <w:tcW w:w="662" w:type="pct"/>
            <w:vAlign w:val="center"/>
          </w:tcPr>
          <w:p w14:paraId="128C4CA4" w14:textId="29B78EAF" w:rsidR="00B623F6" w:rsidRPr="00F131B3" w:rsidRDefault="00B623F6" w:rsidP="00B623F6">
            <w:pPr>
              <w:jc w:val="center"/>
              <w:rPr>
                <w:sz w:val="26"/>
                <w:szCs w:val="26"/>
              </w:rPr>
            </w:pPr>
          </w:p>
        </w:tc>
      </w:tr>
      <w:tr w:rsidR="00F131B3" w:rsidRPr="00F131B3" w14:paraId="5CE07087" w14:textId="77777777" w:rsidTr="00E87879">
        <w:trPr>
          <w:trHeight w:val="775"/>
          <w:jc w:val="center"/>
        </w:trPr>
        <w:tc>
          <w:tcPr>
            <w:tcW w:w="513" w:type="pct"/>
            <w:vAlign w:val="center"/>
          </w:tcPr>
          <w:p w14:paraId="59F9CFA7" w14:textId="75D91074" w:rsidR="00B623F6" w:rsidRPr="00F131B3" w:rsidRDefault="00B623F6" w:rsidP="00B623F6">
            <w:pPr>
              <w:jc w:val="center"/>
              <w:rPr>
                <w:i/>
                <w:iCs/>
                <w:sz w:val="26"/>
                <w:szCs w:val="26"/>
              </w:rPr>
            </w:pPr>
            <w:r w:rsidRPr="00F131B3">
              <w:rPr>
                <w:sz w:val="26"/>
                <w:szCs w:val="26"/>
              </w:rPr>
              <w:t>9.1</w:t>
            </w:r>
          </w:p>
        </w:tc>
        <w:tc>
          <w:tcPr>
            <w:tcW w:w="1912" w:type="pct"/>
            <w:vAlign w:val="center"/>
          </w:tcPr>
          <w:p w14:paraId="5FA0118F" w14:textId="23593438" w:rsidR="00B623F6" w:rsidRPr="00F131B3" w:rsidRDefault="00B623F6" w:rsidP="00B623F6">
            <w:pPr>
              <w:rPr>
                <w:i/>
                <w:iCs/>
                <w:sz w:val="26"/>
                <w:szCs w:val="26"/>
              </w:rPr>
            </w:pPr>
            <w:r w:rsidRPr="00F131B3">
              <w:rPr>
                <w:sz w:val="26"/>
                <w:szCs w:val="26"/>
              </w:rPr>
              <w:t>Trực tiếp từ cơ sở dữ liệu dạng số</w:t>
            </w:r>
          </w:p>
        </w:tc>
        <w:tc>
          <w:tcPr>
            <w:tcW w:w="588" w:type="pct"/>
            <w:vAlign w:val="center"/>
          </w:tcPr>
          <w:p w14:paraId="1ACE7743" w14:textId="30350869" w:rsidR="00B623F6" w:rsidRPr="00F131B3" w:rsidRDefault="00B623F6" w:rsidP="00B623F6">
            <w:pPr>
              <w:rPr>
                <w:sz w:val="26"/>
                <w:szCs w:val="26"/>
              </w:rPr>
            </w:pPr>
            <w:r w:rsidRPr="00F131B3">
              <w:rPr>
                <w:sz w:val="26"/>
                <w:szCs w:val="26"/>
              </w:rPr>
              <w:t>GCN</w:t>
            </w:r>
          </w:p>
        </w:tc>
        <w:tc>
          <w:tcPr>
            <w:tcW w:w="810" w:type="pct"/>
            <w:vAlign w:val="center"/>
          </w:tcPr>
          <w:p w14:paraId="2055322F" w14:textId="7D90633B" w:rsidR="00B623F6" w:rsidRPr="00F131B3" w:rsidRDefault="00B623F6" w:rsidP="00B623F6">
            <w:pPr>
              <w:rPr>
                <w:sz w:val="26"/>
                <w:szCs w:val="26"/>
              </w:rPr>
            </w:pPr>
            <w:r w:rsidRPr="00F131B3">
              <w:rPr>
                <w:sz w:val="26"/>
                <w:szCs w:val="26"/>
              </w:rPr>
              <w:t>1KS2</w:t>
            </w:r>
          </w:p>
        </w:tc>
        <w:tc>
          <w:tcPr>
            <w:tcW w:w="515" w:type="pct"/>
            <w:vAlign w:val="center"/>
          </w:tcPr>
          <w:p w14:paraId="19F107DF" w14:textId="273BCC64" w:rsidR="00B623F6" w:rsidRPr="00F131B3" w:rsidRDefault="00B623F6" w:rsidP="008F031C">
            <w:pPr>
              <w:jc w:val="center"/>
              <w:rPr>
                <w:sz w:val="26"/>
                <w:szCs w:val="26"/>
              </w:rPr>
            </w:pPr>
            <w:r w:rsidRPr="00F131B3">
              <w:rPr>
                <w:sz w:val="26"/>
                <w:szCs w:val="26"/>
              </w:rPr>
              <w:t>2-4</w:t>
            </w:r>
          </w:p>
        </w:tc>
        <w:tc>
          <w:tcPr>
            <w:tcW w:w="662" w:type="pct"/>
            <w:vAlign w:val="center"/>
          </w:tcPr>
          <w:p w14:paraId="4EC7AA63" w14:textId="3C1CD8D8" w:rsidR="00B623F6" w:rsidRPr="00F131B3" w:rsidRDefault="00B623F6" w:rsidP="00AC7DF6">
            <w:pPr>
              <w:jc w:val="center"/>
              <w:rPr>
                <w:sz w:val="26"/>
                <w:szCs w:val="26"/>
              </w:rPr>
            </w:pPr>
            <w:r w:rsidRPr="00F131B3">
              <w:rPr>
                <w:sz w:val="26"/>
                <w:szCs w:val="26"/>
              </w:rPr>
              <w:t>0,05</w:t>
            </w:r>
          </w:p>
        </w:tc>
      </w:tr>
      <w:tr w:rsidR="00F131B3" w:rsidRPr="00F131B3" w14:paraId="246D999D" w14:textId="77777777" w:rsidTr="008F031C">
        <w:trPr>
          <w:trHeight w:val="565"/>
          <w:jc w:val="center"/>
        </w:trPr>
        <w:tc>
          <w:tcPr>
            <w:tcW w:w="513" w:type="pct"/>
            <w:vAlign w:val="center"/>
          </w:tcPr>
          <w:p w14:paraId="2949DFB5" w14:textId="39B79901" w:rsidR="00B623F6" w:rsidRPr="00F131B3" w:rsidRDefault="00B623F6" w:rsidP="00B623F6">
            <w:pPr>
              <w:jc w:val="center"/>
              <w:rPr>
                <w:sz w:val="26"/>
                <w:szCs w:val="26"/>
              </w:rPr>
            </w:pPr>
            <w:r w:rsidRPr="00F131B3">
              <w:rPr>
                <w:sz w:val="26"/>
                <w:szCs w:val="26"/>
              </w:rPr>
              <w:t>9.2</w:t>
            </w:r>
          </w:p>
        </w:tc>
        <w:tc>
          <w:tcPr>
            <w:tcW w:w="1912" w:type="pct"/>
            <w:vAlign w:val="center"/>
          </w:tcPr>
          <w:p w14:paraId="1217F57A" w14:textId="5375A097" w:rsidR="00B623F6" w:rsidRPr="00F131B3" w:rsidRDefault="00B623F6" w:rsidP="00B623F6">
            <w:pPr>
              <w:rPr>
                <w:sz w:val="26"/>
                <w:szCs w:val="26"/>
              </w:rPr>
            </w:pPr>
            <w:r w:rsidRPr="00F131B3">
              <w:rPr>
                <w:sz w:val="26"/>
                <w:szCs w:val="26"/>
              </w:rPr>
              <w:t>Đối với những nơi chưa có bản đồ dạng số</w:t>
            </w:r>
          </w:p>
        </w:tc>
        <w:tc>
          <w:tcPr>
            <w:tcW w:w="588" w:type="pct"/>
            <w:vAlign w:val="center"/>
          </w:tcPr>
          <w:p w14:paraId="3C31112D" w14:textId="629EA9E7" w:rsidR="00B623F6" w:rsidRPr="00F131B3" w:rsidRDefault="00B623F6" w:rsidP="00B623F6">
            <w:pPr>
              <w:jc w:val="center"/>
              <w:rPr>
                <w:sz w:val="26"/>
                <w:szCs w:val="26"/>
              </w:rPr>
            </w:pPr>
            <w:r w:rsidRPr="00F131B3">
              <w:rPr>
                <w:sz w:val="26"/>
                <w:szCs w:val="26"/>
              </w:rPr>
              <w:t>GCN</w:t>
            </w:r>
          </w:p>
        </w:tc>
        <w:tc>
          <w:tcPr>
            <w:tcW w:w="810" w:type="pct"/>
            <w:vAlign w:val="center"/>
          </w:tcPr>
          <w:p w14:paraId="7AAE6895" w14:textId="7BE8F614" w:rsidR="00B623F6" w:rsidRPr="00F131B3" w:rsidRDefault="00B623F6" w:rsidP="00B623F6">
            <w:pPr>
              <w:jc w:val="center"/>
              <w:rPr>
                <w:sz w:val="26"/>
                <w:szCs w:val="26"/>
              </w:rPr>
            </w:pPr>
            <w:r w:rsidRPr="00F131B3">
              <w:rPr>
                <w:sz w:val="26"/>
                <w:szCs w:val="26"/>
              </w:rPr>
              <w:t>1KS2</w:t>
            </w:r>
          </w:p>
        </w:tc>
        <w:tc>
          <w:tcPr>
            <w:tcW w:w="515" w:type="pct"/>
            <w:vAlign w:val="center"/>
          </w:tcPr>
          <w:p w14:paraId="05F2274F" w14:textId="33356470" w:rsidR="00B623F6" w:rsidRPr="00F131B3" w:rsidRDefault="00B623F6" w:rsidP="00B623F6">
            <w:pPr>
              <w:jc w:val="center"/>
              <w:rPr>
                <w:sz w:val="26"/>
                <w:szCs w:val="26"/>
              </w:rPr>
            </w:pPr>
            <w:r w:rsidRPr="00F131B3">
              <w:rPr>
                <w:sz w:val="26"/>
                <w:szCs w:val="26"/>
              </w:rPr>
              <w:t>2-4</w:t>
            </w:r>
          </w:p>
        </w:tc>
        <w:tc>
          <w:tcPr>
            <w:tcW w:w="662" w:type="pct"/>
            <w:vAlign w:val="center"/>
          </w:tcPr>
          <w:p w14:paraId="35DAC2BD" w14:textId="225AEA3E" w:rsidR="00B623F6" w:rsidRPr="00F131B3" w:rsidRDefault="00B623F6" w:rsidP="00B623F6">
            <w:pPr>
              <w:jc w:val="center"/>
              <w:rPr>
                <w:sz w:val="26"/>
                <w:szCs w:val="26"/>
              </w:rPr>
            </w:pPr>
            <w:r w:rsidRPr="00F131B3">
              <w:rPr>
                <w:sz w:val="26"/>
                <w:szCs w:val="26"/>
              </w:rPr>
              <w:t>0,1</w:t>
            </w:r>
          </w:p>
        </w:tc>
      </w:tr>
      <w:tr w:rsidR="00F131B3" w:rsidRPr="00F131B3" w14:paraId="7EC82721" w14:textId="77777777" w:rsidTr="008F031C">
        <w:trPr>
          <w:trHeight w:val="547"/>
          <w:jc w:val="center"/>
        </w:trPr>
        <w:tc>
          <w:tcPr>
            <w:tcW w:w="513" w:type="pct"/>
            <w:vAlign w:val="center"/>
          </w:tcPr>
          <w:p w14:paraId="1BAAE46B" w14:textId="14D8FFED" w:rsidR="00B623F6" w:rsidRPr="00F131B3" w:rsidRDefault="00B623F6" w:rsidP="00B623F6">
            <w:pPr>
              <w:jc w:val="center"/>
              <w:rPr>
                <w:sz w:val="26"/>
                <w:szCs w:val="26"/>
              </w:rPr>
            </w:pPr>
            <w:r w:rsidRPr="00F131B3">
              <w:rPr>
                <w:sz w:val="26"/>
                <w:szCs w:val="26"/>
              </w:rPr>
              <w:lastRenderedPageBreak/>
              <w:t>10</w:t>
            </w:r>
          </w:p>
        </w:tc>
        <w:tc>
          <w:tcPr>
            <w:tcW w:w="1912" w:type="pct"/>
            <w:vAlign w:val="center"/>
          </w:tcPr>
          <w:p w14:paraId="0609A22F" w14:textId="63DEF1CD" w:rsidR="00B623F6" w:rsidRPr="00F131B3" w:rsidRDefault="00B623F6" w:rsidP="00B623F6">
            <w:pPr>
              <w:rPr>
                <w:sz w:val="26"/>
                <w:szCs w:val="26"/>
              </w:rPr>
            </w:pPr>
            <w:r w:rsidRPr="00F131B3">
              <w:rPr>
                <w:sz w:val="26"/>
                <w:szCs w:val="26"/>
              </w:rPr>
              <w:t>Lập và gửi hồ sơ trình ký GCN, lập hồ sơ theo dõi việc gửi tài liệu</w:t>
            </w:r>
          </w:p>
        </w:tc>
        <w:tc>
          <w:tcPr>
            <w:tcW w:w="588" w:type="pct"/>
            <w:vAlign w:val="center"/>
          </w:tcPr>
          <w:p w14:paraId="3A9F993A" w14:textId="7AEF22FB" w:rsidR="00B623F6" w:rsidRPr="00F131B3" w:rsidRDefault="00B623F6" w:rsidP="00B623F6">
            <w:pPr>
              <w:jc w:val="center"/>
              <w:rPr>
                <w:sz w:val="26"/>
                <w:szCs w:val="26"/>
              </w:rPr>
            </w:pPr>
            <w:r w:rsidRPr="00F131B3">
              <w:rPr>
                <w:sz w:val="26"/>
                <w:szCs w:val="26"/>
              </w:rPr>
              <w:t>Hồ sơ</w:t>
            </w:r>
          </w:p>
        </w:tc>
        <w:tc>
          <w:tcPr>
            <w:tcW w:w="810" w:type="pct"/>
            <w:vAlign w:val="center"/>
          </w:tcPr>
          <w:p w14:paraId="6449AD2D" w14:textId="431DEB66" w:rsidR="00B623F6" w:rsidRPr="00F131B3" w:rsidRDefault="00B623F6" w:rsidP="00B623F6">
            <w:pPr>
              <w:jc w:val="center"/>
              <w:rPr>
                <w:sz w:val="26"/>
                <w:szCs w:val="26"/>
              </w:rPr>
            </w:pPr>
            <w:r w:rsidRPr="00F131B3">
              <w:rPr>
                <w:sz w:val="26"/>
                <w:szCs w:val="26"/>
              </w:rPr>
              <w:t>1KS2</w:t>
            </w:r>
          </w:p>
        </w:tc>
        <w:tc>
          <w:tcPr>
            <w:tcW w:w="515" w:type="pct"/>
            <w:vAlign w:val="center"/>
          </w:tcPr>
          <w:p w14:paraId="23702599" w14:textId="6DDC7767" w:rsidR="00B623F6" w:rsidRPr="00F131B3" w:rsidRDefault="00B623F6" w:rsidP="00B623F6">
            <w:pPr>
              <w:jc w:val="center"/>
              <w:rPr>
                <w:sz w:val="26"/>
                <w:szCs w:val="26"/>
              </w:rPr>
            </w:pPr>
            <w:r w:rsidRPr="00F131B3">
              <w:rPr>
                <w:sz w:val="26"/>
                <w:szCs w:val="26"/>
              </w:rPr>
              <w:t>2-4</w:t>
            </w:r>
          </w:p>
        </w:tc>
        <w:tc>
          <w:tcPr>
            <w:tcW w:w="662" w:type="pct"/>
            <w:vAlign w:val="center"/>
          </w:tcPr>
          <w:p w14:paraId="205F302E" w14:textId="3DDD91F8" w:rsidR="00B623F6" w:rsidRPr="00F131B3" w:rsidRDefault="00B623F6" w:rsidP="00B623F6">
            <w:pPr>
              <w:jc w:val="center"/>
              <w:rPr>
                <w:sz w:val="26"/>
                <w:szCs w:val="26"/>
              </w:rPr>
            </w:pPr>
            <w:r w:rsidRPr="00F131B3">
              <w:rPr>
                <w:sz w:val="26"/>
                <w:szCs w:val="26"/>
              </w:rPr>
              <w:t>0,04</w:t>
            </w:r>
          </w:p>
        </w:tc>
      </w:tr>
      <w:tr w:rsidR="00F131B3" w:rsidRPr="00F131B3" w14:paraId="6200E1EC" w14:textId="77777777" w:rsidTr="008F031C">
        <w:trPr>
          <w:trHeight w:val="992"/>
          <w:jc w:val="center"/>
        </w:trPr>
        <w:tc>
          <w:tcPr>
            <w:tcW w:w="513" w:type="pct"/>
            <w:vAlign w:val="center"/>
          </w:tcPr>
          <w:p w14:paraId="5F9215B2" w14:textId="7835B221" w:rsidR="00B623F6" w:rsidRPr="00F131B3" w:rsidRDefault="00B623F6" w:rsidP="00B623F6">
            <w:pPr>
              <w:jc w:val="center"/>
              <w:rPr>
                <w:i/>
                <w:iCs/>
                <w:sz w:val="26"/>
                <w:szCs w:val="26"/>
              </w:rPr>
            </w:pPr>
            <w:r w:rsidRPr="00F131B3">
              <w:rPr>
                <w:sz w:val="26"/>
                <w:szCs w:val="26"/>
              </w:rPr>
              <w:t>11</w:t>
            </w:r>
          </w:p>
        </w:tc>
        <w:tc>
          <w:tcPr>
            <w:tcW w:w="1912" w:type="pct"/>
            <w:vAlign w:val="center"/>
          </w:tcPr>
          <w:p w14:paraId="02573F7C" w14:textId="3EFF906D" w:rsidR="00B623F6" w:rsidRPr="00F131B3" w:rsidRDefault="00B623F6" w:rsidP="00B623F6">
            <w:pPr>
              <w:rPr>
                <w:i/>
                <w:iCs/>
                <w:sz w:val="26"/>
                <w:szCs w:val="26"/>
              </w:rPr>
            </w:pPr>
            <w:r w:rsidRPr="00F131B3">
              <w:rPr>
                <w:sz w:val="26"/>
                <w:szCs w:val="26"/>
              </w:rPr>
              <w:t>Nhận lại hồ sơ, GCN, hợp đồng thuê đất (nếu có); lập và sao sổ cấp GCN</w:t>
            </w:r>
          </w:p>
        </w:tc>
        <w:tc>
          <w:tcPr>
            <w:tcW w:w="588" w:type="pct"/>
            <w:vAlign w:val="center"/>
          </w:tcPr>
          <w:p w14:paraId="682B2826" w14:textId="6D5489ED" w:rsidR="00B623F6" w:rsidRPr="00F131B3" w:rsidRDefault="00B623F6" w:rsidP="00B623F6">
            <w:pPr>
              <w:jc w:val="center"/>
              <w:rPr>
                <w:i/>
                <w:iCs/>
                <w:sz w:val="26"/>
                <w:szCs w:val="26"/>
              </w:rPr>
            </w:pPr>
            <w:r w:rsidRPr="00F131B3">
              <w:rPr>
                <w:sz w:val="26"/>
                <w:szCs w:val="26"/>
              </w:rPr>
              <w:t> </w:t>
            </w:r>
          </w:p>
        </w:tc>
        <w:tc>
          <w:tcPr>
            <w:tcW w:w="810" w:type="pct"/>
            <w:vAlign w:val="center"/>
          </w:tcPr>
          <w:p w14:paraId="0F51303E" w14:textId="5F3C2B41" w:rsidR="00B623F6" w:rsidRPr="00F131B3" w:rsidRDefault="00B623F6" w:rsidP="00B623F6">
            <w:pPr>
              <w:jc w:val="center"/>
              <w:rPr>
                <w:i/>
                <w:iCs/>
                <w:sz w:val="26"/>
                <w:szCs w:val="26"/>
              </w:rPr>
            </w:pPr>
            <w:r w:rsidRPr="00F131B3">
              <w:rPr>
                <w:sz w:val="26"/>
                <w:szCs w:val="26"/>
              </w:rPr>
              <w:t> </w:t>
            </w:r>
          </w:p>
        </w:tc>
        <w:tc>
          <w:tcPr>
            <w:tcW w:w="515" w:type="pct"/>
            <w:vAlign w:val="center"/>
          </w:tcPr>
          <w:p w14:paraId="33752102" w14:textId="225434A8" w:rsidR="00B623F6" w:rsidRPr="00F131B3" w:rsidRDefault="00B623F6" w:rsidP="00B623F6">
            <w:pPr>
              <w:jc w:val="center"/>
              <w:rPr>
                <w:i/>
                <w:iCs/>
                <w:sz w:val="26"/>
                <w:szCs w:val="26"/>
              </w:rPr>
            </w:pPr>
            <w:r w:rsidRPr="00F131B3">
              <w:rPr>
                <w:sz w:val="26"/>
                <w:szCs w:val="26"/>
              </w:rPr>
              <w:t> </w:t>
            </w:r>
          </w:p>
        </w:tc>
        <w:tc>
          <w:tcPr>
            <w:tcW w:w="662" w:type="pct"/>
            <w:vAlign w:val="center"/>
          </w:tcPr>
          <w:p w14:paraId="2F802464" w14:textId="1374D4EB" w:rsidR="00B623F6" w:rsidRPr="00F131B3" w:rsidRDefault="00B623F6" w:rsidP="00B623F6">
            <w:pPr>
              <w:jc w:val="center"/>
              <w:rPr>
                <w:i/>
                <w:iCs/>
                <w:sz w:val="26"/>
                <w:szCs w:val="26"/>
              </w:rPr>
            </w:pPr>
            <w:r w:rsidRPr="00F131B3">
              <w:rPr>
                <w:sz w:val="26"/>
                <w:szCs w:val="26"/>
              </w:rPr>
              <w:t> </w:t>
            </w:r>
          </w:p>
        </w:tc>
      </w:tr>
      <w:tr w:rsidR="00F131B3" w:rsidRPr="00F131B3" w14:paraId="640A5A64" w14:textId="77777777" w:rsidTr="008F031C">
        <w:trPr>
          <w:trHeight w:val="965"/>
          <w:jc w:val="center"/>
        </w:trPr>
        <w:tc>
          <w:tcPr>
            <w:tcW w:w="513" w:type="pct"/>
            <w:vAlign w:val="center"/>
          </w:tcPr>
          <w:p w14:paraId="56E81385" w14:textId="51289888" w:rsidR="00B623F6" w:rsidRPr="00F131B3" w:rsidRDefault="00B623F6" w:rsidP="00B623F6">
            <w:pPr>
              <w:jc w:val="center"/>
              <w:rPr>
                <w:i/>
                <w:iCs/>
                <w:sz w:val="26"/>
                <w:szCs w:val="26"/>
              </w:rPr>
            </w:pPr>
            <w:r w:rsidRPr="00F131B3">
              <w:rPr>
                <w:sz w:val="26"/>
                <w:szCs w:val="26"/>
              </w:rPr>
              <w:t>11.1</w:t>
            </w:r>
          </w:p>
        </w:tc>
        <w:tc>
          <w:tcPr>
            <w:tcW w:w="1912" w:type="pct"/>
            <w:vAlign w:val="center"/>
          </w:tcPr>
          <w:p w14:paraId="2041A7AA" w14:textId="1D706E4D" w:rsidR="00B623F6" w:rsidRPr="00F131B3" w:rsidRDefault="00B623F6" w:rsidP="00B623F6">
            <w:pPr>
              <w:rPr>
                <w:i/>
                <w:iCs/>
                <w:sz w:val="26"/>
                <w:szCs w:val="26"/>
              </w:rPr>
            </w:pPr>
            <w:r w:rsidRPr="00F131B3">
              <w:rPr>
                <w:sz w:val="26"/>
                <w:szCs w:val="26"/>
              </w:rPr>
              <w:t>Thông báo danh sách các trường hợp làm thủ tục cấp Giấy chứng nhận cho bên nhận thế chấp; xác nhận việc đăng ký thế chấp vào GCN sau khi được cơ quan có thẩm quyền ký cấp đổi</w:t>
            </w:r>
          </w:p>
        </w:tc>
        <w:tc>
          <w:tcPr>
            <w:tcW w:w="588" w:type="pct"/>
            <w:vAlign w:val="center"/>
          </w:tcPr>
          <w:p w14:paraId="11C9F024" w14:textId="7D445217"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7D7C8134" w14:textId="410E3F8E" w:rsidR="00B623F6" w:rsidRPr="00F131B3" w:rsidRDefault="00B623F6" w:rsidP="00B623F6">
            <w:pPr>
              <w:jc w:val="center"/>
              <w:rPr>
                <w:i/>
                <w:iCs/>
                <w:sz w:val="26"/>
                <w:szCs w:val="26"/>
              </w:rPr>
            </w:pPr>
            <w:r w:rsidRPr="00F131B3">
              <w:rPr>
                <w:sz w:val="26"/>
                <w:szCs w:val="26"/>
              </w:rPr>
              <w:t>1KS2</w:t>
            </w:r>
          </w:p>
        </w:tc>
        <w:tc>
          <w:tcPr>
            <w:tcW w:w="515" w:type="pct"/>
            <w:vAlign w:val="center"/>
          </w:tcPr>
          <w:p w14:paraId="3C75931B" w14:textId="5AA90686" w:rsidR="00B623F6" w:rsidRPr="00F131B3" w:rsidRDefault="00B623F6" w:rsidP="00B623F6">
            <w:pPr>
              <w:jc w:val="center"/>
              <w:rPr>
                <w:i/>
                <w:iCs/>
                <w:sz w:val="26"/>
                <w:szCs w:val="26"/>
              </w:rPr>
            </w:pPr>
            <w:r w:rsidRPr="00F131B3">
              <w:rPr>
                <w:sz w:val="26"/>
                <w:szCs w:val="26"/>
              </w:rPr>
              <w:t>2-4</w:t>
            </w:r>
          </w:p>
        </w:tc>
        <w:tc>
          <w:tcPr>
            <w:tcW w:w="662" w:type="pct"/>
            <w:vAlign w:val="center"/>
          </w:tcPr>
          <w:p w14:paraId="05994575" w14:textId="216C17A7" w:rsidR="00B623F6" w:rsidRPr="00F131B3" w:rsidRDefault="00B623F6" w:rsidP="00B623F6">
            <w:pPr>
              <w:jc w:val="center"/>
              <w:rPr>
                <w:i/>
                <w:iCs/>
                <w:sz w:val="26"/>
                <w:szCs w:val="26"/>
              </w:rPr>
            </w:pPr>
            <w:r w:rsidRPr="00F131B3">
              <w:rPr>
                <w:sz w:val="26"/>
                <w:szCs w:val="26"/>
              </w:rPr>
              <w:t>0,05</w:t>
            </w:r>
          </w:p>
        </w:tc>
      </w:tr>
      <w:tr w:rsidR="00F131B3" w:rsidRPr="00F131B3" w14:paraId="6C4C2C6E" w14:textId="77777777" w:rsidTr="008F031C">
        <w:trPr>
          <w:trHeight w:val="1120"/>
          <w:jc w:val="center"/>
        </w:trPr>
        <w:tc>
          <w:tcPr>
            <w:tcW w:w="513" w:type="pct"/>
            <w:vAlign w:val="center"/>
          </w:tcPr>
          <w:p w14:paraId="7C3A93B4" w14:textId="4AD41465" w:rsidR="00B623F6" w:rsidRPr="00F131B3" w:rsidRDefault="00B623F6" w:rsidP="00B623F6">
            <w:pPr>
              <w:jc w:val="center"/>
              <w:rPr>
                <w:sz w:val="26"/>
                <w:szCs w:val="26"/>
              </w:rPr>
            </w:pPr>
            <w:r w:rsidRPr="00F131B3">
              <w:rPr>
                <w:sz w:val="26"/>
                <w:szCs w:val="26"/>
              </w:rPr>
              <w:t>11.2</w:t>
            </w:r>
          </w:p>
        </w:tc>
        <w:tc>
          <w:tcPr>
            <w:tcW w:w="1912" w:type="pct"/>
            <w:vAlign w:val="center"/>
          </w:tcPr>
          <w:p w14:paraId="6E415760" w14:textId="451F3F68" w:rsidR="00B623F6" w:rsidRPr="00F131B3" w:rsidRDefault="00B623F6" w:rsidP="00B623F6">
            <w:pPr>
              <w:jc w:val="both"/>
              <w:rPr>
                <w:sz w:val="26"/>
                <w:szCs w:val="26"/>
              </w:rPr>
            </w:pPr>
            <w:r w:rsidRPr="00F131B3">
              <w:rPr>
                <w:sz w:val="26"/>
                <w:szCs w:val="26"/>
              </w:rPr>
              <w:t>Văn phòng đăng ký đất đai nhận lại GCN cũ đang thế chấp từ tổ chức tín dụng và trao GCN mới</w:t>
            </w:r>
          </w:p>
        </w:tc>
        <w:tc>
          <w:tcPr>
            <w:tcW w:w="588" w:type="pct"/>
            <w:vAlign w:val="center"/>
          </w:tcPr>
          <w:p w14:paraId="5BC1E8CC" w14:textId="5AD05504" w:rsidR="00B623F6" w:rsidRPr="00F131B3" w:rsidRDefault="00B623F6" w:rsidP="00B623F6">
            <w:pPr>
              <w:jc w:val="center"/>
              <w:rPr>
                <w:sz w:val="26"/>
                <w:szCs w:val="26"/>
              </w:rPr>
            </w:pPr>
            <w:r w:rsidRPr="00F131B3">
              <w:rPr>
                <w:sz w:val="26"/>
                <w:szCs w:val="26"/>
              </w:rPr>
              <w:t>Hồ sơ</w:t>
            </w:r>
          </w:p>
        </w:tc>
        <w:tc>
          <w:tcPr>
            <w:tcW w:w="810" w:type="pct"/>
            <w:vAlign w:val="center"/>
          </w:tcPr>
          <w:p w14:paraId="368B0BD0" w14:textId="055A6B4D" w:rsidR="00B623F6" w:rsidRPr="00F131B3" w:rsidRDefault="00B623F6" w:rsidP="00B623F6">
            <w:pPr>
              <w:jc w:val="center"/>
              <w:rPr>
                <w:sz w:val="26"/>
                <w:szCs w:val="26"/>
              </w:rPr>
            </w:pPr>
            <w:r w:rsidRPr="00F131B3">
              <w:rPr>
                <w:sz w:val="26"/>
                <w:szCs w:val="26"/>
              </w:rPr>
              <w:t>1KS2</w:t>
            </w:r>
          </w:p>
        </w:tc>
        <w:tc>
          <w:tcPr>
            <w:tcW w:w="515" w:type="pct"/>
            <w:vAlign w:val="center"/>
          </w:tcPr>
          <w:p w14:paraId="388B3580" w14:textId="78D30B36" w:rsidR="00B623F6" w:rsidRPr="00F131B3" w:rsidRDefault="00B623F6" w:rsidP="00B623F6">
            <w:pPr>
              <w:jc w:val="center"/>
              <w:rPr>
                <w:sz w:val="26"/>
                <w:szCs w:val="26"/>
              </w:rPr>
            </w:pPr>
            <w:r w:rsidRPr="00F131B3">
              <w:rPr>
                <w:sz w:val="26"/>
                <w:szCs w:val="26"/>
              </w:rPr>
              <w:t>2-4</w:t>
            </w:r>
          </w:p>
        </w:tc>
        <w:tc>
          <w:tcPr>
            <w:tcW w:w="662" w:type="pct"/>
            <w:vAlign w:val="center"/>
          </w:tcPr>
          <w:p w14:paraId="4F90424C" w14:textId="53621731" w:rsidR="00B623F6" w:rsidRPr="00F131B3" w:rsidRDefault="00B623F6" w:rsidP="00B623F6">
            <w:pPr>
              <w:jc w:val="center"/>
              <w:rPr>
                <w:sz w:val="26"/>
                <w:szCs w:val="26"/>
              </w:rPr>
            </w:pPr>
            <w:r w:rsidRPr="00F131B3">
              <w:rPr>
                <w:sz w:val="26"/>
                <w:szCs w:val="26"/>
              </w:rPr>
              <w:t>0,05</w:t>
            </w:r>
          </w:p>
        </w:tc>
      </w:tr>
      <w:tr w:rsidR="00F131B3" w:rsidRPr="00F131B3" w14:paraId="1ACBCE88" w14:textId="77777777" w:rsidTr="008F031C">
        <w:trPr>
          <w:trHeight w:val="577"/>
          <w:jc w:val="center"/>
        </w:trPr>
        <w:tc>
          <w:tcPr>
            <w:tcW w:w="513" w:type="pct"/>
            <w:vAlign w:val="center"/>
          </w:tcPr>
          <w:p w14:paraId="41517B76" w14:textId="7520A750" w:rsidR="00B623F6" w:rsidRPr="00F131B3" w:rsidRDefault="00B623F6" w:rsidP="00B623F6">
            <w:pPr>
              <w:jc w:val="center"/>
              <w:rPr>
                <w:sz w:val="26"/>
                <w:szCs w:val="26"/>
              </w:rPr>
            </w:pPr>
            <w:r w:rsidRPr="00F131B3">
              <w:rPr>
                <w:sz w:val="26"/>
                <w:szCs w:val="26"/>
              </w:rPr>
              <w:t>12</w:t>
            </w:r>
          </w:p>
        </w:tc>
        <w:tc>
          <w:tcPr>
            <w:tcW w:w="1912" w:type="pct"/>
            <w:vAlign w:val="center"/>
          </w:tcPr>
          <w:p w14:paraId="6DFA2F50" w14:textId="00BF9337" w:rsidR="00B623F6" w:rsidRPr="00F131B3" w:rsidRDefault="00B623F6" w:rsidP="00B623F6">
            <w:pPr>
              <w:rPr>
                <w:sz w:val="26"/>
                <w:szCs w:val="26"/>
              </w:rPr>
            </w:pPr>
            <w:r w:rsidRPr="00F131B3">
              <w:rPr>
                <w:sz w:val="26"/>
                <w:szCs w:val="26"/>
              </w:rPr>
              <w:t>Nhập bổ sung thông tin dữ liệu về GCN</w:t>
            </w:r>
          </w:p>
        </w:tc>
        <w:tc>
          <w:tcPr>
            <w:tcW w:w="588" w:type="pct"/>
            <w:vAlign w:val="center"/>
          </w:tcPr>
          <w:p w14:paraId="31F5FAE9" w14:textId="507F4EDD" w:rsidR="00B623F6" w:rsidRPr="00F131B3" w:rsidRDefault="00B623F6" w:rsidP="00B623F6">
            <w:pPr>
              <w:jc w:val="center"/>
              <w:rPr>
                <w:sz w:val="26"/>
                <w:szCs w:val="26"/>
              </w:rPr>
            </w:pPr>
            <w:r w:rsidRPr="00F131B3">
              <w:rPr>
                <w:sz w:val="26"/>
                <w:szCs w:val="26"/>
              </w:rPr>
              <w:t>Thửa</w:t>
            </w:r>
          </w:p>
        </w:tc>
        <w:tc>
          <w:tcPr>
            <w:tcW w:w="810" w:type="pct"/>
            <w:vAlign w:val="center"/>
          </w:tcPr>
          <w:p w14:paraId="336D4638" w14:textId="3F0162BB" w:rsidR="00B623F6" w:rsidRPr="00F131B3" w:rsidRDefault="00B623F6" w:rsidP="00B623F6">
            <w:pPr>
              <w:jc w:val="center"/>
              <w:rPr>
                <w:sz w:val="26"/>
                <w:szCs w:val="26"/>
              </w:rPr>
            </w:pPr>
            <w:r w:rsidRPr="00F131B3">
              <w:rPr>
                <w:sz w:val="26"/>
                <w:szCs w:val="26"/>
              </w:rPr>
              <w:t>1KS3</w:t>
            </w:r>
          </w:p>
        </w:tc>
        <w:tc>
          <w:tcPr>
            <w:tcW w:w="515" w:type="pct"/>
            <w:vAlign w:val="center"/>
          </w:tcPr>
          <w:p w14:paraId="6C67632A" w14:textId="33357B33" w:rsidR="00B623F6" w:rsidRPr="00F131B3" w:rsidRDefault="00B623F6" w:rsidP="00B623F6">
            <w:pPr>
              <w:jc w:val="center"/>
              <w:rPr>
                <w:sz w:val="26"/>
                <w:szCs w:val="26"/>
              </w:rPr>
            </w:pPr>
            <w:r w:rsidRPr="00F131B3">
              <w:rPr>
                <w:sz w:val="26"/>
                <w:szCs w:val="26"/>
              </w:rPr>
              <w:t>2-4</w:t>
            </w:r>
          </w:p>
        </w:tc>
        <w:tc>
          <w:tcPr>
            <w:tcW w:w="662" w:type="pct"/>
            <w:vAlign w:val="center"/>
          </w:tcPr>
          <w:p w14:paraId="555436EC" w14:textId="25C41025" w:rsidR="00B623F6" w:rsidRPr="00F131B3" w:rsidRDefault="00B623F6" w:rsidP="00B623F6">
            <w:pPr>
              <w:jc w:val="center"/>
              <w:rPr>
                <w:sz w:val="26"/>
                <w:szCs w:val="26"/>
              </w:rPr>
            </w:pPr>
            <w:r w:rsidRPr="00F131B3">
              <w:rPr>
                <w:sz w:val="26"/>
                <w:szCs w:val="26"/>
              </w:rPr>
              <w:t>0,033</w:t>
            </w:r>
          </w:p>
        </w:tc>
      </w:tr>
      <w:tr w:rsidR="00F131B3" w:rsidRPr="00F131B3" w14:paraId="384F90B2" w14:textId="77777777" w:rsidTr="008F031C">
        <w:trPr>
          <w:trHeight w:val="691"/>
          <w:jc w:val="center"/>
        </w:trPr>
        <w:tc>
          <w:tcPr>
            <w:tcW w:w="513" w:type="pct"/>
            <w:vAlign w:val="center"/>
          </w:tcPr>
          <w:p w14:paraId="17BF063C" w14:textId="6DAC3341" w:rsidR="00B623F6" w:rsidRPr="00F131B3" w:rsidRDefault="00B623F6" w:rsidP="00B623F6">
            <w:pPr>
              <w:jc w:val="center"/>
              <w:rPr>
                <w:sz w:val="26"/>
                <w:szCs w:val="26"/>
              </w:rPr>
            </w:pPr>
            <w:r w:rsidRPr="00F131B3">
              <w:rPr>
                <w:sz w:val="26"/>
                <w:szCs w:val="26"/>
              </w:rPr>
              <w:t>13</w:t>
            </w:r>
          </w:p>
        </w:tc>
        <w:tc>
          <w:tcPr>
            <w:tcW w:w="1912" w:type="pct"/>
            <w:vAlign w:val="center"/>
          </w:tcPr>
          <w:p w14:paraId="165EE293" w14:textId="02374053" w:rsidR="00B623F6" w:rsidRPr="00F131B3" w:rsidRDefault="00B623F6" w:rsidP="00B623F6">
            <w:pPr>
              <w:rPr>
                <w:sz w:val="26"/>
                <w:szCs w:val="26"/>
              </w:rPr>
            </w:pPr>
            <w:r w:rsidRPr="00F131B3">
              <w:rPr>
                <w:sz w:val="26"/>
                <w:szCs w:val="26"/>
              </w:rPr>
              <w:t>Quét giấy tờ pháp lý và xử lý tập tin</w:t>
            </w:r>
          </w:p>
        </w:tc>
        <w:tc>
          <w:tcPr>
            <w:tcW w:w="588" w:type="pct"/>
            <w:vAlign w:val="center"/>
          </w:tcPr>
          <w:p w14:paraId="5126CC69" w14:textId="1CAB5F6F" w:rsidR="00B623F6" w:rsidRPr="00F131B3" w:rsidRDefault="00B623F6" w:rsidP="00B623F6">
            <w:pPr>
              <w:jc w:val="center"/>
              <w:rPr>
                <w:sz w:val="26"/>
                <w:szCs w:val="26"/>
              </w:rPr>
            </w:pPr>
            <w:r w:rsidRPr="00F131B3">
              <w:rPr>
                <w:sz w:val="26"/>
                <w:szCs w:val="26"/>
              </w:rPr>
              <w:t> </w:t>
            </w:r>
          </w:p>
        </w:tc>
        <w:tc>
          <w:tcPr>
            <w:tcW w:w="810" w:type="pct"/>
            <w:vAlign w:val="center"/>
          </w:tcPr>
          <w:p w14:paraId="5E5FD0EE" w14:textId="7578F067" w:rsidR="00B623F6" w:rsidRPr="00F131B3" w:rsidRDefault="00B623F6" w:rsidP="00B623F6">
            <w:pPr>
              <w:jc w:val="center"/>
              <w:rPr>
                <w:sz w:val="26"/>
                <w:szCs w:val="26"/>
              </w:rPr>
            </w:pPr>
            <w:r w:rsidRPr="00F131B3">
              <w:rPr>
                <w:sz w:val="26"/>
                <w:szCs w:val="26"/>
              </w:rPr>
              <w:t> </w:t>
            </w:r>
          </w:p>
        </w:tc>
        <w:tc>
          <w:tcPr>
            <w:tcW w:w="515" w:type="pct"/>
            <w:vAlign w:val="center"/>
          </w:tcPr>
          <w:p w14:paraId="444610E4" w14:textId="283D8FC9" w:rsidR="00B623F6" w:rsidRPr="00F131B3" w:rsidRDefault="00B623F6" w:rsidP="00B623F6">
            <w:pPr>
              <w:jc w:val="center"/>
              <w:rPr>
                <w:sz w:val="26"/>
                <w:szCs w:val="26"/>
              </w:rPr>
            </w:pPr>
          </w:p>
        </w:tc>
        <w:tc>
          <w:tcPr>
            <w:tcW w:w="662" w:type="pct"/>
            <w:vAlign w:val="center"/>
          </w:tcPr>
          <w:p w14:paraId="4F02C515" w14:textId="3FCFE2B0" w:rsidR="00B623F6" w:rsidRPr="00F131B3" w:rsidRDefault="00B623F6" w:rsidP="00B623F6">
            <w:pPr>
              <w:jc w:val="center"/>
              <w:rPr>
                <w:sz w:val="26"/>
                <w:szCs w:val="26"/>
              </w:rPr>
            </w:pPr>
            <w:r w:rsidRPr="00F131B3">
              <w:rPr>
                <w:sz w:val="26"/>
                <w:szCs w:val="26"/>
              </w:rPr>
              <w:t> </w:t>
            </w:r>
          </w:p>
        </w:tc>
      </w:tr>
      <w:tr w:rsidR="00F131B3" w:rsidRPr="00F131B3" w14:paraId="5B3B1604" w14:textId="77777777" w:rsidTr="008F031C">
        <w:trPr>
          <w:trHeight w:val="828"/>
          <w:jc w:val="center"/>
        </w:trPr>
        <w:tc>
          <w:tcPr>
            <w:tcW w:w="513" w:type="pct"/>
            <w:vAlign w:val="center"/>
          </w:tcPr>
          <w:p w14:paraId="5F6EBCE0" w14:textId="25384BE9" w:rsidR="00B623F6" w:rsidRPr="00F131B3" w:rsidRDefault="00B623F6" w:rsidP="00B623F6">
            <w:pPr>
              <w:jc w:val="center"/>
              <w:rPr>
                <w:b/>
                <w:bCs/>
                <w:sz w:val="26"/>
                <w:szCs w:val="26"/>
              </w:rPr>
            </w:pPr>
            <w:r w:rsidRPr="00F131B3">
              <w:rPr>
                <w:sz w:val="26"/>
                <w:szCs w:val="26"/>
              </w:rPr>
              <w:t>13.1</w:t>
            </w:r>
          </w:p>
        </w:tc>
        <w:tc>
          <w:tcPr>
            <w:tcW w:w="1912" w:type="pct"/>
            <w:vAlign w:val="center"/>
          </w:tcPr>
          <w:p w14:paraId="3650D0C4" w14:textId="7BC4F88A" w:rsidR="00B623F6" w:rsidRPr="00F131B3" w:rsidRDefault="00B623F6" w:rsidP="00B623F6">
            <w:pPr>
              <w:rPr>
                <w:b/>
                <w:bCs/>
                <w:sz w:val="26"/>
                <w:szCs w:val="26"/>
              </w:rPr>
            </w:pPr>
            <w:r w:rsidRPr="00F131B3">
              <w:rPr>
                <w:sz w:val="26"/>
                <w:szCs w:val="26"/>
              </w:rPr>
              <w:t>Quét giấy tờ pháp lý về quyền sử dụng đất, quyền sở hữu nhà ở và tài sản khác gắn liền với đất</w:t>
            </w:r>
          </w:p>
        </w:tc>
        <w:tc>
          <w:tcPr>
            <w:tcW w:w="588" w:type="pct"/>
            <w:vAlign w:val="center"/>
          </w:tcPr>
          <w:p w14:paraId="5565BE8D" w14:textId="4E7FD09A" w:rsidR="00B623F6" w:rsidRPr="00F131B3" w:rsidRDefault="00B623F6" w:rsidP="00B623F6">
            <w:pPr>
              <w:rPr>
                <w:b/>
                <w:bCs/>
                <w:sz w:val="26"/>
                <w:szCs w:val="26"/>
              </w:rPr>
            </w:pPr>
            <w:r w:rsidRPr="00F131B3">
              <w:rPr>
                <w:sz w:val="26"/>
                <w:szCs w:val="26"/>
              </w:rPr>
              <w:t> </w:t>
            </w:r>
          </w:p>
        </w:tc>
        <w:tc>
          <w:tcPr>
            <w:tcW w:w="810" w:type="pct"/>
            <w:vAlign w:val="center"/>
          </w:tcPr>
          <w:p w14:paraId="358AD19B" w14:textId="18727133" w:rsidR="00B623F6" w:rsidRPr="00F131B3" w:rsidRDefault="00B623F6" w:rsidP="00B623F6">
            <w:pPr>
              <w:rPr>
                <w:b/>
                <w:bCs/>
                <w:sz w:val="26"/>
                <w:szCs w:val="26"/>
              </w:rPr>
            </w:pPr>
            <w:r w:rsidRPr="00F131B3">
              <w:rPr>
                <w:sz w:val="26"/>
                <w:szCs w:val="26"/>
              </w:rPr>
              <w:t> </w:t>
            </w:r>
          </w:p>
        </w:tc>
        <w:tc>
          <w:tcPr>
            <w:tcW w:w="515" w:type="pct"/>
            <w:vAlign w:val="center"/>
          </w:tcPr>
          <w:p w14:paraId="6FDF9CD1" w14:textId="796D6F6A" w:rsidR="00B623F6" w:rsidRPr="00F131B3" w:rsidRDefault="00B623F6" w:rsidP="008F031C">
            <w:pPr>
              <w:jc w:val="center"/>
              <w:rPr>
                <w:b/>
                <w:bCs/>
                <w:sz w:val="26"/>
                <w:szCs w:val="26"/>
              </w:rPr>
            </w:pPr>
            <w:r w:rsidRPr="00F131B3">
              <w:rPr>
                <w:sz w:val="26"/>
                <w:szCs w:val="26"/>
              </w:rPr>
              <w:t>2-4</w:t>
            </w:r>
          </w:p>
        </w:tc>
        <w:tc>
          <w:tcPr>
            <w:tcW w:w="662" w:type="pct"/>
            <w:vAlign w:val="center"/>
          </w:tcPr>
          <w:p w14:paraId="708FE46D" w14:textId="7658370E" w:rsidR="00B623F6" w:rsidRPr="00F131B3" w:rsidRDefault="00B623F6" w:rsidP="00B623F6">
            <w:pPr>
              <w:rPr>
                <w:b/>
                <w:bCs/>
                <w:sz w:val="26"/>
                <w:szCs w:val="26"/>
              </w:rPr>
            </w:pPr>
            <w:r w:rsidRPr="00F131B3">
              <w:rPr>
                <w:sz w:val="26"/>
                <w:szCs w:val="26"/>
              </w:rPr>
              <w:t> </w:t>
            </w:r>
          </w:p>
        </w:tc>
      </w:tr>
      <w:tr w:rsidR="00F131B3" w:rsidRPr="00F131B3" w14:paraId="661E2A8C" w14:textId="77777777" w:rsidTr="008F031C">
        <w:trPr>
          <w:trHeight w:val="290"/>
          <w:jc w:val="center"/>
        </w:trPr>
        <w:tc>
          <w:tcPr>
            <w:tcW w:w="513" w:type="pct"/>
            <w:vAlign w:val="center"/>
          </w:tcPr>
          <w:p w14:paraId="04C8915E" w14:textId="3145168A" w:rsidR="00B623F6" w:rsidRPr="00F131B3" w:rsidRDefault="00B623F6" w:rsidP="00B623F6">
            <w:pPr>
              <w:jc w:val="center"/>
              <w:rPr>
                <w:sz w:val="26"/>
                <w:szCs w:val="26"/>
              </w:rPr>
            </w:pPr>
            <w:r w:rsidRPr="00F131B3">
              <w:rPr>
                <w:sz w:val="26"/>
                <w:szCs w:val="26"/>
              </w:rPr>
              <w:t>13.1.1</w:t>
            </w:r>
          </w:p>
        </w:tc>
        <w:tc>
          <w:tcPr>
            <w:tcW w:w="1912" w:type="pct"/>
            <w:vAlign w:val="center"/>
          </w:tcPr>
          <w:p w14:paraId="1D7D6492" w14:textId="427E68C0" w:rsidR="00B623F6" w:rsidRPr="00F131B3" w:rsidRDefault="00B623F6" w:rsidP="00B623F6">
            <w:pPr>
              <w:jc w:val="both"/>
              <w:rPr>
                <w:sz w:val="26"/>
                <w:szCs w:val="26"/>
              </w:rPr>
            </w:pPr>
            <w:r w:rsidRPr="00F131B3">
              <w:rPr>
                <w:sz w:val="26"/>
                <w:szCs w:val="26"/>
              </w:rPr>
              <w:t>Quét trang A3</w:t>
            </w:r>
          </w:p>
        </w:tc>
        <w:tc>
          <w:tcPr>
            <w:tcW w:w="588" w:type="pct"/>
            <w:vAlign w:val="center"/>
          </w:tcPr>
          <w:p w14:paraId="6E87E8F6" w14:textId="06856592" w:rsidR="00B623F6" w:rsidRPr="00F131B3" w:rsidRDefault="00B623F6" w:rsidP="00B623F6">
            <w:pPr>
              <w:jc w:val="center"/>
              <w:rPr>
                <w:sz w:val="26"/>
                <w:szCs w:val="26"/>
              </w:rPr>
            </w:pPr>
            <w:r w:rsidRPr="00F131B3">
              <w:rPr>
                <w:sz w:val="26"/>
                <w:szCs w:val="26"/>
              </w:rPr>
              <w:t>Trang</w:t>
            </w:r>
          </w:p>
        </w:tc>
        <w:tc>
          <w:tcPr>
            <w:tcW w:w="810" w:type="pct"/>
            <w:vAlign w:val="center"/>
          </w:tcPr>
          <w:p w14:paraId="44ECFD72" w14:textId="46964105" w:rsidR="00B623F6" w:rsidRPr="00F131B3" w:rsidRDefault="00B623F6" w:rsidP="00B623F6">
            <w:pPr>
              <w:jc w:val="center"/>
              <w:rPr>
                <w:sz w:val="26"/>
                <w:szCs w:val="26"/>
              </w:rPr>
            </w:pPr>
            <w:r w:rsidRPr="00F131B3">
              <w:rPr>
                <w:sz w:val="26"/>
                <w:szCs w:val="26"/>
              </w:rPr>
              <w:t>1KS1</w:t>
            </w:r>
          </w:p>
        </w:tc>
        <w:tc>
          <w:tcPr>
            <w:tcW w:w="515" w:type="pct"/>
            <w:vAlign w:val="center"/>
          </w:tcPr>
          <w:p w14:paraId="19560BDC" w14:textId="0D493263" w:rsidR="00B623F6" w:rsidRPr="00F131B3" w:rsidRDefault="00B623F6" w:rsidP="00B623F6">
            <w:pPr>
              <w:jc w:val="center"/>
              <w:rPr>
                <w:sz w:val="26"/>
                <w:szCs w:val="26"/>
              </w:rPr>
            </w:pPr>
            <w:r w:rsidRPr="00F131B3">
              <w:rPr>
                <w:sz w:val="26"/>
                <w:szCs w:val="26"/>
              </w:rPr>
              <w:t>2-4</w:t>
            </w:r>
          </w:p>
        </w:tc>
        <w:tc>
          <w:tcPr>
            <w:tcW w:w="662" w:type="pct"/>
            <w:vAlign w:val="center"/>
          </w:tcPr>
          <w:p w14:paraId="1511C779" w14:textId="4C1EC413" w:rsidR="00B623F6" w:rsidRPr="00F131B3" w:rsidRDefault="00B623F6" w:rsidP="00B623F6">
            <w:pPr>
              <w:jc w:val="center"/>
              <w:rPr>
                <w:sz w:val="26"/>
                <w:szCs w:val="26"/>
              </w:rPr>
            </w:pPr>
            <w:r w:rsidRPr="00F131B3">
              <w:rPr>
                <w:sz w:val="26"/>
                <w:szCs w:val="26"/>
              </w:rPr>
              <w:t>0,016</w:t>
            </w:r>
          </w:p>
        </w:tc>
      </w:tr>
      <w:tr w:rsidR="00F131B3" w:rsidRPr="00F131B3" w14:paraId="1A2F4822" w14:textId="77777777" w:rsidTr="008F031C">
        <w:trPr>
          <w:trHeight w:val="599"/>
          <w:jc w:val="center"/>
        </w:trPr>
        <w:tc>
          <w:tcPr>
            <w:tcW w:w="513" w:type="pct"/>
            <w:vAlign w:val="center"/>
          </w:tcPr>
          <w:p w14:paraId="2E53228A" w14:textId="5354EB03" w:rsidR="00B623F6" w:rsidRPr="00F131B3" w:rsidRDefault="00B623F6" w:rsidP="00B623F6">
            <w:pPr>
              <w:jc w:val="center"/>
              <w:rPr>
                <w:i/>
                <w:iCs/>
                <w:sz w:val="26"/>
                <w:szCs w:val="26"/>
              </w:rPr>
            </w:pPr>
            <w:r w:rsidRPr="00F131B3">
              <w:rPr>
                <w:sz w:val="26"/>
                <w:szCs w:val="26"/>
              </w:rPr>
              <w:t>13.1.2</w:t>
            </w:r>
          </w:p>
        </w:tc>
        <w:tc>
          <w:tcPr>
            <w:tcW w:w="1912" w:type="pct"/>
            <w:vAlign w:val="center"/>
          </w:tcPr>
          <w:p w14:paraId="4660CE44" w14:textId="7BC8B152" w:rsidR="00B623F6" w:rsidRPr="00F131B3" w:rsidRDefault="00B623F6" w:rsidP="00B623F6">
            <w:pPr>
              <w:jc w:val="both"/>
              <w:rPr>
                <w:i/>
                <w:iCs/>
                <w:sz w:val="26"/>
                <w:szCs w:val="26"/>
              </w:rPr>
            </w:pPr>
            <w:r w:rsidRPr="00F131B3">
              <w:rPr>
                <w:sz w:val="26"/>
                <w:szCs w:val="26"/>
              </w:rPr>
              <w:t>Quét trang A4</w:t>
            </w:r>
          </w:p>
        </w:tc>
        <w:tc>
          <w:tcPr>
            <w:tcW w:w="588" w:type="pct"/>
            <w:vAlign w:val="center"/>
          </w:tcPr>
          <w:p w14:paraId="0AD5E125" w14:textId="5D4791D2" w:rsidR="00B623F6" w:rsidRPr="00F131B3" w:rsidRDefault="00B623F6" w:rsidP="00B623F6">
            <w:pPr>
              <w:jc w:val="center"/>
              <w:rPr>
                <w:i/>
                <w:iCs/>
                <w:sz w:val="26"/>
                <w:szCs w:val="26"/>
              </w:rPr>
            </w:pPr>
            <w:r w:rsidRPr="00F131B3">
              <w:rPr>
                <w:sz w:val="26"/>
                <w:szCs w:val="26"/>
              </w:rPr>
              <w:t>Trang</w:t>
            </w:r>
          </w:p>
        </w:tc>
        <w:tc>
          <w:tcPr>
            <w:tcW w:w="810" w:type="pct"/>
            <w:vAlign w:val="center"/>
          </w:tcPr>
          <w:p w14:paraId="3E96C3EC" w14:textId="1DB20905" w:rsidR="00B623F6" w:rsidRPr="00F131B3" w:rsidRDefault="00B623F6" w:rsidP="00B623F6">
            <w:pPr>
              <w:jc w:val="center"/>
              <w:rPr>
                <w:i/>
                <w:iCs/>
                <w:sz w:val="26"/>
                <w:szCs w:val="26"/>
              </w:rPr>
            </w:pPr>
            <w:r w:rsidRPr="00F131B3">
              <w:rPr>
                <w:sz w:val="26"/>
                <w:szCs w:val="26"/>
              </w:rPr>
              <w:t>1KS1</w:t>
            </w:r>
          </w:p>
        </w:tc>
        <w:tc>
          <w:tcPr>
            <w:tcW w:w="515" w:type="pct"/>
            <w:vAlign w:val="center"/>
          </w:tcPr>
          <w:p w14:paraId="6F70C822" w14:textId="5210D597" w:rsidR="00B623F6" w:rsidRPr="00F131B3" w:rsidRDefault="00B623F6" w:rsidP="00B623F6">
            <w:pPr>
              <w:jc w:val="center"/>
              <w:rPr>
                <w:i/>
                <w:iCs/>
                <w:sz w:val="26"/>
                <w:szCs w:val="26"/>
              </w:rPr>
            </w:pPr>
            <w:r w:rsidRPr="00F131B3">
              <w:rPr>
                <w:sz w:val="26"/>
                <w:szCs w:val="26"/>
              </w:rPr>
              <w:t>2-4</w:t>
            </w:r>
          </w:p>
        </w:tc>
        <w:tc>
          <w:tcPr>
            <w:tcW w:w="662" w:type="pct"/>
            <w:vAlign w:val="center"/>
          </w:tcPr>
          <w:p w14:paraId="54BAB7F0" w14:textId="6ADED459" w:rsidR="00B623F6" w:rsidRPr="00F131B3" w:rsidRDefault="00B623F6" w:rsidP="00B623F6">
            <w:pPr>
              <w:jc w:val="center"/>
              <w:rPr>
                <w:i/>
                <w:iCs/>
                <w:sz w:val="26"/>
                <w:szCs w:val="26"/>
              </w:rPr>
            </w:pPr>
            <w:r w:rsidRPr="00F131B3">
              <w:rPr>
                <w:sz w:val="26"/>
                <w:szCs w:val="26"/>
              </w:rPr>
              <w:t>0,008</w:t>
            </w:r>
          </w:p>
        </w:tc>
      </w:tr>
      <w:tr w:rsidR="00F131B3" w:rsidRPr="00F131B3" w14:paraId="7B9872FA" w14:textId="77777777" w:rsidTr="008F031C">
        <w:trPr>
          <w:trHeight w:val="696"/>
          <w:jc w:val="center"/>
        </w:trPr>
        <w:tc>
          <w:tcPr>
            <w:tcW w:w="513" w:type="pct"/>
            <w:vAlign w:val="center"/>
          </w:tcPr>
          <w:p w14:paraId="22EF00F1" w14:textId="01855A04" w:rsidR="00B623F6" w:rsidRPr="00F131B3" w:rsidRDefault="00B623F6" w:rsidP="00B623F6">
            <w:pPr>
              <w:jc w:val="center"/>
              <w:rPr>
                <w:i/>
                <w:iCs/>
                <w:sz w:val="26"/>
                <w:szCs w:val="26"/>
              </w:rPr>
            </w:pPr>
            <w:r w:rsidRPr="00F131B3">
              <w:rPr>
                <w:sz w:val="26"/>
                <w:szCs w:val="26"/>
              </w:rPr>
              <w:t>13.2</w:t>
            </w:r>
          </w:p>
        </w:tc>
        <w:tc>
          <w:tcPr>
            <w:tcW w:w="1912" w:type="pct"/>
            <w:vAlign w:val="center"/>
          </w:tcPr>
          <w:p w14:paraId="4603E70E" w14:textId="73DAEC58" w:rsidR="00B623F6" w:rsidRPr="00F131B3" w:rsidRDefault="00B623F6" w:rsidP="00B623F6">
            <w:pPr>
              <w:jc w:val="both"/>
              <w:rPr>
                <w:i/>
                <w:iCs/>
                <w:sz w:val="26"/>
                <w:szCs w:val="26"/>
              </w:rPr>
            </w:pPr>
            <w:r w:rsidRPr="00F131B3">
              <w:rPr>
                <w:sz w:val="26"/>
                <w:szCs w:val="26"/>
              </w:rPr>
              <w:t>Xử lý các tệp tin quét thành tệp (File) hồ sơ quét dạng số của thửa đất, lưu trữ dưới khuôn dạng tệp tin PDF</w:t>
            </w:r>
          </w:p>
        </w:tc>
        <w:tc>
          <w:tcPr>
            <w:tcW w:w="588" w:type="pct"/>
            <w:vAlign w:val="center"/>
          </w:tcPr>
          <w:p w14:paraId="1EC3E532" w14:textId="30A9E235" w:rsidR="00B623F6" w:rsidRPr="00F131B3" w:rsidRDefault="00B623F6" w:rsidP="00B623F6">
            <w:pPr>
              <w:jc w:val="center"/>
              <w:rPr>
                <w:i/>
                <w:iCs/>
                <w:sz w:val="26"/>
                <w:szCs w:val="26"/>
              </w:rPr>
            </w:pPr>
            <w:r w:rsidRPr="00F131B3">
              <w:rPr>
                <w:sz w:val="26"/>
                <w:szCs w:val="26"/>
              </w:rPr>
              <w:t>Trang</w:t>
            </w:r>
          </w:p>
        </w:tc>
        <w:tc>
          <w:tcPr>
            <w:tcW w:w="810" w:type="pct"/>
            <w:vAlign w:val="center"/>
          </w:tcPr>
          <w:p w14:paraId="14466225" w14:textId="0057E266" w:rsidR="00B623F6" w:rsidRPr="00F131B3" w:rsidRDefault="00B623F6" w:rsidP="00B623F6">
            <w:pPr>
              <w:jc w:val="center"/>
              <w:rPr>
                <w:i/>
                <w:iCs/>
                <w:sz w:val="26"/>
                <w:szCs w:val="26"/>
              </w:rPr>
            </w:pPr>
            <w:r w:rsidRPr="00F131B3">
              <w:rPr>
                <w:sz w:val="26"/>
                <w:szCs w:val="26"/>
              </w:rPr>
              <w:t>1KS1</w:t>
            </w:r>
          </w:p>
        </w:tc>
        <w:tc>
          <w:tcPr>
            <w:tcW w:w="515" w:type="pct"/>
            <w:vAlign w:val="center"/>
          </w:tcPr>
          <w:p w14:paraId="15F6E45A" w14:textId="4695200C" w:rsidR="00B623F6" w:rsidRPr="00F131B3" w:rsidRDefault="00B623F6" w:rsidP="00B623F6">
            <w:pPr>
              <w:jc w:val="center"/>
              <w:rPr>
                <w:i/>
                <w:iCs/>
                <w:sz w:val="26"/>
                <w:szCs w:val="26"/>
              </w:rPr>
            </w:pPr>
            <w:r w:rsidRPr="00F131B3">
              <w:rPr>
                <w:sz w:val="26"/>
                <w:szCs w:val="26"/>
              </w:rPr>
              <w:t>2-4</w:t>
            </w:r>
          </w:p>
        </w:tc>
        <w:tc>
          <w:tcPr>
            <w:tcW w:w="662" w:type="pct"/>
            <w:vAlign w:val="center"/>
          </w:tcPr>
          <w:p w14:paraId="3BA31CE6" w14:textId="61FB40A7" w:rsidR="00B623F6" w:rsidRPr="00F131B3" w:rsidRDefault="00B623F6" w:rsidP="00B623F6">
            <w:pPr>
              <w:jc w:val="center"/>
              <w:rPr>
                <w:i/>
                <w:iCs/>
                <w:sz w:val="26"/>
                <w:szCs w:val="26"/>
              </w:rPr>
            </w:pPr>
            <w:r w:rsidRPr="00F131B3">
              <w:rPr>
                <w:sz w:val="26"/>
                <w:szCs w:val="26"/>
              </w:rPr>
              <w:t>0,004</w:t>
            </w:r>
          </w:p>
        </w:tc>
      </w:tr>
      <w:tr w:rsidR="00F131B3" w:rsidRPr="00F131B3" w14:paraId="72880049" w14:textId="77777777" w:rsidTr="008F031C">
        <w:trPr>
          <w:trHeight w:val="846"/>
          <w:jc w:val="center"/>
        </w:trPr>
        <w:tc>
          <w:tcPr>
            <w:tcW w:w="513" w:type="pct"/>
            <w:vAlign w:val="center"/>
          </w:tcPr>
          <w:p w14:paraId="227FCF57" w14:textId="7EEC3C27" w:rsidR="00B623F6" w:rsidRPr="00F131B3" w:rsidRDefault="00B623F6" w:rsidP="00B623F6">
            <w:pPr>
              <w:jc w:val="center"/>
              <w:rPr>
                <w:sz w:val="26"/>
                <w:szCs w:val="26"/>
              </w:rPr>
            </w:pPr>
            <w:r w:rsidRPr="00F131B3">
              <w:rPr>
                <w:sz w:val="26"/>
                <w:szCs w:val="26"/>
              </w:rPr>
              <w:t>13.3</w:t>
            </w:r>
          </w:p>
        </w:tc>
        <w:tc>
          <w:tcPr>
            <w:tcW w:w="1912" w:type="pct"/>
            <w:vAlign w:val="center"/>
          </w:tcPr>
          <w:p w14:paraId="1C421373" w14:textId="47CC9D2D" w:rsidR="00B623F6" w:rsidRPr="00F131B3" w:rsidRDefault="00B623F6" w:rsidP="00B623F6">
            <w:pPr>
              <w:jc w:val="both"/>
              <w:rPr>
                <w:sz w:val="26"/>
                <w:szCs w:val="26"/>
              </w:rPr>
            </w:pPr>
            <w:r w:rsidRPr="00F131B3">
              <w:rPr>
                <w:sz w:val="26"/>
                <w:szCs w:val="26"/>
              </w:rPr>
              <w:t>Tạo liên kết hồ sơ quét dạng số với thửa đất trong cơ sở dữ liệu</w:t>
            </w:r>
          </w:p>
        </w:tc>
        <w:tc>
          <w:tcPr>
            <w:tcW w:w="588" w:type="pct"/>
            <w:vAlign w:val="center"/>
          </w:tcPr>
          <w:p w14:paraId="2DF0EA43" w14:textId="0FB6AEAD" w:rsidR="00B623F6" w:rsidRPr="00F131B3" w:rsidRDefault="00B623F6" w:rsidP="00B623F6">
            <w:pPr>
              <w:jc w:val="center"/>
              <w:rPr>
                <w:sz w:val="26"/>
                <w:szCs w:val="26"/>
              </w:rPr>
            </w:pPr>
            <w:r w:rsidRPr="00F131B3">
              <w:rPr>
                <w:sz w:val="26"/>
                <w:szCs w:val="26"/>
              </w:rPr>
              <w:t>Thửa</w:t>
            </w:r>
          </w:p>
        </w:tc>
        <w:tc>
          <w:tcPr>
            <w:tcW w:w="810" w:type="pct"/>
            <w:vAlign w:val="center"/>
          </w:tcPr>
          <w:p w14:paraId="270BB0C0" w14:textId="6E57E8D4" w:rsidR="00B623F6" w:rsidRPr="00F131B3" w:rsidRDefault="00B623F6" w:rsidP="00B623F6">
            <w:pPr>
              <w:jc w:val="center"/>
              <w:rPr>
                <w:sz w:val="26"/>
                <w:szCs w:val="26"/>
              </w:rPr>
            </w:pPr>
            <w:r w:rsidRPr="00F131B3">
              <w:rPr>
                <w:sz w:val="26"/>
                <w:szCs w:val="26"/>
              </w:rPr>
              <w:t>1KS1</w:t>
            </w:r>
          </w:p>
        </w:tc>
        <w:tc>
          <w:tcPr>
            <w:tcW w:w="515" w:type="pct"/>
            <w:vAlign w:val="center"/>
          </w:tcPr>
          <w:p w14:paraId="590A33B7" w14:textId="3D8BFFE2" w:rsidR="00B623F6" w:rsidRPr="00F131B3" w:rsidRDefault="00B623F6" w:rsidP="00B623F6">
            <w:pPr>
              <w:jc w:val="center"/>
              <w:rPr>
                <w:sz w:val="26"/>
                <w:szCs w:val="26"/>
              </w:rPr>
            </w:pPr>
            <w:r w:rsidRPr="00F131B3">
              <w:rPr>
                <w:sz w:val="26"/>
                <w:szCs w:val="26"/>
              </w:rPr>
              <w:t>2-4</w:t>
            </w:r>
          </w:p>
        </w:tc>
        <w:tc>
          <w:tcPr>
            <w:tcW w:w="662" w:type="pct"/>
            <w:vAlign w:val="center"/>
          </w:tcPr>
          <w:p w14:paraId="776ED901" w14:textId="3EE4461C" w:rsidR="00B623F6" w:rsidRPr="00F131B3" w:rsidRDefault="00B623F6" w:rsidP="00B623F6">
            <w:pPr>
              <w:jc w:val="center"/>
              <w:rPr>
                <w:sz w:val="26"/>
                <w:szCs w:val="26"/>
              </w:rPr>
            </w:pPr>
            <w:r w:rsidRPr="00F131B3">
              <w:rPr>
                <w:sz w:val="26"/>
                <w:szCs w:val="26"/>
              </w:rPr>
              <w:t>0,01</w:t>
            </w:r>
          </w:p>
        </w:tc>
      </w:tr>
      <w:tr w:rsidR="00F131B3" w:rsidRPr="00F131B3" w14:paraId="6EA4E0BE" w14:textId="77777777" w:rsidTr="008F031C">
        <w:trPr>
          <w:trHeight w:val="419"/>
          <w:jc w:val="center"/>
        </w:trPr>
        <w:tc>
          <w:tcPr>
            <w:tcW w:w="513" w:type="pct"/>
            <w:vAlign w:val="center"/>
          </w:tcPr>
          <w:p w14:paraId="667FD359" w14:textId="43253809" w:rsidR="00B623F6" w:rsidRPr="00F131B3" w:rsidRDefault="00B623F6" w:rsidP="00B623F6">
            <w:pPr>
              <w:jc w:val="center"/>
              <w:rPr>
                <w:i/>
                <w:iCs/>
                <w:sz w:val="26"/>
                <w:szCs w:val="26"/>
              </w:rPr>
            </w:pPr>
            <w:r w:rsidRPr="00F131B3">
              <w:rPr>
                <w:sz w:val="26"/>
                <w:szCs w:val="26"/>
              </w:rPr>
              <w:t>14</w:t>
            </w:r>
          </w:p>
        </w:tc>
        <w:tc>
          <w:tcPr>
            <w:tcW w:w="1912" w:type="pct"/>
            <w:vAlign w:val="center"/>
          </w:tcPr>
          <w:p w14:paraId="50DBEDA6" w14:textId="2F0C9063" w:rsidR="00B623F6" w:rsidRPr="00F131B3" w:rsidRDefault="00B623F6" w:rsidP="00B623F6">
            <w:pPr>
              <w:jc w:val="both"/>
              <w:rPr>
                <w:i/>
                <w:iCs/>
                <w:sz w:val="26"/>
                <w:szCs w:val="26"/>
              </w:rPr>
            </w:pPr>
            <w:r w:rsidRPr="00F131B3">
              <w:rPr>
                <w:sz w:val="26"/>
                <w:szCs w:val="26"/>
              </w:rPr>
              <w:t xml:space="preserve">Chuyển GCN đã ký về </w:t>
            </w:r>
            <w:r w:rsidR="00280AB5" w:rsidRPr="00F131B3">
              <w:rPr>
                <w:sz w:val="26"/>
                <w:szCs w:val="26"/>
              </w:rPr>
              <w:t>phường</w:t>
            </w:r>
            <w:r w:rsidRPr="00F131B3">
              <w:rPr>
                <w:sz w:val="26"/>
                <w:szCs w:val="26"/>
              </w:rPr>
              <w:t xml:space="preserve"> để trao cho người sử dụng đất, bản sao sổ cấp GCN, nhận phí, lệ phí cấp GCN, nộp kho bạc</w:t>
            </w:r>
          </w:p>
        </w:tc>
        <w:tc>
          <w:tcPr>
            <w:tcW w:w="588" w:type="pct"/>
            <w:vAlign w:val="center"/>
          </w:tcPr>
          <w:p w14:paraId="2038DDDC" w14:textId="04F227A2" w:rsidR="00B623F6" w:rsidRPr="00F131B3" w:rsidRDefault="00B623F6" w:rsidP="00B623F6">
            <w:pPr>
              <w:jc w:val="center"/>
              <w:rPr>
                <w:i/>
                <w:iCs/>
                <w:sz w:val="26"/>
                <w:szCs w:val="26"/>
              </w:rPr>
            </w:pPr>
            <w:r w:rsidRPr="00F131B3">
              <w:rPr>
                <w:sz w:val="26"/>
                <w:szCs w:val="26"/>
              </w:rPr>
              <w:t>Hồ sơ</w:t>
            </w:r>
          </w:p>
        </w:tc>
        <w:tc>
          <w:tcPr>
            <w:tcW w:w="810" w:type="pct"/>
            <w:vAlign w:val="center"/>
          </w:tcPr>
          <w:p w14:paraId="3CD489BD" w14:textId="58E723E7" w:rsidR="00B623F6" w:rsidRPr="00F131B3" w:rsidRDefault="00B623F6" w:rsidP="00B623F6">
            <w:pPr>
              <w:jc w:val="center"/>
              <w:rPr>
                <w:i/>
                <w:iCs/>
                <w:sz w:val="26"/>
                <w:szCs w:val="26"/>
              </w:rPr>
            </w:pPr>
            <w:r w:rsidRPr="00F131B3">
              <w:rPr>
                <w:sz w:val="26"/>
                <w:szCs w:val="26"/>
              </w:rPr>
              <w:t>1KS2</w:t>
            </w:r>
          </w:p>
        </w:tc>
        <w:tc>
          <w:tcPr>
            <w:tcW w:w="515" w:type="pct"/>
            <w:vAlign w:val="center"/>
          </w:tcPr>
          <w:p w14:paraId="7144CC49" w14:textId="36593BA5" w:rsidR="00B623F6" w:rsidRPr="00F131B3" w:rsidRDefault="00B623F6" w:rsidP="00B623F6">
            <w:pPr>
              <w:jc w:val="center"/>
              <w:rPr>
                <w:i/>
                <w:iCs/>
                <w:sz w:val="26"/>
                <w:szCs w:val="26"/>
              </w:rPr>
            </w:pPr>
            <w:r w:rsidRPr="00F131B3">
              <w:rPr>
                <w:sz w:val="26"/>
                <w:szCs w:val="26"/>
              </w:rPr>
              <w:t>2-4</w:t>
            </w:r>
          </w:p>
        </w:tc>
        <w:tc>
          <w:tcPr>
            <w:tcW w:w="662" w:type="pct"/>
            <w:vAlign w:val="center"/>
          </w:tcPr>
          <w:p w14:paraId="775E1051" w14:textId="185203E8" w:rsidR="00B623F6" w:rsidRPr="00F131B3" w:rsidRDefault="00B623F6" w:rsidP="00B623F6">
            <w:pPr>
              <w:jc w:val="center"/>
              <w:rPr>
                <w:i/>
                <w:iCs/>
                <w:sz w:val="26"/>
                <w:szCs w:val="26"/>
              </w:rPr>
            </w:pPr>
            <w:r w:rsidRPr="00F131B3">
              <w:rPr>
                <w:sz w:val="26"/>
                <w:szCs w:val="26"/>
              </w:rPr>
              <w:t>0,02</w:t>
            </w:r>
          </w:p>
        </w:tc>
      </w:tr>
      <w:tr w:rsidR="00F131B3" w:rsidRPr="00F131B3" w14:paraId="462E4E69" w14:textId="77777777" w:rsidTr="008F031C">
        <w:trPr>
          <w:trHeight w:val="553"/>
          <w:jc w:val="center"/>
        </w:trPr>
        <w:tc>
          <w:tcPr>
            <w:tcW w:w="513" w:type="pct"/>
            <w:vAlign w:val="center"/>
          </w:tcPr>
          <w:p w14:paraId="028E2A58" w14:textId="2DA0F157" w:rsidR="00B623F6" w:rsidRPr="00F131B3" w:rsidRDefault="00B623F6" w:rsidP="00B623F6">
            <w:pPr>
              <w:jc w:val="center"/>
              <w:rPr>
                <w:i/>
                <w:iCs/>
                <w:sz w:val="26"/>
                <w:szCs w:val="26"/>
              </w:rPr>
            </w:pPr>
            <w:r w:rsidRPr="00F131B3">
              <w:rPr>
                <w:sz w:val="26"/>
                <w:szCs w:val="26"/>
              </w:rPr>
              <w:t>15</w:t>
            </w:r>
          </w:p>
        </w:tc>
        <w:tc>
          <w:tcPr>
            <w:tcW w:w="1912" w:type="pct"/>
            <w:vAlign w:val="center"/>
          </w:tcPr>
          <w:p w14:paraId="22FB24D9" w14:textId="12574FA1" w:rsidR="00B623F6" w:rsidRPr="00F131B3" w:rsidRDefault="00B623F6" w:rsidP="00B623F6">
            <w:pPr>
              <w:jc w:val="both"/>
              <w:rPr>
                <w:i/>
                <w:iCs/>
                <w:sz w:val="26"/>
                <w:szCs w:val="26"/>
              </w:rPr>
            </w:pPr>
            <w:r w:rsidRPr="00F131B3">
              <w:rPr>
                <w:sz w:val="26"/>
                <w:szCs w:val="26"/>
              </w:rPr>
              <w:t xml:space="preserve">Lập hồ sơ địa chính </w:t>
            </w:r>
          </w:p>
        </w:tc>
        <w:tc>
          <w:tcPr>
            <w:tcW w:w="588" w:type="pct"/>
            <w:vAlign w:val="center"/>
          </w:tcPr>
          <w:p w14:paraId="17C15920" w14:textId="3A968FBB" w:rsidR="00B623F6" w:rsidRPr="00F131B3" w:rsidRDefault="00B623F6" w:rsidP="00B623F6">
            <w:pPr>
              <w:jc w:val="center"/>
              <w:rPr>
                <w:i/>
                <w:iCs/>
                <w:sz w:val="26"/>
                <w:szCs w:val="26"/>
              </w:rPr>
            </w:pPr>
            <w:r w:rsidRPr="00F131B3">
              <w:rPr>
                <w:sz w:val="26"/>
                <w:szCs w:val="26"/>
              </w:rPr>
              <w:t> </w:t>
            </w:r>
          </w:p>
        </w:tc>
        <w:tc>
          <w:tcPr>
            <w:tcW w:w="810" w:type="pct"/>
            <w:vAlign w:val="center"/>
          </w:tcPr>
          <w:p w14:paraId="6F84E542" w14:textId="3D14D446" w:rsidR="00B623F6" w:rsidRPr="00F131B3" w:rsidRDefault="00B623F6" w:rsidP="00B623F6">
            <w:pPr>
              <w:jc w:val="center"/>
              <w:rPr>
                <w:i/>
                <w:iCs/>
                <w:sz w:val="26"/>
                <w:szCs w:val="26"/>
              </w:rPr>
            </w:pPr>
            <w:r w:rsidRPr="00F131B3">
              <w:rPr>
                <w:sz w:val="26"/>
                <w:szCs w:val="26"/>
              </w:rPr>
              <w:t> </w:t>
            </w:r>
          </w:p>
        </w:tc>
        <w:tc>
          <w:tcPr>
            <w:tcW w:w="515" w:type="pct"/>
            <w:vAlign w:val="center"/>
          </w:tcPr>
          <w:p w14:paraId="585BFD80" w14:textId="63204503" w:rsidR="00B623F6" w:rsidRPr="00F131B3" w:rsidRDefault="00B623F6" w:rsidP="00B623F6">
            <w:pPr>
              <w:jc w:val="center"/>
              <w:rPr>
                <w:i/>
                <w:iCs/>
                <w:sz w:val="26"/>
                <w:szCs w:val="26"/>
              </w:rPr>
            </w:pPr>
            <w:r w:rsidRPr="00F131B3">
              <w:rPr>
                <w:sz w:val="26"/>
                <w:szCs w:val="26"/>
              </w:rPr>
              <w:t> </w:t>
            </w:r>
          </w:p>
        </w:tc>
        <w:tc>
          <w:tcPr>
            <w:tcW w:w="662" w:type="pct"/>
            <w:vAlign w:val="center"/>
          </w:tcPr>
          <w:p w14:paraId="5C190053" w14:textId="68047E25" w:rsidR="00B623F6" w:rsidRPr="00F131B3" w:rsidRDefault="00B623F6" w:rsidP="00B623F6">
            <w:pPr>
              <w:jc w:val="center"/>
              <w:rPr>
                <w:i/>
                <w:iCs/>
                <w:sz w:val="26"/>
                <w:szCs w:val="26"/>
              </w:rPr>
            </w:pPr>
            <w:r w:rsidRPr="00F131B3">
              <w:rPr>
                <w:sz w:val="26"/>
                <w:szCs w:val="26"/>
              </w:rPr>
              <w:t> </w:t>
            </w:r>
          </w:p>
        </w:tc>
      </w:tr>
      <w:tr w:rsidR="00F131B3" w:rsidRPr="00F131B3" w14:paraId="5E2E7BB4" w14:textId="77777777" w:rsidTr="008F031C">
        <w:trPr>
          <w:trHeight w:val="553"/>
          <w:jc w:val="center"/>
        </w:trPr>
        <w:tc>
          <w:tcPr>
            <w:tcW w:w="513" w:type="pct"/>
            <w:vAlign w:val="center"/>
          </w:tcPr>
          <w:p w14:paraId="7982FF50" w14:textId="0F684D87" w:rsidR="00B623F6" w:rsidRPr="00F131B3" w:rsidRDefault="00B623F6" w:rsidP="00B623F6">
            <w:pPr>
              <w:jc w:val="center"/>
              <w:rPr>
                <w:i/>
                <w:iCs/>
                <w:sz w:val="26"/>
                <w:szCs w:val="26"/>
              </w:rPr>
            </w:pPr>
            <w:r w:rsidRPr="00F131B3">
              <w:rPr>
                <w:sz w:val="26"/>
                <w:szCs w:val="26"/>
              </w:rPr>
              <w:t>15.1</w:t>
            </w:r>
          </w:p>
        </w:tc>
        <w:tc>
          <w:tcPr>
            <w:tcW w:w="1912" w:type="pct"/>
            <w:vAlign w:val="center"/>
          </w:tcPr>
          <w:p w14:paraId="318992DB" w14:textId="2F72DFBA" w:rsidR="00B623F6" w:rsidRPr="00F131B3" w:rsidRDefault="00B623F6" w:rsidP="00B623F6">
            <w:pPr>
              <w:jc w:val="both"/>
              <w:rPr>
                <w:i/>
                <w:iCs/>
                <w:sz w:val="26"/>
                <w:szCs w:val="26"/>
              </w:rPr>
            </w:pPr>
            <w:r w:rsidRPr="00F131B3">
              <w:rPr>
                <w:sz w:val="26"/>
                <w:szCs w:val="26"/>
              </w:rPr>
              <w:t>Hoàn thiện BĐĐC và Sổ mục kê đất đai theo kết quả đăng ký, cấp GCN</w:t>
            </w:r>
          </w:p>
        </w:tc>
        <w:tc>
          <w:tcPr>
            <w:tcW w:w="588" w:type="pct"/>
            <w:vAlign w:val="center"/>
          </w:tcPr>
          <w:p w14:paraId="05D39987" w14:textId="64FDB870" w:rsidR="00B623F6" w:rsidRPr="00F131B3" w:rsidRDefault="00B623F6" w:rsidP="00B623F6">
            <w:pPr>
              <w:jc w:val="center"/>
              <w:rPr>
                <w:i/>
                <w:iCs/>
                <w:sz w:val="26"/>
                <w:szCs w:val="26"/>
              </w:rPr>
            </w:pPr>
            <w:r w:rsidRPr="00F131B3">
              <w:rPr>
                <w:sz w:val="26"/>
                <w:szCs w:val="26"/>
              </w:rPr>
              <w:t>Bộ/đĩa</w:t>
            </w:r>
          </w:p>
        </w:tc>
        <w:tc>
          <w:tcPr>
            <w:tcW w:w="810" w:type="pct"/>
            <w:vAlign w:val="center"/>
          </w:tcPr>
          <w:p w14:paraId="21B58BD7" w14:textId="749980AB" w:rsidR="00B623F6" w:rsidRPr="00F131B3" w:rsidRDefault="00B623F6" w:rsidP="00B623F6">
            <w:pPr>
              <w:jc w:val="center"/>
              <w:rPr>
                <w:i/>
                <w:iCs/>
                <w:sz w:val="26"/>
                <w:szCs w:val="26"/>
              </w:rPr>
            </w:pPr>
            <w:r w:rsidRPr="00F131B3">
              <w:rPr>
                <w:sz w:val="26"/>
                <w:szCs w:val="26"/>
              </w:rPr>
              <w:t>1KS4</w:t>
            </w:r>
          </w:p>
        </w:tc>
        <w:tc>
          <w:tcPr>
            <w:tcW w:w="515" w:type="pct"/>
            <w:vAlign w:val="center"/>
          </w:tcPr>
          <w:p w14:paraId="4CC268A2" w14:textId="3FEA141C" w:rsidR="00B623F6" w:rsidRPr="00F131B3" w:rsidRDefault="00B623F6" w:rsidP="00B623F6">
            <w:pPr>
              <w:jc w:val="center"/>
              <w:rPr>
                <w:i/>
                <w:iCs/>
                <w:sz w:val="26"/>
                <w:szCs w:val="26"/>
              </w:rPr>
            </w:pPr>
            <w:r w:rsidRPr="00F131B3">
              <w:rPr>
                <w:sz w:val="26"/>
                <w:szCs w:val="26"/>
              </w:rPr>
              <w:t>2-4</w:t>
            </w:r>
          </w:p>
        </w:tc>
        <w:tc>
          <w:tcPr>
            <w:tcW w:w="662" w:type="pct"/>
            <w:vAlign w:val="center"/>
          </w:tcPr>
          <w:p w14:paraId="5934EB29" w14:textId="121256E8" w:rsidR="00B623F6" w:rsidRPr="00F131B3" w:rsidRDefault="00B623F6" w:rsidP="00B623F6">
            <w:pPr>
              <w:jc w:val="center"/>
              <w:rPr>
                <w:i/>
                <w:iCs/>
                <w:sz w:val="26"/>
                <w:szCs w:val="26"/>
              </w:rPr>
            </w:pPr>
            <w:r w:rsidRPr="00F131B3">
              <w:rPr>
                <w:sz w:val="26"/>
                <w:szCs w:val="26"/>
              </w:rPr>
              <w:t>3,00</w:t>
            </w:r>
          </w:p>
        </w:tc>
      </w:tr>
      <w:tr w:rsidR="00F131B3" w:rsidRPr="00F131B3" w14:paraId="25291312" w14:textId="77777777" w:rsidTr="008F031C">
        <w:trPr>
          <w:trHeight w:val="553"/>
          <w:jc w:val="center"/>
        </w:trPr>
        <w:tc>
          <w:tcPr>
            <w:tcW w:w="513" w:type="pct"/>
            <w:vAlign w:val="center"/>
          </w:tcPr>
          <w:p w14:paraId="384C933D" w14:textId="649CC8DD" w:rsidR="00B623F6" w:rsidRPr="00F131B3" w:rsidRDefault="00B623F6" w:rsidP="00B623F6">
            <w:pPr>
              <w:jc w:val="center"/>
              <w:rPr>
                <w:i/>
                <w:iCs/>
                <w:sz w:val="26"/>
                <w:szCs w:val="26"/>
              </w:rPr>
            </w:pPr>
            <w:r w:rsidRPr="00F131B3">
              <w:rPr>
                <w:sz w:val="26"/>
                <w:szCs w:val="26"/>
              </w:rPr>
              <w:t>15.2</w:t>
            </w:r>
          </w:p>
        </w:tc>
        <w:tc>
          <w:tcPr>
            <w:tcW w:w="1912" w:type="pct"/>
            <w:vAlign w:val="center"/>
          </w:tcPr>
          <w:p w14:paraId="6CB965BF" w14:textId="6DD2A42B" w:rsidR="00B623F6" w:rsidRPr="00F131B3" w:rsidRDefault="00B623F6" w:rsidP="00B623F6">
            <w:pPr>
              <w:jc w:val="both"/>
              <w:rPr>
                <w:i/>
                <w:iCs/>
                <w:sz w:val="26"/>
                <w:szCs w:val="26"/>
              </w:rPr>
            </w:pPr>
            <w:r w:rsidRPr="00F131B3">
              <w:rPr>
                <w:sz w:val="26"/>
                <w:szCs w:val="26"/>
              </w:rPr>
              <w:t>Lập, hoàn thiện sổ địa chính điện tử</w:t>
            </w:r>
          </w:p>
        </w:tc>
        <w:tc>
          <w:tcPr>
            <w:tcW w:w="588" w:type="pct"/>
            <w:vAlign w:val="center"/>
          </w:tcPr>
          <w:p w14:paraId="1F814162" w14:textId="44F0F650" w:rsidR="00B623F6" w:rsidRPr="00F131B3" w:rsidRDefault="00B623F6" w:rsidP="00B623F6">
            <w:pPr>
              <w:jc w:val="center"/>
              <w:rPr>
                <w:i/>
                <w:iCs/>
                <w:sz w:val="26"/>
                <w:szCs w:val="26"/>
              </w:rPr>
            </w:pPr>
            <w:r w:rsidRPr="00F131B3">
              <w:rPr>
                <w:sz w:val="26"/>
                <w:szCs w:val="26"/>
              </w:rPr>
              <w:t>Thửa</w:t>
            </w:r>
          </w:p>
        </w:tc>
        <w:tc>
          <w:tcPr>
            <w:tcW w:w="810" w:type="pct"/>
            <w:vAlign w:val="center"/>
          </w:tcPr>
          <w:p w14:paraId="3CB5FCC8" w14:textId="6B263C18" w:rsidR="00B623F6" w:rsidRPr="00F131B3" w:rsidRDefault="00B623F6" w:rsidP="00B623F6">
            <w:pPr>
              <w:jc w:val="center"/>
              <w:rPr>
                <w:i/>
                <w:iCs/>
                <w:sz w:val="26"/>
                <w:szCs w:val="26"/>
              </w:rPr>
            </w:pPr>
            <w:r w:rsidRPr="00F131B3">
              <w:rPr>
                <w:sz w:val="26"/>
                <w:szCs w:val="26"/>
              </w:rPr>
              <w:t>1KS4</w:t>
            </w:r>
          </w:p>
        </w:tc>
        <w:tc>
          <w:tcPr>
            <w:tcW w:w="515" w:type="pct"/>
            <w:vAlign w:val="center"/>
          </w:tcPr>
          <w:p w14:paraId="2CAF56A1" w14:textId="34DC472D" w:rsidR="00B623F6" w:rsidRPr="00F131B3" w:rsidRDefault="00B623F6" w:rsidP="00B623F6">
            <w:pPr>
              <w:jc w:val="center"/>
              <w:rPr>
                <w:i/>
                <w:iCs/>
                <w:sz w:val="26"/>
                <w:szCs w:val="26"/>
              </w:rPr>
            </w:pPr>
            <w:r w:rsidRPr="00F131B3">
              <w:rPr>
                <w:sz w:val="26"/>
                <w:szCs w:val="26"/>
              </w:rPr>
              <w:t>2-4</w:t>
            </w:r>
          </w:p>
        </w:tc>
        <w:tc>
          <w:tcPr>
            <w:tcW w:w="662" w:type="pct"/>
            <w:vAlign w:val="center"/>
          </w:tcPr>
          <w:p w14:paraId="5D9B2D63" w14:textId="01A356E7" w:rsidR="00B623F6" w:rsidRPr="00F131B3" w:rsidRDefault="00B623F6" w:rsidP="00B623F6">
            <w:pPr>
              <w:jc w:val="center"/>
              <w:rPr>
                <w:i/>
                <w:iCs/>
                <w:sz w:val="26"/>
                <w:szCs w:val="26"/>
              </w:rPr>
            </w:pPr>
            <w:r w:rsidRPr="00F131B3">
              <w:rPr>
                <w:sz w:val="26"/>
                <w:szCs w:val="26"/>
              </w:rPr>
              <w:t>0,01</w:t>
            </w:r>
          </w:p>
        </w:tc>
      </w:tr>
      <w:tr w:rsidR="00F131B3" w:rsidRPr="00F131B3" w14:paraId="7BC55A33" w14:textId="77777777" w:rsidTr="008F031C">
        <w:trPr>
          <w:trHeight w:val="553"/>
          <w:jc w:val="center"/>
        </w:trPr>
        <w:tc>
          <w:tcPr>
            <w:tcW w:w="513" w:type="pct"/>
            <w:vAlign w:val="center"/>
          </w:tcPr>
          <w:p w14:paraId="7CBD91DC" w14:textId="72498F51" w:rsidR="00B623F6" w:rsidRPr="00F131B3" w:rsidRDefault="00B623F6" w:rsidP="00B623F6">
            <w:pPr>
              <w:jc w:val="center"/>
              <w:rPr>
                <w:i/>
                <w:iCs/>
                <w:sz w:val="26"/>
                <w:szCs w:val="26"/>
              </w:rPr>
            </w:pPr>
            <w:r w:rsidRPr="00F131B3">
              <w:rPr>
                <w:sz w:val="26"/>
                <w:szCs w:val="26"/>
              </w:rPr>
              <w:lastRenderedPageBreak/>
              <w:t>16</w:t>
            </w:r>
          </w:p>
        </w:tc>
        <w:tc>
          <w:tcPr>
            <w:tcW w:w="1912" w:type="pct"/>
            <w:vAlign w:val="center"/>
          </w:tcPr>
          <w:p w14:paraId="0F91928C" w14:textId="1E1CFBD9" w:rsidR="00B623F6" w:rsidRPr="00F131B3" w:rsidRDefault="00B623F6" w:rsidP="00B623F6">
            <w:pPr>
              <w:jc w:val="both"/>
              <w:rPr>
                <w:i/>
                <w:iCs/>
                <w:sz w:val="26"/>
                <w:szCs w:val="26"/>
              </w:rPr>
            </w:pPr>
            <w:r w:rsidRPr="00F131B3">
              <w:rPr>
                <w:sz w:val="26"/>
                <w:szCs w:val="26"/>
              </w:rPr>
              <w:t xml:space="preserve">Sao, in ấn hồ sơ địa chính để cung cấp cho </w:t>
            </w:r>
            <w:r w:rsidR="00C40222" w:rsidRPr="00F131B3">
              <w:rPr>
                <w:sz w:val="26"/>
                <w:szCs w:val="26"/>
              </w:rPr>
              <w:t>phường</w:t>
            </w:r>
            <w:r w:rsidRPr="00F131B3">
              <w:rPr>
                <w:sz w:val="26"/>
                <w:szCs w:val="26"/>
              </w:rPr>
              <w:t xml:space="preserve"> quản lý và khai thác sử dụng</w:t>
            </w:r>
          </w:p>
        </w:tc>
        <w:tc>
          <w:tcPr>
            <w:tcW w:w="588" w:type="pct"/>
            <w:vAlign w:val="center"/>
          </w:tcPr>
          <w:p w14:paraId="5EAFAE71" w14:textId="678855E5" w:rsidR="00B623F6" w:rsidRPr="00F131B3" w:rsidRDefault="00B623F6" w:rsidP="00B623F6">
            <w:pPr>
              <w:jc w:val="center"/>
              <w:rPr>
                <w:i/>
                <w:iCs/>
                <w:sz w:val="26"/>
                <w:szCs w:val="26"/>
              </w:rPr>
            </w:pPr>
            <w:r w:rsidRPr="00F131B3">
              <w:rPr>
                <w:sz w:val="26"/>
                <w:szCs w:val="26"/>
              </w:rPr>
              <w:t> </w:t>
            </w:r>
          </w:p>
        </w:tc>
        <w:tc>
          <w:tcPr>
            <w:tcW w:w="810" w:type="pct"/>
            <w:vAlign w:val="center"/>
          </w:tcPr>
          <w:p w14:paraId="14C41DFD" w14:textId="74542C52" w:rsidR="00B623F6" w:rsidRPr="00F131B3" w:rsidRDefault="00B623F6" w:rsidP="00B623F6">
            <w:pPr>
              <w:jc w:val="center"/>
              <w:rPr>
                <w:i/>
                <w:iCs/>
                <w:sz w:val="26"/>
                <w:szCs w:val="26"/>
              </w:rPr>
            </w:pPr>
            <w:r w:rsidRPr="00F131B3">
              <w:rPr>
                <w:sz w:val="26"/>
                <w:szCs w:val="26"/>
              </w:rPr>
              <w:t> </w:t>
            </w:r>
          </w:p>
        </w:tc>
        <w:tc>
          <w:tcPr>
            <w:tcW w:w="515" w:type="pct"/>
            <w:vAlign w:val="center"/>
          </w:tcPr>
          <w:p w14:paraId="42BF2CD4" w14:textId="7B18E817" w:rsidR="00B623F6" w:rsidRPr="00F131B3" w:rsidRDefault="00B623F6" w:rsidP="00B623F6">
            <w:pPr>
              <w:jc w:val="center"/>
              <w:rPr>
                <w:i/>
                <w:iCs/>
                <w:sz w:val="26"/>
                <w:szCs w:val="26"/>
              </w:rPr>
            </w:pPr>
          </w:p>
        </w:tc>
        <w:tc>
          <w:tcPr>
            <w:tcW w:w="662" w:type="pct"/>
            <w:vAlign w:val="center"/>
          </w:tcPr>
          <w:p w14:paraId="3B27AA84" w14:textId="03382E1C" w:rsidR="00B623F6" w:rsidRPr="00F131B3" w:rsidRDefault="00B623F6" w:rsidP="00B623F6">
            <w:pPr>
              <w:jc w:val="center"/>
              <w:rPr>
                <w:i/>
                <w:iCs/>
                <w:sz w:val="26"/>
                <w:szCs w:val="26"/>
              </w:rPr>
            </w:pPr>
            <w:r w:rsidRPr="00F131B3">
              <w:rPr>
                <w:sz w:val="26"/>
                <w:szCs w:val="26"/>
              </w:rPr>
              <w:t> </w:t>
            </w:r>
          </w:p>
        </w:tc>
      </w:tr>
      <w:tr w:rsidR="00F131B3" w:rsidRPr="00F131B3" w14:paraId="5C6311B6" w14:textId="77777777" w:rsidTr="008F031C">
        <w:trPr>
          <w:trHeight w:val="553"/>
          <w:jc w:val="center"/>
        </w:trPr>
        <w:tc>
          <w:tcPr>
            <w:tcW w:w="513" w:type="pct"/>
            <w:vAlign w:val="center"/>
          </w:tcPr>
          <w:p w14:paraId="5D2244F8" w14:textId="1D4D9F06" w:rsidR="00B623F6" w:rsidRPr="00F131B3" w:rsidRDefault="00B623F6" w:rsidP="00B623F6">
            <w:pPr>
              <w:jc w:val="center"/>
              <w:rPr>
                <w:i/>
                <w:iCs/>
                <w:sz w:val="26"/>
                <w:szCs w:val="26"/>
              </w:rPr>
            </w:pPr>
            <w:r w:rsidRPr="00F131B3">
              <w:rPr>
                <w:sz w:val="26"/>
                <w:szCs w:val="26"/>
              </w:rPr>
              <w:t>16.1</w:t>
            </w:r>
          </w:p>
        </w:tc>
        <w:tc>
          <w:tcPr>
            <w:tcW w:w="1912" w:type="pct"/>
            <w:vAlign w:val="center"/>
          </w:tcPr>
          <w:p w14:paraId="06BCD469" w14:textId="45DA5B29" w:rsidR="00B623F6" w:rsidRPr="00F131B3" w:rsidRDefault="00B623F6" w:rsidP="00B623F6">
            <w:pPr>
              <w:jc w:val="both"/>
              <w:rPr>
                <w:i/>
                <w:iCs/>
                <w:sz w:val="26"/>
                <w:szCs w:val="26"/>
              </w:rPr>
            </w:pPr>
            <w:r w:rsidRPr="00F131B3">
              <w:rPr>
                <w:sz w:val="26"/>
                <w:szCs w:val="26"/>
              </w:rPr>
              <w:t>Bản đồ địa chính</w:t>
            </w:r>
          </w:p>
        </w:tc>
        <w:tc>
          <w:tcPr>
            <w:tcW w:w="588" w:type="pct"/>
            <w:vAlign w:val="center"/>
          </w:tcPr>
          <w:p w14:paraId="152D6C5B" w14:textId="64E8044A" w:rsidR="00B623F6" w:rsidRPr="00F131B3" w:rsidRDefault="00B623F6" w:rsidP="00B623F6">
            <w:pPr>
              <w:jc w:val="center"/>
              <w:rPr>
                <w:i/>
                <w:iCs/>
                <w:sz w:val="26"/>
                <w:szCs w:val="26"/>
              </w:rPr>
            </w:pPr>
            <w:r w:rsidRPr="00F131B3">
              <w:rPr>
                <w:sz w:val="26"/>
                <w:szCs w:val="26"/>
              </w:rPr>
              <w:t>Tờ</w:t>
            </w:r>
          </w:p>
        </w:tc>
        <w:tc>
          <w:tcPr>
            <w:tcW w:w="810" w:type="pct"/>
            <w:vAlign w:val="center"/>
          </w:tcPr>
          <w:p w14:paraId="0AA298FB" w14:textId="33F98744" w:rsidR="00B623F6" w:rsidRPr="00F131B3" w:rsidRDefault="00B623F6" w:rsidP="00B623F6">
            <w:pPr>
              <w:jc w:val="center"/>
              <w:rPr>
                <w:i/>
                <w:iCs/>
                <w:sz w:val="26"/>
                <w:szCs w:val="26"/>
              </w:rPr>
            </w:pPr>
            <w:r w:rsidRPr="00F131B3">
              <w:rPr>
                <w:sz w:val="26"/>
                <w:szCs w:val="26"/>
              </w:rPr>
              <w:t>1KS4</w:t>
            </w:r>
          </w:p>
        </w:tc>
        <w:tc>
          <w:tcPr>
            <w:tcW w:w="515" w:type="pct"/>
            <w:vAlign w:val="center"/>
          </w:tcPr>
          <w:p w14:paraId="1AD39852" w14:textId="06C70343" w:rsidR="00B623F6" w:rsidRPr="00F131B3" w:rsidRDefault="00B623F6" w:rsidP="00B623F6">
            <w:pPr>
              <w:jc w:val="center"/>
              <w:rPr>
                <w:i/>
                <w:iCs/>
                <w:sz w:val="26"/>
                <w:szCs w:val="26"/>
              </w:rPr>
            </w:pPr>
            <w:r w:rsidRPr="00F131B3">
              <w:rPr>
                <w:sz w:val="26"/>
                <w:szCs w:val="26"/>
              </w:rPr>
              <w:t>2-4</w:t>
            </w:r>
          </w:p>
        </w:tc>
        <w:tc>
          <w:tcPr>
            <w:tcW w:w="662" w:type="pct"/>
            <w:vAlign w:val="center"/>
          </w:tcPr>
          <w:p w14:paraId="4287520A" w14:textId="1BD4E6BA" w:rsidR="00B623F6" w:rsidRPr="00F131B3" w:rsidRDefault="00B623F6" w:rsidP="00B623F6">
            <w:pPr>
              <w:jc w:val="center"/>
              <w:rPr>
                <w:i/>
                <w:iCs/>
                <w:sz w:val="26"/>
                <w:szCs w:val="26"/>
              </w:rPr>
            </w:pPr>
            <w:r w:rsidRPr="00F131B3">
              <w:rPr>
                <w:sz w:val="26"/>
                <w:szCs w:val="26"/>
              </w:rPr>
              <w:t>0,025</w:t>
            </w:r>
          </w:p>
        </w:tc>
      </w:tr>
      <w:tr w:rsidR="00F131B3" w:rsidRPr="00F131B3" w14:paraId="4E33A30D" w14:textId="77777777" w:rsidTr="008F031C">
        <w:trPr>
          <w:trHeight w:val="553"/>
          <w:jc w:val="center"/>
        </w:trPr>
        <w:tc>
          <w:tcPr>
            <w:tcW w:w="513" w:type="pct"/>
            <w:vAlign w:val="center"/>
          </w:tcPr>
          <w:p w14:paraId="464ED9D3" w14:textId="51A428B0" w:rsidR="00B623F6" w:rsidRPr="00F131B3" w:rsidRDefault="00B623F6" w:rsidP="00B623F6">
            <w:pPr>
              <w:jc w:val="center"/>
              <w:rPr>
                <w:i/>
                <w:iCs/>
                <w:sz w:val="26"/>
                <w:szCs w:val="26"/>
              </w:rPr>
            </w:pPr>
            <w:r w:rsidRPr="00F131B3">
              <w:rPr>
                <w:sz w:val="26"/>
                <w:szCs w:val="26"/>
              </w:rPr>
              <w:t>16.2</w:t>
            </w:r>
          </w:p>
        </w:tc>
        <w:tc>
          <w:tcPr>
            <w:tcW w:w="1912" w:type="pct"/>
            <w:vAlign w:val="center"/>
          </w:tcPr>
          <w:p w14:paraId="5A0756C8" w14:textId="21B9CDD8" w:rsidR="00B623F6" w:rsidRPr="00F131B3" w:rsidRDefault="00B623F6" w:rsidP="00B623F6">
            <w:pPr>
              <w:jc w:val="both"/>
              <w:rPr>
                <w:i/>
                <w:iCs/>
                <w:sz w:val="26"/>
                <w:szCs w:val="26"/>
              </w:rPr>
            </w:pPr>
            <w:r w:rsidRPr="00F131B3">
              <w:rPr>
                <w:sz w:val="26"/>
                <w:szCs w:val="26"/>
              </w:rPr>
              <w:t>Sao sổ địa chính, sổ mục kê</w:t>
            </w:r>
          </w:p>
        </w:tc>
        <w:tc>
          <w:tcPr>
            <w:tcW w:w="588" w:type="pct"/>
            <w:vAlign w:val="center"/>
          </w:tcPr>
          <w:p w14:paraId="66991C68" w14:textId="701A8C24" w:rsidR="00B623F6" w:rsidRPr="00F131B3" w:rsidRDefault="00B623F6" w:rsidP="00B623F6">
            <w:pPr>
              <w:jc w:val="center"/>
              <w:rPr>
                <w:i/>
                <w:iCs/>
                <w:sz w:val="26"/>
                <w:szCs w:val="26"/>
              </w:rPr>
            </w:pPr>
            <w:r w:rsidRPr="00F131B3">
              <w:rPr>
                <w:sz w:val="26"/>
                <w:szCs w:val="26"/>
              </w:rPr>
              <w:t>Bộ/đĩa</w:t>
            </w:r>
          </w:p>
        </w:tc>
        <w:tc>
          <w:tcPr>
            <w:tcW w:w="810" w:type="pct"/>
            <w:vAlign w:val="center"/>
          </w:tcPr>
          <w:p w14:paraId="790348C6" w14:textId="457F3584" w:rsidR="00B623F6" w:rsidRPr="00F131B3" w:rsidRDefault="00B623F6" w:rsidP="00B623F6">
            <w:pPr>
              <w:jc w:val="center"/>
              <w:rPr>
                <w:i/>
                <w:iCs/>
                <w:sz w:val="26"/>
                <w:szCs w:val="26"/>
              </w:rPr>
            </w:pPr>
            <w:r w:rsidRPr="00F131B3">
              <w:rPr>
                <w:sz w:val="26"/>
                <w:szCs w:val="26"/>
              </w:rPr>
              <w:t>1KS4</w:t>
            </w:r>
          </w:p>
        </w:tc>
        <w:tc>
          <w:tcPr>
            <w:tcW w:w="515" w:type="pct"/>
            <w:vAlign w:val="center"/>
          </w:tcPr>
          <w:p w14:paraId="2CAD0835" w14:textId="3C34ED48" w:rsidR="00B623F6" w:rsidRPr="00F131B3" w:rsidRDefault="00B623F6" w:rsidP="00B623F6">
            <w:pPr>
              <w:jc w:val="center"/>
              <w:rPr>
                <w:i/>
                <w:iCs/>
                <w:sz w:val="26"/>
                <w:szCs w:val="26"/>
              </w:rPr>
            </w:pPr>
            <w:r w:rsidRPr="00F131B3">
              <w:rPr>
                <w:sz w:val="26"/>
                <w:szCs w:val="26"/>
              </w:rPr>
              <w:t>2-4</w:t>
            </w:r>
          </w:p>
        </w:tc>
        <w:tc>
          <w:tcPr>
            <w:tcW w:w="662" w:type="pct"/>
            <w:vAlign w:val="center"/>
          </w:tcPr>
          <w:p w14:paraId="05209653" w14:textId="557FC550" w:rsidR="00B623F6" w:rsidRPr="00F131B3" w:rsidRDefault="00B623F6" w:rsidP="00B623F6">
            <w:pPr>
              <w:jc w:val="center"/>
              <w:rPr>
                <w:i/>
                <w:iCs/>
                <w:sz w:val="26"/>
                <w:szCs w:val="26"/>
              </w:rPr>
            </w:pPr>
            <w:r w:rsidRPr="00F131B3">
              <w:rPr>
                <w:sz w:val="26"/>
                <w:szCs w:val="26"/>
              </w:rPr>
              <w:t>2,00</w:t>
            </w:r>
          </w:p>
        </w:tc>
      </w:tr>
      <w:tr w:rsidR="00F131B3" w:rsidRPr="00F131B3" w14:paraId="5EB6F426" w14:textId="77777777" w:rsidTr="008F031C">
        <w:trPr>
          <w:trHeight w:val="973"/>
          <w:jc w:val="center"/>
        </w:trPr>
        <w:tc>
          <w:tcPr>
            <w:tcW w:w="513" w:type="pct"/>
            <w:vAlign w:val="center"/>
          </w:tcPr>
          <w:p w14:paraId="2E030CB4" w14:textId="21C165F5" w:rsidR="00B623F6" w:rsidRPr="00F131B3" w:rsidRDefault="00B623F6" w:rsidP="00B623F6">
            <w:pPr>
              <w:jc w:val="center"/>
              <w:rPr>
                <w:sz w:val="26"/>
                <w:szCs w:val="26"/>
              </w:rPr>
            </w:pPr>
            <w:r w:rsidRPr="00F131B3">
              <w:rPr>
                <w:sz w:val="26"/>
                <w:szCs w:val="26"/>
              </w:rPr>
              <w:t>17</w:t>
            </w:r>
          </w:p>
        </w:tc>
        <w:tc>
          <w:tcPr>
            <w:tcW w:w="1912" w:type="pct"/>
            <w:vAlign w:val="center"/>
          </w:tcPr>
          <w:p w14:paraId="460B2D35" w14:textId="3DBF9D10" w:rsidR="00B623F6" w:rsidRPr="00F131B3" w:rsidRDefault="00B623F6" w:rsidP="00B623F6">
            <w:pPr>
              <w:jc w:val="both"/>
              <w:rPr>
                <w:sz w:val="26"/>
                <w:szCs w:val="26"/>
              </w:rPr>
            </w:pPr>
            <w:r w:rsidRPr="00F131B3">
              <w:rPr>
                <w:sz w:val="26"/>
                <w:szCs w:val="26"/>
              </w:rPr>
              <w:t>Bàn giao HSĐC cho phường để quản lý và khai thác sử dụng</w:t>
            </w:r>
          </w:p>
        </w:tc>
        <w:tc>
          <w:tcPr>
            <w:tcW w:w="588" w:type="pct"/>
            <w:vAlign w:val="center"/>
          </w:tcPr>
          <w:p w14:paraId="35D21F99" w14:textId="7596EB16" w:rsidR="00B623F6" w:rsidRPr="00F131B3" w:rsidRDefault="00B623F6" w:rsidP="00B623F6">
            <w:pPr>
              <w:jc w:val="center"/>
              <w:rPr>
                <w:sz w:val="26"/>
                <w:szCs w:val="26"/>
              </w:rPr>
            </w:pPr>
            <w:r w:rsidRPr="00F131B3">
              <w:rPr>
                <w:sz w:val="26"/>
                <w:szCs w:val="26"/>
              </w:rPr>
              <w:t>Bộ/ Phường</w:t>
            </w:r>
          </w:p>
        </w:tc>
        <w:tc>
          <w:tcPr>
            <w:tcW w:w="810" w:type="pct"/>
            <w:vAlign w:val="center"/>
          </w:tcPr>
          <w:p w14:paraId="73049A11" w14:textId="39C595D7" w:rsidR="00B623F6" w:rsidRPr="00F131B3" w:rsidRDefault="00B623F6" w:rsidP="00B623F6">
            <w:pPr>
              <w:jc w:val="center"/>
              <w:rPr>
                <w:sz w:val="26"/>
                <w:szCs w:val="26"/>
              </w:rPr>
            </w:pPr>
            <w:r w:rsidRPr="00F131B3">
              <w:rPr>
                <w:sz w:val="26"/>
                <w:szCs w:val="26"/>
              </w:rPr>
              <w:t>1KS4</w:t>
            </w:r>
          </w:p>
        </w:tc>
        <w:tc>
          <w:tcPr>
            <w:tcW w:w="515" w:type="pct"/>
            <w:vAlign w:val="center"/>
          </w:tcPr>
          <w:p w14:paraId="49DFCA47" w14:textId="6C1233D7" w:rsidR="00B623F6" w:rsidRPr="00F131B3" w:rsidRDefault="00B623F6" w:rsidP="00B623F6">
            <w:pPr>
              <w:jc w:val="center"/>
              <w:rPr>
                <w:sz w:val="26"/>
                <w:szCs w:val="26"/>
              </w:rPr>
            </w:pPr>
            <w:r w:rsidRPr="00F131B3">
              <w:rPr>
                <w:sz w:val="26"/>
                <w:szCs w:val="26"/>
              </w:rPr>
              <w:t>2-4</w:t>
            </w:r>
          </w:p>
        </w:tc>
        <w:tc>
          <w:tcPr>
            <w:tcW w:w="662" w:type="pct"/>
            <w:vAlign w:val="center"/>
          </w:tcPr>
          <w:p w14:paraId="295FE3E8" w14:textId="115BBE0A" w:rsidR="00B623F6" w:rsidRPr="00F131B3" w:rsidRDefault="00B623F6" w:rsidP="00B623F6">
            <w:pPr>
              <w:jc w:val="center"/>
              <w:rPr>
                <w:sz w:val="26"/>
                <w:szCs w:val="26"/>
              </w:rPr>
            </w:pPr>
            <w:r w:rsidRPr="00F131B3">
              <w:rPr>
                <w:sz w:val="26"/>
                <w:szCs w:val="26"/>
              </w:rPr>
              <w:t>4,00</w:t>
            </w:r>
          </w:p>
        </w:tc>
      </w:tr>
    </w:tbl>
    <w:p w14:paraId="54D8F98C" w14:textId="03B28A15" w:rsidR="003F21C8" w:rsidRPr="00F131B3" w:rsidRDefault="003F21C8" w:rsidP="00FC27F4">
      <w:pPr>
        <w:spacing w:after="120" w:line="360" w:lineRule="exact"/>
        <w:rPr>
          <w:rFonts w:eastAsia="Calibri"/>
          <w:b/>
          <w:bCs/>
          <w:i/>
          <w:iCs/>
          <w:sz w:val="28"/>
          <w:szCs w:val="28"/>
          <w:u w:val="single"/>
        </w:rPr>
      </w:pPr>
      <w:r w:rsidRPr="00F131B3">
        <w:rPr>
          <w:rFonts w:eastAsia="Calibri"/>
          <w:b/>
          <w:bCs/>
          <w:i/>
          <w:iCs/>
          <w:sz w:val="28"/>
          <w:szCs w:val="28"/>
          <w:u w:val="single"/>
        </w:rPr>
        <w:t>Ghi chú:</w:t>
      </w:r>
    </w:p>
    <w:p w14:paraId="22EA413C" w14:textId="404F7D50"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w:t>
      </w:r>
      <w:r w:rsidR="00D370FA" w:rsidRPr="00F131B3">
        <w:rPr>
          <w:rFonts w:eastAsia="Calibri"/>
          <w:sz w:val="28"/>
          <w:szCs w:val="28"/>
        </w:rPr>
        <w:t>11</w:t>
      </w:r>
      <w:r w:rsidRPr="00F131B3">
        <w:rPr>
          <w:rFonts w:eastAsia="Calibri"/>
          <w:sz w:val="28"/>
          <w:szCs w:val="28"/>
        </w:rPr>
        <w:t xml:space="preserve">. Trường hợp đăng ký cấp đổi GCN riêng đối với tài sản thì định mức tính cho 1 hồ sơ đăng ký cấp đổi GCN đối với tài sản bằng định mức lao động cho 1 hồ sơ đăng ký đối với đất quy định tại Bảng </w:t>
      </w:r>
      <w:r w:rsidR="00D370FA" w:rsidRPr="00F131B3">
        <w:rPr>
          <w:rFonts w:eastAsia="Calibri"/>
          <w:sz w:val="28"/>
          <w:szCs w:val="28"/>
        </w:rPr>
        <w:t>11</w:t>
      </w:r>
      <w:r w:rsidRPr="00F131B3">
        <w:rPr>
          <w:rFonts w:eastAsia="Calibri"/>
          <w:sz w:val="28"/>
          <w:szCs w:val="28"/>
        </w:rPr>
        <w:t>.</w:t>
      </w:r>
    </w:p>
    <w:p w14:paraId="5CA67322" w14:textId="5F55D0DA" w:rsidR="0020282D"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w:t>
      </w:r>
      <w:r w:rsidR="0020282D" w:rsidRPr="00F131B3">
        <w:rPr>
          <w:rFonts w:eastAsia="Calibri"/>
          <w:sz w:val="28"/>
          <w:szCs w:val="28"/>
        </w:rPr>
        <w:t xml:space="preserve">Mục 2, 3, 6, 7, 8, 9, 10, 11, 12; 14, 15,16,17, 18 và 19 các nội dung thực hiện tại địa bàn phường; Mục 1, 2 và 3 các nội dung thực hiện tại địa bàn </w:t>
      </w:r>
      <w:r w:rsidR="00037A52" w:rsidRPr="00F131B3">
        <w:rPr>
          <w:rFonts w:eastAsia="Calibri"/>
          <w:sz w:val="28"/>
          <w:szCs w:val="28"/>
        </w:rPr>
        <w:t>thành phố</w:t>
      </w:r>
      <w:r w:rsidR="0020282D" w:rsidRPr="00F131B3">
        <w:rPr>
          <w:rFonts w:eastAsia="Calibri"/>
          <w:sz w:val="28"/>
          <w:szCs w:val="28"/>
        </w:rPr>
        <w:t xml:space="preserve"> của Bảng 11. </w:t>
      </w:r>
    </w:p>
    <w:p w14:paraId="06A9D3C7" w14:textId="4F99DC54"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(3) Trường hợp thửa đất đã cấp GCN mà có thay đổi về mục đích sử dụng đất, ranh giới thửa đất thì áp dụng theo định mức quy định tại Bảng </w:t>
      </w:r>
      <w:r w:rsidR="00570057" w:rsidRPr="00F131B3">
        <w:rPr>
          <w:rFonts w:eastAsia="Calibri"/>
          <w:sz w:val="28"/>
          <w:szCs w:val="28"/>
        </w:rPr>
        <w:t>11</w:t>
      </w:r>
      <w:r w:rsidRPr="00F131B3">
        <w:rPr>
          <w:rFonts w:eastAsia="Calibri"/>
          <w:sz w:val="28"/>
          <w:szCs w:val="28"/>
        </w:rPr>
        <w:t>.</w:t>
      </w:r>
    </w:p>
    <w:p w14:paraId="50226E23" w14:textId="2D12BDCE"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w:t>
      </w:r>
      <w:r w:rsidR="0020282D" w:rsidRPr="00F131B3">
        <w:rPr>
          <w:rFonts w:eastAsia="Calibri"/>
          <w:sz w:val="28"/>
          <w:szCs w:val="28"/>
        </w:rPr>
        <w:t>4</w:t>
      </w:r>
      <w:r w:rsidRPr="00F131B3">
        <w:rPr>
          <w:rFonts w:eastAsia="Calibri"/>
          <w:sz w:val="28"/>
          <w:szCs w:val="28"/>
        </w:rPr>
        <w:t xml:space="preserve">) Trường hợp có kê khai đăng ký, nhưng người sử dụng đất không có nhu cầu cấp đổi GCN thì định mức được tính bằng 90% định mức quy định đối với trường hợp cấp đổi GCN tại Bảng </w:t>
      </w:r>
      <w:r w:rsidR="004831BB" w:rsidRPr="00F131B3">
        <w:rPr>
          <w:rFonts w:eastAsia="Calibri"/>
          <w:sz w:val="28"/>
          <w:szCs w:val="28"/>
        </w:rPr>
        <w:t>11</w:t>
      </w:r>
      <w:r w:rsidRPr="00F131B3">
        <w:rPr>
          <w:rFonts w:eastAsia="Calibri"/>
          <w:sz w:val="28"/>
          <w:szCs w:val="28"/>
        </w:rPr>
        <w:t>.</w:t>
      </w:r>
    </w:p>
    <w:p w14:paraId="53E81B4A" w14:textId="2F1FEEFE"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w:t>
      </w:r>
      <w:r w:rsidR="0020282D" w:rsidRPr="00F131B3">
        <w:rPr>
          <w:rFonts w:eastAsia="Calibri"/>
          <w:sz w:val="28"/>
          <w:szCs w:val="28"/>
        </w:rPr>
        <w:t>5</w:t>
      </w:r>
      <w:r w:rsidRPr="00F131B3">
        <w:rPr>
          <w:rFonts w:eastAsia="Calibri"/>
          <w:sz w:val="28"/>
          <w:szCs w:val="28"/>
        </w:rPr>
        <w:t xml:space="preserve">) Đơn vị tính tại Bảng </w:t>
      </w:r>
      <w:r w:rsidR="004831BB" w:rsidRPr="00F131B3">
        <w:rPr>
          <w:rFonts w:eastAsia="Calibri"/>
          <w:sz w:val="28"/>
          <w:szCs w:val="28"/>
        </w:rPr>
        <w:t>11</w:t>
      </w:r>
      <w:r w:rsidRPr="00F131B3">
        <w:rPr>
          <w:rFonts w:eastAsia="Calibri"/>
          <w:sz w:val="28"/>
          <w:szCs w:val="28"/>
        </w:rPr>
        <w:t xml:space="preserve"> trong trường hợp sử dụng là “Bộ/đĩa”, “Bộ/phường” được tính trung bình cho 5000 hồ sơ/1 phường</w:t>
      </w:r>
      <w:r w:rsidR="004831BB" w:rsidRPr="00F131B3">
        <w:rPr>
          <w:rFonts w:eastAsia="Calibri"/>
          <w:sz w:val="28"/>
          <w:szCs w:val="28"/>
        </w:rPr>
        <w:t>, trường hợp hồ sơ thực tế lớn hơn 5000 hồ sơ thì với mỗi 5000 hồ sơ tăng thêm thì mức sẽ được tính thêm 1 lần</w:t>
      </w:r>
      <w:r w:rsidRPr="00F131B3">
        <w:rPr>
          <w:rFonts w:eastAsia="Calibri"/>
          <w:sz w:val="28"/>
          <w:szCs w:val="28"/>
        </w:rPr>
        <w:t>; trong trường hợp sử dụng là “Tờ” được tính trung bình 60 tờ bản đồ/1 phường</w:t>
      </w:r>
      <w:r w:rsidR="004831BB" w:rsidRPr="00F131B3">
        <w:rPr>
          <w:rFonts w:eastAsia="Calibri"/>
          <w:sz w:val="28"/>
          <w:szCs w:val="28"/>
        </w:rPr>
        <w:t>, trường hợp tờ bản đồ thực tế lớn hơn 60 tờ bản đồ thì với mỗi 60 tờ bản đồ tăng thêm thì mức sẽ được tính thêm 1 lần.</w:t>
      </w:r>
    </w:p>
    <w:p w14:paraId="0A6BD947" w14:textId="2E989B48"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lastRenderedPageBreak/>
        <w:t>(</w:t>
      </w:r>
      <w:r w:rsidR="0020282D" w:rsidRPr="00F131B3">
        <w:rPr>
          <w:rFonts w:eastAsia="Calibri"/>
          <w:sz w:val="28"/>
          <w:szCs w:val="28"/>
        </w:rPr>
        <w:t>6</w:t>
      </w:r>
      <w:r w:rsidRPr="00F131B3">
        <w:rPr>
          <w:rFonts w:eastAsia="Calibri"/>
          <w:sz w:val="28"/>
          <w:szCs w:val="28"/>
        </w:rPr>
        <w:t xml:space="preserve">) Đơn vị tính tại Bảng này trong trường hợp sử dụng là “Điểm” được tính trung bình cho </w:t>
      </w:r>
      <w:r w:rsidR="00433D4F" w:rsidRPr="00F131B3">
        <w:rPr>
          <w:rFonts w:eastAsia="Calibri"/>
          <w:sz w:val="28"/>
          <w:szCs w:val="28"/>
        </w:rPr>
        <w:t>3</w:t>
      </w:r>
      <w:r w:rsidRPr="00F131B3">
        <w:rPr>
          <w:rFonts w:eastAsia="Calibri"/>
          <w:sz w:val="28"/>
          <w:szCs w:val="28"/>
        </w:rPr>
        <w:t xml:space="preserve">0 điểm/1 phường và “Cuộc” được tính trung bình cho </w:t>
      </w:r>
      <w:r w:rsidR="00433D4F" w:rsidRPr="00F131B3">
        <w:rPr>
          <w:rFonts w:eastAsia="Calibri"/>
          <w:sz w:val="28"/>
          <w:szCs w:val="28"/>
        </w:rPr>
        <w:t>3</w:t>
      </w:r>
      <w:r w:rsidRPr="00F131B3">
        <w:rPr>
          <w:rFonts w:eastAsia="Calibri"/>
          <w:sz w:val="28"/>
          <w:szCs w:val="28"/>
        </w:rPr>
        <w:t>0 cuộc/1 phường.</w:t>
      </w:r>
    </w:p>
    <w:p w14:paraId="26A82A27" w14:textId="55792924" w:rsidR="00006A25" w:rsidRPr="00F131B3" w:rsidRDefault="00006A25" w:rsidP="00FC27F4">
      <w:pPr>
        <w:spacing w:after="120" w:line="360" w:lineRule="exact"/>
        <w:ind w:firstLine="709"/>
        <w:jc w:val="both"/>
        <w:rPr>
          <w:rFonts w:eastAsia="Calibri"/>
          <w:sz w:val="28"/>
          <w:szCs w:val="28"/>
        </w:rPr>
      </w:pPr>
      <w:r w:rsidRPr="00F131B3">
        <w:rPr>
          <w:sz w:val="28"/>
          <w:szCs w:val="28"/>
        </w:rPr>
        <w:t>(</w:t>
      </w:r>
      <w:r w:rsidR="0020282D" w:rsidRPr="00F131B3">
        <w:rPr>
          <w:sz w:val="28"/>
          <w:szCs w:val="28"/>
        </w:rPr>
        <w:t>7</w:t>
      </w:r>
      <w:r w:rsidRPr="00F131B3">
        <w:rPr>
          <w:sz w:val="28"/>
          <w:szCs w:val="28"/>
        </w:rPr>
        <w:t>) Phân loại đô thị (I, II, III, IV) theo quy định về việc phân loại đô thị của cơ quan Nhà nước có thẩm quyền trước ngày 01/7/2025</w:t>
      </w:r>
      <w:r w:rsidR="007F0C83" w:rsidRPr="00F131B3">
        <w:rPr>
          <w:sz w:val="28"/>
          <w:szCs w:val="28"/>
        </w:rPr>
        <w:t>.</w:t>
      </w:r>
    </w:p>
    <w:p w14:paraId="141C7EA0" w14:textId="2B75B5C6" w:rsidR="00B84574" w:rsidRPr="00F131B3" w:rsidRDefault="001A5446" w:rsidP="00B84574">
      <w:pPr>
        <w:spacing w:line="360" w:lineRule="exact"/>
        <w:ind w:firstLine="567"/>
        <w:jc w:val="both"/>
        <w:outlineLvl w:val="1"/>
        <w:rPr>
          <w:rFonts w:eastAsia="Calibri"/>
          <w:b/>
          <w:sz w:val="28"/>
          <w:szCs w:val="28"/>
        </w:rPr>
      </w:pPr>
      <w:r w:rsidRPr="00F131B3">
        <w:rPr>
          <w:b/>
          <w:sz w:val="28"/>
          <w:szCs w:val="28"/>
        </w:rPr>
        <w:t>Điều 17. Đ</w:t>
      </w:r>
      <w:r w:rsidRPr="00F131B3">
        <w:rPr>
          <w:rFonts w:eastAsia="Calibri"/>
          <w:b/>
          <w:sz w:val="28"/>
          <w:szCs w:val="28"/>
        </w:rPr>
        <w:t xml:space="preserve">ăng ký, cấp đổi, cấp lại giấy chứng nhận </w:t>
      </w:r>
      <w:r w:rsidR="00E17A91" w:rsidRPr="00F131B3">
        <w:rPr>
          <w:rFonts w:eastAsia="Calibri"/>
          <w:b/>
          <w:sz w:val="28"/>
          <w:szCs w:val="28"/>
        </w:rPr>
        <w:t>đơn</w:t>
      </w:r>
      <w:r w:rsidRPr="00F131B3">
        <w:rPr>
          <w:rFonts w:eastAsia="Calibri"/>
          <w:b/>
          <w:sz w:val="28"/>
          <w:szCs w:val="28"/>
        </w:rPr>
        <w:t xml:space="preserve"> lẻ đối với cá nhân</w:t>
      </w:r>
    </w:p>
    <w:p w14:paraId="1CCBB6D9"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Phân loại khó khăn</w:t>
      </w:r>
    </w:p>
    <w:p w14:paraId="41CB471D" w14:textId="5046B069" w:rsidR="00B84574" w:rsidRPr="00F131B3" w:rsidRDefault="00B84574" w:rsidP="00B84574">
      <w:pPr>
        <w:spacing w:line="360" w:lineRule="exact"/>
        <w:ind w:firstLine="567"/>
        <w:jc w:val="both"/>
        <w:rPr>
          <w:rFonts w:eastAsia="Calibri"/>
          <w:sz w:val="28"/>
          <w:szCs w:val="28"/>
        </w:rPr>
      </w:pPr>
      <w:r w:rsidRPr="00F131B3">
        <w:rPr>
          <w:rFonts w:eastAsia="Calibri"/>
          <w:sz w:val="28"/>
          <w:szCs w:val="28"/>
        </w:rPr>
        <w:t xml:space="preserve">Phân loại khó khăn thực hiện như quy định tại </w:t>
      </w:r>
      <w:r w:rsidR="00E17A91" w:rsidRPr="00F131B3">
        <w:rPr>
          <w:rFonts w:eastAsia="Calibri"/>
          <w:sz w:val="28"/>
          <w:szCs w:val="28"/>
        </w:rPr>
        <w:t>khoản</w:t>
      </w:r>
      <w:r w:rsidRPr="00F131B3">
        <w:rPr>
          <w:rFonts w:eastAsia="Calibri"/>
          <w:sz w:val="28"/>
          <w:szCs w:val="28"/>
        </w:rPr>
        <w:t xml:space="preserve"> 1 Điều 11 và </w:t>
      </w:r>
      <w:r w:rsidR="00E17A91" w:rsidRPr="00F131B3">
        <w:rPr>
          <w:rFonts w:eastAsia="Calibri"/>
          <w:sz w:val="28"/>
          <w:szCs w:val="28"/>
        </w:rPr>
        <w:t>khoản</w:t>
      </w:r>
      <w:r w:rsidRPr="00F131B3">
        <w:rPr>
          <w:rFonts w:eastAsia="Calibri"/>
          <w:sz w:val="28"/>
          <w:szCs w:val="28"/>
        </w:rPr>
        <w:t xml:space="preserve"> 1 Điều 12.</w:t>
      </w:r>
    </w:p>
    <w:p w14:paraId="7C4E248F"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Định mức lao động</w:t>
      </w:r>
    </w:p>
    <w:p w14:paraId="5CDD6E5E" w14:textId="53E6A02B" w:rsidR="003F21C8" w:rsidRPr="00F131B3" w:rsidRDefault="003F21C8" w:rsidP="00FC27F4">
      <w:pPr>
        <w:spacing w:after="160" w:line="259" w:lineRule="auto"/>
        <w:jc w:val="right"/>
        <w:rPr>
          <w:rFonts w:eastAsia="Calibri"/>
          <w:b/>
          <w:i/>
          <w:sz w:val="26"/>
          <w:szCs w:val="26"/>
        </w:rPr>
      </w:pPr>
      <w:r w:rsidRPr="00F131B3">
        <w:rPr>
          <w:rFonts w:eastAsia="Calibri"/>
          <w:b/>
          <w:i/>
          <w:sz w:val="26"/>
          <w:szCs w:val="26"/>
        </w:rPr>
        <w:t>Bảng 12</w:t>
      </w:r>
    </w:p>
    <w:tbl>
      <w:tblPr>
        <w:tblW w:w="10108" w:type="dxa"/>
        <w:jc w:val="center"/>
        <w:tblLook w:val="04A0" w:firstRow="1" w:lastRow="0" w:firstColumn="1" w:lastColumn="0" w:noHBand="0" w:noVBand="1"/>
      </w:tblPr>
      <w:tblGrid>
        <w:gridCol w:w="866"/>
        <w:gridCol w:w="3140"/>
        <w:gridCol w:w="1020"/>
        <w:gridCol w:w="1097"/>
        <w:gridCol w:w="943"/>
        <w:gridCol w:w="1002"/>
        <w:gridCol w:w="1020"/>
        <w:gridCol w:w="1020"/>
      </w:tblGrid>
      <w:tr w:rsidR="00F131B3" w:rsidRPr="00F131B3" w14:paraId="338973E8" w14:textId="77777777" w:rsidTr="004068E9">
        <w:trPr>
          <w:trHeight w:val="290"/>
          <w:tblHeader/>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hideMark/>
          </w:tcPr>
          <w:p w14:paraId="722AC9F2" w14:textId="77777777" w:rsidR="004E3457" w:rsidRPr="00F131B3" w:rsidRDefault="004E3457" w:rsidP="004E3457">
            <w:pPr>
              <w:jc w:val="center"/>
              <w:rPr>
                <w:b/>
                <w:bCs/>
                <w:sz w:val="20"/>
                <w:szCs w:val="20"/>
              </w:rPr>
            </w:pPr>
            <w:r w:rsidRPr="00F131B3">
              <w:rPr>
                <w:b/>
                <w:bCs/>
                <w:sz w:val="20"/>
                <w:szCs w:val="20"/>
              </w:rPr>
              <w:t>STT</w:t>
            </w:r>
          </w:p>
        </w:tc>
        <w:tc>
          <w:tcPr>
            <w:tcW w:w="3140" w:type="dxa"/>
            <w:vMerge w:val="restart"/>
            <w:tcBorders>
              <w:top w:val="single" w:sz="4" w:space="0" w:color="auto"/>
              <w:left w:val="single" w:sz="4" w:space="0" w:color="auto"/>
              <w:bottom w:val="single" w:sz="4" w:space="0" w:color="auto"/>
              <w:right w:val="single" w:sz="4" w:space="0" w:color="auto"/>
            </w:tcBorders>
            <w:vAlign w:val="center"/>
            <w:hideMark/>
          </w:tcPr>
          <w:p w14:paraId="6E924092" w14:textId="77777777" w:rsidR="004E3457" w:rsidRPr="00F131B3" w:rsidRDefault="004E3457" w:rsidP="004E3457">
            <w:pPr>
              <w:jc w:val="center"/>
              <w:rPr>
                <w:b/>
                <w:bCs/>
                <w:sz w:val="20"/>
                <w:szCs w:val="20"/>
              </w:rPr>
            </w:pPr>
            <w:r w:rsidRPr="00F131B3">
              <w:rPr>
                <w:b/>
                <w:bCs/>
                <w:sz w:val="20"/>
                <w:szCs w:val="20"/>
              </w:rPr>
              <w:t>Nội dung công việc</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7BC42463" w14:textId="77777777" w:rsidR="004E3457" w:rsidRPr="00F131B3" w:rsidRDefault="004E3457" w:rsidP="004E3457">
            <w:pPr>
              <w:jc w:val="center"/>
              <w:rPr>
                <w:b/>
                <w:bCs/>
                <w:sz w:val="20"/>
                <w:szCs w:val="20"/>
              </w:rPr>
            </w:pPr>
            <w:r w:rsidRPr="00F131B3">
              <w:rPr>
                <w:b/>
                <w:bCs/>
                <w:sz w:val="20"/>
                <w:szCs w:val="20"/>
              </w:rPr>
              <w:t>ĐVT</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2EB4D3D7" w14:textId="77777777" w:rsidR="004E3457" w:rsidRPr="00F131B3" w:rsidRDefault="004E3457" w:rsidP="004E3457">
            <w:pPr>
              <w:jc w:val="center"/>
              <w:rPr>
                <w:b/>
                <w:bCs/>
                <w:sz w:val="20"/>
                <w:szCs w:val="20"/>
              </w:rPr>
            </w:pPr>
            <w:r w:rsidRPr="00F131B3">
              <w:rPr>
                <w:b/>
                <w:bCs/>
                <w:sz w:val="20"/>
                <w:szCs w:val="20"/>
              </w:rPr>
              <w:t>Định biên</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6A2FABE8" w14:textId="77777777" w:rsidR="004E3457" w:rsidRPr="00F131B3" w:rsidRDefault="004E3457" w:rsidP="004E3457">
            <w:pPr>
              <w:jc w:val="center"/>
              <w:rPr>
                <w:b/>
                <w:bCs/>
                <w:sz w:val="20"/>
                <w:szCs w:val="20"/>
              </w:rPr>
            </w:pPr>
            <w:r w:rsidRPr="00F131B3">
              <w:rPr>
                <w:b/>
                <w:bCs/>
                <w:sz w:val="20"/>
                <w:szCs w:val="20"/>
              </w:rPr>
              <w:t>Khó khăn</w:t>
            </w:r>
          </w:p>
        </w:tc>
        <w:tc>
          <w:tcPr>
            <w:tcW w:w="3042" w:type="dxa"/>
            <w:gridSpan w:val="3"/>
            <w:tcBorders>
              <w:top w:val="single" w:sz="4" w:space="0" w:color="auto"/>
              <w:left w:val="nil"/>
              <w:bottom w:val="single" w:sz="4" w:space="0" w:color="auto"/>
              <w:right w:val="single" w:sz="4" w:space="0" w:color="auto"/>
            </w:tcBorders>
            <w:vAlign w:val="center"/>
            <w:hideMark/>
          </w:tcPr>
          <w:p w14:paraId="41E2C417" w14:textId="4A100994" w:rsidR="004E3457" w:rsidRPr="00F131B3" w:rsidRDefault="004E3457" w:rsidP="004E3457">
            <w:pPr>
              <w:jc w:val="center"/>
              <w:rPr>
                <w:b/>
                <w:bCs/>
                <w:sz w:val="20"/>
                <w:szCs w:val="20"/>
              </w:rPr>
            </w:pPr>
            <w:r w:rsidRPr="00F131B3">
              <w:rPr>
                <w:b/>
                <w:bCs/>
                <w:sz w:val="20"/>
                <w:szCs w:val="20"/>
              </w:rPr>
              <w:t xml:space="preserve">Định mức </w:t>
            </w:r>
            <w:r w:rsidRPr="00F131B3">
              <w:rPr>
                <w:sz w:val="20"/>
                <w:szCs w:val="20"/>
              </w:rPr>
              <w:t>(công nhóm/ĐVT)</w:t>
            </w:r>
          </w:p>
        </w:tc>
      </w:tr>
      <w:tr w:rsidR="00F131B3" w:rsidRPr="00F131B3" w14:paraId="4F5DFC50" w14:textId="77777777" w:rsidTr="004068E9">
        <w:trPr>
          <w:trHeight w:val="560"/>
          <w:tblHeader/>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3B30650C" w14:textId="77777777" w:rsidR="004E3457" w:rsidRPr="00F131B3" w:rsidRDefault="004E3457" w:rsidP="004E3457">
            <w:pPr>
              <w:rPr>
                <w:b/>
                <w:bCs/>
                <w:sz w:val="20"/>
                <w:szCs w:val="2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4AA14810" w14:textId="77777777" w:rsidR="004E3457" w:rsidRPr="00F131B3" w:rsidRDefault="004E3457" w:rsidP="004E3457">
            <w:pPr>
              <w:rPr>
                <w:b/>
                <w:bCs/>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8566B53" w14:textId="77777777" w:rsidR="004E3457" w:rsidRPr="00F131B3" w:rsidRDefault="004E3457" w:rsidP="004E3457">
            <w:pPr>
              <w:rPr>
                <w:b/>
                <w:bCs/>
                <w:sz w:val="20"/>
                <w:szCs w:val="20"/>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16601D01" w14:textId="77777777" w:rsidR="004E3457" w:rsidRPr="00F131B3" w:rsidRDefault="004E3457" w:rsidP="004E3457">
            <w:pPr>
              <w:rPr>
                <w:b/>
                <w:bCs/>
                <w:sz w:val="20"/>
                <w:szCs w:val="20"/>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00457EA4" w14:textId="77777777" w:rsidR="004E3457" w:rsidRPr="00F131B3" w:rsidRDefault="004E3457" w:rsidP="004E3457">
            <w:pPr>
              <w:rPr>
                <w:b/>
                <w:bCs/>
                <w:sz w:val="20"/>
                <w:szCs w:val="20"/>
              </w:rPr>
            </w:pPr>
          </w:p>
        </w:tc>
        <w:tc>
          <w:tcPr>
            <w:tcW w:w="1002" w:type="dxa"/>
            <w:tcBorders>
              <w:top w:val="nil"/>
              <w:left w:val="nil"/>
              <w:bottom w:val="single" w:sz="4" w:space="0" w:color="auto"/>
              <w:right w:val="single" w:sz="4" w:space="0" w:color="auto"/>
            </w:tcBorders>
            <w:vAlign w:val="center"/>
            <w:hideMark/>
          </w:tcPr>
          <w:p w14:paraId="051813CD" w14:textId="77777777" w:rsidR="004E3457" w:rsidRPr="00F131B3" w:rsidRDefault="004E3457" w:rsidP="004E3457">
            <w:pPr>
              <w:jc w:val="center"/>
              <w:rPr>
                <w:b/>
                <w:bCs/>
                <w:sz w:val="20"/>
                <w:szCs w:val="20"/>
              </w:rPr>
            </w:pPr>
            <w:r w:rsidRPr="00F131B3">
              <w:rPr>
                <w:b/>
                <w:bCs/>
                <w:sz w:val="20"/>
                <w:szCs w:val="20"/>
              </w:rPr>
              <w:t>ĐM Đất</w:t>
            </w:r>
          </w:p>
        </w:tc>
        <w:tc>
          <w:tcPr>
            <w:tcW w:w="1020" w:type="dxa"/>
            <w:tcBorders>
              <w:top w:val="nil"/>
              <w:left w:val="nil"/>
              <w:bottom w:val="single" w:sz="4" w:space="0" w:color="auto"/>
              <w:right w:val="single" w:sz="4" w:space="0" w:color="auto"/>
            </w:tcBorders>
            <w:vAlign w:val="center"/>
            <w:hideMark/>
          </w:tcPr>
          <w:p w14:paraId="07BC5820" w14:textId="77777777" w:rsidR="004E3457" w:rsidRPr="00F131B3" w:rsidRDefault="004E3457" w:rsidP="004E3457">
            <w:pPr>
              <w:jc w:val="center"/>
              <w:rPr>
                <w:b/>
                <w:bCs/>
                <w:sz w:val="20"/>
                <w:szCs w:val="20"/>
              </w:rPr>
            </w:pPr>
            <w:r w:rsidRPr="00F131B3">
              <w:rPr>
                <w:b/>
                <w:bCs/>
                <w:sz w:val="20"/>
                <w:szCs w:val="20"/>
              </w:rPr>
              <w:t>ĐM TS</w:t>
            </w:r>
          </w:p>
        </w:tc>
        <w:tc>
          <w:tcPr>
            <w:tcW w:w="1020" w:type="dxa"/>
            <w:tcBorders>
              <w:top w:val="nil"/>
              <w:left w:val="nil"/>
              <w:bottom w:val="single" w:sz="4" w:space="0" w:color="auto"/>
              <w:right w:val="single" w:sz="4" w:space="0" w:color="auto"/>
            </w:tcBorders>
            <w:vAlign w:val="center"/>
            <w:hideMark/>
          </w:tcPr>
          <w:p w14:paraId="5F8D6B65" w14:textId="77777777" w:rsidR="004E3457" w:rsidRPr="00F131B3" w:rsidRDefault="004E3457" w:rsidP="004E3457">
            <w:pPr>
              <w:jc w:val="center"/>
              <w:rPr>
                <w:b/>
                <w:bCs/>
                <w:sz w:val="20"/>
                <w:szCs w:val="20"/>
              </w:rPr>
            </w:pPr>
            <w:r w:rsidRPr="00F131B3">
              <w:rPr>
                <w:b/>
                <w:bCs/>
                <w:sz w:val="20"/>
                <w:szCs w:val="20"/>
              </w:rPr>
              <w:t>ĐM Đất +TS</w:t>
            </w:r>
          </w:p>
        </w:tc>
      </w:tr>
      <w:tr w:rsidR="00F131B3" w:rsidRPr="00F131B3" w14:paraId="182D7D8F" w14:textId="77777777" w:rsidTr="00330175">
        <w:trPr>
          <w:trHeight w:val="435"/>
          <w:jc w:val="center"/>
        </w:trPr>
        <w:tc>
          <w:tcPr>
            <w:tcW w:w="866" w:type="dxa"/>
            <w:tcBorders>
              <w:top w:val="nil"/>
              <w:left w:val="single" w:sz="4" w:space="0" w:color="auto"/>
              <w:bottom w:val="single" w:sz="4" w:space="0" w:color="auto"/>
              <w:right w:val="single" w:sz="4" w:space="0" w:color="auto"/>
            </w:tcBorders>
            <w:vAlign w:val="center"/>
            <w:hideMark/>
          </w:tcPr>
          <w:p w14:paraId="63A55989" w14:textId="77777777" w:rsidR="004068E9" w:rsidRPr="00F131B3" w:rsidRDefault="004068E9" w:rsidP="004E3457">
            <w:pPr>
              <w:jc w:val="center"/>
              <w:rPr>
                <w:b/>
                <w:bCs/>
                <w:sz w:val="26"/>
                <w:szCs w:val="26"/>
              </w:rPr>
            </w:pPr>
            <w:r w:rsidRPr="00F131B3">
              <w:rPr>
                <w:b/>
                <w:bCs/>
                <w:sz w:val="26"/>
                <w:szCs w:val="26"/>
              </w:rPr>
              <w:t>I</w:t>
            </w:r>
          </w:p>
        </w:tc>
        <w:tc>
          <w:tcPr>
            <w:tcW w:w="9242" w:type="dxa"/>
            <w:gridSpan w:val="7"/>
            <w:tcBorders>
              <w:top w:val="single" w:sz="4" w:space="0" w:color="auto"/>
              <w:left w:val="single" w:sz="4" w:space="0" w:color="auto"/>
              <w:bottom w:val="single" w:sz="4" w:space="0" w:color="auto"/>
              <w:right w:val="single" w:sz="4" w:space="0" w:color="auto"/>
            </w:tcBorders>
            <w:noWrap/>
            <w:vAlign w:val="center"/>
            <w:hideMark/>
          </w:tcPr>
          <w:p w14:paraId="40FBD52A" w14:textId="182A6835" w:rsidR="004068E9" w:rsidRPr="00F131B3" w:rsidRDefault="004068E9" w:rsidP="004E3457">
            <w:pPr>
              <w:rPr>
                <w:b/>
                <w:bCs/>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F131B3" w:rsidRPr="00F131B3" w14:paraId="61300294" w14:textId="77777777" w:rsidTr="004068E9">
        <w:trPr>
          <w:trHeight w:val="840"/>
          <w:jc w:val="center"/>
        </w:trPr>
        <w:tc>
          <w:tcPr>
            <w:tcW w:w="866" w:type="dxa"/>
            <w:tcBorders>
              <w:top w:val="nil"/>
              <w:left w:val="single" w:sz="4" w:space="0" w:color="auto"/>
              <w:bottom w:val="single" w:sz="4" w:space="0" w:color="auto"/>
              <w:right w:val="single" w:sz="4" w:space="0" w:color="auto"/>
            </w:tcBorders>
            <w:vAlign w:val="center"/>
            <w:hideMark/>
          </w:tcPr>
          <w:p w14:paraId="24368D80" w14:textId="77777777" w:rsidR="004E3457" w:rsidRPr="00F131B3" w:rsidRDefault="004E3457" w:rsidP="004E3457">
            <w:pPr>
              <w:jc w:val="center"/>
              <w:rPr>
                <w:sz w:val="26"/>
                <w:szCs w:val="26"/>
              </w:rPr>
            </w:pPr>
            <w:r w:rsidRPr="00F131B3">
              <w:rPr>
                <w:sz w:val="26"/>
                <w:szCs w:val="26"/>
              </w:rPr>
              <w:t>1</w:t>
            </w:r>
          </w:p>
        </w:tc>
        <w:tc>
          <w:tcPr>
            <w:tcW w:w="3140" w:type="dxa"/>
            <w:tcBorders>
              <w:top w:val="nil"/>
              <w:left w:val="nil"/>
              <w:bottom w:val="single" w:sz="4" w:space="0" w:color="auto"/>
              <w:right w:val="single" w:sz="4" w:space="0" w:color="auto"/>
            </w:tcBorders>
            <w:vAlign w:val="center"/>
            <w:hideMark/>
          </w:tcPr>
          <w:p w14:paraId="5BDF23F7" w14:textId="77777777" w:rsidR="004E3457" w:rsidRPr="00F131B3" w:rsidRDefault="004E3457" w:rsidP="004E3457">
            <w:pPr>
              <w:jc w:val="both"/>
              <w:rPr>
                <w:sz w:val="26"/>
                <w:szCs w:val="26"/>
              </w:rPr>
            </w:pPr>
            <w:r w:rsidRPr="00F131B3">
              <w:rPr>
                <w:sz w:val="26"/>
                <w:szCs w:val="26"/>
              </w:rPr>
              <w:t>Hướng dẫn lập hồ sơ đề nghị đăng ký, cấp đổi, cấp lại GCN</w:t>
            </w:r>
          </w:p>
        </w:tc>
        <w:tc>
          <w:tcPr>
            <w:tcW w:w="1020" w:type="dxa"/>
            <w:tcBorders>
              <w:top w:val="nil"/>
              <w:left w:val="nil"/>
              <w:bottom w:val="single" w:sz="4" w:space="0" w:color="auto"/>
              <w:right w:val="single" w:sz="4" w:space="0" w:color="auto"/>
            </w:tcBorders>
            <w:vAlign w:val="center"/>
            <w:hideMark/>
          </w:tcPr>
          <w:p w14:paraId="1A73AAFA" w14:textId="77777777" w:rsidR="004E3457" w:rsidRPr="00F131B3" w:rsidRDefault="004E3457" w:rsidP="004E3457">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6272F00A" w14:textId="77777777" w:rsidR="004E3457" w:rsidRPr="00F131B3" w:rsidRDefault="004E3457" w:rsidP="004E3457">
            <w:pPr>
              <w:jc w:val="center"/>
              <w:rPr>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6E6FAAD0" w14:textId="77777777" w:rsidR="004E3457" w:rsidRPr="00F131B3" w:rsidRDefault="004E3457" w:rsidP="004E3457">
            <w:pPr>
              <w:jc w:val="center"/>
              <w:rPr>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4CF8DF14" w14:textId="77777777" w:rsidR="004E3457" w:rsidRPr="00F131B3" w:rsidRDefault="004E3457" w:rsidP="004E3457">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0292E34D" w14:textId="77777777" w:rsidR="004E3457" w:rsidRPr="00F131B3" w:rsidRDefault="004E3457" w:rsidP="004E3457">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5826BD10" w14:textId="77777777" w:rsidR="004E3457" w:rsidRPr="00F131B3" w:rsidRDefault="004E3457" w:rsidP="004E3457">
            <w:pPr>
              <w:jc w:val="center"/>
              <w:rPr>
                <w:sz w:val="26"/>
                <w:szCs w:val="26"/>
              </w:rPr>
            </w:pPr>
            <w:r w:rsidRPr="00F131B3">
              <w:rPr>
                <w:sz w:val="26"/>
                <w:szCs w:val="26"/>
              </w:rPr>
              <w:t> </w:t>
            </w:r>
          </w:p>
        </w:tc>
      </w:tr>
      <w:tr w:rsidR="00F131B3" w:rsidRPr="00F131B3" w14:paraId="6E8D06A4" w14:textId="77777777" w:rsidTr="004068E9">
        <w:trPr>
          <w:trHeight w:val="256"/>
          <w:jc w:val="center"/>
        </w:trPr>
        <w:tc>
          <w:tcPr>
            <w:tcW w:w="866" w:type="dxa"/>
            <w:tcBorders>
              <w:top w:val="nil"/>
              <w:left w:val="single" w:sz="4" w:space="0" w:color="auto"/>
              <w:bottom w:val="single" w:sz="4" w:space="0" w:color="auto"/>
              <w:right w:val="single" w:sz="4" w:space="0" w:color="auto"/>
            </w:tcBorders>
            <w:vAlign w:val="center"/>
            <w:hideMark/>
          </w:tcPr>
          <w:p w14:paraId="09DFCA9A" w14:textId="77777777" w:rsidR="004E3457" w:rsidRPr="00F131B3" w:rsidRDefault="004E3457" w:rsidP="004E3457">
            <w:pPr>
              <w:jc w:val="center"/>
              <w:rPr>
                <w:i/>
                <w:iCs/>
                <w:sz w:val="26"/>
                <w:szCs w:val="26"/>
              </w:rPr>
            </w:pPr>
            <w:r w:rsidRPr="00F131B3">
              <w:rPr>
                <w:i/>
                <w:iCs/>
                <w:sz w:val="26"/>
                <w:szCs w:val="26"/>
              </w:rPr>
              <w:t>1.1</w:t>
            </w:r>
          </w:p>
        </w:tc>
        <w:tc>
          <w:tcPr>
            <w:tcW w:w="3140" w:type="dxa"/>
            <w:tcBorders>
              <w:top w:val="nil"/>
              <w:left w:val="nil"/>
              <w:bottom w:val="single" w:sz="4" w:space="0" w:color="auto"/>
              <w:right w:val="single" w:sz="4" w:space="0" w:color="auto"/>
            </w:tcBorders>
            <w:vAlign w:val="center"/>
            <w:hideMark/>
          </w:tcPr>
          <w:p w14:paraId="696C1976" w14:textId="77777777" w:rsidR="004E3457" w:rsidRPr="00F131B3" w:rsidRDefault="004E3457" w:rsidP="004E3457">
            <w:pPr>
              <w:jc w:val="both"/>
              <w:rPr>
                <w:i/>
                <w:iCs/>
                <w:sz w:val="26"/>
                <w:szCs w:val="26"/>
              </w:rPr>
            </w:pPr>
            <w:r w:rsidRPr="00F131B3">
              <w:rPr>
                <w:i/>
                <w:iCs/>
                <w:sz w:val="26"/>
                <w:szCs w:val="26"/>
              </w:rPr>
              <w:t>Theo hình thức trực tiếp</w:t>
            </w:r>
          </w:p>
        </w:tc>
        <w:tc>
          <w:tcPr>
            <w:tcW w:w="1020" w:type="dxa"/>
            <w:tcBorders>
              <w:top w:val="nil"/>
              <w:left w:val="nil"/>
              <w:bottom w:val="single" w:sz="4" w:space="0" w:color="auto"/>
              <w:right w:val="single" w:sz="4" w:space="0" w:color="auto"/>
            </w:tcBorders>
            <w:vAlign w:val="center"/>
            <w:hideMark/>
          </w:tcPr>
          <w:p w14:paraId="7319A173" w14:textId="77777777" w:rsidR="004E3457" w:rsidRPr="00F131B3" w:rsidRDefault="004E3457" w:rsidP="004E3457">
            <w:pPr>
              <w:jc w:val="center"/>
              <w:rPr>
                <w:i/>
                <w:iCs/>
                <w:sz w:val="26"/>
                <w:szCs w:val="26"/>
              </w:rPr>
            </w:pPr>
            <w:r w:rsidRPr="00F131B3">
              <w:rPr>
                <w:i/>
                <w:iCs/>
                <w:sz w:val="26"/>
                <w:szCs w:val="26"/>
              </w:rPr>
              <w:t>Hồ sơ</w:t>
            </w:r>
          </w:p>
        </w:tc>
        <w:tc>
          <w:tcPr>
            <w:tcW w:w="1097" w:type="dxa"/>
            <w:tcBorders>
              <w:top w:val="nil"/>
              <w:left w:val="nil"/>
              <w:bottom w:val="single" w:sz="4" w:space="0" w:color="auto"/>
              <w:right w:val="single" w:sz="4" w:space="0" w:color="auto"/>
            </w:tcBorders>
            <w:vAlign w:val="center"/>
            <w:hideMark/>
          </w:tcPr>
          <w:p w14:paraId="3953B3F6" w14:textId="77777777" w:rsidR="004E3457" w:rsidRPr="00F131B3" w:rsidRDefault="004E3457" w:rsidP="004E3457">
            <w:pPr>
              <w:jc w:val="center"/>
              <w:rPr>
                <w:i/>
                <w:iCs/>
                <w:sz w:val="26"/>
                <w:szCs w:val="26"/>
              </w:rPr>
            </w:pPr>
            <w:r w:rsidRPr="00F131B3">
              <w:rPr>
                <w:i/>
                <w:iCs/>
                <w:sz w:val="26"/>
                <w:szCs w:val="26"/>
              </w:rPr>
              <w:t>1KS2</w:t>
            </w:r>
          </w:p>
        </w:tc>
        <w:tc>
          <w:tcPr>
            <w:tcW w:w="943" w:type="dxa"/>
            <w:tcBorders>
              <w:top w:val="nil"/>
              <w:left w:val="nil"/>
              <w:bottom w:val="single" w:sz="4" w:space="0" w:color="auto"/>
              <w:right w:val="single" w:sz="4" w:space="0" w:color="auto"/>
            </w:tcBorders>
            <w:vAlign w:val="center"/>
            <w:hideMark/>
          </w:tcPr>
          <w:p w14:paraId="5B2BAF85" w14:textId="77777777" w:rsidR="004E3457" w:rsidRPr="00F131B3" w:rsidRDefault="004E3457" w:rsidP="004E3457">
            <w:pPr>
              <w:jc w:val="center"/>
              <w:rPr>
                <w:i/>
                <w:iCs/>
                <w:sz w:val="26"/>
                <w:szCs w:val="26"/>
              </w:rPr>
            </w:pPr>
            <w:r w:rsidRPr="00F131B3">
              <w:rPr>
                <w:i/>
                <w:iCs/>
                <w:sz w:val="26"/>
                <w:szCs w:val="26"/>
              </w:rPr>
              <w:t>1-4</w:t>
            </w:r>
          </w:p>
        </w:tc>
        <w:tc>
          <w:tcPr>
            <w:tcW w:w="1002" w:type="dxa"/>
            <w:tcBorders>
              <w:top w:val="nil"/>
              <w:left w:val="nil"/>
              <w:bottom w:val="single" w:sz="4" w:space="0" w:color="auto"/>
              <w:right w:val="single" w:sz="4" w:space="0" w:color="auto"/>
            </w:tcBorders>
            <w:vAlign w:val="center"/>
            <w:hideMark/>
          </w:tcPr>
          <w:p w14:paraId="35F96246" w14:textId="77777777" w:rsidR="004E3457" w:rsidRPr="00F131B3" w:rsidRDefault="004E3457" w:rsidP="004E3457">
            <w:pPr>
              <w:jc w:val="center"/>
              <w:rPr>
                <w:i/>
                <w:iCs/>
                <w:sz w:val="26"/>
                <w:szCs w:val="26"/>
              </w:rPr>
            </w:pPr>
            <w:r w:rsidRPr="00F131B3">
              <w:rPr>
                <w:i/>
                <w:iCs/>
                <w:sz w:val="26"/>
                <w:szCs w:val="26"/>
              </w:rPr>
              <w:t>0,15</w:t>
            </w:r>
          </w:p>
        </w:tc>
        <w:tc>
          <w:tcPr>
            <w:tcW w:w="1020" w:type="dxa"/>
            <w:tcBorders>
              <w:top w:val="nil"/>
              <w:left w:val="nil"/>
              <w:bottom w:val="single" w:sz="4" w:space="0" w:color="auto"/>
              <w:right w:val="single" w:sz="4" w:space="0" w:color="auto"/>
            </w:tcBorders>
            <w:vAlign w:val="center"/>
            <w:hideMark/>
          </w:tcPr>
          <w:p w14:paraId="3B3BF2EB" w14:textId="77777777" w:rsidR="004E3457" w:rsidRPr="00F131B3" w:rsidRDefault="004E3457" w:rsidP="004E3457">
            <w:pPr>
              <w:jc w:val="center"/>
              <w:rPr>
                <w:i/>
                <w:iCs/>
                <w:sz w:val="26"/>
                <w:szCs w:val="26"/>
              </w:rPr>
            </w:pPr>
            <w:r w:rsidRPr="00F131B3">
              <w:rPr>
                <w:i/>
                <w:iCs/>
                <w:sz w:val="26"/>
                <w:szCs w:val="26"/>
              </w:rPr>
              <w:t>0,15</w:t>
            </w:r>
          </w:p>
        </w:tc>
        <w:tc>
          <w:tcPr>
            <w:tcW w:w="1020" w:type="dxa"/>
            <w:tcBorders>
              <w:top w:val="nil"/>
              <w:left w:val="nil"/>
              <w:bottom w:val="single" w:sz="4" w:space="0" w:color="auto"/>
              <w:right w:val="single" w:sz="4" w:space="0" w:color="auto"/>
            </w:tcBorders>
            <w:vAlign w:val="center"/>
            <w:hideMark/>
          </w:tcPr>
          <w:p w14:paraId="05E2F2E6" w14:textId="77777777" w:rsidR="004E3457" w:rsidRPr="00F131B3" w:rsidRDefault="004E3457" w:rsidP="004E3457">
            <w:pPr>
              <w:jc w:val="center"/>
              <w:rPr>
                <w:i/>
                <w:iCs/>
                <w:sz w:val="26"/>
                <w:szCs w:val="26"/>
              </w:rPr>
            </w:pPr>
            <w:r w:rsidRPr="00F131B3">
              <w:rPr>
                <w:i/>
                <w:iCs/>
                <w:sz w:val="26"/>
                <w:szCs w:val="26"/>
              </w:rPr>
              <w:t>0,195</w:t>
            </w:r>
          </w:p>
        </w:tc>
      </w:tr>
      <w:tr w:rsidR="00F131B3" w:rsidRPr="00F131B3" w14:paraId="2ED6133F" w14:textId="77777777" w:rsidTr="004068E9">
        <w:trPr>
          <w:trHeight w:val="398"/>
          <w:jc w:val="center"/>
        </w:trPr>
        <w:tc>
          <w:tcPr>
            <w:tcW w:w="866" w:type="dxa"/>
            <w:tcBorders>
              <w:top w:val="nil"/>
              <w:left w:val="single" w:sz="4" w:space="0" w:color="auto"/>
              <w:bottom w:val="single" w:sz="4" w:space="0" w:color="auto"/>
              <w:right w:val="single" w:sz="4" w:space="0" w:color="auto"/>
            </w:tcBorders>
            <w:vAlign w:val="center"/>
            <w:hideMark/>
          </w:tcPr>
          <w:p w14:paraId="3344BE69" w14:textId="77777777" w:rsidR="004E3457" w:rsidRPr="00F131B3" w:rsidRDefault="004E3457" w:rsidP="004E3457">
            <w:pPr>
              <w:jc w:val="center"/>
              <w:rPr>
                <w:i/>
                <w:iCs/>
                <w:sz w:val="26"/>
                <w:szCs w:val="26"/>
              </w:rPr>
            </w:pPr>
            <w:r w:rsidRPr="00F131B3">
              <w:rPr>
                <w:i/>
                <w:iCs/>
                <w:sz w:val="26"/>
                <w:szCs w:val="26"/>
              </w:rPr>
              <w:t>1.2</w:t>
            </w:r>
          </w:p>
        </w:tc>
        <w:tc>
          <w:tcPr>
            <w:tcW w:w="3140" w:type="dxa"/>
            <w:tcBorders>
              <w:top w:val="nil"/>
              <w:left w:val="nil"/>
              <w:bottom w:val="single" w:sz="4" w:space="0" w:color="auto"/>
              <w:right w:val="single" w:sz="4" w:space="0" w:color="auto"/>
            </w:tcBorders>
            <w:vAlign w:val="center"/>
            <w:hideMark/>
          </w:tcPr>
          <w:p w14:paraId="6F498D4C" w14:textId="77777777" w:rsidR="004E3457" w:rsidRPr="00F131B3" w:rsidRDefault="004E3457" w:rsidP="004E3457">
            <w:pPr>
              <w:jc w:val="both"/>
              <w:rPr>
                <w:i/>
                <w:iCs/>
                <w:sz w:val="26"/>
                <w:szCs w:val="26"/>
              </w:rPr>
            </w:pPr>
            <w:r w:rsidRPr="00F131B3">
              <w:rPr>
                <w:i/>
                <w:iCs/>
                <w:sz w:val="26"/>
                <w:szCs w:val="26"/>
              </w:rPr>
              <w:t>Theo hình thức trực tuyến</w:t>
            </w:r>
          </w:p>
        </w:tc>
        <w:tc>
          <w:tcPr>
            <w:tcW w:w="1020" w:type="dxa"/>
            <w:tcBorders>
              <w:top w:val="nil"/>
              <w:left w:val="nil"/>
              <w:bottom w:val="single" w:sz="4" w:space="0" w:color="auto"/>
              <w:right w:val="single" w:sz="4" w:space="0" w:color="auto"/>
            </w:tcBorders>
            <w:vAlign w:val="center"/>
            <w:hideMark/>
          </w:tcPr>
          <w:p w14:paraId="73BE7D90" w14:textId="77777777" w:rsidR="004E3457" w:rsidRPr="00F131B3" w:rsidRDefault="004E3457" w:rsidP="004E3457">
            <w:pPr>
              <w:jc w:val="center"/>
              <w:rPr>
                <w:i/>
                <w:iCs/>
                <w:sz w:val="26"/>
                <w:szCs w:val="26"/>
              </w:rPr>
            </w:pPr>
            <w:r w:rsidRPr="00F131B3">
              <w:rPr>
                <w:i/>
                <w:iCs/>
                <w:sz w:val="26"/>
                <w:szCs w:val="26"/>
              </w:rPr>
              <w:t>Hồ sơ</w:t>
            </w:r>
          </w:p>
        </w:tc>
        <w:tc>
          <w:tcPr>
            <w:tcW w:w="1097" w:type="dxa"/>
            <w:tcBorders>
              <w:top w:val="nil"/>
              <w:left w:val="nil"/>
              <w:bottom w:val="single" w:sz="4" w:space="0" w:color="auto"/>
              <w:right w:val="single" w:sz="4" w:space="0" w:color="auto"/>
            </w:tcBorders>
            <w:vAlign w:val="center"/>
            <w:hideMark/>
          </w:tcPr>
          <w:p w14:paraId="6DE3FF50" w14:textId="77777777" w:rsidR="004E3457" w:rsidRPr="00F131B3" w:rsidRDefault="004E3457" w:rsidP="004E3457">
            <w:pPr>
              <w:jc w:val="center"/>
              <w:rPr>
                <w:i/>
                <w:iCs/>
                <w:sz w:val="26"/>
                <w:szCs w:val="26"/>
              </w:rPr>
            </w:pPr>
            <w:r w:rsidRPr="00F131B3">
              <w:rPr>
                <w:i/>
                <w:iCs/>
                <w:sz w:val="26"/>
                <w:szCs w:val="26"/>
              </w:rPr>
              <w:t>1KS2</w:t>
            </w:r>
          </w:p>
        </w:tc>
        <w:tc>
          <w:tcPr>
            <w:tcW w:w="943" w:type="dxa"/>
            <w:tcBorders>
              <w:top w:val="nil"/>
              <w:left w:val="nil"/>
              <w:bottom w:val="single" w:sz="4" w:space="0" w:color="auto"/>
              <w:right w:val="single" w:sz="4" w:space="0" w:color="auto"/>
            </w:tcBorders>
            <w:vAlign w:val="center"/>
            <w:hideMark/>
          </w:tcPr>
          <w:p w14:paraId="5EC67F98" w14:textId="77777777" w:rsidR="004E3457" w:rsidRPr="00F131B3" w:rsidRDefault="004E3457" w:rsidP="004E3457">
            <w:pPr>
              <w:jc w:val="center"/>
              <w:rPr>
                <w:i/>
                <w:iCs/>
                <w:sz w:val="26"/>
                <w:szCs w:val="26"/>
              </w:rPr>
            </w:pPr>
            <w:r w:rsidRPr="00F131B3">
              <w:rPr>
                <w:i/>
                <w:iCs/>
                <w:sz w:val="26"/>
                <w:szCs w:val="26"/>
              </w:rPr>
              <w:t>1-4</w:t>
            </w:r>
          </w:p>
        </w:tc>
        <w:tc>
          <w:tcPr>
            <w:tcW w:w="1002" w:type="dxa"/>
            <w:tcBorders>
              <w:top w:val="nil"/>
              <w:left w:val="nil"/>
              <w:bottom w:val="single" w:sz="4" w:space="0" w:color="auto"/>
              <w:right w:val="single" w:sz="4" w:space="0" w:color="auto"/>
            </w:tcBorders>
            <w:vAlign w:val="center"/>
            <w:hideMark/>
          </w:tcPr>
          <w:p w14:paraId="0019DAD7" w14:textId="77777777" w:rsidR="004E3457" w:rsidRPr="00F131B3" w:rsidRDefault="004E3457" w:rsidP="004E3457">
            <w:pPr>
              <w:jc w:val="center"/>
              <w:rPr>
                <w:i/>
                <w:iCs/>
                <w:sz w:val="26"/>
                <w:szCs w:val="26"/>
              </w:rPr>
            </w:pPr>
            <w:r w:rsidRPr="00F131B3">
              <w:rPr>
                <w:i/>
                <w:iCs/>
                <w:sz w:val="26"/>
                <w:szCs w:val="26"/>
              </w:rPr>
              <w:t>0,1</w:t>
            </w:r>
          </w:p>
        </w:tc>
        <w:tc>
          <w:tcPr>
            <w:tcW w:w="1020" w:type="dxa"/>
            <w:tcBorders>
              <w:top w:val="nil"/>
              <w:left w:val="nil"/>
              <w:bottom w:val="single" w:sz="4" w:space="0" w:color="auto"/>
              <w:right w:val="single" w:sz="4" w:space="0" w:color="auto"/>
            </w:tcBorders>
            <w:vAlign w:val="center"/>
            <w:hideMark/>
          </w:tcPr>
          <w:p w14:paraId="7AED1DCD" w14:textId="77777777" w:rsidR="004E3457" w:rsidRPr="00F131B3" w:rsidRDefault="004E3457" w:rsidP="004E3457">
            <w:pPr>
              <w:jc w:val="center"/>
              <w:rPr>
                <w:i/>
                <w:iCs/>
                <w:sz w:val="26"/>
                <w:szCs w:val="26"/>
              </w:rPr>
            </w:pPr>
            <w:r w:rsidRPr="00F131B3">
              <w:rPr>
                <w:i/>
                <w:iCs/>
                <w:sz w:val="26"/>
                <w:szCs w:val="26"/>
              </w:rPr>
              <w:t>0,1</w:t>
            </w:r>
          </w:p>
        </w:tc>
        <w:tc>
          <w:tcPr>
            <w:tcW w:w="1020" w:type="dxa"/>
            <w:tcBorders>
              <w:top w:val="nil"/>
              <w:left w:val="nil"/>
              <w:bottom w:val="single" w:sz="4" w:space="0" w:color="auto"/>
              <w:right w:val="single" w:sz="4" w:space="0" w:color="auto"/>
            </w:tcBorders>
            <w:vAlign w:val="center"/>
            <w:hideMark/>
          </w:tcPr>
          <w:p w14:paraId="759D4E69" w14:textId="77777777" w:rsidR="004E3457" w:rsidRPr="00F131B3" w:rsidRDefault="004E3457" w:rsidP="004E3457">
            <w:pPr>
              <w:jc w:val="center"/>
              <w:rPr>
                <w:i/>
                <w:iCs/>
                <w:sz w:val="26"/>
                <w:szCs w:val="26"/>
              </w:rPr>
            </w:pPr>
            <w:r w:rsidRPr="00F131B3">
              <w:rPr>
                <w:i/>
                <w:iCs/>
                <w:sz w:val="26"/>
                <w:szCs w:val="26"/>
              </w:rPr>
              <w:t>0,13</w:t>
            </w:r>
          </w:p>
        </w:tc>
      </w:tr>
      <w:tr w:rsidR="00F131B3" w:rsidRPr="00F131B3" w14:paraId="2854716B" w14:textId="77777777" w:rsidTr="004068E9">
        <w:trPr>
          <w:trHeight w:val="1112"/>
          <w:jc w:val="center"/>
        </w:trPr>
        <w:tc>
          <w:tcPr>
            <w:tcW w:w="866" w:type="dxa"/>
            <w:tcBorders>
              <w:top w:val="nil"/>
              <w:left w:val="single" w:sz="4" w:space="0" w:color="auto"/>
              <w:bottom w:val="single" w:sz="4" w:space="0" w:color="auto"/>
              <w:right w:val="single" w:sz="4" w:space="0" w:color="auto"/>
            </w:tcBorders>
            <w:vAlign w:val="center"/>
            <w:hideMark/>
          </w:tcPr>
          <w:p w14:paraId="65AD3086" w14:textId="77777777" w:rsidR="004E3457" w:rsidRPr="00F131B3" w:rsidRDefault="004E3457" w:rsidP="004E3457">
            <w:pPr>
              <w:jc w:val="center"/>
              <w:rPr>
                <w:sz w:val="26"/>
                <w:szCs w:val="26"/>
              </w:rPr>
            </w:pPr>
            <w:r w:rsidRPr="00F131B3">
              <w:rPr>
                <w:sz w:val="26"/>
                <w:szCs w:val="26"/>
              </w:rPr>
              <w:t>2</w:t>
            </w:r>
          </w:p>
        </w:tc>
        <w:tc>
          <w:tcPr>
            <w:tcW w:w="3140" w:type="dxa"/>
            <w:tcBorders>
              <w:top w:val="nil"/>
              <w:left w:val="nil"/>
              <w:bottom w:val="single" w:sz="4" w:space="0" w:color="auto"/>
              <w:right w:val="single" w:sz="4" w:space="0" w:color="auto"/>
            </w:tcBorders>
            <w:vAlign w:val="center"/>
            <w:hideMark/>
          </w:tcPr>
          <w:p w14:paraId="402B8050" w14:textId="77777777" w:rsidR="004E3457" w:rsidRPr="00F131B3" w:rsidRDefault="004E3457" w:rsidP="004E3457">
            <w:pPr>
              <w:jc w:val="both"/>
              <w:rPr>
                <w:sz w:val="26"/>
                <w:szCs w:val="26"/>
              </w:rPr>
            </w:pPr>
            <w:r w:rsidRPr="00F131B3">
              <w:rPr>
                <w:sz w:val="26"/>
                <w:szCs w:val="26"/>
              </w:rPr>
              <w:t>Nhận, kiểm tra tính đầy đủ, thống nhất và cấp Giấy tiếp nhận hồ sơ và hẹn trả kết quả hoặc trả lại hồ sơ, vào sổ theo dõi nhận, trả hồ sơ (theo hình thức trực tiếp, trực tuyến)</w:t>
            </w:r>
          </w:p>
        </w:tc>
        <w:tc>
          <w:tcPr>
            <w:tcW w:w="1020" w:type="dxa"/>
            <w:tcBorders>
              <w:top w:val="nil"/>
              <w:left w:val="nil"/>
              <w:bottom w:val="single" w:sz="4" w:space="0" w:color="auto"/>
              <w:right w:val="single" w:sz="4" w:space="0" w:color="auto"/>
            </w:tcBorders>
            <w:vAlign w:val="center"/>
            <w:hideMark/>
          </w:tcPr>
          <w:p w14:paraId="5FE64BA9" w14:textId="77777777" w:rsidR="004E3457" w:rsidRPr="00F131B3" w:rsidRDefault="004E3457" w:rsidP="004E3457">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20F180FE" w14:textId="77777777" w:rsidR="004E3457" w:rsidRPr="00F131B3" w:rsidRDefault="004E3457" w:rsidP="004E3457">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6BEE47A5" w14:textId="77777777" w:rsidR="004E3457" w:rsidRPr="00F131B3" w:rsidRDefault="004E3457" w:rsidP="004E3457">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2F3F67B3" w14:textId="77777777" w:rsidR="004E3457" w:rsidRPr="00F131B3" w:rsidRDefault="004E3457" w:rsidP="004E3457">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2E7A0117" w14:textId="77777777" w:rsidR="004E3457" w:rsidRPr="00F131B3" w:rsidRDefault="004E3457" w:rsidP="004E3457">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198898A3" w14:textId="77777777" w:rsidR="004E3457" w:rsidRPr="00F131B3" w:rsidRDefault="004E3457" w:rsidP="004E3457">
            <w:pPr>
              <w:jc w:val="center"/>
              <w:rPr>
                <w:sz w:val="26"/>
                <w:szCs w:val="26"/>
              </w:rPr>
            </w:pPr>
            <w:r w:rsidRPr="00F131B3">
              <w:rPr>
                <w:sz w:val="26"/>
                <w:szCs w:val="26"/>
              </w:rPr>
              <w:t>0,26</w:t>
            </w:r>
          </w:p>
        </w:tc>
      </w:tr>
      <w:tr w:rsidR="00F131B3" w:rsidRPr="00F131B3" w14:paraId="6AAD0FBA" w14:textId="77777777" w:rsidTr="004068E9">
        <w:trPr>
          <w:trHeight w:val="944"/>
          <w:jc w:val="center"/>
        </w:trPr>
        <w:tc>
          <w:tcPr>
            <w:tcW w:w="866" w:type="dxa"/>
            <w:tcBorders>
              <w:top w:val="nil"/>
              <w:left w:val="single" w:sz="4" w:space="0" w:color="auto"/>
              <w:bottom w:val="single" w:sz="4" w:space="0" w:color="auto"/>
              <w:right w:val="single" w:sz="4" w:space="0" w:color="auto"/>
            </w:tcBorders>
            <w:vAlign w:val="center"/>
            <w:hideMark/>
          </w:tcPr>
          <w:p w14:paraId="4A8FE54B" w14:textId="77777777" w:rsidR="004E3457" w:rsidRPr="00F131B3" w:rsidRDefault="004E3457" w:rsidP="004E3457">
            <w:pPr>
              <w:jc w:val="center"/>
              <w:rPr>
                <w:sz w:val="26"/>
                <w:szCs w:val="26"/>
              </w:rPr>
            </w:pPr>
            <w:r w:rsidRPr="00F131B3">
              <w:rPr>
                <w:sz w:val="26"/>
                <w:szCs w:val="26"/>
              </w:rPr>
              <w:t>3</w:t>
            </w:r>
          </w:p>
        </w:tc>
        <w:tc>
          <w:tcPr>
            <w:tcW w:w="3140" w:type="dxa"/>
            <w:tcBorders>
              <w:top w:val="nil"/>
              <w:left w:val="nil"/>
              <w:bottom w:val="single" w:sz="4" w:space="0" w:color="auto"/>
              <w:right w:val="single" w:sz="4" w:space="0" w:color="auto"/>
            </w:tcBorders>
            <w:vAlign w:val="center"/>
            <w:hideMark/>
          </w:tcPr>
          <w:p w14:paraId="0D5C5CC5" w14:textId="77777777" w:rsidR="004E3457" w:rsidRPr="00F131B3" w:rsidRDefault="004E3457" w:rsidP="004E3457">
            <w:pPr>
              <w:jc w:val="both"/>
              <w:rPr>
                <w:sz w:val="26"/>
                <w:szCs w:val="26"/>
              </w:rPr>
            </w:pPr>
            <w:r w:rsidRPr="00F131B3">
              <w:rPr>
                <w:sz w:val="26"/>
                <w:szCs w:val="26"/>
              </w:rPr>
              <w:t>Tạo tệp (File) dữ liệu hồ sơ số và nhập thông tin do người sử dụng đất kê khai, đăng ký</w:t>
            </w:r>
          </w:p>
        </w:tc>
        <w:tc>
          <w:tcPr>
            <w:tcW w:w="1020" w:type="dxa"/>
            <w:tcBorders>
              <w:top w:val="nil"/>
              <w:left w:val="nil"/>
              <w:bottom w:val="single" w:sz="4" w:space="0" w:color="auto"/>
              <w:right w:val="single" w:sz="4" w:space="0" w:color="auto"/>
            </w:tcBorders>
            <w:vAlign w:val="center"/>
            <w:hideMark/>
          </w:tcPr>
          <w:p w14:paraId="2B5FA1F9" w14:textId="77777777" w:rsidR="004E3457" w:rsidRPr="00F131B3" w:rsidRDefault="004E3457" w:rsidP="004E3457">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0ED58DF9" w14:textId="77777777" w:rsidR="004E3457" w:rsidRPr="00F131B3" w:rsidRDefault="004E3457" w:rsidP="004E3457">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31B44BFF" w14:textId="77777777" w:rsidR="004E3457" w:rsidRPr="00F131B3" w:rsidRDefault="004E3457" w:rsidP="004E3457">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6CD43480" w14:textId="77777777" w:rsidR="004E3457" w:rsidRPr="00F131B3" w:rsidRDefault="004E3457" w:rsidP="004E3457">
            <w:pPr>
              <w:jc w:val="center"/>
              <w:rPr>
                <w:sz w:val="26"/>
                <w:szCs w:val="26"/>
              </w:rPr>
            </w:pPr>
            <w:r w:rsidRPr="00F131B3">
              <w:rPr>
                <w:sz w:val="26"/>
                <w:szCs w:val="26"/>
              </w:rPr>
              <w:t>0,107</w:t>
            </w:r>
          </w:p>
        </w:tc>
        <w:tc>
          <w:tcPr>
            <w:tcW w:w="1020" w:type="dxa"/>
            <w:tcBorders>
              <w:top w:val="nil"/>
              <w:left w:val="nil"/>
              <w:bottom w:val="single" w:sz="4" w:space="0" w:color="auto"/>
              <w:right w:val="single" w:sz="4" w:space="0" w:color="auto"/>
            </w:tcBorders>
            <w:vAlign w:val="center"/>
            <w:hideMark/>
          </w:tcPr>
          <w:p w14:paraId="23EEFB8D" w14:textId="77777777" w:rsidR="004E3457" w:rsidRPr="00F131B3" w:rsidRDefault="004E3457" w:rsidP="004E3457">
            <w:pPr>
              <w:jc w:val="center"/>
              <w:rPr>
                <w:sz w:val="26"/>
                <w:szCs w:val="26"/>
              </w:rPr>
            </w:pPr>
            <w:r w:rsidRPr="00F131B3">
              <w:rPr>
                <w:sz w:val="26"/>
                <w:szCs w:val="26"/>
              </w:rPr>
              <w:t>0,033</w:t>
            </w:r>
          </w:p>
        </w:tc>
        <w:tc>
          <w:tcPr>
            <w:tcW w:w="1020" w:type="dxa"/>
            <w:tcBorders>
              <w:top w:val="nil"/>
              <w:left w:val="nil"/>
              <w:bottom w:val="single" w:sz="4" w:space="0" w:color="auto"/>
              <w:right w:val="single" w:sz="4" w:space="0" w:color="auto"/>
            </w:tcBorders>
            <w:vAlign w:val="center"/>
            <w:hideMark/>
          </w:tcPr>
          <w:p w14:paraId="22351D2D" w14:textId="77777777" w:rsidR="004E3457" w:rsidRPr="00F131B3" w:rsidRDefault="004E3457" w:rsidP="004E3457">
            <w:pPr>
              <w:jc w:val="center"/>
              <w:rPr>
                <w:sz w:val="26"/>
                <w:szCs w:val="26"/>
              </w:rPr>
            </w:pPr>
            <w:r w:rsidRPr="00F131B3">
              <w:rPr>
                <w:sz w:val="26"/>
                <w:szCs w:val="26"/>
              </w:rPr>
              <w:t>0,167</w:t>
            </w:r>
          </w:p>
        </w:tc>
      </w:tr>
      <w:tr w:rsidR="00F131B3" w:rsidRPr="00F131B3" w14:paraId="6E5EEE7D" w14:textId="77777777" w:rsidTr="004068E9">
        <w:trPr>
          <w:trHeight w:val="560"/>
          <w:jc w:val="center"/>
        </w:trPr>
        <w:tc>
          <w:tcPr>
            <w:tcW w:w="866" w:type="dxa"/>
            <w:tcBorders>
              <w:top w:val="nil"/>
              <w:left w:val="single" w:sz="4" w:space="0" w:color="auto"/>
              <w:bottom w:val="single" w:sz="4" w:space="0" w:color="auto"/>
              <w:right w:val="single" w:sz="4" w:space="0" w:color="auto"/>
            </w:tcBorders>
            <w:vAlign w:val="center"/>
            <w:hideMark/>
          </w:tcPr>
          <w:p w14:paraId="0C413E3F" w14:textId="77777777" w:rsidR="004E3457" w:rsidRPr="00F131B3" w:rsidRDefault="004E3457" w:rsidP="004E3457">
            <w:pPr>
              <w:jc w:val="center"/>
              <w:rPr>
                <w:sz w:val="26"/>
                <w:szCs w:val="26"/>
              </w:rPr>
            </w:pPr>
            <w:r w:rsidRPr="00F131B3">
              <w:rPr>
                <w:sz w:val="26"/>
                <w:szCs w:val="26"/>
              </w:rPr>
              <w:t>4</w:t>
            </w:r>
          </w:p>
        </w:tc>
        <w:tc>
          <w:tcPr>
            <w:tcW w:w="3140" w:type="dxa"/>
            <w:tcBorders>
              <w:top w:val="nil"/>
              <w:left w:val="nil"/>
              <w:bottom w:val="single" w:sz="4" w:space="0" w:color="auto"/>
              <w:right w:val="single" w:sz="4" w:space="0" w:color="auto"/>
            </w:tcBorders>
            <w:vAlign w:val="center"/>
            <w:hideMark/>
          </w:tcPr>
          <w:p w14:paraId="3DFDAB0A" w14:textId="77777777" w:rsidR="004E3457" w:rsidRPr="00F131B3" w:rsidRDefault="004E3457" w:rsidP="004E3457">
            <w:pPr>
              <w:jc w:val="both"/>
              <w:rPr>
                <w:sz w:val="26"/>
                <w:szCs w:val="26"/>
              </w:rPr>
            </w:pPr>
            <w:r w:rsidRPr="00F131B3">
              <w:rPr>
                <w:sz w:val="26"/>
                <w:szCs w:val="26"/>
              </w:rPr>
              <w:t>Chuyển hồ sơ đến Chi nhánh Văn phòng đăng ký đất đai</w:t>
            </w:r>
          </w:p>
        </w:tc>
        <w:tc>
          <w:tcPr>
            <w:tcW w:w="1020" w:type="dxa"/>
            <w:tcBorders>
              <w:top w:val="nil"/>
              <w:left w:val="nil"/>
              <w:bottom w:val="single" w:sz="4" w:space="0" w:color="auto"/>
              <w:right w:val="single" w:sz="4" w:space="0" w:color="auto"/>
            </w:tcBorders>
            <w:vAlign w:val="center"/>
            <w:hideMark/>
          </w:tcPr>
          <w:p w14:paraId="4797624B" w14:textId="77777777" w:rsidR="004E3457" w:rsidRPr="00F131B3" w:rsidRDefault="004E3457" w:rsidP="004E3457">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15A2B1EA" w14:textId="77777777" w:rsidR="004E3457" w:rsidRPr="00F131B3" w:rsidRDefault="004E3457" w:rsidP="004E3457">
            <w:pPr>
              <w:jc w:val="center"/>
              <w:rPr>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1D90093E" w14:textId="77777777" w:rsidR="004E3457" w:rsidRPr="00F131B3" w:rsidRDefault="004E3457" w:rsidP="004E3457">
            <w:pPr>
              <w:jc w:val="center"/>
              <w:rPr>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39BF61F2" w14:textId="77777777" w:rsidR="004E3457" w:rsidRPr="00F131B3" w:rsidRDefault="004E3457" w:rsidP="004E3457">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7E1D5342" w14:textId="77777777" w:rsidR="004E3457" w:rsidRPr="00F131B3" w:rsidRDefault="004E3457" w:rsidP="004E3457">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460FFCB8" w14:textId="77777777" w:rsidR="004E3457" w:rsidRPr="00F131B3" w:rsidRDefault="004E3457" w:rsidP="004E3457">
            <w:pPr>
              <w:jc w:val="center"/>
              <w:rPr>
                <w:sz w:val="26"/>
                <w:szCs w:val="26"/>
              </w:rPr>
            </w:pPr>
            <w:r w:rsidRPr="00F131B3">
              <w:rPr>
                <w:sz w:val="26"/>
                <w:szCs w:val="26"/>
              </w:rPr>
              <w:t> </w:t>
            </w:r>
          </w:p>
        </w:tc>
      </w:tr>
      <w:tr w:rsidR="00F131B3" w:rsidRPr="00F131B3" w14:paraId="3A11E921" w14:textId="77777777" w:rsidTr="004068E9">
        <w:trPr>
          <w:trHeight w:val="568"/>
          <w:jc w:val="center"/>
        </w:trPr>
        <w:tc>
          <w:tcPr>
            <w:tcW w:w="866" w:type="dxa"/>
            <w:tcBorders>
              <w:top w:val="nil"/>
              <w:left w:val="single" w:sz="4" w:space="0" w:color="auto"/>
              <w:bottom w:val="single" w:sz="4" w:space="0" w:color="auto"/>
              <w:right w:val="single" w:sz="4" w:space="0" w:color="auto"/>
            </w:tcBorders>
            <w:vAlign w:val="center"/>
            <w:hideMark/>
          </w:tcPr>
          <w:p w14:paraId="4AF034D6" w14:textId="77777777" w:rsidR="004E3457" w:rsidRPr="00F131B3" w:rsidRDefault="004E3457" w:rsidP="004E3457">
            <w:pPr>
              <w:jc w:val="center"/>
              <w:rPr>
                <w:i/>
                <w:iCs/>
                <w:sz w:val="26"/>
                <w:szCs w:val="26"/>
              </w:rPr>
            </w:pPr>
            <w:r w:rsidRPr="00F131B3">
              <w:rPr>
                <w:i/>
                <w:iCs/>
                <w:sz w:val="26"/>
                <w:szCs w:val="26"/>
              </w:rPr>
              <w:t>4.1</w:t>
            </w:r>
          </w:p>
        </w:tc>
        <w:tc>
          <w:tcPr>
            <w:tcW w:w="3140" w:type="dxa"/>
            <w:tcBorders>
              <w:top w:val="nil"/>
              <w:left w:val="nil"/>
              <w:bottom w:val="single" w:sz="4" w:space="0" w:color="auto"/>
              <w:right w:val="single" w:sz="4" w:space="0" w:color="auto"/>
            </w:tcBorders>
            <w:vAlign w:val="center"/>
            <w:hideMark/>
          </w:tcPr>
          <w:p w14:paraId="7C27C04B" w14:textId="77777777" w:rsidR="004E3457" w:rsidRPr="00F131B3" w:rsidRDefault="004E3457" w:rsidP="004E3457">
            <w:pPr>
              <w:jc w:val="both"/>
              <w:rPr>
                <w:i/>
                <w:iCs/>
                <w:sz w:val="26"/>
                <w:szCs w:val="26"/>
              </w:rPr>
            </w:pPr>
            <w:r w:rsidRPr="00F131B3">
              <w:rPr>
                <w:i/>
                <w:iCs/>
                <w:sz w:val="26"/>
                <w:szCs w:val="26"/>
              </w:rPr>
              <w:t>Theo hình thức trực tiếp</w:t>
            </w:r>
          </w:p>
        </w:tc>
        <w:tc>
          <w:tcPr>
            <w:tcW w:w="1020" w:type="dxa"/>
            <w:tcBorders>
              <w:top w:val="nil"/>
              <w:left w:val="nil"/>
              <w:bottom w:val="single" w:sz="4" w:space="0" w:color="auto"/>
              <w:right w:val="single" w:sz="4" w:space="0" w:color="auto"/>
            </w:tcBorders>
            <w:vAlign w:val="center"/>
            <w:hideMark/>
          </w:tcPr>
          <w:p w14:paraId="1C08F330" w14:textId="77777777" w:rsidR="004E3457" w:rsidRPr="00F131B3" w:rsidRDefault="004E3457" w:rsidP="004E3457">
            <w:pPr>
              <w:jc w:val="center"/>
              <w:rPr>
                <w:i/>
                <w:iCs/>
                <w:sz w:val="26"/>
                <w:szCs w:val="26"/>
              </w:rPr>
            </w:pPr>
            <w:r w:rsidRPr="00F131B3">
              <w:rPr>
                <w:i/>
                <w:iCs/>
                <w:sz w:val="26"/>
                <w:szCs w:val="26"/>
              </w:rPr>
              <w:t>Hồ sơ</w:t>
            </w:r>
          </w:p>
        </w:tc>
        <w:tc>
          <w:tcPr>
            <w:tcW w:w="1097" w:type="dxa"/>
            <w:tcBorders>
              <w:top w:val="nil"/>
              <w:left w:val="nil"/>
              <w:bottom w:val="single" w:sz="4" w:space="0" w:color="auto"/>
              <w:right w:val="single" w:sz="4" w:space="0" w:color="auto"/>
            </w:tcBorders>
            <w:vAlign w:val="center"/>
            <w:hideMark/>
          </w:tcPr>
          <w:p w14:paraId="1E662852" w14:textId="77777777" w:rsidR="004E3457" w:rsidRPr="00F131B3" w:rsidRDefault="004E3457" w:rsidP="004E3457">
            <w:pPr>
              <w:jc w:val="center"/>
              <w:rPr>
                <w:i/>
                <w:iCs/>
                <w:sz w:val="26"/>
                <w:szCs w:val="26"/>
              </w:rPr>
            </w:pPr>
            <w:r w:rsidRPr="00F131B3">
              <w:rPr>
                <w:i/>
                <w:iCs/>
                <w:sz w:val="26"/>
                <w:szCs w:val="26"/>
              </w:rPr>
              <w:t>1KS2</w:t>
            </w:r>
          </w:p>
        </w:tc>
        <w:tc>
          <w:tcPr>
            <w:tcW w:w="943" w:type="dxa"/>
            <w:tcBorders>
              <w:top w:val="nil"/>
              <w:left w:val="nil"/>
              <w:bottom w:val="single" w:sz="4" w:space="0" w:color="auto"/>
              <w:right w:val="single" w:sz="4" w:space="0" w:color="auto"/>
            </w:tcBorders>
            <w:vAlign w:val="center"/>
            <w:hideMark/>
          </w:tcPr>
          <w:p w14:paraId="502587E3" w14:textId="77777777" w:rsidR="004E3457" w:rsidRPr="00F131B3" w:rsidRDefault="004E3457" w:rsidP="004E3457">
            <w:pPr>
              <w:jc w:val="center"/>
              <w:rPr>
                <w:i/>
                <w:iCs/>
                <w:sz w:val="26"/>
                <w:szCs w:val="26"/>
              </w:rPr>
            </w:pPr>
            <w:r w:rsidRPr="00F131B3">
              <w:rPr>
                <w:i/>
                <w:iCs/>
                <w:sz w:val="26"/>
                <w:szCs w:val="26"/>
              </w:rPr>
              <w:t>1-4</w:t>
            </w:r>
          </w:p>
        </w:tc>
        <w:tc>
          <w:tcPr>
            <w:tcW w:w="1002" w:type="dxa"/>
            <w:tcBorders>
              <w:top w:val="nil"/>
              <w:left w:val="nil"/>
              <w:bottom w:val="single" w:sz="4" w:space="0" w:color="auto"/>
              <w:right w:val="single" w:sz="4" w:space="0" w:color="auto"/>
            </w:tcBorders>
            <w:vAlign w:val="center"/>
            <w:hideMark/>
          </w:tcPr>
          <w:p w14:paraId="4ADAEED9" w14:textId="77777777" w:rsidR="004E3457" w:rsidRPr="00F131B3" w:rsidRDefault="004E3457" w:rsidP="004E3457">
            <w:pPr>
              <w:jc w:val="center"/>
              <w:rPr>
                <w:i/>
                <w:iCs/>
                <w:sz w:val="26"/>
                <w:szCs w:val="26"/>
              </w:rPr>
            </w:pPr>
            <w:r w:rsidRPr="00F131B3">
              <w:rPr>
                <w:i/>
                <w:iCs/>
                <w:sz w:val="26"/>
                <w:szCs w:val="26"/>
              </w:rPr>
              <w:t>0,05</w:t>
            </w:r>
          </w:p>
        </w:tc>
        <w:tc>
          <w:tcPr>
            <w:tcW w:w="1020" w:type="dxa"/>
            <w:tcBorders>
              <w:top w:val="nil"/>
              <w:left w:val="nil"/>
              <w:bottom w:val="single" w:sz="4" w:space="0" w:color="auto"/>
              <w:right w:val="single" w:sz="4" w:space="0" w:color="auto"/>
            </w:tcBorders>
            <w:vAlign w:val="center"/>
            <w:hideMark/>
          </w:tcPr>
          <w:p w14:paraId="4C09DD70" w14:textId="77777777" w:rsidR="004E3457" w:rsidRPr="00F131B3" w:rsidRDefault="004E3457" w:rsidP="004E3457">
            <w:pPr>
              <w:jc w:val="center"/>
              <w:rPr>
                <w:i/>
                <w:iCs/>
                <w:sz w:val="26"/>
                <w:szCs w:val="26"/>
              </w:rPr>
            </w:pPr>
            <w:r w:rsidRPr="00F131B3">
              <w:rPr>
                <w:i/>
                <w:iCs/>
                <w:sz w:val="26"/>
                <w:szCs w:val="26"/>
              </w:rPr>
              <w:t>0,05</w:t>
            </w:r>
          </w:p>
        </w:tc>
        <w:tc>
          <w:tcPr>
            <w:tcW w:w="1020" w:type="dxa"/>
            <w:tcBorders>
              <w:top w:val="nil"/>
              <w:left w:val="nil"/>
              <w:bottom w:val="single" w:sz="4" w:space="0" w:color="auto"/>
              <w:right w:val="single" w:sz="4" w:space="0" w:color="auto"/>
            </w:tcBorders>
            <w:vAlign w:val="center"/>
            <w:hideMark/>
          </w:tcPr>
          <w:p w14:paraId="3180ED07" w14:textId="77777777" w:rsidR="004E3457" w:rsidRPr="00F131B3" w:rsidRDefault="004E3457" w:rsidP="004E3457">
            <w:pPr>
              <w:jc w:val="center"/>
              <w:rPr>
                <w:i/>
                <w:iCs/>
                <w:sz w:val="26"/>
                <w:szCs w:val="26"/>
              </w:rPr>
            </w:pPr>
            <w:r w:rsidRPr="00F131B3">
              <w:rPr>
                <w:i/>
                <w:iCs/>
                <w:sz w:val="26"/>
                <w:szCs w:val="26"/>
              </w:rPr>
              <w:t>0,05</w:t>
            </w:r>
          </w:p>
        </w:tc>
      </w:tr>
      <w:tr w:rsidR="00F131B3" w:rsidRPr="00F131B3" w14:paraId="7342DE46" w14:textId="77777777" w:rsidTr="004068E9">
        <w:trPr>
          <w:trHeight w:val="550"/>
          <w:jc w:val="center"/>
        </w:trPr>
        <w:tc>
          <w:tcPr>
            <w:tcW w:w="866" w:type="dxa"/>
            <w:tcBorders>
              <w:top w:val="nil"/>
              <w:left w:val="single" w:sz="4" w:space="0" w:color="auto"/>
              <w:bottom w:val="single" w:sz="4" w:space="0" w:color="auto"/>
              <w:right w:val="single" w:sz="4" w:space="0" w:color="auto"/>
            </w:tcBorders>
            <w:vAlign w:val="center"/>
            <w:hideMark/>
          </w:tcPr>
          <w:p w14:paraId="5C296AAF" w14:textId="77777777" w:rsidR="004E3457" w:rsidRPr="00F131B3" w:rsidRDefault="004E3457" w:rsidP="004E3457">
            <w:pPr>
              <w:jc w:val="center"/>
              <w:rPr>
                <w:i/>
                <w:iCs/>
                <w:sz w:val="26"/>
                <w:szCs w:val="26"/>
              </w:rPr>
            </w:pPr>
            <w:r w:rsidRPr="00F131B3">
              <w:rPr>
                <w:i/>
                <w:iCs/>
                <w:sz w:val="26"/>
                <w:szCs w:val="26"/>
              </w:rPr>
              <w:t>4.2</w:t>
            </w:r>
          </w:p>
        </w:tc>
        <w:tc>
          <w:tcPr>
            <w:tcW w:w="3140" w:type="dxa"/>
            <w:tcBorders>
              <w:top w:val="nil"/>
              <w:left w:val="nil"/>
              <w:bottom w:val="single" w:sz="4" w:space="0" w:color="auto"/>
              <w:right w:val="single" w:sz="4" w:space="0" w:color="auto"/>
            </w:tcBorders>
            <w:vAlign w:val="center"/>
            <w:hideMark/>
          </w:tcPr>
          <w:p w14:paraId="3BEE914B" w14:textId="77777777" w:rsidR="004E3457" w:rsidRPr="00F131B3" w:rsidRDefault="004E3457" w:rsidP="004E3457">
            <w:pPr>
              <w:jc w:val="both"/>
              <w:rPr>
                <w:i/>
                <w:iCs/>
                <w:sz w:val="26"/>
                <w:szCs w:val="26"/>
              </w:rPr>
            </w:pPr>
            <w:r w:rsidRPr="00F131B3">
              <w:rPr>
                <w:i/>
                <w:iCs/>
                <w:sz w:val="26"/>
                <w:szCs w:val="26"/>
              </w:rPr>
              <w:t>Theo hình thức trực tuyến</w:t>
            </w:r>
          </w:p>
        </w:tc>
        <w:tc>
          <w:tcPr>
            <w:tcW w:w="1020" w:type="dxa"/>
            <w:tcBorders>
              <w:top w:val="nil"/>
              <w:left w:val="nil"/>
              <w:bottom w:val="single" w:sz="4" w:space="0" w:color="auto"/>
              <w:right w:val="single" w:sz="4" w:space="0" w:color="auto"/>
            </w:tcBorders>
            <w:vAlign w:val="center"/>
            <w:hideMark/>
          </w:tcPr>
          <w:p w14:paraId="4A48BC4B" w14:textId="77777777" w:rsidR="004E3457" w:rsidRPr="00F131B3" w:rsidRDefault="004E3457" w:rsidP="004E3457">
            <w:pPr>
              <w:jc w:val="center"/>
              <w:rPr>
                <w:i/>
                <w:iCs/>
                <w:sz w:val="26"/>
                <w:szCs w:val="26"/>
              </w:rPr>
            </w:pPr>
            <w:r w:rsidRPr="00F131B3">
              <w:rPr>
                <w:i/>
                <w:iCs/>
                <w:sz w:val="26"/>
                <w:szCs w:val="26"/>
              </w:rPr>
              <w:t>Hồ sơ</w:t>
            </w:r>
          </w:p>
        </w:tc>
        <w:tc>
          <w:tcPr>
            <w:tcW w:w="1097" w:type="dxa"/>
            <w:tcBorders>
              <w:top w:val="nil"/>
              <w:left w:val="nil"/>
              <w:bottom w:val="single" w:sz="4" w:space="0" w:color="auto"/>
              <w:right w:val="single" w:sz="4" w:space="0" w:color="auto"/>
            </w:tcBorders>
            <w:vAlign w:val="center"/>
            <w:hideMark/>
          </w:tcPr>
          <w:p w14:paraId="636C5F1D" w14:textId="77777777" w:rsidR="004E3457" w:rsidRPr="00F131B3" w:rsidRDefault="004E3457" w:rsidP="004E3457">
            <w:pPr>
              <w:jc w:val="center"/>
              <w:rPr>
                <w:i/>
                <w:iCs/>
                <w:sz w:val="26"/>
                <w:szCs w:val="26"/>
              </w:rPr>
            </w:pPr>
            <w:r w:rsidRPr="00F131B3">
              <w:rPr>
                <w:i/>
                <w:iCs/>
                <w:sz w:val="26"/>
                <w:szCs w:val="26"/>
              </w:rPr>
              <w:t>1KS2</w:t>
            </w:r>
          </w:p>
        </w:tc>
        <w:tc>
          <w:tcPr>
            <w:tcW w:w="943" w:type="dxa"/>
            <w:tcBorders>
              <w:top w:val="nil"/>
              <w:left w:val="nil"/>
              <w:bottom w:val="single" w:sz="4" w:space="0" w:color="auto"/>
              <w:right w:val="single" w:sz="4" w:space="0" w:color="auto"/>
            </w:tcBorders>
            <w:vAlign w:val="center"/>
            <w:hideMark/>
          </w:tcPr>
          <w:p w14:paraId="4F89BB85" w14:textId="77777777" w:rsidR="004E3457" w:rsidRPr="00F131B3" w:rsidRDefault="004E3457" w:rsidP="004E3457">
            <w:pPr>
              <w:jc w:val="center"/>
              <w:rPr>
                <w:i/>
                <w:iCs/>
                <w:sz w:val="26"/>
                <w:szCs w:val="26"/>
              </w:rPr>
            </w:pPr>
            <w:r w:rsidRPr="00F131B3">
              <w:rPr>
                <w:i/>
                <w:iCs/>
                <w:sz w:val="26"/>
                <w:szCs w:val="26"/>
              </w:rPr>
              <w:t>1-4</w:t>
            </w:r>
          </w:p>
        </w:tc>
        <w:tc>
          <w:tcPr>
            <w:tcW w:w="1002" w:type="dxa"/>
            <w:tcBorders>
              <w:top w:val="nil"/>
              <w:left w:val="nil"/>
              <w:bottom w:val="single" w:sz="4" w:space="0" w:color="auto"/>
              <w:right w:val="single" w:sz="4" w:space="0" w:color="auto"/>
            </w:tcBorders>
            <w:vAlign w:val="center"/>
            <w:hideMark/>
          </w:tcPr>
          <w:p w14:paraId="71EBAAF0" w14:textId="77777777" w:rsidR="004E3457" w:rsidRPr="00F131B3" w:rsidRDefault="004E3457" w:rsidP="004E3457">
            <w:pPr>
              <w:jc w:val="center"/>
              <w:rPr>
                <w:i/>
                <w:iCs/>
                <w:sz w:val="26"/>
                <w:szCs w:val="26"/>
              </w:rPr>
            </w:pPr>
            <w:r w:rsidRPr="00F131B3">
              <w:rPr>
                <w:i/>
                <w:iCs/>
                <w:sz w:val="26"/>
                <w:szCs w:val="26"/>
              </w:rPr>
              <w:t>0,04</w:t>
            </w:r>
          </w:p>
        </w:tc>
        <w:tc>
          <w:tcPr>
            <w:tcW w:w="1020" w:type="dxa"/>
            <w:tcBorders>
              <w:top w:val="nil"/>
              <w:left w:val="nil"/>
              <w:bottom w:val="single" w:sz="4" w:space="0" w:color="auto"/>
              <w:right w:val="single" w:sz="4" w:space="0" w:color="auto"/>
            </w:tcBorders>
            <w:vAlign w:val="center"/>
            <w:hideMark/>
          </w:tcPr>
          <w:p w14:paraId="7909C048" w14:textId="77777777" w:rsidR="004E3457" w:rsidRPr="00F131B3" w:rsidRDefault="004E3457" w:rsidP="004E3457">
            <w:pPr>
              <w:jc w:val="center"/>
              <w:rPr>
                <w:i/>
                <w:iCs/>
                <w:sz w:val="26"/>
                <w:szCs w:val="26"/>
              </w:rPr>
            </w:pPr>
            <w:r w:rsidRPr="00F131B3">
              <w:rPr>
                <w:i/>
                <w:iCs/>
                <w:sz w:val="26"/>
                <w:szCs w:val="26"/>
              </w:rPr>
              <w:t>0,04</w:t>
            </w:r>
          </w:p>
        </w:tc>
        <w:tc>
          <w:tcPr>
            <w:tcW w:w="1020" w:type="dxa"/>
            <w:tcBorders>
              <w:top w:val="nil"/>
              <w:left w:val="nil"/>
              <w:bottom w:val="single" w:sz="4" w:space="0" w:color="auto"/>
              <w:right w:val="single" w:sz="4" w:space="0" w:color="auto"/>
            </w:tcBorders>
            <w:vAlign w:val="center"/>
            <w:hideMark/>
          </w:tcPr>
          <w:p w14:paraId="0622772E" w14:textId="77777777" w:rsidR="004E3457" w:rsidRPr="00F131B3" w:rsidRDefault="004E3457" w:rsidP="004E3457">
            <w:pPr>
              <w:jc w:val="center"/>
              <w:rPr>
                <w:i/>
                <w:iCs/>
                <w:sz w:val="26"/>
                <w:szCs w:val="26"/>
              </w:rPr>
            </w:pPr>
            <w:r w:rsidRPr="00F131B3">
              <w:rPr>
                <w:i/>
                <w:iCs/>
                <w:sz w:val="26"/>
                <w:szCs w:val="26"/>
              </w:rPr>
              <w:t>0,04</w:t>
            </w:r>
          </w:p>
        </w:tc>
      </w:tr>
      <w:tr w:rsidR="00F131B3" w:rsidRPr="00F131B3" w14:paraId="2C320922" w14:textId="77777777" w:rsidTr="004068E9">
        <w:trPr>
          <w:trHeight w:val="698"/>
          <w:jc w:val="center"/>
        </w:trPr>
        <w:tc>
          <w:tcPr>
            <w:tcW w:w="866" w:type="dxa"/>
            <w:tcBorders>
              <w:top w:val="nil"/>
              <w:left w:val="single" w:sz="4" w:space="0" w:color="auto"/>
              <w:bottom w:val="single" w:sz="4" w:space="0" w:color="auto"/>
              <w:right w:val="single" w:sz="4" w:space="0" w:color="auto"/>
            </w:tcBorders>
            <w:vAlign w:val="center"/>
            <w:hideMark/>
          </w:tcPr>
          <w:p w14:paraId="675616F8" w14:textId="77777777" w:rsidR="004E3457" w:rsidRPr="00F131B3" w:rsidRDefault="004E3457" w:rsidP="004E3457">
            <w:pPr>
              <w:jc w:val="center"/>
              <w:rPr>
                <w:sz w:val="26"/>
                <w:szCs w:val="26"/>
              </w:rPr>
            </w:pPr>
            <w:r w:rsidRPr="00F131B3">
              <w:rPr>
                <w:sz w:val="26"/>
                <w:szCs w:val="26"/>
              </w:rPr>
              <w:t>5</w:t>
            </w:r>
          </w:p>
        </w:tc>
        <w:tc>
          <w:tcPr>
            <w:tcW w:w="3140" w:type="dxa"/>
            <w:tcBorders>
              <w:top w:val="nil"/>
              <w:left w:val="nil"/>
              <w:bottom w:val="single" w:sz="4" w:space="0" w:color="auto"/>
              <w:right w:val="single" w:sz="4" w:space="0" w:color="auto"/>
            </w:tcBorders>
            <w:vAlign w:val="center"/>
            <w:hideMark/>
          </w:tcPr>
          <w:p w14:paraId="6CBC0587" w14:textId="77777777" w:rsidR="004E3457" w:rsidRPr="00F131B3" w:rsidRDefault="004E3457" w:rsidP="004E3457">
            <w:pPr>
              <w:jc w:val="both"/>
              <w:rPr>
                <w:sz w:val="26"/>
                <w:szCs w:val="26"/>
              </w:rPr>
            </w:pPr>
            <w:r w:rsidRPr="00F131B3">
              <w:rPr>
                <w:sz w:val="26"/>
                <w:szCs w:val="26"/>
              </w:rPr>
              <w:t>Kiểm tra hồ sơ đề nghị đăng ký, cấp đổi, cấp lại Giấy chứng nhận</w:t>
            </w:r>
          </w:p>
        </w:tc>
        <w:tc>
          <w:tcPr>
            <w:tcW w:w="1020" w:type="dxa"/>
            <w:tcBorders>
              <w:top w:val="nil"/>
              <w:left w:val="nil"/>
              <w:bottom w:val="single" w:sz="4" w:space="0" w:color="auto"/>
              <w:right w:val="single" w:sz="4" w:space="0" w:color="auto"/>
            </w:tcBorders>
            <w:vAlign w:val="center"/>
            <w:hideMark/>
          </w:tcPr>
          <w:p w14:paraId="042CF94B" w14:textId="77777777" w:rsidR="004E3457" w:rsidRPr="00F131B3" w:rsidRDefault="004E3457" w:rsidP="004E3457">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4C645F6D" w14:textId="77777777" w:rsidR="004E3457" w:rsidRPr="00F131B3" w:rsidRDefault="004E3457" w:rsidP="004E3457">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41ADC6BE" w14:textId="77777777" w:rsidR="004E3457" w:rsidRPr="00F131B3" w:rsidRDefault="004E3457" w:rsidP="004E3457">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42AE4150" w14:textId="77777777" w:rsidR="004E3457" w:rsidRPr="00F131B3" w:rsidRDefault="004E3457" w:rsidP="004E3457">
            <w:pPr>
              <w:jc w:val="center"/>
              <w:rPr>
                <w:sz w:val="26"/>
                <w:szCs w:val="26"/>
              </w:rPr>
            </w:pPr>
            <w:r w:rsidRPr="00F131B3">
              <w:rPr>
                <w:sz w:val="26"/>
                <w:szCs w:val="26"/>
              </w:rPr>
              <w:t>0,5</w:t>
            </w:r>
          </w:p>
        </w:tc>
        <w:tc>
          <w:tcPr>
            <w:tcW w:w="1020" w:type="dxa"/>
            <w:tcBorders>
              <w:top w:val="nil"/>
              <w:left w:val="nil"/>
              <w:bottom w:val="single" w:sz="4" w:space="0" w:color="auto"/>
              <w:right w:val="single" w:sz="4" w:space="0" w:color="auto"/>
            </w:tcBorders>
            <w:vAlign w:val="center"/>
            <w:hideMark/>
          </w:tcPr>
          <w:p w14:paraId="320C6F2F" w14:textId="77777777" w:rsidR="004E3457" w:rsidRPr="00F131B3" w:rsidRDefault="004E3457" w:rsidP="004E3457">
            <w:pPr>
              <w:jc w:val="center"/>
              <w:rPr>
                <w:sz w:val="26"/>
                <w:szCs w:val="26"/>
              </w:rPr>
            </w:pPr>
            <w:r w:rsidRPr="00F131B3">
              <w:rPr>
                <w:sz w:val="26"/>
                <w:szCs w:val="26"/>
              </w:rPr>
              <w:t>0,5</w:t>
            </w:r>
          </w:p>
        </w:tc>
        <w:tc>
          <w:tcPr>
            <w:tcW w:w="1020" w:type="dxa"/>
            <w:tcBorders>
              <w:top w:val="nil"/>
              <w:left w:val="nil"/>
              <w:bottom w:val="single" w:sz="4" w:space="0" w:color="auto"/>
              <w:right w:val="single" w:sz="4" w:space="0" w:color="auto"/>
            </w:tcBorders>
            <w:vAlign w:val="center"/>
            <w:hideMark/>
          </w:tcPr>
          <w:p w14:paraId="22121EBD" w14:textId="77777777" w:rsidR="004E3457" w:rsidRPr="00F131B3" w:rsidRDefault="004E3457" w:rsidP="004E3457">
            <w:pPr>
              <w:jc w:val="center"/>
              <w:rPr>
                <w:sz w:val="26"/>
                <w:szCs w:val="26"/>
              </w:rPr>
            </w:pPr>
            <w:r w:rsidRPr="00F131B3">
              <w:rPr>
                <w:sz w:val="26"/>
                <w:szCs w:val="26"/>
              </w:rPr>
              <w:t>0,65</w:t>
            </w:r>
          </w:p>
        </w:tc>
      </w:tr>
      <w:tr w:rsidR="00F131B3" w:rsidRPr="00F131B3" w14:paraId="75C1A006" w14:textId="77777777" w:rsidTr="004068E9">
        <w:trPr>
          <w:trHeight w:val="1546"/>
          <w:jc w:val="center"/>
        </w:trPr>
        <w:tc>
          <w:tcPr>
            <w:tcW w:w="866" w:type="dxa"/>
            <w:tcBorders>
              <w:top w:val="nil"/>
              <w:left w:val="single" w:sz="4" w:space="0" w:color="auto"/>
              <w:bottom w:val="single" w:sz="4" w:space="0" w:color="auto"/>
              <w:right w:val="single" w:sz="4" w:space="0" w:color="auto"/>
            </w:tcBorders>
            <w:vAlign w:val="center"/>
            <w:hideMark/>
          </w:tcPr>
          <w:p w14:paraId="16953A57" w14:textId="24CDB3A5" w:rsidR="00AC7DF6" w:rsidRPr="00F131B3" w:rsidRDefault="00AC7DF6" w:rsidP="00AC7DF6">
            <w:pPr>
              <w:jc w:val="center"/>
              <w:rPr>
                <w:sz w:val="26"/>
                <w:szCs w:val="26"/>
              </w:rPr>
            </w:pPr>
            <w:r w:rsidRPr="00F131B3">
              <w:rPr>
                <w:sz w:val="26"/>
                <w:szCs w:val="26"/>
              </w:rPr>
              <w:lastRenderedPageBreak/>
              <w:t>6</w:t>
            </w:r>
          </w:p>
        </w:tc>
        <w:tc>
          <w:tcPr>
            <w:tcW w:w="3140" w:type="dxa"/>
            <w:tcBorders>
              <w:top w:val="nil"/>
              <w:left w:val="nil"/>
              <w:bottom w:val="single" w:sz="4" w:space="0" w:color="auto"/>
              <w:right w:val="single" w:sz="4" w:space="0" w:color="auto"/>
            </w:tcBorders>
            <w:vAlign w:val="center"/>
            <w:hideMark/>
          </w:tcPr>
          <w:p w14:paraId="75EBDF0A" w14:textId="59EA2C3C" w:rsidR="00AC7DF6" w:rsidRPr="00F131B3" w:rsidRDefault="00AC7DF6" w:rsidP="00AC7DF6">
            <w:pPr>
              <w:jc w:val="both"/>
              <w:rPr>
                <w:sz w:val="26"/>
                <w:szCs w:val="26"/>
              </w:rPr>
            </w:pPr>
            <w:r w:rsidRPr="00F131B3">
              <w:rPr>
                <w:sz w:val="26"/>
                <w:szCs w:val="26"/>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1020" w:type="dxa"/>
            <w:tcBorders>
              <w:top w:val="nil"/>
              <w:left w:val="nil"/>
              <w:bottom w:val="single" w:sz="4" w:space="0" w:color="auto"/>
              <w:right w:val="single" w:sz="4" w:space="0" w:color="auto"/>
            </w:tcBorders>
            <w:vAlign w:val="center"/>
            <w:hideMark/>
          </w:tcPr>
          <w:p w14:paraId="74D86EC0" w14:textId="007F0F93" w:rsidR="00AC7DF6" w:rsidRPr="00F131B3" w:rsidRDefault="00AC7DF6" w:rsidP="00AC7DF6">
            <w:pPr>
              <w:jc w:val="both"/>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2E1DC026" w14:textId="7F71F71A"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46614A25" w14:textId="6C1904D0"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1D664D34" w14:textId="57088F3C" w:rsidR="00AC7DF6" w:rsidRPr="00F131B3" w:rsidRDefault="00AC7DF6" w:rsidP="00AC7DF6">
            <w:pPr>
              <w:jc w:val="center"/>
              <w:rPr>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78AC7C9C" w14:textId="09FBAD5D" w:rsidR="00AC7DF6" w:rsidRPr="00F131B3" w:rsidRDefault="00AC7DF6" w:rsidP="00AC7DF6">
            <w:pPr>
              <w:jc w:val="center"/>
              <w:rPr>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0C3559C5" w14:textId="1EF6B746" w:rsidR="00AC7DF6" w:rsidRPr="00F131B3" w:rsidRDefault="00AC7DF6" w:rsidP="00AC7DF6">
            <w:pPr>
              <w:jc w:val="center"/>
              <w:rPr>
                <w:sz w:val="26"/>
                <w:szCs w:val="26"/>
              </w:rPr>
            </w:pPr>
            <w:r w:rsidRPr="00F131B3">
              <w:rPr>
                <w:sz w:val="26"/>
                <w:szCs w:val="26"/>
              </w:rPr>
              <w:t>0,1</w:t>
            </w:r>
          </w:p>
        </w:tc>
      </w:tr>
      <w:tr w:rsidR="00F131B3" w:rsidRPr="00F131B3" w14:paraId="63E503CE" w14:textId="77777777" w:rsidTr="004068E9">
        <w:trPr>
          <w:trHeight w:val="844"/>
          <w:jc w:val="center"/>
        </w:trPr>
        <w:tc>
          <w:tcPr>
            <w:tcW w:w="866" w:type="dxa"/>
            <w:tcBorders>
              <w:top w:val="nil"/>
              <w:left w:val="single" w:sz="4" w:space="0" w:color="auto"/>
              <w:bottom w:val="single" w:sz="4" w:space="0" w:color="auto"/>
              <w:right w:val="single" w:sz="4" w:space="0" w:color="auto"/>
            </w:tcBorders>
            <w:vAlign w:val="center"/>
            <w:hideMark/>
          </w:tcPr>
          <w:p w14:paraId="2024EEA2" w14:textId="655E08FB" w:rsidR="00AC7DF6" w:rsidRPr="00F131B3" w:rsidRDefault="00AC7DF6" w:rsidP="00AC7DF6">
            <w:pPr>
              <w:jc w:val="center"/>
              <w:rPr>
                <w:sz w:val="26"/>
                <w:szCs w:val="26"/>
              </w:rPr>
            </w:pPr>
            <w:r w:rsidRPr="00F131B3">
              <w:rPr>
                <w:sz w:val="26"/>
                <w:szCs w:val="26"/>
              </w:rPr>
              <w:t>7</w:t>
            </w:r>
          </w:p>
        </w:tc>
        <w:tc>
          <w:tcPr>
            <w:tcW w:w="3140" w:type="dxa"/>
            <w:tcBorders>
              <w:top w:val="nil"/>
              <w:left w:val="nil"/>
              <w:bottom w:val="single" w:sz="4" w:space="0" w:color="auto"/>
              <w:right w:val="single" w:sz="4" w:space="0" w:color="auto"/>
            </w:tcBorders>
            <w:vAlign w:val="center"/>
            <w:hideMark/>
          </w:tcPr>
          <w:p w14:paraId="43E3786B" w14:textId="777B1BCF" w:rsidR="00AC7DF6" w:rsidRPr="00F131B3" w:rsidRDefault="00AC7DF6" w:rsidP="00AC7DF6">
            <w:pPr>
              <w:jc w:val="both"/>
              <w:rPr>
                <w:sz w:val="26"/>
                <w:szCs w:val="26"/>
              </w:rPr>
            </w:pPr>
            <w:r w:rsidRPr="00F131B3">
              <w:rPr>
                <w:sz w:val="26"/>
                <w:szCs w:val="26"/>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020" w:type="dxa"/>
            <w:tcBorders>
              <w:top w:val="nil"/>
              <w:left w:val="nil"/>
              <w:bottom w:val="single" w:sz="4" w:space="0" w:color="auto"/>
              <w:right w:val="single" w:sz="4" w:space="0" w:color="auto"/>
            </w:tcBorders>
            <w:vAlign w:val="center"/>
            <w:hideMark/>
          </w:tcPr>
          <w:p w14:paraId="088F8A39" w14:textId="5B9FF774" w:rsidR="00AC7DF6" w:rsidRPr="00F131B3" w:rsidRDefault="00AC7DF6" w:rsidP="00AC7DF6">
            <w:pPr>
              <w:jc w:val="both"/>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5B66F06" w14:textId="496478FF" w:rsidR="00AC7DF6" w:rsidRPr="00F131B3" w:rsidRDefault="00AC7DF6" w:rsidP="00AC7DF6">
            <w:pPr>
              <w:jc w:val="center"/>
              <w:rPr>
                <w:sz w:val="26"/>
                <w:szCs w:val="26"/>
              </w:rPr>
            </w:pPr>
            <w:r w:rsidRPr="00F131B3">
              <w:rPr>
                <w:sz w:val="26"/>
                <w:szCs w:val="26"/>
              </w:rPr>
              <w:t>Nhóm 2 (1KS2, 1KTV4)</w:t>
            </w:r>
          </w:p>
        </w:tc>
        <w:tc>
          <w:tcPr>
            <w:tcW w:w="943" w:type="dxa"/>
            <w:tcBorders>
              <w:top w:val="nil"/>
              <w:left w:val="nil"/>
              <w:bottom w:val="single" w:sz="4" w:space="0" w:color="auto"/>
              <w:right w:val="single" w:sz="4" w:space="0" w:color="auto"/>
            </w:tcBorders>
            <w:vAlign w:val="center"/>
            <w:hideMark/>
          </w:tcPr>
          <w:p w14:paraId="42CDE324" w14:textId="6504C7CF"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6F8FAB20" w14:textId="527DBCDC" w:rsidR="00AC7DF6" w:rsidRPr="00F131B3" w:rsidRDefault="00AC7DF6" w:rsidP="00AC7DF6">
            <w:pPr>
              <w:jc w:val="center"/>
              <w:rPr>
                <w:sz w:val="26"/>
                <w:szCs w:val="26"/>
              </w:rPr>
            </w:pPr>
            <w:r w:rsidRPr="00F131B3">
              <w:rPr>
                <w:sz w:val="26"/>
                <w:szCs w:val="26"/>
              </w:rPr>
              <w:t>0,5</w:t>
            </w:r>
          </w:p>
        </w:tc>
        <w:tc>
          <w:tcPr>
            <w:tcW w:w="1020" w:type="dxa"/>
            <w:tcBorders>
              <w:top w:val="nil"/>
              <w:left w:val="nil"/>
              <w:bottom w:val="single" w:sz="4" w:space="0" w:color="auto"/>
              <w:right w:val="single" w:sz="4" w:space="0" w:color="auto"/>
            </w:tcBorders>
            <w:vAlign w:val="center"/>
            <w:hideMark/>
          </w:tcPr>
          <w:p w14:paraId="75A4DCAA" w14:textId="22FDC32A" w:rsidR="00AC7DF6" w:rsidRPr="00F131B3" w:rsidRDefault="00AC7DF6" w:rsidP="00AC7DF6">
            <w:pPr>
              <w:jc w:val="center"/>
              <w:rPr>
                <w:sz w:val="26"/>
                <w:szCs w:val="26"/>
              </w:rPr>
            </w:pPr>
            <w:r w:rsidRPr="00F131B3">
              <w:rPr>
                <w:sz w:val="26"/>
                <w:szCs w:val="26"/>
              </w:rPr>
              <w:t>0,5</w:t>
            </w:r>
          </w:p>
        </w:tc>
        <w:tc>
          <w:tcPr>
            <w:tcW w:w="1020" w:type="dxa"/>
            <w:tcBorders>
              <w:top w:val="nil"/>
              <w:left w:val="nil"/>
              <w:bottom w:val="single" w:sz="4" w:space="0" w:color="auto"/>
              <w:right w:val="single" w:sz="4" w:space="0" w:color="auto"/>
            </w:tcBorders>
            <w:vAlign w:val="center"/>
            <w:hideMark/>
          </w:tcPr>
          <w:p w14:paraId="50B25147" w14:textId="11E43FE1" w:rsidR="00AC7DF6" w:rsidRPr="00F131B3" w:rsidRDefault="00AC7DF6" w:rsidP="00AC7DF6">
            <w:pPr>
              <w:jc w:val="center"/>
              <w:rPr>
                <w:sz w:val="26"/>
                <w:szCs w:val="26"/>
              </w:rPr>
            </w:pPr>
            <w:r w:rsidRPr="00F131B3">
              <w:rPr>
                <w:sz w:val="26"/>
                <w:szCs w:val="26"/>
              </w:rPr>
              <w:t>0,7</w:t>
            </w:r>
          </w:p>
        </w:tc>
      </w:tr>
      <w:tr w:rsidR="00F131B3" w:rsidRPr="00F131B3" w14:paraId="17CB2CC2" w14:textId="77777777" w:rsidTr="004068E9">
        <w:trPr>
          <w:trHeight w:val="1551"/>
          <w:jc w:val="center"/>
        </w:trPr>
        <w:tc>
          <w:tcPr>
            <w:tcW w:w="866" w:type="dxa"/>
            <w:tcBorders>
              <w:top w:val="nil"/>
              <w:left w:val="single" w:sz="4" w:space="0" w:color="auto"/>
              <w:bottom w:val="single" w:sz="4" w:space="0" w:color="auto"/>
              <w:right w:val="single" w:sz="4" w:space="0" w:color="auto"/>
            </w:tcBorders>
            <w:vAlign w:val="center"/>
            <w:hideMark/>
          </w:tcPr>
          <w:p w14:paraId="63CFEF11" w14:textId="6D10F6B9" w:rsidR="00AC7DF6" w:rsidRPr="00F131B3" w:rsidRDefault="00AC7DF6" w:rsidP="00AC7DF6">
            <w:pPr>
              <w:jc w:val="center"/>
              <w:rPr>
                <w:sz w:val="26"/>
                <w:szCs w:val="26"/>
              </w:rPr>
            </w:pPr>
            <w:r w:rsidRPr="00F131B3">
              <w:rPr>
                <w:sz w:val="26"/>
                <w:szCs w:val="26"/>
              </w:rPr>
              <w:t>8</w:t>
            </w:r>
          </w:p>
        </w:tc>
        <w:tc>
          <w:tcPr>
            <w:tcW w:w="3140" w:type="dxa"/>
            <w:tcBorders>
              <w:top w:val="nil"/>
              <w:left w:val="nil"/>
              <w:bottom w:val="single" w:sz="4" w:space="0" w:color="auto"/>
              <w:right w:val="single" w:sz="4" w:space="0" w:color="auto"/>
            </w:tcBorders>
            <w:vAlign w:val="center"/>
            <w:hideMark/>
          </w:tcPr>
          <w:p w14:paraId="3B135B55" w14:textId="318A1FBA" w:rsidR="00AC7DF6" w:rsidRPr="00F131B3" w:rsidRDefault="00AC7DF6" w:rsidP="00AC7DF6">
            <w:pPr>
              <w:jc w:val="both"/>
              <w:rPr>
                <w:sz w:val="26"/>
                <w:szCs w:val="26"/>
              </w:rPr>
            </w:pPr>
            <w:r w:rsidRPr="00F131B3">
              <w:rPr>
                <w:sz w:val="26"/>
                <w:szCs w:val="26"/>
              </w:rPr>
              <w:t>Thông báo, trả lại hồ sơ cho người sử dụng đất, chủ sở hữu tài sản gắn liền với đất đối với trường hợp không đủ điều kiện thực hiện thủ tục đăng ký cấp đổi, cấp lại</w:t>
            </w:r>
          </w:p>
        </w:tc>
        <w:tc>
          <w:tcPr>
            <w:tcW w:w="1020" w:type="dxa"/>
            <w:tcBorders>
              <w:top w:val="nil"/>
              <w:left w:val="nil"/>
              <w:bottom w:val="single" w:sz="4" w:space="0" w:color="auto"/>
              <w:right w:val="single" w:sz="4" w:space="0" w:color="auto"/>
            </w:tcBorders>
            <w:vAlign w:val="center"/>
            <w:hideMark/>
          </w:tcPr>
          <w:p w14:paraId="70A3A4E4" w14:textId="02124C93"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0F9B6F0" w14:textId="7260C440"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16EBF59F" w14:textId="44CA5126"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753AA5D5" w14:textId="02EDEF50" w:rsidR="00AC7DF6" w:rsidRPr="00F131B3" w:rsidRDefault="00AC7DF6" w:rsidP="00AC7DF6">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65F8CABF" w14:textId="65322EA8" w:rsidR="00AC7DF6" w:rsidRPr="00F131B3" w:rsidRDefault="00AC7DF6" w:rsidP="00AC7DF6">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1486F0A9" w14:textId="73F5D25D" w:rsidR="00AC7DF6" w:rsidRPr="00F131B3" w:rsidRDefault="00AC7DF6" w:rsidP="00AC7DF6">
            <w:pPr>
              <w:jc w:val="center"/>
              <w:rPr>
                <w:sz w:val="26"/>
                <w:szCs w:val="26"/>
              </w:rPr>
            </w:pPr>
            <w:r w:rsidRPr="00F131B3">
              <w:rPr>
                <w:sz w:val="26"/>
                <w:szCs w:val="26"/>
              </w:rPr>
              <w:t>0,3</w:t>
            </w:r>
          </w:p>
        </w:tc>
      </w:tr>
      <w:tr w:rsidR="00F131B3" w:rsidRPr="00F131B3" w14:paraId="2A5C0696" w14:textId="77777777" w:rsidTr="004068E9">
        <w:trPr>
          <w:trHeight w:val="1631"/>
          <w:jc w:val="center"/>
        </w:trPr>
        <w:tc>
          <w:tcPr>
            <w:tcW w:w="866" w:type="dxa"/>
            <w:tcBorders>
              <w:top w:val="nil"/>
              <w:left w:val="single" w:sz="4" w:space="0" w:color="auto"/>
              <w:bottom w:val="single" w:sz="4" w:space="0" w:color="auto"/>
              <w:right w:val="single" w:sz="4" w:space="0" w:color="auto"/>
            </w:tcBorders>
            <w:vAlign w:val="center"/>
            <w:hideMark/>
          </w:tcPr>
          <w:p w14:paraId="6880CC24" w14:textId="28C3B932" w:rsidR="00AC7DF6" w:rsidRPr="00F131B3" w:rsidRDefault="00AC7DF6" w:rsidP="00AC7DF6">
            <w:pPr>
              <w:jc w:val="center"/>
              <w:rPr>
                <w:sz w:val="26"/>
                <w:szCs w:val="26"/>
              </w:rPr>
            </w:pPr>
            <w:r w:rsidRPr="00F131B3">
              <w:rPr>
                <w:sz w:val="26"/>
                <w:szCs w:val="26"/>
              </w:rPr>
              <w:t>9</w:t>
            </w:r>
          </w:p>
        </w:tc>
        <w:tc>
          <w:tcPr>
            <w:tcW w:w="3140" w:type="dxa"/>
            <w:tcBorders>
              <w:top w:val="nil"/>
              <w:left w:val="nil"/>
              <w:bottom w:val="single" w:sz="4" w:space="0" w:color="auto"/>
              <w:right w:val="single" w:sz="4" w:space="0" w:color="auto"/>
            </w:tcBorders>
            <w:vAlign w:val="center"/>
            <w:hideMark/>
          </w:tcPr>
          <w:p w14:paraId="30246DBA" w14:textId="3D8DEC03" w:rsidR="00AC7DF6" w:rsidRPr="00F131B3" w:rsidRDefault="00AC7DF6" w:rsidP="00AC7DF6">
            <w:pPr>
              <w:jc w:val="both"/>
              <w:rPr>
                <w:sz w:val="26"/>
                <w:szCs w:val="26"/>
              </w:rPr>
            </w:pPr>
            <w:r w:rsidRPr="00F131B3">
              <w:rPr>
                <w:sz w:val="26"/>
                <w:szCs w:val="26"/>
              </w:rPr>
              <w:t xml:space="preserve">Chuyển thông tin đến </w:t>
            </w:r>
            <w:r w:rsidR="004329E3" w:rsidRPr="00F131B3">
              <w:rPr>
                <w:sz w:val="26"/>
                <w:szCs w:val="26"/>
              </w:rPr>
              <w:t>UBND</w:t>
            </w:r>
            <w:r w:rsidRPr="00F131B3">
              <w:rPr>
                <w:sz w:val="26"/>
                <w:szCs w:val="26"/>
              </w:rPr>
              <w:t xml:space="preserve"> cấp xã nơi có đất và nhận lại Biên bản kết thúc niêm yết đối với trường hợp mất Giấy chứng nhận của cá nhân, cộng đồng dân cư</w:t>
            </w:r>
          </w:p>
        </w:tc>
        <w:tc>
          <w:tcPr>
            <w:tcW w:w="1020" w:type="dxa"/>
            <w:tcBorders>
              <w:top w:val="nil"/>
              <w:left w:val="nil"/>
              <w:bottom w:val="single" w:sz="4" w:space="0" w:color="auto"/>
              <w:right w:val="single" w:sz="4" w:space="0" w:color="auto"/>
            </w:tcBorders>
            <w:vAlign w:val="center"/>
            <w:hideMark/>
          </w:tcPr>
          <w:p w14:paraId="00923A96" w14:textId="1C67E7B8" w:rsidR="00AC7DF6" w:rsidRPr="00F131B3" w:rsidRDefault="00AC7DF6" w:rsidP="00AC7DF6">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04DE40F2" w14:textId="521AE77B" w:rsidR="00AC7DF6" w:rsidRPr="00F131B3" w:rsidRDefault="00AC7DF6" w:rsidP="00AC7DF6">
            <w:pPr>
              <w:jc w:val="center"/>
              <w:rPr>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5D6E3D16" w14:textId="4A4525E8" w:rsidR="00AC7DF6" w:rsidRPr="00F131B3" w:rsidRDefault="00AC7DF6" w:rsidP="00AC7DF6">
            <w:pPr>
              <w:jc w:val="center"/>
              <w:rPr>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692A4AAA" w14:textId="05BA5AF0"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167F5C43" w14:textId="6C1B16B9"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2F033D86" w14:textId="4EC909ED" w:rsidR="00AC7DF6" w:rsidRPr="00F131B3" w:rsidRDefault="00AC7DF6" w:rsidP="00AC7DF6">
            <w:pPr>
              <w:jc w:val="center"/>
              <w:rPr>
                <w:sz w:val="26"/>
                <w:szCs w:val="26"/>
              </w:rPr>
            </w:pPr>
            <w:r w:rsidRPr="00F131B3">
              <w:rPr>
                <w:sz w:val="26"/>
                <w:szCs w:val="26"/>
              </w:rPr>
              <w:t> </w:t>
            </w:r>
          </w:p>
        </w:tc>
      </w:tr>
      <w:tr w:rsidR="00F131B3" w:rsidRPr="00F131B3" w14:paraId="2679452D" w14:textId="77777777" w:rsidTr="004068E9">
        <w:trPr>
          <w:trHeight w:val="519"/>
          <w:jc w:val="center"/>
        </w:trPr>
        <w:tc>
          <w:tcPr>
            <w:tcW w:w="866" w:type="dxa"/>
            <w:tcBorders>
              <w:top w:val="nil"/>
              <w:left w:val="single" w:sz="4" w:space="0" w:color="auto"/>
              <w:bottom w:val="single" w:sz="4" w:space="0" w:color="auto"/>
              <w:right w:val="single" w:sz="4" w:space="0" w:color="auto"/>
            </w:tcBorders>
            <w:vAlign w:val="center"/>
            <w:hideMark/>
          </w:tcPr>
          <w:p w14:paraId="27757838" w14:textId="2838C0EC" w:rsidR="00AC7DF6" w:rsidRPr="00F131B3" w:rsidRDefault="00AC7DF6" w:rsidP="00AC7DF6">
            <w:pPr>
              <w:jc w:val="center"/>
              <w:rPr>
                <w:sz w:val="26"/>
                <w:szCs w:val="26"/>
              </w:rPr>
            </w:pPr>
            <w:r w:rsidRPr="00F131B3">
              <w:rPr>
                <w:sz w:val="26"/>
                <w:szCs w:val="26"/>
              </w:rPr>
              <w:t>9.1</w:t>
            </w:r>
          </w:p>
        </w:tc>
        <w:tc>
          <w:tcPr>
            <w:tcW w:w="3140" w:type="dxa"/>
            <w:tcBorders>
              <w:top w:val="nil"/>
              <w:left w:val="nil"/>
              <w:bottom w:val="single" w:sz="4" w:space="0" w:color="auto"/>
              <w:right w:val="single" w:sz="4" w:space="0" w:color="auto"/>
            </w:tcBorders>
            <w:vAlign w:val="center"/>
            <w:hideMark/>
          </w:tcPr>
          <w:p w14:paraId="6091BA02" w14:textId="5A8A9D54" w:rsidR="00AC7DF6" w:rsidRPr="00F131B3" w:rsidRDefault="00AC7DF6" w:rsidP="00AC7DF6">
            <w:pPr>
              <w:jc w:val="both"/>
              <w:rPr>
                <w:sz w:val="26"/>
                <w:szCs w:val="26"/>
              </w:rPr>
            </w:pPr>
            <w:r w:rsidRPr="00F131B3">
              <w:rPr>
                <w:sz w:val="26"/>
                <w:szCs w:val="26"/>
              </w:rPr>
              <w:t>Theo hình thức trực tiếp</w:t>
            </w:r>
          </w:p>
        </w:tc>
        <w:tc>
          <w:tcPr>
            <w:tcW w:w="1020" w:type="dxa"/>
            <w:tcBorders>
              <w:top w:val="nil"/>
              <w:left w:val="nil"/>
              <w:bottom w:val="single" w:sz="4" w:space="0" w:color="auto"/>
              <w:right w:val="single" w:sz="4" w:space="0" w:color="auto"/>
            </w:tcBorders>
            <w:vAlign w:val="center"/>
            <w:hideMark/>
          </w:tcPr>
          <w:p w14:paraId="5199CB5F" w14:textId="4B2EF8CA"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141BE3E4" w14:textId="1CD6BCF1"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0D025648" w14:textId="2FB35EFF"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2DB4C154" w14:textId="10DF93AC" w:rsidR="00AC7DF6" w:rsidRPr="00F131B3" w:rsidRDefault="00AC7DF6" w:rsidP="00AC7DF6">
            <w:pPr>
              <w:jc w:val="center"/>
              <w:rPr>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0A697DB3" w14:textId="2A109098" w:rsidR="00AC7DF6" w:rsidRPr="00F131B3" w:rsidRDefault="00AC7DF6" w:rsidP="00AC7DF6">
            <w:pPr>
              <w:jc w:val="center"/>
              <w:rPr>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0C07E8C3" w14:textId="6E15CDB6" w:rsidR="00AC7DF6" w:rsidRPr="00F131B3" w:rsidRDefault="00AC7DF6" w:rsidP="00AC7DF6">
            <w:pPr>
              <w:jc w:val="center"/>
              <w:rPr>
                <w:sz w:val="26"/>
                <w:szCs w:val="26"/>
              </w:rPr>
            </w:pPr>
            <w:r w:rsidRPr="00F131B3">
              <w:rPr>
                <w:sz w:val="26"/>
                <w:szCs w:val="26"/>
              </w:rPr>
              <w:t>0,1</w:t>
            </w:r>
          </w:p>
        </w:tc>
      </w:tr>
      <w:tr w:rsidR="00F131B3" w:rsidRPr="00F131B3" w14:paraId="7B12FF65" w14:textId="77777777" w:rsidTr="004068E9">
        <w:trPr>
          <w:trHeight w:val="682"/>
          <w:jc w:val="center"/>
        </w:trPr>
        <w:tc>
          <w:tcPr>
            <w:tcW w:w="866" w:type="dxa"/>
            <w:tcBorders>
              <w:top w:val="nil"/>
              <w:left w:val="single" w:sz="4" w:space="0" w:color="auto"/>
              <w:bottom w:val="single" w:sz="4" w:space="0" w:color="auto"/>
              <w:right w:val="single" w:sz="4" w:space="0" w:color="auto"/>
            </w:tcBorders>
            <w:vAlign w:val="center"/>
            <w:hideMark/>
          </w:tcPr>
          <w:p w14:paraId="155F9C01" w14:textId="6AD25E59" w:rsidR="00AC7DF6" w:rsidRPr="00F131B3" w:rsidRDefault="00AC7DF6" w:rsidP="00AC7DF6">
            <w:pPr>
              <w:jc w:val="center"/>
              <w:rPr>
                <w:sz w:val="26"/>
                <w:szCs w:val="26"/>
              </w:rPr>
            </w:pPr>
            <w:r w:rsidRPr="00F131B3">
              <w:rPr>
                <w:sz w:val="26"/>
                <w:szCs w:val="26"/>
              </w:rPr>
              <w:t>9.2</w:t>
            </w:r>
          </w:p>
        </w:tc>
        <w:tc>
          <w:tcPr>
            <w:tcW w:w="3140" w:type="dxa"/>
            <w:tcBorders>
              <w:top w:val="nil"/>
              <w:left w:val="nil"/>
              <w:bottom w:val="single" w:sz="4" w:space="0" w:color="auto"/>
              <w:right w:val="single" w:sz="4" w:space="0" w:color="auto"/>
            </w:tcBorders>
            <w:vAlign w:val="center"/>
            <w:hideMark/>
          </w:tcPr>
          <w:p w14:paraId="0FF07EE0" w14:textId="2AB56037" w:rsidR="00AC7DF6" w:rsidRPr="00F131B3" w:rsidRDefault="00AC7DF6" w:rsidP="00AC7DF6">
            <w:pPr>
              <w:jc w:val="both"/>
              <w:rPr>
                <w:sz w:val="26"/>
                <w:szCs w:val="26"/>
              </w:rPr>
            </w:pPr>
            <w:r w:rsidRPr="00F131B3">
              <w:rPr>
                <w:sz w:val="26"/>
                <w:szCs w:val="26"/>
              </w:rPr>
              <w:t>Theo hình thức trực tuyến</w:t>
            </w:r>
          </w:p>
        </w:tc>
        <w:tc>
          <w:tcPr>
            <w:tcW w:w="1020" w:type="dxa"/>
            <w:tcBorders>
              <w:top w:val="nil"/>
              <w:left w:val="nil"/>
              <w:bottom w:val="single" w:sz="4" w:space="0" w:color="auto"/>
              <w:right w:val="single" w:sz="4" w:space="0" w:color="auto"/>
            </w:tcBorders>
            <w:vAlign w:val="center"/>
            <w:hideMark/>
          </w:tcPr>
          <w:p w14:paraId="184006CF" w14:textId="1F12D84E"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6B51E5D9" w14:textId="0CA3C235"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3FEBADF1" w14:textId="133DD891"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4F7CD6FC" w14:textId="7DC730A9" w:rsidR="00AC7DF6" w:rsidRPr="00F131B3" w:rsidRDefault="00AC7DF6" w:rsidP="00AC7DF6">
            <w:pPr>
              <w:jc w:val="center"/>
              <w:rPr>
                <w:sz w:val="26"/>
                <w:szCs w:val="26"/>
              </w:rPr>
            </w:pPr>
            <w:r w:rsidRPr="00F131B3">
              <w:rPr>
                <w:sz w:val="26"/>
                <w:szCs w:val="26"/>
              </w:rPr>
              <w:t>0,08</w:t>
            </w:r>
          </w:p>
        </w:tc>
        <w:tc>
          <w:tcPr>
            <w:tcW w:w="1020" w:type="dxa"/>
            <w:tcBorders>
              <w:top w:val="nil"/>
              <w:left w:val="nil"/>
              <w:bottom w:val="single" w:sz="4" w:space="0" w:color="auto"/>
              <w:right w:val="single" w:sz="4" w:space="0" w:color="auto"/>
            </w:tcBorders>
            <w:vAlign w:val="center"/>
            <w:hideMark/>
          </w:tcPr>
          <w:p w14:paraId="035052A0" w14:textId="44F7DBC7" w:rsidR="00AC7DF6" w:rsidRPr="00F131B3" w:rsidRDefault="00AC7DF6" w:rsidP="00AC7DF6">
            <w:pPr>
              <w:jc w:val="center"/>
              <w:rPr>
                <w:sz w:val="26"/>
                <w:szCs w:val="26"/>
              </w:rPr>
            </w:pPr>
            <w:r w:rsidRPr="00F131B3">
              <w:rPr>
                <w:sz w:val="26"/>
                <w:szCs w:val="26"/>
              </w:rPr>
              <w:t>0,08</w:t>
            </w:r>
          </w:p>
        </w:tc>
        <w:tc>
          <w:tcPr>
            <w:tcW w:w="1020" w:type="dxa"/>
            <w:tcBorders>
              <w:top w:val="nil"/>
              <w:left w:val="nil"/>
              <w:bottom w:val="single" w:sz="4" w:space="0" w:color="auto"/>
              <w:right w:val="single" w:sz="4" w:space="0" w:color="auto"/>
            </w:tcBorders>
            <w:vAlign w:val="center"/>
            <w:hideMark/>
          </w:tcPr>
          <w:p w14:paraId="3B7E65C5" w14:textId="59ABDEC5" w:rsidR="00AC7DF6" w:rsidRPr="00F131B3" w:rsidRDefault="00AC7DF6" w:rsidP="00AC7DF6">
            <w:pPr>
              <w:jc w:val="center"/>
              <w:rPr>
                <w:sz w:val="26"/>
                <w:szCs w:val="26"/>
              </w:rPr>
            </w:pPr>
            <w:r w:rsidRPr="00F131B3">
              <w:rPr>
                <w:sz w:val="26"/>
                <w:szCs w:val="26"/>
              </w:rPr>
              <w:t>0,08</w:t>
            </w:r>
          </w:p>
        </w:tc>
      </w:tr>
      <w:tr w:rsidR="00F131B3" w:rsidRPr="00F131B3" w14:paraId="4443B552" w14:textId="77777777" w:rsidTr="004068E9">
        <w:trPr>
          <w:trHeight w:val="1249"/>
          <w:jc w:val="center"/>
        </w:trPr>
        <w:tc>
          <w:tcPr>
            <w:tcW w:w="866" w:type="dxa"/>
            <w:tcBorders>
              <w:top w:val="nil"/>
              <w:left w:val="single" w:sz="4" w:space="0" w:color="auto"/>
              <w:bottom w:val="single" w:sz="4" w:space="0" w:color="auto"/>
              <w:right w:val="single" w:sz="4" w:space="0" w:color="auto"/>
            </w:tcBorders>
            <w:vAlign w:val="center"/>
            <w:hideMark/>
          </w:tcPr>
          <w:p w14:paraId="22DCCBD1" w14:textId="31806C4C" w:rsidR="00AC7DF6" w:rsidRPr="00F131B3" w:rsidRDefault="00AC7DF6" w:rsidP="00AC7DF6">
            <w:pPr>
              <w:jc w:val="center"/>
              <w:rPr>
                <w:sz w:val="26"/>
                <w:szCs w:val="26"/>
              </w:rPr>
            </w:pPr>
            <w:r w:rsidRPr="00F131B3">
              <w:rPr>
                <w:sz w:val="26"/>
                <w:szCs w:val="26"/>
              </w:rPr>
              <w:t>10</w:t>
            </w:r>
          </w:p>
        </w:tc>
        <w:tc>
          <w:tcPr>
            <w:tcW w:w="3140" w:type="dxa"/>
            <w:tcBorders>
              <w:top w:val="nil"/>
              <w:left w:val="nil"/>
              <w:bottom w:val="single" w:sz="4" w:space="0" w:color="auto"/>
              <w:right w:val="single" w:sz="4" w:space="0" w:color="auto"/>
            </w:tcBorders>
            <w:vAlign w:val="center"/>
            <w:hideMark/>
          </w:tcPr>
          <w:p w14:paraId="0B83C9CD" w14:textId="4CEA09B1" w:rsidR="00AC7DF6" w:rsidRPr="00F131B3" w:rsidRDefault="00AC7DF6" w:rsidP="00AC7DF6">
            <w:pPr>
              <w:jc w:val="both"/>
              <w:rPr>
                <w:sz w:val="26"/>
                <w:szCs w:val="26"/>
              </w:rPr>
            </w:pPr>
            <w:r w:rsidRPr="00F131B3">
              <w:rPr>
                <w:sz w:val="26"/>
                <w:szCs w:val="26"/>
              </w:rPr>
              <w:t>Nhập nội dung của UBND cấp xã vào tệp (File) dữ liệu hồ sơ số</w:t>
            </w:r>
          </w:p>
        </w:tc>
        <w:tc>
          <w:tcPr>
            <w:tcW w:w="1020" w:type="dxa"/>
            <w:tcBorders>
              <w:top w:val="nil"/>
              <w:left w:val="nil"/>
              <w:bottom w:val="single" w:sz="4" w:space="0" w:color="auto"/>
              <w:right w:val="single" w:sz="4" w:space="0" w:color="auto"/>
            </w:tcBorders>
            <w:vAlign w:val="center"/>
            <w:hideMark/>
          </w:tcPr>
          <w:p w14:paraId="59E16BC7" w14:textId="340BE77E" w:rsidR="00AC7DF6" w:rsidRPr="00F131B3" w:rsidRDefault="00AC7DF6" w:rsidP="00AC7DF6">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37F094E0" w14:textId="2A0335B6"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238C1837" w14:textId="4FD9CD25"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5089AA5B" w14:textId="1EBD2F35" w:rsidR="00AC7DF6" w:rsidRPr="00F131B3" w:rsidRDefault="00AC7DF6" w:rsidP="00AC7DF6">
            <w:pPr>
              <w:jc w:val="center"/>
              <w:rPr>
                <w:sz w:val="26"/>
                <w:szCs w:val="26"/>
              </w:rPr>
            </w:pPr>
            <w:r w:rsidRPr="00F131B3">
              <w:rPr>
                <w:sz w:val="26"/>
                <w:szCs w:val="26"/>
              </w:rPr>
              <w:t>0,006</w:t>
            </w:r>
          </w:p>
        </w:tc>
        <w:tc>
          <w:tcPr>
            <w:tcW w:w="1020" w:type="dxa"/>
            <w:tcBorders>
              <w:top w:val="nil"/>
              <w:left w:val="nil"/>
              <w:bottom w:val="single" w:sz="4" w:space="0" w:color="auto"/>
              <w:right w:val="single" w:sz="4" w:space="0" w:color="auto"/>
            </w:tcBorders>
            <w:vAlign w:val="center"/>
            <w:hideMark/>
          </w:tcPr>
          <w:p w14:paraId="4C593DA0" w14:textId="643FAFF2" w:rsidR="00AC7DF6" w:rsidRPr="00F131B3" w:rsidRDefault="00AC7DF6" w:rsidP="00AC7DF6">
            <w:pPr>
              <w:jc w:val="center"/>
              <w:rPr>
                <w:sz w:val="26"/>
                <w:szCs w:val="26"/>
              </w:rPr>
            </w:pPr>
            <w:r w:rsidRPr="00F131B3">
              <w:rPr>
                <w:sz w:val="26"/>
                <w:szCs w:val="26"/>
              </w:rPr>
              <w:t>0,006</w:t>
            </w:r>
          </w:p>
        </w:tc>
        <w:tc>
          <w:tcPr>
            <w:tcW w:w="1020" w:type="dxa"/>
            <w:tcBorders>
              <w:top w:val="nil"/>
              <w:left w:val="nil"/>
              <w:bottom w:val="single" w:sz="4" w:space="0" w:color="auto"/>
              <w:right w:val="single" w:sz="4" w:space="0" w:color="auto"/>
            </w:tcBorders>
            <w:vAlign w:val="center"/>
            <w:hideMark/>
          </w:tcPr>
          <w:p w14:paraId="169DF16E" w14:textId="12A7E099" w:rsidR="00AC7DF6" w:rsidRPr="00F131B3" w:rsidRDefault="00AC7DF6" w:rsidP="00AC7DF6">
            <w:pPr>
              <w:jc w:val="center"/>
              <w:rPr>
                <w:sz w:val="26"/>
                <w:szCs w:val="26"/>
              </w:rPr>
            </w:pPr>
            <w:r w:rsidRPr="00F131B3">
              <w:rPr>
                <w:sz w:val="26"/>
                <w:szCs w:val="26"/>
              </w:rPr>
              <w:t>0,006</w:t>
            </w:r>
          </w:p>
        </w:tc>
      </w:tr>
      <w:tr w:rsidR="00F131B3" w:rsidRPr="00F131B3" w14:paraId="500A7573" w14:textId="77777777" w:rsidTr="004068E9">
        <w:trPr>
          <w:trHeight w:val="543"/>
          <w:jc w:val="center"/>
        </w:trPr>
        <w:tc>
          <w:tcPr>
            <w:tcW w:w="866" w:type="dxa"/>
            <w:tcBorders>
              <w:top w:val="nil"/>
              <w:left w:val="single" w:sz="4" w:space="0" w:color="auto"/>
              <w:bottom w:val="single" w:sz="4" w:space="0" w:color="auto"/>
              <w:right w:val="single" w:sz="4" w:space="0" w:color="auto"/>
            </w:tcBorders>
            <w:vAlign w:val="center"/>
            <w:hideMark/>
          </w:tcPr>
          <w:p w14:paraId="748FD2A4" w14:textId="77436C0C" w:rsidR="00AC7DF6" w:rsidRPr="00F131B3" w:rsidRDefault="00AC7DF6" w:rsidP="00AC7DF6">
            <w:pPr>
              <w:jc w:val="center"/>
              <w:rPr>
                <w:i/>
                <w:iCs/>
                <w:sz w:val="26"/>
                <w:szCs w:val="26"/>
              </w:rPr>
            </w:pPr>
            <w:r w:rsidRPr="00F131B3">
              <w:rPr>
                <w:sz w:val="26"/>
                <w:szCs w:val="26"/>
              </w:rPr>
              <w:t>11</w:t>
            </w:r>
          </w:p>
        </w:tc>
        <w:tc>
          <w:tcPr>
            <w:tcW w:w="3140" w:type="dxa"/>
            <w:tcBorders>
              <w:top w:val="nil"/>
              <w:left w:val="nil"/>
              <w:bottom w:val="single" w:sz="4" w:space="0" w:color="auto"/>
              <w:right w:val="single" w:sz="4" w:space="0" w:color="auto"/>
            </w:tcBorders>
            <w:vAlign w:val="center"/>
            <w:hideMark/>
          </w:tcPr>
          <w:p w14:paraId="4C90E533" w14:textId="2202FC37" w:rsidR="00AC7DF6" w:rsidRPr="00F131B3" w:rsidRDefault="00AC7DF6" w:rsidP="00AC7DF6">
            <w:pPr>
              <w:jc w:val="both"/>
              <w:rPr>
                <w:i/>
                <w:iCs/>
                <w:sz w:val="26"/>
                <w:szCs w:val="26"/>
              </w:rPr>
            </w:pPr>
            <w:r w:rsidRPr="00F131B3">
              <w:rPr>
                <w:sz w:val="26"/>
                <w:szCs w:val="26"/>
              </w:rPr>
              <w:t>Trích lục bản đồ địa chính hoặc thông báo cho người sử dụng đất trả chi phí trích đo bản đồ địa chính thửa đất đối với nơi chưa có bản đồ địa chính</w:t>
            </w:r>
          </w:p>
        </w:tc>
        <w:tc>
          <w:tcPr>
            <w:tcW w:w="1020" w:type="dxa"/>
            <w:tcBorders>
              <w:top w:val="nil"/>
              <w:left w:val="nil"/>
              <w:bottom w:val="single" w:sz="4" w:space="0" w:color="auto"/>
              <w:right w:val="single" w:sz="4" w:space="0" w:color="auto"/>
            </w:tcBorders>
            <w:vAlign w:val="center"/>
            <w:hideMark/>
          </w:tcPr>
          <w:p w14:paraId="6DB5A6AC" w14:textId="7BE36C27" w:rsidR="00AC7DF6" w:rsidRPr="00F131B3" w:rsidRDefault="00AC7DF6" w:rsidP="00AC7DF6">
            <w:pPr>
              <w:jc w:val="center"/>
              <w:rPr>
                <w:i/>
                <w:iCs/>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6CC809D2" w14:textId="7C8BDB0D" w:rsidR="00AC7DF6" w:rsidRPr="00F131B3" w:rsidRDefault="00AC7DF6" w:rsidP="00AC7DF6">
            <w:pPr>
              <w:jc w:val="center"/>
              <w:rPr>
                <w:i/>
                <w:iCs/>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512DA883" w14:textId="63EAB337" w:rsidR="00AC7DF6" w:rsidRPr="00F131B3" w:rsidRDefault="00AC7DF6" w:rsidP="00AC7DF6">
            <w:pPr>
              <w:jc w:val="center"/>
              <w:rPr>
                <w:i/>
                <w:iCs/>
                <w:sz w:val="26"/>
                <w:szCs w:val="26"/>
              </w:rPr>
            </w:pPr>
          </w:p>
        </w:tc>
        <w:tc>
          <w:tcPr>
            <w:tcW w:w="1002" w:type="dxa"/>
            <w:tcBorders>
              <w:top w:val="nil"/>
              <w:left w:val="nil"/>
              <w:bottom w:val="single" w:sz="4" w:space="0" w:color="auto"/>
              <w:right w:val="single" w:sz="4" w:space="0" w:color="auto"/>
            </w:tcBorders>
            <w:vAlign w:val="center"/>
            <w:hideMark/>
          </w:tcPr>
          <w:p w14:paraId="5FA680BB" w14:textId="193F7A78"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11A5694B" w14:textId="3B14AA52"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11C5102E" w14:textId="290EC4D8" w:rsidR="00AC7DF6" w:rsidRPr="00F131B3" w:rsidRDefault="00AC7DF6" w:rsidP="00AC7DF6">
            <w:pPr>
              <w:jc w:val="center"/>
              <w:rPr>
                <w:i/>
                <w:iCs/>
                <w:sz w:val="26"/>
                <w:szCs w:val="26"/>
              </w:rPr>
            </w:pPr>
            <w:r w:rsidRPr="00F131B3">
              <w:rPr>
                <w:sz w:val="26"/>
                <w:szCs w:val="26"/>
              </w:rPr>
              <w:t> </w:t>
            </w:r>
          </w:p>
        </w:tc>
      </w:tr>
      <w:tr w:rsidR="00F131B3" w:rsidRPr="00F131B3" w14:paraId="0A1AF423" w14:textId="77777777" w:rsidTr="004068E9">
        <w:trPr>
          <w:trHeight w:val="707"/>
          <w:jc w:val="center"/>
        </w:trPr>
        <w:tc>
          <w:tcPr>
            <w:tcW w:w="866" w:type="dxa"/>
            <w:tcBorders>
              <w:top w:val="nil"/>
              <w:left w:val="single" w:sz="4" w:space="0" w:color="auto"/>
              <w:bottom w:val="single" w:sz="4" w:space="0" w:color="auto"/>
              <w:right w:val="single" w:sz="4" w:space="0" w:color="auto"/>
            </w:tcBorders>
            <w:vAlign w:val="center"/>
            <w:hideMark/>
          </w:tcPr>
          <w:p w14:paraId="3C489438" w14:textId="0C986D1D" w:rsidR="00AC7DF6" w:rsidRPr="00F131B3" w:rsidRDefault="00AC7DF6" w:rsidP="00AC7DF6">
            <w:pPr>
              <w:jc w:val="center"/>
              <w:rPr>
                <w:i/>
                <w:iCs/>
                <w:sz w:val="26"/>
                <w:szCs w:val="26"/>
              </w:rPr>
            </w:pPr>
            <w:r w:rsidRPr="00F131B3">
              <w:rPr>
                <w:sz w:val="26"/>
                <w:szCs w:val="26"/>
              </w:rPr>
              <w:lastRenderedPageBreak/>
              <w:t>11.1</w:t>
            </w:r>
          </w:p>
        </w:tc>
        <w:tc>
          <w:tcPr>
            <w:tcW w:w="3140" w:type="dxa"/>
            <w:tcBorders>
              <w:top w:val="nil"/>
              <w:left w:val="nil"/>
              <w:bottom w:val="single" w:sz="4" w:space="0" w:color="auto"/>
              <w:right w:val="single" w:sz="4" w:space="0" w:color="auto"/>
            </w:tcBorders>
            <w:vAlign w:val="center"/>
            <w:hideMark/>
          </w:tcPr>
          <w:p w14:paraId="476B0135" w14:textId="362D6146" w:rsidR="00AC7DF6" w:rsidRPr="00F131B3" w:rsidRDefault="00AC7DF6" w:rsidP="00AC7DF6">
            <w:pPr>
              <w:jc w:val="both"/>
              <w:rPr>
                <w:i/>
                <w:iCs/>
                <w:sz w:val="26"/>
                <w:szCs w:val="26"/>
              </w:rPr>
            </w:pPr>
            <w:r w:rsidRPr="00F131B3">
              <w:rPr>
                <w:sz w:val="26"/>
                <w:szCs w:val="26"/>
              </w:rPr>
              <w:t>Trích lục trên bản đồ dạng số</w:t>
            </w:r>
          </w:p>
        </w:tc>
        <w:tc>
          <w:tcPr>
            <w:tcW w:w="1020" w:type="dxa"/>
            <w:tcBorders>
              <w:top w:val="nil"/>
              <w:left w:val="nil"/>
              <w:bottom w:val="single" w:sz="4" w:space="0" w:color="auto"/>
              <w:right w:val="single" w:sz="4" w:space="0" w:color="auto"/>
            </w:tcBorders>
            <w:vAlign w:val="center"/>
            <w:hideMark/>
          </w:tcPr>
          <w:p w14:paraId="6F1A386D" w14:textId="5021EA9D" w:rsidR="00AC7DF6" w:rsidRPr="00F131B3" w:rsidRDefault="00AC7DF6" w:rsidP="00AC7DF6">
            <w:pPr>
              <w:jc w:val="center"/>
              <w:rPr>
                <w:i/>
                <w:iCs/>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BF39632" w14:textId="66E5AA1B" w:rsidR="00AC7DF6" w:rsidRPr="00F131B3" w:rsidRDefault="00AC7DF6" w:rsidP="00AC7DF6">
            <w:pPr>
              <w:jc w:val="center"/>
              <w:rPr>
                <w:i/>
                <w:iCs/>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2AD5EBE2" w14:textId="25EC857F"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6BC71045" w14:textId="508598D4" w:rsidR="00AC7DF6" w:rsidRPr="00F131B3" w:rsidRDefault="00AC7DF6" w:rsidP="00AC7DF6">
            <w:pPr>
              <w:jc w:val="center"/>
              <w:rPr>
                <w:i/>
                <w:iCs/>
                <w:sz w:val="26"/>
                <w:szCs w:val="26"/>
              </w:rPr>
            </w:pPr>
            <w:r w:rsidRPr="00F131B3">
              <w:rPr>
                <w:sz w:val="26"/>
                <w:szCs w:val="26"/>
              </w:rPr>
              <w:t>0,05</w:t>
            </w:r>
          </w:p>
        </w:tc>
        <w:tc>
          <w:tcPr>
            <w:tcW w:w="1020" w:type="dxa"/>
            <w:tcBorders>
              <w:top w:val="nil"/>
              <w:left w:val="nil"/>
              <w:bottom w:val="single" w:sz="4" w:space="0" w:color="auto"/>
              <w:right w:val="single" w:sz="4" w:space="0" w:color="auto"/>
            </w:tcBorders>
            <w:vAlign w:val="center"/>
            <w:hideMark/>
          </w:tcPr>
          <w:p w14:paraId="4EC818BB" w14:textId="5D69106B" w:rsidR="00AC7DF6" w:rsidRPr="00F131B3" w:rsidRDefault="00AC7DF6" w:rsidP="00AC7DF6">
            <w:pPr>
              <w:jc w:val="center"/>
              <w:rPr>
                <w:i/>
                <w:iCs/>
                <w:sz w:val="26"/>
                <w:szCs w:val="26"/>
              </w:rPr>
            </w:pPr>
            <w:r w:rsidRPr="00F131B3">
              <w:rPr>
                <w:sz w:val="26"/>
                <w:szCs w:val="26"/>
              </w:rPr>
              <w:t>0</w:t>
            </w:r>
          </w:p>
        </w:tc>
        <w:tc>
          <w:tcPr>
            <w:tcW w:w="1020" w:type="dxa"/>
            <w:tcBorders>
              <w:top w:val="nil"/>
              <w:left w:val="nil"/>
              <w:bottom w:val="single" w:sz="4" w:space="0" w:color="auto"/>
              <w:right w:val="single" w:sz="4" w:space="0" w:color="auto"/>
            </w:tcBorders>
            <w:vAlign w:val="center"/>
            <w:hideMark/>
          </w:tcPr>
          <w:p w14:paraId="6D69ACE6" w14:textId="16A2403D" w:rsidR="00AC7DF6" w:rsidRPr="00F131B3" w:rsidRDefault="00AC7DF6" w:rsidP="00AC7DF6">
            <w:pPr>
              <w:jc w:val="center"/>
              <w:rPr>
                <w:i/>
                <w:iCs/>
                <w:sz w:val="26"/>
                <w:szCs w:val="26"/>
              </w:rPr>
            </w:pPr>
            <w:r w:rsidRPr="00F131B3">
              <w:rPr>
                <w:sz w:val="26"/>
                <w:szCs w:val="26"/>
              </w:rPr>
              <w:t>0,05</w:t>
            </w:r>
          </w:p>
        </w:tc>
      </w:tr>
      <w:tr w:rsidR="00F131B3" w:rsidRPr="00F131B3" w14:paraId="1689CBC3" w14:textId="77777777" w:rsidTr="004068E9">
        <w:trPr>
          <w:trHeight w:val="840"/>
          <w:jc w:val="center"/>
        </w:trPr>
        <w:tc>
          <w:tcPr>
            <w:tcW w:w="866" w:type="dxa"/>
            <w:tcBorders>
              <w:top w:val="nil"/>
              <w:left w:val="single" w:sz="4" w:space="0" w:color="auto"/>
              <w:bottom w:val="single" w:sz="4" w:space="0" w:color="auto"/>
              <w:right w:val="single" w:sz="4" w:space="0" w:color="auto"/>
            </w:tcBorders>
            <w:vAlign w:val="center"/>
            <w:hideMark/>
          </w:tcPr>
          <w:p w14:paraId="47148A80" w14:textId="02A7AB98" w:rsidR="00AC7DF6" w:rsidRPr="00F131B3" w:rsidRDefault="00AC7DF6" w:rsidP="00AC7DF6">
            <w:pPr>
              <w:jc w:val="center"/>
              <w:rPr>
                <w:sz w:val="26"/>
                <w:szCs w:val="26"/>
              </w:rPr>
            </w:pPr>
            <w:r w:rsidRPr="00F131B3">
              <w:rPr>
                <w:sz w:val="26"/>
                <w:szCs w:val="26"/>
              </w:rPr>
              <w:t>11.2</w:t>
            </w:r>
          </w:p>
        </w:tc>
        <w:tc>
          <w:tcPr>
            <w:tcW w:w="3140" w:type="dxa"/>
            <w:tcBorders>
              <w:top w:val="nil"/>
              <w:left w:val="nil"/>
              <w:bottom w:val="single" w:sz="4" w:space="0" w:color="auto"/>
              <w:right w:val="single" w:sz="4" w:space="0" w:color="auto"/>
            </w:tcBorders>
            <w:vAlign w:val="center"/>
            <w:hideMark/>
          </w:tcPr>
          <w:p w14:paraId="7A123BA5" w14:textId="2C593261" w:rsidR="00AC7DF6" w:rsidRPr="00F131B3" w:rsidRDefault="00AC7DF6" w:rsidP="00AC7DF6">
            <w:pPr>
              <w:jc w:val="both"/>
              <w:rPr>
                <w:sz w:val="26"/>
                <w:szCs w:val="26"/>
              </w:rPr>
            </w:pPr>
            <w:r w:rsidRPr="00F131B3">
              <w:rPr>
                <w:sz w:val="26"/>
                <w:szCs w:val="26"/>
              </w:rPr>
              <w:t>Trích lục trên bản đồ dạng giấy</w:t>
            </w:r>
          </w:p>
        </w:tc>
        <w:tc>
          <w:tcPr>
            <w:tcW w:w="1020" w:type="dxa"/>
            <w:tcBorders>
              <w:top w:val="nil"/>
              <w:left w:val="nil"/>
              <w:bottom w:val="single" w:sz="4" w:space="0" w:color="auto"/>
              <w:right w:val="single" w:sz="4" w:space="0" w:color="auto"/>
            </w:tcBorders>
            <w:vAlign w:val="center"/>
            <w:hideMark/>
          </w:tcPr>
          <w:p w14:paraId="28871F68" w14:textId="7B097394"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62CC9300" w14:textId="0E8CBBC7"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5D304602" w14:textId="230D828A"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1FFAA0DB" w14:textId="69F4422D" w:rsidR="00AC7DF6" w:rsidRPr="00F131B3" w:rsidRDefault="00AC7DF6" w:rsidP="00AC7DF6">
            <w:pPr>
              <w:jc w:val="center"/>
              <w:rPr>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6CF9BB23" w14:textId="1DD6A684" w:rsidR="00AC7DF6" w:rsidRPr="00F131B3" w:rsidRDefault="00AC7DF6" w:rsidP="00AC7DF6">
            <w:pPr>
              <w:jc w:val="center"/>
              <w:rPr>
                <w:sz w:val="26"/>
                <w:szCs w:val="26"/>
              </w:rPr>
            </w:pPr>
            <w:r w:rsidRPr="00F131B3">
              <w:rPr>
                <w:sz w:val="26"/>
                <w:szCs w:val="26"/>
              </w:rPr>
              <w:t>0</w:t>
            </w:r>
          </w:p>
        </w:tc>
        <w:tc>
          <w:tcPr>
            <w:tcW w:w="1020" w:type="dxa"/>
            <w:tcBorders>
              <w:top w:val="nil"/>
              <w:left w:val="nil"/>
              <w:bottom w:val="single" w:sz="4" w:space="0" w:color="auto"/>
              <w:right w:val="single" w:sz="4" w:space="0" w:color="auto"/>
            </w:tcBorders>
            <w:vAlign w:val="center"/>
            <w:hideMark/>
          </w:tcPr>
          <w:p w14:paraId="438D15CA" w14:textId="0B3090E2" w:rsidR="00AC7DF6" w:rsidRPr="00F131B3" w:rsidRDefault="00AC7DF6" w:rsidP="00AC7DF6">
            <w:pPr>
              <w:jc w:val="center"/>
              <w:rPr>
                <w:sz w:val="26"/>
                <w:szCs w:val="26"/>
              </w:rPr>
            </w:pPr>
            <w:r w:rsidRPr="00F131B3">
              <w:rPr>
                <w:sz w:val="26"/>
                <w:szCs w:val="26"/>
              </w:rPr>
              <w:t>0,1</w:t>
            </w:r>
          </w:p>
        </w:tc>
      </w:tr>
      <w:tr w:rsidR="00F131B3" w:rsidRPr="00F131B3" w14:paraId="33DC314B" w14:textId="77777777" w:rsidTr="004068E9">
        <w:trPr>
          <w:trHeight w:val="843"/>
          <w:jc w:val="center"/>
        </w:trPr>
        <w:tc>
          <w:tcPr>
            <w:tcW w:w="866" w:type="dxa"/>
            <w:tcBorders>
              <w:top w:val="nil"/>
              <w:left w:val="single" w:sz="4" w:space="0" w:color="auto"/>
              <w:bottom w:val="single" w:sz="4" w:space="0" w:color="auto"/>
              <w:right w:val="single" w:sz="4" w:space="0" w:color="auto"/>
            </w:tcBorders>
            <w:vAlign w:val="center"/>
            <w:hideMark/>
          </w:tcPr>
          <w:p w14:paraId="3F5AC877" w14:textId="77BCDFAB" w:rsidR="00AC7DF6" w:rsidRPr="00F131B3" w:rsidRDefault="00AC7DF6" w:rsidP="00AC7DF6">
            <w:pPr>
              <w:jc w:val="center"/>
              <w:rPr>
                <w:i/>
                <w:iCs/>
                <w:sz w:val="26"/>
                <w:szCs w:val="26"/>
              </w:rPr>
            </w:pPr>
            <w:r w:rsidRPr="00F131B3">
              <w:rPr>
                <w:sz w:val="26"/>
                <w:szCs w:val="26"/>
              </w:rPr>
              <w:t>12</w:t>
            </w:r>
          </w:p>
        </w:tc>
        <w:tc>
          <w:tcPr>
            <w:tcW w:w="3140" w:type="dxa"/>
            <w:tcBorders>
              <w:top w:val="nil"/>
              <w:left w:val="nil"/>
              <w:bottom w:val="single" w:sz="4" w:space="0" w:color="auto"/>
              <w:right w:val="single" w:sz="4" w:space="0" w:color="auto"/>
            </w:tcBorders>
            <w:vAlign w:val="center"/>
            <w:hideMark/>
          </w:tcPr>
          <w:p w14:paraId="18C941CB" w14:textId="06EF6E6D" w:rsidR="00AC7DF6" w:rsidRPr="00F131B3" w:rsidRDefault="00AC7DF6" w:rsidP="00AC7DF6">
            <w:pPr>
              <w:jc w:val="both"/>
              <w:rPr>
                <w:i/>
                <w:iCs/>
                <w:sz w:val="26"/>
                <w:szCs w:val="26"/>
              </w:rPr>
            </w:pPr>
            <w:r w:rsidRPr="00F131B3">
              <w:rPr>
                <w:sz w:val="26"/>
                <w:szCs w:val="26"/>
              </w:rPr>
              <w:t>Lập và gửi Phiếu chuyển thông tin để xác định nghĩa vụ tài chính về đất đai (nếu có)</w:t>
            </w:r>
          </w:p>
        </w:tc>
        <w:tc>
          <w:tcPr>
            <w:tcW w:w="1020" w:type="dxa"/>
            <w:tcBorders>
              <w:top w:val="nil"/>
              <w:left w:val="nil"/>
              <w:bottom w:val="single" w:sz="4" w:space="0" w:color="auto"/>
              <w:right w:val="single" w:sz="4" w:space="0" w:color="auto"/>
            </w:tcBorders>
            <w:vAlign w:val="center"/>
            <w:hideMark/>
          </w:tcPr>
          <w:p w14:paraId="7BEDC3F0" w14:textId="0BBAF25D" w:rsidR="00AC7DF6" w:rsidRPr="00F131B3" w:rsidRDefault="00AC7DF6" w:rsidP="00AC7DF6">
            <w:pPr>
              <w:jc w:val="center"/>
              <w:rPr>
                <w:i/>
                <w:iCs/>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6B82BB0E" w14:textId="30317778" w:rsidR="00AC7DF6" w:rsidRPr="00F131B3" w:rsidRDefault="00AC7DF6" w:rsidP="00AC7DF6">
            <w:pPr>
              <w:jc w:val="center"/>
              <w:rPr>
                <w:i/>
                <w:iCs/>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114F0572" w14:textId="2DCB620F" w:rsidR="00AC7DF6" w:rsidRPr="00F131B3" w:rsidRDefault="00AC7DF6" w:rsidP="00AC7DF6">
            <w:pPr>
              <w:jc w:val="center"/>
              <w:rPr>
                <w:i/>
                <w:iCs/>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1F90958C" w14:textId="63C1D8AE"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08C5D901" w14:textId="57E5EB91"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2922B73C" w14:textId="2EAA2C44" w:rsidR="00AC7DF6" w:rsidRPr="00F131B3" w:rsidRDefault="00AC7DF6" w:rsidP="00AC7DF6">
            <w:pPr>
              <w:jc w:val="center"/>
              <w:rPr>
                <w:i/>
                <w:iCs/>
                <w:sz w:val="26"/>
                <w:szCs w:val="26"/>
              </w:rPr>
            </w:pPr>
            <w:r w:rsidRPr="00F131B3">
              <w:rPr>
                <w:sz w:val="26"/>
                <w:szCs w:val="26"/>
              </w:rPr>
              <w:t> </w:t>
            </w:r>
          </w:p>
        </w:tc>
      </w:tr>
      <w:tr w:rsidR="00F131B3" w:rsidRPr="00F131B3" w14:paraId="5C33B572" w14:textId="77777777" w:rsidTr="004068E9">
        <w:trPr>
          <w:trHeight w:val="698"/>
          <w:jc w:val="center"/>
        </w:trPr>
        <w:tc>
          <w:tcPr>
            <w:tcW w:w="866" w:type="dxa"/>
            <w:tcBorders>
              <w:top w:val="nil"/>
              <w:left w:val="single" w:sz="4" w:space="0" w:color="auto"/>
              <w:bottom w:val="single" w:sz="4" w:space="0" w:color="auto"/>
              <w:right w:val="single" w:sz="4" w:space="0" w:color="auto"/>
            </w:tcBorders>
            <w:vAlign w:val="center"/>
            <w:hideMark/>
          </w:tcPr>
          <w:p w14:paraId="215BE270" w14:textId="761AEAED" w:rsidR="00AC7DF6" w:rsidRPr="00F131B3" w:rsidRDefault="00AC7DF6" w:rsidP="00AC7DF6">
            <w:pPr>
              <w:jc w:val="center"/>
              <w:rPr>
                <w:i/>
                <w:iCs/>
                <w:sz w:val="26"/>
                <w:szCs w:val="26"/>
              </w:rPr>
            </w:pPr>
            <w:r w:rsidRPr="00F131B3">
              <w:rPr>
                <w:sz w:val="26"/>
                <w:szCs w:val="26"/>
              </w:rPr>
              <w:t>12.1</w:t>
            </w:r>
          </w:p>
        </w:tc>
        <w:tc>
          <w:tcPr>
            <w:tcW w:w="3140" w:type="dxa"/>
            <w:tcBorders>
              <w:top w:val="nil"/>
              <w:left w:val="nil"/>
              <w:bottom w:val="single" w:sz="4" w:space="0" w:color="auto"/>
              <w:right w:val="single" w:sz="4" w:space="0" w:color="auto"/>
            </w:tcBorders>
            <w:vAlign w:val="center"/>
            <w:hideMark/>
          </w:tcPr>
          <w:p w14:paraId="5D0AB482" w14:textId="5E98D0B4" w:rsidR="00AC7DF6" w:rsidRPr="00F131B3" w:rsidRDefault="00AC7DF6" w:rsidP="00AC7DF6">
            <w:pPr>
              <w:jc w:val="both"/>
              <w:rPr>
                <w:i/>
                <w:iCs/>
                <w:sz w:val="26"/>
                <w:szCs w:val="26"/>
              </w:rPr>
            </w:pPr>
            <w:r w:rsidRPr="00F131B3">
              <w:rPr>
                <w:sz w:val="26"/>
                <w:szCs w:val="26"/>
              </w:rPr>
              <w:t>Chuyển thông tin theo hình thức liên thông</w:t>
            </w:r>
          </w:p>
        </w:tc>
        <w:tc>
          <w:tcPr>
            <w:tcW w:w="1020" w:type="dxa"/>
            <w:tcBorders>
              <w:top w:val="nil"/>
              <w:left w:val="nil"/>
              <w:bottom w:val="single" w:sz="4" w:space="0" w:color="auto"/>
              <w:right w:val="single" w:sz="4" w:space="0" w:color="auto"/>
            </w:tcBorders>
            <w:vAlign w:val="center"/>
            <w:hideMark/>
          </w:tcPr>
          <w:p w14:paraId="7EBBC68D" w14:textId="293F990D" w:rsidR="00AC7DF6" w:rsidRPr="00F131B3" w:rsidRDefault="00AC7DF6" w:rsidP="00AC7DF6">
            <w:pPr>
              <w:jc w:val="center"/>
              <w:rPr>
                <w:i/>
                <w:iCs/>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4BCFB93" w14:textId="1C058D26" w:rsidR="00AC7DF6" w:rsidRPr="00F131B3" w:rsidRDefault="00AC7DF6" w:rsidP="00AC7DF6">
            <w:pPr>
              <w:jc w:val="center"/>
              <w:rPr>
                <w:i/>
                <w:iCs/>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610BDCB0" w14:textId="7844814F"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1F1E452C" w14:textId="6075D3E4" w:rsidR="00AC7DF6" w:rsidRPr="00F131B3" w:rsidRDefault="00AC7DF6" w:rsidP="00AC7DF6">
            <w:pPr>
              <w:jc w:val="center"/>
              <w:rPr>
                <w:i/>
                <w:iCs/>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67507EC6" w14:textId="1EB1B30D" w:rsidR="00AC7DF6" w:rsidRPr="00F131B3" w:rsidRDefault="00AC7DF6" w:rsidP="00AC7DF6">
            <w:pPr>
              <w:jc w:val="center"/>
              <w:rPr>
                <w:i/>
                <w:iCs/>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hideMark/>
          </w:tcPr>
          <w:p w14:paraId="161C7150" w14:textId="75553C93" w:rsidR="00AC7DF6" w:rsidRPr="00F131B3" w:rsidRDefault="00AC7DF6" w:rsidP="00AC7DF6">
            <w:pPr>
              <w:jc w:val="center"/>
              <w:rPr>
                <w:i/>
                <w:iCs/>
                <w:sz w:val="26"/>
                <w:szCs w:val="26"/>
              </w:rPr>
            </w:pPr>
            <w:r w:rsidRPr="00F131B3">
              <w:rPr>
                <w:sz w:val="26"/>
                <w:szCs w:val="26"/>
              </w:rPr>
              <w:t>0,13</w:t>
            </w:r>
          </w:p>
        </w:tc>
      </w:tr>
      <w:tr w:rsidR="00F131B3" w:rsidRPr="00F131B3" w14:paraId="519F8DB7" w14:textId="77777777" w:rsidTr="004068E9">
        <w:trPr>
          <w:trHeight w:val="840"/>
          <w:jc w:val="center"/>
        </w:trPr>
        <w:tc>
          <w:tcPr>
            <w:tcW w:w="866" w:type="dxa"/>
            <w:tcBorders>
              <w:top w:val="nil"/>
              <w:left w:val="single" w:sz="4" w:space="0" w:color="auto"/>
              <w:bottom w:val="single" w:sz="4" w:space="0" w:color="auto"/>
              <w:right w:val="single" w:sz="4" w:space="0" w:color="auto"/>
            </w:tcBorders>
            <w:vAlign w:val="center"/>
            <w:hideMark/>
          </w:tcPr>
          <w:p w14:paraId="46C4B6C6" w14:textId="0E3D438F" w:rsidR="00AC7DF6" w:rsidRPr="00F131B3" w:rsidRDefault="00AC7DF6" w:rsidP="00AC7DF6">
            <w:pPr>
              <w:jc w:val="center"/>
              <w:rPr>
                <w:sz w:val="26"/>
                <w:szCs w:val="26"/>
              </w:rPr>
            </w:pPr>
            <w:r w:rsidRPr="00F131B3">
              <w:rPr>
                <w:sz w:val="26"/>
                <w:szCs w:val="26"/>
              </w:rPr>
              <w:t>12.2</w:t>
            </w:r>
          </w:p>
        </w:tc>
        <w:tc>
          <w:tcPr>
            <w:tcW w:w="3140" w:type="dxa"/>
            <w:tcBorders>
              <w:top w:val="nil"/>
              <w:left w:val="nil"/>
              <w:bottom w:val="single" w:sz="4" w:space="0" w:color="auto"/>
              <w:right w:val="single" w:sz="4" w:space="0" w:color="auto"/>
            </w:tcBorders>
            <w:vAlign w:val="center"/>
            <w:hideMark/>
          </w:tcPr>
          <w:p w14:paraId="03A4940A" w14:textId="6C6445FE" w:rsidR="00AC7DF6" w:rsidRPr="00F131B3" w:rsidRDefault="00AC7DF6" w:rsidP="00AC7DF6">
            <w:pPr>
              <w:jc w:val="both"/>
              <w:rPr>
                <w:sz w:val="26"/>
                <w:szCs w:val="26"/>
              </w:rPr>
            </w:pPr>
            <w:r w:rsidRPr="00F131B3">
              <w:rPr>
                <w:sz w:val="26"/>
                <w:szCs w:val="26"/>
              </w:rPr>
              <w:t>Chuyển thông tin theo hình thức trực tiếp</w:t>
            </w:r>
          </w:p>
        </w:tc>
        <w:tc>
          <w:tcPr>
            <w:tcW w:w="1020" w:type="dxa"/>
            <w:tcBorders>
              <w:top w:val="nil"/>
              <w:left w:val="nil"/>
              <w:bottom w:val="single" w:sz="4" w:space="0" w:color="auto"/>
              <w:right w:val="single" w:sz="4" w:space="0" w:color="auto"/>
            </w:tcBorders>
            <w:vAlign w:val="center"/>
            <w:hideMark/>
          </w:tcPr>
          <w:p w14:paraId="5BCFE965" w14:textId="2B447343"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5239B682" w14:textId="248350AC"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0B1B8BDF" w14:textId="7F114895"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3AD19A0B" w14:textId="7385619B" w:rsidR="00AC7DF6" w:rsidRPr="00F131B3" w:rsidRDefault="00AC7DF6" w:rsidP="00AC7DF6">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160F5C09" w14:textId="63109033" w:rsidR="00AC7DF6" w:rsidRPr="00F131B3" w:rsidRDefault="00AC7DF6" w:rsidP="00AC7DF6">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hideMark/>
          </w:tcPr>
          <w:p w14:paraId="664A760C" w14:textId="7204361D" w:rsidR="00AC7DF6" w:rsidRPr="00F131B3" w:rsidRDefault="00AC7DF6" w:rsidP="00AC7DF6">
            <w:pPr>
              <w:jc w:val="center"/>
              <w:rPr>
                <w:sz w:val="26"/>
                <w:szCs w:val="26"/>
              </w:rPr>
            </w:pPr>
            <w:r w:rsidRPr="00F131B3">
              <w:rPr>
                <w:sz w:val="26"/>
                <w:szCs w:val="26"/>
              </w:rPr>
              <w:t>0,26</w:t>
            </w:r>
          </w:p>
        </w:tc>
      </w:tr>
      <w:tr w:rsidR="00F131B3" w:rsidRPr="00F131B3" w14:paraId="38FB99F5" w14:textId="77777777" w:rsidTr="004068E9">
        <w:trPr>
          <w:trHeight w:val="692"/>
          <w:jc w:val="center"/>
        </w:trPr>
        <w:tc>
          <w:tcPr>
            <w:tcW w:w="866" w:type="dxa"/>
            <w:tcBorders>
              <w:top w:val="nil"/>
              <w:left w:val="single" w:sz="4" w:space="0" w:color="auto"/>
              <w:bottom w:val="single" w:sz="4" w:space="0" w:color="auto"/>
              <w:right w:val="single" w:sz="4" w:space="0" w:color="auto"/>
            </w:tcBorders>
            <w:vAlign w:val="center"/>
            <w:hideMark/>
          </w:tcPr>
          <w:p w14:paraId="710C79C6" w14:textId="6EC0E1AF" w:rsidR="00AC7DF6" w:rsidRPr="00F131B3" w:rsidRDefault="00AC7DF6" w:rsidP="00AC7DF6">
            <w:pPr>
              <w:jc w:val="center"/>
              <w:rPr>
                <w:i/>
                <w:iCs/>
                <w:sz w:val="26"/>
                <w:szCs w:val="26"/>
              </w:rPr>
            </w:pPr>
            <w:r w:rsidRPr="00F131B3">
              <w:rPr>
                <w:sz w:val="26"/>
                <w:szCs w:val="26"/>
              </w:rPr>
              <w:t>13</w:t>
            </w:r>
          </w:p>
        </w:tc>
        <w:tc>
          <w:tcPr>
            <w:tcW w:w="3140" w:type="dxa"/>
            <w:tcBorders>
              <w:top w:val="nil"/>
              <w:left w:val="nil"/>
              <w:bottom w:val="single" w:sz="4" w:space="0" w:color="auto"/>
              <w:right w:val="single" w:sz="4" w:space="0" w:color="auto"/>
            </w:tcBorders>
            <w:vAlign w:val="center"/>
            <w:hideMark/>
          </w:tcPr>
          <w:p w14:paraId="06A88809" w14:textId="02464676" w:rsidR="00AC7DF6" w:rsidRPr="00F131B3" w:rsidRDefault="00AC7DF6" w:rsidP="00AC7DF6">
            <w:pPr>
              <w:jc w:val="both"/>
              <w:rPr>
                <w:i/>
                <w:iCs/>
                <w:sz w:val="26"/>
                <w:szCs w:val="26"/>
              </w:rPr>
            </w:pPr>
            <w:r w:rsidRPr="00F131B3">
              <w:rPr>
                <w:sz w:val="26"/>
                <w:szCs w:val="26"/>
              </w:rPr>
              <w:t>Nhận thông báo của cơ quan thuế về việc hoàn thành nghĩa vụ tài chính</w:t>
            </w:r>
          </w:p>
        </w:tc>
        <w:tc>
          <w:tcPr>
            <w:tcW w:w="1020" w:type="dxa"/>
            <w:tcBorders>
              <w:top w:val="nil"/>
              <w:left w:val="nil"/>
              <w:bottom w:val="single" w:sz="4" w:space="0" w:color="auto"/>
              <w:right w:val="single" w:sz="4" w:space="0" w:color="auto"/>
            </w:tcBorders>
            <w:vAlign w:val="center"/>
            <w:hideMark/>
          </w:tcPr>
          <w:p w14:paraId="0A77725A" w14:textId="59E4302A" w:rsidR="00AC7DF6" w:rsidRPr="00F131B3" w:rsidRDefault="00AC7DF6" w:rsidP="00AC7DF6">
            <w:pPr>
              <w:jc w:val="center"/>
              <w:rPr>
                <w:i/>
                <w:iCs/>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236A9933" w14:textId="23C395C4" w:rsidR="00AC7DF6" w:rsidRPr="00F131B3" w:rsidRDefault="00AC7DF6" w:rsidP="00AC7DF6">
            <w:pPr>
              <w:jc w:val="center"/>
              <w:rPr>
                <w:i/>
                <w:iCs/>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4B83FD56" w14:textId="5E80F6CD" w:rsidR="00AC7DF6" w:rsidRPr="00F131B3" w:rsidRDefault="00AC7DF6" w:rsidP="00AC7DF6">
            <w:pPr>
              <w:jc w:val="center"/>
              <w:rPr>
                <w:i/>
                <w:iCs/>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219AB4D8" w14:textId="67383F0C"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47188BD3" w14:textId="32912ED7"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13B8F0D3" w14:textId="60DE1704" w:rsidR="00AC7DF6" w:rsidRPr="00F131B3" w:rsidRDefault="00AC7DF6" w:rsidP="00AC7DF6">
            <w:pPr>
              <w:jc w:val="center"/>
              <w:rPr>
                <w:i/>
                <w:iCs/>
                <w:sz w:val="26"/>
                <w:szCs w:val="26"/>
              </w:rPr>
            </w:pPr>
            <w:r w:rsidRPr="00F131B3">
              <w:rPr>
                <w:sz w:val="26"/>
                <w:szCs w:val="26"/>
              </w:rPr>
              <w:t> </w:t>
            </w:r>
          </w:p>
        </w:tc>
      </w:tr>
      <w:tr w:rsidR="00F131B3" w:rsidRPr="00F131B3" w14:paraId="01C89C31" w14:textId="77777777" w:rsidTr="004068E9">
        <w:trPr>
          <w:trHeight w:val="560"/>
          <w:jc w:val="center"/>
        </w:trPr>
        <w:tc>
          <w:tcPr>
            <w:tcW w:w="866" w:type="dxa"/>
            <w:tcBorders>
              <w:top w:val="nil"/>
              <w:left w:val="single" w:sz="4" w:space="0" w:color="auto"/>
              <w:bottom w:val="single" w:sz="4" w:space="0" w:color="auto"/>
              <w:right w:val="single" w:sz="4" w:space="0" w:color="auto"/>
            </w:tcBorders>
            <w:vAlign w:val="center"/>
            <w:hideMark/>
          </w:tcPr>
          <w:p w14:paraId="274E1489" w14:textId="1CA16255" w:rsidR="00AC7DF6" w:rsidRPr="00F131B3" w:rsidRDefault="00AC7DF6" w:rsidP="00AC7DF6">
            <w:pPr>
              <w:jc w:val="center"/>
              <w:rPr>
                <w:i/>
                <w:iCs/>
                <w:sz w:val="26"/>
                <w:szCs w:val="26"/>
              </w:rPr>
            </w:pPr>
            <w:r w:rsidRPr="00F131B3">
              <w:rPr>
                <w:sz w:val="26"/>
                <w:szCs w:val="26"/>
              </w:rPr>
              <w:t>13.1</w:t>
            </w:r>
          </w:p>
        </w:tc>
        <w:tc>
          <w:tcPr>
            <w:tcW w:w="3140" w:type="dxa"/>
            <w:tcBorders>
              <w:top w:val="nil"/>
              <w:left w:val="nil"/>
              <w:bottom w:val="single" w:sz="4" w:space="0" w:color="auto"/>
              <w:right w:val="single" w:sz="4" w:space="0" w:color="auto"/>
            </w:tcBorders>
            <w:vAlign w:val="center"/>
            <w:hideMark/>
          </w:tcPr>
          <w:p w14:paraId="79769F03" w14:textId="7CDC1F1E" w:rsidR="00AC7DF6" w:rsidRPr="00F131B3" w:rsidRDefault="00AC7DF6" w:rsidP="00AC7DF6">
            <w:pPr>
              <w:jc w:val="both"/>
              <w:rPr>
                <w:i/>
                <w:iCs/>
                <w:sz w:val="26"/>
                <w:szCs w:val="26"/>
              </w:rPr>
            </w:pPr>
            <w:r w:rsidRPr="00F131B3">
              <w:rPr>
                <w:sz w:val="26"/>
                <w:szCs w:val="26"/>
              </w:rPr>
              <w:t>Chuyển thông tin theo hình thức liên thông</w:t>
            </w:r>
          </w:p>
        </w:tc>
        <w:tc>
          <w:tcPr>
            <w:tcW w:w="1020" w:type="dxa"/>
            <w:tcBorders>
              <w:top w:val="nil"/>
              <w:left w:val="nil"/>
              <w:bottom w:val="single" w:sz="4" w:space="0" w:color="auto"/>
              <w:right w:val="single" w:sz="4" w:space="0" w:color="auto"/>
            </w:tcBorders>
            <w:vAlign w:val="center"/>
            <w:hideMark/>
          </w:tcPr>
          <w:p w14:paraId="56BF2EB9" w14:textId="34D23EA5" w:rsidR="00AC7DF6" w:rsidRPr="00F131B3" w:rsidRDefault="00AC7DF6" w:rsidP="00AC7DF6">
            <w:pPr>
              <w:jc w:val="center"/>
              <w:rPr>
                <w:i/>
                <w:iCs/>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7F705A20" w14:textId="7AB32AE8" w:rsidR="00AC7DF6" w:rsidRPr="00F131B3" w:rsidRDefault="00AC7DF6" w:rsidP="00AC7DF6">
            <w:pPr>
              <w:jc w:val="center"/>
              <w:rPr>
                <w:i/>
                <w:iCs/>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143E858C" w14:textId="065673B8"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3D961284" w14:textId="0A4252DB" w:rsidR="00AC7DF6" w:rsidRPr="00F131B3" w:rsidRDefault="00AC7DF6" w:rsidP="00AC7DF6">
            <w:pPr>
              <w:jc w:val="center"/>
              <w:rPr>
                <w:i/>
                <w:iCs/>
                <w:sz w:val="26"/>
                <w:szCs w:val="26"/>
              </w:rPr>
            </w:pPr>
            <w:r w:rsidRPr="00F131B3">
              <w:rPr>
                <w:sz w:val="26"/>
                <w:szCs w:val="26"/>
              </w:rPr>
              <w:t>0,03</w:t>
            </w:r>
          </w:p>
        </w:tc>
        <w:tc>
          <w:tcPr>
            <w:tcW w:w="1020" w:type="dxa"/>
            <w:tcBorders>
              <w:top w:val="nil"/>
              <w:left w:val="nil"/>
              <w:bottom w:val="single" w:sz="4" w:space="0" w:color="auto"/>
              <w:right w:val="single" w:sz="4" w:space="0" w:color="auto"/>
            </w:tcBorders>
            <w:vAlign w:val="center"/>
            <w:hideMark/>
          </w:tcPr>
          <w:p w14:paraId="415136CF" w14:textId="7047EE8D" w:rsidR="00AC7DF6" w:rsidRPr="00F131B3" w:rsidRDefault="00AC7DF6" w:rsidP="00AC7DF6">
            <w:pPr>
              <w:jc w:val="center"/>
              <w:rPr>
                <w:i/>
                <w:iCs/>
                <w:sz w:val="26"/>
                <w:szCs w:val="26"/>
              </w:rPr>
            </w:pPr>
            <w:r w:rsidRPr="00F131B3">
              <w:rPr>
                <w:sz w:val="26"/>
                <w:szCs w:val="26"/>
              </w:rPr>
              <w:t>0,03</w:t>
            </w:r>
          </w:p>
        </w:tc>
        <w:tc>
          <w:tcPr>
            <w:tcW w:w="1020" w:type="dxa"/>
            <w:tcBorders>
              <w:top w:val="nil"/>
              <w:left w:val="nil"/>
              <w:bottom w:val="single" w:sz="4" w:space="0" w:color="auto"/>
              <w:right w:val="single" w:sz="4" w:space="0" w:color="auto"/>
            </w:tcBorders>
            <w:vAlign w:val="center"/>
            <w:hideMark/>
          </w:tcPr>
          <w:p w14:paraId="63B06968" w14:textId="580716E7" w:rsidR="00AC7DF6" w:rsidRPr="00F131B3" w:rsidRDefault="00AC7DF6" w:rsidP="00AC7DF6">
            <w:pPr>
              <w:jc w:val="center"/>
              <w:rPr>
                <w:i/>
                <w:iCs/>
                <w:sz w:val="26"/>
                <w:szCs w:val="26"/>
              </w:rPr>
            </w:pPr>
            <w:r w:rsidRPr="00F131B3">
              <w:rPr>
                <w:sz w:val="26"/>
                <w:szCs w:val="26"/>
              </w:rPr>
              <w:t>0,03</w:t>
            </w:r>
          </w:p>
        </w:tc>
      </w:tr>
      <w:tr w:rsidR="00F131B3" w:rsidRPr="00F131B3" w14:paraId="49B9E287" w14:textId="77777777" w:rsidTr="004068E9">
        <w:trPr>
          <w:trHeight w:val="839"/>
          <w:jc w:val="center"/>
        </w:trPr>
        <w:tc>
          <w:tcPr>
            <w:tcW w:w="866" w:type="dxa"/>
            <w:tcBorders>
              <w:top w:val="nil"/>
              <w:left w:val="single" w:sz="4" w:space="0" w:color="auto"/>
              <w:bottom w:val="single" w:sz="4" w:space="0" w:color="auto"/>
              <w:right w:val="single" w:sz="4" w:space="0" w:color="auto"/>
            </w:tcBorders>
            <w:vAlign w:val="center"/>
            <w:hideMark/>
          </w:tcPr>
          <w:p w14:paraId="081CBC60" w14:textId="4DF3D634" w:rsidR="00AC7DF6" w:rsidRPr="00F131B3" w:rsidRDefault="00AC7DF6" w:rsidP="00AC7DF6">
            <w:pPr>
              <w:jc w:val="center"/>
              <w:rPr>
                <w:sz w:val="26"/>
                <w:szCs w:val="26"/>
              </w:rPr>
            </w:pPr>
            <w:r w:rsidRPr="00F131B3">
              <w:rPr>
                <w:sz w:val="26"/>
                <w:szCs w:val="26"/>
              </w:rPr>
              <w:t>13.2</w:t>
            </w:r>
          </w:p>
        </w:tc>
        <w:tc>
          <w:tcPr>
            <w:tcW w:w="3140" w:type="dxa"/>
            <w:tcBorders>
              <w:top w:val="nil"/>
              <w:left w:val="nil"/>
              <w:bottom w:val="single" w:sz="4" w:space="0" w:color="auto"/>
              <w:right w:val="single" w:sz="4" w:space="0" w:color="auto"/>
            </w:tcBorders>
            <w:vAlign w:val="center"/>
            <w:hideMark/>
          </w:tcPr>
          <w:p w14:paraId="517367AC" w14:textId="6568D1FE" w:rsidR="00AC7DF6" w:rsidRPr="00F131B3" w:rsidRDefault="00AC7DF6" w:rsidP="00AC7DF6">
            <w:pPr>
              <w:jc w:val="both"/>
              <w:rPr>
                <w:sz w:val="26"/>
                <w:szCs w:val="26"/>
              </w:rPr>
            </w:pPr>
            <w:r w:rsidRPr="00F131B3">
              <w:rPr>
                <w:sz w:val="26"/>
                <w:szCs w:val="26"/>
              </w:rPr>
              <w:t>Chuyển thông tin theo hình thức trực tiếp</w:t>
            </w:r>
          </w:p>
        </w:tc>
        <w:tc>
          <w:tcPr>
            <w:tcW w:w="1020" w:type="dxa"/>
            <w:tcBorders>
              <w:top w:val="nil"/>
              <w:left w:val="nil"/>
              <w:bottom w:val="single" w:sz="4" w:space="0" w:color="auto"/>
              <w:right w:val="single" w:sz="4" w:space="0" w:color="auto"/>
            </w:tcBorders>
            <w:vAlign w:val="center"/>
            <w:hideMark/>
          </w:tcPr>
          <w:p w14:paraId="535D162E" w14:textId="7DAE50A4"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3528B210" w14:textId="1A08F2F3"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7543D0FF" w14:textId="600DA823"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45B5C7E3" w14:textId="7A9DBB61" w:rsidR="00AC7DF6" w:rsidRPr="00F131B3" w:rsidRDefault="00AC7DF6" w:rsidP="00AC7DF6">
            <w:pPr>
              <w:jc w:val="center"/>
              <w:rPr>
                <w:sz w:val="26"/>
                <w:szCs w:val="26"/>
              </w:rPr>
            </w:pPr>
            <w:r w:rsidRPr="00F131B3">
              <w:rPr>
                <w:sz w:val="26"/>
                <w:szCs w:val="26"/>
              </w:rPr>
              <w:t>0,04</w:t>
            </w:r>
          </w:p>
        </w:tc>
        <w:tc>
          <w:tcPr>
            <w:tcW w:w="1020" w:type="dxa"/>
            <w:tcBorders>
              <w:top w:val="nil"/>
              <w:left w:val="nil"/>
              <w:bottom w:val="single" w:sz="4" w:space="0" w:color="auto"/>
              <w:right w:val="single" w:sz="4" w:space="0" w:color="auto"/>
            </w:tcBorders>
            <w:vAlign w:val="center"/>
            <w:hideMark/>
          </w:tcPr>
          <w:p w14:paraId="69C2360A" w14:textId="495B2D36" w:rsidR="00AC7DF6" w:rsidRPr="00F131B3" w:rsidRDefault="00AC7DF6" w:rsidP="00AC7DF6">
            <w:pPr>
              <w:jc w:val="center"/>
              <w:rPr>
                <w:sz w:val="26"/>
                <w:szCs w:val="26"/>
              </w:rPr>
            </w:pPr>
            <w:r w:rsidRPr="00F131B3">
              <w:rPr>
                <w:sz w:val="26"/>
                <w:szCs w:val="26"/>
              </w:rPr>
              <w:t>0,04</w:t>
            </w:r>
          </w:p>
        </w:tc>
        <w:tc>
          <w:tcPr>
            <w:tcW w:w="1020" w:type="dxa"/>
            <w:tcBorders>
              <w:top w:val="nil"/>
              <w:left w:val="nil"/>
              <w:bottom w:val="single" w:sz="4" w:space="0" w:color="auto"/>
              <w:right w:val="single" w:sz="4" w:space="0" w:color="auto"/>
            </w:tcBorders>
            <w:vAlign w:val="center"/>
            <w:hideMark/>
          </w:tcPr>
          <w:p w14:paraId="5AA01105" w14:textId="0BC4BFDB" w:rsidR="00AC7DF6" w:rsidRPr="00F131B3" w:rsidRDefault="00AC7DF6" w:rsidP="00AC7DF6">
            <w:pPr>
              <w:jc w:val="center"/>
              <w:rPr>
                <w:sz w:val="26"/>
                <w:szCs w:val="26"/>
              </w:rPr>
            </w:pPr>
            <w:r w:rsidRPr="00F131B3">
              <w:rPr>
                <w:sz w:val="26"/>
                <w:szCs w:val="26"/>
              </w:rPr>
              <w:t>0,04</w:t>
            </w:r>
          </w:p>
        </w:tc>
      </w:tr>
      <w:tr w:rsidR="00F131B3" w:rsidRPr="00F131B3" w14:paraId="0179F5B8" w14:textId="77777777" w:rsidTr="004068E9">
        <w:trPr>
          <w:trHeight w:val="340"/>
          <w:jc w:val="center"/>
        </w:trPr>
        <w:tc>
          <w:tcPr>
            <w:tcW w:w="866" w:type="dxa"/>
            <w:tcBorders>
              <w:top w:val="nil"/>
              <w:left w:val="single" w:sz="4" w:space="0" w:color="auto"/>
              <w:bottom w:val="single" w:sz="4" w:space="0" w:color="auto"/>
              <w:right w:val="single" w:sz="4" w:space="0" w:color="auto"/>
            </w:tcBorders>
            <w:vAlign w:val="center"/>
            <w:hideMark/>
          </w:tcPr>
          <w:p w14:paraId="7B343C97" w14:textId="3E7BB44B" w:rsidR="00AC7DF6" w:rsidRPr="00F131B3" w:rsidRDefault="00AC7DF6" w:rsidP="00AC7DF6">
            <w:pPr>
              <w:jc w:val="center"/>
              <w:rPr>
                <w:sz w:val="26"/>
                <w:szCs w:val="26"/>
              </w:rPr>
            </w:pPr>
            <w:r w:rsidRPr="00F131B3">
              <w:rPr>
                <w:sz w:val="26"/>
                <w:szCs w:val="26"/>
              </w:rPr>
              <w:t>14</w:t>
            </w:r>
          </w:p>
        </w:tc>
        <w:tc>
          <w:tcPr>
            <w:tcW w:w="3140" w:type="dxa"/>
            <w:tcBorders>
              <w:top w:val="nil"/>
              <w:left w:val="nil"/>
              <w:bottom w:val="single" w:sz="4" w:space="0" w:color="auto"/>
              <w:right w:val="single" w:sz="4" w:space="0" w:color="auto"/>
            </w:tcBorders>
            <w:vAlign w:val="center"/>
            <w:hideMark/>
          </w:tcPr>
          <w:p w14:paraId="1E056E1C" w14:textId="328A0BD5" w:rsidR="00AC7DF6" w:rsidRPr="00F131B3" w:rsidRDefault="00AC7DF6" w:rsidP="00AC7DF6">
            <w:pPr>
              <w:jc w:val="both"/>
              <w:rPr>
                <w:sz w:val="26"/>
                <w:szCs w:val="26"/>
              </w:rPr>
            </w:pPr>
            <w:r w:rsidRPr="00F131B3">
              <w:rPr>
                <w:sz w:val="26"/>
                <w:szCs w:val="26"/>
              </w:rPr>
              <w:t>Nhập thông tin thửa đất, tài sản gắn liền với đất, đăng ký vào hồ sơ địa chính</w:t>
            </w:r>
          </w:p>
        </w:tc>
        <w:tc>
          <w:tcPr>
            <w:tcW w:w="1020" w:type="dxa"/>
            <w:tcBorders>
              <w:top w:val="nil"/>
              <w:left w:val="nil"/>
              <w:bottom w:val="single" w:sz="4" w:space="0" w:color="auto"/>
              <w:right w:val="single" w:sz="4" w:space="0" w:color="auto"/>
            </w:tcBorders>
            <w:vAlign w:val="center"/>
            <w:hideMark/>
          </w:tcPr>
          <w:p w14:paraId="515DE862" w14:textId="6C635229" w:rsidR="00AC7DF6" w:rsidRPr="00F131B3" w:rsidRDefault="00AC7DF6" w:rsidP="00AC7DF6">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1AA8EAFE" w14:textId="62A3F3DD"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hideMark/>
          </w:tcPr>
          <w:p w14:paraId="5D4BE19F" w14:textId="1A86FFD7"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431B7850" w14:textId="64BD1A1E" w:rsidR="00AC7DF6" w:rsidRPr="00F131B3" w:rsidRDefault="00AC7DF6" w:rsidP="00AC7DF6">
            <w:pPr>
              <w:jc w:val="center"/>
              <w:rPr>
                <w:sz w:val="26"/>
                <w:szCs w:val="26"/>
              </w:rPr>
            </w:pPr>
            <w:r w:rsidRPr="00F131B3">
              <w:rPr>
                <w:sz w:val="26"/>
                <w:szCs w:val="26"/>
              </w:rPr>
              <w:t>0,107</w:t>
            </w:r>
          </w:p>
        </w:tc>
        <w:tc>
          <w:tcPr>
            <w:tcW w:w="1020" w:type="dxa"/>
            <w:tcBorders>
              <w:top w:val="nil"/>
              <w:left w:val="nil"/>
              <w:bottom w:val="single" w:sz="4" w:space="0" w:color="auto"/>
              <w:right w:val="single" w:sz="4" w:space="0" w:color="auto"/>
            </w:tcBorders>
            <w:vAlign w:val="center"/>
            <w:hideMark/>
          </w:tcPr>
          <w:p w14:paraId="0FE36FF4" w14:textId="21987F26" w:rsidR="00AC7DF6" w:rsidRPr="00F131B3" w:rsidRDefault="00AC7DF6" w:rsidP="00AC7DF6">
            <w:pPr>
              <w:jc w:val="center"/>
              <w:rPr>
                <w:sz w:val="26"/>
                <w:szCs w:val="26"/>
              </w:rPr>
            </w:pPr>
            <w:r w:rsidRPr="00F131B3">
              <w:rPr>
                <w:sz w:val="26"/>
                <w:szCs w:val="26"/>
              </w:rPr>
              <w:t>0,033</w:t>
            </w:r>
          </w:p>
        </w:tc>
        <w:tc>
          <w:tcPr>
            <w:tcW w:w="1020" w:type="dxa"/>
            <w:tcBorders>
              <w:top w:val="nil"/>
              <w:left w:val="nil"/>
              <w:bottom w:val="single" w:sz="4" w:space="0" w:color="auto"/>
              <w:right w:val="single" w:sz="4" w:space="0" w:color="auto"/>
            </w:tcBorders>
            <w:vAlign w:val="center"/>
            <w:hideMark/>
          </w:tcPr>
          <w:p w14:paraId="234AA3C8" w14:textId="65C9C6BA" w:rsidR="00AC7DF6" w:rsidRPr="00F131B3" w:rsidRDefault="00AC7DF6" w:rsidP="00AC7DF6">
            <w:pPr>
              <w:jc w:val="center"/>
              <w:rPr>
                <w:sz w:val="26"/>
                <w:szCs w:val="26"/>
              </w:rPr>
            </w:pPr>
            <w:r w:rsidRPr="00F131B3">
              <w:rPr>
                <w:sz w:val="26"/>
                <w:szCs w:val="26"/>
              </w:rPr>
              <w:t>0,167</w:t>
            </w:r>
          </w:p>
        </w:tc>
      </w:tr>
      <w:tr w:rsidR="00F131B3" w:rsidRPr="00F131B3" w14:paraId="082F9CB9" w14:textId="77777777" w:rsidTr="004068E9">
        <w:trPr>
          <w:trHeight w:val="501"/>
          <w:jc w:val="center"/>
        </w:trPr>
        <w:tc>
          <w:tcPr>
            <w:tcW w:w="866" w:type="dxa"/>
            <w:tcBorders>
              <w:top w:val="nil"/>
              <w:left w:val="single" w:sz="4" w:space="0" w:color="auto"/>
              <w:bottom w:val="single" w:sz="4" w:space="0" w:color="auto"/>
              <w:right w:val="single" w:sz="4" w:space="0" w:color="auto"/>
            </w:tcBorders>
            <w:vAlign w:val="center"/>
            <w:hideMark/>
          </w:tcPr>
          <w:p w14:paraId="3ED440F3" w14:textId="25AF8280" w:rsidR="00AC7DF6" w:rsidRPr="00F131B3" w:rsidRDefault="00AC7DF6" w:rsidP="00AC7DF6">
            <w:pPr>
              <w:jc w:val="center"/>
              <w:rPr>
                <w:i/>
                <w:iCs/>
                <w:sz w:val="26"/>
                <w:szCs w:val="26"/>
              </w:rPr>
            </w:pPr>
            <w:r w:rsidRPr="00F131B3">
              <w:rPr>
                <w:sz w:val="26"/>
                <w:szCs w:val="26"/>
              </w:rPr>
              <w:t>15</w:t>
            </w:r>
          </w:p>
        </w:tc>
        <w:tc>
          <w:tcPr>
            <w:tcW w:w="3140" w:type="dxa"/>
            <w:tcBorders>
              <w:top w:val="nil"/>
              <w:left w:val="nil"/>
              <w:bottom w:val="single" w:sz="4" w:space="0" w:color="auto"/>
              <w:right w:val="single" w:sz="4" w:space="0" w:color="auto"/>
            </w:tcBorders>
            <w:vAlign w:val="center"/>
            <w:hideMark/>
          </w:tcPr>
          <w:p w14:paraId="6FCC9174" w14:textId="5DF61DD0" w:rsidR="00AC7DF6" w:rsidRPr="00F131B3" w:rsidRDefault="00AC7DF6" w:rsidP="00AC7DF6">
            <w:pPr>
              <w:jc w:val="both"/>
              <w:rPr>
                <w:i/>
                <w:iCs/>
                <w:sz w:val="26"/>
                <w:szCs w:val="26"/>
              </w:rPr>
            </w:pPr>
            <w:r w:rsidRPr="00F131B3">
              <w:rPr>
                <w:sz w:val="26"/>
                <w:szCs w:val="26"/>
              </w:rPr>
              <w:t>In GCN</w:t>
            </w:r>
          </w:p>
        </w:tc>
        <w:tc>
          <w:tcPr>
            <w:tcW w:w="1020" w:type="dxa"/>
            <w:tcBorders>
              <w:top w:val="nil"/>
              <w:left w:val="nil"/>
              <w:bottom w:val="single" w:sz="4" w:space="0" w:color="auto"/>
              <w:right w:val="single" w:sz="4" w:space="0" w:color="auto"/>
            </w:tcBorders>
            <w:vAlign w:val="center"/>
            <w:hideMark/>
          </w:tcPr>
          <w:p w14:paraId="15F4F904" w14:textId="1FF0D1EB" w:rsidR="00AC7DF6" w:rsidRPr="00F131B3" w:rsidRDefault="00AC7DF6" w:rsidP="00AC7DF6">
            <w:pPr>
              <w:jc w:val="center"/>
              <w:rPr>
                <w:i/>
                <w:iCs/>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7201DB40" w14:textId="69AC03B8" w:rsidR="00AC7DF6" w:rsidRPr="00F131B3" w:rsidRDefault="00AC7DF6" w:rsidP="00AC7DF6">
            <w:pPr>
              <w:jc w:val="center"/>
              <w:rPr>
                <w:i/>
                <w:iCs/>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4C452D6C" w14:textId="31A9E29E" w:rsidR="00AC7DF6" w:rsidRPr="00F131B3" w:rsidRDefault="00AC7DF6" w:rsidP="00AC7DF6">
            <w:pPr>
              <w:jc w:val="center"/>
              <w:rPr>
                <w:i/>
                <w:iCs/>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14EC55CA" w14:textId="6C6AA9C7"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49A3D9C9" w14:textId="474FF80F" w:rsidR="00AC7DF6" w:rsidRPr="00F131B3" w:rsidRDefault="00AC7DF6" w:rsidP="00AC7DF6">
            <w:pPr>
              <w:jc w:val="center"/>
              <w:rPr>
                <w:i/>
                <w:iCs/>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2DE6BEB9" w14:textId="3F67BBD2" w:rsidR="00AC7DF6" w:rsidRPr="00F131B3" w:rsidRDefault="00AC7DF6" w:rsidP="00AC7DF6">
            <w:pPr>
              <w:jc w:val="center"/>
              <w:rPr>
                <w:i/>
                <w:iCs/>
                <w:sz w:val="26"/>
                <w:szCs w:val="26"/>
              </w:rPr>
            </w:pPr>
            <w:r w:rsidRPr="00F131B3">
              <w:rPr>
                <w:sz w:val="26"/>
                <w:szCs w:val="26"/>
              </w:rPr>
              <w:t> </w:t>
            </w:r>
          </w:p>
        </w:tc>
      </w:tr>
      <w:tr w:rsidR="00F131B3" w:rsidRPr="00F131B3" w14:paraId="5CA8922B" w14:textId="77777777" w:rsidTr="004068E9">
        <w:trPr>
          <w:trHeight w:val="693"/>
          <w:jc w:val="center"/>
        </w:trPr>
        <w:tc>
          <w:tcPr>
            <w:tcW w:w="866" w:type="dxa"/>
            <w:tcBorders>
              <w:top w:val="nil"/>
              <w:left w:val="single" w:sz="4" w:space="0" w:color="auto"/>
              <w:bottom w:val="single" w:sz="4" w:space="0" w:color="auto"/>
              <w:right w:val="single" w:sz="4" w:space="0" w:color="auto"/>
            </w:tcBorders>
            <w:vAlign w:val="center"/>
          </w:tcPr>
          <w:p w14:paraId="259C0CB2" w14:textId="519E4C4D" w:rsidR="00AC7DF6" w:rsidRPr="00F131B3" w:rsidRDefault="00AC7DF6" w:rsidP="00AC7DF6">
            <w:pPr>
              <w:jc w:val="center"/>
              <w:rPr>
                <w:i/>
                <w:iCs/>
                <w:sz w:val="26"/>
                <w:szCs w:val="26"/>
              </w:rPr>
            </w:pPr>
            <w:r w:rsidRPr="00F131B3">
              <w:rPr>
                <w:sz w:val="26"/>
                <w:szCs w:val="26"/>
              </w:rPr>
              <w:t>15.1</w:t>
            </w:r>
          </w:p>
        </w:tc>
        <w:tc>
          <w:tcPr>
            <w:tcW w:w="3140" w:type="dxa"/>
            <w:tcBorders>
              <w:top w:val="nil"/>
              <w:left w:val="nil"/>
              <w:bottom w:val="single" w:sz="4" w:space="0" w:color="auto"/>
              <w:right w:val="single" w:sz="4" w:space="0" w:color="auto"/>
            </w:tcBorders>
            <w:vAlign w:val="center"/>
          </w:tcPr>
          <w:p w14:paraId="6E9FD7F0" w14:textId="40E21671" w:rsidR="00AC7DF6" w:rsidRPr="00F131B3" w:rsidRDefault="00AC7DF6" w:rsidP="00AC7DF6">
            <w:pPr>
              <w:jc w:val="both"/>
              <w:rPr>
                <w:i/>
                <w:iCs/>
                <w:sz w:val="26"/>
                <w:szCs w:val="26"/>
              </w:rPr>
            </w:pPr>
            <w:r w:rsidRPr="00F131B3">
              <w:rPr>
                <w:sz w:val="26"/>
                <w:szCs w:val="26"/>
              </w:rPr>
              <w:t>Trực tiếp từ cơ sở dữ liệu dạng số</w:t>
            </w:r>
          </w:p>
        </w:tc>
        <w:tc>
          <w:tcPr>
            <w:tcW w:w="1020" w:type="dxa"/>
            <w:tcBorders>
              <w:top w:val="nil"/>
              <w:left w:val="nil"/>
              <w:bottom w:val="single" w:sz="4" w:space="0" w:color="auto"/>
              <w:right w:val="single" w:sz="4" w:space="0" w:color="auto"/>
            </w:tcBorders>
            <w:vAlign w:val="center"/>
          </w:tcPr>
          <w:p w14:paraId="052BF2C6" w14:textId="3C83B92E" w:rsidR="00AC7DF6" w:rsidRPr="00F131B3" w:rsidRDefault="00AC7DF6" w:rsidP="00AC7DF6">
            <w:pPr>
              <w:jc w:val="center"/>
              <w:rPr>
                <w:i/>
                <w:iCs/>
                <w:sz w:val="26"/>
                <w:szCs w:val="26"/>
              </w:rPr>
            </w:pPr>
            <w:r w:rsidRPr="00F131B3">
              <w:rPr>
                <w:sz w:val="26"/>
                <w:szCs w:val="26"/>
              </w:rPr>
              <w:t>GCN</w:t>
            </w:r>
          </w:p>
        </w:tc>
        <w:tc>
          <w:tcPr>
            <w:tcW w:w="1097" w:type="dxa"/>
            <w:tcBorders>
              <w:top w:val="nil"/>
              <w:left w:val="nil"/>
              <w:bottom w:val="single" w:sz="4" w:space="0" w:color="auto"/>
              <w:right w:val="single" w:sz="4" w:space="0" w:color="auto"/>
            </w:tcBorders>
            <w:vAlign w:val="center"/>
          </w:tcPr>
          <w:p w14:paraId="020D4EA8" w14:textId="2463E22B" w:rsidR="00AC7DF6" w:rsidRPr="00F131B3" w:rsidRDefault="00AC7DF6" w:rsidP="00AC7DF6">
            <w:pPr>
              <w:jc w:val="center"/>
              <w:rPr>
                <w:i/>
                <w:iCs/>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tcPr>
          <w:p w14:paraId="538F2366" w14:textId="26E857E6"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tcPr>
          <w:p w14:paraId="354DEBE1" w14:textId="3A80E8F3" w:rsidR="00AC7DF6" w:rsidRPr="00F131B3" w:rsidRDefault="00AC7DF6" w:rsidP="00AC7DF6">
            <w:pPr>
              <w:jc w:val="center"/>
              <w:rPr>
                <w:i/>
                <w:iCs/>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tcPr>
          <w:p w14:paraId="095EEFD5" w14:textId="7E75764F" w:rsidR="00AC7DF6" w:rsidRPr="00F131B3" w:rsidRDefault="00AC7DF6" w:rsidP="00AC7DF6">
            <w:pPr>
              <w:jc w:val="center"/>
              <w:rPr>
                <w:i/>
                <w:iCs/>
                <w:sz w:val="26"/>
                <w:szCs w:val="26"/>
              </w:rPr>
            </w:pPr>
            <w:r w:rsidRPr="00F131B3">
              <w:rPr>
                <w:sz w:val="26"/>
                <w:szCs w:val="26"/>
              </w:rPr>
              <w:t>0,1</w:t>
            </w:r>
          </w:p>
        </w:tc>
        <w:tc>
          <w:tcPr>
            <w:tcW w:w="1020" w:type="dxa"/>
            <w:tcBorders>
              <w:top w:val="nil"/>
              <w:left w:val="nil"/>
              <w:bottom w:val="single" w:sz="4" w:space="0" w:color="auto"/>
              <w:right w:val="single" w:sz="4" w:space="0" w:color="auto"/>
            </w:tcBorders>
            <w:vAlign w:val="center"/>
          </w:tcPr>
          <w:p w14:paraId="1A2370BC" w14:textId="7B48B233" w:rsidR="00AC7DF6" w:rsidRPr="00F131B3" w:rsidRDefault="00AC7DF6" w:rsidP="00AC7DF6">
            <w:pPr>
              <w:jc w:val="center"/>
              <w:rPr>
                <w:i/>
                <w:iCs/>
                <w:sz w:val="26"/>
                <w:szCs w:val="26"/>
              </w:rPr>
            </w:pPr>
            <w:r w:rsidRPr="00F131B3">
              <w:rPr>
                <w:sz w:val="26"/>
                <w:szCs w:val="26"/>
              </w:rPr>
              <w:t>0,1</w:t>
            </w:r>
          </w:p>
        </w:tc>
      </w:tr>
      <w:tr w:rsidR="00F131B3" w:rsidRPr="00F131B3" w14:paraId="038C1177" w14:textId="77777777" w:rsidTr="004068E9">
        <w:trPr>
          <w:trHeight w:val="682"/>
          <w:jc w:val="center"/>
        </w:trPr>
        <w:tc>
          <w:tcPr>
            <w:tcW w:w="866" w:type="dxa"/>
            <w:tcBorders>
              <w:top w:val="nil"/>
              <w:left w:val="single" w:sz="4" w:space="0" w:color="auto"/>
              <w:bottom w:val="single" w:sz="4" w:space="0" w:color="auto"/>
              <w:right w:val="single" w:sz="4" w:space="0" w:color="auto"/>
            </w:tcBorders>
            <w:vAlign w:val="center"/>
          </w:tcPr>
          <w:p w14:paraId="49FC6C76" w14:textId="2EE95852" w:rsidR="00AC7DF6" w:rsidRPr="00F131B3" w:rsidRDefault="00AC7DF6" w:rsidP="00AC7DF6">
            <w:pPr>
              <w:jc w:val="center"/>
              <w:rPr>
                <w:sz w:val="26"/>
                <w:szCs w:val="26"/>
              </w:rPr>
            </w:pPr>
            <w:r w:rsidRPr="00F131B3">
              <w:rPr>
                <w:sz w:val="26"/>
                <w:szCs w:val="26"/>
              </w:rPr>
              <w:t>15.2</w:t>
            </w:r>
          </w:p>
        </w:tc>
        <w:tc>
          <w:tcPr>
            <w:tcW w:w="3140" w:type="dxa"/>
            <w:tcBorders>
              <w:top w:val="nil"/>
              <w:left w:val="nil"/>
              <w:bottom w:val="single" w:sz="4" w:space="0" w:color="auto"/>
              <w:right w:val="single" w:sz="4" w:space="0" w:color="auto"/>
            </w:tcBorders>
            <w:vAlign w:val="center"/>
          </w:tcPr>
          <w:p w14:paraId="73D9D9D5" w14:textId="48EE1D20" w:rsidR="00AC7DF6" w:rsidRPr="00F131B3" w:rsidRDefault="00AC7DF6" w:rsidP="00AC7DF6">
            <w:pPr>
              <w:jc w:val="both"/>
              <w:rPr>
                <w:sz w:val="26"/>
                <w:szCs w:val="26"/>
              </w:rPr>
            </w:pPr>
            <w:r w:rsidRPr="00F131B3">
              <w:rPr>
                <w:sz w:val="26"/>
                <w:szCs w:val="26"/>
              </w:rPr>
              <w:t>Đối với những nơi chưa có bản đồ dạng số</w:t>
            </w:r>
          </w:p>
        </w:tc>
        <w:tc>
          <w:tcPr>
            <w:tcW w:w="1020" w:type="dxa"/>
            <w:tcBorders>
              <w:top w:val="nil"/>
              <w:left w:val="nil"/>
              <w:bottom w:val="single" w:sz="4" w:space="0" w:color="auto"/>
              <w:right w:val="single" w:sz="4" w:space="0" w:color="auto"/>
            </w:tcBorders>
            <w:vAlign w:val="center"/>
          </w:tcPr>
          <w:p w14:paraId="0786C0F6" w14:textId="71E03E92" w:rsidR="00AC7DF6" w:rsidRPr="00F131B3" w:rsidRDefault="00AC7DF6" w:rsidP="00AC7DF6">
            <w:pPr>
              <w:jc w:val="center"/>
              <w:rPr>
                <w:sz w:val="26"/>
                <w:szCs w:val="26"/>
              </w:rPr>
            </w:pPr>
            <w:r w:rsidRPr="00F131B3">
              <w:rPr>
                <w:sz w:val="26"/>
                <w:szCs w:val="26"/>
              </w:rPr>
              <w:t>GCN</w:t>
            </w:r>
          </w:p>
        </w:tc>
        <w:tc>
          <w:tcPr>
            <w:tcW w:w="1097" w:type="dxa"/>
            <w:tcBorders>
              <w:top w:val="nil"/>
              <w:left w:val="nil"/>
              <w:bottom w:val="single" w:sz="4" w:space="0" w:color="auto"/>
              <w:right w:val="single" w:sz="4" w:space="0" w:color="auto"/>
            </w:tcBorders>
            <w:vAlign w:val="center"/>
          </w:tcPr>
          <w:p w14:paraId="57A54527" w14:textId="42CD6119"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tcPr>
          <w:p w14:paraId="7A5AD450" w14:textId="5C12D1E0"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tcPr>
          <w:p w14:paraId="098FF787" w14:textId="590A5763" w:rsidR="00AC7DF6" w:rsidRPr="00F131B3" w:rsidRDefault="00AC7DF6" w:rsidP="00AC7DF6">
            <w:pPr>
              <w:jc w:val="center"/>
              <w:rPr>
                <w:sz w:val="26"/>
                <w:szCs w:val="26"/>
              </w:rPr>
            </w:pPr>
            <w:r w:rsidRPr="00F131B3">
              <w:rPr>
                <w:sz w:val="26"/>
                <w:szCs w:val="26"/>
              </w:rPr>
              <w:t>0,15</w:t>
            </w:r>
          </w:p>
        </w:tc>
        <w:tc>
          <w:tcPr>
            <w:tcW w:w="1020" w:type="dxa"/>
            <w:tcBorders>
              <w:top w:val="nil"/>
              <w:left w:val="nil"/>
              <w:bottom w:val="single" w:sz="4" w:space="0" w:color="auto"/>
              <w:right w:val="single" w:sz="4" w:space="0" w:color="auto"/>
            </w:tcBorders>
            <w:vAlign w:val="center"/>
          </w:tcPr>
          <w:p w14:paraId="7317B042" w14:textId="7CC76912" w:rsidR="00AC7DF6" w:rsidRPr="00F131B3" w:rsidRDefault="00AC7DF6" w:rsidP="00AC7DF6">
            <w:pPr>
              <w:jc w:val="center"/>
              <w:rPr>
                <w:sz w:val="26"/>
                <w:szCs w:val="26"/>
              </w:rPr>
            </w:pPr>
            <w:r w:rsidRPr="00F131B3">
              <w:rPr>
                <w:sz w:val="26"/>
                <w:szCs w:val="26"/>
              </w:rPr>
              <w:t>0,2</w:t>
            </w:r>
          </w:p>
        </w:tc>
        <w:tc>
          <w:tcPr>
            <w:tcW w:w="1020" w:type="dxa"/>
            <w:tcBorders>
              <w:top w:val="nil"/>
              <w:left w:val="nil"/>
              <w:bottom w:val="single" w:sz="4" w:space="0" w:color="auto"/>
              <w:right w:val="single" w:sz="4" w:space="0" w:color="auto"/>
            </w:tcBorders>
            <w:vAlign w:val="center"/>
          </w:tcPr>
          <w:p w14:paraId="6ED1D959" w14:textId="0916DE44" w:rsidR="00AC7DF6" w:rsidRPr="00F131B3" w:rsidRDefault="00AC7DF6" w:rsidP="00AC7DF6">
            <w:pPr>
              <w:jc w:val="center"/>
              <w:rPr>
                <w:sz w:val="26"/>
                <w:szCs w:val="26"/>
              </w:rPr>
            </w:pPr>
            <w:r w:rsidRPr="00F131B3">
              <w:rPr>
                <w:sz w:val="26"/>
                <w:szCs w:val="26"/>
              </w:rPr>
              <w:t>0,2</w:t>
            </w:r>
          </w:p>
        </w:tc>
      </w:tr>
      <w:tr w:rsidR="00F131B3" w:rsidRPr="00F131B3" w14:paraId="06EB2F22" w14:textId="77777777" w:rsidTr="004068E9">
        <w:trPr>
          <w:trHeight w:val="682"/>
          <w:jc w:val="center"/>
        </w:trPr>
        <w:tc>
          <w:tcPr>
            <w:tcW w:w="866" w:type="dxa"/>
            <w:tcBorders>
              <w:top w:val="nil"/>
              <w:left w:val="single" w:sz="4" w:space="0" w:color="auto"/>
              <w:bottom w:val="single" w:sz="4" w:space="0" w:color="auto"/>
              <w:right w:val="single" w:sz="4" w:space="0" w:color="auto"/>
            </w:tcBorders>
            <w:vAlign w:val="center"/>
          </w:tcPr>
          <w:p w14:paraId="2F86A586" w14:textId="4D597A98" w:rsidR="00AC7DF6" w:rsidRPr="00F131B3" w:rsidRDefault="00AC7DF6" w:rsidP="00AC7DF6">
            <w:pPr>
              <w:jc w:val="center"/>
              <w:rPr>
                <w:sz w:val="26"/>
                <w:szCs w:val="26"/>
              </w:rPr>
            </w:pPr>
            <w:r w:rsidRPr="00F131B3">
              <w:rPr>
                <w:sz w:val="26"/>
                <w:szCs w:val="26"/>
              </w:rPr>
              <w:t>16</w:t>
            </w:r>
          </w:p>
        </w:tc>
        <w:tc>
          <w:tcPr>
            <w:tcW w:w="3140" w:type="dxa"/>
            <w:tcBorders>
              <w:top w:val="nil"/>
              <w:left w:val="nil"/>
              <w:bottom w:val="single" w:sz="4" w:space="0" w:color="auto"/>
              <w:right w:val="single" w:sz="4" w:space="0" w:color="auto"/>
            </w:tcBorders>
            <w:vAlign w:val="center"/>
          </w:tcPr>
          <w:p w14:paraId="5B88CE5C" w14:textId="7CC0F347" w:rsidR="00AC7DF6" w:rsidRPr="00F131B3" w:rsidRDefault="00AC7DF6" w:rsidP="00AC7DF6">
            <w:pPr>
              <w:jc w:val="both"/>
              <w:rPr>
                <w:sz w:val="26"/>
                <w:szCs w:val="26"/>
              </w:rPr>
            </w:pPr>
            <w:r w:rsidRPr="00F131B3">
              <w:rPr>
                <w:sz w:val="26"/>
                <w:szCs w:val="26"/>
              </w:rPr>
              <w:t>Trích sao số liệu địa chính, quyết định hủy GCN bị mất, cấp đổi, cấp lại GCN, lập sổ theo dõi hồ sơ</w:t>
            </w:r>
          </w:p>
        </w:tc>
        <w:tc>
          <w:tcPr>
            <w:tcW w:w="1020" w:type="dxa"/>
            <w:tcBorders>
              <w:top w:val="nil"/>
              <w:left w:val="nil"/>
              <w:bottom w:val="single" w:sz="4" w:space="0" w:color="auto"/>
              <w:right w:val="single" w:sz="4" w:space="0" w:color="auto"/>
            </w:tcBorders>
            <w:vAlign w:val="center"/>
          </w:tcPr>
          <w:p w14:paraId="2A61809B" w14:textId="1141F7BC"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tcPr>
          <w:p w14:paraId="798F8456" w14:textId="2AC9B466" w:rsidR="00AC7DF6" w:rsidRPr="00F131B3" w:rsidRDefault="00AC7DF6" w:rsidP="00AC7DF6">
            <w:pPr>
              <w:jc w:val="center"/>
              <w:rPr>
                <w:sz w:val="26"/>
                <w:szCs w:val="26"/>
              </w:rPr>
            </w:pPr>
            <w:r w:rsidRPr="00F131B3">
              <w:rPr>
                <w:sz w:val="26"/>
                <w:szCs w:val="26"/>
              </w:rPr>
              <w:t>1KS3</w:t>
            </w:r>
          </w:p>
        </w:tc>
        <w:tc>
          <w:tcPr>
            <w:tcW w:w="943" w:type="dxa"/>
            <w:tcBorders>
              <w:top w:val="nil"/>
              <w:left w:val="nil"/>
              <w:bottom w:val="single" w:sz="4" w:space="0" w:color="auto"/>
              <w:right w:val="single" w:sz="4" w:space="0" w:color="auto"/>
            </w:tcBorders>
            <w:vAlign w:val="center"/>
          </w:tcPr>
          <w:p w14:paraId="11D4C2C4" w14:textId="171A8360"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tcPr>
          <w:p w14:paraId="2A40A5DB" w14:textId="6F2EB6F0" w:rsidR="00AC7DF6" w:rsidRPr="00F131B3" w:rsidRDefault="00AC7DF6" w:rsidP="00AC7DF6">
            <w:pPr>
              <w:jc w:val="center"/>
              <w:rPr>
                <w:sz w:val="26"/>
                <w:szCs w:val="26"/>
              </w:rPr>
            </w:pPr>
            <w:r w:rsidRPr="00F131B3">
              <w:rPr>
                <w:sz w:val="26"/>
                <w:szCs w:val="26"/>
              </w:rPr>
              <w:t>0,4</w:t>
            </w:r>
          </w:p>
        </w:tc>
        <w:tc>
          <w:tcPr>
            <w:tcW w:w="1020" w:type="dxa"/>
            <w:tcBorders>
              <w:top w:val="nil"/>
              <w:left w:val="nil"/>
              <w:bottom w:val="single" w:sz="4" w:space="0" w:color="auto"/>
              <w:right w:val="single" w:sz="4" w:space="0" w:color="auto"/>
            </w:tcBorders>
            <w:vAlign w:val="center"/>
          </w:tcPr>
          <w:p w14:paraId="0D27956F" w14:textId="6E2D16D0" w:rsidR="00AC7DF6" w:rsidRPr="00F131B3" w:rsidRDefault="00AC7DF6" w:rsidP="00AC7DF6">
            <w:pPr>
              <w:jc w:val="center"/>
              <w:rPr>
                <w:sz w:val="26"/>
                <w:szCs w:val="26"/>
              </w:rPr>
            </w:pPr>
            <w:r w:rsidRPr="00F131B3">
              <w:rPr>
                <w:sz w:val="26"/>
                <w:szCs w:val="26"/>
              </w:rPr>
              <w:t>0,4</w:t>
            </w:r>
          </w:p>
        </w:tc>
        <w:tc>
          <w:tcPr>
            <w:tcW w:w="1020" w:type="dxa"/>
            <w:tcBorders>
              <w:top w:val="nil"/>
              <w:left w:val="nil"/>
              <w:bottom w:val="single" w:sz="4" w:space="0" w:color="auto"/>
              <w:right w:val="single" w:sz="4" w:space="0" w:color="auto"/>
            </w:tcBorders>
            <w:vAlign w:val="center"/>
          </w:tcPr>
          <w:p w14:paraId="429C72C1" w14:textId="52D10CB1" w:rsidR="00AC7DF6" w:rsidRPr="00F131B3" w:rsidRDefault="00AC7DF6" w:rsidP="00AC7DF6">
            <w:pPr>
              <w:jc w:val="center"/>
              <w:rPr>
                <w:sz w:val="26"/>
                <w:szCs w:val="26"/>
              </w:rPr>
            </w:pPr>
            <w:r w:rsidRPr="00F131B3">
              <w:rPr>
                <w:sz w:val="26"/>
                <w:szCs w:val="26"/>
              </w:rPr>
              <w:t>0,52</w:t>
            </w:r>
          </w:p>
        </w:tc>
      </w:tr>
      <w:tr w:rsidR="00F131B3" w:rsidRPr="00F131B3" w14:paraId="750D6F8C" w14:textId="77777777" w:rsidTr="004068E9">
        <w:trPr>
          <w:trHeight w:val="560"/>
          <w:jc w:val="center"/>
        </w:trPr>
        <w:tc>
          <w:tcPr>
            <w:tcW w:w="866" w:type="dxa"/>
            <w:tcBorders>
              <w:top w:val="nil"/>
              <w:left w:val="single" w:sz="4" w:space="0" w:color="auto"/>
              <w:bottom w:val="single" w:sz="4" w:space="0" w:color="auto"/>
              <w:right w:val="single" w:sz="4" w:space="0" w:color="auto"/>
            </w:tcBorders>
            <w:vAlign w:val="center"/>
          </w:tcPr>
          <w:p w14:paraId="077BD6BD" w14:textId="38E0C821" w:rsidR="00AC7DF6" w:rsidRPr="00F131B3" w:rsidRDefault="00AC7DF6" w:rsidP="00AC7DF6">
            <w:pPr>
              <w:jc w:val="center"/>
              <w:rPr>
                <w:sz w:val="26"/>
                <w:szCs w:val="26"/>
              </w:rPr>
            </w:pPr>
            <w:r w:rsidRPr="00F131B3">
              <w:rPr>
                <w:sz w:val="26"/>
                <w:szCs w:val="26"/>
              </w:rPr>
              <w:t>17</w:t>
            </w:r>
          </w:p>
        </w:tc>
        <w:tc>
          <w:tcPr>
            <w:tcW w:w="3140" w:type="dxa"/>
            <w:tcBorders>
              <w:top w:val="nil"/>
              <w:left w:val="nil"/>
              <w:bottom w:val="single" w:sz="4" w:space="0" w:color="auto"/>
              <w:right w:val="single" w:sz="4" w:space="0" w:color="auto"/>
            </w:tcBorders>
            <w:vAlign w:val="center"/>
          </w:tcPr>
          <w:p w14:paraId="34E9CAA8" w14:textId="226A6E0F" w:rsidR="00AC7DF6" w:rsidRPr="00F131B3" w:rsidRDefault="00AC7DF6" w:rsidP="00AC7DF6">
            <w:pPr>
              <w:jc w:val="both"/>
              <w:rPr>
                <w:sz w:val="26"/>
                <w:szCs w:val="26"/>
              </w:rPr>
            </w:pPr>
            <w:r w:rsidRPr="00F131B3">
              <w:rPr>
                <w:sz w:val="26"/>
                <w:szCs w:val="26"/>
              </w:rPr>
              <w:t>Cập nhật chỉnh lý HSĐC, thu phí, lệ phí, nộp kho bạc;</w:t>
            </w:r>
          </w:p>
        </w:tc>
        <w:tc>
          <w:tcPr>
            <w:tcW w:w="1020" w:type="dxa"/>
            <w:tcBorders>
              <w:top w:val="nil"/>
              <w:left w:val="nil"/>
              <w:bottom w:val="single" w:sz="4" w:space="0" w:color="auto"/>
              <w:right w:val="single" w:sz="4" w:space="0" w:color="auto"/>
            </w:tcBorders>
            <w:vAlign w:val="center"/>
          </w:tcPr>
          <w:p w14:paraId="08105924" w14:textId="680D07A5"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tcPr>
          <w:p w14:paraId="76385FD7" w14:textId="56EB28BF"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tcPr>
          <w:p w14:paraId="6BC1A9EC" w14:textId="1686FF21"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tcPr>
          <w:p w14:paraId="7FA0B572" w14:textId="53F6635D" w:rsidR="00AC7DF6" w:rsidRPr="00F131B3" w:rsidRDefault="00AC7DF6" w:rsidP="00AC7DF6">
            <w:pPr>
              <w:jc w:val="center"/>
              <w:rPr>
                <w:sz w:val="26"/>
                <w:szCs w:val="26"/>
              </w:rPr>
            </w:pPr>
            <w:r w:rsidRPr="00F131B3">
              <w:rPr>
                <w:sz w:val="26"/>
                <w:szCs w:val="26"/>
              </w:rPr>
              <w:t>0,37</w:t>
            </w:r>
          </w:p>
        </w:tc>
        <w:tc>
          <w:tcPr>
            <w:tcW w:w="1020" w:type="dxa"/>
            <w:tcBorders>
              <w:top w:val="nil"/>
              <w:left w:val="nil"/>
              <w:bottom w:val="single" w:sz="4" w:space="0" w:color="auto"/>
              <w:right w:val="single" w:sz="4" w:space="0" w:color="auto"/>
            </w:tcBorders>
            <w:vAlign w:val="center"/>
          </w:tcPr>
          <w:p w14:paraId="535DDA36" w14:textId="2E4EC07A" w:rsidR="00AC7DF6" w:rsidRPr="00F131B3" w:rsidRDefault="00AC7DF6" w:rsidP="00AC7DF6">
            <w:pPr>
              <w:jc w:val="center"/>
              <w:rPr>
                <w:sz w:val="26"/>
                <w:szCs w:val="26"/>
              </w:rPr>
            </w:pPr>
            <w:r w:rsidRPr="00F131B3">
              <w:rPr>
                <w:sz w:val="26"/>
                <w:szCs w:val="26"/>
              </w:rPr>
              <w:t>0,37</w:t>
            </w:r>
          </w:p>
        </w:tc>
        <w:tc>
          <w:tcPr>
            <w:tcW w:w="1020" w:type="dxa"/>
            <w:tcBorders>
              <w:top w:val="nil"/>
              <w:left w:val="nil"/>
              <w:bottom w:val="single" w:sz="4" w:space="0" w:color="auto"/>
              <w:right w:val="single" w:sz="4" w:space="0" w:color="auto"/>
            </w:tcBorders>
            <w:vAlign w:val="center"/>
          </w:tcPr>
          <w:p w14:paraId="528936F0" w14:textId="1E3ACC0F" w:rsidR="00AC7DF6" w:rsidRPr="00F131B3" w:rsidRDefault="00AC7DF6" w:rsidP="00AC7DF6">
            <w:pPr>
              <w:jc w:val="center"/>
              <w:rPr>
                <w:sz w:val="26"/>
                <w:szCs w:val="26"/>
              </w:rPr>
            </w:pPr>
            <w:r w:rsidRPr="00F131B3">
              <w:rPr>
                <w:sz w:val="26"/>
                <w:szCs w:val="26"/>
              </w:rPr>
              <w:t>0,444</w:t>
            </w:r>
          </w:p>
        </w:tc>
      </w:tr>
      <w:tr w:rsidR="00F131B3" w:rsidRPr="00F131B3" w14:paraId="2F38F759" w14:textId="77777777" w:rsidTr="004068E9">
        <w:trPr>
          <w:trHeight w:val="716"/>
          <w:jc w:val="center"/>
        </w:trPr>
        <w:tc>
          <w:tcPr>
            <w:tcW w:w="866" w:type="dxa"/>
            <w:tcBorders>
              <w:top w:val="nil"/>
              <w:left w:val="single" w:sz="4" w:space="0" w:color="auto"/>
              <w:bottom w:val="single" w:sz="4" w:space="0" w:color="auto"/>
              <w:right w:val="single" w:sz="4" w:space="0" w:color="auto"/>
            </w:tcBorders>
            <w:vAlign w:val="center"/>
          </w:tcPr>
          <w:p w14:paraId="1F7D5050" w14:textId="50B316B8" w:rsidR="00AC7DF6" w:rsidRPr="00F131B3" w:rsidRDefault="00AC7DF6" w:rsidP="00AC7DF6">
            <w:pPr>
              <w:jc w:val="center"/>
              <w:rPr>
                <w:i/>
                <w:iCs/>
                <w:sz w:val="26"/>
                <w:szCs w:val="26"/>
              </w:rPr>
            </w:pPr>
            <w:r w:rsidRPr="00F131B3">
              <w:rPr>
                <w:sz w:val="26"/>
                <w:szCs w:val="26"/>
              </w:rPr>
              <w:t>18</w:t>
            </w:r>
          </w:p>
        </w:tc>
        <w:tc>
          <w:tcPr>
            <w:tcW w:w="3140" w:type="dxa"/>
            <w:tcBorders>
              <w:top w:val="nil"/>
              <w:left w:val="nil"/>
              <w:bottom w:val="single" w:sz="4" w:space="0" w:color="auto"/>
              <w:right w:val="single" w:sz="4" w:space="0" w:color="auto"/>
            </w:tcBorders>
            <w:vAlign w:val="center"/>
          </w:tcPr>
          <w:p w14:paraId="257EC9AE" w14:textId="017B5E53" w:rsidR="00AC7DF6" w:rsidRPr="00F131B3" w:rsidRDefault="00AC7DF6" w:rsidP="00AC7DF6">
            <w:pPr>
              <w:jc w:val="both"/>
              <w:rPr>
                <w:i/>
                <w:iCs/>
                <w:sz w:val="26"/>
                <w:szCs w:val="26"/>
              </w:rPr>
            </w:pPr>
            <w:r w:rsidRPr="00F131B3">
              <w:rPr>
                <w:sz w:val="26"/>
                <w:szCs w:val="26"/>
              </w:rPr>
              <w:t>Quét giấy tờ pháp lý và xử lý tập tin</w:t>
            </w:r>
          </w:p>
        </w:tc>
        <w:tc>
          <w:tcPr>
            <w:tcW w:w="1020" w:type="dxa"/>
            <w:tcBorders>
              <w:top w:val="nil"/>
              <w:left w:val="nil"/>
              <w:bottom w:val="single" w:sz="4" w:space="0" w:color="auto"/>
              <w:right w:val="single" w:sz="4" w:space="0" w:color="auto"/>
            </w:tcBorders>
            <w:vAlign w:val="center"/>
          </w:tcPr>
          <w:p w14:paraId="0C0BF008" w14:textId="74DE4295" w:rsidR="00AC7DF6" w:rsidRPr="00F131B3" w:rsidRDefault="00AC7DF6" w:rsidP="00AC7DF6">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tcPr>
          <w:p w14:paraId="410411E3" w14:textId="0DAD4352" w:rsidR="00AC7DF6" w:rsidRPr="00F131B3" w:rsidRDefault="00AC7DF6" w:rsidP="00AC7DF6">
            <w:pPr>
              <w:jc w:val="center"/>
              <w:rPr>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tcPr>
          <w:p w14:paraId="542F0708" w14:textId="4AFC631A" w:rsidR="00AC7DF6" w:rsidRPr="00F131B3" w:rsidRDefault="00AC7DF6" w:rsidP="00AC7DF6">
            <w:pPr>
              <w:jc w:val="center"/>
              <w:rPr>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tcPr>
          <w:p w14:paraId="2B2DA862" w14:textId="4F72ACC5"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tcPr>
          <w:p w14:paraId="11A16F5A" w14:textId="7D5AD09D"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tcPr>
          <w:p w14:paraId="79398890" w14:textId="20020914" w:rsidR="00AC7DF6" w:rsidRPr="00F131B3" w:rsidRDefault="00AC7DF6" w:rsidP="00AC7DF6">
            <w:pPr>
              <w:jc w:val="center"/>
              <w:rPr>
                <w:sz w:val="26"/>
                <w:szCs w:val="26"/>
              </w:rPr>
            </w:pPr>
            <w:r w:rsidRPr="00F131B3">
              <w:rPr>
                <w:sz w:val="26"/>
                <w:szCs w:val="26"/>
              </w:rPr>
              <w:t> </w:t>
            </w:r>
          </w:p>
        </w:tc>
      </w:tr>
      <w:tr w:rsidR="00F131B3" w:rsidRPr="00F131B3" w14:paraId="3A07AFEC" w14:textId="77777777" w:rsidTr="004068E9">
        <w:trPr>
          <w:trHeight w:val="555"/>
          <w:jc w:val="center"/>
        </w:trPr>
        <w:tc>
          <w:tcPr>
            <w:tcW w:w="866" w:type="dxa"/>
            <w:tcBorders>
              <w:top w:val="nil"/>
              <w:left w:val="single" w:sz="4" w:space="0" w:color="auto"/>
              <w:bottom w:val="single" w:sz="4" w:space="0" w:color="auto"/>
              <w:right w:val="single" w:sz="4" w:space="0" w:color="auto"/>
            </w:tcBorders>
            <w:vAlign w:val="center"/>
            <w:hideMark/>
          </w:tcPr>
          <w:p w14:paraId="3775CEB3" w14:textId="202D672D" w:rsidR="00AC7DF6" w:rsidRPr="00F131B3" w:rsidRDefault="00AC7DF6" w:rsidP="00AC7DF6">
            <w:pPr>
              <w:jc w:val="center"/>
              <w:rPr>
                <w:sz w:val="26"/>
                <w:szCs w:val="26"/>
              </w:rPr>
            </w:pPr>
            <w:r w:rsidRPr="00F131B3">
              <w:rPr>
                <w:sz w:val="26"/>
                <w:szCs w:val="26"/>
              </w:rPr>
              <w:t>18.1</w:t>
            </w:r>
          </w:p>
        </w:tc>
        <w:tc>
          <w:tcPr>
            <w:tcW w:w="3140" w:type="dxa"/>
            <w:tcBorders>
              <w:top w:val="nil"/>
              <w:left w:val="nil"/>
              <w:bottom w:val="single" w:sz="4" w:space="0" w:color="auto"/>
              <w:right w:val="single" w:sz="4" w:space="0" w:color="auto"/>
            </w:tcBorders>
            <w:vAlign w:val="center"/>
            <w:hideMark/>
          </w:tcPr>
          <w:p w14:paraId="3D8779CD" w14:textId="795C7229" w:rsidR="00AC7DF6" w:rsidRPr="00F131B3" w:rsidRDefault="00AC7DF6" w:rsidP="00AC7DF6">
            <w:pPr>
              <w:jc w:val="both"/>
              <w:rPr>
                <w:sz w:val="26"/>
                <w:szCs w:val="26"/>
              </w:rPr>
            </w:pPr>
            <w:r w:rsidRPr="00F131B3">
              <w:rPr>
                <w:sz w:val="26"/>
                <w:szCs w:val="26"/>
              </w:rPr>
              <w:t>Quét giấy tờ pháp lý về quyền sử dụng đất, quyền sở hữu tài sản  gắn liền với đất</w:t>
            </w:r>
          </w:p>
        </w:tc>
        <w:tc>
          <w:tcPr>
            <w:tcW w:w="1020" w:type="dxa"/>
            <w:tcBorders>
              <w:top w:val="nil"/>
              <w:left w:val="nil"/>
              <w:bottom w:val="single" w:sz="4" w:space="0" w:color="auto"/>
              <w:right w:val="single" w:sz="4" w:space="0" w:color="auto"/>
            </w:tcBorders>
            <w:vAlign w:val="center"/>
            <w:hideMark/>
          </w:tcPr>
          <w:p w14:paraId="11587FF9" w14:textId="601485E5" w:rsidR="00AC7DF6" w:rsidRPr="00F131B3" w:rsidRDefault="00AC7DF6" w:rsidP="00AC7DF6">
            <w:pPr>
              <w:jc w:val="center"/>
              <w:rPr>
                <w:sz w:val="26"/>
                <w:szCs w:val="26"/>
              </w:rPr>
            </w:pPr>
            <w:r w:rsidRPr="00F131B3">
              <w:rPr>
                <w:sz w:val="26"/>
                <w:szCs w:val="26"/>
              </w:rPr>
              <w:t> </w:t>
            </w:r>
          </w:p>
        </w:tc>
        <w:tc>
          <w:tcPr>
            <w:tcW w:w="1097" w:type="dxa"/>
            <w:tcBorders>
              <w:top w:val="nil"/>
              <w:left w:val="nil"/>
              <w:bottom w:val="single" w:sz="4" w:space="0" w:color="auto"/>
              <w:right w:val="single" w:sz="4" w:space="0" w:color="auto"/>
            </w:tcBorders>
            <w:vAlign w:val="center"/>
            <w:hideMark/>
          </w:tcPr>
          <w:p w14:paraId="0B322669" w14:textId="51FBF5BC" w:rsidR="00AC7DF6" w:rsidRPr="00F131B3" w:rsidRDefault="00AC7DF6" w:rsidP="00AC7DF6">
            <w:pPr>
              <w:jc w:val="center"/>
              <w:rPr>
                <w:sz w:val="26"/>
                <w:szCs w:val="26"/>
              </w:rPr>
            </w:pPr>
            <w:r w:rsidRPr="00F131B3">
              <w:rPr>
                <w:sz w:val="26"/>
                <w:szCs w:val="26"/>
              </w:rPr>
              <w:t> </w:t>
            </w:r>
          </w:p>
        </w:tc>
        <w:tc>
          <w:tcPr>
            <w:tcW w:w="943" w:type="dxa"/>
            <w:tcBorders>
              <w:top w:val="nil"/>
              <w:left w:val="nil"/>
              <w:bottom w:val="single" w:sz="4" w:space="0" w:color="auto"/>
              <w:right w:val="single" w:sz="4" w:space="0" w:color="auto"/>
            </w:tcBorders>
            <w:vAlign w:val="center"/>
            <w:hideMark/>
          </w:tcPr>
          <w:p w14:paraId="1DF85167" w14:textId="3E357404" w:rsidR="00AC7DF6" w:rsidRPr="00F131B3" w:rsidRDefault="00AC7DF6" w:rsidP="00AC7DF6">
            <w:pPr>
              <w:jc w:val="center"/>
              <w:rPr>
                <w:sz w:val="26"/>
                <w:szCs w:val="26"/>
              </w:rPr>
            </w:pPr>
            <w:r w:rsidRPr="00F131B3">
              <w:rPr>
                <w:sz w:val="26"/>
                <w:szCs w:val="26"/>
              </w:rPr>
              <w:t> </w:t>
            </w:r>
          </w:p>
        </w:tc>
        <w:tc>
          <w:tcPr>
            <w:tcW w:w="1002" w:type="dxa"/>
            <w:tcBorders>
              <w:top w:val="nil"/>
              <w:left w:val="nil"/>
              <w:bottom w:val="single" w:sz="4" w:space="0" w:color="auto"/>
              <w:right w:val="single" w:sz="4" w:space="0" w:color="auto"/>
            </w:tcBorders>
            <w:vAlign w:val="center"/>
            <w:hideMark/>
          </w:tcPr>
          <w:p w14:paraId="5A57AC4A" w14:textId="47E292D7"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707984D9" w14:textId="52122A13" w:rsidR="00AC7DF6" w:rsidRPr="00F131B3" w:rsidRDefault="00AC7DF6" w:rsidP="00AC7DF6">
            <w:pPr>
              <w:jc w:val="center"/>
              <w:rPr>
                <w:sz w:val="26"/>
                <w:szCs w:val="26"/>
              </w:rPr>
            </w:pPr>
            <w:r w:rsidRPr="00F131B3">
              <w:rPr>
                <w:sz w:val="26"/>
                <w:szCs w:val="26"/>
              </w:rPr>
              <w:t> </w:t>
            </w:r>
          </w:p>
        </w:tc>
        <w:tc>
          <w:tcPr>
            <w:tcW w:w="1020" w:type="dxa"/>
            <w:tcBorders>
              <w:top w:val="nil"/>
              <w:left w:val="nil"/>
              <w:bottom w:val="single" w:sz="4" w:space="0" w:color="auto"/>
              <w:right w:val="single" w:sz="4" w:space="0" w:color="auto"/>
            </w:tcBorders>
            <w:vAlign w:val="center"/>
            <w:hideMark/>
          </w:tcPr>
          <w:p w14:paraId="00EA5D3D" w14:textId="735D10E4" w:rsidR="00AC7DF6" w:rsidRPr="00F131B3" w:rsidRDefault="00AC7DF6" w:rsidP="00AC7DF6">
            <w:pPr>
              <w:jc w:val="center"/>
              <w:rPr>
                <w:sz w:val="26"/>
                <w:szCs w:val="26"/>
              </w:rPr>
            </w:pPr>
            <w:r w:rsidRPr="00F131B3">
              <w:rPr>
                <w:sz w:val="26"/>
                <w:szCs w:val="26"/>
              </w:rPr>
              <w:t> </w:t>
            </w:r>
          </w:p>
        </w:tc>
      </w:tr>
      <w:tr w:rsidR="00F131B3" w:rsidRPr="00F131B3" w14:paraId="5DAB836E" w14:textId="77777777" w:rsidTr="004068E9">
        <w:trPr>
          <w:trHeight w:val="540"/>
          <w:jc w:val="center"/>
        </w:trPr>
        <w:tc>
          <w:tcPr>
            <w:tcW w:w="866" w:type="dxa"/>
            <w:tcBorders>
              <w:top w:val="nil"/>
              <w:left w:val="single" w:sz="4" w:space="0" w:color="auto"/>
              <w:bottom w:val="single" w:sz="4" w:space="0" w:color="auto"/>
              <w:right w:val="single" w:sz="4" w:space="0" w:color="auto"/>
            </w:tcBorders>
            <w:vAlign w:val="center"/>
            <w:hideMark/>
          </w:tcPr>
          <w:p w14:paraId="53F4C481" w14:textId="33631FDD" w:rsidR="00AC7DF6" w:rsidRPr="00F131B3" w:rsidRDefault="00AC7DF6" w:rsidP="00AC7DF6">
            <w:pPr>
              <w:jc w:val="center"/>
              <w:rPr>
                <w:sz w:val="26"/>
                <w:szCs w:val="26"/>
              </w:rPr>
            </w:pPr>
            <w:r w:rsidRPr="00F131B3">
              <w:rPr>
                <w:sz w:val="26"/>
                <w:szCs w:val="26"/>
              </w:rPr>
              <w:lastRenderedPageBreak/>
              <w:t>18.1.1</w:t>
            </w:r>
          </w:p>
        </w:tc>
        <w:tc>
          <w:tcPr>
            <w:tcW w:w="3140" w:type="dxa"/>
            <w:tcBorders>
              <w:top w:val="nil"/>
              <w:left w:val="nil"/>
              <w:bottom w:val="single" w:sz="4" w:space="0" w:color="auto"/>
              <w:right w:val="single" w:sz="4" w:space="0" w:color="auto"/>
            </w:tcBorders>
            <w:vAlign w:val="center"/>
            <w:hideMark/>
          </w:tcPr>
          <w:p w14:paraId="70237103" w14:textId="76679F7E" w:rsidR="00AC7DF6" w:rsidRPr="00F131B3" w:rsidRDefault="00AC7DF6" w:rsidP="00AC7DF6">
            <w:pPr>
              <w:jc w:val="both"/>
              <w:rPr>
                <w:sz w:val="26"/>
                <w:szCs w:val="26"/>
              </w:rPr>
            </w:pPr>
            <w:r w:rsidRPr="00F131B3">
              <w:rPr>
                <w:sz w:val="26"/>
                <w:szCs w:val="26"/>
              </w:rPr>
              <w:t>Quét trang A3</w:t>
            </w:r>
          </w:p>
        </w:tc>
        <w:tc>
          <w:tcPr>
            <w:tcW w:w="1020" w:type="dxa"/>
            <w:tcBorders>
              <w:top w:val="nil"/>
              <w:left w:val="nil"/>
              <w:bottom w:val="single" w:sz="4" w:space="0" w:color="auto"/>
              <w:right w:val="single" w:sz="4" w:space="0" w:color="auto"/>
            </w:tcBorders>
            <w:vAlign w:val="center"/>
            <w:hideMark/>
          </w:tcPr>
          <w:p w14:paraId="1AB36C5D" w14:textId="4637473F" w:rsidR="00AC7DF6" w:rsidRPr="00F131B3" w:rsidRDefault="00AC7DF6" w:rsidP="00AC7DF6">
            <w:pPr>
              <w:jc w:val="center"/>
              <w:rPr>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7050F164" w14:textId="28DED9D9" w:rsidR="00AC7DF6" w:rsidRPr="00F131B3" w:rsidRDefault="00AC7DF6" w:rsidP="00AC7DF6">
            <w:pPr>
              <w:jc w:val="center"/>
              <w:rPr>
                <w:sz w:val="26"/>
                <w:szCs w:val="26"/>
              </w:rPr>
            </w:pPr>
            <w:r w:rsidRPr="00F131B3">
              <w:rPr>
                <w:sz w:val="26"/>
                <w:szCs w:val="26"/>
              </w:rPr>
              <w:t>1KS1</w:t>
            </w:r>
          </w:p>
        </w:tc>
        <w:tc>
          <w:tcPr>
            <w:tcW w:w="943" w:type="dxa"/>
            <w:tcBorders>
              <w:top w:val="nil"/>
              <w:left w:val="nil"/>
              <w:bottom w:val="single" w:sz="4" w:space="0" w:color="auto"/>
              <w:right w:val="single" w:sz="4" w:space="0" w:color="auto"/>
            </w:tcBorders>
            <w:vAlign w:val="center"/>
            <w:hideMark/>
          </w:tcPr>
          <w:p w14:paraId="6C497FB6" w14:textId="39AC4BB4"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5AB56905" w14:textId="4F1E3A4A" w:rsidR="00AC7DF6" w:rsidRPr="00F131B3" w:rsidRDefault="00AC7DF6" w:rsidP="00AC7DF6">
            <w:pPr>
              <w:jc w:val="center"/>
              <w:rPr>
                <w:sz w:val="26"/>
                <w:szCs w:val="26"/>
              </w:rPr>
            </w:pPr>
            <w:r w:rsidRPr="00F131B3">
              <w:rPr>
                <w:sz w:val="26"/>
                <w:szCs w:val="26"/>
              </w:rPr>
              <w:t>0,016</w:t>
            </w:r>
          </w:p>
        </w:tc>
        <w:tc>
          <w:tcPr>
            <w:tcW w:w="1020" w:type="dxa"/>
            <w:tcBorders>
              <w:top w:val="nil"/>
              <w:left w:val="nil"/>
              <w:bottom w:val="single" w:sz="4" w:space="0" w:color="auto"/>
              <w:right w:val="single" w:sz="4" w:space="0" w:color="auto"/>
            </w:tcBorders>
            <w:vAlign w:val="center"/>
            <w:hideMark/>
          </w:tcPr>
          <w:p w14:paraId="7C8AC10D" w14:textId="391EC151" w:rsidR="00AC7DF6" w:rsidRPr="00F131B3" w:rsidRDefault="00AC7DF6" w:rsidP="00AC7DF6">
            <w:pPr>
              <w:jc w:val="center"/>
              <w:rPr>
                <w:sz w:val="26"/>
                <w:szCs w:val="26"/>
              </w:rPr>
            </w:pPr>
            <w:r w:rsidRPr="00F131B3">
              <w:rPr>
                <w:sz w:val="26"/>
                <w:szCs w:val="26"/>
              </w:rPr>
              <w:t>0,016</w:t>
            </w:r>
          </w:p>
        </w:tc>
        <w:tc>
          <w:tcPr>
            <w:tcW w:w="1020" w:type="dxa"/>
            <w:tcBorders>
              <w:top w:val="nil"/>
              <w:left w:val="nil"/>
              <w:bottom w:val="single" w:sz="4" w:space="0" w:color="auto"/>
              <w:right w:val="single" w:sz="4" w:space="0" w:color="auto"/>
            </w:tcBorders>
            <w:vAlign w:val="center"/>
            <w:hideMark/>
          </w:tcPr>
          <w:p w14:paraId="721D0090" w14:textId="322DF8FA" w:rsidR="00AC7DF6" w:rsidRPr="00F131B3" w:rsidRDefault="00AC7DF6" w:rsidP="00AC7DF6">
            <w:pPr>
              <w:jc w:val="center"/>
              <w:rPr>
                <w:sz w:val="26"/>
                <w:szCs w:val="26"/>
              </w:rPr>
            </w:pPr>
            <w:r w:rsidRPr="00F131B3">
              <w:rPr>
                <w:sz w:val="26"/>
                <w:szCs w:val="26"/>
              </w:rPr>
              <w:t>0,016</w:t>
            </w:r>
          </w:p>
        </w:tc>
      </w:tr>
      <w:tr w:rsidR="00F131B3" w:rsidRPr="00F131B3" w14:paraId="1FA752BE" w14:textId="77777777" w:rsidTr="004068E9">
        <w:trPr>
          <w:trHeight w:val="577"/>
          <w:jc w:val="center"/>
        </w:trPr>
        <w:tc>
          <w:tcPr>
            <w:tcW w:w="866" w:type="dxa"/>
            <w:tcBorders>
              <w:top w:val="nil"/>
              <w:left w:val="single" w:sz="4" w:space="0" w:color="auto"/>
              <w:bottom w:val="single" w:sz="4" w:space="0" w:color="auto"/>
              <w:right w:val="single" w:sz="4" w:space="0" w:color="auto"/>
            </w:tcBorders>
            <w:vAlign w:val="center"/>
            <w:hideMark/>
          </w:tcPr>
          <w:p w14:paraId="17DDFB30" w14:textId="642DF486" w:rsidR="00AC7DF6" w:rsidRPr="00F131B3" w:rsidRDefault="00AC7DF6" w:rsidP="00AC7DF6">
            <w:pPr>
              <w:jc w:val="center"/>
              <w:rPr>
                <w:i/>
                <w:iCs/>
                <w:sz w:val="26"/>
                <w:szCs w:val="26"/>
              </w:rPr>
            </w:pPr>
            <w:r w:rsidRPr="00F131B3">
              <w:rPr>
                <w:sz w:val="26"/>
                <w:szCs w:val="26"/>
              </w:rPr>
              <w:t>18.1.2</w:t>
            </w:r>
          </w:p>
        </w:tc>
        <w:tc>
          <w:tcPr>
            <w:tcW w:w="3140" w:type="dxa"/>
            <w:tcBorders>
              <w:top w:val="nil"/>
              <w:left w:val="nil"/>
              <w:bottom w:val="single" w:sz="4" w:space="0" w:color="auto"/>
              <w:right w:val="single" w:sz="4" w:space="0" w:color="auto"/>
            </w:tcBorders>
            <w:vAlign w:val="center"/>
            <w:hideMark/>
          </w:tcPr>
          <w:p w14:paraId="39FA2D51" w14:textId="7F528B0F" w:rsidR="00AC7DF6" w:rsidRPr="00F131B3" w:rsidRDefault="00AC7DF6" w:rsidP="00AC7DF6">
            <w:pPr>
              <w:jc w:val="both"/>
              <w:rPr>
                <w:i/>
                <w:iCs/>
                <w:sz w:val="26"/>
                <w:szCs w:val="26"/>
              </w:rPr>
            </w:pPr>
            <w:r w:rsidRPr="00F131B3">
              <w:rPr>
                <w:sz w:val="26"/>
                <w:szCs w:val="26"/>
              </w:rPr>
              <w:t>Quét trang A4</w:t>
            </w:r>
          </w:p>
        </w:tc>
        <w:tc>
          <w:tcPr>
            <w:tcW w:w="1020" w:type="dxa"/>
            <w:tcBorders>
              <w:top w:val="nil"/>
              <w:left w:val="nil"/>
              <w:bottom w:val="single" w:sz="4" w:space="0" w:color="auto"/>
              <w:right w:val="single" w:sz="4" w:space="0" w:color="auto"/>
            </w:tcBorders>
            <w:vAlign w:val="center"/>
            <w:hideMark/>
          </w:tcPr>
          <w:p w14:paraId="4DA93DD6" w14:textId="5038A142" w:rsidR="00AC7DF6" w:rsidRPr="00F131B3" w:rsidRDefault="00AC7DF6" w:rsidP="00AC7DF6">
            <w:pPr>
              <w:jc w:val="center"/>
              <w:rPr>
                <w:i/>
                <w:iCs/>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70B62A88" w14:textId="3FE0F24B" w:rsidR="00AC7DF6" w:rsidRPr="00F131B3" w:rsidRDefault="00AC7DF6" w:rsidP="00AC7DF6">
            <w:pPr>
              <w:jc w:val="center"/>
              <w:rPr>
                <w:i/>
                <w:iCs/>
                <w:sz w:val="26"/>
                <w:szCs w:val="26"/>
              </w:rPr>
            </w:pPr>
            <w:r w:rsidRPr="00F131B3">
              <w:rPr>
                <w:sz w:val="26"/>
                <w:szCs w:val="26"/>
              </w:rPr>
              <w:t>1KS1</w:t>
            </w:r>
          </w:p>
        </w:tc>
        <w:tc>
          <w:tcPr>
            <w:tcW w:w="943" w:type="dxa"/>
            <w:tcBorders>
              <w:top w:val="nil"/>
              <w:left w:val="nil"/>
              <w:bottom w:val="single" w:sz="4" w:space="0" w:color="auto"/>
              <w:right w:val="single" w:sz="4" w:space="0" w:color="auto"/>
            </w:tcBorders>
            <w:vAlign w:val="center"/>
            <w:hideMark/>
          </w:tcPr>
          <w:p w14:paraId="178AA3E9" w14:textId="4C913109"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3CBEE8E7" w14:textId="6C423DF3" w:rsidR="00AC7DF6" w:rsidRPr="00F131B3" w:rsidRDefault="00AC7DF6" w:rsidP="00AC7DF6">
            <w:pPr>
              <w:jc w:val="center"/>
              <w:rPr>
                <w:i/>
                <w:iCs/>
                <w:sz w:val="26"/>
                <w:szCs w:val="26"/>
              </w:rPr>
            </w:pPr>
            <w:r w:rsidRPr="00F131B3">
              <w:rPr>
                <w:sz w:val="26"/>
                <w:szCs w:val="26"/>
              </w:rPr>
              <w:t>0,008</w:t>
            </w:r>
          </w:p>
        </w:tc>
        <w:tc>
          <w:tcPr>
            <w:tcW w:w="1020" w:type="dxa"/>
            <w:tcBorders>
              <w:top w:val="nil"/>
              <w:left w:val="nil"/>
              <w:bottom w:val="single" w:sz="4" w:space="0" w:color="auto"/>
              <w:right w:val="single" w:sz="4" w:space="0" w:color="auto"/>
            </w:tcBorders>
            <w:vAlign w:val="center"/>
            <w:hideMark/>
          </w:tcPr>
          <w:p w14:paraId="02F9B5CC" w14:textId="3910C781" w:rsidR="00AC7DF6" w:rsidRPr="00F131B3" w:rsidRDefault="00AC7DF6" w:rsidP="00AC7DF6">
            <w:pPr>
              <w:jc w:val="center"/>
              <w:rPr>
                <w:i/>
                <w:iCs/>
                <w:sz w:val="26"/>
                <w:szCs w:val="26"/>
              </w:rPr>
            </w:pPr>
            <w:r w:rsidRPr="00F131B3">
              <w:rPr>
                <w:sz w:val="26"/>
                <w:szCs w:val="26"/>
              </w:rPr>
              <w:t>0,008</w:t>
            </w:r>
          </w:p>
        </w:tc>
        <w:tc>
          <w:tcPr>
            <w:tcW w:w="1020" w:type="dxa"/>
            <w:tcBorders>
              <w:top w:val="nil"/>
              <w:left w:val="nil"/>
              <w:bottom w:val="single" w:sz="4" w:space="0" w:color="auto"/>
              <w:right w:val="single" w:sz="4" w:space="0" w:color="auto"/>
            </w:tcBorders>
            <w:vAlign w:val="center"/>
            <w:hideMark/>
          </w:tcPr>
          <w:p w14:paraId="40BFF859" w14:textId="65ACEC9B" w:rsidR="00AC7DF6" w:rsidRPr="00F131B3" w:rsidRDefault="00AC7DF6" w:rsidP="00AC7DF6">
            <w:pPr>
              <w:jc w:val="center"/>
              <w:rPr>
                <w:i/>
                <w:iCs/>
                <w:sz w:val="26"/>
                <w:szCs w:val="26"/>
              </w:rPr>
            </w:pPr>
            <w:r w:rsidRPr="00F131B3">
              <w:rPr>
                <w:sz w:val="26"/>
                <w:szCs w:val="26"/>
              </w:rPr>
              <w:t>0,008</w:t>
            </w:r>
          </w:p>
        </w:tc>
      </w:tr>
      <w:tr w:rsidR="00F131B3" w:rsidRPr="00F131B3" w14:paraId="4BA37910" w14:textId="77777777" w:rsidTr="004068E9">
        <w:trPr>
          <w:trHeight w:val="553"/>
          <w:jc w:val="center"/>
        </w:trPr>
        <w:tc>
          <w:tcPr>
            <w:tcW w:w="866" w:type="dxa"/>
            <w:tcBorders>
              <w:top w:val="nil"/>
              <w:left w:val="single" w:sz="4" w:space="0" w:color="auto"/>
              <w:bottom w:val="single" w:sz="4" w:space="0" w:color="auto"/>
              <w:right w:val="single" w:sz="4" w:space="0" w:color="auto"/>
            </w:tcBorders>
            <w:vAlign w:val="center"/>
            <w:hideMark/>
          </w:tcPr>
          <w:p w14:paraId="711DF66C" w14:textId="677FD872" w:rsidR="00AC7DF6" w:rsidRPr="00F131B3" w:rsidRDefault="00AC7DF6" w:rsidP="00AC7DF6">
            <w:pPr>
              <w:jc w:val="center"/>
              <w:rPr>
                <w:i/>
                <w:iCs/>
                <w:sz w:val="26"/>
                <w:szCs w:val="26"/>
              </w:rPr>
            </w:pPr>
            <w:r w:rsidRPr="00F131B3">
              <w:rPr>
                <w:sz w:val="26"/>
                <w:szCs w:val="26"/>
              </w:rPr>
              <w:t>18.2</w:t>
            </w:r>
          </w:p>
        </w:tc>
        <w:tc>
          <w:tcPr>
            <w:tcW w:w="3140" w:type="dxa"/>
            <w:tcBorders>
              <w:top w:val="nil"/>
              <w:left w:val="nil"/>
              <w:bottom w:val="single" w:sz="4" w:space="0" w:color="auto"/>
              <w:right w:val="single" w:sz="4" w:space="0" w:color="auto"/>
            </w:tcBorders>
            <w:vAlign w:val="center"/>
            <w:hideMark/>
          </w:tcPr>
          <w:p w14:paraId="25837E4E" w14:textId="375F76B9" w:rsidR="00AC7DF6" w:rsidRPr="00F131B3" w:rsidRDefault="00AC7DF6" w:rsidP="00AC7DF6">
            <w:pPr>
              <w:jc w:val="both"/>
              <w:rPr>
                <w:i/>
                <w:iCs/>
                <w:sz w:val="26"/>
                <w:szCs w:val="26"/>
              </w:rPr>
            </w:pPr>
            <w:r w:rsidRPr="00F131B3">
              <w:rPr>
                <w:sz w:val="26"/>
                <w:szCs w:val="26"/>
              </w:rPr>
              <w:t>Xử lý các tệp tin quét thành tệp (File) hồ sơ quét dạng số của thửa đất, lưu trữ dưới khuôn dạng tệp tin PDF</w:t>
            </w:r>
          </w:p>
        </w:tc>
        <w:tc>
          <w:tcPr>
            <w:tcW w:w="1020" w:type="dxa"/>
            <w:tcBorders>
              <w:top w:val="nil"/>
              <w:left w:val="nil"/>
              <w:bottom w:val="single" w:sz="4" w:space="0" w:color="auto"/>
              <w:right w:val="single" w:sz="4" w:space="0" w:color="auto"/>
            </w:tcBorders>
            <w:vAlign w:val="center"/>
            <w:hideMark/>
          </w:tcPr>
          <w:p w14:paraId="40912D8F" w14:textId="79822FA1" w:rsidR="00AC7DF6" w:rsidRPr="00F131B3" w:rsidRDefault="00AC7DF6" w:rsidP="00AC7DF6">
            <w:pPr>
              <w:jc w:val="center"/>
              <w:rPr>
                <w:i/>
                <w:iCs/>
                <w:sz w:val="26"/>
                <w:szCs w:val="26"/>
              </w:rPr>
            </w:pPr>
            <w:r w:rsidRPr="00F131B3">
              <w:rPr>
                <w:sz w:val="26"/>
                <w:szCs w:val="26"/>
              </w:rPr>
              <w:t>Trang</w:t>
            </w:r>
          </w:p>
        </w:tc>
        <w:tc>
          <w:tcPr>
            <w:tcW w:w="1097" w:type="dxa"/>
            <w:tcBorders>
              <w:top w:val="nil"/>
              <w:left w:val="nil"/>
              <w:bottom w:val="single" w:sz="4" w:space="0" w:color="auto"/>
              <w:right w:val="single" w:sz="4" w:space="0" w:color="auto"/>
            </w:tcBorders>
            <w:vAlign w:val="center"/>
            <w:hideMark/>
          </w:tcPr>
          <w:p w14:paraId="1C8D9BC5" w14:textId="0BCA279B" w:rsidR="00AC7DF6" w:rsidRPr="00F131B3" w:rsidRDefault="00AC7DF6" w:rsidP="00AC7DF6">
            <w:pPr>
              <w:jc w:val="center"/>
              <w:rPr>
                <w:i/>
                <w:iCs/>
                <w:sz w:val="26"/>
                <w:szCs w:val="26"/>
              </w:rPr>
            </w:pPr>
            <w:r w:rsidRPr="00F131B3">
              <w:rPr>
                <w:sz w:val="26"/>
                <w:szCs w:val="26"/>
              </w:rPr>
              <w:t>1KS1</w:t>
            </w:r>
          </w:p>
        </w:tc>
        <w:tc>
          <w:tcPr>
            <w:tcW w:w="943" w:type="dxa"/>
            <w:tcBorders>
              <w:top w:val="nil"/>
              <w:left w:val="nil"/>
              <w:bottom w:val="single" w:sz="4" w:space="0" w:color="auto"/>
              <w:right w:val="single" w:sz="4" w:space="0" w:color="auto"/>
            </w:tcBorders>
            <w:vAlign w:val="center"/>
            <w:hideMark/>
          </w:tcPr>
          <w:p w14:paraId="7F9D9FB7" w14:textId="65C44A5F" w:rsidR="00AC7DF6" w:rsidRPr="00F131B3" w:rsidRDefault="00AC7DF6" w:rsidP="00AC7DF6">
            <w:pPr>
              <w:jc w:val="center"/>
              <w:rPr>
                <w:i/>
                <w:iCs/>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5D0536CD" w14:textId="032BACE5" w:rsidR="00AC7DF6" w:rsidRPr="00F131B3" w:rsidRDefault="00AC7DF6" w:rsidP="00AC7DF6">
            <w:pPr>
              <w:jc w:val="center"/>
              <w:rPr>
                <w:i/>
                <w:iCs/>
                <w:sz w:val="26"/>
                <w:szCs w:val="26"/>
              </w:rPr>
            </w:pPr>
            <w:r w:rsidRPr="00F131B3">
              <w:rPr>
                <w:sz w:val="26"/>
                <w:szCs w:val="26"/>
              </w:rPr>
              <w:t>0,004</w:t>
            </w:r>
          </w:p>
        </w:tc>
        <w:tc>
          <w:tcPr>
            <w:tcW w:w="1020" w:type="dxa"/>
            <w:tcBorders>
              <w:top w:val="nil"/>
              <w:left w:val="nil"/>
              <w:bottom w:val="single" w:sz="4" w:space="0" w:color="auto"/>
              <w:right w:val="single" w:sz="4" w:space="0" w:color="auto"/>
            </w:tcBorders>
            <w:vAlign w:val="center"/>
            <w:hideMark/>
          </w:tcPr>
          <w:p w14:paraId="2C14321D" w14:textId="04191D4F" w:rsidR="00AC7DF6" w:rsidRPr="00F131B3" w:rsidRDefault="00AC7DF6" w:rsidP="00AC7DF6">
            <w:pPr>
              <w:jc w:val="center"/>
              <w:rPr>
                <w:i/>
                <w:iCs/>
                <w:sz w:val="26"/>
                <w:szCs w:val="26"/>
              </w:rPr>
            </w:pPr>
            <w:r w:rsidRPr="00F131B3">
              <w:rPr>
                <w:sz w:val="26"/>
                <w:szCs w:val="26"/>
              </w:rPr>
              <w:t>0,004</w:t>
            </w:r>
          </w:p>
        </w:tc>
        <w:tc>
          <w:tcPr>
            <w:tcW w:w="1020" w:type="dxa"/>
            <w:tcBorders>
              <w:top w:val="nil"/>
              <w:left w:val="nil"/>
              <w:bottom w:val="single" w:sz="4" w:space="0" w:color="auto"/>
              <w:right w:val="single" w:sz="4" w:space="0" w:color="auto"/>
            </w:tcBorders>
            <w:vAlign w:val="center"/>
            <w:hideMark/>
          </w:tcPr>
          <w:p w14:paraId="1DD33BA2" w14:textId="7D74ED30" w:rsidR="00AC7DF6" w:rsidRPr="00F131B3" w:rsidRDefault="00AC7DF6" w:rsidP="00AC7DF6">
            <w:pPr>
              <w:jc w:val="center"/>
              <w:rPr>
                <w:i/>
                <w:iCs/>
                <w:sz w:val="26"/>
                <w:szCs w:val="26"/>
              </w:rPr>
            </w:pPr>
            <w:r w:rsidRPr="00F131B3">
              <w:rPr>
                <w:sz w:val="26"/>
                <w:szCs w:val="26"/>
              </w:rPr>
              <w:t>0,004</w:t>
            </w:r>
          </w:p>
        </w:tc>
      </w:tr>
      <w:tr w:rsidR="00F131B3" w:rsidRPr="00F131B3" w14:paraId="4E0015C4" w14:textId="77777777" w:rsidTr="004068E9">
        <w:trPr>
          <w:trHeight w:val="914"/>
          <w:jc w:val="center"/>
        </w:trPr>
        <w:tc>
          <w:tcPr>
            <w:tcW w:w="866" w:type="dxa"/>
            <w:tcBorders>
              <w:top w:val="nil"/>
              <w:left w:val="single" w:sz="4" w:space="0" w:color="auto"/>
              <w:bottom w:val="single" w:sz="4" w:space="0" w:color="auto"/>
              <w:right w:val="single" w:sz="4" w:space="0" w:color="auto"/>
            </w:tcBorders>
            <w:vAlign w:val="center"/>
            <w:hideMark/>
          </w:tcPr>
          <w:p w14:paraId="59683207" w14:textId="168592F8" w:rsidR="00AC7DF6" w:rsidRPr="00F131B3" w:rsidRDefault="00AC7DF6" w:rsidP="00AC7DF6">
            <w:pPr>
              <w:jc w:val="center"/>
              <w:rPr>
                <w:sz w:val="26"/>
                <w:szCs w:val="26"/>
              </w:rPr>
            </w:pPr>
            <w:r w:rsidRPr="00F131B3">
              <w:rPr>
                <w:sz w:val="26"/>
                <w:szCs w:val="26"/>
              </w:rPr>
              <w:t>18.3</w:t>
            </w:r>
          </w:p>
        </w:tc>
        <w:tc>
          <w:tcPr>
            <w:tcW w:w="3140" w:type="dxa"/>
            <w:tcBorders>
              <w:top w:val="nil"/>
              <w:left w:val="nil"/>
              <w:bottom w:val="single" w:sz="4" w:space="0" w:color="auto"/>
              <w:right w:val="single" w:sz="4" w:space="0" w:color="auto"/>
            </w:tcBorders>
            <w:vAlign w:val="center"/>
            <w:hideMark/>
          </w:tcPr>
          <w:p w14:paraId="0D5420DF" w14:textId="1BC90873" w:rsidR="00AC7DF6" w:rsidRPr="00F131B3" w:rsidRDefault="00AC7DF6" w:rsidP="00AC7DF6">
            <w:pPr>
              <w:jc w:val="both"/>
              <w:rPr>
                <w:sz w:val="26"/>
                <w:szCs w:val="26"/>
              </w:rPr>
            </w:pPr>
            <w:r w:rsidRPr="00F131B3">
              <w:rPr>
                <w:sz w:val="26"/>
                <w:szCs w:val="26"/>
              </w:rPr>
              <w:t>Tạo liên kết hồ sơ quét dạng số với thửa đất trong cơ sở dữ liệu</w:t>
            </w:r>
          </w:p>
        </w:tc>
        <w:tc>
          <w:tcPr>
            <w:tcW w:w="1020" w:type="dxa"/>
            <w:tcBorders>
              <w:top w:val="nil"/>
              <w:left w:val="nil"/>
              <w:bottom w:val="single" w:sz="4" w:space="0" w:color="auto"/>
              <w:right w:val="single" w:sz="4" w:space="0" w:color="auto"/>
            </w:tcBorders>
            <w:vAlign w:val="center"/>
            <w:hideMark/>
          </w:tcPr>
          <w:p w14:paraId="6F7DB4D2" w14:textId="19A2D0A0" w:rsidR="00AC7DF6" w:rsidRPr="00F131B3" w:rsidRDefault="00AC7DF6" w:rsidP="00AC7DF6">
            <w:pPr>
              <w:jc w:val="center"/>
              <w:rPr>
                <w:sz w:val="26"/>
                <w:szCs w:val="26"/>
              </w:rPr>
            </w:pPr>
            <w:r w:rsidRPr="00F131B3">
              <w:rPr>
                <w:sz w:val="26"/>
                <w:szCs w:val="26"/>
              </w:rPr>
              <w:t>Thửa</w:t>
            </w:r>
          </w:p>
        </w:tc>
        <w:tc>
          <w:tcPr>
            <w:tcW w:w="1097" w:type="dxa"/>
            <w:tcBorders>
              <w:top w:val="nil"/>
              <w:left w:val="nil"/>
              <w:bottom w:val="single" w:sz="4" w:space="0" w:color="auto"/>
              <w:right w:val="single" w:sz="4" w:space="0" w:color="auto"/>
            </w:tcBorders>
            <w:vAlign w:val="center"/>
            <w:hideMark/>
          </w:tcPr>
          <w:p w14:paraId="448EC3C4" w14:textId="6EFCDDEE" w:rsidR="00AC7DF6" w:rsidRPr="00F131B3" w:rsidRDefault="00AC7DF6" w:rsidP="00AC7DF6">
            <w:pPr>
              <w:jc w:val="center"/>
              <w:rPr>
                <w:sz w:val="26"/>
                <w:szCs w:val="26"/>
              </w:rPr>
            </w:pPr>
            <w:r w:rsidRPr="00F131B3">
              <w:rPr>
                <w:sz w:val="26"/>
                <w:szCs w:val="26"/>
              </w:rPr>
              <w:t>1KS1</w:t>
            </w:r>
          </w:p>
        </w:tc>
        <w:tc>
          <w:tcPr>
            <w:tcW w:w="943" w:type="dxa"/>
            <w:tcBorders>
              <w:top w:val="nil"/>
              <w:left w:val="nil"/>
              <w:bottom w:val="single" w:sz="4" w:space="0" w:color="auto"/>
              <w:right w:val="single" w:sz="4" w:space="0" w:color="auto"/>
            </w:tcBorders>
            <w:vAlign w:val="center"/>
            <w:hideMark/>
          </w:tcPr>
          <w:p w14:paraId="33F90A33" w14:textId="6C8329EA"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740911C1" w14:textId="38777F3C" w:rsidR="00AC7DF6" w:rsidRPr="00F131B3" w:rsidRDefault="00AC7DF6" w:rsidP="00AC7DF6">
            <w:pPr>
              <w:jc w:val="center"/>
              <w:rPr>
                <w:sz w:val="26"/>
                <w:szCs w:val="26"/>
              </w:rPr>
            </w:pPr>
            <w:r w:rsidRPr="00F131B3">
              <w:rPr>
                <w:sz w:val="26"/>
                <w:szCs w:val="26"/>
              </w:rPr>
              <w:t>0,01</w:t>
            </w:r>
          </w:p>
        </w:tc>
        <w:tc>
          <w:tcPr>
            <w:tcW w:w="1020" w:type="dxa"/>
            <w:tcBorders>
              <w:top w:val="nil"/>
              <w:left w:val="nil"/>
              <w:bottom w:val="single" w:sz="4" w:space="0" w:color="auto"/>
              <w:right w:val="single" w:sz="4" w:space="0" w:color="auto"/>
            </w:tcBorders>
            <w:vAlign w:val="center"/>
            <w:hideMark/>
          </w:tcPr>
          <w:p w14:paraId="1AFB010B" w14:textId="7D272CD1" w:rsidR="00AC7DF6" w:rsidRPr="00F131B3" w:rsidRDefault="00AC7DF6" w:rsidP="00AC7DF6">
            <w:pPr>
              <w:jc w:val="center"/>
              <w:rPr>
                <w:sz w:val="26"/>
                <w:szCs w:val="26"/>
              </w:rPr>
            </w:pPr>
            <w:r w:rsidRPr="00F131B3">
              <w:rPr>
                <w:sz w:val="26"/>
                <w:szCs w:val="26"/>
              </w:rPr>
              <w:t>0,01</w:t>
            </w:r>
          </w:p>
        </w:tc>
        <w:tc>
          <w:tcPr>
            <w:tcW w:w="1020" w:type="dxa"/>
            <w:tcBorders>
              <w:top w:val="nil"/>
              <w:left w:val="nil"/>
              <w:bottom w:val="single" w:sz="4" w:space="0" w:color="auto"/>
              <w:right w:val="single" w:sz="4" w:space="0" w:color="auto"/>
            </w:tcBorders>
            <w:vAlign w:val="center"/>
            <w:hideMark/>
          </w:tcPr>
          <w:p w14:paraId="2A63B413" w14:textId="12AECD10" w:rsidR="00AC7DF6" w:rsidRPr="00F131B3" w:rsidRDefault="00AC7DF6" w:rsidP="00AC7DF6">
            <w:pPr>
              <w:jc w:val="center"/>
              <w:rPr>
                <w:sz w:val="26"/>
                <w:szCs w:val="26"/>
              </w:rPr>
            </w:pPr>
            <w:r w:rsidRPr="00F131B3">
              <w:rPr>
                <w:sz w:val="26"/>
                <w:szCs w:val="26"/>
              </w:rPr>
              <w:t>0,01</w:t>
            </w:r>
          </w:p>
        </w:tc>
      </w:tr>
      <w:tr w:rsidR="00F131B3" w:rsidRPr="00F131B3" w14:paraId="562ADD45" w14:textId="77777777" w:rsidTr="004068E9">
        <w:trPr>
          <w:trHeight w:val="783"/>
          <w:jc w:val="center"/>
        </w:trPr>
        <w:tc>
          <w:tcPr>
            <w:tcW w:w="866" w:type="dxa"/>
            <w:tcBorders>
              <w:top w:val="nil"/>
              <w:left w:val="single" w:sz="4" w:space="0" w:color="auto"/>
              <w:bottom w:val="single" w:sz="4" w:space="0" w:color="auto"/>
              <w:right w:val="single" w:sz="4" w:space="0" w:color="auto"/>
            </w:tcBorders>
            <w:vAlign w:val="center"/>
            <w:hideMark/>
          </w:tcPr>
          <w:p w14:paraId="744FEA60" w14:textId="5C93A801" w:rsidR="00AC7DF6" w:rsidRPr="00F131B3" w:rsidRDefault="00AC7DF6" w:rsidP="00AC7DF6">
            <w:pPr>
              <w:jc w:val="center"/>
              <w:rPr>
                <w:sz w:val="26"/>
                <w:szCs w:val="26"/>
              </w:rPr>
            </w:pPr>
            <w:r w:rsidRPr="00F131B3">
              <w:rPr>
                <w:sz w:val="26"/>
                <w:szCs w:val="26"/>
              </w:rPr>
              <w:t>19</w:t>
            </w:r>
          </w:p>
        </w:tc>
        <w:tc>
          <w:tcPr>
            <w:tcW w:w="3140" w:type="dxa"/>
            <w:tcBorders>
              <w:top w:val="nil"/>
              <w:left w:val="nil"/>
              <w:bottom w:val="single" w:sz="4" w:space="0" w:color="auto"/>
              <w:right w:val="single" w:sz="4" w:space="0" w:color="auto"/>
            </w:tcBorders>
            <w:vAlign w:val="center"/>
            <w:hideMark/>
          </w:tcPr>
          <w:p w14:paraId="38DF4D7A" w14:textId="6B7BF9C1" w:rsidR="00AC7DF6" w:rsidRPr="00F131B3" w:rsidRDefault="00AC7DF6" w:rsidP="00AC7DF6">
            <w:pPr>
              <w:jc w:val="both"/>
              <w:rPr>
                <w:sz w:val="26"/>
                <w:szCs w:val="26"/>
              </w:rPr>
            </w:pPr>
            <w:r w:rsidRPr="00F131B3">
              <w:rPr>
                <w:sz w:val="26"/>
                <w:szCs w:val="26"/>
              </w:rPr>
              <w:t>Thông báo danh sách các trường hợp làm thủ tục cấp đổi Giấy chứng nhận cho bên nhận thế chấp quyền sử dụng đất, tài sản gắn liền với đất; xác nhận việc đăng ký thế chấp vào GCN sau khi được cơ quan có thẩm quyền ký cấp đổi</w:t>
            </w:r>
          </w:p>
        </w:tc>
        <w:tc>
          <w:tcPr>
            <w:tcW w:w="1020" w:type="dxa"/>
            <w:tcBorders>
              <w:top w:val="nil"/>
              <w:left w:val="nil"/>
              <w:bottom w:val="single" w:sz="4" w:space="0" w:color="auto"/>
              <w:right w:val="single" w:sz="4" w:space="0" w:color="auto"/>
            </w:tcBorders>
            <w:vAlign w:val="center"/>
            <w:hideMark/>
          </w:tcPr>
          <w:p w14:paraId="69AC0AAC" w14:textId="6142B7BB" w:rsidR="00AC7DF6" w:rsidRPr="00F131B3" w:rsidRDefault="00AC7DF6" w:rsidP="00AC7DF6">
            <w:pPr>
              <w:jc w:val="center"/>
              <w:rPr>
                <w:sz w:val="26"/>
                <w:szCs w:val="26"/>
              </w:rPr>
            </w:pPr>
            <w:r w:rsidRPr="00F131B3">
              <w:rPr>
                <w:sz w:val="26"/>
                <w:szCs w:val="26"/>
              </w:rPr>
              <w:t>Hồ sơ</w:t>
            </w:r>
          </w:p>
        </w:tc>
        <w:tc>
          <w:tcPr>
            <w:tcW w:w="1097" w:type="dxa"/>
            <w:tcBorders>
              <w:top w:val="nil"/>
              <w:left w:val="nil"/>
              <w:bottom w:val="single" w:sz="4" w:space="0" w:color="auto"/>
              <w:right w:val="single" w:sz="4" w:space="0" w:color="auto"/>
            </w:tcBorders>
            <w:vAlign w:val="center"/>
            <w:hideMark/>
          </w:tcPr>
          <w:p w14:paraId="08226206" w14:textId="33073F2E" w:rsidR="00AC7DF6" w:rsidRPr="00F131B3" w:rsidRDefault="00AC7DF6" w:rsidP="00AC7DF6">
            <w:pPr>
              <w:jc w:val="center"/>
              <w:rPr>
                <w:sz w:val="26"/>
                <w:szCs w:val="26"/>
              </w:rPr>
            </w:pPr>
            <w:r w:rsidRPr="00F131B3">
              <w:rPr>
                <w:sz w:val="26"/>
                <w:szCs w:val="26"/>
              </w:rPr>
              <w:t>1KS2</w:t>
            </w:r>
          </w:p>
        </w:tc>
        <w:tc>
          <w:tcPr>
            <w:tcW w:w="943" w:type="dxa"/>
            <w:tcBorders>
              <w:top w:val="nil"/>
              <w:left w:val="nil"/>
              <w:bottom w:val="single" w:sz="4" w:space="0" w:color="auto"/>
              <w:right w:val="single" w:sz="4" w:space="0" w:color="auto"/>
            </w:tcBorders>
            <w:vAlign w:val="center"/>
            <w:hideMark/>
          </w:tcPr>
          <w:p w14:paraId="2A17251F" w14:textId="46F27B38" w:rsidR="00AC7DF6" w:rsidRPr="00F131B3" w:rsidRDefault="00AC7DF6" w:rsidP="00AC7DF6">
            <w:pPr>
              <w:jc w:val="center"/>
              <w:rPr>
                <w:sz w:val="26"/>
                <w:szCs w:val="26"/>
              </w:rPr>
            </w:pPr>
            <w:r w:rsidRPr="00F131B3">
              <w:rPr>
                <w:sz w:val="26"/>
                <w:szCs w:val="26"/>
              </w:rPr>
              <w:t>1-4</w:t>
            </w:r>
          </w:p>
        </w:tc>
        <w:tc>
          <w:tcPr>
            <w:tcW w:w="1002" w:type="dxa"/>
            <w:tcBorders>
              <w:top w:val="nil"/>
              <w:left w:val="nil"/>
              <w:bottom w:val="single" w:sz="4" w:space="0" w:color="auto"/>
              <w:right w:val="single" w:sz="4" w:space="0" w:color="auto"/>
            </w:tcBorders>
            <w:vAlign w:val="center"/>
            <w:hideMark/>
          </w:tcPr>
          <w:p w14:paraId="54F7DECB" w14:textId="170B976E" w:rsidR="00AC7DF6" w:rsidRPr="00F131B3" w:rsidRDefault="00AC7DF6" w:rsidP="00AC7DF6">
            <w:pPr>
              <w:jc w:val="center"/>
              <w:rPr>
                <w:sz w:val="26"/>
                <w:szCs w:val="26"/>
              </w:rPr>
            </w:pPr>
            <w:r w:rsidRPr="00F131B3">
              <w:rPr>
                <w:sz w:val="26"/>
                <w:szCs w:val="26"/>
              </w:rPr>
              <w:t>0,05</w:t>
            </w:r>
          </w:p>
        </w:tc>
        <w:tc>
          <w:tcPr>
            <w:tcW w:w="1020" w:type="dxa"/>
            <w:tcBorders>
              <w:top w:val="nil"/>
              <w:left w:val="nil"/>
              <w:bottom w:val="single" w:sz="4" w:space="0" w:color="auto"/>
              <w:right w:val="single" w:sz="4" w:space="0" w:color="auto"/>
            </w:tcBorders>
            <w:vAlign w:val="center"/>
            <w:hideMark/>
          </w:tcPr>
          <w:p w14:paraId="442AE4FE" w14:textId="1B7C82E2" w:rsidR="00AC7DF6" w:rsidRPr="00F131B3" w:rsidRDefault="00AC7DF6" w:rsidP="00AC7DF6">
            <w:pPr>
              <w:jc w:val="center"/>
              <w:rPr>
                <w:sz w:val="26"/>
                <w:szCs w:val="26"/>
              </w:rPr>
            </w:pPr>
            <w:r w:rsidRPr="00F131B3">
              <w:rPr>
                <w:sz w:val="26"/>
                <w:szCs w:val="26"/>
              </w:rPr>
              <w:t>0,05</w:t>
            </w:r>
          </w:p>
        </w:tc>
        <w:tc>
          <w:tcPr>
            <w:tcW w:w="1020" w:type="dxa"/>
            <w:tcBorders>
              <w:top w:val="nil"/>
              <w:left w:val="nil"/>
              <w:bottom w:val="single" w:sz="4" w:space="0" w:color="auto"/>
              <w:right w:val="single" w:sz="4" w:space="0" w:color="auto"/>
            </w:tcBorders>
            <w:vAlign w:val="center"/>
            <w:hideMark/>
          </w:tcPr>
          <w:p w14:paraId="3C9FB68C" w14:textId="680FA7BB" w:rsidR="00AC7DF6" w:rsidRPr="00F131B3" w:rsidRDefault="00AC7DF6" w:rsidP="00AC7DF6">
            <w:pPr>
              <w:jc w:val="center"/>
              <w:rPr>
                <w:sz w:val="26"/>
                <w:szCs w:val="26"/>
              </w:rPr>
            </w:pPr>
            <w:r w:rsidRPr="00F131B3">
              <w:rPr>
                <w:sz w:val="26"/>
                <w:szCs w:val="26"/>
              </w:rPr>
              <w:t>0,065</w:t>
            </w:r>
          </w:p>
        </w:tc>
      </w:tr>
      <w:tr w:rsidR="00F131B3" w:rsidRPr="00F131B3" w14:paraId="02153BA2"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14:paraId="3C8B4F80" w14:textId="68DA5B42" w:rsidR="00AC7DF6" w:rsidRPr="00F131B3" w:rsidRDefault="00AC7DF6" w:rsidP="00AC7DF6">
            <w:pPr>
              <w:jc w:val="center"/>
              <w:rPr>
                <w:sz w:val="26"/>
                <w:szCs w:val="26"/>
              </w:rPr>
            </w:pPr>
            <w:r w:rsidRPr="00F131B3">
              <w:rPr>
                <w:sz w:val="26"/>
                <w:szCs w:val="26"/>
              </w:rPr>
              <w:t>20</w:t>
            </w:r>
          </w:p>
        </w:tc>
        <w:tc>
          <w:tcPr>
            <w:tcW w:w="3140" w:type="dxa"/>
            <w:tcBorders>
              <w:top w:val="single" w:sz="4" w:space="0" w:color="auto"/>
              <w:left w:val="nil"/>
              <w:bottom w:val="single" w:sz="4" w:space="0" w:color="auto"/>
              <w:right w:val="single" w:sz="4" w:space="0" w:color="auto"/>
            </w:tcBorders>
            <w:vAlign w:val="center"/>
            <w:hideMark/>
          </w:tcPr>
          <w:p w14:paraId="4775A77C" w14:textId="44BAAA72" w:rsidR="00AC7DF6" w:rsidRPr="00F131B3" w:rsidRDefault="00AC7DF6" w:rsidP="00AC7DF6">
            <w:pPr>
              <w:jc w:val="both"/>
              <w:rPr>
                <w:sz w:val="26"/>
                <w:szCs w:val="26"/>
              </w:rPr>
            </w:pPr>
            <w:r w:rsidRPr="00F131B3">
              <w:rPr>
                <w:sz w:val="26"/>
                <w:szCs w:val="26"/>
              </w:rPr>
              <w:t>Văn phòng đăng ký đất đai nhận lại GCN cũ đang thế chấp từ tổ chức tín dụng và trao GCN mới</w:t>
            </w:r>
          </w:p>
        </w:tc>
        <w:tc>
          <w:tcPr>
            <w:tcW w:w="1020" w:type="dxa"/>
            <w:tcBorders>
              <w:top w:val="single" w:sz="4" w:space="0" w:color="auto"/>
              <w:left w:val="nil"/>
              <w:bottom w:val="single" w:sz="4" w:space="0" w:color="auto"/>
              <w:right w:val="single" w:sz="4" w:space="0" w:color="auto"/>
            </w:tcBorders>
            <w:vAlign w:val="center"/>
            <w:hideMark/>
          </w:tcPr>
          <w:p w14:paraId="07A71804" w14:textId="01934706"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hideMark/>
          </w:tcPr>
          <w:p w14:paraId="30510E5F" w14:textId="644D790A" w:rsidR="00AC7DF6" w:rsidRPr="00F131B3" w:rsidRDefault="00AC7DF6" w:rsidP="00AC7DF6">
            <w:pPr>
              <w:jc w:val="center"/>
              <w:rPr>
                <w:sz w:val="26"/>
                <w:szCs w:val="26"/>
              </w:rPr>
            </w:pPr>
            <w:r w:rsidRPr="00F131B3">
              <w:rPr>
                <w:sz w:val="26"/>
                <w:szCs w:val="26"/>
              </w:rPr>
              <w:t>1KS2</w:t>
            </w:r>
          </w:p>
        </w:tc>
        <w:tc>
          <w:tcPr>
            <w:tcW w:w="943" w:type="dxa"/>
            <w:tcBorders>
              <w:top w:val="single" w:sz="4" w:space="0" w:color="auto"/>
              <w:left w:val="nil"/>
              <w:bottom w:val="single" w:sz="4" w:space="0" w:color="auto"/>
              <w:right w:val="single" w:sz="4" w:space="0" w:color="auto"/>
            </w:tcBorders>
            <w:vAlign w:val="center"/>
            <w:hideMark/>
          </w:tcPr>
          <w:p w14:paraId="30A11FD7" w14:textId="4DE0550E"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hideMark/>
          </w:tcPr>
          <w:p w14:paraId="304F3FF7" w14:textId="5998984C" w:rsidR="00AC7DF6" w:rsidRPr="00F131B3" w:rsidRDefault="00AC7DF6" w:rsidP="00AC7DF6">
            <w:pPr>
              <w:jc w:val="center"/>
              <w:rPr>
                <w:sz w:val="26"/>
                <w:szCs w:val="26"/>
              </w:rPr>
            </w:pPr>
            <w:r w:rsidRPr="00F131B3">
              <w:rPr>
                <w:sz w:val="26"/>
                <w:szCs w:val="26"/>
              </w:rPr>
              <w:t>0,05</w:t>
            </w:r>
          </w:p>
        </w:tc>
        <w:tc>
          <w:tcPr>
            <w:tcW w:w="1020" w:type="dxa"/>
            <w:tcBorders>
              <w:top w:val="single" w:sz="4" w:space="0" w:color="auto"/>
              <w:left w:val="nil"/>
              <w:bottom w:val="single" w:sz="4" w:space="0" w:color="auto"/>
              <w:right w:val="single" w:sz="4" w:space="0" w:color="auto"/>
            </w:tcBorders>
            <w:vAlign w:val="center"/>
            <w:hideMark/>
          </w:tcPr>
          <w:p w14:paraId="6B55BDCB" w14:textId="7900E068" w:rsidR="00AC7DF6" w:rsidRPr="00F131B3" w:rsidRDefault="00AC7DF6" w:rsidP="00AC7DF6">
            <w:pPr>
              <w:jc w:val="center"/>
              <w:rPr>
                <w:sz w:val="26"/>
                <w:szCs w:val="26"/>
              </w:rPr>
            </w:pPr>
            <w:r w:rsidRPr="00F131B3">
              <w:rPr>
                <w:sz w:val="26"/>
                <w:szCs w:val="26"/>
              </w:rPr>
              <w:t>0,05</w:t>
            </w:r>
          </w:p>
        </w:tc>
        <w:tc>
          <w:tcPr>
            <w:tcW w:w="1020" w:type="dxa"/>
            <w:tcBorders>
              <w:top w:val="single" w:sz="4" w:space="0" w:color="auto"/>
              <w:left w:val="nil"/>
              <w:bottom w:val="single" w:sz="4" w:space="0" w:color="auto"/>
              <w:right w:val="single" w:sz="4" w:space="0" w:color="auto"/>
            </w:tcBorders>
            <w:vAlign w:val="center"/>
            <w:hideMark/>
          </w:tcPr>
          <w:p w14:paraId="535F177F" w14:textId="784CE71A" w:rsidR="00AC7DF6" w:rsidRPr="00F131B3" w:rsidRDefault="00AC7DF6" w:rsidP="00AC7DF6">
            <w:pPr>
              <w:jc w:val="center"/>
              <w:rPr>
                <w:sz w:val="26"/>
                <w:szCs w:val="26"/>
              </w:rPr>
            </w:pPr>
            <w:r w:rsidRPr="00F131B3">
              <w:rPr>
                <w:sz w:val="26"/>
                <w:szCs w:val="26"/>
              </w:rPr>
              <w:t>0,065</w:t>
            </w:r>
          </w:p>
        </w:tc>
      </w:tr>
      <w:tr w:rsidR="00F131B3" w:rsidRPr="00F131B3" w14:paraId="2C0CA8BA"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19B446BA" w14:textId="7B10560B" w:rsidR="00AC7DF6" w:rsidRPr="00F131B3" w:rsidRDefault="00AC7DF6" w:rsidP="00AC7DF6">
            <w:pPr>
              <w:jc w:val="center"/>
              <w:rPr>
                <w:sz w:val="26"/>
                <w:szCs w:val="26"/>
              </w:rPr>
            </w:pPr>
            <w:r w:rsidRPr="00F131B3">
              <w:rPr>
                <w:b/>
                <w:bCs/>
                <w:sz w:val="26"/>
                <w:szCs w:val="26"/>
              </w:rPr>
              <w:t>II</w:t>
            </w:r>
          </w:p>
        </w:tc>
        <w:tc>
          <w:tcPr>
            <w:tcW w:w="9242" w:type="dxa"/>
            <w:gridSpan w:val="7"/>
            <w:tcBorders>
              <w:top w:val="single" w:sz="4" w:space="0" w:color="auto"/>
              <w:left w:val="nil"/>
              <w:bottom w:val="single" w:sz="4" w:space="0" w:color="auto"/>
              <w:right w:val="single" w:sz="4" w:space="0" w:color="auto"/>
            </w:tcBorders>
            <w:vAlign w:val="center"/>
          </w:tcPr>
          <w:p w14:paraId="416DCADF" w14:textId="3C7B86A6" w:rsidR="00AC7DF6" w:rsidRPr="00F131B3" w:rsidRDefault="00AC7DF6" w:rsidP="00AC7DF6">
            <w:pPr>
              <w:rPr>
                <w:sz w:val="26"/>
                <w:szCs w:val="26"/>
              </w:rPr>
            </w:pPr>
            <w:r w:rsidRPr="00F131B3">
              <w:rPr>
                <w:b/>
                <w:bCs/>
                <w:sz w:val="26"/>
                <w:szCs w:val="26"/>
              </w:rPr>
              <w:t>CÁC NỘI DUNG THỰC HIỆN TẠI ĐỊA BÀN CẤP XÃ</w:t>
            </w:r>
          </w:p>
        </w:tc>
      </w:tr>
      <w:tr w:rsidR="00F131B3" w:rsidRPr="00F131B3" w14:paraId="678395EE"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08A68C73" w14:textId="14F2D8D9" w:rsidR="00AC7DF6" w:rsidRPr="00F131B3" w:rsidRDefault="00AC7DF6" w:rsidP="00AC7DF6">
            <w:pPr>
              <w:jc w:val="center"/>
              <w:rPr>
                <w:sz w:val="26"/>
                <w:szCs w:val="26"/>
              </w:rPr>
            </w:pPr>
            <w:r w:rsidRPr="00F131B3">
              <w:rPr>
                <w:sz w:val="26"/>
                <w:szCs w:val="26"/>
              </w:rPr>
              <w:t>1</w:t>
            </w:r>
          </w:p>
        </w:tc>
        <w:tc>
          <w:tcPr>
            <w:tcW w:w="3140" w:type="dxa"/>
            <w:tcBorders>
              <w:top w:val="single" w:sz="4" w:space="0" w:color="auto"/>
              <w:left w:val="nil"/>
              <w:bottom w:val="single" w:sz="4" w:space="0" w:color="auto"/>
              <w:right w:val="single" w:sz="4" w:space="0" w:color="auto"/>
            </w:tcBorders>
            <w:vAlign w:val="center"/>
          </w:tcPr>
          <w:p w14:paraId="7866C40F" w14:textId="4375B062" w:rsidR="00AC7DF6" w:rsidRPr="00F131B3" w:rsidRDefault="00AC7DF6" w:rsidP="00AC7DF6">
            <w:pPr>
              <w:jc w:val="both"/>
              <w:rPr>
                <w:sz w:val="26"/>
                <w:szCs w:val="26"/>
              </w:rPr>
            </w:pPr>
            <w:r w:rsidRPr="00F131B3">
              <w:rPr>
                <w:sz w:val="26"/>
                <w:szCs w:val="26"/>
              </w:rPr>
              <w:t>Nhận thông tin do Chi nhánh VPĐKĐĐ chuyển đến và 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tc>
        <w:tc>
          <w:tcPr>
            <w:tcW w:w="1020" w:type="dxa"/>
            <w:tcBorders>
              <w:top w:val="single" w:sz="4" w:space="0" w:color="auto"/>
              <w:left w:val="nil"/>
              <w:bottom w:val="single" w:sz="4" w:space="0" w:color="auto"/>
              <w:right w:val="single" w:sz="4" w:space="0" w:color="auto"/>
            </w:tcBorders>
            <w:vAlign w:val="center"/>
          </w:tcPr>
          <w:p w14:paraId="197C5AB4" w14:textId="14FC783F"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tcPr>
          <w:p w14:paraId="52B06A8E" w14:textId="349DB7CB" w:rsidR="00AC7DF6" w:rsidRPr="00F131B3" w:rsidRDefault="00AC7DF6" w:rsidP="00AC7DF6">
            <w:pPr>
              <w:jc w:val="center"/>
              <w:rPr>
                <w:sz w:val="26"/>
                <w:szCs w:val="26"/>
              </w:rPr>
            </w:pPr>
            <w:r w:rsidRPr="00F131B3">
              <w:rPr>
                <w:sz w:val="26"/>
                <w:szCs w:val="26"/>
              </w:rPr>
              <w:t>1KTV4</w:t>
            </w:r>
          </w:p>
        </w:tc>
        <w:tc>
          <w:tcPr>
            <w:tcW w:w="943" w:type="dxa"/>
            <w:tcBorders>
              <w:top w:val="single" w:sz="4" w:space="0" w:color="auto"/>
              <w:left w:val="nil"/>
              <w:bottom w:val="single" w:sz="4" w:space="0" w:color="auto"/>
              <w:right w:val="single" w:sz="4" w:space="0" w:color="auto"/>
            </w:tcBorders>
            <w:vAlign w:val="center"/>
          </w:tcPr>
          <w:p w14:paraId="54F4A825" w14:textId="21A0B559"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tcPr>
          <w:p w14:paraId="48E3761F" w14:textId="2D59DF90" w:rsidR="00AC7DF6" w:rsidRPr="00F131B3" w:rsidRDefault="00AC7DF6" w:rsidP="00AC7DF6">
            <w:pPr>
              <w:jc w:val="center"/>
              <w:rPr>
                <w:sz w:val="26"/>
                <w:szCs w:val="26"/>
              </w:rPr>
            </w:pPr>
            <w:r w:rsidRPr="00F131B3">
              <w:rPr>
                <w:sz w:val="26"/>
                <w:szCs w:val="26"/>
              </w:rPr>
              <w:t>0,06</w:t>
            </w:r>
          </w:p>
        </w:tc>
        <w:tc>
          <w:tcPr>
            <w:tcW w:w="1020" w:type="dxa"/>
            <w:tcBorders>
              <w:top w:val="single" w:sz="4" w:space="0" w:color="auto"/>
              <w:left w:val="nil"/>
              <w:bottom w:val="single" w:sz="4" w:space="0" w:color="auto"/>
              <w:right w:val="single" w:sz="4" w:space="0" w:color="auto"/>
            </w:tcBorders>
            <w:vAlign w:val="center"/>
          </w:tcPr>
          <w:p w14:paraId="59376591" w14:textId="6BE2750C" w:rsidR="00AC7DF6" w:rsidRPr="00F131B3" w:rsidRDefault="00AC7DF6" w:rsidP="00AC7DF6">
            <w:pPr>
              <w:jc w:val="center"/>
              <w:rPr>
                <w:sz w:val="26"/>
                <w:szCs w:val="26"/>
              </w:rPr>
            </w:pPr>
            <w:r w:rsidRPr="00F131B3">
              <w:rPr>
                <w:sz w:val="26"/>
                <w:szCs w:val="26"/>
              </w:rPr>
              <w:t>0,06</w:t>
            </w:r>
          </w:p>
        </w:tc>
        <w:tc>
          <w:tcPr>
            <w:tcW w:w="1020" w:type="dxa"/>
            <w:tcBorders>
              <w:top w:val="single" w:sz="4" w:space="0" w:color="auto"/>
              <w:left w:val="nil"/>
              <w:bottom w:val="single" w:sz="4" w:space="0" w:color="auto"/>
              <w:right w:val="single" w:sz="4" w:space="0" w:color="auto"/>
            </w:tcBorders>
            <w:vAlign w:val="center"/>
          </w:tcPr>
          <w:p w14:paraId="3D405181" w14:textId="69B1301D" w:rsidR="00AC7DF6" w:rsidRPr="00F131B3" w:rsidRDefault="00AC7DF6" w:rsidP="00AC7DF6">
            <w:pPr>
              <w:jc w:val="center"/>
              <w:rPr>
                <w:sz w:val="26"/>
                <w:szCs w:val="26"/>
              </w:rPr>
            </w:pPr>
            <w:r w:rsidRPr="00F131B3">
              <w:rPr>
                <w:sz w:val="26"/>
                <w:szCs w:val="26"/>
              </w:rPr>
              <w:t>0,078</w:t>
            </w:r>
          </w:p>
        </w:tc>
      </w:tr>
      <w:tr w:rsidR="00F131B3" w:rsidRPr="00F131B3" w14:paraId="2DB569B3"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3E1BC405" w14:textId="4D8FB1F5" w:rsidR="00AC7DF6" w:rsidRPr="00F131B3" w:rsidRDefault="00AC7DF6" w:rsidP="00AC7DF6">
            <w:pPr>
              <w:jc w:val="center"/>
              <w:rPr>
                <w:sz w:val="26"/>
                <w:szCs w:val="26"/>
              </w:rPr>
            </w:pPr>
            <w:r w:rsidRPr="00F131B3">
              <w:rPr>
                <w:sz w:val="26"/>
                <w:szCs w:val="26"/>
              </w:rPr>
              <w:t>2</w:t>
            </w:r>
          </w:p>
        </w:tc>
        <w:tc>
          <w:tcPr>
            <w:tcW w:w="3140" w:type="dxa"/>
            <w:tcBorders>
              <w:top w:val="single" w:sz="4" w:space="0" w:color="auto"/>
              <w:left w:val="nil"/>
              <w:bottom w:val="single" w:sz="4" w:space="0" w:color="auto"/>
              <w:right w:val="single" w:sz="4" w:space="0" w:color="auto"/>
            </w:tcBorders>
            <w:vAlign w:val="center"/>
          </w:tcPr>
          <w:p w14:paraId="4A3BD79F" w14:textId="1CAAF3A6" w:rsidR="00AC7DF6" w:rsidRPr="00F131B3" w:rsidRDefault="00AC7DF6" w:rsidP="00AC7DF6">
            <w:pPr>
              <w:jc w:val="both"/>
              <w:rPr>
                <w:sz w:val="26"/>
                <w:szCs w:val="26"/>
              </w:rPr>
            </w:pPr>
            <w:r w:rsidRPr="00F131B3">
              <w:rPr>
                <w:sz w:val="26"/>
                <w:szCs w:val="26"/>
              </w:rPr>
              <w:t>Lập biên bản kết thúc niêm yết và gửi đến Văn phòng đăng ký đất đai</w:t>
            </w:r>
          </w:p>
        </w:tc>
        <w:tc>
          <w:tcPr>
            <w:tcW w:w="1020" w:type="dxa"/>
            <w:tcBorders>
              <w:top w:val="single" w:sz="4" w:space="0" w:color="auto"/>
              <w:left w:val="nil"/>
              <w:bottom w:val="single" w:sz="4" w:space="0" w:color="auto"/>
              <w:right w:val="single" w:sz="4" w:space="0" w:color="auto"/>
            </w:tcBorders>
            <w:vAlign w:val="center"/>
          </w:tcPr>
          <w:p w14:paraId="74CBC680" w14:textId="6551F381"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tcPr>
          <w:p w14:paraId="488B113D" w14:textId="13F791A7" w:rsidR="00AC7DF6" w:rsidRPr="00F131B3" w:rsidRDefault="00AC7DF6" w:rsidP="00AC7DF6">
            <w:pPr>
              <w:jc w:val="center"/>
              <w:rPr>
                <w:sz w:val="26"/>
                <w:szCs w:val="26"/>
              </w:rPr>
            </w:pPr>
            <w:r w:rsidRPr="00F131B3">
              <w:rPr>
                <w:sz w:val="26"/>
                <w:szCs w:val="26"/>
              </w:rPr>
              <w:t>1KS3</w:t>
            </w:r>
          </w:p>
        </w:tc>
        <w:tc>
          <w:tcPr>
            <w:tcW w:w="943" w:type="dxa"/>
            <w:tcBorders>
              <w:top w:val="single" w:sz="4" w:space="0" w:color="auto"/>
              <w:left w:val="nil"/>
              <w:bottom w:val="single" w:sz="4" w:space="0" w:color="auto"/>
              <w:right w:val="single" w:sz="4" w:space="0" w:color="auto"/>
            </w:tcBorders>
            <w:vAlign w:val="center"/>
          </w:tcPr>
          <w:p w14:paraId="1A212B00" w14:textId="1B9B7BD4"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tcPr>
          <w:p w14:paraId="057B70AD" w14:textId="36EA246C" w:rsidR="00AC7DF6" w:rsidRPr="00F131B3" w:rsidRDefault="00AC7DF6" w:rsidP="00AC7DF6">
            <w:pPr>
              <w:jc w:val="center"/>
              <w:rPr>
                <w:sz w:val="26"/>
                <w:szCs w:val="26"/>
              </w:rPr>
            </w:pPr>
            <w:r w:rsidRPr="00F131B3">
              <w:rPr>
                <w:sz w:val="26"/>
                <w:szCs w:val="26"/>
              </w:rPr>
              <w:t>0,5</w:t>
            </w:r>
          </w:p>
        </w:tc>
        <w:tc>
          <w:tcPr>
            <w:tcW w:w="1020" w:type="dxa"/>
            <w:tcBorders>
              <w:top w:val="single" w:sz="4" w:space="0" w:color="auto"/>
              <w:left w:val="nil"/>
              <w:bottom w:val="single" w:sz="4" w:space="0" w:color="auto"/>
              <w:right w:val="single" w:sz="4" w:space="0" w:color="auto"/>
            </w:tcBorders>
            <w:vAlign w:val="center"/>
          </w:tcPr>
          <w:p w14:paraId="6B9E4FDF" w14:textId="4F8403BF" w:rsidR="00AC7DF6" w:rsidRPr="00F131B3" w:rsidRDefault="00AC7DF6" w:rsidP="00AC7DF6">
            <w:pPr>
              <w:jc w:val="center"/>
              <w:rPr>
                <w:sz w:val="26"/>
                <w:szCs w:val="26"/>
              </w:rPr>
            </w:pPr>
            <w:r w:rsidRPr="00F131B3">
              <w:rPr>
                <w:sz w:val="26"/>
                <w:szCs w:val="26"/>
              </w:rPr>
              <w:t>0,5</w:t>
            </w:r>
          </w:p>
        </w:tc>
        <w:tc>
          <w:tcPr>
            <w:tcW w:w="1020" w:type="dxa"/>
            <w:tcBorders>
              <w:top w:val="single" w:sz="4" w:space="0" w:color="auto"/>
              <w:left w:val="nil"/>
              <w:bottom w:val="single" w:sz="4" w:space="0" w:color="auto"/>
              <w:right w:val="single" w:sz="4" w:space="0" w:color="auto"/>
            </w:tcBorders>
            <w:vAlign w:val="center"/>
          </w:tcPr>
          <w:p w14:paraId="336B129A" w14:textId="16909F4A" w:rsidR="00AC7DF6" w:rsidRPr="00F131B3" w:rsidRDefault="00AC7DF6" w:rsidP="00AC7DF6">
            <w:pPr>
              <w:jc w:val="center"/>
              <w:rPr>
                <w:sz w:val="26"/>
                <w:szCs w:val="26"/>
              </w:rPr>
            </w:pPr>
            <w:r w:rsidRPr="00F131B3">
              <w:rPr>
                <w:sz w:val="26"/>
                <w:szCs w:val="26"/>
              </w:rPr>
              <w:t>0,65</w:t>
            </w:r>
          </w:p>
        </w:tc>
      </w:tr>
      <w:tr w:rsidR="00F131B3" w:rsidRPr="00F131B3" w14:paraId="336B9B2F"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61009D8E" w14:textId="453B98BF" w:rsidR="00AC7DF6" w:rsidRPr="00F131B3" w:rsidRDefault="00AC7DF6" w:rsidP="00AC7DF6">
            <w:pPr>
              <w:jc w:val="center"/>
              <w:rPr>
                <w:sz w:val="26"/>
                <w:szCs w:val="26"/>
              </w:rPr>
            </w:pPr>
            <w:r w:rsidRPr="00F131B3">
              <w:rPr>
                <w:sz w:val="26"/>
                <w:szCs w:val="26"/>
              </w:rPr>
              <w:t>3</w:t>
            </w:r>
          </w:p>
        </w:tc>
        <w:tc>
          <w:tcPr>
            <w:tcW w:w="3140" w:type="dxa"/>
            <w:tcBorders>
              <w:top w:val="single" w:sz="4" w:space="0" w:color="auto"/>
              <w:left w:val="nil"/>
              <w:bottom w:val="single" w:sz="4" w:space="0" w:color="auto"/>
              <w:right w:val="single" w:sz="4" w:space="0" w:color="auto"/>
            </w:tcBorders>
            <w:vAlign w:val="center"/>
          </w:tcPr>
          <w:p w14:paraId="6FA93630" w14:textId="1A5FC070" w:rsidR="00AC7DF6" w:rsidRPr="00F131B3" w:rsidRDefault="00AC7DF6" w:rsidP="00AC7DF6">
            <w:pPr>
              <w:jc w:val="both"/>
              <w:rPr>
                <w:sz w:val="26"/>
                <w:szCs w:val="26"/>
              </w:rPr>
            </w:pPr>
            <w:r w:rsidRPr="00F131B3">
              <w:rPr>
                <w:sz w:val="26"/>
                <w:szCs w:val="26"/>
              </w:rPr>
              <w:t>Chuyển Biên bản niêm yết đến Chi nhánh Văn phòng đăng ký đất đai (đối với trường hợp cấp lại GCN do bị mất)</w:t>
            </w:r>
          </w:p>
        </w:tc>
        <w:tc>
          <w:tcPr>
            <w:tcW w:w="1020" w:type="dxa"/>
            <w:tcBorders>
              <w:top w:val="single" w:sz="4" w:space="0" w:color="auto"/>
              <w:left w:val="nil"/>
              <w:bottom w:val="single" w:sz="4" w:space="0" w:color="auto"/>
              <w:right w:val="single" w:sz="4" w:space="0" w:color="auto"/>
            </w:tcBorders>
            <w:vAlign w:val="center"/>
          </w:tcPr>
          <w:p w14:paraId="4990B4F7" w14:textId="6666557D" w:rsidR="00AC7DF6" w:rsidRPr="00F131B3" w:rsidRDefault="00AC7DF6" w:rsidP="00AC7DF6">
            <w:pPr>
              <w:jc w:val="both"/>
              <w:rPr>
                <w:sz w:val="26"/>
                <w:szCs w:val="26"/>
              </w:rPr>
            </w:pPr>
            <w:r w:rsidRPr="00F131B3">
              <w:rPr>
                <w:sz w:val="26"/>
                <w:szCs w:val="26"/>
              </w:rPr>
              <w:t> </w:t>
            </w:r>
          </w:p>
        </w:tc>
        <w:tc>
          <w:tcPr>
            <w:tcW w:w="1097" w:type="dxa"/>
            <w:tcBorders>
              <w:top w:val="single" w:sz="4" w:space="0" w:color="auto"/>
              <w:left w:val="nil"/>
              <w:bottom w:val="single" w:sz="4" w:space="0" w:color="auto"/>
              <w:right w:val="single" w:sz="4" w:space="0" w:color="auto"/>
            </w:tcBorders>
            <w:vAlign w:val="center"/>
          </w:tcPr>
          <w:p w14:paraId="4F7B465D" w14:textId="7EEA7D37" w:rsidR="00AC7DF6" w:rsidRPr="00F131B3" w:rsidRDefault="00AC7DF6" w:rsidP="00AC7DF6">
            <w:pPr>
              <w:jc w:val="center"/>
              <w:rPr>
                <w:sz w:val="26"/>
                <w:szCs w:val="26"/>
              </w:rPr>
            </w:pPr>
            <w:r w:rsidRPr="00F131B3">
              <w:rPr>
                <w:sz w:val="26"/>
                <w:szCs w:val="26"/>
              </w:rPr>
              <w:t> </w:t>
            </w:r>
          </w:p>
        </w:tc>
        <w:tc>
          <w:tcPr>
            <w:tcW w:w="943" w:type="dxa"/>
            <w:tcBorders>
              <w:top w:val="single" w:sz="4" w:space="0" w:color="auto"/>
              <w:left w:val="nil"/>
              <w:bottom w:val="single" w:sz="4" w:space="0" w:color="auto"/>
              <w:right w:val="single" w:sz="4" w:space="0" w:color="auto"/>
            </w:tcBorders>
            <w:vAlign w:val="center"/>
          </w:tcPr>
          <w:p w14:paraId="4747476F" w14:textId="04D29AE6" w:rsidR="00AC7DF6" w:rsidRPr="00F131B3" w:rsidRDefault="00AC7DF6" w:rsidP="00AC7DF6">
            <w:pPr>
              <w:jc w:val="center"/>
              <w:rPr>
                <w:sz w:val="26"/>
                <w:szCs w:val="26"/>
              </w:rPr>
            </w:pPr>
            <w:r w:rsidRPr="00F131B3">
              <w:rPr>
                <w:sz w:val="26"/>
                <w:szCs w:val="26"/>
              </w:rPr>
              <w:t> </w:t>
            </w:r>
          </w:p>
        </w:tc>
        <w:tc>
          <w:tcPr>
            <w:tcW w:w="1002" w:type="dxa"/>
            <w:tcBorders>
              <w:top w:val="single" w:sz="4" w:space="0" w:color="auto"/>
              <w:left w:val="nil"/>
              <w:bottom w:val="single" w:sz="4" w:space="0" w:color="auto"/>
              <w:right w:val="single" w:sz="4" w:space="0" w:color="auto"/>
            </w:tcBorders>
            <w:vAlign w:val="center"/>
          </w:tcPr>
          <w:p w14:paraId="148C4B83" w14:textId="1E8D1D08" w:rsidR="00AC7DF6" w:rsidRPr="00F131B3" w:rsidRDefault="00AC7DF6" w:rsidP="00AC7DF6">
            <w:pPr>
              <w:jc w:val="center"/>
              <w:rPr>
                <w:sz w:val="26"/>
                <w:szCs w:val="26"/>
              </w:rPr>
            </w:pPr>
            <w:r w:rsidRPr="00F131B3">
              <w:rPr>
                <w:sz w:val="26"/>
                <w:szCs w:val="26"/>
              </w:rPr>
              <w:t> </w:t>
            </w:r>
          </w:p>
        </w:tc>
        <w:tc>
          <w:tcPr>
            <w:tcW w:w="1020" w:type="dxa"/>
            <w:tcBorders>
              <w:top w:val="single" w:sz="4" w:space="0" w:color="auto"/>
              <w:left w:val="nil"/>
              <w:bottom w:val="single" w:sz="4" w:space="0" w:color="auto"/>
              <w:right w:val="single" w:sz="4" w:space="0" w:color="auto"/>
            </w:tcBorders>
            <w:vAlign w:val="center"/>
          </w:tcPr>
          <w:p w14:paraId="6539A06D" w14:textId="269F8D94" w:rsidR="00AC7DF6" w:rsidRPr="00F131B3" w:rsidRDefault="00AC7DF6" w:rsidP="00AC7DF6">
            <w:pPr>
              <w:jc w:val="center"/>
              <w:rPr>
                <w:sz w:val="26"/>
                <w:szCs w:val="26"/>
              </w:rPr>
            </w:pPr>
            <w:r w:rsidRPr="00F131B3">
              <w:rPr>
                <w:sz w:val="26"/>
                <w:szCs w:val="26"/>
              </w:rPr>
              <w:t> </w:t>
            </w:r>
          </w:p>
        </w:tc>
        <w:tc>
          <w:tcPr>
            <w:tcW w:w="1020" w:type="dxa"/>
            <w:tcBorders>
              <w:top w:val="single" w:sz="4" w:space="0" w:color="auto"/>
              <w:left w:val="nil"/>
              <w:bottom w:val="single" w:sz="4" w:space="0" w:color="auto"/>
              <w:right w:val="single" w:sz="4" w:space="0" w:color="auto"/>
            </w:tcBorders>
            <w:vAlign w:val="center"/>
          </w:tcPr>
          <w:p w14:paraId="6ECC6C82" w14:textId="52074028" w:rsidR="00AC7DF6" w:rsidRPr="00F131B3" w:rsidRDefault="00AC7DF6" w:rsidP="00AC7DF6">
            <w:pPr>
              <w:jc w:val="center"/>
              <w:rPr>
                <w:sz w:val="26"/>
                <w:szCs w:val="26"/>
              </w:rPr>
            </w:pPr>
            <w:r w:rsidRPr="00F131B3">
              <w:rPr>
                <w:sz w:val="26"/>
                <w:szCs w:val="26"/>
              </w:rPr>
              <w:t> </w:t>
            </w:r>
          </w:p>
        </w:tc>
      </w:tr>
      <w:tr w:rsidR="00F131B3" w:rsidRPr="00F131B3" w14:paraId="12E6C1A0"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422D198A" w14:textId="7B350CC1" w:rsidR="00AC7DF6" w:rsidRPr="00F131B3" w:rsidRDefault="00AC7DF6" w:rsidP="00AC7DF6">
            <w:pPr>
              <w:jc w:val="center"/>
              <w:rPr>
                <w:sz w:val="26"/>
                <w:szCs w:val="26"/>
              </w:rPr>
            </w:pPr>
            <w:r w:rsidRPr="00F131B3">
              <w:rPr>
                <w:sz w:val="26"/>
                <w:szCs w:val="26"/>
              </w:rPr>
              <w:lastRenderedPageBreak/>
              <w:t>3.1</w:t>
            </w:r>
          </w:p>
        </w:tc>
        <w:tc>
          <w:tcPr>
            <w:tcW w:w="3140" w:type="dxa"/>
            <w:tcBorders>
              <w:top w:val="single" w:sz="4" w:space="0" w:color="auto"/>
              <w:left w:val="nil"/>
              <w:bottom w:val="single" w:sz="4" w:space="0" w:color="auto"/>
              <w:right w:val="single" w:sz="4" w:space="0" w:color="auto"/>
            </w:tcBorders>
            <w:vAlign w:val="center"/>
          </w:tcPr>
          <w:p w14:paraId="57399734" w14:textId="3D373A3B" w:rsidR="00AC7DF6" w:rsidRPr="00F131B3" w:rsidRDefault="00AC7DF6" w:rsidP="00AC7DF6">
            <w:pPr>
              <w:jc w:val="both"/>
              <w:rPr>
                <w:sz w:val="26"/>
                <w:szCs w:val="26"/>
              </w:rPr>
            </w:pPr>
            <w:r w:rsidRPr="00F131B3">
              <w:rPr>
                <w:sz w:val="26"/>
                <w:szCs w:val="26"/>
              </w:rPr>
              <w:t>Theo hình thức trực tiếp</w:t>
            </w:r>
          </w:p>
        </w:tc>
        <w:tc>
          <w:tcPr>
            <w:tcW w:w="1020" w:type="dxa"/>
            <w:tcBorders>
              <w:top w:val="single" w:sz="4" w:space="0" w:color="auto"/>
              <w:left w:val="nil"/>
              <w:bottom w:val="single" w:sz="4" w:space="0" w:color="auto"/>
              <w:right w:val="single" w:sz="4" w:space="0" w:color="auto"/>
            </w:tcBorders>
            <w:vAlign w:val="center"/>
          </w:tcPr>
          <w:p w14:paraId="576A7816" w14:textId="0AC1B57D"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tcPr>
          <w:p w14:paraId="2A8DC7CC" w14:textId="445C3DE6" w:rsidR="00AC7DF6" w:rsidRPr="00F131B3" w:rsidRDefault="00AC7DF6" w:rsidP="00AC7DF6">
            <w:pPr>
              <w:jc w:val="center"/>
              <w:rPr>
                <w:sz w:val="26"/>
                <w:szCs w:val="26"/>
              </w:rPr>
            </w:pPr>
            <w:r w:rsidRPr="00F131B3">
              <w:rPr>
                <w:sz w:val="26"/>
                <w:szCs w:val="26"/>
              </w:rPr>
              <w:t>1KS2</w:t>
            </w:r>
          </w:p>
        </w:tc>
        <w:tc>
          <w:tcPr>
            <w:tcW w:w="943" w:type="dxa"/>
            <w:tcBorders>
              <w:top w:val="single" w:sz="4" w:space="0" w:color="auto"/>
              <w:left w:val="nil"/>
              <w:bottom w:val="single" w:sz="4" w:space="0" w:color="auto"/>
              <w:right w:val="single" w:sz="4" w:space="0" w:color="auto"/>
            </w:tcBorders>
            <w:vAlign w:val="center"/>
          </w:tcPr>
          <w:p w14:paraId="1C36B4DA" w14:textId="21BF70F4"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tcPr>
          <w:p w14:paraId="79C4DD91" w14:textId="485D16A8" w:rsidR="00AC7DF6" w:rsidRPr="00F131B3" w:rsidRDefault="00AC7DF6" w:rsidP="00AC7DF6">
            <w:pPr>
              <w:jc w:val="center"/>
              <w:rPr>
                <w:sz w:val="26"/>
                <w:szCs w:val="26"/>
              </w:rPr>
            </w:pPr>
            <w:r w:rsidRPr="00F131B3">
              <w:rPr>
                <w:sz w:val="26"/>
                <w:szCs w:val="26"/>
              </w:rPr>
              <w:t>0,05</w:t>
            </w:r>
          </w:p>
        </w:tc>
        <w:tc>
          <w:tcPr>
            <w:tcW w:w="1020" w:type="dxa"/>
            <w:tcBorders>
              <w:top w:val="single" w:sz="4" w:space="0" w:color="auto"/>
              <w:left w:val="nil"/>
              <w:bottom w:val="single" w:sz="4" w:space="0" w:color="auto"/>
              <w:right w:val="single" w:sz="4" w:space="0" w:color="auto"/>
            </w:tcBorders>
            <w:vAlign w:val="center"/>
          </w:tcPr>
          <w:p w14:paraId="107503BB" w14:textId="363B18F4" w:rsidR="00AC7DF6" w:rsidRPr="00F131B3" w:rsidRDefault="00AC7DF6" w:rsidP="00AC7DF6">
            <w:pPr>
              <w:jc w:val="center"/>
              <w:rPr>
                <w:sz w:val="26"/>
                <w:szCs w:val="26"/>
              </w:rPr>
            </w:pPr>
            <w:r w:rsidRPr="00F131B3">
              <w:rPr>
                <w:sz w:val="26"/>
                <w:szCs w:val="26"/>
              </w:rPr>
              <w:t>0,05</w:t>
            </w:r>
          </w:p>
        </w:tc>
        <w:tc>
          <w:tcPr>
            <w:tcW w:w="1020" w:type="dxa"/>
            <w:tcBorders>
              <w:top w:val="single" w:sz="4" w:space="0" w:color="auto"/>
              <w:left w:val="nil"/>
              <w:bottom w:val="single" w:sz="4" w:space="0" w:color="auto"/>
              <w:right w:val="single" w:sz="4" w:space="0" w:color="auto"/>
            </w:tcBorders>
            <w:vAlign w:val="center"/>
          </w:tcPr>
          <w:p w14:paraId="741CE0BE" w14:textId="14390E07" w:rsidR="00AC7DF6" w:rsidRPr="00F131B3" w:rsidRDefault="00AC7DF6" w:rsidP="00AC7DF6">
            <w:pPr>
              <w:jc w:val="center"/>
              <w:rPr>
                <w:sz w:val="26"/>
                <w:szCs w:val="26"/>
              </w:rPr>
            </w:pPr>
            <w:r w:rsidRPr="00F131B3">
              <w:rPr>
                <w:sz w:val="26"/>
                <w:szCs w:val="26"/>
              </w:rPr>
              <w:t>0,05</w:t>
            </w:r>
          </w:p>
        </w:tc>
      </w:tr>
      <w:tr w:rsidR="00F131B3" w:rsidRPr="00F131B3" w14:paraId="7E10D682"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4AE3FCDF" w14:textId="6BDBDDA9" w:rsidR="00AC7DF6" w:rsidRPr="00F131B3" w:rsidRDefault="00AC7DF6" w:rsidP="00AC7DF6">
            <w:pPr>
              <w:jc w:val="center"/>
              <w:rPr>
                <w:sz w:val="26"/>
                <w:szCs w:val="26"/>
              </w:rPr>
            </w:pPr>
            <w:r w:rsidRPr="00F131B3">
              <w:rPr>
                <w:sz w:val="26"/>
                <w:szCs w:val="26"/>
              </w:rPr>
              <w:t>3.2</w:t>
            </w:r>
          </w:p>
        </w:tc>
        <w:tc>
          <w:tcPr>
            <w:tcW w:w="3140" w:type="dxa"/>
            <w:tcBorders>
              <w:top w:val="single" w:sz="4" w:space="0" w:color="auto"/>
              <w:left w:val="nil"/>
              <w:bottom w:val="single" w:sz="4" w:space="0" w:color="auto"/>
              <w:right w:val="single" w:sz="4" w:space="0" w:color="auto"/>
            </w:tcBorders>
            <w:vAlign w:val="center"/>
          </w:tcPr>
          <w:p w14:paraId="2768E289" w14:textId="6CD3824B" w:rsidR="00AC7DF6" w:rsidRPr="00F131B3" w:rsidRDefault="00AC7DF6" w:rsidP="00AC7DF6">
            <w:pPr>
              <w:jc w:val="both"/>
              <w:rPr>
                <w:sz w:val="26"/>
                <w:szCs w:val="26"/>
              </w:rPr>
            </w:pPr>
            <w:r w:rsidRPr="00F131B3">
              <w:rPr>
                <w:sz w:val="26"/>
                <w:szCs w:val="26"/>
              </w:rPr>
              <w:t>Theo hình thức trực tuyến</w:t>
            </w:r>
          </w:p>
        </w:tc>
        <w:tc>
          <w:tcPr>
            <w:tcW w:w="1020" w:type="dxa"/>
            <w:tcBorders>
              <w:top w:val="single" w:sz="4" w:space="0" w:color="auto"/>
              <w:left w:val="nil"/>
              <w:bottom w:val="single" w:sz="4" w:space="0" w:color="auto"/>
              <w:right w:val="single" w:sz="4" w:space="0" w:color="auto"/>
            </w:tcBorders>
            <w:vAlign w:val="center"/>
          </w:tcPr>
          <w:p w14:paraId="7DC76E58" w14:textId="093A78A7"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tcPr>
          <w:p w14:paraId="66E1183B" w14:textId="23334675" w:rsidR="00AC7DF6" w:rsidRPr="00F131B3" w:rsidRDefault="00AC7DF6" w:rsidP="00AC7DF6">
            <w:pPr>
              <w:jc w:val="center"/>
              <w:rPr>
                <w:sz w:val="26"/>
                <w:szCs w:val="26"/>
              </w:rPr>
            </w:pPr>
            <w:r w:rsidRPr="00F131B3">
              <w:rPr>
                <w:sz w:val="26"/>
                <w:szCs w:val="26"/>
              </w:rPr>
              <w:t>1KS2</w:t>
            </w:r>
          </w:p>
        </w:tc>
        <w:tc>
          <w:tcPr>
            <w:tcW w:w="943" w:type="dxa"/>
            <w:tcBorders>
              <w:top w:val="single" w:sz="4" w:space="0" w:color="auto"/>
              <w:left w:val="nil"/>
              <w:bottom w:val="single" w:sz="4" w:space="0" w:color="auto"/>
              <w:right w:val="single" w:sz="4" w:space="0" w:color="auto"/>
            </w:tcBorders>
            <w:vAlign w:val="center"/>
          </w:tcPr>
          <w:p w14:paraId="646B8FC9" w14:textId="0122BB4B"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tcPr>
          <w:p w14:paraId="0D77F1A2" w14:textId="2C77D5FC" w:rsidR="00AC7DF6" w:rsidRPr="00F131B3" w:rsidRDefault="00AC7DF6" w:rsidP="00AC7DF6">
            <w:pPr>
              <w:jc w:val="center"/>
              <w:rPr>
                <w:sz w:val="26"/>
                <w:szCs w:val="26"/>
              </w:rPr>
            </w:pPr>
            <w:r w:rsidRPr="00F131B3">
              <w:rPr>
                <w:sz w:val="26"/>
                <w:szCs w:val="26"/>
              </w:rPr>
              <w:t>0,04</w:t>
            </w:r>
          </w:p>
        </w:tc>
        <w:tc>
          <w:tcPr>
            <w:tcW w:w="1020" w:type="dxa"/>
            <w:tcBorders>
              <w:top w:val="single" w:sz="4" w:space="0" w:color="auto"/>
              <w:left w:val="nil"/>
              <w:bottom w:val="single" w:sz="4" w:space="0" w:color="auto"/>
              <w:right w:val="single" w:sz="4" w:space="0" w:color="auto"/>
            </w:tcBorders>
            <w:vAlign w:val="center"/>
          </w:tcPr>
          <w:p w14:paraId="4D7D7EA3" w14:textId="0C58DEB2" w:rsidR="00AC7DF6" w:rsidRPr="00F131B3" w:rsidRDefault="00AC7DF6" w:rsidP="00AC7DF6">
            <w:pPr>
              <w:jc w:val="center"/>
              <w:rPr>
                <w:sz w:val="26"/>
                <w:szCs w:val="26"/>
              </w:rPr>
            </w:pPr>
            <w:r w:rsidRPr="00F131B3">
              <w:rPr>
                <w:sz w:val="26"/>
                <w:szCs w:val="26"/>
              </w:rPr>
              <w:t>0,04</w:t>
            </w:r>
          </w:p>
        </w:tc>
        <w:tc>
          <w:tcPr>
            <w:tcW w:w="1020" w:type="dxa"/>
            <w:tcBorders>
              <w:top w:val="single" w:sz="4" w:space="0" w:color="auto"/>
              <w:left w:val="nil"/>
              <w:bottom w:val="single" w:sz="4" w:space="0" w:color="auto"/>
              <w:right w:val="single" w:sz="4" w:space="0" w:color="auto"/>
            </w:tcBorders>
            <w:vAlign w:val="center"/>
          </w:tcPr>
          <w:p w14:paraId="62700230" w14:textId="48640FD8" w:rsidR="00AC7DF6" w:rsidRPr="00F131B3" w:rsidRDefault="00AC7DF6" w:rsidP="00AC7DF6">
            <w:pPr>
              <w:jc w:val="center"/>
              <w:rPr>
                <w:sz w:val="26"/>
                <w:szCs w:val="26"/>
              </w:rPr>
            </w:pPr>
            <w:r w:rsidRPr="00F131B3">
              <w:rPr>
                <w:sz w:val="26"/>
                <w:szCs w:val="26"/>
              </w:rPr>
              <w:t>0,04</w:t>
            </w:r>
          </w:p>
        </w:tc>
      </w:tr>
      <w:tr w:rsidR="00F131B3" w:rsidRPr="00F131B3" w14:paraId="6EF389C1" w14:textId="77777777" w:rsidTr="004068E9">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14:paraId="4EA5BA95" w14:textId="41C0A401" w:rsidR="00AC7DF6" w:rsidRPr="00F131B3" w:rsidRDefault="00AC7DF6" w:rsidP="00AC7DF6">
            <w:pPr>
              <w:jc w:val="center"/>
              <w:rPr>
                <w:sz w:val="26"/>
                <w:szCs w:val="26"/>
              </w:rPr>
            </w:pPr>
            <w:r w:rsidRPr="00F131B3">
              <w:rPr>
                <w:sz w:val="26"/>
                <w:szCs w:val="26"/>
              </w:rPr>
              <w:t>4</w:t>
            </w:r>
          </w:p>
        </w:tc>
        <w:tc>
          <w:tcPr>
            <w:tcW w:w="3140" w:type="dxa"/>
            <w:tcBorders>
              <w:top w:val="single" w:sz="4" w:space="0" w:color="auto"/>
              <w:left w:val="nil"/>
              <w:bottom w:val="single" w:sz="4" w:space="0" w:color="auto"/>
              <w:right w:val="single" w:sz="4" w:space="0" w:color="auto"/>
            </w:tcBorders>
            <w:vAlign w:val="center"/>
          </w:tcPr>
          <w:p w14:paraId="46F3D480" w14:textId="166083F2" w:rsidR="00AC7DF6" w:rsidRPr="00F131B3" w:rsidRDefault="00AC7DF6" w:rsidP="00AC7DF6">
            <w:pPr>
              <w:jc w:val="both"/>
              <w:rPr>
                <w:sz w:val="26"/>
                <w:szCs w:val="26"/>
              </w:rPr>
            </w:pPr>
            <w:r w:rsidRPr="00F131B3">
              <w:rPr>
                <w:sz w:val="26"/>
                <w:szCs w:val="26"/>
              </w:rPr>
              <w:t>Chỉnh lý vào HSĐC cấp xã</w:t>
            </w:r>
          </w:p>
        </w:tc>
        <w:tc>
          <w:tcPr>
            <w:tcW w:w="1020" w:type="dxa"/>
            <w:tcBorders>
              <w:top w:val="single" w:sz="4" w:space="0" w:color="auto"/>
              <w:left w:val="nil"/>
              <w:bottom w:val="single" w:sz="4" w:space="0" w:color="auto"/>
              <w:right w:val="single" w:sz="4" w:space="0" w:color="auto"/>
            </w:tcBorders>
            <w:vAlign w:val="center"/>
          </w:tcPr>
          <w:p w14:paraId="132BFB55" w14:textId="0FB29CA1" w:rsidR="00AC7DF6" w:rsidRPr="00F131B3" w:rsidRDefault="00AC7DF6" w:rsidP="00AC7DF6">
            <w:pPr>
              <w:jc w:val="both"/>
              <w:rPr>
                <w:sz w:val="26"/>
                <w:szCs w:val="26"/>
              </w:rPr>
            </w:pPr>
            <w:r w:rsidRPr="00F131B3">
              <w:rPr>
                <w:sz w:val="26"/>
                <w:szCs w:val="26"/>
              </w:rPr>
              <w:t>Hồ sơ</w:t>
            </w:r>
          </w:p>
        </w:tc>
        <w:tc>
          <w:tcPr>
            <w:tcW w:w="1097" w:type="dxa"/>
            <w:tcBorders>
              <w:top w:val="single" w:sz="4" w:space="0" w:color="auto"/>
              <w:left w:val="nil"/>
              <w:bottom w:val="single" w:sz="4" w:space="0" w:color="auto"/>
              <w:right w:val="single" w:sz="4" w:space="0" w:color="auto"/>
            </w:tcBorders>
            <w:vAlign w:val="center"/>
          </w:tcPr>
          <w:p w14:paraId="1955B4A3" w14:textId="522F8B6D" w:rsidR="00AC7DF6" w:rsidRPr="00F131B3" w:rsidRDefault="00AC7DF6" w:rsidP="00AC7DF6">
            <w:pPr>
              <w:jc w:val="center"/>
              <w:rPr>
                <w:sz w:val="26"/>
                <w:szCs w:val="26"/>
              </w:rPr>
            </w:pPr>
            <w:r w:rsidRPr="00F131B3">
              <w:rPr>
                <w:sz w:val="26"/>
                <w:szCs w:val="26"/>
              </w:rPr>
              <w:t>1KS2</w:t>
            </w:r>
          </w:p>
        </w:tc>
        <w:tc>
          <w:tcPr>
            <w:tcW w:w="943" w:type="dxa"/>
            <w:tcBorders>
              <w:top w:val="single" w:sz="4" w:space="0" w:color="auto"/>
              <w:left w:val="nil"/>
              <w:bottom w:val="single" w:sz="4" w:space="0" w:color="auto"/>
              <w:right w:val="single" w:sz="4" w:space="0" w:color="auto"/>
            </w:tcBorders>
            <w:vAlign w:val="center"/>
          </w:tcPr>
          <w:p w14:paraId="07FF9301" w14:textId="0504C49F" w:rsidR="00AC7DF6" w:rsidRPr="00F131B3" w:rsidRDefault="00AC7DF6" w:rsidP="00AC7DF6">
            <w:pPr>
              <w:jc w:val="center"/>
              <w:rPr>
                <w:sz w:val="26"/>
                <w:szCs w:val="26"/>
              </w:rPr>
            </w:pPr>
            <w:r w:rsidRPr="00F131B3">
              <w:rPr>
                <w:sz w:val="26"/>
                <w:szCs w:val="26"/>
              </w:rPr>
              <w:t>1-4</w:t>
            </w:r>
          </w:p>
        </w:tc>
        <w:tc>
          <w:tcPr>
            <w:tcW w:w="1002" w:type="dxa"/>
            <w:tcBorders>
              <w:top w:val="single" w:sz="4" w:space="0" w:color="auto"/>
              <w:left w:val="nil"/>
              <w:bottom w:val="single" w:sz="4" w:space="0" w:color="auto"/>
              <w:right w:val="single" w:sz="4" w:space="0" w:color="auto"/>
            </w:tcBorders>
            <w:vAlign w:val="center"/>
          </w:tcPr>
          <w:p w14:paraId="72B75345" w14:textId="22F7AA15" w:rsidR="00AC7DF6" w:rsidRPr="00F131B3" w:rsidRDefault="00AC7DF6" w:rsidP="00AC7DF6">
            <w:pPr>
              <w:jc w:val="center"/>
              <w:rPr>
                <w:sz w:val="26"/>
                <w:szCs w:val="26"/>
              </w:rPr>
            </w:pPr>
            <w:r w:rsidRPr="00F131B3">
              <w:rPr>
                <w:sz w:val="26"/>
                <w:szCs w:val="26"/>
              </w:rPr>
              <w:t>0,02</w:t>
            </w:r>
          </w:p>
        </w:tc>
        <w:tc>
          <w:tcPr>
            <w:tcW w:w="1020" w:type="dxa"/>
            <w:tcBorders>
              <w:top w:val="single" w:sz="4" w:space="0" w:color="auto"/>
              <w:left w:val="nil"/>
              <w:bottom w:val="single" w:sz="4" w:space="0" w:color="auto"/>
              <w:right w:val="single" w:sz="4" w:space="0" w:color="auto"/>
            </w:tcBorders>
            <w:vAlign w:val="center"/>
          </w:tcPr>
          <w:p w14:paraId="7E0269F6" w14:textId="1244A273" w:rsidR="00AC7DF6" w:rsidRPr="00F131B3" w:rsidRDefault="00AC7DF6" w:rsidP="00AC7DF6">
            <w:pPr>
              <w:jc w:val="center"/>
              <w:rPr>
                <w:sz w:val="26"/>
                <w:szCs w:val="26"/>
              </w:rPr>
            </w:pPr>
            <w:r w:rsidRPr="00F131B3">
              <w:rPr>
                <w:sz w:val="26"/>
                <w:szCs w:val="26"/>
              </w:rPr>
              <w:t>0,02</w:t>
            </w:r>
          </w:p>
        </w:tc>
        <w:tc>
          <w:tcPr>
            <w:tcW w:w="1020" w:type="dxa"/>
            <w:tcBorders>
              <w:top w:val="single" w:sz="4" w:space="0" w:color="auto"/>
              <w:left w:val="nil"/>
              <w:bottom w:val="single" w:sz="4" w:space="0" w:color="auto"/>
              <w:right w:val="single" w:sz="4" w:space="0" w:color="auto"/>
            </w:tcBorders>
            <w:vAlign w:val="center"/>
          </w:tcPr>
          <w:p w14:paraId="3DA7F1C9" w14:textId="6E18DFCE" w:rsidR="00AC7DF6" w:rsidRPr="00F131B3" w:rsidRDefault="00AC7DF6" w:rsidP="00AC7DF6">
            <w:pPr>
              <w:jc w:val="center"/>
              <w:rPr>
                <w:sz w:val="26"/>
                <w:szCs w:val="26"/>
              </w:rPr>
            </w:pPr>
            <w:r w:rsidRPr="00F131B3">
              <w:rPr>
                <w:sz w:val="26"/>
                <w:szCs w:val="26"/>
              </w:rPr>
              <w:t>0,026</w:t>
            </w:r>
          </w:p>
        </w:tc>
      </w:tr>
    </w:tbl>
    <w:p w14:paraId="57070412" w14:textId="77777777" w:rsidR="003F21C8" w:rsidRPr="00F131B3" w:rsidRDefault="003F21C8" w:rsidP="00FC27F4">
      <w:pPr>
        <w:spacing w:after="120" w:line="360" w:lineRule="exact"/>
        <w:rPr>
          <w:rFonts w:eastAsia="Calibri"/>
          <w:b/>
          <w:i/>
          <w:sz w:val="28"/>
          <w:szCs w:val="28"/>
          <w:u w:val="single"/>
        </w:rPr>
      </w:pPr>
      <w:r w:rsidRPr="00F131B3">
        <w:rPr>
          <w:rFonts w:eastAsia="Calibri"/>
          <w:b/>
          <w:i/>
          <w:sz w:val="28"/>
          <w:szCs w:val="28"/>
          <w:u w:val="single"/>
        </w:rPr>
        <w:t>Ghi chú:</w:t>
      </w:r>
    </w:p>
    <w:p w14:paraId="43341E0D"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1667DA27" w14:textId="00C1D136" w:rsidR="0020282D" w:rsidRPr="00F131B3" w:rsidRDefault="003F21C8" w:rsidP="0020282D">
      <w:pPr>
        <w:spacing w:after="120" w:line="360" w:lineRule="exact"/>
        <w:ind w:firstLine="709"/>
        <w:jc w:val="both"/>
        <w:rPr>
          <w:rFonts w:eastAsia="Calibri"/>
          <w:sz w:val="28"/>
          <w:szCs w:val="28"/>
        </w:rPr>
      </w:pPr>
      <w:r w:rsidRPr="00F131B3">
        <w:rPr>
          <w:rFonts w:eastAsia="Calibri"/>
          <w:sz w:val="28"/>
          <w:szCs w:val="28"/>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w:t>
      </w:r>
      <w:r w:rsidR="0020282D" w:rsidRPr="00F131B3">
        <w:rPr>
          <w:rFonts w:eastAsia="Calibri"/>
          <w:sz w:val="28"/>
          <w:szCs w:val="28"/>
        </w:rPr>
        <w:t xml:space="preserve">Mục 1,2,3,4,7, 8,10, 11, 12, 13, 14,15, 18, 19 và 20 các nội dung thực hiện tại địa bàn </w:t>
      </w:r>
      <w:r w:rsidR="00037A52" w:rsidRPr="00F131B3">
        <w:rPr>
          <w:rFonts w:eastAsia="Calibri"/>
          <w:sz w:val="28"/>
          <w:szCs w:val="28"/>
        </w:rPr>
        <w:t>thành phố</w:t>
      </w:r>
      <w:r w:rsidR="0020282D" w:rsidRPr="00F131B3">
        <w:rPr>
          <w:rFonts w:eastAsia="Calibri"/>
          <w:sz w:val="28"/>
          <w:szCs w:val="28"/>
        </w:rPr>
        <w:t xml:space="preserve"> của Bảng 12.</w:t>
      </w:r>
    </w:p>
    <w:p w14:paraId="403B42BD" w14:textId="2928BD45"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(3) Trường hợp thửa đất đã cấp GCN mà có thay đổi về mục đích sử dụng đất, ranh giới thửa đất thì áp dụng theo định mức quy định tại Bảng </w:t>
      </w:r>
      <w:r w:rsidR="00645F2C" w:rsidRPr="00F131B3">
        <w:rPr>
          <w:rFonts w:eastAsia="Calibri"/>
          <w:sz w:val="28"/>
          <w:szCs w:val="28"/>
        </w:rPr>
        <w:t>12</w:t>
      </w:r>
      <w:r w:rsidRPr="00F131B3">
        <w:rPr>
          <w:rFonts w:eastAsia="Calibri"/>
          <w:sz w:val="28"/>
          <w:szCs w:val="28"/>
        </w:rPr>
        <w:t xml:space="preserve">. </w:t>
      </w:r>
    </w:p>
    <w:p w14:paraId="3C7C15CA" w14:textId="709975BF"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w:t>
      </w:r>
      <w:r w:rsidR="00645F2C" w:rsidRPr="00F131B3">
        <w:rPr>
          <w:rFonts w:eastAsia="Calibri"/>
          <w:sz w:val="28"/>
          <w:szCs w:val="28"/>
        </w:rPr>
        <w:t>5, 7</w:t>
      </w:r>
      <w:r w:rsidRPr="00F131B3">
        <w:rPr>
          <w:rFonts w:eastAsia="Calibri"/>
          <w:sz w:val="28"/>
          <w:szCs w:val="28"/>
        </w:rPr>
        <w:t xml:space="preserve"> các nội dung thực hiện tại địa bàn</w:t>
      </w:r>
      <w:r w:rsidR="00CB6BFB" w:rsidRPr="00F131B3">
        <w:rPr>
          <w:rFonts w:eastAsia="Calibri"/>
          <w:sz w:val="28"/>
          <w:szCs w:val="28"/>
        </w:rPr>
        <w:t xml:space="preserve"> </w:t>
      </w:r>
      <w:r w:rsidR="00037A52" w:rsidRPr="00F131B3">
        <w:rPr>
          <w:rFonts w:eastAsia="Calibri"/>
          <w:sz w:val="28"/>
          <w:szCs w:val="28"/>
        </w:rPr>
        <w:t>thành phố</w:t>
      </w:r>
      <w:r w:rsidRPr="00F131B3">
        <w:rPr>
          <w:rFonts w:eastAsia="Calibri"/>
          <w:sz w:val="28"/>
          <w:szCs w:val="28"/>
        </w:rPr>
        <w:t xml:space="preserve"> Bảng </w:t>
      </w:r>
      <w:r w:rsidR="00645F2C" w:rsidRPr="00F131B3">
        <w:rPr>
          <w:rFonts w:eastAsia="Calibri"/>
          <w:sz w:val="28"/>
          <w:szCs w:val="28"/>
        </w:rPr>
        <w:t>12</w:t>
      </w:r>
      <w:r w:rsidRPr="00F131B3">
        <w:rPr>
          <w:rFonts w:eastAsia="Calibri"/>
          <w:sz w:val="28"/>
          <w:szCs w:val="28"/>
        </w:rPr>
        <w:t xml:space="preserve"> được tính bằng 1,5 lần.</w:t>
      </w:r>
    </w:p>
    <w:p w14:paraId="7F5CCB02" w14:textId="598E108A"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(5) Trường hợp có kê khai đăng ký, nhưng người sử dụng đất không có nhu cầu cấp đổi GCN thì định mức được tính bằng 90% định mức quy định đối với trường hợp cấp đổi GCN tại Bảng </w:t>
      </w:r>
      <w:r w:rsidR="00645F2C" w:rsidRPr="00F131B3">
        <w:rPr>
          <w:rFonts w:eastAsia="Calibri"/>
          <w:sz w:val="28"/>
          <w:szCs w:val="28"/>
        </w:rPr>
        <w:t>12</w:t>
      </w:r>
      <w:r w:rsidRPr="00F131B3">
        <w:rPr>
          <w:rFonts w:eastAsia="Calibri"/>
          <w:sz w:val="28"/>
          <w:szCs w:val="28"/>
        </w:rPr>
        <w:t>.</w:t>
      </w:r>
    </w:p>
    <w:p w14:paraId="25E509C2" w14:textId="441E1208"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(6) Trường hợp cấp đổi GCN đồng thời với thực hiện thủ tục đăng ký biến động đất đai thì áp dụng theo định mức đăng ký biến động đất đai quy định tại </w:t>
      </w:r>
      <w:r w:rsidR="00186FFC" w:rsidRPr="00F131B3">
        <w:rPr>
          <w:rFonts w:eastAsia="Calibri"/>
          <w:sz w:val="28"/>
          <w:szCs w:val="28"/>
        </w:rPr>
        <w:t>Bảng 14</w:t>
      </w:r>
      <w:r w:rsidRPr="00F131B3">
        <w:rPr>
          <w:rFonts w:eastAsia="Calibri"/>
          <w:sz w:val="28"/>
          <w:szCs w:val="28"/>
        </w:rPr>
        <w:t xml:space="preserve"> </w:t>
      </w:r>
      <w:r w:rsidR="00645F2C" w:rsidRPr="00F131B3">
        <w:rPr>
          <w:rFonts w:eastAsia="Calibri"/>
          <w:sz w:val="28"/>
          <w:szCs w:val="28"/>
        </w:rPr>
        <w:t>Điều 19</w:t>
      </w:r>
      <w:r w:rsidRPr="00F131B3">
        <w:rPr>
          <w:rFonts w:eastAsia="Calibri"/>
          <w:sz w:val="28"/>
          <w:szCs w:val="28"/>
        </w:rPr>
        <w:t>.</w:t>
      </w:r>
    </w:p>
    <w:p w14:paraId="480D11B0" w14:textId="1990AB6A" w:rsidR="009A6982" w:rsidRPr="00F131B3" w:rsidRDefault="008D73CD" w:rsidP="00FC27F4">
      <w:pPr>
        <w:spacing w:after="120" w:line="360" w:lineRule="exact"/>
        <w:ind w:firstLine="709"/>
        <w:jc w:val="both"/>
        <w:rPr>
          <w:b/>
          <w:sz w:val="28"/>
          <w:szCs w:val="28"/>
        </w:rPr>
      </w:pPr>
      <w:r w:rsidRPr="00F131B3">
        <w:rPr>
          <w:b/>
          <w:sz w:val="28"/>
          <w:szCs w:val="28"/>
        </w:rPr>
        <w:t>Điều 18. Đ</w:t>
      </w:r>
      <w:r w:rsidRPr="00F131B3">
        <w:rPr>
          <w:rFonts w:eastAsia="Calibri"/>
          <w:b/>
          <w:sz w:val="28"/>
          <w:szCs w:val="28"/>
        </w:rPr>
        <w:t xml:space="preserve">ăng ký, cấp đổi, cấp lại giấy chứng nhận </w:t>
      </w:r>
      <w:r w:rsidR="000F509F" w:rsidRPr="00F131B3">
        <w:rPr>
          <w:rFonts w:eastAsia="Calibri"/>
          <w:b/>
          <w:sz w:val="28"/>
          <w:szCs w:val="28"/>
        </w:rPr>
        <w:t>đơn</w:t>
      </w:r>
      <w:r w:rsidRPr="00F131B3">
        <w:rPr>
          <w:rFonts w:eastAsia="Calibri"/>
          <w:b/>
          <w:sz w:val="28"/>
          <w:szCs w:val="28"/>
        </w:rPr>
        <w:t xml:space="preserve"> lẻ đối với tổ chức</w:t>
      </w:r>
    </w:p>
    <w:p w14:paraId="3F1761A7" w14:textId="386C74F0"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Phân loại khó khăn</w:t>
      </w:r>
    </w:p>
    <w:p w14:paraId="628212BD" w14:textId="6BF5A282" w:rsidR="00B84574" w:rsidRPr="00F131B3" w:rsidRDefault="00B84574" w:rsidP="00B84574">
      <w:pPr>
        <w:spacing w:line="360" w:lineRule="exact"/>
        <w:ind w:firstLine="567"/>
        <w:jc w:val="both"/>
        <w:rPr>
          <w:rFonts w:eastAsia="Calibri"/>
          <w:sz w:val="28"/>
          <w:szCs w:val="28"/>
        </w:rPr>
      </w:pPr>
      <w:r w:rsidRPr="00F131B3">
        <w:rPr>
          <w:rFonts w:eastAsia="Calibri"/>
          <w:sz w:val="28"/>
          <w:szCs w:val="28"/>
        </w:rPr>
        <w:t xml:space="preserve">Phân loại khó khăn thực hiện như quy định tại </w:t>
      </w:r>
      <w:r w:rsidR="000F509F" w:rsidRPr="00F131B3">
        <w:rPr>
          <w:rFonts w:eastAsia="Calibri"/>
          <w:sz w:val="28"/>
          <w:szCs w:val="28"/>
        </w:rPr>
        <w:t>khoản</w:t>
      </w:r>
      <w:r w:rsidRPr="00F131B3">
        <w:rPr>
          <w:rFonts w:eastAsia="Calibri"/>
          <w:sz w:val="28"/>
          <w:szCs w:val="28"/>
        </w:rPr>
        <w:t xml:space="preserve"> 1 Điều 11 và </w:t>
      </w:r>
      <w:r w:rsidR="000F509F" w:rsidRPr="00F131B3">
        <w:rPr>
          <w:rFonts w:eastAsia="Calibri"/>
          <w:sz w:val="28"/>
          <w:szCs w:val="28"/>
        </w:rPr>
        <w:t>khoản</w:t>
      </w:r>
      <w:r w:rsidRPr="00F131B3">
        <w:rPr>
          <w:rFonts w:eastAsia="Calibri"/>
          <w:sz w:val="28"/>
          <w:szCs w:val="28"/>
        </w:rPr>
        <w:t xml:space="preserve"> 1 Điều 12.</w:t>
      </w:r>
    </w:p>
    <w:p w14:paraId="434008B5"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Định mức lao động</w:t>
      </w:r>
    </w:p>
    <w:p w14:paraId="0A9AE2CC" w14:textId="007D193E"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13</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69"/>
        <w:gridCol w:w="992"/>
        <w:gridCol w:w="993"/>
        <w:gridCol w:w="708"/>
        <w:gridCol w:w="851"/>
        <w:gridCol w:w="850"/>
        <w:gridCol w:w="851"/>
      </w:tblGrid>
      <w:tr w:rsidR="00540DB0" w:rsidRPr="00F131B3" w14:paraId="25EC032B" w14:textId="77777777" w:rsidTr="006B1247">
        <w:trPr>
          <w:trHeight w:val="315"/>
          <w:tblHeader/>
        </w:trPr>
        <w:tc>
          <w:tcPr>
            <w:tcW w:w="880" w:type="dxa"/>
            <w:vMerge w:val="restart"/>
            <w:vAlign w:val="center"/>
          </w:tcPr>
          <w:p w14:paraId="0EEA796B" w14:textId="7A3715B0" w:rsidR="006C2CAD" w:rsidRPr="00F131B3" w:rsidRDefault="006C2CAD" w:rsidP="006C2CAD">
            <w:pPr>
              <w:jc w:val="center"/>
              <w:rPr>
                <w:sz w:val="26"/>
                <w:szCs w:val="26"/>
              </w:rPr>
            </w:pPr>
            <w:r w:rsidRPr="00F131B3">
              <w:rPr>
                <w:rFonts w:eastAsia="Calibri"/>
                <w:b/>
                <w:sz w:val="26"/>
                <w:szCs w:val="26"/>
              </w:rPr>
              <w:lastRenderedPageBreak/>
              <w:t>TT</w:t>
            </w:r>
          </w:p>
        </w:tc>
        <w:tc>
          <w:tcPr>
            <w:tcW w:w="3969" w:type="dxa"/>
            <w:vMerge w:val="restart"/>
            <w:vAlign w:val="center"/>
          </w:tcPr>
          <w:p w14:paraId="5440AD00" w14:textId="2E480C88" w:rsidR="006C2CAD" w:rsidRPr="00F131B3" w:rsidRDefault="006C2CAD" w:rsidP="006C2CAD">
            <w:pPr>
              <w:jc w:val="both"/>
              <w:rPr>
                <w:sz w:val="26"/>
                <w:szCs w:val="26"/>
              </w:rPr>
            </w:pPr>
            <w:r w:rsidRPr="00F131B3">
              <w:rPr>
                <w:rFonts w:eastAsia="Calibri"/>
                <w:b/>
                <w:sz w:val="26"/>
                <w:szCs w:val="26"/>
              </w:rPr>
              <w:t>Nội dung công việc</w:t>
            </w:r>
          </w:p>
        </w:tc>
        <w:tc>
          <w:tcPr>
            <w:tcW w:w="992" w:type="dxa"/>
            <w:vMerge w:val="restart"/>
            <w:vAlign w:val="center"/>
          </w:tcPr>
          <w:p w14:paraId="5039BC81" w14:textId="1D15802B" w:rsidR="006C2CAD" w:rsidRPr="00F131B3" w:rsidRDefault="006C2CAD" w:rsidP="006C2CAD">
            <w:pPr>
              <w:jc w:val="center"/>
              <w:rPr>
                <w:sz w:val="26"/>
                <w:szCs w:val="26"/>
              </w:rPr>
            </w:pPr>
            <w:r w:rsidRPr="00F131B3">
              <w:rPr>
                <w:rFonts w:eastAsia="Calibri"/>
                <w:b/>
                <w:sz w:val="26"/>
                <w:szCs w:val="26"/>
              </w:rPr>
              <w:t>ĐVT</w:t>
            </w:r>
          </w:p>
        </w:tc>
        <w:tc>
          <w:tcPr>
            <w:tcW w:w="993" w:type="dxa"/>
            <w:vMerge w:val="restart"/>
            <w:vAlign w:val="center"/>
          </w:tcPr>
          <w:p w14:paraId="52018318" w14:textId="5CE2C564" w:rsidR="006C2CAD" w:rsidRPr="00F131B3" w:rsidRDefault="006C2CAD" w:rsidP="006C2CAD">
            <w:pPr>
              <w:jc w:val="center"/>
              <w:rPr>
                <w:sz w:val="26"/>
                <w:szCs w:val="26"/>
              </w:rPr>
            </w:pPr>
            <w:r w:rsidRPr="00F131B3">
              <w:rPr>
                <w:rFonts w:eastAsia="Calibri"/>
                <w:b/>
                <w:sz w:val="26"/>
                <w:szCs w:val="26"/>
              </w:rPr>
              <w:t>Định biên</w:t>
            </w:r>
          </w:p>
        </w:tc>
        <w:tc>
          <w:tcPr>
            <w:tcW w:w="708" w:type="dxa"/>
            <w:vMerge w:val="restart"/>
            <w:vAlign w:val="center"/>
          </w:tcPr>
          <w:p w14:paraId="1F0F0E95" w14:textId="02BB6A05" w:rsidR="006C2CAD" w:rsidRPr="00F131B3" w:rsidRDefault="006C2CAD" w:rsidP="006C2CAD">
            <w:pPr>
              <w:jc w:val="center"/>
              <w:rPr>
                <w:sz w:val="26"/>
                <w:szCs w:val="26"/>
              </w:rPr>
            </w:pPr>
            <w:r w:rsidRPr="00F131B3">
              <w:rPr>
                <w:rFonts w:eastAsia="Calibri"/>
                <w:b/>
                <w:sz w:val="26"/>
                <w:szCs w:val="26"/>
              </w:rPr>
              <w:t>KK</w:t>
            </w:r>
          </w:p>
        </w:tc>
        <w:tc>
          <w:tcPr>
            <w:tcW w:w="2552" w:type="dxa"/>
            <w:gridSpan w:val="3"/>
            <w:vAlign w:val="center"/>
          </w:tcPr>
          <w:p w14:paraId="6ADEE960" w14:textId="77777777" w:rsidR="006C2CAD" w:rsidRPr="00F131B3" w:rsidRDefault="006C2CAD" w:rsidP="006C2CAD">
            <w:pPr>
              <w:jc w:val="center"/>
              <w:rPr>
                <w:rFonts w:eastAsia="Calibri"/>
                <w:b/>
                <w:sz w:val="26"/>
                <w:szCs w:val="26"/>
              </w:rPr>
            </w:pPr>
            <w:r w:rsidRPr="00F131B3">
              <w:rPr>
                <w:rFonts w:eastAsia="Calibri"/>
                <w:b/>
                <w:sz w:val="26"/>
                <w:szCs w:val="26"/>
              </w:rPr>
              <w:t>Định mức</w:t>
            </w:r>
          </w:p>
          <w:p w14:paraId="22C620FB" w14:textId="04AC047D" w:rsidR="006C2CAD" w:rsidRPr="00F131B3" w:rsidRDefault="006C2CAD" w:rsidP="006C2CAD">
            <w:pPr>
              <w:jc w:val="center"/>
              <w:rPr>
                <w:sz w:val="26"/>
                <w:szCs w:val="26"/>
              </w:rPr>
            </w:pPr>
            <w:r w:rsidRPr="00F131B3">
              <w:rPr>
                <w:rFonts w:eastAsia="Calibri"/>
                <w:i/>
                <w:sz w:val="26"/>
                <w:szCs w:val="26"/>
              </w:rPr>
              <w:t>(công nhóm/ĐVT)</w:t>
            </w:r>
          </w:p>
        </w:tc>
      </w:tr>
      <w:tr w:rsidR="00540DB0" w:rsidRPr="00F131B3" w14:paraId="249B6AA2" w14:textId="77777777" w:rsidTr="006B1247">
        <w:trPr>
          <w:trHeight w:val="315"/>
          <w:tblHeader/>
        </w:trPr>
        <w:tc>
          <w:tcPr>
            <w:tcW w:w="880" w:type="dxa"/>
            <w:vMerge/>
            <w:vAlign w:val="center"/>
          </w:tcPr>
          <w:p w14:paraId="34D8AFC4" w14:textId="77777777" w:rsidR="006C2CAD" w:rsidRPr="00F131B3" w:rsidRDefault="006C2CAD" w:rsidP="006C2CAD">
            <w:pPr>
              <w:jc w:val="center"/>
              <w:rPr>
                <w:sz w:val="26"/>
                <w:szCs w:val="26"/>
              </w:rPr>
            </w:pPr>
          </w:p>
        </w:tc>
        <w:tc>
          <w:tcPr>
            <w:tcW w:w="3969" w:type="dxa"/>
            <w:vMerge/>
            <w:vAlign w:val="center"/>
          </w:tcPr>
          <w:p w14:paraId="77DBB0D7" w14:textId="77777777" w:rsidR="006C2CAD" w:rsidRPr="00F131B3" w:rsidRDefault="006C2CAD" w:rsidP="006C2CAD">
            <w:pPr>
              <w:jc w:val="both"/>
              <w:rPr>
                <w:sz w:val="26"/>
                <w:szCs w:val="26"/>
              </w:rPr>
            </w:pPr>
          </w:p>
        </w:tc>
        <w:tc>
          <w:tcPr>
            <w:tcW w:w="992" w:type="dxa"/>
            <w:vMerge/>
            <w:vAlign w:val="center"/>
          </w:tcPr>
          <w:p w14:paraId="421C229D" w14:textId="77777777" w:rsidR="006C2CAD" w:rsidRPr="00F131B3" w:rsidRDefault="006C2CAD" w:rsidP="006C2CAD">
            <w:pPr>
              <w:jc w:val="center"/>
              <w:rPr>
                <w:sz w:val="26"/>
                <w:szCs w:val="26"/>
              </w:rPr>
            </w:pPr>
          </w:p>
        </w:tc>
        <w:tc>
          <w:tcPr>
            <w:tcW w:w="993" w:type="dxa"/>
            <w:vMerge/>
            <w:vAlign w:val="center"/>
          </w:tcPr>
          <w:p w14:paraId="4C68BA46" w14:textId="77777777" w:rsidR="006C2CAD" w:rsidRPr="00F131B3" w:rsidRDefault="006C2CAD" w:rsidP="006C2CAD">
            <w:pPr>
              <w:jc w:val="center"/>
              <w:rPr>
                <w:sz w:val="26"/>
                <w:szCs w:val="26"/>
              </w:rPr>
            </w:pPr>
          </w:p>
        </w:tc>
        <w:tc>
          <w:tcPr>
            <w:tcW w:w="708" w:type="dxa"/>
            <w:vMerge/>
            <w:vAlign w:val="center"/>
          </w:tcPr>
          <w:p w14:paraId="68BEF614" w14:textId="77777777" w:rsidR="006C2CAD" w:rsidRPr="00F131B3" w:rsidRDefault="006C2CAD" w:rsidP="006C2CAD">
            <w:pPr>
              <w:jc w:val="center"/>
              <w:rPr>
                <w:sz w:val="26"/>
                <w:szCs w:val="26"/>
              </w:rPr>
            </w:pPr>
          </w:p>
        </w:tc>
        <w:tc>
          <w:tcPr>
            <w:tcW w:w="851" w:type="dxa"/>
            <w:vAlign w:val="center"/>
          </w:tcPr>
          <w:p w14:paraId="5634D626" w14:textId="77777777" w:rsidR="006C2CAD" w:rsidRPr="00F131B3" w:rsidRDefault="006C2CAD" w:rsidP="006C2CAD">
            <w:pPr>
              <w:jc w:val="center"/>
              <w:rPr>
                <w:rFonts w:eastAsia="Calibri"/>
                <w:b/>
                <w:sz w:val="26"/>
                <w:szCs w:val="26"/>
              </w:rPr>
            </w:pPr>
            <w:r w:rsidRPr="00F131B3">
              <w:rPr>
                <w:rFonts w:eastAsia="Calibri"/>
                <w:b/>
                <w:sz w:val="26"/>
                <w:szCs w:val="26"/>
              </w:rPr>
              <w:t>ĐM</w:t>
            </w:r>
          </w:p>
          <w:p w14:paraId="00F357A1" w14:textId="4408461F" w:rsidR="006C2CAD" w:rsidRPr="00F131B3" w:rsidRDefault="006C2CAD" w:rsidP="006C2CAD">
            <w:pPr>
              <w:jc w:val="center"/>
              <w:rPr>
                <w:sz w:val="26"/>
                <w:szCs w:val="26"/>
              </w:rPr>
            </w:pPr>
            <w:r w:rsidRPr="00F131B3">
              <w:rPr>
                <w:rFonts w:eastAsia="Calibri"/>
                <w:b/>
                <w:sz w:val="26"/>
                <w:szCs w:val="26"/>
              </w:rPr>
              <w:t>Đất</w:t>
            </w:r>
          </w:p>
        </w:tc>
        <w:tc>
          <w:tcPr>
            <w:tcW w:w="850" w:type="dxa"/>
            <w:vAlign w:val="center"/>
          </w:tcPr>
          <w:p w14:paraId="0C76F6B2" w14:textId="77777777" w:rsidR="006C2CAD" w:rsidRPr="00F131B3" w:rsidRDefault="006C2CAD" w:rsidP="006C2CAD">
            <w:pPr>
              <w:jc w:val="center"/>
              <w:rPr>
                <w:rFonts w:eastAsia="Calibri"/>
                <w:b/>
                <w:sz w:val="26"/>
                <w:szCs w:val="26"/>
              </w:rPr>
            </w:pPr>
            <w:r w:rsidRPr="00F131B3">
              <w:rPr>
                <w:rFonts w:eastAsia="Calibri"/>
                <w:b/>
                <w:sz w:val="26"/>
                <w:szCs w:val="26"/>
              </w:rPr>
              <w:t>ĐM</w:t>
            </w:r>
          </w:p>
          <w:p w14:paraId="1275605B" w14:textId="4AE2BF90" w:rsidR="006C2CAD" w:rsidRPr="00F131B3" w:rsidRDefault="006C2CAD" w:rsidP="006C2CAD">
            <w:pPr>
              <w:jc w:val="center"/>
              <w:rPr>
                <w:sz w:val="26"/>
                <w:szCs w:val="26"/>
              </w:rPr>
            </w:pPr>
            <w:r w:rsidRPr="00F131B3">
              <w:rPr>
                <w:rFonts w:eastAsia="Calibri"/>
                <w:b/>
                <w:sz w:val="26"/>
                <w:szCs w:val="26"/>
              </w:rPr>
              <w:t>TS</w:t>
            </w:r>
          </w:p>
        </w:tc>
        <w:tc>
          <w:tcPr>
            <w:tcW w:w="851" w:type="dxa"/>
            <w:vAlign w:val="center"/>
          </w:tcPr>
          <w:p w14:paraId="77DBDA4A" w14:textId="77777777" w:rsidR="006C2CAD" w:rsidRPr="00F131B3" w:rsidRDefault="006C2CAD" w:rsidP="006C2CAD">
            <w:pPr>
              <w:jc w:val="center"/>
              <w:rPr>
                <w:rFonts w:eastAsia="Calibri"/>
                <w:b/>
                <w:sz w:val="26"/>
                <w:szCs w:val="26"/>
              </w:rPr>
            </w:pPr>
            <w:r w:rsidRPr="00F131B3">
              <w:rPr>
                <w:rFonts w:eastAsia="Calibri"/>
                <w:b/>
                <w:sz w:val="26"/>
                <w:szCs w:val="26"/>
              </w:rPr>
              <w:t>ĐM</w:t>
            </w:r>
          </w:p>
          <w:p w14:paraId="3BFE449F" w14:textId="48524710" w:rsidR="006C2CAD" w:rsidRPr="00F131B3" w:rsidRDefault="006C2CAD" w:rsidP="006C2CAD">
            <w:pPr>
              <w:jc w:val="center"/>
              <w:rPr>
                <w:sz w:val="26"/>
                <w:szCs w:val="26"/>
              </w:rPr>
            </w:pPr>
            <w:r w:rsidRPr="00F131B3">
              <w:rPr>
                <w:rFonts w:eastAsia="Calibri"/>
                <w:b/>
                <w:sz w:val="26"/>
                <w:szCs w:val="26"/>
              </w:rPr>
              <w:t>Đất + TS</w:t>
            </w:r>
          </w:p>
        </w:tc>
      </w:tr>
      <w:tr w:rsidR="00540DB0" w:rsidRPr="00F131B3" w14:paraId="3C06717B" w14:textId="77777777" w:rsidTr="006B1247">
        <w:trPr>
          <w:trHeight w:val="315"/>
        </w:trPr>
        <w:tc>
          <w:tcPr>
            <w:tcW w:w="880" w:type="dxa"/>
            <w:vAlign w:val="center"/>
          </w:tcPr>
          <w:p w14:paraId="6B0891CE" w14:textId="6938AAA4" w:rsidR="006C2CAD" w:rsidRPr="00F131B3" w:rsidRDefault="006C2CAD" w:rsidP="006C2CAD">
            <w:pPr>
              <w:jc w:val="center"/>
              <w:rPr>
                <w:sz w:val="26"/>
                <w:szCs w:val="26"/>
              </w:rPr>
            </w:pPr>
            <w:r w:rsidRPr="00F131B3">
              <w:rPr>
                <w:b/>
                <w:bCs/>
                <w:sz w:val="26"/>
                <w:szCs w:val="26"/>
              </w:rPr>
              <w:t>I</w:t>
            </w:r>
          </w:p>
        </w:tc>
        <w:tc>
          <w:tcPr>
            <w:tcW w:w="9214" w:type="dxa"/>
            <w:gridSpan w:val="7"/>
            <w:vAlign w:val="center"/>
          </w:tcPr>
          <w:p w14:paraId="53DC0DB3" w14:textId="6E7BFFEE" w:rsidR="006C2CAD" w:rsidRPr="00F131B3" w:rsidRDefault="006C2CAD" w:rsidP="008D73CD">
            <w:pPr>
              <w:rPr>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540DB0" w:rsidRPr="00F131B3" w14:paraId="7516AE43" w14:textId="77777777" w:rsidTr="006B1247">
        <w:trPr>
          <w:trHeight w:val="315"/>
        </w:trPr>
        <w:tc>
          <w:tcPr>
            <w:tcW w:w="880" w:type="dxa"/>
            <w:vAlign w:val="center"/>
            <w:hideMark/>
          </w:tcPr>
          <w:p w14:paraId="034B918E" w14:textId="77777777" w:rsidR="006C2CAD" w:rsidRPr="00F131B3" w:rsidRDefault="006C2CAD" w:rsidP="006C2CAD">
            <w:pPr>
              <w:jc w:val="center"/>
              <w:rPr>
                <w:sz w:val="26"/>
                <w:szCs w:val="26"/>
              </w:rPr>
            </w:pPr>
            <w:r w:rsidRPr="00F131B3">
              <w:rPr>
                <w:sz w:val="26"/>
                <w:szCs w:val="26"/>
              </w:rPr>
              <w:t>1</w:t>
            </w:r>
          </w:p>
        </w:tc>
        <w:tc>
          <w:tcPr>
            <w:tcW w:w="3969" w:type="dxa"/>
            <w:vAlign w:val="center"/>
            <w:hideMark/>
          </w:tcPr>
          <w:p w14:paraId="051BA285" w14:textId="77777777" w:rsidR="006C2CAD" w:rsidRPr="00F131B3" w:rsidRDefault="006C2CAD" w:rsidP="006C2CAD">
            <w:pPr>
              <w:jc w:val="both"/>
              <w:rPr>
                <w:sz w:val="26"/>
                <w:szCs w:val="26"/>
              </w:rPr>
            </w:pPr>
            <w:r w:rsidRPr="00F131B3">
              <w:rPr>
                <w:sz w:val="26"/>
                <w:szCs w:val="26"/>
              </w:rPr>
              <w:t>Hướng dẫn lập hồ sơ đề nghị cấp lại hoặc đề nghị cấp đổi GCN</w:t>
            </w:r>
          </w:p>
        </w:tc>
        <w:tc>
          <w:tcPr>
            <w:tcW w:w="992" w:type="dxa"/>
            <w:vAlign w:val="center"/>
            <w:hideMark/>
          </w:tcPr>
          <w:p w14:paraId="1036890F"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1734CC86"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5F96F13B"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3CB13DA3" w14:textId="77777777" w:rsidR="006C2CAD" w:rsidRPr="00F131B3" w:rsidRDefault="006C2CAD" w:rsidP="006C2CAD">
            <w:pPr>
              <w:jc w:val="center"/>
              <w:rPr>
                <w:sz w:val="26"/>
                <w:szCs w:val="26"/>
              </w:rPr>
            </w:pPr>
            <w:r w:rsidRPr="00F131B3">
              <w:rPr>
                <w:sz w:val="26"/>
                <w:szCs w:val="26"/>
              </w:rPr>
              <w:t> </w:t>
            </w:r>
          </w:p>
        </w:tc>
        <w:tc>
          <w:tcPr>
            <w:tcW w:w="850" w:type="dxa"/>
            <w:vAlign w:val="center"/>
            <w:hideMark/>
          </w:tcPr>
          <w:p w14:paraId="7696663C"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02DD0BB4" w14:textId="77777777" w:rsidR="006C2CAD" w:rsidRPr="00F131B3" w:rsidRDefault="006C2CAD" w:rsidP="006C2CAD">
            <w:pPr>
              <w:jc w:val="center"/>
              <w:rPr>
                <w:sz w:val="26"/>
                <w:szCs w:val="26"/>
              </w:rPr>
            </w:pPr>
            <w:r w:rsidRPr="00F131B3">
              <w:rPr>
                <w:sz w:val="26"/>
                <w:szCs w:val="26"/>
              </w:rPr>
              <w:t> </w:t>
            </w:r>
          </w:p>
        </w:tc>
      </w:tr>
      <w:tr w:rsidR="00540DB0" w:rsidRPr="00F131B3" w14:paraId="243DE7E2" w14:textId="77777777" w:rsidTr="006B1247">
        <w:trPr>
          <w:trHeight w:val="315"/>
        </w:trPr>
        <w:tc>
          <w:tcPr>
            <w:tcW w:w="880" w:type="dxa"/>
            <w:vAlign w:val="center"/>
            <w:hideMark/>
          </w:tcPr>
          <w:p w14:paraId="02283130" w14:textId="77777777" w:rsidR="006C2CAD" w:rsidRPr="00F131B3" w:rsidRDefault="006C2CAD" w:rsidP="006C2CAD">
            <w:pPr>
              <w:jc w:val="center"/>
              <w:rPr>
                <w:i/>
                <w:sz w:val="26"/>
                <w:szCs w:val="26"/>
              </w:rPr>
            </w:pPr>
            <w:r w:rsidRPr="00F131B3">
              <w:rPr>
                <w:i/>
                <w:sz w:val="26"/>
                <w:szCs w:val="26"/>
              </w:rPr>
              <w:t>1.1</w:t>
            </w:r>
          </w:p>
        </w:tc>
        <w:tc>
          <w:tcPr>
            <w:tcW w:w="3969" w:type="dxa"/>
            <w:vAlign w:val="center"/>
            <w:hideMark/>
          </w:tcPr>
          <w:p w14:paraId="5AF3B7C2" w14:textId="77777777" w:rsidR="006C2CAD" w:rsidRPr="00F131B3" w:rsidRDefault="006C2CAD" w:rsidP="006C2CAD">
            <w:pPr>
              <w:jc w:val="both"/>
              <w:rPr>
                <w:i/>
                <w:sz w:val="26"/>
                <w:szCs w:val="26"/>
              </w:rPr>
            </w:pPr>
            <w:r w:rsidRPr="00F131B3">
              <w:rPr>
                <w:i/>
                <w:sz w:val="26"/>
                <w:szCs w:val="26"/>
              </w:rPr>
              <w:t>Theo hình thức trực tiếp</w:t>
            </w:r>
          </w:p>
        </w:tc>
        <w:tc>
          <w:tcPr>
            <w:tcW w:w="992" w:type="dxa"/>
            <w:vAlign w:val="center"/>
            <w:hideMark/>
          </w:tcPr>
          <w:p w14:paraId="52DD6598"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128F5A14"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207F6D49" w14:textId="47FA9716"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53904FF4" w14:textId="77777777" w:rsidR="006C2CAD" w:rsidRPr="00F131B3" w:rsidRDefault="006C2CAD" w:rsidP="006C2CAD">
            <w:pPr>
              <w:jc w:val="right"/>
              <w:rPr>
                <w:i/>
                <w:sz w:val="26"/>
                <w:szCs w:val="26"/>
              </w:rPr>
            </w:pPr>
            <w:r w:rsidRPr="00F131B3">
              <w:rPr>
                <w:i/>
                <w:sz w:val="26"/>
                <w:szCs w:val="26"/>
              </w:rPr>
              <w:t>0,250</w:t>
            </w:r>
          </w:p>
        </w:tc>
        <w:tc>
          <w:tcPr>
            <w:tcW w:w="850" w:type="dxa"/>
            <w:vAlign w:val="center"/>
            <w:hideMark/>
          </w:tcPr>
          <w:p w14:paraId="62581396" w14:textId="77777777" w:rsidR="006C2CAD" w:rsidRPr="00F131B3" w:rsidRDefault="006C2CAD" w:rsidP="006C2CAD">
            <w:pPr>
              <w:jc w:val="right"/>
              <w:rPr>
                <w:i/>
                <w:sz w:val="26"/>
                <w:szCs w:val="26"/>
              </w:rPr>
            </w:pPr>
            <w:r w:rsidRPr="00F131B3">
              <w:rPr>
                <w:i/>
                <w:sz w:val="26"/>
                <w:szCs w:val="26"/>
              </w:rPr>
              <w:t>0,250</w:t>
            </w:r>
          </w:p>
        </w:tc>
        <w:tc>
          <w:tcPr>
            <w:tcW w:w="851" w:type="dxa"/>
            <w:vAlign w:val="center"/>
            <w:hideMark/>
          </w:tcPr>
          <w:p w14:paraId="67F45A6D" w14:textId="77777777" w:rsidR="006C2CAD" w:rsidRPr="00F131B3" w:rsidRDefault="006C2CAD" w:rsidP="006C2CAD">
            <w:pPr>
              <w:jc w:val="right"/>
              <w:rPr>
                <w:i/>
                <w:sz w:val="26"/>
                <w:szCs w:val="26"/>
              </w:rPr>
            </w:pPr>
            <w:r w:rsidRPr="00F131B3">
              <w:rPr>
                <w:i/>
                <w:sz w:val="26"/>
                <w:szCs w:val="26"/>
              </w:rPr>
              <w:t>0,325</w:t>
            </w:r>
          </w:p>
        </w:tc>
      </w:tr>
      <w:tr w:rsidR="00540DB0" w:rsidRPr="00F131B3" w14:paraId="58EB5967" w14:textId="77777777" w:rsidTr="006B1247">
        <w:trPr>
          <w:trHeight w:val="315"/>
        </w:trPr>
        <w:tc>
          <w:tcPr>
            <w:tcW w:w="880" w:type="dxa"/>
            <w:vAlign w:val="center"/>
            <w:hideMark/>
          </w:tcPr>
          <w:p w14:paraId="75F58C3C" w14:textId="77777777" w:rsidR="006C2CAD" w:rsidRPr="00F131B3" w:rsidRDefault="006C2CAD" w:rsidP="006C2CAD">
            <w:pPr>
              <w:jc w:val="center"/>
              <w:rPr>
                <w:i/>
                <w:sz w:val="26"/>
                <w:szCs w:val="26"/>
              </w:rPr>
            </w:pPr>
            <w:r w:rsidRPr="00F131B3">
              <w:rPr>
                <w:i/>
                <w:sz w:val="26"/>
                <w:szCs w:val="26"/>
              </w:rPr>
              <w:t>1.2</w:t>
            </w:r>
          </w:p>
        </w:tc>
        <w:tc>
          <w:tcPr>
            <w:tcW w:w="3969" w:type="dxa"/>
            <w:vAlign w:val="center"/>
            <w:hideMark/>
          </w:tcPr>
          <w:p w14:paraId="6811D068" w14:textId="77777777" w:rsidR="006C2CAD" w:rsidRPr="00F131B3" w:rsidRDefault="006C2CAD" w:rsidP="006C2CAD">
            <w:pPr>
              <w:jc w:val="both"/>
              <w:rPr>
                <w:i/>
                <w:sz w:val="26"/>
                <w:szCs w:val="26"/>
              </w:rPr>
            </w:pPr>
            <w:r w:rsidRPr="00F131B3">
              <w:rPr>
                <w:i/>
                <w:sz w:val="26"/>
                <w:szCs w:val="26"/>
              </w:rPr>
              <w:t>Theo hình thức trực tuyến</w:t>
            </w:r>
          </w:p>
        </w:tc>
        <w:tc>
          <w:tcPr>
            <w:tcW w:w="992" w:type="dxa"/>
            <w:vAlign w:val="center"/>
            <w:hideMark/>
          </w:tcPr>
          <w:p w14:paraId="0E75144E"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3C98A4BD"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46F4CD89" w14:textId="032E43C8"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387DE9AC" w14:textId="77777777" w:rsidR="006C2CAD" w:rsidRPr="00F131B3" w:rsidRDefault="006C2CAD" w:rsidP="006C2CAD">
            <w:pPr>
              <w:jc w:val="right"/>
              <w:rPr>
                <w:i/>
                <w:sz w:val="26"/>
                <w:szCs w:val="26"/>
              </w:rPr>
            </w:pPr>
            <w:r w:rsidRPr="00F131B3">
              <w:rPr>
                <w:i/>
                <w:sz w:val="26"/>
                <w:szCs w:val="26"/>
              </w:rPr>
              <w:t>0,200</w:t>
            </w:r>
          </w:p>
        </w:tc>
        <w:tc>
          <w:tcPr>
            <w:tcW w:w="850" w:type="dxa"/>
            <w:vAlign w:val="center"/>
            <w:hideMark/>
          </w:tcPr>
          <w:p w14:paraId="517A2A59" w14:textId="77777777" w:rsidR="006C2CAD" w:rsidRPr="00F131B3" w:rsidRDefault="006C2CAD" w:rsidP="006C2CAD">
            <w:pPr>
              <w:jc w:val="right"/>
              <w:rPr>
                <w:i/>
                <w:sz w:val="26"/>
                <w:szCs w:val="26"/>
              </w:rPr>
            </w:pPr>
            <w:r w:rsidRPr="00F131B3">
              <w:rPr>
                <w:i/>
                <w:sz w:val="26"/>
                <w:szCs w:val="26"/>
              </w:rPr>
              <w:t>0,200</w:t>
            </w:r>
          </w:p>
        </w:tc>
        <w:tc>
          <w:tcPr>
            <w:tcW w:w="851" w:type="dxa"/>
            <w:vAlign w:val="center"/>
            <w:hideMark/>
          </w:tcPr>
          <w:p w14:paraId="56B78161" w14:textId="77777777" w:rsidR="006C2CAD" w:rsidRPr="00F131B3" w:rsidRDefault="006C2CAD" w:rsidP="006C2CAD">
            <w:pPr>
              <w:jc w:val="right"/>
              <w:rPr>
                <w:i/>
                <w:sz w:val="26"/>
                <w:szCs w:val="26"/>
              </w:rPr>
            </w:pPr>
            <w:r w:rsidRPr="00F131B3">
              <w:rPr>
                <w:i/>
                <w:sz w:val="26"/>
                <w:szCs w:val="26"/>
              </w:rPr>
              <w:t>0,260</w:t>
            </w:r>
          </w:p>
        </w:tc>
      </w:tr>
      <w:tr w:rsidR="00540DB0" w:rsidRPr="00F131B3" w14:paraId="69B94E7F" w14:textId="77777777" w:rsidTr="006B1247">
        <w:trPr>
          <w:trHeight w:val="945"/>
        </w:trPr>
        <w:tc>
          <w:tcPr>
            <w:tcW w:w="880" w:type="dxa"/>
            <w:vAlign w:val="center"/>
            <w:hideMark/>
          </w:tcPr>
          <w:p w14:paraId="57D1A539" w14:textId="77777777" w:rsidR="006C2CAD" w:rsidRPr="00F131B3" w:rsidRDefault="006C2CAD" w:rsidP="006C2CAD">
            <w:pPr>
              <w:jc w:val="center"/>
              <w:rPr>
                <w:sz w:val="26"/>
                <w:szCs w:val="26"/>
              </w:rPr>
            </w:pPr>
            <w:r w:rsidRPr="00F131B3">
              <w:rPr>
                <w:sz w:val="26"/>
                <w:szCs w:val="26"/>
              </w:rPr>
              <w:t>2</w:t>
            </w:r>
          </w:p>
        </w:tc>
        <w:tc>
          <w:tcPr>
            <w:tcW w:w="3969" w:type="dxa"/>
            <w:vAlign w:val="center"/>
            <w:hideMark/>
          </w:tcPr>
          <w:p w14:paraId="20BC6FA0" w14:textId="77777777" w:rsidR="006C2CAD" w:rsidRPr="00F131B3" w:rsidRDefault="006C2CAD" w:rsidP="006C2CAD">
            <w:pPr>
              <w:jc w:val="both"/>
              <w:rPr>
                <w:sz w:val="26"/>
                <w:szCs w:val="26"/>
              </w:rPr>
            </w:pPr>
            <w:r w:rsidRPr="00F131B3">
              <w:rPr>
                <w:sz w:val="26"/>
                <w:szCs w:val="26"/>
              </w:rPr>
              <w:t>Nhận, kiểm tra tính đầy đủ, thống nhất và cấp Giấy tiếp nhận hồ sơ và hẹn trả kết quả hoặc trả lại hồ sơ, vào sổ theo dõi nhận, trả hồ sơ (theo hình thức trực tiếp, trực tuyến)</w:t>
            </w:r>
          </w:p>
        </w:tc>
        <w:tc>
          <w:tcPr>
            <w:tcW w:w="992" w:type="dxa"/>
            <w:vAlign w:val="center"/>
            <w:hideMark/>
          </w:tcPr>
          <w:p w14:paraId="78130086"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0C0805C0" w14:textId="77777777" w:rsidR="006C2CAD" w:rsidRPr="00F131B3" w:rsidRDefault="006C2CAD" w:rsidP="006C2CAD">
            <w:pPr>
              <w:jc w:val="center"/>
              <w:rPr>
                <w:sz w:val="26"/>
                <w:szCs w:val="26"/>
              </w:rPr>
            </w:pPr>
            <w:r w:rsidRPr="00F131B3">
              <w:rPr>
                <w:sz w:val="26"/>
                <w:szCs w:val="26"/>
              </w:rPr>
              <w:t>1KS2</w:t>
            </w:r>
          </w:p>
        </w:tc>
        <w:tc>
          <w:tcPr>
            <w:tcW w:w="708" w:type="dxa"/>
            <w:vAlign w:val="center"/>
            <w:hideMark/>
          </w:tcPr>
          <w:p w14:paraId="2AD14DF9" w14:textId="70771CF5" w:rsidR="006C2CAD" w:rsidRPr="00F131B3" w:rsidRDefault="006C2CAD" w:rsidP="006C2CAD">
            <w:pPr>
              <w:jc w:val="center"/>
              <w:rPr>
                <w:sz w:val="26"/>
                <w:szCs w:val="26"/>
              </w:rPr>
            </w:pPr>
            <w:r w:rsidRPr="00F131B3">
              <w:rPr>
                <w:sz w:val="26"/>
                <w:szCs w:val="26"/>
              </w:rPr>
              <w:t>1-4</w:t>
            </w:r>
          </w:p>
        </w:tc>
        <w:tc>
          <w:tcPr>
            <w:tcW w:w="851" w:type="dxa"/>
            <w:vAlign w:val="center"/>
            <w:hideMark/>
          </w:tcPr>
          <w:p w14:paraId="3AA91E47" w14:textId="77777777" w:rsidR="006C2CAD" w:rsidRPr="00F131B3" w:rsidRDefault="006C2CAD" w:rsidP="006C2CAD">
            <w:pPr>
              <w:jc w:val="right"/>
              <w:rPr>
                <w:sz w:val="26"/>
                <w:szCs w:val="26"/>
              </w:rPr>
            </w:pPr>
            <w:r w:rsidRPr="00F131B3">
              <w:rPr>
                <w:sz w:val="26"/>
                <w:szCs w:val="26"/>
              </w:rPr>
              <w:t>0,200</w:t>
            </w:r>
          </w:p>
        </w:tc>
        <w:tc>
          <w:tcPr>
            <w:tcW w:w="850" w:type="dxa"/>
            <w:vAlign w:val="center"/>
            <w:hideMark/>
          </w:tcPr>
          <w:p w14:paraId="04FB54F3" w14:textId="77777777" w:rsidR="006C2CAD" w:rsidRPr="00F131B3" w:rsidRDefault="006C2CAD" w:rsidP="006C2CAD">
            <w:pPr>
              <w:jc w:val="right"/>
              <w:rPr>
                <w:sz w:val="26"/>
                <w:szCs w:val="26"/>
              </w:rPr>
            </w:pPr>
            <w:r w:rsidRPr="00F131B3">
              <w:rPr>
                <w:sz w:val="26"/>
                <w:szCs w:val="26"/>
              </w:rPr>
              <w:t>0,200</w:t>
            </w:r>
          </w:p>
        </w:tc>
        <w:tc>
          <w:tcPr>
            <w:tcW w:w="851" w:type="dxa"/>
            <w:vAlign w:val="center"/>
            <w:hideMark/>
          </w:tcPr>
          <w:p w14:paraId="38F6A8DF" w14:textId="77777777" w:rsidR="006C2CAD" w:rsidRPr="00F131B3" w:rsidRDefault="006C2CAD" w:rsidP="006C2CAD">
            <w:pPr>
              <w:jc w:val="right"/>
              <w:rPr>
                <w:sz w:val="26"/>
                <w:szCs w:val="26"/>
              </w:rPr>
            </w:pPr>
            <w:r w:rsidRPr="00F131B3">
              <w:rPr>
                <w:sz w:val="26"/>
                <w:szCs w:val="26"/>
              </w:rPr>
              <w:t>0,260</w:t>
            </w:r>
          </w:p>
        </w:tc>
      </w:tr>
      <w:tr w:rsidR="00540DB0" w:rsidRPr="00F131B3" w14:paraId="14DDDF1C" w14:textId="77777777" w:rsidTr="006B1247">
        <w:trPr>
          <w:trHeight w:val="630"/>
        </w:trPr>
        <w:tc>
          <w:tcPr>
            <w:tcW w:w="880" w:type="dxa"/>
            <w:vAlign w:val="center"/>
            <w:hideMark/>
          </w:tcPr>
          <w:p w14:paraId="05055607" w14:textId="77777777" w:rsidR="006C2CAD" w:rsidRPr="00F131B3" w:rsidRDefault="006C2CAD" w:rsidP="006C2CAD">
            <w:pPr>
              <w:jc w:val="center"/>
              <w:rPr>
                <w:sz w:val="26"/>
                <w:szCs w:val="26"/>
              </w:rPr>
            </w:pPr>
            <w:r w:rsidRPr="00F131B3">
              <w:rPr>
                <w:sz w:val="26"/>
                <w:szCs w:val="26"/>
              </w:rPr>
              <w:t>3</w:t>
            </w:r>
          </w:p>
        </w:tc>
        <w:tc>
          <w:tcPr>
            <w:tcW w:w="3969" w:type="dxa"/>
            <w:vAlign w:val="center"/>
            <w:hideMark/>
          </w:tcPr>
          <w:p w14:paraId="38C1EFA2" w14:textId="77777777" w:rsidR="006C2CAD" w:rsidRPr="00F131B3" w:rsidRDefault="006C2CAD" w:rsidP="006C2CAD">
            <w:pPr>
              <w:jc w:val="both"/>
              <w:rPr>
                <w:sz w:val="26"/>
                <w:szCs w:val="26"/>
              </w:rPr>
            </w:pPr>
            <w:r w:rsidRPr="00F131B3">
              <w:rPr>
                <w:sz w:val="26"/>
                <w:szCs w:val="26"/>
              </w:rPr>
              <w:t xml:space="preserve">Tạo tệp (File) dữ liệu hồ sơ số và nhập thông tin do người sử dụng đất kê khai, đăng ký </w:t>
            </w:r>
          </w:p>
        </w:tc>
        <w:tc>
          <w:tcPr>
            <w:tcW w:w="992" w:type="dxa"/>
            <w:vAlign w:val="center"/>
            <w:hideMark/>
          </w:tcPr>
          <w:p w14:paraId="0312F053" w14:textId="77777777" w:rsidR="006C2CAD" w:rsidRPr="00F131B3" w:rsidRDefault="006C2CAD" w:rsidP="006C2CAD">
            <w:pPr>
              <w:jc w:val="center"/>
              <w:rPr>
                <w:sz w:val="26"/>
                <w:szCs w:val="26"/>
              </w:rPr>
            </w:pPr>
            <w:r w:rsidRPr="00F131B3">
              <w:rPr>
                <w:sz w:val="26"/>
                <w:szCs w:val="26"/>
              </w:rPr>
              <w:t>Thửa</w:t>
            </w:r>
          </w:p>
        </w:tc>
        <w:tc>
          <w:tcPr>
            <w:tcW w:w="993" w:type="dxa"/>
            <w:vAlign w:val="center"/>
            <w:hideMark/>
          </w:tcPr>
          <w:p w14:paraId="089A44CC"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214DF2C5" w14:textId="7D4BA7C3" w:rsidR="006C2CAD" w:rsidRPr="00F131B3" w:rsidRDefault="006C2CAD" w:rsidP="006C2CAD">
            <w:pPr>
              <w:jc w:val="center"/>
              <w:rPr>
                <w:sz w:val="26"/>
                <w:szCs w:val="26"/>
              </w:rPr>
            </w:pPr>
            <w:r w:rsidRPr="00F131B3">
              <w:rPr>
                <w:sz w:val="26"/>
                <w:szCs w:val="26"/>
              </w:rPr>
              <w:t>1-4</w:t>
            </w:r>
          </w:p>
        </w:tc>
        <w:tc>
          <w:tcPr>
            <w:tcW w:w="851" w:type="dxa"/>
            <w:vAlign w:val="center"/>
            <w:hideMark/>
          </w:tcPr>
          <w:p w14:paraId="466743ED" w14:textId="77777777" w:rsidR="006C2CAD" w:rsidRPr="00F131B3" w:rsidRDefault="006C2CAD" w:rsidP="006C2CAD">
            <w:pPr>
              <w:jc w:val="right"/>
              <w:rPr>
                <w:sz w:val="26"/>
                <w:szCs w:val="26"/>
              </w:rPr>
            </w:pPr>
            <w:r w:rsidRPr="00F131B3">
              <w:rPr>
                <w:sz w:val="26"/>
                <w:szCs w:val="26"/>
              </w:rPr>
              <w:t>0,107</w:t>
            </w:r>
          </w:p>
        </w:tc>
        <w:tc>
          <w:tcPr>
            <w:tcW w:w="850" w:type="dxa"/>
            <w:vAlign w:val="center"/>
            <w:hideMark/>
          </w:tcPr>
          <w:p w14:paraId="02A5B9EC" w14:textId="77777777" w:rsidR="006C2CAD" w:rsidRPr="00F131B3" w:rsidRDefault="006C2CAD" w:rsidP="006C2CAD">
            <w:pPr>
              <w:jc w:val="right"/>
              <w:rPr>
                <w:sz w:val="26"/>
                <w:szCs w:val="26"/>
              </w:rPr>
            </w:pPr>
            <w:r w:rsidRPr="00F131B3">
              <w:rPr>
                <w:sz w:val="26"/>
                <w:szCs w:val="26"/>
              </w:rPr>
              <w:t>0,033</w:t>
            </w:r>
          </w:p>
        </w:tc>
        <w:tc>
          <w:tcPr>
            <w:tcW w:w="851" w:type="dxa"/>
            <w:vAlign w:val="center"/>
            <w:hideMark/>
          </w:tcPr>
          <w:p w14:paraId="2ADA5439" w14:textId="77777777" w:rsidR="006C2CAD" w:rsidRPr="00F131B3" w:rsidRDefault="006C2CAD" w:rsidP="006C2CAD">
            <w:pPr>
              <w:jc w:val="right"/>
              <w:rPr>
                <w:sz w:val="26"/>
                <w:szCs w:val="26"/>
              </w:rPr>
            </w:pPr>
            <w:r w:rsidRPr="00F131B3">
              <w:rPr>
                <w:sz w:val="26"/>
                <w:szCs w:val="26"/>
              </w:rPr>
              <w:t>0,167</w:t>
            </w:r>
          </w:p>
        </w:tc>
      </w:tr>
      <w:tr w:rsidR="00540DB0" w:rsidRPr="00F131B3" w14:paraId="44C8F111" w14:textId="77777777" w:rsidTr="006B1247">
        <w:trPr>
          <w:trHeight w:val="315"/>
        </w:trPr>
        <w:tc>
          <w:tcPr>
            <w:tcW w:w="880" w:type="dxa"/>
            <w:vAlign w:val="center"/>
            <w:hideMark/>
          </w:tcPr>
          <w:p w14:paraId="1EC4FBD5" w14:textId="77777777" w:rsidR="006C2CAD" w:rsidRPr="00F131B3" w:rsidRDefault="006C2CAD" w:rsidP="006C2CAD">
            <w:pPr>
              <w:jc w:val="center"/>
              <w:rPr>
                <w:sz w:val="26"/>
                <w:szCs w:val="26"/>
              </w:rPr>
            </w:pPr>
            <w:r w:rsidRPr="00F131B3">
              <w:rPr>
                <w:sz w:val="26"/>
                <w:szCs w:val="26"/>
              </w:rPr>
              <w:t>4</w:t>
            </w:r>
          </w:p>
        </w:tc>
        <w:tc>
          <w:tcPr>
            <w:tcW w:w="3969" w:type="dxa"/>
            <w:vAlign w:val="center"/>
            <w:hideMark/>
          </w:tcPr>
          <w:p w14:paraId="05FDD8DF" w14:textId="77777777" w:rsidR="006C2CAD" w:rsidRPr="00F131B3" w:rsidRDefault="006C2CAD" w:rsidP="006C2CAD">
            <w:pPr>
              <w:jc w:val="both"/>
              <w:rPr>
                <w:sz w:val="26"/>
                <w:szCs w:val="26"/>
              </w:rPr>
            </w:pPr>
            <w:r w:rsidRPr="00F131B3">
              <w:rPr>
                <w:sz w:val="26"/>
                <w:szCs w:val="26"/>
              </w:rPr>
              <w:t>Chuyển hồ sơ đến Văn phòng đăng ký đất đai</w:t>
            </w:r>
          </w:p>
        </w:tc>
        <w:tc>
          <w:tcPr>
            <w:tcW w:w="992" w:type="dxa"/>
            <w:vAlign w:val="center"/>
            <w:hideMark/>
          </w:tcPr>
          <w:p w14:paraId="7675A937"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1AE9AAC1"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114866B0"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219826BC"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6512C7FF"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1C8F6957" w14:textId="77777777" w:rsidR="006C2CAD" w:rsidRPr="00F131B3" w:rsidRDefault="006C2CAD" w:rsidP="006C2CAD">
            <w:pPr>
              <w:jc w:val="right"/>
              <w:rPr>
                <w:sz w:val="26"/>
                <w:szCs w:val="26"/>
              </w:rPr>
            </w:pPr>
            <w:r w:rsidRPr="00F131B3">
              <w:rPr>
                <w:sz w:val="26"/>
                <w:szCs w:val="26"/>
              </w:rPr>
              <w:t> </w:t>
            </w:r>
          </w:p>
        </w:tc>
      </w:tr>
      <w:tr w:rsidR="00540DB0" w:rsidRPr="00F131B3" w14:paraId="7CE79009" w14:textId="77777777" w:rsidTr="006B1247">
        <w:trPr>
          <w:trHeight w:val="315"/>
        </w:trPr>
        <w:tc>
          <w:tcPr>
            <w:tcW w:w="880" w:type="dxa"/>
            <w:vAlign w:val="center"/>
            <w:hideMark/>
          </w:tcPr>
          <w:p w14:paraId="6BD4F76F" w14:textId="77777777" w:rsidR="006C2CAD" w:rsidRPr="00F131B3" w:rsidRDefault="006C2CAD" w:rsidP="006C2CAD">
            <w:pPr>
              <w:jc w:val="center"/>
              <w:rPr>
                <w:i/>
                <w:sz w:val="26"/>
                <w:szCs w:val="26"/>
              </w:rPr>
            </w:pPr>
            <w:r w:rsidRPr="00F131B3">
              <w:rPr>
                <w:i/>
                <w:sz w:val="26"/>
                <w:szCs w:val="26"/>
              </w:rPr>
              <w:t>4.1</w:t>
            </w:r>
          </w:p>
        </w:tc>
        <w:tc>
          <w:tcPr>
            <w:tcW w:w="3969" w:type="dxa"/>
            <w:vAlign w:val="center"/>
            <w:hideMark/>
          </w:tcPr>
          <w:p w14:paraId="64254A7E" w14:textId="77777777" w:rsidR="006C2CAD" w:rsidRPr="00F131B3" w:rsidRDefault="006C2CAD" w:rsidP="006C2CAD">
            <w:pPr>
              <w:jc w:val="both"/>
              <w:rPr>
                <w:i/>
                <w:sz w:val="26"/>
                <w:szCs w:val="26"/>
              </w:rPr>
            </w:pPr>
            <w:r w:rsidRPr="00F131B3">
              <w:rPr>
                <w:i/>
                <w:sz w:val="26"/>
                <w:szCs w:val="26"/>
              </w:rPr>
              <w:t>Theo hình thức trực tiếp</w:t>
            </w:r>
          </w:p>
        </w:tc>
        <w:tc>
          <w:tcPr>
            <w:tcW w:w="992" w:type="dxa"/>
            <w:vAlign w:val="center"/>
            <w:hideMark/>
          </w:tcPr>
          <w:p w14:paraId="05A7B6A4"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0E167684"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0ECD5DA1" w14:textId="0E928E18"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778D9B63" w14:textId="77777777" w:rsidR="006C2CAD" w:rsidRPr="00F131B3" w:rsidRDefault="006C2CAD" w:rsidP="006C2CAD">
            <w:pPr>
              <w:jc w:val="right"/>
              <w:rPr>
                <w:i/>
                <w:sz w:val="26"/>
                <w:szCs w:val="26"/>
              </w:rPr>
            </w:pPr>
            <w:r w:rsidRPr="00F131B3">
              <w:rPr>
                <w:i/>
                <w:sz w:val="26"/>
                <w:szCs w:val="26"/>
              </w:rPr>
              <w:t>0,05</w:t>
            </w:r>
          </w:p>
        </w:tc>
        <w:tc>
          <w:tcPr>
            <w:tcW w:w="850" w:type="dxa"/>
            <w:vAlign w:val="center"/>
            <w:hideMark/>
          </w:tcPr>
          <w:p w14:paraId="0E8F241F" w14:textId="77777777" w:rsidR="006C2CAD" w:rsidRPr="00F131B3" w:rsidRDefault="006C2CAD" w:rsidP="006C2CAD">
            <w:pPr>
              <w:jc w:val="right"/>
              <w:rPr>
                <w:i/>
                <w:sz w:val="26"/>
                <w:szCs w:val="26"/>
              </w:rPr>
            </w:pPr>
            <w:r w:rsidRPr="00F131B3">
              <w:rPr>
                <w:i/>
                <w:sz w:val="26"/>
                <w:szCs w:val="26"/>
              </w:rPr>
              <w:t>0,05</w:t>
            </w:r>
          </w:p>
        </w:tc>
        <w:tc>
          <w:tcPr>
            <w:tcW w:w="851" w:type="dxa"/>
            <w:vAlign w:val="center"/>
            <w:hideMark/>
          </w:tcPr>
          <w:p w14:paraId="2469762E" w14:textId="77777777" w:rsidR="006C2CAD" w:rsidRPr="00F131B3" w:rsidRDefault="006C2CAD" w:rsidP="006C2CAD">
            <w:pPr>
              <w:jc w:val="right"/>
              <w:rPr>
                <w:i/>
                <w:sz w:val="26"/>
                <w:szCs w:val="26"/>
              </w:rPr>
            </w:pPr>
            <w:r w:rsidRPr="00F131B3">
              <w:rPr>
                <w:i/>
                <w:sz w:val="26"/>
                <w:szCs w:val="26"/>
              </w:rPr>
              <w:t>0,05</w:t>
            </w:r>
          </w:p>
        </w:tc>
      </w:tr>
      <w:tr w:rsidR="00540DB0" w:rsidRPr="00F131B3" w14:paraId="1FAB86CC" w14:textId="77777777" w:rsidTr="006B1247">
        <w:trPr>
          <w:trHeight w:val="315"/>
        </w:trPr>
        <w:tc>
          <w:tcPr>
            <w:tcW w:w="880" w:type="dxa"/>
            <w:vAlign w:val="center"/>
            <w:hideMark/>
          </w:tcPr>
          <w:p w14:paraId="5A8D947E" w14:textId="77777777" w:rsidR="006C2CAD" w:rsidRPr="00F131B3" w:rsidRDefault="006C2CAD" w:rsidP="006C2CAD">
            <w:pPr>
              <w:jc w:val="center"/>
              <w:rPr>
                <w:i/>
                <w:sz w:val="26"/>
                <w:szCs w:val="26"/>
              </w:rPr>
            </w:pPr>
            <w:r w:rsidRPr="00F131B3">
              <w:rPr>
                <w:i/>
                <w:sz w:val="26"/>
                <w:szCs w:val="26"/>
              </w:rPr>
              <w:t>4.2</w:t>
            </w:r>
          </w:p>
        </w:tc>
        <w:tc>
          <w:tcPr>
            <w:tcW w:w="3969" w:type="dxa"/>
            <w:vAlign w:val="center"/>
            <w:hideMark/>
          </w:tcPr>
          <w:p w14:paraId="04867CEB" w14:textId="77777777" w:rsidR="006C2CAD" w:rsidRPr="00F131B3" w:rsidRDefault="006C2CAD" w:rsidP="006C2CAD">
            <w:pPr>
              <w:jc w:val="both"/>
              <w:rPr>
                <w:i/>
                <w:sz w:val="26"/>
                <w:szCs w:val="26"/>
              </w:rPr>
            </w:pPr>
            <w:r w:rsidRPr="00F131B3">
              <w:rPr>
                <w:i/>
                <w:sz w:val="26"/>
                <w:szCs w:val="26"/>
              </w:rPr>
              <w:t>Theo hình thức trực tuyến</w:t>
            </w:r>
          </w:p>
        </w:tc>
        <w:tc>
          <w:tcPr>
            <w:tcW w:w="992" w:type="dxa"/>
            <w:vAlign w:val="center"/>
            <w:hideMark/>
          </w:tcPr>
          <w:p w14:paraId="3673005D"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74E1C414"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142C1A5F" w14:textId="702415DC"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7AFC5F96" w14:textId="77777777" w:rsidR="006C2CAD" w:rsidRPr="00F131B3" w:rsidRDefault="006C2CAD" w:rsidP="006C2CAD">
            <w:pPr>
              <w:jc w:val="right"/>
              <w:rPr>
                <w:i/>
                <w:sz w:val="26"/>
                <w:szCs w:val="26"/>
              </w:rPr>
            </w:pPr>
            <w:r w:rsidRPr="00F131B3">
              <w:rPr>
                <w:i/>
                <w:sz w:val="26"/>
                <w:szCs w:val="26"/>
              </w:rPr>
              <w:t>0,04</w:t>
            </w:r>
          </w:p>
        </w:tc>
        <w:tc>
          <w:tcPr>
            <w:tcW w:w="850" w:type="dxa"/>
            <w:vAlign w:val="center"/>
            <w:hideMark/>
          </w:tcPr>
          <w:p w14:paraId="3EEBFCB9" w14:textId="77777777" w:rsidR="006C2CAD" w:rsidRPr="00F131B3" w:rsidRDefault="006C2CAD" w:rsidP="006C2CAD">
            <w:pPr>
              <w:jc w:val="right"/>
              <w:rPr>
                <w:i/>
                <w:sz w:val="26"/>
                <w:szCs w:val="26"/>
              </w:rPr>
            </w:pPr>
            <w:r w:rsidRPr="00F131B3">
              <w:rPr>
                <w:i/>
                <w:sz w:val="26"/>
                <w:szCs w:val="26"/>
              </w:rPr>
              <w:t>0,04</w:t>
            </w:r>
          </w:p>
        </w:tc>
        <w:tc>
          <w:tcPr>
            <w:tcW w:w="851" w:type="dxa"/>
            <w:vAlign w:val="center"/>
            <w:hideMark/>
          </w:tcPr>
          <w:p w14:paraId="7E4B092A" w14:textId="77777777" w:rsidR="006C2CAD" w:rsidRPr="00F131B3" w:rsidRDefault="006C2CAD" w:rsidP="006C2CAD">
            <w:pPr>
              <w:jc w:val="right"/>
              <w:rPr>
                <w:i/>
                <w:sz w:val="26"/>
                <w:szCs w:val="26"/>
              </w:rPr>
            </w:pPr>
            <w:r w:rsidRPr="00F131B3">
              <w:rPr>
                <w:i/>
                <w:sz w:val="26"/>
                <w:szCs w:val="26"/>
              </w:rPr>
              <w:t>0,04</w:t>
            </w:r>
          </w:p>
        </w:tc>
      </w:tr>
      <w:tr w:rsidR="00540DB0" w:rsidRPr="00F131B3" w14:paraId="7533B08F" w14:textId="77777777" w:rsidTr="006B1247">
        <w:trPr>
          <w:trHeight w:val="630"/>
        </w:trPr>
        <w:tc>
          <w:tcPr>
            <w:tcW w:w="880" w:type="dxa"/>
            <w:vAlign w:val="center"/>
            <w:hideMark/>
          </w:tcPr>
          <w:p w14:paraId="125F0160" w14:textId="77777777" w:rsidR="006C2CAD" w:rsidRPr="00F131B3" w:rsidRDefault="006C2CAD" w:rsidP="006C2CAD">
            <w:pPr>
              <w:jc w:val="center"/>
              <w:rPr>
                <w:sz w:val="26"/>
                <w:szCs w:val="26"/>
              </w:rPr>
            </w:pPr>
            <w:r w:rsidRPr="00F131B3">
              <w:rPr>
                <w:sz w:val="26"/>
                <w:szCs w:val="26"/>
              </w:rPr>
              <w:t>5</w:t>
            </w:r>
          </w:p>
        </w:tc>
        <w:tc>
          <w:tcPr>
            <w:tcW w:w="3969" w:type="dxa"/>
            <w:vAlign w:val="center"/>
            <w:hideMark/>
          </w:tcPr>
          <w:p w14:paraId="61C47B5E" w14:textId="77777777" w:rsidR="006C2CAD" w:rsidRPr="00F131B3" w:rsidRDefault="006C2CAD" w:rsidP="006C2CAD">
            <w:pPr>
              <w:jc w:val="both"/>
              <w:rPr>
                <w:sz w:val="26"/>
                <w:szCs w:val="26"/>
              </w:rPr>
            </w:pPr>
            <w:r w:rsidRPr="00F131B3">
              <w:rPr>
                <w:sz w:val="26"/>
                <w:szCs w:val="26"/>
              </w:rPr>
              <w:t>Kiểm tra hồ sơ đề nghị đăng ký, cấp đổi, cấp lại Giấy chứng nhận</w:t>
            </w:r>
          </w:p>
        </w:tc>
        <w:tc>
          <w:tcPr>
            <w:tcW w:w="992" w:type="dxa"/>
            <w:vAlign w:val="center"/>
            <w:hideMark/>
          </w:tcPr>
          <w:p w14:paraId="49BDA787"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0BD0D2D8" w14:textId="77777777" w:rsidR="006C2CAD" w:rsidRPr="00F131B3" w:rsidRDefault="006C2CAD" w:rsidP="006C2CAD">
            <w:pPr>
              <w:jc w:val="center"/>
              <w:rPr>
                <w:sz w:val="26"/>
                <w:szCs w:val="26"/>
              </w:rPr>
            </w:pPr>
            <w:r w:rsidRPr="00F131B3">
              <w:rPr>
                <w:sz w:val="26"/>
                <w:szCs w:val="26"/>
              </w:rPr>
              <w:t>1KS4</w:t>
            </w:r>
          </w:p>
        </w:tc>
        <w:tc>
          <w:tcPr>
            <w:tcW w:w="708" w:type="dxa"/>
            <w:vAlign w:val="center"/>
            <w:hideMark/>
          </w:tcPr>
          <w:p w14:paraId="6535520D" w14:textId="284A93B9" w:rsidR="006C2CAD" w:rsidRPr="00F131B3" w:rsidRDefault="006C2CAD" w:rsidP="006C2CAD">
            <w:pPr>
              <w:jc w:val="center"/>
              <w:rPr>
                <w:sz w:val="26"/>
                <w:szCs w:val="26"/>
              </w:rPr>
            </w:pPr>
            <w:r w:rsidRPr="00F131B3">
              <w:rPr>
                <w:sz w:val="26"/>
                <w:szCs w:val="26"/>
              </w:rPr>
              <w:t>1-4</w:t>
            </w:r>
          </w:p>
        </w:tc>
        <w:tc>
          <w:tcPr>
            <w:tcW w:w="851" w:type="dxa"/>
            <w:vAlign w:val="center"/>
            <w:hideMark/>
          </w:tcPr>
          <w:p w14:paraId="4999B5A8" w14:textId="77777777" w:rsidR="006C2CAD" w:rsidRPr="00F131B3" w:rsidRDefault="006C2CAD" w:rsidP="006C2CAD">
            <w:pPr>
              <w:jc w:val="right"/>
              <w:rPr>
                <w:sz w:val="26"/>
                <w:szCs w:val="26"/>
              </w:rPr>
            </w:pPr>
            <w:r w:rsidRPr="00F131B3">
              <w:rPr>
                <w:sz w:val="26"/>
                <w:szCs w:val="26"/>
              </w:rPr>
              <w:t>1,000</w:t>
            </w:r>
          </w:p>
        </w:tc>
        <w:tc>
          <w:tcPr>
            <w:tcW w:w="850" w:type="dxa"/>
            <w:vAlign w:val="center"/>
            <w:hideMark/>
          </w:tcPr>
          <w:p w14:paraId="28DACE51" w14:textId="77777777" w:rsidR="006C2CAD" w:rsidRPr="00F131B3" w:rsidRDefault="006C2CAD" w:rsidP="006C2CAD">
            <w:pPr>
              <w:jc w:val="right"/>
              <w:rPr>
                <w:sz w:val="26"/>
                <w:szCs w:val="26"/>
              </w:rPr>
            </w:pPr>
            <w:r w:rsidRPr="00F131B3">
              <w:rPr>
                <w:sz w:val="26"/>
                <w:szCs w:val="26"/>
              </w:rPr>
              <w:t>1,000</w:t>
            </w:r>
          </w:p>
        </w:tc>
        <w:tc>
          <w:tcPr>
            <w:tcW w:w="851" w:type="dxa"/>
            <w:vAlign w:val="center"/>
            <w:hideMark/>
          </w:tcPr>
          <w:p w14:paraId="6D29BC8F" w14:textId="77777777" w:rsidR="006C2CAD" w:rsidRPr="00F131B3" w:rsidRDefault="006C2CAD" w:rsidP="006C2CAD">
            <w:pPr>
              <w:jc w:val="right"/>
              <w:rPr>
                <w:sz w:val="26"/>
                <w:szCs w:val="26"/>
              </w:rPr>
            </w:pPr>
            <w:r w:rsidRPr="00F131B3">
              <w:rPr>
                <w:sz w:val="26"/>
                <w:szCs w:val="26"/>
              </w:rPr>
              <w:t>1,300</w:t>
            </w:r>
          </w:p>
        </w:tc>
      </w:tr>
      <w:tr w:rsidR="00540DB0" w:rsidRPr="00F131B3" w14:paraId="605AB7A9" w14:textId="77777777" w:rsidTr="006B1247">
        <w:trPr>
          <w:trHeight w:val="1755"/>
        </w:trPr>
        <w:tc>
          <w:tcPr>
            <w:tcW w:w="880" w:type="dxa"/>
            <w:vAlign w:val="center"/>
            <w:hideMark/>
          </w:tcPr>
          <w:p w14:paraId="5B094C78" w14:textId="77777777" w:rsidR="006C2CAD" w:rsidRPr="00F131B3" w:rsidRDefault="006C2CAD" w:rsidP="006C2CAD">
            <w:pPr>
              <w:jc w:val="center"/>
              <w:rPr>
                <w:sz w:val="26"/>
                <w:szCs w:val="26"/>
              </w:rPr>
            </w:pPr>
            <w:r w:rsidRPr="00F131B3">
              <w:rPr>
                <w:sz w:val="26"/>
                <w:szCs w:val="26"/>
              </w:rPr>
              <w:t>6</w:t>
            </w:r>
          </w:p>
        </w:tc>
        <w:tc>
          <w:tcPr>
            <w:tcW w:w="3969" w:type="dxa"/>
            <w:vAlign w:val="center"/>
            <w:hideMark/>
          </w:tcPr>
          <w:p w14:paraId="0EC76E70" w14:textId="77777777" w:rsidR="006C2CAD" w:rsidRPr="00F131B3" w:rsidRDefault="006C2CAD" w:rsidP="006C2CAD">
            <w:pPr>
              <w:jc w:val="both"/>
              <w:rPr>
                <w:sz w:val="26"/>
                <w:szCs w:val="26"/>
              </w:rPr>
            </w:pPr>
            <w:r w:rsidRPr="00F131B3">
              <w:rPr>
                <w:sz w:val="26"/>
                <w:szCs w:val="26"/>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92" w:type="dxa"/>
            <w:vAlign w:val="center"/>
            <w:hideMark/>
          </w:tcPr>
          <w:p w14:paraId="13E4862C"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40FC0466" w14:textId="77777777" w:rsidR="006C2CAD" w:rsidRPr="00F131B3" w:rsidRDefault="006C2CAD" w:rsidP="006C2CAD">
            <w:pPr>
              <w:jc w:val="center"/>
              <w:rPr>
                <w:sz w:val="26"/>
                <w:szCs w:val="26"/>
              </w:rPr>
            </w:pPr>
            <w:r w:rsidRPr="00F131B3">
              <w:rPr>
                <w:sz w:val="26"/>
                <w:szCs w:val="26"/>
              </w:rPr>
              <w:t>Nhóm 2 (1KS3, 1KS2)</w:t>
            </w:r>
          </w:p>
        </w:tc>
        <w:tc>
          <w:tcPr>
            <w:tcW w:w="708" w:type="dxa"/>
            <w:vAlign w:val="center"/>
            <w:hideMark/>
          </w:tcPr>
          <w:p w14:paraId="1F41A2A9" w14:textId="57ECC6FE" w:rsidR="006C2CAD" w:rsidRPr="00F131B3" w:rsidRDefault="006C2CAD" w:rsidP="006C2CAD">
            <w:pPr>
              <w:jc w:val="center"/>
              <w:rPr>
                <w:sz w:val="26"/>
                <w:szCs w:val="26"/>
              </w:rPr>
            </w:pPr>
            <w:r w:rsidRPr="00F131B3">
              <w:rPr>
                <w:sz w:val="26"/>
                <w:szCs w:val="26"/>
              </w:rPr>
              <w:t>1-4</w:t>
            </w:r>
          </w:p>
        </w:tc>
        <w:tc>
          <w:tcPr>
            <w:tcW w:w="851" w:type="dxa"/>
            <w:vAlign w:val="center"/>
            <w:hideMark/>
          </w:tcPr>
          <w:p w14:paraId="3409EC8F" w14:textId="77777777" w:rsidR="006C2CAD" w:rsidRPr="00F131B3" w:rsidRDefault="006C2CAD" w:rsidP="006C2CAD">
            <w:pPr>
              <w:jc w:val="right"/>
              <w:rPr>
                <w:sz w:val="26"/>
                <w:szCs w:val="26"/>
              </w:rPr>
            </w:pPr>
            <w:r w:rsidRPr="00F131B3">
              <w:rPr>
                <w:sz w:val="26"/>
                <w:szCs w:val="26"/>
              </w:rPr>
              <w:t>0,500</w:t>
            </w:r>
          </w:p>
        </w:tc>
        <w:tc>
          <w:tcPr>
            <w:tcW w:w="850" w:type="dxa"/>
            <w:vAlign w:val="center"/>
            <w:hideMark/>
          </w:tcPr>
          <w:p w14:paraId="7BC50881" w14:textId="77777777" w:rsidR="006C2CAD" w:rsidRPr="00F131B3" w:rsidRDefault="006C2CAD" w:rsidP="006C2CAD">
            <w:pPr>
              <w:jc w:val="right"/>
              <w:rPr>
                <w:sz w:val="26"/>
                <w:szCs w:val="26"/>
              </w:rPr>
            </w:pPr>
            <w:r w:rsidRPr="00F131B3">
              <w:rPr>
                <w:sz w:val="26"/>
                <w:szCs w:val="26"/>
              </w:rPr>
              <w:t>0,500</w:t>
            </w:r>
          </w:p>
        </w:tc>
        <w:tc>
          <w:tcPr>
            <w:tcW w:w="851" w:type="dxa"/>
            <w:vAlign w:val="center"/>
            <w:hideMark/>
          </w:tcPr>
          <w:p w14:paraId="50E445E8" w14:textId="77777777" w:rsidR="006C2CAD" w:rsidRPr="00F131B3" w:rsidRDefault="006C2CAD" w:rsidP="006C2CAD">
            <w:pPr>
              <w:jc w:val="right"/>
              <w:rPr>
                <w:sz w:val="26"/>
                <w:szCs w:val="26"/>
              </w:rPr>
            </w:pPr>
            <w:r w:rsidRPr="00F131B3">
              <w:rPr>
                <w:sz w:val="26"/>
                <w:szCs w:val="26"/>
              </w:rPr>
              <w:t>0,800</w:t>
            </w:r>
          </w:p>
        </w:tc>
      </w:tr>
      <w:tr w:rsidR="00540DB0" w:rsidRPr="00F131B3" w14:paraId="4ED64D02" w14:textId="77777777" w:rsidTr="006B1247">
        <w:trPr>
          <w:trHeight w:val="1140"/>
        </w:trPr>
        <w:tc>
          <w:tcPr>
            <w:tcW w:w="880" w:type="dxa"/>
            <w:vAlign w:val="center"/>
            <w:hideMark/>
          </w:tcPr>
          <w:p w14:paraId="1344BB32" w14:textId="77777777" w:rsidR="006C2CAD" w:rsidRPr="00F131B3" w:rsidRDefault="006C2CAD" w:rsidP="006C2CAD">
            <w:pPr>
              <w:jc w:val="center"/>
              <w:rPr>
                <w:sz w:val="26"/>
                <w:szCs w:val="26"/>
              </w:rPr>
            </w:pPr>
            <w:r w:rsidRPr="00F131B3">
              <w:rPr>
                <w:sz w:val="26"/>
                <w:szCs w:val="26"/>
              </w:rPr>
              <w:t>7</w:t>
            </w:r>
          </w:p>
        </w:tc>
        <w:tc>
          <w:tcPr>
            <w:tcW w:w="3969" w:type="dxa"/>
            <w:vAlign w:val="center"/>
            <w:hideMark/>
          </w:tcPr>
          <w:p w14:paraId="4ECE16C0" w14:textId="77777777" w:rsidR="006C2CAD" w:rsidRPr="00F131B3" w:rsidRDefault="006C2CAD" w:rsidP="006C2CAD">
            <w:pPr>
              <w:jc w:val="both"/>
              <w:rPr>
                <w:sz w:val="26"/>
                <w:szCs w:val="26"/>
              </w:rPr>
            </w:pPr>
            <w:r w:rsidRPr="00F131B3">
              <w:rPr>
                <w:sz w:val="26"/>
                <w:szCs w:val="26"/>
              </w:rPr>
              <w:t>Thông báo, trả lại hồ sơ cho người sử dụng đất, chủ sở hữu tài sản gắn liền với đất đối với trường hợp không đủ điều kiện thực hiện thủ tục đăng ký</w:t>
            </w:r>
          </w:p>
        </w:tc>
        <w:tc>
          <w:tcPr>
            <w:tcW w:w="992" w:type="dxa"/>
            <w:vAlign w:val="center"/>
            <w:hideMark/>
          </w:tcPr>
          <w:p w14:paraId="534B9652"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15D2A813"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4D86A40A" w14:textId="201357A9" w:rsidR="006C2CAD" w:rsidRPr="00F131B3" w:rsidRDefault="006C2CAD" w:rsidP="006C2CAD">
            <w:pPr>
              <w:jc w:val="center"/>
              <w:rPr>
                <w:sz w:val="26"/>
                <w:szCs w:val="26"/>
              </w:rPr>
            </w:pPr>
            <w:r w:rsidRPr="00F131B3">
              <w:rPr>
                <w:sz w:val="26"/>
                <w:szCs w:val="26"/>
              </w:rPr>
              <w:t>1-4</w:t>
            </w:r>
          </w:p>
        </w:tc>
        <w:tc>
          <w:tcPr>
            <w:tcW w:w="851" w:type="dxa"/>
            <w:vAlign w:val="center"/>
            <w:hideMark/>
          </w:tcPr>
          <w:p w14:paraId="414FE3E2" w14:textId="77777777" w:rsidR="006C2CAD" w:rsidRPr="00F131B3" w:rsidRDefault="006C2CAD" w:rsidP="006C2CAD">
            <w:pPr>
              <w:jc w:val="right"/>
              <w:rPr>
                <w:sz w:val="26"/>
                <w:szCs w:val="26"/>
              </w:rPr>
            </w:pPr>
            <w:r w:rsidRPr="00F131B3">
              <w:rPr>
                <w:sz w:val="26"/>
                <w:szCs w:val="26"/>
              </w:rPr>
              <w:t>0,500</w:t>
            </w:r>
          </w:p>
        </w:tc>
        <w:tc>
          <w:tcPr>
            <w:tcW w:w="850" w:type="dxa"/>
            <w:vAlign w:val="center"/>
            <w:hideMark/>
          </w:tcPr>
          <w:p w14:paraId="30E61D2F" w14:textId="77777777" w:rsidR="006C2CAD" w:rsidRPr="00F131B3" w:rsidRDefault="006C2CAD" w:rsidP="006C2CAD">
            <w:pPr>
              <w:jc w:val="right"/>
              <w:rPr>
                <w:sz w:val="26"/>
                <w:szCs w:val="26"/>
              </w:rPr>
            </w:pPr>
            <w:r w:rsidRPr="00F131B3">
              <w:rPr>
                <w:sz w:val="26"/>
                <w:szCs w:val="26"/>
              </w:rPr>
              <w:t>0,500</w:t>
            </w:r>
          </w:p>
        </w:tc>
        <w:tc>
          <w:tcPr>
            <w:tcW w:w="851" w:type="dxa"/>
            <w:vAlign w:val="center"/>
            <w:hideMark/>
          </w:tcPr>
          <w:p w14:paraId="06FA63E0" w14:textId="77777777" w:rsidR="006C2CAD" w:rsidRPr="00F131B3" w:rsidRDefault="006C2CAD" w:rsidP="006C2CAD">
            <w:pPr>
              <w:jc w:val="right"/>
              <w:rPr>
                <w:sz w:val="26"/>
                <w:szCs w:val="26"/>
              </w:rPr>
            </w:pPr>
            <w:r w:rsidRPr="00F131B3">
              <w:rPr>
                <w:sz w:val="26"/>
                <w:szCs w:val="26"/>
              </w:rPr>
              <w:t>0,650</w:t>
            </w:r>
          </w:p>
        </w:tc>
      </w:tr>
      <w:tr w:rsidR="00540DB0" w:rsidRPr="00F131B3" w14:paraId="2A6B93F0" w14:textId="77777777" w:rsidTr="006B1247">
        <w:trPr>
          <w:trHeight w:val="541"/>
        </w:trPr>
        <w:tc>
          <w:tcPr>
            <w:tcW w:w="880" w:type="dxa"/>
            <w:vAlign w:val="center"/>
            <w:hideMark/>
          </w:tcPr>
          <w:p w14:paraId="0E552E41" w14:textId="77777777" w:rsidR="006C2CAD" w:rsidRPr="00F131B3" w:rsidRDefault="006C2CAD" w:rsidP="006C2CAD">
            <w:pPr>
              <w:jc w:val="center"/>
              <w:rPr>
                <w:sz w:val="26"/>
                <w:szCs w:val="26"/>
              </w:rPr>
            </w:pPr>
            <w:r w:rsidRPr="00F131B3">
              <w:rPr>
                <w:sz w:val="26"/>
                <w:szCs w:val="26"/>
              </w:rPr>
              <w:t>8</w:t>
            </w:r>
          </w:p>
        </w:tc>
        <w:tc>
          <w:tcPr>
            <w:tcW w:w="3969" w:type="dxa"/>
            <w:vAlign w:val="center"/>
            <w:hideMark/>
          </w:tcPr>
          <w:p w14:paraId="74DC35FF" w14:textId="77777777" w:rsidR="006C2CAD" w:rsidRPr="00F131B3" w:rsidRDefault="006C2CAD" w:rsidP="006C2CAD">
            <w:pPr>
              <w:jc w:val="both"/>
              <w:rPr>
                <w:sz w:val="26"/>
                <w:szCs w:val="26"/>
              </w:rPr>
            </w:pPr>
            <w:r w:rsidRPr="00F131B3">
              <w:rPr>
                <w:sz w:val="26"/>
                <w:szCs w:val="26"/>
              </w:rPr>
              <w:t>Thông báo việc đăng tin 03 lần trên phương tiện thông tin đại chúng ở địa phương trong thời gian 15 ngày về việc mất Giấy chứng nhận đã cấp</w:t>
            </w:r>
          </w:p>
        </w:tc>
        <w:tc>
          <w:tcPr>
            <w:tcW w:w="992" w:type="dxa"/>
            <w:vAlign w:val="center"/>
            <w:hideMark/>
          </w:tcPr>
          <w:p w14:paraId="3F10754B"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7570893F"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794E2F44" w14:textId="00042EE2" w:rsidR="006C2CAD" w:rsidRPr="00F131B3" w:rsidRDefault="006C2CAD" w:rsidP="006C2CAD">
            <w:pPr>
              <w:jc w:val="center"/>
              <w:rPr>
                <w:sz w:val="26"/>
                <w:szCs w:val="26"/>
              </w:rPr>
            </w:pPr>
            <w:r w:rsidRPr="00F131B3">
              <w:rPr>
                <w:sz w:val="26"/>
                <w:szCs w:val="26"/>
              </w:rPr>
              <w:t>1-4</w:t>
            </w:r>
          </w:p>
        </w:tc>
        <w:tc>
          <w:tcPr>
            <w:tcW w:w="851" w:type="dxa"/>
            <w:vAlign w:val="center"/>
            <w:hideMark/>
          </w:tcPr>
          <w:p w14:paraId="47784DCC" w14:textId="77777777" w:rsidR="006C2CAD" w:rsidRPr="00F131B3" w:rsidRDefault="006C2CAD" w:rsidP="006C2CAD">
            <w:pPr>
              <w:jc w:val="right"/>
              <w:rPr>
                <w:sz w:val="26"/>
                <w:szCs w:val="26"/>
              </w:rPr>
            </w:pPr>
            <w:r w:rsidRPr="00F131B3">
              <w:rPr>
                <w:sz w:val="26"/>
                <w:szCs w:val="26"/>
              </w:rPr>
              <w:t>0,200</w:t>
            </w:r>
          </w:p>
        </w:tc>
        <w:tc>
          <w:tcPr>
            <w:tcW w:w="850" w:type="dxa"/>
            <w:vAlign w:val="center"/>
            <w:hideMark/>
          </w:tcPr>
          <w:p w14:paraId="6D4D5BF4" w14:textId="77777777" w:rsidR="006C2CAD" w:rsidRPr="00F131B3" w:rsidRDefault="006C2CAD" w:rsidP="006C2CAD">
            <w:pPr>
              <w:jc w:val="right"/>
              <w:rPr>
                <w:sz w:val="26"/>
                <w:szCs w:val="26"/>
              </w:rPr>
            </w:pPr>
            <w:r w:rsidRPr="00F131B3">
              <w:rPr>
                <w:sz w:val="26"/>
                <w:szCs w:val="26"/>
              </w:rPr>
              <w:t>0,200</w:t>
            </w:r>
          </w:p>
        </w:tc>
        <w:tc>
          <w:tcPr>
            <w:tcW w:w="851" w:type="dxa"/>
            <w:vAlign w:val="center"/>
            <w:hideMark/>
          </w:tcPr>
          <w:p w14:paraId="4BCD9F78" w14:textId="77777777" w:rsidR="006C2CAD" w:rsidRPr="00F131B3" w:rsidRDefault="006C2CAD" w:rsidP="006C2CAD">
            <w:pPr>
              <w:jc w:val="right"/>
              <w:rPr>
                <w:sz w:val="26"/>
                <w:szCs w:val="26"/>
              </w:rPr>
            </w:pPr>
            <w:r w:rsidRPr="00F131B3">
              <w:rPr>
                <w:sz w:val="26"/>
                <w:szCs w:val="26"/>
              </w:rPr>
              <w:t>0,300</w:t>
            </w:r>
          </w:p>
        </w:tc>
      </w:tr>
      <w:tr w:rsidR="00540DB0" w:rsidRPr="00F131B3" w14:paraId="71BF7E81" w14:textId="77777777" w:rsidTr="006B1247">
        <w:trPr>
          <w:trHeight w:val="307"/>
        </w:trPr>
        <w:tc>
          <w:tcPr>
            <w:tcW w:w="880" w:type="dxa"/>
            <w:vAlign w:val="center"/>
            <w:hideMark/>
          </w:tcPr>
          <w:p w14:paraId="7C1733C1" w14:textId="77777777" w:rsidR="006C2CAD" w:rsidRPr="00F131B3" w:rsidRDefault="006C2CAD" w:rsidP="006C2CAD">
            <w:pPr>
              <w:jc w:val="center"/>
              <w:rPr>
                <w:sz w:val="26"/>
                <w:szCs w:val="26"/>
              </w:rPr>
            </w:pPr>
            <w:r w:rsidRPr="00F131B3">
              <w:rPr>
                <w:sz w:val="26"/>
                <w:szCs w:val="26"/>
              </w:rPr>
              <w:t>9</w:t>
            </w:r>
          </w:p>
        </w:tc>
        <w:tc>
          <w:tcPr>
            <w:tcW w:w="3969" w:type="dxa"/>
            <w:vAlign w:val="center"/>
            <w:hideMark/>
          </w:tcPr>
          <w:p w14:paraId="21295D97" w14:textId="43E15C0A" w:rsidR="006C2CAD" w:rsidRPr="00F131B3" w:rsidRDefault="006C2CAD" w:rsidP="006C2CAD">
            <w:pPr>
              <w:jc w:val="both"/>
              <w:rPr>
                <w:sz w:val="26"/>
                <w:szCs w:val="26"/>
              </w:rPr>
            </w:pPr>
            <w:r w:rsidRPr="00F131B3">
              <w:rPr>
                <w:sz w:val="26"/>
                <w:szCs w:val="26"/>
              </w:rPr>
              <w:t xml:space="preserve">Nhập ý kiến nội dung xác nhận của cấp </w:t>
            </w:r>
            <w:r w:rsidR="00037A52" w:rsidRPr="00F131B3">
              <w:rPr>
                <w:sz w:val="26"/>
                <w:szCs w:val="26"/>
              </w:rPr>
              <w:t>thành phố</w:t>
            </w:r>
            <w:r w:rsidRPr="00F131B3">
              <w:rPr>
                <w:sz w:val="26"/>
                <w:szCs w:val="26"/>
              </w:rPr>
              <w:t xml:space="preserve"> vào tệp (File) dữ liệu hồ sơ số</w:t>
            </w:r>
          </w:p>
        </w:tc>
        <w:tc>
          <w:tcPr>
            <w:tcW w:w="992" w:type="dxa"/>
            <w:vAlign w:val="center"/>
            <w:hideMark/>
          </w:tcPr>
          <w:p w14:paraId="4AF821AD" w14:textId="77777777" w:rsidR="006C2CAD" w:rsidRPr="00F131B3" w:rsidRDefault="006C2CAD" w:rsidP="006C2CAD">
            <w:pPr>
              <w:jc w:val="center"/>
              <w:rPr>
                <w:sz w:val="26"/>
                <w:szCs w:val="26"/>
              </w:rPr>
            </w:pPr>
            <w:r w:rsidRPr="00F131B3">
              <w:rPr>
                <w:sz w:val="26"/>
                <w:szCs w:val="26"/>
              </w:rPr>
              <w:t>Thửa</w:t>
            </w:r>
          </w:p>
        </w:tc>
        <w:tc>
          <w:tcPr>
            <w:tcW w:w="993" w:type="dxa"/>
            <w:vAlign w:val="center"/>
            <w:hideMark/>
          </w:tcPr>
          <w:p w14:paraId="2C30D00D"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67AA5345" w14:textId="4C8D5012" w:rsidR="006C2CAD" w:rsidRPr="00F131B3" w:rsidRDefault="006C2CAD" w:rsidP="006C2CAD">
            <w:pPr>
              <w:jc w:val="center"/>
              <w:rPr>
                <w:sz w:val="26"/>
                <w:szCs w:val="26"/>
              </w:rPr>
            </w:pPr>
            <w:r w:rsidRPr="00F131B3">
              <w:rPr>
                <w:sz w:val="26"/>
                <w:szCs w:val="26"/>
              </w:rPr>
              <w:t>1-4</w:t>
            </w:r>
          </w:p>
        </w:tc>
        <w:tc>
          <w:tcPr>
            <w:tcW w:w="851" w:type="dxa"/>
            <w:vAlign w:val="center"/>
            <w:hideMark/>
          </w:tcPr>
          <w:p w14:paraId="0C496206" w14:textId="77777777" w:rsidR="006C2CAD" w:rsidRPr="00F131B3" w:rsidRDefault="006C2CAD" w:rsidP="006C2CAD">
            <w:pPr>
              <w:jc w:val="right"/>
              <w:rPr>
                <w:sz w:val="26"/>
                <w:szCs w:val="26"/>
              </w:rPr>
            </w:pPr>
            <w:r w:rsidRPr="00F131B3">
              <w:rPr>
                <w:sz w:val="26"/>
                <w:szCs w:val="26"/>
              </w:rPr>
              <w:t>0,006</w:t>
            </w:r>
          </w:p>
        </w:tc>
        <w:tc>
          <w:tcPr>
            <w:tcW w:w="850" w:type="dxa"/>
            <w:vAlign w:val="center"/>
            <w:hideMark/>
          </w:tcPr>
          <w:p w14:paraId="76423F7E" w14:textId="77777777" w:rsidR="006C2CAD" w:rsidRPr="00F131B3" w:rsidRDefault="006C2CAD" w:rsidP="006C2CAD">
            <w:pPr>
              <w:jc w:val="right"/>
              <w:rPr>
                <w:sz w:val="26"/>
                <w:szCs w:val="26"/>
              </w:rPr>
            </w:pPr>
            <w:r w:rsidRPr="00F131B3">
              <w:rPr>
                <w:sz w:val="26"/>
                <w:szCs w:val="26"/>
              </w:rPr>
              <w:t>0,006</w:t>
            </w:r>
          </w:p>
        </w:tc>
        <w:tc>
          <w:tcPr>
            <w:tcW w:w="851" w:type="dxa"/>
            <w:vAlign w:val="center"/>
            <w:hideMark/>
          </w:tcPr>
          <w:p w14:paraId="668AB144" w14:textId="77777777" w:rsidR="006C2CAD" w:rsidRPr="00F131B3" w:rsidRDefault="006C2CAD" w:rsidP="006C2CAD">
            <w:pPr>
              <w:jc w:val="right"/>
              <w:rPr>
                <w:sz w:val="26"/>
                <w:szCs w:val="26"/>
              </w:rPr>
            </w:pPr>
            <w:r w:rsidRPr="00F131B3">
              <w:rPr>
                <w:sz w:val="26"/>
                <w:szCs w:val="26"/>
              </w:rPr>
              <w:t>0,006</w:t>
            </w:r>
          </w:p>
        </w:tc>
      </w:tr>
      <w:tr w:rsidR="00540DB0" w:rsidRPr="00F131B3" w14:paraId="3022D26C" w14:textId="77777777" w:rsidTr="006B1247">
        <w:trPr>
          <w:trHeight w:val="1425"/>
        </w:trPr>
        <w:tc>
          <w:tcPr>
            <w:tcW w:w="880" w:type="dxa"/>
            <w:vAlign w:val="center"/>
            <w:hideMark/>
          </w:tcPr>
          <w:p w14:paraId="5A64FDEB" w14:textId="77777777" w:rsidR="006C2CAD" w:rsidRPr="00F131B3" w:rsidRDefault="006C2CAD" w:rsidP="006C2CAD">
            <w:pPr>
              <w:jc w:val="center"/>
              <w:rPr>
                <w:sz w:val="26"/>
                <w:szCs w:val="26"/>
              </w:rPr>
            </w:pPr>
            <w:r w:rsidRPr="00F131B3">
              <w:rPr>
                <w:sz w:val="26"/>
                <w:szCs w:val="26"/>
              </w:rPr>
              <w:lastRenderedPageBreak/>
              <w:t>10</w:t>
            </w:r>
          </w:p>
        </w:tc>
        <w:tc>
          <w:tcPr>
            <w:tcW w:w="3969" w:type="dxa"/>
            <w:vAlign w:val="center"/>
            <w:hideMark/>
          </w:tcPr>
          <w:p w14:paraId="6F6DFF4D" w14:textId="77777777" w:rsidR="006C2CAD" w:rsidRPr="00F131B3" w:rsidRDefault="006C2CAD" w:rsidP="006C2CAD">
            <w:pPr>
              <w:jc w:val="both"/>
              <w:rPr>
                <w:sz w:val="26"/>
                <w:szCs w:val="26"/>
              </w:rPr>
            </w:pPr>
            <w:r w:rsidRPr="00F131B3">
              <w:rPr>
                <w:sz w:val="26"/>
                <w:szCs w:val="26"/>
              </w:rPr>
              <w:t xml:space="preserve">Trích lục bản đồ địa chính hoặc thông báo cho người sử dụng đất trả chi phí trích đo bản đồ địa chính thửa đất đối với nơi chưa có bản đồ địa chính </w:t>
            </w:r>
          </w:p>
        </w:tc>
        <w:tc>
          <w:tcPr>
            <w:tcW w:w="992" w:type="dxa"/>
            <w:vAlign w:val="center"/>
            <w:hideMark/>
          </w:tcPr>
          <w:p w14:paraId="69E8327E"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0BE5FFFE"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119A5C30"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69CF57A8"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5262A70A"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2DAF10C3" w14:textId="77777777" w:rsidR="006C2CAD" w:rsidRPr="00F131B3" w:rsidRDefault="006C2CAD" w:rsidP="006C2CAD">
            <w:pPr>
              <w:jc w:val="right"/>
              <w:rPr>
                <w:sz w:val="26"/>
                <w:szCs w:val="26"/>
              </w:rPr>
            </w:pPr>
            <w:r w:rsidRPr="00F131B3">
              <w:rPr>
                <w:sz w:val="26"/>
                <w:szCs w:val="26"/>
              </w:rPr>
              <w:t> </w:t>
            </w:r>
          </w:p>
        </w:tc>
      </w:tr>
      <w:tr w:rsidR="00540DB0" w:rsidRPr="00F131B3" w14:paraId="3514AD45" w14:textId="77777777" w:rsidTr="006B1247">
        <w:trPr>
          <w:trHeight w:val="315"/>
        </w:trPr>
        <w:tc>
          <w:tcPr>
            <w:tcW w:w="880" w:type="dxa"/>
            <w:vAlign w:val="center"/>
            <w:hideMark/>
          </w:tcPr>
          <w:p w14:paraId="42EF3AF2" w14:textId="77777777" w:rsidR="006C2CAD" w:rsidRPr="00F131B3" w:rsidRDefault="006C2CAD" w:rsidP="006C2CAD">
            <w:pPr>
              <w:jc w:val="center"/>
              <w:rPr>
                <w:i/>
                <w:sz w:val="26"/>
                <w:szCs w:val="26"/>
              </w:rPr>
            </w:pPr>
            <w:r w:rsidRPr="00F131B3">
              <w:rPr>
                <w:i/>
                <w:sz w:val="26"/>
                <w:szCs w:val="26"/>
              </w:rPr>
              <w:t>10.1</w:t>
            </w:r>
          </w:p>
        </w:tc>
        <w:tc>
          <w:tcPr>
            <w:tcW w:w="3969" w:type="dxa"/>
            <w:vAlign w:val="center"/>
            <w:hideMark/>
          </w:tcPr>
          <w:p w14:paraId="6EB53B37" w14:textId="77777777" w:rsidR="006C2CAD" w:rsidRPr="00F131B3" w:rsidRDefault="006C2CAD" w:rsidP="006C2CAD">
            <w:pPr>
              <w:jc w:val="both"/>
              <w:rPr>
                <w:i/>
                <w:sz w:val="26"/>
                <w:szCs w:val="26"/>
              </w:rPr>
            </w:pPr>
            <w:r w:rsidRPr="00F131B3">
              <w:rPr>
                <w:i/>
                <w:sz w:val="26"/>
                <w:szCs w:val="26"/>
              </w:rPr>
              <w:t>Trích lục trên bản đồ dạng số</w:t>
            </w:r>
          </w:p>
        </w:tc>
        <w:tc>
          <w:tcPr>
            <w:tcW w:w="992" w:type="dxa"/>
            <w:vAlign w:val="center"/>
            <w:hideMark/>
          </w:tcPr>
          <w:p w14:paraId="39AD9D00"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546CD1C1"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6DB7C143" w14:textId="610DDE8F"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3D7E139D" w14:textId="77777777" w:rsidR="006C2CAD" w:rsidRPr="00F131B3" w:rsidRDefault="006C2CAD" w:rsidP="006C2CAD">
            <w:pPr>
              <w:jc w:val="right"/>
              <w:rPr>
                <w:i/>
                <w:sz w:val="26"/>
                <w:szCs w:val="26"/>
              </w:rPr>
            </w:pPr>
            <w:r w:rsidRPr="00F131B3">
              <w:rPr>
                <w:i/>
                <w:sz w:val="26"/>
                <w:szCs w:val="26"/>
              </w:rPr>
              <w:t>0,050</w:t>
            </w:r>
          </w:p>
        </w:tc>
        <w:tc>
          <w:tcPr>
            <w:tcW w:w="850" w:type="dxa"/>
            <w:vAlign w:val="center"/>
            <w:hideMark/>
          </w:tcPr>
          <w:p w14:paraId="28C333A5" w14:textId="77777777" w:rsidR="006C2CAD" w:rsidRPr="00F131B3" w:rsidRDefault="006C2CAD" w:rsidP="006C2CAD">
            <w:pPr>
              <w:jc w:val="right"/>
              <w:rPr>
                <w:i/>
                <w:sz w:val="26"/>
                <w:szCs w:val="26"/>
              </w:rPr>
            </w:pPr>
            <w:r w:rsidRPr="00F131B3">
              <w:rPr>
                <w:i/>
                <w:sz w:val="26"/>
                <w:szCs w:val="26"/>
              </w:rPr>
              <w:t>0,000</w:t>
            </w:r>
          </w:p>
        </w:tc>
        <w:tc>
          <w:tcPr>
            <w:tcW w:w="851" w:type="dxa"/>
            <w:vAlign w:val="center"/>
            <w:hideMark/>
          </w:tcPr>
          <w:p w14:paraId="63A110F7" w14:textId="77777777" w:rsidR="006C2CAD" w:rsidRPr="00F131B3" w:rsidRDefault="006C2CAD" w:rsidP="006C2CAD">
            <w:pPr>
              <w:jc w:val="right"/>
              <w:rPr>
                <w:i/>
                <w:sz w:val="26"/>
                <w:szCs w:val="26"/>
              </w:rPr>
            </w:pPr>
            <w:r w:rsidRPr="00F131B3">
              <w:rPr>
                <w:i/>
                <w:sz w:val="26"/>
                <w:szCs w:val="26"/>
              </w:rPr>
              <w:t>0,050</w:t>
            </w:r>
          </w:p>
        </w:tc>
      </w:tr>
      <w:tr w:rsidR="00540DB0" w:rsidRPr="00F131B3" w14:paraId="70B15337" w14:textId="77777777" w:rsidTr="006B1247">
        <w:trPr>
          <w:trHeight w:val="315"/>
        </w:trPr>
        <w:tc>
          <w:tcPr>
            <w:tcW w:w="880" w:type="dxa"/>
            <w:vAlign w:val="center"/>
            <w:hideMark/>
          </w:tcPr>
          <w:p w14:paraId="75480C3A" w14:textId="77777777" w:rsidR="006C2CAD" w:rsidRPr="00F131B3" w:rsidRDefault="006C2CAD" w:rsidP="006C2CAD">
            <w:pPr>
              <w:jc w:val="center"/>
              <w:rPr>
                <w:i/>
                <w:sz w:val="26"/>
                <w:szCs w:val="26"/>
              </w:rPr>
            </w:pPr>
            <w:r w:rsidRPr="00F131B3">
              <w:rPr>
                <w:i/>
                <w:sz w:val="26"/>
                <w:szCs w:val="26"/>
              </w:rPr>
              <w:t>10.2</w:t>
            </w:r>
          </w:p>
        </w:tc>
        <w:tc>
          <w:tcPr>
            <w:tcW w:w="3969" w:type="dxa"/>
            <w:vAlign w:val="center"/>
            <w:hideMark/>
          </w:tcPr>
          <w:p w14:paraId="6809F6F1" w14:textId="77777777" w:rsidR="006C2CAD" w:rsidRPr="00F131B3" w:rsidRDefault="006C2CAD" w:rsidP="006C2CAD">
            <w:pPr>
              <w:jc w:val="both"/>
              <w:rPr>
                <w:i/>
                <w:sz w:val="26"/>
                <w:szCs w:val="26"/>
              </w:rPr>
            </w:pPr>
            <w:r w:rsidRPr="00F131B3">
              <w:rPr>
                <w:i/>
                <w:sz w:val="26"/>
                <w:szCs w:val="26"/>
              </w:rPr>
              <w:t>Trích lục trên bản đồ dạng giấy</w:t>
            </w:r>
          </w:p>
        </w:tc>
        <w:tc>
          <w:tcPr>
            <w:tcW w:w="992" w:type="dxa"/>
            <w:vAlign w:val="center"/>
            <w:hideMark/>
          </w:tcPr>
          <w:p w14:paraId="61536EB7"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58CB4349"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08E13B70" w14:textId="22A9D0C3"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43B1EB17" w14:textId="77777777" w:rsidR="006C2CAD" w:rsidRPr="00F131B3" w:rsidRDefault="006C2CAD" w:rsidP="006C2CAD">
            <w:pPr>
              <w:jc w:val="right"/>
              <w:rPr>
                <w:i/>
                <w:sz w:val="26"/>
                <w:szCs w:val="26"/>
              </w:rPr>
            </w:pPr>
            <w:r w:rsidRPr="00F131B3">
              <w:rPr>
                <w:i/>
                <w:sz w:val="26"/>
                <w:szCs w:val="26"/>
              </w:rPr>
              <w:t>0,100</w:t>
            </w:r>
          </w:p>
        </w:tc>
        <w:tc>
          <w:tcPr>
            <w:tcW w:w="850" w:type="dxa"/>
            <w:vAlign w:val="center"/>
            <w:hideMark/>
          </w:tcPr>
          <w:p w14:paraId="1B949C10" w14:textId="77777777" w:rsidR="006C2CAD" w:rsidRPr="00F131B3" w:rsidRDefault="006C2CAD" w:rsidP="006C2CAD">
            <w:pPr>
              <w:jc w:val="right"/>
              <w:rPr>
                <w:i/>
                <w:sz w:val="26"/>
                <w:szCs w:val="26"/>
              </w:rPr>
            </w:pPr>
            <w:r w:rsidRPr="00F131B3">
              <w:rPr>
                <w:i/>
                <w:sz w:val="26"/>
                <w:szCs w:val="26"/>
              </w:rPr>
              <w:t>0,000</w:t>
            </w:r>
          </w:p>
        </w:tc>
        <w:tc>
          <w:tcPr>
            <w:tcW w:w="851" w:type="dxa"/>
            <w:vAlign w:val="center"/>
            <w:hideMark/>
          </w:tcPr>
          <w:p w14:paraId="2F33C8F6" w14:textId="77777777" w:rsidR="006C2CAD" w:rsidRPr="00F131B3" w:rsidRDefault="006C2CAD" w:rsidP="006C2CAD">
            <w:pPr>
              <w:jc w:val="right"/>
              <w:rPr>
                <w:i/>
                <w:sz w:val="26"/>
                <w:szCs w:val="26"/>
              </w:rPr>
            </w:pPr>
            <w:r w:rsidRPr="00F131B3">
              <w:rPr>
                <w:i/>
                <w:sz w:val="26"/>
                <w:szCs w:val="26"/>
              </w:rPr>
              <w:t>0,100</w:t>
            </w:r>
          </w:p>
        </w:tc>
      </w:tr>
      <w:tr w:rsidR="00540DB0" w:rsidRPr="00F131B3" w14:paraId="6F6D2367" w14:textId="77777777" w:rsidTr="006B1247">
        <w:trPr>
          <w:trHeight w:val="630"/>
        </w:trPr>
        <w:tc>
          <w:tcPr>
            <w:tcW w:w="880" w:type="dxa"/>
            <w:vAlign w:val="center"/>
            <w:hideMark/>
          </w:tcPr>
          <w:p w14:paraId="5DD25A9E" w14:textId="77777777" w:rsidR="006C2CAD" w:rsidRPr="00F131B3" w:rsidRDefault="006C2CAD" w:rsidP="006C2CAD">
            <w:pPr>
              <w:jc w:val="center"/>
              <w:rPr>
                <w:sz w:val="26"/>
                <w:szCs w:val="26"/>
              </w:rPr>
            </w:pPr>
            <w:r w:rsidRPr="00F131B3">
              <w:rPr>
                <w:sz w:val="26"/>
                <w:szCs w:val="26"/>
              </w:rPr>
              <w:t>11</w:t>
            </w:r>
          </w:p>
        </w:tc>
        <w:tc>
          <w:tcPr>
            <w:tcW w:w="3969" w:type="dxa"/>
            <w:vAlign w:val="center"/>
            <w:hideMark/>
          </w:tcPr>
          <w:p w14:paraId="69EB4021" w14:textId="77777777" w:rsidR="006C2CAD" w:rsidRPr="00F131B3" w:rsidRDefault="006C2CAD" w:rsidP="006C2CAD">
            <w:pPr>
              <w:jc w:val="both"/>
              <w:rPr>
                <w:sz w:val="26"/>
                <w:szCs w:val="26"/>
              </w:rPr>
            </w:pPr>
            <w:r w:rsidRPr="00F131B3">
              <w:rPr>
                <w:sz w:val="26"/>
                <w:szCs w:val="26"/>
              </w:rPr>
              <w:t>Lập và gửi Phiếu chuyển thông tin để xác định nghĩa vụ tài chính về đất đai (nếu có)</w:t>
            </w:r>
          </w:p>
        </w:tc>
        <w:tc>
          <w:tcPr>
            <w:tcW w:w="992" w:type="dxa"/>
            <w:vAlign w:val="center"/>
            <w:hideMark/>
          </w:tcPr>
          <w:p w14:paraId="01081EF0"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2F9794B6"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6530D472"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1D5305F3"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1518060F"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55AD2B90" w14:textId="77777777" w:rsidR="006C2CAD" w:rsidRPr="00F131B3" w:rsidRDefault="006C2CAD" w:rsidP="006C2CAD">
            <w:pPr>
              <w:jc w:val="right"/>
              <w:rPr>
                <w:sz w:val="26"/>
                <w:szCs w:val="26"/>
              </w:rPr>
            </w:pPr>
            <w:r w:rsidRPr="00F131B3">
              <w:rPr>
                <w:sz w:val="26"/>
                <w:szCs w:val="26"/>
              </w:rPr>
              <w:t> </w:t>
            </w:r>
          </w:p>
        </w:tc>
      </w:tr>
      <w:tr w:rsidR="00540DB0" w:rsidRPr="00F131B3" w14:paraId="467038BB" w14:textId="77777777" w:rsidTr="006B1247">
        <w:trPr>
          <w:trHeight w:val="315"/>
        </w:trPr>
        <w:tc>
          <w:tcPr>
            <w:tcW w:w="880" w:type="dxa"/>
            <w:vAlign w:val="center"/>
            <w:hideMark/>
          </w:tcPr>
          <w:p w14:paraId="48F41C6E" w14:textId="77777777" w:rsidR="006C2CAD" w:rsidRPr="00F131B3" w:rsidRDefault="006C2CAD" w:rsidP="006C2CAD">
            <w:pPr>
              <w:jc w:val="center"/>
              <w:rPr>
                <w:i/>
                <w:sz w:val="26"/>
                <w:szCs w:val="26"/>
              </w:rPr>
            </w:pPr>
            <w:r w:rsidRPr="00F131B3">
              <w:rPr>
                <w:i/>
                <w:sz w:val="26"/>
                <w:szCs w:val="26"/>
              </w:rPr>
              <w:t>11.1</w:t>
            </w:r>
          </w:p>
        </w:tc>
        <w:tc>
          <w:tcPr>
            <w:tcW w:w="3969" w:type="dxa"/>
            <w:vAlign w:val="center"/>
            <w:hideMark/>
          </w:tcPr>
          <w:p w14:paraId="57F38518" w14:textId="77777777" w:rsidR="006C2CAD" w:rsidRPr="00F131B3" w:rsidRDefault="006C2CAD" w:rsidP="006C2CAD">
            <w:pPr>
              <w:jc w:val="both"/>
              <w:rPr>
                <w:i/>
                <w:sz w:val="26"/>
                <w:szCs w:val="26"/>
              </w:rPr>
            </w:pPr>
            <w:r w:rsidRPr="00F131B3">
              <w:rPr>
                <w:i/>
                <w:sz w:val="26"/>
                <w:szCs w:val="26"/>
              </w:rPr>
              <w:t>Chuyển thông tin theo hình thức liên thông</w:t>
            </w:r>
          </w:p>
        </w:tc>
        <w:tc>
          <w:tcPr>
            <w:tcW w:w="992" w:type="dxa"/>
            <w:vAlign w:val="center"/>
            <w:hideMark/>
          </w:tcPr>
          <w:p w14:paraId="3445E175"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77E70304" w14:textId="77777777" w:rsidR="006C2CAD" w:rsidRPr="00F131B3" w:rsidRDefault="006C2CAD" w:rsidP="006C2CAD">
            <w:pPr>
              <w:jc w:val="center"/>
              <w:rPr>
                <w:i/>
                <w:sz w:val="26"/>
                <w:szCs w:val="26"/>
              </w:rPr>
            </w:pPr>
            <w:r w:rsidRPr="00F131B3">
              <w:rPr>
                <w:i/>
                <w:sz w:val="26"/>
                <w:szCs w:val="26"/>
              </w:rPr>
              <w:t>1KS3</w:t>
            </w:r>
          </w:p>
        </w:tc>
        <w:tc>
          <w:tcPr>
            <w:tcW w:w="708" w:type="dxa"/>
            <w:vAlign w:val="center"/>
            <w:hideMark/>
          </w:tcPr>
          <w:p w14:paraId="746BB586" w14:textId="7834819D"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631FC64C" w14:textId="77777777" w:rsidR="006C2CAD" w:rsidRPr="00F131B3" w:rsidRDefault="006C2CAD" w:rsidP="006C2CAD">
            <w:pPr>
              <w:jc w:val="right"/>
              <w:rPr>
                <w:i/>
                <w:sz w:val="26"/>
                <w:szCs w:val="26"/>
              </w:rPr>
            </w:pPr>
            <w:r w:rsidRPr="00F131B3">
              <w:rPr>
                <w:i/>
                <w:sz w:val="26"/>
                <w:szCs w:val="26"/>
              </w:rPr>
              <w:t>0,080</w:t>
            </w:r>
          </w:p>
        </w:tc>
        <w:tc>
          <w:tcPr>
            <w:tcW w:w="850" w:type="dxa"/>
            <w:vAlign w:val="center"/>
            <w:hideMark/>
          </w:tcPr>
          <w:p w14:paraId="55072BBF" w14:textId="77777777" w:rsidR="006C2CAD" w:rsidRPr="00F131B3" w:rsidRDefault="006C2CAD" w:rsidP="006C2CAD">
            <w:pPr>
              <w:jc w:val="right"/>
              <w:rPr>
                <w:i/>
                <w:sz w:val="26"/>
                <w:szCs w:val="26"/>
              </w:rPr>
            </w:pPr>
            <w:r w:rsidRPr="00F131B3">
              <w:rPr>
                <w:i/>
                <w:sz w:val="26"/>
                <w:szCs w:val="26"/>
              </w:rPr>
              <w:t>0,080</w:t>
            </w:r>
          </w:p>
        </w:tc>
        <w:tc>
          <w:tcPr>
            <w:tcW w:w="851" w:type="dxa"/>
            <w:vAlign w:val="center"/>
            <w:hideMark/>
          </w:tcPr>
          <w:p w14:paraId="0F262BEF" w14:textId="77777777" w:rsidR="006C2CAD" w:rsidRPr="00F131B3" w:rsidRDefault="006C2CAD" w:rsidP="006C2CAD">
            <w:pPr>
              <w:jc w:val="right"/>
              <w:rPr>
                <w:i/>
                <w:sz w:val="26"/>
                <w:szCs w:val="26"/>
              </w:rPr>
            </w:pPr>
            <w:r w:rsidRPr="00F131B3">
              <w:rPr>
                <w:i/>
                <w:sz w:val="26"/>
                <w:szCs w:val="26"/>
              </w:rPr>
              <w:t>0,100</w:t>
            </w:r>
          </w:p>
        </w:tc>
      </w:tr>
      <w:tr w:rsidR="00540DB0" w:rsidRPr="00F131B3" w14:paraId="71D7DF75" w14:textId="77777777" w:rsidTr="006B1247">
        <w:trPr>
          <w:trHeight w:val="315"/>
        </w:trPr>
        <w:tc>
          <w:tcPr>
            <w:tcW w:w="880" w:type="dxa"/>
            <w:vAlign w:val="center"/>
            <w:hideMark/>
          </w:tcPr>
          <w:p w14:paraId="5A3D2DA8" w14:textId="77777777" w:rsidR="006C2CAD" w:rsidRPr="00F131B3" w:rsidRDefault="006C2CAD" w:rsidP="006C2CAD">
            <w:pPr>
              <w:jc w:val="center"/>
              <w:rPr>
                <w:i/>
                <w:sz w:val="26"/>
                <w:szCs w:val="26"/>
              </w:rPr>
            </w:pPr>
            <w:r w:rsidRPr="00F131B3">
              <w:rPr>
                <w:i/>
                <w:sz w:val="26"/>
                <w:szCs w:val="26"/>
              </w:rPr>
              <w:t>11.2</w:t>
            </w:r>
          </w:p>
        </w:tc>
        <w:tc>
          <w:tcPr>
            <w:tcW w:w="3969" w:type="dxa"/>
            <w:vAlign w:val="center"/>
            <w:hideMark/>
          </w:tcPr>
          <w:p w14:paraId="780D6A0F" w14:textId="77777777" w:rsidR="006C2CAD" w:rsidRPr="00F131B3" w:rsidRDefault="006C2CAD" w:rsidP="006C2CAD">
            <w:pPr>
              <w:jc w:val="both"/>
              <w:rPr>
                <w:i/>
                <w:sz w:val="26"/>
                <w:szCs w:val="26"/>
              </w:rPr>
            </w:pPr>
            <w:r w:rsidRPr="00F131B3">
              <w:rPr>
                <w:i/>
                <w:sz w:val="26"/>
                <w:szCs w:val="26"/>
              </w:rPr>
              <w:t>Chuyển thông tin theo hình thức trực tiếp</w:t>
            </w:r>
          </w:p>
        </w:tc>
        <w:tc>
          <w:tcPr>
            <w:tcW w:w="992" w:type="dxa"/>
            <w:vAlign w:val="center"/>
            <w:hideMark/>
          </w:tcPr>
          <w:p w14:paraId="35AAAE19"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6FE5B73E" w14:textId="77777777" w:rsidR="006C2CAD" w:rsidRPr="00F131B3" w:rsidRDefault="006C2CAD" w:rsidP="006C2CAD">
            <w:pPr>
              <w:jc w:val="center"/>
              <w:rPr>
                <w:i/>
                <w:sz w:val="26"/>
                <w:szCs w:val="26"/>
              </w:rPr>
            </w:pPr>
            <w:r w:rsidRPr="00F131B3">
              <w:rPr>
                <w:i/>
                <w:sz w:val="26"/>
                <w:szCs w:val="26"/>
              </w:rPr>
              <w:t>1KS3</w:t>
            </w:r>
          </w:p>
        </w:tc>
        <w:tc>
          <w:tcPr>
            <w:tcW w:w="708" w:type="dxa"/>
            <w:vAlign w:val="center"/>
            <w:hideMark/>
          </w:tcPr>
          <w:p w14:paraId="5AB3AE46" w14:textId="4382B072"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3A318ADF" w14:textId="77777777" w:rsidR="006C2CAD" w:rsidRPr="00F131B3" w:rsidRDefault="006C2CAD" w:rsidP="006C2CAD">
            <w:pPr>
              <w:jc w:val="right"/>
              <w:rPr>
                <w:i/>
                <w:sz w:val="26"/>
                <w:szCs w:val="26"/>
              </w:rPr>
            </w:pPr>
            <w:r w:rsidRPr="00F131B3">
              <w:rPr>
                <w:i/>
                <w:sz w:val="26"/>
                <w:szCs w:val="26"/>
              </w:rPr>
              <w:t>0,100</w:t>
            </w:r>
          </w:p>
        </w:tc>
        <w:tc>
          <w:tcPr>
            <w:tcW w:w="850" w:type="dxa"/>
            <w:vAlign w:val="center"/>
            <w:hideMark/>
          </w:tcPr>
          <w:p w14:paraId="19A965E1" w14:textId="77777777" w:rsidR="006C2CAD" w:rsidRPr="00F131B3" w:rsidRDefault="006C2CAD" w:rsidP="006C2CAD">
            <w:pPr>
              <w:jc w:val="right"/>
              <w:rPr>
                <w:i/>
                <w:sz w:val="26"/>
                <w:szCs w:val="26"/>
              </w:rPr>
            </w:pPr>
            <w:r w:rsidRPr="00F131B3">
              <w:rPr>
                <w:i/>
                <w:sz w:val="26"/>
                <w:szCs w:val="26"/>
              </w:rPr>
              <w:t>0,100</w:t>
            </w:r>
          </w:p>
        </w:tc>
        <w:tc>
          <w:tcPr>
            <w:tcW w:w="851" w:type="dxa"/>
            <w:vAlign w:val="center"/>
            <w:hideMark/>
          </w:tcPr>
          <w:p w14:paraId="12B62C8D" w14:textId="77777777" w:rsidR="006C2CAD" w:rsidRPr="00F131B3" w:rsidRDefault="006C2CAD" w:rsidP="006C2CAD">
            <w:pPr>
              <w:jc w:val="right"/>
              <w:rPr>
                <w:i/>
                <w:sz w:val="26"/>
                <w:szCs w:val="26"/>
              </w:rPr>
            </w:pPr>
            <w:r w:rsidRPr="00F131B3">
              <w:rPr>
                <w:i/>
                <w:sz w:val="26"/>
                <w:szCs w:val="26"/>
              </w:rPr>
              <w:t>0,150</w:t>
            </w:r>
          </w:p>
        </w:tc>
      </w:tr>
      <w:tr w:rsidR="00540DB0" w:rsidRPr="00F131B3" w14:paraId="4502DDBE" w14:textId="77777777" w:rsidTr="006B1247">
        <w:trPr>
          <w:trHeight w:val="630"/>
        </w:trPr>
        <w:tc>
          <w:tcPr>
            <w:tcW w:w="880" w:type="dxa"/>
            <w:vAlign w:val="center"/>
            <w:hideMark/>
          </w:tcPr>
          <w:p w14:paraId="01A47B3A" w14:textId="77777777" w:rsidR="006C2CAD" w:rsidRPr="00F131B3" w:rsidRDefault="006C2CAD" w:rsidP="006C2CAD">
            <w:pPr>
              <w:jc w:val="center"/>
              <w:rPr>
                <w:sz w:val="26"/>
                <w:szCs w:val="26"/>
              </w:rPr>
            </w:pPr>
            <w:r w:rsidRPr="00F131B3">
              <w:rPr>
                <w:sz w:val="26"/>
                <w:szCs w:val="26"/>
              </w:rPr>
              <w:t>12</w:t>
            </w:r>
          </w:p>
        </w:tc>
        <w:tc>
          <w:tcPr>
            <w:tcW w:w="3969" w:type="dxa"/>
            <w:vAlign w:val="center"/>
            <w:hideMark/>
          </w:tcPr>
          <w:p w14:paraId="1E180CF4" w14:textId="77777777" w:rsidR="006C2CAD" w:rsidRPr="00F131B3" w:rsidRDefault="006C2CAD" w:rsidP="006C2CAD">
            <w:pPr>
              <w:jc w:val="both"/>
              <w:rPr>
                <w:sz w:val="26"/>
                <w:szCs w:val="26"/>
              </w:rPr>
            </w:pPr>
            <w:r w:rsidRPr="00F131B3">
              <w:rPr>
                <w:sz w:val="26"/>
                <w:szCs w:val="26"/>
              </w:rPr>
              <w:t>Nhận thông báo của cơ quan thuế về việc hoàn thành nghĩa vụ tài chính</w:t>
            </w:r>
          </w:p>
        </w:tc>
        <w:tc>
          <w:tcPr>
            <w:tcW w:w="992" w:type="dxa"/>
            <w:vAlign w:val="center"/>
            <w:hideMark/>
          </w:tcPr>
          <w:p w14:paraId="1BB5BEEA"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2669E6EC"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47CCA7A4"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11480DBE"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1443F503"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0E1B3668" w14:textId="77777777" w:rsidR="006C2CAD" w:rsidRPr="00F131B3" w:rsidRDefault="006C2CAD" w:rsidP="006C2CAD">
            <w:pPr>
              <w:jc w:val="right"/>
              <w:rPr>
                <w:sz w:val="26"/>
                <w:szCs w:val="26"/>
              </w:rPr>
            </w:pPr>
            <w:r w:rsidRPr="00F131B3">
              <w:rPr>
                <w:sz w:val="26"/>
                <w:szCs w:val="26"/>
              </w:rPr>
              <w:t> </w:t>
            </w:r>
          </w:p>
        </w:tc>
      </w:tr>
      <w:tr w:rsidR="00540DB0" w:rsidRPr="00F131B3" w14:paraId="6326DF65" w14:textId="77777777" w:rsidTr="006B1247">
        <w:trPr>
          <w:trHeight w:val="315"/>
        </w:trPr>
        <w:tc>
          <w:tcPr>
            <w:tcW w:w="880" w:type="dxa"/>
            <w:vAlign w:val="center"/>
            <w:hideMark/>
          </w:tcPr>
          <w:p w14:paraId="1A019113" w14:textId="77777777" w:rsidR="006C2CAD" w:rsidRPr="00F131B3" w:rsidRDefault="006C2CAD" w:rsidP="006C2CAD">
            <w:pPr>
              <w:jc w:val="center"/>
              <w:rPr>
                <w:i/>
                <w:sz w:val="26"/>
                <w:szCs w:val="26"/>
              </w:rPr>
            </w:pPr>
            <w:r w:rsidRPr="00F131B3">
              <w:rPr>
                <w:i/>
                <w:sz w:val="26"/>
                <w:szCs w:val="26"/>
              </w:rPr>
              <w:t>12.1</w:t>
            </w:r>
          </w:p>
        </w:tc>
        <w:tc>
          <w:tcPr>
            <w:tcW w:w="3969" w:type="dxa"/>
            <w:vAlign w:val="center"/>
            <w:hideMark/>
          </w:tcPr>
          <w:p w14:paraId="49275194" w14:textId="77777777" w:rsidR="006C2CAD" w:rsidRPr="00F131B3" w:rsidRDefault="006C2CAD" w:rsidP="006C2CAD">
            <w:pPr>
              <w:jc w:val="both"/>
              <w:rPr>
                <w:i/>
                <w:sz w:val="26"/>
                <w:szCs w:val="26"/>
              </w:rPr>
            </w:pPr>
            <w:r w:rsidRPr="00F131B3">
              <w:rPr>
                <w:i/>
                <w:sz w:val="26"/>
                <w:szCs w:val="26"/>
              </w:rPr>
              <w:t>Chuyển thông tin theo hình thức liên thông</w:t>
            </w:r>
          </w:p>
        </w:tc>
        <w:tc>
          <w:tcPr>
            <w:tcW w:w="992" w:type="dxa"/>
            <w:vAlign w:val="center"/>
            <w:hideMark/>
          </w:tcPr>
          <w:p w14:paraId="04718624"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1233D1B9"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690153FC" w14:textId="3507E642"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72FFEA12" w14:textId="77777777" w:rsidR="006C2CAD" w:rsidRPr="00F131B3" w:rsidRDefault="006C2CAD" w:rsidP="006C2CAD">
            <w:pPr>
              <w:jc w:val="right"/>
              <w:rPr>
                <w:i/>
                <w:sz w:val="26"/>
                <w:szCs w:val="26"/>
              </w:rPr>
            </w:pPr>
            <w:r w:rsidRPr="00F131B3">
              <w:rPr>
                <w:i/>
                <w:sz w:val="26"/>
                <w:szCs w:val="26"/>
              </w:rPr>
              <w:t>0,040</w:t>
            </w:r>
          </w:p>
        </w:tc>
        <w:tc>
          <w:tcPr>
            <w:tcW w:w="850" w:type="dxa"/>
            <w:vAlign w:val="center"/>
            <w:hideMark/>
          </w:tcPr>
          <w:p w14:paraId="5EC3BA96" w14:textId="77777777" w:rsidR="006C2CAD" w:rsidRPr="00F131B3" w:rsidRDefault="006C2CAD" w:rsidP="006C2CAD">
            <w:pPr>
              <w:jc w:val="right"/>
              <w:rPr>
                <w:i/>
                <w:sz w:val="26"/>
                <w:szCs w:val="26"/>
              </w:rPr>
            </w:pPr>
            <w:r w:rsidRPr="00F131B3">
              <w:rPr>
                <w:i/>
                <w:sz w:val="26"/>
                <w:szCs w:val="26"/>
              </w:rPr>
              <w:t>0,040</w:t>
            </w:r>
          </w:p>
        </w:tc>
        <w:tc>
          <w:tcPr>
            <w:tcW w:w="851" w:type="dxa"/>
            <w:vAlign w:val="center"/>
            <w:hideMark/>
          </w:tcPr>
          <w:p w14:paraId="15D9E4B0" w14:textId="77777777" w:rsidR="006C2CAD" w:rsidRPr="00F131B3" w:rsidRDefault="006C2CAD" w:rsidP="006C2CAD">
            <w:pPr>
              <w:jc w:val="right"/>
              <w:rPr>
                <w:i/>
                <w:sz w:val="26"/>
                <w:szCs w:val="26"/>
              </w:rPr>
            </w:pPr>
            <w:r w:rsidRPr="00F131B3">
              <w:rPr>
                <w:i/>
                <w:sz w:val="26"/>
                <w:szCs w:val="26"/>
              </w:rPr>
              <w:t>0,040</w:t>
            </w:r>
          </w:p>
        </w:tc>
      </w:tr>
      <w:tr w:rsidR="00540DB0" w:rsidRPr="00F131B3" w14:paraId="4FB3CC90" w14:textId="77777777" w:rsidTr="006B1247">
        <w:trPr>
          <w:trHeight w:val="315"/>
        </w:trPr>
        <w:tc>
          <w:tcPr>
            <w:tcW w:w="880" w:type="dxa"/>
            <w:vAlign w:val="center"/>
            <w:hideMark/>
          </w:tcPr>
          <w:p w14:paraId="65550D04" w14:textId="77777777" w:rsidR="006C2CAD" w:rsidRPr="00F131B3" w:rsidRDefault="006C2CAD" w:rsidP="006C2CAD">
            <w:pPr>
              <w:jc w:val="center"/>
              <w:rPr>
                <w:i/>
                <w:sz w:val="26"/>
                <w:szCs w:val="26"/>
              </w:rPr>
            </w:pPr>
            <w:r w:rsidRPr="00F131B3">
              <w:rPr>
                <w:i/>
                <w:sz w:val="26"/>
                <w:szCs w:val="26"/>
              </w:rPr>
              <w:t>12.2</w:t>
            </w:r>
          </w:p>
        </w:tc>
        <w:tc>
          <w:tcPr>
            <w:tcW w:w="3969" w:type="dxa"/>
            <w:vAlign w:val="center"/>
            <w:hideMark/>
          </w:tcPr>
          <w:p w14:paraId="0AE13ECE" w14:textId="77777777" w:rsidR="006C2CAD" w:rsidRPr="00F131B3" w:rsidRDefault="006C2CAD" w:rsidP="006C2CAD">
            <w:pPr>
              <w:jc w:val="both"/>
              <w:rPr>
                <w:i/>
                <w:sz w:val="26"/>
                <w:szCs w:val="26"/>
              </w:rPr>
            </w:pPr>
            <w:r w:rsidRPr="00F131B3">
              <w:rPr>
                <w:i/>
                <w:sz w:val="26"/>
                <w:szCs w:val="26"/>
              </w:rPr>
              <w:t>Chuyển thông tin theo hình thức trực tiếp</w:t>
            </w:r>
          </w:p>
        </w:tc>
        <w:tc>
          <w:tcPr>
            <w:tcW w:w="992" w:type="dxa"/>
            <w:vAlign w:val="center"/>
            <w:hideMark/>
          </w:tcPr>
          <w:p w14:paraId="7E330AF9" w14:textId="77777777" w:rsidR="006C2CAD" w:rsidRPr="00F131B3" w:rsidRDefault="006C2CAD" w:rsidP="006C2CAD">
            <w:pPr>
              <w:jc w:val="center"/>
              <w:rPr>
                <w:i/>
                <w:sz w:val="26"/>
                <w:szCs w:val="26"/>
              </w:rPr>
            </w:pPr>
            <w:r w:rsidRPr="00F131B3">
              <w:rPr>
                <w:i/>
                <w:sz w:val="26"/>
                <w:szCs w:val="26"/>
              </w:rPr>
              <w:t>Hồ sơ</w:t>
            </w:r>
          </w:p>
        </w:tc>
        <w:tc>
          <w:tcPr>
            <w:tcW w:w="993" w:type="dxa"/>
            <w:vAlign w:val="center"/>
            <w:hideMark/>
          </w:tcPr>
          <w:p w14:paraId="0738DDC2"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2BA01326" w14:textId="647B82BA"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370B7112" w14:textId="77777777" w:rsidR="006C2CAD" w:rsidRPr="00F131B3" w:rsidRDefault="006C2CAD" w:rsidP="006C2CAD">
            <w:pPr>
              <w:jc w:val="right"/>
              <w:rPr>
                <w:i/>
                <w:sz w:val="26"/>
                <w:szCs w:val="26"/>
              </w:rPr>
            </w:pPr>
            <w:r w:rsidRPr="00F131B3">
              <w:rPr>
                <w:i/>
                <w:sz w:val="26"/>
                <w:szCs w:val="26"/>
              </w:rPr>
              <w:t>0,030</w:t>
            </w:r>
          </w:p>
        </w:tc>
        <w:tc>
          <w:tcPr>
            <w:tcW w:w="850" w:type="dxa"/>
            <w:vAlign w:val="center"/>
            <w:hideMark/>
          </w:tcPr>
          <w:p w14:paraId="4CFD9854" w14:textId="77777777" w:rsidR="006C2CAD" w:rsidRPr="00F131B3" w:rsidRDefault="006C2CAD" w:rsidP="006C2CAD">
            <w:pPr>
              <w:jc w:val="right"/>
              <w:rPr>
                <w:i/>
                <w:sz w:val="26"/>
                <w:szCs w:val="26"/>
              </w:rPr>
            </w:pPr>
            <w:r w:rsidRPr="00F131B3">
              <w:rPr>
                <w:i/>
                <w:sz w:val="26"/>
                <w:szCs w:val="26"/>
              </w:rPr>
              <w:t>0,030</w:t>
            </w:r>
          </w:p>
        </w:tc>
        <w:tc>
          <w:tcPr>
            <w:tcW w:w="851" w:type="dxa"/>
            <w:vAlign w:val="center"/>
            <w:hideMark/>
          </w:tcPr>
          <w:p w14:paraId="37C9B1B9" w14:textId="77777777" w:rsidR="006C2CAD" w:rsidRPr="00F131B3" w:rsidRDefault="006C2CAD" w:rsidP="006C2CAD">
            <w:pPr>
              <w:jc w:val="right"/>
              <w:rPr>
                <w:i/>
                <w:sz w:val="26"/>
                <w:szCs w:val="26"/>
              </w:rPr>
            </w:pPr>
            <w:r w:rsidRPr="00F131B3">
              <w:rPr>
                <w:i/>
                <w:sz w:val="26"/>
                <w:szCs w:val="26"/>
              </w:rPr>
              <w:t>0,030</w:t>
            </w:r>
          </w:p>
        </w:tc>
      </w:tr>
      <w:tr w:rsidR="00540DB0" w:rsidRPr="00F131B3" w14:paraId="56DACF55" w14:textId="77777777" w:rsidTr="006B1247">
        <w:trPr>
          <w:trHeight w:val="630"/>
        </w:trPr>
        <w:tc>
          <w:tcPr>
            <w:tcW w:w="880" w:type="dxa"/>
            <w:vAlign w:val="center"/>
            <w:hideMark/>
          </w:tcPr>
          <w:p w14:paraId="3FBB9FA8" w14:textId="77777777" w:rsidR="006C2CAD" w:rsidRPr="00F131B3" w:rsidRDefault="006C2CAD" w:rsidP="006C2CAD">
            <w:pPr>
              <w:jc w:val="center"/>
              <w:rPr>
                <w:sz w:val="26"/>
                <w:szCs w:val="26"/>
              </w:rPr>
            </w:pPr>
            <w:r w:rsidRPr="00F131B3">
              <w:rPr>
                <w:sz w:val="26"/>
                <w:szCs w:val="26"/>
              </w:rPr>
              <w:t>13</w:t>
            </w:r>
          </w:p>
        </w:tc>
        <w:tc>
          <w:tcPr>
            <w:tcW w:w="3969" w:type="dxa"/>
            <w:vAlign w:val="center"/>
            <w:hideMark/>
          </w:tcPr>
          <w:p w14:paraId="1BE8C6BA" w14:textId="77777777" w:rsidR="006C2CAD" w:rsidRPr="00F131B3" w:rsidRDefault="006C2CAD" w:rsidP="006C2CAD">
            <w:pPr>
              <w:jc w:val="both"/>
              <w:rPr>
                <w:sz w:val="26"/>
                <w:szCs w:val="26"/>
              </w:rPr>
            </w:pPr>
            <w:r w:rsidRPr="00F131B3">
              <w:rPr>
                <w:sz w:val="26"/>
                <w:szCs w:val="26"/>
              </w:rPr>
              <w:t>Nhập thông tin thửa đất, tài sản gắn liền với đất, đăng ký vào hồ sơ địa chính</w:t>
            </w:r>
          </w:p>
        </w:tc>
        <w:tc>
          <w:tcPr>
            <w:tcW w:w="992" w:type="dxa"/>
            <w:vAlign w:val="center"/>
            <w:hideMark/>
          </w:tcPr>
          <w:p w14:paraId="4C1C871D" w14:textId="77777777" w:rsidR="006C2CAD" w:rsidRPr="00F131B3" w:rsidRDefault="006C2CAD" w:rsidP="006C2CAD">
            <w:pPr>
              <w:jc w:val="center"/>
              <w:rPr>
                <w:sz w:val="26"/>
                <w:szCs w:val="26"/>
              </w:rPr>
            </w:pPr>
            <w:r w:rsidRPr="00F131B3">
              <w:rPr>
                <w:sz w:val="26"/>
                <w:szCs w:val="26"/>
              </w:rPr>
              <w:t>Thửa</w:t>
            </w:r>
          </w:p>
        </w:tc>
        <w:tc>
          <w:tcPr>
            <w:tcW w:w="993" w:type="dxa"/>
            <w:vAlign w:val="center"/>
            <w:hideMark/>
          </w:tcPr>
          <w:p w14:paraId="7D78508D"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0BB73C71" w14:textId="16DDAE7B" w:rsidR="006C2CAD" w:rsidRPr="00F131B3" w:rsidRDefault="006C2CAD" w:rsidP="006C2CAD">
            <w:pPr>
              <w:jc w:val="center"/>
              <w:rPr>
                <w:sz w:val="26"/>
                <w:szCs w:val="26"/>
              </w:rPr>
            </w:pPr>
            <w:r w:rsidRPr="00F131B3">
              <w:rPr>
                <w:sz w:val="26"/>
                <w:szCs w:val="26"/>
              </w:rPr>
              <w:t>1-4</w:t>
            </w:r>
          </w:p>
        </w:tc>
        <w:tc>
          <w:tcPr>
            <w:tcW w:w="851" w:type="dxa"/>
            <w:vAlign w:val="center"/>
            <w:hideMark/>
          </w:tcPr>
          <w:p w14:paraId="0F968169" w14:textId="77777777" w:rsidR="006C2CAD" w:rsidRPr="00F131B3" w:rsidRDefault="006C2CAD" w:rsidP="006C2CAD">
            <w:pPr>
              <w:jc w:val="right"/>
              <w:rPr>
                <w:sz w:val="26"/>
                <w:szCs w:val="26"/>
              </w:rPr>
            </w:pPr>
            <w:r w:rsidRPr="00F131B3">
              <w:rPr>
                <w:sz w:val="26"/>
                <w:szCs w:val="26"/>
              </w:rPr>
              <w:t>0,107</w:t>
            </w:r>
          </w:p>
        </w:tc>
        <w:tc>
          <w:tcPr>
            <w:tcW w:w="850" w:type="dxa"/>
            <w:vAlign w:val="center"/>
            <w:hideMark/>
          </w:tcPr>
          <w:p w14:paraId="1BEF6221" w14:textId="77777777" w:rsidR="006C2CAD" w:rsidRPr="00F131B3" w:rsidRDefault="006C2CAD" w:rsidP="006C2CAD">
            <w:pPr>
              <w:jc w:val="right"/>
              <w:rPr>
                <w:sz w:val="26"/>
                <w:szCs w:val="26"/>
              </w:rPr>
            </w:pPr>
            <w:r w:rsidRPr="00F131B3">
              <w:rPr>
                <w:sz w:val="26"/>
                <w:szCs w:val="26"/>
              </w:rPr>
              <w:t>0,033</w:t>
            </w:r>
          </w:p>
        </w:tc>
        <w:tc>
          <w:tcPr>
            <w:tcW w:w="851" w:type="dxa"/>
            <w:vAlign w:val="center"/>
            <w:hideMark/>
          </w:tcPr>
          <w:p w14:paraId="49943C51" w14:textId="77777777" w:rsidR="006C2CAD" w:rsidRPr="00F131B3" w:rsidRDefault="006C2CAD" w:rsidP="006C2CAD">
            <w:pPr>
              <w:jc w:val="right"/>
              <w:rPr>
                <w:sz w:val="26"/>
                <w:szCs w:val="26"/>
              </w:rPr>
            </w:pPr>
            <w:r w:rsidRPr="00F131B3">
              <w:rPr>
                <w:sz w:val="26"/>
                <w:szCs w:val="26"/>
              </w:rPr>
              <w:t>0,167</w:t>
            </w:r>
          </w:p>
        </w:tc>
      </w:tr>
      <w:tr w:rsidR="00540DB0" w:rsidRPr="00F131B3" w14:paraId="5C50F04B" w14:textId="77777777" w:rsidTr="006B1247">
        <w:trPr>
          <w:trHeight w:val="315"/>
        </w:trPr>
        <w:tc>
          <w:tcPr>
            <w:tcW w:w="880" w:type="dxa"/>
            <w:vAlign w:val="center"/>
            <w:hideMark/>
          </w:tcPr>
          <w:p w14:paraId="2350DCE7" w14:textId="77777777" w:rsidR="006C2CAD" w:rsidRPr="00F131B3" w:rsidRDefault="006C2CAD" w:rsidP="006C2CAD">
            <w:pPr>
              <w:jc w:val="center"/>
              <w:rPr>
                <w:sz w:val="26"/>
                <w:szCs w:val="26"/>
              </w:rPr>
            </w:pPr>
            <w:r w:rsidRPr="00F131B3">
              <w:rPr>
                <w:sz w:val="26"/>
                <w:szCs w:val="26"/>
              </w:rPr>
              <w:t>14</w:t>
            </w:r>
          </w:p>
        </w:tc>
        <w:tc>
          <w:tcPr>
            <w:tcW w:w="3969" w:type="dxa"/>
            <w:vAlign w:val="center"/>
            <w:hideMark/>
          </w:tcPr>
          <w:p w14:paraId="70374868" w14:textId="77777777" w:rsidR="006C2CAD" w:rsidRPr="00F131B3" w:rsidRDefault="006C2CAD" w:rsidP="006C2CAD">
            <w:pPr>
              <w:jc w:val="both"/>
              <w:rPr>
                <w:sz w:val="26"/>
                <w:szCs w:val="26"/>
              </w:rPr>
            </w:pPr>
            <w:r w:rsidRPr="00F131B3">
              <w:rPr>
                <w:sz w:val="26"/>
                <w:szCs w:val="26"/>
              </w:rPr>
              <w:t>In GCN</w:t>
            </w:r>
          </w:p>
        </w:tc>
        <w:tc>
          <w:tcPr>
            <w:tcW w:w="992" w:type="dxa"/>
            <w:vAlign w:val="center"/>
            <w:hideMark/>
          </w:tcPr>
          <w:p w14:paraId="13E1AA5B"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5351202D"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6A4C443F" w14:textId="081F3E76" w:rsidR="006C2CAD" w:rsidRPr="00F131B3" w:rsidRDefault="006C2CAD" w:rsidP="006C2CAD">
            <w:pPr>
              <w:jc w:val="center"/>
              <w:rPr>
                <w:sz w:val="26"/>
                <w:szCs w:val="26"/>
              </w:rPr>
            </w:pPr>
            <w:r w:rsidRPr="00F131B3">
              <w:rPr>
                <w:sz w:val="26"/>
                <w:szCs w:val="26"/>
              </w:rPr>
              <w:t>1-4</w:t>
            </w:r>
          </w:p>
        </w:tc>
        <w:tc>
          <w:tcPr>
            <w:tcW w:w="851" w:type="dxa"/>
            <w:vAlign w:val="center"/>
            <w:hideMark/>
          </w:tcPr>
          <w:p w14:paraId="0AE3264B"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4740B2F5"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181E4530" w14:textId="77777777" w:rsidR="006C2CAD" w:rsidRPr="00F131B3" w:rsidRDefault="006C2CAD" w:rsidP="006C2CAD">
            <w:pPr>
              <w:jc w:val="right"/>
              <w:rPr>
                <w:sz w:val="26"/>
                <w:szCs w:val="26"/>
              </w:rPr>
            </w:pPr>
            <w:r w:rsidRPr="00F131B3">
              <w:rPr>
                <w:sz w:val="26"/>
                <w:szCs w:val="26"/>
              </w:rPr>
              <w:t> </w:t>
            </w:r>
          </w:p>
        </w:tc>
      </w:tr>
      <w:tr w:rsidR="00540DB0" w:rsidRPr="00F131B3" w14:paraId="6CD27047" w14:textId="77777777" w:rsidTr="006B1247">
        <w:trPr>
          <w:trHeight w:val="315"/>
        </w:trPr>
        <w:tc>
          <w:tcPr>
            <w:tcW w:w="880" w:type="dxa"/>
            <w:vAlign w:val="center"/>
            <w:hideMark/>
          </w:tcPr>
          <w:p w14:paraId="281F4D62" w14:textId="77777777" w:rsidR="006C2CAD" w:rsidRPr="00F131B3" w:rsidRDefault="006C2CAD" w:rsidP="006C2CAD">
            <w:pPr>
              <w:jc w:val="center"/>
              <w:rPr>
                <w:i/>
                <w:sz w:val="26"/>
                <w:szCs w:val="26"/>
              </w:rPr>
            </w:pPr>
            <w:r w:rsidRPr="00F131B3">
              <w:rPr>
                <w:i/>
                <w:sz w:val="26"/>
                <w:szCs w:val="26"/>
              </w:rPr>
              <w:t>14.1</w:t>
            </w:r>
          </w:p>
        </w:tc>
        <w:tc>
          <w:tcPr>
            <w:tcW w:w="3969" w:type="dxa"/>
            <w:vAlign w:val="center"/>
            <w:hideMark/>
          </w:tcPr>
          <w:p w14:paraId="53E85DCD" w14:textId="77777777" w:rsidR="006C2CAD" w:rsidRPr="00F131B3" w:rsidRDefault="006C2CAD" w:rsidP="006C2CAD">
            <w:pPr>
              <w:jc w:val="both"/>
              <w:rPr>
                <w:i/>
                <w:sz w:val="26"/>
                <w:szCs w:val="26"/>
              </w:rPr>
            </w:pPr>
            <w:r w:rsidRPr="00F131B3">
              <w:rPr>
                <w:i/>
                <w:sz w:val="26"/>
                <w:szCs w:val="26"/>
              </w:rPr>
              <w:t>Trực tiếp từ cơ sở dữ liệu dạng số</w:t>
            </w:r>
          </w:p>
        </w:tc>
        <w:tc>
          <w:tcPr>
            <w:tcW w:w="992" w:type="dxa"/>
            <w:vAlign w:val="center"/>
            <w:hideMark/>
          </w:tcPr>
          <w:p w14:paraId="146359F7" w14:textId="77777777" w:rsidR="006C2CAD" w:rsidRPr="00F131B3" w:rsidRDefault="006C2CAD" w:rsidP="006C2CAD">
            <w:pPr>
              <w:jc w:val="center"/>
              <w:rPr>
                <w:i/>
                <w:sz w:val="26"/>
                <w:szCs w:val="26"/>
              </w:rPr>
            </w:pPr>
            <w:r w:rsidRPr="00F131B3">
              <w:rPr>
                <w:i/>
                <w:sz w:val="26"/>
                <w:szCs w:val="26"/>
              </w:rPr>
              <w:t>GCN</w:t>
            </w:r>
          </w:p>
        </w:tc>
        <w:tc>
          <w:tcPr>
            <w:tcW w:w="993" w:type="dxa"/>
            <w:vAlign w:val="center"/>
            <w:hideMark/>
          </w:tcPr>
          <w:p w14:paraId="427F2010"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21FDDCA8" w14:textId="2B2587D5"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2306E084" w14:textId="77777777" w:rsidR="006C2CAD" w:rsidRPr="00F131B3" w:rsidRDefault="006C2CAD" w:rsidP="006C2CAD">
            <w:pPr>
              <w:jc w:val="right"/>
              <w:rPr>
                <w:i/>
                <w:sz w:val="26"/>
                <w:szCs w:val="26"/>
              </w:rPr>
            </w:pPr>
            <w:r w:rsidRPr="00F131B3">
              <w:rPr>
                <w:i/>
                <w:sz w:val="26"/>
                <w:szCs w:val="26"/>
              </w:rPr>
              <w:t>0,100</w:t>
            </w:r>
          </w:p>
        </w:tc>
        <w:tc>
          <w:tcPr>
            <w:tcW w:w="850" w:type="dxa"/>
            <w:vAlign w:val="center"/>
            <w:hideMark/>
          </w:tcPr>
          <w:p w14:paraId="59DFE65E" w14:textId="77777777" w:rsidR="006C2CAD" w:rsidRPr="00F131B3" w:rsidRDefault="006C2CAD" w:rsidP="006C2CAD">
            <w:pPr>
              <w:jc w:val="right"/>
              <w:rPr>
                <w:i/>
                <w:sz w:val="26"/>
                <w:szCs w:val="26"/>
              </w:rPr>
            </w:pPr>
            <w:r w:rsidRPr="00F131B3">
              <w:rPr>
                <w:i/>
                <w:sz w:val="26"/>
                <w:szCs w:val="26"/>
              </w:rPr>
              <w:t>0,100</w:t>
            </w:r>
          </w:p>
        </w:tc>
        <w:tc>
          <w:tcPr>
            <w:tcW w:w="851" w:type="dxa"/>
            <w:vAlign w:val="center"/>
            <w:hideMark/>
          </w:tcPr>
          <w:p w14:paraId="7D9589BF" w14:textId="77777777" w:rsidR="006C2CAD" w:rsidRPr="00F131B3" w:rsidRDefault="006C2CAD" w:rsidP="006C2CAD">
            <w:pPr>
              <w:jc w:val="right"/>
              <w:rPr>
                <w:i/>
                <w:sz w:val="26"/>
                <w:szCs w:val="26"/>
              </w:rPr>
            </w:pPr>
            <w:r w:rsidRPr="00F131B3">
              <w:rPr>
                <w:i/>
                <w:sz w:val="26"/>
                <w:szCs w:val="26"/>
              </w:rPr>
              <w:t>0,100</w:t>
            </w:r>
          </w:p>
        </w:tc>
      </w:tr>
      <w:tr w:rsidR="00540DB0" w:rsidRPr="00F131B3" w14:paraId="4AF3B12E" w14:textId="77777777" w:rsidTr="006B1247">
        <w:trPr>
          <w:trHeight w:val="315"/>
        </w:trPr>
        <w:tc>
          <w:tcPr>
            <w:tcW w:w="880" w:type="dxa"/>
            <w:vAlign w:val="center"/>
            <w:hideMark/>
          </w:tcPr>
          <w:p w14:paraId="602A326D" w14:textId="77777777" w:rsidR="006C2CAD" w:rsidRPr="00F131B3" w:rsidRDefault="006C2CAD" w:rsidP="006C2CAD">
            <w:pPr>
              <w:jc w:val="center"/>
              <w:rPr>
                <w:i/>
                <w:sz w:val="26"/>
                <w:szCs w:val="26"/>
              </w:rPr>
            </w:pPr>
            <w:r w:rsidRPr="00F131B3">
              <w:rPr>
                <w:i/>
                <w:sz w:val="26"/>
                <w:szCs w:val="26"/>
              </w:rPr>
              <w:t>14.2</w:t>
            </w:r>
          </w:p>
        </w:tc>
        <w:tc>
          <w:tcPr>
            <w:tcW w:w="3969" w:type="dxa"/>
            <w:vAlign w:val="center"/>
            <w:hideMark/>
          </w:tcPr>
          <w:p w14:paraId="4DDD6952" w14:textId="77777777" w:rsidR="006C2CAD" w:rsidRPr="00F131B3" w:rsidRDefault="006C2CAD" w:rsidP="006C2CAD">
            <w:pPr>
              <w:jc w:val="both"/>
              <w:rPr>
                <w:i/>
                <w:sz w:val="26"/>
                <w:szCs w:val="26"/>
              </w:rPr>
            </w:pPr>
            <w:r w:rsidRPr="00F131B3">
              <w:rPr>
                <w:i/>
                <w:sz w:val="26"/>
                <w:szCs w:val="26"/>
              </w:rPr>
              <w:t>Đối với những nơi chưa có bản đồ dạng số</w:t>
            </w:r>
          </w:p>
        </w:tc>
        <w:tc>
          <w:tcPr>
            <w:tcW w:w="992" w:type="dxa"/>
            <w:vAlign w:val="center"/>
            <w:hideMark/>
          </w:tcPr>
          <w:p w14:paraId="421E53F1" w14:textId="77777777" w:rsidR="006C2CAD" w:rsidRPr="00F131B3" w:rsidRDefault="006C2CAD" w:rsidP="006C2CAD">
            <w:pPr>
              <w:jc w:val="center"/>
              <w:rPr>
                <w:i/>
                <w:sz w:val="26"/>
                <w:szCs w:val="26"/>
              </w:rPr>
            </w:pPr>
            <w:r w:rsidRPr="00F131B3">
              <w:rPr>
                <w:i/>
                <w:sz w:val="26"/>
                <w:szCs w:val="26"/>
              </w:rPr>
              <w:t>GCN</w:t>
            </w:r>
          </w:p>
        </w:tc>
        <w:tc>
          <w:tcPr>
            <w:tcW w:w="993" w:type="dxa"/>
            <w:vAlign w:val="center"/>
            <w:hideMark/>
          </w:tcPr>
          <w:p w14:paraId="208726A2" w14:textId="77777777" w:rsidR="006C2CAD" w:rsidRPr="00F131B3" w:rsidRDefault="006C2CAD" w:rsidP="006C2CAD">
            <w:pPr>
              <w:jc w:val="center"/>
              <w:rPr>
                <w:i/>
                <w:sz w:val="26"/>
                <w:szCs w:val="26"/>
              </w:rPr>
            </w:pPr>
            <w:r w:rsidRPr="00F131B3">
              <w:rPr>
                <w:i/>
                <w:sz w:val="26"/>
                <w:szCs w:val="26"/>
              </w:rPr>
              <w:t>1KS2</w:t>
            </w:r>
          </w:p>
        </w:tc>
        <w:tc>
          <w:tcPr>
            <w:tcW w:w="708" w:type="dxa"/>
            <w:vAlign w:val="center"/>
            <w:hideMark/>
          </w:tcPr>
          <w:p w14:paraId="7BE1E5C5" w14:textId="6AC1E828"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2438BD5D" w14:textId="77777777" w:rsidR="006C2CAD" w:rsidRPr="00F131B3" w:rsidRDefault="006C2CAD" w:rsidP="006C2CAD">
            <w:pPr>
              <w:jc w:val="right"/>
              <w:rPr>
                <w:i/>
                <w:sz w:val="26"/>
                <w:szCs w:val="26"/>
              </w:rPr>
            </w:pPr>
            <w:r w:rsidRPr="00F131B3">
              <w:rPr>
                <w:i/>
                <w:sz w:val="26"/>
                <w:szCs w:val="26"/>
              </w:rPr>
              <w:t>0,150</w:t>
            </w:r>
          </w:p>
        </w:tc>
        <w:tc>
          <w:tcPr>
            <w:tcW w:w="850" w:type="dxa"/>
            <w:vAlign w:val="center"/>
            <w:hideMark/>
          </w:tcPr>
          <w:p w14:paraId="2FC569EF" w14:textId="77777777" w:rsidR="006C2CAD" w:rsidRPr="00F131B3" w:rsidRDefault="006C2CAD" w:rsidP="006C2CAD">
            <w:pPr>
              <w:jc w:val="right"/>
              <w:rPr>
                <w:i/>
                <w:sz w:val="26"/>
                <w:szCs w:val="26"/>
              </w:rPr>
            </w:pPr>
            <w:r w:rsidRPr="00F131B3">
              <w:rPr>
                <w:i/>
                <w:sz w:val="26"/>
                <w:szCs w:val="26"/>
              </w:rPr>
              <w:t>0,200</w:t>
            </w:r>
          </w:p>
        </w:tc>
        <w:tc>
          <w:tcPr>
            <w:tcW w:w="851" w:type="dxa"/>
            <w:vAlign w:val="center"/>
            <w:hideMark/>
          </w:tcPr>
          <w:p w14:paraId="437DC4CC" w14:textId="77777777" w:rsidR="006C2CAD" w:rsidRPr="00F131B3" w:rsidRDefault="006C2CAD" w:rsidP="006C2CAD">
            <w:pPr>
              <w:jc w:val="right"/>
              <w:rPr>
                <w:i/>
                <w:sz w:val="26"/>
                <w:szCs w:val="26"/>
              </w:rPr>
            </w:pPr>
            <w:r w:rsidRPr="00F131B3">
              <w:rPr>
                <w:i/>
                <w:sz w:val="26"/>
                <w:szCs w:val="26"/>
              </w:rPr>
              <w:t>0,200</w:t>
            </w:r>
          </w:p>
        </w:tc>
      </w:tr>
      <w:tr w:rsidR="00540DB0" w:rsidRPr="00F131B3" w14:paraId="68DB87E5" w14:textId="77777777" w:rsidTr="006B1247">
        <w:trPr>
          <w:trHeight w:val="630"/>
        </w:trPr>
        <w:tc>
          <w:tcPr>
            <w:tcW w:w="880" w:type="dxa"/>
            <w:vAlign w:val="center"/>
            <w:hideMark/>
          </w:tcPr>
          <w:p w14:paraId="01E12135" w14:textId="77777777" w:rsidR="006C2CAD" w:rsidRPr="00F131B3" w:rsidRDefault="006C2CAD" w:rsidP="006C2CAD">
            <w:pPr>
              <w:jc w:val="center"/>
              <w:rPr>
                <w:sz w:val="26"/>
                <w:szCs w:val="26"/>
              </w:rPr>
            </w:pPr>
            <w:r w:rsidRPr="00F131B3">
              <w:rPr>
                <w:sz w:val="26"/>
                <w:szCs w:val="26"/>
              </w:rPr>
              <w:t>15</w:t>
            </w:r>
          </w:p>
        </w:tc>
        <w:tc>
          <w:tcPr>
            <w:tcW w:w="3969" w:type="dxa"/>
            <w:vAlign w:val="center"/>
            <w:hideMark/>
          </w:tcPr>
          <w:p w14:paraId="34C3AC85" w14:textId="77777777" w:rsidR="006C2CAD" w:rsidRPr="00F131B3" w:rsidRDefault="006C2CAD" w:rsidP="006C2CAD">
            <w:pPr>
              <w:jc w:val="both"/>
              <w:rPr>
                <w:sz w:val="26"/>
                <w:szCs w:val="26"/>
              </w:rPr>
            </w:pPr>
            <w:r w:rsidRPr="00F131B3">
              <w:rPr>
                <w:sz w:val="26"/>
                <w:szCs w:val="26"/>
              </w:rPr>
              <w:t>Trích sao số liệu địa chính, quyết định hủy GCN bị mất, cấp đổi, cấp lại GCN, lập sổ theo dõi hồ sơ</w:t>
            </w:r>
          </w:p>
        </w:tc>
        <w:tc>
          <w:tcPr>
            <w:tcW w:w="992" w:type="dxa"/>
            <w:vAlign w:val="center"/>
            <w:hideMark/>
          </w:tcPr>
          <w:p w14:paraId="51BE41FC"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0AF63EF6"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23DA11C0" w14:textId="518A572A" w:rsidR="006C2CAD" w:rsidRPr="00F131B3" w:rsidRDefault="006C2CAD" w:rsidP="006C2CAD">
            <w:pPr>
              <w:jc w:val="center"/>
              <w:rPr>
                <w:sz w:val="26"/>
                <w:szCs w:val="26"/>
              </w:rPr>
            </w:pPr>
            <w:r w:rsidRPr="00F131B3">
              <w:rPr>
                <w:sz w:val="26"/>
                <w:szCs w:val="26"/>
              </w:rPr>
              <w:t>1-4</w:t>
            </w:r>
          </w:p>
        </w:tc>
        <w:tc>
          <w:tcPr>
            <w:tcW w:w="851" w:type="dxa"/>
            <w:vAlign w:val="center"/>
            <w:hideMark/>
          </w:tcPr>
          <w:p w14:paraId="7FE7B6EE" w14:textId="77777777" w:rsidR="006C2CAD" w:rsidRPr="00F131B3" w:rsidRDefault="006C2CAD" w:rsidP="006C2CAD">
            <w:pPr>
              <w:jc w:val="right"/>
              <w:rPr>
                <w:sz w:val="26"/>
                <w:szCs w:val="26"/>
              </w:rPr>
            </w:pPr>
            <w:r w:rsidRPr="00F131B3">
              <w:rPr>
                <w:sz w:val="26"/>
                <w:szCs w:val="26"/>
              </w:rPr>
              <w:t>0,500</w:t>
            </w:r>
          </w:p>
        </w:tc>
        <w:tc>
          <w:tcPr>
            <w:tcW w:w="850" w:type="dxa"/>
            <w:vAlign w:val="center"/>
            <w:hideMark/>
          </w:tcPr>
          <w:p w14:paraId="7761D3E6" w14:textId="77777777" w:rsidR="006C2CAD" w:rsidRPr="00F131B3" w:rsidRDefault="006C2CAD" w:rsidP="006C2CAD">
            <w:pPr>
              <w:jc w:val="right"/>
              <w:rPr>
                <w:sz w:val="26"/>
                <w:szCs w:val="26"/>
              </w:rPr>
            </w:pPr>
            <w:r w:rsidRPr="00F131B3">
              <w:rPr>
                <w:sz w:val="26"/>
                <w:szCs w:val="26"/>
              </w:rPr>
              <w:t>0,500</w:t>
            </w:r>
          </w:p>
        </w:tc>
        <w:tc>
          <w:tcPr>
            <w:tcW w:w="851" w:type="dxa"/>
            <w:vAlign w:val="center"/>
            <w:hideMark/>
          </w:tcPr>
          <w:p w14:paraId="7F0B201A" w14:textId="77777777" w:rsidR="006C2CAD" w:rsidRPr="00F131B3" w:rsidRDefault="006C2CAD" w:rsidP="006C2CAD">
            <w:pPr>
              <w:jc w:val="right"/>
              <w:rPr>
                <w:sz w:val="26"/>
                <w:szCs w:val="26"/>
              </w:rPr>
            </w:pPr>
            <w:r w:rsidRPr="00F131B3">
              <w:rPr>
                <w:sz w:val="26"/>
                <w:szCs w:val="26"/>
              </w:rPr>
              <w:t>0,650</w:t>
            </w:r>
          </w:p>
        </w:tc>
      </w:tr>
      <w:tr w:rsidR="00540DB0" w:rsidRPr="00F131B3" w14:paraId="78B652FE" w14:textId="77777777" w:rsidTr="006B1247">
        <w:trPr>
          <w:trHeight w:val="630"/>
        </w:trPr>
        <w:tc>
          <w:tcPr>
            <w:tcW w:w="880" w:type="dxa"/>
            <w:vAlign w:val="center"/>
            <w:hideMark/>
          </w:tcPr>
          <w:p w14:paraId="48F93F2C" w14:textId="77777777" w:rsidR="006C2CAD" w:rsidRPr="00F131B3" w:rsidRDefault="006C2CAD" w:rsidP="006C2CAD">
            <w:pPr>
              <w:jc w:val="center"/>
              <w:rPr>
                <w:sz w:val="26"/>
                <w:szCs w:val="26"/>
              </w:rPr>
            </w:pPr>
            <w:r w:rsidRPr="00F131B3">
              <w:rPr>
                <w:sz w:val="26"/>
                <w:szCs w:val="26"/>
              </w:rPr>
              <w:t>16</w:t>
            </w:r>
          </w:p>
        </w:tc>
        <w:tc>
          <w:tcPr>
            <w:tcW w:w="3969" w:type="dxa"/>
            <w:vAlign w:val="center"/>
            <w:hideMark/>
          </w:tcPr>
          <w:p w14:paraId="1CF952CE" w14:textId="77777777" w:rsidR="006C2CAD" w:rsidRPr="00F131B3" w:rsidRDefault="006C2CAD" w:rsidP="006C2CAD">
            <w:pPr>
              <w:jc w:val="both"/>
              <w:rPr>
                <w:sz w:val="26"/>
                <w:szCs w:val="26"/>
              </w:rPr>
            </w:pPr>
            <w:r w:rsidRPr="00F131B3">
              <w:rPr>
                <w:sz w:val="26"/>
                <w:szCs w:val="26"/>
              </w:rPr>
              <w:t>Cập nhật chỉnh lý HSĐC, thu phí, lệ phí, nộp kho bạc; gửi thông báo biến động cho cấp xã</w:t>
            </w:r>
          </w:p>
        </w:tc>
        <w:tc>
          <w:tcPr>
            <w:tcW w:w="992" w:type="dxa"/>
            <w:vAlign w:val="center"/>
            <w:hideMark/>
          </w:tcPr>
          <w:p w14:paraId="23EA57D1"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7037C27E" w14:textId="77777777" w:rsidR="006C2CAD" w:rsidRPr="00F131B3" w:rsidRDefault="006C2CAD" w:rsidP="006C2CAD">
            <w:pPr>
              <w:jc w:val="center"/>
              <w:rPr>
                <w:sz w:val="26"/>
                <w:szCs w:val="26"/>
              </w:rPr>
            </w:pPr>
            <w:r w:rsidRPr="00F131B3">
              <w:rPr>
                <w:sz w:val="26"/>
                <w:szCs w:val="26"/>
              </w:rPr>
              <w:t>1KS3</w:t>
            </w:r>
          </w:p>
        </w:tc>
        <w:tc>
          <w:tcPr>
            <w:tcW w:w="708" w:type="dxa"/>
            <w:vAlign w:val="center"/>
            <w:hideMark/>
          </w:tcPr>
          <w:p w14:paraId="262D4640" w14:textId="5898D98C" w:rsidR="006C2CAD" w:rsidRPr="00F131B3" w:rsidRDefault="006C2CAD" w:rsidP="006C2CAD">
            <w:pPr>
              <w:jc w:val="center"/>
              <w:rPr>
                <w:sz w:val="26"/>
                <w:szCs w:val="26"/>
              </w:rPr>
            </w:pPr>
            <w:r w:rsidRPr="00F131B3">
              <w:rPr>
                <w:sz w:val="26"/>
                <w:szCs w:val="26"/>
              </w:rPr>
              <w:t>1-4</w:t>
            </w:r>
          </w:p>
        </w:tc>
        <w:tc>
          <w:tcPr>
            <w:tcW w:w="851" w:type="dxa"/>
            <w:vAlign w:val="center"/>
            <w:hideMark/>
          </w:tcPr>
          <w:p w14:paraId="31ECBD13" w14:textId="77777777" w:rsidR="006C2CAD" w:rsidRPr="00F131B3" w:rsidRDefault="006C2CAD" w:rsidP="006C2CAD">
            <w:pPr>
              <w:jc w:val="right"/>
              <w:rPr>
                <w:sz w:val="26"/>
                <w:szCs w:val="26"/>
              </w:rPr>
            </w:pPr>
            <w:r w:rsidRPr="00F131B3">
              <w:rPr>
                <w:sz w:val="26"/>
                <w:szCs w:val="26"/>
              </w:rPr>
              <w:t>0,470</w:t>
            </w:r>
          </w:p>
        </w:tc>
        <w:tc>
          <w:tcPr>
            <w:tcW w:w="850" w:type="dxa"/>
            <w:vAlign w:val="center"/>
            <w:hideMark/>
          </w:tcPr>
          <w:p w14:paraId="621E41BD" w14:textId="77777777" w:rsidR="006C2CAD" w:rsidRPr="00F131B3" w:rsidRDefault="006C2CAD" w:rsidP="006C2CAD">
            <w:pPr>
              <w:jc w:val="right"/>
              <w:rPr>
                <w:sz w:val="26"/>
                <w:szCs w:val="26"/>
              </w:rPr>
            </w:pPr>
            <w:r w:rsidRPr="00F131B3">
              <w:rPr>
                <w:sz w:val="26"/>
                <w:szCs w:val="26"/>
              </w:rPr>
              <w:t>0,470</w:t>
            </w:r>
          </w:p>
        </w:tc>
        <w:tc>
          <w:tcPr>
            <w:tcW w:w="851" w:type="dxa"/>
            <w:vAlign w:val="center"/>
            <w:hideMark/>
          </w:tcPr>
          <w:p w14:paraId="3DCCE692" w14:textId="77777777" w:rsidR="006C2CAD" w:rsidRPr="00F131B3" w:rsidRDefault="006C2CAD" w:rsidP="006C2CAD">
            <w:pPr>
              <w:jc w:val="right"/>
              <w:rPr>
                <w:sz w:val="26"/>
                <w:szCs w:val="26"/>
              </w:rPr>
            </w:pPr>
            <w:r w:rsidRPr="00F131B3">
              <w:rPr>
                <w:sz w:val="26"/>
                <w:szCs w:val="26"/>
              </w:rPr>
              <w:t>0,611</w:t>
            </w:r>
          </w:p>
        </w:tc>
      </w:tr>
      <w:tr w:rsidR="00540DB0" w:rsidRPr="00F131B3" w14:paraId="7869DB02" w14:textId="77777777" w:rsidTr="006B1247">
        <w:trPr>
          <w:trHeight w:val="315"/>
        </w:trPr>
        <w:tc>
          <w:tcPr>
            <w:tcW w:w="880" w:type="dxa"/>
            <w:vAlign w:val="center"/>
            <w:hideMark/>
          </w:tcPr>
          <w:p w14:paraId="059ABFF4" w14:textId="77777777" w:rsidR="006C2CAD" w:rsidRPr="00F131B3" w:rsidRDefault="006C2CAD" w:rsidP="006C2CAD">
            <w:pPr>
              <w:jc w:val="center"/>
              <w:rPr>
                <w:sz w:val="26"/>
                <w:szCs w:val="26"/>
              </w:rPr>
            </w:pPr>
            <w:r w:rsidRPr="00F131B3">
              <w:rPr>
                <w:sz w:val="26"/>
                <w:szCs w:val="26"/>
              </w:rPr>
              <w:t>17</w:t>
            </w:r>
          </w:p>
        </w:tc>
        <w:tc>
          <w:tcPr>
            <w:tcW w:w="3969" w:type="dxa"/>
            <w:vAlign w:val="center"/>
            <w:hideMark/>
          </w:tcPr>
          <w:p w14:paraId="1CC2B9DA" w14:textId="77777777" w:rsidR="006C2CAD" w:rsidRPr="00F131B3" w:rsidRDefault="006C2CAD" w:rsidP="006C2CAD">
            <w:pPr>
              <w:jc w:val="both"/>
              <w:rPr>
                <w:sz w:val="26"/>
                <w:szCs w:val="26"/>
              </w:rPr>
            </w:pPr>
            <w:r w:rsidRPr="00F131B3">
              <w:rPr>
                <w:sz w:val="26"/>
                <w:szCs w:val="26"/>
              </w:rPr>
              <w:t>Quét giấy tờ pháp lý và xử lý tập tin</w:t>
            </w:r>
          </w:p>
        </w:tc>
        <w:tc>
          <w:tcPr>
            <w:tcW w:w="992" w:type="dxa"/>
            <w:vAlign w:val="center"/>
            <w:hideMark/>
          </w:tcPr>
          <w:p w14:paraId="75609B3C" w14:textId="77777777" w:rsidR="006C2CAD" w:rsidRPr="00F131B3" w:rsidRDefault="006C2CAD" w:rsidP="006C2CAD">
            <w:pPr>
              <w:jc w:val="center"/>
              <w:rPr>
                <w:sz w:val="26"/>
                <w:szCs w:val="26"/>
              </w:rPr>
            </w:pPr>
            <w:r w:rsidRPr="00F131B3">
              <w:rPr>
                <w:sz w:val="26"/>
                <w:szCs w:val="26"/>
              </w:rPr>
              <w:t> </w:t>
            </w:r>
          </w:p>
        </w:tc>
        <w:tc>
          <w:tcPr>
            <w:tcW w:w="993" w:type="dxa"/>
            <w:vAlign w:val="center"/>
            <w:hideMark/>
          </w:tcPr>
          <w:p w14:paraId="16305219" w14:textId="77777777" w:rsidR="006C2CAD" w:rsidRPr="00F131B3" w:rsidRDefault="006C2CAD" w:rsidP="006C2CAD">
            <w:pPr>
              <w:jc w:val="center"/>
              <w:rPr>
                <w:sz w:val="26"/>
                <w:szCs w:val="26"/>
              </w:rPr>
            </w:pPr>
            <w:r w:rsidRPr="00F131B3">
              <w:rPr>
                <w:sz w:val="26"/>
                <w:szCs w:val="26"/>
              </w:rPr>
              <w:t> </w:t>
            </w:r>
          </w:p>
        </w:tc>
        <w:tc>
          <w:tcPr>
            <w:tcW w:w="708" w:type="dxa"/>
            <w:vAlign w:val="center"/>
            <w:hideMark/>
          </w:tcPr>
          <w:p w14:paraId="56CA41F4" w14:textId="77777777" w:rsidR="006C2CAD" w:rsidRPr="00F131B3" w:rsidRDefault="006C2CAD" w:rsidP="006C2CAD">
            <w:pPr>
              <w:jc w:val="center"/>
              <w:rPr>
                <w:sz w:val="26"/>
                <w:szCs w:val="26"/>
              </w:rPr>
            </w:pPr>
            <w:r w:rsidRPr="00F131B3">
              <w:rPr>
                <w:sz w:val="26"/>
                <w:szCs w:val="26"/>
              </w:rPr>
              <w:t> </w:t>
            </w:r>
          </w:p>
        </w:tc>
        <w:tc>
          <w:tcPr>
            <w:tcW w:w="851" w:type="dxa"/>
            <w:vAlign w:val="center"/>
            <w:hideMark/>
          </w:tcPr>
          <w:p w14:paraId="28510250" w14:textId="77777777" w:rsidR="006C2CAD" w:rsidRPr="00F131B3" w:rsidRDefault="006C2CAD" w:rsidP="006C2CAD">
            <w:pPr>
              <w:jc w:val="right"/>
              <w:rPr>
                <w:sz w:val="26"/>
                <w:szCs w:val="26"/>
              </w:rPr>
            </w:pPr>
            <w:r w:rsidRPr="00F131B3">
              <w:rPr>
                <w:sz w:val="26"/>
                <w:szCs w:val="26"/>
              </w:rPr>
              <w:t> </w:t>
            </w:r>
          </w:p>
        </w:tc>
        <w:tc>
          <w:tcPr>
            <w:tcW w:w="850" w:type="dxa"/>
            <w:vAlign w:val="center"/>
            <w:hideMark/>
          </w:tcPr>
          <w:p w14:paraId="46D27447" w14:textId="77777777" w:rsidR="006C2CAD" w:rsidRPr="00F131B3" w:rsidRDefault="006C2CAD" w:rsidP="006C2CAD">
            <w:pPr>
              <w:jc w:val="right"/>
              <w:rPr>
                <w:sz w:val="26"/>
                <w:szCs w:val="26"/>
              </w:rPr>
            </w:pPr>
            <w:r w:rsidRPr="00F131B3">
              <w:rPr>
                <w:sz w:val="26"/>
                <w:szCs w:val="26"/>
              </w:rPr>
              <w:t> </w:t>
            </w:r>
          </w:p>
        </w:tc>
        <w:tc>
          <w:tcPr>
            <w:tcW w:w="851" w:type="dxa"/>
            <w:vAlign w:val="center"/>
            <w:hideMark/>
          </w:tcPr>
          <w:p w14:paraId="12C3B0FF" w14:textId="77777777" w:rsidR="006C2CAD" w:rsidRPr="00F131B3" w:rsidRDefault="006C2CAD" w:rsidP="006C2CAD">
            <w:pPr>
              <w:jc w:val="right"/>
              <w:rPr>
                <w:sz w:val="26"/>
                <w:szCs w:val="26"/>
              </w:rPr>
            </w:pPr>
            <w:r w:rsidRPr="00F131B3">
              <w:rPr>
                <w:sz w:val="26"/>
                <w:szCs w:val="26"/>
              </w:rPr>
              <w:t> </w:t>
            </w:r>
          </w:p>
        </w:tc>
      </w:tr>
      <w:tr w:rsidR="00540DB0" w:rsidRPr="00F131B3" w14:paraId="12878234" w14:textId="77777777" w:rsidTr="006B1247">
        <w:trPr>
          <w:trHeight w:val="630"/>
        </w:trPr>
        <w:tc>
          <w:tcPr>
            <w:tcW w:w="880" w:type="dxa"/>
            <w:vAlign w:val="center"/>
            <w:hideMark/>
          </w:tcPr>
          <w:p w14:paraId="1003DAA9" w14:textId="77777777" w:rsidR="006C2CAD" w:rsidRPr="00F131B3" w:rsidRDefault="006C2CAD" w:rsidP="006C2CAD">
            <w:pPr>
              <w:jc w:val="center"/>
              <w:rPr>
                <w:i/>
                <w:sz w:val="26"/>
                <w:szCs w:val="26"/>
              </w:rPr>
            </w:pPr>
            <w:r w:rsidRPr="00F131B3">
              <w:rPr>
                <w:i/>
                <w:sz w:val="26"/>
                <w:szCs w:val="26"/>
              </w:rPr>
              <w:t>17.1</w:t>
            </w:r>
          </w:p>
        </w:tc>
        <w:tc>
          <w:tcPr>
            <w:tcW w:w="3969" w:type="dxa"/>
            <w:vAlign w:val="center"/>
            <w:hideMark/>
          </w:tcPr>
          <w:p w14:paraId="7EE82D7A" w14:textId="77777777" w:rsidR="006C2CAD" w:rsidRPr="00F131B3" w:rsidRDefault="006C2CAD" w:rsidP="006C2CAD">
            <w:pPr>
              <w:jc w:val="both"/>
              <w:rPr>
                <w:i/>
                <w:sz w:val="26"/>
                <w:szCs w:val="26"/>
              </w:rPr>
            </w:pPr>
            <w:r w:rsidRPr="00F131B3">
              <w:rPr>
                <w:i/>
                <w:sz w:val="26"/>
                <w:szCs w:val="26"/>
              </w:rPr>
              <w:t>Quét giấy tờ pháp lý về quyền sử dụng đất, quyền sở hữu nhà ở và tài sản khác gắn liền với đất</w:t>
            </w:r>
          </w:p>
        </w:tc>
        <w:tc>
          <w:tcPr>
            <w:tcW w:w="992" w:type="dxa"/>
            <w:vAlign w:val="center"/>
            <w:hideMark/>
          </w:tcPr>
          <w:p w14:paraId="2C25A858" w14:textId="77777777" w:rsidR="006C2CAD" w:rsidRPr="00F131B3" w:rsidRDefault="006C2CAD" w:rsidP="006C2CAD">
            <w:pPr>
              <w:jc w:val="center"/>
              <w:rPr>
                <w:i/>
                <w:sz w:val="26"/>
                <w:szCs w:val="26"/>
              </w:rPr>
            </w:pPr>
            <w:r w:rsidRPr="00F131B3">
              <w:rPr>
                <w:i/>
                <w:sz w:val="26"/>
                <w:szCs w:val="26"/>
              </w:rPr>
              <w:t> </w:t>
            </w:r>
          </w:p>
        </w:tc>
        <w:tc>
          <w:tcPr>
            <w:tcW w:w="993" w:type="dxa"/>
            <w:vAlign w:val="center"/>
            <w:hideMark/>
          </w:tcPr>
          <w:p w14:paraId="3BB7F7BC" w14:textId="77777777" w:rsidR="006C2CAD" w:rsidRPr="00F131B3" w:rsidRDefault="006C2CAD" w:rsidP="006C2CAD">
            <w:pPr>
              <w:jc w:val="center"/>
              <w:rPr>
                <w:i/>
                <w:sz w:val="26"/>
                <w:szCs w:val="26"/>
              </w:rPr>
            </w:pPr>
            <w:r w:rsidRPr="00F131B3">
              <w:rPr>
                <w:i/>
                <w:sz w:val="26"/>
                <w:szCs w:val="26"/>
              </w:rPr>
              <w:t> </w:t>
            </w:r>
          </w:p>
        </w:tc>
        <w:tc>
          <w:tcPr>
            <w:tcW w:w="708" w:type="dxa"/>
            <w:vAlign w:val="center"/>
            <w:hideMark/>
          </w:tcPr>
          <w:p w14:paraId="1BA7B0E1" w14:textId="77777777" w:rsidR="006C2CAD" w:rsidRPr="00F131B3" w:rsidRDefault="006C2CAD" w:rsidP="006C2CAD">
            <w:pPr>
              <w:jc w:val="center"/>
              <w:rPr>
                <w:i/>
                <w:sz w:val="26"/>
                <w:szCs w:val="26"/>
              </w:rPr>
            </w:pPr>
            <w:r w:rsidRPr="00F131B3">
              <w:rPr>
                <w:i/>
                <w:sz w:val="26"/>
                <w:szCs w:val="26"/>
              </w:rPr>
              <w:t> </w:t>
            </w:r>
          </w:p>
        </w:tc>
        <w:tc>
          <w:tcPr>
            <w:tcW w:w="851" w:type="dxa"/>
            <w:vAlign w:val="center"/>
            <w:hideMark/>
          </w:tcPr>
          <w:p w14:paraId="0B396974" w14:textId="77777777" w:rsidR="006C2CAD" w:rsidRPr="00F131B3" w:rsidRDefault="006C2CAD" w:rsidP="006C2CAD">
            <w:pPr>
              <w:jc w:val="right"/>
              <w:rPr>
                <w:i/>
                <w:sz w:val="26"/>
                <w:szCs w:val="26"/>
              </w:rPr>
            </w:pPr>
            <w:r w:rsidRPr="00F131B3">
              <w:rPr>
                <w:i/>
                <w:sz w:val="26"/>
                <w:szCs w:val="26"/>
              </w:rPr>
              <w:t> </w:t>
            </w:r>
          </w:p>
        </w:tc>
        <w:tc>
          <w:tcPr>
            <w:tcW w:w="850" w:type="dxa"/>
            <w:vAlign w:val="center"/>
            <w:hideMark/>
          </w:tcPr>
          <w:p w14:paraId="348F4615" w14:textId="77777777" w:rsidR="006C2CAD" w:rsidRPr="00F131B3" w:rsidRDefault="006C2CAD" w:rsidP="006C2CAD">
            <w:pPr>
              <w:jc w:val="right"/>
              <w:rPr>
                <w:i/>
                <w:sz w:val="26"/>
                <w:szCs w:val="26"/>
              </w:rPr>
            </w:pPr>
            <w:r w:rsidRPr="00F131B3">
              <w:rPr>
                <w:i/>
                <w:sz w:val="26"/>
                <w:szCs w:val="26"/>
              </w:rPr>
              <w:t> </w:t>
            </w:r>
          </w:p>
        </w:tc>
        <w:tc>
          <w:tcPr>
            <w:tcW w:w="851" w:type="dxa"/>
            <w:vAlign w:val="center"/>
            <w:hideMark/>
          </w:tcPr>
          <w:p w14:paraId="77805D48" w14:textId="77777777" w:rsidR="006C2CAD" w:rsidRPr="00F131B3" w:rsidRDefault="006C2CAD" w:rsidP="006C2CAD">
            <w:pPr>
              <w:jc w:val="right"/>
              <w:rPr>
                <w:i/>
                <w:sz w:val="26"/>
                <w:szCs w:val="26"/>
              </w:rPr>
            </w:pPr>
            <w:r w:rsidRPr="00F131B3">
              <w:rPr>
                <w:i/>
                <w:sz w:val="26"/>
                <w:szCs w:val="26"/>
              </w:rPr>
              <w:t> </w:t>
            </w:r>
          </w:p>
        </w:tc>
      </w:tr>
      <w:tr w:rsidR="00540DB0" w:rsidRPr="00F131B3" w14:paraId="230C2B95" w14:textId="77777777" w:rsidTr="006B1247">
        <w:trPr>
          <w:trHeight w:val="315"/>
        </w:trPr>
        <w:tc>
          <w:tcPr>
            <w:tcW w:w="880" w:type="dxa"/>
            <w:vAlign w:val="center"/>
            <w:hideMark/>
          </w:tcPr>
          <w:p w14:paraId="739ABFDB" w14:textId="77777777" w:rsidR="006C2CAD" w:rsidRPr="00F131B3" w:rsidRDefault="006C2CAD" w:rsidP="006C2CAD">
            <w:pPr>
              <w:jc w:val="center"/>
              <w:rPr>
                <w:i/>
                <w:sz w:val="26"/>
                <w:szCs w:val="26"/>
              </w:rPr>
            </w:pPr>
            <w:r w:rsidRPr="00F131B3">
              <w:rPr>
                <w:i/>
                <w:sz w:val="26"/>
                <w:szCs w:val="26"/>
              </w:rPr>
              <w:t>17.1.1</w:t>
            </w:r>
          </w:p>
        </w:tc>
        <w:tc>
          <w:tcPr>
            <w:tcW w:w="3969" w:type="dxa"/>
            <w:vAlign w:val="center"/>
            <w:hideMark/>
          </w:tcPr>
          <w:p w14:paraId="12BF32E4" w14:textId="77777777" w:rsidR="006C2CAD" w:rsidRPr="00F131B3" w:rsidRDefault="006C2CAD" w:rsidP="006C2CAD">
            <w:pPr>
              <w:jc w:val="both"/>
              <w:rPr>
                <w:i/>
                <w:sz w:val="26"/>
                <w:szCs w:val="26"/>
              </w:rPr>
            </w:pPr>
            <w:r w:rsidRPr="00F131B3">
              <w:rPr>
                <w:i/>
                <w:sz w:val="26"/>
                <w:szCs w:val="26"/>
              </w:rPr>
              <w:t>Quét trang A3</w:t>
            </w:r>
          </w:p>
        </w:tc>
        <w:tc>
          <w:tcPr>
            <w:tcW w:w="992" w:type="dxa"/>
            <w:vAlign w:val="center"/>
            <w:hideMark/>
          </w:tcPr>
          <w:p w14:paraId="4C1011E5" w14:textId="77777777" w:rsidR="006C2CAD" w:rsidRPr="00F131B3" w:rsidRDefault="006C2CAD" w:rsidP="006C2CAD">
            <w:pPr>
              <w:jc w:val="center"/>
              <w:rPr>
                <w:i/>
              </w:rPr>
            </w:pPr>
            <w:r w:rsidRPr="00F131B3">
              <w:rPr>
                <w:i/>
              </w:rPr>
              <w:t>Trang</w:t>
            </w:r>
          </w:p>
        </w:tc>
        <w:tc>
          <w:tcPr>
            <w:tcW w:w="993" w:type="dxa"/>
            <w:vAlign w:val="center"/>
            <w:hideMark/>
          </w:tcPr>
          <w:p w14:paraId="1F8B5975" w14:textId="77777777" w:rsidR="006C2CAD" w:rsidRPr="00F131B3" w:rsidRDefault="006C2CAD" w:rsidP="006C2CAD">
            <w:pPr>
              <w:jc w:val="center"/>
              <w:rPr>
                <w:i/>
                <w:sz w:val="26"/>
                <w:szCs w:val="26"/>
              </w:rPr>
            </w:pPr>
            <w:r w:rsidRPr="00F131B3">
              <w:rPr>
                <w:i/>
                <w:sz w:val="26"/>
                <w:szCs w:val="26"/>
              </w:rPr>
              <w:t>1KS1</w:t>
            </w:r>
          </w:p>
        </w:tc>
        <w:tc>
          <w:tcPr>
            <w:tcW w:w="708" w:type="dxa"/>
            <w:vAlign w:val="center"/>
            <w:hideMark/>
          </w:tcPr>
          <w:p w14:paraId="3FF39A1F" w14:textId="4CD0364D"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7F6C6F13" w14:textId="77777777" w:rsidR="006C2CAD" w:rsidRPr="00F131B3" w:rsidRDefault="006C2CAD" w:rsidP="006C2CAD">
            <w:pPr>
              <w:jc w:val="right"/>
              <w:rPr>
                <w:i/>
                <w:sz w:val="26"/>
                <w:szCs w:val="26"/>
              </w:rPr>
            </w:pPr>
            <w:r w:rsidRPr="00F131B3">
              <w:rPr>
                <w:i/>
                <w:sz w:val="26"/>
                <w:szCs w:val="26"/>
              </w:rPr>
              <w:t>0,016</w:t>
            </w:r>
          </w:p>
        </w:tc>
        <w:tc>
          <w:tcPr>
            <w:tcW w:w="850" w:type="dxa"/>
            <w:vAlign w:val="center"/>
            <w:hideMark/>
          </w:tcPr>
          <w:p w14:paraId="7DEE279B" w14:textId="77777777" w:rsidR="006C2CAD" w:rsidRPr="00F131B3" w:rsidRDefault="006C2CAD" w:rsidP="006C2CAD">
            <w:pPr>
              <w:jc w:val="right"/>
              <w:rPr>
                <w:i/>
                <w:sz w:val="26"/>
                <w:szCs w:val="26"/>
              </w:rPr>
            </w:pPr>
            <w:r w:rsidRPr="00F131B3">
              <w:rPr>
                <w:i/>
                <w:sz w:val="26"/>
                <w:szCs w:val="26"/>
              </w:rPr>
              <w:t>0,016</w:t>
            </w:r>
          </w:p>
        </w:tc>
        <w:tc>
          <w:tcPr>
            <w:tcW w:w="851" w:type="dxa"/>
            <w:vAlign w:val="center"/>
            <w:hideMark/>
          </w:tcPr>
          <w:p w14:paraId="34726151" w14:textId="77777777" w:rsidR="006C2CAD" w:rsidRPr="00F131B3" w:rsidRDefault="006C2CAD" w:rsidP="006C2CAD">
            <w:pPr>
              <w:jc w:val="right"/>
              <w:rPr>
                <w:i/>
                <w:sz w:val="26"/>
                <w:szCs w:val="26"/>
              </w:rPr>
            </w:pPr>
            <w:r w:rsidRPr="00F131B3">
              <w:rPr>
                <w:i/>
                <w:sz w:val="26"/>
                <w:szCs w:val="26"/>
              </w:rPr>
              <w:t>0,016</w:t>
            </w:r>
          </w:p>
        </w:tc>
      </w:tr>
      <w:tr w:rsidR="00540DB0" w:rsidRPr="00F131B3" w14:paraId="71529AB2" w14:textId="77777777" w:rsidTr="006B1247">
        <w:trPr>
          <w:trHeight w:val="315"/>
        </w:trPr>
        <w:tc>
          <w:tcPr>
            <w:tcW w:w="880" w:type="dxa"/>
            <w:vAlign w:val="center"/>
            <w:hideMark/>
          </w:tcPr>
          <w:p w14:paraId="24F0ADBA" w14:textId="77777777" w:rsidR="006C2CAD" w:rsidRPr="00F131B3" w:rsidRDefault="006C2CAD" w:rsidP="006C2CAD">
            <w:pPr>
              <w:jc w:val="center"/>
              <w:rPr>
                <w:i/>
                <w:sz w:val="26"/>
                <w:szCs w:val="26"/>
              </w:rPr>
            </w:pPr>
            <w:r w:rsidRPr="00F131B3">
              <w:rPr>
                <w:i/>
                <w:sz w:val="26"/>
                <w:szCs w:val="26"/>
              </w:rPr>
              <w:t>17.1.2</w:t>
            </w:r>
          </w:p>
        </w:tc>
        <w:tc>
          <w:tcPr>
            <w:tcW w:w="3969" w:type="dxa"/>
            <w:vAlign w:val="center"/>
            <w:hideMark/>
          </w:tcPr>
          <w:p w14:paraId="40456DB2" w14:textId="77777777" w:rsidR="006C2CAD" w:rsidRPr="00F131B3" w:rsidRDefault="006C2CAD" w:rsidP="006C2CAD">
            <w:pPr>
              <w:jc w:val="both"/>
              <w:rPr>
                <w:i/>
                <w:sz w:val="26"/>
                <w:szCs w:val="26"/>
              </w:rPr>
            </w:pPr>
            <w:r w:rsidRPr="00F131B3">
              <w:rPr>
                <w:i/>
                <w:sz w:val="26"/>
                <w:szCs w:val="26"/>
              </w:rPr>
              <w:t>Quét trang A4</w:t>
            </w:r>
          </w:p>
        </w:tc>
        <w:tc>
          <w:tcPr>
            <w:tcW w:w="992" w:type="dxa"/>
            <w:vAlign w:val="center"/>
            <w:hideMark/>
          </w:tcPr>
          <w:p w14:paraId="428E1730" w14:textId="77777777" w:rsidR="006C2CAD" w:rsidRPr="00F131B3" w:rsidRDefault="006C2CAD" w:rsidP="006C2CAD">
            <w:pPr>
              <w:jc w:val="center"/>
              <w:rPr>
                <w:i/>
              </w:rPr>
            </w:pPr>
            <w:r w:rsidRPr="00F131B3">
              <w:rPr>
                <w:i/>
              </w:rPr>
              <w:t>Trang</w:t>
            </w:r>
          </w:p>
        </w:tc>
        <w:tc>
          <w:tcPr>
            <w:tcW w:w="993" w:type="dxa"/>
            <w:vAlign w:val="center"/>
            <w:hideMark/>
          </w:tcPr>
          <w:p w14:paraId="601C57E3" w14:textId="77777777" w:rsidR="006C2CAD" w:rsidRPr="00F131B3" w:rsidRDefault="006C2CAD" w:rsidP="006C2CAD">
            <w:pPr>
              <w:jc w:val="center"/>
              <w:rPr>
                <w:i/>
                <w:sz w:val="26"/>
                <w:szCs w:val="26"/>
              </w:rPr>
            </w:pPr>
            <w:r w:rsidRPr="00F131B3">
              <w:rPr>
                <w:i/>
                <w:sz w:val="26"/>
                <w:szCs w:val="26"/>
              </w:rPr>
              <w:t>1KS1</w:t>
            </w:r>
          </w:p>
        </w:tc>
        <w:tc>
          <w:tcPr>
            <w:tcW w:w="708" w:type="dxa"/>
            <w:vAlign w:val="center"/>
            <w:hideMark/>
          </w:tcPr>
          <w:p w14:paraId="3A649C4C" w14:textId="625A6282"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40CCDA9D" w14:textId="77777777" w:rsidR="006C2CAD" w:rsidRPr="00F131B3" w:rsidRDefault="006C2CAD" w:rsidP="006C2CAD">
            <w:pPr>
              <w:jc w:val="right"/>
              <w:rPr>
                <w:i/>
                <w:sz w:val="26"/>
                <w:szCs w:val="26"/>
              </w:rPr>
            </w:pPr>
            <w:r w:rsidRPr="00F131B3">
              <w:rPr>
                <w:i/>
                <w:sz w:val="26"/>
                <w:szCs w:val="26"/>
              </w:rPr>
              <w:t>0,008</w:t>
            </w:r>
          </w:p>
        </w:tc>
        <w:tc>
          <w:tcPr>
            <w:tcW w:w="850" w:type="dxa"/>
            <w:vAlign w:val="center"/>
            <w:hideMark/>
          </w:tcPr>
          <w:p w14:paraId="0DEB8C0F" w14:textId="77777777" w:rsidR="006C2CAD" w:rsidRPr="00F131B3" w:rsidRDefault="006C2CAD" w:rsidP="006C2CAD">
            <w:pPr>
              <w:jc w:val="right"/>
              <w:rPr>
                <w:i/>
                <w:sz w:val="26"/>
                <w:szCs w:val="26"/>
              </w:rPr>
            </w:pPr>
            <w:r w:rsidRPr="00F131B3">
              <w:rPr>
                <w:i/>
                <w:sz w:val="26"/>
                <w:szCs w:val="26"/>
              </w:rPr>
              <w:t>0,008</w:t>
            </w:r>
          </w:p>
        </w:tc>
        <w:tc>
          <w:tcPr>
            <w:tcW w:w="851" w:type="dxa"/>
            <w:vAlign w:val="center"/>
            <w:hideMark/>
          </w:tcPr>
          <w:p w14:paraId="2068D8D1" w14:textId="77777777" w:rsidR="006C2CAD" w:rsidRPr="00F131B3" w:rsidRDefault="006C2CAD" w:rsidP="006C2CAD">
            <w:pPr>
              <w:jc w:val="right"/>
              <w:rPr>
                <w:i/>
                <w:sz w:val="26"/>
                <w:szCs w:val="26"/>
              </w:rPr>
            </w:pPr>
            <w:r w:rsidRPr="00F131B3">
              <w:rPr>
                <w:i/>
                <w:sz w:val="26"/>
                <w:szCs w:val="26"/>
              </w:rPr>
              <w:t>0,008</w:t>
            </w:r>
          </w:p>
        </w:tc>
      </w:tr>
      <w:tr w:rsidR="00540DB0" w:rsidRPr="00F131B3" w14:paraId="73E55EA5" w14:textId="77777777" w:rsidTr="006B1247">
        <w:trPr>
          <w:trHeight w:val="630"/>
        </w:trPr>
        <w:tc>
          <w:tcPr>
            <w:tcW w:w="880" w:type="dxa"/>
            <w:vAlign w:val="center"/>
            <w:hideMark/>
          </w:tcPr>
          <w:p w14:paraId="09059787" w14:textId="77777777" w:rsidR="006C2CAD" w:rsidRPr="00F131B3" w:rsidRDefault="006C2CAD" w:rsidP="006C2CAD">
            <w:pPr>
              <w:jc w:val="center"/>
              <w:rPr>
                <w:i/>
                <w:sz w:val="26"/>
                <w:szCs w:val="26"/>
              </w:rPr>
            </w:pPr>
            <w:r w:rsidRPr="00F131B3">
              <w:rPr>
                <w:i/>
                <w:sz w:val="26"/>
                <w:szCs w:val="26"/>
              </w:rPr>
              <w:t>17.2</w:t>
            </w:r>
          </w:p>
        </w:tc>
        <w:tc>
          <w:tcPr>
            <w:tcW w:w="3969" w:type="dxa"/>
            <w:vAlign w:val="center"/>
            <w:hideMark/>
          </w:tcPr>
          <w:p w14:paraId="3692C912" w14:textId="77777777" w:rsidR="006C2CAD" w:rsidRPr="00F131B3" w:rsidRDefault="006C2CAD" w:rsidP="006C2CAD">
            <w:pPr>
              <w:jc w:val="both"/>
              <w:rPr>
                <w:i/>
                <w:sz w:val="26"/>
                <w:szCs w:val="26"/>
              </w:rPr>
            </w:pPr>
            <w:r w:rsidRPr="00F131B3">
              <w:rPr>
                <w:i/>
                <w:sz w:val="26"/>
                <w:szCs w:val="26"/>
              </w:rPr>
              <w:t xml:space="preserve">Xử lý các tệp tin quét thành tệp (File) hồ sơ quét dạng số của thửa </w:t>
            </w:r>
            <w:r w:rsidRPr="00F131B3">
              <w:rPr>
                <w:i/>
                <w:sz w:val="26"/>
                <w:szCs w:val="26"/>
              </w:rPr>
              <w:lastRenderedPageBreak/>
              <w:t>đất, lưu trữ dưới khuôn dạng tệp tin PDF</w:t>
            </w:r>
          </w:p>
        </w:tc>
        <w:tc>
          <w:tcPr>
            <w:tcW w:w="992" w:type="dxa"/>
            <w:vAlign w:val="center"/>
            <w:hideMark/>
          </w:tcPr>
          <w:p w14:paraId="383885C4" w14:textId="77777777" w:rsidR="006C2CAD" w:rsidRPr="00F131B3" w:rsidRDefault="006C2CAD" w:rsidP="006C2CAD">
            <w:pPr>
              <w:jc w:val="center"/>
              <w:rPr>
                <w:i/>
              </w:rPr>
            </w:pPr>
            <w:r w:rsidRPr="00F131B3">
              <w:rPr>
                <w:i/>
              </w:rPr>
              <w:lastRenderedPageBreak/>
              <w:t>Trang</w:t>
            </w:r>
          </w:p>
        </w:tc>
        <w:tc>
          <w:tcPr>
            <w:tcW w:w="993" w:type="dxa"/>
            <w:vAlign w:val="center"/>
            <w:hideMark/>
          </w:tcPr>
          <w:p w14:paraId="6B707BF4" w14:textId="77777777" w:rsidR="006C2CAD" w:rsidRPr="00F131B3" w:rsidRDefault="006C2CAD" w:rsidP="006C2CAD">
            <w:pPr>
              <w:jc w:val="center"/>
              <w:rPr>
                <w:i/>
                <w:sz w:val="26"/>
                <w:szCs w:val="26"/>
              </w:rPr>
            </w:pPr>
            <w:r w:rsidRPr="00F131B3">
              <w:rPr>
                <w:i/>
                <w:sz w:val="26"/>
                <w:szCs w:val="26"/>
              </w:rPr>
              <w:t>1KS1</w:t>
            </w:r>
          </w:p>
        </w:tc>
        <w:tc>
          <w:tcPr>
            <w:tcW w:w="708" w:type="dxa"/>
            <w:vAlign w:val="center"/>
            <w:hideMark/>
          </w:tcPr>
          <w:p w14:paraId="555031FB" w14:textId="58B3B7AF"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009A4B38" w14:textId="77777777" w:rsidR="006C2CAD" w:rsidRPr="00F131B3" w:rsidRDefault="006C2CAD" w:rsidP="006C2CAD">
            <w:pPr>
              <w:jc w:val="right"/>
              <w:rPr>
                <w:i/>
                <w:sz w:val="26"/>
                <w:szCs w:val="26"/>
              </w:rPr>
            </w:pPr>
            <w:r w:rsidRPr="00F131B3">
              <w:rPr>
                <w:i/>
                <w:sz w:val="26"/>
                <w:szCs w:val="26"/>
              </w:rPr>
              <w:t>0,004</w:t>
            </w:r>
          </w:p>
        </w:tc>
        <w:tc>
          <w:tcPr>
            <w:tcW w:w="850" w:type="dxa"/>
            <w:vAlign w:val="center"/>
            <w:hideMark/>
          </w:tcPr>
          <w:p w14:paraId="3A445F70" w14:textId="77777777" w:rsidR="006C2CAD" w:rsidRPr="00F131B3" w:rsidRDefault="006C2CAD" w:rsidP="006C2CAD">
            <w:pPr>
              <w:jc w:val="right"/>
              <w:rPr>
                <w:i/>
                <w:sz w:val="26"/>
                <w:szCs w:val="26"/>
              </w:rPr>
            </w:pPr>
            <w:r w:rsidRPr="00F131B3">
              <w:rPr>
                <w:i/>
                <w:sz w:val="26"/>
                <w:szCs w:val="26"/>
              </w:rPr>
              <w:t>0,004</w:t>
            </w:r>
          </w:p>
        </w:tc>
        <w:tc>
          <w:tcPr>
            <w:tcW w:w="851" w:type="dxa"/>
            <w:vAlign w:val="center"/>
            <w:hideMark/>
          </w:tcPr>
          <w:p w14:paraId="6C0E1916" w14:textId="77777777" w:rsidR="006C2CAD" w:rsidRPr="00F131B3" w:rsidRDefault="006C2CAD" w:rsidP="006C2CAD">
            <w:pPr>
              <w:jc w:val="right"/>
              <w:rPr>
                <w:i/>
                <w:sz w:val="26"/>
                <w:szCs w:val="26"/>
              </w:rPr>
            </w:pPr>
            <w:r w:rsidRPr="00F131B3">
              <w:rPr>
                <w:i/>
                <w:sz w:val="26"/>
                <w:szCs w:val="26"/>
              </w:rPr>
              <w:t>0,004</w:t>
            </w:r>
          </w:p>
        </w:tc>
      </w:tr>
      <w:tr w:rsidR="00540DB0" w:rsidRPr="00F131B3" w14:paraId="4BB5E4A5" w14:textId="77777777" w:rsidTr="006B1247">
        <w:trPr>
          <w:trHeight w:val="630"/>
        </w:trPr>
        <w:tc>
          <w:tcPr>
            <w:tcW w:w="880" w:type="dxa"/>
            <w:vAlign w:val="center"/>
            <w:hideMark/>
          </w:tcPr>
          <w:p w14:paraId="416CD14F" w14:textId="77777777" w:rsidR="006C2CAD" w:rsidRPr="00F131B3" w:rsidRDefault="006C2CAD" w:rsidP="006C2CAD">
            <w:pPr>
              <w:jc w:val="center"/>
              <w:rPr>
                <w:i/>
                <w:sz w:val="26"/>
                <w:szCs w:val="26"/>
              </w:rPr>
            </w:pPr>
            <w:r w:rsidRPr="00F131B3">
              <w:rPr>
                <w:i/>
                <w:sz w:val="26"/>
                <w:szCs w:val="26"/>
              </w:rPr>
              <w:lastRenderedPageBreak/>
              <w:t>17.3</w:t>
            </w:r>
          </w:p>
        </w:tc>
        <w:tc>
          <w:tcPr>
            <w:tcW w:w="3969" w:type="dxa"/>
            <w:vAlign w:val="center"/>
            <w:hideMark/>
          </w:tcPr>
          <w:p w14:paraId="06A696CC" w14:textId="77777777" w:rsidR="006C2CAD" w:rsidRPr="00F131B3" w:rsidRDefault="006C2CAD" w:rsidP="006C2CAD">
            <w:pPr>
              <w:jc w:val="both"/>
              <w:rPr>
                <w:i/>
                <w:sz w:val="26"/>
                <w:szCs w:val="26"/>
              </w:rPr>
            </w:pPr>
            <w:r w:rsidRPr="00F131B3">
              <w:rPr>
                <w:i/>
                <w:sz w:val="26"/>
                <w:szCs w:val="26"/>
              </w:rPr>
              <w:t>Tạo liên kết hồ sơ quét dạng số với thửa đất trong cơ sở dữ liệu</w:t>
            </w:r>
          </w:p>
        </w:tc>
        <w:tc>
          <w:tcPr>
            <w:tcW w:w="992" w:type="dxa"/>
            <w:vAlign w:val="center"/>
            <w:hideMark/>
          </w:tcPr>
          <w:p w14:paraId="3FF3D472" w14:textId="77777777" w:rsidR="006C2CAD" w:rsidRPr="00F131B3" w:rsidRDefault="006C2CAD" w:rsidP="006C2CAD">
            <w:pPr>
              <w:jc w:val="center"/>
              <w:rPr>
                <w:i/>
                <w:sz w:val="26"/>
                <w:szCs w:val="26"/>
              </w:rPr>
            </w:pPr>
            <w:r w:rsidRPr="00F131B3">
              <w:rPr>
                <w:i/>
                <w:sz w:val="26"/>
                <w:szCs w:val="26"/>
              </w:rPr>
              <w:t>Thửa</w:t>
            </w:r>
          </w:p>
        </w:tc>
        <w:tc>
          <w:tcPr>
            <w:tcW w:w="993" w:type="dxa"/>
            <w:vAlign w:val="center"/>
            <w:hideMark/>
          </w:tcPr>
          <w:p w14:paraId="0829E612" w14:textId="77777777" w:rsidR="006C2CAD" w:rsidRPr="00F131B3" w:rsidRDefault="006C2CAD" w:rsidP="006C2CAD">
            <w:pPr>
              <w:jc w:val="center"/>
              <w:rPr>
                <w:i/>
                <w:sz w:val="26"/>
                <w:szCs w:val="26"/>
              </w:rPr>
            </w:pPr>
            <w:r w:rsidRPr="00F131B3">
              <w:rPr>
                <w:i/>
                <w:sz w:val="26"/>
                <w:szCs w:val="26"/>
              </w:rPr>
              <w:t>1KS1</w:t>
            </w:r>
          </w:p>
        </w:tc>
        <w:tc>
          <w:tcPr>
            <w:tcW w:w="708" w:type="dxa"/>
            <w:vAlign w:val="center"/>
            <w:hideMark/>
          </w:tcPr>
          <w:p w14:paraId="4A6BED0C" w14:textId="2441A88F" w:rsidR="006C2CAD" w:rsidRPr="00F131B3" w:rsidRDefault="006C2CAD" w:rsidP="006C2CAD">
            <w:pPr>
              <w:jc w:val="center"/>
              <w:rPr>
                <w:i/>
                <w:sz w:val="26"/>
                <w:szCs w:val="26"/>
              </w:rPr>
            </w:pPr>
            <w:r w:rsidRPr="00F131B3">
              <w:rPr>
                <w:i/>
                <w:sz w:val="26"/>
                <w:szCs w:val="26"/>
              </w:rPr>
              <w:t>1-4</w:t>
            </w:r>
          </w:p>
        </w:tc>
        <w:tc>
          <w:tcPr>
            <w:tcW w:w="851" w:type="dxa"/>
            <w:vAlign w:val="center"/>
            <w:hideMark/>
          </w:tcPr>
          <w:p w14:paraId="2971BB27" w14:textId="77777777" w:rsidR="006C2CAD" w:rsidRPr="00F131B3" w:rsidRDefault="006C2CAD" w:rsidP="006C2CAD">
            <w:pPr>
              <w:jc w:val="right"/>
              <w:rPr>
                <w:i/>
                <w:sz w:val="26"/>
                <w:szCs w:val="26"/>
              </w:rPr>
            </w:pPr>
            <w:r w:rsidRPr="00F131B3">
              <w:rPr>
                <w:i/>
                <w:sz w:val="26"/>
                <w:szCs w:val="26"/>
              </w:rPr>
              <w:t>0,010</w:t>
            </w:r>
          </w:p>
        </w:tc>
        <w:tc>
          <w:tcPr>
            <w:tcW w:w="850" w:type="dxa"/>
            <w:vAlign w:val="center"/>
            <w:hideMark/>
          </w:tcPr>
          <w:p w14:paraId="0B25A030" w14:textId="77777777" w:rsidR="006C2CAD" w:rsidRPr="00F131B3" w:rsidRDefault="006C2CAD" w:rsidP="006C2CAD">
            <w:pPr>
              <w:jc w:val="right"/>
              <w:rPr>
                <w:i/>
                <w:sz w:val="26"/>
                <w:szCs w:val="26"/>
              </w:rPr>
            </w:pPr>
            <w:r w:rsidRPr="00F131B3">
              <w:rPr>
                <w:i/>
                <w:sz w:val="26"/>
                <w:szCs w:val="26"/>
              </w:rPr>
              <w:t>0,010</w:t>
            </w:r>
          </w:p>
        </w:tc>
        <w:tc>
          <w:tcPr>
            <w:tcW w:w="851" w:type="dxa"/>
            <w:vAlign w:val="center"/>
            <w:hideMark/>
          </w:tcPr>
          <w:p w14:paraId="3D7EFCD2" w14:textId="77777777" w:rsidR="006C2CAD" w:rsidRPr="00F131B3" w:rsidRDefault="006C2CAD" w:rsidP="006C2CAD">
            <w:pPr>
              <w:jc w:val="right"/>
              <w:rPr>
                <w:i/>
                <w:sz w:val="26"/>
                <w:szCs w:val="26"/>
              </w:rPr>
            </w:pPr>
            <w:r w:rsidRPr="00F131B3">
              <w:rPr>
                <w:i/>
                <w:sz w:val="26"/>
                <w:szCs w:val="26"/>
              </w:rPr>
              <w:t>0,010</w:t>
            </w:r>
          </w:p>
        </w:tc>
      </w:tr>
      <w:tr w:rsidR="00540DB0" w:rsidRPr="00F131B3" w14:paraId="4EACE026" w14:textId="77777777" w:rsidTr="006B1247">
        <w:trPr>
          <w:trHeight w:val="1455"/>
        </w:trPr>
        <w:tc>
          <w:tcPr>
            <w:tcW w:w="880" w:type="dxa"/>
            <w:vAlign w:val="center"/>
            <w:hideMark/>
          </w:tcPr>
          <w:p w14:paraId="1C117E69" w14:textId="77777777" w:rsidR="006C2CAD" w:rsidRPr="00F131B3" w:rsidRDefault="006C2CAD" w:rsidP="006C2CAD">
            <w:pPr>
              <w:jc w:val="center"/>
              <w:rPr>
                <w:sz w:val="26"/>
                <w:szCs w:val="26"/>
              </w:rPr>
            </w:pPr>
            <w:r w:rsidRPr="00F131B3">
              <w:rPr>
                <w:sz w:val="26"/>
                <w:szCs w:val="26"/>
              </w:rPr>
              <w:t>18</w:t>
            </w:r>
          </w:p>
        </w:tc>
        <w:tc>
          <w:tcPr>
            <w:tcW w:w="3969" w:type="dxa"/>
            <w:vAlign w:val="center"/>
            <w:hideMark/>
          </w:tcPr>
          <w:p w14:paraId="662B4E45" w14:textId="77777777" w:rsidR="006C2CAD" w:rsidRPr="00F131B3" w:rsidRDefault="006C2CAD" w:rsidP="006C2CAD">
            <w:pPr>
              <w:jc w:val="both"/>
              <w:rPr>
                <w:sz w:val="26"/>
                <w:szCs w:val="26"/>
              </w:rPr>
            </w:pPr>
            <w:r w:rsidRPr="00F131B3">
              <w:rPr>
                <w:sz w:val="26"/>
                <w:szCs w:val="26"/>
              </w:rP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tc>
        <w:tc>
          <w:tcPr>
            <w:tcW w:w="992" w:type="dxa"/>
            <w:vAlign w:val="center"/>
            <w:hideMark/>
          </w:tcPr>
          <w:p w14:paraId="26669BE3"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49771FBE" w14:textId="77777777" w:rsidR="006C2CAD" w:rsidRPr="00F131B3" w:rsidRDefault="006C2CAD" w:rsidP="006C2CAD">
            <w:pPr>
              <w:jc w:val="center"/>
              <w:rPr>
                <w:sz w:val="26"/>
                <w:szCs w:val="26"/>
              </w:rPr>
            </w:pPr>
            <w:r w:rsidRPr="00F131B3">
              <w:rPr>
                <w:sz w:val="26"/>
                <w:szCs w:val="26"/>
              </w:rPr>
              <w:t>1KS2</w:t>
            </w:r>
          </w:p>
        </w:tc>
        <w:tc>
          <w:tcPr>
            <w:tcW w:w="708" w:type="dxa"/>
            <w:vAlign w:val="center"/>
            <w:hideMark/>
          </w:tcPr>
          <w:p w14:paraId="7A09926A" w14:textId="505453E4" w:rsidR="006C2CAD" w:rsidRPr="00F131B3" w:rsidRDefault="006C2CAD" w:rsidP="006C2CAD">
            <w:pPr>
              <w:jc w:val="center"/>
              <w:rPr>
                <w:sz w:val="26"/>
                <w:szCs w:val="26"/>
              </w:rPr>
            </w:pPr>
            <w:r w:rsidRPr="00F131B3">
              <w:rPr>
                <w:sz w:val="26"/>
                <w:szCs w:val="26"/>
              </w:rPr>
              <w:t>1-4</w:t>
            </w:r>
          </w:p>
        </w:tc>
        <w:tc>
          <w:tcPr>
            <w:tcW w:w="851" w:type="dxa"/>
            <w:vAlign w:val="center"/>
            <w:hideMark/>
          </w:tcPr>
          <w:p w14:paraId="5C42D6E8" w14:textId="77777777" w:rsidR="006C2CAD" w:rsidRPr="00F131B3" w:rsidRDefault="006C2CAD" w:rsidP="006C2CAD">
            <w:pPr>
              <w:jc w:val="right"/>
              <w:rPr>
                <w:sz w:val="26"/>
                <w:szCs w:val="26"/>
              </w:rPr>
            </w:pPr>
            <w:r w:rsidRPr="00F131B3">
              <w:rPr>
                <w:sz w:val="26"/>
                <w:szCs w:val="26"/>
              </w:rPr>
              <w:t>0,050</w:t>
            </w:r>
          </w:p>
        </w:tc>
        <w:tc>
          <w:tcPr>
            <w:tcW w:w="850" w:type="dxa"/>
            <w:vAlign w:val="center"/>
            <w:hideMark/>
          </w:tcPr>
          <w:p w14:paraId="0B3B596D" w14:textId="77777777" w:rsidR="006C2CAD" w:rsidRPr="00F131B3" w:rsidRDefault="006C2CAD" w:rsidP="006C2CAD">
            <w:pPr>
              <w:jc w:val="right"/>
              <w:rPr>
                <w:sz w:val="26"/>
                <w:szCs w:val="26"/>
              </w:rPr>
            </w:pPr>
            <w:r w:rsidRPr="00F131B3">
              <w:rPr>
                <w:sz w:val="26"/>
                <w:szCs w:val="26"/>
              </w:rPr>
              <w:t>0,050</w:t>
            </w:r>
          </w:p>
        </w:tc>
        <w:tc>
          <w:tcPr>
            <w:tcW w:w="851" w:type="dxa"/>
            <w:vAlign w:val="center"/>
            <w:hideMark/>
          </w:tcPr>
          <w:p w14:paraId="7EE26796" w14:textId="77777777" w:rsidR="006C2CAD" w:rsidRPr="00F131B3" w:rsidRDefault="006C2CAD" w:rsidP="006C2CAD">
            <w:pPr>
              <w:jc w:val="right"/>
              <w:rPr>
                <w:sz w:val="26"/>
                <w:szCs w:val="26"/>
              </w:rPr>
            </w:pPr>
            <w:r w:rsidRPr="00F131B3">
              <w:rPr>
                <w:sz w:val="26"/>
                <w:szCs w:val="26"/>
              </w:rPr>
              <w:t>0,065</w:t>
            </w:r>
          </w:p>
        </w:tc>
      </w:tr>
      <w:tr w:rsidR="00540DB0" w:rsidRPr="00F131B3" w14:paraId="41E5F735" w14:textId="77777777" w:rsidTr="006B1247">
        <w:trPr>
          <w:trHeight w:val="630"/>
        </w:trPr>
        <w:tc>
          <w:tcPr>
            <w:tcW w:w="880" w:type="dxa"/>
            <w:vAlign w:val="center"/>
            <w:hideMark/>
          </w:tcPr>
          <w:p w14:paraId="591FF8FB" w14:textId="77777777" w:rsidR="006C2CAD" w:rsidRPr="00F131B3" w:rsidRDefault="006C2CAD" w:rsidP="006C2CAD">
            <w:pPr>
              <w:jc w:val="center"/>
              <w:rPr>
                <w:sz w:val="26"/>
                <w:szCs w:val="26"/>
              </w:rPr>
            </w:pPr>
            <w:r w:rsidRPr="00F131B3">
              <w:rPr>
                <w:sz w:val="26"/>
                <w:szCs w:val="26"/>
              </w:rPr>
              <w:t>19</w:t>
            </w:r>
          </w:p>
        </w:tc>
        <w:tc>
          <w:tcPr>
            <w:tcW w:w="3969" w:type="dxa"/>
            <w:vAlign w:val="center"/>
            <w:hideMark/>
          </w:tcPr>
          <w:p w14:paraId="3A9F9398" w14:textId="77777777" w:rsidR="006C2CAD" w:rsidRPr="00F131B3" w:rsidRDefault="006C2CAD" w:rsidP="006C2CAD">
            <w:pPr>
              <w:jc w:val="both"/>
              <w:rPr>
                <w:sz w:val="26"/>
                <w:szCs w:val="26"/>
              </w:rPr>
            </w:pPr>
            <w:r w:rsidRPr="00F131B3">
              <w:rPr>
                <w:sz w:val="26"/>
                <w:szCs w:val="26"/>
              </w:rPr>
              <w:t>Văn phòng đăng ký đất đai nhận lại GCN cũ đang thế chấp từ tổ chức tín dụng và trao GCN mới</w:t>
            </w:r>
          </w:p>
        </w:tc>
        <w:tc>
          <w:tcPr>
            <w:tcW w:w="992" w:type="dxa"/>
            <w:vAlign w:val="center"/>
            <w:hideMark/>
          </w:tcPr>
          <w:p w14:paraId="16EE02F7"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43F481EA" w14:textId="77777777" w:rsidR="006C2CAD" w:rsidRPr="00F131B3" w:rsidRDefault="006C2CAD" w:rsidP="006C2CAD">
            <w:pPr>
              <w:jc w:val="center"/>
              <w:rPr>
                <w:sz w:val="26"/>
                <w:szCs w:val="26"/>
              </w:rPr>
            </w:pPr>
            <w:r w:rsidRPr="00F131B3">
              <w:rPr>
                <w:sz w:val="26"/>
                <w:szCs w:val="26"/>
              </w:rPr>
              <w:t>1KS2</w:t>
            </w:r>
          </w:p>
        </w:tc>
        <w:tc>
          <w:tcPr>
            <w:tcW w:w="708" w:type="dxa"/>
            <w:vAlign w:val="center"/>
            <w:hideMark/>
          </w:tcPr>
          <w:p w14:paraId="1628D317" w14:textId="37281711" w:rsidR="006C2CAD" w:rsidRPr="00F131B3" w:rsidRDefault="006C2CAD" w:rsidP="006C2CAD">
            <w:pPr>
              <w:jc w:val="center"/>
              <w:rPr>
                <w:sz w:val="26"/>
                <w:szCs w:val="26"/>
              </w:rPr>
            </w:pPr>
            <w:r w:rsidRPr="00F131B3">
              <w:rPr>
                <w:sz w:val="26"/>
                <w:szCs w:val="26"/>
              </w:rPr>
              <w:t>1-4</w:t>
            </w:r>
          </w:p>
        </w:tc>
        <w:tc>
          <w:tcPr>
            <w:tcW w:w="851" w:type="dxa"/>
            <w:vAlign w:val="center"/>
            <w:hideMark/>
          </w:tcPr>
          <w:p w14:paraId="3736CE1B" w14:textId="77777777" w:rsidR="006C2CAD" w:rsidRPr="00F131B3" w:rsidRDefault="006C2CAD" w:rsidP="006C2CAD">
            <w:pPr>
              <w:jc w:val="right"/>
              <w:rPr>
                <w:sz w:val="26"/>
                <w:szCs w:val="26"/>
              </w:rPr>
            </w:pPr>
            <w:r w:rsidRPr="00F131B3">
              <w:rPr>
                <w:sz w:val="26"/>
                <w:szCs w:val="26"/>
              </w:rPr>
              <w:t>0,050</w:t>
            </w:r>
          </w:p>
        </w:tc>
        <w:tc>
          <w:tcPr>
            <w:tcW w:w="850" w:type="dxa"/>
            <w:vAlign w:val="center"/>
            <w:hideMark/>
          </w:tcPr>
          <w:p w14:paraId="4C8DB6DA" w14:textId="77777777" w:rsidR="006C2CAD" w:rsidRPr="00F131B3" w:rsidRDefault="006C2CAD" w:rsidP="006C2CAD">
            <w:pPr>
              <w:jc w:val="right"/>
              <w:rPr>
                <w:sz w:val="26"/>
                <w:szCs w:val="26"/>
              </w:rPr>
            </w:pPr>
            <w:r w:rsidRPr="00F131B3">
              <w:rPr>
                <w:sz w:val="26"/>
                <w:szCs w:val="26"/>
              </w:rPr>
              <w:t>0,050</w:t>
            </w:r>
          </w:p>
        </w:tc>
        <w:tc>
          <w:tcPr>
            <w:tcW w:w="851" w:type="dxa"/>
            <w:vAlign w:val="center"/>
            <w:hideMark/>
          </w:tcPr>
          <w:p w14:paraId="73ACA940" w14:textId="77777777" w:rsidR="006C2CAD" w:rsidRPr="00F131B3" w:rsidRDefault="006C2CAD" w:rsidP="006C2CAD">
            <w:pPr>
              <w:jc w:val="right"/>
              <w:rPr>
                <w:sz w:val="26"/>
                <w:szCs w:val="26"/>
              </w:rPr>
            </w:pPr>
            <w:r w:rsidRPr="00F131B3">
              <w:rPr>
                <w:sz w:val="26"/>
                <w:szCs w:val="26"/>
              </w:rPr>
              <w:t>0,065</w:t>
            </w:r>
          </w:p>
        </w:tc>
      </w:tr>
      <w:tr w:rsidR="00540DB0" w:rsidRPr="00F131B3" w14:paraId="57B0579A" w14:textId="77777777" w:rsidTr="006B1247">
        <w:trPr>
          <w:trHeight w:val="570"/>
        </w:trPr>
        <w:tc>
          <w:tcPr>
            <w:tcW w:w="880" w:type="dxa"/>
            <w:vAlign w:val="center"/>
            <w:hideMark/>
          </w:tcPr>
          <w:p w14:paraId="422915F8" w14:textId="5594BB8B" w:rsidR="006C2CAD" w:rsidRPr="00F131B3" w:rsidRDefault="006C2CAD" w:rsidP="006C2CAD">
            <w:pPr>
              <w:jc w:val="center"/>
              <w:rPr>
                <w:b/>
                <w:bCs/>
                <w:sz w:val="26"/>
                <w:szCs w:val="26"/>
              </w:rPr>
            </w:pPr>
            <w:r w:rsidRPr="00F131B3">
              <w:rPr>
                <w:b/>
                <w:bCs/>
                <w:sz w:val="26"/>
                <w:szCs w:val="26"/>
              </w:rPr>
              <w:t>II</w:t>
            </w:r>
          </w:p>
        </w:tc>
        <w:tc>
          <w:tcPr>
            <w:tcW w:w="9214" w:type="dxa"/>
            <w:gridSpan w:val="7"/>
            <w:vAlign w:val="center"/>
            <w:hideMark/>
          </w:tcPr>
          <w:p w14:paraId="3D3C91C0" w14:textId="449F88A5" w:rsidR="006C2CAD" w:rsidRPr="00F131B3" w:rsidRDefault="006C2CAD" w:rsidP="006C2CAD">
            <w:pPr>
              <w:rPr>
                <w:sz w:val="26"/>
                <w:szCs w:val="26"/>
              </w:rPr>
            </w:pPr>
            <w:r w:rsidRPr="00F131B3">
              <w:rPr>
                <w:b/>
                <w:bCs/>
                <w:sz w:val="26"/>
                <w:szCs w:val="26"/>
              </w:rPr>
              <w:t>CÁC NỘI DUNG THỰC HIỆN TẠI ĐỊA BÀN CẤP XÃ</w:t>
            </w:r>
          </w:p>
        </w:tc>
      </w:tr>
      <w:tr w:rsidR="00540DB0" w:rsidRPr="00F131B3" w14:paraId="10338663" w14:textId="77777777" w:rsidTr="006B1247">
        <w:trPr>
          <w:trHeight w:val="645"/>
        </w:trPr>
        <w:tc>
          <w:tcPr>
            <w:tcW w:w="880" w:type="dxa"/>
            <w:vAlign w:val="center"/>
            <w:hideMark/>
          </w:tcPr>
          <w:p w14:paraId="231D9B85" w14:textId="77777777" w:rsidR="006C2CAD" w:rsidRPr="00F131B3" w:rsidRDefault="006C2CAD" w:rsidP="006C2CAD">
            <w:pPr>
              <w:jc w:val="center"/>
              <w:rPr>
                <w:sz w:val="26"/>
                <w:szCs w:val="26"/>
              </w:rPr>
            </w:pPr>
            <w:r w:rsidRPr="00F131B3">
              <w:rPr>
                <w:sz w:val="26"/>
                <w:szCs w:val="26"/>
              </w:rPr>
              <w:t>1</w:t>
            </w:r>
          </w:p>
        </w:tc>
        <w:tc>
          <w:tcPr>
            <w:tcW w:w="3969" w:type="dxa"/>
            <w:vAlign w:val="center"/>
            <w:hideMark/>
          </w:tcPr>
          <w:p w14:paraId="41E3F85C" w14:textId="5BF9DB2D" w:rsidR="006C2CAD" w:rsidRPr="00F131B3" w:rsidRDefault="006C2CAD" w:rsidP="006C2CAD">
            <w:pPr>
              <w:jc w:val="both"/>
              <w:rPr>
                <w:sz w:val="26"/>
                <w:szCs w:val="26"/>
              </w:rPr>
            </w:pPr>
            <w:r w:rsidRPr="00F131B3">
              <w:rPr>
                <w:sz w:val="26"/>
                <w:szCs w:val="26"/>
              </w:rPr>
              <w:t xml:space="preserve">Địa bàn </w:t>
            </w:r>
            <w:r w:rsidR="00472501" w:rsidRPr="00F131B3">
              <w:rPr>
                <w:sz w:val="26"/>
                <w:szCs w:val="26"/>
              </w:rPr>
              <w:t>cấp xã</w:t>
            </w:r>
            <w:r w:rsidRPr="00F131B3">
              <w:rPr>
                <w:sz w:val="26"/>
                <w:szCs w:val="26"/>
              </w:rPr>
              <w:t xml:space="preserve"> (đối với những nơi chưa xây dựng CSDL) nhận thông báo, cập nhật HSĐC </w:t>
            </w:r>
          </w:p>
        </w:tc>
        <w:tc>
          <w:tcPr>
            <w:tcW w:w="992" w:type="dxa"/>
            <w:vAlign w:val="center"/>
            <w:hideMark/>
          </w:tcPr>
          <w:p w14:paraId="61BBC05B" w14:textId="77777777" w:rsidR="006C2CAD" w:rsidRPr="00F131B3" w:rsidRDefault="006C2CAD" w:rsidP="006C2CAD">
            <w:pPr>
              <w:jc w:val="center"/>
              <w:rPr>
                <w:sz w:val="26"/>
                <w:szCs w:val="26"/>
              </w:rPr>
            </w:pPr>
            <w:r w:rsidRPr="00F131B3">
              <w:rPr>
                <w:sz w:val="26"/>
                <w:szCs w:val="26"/>
              </w:rPr>
              <w:t>Hồ sơ</w:t>
            </w:r>
          </w:p>
        </w:tc>
        <w:tc>
          <w:tcPr>
            <w:tcW w:w="993" w:type="dxa"/>
            <w:vAlign w:val="center"/>
            <w:hideMark/>
          </w:tcPr>
          <w:p w14:paraId="7ACF4237" w14:textId="77777777" w:rsidR="006C2CAD" w:rsidRPr="00F131B3" w:rsidRDefault="006C2CAD" w:rsidP="006C2CAD">
            <w:pPr>
              <w:jc w:val="center"/>
              <w:rPr>
                <w:sz w:val="26"/>
                <w:szCs w:val="26"/>
              </w:rPr>
            </w:pPr>
            <w:r w:rsidRPr="00F131B3">
              <w:rPr>
                <w:sz w:val="26"/>
                <w:szCs w:val="26"/>
              </w:rPr>
              <w:t>1KS2</w:t>
            </w:r>
          </w:p>
        </w:tc>
        <w:tc>
          <w:tcPr>
            <w:tcW w:w="708" w:type="dxa"/>
            <w:vAlign w:val="center"/>
            <w:hideMark/>
          </w:tcPr>
          <w:p w14:paraId="7C2C2C0B" w14:textId="49108A32" w:rsidR="006C2CAD" w:rsidRPr="00F131B3" w:rsidRDefault="006C2CAD" w:rsidP="006C2CAD">
            <w:pPr>
              <w:jc w:val="center"/>
              <w:rPr>
                <w:sz w:val="26"/>
                <w:szCs w:val="26"/>
              </w:rPr>
            </w:pPr>
            <w:r w:rsidRPr="00F131B3">
              <w:rPr>
                <w:sz w:val="26"/>
                <w:szCs w:val="26"/>
              </w:rPr>
              <w:t>1-4</w:t>
            </w:r>
          </w:p>
        </w:tc>
        <w:tc>
          <w:tcPr>
            <w:tcW w:w="851" w:type="dxa"/>
            <w:vAlign w:val="center"/>
            <w:hideMark/>
          </w:tcPr>
          <w:p w14:paraId="45A289C6" w14:textId="77777777" w:rsidR="006C2CAD" w:rsidRPr="00F131B3" w:rsidRDefault="006C2CAD" w:rsidP="006C2CAD">
            <w:pPr>
              <w:jc w:val="right"/>
              <w:rPr>
                <w:sz w:val="26"/>
                <w:szCs w:val="26"/>
              </w:rPr>
            </w:pPr>
            <w:r w:rsidRPr="00F131B3">
              <w:rPr>
                <w:sz w:val="26"/>
                <w:szCs w:val="26"/>
              </w:rPr>
              <w:t>0,020</w:t>
            </w:r>
          </w:p>
        </w:tc>
        <w:tc>
          <w:tcPr>
            <w:tcW w:w="850" w:type="dxa"/>
            <w:vAlign w:val="center"/>
            <w:hideMark/>
          </w:tcPr>
          <w:p w14:paraId="078C3A70" w14:textId="77777777" w:rsidR="006C2CAD" w:rsidRPr="00F131B3" w:rsidRDefault="006C2CAD" w:rsidP="006C2CAD">
            <w:pPr>
              <w:jc w:val="right"/>
              <w:rPr>
                <w:sz w:val="26"/>
                <w:szCs w:val="26"/>
              </w:rPr>
            </w:pPr>
            <w:r w:rsidRPr="00F131B3">
              <w:rPr>
                <w:sz w:val="26"/>
                <w:szCs w:val="26"/>
              </w:rPr>
              <w:t>0,020</w:t>
            </w:r>
          </w:p>
        </w:tc>
        <w:tc>
          <w:tcPr>
            <w:tcW w:w="851" w:type="dxa"/>
            <w:vAlign w:val="center"/>
            <w:hideMark/>
          </w:tcPr>
          <w:p w14:paraId="29AA956F" w14:textId="77777777" w:rsidR="006C2CAD" w:rsidRPr="00F131B3" w:rsidRDefault="006C2CAD" w:rsidP="006C2CAD">
            <w:pPr>
              <w:jc w:val="right"/>
              <w:rPr>
                <w:sz w:val="26"/>
                <w:szCs w:val="26"/>
              </w:rPr>
            </w:pPr>
            <w:r w:rsidRPr="00F131B3">
              <w:rPr>
                <w:sz w:val="26"/>
                <w:szCs w:val="26"/>
              </w:rPr>
              <w:t>0,026</w:t>
            </w:r>
          </w:p>
        </w:tc>
      </w:tr>
    </w:tbl>
    <w:p w14:paraId="23B74D3F" w14:textId="77777777" w:rsidR="003F21C8" w:rsidRPr="00F131B3" w:rsidRDefault="003F21C8" w:rsidP="00FC27F4">
      <w:pPr>
        <w:spacing w:after="120" w:line="360" w:lineRule="exact"/>
        <w:rPr>
          <w:rFonts w:eastAsia="Calibri"/>
          <w:b/>
          <w:i/>
          <w:sz w:val="28"/>
          <w:szCs w:val="28"/>
          <w:u w:val="single"/>
        </w:rPr>
      </w:pPr>
      <w:r w:rsidRPr="00F131B3">
        <w:rPr>
          <w:rFonts w:eastAsia="Calibri"/>
          <w:b/>
          <w:i/>
          <w:sz w:val="28"/>
          <w:szCs w:val="28"/>
          <w:u w:val="single"/>
        </w:rPr>
        <w:t>Ghi chú:</w:t>
      </w:r>
    </w:p>
    <w:p w14:paraId="4A1B3617"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10F6DFC8" w14:textId="723CB3C5"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(2) Trường hợp có kê khai đăng ký, nhưng người sử dụng đất không có nhu cầu cấp đổi GCN thì định mức được tính bằng 90% định mức đối với trường hợp cấp GCN quy định tại Bảng </w:t>
      </w:r>
      <w:r w:rsidR="00A474F3" w:rsidRPr="00F131B3">
        <w:rPr>
          <w:rFonts w:eastAsia="Calibri"/>
          <w:sz w:val="28"/>
          <w:szCs w:val="28"/>
        </w:rPr>
        <w:t>1</w:t>
      </w:r>
      <w:r w:rsidR="0020282D" w:rsidRPr="00F131B3">
        <w:rPr>
          <w:rFonts w:eastAsia="Calibri"/>
          <w:sz w:val="28"/>
          <w:szCs w:val="28"/>
        </w:rPr>
        <w:t>3</w:t>
      </w:r>
      <w:r w:rsidRPr="00F131B3">
        <w:rPr>
          <w:rFonts w:eastAsia="Calibri"/>
          <w:sz w:val="28"/>
          <w:szCs w:val="28"/>
        </w:rPr>
        <w:t>.</w:t>
      </w:r>
    </w:p>
    <w:p w14:paraId="69F3C3CF" w14:textId="1DEEC09E"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(3) Trường hợp cấp đổi GCN đồng thời với thực hiện thủ tục đăng ký biến động đất đai thì áp dụng theo định mức đăng ký biến động đất đai quy định tại </w:t>
      </w:r>
      <w:r w:rsidR="001B12C4" w:rsidRPr="00F131B3">
        <w:rPr>
          <w:rFonts w:eastAsia="Calibri"/>
          <w:sz w:val="28"/>
          <w:szCs w:val="28"/>
        </w:rPr>
        <w:t>Bảng 1</w:t>
      </w:r>
      <w:r w:rsidR="0020282D" w:rsidRPr="00F131B3">
        <w:rPr>
          <w:rFonts w:eastAsia="Calibri"/>
          <w:sz w:val="28"/>
          <w:szCs w:val="28"/>
        </w:rPr>
        <w:t>4</w:t>
      </w:r>
      <w:r w:rsidR="001D2967" w:rsidRPr="00F131B3">
        <w:rPr>
          <w:rFonts w:eastAsia="Calibri"/>
          <w:sz w:val="28"/>
          <w:szCs w:val="28"/>
        </w:rPr>
        <w:t xml:space="preserve"> điều </w:t>
      </w:r>
      <w:r w:rsidR="0020282D" w:rsidRPr="00F131B3">
        <w:rPr>
          <w:rFonts w:eastAsia="Calibri"/>
          <w:sz w:val="28"/>
          <w:szCs w:val="28"/>
        </w:rPr>
        <w:t>19</w:t>
      </w:r>
      <w:r w:rsidRPr="00F131B3">
        <w:rPr>
          <w:rFonts w:eastAsia="Calibri"/>
          <w:sz w:val="28"/>
          <w:szCs w:val="28"/>
        </w:rPr>
        <w:t>.</w:t>
      </w:r>
    </w:p>
    <w:p w14:paraId="2B545314" w14:textId="58CD7266" w:rsidR="009A6982" w:rsidRPr="00F131B3" w:rsidRDefault="008D73CD" w:rsidP="00FC27F4">
      <w:pPr>
        <w:spacing w:after="120" w:line="360" w:lineRule="exact"/>
        <w:ind w:firstLine="709"/>
        <w:jc w:val="both"/>
        <w:rPr>
          <w:b/>
          <w:sz w:val="28"/>
          <w:szCs w:val="28"/>
        </w:rPr>
      </w:pPr>
      <w:bookmarkStart w:id="25" w:name="_Hlk206476492"/>
      <w:r w:rsidRPr="00F131B3">
        <w:rPr>
          <w:b/>
          <w:sz w:val="28"/>
          <w:szCs w:val="28"/>
        </w:rPr>
        <w:t>Điều 19. Đ</w:t>
      </w:r>
      <w:r w:rsidRPr="00F131B3">
        <w:rPr>
          <w:rFonts w:eastAsia="Calibri"/>
          <w:b/>
          <w:sz w:val="28"/>
          <w:szCs w:val="28"/>
        </w:rPr>
        <w:t>ăng ký biến động đất đai đối với cá nhân</w:t>
      </w:r>
      <w:bookmarkEnd w:id="25"/>
    </w:p>
    <w:p w14:paraId="26BD5265" w14:textId="5D03EF3F"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Phân loại khó khăn</w:t>
      </w:r>
    </w:p>
    <w:p w14:paraId="57517DF1" w14:textId="088FBD02" w:rsidR="009033FC" w:rsidRPr="00F131B3" w:rsidRDefault="009033FC" w:rsidP="009033FC">
      <w:pPr>
        <w:spacing w:line="360" w:lineRule="exact"/>
        <w:ind w:firstLine="709"/>
        <w:jc w:val="both"/>
        <w:rPr>
          <w:rFonts w:eastAsia="Calibri"/>
          <w:sz w:val="28"/>
          <w:szCs w:val="28"/>
        </w:rPr>
      </w:pPr>
      <w:r w:rsidRPr="00F131B3">
        <w:rPr>
          <w:rFonts w:eastAsia="Calibri"/>
          <w:sz w:val="28"/>
          <w:szCs w:val="28"/>
        </w:rPr>
        <w:t xml:space="preserve">Phân loại khó khăn thực hiện như quy định tại </w:t>
      </w:r>
      <w:r w:rsidR="009E58C5" w:rsidRPr="00F131B3">
        <w:rPr>
          <w:rFonts w:eastAsia="Calibri"/>
          <w:sz w:val="28"/>
          <w:szCs w:val="28"/>
        </w:rPr>
        <w:t>khoản</w:t>
      </w:r>
      <w:r w:rsidRPr="00F131B3">
        <w:rPr>
          <w:rFonts w:eastAsia="Calibri"/>
          <w:sz w:val="28"/>
          <w:szCs w:val="28"/>
        </w:rPr>
        <w:t xml:space="preserve"> 1 Điều 11 và </w:t>
      </w:r>
      <w:r w:rsidR="009E58C5" w:rsidRPr="00F131B3">
        <w:rPr>
          <w:rFonts w:eastAsia="Calibri"/>
          <w:sz w:val="28"/>
          <w:szCs w:val="28"/>
        </w:rPr>
        <w:t>khoản</w:t>
      </w:r>
      <w:r w:rsidRPr="00F131B3">
        <w:rPr>
          <w:rFonts w:eastAsia="Calibri"/>
          <w:sz w:val="28"/>
          <w:szCs w:val="28"/>
        </w:rPr>
        <w:t xml:space="preserve"> 1 Điều 12.</w:t>
      </w:r>
    </w:p>
    <w:p w14:paraId="7665294C"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 xml:space="preserve">2. Định mức lao động </w:t>
      </w:r>
    </w:p>
    <w:p w14:paraId="21EE31A9" w14:textId="26B52E61"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159"/>
        <w:gridCol w:w="912"/>
        <w:gridCol w:w="1097"/>
        <w:gridCol w:w="795"/>
        <w:gridCol w:w="1173"/>
        <w:gridCol w:w="849"/>
        <w:gridCol w:w="986"/>
      </w:tblGrid>
      <w:tr w:rsidR="00F131B3" w:rsidRPr="00F131B3" w14:paraId="30CFCFF0" w14:textId="77777777" w:rsidTr="000E293B">
        <w:trPr>
          <w:trHeight w:val="290"/>
          <w:tblHeader/>
        </w:trPr>
        <w:tc>
          <w:tcPr>
            <w:tcW w:w="952" w:type="dxa"/>
            <w:vMerge w:val="restart"/>
            <w:vAlign w:val="center"/>
            <w:hideMark/>
          </w:tcPr>
          <w:p w14:paraId="73803B85" w14:textId="77777777" w:rsidR="00C52437" w:rsidRPr="00F131B3" w:rsidRDefault="00C52437" w:rsidP="00C52437">
            <w:pPr>
              <w:jc w:val="center"/>
              <w:rPr>
                <w:b/>
                <w:bCs/>
                <w:sz w:val="22"/>
                <w:szCs w:val="22"/>
              </w:rPr>
            </w:pPr>
            <w:r w:rsidRPr="00F131B3">
              <w:rPr>
                <w:b/>
                <w:bCs/>
                <w:sz w:val="22"/>
                <w:szCs w:val="22"/>
              </w:rPr>
              <w:lastRenderedPageBreak/>
              <w:t>STT</w:t>
            </w:r>
          </w:p>
        </w:tc>
        <w:tc>
          <w:tcPr>
            <w:tcW w:w="3159" w:type="dxa"/>
            <w:vMerge w:val="restart"/>
            <w:vAlign w:val="center"/>
            <w:hideMark/>
          </w:tcPr>
          <w:p w14:paraId="19785175" w14:textId="77777777" w:rsidR="00C52437" w:rsidRPr="00F131B3" w:rsidRDefault="00C52437" w:rsidP="00C52437">
            <w:pPr>
              <w:jc w:val="center"/>
              <w:rPr>
                <w:b/>
                <w:bCs/>
                <w:sz w:val="22"/>
                <w:szCs w:val="22"/>
              </w:rPr>
            </w:pPr>
            <w:r w:rsidRPr="00F131B3">
              <w:rPr>
                <w:b/>
                <w:bCs/>
                <w:sz w:val="22"/>
                <w:szCs w:val="22"/>
              </w:rPr>
              <w:t>Nội dung công việc</w:t>
            </w:r>
          </w:p>
        </w:tc>
        <w:tc>
          <w:tcPr>
            <w:tcW w:w="912" w:type="dxa"/>
            <w:vMerge w:val="restart"/>
            <w:vAlign w:val="center"/>
            <w:hideMark/>
          </w:tcPr>
          <w:p w14:paraId="37D9BDF6" w14:textId="77777777" w:rsidR="00C52437" w:rsidRPr="00F131B3" w:rsidRDefault="00C52437" w:rsidP="00C52437">
            <w:pPr>
              <w:jc w:val="center"/>
              <w:rPr>
                <w:b/>
                <w:bCs/>
                <w:sz w:val="22"/>
                <w:szCs w:val="22"/>
              </w:rPr>
            </w:pPr>
            <w:r w:rsidRPr="00F131B3">
              <w:rPr>
                <w:b/>
                <w:bCs/>
                <w:sz w:val="22"/>
                <w:szCs w:val="22"/>
              </w:rPr>
              <w:t>ĐVT</w:t>
            </w:r>
          </w:p>
        </w:tc>
        <w:tc>
          <w:tcPr>
            <w:tcW w:w="1097" w:type="dxa"/>
            <w:vMerge w:val="restart"/>
            <w:vAlign w:val="center"/>
            <w:hideMark/>
          </w:tcPr>
          <w:p w14:paraId="375952A5" w14:textId="77777777" w:rsidR="00C52437" w:rsidRPr="00F131B3" w:rsidRDefault="00C52437" w:rsidP="00C52437">
            <w:pPr>
              <w:jc w:val="center"/>
              <w:rPr>
                <w:b/>
                <w:bCs/>
                <w:sz w:val="22"/>
                <w:szCs w:val="22"/>
              </w:rPr>
            </w:pPr>
            <w:r w:rsidRPr="00F131B3">
              <w:rPr>
                <w:b/>
                <w:bCs/>
                <w:sz w:val="22"/>
                <w:szCs w:val="22"/>
              </w:rPr>
              <w:t>Định biên</w:t>
            </w:r>
          </w:p>
        </w:tc>
        <w:tc>
          <w:tcPr>
            <w:tcW w:w="795" w:type="dxa"/>
            <w:vMerge w:val="restart"/>
            <w:vAlign w:val="center"/>
            <w:hideMark/>
          </w:tcPr>
          <w:p w14:paraId="78C45A55" w14:textId="77777777" w:rsidR="00C52437" w:rsidRPr="00F131B3" w:rsidRDefault="00C52437" w:rsidP="00C52437">
            <w:pPr>
              <w:jc w:val="center"/>
              <w:rPr>
                <w:b/>
                <w:bCs/>
                <w:sz w:val="22"/>
                <w:szCs w:val="22"/>
              </w:rPr>
            </w:pPr>
            <w:r w:rsidRPr="00F131B3">
              <w:rPr>
                <w:b/>
                <w:bCs/>
                <w:sz w:val="22"/>
                <w:szCs w:val="22"/>
              </w:rPr>
              <w:t>Khó khăn</w:t>
            </w:r>
          </w:p>
        </w:tc>
        <w:tc>
          <w:tcPr>
            <w:tcW w:w="3008" w:type="dxa"/>
            <w:gridSpan w:val="3"/>
            <w:vAlign w:val="center"/>
            <w:hideMark/>
          </w:tcPr>
          <w:p w14:paraId="1FCA5948" w14:textId="5EBFC390" w:rsidR="00C52437" w:rsidRPr="00F131B3" w:rsidRDefault="00C52437" w:rsidP="00C52437">
            <w:pPr>
              <w:jc w:val="center"/>
              <w:rPr>
                <w:b/>
                <w:bCs/>
                <w:sz w:val="22"/>
                <w:szCs w:val="22"/>
              </w:rPr>
            </w:pPr>
            <w:r w:rsidRPr="00F131B3">
              <w:rPr>
                <w:b/>
                <w:bCs/>
                <w:sz w:val="22"/>
                <w:szCs w:val="22"/>
              </w:rPr>
              <w:t xml:space="preserve">Định mức </w:t>
            </w:r>
            <w:r w:rsidRPr="00F131B3">
              <w:rPr>
                <w:i/>
                <w:iCs/>
                <w:sz w:val="22"/>
                <w:szCs w:val="22"/>
              </w:rPr>
              <w:t>(công nhóm/ĐVT</w:t>
            </w:r>
            <w:r w:rsidR="00DA3567" w:rsidRPr="00F131B3">
              <w:rPr>
                <w:i/>
                <w:iCs/>
                <w:sz w:val="22"/>
                <w:szCs w:val="22"/>
              </w:rPr>
              <w:t>)</w:t>
            </w:r>
          </w:p>
        </w:tc>
      </w:tr>
      <w:tr w:rsidR="00F131B3" w:rsidRPr="00F131B3" w14:paraId="7CCE5411" w14:textId="77777777" w:rsidTr="000E293B">
        <w:trPr>
          <w:trHeight w:val="560"/>
          <w:tblHeader/>
        </w:trPr>
        <w:tc>
          <w:tcPr>
            <w:tcW w:w="952" w:type="dxa"/>
            <w:vMerge/>
            <w:vAlign w:val="center"/>
            <w:hideMark/>
          </w:tcPr>
          <w:p w14:paraId="2F68E72E" w14:textId="77777777" w:rsidR="00C52437" w:rsidRPr="00F131B3" w:rsidRDefault="00C52437" w:rsidP="00C52437">
            <w:pPr>
              <w:rPr>
                <w:b/>
                <w:bCs/>
                <w:sz w:val="22"/>
                <w:szCs w:val="22"/>
              </w:rPr>
            </w:pPr>
          </w:p>
        </w:tc>
        <w:tc>
          <w:tcPr>
            <w:tcW w:w="3159" w:type="dxa"/>
            <w:vMerge/>
            <w:vAlign w:val="center"/>
            <w:hideMark/>
          </w:tcPr>
          <w:p w14:paraId="6679A401" w14:textId="77777777" w:rsidR="00C52437" w:rsidRPr="00F131B3" w:rsidRDefault="00C52437" w:rsidP="00C52437">
            <w:pPr>
              <w:rPr>
                <w:b/>
                <w:bCs/>
                <w:sz w:val="22"/>
                <w:szCs w:val="22"/>
              </w:rPr>
            </w:pPr>
          </w:p>
        </w:tc>
        <w:tc>
          <w:tcPr>
            <w:tcW w:w="912" w:type="dxa"/>
            <w:vMerge/>
            <w:vAlign w:val="center"/>
            <w:hideMark/>
          </w:tcPr>
          <w:p w14:paraId="6395A176" w14:textId="77777777" w:rsidR="00C52437" w:rsidRPr="00F131B3" w:rsidRDefault="00C52437" w:rsidP="00C52437">
            <w:pPr>
              <w:rPr>
                <w:b/>
                <w:bCs/>
                <w:sz w:val="22"/>
                <w:szCs w:val="22"/>
              </w:rPr>
            </w:pPr>
          </w:p>
        </w:tc>
        <w:tc>
          <w:tcPr>
            <w:tcW w:w="1097" w:type="dxa"/>
            <w:vMerge/>
            <w:vAlign w:val="center"/>
            <w:hideMark/>
          </w:tcPr>
          <w:p w14:paraId="7E6029AB" w14:textId="77777777" w:rsidR="00C52437" w:rsidRPr="00F131B3" w:rsidRDefault="00C52437" w:rsidP="00C52437">
            <w:pPr>
              <w:rPr>
                <w:b/>
                <w:bCs/>
                <w:sz w:val="22"/>
                <w:szCs w:val="22"/>
              </w:rPr>
            </w:pPr>
          </w:p>
        </w:tc>
        <w:tc>
          <w:tcPr>
            <w:tcW w:w="795" w:type="dxa"/>
            <w:vMerge/>
            <w:vAlign w:val="center"/>
            <w:hideMark/>
          </w:tcPr>
          <w:p w14:paraId="4A2B8459" w14:textId="77777777" w:rsidR="00C52437" w:rsidRPr="00F131B3" w:rsidRDefault="00C52437" w:rsidP="00C52437">
            <w:pPr>
              <w:rPr>
                <w:b/>
                <w:bCs/>
                <w:sz w:val="22"/>
                <w:szCs w:val="22"/>
              </w:rPr>
            </w:pPr>
          </w:p>
        </w:tc>
        <w:tc>
          <w:tcPr>
            <w:tcW w:w="1173" w:type="dxa"/>
            <w:vAlign w:val="center"/>
            <w:hideMark/>
          </w:tcPr>
          <w:p w14:paraId="028134A9" w14:textId="77777777" w:rsidR="00C52437" w:rsidRPr="00F131B3" w:rsidRDefault="00C52437" w:rsidP="00C52437">
            <w:pPr>
              <w:jc w:val="center"/>
              <w:rPr>
                <w:b/>
                <w:bCs/>
                <w:sz w:val="22"/>
                <w:szCs w:val="22"/>
              </w:rPr>
            </w:pPr>
            <w:r w:rsidRPr="00F131B3">
              <w:rPr>
                <w:b/>
                <w:bCs/>
                <w:sz w:val="22"/>
                <w:szCs w:val="22"/>
              </w:rPr>
              <w:t>ĐM Đất</w:t>
            </w:r>
          </w:p>
        </w:tc>
        <w:tc>
          <w:tcPr>
            <w:tcW w:w="849" w:type="dxa"/>
            <w:vAlign w:val="center"/>
            <w:hideMark/>
          </w:tcPr>
          <w:p w14:paraId="31CDE135" w14:textId="77777777" w:rsidR="00C52437" w:rsidRPr="00F131B3" w:rsidRDefault="00C52437" w:rsidP="00C52437">
            <w:pPr>
              <w:jc w:val="center"/>
              <w:rPr>
                <w:b/>
                <w:bCs/>
                <w:sz w:val="22"/>
                <w:szCs w:val="22"/>
              </w:rPr>
            </w:pPr>
            <w:r w:rsidRPr="00F131B3">
              <w:rPr>
                <w:b/>
                <w:bCs/>
                <w:sz w:val="22"/>
                <w:szCs w:val="22"/>
              </w:rPr>
              <w:t>ĐM TS</w:t>
            </w:r>
          </w:p>
        </w:tc>
        <w:tc>
          <w:tcPr>
            <w:tcW w:w="986" w:type="dxa"/>
            <w:vAlign w:val="center"/>
            <w:hideMark/>
          </w:tcPr>
          <w:p w14:paraId="42456F5E" w14:textId="77777777" w:rsidR="00C52437" w:rsidRPr="00F131B3" w:rsidRDefault="00C52437" w:rsidP="00C52437">
            <w:pPr>
              <w:jc w:val="center"/>
              <w:rPr>
                <w:b/>
                <w:bCs/>
                <w:sz w:val="22"/>
                <w:szCs w:val="22"/>
              </w:rPr>
            </w:pPr>
            <w:r w:rsidRPr="00F131B3">
              <w:rPr>
                <w:b/>
                <w:bCs/>
                <w:sz w:val="22"/>
                <w:szCs w:val="22"/>
              </w:rPr>
              <w:t>ĐM Đất +TS</w:t>
            </w:r>
          </w:p>
        </w:tc>
      </w:tr>
      <w:tr w:rsidR="00F131B3" w:rsidRPr="00F131B3" w14:paraId="2EF1E1D4" w14:textId="77777777" w:rsidTr="00AC7DF6">
        <w:trPr>
          <w:trHeight w:val="560"/>
        </w:trPr>
        <w:tc>
          <w:tcPr>
            <w:tcW w:w="952" w:type="dxa"/>
            <w:vAlign w:val="center"/>
          </w:tcPr>
          <w:p w14:paraId="294A613F" w14:textId="13B6D4FC" w:rsidR="00AC7DF6" w:rsidRPr="00F131B3" w:rsidRDefault="00AC7DF6" w:rsidP="00C52437">
            <w:pPr>
              <w:jc w:val="center"/>
              <w:rPr>
                <w:sz w:val="26"/>
                <w:szCs w:val="26"/>
              </w:rPr>
            </w:pPr>
            <w:r w:rsidRPr="00F131B3">
              <w:rPr>
                <w:b/>
                <w:bCs/>
                <w:sz w:val="22"/>
                <w:szCs w:val="22"/>
              </w:rPr>
              <w:t>I</w:t>
            </w:r>
          </w:p>
        </w:tc>
        <w:tc>
          <w:tcPr>
            <w:tcW w:w="8971" w:type="dxa"/>
            <w:gridSpan w:val="7"/>
            <w:vAlign w:val="center"/>
          </w:tcPr>
          <w:p w14:paraId="0DD13BDA" w14:textId="0BEC4EEE" w:rsidR="00AC7DF6" w:rsidRPr="00F131B3" w:rsidRDefault="00AC7DF6" w:rsidP="00C52437">
            <w:pPr>
              <w:rPr>
                <w:b/>
                <w:bCs/>
                <w:sz w:val="22"/>
                <w:szCs w:val="22"/>
              </w:rPr>
            </w:pPr>
            <w:r w:rsidRPr="00F131B3">
              <w:rPr>
                <w:b/>
                <w:bCs/>
                <w:sz w:val="22"/>
                <w:szCs w:val="22"/>
              </w:rPr>
              <w:t xml:space="preserve">CÁC NỘI DUNG THỰC HIỆN TẠI ĐỊA BÀN </w:t>
            </w:r>
            <w:r w:rsidR="00037A52" w:rsidRPr="00F131B3">
              <w:rPr>
                <w:b/>
                <w:bCs/>
                <w:sz w:val="22"/>
                <w:szCs w:val="22"/>
              </w:rPr>
              <w:t>THÀNH PHỐ</w:t>
            </w:r>
          </w:p>
        </w:tc>
      </w:tr>
      <w:tr w:rsidR="00F131B3" w:rsidRPr="00F131B3" w14:paraId="4771C357" w14:textId="77777777" w:rsidTr="000E293B">
        <w:trPr>
          <w:trHeight w:val="560"/>
        </w:trPr>
        <w:tc>
          <w:tcPr>
            <w:tcW w:w="952" w:type="dxa"/>
            <w:vAlign w:val="center"/>
            <w:hideMark/>
          </w:tcPr>
          <w:p w14:paraId="5AE63F82" w14:textId="77777777" w:rsidR="00C52437" w:rsidRPr="00F131B3" w:rsidRDefault="00C52437" w:rsidP="00C52437">
            <w:pPr>
              <w:jc w:val="center"/>
              <w:rPr>
                <w:sz w:val="26"/>
                <w:szCs w:val="26"/>
              </w:rPr>
            </w:pPr>
            <w:r w:rsidRPr="00F131B3">
              <w:rPr>
                <w:sz w:val="26"/>
                <w:szCs w:val="26"/>
              </w:rPr>
              <w:t>1</w:t>
            </w:r>
          </w:p>
        </w:tc>
        <w:tc>
          <w:tcPr>
            <w:tcW w:w="3159" w:type="dxa"/>
            <w:vAlign w:val="center"/>
            <w:hideMark/>
          </w:tcPr>
          <w:p w14:paraId="4E1F3E5C" w14:textId="77777777" w:rsidR="00C52437" w:rsidRPr="00F131B3" w:rsidRDefault="00C52437" w:rsidP="00C52437">
            <w:pPr>
              <w:jc w:val="both"/>
              <w:rPr>
                <w:sz w:val="26"/>
                <w:szCs w:val="26"/>
              </w:rPr>
            </w:pPr>
            <w:r w:rsidRPr="00F131B3">
              <w:rPr>
                <w:sz w:val="26"/>
                <w:szCs w:val="26"/>
              </w:rPr>
              <w:t>Hướng dẫn lập hồ sơ đăng ký biến động đất đai</w:t>
            </w:r>
          </w:p>
        </w:tc>
        <w:tc>
          <w:tcPr>
            <w:tcW w:w="912" w:type="dxa"/>
            <w:vAlign w:val="center"/>
            <w:hideMark/>
          </w:tcPr>
          <w:p w14:paraId="1FA82AFD"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1185DE0A" w14:textId="77777777" w:rsidR="00C52437" w:rsidRPr="00F131B3" w:rsidRDefault="00C52437" w:rsidP="00C52437">
            <w:pPr>
              <w:rPr>
                <w:sz w:val="26"/>
                <w:szCs w:val="26"/>
              </w:rPr>
            </w:pPr>
            <w:r w:rsidRPr="00F131B3">
              <w:rPr>
                <w:sz w:val="26"/>
                <w:szCs w:val="26"/>
              </w:rPr>
              <w:t> </w:t>
            </w:r>
          </w:p>
        </w:tc>
        <w:tc>
          <w:tcPr>
            <w:tcW w:w="795" w:type="dxa"/>
            <w:vAlign w:val="center"/>
            <w:hideMark/>
          </w:tcPr>
          <w:p w14:paraId="57A3ECF7" w14:textId="77777777" w:rsidR="00C52437" w:rsidRPr="00F131B3" w:rsidRDefault="00C52437" w:rsidP="00C52437">
            <w:pPr>
              <w:rPr>
                <w:sz w:val="26"/>
                <w:szCs w:val="26"/>
              </w:rPr>
            </w:pPr>
            <w:r w:rsidRPr="00F131B3">
              <w:rPr>
                <w:sz w:val="26"/>
                <w:szCs w:val="26"/>
              </w:rPr>
              <w:t> </w:t>
            </w:r>
          </w:p>
        </w:tc>
        <w:tc>
          <w:tcPr>
            <w:tcW w:w="1173" w:type="dxa"/>
            <w:vAlign w:val="center"/>
            <w:hideMark/>
          </w:tcPr>
          <w:p w14:paraId="46C69693" w14:textId="77777777" w:rsidR="00C52437" w:rsidRPr="00F131B3" w:rsidRDefault="00C52437" w:rsidP="00C52437">
            <w:pPr>
              <w:rPr>
                <w:sz w:val="26"/>
                <w:szCs w:val="26"/>
              </w:rPr>
            </w:pPr>
            <w:r w:rsidRPr="00F131B3">
              <w:rPr>
                <w:sz w:val="26"/>
                <w:szCs w:val="26"/>
              </w:rPr>
              <w:t> </w:t>
            </w:r>
          </w:p>
        </w:tc>
        <w:tc>
          <w:tcPr>
            <w:tcW w:w="849" w:type="dxa"/>
            <w:vAlign w:val="center"/>
            <w:hideMark/>
          </w:tcPr>
          <w:p w14:paraId="4B8B4CE2" w14:textId="77777777" w:rsidR="00C52437" w:rsidRPr="00F131B3" w:rsidRDefault="00C52437" w:rsidP="00C52437">
            <w:pPr>
              <w:rPr>
                <w:sz w:val="26"/>
                <w:szCs w:val="26"/>
              </w:rPr>
            </w:pPr>
            <w:r w:rsidRPr="00F131B3">
              <w:rPr>
                <w:sz w:val="26"/>
                <w:szCs w:val="26"/>
              </w:rPr>
              <w:t> </w:t>
            </w:r>
          </w:p>
        </w:tc>
        <w:tc>
          <w:tcPr>
            <w:tcW w:w="986" w:type="dxa"/>
            <w:vAlign w:val="center"/>
            <w:hideMark/>
          </w:tcPr>
          <w:p w14:paraId="3A115EE1" w14:textId="77777777" w:rsidR="00C52437" w:rsidRPr="00F131B3" w:rsidRDefault="00C52437" w:rsidP="00C52437">
            <w:pPr>
              <w:rPr>
                <w:sz w:val="26"/>
                <w:szCs w:val="26"/>
              </w:rPr>
            </w:pPr>
            <w:r w:rsidRPr="00F131B3">
              <w:rPr>
                <w:sz w:val="26"/>
                <w:szCs w:val="26"/>
              </w:rPr>
              <w:t> </w:t>
            </w:r>
          </w:p>
        </w:tc>
      </w:tr>
      <w:tr w:rsidR="00F131B3" w:rsidRPr="00F131B3" w14:paraId="0FF6BEE5" w14:textId="77777777" w:rsidTr="000E293B">
        <w:trPr>
          <w:trHeight w:val="461"/>
        </w:trPr>
        <w:tc>
          <w:tcPr>
            <w:tcW w:w="952" w:type="dxa"/>
            <w:vAlign w:val="center"/>
            <w:hideMark/>
          </w:tcPr>
          <w:p w14:paraId="725FC621" w14:textId="77777777" w:rsidR="00C52437" w:rsidRPr="00F131B3" w:rsidRDefault="00C52437" w:rsidP="00C52437">
            <w:pPr>
              <w:jc w:val="center"/>
              <w:rPr>
                <w:i/>
                <w:iCs/>
                <w:sz w:val="26"/>
                <w:szCs w:val="26"/>
              </w:rPr>
            </w:pPr>
            <w:r w:rsidRPr="00F131B3">
              <w:rPr>
                <w:i/>
                <w:iCs/>
                <w:sz w:val="26"/>
                <w:szCs w:val="26"/>
              </w:rPr>
              <w:t>1.1</w:t>
            </w:r>
          </w:p>
        </w:tc>
        <w:tc>
          <w:tcPr>
            <w:tcW w:w="3159" w:type="dxa"/>
            <w:vAlign w:val="center"/>
            <w:hideMark/>
          </w:tcPr>
          <w:p w14:paraId="5F40E4E9" w14:textId="77777777" w:rsidR="00C52437" w:rsidRPr="00F131B3" w:rsidRDefault="00C52437" w:rsidP="00C52437">
            <w:pPr>
              <w:jc w:val="both"/>
              <w:rPr>
                <w:i/>
                <w:iCs/>
                <w:sz w:val="26"/>
                <w:szCs w:val="26"/>
              </w:rPr>
            </w:pPr>
            <w:r w:rsidRPr="00F131B3">
              <w:rPr>
                <w:i/>
                <w:iCs/>
                <w:sz w:val="26"/>
                <w:szCs w:val="26"/>
              </w:rPr>
              <w:t>Theo hình thức trực tiếp</w:t>
            </w:r>
          </w:p>
        </w:tc>
        <w:tc>
          <w:tcPr>
            <w:tcW w:w="912" w:type="dxa"/>
            <w:vAlign w:val="center"/>
            <w:hideMark/>
          </w:tcPr>
          <w:p w14:paraId="579AA179"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62318F33"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224F751D"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5D4CAE5A" w14:textId="59FE8D74" w:rsidR="00C52437" w:rsidRPr="00F131B3" w:rsidRDefault="00C52437" w:rsidP="00C52437">
            <w:pPr>
              <w:jc w:val="center"/>
              <w:rPr>
                <w:i/>
                <w:iCs/>
                <w:sz w:val="26"/>
                <w:szCs w:val="26"/>
              </w:rPr>
            </w:pPr>
            <w:r w:rsidRPr="00F131B3">
              <w:rPr>
                <w:i/>
                <w:iCs/>
                <w:sz w:val="26"/>
                <w:szCs w:val="26"/>
              </w:rPr>
              <w:t>0,2</w:t>
            </w:r>
            <w:r w:rsidR="00EC0BC0" w:rsidRPr="00F131B3">
              <w:rPr>
                <w:i/>
                <w:iCs/>
                <w:sz w:val="26"/>
                <w:szCs w:val="26"/>
              </w:rPr>
              <w:t>0</w:t>
            </w:r>
          </w:p>
        </w:tc>
        <w:tc>
          <w:tcPr>
            <w:tcW w:w="849" w:type="dxa"/>
            <w:vAlign w:val="center"/>
            <w:hideMark/>
          </w:tcPr>
          <w:p w14:paraId="61C9A436" w14:textId="15857056" w:rsidR="00C52437" w:rsidRPr="00F131B3" w:rsidRDefault="00C52437" w:rsidP="00C52437">
            <w:pPr>
              <w:jc w:val="center"/>
              <w:rPr>
                <w:i/>
                <w:iCs/>
                <w:sz w:val="26"/>
                <w:szCs w:val="26"/>
              </w:rPr>
            </w:pPr>
            <w:r w:rsidRPr="00F131B3">
              <w:rPr>
                <w:i/>
                <w:iCs/>
                <w:sz w:val="26"/>
                <w:szCs w:val="26"/>
              </w:rPr>
              <w:t>0,2</w:t>
            </w:r>
            <w:r w:rsidR="00EC0BC0" w:rsidRPr="00F131B3">
              <w:rPr>
                <w:i/>
                <w:iCs/>
                <w:sz w:val="26"/>
                <w:szCs w:val="26"/>
              </w:rPr>
              <w:t>0</w:t>
            </w:r>
          </w:p>
        </w:tc>
        <w:tc>
          <w:tcPr>
            <w:tcW w:w="986" w:type="dxa"/>
            <w:vAlign w:val="center"/>
            <w:hideMark/>
          </w:tcPr>
          <w:p w14:paraId="0FAD8C94" w14:textId="77777777" w:rsidR="00C52437" w:rsidRPr="00F131B3" w:rsidRDefault="00C52437" w:rsidP="00C52437">
            <w:pPr>
              <w:jc w:val="center"/>
              <w:rPr>
                <w:i/>
                <w:iCs/>
                <w:sz w:val="26"/>
                <w:szCs w:val="26"/>
              </w:rPr>
            </w:pPr>
            <w:r w:rsidRPr="00F131B3">
              <w:rPr>
                <w:i/>
                <w:iCs/>
                <w:sz w:val="26"/>
                <w:szCs w:val="26"/>
              </w:rPr>
              <w:t>0,26</w:t>
            </w:r>
          </w:p>
        </w:tc>
      </w:tr>
      <w:tr w:rsidR="00F131B3" w:rsidRPr="00F131B3" w14:paraId="5B499F4D" w14:textId="77777777" w:rsidTr="000E293B">
        <w:trPr>
          <w:trHeight w:val="519"/>
        </w:trPr>
        <w:tc>
          <w:tcPr>
            <w:tcW w:w="952" w:type="dxa"/>
            <w:vAlign w:val="center"/>
            <w:hideMark/>
          </w:tcPr>
          <w:p w14:paraId="0806025B" w14:textId="77777777" w:rsidR="00C52437" w:rsidRPr="00F131B3" w:rsidRDefault="00C52437" w:rsidP="00C52437">
            <w:pPr>
              <w:jc w:val="center"/>
              <w:rPr>
                <w:i/>
                <w:iCs/>
                <w:sz w:val="26"/>
                <w:szCs w:val="26"/>
              </w:rPr>
            </w:pPr>
            <w:r w:rsidRPr="00F131B3">
              <w:rPr>
                <w:i/>
                <w:iCs/>
                <w:sz w:val="26"/>
                <w:szCs w:val="26"/>
              </w:rPr>
              <w:t>1.2</w:t>
            </w:r>
          </w:p>
        </w:tc>
        <w:tc>
          <w:tcPr>
            <w:tcW w:w="3159" w:type="dxa"/>
            <w:vAlign w:val="center"/>
            <w:hideMark/>
          </w:tcPr>
          <w:p w14:paraId="69950225" w14:textId="77777777" w:rsidR="00C52437" w:rsidRPr="00F131B3" w:rsidRDefault="00C52437" w:rsidP="00C52437">
            <w:pPr>
              <w:jc w:val="both"/>
              <w:rPr>
                <w:i/>
                <w:iCs/>
                <w:sz w:val="26"/>
                <w:szCs w:val="26"/>
              </w:rPr>
            </w:pPr>
            <w:r w:rsidRPr="00F131B3">
              <w:rPr>
                <w:i/>
                <w:iCs/>
                <w:sz w:val="26"/>
                <w:szCs w:val="26"/>
              </w:rPr>
              <w:t>Theo hình thức trực tuyến</w:t>
            </w:r>
          </w:p>
        </w:tc>
        <w:tc>
          <w:tcPr>
            <w:tcW w:w="912" w:type="dxa"/>
            <w:vAlign w:val="center"/>
            <w:hideMark/>
          </w:tcPr>
          <w:p w14:paraId="14804246"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177B4270"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6EB06F58"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01AC66B4" w14:textId="77777777" w:rsidR="00C52437" w:rsidRPr="00F131B3" w:rsidRDefault="00C52437" w:rsidP="00C52437">
            <w:pPr>
              <w:jc w:val="center"/>
              <w:rPr>
                <w:i/>
                <w:iCs/>
                <w:sz w:val="26"/>
                <w:szCs w:val="26"/>
              </w:rPr>
            </w:pPr>
            <w:r w:rsidRPr="00F131B3">
              <w:rPr>
                <w:i/>
                <w:iCs/>
                <w:sz w:val="26"/>
                <w:szCs w:val="26"/>
              </w:rPr>
              <w:t>0,15</w:t>
            </w:r>
          </w:p>
        </w:tc>
        <w:tc>
          <w:tcPr>
            <w:tcW w:w="849" w:type="dxa"/>
            <w:vAlign w:val="center"/>
            <w:hideMark/>
          </w:tcPr>
          <w:p w14:paraId="4DECB1E0" w14:textId="77777777" w:rsidR="00C52437" w:rsidRPr="00F131B3" w:rsidRDefault="00C52437" w:rsidP="00C52437">
            <w:pPr>
              <w:jc w:val="center"/>
              <w:rPr>
                <w:i/>
                <w:iCs/>
                <w:sz w:val="26"/>
                <w:szCs w:val="26"/>
              </w:rPr>
            </w:pPr>
            <w:r w:rsidRPr="00F131B3">
              <w:rPr>
                <w:i/>
                <w:iCs/>
                <w:sz w:val="26"/>
                <w:szCs w:val="26"/>
              </w:rPr>
              <w:t>0,15</w:t>
            </w:r>
          </w:p>
        </w:tc>
        <w:tc>
          <w:tcPr>
            <w:tcW w:w="986" w:type="dxa"/>
            <w:vAlign w:val="center"/>
            <w:hideMark/>
          </w:tcPr>
          <w:p w14:paraId="0C70B7D8" w14:textId="77777777" w:rsidR="00C52437" w:rsidRPr="00F131B3" w:rsidRDefault="00C52437" w:rsidP="00C52437">
            <w:pPr>
              <w:jc w:val="center"/>
              <w:rPr>
                <w:i/>
                <w:iCs/>
                <w:sz w:val="26"/>
                <w:szCs w:val="26"/>
              </w:rPr>
            </w:pPr>
            <w:r w:rsidRPr="00F131B3">
              <w:rPr>
                <w:i/>
                <w:iCs/>
                <w:sz w:val="26"/>
                <w:szCs w:val="26"/>
              </w:rPr>
              <w:t>0,195</w:t>
            </w:r>
          </w:p>
        </w:tc>
      </w:tr>
      <w:tr w:rsidR="00F131B3" w:rsidRPr="00F131B3" w14:paraId="40855B19" w14:textId="77777777" w:rsidTr="000E293B">
        <w:trPr>
          <w:trHeight w:val="1831"/>
        </w:trPr>
        <w:tc>
          <w:tcPr>
            <w:tcW w:w="952" w:type="dxa"/>
            <w:vAlign w:val="center"/>
            <w:hideMark/>
          </w:tcPr>
          <w:p w14:paraId="327131E7" w14:textId="77777777" w:rsidR="00C52437" w:rsidRPr="00F131B3" w:rsidRDefault="00C52437" w:rsidP="00C52437">
            <w:pPr>
              <w:jc w:val="center"/>
              <w:rPr>
                <w:sz w:val="26"/>
                <w:szCs w:val="26"/>
              </w:rPr>
            </w:pPr>
            <w:r w:rsidRPr="00F131B3">
              <w:rPr>
                <w:sz w:val="26"/>
                <w:szCs w:val="26"/>
              </w:rPr>
              <w:t>2</w:t>
            </w:r>
          </w:p>
        </w:tc>
        <w:tc>
          <w:tcPr>
            <w:tcW w:w="3159" w:type="dxa"/>
            <w:vAlign w:val="center"/>
            <w:hideMark/>
          </w:tcPr>
          <w:p w14:paraId="3B943818" w14:textId="77777777" w:rsidR="00C52437" w:rsidRPr="00F131B3" w:rsidRDefault="00C52437" w:rsidP="00C52437">
            <w:pPr>
              <w:jc w:val="both"/>
              <w:rPr>
                <w:sz w:val="26"/>
                <w:szCs w:val="26"/>
              </w:rPr>
            </w:pPr>
            <w:r w:rsidRPr="00F131B3">
              <w:rPr>
                <w:sz w:val="26"/>
                <w:szCs w:val="26"/>
              </w:rPr>
              <w:t>Nhận, kiểm tra tính đầy đủ, hợp lệ và cấp Giấy tiếp nhận hồ sơ và hẹn trả kết quả hoặc trả lại hồ sơ, vào sổ theo dõi nhận, trả hồ sơ (theo hình thức trực tiếp, trực tuyến)</w:t>
            </w:r>
          </w:p>
        </w:tc>
        <w:tc>
          <w:tcPr>
            <w:tcW w:w="912" w:type="dxa"/>
            <w:vAlign w:val="center"/>
            <w:hideMark/>
          </w:tcPr>
          <w:p w14:paraId="4038CE01"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5E43DBAC" w14:textId="77777777" w:rsidR="00C52437" w:rsidRPr="00F131B3" w:rsidRDefault="00C52437" w:rsidP="00C52437">
            <w:pPr>
              <w:jc w:val="center"/>
              <w:rPr>
                <w:sz w:val="26"/>
                <w:szCs w:val="26"/>
              </w:rPr>
            </w:pPr>
            <w:r w:rsidRPr="00F131B3">
              <w:rPr>
                <w:sz w:val="26"/>
                <w:szCs w:val="26"/>
              </w:rPr>
              <w:t>1KS2</w:t>
            </w:r>
          </w:p>
        </w:tc>
        <w:tc>
          <w:tcPr>
            <w:tcW w:w="795" w:type="dxa"/>
            <w:vAlign w:val="center"/>
            <w:hideMark/>
          </w:tcPr>
          <w:p w14:paraId="6C4F311F"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51C51B9" w14:textId="77777777" w:rsidR="00C52437" w:rsidRPr="00F131B3" w:rsidRDefault="00C52437" w:rsidP="00C52437">
            <w:pPr>
              <w:jc w:val="center"/>
              <w:rPr>
                <w:sz w:val="26"/>
                <w:szCs w:val="26"/>
              </w:rPr>
            </w:pPr>
            <w:r w:rsidRPr="00F131B3">
              <w:rPr>
                <w:sz w:val="26"/>
                <w:szCs w:val="26"/>
              </w:rPr>
              <w:t>0,25</w:t>
            </w:r>
          </w:p>
        </w:tc>
        <w:tc>
          <w:tcPr>
            <w:tcW w:w="849" w:type="dxa"/>
            <w:vAlign w:val="center"/>
            <w:hideMark/>
          </w:tcPr>
          <w:p w14:paraId="1A77E992" w14:textId="77777777" w:rsidR="00C52437" w:rsidRPr="00F131B3" w:rsidRDefault="00C52437" w:rsidP="00C52437">
            <w:pPr>
              <w:jc w:val="center"/>
              <w:rPr>
                <w:sz w:val="26"/>
                <w:szCs w:val="26"/>
              </w:rPr>
            </w:pPr>
            <w:r w:rsidRPr="00F131B3">
              <w:rPr>
                <w:sz w:val="26"/>
                <w:szCs w:val="26"/>
              </w:rPr>
              <w:t>0,25</w:t>
            </w:r>
          </w:p>
        </w:tc>
        <w:tc>
          <w:tcPr>
            <w:tcW w:w="986" w:type="dxa"/>
            <w:vAlign w:val="center"/>
            <w:hideMark/>
          </w:tcPr>
          <w:p w14:paraId="054844D5" w14:textId="77777777" w:rsidR="00C52437" w:rsidRPr="00F131B3" w:rsidRDefault="00C52437" w:rsidP="00C52437">
            <w:pPr>
              <w:jc w:val="center"/>
              <w:rPr>
                <w:sz w:val="26"/>
                <w:szCs w:val="26"/>
              </w:rPr>
            </w:pPr>
            <w:r w:rsidRPr="00F131B3">
              <w:rPr>
                <w:sz w:val="26"/>
                <w:szCs w:val="26"/>
              </w:rPr>
              <w:t>0,325</w:t>
            </w:r>
          </w:p>
        </w:tc>
      </w:tr>
      <w:tr w:rsidR="00F131B3" w:rsidRPr="00F131B3" w14:paraId="3784ADE8" w14:textId="77777777" w:rsidTr="000E293B">
        <w:trPr>
          <w:trHeight w:val="1404"/>
        </w:trPr>
        <w:tc>
          <w:tcPr>
            <w:tcW w:w="952" w:type="dxa"/>
            <w:vAlign w:val="center"/>
            <w:hideMark/>
          </w:tcPr>
          <w:p w14:paraId="57049F01" w14:textId="77777777" w:rsidR="00C52437" w:rsidRPr="00F131B3" w:rsidRDefault="00C52437" w:rsidP="00C52437">
            <w:pPr>
              <w:jc w:val="center"/>
              <w:rPr>
                <w:sz w:val="26"/>
                <w:szCs w:val="26"/>
              </w:rPr>
            </w:pPr>
            <w:r w:rsidRPr="00F131B3">
              <w:rPr>
                <w:sz w:val="26"/>
                <w:szCs w:val="26"/>
              </w:rPr>
              <w:t>3</w:t>
            </w:r>
          </w:p>
        </w:tc>
        <w:tc>
          <w:tcPr>
            <w:tcW w:w="3159" w:type="dxa"/>
            <w:vAlign w:val="center"/>
            <w:hideMark/>
          </w:tcPr>
          <w:p w14:paraId="6754C9CB" w14:textId="77777777" w:rsidR="00C52437" w:rsidRPr="00F131B3" w:rsidRDefault="00C52437" w:rsidP="00C52437">
            <w:pPr>
              <w:jc w:val="both"/>
              <w:rPr>
                <w:sz w:val="26"/>
                <w:szCs w:val="26"/>
              </w:rPr>
            </w:pPr>
            <w:r w:rsidRPr="00F131B3">
              <w:rPr>
                <w:sz w:val="26"/>
                <w:szCs w:val="26"/>
              </w:rPr>
              <w:t>Tạo tệp (File) dữ liệu hồ sơ số và nhập thông tin do người sử dụng đất kê khai, đăng ký</w:t>
            </w:r>
          </w:p>
        </w:tc>
        <w:tc>
          <w:tcPr>
            <w:tcW w:w="912" w:type="dxa"/>
            <w:vAlign w:val="center"/>
            <w:hideMark/>
          </w:tcPr>
          <w:p w14:paraId="3ACE682F" w14:textId="77777777" w:rsidR="00C52437" w:rsidRPr="00F131B3" w:rsidRDefault="00C52437" w:rsidP="00C52437">
            <w:pPr>
              <w:jc w:val="center"/>
              <w:rPr>
                <w:sz w:val="26"/>
                <w:szCs w:val="26"/>
              </w:rPr>
            </w:pPr>
            <w:r w:rsidRPr="00F131B3">
              <w:rPr>
                <w:sz w:val="26"/>
                <w:szCs w:val="26"/>
              </w:rPr>
              <w:t>Thửa</w:t>
            </w:r>
          </w:p>
        </w:tc>
        <w:tc>
          <w:tcPr>
            <w:tcW w:w="1097" w:type="dxa"/>
            <w:vAlign w:val="center"/>
            <w:hideMark/>
          </w:tcPr>
          <w:p w14:paraId="1B7F9B15"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096D3D76"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EDBA09F" w14:textId="77777777" w:rsidR="00C52437" w:rsidRPr="00F131B3" w:rsidRDefault="00C52437" w:rsidP="00C52437">
            <w:pPr>
              <w:jc w:val="center"/>
              <w:rPr>
                <w:sz w:val="26"/>
                <w:szCs w:val="26"/>
              </w:rPr>
            </w:pPr>
            <w:r w:rsidRPr="00F131B3">
              <w:rPr>
                <w:sz w:val="26"/>
                <w:szCs w:val="26"/>
              </w:rPr>
              <w:t>0,107</w:t>
            </w:r>
          </w:p>
        </w:tc>
        <w:tc>
          <w:tcPr>
            <w:tcW w:w="849" w:type="dxa"/>
            <w:vAlign w:val="center"/>
            <w:hideMark/>
          </w:tcPr>
          <w:p w14:paraId="0AADDBEA" w14:textId="77777777" w:rsidR="00C52437" w:rsidRPr="00F131B3" w:rsidRDefault="00C52437" w:rsidP="00C52437">
            <w:pPr>
              <w:jc w:val="center"/>
              <w:rPr>
                <w:sz w:val="26"/>
                <w:szCs w:val="26"/>
              </w:rPr>
            </w:pPr>
            <w:r w:rsidRPr="00F131B3">
              <w:rPr>
                <w:sz w:val="26"/>
                <w:szCs w:val="26"/>
              </w:rPr>
              <w:t>0,033</w:t>
            </w:r>
          </w:p>
        </w:tc>
        <w:tc>
          <w:tcPr>
            <w:tcW w:w="986" w:type="dxa"/>
            <w:vAlign w:val="center"/>
            <w:hideMark/>
          </w:tcPr>
          <w:p w14:paraId="4ADA65EA" w14:textId="77777777" w:rsidR="00C52437" w:rsidRPr="00F131B3" w:rsidRDefault="00C52437" w:rsidP="00C52437">
            <w:pPr>
              <w:jc w:val="center"/>
              <w:rPr>
                <w:sz w:val="26"/>
                <w:szCs w:val="26"/>
              </w:rPr>
            </w:pPr>
            <w:r w:rsidRPr="00F131B3">
              <w:rPr>
                <w:sz w:val="26"/>
                <w:szCs w:val="26"/>
              </w:rPr>
              <w:t>0,167</w:t>
            </w:r>
          </w:p>
        </w:tc>
      </w:tr>
      <w:tr w:rsidR="00F131B3" w:rsidRPr="00F131B3" w14:paraId="248F4485" w14:textId="77777777" w:rsidTr="000E293B">
        <w:trPr>
          <w:trHeight w:val="560"/>
        </w:trPr>
        <w:tc>
          <w:tcPr>
            <w:tcW w:w="952" w:type="dxa"/>
            <w:vAlign w:val="center"/>
            <w:hideMark/>
          </w:tcPr>
          <w:p w14:paraId="78106655" w14:textId="77777777" w:rsidR="00C52437" w:rsidRPr="00F131B3" w:rsidRDefault="00C52437" w:rsidP="00C52437">
            <w:pPr>
              <w:jc w:val="center"/>
              <w:rPr>
                <w:sz w:val="26"/>
                <w:szCs w:val="26"/>
              </w:rPr>
            </w:pPr>
            <w:r w:rsidRPr="00F131B3">
              <w:rPr>
                <w:sz w:val="26"/>
                <w:szCs w:val="26"/>
              </w:rPr>
              <w:t>4</w:t>
            </w:r>
          </w:p>
        </w:tc>
        <w:tc>
          <w:tcPr>
            <w:tcW w:w="3159" w:type="dxa"/>
            <w:vAlign w:val="center"/>
            <w:hideMark/>
          </w:tcPr>
          <w:p w14:paraId="2832CEE8" w14:textId="77777777" w:rsidR="00C52437" w:rsidRPr="00F131B3" w:rsidRDefault="00C52437" w:rsidP="00C52437">
            <w:pPr>
              <w:jc w:val="both"/>
              <w:rPr>
                <w:sz w:val="26"/>
                <w:szCs w:val="26"/>
              </w:rPr>
            </w:pPr>
            <w:r w:rsidRPr="00F131B3">
              <w:rPr>
                <w:sz w:val="26"/>
                <w:szCs w:val="26"/>
              </w:rPr>
              <w:t>Chuyển hồ sơ đến Chi nhánh VPĐK đất đai</w:t>
            </w:r>
          </w:p>
        </w:tc>
        <w:tc>
          <w:tcPr>
            <w:tcW w:w="912" w:type="dxa"/>
            <w:vAlign w:val="center"/>
            <w:hideMark/>
          </w:tcPr>
          <w:p w14:paraId="40384FDB"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4B5C5987" w14:textId="77777777" w:rsidR="00C52437" w:rsidRPr="00F131B3" w:rsidRDefault="00C52437" w:rsidP="00C52437">
            <w:pPr>
              <w:rPr>
                <w:sz w:val="26"/>
                <w:szCs w:val="26"/>
              </w:rPr>
            </w:pPr>
            <w:r w:rsidRPr="00F131B3">
              <w:rPr>
                <w:sz w:val="26"/>
                <w:szCs w:val="26"/>
              </w:rPr>
              <w:t> </w:t>
            </w:r>
          </w:p>
        </w:tc>
        <w:tc>
          <w:tcPr>
            <w:tcW w:w="795" w:type="dxa"/>
            <w:vAlign w:val="center"/>
            <w:hideMark/>
          </w:tcPr>
          <w:p w14:paraId="30E36922" w14:textId="77777777" w:rsidR="00C52437" w:rsidRPr="00F131B3" w:rsidRDefault="00C52437" w:rsidP="00C52437">
            <w:pPr>
              <w:rPr>
                <w:sz w:val="26"/>
                <w:szCs w:val="26"/>
              </w:rPr>
            </w:pPr>
            <w:r w:rsidRPr="00F131B3">
              <w:rPr>
                <w:sz w:val="26"/>
                <w:szCs w:val="26"/>
              </w:rPr>
              <w:t> </w:t>
            </w:r>
          </w:p>
        </w:tc>
        <w:tc>
          <w:tcPr>
            <w:tcW w:w="1173" w:type="dxa"/>
            <w:vAlign w:val="center"/>
            <w:hideMark/>
          </w:tcPr>
          <w:p w14:paraId="1F451612" w14:textId="77777777" w:rsidR="00C52437" w:rsidRPr="00F131B3" w:rsidRDefault="00C52437" w:rsidP="00C52437">
            <w:pPr>
              <w:rPr>
                <w:sz w:val="26"/>
                <w:szCs w:val="26"/>
              </w:rPr>
            </w:pPr>
            <w:r w:rsidRPr="00F131B3">
              <w:rPr>
                <w:sz w:val="26"/>
                <w:szCs w:val="26"/>
              </w:rPr>
              <w:t> </w:t>
            </w:r>
          </w:p>
        </w:tc>
        <w:tc>
          <w:tcPr>
            <w:tcW w:w="849" w:type="dxa"/>
            <w:vAlign w:val="center"/>
            <w:hideMark/>
          </w:tcPr>
          <w:p w14:paraId="386C666A" w14:textId="77777777" w:rsidR="00C52437" w:rsidRPr="00F131B3" w:rsidRDefault="00C52437" w:rsidP="00C52437">
            <w:pPr>
              <w:rPr>
                <w:sz w:val="26"/>
                <w:szCs w:val="26"/>
              </w:rPr>
            </w:pPr>
            <w:r w:rsidRPr="00F131B3">
              <w:rPr>
                <w:sz w:val="26"/>
                <w:szCs w:val="26"/>
              </w:rPr>
              <w:t> </w:t>
            </w:r>
          </w:p>
        </w:tc>
        <w:tc>
          <w:tcPr>
            <w:tcW w:w="986" w:type="dxa"/>
            <w:vAlign w:val="center"/>
            <w:hideMark/>
          </w:tcPr>
          <w:p w14:paraId="31A1BAFD" w14:textId="77777777" w:rsidR="00C52437" w:rsidRPr="00F131B3" w:rsidRDefault="00C52437" w:rsidP="00C52437">
            <w:pPr>
              <w:rPr>
                <w:sz w:val="26"/>
                <w:szCs w:val="26"/>
              </w:rPr>
            </w:pPr>
            <w:r w:rsidRPr="00F131B3">
              <w:rPr>
                <w:sz w:val="26"/>
                <w:szCs w:val="26"/>
              </w:rPr>
              <w:t> </w:t>
            </w:r>
          </w:p>
        </w:tc>
      </w:tr>
      <w:tr w:rsidR="00F131B3" w:rsidRPr="00F131B3" w14:paraId="1911E7FA" w14:textId="77777777" w:rsidTr="000E293B">
        <w:trPr>
          <w:trHeight w:val="653"/>
        </w:trPr>
        <w:tc>
          <w:tcPr>
            <w:tcW w:w="952" w:type="dxa"/>
            <w:vAlign w:val="center"/>
            <w:hideMark/>
          </w:tcPr>
          <w:p w14:paraId="2744562B" w14:textId="77777777" w:rsidR="00C52437" w:rsidRPr="00F131B3" w:rsidRDefault="00C52437" w:rsidP="00C52437">
            <w:pPr>
              <w:jc w:val="center"/>
              <w:rPr>
                <w:i/>
                <w:iCs/>
                <w:sz w:val="26"/>
                <w:szCs w:val="26"/>
              </w:rPr>
            </w:pPr>
            <w:r w:rsidRPr="00F131B3">
              <w:rPr>
                <w:i/>
                <w:iCs/>
                <w:sz w:val="26"/>
                <w:szCs w:val="26"/>
              </w:rPr>
              <w:t>4.1</w:t>
            </w:r>
          </w:p>
        </w:tc>
        <w:tc>
          <w:tcPr>
            <w:tcW w:w="3159" w:type="dxa"/>
            <w:vAlign w:val="center"/>
            <w:hideMark/>
          </w:tcPr>
          <w:p w14:paraId="03AA7DC6" w14:textId="77777777" w:rsidR="00C52437" w:rsidRPr="00F131B3" w:rsidRDefault="00C52437" w:rsidP="00C52437">
            <w:pPr>
              <w:jc w:val="both"/>
              <w:rPr>
                <w:i/>
                <w:iCs/>
                <w:sz w:val="26"/>
                <w:szCs w:val="26"/>
              </w:rPr>
            </w:pPr>
            <w:r w:rsidRPr="00F131B3">
              <w:rPr>
                <w:i/>
                <w:iCs/>
                <w:sz w:val="26"/>
                <w:szCs w:val="26"/>
              </w:rPr>
              <w:t>Theo hình thức trực tiếp</w:t>
            </w:r>
          </w:p>
        </w:tc>
        <w:tc>
          <w:tcPr>
            <w:tcW w:w="912" w:type="dxa"/>
            <w:vAlign w:val="center"/>
            <w:hideMark/>
          </w:tcPr>
          <w:p w14:paraId="3EA7D9B7"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48581194"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75A73B45"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2B99C479" w14:textId="77777777" w:rsidR="00C52437" w:rsidRPr="00F131B3" w:rsidRDefault="00C52437" w:rsidP="00C52437">
            <w:pPr>
              <w:jc w:val="center"/>
              <w:rPr>
                <w:i/>
                <w:iCs/>
                <w:sz w:val="26"/>
                <w:szCs w:val="26"/>
              </w:rPr>
            </w:pPr>
            <w:r w:rsidRPr="00F131B3">
              <w:rPr>
                <w:i/>
                <w:iCs/>
                <w:sz w:val="26"/>
                <w:szCs w:val="26"/>
              </w:rPr>
              <w:t>0,05</w:t>
            </w:r>
          </w:p>
        </w:tc>
        <w:tc>
          <w:tcPr>
            <w:tcW w:w="849" w:type="dxa"/>
            <w:vAlign w:val="center"/>
            <w:hideMark/>
          </w:tcPr>
          <w:p w14:paraId="451319EB" w14:textId="77777777" w:rsidR="00C52437" w:rsidRPr="00F131B3" w:rsidRDefault="00C52437" w:rsidP="00C52437">
            <w:pPr>
              <w:jc w:val="center"/>
              <w:rPr>
                <w:i/>
                <w:iCs/>
                <w:sz w:val="26"/>
                <w:szCs w:val="26"/>
              </w:rPr>
            </w:pPr>
            <w:r w:rsidRPr="00F131B3">
              <w:rPr>
                <w:i/>
                <w:iCs/>
                <w:sz w:val="26"/>
                <w:szCs w:val="26"/>
              </w:rPr>
              <w:t>0,05</w:t>
            </w:r>
          </w:p>
        </w:tc>
        <w:tc>
          <w:tcPr>
            <w:tcW w:w="986" w:type="dxa"/>
            <w:vAlign w:val="center"/>
            <w:hideMark/>
          </w:tcPr>
          <w:p w14:paraId="08D61C8C" w14:textId="77777777" w:rsidR="00C52437" w:rsidRPr="00F131B3" w:rsidRDefault="00C52437" w:rsidP="00C52437">
            <w:pPr>
              <w:jc w:val="center"/>
              <w:rPr>
                <w:i/>
                <w:iCs/>
                <w:sz w:val="26"/>
                <w:szCs w:val="26"/>
              </w:rPr>
            </w:pPr>
            <w:r w:rsidRPr="00F131B3">
              <w:rPr>
                <w:i/>
                <w:iCs/>
                <w:sz w:val="26"/>
                <w:szCs w:val="26"/>
              </w:rPr>
              <w:t>0,05</w:t>
            </w:r>
          </w:p>
        </w:tc>
      </w:tr>
      <w:tr w:rsidR="00F131B3" w:rsidRPr="00F131B3" w14:paraId="0A5F5BA1" w14:textId="77777777" w:rsidTr="000E293B">
        <w:trPr>
          <w:trHeight w:val="549"/>
        </w:trPr>
        <w:tc>
          <w:tcPr>
            <w:tcW w:w="952" w:type="dxa"/>
            <w:vAlign w:val="center"/>
            <w:hideMark/>
          </w:tcPr>
          <w:p w14:paraId="5EFD0F60" w14:textId="77777777" w:rsidR="00C52437" w:rsidRPr="00F131B3" w:rsidRDefault="00C52437" w:rsidP="00C52437">
            <w:pPr>
              <w:jc w:val="center"/>
              <w:rPr>
                <w:i/>
                <w:iCs/>
                <w:sz w:val="26"/>
                <w:szCs w:val="26"/>
              </w:rPr>
            </w:pPr>
            <w:r w:rsidRPr="00F131B3">
              <w:rPr>
                <w:i/>
                <w:iCs/>
                <w:sz w:val="26"/>
                <w:szCs w:val="26"/>
              </w:rPr>
              <w:t>4.2</w:t>
            </w:r>
          </w:p>
        </w:tc>
        <w:tc>
          <w:tcPr>
            <w:tcW w:w="3159" w:type="dxa"/>
            <w:vAlign w:val="center"/>
            <w:hideMark/>
          </w:tcPr>
          <w:p w14:paraId="2D43C080" w14:textId="77777777" w:rsidR="00C52437" w:rsidRPr="00F131B3" w:rsidRDefault="00C52437" w:rsidP="00C52437">
            <w:pPr>
              <w:jc w:val="both"/>
              <w:rPr>
                <w:i/>
                <w:iCs/>
                <w:sz w:val="26"/>
                <w:szCs w:val="26"/>
              </w:rPr>
            </w:pPr>
            <w:r w:rsidRPr="00F131B3">
              <w:rPr>
                <w:i/>
                <w:iCs/>
                <w:sz w:val="26"/>
                <w:szCs w:val="26"/>
              </w:rPr>
              <w:t>Theo hình thức trực tuyến</w:t>
            </w:r>
          </w:p>
        </w:tc>
        <w:tc>
          <w:tcPr>
            <w:tcW w:w="912" w:type="dxa"/>
            <w:vAlign w:val="center"/>
            <w:hideMark/>
          </w:tcPr>
          <w:p w14:paraId="1B3CB430"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02D94612"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6461CF98"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1765D6C3" w14:textId="77777777" w:rsidR="00C52437" w:rsidRPr="00F131B3" w:rsidRDefault="00C52437" w:rsidP="00C52437">
            <w:pPr>
              <w:jc w:val="center"/>
              <w:rPr>
                <w:i/>
                <w:iCs/>
                <w:sz w:val="26"/>
                <w:szCs w:val="26"/>
              </w:rPr>
            </w:pPr>
            <w:r w:rsidRPr="00F131B3">
              <w:rPr>
                <w:i/>
                <w:iCs/>
                <w:sz w:val="26"/>
                <w:szCs w:val="26"/>
              </w:rPr>
              <w:t>0,04</w:t>
            </w:r>
          </w:p>
        </w:tc>
        <w:tc>
          <w:tcPr>
            <w:tcW w:w="849" w:type="dxa"/>
            <w:vAlign w:val="center"/>
            <w:hideMark/>
          </w:tcPr>
          <w:p w14:paraId="38ECA778" w14:textId="77777777" w:rsidR="00C52437" w:rsidRPr="00F131B3" w:rsidRDefault="00C52437" w:rsidP="00C52437">
            <w:pPr>
              <w:jc w:val="center"/>
              <w:rPr>
                <w:i/>
                <w:iCs/>
                <w:sz w:val="26"/>
                <w:szCs w:val="26"/>
              </w:rPr>
            </w:pPr>
            <w:r w:rsidRPr="00F131B3">
              <w:rPr>
                <w:i/>
                <w:iCs/>
                <w:sz w:val="26"/>
                <w:szCs w:val="26"/>
              </w:rPr>
              <w:t>0,04</w:t>
            </w:r>
          </w:p>
        </w:tc>
        <w:tc>
          <w:tcPr>
            <w:tcW w:w="986" w:type="dxa"/>
            <w:vAlign w:val="center"/>
            <w:hideMark/>
          </w:tcPr>
          <w:p w14:paraId="69E17C03" w14:textId="77777777" w:rsidR="00C52437" w:rsidRPr="00F131B3" w:rsidRDefault="00C52437" w:rsidP="00C52437">
            <w:pPr>
              <w:jc w:val="center"/>
              <w:rPr>
                <w:i/>
                <w:iCs/>
                <w:sz w:val="26"/>
                <w:szCs w:val="26"/>
              </w:rPr>
            </w:pPr>
            <w:r w:rsidRPr="00F131B3">
              <w:rPr>
                <w:i/>
                <w:iCs/>
                <w:sz w:val="26"/>
                <w:szCs w:val="26"/>
              </w:rPr>
              <w:t>0,04</w:t>
            </w:r>
          </w:p>
        </w:tc>
      </w:tr>
      <w:tr w:rsidR="00F131B3" w:rsidRPr="00F131B3" w14:paraId="6FBDA95E" w14:textId="77777777" w:rsidTr="000E293B">
        <w:trPr>
          <w:trHeight w:val="4200"/>
        </w:trPr>
        <w:tc>
          <w:tcPr>
            <w:tcW w:w="952" w:type="dxa"/>
            <w:vAlign w:val="center"/>
            <w:hideMark/>
          </w:tcPr>
          <w:p w14:paraId="074AEF7B" w14:textId="77777777" w:rsidR="00C52437" w:rsidRPr="00F131B3" w:rsidRDefault="00C52437" w:rsidP="00C52437">
            <w:pPr>
              <w:jc w:val="center"/>
              <w:rPr>
                <w:sz w:val="26"/>
                <w:szCs w:val="26"/>
              </w:rPr>
            </w:pPr>
            <w:r w:rsidRPr="00F131B3">
              <w:rPr>
                <w:sz w:val="26"/>
                <w:szCs w:val="26"/>
              </w:rPr>
              <w:t>5</w:t>
            </w:r>
          </w:p>
        </w:tc>
        <w:tc>
          <w:tcPr>
            <w:tcW w:w="3159" w:type="dxa"/>
            <w:vAlign w:val="center"/>
            <w:hideMark/>
          </w:tcPr>
          <w:p w14:paraId="60D1F9CE" w14:textId="77777777" w:rsidR="00C52437" w:rsidRPr="00F131B3" w:rsidRDefault="00C52437" w:rsidP="00C52437">
            <w:pPr>
              <w:jc w:val="both"/>
              <w:rPr>
                <w:sz w:val="26"/>
                <w:szCs w:val="26"/>
              </w:rPr>
            </w:pPr>
            <w:r w:rsidRPr="00F131B3">
              <w:rPr>
                <w:sz w:val="26"/>
                <w:szCs w:val="26"/>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912" w:type="dxa"/>
            <w:vAlign w:val="center"/>
            <w:hideMark/>
          </w:tcPr>
          <w:p w14:paraId="72692F8C"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4851F449" w14:textId="77777777" w:rsidR="00C52437" w:rsidRPr="00F131B3" w:rsidRDefault="00C52437" w:rsidP="00C52437">
            <w:pPr>
              <w:jc w:val="center"/>
              <w:rPr>
                <w:sz w:val="26"/>
                <w:szCs w:val="26"/>
              </w:rPr>
            </w:pPr>
            <w:r w:rsidRPr="00F131B3">
              <w:rPr>
                <w:sz w:val="26"/>
                <w:szCs w:val="26"/>
              </w:rPr>
              <w:t>Nhóm 2 (1KS2, 1KTV4)</w:t>
            </w:r>
          </w:p>
        </w:tc>
        <w:tc>
          <w:tcPr>
            <w:tcW w:w="795" w:type="dxa"/>
            <w:vAlign w:val="center"/>
            <w:hideMark/>
          </w:tcPr>
          <w:p w14:paraId="0B157A0D"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51F7FCEB" w14:textId="77777777" w:rsidR="00C52437" w:rsidRPr="00F131B3" w:rsidRDefault="00C52437" w:rsidP="00C52437">
            <w:pPr>
              <w:jc w:val="center"/>
              <w:rPr>
                <w:sz w:val="26"/>
                <w:szCs w:val="26"/>
              </w:rPr>
            </w:pPr>
            <w:r w:rsidRPr="00F131B3">
              <w:rPr>
                <w:sz w:val="26"/>
                <w:szCs w:val="26"/>
              </w:rPr>
              <w:t>0,60</w:t>
            </w:r>
          </w:p>
        </w:tc>
        <w:tc>
          <w:tcPr>
            <w:tcW w:w="849" w:type="dxa"/>
            <w:vAlign w:val="center"/>
            <w:hideMark/>
          </w:tcPr>
          <w:p w14:paraId="31AEA60E" w14:textId="77777777" w:rsidR="00C52437" w:rsidRPr="00F131B3" w:rsidRDefault="00C52437" w:rsidP="00C52437">
            <w:pPr>
              <w:jc w:val="center"/>
              <w:rPr>
                <w:sz w:val="26"/>
                <w:szCs w:val="26"/>
              </w:rPr>
            </w:pPr>
            <w:r w:rsidRPr="00F131B3">
              <w:rPr>
                <w:sz w:val="26"/>
                <w:szCs w:val="26"/>
              </w:rPr>
              <w:t>0,90</w:t>
            </w:r>
          </w:p>
        </w:tc>
        <w:tc>
          <w:tcPr>
            <w:tcW w:w="986" w:type="dxa"/>
            <w:vAlign w:val="center"/>
            <w:hideMark/>
          </w:tcPr>
          <w:p w14:paraId="14252308" w14:textId="77777777" w:rsidR="00C52437" w:rsidRPr="00F131B3" w:rsidRDefault="00C52437" w:rsidP="00C52437">
            <w:pPr>
              <w:jc w:val="center"/>
              <w:rPr>
                <w:sz w:val="26"/>
                <w:szCs w:val="26"/>
              </w:rPr>
            </w:pPr>
            <w:r w:rsidRPr="00F131B3">
              <w:rPr>
                <w:sz w:val="26"/>
                <w:szCs w:val="26"/>
              </w:rPr>
              <w:t>1,08</w:t>
            </w:r>
          </w:p>
        </w:tc>
      </w:tr>
      <w:tr w:rsidR="00F131B3" w:rsidRPr="00F131B3" w14:paraId="7161432E" w14:textId="77777777" w:rsidTr="000E293B">
        <w:trPr>
          <w:trHeight w:val="2800"/>
        </w:trPr>
        <w:tc>
          <w:tcPr>
            <w:tcW w:w="952" w:type="dxa"/>
            <w:vAlign w:val="center"/>
            <w:hideMark/>
          </w:tcPr>
          <w:p w14:paraId="5A177594" w14:textId="77777777" w:rsidR="00C52437" w:rsidRPr="00F131B3" w:rsidRDefault="00C52437" w:rsidP="00C52437">
            <w:pPr>
              <w:jc w:val="center"/>
              <w:rPr>
                <w:sz w:val="26"/>
                <w:szCs w:val="26"/>
              </w:rPr>
            </w:pPr>
            <w:r w:rsidRPr="00F131B3">
              <w:rPr>
                <w:sz w:val="26"/>
                <w:szCs w:val="26"/>
              </w:rPr>
              <w:lastRenderedPageBreak/>
              <w:t>6</w:t>
            </w:r>
          </w:p>
        </w:tc>
        <w:tc>
          <w:tcPr>
            <w:tcW w:w="3159" w:type="dxa"/>
            <w:vAlign w:val="center"/>
            <w:hideMark/>
          </w:tcPr>
          <w:p w14:paraId="5106A779" w14:textId="77777777" w:rsidR="00C52437" w:rsidRPr="00F131B3" w:rsidRDefault="00C52437" w:rsidP="00C52437">
            <w:pPr>
              <w:jc w:val="both"/>
              <w:rPr>
                <w:sz w:val="26"/>
                <w:szCs w:val="26"/>
              </w:rPr>
            </w:pPr>
            <w:r w:rsidRPr="00F131B3">
              <w:rPr>
                <w:sz w:val="26"/>
                <w:szCs w:val="26"/>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912" w:type="dxa"/>
            <w:vAlign w:val="center"/>
            <w:hideMark/>
          </w:tcPr>
          <w:p w14:paraId="0753BEB4"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32C7A887"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3099122B"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7B5ACE44" w14:textId="3B335AE0"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849" w:type="dxa"/>
            <w:vAlign w:val="center"/>
            <w:hideMark/>
          </w:tcPr>
          <w:p w14:paraId="65A7EDF4" w14:textId="3C320FBA"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986" w:type="dxa"/>
            <w:vAlign w:val="center"/>
            <w:hideMark/>
          </w:tcPr>
          <w:p w14:paraId="76608F2A" w14:textId="77777777" w:rsidR="00C52437" w:rsidRPr="00F131B3" w:rsidRDefault="00C52437" w:rsidP="00C52437">
            <w:pPr>
              <w:jc w:val="center"/>
              <w:rPr>
                <w:sz w:val="26"/>
                <w:szCs w:val="26"/>
              </w:rPr>
            </w:pPr>
            <w:r w:rsidRPr="00F131B3">
              <w:rPr>
                <w:sz w:val="26"/>
                <w:szCs w:val="26"/>
              </w:rPr>
              <w:t>0,26</w:t>
            </w:r>
          </w:p>
        </w:tc>
      </w:tr>
      <w:tr w:rsidR="00F131B3" w:rsidRPr="00F131B3" w14:paraId="035B2CFC" w14:textId="77777777" w:rsidTr="000E293B">
        <w:trPr>
          <w:trHeight w:val="972"/>
        </w:trPr>
        <w:tc>
          <w:tcPr>
            <w:tcW w:w="952" w:type="dxa"/>
            <w:vAlign w:val="center"/>
            <w:hideMark/>
          </w:tcPr>
          <w:p w14:paraId="3B5B1E8B" w14:textId="77777777" w:rsidR="00C52437" w:rsidRPr="00F131B3" w:rsidRDefault="00C52437" w:rsidP="00C52437">
            <w:pPr>
              <w:jc w:val="center"/>
              <w:rPr>
                <w:sz w:val="26"/>
                <w:szCs w:val="26"/>
              </w:rPr>
            </w:pPr>
            <w:r w:rsidRPr="00F131B3">
              <w:rPr>
                <w:sz w:val="26"/>
                <w:szCs w:val="26"/>
              </w:rPr>
              <w:t>7</w:t>
            </w:r>
          </w:p>
        </w:tc>
        <w:tc>
          <w:tcPr>
            <w:tcW w:w="3159" w:type="dxa"/>
            <w:vAlign w:val="center"/>
            <w:hideMark/>
          </w:tcPr>
          <w:p w14:paraId="31AF8474" w14:textId="6C423B3E" w:rsidR="00C52437" w:rsidRPr="00F131B3" w:rsidRDefault="00C52437" w:rsidP="00C52437">
            <w:pPr>
              <w:jc w:val="both"/>
              <w:rPr>
                <w:sz w:val="26"/>
                <w:szCs w:val="26"/>
              </w:rPr>
            </w:pPr>
            <w:r w:rsidRPr="00F131B3">
              <w:rPr>
                <w:sz w:val="26"/>
                <w:szCs w:val="26"/>
              </w:rPr>
              <w:t>Thông báo cho chủ đầu tư cung cấp các giấy tờ quy định (nếu</w:t>
            </w:r>
            <w:r w:rsidR="005D7333" w:rsidRPr="00F131B3">
              <w:rPr>
                <w:sz w:val="26"/>
                <w:szCs w:val="26"/>
              </w:rPr>
              <w:t xml:space="preserve"> có</w:t>
            </w:r>
            <w:r w:rsidRPr="00F131B3">
              <w:rPr>
                <w:sz w:val="26"/>
                <w:szCs w:val="26"/>
              </w:rPr>
              <w:t>)</w:t>
            </w:r>
          </w:p>
        </w:tc>
        <w:tc>
          <w:tcPr>
            <w:tcW w:w="912" w:type="dxa"/>
            <w:vAlign w:val="center"/>
            <w:hideMark/>
          </w:tcPr>
          <w:p w14:paraId="35791455"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010DD195"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0A2DE64C"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1DE8A8AF" w14:textId="67922FEE" w:rsidR="00C52437" w:rsidRPr="00F131B3" w:rsidRDefault="00C52437" w:rsidP="00C52437">
            <w:pPr>
              <w:jc w:val="center"/>
              <w:rPr>
                <w:sz w:val="26"/>
                <w:szCs w:val="26"/>
              </w:rPr>
            </w:pPr>
            <w:r w:rsidRPr="00F131B3">
              <w:rPr>
                <w:sz w:val="26"/>
                <w:szCs w:val="26"/>
              </w:rPr>
              <w:t>0,3</w:t>
            </w:r>
            <w:r w:rsidR="00EC0BC0" w:rsidRPr="00F131B3">
              <w:rPr>
                <w:sz w:val="26"/>
                <w:szCs w:val="26"/>
              </w:rPr>
              <w:t>0</w:t>
            </w:r>
          </w:p>
        </w:tc>
        <w:tc>
          <w:tcPr>
            <w:tcW w:w="849" w:type="dxa"/>
            <w:vAlign w:val="center"/>
            <w:hideMark/>
          </w:tcPr>
          <w:p w14:paraId="019C13F6" w14:textId="6E45A3BC" w:rsidR="00C52437" w:rsidRPr="00F131B3" w:rsidRDefault="00C52437" w:rsidP="00C52437">
            <w:pPr>
              <w:jc w:val="center"/>
              <w:rPr>
                <w:sz w:val="26"/>
                <w:szCs w:val="26"/>
              </w:rPr>
            </w:pPr>
            <w:r w:rsidRPr="00F131B3">
              <w:rPr>
                <w:sz w:val="26"/>
                <w:szCs w:val="26"/>
              </w:rPr>
              <w:t>0,3</w:t>
            </w:r>
            <w:r w:rsidR="00EC0BC0" w:rsidRPr="00F131B3">
              <w:rPr>
                <w:sz w:val="26"/>
                <w:szCs w:val="26"/>
              </w:rPr>
              <w:t>0</w:t>
            </w:r>
          </w:p>
        </w:tc>
        <w:tc>
          <w:tcPr>
            <w:tcW w:w="986" w:type="dxa"/>
            <w:vAlign w:val="center"/>
            <w:hideMark/>
          </w:tcPr>
          <w:p w14:paraId="5BB6800C" w14:textId="4FB059C4" w:rsidR="00C52437" w:rsidRPr="00F131B3" w:rsidRDefault="00C52437" w:rsidP="00C52437">
            <w:pPr>
              <w:jc w:val="center"/>
              <w:rPr>
                <w:sz w:val="26"/>
                <w:szCs w:val="26"/>
              </w:rPr>
            </w:pPr>
            <w:r w:rsidRPr="00F131B3">
              <w:rPr>
                <w:sz w:val="26"/>
                <w:szCs w:val="26"/>
              </w:rPr>
              <w:t>0,4</w:t>
            </w:r>
            <w:r w:rsidR="00EC0BC0" w:rsidRPr="00F131B3">
              <w:rPr>
                <w:sz w:val="26"/>
                <w:szCs w:val="26"/>
              </w:rPr>
              <w:t>0</w:t>
            </w:r>
          </w:p>
        </w:tc>
      </w:tr>
      <w:tr w:rsidR="00F131B3" w:rsidRPr="00F131B3" w14:paraId="1EAC9650" w14:textId="77777777" w:rsidTr="000E293B">
        <w:trPr>
          <w:trHeight w:val="1234"/>
        </w:trPr>
        <w:tc>
          <w:tcPr>
            <w:tcW w:w="952" w:type="dxa"/>
            <w:vAlign w:val="center"/>
            <w:hideMark/>
          </w:tcPr>
          <w:p w14:paraId="5BD973FF" w14:textId="77777777" w:rsidR="00C52437" w:rsidRPr="00F131B3" w:rsidRDefault="00C52437" w:rsidP="00C52437">
            <w:pPr>
              <w:jc w:val="center"/>
              <w:rPr>
                <w:sz w:val="26"/>
                <w:szCs w:val="26"/>
              </w:rPr>
            </w:pPr>
            <w:r w:rsidRPr="00F131B3">
              <w:rPr>
                <w:sz w:val="26"/>
                <w:szCs w:val="26"/>
              </w:rPr>
              <w:t>8</w:t>
            </w:r>
          </w:p>
        </w:tc>
        <w:tc>
          <w:tcPr>
            <w:tcW w:w="3159" w:type="dxa"/>
            <w:vAlign w:val="center"/>
            <w:hideMark/>
          </w:tcPr>
          <w:p w14:paraId="4043DD2C" w14:textId="77777777" w:rsidR="00C52437" w:rsidRPr="00F131B3" w:rsidRDefault="00C52437" w:rsidP="00C52437">
            <w:pPr>
              <w:jc w:val="both"/>
              <w:rPr>
                <w:sz w:val="26"/>
                <w:szCs w:val="26"/>
              </w:rPr>
            </w:pPr>
            <w:r w:rsidRPr="00F131B3">
              <w:rPr>
                <w:sz w:val="26"/>
                <w:szCs w:val="26"/>
              </w:rPr>
              <w:t>Hướng dẫn các bên nộp đơn đến cơ quan nhà nước có thẩm quyền giải quyết tranh chấp theo quy định (nếu có)</w:t>
            </w:r>
          </w:p>
        </w:tc>
        <w:tc>
          <w:tcPr>
            <w:tcW w:w="912" w:type="dxa"/>
            <w:vAlign w:val="center"/>
            <w:hideMark/>
          </w:tcPr>
          <w:p w14:paraId="0688AB2B"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441B3D5A"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640D9064"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77693F57" w14:textId="3B708251"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849" w:type="dxa"/>
            <w:vAlign w:val="center"/>
            <w:hideMark/>
          </w:tcPr>
          <w:p w14:paraId="1BAFE5D8" w14:textId="664431F1"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986" w:type="dxa"/>
            <w:vAlign w:val="center"/>
            <w:hideMark/>
          </w:tcPr>
          <w:p w14:paraId="46113F0C" w14:textId="77777777" w:rsidR="00C52437" w:rsidRPr="00F131B3" w:rsidRDefault="00C52437" w:rsidP="00C52437">
            <w:pPr>
              <w:jc w:val="center"/>
              <w:rPr>
                <w:sz w:val="26"/>
                <w:szCs w:val="26"/>
              </w:rPr>
            </w:pPr>
            <w:r w:rsidRPr="00F131B3">
              <w:rPr>
                <w:sz w:val="26"/>
                <w:szCs w:val="26"/>
              </w:rPr>
              <w:t>0,26</w:t>
            </w:r>
          </w:p>
        </w:tc>
      </w:tr>
      <w:tr w:rsidR="00F131B3" w:rsidRPr="00F131B3" w14:paraId="50C71083" w14:textId="77777777" w:rsidTr="000E293B">
        <w:trPr>
          <w:trHeight w:val="3360"/>
        </w:trPr>
        <w:tc>
          <w:tcPr>
            <w:tcW w:w="952" w:type="dxa"/>
            <w:vAlign w:val="center"/>
            <w:hideMark/>
          </w:tcPr>
          <w:p w14:paraId="5E0F4491" w14:textId="77777777" w:rsidR="00C52437" w:rsidRPr="00F131B3" w:rsidRDefault="00C52437" w:rsidP="00C52437">
            <w:pPr>
              <w:jc w:val="center"/>
              <w:rPr>
                <w:sz w:val="26"/>
                <w:szCs w:val="26"/>
              </w:rPr>
            </w:pPr>
            <w:r w:rsidRPr="00F131B3">
              <w:rPr>
                <w:sz w:val="26"/>
                <w:szCs w:val="26"/>
              </w:rPr>
              <w:t>9</w:t>
            </w:r>
          </w:p>
        </w:tc>
        <w:tc>
          <w:tcPr>
            <w:tcW w:w="3159" w:type="dxa"/>
            <w:vAlign w:val="center"/>
            <w:hideMark/>
          </w:tcPr>
          <w:p w14:paraId="0AC64FC9" w14:textId="77777777" w:rsidR="00C52437" w:rsidRPr="00F131B3" w:rsidRDefault="00C52437" w:rsidP="00C52437">
            <w:pPr>
              <w:jc w:val="both"/>
              <w:rPr>
                <w:sz w:val="26"/>
                <w:szCs w:val="26"/>
              </w:rPr>
            </w:pPr>
            <w:r w:rsidRPr="00F131B3">
              <w:rPr>
                <w:sz w:val="26"/>
                <w:szCs w:val="26"/>
              </w:rPr>
              <w:t>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tc>
        <w:tc>
          <w:tcPr>
            <w:tcW w:w="912" w:type="dxa"/>
            <w:vAlign w:val="center"/>
            <w:hideMark/>
          </w:tcPr>
          <w:p w14:paraId="74EF9514"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26370FE9"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296A2A00"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68D9F8FF" w14:textId="7865C706" w:rsidR="00C52437" w:rsidRPr="00F131B3" w:rsidRDefault="00C52437" w:rsidP="00C52437">
            <w:pPr>
              <w:jc w:val="center"/>
              <w:rPr>
                <w:sz w:val="26"/>
                <w:szCs w:val="26"/>
              </w:rPr>
            </w:pPr>
            <w:r w:rsidRPr="00F131B3">
              <w:rPr>
                <w:sz w:val="26"/>
                <w:szCs w:val="26"/>
              </w:rPr>
              <w:t>1,0</w:t>
            </w:r>
            <w:r w:rsidR="00EC0BC0" w:rsidRPr="00F131B3">
              <w:rPr>
                <w:sz w:val="26"/>
                <w:szCs w:val="26"/>
              </w:rPr>
              <w:t>0</w:t>
            </w:r>
          </w:p>
        </w:tc>
        <w:tc>
          <w:tcPr>
            <w:tcW w:w="849" w:type="dxa"/>
            <w:vAlign w:val="center"/>
            <w:hideMark/>
          </w:tcPr>
          <w:p w14:paraId="0D3234EB" w14:textId="613CE68E" w:rsidR="00C52437" w:rsidRPr="00F131B3" w:rsidRDefault="00C52437" w:rsidP="00C52437">
            <w:pPr>
              <w:jc w:val="center"/>
              <w:rPr>
                <w:sz w:val="26"/>
                <w:szCs w:val="26"/>
              </w:rPr>
            </w:pPr>
            <w:r w:rsidRPr="00F131B3">
              <w:rPr>
                <w:sz w:val="26"/>
                <w:szCs w:val="26"/>
              </w:rPr>
              <w:t>1,0</w:t>
            </w:r>
            <w:r w:rsidR="00EC0BC0" w:rsidRPr="00F131B3">
              <w:rPr>
                <w:sz w:val="26"/>
                <w:szCs w:val="26"/>
              </w:rPr>
              <w:t>0</w:t>
            </w:r>
          </w:p>
        </w:tc>
        <w:tc>
          <w:tcPr>
            <w:tcW w:w="986" w:type="dxa"/>
            <w:vAlign w:val="center"/>
            <w:hideMark/>
          </w:tcPr>
          <w:p w14:paraId="5A24CC86" w14:textId="73913187" w:rsidR="00C52437" w:rsidRPr="00F131B3" w:rsidRDefault="00C52437" w:rsidP="00C52437">
            <w:pPr>
              <w:jc w:val="center"/>
              <w:rPr>
                <w:sz w:val="26"/>
                <w:szCs w:val="26"/>
              </w:rPr>
            </w:pPr>
            <w:r w:rsidRPr="00F131B3">
              <w:rPr>
                <w:sz w:val="26"/>
                <w:szCs w:val="26"/>
              </w:rPr>
              <w:t>1,2</w:t>
            </w:r>
            <w:r w:rsidR="00EC0BC0" w:rsidRPr="00F131B3">
              <w:rPr>
                <w:sz w:val="26"/>
                <w:szCs w:val="26"/>
              </w:rPr>
              <w:t>0</w:t>
            </w:r>
          </w:p>
        </w:tc>
      </w:tr>
      <w:tr w:rsidR="00F131B3" w:rsidRPr="00F131B3" w14:paraId="71C915CD" w14:textId="77777777" w:rsidTr="000E293B">
        <w:trPr>
          <w:trHeight w:val="3640"/>
        </w:trPr>
        <w:tc>
          <w:tcPr>
            <w:tcW w:w="952" w:type="dxa"/>
            <w:vAlign w:val="center"/>
            <w:hideMark/>
          </w:tcPr>
          <w:p w14:paraId="7FD157A3" w14:textId="77777777" w:rsidR="00C52437" w:rsidRPr="00F131B3" w:rsidRDefault="00C52437" w:rsidP="00C52437">
            <w:pPr>
              <w:jc w:val="center"/>
              <w:rPr>
                <w:sz w:val="26"/>
                <w:szCs w:val="26"/>
              </w:rPr>
            </w:pPr>
            <w:r w:rsidRPr="00F131B3">
              <w:rPr>
                <w:sz w:val="26"/>
                <w:szCs w:val="26"/>
              </w:rPr>
              <w:t>10</w:t>
            </w:r>
          </w:p>
        </w:tc>
        <w:tc>
          <w:tcPr>
            <w:tcW w:w="3159" w:type="dxa"/>
            <w:vAlign w:val="center"/>
            <w:hideMark/>
          </w:tcPr>
          <w:p w14:paraId="1D1C178E" w14:textId="77777777" w:rsidR="00C52437" w:rsidRPr="00F131B3" w:rsidRDefault="00C52437" w:rsidP="00C52437">
            <w:pPr>
              <w:jc w:val="both"/>
              <w:rPr>
                <w:sz w:val="26"/>
                <w:szCs w:val="26"/>
              </w:rPr>
            </w:pPr>
            <w:r w:rsidRPr="00F131B3">
              <w:rPr>
                <w:sz w:val="26"/>
                <w:szCs w:val="26"/>
              </w:rPr>
              <w:t>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912" w:type="dxa"/>
            <w:vAlign w:val="center"/>
            <w:hideMark/>
          </w:tcPr>
          <w:p w14:paraId="59C0687E"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457595AC"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4AFBB08A"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4B07BCB" w14:textId="24260E17" w:rsidR="00C52437" w:rsidRPr="00F131B3" w:rsidRDefault="00C52437" w:rsidP="00C52437">
            <w:pPr>
              <w:jc w:val="center"/>
              <w:rPr>
                <w:sz w:val="26"/>
                <w:szCs w:val="26"/>
              </w:rPr>
            </w:pPr>
            <w:r w:rsidRPr="00F131B3">
              <w:rPr>
                <w:sz w:val="26"/>
                <w:szCs w:val="26"/>
              </w:rPr>
              <w:t>1,0</w:t>
            </w:r>
            <w:r w:rsidR="00EC0BC0" w:rsidRPr="00F131B3">
              <w:rPr>
                <w:sz w:val="26"/>
                <w:szCs w:val="26"/>
              </w:rPr>
              <w:t>0</w:t>
            </w:r>
          </w:p>
        </w:tc>
        <w:tc>
          <w:tcPr>
            <w:tcW w:w="849" w:type="dxa"/>
            <w:vAlign w:val="center"/>
            <w:hideMark/>
          </w:tcPr>
          <w:p w14:paraId="7189F688" w14:textId="62F7608B" w:rsidR="00C52437" w:rsidRPr="00F131B3" w:rsidRDefault="00C52437" w:rsidP="00C52437">
            <w:pPr>
              <w:jc w:val="center"/>
              <w:rPr>
                <w:sz w:val="26"/>
                <w:szCs w:val="26"/>
              </w:rPr>
            </w:pPr>
            <w:r w:rsidRPr="00F131B3">
              <w:rPr>
                <w:sz w:val="26"/>
                <w:szCs w:val="26"/>
              </w:rPr>
              <w:t>1,0</w:t>
            </w:r>
            <w:r w:rsidR="00EC0BC0" w:rsidRPr="00F131B3">
              <w:rPr>
                <w:sz w:val="26"/>
                <w:szCs w:val="26"/>
              </w:rPr>
              <w:t>0</w:t>
            </w:r>
          </w:p>
        </w:tc>
        <w:tc>
          <w:tcPr>
            <w:tcW w:w="986" w:type="dxa"/>
            <w:vAlign w:val="center"/>
            <w:hideMark/>
          </w:tcPr>
          <w:p w14:paraId="54C3ACCD" w14:textId="473FACAE" w:rsidR="00C52437" w:rsidRPr="00F131B3" w:rsidRDefault="00C52437" w:rsidP="00C52437">
            <w:pPr>
              <w:jc w:val="center"/>
              <w:rPr>
                <w:sz w:val="26"/>
                <w:szCs w:val="26"/>
              </w:rPr>
            </w:pPr>
            <w:r w:rsidRPr="00F131B3">
              <w:rPr>
                <w:sz w:val="26"/>
                <w:szCs w:val="26"/>
              </w:rPr>
              <w:t>1,2</w:t>
            </w:r>
            <w:r w:rsidR="00EC0BC0" w:rsidRPr="00F131B3">
              <w:rPr>
                <w:sz w:val="26"/>
                <w:szCs w:val="26"/>
              </w:rPr>
              <w:t>0</w:t>
            </w:r>
          </w:p>
        </w:tc>
      </w:tr>
      <w:tr w:rsidR="00F131B3" w:rsidRPr="00F131B3" w14:paraId="76A2684E" w14:textId="77777777" w:rsidTr="000E293B">
        <w:trPr>
          <w:trHeight w:val="2800"/>
        </w:trPr>
        <w:tc>
          <w:tcPr>
            <w:tcW w:w="952" w:type="dxa"/>
            <w:vAlign w:val="center"/>
            <w:hideMark/>
          </w:tcPr>
          <w:p w14:paraId="4A5657CD" w14:textId="77777777" w:rsidR="00C52437" w:rsidRPr="00F131B3" w:rsidRDefault="00C52437" w:rsidP="00C52437">
            <w:pPr>
              <w:jc w:val="center"/>
              <w:rPr>
                <w:sz w:val="26"/>
                <w:szCs w:val="26"/>
              </w:rPr>
            </w:pPr>
            <w:r w:rsidRPr="00F131B3">
              <w:rPr>
                <w:sz w:val="26"/>
                <w:szCs w:val="26"/>
              </w:rPr>
              <w:lastRenderedPageBreak/>
              <w:t>11</w:t>
            </w:r>
          </w:p>
        </w:tc>
        <w:tc>
          <w:tcPr>
            <w:tcW w:w="3159" w:type="dxa"/>
            <w:vAlign w:val="center"/>
            <w:hideMark/>
          </w:tcPr>
          <w:p w14:paraId="6D7336E6" w14:textId="77777777" w:rsidR="00C52437" w:rsidRPr="00F131B3" w:rsidRDefault="00C52437" w:rsidP="00C52437">
            <w:pPr>
              <w:jc w:val="both"/>
              <w:rPr>
                <w:sz w:val="26"/>
                <w:szCs w:val="26"/>
              </w:rPr>
            </w:pPr>
            <w:r w:rsidRPr="00F131B3">
              <w:rPr>
                <w:sz w:val="26"/>
                <w:szCs w:val="26"/>
              </w:rP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c>
          <w:tcPr>
            <w:tcW w:w="912" w:type="dxa"/>
            <w:vAlign w:val="center"/>
            <w:hideMark/>
          </w:tcPr>
          <w:p w14:paraId="780E172D"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4F9C22D7"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33F177EF"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5192DFE5" w14:textId="70D07689"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849" w:type="dxa"/>
            <w:vAlign w:val="center"/>
            <w:hideMark/>
          </w:tcPr>
          <w:p w14:paraId="0AA42664" w14:textId="0860521F"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986" w:type="dxa"/>
            <w:vAlign w:val="center"/>
            <w:hideMark/>
          </w:tcPr>
          <w:p w14:paraId="566187C5" w14:textId="77777777" w:rsidR="00C52437" w:rsidRPr="00F131B3" w:rsidRDefault="00C52437" w:rsidP="00C52437">
            <w:pPr>
              <w:jc w:val="center"/>
              <w:rPr>
                <w:sz w:val="26"/>
                <w:szCs w:val="26"/>
              </w:rPr>
            </w:pPr>
            <w:r w:rsidRPr="00F131B3">
              <w:rPr>
                <w:sz w:val="26"/>
                <w:szCs w:val="26"/>
              </w:rPr>
              <w:t>0,26</w:t>
            </w:r>
          </w:p>
        </w:tc>
      </w:tr>
      <w:tr w:rsidR="00F131B3" w:rsidRPr="00F131B3" w14:paraId="3D2CC5CF" w14:textId="77777777" w:rsidTr="000E293B">
        <w:trPr>
          <w:trHeight w:val="1361"/>
        </w:trPr>
        <w:tc>
          <w:tcPr>
            <w:tcW w:w="952" w:type="dxa"/>
            <w:vAlign w:val="center"/>
            <w:hideMark/>
          </w:tcPr>
          <w:p w14:paraId="4F886D13" w14:textId="77777777" w:rsidR="00C52437" w:rsidRPr="00F131B3" w:rsidRDefault="00C52437" w:rsidP="00C52437">
            <w:pPr>
              <w:jc w:val="center"/>
              <w:rPr>
                <w:sz w:val="26"/>
                <w:szCs w:val="26"/>
              </w:rPr>
            </w:pPr>
            <w:r w:rsidRPr="00F131B3">
              <w:rPr>
                <w:sz w:val="26"/>
                <w:szCs w:val="26"/>
              </w:rPr>
              <w:t>12</w:t>
            </w:r>
          </w:p>
        </w:tc>
        <w:tc>
          <w:tcPr>
            <w:tcW w:w="3159" w:type="dxa"/>
            <w:vAlign w:val="center"/>
            <w:hideMark/>
          </w:tcPr>
          <w:p w14:paraId="3FCD4BBE" w14:textId="3603BC72" w:rsidR="00C52437" w:rsidRPr="00F131B3" w:rsidRDefault="00C52437" w:rsidP="00C52437">
            <w:pPr>
              <w:jc w:val="both"/>
              <w:rPr>
                <w:sz w:val="26"/>
                <w:szCs w:val="26"/>
              </w:rPr>
            </w:pPr>
            <w:r w:rsidRPr="00F131B3">
              <w:rPr>
                <w:sz w:val="26"/>
                <w:szCs w:val="26"/>
              </w:rPr>
              <w:t>Niêm yết tại trụ sở Ủy ban nhân dân cấp xã nơi có đất về việc làm thủ tục cấp Giấy chứng nhận cho người nhận chuyển quyền (nếu</w:t>
            </w:r>
            <w:r w:rsidR="003269FF" w:rsidRPr="00F131B3">
              <w:rPr>
                <w:sz w:val="26"/>
                <w:szCs w:val="26"/>
              </w:rPr>
              <w:t xml:space="preserve"> có</w:t>
            </w:r>
            <w:r w:rsidRPr="00F131B3">
              <w:rPr>
                <w:sz w:val="26"/>
                <w:szCs w:val="26"/>
              </w:rPr>
              <w:t>)</w:t>
            </w:r>
          </w:p>
        </w:tc>
        <w:tc>
          <w:tcPr>
            <w:tcW w:w="912" w:type="dxa"/>
            <w:vAlign w:val="center"/>
            <w:hideMark/>
          </w:tcPr>
          <w:p w14:paraId="41DF89B2"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37B24B0E" w14:textId="77777777" w:rsidR="00C52437" w:rsidRPr="00F131B3" w:rsidRDefault="00C52437" w:rsidP="00C52437">
            <w:pPr>
              <w:jc w:val="center"/>
              <w:rPr>
                <w:sz w:val="26"/>
                <w:szCs w:val="26"/>
              </w:rPr>
            </w:pPr>
            <w:r w:rsidRPr="00F131B3">
              <w:rPr>
                <w:sz w:val="26"/>
                <w:szCs w:val="26"/>
              </w:rPr>
              <w:t>1KTV4</w:t>
            </w:r>
          </w:p>
        </w:tc>
        <w:tc>
          <w:tcPr>
            <w:tcW w:w="795" w:type="dxa"/>
            <w:vAlign w:val="center"/>
            <w:hideMark/>
          </w:tcPr>
          <w:p w14:paraId="4DF62650"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772896D0" w14:textId="77777777" w:rsidR="00C52437" w:rsidRPr="00F131B3" w:rsidRDefault="00C52437" w:rsidP="00C52437">
            <w:pPr>
              <w:jc w:val="center"/>
              <w:rPr>
                <w:sz w:val="26"/>
                <w:szCs w:val="26"/>
              </w:rPr>
            </w:pPr>
            <w:r w:rsidRPr="00F131B3">
              <w:rPr>
                <w:sz w:val="26"/>
                <w:szCs w:val="26"/>
              </w:rPr>
              <w:t>0,06</w:t>
            </w:r>
          </w:p>
        </w:tc>
        <w:tc>
          <w:tcPr>
            <w:tcW w:w="849" w:type="dxa"/>
            <w:vAlign w:val="center"/>
            <w:hideMark/>
          </w:tcPr>
          <w:p w14:paraId="6B2E9BE7" w14:textId="77777777" w:rsidR="00C52437" w:rsidRPr="00F131B3" w:rsidRDefault="00C52437" w:rsidP="00C52437">
            <w:pPr>
              <w:jc w:val="center"/>
              <w:rPr>
                <w:sz w:val="26"/>
                <w:szCs w:val="26"/>
              </w:rPr>
            </w:pPr>
            <w:r w:rsidRPr="00F131B3">
              <w:rPr>
                <w:sz w:val="26"/>
                <w:szCs w:val="26"/>
              </w:rPr>
              <w:t>0,06</w:t>
            </w:r>
          </w:p>
        </w:tc>
        <w:tc>
          <w:tcPr>
            <w:tcW w:w="986" w:type="dxa"/>
            <w:vAlign w:val="center"/>
            <w:hideMark/>
          </w:tcPr>
          <w:p w14:paraId="761FCDF2" w14:textId="77777777" w:rsidR="00C52437" w:rsidRPr="00F131B3" w:rsidRDefault="00C52437" w:rsidP="00C52437">
            <w:pPr>
              <w:jc w:val="center"/>
              <w:rPr>
                <w:sz w:val="26"/>
                <w:szCs w:val="26"/>
              </w:rPr>
            </w:pPr>
            <w:r w:rsidRPr="00F131B3">
              <w:rPr>
                <w:sz w:val="26"/>
                <w:szCs w:val="26"/>
              </w:rPr>
              <w:t>0,078</w:t>
            </w:r>
          </w:p>
        </w:tc>
      </w:tr>
      <w:tr w:rsidR="00F131B3" w:rsidRPr="00F131B3" w14:paraId="10298995" w14:textId="77777777" w:rsidTr="000E293B">
        <w:trPr>
          <w:trHeight w:val="2120"/>
        </w:trPr>
        <w:tc>
          <w:tcPr>
            <w:tcW w:w="952" w:type="dxa"/>
            <w:vAlign w:val="center"/>
            <w:hideMark/>
          </w:tcPr>
          <w:p w14:paraId="79AD6AA4" w14:textId="77777777" w:rsidR="00C52437" w:rsidRPr="00F131B3" w:rsidRDefault="00C52437" w:rsidP="00C52437">
            <w:pPr>
              <w:jc w:val="center"/>
              <w:rPr>
                <w:sz w:val="26"/>
                <w:szCs w:val="26"/>
              </w:rPr>
            </w:pPr>
            <w:r w:rsidRPr="00F131B3">
              <w:rPr>
                <w:sz w:val="26"/>
                <w:szCs w:val="26"/>
              </w:rPr>
              <w:t>13</w:t>
            </w:r>
          </w:p>
        </w:tc>
        <w:tc>
          <w:tcPr>
            <w:tcW w:w="3159" w:type="dxa"/>
            <w:vAlign w:val="center"/>
            <w:hideMark/>
          </w:tcPr>
          <w:p w14:paraId="0CE10A9F" w14:textId="306BFE9F" w:rsidR="00C52437" w:rsidRPr="00F131B3" w:rsidRDefault="00C52437" w:rsidP="00C52437">
            <w:pPr>
              <w:jc w:val="both"/>
              <w:rPr>
                <w:sz w:val="26"/>
                <w:szCs w:val="26"/>
              </w:rPr>
            </w:pPr>
            <w:r w:rsidRPr="00F131B3">
              <w:rPr>
                <w:sz w:val="26"/>
                <w:szCs w:val="26"/>
              </w:rPr>
              <w:t>Xác nhận hiện trạng sử dụng đất, tình trạng tranh chấp đất đai, tài sản gắn liền với đất, xác nhận đất sử dụng ổn định, xác nhận nguồn gốc sử dụng đất, xác nhận sự phù hợp với quy hoạch (nếu c</w:t>
            </w:r>
            <w:r w:rsidR="00D63997" w:rsidRPr="00F131B3">
              <w:rPr>
                <w:sz w:val="26"/>
                <w:szCs w:val="26"/>
              </w:rPr>
              <w:t>ó</w:t>
            </w:r>
            <w:r w:rsidRPr="00F131B3">
              <w:rPr>
                <w:sz w:val="26"/>
                <w:szCs w:val="26"/>
              </w:rPr>
              <w:t>)</w:t>
            </w:r>
          </w:p>
        </w:tc>
        <w:tc>
          <w:tcPr>
            <w:tcW w:w="912" w:type="dxa"/>
            <w:vAlign w:val="center"/>
            <w:hideMark/>
          </w:tcPr>
          <w:p w14:paraId="30611EC0"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18E56CF1" w14:textId="77777777" w:rsidR="00C52437" w:rsidRPr="00F131B3" w:rsidRDefault="00C52437" w:rsidP="00C52437">
            <w:pPr>
              <w:jc w:val="center"/>
              <w:rPr>
                <w:sz w:val="26"/>
                <w:szCs w:val="26"/>
              </w:rPr>
            </w:pPr>
            <w:r w:rsidRPr="00F131B3">
              <w:rPr>
                <w:sz w:val="26"/>
                <w:szCs w:val="26"/>
              </w:rPr>
              <w:t>1KS2</w:t>
            </w:r>
          </w:p>
        </w:tc>
        <w:tc>
          <w:tcPr>
            <w:tcW w:w="795" w:type="dxa"/>
            <w:vAlign w:val="center"/>
            <w:hideMark/>
          </w:tcPr>
          <w:p w14:paraId="34910E14"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BD5D568" w14:textId="77777777" w:rsidR="00C52437" w:rsidRPr="00F131B3" w:rsidRDefault="00C52437" w:rsidP="00C52437">
            <w:pPr>
              <w:jc w:val="center"/>
              <w:rPr>
                <w:sz w:val="26"/>
                <w:szCs w:val="26"/>
              </w:rPr>
            </w:pPr>
            <w:r w:rsidRPr="00F131B3">
              <w:rPr>
                <w:sz w:val="26"/>
                <w:szCs w:val="26"/>
              </w:rPr>
              <w:t>0,05</w:t>
            </w:r>
          </w:p>
        </w:tc>
        <w:tc>
          <w:tcPr>
            <w:tcW w:w="849" w:type="dxa"/>
            <w:vAlign w:val="center"/>
            <w:hideMark/>
          </w:tcPr>
          <w:p w14:paraId="1568BCD8" w14:textId="77777777" w:rsidR="00C52437" w:rsidRPr="00F131B3" w:rsidRDefault="00C52437" w:rsidP="00C52437">
            <w:pPr>
              <w:jc w:val="center"/>
              <w:rPr>
                <w:sz w:val="26"/>
                <w:szCs w:val="26"/>
              </w:rPr>
            </w:pPr>
            <w:r w:rsidRPr="00F131B3">
              <w:rPr>
                <w:sz w:val="26"/>
                <w:szCs w:val="26"/>
              </w:rPr>
              <w:t>0,05</w:t>
            </w:r>
          </w:p>
        </w:tc>
        <w:tc>
          <w:tcPr>
            <w:tcW w:w="986" w:type="dxa"/>
            <w:vAlign w:val="center"/>
            <w:hideMark/>
          </w:tcPr>
          <w:p w14:paraId="6E215793" w14:textId="77777777" w:rsidR="00C52437" w:rsidRPr="00F131B3" w:rsidRDefault="00C52437" w:rsidP="00C52437">
            <w:pPr>
              <w:jc w:val="center"/>
              <w:rPr>
                <w:sz w:val="26"/>
                <w:szCs w:val="26"/>
              </w:rPr>
            </w:pPr>
            <w:r w:rsidRPr="00F131B3">
              <w:rPr>
                <w:sz w:val="26"/>
                <w:szCs w:val="26"/>
              </w:rPr>
              <w:t>0,065</w:t>
            </w:r>
          </w:p>
        </w:tc>
      </w:tr>
      <w:tr w:rsidR="00F131B3" w:rsidRPr="00F131B3" w14:paraId="0E7FE160" w14:textId="77777777" w:rsidTr="000E293B">
        <w:trPr>
          <w:trHeight w:val="2240"/>
        </w:trPr>
        <w:tc>
          <w:tcPr>
            <w:tcW w:w="952" w:type="dxa"/>
            <w:vAlign w:val="center"/>
            <w:hideMark/>
          </w:tcPr>
          <w:p w14:paraId="248FD141" w14:textId="77777777" w:rsidR="00C52437" w:rsidRPr="00F131B3" w:rsidRDefault="00C52437" w:rsidP="00C52437">
            <w:pPr>
              <w:jc w:val="center"/>
              <w:rPr>
                <w:sz w:val="26"/>
                <w:szCs w:val="26"/>
              </w:rPr>
            </w:pPr>
            <w:r w:rsidRPr="00F131B3">
              <w:rPr>
                <w:sz w:val="26"/>
                <w:szCs w:val="26"/>
              </w:rPr>
              <w:t>14</w:t>
            </w:r>
          </w:p>
        </w:tc>
        <w:tc>
          <w:tcPr>
            <w:tcW w:w="3159" w:type="dxa"/>
            <w:vAlign w:val="center"/>
            <w:hideMark/>
          </w:tcPr>
          <w:p w14:paraId="3C5B5FF6" w14:textId="77777777" w:rsidR="00C52437" w:rsidRPr="00F131B3" w:rsidRDefault="00C52437" w:rsidP="00C52437">
            <w:pPr>
              <w:jc w:val="both"/>
              <w:rPr>
                <w:sz w:val="26"/>
                <w:szCs w:val="26"/>
              </w:rPr>
            </w:pPr>
            <w:r w:rsidRPr="00F131B3">
              <w:rPr>
                <w:sz w:val="26"/>
                <w:szCs w:val="26"/>
              </w:rPr>
              <w:t>Chuyển Văn phòng đăng ký đất đai, Chi nhánh Văn phòng đăng ký đất đai văn bản về xác nhận về tình trạng sạt lở tự nhiên hoặc văn bản về việc tặng cho quyền sử dụng đất (nếu có)</w:t>
            </w:r>
          </w:p>
        </w:tc>
        <w:tc>
          <w:tcPr>
            <w:tcW w:w="912" w:type="dxa"/>
            <w:vAlign w:val="center"/>
            <w:hideMark/>
          </w:tcPr>
          <w:p w14:paraId="187D46CC"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1911BF34" w14:textId="77777777" w:rsidR="00C52437" w:rsidRPr="00F131B3" w:rsidRDefault="00C52437" w:rsidP="00C52437">
            <w:pPr>
              <w:jc w:val="center"/>
              <w:rPr>
                <w:sz w:val="26"/>
                <w:szCs w:val="26"/>
              </w:rPr>
            </w:pPr>
            <w:r w:rsidRPr="00F131B3">
              <w:rPr>
                <w:sz w:val="26"/>
                <w:szCs w:val="26"/>
              </w:rPr>
              <w:t>1KS2</w:t>
            </w:r>
          </w:p>
        </w:tc>
        <w:tc>
          <w:tcPr>
            <w:tcW w:w="795" w:type="dxa"/>
            <w:vAlign w:val="center"/>
            <w:hideMark/>
          </w:tcPr>
          <w:p w14:paraId="58E0DF1E"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45DC68B3" w14:textId="723B158C" w:rsidR="00C52437" w:rsidRPr="00F131B3" w:rsidRDefault="00C52437" w:rsidP="00C52437">
            <w:pPr>
              <w:jc w:val="center"/>
              <w:rPr>
                <w:sz w:val="26"/>
                <w:szCs w:val="26"/>
              </w:rPr>
            </w:pPr>
            <w:r w:rsidRPr="00F131B3">
              <w:rPr>
                <w:sz w:val="26"/>
                <w:szCs w:val="26"/>
              </w:rPr>
              <w:t>0,1</w:t>
            </w:r>
            <w:r w:rsidR="00EC0BC0" w:rsidRPr="00F131B3">
              <w:rPr>
                <w:sz w:val="26"/>
                <w:szCs w:val="26"/>
              </w:rPr>
              <w:t>0</w:t>
            </w:r>
          </w:p>
        </w:tc>
        <w:tc>
          <w:tcPr>
            <w:tcW w:w="849" w:type="dxa"/>
            <w:vAlign w:val="center"/>
            <w:hideMark/>
          </w:tcPr>
          <w:p w14:paraId="33A97CF6" w14:textId="5FB69517" w:rsidR="00C52437" w:rsidRPr="00F131B3" w:rsidRDefault="00C52437" w:rsidP="00C52437">
            <w:pPr>
              <w:jc w:val="center"/>
              <w:rPr>
                <w:sz w:val="26"/>
                <w:szCs w:val="26"/>
              </w:rPr>
            </w:pPr>
            <w:r w:rsidRPr="00F131B3">
              <w:rPr>
                <w:sz w:val="26"/>
                <w:szCs w:val="26"/>
              </w:rPr>
              <w:t>0,1</w:t>
            </w:r>
            <w:r w:rsidR="00EC0BC0" w:rsidRPr="00F131B3">
              <w:rPr>
                <w:sz w:val="26"/>
                <w:szCs w:val="26"/>
              </w:rPr>
              <w:t>0</w:t>
            </w:r>
          </w:p>
        </w:tc>
        <w:tc>
          <w:tcPr>
            <w:tcW w:w="986" w:type="dxa"/>
            <w:vAlign w:val="center"/>
            <w:hideMark/>
          </w:tcPr>
          <w:p w14:paraId="082BAC5B" w14:textId="77777777" w:rsidR="00C52437" w:rsidRPr="00F131B3" w:rsidRDefault="00C52437" w:rsidP="00C52437">
            <w:pPr>
              <w:jc w:val="center"/>
              <w:rPr>
                <w:sz w:val="26"/>
                <w:szCs w:val="26"/>
              </w:rPr>
            </w:pPr>
            <w:r w:rsidRPr="00F131B3">
              <w:rPr>
                <w:sz w:val="26"/>
                <w:szCs w:val="26"/>
              </w:rPr>
              <w:t>0,15</w:t>
            </w:r>
          </w:p>
        </w:tc>
      </w:tr>
      <w:tr w:rsidR="00F131B3" w:rsidRPr="00F131B3" w14:paraId="6119C746" w14:textId="77777777" w:rsidTr="000E293B">
        <w:trPr>
          <w:trHeight w:val="865"/>
        </w:trPr>
        <w:tc>
          <w:tcPr>
            <w:tcW w:w="952" w:type="dxa"/>
            <w:vAlign w:val="center"/>
            <w:hideMark/>
          </w:tcPr>
          <w:p w14:paraId="5AF5C9D5" w14:textId="77777777" w:rsidR="00C52437" w:rsidRPr="00F131B3" w:rsidRDefault="00C52437" w:rsidP="00C52437">
            <w:pPr>
              <w:jc w:val="center"/>
              <w:rPr>
                <w:sz w:val="26"/>
                <w:szCs w:val="26"/>
              </w:rPr>
            </w:pPr>
            <w:r w:rsidRPr="00F131B3">
              <w:rPr>
                <w:sz w:val="26"/>
                <w:szCs w:val="26"/>
              </w:rPr>
              <w:t>15</w:t>
            </w:r>
          </w:p>
        </w:tc>
        <w:tc>
          <w:tcPr>
            <w:tcW w:w="3159" w:type="dxa"/>
            <w:vAlign w:val="center"/>
            <w:hideMark/>
          </w:tcPr>
          <w:p w14:paraId="224CE5CB" w14:textId="77777777" w:rsidR="00C52437" w:rsidRPr="00F131B3" w:rsidRDefault="00C52437" w:rsidP="00C52437">
            <w:pPr>
              <w:jc w:val="both"/>
              <w:rPr>
                <w:sz w:val="26"/>
                <w:szCs w:val="26"/>
              </w:rPr>
            </w:pPr>
            <w:r w:rsidRPr="00F131B3">
              <w:rPr>
                <w:sz w:val="26"/>
                <w:szCs w:val="26"/>
              </w:rPr>
              <w:t>Nhập nội dung xác nhận của cấp có thẩm quyền vào tệp (File) dữ liệu hồ sơ số</w:t>
            </w:r>
          </w:p>
        </w:tc>
        <w:tc>
          <w:tcPr>
            <w:tcW w:w="912" w:type="dxa"/>
            <w:vAlign w:val="center"/>
            <w:hideMark/>
          </w:tcPr>
          <w:p w14:paraId="7B18686C" w14:textId="77777777" w:rsidR="00C52437" w:rsidRPr="00F131B3" w:rsidRDefault="00C52437" w:rsidP="00C52437">
            <w:pPr>
              <w:jc w:val="center"/>
              <w:rPr>
                <w:sz w:val="26"/>
                <w:szCs w:val="26"/>
              </w:rPr>
            </w:pPr>
            <w:r w:rsidRPr="00F131B3">
              <w:rPr>
                <w:sz w:val="26"/>
                <w:szCs w:val="26"/>
              </w:rPr>
              <w:t>Thửa</w:t>
            </w:r>
          </w:p>
        </w:tc>
        <w:tc>
          <w:tcPr>
            <w:tcW w:w="1097" w:type="dxa"/>
            <w:vAlign w:val="center"/>
            <w:hideMark/>
          </w:tcPr>
          <w:p w14:paraId="726AE29B"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09843964"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09A6627" w14:textId="77777777" w:rsidR="00C52437" w:rsidRPr="00F131B3" w:rsidRDefault="00C52437" w:rsidP="00C52437">
            <w:pPr>
              <w:jc w:val="center"/>
              <w:rPr>
                <w:sz w:val="26"/>
                <w:szCs w:val="26"/>
              </w:rPr>
            </w:pPr>
            <w:r w:rsidRPr="00F131B3">
              <w:rPr>
                <w:sz w:val="26"/>
                <w:szCs w:val="26"/>
              </w:rPr>
              <w:t>0,006</w:t>
            </w:r>
          </w:p>
        </w:tc>
        <w:tc>
          <w:tcPr>
            <w:tcW w:w="849" w:type="dxa"/>
            <w:vAlign w:val="center"/>
            <w:hideMark/>
          </w:tcPr>
          <w:p w14:paraId="2E4DC22E" w14:textId="77777777" w:rsidR="00C52437" w:rsidRPr="00F131B3" w:rsidRDefault="00C52437" w:rsidP="00C52437">
            <w:pPr>
              <w:jc w:val="center"/>
              <w:rPr>
                <w:sz w:val="26"/>
                <w:szCs w:val="26"/>
              </w:rPr>
            </w:pPr>
            <w:r w:rsidRPr="00F131B3">
              <w:rPr>
                <w:sz w:val="26"/>
                <w:szCs w:val="26"/>
              </w:rPr>
              <w:t>0,006</w:t>
            </w:r>
          </w:p>
        </w:tc>
        <w:tc>
          <w:tcPr>
            <w:tcW w:w="986" w:type="dxa"/>
            <w:vAlign w:val="center"/>
            <w:hideMark/>
          </w:tcPr>
          <w:p w14:paraId="781F3AA5" w14:textId="77777777" w:rsidR="00C52437" w:rsidRPr="00F131B3" w:rsidRDefault="00C52437" w:rsidP="00C52437">
            <w:pPr>
              <w:jc w:val="center"/>
              <w:rPr>
                <w:sz w:val="26"/>
                <w:szCs w:val="26"/>
              </w:rPr>
            </w:pPr>
            <w:r w:rsidRPr="00F131B3">
              <w:rPr>
                <w:sz w:val="26"/>
                <w:szCs w:val="26"/>
              </w:rPr>
              <w:t>0,006</w:t>
            </w:r>
          </w:p>
        </w:tc>
      </w:tr>
      <w:tr w:rsidR="00F131B3" w:rsidRPr="00F131B3" w14:paraId="1D31BB4F" w14:textId="77777777" w:rsidTr="000E293B">
        <w:trPr>
          <w:trHeight w:val="1232"/>
        </w:trPr>
        <w:tc>
          <w:tcPr>
            <w:tcW w:w="952" w:type="dxa"/>
            <w:vAlign w:val="center"/>
            <w:hideMark/>
          </w:tcPr>
          <w:p w14:paraId="34FEA1AC" w14:textId="77777777" w:rsidR="00C52437" w:rsidRPr="00F131B3" w:rsidRDefault="00C52437" w:rsidP="00C52437">
            <w:pPr>
              <w:jc w:val="center"/>
              <w:rPr>
                <w:sz w:val="26"/>
                <w:szCs w:val="26"/>
              </w:rPr>
            </w:pPr>
            <w:r w:rsidRPr="00F131B3">
              <w:rPr>
                <w:sz w:val="26"/>
                <w:szCs w:val="26"/>
              </w:rPr>
              <w:t>16</w:t>
            </w:r>
          </w:p>
        </w:tc>
        <w:tc>
          <w:tcPr>
            <w:tcW w:w="3159" w:type="dxa"/>
            <w:vAlign w:val="center"/>
            <w:hideMark/>
          </w:tcPr>
          <w:p w14:paraId="278D03C6" w14:textId="77777777" w:rsidR="00C52437" w:rsidRPr="00F131B3" w:rsidRDefault="00C52437" w:rsidP="00C52437">
            <w:pPr>
              <w:jc w:val="both"/>
              <w:rPr>
                <w:sz w:val="26"/>
                <w:szCs w:val="26"/>
              </w:rPr>
            </w:pPr>
            <w:r w:rsidRPr="00F131B3">
              <w:rPr>
                <w:sz w:val="26"/>
                <w:szCs w:val="26"/>
              </w:rPr>
              <w:t>Trích lục bản đồ địa chính hoặc trích đo bản đồ địa chính thửa đất đối với nơi chưa có bản đồ địa chính</w:t>
            </w:r>
          </w:p>
        </w:tc>
        <w:tc>
          <w:tcPr>
            <w:tcW w:w="912" w:type="dxa"/>
            <w:vAlign w:val="center"/>
            <w:hideMark/>
          </w:tcPr>
          <w:p w14:paraId="67D696EC"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2E68CD54" w14:textId="77777777" w:rsidR="00C52437" w:rsidRPr="00F131B3" w:rsidRDefault="00C52437" w:rsidP="00C52437">
            <w:pPr>
              <w:rPr>
                <w:sz w:val="26"/>
                <w:szCs w:val="26"/>
              </w:rPr>
            </w:pPr>
            <w:r w:rsidRPr="00F131B3">
              <w:rPr>
                <w:sz w:val="26"/>
                <w:szCs w:val="26"/>
              </w:rPr>
              <w:t> </w:t>
            </w:r>
          </w:p>
        </w:tc>
        <w:tc>
          <w:tcPr>
            <w:tcW w:w="795" w:type="dxa"/>
            <w:vAlign w:val="center"/>
            <w:hideMark/>
          </w:tcPr>
          <w:p w14:paraId="0599D115" w14:textId="77777777" w:rsidR="00C52437" w:rsidRPr="00F131B3" w:rsidRDefault="00C52437" w:rsidP="00C52437">
            <w:pPr>
              <w:jc w:val="center"/>
              <w:rPr>
                <w:sz w:val="26"/>
                <w:szCs w:val="26"/>
              </w:rPr>
            </w:pPr>
            <w:r w:rsidRPr="00F131B3">
              <w:rPr>
                <w:sz w:val="26"/>
                <w:szCs w:val="26"/>
              </w:rPr>
              <w:t> </w:t>
            </w:r>
          </w:p>
        </w:tc>
        <w:tc>
          <w:tcPr>
            <w:tcW w:w="1173" w:type="dxa"/>
            <w:vAlign w:val="center"/>
            <w:hideMark/>
          </w:tcPr>
          <w:p w14:paraId="78F6C3A1" w14:textId="77777777" w:rsidR="00C52437" w:rsidRPr="00F131B3" w:rsidRDefault="00C52437" w:rsidP="00C52437">
            <w:pPr>
              <w:rPr>
                <w:sz w:val="26"/>
                <w:szCs w:val="26"/>
              </w:rPr>
            </w:pPr>
            <w:r w:rsidRPr="00F131B3">
              <w:rPr>
                <w:sz w:val="26"/>
                <w:szCs w:val="26"/>
              </w:rPr>
              <w:t> </w:t>
            </w:r>
          </w:p>
        </w:tc>
        <w:tc>
          <w:tcPr>
            <w:tcW w:w="849" w:type="dxa"/>
            <w:vAlign w:val="center"/>
            <w:hideMark/>
          </w:tcPr>
          <w:p w14:paraId="2DBBEFC0" w14:textId="77777777" w:rsidR="00C52437" w:rsidRPr="00F131B3" w:rsidRDefault="00C52437" w:rsidP="00C52437">
            <w:pPr>
              <w:rPr>
                <w:sz w:val="26"/>
                <w:szCs w:val="26"/>
              </w:rPr>
            </w:pPr>
            <w:r w:rsidRPr="00F131B3">
              <w:rPr>
                <w:sz w:val="26"/>
                <w:szCs w:val="26"/>
              </w:rPr>
              <w:t> </w:t>
            </w:r>
          </w:p>
        </w:tc>
        <w:tc>
          <w:tcPr>
            <w:tcW w:w="986" w:type="dxa"/>
            <w:vAlign w:val="center"/>
            <w:hideMark/>
          </w:tcPr>
          <w:p w14:paraId="1DE960C2" w14:textId="77777777" w:rsidR="00C52437" w:rsidRPr="00F131B3" w:rsidRDefault="00C52437" w:rsidP="00C52437">
            <w:pPr>
              <w:rPr>
                <w:sz w:val="26"/>
                <w:szCs w:val="26"/>
              </w:rPr>
            </w:pPr>
            <w:r w:rsidRPr="00F131B3">
              <w:rPr>
                <w:sz w:val="26"/>
                <w:szCs w:val="26"/>
              </w:rPr>
              <w:t> </w:t>
            </w:r>
          </w:p>
        </w:tc>
      </w:tr>
      <w:tr w:rsidR="00F131B3" w:rsidRPr="00F131B3" w14:paraId="4213E04F" w14:textId="77777777" w:rsidTr="000E293B">
        <w:trPr>
          <w:trHeight w:val="64"/>
        </w:trPr>
        <w:tc>
          <w:tcPr>
            <w:tcW w:w="952" w:type="dxa"/>
            <w:vAlign w:val="center"/>
            <w:hideMark/>
          </w:tcPr>
          <w:p w14:paraId="17EB8E75" w14:textId="77777777" w:rsidR="00C52437" w:rsidRPr="00F131B3" w:rsidRDefault="00C52437" w:rsidP="00C52437">
            <w:pPr>
              <w:jc w:val="center"/>
              <w:rPr>
                <w:i/>
                <w:iCs/>
                <w:sz w:val="26"/>
                <w:szCs w:val="26"/>
              </w:rPr>
            </w:pPr>
            <w:r w:rsidRPr="00F131B3">
              <w:rPr>
                <w:i/>
                <w:iCs/>
                <w:sz w:val="26"/>
                <w:szCs w:val="26"/>
              </w:rPr>
              <w:t>16.1</w:t>
            </w:r>
          </w:p>
        </w:tc>
        <w:tc>
          <w:tcPr>
            <w:tcW w:w="3159" w:type="dxa"/>
            <w:vAlign w:val="center"/>
            <w:hideMark/>
          </w:tcPr>
          <w:p w14:paraId="42C4E04B" w14:textId="77777777" w:rsidR="00C52437" w:rsidRPr="00F131B3" w:rsidRDefault="00C52437" w:rsidP="00C52437">
            <w:pPr>
              <w:jc w:val="both"/>
              <w:rPr>
                <w:i/>
                <w:iCs/>
                <w:sz w:val="26"/>
                <w:szCs w:val="26"/>
              </w:rPr>
            </w:pPr>
            <w:r w:rsidRPr="00F131B3">
              <w:rPr>
                <w:i/>
                <w:iCs/>
                <w:sz w:val="26"/>
                <w:szCs w:val="26"/>
              </w:rPr>
              <w:t>Trích lục trên bản đồ dạng số</w:t>
            </w:r>
          </w:p>
        </w:tc>
        <w:tc>
          <w:tcPr>
            <w:tcW w:w="912" w:type="dxa"/>
            <w:vAlign w:val="center"/>
            <w:hideMark/>
          </w:tcPr>
          <w:p w14:paraId="15DD6328"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6931BB10"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33E2443B"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0A606919" w14:textId="77777777" w:rsidR="00C52437" w:rsidRPr="00F131B3" w:rsidRDefault="00C52437" w:rsidP="00C52437">
            <w:pPr>
              <w:jc w:val="center"/>
              <w:rPr>
                <w:i/>
                <w:iCs/>
                <w:sz w:val="26"/>
                <w:szCs w:val="26"/>
              </w:rPr>
            </w:pPr>
            <w:r w:rsidRPr="00F131B3">
              <w:rPr>
                <w:i/>
                <w:iCs/>
                <w:sz w:val="26"/>
                <w:szCs w:val="26"/>
              </w:rPr>
              <w:t>0,05</w:t>
            </w:r>
          </w:p>
        </w:tc>
        <w:tc>
          <w:tcPr>
            <w:tcW w:w="849" w:type="dxa"/>
            <w:vAlign w:val="center"/>
            <w:hideMark/>
          </w:tcPr>
          <w:p w14:paraId="2FAC9982" w14:textId="77777777" w:rsidR="00C52437" w:rsidRPr="00F131B3" w:rsidRDefault="00C52437" w:rsidP="00C52437">
            <w:pPr>
              <w:jc w:val="center"/>
              <w:rPr>
                <w:i/>
                <w:iCs/>
                <w:sz w:val="26"/>
                <w:szCs w:val="26"/>
              </w:rPr>
            </w:pPr>
            <w:r w:rsidRPr="00F131B3">
              <w:rPr>
                <w:i/>
                <w:iCs/>
                <w:sz w:val="26"/>
                <w:szCs w:val="26"/>
              </w:rPr>
              <w:t>0</w:t>
            </w:r>
          </w:p>
        </w:tc>
        <w:tc>
          <w:tcPr>
            <w:tcW w:w="986" w:type="dxa"/>
            <w:vAlign w:val="center"/>
            <w:hideMark/>
          </w:tcPr>
          <w:p w14:paraId="0B89D743" w14:textId="77777777" w:rsidR="00C52437" w:rsidRPr="00F131B3" w:rsidRDefault="00C52437" w:rsidP="00C52437">
            <w:pPr>
              <w:jc w:val="center"/>
              <w:rPr>
                <w:i/>
                <w:iCs/>
                <w:sz w:val="26"/>
                <w:szCs w:val="26"/>
              </w:rPr>
            </w:pPr>
            <w:r w:rsidRPr="00F131B3">
              <w:rPr>
                <w:i/>
                <w:iCs/>
                <w:sz w:val="26"/>
                <w:szCs w:val="26"/>
              </w:rPr>
              <w:t>0,05</w:t>
            </w:r>
          </w:p>
        </w:tc>
      </w:tr>
      <w:tr w:rsidR="00F131B3" w:rsidRPr="00F131B3" w14:paraId="39C301A3" w14:textId="77777777" w:rsidTr="000E293B">
        <w:trPr>
          <w:trHeight w:val="951"/>
        </w:trPr>
        <w:tc>
          <w:tcPr>
            <w:tcW w:w="952" w:type="dxa"/>
            <w:vAlign w:val="center"/>
            <w:hideMark/>
          </w:tcPr>
          <w:p w14:paraId="0F910EAB" w14:textId="77777777" w:rsidR="00C52437" w:rsidRPr="00F131B3" w:rsidRDefault="00C52437" w:rsidP="00C52437">
            <w:pPr>
              <w:jc w:val="center"/>
              <w:rPr>
                <w:i/>
                <w:iCs/>
                <w:sz w:val="26"/>
                <w:szCs w:val="26"/>
              </w:rPr>
            </w:pPr>
            <w:r w:rsidRPr="00F131B3">
              <w:rPr>
                <w:i/>
                <w:iCs/>
                <w:sz w:val="26"/>
                <w:szCs w:val="26"/>
              </w:rPr>
              <w:t>16.2</w:t>
            </w:r>
          </w:p>
        </w:tc>
        <w:tc>
          <w:tcPr>
            <w:tcW w:w="3159" w:type="dxa"/>
            <w:vAlign w:val="center"/>
            <w:hideMark/>
          </w:tcPr>
          <w:p w14:paraId="4AEC730A" w14:textId="77777777" w:rsidR="00C52437" w:rsidRPr="00F131B3" w:rsidRDefault="00C52437" w:rsidP="00C52437">
            <w:pPr>
              <w:jc w:val="both"/>
              <w:rPr>
                <w:i/>
                <w:iCs/>
                <w:sz w:val="26"/>
                <w:szCs w:val="26"/>
              </w:rPr>
            </w:pPr>
            <w:r w:rsidRPr="00F131B3">
              <w:rPr>
                <w:i/>
                <w:iCs/>
                <w:sz w:val="26"/>
                <w:szCs w:val="26"/>
              </w:rPr>
              <w:t>Trích lục trên bản đồ dạng giấy</w:t>
            </w:r>
          </w:p>
        </w:tc>
        <w:tc>
          <w:tcPr>
            <w:tcW w:w="912" w:type="dxa"/>
            <w:vAlign w:val="center"/>
            <w:hideMark/>
          </w:tcPr>
          <w:p w14:paraId="6C0613F5"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4038893A"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53F54D36"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049FF3FA" w14:textId="7A828FA9"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c>
          <w:tcPr>
            <w:tcW w:w="849" w:type="dxa"/>
            <w:vAlign w:val="center"/>
            <w:hideMark/>
          </w:tcPr>
          <w:p w14:paraId="075F6BC1" w14:textId="77777777" w:rsidR="00C52437" w:rsidRPr="00F131B3" w:rsidRDefault="00C52437" w:rsidP="00C52437">
            <w:pPr>
              <w:jc w:val="center"/>
              <w:rPr>
                <w:i/>
                <w:iCs/>
                <w:sz w:val="26"/>
                <w:szCs w:val="26"/>
              </w:rPr>
            </w:pPr>
            <w:r w:rsidRPr="00F131B3">
              <w:rPr>
                <w:i/>
                <w:iCs/>
                <w:sz w:val="26"/>
                <w:szCs w:val="26"/>
              </w:rPr>
              <w:t>0</w:t>
            </w:r>
          </w:p>
        </w:tc>
        <w:tc>
          <w:tcPr>
            <w:tcW w:w="986" w:type="dxa"/>
            <w:vAlign w:val="center"/>
            <w:hideMark/>
          </w:tcPr>
          <w:p w14:paraId="72B58BD9" w14:textId="7DCE2D58"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r>
      <w:tr w:rsidR="00F131B3" w:rsidRPr="00F131B3" w14:paraId="7DC5DB86" w14:textId="77777777" w:rsidTr="000E293B">
        <w:trPr>
          <w:trHeight w:val="1093"/>
        </w:trPr>
        <w:tc>
          <w:tcPr>
            <w:tcW w:w="952" w:type="dxa"/>
            <w:vAlign w:val="center"/>
            <w:hideMark/>
          </w:tcPr>
          <w:p w14:paraId="0922A329" w14:textId="77777777" w:rsidR="00C52437" w:rsidRPr="00F131B3" w:rsidRDefault="00C52437" w:rsidP="00C52437">
            <w:pPr>
              <w:jc w:val="center"/>
              <w:rPr>
                <w:sz w:val="26"/>
                <w:szCs w:val="26"/>
              </w:rPr>
            </w:pPr>
            <w:r w:rsidRPr="00F131B3">
              <w:rPr>
                <w:sz w:val="26"/>
                <w:szCs w:val="26"/>
              </w:rPr>
              <w:lastRenderedPageBreak/>
              <w:t>17</w:t>
            </w:r>
          </w:p>
        </w:tc>
        <w:tc>
          <w:tcPr>
            <w:tcW w:w="3159" w:type="dxa"/>
            <w:vAlign w:val="center"/>
            <w:hideMark/>
          </w:tcPr>
          <w:p w14:paraId="10DA0050" w14:textId="4AA602A0" w:rsidR="00C52437" w:rsidRPr="00F131B3" w:rsidRDefault="00C52437" w:rsidP="00C52437">
            <w:pPr>
              <w:jc w:val="both"/>
              <w:rPr>
                <w:sz w:val="26"/>
                <w:szCs w:val="26"/>
              </w:rPr>
            </w:pPr>
            <w:r w:rsidRPr="00F131B3">
              <w:rPr>
                <w:sz w:val="26"/>
                <w:szCs w:val="26"/>
              </w:rPr>
              <w:t xml:space="preserve">Lập và gửi Phiếu chuyển thông tin để xác định nghĩa vụ tài chính về đất đai </w:t>
            </w:r>
            <w:r w:rsidR="00A82AEA" w:rsidRPr="00F131B3">
              <w:rPr>
                <w:sz w:val="26"/>
                <w:szCs w:val="26"/>
              </w:rPr>
              <w:t xml:space="preserve">theo mẫu quy định hiện hành </w:t>
            </w:r>
            <w:r w:rsidRPr="00F131B3">
              <w:rPr>
                <w:sz w:val="26"/>
                <w:szCs w:val="26"/>
              </w:rPr>
              <w:t>(nếu có)</w:t>
            </w:r>
          </w:p>
        </w:tc>
        <w:tc>
          <w:tcPr>
            <w:tcW w:w="912" w:type="dxa"/>
            <w:vAlign w:val="center"/>
            <w:hideMark/>
          </w:tcPr>
          <w:p w14:paraId="164ABB2E"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4BFB9D71"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0ED3C7B4"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6DA0FB16" w14:textId="69AE78FC"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849" w:type="dxa"/>
            <w:vAlign w:val="center"/>
            <w:hideMark/>
          </w:tcPr>
          <w:p w14:paraId="53CD6BC2" w14:textId="65644AAA" w:rsidR="00C52437" w:rsidRPr="00F131B3" w:rsidRDefault="00C52437" w:rsidP="00C52437">
            <w:pPr>
              <w:jc w:val="center"/>
              <w:rPr>
                <w:sz w:val="26"/>
                <w:szCs w:val="26"/>
              </w:rPr>
            </w:pPr>
            <w:r w:rsidRPr="00F131B3">
              <w:rPr>
                <w:sz w:val="26"/>
                <w:szCs w:val="26"/>
              </w:rPr>
              <w:t>0,2</w:t>
            </w:r>
            <w:r w:rsidR="00EC0BC0" w:rsidRPr="00F131B3">
              <w:rPr>
                <w:sz w:val="26"/>
                <w:szCs w:val="26"/>
              </w:rPr>
              <w:t>0</w:t>
            </w:r>
          </w:p>
        </w:tc>
        <w:tc>
          <w:tcPr>
            <w:tcW w:w="986" w:type="dxa"/>
            <w:vAlign w:val="center"/>
            <w:hideMark/>
          </w:tcPr>
          <w:p w14:paraId="0AABD98E" w14:textId="77777777" w:rsidR="00C52437" w:rsidRPr="00F131B3" w:rsidRDefault="00C52437" w:rsidP="00C52437">
            <w:pPr>
              <w:jc w:val="center"/>
              <w:rPr>
                <w:sz w:val="26"/>
                <w:szCs w:val="26"/>
              </w:rPr>
            </w:pPr>
            <w:r w:rsidRPr="00F131B3">
              <w:rPr>
                <w:sz w:val="26"/>
                <w:szCs w:val="26"/>
              </w:rPr>
              <w:t>0,26</w:t>
            </w:r>
          </w:p>
        </w:tc>
      </w:tr>
      <w:tr w:rsidR="00F131B3" w:rsidRPr="00F131B3" w14:paraId="515B4E39" w14:textId="77777777" w:rsidTr="000E293B">
        <w:trPr>
          <w:trHeight w:val="840"/>
        </w:trPr>
        <w:tc>
          <w:tcPr>
            <w:tcW w:w="952" w:type="dxa"/>
            <w:vAlign w:val="center"/>
            <w:hideMark/>
          </w:tcPr>
          <w:p w14:paraId="2A8393B3" w14:textId="77777777" w:rsidR="00C52437" w:rsidRPr="00F131B3" w:rsidRDefault="00C52437" w:rsidP="00C52437">
            <w:pPr>
              <w:jc w:val="center"/>
              <w:rPr>
                <w:sz w:val="26"/>
                <w:szCs w:val="26"/>
              </w:rPr>
            </w:pPr>
            <w:r w:rsidRPr="00F131B3">
              <w:rPr>
                <w:sz w:val="26"/>
                <w:szCs w:val="26"/>
              </w:rPr>
              <w:t>18</w:t>
            </w:r>
          </w:p>
        </w:tc>
        <w:tc>
          <w:tcPr>
            <w:tcW w:w="3159" w:type="dxa"/>
            <w:vAlign w:val="center"/>
            <w:hideMark/>
          </w:tcPr>
          <w:p w14:paraId="14C602C9" w14:textId="77777777" w:rsidR="00C52437" w:rsidRPr="00F131B3" w:rsidRDefault="00C52437" w:rsidP="00C52437">
            <w:pPr>
              <w:jc w:val="both"/>
              <w:rPr>
                <w:sz w:val="26"/>
                <w:szCs w:val="26"/>
              </w:rPr>
            </w:pPr>
            <w:r w:rsidRPr="00F131B3">
              <w:rPr>
                <w:sz w:val="26"/>
                <w:szCs w:val="26"/>
              </w:rPr>
              <w:t>Nhận thông báo của cơ quan thuế về việc hoàn thành nghĩa vụ tài chính</w:t>
            </w:r>
          </w:p>
        </w:tc>
        <w:tc>
          <w:tcPr>
            <w:tcW w:w="912" w:type="dxa"/>
            <w:vAlign w:val="center"/>
            <w:hideMark/>
          </w:tcPr>
          <w:p w14:paraId="0B659ACF"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53F0BD1B" w14:textId="77777777" w:rsidR="00C52437" w:rsidRPr="00F131B3" w:rsidRDefault="00C52437" w:rsidP="00C52437">
            <w:pPr>
              <w:rPr>
                <w:sz w:val="26"/>
                <w:szCs w:val="26"/>
              </w:rPr>
            </w:pPr>
            <w:r w:rsidRPr="00F131B3">
              <w:rPr>
                <w:sz w:val="26"/>
                <w:szCs w:val="26"/>
              </w:rPr>
              <w:t> </w:t>
            </w:r>
          </w:p>
        </w:tc>
        <w:tc>
          <w:tcPr>
            <w:tcW w:w="795" w:type="dxa"/>
            <w:vAlign w:val="center"/>
            <w:hideMark/>
          </w:tcPr>
          <w:p w14:paraId="5593A0B4" w14:textId="77777777" w:rsidR="00C52437" w:rsidRPr="00F131B3" w:rsidRDefault="00C52437" w:rsidP="00C52437">
            <w:pPr>
              <w:jc w:val="center"/>
              <w:rPr>
                <w:sz w:val="26"/>
                <w:szCs w:val="26"/>
              </w:rPr>
            </w:pPr>
            <w:r w:rsidRPr="00F131B3">
              <w:rPr>
                <w:sz w:val="26"/>
                <w:szCs w:val="26"/>
              </w:rPr>
              <w:t> </w:t>
            </w:r>
          </w:p>
        </w:tc>
        <w:tc>
          <w:tcPr>
            <w:tcW w:w="1173" w:type="dxa"/>
            <w:vAlign w:val="center"/>
            <w:hideMark/>
          </w:tcPr>
          <w:p w14:paraId="1B8908D0" w14:textId="77777777" w:rsidR="00C52437" w:rsidRPr="00F131B3" w:rsidRDefault="00C52437" w:rsidP="00C52437">
            <w:pPr>
              <w:rPr>
                <w:sz w:val="26"/>
                <w:szCs w:val="26"/>
              </w:rPr>
            </w:pPr>
            <w:r w:rsidRPr="00F131B3">
              <w:rPr>
                <w:sz w:val="26"/>
                <w:szCs w:val="26"/>
              </w:rPr>
              <w:t> </w:t>
            </w:r>
          </w:p>
        </w:tc>
        <w:tc>
          <w:tcPr>
            <w:tcW w:w="849" w:type="dxa"/>
            <w:vAlign w:val="center"/>
            <w:hideMark/>
          </w:tcPr>
          <w:p w14:paraId="7323CADB" w14:textId="77777777" w:rsidR="00C52437" w:rsidRPr="00F131B3" w:rsidRDefault="00C52437" w:rsidP="00C52437">
            <w:pPr>
              <w:rPr>
                <w:sz w:val="26"/>
                <w:szCs w:val="26"/>
              </w:rPr>
            </w:pPr>
            <w:r w:rsidRPr="00F131B3">
              <w:rPr>
                <w:sz w:val="26"/>
                <w:szCs w:val="26"/>
              </w:rPr>
              <w:t> </w:t>
            </w:r>
          </w:p>
        </w:tc>
        <w:tc>
          <w:tcPr>
            <w:tcW w:w="986" w:type="dxa"/>
            <w:vAlign w:val="center"/>
            <w:hideMark/>
          </w:tcPr>
          <w:p w14:paraId="3F2A35B6" w14:textId="77777777" w:rsidR="00C52437" w:rsidRPr="00F131B3" w:rsidRDefault="00C52437" w:rsidP="00C52437">
            <w:pPr>
              <w:rPr>
                <w:sz w:val="26"/>
                <w:szCs w:val="26"/>
              </w:rPr>
            </w:pPr>
            <w:r w:rsidRPr="00F131B3">
              <w:rPr>
                <w:sz w:val="26"/>
                <w:szCs w:val="26"/>
              </w:rPr>
              <w:t> </w:t>
            </w:r>
          </w:p>
        </w:tc>
      </w:tr>
      <w:tr w:rsidR="00F131B3" w:rsidRPr="00F131B3" w14:paraId="1A904CD3" w14:textId="77777777" w:rsidTr="000E293B">
        <w:trPr>
          <w:trHeight w:val="825"/>
        </w:trPr>
        <w:tc>
          <w:tcPr>
            <w:tcW w:w="952" w:type="dxa"/>
            <w:vAlign w:val="center"/>
            <w:hideMark/>
          </w:tcPr>
          <w:p w14:paraId="36D4C902" w14:textId="77777777" w:rsidR="00C52437" w:rsidRPr="00F131B3" w:rsidRDefault="00C52437" w:rsidP="00C52437">
            <w:pPr>
              <w:jc w:val="center"/>
              <w:rPr>
                <w:i/>
                <w:iCs/>
                <w:sz w:val="26"/>
                <w:szCs w:val="26"/>
              </w:rPr>
            </w:pPr>
            <w:r w:rsidRPr="00F131B3">
              <w:rPr>
                <w:i/>
                <w:iCs/>
                <w:sz w:val="26"/>
                <w:szCs w:val="26"/>
              </w:rPr>
              <w:t>18.1</w:t>
            </w:r>
          </w:p>
        </w:tc>
        <w:tc>
          <w:tcPr>
            <w:tcW w:w="3159" w:type="dxa"/>
            <w:vAlign w:val="center"/>
            <w:hideMark/>
          </w:tcPr>
          <w:p w14:paraId="1C302593" w14:textId="77777777" w:rsidR="00C52437" w:rsidRPr="00F131B3" w:rsidRDefault="00C52437" w:rsidP="00C52437">
            <w:pPr>
              <w:jc w:val="both"/>
              <w:rPr>
                <w:i/>
                <w:iCs/>
                <w:sz w:val="26"/>
                <w:szCs w:val="26"/>
              </w:rPr>
            </w:pPr>
            <w:r w:rsidRPr="00F131B3">
              <w:rPr>
                <w:i/>
                <w:iCs/>
                <w:sz w:val="26"/>
                <w:szCs w:val="26"/>
              </w:rPr>
              <w:t>Chuyển thông tin theo hình thức liên thông</w:t>
            </w:r>
          </w:p>
        </w:tc>
        <w:tc>
          <w:tcPr>
            <w:tcW w:w="912" w:type="dxa"/>
            <w:vAlign w:val="center"/>
            <w:hideMark/>
          </w:tcPr>
          <w:p w14:paraId="7E1E35B1"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67FEB777"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31D14D49"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458EC96D" w14:textId="77777777" w:rsidR="00C52437" w:rsidRPr="00F131B3" w:rsidRDefault="00C52437" w:rsidP="00C52437">
            <w:pPr>
              <w:jc w:val="center"/>
              <w:rPr>
                <w:i/>
                <w:iCs/>
                <w:sz w:val="26"/>
                <w:szCs w:val="26"/>
              </w:rPr>
            </w:pPr>
            <w:r w:rsidRPr="00F131B3">
              <w:rPr>
                <w:i/>
                <w:iCs/>
                <w:sz w:val="26"/>
                <w:szCs w:val="26"/>
              </w:rPr>
              <w:t>0,04</w:t>
            </w:r>
          </w:p>
        </w:tc>
        <w:tc>
          <w:tcPr>
            <w:tcW w:w="849" w:type="dxa"/>
            <w:vAlign w:val="center"/>
            <w:hideMark/>
          </w:tcPr>
          <w:p w14:paraId="11D2479F" w14:textId="77777777" w:rsidR="00C52437" w:rsidRPr="00F131B3" w:rsidRDefault="00C52437" w:rsidP="00C52437">
            <w:pPr>
              <w:jc w:val="center"/>
              <w:rPr>
                <w:i/>
                <w:iCs/>
                <w:sz w:val="26"/>
                <w:szCs w:val="26"/>
              </w:rPr>
            </w:pPr>
            <w:r w:rsidRPr="00F131B3">
              <w:rPr>
                <w:i/>
                <w:iCs/>
                <w:sz w:val="26"/>
                <w:szCs w:val="26"/>
              </w:rPr>
              <w:t>0,04</w:t>
            </w:r>
          </w:p>
        </w:tc>
        <w:tc>
          <w:tcPr>
            <w:tcW w:w="986" w:type="dxa"/>
            <w:vAlign w:val="center"/>
            <w:hideMark/>
          </w:tcPr>
          <w:p w14:paraId="4B125D40" w14:textId="77777777" w:rsidR="00C52437" w:rsidRPr="00F131B3" w:rsidRDefault="00C52437" w:rsidP="00C52437">
            <w:pPr>
              <w:jc w:val="center"/>
              <w:rPr>
                <w:i/>
                <w:iCs/>
                <w:sz w:val="26"/>
                <w:szCs w:val="26"/>
              </w:rPr>
            </w:pPr>
            <w:r w:rsidRPr="00F131B3">
              <w:rPr>
                <w:i/>
                <w:iCs/>
                <w:sz w:val="26"/>
                <w:szCs w:val="26"/>
              </w:rPr>
              <w:t>0,04</w:t>
            </w:r>
          </w:p>
        </w:tc>
      </w:tr>
      <w:tr w:rsidR="00F131B3" w:rsidRPr="00F131B3" w14:paraId="7CEB08C1" w14:textId="77777777" w:rsidTr="000E293B">
        <w:trPr>
          <w:trHeight w:val="708"/>
        </w:trPr>
        <w:tc>
          <w:tcPr>
            <w:tcW w:w="952" w:type="dxa"/>
            <w:vAlign w:val="center"/>
            <w:hideMark/>
          </w:tcPr>
          <w:p w14:paraId="2CDFF5B3" w14:textId="77777777" w:rsidR="00C52437" w:rsidRPr="00F131B3" w:rsidRDefault="00C52437" w:rsidP="00C52437">
            <w:pPr>
              <w:jc w:val="center"/>
              <w:rPr>
                <w:i/>
                <w:iCs/>
                <w:sz w:val="26"/>
                <w:szCs w:val="26"/>
              </w:rPr>
            </w:pPr>
            <w:r w:rsidRPr="00F131B3">
              <w:rPr>
                <w:i/>
                <w:iCs/>
                <w:sz w:val="26"/>
                <w:szCs w:val="26"/>
              </w:rPr>
              <w:t>18.2</w:t>
            </w:r>
          </w:p>
        </w:tc>
        <w:tc>
          <w:tcPr>
            <w:tcW w:w="3159" w:type="dxa"/>
            <w:vAlign w:val="center"/>
            <w:hideMark/>
          </w:tcPr>
          <w:p w14:paraId="26E18C9A" w14:textId="77777777" w:rsidR="00C52437" w:rsidRPr="00F131B3" w:rsidRDefault="00C52437" w:rsidP="00C52437">
            <w:pPr>
              <w:jc w:val="both"/>
              <w:rPr>
                <w:i/>
                <w:iCs/>
                <w:sz w:val="26"/>
                <w:szCs w:val="26"/>
              </w:rPr>
            </w:pPr>
            <w:r w:rsidRPr="00F131B3">
              <w:rPr>
                <w:i/>
                <w:iCs/>
                <w:sz w:val="26"/>
                <w:szCs w:val="26"/>
              </w:rPr>
              <w:t>Chuyển thông tin theo hình thức trực tiếp</w:t>
            </w:r>
          </w:p>
        </w:tc>
        <w:tc>
          <w:tcPr>
            <w:tcW w:w="912" w:type="dxa"/>
            <w:vAlign w:val="center"/>
            <w:hideMark/>
          </w:tcPr>
          <w:p w14:paraId="35DBA8BE" w14:textId="77777777" w:rsidR="00C52437" w:rsidRPr="00F131B3" w:rsidRDefault="00C52437" w:rsidP="00C52437">
            <w:pPr>
              <w:jc w:val="center"/>
              <w:rPr>
                <w:i/>
                <w:iCs/>
                <w:sz w:val="26"/>
                <w:szCs w:val="26"/>
              </w:rPr>
            </w:pPr>
            <w:r w:rsidRPr="00F131B3">
              <w:rPr>
                <w:i/>
                <w:iCs/>
                <w:sz w:val="26"/>
                <w:szCs w:val="26"/>
              </w:rPr>
              <w:t>Hồ sơ</w:t>
            </w:r>
          </w:p>
        </w:tc>
        <w:tc>
          <w:tcPr>
            <w:tcW w:w="1097" w:type="dxa"/>
            <w:vAlign w:val="center"/>
            <w:hideMark/>
          </w:tcPr>
          <w:p w14:paraId="46E54EB9"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6609F6E8"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27520B1C" w14:textId="77777777" w:rsidR="00C52437" w:rsidRPr="00F131B3" w:rsidRDefault="00C52437" w:rsidP="00C52437">
            <w:pPr>
              <w:jc w:val="center"/>
              <w:rPr>
                <w:i/>
                <w:iCs/>
                <w:sz w:val="26"/>
                <w:szCs w:val="26"/>
              </w:rPr>
            </w:pPr>
            <w:r w:rsidRPr="00F131B3">
              <w:rPr>
                <w:i/>
                <w:iCs/>
                <w:sz w:val="26"/>
                <w:szCs w:val="26"/>
              </w:rPr>
              <w:t>0,03</w:t>
            </w:r>
          </w:p>
        </w:tc>
        <w:tc>
          <w:tcPr>
            <w:tcW w:w="849" w:type="dxa"/>
            <w:vAlign w:val="center"/>
            <w:hideMark/>
          </w:tcPr>
          <w:p w14:paraId="1180E912" w14:textId="77777777" w:rsidR="00C52437" w:rsidRPr="00F131B3" w:rsidRDefault="00C52437" w:rsidP="00C52437">
            <w:pPr>
              <w:jc w:val="center"/>
              <w:rPr>
                <w:i/>
                <w:iCs/>
                <w:sz w:val="26"/>
                <w:szCs w:val="26"/>
              </w:rPr>
            </w:pPr>
            <w:r w:rsidRPr="00F131B3">
              <w:rPr>
                <w:i/>
                <w:iCs/>
                <w:sz w:val="26"/>
                <w:szCs w:val="26"/>
              </w:rPr>
              <w:t>0,03</w:t>
            </w:r>
          </w:p>
        </w:tc>
        <w:tc>
          <w:tcPr>
            <w:tcW w:w="986" w:type="dxa"/>
            <w:vAlign w:val="center"/>
            <w:hideMark/>
          </w:tcPr>
          <w:p w14:paraId="197A1E59" w14:textId="77777777" w:rsidR="00C52437" w:rsidRPr="00F131B3" w:rsidRDefault="00C52437" w:rsidP="00C52437">
            <w:pPr>
              <w:jc w:val="center"/>
              <w:rPr>
                <w:i/>
                <w:iCs/>
                <w:sz w:val="26"/>
                <w:szCs w:val="26"/>
              </w:rPr>
            </w:pPr>
            <w:r w:rsidRPr="00F131B3">
              <w:rPr>
                <w:i/>
                <w:iCs/>
                <w:sz w:val="26"/>
                <w:szCs w:val="26"/>
              </w:rPr>
              <w:t>0,03</w:t>
            </w:r>
          </w:p>
        </w:tc>
      </w:tr>
      <w:tr w:rsidR="00F131B3" w:rsidRPr="00F131B3" w14:paraId="6543238F" w14:textId="77777777" w:rsidTr="000E293B">
        <w:trPr>
          <w:trHeight w:val="975"/>
        </w:trPr>
        <w:tc>
          <w:tcPr>
            <w:tcW w:w="952" w:type="dxa"/>
            <w:vAlign w:val="center"/>
            <w:hideMark/>
          </w:tcPr>
          <w:p w14:paraId="5FBBDECE" w14:textId="77777777" w:rsidR="00C52437" w:rsidRPr="00F131B3" w:rsidRDefault="00C52437" w:rsidP="00C52437">
            <w:pPr>
              <w:jc w:val="center"/>
              <w:rPr>
                <w:sz w:val="26"/>
                <w:szCs w:val="26"/>
              </w:rPr>
            </w:pPr>
            <w:r w:rsidRPr="00F131B3">
              <w:rPr>
                <w:sz w:val="26"/>
                <w:szCs w:val="26"/>
              </w:rPr>
              <w:t>19</w:t>
            </w:r>
          </w:p>
        </w:tc>
        <w:tc>
          <w:tcPr>
            <w:tcW w:w="3159" w:type="dxa"/>
            <w:vAlign w:val="center"/>
            <w:hideMark/>
          </w:tcPr>
          <w:p w14:paraId="455F6711" w14:textId="77777777" w:rsidR="00C52437" w:rsidRPr="00F131B3" w:rsidRDefault="00C52437" w:rsidP="00C52437">
            <w:pPr>
              <w:jc w:val="both"/>
              <w:rPr>
                <w:sz w:val="26"/>
                <w:szCs w:val="26"/>
              </w:rPr>
            </w:pPr>
            <w:r w:rsidRPr="00F131B3">
              <w:rPr>
                <w:sz w:val="26"/>
                <w:szCs w:val="26"/>
              </w:rPr>
              <w:t>Nhập thông tin về nghĩa vụ tài chính, đăng ký vào hồ sơ địa chính</w:t>
            </w:r>
          </w:p>
        </w:tc>
        <w:tc>
          <w:tcPr>
            <w:tcW w:w="912" w:type="dxa"/>
            <w:vAlign w:val="center"/>
            <w:hideMark/>
          </w:tcPr>
          <w:p w14:paraId="7801D608" w14:textId="77777777" w:rsidR="00C52437" w:rsidRPr="00F131B3" w:rsidRDefault="00C52437" w:rsidP="00C52437">
            <w:pPr>
              <w:jc w:val="center"/>
              <w:rPr>
                <w:sz w:val="26"/>
                <w:szCs w:val="26"/>
              </w:rPr>
            </w:pPr>
            <w:r w:rsidRPr="00F131B3">
              <w:rPr>
                <w:sz w:val="26"/>
                <w:szCs w:val="26"/>
              </w:rPr>
              <w:t>Thửa</w:t>
            </w:r>
          </w:p>
        </w:tc>
        <w:tc>
          <w:tcPr>
            <w:tcW w:w="1097" w:type="dxa"/>
            <w:vAlign w:val="center"/>
            <w:hideMark/>
          </w:tcPr>
          <w:p w14:paraId="797CEF75"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48FB53C3"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6CC94E35" w14:textId="77777777" w:rsidR="00C52437" w:rsidRPr="00F131B3" w:rsidRDefault="00C52437" w:rsidP="00C52437">
            <w:pPr>
              <w:jc w:val="center"/>
              <w:rPr>
                <w:sz w:val="26"/>
                <w:szCs w:val="26"/>
              </w:rPr>
            </w:pPr>
            <w:r w:rsidRPr="00F131B3">
              <w:rPr>
                <w:sz w:val="26"/>
                <w:szCs w:val="26"/>
              </w:rPr>
              <w:t>0,03</w:t>
            </w:r>
          </w:p>
        </w:tc>
        <w:tc>
          <w:tcPr>
            <w:tcW w:w="849" w:type="dxa"/>
            <w:vAlign w:val="center"/>
            <w:hideMark/>
          </w:tcPr>
          <w:p w14:paraId="01CA3674" w14:textId="77777777" w:rsidR="00C52437" w:rsidRPr="00F131B3" w:rsidRDefault="00C52437" w:rsidP="00C52437">
            <w:pPr>
              <w:jc w:val="center"/>
              <w:rPr>
                <w:sz w:val="26"/>
                <w:szCs w:val="26"/>
              </w:rPr>
            </w:pPr>
            <w:r w:rsidRPr="00F131B3">
              <w:rPr>
                <w:sz w:val="26"/>
                <w:szCs w:val="26"/>
              </w:rPr>
              <w:t>0,171</w:t>
            </w:r>
          </w:p>
        </w:tc>
        <w:tc>
          <w:tcPr>
            <w:tcW w:w="986" w:type="dxa"/>
            <w:vAlign w:val="center"/>
            <w:hideMark/>
          </w:tcPr>
          <w:p w14:paraId="4597A288" w14:textId="77777777" w:rsidR="00C52437" w:rsidRPr="00F131B3" w:rsidRDefault="00C52437" w:rsidP="00C52437">
            <w:pPr>
              <w:jc w:val="center"/>
              <w:rPr>
                <w:sz w:val="26"/>
                <w:szCs w:val="26"/>
              </w:rPr>
            </w:pPr>
            <w:r w:rsidRPr="00F131B3">
              <w:rPr>
                <w:sz w:val="26"/>
                <w:szCs w:val="26"/>
              </w:rPr>
              <w:t>0,235</w:t>
            </w:r>
          </w:p>
        </w:tc>
      </w:tr>
      <w:tr w:rsidR="00F131B3" w:rsidRPr="00F131B3" w14:paraId="4CDCFEEA" w14:textId="77777777" w:rsidTr="000E293B">
        <w:trPr>
          <w:trHeight w:val="290"/>
        </w:trPr>
        <w:tc>
          <w:tcPr>
            <w:tcW w:w="952" w:type="dxa"/>
            <w:vAlign w:val="center"/>
            <w:hideMark/>
          </w:tcPr>
          <w:p w14:paraId="5BB801DC" w14:textId="77777777" w:rsidR="00C52437" w:rsidRPr="00F131B3" w:rsidRDefault="00C52437" w:rsidP="00C52437">
            <w:pPr>
              <w:jc w:val="center"/>
              <w:rPr>
                <w:sz w:val="26"/>
                <w:szCs w:val="26"/>
              </w:rPr>
            </w:pPr>
            <w:r w:rsidRPr="00F131B3">
              <w:rPr>
                <w:sz w:val="26"/>
                <w:szCs w:val="26"/>
              </w:rPr>
              <w:t>20</w:t>
            </w:r>
          </w:p>
        </w:tc>
        <w:tc>
          <w:tcPr>
            <w:tcW w:w="3159" w:type="dxa"/>
            <w:vAlign w:val="center"/>
            <w:hideMark/>
          </w:tcPr>
          <w:p w14:paraId="3D2C37C1" w14:textId="77777777" w:rsidR="00C52437" w:rsidRPr="00F131B3" w:rsidRDefault="00C52437" w:rsidP="00C52437">
            <w:pPr>
              <w:jc w:val="both"/>
              <w:rPr>
                <w:sz w:val="26"/>
                <w:szCs w:val="26"/>
              </w:rPr>
            </w:pPr>
            <w:r w:rsidRPr="00F131B3">
              <w:rPr>
                <w:sz w:val="26"/>
                <w:szCs w:val="26"/>
              </w:rPr>
              <w:t>In GCN</w:t>
            </w:r>
          </w:p>
        </w:tc>
        <w:tc>
          <w:tcPr>
            <w:tcW w:w="912" w:type="dxa"/>
            <w:vAlign w:val="center"/>
            <w:hideMark/>
          </w:tcPr>
          <w:p w14:paraId="6463B0FE"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5F89DDDB" w14:textId="77777777" w:rsidR="00C52437" w:rsidRPr="00F131B3" w:rsidRDefault="00C52437" w:rsidP="00C52437">
            <w:pPr>
              <w:rPr>
                <w:sz w:val="26"/>
                <w:szCs w:val="26"/>
              </w:rPr>
            </w:pPr>
            <w:r w:rsidRPr="00F131B3">
              <w:rPr>
                <w:sz w:val="26"/>
                <w:szCs w:val="26"/>
              </w:rPr>
              <w:t> </w:t>
            </w:r>
          </w:p>
        </w:tc>
        <w:tc>
          <w:tcPr>
            <w:tcW w:w="795" w:type="dxa"/>
            <w:vAlign w:val="center"/>
            <w:hideMark/>
          </w:tcPr>
          <w:p w14:paraId="471115BE" w14:textId="77777777" w:rsidR="00C52437" w:rsidRPr="00F131B3" w:rsidRDefault="00C52437" w:rsidP="00C52437">
            <w:pPr>
              <w:jc w:val="center"/>
              <w:rPr>
                <w:sz w:val="26"/>
                <w:szCs w:val="26"/>
              </w:rPr>
            </w:pPr>
            <w:r w:rsidRPr="00F131B3">
              <w:rPr>
                <w:sz w:val="26"/>
                <w:szCs w:val="26"/>
              </w:rPr>
              <w:t> </w:t>
            </w:r>
          </w:p>
        </w:tc>
        <w:tc>
          <w:tcPr>
            <w:tcW w:w="1173" w:type="dxa"/>
            <w:vAlign w:val="center"/>
            <w:hideMark/>
          </w:tcPr>
          <w:p w14:paraId="757BE52C" w14:textId="77777777" w:rsidR="00C52437" w:rsidRPr="00F131B3" w:rsidRDefault="00C52437" w:rsidP="00C52437">
            <w:pPr>
              <w:rPr>
                <w:sz w:val="26"/>
                <w:szCs w:val="26"/>
              </w:rPr>
            </w:pPr>
            <w:r w:rsidRPr="00F131B3">
              <w:rPr>
                <w:sz w:val="26"/>
                <w:szCs w:val="26"/>
              </w:rPr>
              <w:t> </w:t>
            </w:r>
          </w:p>
        </w:tc>
        <w:tc>
          <w:tcPr>
            <w:tcW w:w="849" w:type="dxa"/>
            <w:vAlign w:val="center"/>
            <w:hideMark/>
          </w:tcPr>
          <w:p w14:paraId="2D13D04E" w14:textId="77777777" w:rsidR="00C52437" w:rsidRPr="00F131B3" w:rsidRDefault="00C52437" w:rsidP="00C52437">
            <w:pPr>
              <w:rPr>
                <w:sz w:val="26"/>
                <w:szCs w:val="26"/>
              </w:rPr>
            </w:pPr>
            <w:r w:rsidRPr="00F131B3">
              <w:rPr>
                <w:sz w:val="26"/>
                <w:szCs w:val="26"/>
              </w:rPr>
              <w:t> </w:t>
            </w:r>
          </w:p>
        </w:tc>
        <w:tc>
          <w:tcPr>
            <w:tcW w:w="986" w:type="dxa"/>
            <w:vAlign w:val="center"/>
            <w:hideMark/>
          </w:tcPr>
          <w:p w14:paraId="6C2B1BF9" w14:textId="77777777" w:rsidR="00C52437" w:rsidRPr="00F131B3" w:rsidRDefault="00C52437" w:rsidP="00C52437">
            <w:pPr>
              <w:rPr>
                <w:sz w:val="26"/>
                <w:szCs w:val="26"/>
              </w:rPr>
            </w:pPr>
            <w:r w:rsidRPr="00F131B3">
              <w:rPr>
                <w:sz w:val="26"/>
                <w:szCs w:val="26"/>
              </w:rPr>
              <w:t> </w:t>
            </w:r>
          </w:p>
        </w:tc>
      </w:tr>
      <w:tr w:rsidR="00F131B3" w:rsidRPr="00F131B3" w14:paraId="376EC1E8" w14:textId="77777777" w:rsidTr="000E293B">
        <w:trPr>
          <w:trHeight w:val="681"/>
        </w:trPr>
        <w:tc>
          <w:tcPr>
            <w:tcW w:w="952" w:type="dxa"/>
            <w:vAlign w:val="center"/>
            <w:hideMark/>
          </w:tcPr>
          <w:p w14:paraId="552C40BB" w14:textId="77777777" w:rsidR="00C52437" w:rsidRPr="00F131B3" w:rsidRDefault="00C52437" w:rsidP="00C52437">
            <w:pPr>
              <w:jc w:val="center"/>
              <w:rPr>
                <w:i/>
                <w:iCs/>
                <w:sz w:val="26"/>
                <w:szCs w:val="26"/>
              </w:rPr>
            </w:pPr>
            <w:r w:rsidRPr="00F131B3">
              <w:rPr>
                <w:i/>
                <w:iCs/>
                <w:sz w:val="26"/>
                <w:szCs w:val="26"/>
              </w:rPr>
              <w:t>20.1</w:t>
            </w:r>
          </w:p>
        </w:tc>
        <w:tc>
          <w:tcPr>
            <w:tcW w:w="3159" w:type="dxa"/>
            <w:vAlign w:val="center"/>
            <w:hideMark/>
          </w:tcPr>
          <w:p w14:paraId="1DBC2B17" w14:textId="77777777" w:rsidR="00C52437" w:rsidRPr="00F131B3" w:rsidRDefault="00C52437" w:rsidP="00C52437">
            <w:pPr>
              <w:jc w:val="both"/>
              <w:rPr>
                <w:i/>
                <w:iCs/>
                <w:sz w:val="26"/>
                <w:szCs w:val="26"/>
              </w:rPr>
            </w:pPr>
            <w:r w:rsidRPr="00F131B3">
              <w:rPr>
                <w:i/>
                <w:iCs/>
                <w:sz w:val="26"/>
                <w:szCs w:val="26"/>
              </w:rPr>
              <w:t>Trực tiếp từ cơ sở dữ liệu dạng số</w:t>
            </w:r>
          </w:p>
        </w:tc>
        <w:tc>
          <w:tcPr>
            <w:tcW w:w="912" w:type="dxa"/>
            <w:vAlign w:val="center"/>
            <w:hideMark/>
          </w:tcPr>
          <w:p w14:paraId="56CDCD12" w14:textId="77777777" w:rsidR="00C52437" w:rsidRPr="00F131B3" w:rsidRDefault="00C52437" w:rsidP="00C52437">
            <w:pPr>
              <w:jc w:val="center"/>
              <w:rPr>
                <w:i/>
                <w:iCs/>
                <w:sz w:val="26"/>
                <w:szCs w:val="26"/>
              </w:rPr>
            </w:pPr>
            <w:r w:rsidRPr="00F131B3">
              <w:rPr>
                <w:i/>
                <w:iCs/>
                <w:sz w:val="26"/>
                <w:szCs w:val="26"/>
              </w:rPr>
              <w:t>GCN</w:t>
            </w:r>
          </w:p>
        </w:tc>
        <w:tc>
          <w:tcPr>
            <w:tcW w:w="1097" w:type="dxa"/>
            <w:vAlign w:val="center"/>
            <w:hideMark/>
          </w:tcPr>
          <w:p w14:paraId="304122D4"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4DE1D916"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6C51F210" w14:textId="3A3341E1"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c>
          <w:tcPr>
            <w:tcW w:w="849" w:type="dxa"/>
            <w:vAlign w:val="center"/>
            <w:hideMark/>
          </w:tcPr>
          <w:p w14:paraId="1EC03E2F" w14:textId="4AC9C910"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c>
          <w:tcPr>
            <w:tcW w:w="986" w:type="dxa"/>
            <w:vAlign w:val="center"/>
            <w:hideMark/>
          </w:tcPr>
          <w:p w14:paraId="501E59FB" w14:textId="6A39E9C3"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r>
      <w:tr w:rsidR="00F131B3" w:rsidRPr="00F131B3" w14:paraId="3E378F5F" w14:textId="77777777" w:rsidTr="000E293B">
        <w:trPr>
          <w:trHeight w:val="691"/>
        </w:trPr>
        <w:tc>
          <w:tcPr>
            <w:tcW w:w="952" w:type="dxa"/>
            <w:vAlign w:val="center"/>
            <w:hideMark/>
          </w:tcPr>
          <w:p w14:paraId="2F11C550" w14:textId="77777777" w:rsidR="00C52437" w:rsidRPr="00F131B3" w:rsidRDefault="00C52437" w:rsidP="00C52437">
            <w:pPr>
              <w:jc w:val="center"/>
              <w:rPr>
                <w:i/>
                <w:iCs/>
                <w:sz w:val="26"/>
                <w:szCs w:val="26"/>
              </w:rPr>
            </w:pPr>
            <w:r w:rsidRPr="00F131B3">
              <w:rPr>
                <w:i/>
                <w:iCs/>
                <w:sz w:val="26"/>
                <w:szCs w:val="26"/>
              </w:rPr>
              <w:t>20.2</w:t>
            </w:r>
          </w:p>
        </w:tc>
        <w:tc>
          <w:tcPr>
            <w:tcW w:w="3159" w:type="dxa"/>
            <w:vAlign w:val="center"/>
            <w:hideMark/>
          </w:tcPr>
          <w:p w14:paraId="57CB5458" w14:textId="77777777" w:rsidR="00C52437" w:rsidRPr="00F131B3" w:rsidRDefault="00C52437" w:rsidP="00C52437">
            <w:pPr>
              <w:jc w:val="both"/>
              <w:rPr>
                <w:i/>
                <w:iCs/>
                <w:sz w:val="26"/>
                <w:szCs w:val="26"/>
              </w:rPr>
            </w:pPr>
            <w:r w:rsidRPr="00F131B3">
              <w:rPr>
                <w:i/>
                <w:iCs/>
                <w:sz w:val="26"/>
                <w:szCs w:val="26"/>
              </w:rPr>
              <w:t>Đối với những nơi chưa có CSDL</w:t>
            </w:r>
          </w:p>
        </w:tc>
        <w:tc>
          <w:tcPr>
            <w:tcW w:w="912" w:type="dxa"/>
            <w:vAlign w:val="center"/>
            <w:hideMark/>
          </w:tcPr>
          <w:p w14:paraId="2E6F9C58" w14:textId="77777777" w:rsidR="00C52437" w:rsidRPr="00F131B3" w:rsidRDefault="00C52437" w:rsidP="00C52437">
            <w:pPr>
              <w:jc w:val="center"/>
              <w:rPr>
                <w:i/>
                <w:iCs/>
                <w:sz w:val="26"/>
                <w:szCs w:val="26"/>
              </w:rPr>
            </w:pPr>
            <w:r w:rsidRPr="00F131B3">
              <w:rPr>
                <w:i/>
                <w:iCs/>
                <w:sz w:val="26"/>
                <w:szCs w:val="26"/>
              </w:rPr>
              <w:t>GCN</w:t>
            </w:r>
          </w:p>
        </w:tc>
        <w:tc>
          <w:tcPr>
            <w:tcW w:w="1097" w:type="dxa"/>
            <w:vAlign w:val="center"/>
            <w:hideMark/>
          </w:tcPr>
          <w:p w14:paraId="0ACDB6C9"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10E9F631"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7A967FFA" w14:textId="77777777" w:rsidR="00C52437" w:rsidRPr="00F131B3" w:rsidRDefault="00C52437" w:rsidP="00C52437">
            <w:pPr>
              <w:jc w:val="center"/>
              <w:rPr>
                <w:i/>
                <w:iCs/>
                <w:sz w:val="26"/>
                <w:szCs w:val="26"/>
              </w:rPr>
            </w:pPr>
            <w:r w:rsidRPr="00F131B3">
              <w:rPr>
                <w:i/>
                <w:iCs/>
                <w:sz w:val="26"/>
                <w:szCs w:val="26"/>
              </w:rPr>
              <w:t>0,15</w:t>
            </w:r>
          </w:p>
        </w:tc>
        <w:tc>
          <w:tcPr>
            <w:tcW w:w="849" w:type="dxa"/>
            <w:vAlign w:val="center"/>
            <w:hideMark/>
          </w:tcPr>
          <w:p w14:paraId="7AB89347" w14:textId="6985F1B0" w:rsidR="00C52437" w:rsidRPr="00F131B3" w:rsidRDefault="00C52437" w:rsidP="00C52437">
            <w:pPr>
              <w:jc w:val="center"/>
              <w:rPr>
                <w:i/>
                <w:iCs/>
                <w:sz w:val="26"/>
                <w:szCs w:val="26"/>
              </w:rPr>
            </w:pPr>
            <w:r w:rsidRPr="00F131B3">
              <w:rPr>
                <w:i/>
                <w:iCs/>
                <w:sz w:val="26"/>
                <w:szCs w:val="26"/>
              </w:rPr>
              <w:t>0,2</w:t>
            </w:r>
            <w:r w:rsidR="00EC0BC0" w:rsidRPr="00F131B3">
              <w:rPr>
                <w:i/>
                <w:iCs/>
                <w:sz w:val="26"/>
                <w:szCs w:val="26"/>
              </w:rPr>
              <w:t>0</w:t>
            </w:r>
          </w:p>
        </w:tc>
        <w:tc>
          <w:tcPr>
            <w:tcW w:w="986" w:type="dxa"/>
            <w:vAlign w:val="center"/>
            <w:hideMark/>
          </w:tcPr>
          <w:p w14:paraId="15F6F592" w14:textId="0628E731" w:rsidR="00C52437" w:rsidRPr="00F131B3" w:rsidRDefault="00C52437" w:rsidP="00C52437">
            <w:pPr>
              <w:jc w:val="center"/>
              <w:rPr>
                <w:i/>
                <w:iCs/>
                <w:sz w:val="26"/>
                <w:szCs w:val="26"/>
              </w:rPr>
            </w:pPr>
            <w:r w:rsidRPr="00F131B3">
              <w:rPr>
                <w:i/>
                <w:iCs/>
                <w:sz w:val="26"/>
                <w:szCs w:val="26"/>
              </w:rPr>
              <w:t>0,2</w:t>
            </w:r>
            <w:r w:rsidR="00EC0BC0" w:rsidRPr="00F131B3">
              <w:rPr>
                <w:i/>
                <w:iCs/>
                <w:sz w:val="26"/>
                <w:szCs w:val="26"/>
              </w:rPr>
              <w:t>0</w:t>
            </w:r>
          </w:p>
        </w:tc>
      </w:tr>
      <w:tr w:rsidR="00F131B3" w:rsidRPr="00F131B3" w14:paraId="05AE4795" w14:textId="77777777" w:rsidTr="000E293B">
        <w:trPr>
          <w:trHeight w:val="700"/>
        </w:trPr>
        <w:tc>
          <w:tcPr>
            <w:tcW w:w="952" w:type="dxa"/>
            <w:vAlign w:val="center"/>
            <w:hideMark/>
          </w:tcPr>
          <w:p w14:paraId="7484053A" w14:textId="77777777" w:rsidR="00C52437" w:rsidRPr="00F131B3" w:rsidRDefault="00C52437" w:rsidP="00C52437">
            <w:pPr>
              <w:jc w:val="center"/>
              <w:rPr>
                <w:i/>
                <w:iCs/>
                <w:sz w:val="26"/>
                <w:szCs w:val="26"/>
              </w:rPr>
            </w:pPr>
            <w:r w:rsidRPr="00F131B3">
              <w:rPr>
                <w:i/>
                <w:iCs/>
                <w:sz w:val="26"/>
                <w:szCs w:val="26"/>
              </w:rPr>
              <w:t>20.3</w:t>
            </w:r>
          </w:p>
        </w:tc>
        <w:tc>
          <w:tcPr>
            <w:tcW w:w="3159" w:type="dxa"/>
            <w:vAlign w:val="center"/>
            <w:hideMark/>
          </w:tcPr>
          <w:p w14:paraId="07C97A7C" w14:textId="77777777" w:rsidR="00C52437" w:rsidRPr="00F131B3" w:rsidRDefault="00C52437" w:rsidP="00C52437">
            <w:pPr>
              <w:jc w:val="both"/>
              <w:rPr>
                <w:i/>
                <w:iCs/>
                <w:sz w:val="26"/>
                <w:szCs w:val="26"/>
              </w:rPr>
            </w:pPr>
            <w:r w:rsidRPr="00F131B3">
              <w:rPr>
                <w:i/>
                <w:iCs/>
                <w:sz w:val="26"/>
                <w:szCs w:val="26"/>
              </w:rPr>
              <w:t xml:space="preserve">Xác nhận nội dung biến động trên GCN </w:t>
            </w:r>
          </w:p>
        </w:tc>
        <w:tc>
          <w:tcPr>
            <w:tcW w:w="912" w:type="dxa"/>
            <w:vAlign w:val="center"/>
            <w:hideMark/>
          </w:tcPr>
          <w:p w14:paraId="576C96A0" w14:textId="77777777" w:rsidR="00C52437" w:rsidRPr="00F131B3" w:rsidRDefault="00C52437" w:rsidP="00C52437">
            <w:pPr>
              <w:jc w:val="center"/>
              <w:rPr>
                <w:i/>
                <w:iCs/>
                <w:sz w:val="26"/>
                <w:szCs w:val="26"/>
              </w:rPr>
            </w:pPr>
            <w:r w:rsidRPr="00F131B3">
              <w:rPr>
                <w:i/>
                <w:iCs/>
                <w:sz w:val="26"/>
                <w:szCs w:val="26"/>
              </w:rPr>
              <w:t>GCN</w:t>
            </w:r>
          </w:p>
        </w:tc>
        <w:tc>
          <w:tcPr>
            <w:tcW w:w="1097" w:type="dxa"/>
            <w:vAlign w:val="center"/>
            <w:hideMark/>
          </w:tcPr>
          <w:p w14:paraId="7BDB5F13" w14:textId="77777777" w:rsidR="00C52437" w:rsidRPr="00F131B3" w:rsidRDefault="00C52437" w:rsidP="00C52437">
            <w:pPr>
              <w:jc w:val="center"/>
              <w:rPr>
                <w:i/>
                <w:iCs/>
                <w:sz w:val="26"/>
                <w:szCs w:val="26"/>
              </w:rPr>
            </w:pPr>
            <w:r w:rsidRPr="00F131B3">
              <w:rPr>
                <w:i/>
                <w:iCs/>
                <w:sz w:val="26"/>
                <w:szCs w:val="26"/>
              </w:rPr>
              <w:t>1KS2</w:t>
            </w:r>
          </w:p>
        </w:tc>
        <w:tc>
          <w:tcPr>
            <w:tcW w:w="795" w:type="dxa"/>
            <w:vAlign w:val="center"/>
            <w:hideMark/>
          </w:tcPr>
          <w:p w14:paraId="29DB4BC6"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5CF6A5BF" w14:textId="2970DAC8"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c>
          <w:tcPr>
            <w:tcW w:w="849" w:type="dxa"/>
            <w:vAlign w:val="center"/>
            <w:hideMark/>
          </w:tcPr>
          <w:p w14:paraId="7D4180C7" w14:textId="10124F17"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c>
          <w:tcPr>
            <w:tcW w:w="986" w:type="dxa"/>
            <w:vAlign w:val="center"/>
            <w:hideMark/>
          </w:tcPr>
          <w:p w14:paraId="54F63DD0" w14:textId="38EDA651" w:rsidR="00C52437" w:rsidRPr="00F131B3" w:rsidRDefault="00C52437" w:rsidP="00C52437">
            <w:pPr>
              <w:jc w:val="center"/>
              <w:rPr>
                <w:i/>
                <w:iCs/>
                <w:sz w:val="26"/>
                <w:szCs w:val="26"/>
              </w:rPr>
            </w:pPr>
            <w:r w:rsidRPr="00F131B3">
              <w:rPr>
                <w:i/>
                <w:iCs/>
                <w:sz w:val="26"/>
                <w:szCs w:val="26"/>
              </w:rPr>
              <w:t>0,1</w:t>
            </w:r>
            <w:r w:rsidR="00EC0BC0" w:rsidRPr="00F131B3">
              <w:rPr>
                <w:i/>
                <w:iCs/>
                <w:sz w:val="26"/>
                <w:szCs w:val="26"/>
              </w:rPr>
              <w:t>0</w:t>
            </w:r>
          </w:p>
        </w:tc>
      </w:tr>
      <w:tr w:rsidR="00F131B3" w:rsidRPr="00F131B3" w14:paraId="31853BF3" w14:textId="77777777" w:rsidTr="000E293B">
        <w:trPr>
          <w:trHeight w:val="1406"/>
        </w:trPr>
        <w:tc>
          <w:tcPr>
            <w:tcW w:w="952" w:type="dxa"/>
            <w:vAlign w:val="center"/>
            <w:hideMark/>
          </w:tcPr>
          <w:p w14:paraId="09FCCBA4" w14:textId="77777777" w:rsidR="00C52437" w:rsidRPr="00F131B3" w:rsidRDefault="00C52437" w:rsidP="00C52437">
            <w:pPr>
              <w:jc w:val="center"/>
              <w:rPr>
                <w:sz w:val="26"/>
                <w:szCs w:val="26"/>
              </w:rPr>
            </w:pPr>
            <w:r w:rsidRPr="00F131B3">
              <w:rPr>
                <w:sz w:val="26"/>
                <w:szCs w:val="26"/>
              </w:rPr>
              <w:t>21</w:t>
            </w:r>
          </w:p>
        </w:tc>
        <w:tc>
          <w:tcPr>
            <w:tcW w:w="3159" w:type="dxa"/>
            <w:vAlign w:val="center"/>
            <w:hideMark/>
          </w:tcPr>
          <w:p w14:paraId="421D0202" w14:textId="77777777" w:rsidR="00C52437" w:rsidRPr="00F131B3" w:rsidRDefault="00C52437" w:rsidP="00C52437">
            <w:pPr>
              <w:jc w:val="both"/>
              <w:rPr>
                <w:sz w:val="26"/>
                <w:szCs w:val="26"/>
              </w:rPr>
            </w:pPr>
            <w:r w:rsidRPr="00F131B3">
              <w:rPr>
                <w:sz w:val="26"/>
                <w:szCs w:val="26"/>
              </w:rPr>
              <w:t>Thu hồi Giấy chứng nhận đã cấp của bên thuê, bên thuê lại đất đối với trường hợp xóa cho thuê, cho thuê lại đất</w:t>
            </w:r>
          </w:p>
        </w:tc>
        <w:tc>
          <w:tcPr>
            <w:tcW w:w="912" w:type="dxa"/>
            <w:vAlign w:val="center"/>
            <w:hideMark/>
          </w:tcPr>
          <w:p w14:paraId="6DE2DFBD" w14:textId="77777777" w:rsidR="00C52437" w:rsidRPr="00F131B3" w:rsidRDefault="00C52437" w:rsidP="00C52437">
            <w:pPr>
              <w:jc w:val="center"/>
              <w:rPr>
                <w:sz w:val="26"/>
                <w:szCs w:val="26"/>
              </w:rPr>
            </w:pPr>
            <w:r w:rsidRPr="00F131B3">
              <w:rPr>
                <w:sz w:val="26"/>
                <w:szCs w:val="26"/>
              </w:rPr>
              <w:t>GCN</w:t>
            </w:r>
          </w:p>
        </w:tc>
        <w:tc>
          <w:tcPr>
            <w:tcW w:w="1097" w:type="dxa"/>
            <w:vAlign w:val="center"/>
            <w:hideMark/>
          </w:tcPr>
          <w:p w14:paraId="33AE4DC5" w14:textId="77777777" w:rsidR="00C52437" w:rsidRPr="00F131B3" w:rsidRDefault="00C52437" w:rsidP="00C52437">
            <w:pPr>
              <w:jc w:val="center"/>
              <w:rPr>
                <w:sz w:val="26"/>
                <w:szCs w:val="26"/>
              </w:rPr>
            </w:pPr>
            <w:r w:rsidRPr="00F131B3">
              <w:rPr>
                <w:sz w:val="26"/>
                <w:szCs w:val="26"/>
              </w:rPr>
              <w:t>1KS2</w:t>
            </w:r>
          </w:p>
        </w:tc>
        <w:tc>
          <w:tcPr>
            <w:tcW w:w="795" w:type="dxa"/>
            <w:vAlign w:val="center"/>
            <w:hideMark/>
          </w:tcPr>
          <w:p w14:paraId="40EA5F00"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7A4B5412" w14:textId="539143E8" w:rsidR="00C52437" w:rsidRPr="00F131B3" w:rsidRDefault="00C52437" w:rsidP="00C52437">
            <w:pPr>
              <w:jc w:val="center"/>
              <w:rPr>
                <w:sz w:val="26"/>
                <w:szCs w:val="26"/>
              </w:rPr>
            </w:pPr>
            <w:r w:rsidRPr="00F131B3">
              <w:rPr>
                <w:sz w:val="26"/>
                <w:szCs w:val="26"/>
              </w:rPr>
              <w:t>0,1</w:t>
            </w:r>
            <w:r w:rsidR="00EC0BC0" w:rsidRPr="00F131B3">
              <w:rPr>
                <w:sz w:val="26"/>
                <w:szCs w:val="26"/>
              </w:rPr>
              <w:t>0</w:t>
            </w:r>
          </w:p>
        </w:tc>
        <w:tc>
          <w:tcPr>
            <w:tcW w:w="849" w:type="dxa"/>
            <w:vAlign w:val="center"/>
            <w:hideMark/>
          </w:tcPr>
          <w:p w14:paraId="36E524E9" w14:textId="06E7078E" w:rsidR="00C52437" w:rsidRPr="00F131B3" w:rsidRDefault="00C52437" w:rsidP="00C52437">
            <w:pPr>
              <w:jc w:val="center"/>
              <w:rPr>
                <w:sz w:val="26"/>
                <w:szCs w:val="26"/>
              </w:rPr>
            </w:pPr>
            <w:r w:rsidRPr="00F131B3">
              <w:rPr>
                <w:sz w:val="26"/>
                <w:szCs w:val="26"/>
              </w:rPr>
              <w:t>0,1</w:t>
            </w:r>
            <w:r w:rsidR="00EC0BC0" w:rsidRPr="00F131B3">
              <w:rPr>
                <w:sz w:val="26"/>
                <w:szCs w:val="26"/>
              </w:rPr>
              <w:t>0</w:t>
            </w:r>
          </w:p>
        </w:tc>
        <w:tc>
          <w:tcPr>
            <w:tcW w:w="986" w:type="dxa"/>
            <w:vAlign w:val="center"/>
            <w:hideMark/>
          </w:tcPr>
          <w:p w14:paraId="0FC5C78E" w14:textId="6819981E" w:rsidR="00C52437" w:rsidRPr="00F131B3" w:rsidRDefault="00C52437" w:rsidP="00C52437">
            <w:pPr>
              <w:jc w:val="center"/>
              <w:rPr>
                <w:sz w:val="26"/>
                <w:szCs w:val="26"/>
              </w:rPr>
            </w:pPr>
            <w:r w:rsidRPr="00F131B3">
              <w:rPr>
                <w:sz w:val="26"/>
                <w:szCs w:val="26"/>
              </w:rPr>
              <w:t>0,1</w:t>
            </w:r>
            <w:r w:rsidR="00EC0BC0" w:rsidRPr="00F131B3">
              <w:rPr>
                <w:sz w:val="26"/>
                <w:szCs w:val="26"/>
              </w:rPr>
              <w:t>0</w:t>
            </w:r>
          </w:p>
        </w:tc>
      </w:tr>
      <w:tr w:rsidR="00F131B3" w:rsidRPr="00F131B3" w14:paraId="36DE8683" w14:textId="77777777" w:rsidTr="000E293B">
        <w:trPr>
          <w:trHeight w:val="1455"/>
        </w:trPr>
        <w:tc>
          <w:tcPr>
            <w:tcW w:w="952" w:type="dxa"/>
            <w:vAlign w:val="center"/>
            <w:hideMark/>
          </w:tcPr>
          <w:p w14:paraId="5F5996F1" w14:textId="77777777" w:rsidR="00C52437" w:rsidRPr="00F131B3" w:rsidRDefault="00C52437" w:rsidP="00C52437">
            <w:pPr>
              <w:jc w:val="center"/>
              <w:rPr>
                <w:sz w:val="26"/>
                <w:szCs w:val="26"/>
              </w:rPr>
            </w:pPr>
            <w:r w:rsidRPr="00F131B3">
              <w:rPr>
                <w:sz w:val="26"/>
                <w:szCs w:val="26"/>
              </w:rPr>
              <w:t>22</w:t>
            </w:r>
          </w:p>
        </w:tc>
        <w:tc>
          <w:tcPr>
            <w:tcW w:w="3159" w:type="dxa"/>
            <w:vAlign w:val="center"/>
            <w:hideMark/>
          </w:tcPr>
          <w:p w14:paraId="0B008833" w14:textId="6E289508" w:rsidR="00C52437" w:rsidRPr="00F131B3" w:rsidRDefault="00C52437" w:rsidP="00C52437">
            <w:pPr>
              <w:jc w:val="both"/>
              <w:rPr>
                <w:sz w:val="26"/>
                <w:szCs w:val="26"/>
              </w:rPr>
            </w:pPr>
            <w:r w:rsidRPr="00F131B3">
              <w:rPr>
                <w:sz w:val="26"/>
                <w:szCs w:val="26"/>
              </w:rPr>
              <w:t>Nhập thông tin vào Sổ cấp giấy; gửi thông báo biến động cho cấp xã; trả GCN, thu phí, lệ phí, nộp kho bạc</w:t>
            </w:r>
          </w:p>
        </w:tc>
        <w:tc>
          <w:tcPr>
            <w:tcW w:w="912" w:type="dxa"/>
            <w:vAlign w:val="center"/>
            <w:hideMark/>
          </w:tcPr>
          <w:p w14:paraId="2E75CE8A" w14:textId="77777777" w:rsidR="00C52437" w:rsidRPr="00F131B3" w:rsidRDefault="00C52437" w:rsidP="00C52437">
            <w:pPr>
              <w:jc w:val="center"/>
              <w:rPr>
                <w:sz w:val="26"/>
                <w:szCs w:val="26"/>
              </w:rPr>
            </w:pPr>
            <w:r w:rsidRPr="00F131B3">
              <w:rPr>
                <w:sz w:val="26"/>
                <w:szCs w:val="26"/>
              </w:rPr>
              <w:t>Hồ sơ</w:t>
            </w:r>
          </w:p>
        </w:tc>
        <w:tc>
          <w:tcPr>
            <w:tcW w:w="1097" w:type="dxa"/>
            <w:vAlign w:val="center"/>
            <w:hideMark/>
          </w:tcPr>
          <w:p w14:paraId="78815EF1" w14:textId="77777777" w:rsidR="00C52437" w:rsidRPr="00F131B3" w:rsidRDefault="00C52437" w:rsidP="00C52437">
            <w:pPr>
              <w:jc w:val="center"/>
              <w:rPr>
                <w:sz w:val="26"/>
                <w:szCs w:val="26"/>
              </w:rPr>
            </w:pPr>
            <w:r w:rsidRPr="00F131B3">
              <w:rPr>
                <w:sz w:val="26"/>
                <w:szCs w:val="26"/>
              </w:rPr>
              <w:t>1KS2</w:t>
            </w:r>
          </w:p>
        </w:tc>
        <w:tc>
          <w:tcPr>
            <w:tcW w:w="795" w:type="dxa"/>
            <w:vAlign w:val="center"/>
            <w:hideMark/>
          </w:tcPr>
          <w:p w14:paraId="16244973"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09228B09" w14:textId="77777777" w:rsidR="00C52437" w:rsidRPr="00F131B3" w:rsidRDefault="00C52437" w:rsidP="00C52437">
            <w:pPr>
              <w:jc w:val="center"/>
              <w:rPr>
                <w:sz w:val="26"/>
                <w:szCs w:val="26"/>
              </w:rPr>
            </w:pPr>
            <w:r w:rsidRPr="00F131B3">
              <w:rPr>
                <w:sz w:val="26"/>
                <w:szCs w:val="26"/>
              </w:rPr>
              <w:t>0,37</w:t>
            </w:r>
          </w:p>
        </w:tc>
        <w:tc>
          <w:tcPr>
            <w:tcW w:w="849" w:type="dxa"/>
            <w:vAlign w:val="center"/>
            <w:hideMark/>
          </w:tcPr>
          <w:p w14:paraId="0D3C8BF9" w14:textId="77777777" w:rsidR="00C52437" w:rsidRPr="00F131B3" w:rsidRDefault="00C52437" w:rsidP="00C52437">
            <w:pPr>
              <w:jc w:val="center"/>
              <w:rPr>
                <w:sz w:val="26"/>
                <w:szCs w:val="26"/>
              </w:rPr>
            </w:pPr>
            <w:r w:rsidRPr="00F131B3">
              <w:rPr>
                <w:sz w:val="26"/>
                <w:szCs w:val="26"/>
              </w:rPr>
              <w:t>0,37</w:t>
            </w:r>
          </w:p>
        </w:tc>
        <w:tc>
          <w:tcPr>
            <w:tcW w:w="986" w:type="dxa"/>
            <w:vAlign w:val="center"/>
            <w:hideMark/>
          </w:tcPr>
          <w:p w14:paraId="66D28FAB" w14:textId="77777777" w:rsidR="00C52437" w:rsidRPr="00F131B3" w:rsidRDefault="00C52437" w:rsidP="00C52437">
            <w:pPr>
              <w:jc w:val="center"/>
              <w:rPr>
                <w:sz w:val="26"/>
                <w:szCs w:val="26"/>
              </w:rPr>
            </w:pPr>
            <w:r w:rsidRPr="00F131B3">
              <w:rPr>
                <w:sz w:val="26"/>
                <w:szCs w:val="26"/>
              </w:rPr>
              <w:t>0,444</w:t>
            </w:r>
          </w:p>
        </w:tc>
      </w:tr>
      <w:tr w:rsidR="00F131B3" w:rsidRPr="00F131B3" w14:paraId="56D1CAB0" w14:textId="77777777" w:rsidTr="000E293B">
        <w:trPr>
          <w:trHeight w:val="560"/>
        </w:trPr>
        <w:tc>
          <w:tcPr>
            <w:tcW w:w="952" w:type="dxa"/>
            <w:vAlign w:val="center"/>
            <w:hideMark/>
          </w:tcPr>
          <w:p w14:paraId="11DB1EF1" w14:textId="77777777" w:rsidR="00C52437" w:rsidRPr="00F131B3" w:rsidRDefault="00C52437" w:rsidP="00C52437">
            <w:pPr>
              <w:jc w:val="center"/>
              <w:rPr>
                <w:sz w:val="26"/>
                <w:szCs w:val="26"/>
              </w:rPr>
            </w:pPr>
            <w:r w:rsidRPr="00F131B3">
              <w:rPr>
                <w:sz w:val="26"/>
                <w:szCs w:val="26"/>
              </w:rPr>
              <w:t>23</w:t>
            </w:r>
          </w:p>
        </w:tc>
        <w:tc>
          <w:tcPr>
            <w:tcW w:w="3159" w:type="dxa"/>
            <w:vAlign w:val="center"/>
            <w:hideMark/>
          </w:tcPr>
          <w:p w14:paraId="1E3EC4BE" w14:textId="77777777" w:rsidR="00C52437" w:rsidRPr="00F131B3" w:rsidRDefault="00C52437" w:rsidP="00C52437">
            <w:pPr>
              <w:jc w:val="both"/>
              <w:rPr>
                <w:sz w:val="26"/>
                <w:szCs w:val="26"/>
              </w:rPr>
            </w:pPr>
            <w:r w:rsidRPr="00F131B3">
              <w:rPr>
                <w:sz w:val="26"/>
                <w:szCs w:val="26"/>
              </w:rPr>
              <w:t>Nhập bổ sung thông tin dữ liệu về GCN</w:t>
            </w:r>
          </w:p>
        </w:tc>
        <w:tc>
          <w:tcPr>
            <w:tcW w:w="912" w:type="dxa"/>
            <w:vAlign w:val="center"/>
            <w:hideMark/>
          </w:tcPr>
          <w:p w14:paraId="690E618C" w14:textId="77777777" w:rsidR="00C52437" w:rsidRPr="00F131B3" w:rsidRDefault="00C52437" w:rsidP="00C52437">
            <w:pPr>
              <w:jc w:val="center"/>
              <w:rPr>
                <w:sz w:val="26"/>
                <w:szCs w:val="26"/>
              </w:rPr>
            </w:pPr>
            <w:r w:rsidRPr="00F131B3">
              <w:rPr>
                <w:sz w:val="26"/>
                <w:szCs w:val="26"/>
              </w:rPr>
              <w:t>Thửa</w:t>
            </w:r>
          </w:p>
        </w:tc>
        <w:tc>
          <w:tcPr>
            <w:tcW w:w="1097" w:type="dxa"/>
            <w:vAlign w:val="center"/>
            <w:hideMark/>
          </w:tcPr>
          <w:p w14:paraId="67C11E5C" w14:textId="77777777" w:rsidR="00C52437" w:rsidRPr="00F131B3" w:rsidRDefault="00C52437" w:rsidP="00C52437">
            <w:pPr>
              <w:jc w:val="center"/>
              <w:rPr>
                <w:sz w:val="26"/>
                <w:szCs w:val="26"/>
              </w:rPr>
            </w:pPr>
            <w:r w:rsidRPr="00F131B3">
              <w:rPr>
                <w:sz w:val="26"/>
                <w:szCs w:val="26"/>
              </w:rPr>
              <w:t>1KS3</w:t>
            </w:r>
          </w:p>
        </w:tc>
        <w:tc>
          <w:tcPr>
            <w:tcW w:w="795" w:type="dxa"/>
            <w:vAlign w:val="center"/>
            <w:hideMark/>
          </w:tcPr>
          <w:p w14:paraId="76B69BD7"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568580F0" w14:textId="77777777" w:rsidR="00C52437" w:rsidRPr="00F131B3" w:rsidRDefault="00C52437" w:rsidP="00C52437">
            <w:pPr>
              <w:jc w:val="center"/>
              <w:rPr>
                <w:sz w:val="26"/>
                <w:szCs w:val="26"/>
              </w:rPr>
            </w:pPr>
            <w:r w:rsidRPr="00F131B3">
              <w:rPr>
                <w:sz w:val="26"/>
                <w:szCs w:val="26"/>
              </w:rPr>
              <w:t>0,033</w:t>
            </w:r>
          </w:p>
        </w:tc>
        <w:tc>
          <w:tcPr>
            <w:tcW w:w="849" w:type="dxa"/>
            <w:vAlign w:val="center"/>
            <w:hideMark/>
          </w:tcPr>
          <w:p w14:paraId="5AB05E83" w14:textId="77777777" w:rsidR="00C52437" w:rsidRPr="00F131B3" w:rsidRDefault="00C52437" w:rsidP="00C52437">
            <w:pPr>
              <w:jc w:val="center"/>
              <w:rPr>
                <w:sz w:val="26"/>
                <w:szCs w:val="26"/>
              </w:rPr>
            </w:pPr>
            <w:r w:rsidRPr="00F131B3">
              <w:rPr>
                <w:sz w:val="26"/>
                <w:szCs w:val="26"/>
              </w:rPr>
              <w:t>0,033</w:t>
            </w:r>
          </w:p>
        </w:tc>
        <w:tc>
          <w:tcPr>
            <w:tcW w:w="986" w:type="dxa"/>
            <w:vAlign w:val="center"/>
            <w:hideMark/>
          </w:tcPr>
          <w:p w14:paraId="3B26B3F0" w14:textId="77777777" w:rsidR="00C52437" w:rsidRPr="00F131B3" w:rsidRDefault="00C52437" w:rsidP="00C52437">
            <w:pPr>
              <w:jc w:val="center"/>
              <w:rPr>
                <w:sz w:val="26"/>
                <w:szCs w:val="26"/>
              </w:rPr>
            </w:pPr>
            <w:r w:rsidRPr="00F131B3">
              <w:rPr>
                <w:sz w:val="26"/>
                <w:szCs w:val="26"/>
              </w:rPr>
              <w:t>0,033</w:t>
            </w:r>
          </w:p>
        </w:tc>
      </w:tr>
      <w:tr w:rsidR="00F131B3" w:rsidRPr="00F131B3" w14:paraId="4D61367A" w14:textId="77777777" w:rsidTr="000E293B">
        <w:trPr>
          <w:trHeight w:val="560"/>
        </w:trPr>
        <w:tc>
          <w:tcPr>
            <w:tcW w:w="952" w:type="dxa"/>
            <w:vAlign w:val="center"/>
            <w:hideMark/>
          </w:tcPr>
          <w:p w14:paraId="4959AD3C" w14:textId="77777777" w:rsidR="00C52437" w:rsidRPr="00F131B3" w:rsidRDefault="00C52437" w:rsidP="00C52437">
            <w:pPr>
              <w:jc w:val="center"/>
              <w:rPr>
                <w:sz w:val="26"/>
                <w:szCs w:val="26"/>
              </w:rPr>
            </w:pPr>
            <w:r w:rsidRPr="00F131B3">
              <w:rPr>
                <w:sz w:val="26"/>
                <w:szCs w:val="26"/>
              </w:rPr>
              <w:t>24</w:t>
            </w:r>
          </w:p>
        </w:tc>
        <w:tc>
          <w:tcPr>
            <w:tcW w:w="3159" w:type="dxa"/>
            <w:vAlign w:val="center"/>
            <w:hideMark/>
          </w:tcPr>
          <w:p w14:paraId="1057B4D6" w14:textId="77777777" w:rsidR="00C52437" w:rsidRPr="00F131B3" w:rsidRDefault="00C52437" w:rsidP="00C52437">
            <w:pPr>
              <w:jc w:val="both"/>
              <w:rPr>
                <w:sz w:val="26"/>
                <w:szCs w:val="26"/>
              </w:rPr>
            </w:pPr>
            <w:r w:rsidRPr="00F131B3">
              <w:rPr>
                <w:sz w:val="26"/>
                <w:szCs w:val="26"/>
              </w:rPr>
              <w:t>Quét giấy tờ pháp lý và xử lý tập tin</w:t>
            </w:r>
          </w:p>
        </w:tc>
        <w:tc>
          <w:tcPr>
            <w:tcW w:w="912" w:type="dxa"/>
            <w:vAlign w:val="center"/>
            <w:hideMark/>
          </w:tcPr>
          <w:p w14:paraId="0FC127A6"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001ABDBC" w14:textId="77777777" w:rsidR="00C52437" w:rsidRPr="00F131B3" w:rsidRDefault="00C52437" w:rsidP="00C52437">
            <w:pPr>
              <w:rPr>
                <w:sz w:val="26"/>
                <w:szCs w:val="26"/>
              </w:rPr>
            </w:pPr>
            <w:r w:rsidRPr="00F131B3">
              <w:rPr>
                <w:sz w:val="26"/>
                <w:szCs w:val="26"/>
              </w:rPr>
              <w:t> </w:t>
            </w:r>
          </w:p>
        </w:tc>
        <w:tc>
          <w:tcPr>
            <w:tcW w:w="795" w:type="dxa"/>
            <w:vAlign w:val="center"/>
            <w:hideMark/>
          </w:tcPr>
          <w:p w14:paraId="1CED9224" w14:textId="77777777" w:rsidR="00C52437" w:rsidRPr="00F131B3" w:rsidRDefault="00C52437" w:rsidP="00C52437">
            <w:pPr>
              <w:jc w:val="center"/>
              <w:rPr>
                <w:sz w:val="26"/>
                <w:szCs w:val="26"/>
              </w:rPr>
            </w:pPr>
            <w:r w:rsidRPr="00F131B3">
              <w:rPr>
                <w:sz w:val="26"/>
                <w:szCs w:val="26"/>
              </w:rPr>
              <w:t> </w:t>
            </w:r>
          </w:p>
        </w:tc>
        <w:tc>
          <w:tcPr>
            <w:tcW w:w="1173" w:type="dxa"/>
            <w:vAlign w:val="center"/>
            <w:hideMark/>
          </w:tcPr>
          <w:p w14:paraId="610C3570" w14:textId="77777777" w:rsidR="00C52437" w:rsidRPr="00F131B3" w:rsidRDefault="00C52437" w:rsidP="00C52437">
            <w:pPr>
              <w:rPr>
                <w:sz w:val="26"/>
                <w:szCs w:val="26"/>
              </w:rPr>
            </w:pPr>
            <w:r w:rsidRPr="00F131B3">
              <w:rPr>
                <w:sz w:val="26"/>
                <w:szCs w:val="26"/>
              </w:rPr>
              <w:t> </w:t>
            </w:r>
          </w:p>
        </w:tc>
        <w:tc>
          <w:tcPr>
            <w:tcW w:w="849" w:type="dxa"/>
            <w:vAlign w:val="center"/>
            <w:hideMark/>
          </w:tcPr>
          <w:p w14:paraId="2C6AE10E" w14:textId="77777777" w:rsidR="00C52437" w:rsidRPr="00F131B3" w:rsidRDefault="00C52437" w:rsidP="00C52437">
            <w:pPr>
              <w:rPr>
                <w:sz w:val="26"/>
                <w:szCs w:val="26"/>
              </w:rPr>
            </w:pPr>
            <w:r w:rsidRPr="00F131B3">
              <w:rPr>
                <w:sz w:val="26"/>
                <w:szCs w:val="26"/>
              </w:rPr>
              <w:t> </w:t>
            </w:r>
          </w:p>
        </w:tc>
        <w:tc>
          <w:tcPr>
            <w:tcW w:w="986" w:type="dxa"/>
            <w:vAlign w:val="center"/>
            <w:hideMark/>
          </w:tcPr>
          <w:p w14:paraId="1B48A7FC" w14:textId="77777777" w:rsidR="00C52437" w:rsidRPr="00F131B3" w:rsidRDefault="00C52437" w:rsidP="00C52437">
            <w:pPr>
              <w:rPr>
                <w:sz w:val="26"/>
                <w:szCs w:val="26"/>
              </w:rPr>
            </w:pPr>
            <w:r w:rsidRPr="00F131B3">
              <w:rPr>
                <w:sz w:val="26"/>
                <w:szCs w:val="26"/>
              </w:rPr>
              <w:t> </w:t>
            </w:r>
          </w:p>
        </w:tc>
      </w:tr>
      <w:tr w:rsidR="00F131B3" w:rsidRPr="00F131B3" w14:paraId="30E68F65" w14:textId="77777777" w:rsidTr="000E293B">
        <w:trPr>
          <w:trHeight w:val="1120"/>
        </w:trPr>
        <w:tc>
          <w:tcPr>
            <w:tcW w:w="952" w:type="dxa"/>
            <w:vAlign w:val="center"/>
            <w:hideMark/>
          </w:tcPr>
          <w:p w14:paraId="2573CE8C" w14:textId="77777777" w:rsidR="00C52437" w:rsidRPr="00F131B3" w:rsidRDefault="00C52437" w:rsidP="00C52437">
            <w:pPr>
              <w:jc w:val="center"/>
              <w:rPr>
                <w:i/>
                <w:iCs/>
                <w:sz w:val="26"/>
                <w:szCs w:val="26"/>
              </w:rPr>
            </w:pPr>
            <w:r w:rsidRPr="00F131B3">
              <w:rPr>
                <w:i/>
                <w:iCs/>
                <w:sz w:val="26"/>
                <w:szCs w:val="26"/>
              </w:rPr>
              <w:t>24.1</w:t>
            </w:r>
          </w:p>
        </w:tc>
        <w:tc>
          <w:tcPr>
            <w:tcW w:w="3159" w:type="dxa"/>
            <w:vAlign w:val="center"/>
            <w:hideMark/>
          </w:tcPr>
          <w:p w14:paraId="66C79DBC" w14:textId="77777777" w:rsidR="00C52437" w:rsidRPr="00F131B3" w:rsidRDefault="00C52437" w:rsidP="00C52437">
            <w:pPr>
              <w:jc w:val="both"/>
              <w:rPr>
                <w:i/>
                <w:iCs/>
                <w:sz w:val="26"/>
                <w:szCs w:val="26"/>
              </w:rPr>
            </w:pPr>
            <w:r w:rsidRPr="00F131B3">
              <w:rPr>
                <w:i/>
                <w:iCs/>
                <w:sz w:val="26"/>
                <w:szCs w:val="26"/>
              </w:rPr>
              <w:t>Quét giấy tờ pháp lý về quyền sử dụng đất, quyền sở hữu nhà ở và tài sản khác gắn liền với đất</w:t>
            </w:r>
          </w:p>
        </w:tc>
        <w:tc>
          <w:tcPr>
            <w:tcW w:w="912" w:type="dxa"/>
            <w:vAlign w:val="center"/>
            <w:hideMark/>
          </w:tcPr>
          <w:p w14:paraId="12FB1D13" w14:textId="77777777" w:rsidR="00C52437" w:rsidRPr="00F131B3" w:rsidRDefault="00C52437" w:rsidP="00C52437">
            <w:pPr>
              <w:rPr>
                <w:sz w:val="26"/>
                <w:szCs w:val="26"/>
              </w:rPr>
            </w:pPr>
            <w:r w:rsidRPr="00F131B3">
              <w:rPr>
                <w:sz w:val="26"/>
                <w:szCs w:val="26"/>
              </w:rPr>
              <w:t> </w:t>
            </w:r>
          </w:p>
        </w:tc>
        <w:tc>
          <w:tcPr>
            <w:tcW w:w="1097" w:type="dxa"/>
            <w:vAlign w:val="center"/>
            <w:hideMark/>
          </w:tcPr>
          <w:p w14:paraId="46972B55" w14:textId="77777777" w:rsidR="00C52437" w:rsidRPr="00F131B3" w:rsidRDefault="00C52437" w:rsidP="00C52437">
            <w:pPr>
              <w:rPr>
                <w:sz w:val="26"/>
                <w:szCs w:val="26"/>
              </w:rPr>
            </w:pPr>
            <w:r w:rsidRPr="00F131B3">
              <w:rPr>
                <w:sz w:val="26"/>
                <w:szCs w:val="26"/>
              </w:rPr>
              <w:t> </w:t>
            </w:r>
          </w:p>
        </w:tc>
        <w:tc>
          <w:tcPr>
            <w:tcW w:w="795" w:type="dxa"/>
            <w:vAlign w:val="center"/>
            <w:hideMark/>
          </w:tcPr>
          <w:p w14:paraId="30663605"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5C3324FF" w14:textId="77777777" w:rsidR="00C52437" w:rsidRPr="00F131B3" w:rsidRDefault="00C52437" w:rsidP="00C52437">
            <w:pPr>
              <w:rPr>
                <w:sz w:val="26"/>
                <w:szCs w:val="26"/>
              </w:rPr>
            </w:pPr>
            <w:r w:rsidRPr="00F131B3">
              <w:rPr>
                <w:sz w:val="26"/>
                <w:szCs w:val="26"/>
              </w:rPr>
              <w:t> </w:t>
            </w:r>
          </w:p>
        </w:tc>
        <w:tc>
          <w:tcPr>
            <w:tcW w:w="849" w:type="dxa"/>
            <w:vAlign w:val="center"/>
            <w:hideMark/>
          </w:tcPr>
          <w:p w14:paraId="311F39E8" w14:textId="77777777" w:rsidR="00C52437" w:rsidRPr="00F131B3" w:rsidRDefault="00C52437" w:rsidP="00C52437">
            <w:pPr>
              <w:rPr>
                <w:sz w:val="26"/>
                <w:szCs w:val="26"/>
              </w:rPr>
            </w:pPr>
            <w:r w:rsidRPr="00F131B3">
              <w:rPr>
                <w:sz w:val="26"/>
                <w:szCs w:val="26"/>
              </w:rPr>
              <w:t> </w:t>
            </w:r>
          </w:p>
        </w:tc>
        <w:tc>
          <w:tcPr>
            <w:tcW w:w="986" w:type="dxa"/>
            <w:vAlign w:val="center"/>
            <w:hideMark/>
          </w:tcPr>
          <w:p w14:paraId="15FD4902" w14:textId="77777777" w:rsidR="00C52437" w:rsidRPr="00F131B3" w:rsidRDefault="00C52437" w:rsidP="00C52437">
            <w:pPr>
              <w:rPr>
                <w:sz w:val="26"/>
                <w:szCs w:val="26"/>
              </w:rPr>
            </w:pPr>
            <w:r w:rsidRPr="00F131B3">
              <w:rPr>
                <w:sz w:val="26"/>
                <w:szCs w:val="26"/>
              </w:rPr>
              <w:t> </w:t>
            </w:r>
          </w:p>
        </w:tc>
      </w:tr>
      <w:tr w:rsidR="00F131B3" w:rsidRPr="00F131B3" w14:paraId="355D8021" w14:textId="77777777" w:rsidTr="000E293B">
        <w:trPr>
          <w:trHeight w:val="384"/>
        </w:trPr>
        <w:tc>
          <w:tcPr>
            <w:tcW w:w="952" w:type="dxa"/>
            <w:vAlign w:val="center"/>
            <w:hideMark/>
          </w:tcPr>
          <w:p w14:paraId="1817DBFA" w14:textId="77777777" w:rsidR="00C52437" w:rsidRPr="00F131B3" w:rsidRDefault="00C52437" w:rsidP="00C52437">
            <w:pPr>
              <w:jc w:val="center"/>
              <w:rPr>
                <w:sz w:val="26"/>
                <w:szCs w:val="26"/>
              </w:rPr>
            </w:pPr>
            <w:r w:rsidRPr="00F131B3">
              <w:rPr>
                <w:sz w:val="26"/>
                <w:szCs w:val="26"/>
              </w:rPr>
              <w:t>24.1.1</w:t>
            </w:r>
          </w:p>
        </w:tc>
        <w:tc>
          <w:tcPr>
            <w:tcW w:w="3159" w:type="dxa"/>
            <w:vAlign w:val="center"/>
            <w:hideMark/>
          </w:tcPr>
          <w:p w14:paraId="665EC7D5" w14:textId="77777777" w:rsidR="00C52437" w:rsidRPr="00F131B3" w:rsidRDefault="00C52437" w:rsidP="00C52437">
            <w:pPr>
              <w:jc w:val="both"/>
              <w:rPr>
                <w:sz w:val="26"/>
                <w:szCs w:val="26"/>
              </w:rPr>
            </w:pPr>
            <w:r w:rsidRPr="00F131B3">
              <w:rPr>
                <w:sz w:val="26"/>
                <w:szCs w:val="26"/>
              </w:rPr>
              <w:t>Quét trang A3</w:t>
            </w:r>
          </w:p>
        </w:tc>
        <w:tc>
          <w:tcPr>
            <w:tcW w:w="912" w:type="dxa"/>
            <w:vAlign w:val="center"/>
            <w:hideMark/>
          </w:tcPr>
          <w:p w14:paraId="5D251131" w14:textId="77777777" w:rsidR="00C52437" w:rsidRPr="00F131B3" w:rsidRDefault="00C52437" w:rsidP="00C52437">
            <w:pPr>
              <w:jc w:val="center"/>
              <w:rPr>
                <w:sz w:val="26"/>
                <w:szCs w:val="26"/>
              </w:rPr>
            </w:pPr>
            <w:r w:rsidRPr="00F131B3">
              <w:rPr>
                <w:sz w:val="26"/>
                <w:szCs w:val="26"/>
              </w:rPr>
              <w:t>Trang</w:t>
            </w:r>
          </w:p>
        </w:tc>
        <w:tc>
          <w:tcPr>
            <w:tcW w:w="1097" w:type="dxa"/>
            <w:vAlign w:val="center"/>
            <w:hideMark/>
          </w:tcPr>
          <w:p w14:paraId="72116455" w14:textId="77777777" w:rsidR="00C52437" w:rsidRPr="00F131B3" w:rsidRDefault="00C52437" w:rsidP="00C52437">
            <w:pPr>
              <w:jc w:val="center"/>
              <w:rPr>
                <w:sz w:val="26"/>
                <w:szCs w:val="26"/>
              </w:rPr>
            </w:pPr>
            <w:r w:rsidRPr="00F131B3">
              <w:rPr>
                <w:sz w:val="26"/>
                <w:szCs w:val="26"/>
              </w:rPr>
              <w:t>1KS1</w:t>
            </w:r>
          </w:p>
        </w:tc>
        <w:tc>
          <w:tcPr>
            <w:tcW w:w="795" w:type="dxa"/>
            <w:vAlign w:val="center"/>
            <w:hideMark/>
          </w:tcPr>
          <w:p w14:paraId="2043016C"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459A5F7B" w14:textId="77777777" w:rsidR="00C52437" w:rsidRPr="00F131B3" w:rsidRDefault="00C52437" w:rsidP="00C52437">
            <w:pPr>
              <w:jc w:val="center"/>
              <w:rPr>
                <w:sz w:val="26"/>
                <w:szCs w:val="26"/>
              </w:rPr>
            </w:pPr>
            <w:r w:rsidRPr="00F131B3">
              <w:rPr>
                <w:sz w:val="26"/>
                <w:szCs w:val="26"/>
              </w:rPr>
              <w:t>0,016</w:t>
            </w:r>
          </w:p>
        </w:tc>
        <w:tc>
          <w:tcPr>
            <w:tcW w:w="849" w:type="dxa"/>
            <w:vAlign w:val="center"/>
            <w:hideMark/>
          </w:tcPr>
          <w:p w14:paraId="4E4DC3F4" w14:textId="77777777" w:rsidR="00C52437" w:rsidRPr="00F131B3" w:rsidRDefault="00C52437" w:rsidP="00C52437">
            <w:pPr>
              <w:jc w:val="center"/>
              <w:rPr>
                <w:sz w:val="26"/>
                <w:szCs w:val="26"/>
              </w:rPr>
            </w:pPr>
            <w:r w:rsidRPr="00F131B3">
              <w:rPr>
                <w:sz w:val="26"/>
                <w:szCs w:val="26"/>
              </w:rPr>
              <w:t>0,016</w:t>
            </w:r>
          </w:p>
        </w:tc>
        <w:tc>
          <w:tcPr>
            <w:tcW w:w="986" w:type="dxa"/>
            <w:vAlign w:val="center"/>
            <w:hideMark/>
          </w:tcPr>
          <w:p w14:paraId="1863526B" w14:textId="77777777" w:rsidR="00C52437" w:rsidRPr="00F131B3" w:rsidRDefault="00C52437" w:rsidP="00C52437">
            <w:pPr>
              <w:jc w:val="center"/>
              <w:rPr>
                <w:sz w:val="26"/>
                <w:szCs w:val="26"/>
              </w:rPr>
            </w:pPr>
            <w:r w:rsidRPr="00F131B3">
              <w:rPr>
                <w:sz w:val="26"/>
                <w:szCs w:val="26"/>
              </w:rPr>
              <w:t>0,02</w:t>
            </w:r>
          </w:p>
        </w:tc>
      </w:tr>
      <w:tr w:rsidR="00F131B3" w:rsidRPr="00F131B3" w14:paraId="73FE3221" w14:textId="77777777" w:rsidTr="000E293B">
        <w:trPr>
          <w:trHeight w:val="668"/>
        </w:trPr>
        <w:tc>
          <w:tcPr>
            <w:tcW w:w="952" w:type="dxa"/>
            <w:vAlign w:val="center"/>
            <w:hideMark/>
          </w:tcPr>
          <w:p w14:paraId="5F0940BD" w14:textId="77777777" w:rsidR="00C52437" w:rsidRPr="00F131B3" w:rsidRDefault="00C52437" w:rsidP="00C52437">
            <w:pPr>
              <w:jc w:val="center"/>
              <w:rPr>
                <w:sz w:val="26"/>
                <w:szCs w:val="26"/>
              </w:rPr>
            </w:pPr>
            <w:r w:rsidRPr="00F131B3">
              <w:rPr>
                <w:sz w:val="26"/>
                <w:szCs w:val="26"/>
              </w:rPr>
              <w:lastRenderedPageBreak/>
              <w:t>24.1.2</w:t>
            </w:r>
          </w:p>
        </w:tc>
        <w:tc>
          <w:tcPr>
            <w:tcW w:w="3159" w:type="dxa"/>
            <w:vAlign w:val="center"/>
            <w:hideMark/>
          </w:tcPr>
          <w:p w14:paraId="010568D5" w14:textId="77777777" w:rsidR="00C52437" w:rsidRPr="00F131B3" w:rsidRDefault="00C52437" w:rsidP="00C52437">
            <w:pPr>
              <w:jc w:val="both"/>
              <w:rPr>
                <w:sz w:val="26"/>
                <w:szCs w:val="26"/>
              </w:rPr>
            </w:pPr>
            <w:r w:rsidRPr="00F131B3">
              <w:rPr>
                <w:sz w:val="26"/>
                <w:szCs w:val="26"/>
              </w:rPr>
              <w:t>Quét trang A4</w:t>
            </w:r>
          </w:p>
        </w:tc>
        <w:tc>
          <w:tcPr>
            <w:tcW w:w="912" w:type="dxa"/>
            <w:vAlign w:val="center"/>
            <w:hideMark/>
          </w:tcPr>
          <w:p w14:paraId="47936282" w14:textId="77777777" w:rsidR="00C52437" w:rsidRPr="00F131B3" w:rsidRDefault="00C52437" w:rsidP="00C52437">
            <w:pPr>
              <w:jc w:val="center"/>
              <w:rPr>
                <w:sz w:val="26"/>
                <w:szCs w:val="26"/>
              </w:rPr>
            </w:pPr>
            <w:r w:rsidRPr="00F131B3">
              <w:rPr>
                <w:sz w:val="26"/>
                <w:szCs w:val="26"/>
              </w:rPr>
              <w:t>Trang</w:t>
            </w:r>
          </w:p>
        </w:tc>
        <w:tc>
          <w:tcPr>
            <w:tcW w:w="1097" w:type="dxa"/>
            <w:vAlign w:val="center"/>
            <w:hideMark/>
          </w:tcPr>
          <w:p w14:paraId="7C36F8BB" w14:textId="77777777" w:rsidR="00C52437" w:rsidRPr="00F131B3" w:rsidRDefault="00C52437" w:rsidP="00C52437">
            <w:pPr>
              <w:jc w:val="center"/>
              <w:rPr>
                <w:sz w:val="26"/>
                <w:szCs w:val="26"/>
              </w:rPr>
            </w:pPr>
            <w:r w:rsidRPr="00F131B3">
              <w:rPr>
                <w:sz w:val="26"/>
                <w:szCs w:val="26"/>
              </w:rPr>
              <w:t>1KS1</w:t>
            </w:r>
          </w:p>
        </w:tc>
        <w:tc>
          <w:tcPr>
            <w:tcW w:w="795" w:type="dxa"/>
            <w:vAlign w:val="center"/>
            <w:hideMark/>
          </w:tcPr>
          <w:p w14:paraId="63F10BA0" w14:textId="77777777" w:rsidR="00C52437" w:rsidRPr="00F131B3" w:rsidRDefault="00C52437" w:rsidP="00C52437">
            <w:pPr>
              <w:jc w:val="center"/>
              <w:rPr>
                <w:sz w:val="26"/>
                <w:szCs w:val="26"/>
              </w:rPr>
            </w:pPr>
            <w:r w:rsidRPr="00F131B3">
              <w:rPr>
                <w:sz w:val="26"/>
                <w:szCs w:val="26"/>
              </w:rPr>
              <w:t>1-4</w:t>
            </w:r>
          </w:p>
        </w:tc>
        <w:tc>
          <w:tcPr>
            <w:tcW w:w="1173" w:type="dxa"/>
            <w:vAlign w:val="center"/>
            <w:hideMark/>
          </w:tcPr>
          <w:p w14:paraId="3157F655" w14:textId="77777777" w:rsidR="00C52437" w:rsidRPr="00F131B3" w:rsidRDefault="00C52437" w:rsidP="00C52437">
            <w:pPr>
              <w:jc w:val="center"/>
              <w:rPr>
                <w:sz w:val="26"/>
                <w:szCs w:val="26"/>
              </w:rPr>
            </w:pPr>
            <w:r w:rsidRPr="00F131B3">
              <w:rPr>
                <w:sz w:val="26"/>
                <w:szCs w:val="26"/>
              </w:rPr>
              <w:t>0,008</w:t>
            </w:r>
          </w:p>
        </w:tc>
        <w:tc>
          <w:tcPr>
            <w:tcW w:w="849" w:type="dxa"/>
            <w:vAlign w:val="center"/>
            <w:hideMark/>
          </w:tcPr>
          <w:p w14:paraId="1691E25D" w14:textId="77777777" w:rsidR="00C52437" w:rsidRPr="00F131B3" w:rsidRDefault="00C52437" w:rsidP="00C52437">
            <w:pPr>
              <w:jc w:val="center"/>
              <w:rPr>
                <w:sz w:val="26"/>
                <w:szCs w:val="26"/>
              </w:rPr>
            </w:pPr>
            <w:r w:rsidRPr="00F131B3">
              <w:rPr>
                <w:sz w:val="26"/>
                <w:szCs w:val="26"/>
              </w:rPr>
              <w:t>0,008</w:t>
            </w:r>
          </w:p>
        </w:tc>
        <w:tc>
          <w:tcPr>
            <w:tcW w:w="986" w:type="dxa"/>
            <w:vAlign w:val="center"/>
            <w:hideMark/>
          </w:tcPr>
          <w:p w14:paraId="75A5C833" w14:textId="77777777" w:rsidR="00C52437" w:rsidRPr="00F131B3" w:rsidRDefault="00C52437" w:rsidP="00C52437">
            <w:pPr>
              <w:jc w:val="center"/>
              <w:rPr>
                <w:sz w:val="26"/>
                <w:szCs w:val="26"/>
              </w:rPr>
            </w:pPr>
            <w:r w:rsidRPr="00F131B3">
              <w:rPr>
                <w:sz w:val="26"/>
                <w:szCs w:val="26"/>
              </w:rPr>
              <w:t>0,01</w:t>
            </w:r>
          </w:p>
        </w:tc>
      </w:tr>
      <w:tr w:rsidR="00F131B3" w:rsidRPr="00F131B3" w14:paraId="5679B44A" w14:textId="77777777" w:rsidTr="000E293B">
        <w:trPr>
          <w:trHeight w:val="1271"/>
        </w:trPr>
        <w:tc>
          <w:tcPr>
            <w:tcW w:w="952" w:type="dxa"/>
            <w:vAlign w:val="center"/>
            <w:hideMark/>
          </w:tcPr>
          <w:p w14:paraId="79D60183" w14:textId="77777777" w:rsidR="00C52437" w:rsidRPr="00F131B3" w:rsidRDefault="00C52437" w:rsidP="00C52437">
            <w:pPr>
              <w:jc w:val="center"/>
              <w:rPr>
                <w:i/>
                <w:iCs/>
                <w:sz w:val="26"/>
                <w:szCs w:val="26"/>
              </w:rPr>
            </w:pPr>
            <w:r w:rsidRPr="00F131B3">
              <w:rPr>
                <w:i/>
                <w:iCs/>
                <w:sz w:val="26"/>
                <w:szCs w:val="26"/>
              </w:rPr>
              <w:t>24.2</w:t>
            </w:r>
          </w:p>
        </w:tc>
        <w:tc>
          <w:tcPr>
            <w:tcW w:w="3159" w:type="dxa"/>
            <w:vAlign w:val="center"/>
            <w:hideMark/>
          </w:tcPr>
          <w:p w14:paraId="22050397" w14:textId="77777777" w:rsidR="00C52437" w:rsidRPr="00F131B3" w:rsidRDefault="00C52437" w:rsidP="00C52437">
            <w:pPr>
              <w:jc w:val="both"/>
              <w:rPr>
                <w:i/>
                <w:iCs/>
                <w:sz w:val="26"/>
                <w:szCs w:val="26"/>
              </w:rPr>
            </w:pPr>
            <w:r w:rsidRPr="00F131B3">
              <w:rPr>
                <w:i/>
                <w:iCs/>
                <w:sz w:val="26"/>
                <w:szCs w:val="26"/>
              </w:rPr>
              <w:t>Xử lý các tệp tin quét thành tệp (File) hồ sơ quét dạng số của thửa đất, lưu trữ dưới khuôn dạng tệp tin PDF</w:t>
            </w:r>
          </w:p>
        </w:tc>
        <w:tc>
          <w:tcPr>
            <w:tcW w:w="912" w:type="dxa"/>
            <w:vAlign w:val="center"/>
            <w:hideMark/>
          </w:tcPr>
          <w:p w14:paraId="35677B38" w14:textId="77777777" w:rsidR="00C52437" w:rsidRPr="00F131B3" w:rsidRDefault="00C52437" w:rsidP="00C52437">
            <w:pPr>
              <w:jc w:val="center"/>
              <w:rPr>
                <w:i/>
                <w:iCs/>
                <w:sz w:val="26"/>
                <w:szCs w:val="26"/>
              </w:rPr>
            </w:pPr>
            <w:r w:rsidRPr="00F131B3">
              <w:rPr>
                <w:i/>
                <w:iCs/>
                <w:sz w:val="26"/>
                <w:szCs w:val="26"/>
              </w:rPr>
              <w:t>Trang</w:t>
            </w:r>
          </w:p>
        </w:tc>
        <w:tc>
          <w:tcPr>
            <w:tcW w:w="1097" w:type="dxa"/>
            <w:vAlign w:val="center"/>
            <w:hideMark/>
          </w:tcPr>
          <w:p w14:paraId="5DEED222" w14:textId="77777777" w:rsidR="00C52437" w:rsidRPr="00F131B3" w:rsidRDefault="00C52437" w:rsidP="00C52437">
            <w:pPr>
              <w:jc w:val="center"/>
              <w:rPr>
                <w:i/>
                <w:iCs/>
                <w:sz w:val="26"/>
                <w:szCs w:val="26"/>
              </w:rPr>
            </w:pPr>
            <w:r w:rsidRPr="00F131B3">
              <w:rPr>
                <w:i/>
                <w:iCs/>
                <w:sz w:val="26"/>
                <w:szCs w:val="26"/>
              </w:rPr>
              <w:t>1KS1</w:t>
            </w:r>
          </w:p>
        </w:tc>
        <w:tc>
          <w:tcPr>
            <w:tcW w:w="795" w:type="dxa"/>
            <w:vAlign w:val="center"/>
            <w:hideMark/>
          </w:tcPr>
          <w:p w14:paraId="2E00446F"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5B4E273F" w14:textId="77777777" w:rsidR="00C52437" w:rsidRPr="00F131B3" w:rsidRDefault="00C52437" w:rsidP="00C52437">
            <w:pPr>
              <w:jc w:val="center"/>
              <w:rPr>
                <w:i/>
                <w:iCs/>
                <w:sz w:val="26"/>
                <w:szCs w:val="26"/>
              </w:rPr>
            </w:pPr>
            <w:r w:rsidRPr="00F131B3">
              <w:rPr>
                <w:i/>
                <w:iCs/>
                <w:sz w:val="26"/>
                <w:szCs w:val="26"/>
              </w:rPr>
              <w:t>0,004</w:t>
            </w:r>
          </w:p>
        </w:tc>
        <w:tc>
          <w:tcPr>
            <w:tcW w:w="849" w:type="dxa"/>
            <w:vAlign w:val="center"/>
            <w:hideMark/>
          </w:tcPr>
          <w:p w14:paraId="60447C51" w14:textId="77777777" w:rsidR="00C52437" w:rsidRPr="00F131B3" w:rsidRDefault="00C52437" w:rsidP="00C52437">
            <w:pPr>
              <w:jc w:val="center"/>
              <w:rPr>
                <w:i/>
                <w:iCs/>
                <w:sz w:val="26"/>
                <w:szCs w:val="26"/>
              </w:rPr>
            </w:pPr>
            <w:r w:rsidRPr="00F131B3">
              <w:rPr>
                <w:i/>
                <w:iCs/>
                <w:sz w:val="26"/>
                <w:szCs w:val="26"/>
              </w:rPr>
              <w:t>0,004</w:t>
            </w:r>
          </w:p>
        </w:tc>
        <w:tc>
          <w:tcPr>
            <w:tcW w:w="986" w:type="dxa"/>
            <w:vAlign w:val="center"/>
            <w:hideMark/>
          </w:tcPr>
          <w:p w14:paraId="3E6226DD" w14:textId="77777777" w:rsidR="00C52437" w:rsidRPr="00F131B3" w:rsidRDefault="00C52437" w:rsidP="00C52437">
            <w:pPr>
              <w:jc w:val="center"/>
              <w:rPr>
                <w:i/>
                <w:iCs/>
                <w:sz w:val="26"/>
                <w:szCs w:val="26"/>
              </w:rPr>
            </w:pPr>
            <w:r w:rsidRPr="00F131B3">
              <w:rPr>
                <w:i/>
                <w:iCs/>
                <w:sz w:val="26"/>
                <w:szCs w:val="26"/>
              </w:rPr>
              <w:t>0,005</w:t>
            </w:r>
          </w:p>
        </w:tc>
      </w:tr>
      <w:tr w:rsidR="00F131B3" w:rsidRPr="00F131B3" w14:paraId="1A3EF93B" w14:textId="77777777" w:rsidTr="000E293B">
        <w:trPr>
          <w:trHeight w:val="1119"/>
        </w:trPr>
        <w:tc>
          <w:tcPr>
            <w:tcW w:w="952" w:type="dxa"/>
            <w:vAlign w:val="center"/>
            <w:hideMark/>
          </w:tcPr>
          <w:p w14:paraId="16066A14" w14:textId="77777777" w:rsidR="00C52437" w:rsidRPr="00F131B3" w:rsidRDefault="00C52437" w:rsidP="00C52437">
            <w:pPr>
              <w:jc w:val="center"/>
              <w:rPr>
                <w:i/>
                <w:iCs/>
                <w:sz w:val="26"/>
                <w:szCs w:val="26"/>
              </w:rPr>
            </w:pPr>
            <w:r w:rsidRPr="00F131B3">
              <w:rPr>
                <w:i/>
                <w:iCs/>
                <w:sz w:val="26"/>
                <w:szCs w:val="26"/>
              </w:rPr>
              <w:t>24.3</w:t>
            </w:r>
          </w:p>
        </w:tc>
        <w:tc>
          <w:tcPr>
            <w:tcW w:w="3159" w:type="dxa"/>
            <w:vAlign w:val="center"/>
            <w:hideMark/>
          </w:tcPr>
          <w:p w14:paraId="0F204A06" w14:textId="77777777" w:rsidR="00C52437" w:rsidRPr="00F131B3" w:rsidRDefault="00C52437" w:rsidP="00C52437">
            <w:pPr>
              <w:jc w:val="both"/>
              <w:rPr>
                <w:i/>
                <w:iCs/>
                <w:sz w:val="26"/>
                <w:szCs w:val="26"/>
              </w:rPr>
            </w:pPr>
            <w:r w:rsidRPr="00F131B3">
              <w:rPr>
                <w:i/>
                <w:iCs/>
                <w:sz w:val="26"/>
                <w:szCs w:val="26"/>
              </w:rPr>
              <w:t>Tạo liên kết hồ sơ quét dạng số với thửa đất trong cơ sở dữ liệu</w:t>
            </w:r>
          </w:p>
        </w:tc>
        <w:tc>
          <w:tcPr>
            <w:tcW w:w="912" w:type="dxa"/>
            <w:vAlign w:val="center"/>
            <w:hideMark/>
          </w:tcPr>
          <w:p w14:paraId="64C489F7" w14:textId="77777777" w:rsidR="00C52437" w:rsidRPr="00F131B3" w:rsidRDefault="00C52437" w:rsidP="00C52437">
            <w:pPr>
              <w:jc w:val="center"/>
              <w:rPr>
                <w:i/>
                <w:iCs/>
                <w:sz w:val="26"/>
                <w:szCs w:val="26"/>
              </w:rPr>
            </w:pPr>
            <w:r w:rsidRPr="00F131B3">
              <w:rPr>
                <w:i/>
                <w:iCs/>
                <w:sz w:val="26"/>
                <w:szCs w:val="26"/>
              </w:rPr>
              <w:t>Thửa</w:t>
            </w:r>
          </w:p>
        </w:tc>
        <w:tc>
          <w:tcPr>
            <w:tcW w:w="1097" w:type="dxa"/>
            <w:vAlign w:val="center"/>
            <w:hideMark/>
          </w:tcPr>
          <w:p w14:paraId="62EDB500" w14:textId="77777777" w:rsidR="00C52437" w:rsidRPr="00F131B3" w:rsidRDefault="00C52437" w:rsidP="00C52437">
            <w:pPr>
              <w:jc w:val="center"/>
              <w:rPr>
                <w:i/>
                <w:iCs/>
                <w:sz w:val="26"/>
                <w:szCs w:val="26"/>
              </w:rPr>
            </w:pPr>
            <w:r w:rsidRPr="00F131B3">
              <w:rPr>
                <w:i/>
                <w:iCs/>
                <w:sz w:val="26"/>
                <w:szCs w:val="26"/>
              </w:rPr>
              <w:t>1KS1</w:t>
            </w:r>
          </w:p>
        </w:tc>
        <w:tc>
          <w:tcPr>
            <w:tcW w:w="795" w:type="dxa"/>
            <w:vAlign w:val="center"/>
            <w:hideMark/>
          </w:tcPr>
          <w:p w14:paraId="5445ACE5" w14:textId="77777777" w:rsidR="00C52437" w:rsidRPr="00F131B3" w:rsidRDefault="00C52437" w:rsidP="00C52437">
            <w:pPr>
              <w:jc w:val="center"/>
              <w:rPr>
                <w:i/>
                <w:iCs/>
                <w:sz w:val="26"/>
                <w:szCs w:val="26"/>
              </w:rPr>
            </w:pPr>
            <w:r w:rsidRPr="00F131B3">
              <w:rPr>
                <w:i/>
                <w:iCs/>
                <w:sz w:val="26"/>
                <w:szCs w:val="26"/>
              </w:rPr>
              <w:t>1-4</w:t>
            </w:r>
          </w:p>
        </w:tc>
        <w:tc>
          <w:tcPr>
            <w:tcW w:w="1173" w:type="dxa"/>
            <w:vAlign w:val="center"/>
            <w:hideMark/>
          </w:tcPr>
          <w:p w14:paraId="1006BC9D" w14:textId="77777777" w:rsidR="00C52437" w:rsidRPr="00F131B3" w:rsidRDefault="00C52437" w:rsidP="00C52437">
            <w:pPr>
              <w:jc w:val="center"/>
              <w:rPr>
                <w:i/>
                <w:iCs/>
                <w:sz w:val="26"/>
                <w:szCs w:val="26"/>
              </w:rPr>
            </w:pPr>
            <w:r w:rsidRPr="00F131B3">
              <w:rPr>
                <w:i/>
                <w:iCs/>
                <w:sz w:val="26"/>
                <w:szCs w:val="26"/>
              </w:rPr>
              <w:t>0,01</w:t>
            </w:r>
          </w:p>
        </w:tc>
        <w:tc>
          <w:tcPr>
            <w:tcW w:w="849" w:type="dxa"/>
            <w:vAlign w:val="center"/>
            <w:hideMark/>
          </w:tcPr>
          <w:p w14:paraId="6D7E8A54" w14:textId="77777777" w:rsidR="00C52437" w:rsidRPr="00F131B3" w:rsidRDefault="00C52437" w:rsidP="00C52437">
            <w:pPr>
              <w:jc w:val="center"/>
              <w:rPr>
                <w:i/>
                <w:iCs/>
                <w:sz w:val="26"/>
                <w:szCs w:val="26"/>
              </w:rPr>
            </w:pPr>
            <w:r w:rsidRPr="00F131B3">
              <w:rPr>
                <w:i/>
                <w:iCs/>
                <w:sz w:val="26"/>
                <w:szCs w:val="26"/>
              </w:rPr>
              <w:t>0,01</w:t>
            </w:r>
          </w:p>
        </w:tc>
        <w:tc>
          <w:tcPr>
            <w:tcW w:w="986" w:type="dxa"/>
            <w:vAlign w:val="center"/>
            <w:hideMark/>
          </w:tcPr>
          <w:p w14:paraId="2A8DBAAB" w14:textId="77777777" w:rsidR="00C52437" w:rsidRPr="00F131B3" w:rsidRDefault="00C52437" w:rsidP="00C52437">
            <w:pPr>
              <w:jc w:val="center"/>
              <w:rPr>
                <w:i/>
                <w:iCs/>
                <w:sz w:val="26"/>
                <w:szCs w:val="26"/>
              </w:rPr>
            </w:pPr>
            <w:r w:rsidRPr="00F131B3">
              <w:rPr>
                <w:i/>
                <w:iCs/>
                <w:sz w:val="26"/>
                <w:szCs w:val="26"/>
              </w:rPr>
              <w:t>0,01</w:t>
            </w:r>
          </w:p>
        </w:tc>
      </w:tr>
      <w:tr w:rsidR="00F131B3" w:rsidRPr="00F131B3" w14:paraId="49849EA3" w14:textId="77777777" w:rsidTr="00AC7DF6">
        <w:trPr>
          <w:trHeight w:val="488"/>
        </w:trPr>
        <w:tc>
          <w:tcPr>
            <w:tcW w:w="952" w:type="dxa"/>
            <w:vAlign w:val="center"/>
          </w:tcPr>
          <w:p w14:paraId="2F34792C" w14:textId="7E77378A" w:rsidR="00AC7DF6" w:rsidRPr="00F131B3" w:rsidRDefault="00AC7DF6" w:rsidP="00AC7DF6">
            <w:pPr>
              <w:jc w:val="center"/>
              <w:rPr>
                <w:sz w:val="26"/>
                <w:szCs w:val="26"/>
              </w:rPr>
            </w:pPr>
            <w:r w:rsidRPr="00F131B3">
              <w:rPr>
                <w:b/>
                <w:bCs/>
                <w:sz w:val="26"/>
                <w:szCs w:val="26"/>
              </w:rPr>
              <w:t>II</w:t>
            </w:r>
          </w:p>
        </w:tc>
        <w:tc>
          <w:tcPr>
            <w:tcW w:w="8971" w:type="dxa"/>
            <w:gridSpan w:val="7"/>
            <w:vAlign w:val="center"/>
          </w:tcPr>
          <w:p w14:paraId="2F7F8100" w14:textId="778905A6" w:rsidR="00AC7DF6" w:rsidRPr="00F131B3" w:rsidRDefault="00AC7DF6" w:rsidP="00AC7DF6">
            <w:pPr>
              <w:rPr>
                <w:sz w:val="26"/>
                <w:szCs w:val="26"/>
              </w:rPr>
            </w:pPr>
            <w:r w:rsidRPr="00F131B3">
              <w:rPr>
                <w:b/>
                <w:bCs/>
                <w:sz w:val="26"/>
                <w:szCs w:val="26"/>
              </w:rPr>
              <w:t xml:space="preserve">CÁC NỘI DUNG THỰC HIỆN TẠI ĐỊA BÀN CẤP </w:t>
            </w:r>
            <w:r w:rsidR="001E299C" w:rsidRPr="00F131B3">
              <w:rPr>
                <w:b/>
                <w:bCs/>
                <w:sz w:val="26"/>
                <w:szCs w:val="26"/>
              </w:rPr>
              <w:t>XÃ</w:t>
            </w:r>
          </w:p>
        </w:tc>
      </w:tr>
      <w:tr w:rsidR="00F131B3" w:rsidRPr="00F131B3" w14:paraId="3FFE5777" w14:textId="77777777" w:rsidTr="000E293B">
        <w:trPr>
          <w:trHeight w:val="971"/>
        </w:trPr>
        <w:tc>
          <w:tcPr>
            <w:tcW w:w="952" w:type="dxa"/>
            <w:vAlign w:val="center"/>
            <w:hideMark/>
          </w:tcPr>
          <w:p w14:paraId="0FC870B4" w14:textId="2011E452" w:rsidR="00CC6549" w:rsidRPr="00F131B3" w:rsidRDefault="001E299C" w:rsidP="00CC6549">
            <w:pPr>
              <w:jc w:val="center"/>
              <w:rPr>
                <w:sz w:val="26"/>
                <w:szCs w:val="26"/>
              </w:rPr>
            </w:pPr>
            <w:r w:rsidRPr="00F131B3">
              <w:rPr>
                <w:sz w:val="26"/>
                <w:szCs w:val="26"/>
              </w:rPr>
              <w:t>1</w:t>
            </w:r>
          </w:p>
        </w:tc>
        <w:tc>
          <w:tcPr>
            <w:tcW w:w="3159" w:type="dxa"/>
            <w:vAlign w:val="center"/>
            <w:hideMark/>
          </w:tcPr>
          <w:p w14:paraId="179862DD" w14:textId="042D5317" w:rsidR="00CC6549" w:rsidRPr="00F131B3" w:rsidRDefault="00CC6549" w:rsidP="00CC6549">
            <w:pPr>
              <w:jc w:val="both"/>
              <w:rPr>
                <w:sz w:val="26"/>
                <w:szCs w:val="26"/>
              </w:rPr>
            </w:pPr>
            <w:r w:rsidRPr="00F131B3">
              <w:rPr>
                <w:sz w:val="26"/>
                <w:szCs w:val="26"/>
              </w:rPr>
              <w:t xml:space="preserve">Địa bàn </w:t>
            </w:r>
            <w:r w:rsidR="00C94BD4" w:rsidRPr="00F131B3">
              <w:rPr>
                <w:sz w:val="26"/>
                <w:szCs w:val="26"/>
              </w:rPr>
              <w:t>cấp xã</w:t>
            </w:r>
            <w:r w:rsidRPr="00F131B3">
              <w:rPr>
                <w:sz w:val="26"/>
                <w:szCs w:val="26"/>
              </w:rPr>
              <w:t xml:space="preserve"> nhận thông báo biến động, chỉnh lý vào HSĐC </w:t>
            </w:r>
          </w:p>
        </w:tc>
        <w:tc>
          <w:tcPr>
            <w:tcW w:w="912" w:type="dxa"/>
            <w:vAlign w:val="center"/>
            <w:hideMark/>
          </w:tcPr>
          <w:p w14:paraId="4C1577F9" w14:textId="07160649" w:rsidR="00CC6549" w:rsidRPr="00F131B3" w:rsidRDefault="00CC6549" w:rsidP="00CC6549">
            <w:pPr>
              <w:jc w:val="center"/>
              <w:rPr>
                <w:sz w:val="26"/>
                <w:szCs w:val="26"/>
              </w:rPr>
            </w:pPr>
            <w:r w:rsidRPr="00F131B3">
              <w:rPr>
                <w:sz w:val="26"/>
                <w:szCs w:val="26"/>
              </w:rPr>
              <w:t>Hồ sơ</w:t>
            </w:r>
          </w:p>
        </w:tc>
        <w:tc>
          <w:tcPr>
            <w:tcW w:w="1097" w:type="dxa"/>
            <w:vAlign w:val="center"/>
            <w:hideMark/>
          </w:tcPr>
          <w:p w14:paraId="6EA8746E" w14:textId="41D673C2" w:rsidR="00CC6549" w:rsidRPr="00F131B3" w:rsidRDefault="00CC6549" w:rsidP="00CC6549">
            <w:pPr>
              <w:jc w:val="center"/>
              <w:rPr>
                <w:sz w:val="26"/>
                <w:szCs w:val="26"/>
              </w:rPr>
            </w:pPr>
            <w:r w:rsidRPr="00F131B3">
              <w:rPr>
                <w:sz w:val="26"/>
                <w:szCs w:val="26"/>
              </w:rPr>
              <w:t>1KS2</w:t>
            </w:r>
          </w:p>
        </w:tc>
        <w:tc>
          <w:tcPr>
            <w:tcW w:w="795" w:type="dxa"/>
            <w:vAlign w:val="center"/>
            <w:hideMark/>
          </w:tcPr>
          <w:p w14:paraId="4F878C28" w14:textId="01EE0FC2" w:rsidR="00CC6549" w:rsidRPr="00F131B3" w:rsidRDefault="00CC6549" w:rsidP="00CC6549">
            <w:pPr>
              <w:jc w:val="center"/>
              <w:rPr>
                <w:sz w:val="26"/>
                <w:szCs w:val="26"/>
              </w:rPr>
            </w:pPr>
            <w:r w:rsidRPr="00F131B3">
              <w:rPr>
                <w:sz w:val="26"/>
                <w:szCs w:val="26"/>
              </w:rPr>
              <w:t>1-4</w:t>
            </w:r>
          </w:p>
        </w:tc>
        <w:tc>
          <w:tcPr>
            <w:tcW w:w="1173" w:type="dxa"/>
            <w:vAlign w:val="center"/>
            <w:hideMark/>
          </w:tcPr>
          <w:p w14:paraId="1E18BF76" w14:textId="246A655E" w:rsidR="00CC6549" w:rsidRPr="00F131B3" w:rsidRDefault="00CC6549" w:rsidP="00CC6549">
            <w:pPr>
              <w:jc w:val="center"/>
              <w:rPr>
                <w:sz w:val="26"/>
                <w:szCs w:val="26"/>
              </w:rPr>
            </w:pPr>
            <w:r w:rsidRPr="00F131B3">
              <w:rPr>
                <w:sz w:val="26"/>
                <w:szCs w:val="26"/>
              </w:rPr>
              <w:t>0,10</w:t>
            </w:r>
          </w:p>
        </w:tc>
        <w:tc>
          <w:tcPr>
            <w:tcW w:w="849" w:type="dxa"/>
            <w:vAlign w:val="center"/>
            <w:hideMark/>
          </w:tcPr>
          <w:p w14:paraId="3675DF0B" w14:textId="6DE13182" w:rsidR="00CC6549" w:rsidRPr="00F131B3" w:rsidRDefault="00CC6549" w:rsidP="00CC6549">
            <w:pPr>
              <w:jc w:val="center"/>
              <w:rPr>
                <w:sz w:val="26"/>
                <w:szCs w:val="26"/>
              </w:rPr>
            </w:pPr>
            <w:r w:rsidRPr="00F131B3">
              <w:rPr>
                <w:sz w:val="26"/>
                <w:szCs w:val="26"/>
              </w:rPr>
              <w:t>0,10</w:t>
            </w:r>
          </w:p>
        </w:tc>
        <w:tc>
          <w:tcPr>
            <w:tcW w:w="986" w:type="dxa"/>
            <w:vAlign w:val="center"/>
            <w:hideMark/>
          </w:tcPr>
          <w:p w14:paraId="62FA8648" w14:textId="5CE963FD" w:rsidR="00CC6549" w:rsidRPr="00F131B3" w:rsidRDefault="00CC6549" w:rsidP="00CC6549">
            <w:pPr>
              <w:jc w:val="center"/>
              <w:rPr>
                <w:sz w:val="26"/>
                <w:szCs w:val="26"/>
              </w:rPr>
            </w:pPr>
            <w:r w:rsidRPr="00F131B3">
              <w:rPr>
                <w:sz w:val="26"/>
                <w:szCs w:val="26"/>
              </w:rPr>
              <w:t>0,13</w:t>
            </w:r>
          </w:p>
        </w:tc>
      </w:tr>
    </w:tbl>
    <w:p w14:paraId="2246A202" w14:textId="77777777" w:rsidR="003F21C8" w:rsidRPr="00F131B3" w:rsidRDefault="003F21C8" w:rsidP="00FC27F4">
      <w:pPr>
        <w:spacing w:after="120" w:line="360" w:lineRule="exact"/>
        <w:rPr>
          <w:rFonts w:eastAsia="Calibri"/>
          <w:b/>
          <w:i/>
          <w:sz w:val="28"/>
          <w:szCs w:val="28"/>
          <w:u w:val="single"/>
        </w:rPr>
      </w:pPr>
      <w:r w:rsidRPr="00F131B3">
        <w:rPr>
          <w:rFonts w:eastAsia="Calibri"/>
          <w:b/>
          <w:i/>
          <w:sz w:val="28"/>
          <w:szCs w:val="28"/>
          <w:u w:val="single"/>
        </w:rPr>
        <w:t>Ghi chú:</w:t>
      </w:r>
    </w:p>
    <w:p w14:paraId="0AC1F1A9"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4D608615" w14:textId="77777777" w:rsidR="003F21C8" w:rsidRPr="00F131B3" w:rsidRDefault="003F21C8" w:rsidP="00FC27F4">
      <w:pPr>
        <w:spacing w:after="120" w:line="360" w:lineRule="exact"/>
        <w:ind w:firstLine="709"/>
        <w:jc w:val="both"/>
        <w:rPr>
          <w:rFonts w:eastAsia="Calibri"/>
          <w:sz w:val="28"/>
          <w:szCs w:val="28"/>
        </w:rPr>
      </w:pPr>
      <w:r w:rsidRPr="00F131B3">
        <w:rPr>
          <w:rFonts w:eastAsia="Calibri"/>
          <w:sz w:val="28"/>
          <w:szCs w:val="28"/>
        </w:rP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15 sau đây:</w:t>
      </w:r>
    </w:p>
    <w:p w14:paraId="0B04BB7C" w14:textId="77777777"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15</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4031"/>
        <w:gridCol w:w="3480"/>
        <w:gridCol w:w="1758"/>
      </w:tblGrid>
      <w:tr w:rsidR="00540DB0" w:rsidRPr="00F131B3" w14:paraId="13ECADB7" w14:textId="77777777" w:rsidTr="00CE6623">
        <w:trPr>
          <w:cantSplit/>
          <w:tblHeader/>
          <w:jc w:val="center"/>
        </w:trPr>
        <w:tc>
          <w:tcPr>
            <w:tcW w:w="642" w:type="dxa"/>
            <w:vAlign w:val="center"/>
          </w:tcPr>
          <w:p w14:paraId="4D05703D" w14:textId="77777777" w:rsidR="00BB66C0" w:rsidRPr="00F131B3" w:rsidRDefault="00BB66C0" w:rsidP="00CE6623">
            <w:pPr>
              <w:jc w:val="center"/>
              <w:rPr>
                <w:rFonts w:eastAsia="Calibri"/>
                <w:b/>
                <w:sz w:val="26"/>
                <w:szCs w:val="26"/>
              </w:rPr>
            </w:pPr>
            <w:r w:rsidRPr="00F131B3">
              <w:rPr>
                <w:rFonts w:eastAsia="Calibri"/>
                <w:b/>
                <w:sz w:val="26"/>
                <w:szCs w:val="26"/>
              </w:rPr>
              <w:t>TT</w:t>
            </w:r>
          </w:p>
        </w:tc>
        <w:tc>
          <w:tcPr>
            <w:tcW w:w="4031" w:type="dxa"/>
            <w:vAlign w:val="center"/>
          </w:tcPr>
          <w:p w14:paraId="64AFA920" w14:textId="77777777" w:rsidR="00BB66C0" w:rsidRPr="00F131B3" w:rsidRDefault="00BB66C0" w:rsidP="00CE6623">
            <w:pPr>
              <w:jc w:val="center"/>
              <w:rPr>
                <w:rFonts w:eastAsia="Calibri"/>
                <w:b/>
                <w:sz w:val="26"/>
                <w:szCs w:val="26"/>
              </w:rPr>
            </w:pPr>
            <w:r w:rsidRPr="00F131B3">
              <w:rPr>
                <w:rFonts w:eastAsia="Calibri"/>
                <w:b/>
                <w:sz w:val="26"/>
                <w:szCs w:val="26"/>
              </w:rPr>
              <w:t>Loại biến động</w:t>
            </w:r>
          </w:p>
        </w:tc>
        <w:tc>
          <w:tcPr>
            <w:tcW w:w="3480" w:type="dxa"/>
            <w:vAlign w:val="center"/>
          </w:tcPr>
          <w:p w14:paraId="41F83014" w14:textId="77777777" w:rsidR="00BB66C0" w:rsidRPr="00F131B3" w:rsidRDefault="00BB66C0" w:rsidP="00CE6623">
            <w:pPr>
              <w:jc w:val="center"/>
              <w:rPr>
                <w:rFonts w:eastAsia="Calibri"/>
                <w:b/>
                <w:sz w:val="26"/>
                <w:szCs w:val="26"/>
              </w:rPr>
            </w:pPr>
            <w:r w:rsidRPr="00F131B3">
              <w:rPr>
                <w:rFonts w:eastAsia="Calibri"/>
                <w:b/>
                <w:sz w:val="26"/>
                <w:szCs w:val="26"/>
              </w:rPr>
              <w:t>Các bước công việc được</w:t>
            </w:r>
          </w:p>
          <w:p w14:paraId="695947FB" w14:textId="77777777" w:rsidR="00BB66C0" w:rsidRPr="00F131B3" w:rsidRDefault="00BB66C0" w:rsidP="00CE6623">
            <w:pPr>
              <w:jc w:val="center"/>
              <w:rPr>
                <w:rFonts w:eastAsia="Calibri"/>
                <w:b/>
                <w:sz w:val="26"/>
                <w:szCs w:val="26"/>
              </w:rPr>
            </w:pPr>
            <w:r w:rsidRPr="00F131B3">
              <w:rPr>
                <w:rFonts w:eastAsia="Calibri"/>
                <w:b/>
                <w:sz w:val="26"/>
                <w:szCs w:val="26"/>
              </w:rPr>
              <w:t>áp dụng của Bảng 14</w:t>
            </w:r>
          </w:p>
        </w:tc>
        <w:tc>
          <w:tcPr>
            <w:tcW w:w="1758" w:type="dxa"/>
            <w:vAlign w:val="center"/>
          </w:tcPr>
          <w:p w14:paraId="212B446C" w14:textId="39F479DD" w:rsidR="00BB66C0" w:rsidRPr="00F131B3" w:rsidRDefault="00BB66C0" w:rsidP="00CE6623">
            <w:pPr>
              <w:jc w:val="center"/>
              <w:rPr>
                <w:rFonts w:eastAsia="Calibri"/>
                <w:b/>
                <w:sz w:val="26"/>
                <w:szCs w:val="26"/>
              </w:rPr>
            </w:pPr>
            <w:r w:rsidRPr="00F131B3">
              <w:rPr>
                <w:rFonts w:eastAsia="Calibri"/>
                <w:b/>
                <w:sz w:val="26"/>
                <w:szCs w:val="26"/>
              </w:rPr>
              <w:t xml:space="preserve">Hệ số áp dụng cho các mục 3, 15, </w:t>
            </w:r>
            <w:r w:rsidR="00EE4E01" w:rsidRPr="00F131B3">
              <w:rPr>
                <w:rFonts w:eastAsia="Calibri"/>
                <w:b/>
                <w:sz w:val="26"/>
                <w:szCs w:val="26"/>
              </w:rPr>
              <w:t xml:space="preserve">19, </w:t>
            </w:r>
            <w:r w:rsidRPr="00F131B3">
              <w:rPr>
                <w:rFonts w:eastAsia="Calibri"/>
                <w:b/>
                <w:sz w:val="26"/>
                <w:szCs w:val="26"/>
              </w:rPr>
              <w:t>và 23 của Bảng 14</w:t>
            </w:r>
          </w:p>
        </w:tc>
      </w:tr>
      <w:tr w:rsidR="00540DB0" w:rsidRPr="00F131B3" w14:paraId="06675FC7" w14:textId="77777777" w:rsidTr="00CE6623">
        <w:trPr>
          <w:jc w:val="center"/>
        </w:trPr>
        <w:tc>
          <w:tcPr>
            <w:tcW w:w="642" w:type="dxa"/>
            <w:tcBorders>
              <w:top w:val="single" w:sz="4" w:space="0" w:color="auto"/>
              <w:bottom w:val="single" w:sz="4" w:space="0" w:color="auto"/>
            </w:tcBorders>
            <w:vAlign w:val="center"/>
          </w:tcPr>
          <w:p w14:paraId="79D10E15" w14:textId="77777777" w:rsidR="00BB66C0" w:rsidRPr="00F131B3" w:rsidRDefault="00BB66C0" w:rsidP="00CE6623">
            <w:pPr>
              <w:jc w:val="both"/>
              <w:rPr>
                <w:rFonts w:eastAsia="Calibri"/>
                <w:sz w:val="26"/>
                <w:szCs w:val="26"/>
              </w:rPr>
            </w:pPr>
            <w:r w:rsidRPr="00F131B3">
              <w:rPr>
                <w:rFonts w:eastAsia="Calibri"/>
                <w:sz w:val="26"/>
                <w:szCs w:val="26"/>
              </w:rPr>
              <w:t>1</w:t>
            </w:r>
          </w:p>
        </w:tc>
        <w:tc>
          <w:tcPr>
            <w:tcW w:w="4031" w:type="dxa"/>
            <w:tcBorders>
              <w:top w:val="single" w:sz="4" w:space="0" w:color="auto"/>
              <w:bottom w:val="single" w:sz="4" w:space="0" w:color="auto"/>
            </w:tcBorders>
            <w:vAlign w:val="center"/>
          </w:tcPr>
          <w:p w14:paraId="64163C34" w14:textId="77777777" w:rsidR="00BB66C0" w:rsidRPr="00F131B3" w:rsidRDefault="00BB66C0" w:rsidP="00CE6623">
            <w:pPr>
              <w:jc w:val="both"/>
              <w:rPr>
                <w:rFonts w:eastAsia="Calibri"/>
                <w:sz w:val="26"/>
                <w:szCs w:val="26"/>
              </w:rPr>
            </w:pPr>
            <w:r w:rsidRPr="00F131B3">
              <w:rPr>
                <w:rFonts w:eastAsia="Calibri"/>
                <w:sz w:val="26"/>
                <w:szCs w:val="26"/>
              </w:rPr>
              <w:t>Chuyển đổi quyền sử dụng đất nông nghiệp mà không theo phương án dồn điền, đổi thửa</w:t>
            </w:r>
          </w:p>
        </w:tc>
        <w:tc>
          <w:tcPr>
            <w:tcW w:w="3480" w:type="dxa"/>
            <w:tcBorders>
              <w:top w:val="single" w:sz="4" w:space="0" w:color="auto"/>
              <w:bottom w:val="single" w:sz="4" w:space="0" w:color="auto"/>
            </w:tcBorders>
            <w:vAlign w:val="center"/>
          </w:tcPr>
          <w:p w14:paraId="44108B67" w14:textId="20E7899B" w:rsidR="00BB66C0" w:rsidRPr="00F131B3" w:rsidRDefault="00BB66C0" w:rsidP="00CE6623">
            <w:pPr>
              <w:jc w:val="both"/>
              <w:rPr>
                <w:rFonts w:eastAsia="Calibri"/>
                <w:sz w:val="26"/>
                <w:szCs w:val="26"/>
              </w:rPr>
            </w:pPr>
            <w:r w:rsidRPr="00F131B3">
              <w:rPr>
                <w:rFonts w:eastAsia="Calibri"/>
                <w:sz w:val="26"/>
                <w:szCs w:val="26"/>
              </w:rPr>
              <w:t xml:space="preserve">Mục 1, 2, 3, 4, 5, 6,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 xml:space="preserve">. </w:t>
            </w:r>
          </w:p>
        </w:tc>
        <w:tc>
          <w:tcPr>
            <w:tcW w:w="1758" w:type="dxa"/>
            <w:tcBorders>
              <w:top w:val="single" w:sz="4" w:space="0" w:color="auto"/>
              <w:bottom w:val="single" w:sz="4" w:space="0" w:color="auto"/>
            </w:tcBorders>
            <w:vAlign w:val="center"/>
          </w:tcPr>
          <w:p w14:paraId="49C0D991" w14:textId="77777777" w:rsidR="00BB66C0" w:rsidRPr="00F131B3" w:rsidRDefault="00BB66C0" w:rsidP="00CE6623">
            <w:pPr>
              <w:jc w:val="center"/>
              <w:rPr>
                <w:rFonts w:eastAsia="Calibri"/>
                <w:sz w:val="26"/>
                <w:szCs w:val="26"/>
              </w:rPr>
            </w:pPr>
            <w:r w:rsidRPr="00F131B3">
              <w:rPr>
                <w:rFonts w:eastAsia="Calibri"/>
                <w:sz w:val="26"/>
                <w:szCs w:val="26"/>
              </w:rPr>
              <w:t>0,326</w:t>
            </w:r>
          </w:p>
        </w:tc>
      </w:tr>
      <w:tr w:rsidR="00540DB0" w:rsidRPr="00F131B3" w14:paraId="345F9A5F" w14:textId="77777777" w:rsidTr="00CE6623">
        <w:trPr>
          <w:jc w:val="center"/>
        </w:trPr>
        <w:tc>
          <w:tcPr>
            <w:tcW w:w="642" w:type="dxa"/>
            <w:tcBorders>
              <w:top w:val="single" w:sz="4" w:space="0" w:color="auto"/>
              <w:bottom w:val="single" w:sz="4" w:space="0" w:color="auto"/>
            </w:tcBorders>
            <w:vAlign w:val="center"/>
          </w:tcPr>
          <w:p w14:paraId="46D20F70" w14:textId="77777777" w:rsidR="00BB66C0" w:rsidRPr="00F131B3" w:rsidRDefault="00BB66C0" w:rsidP="00BB66C0">
            <w:pPr>
              <w:jc w:val="both"/>
              <w:rPr>
                <w:rFonts w:eastAsia="Calibri"/>
                <w:sz w:val="26"/>
                <w:szCs w:val="26"/>
              </w:rPr>
            </w:pPr>
            <w:r w:rsidRPr="00F131B3">
              <w:rPr>
                <w:rFonts w:eastAsia="Calibri"/>
                <w:sz w:val="26"/>
                <w:szCs w:val="26"/>
              </w:rPr>
              <w:t>2</w:t>
            </w:r>
          </w:p>
        </w:tc>
        <w:tc>
          <w:tcPr>
            <w:tcW w:w="4031" w:type="dxa"/>
            <w:tcBorders>
              <w:top w:val="single" w:sz="4" w:space="0" w:color="auto"/>
              <w:bottom w:val="single" w:sz="4" w:space="0" w:color="auto"/>
            </w:tcBorders>
            <w:vAlign w:val="center"/>
          </w:tcPr>
          <w:p w14:paraId="03A713BB" w14:textId="77777777" w:rsidR="00BB66C0" w:rsidRPr="00F131B3" w:rsidRDefault="00BB66C0" w:rsidP="00BB66C0">
            <w:pPr>
              <w:jc w:val="both"/>
              <w:rPr>
                <w:rFonts w:eastAsia="Calibri"/>
                <w:sz w:val="26"/>
                <w:szCs w:val="26"/>
              </w:rPr>
            </w:pPr>
            <w:r w:rsidRPr="00F131B3">
              <w:rPr>
                <w:rFonts w:eastAsia="Calibri"/>
                <w:sz w:val="26"/>
                <w:szCs w:val="26"/>
              </w:rPr>
              <w:t>Chuyển nhượng quyền sử dụng đất, quyền sở hữu tài sản gắn liền với đất</w:t>
            </w:r>
          </w:p>
        </w:tc>
        <w:tc>
          <w:tcPr>
            <w:tcW w:w="3480" w:type="dxa"/>
            <w:tcBorders>
              <w:top w:val="single" w:sz="4" w:space="0" w:color="auto"/>
              <w:bottom w:val="single" w:sz="4" w:space="0" w:color="auto"/>
            </w:tcBorders>
            <w:vAlign w:val="center"/>
          </w:tcPr>
          <w:p w14:paraId="3BACB0D2" w14:textId="251043B4" w:rsidR="00BB66C0" w:rsidRPr="00F131B3" w:rsidRDefault="00BB66C0" w:rsidP="00BB66C0">
            <w:pPr>
              <w:jc w:val="both"/>
              <w:rPr>
                <w:rFonts w:eastAsia="Calibri"/>
                <w:sz w:val="26"/>
                <w:szCs w:val="26"/>
              </w:rPr>
            </w:pPr>
            <w:r w:rsidRPr="00F131B3">
              <w:rPr>
                <w:rFonts w:eastAsia="Calibri"/>
                <w:sz w:val="26"/>
                <w:szCs w:val="26"/>
              </w:rPr>
              <w:t xml:space="preserve">Mục 1, 2, 3, 4, 5, 6,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 xml:space="preserve">. </w:t>
            </w:r>
          </w:p>
        </w:tc>
        <w:tc>
          <w:tcPr>
            <w:tcW w:w="1758" w:type="dxa"/>
            <w:tcBorders>
              <w:top w:val="single" w:sz="4" w:space="0" w:color="auto"/>
              <w:bottom w:val="single" w:sz="4" w:space="0" w:color="auto"/>
            </w:tcBorders>
            <w:vAlign w:val="center"/>
          </w:tcPr>
          <w:p w14:paraId="6B08317E"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4082AB2E" w14:textId="77777777" w:rsidTr="00CE6623">
        <w:trPr>
          <w:jc w:val="center"/>
        </w:trPr>
        <w:tc>
          <w:tcPr>
            <w:tcW w:w="642" w:type="dxa"/>
            <w:tcBorders>
              <w:top w:val="single" w:sz="4" w:space="0" w:color="auto"/>
              <w:bottom w:val="single" w:sz="4" w:space="0" w:color="auto"/>
            </w:tcBorders>
            <w:vAlign w:val="center"/>
          </w:tcPr>
          <w:p w14:paraId="52B2020E" w14:textId="77777777" w:rsidR="00BB66C0" w:rsidRPr="00F131B3" w:rsidRDefault="00BB66C0" w:rsidP="00BB66C0">
            <w:pPr>
              <w:jc w:val="both"/>
              <w:rPr>
                <w:rFonts w:eastAsia="Calibri"/>
                <w:sz w:val="26"/>
                <w:szCs w:val="26"/>
              </w:rPr>
            </w:pPr>
            <w:r w:rsidRPr="00F131B3">
              <w:rPr>
                <w:rFonts w:eastAsia="Calibri"/>
                <w:sz w:val="26"/>
                <w:szCs w:val="26"/>
              </w:rPr>
              <w:t>3</w:t>
            </w:r>
          </w:p>
        </w:tc>
        <w:tc>
          <w:tcPr>
            <w:tcW w:w="4031" w:type="dxa"/>
            <w:tcBorders>
              <w:top w:val="single" w:sz="4" w:space="0" w:color="auto"/>
              <w:bottom w:val="single" w:sz="4" w:space="0" w:color="auto"/>
            </w:tcBorders>
            <w:vAlign w:val="center"/>
          </w:tcPr>
          <w:p w14:paraId="1205C13C" w14:textId="77777777" w:rsidR="00BB66C0" w:rsidRPr="00F131B3" w:rsidRDefault="00BB66C0" w:rsidP="00BB66C0">
            <w:pPr>
              <w:jc w:val="both"/>
              <w:rPr>
                <w:rFonts w:eastAsia="Calibri"/>
                <w:sz w:val="26"/>
                <w:szCs w:val="26"/>
              </w:rPr>
            </w:pPr>
            <w:r w:rsidRPr="00F131B3">
              <w:rPr>
                <w:rFonts w:eastAsia="Calibri"/>
                <w:sz w:val="26"/>
                <w:szCs w:val="26"/>
              </w:rPr>
              <w:t>Thừa kế quyền sử dụng đất, quyền sở hữu tài sản gắn liền với đất</w:t>
            </w:r>
          </w:p>
        </w:tc>
        <w:tc>
          <w:tcPr>
            <w:tcW w:w="3480" w:type="dxa"/>
            <w:tcBorders>
              <w:top w:val="single" w:sz="4" w:space="0" w:color="auto"/>
              <w:bottom w:val="single" w:sz="4" w:space="0" w:color="auto"/>
            </w:tcBorders>
            <w:vAlign w:val="center"/>
          </w:tcPr>
          <w:p w14:paraId="01D2CEBA" w14:textId="03817FDD" w:rsidR="00BB66C0" w:rsidRPr="00F131B3" w:rsidRDefault="00BB66C0" w:rsidP="00BB66C0">
            <w:pPr>
              <w:jc w:val="both"/>
              <w:rPr>
                <w:rFonts w:eastAsia="Calibri"/>
                <w:sz w:val="26"/>
                <w:szCs w:val="26"/>
              </w:rPr>
            </w:pPr>
            <w:r w:rsidRPr="00F131B3">
              <w:rPr>
                <w:rFonts w:eastAsia="Calibri"/>
                <w:sz w:val="26"/>
                <w:szCs w:val="26"/>
              </w:rPr>
              <w:t xml:space="preserve">Mục 1, 2, 3, 4, 5, 6, 8, 11, 12, 15, 16, 17, 18, 19, 20, 22, 23, 24 </w:t>
            </w:r>
            <w:r w:rsidRPr="00F131B3">
              <w:rPr>
                <w:rFonts w:eastAsia="Calibri"/>
                <w:sz w:val="26"/>
                <w:szCs w:val="26"/>
              </w:rPr>
              <w:lastRenderedPageBreak/>
              <w:t xml:space="preserve">các nội dung thực hiện tại địa bàn </w:t>
            </w:r>
            <w:r w:rsidR="00037A52" w:rsidRPr="00F131B3">
              <w:rPr>
                <w:rFonts w:eastAsia="Calibri"/>
                <w:sz w:val="26"/>
                <w:szCs w:val="26"/>
              </w:rPr>
              <w:t>thành phố</w:t>
            </w:r>
            <w:r w:rsidRPr="00F131B3">
              <w:rPr>
                <w:rFonts w:eastAsia="Calibri"/>
                <w:sz w:val="26"/>
                <w:szCs w:val="26"/>
              </w:rPr>
              <w:t xml:space="preserve">. </w:t>
            </w:r>
          </w:p>
        </w:tc>
        <w:tc>
          <w:tcPr>
            <w:tcW w:w="1758" w:type="dxa"/>
            <w:tcBorders>
              <w:top w:val="single" w:sz="4" w:space="0" w:color="auto"/>
              <w:bottom w:val="single" w:sz="4" w:space="0" w:color="auto"/>
            </w:tcBorders>
            <w:vAlign w:val="center"/>
          </w:tcPr>
          <w:p w14:paraId="0F516454" w14:textId="77777777" w:rsidR="00BB66C0" w:rsidRPr="00F131B3" w:rsidRDefault="00BB66C0" w:rsidP="00BB66C0">
            <w:pPr>
              <w:jc w:val="center"/>
              <w:rPr>
                <w:rFonts w:eastAsia="Calibri"/>
                <w:sz w:val="26"/>
                <w:szCs w:val="26"/>
              </w:rPr>
            </w:pPr>
            <w:r w:rsidRPr="00F131B3">
              <w:rPr>
                <w:rFonts w:eastAsia="Calibri"/>
                <w:sz w:val="26"/>
                <w:szCs w:val="26"/>
              </w:rPr>
              <w:lastRenderedPageBreak/>
              <w:t>0,326</w:t>
            </w:r>
          </w:p>
        </w:tc>
      </w:tr>
      <w:tr w:rsidR="00540DB0" w:rsidRPr="00F131B3" w14:paraId="1C2306F9" w14:textId="77777777" w:rsidTr="00CE6623">
        <w:trPr>
          <w:jc w:val="center"/>
        </w:trPr>
        <w:tc>
          <w:tcPr>
            <w:tcW w:w="642" w:type="dxa"/>
            <w:tcBorders>
              <w:top w:val="single" w:sz="4" w:space="0" w:color="auto"/>
              <w:bottom w:val="single" w:sz="4" w:space="0" w:color="auto"/>
            </w:tcBorders>
            <w:vAlign w:val="center"/>
          </w:tcPr>
          <w:p w14:paraId="6FEDEB2F" w14:textId="77777777" w:rsidR="00BB66C0" w:rsidRPr="00F131B3" w:rsidRDefault="00BB66C0" w:rsidP="00BB66C0">
            <w:pPr>
              <w:jc w:val="both"/>
              <w:rPr>
                <w:rFonts w:eastAsia="Calibri"/>
                <w:sz w:val="26"/>
                <w:szCs w:val="26"/>
              </w:rPr>
            </w:pPr>
            <w:r w:rsidRPr="00F131B3">
              <w:rPr>
                <w:rFonts w:eastAsia="Calibri"/>
                <w:sz w:val="26"/>
                <w:szCs w:val="26"/>
              </w:rPr>
              <w:lastRenderedPageBreak/>
              <w:t>4</w:t>
            </w:r>
          </w:p>
        </w:tc>
        <w:tc>
          <w:tcPr>
            <w:tcW w:w="4031" w:type="dxa"/>
            <w:tcBorders>
              <w:top w:val="single" w:sz="4" w:space="0" w:color="auto"/>
              <w:bottom w:val="single" w:sz="4" w:space="0" w:color="auto"/>
            </w:tcBorders>
            <w:vAlign w:val="center"/>
          </w:tcPr>
          <w:p w14:paraId="1564645C" w14:textId="77777777" w:rsidR="00BB66C0" w:rsidRPr="00F131B3" w:rsidRDefault="00BB66C0" w:rsidP="00BB66C0">
            <w:pPr>
              <w:jc w:val="both"/>
              <w:rPr>
                <w:rFonts w:eastAsia="Calibri"/>
                <w:sz w:val="26"/>
                <w:szCs w:val="26"/>
              </w:rPr>
            </w:pPr>
            <w:r w:rsidRPr="00F131B3">
              <w:rPr>
                <w:rFonts w:eastAsia="Calibri"/>
                <w:sz w:val="26"/>
                <w:szCs w:val="26"/>
              </w:rPr>
              <w:t>Tặng cho quyền sử dụng đất, quyền sở hữu tài sản gắn liền với đất</w:t>
            </w:r>
          </w:p>
        </w:tc>
        <w:tc>
          <w:tcPr>
            <w:tcW w:w="3480" w:type="dxa"/>
            <w:tcBorders>
              <w:top w:val="single" w:sz="4" w:space="0" w:color="auto"/>
            </w:tcBorders>
            <w:vAlign w:val="center"/>
          </w:tcPr>
          <w:p w14:paraId="476AE1AE" w14:textId="28D84588" w:rsidR="00BB66C0" w:rsidRPr="00F131B3" w:rsidRDefault="00BB66C0" w:rsidP="00BB66C0">
            <w:pPr>
              <w:jc w:val="both"/>
              <w:rPr>
                <w:rFonts w:eastAsia="Calibri"/>
                <w:sz w:val="26"/>
                <w:szCs w:val="26"/>
              </w:rPr>
            </w:pPr>
            <w:r w:rsidRPr="00F131B3">
              <w:rPr>
                <w:rFonts w:eastAsia="Calibri"/>
                <w:sz w:val="26"/>
                <w:szCs w:val="26"/>
              </w:rPr>
              <w:t xml:space="preserve">Mục 1, 2, 3, 4, 5, 6,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 xml:space="preserve">. </w:t>
            </w:r>
          </w:p>
        </w:tc>
        <w:tc>
          <w:tcPr>
            <w:tcW w:w="1758" w:type="dxa"/>
            <w:tcBorders>
              <w:top w:val="single" w:sz="4" w:space="0" w:color="auto"/>
            </w:tcBorders>
            <w:vAlign w:val="center"/>
          </w:tcPr>
          <w:p w14:paraId="6A60BC41"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22E1990D" w14:textId="77777777" w:rsidTr="00CE6623">
        <w:trPr>
          <w:jc w:val="center"/>
        </w:trPr>
        <w:tc>
          <w:tcPr>
            <w:tcW w:w="642" w:type="dxa"/>
            <w:tcBorders>
              <w:top w:val="single" w:sz="4" w:space="0" w:color="auto"/>
              <w:bottom w:val="single" w:sz="4" w:space="0" w:color="auto"/>
            </w:tcBorders>
            <w:vAlign w:val="center"/>
          </w:tcPr>
          <w:p w14:paraId="06CF2D84" w14:textId="77777777" w:rsidR="00BB66C0" w:rsidRPr="00F131B3" w:rsidRDefault="00BB66C0" w:rsidP="00BB66C0">
            <w:pPr>
              <w:jc w:val="both"/>
              <w:rPr>
                <w:rFonts w:eastAsia="Calibri"/>
                <w:sz w:val="26"/>
                <w:szCs w:val="26"/>
              </w:rPr>
            </w:pPr>
            <w:r w:rsidRPr="00F131B3">
              <w:rPr>
                <w:rFonts w:eastAsia="Calibri"/>
                <w:sz w:val="26"/>
                <w:szCs w:val="26"/>
              </w:rPr>
              <w:t>5</w:t>
            </w:r>
          </w:p>
        </w:tc>
        <w:tc>
          <w:tcPr>
            <w:tcW w:w="4031" w:type="dxa"/>
            <w:tcBorders>
              <w:top w:val="single" w:sz="4" w:space="0" w:color="auto"/>
              <w:bottom w:val="single" w:sz="4" w:space="0" w:color="auto"/>
            </w:tcBorders>
            <w:vAlign w:val="center"/>
          </w:tcPr>
          <w:p w14:paraId="5511D720" w14:textId="77777777" w:rsidR="00BB66C0" w:rsidRPr="00F131B3" w:rsidRDefault="00BB66C0" w:rsidP="00BB66C0">
            <w:pPr>
              <w:jc w:val="both"/>
              <w:rPr>
                <w:rFonts w:eastAsia="Calibri"/>
                <w:sz w:val="26"/>
                <w:szCs w:val="26"/>
              </w:rPr>
            </w:pPr>
            <w:r w:rsidRPr="00F131B3">
              <w:rPr>
                <w:rFonts w:eastAsia="Calibri"/>
                <w:sz w:val="26"/>
                <w:szCs w:val="26"/>
              </w:rPr>
              <w:t>Góp vốn bằng quyền sử dụng đất, tài sản gắn liền với đất</w:t>
            </w:r>
          </w:p>
        </w:tc>
        <w:tc>
          <w:tcPr>
            <w:tcW w:w="3480" w:type="dxa"/>
            <w:tcBorders>
              <w:top w:val="single" w:sz="4" w:space="0" w:color="auto"/>
            </w:tcBorders>
            <w:vAlign w:val="center"/>
          </w:tcPr>
          <w:p w14:paraId="2876CCFB" w14:textId="72BFD7A1" w:rsidR="00BB66C0" w:rsidRPr="00F131B3" w:rsidRDefault="00BB66C0" w:rsidP="00BB66C0">
            <w:pPr>
              <w:jc w:val="both"/>
              <w:rPr>
                <w:rFonts w:eastAsia="Calibri"/>
                <w:sz w:val="26"/>
                <w:szCs w:val="26"/>
              </w:rPr>
            </w:pPr>
            <w:r w:rsidRPr="00F131B3">
              <w:rPr>
                <w:rFonts w:eastAsia="Calibri"/>
                <w:sz w:val="26"/>
                <w:szCs w:val="26"/>
              </w:rPr>
              <w:t xml:space="preserve">Mục 1, 2, 3, 4, 5, 6,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 xml:space="preserve">. </w:t>
            </w:r>
          </w:p>
        </w:tc>
        <w:tc>
          <w:tcPr>
            <w:tcW w:w="1758" w:type="dxa"/>
            <w:tcBorders>
              <w:top w:val="single" w:sz="4" w:space="0" w:color="auto"/>
            </w:tcBorders>
            <w:vAlign w:val="center"/>
          </w:tcPr>
          <w:p w14:paraId="70A2714D" w14:textId="77777777" w:rsidR="00BB66C0" w:rsidRPr="00F131B3" w:rsidRDefault="00BB66C0" w:rsidP="00BB66C0">
            <w:pPr>
              <w:jc w:val="center"/>
              <w:rPr>
                <w:rFonts w:eastAsia="Calibri"/>
                <w:sz w:val="26"/>
                <w:szCs w:val="26"/>
              </w:rPr>
            </w:pPr>
            <w:r w:rsidRPr="00F131B3">
              <w:rPr>
                <w:rFonts w:eastAsia="Calibri"/>
                <w:sz w:val="26"/>
                <w:szCs w:val="26"/>
              </w:rPr>
              <w:t>0,370</w:t>
            </w:r>
          </w:p>
        </w:tc>
      </w:tr>
      <w:tr w:rsidR="00540DB0" w:rsidRPr="00F131B3" w14:paraId="12CC7E54" w14:textId="77777777" w:rsidTr="00CE6623">
        <w:trPr>
          <w:trHeight w:val="1412"/>
          <w:jc w:val="center"/>
        </w:trPr>
        <w:tc>
          <w:tcPr>
            <w:tcW w:w="642" w:type="dxa"/>
            <w:tcBorders>
              <w:top w:val="single" w:sz="4" w:space="0" w:color="auto"/>
              <w:bottom w:val="single" w:sz="4" w:space="0" w:color="auto"/>
            </w:tcBorders>
            <w:vAlign w:val="center"/>
          </w:tcPr>
          <w:p w14:paraId="43B947C9" w14:textId="77777777" w:rsidR="00BB66C0" w:rsidRPr="00F131B3" w:rsidRDefault="00BB66C0" w:rsidP="00BB66C0">
            <w:pPr>
              <w:jc w:val="both"/>
              <w:rPr>
                <w:rFonts w:eastAsia="Calibri"/>
                <w:sz w:val="26"/>
                <w:szCs w:val="26"/>
              </w:rPr>
            </w:pPr>
            <w:r w:rsidRPr="00F131B3">
              <w:rPr>
                <w:rFonts w:eastAsia="Calibri"/>
                <w:sz w:val="26"/>
                <w:szCs w:val="26"/>
              </w:rPr>
              <w:t>6</w:t>
            </w:r>
          </w:p>
        </w:tc>
        <w:tc>
          <w:tcPr>
            <w:tcW w:w="4031" w:type="dxa"/>
            <w:tcBorders>
              <w:top w:val="single" w:sz="4" w:space="0" w:color="auto"/>
              <w:bottom w:val="single" w:sz="4" w:space="0" w:color="auto"/>
            </w:tcBorders>
            <w:vAlign w:val="center"/>
          </w:tcPr>
          <w:p w14:paraId="3603CF79" w14:textId="77777777" w:rsidR="00BB66C0" w:rsidRPr="00F131B3" w:rsidRDefault="00BB66C0" w:rsidP="00BB66C0">
            <w:pPr>
              <w:jc w:val="both"/>
              <w:rPr>
                <w:rFonts w:eastAsia="Calibri"/>
                <w:sz w:val="26"/>
                <w:szCs w:val="26"/>
              </w:rPr>
            </w:pPr>
            <w:r w:rsidRPr="00F131B3">
              <w:rPr>
                <w:rFonts w:eastAsia="Calibri"/>
                <w:sz w:val="26"/>
                <w:szCs w:val="26"/>
              </w:rPr>
              <w:t>Đổi tên hoặc thay đổi thông tin về người sử dụng đất, chủ sở hữu tài sản gắn liền với đất</w:t>
            </w:r>
          </w:p>
        </w:tc>
        <w:tc>
          <w:tcPr>
            <w:tcW w:w="3480" w:type="dxa"/>
            <w:tcBorders>
              <w:top w:val="single" w:sz="4" w:space="0" w:color="auto"/>
              <w:bottom w:val="single" w:sz="4" w:space="0" w:color="auto"/>
            </w:tcBorders>
            <w:vAlign w:val="center"/>
          </w:tcPr>
          <w:p w14:paraId="4B3B2C8C" w14:textId="361FDA1E" w:rsidR="00BB66C0" w:rsidRPr="00F131B3" w:rsidRDefault="00BB66C0" w:rsidP="00BB66C0">
            <w:pPr>
              <w:jc w:val="both"/>
              <w:rPr>
                <w:rFonts w:eastAsia="Calibri"/>
                <w:sz w:val="26"/>
                <w:szCs w:val="26"/>
              </w:rPr>
            </w:pPr>
            <w:r w:rsidRPr="00F131B3">
              <w:rPr>
                <w:rFonts w:eastAsia="Calibri"/>
                <w:sz w:val="26"/>
                <w:szCs w:val="26"/>
              </w:rPr>
              <w:t xml:space="preserve">Mục 1, 2, 3, 4, 12,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3828DDA9" w14:textId="77777777" w:rsidR="00BB66C0" w:rsidRPr="00F131B3" w:rsidRDefault="00BB66C0" w:rsidP="00BB66C0">
            <w:pPr>
              <w:jc w:val="center"/>
              <w:rPr>
                <w:rFonts w:eastAsia="Calibri"/>
                <w:sz w:val="26"/>
                <w:szCs w:val="26"/>
              </w:rPr>
            </w:pPr>
            <w:r w:rsidRPr="00F131B3">
              <w:rPr>
                <w:rFonts w:eastAsia="Calibri"/>
                <w:sz w:val="26"/>
                <w:szCs w:val="26"/>
              </w:rPr>
              <w:t>0,174</w:t>
            </w:r>
          </w:p>
        </w:tc>
      </w:tr>
      <w:tr w:rsidR="00540DB0" w:rsidRPr="00F131B3" w14:paraId="0F65B473" w14:textId="77777777" w:rsidTr="00CE6623">
        <w:trPr>
          <w:jc w:val="center"/>
        </w:trPr>
        <w:tc>
          <w:tcPr>
            <w:tcW w:w="642" w:type="dxa"/>
            <w:tcBorders>
              <w:top w:val="single" w:sz="4" w:space="0" w:color="auto"/>
              <w:bottom w:val="single" w:sz="4" w:space="0" w:color="auto"/>
            </w:tcBorders>
            <w:vAlign w:val="center"/>
          </w:tcPr>
          <w:p w14:paraId="4A171F80" w14:textId="77777777" w:rsidR="00BB66C0" w:rsidRPr="00F131B3" w:rsidRDefault="00BB66C0" w:rsidP="00BB66C0">
            <w:pPr>
              <w:jc w:val="both"/>
              <w:rPr>
                <w:rFonts w:eastAsia="Calibri"/>
                <w:sz w:val="26"/>
                <w:szCs w:val="26"/>
              </w:rPr>
            </w:pPr>
            <w:r w:rsidRPr="00F131B3">
              <w:rPr>
                <w:rFonts w:eastAsia="Calibri"/>
                <w:sz w:val="26"/>
                <w:szCs w:val="26"/>
              </w:rPr>
              <w:t>7</w:t>
            </w:r>
          </w:p>
        </w:tc>
        <w:tc>
          <w:tcPr>
            <w:tcW w:w="4031" w:type="dxa"/>
            <w:tcBorders>
              <w:top w:val="single" w:sz="4" w:space="0" w:color="auto"/>
              <w:bottom w:val="single" w:sz="4" w:space="0" w:color="auto"/>
            </w:tcBorders>
            <w:vAlign w:val="center"/>
          </w:tcPr>
          <w:p w14:paraId="74205A2C" w14:textId="77777777" w:rsidR="00BB66C0" w:rsidRPr="00F131B3" w:rsidRDefault="00BB66C0" w:rsidP="00BB66C0">
            <w:pPr>
              <w:jc w:val="both"/>
              <w:rPr>
                <w:rFonts w:eastAsia="Calibri"/>
                <w:sz w:val="26"/>
                <w:szCs w:val="26"/>
              </w:rPr>
            </w:pPr>
            <w:r w:rsidRPr="00F131B3">
              <w:rPr>
                <w:rFonts w:eastAsia="Calibri"/>
                <w:sz w:val="26"/>
                <w:szCs w:val="26"/>
              </w:rPr>
              <w:t>Giảm diện tích thửa đất do sạt lở tự nhiên</w:t>
            </w:r>
          </w:p>
        </w:tc>
        <w:tc>
          <w:tcPr>
            <w:tcW w:w="3480" w:type="dxa"/>
            <w:tcBorders>
              <w:top w:val="single" w:sz="4" w:space="0" w:color="auto"/>
              <w:bottom w:val="single" w:sz="4" w:space="0" w:color="auto"/>
            </w:tcBorders>
            <w:vAlign w:val="center"/>
          </w:tcPr>
          <w:p w14:paraId="183040AC" w14:textId="29A30A1B" w:rsidR="00BB66C0" w:rsidRPr="00F131B3" w:rsidRDefault="00BB66C0" w:rsidP="00BB66C0">
            <w:pPr>
              <w:jc w:val="both"/>
              <w:rPr>
                <w:rFonts w:eastAsia="Calibri"/>
                <w:spacing w:val="-6"/>
                <w:sz w:val="26"/>
                <w:szCs w:val="26"/>
              </w:rPr>
            </w:pPr>
            <w:r w:rsidRPr="00F131B3">
              <w:rPr>
                <w:rFonts w:eastAsia="Calibri"/>
                <w:sz w:val="26"/>
                <w:szCs w:val="26"/>
              </w:rPr>
              <w:t xml:space="preserve">Mục 1, 2, 3, 4, 12,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0E2DD589" w14:textId="77777777" w:rsidR="00BB66C0" w:rsidRPr="00F131B3" w:rsidRDefault="00BB66C0" w:rsidP="00BB66C0">
            <w:pPr>
              <w:jc w:val="center"/>
              <w:rPr>
                <w:rFonts w:eastAsia="Calibri"/>
                <w:sz w:val="26"/>
                <w:szCs w:val="26"/>
              </w:rPr>
            </w:pPr>
            <w:r w:rsidRPr="00F131B3">
              <w:rPr>
                <w:rFonts w:eastAsia="Calibri"/>
                <w:sz w:val="26"/>
                <w:szCs w:val="26"/>
              </w:rPr>
              <w:t>0,130</w:t>
            </w:r>
          </w:p>
        </w:tc>
      </w:tr>
      <w:tr w:rsidR="00540DB0" w:rsidRPr="00F131B3" w14:paraId="48044A1C" w14:textId="77777777" w:rsidTr="00CE6623">
        <w:trPr>
          <w:jc w:val="center"/>
        </w:trPr>
        <w:tc>
          <w:tcPr>
            <w:tcW w:w="642" w:type="dxa"/>
            <w:tcBorders>
              <w:top w:val="single" w:sz="4" w:space="0" w:color="auto"/>
              <w:bottom w:val="single" w:sz="4" w:space="0" w:color="auto"/>
            </w:tcBorders>
            <w:vAlign w:val="center"/>
          </w:tcPr>
          <w:p w14:paraId="4BC864C9" w14:textId="77777777" w:rsidR="00BB66C0" w:rsidRPr="00F131B3" w:rsidRDefault="00BB66C0" w:rsidP="00BB66C0">
            <w:pPr>
              <w:jc w:val="both"/>
              <w:rPr>
                <w:rFonts w:eastAsia="Calibri"/>
                <w:sz w:val="26"/>
                <w:szCs w:val="26"/>
              </w:rPr>
            </w:pPr>
            <w:r w:rsidRPr="00F131B3">
              <w:rPr>
                <w:rFonts w:eastAsia="Calibri"/>
                <w:sz w:val="26"/>
                <w:szCs w:val="26"/>
              </w:rPr>
              <w:t>8</w:t>
            </w:r>
          </w:p>
        </w:tc>
        <w:tc>
          <w:tcPr>
            <w:tcW w:w="4031" w:type="dxa"/>
            <w:tcBorders>
              <w:top w:val="single" w:sz="4" w:space="0" w:color="auto"/>
              <w:bottom w:val="single" w:sz="4" w:space="0" w:color="auto"/>
            </w:tcBorders>
            <w:vAlign w:val="center"/>
          </w:tcPr>
          <w:p w14:paraId="61CF5805" w14:textId="77777777" w:rsidR="00BB66C0" w:rsidRPr="00F131B3" w:rsidRDefault="00BB66C0" w:rsidP="00BB66C0">
            <w:pPr>
              <w:jc w:val="both"/>
              <w:rPr>
                <w:rFonts w:eastAsia="Calibri"/>
                <w:sz w:val="26"/>
                <w:szCs w:val="26"/>
              </w:rPr>
            </w:pPr>
            <w:r w:rsidRPr="00F131B3">
              <w:rPr>
                <w:rFonts w:eastAsia="Calibri"/>
                <w:sz w:val="26"/>
                <w:szCs w:val="26"/>
              </w:rPr>
              <w:t>Có thay đổi hạn chế quyền sử dụng đất, quyền sở hữu tài sản gắn liền với đất</w:t>
            </w:r>
          </w:p>
        </w:tc>
        <w:tc>
          <w:tcPr>
            <w:tcW w:w="3480" w:type="dxa"/>
            <w:tcBorders>
              <w:top w:val="single" w:sz="4" w:space="0" w:color="auto"/>
              <w:bottom w:val="single" w:sz="4" w:space="0" w:color="auto"/>
            </w:tcBorders>
            <w:vAlign w:val="center"/>
          </w:tcPr>
          <w:p w14:paraId="6A70B252" w14:textId="633071F3" w:rsidR="00BB66C0" w:rsidRPr="00F131B3" w:rsidRDefault="00BB66C0" w:rsidP="00BB66C0">
            <w:pPr>
              <w:jc w:val="both"/>
              <w:rPr>
                <w:rFonts w:eastAsia="Calibri"/>
                <w:sz w:val="26"/>
                <w:szCs w:val="26"/>
              </w:rPr>
            </w:pPr>
            <w:r w:rsidRPr="00F131B3">
              <w:rPr>
                <w:rFonts w:eastAsia="Calibri"/>
                <w:sz w:val="26"/>
                <w:szCs w:val="26"/>
              </w:rPr>
              <w:t xml:space="preserve">Mục 1, 2, 3, 4, 12,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0075F352" w14:textId="77777777" w:rsidR="00BB66C0" w:rsidRPr="00F131B3" w:rsidRDefault="00BB66C0" w:rsidP="00BB66C0">
            <w:pPr>
              <w:jc w:val="center"/>
              <w:rPr>
                <w:rFonts w:eastAsia="Calibri"/>
                <w:sz w:val="26"/>
                <w:szCs w:val="26"/>
              </w:rPr>
            </w:pPr>
            <w:r w:rsidRPr="00F131B3">
              <w:rPr>
                <w:rFonts w:eastAsia="Calibri"/>
                <w:sz w:val="26"/>
                <w:szCs w:val="26"/>
              </w:rPr>
              <w:t>0,315</w:t>
            </w:r>
          </w:p>
        </w:tc>
      </w:tr>
      <w:tr w:rsidR="00540DB0" w:rsidRPr="00F131B3" w14:paraId="5D6D69AF" w14:textId="77777777" w:rsidTr="00CE6623">
        <w:trPr>
          <w:jc w:val="center"/>
        </w:trPr>
        <w:tc>
          <w:tcPr>
            <w:tcW w:w="642" w:type="dxa"/>
            <w:tcBorders>
              <w:top w:val="single" w:sz="4" w:space="0" w:color="auto"/>
              <w:bottom w:val="single" w:sz="4" w:space="0" w:color="auto"/>
            </w:tcBorders>
            <w:vAlign w:val="center"/>
          </w:tcPr>
          <w:p w14:paraId="679BEC49" w14:textId="77777777" w:rsidR="00BB66C0" w:rsidRPr="00F131B3" w:rsidRDefault="00BB66C0" w:rsidP="00BB66C0">
            <w:pPr>
              <w:jc w:val="both"/>
              <w:rPr>
                <w:rFonts w:eastAsia="Calibri"/>
                <w:sz w:val="26"/>
                <w:szCs w:val="26"/>
              </w:rPr>
            </w:pPr>
            <w:r w:rsidRPr="00F131B3">
              <w:rPr>
                <w:rFonts w:eastAsia="Calibri"/>
                <w:sz w:val="26"/>
                <w:szCs w:val="26"/>
              </w:rPr>
              <w:t>9</w:t>
            </w:r>
          </w:p>
        </w:tc>
        <w:tc>
          <w:tcPr>
            <w:tcW w:w="4031" w:type="dxa"/>
            <w:tcBorders>
              <w:top w:val="single" w:sz="4" w:space="0" w:color="auto"/>
              <w:bottom w:val="single" w:sz="4" w:space="0" w:color="auto"/>
            </w:tcBorders>
            <w:vAlign w:val="center"/>
          </w:tcPr>
          <w:p w14:paraId="63C4A933" w14:textId="77777777" w:rsidR="00BB66C0" w:rsidRPr="00F131B3" w:rsidRDefault="00BB66C0" w:rsidP="00BB66C0">
            <w:pPr>
              <w:jc w:val="both"/>
              <w:rPr>
                <w:rFonts w:eastAsia="Calibri"/>
                <w:sz w:val="26"/>
                <w:szCs w:val="26"/>
              </w:rPr>
            </w:pPr>
            <w:r w:rsidRPr="00F131B3">
              <w:rPr>
                <w:rFonts w:eastAsia="Calibri"/>
                <w:sz w:val="26"/>
                <w:szCs w:val="26"/>
              </w:rPr>
              <w:t>Xác lập, thay đổi quyền đối với thửa đất liền kề</w:t>
            </w:r>
          </w:p>
        </w:tc>
        <w:tc>
          <w:tcPr>
            <w:tcW w:w="3480" w:type="dxa"/>
            <w:tcBorders>
              <w:top w:val="single" w:sz="4" w:space="0" w:color="auto"/>
              <w:bottom w:val="single" w:sz="4" w:space="0" w:color="auto"/>
            </w:tcBorders>
            <w:vAlign w:val="center"/>
          </w:tcPr>
          <w:p w14:paraId="0A9BECF6" w14:textId="1EB11181" w:rsidR="00BB66C0" w:rsidRPr="00F131B3" w:rsidRDefault="00BB66C0" w:rsidP="00BB66C0">
            <w:pPr>
              <w:jc w:val="both"/>
              <w:rPr>
                <w:rFonts w:eastAsia="Calibri"/>
                <w:sz w:val="26"/>
                <w:szCs w:val="26"/>
              </w:rPr>
            </w:pPr>
            <w:r w:rsidRPr="00F131B3">
              <w:rPr>
                <w:rFonts w:eastAsia="Calibri"/>
                <w:sz w:val="26"/>
                <w:szCs w:val="26"/>
              </w:rPr>
              <w:t xml:space="preserve">Mục 1, 2, 3, 4, 12,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1ADE4E45" w14:textId="77777777" w:rsidR="00BB66C0" w:rsidRPr="00F131B3" w:rsidRDefault="00BB66C0" w:rsidP="00BB66C0">
            <w:pPr>
              <w:jc w:val="center"/>
              <w:rPr>
                <w:rFonts w:eastAsia="Calibri"/>
                <w:sz w:val="26"/>
                <w:szCs w:val="26"/>
              </w:rPr>
            </w:pPr>
            <w:r w:rsidRPr="00F131B3">
              <w:rPr>
                <w:rFonts w:eastAsia="Calibri"/>
                <w:sz w:val="26"/>
                <w:szCs w:val="26"/>
              </w:rPr>
              <w:t>0,239</w:t>
            </w:r>
          </w:p>
        </w:tc>
      </w:tr>
      <w:tr w:rsidR="00540DB0" w:rsidRPr="00F131B3" w14:paraId="18BA4C47" w14:textId="77777777" w:rsidTr="00CE6623">
        <w:trPr>
          <w:jc w:val="center"/>
        </w:trPr>
        <w:tc>
          <w:tcPr>
            <w:tcW w:w="642" w:type="dxa"/>
            <w:tcBorders>
              <w:top w:val="single" w:sz="4" w:space="0" w:color="auto"/>
              <w:bottom w:val="single" w:sz="4" w:space="0" w:color="auto"/>
            </w:tcBorders>
            <w:vAlign w:val="center"/>
          </w:tcPr>
          <w:p w14:paraId="497C3664" w14:textId="77777777" w:rsidR="00BB66C0" w:rsidRPr="00F131B3" w:rsidRDefault="00BB66C0" w:rsidP="00BB66C0">
            <w:pPr>
              <w:jc w:val="both"/>
              <w:rPr>
                <w:rFonts w:eastAsia="Calibri"/>
                <w:sz w:val="26"/>
                <w:szCs w:val="26"/>
              </w:rPr>
            </w:pPr>
            <w:r w:rsidRPr="00F131B3">
              <w:rPr>
                <w:rFonts w:eastAsia="Calibri"/>
                <w:sz w:val="26"/>
                <w:szCs w:val="26"/>
              </w:rPr>
              <w:t>10</w:t>
            </w:r>
          </w:p>
        </w:tc>
        <w:tc>
          <w:tcPr>
            <w:tcW w:w="4031" w:type="dxa"/>
            <w:tcBorders>
              <w:top w:val="single" w:sz="4" w:space="0" w:color="auto"/>
              <w:bottom w:val="single" w:sz="4" w:space="0" w:color="auto"/>
            </w:tcBorders>
            <w:vAlign w:val="center"/>
          </w:tcPr>
          <w:p w14:paraId="3D3F6FAC" w14:textId="77777777" w:rsidR="00BB66C0" w:rsidRPr="00F131B3" w:rsidRDefault="00BB66C0" w:rsidP="00BB66C0">
            <w:pPr>
              <w:jc w:val="both"/>
              <w:rPr>
                <w:rFonts w:eastAsia="Calibri"/>
                <w:spacing w:val="-6"/>
                <w:sz w:val="26"/>
                <w:szCs w:val="26"/>
              </w:rPr>
            </w:pPr>
            <w:r w:rsidRPr="00F131B3">
              <w:rPr>
                <w:rFonts w:eastAsia="Calibri"/>
                <w:spacing w:val="-6"/>
                <w:sz w:val="26"/>
                <w:szCs w:val="26"/>
              </w:rPr>
              <w:t>Các thành viên có chung quyền sử dụng đất của hộ gia đình hoặc cá nhân thành lập doanh nghiệp tư nhân và sử dụng đất vào hoạt động sản xuất kinh doanh của doanh nghiệp</w:t>
            </w:r>
          </w:p>
        </w:tc>
        <w:tc>
          <w:tcPr>
            <w:tcW w:w="3480" w:type="dxa"/>
            <w:tcBorders>
              <w:top w:val="single" w:sz="4" w:space="0" w:color="auto"/>
              <w:bottom w:val="single" w:sz="4" w:space="0" w:color="auto"/>
            </w:tcBorders>
            <w:vAlign w:val="center"/>
          </w:tcPr>
          <w:p w14:paraId="45ABEF0D" w14:textId="7931418A" w:rsidR="00BB66C0" w:rsidRPr="00F131B3" w:rsidRDefault="00BB66C0" w:rsidP="00BB66C0">
            <w:pPr>
              <w:jc w:val="both"/>
              <w:rPr>
                <w:rFonts w:eastAsia="Calibri"/>
                <w:sz w:val="26"/>
                <w:szCs w:val="26"/>
              </w:rPr>
            </w:pPr>
            <w:r w:rsidRPr="00F131B3">
              <w:rPr>
                <w:rFonts w:eastAsia="Calibri"/>
                <w:sz w:val="26"/>
                <w:szCs w:val="26"/>
              </w:rPr>
              <w:t xml:space="preserve">Mục 1, 2, 3, 4, 12,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6FFEB031"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5F243F99" w14:textId="77777777" w:rsidTr="00CE6623">
        <w:trPr>
          <w:jc w:val="center"/>
        </w:trPr>
        <w:tc>
          <w:tcPr>
            <w:tcW w:w="642" w:type="dxa"/>
            <w:tcBorders>
              <w:top w:val="single" w:sz="4" w:space="0" w:color="auto"/>
              <w:bottom w:val="single" w:sz="4" w:space="0" w:color="auto"/>
            </w:tcBorders>
            <w:vAlign w:val="center"/>
          </w:tcPr>
          <w:p w14:paraId="3E0CF8AA" w14:textId="77777777" w:rsidR="00BB66C0" w:rsidRPr="00F131B3" w:rsidRDefault="00BB66C0" w:rsidP="00BB66C0">
            <w:pPr>
              <w:jc w:val="both"/>
              <w:rPr>
                <w:rFonts w:eastAsia="Calibri"/>
                <w:sz w:val="26"/>
                <w:szCs w:val="26"/>
              </w:rPr>
            </w:pPr>
            <w:r w:rsidRPr="00F131B3">
              <w:rPr>
                <w:rFonts w:eastAsia="Calibri"/>
                <w:sz w:val="26"/>
                <w:szCs w:val="26"/>
              </w:rPr>
              <w:t>11</w:t>
            </w:r>
          </w:p>
        </w:tc>
        <w:tc>
          <w:tcPr>
            <w:tcW w:w="4031" w:type="dxa"/>
            <w:tcBorders>
              <w:top w:val="single" w:sz="4" w:space="0" w:color="auto"/>
              <w:bottom w:val="single" w:sz="4" w:space="0" w:color="auto"/>
            </w:tcBorders>
            <w:vAlign w:val="center"/>
          </w:tcPr>
          <w:p w14:paraId="12AC666E" w14:textId="77777777" w:rsidR="00BB66C0" w:rsidRPr="00F131B3" w:rsidRDefault="00BB66C0" w:rsidP="00BB66C0">
            <w:pPr>
              <w:jc w:val="both"/>
              <w:rPr>
                <w:rFonts w:eastAsia="Calibri"/>
                <w:sz w:val="26"/>
                <w:szCs w:val="26"/>
              </w:rPr>
            </w:pPr>
            <w:r w:rsidRPr="00F131B3">
              <w:rPr>
                <w:rFonts w:eastAsia="Calibri"/>
                <w:sz w:val="26"/>
                <w:szCs w:val="26"/>
              </w:rPr>
              <w:t>Đăng ký quyền sở hữu tài sản gắn liền với thửa đất đã cấp Giấy chứng nhận hoặc đăng ký thay đổi tài sản đã được chứng nhận quyền sở hữu trên Giấy chứng nhận đã cấp</w:t>
            </w:r>
          </w:p>
        </w:tc>
        <w:tc>
          <w:tcPr>
            <w:tcW w:w="3480" w:type="dxa"/>
            <w:tcBorders>
              <w:top w:val="single" w:sz="4" w:space="0" w:color="auto"/>
              <w:bottom w:val="single" w:sz="4" w:space="0" w:color="auto"/>
            </w:tcBorders>
            <w:vAlign w:val="center"/>
          </w:tcPr>
          <w:p w14:paraId="7AE2472D" w14:textId="4C9B7F26" w:rsidR="00BB66C0" w:rsidRPr="00F131B3" w:rsidRDefault="00BB66C0" w:rsidP="00BB66C0">
            <w:pPr>
              <w:jc w:val="both"/>
              <w:rPr>
                <w:rFonts w:eastAsia="Calibri"/>
                <w:sz w:val="26"/>
                <w:szCs w:val="26"/>
              </w:rPr>
            </w:pPr>
            <w:r w:rsidRPr="00F131B3">
              <w:rPr>
                <w:rFonts w:eastAsia="Calibri"/>
                <w:spacing w:val="-6"/>
                <w:sz w:val="26"/>
                <w:szCs w:val="26"/>
              </w:rPr>
              <w:t xml:space="preserve">Mục 1, 2, 3, 4, 12, 15, 16, 17, 18, 19, 20, 21, 22, 24  các nội dung thực hiện tại địa bàn </w:t>
            </w:r>
            <w:r w:rsidR="00037A52" w:rsidRPr="00F131B3">
              <w:rPr>
                <w:rFonts w:eastAsia="Calibri"/>
                <w:spacing w:val="-6"/>
                <w:sz w:val="26"/>
                <w:szCs w:val="26"/>
              </w:rPr>
              <w:t>thành phố</w:t>
            </w:r>
          </w:p>
        </w:tc>
        <w:tc>
          <w:tcPr>
            <w:tcW w:w="1758" w:type="dxa"/>
            <w:tcBorders>
              <w:top w:val="single" w:sz="4" w:space="0" w:color="auto"/>
              <w:bottom w:val="single" w:sz="4" w:space="0" w:color="auto"/>
            </w:tcBorders>
            <w:vAlign w:val="center"/>
          </w:tcPr>
          <w:p w14:paraId="55D1728C" w14:textId="77777777" w:rsidR="00BB66C0" w:rsidRPr="00F131B3" w:rsidRDefault="00BB66C0" w:rsidP="00BB66C0">
            <w:pPr>
              <w:jc w:val="center"/>
              <w:rPr>
                <w:rFonts w:eastAsia="Calibri"/>
                <w:sz w:val="26"/>
                <w:szCs w:val="26"/>
              </w:rPr>
            </w:pPr>
            <w:r w:rsidRPr="00F131B3">
              <w:rPr>
                <w:rFonts w:eastAsia="Calibri"/>
                <w:sz w:val="26"/>
                <w:szCs w:val="26"/>
              </w:rPr>
              <w:t>0,565</w:t>
            </w:r>
          </w:p>
        </w:tc>
      </w:tr>
      <w:tr w:rsidR="00540DB0" w:rsidRPr="00F131B3" w14:paraId="056A979A" w14:textId="77777777" w:rsidTr="00CE6623">
        <w:trPr>
          <w:jc w:val="center"/>
        </w:trPr>
        <w:tc>
          <w:tcPr>
            <w:tcW w:w="642" w:type="dxa"/>
            <w:tcBorders>
              <w:top w:val="single" w:sz="4" w:space="0" w:color="auto"/>
              <w:bottom w:val="single" w:sz="4" w:space="0" w:color="auto"/>
            </w:tcBorders>
            <w:vAlign w:val="center"/>
          </w:tcPr>
          <w:p w14:paraId="0CA8A927" w14:textId="77777777" w:rsidR="00BB66C0" w:rsidRPr="00F131B3" w:rsidRDefault="00BB66C0" w:rsidP="00BB66C0">
            <w:pPr>
              <w:jc w:val="both"/>
              <w:rPr>
                <w:rFonts w:eastAsia="Calibri"/>
                <w:sz w:val="26"/>
                <w:szCs w:val="26"/>
              </w:rPr>
            </w:pPr>
            <w:r w:rsidRPr="00F131B3">
              <w:rPr>
                <w:rFonts w:eastAsia="Calibri"/>
                <w:sz w:val="26"/>
                <w:szCs w:val="26"/>
              </w:rPr>
              <w:t>12</w:t>
            </w:r>
          </w:p>
        </w:tc>
        <w:tc>
          <w:tcPr>
            <w:tcW w:w="4031" w:type="dxa"/>
            <w:tcBorders>
              <w:top w:val="single" w:sz="4" w:space="0" w:color="auto"/>
              <w:bottom w:val="single" w:sz="4" w:space="0" w:color="auto"/>
            </w:tcBorders>
            <w:vAlign w:val="center"/>
          </w:tcPr>
          <w:p w14:paraId="3D6DE51B" w14:textId="77777777" w:rsidR="00BB66C0" w:rsidRPr="00F131B3" w:rsidRDefault="00BB66C0" w:rsidP="00BB66C0">
            <w:pPr>
              <w:jc w:val="both"/>
              <w:rPr>
                <w:rFonts w:eastAsia="Calibri"/>
                <w:sz w:val="26"/>
                <w:szCs w:val="26"/>
              </w:rPr>
            </w:pPr>
            <w:r w:rsidRPr="00F131B3">
              <w:rPr>
                <w:rFonts w:eastAsia="Calibri"/>
                <w:spacing w:val="-2"/>
                <w:sz w:val="26"/>
                <w:szCs w:val="26"/>
              </w:rP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tc>
        <w:tc>
          <w:tcPr>
            <w:tcW w:w="3480" w:type="dxa"/>
            <w:tcBorders>
              <w:top w:val="single" w:sz="4" w:space="0" w:color="auto"/>
              <w:bottom w:val="single" w:sz="4" w:space="0" w:color="auto"/>
            </w:tcBorders>
            <w:vAlign w:val="center"/>
          </w:tcPr>
          <w:p w14:paraId="3BFB0F88" w14:textId="34927D6F" w:rsidR="00BB66C0" w:rsidRPr="00F131B3" w:rsidRDefault="00BB66C0" w:rsidP="00BB66C0">
            <w:pPr>
              <w:jc w:val="both"/>
              <w:rPr>
                <w:rFonts w:eastAsia="Calibri"/>
                <w:sz w:val="26"/>
                <w:szCs w:val="26"/>
              </w:rPr>
            </w:pPr>
            <w:r w:rsidRPr="00F131B3">
              <w:rPr>
                <w:rFonts w:eastAsia="Calibri"/>
                <w:spacing w:val="-6"/>
                <w:sz w:val="26"/>
                <w:szCs w:val="26"/>
              </w:rPr>
              <w:t xml:space="preserve">Mục 1, 2, 3, 4, 12, 15, 16, 17, 18, 19, 20, 21, 22, 24  các nội dung thực hiện tại địa bàn </w:t>
            </w:r>
            <w:r w:rsidR="00037A52" w:rsidRPr="00F131B3">
              <w:rPr>
                <w:rFonts w:eastAsia="Calibri"/>
                <w:spacing w:val="-6"/>
                <w:sz w:val="26"/>
                <w:szCs w:val="26"/>
              </w:rPr>
              <w:t>thành phố</w:t>
            </w:r>
          </w:p>
        </w:tc>
        <w:tc>
          <w:tcPr>
            <w:tcW w:w="1758" w:type="dxa"/>
            <w:tcBorders>
              <w:top w:val="single" w:sz="4" w:space="0" w:color="auto"/>
              <w:bottom w:val="single" w:sz="4" w:space="0" w:color="auto"/>
            </w:tcBorders>
            <w:vAlign w:val="center"/>
          </w:tcPr>
          <w:p w14:paraId="298F9C44" w14:textId="77777777" w:rsidR="00BB66C0" w:rsidRPr="00F131B3" w:rsidRDefault="00BB66C0" w:rsidP="00BB66C0">
            <w:pPr>
              <w:jc w:val="center"/>
              <w:rPr>
                <w:rFonts w:eastAsia="Calibri"/>
                <w:sz w:val="26"/>
                <w:szCs w:val="26"/>
              </w:rPr>
            </w:pPr>
            <w:r w:rsidRPr="00F131B3">
              <w:rPr>
                <w:rFonts w:eastAsia="Calibri"/>
                <w:sz w:val="26"/>
                <w:szCs w:val="26"/>
              </w:rPr>
              <w:t>0,565</w:t>
            </w:r>
          </w:p>
        </w:tc>
      </w:tr>
      <w:tr w:rsidR="00540DB0" w:rsidRPr="00F131B3" w14:paraId="4FB5177A" w14:textId="77777777" w:rsidTr="00CE6623">
        <w:trPr>
          <w:jc w:val="center"/>
        </w:trPr>
        <w:tc>
          <w:tcPr>
            <w:tcW w:w="642" w:type="dxa"/>
            <w:tcBorders>
              <w:top w:val="single" w:sz="4" w:space="0" w:color="auto"/>
              <w:bottom w:val="single" w:sz="4" w:space="0" w:color="auto"/>
            </w:tcBorders>
            <w:vAlign w:val="center"/>
          </w:tcPr>
          <w:p w14:paraId="65469994" w14:textId="77777777" w:rsidR="00BB66C0" w:rsidRPr="00F131B3" w:rsidRDefault="00BB66C0" w:rsidP="00BB66C0">
            <w:pPr>
              <w:jc w:val="both"/>
              <w:rPr>
                <w:rFonts w:eastAsia="Calibri"/>
                <w:sz w:val="26"/>
                <w:szCs w:val="26"/>
              </w:rPr>
            </w:pPr>
            <w:r w:rsidRPr="00F131B3">
              <w:rPr>
                <w:rFonts w:eastAsia="Calibri"/>
                <w:sz w:val="26"/>
                <w:szCs w:val="26"/>
              </w:rPr>
              <w:lastRenderedPageBreak/>
              <w:t>13</w:t>
            </w:r>
          </w:p>
        </w:tc>
        <w:tc>
          <w:tcPr>
            <w:tcW w:w="4031" w:type="dxa"/>
            <w:tcBorders>
              <w:top w:val="single" w:sz="4" w:space="0" w:color="auto"/>
              <w:bottom w:val="single" w:sz="4" w:space="0" w:color="auto"/>
            </w:tcBorders>
            <w:vAlign w:val="center"/>
          </w:tcPr>
          <w:p w14:paraId="607EAA2A" w14:textId="77777777" w:rsidR="00BB66C0" w:rsidRPr="00F131B3" w:rsidRDefault="00BB66C0" w:rsidP="00BB66C0">
            <w:pPr>
              <w:jc w:val="both"/>
              <w:rPr>
                <w:rFonts w:eastAsia="Calibri"/>
                <w:sz w:val="26"/>
                <w:szCs w:val="26"/>
              </w:rPr>
            </w:pPr>
            <w:r w:rsidRPr="00F131B3">
              <w:rPr>
                <w:rFonts w:eastAsia="Calibri"/>
                <w:sz w:val="26"/>
                <w:szCs w:val="26"/>
              </w:rPr>
              <w:t>Nhận quyền sử dụng đất, quyền sở hữu tài sản gắn liền với đất theo kết quả hòa giải thành về tranh chấp đất đai, khiếu nại, tố cáo về đất đai</w:t>
            </w:r>
          </w:p>
        </w:tc>
        <w:tc>
          <w:tcPr>
            <w:tcW w:w="3480" w:type="dxa"/>
            <w:tcBorders>
              <w:top w:val="single" w:sz="4" w:space="0" w:color="auto"/>
              <w:bottom w:val="single" w:sz="4" w:space="0" w:color="auto"/>
            </w:tcBorders>
            <w:vAlign w:val="center"/>
          </w:tcPr>
          <w:p w14:paraId="76530092" w14:textId="74325295" w:rsidR="00BB66C0" w:rsidRPr="00F131B3" w:rsidRDefault="00BB66C0" w:rsidP="00BB66C0">
            <w:pPr>
              <w:jc w:val="both"/>
              <w:rPr>
                <w:rFonts w:eastAsia="Calibri"/>
                <w:sz w:val="26"/>
                <w:szCs w:val="26"/>
              </w:rPr>
            </w:pPr>
            <w:r w:rsidRPr="00F131B3">
              <w:rPr>
                <w:rFonts w:eastAsia="Calibri"/>
                <w:sz w:val="26"/>
                <w:szCs w:val="26"/>
              </w:rPr>
              <w:t xml:space="preserve">Mục 1, 2, 3, 4,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6949CFC8"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61727303" w14:textId="77777777" w:rsidTr="00CE6623">
        <w:trPr>
          <w:jc w:val="center"/>
        </w:trPr>
        <w:tc>
          <w:tcPr>
            <w:tcW w:w="642" w:type="dxa"/>
            <w:tcBorders>
              <w:top w:val="single" w:sz="4" w:space="0" w:color="auto"/>
              <w:bottom w:val="single" w:sz="4" w:space="0" w:color="auto"/>
            </w:tcBorders>
            <w:vAlign w:val="center"/>
          </w:tcPr>
          <w:p w14:paraId="71528BC5" w14:textId="77777777" w:rsidR="00BB66C0" w:rsidRPr="00F131B3" w:rsidRDefault="00BB66C0" w:rsidP="00BB66C0">
            <w:pPr>
              <w:jc w:val="both"/>
              <w:rPr>
                <w:rFonts w:eastAsia="Calibri"/>
                <w:sz w:val="26"/>
                <w:szCs w:val="26"/>
              </w:rPr>
            </w:pPr>
            <w:r w:rsidRPr="00F131B3">
              <w:rPr>
                <w:rFonts w:eastAsia="Calibri"/>
                <w:sz w:val="26"/>
                <w:szCs w:val="26"/>
              </w:rPr>
              <w:t>14</w:t>
            </w:r>
          </w:p>
        </w:tc>
        <w:tc>
          <w:tcPr>
            <w:tcW w:w="4031" w:type="dxa"/>
            <w:tcBorders>
              <w:top w:val="single" w:sz="4" w:space="0" w:color="auto"/>
              <w:bottom w:val="single" w:sz="4" w:space="0" w:color="auto"/>
            </w:tcBorders>
            <w:vAlign w:val="center"/>
          </w:tcPr>
          <w:p w14:paraId="06C8E65A" w14:textId="77777777" w:rsidR="00BB66C0" w:rsidRPr="00F131B3" w:rsidRDefault="00BB66C0" w:rsidP="00BB66C0">
            <w:pPr>
              <w:jc w:val="both"/>
              <w:rPr>
                <w:rFonts w:eastAsia="Calibri"/>
                <w:sz w:val="26"/>
                <w:szCs w:val="26"/>
              </w:rPr>
            </w:pPr>
            <w:r w:rsidRPr="00F131B3">
              <w:rPr>
                <w:rFonts w:eastAsia="Calibri"/>
                <w:sz w:val="26"/>
                <w:szCs w:val="26"/>
              </w:rPr>
              <w:t>Nhận quyền sử dụng đất, quyền sở hữu tài sản gắn liền với đất theo kết quả khiếu nại, tố cáo về đất đai</w:t>
            </w:r>
          </w:p>
        </w:tc>
        <w:tc>
          <w:tcPr>
            <w:tcW w:w="3480" w:type="dxa"/>
            <w:tcBorders>
              <w:top w:val="single" w:sz="4" w:space="0" w:color="auto"/>
              <w:bottom w:val="single" w:sz="4" w:space="0" w:color="auto"/>
            </w:tcBorders>
            <w:vAlign w:val="center"/>
          </w:tcPr>
          <w:p w14:paraId="6439BFD1" w14:textId="3C96F916" w:rsidR="00BB66C0" w:rsidRPr="00F131B3" w:rsidRDefault="00BB66C0" w:rsidP="00BB66C0">
            <w:pPr>
              <w:jc w:val="both"/>
              <w:rPr>
                <w:rFonts w:eastAsia="Calibri"/>
                <w:sz w:val="26"/>
                <w:szCs w:val="26"/>
              </w:rPr>
            </w:pPr>
            <w:r w:rsidRPr="00F131B3">
              <w:rPr>
                <w:rFonts w:eastAsia="Calibri"/>
                <w:sz w:val="26"/>
                <w:szCs w:val="26"/>
              </w:rPr>
              <w:t xml:space="preserve">Mục 1, 2, 3, 4,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1680ACD0"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67FBA136" w14:textId="77777777" w:rsidTr="00CE6623">
        <w:trPr>
          <w:jc w:val="center"/>
        </w:trPr>
        <w:tc>
          <w:tcPr>
            <w:tcW w:w="642" w:type="dxa"/>
            <w:tcBorders>
              <w:top w:val="single" w:sz="4" w:space="0" w:color="auto"/>
              <w:bottom w:val="single" w:sz="4" w:space="0" w:color="auto"/>
            </w:tcBorders>
            <w:vAlign w:val="center"/>
          </w:tcPr>
          <w:p w14:paraId="7EB336EB" w14:textId="77777777" w:rsidR="00BB66C0" w:rsidRPr="00F131B3" w:rsidRDefault="00BB66C0" w:rsidP="00BB66C0">
            <w:pPr>
              <w:jc w:val="both"/>
              <w:rPr>
                <w:rFonts w:eastAsia="Calibri"/>
                <w:sz w:val="26"/>
                <w:szCs w:val="26"/>
              </w:rPr>
            </w:pPr>
            <w:r w:rsidRPr="00F131B3">
              <w:rPr>
                <w:rFonts w:eastAsia="Calibri"/>
                <w:sz w:val="26"/>
                <w:szCs w:val="26"/>
              </w:rPr>
              <w:t>15</w:t>
            </w:r>
          </w:p>
        </w:tc>
        <w:tc>
          <w:tcPr>
            <w:tcW w:w="4031" w:type="dxa"/>
            <w:tcBorders>
              <w:top w:val="single" w:sz="4" w:space="0" w:color="auto"/>
              <w:bottom w:val="single" w:sz="4" w:space="0" w:color="auto"/>
            </w:tcBorders>
            <w:vAlign w:val="center"/>
          </w:tcPr>
          <w:p w14:paraId="3C4EC6BD" w14:textId="77777777" w:rsidR="00BB66C0" w:rsidRPr="00F131B3" w:rsidRDefault="00BB66C0" w:rsidP="00BB66C0">
            <w:pPr>
              <w:jc w:val="both"/>
              <w:rPr>
                <w:rFonts w:eastAsia="Calibri"/>
                <w:sz w:val="26"/>
                <w:szCs w:val="26"/>
              </w:rPr>
            </w:pPr>
            <w:r w:rsidRPr="00F131B3">
              <w:rPr>
                <w:rFonts w:eastAsia="Calibri"/>
                <w:sz w:val="26"/>
                <w:szCs w:val="26"/>
              </w:rPr>
              <w:t>Nhận quyền sử dụng đất, quyền sở hữu tài sản gắn liền với đất do xử lý tài sản thế chấp</w:t>
            </w:r>
          </w:p>
        </w:tc>
        <w:tc>
          <w:tcPr>
            <w:tcW w:w="3480" w:type="dxa"/>
            <w:tcBorders>
              <w:top w:val="single" w:sz="4" w:space="0" w:color="auto"/>
              <w:bottom w:val="single" w:sz="4" w:space="0" w:color="auto"/>
            </w:tcBorders>
            <w:vAlign w:val="center"/>
          </w:tcPr>
          <w:p w14:paraId="352B13C2" w14:textId="1B3B5B38" w:rsidR="00BB66C0" w:rsidRPr="00F131B3" w:rsidRDefault="00BB66C0" w:rsidP="00BB66C0">
            <w:pPr>
              <w:jc w:val="both"/>
              <w:rPr>
                <w:rFonts w:eastAsia="Calibri"/>
                <w:sz w:val="26"/>
                <w:szCs w:val="26"/>
              </w:rPr>
            </w:pPr>
            <w:r w:rsidRPr="00F131B3">
              <w:rPr>
                <w:rFonts w:eastAsia="Calibri"/>
                <w:sz w:val="26"/>
                <w:szCs w:val="26"/>
              </w:rPr>
              <w:t xml:space="preserve">Mục 1, 2, 3, 4, 8, 11, 12, 15, 16, 17, 18, 19, 20, 22, 23, 24 các nội dung thực hiện tại địa bàn </w:t>
            </w:r>
            <w:r w:rsidR="00037A52" w:rsidRPr="00F131B3">
              <w:rPr>
                <w:rFonts w:eastAsia="Calibri"/>
                <w:sz w:val="26"/>
                <w:szCs w:val="26"/>
              </w:rPr>
              <w:t>thành phố</w:t>
            </w:r>
            <w:r w:rsidRPr="00F131B3">
              <w:rPr>
                <w:rFonts w:eastAsia="Calibri"/>
                <w:sz w:val="26"/>
                <w:szCs w:val="26"/>
              </w:rPr>
              <w:t>.</w:t>
            </w:r>
          </w:p>
        </w:tc>
        <w:tc>
          <w:tcPr>
            <w:tcW w:w="1758" w:type="dxa"/>
            <w:tcBorders>
              <w:top w:val="single" w:sz="4" w:space="0" w:color="auto"/>
              <w:bottom w:val="single" w:sz="4" w:space="0" w:color="auto"/>
            </w:tcBorders>
            <w:vAlign w:val="center"/>
          </w:tcPr>
          <w:p w14:paraId="50A1BDCF"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60240ED3" w14:textId="77777777" w:rsidTr="00CE6623">
        <w:trPr>
          <w:jc w:val="center"/>
        </w:trPr>
        <w:tc>
          <w:tcPr>
            <w:tcW w:w="642" w:type="dxa"/>
            <w:tcBorders>
              <w:top w:val="single" w:sz="4" w:space="0" w:color="auto"/>
              <w:bottom w:val="single" w:sz="4" w:space="0" w:color="auto"/>
            </w:tcBorders>
            <w:vAlign w:val="center"/>
          </w:tcPr>
          <w:p w14:paraId="3B648DDA" w14:textId="77777777" w:rsidR="00BB66C0" w:rsidRPr="00F131B3" w:rsidRDefault="00BB66C0" w:rsidP="00BB66C0">
            <w:pPr>
              <w:jc w:val="both"/>
              <w:rPr>
                <w:rFonts w:eastAsia="Calibri"/>
                <w:sz w:val="26"/>
                <w:szCs w:val="26"/>
              </w:rPr>
            </w:pPr>
            <w:r w:rsidRPr="00F131B3">
              <w:rPr>
                <w:rFonts w:eastAsia="Calibri"/>
                <w:sz w:val="26"/>
                <w:szCs w:val="26"/>
              </w:rPr>
              <w:t>16</w:t>
            </w:r>
          </w:p>
        </w:tc>
        <w:tc>
          <w:tcPr>
            <w:tcW w:w="4031" w:type="dxa"/>
            <w:tcBorders>
              <w:top w:val="single" w:sz="4" w:space="0" w:color="auto"/>
              <w:bottom w:val="single" w:sz="4" w:space="0" w:color="auto"/>
            </w:tcBorders>
            <w:vAlign w:val="center"/>
          </w:tcPr>
          <w:p w14:paraId="1BA2B9FE" w14:textId="77777777" w:rsidR="00BB66C0" w:rsidRPr="00F131B3" w:rsidRDefault="00BB66C0" w:rsidP="00BB66C0">
            <w:pPr>
              <w:jc w:val="both"/>
              <w:rPr>
                <w:rFonts w:eastAsia="Calibri"/>
                <w:sz w:val="26"/>
                <w:szCs w:val="26"/>
              </w:rPr>
            </w:pPr>
            <w:r w:rsidRPr="00F131B3">
              <w:rPr>
                <w:rFonts w:eastAsia="Calibri"/>
                <w:sz w:val="26"/>
                <w:szCs w:val="26"/>
              </w:rPr>
              <w:t>Xóa ghi nợ tiền sử dụng đất, lệ phí trước bạ</w:t>
            </w:r>
          </w:p>
        </w:tc>
        <w:tc>
          <w:tcPr>
            <w:tcW w:w="3480" w:type="dxa"/>
            <w:tcBorders>
              <w:top w:val="single" w:sz="4" w:space="0" w:color="auto"/>
              <w:bottom w:val="single" w:sz="4" w:space="0" w:color="auto"/>
            </w:tcBorders>
            <w:vAlign w:val="center"/>
          </w:tcPr>
          <w:p w14:paraId="4CC5F7ED" w14:textId="04951032" w:rsidR="00BB66C0" w:rsidRPr="00F131B3" w:rsidRDefault="00BB66C0" w:rsidP="00BB66C0">
            <w:pPr>
              <w:jc w:val="both"/>
              <w:rPr>
                <w:rFonts w:eastAsia="Calibri"/>
                <w:sz w:val="26"/>
                <w:szCs w:val="26"/>
              </w:rPr>
            </w:pPr>
            <w:r w:rsidRPr="00F131B3">
              <w:rPr>
                <w:rFonts w:eastAsia="Calibri"/>
                <w:sz w:val="26"/>
                <w:szCs w:val="26"/>
              </w:rPr>
              <w:t xml:space="preserve">Mục 1, 2, 3, 4, 20, 21, 22, 24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61C510D8" w14:textId="77777777" w:rsidR="00BB66C0" w:rsidRPr="00F131B3" w:rsidRDefault="00BB66C0" w:rsidP="00BB66C0">
            <w:pPr>
              <w:jc w:val="center"/>
              <w:rPr>
                <w:rFonts w:eastAsia="Calibri"/>
                <w:sz w:val="26"/>
                <w:szCs w:val="26"/>
              </w:rPr>
            </w:pPr>
            <w:r w:rsidRPr="00F131B3">
              <w:rPr>
                <w:rFonts w:eastAsia="Calibri"/>
                <w:sz w:val="26"/>
                <w:szCs w:val="26"/>
              </w:rPr>
              <w:t>0,315</w:t>
            </w:r>
          </w:p>
        </w:tc>
      </w:tr>
      <w:tr w:rsidR="00540DB0" w:rsidRPr="00F131B3" w14:paraId="24446701" w14:textId="77777777" w:rsidTr="00CE6623">
        <w:trPr>
          <w:jc w:val="center"/>
        </w:trPr>
        <w:tc>
          <w:tcPr>
            <w:tcW w:w="642" w:type="dxa"/>
            <w:tcBorders>
              <w:top w:val="single" w:sz="4" w:space="0" w:color="auto"/>
              <w:bottom w:val="single" w:sz="4" w:space="0" w:color="auto"/>
            </w:tcBorders>
            <w:vAlign w:val="center"/>
          </w:tcPr>
          <w:p w14:paraId="6259A51E" w14:textId="77777777" w:rsidR="00BB66C0" w:rsidRPr="00F131B3" w:rsidRDefault="00BB66C0" w:rsidP="00BB66C0">
            <w:pPr>
              <w:jc w:val="both"/>
              <w:rPr>
                <w:rFonts w:eastAsia="Calibri"/>
                <w:sz w:val="26"/>
                <w:szCs w:val="26"/>
              </w:rPr>
            </w:pPr>
            <w:r w:rsidRPr="00F131B3">
              <w:rPr>
                <w:rFonts w:eastAsia="Calibri"/>
                <w:sz w:val="26"/>
                <w:szCs w:val="26"/>
              </w:rPr>
              <w:t>17</w:t>
            </w:r>
          </w:p>
        </w:tc>
        <w:tc>
          <w:tcPr>
            <w:tcW w:w="4031" w:type="dxa"/>
            <w:tcBorders>
              <w:top w:val="single" w:sz="4" w:space="0" w:color="auto"/>
              <w:bottom w:val="single" w:sz="4" w:space="0" w:color="auto"/>
            </w:tcBorders>
            <w:vAlign w:val="center"/>
          </w:tcPr>
          <w:p w14:paraId="24206264" w14:textId="77777777" w:rsidR="00BB66C0" w:rsidRPr="00F131B3" w:rsidRDefault="00BB66C0" w:rsidP="00BB66C0">
            <w:pPr>
              <w:jc w:val="both"/>
              <w:rPr>
                <w:rFonts w:eastAsia="Calibri"/>
                <w:sz w:val="26"/>
                <w:szCs w:val="26"/>
              </w:rPr>
            </w:pPr>
            <w:r w:rsidRPr="00F131B3">
              <w:rPr>
                <w:rFonts w:eastAsia="Calibri"/>
                <w:spacing w:val="-6"/>
                <w:sz w:val="26"/>
                <w:szCs w:val="26"/>
              </w:rPr>
              <w:t>Cấp Giấy chứng nhận quyền sử dụng đất, quyền sở hữu tài sản gắn liền với đất theo quy hoạch xây dựng chi tiết hoặc điều chỉnh quy hoạch xây dựng chi tiết</w:t>
            </w:r>
          </w:p>
        </w:tc>
        <w:tc>
          <w:tcPr>
            <w:tcW w:w="3480" w:type="dxa"/>
            <w:tcBorders>
              <w:top w:val="single" w:sz="4" w:space="0" w:color="auto"/>
              <w:bottom w:val="single" w:sz="4" w:space="0" w:color="auto"/>
            </w:tcBorders>
            <w:vAlign w:val="center"/>
          </w:tcPr>
          <w:p w14:paraId="096B5ECA" w14:textId="6DB1EBAF" w:rsidR="00BB66C0" w:rsidRPr="00F131B3" w:rsidRDefault="00BB66C0" w:rsidP="00BB66C0">
            <w:pPr>
              <w:jc w:val="both"/>
              <w:rPr>
                <w:rFonts w:eastAsia="Calibri"/>
                <w:sz w:val="26"/>
                <w:szCs w:val="26"/>
              </w:rPr>
            </w:pPr>
            <w:r w:rsidRPr="00F131B3">
              <w:rPr>
                <w:rFonts w:eastAsia="Calibri"/>
                <w:sz w:val="26"/>
                <w:szCs w:val="26"/>
              </w:rPr>
              <w:t xml:space="preserve">Mục 1, 2, 3, 4, 12, 16, 18, 19, 22 các nội dung thực hiện tại địa bàn cấp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7720114B"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4049C74B" w14:textId="77777777" w:rsidTr="00CE6623">
        <w:trPr>
          <w:jc w:val="center"/>
        </w:trPr>
        <w:tc>
          <w:tcPr>
            <w:tcW w:w="642" w:type="dxa"/>
            <w:tcBorders>
              <w:top w:val="single" w:sz="4" w:space="0" w:color="auto"/>
              <w:bottom w:val="single" w:sz="4" w:space="0" w:color="auto"/>
            </w:tcBorders>
            <w:vAlign w:val="center"/>
          </w:tcPr>
          <w:p w14:paraId="6F305578" w14:textId="77777777" w:rsidR="00BB66C0" w:rsidRPr="00F131B3" w:rsidRDefault="00BB66C0" w:rsidP="00BB66C0">
            <w:pPr>
              <w:jc w:val="both"/>
              <w:rPr>
                <w:rFonts w:eastAsia="Calibri"/>
                <w:sz w:val="26"/>
                <w:szCs w:val="26"/>
              </w:rPr>
            </w:pPr>
            <w:r w:rsidRPr="00F131B3">
              <w:rPr>
                <w:rFonts w:eastAsia="Calibri"/>
                <w:sz w:val="26"/>
                <w:szCs w:val="26"/>
              </w:rPr>
              <w:t>18</w:t>
            </w:r>
          </w:p>
        </w:tc>
        <w:tc>
          <w:tcPr>
            <w:tcW w:w="4031" w:type="dxa"/>
            <w:tcBorders>
              <w:top w:val="single" w:sz="4" w:space="0" w:color="auto"/>
              <w:bottom w:val="single" w:sz="4" w:space="0" w:color="auto"/>
            </w:tcBorders>
            <w:vAlign w:val="center"/>
          </w:tcPr>
          <w:p w14:paraId="2C4BE112" w14:textId="77777777" w:rsidR="00BB66C0" w:rsidRPr="00F131B3" w:rsidRDefault="00BB66C0" w:rsidP="00BB66C0">
            <w:pPr>
              <w:jc w:val="both"/>
              <w:rPr>
                <w:rFonts w:eastAsia="Calibri"/>
                <w:sz w:val="26"/>
                <w:szCs w:val="26"/>
              </w:rPr>
            </w:pPr>
            <w:r w:rsidRPr="00F131B3">
              <w:rPr>
                <w:rFonts w:eastAsia="Calibri"/>
                <w:sz w:val="26"/>
                <w:szCs w:val="26"/>
              </w:rPr>
              <w:t>Chuyển mục đích sử dụng đất</w:t>
            </w:r>
          </w:p>
        </w:tc>
        <w:tc>
          <w:tcPr>
            <w:tcW w:w="3480" w:type="dxa"/>
            <w:tcBorders>
              <w:top w:val="single" w:sz="4" w:space="0" w:color="auto"/>
              <w:bottom w:val="single" w:sz="4" w:space="0" w:color="auto"/>
            </w:tcBorders>
            <w:vAlign w:val="center"/>
          </w:tcPr>
          <w:p w14:paraId="76062868" w14:textId="7A605C7B" w:rsidR="00BB66C0" w:rsidRPr="00F131B3" w:rsidRDefault="00BB66C0" w:rsidP="00BB66C0">
            <w:pPr>
              <w:jc w:val="both"/>
              <w:rPr>
                <w:rFonts w:eastAsia="Calibri"/>
                <w:sz w:val="26"/>
                <w:szCs w:val="26"/>
              </w:rPr>
            </w:pPr>
            <w:r w:rsidRPr="00F131B3">
              <w:rPr>
                <w:rFonts w:eastAsia="Calibri"/>
                <w:sz w:val="26"/>
                <w:szCs w:val="26"/>
              </w:rPr>
              <w:t xml:space="preserve">Mục 1, 2, 3, 4, 9,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654918D0" w14:textId="77777777" w:rsidR="00BB66C0" w:rsidRPr="00F131B3" w:rsidRDefault="00BB66C0" w:rsidP="00BB66C0">
            <w:pPr>
              <w:jc w:val="center"/>
              <w:rPr>
                <w:rFonts w:eastAsia="Calibri"/>
                <w:sz w:val="26"/>
                <w:szCs w:val="26"/>
              </w:rPr>
            </w:pPr>
            <w:r w:rsidRPr="00F131B3">
              <w:rPr>
                <w:rFonts w:eastAsia="Calibri"/>
                <w:sz w:val="26"/>
                <w:szCs w:val="26"/>
              </w:rPr>
              <w:t>0,239</w:t>
            </w:r>
          </w:p>
        </w:tc>
      </w:tr>
      <w:tr w:rsidR="00540DB0" w:rsidRPr="00F131B3" w14:paraId="40747103" w14:textId="77777777" w:rsidTr="00CE6623">
        <w:trPr>
          <w:jc w:val="center"/>
        </w:trPr>
        <w:tc>
          <w:tcPr>
            <w:tcW w:w="642" w:type="dxa"/>
            <w:tcBorders>
              <w:top w:val="single" w:sz="4" w:space="0" w:color="auto"/>
              <w:bottom w:val="single" w:sz="4" w:space="0" w:color="auto"/>
            </w:tcBorders>
            <w:vAlign w:val="center"/>
          </w:tcPr>
          <w:p w14:paraId="696F5904" w14:textId="77777777" w:rsidR="00BB66C0" w:rsidRPr="00F131B3" w:rsidRDefault="00BB66C0" w:rsidP="00BB66C0">
            <w:pPr>
              <w:jc w:val="both"/>
              <w:rPr>
                <w:rFonts w:eastAsia="Calibri"/>
                <w:sz w:val="26"/>
                <w:szCs w:val="26"/>
              </w:rPr>
            </w:pPr>
            <w:r w:rsidRPr="00F131B3">
              <w:rPr>
                <w:rFonts w:eastAsia="Calibri"/>
                <w:sz w:val="26"/>
                <w:szCs w:val="26"/>
              </w:rPr>
              <w:t>19</w:t>
            </w:r>
          </w:p>
        </w:tc>
        <w:tc>
          <w:tcPr>
            <w:tcW w:w="4031" w:type="dxa"/>
            <w:tcBorders>
              <w:top w:val="single" w:sz="4" w:space="0" w:color="auto"/>
              <w:bottom w:val="single" w:sz="4" w:space="0" w:color="auto"/>
            </w:tcBorders>
            <w:vAlign w:val="center"/>
          </w:tcPr>
          <w:p w14:paraId="6FB6E74F" w14:textId="77777777" w:rsidR="00BB66C0" w:rsidRPr="00F131B3" w:rsidRDefault="00BB66C0" w:rsidP="00BB66C0">
            <w:pPr>
              <w:jc w:val="both"/>
              <w:rPr>
                <w:rFonts w:eastAsia="Calibri"/>
                <w:sz w:val="26"/>
                <w:szCs w:val="26"/>
              </w:rPr>
            </w:pPr>
            <w:r w:rsidRPr="00F131B3">
              <w:rPr>
                <w:rFonts w:eastAsia="Calibri"/>
                <w:sz w:val="26"/>
                <w:szCs w:val="26"/>
              </w:rPr>
              <w:t>Cấp đổi Giấy chứng nhận theo quy định tại khoản 1 Điều 38 của Nghị định số 101/2024/NĐ-CP ngày 29/7/2024 của Chính phủ</w:t>
            </w:r>
          </w:p>
        </w:tc>
        <w:tc>
          <w:tcPr>
            <w:tcW w:w="3480" w:type="dxa"/>
            <w:tcBorders>
              <w:top w:val="single" w:sz="4" w:space="0" w:color="auto"/>
              <w:bottom w:val="single" w:sz="4" w:space="0" w:color="auto"/>
            </w:tcBorders>
            <w:vAlign w:val="center"/>
          </w:tcPr>
          <w:p w14:paraId="56D4C160" w14:textId="77777777" w:rsidR="00BB66C0" w:rsidRPr="00F131B3" w:rsidRDefault="00BB66C0" w:rsidP="00BB66C0">
            <w:pPr>
              <w:jc w:val="both"/>
              <w:rPr>
                <w:rFonts w:eastAsia="Calibri"/>
                <w:sz w:val="26"/>
                <w:szCs w:val="26"/>
              </w:rPr>
            </w:pPr>
            <w:r w:rsidRPr="00F131B3">
              <w:rPr>
                <w:rFonts w:eastAsia="Calibri"/>
                <w:sz w:val="26"/>
                <w:szCs w:val="26"/>
              </w:rPr>
              <w:t xml:space="preserve">Các nội dung thực hiện theo quy định tại Bảng 12 </w:t>
            </w:r>
          </w:p>
        </w:tc>
        <w:tc>
          <w:tcPr>
            <w:tcW w:w="1758" w:type="dxa"/>
            <w:tcBorders>
              <w:top w:val="single" w:sz="4" w:space="0" w:color="auto"/>
              <w:bottom w:val="single" w:sz="4" w:space="0" w:color="auto"/>
            </w:tcBorders>
            <w:vAlign w:val="center"/>
          </w:tcPr>
          <w:p w14:paraId="3B0B6D7F" w14:textId="77777777" w:rsidR="00BB66C0" w:rsidRPr="00F131B3" w:rsidRDefault="00BB66C0" w:rsidP="00BB66C0">
            <w:pPr>
              <w:jc w:val="center"/>
              <w:rPr>
                <w:rFonts w:eastAsia="Calibri"/>
                <w:sz w:val="26"/>
                <w:szCs w:val="26"/>
              </w:rPr>
            </w:pPr>
            <w:r w:rsidRPr="00F131B3">
              <w:rPr>
                <w:rFonts w:eastAsia="Calibri"/>
                <w:sz w:val="26"/>
                <w:szCs w:val="26"/>
              </w:rPr>
              <w:t>0,152</w:t>
            </w:r>
          </w:p>
        </w:tc>
      </w:tr>
      <w:tr w:rsidR="00540DB0" w:rsidRPr="00F131B3" w14:paraId="064CA40C" w14:textId="77777777" w:rsidTr="00CE6623">
        <w:trPr>
          <w:jc w:val="center"/>
        </w:trPr>
        <w:tc>
          <w:tcPr>
            <w:tcW w:w="642" w:type="dxa"/>
            <w:tcBorders>
              <w:top w:val="single" w:sz="4" w:space="0" w:color="auto"/>
              <w:bottom w:val="single" w:sz="4" w:space="0" w:color="auto"/>
            </w:tcBorders>
            <w:vAlign w:val="center"/>
          </w:tcPr>
          <w:p w14:paraId="4E204BB1" w14:textId="77777777" w:rsidR="00BB66C0" w:rsidRPr="00F131B3" w:rsidRDefault="00BB66C0" w:rsidP="00BB66C0">
            <w:pPr>
              <w:jc w:val="both"/>
              <w:rPr>
                <w:rFonts w:eastAsia="Calibri"/>
                <w:sz w:val="26"/>
                <w:szCs w:val="26"/>
              </w:rPr>
            </w:pPr>
            <w:r w:rsidRPr="00F131B3">
              <w:rPr>
                <w:rFonts w:eastAsia="Calibri"/>
                <w:sz w:val="26"/>
                <w:szCs w:val="26"/>
              </w:rPr>
              <w:t>20</w:t>
            </w:r>
          </w:p>
        </w:tc>
        <w:tc>
          <w:tcPr>
            <w:tcW w:w="4031" w:type="dxa"/>
            <w:tcBorders>
              <w:top w:val="single" w:sz="4" w:space="0" w:color="auto"/>
              <w:bottom w:val="single" w:sz="4" w:space="0" w:color="auto"/>
            </w:tcBorders>
            <w:vAlign w:val="center"/>
          </w:tcPr>
          <w:p w14:paraId="4804A9B4" w14:textId="77777777" w:rsidR="00BB66C0" w:rsidRPr="00F131B3" w:rsidRDefault="00BB66C0" w:rsidP="00BB66C0">
            <w:pPr>
              <w:jc w:val="both"/>
              <w:rPr>
                <w:rFonts w:eastAsia="Calibri"/>
                <w:sz w:val="26"/>
                <w:szCs w:val="26"/>
              </w:rPr>
            </w:pPr>
            <w:r w:rsidRPr="00F131B3">
              <w:rPr>
                <w:rFonts w:eastAsia="Calibri"/>
                <w:sz w:val="26"/>
                <w:szCs w:val="26"/>
              </w:rPr>
              <w:t>Cấp lại Giấy chứng nhận do bị mất</w:t>
            </w:r>
          </w:p>
        </w:tc>
        <w:tc>
          <w:tcPr>
            <w:tcW w:w="3480" w:type="dxa"/>
            <w:tcBorders>
              <w:top w:val="single" w:sz="4" w:space="0" w:color="auto"/>
              <w:bottom w:val="single" w:sz="4" w:space="0" w:color="auto"/>
            </w:tcBorders>
            <w:vAlign w:val="center"/>
          </w:tcPr>
          <w:p w14:paraId="75EF4783" w14:textId="77777777" w:rsidR="00BB66C0" w:rsidRPr="00F131B3" w:rsidRDefault="00BB66C0" w:rsidP="00BB66C0">
            <w:pPr>
              <w:jc w:val="both"/>
              <w:rPr>
                <w:rFonts w:eastAsia="Calibri"/>
                <w:sz w:val="26"/>
                <w:szCs w:val="26"/>
              </w:rPr>
            </w:pPr>
            <w:r w:rsidRPr="00F131B3">
              <w:rPr>
                <w:rFonts w:eastAsia="Calibri"/>
                <w:sz w:val="26"/>
                <w:szCs w:val="26"/>
              </w:rPr>
              <w:t>Các nội dung thực hiện theo quy định tại Bảng 12</w:t>
            </w:r>
          </w:p>
        </w:tc>
        <w:tc>
          <w:tcPr>
            <w:tcW w:w="1758" w:type="dxa"/>
            <w:tcBorders>
              <w:top w:val="single" w:sz="4" w:space="0" w:color="auto"/>
              <w:bottom w:val="single" w:sz="4" w:space="0" w:color="auto"/>
            </w:tcBorders>
            <w:vAlign w:val="center"/>
          </w:tcPr>
          <w:p w14:paraId="779766B8" w14:textId="77777777" w:rsidR="00BB66C0" w:rsidRPr="00F131B3" w:rsidRDefault="00BB66C0" w:rsidP="00BB66C0">
            <w:pPr>
              <w:jc w:val="center"/>
              <w:rPr>
                <w:rFonts w:eastAsia="Calibri"/>
                <w:sz w:val="26"/>
                <w:szCs w:val="26"/>
              </w:rPr>
            </w:pPr>
            <w:r w:rsidRPr="00F131B3">
              <w:rPr>
                <w:rFonts w:eastAsia="Calibri"/>
                <w:sz w:val="26"/>
                <w:szCs w:val="26"/>
              </w:rPr>
              <w:t>0,152</w:t>
            </w:r>
          </w:p>
        </w:tc>
      </w:tr>
      <w:tr w:rsidR="00540DB0" w:rsidRPr="00F131B3" w14:paraId="5158089C" w14:textId="77777777" w:rsidTr="00CE6623">
        <w:trPr>
          <w:jc w:val="center"/>
        </w:trPr>
        <w:tc>
          <w:tcPr>
            <w:tcW w:w="642" w:type="dxa"/>
            <w:tcBorders>
              <w:top w:val="single" w:sz="4" w:space="0" w:color="auto"/>
              <w:bottom w:val="single" w:sz="4" w:space="0" w:color="auto"/>
            </w:tcBorders>
            <w:vAlign w:val="center"/>
          </w:tcPr>
          <w:p w14:paraId="453E15EF" w14:textId="77777777" w:rsidR="00BB66C0" w:rsidRPr="00F131B3" w:rsidRDefault="00BB66C0" w:rsidP="00BB66C0">
            <w:pPr>
              <w:jc w:val="both"/>
              <w:rPr>
                <w:rFonts w:eastAsia="Calibri"/>
                <w:sz w:val="26"/>
                <w:szCs w:val="26"/>
              </w:rPr>
            </w:pPr>
            <w:r w:rsidRPr="00F131B3">
              <w:rPr>
                <w:rFonts w:eastAsia="Calibri"/>
                <w:sz w:val="26"/>
                <w:szCs w:val="26"/>
              </w:rPr>
              <w:t>21</w:t>
            </w:r>
          </w:p>
        </w:tc>
        <w:tc>
          <w:tcPr>
            <w:tcW w:w="4031" w:type="dxa"/>
            <w:tcBorders>
              <w:top w:val="single" w:sz="4" w:space="0" w:color="auto"/>
              <w:bottom w:val="single" w:sz="4" w:space="0" w:color="auto"/>
            </w:tcBorders>
            <w:vAlign w:val="center"/>
          </w:tcPr>
          <w:p w14:paraId="79DC46CA" w14:textId="77777777" w:rsidR="00BB66C0" w:rsidRPr="00F131B3" w:rsidRDefault="00BB66C0" w:rsidP="00BB66C0">
            <w:pPr>
              <w:jc w:val="both"/>
              <w:rPr>
                <w:rFonts w:eastAsia="Calibri"/>
                <w:sz w:val="26"/>
                <w:szCs w:val="26"/>
              </w:rPr>
            </w:pPr>
            <w:r w:rsidRPr="00F131B3">
              <w:rPr>
                <w:rFonts w:eastAsia="Calibri"/>
                <w:sz w:val="26"/>
                <w:szCs w:val="26"/>
              </w:rPr>
              <w:t>Tách thửa đất hoặc hợp thửa đất; thửa đất được tách ra để cấp riêng Giấy chứng nhận đối với trường hợp Giấy chứng nhận đã được cấp chung cho nhiều thửa đất</w:t>
            </w:r>
          </w:p>
        </w:tc>
        <w:tc>
          <w:tcPr>
            <w:tcW w:w="3480" w:type="dxa"/>
            <w:tcBorders>
              <w:top w:val="single" w:sz="4" w:space="0" w:color="auto"/>
              <w:bottom w:val="single" w:sz="4" w:space="0" w:color="auto"/>
            </w:tcBorders>
            <w:vAlign w:val="center"/>
          </w:tcPr>
          <w:p w14:paraId="1294B2D7" w14:textId="54B0F7CB" w:rsidR="00BB66C0" w:rsidRPr="00F131B3" w:rsidRDefault="00BB66C0" w:rsidP="00BB66C0">
            <w:pPr>
              <w:jc w:val="both"/>
              <w:rPr>
                <w:rFonts w:eastAsia="Calibri"/>
                <w:sz w:val="26"/>
                <w:szCs w:val="26"/>
              </w:rPr>
            </w:pPr>
            <w:r w:rsidRPr="00F131B3">
              <w:rPr>
                <w:rFonts w:eastAsia="Calibri"/>
                <w:sz w:val="26"/>
                <w:szCs w:val="26"/>
              </w:rPr>
              <w:t xml:space="preserve">Mục 1, 2, 3, 4, 9,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6D9D9488" w14:textId="77777777" w:rsidR="00BB66C0" w:rsidRPr="00F131B3" w:rsidRDefault="00BB66C0" w:rsidP="00BB66C0">
            <w:pPr>
              <w:jc w:val="center"/>
              <w:rPr>
                <w:rFonts w:eastAsia="Calibri"/>
                <w:sz w:val="26"/>
                <w:szCs w:val="26"/>
              </w:rPr>
            </w:pPr>
            <w:r w:rsidRPr="00F131B3">
              <w:rPr>
                <w:rFonts w:eastAsia="Calibri"/>
                <w:sz w:val="26"/>
                <w:szCs w:val="26"/>
              </w:rPr>
              <w:t>0,391</w:t>
            </w:r>
          </w:p>
        </w:tc>
      </w:tr>
      <w:tr w:rsidR="00540DB0" w:rsidRPr="00F131B3" w14:paraId="210631A3" w14:textId="77777777" w:rsidTr="00CE6623">
        <w:trPr>
          <w:jc w:val="center"/>
        </w:trPr>
        <w:tc>
          <w:tcPr>
            <w:tcW w:w="642" w:type="dxa"/>
            <w:tcBorders>
              <w:top w:val="single" w:sz="4" w:space="0" w:color="auto"/>
              <w:bottom w:val="single" w:sz="4" w:space="0" w:color="auto"/>
            </w:tcBorders>
            <w:vAlign w:val="center"/>
          </w:tcPr>
          <w:p w14:paraId="394F3565" w14:textId="77777777" w:rsidR="00BB66C0" w:rsidRPr="00F131B3" w:rsidRDefault="00BB66C0" w:rsidP="00BB66C0">
            <w:pPr>
              <w:jc w:val="both"/>
              <w:rPr>
                <w:rFonts w:eastAsia="Calibri"/>
                <w:sz w:val="26"/>
                <w:szCs w:val="26"/>
              </w:rPr>
            </w:pPr>
            <w:r w:rsidRPr="00F131B3">
              <w:rPr>
                <w:rFonts w:eastAsia="Calibri"/>
                <w:sz w:val="26"/>
                <w:szCs w:val="26"/>
              </w:rPr>
              <w:t>22</w:t>
            </w:r>
          </w:p>
        </w:tc>
        <w:tc>
          <w:tcPr>
            <w:tcW w:w="4031" w:type="dxa"/>
            <w:tcBorders>
              <w:top w:val="single" w:sz="4" w:space="0" w:color="auto"/>
              <w:bottom w:val="single" w:sz="4" w:space="0" w:color="auto"/>
            </w:tcBorders>
            <w:vAlign w:val="center"/>
          </w:tcPr>
          <w:p w14:paraId="2EC02CAC" w14:textId="77777777" w:rsidR="00BB66C0" w:rsidRPr="00F131B3" w:rsidRDefault="00BB66C0" w:rsidP="00BB66C0">
            <w:pPr>
              <w:jc w:val="both"/>
              <w:rPr>
                <w:rFonts w:eastAsia="Calibri"/>
                <w:sz w:val="26"/>
                <w:szCs w:val="26"/>
              </w:rPr>
            </w:pPr>
            <w:r w:rsidRPr="00F131B3">
              <w:rPr>
                <w:rFonts w:eastAsia="Calibri"/>
                <w:sz w:val="26"/>
                <w:szCs w:val="26"/>
              </w:rPr>
              <w:t>Xác định lại diện tích đất ở</w:t>
            </w:r>
          </w:p>
        </w:tc>
        <w:tc>
          <w:tcPr>
            <w:tcW w:w="3480" w:type="dxa"/>
            <w:tcBorders>
              <w:top w:val="single" w:sz="4" w:space="0" w:color="auto"/>
              <w:bottom w:val="single" w:sz="4" w:space="0" w:color="auto"/>
            </w:tcBorders>
            <w:vAlign w:val="center"/>
          </w:tcPr>
          <w:p w14:paraId="1D7E992E" w14:textId="0A8B21A6" w:rsidR="00BB66C0" w:rsidRPr="00F131B3" w:rsidRDefault="00BB66C0" w:rsidP="00BB66C0">
            <w:pPr>
              <w:jc w:val="both"/>
              <w:rPr>
                <w:rFonts w:eastAsia="Calibri"/>
                <w:sz w:val="26"/>
                <w:szCs w:val="26"/>
              </w:rPr>
            </w:pPr>
            <w:r w:rsidRPr="00F131B3">
              <w:rPr>
                <w:rFonts w:eastAsia="Calibri"/>
                <w:sz w:val="26"/>
                <w:szCs w:val="26"/>
              </w:rPr>
              <w:t xml:space="preserve">Mục 1, 2, 3, 4, 9,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1CC73342"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7B7E3E71" w14:textId="77777777" w:rsidTr="00CE6623">
        <w:trPr>
          <w:jc w:val="center"/>
        </w:trPr>
        <w:tc>
          <w:tcPr>
            <w:tcW w:w="642" w:type="dxa"/>
            <w:tcBorders>
              <w:top w:val="single" w:sz="4" w:space="0" w:color="auto"/>
              <w:bottom w:val="single" w:sz="4" w:space="0" w:color="auto"/>
            </w:tcBorders>
            <w:vAlign w:val="center"/>
          </w:tcPr>
          <w:p w14:paraId="05AAF8B5" w14:textId="77777777" w:rsidR="00BB66C0" w:rsidRPr="00F131B3" w:rsidRDefault="00BB66C0" w:rsidP="00BB66C0">
            <w:pPr>
              <w:jc w:val="both"/>
              <w:rPr>
                <w:rFonts w:eastAsia="Calibri"/>
                <w:sz w:val="26"/>
                <w:szCs w:val="26"/>
              </w:rPr>
            </w:pPr>
            <w:r w:rsidRPr="00F131B3">
              <w:rPr>
                <w:rFonts w:eastAsia="Calibri"/>
                <w:sz w:val="26"/>
                <w:szCs w:val="26"/>
              </w:rPr>
              <w:t>23</w:t>
            </w:r>
          </w:p>
        </w:tc>
        <w:tc>
          <w:tcPr>
            <w:tcW w:w="4031" w:type="dxa"/>
            <w:tcBorders>
              <w:top w:val="single" w:sz="4" w:space="0" w:color="auto"/>
              <w:bottom w:val="single" w:sz="4" w:space="0" w:color="auto"/>
            </w:tcBorders>
            <w:vAlign w:val="center"/>
          </w:tcPr>
          <w:p w14:paraId="0B13FDF7" w14:textId="77777777" w:rsidR="00BB66C0" w:rsidRPr="00F131B3" w:rsidRDefault="00BB66C0" w:rsidP="00BB66C0">
            <w:pPr>
              <w:jc w:val="both"/>
              <w:rPr>
                <w:rFonts w:eastAsia="Calibri"/>
                <w:sz w:val="26"/>
                <w:szCs w:val="26"/>
              </w:rPr>
            </w:pPr>
            <w:r w:rsidRPr="00F131B3">
              <w:rPr>
                <w:rFonts w:eastAsia="Calibri"/>
                <w:sz w:val="26"/>
                <w:szCs w:val="26"/>
              </w:rPr>
              <w:t>Đính chính Giấy chứng nhận đã cấp</w:t>
            </w:r>
          </w:p>
        </w:tc>
        <w:tc>
          <w:tcPr>
            <w:tcW w:w="3480" w:type="dxa"/>
            <w:tcBorders>
              <w:top w:val="single" w:sz="4" w:space="0" w:color="auto"/>
              <w:bottom w:val="single" w:sz="4" w:space="0" w:color="auto"/>
            </w:tcBorders>
            <w:vAlign w:val="center"/>
          </w:tcPr>
          <w:p w14:paraId="1902A7C7" w14:textId="3FEE1942" w:rsidR="00BB66C0" w:rsidRPr="00F131B3" w:rsidRDefault="00BB66C0" w:rsidP="00BB66C0">
            <w:pPr>
              <w:jc w:val="both"/>
              <w:rPr>
                <w:rFonts w:eastAsia="Calibri"/>
                <w:sz w:val="26"/>
                <w:szCs w:val="26"/>
              </w:rPr>
            </w:pPr>
            <w:r w:rsidRPr="00F131B3">
              <w:rPr>
                <w:rFonts w:eastAsia="Calibri"/>
                <w:sz w:val="26"/>
                <w:szCs w:val="26"/>
              </w:rPr>
              <w:t xml:space="preserve">Mục 1, 2, 3, 4, 9,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15EB35DE" w14:textId="77777777" w:rsidR="00BB66C0" w:rsidRPr="00F131B3" w:rsidRDefault="00BB66C0" w:rsidP="00BB66C0">
            <w:pPr>
              <w:jc w:val="center"/>
              <w:rPr>
                <w:rFonts w:eastAsia="Calibri"/>
                <w:sz w:val="26"/>
                <w:szCs w:val="26"/>
              </w:rPr>
            </w:pPr>
            <w:r w:rsidRPr="00F131B3">
              <w:rPr>
                <w:rFonts w:eastAsia="Calibri"/>
                <w:sz w:val="26"/>
                <w:szCs w:val="26"/>
              </w:rPr>
              <w:t>0,130</w:t>
            </w:r>
          </w:p>
        </w:tc>
      </w:tr>
      <w:tr w:rsidR="00540DB0" w:rsidRPr="00F131B3" w14:paraId="6E933630" w14:textId="77777777" w:rsidTr="00CE6623">
        <w:trPr>
          <w:jc w:val="center"/>
        </w:trPr>
        <w:tc>
          <w:tcPr>
            <w:tcW w:w="642" w:type="dxa"/>
            <w:tcBorders>
              <w:top w:val="single" w:sz="4" w:space="0" w:color="auto"/>
              <w:bottom w:val="single" w:sz="4" w:space="0" w:color="auto"/>
            </w:tcBorders>
            <w:vAlign w:val="center"/>
          </w:tcPr>
          <w:p w14:paraId="352E691E" w14:textId="77777777" w:rsidR="00BB66C0" w:rsidRPr="00F131B3" w:rsidRDefault="00BB66C0" w:rsidP="00BB66C0">
            <w:pPr>
              <w:jc w:val="both"/>
              <w:rPr>
                <w:rFonts w:eastAsia="Calibri"/>
                <w:sz w:val="26"/>
                <w:szCs w:val="26"/>
              </w:rPr>
            </w:pPr>
            <w:r w:rsidRPr="00F131B3">
              <w:rPr>
                <w:rFonts w:eastAsia="Calibri"/>
                <w:sz w:val="26"/>
                <w:szCs w:val="26"/>
              </w:rPr>
              <w:lastRenderedPageBreak/>
              <w:t>24</w:t>
            </w:r>
          </w:p>
        </w:tc>
        <w:tc>
          <w:tcPr>
            <w:tcW w:w="4031" w:type="dxa"/>
            <w:tcBorders>
              <w:top w:val="single" w:sz="4" w:space="0" w:color="auto"/>
              <w:bottom w:val="single" w:sz="4" w:space="0" w:color="auto"/>
            </w:tcBorders>
            <w:vAlign w:val="center"/>
          </w:tcPr>
          <w:p w14:paraId="5083654F" w14:textId="77777777" w:rsidR="00BB66C0" w:rsidRPr="00F131B3" w:rsidRDefault="00BB66C0" w:rsidP="00BB66C0">
            <w:pPr>
              <w:jc w:val="both"/>
              <w:rPr>
                <w:rFonts w:eastAsia="Calibri"/>
                <w:sz w:val="26"/>
                <w:szCs w:val="26"/>
              </w:rPr>
            </w:pPr>
            <w:r w:rsidRPr="00F131B3">
              <w:rPr>
                <w:rFonts w:eastAsia="Calibri"/>
                <w:spacing w:val="-6"/>
                <w:sz w:val="26"/>
                <w:szCs w:val="26"/>
              </w:rPr>
              <w:t>Thu hồi, hủy và cấp Giấy chứng nhận sau khi thu hồi Giấy chứng nhận đã cấp</w:t>
            </w:r>
          </w:p>
        </w:tc>
        <w:tc>
          <w:tcPr>
            <w:tcW w:w="3480" w:type="dxa"/>
            <w:tcBorders>
              <w:top w:val="single" w:sz="4" w:space="0" w:color="auto"/>
              <w:bottom w:val="single" w:sz="4" w:space="0" w:color="auto"/>
            </w:tcBorders>
            <w:vAlign w:val="center"/>
          </w:tcPr>
          <w:p w14:paraId="5BD2777E" w14:textId="53BE8F0C" w:rsidR="00BB66C0" w:rsidRPr="00F131B3" w:rsidRDefault="00BB66C0" w:rsidP="00BB66C0">
            <w:pPr>
              <w:jc w:val="both"/>
              <w:rPr>
                <w:rFonts w:eastAsia="Calibri"/>
                <w:sz w:val="26"/>
                <w:szCs w:val="26"/>
              </w:rPr>
            </w:pPr>
            <w:r w:rsidRPr="00F131B3">
              <w:rPr>
                <w:rFonts w:eastAsia="Calibri"/>
                <w:sz w:val="26"/>
                <w:szCs w:val="26"/>
              </w:rPr>
              <w:t xml:space="preserve">Mục 1, 2, 3, 4, 9,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343EF6EA" w14:textId="77777777" w:rsidR="00BB66C0" w:rsidRPr="00F131B3" w:rsidRDefault="00BB66C0" w:rsidP="00BB66C0">
            <w:pPr>
              <w:jc w:val="center"/>
              <w:rPr>
                <w:rFonts w:eastAsia="Calibri"/>
                <w:sz w:val="26"/>
                <w:szCs w:val="26"/>
              </w:rPr>
            </w:pPr>
            <w:r w:rsidRPr="00F131B3">
              <w:rPr>
                <w:rFonts w:eastAsia="Calibri"/>
                <w:sz w:val="26"/>
                <w:szCs w:val="26"/>
              </w:rPr>
              <w:t>0,239</w:t>
            </w:r>
          </w:p>
        </w:tc>
      </w:tr>
      <w:tr w:rsidR="00540DB0" w:rsidRPr="00F131B3" w14:paraId="1988FE67" w14:textId="77777777" w:rsidTr="00CE6623">
        <w:trPr>
          <w:jc w:val="center"/>
        </w:trPr>
        <w:tc>
          <w:tcPr>
            <w:tcW w:w="642" w:type="dxa"/>
            <w:tcBorders>
              <w:top w:val="single" w:sz="4" w:space="0" w:color="auto"/>
              <w:bottom w:val="single" w:sz="4" w:space="0" w:color="auto"/>
            </w:tcBorders>
            <w:vAlign w:val="center"/>
          </w:tcPr>
          <w:p w14:paraId="2092BEB5" w14:textId="77777777" w:rsidR="00BB66C0" w:rsidRPr="00F131B3" w:rsidRDefault="00BB66C0" w:rsidP="00BB66C0">
            <w:pPr>
              <w:jc w:val="both"/>
              <w:rPr>
                <w:rFonts w:eastAsia="Calibri"/>
                <w:sz w:val="26"/>
                <w:szCs w:val="26"/>
              </w:rPr>
            </w:pPr>
            <w:r w:rsidRPr="00F131B3">
              <w:rPr>
                <w:rFonts w:eastAsia="Calibri"/>
                <w:sz w:val="26"/>
                <w:szCs w:val="26"/>
              </w:rPr>
              <w:t>25</w:t>
            </w:r>
          </w:p>
        </w:tc>
        <w:tc>
          <w:tcPr>
            <w:tcW w:w="4031" w:type="dxa"/>
            <w:tcBorders>
              <w:top w:val="single" w:sz="4" w:space="0" w:color="auto"/>
              <w:bottom w:val="single" w:sz="4" w:space="0" w:color="auto"/>
            </w:tcBorders>
            <w:vAlign w:val="center"/>
          </w:tcPr>
          <w:p w14:paraId="38AAF58E" w14:textId="77777777" w:rsidR="00BB66C0" w:rsidRPr="00F131B3" w:rsidRDefault="00BB66C0" w:rsidP="00BB66C0">
            <w:pPr>
              <w:jc w:val="both"/>
              <w:rPr>
                <w:rFonts w:eastAsia="Calibri"/>
                <w:sz w:val="26"/>
                <w:szCs w:val="26"/>
              </w:rPr>
            </w:pPr>
            <w:r w:rsidRPr="00F131B3">
              <w:rPr>
                <w:rFonts w:eastAsia="Calibri"/>
                <w:spacing w:val="-4"/>
                <w:sz w:val="26"/>
                <w:szCs w:val="26"/>
              </w:rPr>
              <w:t>Thế chấp hoặc thay đổi nội dung thế chấp bằng quyền sử dụng đất, tài sản gắn liền với đất, thế chấp tài sản gắn liền với đất hình thành trong tương lai</w:t>
            </w:r>
          </w:p>
        </w:tc>
        <w:tc>
          <w:tcPr>
            <w:tcW w:w="3480" w:type="dxa"/>
            <w:tcBorders>
              <w:top w:val="single" w:sz="4" w:space="0" w:color="auto"/>
              <w:bottom w:val="single" w:sz="4" w:space="0" w:color="auto"/>
            </w:tcBorders>
            <w:vAlign w:val="center"/>
          </w:tcPr>
          <w:p w14:paraId="119B0D39" w14:textId="73EB2F8C" w:rsidR="00BB66C0" w:rsidRPr="00F131B3" w:rsidRDefault="00BB66C0" w:rsidP="00BB66C0">
            <w:pPr>
              <w:jc w:val="both"/>
              <w:rPr>
                <w:rFonts w:eastAsia="Calibri"/>
                <w:sz w:val="26"/>
                <w:szCs w:val="26"/>
              </w:rPr>
            </w:pPr>
            <w:r w:rsidRPr="00F131B3">
              <w:rPr>
                <w:rFonts w:eastAsia="Calibri"/>
                <w:sz w:val="26"/>
                <w:szCs w:val="26"/>
              </w:rPr>
              <w:t>Mục 1, 2, 3, 4</w:t>
            </w:r>
            <w:r w:rsidR="00EE4E01" w:rsidRPr="00F131B3">
              <w:rPr>
                <w:rFonts w:eastAsia="Calibri"/>
                <w:sz w:val="26"/>
                <w:szCs w:val="26"/>
              </w:rPr>
              <w:t>, 5</w:t>
            </w:r>
            <w:r w:rsidRPr="00F131B3">
              <w:rPr>
                <w:rFonts w:eastAsia="Calibri"/>
                <w:sz w:val="26"/>
                <w:szCs w:val="26"/>
              </w:rPr>
              <w:t xml:space="preserve">, </w:t>
            </w:r>
            <w:r w:rsidR="00EE4E01" w:rsidRPr="00F131B3">
              <w:rPr>
                <w:rFonts w:eastAsia="Calibri"/>
                <w:sz w:val="26"/>
                <w:szCs w:val="26"/>
              </w:rPr>
              <w:t xml:space="preserve">20.3, </w:t>
            </w:r>
            <w:r w:rsidRPr="00F131B3">
              <w:rPr>
                <w:rFonts w:eastAsia="Calibri"/>
                <w:sz w:val="26"/>
                <w:szCs w:val="26"/>
              </w:rPr>
              <w:t xml:space="preserve">22, 24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045705DF" w14:textId="77777777" w:rsidR="00BB66C0" w:rsidRPr="00F131B3" w:rsidRDefault="00BB66C0" w:rsidP="00BB66C0">
            <w:pPr>
              <w:jc w:val="center"/>
              <w:rPr>
                <w:rFonts w:eastAsia="Calibri"/>
                <w:sz w:val="26"/>
                <w:szCs w:val="26"/>
              </w:rPr>
            </w:pPr>
            <w:r w:rsidRPr="00F131B3">
              <w:rPr>
                <w:rFonts w:eastAsia="Calibri"/>
                <w:sz w:val="26"/>
                <w:szCs w:val="26"/>
              </w:rPr>
              <w:t>0,478</w:t>
            </w:r>
          </w:p>
        </w:tc>
      </w:tr>
      <w:tr w:rsidR="00540DB0" w:rsidRPr="00F131B3" w14:paraId="5C757A1C" w14:textId="77777777" w:rsidTr="00CE6623">
        <w:trPr>
          <w:jc w:val="center"/>
        </w:trPr>
        <w:tc>
          <w:tcPr>
            <w:tcW w:w="642" w:type="dxa"/>
            <w:tcBorders>
              <w:top w:val="single" w:sz="4" w:space="0" w:color="auto"/>
              <w:bottom w:val="single" w:sz="4" w:space="0" w:color="auto"/>
            </w:tcBorders>
            <w:vAlign w:val="center"/>
          </w:tcPr>
          <w:p w14:paraId="37946659" w14:textId="77777777" w:rsidR="00BB66C0" w:rsidRPr="00F131B3" w:rsidRDefault="00BB66C0" w:rsidP="00BB66C0">
            <w:pPr>
              <w:jc w:val="both"/>
              <w:rPr>
                <w:rFonts w:eastAsia="Calibri"/>
                <w:sz w:val="26"/>
                <w:szCs w:val="26"/>
              </w:rPr>
            </w:pPr>
            <w:r w:rsidRPr="00F131B3">
              <w:rPr>
                <w:rFonts w:eastAsia="Calibri"/>
                <w:sz w:val="26"/>
                <w:szCs w:val="26"/>
              </w:rPr>
              <w:t>26</w:t>
            </w:r>
          </w:p>
        </w:tc>
        <w:tc>
          <w:tcPr>
            <w:tcW w:w="4031" w:type="dxa"/>
            <w:tcBorders>
              <w:top w:val="single" w:sz="4" w:space="0" w:color="auto"/>
              <w:bottom w:val="single" w:sz="4" w:space="0" w:color="auto"/>
            </w:tcBorders>
            <w:vAlign w:val="center"/>
          </w:tcPr>
          <w:p w14:paraId="53272F42" w14:textId="77777777" w:rsidR="00BB66C0" w:rsidRPr="00F131B3" w:rsidRDefault="00BB66C0" w:rsidP="00BB66C0">
            <w:pPr>
              <w:jc w:val="both"/>
              <w:rPr>
                <w:rFonts w:eastAsia="Calibri"/>
                <w:sz w:val="26"/>
                <w:szCs w:val="26"/>
              </w:rPr>
            </w:pPr>
            <w:r w:rsidRPr="00F131B3">
              <w:rPr>
                <w:rFonts w:eastAsia="Calibri"/>
                <w:sz w:val="26"/>
                <w:szCs w:val="26"/>
              </w:rPr>
              <w:t xml:space="preserve">Xóa đăng ký thế chấp bằng quyền sử dụng đất, tài sản gắn liền với đất, tài sản gắn liền với đất hình thành trong tương lai </w:t>
            </w:r>
          </w:p>
        </w:tc>
        <w:tc>
          <w:tcPr>
            <w:tcW w:w="3480" w:type="dxa"/>
            <w:tcBorders>
              <w:top w:val="single" w:sz="4" w:space="0" w:color="auto"/>
              <w:bottom w:val="single" w:sz="4" w:space="0" w:color="auto"/>
            </w:tcBorders>
            <w:vAlign w:val="center"/>
          </w:tcPr>
          <w:p w14:paraId="214CE965" w14:textId="5F8D1786" w:rsidR="00BB66C0" w:rsidRPr="00F131B3" w:rsidRDefault="00EE4E01" w:rsidP="00BB66C0">
            <w:pPr>
              <w:jc w:val="both"/>
              <w:rPr>
                <w:rFonts w:eastAsia="Calibri"/>
                <w:sz w:val="26"/>
                <w:szCs w:val="26"/>
              </w:rPr>
            </w:pPr>
            <w:r w:rsidRPr="00F131B3">
              <w:rPr>
                <w:rFonts w:eastAsia="Calibri"/>
                <w:sz w:val="26"/>
                <w:szCs w:val="26"/>
              </w:rPr>
              <w:t>Mục 1, 2, 3, 4, 5, 20.3, 22, 24 các nội dung thực hiện tại địa bàn thành phố</w:t>
            </w:r>
          </w:p>
        </w:tc>
        <w:tc>
          <w:tcPr>
            <w:tcW w:w="1758" w:type="dxa"/>
            <w:tcBorders>
              <w:top w:val="single" w:sz="4" w:space="0" w:color="auto"/>
              <w:bottom w:val="single" w:sz="4" w:space="0" w:color="auto"/>
            </w:tcBorders>
            <w:vAlign w:val="center"/>
          </w:tcPr>
          <w:p w14:paraId="1EA2892E" w14:textId="77777777" w:rsidR="00BB66C0" w:rsidRPr="00F131B3" w:rsidRDefault="00BB66C0" w:rsidP="00BB66C0">
            <w:pPr>
              <w:jc w:val="center"/>
              <w:rPr>
                <w:rFonts w:eastAsia="Calibri"/>
                <w:sz w:val="26"/>
                <w:szCs w:val="26"/>
              </w:rPr>
            </w:pPr>
            <w:r w:rsidRPr="00F131B3">
              <w:rPr>
                <w:rFonts w:eastAsia="Calibri"/>
                <w:sz w:val="26"/>
                <w:szCs w:val="26"/>
              </w:rPr>
              <w:t>0,435</w:t>
            </w:r>
          </w:p>
        </w:tc>
      </w:tr>
      <w:tr w:rsidR="00540DB0" w:rsidRPr="00F131B3" w14:paraId="57435C54" w14:textId="77777777" w:rsidTr="00CE6623">
        <w:trPr>
          <w:jc w:val="center"/>
        </w:trPr>
        <w:tc>
          <w:tcPr>
            <w:tcW w:w="642" w:type="dxa"/>
            <w:tcBorders>
              <w:top w:val="single" w:sz="4" w:space="0" w:color="auto"/>
              <w:bottom w:val="single" w:sz="4" w:space="0" w:color="auto"/>
            </w:tcBorders>
            <w:vAlign w:val="center"/>
          </w:tcPr>
          <w:p w14:paraId="21DA5A31" w14:textId="77777777" w:rsidR="00BB66C0" w:rsidRPr="00F131B3" w:rsidRDefault="00BB66C0" w:rsidP="00BB66C0">
            <w:pPr>
              <w:jc w:val="both"/>
              <w:rPr>
                <w:rFonts w:eastAsia="Calibri"/>
                <w:sz w:val="26"/>
                <w:szCs w:val="26"/>
              </w:rPr>
            </w:pPr>
            <w:r w:rsidRPr="00F131B3">
              <w:rPr>
                <w:rFonts w:eastAsia="Calibri"/>
                <w:sz w:val="26"/>
                <w:szCs w:val="26"/>
              </w:rPr>
              <w:t>27</w:t>
            </w:r>
          </w:p>
        </w:tc>
        <w:tc>
          <w:tcPr>
            <w:tcW w:w="4031" w:type="dxa"/>
            <w:tcBorders>
              <w:top w:val="single" w:sz="4" w:space="0" w:color="auto"/>
              <w:bottom w:val="single" w:sz="4" w:space="0" w:color="auto"/>
            </w:tcBorders>
            <w:vAlign w:val="center"/>
          </w:tcPr>
          <w:p w14:paraId="50C2D15B" w14:textId="77777777" w:rsidR="00BB66C0" w:rsidRPr="00F131B3" w:rsidRDefault="00BB66C0" w:rsidP="00BB66C0">
            <w:pPr>
              <w:jc w:val="both"/>
              <w:rPr>
                <w:rFonts w:eastAsia="Calibri"/>
                <w:sz w:val="26"/>
                <w:szCs w:val="26"/>
              </w:rPr>
            </w:pPr>
            <w:r w:rsidRPr="00F131B3">
              <w:rPr>
                <w:rFonts w:eastAsia="Calibri"/>
                <w:sz w:val="26"/>
                <w:szCs w:val="26"/>
              </w:rP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tc>
        <w:tc>
          <w:tcPr>
            <w:tcW w:w="3480" w:type="dxa"/>
            <w:tcBorders>
              <w:top w:val="single" w:sz="4" w:space="0" w:color="auto"/>
              <w:bottom w:val="single" w:sz="4" w:space="0" w:color="auto"/>
            </w:tcBorders>
            <w:vAlign w:val="center"/>
          </w:tcPr>
          <w:p w14:paraId="5CE67BCE" w14:textId="7EB9788F" w:rsidR="00BB66C0" w:rsidRPr="00F131B3" w:rsidRDefault="00BB66C0" w:rsidP="00BB66C0">
            <w:pPr>
              <w:jc w:val="both"/>
              <w:rPr>
                <w:rFonts w:eastAsia="Calibri"/>
                <w:sz w:val="26"/>
                <w:szCs w:val="26"/>
              </w:rPr>
            </w:pPr>
            <w:r w:rsidRPr="00F131B3">
              <w:rPr>
                <w:rFonts w:eastAsia="Calibri"/>
                <w:sz w:val="26"/>
                <w:szCs w:val="26"/>
              </w:rPr>
              <w:t>Mục 1, 2, 3, 4, 5, 7, 8, 9, 10, 11,</w:t>
            </w:r>
            <w:r w:rsidRPr="00F131B3">
              <w:rPr>
                <w:rFonts w:eastAsia="Calibri"/>
                <w:strike/>
                <w:sz w:val="26"/>
                <w:szCs w:val="26"/>
              </w:rPr>
              <w:t xml:space="preserve"> </w:t>
            </w:r>
            <w:r w:rsidRPr="00F131B3">
              <w:rPr>
                <w:rFonts w:eastAsia="Calibri"/>
                <w:sz w:val="26"/>
                <w:szCs w:val="26"/>
              </w:rPr>
              <w:t xml:space="preserve">12, 15, 16, 18, 19, 22, 24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11286F52"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702747E4" w14:textId="77777777" w:rsidTr="00CE6623">
        <w:trPr>
          <w:jc w:val="center"/>
        </w:trPr>
        <w:tc>
          <w:tcPr>
            <w:tcW w:w="642" w:type="dxa"/>
            <w:tcBorders>
              <w:top w:val="single" w:sz="4" w:space="0" w:color="auto"/>
              <w:bottom w:val="single" w:sz="4" w:space="0" w:color="auto"/>
            </w:tcBorders>
            <w:vAlign w:val="center"/>
          </w:tcPr>
          <w:p w14:paraId="4E39DD8E" w14:textId="77777777" w:rsidR="00BB66C0" w:rsidRPr="00F131B3" w:rsidRDefault="00BB66C0" w:rsidP="00BB66C0">
            <w:pPr>
              <w:jc w:val="both"/>
              <w:rPr>
                <w:rFonts w:eastAsia="Calibri"/>
                <w:sz w:val="26"/>
                <w:szCs w:val="26"/>
              </w:rPr>
            </w:pPr>
            <w:r w:rsidRPr="00F131B3">
              <w:rPr>
                <w:rFonts w:eastAsia="Calibri"/>
                <w:sz w:val="26"/>
                <w:szCs w:val="26"/>
              </w:rPr>
              <w:t>28</w:t>
            </w:r>
          </w:p>
        </w:tc>
        <w:tc>
          <w:tcPr>
            <w:tcW w:w="4031" w:type="dxa"/>
            <w:tcBorders>
              <w:top w:val="single" w:sz="4" w:space="0" w:color="auto"/>
              <w:bottom w:val="single" w:sz="4" w:space="0" w:color="auto"/>
            </w:tcBorders>
            <w:vAlign w:val="center"/>
          </w:tcPr>
          <w:p w14:paraId="1CF55EAA" w14:textId="77777777" w:rsidR="00BB66C0" w:rsidRPr="00F131B3" w:rsidRDefault="00BB66C0" w:rsidP="00BB66C0">
            <w:pPr>
              <w:jc w:val="both"/>
              <w:rPr>
                <w:rFonts w:eastAsia="Calibri"/>
                <w:sz w:val="26"/>
                <w:szCs w:val="26"/>
              </w:rPr>
            </w:pPr>
            <w:r w:rsidRPr="00F131B3">
              <w:rPr>
                <w:rFonts w:eastAsia="Calibri"/>
                <w:sz w:val="26"/>
                <w:szCs w:val="26"/>
              </w:rPr>
              <w:t>Nhận quyền sử dụng đất, tài sản gắn liền với đất theo kết quả đấu giá đất</w:t>
            </w:r>
          </w:p>
        </w:tc>
        <w:tc>
          <w:tcPr>
            <w:tcW w:w="3480" w:type="dxa"/>
            <w:tcBorders>
              <w:top w:val="single" w:sz="4" w:space="0" w:color="auto"/>
              <w:bottom w:val="single" w:sz="4" w:space="0" w:color="auto"/>
            </w:tcBorders>
            <w:vAlign w:val="center"/>
          </w:tcPr>
          <w:p w14:paraId="0C3D5D94" w14:textId="45F18B45" w:rsidR="00BB66C0" w:rsidRPr="00F131B3" w:rsidRDefault="00BB66C0" w:rsidP="00BB66C0">
            <w:pPr>
              <w:jc w:val="both"/>
              <w:rPr>
                <w:rFonts w:eastAsia="Calibri"/>
                <w:sz w:val="26"/>
                <w:szCs w:val="26"/>
              </w:rPr>
            </w:pPr>
            <w:r w:rsidRPr="00F131B3">
              <w:rPr>
                <w:rFonts w:eastAsia="Calibri"/>
                <w:sz w:val="26"/>
                <w:szCs w:val="26"/>
              </w:rPr>
              <w:t xml:space="preserve">Mục 1, 2, 3, 4, 12, 16, 18, 19, 22 các nội dung thực hiện tại địa bàn cấp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293BA4A0" w14:textId="77777777" w:rsidR="00BB66C0" w:rsidRPr="00F131B3" w:rsidRDefault="00BB66C0" w:rsidP="00BB66C0">
            <w:pPr>
              <w:jc w:val="center"/>
              <w:rPr>
                <w:rFonts w:eastAsia="Calibri"/>
                <w:sz w:val="26"/>
                <w:szCs w:val="26"/>
              </w:rPr>
            </w:pPr>
            <w:r w:rsidRPr="00F131B3">
              <w:rPr>
                <w:rFonts w:eastAsia="Calibri"/>
                <w:sz w:val="26"/>
                <w:szCs w:val="26"/>
              </w:rPr>
              <w:t>0,326</w:t>
            </w:r>
          </w:p>
        </w:tc>
      </w:tr>
      <w:tr w:rsidR="00540DB0" w:rsidRPr="00F131B3" w14:paraId="7EB3741F" w14:textId="77777777" w:rsidTr="00CE6623">
        <w:trPr>
          <w:jc w:val="center"/>
        </w:trPr>
        <w:tc>
          <w:tcPr>
            <w:tcW w:w="642" w:type="dxa"/>
            <w:tcBorders>
              <w:top w:val="single" w:sz="4" w:space="0" w:color="auto"/>
              <w:bottom w:val="single" w:sz="4" w:space="0" w:color="auto"/>
            </w:tcBorders>
            <w:vAlign w:val="center"/>
          </w:tcPr>
          <w:p w14:paraId="2DFDF7C1" w14:textId="77777777" w:rsidR="00BB66C0" w:rsidRPr="00F131B3" w:rsidRDefault="00BB66C0" w:rsidP="00BB66C0">
            <w:pPr>
              <w:jc w:val="both"/>
              <w:rPr>
                <w:rFonts w:eastAsia="Calibri"/>
                <w:sz w:val="26"/>
                <w:szCs w:val="26"/>
              </w:rPr>
            </w:pPr>
            <w:r w:rsidRPr="00F131B3">
              <w:rPr>
                <w:rFonts w:eastAsia="Calibri"/>
                <w:sz w:val="26"/>
                <w:szCs w:val="26"/>
              </w:rPr>
              <w:t>29</w:t>
            </w:r>
          </w:p>
        </w:tc>
        <w:tc>
          <w:tcPr>
            <w:tcW w:w="4031" w:type="dxa"/>
            <w:tcBorders>
              <w:top w:val="single" w:sz="4" w:space="0" w:color="auto"/>
              <w:bottom w:val="single" w:sz="4" w:space="0" w:color="auto"/>
            </w:tcBorders>
            <w:vAlign w:val="center"/>
          </w:tcPr>
          <w:p w14:paraId="03167FC2" w14:textId="77777777" w:rsidR="00BB66C0" w:rsidRPr="00F131B3" w:rsidRDefault="00BB66C0" w:rsidP="00BB66C0">
            <w:pPr>
              <w:jc w:val="both"/>
              <w:rPr>
                <w:rFonts w:eastAsia="Calibri"/>
                <w:sz w:val="26"/>
                <w:szCs w:val="26"/>
              </w:rPr>
            </w:pPr>
            <w:r w:rsidRPr="00F131B3">
              <w:rPr>
                <w:rFonts w:eastAsia="Calibri"/>
                <w:sz w:val="26"/>
                <w:szCs w:val="26"/>
              </w:rPr>
              <w:t>Gia hạn sử dụng đất; điều chỉnh thời hạn sử dụng đất; gia hạn thời hạn sở hữu nhà ở đối với tổ chức nước ngoài, cá nhân nước ngoài</w:t>
            </w:r>
          </w:p>
        </w:tc>
        <w:tc>
          <w:tcPr>
            <w:tcW w:w="3480" w:type="dxa"/>
            <w:tcBorders>
              <w:top w:val="single" w:sz="4" w:space="0" w:color="auto"/>
              <w:bottom w:val="single" w:sz="4" w:space="0" w:color="auto"/>
            </w:tcBorders>
            <w:vAlign w:val="center"/>
          </w:tcPr>
          <w:p w14:paraId="112FE463" w14:textId="5FA9A0F1" w:rsidR="00BB66C0" w:rsidRPr="00F131B3" w:rsidRDefault="00BB66C0" w:rsidP="00BB66C0">
            <w:pPr>
              <w:jc w:val="both"/>
              <w:rPr>
                <w:rFonts w:eastAsia="Calibri"/>
                <w:sz w:val="26"/>
                <w:szCs w:val="26"/>
              </w:rPr>
            </w:pPr>
            <w:r w:rsidRPr="00F131B3">
              <w:rPr>
                <w:rFonts w:eastAsia="Calibri"/>
                <w:sz w:val="26"/>
                <w:szCs w:val="26"/>
              </w:rPr>
              <w:t xml:space="preserve">Mục 1, 2, 3, 4,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75595233" w14:textId="77777777" w:rsidR="00BB66C0" w:rsidRPr="00F131B3" w:rsidRDefault="00BB66C0" w:rsidP="00BB66C0">
            <w:pPr>
              <w:jc w:val="center"/>
              <w:rPr>
                <w:rFonts w:eastAsia="Calibri"/>
                <w:sz w:val="26"/>
                <w:szCs w:val="26"/>
              </w:rPr>
            </w:pPr>
            <w:r w:rsidRPr="00F131B3">
              <w:rPr>
                <w:rFonts w:eastAsia="Calibri"/>
                <w:sz w:val="26"/>
                <w:szCs w:val="26"/>
              </w:rPr>
              <w:t>0,239</w:t>
            </w:r>
          </w:p>
        </w:tc>
      </w:tr>
      <w:tr w:rsidR="00540DB0" w:rsidRPr="00F131B3" w14:paraId="1394C4F7" w14:textId="77777777" w:rsidTr="00CE6623">
        <w:trPr>
          <w:jc w:val="center"/>
        </w:trPr>
        <w:tc>
          <w:tcPr>
            <w:tcW w:w="642" w:type="dxa"/>
            <w:tcBorders>
              <w:top w:val="single" w:sz="4" w:space="0" w:color="auto"/>
              <w:bottom w:val="single" w:sz="4" w:space="0" w:color="auto"/>
            </w:tcBorders>
            <w:vAlign w:val="center"/>
          </w:tcPr>
          <w:p w14:paraId="457AC45E" w14:textId="77777777" w:rsidR="00BB66C0" w:rsidRPr="00F131B3" w:rsidRDefault="00BB66C0" w:rsidP="00BB66C0">
            <w:pPr>
              <w:jc w:val="both"/>
              <w:rPr>
                <w:rFonts w:eastAsia="Calibri"/>
                <w:sz w:val="26"/>
                <w:szCs w:val="26"/>
              </w:rPr>
            </w:pPr>
            <w:r w:rsidRPr="00F131B3">
              <w:rPr>
                <w:rFonts w:eastAsia="Calibri"/>
                <w:sz w:val="26"/>
                <w:szCs w:val="26"/>
              </w:rPr>
              <w:t>30</w:t>
            </w:r>
          </w:p>
        </w:tc>
        <w:tc>
          <w:tcPr>
            <w:tcW w:w="4031" w:type="dxa"/>
            <w:tcBorders>
              <w:top w:val="single" w:sz="4" w:space="0" w:color="auto"/>
              <w:bottom w:val="single" w:sz="4" w:space="0" w:color="auto"/>
            </w:tcBorders>
            <w:vAlign w:val="center"/>
          </w:tcPr>
          <w:p w14:paraId="11CC34C6" w14:textId="77777777" w:rsidR="00BB66C0" w:rsidRPr="00F131B3" w:rsidRDefault="00BB66C0" w:rsidP="00BB66C0">
            <w:pPr>
              <w:jc w:val="both"/>
              <w:rPr>
                <w:rFonts w:eastAsia="Calibri"/>
                <w:sz w:val="26"/>
                <w:szCs w:val="26"/>
              </w:rPr>
            </w:pPr>
            <w:r w:rsidRPr="00F131B3">
              <w:rPr>
                <w:rFonts w:eastAsia="Calibri"/>
                <w:sz w:val="26"/>
                <w:szCs w:val="26"/>
              </w:rPr>
              <w:t>Chuyển hình thức sử dụng đất</w:t>
            </w:r>
          </w:p>
        </w:tc>
        <w:tc>
          <w:tcPr>
            <w:tcW w:w="3480" w:type="dxa"/>
            <w:tcBorders>
              <w:top w:val="single" w:sz="4" w:space="0" w:color="auto"/>
              <w:bottom w:val="single" w:sz="4" w:space="0" w:color="auto"/>
            </w:tcBorders>
            <w:vAlign w:val="center"/>
          </w:tcPr>
          <w:p w14:paraId="6211559C" w14:textId="60B7FD4B" w:rsidR="00BB66C0" w:rsidRPr="00F131B3" w:rsidRDefault="00BB66C0" w:rsidP="00BB66C0">
            <w:pPr>
              <w:jc w:val="both"/>
              <w:rPr>
                <w:rFonts w:eastAsia="Calibri"/>
                <w:sz w:val="26"/>
                <w:szCs w:val="26"/>
              </w:rPr>
            </w:pPr>
            <w:r w:rsidRPr="00F131B3">
              <w:rPr>
                <w:rFonts w:eastAsia="Calibri"/>
                <w:sz w:val="26"/>
                <w:szCs w:val="26"/>
              </w:rPr>
              <w:t xml:space="preserve">Mục 1, 2, 3, 4, 12, 16, 18, 19, 22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4E0E3F07" w14:textId="77777777" w:rsidR="00BB66C0" w:rsidRPr="00F131B3" w:rsidRDefault="00BB66C0" w:rsidP="00BB66C0">
            <w:pPr>
              <w:jc w:val="center"/>
              <w:rPr>
                <w:rFonts w:eastAsia="Calibri"/>
                <w:sz w:val="26"/>
                <w:szCs w:val="26"/>
              </w:rPr>
            </w:pPr>
            <w:r w:rsidRPr="00F131B3">
              <w:rPr>
                <w:rFonts w:eastAsia="Calibri"/>
                <w:sz w:val="26"/>
                <w:szCs w:val="26"/>
              </w:rPr>
              <w:t>0,304</w:t>
            </w:r>
          </w:p>
        </w:tc>
      </w:tr>
      <w:tr w:rsidR="00540DB0" w:rsidRPr="00F131B3" w14:paraId="5508F140" w14:textId="77777777" w:rsidTr="00CE6623">
        <w:trPr>
          <w:jc w:val="center"/>
        </w:trPr>
        <w:tc>
          <w:tcPr>
            <w:tcW w:w="642" w:type="dxa"/>
            <w:tcBorders>
              <w:top w:val="single" w:sz="4" w:space="0" w:color="auto"/>
              <w:bottom w:val="single" w:sz="4" w:space="0" w:color="auto"/>
            </w:tcBorders>
            <w:vAlign w:val="center"/>
          </w:tcPr>
          <w:p w14:paraId="4D54EDE7" w14:textId="77777777" w:rsidR="00BB66C0" w:rsidRPr="00F131B3" w:rsidRDefault="00BB66C0" w:rsidP="00BB66C0">
            <w:pPr>
              <w:jc w:val="both"/>
              <w:rPr>
                <w:rFonts w:eastAsia="Calibri"/>
                <w:sz w:val="26"/>
                <w:szCs w:val="26"/>
              </w:rPr>
            </w:pPr>
            <w:r w:rsidRPr="00F131B3">
              <w:rPr>
                <w:rFonts w:eastAsia="Calibri"/>
                <w:sz w:val="26"/>
                <w:szCs w:val="26"/>
              </w:rPr>
              <w:t>31</w:t>
            </w:r>
          </w:p>
        </w:tc>
        <w:tc>
          <w:tcPr>
            <w:tcW w:w="4031" w:type="dxa"/>
            <w:tcBorders>
              <w:top w:val="single" w:sz="4" w:space="0" w:color="auto"/>
              <w:bottom w:val="single" w:sz="4" w:space="0" w:color="auto"/>
            </w:tcBorders>
            <w:vAlign w:val="center"/>
          </w:tcPr>
          <w:p w14:paraId="4E379D45" w14:textId="77777777" w:rsidR="00BB66C0" w:rsidRPr="00F131B3" w:rsidRDefault="00BB66C0" w:rsidP="00BB66C0">
            <w:pPr>
              <w:jc w:val="both"/>
              <w:rPr>
                <w:rFonts w:eastAsia="Calibri"/>
                <w:sz w:val="26"/>
                <w:szCs w:val="26"/>
              </w:rPr>
            </w:pPr>
            <w:r w:rsidRPr="00F131B3">
              <w:rPr>
                <w:rFonts w:eastAsia="Calibri"/>
                <w:sz w:val="26"/>
                <w:szCs w:val="26"/>
              </w:rPr>
              <w:t>Nhà nước thu hồi đất</w:t>
            </w:r>
          </w:p>
        </w:tc>
        <w:tc>
          <w:tcPr>
            <w:tcW w:w="3480" w:type="dxa"/>
            <w:tcBorders>
              <w:top w:val="single" w:sz="4" w:space="0" w:color="auto"/>
              <w:bottom w:val="single" w:sz="4" w:space="0" w:color="auto"/>
            </w:tcBorders>
            <w:vAlign w:val="center"/>
          </w:tcPr>
          <w:p w14:paraId="46993E8D" w14:textId="34DDE181" w:rsidR="00BB66C0" w:rsidRPr="00F131B3" w:rsidRDefault="00BB66C0" w:rsidP="00BB66C0">
            <w:pPr>
              <w:jc w:val="both"/>
              <w:rPr>
                <w:rFonts w:eastAsia="Calibri"/>
                <w:sz w:val="26"/>
                <w:szCs w:val="26"/>
              </w:rPr>
            </w:pPr>
            <w:r w:rsidRPr="00F131B3">
              <w:rPr>
                <w:rFonts w:eastAsia="Calibri"/>
                <w:sz w:val="26"/>
                <w:szCs w:val="26"/>
              </w:rPr>
              <w:t xml:space="preserve">Mục 1, 2, 3, 4, 12, 23, 24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000182F0" w14:textId="77777777" w:rsidR="00BB66C0" w:rsidRPr="00F131B3" w:rsidRDefault="00BB66C0" w:rsidP="00BB66C0">
            <w:pPr>
              <w:jc w:val="center"/>
              <w:rPr>
                <w:rFonts w:eastAsia="Calibri"/>
                <w:sz w:val="26"/>
                <w:szCs w:val="26"/>
              </w:rPr>
            </w:pPr>
            <w:r w:rsidRPr="00F131B3">
              <w:rPr>
                <w:rFonts w:eastAsia="Calibri"/>
                <w:sz w:val="26"/>
                <w:szCs w:val="26"/>
              </w:rPr>
              <w:t>0,239</w:t>
            </w:r>
          </w:p>
        </w:tc>
      </w:tr>
      <w:tr w:rsidR="00BB66C0" w:rsidRPr="00F131B3" w14:paraId="19553C0E" w14:textId="77777777" w:rsidTr="00CE6623">
        <w:trPr>
          <w:jc w:val="center"/>
        </w:trPr>
        <w:tc>
          <w:tcPr>
            <w:tcW w:w="642" w:type="dxa"/>
            <w:tcBorders>
              <w:top w:val="single" w:sz="4" w:space="0" w:color="auto"/>
              <w:bottom w:val="single" w:sz="4" w:space="0" w:color="auto"/>
            </w:tcBorders>
            <w:vAlign w:val="center"/>
          </w:tcPr>
          <w:p w14:paraId="531C09B4" w14:textId="77777777" w:rsidR="00BB66C0" w:rsidRPr="00F131B3" w:rsidRDefault="00BB66C0" w:rsidP="00BB66C0">
            <w:pPr>
              <w:jc w:val="both"/>
              <w:rPr>
                <w:rFonts w:eastAsia="Calibri"/>
                <w:sz w:val="26"/>
                <w:szCs w:val="26"/>
              </w:rPr>
            </w:pPr>
            <w:r w:rsidRPr="00F131B3">
              <w:rPr>
                <w:rFonts w:eastAsia="Calibri"/>
                <w:sz w:val="26"/>
                <w:szCs w:val="26"/>
              </w:rPr>
              <w:t>32</w:t>
            </w:r>
          </w:p>
        </w:tc>
        <w:tc>
          <w:tcPr>
            <w:tcW w:w="4031" w:type="dxa"/>
            <w:tcBorders>
              <w:top w:val="single" w:sz="4" w:space="0" w:color="auto"/>
              <w:bottom w:val="single" w:sz="4" w:space="0" w:color="auto"/>
            </w:tcBorders>
            <w:vAlign w:val="center"/>
          </w:tcPr>
          <w:p w14:paraId="75AD23D7" w14:textId="77777777" w:rsidR="00BB66C0" w:rsidRPr="00F131B3" w:rsidRDefault="00BB66C0" w:rsidP="00BB66C0">
            <w:pPr>
              <w:jc w:val="both"/>
              <w:rPr>
                <w:rFonts w:eastAsia="Calibri"/>
                <w:sz w:val="26"/>
                <w:szCs w:val="26"/>
              </w:rPr>
            </w:pPr>
            <w:r w:rsidRPr="00F131B3">
              <w:rPr>
                <w:rFonts w:eastAsia="Calibri"/>
                <w:sz w:val="26"/>
                <w:szCs w:val="26"/>
              </w:rPr>
              <w:t>Hủy kết quả đăng ký</w:t>
            </w:r>
          </w:p>
        </w:tc>
        <w:tc>
          <w:tcPr>
            <w:tcW w:w="3480" w:type="dxa"/>
            <w:tcBorders>
              <w:top w:val="single" w:sz="4" w:space="0" w:color="auto"/>
              <w:bottom w:val="single" w:sz="4" w:space="0" w:color="auto"/>
            </w:tcBorders>
            <w:vAlign w:val="center"/>
          </w:tcPr>
          <w:p w14:paraId="0E44ED10" w14:textId="03DF3623" w:rsidR="00BB66C0" w:rsidRPr="00F131B3" w:rsidRDefault="00BB66C0" w:rsidP="00BB66C0">
            <w:pPr>
              <w:jc w:val="both"/>
              <w:rPr>
                <w:rFonts w:eastAsia="Calibri"/>
                <w:sz w:val="26"/>
                <w:szCs w:val="26"/>
              </w:rPr>
            </w:pPr>
            <w:r w:rsidRPr="00F131B3">
              <w:rPr>
                <w:rFonts w:eastAsia="Calibri"/>
                <w:sz w:val="26"/>
                <w:szCs w:val="26"/>
              </w:rPr>
              <w:t xml:space="preserve">Mục 1, 2, 3, 4, 6, 12, 23, 24 các nội dung thực hiện tại địa bàn </w:t>
            </w:r>
            <w:r w:rsidR="00037A52" w:rsidRPr="00F131B3">
              <w:rPr>
                <w:rFonts w:eastAsia="Calibri"/>
                <w:sz w:val="26"/>
                <w:szCs w:val="26"/>
              </w:rPr>
              <w:t>thành phố</w:t>
            </w:r>
          </w:p>
        </w:tc>
        <w:tc>
          <w:tcPr>
            <w:tcW w:w="1758" w:type="dxa"/>
            <w:tcBorders>
              <w:top w:val="single" w:sz="4" w:space="0" w:color="auto"/>
              <w:bottom w:val="single" w:sz="4" w:space="0" w:color="auto"/>
            </w:tcBorders>
            <w:vAlign w:val="center"/>
          </w:tcPr>
          <w:p w14:paraId="05473F54" w14:textId="77777777" w:rsidR="00BB66C0" w:rsidRPr="00F131B3" w:rsidRDefault="00BB66C0" w:rsidP="00BB66C0">
            <w:pPr>
              <w:jc w:val="center"/>
              <w:rPr>
                <w:rFonts w:eastAsia="Calibri"/>
                <w:sz w:val="26"/>
                <w:szCs w:val="26"/>
              </w:rPr>
            </w:pPr>
            <w:r w:rsidRPr="00F131B3">
              <w:rPr>
                <w:rFonts w:eastAsia="Calibri"/>
                <w:sz w:val="26"/>
                <w:szCs w:val="26"/>
              </w:rPr>
              <w:t>0,239</w:t>
            </w:r>
          </w:p>
        </w:tc>
      </w:tr>
    </w:tbl>
    <w:p w14:paraId="7F90651A" w14:textId="77777777" w:rsidR="00FC27F4" w:rsidRPr="00F131B3" w:rsidRDefault="00FC27F4" w:rsidP="00FC27F4">
      <w:pPr>
        <w:tabs>
          <w:tab w:val="left" w:pos="454"/>
          <w:tab w:val="left" w:pos="567"/>
        </w:tabs>
        <w:spacing w:after="120" w:line="360" w:lineRule="exact"/>
        <w:ind w:firstLine="454"/>
        <w:jc w:val="both"/>
        <w:outlineLvl w:val="1"/>
        <w:rPr>
          <w:b/>
          <w:sz w:val="28"/>
          <w:szCs w:val="28"/>
        </w:rPr>
      </w:pPr>
    </w:p>
    <w:p w14:paraId="5F066A50" w14:textId="0DE35CC3" w:rsidR="009A6982" w:rsidRPr="00F131B3" w:rsidRDefault="008D73CD" w:rsidP="00FC27F4">
      <w:pPr>
        <w:spacing w:after="120" w:line="360" w:lineRule="exact"/>
        <w:ind w:firstLine="454"/>
        <w:jc w:val="both"/>
        <w:rPr>
          <w:b/>
          <w:sz w:val="28"/>
          <w:szCs w:val="28"/>
        </w:rPr>
      </w:pPr>
      <w:bookmarkStart w:id="26" w:name="_Hlk206476517"/>
      <w:r w:rsidRPr="00F131B3">
        <w:rPr>
          <w:b/>
          <w:sz w:val="28"/>
          <w:szCs w:val="28"/>
        </w:rPr>
        <w:t>Điều 20. Đăng ký biến động đất đai đối với tổ chức</w:t>
      </w:r>
      <w:bookmarkEnd w:id="26"/>
    </w:p>
    <w:p w14:paraId="3691FDF0" w14:textId="14295515" w:rsidR="003F21C8" w:rsidRPr="00F131B3" w:rsidRDefault="003F21C8" w:rsidP="00FC27F4">
      <w:pPr>
        <w:spacing w:after="120" w:line="360" w:lineRule="exact"/>
        <w:ind w:firstLine="454"/>
        <w:jc w:val="both"/>
        <w:rPr>
          <w:sz w:val="28"/>
          <w:szCs w:val="28"/>
        </w:rPr>
      </w:pPr>
      <w:r w:rsidRPr="00F131B3">
        <w:rPr>
          <w:sz w:val="28"/>
          <w:szCs w:val="28"/>
        </w:rPr>
        <w:t>1. Phân loại khó khăn</w:t>
      </w:r>
    </w:p>
    <w:p w14:paraId="4EB9E819" w14:textId="227F18A4" w:rsidR="009033FC" w:rsidRPr="00F131B3" w:rsidRDefault="009033FC" w:rsidP="009033FC">
      <w:pPr>
        <w:spacing w:line="360" w:lineRule="exact"/>
        <w:ind w:firstLine="567"/>
        <w:jc w:val="both"/>
        <w:rPr>
          <w:rFonts w:eastAsia="Calibri"/>
          <w:sz w:val="28"/>
          <w:szCs w:val="28"/>
        </w:rPr>
      </w:pPr>
      <w:r w:rsidRPr="00F131B3">
        <w:rPr>
          <w:rFonts w:eastAsia="Calibri"/>
          <w:sz w:val="28"/>
          <w:szCs w:val="28"/>
        </w:rPr>
        <w:lastRenderedPageBreak/>
        <w:t xml:space="preserve">Phân loại khó khăn thực hiện như quy định tại </w:t>
      </w:r>
      <w:r w:rsidR="00A82AEA" w:rsidRPr="00F131B3">
        <w:rPr>
          <w:rFonts w:eastAsia="Calibri"/>
          <w:sz w:val="28"/>
          <w:szCs w:val="28"/>
        </w:rPr>
        <w:t>khoản</w:t>
      </w:r>
      <w:r w:rsidRPr="00F131B3">
        <w:rPr>
          <w:rFonts w:eastAsia="Calibri"/>
          <w:sz w:val="28"/>
          <w:szCs w:val="28"/>
        </w:rPr>
        <w:t xml:space="preserve"> 1 Điều 11 và </w:t>
      </w:r>
      <w:r w:rsidR="00A82AEA" w:rsidRPr="00F131B3">
        <w:rPr>
          <w:rFonts w:eastAsia="Calibri"/>
          <w:sz w:val="28"/>
          <w:szCs w:val="28"/>
        </w:rPr>
        <w:t>khoản</w:t>
      </w:r>
      <w:r w:rsidRPr="00F131B3">
        <w:rPr>
          <w:rFonts w:eastAsia="Calibri"/>
          <w:sz w:val="28"/>
          <w:szCs w:val="28"/>
        </w:rPr>
        <w:t xml:space="preserve"> 1 Điều 12.</w:t>
      </w:r>
    </w:p>
    <w:p w14:paraId="1C6F64C8" w14:textId="77777777" w:rsidR="003F21C8" w:rsidRPr="00F131B3" w:rsidRDefault="003F21C8" w:rsidP="00FC27F4">
      <w:pPr>
        <w:spacing w:after="120" w:line="360" w:lineRule="exact"/>
        <w:ind w:firstLine="454"/>
        <w:jc w:val="both"/>
        <w:rPr>
          <w:sz w:val="28"/>
          <w:szCs w:val="28"/>
        </w:rPr>
      </w:pPr>
      <w:r w:rsidRPr="00F131B3">
        <w:rPr>
          <w:sz w:val="28"/>
          <w:szCs w:val="28"/>
        </w:rPr>
        <w:t>2. Định mức lao động</w:t>
      </w:r>
    </w:p>
    <w:p w14:paraId="787A02C0" w14:textId="77777777" w:rsidR="003F21C8" w:rsidRPr="00F131B3" w:rsidRDefault="003F21C8" w:rsidP="003F21C8">
      <w:pPr>
        <w:spacing w:before="80" w:after="120" w:line="390" w:lineRule="exact"/>
        <w:ind w:firstLine="454"/>
        <w:jc w:val="right"/>
        <w:rPr>
          <w:rFonts w:eastAsia="Calibri"/>
          <w:b/>
          <w:i/>
          <w:sz w:val="26"/>
          <w:szCs w:val="26"/>
        </w:rPr>
      </w:pPr>
      <w:r w:rsidRPr="00F131B3">
        <w:rPr>
          <w:rFonts w:eastAsia="Calibri"/>
          <w:b/>
          <w:i/>
          <w:sz w:val="26"/>
          <w:szCs w:val="26"/>
        </w:rPr>
        <w:t>Bảng 16</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823"/>
        <w:gridCol w:w="904"/>
        <w:gridCol w:w="1134"/>
        <w:gridCol w:w="798"/>
        <w:gridCol w:w="851"/>
        <w:gridCol w:w="850"/>
        <w:gridCol w:w="992"/>
      </w:tblGrid>
      <w:tr w:rsidR="00540DB0" w:rsidRPr="00F131B3" w14:paraId="64E1F7CA" w14:textId="77777777" w:rsidTr="003F58E9">
        <w:trPr>
          <w:trHeight w:val="749"/>
          <w:tblHeader/>
          <w:jc w:val="center"/>
        </w:trPr>
        <w:tc>
          <w:tcPr>
            <w:tcW w:w="1080" w:type="dxa"/>
            <w:vMerge w:val="restart"/>
            <w:vAlign w:val="center"/>
          </w:tcPr>
          <w:p w14:paraId="7BC8857E" w14:textId="77777777" w:rsidR="003F21C8" w:rsidRPr="00F131B3" w:rsidRDefault="003F21C8" w:rsidP="003F21C8">
            <w:pPr>
              <w:jc w:val="center"/>
              <w:rPr>
                <w:rFonts w:eastAsia="Calibri"/>
                <w:b/>
                <w:bCs/>
                <w:sz w:val="26"/>
                <w:szCs w:val="26"/>
              </w:rPr>
            </w:pPr>
            <w:r w:rsidRPr="00F131B3">
              <w:rPr>
                <w:rFonts w:eastAsia="Calibri"/>
                <w:b/>
                <w:bCs/>
                <w:sz w:val="26"/>
                <w:szCs w:val="26"/>
              </w:rPr>
              <w:t>TT</w:t>
            </w:r>
          </w:p>
        </w:tc>
        <w:tc>
          <w:tcPr>
            <w:tcW w:w="3823" w:type="dxa"/>
            <w:vMerge w:val="restart"/>
            <w:vAlign w:val="center"/>
          </w:tcPr>
          <w:p w14:paraId="56B63BD1" w14:textId="77777777" w:rsidR="003F21C8" w:rsidRPr="00F131B3" w:rsidRDefault="003F21C8" w:rsidP="003F21C8">
            <w:pPr>
              <w:jc w:val="center"/>
              <w:rPr>
                <w:rFonts w:eastAsia="Calibri"/>
                <w:b/>
                <w:bCs/>
                <w:sz w:val="26"/>
                <w:szCs w:val="26"/>
              </w:rPr>
            </w:pPr>
            <w:r w:rsidRPr="00F131B3">
              <w:rPr>
                <w:rFonts w:eastAsia="Calibri"/>
                <w:b/>
                <w:bCs/>
                <w:sz w:val="26"/>
                <w:szCs w:val="26"/>
              </w:rPr>
              <w:t>Nội dung công việc</w:t>
            </w:r>
          </w:p>
        </w:tc>
        <w:tc>
          <w:tcPr>
            <w:tcW w:w="904" w:type="dxa"/>
            <w:vMerge w:val="restart"/>
            <w:vAlign w:val="center"/>
          </w:tcPr>
          <w:p w14:paraId="2821A34F" w14:textId="77777777" w:rsidR="003F21C8" w:rsidRPr="00F131B3" w:rsidRDefault="003F21C8" w:rsidP="003F21C8">
            <w:pPr>
              <w:jc w:val="center"/>
              <w:rPr>
                <w:rFonts w:eastAsia="Calibri"/>
                <w:b/>
                <w:bCs/>
                <w:sz w:val="26"/>
                <w:szCs w:val="26"/>
              </w:rPr>
            </w:pPr>
            <w:r w:rsidRPr="00F131B3">
              <w:rPr>
                <w:rFonts w:eastAsia="Calibri"/>
                <w:b/>
                <w:bCs/>
                <w:sz w:val="26"/>
                <w:szCs w:val="26"/>
              </w:rPr>
              <w:t>ĐVT</w:t>
            </w:r>
          </w:p>
        </w:tc>
        <w:tc>
          <w:tcPr>
            <w:tcW w:w="1134" w:type="dxa"/>
            <w:vMerge w:val="restart"/>
            <w:vAlign w:val="center"/>
          </w:tcPr>
          <w:p w14:paraId="2D82D422" w14:textId="77777777" w:rsidR="003F21C8" w:rsidRPr="00F131B3" w:rsidRDefault="003F21C8" w:rsidP="003F21C8">
            <w:pPr>
              <w:jc w:val="center"/>
              <w:rPr>
                <w:rFonts w:eastAsia="Calibri"/>
                <w:b/>
                <w:bCs/>
                <w:sz w:val="26"/>
                <w:szCs w:val="26"/>
              </w:rPr>
            </w:pPr>
            <w:r w:rsidRPr="00F131B3">
              <w:rPr>
                <w:rFonts w:eastAsia="Calibri"/>
                <w:b/>
                <w:bCs/>
                <w:sz w:val="26"/>
                <w:szCs w:val="26"/>
              </w:rPr>
              <w:t>Định biên</w:t>
            </w:r>
          </w:p>
        </w:tc>
        <w:tc>
          <w:tcPr>
            <w:tcW w:w="798" w:type="dxa"/>
            <w:vMerge w:val="restart"/>
            <w:vAlign w:val="center"/>
          </w:tcPr>
          <w:p w14:paraId="0F10EC4E" w14:textId="5FBC773D" w:rsidR="003F21C8" w:rsidRPr="00F131B3" w:rsidRDefault="00C77742" w:rsidP="003F21C8">
            <w:pPr>
              <w:jc w:val="center"/>
              <w:rPr>
                <w:rFonts w:eastAsia="Calibri"/>
                <w:b/>
                <w:bCs/>
                <w:sz w:val="26"/>
                <w:szCs w:val="26"/>
              </w:rPr>
            </w:pPr>
            <w:r w:rsidRPr="00F131B3">
              <w:rPr>
                <w:rFonts w:eastAsia="Calibri"/>
                <w:b/>
                <w:bCs/>
                <w:sz w:val="26"/>
                <w:szCs w:val="26"/>
              </w:rPr>
              <w:t>Khó khăn</w:t>
            </w:r>
          </w:p>
        </w:tc>
        <w:tc>
          <w:tcPr>
            <w:tcW w:w="2693" w:type="dxa"/>
            <w:gridSpan w:val="3"/>
            <w:vAlign w:val="center"/>
          </w:tcPr>
          <w:p w14:paraId="1746188C" w14:textId="77777777" w:rsidR="003F21C8" w:rsidRPr="00F131B3" w:rsidRDefault="003F21C8" w:rsidP="003F21C8">
            <w:pPr>
              <w:jc w:val="center"/>
              <w:rPr>
                <w:rFonts w:eastAsia="Calibri"/>
                <w:b/>
                <w:bCs/>
                <w:sz w:val="26"/>
                <w:szCs w:val="26"/>
              </w:rPr>
            </w:pPr>
            <w:r w:rsidRPr="00F131B3">
              <w:rPr>
                <w:rFonts w:eastAsia="Calibri"/>
                <w:b/>
                <w:bCs/>
                <w:sz w:val="26"/>
                <w:szCs w:val="26"/>
              </w:rPr>
              <w:t>Định mức</w:t>
            </w:r>
          </w:p>
          <w:p w14:paraId="77286CC7" w14:textId="77777777" w:rsidR="003F21C8" w:rsidRPr="00F131B3" w:rsidRDefault="003F21C8" w:rsidP="003F21C8">
            <w:pPr>
              <w:jc w:val="center"/>
              <w:rPr>
                <w:rFonts w:eastAsia="Calibri"/>
                <w:b/>
                <w:bCs/>
                <w:sz w:val="26"/>
                <w:szCs w:val="26"/>
              </w:rPr>
            </w:pPr>
            <w:r w:rsidRPr="00F131B3">
              <w:rPr>
                <w:rFonts w:eastAsia="Calibri"/>
                <w:bCs/>
                <w:i/>
                <w:sz w:val="26"/>
                <w:szCs w:val="26"/>
              </w:rPr>
              <w:t>(công nhóm/ĐVT)</w:t>
            </w:r>
          </w:p>
        </w:tc>
      </w:tr>
      <w:tr w:rsidR="00540DB0" w:rsidRPr="00F131B3" w14:paraId="4FBF7111" w14:textId="77777777" w:rsidTr="003F58E9">
        <w:trPr>
          <w:tblHeader/>
          <w:jc w:val="center"/>
        </w:trPr>
        <w:tc>
          <w:tcPr>
            <w:tcW w:w="1080" w:type="dxa"/>
            <w:vMerge/>
            <w:vAlign w:val="center"/>
          </w:tcPr>
          <w:p w14:paraId="4BEBF6FE" w14:textId="77777777" w:rsidR="003F21C8" w:rsidRPr="00F131B3" w:rsidRDefault="003F21C8" w:rsidP="003F21C8">
            <w:pPr>
              <w:jc w:val="center"/>
              <w:rPr>
                <w:rFonts w:eastAsia="Calibri"/>
                <w:b/>
                <w:bCs/>
                <w:sz w:val="26"/>
                <w:szCs w:val="26"/>
              </w:rPr>
            </w:pPr>
          </w:p>
        </w:tc>
        <w:tc>
          <w:tcPr>
            <w:tcW w:w="3823" w:type="dxa"/>
            <w:vMerge/>
            <w:vAlign w:val="center"/>
          </w:tcPr>
          <w:p w14:paraId="366F5CB8" w14:textId="77777777" w:rsidR="003F21C8" w:rsidRPr="00F131B3" w:rsidRDefault="003F21C8" w:rsidP="003F21C8">
            <w:pPr>
              <w:jc w:val="center"/>
              <w:rPr>
                <w:rFonts w:eastAsia="Calibri"/>
                <w:b/>
                <w:bCs/>
                <w:sz w:val="26"/>
                <w:szCs w:val="26"/>
              </w:rPr>
            </w:pPr>
          </w:p>
        </w:tc>
        <w:tc>
          <w:tcPr>
            <w:tcW w:w="904" w:type="dxa"/>
            <w:vMerge/>
            <w:vAlign w:val="center"/>
          </w:tcPr>
          <w:p w14:paraId="6944CEA4" w14:textId="77777777" w:rsidR="003F21C8" w:rsidRPr="00F131B3" w:rsidRDefault="003F21C8" w:rsidP="003F21C8">
            <w:pPr>
              <w:jc w:val="center"/>
              <w:rPr>
                <w:rFonts w:eastAsia="Calibri"/>
                <w:b/>
                <w:bCs/>
                <w:sz w:val="26"/>
                <w:szCs w:val="26"/>
              </w:rPr>
            </w:pPr>
          </w:p>
        </w:tc>
        <w:tc>
          <w:tcPr>
            <w:tcW w:w="1134" w:type="dxa"/>
            <w:vMerge/>
            <w:vAlign w:val="center"/>
          </w:tcPr>
          <w:p w14:paraId="0FB85494" w14:textId="77777777" w:rsidR="003F21C8" w:rsidRPr="00F131B3" w:rsidRDefault="003F21C8" w:rsidP="003F21C8">
            <w:pPr>
              <w:jc w:val="center"/>
              <w:rPr>
                <w:rFonts w:eastAsia="Calibri"/>
                <w:b/>
                <w:bCs/>
                <w:sz w:val="26"/>
                <w:szCs w:val="26"/>
              </w:rPr>
            </w:pPr>
          </w:p>
        </w:tc>
        <w:tc>
          <w:tcPr>
            <w:tcW w:w="798" w:type="dxa"/>
            <w:vMerge/>
            <w:vAlign w:val="center"/>
          </w:tcPr>
          <w:p w14:paraId="2D9173EE" w14:textId="77777777" w:rsidR="003F21C8" w:rsidRPr="00F131B3" w:rsidRDefault="003F21C8" w:rsidP="003F21C8">
            <w:pPr>
              <w:jc w:val="center"/>
              <w:rPr>
                <w:rFonts w:eastAsia="Calibri"/>
                <w:b/>
                <w:bCs/>
                <w:sz w:val="26"/>
                <w:szCs w:val="26"/>
              </w:rPr>
            </w:pPr>
          </w:p>
        </w:tc>
        <w:tc>
          <w:tcPr>
            <w:tcW w:w="851" w:type="dxa"/>
            <w:vAlign w:val="center"/>
          </w:tcPr>
          <w:p w14:paraId="401933D9" w14:textId="77777777" w:rsidR="003F21C8" w:rsidRPr="00F131B3" w:rsidRDefault="003F21C8" w:rsidP="003F21C8">
            <w:pPr>
              <w:jc w:val="center"/>
              <w:rPr>
                <w:rFonts w:eastAsia="Calibri"/>
                <w:b/>
                <w:bCs/>
                <w:sz w:val="26"/>
                <w:szCs w:val="26"/>
              </w:rPr>
            </w:pPr>
            <w:r w:rsidRPr="00F131B3">
              <w:rPr>
                <w:rFonts w:eastAsia="Calibri"/>
                <w:b/>
                <w:bCs/>
                <w:sz w:val="26"/>
                <w:szCs w:val="26"/>
              </w:rPr>
              <w:t>ĐM Đất</w:t>
            </w:r>
          </w:p>
        </w:tc>
        <w:tc>
          <w:tcPr>
            <w:tcW w:w="850" w:type="dxa"/>
            <w:vAlign w:val="center"/>
          </w:tcPr>
          <w:p w14:paraId="21E6E320" w14:textId="77777777" w:rsidR="003F21C8" w:rsidRPr="00F131B3" w:rsidRDefault="003F21C8" w:rsidP="003F21C8">
            <w:pPr>
              <w:jc w:val="center"/>
              <w:rPr>
                <w:rFonts w:eastAsia="Calibri"/>
                <w:b/>
                <w:bCs/>
                <w:sz w:val="26"/>
                <w:szCs w:val="26"/>
              </w:rPr>
            </w:pPr>
            <w:r w:rsidRPr="00F131B3">
              <w:rPr>
                <w:rFonts w:eastAsia="Calibri"/>
                <w:b/>
                <w:bCs/>
                <w:sz w:val="26"/>
                <w:szCs w:val="26"/>
              </w:rPr>
              <w:t>ĐM TS</w:t>
            </w:r>
          </w:p>
        </w:tc>
        <w:tc>
          <w:tcPr>
            <w:tcW w:w="992" w:type="dxa"/>
            <w:vAlign w:val="center"/>
          </w:tcPr>
          <w:p w14:paraId="31A40D8E" w14:textId="77777777" w:rsidR="003F21C8" w:rsidRPr="00F131B3" w:rsidRDefault="003F21C8" w:rsidP="003F21C8">
            <w:pPr>
              <w:jc w:val="center"/>
              <w:rPr>
                <w:rFonts w:eastAsia="Calibri"/>
                <w:b/>
                <w:bCs/>
                <w:sz w:val="26"/>
                <w:szCs w:val="26"/>
              </w:rPr>
            </w:pPr>
            <w:r w:rsidRPr="00F131B3">
              <w:rPr>
                <w:rFonts w:eastAsia="Calibri"/>
                <w:b/>
                <w:bCs/>
                <w:sz w:val="26"/>
                <w:szCs w:val="26"/>
              </w:rPr>
              <w:t>ĐM</w:t>
            </w:r>
          </w:p>
          <w:p w14:paraId="7DA8CCA2" w14:textId="77777777" w:rsidR="003F21C8" w:rsidRPr="00F131B3" w:rsidRDefault="003F21C8" w:rsidP="003F21C8">
            <w:pPr>
              <w:jc w:val="center"/>
              <w:rPr>
                <w:rFonts w:eastAsia="Calibri"/>
                <w:b/>
                <w:bCs/>
                <w:sz w:val="26"/>
                <w:szCs w:val="26"/>
              </w:rPr>
            </w:pPr>
            <w:r w:rsidRPr="00F131B3">
              <w:rPr>
                <w:rFonts w:eastAsia="Calibri"/>
                <w:b/>
                <w:bCs/>
                <w:sz w:val="26"/>
                <w:szCs w:val="26"/>
              </w:rPr>
              <w:t>Đất + TS</w:t>
            </w:r>
          </w:p>
        </w:tc>
      </w:tr>
      <w:tr w:rsidR="00540DB0" w:rsidRPr="00F131B3" w14:paraId="7C2284B8" w14:textId="77777777" w:rsidTr="008E72AF">
        <w:tblPrEx>
          <w:tblLook w:val="04A0" w:firstRow="1" w:lastRow="0" w:firstColumn="1" w:lastColumn="0" w:noHBand="0" w:noVBand="1"/>
        </w:tblPrEx>
        <w:trPr>
          <w:trHeight w:val="570"/>
          <w:jc w:val="center"/>
        </w:trPr>
        <w:tc>
          <w:tcPr>
            <w:tcW w:w="1080" w:type="dxa"/>
            <w:vAlign w:val="center"/>
            <w:hideMark/>
          </w:tcPr>
          <w:p w14:paraId="7E6169B8" w14:textId="77777777" w:rsidR="003F21C8" w:rsidRPr="00F131B3" w:rsidRDefault="003F21C8" w:rsidP="003F21C8">
            <w:pPr>
              <w:jc w:val="center"/>
              <w:rPr>
                <w:b/>
                <w:bCs/>
                <w:sz w:val="26"/>
                <w:szCs w:val="26"/>
              </w:rPr>
            </w:pPr>
            <w:r w:rsidRPr="00F131B3">
              <w:rPr>
                <w:b/>
                <w:bCs/>
                <w:sz w:val="26"/>
                <w:szCs w:val="26"/>
              </w:rPr>
              <w:t>I</w:t>
            </w:r>
          </w:p>
        </w:tc>
        <w:tc>
          <w:tcPr>
            <w:tcW w:w="9352" w:type="dxa"/>
            <w:gridSpan w:val="7"/>
            <w:vAlign w:val="center"/>
            <w:hideMark/>
          </w:tcPr>
          <w:p w14:paraId="7A21C228" w14:textId="65ECEC64" w:rsidR="003F21C8" w:rsidRPr="00F131B3" w:rsidRDefault="003F21C8" w:rsidP="003F21C8">
            <w:pPr>
              <w:rPr>
                <w:sz w:val="26"/>
                <w:szCs w:val="26"/>
              </w:rPr>
            </w:pPr>
            <w:r w:rsidRPr="00F131B3">
              <w:rPr>
                <w:b/>
                <w:bCs/>
                <w:sz w:val="26"/>
                <w:szCs w:val="26"/>
              </w:rPr>
              <w:t xml:space="preserve">CÁC NỘI DUNG THỰC HIỆN TẠI ĐỊA BÀN </w:t>
            </w:r>
            <w:r w:rsidR="00037A52" w:rsidRPr="00F131B3">
              <w:rPr>
                <w:b/>
                <w:bCs/>
                <w:sz w:val="26"/>
                <w:szCs w:val="26"/>
              </w:rPr>
              <w:t>THÀNH PHỐ</w:t>
            </w:r>
          </w:p>
        </w:tc>
      </w:tr>
      <w:tr w:rsidR="00540DB0" w:rsidRPr="00F131B3" w14:paraId="30F4E254" w14:textId="77777777" w:rsidTr="003F58E9">
        <w:tblPrEx>
          <w:tblLook w:val="04A0" w:firstRow="1" w:lastRow="0" w:firstColumn="1" w:lastColumn="0" w:noHBand="0" w:noVBand="1"/>
        </w:tblPrEx>
        <w:trPr>
          <w:trHeight w:val="315"/>
          <w:jc w:val="center"/>
        </w:trPr>
        <w:tc>
          <w:tcPr>
            <w:tcW w:w="1080" w:type="dxa"/>
            <w:vAlign w:val="center"/>
            <w:hideMark/>
          </w:tcPr>
          <w:p w14:paraId="534A815A" w14:textId="77777777" w:rsidR="003F21C8" w:rsidRPr="00F131B3" w:rsidRDefault="003F21C8" w:rsidP="003F21C8">
            <w:pPr>
              <w:jc w:val="center"/>
              <w:rPr>
                <w:sz w:val="26"/>
                <w:szCs w:val="26"/>
              </w:rPr>
            </w:pPr>
            <w:r w:rsidRPr="00F131B3">
              <w:rPr>
                <w:sz w:val="26"/>
                <w:szCs w:val="26"/>
              </w:rPr>
              <w:t>1</w:t>
            </w:r>
          </w:p>
        </w:tc>
        <w:tc>
          <w:tcPr>
            <w:tcW w:w="3823" w:type="dxa"/>
            <w:vAlign w:val="center"/>
            <w:hideMark/>
          </w:tcPr>
          <w:p w14:paraId="6C5132EF" w14:textId="77777777" w:rsidR="003F21C8" w:rsidRPr="00F131B3" w:rsidRDefault="003F21C8" w:rsidP="003F21C8">
            <w:pPr>
              <w:jc w:val="both"/>
              <w:rPr>
                <w:sz w:val="26"/>
                <w:szCs w:val="26"/>
              </w:rPr>
            </w:pPr>
            <w:r w:rsidRPr="00F131B3">
              <w:rPr>
                <w:sz w:val="26"/>
                <w:szCs w:val="26"/>
              </w:rPr>
              <w:t>Hướng dẫn lập hồ sơ đăng ký biến động đất đai</w:t>
            </w:r>
          </w:p>
        </w:tc>
        <w:tc>
          <w:tcPr>
            <w:tcW w:w="904" w:type="dxa"/>
            <w:vAlign w:val="center"/>
            <w:hideMark/>
          </w:tcPr>
          <w:p w14:paraId="021BE17B" w14:textId="77777777" w:rsidR="003F21C8" w:rsidRPr="00F131B3" w:rsidRDefault="003F21C8" w:rsidP="003F21C8">
            <w:pPr>
              <w:jc w:val="center"/>
              <w:rPr>
                <w:sz w:val="26"/>
                <w:szCs w:val="26"/>
              </w:rPr>
            </w:pPr>
          </w:p>
        </w:tc>
        <w:tc>
          <w:tcPr>
            <w:tcW w:w="1134" w:type="dxa"/>
            <w:vAlign w:val="center"/>
            <w:hideMark/>
          </w:tcPr>
          <w:p w14:paraId="02A5D978" w14:textId="77777777" w:rsidR="003F21C8" w:rsidRPr="00F131B3" w:rsidRDefault="003F21C8" w:rsidP="003F21C8">
            <w:pPr>
              <w:jc w:val="center"/>
              <w:rPr>
                <w:sz w:val="26"/>
                <w:szCs w:val="26"/>
              </w:rPr>
            </w:pPr>
          </w:p>
        </w:tc>
        <w:tc>
          <w:tcPr>
            <w:tcW w:w="798" w:type="dxa"/>
            <w:vAlign w:val="center"/>
            <w:hideMark/>
          </w:tcPr>
          <w:p w14:paraId="2F948366" w14:textId="77777777" w:rsidR="003F21C8" w:rsidRPr="00F131B3" w:rsidRDefault="003F21C8" w:rsidP="003F21C8">
            <w:pPr>
              <w:jc w:val="center"/>
              <w:rPr>
                <w:sz w:val="26"/>
                <w:szCs w:val="26"/>
              </w:rPr>
            </w:pPr>
          </w:p>
        </w:tc>
        <w:tc>
          <w:tcPr>
            <w:tcW w:w="851" w:type="dxa"/>
            <w:vAlign w:val="center"/>
            <w:hideMark/>
          </w:tcPr>
          <w:p w14:paraId="6F81B05F" w14:textId="77777777" w:rsidR="003F21C8" w:rsidRPr="00F131B3" w:rsidRDefault="003F21C8" w:rsidP="003F21C8">
            <w:pPr>
              <w:jc w:val="center"/>
              <w:rPr>
                <w:sz w:val="26"/>
                <w:szCs w:val="26"/>
              </w:rPr>
            </w:pPr>
          </w:p>
        </w:tc>
        <w:tc>
          <w:tcPr>
            <w:tcW w:w="850" w:type="dxa"/>
            <w:vAlign w:val="center"/>
            <w:hideMark/>
          </w:tcPr>
          <w:p w14:paraId="5D581A48" w14:textId="77777777" w:rsidR="003F21C8" w:rsidRPr="00F131B3" w:rsidRDefault="003F21C8" w:rsidP="003F21C8">
            <w:pPr>
              <w:jc w:val="center"/>
              <w:rPr>
                <w:sz w:val="26"/>
                <w:szCs w:val="26"/>
              </w:rPr>
            </w:pPr>
          </w:p>
        </w:tc>
        <w:tc>
          <w:tcPr>
            <w:tcW w:w="992" w:type="dxa"/>
            <w:vAlign w:val="center"/>
            <w:hideMark/>
          </w:tcPr>
          <w:p w14:paraId="17F51A0B" w14:textId="77777777" w:rsidR="003F21C8" w:rsidRPr="00F131B3" w:rsidRDefault="003F21C8" w:rsidP="003F21C8">
            <w:pPr>
              <w:jc w:val="center"/>
              <w:rPr>
                <w:sz w:val="26"/>
                <w:szCs w:val="26"/>
              </w:rPr>
            </w:pPr>
          </w:p>
        </w:tc>
      </w:tr>
      <w:tr w:rsidR="00540DB0" w:rsidRPr="00F131B3" w14:paraId="74937408" w14:textId="77777777" w:rsidTr="003F58E9">
        <w:tblPrEx>
          <w:tblLook w:val="04A0" w:firstRow="1" w:lastRow="0" w:firstColumn="1" w:lastColumn="0" w:noHBand="0" w:noVBand="1"/>
        </w:tblPrEx>
        <w:trPr>
          <w:trHeight w:val="315"/>
          <w:jc w:val="center"/>
        </w:trPr>
        <w:tc>
          <w:tcPr>
            <w:tcW w:w="1080" w:type="dxa"/>
            <w:vAlign w:val="center"/>
            <w:hideMark/>
          </w:tcPr>
          <w:p w14:paraId="3D9B6B2F" w14:textId="78CBADBD" w:rsidR="006B1247" w:rsidRPr="00F131B3" w:rsidRDefault="006B1247" w:rsidP="006B1247">
            <w:pPr>
              <w:jc w:val="center"/>
              <w:rPr>
                <w:i/>
                <w:sz w:val="26"/>
                <w:szCs w:val="26"/>
              </w:rPr>
            </w:pPr>
            <w:r w:rsidRPr="00F131B3">
              <w:rPr>
                <w:sz w:val="26"/>
                <w:szCs w:val="26"/>
              </w:rPr>
              <w:t>1.1</w:t>
            </w:r>
          </w:p>
        </w:tc>
        <w:tc>
          <w:tcPr>
            <w:tcW w:w="3823" w:type="dxa"/>
            <w:vAlign w:val="center"/>
            <w:hideMark/>
          </w:tcPr>
          <w:p w14:paraId="0E6BCC89" w14:textId="667BFDF5" w:rsidR="006B1247" w:rsidRPr="00F131B3" w:rsidRDefault="006B1247" w:rsidP="006B1247">
            <w:pPr>
              <w:jc w:val="both"/>
              <w:rPr>
                <w:i/>
                <w:sz w:val="26"/>
                <w:szCs w:val="26"/>
              </w:rPr>
            </w:pPr>
            <w:r w:rsidRPr="00F131B3">
              <w:rPr>
                <w:sz w:val="26"/>
                <w:szCs w:val="26"/>
              </w:rPr>
              <w:t>Theo hình thức trực tiếp</w:t>
            </w:r>
          </w:p>
        </w:tc>
        <w:tc>
          <w:tcPr>
            <w:tcW w:w="904" w:type="dxa"/>
            <w:vAlign w:val="center"/>
            <w:hideMark/>
          </w:tcPr>
          <w:p w14:paraId="58924ACE" w14:textId="21628393" w:rsidR="006B1247" w:rsidRPr="00F131B3" w:rsidRDefault="006B1247" w:rsidP="006B1247">
            <w:pPr>
              <w:jc w:val="center"/>
              <w:rPr>
                <w:i/>
                <w:sz w:val="26"/>
                <w:szCs w:val="26"/>
              </w:rPr>
            </w:pPr>
            <w:r w:rsidRPr="00F131B3">
              <w:rPr>
                <w:sz w:val="26"/>
                <w:szCs w:val="26"/>
              </w:rPr>
              <w:t>Hồ sơ</w:t>
            </w:r>
          </w:p>
        </w:tc>
        <w:tc>
          <w:tcPr>
            <w:tcW w:w="1134" w:type="dxa"/>
            <w:vAlign w:val="center"/>
            <w:hideMark/>
          </w:tcPr>
          <w:p w14:paraId="7F4CB306" w14:textId="4F7D339F" w:rsidR="006B1247" w:rsidRPr="00F131B3" w:rsidRDefault="006B1247" w:rsidP="006B1247">
            <w:pPr>
              <w:jc w:val="center"/>
              <w:rPr>
                <w:i/>
                <w:sz w:val="26"/>
                <w:szCs w:val="26"/>
              </w:rPr>
            </w:pPr>
            <w:r w:rsidRPr="00F131B3">
              <w:rPr>
                <w:sz w:val="26"/>
                <w:szCs w:val="26"/>
              </w:rPr>
              <w:t>1KS3</w:t>
            </w:r>
          </w:p>
        </w:tc>
        <w:tc>
          <w:tcPr>
            <w:tcW w:w="798" w:type="dxa"/>
            <w:vAlign w:val="center"/>
            <w:hideMark/>
          </w:tcPr>
          <w:p w14:paraId="3C7CE67D" w14:textId="42CCA3DB" w:rsidR="006B1247" w:rsidRPr="00F131B3" w:rsidRDefault="006B1247" w:rsidP="00C77742">
            <w:pPr>
              <w:jc w:val="center"/>
              <w:rPr>
                <w:i/>
                <w:sz w:val="26"/>
                <w:szCs w:val="26"/>
              </w:rPr>
            </w:pPr>
            <w:r w:rsidRPr="00F131B3">
              <w:rPr>
                <w:sz w:val="26"/>
                <w:szCs w:val="26"/>
              </w:rPr>
              <w:t>1-</w:t>
            </w:r>
            <w:r w:rsidR="000962CC" w:rsidRPr="00F131B3">
              <w:rPr>
                <w:sz w:val="26"/>
                <w:szCs w:val="26"/>
              </w:rPr>
              <w:t>4</w:t>
            </w:r>
          </w:p>
        </w:tc>
        <w:tc>
          <w:tcPr>
            <w:tcW w:w="851" w:type="dxa"/>
            <w:vAlign w:val="center"/>
            <w:hideMark/>
          </w:tcPr>
          <w:p w14:paraId="1EA32640" w14:textId="77777777" w:rsidR="006B1247" w:rsidRPr="00F131B3" w:rsidRDefault="006B1247" w:rsidP="006B1247">
            <w:pPr>
              <w:jc w:val="right"/>
              <w:rPr>
                <w:i/>
                <w:sz w:val="26"/>
                <w:szCs w:val="26"/>
              </w:rPr>
            </w:pPr>
            <w:r w:rsidRPr="00F131B3">
              <w:rPr>
                <w:i/>
                <w:sz w:val="26"/>
                <w:szCs w:val="26"/>
              </w:rPr>
              <w:t>0,200</w:t>
            </w:r>
          </w:p>
        </w:tc>
        <w:tc>
          <w:tcPr>
            <w:tcW w:w="850" w:type="dxa"/>
            <w:vAlign w:val="center"/>
            <w:hideMark/>
          </w:tcPr>
          <w:p w14:paraId="73FF1ABF" w14:textId="77777777" w:rsidR="006B1247" w:rsidRPr="00F131B3" w:rsidRDefault="006B1247" w:rsidP="006B1247">
            <w:pPr>
              <w:jc w:val="right"/>
              <w:rPr>
                <w:i/>
                <w:sz w:val="26"/>
                <w:szCs w:val="26"/>
              </w:rPr>
            </w:pPr>
            <w:r w:rsidRPr="00F131B3">
              <w:rPr>
                <w:i/>
                <w:sz w:val="26"/>
                <w:szCs w:val="26"/>
              </w:rPr>
              <w:t>0,200</w:t>
            </w:r>
          </w:p>
        </w:tc>
        <w:tc>
          <w:tcPr>
            <w:tcW w:w="992" w:type="dxa"/>
            <w:vAlign w:val="center"/>
            <w:hideMark/>
          </w:tcPr>
          <w:p w14:paraId="1CB205C1" w14:textId="77777777" w:rsidR="006B1247" w:rsidRPr="00F131B3" w:rsidRDefault="006B1247" w:rsidP="006B1247">
            <w:pPr>
              <w:jc w:val="right"/>
              <w:rPr>
                <w:i/>
                <w:sz w:val="26"/>
                <w:szCs w:val="26"/>
              </w:rPr>
            </w:pPr>
            <w:r w:rsidRPr="00F131B3">
              <w:rPr>
                <w:i/>
                <w:sz w:val="26"/>
                <w:szCs w:val="26"/>
              </w:rPr>
              <w:t>0,260</w:t>
            </w:r>
          </w:p>
        </w:tc>
      </w:tr>
      <w:tr w:rsidR="00540DB0" w:rsidRPr="00F131B3" w14:paraId="7C44A3FA" w14:textId="77777777" w:rsidTr="00540DB0">
        <w:tblPrEx>
          <w:tblLook w:val="04A0" w:firstRow="1" w:lastRow="0" w:firstColumn="1" w:lastColumn="0" w:noHBand="0" w:noVBand="1"/>
        </w:tblPrEx>
        <w:trPr>
          <w:trHeight w:val="315"/>
          <w:jc w:val="center"/>
        </w:trPr>
        <w:tc>
          <w:tcPr>
            <w:tcW w:w="1080" w:type="dxa"/>
            <w:vAlign w:val="center"/>
            <w:hideMark/>
          </w:tcPr>
          <w:p w14:paraId="57D75C94" w14:textId="13314C24" w:rsidR="000962CC" w:rsidRPr="00F131B3" w:rsidRDefault="000962CC" w:rsidP="000962CC">
            <w:pPr>
              <w:jc w:val="center"/>
              <w:rPr>
                <w:i/>
                <w:sz w:val="26"/>
                <w:szCs w:val="26"/>
              </w:rPr>
            </w:pPr>
            <w:r w:rsidRPr="00F131B3">
              <w:rPr>
                <w:sz w:val="26"/>
                <w:szCs w:val="26"/>
              </w:rPr>
              <w:t>1.2</w:t>
            </w:r>
          </w:p>
        </w:tc>
        <w:tc>
          <w:tcPr>
            <w:tcW w:w="3823" w:type="dxa"/>
            <w:vAlign w:val="center"/>
            <w:hideMark/>
          </w:tcPr>
          <w:p w14:paraId="7C077566" w14:textId="4CEA082D" w:rsidR="000962CC" w:rsidRPr="00F131B3" w:rsidRDefault="000962CC" w:rsidP="000962CC">
            <w:pPr>
              <w:jc w:val="both"/>
              <w:rPr>
                <w:i/>
                <w:sz w:val="26"/>
                <w:szCs w:val="26"/>
              </w:rPr>
            </w:pPr>
            <w:r w:rsidRPr="00F131B3">
              <w:rPr>
                <w:sz w:val="26"/>
                <w:szCs w:val="26"/>
              </w:rPr>
              <w:t>Theo hình thức trực tuyến</w:t>
            </w:r>
          </w:p>
        </w:tc>
        <w:tc>
          <w:tcPr>
            <w:tcW w:w="904" w:type="dxa"/>
            <w:vAlign w:val="center"/>
            <w:hideMark/>
          </w:tcPr>
          <w:p w14:paraId="452FCFE0" w14:textId="002AC36E" w:rsidR="000962CC" w:rsidRPr="00F131B3" w:rsidRDefault="000962CC" w:rsidP="000962CC">
            <w:pPr>
              <w:jc w:val="center"/>
              <w:rPr>
                <w:i/>
                <w:sz w:val="26"/>
                <w:szCs w:val="26"/>
              </w:rPr>
            </w:pPr>
            <w:r w:rsidRPr="00F131B3">
              <w:rPr>
                <w:sz w:val="26"/>
                <w:szCs w:val="26"/>
              </w:rPr>
              <w:t>Hồ sơ</w:t>
            </w:r>
          </w:p>
        </w:tc>
        <w:tc>
          <w:tcPr>
            <w:tcW w:w="1134" w:type="dxa"/>
            <w:vAlign w:val="center"/>
            <w:hideMark/>
          </w:tcPr>
          <w:p w14:paraId="5646AE19" w14:textId="7855FE37" w:rsidR="000962CC" w:rsidRPr="00F131B3" w:rsidRDefault="000962CC" w:rsidP="000962CC">
            <w:pPr>
              <w:jc w:val="center"/>
              <w:rPr>
                <w:i/>
                <w:sz w:val="26"/>
                <w:szCs w:val="26"/>
              </w:rPr>
            </w:pPr>
            <w:r w:rsidRPr="00F131B3">
              <w:rPr>
                <w:sz w:val="26"/>
                <w:szCs w:val="26"/>
              </w:rPr>
              <w:t>1KS3</w:t>
            </w:r>
          </w:p>
        </w:tc>
        <w:tc>
          <w:tcPr>
            <w:tcW w:w="798" w:type="dxa"/>
            <w:hideMark/>
          </w:tcPr>
          <w:p w14:paraId="7091DA3C" w14:textId="37317389" w:rsidR="000962CC" w:rsidRPr="00F131B3" w:rsidRDefault="000962CC" w:rsidP="000962CC">
            <w:pPr>
              <w:jc w:val="center"/>
              <w:rPr>
                <w:i/>
                <w:sz w:val="26"/>
                <w:szCs w:val="26"/>
              </w:rPr>
            </w:pPr>
            <w:r w:rsidRPr="00F131B3">
              <w:rPr>
                <w:sz w:val="26"/>
                <w:szCs w:val="26"/>
              </w:rPr>
              <w:t>1-4</w:t>
            </w:r>
          </w:p>
        </w:tc>
        <w:tc>
          <w:tcPr>
            <w:tcW w:w="851" w:type="dxa"/>
            <w:vAlign w:val="center"/>
            <w:hideMark/>
          </w:tcPr>
          <w:p w14:paraId="266E11E1" w14:textId="77777777" w:rsidR="000962CC" w:rsidRPr="00F131B3" w:rsidRDefault="000962CC" w:rsidP="000962CC">
            <w:pPr>
              <w:jc w:val="right"/>
              <w:rPr>
                <w:i/>
                <w:sz w:val="26"/>
                <w:szCs w:val="26"/>
              </w:rPr>
            </w:pPr>
            <w:r w:rsidRPr="00F131B3">
              <w:rPr>
                <w:i/>
                <w:sz w:val="26"/>
                <w:szCs w:val="26"/>
              </w:rPr>
              <w:t>0,150</w:t>
            </w:r>
          </w:p>
        </w:tc>
        <w:tc>
          <w:tcPr>
            <w:tcW w:w="850" w:type="dxa"/>
            <w:vAlign w:val="center"/>
            <w:hideMark/>
          </w:tcPr>
          <w:p w14:paraId="67B0B5BC" w14:textId="77777777" w:rsidR="000962CC" w:rsidRPr="00F131B3" w:rsidRDefault="000962CC" w:rsidP="000962CC">
            <w:pPr>
              <w:jc w:val="right"/>
              <w:rPr>
                <w:i/>
                <w:sz w:val="26"/>
                <w:szCs w:val="26"/>
              </w:rPr>
            </w:pPr>
            <w:r w:rsidRPr="00F131B3">
              <w:rPr>
                <w:i/>
                <w:sz w:val="26"/>
                <w:szCs w:val="26"/>
              </w:rPr>
              <w:t>0,150</w:t>
            </w:r>
          </w:p>
        </w:tc>
        <w:tc>
          <w:tcPr>
            <w:tcW w:w="992" w:type="dxa"/>
            <w:vAlign w:val="center"/>
            <w:hideMark/>
          </w:tcPr>
          <w:p w14:paraId="0138D4B4" w14:textId="77777777" w:rsidR="000962CC" w:rsidRPr="00F131B3" w:rsidRDefault="000962CC" w:rsidP="000962CC">
            <w:pPr>
              <w:jc w:val="right"/>
              <w:rPr>
                <w:i/>
                <w:sz w:val="26"/>
                <w:szCs w:val="26"/>
              </w:rPr>
            </w:pPr>
            <w:r w:rsidRPr="00F131B3">
              <w:rPr>
                <w:i/>
                <w:sz w:val="26"/>
                <w:szCs w:val="26"/>
              </w:rPr>
              <w:t>0,195</w:t>
            </w:r>
          </w:p>
        </w:tc>
      </w:tr>
      <w:tr w:rsidR="00540DB0" w:rsidRPr="00F131B3" w14:paraId="60D835D1" w14:textId="77777777" w:rsidTr="000818B1">
        <w:tblPrEx>
          <w:tblLook w:val="04A0" w:firstRow="1" w:lastRow="0" w:firstColumn="1" w:lastColumn="0" w:noHBand="0" w:noVBand="1"/>
        </w:tblPrEx>
        <w:trPr>
          <w:trHeight w:val="945"/>
          <w:jc w:val="center"/>
        </w:trPr>
        <w:tc>
          <w:tcPr>
            <w:tcW w:w="1080" w:type="dxa"/>
            <w:vAlign w:val="center"/>
            <w:hideMark/>
          </w:tcPr>
          <w:p w14:paraId="70539C90" w14:textId="39950F9E" w:rsidR="000962CC" w:rsidRPr="00F131B3" w:rsidRDefault="000962CC" w:rsidP="000962CC">
            <w:pPr>
              <w:jc w:val="center"/>
              <w:rPr>
                <w:sz w:val="26"/>
                <w:szCs w:val="26"/>
              </w:rPr>
            </w:pPr>
            <w:r w:rsidRPr="00F131B3">
              <w:rPr>
                <w:sz w:val="26"/>
                <w:szCs w:val="26"/>
              </w:rPr>
              <w:t>2</w:t>
            </w:r>
          </w:p>
        </w:tc>
        <w:tc>
          <w:tcPr>
            <w:tcW w:w="3823" w:type="dxa"/>
            <w:vAlign w:val="center"/>
            <w:hideMark/>
          </w:tcPr>
          <w:p w14:paraId="52AA3786" w14:textId="52B26176" w:rsidR="000962CC" w:rsidRPr="00F131B3" w:rsidRDefault="000962CC" w:rsidP="000962CC">
            <w:pPr>
              <w:jc w:val="both"/>
              <w:rPr>
                <w:sz w:val="26"/>
                <w:szCs w:val="26"/>
              </w:rPr>
            </w:pPr>
            <w:r w:rsidRPr="00F131B3">
              <w:rPr>
                <w:sz w:val="26"/>
                <w:szCs w:val="26"/>
              </w:rPr>
              <w:t>Kiểm tra tính đầy đủ của thành phần hồ sơ và cấp Giấy tiếp nhận hồ sơ và hẹn trả kết quả.</w:t>
            </w:r>
          </w:p>
        </w:tc>
        <w:tc>
          <w:tcPr>
            <w:tcW w:w="904" w:type="dxa"/>
            <w:vAlign w:val="center"/>
            <w:hideMark/>
          </w:tcPr>
          <w:p w14:paraId="6720E938" w14:textId="7B1AADEF"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749FE581" w14:textId="24E29E17" w:rsidR="000962CC" w:rsidRPr="00F131B3" w:rsidRDefault="000962CC" w:rsidP="000962CC">
            <w:pPr>
              <w:jc w:val="center"/>
              <w:rPr>
                <w:sz w:val="26"/>
                <w:szCs w:val="26"/>
              </w:rPr>
            </w:pPr>
            <w:r w:rsidRPr="00F131B3">
              <w:rPr>
                <w:sz w:val="26"/>
                <w:szCs w:val="26"/>
              </w:rPr>
              <w:t>1KS3</w:t>
            </w:r>
          </w:p>
        </w:tc>
        <w:tc>
          <w:tcPr>
            <w:tcW w:w="798" w:type="dxa"/>
            <w:vAlign w:val="center"/>
            <w:hideMark/>
          </w:tcPr>
          <w:p w14:paraId="35346FBD" w14:textId="0C511DC8" w:rsidR="000962CC" w:rsidRPr="00F131B3" w:rsidRDefault="000962CC" w:rsidP="000818B1">
            <w:pPr>
              <w:jc w:val="center"/>
              <w:rPr>
                <w:sz w:val="26"/>
                <w:szCs w:val="26"/>
              </w:rPr>
            </w:pPr>
            <w:r w:rsidRPr="00F131B3">
              <w:rPr>
                <w:sz w:val="26"/>
                <w:szCs w:val="26"/>
              </w:rPr>
              <w:t>1-4</w:t>
            </w:r>
          </w:p>
        </w:tc>
        <w:tc>
          <w:tcPr>
            <w:tcW w:w="851" w:type="dxa"/>
            <w:vAlign w:val="center"/>
            <w:hideMark/>
          </w:tcPr>
          <w:p w14:paraId="37AF7276" w14:textId="77777777" w:rsidR="000962CC" w:rsidRPr="00F131B3" w:rsidRDefault="000962CC" w:rsidP="000962CC">
            <w:pPr>
              <w:jc w:val="right"/>
              <w:rPr>
                <w:sz w:val="26"/>
                <w:szCs w:val="26"/>
              </w:rPr>
            </w:pPr>
            <w:r w:rsidRPr="00F131B3">
              <w:rPr>
                <w:sz w:val="26"/>
                <w:szCs w:val="26"/>
              </w:rPr>
              <w:t>0,300</w:t>
            </w:r>
          </w:p>
        </w:tc>
        <w:tc>
          <w:tcPr>
            <w:tcW w:w="850" w:type="dxa"/>
            <w:vAlign w:val="center"/>
            <w:hideMark/>
          </w:tcPr>
          <w:p w14:paraId="60C6F9AC" w14:textId="77777777" w:rsidR="000962CC" w:rsidRPr="00F131B3" w:rsidRDefault="000962CC" w:rsidP="000962CC">
            <w:pPr>
              <w:jc w:val="right"/>
              <w:rPr>
                <w:sz w:val="26"/>
                <w:szCs w:val="26"/>
              </w:rPr>
            </w:pPr>
            <w:r w:rsidRPr="00F131B3">
              <w:rPr>
                <w:sz w:val="26"/>
                <w:szCs w:val="26"/>
              </w:rPr>
              <w:t>0,300</w:t>
            </w:r>
          </w:p>
        </w:tc>
        <w:tc>
          <w:tcPr>
            <w:tcW w:w="992" w:type="dxa"/>
            <w:vAlign w:val="center"/>
            <w:hideMark/>
          </w:tcPr>
          <w:p w14:paraId="4C652F66" w14:textId="77777777" w:rsidR="000962CC" w:rsidRPr="00F131B3" w:rsidRDefault="000962CC" w:rsidP="000962CC">
            <w:pPr>
              <w:jc w:val="right"/>
              <w:rPr>
                <w:sz w:val="26"/>
                <w:szCs w:val="26"/>
              </w:rPr>
            </w:pPr>
            <w:r w:rsidRPr="00F131B3">
              <w:rPr>
                <w:sz w:val="26"/>
                <w:szCs w:val="26"/>
              </w:rPr>
              <w:t>0,390</w:t>
            </w:r>
          </w:p>
        </w:tc>
      </w:tr>
      <w:tr w:rsidR="00540DB0" w:rsidRPr="00F131B3" w14:paraId="6D6BD104" w14:textId="77777777" w:rsidTr="000818B1">
        <w:tblPrEx>
          <w:tblLook w:val="04A0" w:firstRow="1" w:lastRow="0" w:firstColumn="1" w:lastColumn="0" w:noHBand="0" w:noVBand="1"/>
        </w:tblPrEx>
        <w:trPr>
          <w:trHeight w:val="630"/>
          <w:jc w:val="center"/>
        </w:trPr>
        <w:tc>
          <w:tcPr>
            <w:tcW w:w="1080" w:type="dxa"/>
            <w:vAlign w:val="center"/>
            <w:hideMark/>
          </w:tcPr>
          <w:p w14:paraId="619583FE" w14:textId="7BB52218" w:rsidR="000962CC" w:rsidRPr="00F131B3" w:rsidRDefault="000962CC" w:rsidP="000962CC">
            <w:pPr>
              <w:jc w:val="center"/>
              <w:rPr>
                <w:sz w:val="26"/>
                <w:szCs w:val="26"/>
              </w:rPr>
            </w:pPr>
            <w:r w:rsidRPr="00F131B3">
              <w:rPr>
                <w:sz w:val="26"/>
                <w:szCs w:val="26"/>
              </w:rPr>
              <w:t>3</w:t>
            </w:r>
          </w:p>
        </w:tc>
        <w:tc>
          <w:tcPr>
            <w:tcW w:w="3823" w:type="dxa"/>
            <w:vAlign w:val="center"/>
            <w:hideMark/>
          </w:tcPr>
          <w:p w14:paraId="3FF584C9" w14:textId="2149CBC6" w:rsidR="000962CC" w:rsidRPr="00F131B3" w:rsidRDefault="000962CC" w:rsidP="000962CC">
            <w:pPr>
              <w:jc w:val="both"/>
              <w:rPr>
                <w:sz w:val="26"/>
                <w:szCs w:val="26"/>
              </w:rPr>
            </w:pPr>
            <w:r w:rsidRPr="00F131B3">
              <w:rPr>
                <w:sz w:val="26"/>
                <w:szCs w:val="26"/>
              </w:rPr>
              <w:t>Tạo tệp (File) dữ liệu hồ sơ số và nhập thông tin do người sử dụng đất, quản lý đất kê khai, đăng ký</w:t>
            </w:r>
          </w:p>
        </w:tc>
        <w:tc>
          <w:tcPr>
            <w:tcW w:w="904" w:type="dxa"/>
            <w:vAlign w:val="center"/>
            <w:hideMark/>
          </w:tcPr>
          <w:p w14:paraId="48F3E0DF" w14:textId="5AEDD976" w:rsidR="000962CC" w:rsidRPr="00F131B3" w:rsidRDefault="000962CC" w:rsidP="000962CC">
            <w:pPr>
              <w:jc w:val="center"/>
              <w:rPr>
                <w:sz w:val="26"/>
                <w:szCs w:val="26"/>
              </w:rPr>
            </w:pPr>
            <w:r w:rsidRPr="00F131B3">
              <w:rPr>
                <w:sz w:val="26"/>
                <w:szCs w:val="26"/>
              </w:rPr>
              <w:t>Thửa</w:t>
            </w:r>
          </w:p>
        </w:tc>
        <w:tc>
          <w:tcPr>
            <w:tcW w:w="1134" w:type="dxa"/>
            <w:vAlign w:val="center"/>
            <w:hideMark/>
          </w:tcPr>
          <w:p w14:paraId="4F069A49" w14:textId="67040524" w:rsidR="000962CC" w:rsidRPr="00F131B3" w:rsidRDefault="000962CC" w:rsidP="000962CC">
            <w:pPr>
              <w:jc w:val="center"/>
              <w:rPr>
                <w:sz w:val="26"/>
                <w:szCs w:val="26"/>
              </w:rPr>
            </w:pPr>
            <w:r w:rsidRPr="00F131B3">
              <w:rPr>
                <w:sz w:val="26"/>
                <w:szCs w:val="26"/>
              </w:rPr>
              <w:t>1KS3</w:t>
            </w:r>
          </w:p>
        </w:tc>
        <w:tc>
          <w:tcPr>
            <w:tcW w:w="798" w:type="dxa"/>
            <w:vAlign w:val="center"/>
            <w:hideMark/>
          </w:tcPr>
          <w:p w14:paraId="4B59C31A" w14:textId="02A00F18" w:rsidR="000962CC" w:rsidRPr="00F131B3" w:rsidRDefault="000962CC" w:rsidP="000818B1">
            <w:pPr>
              <w:jc w:val="center"/>
              <w:rPr>
                <w:sz w:val="26"/>
                <w:szCs w:val="26"/>
              </w:rPr>
            </w:pPr>
            <w:r w:rsidRPr="00F131B3">
              <w:rPr>
                <w:sz w:val="26"/>
                <w:szCs w:val="26"/>
              </w:rPr>
              <w:t>1-4</w:t>
            </w:r>
          </w:p>
        </w:tc>
        <w:tc>
          <w:tcPr>
            <w:tcW w:w="851" w:type="dxa"/>
            <w:vAlign w:val="center"/>
            <w:hideMark/>
          </w:tcPr>
          <w:p w14:paraId="4D9E9B74" w14:textId="77777777" w:rsidR="000962CC" w:rsidRPr="00F131B3" w:rsidRDefault="000962CC" w:rsidP="000962CC">
            <w:pPr>
              <w:jc w:val="right"/>
              <w:rPr>
                <w:sz w:val="26"/>
                <w:szCs w:val="26"/>
              </w:rPr>
            </w:pPr>
            <w:r w:rsidRPr="00F131B3">
              <w:rPr>
                <w:sz w:val="26"/>
                <w:szCs w:val="26"/>
              </w:rPr>
              <w:t>0,107</w:t>
            </w:r>
          </w:p>
        </w:tc>
        <w:tc>
          <w:tcPr>
            <w:tcW w:w="850" w:type="dxa"/>
            <w:vAlign w:val="center"/>
            <w:hideMark/>
          </w:tcPr>
          <w:p w14:paraId="58BE9744" w14:textId="77777777" w:rsidR="000962CC" w:rsidRPr="00F131B3" w:rsidRDefault="000962CC" w:rsidP="000962CC">
            <w:pPr>
              <w:jc w:val="right"/>
              <w:rPr>
                <w:sz w:val="26"/>
                <w:szCs w:val="26"/>
              </w:rPr>
            </w:pPr>
            <w:r w:rsidRPr="00F131B3">
              <w:rPr>
                <w:sz w:val="26"/>
                <w:szCs w:val="26"/>
              </w:rPr>
              <w:t>0,033</w:t>
            </w:r>
          </w:p>
        </w:tc>
        <w:tc>
          <w:tcPr>
            <w:tcW w:w="992" w:type="dxa"/>
            <w:vAlign w:val="center"/>
            <w:hideMark/>
          </w:tcPr>
          <w:p w14:paraId="22BDFBA6" w14:textId="77777777" w:rsidR="000962CC" w:rsidRPr="00F131B3" w:rsidRDefault="000962CC" w:rsidP="000962CC">
            <w:pPr>
              <w:jc w:val="right"/>
              <w:rPr>
                <w:sz w:val="26"/>
                <w:szCs w:val="26"/>
              </w:rPr>
            </w:pPr>
            <w:r w:rsidRPr="00F131B3">
              <w:rPr>
                <w:sz w:val="26"/>
                <w:szCs w:val="26"/>
              </w:rPr>
              <w:t>0,167</w:t>
            </w:r>
          </w:p>
        </w:tc>
      </w:tr>
      <w:tr w:rsidR="00540DB0" w:rsidRPr="00F131B3" w14:paraId="311CF2A9" w14:textId="77777777" w:rsidTr="000818B1">
        <w:tblPrEx>
          <w:tblLook w:val="04A0" w:firstRow="1" w:lastRow="0" w:firstColumn="1" w:lastColumn="0" w:noHBand="0" w:noVBand="1"/>
        </w:tblPrEx>
        <w:trPr>
          <w:trHeight w:val="315"/>
          <w:jc w:val="center"/>
        </w:trPr>
        <w:tc>
          <w:tcPr>
            <w:tcW w:w="1080" w:type="dxa"/>
            <w:vAlign w:val="center"/>
            <w:hideMark/>
          </w:tcPr>
          <w:p w14:paraId="5C3E6BC1" w14:textId="2EC1EF6E" w:rsidR="000962CC" w:rsidRPr="00F131B3" w:rsidRDefault="000962CC" w:rsidP="000962CC">
            <w:pPr>
              <w:jc w:val="center"/>
              <w:rPr>
                <w:sz w:val="26"/>
                <w:szCs w:val="26"/>
              </w:rPr>
            </w:pPr>
            <w:r w:rsidRPr="00F131B3">
              <w:rPr>
                <w:sz w:val="26"/>
                <w:szCs w:val="26"/>
              </w:rPr>
              <w:t>4</w:t>
            </w:r>
          </w:p>
        </w:tc>
        <w:tc>
          <w:tcPr>
            <w:tcW w:w="3823" w:type="dxa"/>
            <w:vAlign w:val="center"/>
            <w:hideMark/>
          </w:tcPr>
          <w:p w14:paraId="61B8BB21" w14:textId="04D58A64" w:rsidR="000962CC" w:rsidRPr="00F131B3" w:rsidRDefault="000962CC" w:rsidP="000962CC">
            <w:pPr>
              <w:jc w:val="both"/>
              <w:rPr>
                <w:sz w:val="26"/>
                <w:szCs w:val="26"/>
              </w:rPr>
            </w:pPr>
            <w:r w:rsidRPr="00F131B3">
              <w:rPr>
                <w:sz w:val="26"/>
                <w:szCs w:val="26"/>
              </w:rPr>
              <w:t>Chuyển hồ sơ đến Văn phòng Đăng ký đất đai</w:t>
            </w:r>
          </w:p>
        </w:tc>
        <w:tc>
          <w:tcPr>
            <w:tcW w:w="904" w:type="dxa"/>
            <w:vAlign w:val="center"/>
            <w:hideMark/>
          </w:tcPr>
          <w:p w14:paraId="06EFD009" w14:textId="0F2AC046" w:rsidR="000962CC" w:rsidRPr="00F131B3" w:rsidRDefault="000962CC" w:rsidP="000962CC">
            <w:pPr>
              <w:jc w:val="center"/>
              <w:rPr>
                <w:sz w:val="26"/>
                <w:szCs w:val="26"/>
              </w:rPr>
            </w:pPr>
            <w:r w:rsidRPr="00F131B3">
              <w:rPr>
                <w:sz w:val="26"/>
                <w:szCs w:val="26"/>
              </w:rPr>
              <w:t> </w:t>
            </w:r>
          </w:p>
        </w:tc>
        <w:tc>
          <w:tcPr>
            <w:tcW w:w="1134" w:type="dxa"/>
            <w:vAlign w:val="center"/>
            <w:hideMark/>
          </w:tcPr>
          <w:p w14:paraId="390CA417" w14:textId="761EFBC4" w:rsidR="000962CC" w:rsidRPr="00F131B3" w:rsidRDefault="000962CC" w:rsidP="000962CC">
            <w:pPr>
              <w:jc w:val="center"/>
              <w:rPr>
                <w:sz w:val="26"/>
                <w:szCs w:val="26"/>
              </w:rPr>
            </w:pPr>
            <w:r w:rsidRPr="00F131B3">
              <w:rPr>
                <w:sz w:val="26"/>
                <w:szCs w:val="26"/>
              </w:rPr>
              <w:t> </w:t>
            </w:r>
          </w:p>
        </w:tc>
        <w:tc>
          <w:tcPr>
            <w:tcW w:w="798" w:type="dxa"/>
            <w:vAlign w:val="center"/>
            <w:hideMark/>
          </w:tcPr>
          <w:p w14:paraId="34FFD063" w14:textId="45CA8110" w:rsidR="000962CC" w:rsidRPr="00F131B3" w:rsidRDefault="000962CC" w:rsidP="000818B1">
            <w:pPr>
              <w:jc w:val="center"/>
              <w:rPr>
                <w:sz w:val="26"/>
                <w:szCs w:val="26"/>
              </w:rPr>
            </w:pPr>
            <w:r w:rsidRPr="00F131B3">
              <w:rPr>
                <w:sz w:val="26"/>
                <w:szCs w:val="26"/>
              </w:rPr>
              <w:t>1-4</w:t>
            </w:r>
          </w:p>
        </w:tc>
        <w:tc>
          <w:tcPr>
            <w:tcW w:w="851" w:type="dxa"/>
            <w:vAlign w:val="center"/>
            <w:hideMark/>
          </w:tcPr>
          <w:p w14:paraId="54EA2B1F" w14:textId="77777777" w:rsidR="000962CC" w:rsidRPr="00F131B3" w:rsidRDefault="000962CC" w:rsidP="000962CC">
            <w:pPr>
              <w:jc w:val="right"/>
              <w:rPr>
                <w:sz w:val="26"/>
                <w:szCs w:val="26"/>
              </w:rPr>
            </w:pPr>
          </w:p>
        </w:tc>
        <w:tc>
          <w:tcPr>
            <w:tcW w:w="850" w:type="dxa"/>
            <w:vAlign w:val="center"/>
            <w:hideMark/>
          </w:tcPr>
          <w:p w14:paraId="36853734" w14:textId="77777777" w:rsidR="000962CC" w:rsidRPr="00F131B3" w:rsidRDefault="000962CC" w:rsidP="000962CC">
            <w:pPr>
              <w:jc w:val="right"/>
              <w:rPr>
                <w:sz w:val="26"/>
                <w:szCs w:val="26"/>
              </w:rPr>
            </w:pPr>
          </w:p>
        </w:tc>
        <w:tc>
          <w:tcPr>
            <w:tcW w:w="992" w:type="dxa"/>
            <w:vAlign w:val="center"/>
            <w:hideMark/>
          </w:tcPr>
          <w:p w14:paraId="2FA391CB" w14:textId="77777777" w:rsidR="000962CC" w:rsidRPr="00F131B3" w:rsidRDefault="000962CC" w:rsidP="000962CC">
            <w:pPr>
              <w:jc w:val="right"/>
              <w:rPr>
                <w:sz w:val="26"/>
                <w:szCs w:val="26"/>
              </w:rPr>
            </w:pPr>
          </w:p>
        </w:tc>
      </w:tr>
      <w:tr w:rsidR="00540DB0" w:rsidRPr="00F131B3" w14:paraId="4017A465" w14:textId="77777777" w:rsidTr="00540DB0">
        <w:tblPrEx>
          <w:tblLook w:val="04A0" w:firstRow="1" w:lastRow="0" w:firstColumn="1" w:lastColumn="0" w:noHBand="0" w:noVBand="1"/>
        </w:tblPrEx>
        <w:trPr>
          <w:trHeight w:val="315"/>
          <w:jc w:val="center"/>
        </w:trPr>
        <w:tc>
          <w:tcPr>
            <w:tcW w:w="1080" w:type="dxa"/>
            <w:vAlign w:val="center"/>
            <w:hideMark/>
          </w:tcPr>
          <w:p w14:paraId="3E961609" w14:textId="1E717D68" w:rsidR="000962CC" w:rsidRPr="00F131B3" w:rsidRDefault="000962CC" w:rsidP="000962CC">
            <w:pPr>
              <w:jc w:val="center"/>
              <w:rPr>
                <w:i/>
                <w:iCs/>
                <w:sz w:val="26"/>
                <w:szCs w:val="26"/>
              </w:rPr>
            </w:pPr>
            <w:r w:rsidRPr="00F131B3">
              <w:rPr>
                <w:i/>
                <w:iCs/>
                <w:sz w:val="26"/>
                <w:szCs w:val="26"/>
              </w:rPr>
              <w:t>4.1</w:t>
            </w:r>
          </w:p>
        </w:tc>
        <w:tc>
          <w:tcPr>
            <w:tcW w:w="3823" w:type="dxa"/>
            <w:vAlign w:val="center"/>
            <w:hideMark/>
          </w:tcPr>
          <w:p w14:paraId="1ED82C8A" w14:textId="1BD3916D" w:rsidR="000962CC" w:rsidRPr="00F131B3" w:rsidRDefault="000962CC" w:rsidP="000962CC">
            <w:pPr>
              <w:jc w:val="both"/>
              <w:rPr>
                <w:i/>
                <w:iCs/>
                <w:sz w:val="26"/>
                <w:szCs w:val="26"/>
              </w:rPr>
            </w:pPr>
            <w:r w:rsidRPr="00F131B3">
              <w:rPr>
                <w:i/>
                <w:iCs/>
                <w:sz w:val="26"/>
                <w:szCs w:val="26"/>
              </w:rPr>
              <w:t>Theo hình thức trực tiếp</w:t>
            </w:r>
          </w:p>
        </w:tc>
        <w:tc>
          <w:tcPr>
            <w:tcW w:w="904" w:type="dxa"/>
            <w:vAlign w:val="center"/>
            <w:hideMark/>
          </w:tcPr>
          <w:p w14:paraId="663178BB" w14:textId="7F18D431"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12F18C88" w14:textId="433B3040" w:rsidR="000962CC" w:rsidRPr="00F131B3" w:rsidRDefault="000962CC" w:rsidP="000962CC">
            <w:pPr>
              <w:jc w:val="center"/>
              <w:rPr>
                <w:i/>
                <w:iCs/>
                <w:sz w:val="26"/>
                <w:szCs w:val="26"/>
              </w:rPr>
            </w:pPr>
            <w:r w:rsidRPr="00F131B3">
              <w:rPr>
                <w:i/>
                <w:iCs/>
                <w:sz w:val="26"/>
                <w:szCs w:val="26"/>
              </w:rPr>
              <w:t>1KS2</w:t>
            </w:r>
          </w:p>
        </w:tc>
        <w:tc>
          <w:tcPr>
            <w:tcW w:w="798" w:type="dxa"/>
            <w:hideMark/>
          </w:tcPr>
          <w:p w14:paraId="57A8F4C7" w14:textId="41990992" w:rsidR="000962CC" w:rsidRPr="00F131B3" w:rsidRDefault="000962CC" w:rsidP="000962CC">
            <w:pPr>
              <w:jc w:val="center"/>
              <w:rPr>
                <w:i/>
                <w:iCs/>
                <w:sz w:val="26"/>
                <w:szCs w:val="26"/>
              </w:rPr>
            </w:pPr>
            <w:r w:rsidRPr="00F131B3">
              <w:rPr>
                <w:sz w:val="26"/>
                <w:szCs w:val="26"/>
              </w:rPr>
              <w:t>1-4</w:t>
            </w:r>
          </w:p>
        </w:tc>
        <w:tc>
          <w:tcPr>
            <w:tcW w:w="851" w:type="dxa"/>
            <w:vAlign w:val="center"/>
            <w:hideMark/>
          </w:tcPr>
          <w:p w14:paraId="07C3590D" w14:textId="690A3333" w:rsidR="000962CC" w:rsidRPr="00F131B3" w:rsidRDefault="000962CC" w:rsidP="000962CC">
            <w:pPr>
              <w:jc w:val="right"/>
              <w:rPr>
                <w:i/>
                <w:iCs/>
                <w:sz w:val="26"/>
                <w:szCs w:val="26"/>
              </w:rPr>
            </w:pPr>
            <w:r w:rsidRPr="00F131B3">
              <w:rPr>
                <w:i/>
                <w:iCs/>
                <w:sz w:val="26"/>
                <w:szCs w:val="26"/>
              </w:rPr>
              <w:t>0,05</w:t>
            </w:r>
          </w:p>
        </w:tc>
        <w:tc>
          <w:tcPr>
            <w:tcW w:w="850" w:type="dxa"/>
            <w:vAlign w:val="center"/>
            <w:hideMark/>
          </w:tcPr>
          <w:p w14:paraId="6C3C0AA2" w14:textId="475B1D0B" w:rsidR="000962CC" w:rsidRPr="00F131B3" w:rsidRDefault="000962CC" w:rsidP="000962CC">
            <w:pPr>
              <w:jc w:val="right"/>
              <w:rPr>
                <w:i/>
                <w:iCs/>
                <w:sz w:val="26"/>
                <w:szCs w:val="26"/>
              </w:rPr>
            </w:pPr>
            <w:r w:rsidRPr="00F131B3">
              <w:rPr>
                <w:i/>
                <w:iCs/>
                <w:sz w:val="26"/>
                <w:szCs w:val="26"/>
              </w:rPr>
              <w:t>0,05</w:t>
            </w:r>
          </w:p>
        </w:tc>
        <w:tc>
          <w:tcPr>
            <w:tcW w:w="992" w:type="dxa"/>
            <w:vAlign w:val="center"/>
            <w:hideMark/>
          </w:tcPr>
          <w:p w14:paraId="5670CA8F" w14:textId="0D760FF5" w:rsidR="000962CC" w:rsidRPr="00F131B3" w:rsidRDefault="000962CC" w:rsidP="000962CC">
            <w:pPr>
              <w:jc w:val="right"/>
              <w:rPr>
                <w:i/>
                <w:iCs/>
                <w:sz w:val="26"/>
                <w:szCs w:val="26"/>
              </w:rPr>
            </w:pPr>
            <w:r w:rsidRPr="00F131B3">
              <w:rPr>
                <w:i/>
                <w:iCs/>
                <w:sz w:val="26"/>
                <w:szCs w:val="26"/>
              </w:rPr>
              <w:t>0,05</w:t>
            </w:r>
          </w:p>
        </w:tc>
      </w:tr>
      <w:tr w:rsidR="00540DB0" w:rsidRPr="00F131B3" w14:paraId="0DD8AA15" w14:textId="77777777" w:rsidTr="00540DB0">
        <w:tblPrEx>
          <w:tblLook w:val="04A0" w:firstRow="1" w:lastRow="0" w:firstColumn="1" w:lastColumn="0" w:noHBand="0" w:noVBand="1"/>
        </w:tblPrEx>
        <w:trPr>
          <w:trHeight w:val="315"/>
          <w:jc w:val="center"/>
        </w:trPr>
        <w:tc>
          <w:tcPr>
            <w:tcW w:w="1080" w:type="dxa"/>
            <w:vAlign w:val="center"/>
            <w:hideMark/>
          </w:tcPr>
          <w:p w14:paraId="660A855D" w14:textId="73972AD1" w:rsidR="000962CC" w:rsidRPr="00F131B3" w:rsidRDefault="000962CC" w:rsidP="000962CC">
            <w:pPr>
              <w:jc w:val="center"/>
              <w:rPr>
                <w:i/>
                <w:iCs/>
                <w:sz w:val="26"/>
                <w:szCs w:val="26"/>
              </w:rPr>
            </w:pPr>
            <w:r w:rsidRPr="00F131B3">
              <w:rPr>
                <w:i/>
                <w:iCs/>
                <w:sz w:val="26"/>
                <w:szCs w:val="26"/>
              </w:rPr>
              <w:t>4.2</w:t>
            </w:r>
          </w:p>
        </w:tc>
        <w:tc>
          <w:tcPr>
            <w:tcW w:w="3823" w:type="dxa"/>
            <w:vAlign w:val="center"/>
            <w:hideMark/>
          </w:tcPr>
          <w:p w14:paraId="3CAB3659" w14:textId="3D85A4B4" w:rsidR="000962CC" w:rsidRPr="00F131B3" w:rsidRDefault="000962CC" w:rsidP="000962CC">
            <w:pPr>
              <w:jc w:val="both"/>
              <w:rPr>
                <w:i/>
                <w:iCs/>
                <w:sz w:val="26"/>
                <w:szCs w:val="26"/>
              </w:rPr>
            </w:pPr>
            <w:r w:rsidRPr="00F131B3">
              <w:rPr>
                <w:i/>
                <w:iCs/>
                <w:sz w:val="26"/>
                <w:szCs w:val="26"/>
              </w:rPr>
              <w:t>Theo hình thức trực tuyến</w:t>
            </w:r>
          </w:p>
        </w:tc>
        <w:tc>
          <w:tcPr>
            <w:tcW w:w="904" w:type="dxa"/>
            <w:vAlign w:val="center"/>
            <w:hideMark/>
          </w:tcPr>
          <w:p w14:paraId="0F50CDF3" w14:textId="373724B7"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29F9A00C" w14:textId="602B9FE1" w:rsidR="000962CC" w:rsidRPr="00F131B3" w:rsidRDefault="000962CC" w:rsidP="000962CC">
            <w:pPr>
              <w:jc w:val="center"/>
              <w:rPr>
                <w:i/>
                <w:iCs/>
                <w:sz w:val="26"/>
                <w:szCs w:val="26"/>
              </w:rPr>
            </w:pPr>
            <w:r w:rsidRPr="00F131B3">
              <w:rPr>
                <w:i/>
                <w:iCs/>
                <w:sz w:val="26"/>
                <w:szCs w:val="26"/>
              </w:rPr>
              <w:t>1KS2</w:t>
            </w:r>
          </w:p>
        </w:tc>
        <w:tc>
          <w:tcPr>
            <w:tcW w:w="798" w:type="dxa"/>
            <w:hideMark/>
          </w:tcPr>
          <w:p w14:paraId="687DABBF" w14:textId="50C81CD5" w:rsidR="000962CC" w:rsidRPr="00F131B3" w:rsidRDefault="000962CC" w:rsidP="000962CC">
            <w:pPr>
              <w:jc w:val="center"/>
              <w:rPr>
                <w:i/>
                <w:iCs/>
                <w:sz w:val="26"/>
                <w:szCs w:val="26"/>
              </w:rPr>
            </w:pPr>
            <w:r w:rsidRPr="00F131B3">
              <w:rPr>
                <w:sz w:val="26"/>
                <w:szCs w:val="26"/>
              </w:rPr>
              <w:t>1-4</w:t>
            </w:r>
          </w:p>
        </w:tc>
        <w:tc>
          <w:tcPr>
            <w:tcW w:w="851" w:type="dxa"/>
            <w:vAlign w:val="center"/>
            <w:hideMark/>
          </w:tcPr>
          <w:p w14:paraId="3832B1DA" w14:textId="5A165B0B" w:rsidR="000962CC" w:rsidRPr="00F131B3" w:rsidRDefault="000962CC" w:rsidP="000962CC">
            <w:pPr>
              <w:jc w:val="right"/>
              <w:rPr>
                <w:i/>
                <w:iCs/>
                <w:sz w:val="26"/>
                <w:szCs w:val="26"/>
              </w:rPr>
            </w:pPr>
            <w:r w:rsidRPr="00F131B3">
              <w:rPr>
                <w:i/>
                <w:iCs/>
                <w:sz w:val="26"/>
                <w:szCs w:val="26"/>
              </w:rPr>
              <w:t>0,04</w:t>
            </w:r>
          </w:p>
        </w:tc>
        <w:tc>
          <w:tcPr>
            <w:tcW w:w="850" w:type="dxa"/>
            <w:vAlign w:val="center"/>
            <w:hideMark/>
          </w:tcPr>
          <w:p w14:paraId="0BDDCE84" w14:textId="3DD2C683" w:rsidR="000962CC" w:rsidRPr="00F131B3" w:rsidRDefault="000962CC" w:rsidP="000962CC">
            <w:pPr>
              <w:jc w:val="right"/>
              <w:rPr>
                <w:i/>
                <w:iCs/>
                <w:sz w:val="26"/>
                <w:szCs w:val="26"/>
              </w:rPr>
            </w:pPr>
            <w:r w:rsidRPr="00F131B3">
              <w:rPr>
                <w:i/>
                <w:iCs/>
                <w:sz w:val="26"/>
                <w:szCs w:val="26"/>
              </w:rPr>
              <w:t>0,04</w:t>
            </w:r>
          </w:p>
        </w:tc>
        <w:tc>
          <w:tcPr>
            <w:tcW w:w="992" w:type="dxa"/>
            <w:vAlign w:val="center"/>
            <w:hideMark/>
          </w:tcPr>
          <w:p w14:paraId="57485B05" w14:textId="054EDF22" w:rsidR="000962CC" w:rsidRPr="00F131B3" w:rsidRDefault="000962CC" w:rsidP="000962CC">
            <w:pPr>
              <w:jc w:val="right"/>
              <w:rPr>
                <w:i/>
                <w:iCs/>
                <w:sz w:val="26"/>
                <w:szCs w:val="26"/>
              </w:rPr>
            </w:pPr>
            <w:r w:rsidRPr="00F131B3">
              <w:rPr>
                <w:i/>
                <w:iCs/>
                <w:sz w:val="26"/>
                <w:szCs w:val="26"/>
              </w:rPr>
              <w:t>0,04</w:t>
            </w:r>
          </w:p>
        </w:tc>
      </w:tr>
      <w:tr w:rsidR="00540DB0" w:rsidRPr="00F131B3" w14:paraId="137D6F79" w14:textId="77777777" w:rsidTr="000818B1">
        <w:tblPrEx>
          <w:tblLook w:val="04A0" w:firstRow="1" w:lastRow="0" w:firstColumn="1" w:lastColumn="0" w:noHBand="0" w:noVBand="1"/>
        </w:tblPrEx>
        <w:trPr>
          <w:trHeight w:val="966"/>
          <w:jc w:val="center"/>
        </w:trPr>
        <w:tc>
          <w:tcPr>
            <w:tcW w:w="1080" w:type="dxa"/>
            <w:vAlign w:val="center"/>
            <w:hideMark/>
          </w:tcPr>
          <w:p w14:paraId="4C01A43F" w14:textId="4A993C18" w:rsidR="000962CC" w:rsidRPr="00F131B3" w:rsidRDefault="000962CC" w:rsidP="000962CC">
            <w:pPr>
              <w:jc w:val="center"/>
              <w:rPr>
                <w:sz w:val="26"/>
                <w:szCs w:val="26"/>
              </w:rPr>
            </w:pPr>
            <w:r w:rsidRPr="00F131B3">
              <w:rPr>
                <w:sz w:val="26"/>
                <w:szCs w:val="26"/>
              </w:rPr>
              <w:t>5</w:t>
            </w:r>
          </w:p>
        </w:tc>
        <w:tc>
          <w:tcPr>
            <w:tcW w:w="3823" w:type="dxa"/>
            <w:vAlign w:val="center"/>
            <w:hideMark/>
          </w:tcPr>
          <w:p w14:paraId="7606DCB3" w14:textId="5A6FB0ED" w:rsidR="000962CC" w:rsidRPr="00F131B3" w:rsidRDefault="000962CC" w:rsidP="000962CC">
            <w:pPr>
              <w:jc w:val="both"/>
              <w:rPr>
                <w:sz w:val="26"/>
                <w:szCs w:val="26"/>
              </w:rPr>
            </w:pPr>
            <w:r w:rsidRPr="00F131B3">
              <w:rPr>
                <w:sz w:val="26"/>
                <w:szCs w:val="26"/>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904" w:type="dxa"/>
            <w:vAlign w:val="center"/>
            <w:hideMark/>
          </w:tcPr>
          <w:p w14:paraId="004DBABD" w14:textId="74D20C93"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410193F1" w14:textId="682254E6" w:rsidR="000962CC" w:rsidRPr="00F131B3" w:rsidRDefault="000962CC" w:rsidP="000962CC">
            <w:pPr>
              <w:jc w:val="center"/>
              <w:rPr>
                <w:sz w:val="26"/>
                <w:szCs w:val="26"/>
              </w:rPr>
            </w:pPr>
            <w:r w:rsidRPr="00F131B3">
              <w:rPr>
                <w:sz w:val="26"/>
                <w:szCs w:val="26"/>
              </w:rPr>
              <w:t>Nhóm 2 (1KS3, 1KS2)</w:t>
            </w:r>
          </w:p>
        </w:tc>
        <w:tc>
          <w:tcPr>
            <w:tcW w:w="798" w:type="dxa"/>
            <w:vAlign w:val="center"/>
            <w:hideMark/>
          </w:tcPr>
          <w:p w14:paraId="74954FA1" w14:textId="3101393F" w:rsidR="000962CC" w:rsidRPr="00F131B3" w:rsidRDefault="000962CC" w:rsidP="000818B1">
            <w:pPr>
              <w:jc w:val="center"/>
              <w:rPr>
                <w:sz w:val="26"/>
                <w:szCs w:val="26"/>
              </w:rPr>
            </w:pPr>
            <w:r w:rsidRPr="00F131B3">
              <w:rPr>
                <w:sz w:val="26"/>
                <w:szCs w:val="26"/>
              </w:rPr>
              <w:t>1-4</w:t>
            </w:r>
          </w:p>
        </w:tc>
        <w:tc>
          <w:tcPr>
            <w:tcW w:w="851" w:type="dxa"/>
            <w:vAlign w:val="center"/>
            <w:hideMark/>
          </w:tcPr>
          <w:p w14:paraId="1F1CBBDE" w14:textId="77777777" w:rsidR="000962CC" w:rsidRPr="00F131B3" w:rsidRDefault="000962CC" w:rsidP="000962CC">
            <w:pPr>
              <w:jc w:val="right"/>
              <w:rPr>
                <w:sz w:val="26"/>
                <w:szCs w:val="26"/>
              </w:rPr>
            </w:pPr>
            <w:r w:rsidRPr="00F131B3">
              <w:rPr>
                <w:sz w:val="26"/>
                <w:szCs w:val="26"/>
              </w:rPr>
              <w:t>2,000</w:t>
            </w:r>
          </w:p>
        </w:tc>
        <w:tc>
          <w:tcPr>
            <w:tcW w:w="850" w:type="dxa"/>
            <w:vAlign w:val="center"/>
            <w:hideMark/>
          </w:tcPr>
          <w:p w14:paraId="2C5FE82D" w14:textId="77777777" w:rsidR="000962CC" w:rsidRPr="00F131B3" w:rsidRDefault="000962CC" w:rsidP="000962CC">
            <w:pPr>
              <w:jc w:val="right"/>
              <w:rPr>
                <w:sz w:val="26"/>
                <w:szCs w:val="26"/>
              </w:rPr>
            </w:pPr>
            <w:r w:rsidRPr="00F131B3">
              <w:rPr>
                <w:sz w:val="26"/>
                <w:szCs w:val="26"/>
              </w:rPr>
              <w:t>2,000</w:t>
            </w:r>
          </w:p>
        </w:tc>
        <w:tc>
          <w:tcPr>
            <w:tcW w:w="992" w:type="dxa"/>
            <w:vAlign w:val="center"/>
            <w:hideMark/>
          </w:tcPr>
          <w:p w14:paraId="765AC67C" w14:textId="77777777" w:rsidR="000962CC" w:rsidRPr="00F131B3" w:rsidRDefault="000962CC" w:rsidP="000962CC">
            <w:pPr>
              <w:jc w:val="right"/>
              <w:rPr>
                <w:sz w:val="26"/>
                <w:szCs w:val="26"/>
              </w:rPr>
            </w:pPr>
            <w:r w:rsidRPr="00F131B3">
              <w:rPr>
                <w:sz w:val="26"/>
                <w:szCs w:val="26"/>
              </w:rPr>
              <w:t>2,600</w:t>
            </w:r>
          </w:p>
        </w:tc>
      </w:tr>
      <w:tr w:rsidR="00540DB0" w:rsidRPr="00F131B3" w14:paraId="29C77338" w14:textId="77777777" w:rsidTr="000818B1">
        <w:tblPrEx>
          <w:tblLook w:val="04A0" w:firstRow="1" w:lastRow="0" w:firstColumn="1" w:lastColumn="0" w:noHBand="0" w:noVBand="1"/>
        </w:tblPrEx>
        <w:trPr>
          <w:trHeight w:val="1560"/>
          <w:jc w:val="center"/>
        </w:trPr>
        <w:tc>
          <w:tcPr>
            <w:tcW w:w="1080" w:type="dxa"/>
            <w:vAlign w:val="center"/>
            <w:hideMark/>
          </w:tcPr>
          <w:p w14:paraId="4E2A2223" w14:textId="0A7DC5C9" w:rsidR="000962CC" w:rsidRPr="00F131B3" w:rsidRDefault="000962CC" w:rsidP="000962CC">
            <w:pPr>
              <w:jc w:val="center"/>
              <w:rPr>
                <w:sz w:val="26"/>
                <w:szCs w:val="26"/>
              </w:rPr>
            </w:pPr>
            <w:r w:rsidRPr="00F131B3">
              <w:rPr>
                <w:sz w:val="26"/>
                <w:szCs w:val="26"/>
              </w:rPr>
              <w:t>6</w:t>
            </w:r>
          </w:p>
        </w:tc>
        <w:tc>
          <w:tcPr>
            <w:tcW w:w="3823" w:type="dxa"/>
            <w:vAlign w:val="center"/>
            <w:hideMark/>
          </w:tcPr>
          <w:p w14:paraId="416C86DC" w14:textId="6683B6E3" w:rsidR="000962CC" w:rsidRPr="00F131B3" w:rsidRDefault="000962CC" w:rsidP="000962CC">
            <w:pPr>
              <w:jc w:val="both"/>
              <w:rPr>
                <w:sz w:val="26"/>
                <w:szCs w:val="26"/>
              </w:rPr>
            </w:pPr>
            <w:r w:rsidRPr="00F131B3">
              <w:rPr>
                <w:sz w:val="26"/>
                <w:szCs w:val="26"/>
              </w:rPr>
              <w:t>Thông báo bằng văn bản cho bên chuyển quyền hoặc thực hiện đăng tin 03 lần trên phương tiện thông tin đại chúng ở địa phương đối với trường hợp cấp Giấy chứng nhận diện tích tăng thêm</w:t>
            </w:r>
          </w:p>
        </w:tc>
        <w:tc>
          <w:tcPr>
            <w:tcW w:w="904" w:type="dxa"/>
            <w:vAlign w:val="center"/>
            <w:hideMark/>
          </w:tcPr>
          <w:p w14:paraId="7B7E8035" w14:textId="7511AB8C"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3F096CBC" w14:textId="0C7A0CFB" w:rsidR="000962CC" w:rsidRPr="00F131B3" w:rsidRDefault="000962CC" w:rsidP="000962CC">
            <w:pPr>
              <w:jc w:val="center"/>
              <w:rPr>
                <w:sz w:val="26"/>
                <w:szCs w:val="26"/>
              </w:rPr>
            </w:pPr>
            <w:r w:rsidRPr="00F131B3">
              <w:rPr>
                <w:sz w:val="26"/>
                <w:szCs w:val="26"/>
              </w:rPr>
              <w:t>1KS3</w:t>
            </w:r>
          </w:p>
        </w:tc>
        <w:tc>
          <w:tcPr>
            <w:tcW w:w="798" w:type="dxa"/>
            <w:vAlign w:val="center"/>
            <w:hideMark/>
          </w:tcPr>
          <w:p w14:paraId="679D4F52" w14:textId="2534E330" w:rsidR="000962CC" w:rsidRPr="00F131B3" w:rsidRDefault="000962CC" w:rsidP="000818B1">
            <w:pPr>
              <w:jc w:val="center"/>
              <w:rPr>
                <w:sz w:val="26"/>
                <w:szCs w:val="26"/>
              </w:rPr>
            </w:pPr>
            <w:r w:rsidRPr="00F131B3">
              <w:rPr>
                <w:sz w:val="26"/>
                <w:szCs w:val="26"/>
              </w:rPr>
              <w:t>1-4</w:t>
            </w:r>
          </w:p>
        </w:tc>
        <w:tc>
          <w:tcPr>
            <w:tcW w:w="851" w:type="dxa"/>
            <w:vAlign w:val="center"/>
            <w:hideMark/>
          </w:tcPr>
          <w:p w14:paraId="18F8F3A1" w14:textId="77777777" w:rsidR="000962CC" w:rsidRPr="00F131B3" w:rsidRDefault="000962CC" w:rsidP="000962CC">
            <w:pPr>
              <w:jc w:val="right"/>
              <w:rPr>
                <w:sz w:val="26"/>
                <w:szCs w:val="26"/>
              </w:rPr>
            </w:pPr>
            <w:r w:rsidRPr="00F131B3">
              <w:rPr>
                <w:sz w:val="26"/>
                <w:szCs w:val="26"/>
              </w:rPr>
              <w:t>0,200</w:t>
            </w:r>
          </w:p>
        </w:tc>
        <w:tc>
          <w:tcPr>
            <w:tcW w:w="850" w:type="dxa"/>
            <w:vAlign w:val="center"/>
            <w:hideMark/>
          </w:tcPr>
          <w:p w14:paraId="21A71E1D" w14:textId="77777777" w:rsidR="000962CC" w:rsidRPr="00F131B3" w:rsidRDefault="000962CC" w:rsidP="000962CC">
            <w:pPr>
              <w:jc w:val="right"/>
              <w:rPr>
                <w:sz w:val="26"/>
                <w:szCs w:val="26"/>
              </w:rPr>
            </w:pPr>
            <w:r w:rsidRPr="00F131B3">
              <w:rPr>
                <w:sz w:val="26"/>
                <w:szCs w:val="26"/>
              </w:rPr>
              <w:t>0,200</w:t>
            </w:r>
          </w:p>
        </w:tc>
        <w:tc>
          <w:tcPr>
            <w:tcW w:w="992" w:type="dxa"/>
            <w:vAlign w:val="center"/>
            <w:hideMark/>
          </w:tcPr>
          <w:p w14:paraId="233B01F9" w14:textId="77777777" w:rsidR="000962CC" w:rsidRPr="00F131B3" w:rsidRDefault="000962CC" w:rsidP="000962CC">
            <w:pPr>
              <w:jc w:val="right"/>
              <w:rPr>
                <w:sz w:val="26"/>
                <w:szCs w:val="26"/>
              </w:rPr>
            </w:pPr>
            <w:r w:rsidRPr="00F131B3">
              <w:rPr>
                <w:sz w:val="26"/>
                <w:szCs w:val="26"/>
              </w:rPr>
              <w:t>0,260</w:t>
            </w:r>
          </w:p>
        </w:tc>
      </w:tr>
      <w:tr w:rsidR="00540DB0" w:rsidRPr="00F131B3" w14:paraId="380A7560" w14:textId="77777777" w:rsidTr="000818B1">
        <w:tblPrEx>
          <w:tblLook w:val="04A0" w:firstRow="1" w:lastRow="0" w:firstColumn="1" w:lastColumn="0" w:noHBand="0" w:noVBand="1"/>
        </w:tblPrEx>
        <w:trPr>
          <w:trHeight w:val="825"/>
          <w:jc w:val="center"/>
        </w:trPr>
        <w:tc>
          <w:tcPr>
            <w:tcW w:w="1080" w:type="dxa"/>
            <w:vAlign w:val="center"/>
            <w:hideMark/>
          </w:tcPr>
          <w:p w14:paraId="639BE2F0" w14:textId="22F1C758" w:rsidR="000962CC" w:rsidRPr="00F131B3" w:rsidRDefault="000962CC" w:rsidP="000962CC">
            <w:pPr>
              <w:jc w:val="center"/>
              <w:rPr>
                <w:sz w:val="26"/>
                <w:szCs w:val="26"/>
              </w:rPr>
            </w:pPr>
            <w:r w:rsidRPr="00F131B3">
              <w:rPr>
                <w:sz w:val="26"/>
                <w:szCs w:val="26"/>
              </w:rPr>
              <w:lastRenderedPageBreak/>
              <w:t>7</w:t>
            </w:r>
          </w:p>
        </w:tc>
        <w:tc>
          <w:tcPr>
            <w:tcW w:w="3823" w:type="dxa"/>
            <w:vAlign w:val="center"/>
            <w:hideMark/>
          </w:tcPr>
          <w:p w14:paraId="6E5E08D8" w14:textId="38F103CC" w:rsidR="000962CC" w:rsidRPr="00F131B3" w:rsidRDefault="000962CC" w:rsidP="000962CC">
            <w:pPr>
              <w:jc w:val="both"/>
              <w:rPr>
                <w:sz w:val="26"/>
                <w:szCs w:val="26"/>
              </w:rPr>
            </w:pPr>
            <w:r w:rsidRPr="00F131B3">
              <w:rPr>
                <w:sz w:val="26"/>
                <w:szCs w:val="26"/>
              </w:rPr>
              <w:t>Hướng dẫn các bên nộp đơn đến cơ quan nhà nước có thẩm quyền giải quyết tranh chấp theo quy định</w:t>
            </w:r>
          </w:p>
        </w:tc>
        <w:tc>
          <w:tcPr>
            <w:tcW w:w="904" w:type="dxa"/>
            <w:vAlign w:val="center"/>
            <w:hideMark/>
          </w:tcPr>
          <w:p w14:paraId="288649BF" w14:textId="49D8FDA7"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42C7E0DB" w14:textId="0819741A" w:rsidR="000962CC" w:rsidRPr="00F131B3" w:rsidRDefault="000962CC" w:rsidP="000962CC">
            <w:pPr>
              <w:jc w:val="center"/>
              <w:rPr>
                <w:sz w:val="26"/>
                <w:szCs w:val="26"/>
              </w:rPr>
            </w:pPr>
            <w:r w:rsidRPr="00F131B3">
              <w:rPr>
                <w:sz w:val="26"/>
                <w:szCs w:val="26"/>
              </w:rPr>
              <w:t>1KS3</w:t>
            </w:r>
          </w:p>
        </w:tc>
        <w:tc>
          <w:tcPr>
            <w:tcW w:w="798" w:type="dxa"/>
            <w:vAlign w:val="center"/>
            <w:hideMark/>
          </w:tcPr>
          <w:p w14:paraId="0909FB71" w14:textId="0A04D0A2" w:rsidR="000962CC" w:rsidRPr="00F131B3" w:rsidRDefault="000962CC" w:rsidP="000818B1">
            <w:pPr>
              <w:jc w:val="center"/>
              <w:rPr>
                <w:sz w:val="26"/>
                <w:szCs w:val="26"/>
              </w:rPr>
            </w:pPr>
            <w:r w:rsidRPr="00F131B3">
              <w:rPr>
                <w:sz w:val="26"/>
                <w:szCs w:val="26"/>
              </w:rPr>
              <w:t>1-4</w:t>
            </w:r>
          </w:p>
        </w:tc>
        <w:tc>
          <w:tcPr>
            <w:tcW w:w="851" w:type="dxa"/>
            <w:vAlign w:val="center"/>
            <w:hideMark/>
          </w:tcPr>
          <w:p w14:paraId="5EFFD545" w14:textId="77777777" w:rsidR="000962CC" w:rsidRPr="00F131B3" w:rsidRDefault="000962CC" w:rsidP="000962CC">
            <w:pPr>
              <w:jc w:val="right"/>
              <w:rPr>
                <w:sz w:val="26"/>
                <w:szCs w:val="26"/>
              </w:rPr>
            </w:pPr>
            <w:r w:rsidRPr="00F131B3">
              <w:rPr>
                <w:sz w:val="26"/>
                <w:szCs w:val="26"/>
              </w:rPr>
              <w:t>0,200</w:t>
            </w:r>
          </w:p>
        </w:tc>
        <w:tc>
          <w:tcPr>
            <w:tcW w:w="850" w:type="dxa"/>
            <w:vAlign w:val="center"/>
            <w:hideMark/>
          </w:tcPr>
          <w:p w14:paraId="17A5B340" w14:textId="77777777" w:rsidR="000962CC" w:rsidRPr="00F131B3" w:rsidRDefault="000962CC" w:rsidP="000962CC">
            <w:pPr>
              <w:jc w:val="right"/>
              <w:rPr>
                <w:sz w:val="26"/>
                <w:szCs w:val="26"/>
              </w:rPr>
            </w:pPr>
            <w:r w:rsidRPr="00F131B3">
              <w:rPr>
                <w:sz w:val="26"/>
                <w:szCs w:val="26"/>
              </w:rPr>
              <w:t>0,200</w:t>
            </w:r>
          </w:p>
        </w:tc>
        <w:tc>
          <w:tcPr>
            <w:tcW w:w="992" w:type="dxa"/>
            <w:vAlign w:val="center"/>
            <w:hideMark/>
          </w:tcPr>
          <w:p w14:paraId="4ADA6967" w14:textId="77777777" w:rsidR="000962CC" w:rsidRPr="00F131B3" w:rsidRDefault="000962CC" w:rsidP="000962CC">
            <w:pPr>
              <w:jc w:val="right"/>
              <w:rPr>
                <w:sz w:val="26"/>
                <w:szCs w:val="26"/>
              </w:rPr>
            </w:pPr>
            <w:r w:rsidRPr="00F131B3">
              <w:rPr>
                <w:sz w:val="26"/>
                <w:szCs w:val="26"/>
              </w:rPr>
              <w:t>0,260</w:t>
            </w:r>
          </w:p>
        </w:tc>
      </w:tr>
      <w:tr w:rsidR="00540DB0" w:rsidRPr="00F131B3" w14:paraId="0CBCEC64" w14:textId="77777777" w:rsidTr="000818B1">
        <w:tblPrEx>
          <w:tblLook w:val="04A0" w:firstRow="1" w:lastRow="0" w:firstColumn="1" w:lastColumn="0" w:noHBand="0" w:noVBand="1"/>
        </w:tblPrEx>
        <w:trPr>
          <w:trHeight w:val="2085"/>
          <w:jc w:val="center"/>
        </w:trPr>
        <w:tc>
          <w:tcPr>
            <w:tcW w:w="1080" w:type="dxa"/>
            <w:vAlign w:val="center"/>
          </w:tcPr>
          <w:p w14:paraId="0445BF5E" w14:textId="109E88F3" w:rsidR="000962CC" w:rsidRPr="00F131B3" w:rsidRDefault="000962CC" w:rsidP="000962CC">
            <w:pPr>
              <w:jc w:val="center"/>
              <w:rPr>
                <w:sz w:val="26"/>
                <w:szCs w:val="26"/>
              </w:rPr>
            </w:pPr>
            <w:r w:rsidRPr="00F131B3">
              <w:rPr>
                <w:sz w:val="26"/>
                <w:szCs w:val="26"/>
              </w:rPr>
              <w:t>8</w:t>
            </w:r>
          </w:p>
        </w:tc>
        <w:tc>
          <w:tcPr>
            <w:tcW w:w="3823" w:type="dxa"/>
            <w:vAlign w:val="center"/>
          </w:tcPr>
          <w:p w14:paraId="02CB2450" w14:textId="57385760" w:rsidR="000962CC" w:rsidRPr="00F131B3" w:rsidRDefault="000962CC" w:rsidP="000962CC">
            <w:pPr>
              <w:jc w:val="both"/>
              <w:rPr>
                <w:sz w:val="26"/>
                <w:szCs w:val="26"/>
              </w:rPr>
            </w:pPr>
            <w:r w:rsidRPr="00F131B3">
              <w:rPr>
                <w:sz w:val="26"/>
                <w:szCs w:val="26"/>
              </w:rPr>
              <w:t>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w:t>
            </w:r>
          </w:p>
        </w:tc>
        <w:tc>
          <w:tcPr>
            <w:tcW w:w="904" w:type="dxa"/>
            <w:vAlign w:val="center"/>
          </w:tcPr>
          <w:p w14:paraId="463CB627" w14:textId="7E8E5511" w:rsidR="000962CC" w:rsidRPr="00F131B3" w:rsidRDefault="000962CC" w:rsidP="000962CC">
            <w:pPr>
              <w:jc w:val="center"/>
              <w:rPr>
                <w:sz w:val="26"/>
                <w:szCs w:val="26"/>
              </w:rPr>
            </w:pPr>
            <w:r w:rsidRPr="00F131B3">
              <w:rPr>
                <w:sz w:val="26"/>
                <w:szCs w:val="26"/>
              </w:rPr>
              <w:t>Hồ sơ</w:t>
            </w:r>
          </w:p>
        </w:tc>
        <w:tc>
          <w:tcPr>
            <w:tcW w:w="1134" w:type="dxa"/>
            <w:vAlign w:val="center"/>
          </w:tcPr>
          <w:p w14:paraId="2224CCA4" w14:textId="1C24D2C0" w:rsidR="000962CC" w:rsidRPr="00F131B3" w:rsidRDefault="000962CC" w:rsidP="000962CC">
            <w:pPr>
              <w:jc w:val="center"/>
              <w:rPr>
                <w:sz w:val="26"/>
                <w:szCs w:val="26"/>
              </w:rPr>
            </w:pPr>
            <w:r w:rsidRPr="00F131B3">
              <w:rPr>
                <w:sz w:val="26"/>
                <w:szCs w:val="26"/>
              </w:rPr>
              <w:t>1KS3</w:t>
            </w:r>
          </w:p>
        </w:tc>
        <w:tc>
          <w:tcPr>
            <w:tcW w:w="798" w:type="dxa"/>
            <w:vAlign w:val="center"/>
          </w:tcPr>
          <w:p w14:paraId="78CB6B38" w14:textId="0FBC4D09" w:rsidR="000962CC" w:rsidRPr="00F131B3" w:rsidRDefault="000962CC" w:rsidP="000818B1">
            <w:pPr>
              <w:jc w:val="center"/>
              <w:rPr>
                <w:sz w:val="26"/>
                <w:szCs w:val="26"/>
              </w:rPr>
            </w:pPr>
            <w:r w:rsidRPr="00F131B3">
              <w:rPr>
                <w:sz w:val="26"/>
                <w:szCs w:val="26"/>
              </w:rPr>
              <w:t>1-4</w:t>
            </w:r>
          </w:p>
        </w:tc>
        <w:tc>
          <w:tcPr>
            <w:tcW w:w="851" w:type="dxa"/>
            <w:vAlign w:val="center"/>
          </w:tcPr>
          <w:p w14:paraId="2EDD33AA" w14:textId="77777777" w:rsidR="000962CC" w:rsidRPr="00F131B3" w:rsidRDefault="000962CC" w:rsidP="000962CC">
            <w:pPr>
              <w:jc w:val="right"/>
              <w:rPr>
                <w:sz w:val="26"/>
                <w:szCs w:val="26"/>
              </w:rPr>
            </w:pPr>
            <w:r w:rsidRPr="00F131B3">
              <w:rPr>
                <w:rFonts w:eastAsia="Calibri"/>
                <w:sz w:val="26"/>
                <w:szCs w:val="26"/>
              </w:rPr>
              <w:t>1,000</w:t>
            </w:r>
          </w:p>
        </w:tc>
        <w:tc>
          <w:tcPr>
            <w:tcW w:w="850" w:type="dxa"/>
            <w:vAlign w:val="center"/>
          </w:tcPr>
          <w:p w14:paraId="7713BF05" w14:textId="77777777" w:rsidR="000962CC" w:rsidRPr="00F131B3" w:rsidRDefault="000962CC" w:rsidP="000962CC">
            <w:pPr>
              <w:jc w:val="right"/>
              <w:rPr>
                <w:sz w:val="26"/>
                <w:szCs w:val="26"/>
              </w:rPr>
            </w:pPr>
            <w:r w:rsidRPr="00F131B3">
              <w:rPr>
                <w:rFonts w:eastAsia="Calibri"/>
                <w:sz w:val="26"/>
                <w:szCs w:val="26"/>
              </w:rPr>
              <w:t>1,000</w:t>
            </w:r>
          </w:p>
        </w:tc>
        <w:tc>
          <w:tcPr>
            <w:tcW w:w="992" w:type="dxa"/>
            <w:vAlign w:val="center"/>
          </w:tcPr>
          <w:p w14:paraId="4B9420D8" w14:textId="77777777" w:rsidR="000962CC" w:rsidRPr="00F131B3" w:rsidRDefault="000962CC" w:rsidP="000962CC">
            <w:pPr>
              <w:jc w:val="right"/>
              <w:rPr>
                <w:sz w:val="26"/>
                <w:szCs w:val="26"/>
              </w:rPr>
            </w:pPr>
            <w:r w:rsidRPr="00F131B3">
              <w:rPr>
                <w:rFonts w:eastAsia="Calibri"/>
                <w:sz w:val="26"/>
                <w:szCs w:val="26"/>
              </w:rPr>
              <w:t>1,200</w:t>
            </w:r>
          </w:p>
        </w:tc>
      </w:tr>
      <w:tr w:rsidR="00540DB0" w:rsidRPr="00F131B3" w14:paraId="2E81EAA9" w14:textId="77777777" w:rsidTr="000818B1">
        <w:tblPrEx>
          <w:tblLook w:val="04A0" w:firstRow="1" w:lastRow="0" w:firstColumn="1" w:lastColumn="0" w:noHBand="0" w:noVBand="1"/>
        </w:tblPrEx>
        <w:trPr>
          <w:trHeight w:val="2085"/>
          <w:jc w:val="center"/>
        </w:trPr>
        <w:tc>
          <w:tcPr>
            <w:tcW w:w="1080" w:type="dxa"/>
            <w:vAlign w:val="center"/>
            <w:hideMark/>
          </w:tcPr>
          <w:p w14:paraId="46C57DB6" w14:textId="1654CDF7" w:rsidR="000962CC" w:rsidRPr="00F131B3" w:rsidRDefault="000962CC" w:rsidP="000962CC">
            <w:pPr>
              <w:jc w:val="center"/>
              <w:rPr>
                <w:sz w:val="26"/>
                <w:szCs w:val="26"/>
              </w:rPr>
            </w:pPr>
            <w:r w:rsidRPr="00F131B3">
              <w:rPr>
                <w:sz w:val="26"/>
                <w:szCs w:val="26"/>
              </w:rPr>
              <w:t>9</w:t>
            </w:r>
          </w:p>
        </w:tc>
        <w:tc>
          <w:tcPr>
            <w:tcW w:w="3823" w:type="dxa"/>
            <w:vAlign w:val="center"/>
            <w:hideMark/>
          </w:tcPr>
          <w:p w14:paraId="2174909A" w14:textId="77D4098A" w:rsidR="000962CC" w:rsidRPr="00F131B3" w:rsidRDefault="000962CC" w:rsidP="000962CC">
            <w:pPr>
              <w:jc w:val="both"/>
              <w:rPr>
                <w:sz w:val="26"/>
                <w:szCs w:val="26"/>
              </w:rPr>
            </w:pPr>
            <w:r w:rsidRPr="00F131B3">
              <w:rPr>
                <w:sz w:val="26"/>
                <w:szCs w:val="26"/>
              </w:rP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904" w:type="dxa"/>
            <w:vAlign w:val="center"/>
            <w:hideMark/>
          </w:tcPr>
          <w:p w14:paraId="0FDC237D" w14:textId="4B10D598"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0B4A2717" w14:textId="0BE58E07" w:rsidR="000962CC" w:rsidRPr="00F131B3" w:rsidRDefault="000962CC" w:rsidP="000962CC">
            <w:pPr>
              <w:jc w:val="center"/>
              <w:rPr>
                <w:sz w:val="26"/>
                <w:szCs w:val="26"/>
              </w:rPr>
            </w:pPr>
            <w:r w:rsidRPr="00F131B3">
              <w:rPr>
                <w:sz w:val="26"/>
                <w:szCs w:val="26"/>
              </w:rPr>
              <w:t>1KS3</w:t>
            </w:r>
          </w:p>
        </w:tc>
        <w:tc>
          <w:tcPr>
            <w:tcW w:w="798" w:type="dxa"/>
            <w:vAlign w:val="center"/>
            <w:hideMark/>
          </w:tcPr>
          <w:p w14:paraId="36CA4511" w14:textId="59C2AAC7" w:rsidR="000962CC" w:rsidRPr="00F131B3" w:rsidRDefault="000962CC" w:rsidP="000818B1">
            <w:pPr>
              <w:jc w:val="center"/>
              <w:rPr>
                <w:sz w:val="26"/>
                <w:szCs w:val="26"/>
              </w:rPr>
            </w:pPr>
            <w:r w:rsidRPr="00F131B3">
              <w:rPr>
                <w:sz w:val="26"/>
                <w:szCs w:val="26"/>
              </w:rPr>
              <w:t>1-4</w:t>
            </w:r>
          </w:p>
        </w:tc>
        <w:tc>
          <w:tcPr>
            <w:tcW w:w="851" w:type="dxa"/>
            <w:vAlign w:val="center"/>
            <w:hideMark/>
          </w:tcPr>
          <w:p w14:paraId="08C8815C" w14:textId="77777777" w:rsidR="000962CC" w:rsidRPr="00F131B3" w:rsidRDefault="000962CC" w:rsidP="000962CC">
            <w:pPr>
              <w:jc w:val="right"/>
              <w:rPr>
                <w:sz w:val="26"/>
                <w:szCs w:val="26"/>
              </w:rPr>
            </w:pPr>
            <w:r w:rsidRPr="00F131B3">
              <w:rPr>
                <w:rFonts w:eastAsia="Calibri"/>
                <w:sz w:val="26"/>
                <w:szCs w:val="26"/>
              </w:rPr>
              <w:t>1,000</w:t>
            </w:r>
          </w:p>
        </w:tc>
        <w:tc>
          <w:tcPr>
            <w:tcW w:w="850" w:type="dxa"/>
            <w:vAlign w:val="center"/>
            <w:hideMark/>
          </w:tcPr>
          <w:p w14:paraId="0F175448" w14:textId="77777777" w:rsidR="000962CC" w:rsidRPr="00F131B3" w:rsidRDefault="000962CC" w:rsidP="000962CC">
            <w:pPr>
              <w:jc w:val="right"/>
              <w:rPr>
                <w:sz w:val="26"/>
                <w:szCs w:val="26"/>
              </w:rPr>
            </w:pPr>
            <w:r w:rsidRPr="00F131B3">
              <w:rPr>
                <w:rFonts w:eastAsia="Calibri"/>
                <w:sz w:val="26"/>
                <w:szCs w:val="26"/>
              </w:rPr>
              <w:t>1,000</w:t>
            </w:r>
          </w:p>
        </w:tc>
        <w:tc>
          <w:tcPr>
            <w:tcW w:w="992" w:type="dxa"/>
            <w:vAlign w:val="center"/>
            <w:hideMark/>
          </w:tcPr>
          <w:p w14:paraId="0D0907EE" w14:textId="77777777" w:rsidR="000962CC" w:rsidRPr="00F131B3" w:rsidRDefault="000962CC" w:rsidP="000962CC">
            <w:pPr>
              <w:jc w:val="right"/>
              <w:rPr>
                <w:sz w:val="26"/>
                <w:szCs w:val="26"/>
              </w:rPr>
            </w:pPr>
            <w:r w:rsidRPr="00F131B3">
              <w:rPr>
                <w:rFonts w:eastAsia="Calibri"/>
                <w:sz w:val="26"/>
                <w:szCs w:val="26"/>
              </w:rPr>
              <w:t>1,200</w:t>
            </w:r>
          </w:p>
        </w:tc>
      </w:tr>
      <w:tr w:rsidR="00540DB0" w:rsidRPr="00F131B3" w14:paraId="64EAF0CC" w14:textId="77777777" w:rsidTr="000818B1">
        <w:tblPrEx>
          <w:tblLook w:val="04A0" w:firstRow="1" w:lastRow="0" w:firstColumn="1" w:lastColumn="0" w:noHBand="0" w:noVBand="1"/>
        </w:tblPrEx>
        <w:trPr>
          <w:trHeight w:val="630"/>
          <w:jc w:val="center"/>
        </w:trPr>
        <w:tc>
          <w:tcPr>
            <w:tcW w:w="1080" w:type="dxa"/>
            <w:vAlign w:val="center"/>
            <w:hideMark/>
          </w:tcPr>
          <w:p w14:paraId="49142DE2" w14:textId="3B66BA4E" w:rsidR="000962CC" w:rsidRPr="00F131B3" w:rsidRDefault="000962CC" w:rsidP="000962CC">
            <w:pPr>
              <w:jc w:val="center"/>
              <w:rPr>
                <w:sz w:val="26"/>
                <w:szCs w:val="26"/>
              </w:rPr>
            </w:pPr>
            <w:r w:rsidRPr="00F131B3">
              <w:rPr>
                <w:sz w:val="26"/>
                <w:szCs w:val="26"/>
              </w:rPr>
              <w:t>10</w:t>
            </w:r>
          </w:p>
        </w:tc>
        <w:tc>
          <w:tcPr>
            <w:tcW w:w="3823" w:type="dxa"/>
            <w:vAlign w:val="center"/>
            <w:hideMark/>
          </w:tcPr>
          <w:p w14:paraId="263124CC" w14:textId="08366C1A" w:rsidR="000962CC" w:rsidRPr="00F131B3" w:rsidRDefault="000962CC" w:rsidP="000962CC">
            <w:pPr>
              <w:jc w:val="both"/>
              <w:rPr>
                <w:sz w:val="26"/>
                <w:szCs w:val="26"/>
              </w:rPr>
            </w:pPr>
            <w:r w:rsidRPr="00F131B3">
              <w:rPr>
                <w:sz w:val="26"/>
                <w:szCs w:val="26"/>
              </w:rPr>
              <w:t xml:space="preserve">Nhập ý kiến xác nhận của </w:t>
            </w:r>
            <w:r w:rsidR="00037A52" w:rsidRPr="00F131B3">
              <w:rPr>
                <w:sz w:val="26"/>
                <w:szCs w:val="26"/>
              </w:rPr>
              <w:t>thành phố</w:t>
            </w:r>
            <w:r w:rsidRPr="00F131B3">
              <w:rPr>
                <w:sz w:val="26"/>
                <w:szCs w:val="26"/>
              </w:rPr>
              <w:t xml:space="preserve"> vào tệp (File) dữ liệu hồ sơ số</w:t>
            </w:r>
          </w:p>
        </w:tc>
        <w:tc>
          <w:tcPr>
            <w:tcW w:w="904" w:type="dxa"/>
            <w:vAlign w:val="center"/>
            <w:hideMark/>
          </w:tcPr>
          <w:p w14:paraId="465D7CF4" w14:textId="5A756C2A" w:rsidR="000962CC" w:rsidRPr="00F131B3" w:rsidRDefault="000962CC" w:rsidP="000962CC">
            <w:pPr>
              <w:jc w:val="center"/>
              <w:rPr>
                <w:sz w:val="26"/>
                <w:szCs w:val="26"/>
              </w:rPr>
            </w:pPr>
            <w:r w:rsidRPr="00F131B3">
              <w:rPr>
                <w:sz w:val="26"/>
                <w:szCs w:val="26"/>
              </w:rPr>
              <w:t>Thửa</w:t>
            </w:r>
          </w:p>
        </w:tc>
        <w:tc>
          <w:tcPr>
            <w:tcW w:w="1134" w:type="dxa"/>
            <w:vAlign w:val="center"/>
            <w:hideMark/>
          </w:tcPr>
          <w:p w14:paraId="0B8F6420" w14:textId="14E67CF2" w:rsidR="000962CC" w:rsidRPr="00F131B3" w:rsidRDefault="000962CC" w:rsidP="000962CC">
            <w:pPr>
              <w:jc w:val="center"/>
              <w:rPr>
                <w:sz w:val="26"/>
                <w:szCs w:val="26"/>
              </w:rPr>
            </w:pPr>
            <w:r w:rsidRPr="00F131B3">
              <w:rPr>
                <w:sz w:val="26"/>
                <w:szCs w:val="26"/>
              </w:rPr>
              <w:t>1KS3</w:t>
            </w:r>
          </w:p>
        </w:tc>
        <w:tc>
          <w:tcPr>
            <w:tcW w:w="798" w:type="dxa"/>
            <w:vAlign w:val="center"/>
            <w:hideMark/>
          </w:tcPr>
          <w:p w14:paraId="1700DE0B" w14:textId="5A33F4D4" w:rsidR="000962CC" w:rsidRPr="00F131B3" w:rsidRDefault="000962CC" w:rsidP="000818B1">
            <w:pPr>
              <w:jc w:val="center"/>
              <w:rPr>
                <w:sz w:val="26"/>
                <w:szCs w:val="26"/>
              </w:rPr>
            </w:pPr>
            <w:r w:rsidRPr="00F131B3">
              <w:rPr>
                <w:sz w:val="26"/>
                <w:szCs w:val="26"/>
              </w:rPr>
              <w:t>1-4</w:t>
            </w:r>
          </w:p>
        </w:tc>
        <w:tc>
          <w:tcPr>
            <w:tcW w:w="851" w:type="dxa"/>
            <w:vAlign w:val="center"/>
            <w:hideMark/>
          </w:tcPr>
          <w:p w14:paraId="17530B3D" w14:textId="77777777" w:rsidR="000962CC" w:rsidRPr="00F131B3" w:rsidRDefault="000962CC" w:rsidP="000962CC">
            <w:pPr>
              <w:jc w:val="right"/>
              <w:rPr>
                <w:sz w:val="26"/>
                <w:szCs w:val="26"/>
              </w:rPr>
            </w:pPr>
            <w:r w:rsidRPr="00F131B3">
              <w:rPr>
                <w:rFonts w:eastAsia="Calibri"/>
                <w:sz w:val="26"/>
                <w:szCs w:val="26"/>
              </w:rPr>
              <w:t>0,003</w:t>
            </w:r>
          </w:p>
        </w:tc>
        <w:tc>
          <w:tcPr>
            <w:tcW w:w="850" w:type="dxa"/>
            <w:vAlign w:val="center"/>
            <w:hideMark/>
          </w:tcPr>
          <w:p w14:paraId="67E2E253" w14:textId="77777777" w:rsidR="000962CC" w:rsidRPr="00F131B3" w:rsidRDefault="000962CC" w:rsidP="000962CC">
            <w:pPr>
              <w:jc w:val="right"/>
              <w:rPr>
                <w:sz w:val="26"/>
                <w:szCs w:val="26"/>
              </w:rPr>
            </w:pPr>
            <w:r w:rsidRPr="00F131B3">
              <w:rPr>
                <w:rFonts w:eastAsia="Calibri"/>
                <w:sz w:val="26"/>
                <w:szCs w:val="26"/>
              </w:rPr>
              <w:t>0,003</w:t>
            </w:r>
          </w:p>
        </w:tc>
        <w:tc>
          <w:tcPr>
            <w:tcW w:w="992" w:type="dxa"/>
            <w:vAlign w:val="center"/>
            <w:hideMark/>
          </w:tcPr>
          <w:p w14:paraId="061168B7" w14:textId="77777777" w:rsidR="000962CC" w:rsidRPr="00F131B3" w:rsidRDefault="000962CC" w:rsidP="000962CC">
            <w:pPr>
              <w:jc w:val="right"/>
              <w:rPr>
                <w:sz w:val="26"/>
                <w:szCs w:val="26"/>
              </w:rPr>
            </w:pPr>
            <w:r w:rsidRPr="00F131B3">
              <w:rPr>
                <w:rFonts w:eastAsia="Calibri"/>
                <w:sz w:val="26"/>
                <w:szCs w:val="26"/>
              </w:rPr>
              <w:t>0,003</w:t>
            </w:r>
          </w:p>
        </w:tc>
      </w:tr>
      <w:tr w:rsidR="00540DB0" w:rsidRPr="00F131B3" w14:paraId="72224F7A" w14:textId="77777777" w:rsidTr="000818B1">
        <w:tblPrEx>
          <w:tblLook w:val="04A0" w:firstRow="1" w:lastRow="0" w:firstColumn="1" w:lastColumn="0" w:noHBand="0" w:noVBand="1"/>
        </w:tblPrEx>
        <w:trPr>
          <w:trHeight w:val="1260"/>
          <w:jc w:val="center"/>
        </w:trPr>
        <w:tc>
          <w:tcPr>
            <w:tcW w:w="1080" w:type="dxa"/>
            <w:vAlign w:val="center"/>
            <w:hideMark/>
          </w:tcPr>
          <w:p w14:paraId="2424A46B" w14:textId="2A772EFD" w:rsidR="000962CC" w:rsidRPr="00F131B3" w:rsidRDefault="000962CC" w:rsidP="000962CC">
            <w:pPr>
              <w:jc w:val="center"/>
              <w:rPr>
                <w:sz w:val="26"/>
                <w:szCs w:val="26"/>
              </w:rPr>
            </w:pPr>
            <w:r w:rsidRPr="00F131B3">
              <w:rPr>
                <w:sz w:val="26"/>
                <w:szCs w:val="26"/>
              </w:rPr>
              <w:t>11</w:t>
            </w:r>
          </w:p>
        </w:tc>
        <w:tc>
          <w:tcPr>
            <w:tcW w:w="3823" w:type="dxa"/>
            <w:vAlign w:val="center"/>
            <w:hideMark/>
          </w:tcPr>
          <w:p w14:paraId="2CC45C56" w14:textId="2963AB76" w:rsidR="000962CC" w:rsidRPr="00F131B3" w:rsidRDefault="000962CC" w:rsidP="000962CC">
            <w:pPr>
              <w:jc w:val="both"/>
              <w:rPr>
                <w:sz w:val="26"/>
                <w:szCs w:val="26"/>
              </w:rPr>
            </w:pPr>
            <w:r w:rsidRPr="00F131B3">
              <w:rPr>
                <w:sz w:val="26"/>
                <w:szCs w:val="26"/>
              </w:rPr>
              <w:t>Trích lục bản đồ địa chính hoặc trích đo bản đồ địa chính thửa đất đối với nơi chưa có bản đồ địa chính (nếu có)</w:t>
            </w:r>
          </w:p>
        </w:tc>
        <w:tc>
          <w:tcPr>
            <w:tcW w:w="904" w:type="dxa"/>
            <w:vAlign w:val="center"/>
            <w:hideMark/>
          </w:tcPr>
          <w:p w14:paraId="04172351" w14:textId="6FB59EDD" w:rsidR="000962CC" w:rsidRPr="00F131B3" w:rsidRDefault="000962CC" w:rsidP="000962CC">
            <w:pPr>
              <w:jc w:val="center"/>
              <w:rPr>
                <w:sz w:val="26"/>
                <w:szCs w:val="26"/>
              </w:rPr>
            </w:pPr>
            <w:r w:rsidRPr="00F131B3">
              <w:rPr>
                <w:sz w:val="26"/>
                <w:szCs w:val="26"/>
              </w:rPr>
              <w:t> </w:t>
            </w:r>
          </w:p>
        </w:tc>
        <w:tc>
          <w:tcPr>
            <w:tcW w:w="1134" w:type="dxa"/>
            <w:vAlign w:val="center"/>
            <w:hideMark/>
          </w:tcPr>
          <w:p w14:paraId="06B28643" w14:textId="259C6BB0" w:rsidR="000962CC" w:rsidRPr="00F131B3" w:rsidRDefault="000962CC" w:rsidP="000962CC">
            <w:pPr>
              <w:jc w:val="center"/>
              <w:rPr>
                <w:sz w:val="26"/>
                <w:szCs w:val="26"/>
              </w:rPr>
            </w:pPr>
            <w:r w:rsidRPr="00F131B3">
              <w:rPr>
                <w:sz w:val="26"/>
                <w:szCs w:val="26"/>
              </w:rPr>
              <w:t> </w:t>
            </w:r>
          </w:p>
        </w:tc>
        <w:tc>
          <w:tcPr>
            <w:tcW w:w="798" w:type="dxa"/>
            <w:vAlign w:val="center"/>
            <w:hideMark/>
          </w:tcPr>
          <w:p w14:paraId="09D575C9" w14:textId="1644470E" w:rsidR="000962CC" w:rsidRPr="00F131B3" w:rsidRDefault="000962CC" w:rsidP="000818B1">
            <w:pPr>
              <w:jc w:val="center"/>
              <w:rPr>
                <w:sz w:val="26"/>
                <w:szCs w:val="26"/>
              </w:rPr>
            </w:pPr>
            <w:r w:rsidRPr="00F131B3">
              <w:rPr>
                <w:sz w:val="26"/>
                <w:szCs w:val="26"/>
              </w:rPr>
              <w:t>1-4</w:t>
            </w:r>
          </w:p>
        </w:tc>
        <w:tc>
          <w:tcPr>
            <w:tcW w:w="851" w:type="dxa"/>
            <w:vAlign w:val="center"/>
            <w:hideMark/>
          </w:tcPr>
          <w:p w14:paraId="5D145165" w14:textId="77777777" w:rsidR="000962CC" w:rsidRPr="00F131B3" w:rsidRDefault="000962CC" w:rsidP="000962CC">
            <w:pPr>
              <w:jc w:val="right"/>
              <w:rPr>
                <w:sz w:val="26"/>
                <w:szCs w:val="26"/>
              </w:rPr>
            </w:pPr>
          </w:p>
        </w:tc>
        <w:tc>
          <w:tcPr>
            <w:tcW w:w="850" w:type="dxa"/>
            <w:vAlign w:val="center"/>
            <w:hideMark/>
          </w:tcPr>
          <w:p w14:paraId="6F83846D" w14:textId="77777777" w:rsidR="000962CC" w:rsidRPr="00F131B3" w:rsidRDefault="000962CC" w:rsidP="000962CC">
            <w:pPr>
              <w:jc w:val="right"/>
              <w:rPr>
                <w:sz w:val="26"/>
                <w:szCs w:val="26"/>
              </w:rPr>
            </w:pPr>
          </w:p>
        </w:tc>
        <w:tc>
          <w:tcPr>
            <w:tcW w:w="992" w:type="dxa"/>
            <w:vAlign w:val="center"/>
            <w:hideMark/>
          </w:tcPr>
          <w:p w14:paraId="237C49A7" w14:textId="77777777" w:rsidR="000962CC" w:rsidRPr="00F131B3" w:rsidRDefault="000962CC" w:rsidP="000962CC">
            <w:pPr>
              <w:jc w:val="right"/>
              <w:rPr>
                <w:sz w:val="26"/>
                <w:szCs w:val="26"/>
              </w:rPr>
            </w:pPr>
          </w:p>
        </w:tc>
      </w:tr>
      <w:tr w:rsidR="00540DB0" w:rsidRPr="00F131B3" w14:paraId="27A4C732" w14:textId="77777777" w:rsidTr="000818B1">
        <w:tblPrEx>
          <w:tblLook w:val="04A0" w:firstRow="1" w:lastRow="0" w:firstColumn="1" w:lastColumn="0" w:noHBand="0" w:noVBand="1"/>
        </w:tblPrEx>
        <w:trPr>
          <w:trHeight w:val="315"/>
          <w:jc w:val="center"/>
        </w:trPr>
        <w:tc>
          <w:tcPr>
            <w:tcW w:w="1080" w:type="dxa"/>
            <w:vAlign w:val="center"/>
            <w:hideMark/>
          </w:tcPr>
          <w:p w14:paraId="294FE3EC" w14:textId="2518C714" w:rsidR="000962CC" w:rsidRPr="00F131B3" w:rsidRDefault="000962CC" w:rsidP="000962CC">
            <w:pPr>
              <w:jc w:val="center"/>
              <w:rPr>
                <w:i/>
                <w:iCs/>
                <w:sz w:val="26"/>
                <w:szCs w:val="26"/>
              </w:rPr>
            </w:pPr>
            <w:r w:rsidRPr="00F131B3">
              <w:rPr>
                <w:i/>
                <w:iCs/>
                <w:sz w:val="26"/>
                <w:szCs w:val="26"/>
              </w:rPr>
              <w:t>11.1</w:t>
            </w:r>
          </w:p>
        </w:tc>
        <w:tc>
          <w:tcPr>
            <w:tcW w:w="3823" w:type="dxa"/>
            <w:vAlign w:val="center"/>
            <w:hideMark/>
          </w:tcPr>
          <w:p w14:paraId="78E79E16" w14:textId="2AD8BA7A" w:rsidR="000962CC" w:rsidRPr="00F131B3" w:rsidRDefault="000962CC" w:rsidP="000962CC">
            <w:pPr>
              <w:jc w:val="both"/>
              <w:rPr>
                <w:i/>
                <w:iCs/>
                <w:sz w:val="26"/>
                <w:szCs w:val="26"/>
              </w:rPr>
            </w:pPr>
            <w:r w:rsidRPr="00F131B3">
              <w:rPr>
                <w:i/>
                <w:iCs/>
                <w:sz w:val="26"/>
                <w:szCs w:val="26"/>
              </w:rPr>
              <w:t>Trích lục trên bản đồ dạng số</w:t>
            </w:r>
          </w:p>
        </w:tc>
        <w:tc>
          <w:tcPr>
            <w:tcW w:w="904" w:type="dxa"/>
            <w:vAlign w:val="center"/>
            <w:hideMark/>
          </w:tcPr>
          <w:p w14:paraId="68A8AB86" w14:textId="0026B7DB"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29C9257F" w14:textId="774C5CA8"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24B04F9B" w14:textId="7E94E3B2"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1AEAB850" w14:textId="77777777" w:rsidR="000962CC" w:rsidRPr="00F131B3" w:rsidRDefault="000962CC" w:rsidP="000962CC">
            <w:pPr>
              <w:jc w:val="right"/>
              <w:rPr>
                <w:i/>
                <w:iCs/>
                <w:sz w:val="26"/>
                <w:szCs w:val="26"/>
              </w:rPr>
            </w:pPr>
            <w:r w:rsidRPr="00F131B3">
              <w:rPr>
                <w:rFonts w:eastAsia="Calibri"/>
                <w:i/>
                <w:iCs/>
                <w:sz w:val="26"/>
                <w:szCs w:val="26"/>
              </w:rPr>
              <w:t>0,050</w:t>
            </w:r>
          </w:p>
        </w:tc>
        <w:tc>
          <w:tcPr>
            <w:tcW w:w="850" w:type="dxa"/>
            <w:vAlign w:val="center"/>
            <w:hideMark/>
          </w:tcPr>
          <w:p w14:paraId="39ADA815" w14:textId="77777777" w:rsidR="000962CC" w:rsidRPr="00F131B3" w:rsidRDefault="000962CC" w:rsidP="000962CC">
            <w:pPr>
              <w:jc w:val="right"/>
              <w:rPr>
                <w:i/>
                <w:iCs/>
                <w:sz w:val="26"/>
                <w:szCs w:val="26"/>
              </w:rPr>
            </w:pPr>
            <w:r w:rsidRPr="00F131B3">
              <w:rPr>
                <w:rFonts w:eastAsia="Calibri"/>
                <w:i/>
                <w:iCs/>
                <w:sz w:val="26"/>
                <w:szCs w:val="26"/>
              </w:rPr>
              <w:t>0,000</w:t>
            </w:r>
          </w:p>
        </w:tc>
        <w:tc>
          <w:tcPr>
            <w:tcW w:w="992" w:type="dxa"/>
            <w:vAlign w:val="center"/>
            <w:hideMark/>
          </w:tcPr>
          <w:p w14:paraId="5616115C" w14:textId="77777777" w:rsidR="000962CC" w:rsidRPr="00F131B3" w:rsidRDefault="000962CC" w:rsidP="000962CC">
            <w:pPr>
              <w:jc w:val="right"/>
              <w:rPr>
                <w:i/>
                <w:iCs/>
                <w:sz w:val="26"/>
                <w:szCs w:val="26"/>
              </w:rPr>
            </w:pPr>
            <w:r w:rsidRPr="00F131B3">
              <w:rPr>
                <w:rFonts w:eastAsia="Calibri"/>
                <w:i/>
                <w:iCs/>
                <w:sz w:val="26"/>
                <w:szCs w:val="26"/>
              </w:rPr>
              <w:t>0,050</w:t>
            </w:r>
          </w:p>
        </w:tc>
      </w:tr>
      <w:tr w:rsidR="00540DB0" w:rsidRPr="00F131B3" w14:paraId="027D27DF" w14:textId="77777777" w:rsidTr="000818B1">
        <w:tblPrEx>
          <w:tblLook w:val="04A0" w:firstRow="1" w:lastRow="0" w:firstColumn="1" w:lastColumn="0" w:noHBand="0" w:noVBand="1"/>
        </w:tblPrEx>
        <w:trPr>
          <w:trHeight w:val="315"/>
          <w:jc w:val="center"/>
        </w:trPr>
        <w:tc>
          <w:tcPr>
            <w:tcW w:w="1080" w:type="dxa"/>
            <w:vAlign w:val="center"/>
            <w:hideMark/>
          </w:tcPr>
          <w:p w14:paraId="777A9BA8" w14:textId="6F4AF215" w:rsidR="000962CC" w:rsidRPr="00F131B3" w:rsidRDefault="000962CC" w:rsidP="000962CC">
            <w:pPr>
              <w:jc w:val="center"/>
              <w:rPr>
                <w:i/>
                <w:iCs/>
                <w:sz w:val="26"/>
                <w:szCs w:val="26"/>
              </w:rPr>
            </w:pPr>
            <w:r w:rsidRPr="00F131B3">
              <w:rPr>
                <w:i/>
                <w:iCs/>
                <w:sz w:val="26"/>
                <w:szCs w:val="26"/>
              </w:rPr>
              <w:t>11.2</w:t>
            </w:r>
          </w:p>
        </w:tc>
        <w:tc>
          <w:tcPr>
            <w:tcW w:w="3823" w:type="dxa"/>
            <w:vAlign w:val="center"/>
            <w:hideMark/>
          </w:tcPr>
          <w:p w14:paraId="35B27BB6" w14:textId="194998B8" w:rsidR="000962CC" w:rsidRPr="00F131B3" w:rsidRDefault="000962CC" w:rsidP="000962CC">
            <w:pPr>
              <w:jc w:val="both"/>
              <w:rPr>
                <w:i/>
                <w:iCs/>
                <w:sz w:val="26"/>
                <w:szCs w:val="26"/>
              </w:rPr>
            </w:pPr>
            <w:r w:rsidRPr="00F131B3">
              <w:rPr>
                <w:i/>
                <w:iCs/>
                <w:sz w:val="26"/>
                <w:szCs w:val="26"/>
              </w:rPr>
              <w:t>Trích lục trên bản đồ dạng giấy</w:t>
            </w:r>
          </w:p>
        </w:tc>
        <w:tc>
          <w:tcPr>
            <w:tcW w:w="904" w:type="dxa"/>
            <w:vAlign w:val="center"/>
            <w:hideMark/>
          </w:tcPr>
          <w:p w14:paraId="1B40BC60" w14:textId="0C2FF52E"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1D877EC0" w14:textId="1D0B8678"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7216575A" w14:textId="09041D29"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5E21FC19" w14:textId="77777777" w:rsidR="000962CC" w:rsidRPr="00F131B3" w:rsidRDefault="000962CC" w:rsidP="000962CC">
            <w:pPr>
              <w:jc w:val="right"/>
              <w:rPr>
                <w:i/>
                <w:iCs/>
                <w:sz w:val="26"/>
                <w:szCs w:val="26"/>
              </w:rPr>
            </w:pPr>
            <w:r w:rsidRPr="00F131B3">
              <w:rPr>
                <w:rFonts w:eastAsia="Calibri"/>
                <w:i/>
                <w:iCs/>
                <w:sz w:val="26"/>
                <w:szCs w:val="26"/>
              </w:rPr>
              <w:t>0,100</w:t>
            </w:r>
          </w:p>
        </w:tc>
        <w:tc>
          <w:tcPr>
            <w:tcW w:w="850" w:type="dxa"/>
            <w:vAlign w:val="center"/>
            <w:hideMark/>
          </w:tcPr>
          <w:p w14:paraId="58D13435" w14:textId="77777777" w:rsidR="000962CC" w:rsidRPr="00F131B3" w:rsidRDefault="000962CC" w:rsidP="000962CC">
            <w:pPr>
              <w:jc w:val="right"/>
              <w:rPr>
                <w:i/>
                <w:iCs/>
                <w:sz w:val="26"/>
                <w:szCs w:val="26"/>
              </w:rPr>
            </w:pPr>
            <w:r w:rsidRPr="00F131B3">
              <w:rPr>
                <w:rFonts w:eastAsia="Calibri"/>
                <w:i/>
                <w:iCs/>
                <w:sz w:val="26"/>
                <w:szCs w:val="26"/>
              </w:rPr>
              <w:t>0,000</w:t>
            </w:r>
          </w:p>
        </w:tc>
        <w:tc>
          <w:tcPr>
            <w:tcW w:w="992" w:type="dxa"/>
            <w:vAlign w:val="center"/>
            <w:hideMark/>
          </w:tcPr>
          <w:p w14:paraId="6CCCA905" w14:textId="77777777" w:rsidR="000962CC" w:rsidRPr="00F131B3" w:rsidRDefault="000962CC" w:rsidP="000962CC">
            <w:pPr>
              <w:jc w:val="right"/>
              <w:rPr>
                <w:i/>
                <w:iCs/>
                <w:sz w:val="26"/>
                <w:szCs w:val="26"/>
              </w:rPr>
            </w:pPr>
            <w:r w:rsidRPr="00F131B3">
              <w:rPr>
                <w:rFonts w:eastAsia="Calibri"/>
                <w:i/>
                <w:iCs/>
                <w:sz w:val="26"/>
                <w:szCs w:val="26"/>
              </w:rPr>
              <w:t>0,100</w:t>
            </w:r>
          </w:p>
        </w:tc>
      </w:tr>
      <w:tr w:rsidR="00540DB0" w:rsidRPr="00F131B3" w14:paraId="300B0F66" w14:textId="77777777" w:rsidTr="000818B1">
        <w:tblPrEx>
          <w:tblLook w:val="04A0" w:firstRow="1" w:lastRow="0" w:firstColumn="1" w:lastColumn="0" w:noHBand="0" w:noVBand="1"/>
        </w:tblPrEx>
        <w:trPr>
          <w:trHeight w:val="1155"/>
          <w:jc w:val="center"/>
        </w:trPr>
        <w:tc>
          <w:tcPr>
            <w:tcW w:w="1080" w:type="dxa"/>
            <w:vAlign w:val="center"/>
            <w:hideMark/>
          </w:tcPr>
          <w:p w14:paraId="166F3DA7" w14:textId="7F4B03D3" w:rsidR="000962CC" w:rsidRPr="00F131B3" w:rsidRDefault="000962CC" w:rsidP="000962CC">
            <w:pPr>
              <w:jc w:val="center"/>
              <w:rPr>
                <w:sz w:val="26"/>
                <w:szCs w:val="26"/>
              </w:rPr>
            </w:pPr>
            <w:r w:rsidRPr="00F131B3">
              <w:rPr>
                <w:sz w:val="26"/>
                <w:szCs w:val="26"/>
              </w:rPr>
              <w:t>12</w:t>
            </w:r>
          </w:p>
        </w:tc>
        <w:tc>
          <w:tcPr>
            <w:tcW w:w="3823" w:type="dxa"/>
            <w:vAlign w:val="center"/>
            <w:hideMark/>
          </w:tcPr>
          <w:p w14:paraId="449CE685" w14:textId="6023A09A" w:rsidR="000962CC" w:rsidRPr="00F131B3" w:rsidRDefault="000962CC" w:rsidP="000962CC">
            <w:pPr>
              <w:jc w:val="both"/>
              <w:rPr>
                <w:sz w:val="26"/>
                <w:szCs w:val="26"/>
              </w:rPr>
            </w:pPr>
            <w:r w:rsidRPr="00F131B3">
              <w:rPr>
                <w:sz w:val="26"/>
                <w:szCs w:val="26"/>
              </w:rPr>
              <w:t>Lập và gửi Phiếu chuyển thông tin để xác định nghĩa vụ tài chính về đất đai theo mẫu quy định hiện hành (nếu có)</w:t>
            </w:r>
          </w:p>
        </w:tc>
        <w:tc>
          <w:tcPr>
            <w:tcW w:w="904" w:type="dxa"/>
            <w:vAlign w:val="center"/>
            <w:hideMark/>
          </w:tcPr>
          <w:p w14:paraId="5244454C" w14:textId="3498ABFF" w:rsidR="000962CC" w:rsidRPr="00F131B3" w:rsidRDefault="000962CC" w:rsidP="000962CC">
            <w:pPr>
              <w:jc w:val="center"/>
              <w:rPr>
                <w:sz w:val="26"/>
                <w:szCs w:val="26"/>
              </w:rPr>
            </w:pPr>
            <w:r w:rsidRPr="00F131B3">
              <w:rPr>
                <w:sz w:val="26"/>
                <w:szCs w:val="26"/>
              </w:rPr>
              <w:t>Hồ sơ</w:t>
            </w:r>
          </w:p>
        </w:tc>
        <w:tc>
          <w:tcPr>
            <w:tcW w:w="1134" w:type="dxa"/>
            <w:vAlign w:val="center"/>
            <w:hideMark/>
          </w:tcPr>
          <w:p w14:paraId="20234B4E" w14:textId="26298404" w:rsidR="000962CC" w:rsidRPr="00F131B3" w:rsidRDefault="000962CC" w:rsidP="000962CC">
            <w:pPr>
              <w:jc w:val="center"/>
              <w:rPr>
                <w:sz w:val="26"/>
                <w:szCs w:val="26"/>
              </w:rPr>
            </w:pPr>
            <w:r w:rsidRPr="00F131B3">
              <w:rPr>
                <w:sz w:val="26"/>
                <w:szCs w:val="26"/>
              </w:rPr>
              <w:t>1KS2</w:t>
            </w:r>
          </w:p>
        </w:tc>
        <w:tc>
          <w:tcPr>
            <w:tcW w:w="798" w:type="dxa"/>
            <w:vAlign w:val="center"/>
            <w:hideMark/>
          </w:tcPr>
          <w:p w14:paraId="050CA8E3" w14:textId="7B208847" w:rsidR="000962CC" w:rsidRPr="00F131B3" w:rsidRDefault="000962CC" w:rsidP="000818B1">
            <w:pPr>
              <w:jc w:val="center"/>
              <w:rPr>
                <w:sz w:val="26"/>
                <w:szCs w:val="26"/>
              </w:rPr>
            </w:pPr>
            <w:r w:rsidRPr="00F131B3">
              <w:rPr>
                <w:sz w:val="26"/>
                <w:szCs w:val="26"/>
              </w:rPr>
              <w:t>1-4</w:t>
            </w:r>
          </w:p>
        </w:tc>
        <w:tc>
          <w:tcPr>
            <w:tcW w:w="851" w:type="dxa"/>
            <w:vAlign w:val="center"/>
            <w:hideMark/>
          </w:tcPr>
          <w:p w14:paraId="51B7ACC2" w14:textId="77777777" w:rsidR="000962CC" w:rsidRPr="00F131B3" w:rsidRDefault="000962CC" w:rsidP="000962CC">
            <w:pPr>
              <w:jc w:val="right"/>
              <w:rPr>
                <w:sz w:val="26"/>
                <w:szCs w:val="26"/>
              </w:rPr>
            </w:pPr>
            <w:r w:rsidRPr="00F131B3">
              <w:rPr>
                <w:rFonts w:eastAsia="Calibri"/>
                <w:sz w:val="26"/>
                <w:szCs w:val="26"/>
              </w:rPr>
              <w:t>0,200</w:t>
            </w:r>
          </w:p>
        </w:tc>
        <w:tc>
          <w:tcPr>
            <w:tcW w:w="850" w:type="dxa"/>
            <w:vAlign w:val="center"/>
            <w:hideMark/>
          </w:tcPr>
          <w:p w14:paraId="0E6B7355" w14:textId="77777777" w:rsidR="000962CC" w:rsidRPr="00F131B3" w:rsidRDefault="000962CC" w:rsidP="000962CC">
            <w:pPr>
              <w:jc w:val="right"/>
              <w:rPr>
                <w:sz w:val="26"/>
                <w:szCs w:val="26"/>
              </w:rPr>
            </w:pPr>
            <w:r w:rsidRPr="00F131B3">
              <w:rPr>
                <w:rFonts w:eastAsia="Calibri"/>
                <w:sz w:val="26"/>
                <w:szCs w:val="26"/>
              </w:rPr>
              <w:t>0,200</w:t>
            </w:r>
          </w:p>
        </w:tc>
        <w:tc>
          <w:tcPr>
            <w:tcW w:w="992" w:type="dxa"/>
            <w:vAlign w:val="center"/>
            <w:hideMark/>
          </w:tcPr>
          <w:p w14:paraId="4B344A16" w14:textId="77777777" w:rsidR="000962CC" w:rsidRPr="00F131B3" w:rsidRDefault="000962CC" w:rsidP="000962CC">
            <w:pPr>
              <w:jc w:val="right"/>
              <w:rPr>
                <w:sz w:val="26"/>
                <w:szCs w:val="26"/>
              </w:rPr>
            </w:pPr>
            <w:r w:rsidRPr="00F131B3">
              <w:rPr>
                <w:rFonts w:eastAsia="Calibri"/>
                <w:sz w:val="26"/>
                <w:szCs w:val="26"/>
              </w:rPr>
              <w:t>0,260</w:t>
            </w:r>
          </w:p>
        </w:tc>
      </w:tr>
      <w:tr w:rsidR="00540DB0" w:rsidRPr="00F131B3" w14:paraId="78C64BB1" w14:textId="77777777" w:rsidTr="000818B1">
        <w:tblPrEx>
          <w:tblLook w:val="04A0" w:firstRow="1" w:lastRow="0" w:firstColumn="1" w:lastColumn="0" w:noHBand="0" w:noVBand="1"/>
        </w:tblPrEx>
        <w:trPr>
          <w:trHeight w:val="450"/>
          <w:jc w:val="center"/>
        </w:trPr>
        <w:tc>
          <w:tcPr>
            <w:tcW w:w="1080" w:type="dxa"/>
            <w:vAlign w:val="center"/>
            <w:hideMark/>
          </w:tcPr>
          <w:p w14:paraId="335A9AFD" w14:textId="6665FB9B" w:rsidR="000962CC" w:rsidRPr="00F131B3" w:rsidRDefault="000962CC" w:rsidP="000962CC">
            <w:pPr>
              <w:jc w:val="center"/>
              <w:rPr>
                <w:i/>
                <w:iCs/>
                <w:sz w:val="26"/>
                <w:szCs w:val="26"/>
              </w:rPr>
            </w:pPr>
            <w:r w:rsidRPr="00F131B3">
              <w:rPr>
                <w:i/>
                <w:iCs/>
                <w:sz w:val="26"/>
                <w:szCs w:val="26"/>
              </w:rPr>
              <w:t>12.1</w:t>
            </w:r>
          </w:p>
        </w:tc>
        <w:tc>
          <w:tcPr>
            <w:tcW w:w="3823" w:type="dxa"/>
            <w:vAlign w:val="center"/>
            <w:hideMark/>
          </w:tcPr>
          <w:p w14:paraId="35F8BB12" w14:textId="480D9863" w:rsidR="000962CC" w:rsidRPr="00F131B3" w:rsidRDefault="000962CC" w:rsidP="000962CC">
            <w:pPr>
              <w:jc w:val="both"/>
              <w:rPr>
                <w:i/>
                <w:iCs/>
                <w:sz w:val="26"/>
                <w:szCs w:val="26"/>
              </w:rPr>
            </w:pPr>
            <w:r w:rsidRPr="00F131B3">
              <w:rPr>
                <w:i/>
                <w:iCs/>
                <w:sz w:val="26"/>
                <w:szCs w:val="26"/>
              </w:rPr>
              <w:t>Chuyển thông tin theo hình thức liên thông</w:t>
            </w:r>
          </w:p>
        </w:tc>
        <w:tc>
          <w:tcPr>
            <w:tcW w:w="904" w:type="dxa"/>
            <w:vAlign w:val="center"/>
            <w:hideMark/>
          </w:tcPr>
          <w:p w14:paraId="222D6F3E" w14:textId="1371E303"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44115EDC" w14:textId="19D186DE" w:rsidR="000962CC" w:rsidRPr="00F131B3" w:rsidRDefault="000962CC" w:rsidP="000962CC">
            <w:pPr>
              <w:jc w:val="center"/>
              <w:rPr>
                <w:i/>
                <w:iCs/>
                <w:sz w:val="26"/>
                <w:szCs w:val="26"/>
              </w:rPr>
            </w:pPr>
            <w:r w:rsidRPr="00F131B3">
              <w:rPr>
                <w:i/>
                <w:iCs/>
                <w:sz w:val="26"/>
                <w:szCs w:val="26"/>
              </w:rPr>
              <w:t>1KS3</w:t>
            </w:r>
          </w:p>
        </w:tc>
        <w:tc>
          <w:tcPr>
            <w:tcW w:w="798" w:type="dxa"/>
            <w:vAlign w:val="center"/>
            <w:hideMark/>
          </w:tcPr>
          <w:p w14:paraId="697106BF" w14:textId="1ED9BCC8"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301CABA6" w14:textId="77777777" w:rsidR="000962CC" w:rsidRPr="00F131B3" w:rsidRDefault="000962CC" w:rsidP="000962CC">
            <w:pPr>
              <w:jc w:val="right"/>
              <w:rPr>
                <w:i/>
                <w:iCs/>
                <w:sz w:val="26"/>
                <w:szCs w:val="26"/>
              </w:rPr>
            </w:pPr>
            <w:r w:rsidRPr="00F131B3">
              <w:rPr>
                <w:rFonts w:eastAsia="Calibri"/>
                <w:i/>
                <w:iCs/>
                <w:sz w:val="26"/>
                <w:szCs w:val="26"/>
              </w:rPr>
              <w:t>0,030</w:t>
            </w:r>
          </w:p>
        </w:tc>
        <w:tc>
          <w:tcPr>
            <w:tcW w:w="850" w:type="dxa"/>
            <w:vAlign w:val="center"/>
            <w:hideMark/>
          </w:tcPr>
          <w:p w14:paraId="56F1C61C" w14:textId="77777777" w:rsidR="000962CC" w:rsidRPr="00F131B3" w:rsidRDefault="000962CC" w:rsidP="000962CC">
            <w:pPr>
              <w:jc w:val="right"/>
              <w:rPr>
                <w:i/>
                <w:iCs/>
                <w:sz w:val="26"/>
                <w:szCs w:val="26"/>
              </w:rPr>
            </w:pPr>
            <w:r w:rsidRPr="00F131B3">
              <w:rPr>
                <w:rFonts w:eastAsia="Calibri"/>
                <w:i/>
                <w:iCs/>
                <w:sz w:val="26"/>
                <w:szCs w:val="26"/>
              </w:rPr>
              <w:t>0,030</w:t>
            </w:r>
          </w:p>
        </w:tc>
        <w:tc>
          <w:tcPr>
            <w:tcW w:w="992" w:type="dxa"/>
            <w:vAlign w:val="center"/>
            <w:hideMark/>
          </w:tcPr>
          <w:p w14:paraId="144A12F7" w14:textId="77777777" w:rsidR="000962CC" w:rsidRPr="00F131B3" w:rsidRDefault="000962CC" w:rsidP="000962CC">
            <w:pPr>
              <w:jc w:val="right"/>
              <w:rPr>
                <w:i/>
                <w:iCs/>
                <w:sz w:val="26"/>
                <w:szCs w:val="26"/>
              </w:rPr>
            </w:pPr>
            <w:r w:rsidRPr="00F131B3">
              <w:rPr>
                <w:rFonts w:eastAsia="Calibri"/>
                <w:i/>
                <w:iCs/>
                <w:sz w:val="26"/>
                <w:szCs w:val="26"/>
              </w:rPr>
              <w:t>0,030</w:t>
            </w:r>
          </w:p>
        </w:tc>
      </w:tr>
      <w:tr w:rsidR="00540DB0" w:rsidRPr="00F131B3" w14:paraId="11FDCFF6" w14:textId="77777777" w:rsidTr="000818B1">
        <w:tblPrEx>
          <w:tblLook w:val="04A0" w:firstRow="1" w:lastRow="0" w:firstColumn="1" w:lastColumn="0" w:noHBand="0" w:noVBand="1"/>
        </w:tblPrEx>
        <w:trPr>
          <w:trHeight w:val="360"/>
          <w:jc w:val="center"/>
        </w:trPr>
        <w:tc>
          <w:tcPr>
            <w:tcW w:w="1080" w:type="dxa"/>
            <w:vAlign w:val="center"/>
            <w:hideMark/>
          </w:tcPr>
          <w:p w14:paraId="6A52CDD1" w14:textId="22B595C4" w:rsidR="000962CC" w:rsidRPr="00F131B3" w:rsidRDefault="000962CC" w:rsidP="000962CC">
            <w:pPr>
              <w:jc w:val="center"/>
              <w:rPr>
                <w:i/>
                <w:iCs/>
                <w:sz w:val="26"/>
                <w:szCs w:val="26"/>
              </w:rPr>
            </w:pPr>
            <w:r w:rsidRPr="00F131B3">
              <w:rPr>
                <w:i/>
                <w:iCs/>
                <w:sz w:val="26"/>
                <w:szCs w:val="26"/>
              </w:rPr>
              <w:t>12.2</w:t>
            </w:r>
          </w:p>
        </w:tc>
        <w:tc>
          <w:tcPr>
            <w:tcW w:w="3823" w:type="dxa"/>
            <w:vAlign w:val="center"/>
            <w:hideMark/>
          </w:tcPr>
          <w:p w14:paraId="05AEC955" w14:textId="366E80B0" w:rsidR="000962CC" w:rsidRPr="00F131B3" w:rsidRDefault="000962CC" w:rsidP="000962CC">
            <w:pPr>
              <w:jc w:val="both"/>
              <w:rPr>
                <w:i/>
                <w:iCs/>
                <w:sz w:val="26"/>
                <w:szCs w:val="26"/>
              </w:rPr>
            </w:pPr>
            <w:r w:rsidRPr="00F131B3">
              <w:rPr>
                <w:i/>
                <w:iCs/>
                <w:sz w:val="26"/>
                <w:szCs w:val="26"/>
              </w:rPr>
              <w:t>Chuyển thông tin theo hình thức trực tiếp</w:t>
            </w:r>
          </w:p>
        </w:tc>
        <w:tc>
          <w:tcPr>
            <w:tcW w:w="904" w:type="dxa"/>
            <w:vAlign w:val="center"/>
            <w:hideMark/>
          </w:tcPr>
          <w:p w14:paraId="1D6E85C4" w14:textId="1CC3D1BA"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340E7969" w14:textId="1481DFD8" w:rsidR="000962CC" w:rsidRPr="00F131B3" w:rsidRDefault="000962CC" w:rsidP="000962CC">
            <w:pPr>
              <w:jc w:val="center"/>
              <w:rPr>
                <w:i/>
                <w:iCs/>
                <w:sz w:val="26"/>
                <w:szCs w:val="26"/>
              </w:rPr>
            </w:pPr>
            <w:r w:rsidRPr="00F131B3">
              <w:rPr>
                <w:i/>
                <w:iCs/>
                <w:sz w:val="26"/>
                <w:szCs w:val="26"/>
              </w:rPr>
              <w:t>1KS3</w:t>
            </w:r>
          </w:p>
        </w:tc>
        <w:tc>
          <w:tcPr>
            <w:tcW w:w="798" w:type="dxa"/>
            <w:vAlign w:val="center"/>
            <w:hideMark/>
          </w:tcPr>
          <w:p w14:paraId="2A547661" w14:textId="0DEECA1A"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054E3ACA" w14:textId="77777777" w:rsidR="000962CC" w:rsidRPr="00F131B3" w:rsidRDefault="000962CC" w:rsidP="000962CC">
            <w:pPr>
              <w:jc w:val="right"/>
              <w:rPr>
                <w:i/>
                <w:iCs/>
                <w:sz w:val="26"/>
                <w:szCs w:val="26"/>
              </w:rPr>
            </w:pPr>
            <w:r w:rsidRPr="00F131B3">
              <w:rPr>
                <w:rFonts w:eastAsia="Calibri"/>
                <w:i/>
                <w:iCs/>
                <w:sz w:val="26"/>
                <w:szCs w:val="26"/>
              </w:rPr>
              <w:t>0,040</w:t>
            </w:r>
          </w:p>
        </w:tc>
        <w:tc>
          <w:tcPr>
            <w:tcW w:w="850" w:type="dxa"/>
            <w:vAlign w:val="center"/>
            <w:hideMark/>
          </w:tcPr>
          <w:p w14:paraId="2531F8CE" w14:textId="77777777" w:rsidR="000962CC" w:rsidRPr="00F131B3" w:rsidRDefault="000962CC" w:rsidP="000962CC">
            <w:pPr>
              <w:jc w:val="right"/>
              <w:rPr>
                <w:i/>
                <w:iCs/>
                <w:sz w:val="26"/>
                <w:szCs w:val="26"/>
              </w:rPr>
            </w:pPr>
            <w:r w:rsidRPr="00F131B3">
              <w:rPr>
                <w:rFonts w:eastAsia="Calibri"/>
                <w:i/>
                <w:iCs/>
                <w:sz w:val="26"/>
                <w:szCs w:val="26"/>
              </w:rPr>
              <w:t>0,040</w:t>
            </w:r>
          </w:p>
        </w:tc>
        <w:tc>
          <w:tcPr>
            <w:tcW w:w="992" w:type="dxa"/>
            <w:vAlign w:val="center"/>
            <w:hideMark/>
          </w:tcPr>
          <w:p w14:paraId="0922AAC4" w14:textId="77777777" w:rsidR="000962CC" w:rsidRPr="00F131B3" w:rsidRDefault="000962CC" w:rsidP="000962CC">
            <w:pPr>
              <w:jc w:val="right"/>
              <w:rPr>
                <w:i/>
                <w:iCs/>
                <w:sz w:val="26"/>
                <w:szCs w:val="26"/>
              </w:rPr>
            </w:pPr>
            <w:r w:rsidRPr="00F131B3">
              <w:rPr>
                <w:rFonts w:eastAsia="Calibri"/>
                <w:i/>
                <w:iCs/>
                <w:sz w:val="26"/>
                <w:szCs w:val="26"/>
              </w:rPr>
              <w:t>0,040</w:t>
            </w:r>
          </w:p>
        </w:tc>
      </w:tr>
      <w:tr w:rsidR="00540DB0" w:rsidRPr="00F131B3" w14:paraId="3E392BB0" w14:textId="77777777" w:rsidTr="000818B1">
        <w:tblPrEx>
          <w:tblLook w:val="04A0" w:firstRow="1" w:lastRow="0" w:firstColumn="1" w:lastColumn="0" w:noHBand="0" w:noVBand="1"/>
        </w:tblPrEx>
        <w:trPr>
          <w:trHeight w:val="690"/>
          <w:jc w:val="center"/>
        </w:trPr>
        <w:tc>
          <w:tcPr>
            <w:tcW w:w="1080" w:type="dxa"/>
            <w:vAlign w:val="center"/>
            <w:hideMark/>
          </w:tcPr>
          <w:p w14:paraId="511FD108" w14:textId="5468A76C" w:rsidR="000962CC" w:rsidRPr="00F131B3" w:rsidRDefault="000962CC" w:rsidP="000962CC">
            <w:pPr>
              <w:jc w:val="center"/>
              <w:rPr>
                <w:sz w:val="26"/>
                <w:szCs w:val="26"/>
              </w:rPr>
            </w:pPr>
            <w:r w:rsidRPr="00F131B3">
              <w:rPr>
                <w:sz w:val="26"/>
                <w:szCs w:val="26"/>
              </w:rPr>
              <w:t>13</w:t>
            </w:r>
          </w:p>
        </w:tc>
        <w:tc>
          <w:tcPr>
            <w:tcW w:w="3823" w:type="dxa"/>
            <w:vAlign w:val="center"/>
            <w:hideMark/>
          </w:tcPr>
          <w:p w14:paraId="4CA2F061" w14:textId="6947ED77" w:rsidR="000962CC" w:rsidRPr="00F131B3" w:rsidRDefault="000962CC" w:rsidP="000962CC">
            <w:pPr>
              <w:jc w:val="both"/>
              <w:rPr>
                <w:sz w:val="26"/>
                <w:szCs w:val="26"/>
              </w:rPr>
            </w:pPr>
            <w:r w:rsidRPr="00F131B3">
              <w:rPr>
                <w:sz w:val="26"/>
                <w:szCs w:val="26"/>
              </w:rPr>
              <w:t>Nhận thông báo của cơ quan thuế về việc hoàn thành nghĩa vụ tài chính</w:t>
            </w:r>
          </w:p>
        </w:tc>
        <w:tc>
          <w:tcPr>
            <w:tcW w:w="904" w:type="dxa"/>
            <w:vAlign w:val="center"/>
            <w:hideMark/>
          </w:tcPr>
          <w:p w14:paraId="21EC963A" w14:textId="076DDACE" w:rsidR="000962CC" w:rsidRPr="00F131B3" w:rsidRDefault="000962CC" w:rsidP="000962CC">
            <w:pPr>
              <w:jc w:val="center"/>
              <w:rPr>
                <w:sz w:val="26"/>
                <w:szCs w:val="26"/>
              </w:rPr>
            </w:pPr>
            <w:r w:rsidRPr="00F131B3">
              <w:rPr>
                <w:sz w:val="26"/>
                <w:szCs w:val="26"/>
              </w:rPr>
              <w:t> </w:t>
            </w:r>
          </w:p>
        </w:tc>
        <w:tc>
          <w:tcPr>
            <w:tcW w:w="1134" w:type="dxa"/>
            <w:vAlign w:val="center"/>
            <w:hideMark/>
          </w:tcPr>
          <w:p w14:paraId="0C4BF282" w14:textId="1C6FCBE2" w:rsidR="000962CC" w:rsidRPr="00F131B3" w:rsidRDefault="000962CC" w:rsidP="000962CC">
            <w:pPr>
              <w:jc w:val="center"/>
              <w:rPr>
                <w:sz w:val="26"/>
                <w:szCs w:val="26"/>
              </w:rPr>
            </w:pPr>
            <w:r w:rsidRPr="00F131B3">
              <w:rPr>
                <w:sz w:val="26"/>
                <w:szCs w:val="26"/>
              </w:rPr>
              <w:t> </w:t>
            </w:r>
          </w:p>
        </w:tc>
        <w:tc>
          <w:tcPr>
            <w:tcW w:w="798" w:type="dxa"/>
            <w:vAlign w:val="center"/>
            <w:hideMark/>
          </w:tcPr>
          <w:p w14:paraId="58A32AFC" w14:textId="1CCBFF58" w:rsidR="000962CC" w:rsidRPr="00F131B3" w:rsidRDefault="000962CC" w:rsidP="000818B1">
            <w:pPr>
              <w:jc w:val="center"/>
              <w:rPr>
                <w:sz w:val="26"/>
                <w:szCs w:val="26"/>
              </w:rPr>
            </w:pPr>
            <w:r w:rsidRPr="00F131B3">
              <w:rPr>
                <w:sz w:val="26"/>
                <w:szCs w:val="26"/>
              </w:rPr>
              <w:t>1-4</w:t>
            </w:r>
          </w:p>
        </w:tc>
        <w:tc>
          <w:tcPr>
            <w:tcW w:w="851" w:type="dxa"/>
            <w:vAlign w:val="center"/>
            <w:hideMark/>
          </w:tcPr>
          <w:p w14:paraId="06B4E383" w14:textId="77777777" w:rsidR="000962CC" w:rsidRPr="00F131B3" w:rsidRDefault="000962CC" w:rsidP="000962CC">
            <w:pPr>
              <w:jc w:val="right"/>
              <w:rPr>
                <w:sz w:val="26"/>
                <w:szCs w:val="26"/>
              </w:rPr>
            </w:pPr>
          </w:p>
        </w:tc>
        <w:tc>
          <w:tcPr>
            <w:tcW w:w="850" w:type="dxa"/>
            <w:vAlign w:val="center"/>
            <w:hideMark/>
          </w:tcPr>
          <w:p w14:paraId="6488C386" w14:textId="77777777" w:rsidR="000962CC" w:rsidRPr="00F131B3" w:rsidRDefault="000962CC" w:rsidP="000962CC">
            <w:pPr>
              <w:jc w:val="right"/>
              <w:rPr>
                <w:sz w:val="26"/>
                <w:szCs w:val="26"/>
              </w:rPr>
            </w:pPr>
          </w:p>
        </w:tc>
        <w:tc>
          <w:tcPr>
            <w:tcW w:w="992" w:type="dxa"/>
            <w:vAlign w:val="center"/>
            <w:hideMark/>
          </w:tcPr>
          <w:p w14:paraId="6DC1C897" w14:textId="77777777" w:rsidR="000962CC" w:rsidRPr="00F131B3" w:rsidRDefault="000962CC" w:rsidP="000962CC">
            <w:pPr>
              <w:jc w:val="right"/>
              <w:rPr>
                <w:sz w:val="26"/>
                <w:szCs w:val="26"/>
              </w:rPr>
            </w:pPr>
          </w:p>
        </w:tc>
      </w:tr>
      <w:tr w:rsidR="00540DB0" w:rsidRPr="00F131B3" w14:paraId="5194B716" w14:textId="77777777" w:rsidTr="000818B1">
        <w:tblPrEx>
          <w:tblLook w:val="04A0" w:firstRow="1" w:lastRow="0" w:firstColumn="1" w:lastColumn="0" w:noHBand="0" w:noVBand="1"/>
        </w:tblPrEx>
        <w:trPr>
          <w:trHeight w:val="555"/>
          <w:jc w:val="center"/>
        </w:trPr>
        <w:tc>
          <w:tcPr>
            <w:tcW w:w="1080" w:type="dxa"/>
            <w:vAlign w:val="center"/>
            <w:hideMark/>
          </w:tcPr>
          <w:p w14:paraId="324DC8E5" w14:textId="10C635A5" w:rsidR="000962CC" w:rsidRPr="00F131B3" w:rsidRDefault="000962CC" w:rsidP="000962CC">
            <w:pPr>
              <w:jc w:val="center"/>
              <w:rPr>
                <w:i/>
                <w:iCs/>
                <w:sz w:val="26"/>
                <w:szCs w:val="26"/>
              </w:rPr>
            </w:pPr>
            <w:r w:rsidRPr="00F131B3">
              <w:rPr>
                <w:i/>
                <w:iCs/>
                <w:sz w:val="26"/>
                <w:szCs w:val="26"/>
              </w:rPr>
              <w:t>13.1</w:t>
            </w:r>
          </w:p>
        </w:tc>
        <w:tc>
          <w:tcPr>
            <w:tcW w:w="3823" w:type="dxa"/>
            <w:vAlign w:val="center"/>
            <w:hideMark/>
          </w:tcPr>
          <w:p w14:paraId="6D20B761" w14:textId="13B7D89F" w:rsidR="000962CC" w:rsidRPr="00F131B3" w:rsidRDefault="000962CC" w:rsidP="000962CC">
            <w:pPr>
              <w:jc w:val="both"/>
              <w:rPr>
                <w:i/>
                <w:iCs/>
                <w:sz w:val="26"/>
                <w:szCs w:val="26"/>
              </w:rPr>
            </w:pPr>
            <w:r w:rsidRPr="00F131B3">
              <w:rPr>
                <w:i/>
                <w:iCs/>
                <w:sz w:val="26"/>
                <w:szCs w:val="26"/>
              </w:rPr>
              <w:t>Chuyển thông tin theo hình thức liên thông</w:t>
            </w:r>
          </w:p>
        </w:tc>
        <w:tc>
          <w:tcPr>
            <w:tcW w:w="904" w:type="dxa"/>
            <w:vAlign w:val="center"/>
            <w:hideMark/>
          </w:tcPr>
          <w:p w14:paraId="1B27FB4D" w14:textId="41DF3134"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67E08493" w14:textId="0E685BC2"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2B4ADFCF" w14:textId="468B33B8"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7278CAF5" w14:textId="77777777" w:rsidR="000962CC" w:rsidRPr="00F131B3" w:rsidRDefault="000962CC" w:rsidP="000962CC">
            <w:pPr>
              <w:jc w:val="right"/>
              <w:rPr>
                <w:i/>
                <w:iCs/>
                <w:sz w:val="26"/>
                <w:szCs w:val="26"/>
              </w:rPr>
            </w:pPr>
            <w:r w:rsidRPr="00F131B3">
              <w:rPr>
                <w:rFonts w:eastAsia="Calibri"/>
                <w:i/>
                <w:iCs/>
                <w:sz w:val="26"/>
                <w:szCs w:val="26"/>
              </w:rPr>
              <w:t>0,040</w:t>
            </w:r>
          </w:p>
        </w:tc>
        <w:tc>
          <w:tcPr>
            <w:tcW w:w="850" w:type="dxa"/>
            <w:vAlign w:val="center"/>
            <w:hideMark/>
          </w:tcPr>
          <w:p w14:paraId="1F0F1324" w14:textId="77777777" w:rsidR="000962CC" w:rsidRPr="00F131B3" w:rsidRDefault="000962CC" w:rsidP="000962CC">
            <w:pPr>
              <w:jc w:val="right"/>
              <w:rPr>
                <w:i/>
                <w:iCs/>
                <w:sz w:val="26"/>
                <w:szCs w:val="26"/>
              </w:rPr>
            </w:pPr>
            <w:r w:rsidRPr="00F131B3">
              <w:rPr>
                <w:rFonts w:eastAsia="Calibri"/>
                <w:i/>
                <w:iCs/>
                <w:sz w:val="26"/>
                <w:szCs w:val="26"/>
              </w:rPr>
              <w:t>0,040</w:t>
            </w:r>
          </w:p>
        </w:tc>
        <w:tc>
          <w:tcPr>
            <w:tcW w:w="992" w:type="dxa"/>
            <w:vAlign w:val="center"/>
            <w:hideMark/>
          </w:tcPr>
          <w:p w14:paraId="205E028E" w14:textId="77777777" w:rsidR="000962CC" w:rsidRPr="00F131B3" w:rsidRDefault="000962CC" w:rsidP="000962CC">
            <w:pPr>
              <w:jc w:val="right"/>
              <w:rPr>
                <w:i/>
                <w:iCs/>
                <w:sz w:val="26"/>
                <w:szCs w:val="26"/>
              </w:rPr>
            </w:pPr>
            <w:r w:rsidRPr="00F131B3">
              <w:rPr>
                <w:rFonts w:eastAsia="Calibri"/>
                <w:i/>
                <w:iCs/>
                <w:sz w:val="26"/>
                <w:szCs w:val="26"/>
              </w:rPr>
              <w:t>0,040</w:t>
            </w:r>
          </w:p>
        </w:tc>
      </w:tr>
      <w:tr w:rsidR="00540DB0" w:rsidRPr="00F131B3" w14:paraId="4BA8CD44" w14:textId="77777777" w:rsidTr="000818B1">
        <w:tblPrEx>
          <w:tblLook w:val="04A0" w:firstRow="1" w:lastRow="0" w:firstColumn="1" w:lastColumn="0" w:noHBand="0" w:noVBand="1"/>
        </w:tblPrEx>
        <w:trPr>
          <w:trHeight w:val="540"/>
          <w:jc w:val="center"/>
        </w:trPr>
        <w:tc>
          <w:tcPr>
            <w:tcW w:w="1080" w:type="dxa"/>
            <w:vAlign w:val="center"/>
            <w:hideMark/>
          </w:tcPr>
          <w:p w14:paraId="514094FE" w14:textId="26A6CAE0" w:rsidR="000962CC" w:rsidRPr="00F131B3" w:rsidRDefault="000962CC" w:rsidP="000962CC">
            <w:pPr>
              <w:jc w:val="center"/>
              <w:rPr>
                <w:i/>
                <w:iCs/>
                <w:sz w:val="26"/>
                <w:szCs w:val="26"/>
              </w:rPr>
            </w:pPr>
            <w:r w:rsidRPr="00F131B3">
              <w:rPr>
                <w:i/>
                <w:iCs/>
                <w:sz w:val="26"/>
                <w:szCs w:val="26"/>
              </w:rPr>
              <w:t>13.2</w:t>
            </w:r>
          </w:p>
        </w:tc>
        <w:tc>
          <w:tcPr>
            <w:tcW w:w="3823" w:type="dxa"/>
            <w:vAlign w:val="center"/>
            <w:hideMark/>
          </w:tcPr>
          <w:p w14:paraId="35A0B17C" w14:textId="0DB74D83" w:rsidR="000962CC" w:rsidRPr="00F131B3" w:rsidRDefault="000962CC" w:rsidP="000962CC">
            <w:pPr>
              <w:jc w:val="both"/>
              <w:rPr>
                <w:i/>
                <w:iCs/>
                <w:sz w:val="26"/>
                <w:szCs w:val="26"/>
              </w:rPr>
            </w:pPr>
            <w:r w:rsidRPr="00F131B3">
              <w:rPr>
                <w:i/>
                <w:iCs/>
                <w:sz w:val="26"/>
                <w:szCs w:val="26"/>
              </w:rPr>
              <w:t>Chuyển thông tin theo hình thức trực tiếp</w:t>
            </w:r>
          </w:p>
        </w:tc>
        <w:tc>
          <w:tcPr>
            <w:tcW w:w="904" w:type="dxa"/>
            <w:vAlign w:val="center"/>
            <w:hideMark/>
          </w:tcPr>
          <w:p w14:paraId="70C5BA62" w14:textId="51A8EBE3" w:rsidR="000962CC" w:rsidRPr="00F131B3" w:rsidRDefault="000962CC" w:rsidP="000962CC">
            <w:pPr>
              <w:jc w:val="center"/>
              <w:rPr>
                <w:i/>
                <w:iCs/>
                <w:sz w:val="26"/>
                <w:szCs w:val="26"/>
              </w:rPr>
            </w:pPr>
            <w:r w:rsidRPr="00F131B3">
              <w:rPr>
                <w:i/>
                <w:iCs/>
                <w:sz w:val="26"/>
                <w:szCs w:val="26"/>
              </w:rPr>
              <w:t>Hồ sơ</w:t>
            </w:r>
          </w:p>
        </w:tc>
        <w:tc>
          <w:tcPr>
            <w:tcW w:w="1134" w:type="dxa"/>
            <w:vAlign w:val="center"/>
            <w:hideMark/>
          </w:tcPr>
          <w:p w14:paraId="6C8C47B9" w14:textId="1704D897"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5CA86371" w14:textId="2F62C024"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42FBBACB" w14:textId="77777777" w:rsidR="000962CC" w:rsidRPr="00F131B3" w:rsidRDefault="000962CC" w:rsidP="000962CC">
            <w:pPr>
              <w:jc w:val="right"/>
              <w:rPr>
                <w:i/>
                <w:iCs/>
                <w:sz w:val="26"/>
                <w:szCs w:val="26"/>
              </w:rPr>
            </w:pPr>
            <w:r w:rsidRPr="00F131B3">
              <w:rPr>
                <w:rFonts w:eastAsia="Calibri"/>
                <w:i/>
                <w:iCs/>
                <w:sz w:val="26"/>
                <w:szCs w:val="26"/>
              </w:rPr>
              <w:t>0,030</w:t>
            </w:r>
          </w:p>
        </w:tc>
        <w:tc>
          <w:tcPr>
            <w:tcW w:w="850" w:type="dxa"/>
            <w:vAlign w:val="center"/>
            <w:hideMark/>
          </w:tcPr>
          <w:p w14:paraId="4E39E84B" w14:textId="77777777" w:rsidR="000962CC" w:rsidRPr="00F131B3" w:rsidRDefault="000962CC" w:rsidP="000962CC">
            <w:pPr>
              <w:jc w:val="right"/>
              <w:rPr>
                <w:i/>
                <w:iCs/>
                <w:sz w:val="26"/>
                <w:szCs w:val="26"/>
              </w:rPr>
            </w:pPr>
            <w:r w:rsidRPr="00F131B3">
              <w:rPr>
                <w:rFonts w:eastAsia="Calibri"/>
                <w:i/>
                <w:iCs/>
                <w:sz w:val="26"/>
                <w:szCs w:val="26"/>
              </w:rPr>
              <w:t>0,030</w:t>
            </w:r>
          </w:p>
        </w:tc>
        <w:tc>
          <w:tcPr>
            <w:tcW w:w="992" w:type="dxa"/>
            <w:vAlign w:val="center"/>
            <w:hideMark/>
          </w:tcPr>
          <w:p w14:paraId="1E916A54" w14:textId="77777777" w:rsidR="000962CC" w:rsidRPr="00F131B3" w:rsidRDefault="000962CC" w:rsidP="000962CC">
            <w:pPr>
              <w:jc w:val="right"/>
              <w:rPr>
                <w:i/>
                <w:iCs/>
                <w:sz w:val="26"/>
                <w:szCs w:val="26"/>
              </w:rPr>
            </w:pPr>
            <w:r w:rsidRPr="00F131B3">
              <w:rPr>
                <w:rFonts w:eastAsia="Calibri"/>
                <w:i/>
                <w:iCs/>
                <w:sz w:val="26"/>
                <w:szCs w:val="26"/>
              </w:rPr>
              <w:t>0,030</w:t>
            </w:r>
          </w:p>
        </w:tc>
      </w:tr>
      <w:tr w:rsidR="00540DB0" w:rsidRPr="00F131B3" w14:paraId="0AAB53C9" w14:textId="77777777" w:rsidTr="000818B1">
        <w:tblPrEx>
          <w:tblLook w:val="04A0" w:firstRow="1" w:lastRow="0" w:firstColumn="1" w:lastColumn="0" w:noHBand="0" w:noVBand="1"/>
        </w:tblPrEx>
        <w:trPr>
          <w:trHeight w:val="630"/>
          <w:jc w:val="center"/>
        </w:trPr>
        <w:tc>
          <w:tcPr>
            <w:tcW w:w="1080" w:type="dxa"/>
            <w:vAlign w:val="center"/>
            <w:hideMark/>
          </w:tcPr>
          <w:p w14:paraId="25D77EC0" w14:textId="77828D09" w:rsidR="000962CC" w:rsidRPr="00F131B3" w:rsidRDefault="000962CC" w:rsidP="000962CC">
            <w:pPr>
              <w:jc w:val="center"/>
              <w:rPr>
                <w:sz w:val="26"/>
                <w:szCs w:val="26"/>
              </w:rPr>
            </w:pPr>
            <w:r w:rsidRPr="00F131B3">
              <w:rPr>
                <w:sz w:val="26"/>
                <w:szCs w:val="26"/>
              </w:rPr>
              <w:lastRenderedPageBreak/>
              <w:t>14</w:t>
            </w:r>
          </w:p>
        </w:tc>
        <w:tc>
          <w:tcPr>
            <w:tcW w:w="3823" w:type="dxa"/>
            <w:vAlign w:val="center"/>
            <w:hideMark/>
          </w:tcPr>
          <w:p w14:paraId="57264572" w14:textId="7B7859E0" w:rsidR="000962CC" w:rsidRPr="00F131B3" w:rsidRDefault="000962CC" w:rsidP="000962CC">
            <w:pPr>
              <w:jc w:val="both"/>
              <w:rPr>
                <w:sz w:val="26"/>
                <w:szCs w:val="26"/>
              </w:rPr>
            </w:pPr>
            <w:r w:rsidRPr="00F131B3">
              <w:rPr>
                <w:sz w:val="26"/>
                <w:szCs w:val="26"/>
              </w:rPr>
              <w:t>Nhập thông tin về nghĩa vụ tài chính, đăng ký vào hồ sơ địa chính</w:t>
            </w:r>
          </w:p>
        </w:tc>
        <w:tc>
          <w:tcPr>
            <w:tcW w:w="904" w:type="dxa"/>
            <w:vAlign w:val="center"/>
            <w:hideMark/>
          </w:tcPr>
          <w:p w14:paraId="7242FB01" w14:textId="160BB5FF" w:rsidR="000962CC" w:rsidRPr="00F131B3" w:rsidRDefault="000962CC" w:rsidP="000962CC">
            <w:pPr>
              <w:jc w:val="center"/>
              <w:rPr>
                <w:sz w:val="26"/>
                <w:szCs w:val="26"/>
              </w:rPr>
            </w:pPr>
            <w:r w:rsidRPr="00F131B3">
              <w:rPr>
                <w:sz w:val="26"/>
                <w:szCs w:val="26"/>
              </w:rPr>
              <w:t>Thửa</w:t>
            </w:r>
          </w:p>
        </w:tc>
        <w:tc>
          <w:tcPr>
            <w:tcW w:w="1134" w:type="dxa"/>
            <w:vAlign w:val="center"/>
            <w:hideMark/>
          </w:tcPr>
          <w:p w14:paraId="0EA45857" w14:textId="0C09D319" w:rsidR="000962CC" w:rsidRPr="00F131B3" w:rsidRDefault="000962CC" w:rsidP="000962CC">
            <w:pPr>
              <w:jc w:val="center"/>
              <w:rPr>
                <w:sz w:val="26"/>
                <w:szCs w:val="26"/>
              </w:rPr>
            </w:pPr>
            <w:r w:rsidRPr="00F131B3">
              <w:rPr>
                <w:sz w:val="26"/>
                <w:szCs w:val="26"/>
              </w:rPr>
              <w:t>1KS3</w:t>
            </w:r>
          </w:p>
        </w:tc>
        <w:tc>
          <w:tcPr>
            <w:tcW w:w="798" w:type="dxa"/>
            <w:vAlign w:val="center"/>
            <w:hideMark/>
          </w:tcPr>
          <w:p w14:paraId="51DDC890" w14:textId="02029269" w:rsidR="000962CC" w:rsidRPr="00F131B3" w:rsidRDefault="000962CC" w:rsidP="000818B1">
            <w:pPr>
              <w:jc w:val="center"/>
              <w:rPr>
                <w:sz w:val="26"/>
                <w:szCs w:val="26"/>
              </w:rPr>
            </w:pPr>
            <w:r w:rsidRPr="00F131B3">
              <w:rPr>
                <w:sz w:val="26"/>
                <w:szCs w:val="26"/>
              </w:rPr>
              <w:t>1-4</w:t>
            </w:r>
          </w:p>
        </w:tc>
        <w:tc>
          <w:tcPr>
            <w:tcW w:w="851" w:type="dxa"/>
            <w:vAlign w:val="center"/>
            <w:hideMark/>
          </w:tcPr>
          <w:p w14:paraId="446416AD" w14:textId="77777777" w:rsidR="000962CC" w:rsidRPr="00F131B3" w:rsidRDefault="000962CC" w:rsidP="000962CC">
            <w:pPr>
              <w:jc w:val="right"/>
              <w:rPr>
                <w:sz w:val="26"/>
                <w:szCs w:val="26"/>
              </w:rPr>
            </w:pPr>
            <w:r w:rsidRPr="00F131B3">
              <w:rPr>
                <w:rFonts w:eastAsia="Calibri"/>
                <w:sz w:val="26"/>
                <w:szCs w:val="26"/>
              </w:rPr>
              <w:t>0,033</w:t>
            </w:r>
          </w:p>
        </w:tc>
        <w:tc>
          <w:tcPr>
            <w:tcW w:w="850" w:type="dxa"/>
            <w:vAlign w:val="center"/>
            <w:hideMark/>
          </w:tcPr>
          <w:p w14:paraId="4EC6C6EF" w14:textId="77777777" w:rsidR="000962CC" w:rsidRPr="00F131B3" w:rsidRDefault="000962CC" w:rsidP="000962CC">
            <w:pPr>
              <w:jc w:val="right"/>
              <w:rPr>
                <w:sz w:val="26"/>
                <w:szCs w:val="26"/>
              </w:rPr>
            </w:pPr>
            <w:r w:rsidRPr="00F131B3">
              <w:rPr>
                <w:rFonts w:eastAsia="Calibri"/>
                <w:sz w:val="26"/>
                <w:szCs w:val="26"/>
              </w:rPr>
              <w:t>0,033</w:t>
            </w:r>
          </w:p>
        </w:tc>
        <w:tc>
          <w:tcPr>
            <w:tcW w:w="992" w:type="dxa"/>
            <w:vAlign w:val="center"/>
            <w:hideMark/>
          </w:tcPr>
          <w:p w14:paraId="3ACAA1BB" w14:textId="77777777" w:rsidR="000962CC" w:rsidRPr="00F131B3" w:rsidRDefault="000962CC" w:rsidP="000962CC">
            <w:pPr>
              <w:jc w:val="right"/>
              <w:rPr>
                <w:sz w:val="26"/>
                <w:szCs w:val="26"/>
              </w:rPr>
            </w:pPr>
            <w:r w:rsidRPr="00F131B3">
              <w:rPr>
                <w:rFonts w:eastAsia="Calibri"/>
                <w:sz w:val="26"/>
                <w:szCs w:val="26"/>
              </w:rPr>
              <w:t>0,033</w:t>
            </w:r>
          </w:p>
        </w:tc>
      </w:tr>
      <w:tr w:rsidR="00540DB0" w:rsidRPr="00F131B3" w14:paraId="6920C232" w14:textId="77777777" w:rsidTr="000818B1">
        <w:tblPrEx>
          <w:tblLook w:val="04A0" w:firstRow="1" w:lastRow="0" w:firstColumn="1" w:lastColumn="0" w:noHBand="0" w:noVBand="1"/>
        </w:tblPrEx>
        <w:trPr>
          <w:trHeight w:val="315"/>
          <w:jc w:val="center"/>
        </w:trPr>
        <w:tc>
          <w:tcPr>
            <w:tcW w:w="1080" w:type="dxa"/>
            <w:vAlign w:val="center"/>
            <w:hideMark/>
          </w:tcPr>
          <w:p w14:paraId="69B9F91E" w14:textId="7BA83BB9" w:rsidR="000962CC" w:rsidRPr="00F131B3" w:rsidRDefault="000962CC" w:rsidP="000962CC">
            <w:pPr>
              <w:jc w:val="center"/>
              <w:rPr>
                <w:sz w:val="26"/>
                <w:szCs w:val="26"/>
              </w:rPr>
            </w:pPr>
            <w:r w:rsidRPr="00F131B3">
              <w:rPr>
                <w:sz w:val="26"/>
                <w:szCs w:val="26"/>
              </w:rPr>
              <w:t>15</w:t>
            </w:r>
          </w:p>
        </w:tc>
        <w:tc>
          <w:tcPr>
            <w:tcW w:w="3823" w:type="dxa"/>
            <w:vAlign w:val="center"/>
            <w:hideMark/>
          </w:tcPr>
          <w:p w14:paraId="1E96EF75" w14:textId="52DDE315" w:rsidR="000962CC" w:rsidRPr="00F131B3" w:rsidRDefault="000962CC" w:rsidP="000962CC">
            <w:pPr>
              <w:jc w:val="both"/>
              <w:rPr>
                <w:sz w:val="26"/>
                <w:szCs w:val="26"/>
              </w:rPr>
            </w:pPr>
            <w:r w:rsidRPr="00F131B3">
              <w:rPr>
                <w:sz w:val="26"/>
                <w:szCs w:val="26"/>
              </w:rPr>
              <w:t>In GCN</w:t>
            </w:r>
          </w:p>
        </w:tc>
        <w:tc>
          <w:tcPr>
            <w:tcW w:w="904" w:type="dxa"/>
            <w:vAlign w:val="center"/>
            <w:hideMark/>
          </w:tcPr>
          <w:p w14:paraId="1F6D2323" w14:textId="255D7B57" w:rsidR="000962CC" w:rsidRPr="00F131B3" w:rsidRDefault="000962CC" w:rsidP="000962CC">
            <w:pPr>
              <w:jc w:val="center"/>
              <w:rPr>
                <w:sz w:val="26"/>
                <w:szCs w:val="26"/>
              </w:rPr>
            </w:pPr>
            <w:r w:rsidRPr="00F131B3">
              <w:rPr>
                <w:sz w:val="26"/>
                <w:szCs w:val="26"/>
              </w:rPr>
              <w:t> </w:t>
            </w:r>
          </w:p>
        </w:tc>
        <w:tc>
          <w:tcPr>
            <w:tcW w:w="1134" w:type="dxa"/>
            <w:vAlign w:val="center"/>
            <w:hideMark/>
          </w:tcPr>
          <w:p w14:paraId="38E9C211" w14:textId="0E519080" w:rsidR="000962CC" w:rsidRPr="00F131B3" w:rsidRDefault="000962CC" w:rsidP="000962CC">
            <w:pPr>
              <w:jc w:val="center"/>
              <w:rPr>
                <w:sz w:val="26"/>
                <w:szCs w:val="26"/>
              </w:rPr>
            </w:pPr>
            <w:r w:rsidRPr="00F131B3">
              <w:rPr>
                <w:sz w:val="26"/>
                <w:szCs w:val="26"/>
              </w:rPr>
              <w:t> </w:t>
            </w:r>
          </w:p>
        </w:tc>
        <w:tc>
          <w:tcPr>
            <w:tcW w:w="798" w:type="dxa"/>
            <w:vAlign w:val="center"/>
            <w:hideMark/>
          </w:tcPr>
          <w:p w14:paraId="7AC6E388" w14:textId="137FA8EC" w:rsidR="000962CC" w:rsidRPr="00F131B3" w:rsidRDefault="000962CC" w:rsidP="000818B1">
            <w:pPr>
              <w:jc w:val="center"/>
              <w:rPr>
                <w:sz w:val="26"/>
                <w:szCs w:val="26"/>
              </w:rPr>
            </w:pPr>
            <w:r w:rsidRPr="00F131B3">
              <w:rPr>
                <w:sz w:val="26"/>
                <w:szCs w:val="26"/>
              </w:rPr>
              <w:t>1-4</w:t>
            </w:r>
          </w:p>
        </w:tc>
        <w:tc>
          <w:tcPr>
            <w:tcW w:w="851" w:type="dxa"/>
            <w:vAlign w:val="center"/>
            <w:hideMark/>
          </w:tcPr>
          <w:p w14:paraId="3B13E50C" w14:textId="77777777" w:rsidR="000962CC" w:rsidRPr="00F131B3" w:rsidRDefault="000962CC" w:rsidP="000962CC">
            <w:pPr>
              <w:jc w:val="right"/>
              <w:rPr>
                <w:sz w:val="26"/>
                <w:szCs w:val="26"/>
              </w:rPr>
            </w:pPr>
          </w:p>
        </w:tc>
        <w:tc>
          <w:tcPr>
            <w:tcW w:w="850" w:type="dxa"/>
            <w:vAlign w:val="center"/>
            <w:hideMark/>
          </w:tcPr>
          <w:p w14:paraId="0546D4F4" w14:textId="77777777" w:rsidR="000962CC" w:rsidRPr="00F131B3" w:rsidRDefault="000962CC" w:rsidP="000962CC">
            <w:pPr>
              <w:jc w:val="right"/>
              <w:rPr>
                <w:sz w:val="26"/>
                <w:szCs w:val="26"/>
              </w:rPr>
            </w:pPr>
          </w:p>
        </w:tc>
        <w:tc>
          <w:tcPr>
            <w:tcW w:w="992" w:type="dxa"/>
            <w:vAlign w:val="center"/>
            <w:hideMark/>
          </w:tcPr>
          <w:p w14:paraId="09645515" w14:textId="77777777" w:rsidR="000962CC" w:rsidRPr="00F131B3" w:rsidRDefault="000962CC" w:rsidP="000962CC">
            <w:pPr>
              <w:jc w:val="right"/>
              <w:rPr>
                <w:sz w:val="26"/>
                <w:szCs w:val="26"/>
              </w:rPr>
            </w:pPr>
          </w:p>
        </w:tc>
      </w:tr>
      <w:tr w:rsidR="00540DB0" w:rsidRPr="00F131B3" w14:paraId="21586E3B" w14:textId="77777777" w:rsidTr="000818B1">
        <w:tblPrEx>
          <w:tblLook w:val="04A0" w:firstRow="1" w:lastRow="0" w:firstColumn="1" w:lastColumn="0" w:noHBand="0" w:noVBand="1"/>
        </w:tblPrEx>
        <w:trPr>
          <w:trHeight w:val="330"/>
          <w:jc w:val="center"/>
        </w:trPr>
        <w:tc>
          <w:tcPr>
            <w:tcW w:w="1080" w:type="dxa"/>
            <w:vAlign w:val="center"/>
            <w:hideMark/>
          </w:tcPr>
          <w:p w14:paraId="28C6E184" w14:textId="2DC2DC2D" w:rsidR="000962CC" w:rsidRPr="00F131B3" w:rsidRDefault="000962CC" w:rsidP="000962CC">
            <w:pPr>
              <w:jc w:val="center"/>
              <w:rPr>
                <w:i/>
                <w:iCs/>
                <w:sz w:val="26"/>
                <w:szCs w:val="26"/>
              </w:rPr>
            </w:pPr>
            <w:r w:rsidRPr="00F131B3">
              <w:rPr>
                <w:i/>
                <w:iCs/>
                <w:sz w:val="26"/>
                <w:szCs w:val="26"/>
              </w:rPr>
              <w:t>15.1</w:t>
            </w:r>
          </w:p>
        </w:tc>
        <w:tc>
          <w:tcPr>
            <w:tcW w:w="3823" w:type="dxa"/>
            <w:vAlign w:val="center"/>
            <w:hideMark/>
          </w:tcPr>
          <w:p w14:paraId="70C64743" w14:textId="45E5715D" w:rsidR="000962CC" w:rsidRPr="00F131B3" w:rsidRDefault="000962CC" w:rsidP="000962CC">
            <w:pPr>
              <w:jc w:val="both"/>
              <w:rPr>
                <w:i/>
                <w:iCs/>
                <w:sz w:val="26"/>
                <w:szCs w:val="26"/>
              </w:rPr>
            </w:pPr>
            <w:r w:rsidRPr="00F131B3">
              <w:rPr>
                <w:i/>
                <w:iCs/>
                <w:sz w:val="26"/>
                <w:szCs w:val="26"/>
              </w:rPr>
              <w:t>Trực tiếp từ cơ sở dữ liệu</w:t>
            </w:r>
          </w:p>
        </w:tc>
        <w:tc>
          <w:tcPr>
            <w:tcW w:w="904" w:type="dxa"/>
            <w:vAlign w:val="center"/>
            <w:hideMark/>
          </w:tcPr>
          <w:p w14:paraId="01A8CC08" w14:textId="011AB761" w:rsidR="000962CC" w:rsidRPr="00F131B3" w:rsidRDefault="000962CC" w:rsidP="000962CC">
            <w:pPr>
              <w:jc w:val="center"/>
              <w:rPr>
                <w:i/>
                <w:iCs/>
                <w:sz w:val="26"/>
                <w:szCs w:val="26"/>
              </w:rPr>
            </w:pPr>
            <w:r w:rsidRPr="00F131B3">
              <w:rPr>
                <w:i/>
                <w:iCs/>
                <w:sz w:val="26"/>
                <w:szCs w:val="26"/>
              </w:rPr>
              <w:t>GCN</w:t>
            </w:r>
          </w:p>
        </w:tc>
        <w:tc>
          <w:tcPr>
            <w:tcW w:w="1134" w:type="dxa"/>
            <w:vAlign w:val="center"/>
            <w:hideMark/>
          </w:tcPr>
          <w:p w14:paraId="43A7F798" w14:textId="20938770"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1DD24DE6" w14:textId="07E3354C"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28034108" w14:textId="77777777" w:rsidR="000962CC" w:rsidRPr="00F131B3" w:rsidRDefault="000962CC" w:rsidP="000962CC">
            <w:pPr>
              <w:jc w:val="right"/>
              <w:rPr>
                <w:i/>
                <w:iCs/>
                <w:sz w:val="26"/>
                <w:szCs w:val="26"/>
              </w:rPr>
            </w:pPr>
            <w:r w:rsidRPr="00F131B3">
              <w:rPr>
                <w:rFonts w:eastAsia="Calibri"/>
                <w:i/>
                <w:iCs/>
                <w:sz w:val="26"/>
                <w:szCs w:val="26"/>
              </w:rPr>
              <w:t>0,100</w:t>
            </w:r>
          </w:p>
        </w:tc>
        <w:tc>
          <w:tcPr>
            <w:tcW w:w="850" w:type="dxa"/>
            <w:vAlign w:val="center"/>
            <w:hideMark/>
          </w:tcPr>
          <w:p w14:paraId="1FE28688" w14:textId="77777777" w:rsidR="000962CC" w:rsidRPr="00F131B3" w:rsidRDefault="000962CC" w:rsidP="000962CC">
            <w:pPr>
              <w:jc w:val="right"/>
              <w:rPr>
                <w:i/>
                <w:iCs/>
                <w:sz w:val="26"/>
                <w:szCs w:val="26"/>
              </w:rPr>
            </w:pPr>
            <w:r w:rsidRPr="00F131B3">
              <w:rPr>
                <w:rFonts w:eastAsia="Calibri"/>
                <w:i/>
                <w:iCs/>
                <w:sz w:val="26"/>
                <w:szCs w:val="26"/>
              </w:rPr>
              <w:t>0,100</w:t>
            </w:r>
          </w:p>
        </w:tc>
        <w:tc>
          <w:tcPr>
            <w:tcW w:w="992" w:type="dxa"/>
            <w:vAlign w:val="center"/>
            <w:hideMark/>
          </w:tcPr>
          <w:p w14:paraId="504FD2D7" w14:textId="77777777" w:rsidR="000962CC" w:rsidRPr="00F131B3" w:rsidRDefault="000962CC" w:rsidP="000962CC">
            <w:pPr>
              <w:jc w:val="right"/>
              <w:rPr>
                <w:i/>
                <w:iCs/>
                <w:sz w:val="26"/>
                <w:szCs w:val="26"/>
              </w:rPr>
            </w:pPr>
            <w:r w:rsidRPr="00F131B3">
              <w:rPr>
                <w:rFonts w:eastAsia="Calibri"/>
                <w:i/>
                <w:iCs/>
                <w:sz w:val="26"/>
                <w:szCs w:val="26"/>
              </w:rPr>
              <w:t>0,100</w:t>
            </w:r>
          </w:p>
        </w:tc>
      </w:tr>
      <w:tr w:rsidR="00540DB0" w:rsidRPr="00F131B3" w14:paraId="653FCDD7" w14:textId="77777777" w:rsidTr="000818B1">
        <w:tblPrEx>
          <w:tblLook w:val="04A0" w:firstRow="1" w:lastRow="0" w:firstColumn="1" w:lastColumn="0" w:noHBand="0" w:noVBand="1"/>
        </w:tblPrEx>
        <w:trPr>
          <w:trHeight w:val="330"/>
          <w:jc w:val="center"/>
        </w:trPr>
        <w:tc>
          <w:tcPr>
            <w:tcW w:w="1080" w:type="dxa"/>
            <w:vAlign w:val="center"/>
            <w:hideMark/>
          </w:tcPr>
          <w:p w14:paraId="58898507" w14:textId="52C5CB08" w:rsidR="000962CC" w:rsidRPr="00F131B3" w:rsidRDefault="000962CC" w:rsidP="000962CC">
            <w:pPr>
              <w:jc w:val="center"/>
              <w:rPr>
                <w:i/>
                <w:iCs/>
                <w:sz w:val="26"/>
                <w:szCs w:val="26"/>
              </w:rPr>
            </w:pPr>
            <w:r w:rsidRPr="00F131B3">
              <w:rPr>
                <w:i/>
                <w:iCs/>
                <w:sz w:val="26"/>
                <w:szCs w:val="26"/>
              </w:rPr>
              <w:t>15.2</w:t>
            </w:r>
          </w:p>
        </w:tc>
        <w:tc>
          <w:tcPr>
            <w:tcW w:w="3823" w:type="dxa"/>
            <w:vAlign w:val="center"/>
            <w:hideMark/>
          </w:tcPr>
          <w:p w14:paraId="2EC15534" w14:textId="01EBC563" w:rsidR="000962CC" w:rsidRPr="00F131B3" w:rsidRDefault="000962CC" w:rsidP="000962CC">
            <w:pPr>
              <w:jc w:val="both"/>
              <w:rPr>
                <w:i/>
                <w:iCs/>
                <w:sz w:val="26"/>
                <w:szCs w:val="26"/>
              </w:rPr>
            </w:pPr>
            <w:r w:rsidRPr="00F131B3">
              <w:rPr>
                <w:i/>
                <w:iCs/>
                <w:sz w:val="26"/>
                <w:szCs w:val="26"/>
              </w:rPr>
              <w:t>Đối với những nơi chưa có CSDL</w:t>
            </w:r>
          </w:p>
        </w:tc>
        <w:tc>
          <w:tcPr>
            <w:tcW w:w="904" w:type="dxa"/>
            <w:vAlign w:val="center"/>
            <w:hideMark/>
          </w:tcPr>
          <w:p w14:paraId="49EE88CD" w14:textId="155CD140" w:rsidR="000962CC" w:rsidRPr="00F131B3" w:rsidRDefault="000962CC" w:rsidP="000962CC">
            <w:pPr>
              <w:jc w:val="center"/>
              <w:rPr>
                <w:i/>
                <w:iCs/>
                <w:sz w:val="26"/>
                <w:szCs w:val="26"/>
              </w:rPr>
            </w:pPr>
            <w:r w:rsidRPr="00F131B3">
              <w:rPr>
                <w:i/>
                <w:iCs/>
                <w:sz w:val="26"/>
                <w:szCs w:val="26"/>
              </w:rPr>
              <w:t>GCN</w:t>
            </w:r>
          </w:p>
        </w:tc>
        <w:tc>
          <w:tcPr>
            <w:tcW w:w="1134" w:type="dxa"/>
            <w:vAlign w:val="center"/>
            <w:hideMark/>
          </w:tcPr>
          <w:p w14:paraId="5F03034D" w14:textId="7C11903F" w:rsidR="000962CC" w:rsidRPr="00F131B3" w:rsidRDefault="000962CC" w:rsidP="000962CC">
            <w:pPr>
              <w:jc w:val="center"/>
              <w:rPr>
                <w:i/>
                <w:iCs/>
                <w:sz w:val="26"/>
                <w:szCs w:val="26"/>
              </w:rPr>
            </w:pPr>
            <w:r w:rsidRPr="00F131B3">
              <w:rPr>
                <w:i/>
                <w:iCs/>
                <w:sz w:val="26"/>
                <w:szCs w:val="26"/>
              </w:rPr>
              <w:t>1KS2</w:t>
            </w:r>
          </w:p>
        </w:tc>
        <w:tc>
          <w:tcPr>
            <w:tcW w:w="798" w:type="dxa"/>
            <w:vAlign w:val="center"/>
            <w:hideMark/>
          </w:tcPr>
          <w:p w14:paraId="11A29138" w14:textId="006139F0" w:rsidR="000962CC" w:rsidRPr="00F131B3" w:rsidRDefault="000962CC" w:rsidP="000818B1">
            <w:pPr>
              <w:jc w:val="center"/>
              <w:rPr>
                <w:i/>
                <w:iCs/>
                <w:sz w:val="26"/>
                <w:szCs w:val="26"/>
              </w:rPr>
            </w:pPr>
            <w:r w:rsidRPr="00F131B3">
              <w:rPr>
                <w:sz w:val="26"/>
                <w:szCs w:val="26"/>
              </w:rPr>
              <w:t>1-4</w:t>
            </w:r>
          </w:p>
        </w:tc>
        <w:tc>
          <w:tcPr>
            <w:tcW w:w="851" w:type="dxa"/>
            <w:vAlign w:val="center"/>
            <w:hideMark/>
          </w:tcPr>
          <w:p w14:paraId="24A9C891" w14:textId="77777777" w:rsidR="000962CC" w:rsidRPr="00F131B3" w:rsidRDefault="000962CC" w:rsidP="000962CC">
            <w:pPr>
              <w:jc w:val="right"/>
              <w:rPr>
                <w:i/>
                <w:iCs/>
                <w:sz w:val="26"/>
                <w:szCs w:val="26"/>
              </w:rPr>
            </w:pPr>
            <w:r w:rsidRPr="00F131B3">
              <w:rPr>
                <w:rFonts w:eastAsia="Calibri"/>
                <w:i/>
                <w:iCs/>
                <w:sz w:val="26"/>
                <w:szCs w:val="26"/>
              </w:rPr>
              <w:t>0,150</w:t>
            </w:r>
          </w:p>
        </w:tc>
        <w:tc>
          <w:tcPr>
            <w:tcW w:w="850" w:type="dxa"/>
            <w:vAlign w:val="center"/>
            <w:hideMark/>
          </w:tcPr>
          <w:p w14:paraId="2080377F" w14:textId="77777777" w:rsidR="000962CC" w:rsidRPr="00F131B3" w:rsidRDefault="000962CC" w:rsidP="000962CC">
            <w:pPr>
              <w:jc w:val="right"/>
              <w:rPr>
                <w:i/>
                <w:iCs/>
                <w:sz w:val="26"/>
                <w:szCs w:val="26"/>
              </w:rPr>
            </w:pPr>
            <w:r w:rsidRPr="00F131B3">
              <w:rPr>
                <w:rFonts w:eastAsia="Calibri"/>
                <w:i/>
                <w:iCs/>
                <w:sz w:val="26"/>
                <w:szCs w:val="26"/>
              </w:rPr>
              <w:t>0,200</w:t>
            </w:r>
          </w:p>
        </w:tc>
        <w:tc>
          <w:tcPr>
            <w:tcW w:w="992" w:type="dxa"/>
            <w:vAlign w:val="center"/>
            <w:hideMark/>
          </w:tcPr>
          <w:p w14:paraId="71DDCE49" w14:textId="77777777" w:rsidR="000962CC" w:rsidRPr="00F131B3" w:rsidRDefault="000962CC" w:rsidP="000962CC">
            <w:pPr>
              <w:jc w:val="right"/>
              <w:rPr>
                <w:i/>
                <w:iCs/>
                <w:sz w:val="26"/>
                <w:szCs w:val="26"/>
              </w:rPr>
            </w:pPr>
            <w:r w:rsidRPr="00F131B3">
              <w:rPr>
                <w:rFonts w:eastAsia="Calibri"/>
                <w:i/>
                <w:iCs/>
                <w:sz w:val="26"/>
                <w:szCs w:val="26"/>
              </w:rPr>
              <w:t>0,200</w:t>
            </w:r>
          </w:p>
        </w:tc>
      </w:tr>
      <w:tr w:rsidR="00540DB0" w:rsidRPr="00F131B3" w14:paraId="448A31F8" w14:textId="77777777" w:rsidTr="000818B1">
        <w:tblPrEx>
          <w:tblLook w:val="04A0" w:firstRow="1" w:lastRow="0" w:firstColumn="1" w:lastColumn="0" w:noHBand="0" w:noVBand="1"/>
        </w:tblPrEx>
        <w:trPr>
          <w:trHeight w:val="719"/>
          <w:jc w:val="center"/>
        </w:trPr>
        <w:tc>
          <w:tcPr>
            <w:tcW w:w="1080" w:type="dxa"/>
            <w:vAlign w:val="center"/>
            <w:hideMark/>
          </w:tcPr>
          <w:p w14:paraId="5BC88CBE" w14:textId="77777777" w:rsidR="000962CC" w:rsidRPr="00F131B3" w:rsidRDefault="000962CC" w:rsidP="000962CC">
            <w:pPr>
              <w:jc w:val="center"/>
              <w:rPr>
                <w:sz w:val="26"/>
                <w:szCs w:val="26"/>
              </w:rPr>
            </w:pPr>
            <w:r w:rsidRPr="00F131B3">
              <w:rPr>
                <w:rFonts w:eastAsia="Calibri"/>
                <w:sz w:val="26"/>
                <w:szCs w:val="26"/>
              </w:rPr>
              <w:t>16</w:t>
            </w:r>
          </w:p>
        </w:tc>
        <w:tc>
          <w:tcPr>
            <w:tcW w:w="3823" w:type="dxa"/>
            <w:vAlign w:val="center"/>
            <w:hideMark/>
          </w:tcPr>
          <w:p w14:paraId="37CC347C" w14:textId="77777777" w:rsidR="000962CC" w:rsidRPr="00F131B3" w:rsidRDefault="000962CC" w:rsidP="000962CC">
            <w:pPr>
              <w:jc w:val="both"/>
              <w:rPr>
                <w:sz w:val="26"/>
                <w:szCs w:val="26"/>
              </w:rPr>
            </w:pPr>
            <w:r w:rsidRPr="00F131B3">
              <w:rPr>
                <w:rFonts w:eastAsia="Calibri"/>
                <w:sz w:val="26"/>
                <w:szCs w:val="26"/>
              </w:rPr>
              <w:t>Xác nhận nội dung biến động trên GCN hoặc cấp GCN mới</w:t>
            </w:r>
          </w:p>
        </w:tc>
        <w:tc>
          <w:tcPr>
            <w:tcW w:w="904" w:type="dxa"/>
            <w:vAlign w:val="center"/>
            <w:hideMark/>
          </w:tcPr>
          <w:p w14:paraId="30063C42" w14:textId="77777777" w:rsidR="000962CC" w:rsidRPr="00F131B3" w:rsidRDefault="000962CC" w:rsidP="000962CC">
            <w:pPr>
              <w:jc w:val="center"/>
              <w:rPr>
                <w:sz w:val="26"/>
                <w:szCs w:val="26"/>
              </w:rPr>
            </w:pPr>
            <w:r w:rsidRPr="00F131B3">
              <w:rPr>
                <w:rFonts w:eastAsia="Calibri"/>
                <w:sz w:val="26"/>
                <w:szCs w:val="26"/>
              </w:rPr>
              <w:t>GCN</w:t>
            </w:r>
          </w:p>
        </w:tc>
        <w:tc>
          <w:tcPr>
            <w:tcW w:w="1134" w:type="dxa"/>
            <w:vAlign w:val="center"/>
            <w:hideMark/>
          </w:tcPr>
          <w:p w14:paraId="7A428731" w14:textId="77777777" w:rsidR="000962CC" w:rsidRPr="00F131B3" w:rsidRDefault="000962CC" w:rsidP="000962CC">
            <w:pPr>
              <w:jc w:val="center"/>
              <w:rPr>
                <w:sz w:val="26"/>
                <w:szCs w:val="26"/>
              </w:rPr>
            </w:pPr>
            <w:r w:rsidRPr="00F131B3">
              <w:rPr>
                <w:rFonts w:eastAsia="Calibri"/>
                <w:sz w:val="26"/>
                <w:szCs w:val="26"/>
              </w:rPr>
              <w:t>1KS2</w:t>
            </w:r>
          </w:p>
        </w:tc>
        <w:tc>
          <w:tcPr>
            <w:tcW w:w="798" w:type="dxa"/>
            <w:vAlign w:val="center"/>
            <w:hideMark/>
          </w:tcPr>
          <w:p w14:paraId="65494D1F" w14:textId="4CCBCD57" w:rsidR="000962CC" w:rsidRPr="00F131B3" w:rsidRDefault="000962CC" w:rsidP="000818B1">
            <w:pPr>
              <w:jc w:val="center"/>
              <w:rPr>
                <w:sz w:val="26"/>
                <w:szCs w:val="26"/>
              </w:rPr>
            </w:pPr>
            <w:r w:rsidRPr="00F131B3">
              <w:rPr>
                <w:sz w:val="26"/>
                <w:szCs w:val="26"/>
              </w:rPr>
              <w:t>1-4</w:t>
            </w:r>
          </w:p>
        </w:tc>
        <w:tc>
          <w:tcPr>
            <w:tcW w:w="851" w:type="dxa"/>
            <w:vAlign w:val="center"/>
            <w:hideMark/>
          </w:tcPr>
          <w:p w14:paraId="482094DF" w14:textId="77777777" w:rsidR="000962CC" w:rsidRPr="00F131B3" w:rsidRDefault="000962CC" w:rsidP="000962CC">
            <w:pPr>
              <w:jc w:val="right"/>
              <w:rPr>
                <w:sz w:val="26"/>
                <w:szCs w:val="26"/>
              </w:rPr>
            </w:pPr>
            <w:r w:rsidRPr="00F131B3">
              <w:rPr>
                <w:rFonts w:eastAsia="Calibri"/>
                <w:sz w:val="26"/>
                <w:szCs w:val="26"/>
              </w:rPr>
              <w:t>0,100</w:t>
            </w:r>
          </w:p>
        </w:tc>
        <w:tc>
          <w:tcPr>
            <w:tcW w:w="850" w:type="dxa"/>
            <w:vAlign w:val="center"/>
            <w:hideMark/>
          </w:tcPr>
          <w:p w14:paraId="24FC1D75" w14:textId="77777777" w:rsidR="000962CC" w:rsidRPr="00F131B3" w:rsidRDefault="000962CC" w:rsidP="000962CC">
            <w:pPr>
              <w:jc w:val="right"/>
              <w:rPr>
                <w:sz w:val="26"/>
                <w:szCs w:val="26"/>
              </w:rPr>
            </w:pPr>
            <w:r w:rsidRPr="00F131B3">
              <w:rPr>
                <w:rFonts w:eastAsia="Calibri"/>
                <w:sz w:val="26"/>
                <w:szCs w:val="26"/>
              </w:rPr>
              <w:t>0,100</w:t>
            </w:r>
          </w:p>
        </w:tc>
        <w:tc>
          <w:tcPr>
            <w:tcW w:w="992" w:type="dxa"/>
            <w:vAlign w:val="center"/>
            <w:hideMark/>
          </w:tcPr>
          <w:p w14:paraId="7702E14D" w14:textId="77777777" w:rsidR="000962CC" w:rsidRPr="00F131B3" w:rsidRDefault="000962CC" w:rsidP="000962CC">
            <w:pPr>
              <w:jc w:val="right"/>
              <w:rPr>
                <w:sz w:val="26"/>
                <w:szCs w:val="26"/>
              </w:rPr>
            </w:pPr>
            <w:r w:rsidRPr="00F131B3">
              <w:rPr>
                <w:rFonts w:eastAsia="Calibri"/>
                <w:sz w:val="26"/>
                <w:szCs w:val="26"/>
              </w:rPr>
              <w:t>0,100</w:t>
            </w:r>
          </w:p>
        </w:tc>
      </w:tr>
      <w:tr w:rsidR="00540DB0" w:rsidRPr="00F131B3" w14:paraId="119CA30E" w14:textId="77777777" w:rsidTr="000818B1">
        <w:tblPrEx>
          <w:tblLook w:val="04A0" w:firstRow="1" w:lastRow="0" w:firstColumn="1" w:lastColumn="0" w:noHBand="0" w:noVBand="1"/>
        </w:tblPrEx>
        <w:trPr>
          <w:trHeight w:val="1050"/>
          <w:jc w:val="center"/>
        </w:trPr>
        <w:tc>
          <w:tcPr>
            <w:tcW w:w="1080" w:type="dxa"/>
            <w:vAlign w:val="center"/>
            <w:hideMark/>
          </w:tcPr>
          <w:p w14:paraId="04ABDF9F" w14:textId="77777777" w:rsidR="000962CC" w:rsidRPr="00F131B3" w:rsidRDefault="000962CC" w:rsidP="000962CC">
            <w:pPr>
              <w:jc w:val="center"/>
              <w:rPr>
                <w:sz w:val="26"/>
                <w:szCs w:val="26"/>
              </w:rPr>
            </w:pPr>
            <w:r w:rsidRPr="00F131B3">
              <w:rPr>
                <w:rFonts w:eastAsia="Calibri"/>
                <w:sz w:val="26"/>
                <w:szCs w:val="26"/>
              </w:rPr>
              <w:t>17</w:t>
            </w:r>
          </w:p>
        </w:tc>
        <w:tc>
          <w:tcPr>
            <w:tcW w:w="3823" w:type="dxa"/>
            <w:vAlign w:val="center"/>
            <w:hideMark/>
          </w:tcPr>
          <w:p w14:paraId="50AE9926" w14:textId="77777777" w:rsidR="000962CC" w:rsidRPr="00F131B3" w:rsidRDefault="000962CC" w:rsidP="000962CC">
            <w:pPr>
              <w:jc w:val="both"/>
              <w:rPr>
                <w:sz w:val="26"/>
                <w:szCs w:val="26"/>
              </w:rPr>
            </w:pPr>
            <w:r w:rsidRPr="00F131B3">
              <w:rPr>
                <w:rFonts w:eastAsia="Calibri"/>
                <w:sz w:val="26"/>
                <w:szCs w:val="26"/>
              </w:rPr>
              <w:t>Thu hồi Giấy chứng nhận đã cấp của bên thuê, bên thuê lại đất đối với trường hợp xóa cho thuê, cho thuê lại đất</w:t>
            </w:r>
          </w:p>
        </w:tc>
        <w:tc>
          <w:tcPr>
            <w:tcW w:w="904" w:type="dxa"/>
            <w:vAlign w:val="center"/>
            <w:hideMark/>
          </w:tcPr>
          <w:p w14:paraId="55361E18" w14:textId="77777777" w:rsidR="000962CC" w:rsidRPr="00F131B3" w:rsidRDefault="000962CC" w:rsidP="000962CC">
            <w:pPr>
              <w:jc w:val="center"/>
              <w:rPr>
                <w:sz w:val="26"/>
                <w:szCs w:val="26"/>
              </w:rPr>
            </w:pPr>
            <w:r w:rsidRPr="00F131B3">
              <w:rPr>
                <w:rFonts w:eastAsia="Calibri"/>
                <w:sz w:val="26"/>
                <w:szCs w:val="26"/>
              </w:rPr>
              <w:t>GCN</w:t>
            </w:r>
          </w:p>
        </w:tc>
        <w:tc>
          <w:tcPr>
            <w:tcW w:w="1134" w:type="dxa"/>
            <w:vAlign w:val="center"/>
            <w:hideMark/>
          </w:tcPr>
          <w:p w14:paraId="182D7003" w14:textId="77777777" w:rsidR="000962CC" w:rsidRPr="00F131B3" w:rsidRDefault="000962CC" w:rsidP="000962CC">
            <w:pPr>
              <w:jc w:val="center"/>
              <w:rPr>
                <w:sz w:val="26"/>
                <w:szCs w:val="26"/>
              </w:rPr>
            </w:pPr>
            <w:r w:rsidRPr="00F131B3">
              <w:rPr>
                <w:rFonts w:eastAsia="Calibri"/>
                <w:sz w:val="26"/>
                <w:szCs w:val="26"/>
              </w:rPr>
              <w:t>1KS2</w:t>
            </w:r>
          </w:p>
        </w:tc>
        <w:tc>
          <w:tcPr>
            <w:tcW w:w="798" w:type="dxa"/>
            <w:vAlign w:val="center"/>
            <w:hideMark/>
          </w:tcPr>
          <w:p w14:paraId="222EEF25" w14:textId="00CAF0A2" w:rsidR="000962CC" w:rsidRPr="00F131B3" w:rsidRDefault="000962CC" w:rsidP="000818B1">
            <w:pPr>
              <w:jc w:val="center"/>
              <w:rPr>
                <w:sz w:val="26"/>
                <w:szCs w:val="26"/>
              </w:rPr>
            </w:pPr>
            <w:r w:rsidRPr="00F131B3">
              <w:rPr>
                <w:sz w:val="26"/>
                <w:szCs w:val="26"/>
              </w:rPr>
              <w:t>1-4</w:t>
            </w:r>
          </w:p>
        </w:tc>
        <w:tc>
          <w:tcPr>
            <w:tcW w:w="851" w:type="dxa"/>
            <w:vAlign w:val="center"/>
            <w:hideMark/>
          </w:tcPr>
          <w:p w14:paraId="7D991FED" w14:textId="77777777" w:rsidR="000962CC" w:rsidRPr="00F131B3" w:rsidRDefault="000962CC" w:rsidP="000962CC">
            <w:pPr>
              <w:jc w:val="right"/>
              <w:rPr>
                <w:sz w:val="26"/>
                <w:szCs w:val="26"/>
              </w:rPr>
            </w:pPr>
            <w:r w:rsidRPr="00F131B3">
              <w:rPr>
                <w:rFonts w:eastAsia="Calibri"/>
                <w:sz w:val="26"/>
                <w:szCs w:val="26"/>
              </w:rPr>
              <w:t>0,100</w:t>
            </w:r>
          </w:p>
        </w:tc>
        <w:tc>
          <w:tcPr>
            <w:tcW w:w="850" w:type="dxa"/>
            <w:vAlign w:val="center"/>
            <w:hideMark/>
          </w:tcPr>
          <w:p w14:paraId="766ABDDB" w14:textId="77777777" w:rsidR="000962CC" w:rsidRPr="00F131B3" w:rsidRDefault="000962CC" w:rsidP="000962CC">
            <w:pPr>
              <w:jc w:val="right"/>
              <w:rPr>
                <w:sz w:val="26"/>
                <w:szCs w:val="26"/>
              </w:rPr>
            </w:pPr>
            <w:r w:rsidRPr="00F131B3">
              <w:rPr>
                <w:rFonts w:eastAsia="Calibri"/>
                <w:sz w:val="26"/>
                <w:szCs w:val="26"/>
              </w:rPr>
              <w:t>0,100</w:t>
            </w:r>
          </w:p>
        </w:tc>
        <w:tc>
          <w:tcPr>
            <w:tcW w:w="992" w:type="dxa"/>
            <w:vAlign w:val="center"/>
            <w:hideMark/>
          </w:tcPr>
          <w:p w14:paraId="78027703" w14:textId="77777777" w:rsidR="000962CC" w:rsidRPr="00F131B3" w:rsidRDefault="000962CC" w:rsidP="000962CC">
            <w:pPr>
              <w:jc w:val="right"/>
              <w:rPr>
                <w:sz w:val="26"/>
                <w:szCs w:val="26"/>
              </w:rPr>
            </w:pPr>
            <w:r w:rsidRPr="00F131B3">
              <w:rPr>
                <w:rFonts w:eastAsia="Calibri"/>
                <w:sz w:val="26"/>
                <w:szCs w:val="26"/>
              </w:rPr>
              <w:t>0,100</w:t>
            </w:r>
          </w:p>
        </w:tc>
      </w:tr>
      <w:tr w:rsidR="00540DB0" w:rsidRPr="00F131B3" w14:paraId="4D280DC8" w14:textId="77777777" w:rsidTr="000818B1">
        <w:tblPrEx>
          <w:tblLook w:val="04A0" w:firstRow="1" w:lastRow="0" w:firstColumn="1" w:lastColumn="0" w:noHBand="0" w:noVBand="1"/>
        </w:tblPrEx>
        <w:trPr>
          <w:trHeight w:val="995"/>
          <w:jc w:val="center"/>
        </w:trPr>
        <w:tc>
          <w:tcPr>
            <w:tcW w:w="1080" w:type="dxa"/>
            <w:vAlign w:val="center"/>
            <w:hideMark/>
          </w:tcPr>
          <w:p w14:paraId="41281864" w14:textId="77777777" w:rsidR="000962CC" w:rsidRPr="00F131B3" w:rsidRDefault="000962CC" w:rsidP="000962CC">
            <w:pPr>
              <w:jc w:val="center"/>
              <w:rPr>
                <w:sz w:val="26"/>
                <w:szCs w:val="26"/>
              </w:rPr>
            </w:pPr>
            <w:r w:rsidRPr="00F131B3">
              <w:rPr>
                <w:rFonts w:eastAsia="Calibri"/>
                <w:sz w:val="26"/>
                <w:szCs w:val="26"/>
              </w:rPr>
              <w:t>18</w:t>
            </w:r>
          </w:p>
        </w:tc>
        <w:tc>
          <w:tcPr>
            <w:tcW w:w="3823" w:type="dxa"/>
            <w:vAlign w:val="center"/>
            <w:hideMark/>
          </w:tcPr>
          <w:p w14:paraId="3A3C9908" w14:textId="412EE4AA" w:rsidR="000962CC" w:rsidRPr="00F131B3" w:rsidRDefault="000962CC" w:rsidP="000962CC">
            <w:pPr>
              <w:jc w:val="both"/>
              <w:rPr>
                <w:sz w:val="26"/>
                <w:szCs w:val="26"/>
              </w:rPr>
            </w:pPr>
            <w:r w:rsidRPr="00F131B3">
              <w:rPr>
                <w:rFonts w:eastAsia="Calibri"/>
                <w:sz w:val="26"/>
                <w:szCs w:val="26"/>
              </w:rPr>
              <w:t>Nhập thông tin vào Sổ cấp giấy; gửi thông báo biến động cho cấp xã; trả GCN, thu phí, lệ phí, nộp kho bạc</w:t>
            </w:r>
          </w:p>
        </w:tc>
        <w:tc>
          <w:tcPr>
            <w:tcW w:w="904" w:type="dxa"/>
            <w:vAlign w:val="center"/>
            <w:hideMark/>
          </w:tcPr>
          <w:p w14:paraId="41C7A68A" w14:textId="77777777" w:rsidR="000962CC" w:rsidRPr="00F131B3" w:rsidRDefault="000962CC" w:rsidP="000962CC">
            <w:pPr>
              <w:jc w:val="center"/>
              <w:rPr>
                <w:sz w:val="26"/>
                <w:szCs w:val="26"/>
              </w:rPr>
            </w:pPr>
            <w:r w:rsidRPr="00F131B3">
              <w:rPr>
                <w:rFonts w:eastAsia="Calibri"/>
                <w:sz w:val="26"/>
                <w:szCs w:val="26"/>
              </w:rPr>
              <w:t>Hồ sơ</w:t>
            </w:r>
          </w:p>
        </w:tc>
        <w:tc>
          <w:tcPr>
            <w:tcW w:w="1134" w:type="dxa"/>
            <w:vAlign w:val="center"/>
            <w:hideMark/>
          </w:tcPr>
          <w:p w14:paraId="234CE5C9" w14:textId="77777777" w:rsidR="000962CC" w:rsidRPr="00F131B3" w:rsidRDefault="000962CC" w:rsidP="000962CC">
            <w:pPr>
              <w:jc w:val="center"/>
              <w:rPr>
                <w:sz w:val="26"/>
                <w:szCs w:val="26"/>
              </w:rPr>
            </w:pPr>
            <w:r w:rsidRPr="00F131B3">
              <w:rPr>
                <w:rFonts w:eastAsia="Calibri"/>
                <w:sz w:val="26"/>
                <w:szCs w:val="26"/>
              </w:rPr>
              <w:t>1KS3</w:t>
            </w:r>
          </w:p>
        </w:tc>
        <w:tc>
          <w:tcPr>
            <w:tcW w:w="798" w:type="dxa"/>
            <w:vAlign w:val="center"/>
            <w:hideMark/>
          </w:tcPr>
          <w:p w14:paraId="581807D7" w14:textId="76DD0DAD" w:rsidR="000962CC" w:rsidRPr="00F131B3" w:rsidRDefault="000962CC" w:rsidP="000818B1">
            <w:pPr>
              <w:jc w:val="center"/>
              <w:rPr>
                <w:sz w:val="26"/>
                <w:szCs w:val="26"/>
              </w:rPr>
            </w:pPr>
            <w:r w:rsidRPr="00F131B3">
              <w:rPr>
                <w:sz w:val="26"/>
                <w:szCs w:val="26"/>
              </w:rPr>
              <w:t>1-4</w:t>
            </w:r>
          </w:p>
        </w:tc>
        <w:tc>
          <w:tcPr>
            <w:tcW w:w="851" w:type="dxa"/>
            <w:vAlign w:val="center"/>
            <w:hideMark/>
          </w:tcPr>
          <w:p w14:paraId="2CF1A94F" w14:textId="77777777" w:rsidR="000962CC" w:rsidRPr="00F131B3" w:rsidRDefault="000962CC" w:rsidP="000962CC">
            <w:pPr>
              <w:jc w:val="right"/>
              <w:rPr>
                <w:sz w:val="26"/>
                <w:szCs w:val="26"/>
              </w:rPr>
            </w:pPr>
            <w:r w:rsidRPr="00F131B3">
              <w:rPr>
                <w:rFonts w:eastAsia="Calibri"/>
                <w:sz w:val="26"/>
                <w:szCs w:val="26"/>
              </w:rPr>
              <w:t>0,370</w:t>
            </w:r>
          </w:p>
        </w:tc>
        <w:tc>
          <w:tcPr>
            <w:tcW w:w="850" w:type="dxa"/>
            <w:vAlign w:val="center"/>
            <w:hideMark/>
          </w:tcPr>
          <w:p w14:paraId="4DF90C3F" w14:textId="77777777" w:rsidR="000962CC" w:rsidRPr="00F131B3" w:rsidRDefault="000962CC" w:rsidP="000962CC">
            <w:pPr>
              <w:jc w:val="right"/>
              <w:rPr>
                <w:sz w:val="26"/>
                <w:szCs w:val="26"/>
              </w:rPr>
            </w:pPr>
            <w:r w:rsidRPr="00F131B3">
              <w:rPr>
                <w:rFonts w:eastAsia="Calibri"/>
                <w:sz w:val="26"/>
                <w:szCs w:val="26"/>
              </w:rPr>
              <w:t>0,370</w:t>
            </w:r>
          </w:p>
        </w:tc>
        <w:tc>
          <w:tcPr>
            <w:tcW w:w="992" w:type="dxa"/>
            <w:vAlign w:val="center"/>
            <w:hideMark/>
          </w:tcPr>
          <w:p w14:paraId="6657B0D7" w14:textId="77777777" w:rsidR="000962CC" w:rsidRPr="00F131B3" w:rsidRDefault="000962CC" w:rsidP="000962CC">
            <w:pPr>
              <w:jc w:val="right"/>
              <w:rPr>
                <w:sz w:val="26"/>
                <w:szCs w:val="26"/>
              </w:rPr>
            </w:pPr>
            <w:r w:rsidRPr="00F131B3">
              <w:rPr>
                <w:rFonts w:eastAsia="Calibri"/>
                <w:sz w:val="26"/>
                <w:szCs w:val="26"/>
              </w:rPr>
              <w:t>0,444</w:t>
            </w:r>
          </w:p>
        </w:tc>
      </w:tr>
      <w:tr w:rsidR="00540DB0" w:rsidRPr="00F131B3" w14:paraId="2A5D2AF5" w14:textId="77777777" w:rsidTr="000818B1">
        <w:tblPrEx>
          <w:tblLook w:val="04A0" w:firstRow="1" w:lastRow="0" w:firstColumn="1" w:lastColumn="0" w:noHBand="0" w:noVBand="1"/>
        </w:tblPrEx>
        <w:trPr>
          <w:trHeight w:val="315"/>
          <w:jc w:val="center"/>
        </w:trPr>
        <w:tc>
          <w:tcPr>
            <w:tcW w:w="1080" w:type="dxa"/>
            <w:vAlign w:val="center"/>
            <w:hideMark/>
          </w:tcPr>
          <w:p w14:paraId="14A59E28" w14:textId="77777777" w:rsidR="000962CC" w:rsidRPr="00F131B3" w:rsidRDefault="000962CC" w:rsidP="000962CC">
            <w:pPr>
              <w:jc w:val="center"/>
              <w:rPr>
                <w:sz w:val="26"/>
                <w:szCs w:val="26"/>
              </w:rPr>
            </w:pPr>
            <w:r w:rsidRPr="00F131B3">
              <w:rPr>
                <w:rFonts w:eastAsia="Calibri"/>
                <w:sz w:val="26"/>
                <w:szCs w:val="26"/>
              </w:rPr>
              <w:t>19</w:t>
            </w:r>
          </w:p>
        </w:tc>
        <w:tc>
          <w:tcPr>
            <w:tcW w:w="3823" w:type="dxa"/>
            <w:vAlign w:val="center"/>
            <w:hideMark/>
          </w:tcPr>
          <w:p w14:paraId="30B1189C" w14:textId="77777777" w:rsidR="000962CC" w:rsidRPr="00F131B3" w:rsidRDefault="000962CC" w:rsidP="000962CC">
            <w:pPr>
              <w:jc w:val="both"/>
              <w:rPr>
                <w:sz w:val="26"/>
                <w:szCs w:val="26"/>
              </w:rPr>
            </w:pPr>
            <w:r w:rsidRPr="00F131B3">
              <w:rPr>
                <w:rFonts w:eastAsia="Calibri"/>
                <w:sz w:val="26"/>
                <w:szCs w:val="26"/>
              </w:rPr>
              <w:t>Nhập bổ sung thông tin dữ liệu về GCN</w:t>
            </w:r>
          </w:p>
        </w:tc>
        <w:tc>
          <w:tcPr>
            <w:tcW w:w="904" w:type="dxa"/>
            <w:vAlign w:val="center"/>
            <w:hideMark/>
          </w:tcPr>
          <w:p w14:paraId="1509D55E" w14:textId="77777777" w:rsidR="000962CC" w:rsidRPr="00F131B3" w:rsidRDefault="000962CC" w:rsidP="000962CC">
            <w:pPr>
              <w:jc w:val="center"/>
              <w:rPr>
                <w:sz w:val="26"/>
                <w:szCs w:val="26"/>
              </w:rPr>
            </w:pPr>
            <w:r w:rsidRPr="00F131B3">
              <w:rPr>
                <w:rFonts w:eastAsia="Calibri"/>
                <w:sz w:val="26"/>
                <w:szCs w:val="26"/>
              </w:rPr>
              <w:t>Thửa</w:t>
            </w:r>
          </w:p>
        </w:tc>
        <w:tc>
          <w:tcPr>
            <w:tcW w:w="1134" w:type="dxa"/>
            <w:vAlign w:val="center"/>
            <w:hideMark/>
          </w:tcPr>
          <w:p w14:paraId="354B2F92" w14:textId="77777777" w:rsidR="000962CC" w:rsidRPr="00F131B3" w:rsidRDefault="000962CC" w:rsidP="000962CC">
            <w:pPr>
              <w:jc w:val="center"/>
              <w:rPr>
                <w:sz w:val="26"/>
                <w:szCs w:val="26"/>
              </w:rPr>
            </w:pPr>
            <w:r w:rsidRPr="00F131B3">
              <w:rPr>
                <w:rFonts w:eastAsia="Calibri"/>
                <w:sz w:val="26"/>
                <w:szCs w:val="26"/>
              </w:rPr>
              <w:t>1KS3</w:t>
            </w:r>
          </w:p>
        </w:tc>
        <w:tc>
          <w:tcPr>
            <w:tcW w:w="798" w:type="dxa"/>
            <w:vAlign w:val="center"/>
            <w:hideMark/>
          </w:tcPr>
          <w:p w14:paraId="206CC543" w14:textId="799E47F1" w:rsidR="000962CC" w:rsidRPr="00F131B3" w:rsidRDefault="000962CC" w:rsidP="000818B1">
            <w:pPr>
              <w:jc w:val="center"/>
              <w:rPr>
                <w:sz w:val="26"/>
                <w:szCs w:val="26"/>
              </w:rPr>
            </w:pPr>
            <w:r w:rsidRPr="00F131B3">
              <w:rPr>
                <w:sz w:val="26"/>
                <w:szCs w:val="26"/>
              </w:rPr>
              <w:t>1-4</w:t>
            </w:r>
          </w:p>
        </w:tc>
        <w:tc>
          <w:tcPr>
            <w:tcW w:w="851" w:type="dxa"/>
            <w:vAlign w:val="center"/>
            <w:hideMark/>
          </w:tcPr>
          <w:p w14:paraId="07D87149" w14:textId="77777777" w:rsidR="000962CC" w:rsidRPr="00F131B3" w:rsidRDefault="000962CC" w:rsidP="000962CC">
            <w:pPr>
              <w:jc w:val="right"/>
              <w:rPr>
                <w:sz w:val="26"/>
                <w:szCs w:val="26"/>
              </w:rPr>
            </w:pPr>
            <w:r w:rsidRPr="00F131B3">
              <w:rPr>
                <w:rFonts w:eastAsia="Calibri"/>
                <w:sz w:val="26"/>
                <w:szCs w:val="26"/>
              </w:rPr>
              <w:t>0,033</w:t>
            </w:r>
          </w:p>
        </w:tc>
        <w:tc>
          <w:tcPr>
            <w:tcW w:w="850" w:type="dxa"/>
            <w:vAlign w:val="center"/>
            <w:hideMark/>
          </w:tcPr>
          <w:p w14:paraId="157EBE1C" w14:textId="77777777" w:rsidR="000962CC" w:rsidRPr="00F131B3" w:rsidRDefault="000962CC" w:rsidP="000962CC">
            <w:pPr>
              <w:jc w:val="right"/>
              <w:rPr>
                <w:sz w:val="26"/>
                <w:szCs w:val="26"/>
              </w:rPr>
            </w:pPr>
            <w:r w:rsidRPr="00F131B3">
              <w:rPr>
                <w:rFonts w:eastAsia="Calibri"/>
                <w:sz w:val="26"/>
                <w:szCs w:val="26"/>
              </w:rPr>
              <w:t>0,033</w:t>
            </w:r>
          </w:p>
        </w:tc>
        <w:tc>
          <w:tcPr>
            <w:tcW w:w="992" w:type="dxa"/>
            <w:vAlign w:val="center"/>
            <w:hideMark/>
          </w:tcPr>
          <w:p w14:paraId="3A5001AD" w14:textId="77777777" w:rsidR="000962CC" w:rsidRPr="00F131B3" w:rsidRDefault="000962CC" w:rsidP="000962CC">
            <w:pPr>
              <w:jc w:val="right"/>
              <w:rPr>
                <w:sz w:val="26"/>
                <w:szCs w:val="26"/>
              </w:rPr>
            </w:pPr>
            <w:r w:rsidRPr="00F131B3">
              <w:rPr>
                <w:rFonts w:eastAsia="Calibri"/>
                <w:sz w:val="26"/>
                <w:szCs w:val="26"/>
              </w:rPr>
              <w:t>0,033</w:t>
            </w:r>
          </w:p>
        </w:tc>
      </w:tr>
      <w:tr w:rsidR="00540DB0" w:rsidRPr="00F131B3" w14:paraId="25B70500" w14:textId="77777777" w:rsidTr="000818B1">
        <w:tblPrEx>
          <w:tblLook w:val="04A0" w:firstRow="1" w:lastRow="0" w:firstColumn="1" w:lastColumn="0" w:noHBand="0" w:noVBand="1"/>
        </w:tblPrEx>
        <w:trPr>
          <w:trHeight w:val="315"/>
          <w:jc w:val="center"/>
        </w:trPr>
        <w:tc>
          <w:tcPr>
            <w:tcW w:w="1080" w:type="dxa"/>
            <w:vAlign w:val="center"/>
            <w:hideMark/>
          </w:tcPr>
          <w:p w14:paraId="5345BC10" w14:textId="77777777" w:rsidR="000962CC" w:rsidRPr="00F131B3" w:rsidRDefault="000962CC" w:rsidP="000962CC">
            <w:pPr>
              <w:jc w:val="center"/>
              <w:rPr>
                <w:sz w:val="26"/>
                <w:szCs w:val="26"/>
              </w:rPr>
            </w:pPr>
            <w:r w:rsidRPr="00F131B3">
              <w:rPr>
                <w:rFonts w:eastAsia="Calibri"/>
                <w:sz w:val="26"/>
                <w:szCs w:val="26"/>
              </w:rPr>
              <w:t>20</w:t>
            </w:r>
          </w:p>
        </w:tc>
        <w:tc>
          <w:tcPr>
            <w:tcW w:w="3823" w:type="dxa"/>
            <w:vAlign w:val="center"/>
            <w:hideMark/>
          </w:tcPr>
          <w:p w14:paraId="354CA175" w14:textId="77777777" w:rsidR="000962CC" w:rsidRPr="00F131B3" w:rsidRDefault="000962CC" w:rsidP="000962CC">
            <w:pPr>
              <w:jc w:val="both"/>
              <w:rPr>
                <w:sz w:val="26"/>
                <w:szCs w:val="26"/>
              </w:rPr>
            </w:pPr>
            <w:r w:rsidRPr="00F131B3">
              <w:rPr>
                <w:rFonts w:eastAsia="Calibri"/>
                <w:sz w:val="26"/>
                <w:szCs w:val="26"/>
              </w:rPr>
              <w:t>Quét giấy tờ pháp lý và xử lý tập tin</w:t>
            </w:r>
          </w:p>
        </w:tc>
        <w:tc>
          <w:tcPr>
            <w:tcW w:w="904" w:type="dxa"/>
            <w:vAlign w:val="center"/>
            <w:hideMark/>
          </w:tcPr>
          <w:p w14:paraId="57DAD1B4" w14:textId="77777777" w:rsidR="000962CC" w:rsidRPr="00F131B3" w:rsidRDefault="000962CC" w:rsidP="000962CC">
            <w:pPr>
              <w:jc w:val="center"/>
              <w:rPr>
                <w:sz w:val="26"/>
                <w:szCs w:val="26"/>
              </w:rPr>
            </w:pPr>
          </w:p>
        </w:tc>
        <w:tc>
          <w:tcPr>
            <w:tcW w:w="1134" w:type="dxa"/>
            <w:vAlign w:val="center"/>
            <w:hideMark/>
          </w:tcPr>
          <w:p w14:paraId="00ABDC2F" w14:textId="77777777" w:rsidR="000962CC" w:rsidRPr="00F131B3" w:rsidRDefault="000962CC" w:rsidP="000962CC">
            <w:pPr>
              <w:jc w:val="center"/>
              <w:rPr>
                <w:sz w:val="26"/>
                <w:szCs w:val="26"/>
              </w:rPr>
            </w:pPr>
          </w:p>
        </w:tc>
        <w:tc>
          <w:tcPr>
            <w:tcW w:w="798" w:type="dxa"/>
            <w:vAlign w:val="center"/>
            <w:hideMark/>
          </w:tcPr>
          <w:p w14:paraId="5C2A98DE" w14:textId="483AEFDF" w:rsidR="000962CC" w:rsidRPr="00F131B3" w:rsidRDefault="000962CC" w:rsidP="000818B1">
            <w:pPr>
              <w:jc w:val="center"/>
              <w:rPr>
                <w:sz w:val="26"/>
                <w:szCs w:val="26"/>
              </w:rPr>
            </w:pPr>
            <w:r w:rsidRPr="00F131B3">
              <w:rPr>
                <w:sz w:val="26"/>
                <w:szCs w:val="26"/>
              </w:rPr>
              <w:t>1-4</w:t>
            </w:r>
          </w:p>
        </w:tc>
        <w:tc>
          <w:tcPr>
            <w:tcW w:w="851" w:type="dxa"/>
            <w:vAlign w:val="center"/>
            <w:hideMark/>
          </w:tcPr>
          <w:p w14:paraId="6937536A" w14:textId="77777777" w:rsidR="000962CC" w:rsidRPr="00F131B3" w:rsidRDefault="000962CC" w:rsidP="000962CC">
            <w:pPr>
              <w:jc w:val="right"/>
              <w:rPr>
                <w:sz w:val="26"/>
                <w:szCs w:val="26"/>
              </w:rPr>
            </w:pPr>
          </w:p>
        </w:tc>
        <w:tc>
          <w:tcPr>
            <w:tcW w:w="850" w:type="dxa"/>
            <w:vAlign w:val="center"/>
            <w:hideMark/>
          </w:tcPr>
          <w:p w14:paraId="0A87FBDA" w14:textId="77777777" w:rsidR="000962CC" w:rsidRPr="00F131B3" w:rsidRDefault="000962CC" w:rsidP="000962CC">
            <w:pPr>
              <w:jc w:val="right"/>
              <w:rPr>
                <w:sz w:val="26"/>
                <w:szCs w:val="26"/>
              </w:rPr>
            </w:pPr>
          </w:p>
        </w:tc>
        <w:tc>
          <w:tcPr>
            <w:tcW w:w="992" w:type="dxa"/>
            <w:vAlign w:val="center"/>
            <w:hideMark/>
          </w:tcPr>
          <w:p w14:paraId="1DD594B7" w14:textId="77777777" w:rsidR="000962CC" w:rsidRPr="00F131B3" w:rsidRDefault="000962CC" w:rsidP="000962CC">
            <w:pPr>
              <w:jc w:val="right"/>
              <w:rPr>
                <w:sz w:val="26"/>
                <w:szCs w:val="26"/>
              </w:rPr>
            </w:pPr>
          </w:p>
        </w:tc>
      </w:tr>
      <w:tr w:rsidR="00540DB0" w:rsidRPr="00F131B3" w14:paraId="305D0798" w14:textId="77777777" w:rsidTr="000818B1">
        <w:tblPrEx>
          <w:tblLook w:val="04A0" w:firstRow="1" w:lastRow="0" w:firstColumn="1" w:lastColumn="0" w:noHBand="0" w:noVBand="1"/>
        </w:tblPrEx>
        <w:trPr>
          <w:trHeight w:val="630"/>
          <w:jc w:val="center"/>
        </w:trPr>
        <w:tc>
          <w:tcPr>
            <w:tcW w:w="1080" w:type="dxa"/>
            <w:vAlign w:val="center"/>
            <w:hideMark/>
          </w:tcPr>
          <w:p w14:paraId="7947A6A4" w14:textId="77777777" w:rsidR="000962CC" w:rsidRPr="00F131B3" w:rsidRDefault="000962CC" w:rsidP="000962CC">
            <w:pPr>
              <w:jc w:val="center"/>
              <w:rPr>
                <w:i/>
                <w:sz w:val="26"/>
                <w:szCs w:val="26"/>
              </w:rPr>
            </w:pPr>
            <w:r w:rsidRPr="00F131B3">
              <w:rPr>
                <w:rFonts w:eastAsia="Calibri"/>
                <w:i/>
                <w:sz w:val="26"/>
                <w:szCs w:val="26"/>
              </w:rPr>
              <w:t>20.1</w:t>
            </w:r>
          </w:p>
        </w:tc>
        <w:tc>
          <w:tcPr>
            <w:tcW w:w="3823" w:type="dxa"/>
            <w:vAlign w:val="center"/>
            <w:hideMark/>
          </w:tcPr>
          <w:p w14:paraId="4CD0D305" w14:textId="77777777" w:rsidR="000962CC" w:rsidRPr="00F131B3" w:rsidRDefault="000962CC" w:rsidP="000962CC">
            <w:pPr>
              <w:jc w:val="both"/>
              <w:rPr>
                <w:i/>
                <w:sz w:val="26"/>
                <w:szCs w:val="26"/>
              </w:rPr>
            </w:pPr>
            <w:r w:rsidRPr="00F131B3">
              <w:rPr>
                <w:rFonts w:eastAsia="Calibri"/>
                <w:i/>
                <w:sz w:val="26"/>
                <w:szCs w:val="26"/>
              </w:rPr>
              <w:t>Quét giấy tờ pháp lý về quyền sử dụng đất, quyền sở hữu nhà ở và tài sản khác gắn liền với đất</w:t>
            </w:r>
          </w:p>
        </w:tc>
        <w:tc>
          <w:tcPr>
            <w:tcW w:w="904" w:type="dxa"/>
            <w:vAlign w:val="center"/>
            <w:hideMark/>
          </w:tcPr>
          <w:p w14:paraId="023C40F6" w14:textId="77777777" w:rsidR="000962CC" w:rsidRPr="00F131B3" w:rsidRDefault="000962CC" w:rsidP="000962CC">
            <w:pPr>
              <w:jc w:val="center"/>
              <w:rPr>
                <w:i/>
                <w:sz w:val="26"/>
                <w:szCs w:val="26"/>
              </w:rPr>
            </w:pPr>
          </w:p>
        </w:tc>
        <w:tc>
          <w:tcPr>
            <w:tcW w:w="1134" w:type="dxa"/>
            <w:vAlign w:val="center"/>
            <w:hideMark/>
          </w:tcPr>
          <w:p w14:paraId="5C94BE2F" w14:textId="77777777" w:rsidR="000962CC" w:rsidRPr="00F131B3" w:rsidRDefault="000962CC" w:rsidP="000962CC">
            <w:pPr>
              <w:jc w:val="center"/>
              <w:rPr>
                <w:i/>
                <w:sz w:val="26"/>
                <w:szCs w:val="26"/>
              </w:rPr>
            </w:pPr>
          </w:p>
        </w:tc>
        <w:tc>
          <w:tcPr>
            <w:tcW w:w="798" w:type="dxa"/>
            <w:vAlign w:val="center"/>
            <w:hideMark/>
          </w:tcPr>
          <w:p w14:paraId="51510058" w14:textId="181119A7" w:rsidR="000962CC" w:rsidRPr="00F131B3" w:rsidRDefault="000962CC" w:rsidP="000818B1">
            <w:pPr>
              <w:jc w:val="center"/>
              <w:rPr>
                <w:i/>
                <w:sz w:val="26"/>
                <w:szCs w:val="26"/>
              </w:rPr>
            </w:pPr>
            <w:r w:rsidRPr="00F131B3">
              <w:rPr>
                <w:sz w:val="26"/>
                <w:szCs w:val="26"/>
              </w:rPr>
              <w:t>1-4</w:t>
            </w:r>
          </w:p>
        </w:tc>
        <w:tc>
          <w:tcPr>
            <w:tcW w:w="851" w:type="dxa"/>
            <w:vAlign w:val="center"/>
            <w:hideMark/>
          </w:tcPr>
          <w:p w14:paraId="2B8716B2" w14:textId="77777777" w:rsidR="000962CC" w:rsidRPr="00F131B3" w:rsidRDefault="000962CC" w:rsidP="000962CC">
            <w:pPr>
              <w:jc w:val="right"/>
              <w:rPr>
                <w:i/>
                <w:sz w:val="26"/>
                <w:szCs w:val="26"/>
              </w:rPr>
            </w:pPr>
          </w:p>
        </w:tc>
        <w:tc>
          <w:tcPr>
            <w:tcW w:w="850" w:type="dxa"/>
            <w:vAlign w:val="center"/>
            <w:hideMark/>
          </w:tcPr>
          <w:p w14:paraId="787E85A0" w14:textId="77777777" w:rsidR="000962CC" w:rsidRPr="00F131B3" w:rsidRDefault="000962CC" w:rsidP="000962CC">
            <w:pPr>
              <w:jc w:val="right"/>
              <w:rPr>
                <w:i/>
                <w:sz w:val="26"/>
                <w:szCs w:val="26"/>
              </w:rPr>
            </w:pPr>
          </w:p>
        </w:tc>
        <w:tc>
          <w:tcPr>
            <w:tcW w:w="992" w:type="dxa"/>
            <w:vAlign w:val="center"/>
            <w:hideMark/>
          </w:tcPr>
          <w:p w14:paraId="28D93899" w14:textId="77777777" w:rsidR="000962CC" w:rsidRPr="00F131B3" w:rsidRDefault="000962CC" w:rsidP="000962CC">
            <w:pPr>
              <w:jc w:val="right"/>
              <w:rPr>
                <w:i/>
                <w:sz w:val="26"/>
                <w:szCs w:val="26"/>
              </w:rPr>
            </w:pPr>
          </w:p>
        </w:tc>
      </w:tr>
      <w:tr w:rsidR="00540DB0" w:rsidRPr="00F131B3" w14:paraId="7CEF8D61" w14:textId="77777777" w:rsidTr="000818B1">
        <w:tblPrEx>
          <w:tblLook w:val="04A0" w:firstRow="1" w:lastRow="0" w:firstColumn="1" w:lastColumn="0" w:noHBand="0" w:noVBand="1"/>
        </w:tblPrEx>
        <w:trPr>
          <w:trHeight w:val="315"/>
          <w:jc w:val="center"/>
        </w:trPr>
        <w:tc>
          <w:tcPr>
            <w:tcW w:w="1080" w:type="dxa"/>
            <w:vAlign w:val="center"/>
            <w:hideMark/>
          </w:tcPr>
          <w:p w14:paraId="7BF92D07" w14:textId="77777777" w:rsidR="000962CC" w:rsidRPr="00F131B3" w:rsidRDefault="000962CC" w:rsidP="000962CC">
            <w:pPr>
              <w:jc w:val="center"/>
              <w:rPr>
                <w:i/>
                <w:sz w:val="26"/>
                <w:szCs w:val="26"/>
              </w:rPr>
            </w:pPr>
            <w:r w:rsidRPr="00F131B3">
              <w:rPr>
                <w:rFonts w:eastAsia="Calibri"/>
                <w:i/>
                <w:sz w:val="26"/>
                <w:szCs w:val="26"/>
              </w:rPr>
              <w:t>20.1.1</w:t>
            </w:r>
          </w:p>
        </w:tc>
        <w:tc>
          <w:tcPr>
            <w:tcW w:w="3823" w:type="dxa"/>
            <w:vAlign w:val="center"/>
            <w:hideMark/>
          </w:tcPr>
          <w:p w14:paraId="21416B71" w14:textId="77777777" w:rsidR="000962CC" w:rsidRPr="00F131B3" w:rsidRDefault="000962CC" w:rsidP="000962CC">
            <w:pPr>
              <w:jc w:val="both"/>
              <w:rPr>
                <w:i/>
                <w:sz w:val="26"/>
                <w:szCs w:val="26"/>
              </w:rPr>
            </w:pPr>
            <w:r w:rsidRPr="00F131B3">
              <w:rPr>
                <w:rFonts w:eastAsia="Calibri"/>
                <w:i/>
                <w:sz w:val="26"/>
                <w:szCs w:val="26"/>
              </w:rPr>
              <w:t>Quét trang A3</w:t>
            </w:r>
          </w:p>
        </w:tc>
        <w:tc>
          <w:tcPr>
            <w:tcW w:w="904" w:type="dxa"/>
            <w:vAlign w:val="center"/>
            <w:hideMark/>
          </w:tcPr>
          <w:p w14:paraId="65C3984E" w14:textId="77777777" w:rsidR="000962CC" w:rsidRPr="00F131B3" w:rsidRDefault="000962CC" w:rsidP="000962CC">
            <w:pPr>
              <w:jc w:val="center"/>
              <w:rPr>
                <w:i/>
                <w:sz w:val="26"/>
                <w:szCs w:val="26"/>
              </w:rPr>
            </w:pPr>
            <w:r w:rsidRPr="00F131B3">
              <w:rPr>
                <w:rFonts w:eastAsia="Calibri"/>
                <w:i/>
                <w:sz w:val="26"/>
                <w:szCs w:val="26"/>
              </w:rPr>
              <w:t>Trang</w:t>
            </w:r>
          </w:p>
        </w:tc>
        <w:tc>
          <w:tcPr>
            <w:tcW w:w="1134" w:type="dxa"/>
            <w:vAlign w:val="center"/>
            <w:hideMark/>
          </w:tcPr>
          <w:p w14:paraId="1BB6C267" w14:textId="77777777" w:rsidR="000962CC" w:rsidRPr="00F131B3" w:rsidRDefault="000962CC" w:rsidP="000962CC">
            <w:pPr>
              <w:jc w:val="center"/>
              <w:rPr>
                <w:i/>
                <w:sz w:val="26"/>
                <w:szCs w:val="26"/>
              </w:rPr>
            </w:pPr>
            <w:r w:rsidRPr="00F131B3">
              <w:rPr>
                <w:rFonts w:eastAsia="Calibri"/>
                <w:i/>
                <w:sz w:val="26"/>
                <w:szCs w:val="26"/>
              </w:rPr>
              <w:t>1KS1</w:t>
            </w:r>
          </w:p>
        </w:tc>
        <w:tc>
          <w:tcPr>
            <w:tcW w:w="798" w:type="dxa"/>
            <w:vAlign w:val="center"/>
            <w:hideMark/>
          </w:tcPr>
          <w:p w14:paraId="4D4CA9A2" w14:textId="3E1C266A" w:rsidR="000962CC" w:rsidRPr="00F131B3" w:rsidRDefault="000962CC" w:rsidP="000818B1">
            <w:pPr>
              <w:jc w:val="center"/>
              <w:rPr>
                <w:i/>
                <w:sz w:val="26"/>
                <w:szCs w:val="26"/>
              </w:rPr>
            </w:pPr>
            <w:r w:rsidRPr="00F131B3">
              <w:rPr>
                <w:sz w:val="26"/>
                <w:szCs w:val="26"/>
              </w:rPr>
              <w:t>1-4</w:t>
            </w:r>
          </w:p>
        </w:tc>
        <w:tc>
          <w:tcPr>
            <w:tcW w:w="851" w:type="dxa"/>
            <w:vAlign w:val="center"/>
            <w:hideMark/>
          </w:tcPr>
          <w:p w14:paraId="111478E2" w14:textId="77777777" w:rsidR="000962CC" w:rsidRPr="00F131B3" w:rsidRDefault="000962CC" w:rsidP="000962CC">
            <w:pPr>
              <w:jc w:val="right"/>
              <w:rPr>
                <w:i/>
                <w:sz w:val="26"/>
                <w:szCs w:val="26"/>
              </w:rPr>
            </w:pPr>
            <w:r w:rsidRPr="00F131B3">
              <w:rPr>
                <w:rFonts w:eastAsia="Calibri"/>
                <w:i/>
                <w:sz w:val="26"/>
                <w:szCs w:val="26"/>
              </w:rPr>
              <w:t>0,016</w:t>
            </w:r>
          </w:p>
        </w:tc>
        <w:tc>
          <w:tcPr>
            <w:tcW w:w="850" w:type="dxa"/>
            <w:vAlign w:val="center"/>
            <w:hideMark/>
          </w:tcPr>
          <w:p w14:paraId="596E1F16" w14:textId="77777777" w:rsidR="000962CC" w:rsidRPr="00F131B3" w:rsidRDefault="000962CC" w:rsidP="000962CC">
            <w:pPr>
              <w:jc w:val="right"/>
              <w:rPr>
                <w:i/>
                <w:sz w:val="26"/>
                <w:szCs w:val="26"/>
              </w:rPr>
            </w:pPr>
            <w:r w:rsidRPr="00F131B3">
              <w:rPr>
                <w:rFonts w:eastAsia="Calibri"/>
                <w:i/>
                <w:sz w:val="26"/>
                <w:szCs w:val="26"/>
              </w:rPr>
              <w:t>0,016</w:t>
            </w:r>
          </w:p>
        </w:tc>
        <w:tc>
          <w:tcPr>
            <w:tcW w:w="992" w:type="dxa"/>
            <w:vAlign w:val="center"/>
            <w:hideMark/>
          </w:tcPr>
          <w:p w14:paraId="70AB768A" w14:textId="77777777" w:rsidR="000962CC" w:rsidRPr="00F131B3" w:rsidRDefault="000962CC" w:rsidP="000962CC">
            <w:pPr>
              <w:jc w:val="right"/>
              <w:rPr>
                <w:i/>
                <w:sz w:val="26"/>
                <w:szCs w:val="26"/>
              </w:rPr>
            </w:pPr>
            <w:r w:rsidRPr="00F131B3">
              <w:rPr>
                <w:rFonts w:eastAsia="Calibri"/>
                <w:i/>
                <w:sz w:val="26"/>
                <w:szCs w:val="26"/>
              </w:rPr>
              <w:t>0,020</w:t>
            </w:r>
          </w:p>
        </w:tc>
      </w:tr>
      <w:tr w:rsidR="00540DB0" w:rsidRPr="00F131B3" w14:paraId="320CAC0C" w14:textId="77777777" w:rsidTr="000818B1">
        <w:tblPrEx>
          <w:tblLook w:val="04A0" w:firstRow="1" w:lastRow="0" w:firstColumn="1" w:lastColumn="0" w:noHBand="0" w:noVBand="1"/>
        </w:tblPrEx>
        <w:trPr>
          <w:trHeight w:val="315"/>
          <w:jc w:val="center"/>
        </w:trPr>
        <w:tc>
          <w:tcPr>
            <w:tcW w:w="1080" w:type="dxa"/>
            <w:vAlign w:val="center"/>
            <w:hideMark/>
          </w:tcPr>
          <w:p w14:paraId="0D0FCF2F" w14:textId="77777777" w:rsidR="000962CC" w:rsidRPr="00F131B3" w:rsidRDefault="000962CC" w:rsidP="000962CC">
            <w:pPr>
              <w:jc w:val="center"/>
              <w:rPr>
                <w:i/>
                <w:sz w:val="26"/>
                <w:szCs w:val="26"/>
              </w:rPr>
            </w:pPr>
            <w:r w:rsidRPr="00F131B3">
              <w:rPr>
                <w:rFonts w:eastAsia="Calibri"/>
                <w:i/>
                <w:sz w:val="26"/>
                <w:szCs w:val="26"/>
              </w:rPr>
              <w:t>20.1.2</w:t>
            </w:r>
          </w:p>
        </w:tc>
        <w:tc>
          <w:tcPr>
            <w:tcW w:w="3823" w:type="dxa"/>
            <w:vAlign w:val="center"/>
            <w:hideMark/>
          </w:tcPr>
          <w:p w14:paraId="328BE4D0" w14:textId="77777777" w:rsidR="000962CC" w:rsidRPr="00F131B3" w:rsidRDefault="000962CC" w:rsidP="000962CC">
            <w:pPr>
              <w:jc w:val="both"/>
              <w:rPr>
                <w:i/>
                <w:sz w:val="26"/>
                <w:szCs w:val="26"/>
              </w:rPr>
            </w:pPr>
            <w:r w:rsidRPr="00F131B3">
              <w:rPr>
                <w:rFonts w:eastAsia="Calibri"/>
                <w:i/>
                <w:sz w:val="26"/>
                <w:szCs w:val="26"/>
              </w:rPr>
              <w:t>Quét trang A4</w:t>
            </w:r>
          </w:p>
        </w:tc>
        <w:tc>
          <w:tcPr>
            <w:tcW w:w="904" w:type="dxa"/>
            <w:vAlign w:val="center"/>
            <w:hideMark/>
          </w:tcPr>
          <w:p w14:paraId="3BD5D5E1" w14:textId="77777777" w:rsidR="000962CC" w:rsidRPr="00F131B3" w:rsidRDefault="000962CC" w:rsidP="000962CC">
            <w:pPr>
              <w:jc w:val="center"/>
              <w:rPr>
                <w:i/>
                <w:sz w:val="26"/>
                <w:szCs w:val="26"/>
              </w:rPr>
            </w:pPr>
            <w:r w:rsidRPr="00F131B3">
              <w:rPr>
                <w:rFonts w:eastAsia="Calibri"/>
                <w:i/>
                <w:sz w:val="26"/>
                <w:szCs w:val="26"/>
              </w:rPr>
              <w:t>Trang</w:t>
            </w:r>
          </w:p>
        </w:tc>
        <w:tc>
          <w:tcPr>
            <w:tcW w:w="1134" w:type="dxa"/>
            <w:vAlign w:val="center"/>
            <w:hideMark/>
          </w:tcPr>
          <w:p w14:paraId="157AFC2C" w14:textId="77777777" w:rsidR="000962CC" w:rsidRPr="00F131B3" w:rsidRDefault="000962CC" w:rsidP="000962CC">
            <w:pPr>
              <w:jc w:val="center"/>
              <w:rPr>
                <w:i/>
                <w:sz w:val="26"/>
                <w:szCs w:val="26"/>
              </w:rPr>
            </w:pPr>
            <w:r w:rsidRPr="00F131B3">
              <w:rPr>
                <w:rFonts w:eastAsia="Calibri"/>
                <w:i/>
                <w:sz w:val="26"/>
                <w:szCs w:val="26"/>
              </w:rPr>
              <w:t>1KS1</w:t>
            </w:r>
          </w:p>
        </w:tc>
        <w:tc>
          <w:tcPr>
            <w:tcW w:w="798" w:type="dxa"/>
            <w:vAlign w:val="center"/>
            <w:hideMark/>
          </w:tcPr>
          <w:p w14:paraId="2A28D8E3" w14:textId="1E35AE88" w:rsidR="000962CC" w:rsidRPr="00F131B3" w:rsidRDefault="000962CC" w:rsidP="000818B1">
            <w:pPr>
              <w:jc w:val="center"/>
              <w:rPr>
                <w:i/>
                <w:sz w:val="26"/>
                <w:szCs w:val="26"/>
              </w:rPr>
            </w:pPr>
            <w:r w:rsidRPr="00F131B3">
              <w:rPr>
                <w:sz w:val="26"/>
                <w:szCs w:val="26"/>
              </w:rPr>
              <w:t>1-4</w:t>
            </w:r>
          </w:p>
        </w:tc>
        <w:tc>
          <w:tcPr>
            <w:tcW w:w="851" w:type="dxa"/>
            <w:vAlign w:val="center"/>
            <w:hideMark/>
          </w:tcPr>
          <w:p w14:paraId="7C153914" w14:textId="77777777" w:rsidR="000962CC" w:rsidRPr="00F131B3" w:rsidRDefault="000962CC" w:rsidP="000962CC">
            <w:pPr>
              <w:jc w:val="right"/>
              <w:rPr>
                <w:i/>
                <w:sz w:val="26"/>
                <w:szCs w:val="26"/>
              </w:rPr>
            </w:pPr>
            <w:r w:rsidRPr="00F131B3">
              <w:rPr>
                <w:rFonts w:eastAsia="Calibri"/>
                <w:i/>
                <w:sz w:val="26"/>
                <w:szCs w:val="26"/>
              </w:rPr>
              <w:t>0,008</w:t>
            </w:r>
          </w:p>
        </w:tc>
        <w:tc>
          <w:tcPr>
            <w:tcW w:w="850" w:type="dxa"/>
            <w:vAlign w:val="center"/>
            <w:hideMark/>
          </w:tcPr>
          <w:p w14:paraId="553BB272" w14:textId="77777777" w:rsidR="000962CC" w:rsidRPr="00F131B3" w:rsidRDefault="000962CC" w:rsidP="000962CC">
            <w:pPr>
              <w:jc w:val="right"/>
              <w:rPr>
                <w:i/>
                <w:sz w:val="26"/>
                <w:szCs w:val="26"/>
              </w:rPr>
            </w:pPr>
            <w:r w:rsidRPr="00F131B3">
              <w:rPr>
                <w:rFonts w:eastAsia="Calibri"/>
                <w:i/>
                <w:sz w:val="26"/>
                <w:szCs w:val="26"/>
              </w:rPr>
              <w:t>0,008</w:t>
            </w:r>
          </w:p>
        </w:tc>
        <w:tc>
          <w:tcPr>
            <w:tcW w:w="992" w:type="dxa"/>
            <w:vAlign w:val="center"/>
            <w:hideMark/>
          </w:tcPr>
          <w:p w14:paraId="6E3994C1" w14:textId="77777777" w:rsidR="000962CC" w:rsidRPr="00F131B3" w:rsidRDefault="000962CC" w:rsidP="000962CC">
            <w:pPr>
              <w:jc w:val="right"/>
              <w:rPr>
                <w:i/>
                <w:sz w:val="26"/>
                <w:szCs w:val="26"/>
              </w:rPr>
            </w:pPr>
            <w:r w:rsidRPr="00F131B3">
              <w:rPr>
                <w:rFonts w:eastAsia="Calibri"/>
                <w:i/>
                <w:sz w:val="26"/>
                <w:szCs w:val="26"/>
              </w:rPr>
              <w:t>0,010</w:t>
            </w:r>
          </w:p>
        </w:tc>
      </w:tr>
      <w:tr w:rsidR="00540DB0" w:rsidRPr="00F131B3" w14:paraId="385118ED" w14:textId="77777777" w:rsidTr="000818B1">
        <w:tblPrEx>
          <w:tblLook w:val="04A0" w:firstRow="1" w:lastRow="0" w:firstColumn="1" w:lastColumn="0" w:noHBand="0" w:noVBand="1"/>
        </w:tblPrEx>
        <w:trPr>
          <w:trHeight w:val="630"/>
          <w:jc w:val="center"/>
        </w:trPr>
        <w:tc>
          <w:tcPr>
            <w:tcW w:w="1080" w:type="dxa"/>
            <w:vAlign w:val="center"/>
            <w:hideMark/>
          </w:tcPr>
          <w:p w14:paraId="2B310C9F" w14:textId="77777777" w:rsidR="000962CC" w:rsidRPr="00F131B3" w:rsidRDefault="000962CC" w:rsidP="000962CC">
            <w:pPr>
              <w:jc w:val="center"/>
              <w:rPr>
                <w:i/>
                <w:sz w:val="26"/>
                <w:szCs w:val="26"/>
              </w:rPr>
            </w:pPr>
            <w:r w:rsidRPr="00F131B3">
              <w:rPr>
                <w:rFonts w:eastAsia="Calibri"/>
                <w:i/>
                <w:sz w:val="26"/>
                <w:szCs w:val="26"/>
              </w:rPr>
              <w:t>20.2</w:t>
            </w:r>
          </w:p>
        </w:tc>
        <w:tc>
          <w:tcPr>
            <w:tcW w:w="3823" w:type="dxa"/>
            <w:vAlign w:val="center"/>
            <w:hideMark/>
          </w:tcPr>
          <w:p w14:paraId="13BDF573" w14:textId="77777777" w:rsidR="000962CC" w:rsidRPr="00F131B3" w:rsidRDefault="000962CC" w:rsidP="000962CC">
            <w:pPr>
              <w:jc w:val="both"/>
              <w:rPr>
                <w:i/>
                <w:sz w:val="26"/>
                <w:szCs w:val="26"/>
              </w:rPr>
            </w:pPr>
            <w:r w:rsidRPr="00F131B3">
              <w:rPr>
                <w:rFonts w:eastAsia="Calibri"/>
                <w:i/>
                <w:sz w:val="26"/>
                <w:szCs w:val="26"/>
              </w:rPr>
              <w:t>Xử lý các tệp tin quét thành tệp (File) hồ sơ quét dạng số của thửa đất, lưu trữ dưới khuôn dạng tệp tin PDF</w:t>
            </w:r>
          </w:p>
        </w:tc>
        <w:tc>
          <w:tcPr>
            <w:tcW w:w="904" w:type="dxa"/>
            <w:vAlign w:val="center"/>
            <w:hideMark/>
          </w:tcPr>
          <w:p w14:paraId="797DED67" w14:textId="77777777" w:rsidR="000962CC" w:rsidRPr="00F131B3" w:rsidRDefault="000962CC" w:rsidP="000962CC">
            <w:pPr>
              <w:jc w:val="center"/>
              <w:rPr>
                <w:i/>
                <w:sz w:val="26"/>
                <w:szCs w:val="26"/>
              </w:rPr>
            </w:pPr>
            <w:r w:rsidRPr="00F131B3">
              <w:rPr>
                <w:rFonts w:eastAsia="Calibri"/>
                <w:i/>
                <w:sz w:val="26"/>
                <w:szCs w:val="26"/>
              </w:rPr>
              <w:t>Trang</w:t>
            </w:r>
          </w:p>
        </w:tc>
        <w:tc>
          <w:tcPr>
            <w:tcW w:w="1134" w:type="dxa"/>
            <w:vAlign w:val="center"/>
            <w:hideMark/>
          </w:tcPr>
          <w:p w14:paraId="6F098432" w14:textId="77777777" w:rsidR="000962CC" w:rsidRPr="00F131B3" w:rsidRDefault="000962CC" w:rsidP="000962CC">
            <w:pPr>
              <w:jc w:val="center"/>
              <w:rPr>
                <w:i/>
                <w:sz w:val="26"/>
                <w:szCs w:val="26"/>
              </w:rPr>
            </w:pPr>
            <w:r w:rsidRPr="00F131B3">
              <w:rPr>
                <w:rFonts w:eastAsia="Calibri"/>
                <w:i/>
                <w:sz w:val="26"/>
                <w:szCs w:val="26"/>
              </w:rPr>
              <w:t>1KS1</w:t>
            </w:r>
          </w:p>
        </w:tc>
        <w:tc>
          <w:tcPr>
            <w:tcW w:w="798" w:type="dxa"/>
            <w:vAlign w:val="center"/>
            <w:hideMark/>
          </w:tcPr>
          <w:p w14:paraId="5B217510" w14:textId="0F13803F" w:rsidR="000962CC" w:rsidRPr="00F131B3" w:rsidRDefault="000962CC" w:rsidP="000818B1">
            <w:pPr>
              <w:jc w:val="center"/>
              <w:rPr>
                <w:i/>
                <w:sz w:val="26"/>
                <w:szCs w:val="26"/>
              </w:rPr>
            </w:pPr>
            <w:r w:rsidRPr="00F131B3">
              <w:rPr>
                <w:sz w:val="26"/>
                <w:szCs w:val="26"/>
              </w:rPr>
              <w:t>1-4</w:t>
            </w:r>
          </w:p>
        </w:tc>
        <w:tc>
          <w:tcPr>
            <w:tcW w:w="851" w:type="dxa"/>
            <w:vAlign w:val="center"/>
            <w:hideMark/>
          </w:tcPr>
          <w:p w14:paraId="2D94CD3E" w14:textId="77777777" w:rsidR="000962CC" w:rsidRPr="00F131B3" w:rsidRDefault="000962CC" w:rsidP="000962CC">
            <w:pPr>
              <w:jc w:val="right"/>
              <w:rPr>
                <w:i/>
                <w:sz w:val="26"/>
                <w:szCs w:val="26"/>
              </w:rPr>
            </w:pPr>
            <w:r w:rsidRPr="00F131B3">
              <w:rPr>
                <w:rFonts w:eastAsia="Calibri"/>
                <w:i/>
                <w:sz w:val="26"/>
                <w:szCs w:val="26"/>
              </w:rPr>
              <w:t>0,004</w:t>
            </w:r>
          </w:p>
        </w:tc>
        <w:tc>
          <w:tcPr>
            <w:tcW w:w="850" w:type="dxa"/>
            <w:vAlign w:val="center"/>
            <w:hideMark/>
          </w:tcPr>
          <w:p w14:paraId="4092829D" w14:textId="77777777" w:rsidR="000962CC" w:rsidRPr="00F131B3" w:rsidRDefault="000962CC" w:rsidP="000962CC">
            <w:pPr>
              <w:jc w:val="right"/>
              <w:rPr>
                <w:i/>
                <w:sz w:val="26"/>
                <w:szCs w:val="26"/>
              </w:rPr>
            </w:pPr>
            <w:r w:rsidRPr="00F131B3">
              <w:rPr>
                <w:rFonts w:eastAsia="Calibri"/>
                <w:i/>
                <w:sz w:val="26"/>
                <w:szCs w:val="26"/>
              </w:rPr>
              <w:t>0,004</w:t>
            </w:r>
          </w:p>
        </w:tc>
        <w:tc>
          <w:tcPr>
            <w:tcW w:w="992" w:type="dxa"/>
            <w:vAlign w:val="center"/>
            <w:hideMark/>
          </w:tcPr>
          <w:p w14:paraId="4FA998A0" w14:textId="77777777" w:rsidR="000962CC" w:rsidRPr="00F131B3" w:rsidRDefault="000962CC" w:rsidP="000962CC">
            <w:pPr>
              <w:jc w:val="right"/>
              <w:rPr>
                <w:i/>
                <w:sz w:val="26"/>
                <w:szCs w:val="26"/>
              </w:rPr>
            </w:pPr>
            <w:r w:rsidRPr="00F131B3">
              <w:rPr>
                <w:rFonts w:eastAsia="Calibri"/>
                <w:i/>
                <w:sz w:val="26"/>
                <w:szCs w:val="26"/>
              </w:rPr>
              <w:t>0,005</w:t>
            </w:r>
          </w:p>
        </w:tc>
      </w:tr>
      <w:tr w:rsidR="00540DB0" w:rsidRPr="00F131B3" w14:paraId="04320288" w14:textId="77777777" w:rsidTr="000818B1">
        <w:tblPrEx>
          <w:tblLook w:val="04A0" w:firstRow="1" w:lastRow="0" w:firstColumn="1" w:lastColumn="0" w:noHBand="0" w:noVBand="1"/>
        </w:tblPrEx>
        <w:trPr>
          <w:trHeight w:val="630"/>
          <w:jc w:val="center"/>
        </w:trPr>
        <w:tc>
          <w:tcPr>
            <w:tcW w:w="1080" w:type="dxa"/>
            <w:vAlign w:val="center"/>
            <w:hideMark/>
          </w:tcPr>
          <w:p w14:paraId="1A361E08" w14:textId="77777777" w:rsidR="000962CC" w:rsidRPr="00F131B3" w:rsidRDefault="000962CC" w:rsidP="000962CC">
            <w:pPr>
              <w:jc w:val="center"/>
              <w:rPr>
                <w:i/>
                <w:sz w:val="26"/>
                <w:szCs w:val="26"/>
              </w:rPr>
            </w:pPr>
            <w:r w:rsidRPr="00F131B3">
              <w:rPr>
                <w:rFonts w:eastAsia="Calibri"/>
                <w:i/>
                <w:sz w:val="26"/>
                <w:szCs w:val="26"/>
              </w:rPr>
              <w:t>20.3</w:t>
            </w:r>
          </w:p>
        </w:tc>
        <w:tc>
          <w:tcPr>
            <w:tcW w:w="3823" w:type="dxa"/>
            <w:vAlign w:val="center"/>
            <w:hideMark/>
          </w:tcPr>
          <w:p w14:paraId="292ADBE5" w14:textId="77777777" w:rsidR="000962CC" w:rsidRPr="00F131B3" w:rsidRDefault="000962CC" w:rsidP="000962CC">
            <w:pPr>
              <w:jc w:val="both"/>
              <w:rPr>
                <w:i/>
                <w:sz w:val="26"/>
                <w:szCs w:val="26"/>
              </w:rPr>
            </w:pPr>
            <w:r w:rsidRPr="00F131B3">
              <w:rPr>
                <w:rFonts w:eastAsia="Calibri"/>
                <w:i/>
                <w:sz w:val="26"/>
                <w:szCs w:val="26"/>
              </w:rPr>
              <w:t>Tạo liên kết hồ sơ quét dạng số với thửa đất trong cơ sở dữ liệu</w:t>
            </w:r>
          </w:p>
        </w:tc>
        <w:tc>
          <w:tcPr>
            <w:tcW w:w="904" w:type="dxa"/>
            <w:vAlign w:val="center"/>
            <w:hideMark/>
          </w:tcPr>
          <w:p w14:paraId="6C42A280" w14:textId="77777777" w:rsidR="000962CC" w:rsidRPr="00F131B3" w:rsidRDefault="000962CC" w:rsidP="000962CC">
            <w:pPr>
              <w:jc w:val="center"/>
              <w:rPr>
                <w:i/>
                <w:sz w:val="26"/>
                <w:szCs w:val="26"/>
              </w:rPr>
            </w:pPr>
            <w:r w:rsidRPr="00F131B3">
              <w:rPr>
                <w:rFonts w:eastAsia="Calibri"/>
                <w:i/>
                <w:sz w:val="26"/>
                <w:szCs w:val="26"/>
              </w:rPr>
              <w:t>Thửa</w:t>
            </w:r>
          </w:p>
        </w:tc>
        <w:tc>
          <w:tcPr>
            <w:tcW w:w="1134" w:type="dxa"/>
            <w:vAlign w:val="center"/>
            <w:hideMark/>
          </w:tcPr>
          <w:p w14:paraId="5360FF30" w14:textId="77777777" w:rsidR="000962CC" w:rsidRPr="00F131B3" w:rsidRDefault="000962CC" w:rsidP="000962CC">
            <w:pPr>
              <w:jc w:val="center"/>
              <w:rPr>
                <w:i/>
                <w:sz w:val="26"/>
                <w:szCs w:val="26"/>
              </w:rPr>
            </w:pPr>
            <w:r w:rsidRPr="00F131B3">
              <w:rPr>
                <w:rFonts w:eastAsia="Calibri"/>
                <w:i/>
                <w:sz w:val="26"/>
                <w:szCs w:val="26"/>
              </w:rPr>
              <w:t>1KS1</w:t>
            </w:r>
          </w:p>
        </w:tc>
        <w:tc>
          <w:tcPr>
            <w:tcW w:w="798" w:type="dxa"/>
            <w:vAlign w:val="center"/>
            <w:hideMark/>
          </w:tcPr>
          <w:p w14:paraId="4B2AA37D" w14:textId="766A3FAC" w:rsidR="000962CC" w:rsidRPr="00F131B3" w:rsidRDefault="000962CC" w:rsidP="000818B1">
            <w:pPr>
              <w:jc w:val="center"/>
              <w:rPr>
                <w:i/>
                <w:sz w:val="26"/>
                <w:szCs w:val="26"/>
              </w:rPr>
            </w:pPr>
            <w:r w:rsidRPr="00F131B3">
              <w:rPr>
                <w:sz w:val="26"/>
                <w:szCs w:val="26"/>
              </w:rPr>
              <w:t>1-4</w:t>
            </w:r>
          </w:p>
        </w:tc>
        <w:tc>
          <w:tcPr>
            <w:tcW w:w="851" w:type="dxa"/>
            <w:vAlign w:val="center"/>
            <w:hideMark/>
          </w:tcPr>
          <w:p w14:paraId="3DCEBE17" w14:textId="77777777" w:rsidR="000962CC" w:rsidRPr="00F131B3" w:rsidRDefault="000962CC" w:rsidP="000962CC">
            <w:pPr>
              <w:jc w:val="right"/>
              <w:rPr>
                <w:i/>
                <w:sz w:val="26"/>
                <w:szCs w:val="26"/>
              </w:rPr>
            </w:pPr>
            <w:r w:rsidRPr="00F131B3">
              <w:rPr>
                <w:rFonts w:eastAsia="Calibri"/>
                <w:i/>
                <w:sz w:val="26"/>
                <w:szCs w:val="26"/>
              </w:rPr>
              <w:t>0,010</w:t>
            </w:r>
          </w:p>
        </w:tc>
        <w:tc>
          <w:tcPr>
            <w:tcW w:w="850" w:type="dxa"/>
            <w:vAlign w:val="center"/>
            <w:hideMark/>
          </w:tcPr>
          <w:p w14:paraId="3F5F3D5D" w14:textId="77777777" w:rsidR="000962CC" w:rsidRPr="00F131B3" w:rsidRDefault="000962CC" w:rsidP="000962CC">
            <w:pPr>
              <w:jc w:val="right"/>
              <w:rPr>
                <w:i/>
                <w:sz w:val="26"/>
                <w:szCs w:val="26"/>
              </w:rPr>
            </w:pPr>
            <w:r w:rsidRPr="00F131B3">
              <w:rPr>
                <w:rFonts w:eastAsia="Calibri"/>
                <w:i/>
                <w:sz w:val="26"/>
                <w:szCs w:val="26"/>
              </w:rPr>
              <w:t>0,010</w:t>
            </w:r>
          </w:p>
        </w:tc>
        <w:tc>
          <w:tcPr>
            <w:tcW w:w="992" w:type="dxa"/>
            <w:vAlign w:val="center"/>
            <w:hideMark/>
          </w:tcPr>
          <w:p w14:paraId="43C1FDCA" w14:textId="77777777" w:rsidR="000962CC" w:rsidRPr="00F131B3" w:rsidRDefault="000962CC" w:rsidP="000962CC">
            <w:pPr>
              <w:jc w:val="right"/>
              <w:rPr>
                <w:i/>
                <w:sz w:val="26"/>
                <w:szCs w:val="26"/>
              </w:rPr>
            </w:pPr>
            <w:r w:rsidRPr="00F131B3">
              <w:rPr>
                <w:rFonts w:eastAsia="Calibri"/>
                <w:i/>
                <w:sz w:val="26"/>
                <w:szCs w:val="26"/>
              </w:rPr>
              <w:t>0,010</w:t>
            </w:r>
          </w:p>
        </w:tc>
      </w:tr>
      <w:tr w:rsidR="00540DB0" w:rsidRPr="00F131B3" w14:paraId="3866F168" w14:textId="77777777" w:rsidTr="008E72AF">
        <w:tblPrEx>
          <w:tblLook w:val="04A0" w:firstRow="1" w:lastRow="0" w:firstColumn="1" w:lastColumn="0" w:noHBand="0" w:noVBand="1"/>
        </w:tblPrEx>
        <w:trPr>
          <w:trHeight w:val="570"/>
          <w:jc w:val="center"/>
        </w:trPr>
        <w:tc>
          <w:tcPr>
            <w:tcW w:w="1080" w:type="dxa"/>
            <w:vAlign w:val="center"/>
            <w:hideMark/>
          </w:tcPr>
          <w:p w14:paraId="3ECA905D" w14:textId="4F77C9BA" w:rsidR="003F21C8" w:rsidRPr="00F131B3" w:rsidRDefault="003F21C8" w:rsidP="003F21C8">
            <w:pPr>
              <w:jc w:val="center"/>
              <w:rPr>
                <w:b/>
                <w:bCs/>
                <w:sz w:val="26"/>
                <w:szCs w:val="26"/>
              </w:rPr>
            </w:pPr>
            <w:r w:rsidRPr="00F131B3">
              <w:rPr>
                <w:rFonts w:eastAsia="Calibri"/>
                <w:b/>
                <w:sz w:val="26"/>
                <w:szCs w:val="26"/>
              </w:rPr>
              <w:t>II</w:t>
            </w:r>
          </w:p>
        </w:tc>
        <w:tc>
          <w:tcPr>
            <w:tcW w:w="9352" w:type="dxa"/>
            <w:gridSpan w:val="7"/>
            <w:vAlign w:val="center"/>
            <w:hideMark/>
          </w:tcPr>
          <w:p w14:paraId="7C11228A" w14:textId="77777777" w:rsidR="003F21C8" w:rsidRPr="00F131B3" w:rsidRDefault="003F21C8" w:rsidP="003F21C8">
            <w:pPr>
              <w:jc w:val="both"/>
              <w:rPr>
                <w:b/>
                <w:sz w:val="26"/>
                <w:szCs w:val="26"/>
              </w:rPr>
            </w:pPr>
            <w:r w:rsidRPr="00F131B3">
              <w:rPr>
                <w:rFonts w:eastAsia="Calibri"/>
                <w:b/>
                <w:sz w:val="26"/>
                <w:szCs w:val="26"/>
              </w:rPr>
              <w:t>CÁC NỘI DUNG THỰC HIỆN TẠI ĐỊA BÀN CẤP XÃ</w:t>
            </w:r>
          </w:p>
        </w:tc>
      </w:tr>
      <w:tr w:rsidR="00540DB0" w:rsidRPr="00F131B3" w14:paraId="66814344" w14:textId="77777777" w:rsidTr="003F58E9">
        <w:tblPrEx>
          <w:tblLook w:val="04A0" w:firstRow="1" w:lastRow="0" w:firstColumn="1" w:lastColumn="0" w:noHBand="0" w:noVBand="1"/>
        </w:tblPrEx>
        <w:trPr>
          <w:trHeight w:val="630"/>
          <w:jc w:val="center"/>
        </w:trPr>
        <w:tc>
          <w:tcPr>
            <w:tcW w:w="1080" w:type="dxa"/>
            <w:vAlign w:val="center"/>
            <w:hideMark/>
          </w:tcPr>
          <w:p w14:paraId="60480490" w14:textId="21B13DE4" w:rsidR="00C77742" w:rsidRPr="00F131B3" w:rsidRDefault="00C77742" w:rsidP="00C77742">
            <w:pPr>
              <w:jc w:val="center"/>
              <w:rPr>
                <w:sz w:val="26"/>
                <w:szCs w:val="26"/>
              </w:rPr>
            </w:pPr>
            <w:r w:rsidRPr="00F131B3">
              <w:rPr>
                <w:sz w:val="26"/>
                <w:szCs w:val="26"/>
              </w:rPr>
              <w:t>1</w:t>
            </w:r>
          </w:p>
        </w:tc>
        <w:tc>
          <w:tcPr>
            <w:tcW w:w="3823" w:type="dxa"/>
            <w:vAlign w:val="center"/>
            <w:hideMark/>
          </w:tcPr>
          <w:p w14:paraId="45E3E3BA" w14:textId="4441AA9B" w:rsidR="00C77742" w:rsidRPr="00F131B3" w:rsidRDefault="00C77742" w:rsidP="00C77742">
            <w:pPr>
              <w:jc w:val="both"/>
              <w:rPr>
                <w:sz w:val="26"/>
                <w:szCs w:val="26"/>
              </w:rPr>
            </w:pPr>
            <w:r w:rsidRPr="00F131B3">
              <w:rPr>
                <w:sz w:val="26"/>
                <w:szCs w:val="26"/>
              </w:rPr>
              <w:t>Chuyển Văn phòng đăng ký đất đai văn bản về xác nhận về tình trạng sạt lở tự nhiên hoặc văn bản về việc tặng cho quyền sử dụng đất</w:t>
            </w:r>
          </w:p>
        </w:tc>
        <w:tc>
          <w:tcPr>
            <w:tcW w:w="904" w:type="dxa"/>
            <w:vAlign w:val="center"/>
            <w:hideMark/>
          </w:tcPr>
          <w:p w14:paraId="52A42120" w14:textId="3C97A60F" w:rsidR="00C77742" w:rsidRPr="00F131B3" w:rsidRDefault="00C77742" w:rsidP="00C77742">
            <w:pPr>
              <w:jc w:val="center"/>
              <w:rPr>
                <w:sz w:val="26"/>
                <w:szCs w:val="26"/>
              </w:rPr>
            </w:pPr>
            <w:r w:rsidRPr="00F131B3">
              <w:rPr>
                <w:sz w:val="26"/>
                <w:szCs w:val="26"/>
              </w:rPr>
              <w:t>Hồ sơ</w:t>
            </w:r>
          </w:p>
        </w:tc>
        <w:tc>
          <w:tcPr>
            <w:tcW w:w="1134" w:type="dxa"/>
            <w:vAlign w:val="center"/>
            <w:hideMark/>
          </w:tcPr>
          <w:p w14:paraId="7D979832" w14:textId="11258555" w:rsidR="00C77742" w:rsidRPr="00F131B3" w:rsidRDefault="00C77742" w:rsidP="00C77742">
            <w:pPr>
              <w:jc w:val="center"/>
              <w:rPr>
                <w:sz w:val="26"/>
                <w:szCs w:val="26"/>
              </w:rPr>
            </w:pPr>
            <w:r w:rsidRPr="00F131B3">
              <w:rPr>
                <w:sz w:val="26"/>
                <w:szCs w:val="26"/>
              </w:rPr>
              <w:t>1KS2</w:t>
            </w:r>
          </w:p>
        </w:tc>
        <w:tc>
          <w:tcPr>
            <w:tcW w:w="798" w:type="dxa"/>
            <w:vAlign w:val="center"/>
            <w:hideMark/>
          </w:tcPr>
          <w:p w14:paraId="3BB6B29F" w14:textId="1F9B865A" w:rsidR="00C77742" w:rsidRPr="00F131B3" w:rsidRDefault="00C77742" w:rsidP="00C77742">
            <w:pPr>
              <w:jc w:val="center"/>
              <w:rPr>
                <w:sz w:val="26"/>
                <w:szCs w:val="26"/>
              </w:rPr>
            </w:pPr>
            <w:r w:rsidRPr="00F131B3">
              <w:rPr>
                <w:sz w:val="26"/>
                <w:szCs w:val="26"/>
              </w:rPr>
              <w:t>1-4</w:t>
            </w:r>
          </w:p>
        </w:tc>
        <w:tc>
          <w:tcPr>
            <w:tcW w:w="851" w:type="dxa"/>
            <w:vAlign w:val="center"/>
            <w:hideMark/>
          </w:tcPr>
          <w:p w14:paraId="6AEF4C5C" w14:textId="76D4AC38" w:rsidR="00C77742" w:rsidRPr="00F131B3" w:rsidRDefault="00C77742" w:rsidP="00C77742">
            <w:pPr>
              <w:jc w:val="right"/>
              <w:rPr>
                <w:sz w:val="26"/>
                <w:szCs w:val="26"/>
              </w:rPr>
            </w:pPr>
            <w:r w:rsidRPr="00F131B3">
              <w:rPr>
                <w:sz w:val="26"/>
                <w:szCs w:val="26"/>
              </w:rPr>
              <w:t>0,10</w:t>
            </w:r>
          </w:p>
        </w:tc>
        <w:tc>
          <w:tcPr>
            <w:tcW w:w="850" w:type="dxa"/>
            <w:vAlign w:val="center"/>
            <w:hideMark/>
          </w:tcPr>
          <w:p w14:paraId="79515403" w14:textId="4026CA18" w:rsidR="00C77742" w:rsidRPr="00F131B3" w:rsidRDefault="00C77742" w:rsidP="00C77742">
            <w:pPr>
              <w:jc w:val="right"/>
              <w:rPr>
                <w:sz w:val="26"/>
                <w:szCs w:val="26"/>
              </w:rPr>
            </w:pPr>
            <w:r w:rsidRPr="00F131B3">
              <w:rPr>
                <w:sz w:val="26"/>
                <w:szCs w:val="26"/>
              </w:rPr>
              <w:t>0,10</w:t>
            </w:r>
          </w:p>
        </w:tc>
        <w:tc>
          <w:tcPr>
            <w:tcW w:w="992" w:type="dxa"/>
            <w:vAlign w:val="center"/>
            <w:hideMark/>
          </w:tcPr>
          <w:p w14:paraId="4010FB30" w14:textId="16ACF9FF" w:rsidR="00C77742" w:rsidRPr="00F131B3" w:rsidRDefault="00C77742" w:rsidP="00C77742">
            <w:pPr>
              <w:jc w:val="right"/>
              <w:rPr>
                <w:sz w:val="26"/>
                <w:szCs w:val="26"/>
              </w:rPr>
            </w:pPr>
            <w:r w:rsidRPr="00F131B3">
              <w:rPr>
                <w:sz w:val="26"/>
                <w:szCs w:val="26"/>
              </w:rPr>
              <w:t>0,15</w:t>
            </w:r>
          </w:p>
        </w:tc>
      </w:tr>
      <w:tr w:rsidR="00540DB0" w:rsidRPr="00F131B3" w14:paraId="50BF6ACC" w14:textId="77777777" w:rsidTr="003F58E9">
        <w:tblPrEx>
          <w:tblLook w:val="04A0" w:firstRow="1" w:lastRow="0" w:firstColumn="1" w:lastColumn="0" w:noHBand="0" w:noVBand="1"/>
        </w:tblPrEx>
        <w:trPr>
          <w:trHeight w:val="945"/>
          <w:jc w:val="center"/>
        </w:trPr>
        <w:tc>
          <w:tcPr>
            <w:tcW w:w="1080" w:type="dxa"/>
            <w:vAlign w:val="center"/>
            <w:hideMark/>
          </w:tcPr>
          <w:p w14:paraId="07FE77F3" w14:textId="573AE750" w:rsidR="00C77742" w:rsidRPr="00F131B3" w:rsidRDefault="00C77742" w:rsidP="00C77742">
            <w:pPr>
              <w:jc w:val="center"/>
              <w:rPr>
                <w:sz w:val="26"/>
                <w:szCs w:val="26"/>
              </w:rPr>
            </w:pPr>
            <w:r w:rsidRPr="00F131B3">
              <w:rPr>
                <w:sz w:val="26"/>
                <w:szCs w:val="26"/>
              </w:rPr>
              <w:t>2</w:t>
            </w:r>
          </w:p>
        </w:tc>
        <w:tc>
          <w:tcPr>
            <w:tcW w:w="3823" w:type="dxa"/>
            <w:vAlign w:val="center"/>
            <w:hideMark/>
          </w:tcPr>
          <w:p w14:paraId="484C5C80" w14:textId="78B78A93" w:rsidR="00C77742" w:rsidRPr="00F131B3" w:rsidRDefault="00C77742" w:rsidP="00C77742">
            <w:pPr>
              <w:jc w:val="both"/>
              <w:rPr>
                <w:sz w:val="26"/>
                <w:szCs w:val="26"/>
              </w:rPr>
            </w:pPr>
            <w:r w:rsidRPr="00F131B3">
              <w:rPr>
                <w:sz w:val="26"/>
                <w:szCs w:val="26"/>
              </w:rPr>
              <w:t>Niêm yết tại trụ sở Ủy ban nhân dân cấp xã nơi có đất về việc làm thủ tục cấp Giấy chứng nhận cho người nhận chuyển quyền</w:t>
            </w:r>
          </w:p>
        </w:tc>
        <w:tc>
          <w:tcPr>
            <w:tcW w:w="904" w:type="dxa"/>
            <w:vAlign w:val="center"/>
            <w:hideMark/>
          </w:tcPr>
          <w:p w14:paraId="34856F52" w14:textId="6760E270" w:rsidR="00C77742" w:rsidRPr="00F131B3" w:rsidRDefault="00C77742" w:rsidP="00C77742">
            <w:pPr>
              <w:jc w:val="center"/>
              <w:rPr>
                <w:sz w:val="26"/>
                <w:szCs w:val="26"/>
              </w:rPr>
            </w:pPr>
            <w:r w:rsidRPr="00F131B3">
              <w:rPr>
                <w:sz w:val="26"/>
                <w:szCs w:val="26"/>
              </w:rPr>
              <w:t>Hồ sơ</w:t>
            </w:r>
          </w:p>
        </w:tc>
        <w:tc>
          <w:tcPr>
            <w:tcW w:w="1134" w:type="dxa"/>
            <w:vAlign w:val="center"/>
            <w:hideMark/>
          </w:tcPr>
          <w:p w14:paraId="7E0C67F0" w14:textId="2DADD841" w:rsidR="00C77742" w:rsidRPr="00F131B3" w:rsidRDefault="00C77742" w:rsidP="00C77742">
            <w:pPr>
              <w:jc w:val="center"/>
              <w:rPr>
                <w:sz w:val="26"/>
                <w:szCs w:val="26"/>
              </w:rPr>
            </w:pPr>
            <w:r w:rsidRPr="00F131B3">
              <w:rPr>
                <w:sz w:val="26"/>
                <w:szCs w:val="26"/>
              </w:rPr>
              <w:t>1KTV4</w:t>
            </w:r>
          </w:p>
        </w:tc>
        <w:tc>
          <w:tcPr>
            <w:tcW w:w="798" w:type="dxa"/>
            <w:vAlign w:val="center"/>
            <w:hideMark/>
          </w:tcPr>
          <w:p w14:paraId="3CFC6982" w14:textId="2AD90522" w:rsidR="00C77742" w:rsidRPr="00F131B3" w:rsidRDefault="00C77742" w:rsidP="00C77742">
            <w:pPr>
              <w:jc w:val="center"/>
              <w:rPr>
                <w:sz w:val="26"/>
                <w:szCs w:val="26"/>
              </w:rPr>
            </w:pPr>
            <w:r w:rsidRPr="00F131B3">
              <w:rPr>
                <w:sz w:val="26"/>
                <w:szCs w:val="26"/>
              </w:rPr>
              <w:t>1-4</w:t>
            </w:r>
          </w:p>
        </w:tc>
        <w:tc>
          <w:tcPr>
            <w:tcW w:w="851" w:type="dxa"/>
            <w:vAlign w:val="center"/>
            <w:hideMark/>
          </w:tcPr>
          <w:p w14:paraId="3A687BDD" w14:textId="30424701" w:rsidR="00C77742" w:rsidRPr="00F131B3" w:rsidRDefault="00C77742" w:rsidP="00C77742">
            <w:pPr>
              <w:jc w:val="right"/>
              <w:rPr>
                <w:sz w:val="26"/>
                <w:szCs w:val="26"/>
              </w:rPr>
            </w:pPr>
            <w:r w:rsidRPr="00F131B3">
              <w:rPr>
                <w:sz w:val="26"/>
                <w:szCs w:val="26"/>
              </w:rPr>
              <w:t>0,06</w:t>
            </w:r>
          </w:p>
        </w:tc>
        <w:tc>
          <w:tcPr>
            <w:tcW w:w="850" w:type="dxa"/>
            <w:vAlign w:val="center"/>
            <w:hideMark/>
          </w:tcPr>
          <w:p w14:paraId="5564ACBE" w14:textId="273CC755" w:rsidR="00C77742" w:rsidRPr="00F131B3" w:rsidRDefault="00C77742" w:rsidP="00C77742">
            <w:pPr>
              <w:jc w:val="right"/>
              <w:rPr>
                <w:sz w:val="26"/>
                <w:szCs w:val="26"/>
              </w:rPr>
            </w:pPr>
            <w:r w:rsidRPr="00F131B3">
              <w:rPr>
                <w:sz w:val="26"/>
                <w:szCs w:val="26"/>
              </w:rPr>
              <w:t>0,06</w:t>
            </w:r>
          </w:p>
        </w:tc>
        <w:tc>
          <w:tcPr>
            <w:tcW w:w="992" w:type="dxa"/>
            <w:vAlign w:val="center"/>
            <w:hideMark/>
          </w:tcPr>
          <w:p w14:paraId="1243DE9A" w14:textId="65023108" w:rsidR="00C77742" w:rsidRPr="00F131B3" w:rsidRDefault="00C77742" w:rsidP="00C77742">
            <w:pPr>
              <w:jc w:val="right"/>
              <w:rPr>
                <w:sz w:val="26"/>
                <w:szCs w:val="26"/>
              </w:rPr>
            </w:pPr>
            <w:r w:rsidRPr="00F131B3">
              <w:rPr>
                <w:sz w:val="26"/>
                <w:szCs w:val="26"/>
              </w:rPr>
              <w:t>0,078</w:t>
            </w:r>
          </w:p>
        </w:tc>
      </w:tr>
      <w:tr w:rsidR="00540DB0" w:rsidRPr="00F131B3" w14:paraId="2E25EDC6" w14:textId="77777777" w:rsidTr="003F58E9">
        <w:tblPrEx>
          <w:tblLook w:val="04A0" w:firstRow="1" w:lastRow="0" w:firstColumn="1" w:lastColumn="0" w:noHBand="0" w:noVBand="1"/>
        </w:tblPrEx>
        <w:trPr>
          <w:trHeight w:val="1065"/>
          <w:jc w:val="center"/>
        </w:trPr>
        <w:tc>
          <w:tcPr>
            <w:tcW w:w="1080" w:type="dxa"/>
            <w:vAlign w:val="center"/>
            <w:hideMark/>
          </w:tcPr>
          <w:p w14:paraId="5A70FE6E" w14:textId="05FECBDE" w:rsidR="00C77742" w:rsidRPr="00F131B3" w:rsidRDefault="00C77742" w:rsidP="00C77742">
            <w:pPr>
              <w:jc w:val="center"/>
              <w:rPr>
                <w:sz w:val="26"/>
                <w:szCs w:val="26"/>
              </w:rPr>
            </w:pPr>
            <w:r w:rsidRPr="00F131B3">
              <w:rPr>
                <w:sz w:val="26"/>
                <w:szCs w:val="26"/>
              </w:rPr>
              <w:lastRenderedPageBreak/>
              <w:t>3</w:t>
            </w:r>
          </w:p>
        </w:tc>
        <w:tc>
          <w:tcPr>
            <w:tcW w:w="3823" w:type="dxa"/>
            <w:vAlign w:val="center"/>
            <w:hideMark/>
          </w:tcPr>
          <w:p w14:paraId="3BDDB880" w14:textId="7FBC6D2A" w:rsidR="00C77742" w:rsidRPr="00F131B3" w:rsidRDefault="00C77742" w:rsidP="00C77742">
            <w:pPr>
              <w:jc w:val="both"/>
              <w:rPr>
                <w:sz w:val="26"/>
                <w:szCs w:val="26"/>
              </w:rPr>
            </w:pPr>
            <w:r w:rsidRPr="00F131B3">
              <w:rPr>
                <w:sz w:val="26"/>
                <w:szCs w:val="26"/>
              </w:rPr>
              <w:t xml:space="preserve">Địa bàn </w:t>
            </w:r>
            <w:r w:rsidR="006C7E5A" w:rsidRPr="00F131B3">
              <w:rPr>
                <w:sz w:val="26"/>
                <w:szCs w:val="26"/>
              </w:rPr>
              <w:t xml:space="preserve">cấp </w:t>
            </w:r>
            <w:r w:rsidRPr="00F131B3">
              <w:rPr>
                <w:sz w:val="26"/>
                <w:szCs w:val="26"/>
              </w:rPr>
              <w:t>xã (đối với những nơi chưa xây dựng CSDL) nhận thông báo, cập nhật HSĐC</w:t>
            </w:r>
          </w:p>
        </w:tc>
        <w:tc>
          <w:tcPr>
            <w:tcW w:w="904" w:type="dxa"/>
            <w:vAlign w:val="center"/>
            <w:hideMark/>
          </w:tcPr>
          <w:p w14:paraId="43FBC79D" w14:textId="41546ABA" w:rsidR="00C77742" w:rsidRPr="00F131B3" w:rsidRDefault="00C77742" w:rsidP="00C77742">
            <w:pPr>
              <w:jc w:val="center"/>
              <w:rPr>
                <w:sz w:val="26"/>
                <w:szCs w:val="26"/>
              </w:rPr>
            </w:pPr>
            <w:r w:rsidRPr="00F131B3">
              <w:rPr>
                <w:sz w:val="26"/>
                <w:szCs w:val="26"/>
              </w:rPr>
              <w:t>Hồ sơ</w:t>
            </w:r>
          </w:p>
        </w:tc>
        <w:tc>
          <w:tcPr>
            <w:tcW w:w="1134" w:type="dxa"/>
            <w:vAlign w:val="center"/>
            <w:hideMark/>
          </w:tcPr>
          <w:p w14:paraId="2D25A5F5" w14:textId="38CCF279" w:rsidR="00C77742" w:rsidRPr="00F131B3" w:rsidRDefault="00C77742" w:rsidP="00C77742">
            <w:pPr>
              <w:jc w:val="center"/>
              <w:rPr>
                <w:sz w:val="26"/>
                <w:szCs w:val="26"/>
              </w:rPr>
            </w:pPr>
            <w:r w:rsidRPr="00F131B3">
              <w:rPr>
                <w:sz w:val="26"/>
                <w:szCs w:val="26"/>
              </w:rPr>
              <w:t>1KS2</w:t>
            </w:r>
          </w:p>
        </w:tc>
        <w:tc>
          <w:tcPr>
            <w:tcW w:w="798" w:type="dxa"/>
            <w:vAlign w:val="center"/>
            <w:hideMark/>
          </w:tcPr>
          <w:p w14:paraId="185C6C44" w14:textId="00C77CE0" w:rsidR="00C77742" w:rsidRPr="00F131B3" w:rsidRDefault="00C77742" w:rsidP="00C77742">
            <w:pPr>
              <w:jc w:val="center"/>
              <w:rPr>
                <w:sz w:val="26"/>
                <w:szCs w:val="26"/>
              </w:rPr>
            </w:pPr>
            <w:r w:rsidRPr="00F131B3">
              <w:rPr>
                <w:sz w:val="26"/>
                <w:szCs w:val="26"/>
              </w:rPr>
              <w:t>1-4</w:t>
            </w:r>
          </w:p>
        </w:tc>
        <w:tc>
          <w:tcPr>
            <w:tcW w:w="851" w:type="dxa"/>
            <w:vAlign w:val="center"/>
            <w:hideMark/>
          </w:tcPr>
          <w:p w14:paraId="2CB23263" w14:textId="41E9F9BA" w:rsidR="00C77742" w:rsidRPr="00F131B3" w:rsidRDefault="00C77742" w:rsidP="00C77742">
            <w:pPr>
              <w:jc w:val="right"/>
              <w:rPr>
                <w:sz w:val="26"/>
                <w:szCs w:val="26"/>
              </w:rPr>
            </w:pPr>
            <w:r w:rsidRPr="00F131B3">
              <w:rPr>
                <w:sz w:val="26"/>
                <w:szCs w:val="26"/>
              </w:rPr>
              <w:t>0,10</w:t>
            </w:r>
          </w:p>
        </w:tc>
        <w:tc>
          <w:tcPr>
            <w:tcW w:w="850" w:type="dxa"/>
            <w:vAlign w:val="center"/>
            <w:hideMark/>
          </w:tcPr>
          <w:p w14:paraId="4B43D6F5" w14:textId="4B24A526" w:rsidR="00C77742" w:rsidRPr="00F131B3" w:rsidRDefault="00C77742" w:rsidP="00C77742">
            <w:pPr>
              <w:jc w:val="right"/>
              <w:rPr>
                <w:sz w:val="26"/>
                <w:szCs w:val="26"/>
              </w:rPr>
            </w:pPr>
            <w:r w:rsidRPr="00F131B3">
              <w:rPr>
                <w:sz w:val="26"/>
                <w:szCs w:val="26"/>
              </w:rPr>
              <w:t>0,10</w:t>
            </w:r>
          </w:p>
        </w:tc>
        <w:tc>
          <w:tcPr>
            <w:tcW w:w="992" w:type="dxa"/>
            <w:vAlign w:val="center"/>
            <w:hideMark/>
          </w:tcPr>
          <w:p w14:paraId="049A4A6D" w14:textId="59EF798D" w:rsidR="00C77742" w:rsidRPr="00F131B3" w:rsidRDefault="00C77742" w:rsidP="00C77742">
            <w:pPr>
              <w:jc w:val="right"/>
              <w:rPr>
                <w:sz w:val="26"/>
                <w:szCs w:val="26"/>
              </w:rPr>
            </w:pPr>
            <w:r w:rsidRPr="00F131B3">
              <w:rPr>
                <w:sz w:val="26"/>
                <w:szCs w:val="26"/>
              </w:rPr>
              <w:t>0,13</w:t>
            </w:r>
          </w:p>
        </w:tc>
      </w:tr>
    </w:tbl>
    <w:p w14:paraId="001F84EC" w14:textId="77777777" w:rsidR="003F21C8" w:rsidRPr="00F131B3" w:rsidRDefault="003F21C8" w:rsidP="00141AB5">
      <w:pPr>
        <w:spacing w:after="120" w:line="360" w:lineRule="exact"/>
        <w:ind w:firstLine="454"/>
        <w:jc w:val="both"/>
        <w:rPr>
          <w:bCs/>
          <w:i/>
          <w:iCs/>
          <w:sz w:val="26"/>
          <w:szCs w:val="26"/>
          <w:u w:val="single"/>
        </w:rPr>
      </w:pPr>
      <w:r w:rsidRPr="00F131B3">
        <w:rPr>
          <w:b/>
          <w:bCs/>
          <w:i/>
          <w:iCs/>
          <w:sz w:val="26"/>
          <w:szCs w:val="26"/>
          <w:u w:val="single"/>
        </w:rPr>
        <w:t>Ghi chú</w:t>
      </w:r>
      <w:r w:rsidRPr="00F131B3">
        <w:rPr>
          <w:bCs/>
          <w:i/>
          <w:iCs/>
          <w:sz w:val="26"/>
          <w:szCs w:val="26"/>
          <w:u w:val="single"/>
        </w:rPr>
        <w:t>:</w:t>
      </w:r>
    </w:p>
    <w:p w14:paraId="543B09DB" w14:textId="77777777" w:rsidR="003F21C8" w:rsidRPr="00F131B3" w:rsidRDefault="003F21C8" w:rsidP="00141AB5">
      <w:pPr>
        <w:tabs>
          <w:tab w:val="left" w:pos="454"/>
          <w:tab w:val="left" w:pos="567"/>
        </w:tabs>
        <w:spacing w:after="120" w:line="360" w:lineRule="exact"/>
        <w:ind w:firstLine="454"/>
        <w:jc w:val="both"/>
        <w:rPr>
          <w:sz w:val="26"/>
          <w:szCs w:val="26"/>
        </w:rPr>
      </w:pPr>
      <w:r w:rsidRPr="00F131B3">
        <w:rPr>
          <w:spacing w:val="4"/>
          <w:sz w:val="26"/>
          <w:szCs w:val="26"/>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r w:rsidRPr="00F131B3">
        <w:rPr>
          <w:sz w:val="26"/>
          <w:szCs w:val="26"/>
        </w:rPr>
        <w:t>.</w:t>
      </w:r>
    </w:p>
    <w:p w14:paraId="77F5F245" w14:textId="77777777" w:rsidR="003F21C8" w:rsidRPr="00F131B3" w:rsidRDefault="003F21C8" w:rsidP="00141AB5">
      <w:pPr>
        <w:tabs>
          <w:tab w:val="left" w:pos="454"/>
          <w:tab w:val="left" w:pos="567"/>
        </w:tabs>
        <w:spacing w:after="120" w:line="360" w:lineRule="exact"/>
        <w:ind w:firstLine="454"/>
        <w:jc w:val="both"/>
        <w:rPr>
          <w:sz w:val="26"/>
          <w:szCs w:val="26"/>
        </w:rPr>
      </w:pPr>
      <w:r w:rsidRPr="00F131B3">
        <w:rPr>
          <w:sz w:val="26"/>
          <w:szCs w:val="26"/>
        </w:rP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17 sau đây:</w:t>
      </w:r>
    </w:p>
    <w:p w14:paraId="315C35E1" w14:textId="555C7195" w:rsidR="003F21C8" w:rsidRPr="00F131B3" w:rsidRDefault="003F21C8" w:rsidP="003F21C8">
      <w:pPr>
        <w:spacing w:before="80" w:after="120" w:line="380" w:lineRule="exact"/>
        <w:ind w:firstLine="454"/>
        <w:jc w:val="right"/>
        <w:rPr>
          <w:rFonts w:eastAsia="Calibri"/>
          <w:b/>
          <w:i/>
        </w:rPr>
      </w:pPr>
      <w:r w:rsidRPr="00F131B3">
        <w:rPr>
          <w:rFonts w:eastAsia="Calibri"/>
          <w:b/>
          <w:i/>
          <w:sz w:val="26"/>
          <w:szCs w:val="26"/>
        </w:rPr>
        <w:t>Bảng 17</w:t>
      </w: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479"/>
        <w:gridCol w:w="3365"/>
        <w:gridCol w:w="1934"/>
      </w:tblGrid>
      <w:tr w:rsidR="00540DB0" w:rsidRPr="00F131B3" w14:paraId="3B822B79" w14:textId="77777777" w:rsidTr="00697DAA">
        <w:trPr>
          <w:tblHeader/>
        </w:trPr>
        <w:tc>
          <w:tcPr>
            <w:tcW w:w="576" w:type="dxa"/>
            <w:vAlign w:val="center"/>
          </w:tcPr>
          <w:p w14:paraId="398BD979" w14:textId="77777777" w:rsidR="003F21C8" w:rsidRPr="00F131B3" w:rsidRDefault="003F21C8" w:rsidP="003F21C8">
            <w:pPr>
              <w:jc w:val="center"/>
              <w:rPr>
                <w:rFonts w:eastAsia="Calibri"/>
                <w:b/>
                <w:bCs/>
                <w:sz w:val="26"/>
                <w:szCs w:val="26"/>
              </w:rPr>
            </w:pPr>
            <w:r w:rsidRPr="00F131B3">
              <w:rPr>
                <w:rFonts w:eastAsia="Calibri"/>
                <w:b/>
                <w:bCs/>
                <w:sz w:val="26"/>
                <w:szCs w:val="26"/>
              </w:rPr>
              <w:t>TT</w:t>
            </w:r>
          </w:p>
        </w:tc>
        <w:tc>
          <w:tcPr>
            <w:tcW w:w="3479" w:type="dxa"/>
            <w:vAlign w:val="center"/>
          </w:tcPr>
          <w:p w14:paraId="4522BD8A" w14:textId="77777777" w:rsidR="003F21C8" w:rsidRPr="00F131B3" w:rsidRDefault="003F21C8" w:rsidP="003F21C8">
            <w:pPr>
              <w:jc w:val="center"/>
              <w:rPr>
                <w:rFonts w:eastAsia="Calibri"/>
                <w:b/>
                <w:bCs/>
                <w:sz w:val="26"/>
                <w:szCs w:val="26"/>
              </w:rPr>
            </w:pPr>
            <w:r w:rsidRPr="00F131B3">
              <w:rPr>
                <w:rFonts w:eastAsia="Calibri"/>
                <w:b/>
                <w:bCs/>
                <w:sz w:val="26"/>
                <w:szCs w:val="26"/>
              </w:rPr>
              <w:t>Loại biến động</w:t>
            </w:r>
          </w:p>
        </w:tc>
        <w:tc>
          <w:tcPr>
            <w:tcW w:w="3365" w:type="dxa"/>
            <w:vAlign w:val="center"/>
          </w:tcPr>
          <w:p w14:paraId="60CE3504" w14:textId="77777777" w:rsidR="003F21C8" w:rsidRPr="00F131B3" w:rsidRDefault="003F21C8" w:rsidP="003F21C8">
            <w:pPr>
              <w:jc w:val="center"/>
              <w:rPr>
                <w:rFonts w:eastAsia="Calibri"/>
                <w:b/>
                <w:bCs/>
                <w:sz w:val="26"/>
                <w:szCs w:val="26"/>
              </w:rPr>
            </w:pPr>
            <w:r w:rsidRPr="00F131B3">
              <w:rPr>
                <w:rFonts w:eastAsia="Calibri"/>
                <w:b/>
                <w:bCs/>
                <w:sz w:val="26"/>
                <w:szCs w:val="26"/>
              </w:rPr>
              <w:t>Các bước công việc được áp dụng của Bảng 16</w:t>
            </w:r>
          </w:p>
        </w:tc>
        <w:tc>
          <w:tcPr>
            <w:tcW w:w="1934" w:type="dxa"/>
            <w:vAlign w:val="center"/>
          </w:tcPr>
          <w:p w14:paraId="61D4CB25" w14:textId="000529BD" w:rsidR="003F21C8" w:rsidRPr="00F131B3" w:rsidRDefault="003F21C8" w:rsidP="003F21C8">
            <w:pPr>
              <w:jc w:val="center"/>
              <w:rPr>
                <w:rFonts w:eastAsia="Calibri"/>
                <w:b/>
                <w:bCs/>
                <w:sz w:val="26"/>
                <w:szCs w:val="26"/>
              </w:rPr>
            </w:pPr>
            <w:r w:rsidRPr="00F131B3">
              <w:rPr>
                <w:rFonts w:eastAsia="Calibri"/>
                <w:b/>
                <w:sz w:val="26"/>
                <w:szCs w:val="26"/>
              </w:rPr>
              <w:t>Hệ số áp dụng cho các mục 3, 10, 14 và 1</w:t>
            </w:r>
            <w:r w:rsidR="005D356B" w:rsidRPr="00F131B3">
              <w:rPr>
                <w:rFonts w:eastAsia="Calibri"/>
                <w:b/>
                <w:sz w:val="26"/>
                <w:szCs w:val="26"/>
              </w:rPr>
              <w:t>9</w:t>
            </w:r>
            <w:r w:rsidRPr="00F131B3">
              <w:rPr>
                <w:rFonts w:eastAsia="Calibri"/>
                <w:b/>
                <w:sz w:val="26"/>
                <w:szCs w:val="26"/>
              </w:rPr>
              <w:t xml:space="preserve"> của Bảng 16</w:t>
            </w:r>
          </w:p>
        </w:tc>
      </w:tr>
      <w:tr w:rsidR="00540DB0" w:rsidRPr="00F131B3" w14:paraId="1EC582AE" w14:textId="77777777" w:rsidTr="00697DAA">
        <w:tc>
          <w:tcPr>
            <w:tcW w:w="576" w:type="dxa"/>
            <w:vAlign w:val="center"/>
          </w:tcPr>
          <w:p w14:paraId="0BCAA36B" w14:textId="77777777" w:rsidR="003F21C8" w:rsidRPr="00F131B3" w:rsidRDefault="003F21C8" w:rsidP="003F21C8">
            <w:pPr>
              <w:jc w:val="center"/>
              <w:rPr>
                <w:rFonts w:eastAsia="Calibri"/>
                <w:bCs/>
                <w:sz w:val="26"/>
                <w:szCs w:val="26"/>
              </w:rPr>
            </w:pPr>
            <w:r w:rsidRPr="00F131B3">
              <w:rPr>
                <w:rFonts w:eastAsia="Calibri"/>
                <w:sz w:val="26"/>
                <w:szCs w:val="26"/>
              </w:rPr>
              <w:t>1</w:t>
            </w:r>
          </w:p>
        </w:tc>
        <w:tc>
          <w:tcPr>
            <w:tcW w:w="3479" w:type="dxa"/>
            <w:vAlign w:val="center"/>
          </w:tcPr>
          <w:p w14:paraId="77EBE6E8" w14:textId="77777777" w:rsidR="003F21C8" w:rsidRPr="00F131B3" w:rsidRDefault="003F21C8" w:rsidP="003F21C8">
            <w:pPr>
              <w:jc w:val="both"/>
              <w:rPr>
                <w:rFonts w:eastAsia="Calibri"/>
                <w:sz w:val="26"/>
                <w:szCs w:val="26"/>
              </w:rPr>
            </w:pPr>
            <w:r w:rsidRPr="00F131B3">
              <w:rPr>
                <w:rFonts w:eastAsia="Calibri"/>
                <w:sz w:val="26"/>
                <w:szCs w:val="26"/>
              </w:rPr>
              <w:t>Chuyển nhượng quyền sử dụng đất, quyền sở hữu tài sản gắn liền với đất</w:t>
            </w:r>
          </w:p>
        </w:tc>
        <w:tc>
          <w:tcPr>
            <w:tcW w:w="3365" w:type="dxa"/>
            <w:vAlign w:val="center"/>
          </w:tcPr>
          <w:p w14:paraId="30064479" w14:textId="48D428A2" w:rsidR="003F21C8" w:rsidRPr="00F131B3" w:rsidRDefault="003F21C8" w:rsidP="003F21C8">
            <w:pPr>
              <w:jc w:val="both"/>
              <w:rPr>
                <w:rFonts w:eastAsia="Calibri"/>
                <w:b/>
                <w:bCs/>
                <w:sz w:val="26"/>
                <w:szCs w:val="26"/>
              </w:rPr>
            </w:pPr>
            <w:r w:rsidRPr="00F131B3">
              <w:rPr>
                <w:rFonts w:eastAsia="Calibri"/>
                <w:sz w:val="26"/>
                <w:szCs w:val="26"/>
              </w:rPr>
              <w:t xml:space="preserve">Mục 1, 2, 3, 4, 5, 6, 7, 9,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825071"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7B7DA8E6"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10B793B3" w14:textId="77777777" w:rsidTr="00697DAA">
        <w:trPr>
          <w:trHeight w:val="1714"/>
        </w:trPr>
        <w:tc>
          <w:tcPr>
            <w:tcW w:w="576" w:type="dxa"/>
            <w:vAlign w:val="center"/>
          </w:tcPr>
          <w:p w14:paraId="1A332242" w14:textId="77777777" w:rsidR="003F21C8" w:rsidRPr="00F131B3" w:rsidRDefault="003F21C8" w:rsidP="003F21C8">
            <w:pPr>
              <w:jc w:val="center"/>
              <w:rPr>
                <w:rFonts w:eastAsia="Calibri"/>
                <w:bCs/>
                <w:sz w:val="26"/>
                <w:szCs w:val="26"/>
              </w:rPr>
            </w:pPr>
            <w:r w:rsidRPr="00F131B3">
              <w:rPr>
                <w:rFonts w:eastAsia="Calibri"/>
                <w:sz w:val="26"/>
                <w:szCs w:val="26"/>
              </w:rPr>
              <w:t>2</w:t>
            </w:r>
          </w:p>
        </w:tc>
        <w:tc>
          <w:tcPr>
            <w:tcW w:w="3479" w:type="dxa"/>
            <w:vAlign w:val="center"/>
          </w:tcPr>
          <w:p w14:paraId="36B5F7AC" w14:textId="77777777" w:rsidR="003F21C8" w:rsidRPr="00F131B3" w:rsidRDefault="003F21C8" w:rsidP="003F21C8">
            <w:pPr>
              <w:jc w:val="both"/>
              <w:rPr>
                <w:rFonts w:eastAsia="Calibri"/>
                <w:sz w:val="26"/>
                <w:szCs w:val="26"/>
              </w:rPr>
            </w:pPr>
            <w:r w:rsidRPr="00F131B3">
              <w:rPr>
                <w:rFonts w:eastAsia="Calibri"/>
                <w:sz w:val="26"/>
                <w:szCs w:val="26"/>
              </w:rPr>
              <w:t>Tặng cho quyền sử dụng đất, quyền sở hữu tài sản gắn liền với đất</w:t>
            </w:r>
          </w:p>
        </w:tc>
        <w:tc>
          <w:tcPr>
            <w:tcW w:w="3365" w:type="dxa"/>
            <w:vAlign w:val="center"/>
          </w:tcPr>
          <w:p w14:paraId="7DEB5613" w14:textId="34839B39" w:rsidR="003F21C8" w:rsidRPr="00F131B3" w:rsidRDefault="003F21C8" w:rsidP="003F21C8">
            <w:pPr>
              <w:jc w:val="both"/>
              <w:rPr>
                <w:rFonts w:eastAsia="Calibri"/>
                <w:b/>
                <w:bCs/>
                <w:sz w:val="26"/>
                <w:szCs w:val="26"/>
              </w:rPr>
            </w:pPr>
            <w:r w:rsidRPr="00F131B3">
              <w:rPr>
                <w:rFonts w:eastAsia="Calibri"/>
                <w:sz w:val="26"/>
                <w:szCs w:val="26"/>
              </w:rPr>
              <w:t xml:space="preserve">Mục 1, 2, 3, 4, 5, 6, 7, 9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825071"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85219E0"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2BEA697D" w14:textId="77777777" w:rsidTr="00697DAA">
        <w:tc>
          <w:tcPr>
            <w:tcW w:w="576" w:type="dxa"/>
            <w:vAlign w:val="center"/>
          </w:tcPr>
          <w:p w14:paraId="6DA9EE06" w14:textId="77777777" w:rsidR="003F21C8" w:rsidRPr="00F131B3" w:rsidRDefault="003F21C8" w:rsidP="003F21C8">
            <w:pPr>
              <w:jc w:val="center"/>
              <w:rPr>
                <w:rFonts w:eastAsia="Calibri"/>
                <w:bCs/>
                <w:sz w:val="26"/>
                <w:szCs w:val="26"/>
              </w:rPr>
            </w:pPr>
            <w:r w:rsidRPr="00F131B3">
              <w:rPr>
                <w:rFonts w:eastAsia="Calibri"/>
                <w:sz w:val="26"/>
                <w:szCs w:val="26"/>
              </w:rPr>
              <w:t>3</w:t>
            </w:r>
          </w:p>
        </w:tc>
        <w:tc>
          <w:tcPr>
            <w:tcW w:w="3479" w:type="dxa"/>
            <w:vAlign w:val="center"/>
          </w:tcPr>
          <w:p w14:paraId="2B1D5EA2" w14:textId="77777777" w:rsidR="003F21C8" w:rsidRPr="00F131B3" w:rsidRDefault="003F21C8" w:rsidP="003F21C8">
            <w:pPr>
              <w:jc w:val="both"/>
              <w:rPr>
                <w:rFonts w:eastAsia="Calibri"/>
                <w:sz w:val="26"/>
                <w:szCs w:val="26"/>
              </w:rPr>
            </w:pPr>
            <w:r w:rsidRPr="00F131B3">
              <w:rPr>
                <w:rFonts w:eastAsia="Calibri"/>
                <w:sz w:val="26"/>
                <w:szCs w:val="26"/>
              </w:rPr>
              <w:t>Góp vốn bằng quyền sử dụng đất, tài sản gắn liền với đất</w:t>
            </w:r>
          </w:p>
        </w:tc>
        <w:tc>
          <w:tcPr>
            <w:tcW w:w="3365" w:type="dxa"/>
            <w:vAlign w:val="center"/>
          </w:tcPr>
          <w:p w14:paraId="20C42979" w14:textId="096C2A51" w:rsidR="003F21C8" w:rsidRPr="00F131B3" w:rsidRDefault="003F21C8" w:rsidP="003F21C8">
            <w:pPr>
              <w:jc w:val="both"/>
              <w:rPr>
                <w:rFonts w:eastAsia="Calibri"/>
                <w:b/>
                <w:bCs/>
                <w:sz w:val="26"/>
                <w:szCs w:val="26"/>
              </w:rPr>
            </w:pPr>
            <w:r w:rsidRPr="00F131B3">
              <w:rPr>
                <w:rFonts w:eastAsia="Calibri"/>
                <w:sz w:val="26"/>
                <w:szCs w:val="26"/>
              </w:rPr>
              <w:t xml:space="preserve">Mục 1, 2, 3, 4, 5, 6, 7, 9,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077B869" w14:textId="77777777" w:rsidR="003F21C8" w:rsidRPr="00F131B3" w:rsidRDefault="003F21C8" w:rsidP="003F21C8">
            <w:pPr>
              <w:jc w:val="center"/>
              <w:rPr>
                <w:rFonts w:eastAsia="Calibri"/>
                <w:sz w:val="26"/>
                <w:szCs w:val="26"/>
              </w:rPr>
            </w:pPr>
            <w:r w:rsidRPr="00F131B3">
              <w:rPr>
                <w:rFonts w:eastAsia="Calibri"/>
                <w:sz w:val="26"/>
                <w:szCs w:val="26"/>
              </w:rPr>
              <w:t>0,370</w:t>
            </w:r>
          </w:p>
        </w:tc>
      </w:tr>
      <w:tr w:rsidR="00540DB0" w:rsidRPr="00F131B3" w14:paraId="737928EA" w14:textId="77777777" w:rsidTr="00697DAA">
        <w:tc>
          <w:tcPr>
            <w:tcW w:w="576" w:type="dxa"/>
            <w:vAlign w:val="center"/>
          </w:tcPr>
          <w:p w14:paraId="5ADDB5FA" w14:textId="77777777" w:rsidR="003F21C8" w:rsidRPr="00F131B3" w:rsidRDefault="003F21C8" w:rsidP="003F21C8">
            <w:pPr>
              <w:jc w:val="center"/>
              <w:rPr>
                <w:rFonts w:eastAsia="Calibri"/>
                <w:bCs/>
                <w:sz w:val="26"/>
                <w:szCs w:val="26"/>
              </w:rPr>
            </w:pPr>
            <w:r w:rsidRPr="00F131B3">
              <w:rPr>
                <w:rFonts w:eastAsia="Calibri"/>
                <w:sz w:val="26"/>
                <w:szCs w:val="26"/>
              </w:rPr>
              <w:t>4</w:t>
            </w:r>
          </w:p>
        </w:tc>
        <w:tc>
          <w:tcPr>
            <w:tcW w:w="3479" w:type="dxa"/>
            <w:vAlign w:val="center"/>
          </w:tcPr>
          <w:p w14:paraId="069B224C" w14:textId="77777777" w:rsidR="003F21C8" w:rsidRPr="00F131B3" w:rsidRDefault="003F21C8" w:rsidP="003F21C8">
            <w:pPr>
              <w:jc w:val="both"/>
              <w:rPr>
                <w:rFonts w:eastAsia="Calibri"/>
                <w:sz w:val="26"/>
                <w:szCs w:val="26"/>
              </w:rPr>
            </w:pPr>
            <w:r w:rsidRPr="00F131B3">
              <w:rPr>
                <w:rFonts w:eastAsia="Calibri"/>
                <w:sz w:val="26"/>
                <w:szCs w:val="26"/>
              </w:rPr>
              <w:t>Cho thuê, cho thuê lại quyền sử dụng đất trong dự án xây dựng kinh doanh kết cấu hạ tầng</w:t>
            </w:r>
          </w:p>
        </w:tc>
        <w:tc>
          <w:tcPr>
            <w:tcW w:w="3365" w:type="dxa"/>
            <w:vAlign w:val="center"/>
          </w:tcPr>
          <w:p w14:paraId="087F755C" w14:textId="173056F9" w:rsidR="003F21C8" w:rsidRPr="00F131B3" w:rsidRDefault="003F21C8" w:rsidP="003F21C8">
            <w:pPr>
              <w:jc w:val="both"/>
              <w:rPr>
                <w:rFonts w:eastAsia="Calibri"/>
                <w:b/>
                <w:bCs/>
                <w:sz w:val="26"/>
                <w:szCs w:val="26"/>
              </w:rPr>
            </w:pPr>
            <w:r w:rsidRPr="00F131B3">
              <w:rPr>
                <w:rFonts w:eastAsia="Calibri"/>
                <w:sz w:val="26"/>
                <w:szCs w:val="26"/>
              </w:rPr>
              <w:t xml:space="preserve">Mục 1, 2, 3, 4, 5, 6, 7, 10, 11, 12, 13, 14, 15, 16, 18, 19 và 20 các nội dung thực hiện tại địa </w:t>
            </w:r>
            <w:r w:rsidRPr="00F131B3">
              <w:rPr>
                <w:rFonts w:eastAsia="Calibri"/>
                <w:sz w:val="26"/>
                <w:szCs w:val="26"/>
              </w:rPr>
              <w:lastRenderedPageBreak/>
              <w:t xml:space="preserve">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1CC6034C" w14:textId="77777777" w:rsidR="003F21C8" w:rsidRPr="00F131B3" w:rsidRDefault="003F21C8" w:rsidP="003F21C8">
            <w:pPr>
              <w:jc w:val="center"/>
              <w:rPr>
                <w:rFonts w:eastAsia="Calibri"/>
                <w:sz w:val="26"/>
                <w:szCs w:val="26"/>
              </w:rPr>
            </w:pPr>
            <w:r w:rsidRPr="00F131B3">
              <w:rPr>
                <w:rFonts w:eastAsia="Calibri"/>
                <w:sz w:val="26"/>
                <w:szCs w:val="26"/>
              </w:rPr>
              <w:lastRenderedPageBreak/>
              <w:t>0,391</w:t>
            </w:r>
          </w:p>
        </w:tc>
      </w:tr>
      <w:tr w:rsidR="00540DB0" w:rsidRPr="00F131B3" w14:paraId="2B140F08" w14:textId="77777777" w:rsidTr="00697DAA">
        <w:tc>
          <w:tcPr>
            <w:tcW w:w="576" w:type="dxa"/>
            <w:vAlign w:val="center"/>
          </w:tcPr>
          <w:p w14:paraId="0A237C97" w14:textId="77777777" w:rsidR="003F21C8" w:rsidRPr="00F131B3" w:rsidRDefault="003F21C8" w:rsidP="003F21C8">
            <w:pPr>
              <w:jc w:val="center"/>
              <w:rPr>
                <w:rFonts w:eastAsia="Calibri"/>
                <w:bCs/>
                <w:sz w:val="26"/>
                <w:szCs w:val="26"/>
              </w:rPr>
            </w:pPr>
            <w:r w:rsidRPr="00F131B3">
              <w:rPr>
                <w:rFonts w:eastAsia="Calibri"/>
                <w:sz w:val="26"/>
                <w:szCs w:val="26"/>
              </w:rPr>
              <w:lastRenderedPageBreak/>
              <w:t>5</w:t>
            </w:r>
          </w:p>
        </w:tc>
        <w:tc>
          <w:tcPr>
            <w:tcW w:w="3479" w:type="dxa"/>
            <w:vAlign w:val="center"/>
          </w:tcPr>
          <w:p w14:paraId="0E6F6FC5" w14:textId="77777777" w:rsidR="003F21C8" w:rsidRPr="00F131B3" w:rsidRDefault="003F21C8" w:rsidP="003F21C8">
            <w:pPr>
              <w:jc w:val="both"/>
              <w:rPr>
                <w:rFonts w:eastAsia="Calibri"/>
                <w:sz w:val="26"/>
                <w:szCs w:val="26"/>
              </w:rPr>
            </w:pPr>
            <w:r w:rsidRPr="00F131B3">
              <w:rPr>
                <w:rFonts w:eastAsia="Calibri"/>
                <w:sz w:val="26"/>
                <w:szCs w:val="26"/>
              </w:rPr>
              <w:t>Xóa đăng ký cho thuê, cho thuê lại quyền sử dụng đất trong dự án xây dựng kinh doanh kết cấu hạ tầng</w:t>
            </w:r>
          </w:p>
        </w:tc>
        <w:tc>
          <w:tcPr>
            <w:tcW w:w="3365" w:type="dxa"/>
            <w:vAlign w:val="center"/>
          </w:tcPr>
          <w:p w14:paraId="641F93E8" w14:textId="1EA9BEF8" w:rsidR="003F21C8" w:rsidRPr="00F131B3" w:rsidRDefault="003F21C8" w:rsidP="003F21C8">
            <w:pPr>
              <w:jc w:val="both"/>
              <w:rPr>
                <w:rFonts w:eastAsia="Calibri"/>
                <w:sz w:val="26"/>
                <w:szCs w:val="26"/>
              </w:rPr>
            </w:pPr>
            <w:r w:rsidRPr="00F131B3">
              <w:rPr>
                <w:rFonts w:eastAsia="Calibri"/>
                <w:sz w:val="26"/>
                <w:szCs w:val="26"/>
              </w:rPr>
              <w:t xml:space="preserve">Mục 1, 2, 3, 4, 7, 10, 16, 17,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A7A2617" w14:textId="77777777" w:rsidR="003F21C8" w:rsidRPr="00F131B3" w:rsidRDefault="003F21C8" w:rsidP="003F21C8">
            <w:pPr>
              <w:jc w:val="center"/>
              <w:rPr>
                <w:rFonts w:eastAsia="Calibri"/>
                <w:sz w:val="26"/>
                <w:szCs w:val="26"/>
              </w:rPr>
            </w:pPr>
            <w:r w:rsidRPr="00F131B3">
              <w:rPr>
                <w:rFonts w:eastAsia="Calibri"/>
                <w:sz w:val="26"/>
                <w:szCs w:val="26"/>
              </w:rPr>
              <w:t>0,152</w:t>
            </w:r>
          </w:p>
        </w:tc>
      </w:tr>
      <w:tr w:rsidR="00540DB0" w:rsidRPr="00F131B3" w14:paraId="5EABFC3C" w14:textId="77777777" w:rsidTr="00697DAA">
        <w:tc>
          <w:tcPr>
            <w:tcW w:w="576" w:type="dxa"/>
            <w:vAlign w:val="center"/>
          </w:tcPr>
          <w:p w14:paraId="3B91751B" w14:textId="77777777" w:rsidR="003F21C8" w:rsidRPr="00F131B3" w:rsidRDefault="003F21C8" w:rsidP="003F21C8">
            <w:pPr>
              <w:jc w:val="center"/>
              <w:rPr>
                <w:rFonts w:eastAsia="Calibri"/>
                <w:bCs/>
                <w:sz w:val="26"/>
                <w:szCs w:val="26"/>
              </w:rPr>
            </w:pPr>
            <w:r w:rsidRPr="00F131B3">
              <w:rPr>
                <w:rFonts w:eastAsia="Calibri"/>
                <w:sz w:val="26"/>
                <w:szCs w:val="26"/>
              </w:rPr>
              <w:t>6</w:t>
            </w:r>
          </w:p>
        </w:tc>
        <w:tc>
          <w:tcPr>
            <w:tcW w:w="3479" w:type="dxa"/>
            <w:vAlign w:val="center"/>
          </w:tcPr>
          <w:p w14:paraId="5646666C" w14:textId="77777777" w:rsidR="003F21C8" w:rsidRPr="00F131B3" w:rsidRDefault="003F21C8" w:rsidP="003F21C8">
            <w:pPr>
              <w:jc w:val="both"/>
              <w:rPr>
                <w:rFonts w:eastAsia="Calibri"/>
                <w:sz w:val="26"/>
                <w:szCs w:val="26"/>
              </w:rPr>
            </w:pPr>
            <w:r w:rsidRPr="00F131B3">
              <w:rPr>
                <w:rFonts w:eastAsia="Calibri"/>
                <w:sz w:val="26"/>
                <w:szCs w:val="26"/>
              </w:rPr>
              <w:t>Đổi tên hoặc thay đổi thông tin về người sử dụng đất, chủ sở hữu tài sản gắn liền với đất</w:t>
            </w:r>
          </w:p>
        </w:tc>
        <w:tc>
          <w:tcPr>
            <w:tcW w:w="3365" w:type="dxa"/>
            <w:vAlign w:val="center"/>
          </w:tcPr>
          <w:p w14:paraId="65D4205D" w14:textId="65D875A2" w:rsidR="003F21C8" w:rsidRPr="00F131B3" w:rsidRDefault="003F21C8" w:rsidP="003F21C8">
            <w:pPr>
              <w:jc w:val="both"/>
              <w:rPr>
                <w:rFonts w:eastAsia="Calibri"/>
                <w:sz w:val="26"/>
                <w:szCs w:val="26"/>
              </w:rPr>
            </w:pPr>
            <w:r w:rsidRPr="00F131B3">
              <w:rPr>
                <w:rFonts w:eastAsia="Calibri"/>
                <w:sz w:val="26"/>
                <w:szCs w:val="26"/>
              </w:rPr>
              <w:t xml:space="preserve">Mục 1, 2, 3, 4, 7, 10, 11,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15EA758A" w14:textId="77777777" w:rsidR="003F21C8" w:rsidRPr="00F131B3" w:rsidRDefault="003F21C8" w:rsidP="003F21C8">
            <w:pPr>
              <w:jc w:val="center"/>
              <w:rPr>
                <w:rFonts w:eastAsia="Calibri"/>
                <w:sz w:val="26"/>
                <w:szCs w:val="26"/>
              </w:rPr>
            </w:pPr>
            <w:r w:rsidRPr="00F131B3">
              <w:rPr>
                <w:rFonts w:eastAsia="Calibri"/>
                <w:sz w:val="26"/>
                <w:szCs w:val="26"/>
              </w:rPr>
              <w:t>0,174</w:t>
            </w:r>
          </w:p>
        </w:tc>
      </w:tr>
      <w:tr w:rsidR="00540DB0" w:rsidRPr="00F131B3" w14:paraId="178CBD0C" w14:textId="77777777" w:rsidTr="00697DAA">
        <w:tc>
          <w:tcPr>
            <w:tcW w:w="576" w:type="dxa"/>
            <w:vAlign w:val="center"/>
          </w:tcPr>
          <w:p w14:paraId="06F8601E" w14:textId="77777777" w:rsidR="003F21C8" w:rsidRPr="00F131B3" w:rsidRDefault="003F21C8" w:rsidP="003F21C8">
            <w:pPr>
              <w:jc w:val="center"/>
              <w:rPr>
                <w:rFonts w:eastAsia="Calibri"/>
                <w:bCs/>
                <w:sz w:val="26"/>
                <w:szCs w:val="26"/>
              </w:rPr>
            </w:pPr>
            <w:r w:rsidRPr="00F131B3">
              <w:rPr>
                <w:rFonts w:eastAsia="Calibri"/>
                <w:sz w:val="26"/>
                <w:szCs w:val="26"/>
              </w:rPr>
              <w:t>7</w:t>
            </w:r>
          </w:p>
        </w:tc>
        <w:tc>
          <w:tcPr>
            <w:tcW w:w="3479" w:type="dxa"/>
            <w:vAlign w:val="center"/>
          </w:tcPr>
          <w:p w14:paraId="018C1BF8" w14:textId="77777777" w:rsidR="003F21C8" w:rsidRPr="00F131B3" w:rsidRDefault="003F21C8" w:rsidP="003F21C8">
            <w:pPr>
              <w:jc w:val="both"/>
              <w:rPr>
                <w:rFonts w:eastAsia="Calibri"/>
                <w:spacing w:val="-4"/>
                <w:sz w:val="26"/>
                <w:szCs w:val="26"/>
              </w:rPr>
            </w:pPr>
            <w:r w:rsidRPr="00F131B3">
              <w:rPr>
                <w:rFonts w:eastAsia="Calibri"/>
                <w:sz w:val="26"/>
                <w:szCs w:val="26"/>
              </w:rPr>
              <w:t>Giảm diện tích thửa đất do sạt lở tự nhiên</w:t>
            </w:r>
          </w:p>
        </w:tc>
        <w:tc>
          <w:tcPr>
            <w:tcW w:w="3365" w:type="dxa"/>
            <w:vAlign w:val="center"/>
          </w:tcPr>
          <w:p w14:paraId="7719ADFD" w14:textId="0060DB24" w:rsidR="003F21C8" w:rsidRPr="00F131B3" w:rsidRDefault="003F21C8" w:rsidP="003F21C8">
            <w:pPr>
              <w:jc w:val="both"/>
              <w:rPr>
                <w:rFonts w:eastAsia="Calibri"/>
                <w:sz w:val="26"/>
                <w:szCs w:val="26"/>
              </w:rPr>
            </w:pPr>
            <w:r w:rsidRPr="00F131B3">
              <w:rPr>
                <w:rFonts w:eastAsia="Calibri"/>
                <w:sz w:val="26"/>
                <w:szCs w:val="26"/>
              </w:rPr>
              <w:t xml:space="preserve">Mục 1, 2, 3, 4, 11,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F34CC42" w14:textId="77777777" w:rsidR="003F21C8" w:rsidRPr="00F131B3" w:rsidRDefault="003F21C8" w:rsidP="003F21C8">
            <w:pPr>
              <w:jc w:val="center"/>
              <w:rPr>
                <w:rFonts w:eastAsia="Calibri"/>
                <w:sz w:val="26"/>
                <w:szCs w:val="26"/>
              </w:rPr>
            </w:pPr>
            <w:r w:rsidRPr="00F131B3">
              <w:rPr>
                <w:rFonts w:eastAsia="Calibri"/>
                <w:sz w:val="26"/>
                <w:szCs w:val="26"/>
              </w:rPr>
              <w:t>0,130</w:t>
            </w:r>
          </w:p>
        </w:tc>
      </w:tr>
      <w:tr w:rsidR="00540DB0" w:rsidRPr="00F131B3" w14:paraId="1E60BB6C" w14:textId="77777777" w:rsidTr="00697DAA">
        <w:tc>
          <w:tcPr>
            <w:tcW w:w="576" w:type="dxa"/>
            <w:vAlign w:val="center"/>
          </w:tcPr>
          <w:p w14:paraId="0D3D2A43" w14:textId="77777777" w:rsidR="003F21C8" w:rsidRPr="00F131B3" w:rsidRDefault="003F21C8" w:rsidP="003F21C8">
            <w:pPr>
              <w:jc w:val="center"/>
              <w:rPr>
                <w:rFonts w:eastAsia="Calibri"/>
                <w:bCs/>
                <w:sz w:val="26"/>
                <w:szCs w:val="26"/>
              </w:rPr>
            </w:pPr>
            <w:r w:rsidRPr="00F131B3">
              <w:rPr>
                <w:rFonts w:eastAsia="Calibri"/>
                <w:sz w:val="26"/>
                <w:szCs w:val="26"/>
              </w:rPr>
              <w:t>8</w:t>
            </w:r>
          </w:p>
        </w:tc>
        <w:tc>
          <w:tcPr>
            <w:tcW w:w="3479" w:type="dxa"/>
            <w:vAlign w:val="center"/>
          </w:tcPr>
          <w:p w14:paraId="7E8B08F4" w14:textId="77777777" w:rsidR="003F21C8" w:rsidRPr="00F131B3" w:rsidRDefault="003F21C8" w:rsidP="003F21C8">
            <w:pPr>
              <w:jc w:val="both"/>
              <w:rPr>
                <w:rFonts w:eastAsia="Calibri"/>
                <w:sz w:val="26"/>
                <w:szCs w:val="26"/>
              </w:rPr>
            </w:pPr>
            <w:r w:rsidRPr="00F131B3">
              <w:rPr>
                <w:rFonts w:eastAsia="Calibri"/>
                <w:sz w:val="26"/>
                <w:szCs w:val="26"/>
              </w:rPr>
              <w:t>Có thay đổi hạn chế quyền sử dụng đất, quyền sở hữu tài sản gắn liền với đất</w:t>
            </w:r>
          </w:p>
        </w:tc>
        <w:tc>
          <w:tcPr>
            <w:tcW w:w="3365" w:type="dxa"/>
            <w:vAlign w:val="center"/>
          </w:tcPr>
          <w:p w14:paraId="36E376D2" w14:textId="2FBC8E55" w:rsidR="003F21C8" w:rsidRPr="00F131B3" w:rsidRDefault="003F21C8" w:rsidP="003F21C8">
            <w:pPr>
              <w:jc w:val="both"/>
              <w:rPr>
                <w:rFonts w:eastAsia="Calibri"/>
                <w:sz w:val="26"/>
                <w:szCs w:val="26"/>
              </w:rPr>
            </w:pPr>
            <w:r w:rsidRPr="00F131B3">
              <w:rPr>
                <w:rFonts w:eastAsia="Calibri"/>
                <w:sz w:val="26"/>
                <w:szCs w:val="26"/>
              </w:rPr>
              <w:t>Mục 1, 2, 3, 4, 7, 11, 16, 18, 19 và 20 các nội dung thực hiện tại địa bàn</w:t>
            </w:r>
            <w:r w:rsidR="00664869" w:rsidRPr="00F131B3">
              <w:rPr>
                <w:rFonts w:eastAsia="Calibri"/>
                <w:sz w:val="26"/>
                <w:szCs w:val="26"/>
              </w:rPr>
              <w:t xml:space="preserve">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F522BA2" w14:textId="77777777" w:rsidR="003F21C8" w:rsidRPr="00F131B3" w:rsidRDefault="003F21C8" w:rsidP="003F21C8">
            <w:pPr>
              <w:jc w:val="center"/>
              <w:rPr>
                <w:rFonts w:eastAsia="Calibri"/>
                <w:sz w:val="26"/>
                <w:szCs w:val="26"/>
              </w:rPr>
            </w:pPr>
            <w:r w:rsidRPr="00F131B3">
              <w:rPr>
                <w:rFonts w:eastAsia="Calibri"/>
                <w:sz w:val="26"/>
                <w:szCs w:val="26"/>
              </w:rPr>
              <w:t>0,315</w:t>
            </w:r>
          </w:p>
        </w:tc>
      </w:tr>
      <w:tr w:rsidR="00540DB0" w:rsidRPr="00F131B3" w14:paraId="284F3651" w14:textId="77777777" w:rsidTr="00697DAA">
        <w:tc>
          <w:tcPr>
            <w:tcW w:w="576" w:type="dxa"/>
            <w:vAlign w:val="center"/>
          </w:tcPr>
          <w:p w14:paraId="0002E259" w14:textId="77777777" w:rsidR="003F21C8" w:rsidRPr="00F131B3" w:rsidRDefault="003F21C8" w:rsidP="003F21C8">
            <w:pPr>
              <w:jc w:val="center"/>
              <w:rPr>
                <w:rFonts w:eastAsia="Calibri"/>
                <w:bCs/>
                <w:sz w:val="26"/>
                <w:szCs w:val="26"/>
              </w:rPr>
            </w:pPr>
            <w:r w:rsidRPr="00F131B3">
              <w:rPr>
                <w:rFonts w:eastAsia="Calibri"/>
                <w:sz w:val="26"/>
                <w:szCs w:val="26"/>
              </w:rPr>
              <w:t>9</w:t>
            </w:r>
          </w:p>
        </w:tc>
        <w:tc>
          <w:tcPr>
            <w:tcW w:w="3479" w:type="dxa"/>
            <w:vAlign w:val="center"/>
          </w:tcPr>
          <w:p w14:paraId="09B22815" w14:textId="77777777" w:rsidR="003F21C8" w:rsidRPr="00F131B3" w:rsidRDefault="003F21C8" w:rsidP="003F21C8">
            <w:pPr>
              <w:jc w:val="both"/>
              <w:rPr>
                <w:rFonts w:eastAsia="Calibri"/>
                <w:sz w:val="26"/>
                <w:szCs w:val="26"/>
              </w:rPr>
            </w:pPr>
            <w:r w:rsidRPr="00F131B3">
              <w:rPr>
                <w:rFonts w:eastAsia="Calibri"/>
                <w:sz w:val="26"/>
                <w:szCs w:val="26"/>
              </w:rPr>
              <w:t>Xác lập, thay đổi quyền đối với thửa đất liền kề</w:t>
            </w:r>
          </w:p>
        </w:tc>
        <w:tc>
          <w:tcPr>
            <w:tcW w:w="3365" w:type="dxa"/>
            <w:vAlign w:val="center"/>
          </w:tcPr>
          <w:p w14:paraId="12B86681" w14:textId="6903C58D" w:rsidR="003F21C8" w:rsidRPr="00F131B3" w:rsidRDefault="003F21C8" w:rsidP="003F21C8">
            <w:pPr>
              <w:jc w:val="both"/>
              <w:rPr>
                <w:rFonts w:eastAsia="Calibri"/>
                <w:sz w:val="26"/>
                <w:szCs w:val="26"/>
              </w:rPr>
            </w:pPr>
            <w:r w:rsidRPr="00F131B3">
              <w:rPr>
                <w:rFonts w:eastAsia="Calibri"/>
                <w:sz w:val="26"/>
                <w:szCs w:val="26"/>
              </w:rPr>
              <w:t xml:space="preserve">Mục 1, 2, 3, 4, 7, 11,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7411F01" w14:textId="77777777" w:rsidR="003F21C8" w:rsidRPr="00F131B3" w:rsidRDefault="003F21C8" w:rsidP="003F21C8">
            <w:pPr>
              <w:jc w:val="center"/>
              <w:rPr>
                <w:rFonts w:eastAsia="Calibri"/>
                <w:sz w:val="26"/>
                <w:szCs w:val="26"/>
              </w:rPr>
            </w:pPr>
            <w:r w:rsidRPr="00F131B3">
              <w:rPr>
                <w:rFonts w:eastAsia="Calibri"/>
                <w:sz w:val="26"/>
                <w:szCs w:val="26"/>
              </w:rPr>
              <w:t>0,239</w:t>
            </w:r>
          </w:p>
        </w:tc>
      </w:tr>
      <w:tr w:rsidR="00540DB0" w:rsidRPr="00F131B3" w14:paraId="242CE089" w14:textId="77777777" w:rsidTr="00697DAA">
        <w:tc>
          <w:tcPr>
            <w:tcW w:w="576" w:type="dxa"/>
            <w:vAlign w:val="center"/>
          </w:tcPr>
          <w:p w14:paraId="01E389D0" w14:textId="77777777" w:rsidR="003F21C8" w:rsidRPr="00F131B3" w:rsidRDefault="003F21C8" w:rsidP="003F21C8">
            <w:pPr>
              <w:jc w:val="center"/>
              <w:rPr>
                <w:rFonts w:eastAsia="Calibri"/>
                <w:bCs/>
                <w:sz w:val="26"/>
                <w:szCs w:val="26"/>
              </w:rPr>
            </w:pPr>
            <w:r w:rsidRPr="00F131B3">
              <w:rPr>
                <w:rFonts w:eastAsia="Calibri"/>
                <w:sz w:val="26"/>
                <w:szCs w:val="26"/>
              </w:rPr>
              <w:t>10</w:t>
            </w:r>
          </w:p>
        </w:tc>
        <w:tc>
          <w:tcPr>
            <w:tcW w:w="3479" w:type="dxa"/>
            <w:vAlign w:val="center"/>
          </w:tcPr>
          <w:p w14:paraId="112A8F83" w14:textId="77777777" w:rsidR="003F21C8" w:rsidRPr="00F131B3" w:rsidRDefault="003F21C8" w:rsidP="003F21C8">
            <w:pPr>
              <w:jc w:val="both"/>
              <w:rPr>
                <w:rFonts w:eastAsia="Calibri"/>
                <w:sz w:val="26"/>
                <w:szCs w:val="26"/>
              </w:rPr>
            </w:pPr>
            <w:r w:rsidRPr="00F131B3">
              <w:rPr>
                <w:rFonts w:eastAsia="Calibri"/>
                <w:sz w:val="26"/>
                <w:szCs w:val="26"/>
              </w:rPr>
              <w:t>Đăng ký quyền sở hữu tài sản gắn liền với thửa đất đã cấp Giấy chứng nhận hoặc đăng ký thay đổi tài sản đã được chứng nhận quyền sở hữu trên Giấy chứng nhận đã cấp</w:t>
            </w:r>
          </w:p>
        </w:tc>
        <w:tc>
          <w:tcPr>
            <w:tcW w:w="3365" w:type="dxa"/>
            <w:vAlign w:val="center"/>
          </w:tcPr>
          <w:p w14:paraId="28D048BE" w14:textId="5203ECA2"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59837BAF"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7832D986" w14:textId="77777777" w:rsidTr="00697DAA">
        <w:tc>
          <w:tcPr>
            <w:tcW w:w="576" w:type="dxa"/>
            <w:vAlign w:val="center"/>
          </w:tcPr>
          <w:p w14:paraId="68AEBA30" w14:textId="77777777" w:rsidR="003F21C8" w:rsidRPr="00F131B3" w:rsidRDefault="003F21C8" w:rsidP="003F21C8">
            <w:pPr>
              <w:jc w:val="center"/>
              <w:rPr>
                <w:rFonts w:eastAsia="Calibri"/>
                <w:bCs/>
                <w:sz w:val="26"/>
                <w:szCs w:val="26"/>
              </w:rPr>
            </w:pPr>
            <w:r w:rsidRPr="00F131B3">
              <w:rPr>
                <w:rFonts w:eastAsia="Calibri"/>
                <w:sz w:val="26"/>
                <w:szCs w:val="26"/>
              </w:rPr>
              <w:t>11</w:t>
            </w:r>
          </w:p>
        </w:tc>
        <w:tc>
          <w:tcPr>
            <w:tcW w:w="3479" w:type="dxa"/>
            <w:vAlign w:val="center"/>
          </w:tcPr>
          <w:p w14:paraId="1229BC26" w14:textId="77777777" w:rsidR="003F21C8" w:rsidRPr="00F131B3" w:rsidRDefault="003F21C8" w:rsidP="003F21C8">
            <w:pPr>
              <w:jc w:val="both"/>
              <w:rPr>
                <w:rFonts w:eastAsia="Calibri"/>
                <w:sz w:val="26"/>
                <w:szCs w:val="26"/>
              </w:rPr>
            </w:pPr>
            <w:r w:rsidRPr="00F131B3">
              <w:rPr>
                <w:rFonts w:eastAsia="Calibri"/>
                <w:sz w:val="26"/>
                <w:szCs w:val="26"/>
              </w:rPr>
              <w:t>Thay đổi quyền sử dụng đất, quyền sở hữu tài sản gắn liền với đất do chia, tách, hợp nhất, sáp nhập, chuyển đổi mô hình tổ chức</w:t>
            </w:r>
          </w:p>
        </w:tc>
        <w:tc>
          <w:tcPr>
            <w:tcW w:w="3365" w:type="dxa"/>
            <w:vAlign w:val="center"/>
          </w:tcPr>
          <w:p w14:paraId="6623C92E" w14:textId="1ABBFA78" w:rsidR="003F21C8" w:rsidRPr="00F131B3" w:rsidRDefault="003F21C8" w:rsidP="003F21C8">
            <w:pPr>
              <w:jc w:val="both"/>
              <w:rPr>
                <w:rFonts w:eastAsia="Calibri"/>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05E9DF94"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7667BAFB" w14:textId="77777777" w:rsidTr="00697DAA">
        <w:tc>
          <w:tcPr>
            <w:tcW w:w="576" w:type="dxa"/>
            <w:vAlign w:val="center"/>
          </w:tcPr>
          <w:p w14:paraId="51CFE2B0" w14:textId="77777777" w:rsidR="003F21C8" w:rsidRPr="00F131B3" w:rsidRDefault="003F21C8" w:rsidP="003F21C8">
            <w:pPr>
              <w:jc w:val="center"/>
              <w:rPr>
                <w:rFonts w:eastAsia="Calibri"/>
                <w:bCs/>
                <w:sz w:val="26"/>
                <w:szCs w:val="26"/>
              </w:rPr>
            </w:pPr>
            <w:r w:rsidRPr="00F131B3">
              <w:rPr>
                <w:rFonts w:eastAsia="Calibri"/>
                <w:sz w:val="26"/>
                <w:szCs w:val="26"/>
              </w:rPr>
              <w:t>12</w:t>
            </w:r>
          </w:p>
        </w:tc>
        <w:tc>
          <w:tcPr>
            <w:tcW w:w="3479" w:type="dxa"/>
            <w:vAlign w:val="center"/>
          </w:tcPr>
          <w:p w14:paraId="2F386144" w14:textId="77777777" w:rsidR="003F21C8" w:rsidRPr="00F131B3" w:rsidRDefault="003F21C8" w:rsidP="003F21C8">
            <w:pPr>
              <w:jc w:val="both"/>
              <w:rPr>
                <w:rFonts w:eastAsia="Calibri"/>
                <w:sz w:val="26"/>
                <w:szCs w:val="26"/>
              </w:rPr>
            </w:pPr>
            <w:r w:rsidRPr="00F131B3">
              <w:rPr>
                <w:rFonts w:eastAsia="Calibri"/>
                <w:sz w:val="26"/>
                <w:szCs w:val="26"/>
              </w:rPr>
              <w:t xml:space="preserve">Nhận quyền sử dụng đất, quyền sở hữu tài sản gắn liền với đất theo kết quả hòa giải thành về </w:t>
            </w:r>
            <w:r w:rsidRPr="00F131B3">
              <w:rPr>
                <w:rFonts w:eastAsia="Calibri"/>
                <w:sz w:val="26"/>
                <w:szCs w:val="26"/>
              </w:rPr>
              <w:lastRenderedPageBreak/>
              <w:t>tranh chấp đất đai, khiếu nại, tố cáo về đất đai</w:t>
            </w:r>
          </w:p>
        </w:tc>
        <w:tc>
          <w:tcPr>
            <w:tcW w:w="3365" w:type="dxa"/>
            <w:vAlign w:val="center"/>
          </w:tcPr>
          <w:p w14:paraId="20F833B0" w14:textId="0B9D5DF8" w:rsidR="003F21C8" w:rsidRPr="00F131B3" w:rsidRDefault="003F21C8" w:rsidP="003F21C8">
            <w:pPr>
              <w:jc w:val="both"/>
              <w:rPr>
                <w:rFonts w:eastAsia="Calibri"/>
                <w:b/>
                <w:bCs/>
                <w:sz w:val="26"/>
                <w:szCs w:val="26"/>
              </w:rPr>
            </w:pPr>
            <w:r w:rsidRPr="00F131B3">
              <w:rPr>
                <w:rFonts w:eastAsia="Calibri"/>
                <w:sz w:val="26"/>
                <w:szCs w:val="26"/>
              </w:rPr>
              <w:lastRenderedPageBreak/>
              <w:t xml:space="preserve">Mục 1, 2, 3, 4, 7, 10, 11, 12, 13, 14, 15, 16, 18, 19 và 20 các nội dung thực hiện tại địa bàn </w:t>
            </w:r>
            <w:r w:rsidR="00037A52" w:rsidRPr="00F131B3">
              <w:rPr>
                <w:rFonts w:eastAsia="Calibri"/>
                <w:sz w:val="26"/>
                <w:szCs w:val="26"/>
              </w:rPr>
              <w:lastRenderedPageBreak/>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6CE3B370" w14:textId="77777777" w:rsidR="003F21C8" w:rsidRPr="00F131B3" w:rsidRDefault="003F21C8" w:rsidP="003F21C8">
            <w:pPr>
              <w:jc w:val="center"/>
              <w:rPr>
                <w:rFonts w:eastAsia="Calibri"/>
                <w:sz w:val="26"/>
                <w:szCs w:val="26"/>
              </w:rPr>
            </w:pPr>
            <w:r w:rsidRPr="00F131B3">
              <w:rPr>
                <w:rFonts w:eastAsia="Calibri"/>
                <w:sz w:val="26"/>
                <w:szCs w:val="26"/>
              </w:rPr>
              <w:lastRenderedPageBreak/>
              <w:t>0,326</w:t>
            </w:r>
          </w:p>
        </w:tc>
      </w:tr>
      <w:tr w:rsidR="00540DB0" w:rsidRPr="00F131B3" w14:paraId="04F44064" w14:textId="77777777" w:rsidTr="00697DAA">
        <w:tc>
          <w:tcPr>
            <w:tcW w:w="576" w:type="dxa"/>
            <w:vAlign w:val="center"/>
          </w:tcPr>
          <w:p w14:paraId="047D3396" w14:textId="77777777" w:rsidR="003F21C8" w:rsidRPr="00F131B3" w:rsidRDefault="003F21C8" w:rsidP="003F21C8">
            <w:pPr>
              <w:jc w:val="center"/>
              <w:rPr>
                <w:rFonts w:eastAsia="Calibri"/>
                <w:bCs/>
                <w:sz w:val="26"/>
                <w:szCs w:val="26"/>
              </w:rPr>
            </w:pPr>
            <w:r w:rsidRPr="00F131B3">
              <w:rPr>
                <w:rFonts w:eastAsia="Calibri"/>
                <w:sz w:val="26"/>
                <w:szCs w:val="26"/>
              </w:rPr>
              <w:lastRenderedPageBreak/>
              <w:t>13</w:t>
            </w:r>
          </w:p>
        </w:tc>
        <w:tc>
          <w:tcPr>
            <w:tcW w:w="3479" w:type="dxa"/>
            <w:vAlign w:val="center"/>
          </w:tcPr>
          <w:p w14:paraId="5230B378" w14:textId="77777777" w:rsidR="003F21C8" w:rsidRPr="00F131B3" w:rsidRDefault="003F21C8" w:rsidP="003F21C8">
            <w:pPr>
              <w:jc w:val="both"/>
              <w:rPr>
                <w:rFonts w:eastAsia="Calibri"/>
                <w:sz w:val="26"/>
                <w:szCs w:val="26"/>
              </w:rPr>
            </w:pPr>
            <w:r w:rsidRPr="00F131B3">
              <w:rPr>
                <w:rFonts w:eastAsia="Calibri"/>
                <w:sz w:val="26"/>
                <w:szCs w:val="26"/>
              </w:rPr>
              <w:t>Nhận quyền sử dụng đất, quyền sở hữu tài sản gắn liền với đất theo kết quả khiếu nại, tố cáo về đất đai</w:t>
            </w:r>
          </w:p>
        </w:tc>
        <w:tc>
          <w:tcPr>
            <w:tcW w:w="3365" w:type="dxa"/>
            <w:vAlign w:val="center"/>
          </w:tcPr>
          <w:p w14:paraId="3161E25A" w14:textId="633B46CF"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133575C8"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4253E070" w14:textId="77777777" w:rsidTr="00697DAA">
        <w:tc>
          <w:tcPr>
            <w:tcW w:w="576" w:type="dxa"/>
            <w:vAlign w:val="center"/>
          </w:tcPr>
          <w:p w14:paraId="295701CA" w14:textId="77777777" w:rsidR="003F21C8" w:rsidRPr="00F131B3" w:rsidRDefault="003F21C8" w:rsidP="003F21C8">
            <w:pPr>
              <w:jc w:val="center"/>
              <w:rPr>
                <w:rFonts w:eastAsia="Calibri"/>
                <w:bCs/>
                <w:sz w:val="26"/>
                <w:szCs w:val="26"/>
              </w:rPr>
            </w:pPr>
            <w:r w:rsidRPr="00F131B3">
              <w:rPr>
                <w:rFonts w:eastAsia="Calibri"/>
                <w:sz w:val="26"/>
                <w:szCs w:val="26"/>
              </w:rPr>
              <w:t>14</w:t>
            </w:r>
          </w:p>
        </w:tc>
        <w:tc>
          <w:tcPr>
            <w:tcW w:w="3479" w:type="dxa"/>
            <w:vAlign w:val="center"/>
          </w:tcPr>
          <w:p w14:paraId="09EC6479" w14:textId="77777777" w:rsidR="003F21C8" w:rsidRPr="00F131B3" w:rsidRDefault="003F21C8" w:rsidP="003F21C8">
            <w:pPr>
              <w:jc w:val="both"/>
              <w:rPr>
                <w:rFonts w:eastAsia="Calibri"/>
                <w:sz w:val="26"/>
                <w:szCs w:val="26"/>
              </w:rPr>
            </w:pPr>
            <w:r w:rsidRPr="00F131B3">
              <w:rPr>
                <w:rFonts w:eastAsia="Calibri"/>
                <w:sz w:val="26"/>
                <w:szCs w:val="26"/>
              </w:rPr>
              <w:t>Nhận quyền sử dụng đất, quyền sở hữu tài sản gắn liền với đất do xử lý tài sản thế chấp</w:t>
            </w:r>
          </w:p>
        </w:tc>
        <w:tc>
          <w:tcPr>
            <w:tcW w:w="3365" w:type="dxa"/>
            <w:vAlign w:val="center"/>
          </w:tcPr>
          <w:p w14:paraId="4CD73160" w14:textId="316B1589"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768E0B49" w14:textId="77777777" w:rsidR="003F21C8" w:rsidRPr="00F131B3" w:rsidRDefault="003F21C8" w:rsidP="003F21C8">
            <w:pPr>
              <w:jc w:val="center"/>
              <w:rPr>
                <w:rFonts w:eastAsia="Calibri"/>
                <w:sz w:val="26"/>
                <w:szCs w:val="26"/>
              </w:rPr>
            </w:pPr>
            <w:r w:rsidRPr="00F131B3">
              <w:rPr>
                <w:rFonts w:eastAsia="Calibri"/>
                <w:sz w:val="26"/>
                <w:szCs w:val="26"/>
              </w:rPr>
              <w:t>0,370</w:t>
            </w:r>
          </w:p>
        </w:tc>
      </w:tr>
      <w:tr w:rsidR="00540DB0" w:rsidRPr="00F131B3" w14:paraId="2701259A" w14:textId="77777777" w:rsidTr="00697DAA">
        <w:tc>
          <w:tcPr>
            <w:tcW w:w="576" w:type="dxa"/>
            <w:vAlign w:val="center"/>
          </w:tcPr>
          <w:p w14:paraId="26D5F857" w14:textId="77777777" w:rsidR="003F21C8" w:rsidRPr="00F131B3" w:rsidRDefault="003F21C8" w:rsidP="003F21C8">
            <w:pPr>
              <w:jc w:val="center"/>
              <w:rPr>
                <w:rFonts w:eastAsia="Calibri"/>
                <w:bCs/>
                <w:sz w:val="26"/>
                <w:szCs w:val="26"/>
              </w:rPr>
            </w:pPr>
            <w:r w:rsidRPr="00F131B3">
              <w:rPr>
                <w:rFonts w:eastAsia="Calibri"/>
                <w:sz w:val="26"/>
                <w:szCs w:val="26"/>
              </w:rPr>
              <w:t>15</w:t>
            </w:r>
          </w:p>
        </w:tc>
        <w:tc>
          <w:tcPr>
            <w:tcW w:w="3479" w:type="dxa"/>
            <w:vAlign w:val="center"/>
          </w:tcPr>
          <w:p w14:paraId="79A4D84D" w14:textId="77777777" w:rsidR="003F21C8" w:rsidRPr="00F131B3" w:rsidRDefault="003F21C8" w:rsidP="003F21C8">
            <w:pPr>
              <w:jc w:val="both"/>
              <w:rPr>
                <w:rFonts w:eastAsia="Calibri"/>
                <w:sz w:val="26"/>
                <w:szCs w:val="26"/>
              </w:rPr>
            </w:pPr>
            <w:r w:rsidRPr="00F131B3">
              <w:rPr>
                <w:rFonts w:eastAsia="Calibri"/>
                <w:sz w:val="26"/>
                <w:szCs w:val="26"/>
              </w:rPr>
              <w:t>Thay đổi về quyền sử dụng đất xây dựng công trình trên mặt đất phục vụ cho việc vận hành, khai thác sử dụng công trình ngầm, quyền sở hữu công trình ngầm</w:t>
            </w:r>
          </w:p>
        </w:tc>
        <w:tc>
          <w:tcPr>
            <w:tcW w:w="3365" w:type="dxa"/>
            <w:vAlign w:val="center"/>
          </w:tcPr>
          <w:p w14:paraId="440AF2BD" w14:textId="1D8C476F"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730F24BC"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1107ABE0" w14:textId="77777777" w:rsidTr="00697DAA">
        <w:tc>
          <w:tcPr>
            <w:tcW w:w="576" w:type="dxa"/>
            <w:vAlign w:val="center"/>
          </w:tcPr>
          <w:p w14:paraId="720C4E99" w14:textId="77777777" w:rsidR="003F21C8" w:rsidRPr="00F131B3" w:rsidRDefault="003F21C8" w:rsidP="003F21C8">
            <w:pPr>
              <w:jc w:val="center"/>
              <w:rPr>
                <w:rFonts w:eastAsia="Calibri"/>
                <w:bCs/>
                <w:sz w:val="26"/>
                <w:szCs w:val="26"/>
              </w:rPr>
            </w:pPr>
            <w:r w:rsidRPr="00F131B3">
              <w:rPr>
                <w:rFonts w:eastAsia="Calibri"/>
                <w:sz w:val="26"/>
                <w:szCs w:val="26"/>
              </w:rPr>
              <w:t>16</w:t>
            </w:r>
          </w:p>
        </w:tc>
        <w:tc>
          <w:tcPr>
            <w:tcW w:w="3479" w:type="dxa"/>
            <w:vAlign w:val="center"/>
          </w:tcPr>
          <w:p w14:paraId="5D3032A0" w14:textId="77777777" w:rsidR="003F21C8" w:rsidRPr="00F131B3" w:rsidRDefault="003F21C8" w:rsidP="003F21C8">
            <w:pPr>
              <w:jc w:val="both"/>
              <w:rPr>
                <w:rFonts w:eastAsia="Calibri"/>
                <w:sz w:val="26"/>
                <w:szCs w:val="26"/>
              </w:rPr>
            </w:pPr>
            <w:r w:rsidRPr="00F131B3">
              <w:rPr>
                <w:rFonts w:eastAsia="Calibri"/>
                <w:sz w:val="26"/>
                <w:szCs w:val="26"/>
              </w:rPr>
              <w:t>Bán tài sản, điều chuyển, chuyển nhượng quyền sử dụng đất là tài sản công theo quy định của pháp luật về quản lý, sử dụng tài sản công</w:t>
            </w:r>
          </w:p>
        </w:tc>
        <w:tc>
          <w:tcPr>
            <w:tcW w:w="3365" w:type="dxa"/>
            <w:vAlign w:val="center"/>
          </w:tcPr>
          <w:p w14:paraId="1D130576" w14:textId="02C5DE56"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7DC53177"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7C217F37" w14:textId="77777777" w:rsidTr="00697DAA">
        <w:tc>
          <w:tcPr>
            <w:tcW w:w="576" w:type="dxa"/>
            <w:vAlign w:val="center"/>
          </w:tcPr>
          <w:p w14:paraId="6E597DC6" w14:textId="77777777" w:rsidR="003F21C8" w:rsidRPr="00F131B3" w:rsidRDefault="003F21C8" w:rsidP="003F21C8">
            <w:pPr>
              <w:jc w:val="center"/>
              <w:rPr>
                <w:rFonts w:eastAsia="Calibri"/>
                <w:bCs/>
                <w:sz w:val="26"/>
                <w:szCs w:val="26"/>
              </w:rPr>
            </w:pPr>
            <w:r w:rsidRPr="00F131B3">
              <w:rPr>
                <w:rFonts w:eastAsia="Calibri"/>
                <w:sz w:val="26"/>
                <w:szCs w:val="26"/>
              </w:rPr>
              <w:t>17</w:t>
            </w:r>
          </w:p>
        </w:tc>
        <w:tc>
          <w:tcPr>
            <w:tcW w:w="3479" w:type="dxa"/>
            <w:vAlign w:val="center"/>
          </w:tcPr>
          <w:p w14:paraId="7A3B071E" w14:textId="77777777" w:rsidR="003F21C8" w:rsidRPr="00F131B3" w:rsidRDefault="003F21C8" w:rsidP="003F21C8">
            <w:pPr>
              <w:jc w:val="both"/>
              <w:rPr>
                <w:rFonts w:eastAsia="Calibri"/>
                <w:sz w:val="26"/>
                <w:szCs w:val="26"/>
              </w:rPr>
            </w:pPr>
            <w:r w:rsidRPr="00F131B3">
              <w:rPr>
                <w:rFonts w:eastAsia="Calibri"/>
                <w:spacing w:val="-6"/>
                <w:sz w:val="26"/>
                <w:szCs w:val="26"/>
              </w:rPr>
              <w:t>Cấp Giấy chứng nhận quyền sử dụng đất, quyền sở hữu tài sản gắn liền với đất theo quy hoạch xây dựng chi tiết hoặc điều chỉnh quy hoạch xây dựng chi tiết</w:t>
            </w:r>
          </w:p>
        </w:tc>
        <w:tc>
          <w:tcPr>
            <w:tcW w:w="3365" w:type="dxa"/>
            <w:vAlign w:val="center"/>
          </w:tcPr>
          <w:p w14:paraId="458D0335" w14:textId="00979DD6"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DC0E517"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505EF2F8" w14:textId="77777777" w:rsidTr="00697DAA">
        <w:tc>
          <w:tcPr>
            <w:tcW w:w="576" w:type="dxa"/>
            <w:vAlign w:val="center"/>
          </w:tcPr>
          <w:p w14:paraId="2C1A5558" w14:textId="77777777" w:rsidR="003F21C8" w:rsidRPr="00F131B3" w:rsidRDefault="003F21C8" w:rsidP="003F21C8">
            <w:pPr>
              <w:jc w:val="center"/>
              <w:rPr>
                <w:rFonts w:eastAsia="Calibri"/>
                <w:bCs/>
                <w:sz w:val="26"/>
                <w:szCs w:val="26"/>
              </w:rPr>
            </w:pPr>
            <w:r w:rsidRPr="00F131B3">
              <w:rPr>
                <w:rFonts w:eastAsia="Calibri"/>
                <w:sz w:val="26"/>
                <w:szCs w:val="26"/>
              </w:rPr>
              <w:t>18</w:t>
            </w:r>
          </w:p>
        </w:tc>
        <w:tc>
          <w:tcPr>
            <w:tcW w:w="3479" w:type="dxa"/>
            <w:vAlign w:val="center"/>
          </w:tcPr>
          <w:p w14:paraId="0948EE42" w14:textId="77777777" w:rsidR="003F21C8" w:rsidRPr="00F131B3" w:rsidRDefault="003F21C8" w:rsidP="003F21C8">
            <w:pPr>
              <w:jc w:val="both"/>
              <w:rPr>
                <w:rFonts w:eastAsia="Calibri"/>
                <w:sz w:val="26"/>
                <w:szCs w:val="26"/>
              </w:rPr>
            </w:pPr>
            <w:r w:rsidRPr="00F131B3">
              <w:rPr>
                <w:rFonts w:eastAsia="Calibri"/>
                <w:sz w:val="26"/>
                <w:szCs w:val="26"/>
              </w:rPr>
              <w:t>Chuyển mục đích sử dụng đất</w:t>
            </w:r>
          </w:p>
        </w:tc>
        <w:tc>
          <w:tcPr>
            <w:tcW w:w="3365" w:type="dxa"/>
            <w:vAlign w:val="center"/>
          </w:tcPr>
          <w:p w14:paraId="4DE912EC" w14:textId="74C66C11" w:rsidR="003F21C8" w:rsidRPr="00F131B3" w:rsidRDefault="003F21C8" w:rsidP="003F21C8">
            <w:pPr>
              <w:jc w:val="both"/>
              <w:rPr>
                <w:rFonts w:eastAsia="Calibri"/>
                <w:sz w:val="26"/>
                <w:szCs w:val="26"/>
              </w:rPr>
            </w:pPr>
            <w:r w:rsidRPr="00F131B3">
              <w:rPr>
                <w:rFonts w:eastAsia="Calibri"/>
                <w:sz w:val="26"/>
                <w:szCs w:val="26"/>
              </w:rPr>
              <w:t xml:space="preserve">Mục 1, 2, 3, 4, 7, 8, 10, 11, 12, 13, 14, 15, 16, 18, 19 và 20 các nội dung thực hiện tại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0187C360" w14:textId="77777777" w:rsidR="003F21C8" w:rsidRPr="00F131B3" w:rsidRDefault="003F21C8" w:rsidP="003F21C8">
            <w:pPr>
              <w:jc w:val="center"/>
              <w:rPr>
                <w:rFonts w:eastAsia="Calibri"/>
                <w:sz w:val="26"/>
                <w:szCs w:val="26"/>
              </w:rPr>
            </w:pPr>
            <w:r w:rsidRPr="00F131B3">
              <w:rPr>
                <w:rFonts w:eastAsia="Calibri"/>
                <w:sz w:val="26"/>
                <w:szCs w:val="26"/>
              </w:rPr>
              <w:t>0,478</w:t>
            </w:r>
          </w:p>
        </w:tc>
      </w:tr>
      <w:tr w:rsidR="00540DB0" w:rsidRPr="00F131B3" w14:paraId="57495255" w14:textId="77777777" w:rsidTr="00697DAA">
        <w:tc>
          <w:tcPr>
            <w:tcW w:w="576" w:type="dxa"/>
            <w:vAlign w:val="center"/>
          </w:tcPr>
          <w:p w14:paraId="659BFDAB" w14:textId="77777777" w:rsidR="003F21C8" w:rsidRPr="00F131B3" w:rsidRDefault="003F21C8" w:rsidP="003F21C8">
            <w:pPr>
              <w:jc w:val="center"/>
              <w:rPr>
                <w:rFonts w:eastAsia="Calibri"/>
                <w:bCs/>
                <w:sz w:val="26"/>
                <w:szCs w:val="26"/>
              </w:rPr>
            </w:pPr>
            <w:r w:rsidRPr="00F131B3">
              <w:rPr>
                <w:rFonts w:eastAsia="Calibri"/>
                <w:sz w:val="26"/>
                <w:szCs w:val="26"/>
              </w:rPr>
              <w:t>19</w:t>
            </w:r>
          </w:p>
        </w:tc>
        <w:tc>
          <w:tcPr>
            <w:tcW w:w="3479" w:type="dxa"/>
            <w:vAlign w:val="center"/>
          </w:tcPr>
          <w:p w14:paraId="2C5F6BCE" w14:textId="77777777" w:rsidR="003F21C8" w:rsidRPr="00F131B3" w:rsidRDefault="003F21C8" w:rsidP="003F21C8">
            <w:pPr>
              <w:jc w:val="both"/>
              <w:rPr>
                <w:rFonts w:eastAsia="Calibri"/>
                <w:sz w:val="26"/>
                <w:szCs w:val="26"/>
              </w:rPr>
            </w:pPr>
            <w:r w:rsidRPr="00F131B3">
              <w:rPr>
                <w:rFonts w:eastAsia="Calibri"/>
                <w:sz w:val="26"/>
                <w:szCs w:val="26"/>
              </w:rPr>
              <w:t>Cấp đổi Giấy chứng nhận theo quy định tại khoản 1 Điều 38 của Nghị định số 101/2024/NĐ-CP ngày 29/7/2024 của Chính phủ</w:t>
            </w:r>
          </w:p>
        </w:tc>
        <w:tc>
          <w:tcPr>
            <w:tcW w:w="3365" w:type="dxa"/>
            <w:vAlign w:val="center"/>
          </w:tcPr>
          <w:p w14:paraId="63B779C7" w14:textId="77777777" w:rsidR="003F21C8" w:rsidRPr="00F131B3" w:rsidRDefault="003F21C8" w:rsidP="003F21C8">
            <w:pPr>
              <w:jc w:val="both"/>
              <w:rPr>
                <w:rFonts w:eastAsia="Calibri"/>
                <w:b/>
                <w:bCs/>
                <w:spacing w:val="-4"/>
                <w:sz w:val="26"/>
                <w:szCs w:val="26"/>
              </w:rPr>
            </w:pPr>
            <w:r w:rsidRPr="00F131B3">
              <w:rPr>
                <w:rFonts w:eastAsia="Calibri"/>
                <w:sz w:val="26"/>
                <w:szCs w:val="26"/>
              </w:rPr>
              <w:t xml:space="preserve">Các nội dung thực hiện theo quy định tại Bảng 14 </w:t>
            </w:r>
          </w:p>
        </w:tc>
        <w:tc>
          <w:tcPr>
            <w:tcW w:w="1934" w:type="dxa"/>
            <w:vAlign w:val="center"/>
          </w:tcPr>
          <w:p w14:paraId="10C7AD20" w14:textId="77777777" w:rsidR="003F21C8" w:rsidRPr="00F131B3" w:rsidRDefault="003F21C8" w:rsidP="003F21C8">
            <w:pPr>
              <w:jc w:val="center"/>
              <w:rPr>
                <w:rFonts w:eastAsia="Calibri"/>
                <w:sz w:val="26"/>
                <w:szCs w:val="26"/>
              </w:rPr>
            </w:pPr>
            <w:r w:rsidRPr="00F131B3">
              <w:rPr>
                <w:rFonts w:eastAsia="Calibri"/>
                <w:sz w:val="26"/>
                <w:szCs w:val="26"/>
              </w:rPr>
              <w:t>0,152</w:t>
            </w:r>
          </w:p>
        </w:tc>
      </w:tr>
      <w:tr w:rsidR="00540DB0" w:rsidRPr="00F131B3" w14:paraId="3DDF7D48" w14:textId="77777777" w:rsidTr="00697DAA">
        <w:tc>
          <w:tcPr>
            <w:tcW w:w="576" w:type="dxa"/>
            <w:vAlign w:val="center"/>
          </w:tcPr>
          <w:p w14:paraId="32E85914" w14:textId="77777777" w:rsidR="003F21C8" w:rsidRPr="00F131B3" w:rsidRDefault="003F21C8" w:rsidP="003F21C8">
            <w:pPr>
              <w:jc w:val="center"/>
              <w:rPr>
                <w:rFonts w:eastAsia="Calibri"/>
                <w:bCs/>
                <w:sz w:val="26"/>
                <w:szCs w:val="26"/>
              </w:rPr>
            </w:pPr>
            <w:r w:rsidRPr="00F131B3">
              <w:rPr>
                <w:rFonts w:eastAsia="Calibri"/>
                <w:sz w:val="26"/>
                <w:szCs w:val="26"/>
              </w:rPr>
              <w:t>20</w:t>
            </w:r>
          </w:p>
        </w:tc>
        <w:tc>
          <w:tcPr>
            <w:tcW w:w="3479" w:type="dxa"/>
            <w:vAlign w:val="center"/>
          </w:tcPr>
          <w:p w14:paraId="16AE11B6" w14:textId="77777777" w:rsidR="003F21C8" w:rsidRPr="00F131B3" w:rsidRDefault="003F21C8" w:rsidP="003F21C8">
            <w:pPr>
              <w:jc w:val="both"/>
              <w:rPr>
                <w:rFonts w:eastAsia="Calibri"/>
                <w:sz w:val="26"/>
                <w:szCs w:val="26"/>
              </w:rPr>
            </w:pPr>
            <w:r w:rsidRPr="00F131B3">
              <w:rPr>
                <w:rFonts w:eastAsia="Calibri"/>
                <w:sz w:val="26"/>
                <w:szCs w:val="26"/>
              </w:rPr>
              <w:t>Cấp lại Giấy chứng nhận do bị mất</w:t>
            </w:r>
          </w:p>
        </w:tc>
        <w:tc>
          <w:tcPr>
            <w:tcW w:w="3365" w:type="dxa"/>
            <w:vAlign w:val="center"/>
          </w:tcPr>
          <w:p w14:paraId="2EEA247F" w14:textId="77777777" w:rsidR="003F21C8" w:rsidRPr="00F131B3" w:rsidRDefault="003F21C8" w:rsidP="003F21C8">
            <w:pPr>
              <w:jc w:val="both"/>
              <w:rPr>
                <w:rFonts w:eastAsia="Calibri"/>
                <w:b/>
                <w:bCs/>
                <w:spacing w:val="-4"/>
                <w:sz w:val="26"/>
                <w:szCs w:val="26"/>
              </w:rPr>
            </w:pPr>
            <w:r w:rsidRPr="00F131B3">
              <w:rPr>
                <w:rFonts w:eastAsia="Calibri"/>
                <w:sz w:val="26"/>
                <w:szCs w:val="26"/>
              </w:rPr>
              <w:t>Các nội dung thực hiện theo quy định tại Bảng 14</w:t>
            </w:r>
          </w:p>
        </w:tc>
        <w:tc>
          <w:tcPr>
            <w:tcW w:w="1934" w:type="dxa"/>
            <w:vAlign w:val="center"/>
          </w:tcPr>
          <w:p w14:paraId="6786EA82" w14:textId="77777777" w:rsidR="003F21C8" w:rsidRPr="00F131B3" w:rsidRDefault="003F21C8" w:rsidP="003F21C8">
            <w:pPr>
              <w:jc w:val="center"/>
              <w:rPr>
                <w:rFonts w:eastAsia="Calibri"/>
                <w:sz w:val="26"/>
                <w:szCs w:val="26"/>
              </w:rPr>
            </w:pPr>
            <w:r w:rsidRPr="00F131B3">
              <w:rPr>
                <w:rFonts w:eastAsia="Calibri"/>
                <w:sz w:val="26"/>
                <w:szCs w:val="26"/>
              </w:rPr>
              <w:t>0,152</w:t>
            </w:r>
          </w:p>
        </w:tc>
      </w:tr>
      <w:tr w:rsidR="00540DB0" w:rsidRPr="00F131B3" w14:paraId="63575607" w14:textId="77777777" w:rsidTr="00697DAA">
        <w:tc>
          <w:tcPr>
            <w:tcW w:w="576" w:type="dxa"/>
            <w:vAlign w:val="center"/>
          </w:tcPr>
          <w:p w14:paraId="41D5F6E4" w14:textId="77777777" w:rsidR="003F21C8" w:rsidRPr="00F131B3" w:rsidRDefault="003F21C8" w:rsidP="003F21C8">
            <w:pPr>
              <w:jc w:val="center"/>
              <w:rPr>
                <w:rFonts w:eastAsia="Calibri"/>
                <w:bCs/>
                <w:sz w:val="26"/>
                <w:szCs w:val="26"/>
              </w:rPr>
            </w:pPr>
            <w:r w:rsidRPr="00F131B3">
              <w:rPr>
                <w:rFonts w:eastAsia="Calibri"/>
                <w:sz w:val="26"/>
                <w:szCs w:val="26"/>
              </w:rPr>
              <w:t>21</w:t>
            </w:r>
          </w:p>
        </w:tc>
        <w:tc>
          <w:tcPr>
            <w:tcW w:w="3479" w:type="dxa"/>
            <w:vAlign w:val="center"/>
          </w:tcPr>
          <w:p w14:paraId="486D6A76" w14:textId="77777777" w:rsidR="003F21C8" w:rsidRPr="00F131B3" w:rsidRDefault="003F21C8" w:rsidP="003F21C8">
            <w:pPr>
              <w:jc w:val="both"/>
              <w:rPr>
                <w:rFonts w:eastAsia="Calibri"/>
                <w:sz w:val="26"/>
                <w:szCs w:val="26"/>
              </w:rPr>
            </w:pPr>
            <w:r w:rsidRPr="00F131B3">
              <w:rPr>
                <w:rFonts w:eastAsia="Calibri"/>
                <w:sz w:val="26"/>
                <w:szCs w:val="26"/>
              </w:rPr>
              <w:t>Tách thửa đất hoặc hợp thửa đất</w:t>
            </w:r>
          </w:p>
        </w:tc>
        <w:tc>
          <w:tcPr>
            <w:tcW w:w="3365" w:type="dxa"/>
            <w:vAlign w:val="center"/>
          </w:tcPr>
          <w:p w14:paraId="2899FE58" w14:textId="611C9B7D" w:rsidR="003F21C8" w:rsidRPr="00F131B3" w:rsidRDefault="003F21C8" w:rsidP="003F21C8">
            <w:pPr>
              <w:jc w:val="both"/>
              <w:rPr>
                <w:rFonts w:eastAsia="Calibri"/>
                <w:sz w:val="26"/>
                <w:szCs w:val="26"/>
              </w:rPr>
            </w:pPr>
            <w:r w:rsidRPr="00F131B3">
              <w:rPr>
                <w:rFonts w:eastAsia="Calibri"/>
                <w:sz w:val="26"/>
                <w:szCs w:val="26"/>
              </w:rPr>
              <w:t xml:space="preserve">Mục 1, 2, 3, 4, 7, 8, 10, 11, 12, 13, 14, 15, 16, 18, 19 và 20 các nội dung thực hiện tại </w:t>
            </w:r>
            <w:r w:rsidR="00037A52" w:rsidRPr="00F131B3">
              <w:rPr>
                <w:rFonts w:eastAsia="Calibri"/>
                <w:sz w:val="26"/>
                <w:szCs w:val="26"/>
              </w:rPr>
              <w:t xml:space="preserve">thành </w:t>
            </w:r>
            <w:r w:rsidR="00037A52" w:rsidRPr="00F131B3">
              <w:rPr>
                <w:rFonts w:eastAsia="Calibri"/>
                <w:sz w:val="26"/>
                <w:szCs w:val="26"/>
              </w:rPr>
              <w:lastRenderedPageBreak/>
              <w:t>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36BF48C4" w14:textId="77777777" w:rsidR="003F21C8" w:rsidRPr="00F131B3" w:rsidRDefault="003F21C8" w:rsidP="003F21C8">
            <w:pPr>
              <w:jc w:val="center"/>
              <w:rPr>
                <w:rFonts w:eastAsia="Calibri"/>
                <w:sz w:val="26"/>
                <w:szCs w:val="26"/>
              </w:rPr>
            </w:pPr>
            <w:r w:rsidRPr="00F131B3">
              <w:rPr>
                <w:rFonts w:eastAsia="Calibri"/>
                <w:sz w:val="26"/>
                <w:szCs w:val="26"/>
              </w:rPr>
              <w:lastRenderedPageBreak/>
              <w:t>0,391</w:t>
            </w:r>
          </w:p>
        </w:tc>
      </w:tr>
      <w:tr w:rsidR="00540DB0" w:rsidRPr="00F131B3" w14:paraId="2E4674F1" w14:textId="77777777" w:rsidTr="00697DAA">
        <w:tc>
          <w:tcPr>
            <w:tcW w:w="576" w:type="dxa"/>
            <w:vAlign w:val="center"/>
          </w:tcPr>
          <w:p w14:paraId="288C27AE" w14:textId="77777777" w:rsidR="003F21C8" w:rsidRPr="00F131B3" w:rsidRDefault="003F21C8" w:rsidP="003F21C8">
            <w:pPr>
              <w:jc w:val="center"/>
              <w:rPr>
                <w:rFonts w:eastAsia="Calibri"/>
                <w:bCs/>
                <w:sz w:val="26"/>
                <w:szCs w:val="26"/>
              </w:rPr>
            </w:pPr>
            <w:r w:rsidRPr="00F131B3">
              <w:rPr>
                <w:rFonts w:eastAsia="Calibri"/>
                <w:sz w:val="26"/>
                <w:szCs w:val="26"/>
              </w:rPr>
              <w:lastRenderedPageBreak/>
              <w:t>22</w:t>
            </w:r>
          </w:p>
        </w:tc>
        <w:tc>
          <w:tcPr>
            <w:tcW w:w="3479" w:type="dxa"/>
            <w:vAlign w:val="center"/>
          </w:tcPr>
          <w:p w14:paraId="23DB0F96" w14:textId="77777777" w:rsidR="003F21C8" w:rsidRPr="00F131B3" w:rsidRDefault="003F21C8" w:rsidP="003F21C8">
            <w:pPr>
              <w:jc w:val="both"/>
              <w:rPr>
                <w:rFonts w:eastAsia="Calibri"/>
                <w:sz w:val="26"/>
                <w:szCs w:val="26"/>
              </w:rPr>
            </w:pPr>
            <w:r w:rsidRPr="00F131B3">
              <w:rPr>
                <w:rFonts w:eastAsia="Calibri"/>
                <w:sz w:val="26"/>
                <w:szCs w:val="26"/>
              </w:rPr>
              <w:t>Đính chính Giấy chứng nhận đã cấp</w:t>
            </w:r>
          </w:p>
        </w:tc>
        <w:tc>
          <w:tcPr>
            <w:tcW w:w="3365" w:type="dxa"/>
            <w:vAlign w:val="center"/>
          </w:tcPr>
          <w:p w14:paraId="25F1AB03" w14:textId="11E92654" w:rsidR="003F21C8" w:rsidRPr="00F131B3" w:rsidRDefault="003F21C8" w:rsidP="003F21C8">
            <w:pPr>
              <w:jc w:val="both"/>
              <w:rPr>
                <w:rFonts w:eastAsia="Calibri"/>
                <w:sz w:val="26"/>
                <w:szCs w:val="26"/>
              </w:rPr>
            </w:pPr>
            <w:r w:rsidRPr="00F131B3">
              <w:rPr>
                <w:rFonts w:eastAsia="Calibri"/>
                <w:sz w:val="26"/>
                <w:szCs w:val="26"/>
              </w:rPr>
              <w:t xml:space="preserve">Mục 1, 2, 3, 4, 8, 10, 11, 16, 18, 19 và 20 các nội dung thực hiện tại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33A4A70" w14:textId="77777777" w:rsidR="003F21C8" w:rsidRPr="00F131B3" w:rsidRDefault="003F21C8" w:rsidP="003F21C8">
            <w:pPr>
              <w:jc w:val="center"/>
              <w:rPr>
                <w:rFonts w:eastAsia="Calibri"/>
                <w:sz w:val="26"/>
                <w:szCs w:val="26"/>
              </w:rPr>
            </w:pPr>
            <w:r w:rsidRPr="00F131B3">
              <w:rPr>
                <w:rFonts w:eastAsia="Calibri"/>
                <w:sz w:val="26"/>
                <w:szCs w:val="26"/>
              </w:rPr>
              <w:t>0,130</w:t>
            </w:r>
          </w:p>
        </w:tc>
      </w:tr>
      <w:tr w:rsidR="00540DB0" w:rsidRPr="00F131B3" w14:paraId="69AA894D" w14:textId="77777777" w:rsidTr="00F00B97">
        <w:trPr>
          <w:trHeight w:val="1542"/>
        </w:trPr>
        <w:tc>
          <w:tcPr>
            <w:tcW w:w="576" w:type="dxa"/>
            <w:vAlign w:val="center"/>
          </w:tcPr>
          <w:p w14:paraId="60011B9D" w14:textId="77777777" w:rsidR="003F21C8" w:rsidRPr="00F131B3" w:rsidRDefault="003F21C8" w:rsidP="003F21C8">
            <w:pPr>
              <w:jc w:val="center"/>
              <w:rPr>
                <w:rFonts w:eastAsia="Calibri"/>
                <w:bCs/>
                <w:sz w:val="26"/>
                <w:szCs w:val="26"/>
              </w:rPr>
            </w:pPr>
            <w:r w:rsidRPr="00F131B3">
              <w:rPr>
                <w:rFonts w:eastAsia="Calibri"/>
                <w:sz w:val="26"/>
                <w:szCs w:val="26"/>
              </w:rPr>
              <w:t>23</w:t>
            </w:r>
          </w:p>
        </w:tc>
        <w:tc>
          <w:tcPr>
            <w:tcW w:w="3479" w:type="dxa"/>
            <w:vAlign w:val="center"/>
          </w:tcPr>
          <w:p w14:paraId="258D3C9D" w14:textId="77777777" w:rsidR="003F21C8" w:rsidRPr="00F131B3" w:rsidRDefault="003F21C8" w:rsidP="003F21C8">
            <w:pPr>
              <w:jc w:val="both"/>
              <w:rPr>
                <w:rFonts w:eastAsia="Calibri"/>
                <w:sz w:val="26"/>
                <w:szCs w:val="26"/>
              </w:rPr>
            </w:pPr>
            <w:r w:rsidRPr="00F131B3">
              <w:rPr>
                <w:rFonts w:eastAsia="Calibri"/>
                <w:spacing w:val="-6"/>
                <w:sz w:val="26"/>
                <w:szCs w:val="26"/>
              </w:rPr>
              <w:t>Thu hồi, hủy và cấp Giấy chứng nhận sau khi thu hồi Giấy chứng nhận đã cấp</w:t>
            </w:r>
          </w:p>
        </w:tc>
        <w:tc>
          <w:tcPr>
            <w:tcW w:w="3365" w:type="dxa"/>
            <w:vAlign w:val="center"/>
          </w:tcPr>
          <w:p w14:paraId="60E9D529" w14:textId="3602E395" w:rsidR="003F21C8" w:rsidRPr="00F131B3" w:rsidRDefault="003F21C8" w:rsidP="003F21C8">
            <w:pPr>
              <w:jc w:val="both"/>
              <w:rPr>
                <w:rFonts w:eastAsia="Calibri"/>
                <w:sz w:val="26"/>
                <w:szCs w:val="26"/>
              </w:rPr>
            </w:pPr>
            <w:r w:rsidRPr="00F131B3">
              <w:rPr>
                <w:rFonts w:eastAsia="Calibri"/>
                <w:sz w:val="26"/>
                <w:szCs w:val="26"/>
              </w:rPr>
              <w:t xml:space="preserve">Mục 1, 2, 3, 4, 8, 10, 16, 18, 19 và 20 các nội dung thực hiện tại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05A36D73" w14:textId="77777777" w:rsidR="003F21C8" w:rsidRPr="00F131B3" w:rsidRDefault="003F21C8" w:rsidP="003F21C8">
            <w:pPr>
              <w:jc w:val="center"/>
              <w:rPr>
                <w:rFonts w:eastAsia="Calibri"/>
                <w:sz w:val="26"/>
                <w:szCs w:val="26"/>
              </w:rPr>
            </w:pPr>
            <w:r w:rsidRPr="00F131B3">
              <w:rPr>
                <w:rFonts w:eastAsia="Calibri"/>
                <w:sz w:val="26"/>
                <w:szCs w:val="26"/>
              </w:rPr>
              <w:t>0,239</w:t>
            </w:r>
          </w:p>
        </w:tc>
      </w:tr>
      <w:tr w:rsidR="00540DB0" w:rsidRPr="00F131B3" w14:paraId="7F117DDE" w14:textId="77777777" w:rsidTr="00697DAA">
        <w:tc>
          <w:tcPr>
            <w:tcW w:w="576" w:type="dxa"/>
            <w:vAlign w:val="center"/>
          </w:tcPr>
          <w:p w14:paraId="4E623579" w14:textId="77777777" w:rsidR="003F21C8" w:rsidRPr="00F131B3" w:rsidRDefault="003F21C8" w:rsidP="003F21C8">
            <w:pPr>
              <w:jc w:val="center"/>
              <w:rPr>
                <w:rFonts w:eastAsia="Calibri"/>
                <w:bCs/>
                <w:sz w:val="26"/>
                <w:szCs w:val="26"/>
              </w:rPr>
            </w:pPr>
            <w:r w:rsidRPr="00F131B3">
              <w:rPr>
                <w:rFonts w:eastAsia="Calibri"/>
                <w:sz w:val="26"/>
                <w:szCs w:val="26"/>
              </w:rPr>
              <w:t>24</w:t>
            </w:r>
          </w:p>
        </w:tc>
        <w:tc>
          <w:tcPr>
            <w:tcW w:w="3479" w:type="dxa"/>
            <w:vAlign w:val="center"/>
          </w:tcPr>
          <w:p w14:paraId="28AA4F61" w14:textId="77777777" w:rsidR="003F21C8" w:rsidRPr="00F131B3" w:rsidRDefault="003F21C8" w:rsidP="003F21C8">
            <w:pPr>
              <w:jc w:val="both"/>
              <w:rPr>
                <w:rFonts w:eastAsia="Calibri"/>
                <w:sz w:val="26"/>
                <w:szCs w:val="26"/>
              </w:rPr>
            </w:pPr>
            <w:r w:rsidRPr="00F131B3">
              <w:rPr>
                <w:rFonts w:eastAsia="Calibri"/>
                <w:spacing w:val="-4"/>
                <w:sz w:val="26"/>
                <w:szCs w:val="26"/>
              </w:rPr>
              <w:t>Thế chấp hoặc thay đổi nội dung thế chấp bằng quyền sử dụng đất, tài sản gắn liền với đất, thế chấp tài sản gắn liền với đất hình thành trong tương lai</w:t>
            </w:r>
          </w:p>
        </w:tc>
        <w:tc>
          <w:tcPr>
            <w:tcW w:w="3365" w:type="dxa"/>
            <w:vAlign w:val="center"/>
          </w:tcPr>
          <w:p w14:paraId="28B40FB6" w14:textId="695FE42A" w:rsidR="003F21C8" w:rsidRPr="00F131B3" w:rsidRDefault="003F21C8" w:rsidP="003F21C8">
            <w:pPr>
              <w:jc w:val="both"/>
              <w:rPr>
                <w:rFonts w:eastAsia="Calibri"/>
                <w:sz w:val="26"/>
                <w:szCs w:val="26"/>
              </w:rPr>
            </w:pPr>
            <w:r w:rsidRPr="00F131B3">
              <w:rPr>
                <w:rFonts w:eastAsia="Calibri"/>
                <w:sz w:val="26"/>
                <w:szCs w:val="26"/>
              </w:rPr>
              <w:t xml:space="preserve">Mục 1, 2, 3, 4, 5, 10,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1ECB79EF" w14:textId="77777777" w:rsidR="003F21C8" w:rsidRPr="00F131B3" w:rsidRDefault="003F21C8" w:rsidP="003F21C8">
            <w:pPr>
              <w:jc w:val="center"/>
              <w:rPr>
                <w:rFonts w:eastAsia="Calibri"/>
                <w:sz w:val="26"/>
                <w:szCs w:val="26"/>
              </w:rPr>
            </w:pPr>
            <w:r w:rsidRPr="00F131B3">
              <w:rPr>
                <w:rFonts w:eastAsia="Calibri"/>
                <w:sz w:val="26"/>
                <w:szCs w:val="26"/>
              </w:rPr>
              <w:t>0,478</w:t>
            </w:r>
          </w:p>
        </w:tc>
      </w:tr>
      <w:tr w:rsidR="00540DB0" w:rsidRPr="00F131B3" w14:paraId="189E0ECA" w14:textId="77777777" w:rsidTr="00697DAA">
        <w:tc>
          <w:tcPr>
            <w:tcW w:w="576" w:type="dxa"/>
            <w:vAlign w:val="center"/>
          </w:tcPr>
          <w:p w14:paraId="5D16A8C1" w14:textId="77777777" w:rsidR="003F21C8" w:rsidRPr="00F131B3" w:rsidRDefault="003F21C8" w:rsidP="003F21C8">
            <w:pPr>
              <w:jc w:val="center"/>
              <w:rPr>
                <w:rFonts w:eastAsia="Calibri"/>
                <w:bCs/>
                <w:sz w:val="26"/>
                <w:szCs w:val="26"/>
              </w:rPr>
            </w:pPr>
            <w:r w:rsidRPr="00F131B3">
              <w:rPr>
                <w:rFonts w:eastAsia="Calibri"/>
                <w:sz w:val="26"/>
                <w:szCs w:val="26"/>
              </w:rPr>
              <w:t>25</w:t>
            </w:r>
          </w:p>
        </w:tc>
        <w:tc>
          <w:tcPr>
            <w:tcW w:w="3479" w:type="dxa"/>
            <w:vAlign w:val="center"/>
          </w:tcPr>
          <w:p w14:paraId="4954DEBC" w14:textId="77777777" w:rsidR="003F21C8" w:rsidRPr="00F131B3" w:rsidRDefault="003F21C8" w:rsidP="003F21C8">
            <w:pPr>
              <w:jc w:val="both"/>
              <w:rPr>
                <w:rFonts w:eastAsia="Calibri"/>
                <w:sz w:val="26"/>
                <w:szCs w:val="26"/>
              </w:rPr>
            </w:pPr>
            <w:r w:rsidRPr="00F131B3">
              <w:rPr>
                <w:rFonts w:eastAsia="Calibri"/>
                <w:sz w:val="26"/>
                <w:szCs w:val="26"/>
              </w:rPr>
              <w:t xml:space="preserve">Xóa đăng ký thế chấp bằng quyền sử dụng đất, tài sản gắn liền với đất, tài sản gắn liền với đất hình thành trong tương lai </w:t>
            </w:r>
          </w:p>
        </w:tc>
        <w:tc>
          <w:tcPr>
            <w:tcW w:w="3365" w:type="dxa"/>
            <w:vAlign w:val="center"/>
          </w:tcPr>
          <w:p w14:paraId="57F1BE58" w14:textId="42BAEF11" w:rsidR="003F21C8" w:rsidRPr="00F131B3" w:rsidRDefault="003F21C8" w:rsidP="003F21C8">
            <w:pPr>
              <w:jc w:val="both"/>
              <w:rPr>
                <w:rFonts w:eastAsia="Calibri"/>
                <w:sz w:val="26"/>
                <w:szCs w:val="26"/>
              </w:rPr>
            </w:pPr>
            <w:r w:rsidRPr="00F131B3">
              <w:rPr>
                <w:rFonts w:eastAsia="Calibri"/>
                <w:sz w:val="26"/>
                <w:szCs w:val="26"/>
              </w:rPr>
              <w:t>Mục 1, 2, 3, 4, 10, 14, 15, 16, 18, 19 và 20 các nội dung thực hiện tại địa bàn</w:t>
            </w:r>
            <w:r w:rsidR="00664869" w:rsidRPr="00F131B3">
              <w:rPr>
                <w:rFonts w:eastAsia="Calibri"/>
                <w:sz w:val="26"/>
                <w:szCs w:val="26"/>
              </w:rPr>
              <w:t xml:space="preserve">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70200CF5" w14:textId="77777777" w:rsidR="003F21C8" w:rsidRPr="00F131B3" w:rsidRDefault="003F21C8" w:rsidP="003F21C8">
            <w:pPr>
              <w:jc w:val="center"/>
              <w:rPr>
                <w:rFonts w:eastAsia="Calibri"/>
                <w:sz w:val="26"/>
                <w:szCs w:val="26"/>
              </w:rPr>
            </w:pPr>
            <w:r w:rsidRPr="00F131B3">
              <w:rPr>
                <w:rFonts w:eastAsia="Calibri"/>
                <w:sz w:val="26"/>
                <w:szCs w:val="26"/>
              </w:rPr>
              <w:t>0,435</w:t>
            </w:r>
          </w:p>
        </w:tc>
      </w:tr>
      <w:tr w:rsidR="00540DB0" w:rsidRPr="00F131B3" w14:paraId="14B5B5E4" w14:textId="77777777" w:rsidTr="00697DAA">
        <w:tc>
          <w:tcPr>
            <w:tcW w:w="576" w:type="dxa"/>
            <w:vAlign w:val="center"/>
          </w:tcPr>
          <w:p w14:paraId="02AA118F" w14:textId="77777777" w:rsidR="003F21C8" w:rsidRPr="00F131B3" w:rsidRDefault="003F21C8" w:rsidP="003F21C8">
            <w:pPr>
              <w:jc w:val="center"/>
              <w:rPr>
                <w:rFonts w:eastAsia="Calibri"/>
                <w:bCs/>
                <w:sz w:val="26"/>
                <w:szCs w:val="26"/>
              </w:rPr>
            </w:pPr>
            <w:r w:rsidRPr="00F131B3">
              <w:rPr>
                <w:rFonts w:eastAsia="Calibri"/>
                <w:sz w:val="26"/>
                <w:szCs w:val="26"/>
              </w:rPr>
              <w:t>26</w:t>
            </w:r>
          </w:p>
        </w:tc>
        <w:tc>
          <w:tcPr>
            <w:tcW w:w="3479" w:type="dxa"/>
            <w:vAlign w:val="center"/>
          </w:tcPr>
          <w:p w14:paraId="51705AF0" w14:textId="77777777" w:rsidR="003F21C8" w:rsidRPr="00F131B3" w:rsidRDefault="003F21C8" w:rsidP="003F21C8">
            <w:pPr>
              <w:jc w:val="both"/>
              <w:rPr>
                <w:rFonts w:eastAsia="Calibri"/>
                <w:sz w:val="26"/>
                <w:szCs w:val="26"/>
              </w:rPr>
            </w:pPr>
            <w:r w:rsidRPr="00F131B3">
              <w:rPr>
                <w:rFonts w:eastAsia="Calibri"/>
                <w:sz w:val="26"/>
                <w:szCs w:val="26"/>
              </w:rP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tc>
        <w:tc>
          <w:tcPr>
            <w:tcW w:w="3365" w:type="dxa"/>
            <w:vAlign w:val="center"/>
          </w:tcPr>
          <w:p w14:paraId="5E5D87AC" w14:textId="2724A31C" w:rsidR="003F21C8" w:rsidRPr="00F131B3" w:rsidRDefault="003F21C8" w:rsidP="003F21C8">
            <w:pPr>
              <w:jc w:val="both"/>
              <w:rPr>
                <w:rFonts w:eastAsia="Calibri"/>
                <w:sz w:val="26"/>
                <w:szCs w:val="26"/>
              </w:rPr>
            </w:pPr>
            <w:r w:rsidRPr="00F131B3">
              <w:rPr>
                <w:rFonts w:eastAsia="Calibri"/>
                <w:sz w:val="26"/>
                <w:szCs w:val="26"/>
              </w:rPr>
              <w:t>Mục 1, 2, 3, 4, 7, 9, 10, 11, 12, 13, 14, 15, 16, 18, 19 và 20 các nội dung thực hiện tại địa bàn</w:t>
            </w:r>
            <w:r w:rsidR="00664869" w:rsidRPr="00F131B3">
              <w:rPr>
                <w:rFonts w:eastAsia="Calibri"/>
                <w:sz w:val="26"/>
                <w:szCs w:val="26"/>
              </w:rPr>
              <w:t xml:space="preserve">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452AC433"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5D3966A1" w14:textId="77777777" w:rsidTr="00697DAA">
        <w:tc>
          <w:tcPr>
            <w:tcW w:w="576" w:type="dxa"/>
            <w:vAlign w:val="center"/>
          </w:tcPr>
          <w:p w14:paraId="1A0FABBF" w14:textId="77777777" w:rsidR="003F21C8" w:rsidRPr="00F131B3" w:rsidRDefault="003F21C8" w:rsidP="003F21C8">
            <w:pPr>
              <w:jc w:val="center"/>
              <w:rPr>
                <w:rFonts w:eastAsia="Calibri"/>
                <w:bCs/>
                <w:sz w:val="26"/>
                <w:szCs w:val="26"/>
              </w:rPr>
            </w:pPr>
            <w:r w:rsidRPr="00F131B3">
              <w:rPr>
                <w:rFonts w:eastAsia="Calibri"/>
                <w:sz w:val="26"/>
                <w:szCs w:val="26"/>
              </w:rPr>
              <w:t>27</w:t>
            </w:r>
          </w:p>
        </w:tc>
        <w:tc>
          <w:tcPr>
            <w:tcW w:w="3479" w:type="dxa"/>
            <w:vAlign w:val="center"/>
          </w:tcPr>
          <w:p w14:paraId="663C6F8A" w14:textId="77777777" w:rsidR="003F21C8" w:rsidRPr="00F131B3" w:rsidRDefault="003F21C8" w:rsidP="003F21C8">
            <w:pPr>
              <w:jc w:val="both"/>
              <w:rPr>
                <w:rFonts w:eastAsia="Calibri"/>
                <w:sz w:val="26"/>
                <w:szCs w:val="26"/>
              </w:rPr>
            </w:pPr>
            <w:r w:rsidRPr="00F131B3">
              <w:rPr>
                <w:rFonts w:eastAsia="Calibri"/>
                <w:sz w:val="26"/>
                <w:szCs w:val="26"/>
              </w:rPr>
              <w:t>Nhận quyền sử dụng đất, tài sản gắn liền với đất theo kết quả đấu giá đất</w:t>
            </w:r>
          </w:p>
        </w:tc>
        <w:tc>
          <w:tcPr>
            <w:tcW w:w="3365" w:type="dxa"/>
            <w:vAlign w:val="center"/>
          </w:tcPr>
          <w:p w14:paraId="378FE0F8" w14:textId="3E35A29B" w:rsidR="003F21C8" w:rsidRPr="00F131B3" w:rsidRDefault="003F21C8" w:rsidP="003F21C8">
            <w:pPr>
              <w:jc w:val="both"/>
              <w:rPr>
                <w:rFonts w:eastAsia="Calibri"/>
                <w:sz w:val="26"/>
                <w:szCs w:val="26"/>
              </w:rPr>
            </w:pPr>
            <w:r w:rsidRPr="00F131B3">
              <w:rPr>
                <w:rFonts w:eastAsia="Calibri"/>
                <w:sz w:val="26"/>
                <w:szCs w:val="26"/>
              </w:rPr>
              <w:t xml:space="preserve">Mục 1, 2, 3, 4, 7, 9, 10, 11, 12, 13, 14, 15,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5B649C9" w14:textId="77777777" w:rsidR="003F21C8" w:rsidRPr="00F131B3" w:rsidRDefault="003F21C8" w:rsidP="003F21C8">
            <w:pPr>
              <w:jc w:val="center"/>
              <w:rPr>
                <w:rFonts w:eastAsia="Calibri"/>
                <w:sz w:val="26"/>
                <w:szCs w:val="26"/>
              </w:rPr>
            </w:pPr>
            <w:r w:rsidRPr="00F131B3">
              <w:rPr>
                <w:rFonts w:eastAsia="Calibri"/>
                <w:sz w:val="26"/>
                <w:szCs w:val="26"/>
              </w:rPr>
              <w:t>0,326</w:t>
            </w:r>
          </w:p>
        </w:tc>
      </w:tr>
      <w:tr w:rsidR="00540DB0" w:rsidRPr="00F131B3" w14:paraId="0DFC6E93" w14:textId="77777777" w:rsidTr="00697DAA">
        <w:tc>
          <w:tcPr>
            <w:tcW w:w="576" w:type="dxa"/>
            <w:vAlign w:val="center"/>
          </w:tcPr>
          <w:p w14:paraId="7E231AAE" w14:textId="77777777" w:rsidR="003F21C8" w:rsidRPr="00F131B3" w:rsidRDefault="003F21C8" w:rsidP="003F21C8">
            <w:pPr>
              <w:jc w:val="center"/>
              <w:rPr>
                <w:rFonts w:eastAsia="Calibri"/>
                <w:bCs/>
                <w:sz w:val="26"/>
                <w:szCs w:val="26"/>
              </w:rPr>
            </w:pPr>
            <w:r w:rsidRPr="00F131B3">
              <w:rPr>
                <w:rFonts w:eastAsia="Calibri"/>
                <w:sz w:val="26"/>
                <w:szCs w:val="26"/>
              </w:rPr>
              <w:t>28</w:t>
            </w:r>
          </w:p>
        </w:tc>
        <w:tc>
          <w:tcPr>
            <w:tcW w:w="3479" w:type="dxa"/>
            <w:vAlign w:val="center"/>
          </w:tcPr>
          <w:p w14:paraId="23C39081" w14:textId="77777777" w:rsidR="003F21C8" w:rsidRPr="00F131B3" w:rsidRDefault="003F21C8" w:rsidP="003F21C8">
            <w:pPr>
              <w:jc w:val="both"/>
              <w:rPr>
                <w:rFonts w:eastAsia="Calibri"/>
                <w:sz w:val="26"/>
                <w:szCs w:val="26"/>
              </w:rPr>
            </w:pPr>
            <w:r w:rsidRPr="00F131B3">
              <w:rPr>
                <w:rFonts w:eastAsia="Calibri"/>
                <w:sz w:val="26"/>
                <w:szCs w:val="26"/>
              </w:rPr>
              <w:t>Gia hạn sử dụng đất; điều chỉnh thời hạn sử dụng đất; gia hạn thời hạn sở hữu nhà ở đối với tổ chức nước ngoài, cá nhân nước ngoài</w:t>
            </w:r>
          </w:p>
        </w:tc>
        <w:tc>
          <w:tcPr>
            <w:tcW w:w="3365" w:type="dxa"/>
            <w:vAlign w:val="center"/>
          </w:tcPr>
          <w:p w14:paraId="208B721E" w14:textId="069A82E1" w:rsidR="003F21C8" w:rsidRPr="00F131B3" w:rsidRDefault="003F21C8" w:rsidP="003F21C8">
            <w:pPr>
              <w:jc w:val="both"/>
              <w:rPr>
                <w:rFonts w:eastAsia="Calibri"/>
                <w:sz w:val="26"/>
                <w:szCs w:val="26"/>
              </w:rPr>
            </w:pPr>
            <w:r w:rsidRPr="00F131B3">
              <w:rPr>
                <w:rFonts w:eastAsia="Calibri"/>
                <w:sz w:val="26"/>
                <w:szCs w:val="26"/>
              </w:rPr>
              <w:t xml:space="preserve">Mục 1, 2, 3, 4, 7, 8, 10, 11, 12, 13, 14, 15, 16, 18, 19 và 20 các nội dung thực hiện tại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0A5A6CB" w14:textId="77777777" w:rsidR="003F21C8" w:rsidRPr="00F131B3" w:rsidRDefault="003F21C8" w:rsidP="003F21C8">
            <w:pPr>
              <w:jc w:val="center"/>
              <w:rPr>
                <w:rFonts w:eastAsia="Calibri"/>
                <w:sz w:val="26"/>
                <w:szCs w:val="26"/>
              </w:rPr>
            </w:pPr>
            <w:r w:rsidRPr="00F131B3">
              <w:rPr>
                <w:rFonts w:eastAsia="Calibri"/>
                <w:sz w:val="26"/>
                <w:szCs w:val="26"/>
              </w:rPr>
              <w:t>0,239</w:t>
            </w:r>
          </w:p>
        </w:tc>
      </w:tr>
      <w:tr w:rsidR="00540DB0" w:rsidRPr="00F131B3" w14:paraId="7D31A316" w14:textId="77777777" w:rsidTr="00697DAA">
        <w:tc>
          <w:tcPr>
            <w:tcW w:w="576" w:type="dxa"/>
            <w:vAlign w:val="center"/>
          </w:tcPr>
          <w:p w14:paraId="282AB30E" w14:textId="77777777" w:rsidR="003F21C8" w:rsidRPr="00F131B3" w:rsidRDefault="003F21C8" w:rsidP="003F21C8">
            <w:pPr>
              <w:jc w:val="center"/>
              <w:rPr>
                <w:rFonts w:eastAsia="Calibri"/>
                <w:bCs/>
                <w:sz w:val="26"/>
                <w:szCs w:val="26"/>
              </w:rPr>
            </w:pPr>
            <w:r w:rsidRPr="00F131B3">
              <w:rPr>
                <w:rFonts w:eastAsia="Calibri"/>
                <w:sz w:val="26"/>
                <w:szCs w:val="26"/>
              </w:rPr>
              <w:lastRenderedPageBreak/>
              <w:t>29</w:t>
            </w:r>
          </w:p>
        </w:tc>
        <w:tc>
          <w:tcPr>
            <w:tcW w:w="3479" w:type="dxa"/>
            <w:vAlign w:val="center"/>
          </w:tcPr>
          <w:p w14:paraId="0923D5AA" w14:textId="77777777" w:rsidR="003F21C8" w:rsidRPr="00F131B3" w:rsidRDefault="003F21C8" w:rsidP="003F21C8">
            <w:pPr>
              <w:jc w:val="both"/>
              <w:rPr>
                <w:rFonts w:eastAsia="Calibri"/>
                <w:sz w:val="26"/>
                <w:szCs w:val="26"/>
              </w:rPr>
            </w:pPr>
            <w:r w:rsidRPr="00F131B3">
              <w:rPr>
                <w:rFonts w:eastAsia="Calibri"/>
                <w:sz w:val="26"/>
                <w:szCs w:val="26"/>
              </w:rPr>
              <w:t>Chuyển hình thức sử dụng đất</w:t>
            </w:r>
          </w:p>
        </w:tc>
        <w:tc>
          <w:tcPr>
            <w:tcW w:w="3365" w:type="dxa"/>
            <w:vAlign w:val="center"/>
          </w:tcPr>
          <w:p w14:paraId="3EC8895D" w14:textId="4B60E376" w:rsidR="003F21C8" w:rsidRPr="00F131B3" w:rsidRDefault="003F21C8" w:rsidP="003F21C8">
            <w:pPr>
              <w:jc w:val="both"/>
              <w:rPr>
                <w:rFonts w:eastAsia="Calibri"/>
                <w:sz w:val="26"/>
                <w:szCs w:val="26"/>
              </w:rPr>
            </w:pPr>
            <w:r w:rsidRPr="00F131B3">
              <w:rPr>
                <w:rFonts w:eastAsia="Calibri"/>
                <w:sz w:val="26"/>
                <w:szCs w:val="26"/>
              </w:rPr>
              <w:t xml:space="preserve">Mục 1, 2, 3, 4, 7, 8, 10, 11, 12, 13, 14, 15, 16, 18, 19 và 20 các nội dung thực hiện tại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E4A8DE0" w14:textId="77777777" w:rsidR="003F21C8" w:rsidRPr="00F131B3" w:rsidRDefault="003F21C8" w:rsidP="003F21C8">
            <w:pPr>
              <w:jc w:val="center"/>
              <w:rPr>
                <w:rFonts w:eastAsia="Calibri"/>
                <w:sz w:val="26"/>
                <w:szCs w:val="26"/>
              </w:rPr>
            </w:pPr>
            <w:r w:rsidRPr="00F131B3">
              <w:rPr>
                <w:rFonts w:eastAsia="Calibri"/>
                <w:sz w:val="26"/>
                <w:szCs w:val="26"/>
              </w:rPr>
              <w:t>0,304</w:t>
            </w:r>
          </w:p>
        </w:tc>
      </w:tr>
      <w:tr w:rsidR="00540DB0" w:rsidRPr="00F131B3" w14:paraId="00E02E6C" w14:textId="77777777" w:rsidTr="00697DAA">
        <w:tc>
          <w:tcPr>
            <w:tcW w:w="576" w:type="dxa"/>
            <w:vAlign w:val="center"/>
          </w:tcPr>
          <w:p w14:paraId="744A8597" w14:textId="77777777" w:rsidR="003F21C8" w:rsidRPr="00F131B3" w:rsidRDefault="003F21C8" w:rsidP="003F21C8">
            <w:pPr>
              <w:jc w:val="center"/>
              <w:rPr>
                <w:rFonts w:eastAsia="Calibri"/>
                <w:bCs/>
                <w:sz w:val="26"/>
                <w:szCs w:val="26"/>
              </w:rPr>
            </w:pPr>
            <w:r w:rsidRPr="00F131B3">
              <w:rPr>
                <w:rFonts w:eastAsia="Calibri"/>
                <w:sz w:val="26"/>
                <w:szCs w:val="26"/>
              </w:rPr>
              <w:t>30</w:t>
            </w:r>
          </w:p>
        </w:tc>
        <w:tc>
          <w:tcPr>
            <w:tcW w:w="3479" w:type="dxa"/>
            <w:vAlign w:val="center"/>
          </w:tcPr>
          <w:p w14:paraId="69F3E2C5" w14:textId="77777777" w:rsidR="003F21C8" w:rsidRPr="00F131B3" w:rsidRDefault="003F21C8" w:rsidP="003F21C8">
            <w:pPr>
              <w:jc w:val="both"/>
              <w:rPr>
                <w:rFonts w:eastAsia="Calibri"/>
                <w:sz w:val="26"/>
                <w:szCs w:val="26"/>
              </w:rPr>
            </w:pPr>
            <w:r w:rsidRPr="00F131B3">
              <w:rPr>
                <w:rFonts w:eastAsia="Calibri"/>
                <w:sz w:val="26"/>
                <w:szCs w:val="26"/>
              </w:rPr>
              <w:t>Nhà nước thu hồi đất</w:t>
            </w:r>
          </w:p>
        </w:tc>
        <w:tc>
          <w:tcPr>
            <w:tcW w:w="3365" w:type="dxa"/>
            <w:vAlign w:val="center"/>
          </w:tcPr>
          <w:p w14:paraId="4C4F9594" w14:textId="260A4772" w:rsidR="003F21C8" w:rsidRPr="00F131B3" w:rsidRDefault="003F21C8" w:rsidP="003F21C8">
            <w:pPr>
              <w:jc w:val="both"/>
              <w:rPr>
                <w:rFonts w:eastAsia="Calibri"/>
                <w:sz w:val="26"/>
                <w:szCs w:val="26"/>
              </w:rPr>
            </w:pPr>
            <w:r w:rsidRPr="00F131B3">
              <w:rPr>
                <w:rFonts w:eastAsia="Calibri"/>
                <w:sz w:val="26"/>
                <w:szCs w:val="26"/>
              </w:rPr>
              <w:t xml:space="preserve">Mục 1, 2, 3, 4, 7, 10, 11,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242A2BD4" w14:textId="77777777" w:rsidR="003F21C8" w:rsidRPr="00F131B3" w:rsidRDefault="003F21C8" w:rsidP="003F21C8">
            <w:pPr>
              <w:jc w:val="center"/>
              <w:rPr>
                <w:rFonts w:eastAsia="Calibri"/>
                <w:sz w:val="26"/>
                <w:szCs w:val="26"/>
              </w:rPr>
            </w:pPr>
            <w:r w:rsidRPr="00F131B3">
              <w:rPr>
                <w:rFonts w:eastAsia="Calibri"/>
                <w:sz w:val="26"/>
                <w:szCs w:val="26"/>
              </w:rPr>
              <w:t>0,239</w:t>
            </w:r>
          </w:p>
        </w:tc>
      </w:tr>
      <w:tr w:rsidR="00540DB0" w:rsidRPr="00F131B3" w14:paraId="5D29444E" w14:textId="77777777" w:rsidTr="00697DAA">
        <w:tc>
          <w:tcPr>
            <w:tcW w:w="576" w:type="dxa"/>
            <w:vAlign w:val="center"/>
          </w:tcPr>
          <w:p w14:paraId="3361A6DF" w14:textId="77777777" w:rsidR="003F21C8" w:rsidRPr="00F131B3" w:rsidRDefault="003F21C8" w:rsidP="003F21C8">
            <w:pPr>
              <w:jc w:val="center"/>
              <w:rPr>
                <w:rFonts w:eastAsia="Calibri"/>
                <w:bCs/>
                <w:sz w:val="26"/>
                <w:szCs w:val="26"/>
              </w:rPr>
            </w:pPr>
            <w:r w:rsidRPr="00F131B3">
              <w:rPr>
                <w:rFonts w:eastAsia="Calibri"/>
                <w:sz w:val="26"/>
                <w:szCs w:val="26"/>
              </w:rPr>
              <w:t>31</w:t>
            </w:r>
          </w:p>
        </w:tc>
        <w:tc>
          <w:tcPr>
            <w:tcW w:w="3479" w:type="dxa"/>
            <w:vAlign w:val="center"/>
          </w:tcPr>
          <w:p w14:paraId="444B9759" w14:textId="77777777" w:rsidR="003F21C8" w:rsidRPr="00F131B3" w:rsidRDefault="003F21C8" w:rsidP="003F21C8">
            <w:pPr>
              <w:jc w:val="both"/>
              <w:rPr>
                <w:rFonts w:eastAsia="Calibri"/>
                <w:sz w:val="26"/>
                <w:szCs w:val="26"/>
              </w:rPr>
            </w:pPr>
            <w:r w:rsidRPr="00F131B3">
              <w:rPr>
                <w:rFonts w:eastAsia="Calibri"/>
                <w:sz w:val="26"/>
                <w:szCs w:val="26"/>
              </w:rPr>
              <w:t>Hủy kết quả đăng ký</w:t>
            </w:r>
          </w:p>
        </w:tc>
        <w:tc>
          <w:tcPr>
            <w:tcW w:w="3365" w:type="dxa"/>
            <w:vAlign w:val="center"/>
          </w:tcPr>
          <w:p w14:paraId="22FA0A9C" w14:textId="5CE20BD8" w:rsidR="003F21C8" w:rsidRPr="00F131B3" w:rsidRDefault="003F21C8" w:rsidP="003F21C8">
            <w:pPr>
              <w:jc w:val="both"/>
              <w:rPr>
                <w:rFonts w:eastAsia="Calibri"/>
                <w:b/>
                <w:bCs/>
                <w:sz w:val="26"/>
                <w:szCs w:val="26"/>
              </w:rPr>
            </w:pPr>
            <w:r w:rsidRPr="00F131B3">
              <w:rPr>
                <w:rFonts w:eastAsia="Calibri"/>
                <w:sz w:val="26"/>
                <w:szCs w:val="26"/>
              </w:rPr>
              <w:t xml:space="preserve">Mục 1, 2, 3, 4, 7, 10, 11, 16, 18, 19 và 20 các nội dung thực hiện tại địa bàn </w:t>
            </w:r>
            <w:r w:rsidR="00037A52" w:rsidRPr="00F131B3">
              <w:rPr>
                <w:rFonts w:eastAsia="Calibri"/>
                <w:sz w:val="26"/>
                <w:szCs w:val="26"/>
              </w:rPr>
              <w:t>thành phố</w:t>
            </w:r>
            <w:r w:rsidRPr="00F131B3">
              <w:rPr>
                <w:rFonts w:eastAsia="Calibri"/>
                <w:sz w:val="26"/>
                <w:szCs w:val="26"/>
              </w:rPr>
              <w:t>; Mục 1</w:t>
            </w:r>
            <w:r w:rsidR="00F00B97" w:rsidRPr="00F131B3">
              <w:rPr>
                <w:rFonts w:eastAsia="Calibri"/>
                <w:sz w:val="26"/>
                <w:szCs w:val="26"/>
              </w:rPr>
              <w:t>, 4</w:t>
            </w:r>
            <w:r w:rsidRPr="00F131B3">
              <w:rPr>
                <w:rFonts w:eastAsia="Calibri"/>
                <w:sz w:val="26"/>
                <w:szCs w:val="26"/>
              </w:rPr>
              <w:t xml:space="preserve"> nội dung thực hiện tại địa bàn cấp xã</w:t>
            </w:r>
          </w:p>
        </w:tc>
        <w:tc>
          <w:tcPr>
            <w:tcW w:w="1934" w:type="dxa"/>
            <w:vAlign w:val="center"/>
          </w:tcPr>
          <w:p w14:paraId="6D75D996" w14:textId="77777777" w:rsidR="003F21C8" w:rsidRPr="00F131B3" w:rsidRDefault="003F21C8" w:rsidP="003F21C8">
            <w:pPr>
              <w:jc w:val="center"/>
              <w:rPr>
                <w:rFonts w:eastAsia="Calibri"/>
                <w:sz w:val="26"/>
                <w:szCs w:val="26"/>
              </w:rPr>
            </w:pPr>
            <w:r w:rsidRPr="00F131B3">
              <w:rPr>
                <w:rFonts w:eastAsia="Calibri"/>
                <w:sz w:val="26"/>
                <w:szCs w:val="26"/>
              </w:rPr>
              <w:t>0,239</w:t>
            </w:r>
          </w:p>
        </w:tc>
      </w:tr>
    </w:tbl>
    <w:p w14:paraId="41521C7C" w14:textId="00747E12" w:rsidR="009033FC" w:rsidRPr="00F131B3" w:rsidRDefault="00EF56A2" w:rsidP="00480A17">
      <w:pPr>
        <w:spacing w:before="60" w:after="60" w:line="312" w:lineRule="auto"/>
        <w:ind w:firstLine="567"/>
        <w:rPr>
          <w:b/>
          <w:sz w:val="28"/>
          <w:szCs w:val="28"/>
        </w:rPr>
      </w:pPr>
      <w:bookmarkStart w:id="27" w:name="_Hlk206476539"/>
      <w:r w:rsidRPr="00F131B3">
        <w:rPr>
          <w:b/>
          <w:sz w:val="28"/>
          <w:szCs w:val="28"/>
        </w:rPr>
        <w:t>Điều 21. Trích lục hồ sơ địa chính</w:t>
      </w:r>
      <w:bookmarkEnd w:id="27"/>
    </w:p>
    <w:p w14:paraId="612B6D35" w14:textId="0E2379A0" w:rsidR="003F21C8" w:rsidRPr="00F131B3" w:rsidRDefault="003F21C8" w:rsidP="00480A17">
      <w:pPr>
        <w:spacing w:before="60" w:after="60" w:line="312" w:lineRule="auto"/>
        <w:ind w:firstLine="454"/>
        <w:rPr>
          <w:rFonts w:eastAsia="Calibri"/>
          <w:sz w:val="26"/>
          <w:szCs w:val="26"/>
        </w:rPr>
      </w:pPr>
      <w:r w:rsidRPr="00F131B3">
        <w:rPr>
          <w:rFonts w:eastAsia="Calibri"/>
          <w:sz w:val="26"/>
          <w:szCs w:val="26"/>
        </w:rPr>
        <w:t>1. Phân loại khó khăn (Không phân loại khó khăn)</w:t>
      </w:r>
    </w:p>
    <w:p w14:paraId="5A097254" w14:textId="77777777" w:rsidR="003F21C8" w:rsidRPr="00F131B3" w:rsidRDefault="003F21C8" w:rsidP="00480A17">
      <w:pPr>
        <w:spacing w:before="60" w:after="60" w:line="312" w:lineRule="auto"/>
        <w:ind w:firstLine="454"/>
        <w:jc w:val="both"/>
        <w:rPr>
          <w:rFonts w:eastAsia="Calibri"/>
          <w:sz w:val="26"/>
          <w:szCs w:val="26"/>
        </w:rPr>
      </w:pPr>
      <w:r w:rsidRPr="00F131B3">
        <w:rPr>
          <w:rFonts w:eastAsia="Calibri"/>
          <w:sz w:val="26"/>
          <w:szCs w:val="26"/>
        </w:rPr>
        <w:t>2. Định mức</w:t>
      </w:r>
    </w:p>
    <w:p w14:paraId="3773E5D2" w14:textId="77777777" w:rsidR="003F21C8" w:rsidRPr="00F131B3" w:rsidRDefault="003F21C8" w:rsidP="003F21C8">
      <w:pPr>
        <w:spacing w:before="80" w:after="120" w:line="380" w:lineRule="exact"/>
        <w:ind w:firstLine="454"/>
        <w:jc w:val="right"/>
        <w:rPr>
          <w:rFonts w:eastAsia="Calibri"/>
          <w:b/>
          <w:i/>
          <w:sz w:val="26"/>
          <w:szCs w:val="26"/>
        </w:rPr>
      </w:pPr>
      <w:r w:rsidRPr="00F131B3">
        <w:rPr>
          <w:rFonts w:eastAsia="Calibri"/>
          <w:b/>
          <w:i/>
          <w:sz w:val="26"/>
          <w:szCs w:val="26"/>
        </w:rPr>
        <w:t>Bảng 18</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4354"/>
        <w:gridCol w:w="1220"/>
        <w:gridCol w:w="1423"/>
        <w:gridCol w:w="1693"/>
      </w:tblGrid>
      <w:tr w:rsidR="00540DB0" w:rsidRPr="00F131B3" w14:paraId="703001F0" w14:textId="77777777" w:rsidTr="00697DAA">
        <w:trPr>
          <w:cantSplit/>
          <w:trHeight w:val="853"/>
        </w:trPr>
        <w:tc>
          <w:tcPr>
            <w:tcW w:w="688" w:type="dxa"/>
            <w:tcBorders>
              <w:bottom w:val="single" w:sz="4" w:space="0" w:color="auto"/>
            </w:tcBorders>
            <w:vAlign w:val="center"/>
          </w:tcPr>
          <w:p w14:paraId="744472F1" w14:textId="77777777" w:rsidR="003F21C8" w:rsidRPr="00F131B3" w:rsidRDefault="003F21C8" w:rsidP="003F21C8">
            <w:pPr>
              <w:spacing w:before="20" w:after="20" w:line="380" w:lineRule="exact"/>
              <w:ind w:left="-113" w:right="-113"/>
              <w:jc w:val="center"/>
              <w:rPr>
                <w:rFonts w:eastAsia="Calibri"/>
                <w:b/>
                <w:bCs/>
              </w:rPr>
            </w:pPr>
            <w:r w:rsidRPr="00F131B3">
              <w:rPr>
                <w:rFonts w:eastAsia="Calibri"/>
                <w:b/>
                <w:bCs/>
              </w:rPr>
              <w:t>TT</w:t>
            </w:r>
          </w:p>
        </w:tc>
        <w:tc>
          <w:tcPr>
            <w:tcW w:w="4354" w:type="dxa"/>
            <w:tcBorders>
              <w:bottom w:val="single" w:sz="4" w:space="0" w:color="auto"/>
            </w:tcBorders>
            <w:vAlign w:val="center"/>
          </w:tcPr>
          <w:p w14:paraId="00FA7699" w14:textId="77777777" w:rsidR="003F21C8" w:rsidRPr="00F131B3" w:rsidRDefault="003F21C8" w:rsidP="003F21C8">
            <w:pPr>
              <w:spacing w:before="20" w:after="20" w:line="380" w:lineRule="exact"/>
              <w:ind w:left="-57" w:right="-29"/>
              <w:jc w:val="center"/>
              <w:rPr>
                <w:rFonts w:eastAsia="Calibri"/>
                <w:b/>
                <w:bCs/>
              </w:rPr>
            </w:pPr>
            <w:r w:rsidRPr="00F131B3">
              <w:rPr>
                <w:rFonts w:eastAsia="Calibri"/>
                <w:b/>
                <w:bCs/>
              </w:rPr>
              <w:t>Nội dung công việc</w:t>
            </w:r>
          </w:p>
        </w:tc>
        <w:tc>
          <w:tcPr>
            <w:tcW w:w="1220" w:type="dxa"/>
            <w:tcBorders>
              <w:bottom w:val="single" w:sz="4" w:space="0" w:color="auto"/>
            </w:tcBorders>
            <w:vAlign w:val="center"/>
          </w:tcPr>
          <w:p w14:paraId="23A4868D" w14:textId="77777777" w:rsidR="003F21C8" w:rsidRPr="00F131B3" w:rsidRDefault="003F21C8" w:rsidP="003F21C8">
            <w:pPr>
              <w:spacing w:before="20" w:after="20" w:line="380" w:lineRule="exact"/>
              <w:jc w:val="center"/>
              <w:rPr>
                <w:rFonts w:eastAsia="Calibri"/>
                <w:b/>
                <w:bCs/>
              </w:rPr>
            </w:pPr>
            <w:r w:rsidRPr="00F131B3">
              <w:rPr>
                <w:rFonts w:eastAsia="Calibri"/>
                <w:b/>
                <w:bCs/>
              </w:rPr>
              <w:t>ĐVT</w:t>
            </w:r>
          </w:p>
        </w:tc>
        <w:tc>
          <w:tcPr>
            <w:tcW w:w="1423" w:type="dxa"/>
            <w:tcBorders>
              <w:bottom w:val="single" w:sz="4" w:space="0" w:color="auto"/>
            </w:tcBorders>
            <w:vAlign w:val="center"/>
          </w:tcPr>
          <w:p w14:paraId="79CAA730" w14:textId="77777777" w:rsidR="003F21C8" w:rsidRPr="00F131B3" w:rsidRDefault="003F21C8" w:rsidP="003F21C8">
            <w:pPr>
              <w:spacing w:before="20" w:after="20" w:line="380" w:lineRule="exact"/>
              <w:jc w:val="center"/>
              <w:rPr>
                <w:rFonts w:eastAsia="Calibri"/>
                <w:b/>
                <w:bCs/>
              </w:rPr>
            </w:pPr>
            <w:r w:rsidRPr="00F131B3">
              <w:rPr>
                <w:rFonts w:eastAsia="Calibri"/>
                <w:b/>
                <w:bCs/>
              </w:rPr>
              <w:t>Định biên</w:t>
            </w:r>
          </w:p>
        </w:tc>
        <w:tc>
          <w:tcPr>
            <w:tcW w:w="1693" w:type="dxa"/>
            <w:tcBorders>
              <w:bottom w:val="single" w:sz="4" w:space="0" w:color="auto"/>
            </w:tcBorders>
            <w:vAlign w:val="center"/>
          </w:tcPr>
          <w:p w14:paraId="6E7CCB37" w14:textId="77777777" w:rsidR="003F21C8" w:rsidRPr="00F131B3" w:rsidRDefault="003F21C8" w:rsidP="003F21C8">
            <w:pPr>
              <w:spacing w:before="20" w:after="20" w:line="380" w:lineRule="exact"/>
              <w:jc w:val="center"/>
              <w:rPr>
                <w:rFonts w:eastAsia="Calibri"/>
                <w:b/>
                <w:bCs/>
              </w:rPr>
            </w:pPr>
            <w:r w:rsidRPr="00F131B3">
              <w:rPr>
                <w:rFonts w:eastAsia="Calibri"/>
                <w:b/>
                <w:bCs/>
              </w:rPr>
              <w:t>Định mức</w:t>
            </w:r>
          </w:p>
          <w:p w14:paraId="448CFF6E" w14:textId="77777777" w:rsidR="003F21C8" w:rsidRPr="00F131B3" w:rsidRDefault="003F21C8" w:rsidP="003F21C8">
            <w:pPr>
              <w:spacing w:before="20" w:after="20" w:line="380" w:lineRule="exact"/>
              <w:jc w:val="center"/>
              <w:rPr>
                <w:rFonts w:eastAsia="Calibri"/>
                <w:b/>
                <w:bCs/>
              </w:rPr>
            </w:pPr>
            <w:r w:rsidRPr="00F131B3">
              <w:rPr>
                <w:rFonts w:eastAsia="Calibri"/>
                <w:i/>
              </w:rPr>
              <w:t>(công/hồ sơ)</w:t>
            </w:r>
          </w:p>
        </w:tc>
      </w:tr>
      <w:tr w:rsidR="00540DB0" w:rsidRPr="00F131B3" w14:paraId="6459C74F" w14:textId="77777777" w:rsidTr="00697DAA">
        <w:trPr>
          <w:cantSplit/>
        </w:trPr>
        <w:tc>
          <w:tcPr>
            <w:tcW w:w="688" w:type="dxa"/>
            <w:tcBorders>
              <w:top w:val="single" w:sz="4" w:space="0" w:color="auto"/>
              <w:bottom w:val="single" w:sz="4" w:space="0" w:color="auto"/>
            </w:tcBorders>
            <w:vAlign w:val="center"/>
          </w:tcPr>
          <w:p w14:paraId="7CC7525D" w14:textId="77777777" w:rsidR="003F21C8" w:rsidRPr="00F131B3" w:rsidRDefault="003F21C8" w:rsidP="003F21C8">
            <w:pPr>
              <w:spacing w:before="20" w:after="20" w:line="380" w:lineRule="exact"/>
              <w:jc w:val="center"/>
              <w:rPr>
                <w:rFonts w:eastAsia="Calibri"/>
              </w:rPr>
            </w:pPr>
            <w:r w:rsidRPr="00F131B3">
              <w:rPr>
                <w:rFonts w:eastAsia="Calibri"/>
              </w:rPr>
              <w:t>1</w:t>
            </w:r>
          </w:p>
        </w:tc>
        <w:tc>
          <w:tcPr>
            <w:tcW w:w="4354" w:type="dxa"/>
            <w:tcBorders>
              <w:top w:val="single" w:sz="4" w:space="0" w:color="auto"/>
              <w:bottom w:val="single" w:sz="4" w:space="0" w:color="auto"/>
            </w:tcBorders>
            <w:vAlign w:val="center"/>
          </w:tcPr>
          <w:p w14:paraId="05AFB57F" w14:textId="77777777" w:rsidR="003F21C8" w:rsidRPr="00F131B3" w:rsidRDefault="003F21C8" w:rsidP="003F21C8">
            <w:pPr>
              <w:spacing w:before="20" w:after="20" w:line="380" w:lineRule="exact"/>
              <w:ind w:left="-57" w:right="-29"/>
              <w:rPr>
                <w:rFonts w:eastAsia="Calibri"/>
              </w:rPr>
            </w:pPr>
            <w:r w:rsidRPr="00F131B3">
              <w:rPr>
                <w:rFonts w:eastAsia="Calibri"/>
              </w:rPr>
              <w:t>Nhận, trả hồ sơ, thu phí, lệ phí</w:t>
            </w:r>
          </w:p>
        </w:tc>
        <w:tc>
          <w:tcPr>
            <w:tcW w:w="1220" w:type="dxa"/>
            <w:tcBorders>
              <w:top w:val="single" w:sz="4" w:space="0" w:color="auto"/>
              <w:bottom w:val="single" w:sz="4" w:space="0" w:color="auto"/>
            </w:tcBorders>
            <w:vAlign w:val="center"/>
          </w:tcPr>
          <w:p w14:paraId="40D2786B" w14:textId="77777777" w:rsidR="003F21C8" w:rsidRPr="00F131B3" w:rsidRDefault="003F21C8" w:rsidP="003F21C8">
            <w:pPr>
              <w:spacing w:before="20" w:after="20" w:line="380" w:lineRule="exact"/>
              <w:jc w:val="center"/>
              <w:rPr>
                <w:rFonts w:eastAsia="Calibri"/>
              </w:rPr>
            </w:pPr>
            <w:r w:rsidRPr="00F131B3">
              <w:rPr>
                <w:rFonts w:eastAsia="Calibri"/>
              </w:rPr>
              <w:t>Hồ sơ</w:t>
            </w:r>
          </w:p>
        </w:tc>
        <w:tc>
          <w:tcPr>
            <w:tcW w:w="1423" w:type="dxa"/>
            <w:tcBorders>
              <w:top w:val="single" w:sz="4" w:space="0" w:color="auto"/>
              <w:bottom w:val="single" w:sz="4" w:space="0" w:color="auto"/>
            </w:tcBorders>
            <w:vAlign w:val="center"/>
          </w:tcPr>
          <w:p w14:paraId="65626BF3" w14:textId="77777777" w:rsidR="003F21C8" w:rsidRPr="00F131B3" w:rsidRDefault="003F21C8" w:rsidP="003F21C8">
            <w:pPr>
              <w:spacing w:before="20" w:after="20" w:line="380" w:lineRule="exact"/>
              <w:jc w:val="center"/>
              <w:rPr>
                <w:rFonts w:eastAsia="Calibri"/>
              </w:rPr>
            </w:pPr>
            <w:r w:rsidRPr="00F131B3">
              <w:rPr>
                <w:rFonts w:eastAsia="Calibri"/>
              </w:rPr>
              <w:t>1KS2</w:t>
            </w:r>
          </w:p>
        </w:tc>
        <w:tc>
          <w:tcPr>
            <w:tcW w:w="1693" w:type="dxa"/>
            <w:tcBorders>
              <w:top w:val="single" w:sz="4" w:space="0" w:color="auto"/>
              <w:bottom w:val="single" w:sz="4" w:space="0" w:color="auto"/>
            </w:tcBorders>
            <w:vAlign w:val="center"/>
          </w:tcPr>
          <w:p w14:paraId="0BD42345" w14:textId="77777777" w:rsidR="003F21C8" w:rsidRPr="00F131B3" w:rsidRDefault="003F21C8" w:rsidP="003F21C8">
            <w:pPr>
              <w:spacing w:before="20" w:after="20" w:line="380" w:lineRule="exact"/>
              <w:jc w:val="center"/>
              <w:rPr>
                <w:rFonts w:eastAsia="Calibri"/>
              </w:rPr>
            </w:pPr>
            <w:r w:rsidRPr="00F131B3">
              <w:rPr>
                <w:rFonts w:eastAsia="Calibri"/>
              </w:rPr>
              <w:t>0,100</w:t>
            </w:r>
          </w:p>
        </w:tc>
      </w:tr>
      <w:tr w:rsidR="00540DB0" w:rsidRPr="00F131B3" w14:paraId="3C4CAAB7" w14:textId="77777777" w:rsidTr="00697DAA">
        <w:trPr>
          <w:cantSplit/>
        </w:trPr>
        <w:tc>
          <w:tcPr>
            <w:tcW w:w="688" w:type="dxa"/>
            <w:tcBorders>
              <w:top w:val="single" w:sz="4" w:space="0" w:color="auto"/>
              <w:bottom w:val="single" w:sz="4" w:space="0" w:color="auto"/>
            </w:tcBorders>
            <w:vAlign w:val="center"/>
          </w:tcPr>
          <w:p w14:paraId="63401935" w14:textId="77777777" w:rsidR="003F21C8" w:rsidRPr="00F131B3" w:rsidRDefault="003F21C8" w:rsidP="003F21C8">
            <w:pPr>
              <w:spacing w:before="20" w:after="20" w:line="380" w:lineRule="exact"/>
              <w:jc w:val="center"/>
              <w:rPr>
                <w:rFonts w:eastAsia="Calibri"/>
              </w:rPr>
            </w:pPr>
            <w:r w:rsidRPr="00F131B3">
              <w:rPr>
                <w:rFonts w:eastAsia="Calibri"/>
              </w:rPr>
              <w:t>2</w:t>
            </w:r>
          </w:p>
        </w:tc>
        <w:tc>
          <w:tcPr>
            <w:tcW w:w="4354" w:type="dxa"/>
            <w:tcBorders>
              <w:top w:val="single" w:sz="4" w:space="0" w:color="auto"/>
              <w:bottom w:val="single" w:sz="4" w:space="0" w:color="auto"/>
            </w:tcBorders>
            <w:vAlign w:val="center"/>
          </w:tcPr>
          <w:p w14:paraId="2D13FB98" w14:textId="77777777" w:rsidR="003F21C8" w:rsidRPr="00F131B3" w:rsidRDefault="003F21C8" w:rsidP="003F21C8">
            <w:pPr>
              <w:spacing w:before="20" w:after="20" w:line="380" w:lineRule="exact"/>
              <w:ind w:left="-57" w:right="-29"/>
              <w:rPr>
                <w:rFonts w:eastAsia="Calibri"/>
              </w:rPr>
            </w:pPr>
            <w:r w:rsidRPr="00F131B3">
              <w:rPr>
                <w:rFonts w:eastAsia="Calibri"/>
              </w:rPr>
              <w:t>Trích lục thửa đất</w:t>
            </w:r>
          </w:p>
        </w:tc>
        <w:tc>
          <w:tcPr>
            <w:tcW w:w="1220" w:type="dxa"/>
            <w:tcBorders>
              <w:top w:val="single" w:sz="4" w:space="0" w:color="auto"/>
              <w:bottom w:val="single" w:sz="4" w:space="0" w:color="auto"/>
            </w:tcBorders>
            <w:vAlign w:val="center"/>
          </w:tcPr>
          <w:p w14:paraId="72A7BAED" w14:textId="77777777" w:rsidR="003F21C8" w:rsidRPr="00F131B3" w:rsidRDefault="003F21C8" w:rsidP="003F21C8">
            <w:pPr>
              <w:spacing w:before="20" w:after="20" w:line="380" w:lineRule="exact"/>
              <w:jc w:val="center"/>
              <w:rPr>
                <w:rFonts w:eastAsia="Calibri"/>
              </w:rPr>
            </w:pPr>
          </w:p>
        </w:tc>
        <w:tc>
          <w:tcPr>
            <w:tcW w:w="1423" w:type="dxa"/>
            <w:tcBorders>
              <w:top w:val="single" w:sz="4" w:space="0" w:color="auto"/>
              <w:bottom w:val="single" w:sz="4" w:space="0" w:color="auto"/>
            </w:tcBorders>
            <w:vAlign w:val="center"/>
          </w:tcPr>
          <w:p w14:paraId="27BB0598" w14:textId="77777777" w:rsidR="003F21C8" w:rsidRPr="00F131B3" w:rsidRDefault="003F21C8" w:rsidP="003F21C8">
            <w:pPr>
              <w:spacing w:before="20" w:after="20" w:line="380" w:lineRule="exact"/>
              <w:jc w:val="center"/>
              <w:rPr>
                <w:rFonts w:eastAsia="Calibri"/>
              </w:rPr>
            </w:pPr>
          </w:p>
        </w:tc>
        <w:tc>
          <w:tcPr>
            <w:tcW w:w="1693" w:type="dxa"/>
            <w:tcBorders>
              <w:top w:val="single" w:sz="4" w:space="0" w:color="auto"/>
              <w:bottom w:val="single" w:sz="4" w:space="0" w:color="auto"/>
            </w:tcBorders>
            <w:vAlign w:val="center"/>
          </w:tcPr>
          <w:p w14:paraId="4CD2567C" w14:textId="77777777" w:rsidR="003F21C8" w:rsidRPr="00F131B3" w:rsidRDefault="003F21C8" w:rsidP="003F21C8">
            <w:pPr>
              <w:spacing w:before="20" w:after="20" w:line="380" w:lineRule="exact"/>
              <w:jc w:val="center"/>
              <w:rPr>
                <w:rFonts w:eastAsia="Calibri"/>
              </w:rPr>
            </w:pPr>
          </w:p>
        </w:tc>
      </w:tr>
      <w:tr w:rsidR="00540DB0" w:rsidRPr="00F131B3" w14:paraId="205D95F0" w14:textId="77777777" w:rsidTr="00697DAA">
        <w:trPr>
          <w:cantSplit/>
        </w:trPr>
        <w:tc>
          <w:tcPr>
            <w:tcW w:w="688" w:type="dxa"/>
            <w:tcBorders>
              <w:top w:val="single" w:sz="4" w:space="0" w:color="auto"/>
              <w:bottom w:val="single" w:sz="4" w:space="0" w:color="auto"/>
            </w:tcBorders>
            <w:vAlign w:val="center"/>
          </w:tcPr>
          <w:p w14:paraId="643DF5E3" w14:textId="77777777" w:rsidR="003F21C8" w:rsidRPr="00F131B3" w:rsidRDefault="003F21C8" w:rsidP="003F21C8">
            <w:pPr>
              <w:spacing w:before="20" w:after="20" w:line="380" w:lineRule="exact"/>
              <w:jc w:val="center"/>
              <w:rPr>
                <w:rFonts w:eastAsia="Calibri"/>
                <w:i/>
              </w:rPr>
            </w:pPr>
            <w:r w:rsidRPr="00F131B3">
              <w:rPr>
                <w:rFonts w:eastAsia="Calibri"/>
                <w:i/>
              </w:rPr>
              <w:t>2.1</w:t>
            </w:r>
          </w:p>
        </w:tc>
        <w:tc>
          <w:tcPr>
            <w:tcW w:w="4354" w:type="dxa"/>
            <w:tcBorders>
              <w:top w:val="single" w:sz="4" w:space="0" w:color="auto"/>
              <w:bottom w:val="single" w:sz="4" w:space="0" w:color="auto"/>
            </w:tcBorders>
            <w:vAlign w:val="center"/>
          </w:tcPr>
          <w:p w14:paraId="380EE347" w14:textId="77777777" w:rsidR="003F21C8" w:rsidRPr="00F131B3" w:rsidRDefault="003F21C8" w:rsidP="003F21C8">
            <w:pPr>
              <w:spacing w:before="20" w:after="20" w:line="380" w:lineRule="exact"/>
              <w:ind w:left="-57" w:right="-29"/>
              <w:rPr>
                <w:rFonts w:eastAsia="Calibri"/>
                <w:i/>
              </w:rPr>
            </w:pPr>
            <w:r w:rsidRPr="00F131B3">
              <w:rPr>
                <w:rFonts w:eastAsia="Calibri"/>
                <w:i/>
              </w:rPr>
              <w:t>Trích lục từ hồ sơ địa chính số</w:t>
            </w:r>
          </w:p>
        </w:tc>
        <w:tc>
          <w:tcPr>
            <w:tcW w:w="1220" w:type="dxa"/>
            <w:tcBorders>
              <w:top w:val="single" w:sz="4" w:space="0" w:color="auto"/>
              <w:bottom w:val="single" w:sz="4" w:space="0" w:color="auto"/>
            </w:tcBorders>
            <w:vAlign w:val="center"/>
          </w:tcPr>
          <w:p w14:paraId="2E31DE28" w14:textId="77777777" w:rsidR="003F21C8" w:rsidRPr="00F131B3" w:rsidRDefault="003F21C8" w:rsidP="003F21C8">
            <w:pPr>
              <w:spacing w:before="20" w:after="20" w:line="380" w:lineRule="exact"/>
              <w:jc w:val="center"/>
              <w:rPr>
                <w:rFonts w:eastAsia="Calibri"/>
                <w:i/>
              </w:rPr>
            </w:pPr>
            <w:r w:rsidRPr="00F131B3">
              <w:rPr>
                <w:rFonts w:eastAsia="Calibri"/>
                <w:i/>
              </w:rPr>
              <w:t>Hồ sơ</w:t>
            </w:r>
          </w:p>
        </w:tc>
        <w:tc>
          <w:tcPr>
            <w:tcW w:w="1423" w:type="dxa"/>
            <w:tcBorders>
              <w:top w:val="single" w:sz="4" w:space="0" w:color="auto"/>
              <w:bottom w:val="single" w:sz="4" w:space="0" w:color="auto"/>
            </w:tcBorders>
            <w:vAlign w:val="center"/>
          </w:tcPr>
          <w:p w14:paraId="4A246352" w14:textId="77777777" w:rsidR="003F21C8" w:rsidRPr="00F131B3" w:rsidRDefault="003F21C8" w:rsidP="003F21C8">
            <w:pPr>
              <w:spacing w:before="20" w:after="20" w:line="380" w:lineRule="exact"/>
              <w:jc w:val="center"/>
              <w:rPr>
                <w:rFonts w:eastAsia="Calibri"/>
                <w:i/>
              </w:rPr>
            </w:pPr>
            <w:r w:rsidRPr="00F131B3">
              <w:rPr>
                <w:rFonts w:eastAsia="Calibri"/>
                <w:i/>
              </w:rPr>
              <w:t>1KS2</w:t>
            </w:r>
          </w:p>
        </w:tc>
        <w:tc>
          <w:tcPr>
            <w:tcW w:w="1693" w:type="dxa"/>
            <w:tcBorders>
              <w:top w:val="single" w:sz="4" w:space="0" w:color="auto"/>
              <w:bottom w:val="single" w:sz="4" w:space="0" w:color="auto"/>
            </w:tcBorders>
            <w:vAlign w:val="center"/>
          </w:tcPr>
          <w:p w14:paraId="710322DE" w14:textId="77777777" w:rsidR="003F21C8" w:rsidRPr="00F131B3" w:rsidRDefault="003F21C8" w:rsidP="003F21C8">
            <w:pPr>
              <w:spacing w:before="20" w:after="20" w:line="380" w:lineRule="exact"/>
              <w:jc w:val="center"/>
              <w:rPr>
                <w:rFonts w:eastAsia="Calibri"/>
                <w:i/>
              </w:rPr>
            </w:pPr>
            <w:r w:rsidRPr="00F131B3">
              <w:rPr>
                <w:rFonts w:eastAsia="Calibri"/>
                <w:i/>
              </w:rPr>
              <w:t>0,050</w:t>
            </w:r>
          </w:p>
        </w:tc>
      </w:tr>
      <w:tr w:rsidR="00540DB0" w:rsidRPr="00F131B3" w14:paraId="6EA55927" w14:textId="77777777" w:rsidTr="00697DAA">
        <w:trPr>
          <w:cantSplit/>
        </w:trPr>
        <w:tc>
          <w:tcPr>
            <w:tcW w:w="688" w:type="dxa"/>
            <w:tcBorders>
              <w:top w:val="single" w:sz="4" w:space="0" w:color="auto"/>
              <w:bottom w:val="single" w:sz="4" w:space="0" w:color="auto"/>
            </w:tcBorders>
            <w:vAlign w:val="center"/>
          </w:tcPr>
          <w:p w14:paraId="414DD242" w14:textId="77777777" w:rsidR="003F21C8" w:rsidRPr="00F131B3" w:rsidRDefault="003F21C8" w:rsidP="003F21C8">
            <w:pPr>
              <w:spacing w:before="20" w:after="20" w:line="380" w:lineRule="exact"/>
              <w:jc w:val="center"/>
              <w:rPr>
                <w:rFonts w:eastAsia="Calibri"/>
                <w:i/>
              </w:rPr>
            </w:pPr>
            <w:r w:rsidRPr="00F131B3">
              <w:rPr>
                <w:rFonts w:eastAsia="Calibri"/>
                <w:i/>
              </w:rPr>
              <w:t>2.2</w:t>
            </w:r>
          </w:p>
        </w:tc>
        <w:tc>
          <w:tcPr>
            <w:tcW w:w="4354" w:type="dxa"/>
            <w:tcBorders>
              <w:top w:val="single" w:sz="4" w:space="0" w:color="auto"/>
              <w:bottom w:val="single" w:sz="4" w:space="0" w:color="auto"/>
            </w:tcBorders>
            <w:vAlign w:val="center"/>
          </w:tcPr>
          <w:p w14:paraId="6187FF0C" w14:textId="77777777" w:rsidR="003F21C8" w:rsidRPr="00F131B3" w:rsidRDefault="003F21C8" w:rsidP="003F21C8">
            <w:pPr>
              <w:spacing w:before="20" w:after="20" w:line="380" w:lineRule="exact"/>
              <w:ind w:left="-57" w:right="-29"/>
              <w:rPr>
                <w:rFonts w:eastAsia="Calibri"/>
                <w:i/>
              </w:rPr>
            </w:pPr>
            <w:r w:rsidRPr="00F131B3">
              <w:rPr>
                <w:rFonts w:eastAsia="Calibri"/>
                <w:i/>
              </w:rPr>
              <w:t>Trích sao từ hồ sơ địa chính giấy</w:t>
            </w:r>
          </w:p>
        </w:tc>
        <w:tc>
          <w:tcPr>
            <w:tcW w:w="1220" w:type="dxa"/>
            <w:tcBorders>
              <w:top w:val="single" w:sz="4" w:space="0" w:color="auto"/>
              <w:bottom w:val="single" w:sz="4" w:space="0" w:color="auto"/>
            </w:tcBorders>
            <w:vAlign w:val="center"/>
          </w:tcPr>
          <w:p w14:paraId="39505DBB" w14:textId="77777777" w:rsidR="003F21C8" w:rsidRPr="00F131B3" w:rsidRDefault="003F21C8" w:rsidP="003F21C8">
            <w:pPr>
              <w:spacing w:before="20" w:after="20" w:line="380" w:lineRule="exact"/>
              <w:jc w:val="center"/>
              <w:rPr>
                <w:rFonts w:eastAsia="Calibri"/>
                <w:i/>
              </w:rPr>
            </w:pPr>
            <w:r w:rsidRPr="00F131B3">
              <w:rPr>
                <w:rFonts w:eastAsia="Calibri"/>
                <w:i/>
              </w:rPr>
              <w:t>Hồ sơ</w:t>
            </w:r>
          </w:p>
        </w:tc>
        <w:tc>
          <w:tcPr>
            <w:tcW w:w="1423" w:type="dxa"/>
            <w:tcBorders>
              <w:top w:val="single" w:sz="4" w:space="0" w:color="auto"/>
              <w:bottom w:val="single" w:sz="4" w:space="0" w:color="auto"/>
            </w:tcBorders>
            <w:vAlign w:val="center"/>
          </w:tcPr>
          <w:p w14:paraId="5B2897C3" w14:textId="77777777" w:rsidR="003F21C8" w:rsidRPr="00F131B3" w:rsidRDefault="003F21C8" w:rsidP="003F21C8">
            <w:pPr>
              <w:spacing w:before="20" w:after="20" w:line="380" w:lineRule="exact"/>
              <w:jc w:val="center"/>
              <w:rPr>
                <w:rFonts w:eastAsia="Calibri"/>
                <w:i/>
              </w:rPr>
            </w:pPr>
            <w:r w:rsidRPr="00F131B3">
              <w:rPr>
                <w:rFonts w:eastAsia="Calibri"/>
                <w:i/>
              </w:rPr>
              <w:t>1KS2</w:t>
            </w:r>
          </w:p>
        </w:tc>
        <w:tc>
          <w:tcPr>
            <w:tcW w:w="1693" w:type="dxa"/>
            <w:tcBorders>
              <w:top w:val="single" w:sz="4" w:space="0" w:color="auto"/>
              <w:bottom w:val="single" w:sz="4" w:space="0" w:color="auto"/>
            </w:tcBorders>
            <w:vAlign w:val="center"/>
          </w:tcPr>
          <w:p w14:paraId="3F5302F5" w14:textId="77777777" w:rsidR="003F21C8" w:rsidRPr="00F131B3" w:rsidRDefault="003F21C8" w:rsidP="003F21C8">
            <w:pPr>
              <w:spacing w:before="20" w:after="20" w:line="380" w:lineRule="exact"/>
              <w:jc w:val="center"/>
              <w:rPr>
                <w:rFonts w:eastAsia="Calibri"/>
                <w:i/>
              </w:rPr>
            </w:pPr>
            <w:r w:rsidRPr="00F131B3">
              <w:rPr>
                <w:rFonts w:eastAsia="Calibri"/>
                <w:i/>
              </w:rPr>
              <w:t>0,100</w:t>
            </w:r>
          </w:p>
        </w:tc>
      </w:tr>
      <w:tr w:rsidR="00540DB0" w:rsidRPr="00F131B3" w14:paraId="241B0C36" w14:textId="77777777" w:rsidTr="00697DAA">
        <w:trPr>
          <w:cantSplit/>
        </w:trPr>
        <w:tc>
          <w:tcPr>
            <w:tcW w:w="688" w:type="dxa"/>
            <w:tcBorders>
              <w:top w:val="single" w:sz="4" w:space="0" w:color="auto"/>
              <w:bottom w:val="single" w:sz="4" w:space="0" w:color="auto"/>
            </w:tcBorders>
            <w:vAlign w:val="center"/>
          </w:tcPr>
          <w:p w14:paraId="585A1970" w14:textId="77777777" w:rsidR="003F21C8" w:rsidRPr="00F131B3" w:rsidRDefault="003F21C8" w:rsidP="003F21C8">
            <w:pPr>
              <w:spacing w:before="20" w:after="20" w:line="380" w:lineRule="exact"/>
              <w:jc w:val="center"/>
              <w:rPr>
                <w:rFonts w:eastAsia="Calibri"/>
              </w:rPr>
            </w:pPr>
            <w:r w:rsidRPr="00F131B3">
              <w:rPr>
                <w:rFonts w:eastAsia="Calibri"/>
              </w:rPr>
              <w:t>3</w:t>
            </w:r>
          </w:p>
        </w:tc>
        <w:tc>
          <w:tcPr>
            <w:tcW w:w="4354" w:type="dxa"/>
            <w:tcBorders>
              <w:top w:val="single" w:sz="4" w:space="0" w:color="auto"/>
              <w:bottom w:val="single" w:sz="4" w:space="0" w:color="auto"/>
            </w:tcBorders>
            <w:vAlign w:val="center"/>
          </w:tcPr>
          <w:p w14:paraId="138EC9AA" w14:textId="77777777" w:rsidR="003F21C8" w:rsidRPr="00F131B3" w:rsidRDefault="003F21C8" w:rsidP="003F21C8">
            <w:pPr>
              <w:spacing w:before="20" w:after="20" w:line="380" w:lineRule="exact"/>
              <w:ind w:left="-57" w:right="-29"/>
              <w:rPr>
                <w:rFonts w:eastAsia="Calibri"/>
              </w:rPr>
            </w:pPr>
            <w:r w:rsidRPr="00F131B3">
              <w:rPr>
                <w:rFonts w:eastAsia="Calibri"/>
              </w:rPr>
              <w:t>Trích sao thông tin địa chính</w:t>
            </w:r>
          </w:p>
        </w:tc>
        <w:tc>
          <w:tcPr>
            <w:tcW w:w="1220" w:type="dxa"/>
            <w:tcBorders>
              <w:top w:val="single" w:sz="4" w:space="0" w:color="auto"/>
              <w:bottom w:val="single" w:sz="4" w:space="0" w:color="auto"/>
            </w:tcBorders>
            <w:vAlign w:val="center"/>
          </w:tcPr>
          <w:p w14:paraId="67DB286A" w14:textId="77777777" w:rsidR="003F21C8" w:rsidRPr="00F131B3" w:rsidRDefault="003F21C8" w:rsidP="003F21C8">
            <w:pPr>
              <w:spacing w:before="20" w:after="20" w:line="380" w:lineRule="exact"/>
              <w:jc w:val="center"/>
              <w:rPr>
                <w:rFonts w:eastAsia="Calibri"/>
              </w:rPr>
            </w:pPr>
          </w:p>
        </w:tc>
        <w:tc>
          <w:tcPr>
            <w:tcW w:w="1423" w:type="dxa"/>
            <w:tcBorders>
              <w:top w:val="single" w:sz="4" w:space="0" w:color="auto"/>
              <w:bottom w:val="single" w:sz="4" w:space="0" w:color="auto"/>
            </w:tcBorders>
            <w:vAlign w:val="center"/>
          </w:tcPr>
          <w:p w14:paraId="5DAA6A69" w14:textId="77777777" w:rsidR="003F21C8" w:rsidRPr="00F131B3" w:rsidRDefault="003F21C8" w:rsidP="003F21C8">
            <w:pPr>
              <w:spacing w:before="20" w:after="20" w:line="380" w:lineRule="exact"/>
              <w:jc w:val="center"/>
              <w:rPr>
                <w:rFonts w:eastAsia="Calibri"/>
              </w:rPr>
            </w:pPr>
          </w:p>
        </w:tc>
        <w:tc>
          <w:tcPr>
            <w:tcW w:w="1693" w:type="dxa"/>
            <w:tcBorders>
              <w:top w:val="single" w:sz="4" w:space="0" w:color="auto"/>
              <w:bottom w:val="single" w:sz="4" w:space="0" w:color="auto"/>
            </w:tcBorders>
            <w:vAlign w:val="center"/>
          </w:tcPr>
          <w:p w14:paraId="6DC11A4E" w14:textId="77777777" w:rsidR="003F21C8" w:rsidRPr="00F131B3" w:rsidRDefault="003F21C8" w:rsidP="003F21C8">
            <w:pPr>
              <w:spacing w:before="20" w:after="20" w:line="380" w:lineRule="exact"/>
              <w:jc w:val="center"/>
              <w:rPr>
                <w:rFonts w:eastAsia="Calibri"/>
              </w:rPr>
            </w:pPr>
          </w:p>
        </w:tc>
      </w:tr>
      <w:tr w:rsidR="00540DB0" w:rsidRPr="00F131B3" w14:paraId="2A7A1C9A" w14:textId="77777777" w:rsidTr="00697DAA">
        <w:trPr>
          <w:cantSplit/>
        </w:trPr>
        <w:tc>
          <w:tcPr>
            <w:tcW w:w="688" w:type="dxa"/>
            <w:tcBorders>
              <w:top w:val="single" w:sz="4" w:space="0" w:color="auto"/>
              <w:bottom w:val="single" w:sz="4" w:space="0" w:color="auto"/>
            </w:tcBorders>
            <w:vAlign w:val="center"/>
          </w:tcPr>
          <w:p w14:paraId="3CB0406B" w14:textId="77777777" w:rsidR="003F21C8" w:rsidRPr="00F131B3" w:rsidRDefault="003F21C8" w:rsidP="003F21C8">
            <w:pPr>
              <w:spacing w:before="20" w:after="20" w:line="380" w:lineRule="exact"/>
              <w:jc w:val="center"/>
              <w:rPr>
                <w:rFonts w:eastAsia="Calibri"/>
                <w:i/>
              </w:rPr>
            </w:pPr>
            <w:r w:rsidRPr="00F131B3">
              <w:rPr>
                <w:rFonts w:eastAsia="Calibri"/>
                <w:i/>
              </w:rPr>
              <w:t>3.1</w:t>
            </w:r>
          </w:p>
        </w:tc>
        <w:tc>
          <w:tcPr>
            <w:tcW w:w="4354" w:type="dxa"/>
            <w:tcBorders>
              <w:top w:val="single" w:sz="4" w:space="0" w:color="auto"/>
              <w:bottom w:val="single" w:sz="4" w:space="0" w:color="auto"/>
            </w:tcBorders>
            <w:vAlign w:val="center"/>
          </w:tcPr>
          <w:p w14:paraId="50A429AE" w14:textId="77777777" w:rsidR="003F21C8" w:rsidRPr="00F131B3" w:rsidRDefault="003F21C8" w:rsidP="003F21C8">
            <w:pPr>
              <w:spacing w:before="20" w:after="20" w:line="380" w:lineRule="exact"/>
              <w:ind w:left="-57" w:right="-29"/>
              <w:rPr>
                <w:rFonts w:eastAsia="Calibri"/>
                <w:i/>
              </w:rPr>
            </w:pPr>
            <w:r w:rsidRPr="00F131B3">
              <w:rPr>
                <w:rFonts w:eastAsia="Calibri"/>
                <w:i/>
              </w:rPr>
              <w:t>Trích sao từ hồ sơ địa chính số</w:t>
            </w:r>
          </w:p>
        </w:tc>
        <w:tc>
          <w:tcPr>
            <w:tcW w:w="1220" w:type="dxa"/>
            <w:tcBorders>
              <w:top w:val="single" w:sz="4" w:space="0" w:color="auto"/>
              <w:bottom w:val="single" w:sz="4" w:space="0" w:color="auto"/>
            </w:tcBorders>
            <w:vAlign w:val="center"/>
          </w:tcPr>
          <w:p w14:paraId="44DFC5C3" w14:textId="77777777" w:rsidR="003F21C8" w:rsidRPr="00F131B3" w:rsidRDefault="003F21C8" w:rsidP="003F21C8">
            <w:pPr>
              <w:spacing w:before="20" w:after="20" w:line="380" w:lineRule="exact"/>
              <w:jc w:val="center"/>
              <w:rPr>
                <w:rFonts w:eastAsia="Calibri"/>
                <w:i/>
              </w:rPr>
            </w:pPr>
            <w:r w:rsidRPr="00F131B3">
              <w:rPr>
                <w:rFonts w:eastAsia="Calibri"/>
                <w:i/>
              </w:rPr>
              <w:t>Hồ sơ</w:t>
            </w:r>
          </w:p>
        </w:tc>
        <w:tc>
          <w:tcPr>
            <w:tcW w:w="1423" w:type="dxa"/>
            <w:tcBorders>
              <w:top w:val="single" w:sz="4" w:space="0" w:color="auto"/>
              <w:bottom w:val="single" w:sz="4" w:space="0" w:color="auto"/>
            </w:tcBorders>
            <w:vAlign w:val="center"/>
          </w:tcPr>
          <w:p w14:paraId="57B2A39A" w14:textId="77777777" w:rsidR="003F21C8" w:rsidRPr="00F131B3" w:rsidRDefault="003F21C8" w:rsidP="003F21C8">
            <w:pPr>
              <w:spacing w:before="20" w:after="20" w:line="380" w:lineRule="exact"/>
              <w:jc w:val="center"/>
              <w:rPr>
                <w:rFonts w:eastAsia="Calibri"/>
                <w:i/>
              </w:rPr>
            </w:pPr>
            <w:r w:rsidRPr="00F131B3">
              <w:rPr>
                <w:rFonts w:eastAsia="Calibri"/>
                <w:i/>
              </w:rPr>
              <w:t>1KS2</w:t>
            </w:r>
          </w:p>
        </w:tc>
        <w:tc>
          <w:tcPr>
            <w:tcW w:w="1693" w:type="dxa"/>
            <w:tcBorders>
              <w:top w:val="single" w:sz="4" w:space="0" w:color="auto"/>
              <w:bottom w:val="single" w:sz="4" w:space="0" w:color="auto"/>
            </w:tcBorders>
            <w:vAlign w:val="center"/>
          </w:tcPr>
          <w:p w14:paraId="7B3B3C02" w14:textId="77777777" w:rsidR="003F21C8" w:rsidRPr="00F131B3" w:rsidRDefault="003F21C8" w:rsidP="003F21C8">
            <w:pPr>
              <w:spacing w:before="20" w:after="20" w:line="380" w:lineRule="exact"/>
              <w:jc w:val="center"/>
              <w:rPr>
                <w:rFonts w:eastAsia="Calibri"/>
                <w:i/>
              </w:rPr>
            </w:pPr>
            <w:r w:rsidRPr="00F131B3">
              <w:rPr>
                <w:rFonts w:eastAsia="Calibri"/>
                <w:i/>
              </w:rPr>
              <w:t>0,050</w:t>
            </w:r>
          </w:p>
        </w:tc>
      </w:tr>
      <w:tr w:rsidR="00540DB0" w:rsidRPr="00F131B3" w14:paraId="309F9F0F" w14:textId="77777777" w:rsidTr="00697DAA">
        <w:trPr>
          <w:cantSplit/>
        </w:trPr>
        <w:tc>
          <w:tcPr>
            <w:tcW w:w="688" w:type="dxa"/>
            <w:tcBorders>
              <w:top w:val="single" w:sz="4" w:space="0" w:color="auto"/>
              <w:bottom w:val="single" w:sz="4" w:space="0" w:color="auto"/>
            </w:tcBorders>
            <w:vAlign w:val="center"/>
          </w:tcPr>
          <w:p w14:paraId="29A80DCC" w14:textId="77777777" w:rsidR="003F21C8" w:rsidRPr="00F131B3" w:rsidRDefault="003F21C8" w:rsidP="003F21C8">
            <w:pPr>
              <w:spacing w:before="20" w:after="20" w:line="380" w:lineRule="exact"/>
              <w:jc w:val="center"/>
              <w:rPr>
                <w:rFonts w:eastAsia="Calibri"/>
                <w:i/>
              </w:rPr>
            </w:pPr>
            <w:r w:rsidRPr="00F131B3">
              <w:rPr>
                <w:rFonts w:eastAsia="Calibri"/>
                <w:i/>
              </w:rPr>
              <w:t>3.2</w:t>
            </w:r>
          </w:p>
        </w:tc>
        <w:tc>
          <w:tcPr>
            <w:tcW w:w="4354" w:type="dxa"/>
            <w:tcBorders>
              <w:top w:val="single" w:sz="4" w:space="0" w:color="auto"/>
              <w:bottom w:val="single" w:sz="4" w:space="0" w:color="auto"/>
            </w:tcBorders>
            <w:vAlign w:val="center"/>
          </w:tcPr>
          <w:p w14:paraId="2F261A63" w14:textId="77777777" w:rsidR="003F21C8" w:rsidRPr="00F131B3" w:rsidRDefault="003F21C8" w:rsidP="003F21C8">
            <w:pPr>
              <w:spacing w:before="20" w:after="20" w:line="380" w:lineRule="exact"/>
              <w:ind w:left="-57" w:right="-29"/>
              <w:rPr>
                <w:rFonts w:eastAsia="Calibri"/>
                <w:i/>
              </w:rPr>
            </w:pPr>
            <w:r w:rsidRPr="00F131B3">
              <w:rPr>
                <w:rFonts w:eastAsia="Calibri"/>
                <w:i/>
              </w:rPr>
              <w:t>Trích sao từ hồ sơ địa chính giấy</w:t>
            </w:r>
          </w:p>
        </w:tc>
        <w:tc>
          <w:tcPr>
            <w:tcW w:w="1220" w:type="dxa"/>
            <w:tcBorders>
              <w:top w:val="single" w:sz="4" w:space="0" w:color="auto"/>
              <w:bottom w:val="single" w:sz="4" w:space="0" w:color="auto"/>
            </w:tcBorders>
            <w:vAlign w:val="center"/>
          </w:tcPr>
          <w:p w14:paraId="63CF022F" w14:textId="77777777" w:rsidR="003F21C8" w:rsidRPr="00F131B3" w:rsidRDefault="003F21C8" w:rsidP="003F21C8">
            <w:pPr>
              <w:spacing w:before="20" w:after="20" w:line="380" w:lineRule="exact"/>
              <w:jc w:val="center"/>
              <w:rPr>
                <w:rFonts w:eastAsia="Calibri"/>
                <w:i/>
              </w:rPr>
            </w:pPr>
            <w:r w:rsidRPr="00F131B3">
              <w:rPr>
                <w:rFonts w:eastAsia="Calibri"/>
                <w:i/>
              </w:rPr>
              <w:t>Hồ sơ</w:t>
            </w:r>
          </w:p>
        </w:tc>
        <w:tc>
          <w:tcPr>
            <w:tcW w:w="1423" w:type="dxa"/>
            <w:tcBorders>
              <w:top w:val="single" w:sz="4" w:space="0" w:color="auto"/>
              <w:bottom w:val="single" w:sz="4" w:space="0" w:color="auto"/>
            </w:tcBorders>
            <w:vAlign w:val="center"/>
          </w:tcPr>
          <w:p w14:paraId="1793A416" w14:textId="77777777" w:rsidR="003F21C8" w:rsidRPr="00F131B3" w:rsidRDefault="003F21C8" w:rsidP="003F21C8">
            <w:pPr>
              <w:spacing w:before="20" w:after="20" w:line="380" w:lineRule="exact"/>
              <w:jc w:val="center"/>
              <w:rPr>
                <w:rFonts w:eastAsia="Calibri"/>
                <w:i/>
              </w:rPr>
            </w:pPr>
            <w:r w:rsidRPr="00F131B3">
              <w:rPr>
                <w:rFonts w:eastAsia="Calibri"/>
                <w:i/>
              </w:rPr>
              <w:t>1KS2</w:t>
            </w:r>
          </w:p>
        </w:tc>
        <w:tc>
          <w:tcPr>
            <w:tcW w:w="1693" w:type="dxa"/>
            <w:tcBorders>
              <w:top w:val="single" w:sz="4" w:space="0" w:color="auto"/>
              <w:bottom w:val="single" w:sz="4" w:space="0" w:color="auto"/>
            </w:tcBorders>
            <w:vAlign w:val="center"/>
          </w:tcPr>
          <w:p w14:paraId="160A9FC2" w14:textId="77777777" w:rsidR="003F21C8" w:rsidRPr="00F131B3" w:rsidRDefault="003F21C8" w:rsidP="003F21C8">
            <w:pPr>
              <w:spacing w:before="20" w:after="20" w:line="380" w:lineRule="exact"/>
              <w:jc w:val="center"/>
              <w:rPr>
                <w:rFonts w:eastAsia="Calibri"/>
                <w:i/>
              </w:rPr>
            </w:pPr>
            <w:r w:rsidRPr="00F131B3">
              <w:rPr>
                <w:rFonts w:eastAsia="Calibri"/>
                <w:i/>
              </w:rPr>
              <w:t>0,100</w:t>
            </w:r>
          </w:p>
        </w:tc>
      </w:tr>
    </w:tbl>
    <w:p w14:paraId="76A5C429" w14:textId="77777777" w:rsidR="003F21C8" w:rsidRPr="00F131B3" w:rsidRDefault="003F21C8" w:rsidP="00141AB5">
      <w:pPr>
        <w:spacing w:after="120" w:line="360" w:lineRule="exact"/>
        <w:ind w:firstLine="454"/>
        <w:jc w:val="both"/>
        <w:rPr>
          <w:rFonts w:eastAsia="Calibri"/>
          <w:b/>
          <w:i/>
          <w:sz w:val="26"/>
          <w:szCs w:val="26"/>
        </w:rPr>
      </w:pPr>
      <w:r w:rsidRPr="00F131B3">
        <w:rPr>
          <w:rFonts w:eastAsia="Calibri"/>
          <w:b/>
          <w:i/>
          <w:sz w:val="26"/>
          <w:szCs w:val="26"/>
        </w:rPr>
        <w:t xml:space="preserve">Ghi chú: </w:t>
      </w:r>
    </w:p>
    <w:p w14:paraId="50633E32" w14:textId="77777777" w:rsidR="003F21C8" w:rsidRPr="00F131B3" w:rsidRDefault="003F21C8" w:rsidP="00141AB5">
      <w:pPr>
        <w:spacing w:after="120" w:line="360" w:lineRule="exact"/>
        <w:ind w:firstLine="454"/>
        <w:jc w:val="both"/>
        <w:rPr>
          <w:rFonts w:eastAsia="Calibri"/>
          <w:spacing w:val="-14"/>
          <w:sz w:val="26"/>
          <w:szCs w:val="26"/>
        </w:rPr>
      </w:pPr>
      <w:r w:rsidRPr="00F131B3">
        <w:rPr>
          <w:rFonts w:eastAsia="Calibri"/>
          <w:spacing w:val="4"/>
          <w:sz w:val="26"/>
          <w:szCs w:val="26"/>
        </w:rPr>
        <w:t xml:space="preserve">Trường </w:t>
      </w:r>
      <w:r w:rsidRPr="00F131B3">
        <w:rPr>
          <w:rFonts w:eastAsia="Calibri"/>
          <w:spacing w:val="-14"/>
          <w:sz w:val="26"/>
          <w:szCs w:val="26"/>
        </w:rPr>
        <w:t xml:space="preserve">hợp trích lục hồ sơ cho 01 khu đất (gồm nhiều thửa) mức áp dụng như sau: </w:t>
      </w:r>
    </w:p>
    <w:p w14:paraId="0A55F42F" w14:textId="77777777" w:rsidR="003F21C8" w:rsidRPr="00F131B3" w:rsidRDefault="003F21C8" w:rsidP="00141AB5">
      <w:pPr>
        <w:spacing w:after="120" w:line="360" w:lineRule="exact"/>
        <w:ind w:firstLine="454"/>
        <w:jc w:val="both"/>
        <w:rPr>
          <w:rFonts w:eastAsia="Calibri"/>
          <w:spacing w:val="-14"/>
          <w:sz w:val="26"/>
          <w:szCs w:val="26"/>
        </w:rPr>
      </w:pPr>
      <w:r w:rsidRPr="00F131B3">
        <w:rPr>
          <w:rFonts w:eastAsia="Calibri"/>
          <w:spacing w:val="-14"/>
          <w:sz w:val="26"/>
          <w:szCs w:val="26"/>
        </w:rPr>
        <w:t>- Dưới 05 thửa: Mức cho một thửa tính bằng 0,80 mức quy định tại Bảng 18;</w:t>
      </w:r>
    </w:p>
    <w:p w14:paraId="1E8577C2" w14:textId="77777777" w:rsidR="003F21C8" w:rsidRPr="00F131B3" w:rsidRDefault="003F21C8" w:rsidP="00141AB5">
      <w:pPr>
        <w:spacing w:after="120" w:line="360" w:lineRule="exact"/>
        <w:ind w:firstLine="454"/>
        <w:jc w:val="both"/>
        <w:rPr>
          <w:rFonts w:eastAsia="Calibri"/>
          <w:spacing w:val="-14"/>
          <w:sz w:val="26"/>
          <w:szCs w:val="26"/>
        </w:rPr>
      </w:pPr>
      <w:r w:rsidRPr="00F131B3">
        <w:rPr>
          <w:rFonts w:eastAsia="Calibri"/>
          <w:spacing w:val="-14"/>
          <w:sz w:val="26"/>
          <w:szCs w:val="26"/>
        </w:rPr>
        <w:t>- Từ 05 thửa đến 10 thửa: Mức cho một thửa tính bằng 0,65 mức quy định tại Bảng 18;</w:t>
      </w:r>
    </w:p>
    <w:p w14:paraId="0150084D" w14:textId="77777777" w:rsidR="003F21C8" w:rsidRPr="00F131B3" w:rsidRDefault="003F21C8" w:rsidP="00141AB5">
      <w:pPr>
        <w:spacing w:after="120" w:line="360" w:lineRule="exact"/>
        <w:ind w:firstLine="454"/>
        <w:jc w:val="both"/>
        <w:rPr>
          <w:rFonts w:eastAsia="Calibri"/>
          <w:spacing w:val="-14"/>
          <w:sz w:val="26"/>
          <w:szCs w:val="26"/>
        </w:rPr>
      </w:pPr>
      <w:r w:rsidRPr="00F131B3">
        <w:rPr>
          <w:rFonts w:eastAsia="Calibri"/>
          <w:spacing w:val="-14"/>
          <w:sz w:val="26"/>
          <w:szCs w:val="26"/>
        </w:rPr>
        <w:t>- Trên 10 thửa: Mức cho một thửa tính bằng 0,50 mức quy định tại Bảng 18.</w:t>
      </w:r>
    </w:p>
    <w:p w14:paraId="765B15A3" w14:textId="3A60E193" w:rsidR="00FF3F8A" w:rsidRPr="00F131B3" w:rsidRDefault="003F21C8" w:rsidP="00A45407">
      <w:pPr>
        <w:spacing w:after="160" w:line="259" w:lineRule="auto"/>
        <w:jc w:val="center"/>
        <w:rPr>
          <w:b/>
          <w:sz w:val="28"/>
          <w:szCs w:val="28"/>
        </w:rPr>
      </w:pPr>
      <w:r w:rsidRPr="00F131B3">
        <w:rPr>
          <w:rFonts w:eastAsia="Calibri"/>
        </w:rPr>
        <w:br w:type="page"/>
      </w:r>
      <w:r w:rsidR="009A6982" w:rsidRPr="00F131B3">
        <w:rPr>
          <w:b/>
          <w:sz w:val="28"/>
          <w:szCs w:val="28"/>
        </w:rPr>
        <w:lastRenderedPageBreak/>
        <w:t>Phần III</w:t>
      </w:r>
    </w:p>
    <w:p w14:paraId="1F59F9BE" w14:textId="77777777" w:rsidR="00FF3F8A" w:rsidRPr="00F131B3" w:rsidRDefault="00E505FB" w:rsidP="00E505FB">
      <w:pPr>
        <w:jc w:val="center"/>
        <w:rPr>
          <w:b/>
          <w:sz w:val="28"/>
          <w:szCs w:val="28"/>
        </w:rPr>
      </w:pPr>
      <w:r w:rsidRPr="00F131B3">
        <w:rPr>
          <w:b/>
          <w:sz w:val="28"/>
          <w:szCs w:val="28"/>
        </w:rPr>
        <w:t>ĐỊNH MỨC VẬT TƯ VÀ THIẾT BỊ</w:t>
      </w:r>
    </w:p>
    <w:p w14:paraId="59CE9FD9" w14:textId="134A1F64" w:rsidR="00FF3F8A" w:rsidRPr="00F131B3" w:rsidRDefault="00FF3F8A" w:rsidP="004E74E0">
      <w:pPr>
        <w:jc w:val="center"/>
        <w:rPr>
          <w:b/>
          <w:sz w:val="28"/>
          <w:szCs w:val="28"/>
        </w:rPr>
      </w:pPr>
      <w:r w:rsidRPr="00F131B3">
        <w:rPr>
          <w:b/>
          <w:sz w:val="28"/>
          <w:szCs w:val="28"/>
        </w:rPr>
        <w:t>Chươ</w:t>
      </w:r>
      <w:r w:rsidR="00B10AB7" w:rsidRPr="00F131B3">
        <w:rPr>
          <w:b/>
          <w:sz w:val="28"/>
          <w:szCs w:val="28"/>
        </w:rPr>
        <w:t>ng</w:t>
      </w:r>
      <w:r w:rsidRPr="00F131B3">
        <w:rPr>
          <w:b/>
          <w:sz w:val="28"/>
          <w:szCs w:val="28"/>
        </w:rPr>
        <w:t xml:space="preserve"> </w:t>
      </w:r>
      <w:r w:rsidR="00DC5836" w:rsidRPr="00F131B3">
        <w:rPr>
          <w:b/>
          <w:sz w:val="28"/>
          <w:szCs w:val="28"/>
        </w:rPr>
        <w:t>I</w:t>
      </w:r>
    </w:p>
    <w:bookmarkEnd w:id="18"/>
    <w:p w14:paraId="66D74004" w14:textId="77777777" w:rsidR="00B10AB7" w:rsidRPr="00F131B3" w:rsidRDefault="00FF3F8A" w:rsidP="005F3402">
      <w:pPr>
        <w:jc w:val="center"/>
        <w:rPr>
          <w:b/>
          <w:sz w:val="28"/>
          <w:szCs w:val="28"/>
        </w:rPr>
      </w:pPr>
      <w:r w:rsidRPr="00F131B3">
        <w:rPr>
          <w:b/>
          <w:sz w:val="28"/>
          <w:szCs w:val="28"/>
        </w:rPr>
        <w:t xml:space="preserve">ĐO ĐẠC </w:t>
      </w:r>
      <w:r w:rsidR="004E74E0" w:rsidRPr="00F131B3">
        <w:rPr>
          <w:b/>
          <w:sz w:val="28"/>
          <w:szCs w:val="28"/>
        </w:rPr>
        <w:t xml:space="preserve">LẬP BẢN ĐỒ </w:t>
      </w:r>
      <w:r w:rsidRPr="00F131B3">
        <w:rPr>
          <w:b/>
          <w:sz w:val="28"/>
          <w:szCs w:val="28"/>
        </w:rPr>
        <w:t>ĐỊA CHÍNH</w:t>
      </w:r>
    </w:p>
    <w:p w14:paraId="7915BF53" w14:textId="77777777" w:rsidR="00242992" w:rsidRPr="00F131B3" w:rsidRDefault="00242992" w:rsidP="005F3402">
      <w:pPr>
        <w:rPr>
          <w:b/>
          <w:sz w:val="28"/>
          <w:szCs w:val="28"/>
        </w:rPr>
      </w:pPr>
      <w:bookmarkStart w:id="28" w:name="bookmark33"/>
      <w:r w:rsidRPr="00F131B3">
        <w:rPr>
          <w:b/>
          <w:sz w:val="28"/>
          <w:szCs w:val="28"/>
        </w:rPr>
        <w:t xml:space="preserve">Điều 22. Lập lưới địa chính </w:t>
      </w:r>
    </w:p>
    <w:p w14:paraId="59537EA3" w14:textId="48D6F22F" w:rsidR="00B10AB7" w:rsidRPr="00F131B3" w:rsidRDefault="00FF3F8A" w:rsidP="005F3402">
      <w:pPr>
        <w:rPr>
          <w:sz w:val="28"/>
          <w:szCs w:val="28"/>
        </w:rPr>
      </w:pPr>
      <w:r w:rsidRPr="00F131B3">
        <w:rPr>
          <w:sz w:val="28"/>
          <w:szCs w:val="28"/>
        </w:rPr>
        <w:t xml:space="preserve">1. </w:t>
      </w:r>
      <w:r w:rsidR="00B10AB7" w:rsidRPr="00F131B3">
        <w:rPr>
          <w:sz w:val="28"/>
          <w:szCs w:val="28"/>
        </w:rPr>
        <w:t>Dụng cụ</w:t>
      </w:r>
      <w:bookmarkEnd w:id="28"/>
    </w:p>
    <w:p w14:paraId="732E2614" w14:textId="3B09EBB5" w:rsidR="00B10AB7" w:rsidRPr="00F131B3" w:rsidRDefault="00242992" w:rsidP="005F3402">
      <w:pPr>
        <w:rPr>
          <w:sz w:val="28"/>
          <w:szCs w:val="28"/>
        </w:rPr>
      </w:pPr>
      <w:r w:rsidRPr="00F131B3">
        <w:rPr>
          <w:sz w:val="28"/>
          <w:szCs w:val="28"/>
        </w:rPr>
        <w:t>a)</w:t>
      </w:r>
      <w:r w:rsidR="00FF3F8A" w:rsidRPr="00F131B3">
        <w:rPr>
          <w:sz w:val="28"/>
          <w:szCs w:val="28"/>
        </w:rPr>
        <w:t xml:space="preserve"> </w:t>
      </w:r>
      <w:r w:rsidR="00B10AB7" w:rsidRPr="00F131B3">
        <w:rPr>
          <w:sz w:val="28"/>
          <w:szCs w:val="28"/>
        </w:rPr>
        <w:t>Chọn</w:t>
      </w:r>
      <w:r w:rsidR="00851E0C" w:rsidRPr="00F131B3">
        <w:rPr>
          <w:sz w:val="28"/>
          <w:szCs w:val="28"/>
        </w:rPr>
        <w:t xml:space="preserve"> vị trí</w:t>
      </w:r>
      <w:r w:rsidR="00B10AB7" w:rsidRPr="00F131B3">
        <w:rPr>
          <w:sz w:val="28"/>
          <w:szCs w:val="28"/>
        </w:rPr>
        <w:t xml:space="preserve"> điểm, chôn mốc;</w:t>
      </w:r>
      <w:r w:rsidR="00765C39" w:rsidRPr="00F131B3">
        <w:rPr>
          <w:sz w:val="28"/>
          <w:szCs w:val="28"/>
        </w:rPr>
        <w:t xml:space="preserve"> xây tường vây;</w:t>
      </w:r>
      <w:r w:rsidR="00B10AB7" w:rsidRPr="00F131B3">
        <w:rPr>
          <w:sz w:val="28"/>
          <w:szCs w:val="28"/>
        </w:rPr>
        <w:t xml:space="preserve"> tiếp đi</w:t>
      </w:r>
      <w:r w:rsidR="00812BA9" w:rsidRPr="00F131B3">
        <w:rPr>
          <w:sz w:val="28"/>
          <w:szCs w:val="28"/>
        </w:rPr>
        <w:t>ể</w:t>
      </w:r>
      <w:r w:rsidR="00B10AB7" w:rsidRPr="00F131B3">
        <w:rPr>
          <w:sz w:val="28"/>
          <w:szCs w:val="28"/>
        </w:rPr>
        <w:t>m; đo ngắ</w:t>
      </w:r>
      <w:r w:rsidR="009A50C9" w:rsidRPr="00F131B3">
        <w:rPr>
          <w:sz w:val="28"/>
          <w:szCs w:val="28"/>
        </w:rPr>
        <w:t>m</w:t>
      </w:r>
    </w:p>
    <w:p w14:paraId="4C77B890" w14:textId="77777777" w:rsidR="00B10AB7" w:rsidRPr="00F131B3" w:rsidRDefault="00B10AB7" w:rsidP="00141AB5">
      <w:pPr>
        <w:jc w:val="right"/>
        <w:rPr>
          <w:b/>
          <w:i/>
          <w:sz w:val="28"/>
          <w:szCs w:val="28"/>
        </w:rPr>
      </w:pPr>
      <w:r w:rsidRPr="00F131B3">
        <w:rPr>
          <w:b/>
          <w:i/>
          <w:sz w:val="28"/>
          <w:szCs w:val="28"/>
        </w:rPr>
        <w:t>Bảng 1</w:t>
      </w:r>
      <w:r w:rsidR="00644EA7" w:rsidRPr="00F131B3">
        <w:rPr>
          <w:b/>
          <w:i/>
          <w:sz w:val="28"/>
          <w:szCs w:val="28"/>
        </w:rPr>
        <w:t>9</w:t>
      </w:r>
    </w:p>
    <w:tbl>
      <w:tblPr>
        <w:tblW w:w="9400" w:type="dxa"/>
        <w:tblLook w:val="04A0" w:firstRow="1" w:lastRow="0" w:firstColumn="1" w:lastColumn="0" w:noHBand="0" w:noVBand="1"/>
      </w:tblPr>
      <w:tblGrid>
        <w:gridCol w:w="959"/>
        <w:gridCol w:w="2396"/>
        <w:gridCol w:w="960"/>
        <w:gridCol w:w="967"/>
        <w:gridCol w:w="1239"/>
        <w:gridCol w:w="960"/>
        <w:gridCol w:w="959"/>
        <w:gridCol w:w="960"/>
      </w:tblGrid>
      <w:tr w:rsidR="00F131B3" w:rsidRPr="00F131B3" w14:paraId="35B23117" w14:textId="77777777" w:rsidTr="004C7A7D">
        <w:trPr>
          <w:trHeight w:val="330"/>
          <w:tblHead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A43B7F" w14:textId="77777777" w:rsidR="00692C90" w:rsidRPr="00F131B3" w:rsidRDefault="00692C90" w:rsidP="00692C90">
            <w:pPr>
              <w:jc w:val="center"/>
              <w:rPr>
                <w:b/>
                <w:bCs/>
                <w:sz w:val="26"/>
                <w:szCs w:val="26"/>
              </w:rPr>
            </w:pPr>
            <w:r w:rsidRPr="00F131B3">
              <w:rPr>
                <w:b/>
                <w:bCs/>
                <w:sz w:val="26"/>
                <w:szCs w:val="26"/>
              </w:rPr>
              <w:t>TT</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B5C5D" w14:textId="77777777" w:rsidR="00692C90" w:rsidRPr="00F131B3" w:rsidRDefault="00692C90" w:rsidP="00692C90">
            <w:pPr>
              <w:jc w:val="center"/>
              <w:rPr>
                <w:b/>
                <w:bCs/>
                <w:sz w:val="26"/>
                <w:szCs w:val="26"/>
              </w:rPr>
            </w:pPr>
            <w:r w:rsidRPr="00F131B3">
              <w:rPr>
                <w:b/>
                <w:bCs/>
                <w:sz w:val="26"/>
                <w:szCs w:val="26"/>
              </w:rPr>
              <w:t>Danh mục</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344E8" w14:textId="77777777" w:rsidR="00692C90" w:rsidRPr="00F131B3" w:rsidRDefault="00692C90" w:rsidP="00692C90">
            <w:pPr>
              <w:jc w:val="center"/>
              <w:rPr>
                <w:b/>
                <w:bCs/>
                <w:sz w:val="26"/>
                <w:szCs w:val="26"/>
              </w:rPr>
            </w:pPr>
            <w:r w:rsidRPr="00F131B3">
              <w:rPr>
                <w:b/>
                <w:bCs/>
                <w:sz w:val="26"/>
                <w:szCs w:val="26"/>
              </w:rPr>
              <w:t>ĐVT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7726A" w14:textId="77777777" w:rsidR="00692C90" w:rsidRPr="00F131B3" w:rsidRDefault="00692C90" w:rsidP="00692C90">
            <w:pPr>
              <w:jc w:val="center"/>
              <w:rPr>
                <w:b/>
                <w:bCs/>
                <w:sz w:val="26"/>
                <w:szCs w:val="26"/>
              </w:rPr>
            </w:pPr>
            <w:r w:rsidRPr="00F131B3">
              <w:rPr>
                <w:b/>
                <w:bCs/>
                <w:sz w:val="26"/>
                <w:szCs w:val="26"/>
              </w:rPr>
              <w:t xml:space="preserve">Thời hạn </w:t>
            </w:r>
            <w:r w:rsidRPr="00F131B3">
              <w:rPr>
                <w:sz w:val="26"/>
                <w:szCs w:val="26"/>
              </w:rPr>
              <w:t>(tháng)</w:t>
            </w:r>
          </w:p>
        </w:tc>
        <w:tc>
          <w:tcPr>
            <w:tcW w:w="4120" w:type="dxa"/>
            <w:gridSpan w:val="4"/>
            <w:tcBorders>
              <w:top w:val="single" w:sz="4" w:space="0" w:color="auto"/>
              <w:left w:val="nil"/>
              <w:bottom w:val="single" w:sz="4" w:space="0" w:color="auto"/>
              <w:right w:val="single" w:sz="4" w:space="0" w:color="auto"/>
            </w:tcBorders>
            <w:shd w:val="clear" w:color="000000" w:fill="FFFFFF"/>
            <w:vAlign w:val="center"/>
            <w:hideMark/>
          </w:tcPr>
          <w:p w14:paraId="0CCD2933" w14:textId="77777777" w:rsidR="00692C90" w:rsidRPr="00F131B3" w:rsidRDefault="00692C90" w:rsidP="00692C90">
            <w:pPr>
              <w:jc w:val="center"/>
              <w:rPr>
                <w:b/>
                <w:bCs/>
                <w:sz w:val="26"/>
                <w:szCs w:val="26"/>
              </w:rPr>
            </w:pPr>
            <w:r w:rsidRPr="00F131B3">
              <w:rPr>
                <w:b/>
                <w:bCs/>
                <w:sz w:val="26"/>
                <w:szCs w:val="26"/>
              </w:rPr>
              <w:t>Định mức</w:t>
            </w:r>
            <w:r w:rsidRPr="00F131B3">
              <w:rPr>
                <w:i/>
                <w:iCs/>
                <w:sz w:val="26"/>
                <w:szCs w:val="26"/>
              </w:rPr>
              <w:t xml:space="preserve"> (Ca/điểm)</w:t>
            </w:r>
          </w:p>
        </w:tc>
      </w:tr>
      <w:tr w:rsidR="00F131B3" w:rsidRPr="00F131B3" w14:paraId="0DA5B694" w14:textId="77777777" w:rsidTr="004C7A7D">
        <w:trPr>
          <w:trHeight w:val="136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12159A" w14:textId="77777777" w:rsidR="00692C90" w:rsidRPr="00F131B3" w:rsidRDefault="00692C90" w:rsidP="00692C90">
            <w:pPr>
              <w:rPr>
                <w:b/>
                <w:bCs/>
                <w:sz w:val="26"/>
                <w:szCs w:val="26"/>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20D36B0C" w14:textId="77777777" w:rsidR="00692C90" w:rsidRPr="00F131B3" w:rsidRDefault="00692C90" w:rsidP="00692C90">
            <w:pPr>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9BE6461" w14:textId="77777777" w:rsidR="00692C90" w:rsidRPr="00F131B3" w:rsidRDefault="00692C90" w:rsidP="00692C90">
            <w:pPr>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81DBFD8" w14:textId="77777777" w:rsidR="00692C90" w:rsidRPr="00F131B3" w:rsidRDefault="00692C90" w:rsidP="00692C90">
            <w:pPr>
              <w:rPr>
                <w:b/>
                <w:bCs/>
                <w:sz w:val="26"/>
                <w:szCs w:val="26"/>
              </w:rPr>
            </w:pPr>
          </w:p>
        </w:tc>
        <w:tc>
          <w:tcPr>
            <w:tcW w:w="1240" w:type="dxa"/>
            <w:tcBorders>
              <w:top w:val="nil"/>
              <w:left w:val="nil"/>
              <w:bottom w:val="single" w:sz="4" w:space="0" w:color="auto"/>
              <w:right w:val="single" w:sz="4" w:space="0" w:color="auto"/>
            </w:tcBorders>
            <w:shd w:val="clear" w:color="000000" w:fill="FFFFFF"/>
            <w:vAlign w:val="center"/>
            <w:hideMark/>
          </w:tcPr>
          <w:p w14:paraId="38559CCF" w14:textId="77777777" w:rsidR="00692C90" w:rsidRPr="00F131B3" w:rsidRDefault="00692C90" w:rsidP="00692C90">
            <w:pPr>
              <w:jc w:val="center"/>
              <w:rPr>
                <w:b/>
                <w:bCs/>
                <w:sz w:val="26"/>
                <w:szCs w:val="26"/>
              </w:rPr>
            </w:pPr>
            <w:r w:rsidRPr="00F131B3">
              <w:rPr>
                <w:b/>
                <w:bCs/>
                <w:sz w:val="26"/>
                <w:szCs w:val="26"/>
              </w:rPr>
              <w:t xml:space="preserve">Chọn vị trí điểm, chôn mốc </w:t>
            </w:r>
          </w:p>
        </w:tc>
        <w:tc>
          <w:tcPr>
            <w:tcW w:w="960" w:type="dxa"/>
            <w:tcBorders>
              <w:top w:val="nil"/>
              <w:left w:val="nil"/>
              <w:bottom w:val="single" w:sz="4" w:space="0" w:color="auto"/>
              <w:right w:val="single" w:sz="4" w:space="0" w:color="auto"/>
            </w:tcBorders>
            <w:shd w:val="clear" w:color="000000" w:fill="FFFFFF"/>
            <w:vAlign w:val="center"/>
            <w:hideMark/>
          </w:tcPr>
          <w:p w14:paraId="476D74C9" w14:textId="77777777" w:rsidR="00692C90" w:rsidRPr="00F131B3" w:rsidRDefault="00692C90" w:rsidP="00692C90">
            <w:pPr>
              <w:jc w:val="center"/>
              <w:rPr>
                <w:b/>
                <w:bCs/>
                <w:sz w:val="26"/>
                <w:szCs w:val="26"/>
              </w:rPr>
            </w:pPr>
            <w:r w:rsidRPr="00F131B3">
              <w:rPr>
                <w:b/>
                <w:bCs/>
                <w:sz w:val="26"/>
                <w:szCs w:val="26"/>
              </w:rPr>
              <w:t>Xây tường vây</w:t>
            </w:r>
          </w:p>
        </w:tc>
        <w:tc>
          <w:tcPr>
            <w:tcW w:w="960" w:type="dxa"/>
            <w:tcBorders>
              <w:top w:val="nil"/>
              <w:left w:val="nil"/>
              <w:bottom w:val="single" w:sz="4" w:space="0" w:color="auto"/>
              <w:right w:val="single" w:sz="4" w:space="0" w:color="auto"/>
            </w:tcBorders>
            <w:shd w:val="clear" w:color="000000" w:fill="FFFFFF"/>
            <w:vAlign w:val="center"/>
            <w:hideMark/>
          </w:tcPr>
          <w:p w14:paraId="4D2616B7" w14:textId="77777777" w:rsidR="00692C90" w:rsidRPr="00F131B3" w:rsidRDefault="00692C90" w:rsidP="00692C90">
            <w:pPr>
              <w:jc w:val="center"/>
              <w:rPr>
                <w:b/>
                <w:bCs/>
                <w:sz w:val="26"/>
                <w:szCs w:val="26"/>
              </w:rPr>
            </w:pPr>
            <w:r w:rsidRPr="00F131B3">
              <w:rPr>
                <w:b/>
                <w:bCs/>
                <w:sz w:val="26"/>
                <w:szCs w:val="26"/>
              </w:rPr>
              <w:t xml:space="preserve">Tiếp điểm </w:t>
            </w:r>
          </w:p>
        </w:tc>
        <w:tc>
          <w:tcPr>
            <w:tcW w:w="960" w:type="dxa"/>
            <w:tcBorders>
              <w:top w:val="nil"/>
              <w:left w:val="nil"/>
              <w:bottom w:val="single" w:sz="4" w:space="0" w:color="auto"/>
              <w:right w:val="single" w:sz="4" w:space="0" w:color="auto"/>
            </w:tcBorders>
            <w:shd w:val="clear" w:color="000000" w:fill="FFFFFF"/>
            <w:vAlign w:val="center"/>
            <w:hideMark/>
          </w:tcPr>
          <w:p w14:paraId="49424033" w14:textId="77777777" w:rsidR="00692C90" w:rsidRPr="00F131B3" w:rsidRDefault="00692C90" w:rsidP="00692C90">
            <w:pPr>
              <w:jc w:val="center"/>
              <w:rPr>
                <w:b/>
                <w:bCs/>
                <w:sz w:val="26"/>
                <w:szCs w:val="26"/>
              </w:rPr>
            </w:pPr>
            <w:r w:rsidRPr="00F131B3">
              <w:rPr>
                <w:b/>
                <w:bCs/>
                <w:sz w:val="26"/>
                <w:szCs w:val="26"/>
              </w:rPr>
              <w:t xml:space="preserve">Đo ngắm </w:t>
            </w:r>
          </w:p>
        </w:tc>
      </w:tr>
      <w:tr w:rsidR="00F131B3" w:rsidRPr="00F131B3" w14:paraId="12530722"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59FB46" w14:textId="77777777" w:rsidR="00692C90" w:rsidRPr="00F131B3" w:rsidRDefault="00692C90" w:rsidP="00692C90">
            <w:pPr>
              <w:jc w:val="center"/>
              <w:rPr>
                <w:sz w:val="26"/>
                <w:szCs w:val="26"/>
              </w:rPr>
            </w:pPr>
            <w:r w:rsidRPr="00F131B3">
              <w:rPr>
                <w:sz w:val="26"/>
                <w:szCs w:val="26"/>
              </w:rPr>
              <w:t>1</w:t>
            </w:r>
          </w:p>
        </w:tc>
        <w:tc>
          <w:tcPr>
            <w:tcW w:w="2400" w:type="dxa"/>
            <w:tcBorders>
              <w:top w:val="nil"/>
              <w:left w:val="nil"/>
              <w:bottom w:val="single" w:sz="4" w:space="0" w:color="auto"/>
              <w:right w:val="single" w:sz="4" w:space="0" w:color="auto"/>
            </w:tcBorders>
            <w:shd w:val="clear" w:color="000000" w:fill="FFFFFF"/>
            <w:vAlign w:val="center"/>
            <w:hideMark/>
          </w:tcPr>
          <w:p w14:paraId="7C09660C" w14:textId="77777777" w:rsidR="00692C90" w:rsidRPr="00F131B3" w:rsidRDefault="00692C90" w:rsidP="00692C90">
            <w:pPr>
              <w:rPr>
                <w:sz w:val="26"/>
                <w:szCs w:val="26"/>
              </w:rPr>
            </w:pPr>
            <w:r w:rsidRPr="00F131B3">
              <w:rPr>
                <w:sz w:val="26"/>
                <w:szCs w:val="26"/>
              </w:rPr>
              <w:t>Áo rét BHLĐ</w:t>
            </w:r>
          </w:p>
        </w:tc>
        <w:tc>
          <w:tcPr>
            <w:tcW w:w="960" w:type="dxa"/>
            <w:tcBorders>
              <w:top w:val="nil"/>
              <w:left w:val="nil"/>
              <w:bottom w:val="single" w:sz="4" w:space="0" w:color="auto"/>
              <w:right w:val="single" w:sz="4" w:space="0" w:color="auto"/>
            </w:tcBorders>
            <w:shd w:val="clear" w:color="000000" w:fill="FFFFFF"/>
            <w:vAlign w:val="center"/>
            <w:hideMark/>
          </w:tcPr>
          <w:p w14:paraId="0F9CCE5A"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DA50D11" w14:textId="77777777" w:rsidR="00692C90" w:rsidRPr="00F131B3" w:rsidRDefault="00692C90" w:rsidP="00692C90">
            <w:pPr>
              <w:jc w:val="center"/>
              <w:rPr>
                <w:sz w:val="26"/>
                <w:szCs w:val="26"/>
              </w:rPr>
            </w:pPr>
            <w:r w:rsidRPr="00F131B3">
              <w:rPr>
                <w:sz w:val="26"/>
                <w:szCs w:val="26"/>
              </w:rPr>
              <w:t>18</w:t>
            </w:r>
          </w:p>
        </w:tc>
        <w:tc>
          <w:tcPr>
            <w:tcW w:w="1240" w:type="dxa"/>
            <w:tcBorders>
              <w:top w:val="nil"/>
              <w:left w:val="nil"/>
              <w:bottom w:val="single" w:sz="4" w:space="0" w:color="auto"/>
              <w:right w:val="single" w:sz="4" w:space="0" w:color="auto"/>
            </w:tcBorders>
            <w:shd w:val="clear" w:color="000000" w:fill="FFFFFF"/>
            <w:vAlign w:val="center"/>
            <w:hideMark/>
          </w:tcPr>
          <w:p w14:paraId="0FF30BC3" w14:textId="163C465E" w:rsidR="00692C90" w:rsidRPr="00F131B3" w:rsidRDefault="00692C90" w:rsidP="00692C90">
            <w:pPr>
              <w:jc w:val="center"/>
              <w:rPr>
                <w:sz w:val="26"/>
                <w:szCs w:val="26"/>
              </w:rPr>
            </w:pPr>
            <w:r w:rsidRPr="00F131B3">
              <w:rPr>
                <w:sz w:val="26"/>
                <w:szCs w:val="26"/>
              </w:rPr>
              <w:t>3</w:t>
            </w:r>
            <w:r w:rsidR="004C7A7D" w:rsidRPr="00F131B3">
              <w:rPr>
                <w:sz w:val="26"/>
                <w:szCs w:val="26"/>
              </w:rPr>
              <w:t>,</w:t>
            </w:r>
            <w:r w:rsidRPr="00F131B3">
              <w:rPr>
                <w:sz w:val="26"/>
                <w:szCs w:val="26"/>
              </w:rPr>
              <w:t>35</w:t>
            </w:r>
          </w:p>
        </w:tc>
        <w:tc>
          <w:tcPr>
            <w:tcW w:w="960" w:type="dxa"/>
            <w:tcBorders>
              <w:top w:val="nil"/>
              <w:left w:val="nil"/>
              <w:bottom w:val="single" w:sz="4" w:space="0" w:color="auto"/>
              <w:right w:val="single" w:sz="4" w:space="0" w:color="auto"/>
            </w:tcBorders>
            <w:shd w:val="clear" w:color="000000" w:fill="FFFFFF"/>
            <w:vAlign w:val="center"/>
            <w:hideMark/>
          </w:tcPr>
          <w:p w14:paraId="7A16EF5C" w14:textId="1C9CE7F7" w:rsidR="00692C90" w:rsidRPr="00F131B3" w:rsidRDefault="00692C90" w:rsidP="00692C90">
            <w:pPr>
              <w:jc w:val="center"/>
              <w:rPr>
                <w:sz w:val="26"/>
                <w:szCs w:val="26"/>
              </w:rPr>
            </w:pPr>
            <w:r w:rsidRPr="00F131B3">
              <w:rPr>
                <w:sz w:val="26"/>
                <w:szCs w:val="26"/>
              </w:rPr>
              <w:t>2</w:t>
            </w:r>
            <w:r w:rsidR="004C7A7D" w:rsidRPr="00F131B3">
              <w:rPr>
                <w:sz w:val="26"/>
                <w:szCs w:val="26"/>
              </w:rPr>
              <w:t>,</w:t>
            </w:r>
            <w:r w:rsidRPr="00F131B3">
              <w:rPr>
                <w:sz w:val="26"/>
                <w:szCs w:val="26"/>
              </w:rPr>
              <w:t>59</w:t>
            </w:r>
          </w:p>
        </w:tc>
        <w:tc>
          <w:tcPr>
            <w:tcW w:w="960" w:type="dxa"/>
            <w:tcBorders>
              <w:top w:val="nil"/>
              <w:left w:val="nil"/>
              <w:bottom w:val="single" w:sz="4" w:space="0" w:color="auto"/>
              <w:right w:val="single" w:sz="4" w:space="0" w:color="auto"/>
            </w:tcBorders>
            <w:shd w:val="clear" w:color="000000" w:fill="FFFFFF"/>
            <w:vAlign w:val="center"/>
            <w:hideMark/>
          </w:tcPr>
          <w:p w14:paraId="5CE98D1D" w14:textId="03C87FE7"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65</w:t>
            </w:r>
          </w:p>
        </w:tc>
        <w:tc>
          <w:tcPr>
            <w:tcW w:w="960" w:type="dxa"/>
            <w:tcBorders>
              <w:top w:val="nil"/>
              <w:left w:val="nil"/>
              <w:bottom w:val="single" w:sz="4" w:space="0" w:color="auto"/>
              <w:right w:val="single" w:sz="4" w:space="0" w:color="auto"/>
            </w:tcBorders>
            <w:shd w:val="clear" w:color="000000" w:fill="FFFFFF"/>
            <w:vAlign w:val="center"/>
            <w:hideMark/>
          </w:tcPr>
          <w:p w14:paraId="06D77292" w14:textId="432499F9" w:rsidR="00692C90" w:rsidRPr="00F131B3" w:rsidRDefault="00692C90" w:rsidP="00692C90">
            <w:pPr>
              <w:jc w:val="center"/>
              <w:rPr>
                <w:sz w:val="26"/>
                <w:szCs w:val="26"/>
              </w:rPr>
            </w:pPr>
            <w:r w:rsidRPr="00F131B3">
              <w:rPr>
                <w:sz w:val="26"/>
                <w:szCs w:val="26"/>
              </w:rPr>
              <w:t>2</w:t>
            </w:r>
            <w:r w:rsidR="004C7A7D" w:rsidRPr="00F131B3">
              <w:rPr>
                <w:sz w:val="26"/>
                <w:szCs w:val="26"/>
              </w:rPr>
              <w:t>,</w:t>
            </w:r>
            <w:r w:rsidRPr="00F131B3">
              <w:rPr>
                <w:sz w:val="26"/>
                <w:szCs w:val="26"/>
              </w:rPr>
              <w:t>02</w:t>
            </w:r>
          </w:p>
        </w:tc>
      </w:tr>
      <w:tr w:rsidR="00F131B3" w:rsidRPr="00F131B3" w14:paraId="36ED64A1"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4570C1" w14:textId="77777777" w:rsidR="00692C90" w:rsidRPr="00F131B3" w:rsidRDefault="00692C90" w:rsidP="00692C90">
            <w:pPr>
              <w:jc w:val="center"/>
              <w:rPr>
                <w:sz w:val="26"/>
                <w:szCs w:val="26"/>
              </w:rPr>
            </w:pPr>
            <w:r w:rsidRPr="00F131B3">
              <w:rPr>
                <w:sz w:val="26"/>
                <w:szCs w:val="26"/>
              </w:rPr>
              <w:t>2</w:t>
            </w:r>
          </w:p>
        </w:tc>
        <w:tc>
          <w:tcPr>
            <w:tcW w:w="2400" w:type="dxa"/>
            <w:tcBorders>
              <w:top w:val="nil"/>
              <w:left w:val="nil"/>
              <w:bottom w:val="single" w:sz="4" w:space="0" w:color="auto"/>
              <w:right w:val="single" w:sz="4" w:space="0" w:color="auto"/>
            </w:tcBorders>
            <w:shd w:val="clear" w:color="000000" w:fill="FFFFFF"/>
            <w:vAlign w:val="center"/>
            <w:hideMark/>
          </w:tcPr>
          <w:p w14:paraId="010367F2" w14:textId="77777777" w:rsidR="00692C90" w:rsidRPr="00F131B3" w:rsidRDefault="00692C90" w:rsidP="00692C90">
            <w:pPr>
              <w:rPr>
                <w:sz w:val="26"/>
                <w:szCs w:val="26"/>
              </w:rPr>
            </w:pPr>
            <w:r w:rsidRPr="00F131B3">
              <w:rPr>
                <w:sz w:val="26"/>
                <w:szCs w:val="26"/>
              </w:rPr>
              <w:t>Áo mưa bạt</w:t>
            </w:r>
          </w:p>
        </w:tc>
        <w:tc>
          <w:tcPr>
            <w:tcW w:w="960" w:type="dxa"/>
            <w:tcBorders>
              <w:top w:val="nil"/>
              <w:left w:val="nil"/>
              <w:bottom w:val="single" w:sz="4" w:space="0" w:color="auto"/>
              <w:right w:val="single" w:sz="4" w:space="0" w:color="auto"/>
            </w:tcBorders>
            <w:shd w:val="clear" w:color="000000" w:fill="FFFFFF"/>
            <w:vAlign w:val="center"/>
            <w:hideMark/>
          </w:tcPr>
          <w:p w14:paraId="7AB75B7E"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673DF3E6"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4EC29EFD" w14:textId="50C60939" w:rsidR="00692C90" w:rsidRPr="00F131B3" w:rsidRDefault="00692C90" w:rsidP="00692C90">
            <w:pPr>
              <w:jc w:val="center"/>
              <w:rPr>
                <w:sz w:val="26"/>
                <w:szCs w:val="26"/>
              </w:rPr>
            </w:pPr>
            <w:r w:rsidRPr="00F131B3">
              <w:rPr>
                <w:sz w:val="26"/>
                <w:szCs w:val="26"/>
              </w:rPr>
              <w:t>3</w:t>
            </w:r>
            <w:r w:rsidR="004C7A7D" w:rsidRPr="00F131B3">
              <w:rPr>
                <w:sz w:val="26"/>
                <w:szCs w:val="26"/>
              </w:rPr>
              <w:t>,</w:t>
            </w:r>
            <w:r w:rsidRPr="00F131B3">
              <w:rPr>
                <w:sz w:val="26"/>
                <w:szCs w:val="26"/>
              </w:rPr>
              <w:t>35</w:t>
            </w:r>
          </w:p>
        </w:tc>
        <w:tc>
          <w:tcPr>
            <w:tcW w:w="960" w:type="dxa"/>
            <w:tcBorders>
              <w:top w:val="nil"/>
              <w:left w:val="nil"/>
              <w:bottom w:val="single" w:sz="4" w:space="0" w:color="auto"/>
              <w:right w:val="single" w:sz="4" w:space="0" w:color="auto"/>
            </w:tcBorders>
            <w:shd w:val="clear" w:color="000000" w:fill="FFFFFF"/>
            <w:vAlign w:val="center"/>
            <w:hideMark/>
          </w:tcPr>
          <w:p w14:paraId="1B5A20FC" w14:textId="763D2D64" w:rsidR="00692C90" w:rsidRPr="00F131B3" w:rsidRDefault="00692C90" w:rsidP="00692C90">
            <w:pPr>
              <w:jc w:val="center"/>
              <w:rPr>
                <w:sz w:val="26"/>
                <w:szCs w:val="26"/>
              </w:rPr>
            </w:pPr>
            <w:r w:rsidRPr="00F131B3">
              <w:rPr>
                <w:sz w:val="26"/>
                <w:szCs w:val="26"/>
              </w:rPr>
              <w:t>2</w:t>
            </w:r>
            <w:r w:rsidR="004C7A7D" w:rsidRPr="00F131B3">
              <w:rPr>
                <w:sz w:val="26"/>
                <w:szCs w:val="26"/>
              </w:rPr>
              <w:t>,</w:t>
            </w:r>
            <w:r w:rsidRPr="00F131B3">
              <w:rPr>
                <w:sz w:val="26"/>
                <w:szCs w:val="26"/>
              </w:rPr>
              <w:t>59</w:t>
            </w:r>
          </w:p>
        </w:tc>
        <w:tc>
          <w:tcPr>
            <w:tcW w:w="960" w:type="dxa"/>
            <w:tcBorders>
              <w:top w:val="nil"/>
              <w:left w:val="nil"/>
              <w:bottom w:val="single" w:sz="4" w:space="0" w:color="auto"/>
              <w:right w:val="single" w:sz="4" w:space="0" w:color="auto"/>
            </w:tcBorders>
            <w:shd w:val="clear" w:color="000000" w:fill="FFFFFF"/>
            <w:vAlign w:val="center"/>
            <w:hideMark/>
          </w:tcPr>
          <w:p w14:paraId="6BB02B8D" w14:textId="2C5FF1E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65</w:t>
            </w:r>
          </w:p>
        </w:tc>
        <w:tc>
          <w:tcPr>
            <w:tcW w:w="960" w:type="dxa"/>
            <w:tcBorders>
              <w:top w:val="nil"/>
              <w:left w:val="nil"/>
              <w:bottom w:val="single" w:sz="4" w:space="0" w:color="auto"/>
              <w:right w:val="single" w:sz="4" w:space="0" w:color="auto"/>
            </w:tcBorders>
            <w:shd w:val="clear" w:color="000000" w:fill="FFFFFF"/>
            <w:vAlign w:val="center"/>
            <w:hideMark/>
          </w:tcPr>
          <w:p w14:paraId="6083AF6A" w14:textId="7BDE8282" w:rsidR="00692C90" w:rsidRPr="00F131B3" w:rsidRDefault="00692C90" w:rsidP="00692C90">
            <w:pPr>
              <w:jc w:val="center"/>
              <w:rPr>
                <w:sz w:val="26"/>
                <w:szCs w:val="26"/>
              </w:rPr>
            </w:pPr>
            <w:r w:rsidRPr="00F131B3">
              <w:rPr>
                <w:sz w:val="26"/>
                <w:szCs w:val="26"/>
              </w:rPr>
              <w:t>2</w:t>
            </w:r>
            <w:r w:rsidR="004C7A7D" w:rsidRPr="00F131B3">
              <w:rPr>
                <w:sz w:val="26"/>
                <w:szCs w:val="26"/>
              </w:rPr>
              <w:t>,</w:t>
            </w:r>
            <w:r w:rsidRPr="00F131B3">
              <w:rPr>
                <w:sz w:val="26"/>
                <w:szCs w:val="26"/>
              </w:rPr>
              <w:t>02</w:t>
            </w:r>
          </w:p>
        </w:tc>
      </w:tr>
      <w:tr w:rsidR="00F131B3" w:rsidRPr="00F131B3" w14:paraId="6B84C22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3A3646" w14:textId="77777777" w:rsidR="00692C90" w:rsidRPr="00F131B3" w:rsidRDefault="00692C90" w:rsidP="00692C90">
            <w:pPr>
              <w:jc w:val="center"/>
              <w:rPr>
                <w:sz w:val="26"/>
                <w:szCs w:val="26"/>
              </w:rPr>
            </w:pPr>
            <w:r w:rsidRPr="00F131B3">
              <w:rPr>
                <w:sz w:val="26"/>
                <w:szCs w:val="26"/>
              </w:rPr>
              <w:t>3</w:t>
            </w:r>
          </w:p>
        </w:tc>
        <w:tc>
          <w:tcPr>
            <w:tcW w:w="2400" w:type="dxa"/>
            <w:tcBorders>
              <w:top w:val="nil"/>
              <w:left w:val="nil"/>
              <w:bottom w:val="single" w:sz="4" w:space="0" w:color="auto"/>
              <w:right w:val="single" w:sz="4" w:space="0" w:color="auto"/>
            </w:tcBorders>
            <w:shd w:val="clear" w:color="000000" w:fill="FFFFFF"/>
            <w:vAlign w:val="center"/>
            <w:hideMark/>
          </w:tcPr>
          <w:p w14:paraId="704107B3" w14:textId="77777777" w:rsidR="00692C90" w:rsidRPr="00F131B3" w:rsidRDefault="00692C90" w:rsidP="00692C90">
            <w:pPr>
              <w:rPr>
                <w:sz w:val="26"/>
                <w:szCs w:val="26"/>
              </w:rPr>
            </w:pPr>
            <w:r w:rsidRPr="00F131B3">
              <w:rPr>
                <w:sz w:val="26"/>
                <w:szCs w:val="26"/>
              </w:rPr>
              <w:t>Ba lô</w:t>
            </w:r>
          </w:p>
        </w:tc>
        <w:tc>
          <w:tcPr>
            <w:tcW w:w="960" w:type="dxa"/>
            <w:tcBorders>
              <w:top w:val="nil"/>
              <w:left w:val="nil"/>
              <w:bottom w:val="single" w:sz="4" w:space="0" w:color="auto"/>
              <w:right w:val="single" w:sz="4" w:space="0" w:color="auto"/>
            </w:tcBorders>
            <w:shd w:val="clear" w:color="000000" w:fill="FFFFFF"/>
            <w:vAlign w:val="center"/>
            <w:hideMark/>
          </w:tcPr>
          <w:p w14:paraId="09D149ED"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3D0DD227" w14:textId="77777777" w:rsidR="00692C90" w:rsidRPr="00F131B3" w:rsidRDefault="00692C90" w:rsidP="00692C90">
            <w:pPr>
              <w:jc w:val="center"/>
              <w:rPr>
                <w:sz w:val="26"/>
                <w:szCs w:val="26"/>
              </w:rPr>
            </w:pPr>
            <w:r w:rsidRPr="00F131B3">
              <w:rPr>
                <w:sz w:val="26"/>
                <w:szCs w:val="26"/>
              </w:rPr>
              <w:t>18</w:t>
            </w:r>
          </w:p>
        </w:tc>
        <w:tc>
          <w:tcPr>
            <w:tcW w:w="1240" w:type="dxa"/>
            <w:tcBorders>
              <w:top w:val="nil"/>
              <w:left w:val="nil"/>
              <w:bottom w:val="single" w:sz="4" w:space="0" w:color="auto"/>
              <w:right w:val="single" w:sz="4" w:space="0" w:color="auto"/>
            </w:tcBorders>
            <w:shd w:val="clear" w:color="000000" w:fill="FFFFFF"/>
            <w:vAlign w:val="center"/>
            <w:hideMark/>
          </w:tcPr>
          <w:p w14:paraId="5643FFD4" w14:textId="4C759EBE"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09BA43CE" w14:textId="5E2D477F" w:rsidR="00692C90" w:rsidRPr="00F131B3" w:rsidRDefault="00692C90" w:rsidP="00692C90">
            <w:pPr>
              <w:jc w:val="center"/>
              <w:rPr>
                <w:sz w:val="26"/>
                <w:szCs w:val="26"/>
              </w:rPr>
            </w:pPr>
            <w:r w:rsidRPr="00F131B3">
              <w:rPr>
                <w:sz w:val="26"/>
                <w:szCs w:val="26"/>
              </w:rPr>
              <w:t>6</w:t>
            </w:r>
            <w:r w:rsidR="004C7A7D" w:rsidRPr="00F131B3">
              <w:rPr>
                <w:sz w:val="26"/>
                <w:szCs w:val="26"/>
              </w:rPr>
              <w:t>,</w:t>
            </w:r>
            <w:r w:rsidRPr="00F131B3">
              <w:rPr>
                <w:sz w:val="26"/>
                <w:szCs w:val="26"/>
              </w:rPr>
              <w:t>91</w:t>
            </w:r>
          </w:p>
        </w:tc>
        <w:tc>
          <w:tcPr>
            <w:tcW w:w="960" w:type="dxa"/>
            <w:tcBorders>
              <w:top w:val="nil"/>
              <w:left w:val="nil"/>
              <w:bottom w:val="single" w:sz="4" w:space="0" w:color="auto"/>
              <w:right w:val="single" w:sz="4" w:space="0" w:color="auto"/>
            </w:tcBorders>
            <w:shd w:val="clear" w:color="000000" w:fill="FFFFFF"/>
            <w:vAlign w:val="center"/>
            <w:hideMark/>
          </w:tcPr>
          <w:p w14:paraId="49C7FCDE" w14:textId="094A22D1"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31</w:t>
            </w:r>
          </w:p>
        </w:tc>
        <w:tc>
          <w:tcPr>
            <w:tcW w:w="960" w:type="dxa"/>
            <w:tcBorders>
              <w:top w:val="nil"/>
              <w:left w:val="nil"/>
              <w:bottom w:val="single" w:sz="4" w:space="0" w:color="auto"/>
              <w:right w:val="single" w:sz="4" w:space="0" w:color="auto"/>
            </w:tcBorders>
            <w:shd w:val="clear" w:color="000000" w:fill="FFFFFF"/>
            <w:vAlign w:val="center"/>
            <w:hideMark/>
          </w:tcPr>
          <w:p w14:paraId="183CB1FC" w14:textId="64CDFF1E" w:rsidR="00692C90" w:rsidRPr="00F131B3" w:rsidRDefault="00692C90" w:rsidP="00692C90">
            <w:pPr>
              <w:jc w:val="center"/>
              <w:rPr>
                <w:sz w:val="26"/>
                <w:szCs w:val="26"/>
              </w:rPr>
            </w:pPr>
            <w:r w:rsidRPr="00F131B3">
              <w:rPr>
                <w:sz w:val="26"/>
                <w:szCs w:val="26"/>
              </w:rPr>
              <w:t>4</w:t>
            </w:r>
            <w:r w:rsidR="004C7A7D" w:rsidRPr="00F131B3">
              <w:rPr>
                <w:sz w:val="26"/>
                <w:szCs w:val="26"/>
              </w:rPr>
              <w:t>,</w:t>
            </w:r>
            <w:r w:rsidRPr="00F131B3">
              <w:rPr>
                <w:sz w:val="26"/>
                <w:szCs w:val="26"/>
              </w:rPr>
              <w:t>04</w:t>
            </w:r>
          </w:p>
        </w:tc>
      </w:tr>
      <w:tr w:rsidR="00F131B3" w:rsidRPr="00F131B3" w14:paraId="13B050A5"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190F15" w14:textId="77777777" w:rsidR="00692C90" w:rsidRPr="00F131B3" w:rsidRDefault="00692C90" w:rsidP="00692C90">
            <w:pPr>
              <w:jc w:val="center"/>
              <w:rPr>
                <w:sz w:val="26"/>
                <w:szCs w:val="26"/>
              </w:rPr>
            </w:pPr>
            <w:r w:rsidRPr="00F131B3">
              <w:rPr>
                <w:sz w:val="26"/>
                <w:szCs w:val="26"/>
              </w:rPr>
              <w:t>4</w:t>
            </w:r>
          </w:p>
        </w:tc>
        <w:tc>
          <w:tcPr>
            <w:tcW w:w="2400" w:type="dxa"/>
            <w:tcBorders>
              <w:top w:val="nil"/>
              <w:left w:val="nil"/>
              <w:bottom w:val="single" w:sz="4" w:space="0" w:color="auto"/>
              <w:right w:val="single" w:sz="4" w:space="0" w:color="auto"/>
            </w:tcBorders>
            <w:shd w:val="clear" w:color="000000" w:fill="FFFFFF"/>
            <w:vAlign w:val="center"/>
            <w:hideMark/>
          </w:tcPr>
          <w:p w14:paraId="5F648C64" w14:textId="77777777" w:rsidR="00692C90" w:rsidRPr="00F131B3" w:rsidRDefault="00692C90" w:rsidP="00692C90">
            <w:pPr>
              <w:rPr>
                <w:sz w:val="26"/>
                <w:szCs w:val="26"/>
              </w:rPr>
            </w:pPr>
            <w:r w:rsidRPr="00F131B3">
              <w:rPr>
                <w:sz w:val="26"/>
                <w:szCs w:val="26"/>
              </w:rPr>
              <w:t>Bộ đồ nề</w:t>
            </w:r>
          </w:p>
        </w:tc>
        <w:tc>
          <w:tcPr>
            <w:tcW w:w="960" w:type="dxa"/>
            <w:tcBorders>
              <w:top w:val="nil"/>
              <w:left w:val="nil"/>
              <w:bottom w:val="single" w:sz="4" w:space="0" w:color="auto"/>
              <w:right w:val="single" w:sz="4" w:space="0" w:color="auto"/>
            </w:tcBorders>
            <w:shd w:val="clear" w:color="000000" w:fill="FFFFFF"/>
            <w:vAlign w:val="center"/>
            <w:hideMark/>
          </w:tcPr>
          <w:p w14:paraId="2F6ACA85" w14:textId="77777777" w:rsidR="00692C90" w:rsidRPr="00F131B3" w:rsidRDefault="00692C90" w:rsidP="00692C90">
            <w:pPr>
              <w:jc w:val="center"/>
              <w:rPr>
                <w:sz w:val="26"/>
                <w:szCs w:val="26"/>
              </w:rPr>
            </w:pPr>
            <w:r w:rsidRPr="00F131B3">
              <w:rPr>
                <w:sz w:val="26"/>
                <w:szCs w:val="26"/>
              </w:rPr>
              <w:t>Bộ</w:t>
            </w:r>
          </w:p>
        </w:tc>
        <w:tc>
          <w:tcPr>
            <w:tcW w:w="960" w:type="dxa"/>
            <w:tcBorders>
              <w:top w:val="nil"/>
              <w:left w:val="nil"/>
              <w:bottom w:val="single" w:sz="4" w:space="0" w:color="auto"/>
              <w:right w:val="single" w:sz="4" w:space="0" w:color="auto"/>
            </w:tcBorders>
            <w:shd w:val="clear" w:color="000000" w:fill="FFFFFF"/>
            <w:vAlign w:val="center"/>
            <w:hideMark/>
          </w:tcPr>
          <w:p w14:paraId="2EE82343"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1A9D9E1B" w14:textId="020FF61C"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21</w:t>
            </w:r>
          </w:p>
        </w:tc>
        <w:tc>
          <w:tcPr>
            <w:tcW w:w="960" w:type="dxa"/>
            <w:tcBorders>
              <w:top w:val="nil"/>
              <w:left w:val="nil"/>
              <w:bottom w:val="single" w:sz="4" w:space="0" w:color="auto"/>
              <w:right w:val="single" w:sz="4" w:space="0" w:color="auto"/>
            </w:tcBorders>
            <w:shd w:val="clear" w:color="000000" w:fill="FFFFFF"/>
            <w:vAlign w:val="center"/>
            <w:hideMark/>
          </w:tcPr>
          <w:p w14:paraId="2BC72057" w14:textId="61C39C1E"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65</w:t>
            </w:r>
          </w:p>
        </w:tc>
        <w:tc>
          <w:tcPr>
            <w:tcW w:w="960" w:type="dxa"/>
            <w:tcBorders>
              <w:top w:val="nil"/>
              <w:left w:val="nil"/>
              <w:bottom w:val="single" w:sz="4" w:space="0" w:color="auto"/>
              <w:right w:val="single" w:sz="4" w:space="0" w:color="auto"/>
            </w:tcBorders>
            <w:shd w:val="clear" w:color="000000" w:fill="FFFFFF"/>
            <w:vAlign w:val="center"/>
            <w:hideMark/>
          </w:tcPr>
          <w:p w14:paraId="11307BBB"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C076B69" w14:textId="77777777" w:rsidR="00692C90" w:rsidRPr="00F131B3" w:rsidRDefault="00692C90" w:rsidP="00692C90">
            <w:pPr>
              <w:jc w:val="center"/>
              <w:rPr>
                <w:sz w:val="26"/>
                <w:szCs w:val="26"/>
              </w:rPr>
            </w:pPr>
            <w:r w:rsidRPr="00F131B3">
              <w:rPr>
                <w:sz w:val="26"/>
                <w:szCs w:val="26"/>
              </w:rPr>
              <w:t> </w:t>
            </w:r>
          </w:p>
        </w:tc>
      </w:tr>
      <w:tr w:rsidR="00F131B3" w:rsidRPr="00F131B3" w14:paraId="04992973"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1297F0" w14:textId="77777777" w:rsidR="00692C90" w:rsidRPr="00F131B3" w:rsidRDefault="00692C90" w:rsidP="00692C90">
            <w:pPr>
              <w:jc w:val="center"/>
              <w:rPr>
                <w:sz w:val="26"/>
                <w:szCs w:val="26"/>
              </w:rPr>
            </w:pPr>
            <w:r w:rsidRPr="00F131B3">
              <w:rPr>
                <w:sz w:val="26"/>
                <w:szCs w:val="26"/>
              </w:rPr>
              <w:t>5</w:t>
            </w:r>
          </w:p>
        </w:tc>
        <w:tc>
          <w:tcPr>
            <w:tcW w:w="2400" w:type="dxa"/>
            <w:tcBorders>
              <w:top w:val="nil"/>
              <w:left w:val="nil"/>
              <w:bottom w:val="single" w:sz="4" w:space="0" w:color="auto"/>
              <w:right w:val="single" w:sz="4" w:space="0" w:color="auto"/>
            </w:tcBorders>
            <w:shd w:val="clear" w:color="000000" w:fill="FFFFFF"/>
            <w:vAlign w:val="center"/>
            <w:hideMark/>
          </w:tcPr>
          <w:p w14:paraId="5A5BD5C3" w14:textId="77777777" w:rsidR="00692C90" w:rsidRPr="00F131B3" w:rsidRDefault="00692C90" w:rsidP="00692C90">
            <w:pPr>
              <w:rPr>
                <w:sz w:val="26"/>
                <w:szCs w:val="26"/>
              </w:rPr>
            </w:pPr>
            <w:r w:rsidRPr="00F131B3">
              <w:rPr>
                <w:sz w:val="26"/>
                <w:szCs w:val="26"/>
              </w:rPr>
              <w:t>Bộ khắc chữ</w:t>
            </w:r>
          </w:p>
        </w:tc>
        <w:tc>
          <w:tcPr>
            <w:tcW w:w="960" w:type="dxa"/>
            <w:tcBorders>
              <w:top w:val="nil"/>
              <w:left w:val="nil"/>
              <w:bottom w:val="single" w:sz="4" w:space="0" w:color="auto"/>
              <w:right w:val="single" w:sz="4" w:space="0" w:color="auto"/>
            </w:tcBorders>
            <w:shd w:val="clear" w:color="000000" w:fill="FFFFFF"/>
            <w:vAlign w:val="center"/>
            <w:hideMark/>
          </w:tcPr>
          <w:p w14:paraId="1024722F" w14:textId="77777777" w:rsidR="00692C90" w:rsidRPr="00F131B3" w:rsidRDefault="00692C90" w:rsidP="00692C90">
            <w:pPr>
              <w:jc w:val="center"/>
              <w:rPr>
                <w:sz w:val="26"/>
                <w:szCs w:val="26"/>
              </w:rPr>
            </w:pPr>
            <w:r w:rsidRPr="00F131B3">
              <w:rPr>
                <w:sz w:val="26"/>
                <w:szCs w:val="26"/>
              </w:rPr>
              <w:t>Bộ</w:t>
            </w:r>
          </w:p>
        </w:tc>
        <w:tc>
          <w:tcPr>
            <w:tcW w:w="960" w:type="dxa"/>
            <w:tcBorders>
              <w:top w:val="nil"/>
              <w:left w:val="nil"/>
              <w:bottom w:val="single" w:sz="4" w:space="0" w:color="auto"/>
              <w:right w:val="single" w:sz="4" w:space="0" w:color="auto"/>
            </w:tcBorders>
            <w:shd w:val="clear" w:color="000000" w:fill="FFFFFF"/>
            <w:vAlign w:val="center"/>
            <w:hideMark/>
          </w:tcPr>
          <w:p w14:paraId="613D2E78"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032C90AF" w14:textId="1713582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5FB729F1" w14:textId="244EFDC8"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10D0EE61"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A55B1F7" w14:textId="77777777" w:rsidR="00692C90" w:rsidRPr="00F131B3" w:rsidRDefault="00692C90" w:rsidP="00692C90">
            <w:pPr>
              <w:jc w:val="center"/>
              <w:rPr>
                <w:sz w:val="26"/>
                <w:szCs w:val="26"/>
              </w:rPr>
            </w:pPr>
            <w:r w:rsidRPr="00F131B3">
              <w:rPr>
                <w:sz w:val="26"/>
                <w:szCs w:val="26"/>
              </w:rPr>
              <w:t> </w:t>
            </w:r>
          </w:p>
        </w:tc>
      </w:tr>
      <w:tr w:rsidR="00F131B3" w:rsidRPr="00F131B3" w14:paraId="5AB60F1C"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D7D6A8" w14:textId="77777777" w:rsidR="00692C90" w:rsidRPr="00F131B3" w:rsidRDefault="00692C90" w:rsidP="00692C90">
            <w:pPr>
              <w:jc w:val="center"/>
              <w:rPr>
                <w:sz w:val="26"/>
                <w:szCs w:val="26"/>
              </w:rPr>
            </w:pPr>
            <w:r w:rsidRPr="00F131B3">
              <w:rPr>
                <w:sz w:val="26"/>
                <w:szCs w:val="26"/>
              </w:rPr>
              <w:t>6</w:t>
            </w:r>
          </w:p>
        </w:tc>
        <w:tc>
          <w:tcPr>
            <w:tcW w:w="2400" w:type="dxa"/>
            <w:tcBorders>
              <w:top w:val="nil"/>
              <w:left w:val="nil"/>
              <w:bottom w:val="single" w:sz="4" w:space="0" w:color="auto"/>
              <w:right w:val="single" w:sz="4" w:space="0" w:color="auto"/>
            </w:tcBorders>
            <w:shd w:val="clear" w:color="000000" w:fill="FFFFFF"/>
            <w:vAlign w:val="center"/>
            <w:hideMark/>
          </w:tcPr>
          <w:p w14:paraId="2D528F26" w14:textId="77777777" w:rsidR="00692C90" w:rsidRPr="00F131B3" w:rsidRDefault="00692C90" w:rsidP="00692C90">
            <w:pPr>
              <w:rPr>
                <w:sz w:val="26"/>
                <w:szCs w:val="26"/>
              </w:rPr>
            </w:pPr>
            <w:r w:rsidRPr="00F131B3">
              <w:rPr>
                <w:sz w:val="26"/>
                <w:szCs w:val="26"/>
              </w:rPr>
              <w:t>Cờ hiệu nhỏ</w:t>
            </w:r>
          </w:p>
        </w:tc>
        <w:tc>
          <w:tcPr>
            <w:tcW w:w="960" w:type="dxa"/>
            <w:tcBorders>
              <w:top w:val="nil"/>
              <w:left w:val="nil"/>
              <w:bottom w:val="single" w:sz="4" w:space="0" w:color="auto"/>
              <w:right w:val="single" w:sz="4" w:space="0" w:color="auto"/>
            </w:tcBorders>
            <w:shd w:val="clear" w:color="000000" w:fill="FFFFFF"/>
            <w:vAlign w:val="center"/>
            <w:hideMark/>
          </w:tcPr>
          <w:p w14:paraId="534A6D69"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6954465C"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611C22DE" w14:textId="695D37AE"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14</w:t>
            </w:r>
          </w:p>
        </w:tc>
        <w:tc>
          <w:tcPr>
            <w:tcW w:w="960" w:type="dxa"/>
            <w:tcBorders>
              <w:top w:val="nil"/>
              <w:left w:val="nil"/>
              <w:bottom w:val="single" w:sz="4" w:space="0" w:color="auto"/>
              <w:right w:val="single" w:sz="4" w:space="0" w:color="auto"/>
            </w:tcBorders>
            <w:shd w:val="clear" w:color="000000" w:fill="FFFFFF"/>
            <w:vAlign w:val="center"/>
            <w:hideMark/>
          </w:tcPr>
          <w:p w14:paraId="0F728AA0"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83CC5C9"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E7C8990" w14:textId="562315C3"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066925EC"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6E8F0C" w14:textId="77777777" w:rsidR="00692C90" w:rsidRPr="00F131B3" w:rsidRDefault="00692C90" w:rsidP="00692C90">
            <w:pPr>
              <w:jc w:val="center"/>
              <w:rPr>
                <w:sz w:val="26"/>
                <w:szCs w:val="26"/>
              </w:rPr>
            </w:pPr>
            <w:r w:rsidRPr="00F131B3">
              <w:rPr>
                <w:sz w:val="26"/>
                <w:szCs w:val="26"/>
              </w:rPr>
              <w:t>7</w:t>
            </w:r>
          </w:p>
        </w:tc>
        <w:tc>
          <w:tcPr>
            <w:tcW w:w="2400" w:type="dxa"/>
            <w:tcBorders>
              <w:top w:val="nil"/>
              <w:left w:val="nil"/>
              <w:bottom w:val="single" w:sz="4" w:space="0" w:color="auto"/>
              <w:right w:val="single" w:sz="4" w:space="0" w:color="auto"/>
            </w:tcBorders>
            <w:shd w:val="clear" w:color="000000" w:fill="FFFFFF"/>
            <w:vAlign w:val="center"/>
            <w:hideMark/>
          </w:tcPr>
          <w:p w14:paraId="4D728C16" w14:textId="77777777" w:rsidR="00692C90" w:rsidRPr="00F131B3" w:rsidRDefault="00692C90" w:rsidP="00692C90">
            <w:pPr>
              <w:rPr>
                <w:sz w:val="26"/>
                <w:szCs w:val="26"/>
              </w:rPr>
            </w:pPr>
            <w:r w:rsidRPr="00F131B3">
              <w:rPr>
                <w:sz w:val="26"/>
                <w:szCs w:val="26"/>
              </w:rPr>
              <w:t>Compa đơn</w:t>
            </w:r>
          </w:p>
        </w:tc>
        <w:tc>
          <w:tcPr>
            <w:tcW w:w="960" w:type="dxa"/>
            <w:tcBorders>
              <w:top w:val="nil"/>
              <w:left w:val="nil"/>
              <w:bottom w:val="single" w:sz="4" w:space="0" w:color="auto"/>
              <w:right w:val="single" w:sz="4" w:space="0" w:color="auto"/>
            </w:tcBorders>
            <w:shd w:val="clear" w:color="000000" w:fill="FFFFFF"/>
            <w:vAlign w:val="center"/>
            <w:hideMark/>
          </w:tcPr>
          <w:p w14:paraId="3E7501D5"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29D41A0D"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48F83E1D" w14:textId="6C3EBF5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7673ACC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EB78097"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0CD1345" w14:textId="1A0311D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34E3C953"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E078EC" w14:textId="77777777" w:rsidR="00692C90" w:rsidRPr="00F131B3" w:rsidRDefault="00692C90" w:rsidP="00692C90">
            <w:pPr>
              <w:jc w:val="center"/>
              <w:rPr>
                <w:sz w:val="26"/>
                <w:szCs w:val="26"/>
              </w:rPr>
            </w:pPr>
            <w:r w:rsidRPr="00F131B3">
              <w:rPr>
                <w:sz w:val="26"/>
                <w:szCs w:val="26"/>
              </w:rPr>
              <w:t>8</w:t>
            </w:r>
          </w:p>
        </w:tc>
        <w:tc>
          <w:tcPr>
            <w:tcW w:w="2400" w:type="dxa"/>
            <w:tcBorders>
              <w:top w:val="nil"/>
              <w:left w:val="nil"/>
              <w:bottom w:val="single" w:sz="4" w:space="0" w:color="auto"/>
              <w:right w:val="single" w:sz="4" w:space="0" w:color="auto"/>
            </w:tcBorders>
            <w:shd w:val="clear" w:color="000000" w:fill="FFFFFF"/>
            <w:vAlign w:val="center"/>
            <w:hideMark/>
          </w:tcPr>
          <w:p w14:paraId="608BB353" w14:textId="77777777" w:rsidR="00692C90" w:rsidRPr="00F131B3" w:rsidRDefault="00692C90" w:rsidP="00692C90">
            <w:pPr>
              <w:rPr>
                <w:sz w:val="26"/>
                <w:szCs w:val="26"/>
              </w:rPr>
            </w:pPr>
            <w:r w:rsidRPr="00F131B3">
              <w:rPr>
                <w:sz w:val="26"/>
                <w:szCs w:val="26"/>
              </w:rPr>
              <w:t>Compa kép</w:t>
            </w:r>
          </w:p>
        </w:tc>
        <w:tc>
          <w:tcPr>
            <w:tcW w:w="960" w:type="dxa"/>
            <w:tcBorders>
              <w:top w:val="nil"/>
              <w:left w:val="nil"/>
              <w:bottom w:val="single" w:sz="4" w:space="0" w:color="auto"/>
              <w:right w:val="single" w:sz="4" w:space="0" w:color="auto"/>
            </w:tcBorders>
            <w:shd w:val="clear" w:color="000000" w:fill="FFFFFF"/>
            <w:vAlign w:val="center"/>
            <w:hideMark/>
          </w:tcPr>
          <w:p w14:paraId="6A6B5CD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33D51D83"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11DA0508" w14:textId="681442C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73FFC098"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58C8C5E"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BF1C371" w14:textId="5621E7F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08584DB1"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AF57FC" w14:textId="77777777" w:rsidR="00692C90" w:rsidRPr="00F131B3" w:rsidRDefault="00692C90" w:rsidP="00692C90">
            <w:pPr>
              <w:jc w:val="center"/>
              <w:rPr>
                <w:sz w:val="26"/>
                <w:szCs w:val="26"/>
              </w:rPr>
            </w:pPr>
            <w:r w:rsidRPr="00F131B3">
              <w:rPr>
                <w:sz w:val="26"/>
                <w:szCs w:val="26"/>
              </w:rPr>
              <w:t>9</w:t>
            </w:r>
          </w:p>
        </w:tc>
        <w:tc>
          <w:tcPr>
            <w:tcW w:w="2400" w:type="dxa"/>
            <w:tcBorders>
              <w:top w:val="nil"/>
              <w:left w:val="nil"/>
              <w:bottom w:val="single" w:sz="4" w:space="0" w:color="auto"/>
              <w:right w:val="single" w:sz="4" w:space="0" w:color="auto"/>
            </w:tcBorders>
            <w:shd w:val="clear" w:color="000000" w:fill="FFFFFF"/>
            <w:vAlign w:val="center"/>
            <w:hideMark/>
          </w:tcPr>
          <w:p w14:paraId="5ECF286D" w14:textId="77777777" w:rsidR="00692C90" w:rsidRPr="00F131B3" w:rsidRDefault="00692C90" w:rsidP="00692C90">
            <w:pPr>
              <w:rPr>
                <w:sz w:val="26"/>
                <w:szCs w:val="26"/>
              </w:rPr>
            </w:pPr>
            <w:r w:rsidRPr="00F131B3">
              <w:rPr>
                <w:sz w:val="26"/>
                <w:szCs w:val="26"/>
              </w:rPr>
              <w:t>Cuốc bàn</w:t>
            </w:r>
          </w:p>
        </w:tc>
        <w:tc>
          <w:tcPr>
            <w:tcW w:w="960" w:type="dxa"/>
            <w:tcBorders>
              <w:top w:val="nil"/>
              <w:left w:val="nil"/>
              <w:bottom w:val="single" w:sz="4" w:space="0" w:color="auto"/>
              <w:right w:val="single" w:sz="4" w:space="0" w:color="auto"/>
            </w:tcBorders>
            <w:shd w:val="clear" w:color="000000" w:fill="FFFFFF"/>
            <w:vAlign w:val="center"/>
            <w:hideMark/>
          </w:tcPr>
          <w:p w14:paraId="4C4EBB2F"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36FCEE6"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7360F257" w14:textId="5EF6173C"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693DFAEC" w14:textId="18B8574D"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09D031BD"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310D8C2" w14:textId="781F2C5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1C2C56F3"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EA93028" w14:textId="77777777" w:rsidR="00692C90" w:rsidRPr="00F131B3" w:rsidRDefault="00692C90" w:rsidP="00692C90">
            <w:pPr>
              <w:jc w:val="center"/>
              <w:rPr>
                <w:sz w:val="26"/>
                <w:szCs w:val="26"/>
              </w:rPr>
            </w:pPr>
            <w:r w:rsidRPr="00F131B3">
              <w:rPr>
                <w:sz w:val="26"/>
                <w:szCs w:val="26"/>
              </w:rPr>
              <w:t>10</w:t>
            </w:r>
          </w:p>
        </w:tc>
        <w:tc>
          <w:tcPr>
            <w:tcW w:w="2400" w:type="dxa"/>
            <w:tcBorders>
              <w:top w:val="nil"/>
              <w:left w:val="nil"/>
              <w:bottom w:val="single" w:sz="4" w:space="0" w:color="auto"/>
              <w:right w:val="single" w:sz="4" w:space="0" w:color="auto"/>
            </w:tcBorders>
            <w:shd w:val="clear" w:color="000000" w:fill="FFFFFF"/>
            <w:vAlign w:val="center"/>
            <w:hideMark/>
          </w:tcPr>
          <w:p w14:paraId="7BA9327D" w14:textId="77777777" w:rsidR="00692C90" w:rsidRPr="00F131B3" w:rsidRDefault="00692C90" w:rsidP="00692C90">
            <w:pPr>
              <w:rPr>
                <w:sz w:val="26"/>
                <w:szCs w:val="26"/>
              </w:rPr>
            </w:pPr>
            <w:r w:rsidRPr="00F131B3">
              <w:rPr>
                <w:sz w:val="26"/>
                <w:szCs w:val="26"/>
              </w:rPr>
              <w:t>Dao phát cây</w:t>
            </w:r>
          </w:p>
        </w:tc>
        <w:tc>
          <w:tcPr>
            <w:tcW w:w="960" w:type="dxa"/>
            <w:tcBorders>
              <w:top w:val="nil"/>
              <w:left w:val="nil"/>
              <w:bottom w:val="single" w:sz="4" w:space="0" w:color="auto"/>
              <w:right w:val="single" w:sz="4" w:space="0" w:color="auto"/>
            </w:tcBorders>
            <w:shd w:val="clear" w:color="000000" w:fill="FFFFFF"/>
            <w:vAlign w:val="center"/>
            <w:hideMark/>
          </w:tcPr>
          <w:p w14:paraId="2502DBF3"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79BCBA89"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584D21FD" w14:textId="10C61543"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221DC971" w14:textId="668CE935"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6BC5C86B" w14:textId="6F3C4E4A"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1DA69EF1" w14:textId="1078015E"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0DC97A31"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10621F" w14:textId="77777777" w:rsidR="00692C90" w:rsidRPr="00F131B3" w:rsidRDefault="00692C90" w:rsidP="00692C90">
            <w:pPr>
              <w:jc w:val="center"/>
              <w:rPr>
                <w:sz w:val="26"/>
                <w:szCs w:val="26"/>
              </w:rPr>
            </w:pPr>
            <w:r w:rsidRPr="00F131B3">
              <w:rPr>
                <w:sz w:val="26"/>
                <w:szCs w:val="26"/>
              </w:rPr>
              <w:t>11</w:t>
            </w:r>
          </w:p>
        </w:tc>
        <w:tc>
          <w:tcPr>
            <w:tcW w:w="2400" w:type="dxa"/>
            <w:tcBorders>
              <w:top w:val="nil"/>
              <w:left w:val="nil"/>
              <w:bottom w:val="single" w:sz="4" w:space="0" w:color="auto"/>
              <w:right w:val="single" w:sz="4" w:space="0" w:color="auto"/>
            </w:tcBorders>
            <w:shd w:val="clear" w:color="000000" w:fill="FFFFFF"/>
            <w:vAlign w:val="center"/>
            <w:hideMark/>
          </w:tcPr>
          <w:p w14:paraId="4B9121CB" w14:textId="77777777" w:rsidR="00692C90" w:rsidRPr="00F131B3" w:rsidRDefault="00692C90" w:rsidP="00692C90">
            <w:pPr>
              <w:rPr>
                <w:sz w:val="26"/>
                <w:szCs w:val="26"/>
              </w:rPr>
            </w:pPr>
            <w:r w:rsidRPr="00F131B3">
              <w:rPr>
                <w:sz w:val="26"/>
                <w:szCs w:val="26"/>
              </w:rPr>
              <w:t>Eke</w:t>
            </w:r>
          </w:p>
        </w:tc>
        <w:tc>
          <w:tcPr>
            <w:tcW w:w="960" w:type="dxa"/>
            <w:tcBorders>
              <w:top w:val="nil"/>
              <w:left w:val="nil"/>
              <w:bottom w:val="single" w:sz="4" w:space="0" w:color="auto"/>
              <w:right w:val="single" w:sz="4" w:space="0" w:color="auto"/>
            </w:tcBorders>
            <w:shd w:val="clear" w:color="000000" w:fill="FFFFFF"/>
            <w:vAlign w:val="center"/>
            <w:hideMark/>
          </w:tcPr>
          <w:p w14:paraId="19CA3D31" w14:textId="77777777" w:rsidR="00692C90" w:rsidRPr="00F131B3" w:rsidRDefault="00692C90" w:rsidP="00692C90">
            <w:pPr>
              <w:jc w:val="center"/>
              <w:rPr>
                <w:sz w:val="26"/>
                <w:szCs w:val="26"/>
              </w:rPr>
            </w:pPr>
            <w:r w:rsidRPr="00F131B3">
              <w:rPr>
                <w:sz w:val="26"/>
                <w:szCs w:val="26"/>
              </w:rPr>
              <w:t>Bộ</w:t>
            </w:r>
          </w:p>
        </w:tc>
        <w:tc>
          <w:tcPr>
            <w:tcW w:w="960" w:type="dxa"/>
            <w:tcBorders>
              <w:top w:val="nil"/>
              <w:left w:val="nil"/>
              <w:bottom w:val="single" w:sz="4" w:space="0" w:color="auto"/>
              <w:right w:val="single" w:sz="4" w:space="0" w:color="auto"/>
            </w:tcBorders>
            <w:shd w:val="clear" w:color="000000" w:fill="FFFFFF"/>
            <w:vAlign w:val="center"/>
            <w:hideMark/>
          </w:tcPr>
          <w:p w14:paraId="7E9A4F79"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00E7CA86" w14:textId="31EB2DF9"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57512A01" w14:textId="51F71D18"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5FC55276" w14:textId="4F3171B9"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2FF965F7" w14:textId="7F1E588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131017E5"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616BE4" w14:textId="77777777" w:rsidR="00692C90" w:rsidRPr="00F131B3" w:rsidRDefault="00692C90" w:rsidP="00692C90">
            <w:pPr>
              <w:jc w:val="center"/>
              <w:rPr>
                <w:sz w:val="26"/>
                <w:szCs w:val="26"/>
              </w:rPr>
            </w:pPr>
            <w:r w:rsidRPr="00F131B3">
              <w:rPr>
                <w:sz w:val="26"/>
                <w:szCs w:val="26"/>
              </w:rPr>
              <w:t>12</w:t>
            </w:r>
          </w:p>
        </w:tc>
        <w:tc>
          <w:tcPr>
            <w:tcW w:w="2400" w:type="dxa"/>
            <w:tcBorders>
              <w:top w:val="nil"/>
              <w:left w:val="nil"/>
              <w:bottom w:val="single" w:sz="4" w:space="0" w:color="auto"/>
              <w:right w:val="single" w:sz="4" w:space="0" w:color="auto"/>
            </w:tcBorders>
            <w:shd w:val="clear" w:color="000000" w:fill="FFFFFF"/>
            <w:vAlign w:val="center"/>
            <w:hideMark/>
          </w:tcPr>
          <w:p w14:paraId="0574C540" w14:textId="77777777" w:rsidR="00692C90" w:rsidRPr="00F131B3" w:rsidRDefault="00692C90" w:rsidP="00692C90">
            <w:pPr>
              <w:rPr>
                <w:sz w:val="26"/>
                <w:szCs w:val="26"/>
              </w:rPr>
            </w:pPr>
            <w:r w:rsidRPr="00F131B3">
              <w:rPr>
                <w:sz w:val="26"/>
                <w:szCs w:val="26"/>
              </w:rPr>
              <w:t>Giầy cao cổ</w:t>
            </w:r>
          </w:p>
        </w:tc>
        <w:tc>
          <w:tcPr>
            <w:tcW w:w="960" w:type="dxa"/>
            <w:tcBorders>
              <w:top w:val="nil"/>
              <w:left w:val="nil"/>
              <w:bottom w:val="single" w:sz="4" w:space="0" w:color="auto"/>
              <w:right w:val="single" w:sz="4" w:space="0" w:color="auto"/>
            </w:tcBorders>
            <w:shd w:val="clear" w:color="000000" w:fill="FFFFFF"/>
            <w:vAlign w:val="center"/>
            <w:hideMark/>
          </w:tcPr>
          <w:p w14:paraId="6BBFDD4C" w14:textId="77777777" w:rsidR="00692C90" w:rsidRPr="00F131B3" w:rsidRDefault="00692C90" w:rsidP="00692C90">
            <w:pPr>
              <w:jc w:val="center"/>
              <w:rPr>
                <w:sz w:val="26"/>
                <w:szCs w:val="26"/>
              </w:rPr>
            </w:pPr>
            <w:r w:rsidRPr="00F131B3">
              <w:rPr>
                <w:sz w:val="26"/>
                <w:szCs w:val="26"/>
              </w:rPr>
              <w:t>Đôi</w:t>
            </w:r>
          </w:p>
        </w:tc>
        <w:tc>
          <w:tcPr>
            <w:tcW w:w="960" w:type="dxa"/>
            <w:tcBorders>
              <w:top w:val="nil"/>
              <w:left w:val="nil"/>
              <w:bottom w:val="single" w:sz="4" w:space="0" w:color="auto"/>
              <w:right w:val="single" w:sz="4" w:space="0" w:color="auto"/>
            </w:tcBorders>
            <w:shd w:val="clear" w:color="000000" w:fill="FFFFFF"/>
            <w:vAlign w:val="center"/>
            <w:hideMark/>
          </w:tcPr>
          <w:p w14:paraId="3A999D87"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323D13B1" w14:textId="3C0496B6"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6C294A5C" w14:textId="5AD324DF" w:rsidR="00692C90" w:rsidRPr="00F131B3" w:rsidRDefault="00692C90" w:rsidP="00692C90">
            <w:pPr>
              <w:jc w:val="center"/>
              <w:rPr>
                <w:sz w:val="26"/>
                <w:szCs w:val="26"/>
              </w:rPr>
            </w:pPr>
            <w:r w:rsidRPr="00F131B3">
              <w:rPr>
                <w:sz w:val="26"/>
                <w:szCs w:val="26"/>
              </w:rPr>
              <w:t>6</w:t>
            </w:r>
            <w:r w:rsidR="004C7A7D" w:rsidRPr="00F131B3">
              <w:rPr>
                <w:sz w:val="26"/>
                <w:szCs w:val="26"/>
              </w:rPr>
              <w:t>,</w:t>
            </w:r>
            <w:r w:rsidRPr="00F131B3">
              <w:rPr>
                <w:sz w:val="26"/>
                <w:szCs w:val="26"/>
              </w:rPr>
              <w:t>91</w:t>
            </w:r>
          </w:p>
        </w:tc>
        <w:tc>
          <w:tcPr>
            <w:tcW w:w="960" w:type="dxa"/>
            <w:tcBorders>
              <w:top w:val="nil"/>
              <w:left w:val="nil"/>
              <w:bottom w:val="single" w:sz="4" w:space="0" w:color="auto"/>
              <w:right w:val="single" w:sz="4" w:space="0" w:color="auto"/>
            </w:tcBorders>
            <w:shd w:val="clear" w:color="000000" w:fill="FFFFFF"/>
            <w:vAlign w:val="center"/>
            <w:hideMark/>
          </w:tcPr>
          <w:p w14:paraId="07169C31" w14:textId="6877BD75"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31</w:t>
            </w:r>
          </w:p>
        </w:tc>
        <w:tc>
          <w:tcPr>
            <w:tcW w:w="960" w:type="dxa"/>
            <w:tcBorders>
              <w:top w:val="nil"/>
              <w:left w:val="nil"/>
              <w:bottom w:val="single" w:sz="4" w:space="0" w:color="auto"/>
              <w:right w:val="single" w:sz="4" w:space="0" w:color="auto"/>
            </w:tcBorders>
            <w:shd w:val="clear" w:color="000000" w:fill="FFFFFF"/>
            <w:vAlign w:val="center"/>
            <w:hideMark/>
          </w:tcPr>
          <w:p w14:paraId="0972C584" w14:textId="6A60DC6D" w:rsidR="00692C90" w:rsidRPr="00F131B3" w:rsidRDefault="00692C90" w:rsidP="00692C90">
            <w:pPr>
              <w:jc w:val="center"/>
              <w:rPr>
                <w:sz w:val="26"/>
                <w:szCs w:val="26"/>
              </w:rPr>
            </w:pPr>
            <w:r w:rsidRPr="00F131B3">
              <w:rPr>
                <w:sz w:val="26"/>
                <w:szCs w:val="26"/>
              </w:rPr>
              <w:t>4</w:t>
            </w:r>
            <w:r w:rsidR="004C7A7D" w:rsidRPr="00F131B3">
              <w:rPr>
                <w:sz w:val="26"/>
                <w:szCs w:val="26"/>
              </w:rPr>
              <w:t>,</w:t>
            </w:r>
            <w:r w:rsidRPr="00F131B3">
              <w:rPr>
                <w:sz w:val="26"/>
                <w:szCs w:val="26"/>
              </w:rPr>
              <w:t>04</w:t>
            </w:r>
          </w:p>
        </w:tc>
      </w:tr>
      <w:tr w:rsidR="00F131B3" w:rsidRPr="00F131B3" w14:paraId="0A7CAE58"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7175D8" w14:textId="77777777" w:rsidR="00692C90" w:rsidRPr="00F131B3" w:rsidRDefault="00692C90" w:rsidP="00692C90">
            <w:pPr>
              <w:jc w:val="center"/>
              <w:rPr>
                <w:sz w:val="26"/>
                <w:szCs w:val="26"/>
              </w:rPr>
            </w:pPr>
            <w:r w:rsidRPr="00F131B3">
              <w:rPr>
                <w:sz w:val="26"/>
                <w:szCs w:val="26"/>
              </w:rPr>
              <w:t>13</w:t>
            </w:r>
          </w:p>
        </w:tc>
        <w:tc>
          <w:tcPr>
            <w:tcW w:w="2400" w:type="dxa"/>
            <w:tcBorders>
              <w:top w:val="nil"/>
              <w:left w:val="nil"/>
              <w:bottom w:val="single" w:sz="4" w:space="0" w:color="auto"/>
              <w:right w:val="single" w:sz="4" w:space="0" w:color="auto"/>
            </w:tcBorders>
            <w:shd w:val="clear" w:color="000000" w:fill="FFFFFF"/>
            <w:vAlign w:val="center"/>
            <w:hideMark/>
          </w:tcPr>
          <w:p w14:paraId="7AC2CE82" w14:textId="77777777" w:rsidR="00692C90" w:rsidRPr="00F131B3" w:rsidRDefault="00692C90" w:rsidP="00692C90">
            <w:pPr>
              <w:rPr>
                <w:sz w:val="26"/>
                <w:szCs w:val="26"/>
              </w:rPr>
            </w:pPr>
            <w:r w:rsidRPr="00F131B3">
              <w:rPr>
                <w:sz w:val="26"/>
                <w:szCs w:val="26"/>
              </w:rPr>
              <w:t>Hòm sắt tài liệu</w:t>
            </w:r>
          </w:p>
        </w:tc>
        <w:tc>
          <w:tcPr>
            <w:tcW w:w="960" w:type="dxa"/>
            <w:tcBorders>
              <w:top w:val="nil"/>
              <w:left w:val="nil"/>
              <w:bottom w:val="single" w:sz="4" w:space="0" w:color="auto"/>
              <w:right w:val="single" w:sz="4" w:space="0" w:color="auto"/>
            </w:tcBorders>
            <w:shd w:val="clear" w:color="000000" w:fill="FFFFFF"/>
            <w:vAlign w:val="center"/>
            <w:hideMark/>
          </w:tcPr>
          <w:p w14:paraId="1E7958ED"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30552DC7" w14:textId="77777777" w:rsidR="00692C90" w:rsidRPr="00F131B3" w:rsidRDefault="00692C90" w:rsidP="00692C90">
            <w:pPr>
              <w:jc w:val="center"/>
              <w:rPr>
                <w:sz w:val="26"/>
                <w:szCs w:val="26"/>
              </w:rPr>
            </w:pPr>
            <w:r w:rsidRPr="00F131B3">
              <w:rPr>
                <w:sz w:val="26"/>
                <w:szCs w:val="26"/>
              </w:rPr>
              <w:t>48</w:t>
            </w:r>
          </w:p>
        </w:tc>
        <w:tc>
          <w:tcPr>
            <w:tcW w:w="1240" w:type="dxa"/>
            <w:tcBorders>
              <w:top w:val="nil"/>
              <w:left w:val="nil"/>
              <w:bottom w:val="single" w:sz="4" w:space="0" w:color="auto"/>
              <w:right w:val="single" w:sz="4" w:space="0" w:color="auto"/>
            </w:tcBorders>
            <w:shd w:val="clear" w:color="000000" w:fill="FFFFFF"/>
            <w:vAlign w:val="center"/>
            <w:hideMark/>
          </w:tcPr>
          <w:p w14:paraId="4EC9EF2D" w14:textId="7B65ED17"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67</w:t>
            </w:r>
          </w:p>
        </w:tc>
        <w:tc>
          <w:tcPr>
            <w:tcW w:w="960" w:type="dxa"/>
            <w:tcBorders>
              <w:top w:val="nil"/>
              <w:left w:val="nil"/>
              <w:bottom w:val="single" w:sz="4" w:space="0" w:color="auto"/>
              <w:right w:val="single" w:sz="4" w:space="0" w:color="auto"/>
            </w:tcBorders>
            <w:shd w:val="clear" w:color="000000" w:fill="FFFFFF"/>
            <w:vAlign w:val="center"/>
            <w:hideMark/>
          </w:tcPr>
          <w:p w14:paraId="33E980EB" w14:textId="56A0435A"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w:t>
            </w:r>
          </w:p>
        </w:tc>
        <w:tc>
          <w:tcPr>
            <w:tcW w:w="960" w:type="dxa"/>
            <w:tcBorders>
              <w:top w:val="nil"/>
              <w:left w:val="nil"/>
              <w:bottom w:val="single" w:sz="4" w:space="0" w:color="auto"/>
              <w:right w:val="single" w:sz="4" w:space="0" w:color="auto"/>
            </w:tcBorders>
            <w:shd w:val="clear" w:color="000000" w:fill="FFFFFF"/>
            <w:vAlign w:val="center"/>
            <w:hideMark/>
          </w:tcPr>
          <w:p w14:paraId="20037C9B" w14:textId="2EF8CFFC"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25</w:t>
            </w:r>
          </w:p>
        </w:tc>
        <w:tc>
          <w:tcPr>
            <w:tcW w:w="960" w:type="dxa"/>
            <w:tcBorders>
              <w:top w:val="nil"/>
              <w:left w:val="nil"/>
              <w:bottom w:val="single" w:sz="4" w:space="0" w:color="auto"/>
              <w:right w:val="single" w:sz="4" w:space="0" w:color="auto"/>
            </w:tcBorders>
            <w:shd w:val="clear" w:color="000000" w:fill="FFFFFF"/>
            <w:vAlign w:val="center"/>
            <w:hideMark/>
          </w:tcPr>
          <w:p w14:paraId="40D019DB" w14:textId="02AC9B2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6</w:t>
            </w:r>
          </w:p>
        </w:tc>
      </w:tr>
      <w:tr w:rsidR="00F131B3" w:rsidRPr="00F131B3" w14:paraId="6787A81B"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3919E4" w14:textId="77777777" w:rsidR="00692C90" w:rsidRPr="00F131B3" w:rsidRDefault="00692C90" w:rsidP="00692C90">
            <w:pPr>
              <w:jc w:val="center"/>
              <w:rPr>
                <w:sz w:val="26"/>
                <w:szCs w:val="26"/>
              </w:rPr>
            </w:pPr>
            <w:r w:rsidRPr="00F131B3">
              <w:rPr>
                <w:sz w:val="26"/>
                <w:szCs w:val="26"/>
              </w:rPr>
              <w:t>14</w:t>
            </w:r>
          </w:p>
        </w:tc>
        <w:tc>
          <w:tcPr>
            <w:tcW w:w="2400" w:type="dxa"/>
            <w:tcBorders>
              <w:top w:val="nil"/>
              <w:left w:val="nil"/>
              <w:bottom w:val="single" w:sz="4" w:space="0" w:color="auto"/>
              <w:right w:val="single" w:sz="4" w:space="0" w:color="auto"/>
            </w:tcBorders>
            <w:shd w:val="clear" w:color="000000" w:fill="FFFFFF"/>
            <w:vAlign w:val="center"/>
            <w:hideMark/>
          </w:tcPr>
          <w:p w14:paraId="65A33B4F" w14:textId="77777777" w:rsidR="00692C90" w:rsidRPr="00F131B3" w:rsidRDefault="00692C90" w:rsidP="00692C90">
            <w:pPr>
              <w:rPr>
                <w:sz w:val="26"/>
                <w:szCs w:val="26"/>
              </w:rPr>
            </w:pPr>
            <w:r w:rsidRPr="00F131B3">
              <w:rPr>
                <w:sz w:val="26"/>
                <w:szCs w:val="26"/>
              </w:rPr>
              <w:t>Mũ cứng</w:t>
            </w:r>
          </w:p>
        </w:tc>
        <w:tc>
          <w:tcPr>
            <w:tcW w:w="960" w:type="dxa"/>
            <w:tcBorders>
              <w:top w:val="nil"/>
              <w:left w:val="nil"/>
              <w:bottom w:val="single" w:sz="4" w:space="0" w:color="auto"/>
              <w:right w:val="single" w:sz="4" w:space="0" w:color="auto"/>
            </w:tcBorders>
            <w:shd w:val="clear" w:color="000000" w:fill="FFFFFF"/>
            <w:vAlign w:val="center"/>
            <w:hideMark/>
          </w:tcPr>
          <w:p w14:paraId="42272CBA"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73EBAC0A"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3333FEFC" w14:textId="41163010"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6CC9CD0E" w14:textId="7D3BFE7A" w:rsidR="00692C90" w:rsidRPr="00F131B3" w:rsidRDefault="00692C90" w:rsidP="00692C90">
            <w:pPr>
              <w:jc w:val="center"/>
              <w:rPr>
                <w:sz w:val="26"/>
                <w:szCs w:val="26"/>
              </w:rPr>
            </w:pPr>
            <w:r w:rsidRPr="00F131B3">
              <w:rPr>
                <w:sz w:val="26"/>
                <w:szCs w:val="26"/>
              </w:rPr>
              <w:t>6</w:t>
            </w:r>
            <w:r w:rsidR="004C7A7D" w:rsidRPr="00F131B3">
              <w:rPr>
                <w:sz w:val="26"/>
                <w:szCs w:val="26"/>
              </w:rPr>
              <w:t>,</w:t>
            </w:r>
            <w:r w:rsidRPr="00F131B3">
              <w:rPr>
                <w:sz w:val="26"/>
                <w:szCs w:val="26"/>
              </w:rPr>
              <w:t>91</w:t>
            </w:r>
          </w:p>
        </w:tc>
        <w:tc>
          <w:tcPr>
            <w:tcW w:w="960" w:type="dxa"/>
            <w:tcBorders>
              <w:top w:val="nil"/>
              <w:left w:val="nil"/>
              <w:bottom w:val="single" w:sz="4" w:space="0" w:color="auto"/>
              <w:right w:val="single" w:sz="4" w:space="0" w:color="auto"/>
            </w:tcBorders>
            <w:shd w:val="clear" w:color="000000" w:fill="FFFFFF"/>
            <w:vAlign w:val="center"/>
            <w:hideMark/>
          </w:tcPr>
          <w:p w14:paraId="14CC852E" w14:textId="3A27C3EE"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31</w:t>
            </w:r>
          </w:p>
        </w:tc>
        <w:tc>
          <w:tcPr>
            <w:tcW w:w="960" w:type="dxa"/>
            <w:tcBorders>
              <w:top w:val="nil"/>
              <w:left w:val="nil"/>
              <w:bottom w:val="single" w:sz="4" w:space="0" w:color="auto"/>
              <w:right w:val="single" w:sz="4" w:space="0" w:color="auto"/>
            </w:tcBorders>
            <w:shd w:val="clear" w:color="000000" w:fill="FFFFFF"/>
            <w:vAlign w:val="center"/>
            <w:hideMark/>
          </w:tcPr>
          <w:p w14:paraId="051DE931" w14:textId="2D0CFDD0" w:rsidR="00692C90" w:rsidRPr="00F131B3" w:rsidRDefault="00692C90" w:rsidP="00692C90">
            <w:pPr>
              <w:jc w:val="center"/>
              <w:rPr>
                <w:sz w:val="26"/>
                <w:szCs w:val="26"/>
              </w:rPr>
            </w:pPr>
            <w:r w:rsidRPr="00F131B3">
              <w:rPr>
                <w:sz w:val="26"/>
                <w:szCs w:val="26"/>
              </w:rPr>
              <w:t>4</w:t>
            </w:r>
            <w:r w:rsidR="004C7A7D" w:rsidRPr="00F131B3">
              <w:rPr>
                <w:sz w:val="26"/>
                <w:szCs w:val="26"/>
              </w:rPr>
              <w:t>,</w:t>
            </w:r>
            <w:r w:rsidRPr="00F131B3">
              <w:rPr>
                <w:sz w:val="26"/>
                <w:szCs w:val="26"/>
              </w:rPr>
              <w:t>04</w:t>
            </w:r>
          </w:p>
        </w:tc>
      </w:tr>
      <w:tr w:rsidR="00F131B3" w:rsidRPr="00F131B3" w14:paraId="1EC07F87"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49138F" w14:textId="77777777" w:rsidR="00692C90" w:rsidRPr="00F131B3" w:rsidRDefault="00692C90" w:rsidP="00692C90">
            <w:pPr>
              <w:jc w:val="center"/>
              <w:rPr>
                <w:sz w:val="26"/>
                <w:szCs w:val="26"/>
              </w:rPr>
            </w:pPr>
            <w:r w:rsidRPr="00F131B3">
              <w:rPr>
                <w:sz w:val="26"/>
                <w:szCs w:val="26"/>
              </w:rPr>
              <w:t>15</w:t>
            </w:r>
          </w:p>
        </w:tc>
        <w:tc>
          <w:tcPr>
            <w:tcW w:w="2400" w:type="dxa"/>
            <w:tcBorders>
              <w:top w:val="nil"/>
              <w:left w:val="nil"/>
              <w:bottom w:val="single" w:sz="4" w:space="0" w:color="auto"/>
              <w:right w:val="single" w:sz="4" w:space="0" w:color="auto"/>
            </w:tcBorders>
            <w:shd w:val="clear" w:color="000000" w:fill="FFFFFF"/>
            <w:vAlign w:val="center"/>
            <w:hideMark/>
          </w:tcPr>
          <w:p w14:paraId="4080498A" w14:textId="77777777" w:rsidR="00692C90" w:rsidRPr="00F131B3" w:rsidRDefault="00692C90" w:rsidP="00692C90">
            <w:pPr>
              <w:rPr>
                <w:sz w:val="26"/>
                <w:szCs w:val="26"/>
              </w:rPr>
            </w:pPr>
            <w:r w:rsidRPr="00F131B3">
              <w:rPr>
                <w:sz w:val="26"/>
                <w:szCs w:val="26"/>
              </w:rPr>
              <w:t>Nilon gói tài liệu</w:t>
            </w:r>
          </w:p>
        </w:tc>
        <w:tc>
          <w:tcPr>
            <w:tcW w:w="960" w:type="dxa"/>
            <w:tcBorders>
              <w:top w:val="nil"/>
              <w:left w:val="nil"/>
              <w:bottom w:val="single" w:sz="4" w:space="0" w:color="auto"/>
              <w:right w:val="single" w:sz="4" w:space="0" w:color="auto"/>
            </w:tcBorders>
            <w:shd w:val="clear" w:color="000000" w:fill="FFFFFF"/>
            <w:vAlign w:val="center"/>
            <w:hideMark/>
          </w:tcPr>
          <w:p w14:paraId="1491FEE3" w14:textId="77777777" w:rsidR="00692C90" w:rsidRPr="00F131B3" w:rsidRDefault="00692C90" w:rsidP="00692C90">
            <w:pPr>
              <w:jc w:val="center"/>
              <w:rPr>
                <w:sz w:val="26"/>
                <w:szCs w:val="26"/>
              </w:rPr>
            </w:pPr>
            <w:r w:rsidRPr="00F131B3">
              <w:rPr>
                <w:sz w:val="26"/>
                <w:szCs w:val="26"/>
              </w:rPr>
              <w:t>Tấm</w:t>
            </w:r>
          </w:p>
        </w:tc>
        <w:tc>
          <w:tcPr>
            <w:tcW w:w="960" w:type="dxa"/>
            <w:tcBorders>
              <w:top w:val="nil"/>
              <w:left w:val="nil"/>
              <w:bottom w:val="single" w:sz="4" w:space="0" w:color="auto"/>
              <w:right w:val="single" w:sz="4" w:space="0" w:color="auto"/>
            </w:tcBorders>
            <w:shd w:val="clear" w:color="000000" w:fill="FFFFFF"/>
            <w:vAlign w:val="center"/>
            <w:hideMark/>
          </w:tcPr>
          <w:p w14:paraId="3FEC1671" w14:textId="77777777" w:rsidR="00692C90" w:rsidRPr="00F131B3" w:rsidRDefault="00692C90" w:rsidP="00692C90">
            <w:pPr>
              <w:jc w:val="center"/>
              <w:rPr>
                <w:sz w:val="26"/>
                <w:szCs w:val="26"/>
              </w:rPr>
            </w:pPr>
            <w:r w:rsidRPr="00F131B3">
              <w:rPr>
                <w:sz w:val="26"/>
                <w:szCs w:val="26"/>
              </w:rPr>
              <w:t>9</w:t>
            </w:r>
          </w:p>
        </w:tc>
        <w:tc>
          <w:tcPr>
            <w:tcW w:w="1240" w:type="dxa"/>
            <w:tcBorders>
              <w:top w:val="nil"/>
              <w:left w:val="nil"/>
              <w:bottom w:val="single" w:sz="4" w:space="0" w:color="auto"/>
              <w:right w:val="single" w:sz="4" w:space="0" w:color="auto"/>
            </w:tcBorders>
            <w:shd w:val="clear" w:color="000000" w:fill="FFFFFF"/>
            <w:vAlign w:val="center"/>
            <w:hideMark/>
          </w:tcPr>
          <w:p w14:paraId="5F25CDEE" w14:textId="3A6F4720"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485A1E58" w14:textId="12958279"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444AEB9D" w14:textId="7F62E5F5"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093DB11E" w14:textId="40C2C277"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26951F94"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E91749" w14:textId="77777777" w:rsidR="00692C90" w:rsidRPr="00F131B3" w:rsidRDefault="00692C90" w:rsidP="00692C90">
            <w:pPr>
              <w:jc w:val="center"/>
              <w:rPr>
                <w:sz w:val="26"/>
                <w:szCs w:val="26"/>
              </w:rPr>
            </w:pPr>
            <w:r w:rsidRPr="00F131B3">
              <w:rPr>
                <w:sz w:val="26"/>
                <w:szCs w:val="26"/>
              </w:rPr>
              <w:t>16</w:t>
            </w:r>
          </w:p>
        </w:tc>
        <w:tc>
          <w:tcPr>
            <w:tcW w:w="2400" w:type="dxa"/>
            <w:tcBorders>
              <w:top w:val="nil"/>
              <w:left w:val="nil"/>
              <w:bottom w:val="single" w:sz="4" w:space="0" w:color="auto"/>
              <w:right w:val="single" w:sz="4" w:space="0" w:color="auto"/>
            </w:tcBorders>
            <w:shd w:val="clear" w:color="000000" w:fill="FFFFFF"/>
            <w:vAlign w:val="center"/>
            <w:hideMark/>
          </w:tcPr>
          <w:p w14:paraId="5E2F4307" w14:textId="77777777" w:rsidR="00692C90" w:rsidRPr="00F131B3" w:rsidRDefault="00692C90" w:rsidP="00692C90">
            <w:pPr>
              <w:rPr>
                <w:sz w:val="26"/>
                <w:szCs w:val="26"/>
              </w:rPr>
            </w:pPr>
            <w:r w:rsidRPr="00F131B3">
              <w:rPr>
                <w:sz w:val="26"/>
                <w:szCs w:val="26"/>
              </w:rPr>
              <w:t>Ống đựng bản đồ</w:t>
            </w:r>
          </w:p>
        </w:tc>
        <w:tc>
          <w:tcPr>
            <w:tcW w:w="960" w:type="dxa"/>
            <w:tcBorders>
              <w:top w:val="nil"/>
              <w:left w:val="nil"/>
              <w:bottom w:val="single" w:sz="4" w:space="0" w:color="auto"/>
              <w:right w:val="single" w:sz="4" w:space="0" w:color="auto"/>
            </w:tcBorders>
            <w:shd w:val="clear" w:color="000000" w:fill="FFFFFF"/>
            <w:vAlign w:val="center"/>
            <w:hideMark/>
          </w:tcPr>
          <w:p w14:paraId="562B58E1"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57FD9ACF"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3728E6B2" w14:textId="63C943E8"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67</w:t>
            </w:r>
          </w:p>
        </w:tc>
        <w:tc>
          <w:tcPr>
            <w:tcW w:w="960" w:type="dxa"/>
            <w:tcBorders>
              <w:top w:val="nil"/>
              <w:left w:val="nil"/>
              <w:bottom w:val="single" w:sz="4" w:space="0" w:color="auto"/>
              <w:right w:val="single" w:sz="4" w:space="0" w:color="auto"/>
            </w:tcBorders>
            <w:shd w:val="clear" w:color="000000" w:fill="FFFFFF"/>
            <w:vAlign w:val="center"/>
            <w:hideMark/>
          </w:tcPr>
          <w:p w14:paraId="3726F8EE"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D289A20" w14:textId="7CA9F143"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25</w:t>
            </w:r>
          </w:p>
        </w:tc>
        <w:tc>
          <w:tcPr>
            <w:tcW w:w="960" w:type="dxa"/>
            <w:tcBorders>
              <w:top w:val="nil"/>
              <w:left w:val="nil"/>
              <w:bottom w:val="single" w:sz="4" w:space="0" w:color="auto"/>
              <w:right w:val="single" w:sz="4" w:space="0" w:color="auto"/>
            </w:tcBorders>
            <w:shd w:val="clear" w:color="000000" w:fill="FFFFFF"/>
            <w:vAlign w:val="center"/>
            <w:hideMark/>
          </w:tcPr>
          <w:p w14:paraId="49ADAB65" w14:textId="0496E9D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6</w:t>
            </w:r>
          </w:p>
        </w:tc>
      </w:tr>
      <w:tr w:rsidR="00F131B3" w:rsidRPr="00F131B3" w14:paraId="3A7AA7C1"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E93B18" w14:textId="77777777" w:rsidR="00692C90" w:rsidRPr="00F131B3" w:rsidRDefault="00692C90" w:rsidP="00692C90">
            <w:pPr>
              <w:jc w:val="center"/>
              <w:rPr>
                <w:sz w:val="26"/>
                <w:szCs w:val="26"/>
              </w:rPr>
            </w:pPr>
            <w:r w:rsidRPr="00F131B3">
              <w:rPr>
                <w:sz w:val="26"/>
                <w:szCs w:val="26"/>
              </w:rPr>
              <w:t>17</w:t>
            </w:r>
          </w:p>
        </w:tc>
        <w:tc>
          <w:tcPr>
            <w:tcW w:w="2400" w:type="dxa"/>
            <w:tcBorders>
              <w:top w:val="nil"/>
              <w:left w:val="nil"/>
              <w:bottom w:val="single" w:sz="4" w:space="0" w:color="auto"/>
              <w:right w:val="single" w:sz="4" w:space="0" w:color="auto"/>
            </w:tcBorders>
            <w:shd w:val="clear" w:color="000000" w:fill="FFFFFF"/>
            <w:vAlign w:val="center"/>
            <w:hideMark/>
          </w:tcPr>
          <w:p w14:paraId="2B8CE8C1" w14:textId="77777777" w:rsidR="00692C90" w:rsidRPr="00F131B3" w:rsidRDefault="00692C90" w:rsidP="00692C90">
            <w:pPr>
              <w:rPr>
                <w:sz w:val="26"/>
                <w:szCs w:val="26"/>
              </w:rPr>
            </w:pPr>
            <w:r w:rsidRPr="00F131B3">
              <w:rPr>
                <w:sz w:val="26"/>
                <w:szCs w:val="26"/>
              </w:rPr>
              <w:t>Ống nhòm</w:t>
            </w:r>
          </w:p>
        </w:tc>
        <w:tc>
          <w:tcPr>
            <w:tcW w:w="960" w:type="dxa"/>
            <w:tcBorders>
              <w:top w:val="nil"/>
              <w:left w:val="nil"/>
              <w:bottom w:val="single" w:sz="4" w:space="0" w:color="auto"/>
              <w:right w:val="single" w:sz="4" w:space="0" w:color="auto"/>
            </w:tcBorders>
            <w:shd w:val="clear" w:color="000000" w:fill="FFFFFF"/>
            <w:vAlign w:val="center"/>
            <w:hideMark/>
          </w:tcPr>
          <w:p w14:paraId="57C9F03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7910EEA7" w14:textId="77777777" w:rsidR="00692C90" w:rsidRPr="00F131B3" w:rsidRDefault="00692C90" w:rsidP="00692C90">
            <w:pPr>
              <w:jc w:val="center"/>
              <w:rPr>
                <w:sz w:val="26"/>
                <w:szCs w:val="26"/>
              </w:rPr>
            </w:pPr>
            <w:r w:rsidRPr="00F131B3">
              <w:rPr>
                <w:sz w:val="26"/>
                <w:szCs w:val="26"/>
              </w:rPr>
              <w:t>60</w:t>
            </w:r>
          </w:p>
        </w:tc>
        <w:tc>
          <w:tcPr>
            <w:tcW w:w="1240" w:type="dxa"/>
            <w:tcBorders>
              <w:top w:val="nil"/>
              <w:left w:val="nil"/>
              <w:bottom w:val="single" w:sz="4" w:space="0" w:color="auto"/>
              <w:right w:val="single" w:sz="4" w:space="0" w:color="auto"/>
            </w:tcBorders>
            <w:shd w:val="clear" w:color="000000" w:fill="FFFFFF"/>
            <w:vAlign w:val="center"/>
            <w:hideMark/>
          </w:tcPr>
          <w:p w14:paraId="19A06EDD" w14:textId="7C29CBBA"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3AC9C0DE"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8F8E168" w14:textId="558DD1F5"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2EEC4E0A" w14:textId="77777777" w:rsidR="00692C90" w:rsidRPr="00F131B3" w:rsidRDefault="00692C90" w:rsidP="00692C90">
            <w:pPr>
              <w:jc w:val="center"/>
              <w:rPr>
                <w:sz w:val="26"/>
                <w:szCs w:val="26"/>
              </w:rPr>
            </w:pPr>
            <w:r w:rsidRPr="00F131B3">
              <w:rPr>
                <w:sz w:val="26"/>
                <w:szCs w:val="26"/>
              </w:rPr>
              <w:t> </w:t>
            </w:r>
          </w:p>
        </w:tc>
      </w:tr>
      <w:tr w:rsidR="00F131B3" w:rsidRPr="00F131B3" w14:paraId="194669B9"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8273F4" w14:textId="77777777" w:rsidR="00692C90" w:rsidRPr="00F131B3" w:rsidRDefault="00692C90" w:rsidP="00692C90">
            <w:pPr>
              <w:jc w:val="center"/>
              <w:rPr>
                <w:sz w:val="26"/>
                <w:szCs w:val="26"/>
              </w:rPr>
            </w:pPr>
            <w:r w:rsidRPr="00F131B3">
              <w:rPr>
                <w:sz w:val="26"/>
                <w:szCs w:val="26"/>
              </w:rPr>
              <w:t>18</w:t>
            </w:r>
          </w:p>
        </w:tc>
        <w:tc>
          <w:tcPr>
            <w:tcW w:w="2400" w:type="dxa"/>
            <w:tcBorders>
              <w:top w:val="nil"/>
              <w:left w:val="nil"/>
              <w:bottom w:val="single" w:sz="4" w:space="0" w:color="auto"/>
              <w:right w:val="single" w:sz="4" w:space="0" w:color="auto"/>
            </w:tcBorders>
            <w:shd w:val="clear" w:color="000000" w:fill="FFFFFF"/>
            <w:vAlign w:val="center"/>
            <w:hideMark/>
          </w:tcPr>
          <w:p w14:paraId="3DA70D24" w14:textId="77777777" w:rsidR="00692C90" w:rsidRPr="00F131B3" w:rsidRDefault="00692C90" w:rsidP="00692C90">
            <w:pPr>
              <w:rPr>
                <w:sz w:val="26"/>
                <w:szCs w:val="26"/>
              </w:rPr>
            </w:pPr>
            <w:r w:rsidRPr="00F131B3">
              <w:rPr>
                <w:sz w:val="26"/>
                <w:szCs w:val="26"/>
              </w:rPr>
              <w:t>Quần áo BHLĐ</w:t>
            </w:r>
          </w:p>
        </w:tc>
        <w:tc>
          <w:tcPr>
            <w:tcW w:w="960" w:type="dxa"/>
            <w:tcBorders>
              <w:top w:val="nil"/>
              <w:left w:val="nil"/>
              <w:bottom w:val="single" w:sz="4" w:space="0" w:color="auto"/>
              <w:right w:val="single" w:sz="4" w:space="0" w:color="auto"/>
            </w:tcBorders>
            <w:shd w:val="clear" w:color="000000" w:fill="FFFFFF"/>
            <w:vAlign w:val="center"/>
            <w:hideMark/>
          </w:tcPr>
          <w:p w14:paraId="4CAFEC14" w14:textId="77777777" w:rsidR="00692C90" w:rsidRPr="00F131B3" w:rsidRDefault="00692C90" w:rsidP="00692C90">
            <w:pPr>
              <w:jc w:val="center"/>
              <w:rPr>
                <w:sz w:val="26"/>
                <w:szCs w:val="26"/>
              </w:rPr>
            </w:pPr>
            <w:r w:rsidRPr="00F131B3">
              <w:rPr>
                <w:sz w:val="26"/>
                <w:szCs w:val="26"/>
              </w:rPr>
              <w:t>Bộ</w:t>
            </w:r>
          </w:p>
        </w:tc>
        <w:tc>
          <w:tcPr>
            <w:tcW w:w="960" w:type="dxa"/>
            <w:tcBorders>
              <w:top w:val="nil"/>
              <w:left w:val="nil"/>
              <w:bottom w:val="single" w:sz="4" w:space="0" w:color="auto"/>
              <w:right w:val="single" w:sz="4" w:space="0" w:color="auto"/>
            </w:tcBorders>
            <w:shd w:val="clear" w:color="000000" w:fill="FFFFFF"/>
            <w:vAlign w:val="center"/>
            <w:hideMark/>
          </w:tcPr>
          <w:p w14:paraId="1400987B" w14:textId="77777777" w:rsidR="00692C90" w:rsidRPr="00F131B3" w:rsidRDefault="00692C90" w:rsidP="00692C90">
            <w:pPr>
              <w:jc w:val="center"/>
              <w:rPr>
                <w:sz w:val="26"/>
                <w:szCs w:val="26"/>
              </w:rPr>
            </w:pPr>
            <w:r w:rsidRPr="00F131B3">
              <w:rPr>
                <w:sz w:val="26"/>
                <w:szCs w:val="26"/>
              </w:rPr>
              <w:t>9</w:t>
            </w:r>
          </w:p>
        </w:tc>
        <w:tc>
          <w:tcPr>
            <w:tcW w:w="1240" w:type="dxa"/>
            <w:tcBorders>
              <w:top w:val="nil"/>
              <w:left w:val="nil"/>
              <w:bottom w:val="single" w:sz="4" w:space="0" w:color="auto"/>
              <w:right w:val="single" w:sz="4" w:space="0" w:color="auto"/>
            </w:tcBorders>
            <w:shd w:val="clear" w:color="000000" w:fill="FFFFFF"/>
            <w:vAlign w:val="center"/>
            <w:hideMark/>
          </w:tcPr>
          <w:p w14:paraId="75E658A8" w14:textId="25B33EF6"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20E42B28" w14:textId="0CCA57B3" w:rsidR="00692C90" w:rsidRPr="00F131B3" w:rsidRDefault="00692C90" w:rsidP="00692C90">
            <w:pPr>
              <w:jc w:val="center"/>
              <w:rPr>
                <w:sz w:val="26"/>
                <w:szCs w:val="26"/>
              </w:rPr>
            </w:pPr>
            <w:r w:rsidRPr="00F131B3">
              <w:rPr>
                <w:sz w:val="26"/>
                <w:szCs w:val="26"/>
              </w:rPr>
              <w:t>6</w:t>
            </w:r>
            <w:r w:rsidR="004C7A7D" w:rsidRPr="00F131B3">
              <w:rPr>
                <w:sz w:val="26"/>
                <w:szCs w:val="26"/>
              </w:rPr>
              <w:t>,</w:t>
            </w:r>
            <w:r w:rsidRPr="00F131B3">
              <w:rPr>
                <w:sz w:val="26"/>
                <w:szCs w:val="26"/>
              </w:rPr>
              <w:t>91</w:t>
            </w:r>
          </w:p>
        </w:tc>
        <w:tc>
          <w:tcPr>
            <w:tcW w:w="960" w:type="dxa"/>
            <w:tcBorders>
              <w:top w:val="nil"/>
              <w:left w:val="nil"/>
              <w:bottom w:val="single" w:sz="4" w:space="0" w:color="auto"/>
              <w:right w:val="single" w:sz="4" w:space="0" w:color="auto"/>
            </w:tcBorders>
            <w:shd w:val="clear" w:color="000000" w:fill="FFFFFF"/>
            <w:vAlign w:val="center"/>
            <w:hideMark/>
          </w:tcPr>
          <w:p w14:paraId="6C585666" w14:textId="2B1D532F"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31</w:t>
            </w:r>
          </w:p>
        </w:tc>
        <w:tc>
          <w:tcPr>
            <w:tcW w:w="960" w:type="dxa"/>
            <w:tcBorders>
              <w:top w:val="nil"/>
              <w:left w:val="nil"/>
              <w:bottom w:val="single" w:sz="4" w:space="0" w:color="auto"/>
              <w:right w:val="single" w:sz="4" w:space="0" w:color="auto"/>
            </w:tcBorders>
            <w:shd w:val="clear" w:color="000000" w:fill="FFFFFF"/>
            <w:vAlign w:val="center"/>
            <w:hideMark/>
          </w:tcPr>
          <w:p w14:paraId="13F78217" w14:textId="527AC296" w:rsidR="00692C90" w:rsidRPr="00F131B3" w:rsidRDefault="00692C90" w:rsidP="00692C90">
            <w:pPr>
              <w:jc w:val="center"/>
              <w:rPr>
                <w:sz w:val="26"/>
                <w:szCs w:val="26"/>
              </w:rPr>
            </w:pPr>
            <w:r w:rsidRPr="00F131B3">
              <w:rPr>
                <w:sz w:val="26"/>
                <w:szCs w:val="26"/>
              </w:rPr>
              <w:t>4</w:t>
            </w:r>
            <w:r w:rsidR="004C7A7D" w:rsidRPr="00F131B3">
              <w:rPr>
                <w:sz w:val="26"/>
                <w:szCs w:val="26"/>
              </w:rPr>
              <w:t>,</w:t>
            </w:r>
            <w:r w:rsidRPr="00F131B3">
              <w:rPr>
                <w:sz w:val="26"/>
                <w:szCs w:val="26"/>
              </w:rPr>
              <w:t>04</w:t>
            </w:r>
          </w:p>
        </w:tc>
      </w:tr>
      <w:tr w:rsidR="00F131B3" w:rsidRPr="00F131B3" w14:paraId="19CBB19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52AEFB" w14:textId="77777777" w:rsidR="00692C90" w:rsidRPr="00F131B3" w:rsidRDefault="00692C90" w:rsidP="00692C90">
            <w:pPr>
              <w:jc w:val="center"/>
              <w:rPr>
                <w:sz w:val="26"/>
                <w:szCs w:val="26"/>
              </w:rPr>
            </w:pPr>
            <w:r w:rsidRPr="00F131B3">
              <w:rPr>
                <w:sz w:val="26"/>
                <w:szCs w:val="26"/>
              </w:rPr>
              <w:t>19</w:t>
            </w:r>
          </w:p>
        </w:tc>
        <w:tc>
          <w:tcPr>
            <w:tcW w:w="2400" w:type="dxa"/>
            <w:tcBorders>
              <w:top w:val="nil"/>
              <w:left w:val="nil"/>
              <w:bottom w:val="single" w:sz="4" w:space="0" w:color="auto"/>
              <w:right w:val="single" w:sz="4" w:space="0" w:color="auto"/>
            </w:tcBorders>
            <w:shd w:val="clear" w:color="000000" w:fill="FFFFFF"/>
            <w:vAlign w:val="center"/>
            <w:hideMark/>
          </w:tcPr>
          <w:p w14:paraId="280FA5AE" w14:textId="77777777" w:rsidR="00692C90" w:rsidRPr="00F131B3" w:rsidRDefault="00692C90" w:rsidP="00692C90">
            <w:pPr>
              <w:rPr>
                <w:sz w:val="26"/>
                <w:szCs w:val="26"/>
              </w:rPr>
            </w:pPr>
            <w:r w:rsidRPr="00F131B3">
              <w:rPr>
                <w:sz w:val="26"/>
                <w:szCs w:val="26"/>
              </w:rPr>
              <w:t>Quy phạm</w:t>
            </w:r>
          </w:p>
        </w:tc>
        <w:tc>
          <w:tcPr>
            <w:tcW w:w="960" w:type="dxa"/>
            <w:tcBorders>
              <w:top w:val="nil"/>
              <w:left w:val="nil"/>
              <w:bottom w:val="single" w:sz="4" w:space="0" w:color="auto"/>
              <w:right w:val="single" w:sz="4" w:space="0" w:color="auto"/>
            </w:tcBorders>
            <w:shd w:val="clear" w:color="000000" w:fill="FFFFFF"/>
            <w:vAlign w:val="center"/>
            <w:hideMark/>
          </w:tcPr>
          <w:p w14:paraId="7B53DD86" w14:textId="77777777" w:rsidR="00692C90" w:rsidRPr="00F131B3" w:rsidRDefault="00692C90" w:rsidP="00692C90">
            <w:pPr>
              <w:jc w:val="center"/>
              <w:rPr>
                <w:sz w:val="26"/>
                <w:szCs w:val="26"/>
              </w:rPr>
            </w:pPr>
            <w:r w:rsidRPr="00F131B3">
              <w:rPr>
                <w:sz w:val="26"/>
                <w:szCs w:val="26"/>
              </w:rPr>
              <w:t>Quyển</w:t>
            </w:r>
          </w:p>
        </w:tc>
        <w:tc>
          <w:tcPr>
            <w:tcW w:w="960" w:type="dxa"/>
            <w:tcBorders>
              <w:top w:val="nil"/>
              <w:left w:val="nil"/>
              <w:bottom w:val="single" w:sz="4" w:space="0" w:color="auto"/>
              <w:right w:val="single" w:sz="4" w:space="0" w:color="auto"/>
            </w:tcBorders>
            <w:shd w:val="clear" w:color="000000" w:fill="FFFFFF"/>
            <w:vAlign w:val="center"/>
            <w:hideMark/>
          </w:tcPr>
          <w:p w14:paraId="5B664B4C" w14:textId="77777777" w:rsidR="00692C90" w:rsidRPr="00F131B3" w:rsidRDefault="00692C90" w:rsidP="00692C90">
            <w:pPr>
              <w:jc w:val="center"/>
              <w:rPr>
                <w:sz w:val="26"/>
                <w:szCs w:val="26"/>
              </w:rPr>
            </w:pPr>
            <w:r w:rsidRPr="00F131B3">
              <w:rPr>
                <w:sz w:val="26"/>
                <w:szCs w:val="26"/>
              </w:rPr>
              <w:t>60</w:t>
            </w:r>
          </w:p>
        </w:tc>
        <w:tc>
          <w:tcPr>
            <w:tcW w:w="1240" w:type="dxa"/>
            <w:tcBorders>
              <w:top w:val="nil"/>
              <w:left w:val="nil"/>
              <w:bottom w:val="single" w:sz="4" w:space="0" w:color="auto"/>
              <w:right w:val="single" w:sz="4" w:space="0" w:color="auto"/>
            </w:tcBorders>
            <w:shd w:val="clear" w:color="000000" w:fill="FFFFFF"/>
            <w:vAlign w:val="center"/>
            <w:hideMark/>
          </w:tcPr>
          <w:p w14:paraId="7E6398EB" w14:textId="558515C0"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4DEE684E" w14:textId="3970004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4E2458C5" w14:textId="4E44830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636E4EA3" w14:textId="2B67CECF"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35252EC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6689053" w14:textId="77777777" w:rsidR="00692C90" w:rsidRPr="00F131B3" w:rsidRDefault="00692C90" w:rsidP="00692C90">
            <w:pPr>
              <w:jc w:val="center"/>
              <w:rPr>
                <w:sz w:val="26"/>
                <w:szCs w:val="26"/>
              </w:rPr>
            </w:pPr>
            <w:r w:rsidRPr="00F131B3">
              <w:rPr>
                <w:sz w:val="26"/>
                <w:szCs w:val="26"/>
              </w:rPr>
              <w:t>20</w:t>
            </w:r>
          </w:p>
        </w:tc>
        <w:tc>
          <w:tcPr>
            <w:tcW w:w="2400" w:type="dxa"/>
            <w:tcBorders>
              <w:top w:val="nil"/>
              <w:left w:val="nil"/>
              <w:bottom w:val="single" w:sz="4" w:space="0" w:color="auto"/>
              <w:right w:val="single" w:sz="4" w:space="0" w:color="auto"/>
            </w:tcBorders>
            <w:shd w:val="clear" w:color="000000" w:fill="FFFFFF"/>
            <w:vAlign w:val="center"/>
            <w:hideMark/>
          </w:tcPr>
          <w:p w14:paraId="647588E8" w14:textId="77777777" w:rsidR="00692C90" w:rsidRPr="00F131B3" w:rsidRDefault="00692C90" w:rsidP="00692C90">
            <w:pPr>
              <w:rPr>
                <w:sz w:val="26"/>
                <w:szCs w:val="26"/>
              </w:rPr>
            </w:pPr>
            <w:r w:rsidRPr="00F131B3">
              <w:rPr>
                <w:sz w:val="26"/>
                <w:szCs w:val="26"/>
              </w:rPr>
              <w:t>Tất sợi</w:t>
            </w:r>
          </w:p>
        </w:tc>
        <w:tc>
          <w:tcPr>
            <w:tcW w:w="960" w:type="dxa"/>
            <w:tcBorders>
              <w:top w:val="nil"/>
              <w:left w:val="nil"/>
              <w:bottom w:val="single" w:sz="4" w:space="0" w:color="auto"/>
              <w:right w:val="single" w:sz="4" w:space="0" w:color="auto"/>
            </w:tcBorders>
            <w:shd w:val="clear" w:color="000000" w:fill="FFFFFF"/>
            <w:vAlign w:val="center"/>
            <w:hideMark/>
          </w:tcPr>
          <w:p w14:paraId="0C12146F" w14:textId="77777777" w:rsidR="00692C90" w:rsidRPr="00F131B3" w:rsidRDefault="00692C90" w:rsidP="00692C90">
            <w:pPr>
              <w:jc w:val="center"/>
              <w:rPr>
                <w:sz w:val="26"/>
                <w:szCs w:val="26"/>
              </w:rPr>
            </w:pPr>
            <w:r w:rsidRPr="00F131B3">
              <w:rPr>
                <w:sz w:val="26"/>
                <w:szCs w:val="26"/>
              </w:rPr>
              <w:t>Đôi</w:t>
            </w:r>
          </w:p>
        </w:tc>
        <w:tc>
          <w:tcPr>
            <w:tcW w:w="960" w:type="dxa"/>
            <w:tcBorders>
              <w:top w:val="nil"/>
              <w:left w:val="nil"/>
              <w:bottom w:val="single" w:sz="4" w:space="0" w:color="auto"/>
              <w:right w:val="single" w:sz="4" w:space="0" w:color="auto"/>
            </w:tcBorders>
            <w:shd w:val="clear" w:color="000000" w:fill="FFFFFF"/>
            <w:vAlign w:val="center"/>
            <w:hideMark/>
          </w:tcPr>
          <w:p w14:paraId="2CA6AC3C" w14:textId="77777777" w:rsidR="00692C90" w:rsidRPr="00F131B3" w:rsidRDefault="00692C90" w:rsidP="00692C90">
            <w:pPr>
              <w:jc w:val="center"/>
              <w:rPr>
                <w:sz w:val="26"/>
                <w:szCs w:val="26"/>
              </w:rPr>
            </w:pPr>
            <w:r w:rsidRPr="00F131B3">
              <w:rPr>
                <w:sz w:val="26"/>
                <w:szCs w:val="26"/>
              </w:rPr>
              <w:t>48</w:t>
            </w:r>
          </w:p>
        </w:tc>
        <w:tc>
          <w:tcPr>
            <w:tcW w:w="1240" w:type="dxa"/>
            <w:tcBorders>
              <w:top w:val="nil"/>
              <w:left w:val="nil"/>
              <w:bottom w:val="single" w:sz="4" w:space="0" w:color="auto"/>
              <w:right w:val="single" w:sz="4" w:space="0" w:color="auto"/>
            </w:tcBorders>
            <w:shd w:val="clear" w:color="000000" w:fill="FFFFFF"/>
            <w:vAlign w:val="center"/>
            <w:hideMark/>
          </w:tcPr>
          <w:p w14:paraId="112A3F55" w14:textId="668C93DB"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1CCC68F0" w14:textId="3D93D25D" w:rsidR="00692C90" w:rsidRPr="00F131B3" w:rsidRDefault="00692C90" w:rsidP="00692C90">
            <w:pPr>
              <w:jc w:val="center"/>
              <w:rPr>
                <w:sz w:val="26"/>
                <w:szCs w:val="26"/>
              </w:rPr>
            </w:pPr>
            <w:r w:rsidRPr="00F131B3">
              <w:rPr>
                <w:sz w:val="26"/>
                <w:szCs w:val="26"/>
              </w:rPr>
              <w:t>6</w:t>
            </w:r>
            <w:r w:rsidR="004C7A7D" w:rsidRPr="00F131B3">
              <w:rPr>
                <w:sz w:val="26"/>
                <w:szCs w:val="26"/>
              </w:rPr>
              <w:t>,</w:t>
            </w:r>
            <w:r w:rsidRPr="00F131B3">
              <w:rPr>
                <w:sz w:val="26"/>
                <w:szCs w:val="26"/>
              </w:rPr>
              <w:t>91</w:t>
            </w:r>
          </w:p>
        </w:tc>
        <w:tc>
          <w:tcPr>
            <w:tcW w:w="960" w:type="dxa"/>
            <w:tcBorders>
              <w:top w:val="nil"/>
              <w:left w:val="nil"/>
              <w:bottom w:val="single" w:sz="4" w:space="0" w:color="auto"/>
              <w:right w:val="single" w:sz="4" w:space="0" w:color="auto"/>
            </w:tcBorders>
            <w:shd w:val="clear" w:color="000000" w:fill="FFFFFF"/>
            <w:vAlign w:val="center"/>
            <w:hideMark/>
          </w:tcPr>
          <w:p w14:paraId="68E2767B" w14:textId="1548C463"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31</w:t>
            </w:r>
          </w:p>
        </w:tc>
        <w:tc>
          <w:tcPr>
            <w:tcW w:w="960" w:type="dxa"/>
            <w:tcBorders>
              <w:top w:val="nil"/>
              <w:left w:val="nil"/>
              <w:bottom w:val="single" w:sz="4" w:space="0" w:color="auto"/>
              <w:right w:val="single" w:sz="4" w:space="0" w:color="auto"/>
            </w:tcBorders>
            <w:shd w:val="clear" w:color="000000" w:fill="FFFFFF"/>
            <w:vAlign w:val="center"/>
            <w:hideMark/>
          </w:tcPr>
          <w:p w14:paraId="52E84ED5" w14:textId="38BFC1E4" w:rsidR="00692C90" w:rsidRPr="00F131B3" w:rsidRDefault="00692C90" w:rsidP="00692C90">
            <w:pPr>
              <w:jc w:val="center"/>
              <w:rPr>
                <w:sz w:val="26"/>
                <w:szCs w:val="26"/>
              </w:rPr>
            </w:pPr>
            <w:r w:rsidRPr="00F131B3">
              <w:rPr>
                <w:sz w:val="26"/>
                <w:szCs w:val="26"/>
              </w:rPr>
              <w:t>4</w:t>
            </w:r>
            <w:r w:rsidR="004C7A7D" w:rsidRPr="00F131B3">
              <w:rPr>
                <w:sz w:val="26"/>
                <w:szCs w:val="26"/>
              </w:rPr>
              <w:t>,</w:t>
            </w:r>
            <w:r w:rsidRPr="00F131B3">
              <w:rPr>
                <w:sz w:val="26"/>
                <w:szCs w:val="26"/>
              </w:rPr>
              <w:t>04</w:t>
            </w:r>
          </w:p>
        </w:tc>
      </w:tr>
      <w:tr w:rsidR="00F131B3" w:rsidRPr="00F131B3" w14:paraId="3F5B279D"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804342" w14:textId="77777777" w:rsidR="00692C90" w:rsidRPr="00F131B3" w:rsidRDefault="00692C90" w:rsidP="00692C90">
            <w:pPr>
              <w:jc w:val="center"/>
              <w:rPr>
                <w:sz w:val="26"/>
                <w:szCs w:val="26"/>
              </w:rPr>
            </w:pPr>
            <w:r w:rsidRPr="00F131B3">
              <w:rPr>
                <w:sz w:val="26"/>
                <w:szCs w:val="26"/>
              </w:rPr>
              <w:t>21</w:t>
            </w:r>
          </w:p>
        </w:tc>
        <w:tc>
          <w:tcPr>
            <w:tcW w:w="2400" w:type="dxa"/>
            <w:tcBorders>
              <w:top w:val="nil"/>
              <w:left w:val="nil"/>
              <w:bottom w:val="single" w:sz="4" w:space="0" w:color="auto"/>
              <w:right w:val="single" w:sz="4" w:space="0" w:color="auto"/>
            </w:tcBorders>
            <w:shd w:val="clear" w:color="000000" w:fill="FFFFFF"/>
            <w:vAlign w:val="center"/>
            <w:hideMark/>
          </w:tcPr>
          <w:p w14:paraId="49A1394E" w14:textId="77777777" w:rsidR="00692C90" w:rsidRPr="00F131B3" w:rsidRDefault="00692C90" w:rsidP="00692C90">
            <w:pPr>
              <w:rPr>
                <w:sz w:val="26"/>
                <w:szCs w:val="26"/>
              </w:rPr>
            </w:pPr>
            <w:r w:rsidRPr="00F131B3">
              <w:rPr>
                <w:sz w:val="26"/>
                <w:szCs w:val="26"/>
              </w:rPr>
              <w:t>Thước đo độ</w:t>
            </w:r>
          </w:p>
        </w:tc>
        <w:tc>
          <w:tcPr>
            <w:tcW w:w="960" w:type="dxa"/>
            <w:tcBorders>
              <w:top w:val="nil"/>
              <w:left w:val="nil"/>
              <w:bottom w:val="single" w:sz="4" w:space="0" w:color="auto"/>
              <w:right w:val="single" w:sz="4" w:space="0" w:color="auto"/>
            </w:tcBorders>
            <w:shd w:val="clear" w:color="000000" w:fill="FFFFFF"/>
            <w:vAlign w:val="center"/>
            <w:hideMark/>
          </w:tcPr>
          <w:p w14:paraId="492048C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76946276" w14:textId="77777777" w:rsidR="00692C90" w:rsidRPr="00F131B3" w:rsidRDefault="00692C90" w:rsidP="00692C90">
            <w:pPr>
              <w:jc w:val="center"/>
              <w:rPr>
                <w:sz w:val="26"/>
                <w:szCs w:val="26"/>
              </w:rPr>
            </w:pPr>
            <w:r w:rsidRPr="00F131B3">
              <w:rPr>
                <w:sz w:val="26"/>
                <w:szCs w:val="26"/>
              </w:rPr>
              <w:t>60</w:t>
            </w:r>
          </w:p>
        </w:tc>
        <w:tc>
          <w:tcPr>
            <w:tcW w:w="1240" w:type="dxa"/>
            <w:tcBorders>
              <w:top w:val="nil"/>
              <w:left w:val="nil"/>
              <w:bottom w:val="single" w:sz="4" w:space="0" w:color="auto"/>
              <w:right w:val="single" w:sz="4" w:space="0" w:color="auto"/>
            </w:tcBorders>
            <w:shd w:val="clear" w:color="000000" w:fill="FFFFFF"/>
            <w:vAlign w:val="center"/>
            <w:hideMark/>
          </w:tcPr>
          <w:p w14:paraId="35925236" w14:textId="144EB543"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4968B98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51A18C8A"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D995B95" w14:textId="77777777" w:rsidR="00692C90" w:rsidRPr="00F131B3" w:rsidRDefault="00692C90" w:rsidP="00692C90">
            <w:pPr>
              <w:jc w:val="center"/>
              <w:rPr>
                <w:sz w:val="26"/>
                <w:szCs w:val="26"/>
              </w:rPr>
            </w:pPr>
            <w:r w:rsidRPr="00F131B3">
              <w:rPr>
                <w:sz w:val="26"/>
                <w:szCs w:val="26"/>
              </w:rPr>
              <w:t> </w:t>
            </w:r>
          </w:p>
        </w:tc>
      </w:tr>
      <w:tr w:rsidR="00F131B3" w:rsidRPr="00F131B3" w14:paraId="3121A48D"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0B8CA0" w14:textId="77777777" w:rsidR="00692C90" w:rsidRPr="00F131B3" w:rsidRDefault="00692C90" w:rsidP="00692C90">
            <w:pPr>
              <w:jc w:val="center"/>
              <w:rPr>
                <w:sz w:val="26"/>
                <w:szCs w:val="26"/>
              </w:rPr>
            </w:pPr>
            <w:r w:rsidRPr="00F131B3">
              <w:rPr>
                <w:sz w:val="26"/>
                <w:szCs w:val="26"/>
              </w:rPr>
              <w:t>22</w:t>
            </w:r>
          </w:p>
        </w:tc>
        <w:tc>
          <w:tcPr>
            <w:tcW w:w="2400" w:type="dxa"/>
            <w:tcBorders>
              <w:top w:val="nil"/>
              <w:left w:val="nil"/>
              <w:bottom w:val="single" w:sz="4" w:space="0" w:color="auto"/>
              <w:right w:val="single" w:sz="4" w:space="0" w:color="auto"/>
            </w:tcBorders>
            <w:shd w:val="clear" w:color="000000" w:fill="FFFFFF"/>
            <w:vAlign w:val="center"/>
            <w:hideMark/>
          </w:tcPr>
          <w:p w14:paraId="011EA0C2" w14:textId="77777777" w:rsidR="00692C90" w:rsidRPr="00F131B3" w:rsidRDefault="00692C90" w:rsidP="00692C90">
            <w:pPr>
              <w:rPr>
                <w:sz w:val="26"/>
                <w:szCs w:val="26"/>
              </w:rPr>
            </w:pPr>
            <w:r w:rsidRPr="00F131B3">
              <w:rPr>
                <w:sz w:val="26"/>
                <w:szCs w:val="26"/>
              </w:rPr>
              <w:t>Thước thép cuộn 2m</w:t>
            </w:r>
          </w:p>
        </w:tc>
        <w:tc>
          <w:tcPr>
            <w:tcW w:w="960" w:type="dxa"/>
            <w:tcBorders>
              <w:top w:val="nil"/>
              <w:left w:val="nil"/>
              <w:bottom w:val="single" w:sz="4" w:space="0" w:color="auto"/>
              <w:right w:val="single" w:sz="4" w:space="0" w:color="auto"/>
            </w:tcBorders>
            <w:shd w:val="clear" w:color="000000" w:fill="FFFFFF"/>
            <w:vAlign w:val="center"/>
            <w:hideMark/>
          </w:tcPr>
          <w:p w14:paraId="0F09E2A9"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9491902"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545115C3" w14:textId="6CFAD1CD"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28</w:t>
            </w:r>
          </w:p>
        </w:tc>
        <w:tc>
          <w:tcPr>
            <w:tcW w:w="960" w:type="dxa"/>
            <w:tcBorders>
              <w:top w:val="nil"/>
              <w:left w:val="nil"/>
              <w:bottom w:val="single" w:sz="4" w:space="0" w:color="auto"/>
              <w:right w:val="single" w:sz="4" w:space="0" w:color="auto"/>
            </w:tcBorders>
            <w:shd w:val="clear" w:color="000000" w:fill="FFFFFF"/>
            <w:vAlign w:val="center"/>
            <w:hideMark/>
          </w:tcPr>
          <w:p w14:paraId="45BCCC98" w14:textId="1F1BA31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7701B0D7" w14:textId="2966390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04</w:t>
            </w:r>
          </w:p>
        </w:tc>
        <w:tc>
          <w:tcPr>
            <w:tcW w:w="960" w:type="dxa"/>
            <w:tcBorders>
              <w:top w:val="nil"/>
              <w:left w:val="nil"/>
              <w:bottom w:val="single" w:sz="4" w:space="0" w:color="auto"/>
              <w:right w:val="single" w:sz="4" w:space="0" w:color="auto"/>
            </w:tcBorders>
            <w:shd w:val="clear" w:color="000000" w:fill="FFFFFF"/>
            <w:vAlign w:val="center"/>
            <w:hideMark/>
          </w:tcPr>
          <w:p w14:paraId="16EA2F34" w14:textId="114A9BF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25F525A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B273B6" w14:textId="77777777" w:rsidR="00692C90" w:rsidRPr="00F131B3" w:rsidRDefault="00692C90" w:rsidP="00692C90">
            <w:pPr>
              <w:jc w:val="center"/>
              <w:rPr>
                <w:sz w:val="26"/>
                <w:szCs w:val="26"/>
              </w:rPr>
            </w:pPr>
            <w:r w:rsidRPr="00F131B3">
              <w:rPr>
                <w:sz w:val="26"/>
                <w:szCs w:val="26"/>
              </w:rPr>
              <w:t>23</w:t>
            </w:r>
          </w:p>
        </w:tc>
        <w:tc>
          <w:tcPr>
            <w:tcW w:w="2400" w:type="dxa"/>
            <w:tcBorders>
              <w:top w:val="nil"/>
              <w:left w:val="nil"/>
              <w:bottom w:val="single" w:sz="4" w:space="0" w:color="auto"/>
              <w:right w:val="single" w:sz="4" w:space="0" w:color="auto"/>
            </w:tcBorders>
            <w:shd w:val="clear" w:color="000000" w:fill="FFFFFF"/>
            <w:vAlign w:val="center"/>
            <w:hideMark/>
          </w:tcPr>
          <w:p w14:paraId="430DF9B0" w14:textId="77777777" w:rsidR="00692C90" w:rsidRPr="00F131B3" w:rsidRDefault="00692C90" w:rsidP="00692C90">
            <w:pPr>
              <w:rPr>
                <w:sz w:val="26"/>
                <w:szCs w:val="26"/>
              </w:rPr>
            </w:pPr>
            <w:r w:rsidRPr="00F131B3">
              <w:rPr>
                <w:sz w:val="26"/>
                <w:szCs w:val="26"/>
              </w:rPr>
              <w:t>Xẻng</w:t>
            </w:r>
          </w:p>
        </w:tc>
        <w:tc>
          <w:tcPr>
            <w:tcW w:w="960" w:type="dxa"/>
            <w:tcBorders>
              <w:top w:val="nil"/>
              <w:left w:val="nil"/>
              <w:bottom w:val="single" w:sz="4" w:space="0" w:color="auto"/>
              <w:right w:val="single" w:sz="4" w:space="0" w:color="auto"/>
            </w:tcBorders>
            <w:shd w:val="clear" w:color="000000" w:fill="FFFFFF"/>
            <w:vAlign w:val="center"/>
            <w:hideMark/>
          </w:tcPr>
          <w:p w14:paraId="0A30B66C"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9D30CC7"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009DE2F9" w14:textId="40A64FB2"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4419122B" w14:textId="5429C5CF"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10DADFCE"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7C89B28" w14:textId="77777777" w:rsidR="00692C90" w:rsidRPr="00F131B3" w:rsidRDefault="00692C90" w:rsidP="00692C90">
            <w:pPr>
              <w:jc w:val="center"/>
              <w:rPr>
                <w:sz w:val="26"/>
                <w:szCs w:val="26"/>
              </w:rPr>
            </w:pPr>
            <w:r w:rsidRPr="00F131B3">
              <w:rPr>
                <w:sz w:val="26"/>
                <w:szCs w:val="26"/>
              </w:rPr>
              <w:t> </w:t>
            </w:r>
          </w:p>
        </w:tc>
      </w:tr>
      <w:tr w:rsidR="00F131B3" w:rsidRPr="00F131B3" w14:paraId="352EDA09"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B21C28" w14:textId="77777777" w:rsidR="00692C90" w:rsidRPr="00F131B3" w:rsidRDefault="00692C90" w:rsidP="00692C90">
            <w:pPr>
              <w:jc w:val="center"/>
              <w:rPr>
                <w:sz w:val="26"/>
                <w:szCs w:val="26"/>
              </w:rPr>
            </w:pPr>
            <w:r w:rsidRPr="00F131B3">
              <w:rPr>
                <w:sz w:val="26"/>
                <w:szCs w:val="26"/>
              </w:rPr>
              <w:t>24</w:t>
            </w:r>
          </w:p>
        </w:tc>
        <w:tc>
          <w:tcPr>
            <w:tcW w:w="2400" w:type="dxa"/>
            <w:tcBorders>
              <w:top w:val="nil"/>
              <w:left w:val="nil"/>
              <w:bottom w:val="single" w:sz="4" w:space="0" w:color="auto"/>
              <w:right w:val="single" w:sz="4" w:space="0" w:color="auto"/>
            </w:tcBorders>
            <w:shd w:val="clear" w:color="000000" w:fill="FFFFFF"/>
            <w:vAlign w:val="center"/>
            <w:hideMark/>
          </w:tcPr>
          <w:p w14:paraId="73EF15FA" w14:textId="77777777" w:rsidR="00692C90" w:rsidRPr="00F131B3" w:rsidRDefault="00692C90" w:rsidP="00692C90">
            <w:pPr>
              <w:rPr>
                <w:sz w:val="26"/>
                <w:szCs w:val="26"/>
              </w:rPr>
            </w:pPr>
            <w:r w:rsidRPr="00F131B3">
              <w:rPr>
                <w:sz w:val="26"/>
                <w:szCs w:val="26"/>
              </w:rPr>
              <w:t>Xô tôn đựng nước</w:t>
            </w:r>
          </w:p>
        </w:tc>
        <w:tc>
          <w:tcPr>
            <w:tcW w:w="960" w:type="dxa"/>
            <w:tcBorders>
              <w:top w:val="nil"/>
              <w:left w:val="nil"/>
              <w:bottom w:val="single" w:sz="4" w:space="0" w:color="auto"/>
              <w:right w:val="single" w:sz="4" w:space="0" w:color="auto"/>
            </w:tcBorders>
            <w:shd w:val="clear" w:color="000000" w:fill="FFFFFF"/>
            <w:vAlign w:val="center"/>
            <w:hideMark/>
          </w:tcPr>
          <w:p w14:paraId="362B03CB"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2B3D52D9"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6AA008F9" w14:textId="62FEC52F"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21</w:t>
            </w:r>
          </w:p>
        </w:tc>
        <w:tc>
          <w:tcPr>
            <w:tcW w:w="960" w:type="dxa"/>
            <w:tcBorders>
              <w:top w:val="nil"/>
              <w:left w:val="nil"/>
              <w:bottom w:val="single" w:sz="4" w:space="0" w:color="auto"/>
              <w:right w:val="single" w:sz="4" w:space="0" w:color="auto"/>
            </w:tcBorders>
            <w:shd w:val="clear" w:color="000000" w:fill="FFFFFF"/>
            <w:vAlign w:val="center"/>
            <w:hideMark/>
          </w:tcPr>
          <w:p w14:paraId="188536DD" w14:textId="32F1D5B7"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22</w:t>
            </w:r>
          </w:p>
        </w:tc>
        <w:tc>
          <w:tcPr>
            <w:tcW w:w="960" w:type="dxa"/>
            <w:tcBorders>
              <w:top w:val="nil"/>
              <w:left w:val="nil"/>
              <w:bottom w:val="single" w:sz="4" w:space="0" w:color="auto"/>
              <w:right w:val="single" w:sz="4" w:space="0" w:color="auto"/>
            </w:tcBorders>
            <w:shd w:val="clear" w:color="000000" w:fill="FFFFFF"/>
            <w:vAlign w:val="center"/>
            <w:hideMark/>
          </w:tcPr>
          <w:p w14:paraId="4996802C"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DBFE131" w14:textId="77777777" w:rsidR="00692C90" w:rsidRPr="00F131B3" w:rsidRDefault="00692C90" w:rsidP="00692C90">
            <w:pPr>
              <w:jc w:val="center"/>
              <w:rPr>
                <w:sz w:val="26"/>
                <w:szCs w:val="26"/>
              </w:rPr>
            </w:pPr>
            <w:r w:rsidRPr="00F131B3">
              <w:rPr>
                <w:sz w:val="26"/>
                <w:szCs w:val="26"/>
              </w:rPr>
              <w:t> </w:t>
            </w:r>
          </w:p>
        </w:tc>
      </w:tr>
      <w:tr w:rsidR="00F131B3" w:rsidRPr="00F131B3" w14:paraId="3EAC73E3"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6F5ED0" w14:textId="77777777" w:rsidR="00692C90" w:rsidRPr="00F131B3" w:rsidRDefault="00692C90" w:rsidP="00692C90">
            <w:pPr>
              <w:jc w:val="center"/>
              <w:rPr>
                <w:sz w:val="26"/>
                <w:szCs w:val="26"/>
              </w:rPr>
            </w:pPr>
            <w:r w:rsidRPr="00F131B3">
              <w:rPr>
                <w:sz w:val="26"/>
                <w:szCs w:val="26"/>
              </w:rPr>
              <w:t>25</w:t>
            </w:r>
          </w:p>
        </w:tc>
        <w:tc>
          <w:tcPr>
            <w:tcW w:w="2400" w:type="dxa"/>
            <w:tcBorders>
              <w:top w:val="nil"/>
              <w:left w:val="nil"/>
              <w:bottom w:val="single" w:sz="4" w:space="0" w:color="auto"/>
              <w:right w:val="single" w:sz="4" w:space="0" w:color="auto"/>
            </w:tcBorders>
            <w:shd w:val="clear" w:color="000000" w:fill="FFFFFF"/>
            <w:vAlign w:val="center"/>
            <w:hideMark/>
          </w:tcPr>
          <w:p w14:paraId="08953FB6" w14:textId="77777777" w:rsidR="00692C90" w:rsidRPr="00F131B3" w:rsidRDefault="00692C90" w:rsidP="00692C90">
            <w:pPr>
              <w:rPr>
                <w:sz w:val="26"/>
                <w:szCs w:val="26"/>
              </w:rPr>
            </w:pPr>
            <w:r w:rsidRPr="00F131B3">
              <w:rPr>
                <w:sz w:val="26"/>
                <w:szCs w:val="26"/>
              </w:rPr>
              <w:t>Bi đông nhựa</w:t>
            </w:r>
          </w:p>
        </w:tc>
        <w:tc>
          <w:tcPr>
            <w:tcW w:w="960" w:type="dxa"/>
            <w:tcBorders>
              <w:top w:val="nil"/>
              <w:left w:val="nil"/>
              <w:bottom w:val="single" w:sz="4" w:space="0" w:color="auto"/>
              <w:right w:val="single" w:sz="4" w:space="0" w:color="auto"/>
            </w:tcBorders>
            <w:shd w:val="clear" w:color="000000" w:fill="FFFFFF"/>
            <w:vAlign w:val="center"/>
            <w:hideMark/>
          </w:tcPr>
          <w:p w14:paraId="60B9DD0A"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5561C41D"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22AD7390" w14:textId="64B92F11"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73372BC8"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6979B0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1225F3D" w14:textId="1B04478A" w:rsidR="00692C90" w:rsidRPr="00F131B3" w:rsidRDefault="00692C90" w:rsidP="00692C90">
            <w:pPr>
              <w:jc w:val="center"/>
              <w:rPr>
                <w:sz w:val="26"/>
                <w:szCs w:val="26"/>
              </w:rPr>
            </w:pPr>
            <w:r w:rsidRPr="00F131B3">
              <w:rPr>
                <w:sz w:val="26"/>
                <w:szCs w:val="26"/>
              </w:rPr>
              <w:t>3</w:t>
            </w:r>
            <w:r w:rsidR="004C7A7D" w:rsidRPr="00F131B3">
              <w:rPr>
                <w:sz w:val="26"/>
                <w:szCs w:val="26"/>
              </w:rPr>
              <w:t>,</w:t>
            </w:r>
            <w:r w:rsidRPr="00F131B3">
              <w:rPr>
                <w:sz w:val="26"/>
                <w:szCs w:val="26"/>
              </w:rPr>
              <w:t>22</w:t>
            </w:r>
          </w:p>
        </w:tc>
      </w:tr>
      <w:tr w:rsidR="00F131B3" w:rsidRPr="00F131B3" w14:paraId="72DA0AEF"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E6A54D" w14:textId="77777777" w:rsidR="00692C90" w:rsidRPr="00F131B3" w:rsidRDefault="00692C90" w:rsidP="00692C90">
            <w:pPr>
              <w:jc w:val="center"/>
              <w:rPr>
                <w:sz w:val="26"/>
                <w:szCs w:val="26"/>
              </w:rPr>
            </w:pPr>
            <w:r w:rsidRPr="00F131B3">
              <w:rPr>
                <w:sz w:val="26"/>
                <w:szCs w:val="26"/>
              </w:rPr>
              <w:t>26</w:t>
            </w:r>
          </w:p>
        </w:tc>
        <w:tc>
          <w:tcPr>
            <w:tcW w:w="2400" w:type="dxa"/>
            <w:tcBorders>
              <w:top w:val="nil"/>
              <w:left w:val="nil"/>
              <w:bottom w:val="single" w:sz="4" w:space="0" w:color="auto"/>
              <w:right w:val="single" w:sz="4" w:space="0" w:color="auto"/>
            </w:tcBorders>
            <w:shd w:val="clear" w:color="000000" w:fill="FFFFFF"/>
            <w:vAlign w:val="center"/>
            <w:hideMark/>
          </w:tcPr>
          <w:p w14:paraId="43607302" w14:textId="77777777" w:rsidR="00692C90" w:rsidRPr="00F131B3" w:rsidRDefault="00692C90" w:rsidP="00692C90">
            <w:pPr>
              <w:rPr>
                <w:sz w:val="26"/>
                <w:szCs w:val="26"/>
              </w:rPr>
            </w:pPr>
            <w:r w:rsidRPr="00F131B3">
              <w:rPr>
                <w:sz w:val="26"/>
                <w:szCs w:val="26"/>
              </w:rPr>
              <w:t>Đèn pin</w:t>
            </w:r>
          </w:p>
        </w:tc>
        <w:tc>
          <w:tcPr>
            <w:tcW w:w="960" w:type="dxa"/>
            <w:tcBorders>
              <w:top w:val="nil"/>
              <w:left w:val="nil"/>
              <w:bottom w:val="single" w:sz="4" w:space="0" w:color="auto"/>
              <w:right w:val="single" w:sz="4" w:space="0" w:color="auto"/>
            </w:tcBorders>
            <w:shd w:val="clear" w:color="000000" w:fill="FFFFFF"/>
            <w:vAlign w:val="center"/>
            <w:hideMark/>
          </w:tcPr>
          <w:p w14:paraId="6628ED4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4B2325DD"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1E707929" w14:textId="43B5FFB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33</w:t>
            </w:r>
          </w:p>
        </w:tc>
        <w:tc>
          <w:tcPr>
            <w:tcW w:w="960" w:type="dxa"/>
            <w:tcBorders>
              <w:top w:val="nil"/>
              <w:left w:val="nil"/>
              <w:bottom w:val="single" w:sz="4" w:space="0" w:color="auto"/>
              <w:right w:val="single" w:sz="4" w:space="0" w:color="auto"/>
            </w:tcBorders>
            <w:shd w:val="clear" w:color="000000" w:fill="FFFFFF"/>
            <w:vAlign w:val="center"/>
            <w:hideMark/>
          </w:tcPr>
          <w:p w14:paraId="5BE4E69F"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7703B99"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7AB549E" w14:textId="5168618F"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15</w:t>
            </w:r>
          </w:p>
        </w:tc>
      </w:tr>
      <w:tr w:rsidR="00F131B3" w:rsidRPr="00F131B3" w14:paraId="44F208C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E2755A" w14:textId="77777777" w:rsidR="00692C90" w:rsidRPr="00F131B3" w:rsidRDefault="00692C90" w:rsidP="00692C90">
            <w:pPr>
              <w:jc w:val="center"/>
              <w:rPr>
                <w:sz w:val="26"/>
                <w:szCs w:val="26"/>
              </w:rPr>
            </w:pPr>
            <w:r w:rsidRPr="00F131B3">
              <w:rPr>
                <w:sz w:val="26"/>
                <w:szCs w:val="26"/>
              </w:rPr>
              <w:t>27</w:t>
            </w:r>
          </w:p>
        </w:tc>
        <w:tc>
          <w:tcPr>
            <w:tcW w:w="2400" w:type="dxa"/>
            <w:tcBorders>
              <w:top w:val="nil"/>
              <w:left w:val="nil"/>
              <w:bottom w:val="single" w:sz="4" w:space="0" w:color="auto"/>
              <w:right w:val="single" w:sz="4" w:space="0" w:color="auto"/>
            </w:tcBorders>
            <w:shd w:val="clear" w:color="000000" w:fill="FFFFFF"/>
            <w:vAlign w:val="center"/>
            <w:hideMark/>
          </w:tcPr>
          <w:p w14:paraId="57BCC15B" w14:textId="77777777" w:rsidR="00692C90" w:rsidRPr="00F131B3" w:rsidRDefault="00692C90" w:rsidP="00692C90">
            <w:pPr>
              <w:rPr>
                <w:sz w:val="26"/>
                <w:szCs w:val="26"/>
              </w:rPr>
            </w:pPr>
            <w:r w:rsidRPr="00F131B3">
              <w:rPr>
                <w:sz w:val="26"/>
                <w:szCs w:val="26"/>
              </w:rPr>
              <w:t>Địa bàn kỹ thuật</w:t>
            </w:r>
          </w:p>
        </w:tc>
        <w:tc>
          <w:tcPr>
            <w:tcW w:w="960" w:type="dxa"/>
            <w:tcBorders>
              <w:top w:val="nil"/>
              <w:left w:val="nil"/>
              <w:bottom w:val="single" w:sz="4" w:space="0" w:color="auto"/>
              <w:right w:val="single" w:sz="4" w:space="0" w:color="auto"/>
            </w:tcBorders>
            <w:shd w:val="clear" w:color="000000" w:fill="FFFFFF"/>
            <w:vAlign w:val="center"/>
            <w:hideMark/>
          </w:tcPr>
          <w:p w14:paraId="7F529AB8"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1F067CCE" w14:textId="77777777" w:rsidR="00692C90" w:rsidRPr="00F131B3" w:rsidRDefault="00692C90" w:rsidP="00692C90">
            <w:pPr>
              <w:jc w:val="center"/>
              <w:rPr>
                <w:sz w:val="26"/>
                <w:szCs w:val="26"/>
              </w:rPr>
            </w:pPr>
            <w:r w:rsidRPr="00F131B3">
              <w:rPr>
                <w:sz w:val="26"/>
                <w:szCs w:val="26"/>
              </w:rPr>
              <w:t>36</w:t>
            </w:r>
          </w:p>
        </w:tc>
        <w:tc>
          <w:tcPr>
            <w:tcW w:w="1240" w:type="dxa"/>
            <w:tcBorders>
              <w:top w:val="nil"/>
              <w:left w:val="nil"/>
              <w:bottom w:val="single" w:sz="4" w:space="0" w:color="auto"/>
              <w:right w:val="single" w:sz="4" w:space="0" w:color="auto"/>
            </w:tcBorders>
            <w:shd w:val="clear" w:color="000000" w:fill="FFFFFF"/>
            <w:vAlign w:val="center"/>
            <w:hideMark/>
          </w:tcPr>
          <w:p w14:paraId="56EEBD55" w14:textId="683859DA"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1FE23F3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59F286C"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5DE871D" w14:textId="15504E84"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69DD6E54"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477856" w14:textId="77777777" w:rsidR="00692C90" w:rsidRPr="00F131B3" w:rsidRDefault="00692C90" w:rsidP="00692C90">
            <w:pPr>
              <w:jc w:val="center"/>
              <w:rPr>
                <w:sz w:val="26"/>
                <w:szCs w:val="26"/>
              </w:rPr>
            </w:pPr>
            <w:r w:rsidRPr="00F131B3">
              <w:rPr>
                <w:sz w:val="26"/>
                <w:szCs w:val="26"/>
              </w:rPr>
              <w:t>28</w:t>
            </w:r>
          </w:p>
        </w:tc>
        <w:tc>
          <w:tcPr>
            <w:tcW w:w="2400" w:type="dxa"/>
            <w:tcBorders>
              <w:top w:val="nil"/>
              <w:left w:val="nil"/>
              <w:bottom w:val="single" w:sz="4" w:space="0" w:color="auto"/>
              <w:right w:val="single" w:sz="4" w:space="0" w:color="auto"/>
            </w:tcBorders>
            <w:shd w:val="clear" w:color="000000" w:fill="FFFFFF"/>
            <w:vAlign w:val="center"/>
            <w:hideMark/>
          </w:tcPr>
          <w:p w14:paraId="14E03E02" w14:textId="77777777" w:rsidR="00692C90" w:rsidRPr="00F131B3" w:rsidRDefault="00692C90" w:rsidP="00692C90">
            <w:pPr>
              <w:rPr>
                <w:sz w:val="26"/>
                <w:szCs w:val="26"/>
              </w:rPr>
            </w:pPr>
            <w:r w:rsidRPr="00F131B3">
              <w:rPr>
                <w:sz w:val="26"/>
                <w:szCs w:val="26"/>
              </w:rPr>
              <w:t>Găng tay bạt</w:t>
            </w:r>
          </w:p>
        </w:tc>
        <w:tc>
          <w:tcPr>
            <w:tcW w:w="960" w:type="dxa"/>
            <w:tcBorders>
              <w:top w:val="nil"/>
              <w:left w:val="nil"/>
              <w:bottom w:val="single" w:sz="4" w:space="0" w:color="auto"/>
              <w:right w:val="single" w:sz="4" w:space="0" w:color="auto"/>
            </w:tcBorders>
            <w:shd w:val="clear" w:color="000000" w:fill="FFFFFF"/>
            <w:vAlign w:val="center"/>
            <w:hideMark/>
          </w:tcPr>
          <w:p w14:paraId="79B78021" w14:textId="77777777" w:rsidR="00692C90" w:rsidRPr="00F131B3" w:rsidRDefault="00692C90" w:rsidP="00692C90">
            <w:pPr>
              <w:jc w:val="center"/>
              <w:rPr>
                <w:sz w:val="26"/>
                <w:szCs w:val="26"/>
              </w:rPr>
            </w:pPr>
            <w:r w:rsidRPr="00F131B3">
              <w:rPr>
                <w:sz w:val="26"/>
                <w:szCs w:val="26"/>
              </w:rPr>
              <w:t>Đôi</w:t>
            </w:r>
          </w:p>
        </w:tc>
        <w:tc>
          <w:tcPr>
            <w:tcW w:w="960" w:type="dxa"/>
            <w:tcBorders>
              <w:top w:val="nil"/>
              <w:left w:val="nil"/>
              <w:bottom w:val="single" w:sz="4" w:space="0" w:color="auto"/>
              <w:right w:val="single" w:sz="4" w:space="0" w:color="auto"/>
            </w:tcBorders>
            <w:shd w:val="clear" w:color="000000" w:fill="FFFFFF"/>
            <w:vAlign w:val="center"/>
            <w:hideMark/>
          </w:tcPr>
          <w:p w14:paraId="0FBB750B" w14:textId="77777777" w:rsidR="00692C90" w:rsidRPr="00F131B3" w:rsidRDefault="00692C90" w:rsidP="00692C90">
            <w:pPr>
              <w:jc w:val="center"/>
              <w:rPr>
                <w:sz w:val="26"/>
                <w:szCs w:val="26"/>
              </w:rPr>
            </w:pPr>
            <w:r w:rsidRPr="00F131B3">
              <w:rPr>
                <w:sz w:val="26"/>
                <w:szCs w:val="26"/>
              </w:rPr>
              <w:t>6</w:t>
            </w:r>
          </w:p>
        </w:tc>
        <w:tc>
          <w:tcPr>
            <w:tcW w:w="1240" w:type="dxa"/>
            <w:tcBorders>
              <w:top w:val="nil"/>
              <w:left w:val="nil"/>
              <w:bottom w:val="single" w:sz="4" w:space="0" w:color="auto"/>
              <w:right w:val="single" w:sz="4" w:space="0" w:color="auto"/>
            </w:tcBorders>
            <w:shd w:val="clear" w:color="000000" w:fill="FFFFFF"/>
            <w:vAlign w:val="center"/>
            <w:hideMark/>
          </w:tcPr>
          <w:p w14:paraId="2585CEA3" w14:textId="023EFE93" w:rsidR="00692C90" w:rsidRPr="00F131B3" w:rsidRDefault="00692C90" w:rsidP="00692C90">
            <w:pPr>
              <w:jc w:val="center"/>
              <w:rPr>
                <w:sz w:val="26"/>
                <w:szCs w:val="26"/>
              </w:rPr>
            </w:pPr>
            <w:r w:rsidRPr="00F131B3">
              <w:rPr>
                <w:sz w:val="26"/>
                <w:szCs w:val="26"/>
              </w:rPr>
              <w:t>8</w:t>
            </w:r>
            <w:r w:rsidR="004C7A7D" w:rsidRPr="00F131B3">
              <w:rPr>
                <w:sz w:val="26"/>
                <w:szCs w:val="26"/>
              </w:rPr>
              <w:t>,</w:t>
            </w:r>
            <w:r w:rsidRPr="00F131B3">
              <w:rPr>
                <w:sz w:val="26"/>
                <w:szCs w:val="26"/>
              </w:rPr>
              <w:t>93</w:t>
            </w:r>
          </w:p>
        </w:tc>
        <w:tc>
          <w:tcPr>
            <w:tcW w:w="960" w:type="dxa"/>
            <w:tcBorders>
              <w:top w:val="nil"/>
              <w:left w:val="nil"/>
              <w:bottom w:val="single" w:sz="4" w:space="0" w:color="auto"/>
              <w:right w:val="single" w:sz="4" w:space="0" w:color="auto"/>
            </w:tcBorders>
            <w:shd w:val="clear" w:color="000000" w:fill="FFFFFF"/>
            <w:vAlign w:val="center"/>
            <w:hideMark/>
          </w:tcPr>
          <w:p w14:paraId="1954FA11"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C0A1027"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591A87ED" w14:textId="63893EC0" w:rsidR="00692C90" w:rsidRPr="00F131B3" w:rsidRDefault="00692C90" w:rsidP="00692C90">
            <w:pPr>
              <w:jc w:val="center"/>
              <w:rPr>
                <w:sz w:val="26"/>
                <w:szCs w:val="26"/>
              </w:rPr>
            </w:pPr>
            <w:r w:rsidRPr="00F131B3">
              <w:rPr>
                <w:sz w:val="26"/>
                <w:szCs w:val="26"/>
              </w:rPr>
              <w:t>3</w:t>
            </w:r>
            <w:r w:rsidR="004C7A7D" w:rsidRPr="00F131B3">
              <w:rPr>
                <w:sz w:val="26"/>
                <w:szCs w:val="26"/>
              </w:rPr>
              <w:t>,</w:t>
            </w:r>
            <w:r w:rsidRPr="00F131B3">
              <w:rPr>
                <w:sz w:val="26"/>
                <w:szCs w:val="26"/>
              </w:rPr>
              <w:t>22</w:t>
            </w:r>
          </w:p>
        </w:tc>
      </w:tr>
      <w:tr w:rsidR="00F131B3" w:rsidRPr="00F131B3" w14:paraId="0CBF5440"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DE878C" w14:textId="77777777" w:rsidR="00692C90" w:rsidRPr="00F131B3" w:rsidRDefault="00692C90" w:rsidP="00692C90">
            <w:pPr>
              <w:jc w:val="center"/>
              <w:rPr>
                <w:sz w:val="26"/>
                <w:szCs w:val="26"/>
              </w:rPr>
            </w:pPr>
            <w:r w:rsidRPr="00F131B3">
              <w:rPr>
                <w:sz w:val="26"/>
                <w:szCs w:val="26"/>
              </w:rPr>
              <w:lastRenderedPageBreak/>
              <w:t>29</w:t>
            </w:r>
          </w:p>
        </w:tc>
        <w:tc>
          <w:tcPr>
            <w:tcW w:w="2400" w:type="dxa"/>
            <w:tcBorders>
              <w:top w:val="nil"/>
              <w:left w:val="nil"/>
              <w:bottom w:val="single" w:sz="4" w:space="0" w:color="auto"/>
              <w:right w:val="single" w:sz="4" w:space="0" w:color="auto"/>
            </w:tcBorders>
            <w:shd w:val="clear" w:color="000000" w:fill="FFFFFF"/>
            <w:vAlign w:val="center"/>
            <w:hideMark/>
          </w:tcPr>
          <w:p w14:paraId="6A02E970" w14:textId="77777777" w:rsidR="00692C90" w:rsidRPr="00F131B3" w:rsidRDefault="00692C90" w:rsidP="00692C90">
            <w:pPr>
              <w:rPr>
                <w:sz w:val="26"/>
                <w:szCs w:val="26"/>
              </w:rPr>
            </w:pPr>
            <w:r w:rsidRPr="00F131B3">
              <w:rPr>
                <w:sz w:val="26"/>
                <w:szCs w:val="26"/>
              </w:rPr>
              <w:t>Kìm cắt thép</w:t>
            </w:r>
          </w:p>
        </w:tc>
        <w:tc>
          <w:tcPr>
            <w:tcW w:w="960" w:type="dxa"/>
            <w:tcBorders>
              <w:top w:val="nil"/>
              <w:left w:val="nil"/>
              <w:bottom w:val="single" w:sz="4" w:space="0" w:color="auto"/>
              <w:right w:val="single" w:sz="4" w:space="0" w:color="auto"/>
            </w:tcBorders>
            <w:shd w:val="clear" w:color="000000" w:fill="FFFFFF"/>
            <w:vAlign w:val="center"/>
            <w:hideMark/>
          </w:tcPr>
          <w:p w14:paraId="0CC256F7"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168EFD14"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068F965A" w14:textId="642FCED5"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4D87A30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78552EC"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0CB27B7" w14:textId="77777777" w:rsidR="00692C90" w:rsidRPr="00F131B3" w:rsidRDefault="00692C90" w:rsidP="00692C90">
            <w:pPr>
              <w:jc w:val="center"/>
              <w:rPr>
                <w:sz w:val="26"/>
                <w:szCs w:val="26"/>
              </w:rPr>
            </w:pPr>
            <w:r w:rsidRPr="00F131B3">
              <w:rPr>
                <w:sz w:val="26"/>
                <w:szCs w:val="26"/>
              </w:rPr>
              <w:t> </w:t>
            </w:r>
          </w:p>
        </w:tc>
      </w:tr>
      <w:tr w:rsidR="00F131B3" w:rsidRPr="00F131B3" w14:paraId="1CFC0CA4"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0FDAA5" w14:textId="77777777" w:rsidR="00692C90" w:rsidRPr="00F131B3" w:rsidRDefault="00692C90" w:rsidP="00692C90">
            <w:pPr>
              <w:jc w:val="center"/>
              <w:rPr>
                <w:sz w:val="26"/>
                <w:szCs w:val="26"/>
              </w:rPr>
            </w:pPr>
            <w:r w:rsidRPr="00F131B3">
              <w:rPr>
                <w:sz w:val="26"/>
                <w:szCs w:val="26"/>
              </w:rPr>
              <w:t>30</w:t>
            </w:r>
          </w:p>
        </w:tc>
        <w:tc>
          <w:tcPr>
            <w:tcW w:w="2400" w:type="dxa"/>
            <w:tcBorders>
              <w:top w:val="nil"/>
              <w:left w:val="nil"/>
              <w:bottom w:val="single" w:sz="4" w:space="0" w:color="auto"/>
              <w:right w:val="single" w:sz="4" w:space="0" w:color="auto"/>
            </w:tcBorders>
            <w:shd w:val="clear" w:color="000000" w:fill="FFFFFF"/>
            <w:vAlign w:val="center"/>
            <w:hideMark/>
          </w:tcPr>
          <w:p w14:paraId="32439E2F" w14:textId="77777777" w:rsidR="00692C90" w:rsidRPr="00F131B3" w:rsidRDefault="00692C90" w:rsidP="00692C90">
            <w:pPr>
              <w:rPr>
                <w:sz w:val="26"/>
                <w:szCs w:val="26"/>
              </w:rPr>
            </w:pPr>
            <w:r w:rsidRPr="00F131B3">
              <w:rPr>
                <w:sz w:val="26"/>
                <w:szCs w:val="26"/>
              </w:rPr>
              <w:t>Máy tính tay</w:t>
            </w:r>
          </w:p>
        </w:tc>
        <w:tc>
          <w:tcPr>
            <w:tcW w:w="960" w:type="dxa"/>
            <w:tcBorders>
              <w:top w:val="nil"/>
              <w:left w:val="nil"/>
              <w:bottom w:val="single" w:sz="4" w:space="0" w:color="auto"/>
              <w:right w:val="single" w:sz="4" w:space="0" w:color="auto"/>
            </w:tcBorders>
            <w:shd w:val="clear" w:color="000000" w:fill="FFFFFF"/>
            <w:vAlign w:val="center"/>
            <w:hideMark/>
          </w:tcPr>
          <w:p w14:paraId="67182FAD"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25E9E3B1" w14:textId="77777777" w:rsidR="00692C90" w:rsidRPr="00F131B3" w:rsidRDefault="00692C90" w:rsidP="00692C90">
            <w:pPr>
              <w:jc w:val="center"/>
              <w:rPr>
                <w:sz w:val="26"/>
                <w:szCs w:val="26"/>
              </w:rPr>
            </w:pPr>
            <w:r w:rsidRPr="00F131B3">
              <w:rPr>
                <w:sz w:val="26"/>
                <w:szCs w:val="26"/>
              </w:rPr>
              <w:t>36</w:t>
            </w:r>
          </w:p>
        </w:tc>
        <w:tc>
          <w:tcPr>
            <w:tcW w:w="1240" w:type="dxa"/>
            <w:tcBorders>
              <w:top w:val="nil"/>
              <w:left w:val="nil"/>
              <w:bottom w:val="single" w:sz="4" w:space="0" w:color="auto"/>
              <w:right w:val="single" w:sz="4" w:space="0" w:color="auto"/>
            </w:tcBorders>
            <w:shd w:val="clear" w:color="000000" w:fill="FFFFFF"/>
            <w:vAlign w:val="center"/>
            <w:hideMark/>
          </w:tcPr>
          <w:p w14:paraId="18D0C56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C311067"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14F040E"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F5B4F3F" w14:textId="4AD00FFE"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31</w:t>
            </w:r>
          </w:p>
        </w:tc>
      </w:tr>
      <w:tr w:rsidR="00F131B3" w:rsidRPr="00F131B3" w14:paraId="20E366B3"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7DA0A9" w14:textId="77777777" w:rsidR="00692C90" w:rsidRPr="00F131B3" w:rsidRDefault="00692C90" w:rsidP="00692C90">
            <w:pPr>
              <w:jc w:val="center"/>
              <w:rPr>
                <w:sz w:val="26"/>
                <w:szCs w:val="26"/>
              </w:rPr>
            </w:pPr>
            <w:r w:rsidRPr="00F131B3">
              <w:rPr>
                <w:sz w:val="26"/>
                <w:szCs w:val="26"/>
              </w:rPr>
              <w:t>31</w:t>
            </w:r>
          </w:p>
        </w:tc>
        <w:tc>
          <w:tcPr>
            <w:tcW w:w="2400" w:type="dxa"/>
            <w:tcBorders>
              <w:top w:val="nil"/>
              <w:left w:val="nil"/>
              <w:bottom w:val="single" w:sz="4" w:space="0" w:color="auto"/>
              <w:right w:val="single" w:sz="4" w:space="0" w:color="auto"/>
            </w:tcBorders>
            <w:shd w:val="clear" w:color="000000" w:fill="FFFFFF"/>
            <w:vAlign w:val="center"/>
            <w:hideMark/>
          </w:tcPr>
          <w:p w14:paraId="4A8925E5" w14:textId="77777777" w:rsidR="00692C90" w:rsidRPr="00F131B3" w:rsidRDefault="00692C90" w:rsidP="00692C90">
            <w:pPr>
              <w:rPr>
                <w:sz w:val="26"/>
                <w:szCs w:val="26"/>
              </w:rPr>
            </w:pPr>
            <w:r w:rsidRPr="00F131B3">
              <w:rPr>
                <w:sz w:val="26"/>
                <w:szCs w:val="26"/>
              </w:rPr>
              <w:t>Nilon che máy 5m</w:t>
            </w:r>
          </w:p>
        </w:tc>
        <w:tc>
          <w:tcPr>
            <w:tcW w:w="960" w:type="dxa"/>
            <w:tcBorders>
              <w:top w:val="nil"/>
              <w:left w:val="nil"/>
              <w:bottom w:val="single" w:sz="4" w:space="0" w:color="auto"/>
              <w:right w:val="single" w:sz="4" w:space="0" w:color="auto"/>
            </w:tcBorders>
            <w:shd w:val="clear" w:color="000000" w:fill="FFFFFF"/>
            <w:vAlign w:val="center"/>
            <w:hideMark/>
          </w:tcPr>
          <w:p w14:paraId="0A7FAC5E" w14:textId="77777777" w:rsidR="00692C90" w:rsidRPr="00F131B3" w:rsidRDefault="00692C90" w:rsidP="00692C90">
            <w:pPr>
              <w:jc w:val="center"/>
              <w:rPr>
                <w:sz w:val="26"/>
                <w:szCs w:val="26"/>
              </w:rPr>
            </w:pPr>
            <w:r w:rsidRPr="00F131B3">
              <w:rPr>
                <w:sz w:val="26"/>
                <w:szCs w:val="26"/>
              </w:rPr>
              <w:t>Tấm</w:t>
            </w:r>
          </w:p>
        </w:tc>
        <w:tc>
          <w:tcPr>
            <w:tcW w:w="960" w:type="dxa"/>
            <w:tcBorders>
              <w:top w:val="nil"/>
              <w:left w:val="nil"/>
              <w:bottom w:val="single" w:sz="4" w:space="0" w:color="auto"/>
              <w:right w:val="single" w:sz="4" w:space="0" w:color="auto"/>
            </w:tcBorders>
            <w:shd w:val="clear" w:color="000000" w:fill="FFFFFF"/>
            <w:vAlign w:val="center"/>
            <w:hideMark/>
          </w:tcPr>
          <w:p w14:paraId="5F045462" w14:textId="77777777" w:rsidR="00692C90" w:rsidRPr="00F131B3" w:rsidRDefault="00692C90" w:rsidP="00692C90">
            <w:pPr>
              <w:jc w:val="center"/>
              <w:rPr>
                <w:sz w:val="26"/>
                <w:szCs w:val="26"/>
              </w:rPr>
            </w:pPr>
            <w:r w:rsidRPr="00F131B3">
              <w:rPr>
                <w:sz w:val="26"/>
                <w:szCs w:val="26"/>
              </w:rPr>
              <w:t>9</w:t>
            </w:r>
          </w:p>
        </w:tc>
        <w:tc>
          <w:tcPr>
            <w:tcW w:w="1240" w:type="dxa"/>
            <w:tcBorders>
              <w:top w:val="nil"/>
              <w:left w:val="nil"/>
              <w:bottom w:val="single" w:sz="4" w:space="0" w:color="auto"/>
              <w:right w:val="single" w:sz="4" w:space="0" w:color="auto"/>
            </w:tcBorders>
            <w:shd w:val="clear" w:color="000000" w:fill="FFFFFF"/>
            <w:vAlign w:val="center"/>
            <w:hideMark/>
          </w:tcPr>
          <w:p w14:paraId="44262352"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625D3F7"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4414FAB"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89A4205" w14:textId="77777777" w:rsidR="00692C90" w:rsidRPr="00F131B3" w:rsidRDefault="00692C90" w:rsidP="00692C90">
            <w:pPr>
              <w:jc w:val="center"/>
              <w:rPr>
                <w:sz w:val="26"/>
                <w:szCs w:val="26"/>
              </w:rPr>
            </w:pPr>
            <w:r w:rsidRPr="00F131B3">
              <w:rPr>
                <w:sz w:val="26"/>
                <w:szCs w:val="26"/>
              </w:rPr>
              <w:t> </w:t>
            </w:r>
          </w:p>
        </w:tc>
      </w:tr>
      <w:tr w:rsidR="00F131B3" w:rsidRPr="00F131B3" w14:paraId="4FF9F076"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E7B34C" w14:textId="77777777" w:rsidR="00692C90" w:rsidRPr="00F131B3" w:rsidRDefault="00692C90" w:rsidP="00692C90">
            <w:pPr>
              <w:jc w:val="center"/>
              <w:rPr>
                <w:sz w:val="26"/>
                <w:szCs w:val="26"/>
              </w:rPr>
            </w:pPr>
            <w:r w:rsidRPr="00F131B3">
              <w:rPr>
                <w:sz w:val="26"/>
                <w:szCs w:val="26"/>
              </w:rPr>
              <w:t>32</w:t>
            </w:r>
          </w:p>
        </w:tc>
        <w:tc>
          <w:tcPr>
            <w:tcW w:w="2400" w:type="dxa"/>
            <w:tcBorders>
              <w:top w:val="nil"/>
              <w:left w:val="nil"/>
              <w:bottom w:val="single" w:sz="4" w:space="0" w:color="auto"/>
              <w:right w:val="single" w:sz="4" w:space="0" w:color="auto"/>
            </w:tcBorders>
            <w:shd w:val="clear" w:color="000000" w:fill="FFFFFF"/>
            <w:vAlign w:val="center"/>
            <w:hideMark/>
          </w:tcPr>
          <w:p w14:paraId="29D65562" w14:textId="77777777" w:rsidR="00692C90" w:rsidRPr="00F131B3" w:rsidRDefault="00692C90" w:rsidP="00692C90">
            <w:pPr>
              <w:rPr>
                <w:sz w:val="26"/>
                <w:szCs w:val="26"/>
              </w:rPr>
            </w:pPr>
            <w:r w:rsidRPr="00F131B3">
              <w:rPr>
                <w:sz w:val="26"/>
                <w:szCs w:val="26"/>
              </w:rPr>
              <w:t>Ô che máy</w:t>
            </w:r>
          </w:p>
        </w:tc>
        <w:tc>
          <w:tcPr>
            <w:tcW w:w="960" w:type="dxa"/>
            <w:tcBorders>
              <w:top w:val="nil"/>
              <w:left w:val="nil"/>
              <w:bottom w:val="single" w:sz="4" w:space="0" w:color="auto"/>
              <w:right w:val="single" w:sz="4" w:space="0" w:color="auto"/>
            </w:tcBorders>
            <w:shd w:val="clear" w:color="000000" w:fill="FFFFFF"/>
            <w:vAlign w:val="center"/>
            <w:hideMark/>
          </w:tcPr>
          <w:p w14:paraId="1E966439"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A8FAD76"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44FE37AC"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7AA96FA"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66ED854"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356DCA62" w14:textId="77777777" w:rsidR="00692C90" w:rsidRPr="00F131B3" w:rsidRDefault="00692C90" w:rsidP="00692C90">
            <w:pPr>
              <w:jc w:val="center"/>
              <w:rPr>
                <w:sz w:val="26"/>
                <w:szCs w:val="26"/>
              </w:rPr>
            </w:pPr>
            <w:r w:rsidRPr="00F131B3">
              <w:rPr>
                <w:sz w:val="26"/>
                <w:szCs w:val="26"/>
              </w:rPr>
              <w:t> </w:t>
            </w:r>
          </w:p>
        </w:tc>
      </w:tr>
      <w:tr w:rsidR="00F131B3" w:rsidRPr="00F131B3" w14:paraId="605F36FB"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8AB70F" w14:textId="77777777" w:rsidR="00692C90" w:rsidRPr="00F131B3" w:rsidRDefault="00692C90" w:rsidP="00692C90">
            <w:pPr>
              <w:jc w:val="center"/>
              <w:rPr>
                <w:sz w:val="26"/>
                <w:szCs w:val="26"/>
              </w:rPr>
            </w:pPr>
            <w:r w:rsidRPr="00F131B3">
              <w:rPr>
                <w:sz w:val="26"/>
                <w:szCs w:val="26"/>
              </w:rPr>
              <w:t>33</w:t>
            </w:r>
          </w:p>
        </w:tc>
        <w:tc>
          <w:tcPr>
            <w:tcW w:w="2400" w:type="dxa"/>
            <w:tcBorders>
              <w:top w:val="nil"/>
              <w:left w:val="nil"/>
              <w:bottom w:val="single" w:sz="4" w:space="0" w:color="auto"/>
              <w:right w:val="single" w:sz="4" w:space="0" w:color="auto"/>
            </w:tcBorders>
            <w:shd w:val="clear" w:color="000000" w:fill="FFFFFF"/>
            <w:vAlign w:val="center"/>
            <w:hideMark/>
          </w:tcPr>
          <w:p w14:paraId="5E9D8C45" w14:textId="77777777" w:rsidR="00692C90" w:rsidRPr="00F131B3" w:rsidRDefault="00692C90" w:rsidP="00692C90">
            <w:pPr>
              <w:rPr>
                <w:sz w:val="26"/>
                <w:szCs w:val="26"/>
              </w:rPr>
            </w:pPr>
            <w:r w:rsidRPr="00F131B3">
              <w:rPr>
                <w:sz w:val="26"/>
                <w:szCs w:val="26"/>
              </w:rPr>
              <w:t>Thước 3 cạnh</w:t>
            </w:r>
          </w:p>
        </w:tc>
        <w:tc>
          <w:tcPr>
            <w:tcW w:w="960" w:type="dxa"/>
            <w:tcBorders>
              <w:top w:val="nil"/>
              <w:left w:val="nil"/>
              <w:bottom w:val="single" w:sz="4" w:space="0" w:color="auto"/>
              <w:right w:val="single" w:sz="4" w:space="0" w:color="auto"/>
            </w:tcBorders>
            <w:shd w:val="clear" w:color="000000" w:fill="FFFFFF"/>
            <w:vAlign w:val="center"/>
            <w:hideMark/>
          </w:tcPr>
          <w:p w14:paraId="5D1B1A6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73D05AAC" w14:textId="77777777" w:rsidR="00692C90" w:rsidRPr="00F131B3" w:rsidRDefault="00692C90" w:rsidP="00692C90">
            <w:pPr>
              <w:jc w:val="center"/>
              <w:rPr>
                <w:sz w:val="26"/>
                <w:szCs w:val="26"/>
              </w:rPr>
            </w:pPr>
            <w:r w:rsidRPr="00F131B3">
              <w:rPr>
                <w:sz w:val="26"/>
                <w:szCs w:val="26"/>
              </w:rPr>
              <w:t>24</w:t>
            </w:r>
          </w:p>
        </w:tc>
        <w:tc>
          <w:tcPr>
            <w:tcW w:w="1240" w:type="dxa"/>
            <w:tcBorders>
              <w:top w:val="nil"/>
              <w:left w:val="nil"/>
              <w:bottom w:val="single" w:sz="4" w:space="0" w:color="auto"/>
              <w:right w:val="single" w:sz="4" w:space="0" w:color="auto"/>
            </w:tcBorders>
            <w:shd w:val="clear" w:color="000000" w:fill="FFFFFF"/>
            <w:vAlign w:val="center"/>
            <w:hideMark/>
          </w:tcPr>
          <w:p w14:paraId="1B336B5A" w14:textId="146A76D5"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07</w:t>
            </w:r>
          </w:p>
        </w:tc>
        <w:tc>
          <w:tcPr>
            <w:tcW w:w="960" w:type="dxa"/>
            <w:tcBorders>
              <w:top w:val="nil"/>
              <w:left w:val="nil"/>
              <w:bottom w:val="single" w:sz="4" w:space="0" w:color="auto"/>
              <w:right w:val="single" w:sz="4" w:space="0" w:color="auto"/>
            </w:tcBorders>
            <w:shd w:val="clear" w:color="000000" w:fill="FFFFFF"/>
            <w:vAlign w:val="center"/>
            <w:hideMark/>
          </w:tcPr>
          <w:p w14:paraId="1EAA20B5"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FB57E64"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0BEBCD5" w14:textId="4485EF7D"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1</w:t>
            </w:r>
          </w:p>
        </w:tc>
      </w:tr>
      <w:tr w:rsidR="00F131B3" w:rsidRPr="00F131B3" w14:paraId="7F45525E"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CD21E9" w14:textId="77777777" w:rsidR="00692C90" w:rsidRPr="00F131B3" w:rsidRDefault="00692C90" w:rsidP="00692C90">
            <w:pPr>
              <w:jc w:val="center"/>
              <w:rPr>
                <w:sz w:val="26"/>
                <w:szCs w:val="26"/>
              </w:rPr>
            </w:pPr>
            <w:r w:rsidRPr="00F131B3">
              <w:rPr>
                <w:sz w:val="26"/>
                <w:szCs w:val="26"/>
              </w:rPr>
              <w:t>34</w:t>
            </w:r>
          </w:p>
        </w:tc>
        <w:tc>
          <w:tcPr>
            <w:tcW w:w="2400" w:type="dxa"/>
            <w:tcBorders>
              <w:top w:val="nil"/>
              <w:left w:val="nil"/>
              <w:bottom w:val="single" w:sz="4" w:space="0" w:color="auto"/>
              <w:right w:val="single" w:sz="4" w:space="0" w:color="auto"/>
            </w:tcBorders>
            <w:shd w:val="clear" w:color="000000" w:fill="FFFFFF"/>
            <w:vAlign w:val="center"/>
            <w:hideMark/>
          </w:tcPr>
          <w:p w14:paraId="3B9AC29C" w14:textId="77777777" w:rsidR="00692C90" w:rsidRPr="00F131B3" w:rsidRDefault="00692C90" w:rsidP="00692C90">
            <w:pPr>
              <w:rPr>
                <w:sz w:val="26"/>
                <w:szCs w:val="26"/>
              </w:rPr>
            </w:pPr>
            <w:r w:rsidRPr="00F131B3">
              <w:rPr>
                <w:sz w:val="26"/>
                <w:szCs w:val="26"/>
              </w:rPr>
              <w:t>Thước cuộn vải 50m</w:t>
            </w:r>
          </w:p>
        </w:tc>
        <w:tc>
          <w:tcPr>
            <w:tcW w:w="960" w:type="dxa"/>
            <w:tcBorders>
              <w:top w:val="nil"/>
              <w:left w:val="nil"/>
              <w:bottom w:val="single" w:sz="4" w:space="0" w:color="auto"/>
              <w:right w:val="single" w:sz="4" w:space="0" w:color="auto"/>
            </w:tcBorders>
            <w:shd w:val="clear" w:color="000000" w:fill="FFFFFF"/>
            <w:vAlign w:val="center"/>
            <w:hideMark/>
          </w:tcPr>
          <w:p w14:paraId="3B28A1C8"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20D33798" w14:textId="77777777" w:rsidR="00692C90" w:rsidRPr="00F131B3" w:rsidRDefault="00692C90" w:rsidP="00692C90">
            <w:pPr>
              <w:jc w:val="center"/>
              <w:rPr>
                <w:sz w:val="26"/>
                <w:szCs w:val="26"/>
              </w:rPr>
            </w:pPr>
            <w:r w:rsidRPr="00F131B3">
              <w:rPr>
                <w:sz w:val="26"/>
                <w:szCs w:val="26"/>
              </w:rPr>
              <w:t>36</w:t>
            </w:r>
          </w:p>
        </w:tc>
        <w:tc>
          <w:tcPr>
            <w:tcW w:w="1240" w:type="dxa"/>
            <w:tcBorders>
              <w:top w:val="nil"/>
              <w:left w:val="nil"/>
              <w:bottom w:val="single" w:sz="4" w:space="0" w:color="auto"/>
              <w:right w:val="single" w:sz="4" w:space="0" w:color="auto"/>
            </w:tcBorders>
            <w:shd w:val="clear" w:color="000000" w:fill="FFFFFF"/>
            <w:vAlign w:val="center"/>
            <w:hideMark/>
          </w:tcPr>
          <w:p w14:paraId="62089610" w14:textId="26742379"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33</w:t>
            </w:r>
          </w:p>
        </w:tc>
        <w:tc>
          <w:tcPr>
            <w:tcW w:w="960" w:type="dxa"/>
            <w:tcBorders>
              <w:top w:val="nil"/>
              <w:left w:val="nil"/>
              <w:bottom w:val="single" w:sz="4" w:space="0" w:color="auto"/>
              <w:right w:val="single" w:sz="4" w:space="0" w:color="auto"/>
            </w:tcBorders>
            <w:shd w:val="clear" w:color="000000" w:fill="FFFFFF"/>
            <w:vAlign w:val="center"/>
            <w:hideMark/>
          </w:tcPr>
          <w:p w14:paraId="7E71C777"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DFE1065"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6C7EFBF" w14:textId="77777777" w:rsidR="00692C90" w:rsidRPr="00F131B3" w:rsidRDefault="00692C90" w:rsidP="00692C90">
            <w:pPr>
              <w:jc w:val="center"/>
              <w:rPr>
                <w:sz w:val="26"/>
                <w:szCs w:val="26"/>
              </w:rPr>
            </w:pPr>
            <w:r w:rsidRPr="00F131B3">
              <w:rPr>
                <w:sz w:val="26"/>
                <w:szCs w:val="26"/>
              </w:rPr>
              <w:t> </w:t>
            </w:r>
          </w:p>
        </w:tc>
      </w:tr>
      <w:tr w:rsidR="00F131B3" w:rsidRPr="00F131B3" w14:paraId="509C7BFB"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75D424" w14:textId="77777777" w:rsidR="00692C90" w:rsidRPr="00F131B3" w:rsidRDefault="00692C90" w:rsidP="00692C90">
            <w:pPr>
              <w:jc w:val="center"/>
              <w:rPr>
                <w:sz w:val="26"/>
                <w:szCs w:val="26"/>
              </w:rPr>
            </w:pPr>
            <w:r w:rsidRPr="00F131B3">
              <w:rPr>
                <w:sz w:val="26"/>
                <w:szCs w:val="26"/>
              </w:rPr>
              <w:t>35</w:t>
            </w:r>
          </w:p>
        </w:tc>
        <w:tc>
          <w:tcPr>
            <w:tcW w:w="2400" w:type="dxa"/>
            <w:tcBorders>
              <w:top w:val="nil"/>
              <w:left w:val="nil"/>
              <w:bottom w:val="single" w:sz="4" w:space="0" w:color="auto"/>
              <w:right w:val="single" w:sz="4" w:space="0" w:color="auto"/>
            </w:tcBorders>
            <w:shd w:val="clear" w:color="000000" w:fill="FFFFFF"/>
            <w:vAlign w:val="center"/>
            <w:hideMark/>
          </w:tcPr>
          <w:p w14:paraId="40582373" w14:textId="77777777" w:rsidR="00692C90" w:rsidRPr="00F131B3" w:rsidRDefault="00692C90" w:rsidP="00692C90">
            <w:pPr>
              <w:rPr>
                <w:sz w:val="26"/>
                <w:szCs w:val="26"/>
              </w:rPr>
            </w:pPr>
            <w:r w:rsidRPr="00F131B3">
              <w:rPr>
                <w:sz w:val="26"/>
                <w:szCs w:val="26"/>
              </w:rPr>
              <w:t>Túi đựng tài liệu</w:t>
            </w:r>
          </w:p>
        </w:tc>
        <w:tc>
          <w:tcPr>
            <w:tcW w:w="960" w:type="dxa"/>
            <w:tcBorders>
              <w:top w:val="nil"/>
              <w:left w:val="nil"/>
              <w:bottom w:val="single" w:sz="4" w:space="0" w:color="auto"/>
              <w:right w:val="single" w:sz="4" w:space="0" w:color="auto"/>
            </w:tcBorders>
            <w:shd w:val="clear" w:color="000000" w:fill="FFFFFF"/>
            <w:vAlign w:val="center"/>
            <w:hideMark/>
          </w:tcPr>
          <w:p w14:paraId="1054B95D"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1D57DC4F"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4EAB8D07" w14:textId="19A6D9F1" w:rsidR="00692C90" w:rsidRPr="00F131B3" w:rsidRDefault="00692C90" w:rsidP="00692C90">
            <w:pPr>
              <w:jc w:val="center"/>
              <w:rPr>
                <w:sz w:val="26"/>
                <w:szCs w:val="26"/>
              </w:rPr>
            </w:pPr>
            <w:r w:rsidRPr="00F131B3">
              <w:rPr>
                <w:sz w:val="26"/>
                <w:szCs w:val="26"/>
              </w:rPr>
              <w:t>1</w:t>
            </w:r>
            <w:r w:rsidR="004C7A7D" w:rsidRPr="00F131B3">
              <w:rPr>
                <w:sz w:val="26"/>
                <w:szCs w:val="26"/>
              </w:rPr>
              <w:t>,</w:t>
            </w:r>
            <w:r w:rsidRPr="00F131B3">
              <w:rPr>
                <w:sz w:val="26"/>
                <w:szCs w:val="26"/>
              </w:rPr>
              <w:t>8</w:t>
            </w:r>
          </w:p>
        </w:tc>
        <w:tc>
          <w:tcPr>
            <w:tcW w:w="960" w:type="dxa"/>
            <w:tcBorders>
              <w:top w:val="nil"/>
              <w:left w:val="nil"/>
              <w:bottom w:val="single" w:sz="4" w:space="0" w:color="auto"/>
              <w:right w:val="single" w:sz="4" w:space="0" w:color="auto"/>
            </w:tcBorders>
            <w:shd w:val="clear" w:color="000000" w:fill="FFFFFF"/>
            <w:vAlign w:val="center"/>
            <w:hideMark/>
          </w:tcPr>
          <w:p w14:paraId="264E2694"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F2AB7DC"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4DC4053" w14:textId="77777777" w:rsidR="00692C90" w:rsidRPr="00F131B3" w:rsidRDefault="00692C90" w:rsidP="00692C90">
            <w:pPr>
              <w:jc w:val="center"/>
              <w:rPr>
                <w:sz w:val="26"/>
                <w:szCs w:val="26"/>
              </w:rPr>
            </w:pPr>
            <w:r w:rsidRPr="00F131B3">
              <w:rPr>
                <w:sz w:val="26"/>
                <w:szCs w:val="26"/>
              </w:rPr>
              <w:t> </w:t>
            </w:r>
          </w:p>
        </w:tc>
      </w:tr>
      <w:tr w:rsidR="00F131B3" w:rsidRPr="00F131B3" w14:paraId="455B08AB"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4D1F22" w14:textId="77777777" w:rsidR="00692C90" w:rsidRPr="00F131B3" w:rsidRDefault="00692C90" w:rsidP="00692C90">
            <w:pPr>
              <w:jc w:val="center"/>
              <w:rPr>
                <w:sz w:val="26"/>
                <w:szCs w:val="26"/>
              </w:rPr>
            </w:pPr>
            <w:r w:rsidRPr="00F131B3">
              <w:rPr>
                <w:sz w:val="26"/>
                <w:szCs w:val="26"/>
              </w:rPr>
              <w:t>36</w:t>
            </w:r>
          </w:p>
        </w:tc>
        <w:tc>
          <w:tcPr>
            <w:tcW w:w="2400" w:type="dxa"/>
            <w:tcBorders>
              <w:top w:val="nil"/>
              <w:left w:val="nil"/>
              <w:bottom w:val="single" w:sz="4" w:space="0" w:color="auto"/>
              <w:right w:val="single" w:sz="4" w:space="0" w:color="auto"/>
            </w:tcBorders>
            <w:shd w:val="clear" w:color="000000" w:fill="FFFFFF"/>
            <w:vAlign w:val="center"/>
            <w:hideMark/>
          </w:tcPr>
          <w:p w14:paraId="0FB011C1" w14:textId="77777777" w:rsidR="00692C90" w:rsidRPr="00F131B3" w:rsidRDefault="00692C90" w:rsidP="00692C90">
            <w:pPr>
              <w:rPr>
                <w:sz w:val="26"/>
                <w:szCs w:val="26"/>
              </w:rPr>
            </w:pPr>
            <w:r w:rsidRPr="00F131B3">
              <w:rPr>
                <w:sz w:val="26"/>
                <w:szCs w:val="26"/>
              </w:rPr>
              <w:t>Bảng ngắm</w:t>
            </w:r>
          </w:p>
        </w:tc>
        <w:tc>
          <w:tcPr>
            <w:tcW w:w="960" w:type="dxa"/>
            <w:tcBorders>
              <w:top w:val="nil"/>
              <w:left w:val="nil"/>
              <w:bottom w:val="single" w:sz="4" w:space="0" w:color="auto"/>
              <w:right w:val="single" w:sz="4" w:space="0" w:color="auto"/>
            </w:tcBorders>
            <w:shd w:val="clear" w:color="000000" w:fill="FFFFFF"/>
            <w:vAlign w:val="center"/>
            <w:hideMark/>
          </w:tcPr>
          <w:p w14:paraId="70A5C7A4"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22E8D711" w14:textId="77777777" w:rsidR="00692C90" w:rsidRPr="00F131B3" w:rsidRDefault="00692C90" w:rsidP="00692C90">
            <w:pPr>
              <w:jc w:val="center"/>
              <w:rPr>
                <w:sz w:val="26"/>
                <w:szCs w:val="26"/>
              </w:rPr>
            </w:pPr>
            <w:r w:rsidRPr="00F131B3">
              <w:rPr>
                <w:sz w:val="26"/>
                <w:szCs w:val="26"/>
              </w:rPr>
              <w:t>12</w:t>
            </w:r>
          </w:p>
        </w:tc>
        <w:tc>
          <w:tcPr>
            <w:tcW w:w="1240" w:type="dxa"/>
            <w:tcBorders>
              <w:top w:val="nil"/>
              <w:left w:val="nil"/>
              <w:bottom w:val="single" w:sz="4" w:space="0" w:color="auto"/>
              <w:right w:val="single" w:sz="4" w:space="0" w:color="auto"/>
            </w:tcBorders>
            <w:shd w:val="clear" w:color="000000" w:fill="FFFFFF"/>
            <w:vAlign w:val="center"/>
            <w:hideMark/>
          </w:tcPr>
          <w:p w14:paraId="598F5DA6"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6C08852A"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DE990A0"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45E010D" w14:textId="7483A686"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33</w:t>
            </w:r>
          </w:p>
        </w:tc>
      </w:tr>
      <w:tr w:rsidR="00F131B3" w:rsidRPr="00F131B3" w14:paraId="33937B49"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6863C2" w14:textId="77777777" w:rsidR="00692C90" w:rsidRPr="00F131B3" w:rsidRDefault="00692C90" w:rsidP="00692C90">
            <w:pPr>
              <w:jc w:val="center"/>
              <w:rPr>
                <w:sz w:val="26"/>
                <w:szCs w:val="26"/>
              </w:rPr>
            </w:pPr>
            <w:r w:rsidRPr="00F131B3">
              <w:rPr>
                <w:sz w:val="26"/>
                <w:szCs w:val="26"/>
              </w:rPr>
              <w:t>37</w:t>
            </w:r>
          </w:p>
        </w:tc>
        <w:tc>
          <w:tcPr>
            <w:tcW w:w="2400" w:type="dxa"/>
            <w:tcBorders>
              <w:top w:val="nil"/>
              <w:left w:val="nil"/>
              <w:bottom w:val="single" w:sz="4" w:space="0" w:color="auto"/>
              <w:right w:val="single" w:sz="4" w:space="0" w:color="auto"/>
            </w:tcBorders>
            <w:shd w:val="clear" w:color="000000" w:fill="FFFFFF"/>
            <w:vAlign w:val="center"/>
            <w:hideMark/>
          </w:tcPr>
          <w:p w14:paraId="4FC7E8EF" w14:textId="77777777" w:rsidR="00692C90" w:rsidRPr="00F131B3" w:rsidRDefault="00692C90" w:rsidP="00692C90">
            <w:pPr>
              <w:rPr>
                <w:sz w:val="26"/>
                <w:szCs w:val="26"/>
              </w:rPr>
            </w:pPr>
            <w:r w:rsidRPr="00F131B3">
              <w:rPr>
                <w:sz w:val="26"/>
                <w:szCs w:val="26"/>
              </w:rPr>
              <w:t>Ẩm kế</w:t>
            </w:r>
          </w:p>
        </w:tc>
        <w:tc>
          <w:tcPr>
            <w:tcW w:w="960" w:type="dxa"/>
            <w:tcBorders>
              <w:top w:val="nil"/>
              <w:left w:val="nil"/>
              <w:bottom w:val="single" w:sz="4" w:space="0" w:color="auto"/>
              <w:right w:val="single" w:sz="4" w:space="0" w:color="auto"/>
            </w:tcBorders>
            <w:shd w:val="clear" w:color="000000" w:fill="FFFFFF"/>
            <w:vAlign w:val="center"/>
            <w:hideMark/>
          </w:tcPr>
          <w:p w14:paraId="43400266"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9A8DA46" w14:textId="77777777" w:rsidR="00692C90" w:rsidRPr="00F131B3" w:rsidRDefault="00692C90" w:rsidP="00692C90">
            <w:pPr>
              <w:jc w:val="center"/>
              <w:rPr>
                <w:sz w:val="26"/>
                <w:szCs w:val="26"/>
              </w:rPr>
            </w:pPr>
            <w:r w:rsidRPr="00F131B3">
              <w:rPr>
                <w:sz w:val="26"/>
                <w:szCs w:val="26"/>
              </w:rPr>
              <w:t>48</w:t>
            </w:r>
          </w:p>
        </w:tc>
        <w:tc>
          <w:tcPr>
            <w:tcW w:w="1240" w:type="dxa"/>
            <w:tcBorders>
              <w:top w:val="nil"/>
              <w:left w:val="nil"/>
              <w:bottom w:val="single" w:sz="4" w:space="0" w:color="auto"/>
              <w:right w:val="single" w:sz="4" w:space="0" w:color="auto"/>
            </w:tcBorders>
            <w:shd w:val="clear" w:color="000000" w:fill="FFFFFF"/>
            <w:vAlign w:val="center"/>
            <w:hideMark/>
          </w:tcPr>
          <w:p w14:paraId="2DCA7364"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AB99380"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4C5C7CFA"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33356BE" w14:textId="61D7BABB"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01</w:t>
            </w:r>
          </w:p>
        </w:tc>
      </w:tr>
      <w:tr w:rsidR="00F131B3" w:rsidRPr="00F131B3" w14:paraId="382856AA"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ED6534" w14:textId="77777777" w:rsidR="00692C90" w:rsidRPr="00F131B3" w:rsidRDefault="00692C90" w:rsidP="00692C90">
            <w:pPr>
              <w:jc w:val="center"/>
              <w:rPr>
                <w:sz w:val="26"/>
                <w:szCs w:val="26"/>
              </w:rPr>
            </w:pPr>
            <w:r w:rsidRPr="00F131B3">
              <w:rPr>
                <w:sz w:val="26"/>
                <w:szCs w:val="26"/>
              </w:rPr>
              <w:t>38</w:t>
            </w:r>
          </w:p>
        </w:tc>
        <w:tc>
          <w:tcPr>
            <w:tcW w:w="2400" w:type="dxa"/>
            <w:tcBorders>
              <w:top w:val="nil"/>
              <w:left w:val="nil"/>
              <w:bottom w:val="single" w:sz="4" w:space="0" w:color="auto"/>
              <w:right w:val="single" w:sz="4" w:space="0" w:color="auto"/>
            </w:tcBorders>
            <w:shd w:val="clear" w:color="000000" w:fill="FFFFFF"/>
            <w:vAlign w:val="center"/>
            <w:hideMark/>
          </w:tcPr>
          <w:p w14:paraId="1D5052E3" w14:textId="77777777" w:rsidR="00692C90" w:rsidRPr="00F131B3" w:rsidRDefault="00692C90" w:rsidP="00692C90">
            <w:pPr>
              <w:rPr>
                <w:sz w:val="26"/>
                <w:szCs w:val="26"/>
              </w:rPr>
            </w:pPr>
            <w:r w:rsidRPr="00F131B3">
              <w:rPr>
                <w:sz w:val="26"/>
                <w:szCs w:val="26"/>
              </w:rPr>
              <w:t>Nhiệt kế</w:t>
            </w:r>
          </w:p>
        </w:tc>
        <w:tc>
          <w:tcPr>
            <w:tcW w:w="960" w:type="dxa"/>
            <w:tcBorders>
              <w:top w:val="nil"/>
              <w:left w:val="nil"/>
              <w:bottom w:val="single" w:sz="4" w:space="0" w:color="auto"/>
              <w:right w:val="single" w:sz="4" w:space="0" w:color="auto"/>
            </w:tcBorders>
            <w:shd w:val="clear" w:color="000000" w:fill="FFFFFF"/>
            <w:vAlign w:val="center"/>
            <w:hideMark/>
          </w:tcPr>
          <w:p w14:paraId="2D887D85"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684433DA" w14:textId="77777777" w:rsidR="00692C90" w:rsidRPr="00F131B3" w:rsidRDefault="00692C90" w:rsidP="00692C90">
            <w:pPr>
              <w:jc w:val="center"/>
              <w:rPr>
                <w:sz w:val="26"/>
                <w:szCs w:val="26"/>
              </w:rPr>
            </w:pPr>
            <w:r w:rsidRPr="00F131B3">
              <w:rPr>
                <w:sz w:val="26"/>
                <w:szCs w:val="26"/>
              </w:rPr>
              <w:t>48</w:t>
            </w:r>
          </w:p>
        </w:tc>
        <w:tc>
          <w:tcPr>
            <w:tcW w:w="1240" w:type="dxa"/>
            <w:tcBorders>
              <w:top w:val="nil"/>
              <w:left w:val="nil"/>
              <w:bottom w:val="single" w:sz="4" w:space="0" w:color="auto"/>
              <w:right w:val="single" w:sz="4" w:space="0" w:color="auto"/>
            </w:tcBorders>
            <w:shd w:val="clear" w:color="000000" w:fill="FFFFFF"/>
            <w:vAlign w:val="center"/>
            <w:hideMark/>
          </w:tcPr>
          <w:p w14:paraId="1B86188D"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2689159"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09CB8AF"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1765D1A5" w14:textId="6B489721"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01</w:t>
            </w:r>
          </w:p>
        </w:tc>
      </w:tr>
      <w:tr w:rsidR="00F131B3" w:rsidRPr="00F131B3" w14:paraId="3DDA0627" w14:textId="77777777" w:rsidTr="00692C90">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919984" w14:textId="77777777" w:rsidR="00692C90" w:rsidRPr="00F131B3" w:rsidRDefault="00692C90" w:rsidP="00692C90">
            <w:pPr>
              <w:jc w:val="center"/>
              <w:rPr>
                <w:sz w:val="26"/>
                <w:szCs w:val="26"/>
              </w:rPr>
            </w:pPr>
            <w:r w:rsidRPr="00F131B3">
              <w:rPr>
                <w:sz w:val="26"/>
                <w:szCs w:val="26"/>
              </w:rPr>
              <w:t>39</w:t>
            </w:r>
          </w:p>
        </w:tc>
        <w:tc>
          <w:tcPr>
            <w:tcW w:w="2400" w:type="dxa"/>
            <w:tcBorders>
              <w:top w:val="nil"/>
              <w:left w:val="nil"/>
              <w:bottom w:val="single" w:sz="4" w:space="0" w:color="auto"/>
              <w:right w:val="single" w:sz="4" w:space="0" w:color="auto"/>
            </w:tcBorders>
            <w:shd w:val="clear" w:color="000000" w:fill="FFFFFF"/>
            <w:vAlign w:val="center"/>
            <w:hideMark/>
          </w:tcPr>
          <w:p w14:paraId="32BB6699" w14:textId="77777777" w:rsidR="00692C90" w:rsidRPr="00F131B3" w:rsidRDefault="00692C90" w:rsidP="00692C90">
            <w:pPr>
              <w:rPr>
                <w:sz w:val="26"/>
                <w:szCs w:val="26"/>
              </w:rPr>
            </w:pPr>
            <w:r w:rsidRPr="00F131B3">
              <w:rPr>
                <w:sz w:val="26"/>
                <w:szCs w:val="26"/>
              </w:rPr>
              <w:t>Áp kế</w:t>
            </w:r>
          </w:p>
        </w:tc>
        <w:tc>
          <w:tcPr>
            <w:tcW w:w="960" w:type="dxa"/>
            <w:tcBorders>
              <w:top w:val="nil"/>
              <w:left w:val="nil"/>
              <w:bottom w:val="single" w:sz="4" w:space="0" w:color="auto"/>
              <w:right w:val="single" w:sz="4" w:space="0" w:color="auto"/>
            </w:tcBorders>
            <w:shd w:val="clear" w:color="000000" w:fill="FFFFFF"/>
            <w:vAlign w:val="center"/>
            <w:hideMark/>
          </w:tcPr>
          <w:p w14:paraId="5A5BC8FB" w14:textId="77777777" w:rsidR="00692C90" w:rsidRPr="00F131B3" w:rsidRDefault="00692C90" w:rsidP="00692C90">
            <w:pPr>
              <w:jc w:val="center"/>
              <w:rPr>
                <w:sz w:val="26"/>
                <w:szCs w:val="26"/>
              </w:rPr>
            </w:pPr>
            <w:r w:rsidRPr="00F131B3">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14:paraId="0E3A3761" w14:textId="77777777" w:rsidR="00692C90" w:rsidRPr="00F131B3" w:rsidRDefault="00692C90" w:rsidP="00692C90">
            <w:pPr>
              <w:jc w:val="center"/>
              <w:rPr>
                <w:sz w:val="26"/>
                <w:szCs w:val="26"/>
              </w:rPr>
            </w:pPr>
            <w:r w:rsidRPr="00F131B3">
              <w:rPr>
                <w:sz w:val="26"/>
                <w:szCs w:val="26"/>
              </w:rPr>
              <w:t>48</w:t>
            </w:r>
          </w:p>
        </w:tc>
        <w:tc>
          <w:tcPr>
            <w:tcW w:w="1240" w:type="dxa"/>
            <w:tcBorders>
              <w:top w:val="nil"/>
              <w:left w:val="nil"/>
              <w:bottom w:val="single" w:sz="4" w:space="0" w:color="auto"/>
              <w:right w:val="single" w:sz="4" w:space="0" w:color="auto"/>
            </w:tcBorders>
            <w:shd w:val="clear" w:color="000000" w:fill="FFFFFF"/>
            <w:vAlign w:val="center"/>
            <w:hideMark/>
          </w:tcPr>
          <w:p w14:paraId="6A6B30D1"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2D3CC50D"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0F60589F" w14:textId="77777777" w:rsidR="00692C90" w:rsidRPr="00F131B3" w:rsidRDefault="00692C90" w:rsidP="00692C90">
            <w:pPr>
              <w:jc w:val="center"/>
              <w:rPr>
                <w:sz w:val="26"/>
                <w:szCs w:val="26"/>
              </w:rPr>
            </w:pPr>
            <w:r w:rsidRPr="00F131B3">
              <w:rPr>
                <w:sz w:val="26"/>
                <w:szCs w:val="26"/>
              </w:rPr>
              <w:t> </w:t>
            </w:r>
          </w:p>
        </w:tc>
        <w:tc>
          <w:tcPr>
            <w:tcW w:w="960" w:type="dxa"/>
            <w:tcBorders>
              <w:top w:val="nil"/>
              <w:left w:val="nil"/>
              <w:bottom w:val="single" w:sz="4" w:space="0" w:color="auto"/>
              <w:right w:val="single" w:sz="4" w:space="0" w:color="auto"/>
            </w:tcBorders>
            <w:shd w:val="clear" w:color="000000" w:fill="FFFFFF"/>
            <w:vAlign w:val="center"/>
            <w:hideMark/>
          </w:tcPr>
          <w:p w14:paraId="7E347784" w14:textId="1297D53F" w:rsidR="00692C90" w:rsidRPr="00F131B3" w:rsidRDefault="00692C90" w:rsidP="00692C90">
            <w:pPr>
              <w:jc w:val="center"/>
              <w:rPr>
                <w:sz w:val="26"/>
                <w:szCs w:val="26"/>
              </w:rPr>
            </w:pPr>
            <w:r w:rsidRPr="00F131B3">
              <w:rPr>
                <w:sz w:val="26"/>
                <w:szCs w:val="26"/>
              </w:rPr>
              <w:t>0</w:t>
            </w:r>
            <w:r w:rsidR="004C7A7D" w:rsidRPr="00F131B3">
              <w:rPr>
                <w:sz w:val="26"/>
                <w:szCs w:val="26"/>
              </w:rPr>
              <w:t>,</w:t>
            </w:r>
            <w:r w:rsidRPr="00F131B3">
              <w:rPr>
                <w:sz w:val="26"/>
                <w:szCs w:val="26"/>
              </w:rPr>
              <w:t>01</w:t>
            </w:r>
          </w:p>
        </w:tc>
      </w:tr>
    </w:tbl>
    <w:p w14:paraId="096B144D" w14:textId="77777777" w:rsidR="00692C90" w:rsidRPr="00F131B3" w:rsidRDefault="00692C90" w:rsidP="005F3402">
      <w:pPr>
        <w:rPr>
          <w:b/>
          <w:sz w:val="28"/>
          <w:szCs w:val="28"/>
        </w:rPr>
      </w:pPr>
    </w:p>
    <w:p w14:paraId="57B150B4" w14:textId="5EFC202C" w:rsidR="00B10AB7" w:rsidRPr="00F131B3" w:rsidRDefault="00B10AB7" w:rsidP="005F3402">
      <w:pPr>
        <w:rPr>
          <w:b/>
          <w:sz w:val="28"/>
          <w:szCs w:val="28"/>
        </w:rPr>
      </w:pPr>
      <w:r w:rsidRPr="00F131B3">
        <w:rPr>
          <w:b/>
          <w:sz w:val="28"/>
          <w:szCs w:val="28"/>
        </w:rPr>
        <w:t>Ghi chú:</w:t>
      </w:r>
    </w:p>
    <w:p w14:paraId="4871EAF2" w14:textId="2B8AA876" w:rsidR="00B10AB7" w:rsidRPr="00F131B3" w:rsidRDefault="00193DB4" w:rsidP="005F3402">
      <w:pPr>
        <w:rPr>
          <w:spacing w:val="-8"/>
          <w:sz w:val="28"/>
          <w:szCs w:val="28"/>
        </w:rPr>
      </w:pPr>
      <w:r w:rsidRPr="00F131B3">
        <w:rPr>
          <w:spacing w:val="-8"/>
          <w:sz w:val="28"/>
          <w:szCs w:val="28"/>
        </w:rPr>
        <w:t xml:space="preserve">(1) </w:t>
      </w:r>
      <w:r w:rsidR="00B10AB7" w:rsidRPr="00F131B3">
        <w:rPr>
          <w:spacing w:val="-8"/>
          <w:sz w:val="28"/>
          <w:szCs w:val="28"/>
        </w:rPr>
        <w:t>Mức trên tính cho KK3, mức cho các KK khác tính theo hệ số tại Bản</w:t>
      </w:r>
      <w:r w:rsidRPr="00F131B3">
        <w:rPr>
          <w:spacing w:val="-8"/>
          <w:sz w:val="28"/>
          <w:szCs w:val="28"/>
        </w:rPr>
        <w:t>g</w:t>
      </w:r>
      <w:r w:rsidR="005E7F8B" w:rsidRPr="00F131B3">
        <w:rPr>
          <w:spacing w:val="-8"/>
          <w:sz w:val="28"/>
          <w:szCs w:val="28"/>
        </w:rPr>
        <w:t xml:space="preserve"> </w:t>
      </w:r>
      <w:r w:rsidR="006977C0" w:rsidRPr="00F131B3">
        <w:rPr>
          <w:spacing w:val="-8"/>
          <w:sz w:val="28"/>
          <w:szCs w:val="28"/>
        </w:rPr>
        <w:t>20</w:t>
      </w:r>
      <w:r w:rsidR="00B10AB7" w:rsidRPr="00F131B3">
        <w:rPr>
          <w:spacing w:val="-8"/>
          <w:sz w:val="28"/>
          <w:szCs w:val="28"/>
        </w:rPr>
        <w:t>:</w:t>
      </w:r>
    </w:p>
    <w:p w14:paraId="1B4208A4" w14:textId="77777777" w:rsidR="00B10AB7" w:rsidRPr="00F131B3" w:rsidRDefault="00B10AB7" w:rsidP="00141AB5">
      <w:pPr>
        <w:jc w:val="right"/>
        <w:rPr>
          <w:b/>
          <w:i/>
          <w:sz w:val="28"/>
          <w:szCs w:val="28"/>
        </w:rPr>
      </w:pPr>
      <w:r w:rsidRPr="00F131B3">
        <w:rPr>
          <w:b/>
          <w:i/>
          <w:sz w:val="28"/>
          <w:szCs w:val="28"/>
        </w:rPr>
        <w:t xml:space="preserve">Bảng </w:t>
      </w:r>
      <w:r w:rsidR="00644EA7" w:rsidRPr="00F131B3">
        <w:rPr>
          <w:b/>
          <w:i/>
          <w:sz w:val="28"/>
          <w:szCs w:val="28"/>
        </w:rPr>
        <w:t>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7"/>
        <w:gridCol w:w="2113"/>
        <w:gridCol w:w="1865"/>
        <w:gridCol w:w="1843"/>
        <w:gridCol w:w="1843"/>
      </w:tblGrid>
      <w:tr w:rsidR="00F131B3" w:rsidRPr="00F131B3" w14:paraId="6CDD9573" w14:textId="77777777" w:rsidTr="00A45407">
        <w:trPr>
          <w:tblHeader/>
        </w:trPr>
        <w:tc>
          <w:tcPr>
            <w:tcW w:w="1267" w:type="dxa"/>
            <w:shd w:val="clear" w:color="auto" w:fill="FFFFFF"/>
            <w:vAlign w:val="center"/>
          </w:tcPr>
          <w:p w14:paraId="4F5235DF" w14:textId="77777777" w:rsidR="00B10AB7" w:rsidRPr="00F131B3" w:rsidRDefault="00B10AB7" w:rsidP="005F3402">
            <w:pPr>
              <w:jc w:val="center"/>
              <w:rPr>
                <w:b/>
                <w:sz w:val="26"/>
                <w:szCs w:val="26"/>
              </w:rPr>
            </w:pPr>
            <w:r w:rsidRPr="00F131B3">
              <w:rPr>
                <w:b/>
                <w:sz w:val="26"/>
                <w:szCs w:val="26"/>
              </w:rPr>
              <w:t>Khó khăn</w:t>
            </w:r>
          </w:p>
        </w:tc>
        <w:tc>
          <w:tcPr>
            <w:tcW w:w="2113" w:type="dxa"/>
            <w:shd w:val="clear" w:color="auto" w:fill="FFFFFF"/>
            <w:vAlign w:val="center"/>
          </w:tcPr>
          <w:p w14:paraId="1FE991FE" w14:textId="77777777" w:rsidR="00B10AB7" w:rsidRPr="00F131B3" w:rsidRDefault="00193DB4" w:rsidP="00A55189">
            <w:pPr>
              <w:jc w:val="center"/>
              <w:rPr>
                <w:b/>
                <w:sz w:val="26"/>
                <w:szCs w:val="26"/>
              </w:rPr>
            </w:pPr>
            <w:r w:rsidRPr="00F131B3">
              <w:rPr>
                <w:b/>
                <w:sz w:val="26"/>
                <w:szCs w:val="26"/>
              </w:rPr>
              <w:t xml:space="preserve">Chọn </w:t>
            </w:r>
            <w:r w:rsidR="00C54ADF" w:rsidRPr="00F131B3">
              <w:rPr>
                <w:b/>
                <w:sz w:val="26"/>
                <w:szCs w:val="26"/>
              </w:rPr>
              <w:t xml:space="preserve">vị trí </w:t>
            </w:r>
            <w:r w:rsidRPr="00F131B3">
              <w:rPr>
                <w:b/>
                <w:sz w:val="26"/>
                <w:szCs w:val="26"/>
              </w:rPr>
              <w:t>điểm</w:t>
            </w:r>
            <w:r w:rsidR="00B10AB7" w:rsidRPr="00F131B3">
              <w:rPr>
                <w:b/>
                <w:sz w:val="26"/>
                <w:szCs w:val="26"/>
              </w:rPr>
              <w:t>, chôn mốc</w:t>
            </w:r>
          </w:p>
        </w:tc>
        <w:tc>
          <w:tcPr>
            <w:tcW w:w="1865" w:type="dxa"/>
            <w:shd w:val="clear" w:color="auto" w:fill="FFFFFF"/>
            <w:vAlign w:val="center"/>
          </w:tcPr>
          <w:p w14:paraId="5E9278EA" w14:textId="77777777" w:rsidR="00B10AB7" w:rsidRPr="00F131B3" w:rsidRDefault="00B10AB7" w:rsidP="005F3402">
            <w:pPr>
              <w:jc w:val="center"/>
              <w:rPr>
                <w:b/>
                <w:sz w:val="26"/>
                <w:szCs w:val="26"/>
              </w:rPr>
            </w:pPr>
            <w:r w:rsidRPr="00F131B3">
              <w:rPr>
                <w:b/>
                <w:sz w:val="26"/>
                <w:szCs w:val="26"/>
              </w:rPr>
              <w:t>Xây tường</w:t>
            </w:r>
            <w:r w:rsidR="00193DB4" w:rsidRPr="00F131B3">
              <w:rPr>
                <w:b/>
                <w:sz w:val="26"/>
                <w:szCs w:val="26"/>
              </w:rPr>
              <w:t xml:space="preserve"> </w:t>
            </w:r>
            <w:r w:rsidRPr="00F131B3">
              <w:rPr>
                <w:b/>
                <w:sz w:val="26"/>
                <w:szCs w:val="26"/>
              </w:rPr>
              <w:t>vây</w:t>
            </w:r>
          </w:p>
        </w:tc>
        <w:tc>
          <w:tcPr>
            <w:tcW w:w="1843" w:type="dxa"/>
            <w:shd w:val="clear" w:color="auto" w:fill="FFFFFF"/>
            <w:vAlign w:val="center"/>
          </w:tcPr>
          <w:p w14:paraId="34359954" w14:textId="77777777" w:rsidR="00B10AB7" w:rsidRPr="00F131B3" w:rsidRDefault="00193DB4" w:rsidP="00A55189">
            <w:pPr>
              <w:jc w:val="center"/>
              <w:rPr>
                <w:b/>
                <w:sz w:val="26"/>
                <w:szCs w:val="26"/>
              </w:rPr>
            </w:pPr>
            <w:r w:rsidRPr="00F131B3">
              <w:rPr>
                <w:b/>
                <w:sz w:val="26"/>
                <w:szCs w:val="26"/>
              </w:rPr>
              <w:t>Tiếp điểm</w:t>
            </w:r>
            <w:r w:rsidR="00B10AB7" w:rsidRPr="00F131B3">
              <w:rPr>
                <w:b/>
                <w:sz w:val="26"/>
                <w:szCs w:val="26"/>
              </w:rPr>
              <w:t xml:space="preserve"> </w:t>
            </w:r>
          </w:p>
        </w:tc>
        <w:tc>
          <w:tcPr>
            <w:tcW w:w="1843" w:type="dxa"/>
            <w:shd w:val="clear" w:color="auto" w:fill="FFFFFF"/>
            <w:vAlign w:val="center"/>
          </w:tcPr>
          <w:p w14:paraId="0747E9B6" w14:textId="77777777" w:rsidR="00B10AB7" w:rsidRPr="00F131B3" w:rsidRDefault="00B10AB7" w:rsidP="00A55189">
            <w:pPr>
              <w:jc w:val="center"/>
              <w:rPr>
                <w:b/>
                <w:sz w:val="26"/>
                <w:szCs w:val="26"/>
              </w:rPr>
            </w:pPr>
            <w:r w:rsidRPr="00F131B3">
              <w:rPr>
                <w:b/>
                <w:sz w:val="26"/>
                <w:szCs w:val="26"/>
              </w:rPr>
              <w:t xml:space="preserve">Đo </w:t>
            </w:r>
            <w:r w:rsidR="00193DB4" w:rsidRPr="00F131B3">
              <w:rPr>
                <w:b/>
                <w:sz w:val="26"/>
                <w:szCs w:val="26"/>
              </w:rPr>
              <w:t xml:space="preserve">ngắm </w:t>
            </w:r>
          </w:p>
        </w:tc>
      </w:tr>
      <w:tr w:rsidR="00F131B3" w:rsidRPr="00F131B3" w14:paraId="3B67723F" w14:textId="77777777" w:rsidTr="00A45407">
        <w:tc>
          <w:tcPr>
            <w:tcW w:w="1267" w:type="dxa"/>
            <w:shd w:val="clear" w:color="auto" w:fill="FFFFFF"/>
            <w:vAlign w:val="center"/>
          </w:tcPr>
          <w:p w14:paraId="0BBB4EAC" w14:textId="77777777" w:rsidR="00B10AB7" w:rsidRPr="00F131B3" w:rsidRDefault="00B10AB7" w:rsidP="005F3402">
            <w:pPr>
              <w:jc w:val="center"/>
              <w:rPr>
                <w:sz w:val="26"/>
                <w:szCs w:val="26"/>
              </w:rPr>
            </w:pPr>
            <w:r w:rsidRPr="00F131B3">
              <w:rPr>
                <w:sz w:val="26"/>
                <w:szCs w:val="26"/>
              </w:rPr>
              <w:t>1</w:t>
            </w:r>
          </w:p>
        </w:tc>
        <w:tc>
          <w:tcPr>
            <w:tcW w:w="2113" w:type="dxa"/>
            <w:shd w:val="clear" w:color="auto" w:fill="FFFFFF"/>
            <w:vAlign w:val="center"/>
          </w:tcPr>
          <w:p w14:paraId="2BC5D38F" w14:textId="77777777" w:rsidR="00B10AB7" w:rsidRPr="00F131B3" w:rsidRDefault="00B10AB7" w:rsidP="005F3402">
            <w:pPr>
              <w:jc w:val="center"/>
              <w:rPr>
                <w:sz w:val="26"/>
                <w:szCs w:val="26"/>
              </w:rPr>
            </w:pPr>
            <w:r w:rsidRPr="00F131B3">
              <w:rPr>
                <w:sz w:val="26"/>
                <w:szCs w:val="26"/>
              </w:rPr>
              <w:t>0,60</w:t>
            </w:r>
          </w:p>
        </w:tc>
        <w:tc>
          <w:tcPr>
            <w:tcW w:w="1865" w:type="dxa"/>
            <w:shd w:val="clear" w:color="auto" w:fill="FFFFFF"/>
            <w:vAlign w:val="center"/>
          </w:tcPr>
          <w:p w14:paraId="5F51DBD4" w14:textId="77777777" w:rsidR="00B10AB7" w:rsidRPr="00F131B3" w:rsidRDefault="00B10AB7" w:rsidP="005F3402">
            <w:pPr>
              <w:jc w:val="center"/>
              <w:rPr>
                <w:sz w:val="26"/>
                <w:szCs w:val="26"/>
              </w:rPr>
            </w:pPr>
            <w:r w:rsidRPr="00F131B3">
              <w:rPr>
                <w:sz w:val="26"/>
                <w:szCs w:val="26"/>
              </w:rPr>
              <w:t>0,65</w:t>
            </w:r>
          </w:p>
        </w:tc>
        <w:tc>
          <w:tcPr>
            <w:tcW w:w="1843" w:type="dxa"/>
            <w:shd w:val="clear" w:color="auto" w:fill="FFFFFF"/>
            <w:vAlign w:val="center"/>
          </w:tcPr>
          <w:p w14:paraId="626B4DC6" w14:textId="77777777" w:rsidR="00B10AB7" w:rsidRPr="00F131B3" w:rsidRDefault="00B10AB7" w:rsidP="005F3402">
            <w:pPr>
              <w:jc w:val="center"/>
              <w:rPr>
                <w:sz w:val="26"/>
                <w:szCs w:val="26"/>
              </w:rPr>
            </w:pPr>
            <w:r w:rsidRPr="00F131B3">
              <w:rPr>
                <w:sz w:val="26"/>
                <w:szCs w:val="26"/>
              </w:rPr>
              <w:t>0,65</w:t>
            </w:r>
          </w:p>
        </w:tc>
        <w:tc>
          <w:tcPr>
            <w:tcW w:w="1843" w:type="dxa"/>
            <w:shd w:val="clear" w:color="auto" w:fill="FFFFFF"/>
            <w:vAlign w:val="center"/>
          </w:tcPr>
          <w:p w14:paraId="49938523" w14:textId="77777777" w:rsidR="00B10AB7" w:rsidRPr="00F131B3" w:rsidRDefault="00B10AB7" w:rsidP="005F3402">
            <w:pPr>
              <w:jc w:val="center"/>
              <w:rPr>
                <w:sz w:val="26"/>
                <w:szCs w:val="26"/>
              </w:rPr>
            </w:pPr>
            <w:r w:rsidRPr="00F131B3">
              <w:rPr>
                <w:sz w:val="26"/>
                <w:szCs w:val="26"/>
              </w:rPr>
              <w:t>0,55</w:t>
            </w:r>
          </w:p>
        </w:tc>
      </w:tr>
      <w:tr w:rsidR="00F131B3" w:rsidRPr="00F131B3" w14:paraId="42DFA8E7" w14:textId="77777777" w:rsidTr="00A45407">
        <w:tc>
          <w:tcPr>
            <w:tcW w:w="1267" w:type="dxa"/>
            <w:shd w:val="clear" w:color="auto" w:fill="FFFFFF"/>
            <w:vAlign w:val="center"/>
          </w:tcPr>
          <w:p w14:paraId="0A96AF42" w14:textId="77777777" w:rsidR="00B10AB7" w:rsidRPr="00F131B3" w:rsidRDefault="00B10AB7" w:rsidP="005F3402">
            <w:pPr>
              <w:jc w:val="center"/>
              <w:rPr>
                <w:sz w:val="26"/>
                <w:szCs w:val="26"/>
              </w:rPr>
            </w:pPr>
            <w:r w:rsidRPr="00F131B3">
              <w:rPr>
                <w:sz w:val="26"/>
                <w:szCs w:val="26"/>
              </w:rPr>
              <w:t>2</w:t>
            </w:r>
          </w:p>
        </w:tc>
        <w:tc>
          <w:tcPr>
            <w:tcW w:w="2113" w:type="dxa"/>
            <w:shd w:val="clear" w:color="auto" w:fill="FFFFFF"/>
            <w:vAlign w:val="center"/>
          </w:tcPr>
          <w:p w14:paraId="51CE3EAF" w14:textId="77777777" w:rsidR="00B10AB7" w:rsidRPr="00F131B3" w:rsidRDefault="00B10AB7" w:rsidP="005F3402">
            <w:pPr>
              <w:jc w:val="center"/>
              <w:rPr>
                <w:sz w:val="26"/>
                <w:szCs w:val="26"/>
              </w:rPr>
            </w:pPr>
            <w:r w:rsidRPr="00F131B3">
              <w:rPr>
                <w:sz w:val="26"/>
                <w:szCs w:val="26"/>
              </w:rPr>
              <w:t>0,75</w:t>
            </w:r>
          </w:p>
        </w:tc>
        <w:tc>
          <w:tcPr>
            <w:tcW w:w="1865" w:type="dxa"/>
            <w:shd w:val="clear" w:color="auto" w:fill="FFFFFF"/>
            <w:vAlign w:val="center"/>
          </w:tcPr>
          <w:p w14:paraId="704792E4" w14:textId="77777777" w:rsidR="00B10AB7" w:rsidRPr="00F131B3" w:rsidRDefault="00B10AB7" w:rsidP="005F3402">
            <w:pPr>
              <w:jc w:val="center"/>
              <w:rPr>
                <w:sz w:val="26"/>
                <w:szCs w:val="26"/>
              </w:rPr>
            </w:pPr>
            <w:r w:rsidRPr="00F131B3">
              <w:rPr>
                <w:sz w:val="26"/>
                <w:szCs w:val="26"/>
              </w:rPr>
              <w:t>0,85</w:t>
            </w:r>
          </w:p>
        </w:tc>
        <w:tc>
          <w:tcPr>
            <w:tcW w:w="1843" w:type="dxa"/>
            <w:shd w:val="clear" w:color="auto" w:fill="FFFFFF"/>
            <w:vAlign w:val="center"/>
          </w:tcPr>
          <w:p w14:paraId="04DB346F" w14:textId="77777777" w:rsidR="00B10AB7" w:rsidRPr="00F131B3" w:rsidRDefault="00B10AB7" w:rsidP="005F3402">
            <w:pPr>
              <w:jc w:val="center"/>
              <w:rPr>
                <w:sz w:val="26"/>
                <w:szCs w:val="26"/>
              </w:rPr>
            </w:pPr>
            <w:r w:rsidRPr="00F131B3">
              <w:rPr>
                <w:sz w:val="26"/>
                <w:szCs w:val="26"/>
              </w:rPr>
              <w:t>0,85</w:t>
            </w:r>
          </w:p>
        </w:tc>
        <w:tc>
          <w:tcPr>
            <w:tcW w:w="1843" w:type="dxa"/>
            <w:shd w:val="clear" w:color="auto" w:fill="FFFFFF"/>
            <w:vAlign w:val="center"/>
          </w:tcPr>
          <w:p w14:paraId="687746AF" w14:textId="77777777" w:rsidR="00B10AB7" w:rsidRPr="00F131B3" w:rsidRDefault="00B10AB7" w:rsidP="005F3402">
            <w:pPr>
              <w:jc w:val="center"/>
              <w:rPr>
                <w:sz w:val="26"/>
                <w:szCs w:val="26"/>
              </w:rPr>
            </w:pPr>
            <w:r w:rsidRPr="00F131B3">
              <w:rPr>
                <w:sz w:val="26"/>
                <w:szCs w:val="26"/>
              </w:rPr>
              <w:t>0,80</w:t>
            </w:r>
          </w:p>
        </w:tc>
      </w:tr>
      <w:tr w:rsidR="00F131B3" w:rsidRPr="00F131B3" w14:paraId="4EDCC6E3" w14:textId="77777777" w:rsidTr="00A45407">
        <w:tc>
          <w:tcPr>
            <w:tcW w:w="1267" w:type="dxa"/>
            <w:shd w:val="clear" w:color="auto" w:fill="FFFFFF"/>
            <w:vAlign w:val="center"/>
          </w:tcPr>
          <w:p w14:paraId="195F6D07" w14:textId="77777777" w:rsidR="00B10AB7" w:rsidRPr="00F131B3" w:rsidRDefault="00B10AB7" w:rsidP="005F3402">
            <w:pPr>
              <w:jc w:val="center"/>
              <w:rPr>
                <w:sz w:val="26"/>
                <w:szCs w:val="26"/>
              </w:rPr>
            </w:pPr>
            <w:r w:rsidRPr="00F131B3">
              <w:rPr>
                <w:sz w:val="26"/>
                <w:szCs w:val="26"/>
              </w:rPr>
              <w:t>3</w:t>
            </w:r>
          </w:p>
        </w:tc>
        <w:tc>
          <w:tcPr>
            <w:tcW w:w="2113" w:type="dxa"/>
            <w:shd w:val="clear" w:color="auto" w:fill="FFFFFF"/>
            <w:vAlign w:val="center"/>
          </w:tcPr>
          <w:p w14:paraId="7CE6677A" w14:textId="77777777" w:rsidR="00B10AB7" w:rsidRPr="00F131B3" w:rsidRDefault="00B10AB7" w:rsidP="005F3402">
            <w:pPr>
              <w:jc w:val="center"/>
              <w:rPr>
                <w:sz w:val="26"/>
                <w:szCs w:val="26"/>
              </w:rPr>
            </w:pPr>
            <w:r w:rsidRPr="00F131B3">
              <w:rPr>
                <w:sz w:val="26"/>
                <w:szCs w:val="26"/>
              </w:rPr>
              <w:t>1,00</w:t>
            </w:r>
          </w:p>
        </w:tc>
        <w:tc>
          <w:tcPr>
            <w:tcW w:w="1865" w:type="dxa"/>
            <w:shd w:val="clear" w:color="auto" w:fill="FFFFFF"/>
            <w:vAlign w:val="center"/>
          </w:tcPr>
          <w:p w14:paraId="2E1CAD88" w14:textId="77777777" w:rsidR="00B10AB7" w:rsidRPr="00F131B3" w:rsidRDefault="00B10AB7" w:rsidP="005F3402">
            <w:pPr>
              <w:jc w:val="center"/>
              <w:rPr>
                <w:sz w:val="26"/>
                <w:szCs w:val="26"/>
              </w:rPr>
            </w:pPr>
            <w:r w:rsidRPr="00F131B3">
              <w:rPr>
                <w:sz w:val="26"/>
                <w:szCs w:val="26"/>
              </w:rPr>
              <w:t>1,00</w:t>
            </w:r>
          </w:p>
        </w:tc>
        <w:tc>
          <w:tcPr>
            <w:tcW w:w="1843" w:type="dxa"/>
            <w:shd w:val="clear" w:color="auto" w:fill="FFFFFF"/>
            <w:vAlign w:val="center"/>
          </w:tcPr>
          <w:p w14:paraId="1D39F7C6" w14:textId="77777777" w:rsidR="00B10AB7" w:rsidRPr="00F131B3" w:rsidRDefault="00B10AB7" w:rsidP="005F3402">
            <w:pPr>
              <w:jc w:val="center"/>
              <w:rPr>
                <w:sz w:val="26"/>
                <w:szCs w:val="26"/>
              </w:rPr>
            </w:pPr>
            <w:r w:rsidRPr="00F131B3">
              <w:rPr>
                <w:sz w:val="26"/>
                <w:szCs w:val="26"/>
              </w:rPr>
              <w:t>1,00</w:t>
            </w:r>
          </w:p>
        </w:tc>
        <w:tc>
          <w:tcPr>
            <w:tcW w:w="1843" w:type="dxa"/>
            <w:shd w:val="clear" w:color="auto" w:fill="FFFFFF"/>
            <w:vAlign w:val="center"/>
          </w:tcPr>
          <w:p w14:paraId="53E337B4" w14:textId="77777777" w:rsidR="00B10AB7" w:rsidRPr="00F131B3" w:rsidRDefault="00B10AB7" w:rsidP="005F3402">
            <w:pPr>
              <w:jc w:val="center"/>
              <w:rPr>
                <w:sz w:val="26"/>
                <w:szCs w:val="26"/>
              </w:rPr>
            </w:pPr>
            <w:r w:rsidRPr="00F131B3">
              <w:rPr>
                <w:sz w:val="26"/>
                <w:szCs w:val="26"/>
              </w:rPr>
              <w:t>1,00</w:t>
            </w:r>
          </w:p>
        </w:tc>
      </w:tr>
      <w:tr w:rsidR="00F131B3" w:rsidRPr="00F131B3" w14:paraId="51A88CDF" w14:textId="77777777" w:rsidTr="00A45407">
        <w:tc>
          <w:tcPr>
            <w:tcW w:w="1267" w:type="dxa"/>
            <w:shd w:val="clear" w:color="auto" w:fill="FFFFFF"/>
            <w:vAlign w:val="center"/>
          </w:tcPr>
          <w:p w14:paraId="06C6CBC8" w14:textId="77777777" w:rsidR="00B10AB7" w:rsidRPr="00F131B3" w:rsidRDefault="00B10AB7" w:rsidP="005F3402">
            <w:pPr>
              <w:jc w:val="center"/>
              <w:rPr>
                <w:sz w:val="26"/>
                <w:szCs w:val="26"/>
              </w:rPr>
            </w:pPr>
            <w:r w:rsidRPr="00F131B3">
              <w:rPr>
                <w:sz w:val="26"/>
                <w:szCs w:val="26"/>
              </w:rPr>
              <w:t>4</w:t>
            </w:r>
          </w:p>
        </w:tc>
        <w:tc>
          <w:tcPr>
            <w:tcW w:w="2113" w:type="dxa"/>
            <w:shd w:val="clear" w:color="auto" w:fill="FFFFFF"/>
            <w:vAlign w:val="center"/>
          </w:tcPr>
          <w:p w14:paraId="13847EEB" w14:textId="77777777" w:rsidR="00B10AB7" w:rsidRPr="00F131B3" w:rsidRDefault="00B10AB7" w:rsidP="005F3402">
            <w:pPr>
              <w:jc w:val="center"/>
              <w:rPr>
                <w:sz w:val="26"/>
                <w:szCs w:val="26"/>
              </w:rPr>
            </w:pPr>
            <w:r w:rsidRPr="00F131B3">
              <w:rPr>
                <w:sz w:val="26"/>
                <w:szCs w:val="26"/>
              </w:rPr>
              <w:t>1,30</w:t>
            </w:r>
          </w:p>
        </w:tc>
        <w:tc>
          <w:tcPr>
            <w:tcW w:w="1865" w:type="dxa"/>
            <w:shd w:val="clear" w:color="auto" w:fill="FFFFFF"/>
            <w:vAlign w:val="center"/>
          </w:tcPr>
          <w:p w14:paraId="5D05A6E1" w14:textId="77777777" w:rsidR="00B10AB7" w:rsidRPr="00F131B3" w:rsidRDefault="00B10AB7" w:rsidP="005F3402">
            <w:pPr>
              <w:jc w:val="center"/>
              <w:rPr>
                <w:sz w:val="26"/>
                <w:szCs w:val="26"/>
              </w:rPr>
            </w:pPr>
            <w:r w:rsidRPr="00F131B3">
              <w:rPr>
                <w:sz w:val="26"/>
                <w:szCs w:val="26"/>
              </w:rPr>
              <w:t>1,30</w:t>
            </w:r>
          </w:p>
        </w:tc>
        <w:tc>
          <w:tcPr>
            <w:tcW w:w="1843" w:type="dxa"/>
            <w:shd w:val="clear" w:color="auto" w:fill="FFFFFF"/>
            <w:vAlign w:val="center"/>
          </w:tcPr>
          <w:p w14:paraId="3CDFF7B4" w14:textId="77777777" w:rsidR="00B10AB7" w:rsidRPr="00F131B3" w:rsidRDefault="00B10AB7" w:rsidP="005F3402">
            <w:pPr>
              <w:jc w:val="center"/>
              <w:rPr>
                <w:sz w:val="26"/>
                <w:szCs w:val="26"/>
              </w:rPr>
            </w:pPr>
            <w:r w:rsidRPr="00F131B3">
              <w:rPr>
                <w:sz w:val="26"/>
                <w:szCs w:val="26"/>
              </w:rPr>
              <w:t>1,25</w:t>
            </w:r>
          </w:p>
        </w:tc>
        <w:tc>
          <w:tcPr>
            <w:tcW w:w="1843" w:type="dxa"/>
            <w:shd w:val="clear" w:color="auto" w:fill="FFFFFF"/>
            <w:vAlign w:val="center"/>
          </w:tcPr>
          <w:p w14:paraId="772E98CB" w14:textId="77777777" w:rsidR="00B10AB7" w:rsidRPr="00F131B3" w:rsidRDefault="00B10AB7" w:rsidP="005F3402">
            <w:pPr>
              <w:jc w:val="center"/>
              <w:rPr>
                <w:sz w:val="26"/>
                <w:szCs w:val="26"/>
              </w:rPr>
            </w:pPr>
            <w:r w:rsidRPr="00F131B3">
              <w:rPr>
                <w:sz w:val="26"/>
                <w:szCs w:val="26"/>
              </w:rPr>
              <w:t>1,35</w:t>
            </w:r>
          </w:p>
        </w:tc>
      </w:tr>
      <w:tr w:rsidR="00F131B3" w:rsidRPr="00F131B3" w14:paraId="2F2E8E63" w14:textId="77777777" w:rsidTr="00A45407">
        <w:tc>
          <w:tcPr>
            <w:tcW w:w="1267" w:type="dxa"/>
            <w:shd w:val="clear" w:color="auto" w:fill="FFFFFF"/>
            <w:vAlign w:val="center"/>
          </w:tcPr>
          <w:p w14:paraId="4A311ADB" w14:textId="77777777" w:rsidR="00B10AB7" w:rsidRPr="00F131B3" w:rsidRDefault="00B10AB7" w:rsidP="005F3402">
            <w:pPr>
              <w:jc w:val="center"/>
              <w:rPr>
                <w:sz w:val="26"/>
                <w:szCs w:val="26"/>
              </w:rPr>
            </w:pPr>
            <w:r w:rsidRPr="00F131B3">
              <w:rPr>
                <w:sz w:val="26"/>
                <w:szCs w:val="26"/>
              </w:rPr>
              <w:t>5</w:t>
            </w:r>
          </w:p>
        </w:tc>
        <w:tc>
          <w:tcPr>
            <w:tcW w:w="2113" w:type="dxa"/>
            <w:shd w:val="clear" w:color="auto" w:fill="FFFFFF"/>
            <w:vAlign w:val="center"/>
          </w:tcPr>
          <w:p w14:paraId="58E02736" w14:textId="77777777" w:rsidR="00B10AB7" w:rsidRPr="00F131B3" w:rsidRDefault="00B10AB7" w:rsidP="005F3402">
            <w:pPr>
              <w:jc w:val="center"/>
              <w:rPr>
                <w:sz w:val="26"/>
                <w:szCs w:val="26"/>
              </w:rPr>
            </w:pPr>
            <w:r w:rsidRPr="00F131B3">
              <w:rPr>
                <w:sz w:val="26"/>
                <w:szCs w:val="26"/>
              </w:rPr>
              <w:t>1,65</w:t>
            </w:r>
          </w:p>
        </w:tc>
        <w:tc>
          <w:tcPr>
            <w:tcW w:w="1865" w:type="dxa"/>
            <w:shd w:val="clear" w:color="auto" w:fill="FFFFFF"/>
            <w:vAlign w:val="center"/>
          </w:tcPr>
          <w:p w14:paraId="2A4D32C9" w14:textId="77777777" w:rsidR="00B10AB7" w:rsidRPr="00F131B3" w:rsidRDefault="00B10AB7" w:rsidP="005F3402">
            <w:pPr>
              <w:jc w:val="center"/>
              <w:rPr>
                <w:sz w:val="26"/>
                <w:szCs w:val="26"/>
              </w:rPr>
            </w:pPr>
            <w:r w:rsidRPr="00F131B3">
              <w:rPr>
                <w:sz w:val="26"/>
                <w:szCs w:val="26"/>
              </w:rPr>
              <w:t>1,65</w:t>
            </w:r>
          </w:p>
        </w:tc>
        <w:tc>
          <w:tcPr>
            <w:tcW w:w="1843" w:type="dxa"/>
            <w:shd w:val="clear" w:color="auto" w:fill="FFFFFF"/>
            <w:vAlign w:val="center"/>
          </w:tcPr>
          <w:p w14:paraId="6EA21FA2" w14:textId="77777777" w:rsidR="00B10AB7" w:rsidRPr="00F131B3" w:rsidRDefault="00B10AB7" w:rsidP="005F3402">
            <w:pPr>
              <w:jc w:val="center"/>
              <w:rPr>
                <w:sz w:val="26"/>
                <w:szCs w:val="26"/>
              </w:rPr>
            </w:pPr>
            <w:r w:rsidRPr="00F131B3">
              <w:rPr>
                <w:sz w:val="26"/>
                <w:szCs w:val="26"/>
              </w:rPr>
              <w:t>1,65</w:t>
            </w:r>
          </w:p>
        </w:tc>
        <w:tc>
          <w:tcPr>
            <w:tcW w:w="1843" w:type="dxa"/>
            <w:shd w:val="clear" w:color="auto" w:fill="FFFFFF"/>
            <w:vAlign w:val="center"/>
          </w:tcPr>
          <w:p w14:paraId="5CA48927" w14:textId="77777777" w:rsidR="00B10AB7" w:rsidRPr="00F131B3" w:rsidRDefault="00B10AB7" w:rsidP="005F3402">
            <w:pPr>
              <w:jc w:val="center"/>
              <w:rPr>
                <w:sz w:val="26"/>
                <w:szCs w:val="26"/>
              </w:rPr>
            </w:pPr>
            <w:r w:rsidRPr="00F131B3">
              <w:rPr>
                <w:sz w:val="26"/>
                <w:szCs w:val="26"/>
              </w:rPr>
              <w:t>1,80</w:t>
            </w:r>
          </w:p>
        </w:tc>
      </w:tr>
    </w:tbl>
    <w:p w14:paraId="2819310D" w14:textId="77777777" w:rsidR="00B10AB7" w:rsidRPr="00F131B3" w:rsidRDefault="00A55189" w:rsidP="003143BD">
      <w:pPr>
        <w:jc w:val="both"/>
        <w:rPr>
          <w:sz w:val="28"/>
          <w:szCs w:val="28"/>
        </w:rPr>
      </w:pPr>
      <w:r w:rsidRPr="00F131B3">
        <w:rPr>
          <w:sz w:val="28"/>
          <w:szCs w:val="28"/>
        </w:rPr>
        <w:t xml:space="preserve"> (2</w:t>
      </w:r>
      <w:r w:rsidR="00193DB4" w:rsidRPr="00F131B3">
        <w:rPr>
          <w:sz w:val="28"/>
          <w:szCs w:val="28"/>
        </w:rPr>
        <w:t xml:space="preserve">) </w:t>
      </w:r>
      <w:r w:rsidR="00B10AB7" w:rsidRPr="00F131B3">
        <w:rPr>
          <w:sz w:val="28"/>
          <w:szCs w:val="28"/>
        </w:rPr>
        <w:t>Mức dụng cụ tìm điểm không có tường vây tính bằng 0,50 mức tiếp</w:t>
      </w:r>
      <w:r w:rsidR="00193DB4" w:rsidRPr="00F131B3">
        <w:rPr>
          <w:sz w:val="28"/>
          <w:szCs w:val="28"/>
        </w:rPr>
        <w:t xml:space="preserve"> </w:t>
      </w:r>
      <w:r w:rsidR="00B10AB7" w:rsidRPr="00F131B3">
        <w:rPr>
          <w:sz w:val="28"/>
          <w:szCs w:val="28"/>
        </w:rPr>
        <w:t>điểm. Mức tìm điểm có tường vây tính bằng 0,75 mức tiếp điểm.</w:t>
      </w:r>
    </w:p>
    <w:p w14:paraId="697B8554" w14:textId="77777777" w:rsidR="00B10AB7" w:rsidRPr="00F131B3" w:rsidRDefault="00A55189" w:rsidP="003143BD">
      <w:pPr>
        <w:jc w:val="both"/>
        <w:rPr>
          <w:sz w:val="28"/>
          <w:szCs w:val="28"/>
        </w:rPr>
      </w:pPr>
      <w:r w:rsidRPr="00F131B3">
        <w:rPr>
          <w:sz w:val="28"/>
          <w:szCs w:val="28"/>
        </w:rPr>
        <w:t>(3</w:t>
      </w:r>
      <w:r w:rsidR="00193DB4" w:rsidRPr="00F131B3">
        <w:rPr>
          <w:sz w:val="28"/>
          <w:szCs w:val="28"/>
        </w:rPr>
        <w:t xml:space="preserve">) </w:t>
      </w:r>
      <w:r w:rsidR="00B10AB7" w:rsidRPr="00F131B3">
        <w:rPr>
          <w:sz w:val="28"/>
          <w:szCs w:val="28"/>
        </w:rPr>
        <w:t>Mức dụng cụ đo ngắm độ cao lượng giác tính bằng 0,10 mức dụng cụ</w:t>
      </w:r>
      <w:r w:rsidR="00193DB4" w:rsidRPr="00F131B3">
        <w:rPr>
          <w:sz w:val="28"/>
          <w:szCs w:val="28"/>
        </w:rPr>
        <w:t xml:space="preserve"> đo ngắ</w:t>
      </w:r>
      <w:r w:rsidR="009F70EE" w:rsidRPr="00F131B3">
        <w:rPr>
          <w:sz w:val="28"/>
          <w:szCs w:val="28"/>
        </w:rPr>
        <w:t>m</w:t>
      </w:r>
      <w:r w:rsidR="00193DB4" w:rsidRPr="00F131B3">
        <w:rPr>
          <w:sz w:val="28"/>
          <w:szCs w:val="28"/>
        </w:rPr>
        <w:t>.</w:t>
      </w:r>
    </w:p>
    <w:p w14:paraId="42B6DDE7" w14:textId="77777777" w:rsidR="00B10AB7" w:rsidRPr="00F131B3" w:rsidRDefault="00A55189" w:rsidP="003143BD">
      <w:pPr>
        <w:jc w:val="both"/>
        <w:rPr>
          <w:sz w:val="28"/>
          <w:szCs w:val="28"/>
        </w:rPr>
      </w:pPr>
      <w:r w:rsidRPr="00F131B3">
        <w:rPr>
          <w:sz w:val="28"/>
          <w:szCs w:val="28"/>
        </w:rPr>
        <w:t>(4</w:t>
      </w:r>
      <w:r w:rsidR="00193DB4" w:rsidRPr="00F131B3">
        <w:rPr>
          <w:sz w:val="28"/>
          <w:szCs w:val="28"/>
        </w:rPr>
        <w:t xml:space="preserve">) </w:t>
      </w:r>
      <w:r w:rsidR="00B10AB7" w:rsidRPr="00F131B3">
        <w:rPr>
          <w:sz w:val="28"/>
          <w:szCs w:val="28"/>
        </w:rPr>
        <w:t>Mức dụng cụ chọn điểm, chôn mốc trên hè phố (có xây hố ga và nắp</w:t>
      </w:r>
      <w:r w:rsidR="00193DB4" w:rsidRPr="00F131B3">
        <w:rPr>
          <w:sz w:val="28"/>
          <w:szCs w:val="28"/>
        </w:rPr>
        <w:t xml:space="preserve"> </w:t>
      </w:r>
      <w:r w:rsidR="00B10AB7" w:rsidRPr="00F131B3">
        <w:rPr>
          <w:sz w:val="28"/>
          <w:szCs w:val="28"/>
        </w:rPr>
        <w:t>đậy) tính bằng 1,20 mức chọn đi</w:t>
      </w:r>
      <w:r w:rsidR="00193DB4" w:rsidRPr="00F131B3">
        <w:rPr>
          <w:sz w:val="28"/>
          <w:szCs w:val="28"/>
        </w:rPr>
        <w:t>ểm</w:t>
      </w:r>
      <w:r w:rsidR="00B10AB7" w:rsidRPr="00F131B3">
        <w:rPr>
          <w:sz w:val="28"/>
          <w:szCs w:val="28"/>
        </w:rPr>
        <w:t>, chôn m</w:t>
      </w:r>
      <w:r w:rsidR="00193DB4" w:rsidRPr="00F131B3">
        <w:rPr>
          <w:sz w:val="28"/>
          <w:szCs w:val="28"/>
        </w:rPr>
        <w:t>ố</w:t>
      </w:r>
      <w:r w:rsidR="00B10AB7" w:rsidRPr="00F131B3">
        <w:rPr>
          <w:sz w:val="28"/>
          <w:szCs w:val="28"/>
        </w:rPr>
        <w:t>c.</w:t>
      </w:r>
    </w:p>
    <w:p w14:paraId="7C6BC074" w14:textId="52E4F070" w:rsidR="00B10AB7" w:rsidRPr="00F131B3" w:rsidRDefault="00124605" w:rsidP="005F3402">
      <w:pPr>
        <w:rPr>
          <w:sz w:val="28"/>
          <w:szCs w:val="28"/>
        </w:rPr>
      </w:pPr>
      <w:r w:rsidRPr="00F131B3">
        <w:rPr>
          <w:sz w:val="28"/>
          <w:szCs w:val="28"/>
        </w:rPr>
        <w:t>b)</w:t>
      </w:r>
      <w:r w:rsidR="00193DB4" w:rsidRPr="00F131B3">
        <w:rPr>
          <w:sz w:val="28"/>
          <w:szCs w:val="28"/>
        </w:rPr>
        <w:t xml:space="preserve"> </w:t>
      </w:r>
      <w:r w:rsidR="009A50C9" w:rsidRPr="00F131B3">
        <w:rPr>
          <w:sz w:val="28"/>
          <w:szCs w:val="28"/>
        </w:rPr>
        <w:t>Tính toán</w:t>
      </w:r>
      <w:r w:rsidR="00C54ADF" w:rsidRPr="00F131B3">
        <w:rPr>
          <w:sz w:val="28"/>
          <w:szCs w:val="28"/>
        </w:rPr>
        <w:t xml:space="preserve"> bình sai</w:t>
      </w:r>
    </w:p>
    <w:p w14:paraId="4CC324AA" w14:textId="77777777" w:rsidR="00B10AB7" w:rsidRPr="00F131B3" w:rsidRDefault="0055765E" w:rsidP="00141AB5">
      <w:pPr>
        <w:jc w:val="right"/>
        <w:rPr>
          <w:b/>
          <w:i/>
          <w:sz w:val="28"/>
          <w:szCs w:val="28"/>
        </w:rPr>
      </w:pPr>
      <w:r w:rsidRPr="00F131B3">
        <w:rPr>
          <w:b/>
          <w:i/>
          <w:sz w:val="28"/>
          <w:szCs w:val="28"/>
        </w:rPr>
        <w:t xml:space="preserve">                  </w:t>
      </w:r>
      <w:r w:rsidR="00B10AB7" w:rsidRPr="00F131B3">
        <w:rPr>
          <w:b/>
          <w:i/>
          <w:sz w:val="28"/>
          <w:szCs w:val="28"/>
        </w:rPr>
        <w:t xml:space="preserve">Bảng </w:t>
      </w:r>
      <w:r w:rsidR="00644EA7" w:rsidRPr="00F131B3">
        <w:rPr>
          <w:b/>
          <w:i/>
          <w:sz w:val="28"/>
          <w:szCs w:val="28"/>
        </w:rPr>
        <w:t>21</w:t>
      </w:r>
    </w:p>
    <w:tbl>
      <w:tblPr>
        <w:tblW w:w="3957" w:type="pct"/>
        <w:tblInd w:w="1304" w:type="dxa"/>
        <w:tblCellMar>
          <w:left w:w="0" w:type="dxa"/>
          <w:right w:w="0" w:type="dxa"/>
        </w:tblCellMar>
        <w:tblLook w:val="0000" w:firstRow="0" w:lastRow="0" w:firstColumn="0" w:lastColumn="0" w:noHBand="0" w:noVBand="0"/>
      </w:tblPr>
      <w:tblGrid>
        <w:gridCol w:w="735"/>
        <w:gridCol w:w="2918"/>
        <w:gridCol w:w="862"/>
        <w:gridCol w:w="1188"/>
        <w:gridCol w:w="1469"/>
      </w:tblGrid>
      <w:tr w:rsidR="00F131B3" w:rsidRPr="00F131B3" w14:paraId="18691A12" w14:textId="77777777" w:rsidTr="00756E0E">
        <w:tc>
          <w:tcPr>
            <w:tcW w:w="512" w:type="pct"/>
            <w:tcBorders>
              <w:top w:val="single" w:sz="4" w:space="0" w:color="auto"/>
              <w:left w:val="single" w:sz="4" w:space="0" w:color="auto"/>
              <w:bottom w:val="nil"/>
              <w:right w:val="nil"/>
            </w:tcBorders>
            <w:shd w:val="clear" w:color="auto" w:fill="FFFFFF"/>
            <w:vAlign w:val="center"/>
          </w:tcPr>
          <w:p w14:paraId="756277C7" w14:textId="77777777" w:rsidR="005E7F8B" w:rsidRPr="00F131B3" w:rsidRDefault="005E7F8B" w:rsidP="003645EB">
            <w:pPr>
              <w:jc w:val="center"/>
              <w:rPr>
                <w:b/>
                <w:sz w:val="28"/>
                <w:szCs w:val="28"/>
              </w:rPr>
            </w:pPr>
            <w:r w:rsidRPr="00F131B3">
              <w:rPr>
                <w:b/>
                <w:sz w:val="28"/>
                <w:szCs w:val="28"/>
              </w:rPr>
              <w:t>TT</w:t>
            </w:r>
          </w:p>
        </w:tc>
        <w:tc>
          <w:tcPr>
            <w:tcW w:w="2034" w:type="pct"/>
            <w:tcBorders>
              <w:top w:val="single" w:sz="4" w:space="0" w:color="auto"/>
              <w:left w:val="single" w:sz="4" w:space="0" w:color="auto"/>
              <w:bottom w:val="nil"/>
              <w:right w:val="nil"/>
            </w:tcBorders>
            <w:shd w:val="clear" w:color="auto" w:fill="FFFFFF"/>
            <w:vAlign w:val="center"/>
          </w:tcPr>
          <w:p w14:paraId="5D9A0E51" w14:textId="77777777" w:rsidR="005E7F8B" w:rsidRPr="00F131B3" w:rsidRDefault="005E7F8B" w:rsidP="003645EB">
            <w:pPr>
              <w:jc w:val="center"/>
              <w:rPr>
                <w:b/>
                <w:sz w:val="28"/>
                <w:szCs w:val="28"/>
              </w:rPr>
            </w:pPr>
            <w:r w:rsidRPr="00F131B3">
              <w:rPr>
                <w:b/>
                <w:sz w:val="28"/>
                <w:szCs w:val="28"/>
              </w:rPr>
              <w:t>Danh mục</w:t>
            </w:r>
          </w:p>
        </w:tc>
        <w:tc>
          <w:tcPr>
            <w:tcW w:w="601" w:type="pct"/>
            <w:tcBorders>
              <w:top w:val="single" w:sz="4" w:space="0" w:color="auto"/>
              <w:left w:val="single" w:sz="4" w:space="0" w:color="auto"/>
              <w:bottom w:val="nil"/>
              <w:right w:val="nil"/>
            </w:tcBorders>
            <w:shd w:val="clear" w:color="auto" w:fill="FFFFFF"/>
            <w:vAlign w:val="center"/>
          </w:tcPr>
          <w:p w14:paraId="7A243188" w14:textId="77777777" w:rsidR="005E7F8B" w:rsidRPr="00F131B3" w:rsidRDefault="005E7F8B" w:rsidP="003645EB">
            <w:pPr>
              <w:jc w:val="center"/>
              <w:rPr>
                <w:b/>
                <w:sz w:val="28"/>
                <w:szCs w:val="28"/>
              </w:rPr>
            </w:pPr>
            <w:r w:rsidRPr="00F131B3">
              <w:rPr>
                <w:b/>
                <w:sz w:val="28"/>
                <w:szCs w:val="28"/>
              </w:rPr>
              <w:t>ĐVT</w:t>
            </w:r>
          </w:p>
        </w:tc>
        <w:tc>
          <w:tcPr>
            <w:tcW w:w="828" w:type="pct"/>
            <w:tcBorders>
              <w:top w:val="single" w:sz="4" w:space="0" w:color="auto"/>
              <w:left w:val="single" w:sz="4" w:space="0" w:color="auto"/>
              <w:bottom w:val="nil"/>
              <w:right w:val="nil"/>
            </w:tcBorders>
            <w:shd w:val="clear" w:color="auto" w:fill="FFFFFF"/>
            <w:vAlign w:val="center"/>
          </w:tcPr>
          <w:p w14:paraId="598D3520" w14:textId="77777777" w:rsidR="005E7F8B" w:rsidRPr="00F131B3" w:rsidRDefault="005E7F8B" w:rsidP="003645EB">
            <w:pPr>
              <w:jc w:val="center"/>
              <w:rPr>
                <w:b/>
                <w:sz w:val="28"/>
                <w:szCs w:val="28"/>
              </w:rPr>
            </w:pPr>
            <w:r w:rsidRPr="00F131B3">
              <w:rPr>
                <w:b/>
                <w:sz w:val="28"/>
                <w:szCs w:val="28"/>
              </w:rPr>
              <w:t>Thời hạn</w:t>
            </w:r>
            <w:r w:rsidRPr="00F131B3">
              <w:rPr>
                <w:b/>
                <w:sz w:val="28"/>
                <w:szCs w:val="28"/>
              </w:rPr>
              <w:br/>
            </w:r>
            <w:r w:rsidRPr="00F131B3">
              <w:rPr>
                <w:sz w:val="28"/>
                <w:szCs w:val="28"/>
              </w:rPr>
              <w:t>(tháng)</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93BFD3F" w14:textId="77777777" w:rsidR="005E7F8B" w:rsidRPr="00F131B3" w:rsidRDefault="005E7F8B" w:rsidP="003645EB">
            <w:pPr>
              <w:jc w:val="center"/>
              <w:rPr>
                <w:b/>
                <w:sz w:val="28"/>
                <w:szCs w:val="28"/>
              </w:rPr>
            </w:pPr>
            <w:r w:rsidRPr="00F131B3">
              <w:rPr>
                <w:b/>
                <w:sz w:val="28"/>
                <w:szCs w:val="28"/>
              </w:rPr>
              <w:t>Định mức</w:t>
            </w:r>
          </w:p>
          <w:p w14:paraId="2D6F0D97" w14:textId="77777777" w:rsidR="005E7F8B" w:rsidRPr="00F131B3" w:rsidRDefault="005E7F8B" w:rsidP="003645EB">
            <w:pPr>
              <w:jc w:val="center"/>
              <w:rPr>
                <w:sz w:val="28"/>
                <w:szCs w:val="28"/>
              </w:rPr>
            </w:pPr>
            <w:r w:rsidRPr="00F131B3">
              <w:rPr>
                <w:sz w:val="28"/>
                <w:szCs w:val="28"/>
              </w:rPr>
              <w:t>(Ca/điểm)</w:t>
            </w:r>
          </w:p>
        </w:tc>
      </w:tr>
      <w:tr w:rsidR="00F131B3" w:rsidRPr="00F131B3" w14:paraId="4DDAFFCE" w14:textId="77777777" w:rsidTr="00756E0E">
        <w:tc>
          <w:tcPr>
            <w:tcW w:w="512" w:type="pct"/>
            <w:tcBorders>
              <w:top w:val="single" w:sz="4" w:space="0" w:color="auto"/>
              <w:left w:val="single" w:sz="4" w:space="0" w:color="auto"/>
              <w:bottom w:val="nil"/>
              <w:right w:val="nil"/>
            </w:tcBorders>
            <w:shd w:val="clear" w:color="auto" w:fill="FFFFFF"/>
            <w:vAlign w:val="center"/>
          </w:tcPr>
          <w:p w14:paraId="1319F192" w14:textId="6EA4B1D2" w:rsidR="00756E0E" w:rsidRPr="00F131B3" w:rsidRDefault="00756E0E" w:rsidP="00756E0E">
            <w:pPr>
              <w:jc w:val="center"/>
              <w:rPr>
                <w:sz w:val="28"/>
                <w:szCs w:val="28"/>
              </w:rPr>
            </w:pPr>
            <w:r w:rsidRPr="00F131B3">
              <w:rPr>
                <w:sz w:val="28"/>
                <w:szCs w:val="28"/>
              </w:rPr>
              <w:t>1</w:t>
            </w:r>
          </w:p>
        </w:tc>
        <w:tc>
          <w:tcPr>
            <w:tcW w:w="2034" w:type="pct"/>
            <w:tcBorders>
              <w:top w:val="single" w:sz="4" w:space="0" w:color="auto"/>
              <w:left w:val="single" w:sz="4" w:space="0" w:color="auto"/>
              <w:bottom w:val="nil"/>
              <w:right w:val="nil"/>
            </w:tcBorders>
            <w:shd w:val="clear" w:color="auto" w:fill="FFFFFF"/>
            <w:vAlign w:val="center"/>
          </w:tcPr>
          <w:p w14:paraId="65551706" w14:textId="77777777" w:rsidR="00756E0E" w:rsidRPr="00F131B3" w:rsidRDefault="00756E0E" w:rsidP="00756E0E">
            <w:pPr>
              <w:ind w:left="122" w:right="92"/>
              <w:rPr>
                <w:sz w:val="26"/>
                <w:szCs w:val="26"/>
              </w:rPr>
            </w:pPr>
            <w:r w:rsidRPr="00F131B3">
              <w:rPr>
                <w:sz w:val="26"/>
                <w:szCs w:val="26"/>
              </w:rPr>
              <w:t>Áo rét BHLĐ</w:t>
            </w:r>
          </w:p>
        </w:tc>
        <w:tc>
          <w:tcPr>
            <w:tcW w:w="601" w:type="pct"/>
            <w:tcBorders>
              <w:top w:val="single" w:sz="4" w:space="0" w:color="auto"/>
              <w:left w:val="single" w:sz="4" w:space="0" w:color="auto"/>
              <w:bottom w:val="nil"/>
              <w:right w:val="nil"/>
            </w:tcBorders>
            <w:shd w:val="clear" w:color="auto" w:fill="FFFFFF"/>
            <w:vAlign w:val="center"/>
          </w:tcPr>
          <w:p w14:paraId="0C6128BC" w14:textId="77777777" w:rsidR="00756E0E" w:rsidRPr="00F131B3" w:rsidRDefault="00756E0E" w:rsidP="00756E0E">
            <w:pPr>
              <w:jc w:val="center"/>
              <w:rPr>
                <w:sz w:val="28"/>
                <w:szCs w:val="28"/>
              </w:rPr>
            </w:pPr>
            <w:r w:rsidRPr="00F131B3">
              <w:rPr>
                <w:sz w:val="28"/>
                <w:szCs w:val="28"/>
              </w:rPr>
              <w:t>Cái</w:t>
            </w:r>
          </w:p>
        </w:tc>
        <w:tc>
          <w:tcPr>
            <w:tcW w:w="828" w:type="pct"/>
            <w:tcBorders>
              <w:top w:val="single" w:sz="4" w:space="0" w:color="auto"/>
              <w:left w:val="single" w:sz="4" w:space="0" w:color="auto"/>
              <w:bottom w:val="nil"/>
              <w:right w:val="nil"/>
            </w:tcBorders>
            <w:shd w:val="clear" w:color="auto" w:fill="FFFFFF"/>
            <w:vAlign w:val="center"/>
          </w:tcPr>
          <w:p w14:paraId="066468D3" w14:textId="77777777" w:rsidR="00756E0E" w:rsidRPr="00F131B3" w:rsidRDefault="00756E0E" w:rsidP="00756E0E">
            <w:pPr>
              <w:jc w:val="center"/>
              <w:rPr>
                <w:sz w:val="28"/>
                <w:szCs w:val="28"/>
              </w:rPr>
            </w:pPr>
            <w:r w:rsidRPr="00F131B3">
              <w:rPr>
                <w:sz w:val="28"/>
                <w:szCs w:val="28"/>
              </w:rPr>
              <w:t>18</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551626CA" w14:textId="77777777" w:rsidR="00756E0E" w:rsidRPr="00F131B3" w:rsidRDefault="00756E0E" w:rsidP="00756E0E">
            <w:pPr>
              <w:jc w:val="center"/>
              <w:rPr>
                <w:sz w:val="28"/>
                <w:szCs w:val="28"/>
              </w:rPr>
            </w:pPr>
            <w:r w:rsidRPr="00F131B3">
              <w:rPr>
                <w:sz w:val="28"/>
                <w:szCs w:val="28"/>
              </w:rPr>
              <w:t>0,43</w:t>
            </w:r>
          </w:p>
        </w:tc>
      </w:tr>
      <w:tr w:rsidR="00F131B3" w:rsidRPr="00F131B3" w14:paraId="0DA9A91F" w14:textId="77777777" w:rsidTr="00756E0E">
        <w:tc>
          <w:tcPr>
            <w:tcW w:w="512" w:type="pct"/>
            <w:tcBorders>
              <w:top w:val="single" w:sz="4" w:space="0" w:color="auto"/>
              <w:left w:val="single" w:sz="4" w:space="0" w:color="auto"/>
              <w:bottom w:val="nil"/>
              <w:right w:val="nil"/>
            </w:tcBorders>
            <w:shd w:val="clear" w:color="auto" w:fill="FFFFFF"/>
            <w:vAlign w:val="center"/>
          </w:tcPr>
          <w:p w14:paraId="6594554E" w14:textId="1430DCB4" w:rsidR="00756E0E" w:rsidRPr="00F131B3" w:rsidRDefault="00756E0E" w:rsidP="00756E0E">
            <w:pPr>
              <w:jc w:val="center"/>
              <w:rPr>
                <w:sz w:val="28"/>
                <w:szCs w:val="28"/>
              </w:rPr>
            </w:pPr>
            <w:r w:rsidRPr="00F131B3">
              <w:rPr>
                <w:sz w:val="28"/>
                <w:szCs w:val="28"/>
              </w:rPr>
              <w:t>2</w:t>
            </w:r>
          </w:p>
        </w:tc>
        <w:tc>
          <w:tcPr>
            <w:tcW w:w="2034" w:type="pct"/>
            <w:tcBorders>
              <w:top w:val="single" w:sz="4" w:space="0" w:color="auto"/>
              <w:left w:val="single" w:sz="4" w:space="0" w:color="auto"/>
              <w:bottom w:val="nil"/>
              <w:right w:val="nil"/>
            </w:tcBorders>
            <w:shd w:val="clear" w:color="auto" w:fill="FFFFFF"/>
            <w:vAlign w:val="center"/>
          </w:tcPr>
          <w:p w14:paraId="06997884" w14:textId="77777777" w:rsidR="00756E0E" w:rsidRPr="00F131B3" w:rsidRDefault="00756E0E" w:rsidP="00756E0E">
            <w:pPr>
              <w:ind w:left="122" w:right="92"/>
              <w:rPr>
                <w:sz w:val="26"/>
                <w:szCs w:val="26"/>
              </w:rPr>
            </w:pPr>
            <w:r w:rsidRPr="00F131B3">
              <w:rPr>
                <w:sz w:val="26"/>
                <w:szCs w:val="26"/>
              </w:rPr>
              <w:t>Ba lô</w:t>
            </w:r>
          </w:p>
        </w:tc>
        <w:tc>
          <w:tcPr>
            <w:tcW w:w="601" w:type="pct"/>
            <w:tcBorders>
              <w:top w:val="single" w:sz="4" w:space="0" w:color="auto"/>
              <w:left w:val="single" w:sz="4" w:space="0" w:color="auto"/>
              <w:bottom w:val="nil"/>
              <w:right w:val="nil"/>
            </w:tcBorders>
            <w:shd w:val="clear" w:color="auto" w:fill="FFFFFF"/>
            <w:vAlign w:val="center"/>
          </w:tcPr>
          <w:p w14:paraId="48B11800" w14:textId="77777777" w:rsidR="00756E0E" w:rsidRPr="00F131B3" w:rsidRDefault="00756E0E" w:rsidP="00756E0E">
            <w:pPr>
              <w:jc w:val="center"/>
              <w:rPr>
                <w:sz w:val="28"/>
                <w:szCs w:val="28"/>
              </w:rPr>
            </w:pPr>
            <w:r w:rsidRPr="00F131B3">
              <w:rPr>
                <w:sz w:val="28"/>
                <w:szCs w:val="28"/>
              </w:rPr>
              <w:t>Cái</w:t>
            </w:r>
          </w:p>
        </w:tc>
        <w:tc>
          <w:tcPr>
            <w:tcW w:w="828" w:type="pct"/>
            <w:tcBorders>
              <w:top w:val="single" w:sz="4" w:space="0" w:color="auto"/>
              <w:left w:val="single" w:sz="4" w:space="0" w:color="auto"/>
              <w:bottom w:val="nil"/>
              <w:right w:val="nil"/>
            </w:tcBorders>
            <w:shd w:val="clear" w:color="auto" w:fill="FFFFFF"/>
            <w:vAlign w:val="center"/>
          </w:tcPr>
          <w:p w14:paraId="4CF28CBE" w14:textId="77777777" w:rsidR="00756E0E" w:rsidRPr="00F131B3" w:rsidRDefault="00756E0E" w:rsidP="00756E0E">
            <w:pPr>
              <w:jc w:val="center"/>
              <w:rPr>
                <w:sz w:val="28"/>
                <w:szCs w:val="28"/>
              </w:rPr>
            </w:pPr>
            <w:r w:rsidRPr="00F131B3">
              <w:rPr>
                <w:sz w:val="28"/>
                <w:szCs w:val="28"/>
              </w:rPr>
              <w:t>18</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00E3F93" w14:textId="77777777" w:rsidR="00756E0E" w:rsidRPr="00F131B3" w:rsidRDefault="00756E0E" w:rsidP="00756E0E">
            <w:pPr>
              <w:jc w:val="center"/>
              <w:rPr>
                <w:sz w:val="28"/>
                <w:szCs w:val="28"/>
              </w:rPr>
            </w:pPr>
            <w:r w:rsidRPr="00F131B3">
              <w:rPr>
                <w:sz w:val="28"/>
                <w:szCs w:val="28"/>
              </w:rPr>
              <w:t>1,15</w:t>
            </w:r>
          </w:p>
        </w:tc>
      </w:tr>
      <w:tr w:rsidR="00F131B3" w:rsidRPr="00F131B3" w14:paraId="41B7DA63" w14:textId="77777777" w:rsidTr="00756E0E">
        <w:tc>
          <w:tcPr>
            <w:tcW w:w="512" w:type="pct"/>
            <w:tcBorders>
              <w:top w:val="single" w:sz="4" w:space="0" w:color="auto"/>
              <w:left w:val="single" w:sz="4" w:space="0" w:color="auto"/>
              <w:bottom w:val="nil"/>
              <w:right w:val="nil"/>
            </w:tcBorders>
            <w:shd w:val="clear" w:color="auto" w:fill="FFFFFF"/>
            <w:vAlign w:val="center"/>
          </w:tcPr>
          <w:p w14:paraId="40C9BF03" w14:textId="71073EDB" w:rsidR="00756E0E" w:rsidRPr="00F131B3" w:rsidRDefault="00756E0E" w:rsidP="00756E0E">
            <w:pPr>
              <w:jc w:val="center"/>
              <w:rPr>
                <w:sz w:val="28"/>
                <w:szCs w:val="28"/>
              </w:rPr>
            </w:pPr>
            <w:r w:rsidRPr="00F131B3">
              <w:rPr>
                <w:sz w:val="28"/>
                <w:szCs w:val="28"/>
              </w:rPr>
              <w:t>3</w:t>
            </w:r>
          </w:p>
        </w:tc>
        <w:tc>
          <w:tcPr>
            <w:tcW w:w="2034" w:type="pct"/>
            <w:tcBorders>
              <w:top w:val="single" w:sz="4" w:space="0" w:color="auto"/>
              <w:left w:val="single" w:sz="4" w:space="0" w:color="auto"/>
              <w:bottom w:val="nil"/>
              <w:right w:val="nil"/>
            </w:tcBorders>
            <w:shd w:val="clear" w:color="auto" w:fill="FFFFFF"/>
            <w:vAlign w:val="center"/>
          </w:tcPr>
          <w:p w14:paraId="16B1AB23" w14:textId="77777777" w:rsidR="00756E0E" w:rsidRPr="00F131B3" w:rsidRDefault="00756E0E" w:rsidP="00756E0E">
            <w:pPr>
              <w:ind w:left="122" w:right="92"/>
              <w:rPr>
                <w:sz w:val="26"/>
                <w:szCs w:val="26"/>
              </w:rPr>
            </w:pPr>
            <w:r w:rsidRPr="00F131B3">
              <w:rPr>
                <w:sz w:val="26"/>
                <w:szCs w:val="26"/>
              </w:rPr>
              <w:t>Hòm sắt đựng tài liệu</w:t>
            </w:r>
          </w:p>
        </w:tc>
        <w:tc>
          <w:tcPr>
            <w:tcW w:w="601" w:type="pct"/>
            <w:tcBorders>
              <w:top w:val="single" w:sz="4" w:space="0" w:color="auto"/>
              <w:left w:val="single" w:sz="4" w:space="0" w:color="auto"/>
              <w:bottom w:val="nil"/>
              <w:right w:val="nil"/>
            </w:tcBorders>
            <w:shd w:val="clear" w:color="auto" w:fill="FFFFFF"/>
            <w:vAlign w:val="center"/>
          </w:tcPr>
          <w:p w14:paraId="38FF1769" w14:textId="77777777" w:rsidR="00756E0E" w:rsidRPr="00F131B3" w:rsidRDefault="00756E0E" w:rsidP="00756E0E">
            <w:pPr>
              <w:jc w:val="center"/>
              <w:rPr>
                <w:sz w:val="28"/>
                <w:szCs w:val="28"/>
              </w:rPr>
            </w:pPr>
            <w:r w:rsidRPr="00F131B3">
              <w:rPr>
                <w:sz w:val="28"/>
                <w:szCs w:val="28"/>
              </w:rPr>
              <w:t>Cái</w:t>
            </w:r>
          </w:p>
        </w:tc>
        <w:tc>
          <w:tcPr>
            <w:tcW w:w="828" w:type="pct"/>
            <w:tcBorders>
              <w:top w:val="single" w:sz="4" w:space="0" w:color="auto"/>
              <w:left w:val="single" w:sz="4" w:space="0" w:color="auto"/>
              <w:bottom w:val="nil"/>
              <w:right w:val="nil"/>
            </w:tcBorders>
            <w:shd w:val="clear" w:color="auto" w:fill="FFFFFF"/>
            <w:vAlign w:val="center"/>
          </w:tcPr>
          <w:p w14:paraId="2D31EBBD" w14:textId="77777777" w:rsidR="00756E0E" w:rsidRPr="00F131B3" w:rsidRDefault="00756E0E" w:rsidP="00756E0E">
            <w:pPr>
              <w:jc w:val="center"/>
              <w:rPr>
                <w:sz w:val="28"/>
                <w:szCs w:val="28"/>
              </w:rPr>
            </w:pPr>
            <w:r w:rsidRPr="00F131B3">
              <w:rPr>
                <w:sz w:val="28"/>
                <w:szCs w:val="28"/>
              </w:rPr>
              <w:t>48</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6F2D8E45" w14:textId="77777777" w:rsidR="00756E0E" w:rsidRPr="00F131B3" w:rsidRDefault="00756E0E" w:rsidP="00756E0E">
            <w:pPr>
              <w:jc w:val="center"/>
              <w:rPr>
                <w:sz w:val="28"/>
                <w:szCs w:val="28"/>
              </w:rPr>
            </w:pPr>
            <w:r w:rsidRPr="00F131B3">
              <w:rPr>
                <w:sz w:val="28"/>
                <w:szCs w:val="28"/>
              </w:rPr>
              <w:t>0,43</w:t>
            </w:r>
          </w:p>
        </w:tc>
      </w:tr>
      <w:tr w:rsidR="00F131B3" w:rsidRPr="00F131B3" w14:paraId="68635FF7" w14:textId="77777777" w:rsidTr="00756E0E">
        <w:tc>
          <w:tcPr>
            <w:tcW w:w="512" w:type="pct"/>
            <w:tcBorders>
              <w:top w:val="single" w:sz="4" w:space="0" w:color="auto"/>
              <w:left w:val="single" w:sz="4" w:space="0" w:color="auto"/>
              <w:bottom w:val="nil"/>
              <w:right w:val="nil"/>
            </w:tcBorders>
            <w:shd w:val="clear" w:color="auto" w:fill="FFFFFF"/>
            <w:vAlign w:val="center"/>
          </w:tcPr>
          <w:p w14:paraId="4541E267" w14:textId="1EC9A25B" w:rsidR="00756E0E" w:rsidRPr="00F131B3" w:rsidRDefault="00756E0E" w:rsidP="00756E0E">
            <w:pPr>
              <w:jc w:val="center"/>
              <w:rPr>
                <w:sz w:val="28"/>
                <w:szCs w:val="28"/>
              </w:rPr>
            </w:pPr>
            <w:r w:rsidRPr="00F131B3">
              <w:rPr>
                <w:sz w:val="28"/>
                <w:szCs w:val="28"/>
              </w:rPr>
              <w:t>4</w:t>
            </w:r>
          </w:p>
        </w:tc>
        <w:tc>
          <w:tcPr>
            <w:tcW w:w="2034" w:type="pct"/>
            <w:tcBorders>
              <w:top w:val="single" w:sz="4" w:space="0" w:color="auto"/>
              <w:left w:val="single" w:sz="4" w:space="0" w:color="auto"/>
              <w:bottom w:val="nil"/>
              <w:right w:val="nil"/>
            </w:tcBorders>
            <w:shd w:val="clear" w:color="auto" w:fill="FFFFFF"/>
            <w:vAlign w:val="center"/>
          </w:tcPr>
          <w:p w14:paraId="0B976C7A" w14:textId="77777777" w:rsidR="00756E0E" w:rsidRPr="00F131B3" w:rsidRDefault="00756E0E" w:rsidP="00756E0E">
            <w:pPr>
              <w:ind w:left="122" w:right="92"/>
              <w:rPr>
                <w:sz w:val="26"/>
                <w:szCs w:val="26"/>
              </w:rPr>
            </w:pPr>
            <w:r w:rsidRPr="00F131B3">
              <w:rPr>
                <w:sz w:val="26"/>
                <w:szCs w:val="26"/>
              </w:rPr>
              <w:t>Quần áo BHLĐ</w:t>
            </w:r>
          </w:p>
        </w:tc>
        <w:tc>
          <w:tcPr>
            <w:tcW w:w="601" w:type="pct"/>
            <w:tcBorders>
              <w:top w:val="single" w:sz="4" w:space="0" w:color="auto"/>
              <w:left w:val="single" w:sz="4" w:space="0" w:color="auto"/>
              <w:bottom w:val="nil"/>
              <w:right w:val="nil"/>
            </w:tcBorders>
            <w:shd w:val="clear" w:color="auto" w:fill="FFFFFF"/>
            <w:vAlign w:val="center"/>
          </w:tcPr>
          <w:p w14:paraId="4B293CBE" w14:textId="77777777" w:rsidR="00756E0E" w:rsidRPr="00F131B3" w:rsidRDefault="00756E0E" w:rsidP="00756E0E">
            <w:pPr>
              <w:jc w:val="center"/>
              <w:rPr>
                <w:sz w:val="28"/>
                <w:szCs w:val="28"/>
              </w:rPr>
            </w:pPr>
            <w:r w:rsidRPr="00F131B3">
              <w:rPr>
                <w:sz w:val="28"/>
                <w:szCs w:val="28"/>
              </w:rPr>
              <w:t>Bộ</w:t>
            </w:r>
          </w:p>
        </w:tc>
        <w:tc>
          <w:tcPr>
            <w:tcW w:w="828" w:type="pct"/>
            <w:tcBorders>
              <w:top w:val="single" w:sz="4" w:space="0" w:color="auto"/>
              <w:left w:val="single" w:sz="4" w:space="0" w:color="auto"/>
              <w:bottom w:val="nil"/>
              <w:right w:val="nil"/>
            </w:tcBorders>
            <w:shd w:val="clear" w:color="auto" w:fill="FFFFFF"/>
            <w:vAlign w:val="center"/>
          </w:tcPr>
          <w:p w14:paraId="080C1640" w14:textId="77777777" w:rsidR="00756E0E" w:rsidRPr="00F131B3" w:rsidRDefault="00756E0E" w:rsidP="00756E0E">
            <w:pPr>
              <w:jc w:val="center"/>
              <w:rPr>
                <w:sz w:val="28"/>
                <w:szCs w:val="28"/>
              </w:rPr>
            </w:pPr>
            <w:r w:rsidRPr="00F131B3">
              <w:rPr>
                <w:sz w:val="28"/>
                <w:szCs w:val="28"/>
              </w:rPr>
              <w:t>9</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52BE44D4" w14:textId="77777777" w:rsidR="00756E0E" w:rsidRPr="00F131B3" w:rsidRDefault="00756E0E" w:rsidP="00756E0E">
            <w:pPr>
              <w:jc w:val="center"/>
              <w:rPr>
                <w:sz w:val="28"/>
                <w:szCs w:val="28"/>
              </w:rPr>
            </w:pPr>
            <w:r w:rsidRPr="00F131B3">
              <w:rPr>
                <w:sz w:val="28"/>
                <w:szCs w:val="28"/>
              </w:rPr>
              <w:t>1,15</w:t>
            </w:r>
          </w:p>
        </w:tc>
      </w:tr>
      <w:tr w:rsidR="00F131B3" w:rsidRPr="00F131B3" w14:paraId="43CE6AAA" w14:textId="77777777" w:rsidTr="00756E0E">
        <w:tc>
          <w:tcPr>
            <w:tcW w:w="512" w:type="pct"/>
            <w:tcBorders>
              <w:top w:val="single" w:sz="4" w:space="0" w:color="auto"/>
              <w:left w:val="single" w:sz="4" w:space="0" w:color="auto"/>
              <w:bottom w:val="nil"/>
              <w:right w:val="nil"/>
            </w:tcBorders>
            <w:shd w:val="clear" w:color="auto" w:fill="FFFFFF"/>
            <w:vAlign w:val="center"/>
          </w:tcPr>
          <w:p w14:paraId="47657699" w14:textId="430D6D31" w:rsidR="00756E0E" w:rsidRPr="00F131B3" w:rsidRDefault="00756E0E" w:rsidP="00756E0E">
            <w:pPr>
              <w:jc w:val="center"/>
              <w:rPr>
                <w:sz w:val="28"/>
                <w:szCs w:val="28"/>
              </w:rPr>
            </w:pPr>
            <w:r w:rsidRPr="00F131B3">
              <w:rPr>
                <w:sz w:val="28"/>
                <w:szCs w:val="28"/>
              </w:rPr>
              <w:t>5</w:t>
            </w:r>
          </w:p>
        </w:tc>
        <w:tc>
          <w:tcPr>
            <w:tcW w:w="2034" w:type="pct"/>
            <w:tcBorders>
              <w:top w:val="single" w:sz="4" w:space="0" w:color="auto"/>
              <w:left w:val="single" w:sz="4" w:space="0" w:color="auto"/>
              <w:bottom w:val="nil"/>
              <w:right w:val="nil"/>
            </w:tcBorders>
            <w:shd w:val="clear" w:color="auto" w:fill="FFFFFF"/>
            <w:vAlign w:val="center"/>
          </w:tcPr>
          <w:p w14:paraId="1A83ACB1" w14:textId="77777777" w:rsidR="00756E0E" w:rsidRPr="00F131B3" w:rsidRDefault="00756E0E" w:rsidP="00756E0E">
            <w:pPr>
              <w:ind w:left="122" w:right="92"/>
              <w:rPr>
                <w:sz w:val="26"/>
                <w:szCs w:val="26"/>
              </w:rPr>
            </w:pPr>
            <w:r w:rsidRPr="00F131B3">
              <w:rPr>
                <w:sz w:val="26"/>
                <w:szCs w:val="26"/>
              </w:rPr>
              <w:t>Quy phạm</w:t>
            </w:r>
          </w:p>
        </w:tc>
        <w:tc>
          <w:tcPr>
            <w:tcW w:w="601" w:type="pct"/>
            <w:tcBorders>
              <w:top w:val="single" w:sz="4" w:space="0" w:color="auto"/>
              <w:left w:val="single" w:sz="4" w:space="0" w:color="auto"/>
              <w:bottom w:val="nil"/>
              <w:right w:val="nil"/>
            </w:tcBorders>
            <w:shd w:val="clear" w:color="auto" w:fill="FFFFFF"/>
            <w:vAlign w:val="center"/>
          </w:tcPr>
          <w:p w14:paraId="4884C55D" w14:textId="77777777" w:rsidR="00756E0E" w:rsidRPr="00F131B3" w:rsidRDefault="00756E0E" w:rsidP="00756E0E">
            <w:pPr>
              <w:jc w:val="center"/>
              <w:rPr>
                <w:sz w:val="28"/>
                <w:szCs w:val="28"/>
              </w:rPr>
            </w:pPr>
            <w:r w:rsidRPr="00F131B3">
              <w:rPr>
                <w:sz w:val="28"/>
                <w:szCs w:val="28"/>
              </w:rPr>
              <w:t>Quyển</w:t>
            </w:r>
          </w:p>
        </w:tc>
        <w:tc>
          <w:tcPr>
            <w:tcW w:w="828" w:type="pct"/>
            <w:tcBorders>
              <w:top w:val="single" w:sz="4" w:space="0" w:color="auto"/>
              <w:left w:val="single" w:sz="4" w:space="0" w:color="auto"/>
              <w:bottom w:val="nil"/>
              <w:right w:val="nil"/>
            </w:tcBorders>
            <w:shd w:val="clear" w:color="auto" w:fill="FFFFFF"/>
            <w:vAlign w:val="center"/>
          </w:tcPr>
          <w:p w14:paraId="28944A11" w14:textId="77777777" w:rsidR="00756E0E" w:rsidRPr="00F131B3" w:rsidRDefault="00756E0E" w:rsidP="00756E0E">
            <w:pPr>
              <w:jc w:val="center"/>
              <w:rPr>
                <w:sz w:val="28"/>
                <w:szCs w:val="28"/>
              </w:rPr>
            </w:pPr>
            <w:r w:rsidRPr="00F131B3">
              <w:rPr>
                <w:sz w:val="28"/>
                <w:szCs w:val="28"/>
              </w:rPr>
              <w:t>60</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5BEA3A60" w14:textId="77777777" w:rsidR="00756E0E" w:rsidRPr="00F131B3" w:rsidRDefault="00756E0E" w:rsidP="00756E0E">
            <w:pPr>
              <w:jc w:val="center"/>
              <w:rPr>
                <w:sz w:val="28"/>
                <w:szCs w:val="28"/>
              </w:rPr>
            </w:pPr>
            <w:r w:rsidRPr="00F131B3">
              <w:rPr>
                <w:sz w:val="28"/>
                <w:szCs w:val="28"/>
              </w:rPr>
              <w:t>0,07</w:t>
            </w:r>
          </w:p>
        </w:tc>
      </w:tr>
      <w:tr w:rsidR="00F131B3" w:rsidRPr="00F131B3" w14:paraId="793C61BA"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60DEC3E9" w14:textId="535D2065" w:rsidR="00756E0E" w:rsidRPr="00F131B3" w:rsidRDefault="00756E0E" w:rsidP="00756E0E">
            <w:pPr>
              <w:jc w:val="center"/>
              <w:rPr>
                <w:sz w:val="28"/>
                <w:szCs w:val="28"/>
              </w:rPr>
            </w:pPr>
            <w:r w:rsidRPr="00F131B3">
              <w:rPr>
                <w:sz w:val="28"/>
                <w:szCs w:val="28"/>
              </w:rPr>
              <w:t>6</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5D0EBEC6" w14:textId="77777777" w:rsidR="00756E0E" w:rsidRPr="00F131B3" w:rsidRDefault="00756E0E" w:rsidP="00756E0E">
            <w:pPr>
              <w:ind w:left="122" w:right="92"/>
              <w:rPr>
                <w:sz w:val="26"/>
                <w:szCs w:val="26"/>
              </w:rPr>
            </w:pPr>
            <w:r w:rsidRPr="00F131B3">
              <w:rPr>
                <w:sz w:val="26"/>
                <w:szCs w:val="26"/>
              </w:rPr>
              <w:t>Tất sợi</w:t>
            </w:r>
          </w:p>
        </w:tc>
        <w:tc>
          <w:tcPr>
            <w:tcW w:w="601" w:type="pct"/>
            <w:tcBorders>
              <w:top w:val="single" w:sz="4" w:space="0" w:color="auto"/>
              <w:left w:val="single" w:sz="4" w:space="0" w:color="auto"/>
              <w:bottom w:val="single" w:sz="4" w:space="0" w:color="auto"/>
              <w:right w:val="nil"/>
            </w:tcBorders>
            <w:shd w:val="clear" w:color="auto" w:fill="FFFFFF"/>
            <w:vAlign w:val="center"/>
          </w:tcPr>
          <w:p w14:paraId="19B998CF" w14:textId="77777777" w:rsidR="00756E0E" w:rsidRPr="00F131B3" w:rsidRDefault="00756E0E" w:rsidP="00756E0E">
            <w:pPr>
              <w:jc w:val="center"/>
              <w:rPr>
                <w:sz w:val="28"/>
                <w:szCs w:val="28"/>
              </w:rPr>
            </w:pPr>
            <w:r w:rsidRPr="00F131B3">
              <w:rPr>
                <w:sz w:val="28"/>
                <w:szCs w:val="28"/>
              </w:rPr>
              <w:t>Đôi</w:t>
            </w:r>
          </w:p>
        </w:tc>
        <w:tc>
          <w:tcPr>
            <w:tcW w:w="828" w:type="pct"/>
            <w:tcBorders>
              <w:top w:val="single" w:sz="4" w:space="0" w:color="auto"/>
              <w:left w:val="single" w:sz="4" w:space="0" w:color="auto"/>
              <w:bottom w:val="single" w:sz="4" w:space="0" w:color="auto"/>
              <w:right w:val="nil"/>
            </w:tcBorders>
            <w:shd w:val="clear" w:color="auto" w:fill="FFFFFF"/>
            <w:vAlign w:val="center"/>
          </w:tcPr>
          <w:p w14:paraId="0027FFBD" w14:textId="77777777" w:rsidR="00756E0E" w:rsidRPr="00F131B3" w:rsidRDefault="00756E0E" w:rsidP="00756E0E">
            <w:pPr>
              <w:jc w:val="center"/>
              <w:rPr>
                <w:sz w:val="28"/>
                <w:szCs w:val="28"/>
              </w:rPr>
            </w:pPr>
            <w:r w:rsidRPr="00F131B3">
              <w:rPr>
                <w:sz w:val="28"/>
                <w:szCs w:val="28"/>
              </w:rPr>
              <w:t>48</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98AB487" w14:textId="77777777" w:rsidR="00756E0E" w:rsidRPr="00F131B3" w:rsidRDefault="00756E0E" w:rsidP="00756E0E">
            <w:pPr>
              <w:jc w:val="center"/>
              <w:rPr>
                <w:sz w:val="28"/>
                <w:szCs w:val="28"/>
              </w:rPr>
            </w:pPr>
            <w:r w:rsidRPr="00F131B3">
              <w:rPr>
                <w:sz w:val="28"/>
                <w:szCs w:val="28"/>
              </w:rPr>
              <w:t>1,15</w:t>
            </w:r>
          </w:p>
        </w:tc>
      </w:tr>
      <w:tr w:rsidR="00F131B3" w:rsidRPr="00F131B3" w14:paraId="369159BE"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1C7E1E1B" w14:textId="3226CB6C" w:rsidR="00756E0E" w:rsidRPr="00F131B3" w:rsidRDefault="00756E0E" w:rsidP="00756E0E">
            <w:pPr>
              <w:jc w:val="center"/>
              <w:rPr>
                <w:sz w:val="28"/>
                <w:szCs w:val="28"/>
              </w:rPr>
            </w:pPr>
            <w:r w:rsidRPr="00F131B3">
              <w:rPr>
                <w:sz w:val="28"/>
                <w:szCs w:val="28"/>
              </w:rPr>
              <w:t>7</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2D55AF54" w14:textId="77777777" w:rsidR="00756E0E" w:rsidRPr="00F131B3" w:rsidRDefault="00756E0E" w:rsidP="00756E0E">
            <w:pPr>
              <w:ind w:left="122" w:right="92"/>
              <w:rPr>
                <w:sz w:val="26"/>
                <w:szCs w:val="26"/>
              </w:rPr>
            </w:pPr>
            <w:r w:rsidRPr="00F131B3">
              <w:rPr>
                <w:sz w:val="26"/>
                <w:szCs w:val="26"/>
              </w:rPr>
              <w:t>Túi đựng tài liệu</w:t>
            </w:r>
          </w:p>
        </w:tc>
        <w:tc>
          <w:tcPr>
            <w:tcW w:w="601" w:type="pct"/>
            <w:tcBorders>
              <w:top w:val="single" w:sz="4" w:space="0" w:color="auto"/>
              <w:left w:val="single" w:sz="4" w:space="0" w:color="auto"/>
              <w:bottom w:val="single" w:sz="4" w:space="0" w:color="auto"/>
              <w:right w:val="nil"/>
            </w:tcBorders>
            <w:shd w:val="clear" w:color="auto" w:fill="FFFFFF"/>
            <w:vAlign w:val="center"/>
          </w:tcPr>
          <w:p w14:paraId="4B33E1DD" w14:textId="77777777" w:rsidR="00756E0E" w:rsidRPr="00F131B3" w:rsidRDefault="00756E0E" w:rsidP="00756E0E">
            <w:pPr>
              <w:jc w:val="center"/>
              <w:rPr>
                <w:sz w:val="28"/>
                <w:szCs w:val="28"/>
              </w:rPr>
            </w:pPr>
            <w:r w:rsidRPr="00F131B3">
              <w:rPr>
                <w:sz w:val="28"/>
                <w:szCs w:val="28"/>
              </w:rPr>
              <w:t>Cái</w:t>
            </w:r>
          </w:p>
        </w:tc>
        <w:tc>
          <w:tcPr>
            <w:tcW w:w="828" w:type="pct"/>
            <w:tcBorders>
              <w:top w:val="single" w:sz="4" w:space="0" w:color="auto"/>
              <w:left w:val="single" w:sz="4" w:space="0" w:color="auto"/>
              <w:bottom w:val="single" w:sz="4" w:space="0" w:color="auto"/>
              <w:right w:val="nil"/>
            </w:tcBorders>
            <w:shd w:val="clear" w:color="auto" w:fill="FFFFFF"/>
            <w:vAlign w:val="center"/>
          </w:tcPr>
          <w:p w14:paraId="206CA58B" w14:textId="77777777" w:rsidR="00756E0E" w:rsidRPr="00F131B3" w:rsidRDefault="00756E0E" w:rsidP="00756E0E">
            <w:pPr>
              <w:jc w:val="center"/>
              <w:rPr>
                <w:sz w:val="28"/>
                <w:szCs w:val="28"/>
              </w:rPr>
            </w:pPr>
            <w:r w:rsidRPr="00F131B3">
              <w:rPr>
                <w:sz w:val="28"/>
                <w:szCs w:val="28"/>
              </w:rPr>
              <w:t>12</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03177933" w14:textId="77777777" w:rsidR="00756E0E" w:rsidRPr="00F131B3" w:rsidRDefault="00756E0E" w:rsidP="00756E0E">
            <w:pPr>
              <w:jc w:val="center"/>
              <w:rPr>
                <w:sz w:val="28"/>
                <w:szCs w:val="28"/>
              </w:rPr>
            </w:pPr>
            <w:r w:rsidRPr="00F131B3">
              <w:rPr>
                <w:sz w:val="28"/>
                <w:szCs w:val="28"/>
              </w:rPr>
              <w:t>0,43</w:t>
            </w:r>
          </w:p>
        </w:tc>
      </w:tr>
      <w:tr w:rsidR="00F131B3" w:rsidRPr="00F131B3" w14:paraId="29FBBC1A"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012C9B0E" w14:textId="3B522914" w:rsidR="00756E0E" w:rsidRPr="00F131B3" w:rsidRDefault="00756E0E" w:rsidP="00756E0E">
            <w:pPr>
              <w:jc w:val="center"/>
              <w:rPr>
                <w:sz w:val="28"/>
                <w:szCs w:val="28"/>
              </w:rPr>
            </w:pPr>
            <w:r w:rsidRPr="00F131B3">
              <w:rPr>
                <w:sz w:val="28"/>
                <w:szCs w:val="28"/>
              </w:rPr>
              <w:lastRenderedPageBreak/>
              <w:t>8</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27452814" w14:textId="4FC917B9" w:rsidR="00756E0E" w:rsidRPr="00F131B3" w:rsidRDefault="00756E0E" w:rsidP="00756E0E">
            <w:pPr>
              <w:ind w:left="122" w:right="92"/>
              <w:rPr>
                <w:sz w:val="26"/>
                <w:szCs w:val="26"/>
              </w:rPr>
            </w:pPr>
            <w:r w:rsidRPr="00F131B3">
              <w:rPr>
                <w:sz w:val="26"/>
                <w:szCs w:val="26"/>
              </w:rPr>
              <w:t>Máy in laser A4</w:t>
            </w:r>
          </w:p>
        </w:tc>
        <w:tc>
          <w:tcPr>
            <w:tcW w:w="601" w:type="pct"/>
            <w:tcBorders>
              <w:top w:val="single" w:sz="4" w:space="0" w:color="auto"/>
              <w:left w:val="single" w:sz="4" w:space="0" w:color="auto"/>
              <w:bottom w:val="single" w:sz="4" w:space="0" w:color="auto"/>
              <w:right w:val="nil"/>
            </w:tcBorders>
            <w:shd w:val="clear" w:color="auto" w:fill="FFFFFF"/>
            <w:vAlign w:val="center"/>
          </w:tcPr>
          <w:p w14:paraId="231F3F64" w14:textId="77777777" w:rsidR="00756E0E" w:rsidRPr="00F131B3" w:rsidRDefault="00756E0E" w:rsidP="00756E0E">
            <w:pPr>
              <w:jc w:val="center"/>
              <w:rPr>
                <w:sz w:val="28"/>
                <w:szCs w:val="28"/>
              </w:rPr>
            </w:pPr>
            <w:r w:rsidRPr="00F131B3">
              <w:rPr>
                <w:sz w:val="28"/>
                <w:szCs w:val="28"/>
              </w:rPr>
              <w:t>Cái</w:t>
            </w:r>
          </w:p>
        </w:tc>
        <w:tc>
          <w:tcPr>
            <w:tcW w:w="828" w:type="pct"/>
            <w:tcBorders>
              <w:top w:val="single" w:sz="4" w:space="0" w:color="auto"/>
              <w:left w:val="single" w:sz="4" w:space="0" w:color="auto"/>
              <w:bottom w:val="single" w:sz="4" w:space="0" w:color="auto"/>
              <w:right w:val="nil"/>
            </w:tcBorders>
            <w:shd w:val="clear" w:color="auto" w:fill="FFFFFF"/>
            <w:vAlign w:val="center"/>
          </w:tcPr>
          <w:p w14:paraId="00CFA02F" w14:textId="77777777" w:rsidR="00756E0E" w:rsidRPr="00F131B3" w:rsidRDefault="00756E0E" w:rsidP="00756E0E">
            <w:pPr>
              <w:jc w:val="center"/>
              <w:rPr>
                <w:sz w:val="28"/>
                <w:szCs w:val="28"/>
              </w:rPr>
            </w:pPr>
            <w:r w:rsidRPr="00F131B3">
              <w:rPr>
                <w:sz w:val="28"/>
                <w:szCs w:val="28"/>
              </w:rPr>
              <w:t>72</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3840D36D" w14:textId="77777777" w:rsidR="00756E0E" w:rsidRPr="00F131B3" w:rsidRDefault="00756E0E" w:rsidP="00756E0E">
            <w:pPr>
              <w:jc w:val="center"/>
              <w:rPr>
                <w:sz w:val="28"/>
                <w:szCs w:val="28"/>
              </w:rPr>
            </w:pPr>
            <w:r w:rsidRPr="00F131B3">
              <w:rPr>
                <w:sz w:val="28"/>
                <w:szCs w:val="28"/>
              </w:rPr>
              <w:t>0,001</w:t>
            </w:r>
          </w:p>
        </w:tc>
      </w:tr>
      <w:tr w:rsidR="00F131B3" w:rsidRPr="00F131B3" w14:paraId="76294107"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396C0152" w14:textId="3A8ECD34" w:rsidR="001E38E4" w:rsidRPr="00F131B3" w:rsidRDefault="001E38E4" w:rsidP="001E38E4">
            <w:pPr>
              <w:jc w:val="center"/>
              <w:rPr>
                <w:sz w:val="28"/>
                <w:szCs w:val="28"/>
              </w:rPr>
            </w:pPr>
            <w:r w:rsidRPr="00F131B3">
              <w:rPr>
                <w:sz w:val="28"/>
                <w:szCs w:val="28"/>
              </w:rPr>
              <w:t>9</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7F7B7263" w14:textId="6411EE00" w:rsidR="001E38E4" w:rsidRPr="00F131B3" w:rsidRDefault="001E38E4" w:rsidP="001E38E4">
            <w:pPr>
              <w:ind w:left="122" w:right="92"/>
              <w:rPr>
                <w:sz w:val="26"/>
                <w:szCs w:val="26"/>
              </w:rPr>
            </w:pPr>
            <w:r w:rsidRPr="00F131B3">
              <w:rPr>
                <w:sz w:val="26"/>
                <w:szCs w:val="26"/>
              </w:rPr>
              <w:t>Bi đông nhựa</w:t>
            </w:r>
          </w:p>
        </w:tc>
        <w:tc>
          <w:tcPr>
            <w:tcW w:w="601" w:type="pct"/>
            <w:tcBorders>
              <w:top w:val="single" w:sz="4" w:space="0" w:color="auto"/>
              <w:left w:val="single" w:sz="4" w:space="0" w:color="auto"/>
              <w:bottom w:val="single" w:sz="4" w:space="0" w:color="auto"/>
              <w:right w:val="nil"/>
            </w:tcBorders>
            <w:shd w:val="clear" w:color="auto" w:fill="FFFFFF"/>
            <w:vAlign w:val="center"/>
          </w:tcPr>
          <w:p w14:paraId="3DE04ABC" w14:textId="1EE4711C" w:rsidR="001E38E4" w:rsidRPr="00F131B3" w:rsidRDefault="001E38E4" w:rsidP="001E38E4">
            <w:pPr>
              <w:jc w:val="center"/>
              <w:rPr>
                <w:sz w:val="28"/>
                <w:szCs w:val="28"/>
              </w:rPr>
            </w:pPr>
            <w:r w:rsidRPr="00F131B3">
              <w:rPr>
                <w:sz w:val="28"/>
                <w:szCs w:val="28"/>
              </w:rPr>
              <w:t>Cái</w:t>
            </w:r>
          </w:p>
        </w:tc>
        <w:tc>
          <w:tcPr>
            <w:tcW w:w="828" w:type="pct"/>
            <w:tcBorders>
              <w:top w:val="single" w:sz="4" w:space="0" w:color="auto"/>
              <w:left w:val="single" w:sz="4" w:space="0" w:color="auto"/>
              <w:bottom w:val="single" w:sz="4" w:space="0" w:color="auto"/>
              <w:right w:val="nil"/>
            </w:tcBorders>
            <w:shd w:val="clear" w:color="auto" w:fill="FFFFFF"/>
            <w:vAlign w:val="center"/>
          </w:tcPr>
          <w:p w14:paraId="609FD10E" w14:textId="3CD4035B" w:rsidR="001E38E4" w:rsidRPr="00F131B3" w:rsidRDefault="001E38E4" w:rsidP="001E38E4">
            <w:pPr>
              <w:jc w:val="center"/>
              <w:rPr>
                <w:sz w:val="28"/>
                <w:szCs w:val="28"/>
              </w:rPr>
            </w:pPr>
            <w:r w:rsidRPr="00F131B3">
              <w:rPr>
                <w:sz w:val="28"/>
                <w:szCs w:val="28"/>
              </w:rPr>
              <w:t>12</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6E240037" w14:textId="2C919F23" w:rsidR="001E38E4" w:rsidRPr="00F131B3" w:rsidRDefault="001E38E4" w:rsidP="001E38E4">
            <w:pPr>
              <w:jc w:val="center"/>
              <w:rPr>
                <w:sz w:val="28"/>
                <w:szCs w:val="28"/>
              </w:rPr>
            </w:pPr>
            <w:r w:rsidRPr="00F131B3">
              <w:rPr>
                <w:sz w:val="28"/>
                <w:szCs w:val="28"/>
              </w:rPr>
              <w:t>1,15</w:t>
            </w:r>
          </w:p>
        </w:tc>
      </w:tr>
      <w:tr w:rsidR="00F131B3" w:rsidRPr="00F131B3" w14:paraId="0EE6EAFC"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27B09DE9" w14:textId="7409A8DF" w:rsidR="001E38E4" w:rsidRPr="00F131B3" w:rsidRDefault="001E38E4" w:rsidP="001E38E4">
            <w:pPr>
              <w:jc w:val="center"/>
              <w:rPr>
                <w:sz w:val="28"/>
                <w:szCs w:val="28"/>
              </w:rPr>
            </w:pPr>
            <w:r w:rsidRPr="00F131B3">
              <w:rPr>
                <w:sz w:val="28"/>
                <w:szCs w:val="28"/>
              </w:rPr>
              <w:t>10</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3DA6AA91" w14:textId="6992DCD3" w:rsidR="001E38E4" w:rsidRPr="00F131B3" w:rsidRDefault="001E38E4" w:rsidP="001E38E4">
            <w:pPr>
              <w:ind w:left="122" w:right="92"/>
              <w:rPr>
                <w:sz w:val="26"/>
                <w:szCs w:val="26"/>
              </w:rPr>
            </w:pPr>
            <w:r w:rsidRPr="00F131B3">
              <w:rPr>
                <w:sz w:val="26"/>
                <w:szCs w:val="26"/>
              </w:rPr>
              <w:t>Đèn điện 100W</w:t>
            </w:r>
          </w:p>
        </w:tc>
        <w:tc>
          <w:tcPr>
            <w:tcW w:w="601" w:type="pct"/>
            <w:tcBorders>
              <w:top w:val="single" w:sz="4" w:space="0" w:color="auto"/>
              <w:left w:val="single" w:sz="4" w:space="0" w:color="auto"/>
              <w:bottom w:val="single" w:sz="4" w:space="0" w:color="auto"/>
              <w:right w:val="nil"/>
            </w:tcBorders>
            <w:shd w:val="clear" w:color="auto" w:fill="FFFFFF"/>
            <w:vAlign w:val="center"/>
          </w:tcPr>
          <w:p w14:paraId="3DEA5BFC" w14:textId="422E860F" w:rsidR="001E38E4" w:rsidRPr="00F131B3" w:rsidRDefault="001E38E4" w:rsidP="001E38E4">
            <w:pPr>
              <w:jc w:val="center"/>
              <w:rPr>
                <w:sz w:val="28"/>
                <w:szCs w:val="28"/>
              </w:rPr>
            </w:pPr>
            <w:r w:rsidRPr="00F131B3">
              <w:rPr>
                <w:sz w:val="28"/>
                <w:szCs w:val="28"/>
              </w:rPr>
              <w:t>Bộ</w:t>
            </w:r>
          </w:p>
        </w:tc>
        <w:tc>
          <w:tcPr>
            <w:tcW w:w="828" w:type="pct"/>
            <w:tcBorders>
              <w:top w:val="single" w:sz="4" w:space="0" w:color="auto"/>
              <w:left w:val="single" w:sz="4" w:space="0" w:color="auto"/>
              <w:bottom w:val="single" w:sz="4" w:space="0" w:color="auto"/>
              <w:right w:val="nil"/>
            </w:tcBorders>
            <w:shd w:val="clear" w:color="auto" w:fill="FFFFFF"/>
            <w:vAlign w:val="center"/>
          </w:tcPr>
          <w:p w14:paraId="62D7AE2F" w14:textId="0DD9CD83" w:rsidR="001E38E4" w:rsidRPr="00F131B3" w:rsidRDefault="001E38E4" w:rsidP="001E38E4">
            <w:pPr>
              <w:jc w:val="center"/>
              <w:rPr>
                <w:sz w:val="28"/>
                <w:szCs w:val="28"/>
              </w:rPr>
            </w:pPr>
            <w:r w:rsidRPr="00F131B3">
              <w:rPr>
                <w:sz w:val="28"/>
                <w:szCs w:val="28"/>
              </w:rPr>
              <w:t>36</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07422089" w14:textId="77ADC8D1" w:rsidR="001E38E4" w:rsidRPr="00F131B3" w:rsidRDefault="001E38E4" w:rsidP="001E38E4">
            <w:pPr>
              <w:jc w:val="center"/>
              <w:rPr>
                <w:sz w:val="28"/>
                <w:szCs w:val="28"/>
              </w:rPr>
            </w:pPr>
            <w:r w:rsidRPr="00F131B3">
              <w:rPr>
                <w:sz w:val="28"/>
                <w:szCs w:val="28"/>
              </w:rPr>
              <w:t>0,32</w:t>
            </w:r>
          </w:p>
        </w:tc>
      </w:tr>
      <w:tr w:rsidR="00F131B3" w:rsidRPr="00F131B3" w14:paraId="454241D5" w14:textId="77777777" w:rsidTr="00756E0E">
        <w:tc>
          <w:tcPr>
            <w:tcW w:w="512" w:type="pct"/>
            <w:tcBorders>
              <w:top w:val="single" w:sz="4" w:space="0" w:color="auto"/>
              <w:left w:val="single" w:sz="4" w:space="0" w:color="auto"/>
              <w:bottom w:val="single" w:sz="4" w:space="0" w:color="auto"/>
              <w:right w:val="nil"/>
            </w:tcBorders>
            <w:shd w:val="clear" w:color="auto" w:fill="FFFFFF"/>
            <w:vAlign w:val="center"/>
          </w:tcPr>
          <w:p w14:paraId="4BD17666" w14:textId="71A4EB6B" w:rsidR="000159AC" w:rsidRPr="00F131B3" w:rsidRDefault="000159AC" w:rsidP="000159AC">
            <w:pPr>
              <w:jc w:val="center"/>
              <w:rPr>
                <w:sz w:val="28"/>
                <w:szCs w:val="28"/>
              </w:rPr>
            </w:pPr>
            <w:r w:rsidRPr="00F131B3">
              <w:rPr>
                <w:sz w:val="28"/>
                <w:szCs w:val="28"/>
              </w:rPr>
              <w:t>11</w:t>
            </w:r>
          </w:p>
        </w:tc>
        <w:tc>
          <w:tcPr>
            <w:tcW w:w="2034" w:type="pct"/>
            <w:tcBorders>
              <w:top w:val="single" w:sz="4" w:space="0" w:color="auto"/>
              <w:left w:val="single" w:sz="4" w:space="0" w:color="auto"/>
              <w:bottom w:val="single" w:sz="4" w:space="0" w:color="auto"/>
              <w:right w:val="nil"/>
            </w:tcBorders>
            <w:shd w:val="clear" w:color="auto" w:fill="FFFFFF"/>
            <w:vAlign w:val="center"/>
          </w:tcPr>
          <w:p w14:paraId="3DB81161" w14:textId="43DB28D0" w:rsidR="000159AC" w:rsidRPr="00F131B3" w:rsidRDefault="000159AC" w:rsidP="000159AC">
            <w:pPr>
              <w:ind w:left="122" w:right="92"/>
              <w:rPr>
                <w:sz w:val="26"/>
                <w:szCs w:val="26"/>
              </w:rPr>
            </w:pPr>
            <w:r w:rsidRPr="00F131B3">
              <w:rPr>
                <w:sz w:val="26"/>
                <w:szCs w:val="26"/>
              </w:rPr>
              <w:t>Điện năng</w:t>
            </w:r>
          </w:p>
        </w:tc>
        <w:tc>
          <w:tcPr>
            <w:tcW w:w="601" w:type="pct"/>
            <w:tcBorders>
              <w:top w:val="single" w:sz="4" w:space="0" w:color="auto"/>
              <w:left w:val="single" w:sz="4" w:space="0" w:color="auto"/>
              <w:bottom w:val="single" w:sz="4" w:space="0" w:color="auto"/>
              <w:right w:val="nil"/>
            </w:tcBorders>
            <w:shd w:val="clear" w:color="auto" w:fill="FFFFFF"/>
            <w:vAlign w:val="center"/>
          </w:tcPr>
          <w:p w14:paraId="597F8669" w14:textId="49B98FE0" w:rsidR="000159AC" w:rsidRPr="00F131B3" w:rsidRDefault="000159AC" w:rsidP="000159AC">
            <w:pPr>
              <w:jc w:val="center"/>
              <w:rPr>
                <w:sz w:val="28"/>
                <w:szCs w:val="28"/>
              </w:rPr>
            </w:pPr>
            <w:r w:rsidRPr="00F131B3">
              <w:rPr>
                <w:sz w:val="28"/>
                <w:szCs w:val="28"/>
              </w:rPr>
              <w:t>kW</w:t>
            </w:r>
          </w:p>
        </w:tc>
        <w:tc>
          <w:tcPr>
            <w:tcW w:w="828" w:type="pct"/>
            <w:tcBorders>
              <w:top w:val="single" w:sz="4" w:space="0" w:color="auto"/>
              <w:left w:val="single" w:sz="4" w:space="0" w:color="auto"/>
              <w:bottom w:val="single" w:sz="4" w:space="0" w:color="auto"/>
              <w:right w:val="nil"/>
            </w:tcBorders>
            <w:shd w:val="clear" w:color="auto" w:fill="FFFFFF"/>
            <w:vAlign w:val="center"/>
          </w:tcPr>
          <w:p w14:paraId="0C5451A0" w14:textId="03D072C4" w:rsidR="000159AC" w:rsidRPr="00F131B3" w:rsidRDefault="000159AC" w:rsidP="000159AC">
            <w:pPr>
              <w:jc w:val="center"/>
              <w:rPr>
                <w:sz w:val="28"/>
                <w:szCs w:val="28"/>
              </w:rPr>
            </w:pP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19CC14AF" w14:textId="6ED155D2" w:rsidR="000159AC" w:rsidRPr="00F131B3" w:rsidRDefault="000159AC" w:rsidP="000159AC">
            <w:pPr>
              <w:jc w:val="center"/>
              <w:rPr>
                <w:sz w:val="28"/>
                <w:szCs w:val="28"/>
              </w:rPr>
            </w:pPr>
            <w:r w:rsidRPr="00F131B3">
              <w:rPr>
                <w:sz w:val="28"/>
                <w:szCs w:val="28"/>
              </w:rPr>
              <w:t>0,36</w:t>
            </w:r>
          </w:p>
        </w:tc>
      </w:tr>
    </w:tbl>
    <w:p w14:paraId="79F707F7" w14:textId="77777777" w:rsidR="00B10AB7" w:rsidRPr="00F131B3" w:rsidRDefault="008665C2" w:rsidP="005F3402">
      <w:pPr>
        <w:rPr>
          <w:sz w:val="28"/>
          <w:szCs w:val="28"/>
        </w:rPr>
      </w:pPr>
      <w:r w:rsidRPr="00F131B3">
        <w:rPr>
          <w:sz w:val="28"/>
          <w:szCs w:val="28"/>
        </w:rPr>
        <w:t>2. Thiết bị</w:t>
      </w:r>
    </w:p>
    <w:p w14:paraId="14F97516" w14:textId="77777777" w:rsidR="00B10AB7" w:rsidRPr="00F131B3" w:rsidRDefault="00B10AB7" w:rsidP="00141AB5">
      <w:pPr>
        <w:jc w:val="right"/>
        <w:rPr>
          <w:b/>
          <w:i/>
          <w:sz w:val="28"/>
          <w:szCs w:val="28"/>
        </w:rPr>
      </w:pPr>
      <w:r w:rsidRPr="00F131B3">
        <w:rPr>
          <w:b/>
          <w:i/>
          <w:sz w:val="28"/>
          <w:szCs w:val="28"/>
        </w:rPr>
        <w:t>Bảng 2</w:t>
      </w:r>
      <w:r w:rsidR="00644EA7" w:rsidRPr="00F131B3">
        <w:rPr>
          <w:b/>
          <w:i/>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3"/>
        <w:gridCol w:w="3321"/>
        <w:gridCol w:w="643"/>
        <w:gridCol w:w="836"/>
        <w:gridCol w:w="727"/>
        <w:gridCol w:w="729"/>
        <w:gridCol w:w="729"/>
        <w:gridCol w:w="729"/>
        <w:gridCol w:w="745"/>
      </w:tblGrid>
      <w:tr w:rsidR="00F131B3" w:rsidRPr="00F131B3" w14:paraId="6454BE2F" w14:textId="77777777" w:rsidTr="00765C39">
        <w:trPr>
          <w:tblHeader/>
        </w:trPr>
        <w:tc>
          <w:tcPr>
            <w:tcW w:w="333" w:type="pct"/>
            <w:vMerge w:val="restart"/>
            <w:shd w:val="clear" w:color="auto" w:fill="FFFFFF"/>
            <w:vAlign w:val="center"/>
          </w:tcPr>
          <w:p w14:paraId="410D8543" w14:textId="77777777" w:rsidR="00B10AB7" w:rsidRPr="00F131B3" w:rsidRDefault="00B10AB7" w:rsidP="003645EB">
            <w:pPr>
              <w:jc w:val="center"/>
              <w:rPr>
                <w:b/>
                <w:sz w:val="26"/>
                <w:szCs w:val="26"/>
              </w:rPr>
            </w:pPr>
            <w:r w:rsidRPr="00F131B3">
              <w:rPr>
                <w:b/>
                <w:sz w:val="26"/>
                <w:szCs w:val="26"/>
              </w:rPr>
              <w:t>TT</w:t>
            </w:r>
          </w:p>
        </w:tc>
        <w:tc>
          <w:tcPr>
            <w:tcW w:w="1833" w:type="pct"/>
            <w:vMerge w:val="restart"/>
            <w:shd w:val="clear" w:color="auto" w:fill="FFFFFF"/>
            <w:vAlign w:val="center"/>
          </w:tcPr>
          <w:p w14:paraId="3EBE44FD" w14:textId="77777777" w:rsidR="00B10AB7" w:rsidRPr="00F131B3" w:rsidRDefault="00B10AB7" w:rsidP="003645EB">
            <w:pPr>
              <w:jc w:val="center"/>
              <w:rPr>
                <w:b/>
                <w:sz w:val="26"/>
                <w:szCs w:val="26"/>
              </w:rPr>
            </w:pPr>
            <w:r w:rsidRPr="00F131B3">
              <w:rPr>
                <w:b/>
                <w:sz w:val="26"/>
                <w:szCs w:val="26"/>
              </w:rPr>
              <w:t>Danh mục</w:t>
            </w:r>
          </w:p>
        </w:tc>
        <w:tc>
          <w:tcPr>
            <w:tcW w:w="355" w:type="pct"/>
            <w:vMerge w:val="restart"/>
            <w:shd w:val="clear" w:color="auto" w:fill="FFFFFF"/>
            <w:vAlign w:val="center"/>
          </w:tcPr>
          <w:p w14:paraId="24697C19" w14:textId="77777777" w:rsidR="00B10AB7" w:rsidRPr="00F131B3" w:rsidRDefault="00B10AB7" w:rsidP="003645EB">
            <w:pPr>
              <w:jc w:val="center"/>
              <w:rPr>
                <w:b/>
                <w:sz w:val="26"/>
                <w:szCs w:val="26"/>
              </w:rPr>
            </w:pPr>
            <w:r w:rsidRPr="00F131B3">
              <w:rPr>
                <w:b/>
                <w:sz w:val="26"/>
                <w:szCs w:val="26"/>
              </w:rPr>
              <w:t>ĐVT</w:t>
            </w:r>
          </w:p>
        </w:tc>
        <w:tc>
          <w:tcPr>
            <w:tcW w:w="461" w:type="pct"/>
            <w:vMerge w:val="restart"/>
            <w:shd w:val="clear" w:color="auto" w:fill="FFFFFF"/>
            <w:vAlign w:val="center"/>
          </w:tcPr>
          <w:p w14:paraId="7DCA8AEB" w14:textId="77777777" w:rsidR="00B10AB7" w:rsidRPr="00F131B3" w:rsidRDefault="008665C2" w:rsidP="003645EB">
            <w:pPr>
              <w:jc w:val="center"/>
              <w:rPr>
                <w:b/>
                <w:sz w:val="26"/>
                <w:szCs w:val="26"/>
              </w:rPr>
            </w:pPr>
            <w:r w:rsidRPr="00F131B3">
              <w:rPr>
                <w:b/>
                <w:sz w:val="26"/>
                <w:szCs w:val="26"/>
              </w:rPr>
              <w:t xml:space="preserve">Số </w:t>
            </w:r>
            <w:r w:rsidR="00B10AB7" w:rsidRPr="00F131B3">
              <w:rPr>
                <w:b/>
                <w:sz w:val="26"/>
                <w:szCs w:val="26"/>
              </w:rPr>
              <w:t>lượng</w:t>
            </w:r>
          </w:p>
        </w:tc>
        <w:tc>
          <w:tcPr>
            <w:tcW w:w="2018" w:type="pct"/>
            <w:gridSpan w:val="5"/>
            <w:shd w:val="clear" w:color="auto" w:fill="FFFFFF"/>
            <w:vAlign w:val="center"/>
          </w:tcPr>
          <w:p w14:paraId="5E405048" w14:textId="77777777" w:rsidR="00B10AB7" w:rsidRPr="00F131B3" w:rsidRDefault="00B10AB7" w:rsidP="003645EB">
            <w:pPr>
              <w:jc w:val="center"/>
              <w:rPr>
                <w:b/>
                <w:sz w:val="26"/>
                <w:szCs w:val="26"/>
              </w:rPr>
            </w:pPr>
            <w:r w:rsidRPr="00F131B3">
              <w:rPr>
                <w:b/>
                <w:sz w:val="26"/>
                <w:szCs w:val="26"/>
              </w:rPr>
              <w:t>Định mứ</w:t>
            </w:r>
            <w:r w:rsidR="008665C2" w:rsidRPr="00F131B3">
              <w:rPr>
                <w:b/>
                <w:sz w:val="26"/>
                <w:szCs w:val="26"/>
              </w:rPr>
              <w:t xml:space="preserve">c </w:t>
            </w:r>
            <w:r w:rsidR="008665C2" w:rsidRPr="00F131B3">
              <w:rPr>
                <w:i/>
                <w:sz w:val="26"/>
                <w:szCs w:val="26"/>
              </w:rPr>
              <w:t>(</w:t>
            </w:r>
            <w:r w:rsidRPr="00F131B3">
              <w:rPr>
                <w:i/>
                <w:sz w:val="26"/>
                <w:szCs w:val="26"/>
              </w:rPr>
              <w:t>Ca/điểm)</w:t>
            </w:r>
          </w:p>
        </w:tc>
      </w:tr>
      <w:tr w:rsidR="00F131B3" w:rsidRPr="00F131B3" w14:paraId="6E75109D" w14:textId="77777777" w:rsidTr="00765C39">
        <w:trPr>
          <w:tblHeader/>
        </w:trPr>
        <w:tc>
          <w:tcPr>
            <w:tcW w:w="333" w:type="pct"/>
            <w:vMerge/>
            <w:shd w:val="clear" w:color="auto" w:fill="FFFFFF"/>
            <w:vAlign w:val="center"/>
          </w:tcPr>
          <w:p w14:paraId="2210FDB9" w14:textId="77777777" w:rsidR="00B10AB7" w:rsidRPr="00F131B3" w:rsidRDefault="00B10AB7" w:rsidP="003645EB">
            <w:pPr>
              <w:jc w:val="center"/>
              <w:rPr>
                <w:b/>
                <w:sz w:val="26"/>
                <w:szCs w:val="26"/>
              </w:rPr>
            </w:pPr>
          </w:p>
        </w:tc>
        <w:tc>
          <w:tcPr>
            <w:tcW w:w="1833" w:type="pct"/>
            <w:vMerge/>
            <w:shd w:val="clear" w:color="auto" w:fill="FFFFFF"/>
            <w:vAlign w:val="center"/>
          </w:tcPr>
          <w:p w14:paraId="00E26439" w14:textId="77777777" w:rsidR="00B10AB7" w:rsidRPr="00F131B3" w:rsidRDefault="00B10AB7" w:rsidP="003645EB">
            <w:pPr>
              <w:jc w:val="center"/>
              <w:rPr>
                <w:b/>
                <w:sz w:val="26"/>
                <w:szCs w:val="26"/>
              </w:rPr>
            </w:pPr>
          </w:p>
        </w:tc>
        <w:tc>
          <w:tcPr>
            <w:tcW w:w="355" w:type="pct"/>
            <w:vMerge/>
            <w:shd w:val="clear" w:color="auto" w:fill="FFFFFF"/>
            <w:vAlign w:val="center"/>
          </w:tcPr>
          <w:p w14:paraId="082B9329" w14:textId="77777777" w:rsidR="00B10AB7" w:rsidRPr="00F131B3" w:rsidRDefault="00B10AB7" w:rsidP="003645EB">
            <w:pPr>
              <w:jc w:val="center"/>
              <w:rPr>
                <w:b/>
                <w:sz w:val="26"/>
                <w:szCs w:val="26"/>
              </w:rPr>
            </w:pPr>
          </w:p>
        </w:tc>
        <w:tc>
          <w:tcPr>
            <w:tcW w:w="461" w:type="pct"/>
            <w:vMerge/>
            <w:shd w:val="clear" w:color="auto" w:fill="FFFFFF"/>
            <w:vAlign w:val="center"/>
          </w:tcPr>
          <w:p w14:paraId="0AB94512" w14:textId="77777777" w:rsidR="00B10AB7" w:rsidRPr="00F131B3" w:rsidRDefault="00B10AB7" w:rsidP="003645EB">
            <w:pPr>
              <w:jc w:val="center"/>
              <w:rPr>
                <w:b/>
                <w:sz w:val="26"/>
                <w:szCs w:val="26"/>
              </w:rPr>
            </w:pPr>
          </w:p>
        </w:tc>
        <w:tc>
          <w:tcPr>
            <w:tcW w:w="401" w:type="pct"/>
            <w:shd w:val="clear" w:color="auto" w:fill="FFFFFF"/>
            <w:vAlign w:val="center"/>
          </w:tcPr>
          <w:p w14:paraId="009B72DC" w14:textId="77777777" w:rsidR="00B10AB7" w:rsidRPr="00F131B3" w:rsidRDefault="00B10AB7" w:rsidP="003645EB">
            <w:pPr>
              <w:jc w:val="center"/>
              <w:rPr>
                <w:b/>
                <w:sz w:val="26"/>
                <w:szCs w:val="26"/>
              </w:rPr>
            </w:pPr>
            <w:r w:rsidRPr="00F131B3">
              <w:rPr>
                <w:b/>
                <w:sz w:val="26"/>
                <w:szCs w:val="26"/>
              </w:rPr>
              <w:t>KK</w:t>
            </w:r>
            <w:r w:rsidR="008665C2" w:rsidRPr="00F131B3">
              <w:rPr>
                <w:b/>
                <w:sz w:val="26"/>
                <w:szCs w:val="26"/>
              </w:rPr>
              <w:t>1</w:t>
            </w:r>
          </w:p>
        </w:tc>
        <w:tc>
          <w:tcPr>
            <w:tcW w:w="402" w:type="pct"/>
            <w:shd w:val="clear" w:color="auto" w:fill="FFFFFF"/>
            <w:vAlign w:val="center"/>
          </w:tcPr>
          <w:p w14:paraId="66921D4D" w14:textId="77777777" w:rsidR="00B10AB7" w:rsidRPr="00F131B3" w:rsidRDefault="00B10AB7" w:rsidP="003645EB">
            <w:pPr>
              <w:jc w:val="center"/>
              <w:rPr>
                <w:b/>
                <w:sz w:val="26"/>
                <w:szCs w:val="26"/>
              </w:rPr>
            </w:pPr>
            <w:r w:rsidRPr="00F131B3">
              <w:rPr>
                <w:b/>
                <w:sz w:val="26"/>
                <w:szCs w:val="26"/>
              </w:rPr>
              <w:t>KK2</w:t>
            </w:r>
          </w:p>
        </w:tc>
        <w:tc>
          <w:tcPr>
            <w:tcW w:w="402" w:type="pct"/>
            <w:shd w:val="clear" w:color="auto" w:fill="FFFFFF"/>
            <w:vAlign w:val="center"/>
          </w:tcPr>
          <w:p w14:paraId="0E7AFE16" w14:textId="77777777" w:rsidR="00B10AB7" w:rsidRPr="00F131B3" w:rsidRDefault="00B10AB7" w:rsidP="003645EB">
            <w:pPr>
              <w:jc w:val="center"/>
              <w:rPr>
                <w:b/>
                <w:sz w:val="26"/>
                <w:szCs w:val="26"/>
              </w:rPr>
            </w:pPr>
            <w:r w:rsidRPr="00F131B3">
              <w:rPr>
                <w:b/>
                <w:sz w:val="26"/>
                <w:szCs w:val="26"/>
              </w:rPr>
              <w:t>KK3</w:t>
            </w:r>
          </w:p>
        </w:tc>
        <w:tc>
          <w:tcPr>
            <w:tcW w:w="402" w:type="pct"/>
            <w:shd w:val="clear" w:color="auto" w:fill="FFFFFF"/>
            <w:vAlign w:val="center"/>
          </w:tcPr>
          <w:p w14:paraId="1F7256EE" w14:textId="77777777" w:rsidR="00B10AB7" w:rsidRPr="00F131B3" w:rsidRDefault="00B10AB7" w:rsidP="003645EB">
            <w:pPr>
              <w:jc w:val="center"/>
              <w:rPr>
                <w:b/>
                <w:sz w:val="26"/>
                <w:szCs w:val="26"/>
              </w:rPr>
            </w:pPr>
            <w:r w:rsidRPr="00F131B3">
              <w:rPr>
                <w:b/>
                <w:sz w:val="26"/>
                <w:szCs w:val="26"/>
              </w:rPr>
              <w:t>KK4</w:t>
            </w:r>
          </w:p>
        </w:tc>
        <w:tc>
          <w:tcPr>
            <w:tcW w:w="411" w:type="pct"/>
            <w:shd w:val="clear" w:color="auto" w:fill="FFFFFF"/>
            <w:vAlign w:val="center"/>
          </w:tcPr>
          <w:p w14:paraId="007DA023" w14:textId="77777777" w:rsidR="00B10AB7" w:rsidRPr="00F131B3" w:rsidRDefault="00B10AB7" w:rsidP="003645EB">
            <w:pPr>
              <w:jc w:val="center"/>
              <w:rPr>
                <w:b/>
                <w:sz w:val="26"/>
                <w:szCs w:val="26"/>
              </w:rPr>
            </w:pPr>
            <w:r w:rsidRPr="00F131B3">
              <w:rPr>
                <w:b/>
                <w:sz w:val="26"/>
                <w:szCs w:val="26"/>
              </w:rPr>
              <w:t>KK5</w:t>
            </w:r>
          </w:p>
        </w:tc>
      </w:tr>
      <w:tr w:rsidR="00F131B3" w:rsidRPr="00F131B3" w14:paraId="6D357D16" w14:textId="77777777" w:rsidTr="004D7865">
        <w:tc>
          <w:tcPr>
            <w:tcW w:w="333" w:type="pct"/>
            <w:shd w:val="clear" w:color="auto" w:fill="FFFFFF"/>
            <w:vAlign w:val="center"/>
          </w:tcPr>
          <w:p w14:paraId="1C0B5631" w14:textId="77777777" w:rsidR="00B10AB7" w:rsidRPr="00F131B3" w:rsidRDefault="00B10AB7" w:rsidP="003645EB">
            <w:pPr>
              <w:jc w:val="center"/>
              <w:rPr>
                <w:sz w:val="26"/>
                <w:szCs w:val="26"/>
              </w:rPr>
            </w:pPr>
            <w:r w:rsidRPr="00F131B3">
              <w:rPr>
                <w:sz w:val="26"/>
                <w:szCs w:val="26"/>
              </w:rPr>
              <w:t>1</w:t>
            </w:r>
          </w:p>
        </w:tc>
        <w:tc>
          <w:tcPr>
            <w:tcW w:w="1833" w:type="pct"/>
            <w:shd w:val="clear" w:color="auto" w:fill="FFFFFF"/>
            <w:vAlign w:val="center"/>
          </w:tcPr>
          <w:p w14:paraId="79F65E41" w14:textId="77777777" w:rsidR="00B10AB7" w:rsidRPr="00F131B3" w:rsidRDefault="008665C2" w:rsidP="003645EB">
            <w:pPr>
              <w:ind w:left="122" w:right="92"/>
              <w:rPr>
                <w:sz w:val="26"/>
                <w:szCs w:val="26"/>
              </w:rPr>
            </w:pPr>
            <w:r w:rsidRPr="00F131B3">
              <w:rPr>
                <w:sz w:val="26"/>
                <w:szCs w:val="26"/>
              </w:rPr>
              <w:t>Chọn</w:t>
            </w:r>
            <w:r w:rsidR="00C54ADF" w:rsidRPr="00F131B3">
              <w:rPr>
                <w:sz w:val="26"/>
                <w:szCs w:val="26"/>
              </w:rPr>
              <w:t xml:space="preserve"> vị trí</w:t>
            </w:r>
            <w:r w:rsidRPr="00F131B3">
              <w:rPr>
                <w:sz w:val="26"/>
                <w:szCs w:val="26"/>
              </w:rPr>
              <w:t xml:space="preserve"> điểm</w:t>
            </w:r>
            <w:r w:rsidR="00B10AB7" w:rsidRPr="00F131B3">
              <w:rPr>
                <w:sz w:val="26"/>
                <w:szCs w:val="26"/>
              </w:rPr>
              <w:t>, chôn m</w:t>
            </w:r>
            <w:r w:rsidRPr="00F131B3">
              <w:rPr>
                <w:sz w:val="26"/>
                <w:szCs w:val="26"/>
              </w:rPr>
              <w:t>ố</w:t>
            </w:r>
            <w:r w:rsidR="00B10AB7" w:rsidRPr="00F131B3">
              <w:rPr>
                <w:sz w:val="26"/>
                <w:szCs w:val="26"/>
              </w:rPr>
              <w:t xml:space="preserve">c </w:t>
            </w:r>
          </w:p>
        </w:tc>
        <w:tc>
          <w:tcPr>
            <w:tcW w:w="355" w:type="pct"/>
            <w:shd w:val="clear" w:color="auto" w:fill="FFFFFF"/>
            <w:vAlign w:val="center"/>
          </w:tcPr>
          <w:p w14:paraId="7B8AD640" w14:textId="77777777" w:rsidR="00B10AB7" w:rsidRPr="00F131B3" w:rsidRDefault="00B10AB7" w:rsidP="003645EB">
            <w:pPr>
              <w:jc w:val="center"/>
              <w:rPr>
                <w:sz w:val="26"/>
                <w:szCs w:val="26"/>
              </w:rPr>
            </w:pPr>
          </w:p>
        </w:tc>
        <w:tc>
          <w:tcPr>
            <w:tcW w:w="461" w:type="pct"/>
            <w:shd w:val="clear" w:color="auto" w:fill="FFFFFF"/>
            <w:vAlign w:val="center"/>
          </w:tcPr>
          <w:p w14:paraId="184A5229" w14:textId="77777777" w:rsidR="00B10AB7" w:rsidRPr="00F131B3" w:rsidRDefault="00B10AB7" w:rsidP="003645EB">
            <w:pPr>
              <w:jc w:val="center"/>
              <w:rPr>
                <w:sz w:val="26"/>
                <w:szCs w:val="26"/>
              </w:rPr>
            </w:pPr>
          </w:p>
        </w:tc>
        <w:tc>
          <w:tcPr>
            <w:tcW w:w="401" w:type="pct"/>
            <w:shd w:val="clear" w:color="auto" w:fill="FFFFFF"/>
            <w:vAlign w:val="center"/>
          </w:tcPr>
          <w:p w14:paraId="763E9A93" w14:textId="77777777" w:rsidR="00B10AB7" w:rsidRPr="00F131B3" w:rsidRDefault="00B10AB7" w:rsidP="003645EB">
            <w:pPr>
              <w:jc w:val="center"/>
              <w:rPr>
                <w:sz w:val="26"/>
                <w:szCs w:val="26"/>
              </w:rPr>
            </w:pPr>
          </w:p>
        </w:tc>
        <w:tc>
          <w:tcPr>
            <w:tcW w:w="402" w:type="pct"/>
            <w:shd w:val="clear" w:color="auto" w:fill="FFFFFF"/>
            <w:vAlign w:val="center"/>
          </w:tcPr>
          <w:p w14:paraId="5ABCF5A2" w14:textId="77777777" w:rsidR="00B10AB7" w:rsidRPr="00F131B3" w:rsidRDefault="00B10AB7" w:rsidP="003645EB">
            <w:pPr>
              <w:jc w:val="center"/>
              <w:rPr>
                <w:sz w:val="26"/>
                <w:szCs w:val="26"/>
              </w:rPr>
            </w:pPr>
          </w:p>
        </w:tc>
        <w:tc>
          <w:tcPr>
            <w:tcW w:w="402" w:type="pct"/>
            <w:shd w:val="clear" w:color="auto" w:fill="FFFFFF"/>
            <w:vAlign w:val="center"/>
          </w:tcPr>
          <w:p w14:paraId="1E2827FD" w14:textId="77777777" w:rsidR="00B10AB7" w:rsidRPr="00F131B3" w:rsidRDefault="00B10AB7" w:rsidP="003645EB">
            <w:pPr>
              <w:jc w:val="center"/>
              <w:rPr>
                <w:sz w:val="26"/>
                <w:szCs w:val="26"/>
              </w:rPr>
            </w:pPr>
          </w:p>
        </w:tc>
        <w:tc>
          <w:tcPr>
            <w:tcW w:w="402" w:type="pct"/>
            <w:shd w:val="clear" w:color="auto" w:fill="FFFFFF"/>
            <w:vAlign w:val="center"/>
          </w:tcPr>
          <w:p w14:paraId="0592CA1D" w14:textId="77777777" w:rsidR="00B10AB7" w:rsidRPr="00F131B3" w:rsidRDefault="00B10AB7" w:rsidP="003645EB">
            <w:pPr>
              <w:jc w:val="center"/>
              <w:rPr>
                <w:sz w:val="26"/>
                <w:szCs w:val="26"/>
              </w:rPr>
            </w:pPr>
          </w:p>
        </w:tc>
        <w:tc>
          <w:tcPr>
            <w:tcW w:w="411" w:type="pct"/>
            <w:shd w:val="clear" w:color="auto" w:fill="FFFFFF"/>
            <w:vAlign w:val="center"/>
          </w:tcPr>
          <w:p w14:paraId="6B606CA9" w14:textId="77777777" w:rsidR="00B10AB7" w:rsidRPr="00F131B3" w:rsidRDefault="00B10AB7" w:rsidP="003645EB">
            <w:pPr>
              <w:jc w:val="center"/>
              <w:rPr>
                <w:sz w:val="26"/>
                <w:szCs w:val="26"/>
              </w:rPr>
            </w:pPr>
          </w:p>
        </w:tc>
      </w:tr>
      <w:tr w:rsidR="00F131B3" w:rsidRPr="00F131B3" w14:paraId="66937C55" w14:textId="77777777" w:rsidTr="004D7865">
        <w:tc>
          <w:tcPr>
            <w:tcW w:w="333" w:type="pct"/>
            <w:shd w:val="clear" w:color="auto" w:fill="FFFFFF"/>
            <w:vAlign w:val="center"/>
          </w:tcPr>
          <w:p w14:paraId="380CB233" w14:textId="77777777" w:rsidR="00B10AB7" w:rsidRPr="00F131B3" w:rsidRDefault="00B10AB7" w:rsidP="003645EB">
            <w:pPr>
              <w:jc w:val="center"/>
              <w:rPr>
                <w:sz w:val="26"/>
                <w:szCs w:val="26"/>
              </w:rPr>
            </w:pPr>
          </w:p>
        </w:tc>
        <w:tc>
          <w:tcPr>
            <w:tcW w:w="1833" w:type="pct"/>
            <w:shd w:val="clear" w:color="auto" w:fill="FFFFFF"/>
            <w:vAlign w:val="center"/>
          </w:tcPr>
          <w:p w14:paraId="5A1D1615" w14:textId="3A952A9F" w:rsidR="00B10AB7" w:rsidRPr="00F131B3" w:rsidRDefault="00B10AB7" w:rsidP="003645EB">
            <w:pPr>
              <w:ind w:left="122" w:right="92"/>
              <w:rPr>
                <w:sz w:val="26"/>
                <w:szCs w:val="26"/>
              </w:rPr>
            </w:pPr>
            <w:r w:rsidRPr="00F131B3">
              <w:rPr>
                <w:sz w:val="26"/>
                <w:szCs w:val="26"/>
              </w:rPr>
              <w:t xml:space="preserve">Ôtô </w:t>
            </w:r>
            <w:r w:rsidR="00AF52AF" w:rsidRPr="00F131B3">
              <w:rPr>
                <w:sz w:val="26"/>
                <w:szCs w:val="26"/>
              </w:rPr>
              <w:t>7</w:t>
            </w:r>
            <w:r w:rsidR="00154F70" w:rsidRPr="00F131B3">
              <w:rPr>
                <w:sz w:val="26"/>
                <w:szCs w:val="26"/>
              </w:rPr>
              <w:t xml:space="preserve"> </w:t>
            </w:r>
            <w:r w:rsidRPr="00F131B3">
              <w:rPr>
                <w:sz w:val="26"/>
                <w:szCs w:val="26"/>
              </w:rPr>
              <w:t>-</w:t>
            </w:r>
            <w:r w:rsidR="00154F70" w:rsidRPr="00F131B3">
              <w:rPr>
                <w:sz w:val="26"/>
                <w:szCs w:val="26"/>
              </w:rPr>
              <w:t xml:space="preserve"> </w:t>
            </w:r>
            <w:r w:rsidR="00AF52AF" w:rsidRPr="00F131B3">
              <w:rPr>
                <w:sz w:val="26"/>
                <w:szCs w:val="26"/>
              </w:rPr>
              <w:t>9</w:t>
            </w:r>
            <w:r w:rsidRPr="00F131B3">
              <w:rPr>
                <w:sz w:val="26"/>
                <w:szCs w:val="26"/>
              </w:rPr>
              <w:t xml:space="preserve"> chỗ</w:t>
            </w:r>
          </w:p>
        </w:tc>
        <w:tc>
          <w:tcPr>
            <w:tcW w:w="355" w:type="pct"/>
            <w:shd w:val="clear" w:color="auto" w:fill="FFFFFF"/>
            <w:vAlign w:val="center"/>
          </w:tcPr>
          <w:p w14:paraId="28E50F61"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768BB75B"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690603F5" w14:textId="77777777" w:rsidR="00B10AB7" w:rsidRPr="00F131B3" w:rsidRDefault="00B10AB7" w:rsidP="003645EB">
            <w:pPr>
              <w:jc w:val="center"/>
              <w:rPr>
                <w:sz w:val="26"/>
                <w:szCs w:val="26"/>
              </w:rPr>
            </w:pPr>
            <w:r w:rsidRPr="00F131B3">
              <w:rPr>
                <w:sz w:val="26"/>
                <w:szCs w:val="26"/>
              </w:rPr>
              <w:t>0,18</w:t>
            </w:r>
          </w:p>
        </w:tc>
        <w:tc>
          <w:tcPr>
            <w:tcW w:w="402" w:type="pct"/>
            <w:shd w:val="clear" w:color="auto" w:fill="FFFFFF"/>
            <w:vAlign w:val="center"/>
          </w:tcPr>
          <w:p w14:paraId="26D2CF68" w14:textId="77777777" w:rsidR="00B10AB7" w:rsidRPr="00F131B3" w:rsidRDefault="00B10AB7" w:rsidP="003645EB">
            <w:pPr>
              <w:jc w:val="center"/>
              <w:rPr>
                <w:sz w:val="26"/>
                <w:szCs w:val="26"/>
              </w:rPr>
            </w:pPr>
            <w:r w:rsidRPr="00F131B3">
              <w:rPr>
                <w:sz w:val="26"/>
                <w:szCs w:val="26"/>
              </w:rPr>
              <w:t>0,23</w:t>
            </w:r>
          </w:p>
        </w:tc>
        <w:tc>
          <w:tcPr>
            <w:tcW w:w="402" w:type="pct"/>
            <w:shd w:val="clear" w:color="auto" w:fill="FFFFFF"/>
            <w:vAlign w:val="center"/>
          </w:tcPr>
          <w:p w14:paraId="006B96DC" w14:textId="77777777" w:rsidR="00B10AB7" w:rsidRPr="00F131B3" w:rsidRDefault="00B10AB7" w:rsidP="003645EB">
            <w:pPr>
              <w:jc w:val="center"/>
              <w:rPr>
                <w:sz w:val="26"/>
                <w:szCs w:val="26"/>
              </w:rPr>
            </w:pPr>
            <w:r w:rsidRPr="00F131B3">
              <w:rPr>
                <w:sz w:val="26"/>
                <w:szCs w:val="26"/>
              </w:rPr>
              <w:t>0,27</w:t>
            </w:r>
          </w:p>
        </w:tc>
        <w:tc>
          <w:tcPr>
            <w:tcW w:w="402" w:type="pct"/>
            <w:shd w:val="clear" w:color="auto" w:fill="FFFFFF"/>
            <w:vAlign w:val="center"/>
          </w:tcPr>
          <w:p w14:paraId="3A8733BD" w14:textId="77777777" w:rsidR="00B10AB7" w:rsidRPr="00F131B3" w:rsidRDefault="00B10AB7" w:rsidP="003645EB">
            <w:pPr>
              <w:jc w:val="center"/>
              <w:rPr>
                <w:sz w:val="26"/>
                <w:szCs w:val="26"/>
              </w:rPr>
            </w:pPr>
            <w:r w:rsidRPr="00F131B3">
              <w:rPr>
                <w:sz w:val="26"/>
                <w:szCs w:val="26"/>
              </w:rPr>
              <w:t>0,34</w:t>
            </w:r>
          </w:p>
        </w:tc>
        <w:tc>
          <w:tcPr>
            <w:tcW w:w="411" w:type="pct"/>
            <w:shd w:val="clear" w:color="auto" w:fill="FFFFFF"/>
            <w:vAlign w:val="center"/>
          </w:tcPr>
          <w:p w14:paraId="6FD8ADE1" w14:textId="77777777" w:rsidR="00B10AB7" w:rsidRPr="00F131B3" w:rsidRDefault="00B10AB7" w:rsidP="003645EB">
            <w:pPr>
              <w:jc w:val="center"/>
              <w:rPr>
                <w:sz w:val="26"/>
                <w:szCs w:val="26"/>
              </w:rPr>
            </w:pPr>
            <w:r w:rsidRPr="00F131B3">
              <w:rPr>
                <w:sz w:val="26"/>
                <w:szCs w:val="26"/>
              </w:rPr>
              <w:t>0,36</w:t>
            </w:r>
          </w:p>
        </w:tc>
      </w:tr>
      <w:tr w:rsidR="00F131B3" w:rsidRPr="00F131B3" w14:paraId="3BADE3FF" w14:textId="77777777" w:rsidTr="004D7865">
        <w:tc>
          <w:tcPr>
            <w:tcW w:w="333" w:type="pct"/>
            <w:shd w:val="clear" w:color="auto" w:fill="FFFFFF"/>
            <w:vAlign w:val="center"/>
          </w:tcPr>
          <w:p w14:paraId="4315C2CA" w14:textId="77777777" w:rsidR="00B10AB7" w:rsidRPr="00F131B3" w:rsidRDefault="009F70EE" w:rsidP="003645EB">
            <w:pPr>
              <w:jc w:val="center"/>
              <w:rPr>
                <w:sz w:val="26"/>
                <w:szCs w:val="26"/>
              </w:rPr>
            </w:pPr>
            <w:r w:rsidRPr="00F131B3">
              <w:rPr>
                <w:sz w:val="26"/>
                <w:szCs w:val="26"/>
              </w:rPr>
              <w:t>2</w:t>
            </w:r>
          </w:p>
        </w:tc>
        <w:tc>
          <w:tcPr>
            <w:tcW w:w="1833" w:type="pct"/>
            <w:shd w:val="clear" w:color="auto" w:fill="FFFFFF"/>
            <w:vAlign w:val="center"/>
          </w:tcPr>
          <w:p w14:paraId="34DE872A" w14:textId="77777777" w:rsidR="00B10AB7" w:rsidRPr="00F131B3" w:rsidRDefault="00B10AB7" w:rsidP="003645EB">
            <w:pPr>
              <w:ind w:left="122" w:right="92"/>
              <w:rPr>
                <w:sz w:val="26"/>
                <w:szCs w:val="26"/>
              </w:rPr>
            </w:pPr>
            <w:r w:rsidRPr="00F131B3">
              <w:rPr>
                <w:sz w:val="26"/>
                <w:szCs w:val="26"/>
              </w:rPr>
              <w:t>Xây tường vây</w:t>
            </w:r>
          </w:p>
        </w:tc>
        <w:tc>
          <w:tcPr>
            <w:tcW w:w="355" w:type="pct"/>
            <w:shd w:val="clear" w:color="auto" w:fill="FFFFFF"/>
            <w:vAlign w:val="center"/>
          </w:tcPr>
          <w:p w14:paraId="57F4308C" w14:textId="77777777" w:rsidR="00B10AB7" w:rsidRPr="00F131B3" w:rsidRDefault="00B10AB7" w:rsidP="003645EB">
            <w:pPr>
              <w:jc w:val="center"/>
              <w:rPr>
                <w:sz w:val="26"/>
                <w:szCs w:val="26"/>
              </w:rPr>
            </w:pPr>
          </w:p>
        </w:tc>
        <w:tc>
          <w:tcPr>
            <w:tcW w:w="461" w:type="pct"/>
            <w:shd w:val="clear" w:color="auto" w:fill="FFFFFF"/>
            <w:vAlign w:val="center"/>
          </w:tcPr>
          <w:p w14:paraId="4DF73FFA" w14:textId="77777777" w:rsidR="00B10AB7" w:rsidRPr="00F131B3" w:rsidRDefault="00B10AB7" w:rsidP="003645EB">
            <w:pPr>
              <w:jc w:val="center"/>
              <w:rPr>
                <w:sz w:val="26"/>
                <w:szCs w:val="26"/>
              </w:rPr>
            </w:pPr>
          </w:p>
        </w:tc>
        <w:tc>
          <w:tcPr>
            <w:tcW w:w="401" w:type="pct"/>
            <w:shd w:val="clear" w:color="auto" w:fill="FFFFFF"/>
            <w:vAlign w:val="center"/>
          </w:tcPr>
          <w:p w14:paraId="215E40D9" w14:textId="77777777" w:rsidR="00B10AB7" w:rsidRPr="00F131B3" w:rsidRDefault="00B10AB7" w:rsidP="003645EB">
            <w:pPr>
              <w:jc w:val="center"/>
              <w:rPr>
                <w:sz w:val="26"/>
                <w:szCs w:val="26"/>
              </w:rPr>
            </w:pPr>
          </w:p>
        </w:tc>
        <w:tc>
          <w:tcPr>
            <w:tcW w:w="402" w:type="pct"/>
            <w:shd w:val="clear" w:color="auto" w:fill="FFFFFF"/>
            <w:vAlign w:val="center"/>
          </w:tcPr>
          <w:p w14:paraId="37EA954E" w14:textId="77777777" w:rsidR="00B10AB7" w:rsidRPr="00F131B3" w:rsidRDefault="00B10AB7" w:rsidP="003645EB">
            <w:pPr>
              <w:jc w:val="center"/>
              <w:rPr>
                <w:sz w:val="26"/>
                <w:szCs w:val="26"/>
              </w:rPr>
            </w:pPr>
          </w:p>
        </w:tc>
        <w:tc>
          <w:tcPr>
            <w:tcW w:w="402" w:type="pct"/>
            <w:shd w:val="clear" w:color="auto" w:fill="FFFFFF"/>
            <w:vAlign w:val="center"/>
          </w:tcPr>
          <w:p w14:paraId="3D6EAE53" w14:textId="77777777" w:rsidR="00B10AB7" w:rsidRPr="00F131B3" w:rsidRDefault="00B10AB7" w:rsidP="003645EB">
            <w:pPr>
              <w:jc w:val="center"/>
              <w:rPr>
                <w:sz w:val="26"/>
                <w:szCs w:val="26"/>
              </w:rPr>
            </w:pPr>
          </w:p>
        </w:tc>
        <w:tc>
          <w:tcPr>
            <w:tcW w:w="402" w:type="pct"/>
            <w:shd w:val="clear" w:color="auto" w:fill="FFFFFF"/>
            <w:vAlign w:val="center"/>
          </w:tcPr>
          <w:p w14:paraId="5A226996" w14:textId="77777777" w:rsidR="00B10AB7" w:rsidRPr="00F131B3" w:rsidRDefault="00B10AB7" w:rsidP="003645EB">
            <w:pPr>
              <w:jc w:val="center"/>
              <w:rPr>
                <w:sz w:val="26"/>
                <w:szCs w:val="26"/>
              </w:rPr>
            </w:pPr>
          </w:p>
        </w:tc>
        <w:tc>
          <w:tcPr>
            <w:tcW w:w="411" w:type="pct"/>
            <w:shd w:val="clear" w:color="auto" w:fill="FFFFFF"/>
            <w:vAlign w:val="center"/>
          </w:tcPr>
          <w:p w14:paraId="75398B9C" w14:textId="77777777" w:rsidR="00B10AB7" w:rsidRPr="00F131B3" w:rsidRDefault="00B10AB7" w:rsidP="003645EB">
            <w:pPr>
              <w:jc w:val="center"/>
              <w:rPr>
                <w:sz w:val="26"/>
                <w:szCs w:val="26"/>
              </w:rPr>
            </w:pPr>
          </w:p>
        </w:tc>
      </w:tr>
      <w:tr w:rsidR="00F131B3" w:rsidRPr="00F131B3" w14:paraId="29CE167B" w14:textId="77777777" w:rsidTr="004D7865">
        <w:tc>
          <w:tcPr>
            <w:tcW w:w="333" w:type="pct"/>
            <w:shd w:val="clear" w:color="auto" w:fill="FFFFFF"/>
            <w:vAlign w:val="center"/>
          </w:tcPr>
          <w:p w14:paraId="19107F16" w14:textId="77777777" w:rsidR="00B10AB7" w:rsidRPr="00F131B3" w:rsidRDefault="00B10AB7" w:rsidP="003645EB">
            <w:pPr>
              <w:jc w:val="center"/>
              <w:rPr>
                <w:sz w:val="26"/>
                <w:szCs w:val="26"/>
              </w:rPr>
            </w:pPr>
          </w:p>
        </w:tc>
        <w:tc>
          <w:tcPr>
            <w:tcW w:w="1833" w:type="pct"/>
            <w:shd w:val="clear" w:color="auto" w:fill="FFFFFF"/>
            <w:vAlign w:val="center"/>
          </w:tcPr>
          <w:p w14:paraId="28E8337A" w14:textId="1D1EF3BB" w:rsidR="00B10AB7" w:rsidRPr="00F131B3" w:rsidRDefault="00AF52AF" w:rsidP="003645EB">
            <w:pPr>
              <w:ind w:left="122" w:right="92"/>
              <w:rPr>
                <w:sz w:val="26"/>
                <w:szCs w:val="26"/>
              </w:rPr>
            </w:pPr>
            <w:r w:rsidRPr="00F131B3">
              <w:rPr>
                <w:sz w:val="26"/>
                <w:szCs w:val="26"/>
              </w:rPr>
              <w:t>Ôtô 7 - 9 chỗ</w:t>
            </w:r>
          </w:p>
        </w:tc>
        <w:tc>
          <w:tcPr>
            <w:tcW w:w="355" w:type="pct"/>
            <w:shd w:val="clear" w:color="auto" w:fill="FFFFFF"/>
            <w:vAlign w:val="center"/>
          </w:tcPr>
          <w:p w14:paraId="6F0BA9E8"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2D821A46"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7336C5F8" w14:textId="77777777" w:rsidR="00B10AB7" w:rsidRPr="00F131B3" w:rsidRDefault="00B10AB7" w:rsidP="003645EB">
            <w:pPr>
              <w:jc w:val="center"/>
              <w:rPr>
                <w:sz w:val="26"/>
                <w:szCs w:val="26"/>
              </w:rPr>
            </w:pPr>
            <w:r w:rsidRPr="00F131B3">
              <w:rPr>
                <w:sz w:val="26"/>
                <w:szCs w:val="26"/>
              </w:rPr>
              <w:t>0,18</w:t>
            </w:r>
          </w:p>
        </w:tc>
        <w:tc>
          <w:tcPr>
            <w:tcW w:w="402" w:type="pct"/>
            <w:shd w:val="clear" w:color="auto" w:fill="FFFFFF"/>
            <w:vAlign w:val="center"/>
          </w:tcPr>
          <w:p w14:paraId="1755B36E" w14:textId="77777777" w:rsidR="00B10AB7" w:rsidRPr="00F131B3" w:rsidRDefault="00B10AB7" w:rsidP="003645EB">
            <w:pPr>
              <w:jc w:val="center"/>
              <w:rPr>
                <w:sz w:val="26"/>
                <w:szCs w:val="26"/>
              </w:rPr>
            </w:pPr>
            <w:r w:rsidRPr="00F131B3">
              <w:rPr>
                <w:sz w:val="26"/>
                <w:szCs w:val="26"/>
              </w:rPr>
              <w:t>0,18</w:t>
            </w:r>
          </w:p>
        </w:tc>
        <w:tc>
          <w:tcPr>
            <w:tcW w:w="402" w:type="pct"/>
            <w:shd w:val="clear" w:color="auto" w:fill="FFFFFF"/>
            <w:vAlign w:val="center"/>
          </w:tcPr>
          <w:p w14:paraId="4DD15203" w14:textId="77777777" w:rsidR="00B10AB7" w:rsidRPr="00F131B3" w:rsidRDefault="00B10AB7" w:rsidP="003645EB">
            <w:pPr>
              <w:jc w:val="center"/>
              <w:rPr>
                <w:sz w:val="26"/>
                <w:szCs w:val="26"/>
              </w:rPr>
            </w:pPr>
            <w:r w:rsidRPr="00F131B3">
              <w:rPr>
                <w:sz w:val="26"/>
                <w:szCs w:val="26"/>
              </w:rPr>
              <w:t>0,22</w:t>
            </w:r>
          </w:p>
        </w:tc>
        <w:tc>
          <w:tcPr>
            <w:tcW w:w="402" w:type="pct"/>
            <w:shd w:val="clear" w:color="auto" w:fill="FFFFFF"/>
            <w:vAlign w:val="center"/>
          </w:tcPr>
          <w:p w14:paraId="724408C4" w14:textId="77777777" w:rsidR="00B10AB7" w:rsidRPr="00F131B3" w:rsidRDefault="00B10AB7" w:rsidP="003645EB">
            <w:pPr>
              <w:jc w:val="center"/>
              <w:rPr>
                <w:sz w:val="26"/>
                <w:szCs w:val="26"/>
              </w:rPr>
            </w:pPr>
            <w:r w:rsidRPr="00F131B3">
              <w:rPr>
                <w:sz w:val="26"/>
                <w:szCs w:val="26"/>
              </w:rPr>
              <w:t>0,26</w:t>
            </w:r>
          </w:p>
        </w:tc>
        <w:tc>
          <w:tcPr>
            <w:tcW w:w="411" w:type="pct"/>
            <w:shd w:val="clear" w:color="auto" w:fill="FFFFFF"/>
            <w:vAlign w:val="center"/>
          </w:tcPr>
          <w:p w14:paraId="37113294" w14:textId="77777777" w:rsidR="00B10AB7" w:rsidRPr="00F131B3" w:rsidRDefault="00B10AB7" w:rsidP="003645EB">
            <w:pPr>
              <w:jc w:val="center"/>
              <w:rPr>
                <w:sz w:val="26"/>
                <w:szCs w:val="26"/>
              </w:rPr>
            </w:pPr>
            <w:r w:rsidRPr="00F131B3">
              <w:rPr>
                <w:sz w:val="26"/>
                <w:szCs w:val="26"/>
              </w:rPr>
              <w:t>0,29</w:t>
            </w:r>
          </w:p>
        </w:tc>
      </w:tr>
      <w:tr w:rsidR="00F131B3" w:rsidRPr="00F131B3" w14:paraId="03E4485F" w14:textId="77777777" w:rsidTr="004D7865">
        <w:tc>
          <w:tcPr>
            <w:tcW w:w="333" w:type="pct"/>
            <w:shd w:val="clear" w:color="auto" w:fill="FFFFFF"/>
            <w:vAlign w:val="center"/>
          </w:tcPr>
          <w:p w14:paraId="624147CB" w14:textId="77777777" w:rsidR="00B10AB7" w:rsidRPr="00F131B3" w:rsidRDefault="009F70EE" w:rsidP="003645EB">
            <w:pPr>
              <w:jc w:val="center"/>
              <w:rPr>
                <w:sz w:val="26"/>
                <w:szCs w:val="26"/>
              </w:rPr>
            </w:pPr>
            <w:r w:rsidRPr="00F131B3">
              <w:rPr>
                <w:sz w:val="26"/>
                <w:szCs w:val="26"/>
              </w:rPr>
              <w:t>3</w:t>
            </w:r>
          </w:p>
        </w:tc>
        <w:tc>
          <w:tcPr>
            <w:tcW w:w="1833" w:type="pct"/>
            <w:shd w:val="clear" w:color="auto" w:fill="FFFFFF"/>
            <w:vAlign w:val="center"/>
          </w:tcPr>
          <w:p w14:paraId="7D6C3226" w14:textId="77777777" w:rsidR="00B10AB7" w:rsidRPr="00F131B3" w:rsidRDefault="008665C2" w:rsidP="003645EB">
            <w:pPr>
              <w:ind w:left="122" w:right="92"/>
              <w:rPr>
                <w:sz w:val="26"/>
                <w:szCs w:val="26"/>
              </w:rPr>
            </w:pPr>
            <w:r w:rsidRPr="00F131B3">
              <w:rPr>
                <w:sz w:val="26"/>
                <w:szCs w:val="26"/>
              </w:rPr>
              <w:t>Tiếp điểm</w:t>
            </w:r>
          </w:p>
        </w:tc>
        <w:tc>
          <w:tcPr>
            <w:tcW w:w="355" w:type="pct"/>
            <w:shd w:val="clear" w:color="auto" w:fill="FFFFFF"/>
            <w:vAlign w:val="center"/>
          </w:tcPr>
          <w:p w14:paraId="3ACCE23A" w14:textId="77777777" w:rsidR="00B10AB7" w:rsidRPr="00F131B3" w:rsidRDefault="00B10AB7" w:rsidP="003645EB">
            <w:pPr>
              <w:jc w:val="center"/>
              <w:rPr>
                <w:sz w:val="26"/>
                <w:szCs w:val="26"/>
              </w:rPr>
            </w:pPr>
          </w:p>
        </w:tc>
        <w:tc>
          <w:tcPr>
            <w:tcW w:w="461" w:type="pct"/>
            <w:shd w:val="clear" w:color="auto" w:fill="FFFFFF"/>
            <w:vAlign w:val="center"/>
          </w:tcPr>
          <w:p w14:paraId="610F9FD0" w14:textId="77777777" w:rsidR="00B10AB7" w:rsidRPr="00F131B3" w:rsidRDefault="00B10AB7" w:rsidP="003645EB">
            <w:pPr>
              <w:jc w:val="center"/>
              <w:rPr>
                <w:sz w:val="26"/>
                <w:szCs w:val="26"/>
              </w:rPr>
            </w:pPr>
          </w:p>
        </w:tc>
        <w:tc>
          <w:tcPr>
            <w:tcW w:w="401" w:type="pct"/>
            <w:shd w:val="clear" w:color="auto" w:fill="FFFFFF"/>
            <w:vAlign w:val="center"/>
          </w:tcPr>
          <w:p w14:paraId="2F72D91D" w14:textId="77777777" w:rsidR="00B10AB7" w:rsidRPr="00F131B3" w:rsidRDefault="00B10AB7" w:rsidP="003645EB">
            <w:pPr>
              <w:jc w:val="center"/>
              <w:rPr>
                <w:sz w:val="26"/>
                <w:szCs w:val="26"/>
              </w:rPr>
            </w:pPr>
          </w:p>
        </w:tc>
        <w:tc>
          <w:tcPr>
            <w:tcW w:w="402" w:type="pct"/>
            <w:shd w:val="clear" w:color="auto" w:fill="FFFFFF"/>
            <w:vAlign w:val="center"/>
          </w:tcPr>
          <w:p w14:paraId="63FFEC40" w14:textId="77777777" w:rsidR="00B10AB7" w:rsidRPr="00F131B3" w:rsidRDefault="00B10AB7" w:rsidP="003645EB">
            <w:pPr>
              <w:jc w:val="center"/>
              <w:rPr>
                <w:sz w:val="26"/>
                <w:szCs w:val="26"/>
              </w:rPr>
            </w:pPr>
          </w:p>
        </w:tc>
        <w:tc>
          <w:tcPr>
            <w:tcW w:w="402" w:type="pct"/>
            <w:shd w:val="clear" w:color="auto" w:fill="FFFFFF"/>
            <w:vAlign w:val="center"/>
          </w:tcPr>
          <w:p w14:paraId="6C172E5C" w14:textId="77777777" w:rsidR="00B10AB7" w:rsidRPr="00F131B3" w:rsidRDefault="00B10AB7" w:rsidP="003645EB">
            <w:pPr>
              <w:jc w:val="center"/>
              <w:rPr>
                <w:sz w:val="26"/>
                <w:szCs w:val="26"/>
              </w:rPr>
            </w:pPr>
          </w:p>
        </w:tc>
        <w:tc>
          <w:tcPr>
            <w:tcW w:w="402" w:type="pct"/>
            <w:shd w:val="clear" w:color="auto" w:fill="FFFFFF"/>
            <w:vAlign w:val="center"/>
          </w:tcPr>
          <w:p w14:paraId="505A7AD4" w14:textId="77777777" w:rsidR="00B10AB7" w:rsidRPr="00F131B3" w:rsidRDefault="00B10AB7" w:rsidP="003645EB">
            <w:pPr>
              <w:jc w:val="center"/>
              <w:rPr>
                <w:sz w:val="26"/>
                <w:szCs w:val="26"/>
              </w:rPr>
            </w:pPr>
          </w:p>
        </w:tc>
        <w:tc>
          <w:tcPr>
            <w:tcW w:w="411" w:type="pct"/>
            <w:shd w:val="clear" w:color="auto" w:fill="FFFFFF"/>
            <w:vAlign w:val="center"/>
          </w:tcPr>
          <w:p w14:paraId="3A26F726" w14:textId="77777777" w:rsidR="00B10AB7" w:rsidRPr="00F131B3" w:rsidRDefault="00B10AB7" w:rsidP="003645EB">
            <w:pPr>
              <w:jc w:val="center"/>
              <w:rPr>
                <w:sz w:val="26"/>
                <w:szCs w:val="26"/>
              </w:rPr>
            </w:pPr>
          </w:p>
        </w:tc>
      </w:tr>
      <w:tr w:rsidR="00F131B3" w:rsidRPr="00F131B3" w14:paraId="01CA28F0" w14:textId="77777777" w:rsidTr="004D7865">
        <w:tc>
          <w:tcPr>
            <w:tcW w:w="333" w:type="pct"/>
            <w:shd w:val="clear" w:color="auto" w:fill="FFFFFF"/>
            <w:vAlign w:val="center"/>
          </w:tcPr>
          <w:p w14:paraId="67B916A3" w14:textId="77777777" w:rsidR="00B10AB7" w:rsidRPr="00F131B3" w:rsidRDefault="00B10AB7" w:rsidP="003645EB">
            <w:pPr>
              <w:jc w:val="center"/>
              <w:rPr>
                <w:sz w:val="26"/>
                <w:szCs w:val="26"/>
              </w:rPr>
            </w:pPr>
          </w:p>
        </w:tc>
        <w:tc>
          <w:tcPr>
            <w:tcW w:w="1833" w:type="pct"/>
            <w:shd w:val="clear" w:color="auto" w:fill="FFFFFF"/>
            <w:vAlign w:val="center"/>
          </w:tcPr>
          <w:p w14:paraId="42A658E9" w14:textId="07E66FC3" w:rsidR="00B10AB7" w:rsidRPr="00F131B3" w:rsidRDefault="00AF52AF" w:rsidP="003645EB">
            <w:pPr>
              <w:ind w:left="122" w:right="92"/>
              <w:rPr>
                <w:sz w:val="26"/>
                <w:szCs w:val="26"/>
              </w:rPr>
            </w:pPr>
            <w:r w:rsidRPr="00F131B3">
              <w:rPr>
                <w:sz w:val="26"/>
                <w:szCs w:val="26"/>
              </w:rPr>
              <w:t>Ôtô 7 - 9 chỗ</w:t>
            </w:r>
          </w:p>
        </w:tc>
        <w:tc>
          <w:tcPr>
            <w:tcW w:w="355" w:type="pct"/>
            <w:shd w:val="clear" w:color="auto" w:fill="FFFFFF"/>
            <w:vAlign w:val="center"/>
          </w:tcPr>
          <w:p w14:paraId="02ADB97E"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5DB1B7E4"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05E88A9D" w14:textId="77777777" w:rsidR="00B10AB7" w:rsidRPr="00F131B3" w:rsidRDefault="00B10AB7" w:rsidP="003645EB">
            <w:pPr>
              <w:jc w:val="center"/>
              <w:rPr>
                <w:sz w:val="26"/>
                <w:szCs w:val="26"/>
              </w:rPr>
            </w:pPr>
            <w:r w:rsidRPr="00F131B3">
              <w:rPr>
                <w:sz w:val="26"/>
                <w:szCs w:val="26"/>
              </w:rPr>
              <w:t>0,18</w:t>
            </w:r>
          </w:p>
        </w:tc>
        <w:tc>
          <w:tcPr>
            <w:tcW w:w="402" w:type="pct"/>
            <w:shd w:val="clear" w:color="auto" w:fill="FFFFFF"/>
            <w:vAlign w:val="center"/>
          </w:tcPr>
          <w:p w14:paraId="451A58EA" w14:textId="77777777" w:rsidR="00B10AB7" w:rsidRPr="00F131B3" w:rsidRDefault="00B10AB7" w:rsidP="003645EB">
            <w:pPr>
              <w:jc w:val="center"/>
              <w:rPr>
                <w:sz w:val="26"/>
                <w:szCs w:val="26"/>
              </w:rPr>
            </w:pPr>
            <w:r w:rsidRPr="00F131B3">
              <w:rPr>
                <w:sz w:val="26"/>
                <w:szCs w:val="26"/>
              </w:rPr>
              <w:t>0,23</w:t>
            </w:r>
          </w:p>
        </w:tc>
        <w:tc>
          <w:tcPr>
            <w:tcW w:w="402" w:type="pct"/>
            <w:shd w:val="clear" w:color="auto" w:fill="FFFFFF"/>
            <w:vAlign w:val="center"/>
          </w:tcPr>
          <w:p w14:paraId="1ED1E579" w14:textId="77777777" w:rsidR="00B10AB7" w:rsidRPr="00F131B3" w:rsidRDefault="00B10AB7" w:rsidP="003645EB">
            <w:pPr>
              <w:jc w:val="center"/>
              <w:rPr>
                <w:sz w:val="26"/>
                <w:szCs w:val="26"/>
              </w:rPr>
            </w:pPr>
            <w:r w:rsidRPr="00F131B3">
              <w:rPr>
                <w:sz w:val="26"/>
                <w:szCs w:val="26"/>
              </w:rPr>
              <w:t>0,27</w:t>
            </w:r>
          </w:p>
        </w:tc>
        <w:tc>
          <w:tcPr>
            <w:tcW w:w="402" w:type="pct"/>
            <w:shd w:val="clear" w:color="auto" w:fill="FFFFFF"/>
            <w:vAlign w:val="center"/>
          </w:tcPr>
          <w:p w14:paraId="755D0BF9" w14:textId="77777777" w:rsidR="00B10AB7" w:rsidRPr="00F131B3" w:rsidRDefault="00B10AB7" w:rsidP="003645EB">
            <w:pPr>
              <w:jc w:val="center"/>
              <w:rPr>
                <w:sz w:val="26"/>
                <w:szCs w:val="26"/>
              </w:rPr>
            </w:pPr>
            <w:r w:rsidRPr="00F131B3">
              <w:rPr>
                <w:sz w:val="26"/>
                <w:szCs w:val="26"/>
              </w:rPr>
              <w:t>0,34</w:t>
            </w:r>
          </w:p>
        </w:tc>
        <w:tc>
          <w:tcPr>
            <w:tcW w:w="411" w:type="pct"/>
            <w:shd w:val="clear" w:color="auto" w:fill="FFFFFF"/>
            <w:vAlign w:val="center"/>
          </w:tcPr>
          <w:p w14:paraId="0DA1586E" w14:textId="77777777" w:rsidR="00B10AB7" w:rsidRPr="00F131B3" w:rsidRDefault="00B10AB7" w:rsidP="003645EB">
            <w:pPr>
              <w:jc w:val="center"/>
              <w:rPr>
                <w:sz w:val="26"/>
                <w:szCs w:val="26"/>
              </w:rPr>
            </w:pPr>
            <w:r w:rsidRPr="00F131B3">
              <w:rPr>
                <w:sz w:val="26"/>
                <w:szCs w:val="26"/>
              </w:rPr>
              <w:t>0,36</w:t>
            </w:r>
          </w:p>
        </w:tc>
      </w:tr>
      <w:tr w:rsidR="00F131B3" w:rsidRPr="00F131B3" w14:paraId="0A4C1B4B" w14:textId="77777777" w:rsidTr="004D7865">
        <w:tc>
          <w:tcPr>
            <w:tcW w:w="333" w:type="pct"/>
            <w:shd w:val="clear" w:color="auto" w:fill="FFFFFF"/>
            <w:vAlign w:val="center"/>
          </w:tcPr>
          <w:p w14:paraId="439142C6" w14:textId="77777777" w:rsidR="00B10AB7" w:rsidRPr="00F131B3" w:rsidRDefault="009F70EE" w:rsidP="003645EB">
            <w:pPr>
              <w:jc w:val="center"/>
              <w:rPr>
                <w:sz w:val="26"/>
                <w:szCs w:val="26"/>
              </w:rPr>
            </w:pPr>
            <w:r w:rsidRPr="00F131B3">
              <w:rPr>
                <w:sz w:val="26"/>
                <w:szCs w:val="26"/>
              </w:rPr>
              <w:t>4</w:t>
            </w:r>
          </w:p>
        </w:tc>
        <w:tc>
          <w:tcPr>
            <w:tcW w:w="1833" w:type="pct"/>
            <w:shd w:val="clear" w:color="auto" w:fill="FFFFFF"/>
            <w:vAlign w:val="center"/>
          </w:tcPr>
          <w:p w14:paraId="36BB79A1" w14:textId="77777777" w:rsidR="00B10AB7" w:rsidRPr="00F131B3" w:rsidRDefault="00B10AB7" w:rsidP="003645EB">
            <w:pPr>
              <w:ind w:left="122" w:right="92"/>
              <w:rPr>
                <w:sz w:val="26"/>
                <w:szCs w:val="26"/>
              </w:rPr>
            </w:pPr>
            <w:r w:rsidRPr="00F131B3">
              <w:rPr>
                <w:sz w:val="26"/>
                <w:szCs w:val="26"/>
              </w:rPr>
              <w:t xml:space="preserve">Đo </w:t>
            </w:r>
            <w:r w:rsidR="008665C2" w:rsidRPr="00F131B3">
              <w:rPr>
                <w:sz w:val="26"/>
                <w:szCs w:val="26"/>
              </w:rPr>
              <w:t xml:space="preserve">ngắm </w:t>
            </w:r>
          </w:p>
        </w:tc>
        <w:tc>
          <w:tcPr>
            <w:tcW w:w="355" w:type="pct"/>
            <w:shd w:val="clear" w:color="auto" w:fill="FFFFFF"/>
            <w:vAlign w:val="center"/>
          </w:tcPr>
          <w:p w14:paraId="5135DBD8" w14:textId="77777777" w:rsidR="00B10AB7" w:rsidRPr="00F131B3" w:rsidRDefault="00B10AB7" w:rsidP="003645EB">
            <w:pPr>
              <w:jc w:val="center"/>
              <w:rPr>
                <w:sz w:val="26"/>
                <w:szCs w:val="26"/>
              </w:rPr>
            </w:pPr>
          </w:p>
        </w:tc>
        <w:tc>
          <w:tcPr>
            <w:tcW w:w="461" w:type="pct"/>
            <w:shd w:val="clear" w:color="auto" w:fill="FFFFFF"/>
            <w:vAlign w:val="center"/>
          </w:tcPr>
          <w:p w14:paraId="1A3FDCD1" w14:textId="77777777" w:rsidR="00B10AB7" w:rsidRPr="00F131B3" w:rsidRDefault="00B10AB7" w:rsidP="003645EB">
            <w:pPr>
              <w:jc w:val="center"/>
              <w:rPr>
                <w:sz w:val="26"/>
                <w:szCs w:val="26"/>
              </w:rPr>
            </w:pPr>
          </w:p>
        </w:tc>
        <w:tc>
          <w:tcPr>
            <w:tcW w:w="401" w:type="pct"/>
            <w:shd w:val="clear" w:color="auto" w:fill="FFFFFF"/>
            <w:vAlign w:val="center"/>
          </w:tcPr>
          <w:p w14:paraId="1F06EE42" w14:textId="77777777" w:rsidR="00B10AB7" w:rsidRPr="00F131B3" w:rsidRDefault="00B10AB7" w:rsidP="003645EB">
            <w:pPr>
              <w:jc w:val="center"/>
              <w:rPr>
                <w:sz w:val="26"/>
                <w:szCs w:val="26"/>
              </w:rPr>
            </w:pPr>
          </w:p>
        </w:tc>
        <w:tc>
          <w:tcPr>
            <w:tcW w:w="402" w:type="pct"/>
            <w:shd w:val="clear" w:color="auto" w:fill="FFFFFF"/>
            <w:vAlign w:val="center"/>
          </w:tcPr>
          <w:p w14:paraId="67EF1385" w14:textId="77777777" w:rsidR="00B10AB7" w:rsidRPr="00F131B3" w:rsidRDefault="00B10AB7" w:rsidP="003645EB">
            <w:pPr>
              <w:jc w:val="center"/>
              <w:rPr>
                <w:sz w:val="26"/>
                <w:szCs w:val="26"/>
              </w:rPr>
            </w:pPr>
          </w:p>
        </w:tc>
        <w:tc>
          <w:tcPr>
            <w:tcW w:w="402" w:type="pct"/>
            <w:shd w:val="clear" w:color="auto" w:fill="FFFFFF"/>
            <w:vAlign w:val="center"/>
          </w:tcPr>
          <w:p w14:paraId="59CCC256" w14:textId="77777777" w:rsidR="00B10AB7" w:rsidRPr="00F131B3" w:rsidRDefault="00B10AB7" w:rsidP="003645EB">
            <w:pPr>
              <w:jc w:val="center"/>
              <w:rPr>
                <w:sz w:val="26"/>
                <w:szCs w:val="26"/>
              </w:rPr>
            </w:pPr>
          </w:p>
        </w:tc>
        <w:tc>
          <w:tcPr>
            <w:tcW w:w="402" w:type="pct"/>
            <w:shd w:val="clear" w:color="auto" w:fill="FFFFFF"/>
            <w:vAlign w:val="center"/>
          </w:tcPr>
          <w:p w14:paraId="1F484219" w14:textId="77777777" w:rsidR="00B10AB7" w:rsidRPr="00F131B3" w:rsidRDefault="00B10AB7" w:rsidP="003645EB">
            <w:pPr>
              <w:jc w:val="center"/>
              <w:rPr>
                <w:sz w:val="26"/>
                <w:szCs w:val="26"/>
              </w:rPr>
            </w:pPr>
          </w:p>
        </w:tc>
        <w:tc>
          <w:tcPr>
            <w:tcW w:w="411" w:type="pct"/>
            <w:shd w:val="clear" w:color="auto" w:fill="FFFFFF"/>
            <w:vAlign w:val="center"/>
          </w:tcPr>
          <w:p w14:paraId="321C7F4B" w14:textId="77777777" w:rsidR="00B10AB7" w:rsidRPr="00F131B3" w:rsidRDefault="00B10AB7" w:rsidP="003645EB">
            <w:pPr>
              <w:jc w:val="center"/>
              <w:rPr>
                <w:sz w:val="26"/>
                <w:szCs w:val="26"/>
              </w:rPr>
            </w:pPr>
          </w:p>
        </w:tc>
      </w:tr>
      <w:tr w:rsidR="00F131B3" w:rsidRPr="00F131B3" w14:paraId="33BEDA7E" w14:textId="77777777" w:rsidTr="004D7865">
        <w:tc>
          <w:tcPr>
            <w:tcW w:w="333" w:type="pct"/>
            <w:shd w:val="clear" w:color="auto" w:fill="FFFFFF"/>
            <w:vAlign w:val="center"/>
          </w:tcPr>
          <w:p w14:paraId="24BFC4D2" w14:textId="77777777" w:rsidR="00B10AB7" w:rsidRPr="00F131B3" w:rsidRDefault="00B10AB7" w:rsidP="003645EB">
            <w:pPr>
              <w:jc w:val="center"/>
              <w:rPr>
                <w:sz w:val="26"/>
                <w:szCs w:val="26"/>
              </w:rPr>
            </w:pPr>
          </w:p>
        </w:tc>
        <w:tc>
          <w:tcPr>
            <w:tcW w:w="1833" w:type="pct"/>
            <w:shd w:val="clear" w:color="auto" w:fill="FFFFFF"/>
            <w:vAlign w:val="center"/>
          </w:tcPr>
          <w:p w14:paraId="6BEE6515" w14:textId="221A6F07" w:rsidR="00B10AB7" w:rsidRPr="00F131B3" w:rsidRDefault="00AF52AF" w:rsidP="003645EB">
            <w:pPr>
              <w:ind w:left="122" w:right="92"/>
              <w:rPr>
                <w:sz w:val="26"/>
                <w:szCs w:val="26"/>
              </w:rPr>
            </w:pPr>
            <w:r w:rsidRPr="00F131B3">
              <w:rPr>
                <w:sz w:val="26"/>
                <w:szCs w:val="26"/>
              </w:rPr>
              <w:t>Máy GPS</w:t>
            </w:r>
          </w:p>
        </w:tc>
        <w:tc>
          <w:tcPr>
            <w:tcW w:w="355" w:type="pct"/>
            <w:shd w:val="clear" w:color="auto" w:fill="FFFFFF"/>
            <w:vAlign w:val="center"/>
          </w:tcPr>
          <w:p w14:paraId="33A8CAB2" w14:textId="77777777" w:rsidR="00B10AB7" w:rsidRPr="00F131B3" w:rsidRDefault="00B10AB7" w:rsidP="003645EB">
            <w:pPr>
              <w:jc w:val="center"/>
              <w:rPr>
                <w:sz w:val="26"/>
                <w:szCs w:val="26"/>
              </w:rPr>
            </w:pPr>
            <w:r w:rsidRPr="00F131B3">
              <w:rPr>
                <w:sz w:val="26"/>
                <w:szCs w:val="26"/>
              </w:rPr>
              <w:t>Bộ</w:t>
            </w:r>
          </w:p>
        </w:tc>
        <w:tc>
          <w:tcPr>
            <w:tcW w:w="461" w:type="pct"/>
            <w:shd w:val="clear" w:color="auto" w:fill="FFFFFF"/>
            <w:vAlign w:val="center"/>
          </w:tcPr>
          <w:p w14:paraId="6D74D013"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355F58B2" w14:textId="77777777" w:rsidR="00B10AB7" w:rsidRPr="00F131B3" w:rsidRDefault="00B10AB7" w:rsidP="003645EB">
            <w:pPr>
              <w:jc w:val="center"/>
              <w:rPr>
                <w:sz w:val="26"/>
                <w:szCs w:val="26"/>
              </w:rPr>
            </w:pPr>
            <w:r w:rsidRPr="00F131B3">
              <w:rPr>
                <w:sz w:val="26"/>
                <w:szCs w:val="26"/>
              </w:rPr>
              <w:t>0,33</w:t>
            </w:r>
          </w:p>
        </w:tc>
        <w:tc>
          <w:tcPr>
            <w:tcW w:w="402" w:type="pct"/>
            <w:shd w:val="clear" w:color="auto" w:fill="FFFFFF"/>
            <w:vAlign w:val="center"/>
          </w:tcPr>
          <w:p w14:paraId="25DA7ECE" w14:textId="77777777" w:rsidR="00B10AB7" w:rsidRPr="00F131B3" w:rsidRDefault="00B10AB7" w:rsidP="003645EB">
            <w:pPr>
              <w:jc w:val="center"/>
              <w:rPr>
                <w:sz w:val="26"/>
                <w:szCs w:val="26"/>
              </w:rPr>
            </w:pPr>
            <w:r w:rsidRPr="00F131B3">
              <w:rPr>
                <w:sz w:val="26"/>
                <w:szCs w:val="26"/>
              </w:rPr>
              <w:t>0,50</w:t>
            </w:r>
          </w:p>
        </w:tc>
        <w:tc>
          <w:tcPr>
            <w:tcW w:w="402" w:type="pct"/>
            <w:shd w:val="clear" w:color="auto" w:fill="FFFFFF"/>
            <w:vAlign w:val="center"/>
          </w:tcPr>
          <w:p w14:paraId="4A3F6C04" w14:textId="77777777" w:rsidR="00B10AB7" w:rsidRPr="00F131B3" w:rsidRDefault="00B10AB7" w:rsidP="003645EB">
            <w:pPr>
              <w:jc w:val="center"/>
              <w:rPr>
                <w:sz w:val="26"/>
                <w:szCs w:val="26"/>
              </w:rPr>
            </w:pPr>
            <w:r w:rsidRPr="00F131B3">
              <w:rPr>
                <w:sz w:val="26"/>
                <w:szCs w:val="26"/>
              </w:rPr>
              <w:t>0,60</w:t>
            </w:r>
          </w:p>
        </w:tc>
        <w:tc>
          <w:tcPr>
            <w:tcW w:w="402" w:type="pct"/>
            <w:shd w:val="clear" w:color="auto" w:fill="FFFFFF"/>
            <w:vAlign w:val="center"/>
          </w:tcPr>
          <w:p w14:paraId="7E1FC4B8" w14:textId="77777777" w:rsidR="00B10AB7" w:rsidRPr="00F131B3" w:rsidRDefault="00B10AB7" w:rsidP="003645EB">
            <w:pPr>
              <w:jc w:val="center"/>
              <w:rPr>
                <w:sz w:val="26"/>
                <w:szCs w:val="26"/>
              </w:rPr>
            </w:pPr>
            <w:r w:rsidRPr="00F131B3">
              <w:rPr>
                <w:sz w:val="26"/>
                <w:szCs w:val="26"/>
              </w:rPr>
              <w:t>0,82</w:t>
            </w:r>
          </w:p>
        </w:tc>
        <w:tc>
          <w:tcPr>
            <w:tcW w:w="411" w:type="pct"/>
            <w:shd w:val="clear" w:color="auto" w:fill="FFFFFF"/>
            <w:vAlign w:val="center"/>
          </w:tcPr>
          <w:p w14:paraId="23CABCEF" w14:textId="77777777" w:rsidR="00B10AB7" w:rsidRPr="00F131B3" w:rsidRDefault="00B10AB7" w:rsidP="003645EB">
            <w:pPr>
              <w:jc w:val="center"/>
              <w:rPr>
                <w:sz w:val="26"/>
                <w:szCs w:val="26"/>
              </w:rPr>
            </w:pPr>
            <w:r w:rsidRPr="00F131B3">
              <w:rPr>
                <w:sz w:val="26"/>
                <w:szCs w:val="26"/>
              </w:rPr>
              <w:t>1,09</w:t>
            </w:r>
          </w:p>
        </w:tc>
      </w:tr>
      <w:tr w:rsidR="00F131B3" w:rsidRPr="00F131B3" w14:paraId="109DFD92" w14:textId="77777777" w:rsidTr="004D7865">
        <w:tc>
          <w:tcPr>
            <w:tcW w:w="333" w:type="pct"/>
            <w:shd w:val="clear" w:color="auto" w:fill="FFFFFF"/>
            <w:vAlign w:val="center"/>
          </w:tcPr>
          <w:p w14:paraId="3BD0DA0F" w14:textId="77777777" w:rsidR="00B10AB7" w:rsidRPr="00F131B3" w:rsidRDefault="00B10AB7" w:rsidP="003645EB">
            <w:pPr>
              <w:jc w:val="center"/>
              <w:rPr>
                <w:sz w:val="26"/>
                <w:szCs w:val="26"/>
              </w:rPr>
            </w:pPr>
          </w:p>
        </w:tc>
        <w:tc>
          <w:tcPr>
            <w:tcW w:w="1833" w:type="pct"/>
            <w:shd w:val="clear" w:color="auto" w:fill="FFFFFF"/>
            <w:vAlign w:val="center"/>
          </w:tcPr>
          <w:p w14:paraId="564A3376" w14:textId="77777777" w:rsidR="00B10AB7" w:rsidRPr="00F131B3" w:rsidRDefault="00B10AB7" w:rsidP="003645EB">
            <w:pPr>
              <w:ind w:left="122" w:right="92"/>
              <w:rPr>
                <w:sz w:val="26"/>
                <w:szCs w:val="26"/>
              </w:rPr>
            </w:pPr>
            <w:r w:rsidRPr="00F131B3">
              <w:rPr>
                <w:sz w:val="26"/>
                <w:szCs w:val="26"/>
              </w:rPr>
              <w:t>S</w:t>
            </w:r>
            <w:r w:rsidR="008665C2" w:rsidRPr="00F131B3">
              <w:rPr>
                <w:sz w:val="26"/>
                <w:szCs w:val="26"/>
              </w:rPr>
              <w:t>ổ</w:t>
            </w:r>
            <w:r w:rsidRPr="00F131B3">
              <w:rPr>
                <w:sz w:val="26"/>
                <w:szCs w:val="26"/>
              </w:rPr>
              <w:t xml:space="preserve"> điện tử</w:t>
            </w:r>
          </w:p>
        </w:tc>
        <w:tc>
          <w:tcPr>
            <w:tcW w:w="355" w:type="pct"/>
            <w:shd w:val="clear" w:color="auto" w:fill="FFFFFF"/>
            <w:vAlign w:val="center"/>
          </w:tcPr>
          <w:p w14:paraId="77A510AD"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127DC2BF"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7DA4E3A3" w14:textId="77777777" w:rsidR="00B10AB7" w:rsidRPr="00F131B3" w:rsidRDefault="00B10AB7" w:rsidP="003645EB">
            <w:pPr>
              <w:jc w:val="center"/>
              <w:rPr>
                <w:sz w:val="26"/>
                <w:szCs w:val="26"/>
              </w:rPr>
            </w:pPr>
            <w:r w:rsidRPr="00F131B3">
              <w:rPr>
                <w:sz w:val="26"/>
                <w:szCs w:val="26"/>
              </w:rPr>
              <w:t>0,33</w:t>
            </w:r>
          </w:p>
        </w:tc>
        <w:tc>
          <w:tcPr>
            <w:tcW w:w="402" w:type="pct"/>
            <w:shd w:val="clear" w:color="auto" w:fill="FFFFFF"/>
            <w:vAlign w:val="center"/>
          </w:tcPr>
          <w:p w14:paraId="39BDE4A5" w14:textId="77777777" w:rsidR="00B10AB7" w:rsidRPr="00F131B3" w:rsidRDefault="00B10AB7" w:rsidP="003645EB">
            <w:pPr>
              <w:jc w:val="center"/>
              <w:rPr>
                <w:sz w:val="26"/>
                <w:szCs w:val="26"/>
              </w:rPr>
            </w:pPr>
            <w:r w:rsidRPr="00F131B3">
              <w:rPr>
                <w:sz w:val="26"/>
                <w:szCs w:val="26"/>
              </w:rPr>
              <w:t>0,50</w:t>
            </w:r>
          </w:p>
        </w:tc>
        <w:tc>
          <w:tcPr>
            <w:tcW w:w="402" w:type="pct"/>
            <w:shd w:val="clear" w:color="auto" w:fill="FFFFFF"/>
            <w:vAlign w:val="center"/>
          </w:tcPr>
          <w:p w14:paraId="44F94E4E" w14:textId="77777777" w:rsidR="00B10AB7" w:rsidRPr="00F131B3" w:rsidRDefault="00B10AB7" w:rsidP="003645EB">
            <w:pPr>
              <w:jc w:val="center"/>
              <w:rPr>
                <w:sz w:val="26"/>
                <w:szCs w:val="26"/>
              </w:rPr>
            </w:pPr>
            <w:r w:rsidRPr="00F131B3">
              <w:rPr>
                <w:sz w:val="26"/>
                <w:szCs w:val="26"/>
              </w:rPr>
              <w:t>0,60</w:t>
            </w:r>
          </w:p>
        </w:tc>
        <w:tc>
          <w:tcPr>
            <w:tcW w:w="402" w:type="pct"/>
            <w:shd w:val="clear" w:color="auto" w:fill="FFFFFF"/>
            <w:vAlign w:val="center"/>
          </w:tcPr>
          <w:p w14:paraId="2B3DE14D" w14:textId="77777777" w:rsidR="00B10AB7" w:rsidRPr="00F131B3" w:rsidRDefault="00B10AB7" w:rsidP="003645EB">
            <w:pPr>
              <w:jc w:val="center"/>
              <w:rPr>
                <w:sz w:val="26"/>
                <w:szCs w:val="26"/>
              </w:rPr>
            </w:pPr>
            <w:r w:rsidRPr="00F131B3">
              <w:rPr>
                <w:sz w:val="26"/>
                <w:szCs w:val="26"/>
              </w:rPr>
              <w:t>0,82</w:t>
            </w:r>
          </w:p>
        </w:tc>
        <w:tc>
          <w:tcPr>
            <w:tcW w:w="411" w:type="pct"/>
            <w:shd w:val="clear" w:color="auto" w:fill="FFFFFF"/>
            <w:vAlign w:val="center"/>
          </w:tcPr>
          <w:p w14:paraId="7FF90E13" w14:textId="77777777" w:rsidR="00B10AB7" w:rsidRPr="00F131B3" w:rsidRDefault="00B10AB7" w:rsidP="003645EB">
            <w:pPr>
              <w:jc w:val="center"/>
              <w:rPr>
                <w:sz w:val="26"/>
                <w:szCs w:val="26"/>
              </w:rPr>
            </w:pPr>
            <w:r w:rsidRPr="00F131B3">
              <w:rPr>
                <w:sz w:val="26"/>
                <w:szCs w:val="26"/>
              </w:rPr>
              <w:t>1,09</w:t>
            </w:r>
          </w:p>
        </w:tc>
      </w:tr>
      <w:tr w:rsidR="00F131B3" w:rsidRPr="00F131B3" w14:paraId="6A1F1818" w14:textId="77777777" w:rsidTr="004D7865">
        <w:tc>
          <w:tcPr>
            <w:tcW w:w="333" w:type="pct"/>
            <w:shd w:val="clear" w:color="auto" w:fill="FFFFFF"/>
            <w:vAlign w:val="center"/>
          </w:tcPr>
          <w:p w14:paraId="18157786" w14:textId="77777777" w:rsidR="00B10AB7" w:rsidRPr="00F131B3" w:rsidRDefault="00B10AB7" w:rsidP="003645EB">
            <w:pPr>
              <w:jc w:val="center"/>
              <w:rPr>
                <w:sz w:val="26"/>
                <w:szCs w:val="26"/>
              </w:rPr>
            </w:pPr>
          </w:p>
        </w:tc>
        <w:tc>
          <w:tcPr>
            <w:tcW w:w="1833" w:type="pct"/>
            <w:shd w:val="clear" w:color="auto" w:fill="FFFFFF"/>
            <w:vAlign w:val="center"/>
          </w:tcPr>
          <w:p w14:paraId="0A970CFA" w14:textId="77777777" w:rsidR="00B10AB7" w:rsidRPr="00F131B3" w:rsidRDefault="00B10AB7" w:rsidP="003645EB">
            <w:pPr>
              <w:ind w:left="122" w:right="92"/>
              <w:rPr>
                <w:sz w:val="26"/>
                <w:szCs w:val="26"/>
              </w:rPr>
            </w:pPr>
            <w:r w:rsidRPr="00F131B3">
              <w:rPr>
                <w:sz w:val="26"/>
                <w:szCs w:val="26"/>
              </w:rPr>
              <w:t>Bộ đàm</w:t>
            </w:r>
          </w:p>
        </w:tc>
        <w:tc>
          <w:tcPr>
            <w:tcW w:w="355" w:type="pct"/>
            <w:shd w:val="clear" w:color="auto" w:fill="FFFFFF"/>
            <w:vAlign w:val="center"/>
          </w:tcPr>
          <w:p w14:paraId="5FD97643"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349ABEF5" w14:textId="77777777" w:rsidR="00B10AB7" w:rsidRPr="00F131B3" w:rsidRDefault="00B10AB7" w:rsidP="003645EB">
            <w:pPr>
              <w:jc w:val="center"/>
              <w:rPr>
                <w:sz w:val="26"/>
                <w:szCs w:val="26"/>
              </w:rPr>
            </w:pPr>
            <w:r w:rsidRPr="00F131B3">
              <w:rPr>
                <w:sz w:val="26"/>
                <w:szCs w:val="26"/>
              </w:rPr>
              <w:t>2</w:t>
            </w:r>
          </w:p>
        </w:tc>
        <w:tc>
          <w:tcPr>
            <w:tcW w:w="401" w:type="pct"/>
            <w:shd w:val="clear" w:color="auto" w:fill="FFFFFF"/>
            <w:vAlign w:val="center"/>
          </w:tcPr>
          <w:p w14:paraId="2F9C95F2" w14:textId="77777777" w:rsidR="00B10AB7" w:rsidRPr="00F131B3" w:rsidRDefault="00B10AB7" w:rsidP="003645EB">
            <w:pPr>
              <w:jc w:val="center"/>
              <w:rPr>
                <w:sz w:val="26"/>
                <w:szCs w:val="26"/>
              </w:rPr>
            </w:pPr>
            <w:r w:rsidRPr="00F131B3">
              <w:rPr>
                <w:sz w:val="26"/>
                <w:szCs w:val="26"/>
              </w:rPr>
              <w:t>0,07</w:t>
            </w:r>
          </w:p>
        </w:tc>
        <w:tc>
          <w:tcPr>
            <w:tcW w:w="402" w:type="pct"/>
            <w:shd w:val="clear" w:color="auto" w:fill="FFFFFF"/>
            <w:vAlign w:val="center"/>
          </w:tcPr>
          <w:p w14:paraId="25312FB2" w14:textId="77777777" w:rsidR="00B10AB7" w:rsidRPr="00F131B3" w:rsidRDefault="00B10AB7" w:rsidP="003645EB">
            <w:pPr>
              <w:jc w:val="center"/>
              <w:rPr>
                <w:sz w:val="26"/>
                <w:szCs w:val="26"/>
              </w:rPr>
            </w:pPr>
            <w:r w:rsidRPr="00F131B3">
              <w:rPr>
                <w:sz w:val="26"/>
                <w:szCs w:val="26"/>
              </w:rPr>
              <w:t>0,07</w:t>
            </w:r>
          </w:p>
        </w:tc>
        <w:tc>
          <w:tcPr>
            <w:tcW w:w="402" w:type="pct"/>
            <w:shd w:val="clear" w:color="auto" w:fill="FFFFFF"/>
            <w:vAlign w:val="center"/>
          </w:tcPr>
          <w:p w14:paraId="6AFF7DC7" w14:textId="77777777" w:rsidR="00B10AB7" w:rsidRPr="00F131B3" w:rsidRDefault="00B10AB7" w:rsidP="003645EB">
            <w:pPr>
              <w:jc w:val="center"/>
              <w:rPr>
                <w:sz w:val="26"/>
                <w:szCs w:val="26"/>
              </w:rPr>
            </w:pPr>
            <w:r w:rsidRPr="00F131B3">
              <w:rPr>
                <w:sz w:val="26"/>
                <w:szCs w:val="26"/>
              </w:rPr>
              <w:t>0,07</w:t>
            </w:r>
          </w:p>
        </w:tc>
        <w:tc>
          <w:tcPr>
            <w:tcW w:w="402" w:type="pct"/>
            <w:shd w:val="clear" w:color="auto" w:fill="FFFFFF"/>
            <w:vAlign w:val="center"/>
          </w:tcPr>
          <w:p w14:paraId="66892B62" w14:textId="77777777" w:rsidR="00B10AB7" w:rsidRPr="00F131B3" w:rsidRDefault="00B10AB7" w:rsidP="003645EB">
            <w:pPr>
              <w:jc w:val="center"/>
              <w:rPr>
                <w:sz w:val="26"/>
                <w:szCs w:val="26"/>
              </w:rPr>
            </w:pPr>
            <w:r w:rsidRPr="00F131B3">
              <w:rPr>
                <w:sz w:val="26"/>
                <w:szCs w:val="26"/>
              </w:rPr>
              <w:t>0,07</w:t>
            </w:r>
          </w:p>
        </w:tc>
        <w:tc>
          <w:tcPr>
            <w:tcW w:w="411" w:type="pct"/>
            <w:shd w:val="clear" w:color="auto" w:fill="FFFFFF"/>
            <w:vAlign w:val="center"/>
          </w:tcPr>
          <w:p w14:paraId="3752449D" w14:textId="77777777" w:rsidR="00B10AB7" w:rsidRPr="00F131B3" w:rsidRDefault="00B10AB7" w:rsidP="003645EB">
            <w:pPr>
              <w:jc w:val="center"/>
              <w:rPr>
                <w:sz w:val="26"/>
                <w:szCs w:val="26"/>
              </w:rPr>
            </w:pPr>
            <w:r w:rsidRPr="00F131B3">
              <w:rPr>
                <w:sz w:val="26"/>
                <w:szCs w:val="26"/>
              </w:rPr>
              <w:t>0,07</w:t>
            </w:r>
          </w:p>
        </w:tc>
      </w:tr>
      <w:tr w:rsidR="00F131B3" w:rsidRPr="00F131B3" w14:paraId="1643AB08" w14:textId="77777777" w:rsidTr="004D7865">
        <w:tc>
          <w:tcPr>
            <w:tcW w:w="333" w:type="pct"/>
            <w:shd w:val="clear" w:color="auto" w:fill="FFFFFF"/>
            <w:vAlign w:val="center"/>
          </w:tcPr>
          <w:p w14:paraId="45EC417C" w14:textId="77777777" w:rsidR="00B10AB7" w:rsidRPr="00F131B3" w:rsidRDefault="009F70EE" w:rsidP="003645EB">
            <w:pPr>
              <w:jc w:val="center"/>
              <w:rPr>
                <w:sz w:val="26"/>
                <w:szCs w:val="26"/>
              </w:rPr>
            </w:pPr>
            <w:r w:rsidRPr="00F131B3">
              <w:rPr>
                <w:sz w:val="26"/>
                <w:szCs w:val="26"/>
              </w:rPr>
              <w:t>5</w:t>
            </w:r>
          </w:p>
        </w:tc>
        <w:tc>
          <w:tcPr>
            <w:tcW w:w="1833" w:type="pct"/>
            <w:shd w:val="clear" w:color="auto" w:fill="FFFFFF"/>
            <w:vAlign w:val="center"/>
          </w:tcPr>
          <w:p w14:paraId="13991A0D" w14:textId="77777777" w:rsidR="00B10AB7" w:rsidRPr="00F131B3" w:rsidRDefault="00C54ADF" w:rsidP="003645EB">
            <w:pPr>
              <w:ind w:left="122" w:right="92"/>
              <w:rPr>
                <w:sz w:val="26"/>
                <w:szCs w:val="26"/>
              </w:rPr>
            </w:pPr>
            <w:r w:rsidRPr="00F131B3">
              <w:rPr>
                <w:sz w:val="26"/>
                <w:szCs w:val="26"/>
              </w:rPr>
              <w:t>Tính toán bình sai</w:t>
            </w:r>
          </w:p>
        </w:tc>
        <w:tc>
          <w:tcPr>
            <w:tcW w:w="355" w:type="pct"/>
            <w:shd w:val="clear" w:color="auto" w:fill="FFFFFF"/>
            <w:vAlign w:val="center"/>
          </w:tcPr>
          <w:p w14:paraId="73891CB1" w14:textId="77777777" w:rsidR="00B10AB7" w:rsidRPr="00F131B3" w:rsidRDefault="00B10AB7" w:rsidP="003645EB">
            <w:pPr>
              <w:jc w:val="center"/>
              <w:rPr>
                <w:sz w:val="26"/>
                <w:szCs w:val="26"/>
              </w:rPr>
            </w:pPr>
          </w:p>
        </w:tc>
        <w:tc>
          <w:tcPr>
            <w:tcW w:w="461" w:type="pct"/>
            <w:shd w:val="clear" w:color="auto" w:fill="FFFFFF"/>
            <w:vAlign w:val="center"/>
          </w:tcPr>
          <w:p w14:paraId="6E1EA670" w14:textId="77777777" w:rsidR="00B10AB7" w:rsidRPr="00F131B3" w:rsidRDefault="00B10AB7" w:rsidP="003645EB">
            <w:pPr>
              <w:jc w:val="center"/>
              <w:rPr>
                <w:sz w:val="26"/>
                <w:szCs w:val="26"/>
              </w:rPr>
            </w:pPr>
          </w:p>
        </w:tc>
        <w:tc>
          <w:tcPr>
            <w:tcW w:w="401" w:type="pct"/>
            <w:shd w:val="clear" w:color="auto" w:fill="FFFFFF"/>
            <w:vAlign w:val="center"/>
          </w:tcPr>
          <w:p w14:paraId="28E40582" w14:textId="77777777" w:rsidR="00B10AB7" w:rsidRPr="00F131B3" w:rsidRDefault="00B10AB7" w:rsidP="003645EB">
            <w:pPr>
              <w:jc w:val="center"/>
              <w:rPr>
                <w:sz w:val="26"/>
                <w:szCs w:val="26"/>
              </w:rPr>
            </w:pPr>
          </w:p>
        </w:tc>
        <w:tc>
          <w:tcPr>
            <w:tcW w:w="402" w:type="pct"/>
            <w:shd w:val="clear" w:color="auto" w:fill="FFFFFF"/>
            <w:vAlign w:val="center"/>
          </w:tcPr>
          <w:p w14:paraId="4EB41894" w14:textId="77777777" w:rsidR="00B10AB7" w:rsidRPr="00F131B3" w:rsidRDefault="00B10AB7" w:rsidP="003645EB">
            <w:pPr>
              <w:jc w:val="center"/>
              <w:rPr>
                <w:sz w:val="26"/>
                <w:szCs w:val="26"/>
              </w:rPr>
            </w:pPr>
          </w:p>
        </w:tc>
        <w:tc>
          <w:tcPr>
            <w:tcW w:w="402" w:type="pct"/>
            <w:shd w:val="clear" w:color="auto" w:fill="FFFFFF"/>
            <w:vAlign w:val="center"/>
          </w:tcPr>
          <w:p w14:paraId="6E1FC320" w14:textId="77777777" w:rsidR="00B10AB7" w:rsidRPr="00F131B3" w:rsidRDefault="00B10AB7" w:rsidP="003645EB">
            <w:pPr>
              <w:jc w:val="center"/>
              <w:rPr>
                <w:sz w:val="26"/>
                <w:szCs w:val="26"/>
              </w:rPr>
            </w:pPr>
          </w:p>
        </w:tc>
        <w:tc>
          <w:tcPr>
            <w:tcW w:w="402" w:type="pct"/>
            <w:shd w:val="clear" w:color="auto" w:fill="FFFFFF"/>
            <w:vAlign w:val="center"/>
          </w:tcPr>
          <w:p w14:paraId="538D88E7" w14:textId="77777777" w:rsidR="00B10AB7" w:rsidRPr="00F131B3" w:rsidRDefault="00B10AB7" w:rsidP="003645EB">
            <w:pPr>
              <w:jc w:val="center"/>
              <w:rPr>
                <w:sz w:val="26"/>
                <w:szCs w:val="26"/>
              </w:rPr>
            </w:pPr>
          </w:p>
        </w:tc>
        <w:tc>
          <w:tcPr>
            <w:tcW w:w="411" w:type="pct"/>
            <w:shd w:val="clear" w:color="auto" w:fill="FFFFFF"/>
            <w:vAlign w:val="center"/>
          </w:tcPr>
          <w:p w14:paraId="77C9DD82" w14:textId="77777777" w:rsidR="00B10AB7" w:rsidRPr="00F131B3" w:rsidRDefault="00B10AB7" w:rsidP="003645EB">
            <w:pPr>
              <w:jc w:val="center"/>
              <w:rPr>
                <w:sz w:val="26"/>
                <w:szCs w:val="26"/>
              </w:rPr>
            </w:pPr>
          </w:p>
        </w:tc>
      </w:tr>
      <w:tr w:rsidR="00F131B3" w:rsidRPr="00F131B3" w14:paraId="2C3468F3" w14:textId="77777777" w:rsidTr="004D7865">
        <w:tc>
          <w:tcPr>
            <w:tcW w:w="333" w:type="pct"/>
            <w:shd w:val="clear" w:color="auto" w:fill="FFFFFF"/>
            <w:vAlign w:val="center"/>
          </w:tcPr>
          <w:p w14:paraId="3D050D7A" w14:textId="77777777" w:rsidR="00B10AB7" w:rsidRPr="00F131B3" w:rsidRDefault="00B10AB7" w:rsidP="003645EB">
            <w:pPr>
              <w:jc w:val="center"/>
              <w:rPr>
                <w:sz w:val="26"/>
                <w:szCs w:val="26"/>
              </w:rPr>
            </w:pPr>
          </w:p>
        </w:tc>
        <w:tc>
          <w:tcPr>
            <w:tcW w:w="1833" w:type="pct"/>
            <w:shd w:val="clear" w:color="auto" w:fill="FFFFFF"/>
            <w:vAlign w:val="center"/>
          </w:tcPr>
          <w:p w14:paraId="05E2C44F" w14:textId="77777777" w:rsidR="00B10AB7" w:rsidRPr="00F131B3" w:rsidRDefault="00B10AB7" w:rsidP="003645EB">
            <w:pPr>
              <w:ind w:left="122" w:right="92"/>
              <w:rPr>
                <w:sz w:val="26"/>
                <w:szCs w:val="26"/>
                <w:lang w:val="sv-SE"/>
              </w:rPr>
            </w:pPr>
            <w:r w:rsidRPr="00F131B3">
              <w:rPr>
                <w:sz w:val="26"/>
                <w:szCs w:val="26"/>
                <w:lang w:val="sv-SE"/>
              </w:rPr>
              <w:t>Máy vi tính xách tay</w:t>
            </w:r>
          </w:p>
        </w:tc>
        <w:tc>
          <w:tcPr>
            <w:tcW w:w="355" w:type="pct"/>
            <w:shd w:val="clear" w:color="auto" w:fill="FFFFFF"/>
            <w:vAlign w:val="center"/>
          </w:tcPr>
          <w:p w14:paraId="6791CD02" w14:textId="77777777" w:rsidR="00B10AB7" w:rsidRPr="00F131B3" w:rsidRDefault="00B10AB7" w:rsidP="003645EB">
            <w:pPr>
              <w:jc w:val="center"/>
              <w:rPr>
                <w:sz w:val="26"/>
                <w:szCs w:val="26"/>
              </w:rPr>
            </w:pPr>
            <w:r w:rsidRPr="00F131B3">
              <w:rPr>
                <w:sz w:val="26"/>
                <w:szCs w:val="26"/>
              </w:rPr>
              <w:t>Cái</w:t>
            </w:r>
          </w:p>
        </w:tc>
        <w:tc>
          <w:tcPr>
            <w:tcW w:w="461" w:type="pct"/>
            <w:shd w:val="clear" w:color="auto" w:fill="FFFFFF"/>
            <w:vAlign w:val="center"/>
          </w:tcPr>
          <w:p w14:paraId="5F72BC69" w14:textId="77777777" w:rsidR="00B10AB7" w:rsidRPr="00F131B3" w:rsidRDefault="00B10AB7" w:rsidP="003645EB">
            <w:pPr>
              <w:jc w:val="center"/>
              <w:rPr>
                <w:sz w:val="26"/>
                <w:szCs w:val="26"/>
              </w:rPr>
            </w:pPr>
            <w:r w:rsidRPr="00F131B3">
              <w:rPr>
                <w:sz w:val="26"/>
                <w:szCs w:val="26"/>
              </w:rPr>
              <w:t>1</w:t>
            </w:r>
          </w:p>
        </w:tc>
        <w:tc>
          <w:tcPr>
            <w:tcW w:w="401" w:type="pct"/>
            <w:shd w:val="clear" w:color="auto" w:fill="FFFFFF"/>
            <w:vAlign w:val="center"/>
          </w:tcPr>
          <w:p w14:paraId="4FB2FD8E" w14:textId="77777777" w:rsidR="00B10AB7" w:rsidRPr="00F131B3" w:rsidRDefault="00B10AB7" w:rsidP="003645EB">
            <w:pPr>
              <w:jc w:val="center"/>
              <w:rPr>
                <w:sz w:val="26"/>
                <w:szCs w:val="26"/>
              </w:rPr>
            </w:pPr>
            <w:r w:rsidRPr="00F131B3">
              <w:rPr>
                <w:sz w:val="26"/>
                <w:szCs w:val="26"/>
              </w:rPr>
              <w:t>0,22</w:t>
            </w:r>
          </w:p>
        </w:tc>
        <w:tc>
          <w:tcPr>
            <w:tcW w:w="402" w:type="pct"/>
            <w:shd w:val="clear" w:color="auto" w:fill="FFFFFF"/>
            <w:vAlign w:val="center"/>
          </w:tcPr>
          <w:p w14:paraId="20B622A1" w14:textId="77777777" w:rsidR="00B10AB7" w:rsidRPr="00F131B3" w:rsidRDefault="00B10AB7" w:rsidP="003645EB">
            <w:pPr>
              <w:jc w:val="center"/>
              <w:rPr>
                <w:sz w:val="26"/>
                <w:szCs w:val="26"/>
              </w:rPr>
            </w:pPr>
            <w:r w:rsidRPr="00F131B3">
              <w:rPr>
                <w:sz w:val="26"/>
                <w:szCs w:val="26"/>
              </w:rPr>
              <w:t>0,22</w:t>
            </w:r>
          </w:p>
        </w:tc>
        <w:tc>
          <w:tcPr>
            <w:tcW w:w="402" w:type="pct"/>
            <w:shd w:val="clear" w:color="auto" w:fill="FFFFFF"/>
            <w:vAlign w:val="center"/>
          </w:tcPr>
          <w:p w14:paraId="065B3F80" w14:textId="77777777" w:rsidR="00B10AB7" w:rsidRPr="00F131B3" w:rsidRDefault="00B10AB7" w:rsidP="003645EB">
            <w:pPr>
              <w:jc w:val="center"/>
              <w:rPr>
                <w:sz w:val="26"/>
                <w:szCs w:val="26"/>
              </w:rPr>
            </w:pPr>
            <w:r w:rsidRPr="00F131B3">
              <w:rPr>
                <w:sz w:val="26"/>
                <w:szCs w:val="26"/>
              </w:rPr>
              <w:t>0,22</w:t>
            </w:r>
          </w:p>
        </w:tc>
        <w:tc>
          <w:tcPr>
            <w:tcW w:w="402" w:type="pct"/>
            <w:shd w:val="clear" w:color="auto" w:fill="FFFFFF"/>
            <w:vAlign w:val="center"/>
          </w:tcPr>
          <w:p w14:paraId="759FD023" w14:textId="77777777" w:rsidR="00B10AB7" w:rsidRPr="00F131B3" w:rsidRDefault="00B10AB7" w:rsidP="003645EB">
            <w:pPr>
              <w:jc w:val="center"/>
              <w:rPr>
                <w:sz w:val="26"/>
                <w:szCs w:val="26"/>
              </w:rPr>
            </w:pPr>
            <w:r w:rsidRPr="00F131B3">
              <w:rPr>
                <w:sz w:val="26"/>
                <w:szCs w:val="26"/>
              </w:rPr>
              <w:t>0,22</w:t>
            </w:r>
          </w:p>
        </w:tc>
        <w:tc>
          <w:tcPr>
            <w:tcW w:w="411" w:type="pct"/>
            <w:shd w:val="clear" w:color="auto" w:fill="FFFFFF"/>
            <w:vAlign w:val="center"/>
          </w:tcPr>
          <w:p w14:paraId="0F00C93A" w14:textId="77777777" w:rsidR="00B10AB7" w:rsidRPr="00F131B3" w:rsidRDefault="00B10AB7" w:rsidP="003645EB">
            <w:pPr>
              <w:jc w:val="center"/>
              <w:rPr>
                <w:sz w:val="26"/>
                <w:szCs w:val="26"/>
              </w:rPr>
            </w:pPr>
            <w:r w:rsidRPr="00F131B3">
              <w:rPr>
                <w:sz w:val="26"/>
                <w:szCs w:val="26"/>
              </w:rPr>
              <w:t>0,22</w:t>
            </w:r>
          </w:p>
        </w:tc>
      </w:tr>
    </w:tbl>
    <w:p w14:paraId="71AAF290" w14:textId="77777777" w:rsidR="00B10AB7" w:rsidRPr="00F131B3" w:rsidRDefault="00B10AB7" w:rsidP="005F3402">
      <w:pPr>
        <w:rPr>
          <w:b/>
          <w:sz w:val="28"/>
          <w:szCs w:val="28"/>
        </w:rPr>
      </w:pPr>
      <w:r w:rsidRPr="00F131B3">
        <w:rPr>
          <w:b/>
          <w:i/>
          <w:sz w:val="28"/>
          <w:szCs w:val="28"/>
          <w:u w:val="single"/>
        </w:rPr>
        <w:t>Ghi chú</w:t>
      </w:r>
      <w:r w:rsidRPr="00F131B3">
        <w:rPr>
          <w:b/>
          <w:sz w:val="28"/>
          <w:szCs w:val="28"/>
        </w:rPr>
        <w:t>:</w:t>
      </w:r>
    </w:p>
    <w:p w14:paraId="462878AC" w14:textId="77777777" w:rsidR="00B10AB7" w:rsidRPr="00F131B3" w:rsidRDefault="008665C2" w:rsidP="003143BD">
      <w:pPr>
        <w:jc w:val="both"/>
        <w:rPr>
          <w:sz w:val="28"/>
          <w:szCs w:val="28"/>
        </w:rPr>
      </w:pPr>
      <w:r w:rsidRPr="00F131B3">
        <w:rPr>
          <w:sz w:val="28"/>
          <w:szCs w:val="28"/>
        </w:rPr>
        <w:t xml:space="preserve">(1) </w:t>
      </w:r>
      <w:r w:rsidR="00B10AB7" w:rsidRPr="00F131B3">
        <w:rPr>
          <w:sz w:val="28"/>
          <w:szCs w:val="28"/>
        </w:rPr>
        <w:t xml:space="preserve">Mức thiết bị đo ngắm độ cao lượng giác tính bằng 0,10 mức thiết bị </w:t>
      </w:r>
      <w:r w:rsidRPr="00F131B3">
        <w:rPr>
          <w:sz w:val="28"/>
          <w:szCs w:val="28"/>
        </w:rPr>
        <w:t>đo ngắ</w:t>
      </w:r>
      <w:r w:rsidR="009F70EE" w:rsidRPr="00F131B3">
        <w:rPr>
          <w:sz w:val="28"/>
          <w:szCs w:val="28"/>
        </w:rPr>
        <w:t>m</w:t>
      </w:r>
      <w:r w:rsidR="00D63BDA" w:rsidRPr="00F131B3">
        <w:rPr>
          <w:sz w:val="28"/>
          <w:szCs w:val="28"/>
        </w:rPr>
        <w:t xml:space="preserve"> tại Bảng 2</w:t>
      </w:r>
      <w:r w:rsidR="007E092F" w:rsidRPr="00F131B3">
        <w:rPr>
          <w:sz w:val="28"/>
          <w:szCs w:val="28"/>
        </w:rPr>
        <w:t>2</w:t>
      </w:r>
      <w:r w:rsidR="00B10AB7" w:rsidRPr="00F131B3">
        <w:rPr>
          <w:sz w:val="28"/>
          <w:szCs w:val="28"/>
        </w:rPr>
        <w:t>.</w:t>
      </w:r>
    </w:p>
    <w:p w14:paraId="19AA29CA" w14:textId="77777777" w:rsidR="00B10AB7" w:rsidRPr="00F131B3" w:rsidRDefault="00486A75" w:rsidP="003143BD">
      <w:pPr>
        <w:jc w:val="both"/>
        <w:rPr>
          <w:sz w:val="28"/>
          <w:szCs w:val="28"/>
        </w:rPr>
      </w:pPr>
      <w:r w:rsidRPr="00F131B3">
        <w:rPr>
          <w:sz w:val="28"/>
          <w:szCs w:val="28"/>
        </w:rPr>
        <w:t xml:space="preserve">(2) </w:t>
      </w:r>
      <w:r w:rsidR="00B10AB7" w:rsidRPr="00F131B3">
        <w:rPr>
          <w:sz w:val="28"/>
          <w:szCs w:val="28"/>
        </w:rPr>
        <w:t>Mức thiết bị tính toán kết quả đo độ cao lượng giác tính bằng 0,10 mức thiết bị</w:t>
      </w:r>
      <w:r w:rsidR="009F70EE" w:rsidRPr="00F131B3">
        <w:rPr>
          <w:sz w:val="28"/>
          <w:szCs w:val="28"/>
        </w:rPr>
        <w:t xml:space="preserve"> tính toán</w:t>
      </w:r>
      <w:r w:rsidR="00D63BDA" w:rsidRPr="00F131B3">
        <w:rPr>
          <w:sz w:val="28"/>
          <w:szCs w:val="28"/>
        </w:rPr>
        <w:t xml:space="preserve"> tại Bảng 2</w:t>
      </w:r>
      <w:r w:rsidR="007E092F" w:rsidRPr="00F131B3">
        <w:rPr>
          <w:sz w:val="28"/>
          <w:szCs w:val="28"/>
        </w:rPr>
        <w:t>2</w:t>
      </w:r>
      <w:r w:rsidRPr="00F131B3">
        <w:rPr>
          <w:sz w:val="28"/>
          <w:szCs w:val="28"/>
        </w:rPr>
        <w:t>.</w:t>
      </w:r>
    </w:p>
    <w:p w14:paraId="3011F2EA" w14:textId="77777777" w:rsidR="00B10AB7" w:rsidRPr="00F131B3" w:rsidRDefault="00486A75" w:rsidP="005F3402">
      <w:pPr>
        <w:rPr>
          <w:sz w:val="28"/>
          <w:szCs w:val="28"/>
        </w:rPr>
      </w:pPr>
      <w:r w:rsidRPr="00F131B3">
        <w:rPr>
          <w:sz w:val="28"/>
          <w:szCs w:val="28"/>
        </w:rPr>
        <w:t xml:space="preserve">3. </w:t>
      </w:r>
      <w:r w:rsidR="00B10AB7" w:rsidRPr="00F131B3">
        <w:rPr>
          <w:sz w:val="28"/>
          <w:szCs w:val="28"/>
        </w:rPr>
        <w:t>Vật liệ</w:t>
      </w:r>
      <w:r w:rsidRPr="00F131B3">
        <w:rPr>
          <w:sz w:val="28"/>
          <w:szCs w:val="28"/>
        </w:rPr>
        <w:t>u</w:t>
      </w:r>
    </w:p>
    <w:p w14:paraId="3BA0CE41" w14:textId="045BA474" w:rsidR="00B10AB7" w:rsidRPr="00F131B3" w:rsidRDefault="00E94F55" w:rsidP="005F3402">
      <w:pPr>
        <w:rPr>
          <w:sz w:val="28"/>
          <w:szCs w:val="28"/>
        </w:rPr>
      </w:pPr>
      <w:r w:rsidRPr="00F131B3">
        <w:rPr>
          <w:sz w:val="28"/>
          <w:szCs w:val="28"/>
        </w:rPr>
        <w:t>a)</w:t>
      </w:r>
      <w:r w:rsidR="00486A75" w:rsidRPr="00F131B3">
        <w:rPr>
          <w:sz w:val="28"/>
          <w:szCs w:val="28"/>
        </w:rPr>
        <w:t xml:space="preserve"> </w:t>
      </w:r>
      <w:r w:rsidR="00B10AB7" w:rsidRPr="00F131B3">
        <w:rPr>
          <w:sz w:val="28"/>
          <w:szCs w:val="28"/>
        </w:rPr>
        <w:t>Chọn</w:t>
      </w:r>
      <w:r w:rsidR="00C54ADF" w:rsidRPr="00F131B3">
        <w:rPr>
          <w:sz w:val="28"/>
          <w:szCs w:val="28"/>
        </w:rPr>
        <w:t xml:space="preserve"> vị trí</w:t>
      </w:r>
      <w:r w:rsidR="00B10AB7" w:rsidRPr="00F131B3">
        <w:rPr>
          <w:sz w:val="28"/>
          <w:szCs w:val="28"/>
        </w:rPr>
        <w:t xml:space="preserve"> đi</w:t>
      </w:r>
      <w:r w:rsidR="00486A75" w:rsidRPr="00F131B3">
        <w:rPr>
          <w:sz w:val="28"/>
          <w:szCs w:val="28"/>
        </w:rPr>
        <w:t>ể</w:t>
      </w:r>
      <w:r w:rsidR="00B10AB7" w:rsidRPr="00F131B3">
        <w:rPr>
          <w:sz w:val="28"/>
          <w:szCs w:val="28"/>
        </w:rPr>
        <w:t>m, chôn mốc; xây tường vây; tiếp điểm; đo ng</w:t>
      </w:r>
      <w:r w:rsidR="00486A75" w:rsidRPr="00F131B3">
        <w:rPr>
          <w:sz w:val="28"/>
          <w:szCs w:val="28"/>
        </w:rPr>
        <w:t>ắ</w:t>
      </w:r>
      <w:r w:rsidR="009F70EE" w:rsidRPr="00F131B3">
        <w:rPr>
          <w:sz w:val="28"/>
          <w:szCs w:val="28"/>
        </w:rPr>
        <w:t>m</w:t>
      </w:r>
    </w:p>
    <w:p w14:paraId="231565E3" w14:textId="77777777" w:rsidR="00B10AB7" w:rsidRPr="00F131B3" w:rsidRDefault="00B10AB7" w:rsidP="00141AB5">
      <w:pPr>
        <w:jc w:val="right"/>
        <w:rPr>
          <w:b/>
          <w:i/>
          <w:sz w:val="28"/>
          <w:szCs w:val="28"/>
        </w:rPr>
      </w:pPr>
      <w:r w:rsidRPr="00F131B3">
        <w:rPr>
          <w:b/>
          <w:i/>
          <w:sz w:val="28"/>
          <w:szCs w:val="28"/>
        </w:rPr>
        <w:t>Bảng 2</w:t>
      </w:r>
      <w:r w:rsidR="006567E2" w:rsidRPr="00F131B3">
        <w:rPr>
          <w:b/>
          <w:i/>
          <w:sz w:val="28"/>
          <w:szCs w:val="28"/>
        </w:rPr>
        <w:t>3</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
        <w:gridCol w:w="3207"/>
        <w:gridCol w:w="838"/>
        <w:gridCol w:w="1603"/>
        <w:gridCol w:w="918"/>
        <w:gridCol w:w="1142"/>
        <w:gridCol w:w="1305"/>
      </w:tblGrid>
      <w:tr w:rsidR="00F131B3" w:rsidRPr="00F131B3" w14:paraId="5D1313D8" w14:textId="77777777" w:rsidTr="00A9074B">
        <w:trPr>
          <w:tblHeader/>
        </w:trPr>
        <w:tc>
          <w:tcPr>
            <w:tcW w:w="256" w:type="pct"/>
            <w:vMerge w:val="restart"/>
            <w:shd w:val="clear" w:color="auto" w:fill="FFFFFF"/>
            <w:vAlign w:val="center"/>
          </w:tcPr>
          <w:p w14:paraId="06F279E1" w14:textId="77777777" w:rsidR="00B10AB7" w:rsidRPr="00F131B3" w:rsidRDefault="00B10AB7" w:rsidP="003645EB">
            <w:pPr>
              <w:jc w:val="center"/>
              <w:rPr>
                <w:b/>
                <w:sz w:val="26"/>
                <w:szCs w:val="26"/>
              </w:rPr>
            </w:pPr>
            <w:r w:rsidRPr="00F131B3">
              <w:rPr>
                <w:b/>
                <w:sz w:val="26"/>
                <w:szCs w:val="26"/>
              </w:rPr>
              <w:t>TT</w:t>
            </w:r>
          </w:p>
        </w:tc>
        <w:tc>
          <w:tcPr>
            <w:tcW w:w="1688" w:type="pct"/>
            <w:vMerge w:val="restart"/>
            <w:shd w:val="clear" w:color="auto" w:fill="FFFFFF"/>
            <w:vAlign w:val="center"/>
          </w:tcPr>
          <w:p w14:paraId="1F3A59FF" w14:textId="77777777" w:rsidR="00B10AB7" w:rsidRPr="00F131B3" w:rsidRDefault="00B10AB7" w:rsidP="003645EB">
            <w:pPr>
              <w:jc w:val="center"/>
              <w:rPr>
                <w:b/>
                <w:sz w:val="26"/>
                <w:szCs w:val="26"/>
              </w:rPr>
            </w:pPr>
            <w:r w:rsidRPr="00F131B3">
              <w:rPr>
                <w:b/>
                <w:sz w:val="26"/>
                <w:szCs w:val="26"/>
              </w:rPr>
              <w:t>Danh mục</w:t>
            </w:r>
          </w:p>
        </w:tc>
        <w:tc>
          <w:tcPr>
            <w:tcW w:w="441" w:type="pct"/>
            <w:vMerge w:val="restart"/>
            <w:shd w:val="clear" w:color="auto" w:fill="FFFFFF"/>
            <w:vAlign w:val="center"/>
          </w:tcPr>
          <w:p w14:paraId="1C9B5A64" w14:textId="77777777" w:rsidR="00B10AB7" w:rsidRPr="00F131B3" w:rsidRDefault="00B10AB7" w:rsidP="003645EB">
            <w:pPr>
              <w:jc w:val="center"/>
              <w:rPr>
                <w:b/>
                <w:sz w:val="26"/>
                <w:szCs w:val="26"/>
              </w:rPr>
            </w:pPr>
            <w:r w:rsidRPr="00F131B3">
              <w:rPr>
                <w:b/>
                <w:sz w:val="26"/>
                <w:szCs w:val="26"/>
              </w:rPr>
              <w:t>ĐVT</w:t>
            </w:r>
          </w:p>
        </w:tc>
        <w:tc>
          <w:tcPr>
            <w:tcW w:w="2615" w:type="pct"/>
            <w:gridSpan w:val="4"/>
            <w:shd w:val="clear" w:color="auto" w:fill="FFFFFF"/>
            <w:vAlign w:val="center"/>
          </w:tcPr>
          <w:p w14:paraId="0EE75E23" w14:textId="77777777" w:rsidR="00B10AB7" w:rsidRPr="00F131B3" w:rsidRDefault="00B10AB7" w:rsidP="003645EB">
            <w:pPr>
              <w:jc w:val="center"/>
              <w:rPr>
                <w:b/>
                <w:sz w:val="26"/>
                <w:szCs w:val="26"/>
              </w:rPr>
            </w:pPr>
            <w:r w:rsidRPr="00F131B3">
              <w:rPr>
                <w:b/>
                <w:sz w:val="26"/>
                <w:szCs w:val="26"/>
              </w:rPr>
              <w:t xml:space="preserve">Định mức </w:t>
            </w:r>
            <w:r w:rsidRPr="00F131B3">
              <w:rPr>
                <w:i/>
                <w:sz w:val="26"/>
                <w:szCs w:val="26"/>
              </w:rPr>
              <w:t>(tính cho 1 điểm)</w:t>
            </w:r>
          </w:p>
        </w:tc>
      </w:tr>
      <w:tr w:rsidR="00F131B3" w:rsidRPr="00F131B3" w14:paraId="69E55F47" w14:textId="77777777" w:rsidTr="00A9074B">
        <w:trPr>
          <w:tblHeader/>
        </w:trPr>
        <w:tc>
          <w:tcPr>
            <w:tcW w:w="256" w:type="pct"/>
            <w:vMerge/>
            <w:shd w:val="clear" w:color="auto" w:fill="FFFFFF"/>
            <w:vAlign w:val="center"/>
          </w:tcPr>
          <w:p w14:paraId="3FED28F9" w14:textId="77777777" w:rsidR="00B10AB7" w:rsidRPr="00F131B3" w:rsidRDefault="00B10AB7" w:rsidP="003645EB">
            <w:pPr>
              <w:jc w:val="center"/>
              <w:rPr>
                <w:b/>
                <w:sz w:val="26"/>
                <w:szCs w:val="26"/>
              </w:rPr>
            </w:pPr>
          </w:p>
        </w:tc>
        <w:tc>
          <w:tcPr>
            <w:tcW w:w="1688" w:type="pct"/>
            <w:vMerge/>
            <w:shd w:val="clear" w:color="auto" w:fill="FFFFFF"/>
            <w:vAlign w:val="center"/>
          </w:tcPr>
          <w:p w14:paraId="0849BAB1" w14:textId="77777777" w:rsidR="00B10AB7" w:rsidRPr="00F131B3" w:rsidRDefault="00B10AB7" w:rsidP="003645EB">
            <w:pPr>
              <w:jc w:val="center"/>
              <w:rPr>
                <w:b/>
                <w:sz w:val="26"/>
                <w:szCs w:val="26"/>
              </w:rPr>
            </w:pPr>
          </w:p>
        </w:tc>
        <w:tc>
          <w:tcPr>
            <w:tcW w:w="441" w:type="pct"/>
            <w:vMerge/>
            <w:shd w:val="clear" w:color="auto" w:fill="FFFFFF"/>
            <w:vAlign w:val="center"/>
          </w:tcPr>
          <w:p w14:paraId="0F8BD0CD" w14:textId="77777777" w:rsidR="00B10AB7" w:rsidRPr="00F131B3" w:rsidRDefault="00B10AB7" w:rsidP="003645EB">
            <w:pPr>
              <w:jc w:val="center"/>
              <w:rPr>
                <w:b/>
                <w:sz w:val="26"/>
                <w:szCs w:val="26"/>
              </w:rPr>
            </w:pPr>
          </w:p>
        </w:tc>
        <w:tc>
          <w:tcPr>
            <w:tcW w:w="844" w:type="pct"/>
            <w:shd w:val="clear" w:color="auto" w:fill="FFFFFF"/>
            <w:vAlign w:val="center"/>
          </w:tcPr>
          <w:p w14:paraId="01D5FA4E" w14:textId="77777777" w:rsidR="00B10AB7" w:rsidRPr="00F131B3" w:rsidRDefault="00B10AB7" w:rsidP="003645EB">
            <w:pPr>
              <w:jc w:val="center"/>
              <w:rPr>
                <w:b/>
                <w:sz w:val="26"/>
                <w:szCs w:val="26"/>
              </w:rPr>
            </w:pPr>
            <w:r w:rsidRPr="00F131B3">
              <w:rPr>
                <w:b/>
                <w:sz w:val="26"/>
                <w:szCs w:val="26"/>
              </w:rPr>
              <w:t xml:space="preserve">Chọn điểm, chôn mốc </w:t>
            </w:r>
          </w:p>
        </w:tc>
        <w:tc>
          <w:tcPr>
            <w:tcW w:w="483" w:type="pct"/>
            <w:shd w:val="clear" w:color="auto" w:fill="FFFFFF"/>
            <w:vAlign w:val="center"/>
          </w:tcPr>
          <w:p w14:paraId="08F02DCC" w14:textId="77777777" w:rsidR="00B10AB7" w:rsidRPr="00F131B3" w:rsidRDefault="00B10AB7" w:rsidP="003645EB">
            <w:pPr>
              <w:jc w:val="center"/>
              <w:rPr>
                <w:b/>
                <w:sz w:val="26"/>
                <w:szCs w:val="26"/>
              </w:rPr>
            </w:pPr>
            <w:r w:rsidRPr="00F131B3">
              <w:rPr>
                <w:b/>
                <w:sz w:val="26"/>
                <w:szCs w:val="26"/>
              </w:rPr>
              <w:t>Xây tường vây</w:t>
            </w:r>
          </w:p>
        </w:tc>
        <w:tc>
          <w:tcPr>
            <w:tcW w:w="601" w:type="pct"/>
            <w:shd w:val="clear" w:color="auto" w:fill="FFFFFF"/>
            <w:vAlign w:val="center"/>
          </w:tcPr>
          <w:p w14:paraId="0119AC14" w14:textId="77777777" w:rsidR="00B10AB7" w:rsidRPr="00F131B3" w:rsidRDefault="00B10AB7" w:rsidP="003645EB">
            <w:pPr>
              <w:jc w:val="center"/>
              <w:rPr>
                <w:b/>
                <w:sz w:val="26"/>
                <w:szCs w:val="26"/>
              </w:rPr>
            </w:pPr>
            <w:r w:rsidRPr="00F131B3">
              <w:rPr>
                <w:b/>
                <w:sz w:val="26"/>
                <w:szCs w:val="26"/>
              </w:rPr>
              <w:t>Tiếp điể</w:t>
            </w:r>
            <w:r w:rsidR="00A55189" w:rsidRPr="00F131B3">
              <w:rPr>
                <w:b/>
                <w:sz w:val="26"/>
                <w:szCs w:val="26"/>
              </w:rPr>
              <w:t>m</w:t>
            </w:r>
          </w:p>
        </w:tc>
        <w:tc>
          <w:tcPr>
            <w:tcW w:w="687" w:type="pct"/>
            <w:shd w:val="clear" w:color="auto" w:fill="FFFFFF"/>
            <w:vAlign w:val="center"/>
          </w:tcPr>
          <w:p w14:paraId="50EB31E1" w14:textId="77777777" w:rsidR="00B10AB7" w:rsidRPr="00F131B3" w:rsidRDefault="00B10AB7" w:rsidP="003645EB">
            <w:pPr>
              <w:jc w:val="center"/>
              <w:rPr>
                <w:b/>
                <w:sz w:val="26"/>
                <w:szCs w:val="26"/>
              </w:rPr>
            </w:pPr>
            <w:r w:rsidRPr="00F131B3">
              <w:rPr>
                <w:b/>
                <w:sz w:val="26"/>
                <w:szCs w:val="26"/>
              </w:rPr>
              <w:t xml:space="preserve">Đo ngắm </w:t>
            </w:r>
          </w:p>
        </w:tc>
      </w:tr>
      <w:tr w:rsidR="00F131B3" w:rsidRPr="00F131B3" w14:paraId="2C86E063" w14:textId="77777777" w:rsidTr="00A9074B">
        <w:tc>
          <w:tcPr>
            <w:tcW w:w="256" w:type="pct"/>
            <w:shd w:val="clear" w:color="auto" w:fill="FFFFFF"/>
            <w:vAlign w:val="center"/>
          </w:tcPr>
          <w:p w14:paraId="1F8523B3" w14:textId="77777777" w:rsidR="00B10AB7" w:rsidRPr="00F131B3" w:rsidRDefault="00B10AB7" w:rsidP="003645EB">
            <w:pPr>
              <w:jc w:val="center"/>
              <w:rPr>
                <w:sz w:val="26"/>
                <w:szCs w:val="26"/>
              </w:rPr>
            </w:pPr>
            <w:r w:rsidRPr="00F131B3">
              <w:rPr>
                <w:sz w:val="26"/>
                <w:szCs w:val="26"/>
              </w:rPr>
              <w:t>1</w:t>
            </w:r>
          </w:p>
        </w:tc>
        <w:tc>
          <w:tcPr>
            <w:tcW w:w="1688" w:type="pct"/>
            <w:shd w:val="clear" w:color="auto" w:fill="FFFFFF"/>
            <w:vAlign w:val="center"/>
          </w:tcPr>
          <w:p w14:paraId="51B75C00" w14:textId="77777777" w:rsidR="00B10AB7" w:rsidRPr="00F131B3" w:rsidRDefault="00B10AB7" w:rsidP="003645EB">
            <w:pPr>
              <w:ind w:left="122" w:right="92"/>
              <w:rPr>
                <w:sz w:val="26"/>
                <w:szCs w:val="26"/>
              </w:rPr>
            </w:pPr>
            <w:r w:rsidRPr="00F131B3">
              <w:rPr>
                <w:sz w:val="26"/>
                <w:szCs w:val="26"/>
              </w:rPr>
              <w:t>Bản đồ địa hình</w:t>
            </w:r>
          </w:p>
        </w:tc>
        <w:tc>
          <w:tcPr>
            <w:tcW w:w="441" w:type="pct"/>
            <w:shd w:val="clear" w:color="auto" w:fill="FFFFFF"/>
            <w:vAlign w:val="center"/>
          </w:tcPr>
          <w:p w14:paraId="02513AE7" w14:textId="77777777" w:rsidR="00B10AB7" w:rsidRPr="00F131B3" w:rsidRDefault="00B10AB7" w:rsidP="003645EB">
            <w:pPr>
              <w:jc w:val="center"/>
              <w:rPr>
                <w:sz w:val="26"/>
                <w:szCs w:val="26"/>
              </w:rPr>
            </w:pPr>
            <w:r w:rsidRPr="00F131B3">
              <w:rPr>
                <w:sz w:val="26"/>
                <w:szCs w:val="26"/>
              </w:rPr>
              <w:t>Tờ</w:t>
            </w:r>
          </w:p>
        </w:tc>
        <w:tc>
          <w:tcPr>
            <w:tcW w:w="844" w:type="pct"/>
            <w:shd w:val="clear" w:color="auto" w:fill="FFFFFF"/>
            <w:vAlign w:val="center"/>
          </w:tcPr>
          <w:p w14:paraId="014D6DAA" w14:textId="77777777" w:rsidR="00B10AB7" w:rsidRPr="00F131B3" w:rsidRDefault="00B10AB7" w:rsidP="003645EB">
            <w:pPr>
              <w:jc w:val="center"/>
              <w:rPr>
                <w:sz w:val="26"/>
                <w:szCs w:val="26"/>
              </w:rPr>
            </w:pPr>
            <w:r w:rsidRPr="00F131B3">
              <w:rPr>
                <w:sz w:val="26"/>
                <w:szCs w:val="26"/>
              </w:rPr>
              <w:t>0,05</w:t>
            </w:r>
          </w:p>
        </w:tc>
        <w:tc>
          <w:tcPr>
            <w:tcW w:w="483" w:type="pct"/>
            <w:shd w:val="clear" w:color="auto" w:fill="FFFFFF"/>
            <w:vAlign w:val="center"/>
          </w:tcPr>
          <w:p w14:paraId="1274B9A7" w14:textId="77777777" w:rsidR="00B10AB7" w:rsidRPr="00F131B3" w:rsidRDefault="00B10AB7" w:rsidP="003645EB">
            <w:pPr>
              <w:jc w:val="center"/>
              <w:rPr>
                <w:sz w:val="26"/>
                <w:szCs w:val="26"/>
              </w:rPr>
            </w:pPr>
            <w:r w:rsidRPr="00F131B3">
              <w:rPr>
                <w:sz w:val="26"/>
                <w:szCs w:val="26"/>
              </w:rPr>
              <w:t>0,05</w:t>
            </w:r>
          </w:p>
        </w:tc>
        <w:tc>
          <w:tcPr>
            <w:tcW w:w="601" w:type="pct"/>
            <w:shd w:val="clear" w:color="auto" w:fill="FFFFFF"/>
            <w:vAlign w:val="center"/>
          </w:tcPr>
          <w:p w14:paraId="2302EA32" w14:textId="77777777" w:rsidR="00B10AB7" w:rsidRPr="00F131B3" w:rsidRDefault="00B10AB7" w:rsidP="003645EB">
            <w:pPr>
              <w:jc w:val="center"/>
              <w:rPr>
                <w:sz w:val="26"/>
                <w:szCs w:val="26"/>
              </w:rPr>
            </w:pPr>
            <w:r w:rsidRPr="00F131B3">
              <w:rPr>
                <w:sz w:val="26"/>
                <w:szCs w:val="26"/>
              </w:rPr>
              <w:t>0,05</w:t>
            </w:r>
          </w:p>
        </w:tc>
        <w:tc>
          <w:tcPr>
            <w:tcW w:w="687" w:type="pct"/>
            <w:shd w:val="clear" w:color="auto" w:fill="FFFFFF"/>
            <w:vAlign w:val="center"/>
          </w:tcPr>
          <w:p w14:paraId="41DF3F29" w14:textId="77777777" w:rsidR="00B10AB7" w:rsidRPr="00F131B3" w:rsidRDefault="00B10AB7" w:rsidP="003645EB">
            <w:pPr>
              <w:jc w:val="center"/>
              <w:rPr>
                <w:sz w:val="26"/>
                <w:szCs w:val="26"/>
              </w:rPr>
            </w:pPr>
            <w:r w:rsidRPr="00F131B3">
              <w:rPr>
                <w:sz w:val="26"/>
                <w:szCs w:val="26"/>
              </w:rPr>
              <w:t>0,05</w:t>
            </w:r>
          </w:p>
        </w:tc>
      </w:tr>
      <w:tr w:rsidR="00F131B3" w:rsidRPr="00F131B3" w14:paraId="4529334C" w14:textId="77777777" w:rsidTr="00A9074B">
        <w:tc>
          <w:tcPr>
            <w:tcW w:w="256" w:type="pct"/>
            <w:shd w:val="clear" w:color="auto" w:fill="FFFFFF"/>
            <w:vAlign w:val="center"/>
          </w:tcPr>
          <w:p w14:paraId="4D5AFD4C" w14:textId="77777777" w:rsidR="00B10AB7" w:rsidRPr="00F131B3" w:rsidRDefault="00B10AB7" w:rsidP="003645EB">
            <w:pPr>
              <w:jc w:val="center"/>
              <w:rPr>
                <w:sz w:val="26"/>
                <w:szCs w:val="26"/>
              </w:rPr>
            </w:pPr>
            <w:r w:rsidRPr="00F131B3">
              <w:rPr>
                <w:sz w:val="26"/>
                <w:szCs w:val="26"/>
              </w:rPr>
              <w:t>2</w:t>
            </w:r>
          </w:p>
        </w:tc>
        <w:tc>
          <w:tcPr>
            <w:tcW w:w="1688" w:type="pct"/>
            <w:shd w:val="clear" w:color="auto" w:fill="FFFFFF"/>
            <w:vAlign w:val="center"/>
          </w:tcPr>
          <w:p w14:paraId="36B42374" w14:textId="77777777" w:rsidR="00B10AB7" w:rsidRPr="00F131B3" w:rsidRDefault="00900DB1" w:rsidP="003645EB">
            <w:pPr>
              <w:ind w:left="122" w:right="92"/>
              <w:rPr>
                <w:sz w:val="26"/>
                <w:szCs w:val="26"/>
              </w:rPr>
            </w:pPr>
            <w:r w:rsidRPr="00F131B3">
              <w:rPr>
                <w:sz w:val="26"/>
                <w:szCs w:val="26"/>
              </w:rPr>
              <w:t>B</w:t>
            </w:r>
            <w:r w:rsidR="005972DD" w:rsidRPr="00F131B3">
              <w:rPr>
                <w:sz w:val="26"/>
                <w:szCs w:val="26"/>
              </w:rPr>
              <w:t>ă</w:t>
            </w:r>
            <w:r w:rsidRPr="00F131B3">
              <w:rPr>
                <w:sz w:val="26"/>
                <w:szCs w:val="26"/>
              </w:rPr>
              <w:t>ng</w:t>
            </w:r>
            <w:r w:rsidR="00B10AB7" w:rsidRPr="00F131B3">
              <w:rPr>
                <w:sz w:val="26"/>
                <w:szCs w:val="26"/>
              </w:rPr>
              <w:t xml:space="preserve"> dính loại vừa</w:t>
            </w:r>
          </w:p>
        </w:tc>
        <w:tc>
          <w:tcPr>
            <w:tcW w:w="441" w:type="pct"/>
            <w:shd w:val="clear" w:color="auto" w:fill="FFFFFF"/>
            <w:vAlign w:val="center"/>
          </w:tcPr>
          <w:p w14:paraId="37C0E09F" w14:textId="77777777" w:rsidR="00B10AB7" w:rsidRPr="00F131B3" w:rsidRDefault="00B10AB7" w:rsidP="003645EB">
            <w:pPr>
              <w:jc w:val="center"/>
              <w:rPr>
                <w:sz w:val="26"/>
                <w:szCs w:val="26"/>
              </w:rPr>
            </w:pPr>
            <w:r w:rsidRPr="00F131B3">
              <w:rPr>
                <w:sz w:val="26"/>
                <w:szCs w:val="26"/>
              </w:rPr>
              <w:t>Cuộn</w:t>
            </w:r>
          </w:p>
        </w:tc>
        <w:tc>
          <w:tcPr>
            <w:tcW w:w="844" w:type="pct"/>
            <w:shd w:val="clear" w:color="auto" w:fill="FFFFFF"/>
            <w:vAlign w:val="center"/>
          </w:tcPr>
          <w:p w14:paraId="7D761889" w14:textId="77777777" w:rsidR="00B10AB7" w:rsidRPr="00F131B3" w:rsidRDefault="00B10AB7" w:rsidP="003645EB">
            <w:pPr>
              <w:jc w:val="center"/>
              <w:rPr>
                <w:sz w:val="26"/>
                <w:szCs w:val="26"/>
              </w:rPr>
            </w:pPr>
            <w:r w:rsidRPr="00F131B3">
              <w:rPr>
                <w:sz w:val="26"/>
                <w:szCs w:val="26"/>
              </w:rPr>
              <w:t>0,10</w:t>
            </w:r>
          </w:p>
        </w:tc>
        <w:tc>
          <w:tcPr>
            <w:tcW w:w="483" w:type="pct"/>
            <w:shd w:val="clear" w:color="auto" w:fill="FFFFFF"/>
            <w:vAlign w:val="center"/>
          </w:tcPr>
          <w:p w14:paraId="36984BBD" w14:textId="77777777" w:rsidR="00B10AB7" w:rsidRPr="00F131B3" w:rsidRDefault="00B10AB7" w:rsidP="003645EB">
            <w:pPr>
              <w:jc w:val="center"/>
              <w:rPr>
                <w:sz w:val="26"/>
                <w:szCs w:val="26"/>
              </w:rPr>
            </w:pPr>
            <w:r w:rsidRPr="00F131B3">
              <w:rPr>
                <w:sz w:val="26"/>
                <w:szCs w:val="26"/>
              </w:rPr>
              <w:t>0,01</w:t>
            </w:r>
          </w:p>
        </w:tc>
        <w:tc>
          <w:tcPr>
            <w:tcW w:w="601" w:type="pct"/>
            <w:shd w:val="clear" w:color="auto" w:fill="FFFFFF"/>
            <w:vAlign w:val="center"/>
          </w:tcPr>
          <w:p w14:paraId="0B9E50D4" w14:textId="77777777" w:rsidR="00B10AB7" w:rsidRPr="00F131B3" w:rsidRDefault="00B10AB7" w:rsidP="003645EB">
            <w:pPr>
              <w:jc w:val="center"/>
              <w:rPr>
                <w:sz w:val="26"/>
                <w:szCs w:val="26"/>
              </w:rPr>
            </w:pPr>
            <w:r w:rsidRPr="00F131B3">
              <w:rPr>
                <w:sz w:val="26"/>
                <w:szCs w:val="26"/>
              </w:rPr>
              <w:t>0,10</w:t>
            </w:r>
          </w:p>
        </w:tc>
        <w:tc>
          <w:tcPr>
            <w:tcW w:w="687" w:type="pct"/>
            <w:shd w:val="clear" w:color="auto" w:fill="FFFFFF"/>
            <w:vAlign w:val="center"/>
          </w:tcPr>
          <w:p w14:paraId="538F8D36" w14:textId="77777777" w:rsidR="00B10AB7" w:rsidRPr="00F131B3" w:rsidRDefault="00B10AB7" w:rsidP="003645EB">
            <w:pPr>
              <w:jc w:val="center"/>
              <w:rPr>
                <w:sz w:val="26"/>
                <w:szCs w:val="26"/>
              </w:rPr>
            </w:pPr>
            <w:r w:rsidRPr="00F131B3">
              <w:rPr>
                <w:sz w:val="26"/>
                <w:szCs w:val="26"/>
              </w:rPr>
              <w:t>0,10</w:t>
            </w:r>
          </w:p>
        </w:tc>
      </w:tr>
      <w:tr w:rsidR="00F131B3" w:rsidRPr="00F131B3" w14:paraId="1B950D76" w14:textId="77777777" w:rsidTr="00A9074B">
        <w:tc>
          <w:tcPr>
            <w:tcW w:w="256" w:type="pct"/>
            <w:shd w:val="clear" w:color="auto" w:fill="FFFFFF"/>
            <w:vAlign w:val="center"/>
          </w:tcPr>
          <w:p w14:paraId="2384C7E8" w14:textId="10410A90" w:rsidR="00B10AB7" w:rsidRPr="00F131B3" w:rsidRDefault="004007A3" w:rsidP="003645EB">
            <w:pPr>
              <w:jc w:val="center"/>
              <w:rPr>
                <w:sz w:val="26"/>
                <w:szCs w:val="26"/>
              </w:rPr>
            </w:pPr>
            <w:r w:rsidRPr="00F131B3">
              <w:rPr>
                <w:sz w:val="26"/>
                <w:szCs w:val="26"/>
              </w:rPr>
              <w:t>3</w:t>
            </w:r>
          </w:p>
        </w:tc>
        <w:tc>
          <w:tcPr>
            <w:tcW w:w="1688" w:type="pct"/>
            <w:shd w:val="clear" w:color="auto" w:fill="FFFFFF"/>
            <w:vAlign w:val="center"/>
          </w:tcPr>
          <w:p w14:paraId="37F5CA8D" w14:textId="60B7069F" w:rsidR="00B10AB7" w:rsidRPr="00F131B3" w:rsidRDefault="00B10AB7" w:rsidP="003645EB">
            <w:pPr>
              <w:ind w:left="122" w:right="92"/>
              <w:rPr>
                <w:sz w:val="26"/>
                <w:szCs w:val="26"/>
              </w:rPr>
            </w:pPr>
            <w:r w:rsidRPr="00F131B3">
              <w:rPr>
                <w:sz w:val="26"/>
                <w:szCs w:val="26"/>
              </w:rPr>
              <w:t>Giấy A</w:t>
            </w:r>
            <w:r w:rsidR="00486A75" w:rsidRPr="00F131B3">
              <w:rPr>
                <w:sz w:val="26"/>
                <w:szCs w:val="26"/>
              </w:rPr>
              <w:t>0</w:t>
            </w:r>
            <w:r w:rsidRPr="00F131B3">
              <w:rPr>
                <w:sz w:val="26"/>
                <w:szCs w:val="26"/>
              </w:rPr>
              <w:t xml:space="preserve"> loại 1</w:t>
            </w:r>
            <w:r w:rsidR="00AA3EF3" w:rsidRPr="00F131B3">
              <w:rPr>
                <w:sz w:val="26"/>
                <w:szCs w:val="26"/>
              </w:rPr>
              <w:t>2</w:t>
            </w:r>
            <w:r w:rsidRPr="00F131B3">
              <w:rPr>
                <w:sz w:val="26"/>
                <w:szCs w:val="26"/>
              </w:rPr>
              <w:t>0g/m2</w:t>
            </w:r>
          </w:p>
        </w:tc>
        <w:tc>
          <w:tcPr>
            <w:tcW w:w="441" w:type="pct"/>
            <w:shd w:val="clear" w:color="auto" w:fill="FFFFFF"/>
            <w:vAlign w:val="center"/>
          </w:tcPr>
          <w:p w14:paraId="6B6850B2" w14:textId="77777777" w:rsidR="00B10AB7" w:rsidRPr="00F131B3" w:rsidRDefault="00B10AB7" w:rsidP="003645EB">
            <w:pPr>
              <w:jc w:val="center"/>
              <w:rPr>
                <w:sz w:val="26"/>
                <w:szCs w:val="26"/>
              </w:rPr>
            </w:pPr>
            <w:r w:rsidRPr="00F131B3">
              <w:rPr>
                <w:sz w:val="26"/>
                <w:szCs w:val="26"/>
              </w:rPr>
              <w:t>Tờ</w:t>
            </w:r>
          </w:p>
        </w:tc>
        <w:tc>
          <w:tcPr>
            <w:tcW w:w="844" w:type="pct"/>
            <w:shd w:val="clear" w:color="auto" w:fill="FFFFFF"/>
            <w:vAlign w:val="center"/>
          </w:tcPr>
          <w:p w14:paraId="1BECB5D3" w14:textId="77777777" w:rsidR="00B10AB7" w:rsidRPr="00F131B3" w:rsidRDefault="00B10AB7" w:rsidP="003645EB">
            <w:pPr>
              <w:jc w:val="center"/>
              <w:rPr>
                <w:sz w:val="26"/>
                <w:szCs w:val="26"/>
              </w:rPr>
            </w:pPr>
          </w:p>
        </w:tc>
        <w:tc>
          <w:tcPr>
            <w:tcW w:w="483" w:type="pct"/>
            <w:shd w:val="clear" w:color="auto" w:fill="FFFFFF"/>
            <w:vAlign w:val="center"/>
          </w:tcPr>
          <w:p w14:paraId="63082E8D" w14:textId="77777777" w:rsidR="00B10AB7" w:rsidRPr="00F131B3" w:rsidRDefault="00B10AB7" w:rsidP="003645EB">
            <w:pPr>
              <w:jc w:val="center"/>
              <w:rPr>
                <w:sz w:val="26"/>
                <w:szCs w:val="26"/>
              </w:rPr>
            </w:pPr>
          </w:p>
        </w:tc>
        <w:tc>
          <w:tcPr>
            <w:tcW w:w="601" w:type="pct"/>
            <w:shd w:val="clear" w:color="auto" w:fill="FFFFFF"/>
            <w:vAlign w:val="center"/>
          </w:tcPr>
          <w:p w14:paraId="4BEEBB54" w14:textId="77777777" w:rsidR="00B10AB7" w:rsidRPr="00F131B3" w:rsidRDefault="00B10AB7" w:rsidP="003645EB">
            <w:pPr>
              <w:jc w:val="center"/>
              <w:rPr>
                <w:sz w:val="26"/>
                <w:szCs w:val="26"/>
              </w:rPr>
            </w:pPr>
          </w:p>
        </w:tc>
        <w:tc>
          <w:tcPr>
            <w:tcW w:w="687" w:type="pct"/>
            <w:shd w:val="clear" w:color="auto" w:fill="FFFFFF"/>
            <w:vAlign w:val="center"/>
          </w:tcPr>
          <w:p w14:paraId="209552C5" w14:textId="77777777" w:rsidR="00B10AB7" w:rsidRPr="00F131B3" w:rsidRDefault="00B10AB7" w:rsidP="003645EB">
            <w:pPr>
              <w:jc w:val="center"/>
              <w:rPr>
                <w:sz w:val="26"/>
                <w:szCs w:val="26"/>
              </w:rPr>
            </w:pPr>
            <w:r w:rsidRPr="00F131B3">
              <w:rPr>
                <w:sz w:val="26"/>
                <w:szCs w:val="26"/>
              </w:rPr>
              <w:t>0,02</w:t>
            </w:r>
          </w:p>
        </w:tc>
      </w:tr>
      <w:tr w:rsidR="00F131B3" w:rsidRPr="00F131B3" w14:paraId="1F96C7BF" w14:textId="77777777" w:rsidTr="00A9074B">
        <w:tc>
          <w:tcPr>
            <w:tcW w:w="256" w:type="pct"/>
            <w:shd w:val="clear" w:color="auto" w:fill="FFFFFF"/>
            <w:vAlign w:val="center"/>
          </w:tcPr>
          <w:p w14:paraId="40321CB1" w14:textId="4AC3FA3E" w:rsidR="00B10AB7" w:rsidRPr="00F131B3" w:rsidRDefault="004007A3" w:rsidP="003645EB">
            <w:pPr>
              <w:jc w:val="center"/>
              <w:rPr>
                <w:sz w:val="26"/>
                <w:szCs w:val="26"/>
              </w:rPr>
            </w:pPr>
            <w:r w:rsidRPr="00F131B3">
              <w:rPr>
                <w:sz w:val="26"/>
                <w:szCs w:val="26"/>
              </w:rPr>
              <w:t>4</w:t>
            </w:r>
          </w:p>
        </w:tc>
        <w:tc>
          <w:tcPr>
            <w:tcW w:w="1688" w:type="pct"/>
            <w:shd w:val="clear" w:color="auto" w:fill="FFFFFF"/>
            <w:vAlign w:val="center"/>
          </w:tcPr>
          <w:p w14:paraId="5D838E50" w14:textId="77777777" w:rsidR="00B10AB7" w:rsidRPr="00F131B3" w:rsidRDefault="00B10AB7" w:rsidP="003645EB">
            <w:pPr>
              <w:ind w:left="122" w:right="92"/>
              <w:rPr>
                <w:sz w:val="26"/>
                <w:szCs w:val="26"/>
              </w:rPr>
            </w:pPr>
            <w:r w:rsidRPr="00F131B3">
              <w:rPr>
                <w:sz w:val="26"/>
                <w:szCs w:val="26"/>
              </w:rPr>
              <w:t>Ghi chú điểm tọa độ cũ</w:t>
            </w:r>
          </w:p>
        </w:tc>
        <w:tc>
          <w:tcPr>
            <w:tcW w:w="441" w:type="pct"/>
            <w:shd w:val="clear" w:color="auto" w:fill="FFFFFF"/>
            <w:vAlign w:val="center"/>
          </w:tcPr>
          <w:p w14:paraId="1AF76F01" w14:textId="77777777" w:rsidR="00B10AB7" w:rsidRPr="00F131B3" w:rsidRDefault="00B10AB7" w:rsidP="003645EB">
            <w:pPr>
              <w:jc w:val="center"/>
              <w:rPr>
                <w:sz w:val="26"/>
                <w:szCs w:val="26"/>
              </w:rPr>
            </w:pPr>
            <w:r w:rsidRPr="00F131B3">
              <w:rPr>
                <w:sz w:val="26"/>
                <w:szCs w:val="26"/>
              </w:rPr>
              <w:t>Bộ</w:t>
            </w:r>
          </w:p>
        </w:tc>
        <w:tc>
          <w:tcPr>
            <w:tcW w:w="844" w:type="pct"/>
            <w:shd w:val="clear" w:color="auto" w:fill="FFFFFF"/>
            <w:vAlign w:val="center"/>
          </w:tcPr>
          <w:p w14:paraId="216A27F9" w14:textId="77777777" w:rsidR="00B10AB7" w:rsidRPr="00F131B3" w:rsidRDefault="00B10AB7" w:rsidP="003645EB">
            <w:pPr>
              <w:jc w:val="center"/>
              <w:rPr>
                <w:sz w:val="26"/>
                <w:szCs w:val="26"/>
              </w:rPr>
            </w:pPr>
          </w:p>
        </w:tc>
        <w:tc>
          <w:tcPr>
            <w:tcW w:w="483" w:type="pct"/>
            <w:shd w:val="clear" w:color="auto" w:fill="FFFFFF"/>
            <w:vAlign w:val="center"/>
          </w:tcPr>
          <w:p w14:paraId="008C2E30" w14:textId="77777777" w:rsidR="00B10AB7" w:rsidRPr="00F131B3" w:rsidRDefault="00B10AB7" w:rsidP="003645EB">
            <w:pPr>
              <w:jc w:val="center"/>
              <w:rPr>
                <w:sz w:val="26"/>
                <w:szCs w:val="26"/>
              </w:rPr>
            </w:pPr>
          </w:p>
        </w:tc>
        <w:tc>
          <w:tcPr>
            <w:tcW w:w="601" w:type="pct"/>
            <w:shd w:val="clear" w:color="auto" w:fill="FFFFFF"/>
            <w:vAlign w:val="center"/>
          </w:tcPr>
          <w:p w14:paraId="1CD499CB" w14:textId="77777777" w:rsidR="00B10AB7" w:rsidRPr="00F131B3" w:rsidRDefault="00B10AB7" w:rsidP="003645EB">
            <w:pPr>
              <w:jc w:val="center"/>
              <w:rPr>
                <w:sz w:val="26"/>
                <w:szCs w:val="26"/>
              </w:rPr>
            </w:pPr>
            <w:r w:rsidRPr="00F131B3">
              <w:rPr>
                <w:sz w:val="26"/>
                <w:szCs w:val="26"/>
              </w:rPr>
              <w:t>1,00</w:t>
            </w:r>
          </w:p>
        </w:tc>
        <w:tc>
          <w:tcPr>
            <w:tcW w:w="687" w:type="pct"/>
            <w:shd w:val="clear" w:color="auto" w:fill="FFFFFF"/>
            <w:vAlign w:val="center"/>
          </w:tcPr>
          <w:p w14:paraId="231CB69F" w14:textId="77777777" w:rsidR="00B10AB7" w:rsidRPr="00F131B3" w:rsidRDefault="00B10AB7" w:rsidP="003645EB">
            <w:pPr>
              <w:jc w:val="center"/>
              <w:rPr>
                <w:sz w:val="26"/>
                <w:szCs w:val="26"/>
              </w:rPr>
            </w:pPr>
          </w:p>
        </w:tc>
      </w:tr>
      <w:tr w:rsidR="00F131B3" w:rsidRPr="00F131B3" w14:paraId="2200F0E8" w14:textId="77777777" w:rsidTr="00A9074B">
        <w:tc>
          <w:tcPr>
            <w:tcW w:w="256" w:type="pct"/>
            <w:shd w:val="clear" w:color="auto" w:fill="FFFFFF"/>
            <w:vAlign w:val="center"/>
          </w:tcPr>
          <w:p w14:paraId="76799B46" w14:textId="27B7FF63" w:rsidR="00B10AB7" w:rsidRPr="00F131B3" w:rsidRDefault="004007A3" w:rsidP="003645EB">
            <w:pPr>
              <w:jc w:val="center"/>
              <w:rPr>
                <w:sz w:val="26"/>
                <w:szCs w:val="26"/>
              </w:rPr>
            </w:pPr>
            <w:r w:rsidRPr="00F131B3">
              <w:rPr>
                <w:sz w:val="26"/>
                <w:szCs w:val="26"/>
              </w:rPr>
              <w:t>5</w:t>
            </w:r>
          </w:p>
        </w:tc>
        <w:tc>
          <w:tcPr>
            <w:tcW w:w="1688" w:type="pct"/>
            <w:shd w:val="clear" w:color="auto" w:fill="FFFFFF"/>
            <w:vAlign w:val="center"/>
          </w:tcPr>
          <w:p w14:paraId="3246CD6B" w14:textId="77777777" w:rsidR="00B10AB7" w:rsidRPr="00F131B3" w:rsidRDefault="00B10AB7" w:rsidP="003645EB">
            <w:pPr>
              <w:ind w:left="122" w:right="92"/>
              <w:rPr>
                <w:sz w:val="26"/>
                <w:szCs w:val="26"/>
              </w:rPr>
            </w:pPr>
            <w:r w:rsidRPr="00F131B3">
              <w:rPr>
                <w:sz w:val="26"/>
                <w:szCs w:val="26"/>
              </w:rPr>
              <w:t>Ghi chú điểm độ cao c</w:t>
            </w:r>
            <w:r w:rsidR="00486A75" w:rsidRPr="00F131B3">
              <w:rPr>
                <w:sz w:val="26"/>
                <w:szCs w:val="26"/>
              </w:rPr>
              <w:t>ũ</w:t>
            </w:r>
          </w:p>
        </w:tc>
        <w:tc>
          <w:tcPr>
            <w:tcW w:w="441" w:type="pct"/>
            <w:shd w:val="clear" w:color="auto" w:fill="FFFFFF"/>
            <w:vAlign w:val="center"/>
          </w:tcPr>
          <w:p w14:paraId="61436334" w14:textId="77777777" w:rsidR="00B10AB7" w:rsidRPr="00F131B3" w:rsidRDefault="00B10AB7" w:rsidP="003645EB">
            <w:pPr>
              <w:jc w:val="center"/>
              <w:rPr>
                <w:sz w:val="26"/>
                <w:szCs w:val="26"/>
              </w:rPr>
            </w:pPr>
            <w:r w:rsidRPr="00F131B3">
              <w:rPr>
                <w:sz w:val="26"/>
                <w:szCs w:val="26"/>
              </w:rPr>
              <w:t>Bộ</w:t>
            </w:r>
          </w:p>
        </w:tc>
        <w:tc>
          <w:tcPr>
            <w:tcW w:w="844" w:type="pct"/>
            <w:shd w:val="clear" w:color="auto" w:fill="FFFFFF"/>
            <w:vAlign w:val="center"/>
          </w:tcPr>
          <w:p w14:paraId="714199DB" w14:textId="77777777" w:rsidR="00B10AB7" w:rsidRPr="00F131B3" w:rsidRDefault="00B10AB7" w:rsidP="003645EB">
            <w:pPr>
              <w:jc w:val="center"/>
              <w:rPr>
                <w:sz w:val="26"/>
                <w:szCs w:val="26"/>
              </w:rPr>
            </w:pPr>
          </w:p>
        </w:tc>
        <w:tc>
          <w:tcPr>
            <w:tcW w:w="483" w:type="pct"/>
            <w:shd w:val="clear" w:color="auto" w:fill="FFFFFF"/>
            <w:vAlign w:val="center"/>
          </w:tcPr>
          <w:p w14:paraId="7CB849D6" w14:textId="77777777" w:rsidR="00B10AB7" w:rsidRPr="00F131B3" w:rsidRDefault="00B10AB7" w:rsidP="003645EB">
            <w:pPr>
              <w:jc w:val="center"/>
              <w:rPr>
                <w:sz w:val="26"/>
                <w:szCs w:val="26"/>
              </w:rPr>
            </w:pPr>
          </w:p>
        </w:tc>
        <w:tc>
          <w:tcPr>
            <w:tcW w:w="601" w:type="pct"/>
            <w:shd w:val="clear" w:color="auto" w:fill="FFFFFF"/>
            <w:vAlign w:val="center"/>
          </w:tcPr>
          <w:p w14:paraId="44F58A82" w14:textId="77777777" w:rsidR="00B10AB7" w:rsidRPr="00F131B3" w:rsidRDefault="00B10AB7" w:rsidP="003645EB">
            <w:pPr>
              <w:jc w:val="center"/>
              <w:rPr>
                <w:sz w:val="26"/>
                <w:szCs w:val="26"/>
              </w:rPr>
            </w:pPr>
            <w:r w:rsidRPr="00F131B3">
              <w:rPr>
                <w:sz w:val="26"/>
                <w:szCs w:val="26"/>
              </w:rPr>
              <w:t>1,00</w:t>
            </w:r>
          </w:p>
        </w:tc>
        <w:tc>
          <w:tcPr>
            <w:tcW w:w="687" w:type="pct"/>
            <w:shd w:val="clear" w:color="auto" w:fill="FFFFFF"/>
            <w:vAlign w:val="center"/>
          </w:tcPr>
          <w:p w14:paraId="1ACF6922" w14:textId="77777777" w:rsidR="00B10AB7" w:rsidRPr="00F131B3" w:rsidRDefault="00B10AB7" w:rsidP="003645EB">
            <w:pPr>
              <w:jc w:val="center"/>
              <w:rPr>
                <w:sz w:val="26"/>
                <w:szCs w:val="26"/>
              </w:rPr>
            </w:pPr>
          </w:p>
        </w:tc>
      </w:tr>
      <w:tr w:rsidR="00F131B3" w:rsidRPr="00F131B3" w14:paraId="2086D6EC" w14:textId="77777777" w:rsidTr="00A9074B">
        <w:tc>
          <w:tcPr>
            <w:tcW w:w="256" w:type="pct"/>
            <w:shd w:val="clear" w:color="auto" w:fill="FFFFFF"/>
            <w:vAlign w:val="center"/>
          </w:tcPr>
          <w:p w14:paraId="1926A690" w14:textId="542E65B4" w:rsidR="00B10AB7" w:rsidRPr="00F131B3" w:rsidRDefault="004007A3" w:rsidP="003645EB">
            <w:pPr>
              <w:jc w:val="center"/>
              <w:rPr>
                <w:sz w:val="26"/>
                <w:szCs w:val="26"/>
              </w:rPr>
            </w:pPr>
            <w:r w:rsidRPr="00F131B3">
              <w:rPr>
                <w:sz w:val="26"/>
                <w:szCs w:val="26"/>
              </w:rPr>
              <w:t>6</w:t>
            </w:r>
          </w:p>
        </w:tc>
        <w:tc>
          <w:tcPr>
            <w:tcW w:w="1688" w:type="pct"/>
            <w:shd w:val="clear" w:color="auto" w:fill="FFFFFF"/>
            <w:vAlign w:val="center"/>
          </w:tcPr>
          <w:p w14:paraId="7AD09137" w14:textId="77777777" w:rsidR="00B10AB7" w:rsidRPr="00F131B3" w:rsidRDefault="00B10AB7" w:rsidP="003645EB">
            <w:pPr>
              <w:ind w:left="122" w:right="92"/>
              <w:rPr>
                <w:sz w:val="26"/>
                <w:szCs w:val="26"/>
              </w:rPr>
            </w:pPr>
            <w:r w:rsidRPr="00F131B3">
              <w:rPr>
                <w:sz w:val="26"/>
                <w:szCs w:val="26"/>
              </w:rPr>
              <w:t>Ghi chú điểm tọa độ mới</w:t>
            </w:r>
          </w:p>
        </w:tc>
        <w:tc>
          <w:tcPr>
            <w:tcW w:w="441" w:type="pct"/>
            <w:shd w:val="clear" w:color="auto" w:fill="FFFFFF"/>
            <w:vAlign w:val="center"/>
          </w:tcPr>
          <w:p w14:paraId="2E5FDFF2" w14:textId="77777777" w:rsidR="00B10AB7" w:rsidRPr="00F131B3" w:rsidRDefault="00B10AB7" w:rsidP="003645EB">
            <w:pPr>
              <w:jc w:val="center"/>
              <w:rPr>
                <w:sz w:val="26"/>
                <w:szCs w:val="26"/>
              </w:rPr>
            </w:pPr>
            <w:r w:rsidRPr="00F131B3">
              <w:rPr>
                <w:sz w:val="26"/>
                <w:szCs w:val="26"/>
              </w:rPr>
              <w:t>Bộ</w:t>
            </w:r>
          </w:p>
        </w:tc>
        <w:tc>
          <w:tcPr>
            <w:tcW w:w="844" w:type="pct"/>
            <w:shd w:val="clear" w:color="auto" w:fill="FFFFFF"/>
            <w:vAlign w:val="center"/>
          </w:tcPr>
          <w:p w14:paraId="2F1F0F39" w14:textId="77777777" w:rsidR="00B10AB7" w:rsidRPr="00F131B3" w:rsidRDefault="00B10AB7" w:rsidP="003645EB">
            <w:pPr>
              <w:jc w:val="center"/>
              <w:rPr>
                <w:sz w:val="26"/>
                <w:szCs w:val="26"/>
              </w:rPr>
            </w:pPr>
            <w:r w:rsidRPr="00F131B3">
              <w:rPr>
                <w:sz w:val="26"/>
                <w:szCs w:val="26"/>
              </w:rPr>
              <w:t>2,00</w:t>
            </w:r>
          </w:p>
        </w:tc>
        <w:tc>
          <w:tcPr>
            <w:tcW w:w="483" w:type="pct"/>
            <w:shd w:val="clear" w:color="auto" w:fill="FFFFFF"/>
            <w:vAlign w:val="center"/>
          </w:tcPr>
          <w:p w14:paraId="5597BC0C" w14:textId="77777777" w:rsidR="00B10AB7" w:rsidRPr="00F131B3" w:rsidRDefault="00B10AB7" w:rsidP="003645EB">
            <w:pPr>
              <w:jc w:val="center"/>
              <w:rPr>
                <w:sz w:val="26"/>
                <w:szCs w:val="26"/>
              </w:rPr>
            </w:pPr>
          </w:p>
        </w:tc>
        <w:tc>
          <w:tcPr>
            <w:tcW w:w="601" w:type="pct"/>
            <w:shd w:val="clear" w:color="auto" w:fill="FFFFFF"/>
            <w:vAlign w:val="center"/>
          </w:tcPr>
          <w:p w14:paraId="3915F6FF" w14:textId="77777777" w:rsidR="00B10AB7" w:rsidRPr="00F131B3" w:rsidRDefault="00B10AB7" w:rsidP="003645EB">
            <w:pPr>
              <w:jc w:val="center"/>
              <w:rPr>
                <w:sz w:val="26"/>
                <w:szCs w:val="26"/>
              </w:rPr>
            </w:pPr>
          </w:p>
        </w:tc>
        <w:tc>
          <w:tcPr>
            <w:tcW w:w="687" w:type="pct"/>
            <w:shd w:val="clear" w:color="auto" w:fill="FFFFFF"/>
            <w:vAlign w:val="center"/>
          </w:tcPr>
          <w:p w14:paraId="1AB157ED" w14:textId="77777777" w:rsidR="00B10AB7" w:rsidRPr="00F131B3" w:rsidRDefault="00B10AB7" w:rsidP="003645EB">
            <w:pPr>
              <w:jc w:val="center"/>
              <w:rPr>
                <w:sz w:val="26"/>
                <w:szCs w:val="26"/>
              </w:rPr>
            </w:pPr>
          </w:p>
        </w:tc>
      </w:tr>
      <w:tr w:rsidR="00F131B3" w:rsidRPr="00F131B3" w14:paraId="7AA72E75" w14:textId="77777777" w:rsidTr="00A9074B">
        <w:tc>
          <w:tcPr>
            <w:tcW w:w="256" w:type="pct"/>
            <w:shd w:val="clear" w:color="auto" w:fill="FFFFFF"/>
            <w:vAlign w:val="center"/>
          </w:tcPr>
          <w:p w14:paraId="6FEFDB92" w14:textId="151A25E7" w:rsidR="00B10AB7" w:rsidRPr="00F131B3" w:rsidRDefault="004007A3" w:rsidP="003645EB">
            <w:pPr>
              <w:jc w:val="center"/>
              <w:rPr>
                <w:sz w:val="26"/>
                <w:szCs w:val="26"/>
              </w:rPr>
            </w:pPr>
            <w:r w:rsidRPr="00F131B3">
              <w:rPr>
                <w:sz w:val="26"/>
                <w:szCs w:val="26"/>
              </w:rPr>
              <w:t>7</w:t>
            </w:r>
          </w:p>
        </w:tc>
        <w:tc>
          <w:tcPr>
            <w:tcW w:w="1688" w:type="pct"/>
            <w:shd w:val="clear" w:color="auto" w:fill="FFFFFF"/>
            <w:vAlign w:val="center"/>
          </w:tcPr>
          <w:p w14:paraId="5FC766F3" w14:textId="77777777" w:rsidR="00B10AB7" w:rsidRPr="00F131B3" w:rsidRDefault="00B10AB7" w:rsidP="003645EB">
            <w:pPr>
              <w:ind w:left="122" w:right="92"/>
              <w:rPr>
                <w:sz w:val="26"/>
                <w:szCs w:val="26"/>
              </w:rPr>
            </w:pPr>
            <w:r w:rsidRPr="00F131B3">
              <w:rPr>
                <w:sz w:val="26"/>
                <w:szCs w:val="26"/>
              </w:rPr>
              <w:t>Gi</w:t>
            </w:r>
            <w:r w:rsidR="00486A75" w:rsidRPr="00F131B3">
              <w:rPr>
                <w:sz w:val="26"/>
                <w:szCs w:val="26"/>
              </w:rPr>
              <w:t>ấ</w:t>
            </w:r>
            <w:r w:rsidRPr="00F131B3">
              <w:rPr>
                <w:sz w:val="26"/>
                <w:szCs w:val="26"/>
              </w:rPr>
              <w:t>y A4</w:t>
            </w:r>
          </w:p>
        </w:tc>
        <w:tc>
          <w:tcPr>
            <w:tcW w:w="441" w:type="pct"/>
            <w:shd w:val="clear" w:color="auto" w:fill="FFFFFF"/>
            <w:vAlign w:val="center"/>
          </w:tcPr>
          <w:p w14:paraId="7FC55C4E" w14:textId="77777777" w:rsidR="00B10AB7" w:rsidRPr="00F131B3" w:rsidRDefault="00B10AB7" w:rsidP="003645EB">
            <w:pPr>
              <w:jc w:val="center"/>
              <w:rPr>
                <w:sz w:val="26"/>
                <w:szCs w:val="26"/>
              </w:rPr>
            </w:pPr>
            <w:r w:rsidRPr="00F131B3">
              <w:rPr>
                <w:sz w:val="26"/>
                <w:szCs w:val="26"/>
              </w:rPr>
              <w:t>Ram</w:t>
            </w:r>
          </w:p>
        </w:tc>
        <w:tc>
          <w:tcPr>
            <w:tcW w:w="844" w:type="pct"/>
            <w:shd w:val="clear" w:color="auto" w:fill="FFFFFF"/>
            <w:vAlign w:val="center"/>
          </w:tcPr>
          <w:p w14:paraId="517308FB" w14:textId="77777777" w:rsidR="00B10AB7" w:rsidRPr="00F131B3" w:rsidRDefault="00B10AB7" w:rsidP="003645EB">
            <w:pPr>
              <w:jc w:val="center"/>
              <w:rPr>
                <w:sz w:val="26"/>
                <w:szCs w:val="26"/>
              </w:rPr>
            </w:pPr>
            <w:r w:rsidRPr="00F131B3">
              <w:rPr>
                <w:sz w:val="26"/>
                <w:szCs w:val="26"/>
              </w:rPr>
              <w:t>0,01</w:t>
            </w:r>
          </w:p>
        </w:tc>
        <w:tc>
          <w:tcPr>
            <w:tcW w:w="483" w:type="pct"/>
            <w:shd w:val="clear" w:color="auto" w:fill="FFFFFF"/>
            <w:vAlign w:val="center"/>
          </w:tcPr>
          <w:p w14:paraId="452C6DB5" w14:textId="77777777" w:rsidR="00B10AB7" w:rsidRPr="00F131B3" w:rsidRDefault="00B10AB7" w:rsidP="003645EB">
            <w:pPr>
              <w:jc w:val="center"/>
              <w:rPr>
                <w:sz w:val="26"/>
                <w:szCs w:val="26"/>
              </w:rPr>
            </w:pPr>
          </w:p>
        </w:tc>
        <w:tc>
          <w:tcPr>
            <w:tcW w:w="601" w:type="pct"/>
            <w:shd w:val="clear" w:color="auto" w:fill="FFFFFF"/>
            <w:vAlign w:val="center"/>
          </w:tcPr>
          <w:p w14:paraId="5479A181" w14:textId="77777777" w:rsidR="00B10AB7" w:rsidRPr="00F131B3" w:rsidRDefault="00B10AB7" w:rsidP="003645EB">
            <w:pPr>
              <w:jc w:val="center"/>
              <w:rPr>
                <w:sz w:val="26"/>
                <w:szCs w:val="26"/>
              </w:rPr>
            </w:pPr>
            <w:r w:rsidRPr="00F131B3">
              <w:rPr>
                <w:sz w:val="26"/>
                <w:szCs w:val="26"/>
              </w:rPr>
              <w:t>0,01</w:t>
            </w:r>
          </w:p>
        </w:tc>
        <w:tc>
          <w:tcPr>
            <w:tcW w:w="687" w:type="pct"/>
            <w:shd w:val="clear" w:color="auto" w:fill="FFFFFF"/>
            <w:vAlign w:val="center"/>
          </w:tcPr>
          <w:p w14:paraId="5935A927" w14:textId="77777777" w:rsidR="00B10AB7" w:rsidRPr="00F131B3" w:rsidRDefault="00B10AB7" w:rsidP="003645EB">
            <w:pPr>
              <w:jc w:val="center"/>
              <w:rPr>
                <w:sz w:val="26"/>
                <w:szCs w:val="26"/>
              </w:rPr>
            </w:pPr>
            <w:r w:rsidRPr="00F131B3">
              <w:rPr>
                <w:sz w:val="26"/>
                <w:szCs w:val="26"/>
              </w:rPr>
              <w:t>0,01</w:t>
            </w:r>
          </w:p>
        </w:tc>
      </w:tr>
      <w:tr w:rsidR="00F131B3" w:rsidRPr="00F131B3" w14:paraId="574BE68A" w14:textId="77777777" w:rsidTr="00A9074B">
        <w:tc>
          <w:tcPr>
            <w:tcW w:w="256" w:type="pct"/>
            <w:shd w:val="clear" w:color="auto" w:fill="FFFFFF"/>
            <w:vAlign w:val="center"/>
          </w:tcPr>
          <w:p w14:paraId="7AAE30EB" w14:textId="7CD99AF6" w:rsidR="00B10AB7" w:rsidRPr="00F131B3" w:rsidRDefault="004007A3" w:rsidP="003645EB">
            <w:pPr>
              <w:jc w:val="center"/>
              <w:rPr>
                <w:sz w:val="26"/>
                <w:szCs w:val="26"/>
              </w:rPr>
            </w:pPr>
            <w:r w:rsidRPr="00F131B3">
              <w:rPr>
                <w:sz w:val="26"/>
                <w:szCs w:val="26"/>
              </w:rPr>
              <w:t>8</w:t>
            </w:r>
          </w:p>
        </w:tc>
        <w:tc>
          <w:tcPr>
            <w:tcW w:w="1688" w:type="pct"/>
            <w:shd w:val="clear" w:color="auto" w:fill="FFFFFF"/>
            <w:vAlign w:val="center"/>
          </w:tcPr>
          <w:p w14:paraId="07978F4D" w14:textId="77777777" w:rsidR="00B10AB7" w:rsidRPr="00F131B3" w:rsidRDefault="00B10AB7" w:rsidP="003645EB">
            <w:pPr>
              <w:ind w:left="122" w:right="92"/>
              <w:rPr>
                <w:sz w:val="26"/>
                <w:szCs w:val="26"/>
              </w:rPr>
            </w:pPr>
            <w:r w:rsidRPr="00F131B3">
              <w:rPr>
                <w:sz w:val="26"/>
                <w:szCs w:val="26"/>
              </w:rPr>
              <w:t>Sơn đỏ</w:t>
            </w:r>
          </w:p>
        </w:tc>
        <w:tc>
          <w:tcPr>
            <w:tcW w:w="441" w:type="pct"/>
            <w:shd w:val="clear" w:color="auto" w:fill="FFFFFF"/>
            <w:vAlign w:val="center"/>
          </w:tcPr>
          <w:p w14:paraId="5C612E0D" w14:textId="77777777" w:rsidR="00B10AB7" w:rsidRPr="00F131B3" w:rsidRDefault="00B10AB7" w:rsidP="003645EB">
            <w:pPr>
              <w:jc w:val="center"/>
              <w:rPr>
                <w:sz w:val="26"/>
                <w:szCs w:val="26"/>
              </w:rPr>
            </w:pPr>
            <w:r w:rsidRPr="00F131B3">
              <w:rPr>
                <w:sz w:val="26"/>
                <w:szCs w:val="26"/>
              </w:rPr>
              <w:t>Kg</w:t>
            </w:r>
          </w:p>
        </w:tc>
        <w:tc>
          <w:tcPr>
            <w:tcW w:w="844" w:type="pct"/>
            <w:shd w:val="clear" w:color="auto" w:fill="FFFFFF"/>
            <w:vAlign w:val="center"/>
          </w:tcPr>
          <w:p w14:paraId="17308197" w14:textId="77777777" w:rsidR="00B10AB7" w:rsidRPr="00F131B3" w:rsidRDefault="00B10AB7" w:rsidP="003645EB">
            <w:pPr>
              <w:jc w:val="center"/>
              <w:rPr>
                <w:sz w:val="26"/>
                <w:szCs w:val="26"/>
              </w:rPr>
            </w:pPr>
            <w:r w:rsidRPr="00F131B3">
              <w:rPr>
                <w:sz w:val="26"/>
                <w:szCs w:val="26"/>
              </w:rPr>
              <w:t>0,001</w:t>
            </w:r>
          </w:p>
        </w:tc>
        <w:tc>
          <w:tcPr>
            <w:tcW w:w="483" w:type="pct"/>
            <w:shd w:val="clear" w:color="auto" w:fill="FFFFFF"/>
            <w:vAlign w:val="center"/>
          </w:tcPr>
          <w:p w14:paraId="3AE841AB" w14:textId="77777777" w:rsidR="00B10AB7" w:rsidRPr="00F131B3" w:rsidRDefault="00B10AB7" w:rsidP="003645EB">
            <w:pPr>
              <w:jc w:val="center"/>
              <w:rPr>
                <w:sz w:val="26"/>
                <w:szCs w:val="26"/>
              </w:rPr>
            </w:pPr>
          </w:p>
        </w:tc>
        <w:tc>
          <w:tcPr>
            <w:tcW w:w="601" w:type="pct"/>
            <w:shd w:val="clear" w:color="auto" w:fill="FFFFFF"/>
            <w:vAlign w:val="center"/>
          </w:tcPr>
          <w:p w14:paraId="7B2BFF5B" w14:textId="77777777" w:rsidR="00B10AB7" w:rsidRPr="00F131B3" w:rsidRDefault="00B10AB7" w:rsidP="003645EB">
            <w:pPr>
              <w:jc w:val="center"/>
              <w:rPr>
                <w:sz w:val="26"/>
                <w:szCs w:val="26"/>
              </w:rPr>
            </w:pPr>
          </w:p>
        </w:tc>
        <w:tc>
          <w:tcPr>
            <w:tcW w:w="687" w:type="pct"/>
            <w:shd w:val="clear" w:color="auto" w:fill="FFFFFF"/>
            <w:vAlign w:val="center"/>
          </w:tcPr>
          <w:p w14:paraId="61F035C6" w14:textId="77777777" w:rsidR="00B10AB7" w:rsidRPr="00F131B3" w:rsidRDefault="00B10AB7" w:rsidP="003645EB">
            <w:pPr>
              <w:jc w:val="center"/>
              <w:rPr>
                <w:sz w:val="26"/>
                <w:szCs w:val="26"/>
              </w:rPr>
            </w:pPr>
          </w:p>
        </w:tc>
      </w:tr>
      <w:tr w:rsidR="00F131B3" w:rsidRPr="00F131B3" w14:paraId="13C2989A" w14:textId="77777777" w:rsidTr="00A9074B">
        <w:tc>
          <w:tcPr>
            <w:tcW w:w="256" w:type="pct"/>
            <w:shd w:val="clear" w:color="auto" w:fill="FFFFFF"/>
            <w:vAlign w:val="center"/>
          </w:tcPr>
          <w:p w14:paraId="15D80E68" w14:textId="7776B75F" w:rsidR="00B10AB7" w:rsidRPr="00F131B3" w:rsidRDefault="004007A3" w:rsidP="003645EB">
            <w:pPr>
              <w:jc w:val="center"/>
              <w:rPr>
                <w:sz w:val="26"/>
                <w:szCs w:val="26"/>
              </w:rPr>
            </w:pPr>
            <w:r w:rsidRPr="00F131B3">
              <w:rPr>
                <w:sz w:val="26"/>
                <w:szCs w:val="26"/>
              </w:rPr>
              <w:t>9</w:t>
            </w:r>
          </w:p>
        </w:tc>
        <w:tc>
          <w:tcPr>
            <w:tcW w:w="1688" w:type="pct"/>
            <w:shd w:val="clear" w:color="auto" w:fill="FFFFFF"/>
            <w:vAlign w:val="center"/>
          </w:tcPr>
          <w:p w14:paraId="1CAD7031" w14:textId="77777777" w:rsidR="00B10AB7" w:rsidRPr="00F131B3" w:rsidRDefault="00B10AB7" w:rsidP="003645EB">
            <w:pPr>
              <w:ind w:left="122" w:right="92"/>
              <w:rPr>
                <w:sz w:val="26"/>
                <w:szCs w:val="26"/>
              </w:rPr>
            </w:pPr>
            <w:r w:rsidRPr="00F131B3">
              <w:rPr>
                <w:sz w:val="26"/>
                <w:szCs w:val="26"/>
              </w:rPr>
              <w:t>Sổ ki</w:t>
            </w:r>
            <w:r w:rsidR="00486A75" w:rsidRPr="00F131B3">
              <w:rPr>
                <w:sz w:val="26"/>
                <w:szCs w:val="26"/>
              </w:rPr>
              <w:t>ể</w:t>
            </w:r>
            <w:r w:rsidRPr="00F131B3">
              <w:rPr>
                <w:sz w:val="26"/>
                <w:szCs w:val="26"/>
              </w:rPr>
              <w:t>m nghiệm máy</w:t>
            </w:r>
          </w:p>
        </w:tc>
        <w:tc>
          <w:tcPr>
            <w:tcW w:w="441" w:type="pct"/>
            <w:shd w:val="clear" w:color="auto" w:fill="FFFFFF"/>
            <w:vAlign w:val="center"/>
          </w:tcPr>
          <w:p w14:paraId="44B5DB6C" w14:textId="77777777" w:rsidR="00B10AB7" w:rsidRPr="00F131B3" w:rsidRDefault="00B10AB7" w:rsidP="003645EB">
            <w:pPr>
              <w:jc w:val="center"/>
              <w:rPr>
                <w:sz w:val="26"/>
                <w:szCs w:val="26"/>
              </w:rPr>
            </w:pPr>
            <w:r w:rsidRPr="00F131B3">
              <w:rPr>
                <w:sz w:val="26"/>
                <w:szCs w:val="26"/>
              </w:rPr>
              <w:t>Quyển</w:t>
            </w:r>
          </w:p>
        </w:tc>
        <w:tc>
          <w:tcPr>
            <w:tcW w:w="844" w:type="pct"/>
            <w:shd w:val="clear" w:color="auto" w:fill="FFFFFF"/>
            <w:vAlign w:val="center"/>
          </w:tcPr>
          <w:p w14:paraId="0FAF8CFD" w14:textId="77777777" w:rsidR="00B10AB7" w:rsidRPr="00F131B3" w:rsidRDefault="00B10AB7" w:rsidP="003645EB">
            <w:pPr>
              <w:jc w:val="center"/>
              <w:rPr>
                <w:sz w:val="26"/>
                <w:szCs w:val="26"/>
              </w:rPr>
            </w:pPr>
          </w:p>
        </w:tc>
        <w:tc>
          <w:tcPr>
            <w:tcW w:w="483" w:type="pct"/>
            <w:shd w:val="clear" w:color="auto" w:fill="FFFFFF"/>
            <w:vAlign w:val="center"/>
          </w:tcPr>
          <w:p w14:paraId="5CC075B7" w14:textId="77777777" w:rsidR="00B10AB7" w:rsidRPr="00F131B3" w:rsidRDefault="00B10AB7" w:rsidP="003645EB">
            <w:pPr>
              <w:jc w:val="center"/>
              <w:rPr>
                <w:sz w:val="26"/>
                <w:szCs w:val="26"/>
              </w:rPr>
            </w:pPr>
          </w:p>
        </w:tc>
        <w:tc>
          <w:tcPr>
            <w:tcW w:w="601" w:type="pct"/>
            <w:shd w:val="clear" w:color="auto" w:fill="FFFFFF"/>
            <w:vAlign w:val="center"/>
          </w:tcPr>
          <w:p w14:paraId="5E70C2F9" w14:textId="77777777" w:rsidR="00B10AB7" w:rsidRPr="00F131B3" w:rsidRDefault="00B10AB7" w:rsidP="003645EB">
            <w:pPr>
              <w:jc w:val="center"/>
              <w:rPr>
                <w:sz w:val="26"/>
                <w:szCs w:val="26"/>
              </w:rPr>
            </w:pPr>
          </w:p>
        </w:tc>
        <w:tc>
          <w:tcPr>
            <w:tcW w:w="687" w:type="pct"/>
            <w:shd w:val="clear" w:color="auto" w:fill="FFFFFF"/>
            <w:vAlign w:val="center"/>
          </w:tcPr>
          <w:p w14:paraId="26F4ADF7" w14:textId="77777777" w:rsidR="00B10AB7" w:rsidRPr="00F131B3" w:rsidRDefault="00B10AB7" w:rsidP="003645EB">
            <w:pPr>
              <w:jc w:val="center"/>
              <w:rPr>
                <w:sz w:val="26"/>
                <w:szCs w:val="26"/>
              </w:rPr>
            </w:pPr>
            <w:r w:rsidRPr="00F131B3">
              <w:rPr>
                <w:sz w:val="26"/>
                <w:szCs w:val="26"/>
              </w:rPr>
              <w:t>0,20</w:t>
            </w:r>
          </w:p>
        </w:tc>
      </w:tr>
      <w:tr w:rsidR="00F131B3" w:rsidRPr="00F131B3" w14:paraId="6BCE424B" w14:textId="77777777" w:rsidTr="00A9074B">
        <w:tc>
          <w:tcPr>
            <w:tcW w:w="256" w:type="pct"/>
            <w:shd w:val="clear" w:color="auto" w:fill="FFFFFF"/>
            <w:vAlign w:val="center"/>
          </w:tcPr>
          <w:p w14:paraId="2B650471" w14:textId="7917BB4B" w:rsidR="00B10AB7" w:rsidRPr="00F131B3" w:rsidRDefault="00B10AB7" w:rsidP="003645EB">
            <w:pPr>
              <w:jc w:val="center"/>
              <w:rPr>
                <w:sz w:val="26"/>
                <w:szCs w:val="26"/>
              </w:rPr>
            </w:pPr>
            <w:r w:rsidRPr="00F131B3">
              <w:rPr>
                <w:sz w:val="26"/>
                <w:szCs w:val="26"/>
              </w:rPr>
              <w:t>1</w:t>
            </w:r>
            <w:r w:rsidR="004007A3" w:rsidRPr="00F131B3">
              <w:rPr>
                <w:sz w:val="26"/>
                <w:szCs w:val="26"/>
              </w:rPr>
              <w:t>0</w:t>
            </w:r>
          </w:p>
        </w:tc>
        <w:tc>
          <w:tcPr>
            <w:tcW w:w="1688" w:type="pct"/>
            <w:shd w:val="clear" w:color="auto" w:fill="FFFFFF"/>
            <w:vAlign w:val="center"/>
          </w:tcPr>
          <w:p w14:paraId="5D683B3D" w14:textId="7F44C15B" w:rsidR="00B10AB7" w:rsidRPr="00F131B3" w:rsidRDefault="00B10AB7" w:rsidP="003645EB">
            <w:pPr>
              <w:ind w:left="122" w:right="92"/>
              <w:rPr>
                <w:sz w:val="26"/>
                <w:szCs w:val="26"/>
              </w:rPr>
            </w:pPr>
            <w:r w:rsidRPr="00F131B3">
              <w:rPr>
                <w:sz w:val="26"/>
                <w:szCs w:val="26"/>
              </w:rPr>
              <w:t>S</w:t>
            </w:r>
            <w:r w:rsidR="00486A75" w:rsidRPr="00F131B3">
              <w:rPr>
                <w:sz w:val="26"/>
                <w:szCs w:val="26"/>
              </w:rPr>
              <w:t>ổ</w:t>
            </w:r>
            <w:r w:rsidRPr="00F131B3">
              <w:rPr>
                <w:sz w:val="26"/>
                <w:szCs w:val="26"/>
              </w:rPr>
              <w:t xml:space="preserve"> đo</w:t>
            </w:r>
          </w:p>
        </w:tc>
        <w:tc>
          <w:tcPr>
            <w:tcW w:w="441" w:type="pct"/>
            <w:shd w:val="clear" w:color="auto" w:fill="FFFFFF"/>
            <w:vAlign w:val="center"/>
          </w:tcPr>
          <w:p w14:paraId="02B58B59" w14:textId="77777777" w:rsidR="00B10AB7" w:rsidRPr="00F131B3" w:rsidRDefault="00486A75" w:rsidP="003645EB">
            <w:pPr>
              <w:jc w:val="center"/>
              <w:rPr>
                <w:sz w:val="26"/>
                <w:szCs w:val="26"/>
              </w:rPr>
            </w:pPr>
            <w:r w:rsidRPr="00F131B3">
              <w:rPr>
                <w:sz w:val="26"/>
                <w:szCs w:val="26"/>
              </w:rPr>
              <w:t>Quyể</w:t>
            </w:r>
            <w:r w:rsidR="00B10AB7" w:rsidRPr="00F131B3">
              <w:rPr>
                <w:sz w:val="26"/>
                <w:szCs w:val="26"/>
              </w:rPr>
              <w:t>n</w:t>
            </w:r>
          </w:p>
        </w:tc>
        <w:tc>
          <w:tcPr>
            <w:tcW w:w="844" w:type="pct"/>
            <w:shd w:val="clear" w:color="auto" w:fill="FFFFFF"/>
            <w:vAlign w:val="center"/>
          </w:tcPr>
          <w:p w14:paraId="09AF964C" w14:textId="77777777" w:rsidR="00B10AB7" w:rsidRPr="00F131B3" w:rsidRDefault="00B10AB7" w:rsidP="003645EB">
            <w:pPr>
              <w:jc w:val="center"/>
              <w:rPr>
                <w:sz w:val="26"/>
                <w:szCs w:val="26"/>
              </w:rPr>
            </w:pPr>
          </w:p>
        </w:tc>
        <w:tc>
          <w:tcPr>
            <w:tcW w:w="483" w:type="pct"/>
            <w:shd w:val="clear" w:color="auto" w:fill="FFFFFF"/>
            <w:vAlign w:val="center"/>
          </w:tcPr>
          <w:p w14:paraId="3025A799" w14:textId="77777777" w:rsidR="00B10AB7" w:rsidRPr="00F131B3" w:rsidRDefault="00B10AB7" w:rsidP="003645EB">
            <w:pPr>
              <w:jc w:val="center"/>
              <w:rPr>
                <w:sz w:val="26"/>
                <w:szCs w:val="26"/>
              </w:rPr>
            </w:pPr>
          </w:p>
        </w:tc>
        <w:tc>
          <w:tcPr>
            <w:tcW w:w="601" w:type="pct"/>
            <w:shd w:val="clear" w:color="auto" w:fill="FFFFFF"/>
            <w:vAlign w:val="center"/>
          </w:tcPr>
          <w:p w14:paraId="2F9B55B7" w14:textId="77777777" w:rsidR="00B10AB7" w:rsidRPr="00F131B3" w:rsidRDefault="00B10AB7" w:rsidP="003645EB">
            <w:pPr>
              <w:jc w:val="center"/>
              <w:rPr>
                <w:sz w:val="26"/>
                <w:szCs w:val="26"/>
              </w:rPr>
            </w:pPr>
          </w:p>
        </w:tc>
        <w:tc>
          <w:tcPr>
            <w:tcW w:w="687" w:type="pct"/>
            <w:shd w:val="clear" w:color="auto" w:fill="FFFFFF"/>
            <w:vAlign w:val="center"/>
          </w:tcPr>
          <w:p w14:paraId="75342076" w14:textId="77777777" w:rsidR="00B10AB7" w:rsidRPr="00F131B3" w:rsidRDefault="00B10AB7" w:rsidP="003645EB">
            <w:pPr>
              <w:jc w:val="center"/>
              <w:rPr>
                <w:sz w:val="26"/>
                <w:szCs w:val="26"/>
              </w:rPr>
            </w:pPr>
            <w:r w:rsidRPr="00F131B3">
              <w:rPr>
                <w:sz w:val="26"/>
                <w:szCs w:val="26"/>
              </w:rPr>
              <w:t>0,15</w:t>
            </w:r>
          </w:p>
        </w:tc>
      </w:tr>
      <w:tr w:rsidR="00F131B3" w:rsidRPr="00F131B3" w14:paraId="6A90E5C0" w14:textId="77777777" w:rsidTr="00A9074B">
        <w:tc>
          <w:tcPr>
            <w:tcW w:w="256" w:type="pct"/>
            <w:shd w:val="clear" w:color="auto" w:fill="FFFFFF"/>
            <w:vAlign w:val="center"/>
          </w:tcPr>
          <w:p w14:paraId="62D21D5F" w14:textId="13EE8625" w:rsidR="00A9074B" w:rsidRPr="00F131B3" w:rsidRDefault="004007A3" w:rsidP="00A9074B">
            <w:pPr>
              <w:jc w:val="center"/>
              <w:rPr>
                <w:sz w:val="26"/>
                <w:szCs w:val="26"/>
              </w:rPr>
            </w:pPr>
            <w:r w:rsidRPr="00F131B3">
              <w:rPr>
                <w:sz w:val="26"/>
                <w:szCs w:val="26"/>
              </w:rPr>
              <w:t>11</w:t>
            </w:r>
          </w:p>
        </w:tc>
        <w:tc>
          <w:tcPr>
            <w:tcW w:w="1688" w:type="pct"/>
            <w:shd w:val="clear" w:color="auto" w:fill="FFFFFF"/>
            <w:vAlign w:val="center"/>
          </w:tcPr>
          <w:p w14:paraId="31BDB588" w14:textId="2EF69107" w:rsidR="00A9074B" w:rsidRPr="00F131B3" w:rsidRDefault="00A9074B" w:rsidP="00A9074B">
            <w:pPr>
              <w:ind w:left="122" w:right="92"/>
              <w:rPr>
                <w:sz w:val="26"/>
                <w:szCs w:val="26"/>
              </w:rPr>
            </w:pPr>
            <w:r w:rsidRPr="00F131B3">
              <w:rPr>
                <w:sz w:val="26"/>
                <w:szCs w:val="26"/>
              </w:rPr>
              <w:t>Sổ ghi chép</w:t>
            </w:r>
          </w:p>
        </w:tc>
        <w:tc>
          <w:tcPr>
            <w:tcW w:w="441" w:type="pct"/>
            <w:shd w:val="clear" w:color="auto" w:fill="FFFFFF"/>
            <w:vAlign w:val="center"/>
          </w:tcPr>
          <w:p w14:paraId="55E9EB16" w14:textId="442685AC" w:rsidR="00A9074B" w:rsidRPr="00F131B3" w:rsidRDefault="00A9074B" w:rsidP="00A9074B">
            <w:pPr>
              <w:jc w:val="center"/>
              <w:rPr>
                <w:sz w:val="26"/>
                <w:szCs w:val="26"/>
              </w:rPr>
            </w:pPr>
            <w:r w:rsidRPr="00F131B3">
              <w:rPr>
                <w:sz w:val="26"/>
                <w:szCs w:val="26"/>
              </w:rPr>
              <w:t>Quyển</w:t>
            </w:r>
          </w:p>
        </w:tc>
        <w:tc>
          <w:tcPr>
            <w:tcW w:w="844" w:type="pct"/>
            <w:shd w:val="clear" w:color="auto" w:fill="FFFFFF"/>
            <w:vAlign w:val="center"/>
          </w:tcPr>
          <w:p w14:paraId="09EC8C2E" w14:textId="14E2DFF1" w:rsidR="00A9074B" w:rsidRPr="00F131B3" w:rsidRDefault="00A9074B" w:rsidP="00A9074B">
            <w:pPr>
              <w:jc w:val="center"/>
              <w:rPr>
                <w:sz w:val="26"/>
                <w:szCs w:val="26"/>
              </w:rPr>
            </w:pPr>
            <w:r w:rsidRPr="00F131B3">
              <w:rPr>
                <w:sz w:val="26"/>
                <w:szCs w:val="26"/>
              </w:rPr>
              <w:t>0,05</w:t>
            </w:r>
          </w:p>
        </w:tc>
        <w:tc>
          <w:tcPr>
            <w:tcW w:w="483" w:type="pct"/>
            <w:shd w:val="clear" w:color="auto" w:fill="FFFFFF"/>
            <w:vAlign w:val="center"/>
          </w:tcPr>
          <w:p w14:paraId="52CA6460" w14:textId="77777777" w:rsidR="00A9074B" w:rsidRPr="00F131B3" w:rsidRDefault="00A9074B" w:rsidP="00A9074B">
            <w:pPr>
              <w:jc w:val="center"/>
              <w:rPr>
                <w:sz w:val="26"/>
                <w:szCs w:val="26"/>
              </w:rPr>
            </w:pPr>
          </w:p>
        </w:tc>
        <w:tc>
          <w:tcPr>
            <w:tcW w:w="601" w:type="pct"/>
            <w:shd w:val="clear" w:color="auto" w:fill="FFFFFF"/>
            <w:vAlign w:val="center"/>
          </w:tcPr>
          <w:p w14:paraId="3979A266" w14:textId="5EB5ECD4" w:rsidR="00A9074B" w:rsidRPr="00F131B3" w:rsidRDefault="00A9074B" w:rsidP="00A9074B">
            <w:pPr>
              <w:jc w:val="center"/>
              <w:rPr>
                <w:sz w:val="26"/>
                <w:szCs w:val="26"/>
              </w:rPr>
            </w:pPr>
            <w:r w:rsidRPr="00F131B3">
              <w:rPr>
                <w:sz w:val="26"/>
                <w:szCs w:val="26"/>
              </w:rPr>
              <w:t>0,05</w:t>
            </w:r>
          </w:p>
        </w:tc>
        <w:tc>
          <w:tcPr>
            <w:tcW w:w="687" w:type="pct"/>
            <w:shd w:val="clear" w:color="auto" w:fill="FFFFFF"/>
            <w:vAlign w:val="center"/>
          </w:tcPr>
          <w:p w14:paraId="0A57EFA3" w14:textId="044B5769" w:rsidR="00A9074B" w:rsidRPr="00F131B3" w:rsidRDefault="00A9074B" w:rsidP="00A9074B">
            <w:pPr>
              <w:jc w:val="center"/>
              <w:rPr>
                <w:sz w:val="26"/>
                <w:szCs w:val="26"/>
              </w:rPr>
            </w:pPr>
            <w:r w:rsidRPr="00F131B3">
              <w:rPr>
                <w:sz w:val="26"/>
                <w:szCs w:val="26"/>
              </w:rPr>
              <w:t>0,05</w:t>
            </w:r>
          </w:p>
        </w:tc>
      </w:tr>
      <w:tr w:rsidR="00F131B3" w:rsidRPr="00F131B3" w14:paraId="3827B88C" w14:textId="77777777" w:rsidTr="00A9074B">
        <w:tc>
          <w:tcPr>
            <w:tcW w:w="256" w:type="pct"/>
            <w:shd w:val="clear" w:color="auto" w:fill="FFFFFF"/>
            <w:vAlign w:val="center"/>
          </w:tcPr>
          <w:p w14:paraId="53CAF707" w14:textId="67D5588A" w:rsidR="00A9074B" w:rsidRPr="00F131B3" w:rsidRDefault="004007A3" w:rsidP="00A9074B">
            <w:pPr>
              <w:jc w:val="center"/>
              <w:rPr>
                <w:sz w:val="26"/>
                <w:szCs w:val="26"/>
              </w:rPr>
            </w:pPr>
            <w:r w:rsidRPr="00F131B3">
              <w:rPr>
                <w:sz w:val="26"/>
                <w:szCs w:val="26"/>
              </w:rPr>
              <w:t>12</w:t>
            </w:r>
          </w:p>
        </w:tc>
        <w:tc>
          <w:tcPr>
            <w:tcW w:w="1688" w:type="pct"/>
            <w:shd w:val="clear" w:color="auto" w:fill="FFFFFF"/>
            <w:vAlign w:val="center"/>
          </w:tcPr>
          <w:p w14:paraId="2C73A02F" w14:textId="59651B2E" w:rsidR="00A9074B" w:rsidRPr="00F131B3" w:rsidRDefault="00A9074B" w:rsidP="00A9074B">
            <w:pPr>
              <w:ind w:left="122" w:right="92"/>
              <w:rPr>
                <w:sz w:val="26"/>
                <w:szCs w:val="26"/>
              </w:rPr>
            </w:pPr>
            <w:r w:rsidRPr="00F131B3">
              <w:rPr>
                <w:sz w:val="26"/>
                <w:szCs w:val="26"/>
              </w:rPr>
              <w:t>Xi măng</w:t>
            </w:r>
          </w:p>
        </w:tc>
        <w:tc>
          <w:tcPr>
            <w:tcW w:w="441" w:type="pct"/>
            <w:shd w:val="clear" w:color="auto" w:fill="FFFFFF"/>
            <w:vAlign w:val="center"/>
          </w:tcPr>
          <w:p w14:paraId="6AD50057" w14:textId="16D08ADB" w:rsidR="00A9074B" w:rsidRPr="00F131B3" w:rsidRDefault="00A9074B" w:rsidP="00A9074B">
            <w:pPr>
              <w:jc w:val="center"/>
              <w:rPr>
                <w:sz w:val="26"/>
                <w:szCs w:val="26"/>
              </w:rPr>
            </w:pPr>
            <w:r w:rsidRPr="00F131B3">
              <w:rPr>
                <w:sz w:val="26"/>
                <w:szCs w:val="26"/>
              </w:rPr>
              <w:t>Kg</w:t>
            </w:r>
          </w:p>
        </w:tc>
        <w:tc>
          <w:tcPr>
            <w:tcW w:w="844" w:type="pct"/>
            <w:shd w:val="clear" w:color="auto" w:fill="FFFFFF"/>
            <w:vAlign w:val="center"/>
          </w:tcPr>
          <w:p w14:paraId="087AFE92" w14:textId="596BB08D" w:rsidR="00A9074B" w:rsidRPr="00F131B3" w:rsidRDefault="00A9074B" w:rsidP="00A9074B">
            <w:pPr>
              <w:jc w:val="center"/>
              <w:rPr>
                <w:sz w:val="26"/>
                <w:szCs w:val="26"/>
              </w:rPr>
            </w:pPr>
            <w:r w:rsidRPr="00F131B3">
              <w:rPr>
                <w:sz w:val="26"/>
                <w:szCs w:val="26"/>
              </w:rPr>
              <w:t>39,00</w:t>
            </w:r>
          </w:p>
        </w:tc>
        <w:tc>
          <w:tcPr>
            <w:tcW w:w="483" w:type="pct"/>
            <w:shd w:val="clear" w:color="auto" w:fill="FFFFFF"/>
            <w:vAlign w:val="center"/>
          </w:tcPr>
          <w:p w14:paraId="7184EF58" w14:textId="1360E585" w:rsidR="00A9074B" w:rsidRPr="00F131B3" w:rsidRDefault="00A9074B" w:rsidP="00A9074B">
            <w:pPr>
              <w:jc w:val="center"/>
              <w:rPr>
                <w:sz w:val="26"/>
                <w:szCs w:val="26"/>
              </w:rPr>
            </w:pPr>
            <w:r w:rsidRPr="00F131B3">
              <w:rPr>
                <w:sz w:val="26"/>
                <w:szCs w:val="26"/>
              </w:rPr>
              <w:t>107,00</w:t>
            </w:r>
          </w:p>
        </w:tc>
        <w:tc>
          <w:tcPr>
            <w:tcW w:w="601" w:type="pct"/>
            <w:shd w:val="clear" w:color="auto" w:fill="FFFFFF"/>
            <w:vAlign w:val="center"/>
          </w:tcPr>
          <w:p w14:paraId="13DEE7AD" w14:textId="77777777" w:rsidR="00A9074B" w:rsidRPr="00F131B3" w:rsidRDefault="00A9074B" w:rsidP="00A9074B">
            <w:pPr>
              <w:jc w:val="center"/>
              <w:rPr>
                <w:sz w:val="26"/>
                <w:szCs w:val="26"/>
              </w:rPr>
            </w:pPr>
          </w:p>
        </w:tc>
        <w:tc>
          <w:tcPr>
            <w:tcW w:w="687" w:type="pct"/>
            <w:shd w:val="clear" w:color="auto" w:fill="FFFFFF"/>
            <w:vAlign w:val="center"/>
          </w:tcPr>
          <w:p w14:paraId="696A901E" w14:textId="7495EDCD" w:rsidR="00A9074B" w:rsidRPr="00F131B3" w:rsidRDefault="00A9074B" w:rsidP="00A9074B">
            <w:pPr>
              <w:jc w:val="center"/>
              <w:rPr>
                <w:sz w:val="26"/>
                <w:szCs w:val="26"/>
              </w:rPr>
            </w:pPr>
          </w:p>
        </w:tc>
      </w:tr>
      <w:tr w:rsidR="00F131B3" w:rsidRPr="00F131B3" w14:paraId="56A1C2A1" w14:textId="77777777" w:rsidTr="00A9074B">
        <w:tc>
          <w:tcPr>
            <w:tcW w:w="256" w:type="pct"/>
            <w:shd w:val="clear" w:color="auto" w:fill="FFFFFF"/>
            <w:vAlign w:val="center"/>
          </w:tcPr>
          <w:p w14:paraId="66DFB10B" w14:textId="22C44F89" w:rsidR="00A9074B" w:rsidRPr="00F131B3" w:rsidRDefault="00A9074B" w:rsidP="00A9074B">
            <w:pPr>
              <w:jc w:val="center"/>
              <w:rPr>
                <w:sz w:val="26"/>
                <w:szCs w:val="26"/>
              </w:rPr>
            </w:pPr>
            <w:r w:rsidRPr="00F131B3">
              <w:rPr>
                <w:sz w:val="26"/>
                <w:szCs w:val="26"/>
              </w:rPr>
              <w:t>1</w:t>
            </w:r>
            <w:r w:rsidR="004007A3" w:rsidRPr="00F131B3">
              <w:rPr>
                <w:sz w:val="26"/>
                <w:szCs w:val="26"/>
              </w:rPr>
              <w:t>3</w:t>
            </w:r>
          </w:p>
        </w:tc>
        <w:tc>
          <w:tcPr>
            <w:tcW w:w="1688" w:type="pct"/>
            <w:shd w:val="clear" w:color="auto" w:fill="FFFFFF"/>
            <w:vAlign w:val="center"/>
          </w:tcPr>
          <w:p w14:paraId="2E97D933" w14:textId="0751E00F" w:rsidR="00A9074B" w:rsidRPr="00F131B3" w:rsidRDefault="00A9074B" w:rsidP="00A9074B">
            <w:pPr>
              <w:ind w:left="122" w:right="92"/>
              <w:rPr>
                <w:sz w:val="26"/>
                <w:szCs w:val="26"/>
              </w:rPr>
            </w:pPr>
            <w:r w:rsidRPr="00F131B3">
              <w:rPr>
                <w:sz w:val="26"/>
                <w:szCs w:val="26"/>
              </w:rPr>
              <w:t>Cát vàng</w:t>
            </w:r>
          </w:p>
        </w:tc>
        <w:tc>
          <w:tcPr>
            <w:tcW w:w="441" w:type="pct"/>
            <w:shd w:val="clear" w:color="auto" w:fill="FFFFFF"/>
            <w:vAlign w:val="center"/>
          </w:tcPr>
          <w:p w14:paraId="12744A14" w14:textId="6B0D5086" w:rsidR="00A9074B" w:rsidRPr="00F131B3" w:rsidRDefault="00A9074B" w:rsidP="00A9074B">
            <w:pPr>
              <w:jc w:val="center"/>
              <w:rPr>
                <w:sz w:val="26"/>
                <w:szCs w:val="26"/>
              </w:rPr>
            </w:pPr>
            <w:r w:rsidRPr="00F131B3">
              <w:rPr>
                <w:sz w:val="26"/>
                <w:szCs w:val="26"/>
              </w:rPr>
              <w:t>m</w:t>
            </w:r>
            <w:r w:rsidRPr="00F131B3">
              <w:rPr>
                <w:sz w:val="26"/>
                <w:szCs w:val="26"/>
                <w:vertAlign w:val="superscript"/>
              </w:rPr>
              <w:t>3</w:t>
            </w:r>
          </w:p>
        </w:tc>
        <w:tc>
          <w:tcPr>
            <w:tcW w:w="844" w:type="pct"/>
            <w:shd w:val="clear" w:color="auto" w:fill="FFFFFF"/>
            <w:vAlign w:val="center"/>
          </w:tcPr>
          <w:p w14:paraId="124A9EDC" w14:textId="78D723E8" w:rsidR="00A9074B" w:rsidRPr="00F131B3" w:rsidRDefault="00A9074B" w:rsidP="00A9074B">
            <w:pPr>
              <w:jc w:val="center"/>
              <w:rPr>
                <w:sz w:val="26"/>
                <w:szCs w:val="26"/>
              </w:rPr>
            </w:pPr>
            <w:r w:rsidRPr="00F131B3">
              <w:rPr>
                <w:sz w:val="26"/>
                <w:szCs w:val="26"/>
              </w:rPr>
              <w:t>0,04</w:t>
            </w:r>
          </w:p>
        </w:tc>
        <w:tc>
          <w:tcPr>
            <w:tcW w:w="483" w:type="pct"/>
            <w:shd w:val="clear" w:color="auto" w:fill="FFFFFF"/>
            <w:vAlign w:val="center"/>
          </w:tcPr>
          <w:p w14:paraId="53BD1D3C" w14:textId="7089659A" w:rsidR="00A9074B" w:rsidRPr="00F131B3" w:rsidRDefault="00A9074B" w:rsidP="00A9074B">
            <w:pPr>
              <w:jc w:val="center"/>
              <w:rPr>
                <w:sz w:val="26"/>
                <w:szCs w:val="26"/>
              </w:rPr>
            </w:pPr>
            <w:r w:rsidRPr="00F131B3">
              <w:rPr>
                <w:sz w:val="26"/>
                <w:szCs w:val="26"/>
              </w:rPr>
              <w:t>0,14</w:t>
            </w:r>
          </w:p>
        </w:tc>
        <w:tc>
          <w:tcPr>
            <w:tcW w:w="601" w:type="pct"/>
            <w:shd w:val="clear" w:color="auto" w:fill="FFFFFF"/>
            <w:vAlign w:val="center"/>
          </w:tcPr>
          <w:p w14:paraId="1917734C" w14:textId="3F3DF308" w:rsidR="00A9074B" w:rsidRPr="00F131B3" w:rsidRDefault="00A9074B" w:rsidP="00A9074B">
            <w:pPr>
              <w:jc w:val="center"/>
              <w:rPr>
                <w:sz w:val="26"/>
                <w:szCs w:val="26"/>
              </w:rPr>
            </w:pPr>
          </w:p>
        </w:tc>
        <w:tc>
          <w:tcPr>
            <w:tcW w:w="687" w:type="pct"/>
            <w:shd w:val="clear" w:color="auto" w:fill="FFFFFF"/>
            <w:vAlign w:val="center"/>
          </w:tcPr>
          <w:p w14:paraId="33AEDEB0" w14:textId="12396755" w:rsidR="00A9074B" w:rsidRPr="00F131B3" w:rsidRDefault="00A9074B" w:rsidP="00A9074B">
            <w:pPr>
              <w:jc w:val="center"/>
              <w:rPr>
                <w:sz w:val="26"/>
                <w:szCs w:val="26"/>
              </w:rPr>
            </w:pPr>
          </w:p>
        </w:tc>
      </w:tr>
      <w:tr w:rsidR="00F131B3" w:rsidRPr="00F131B3" w14:paraId="4CF4A31D" w14:textId="77777777" w:rsidTr="00A9074B">
        <w:tc>
          <w:tcPr>
            <w:tcW w:w="256" w:type="pct"/>
            <w:shd w:val="clear" w:color="auto" w:fill="FFFFFF"/>
            <w:vAlign w:val="center"/>
          </w:tcPr>
          <w:p w14:paraId="16B47947" w14:textId="10AA7533" w:rsidR="00A9074B" w:rsidRPr="00F131B3" w:rsidRDefault="00A9074B" w:rsidP="00A9074B">
            <w:pPr>
              <w:jc w:val="center"/>
              <w:rPr>
                <w:sz w:val="26"/>
                <w:szCs w:val="26"/>
              </w:rPr>
            </w:pPr>
            <w:r w:rsidRPr="00F131B3">
              <w:rPr>
                <w:sz w:val="26"/>
                <w:szCs w:val="26"/>
              </w:rPr>
              <w:lastRenderedPageBreak/>
              <w:t>1</w:t>
            </w:r>
            <w:r w:rsidR="004007A3" w:rsidRPr="00F131B3">
              <w:rPr>
                <w:sz w:val="26"/>
                <w:szCs w:val="26"/>
              </w:rPr>
              <w:t>4</w:t>
            </w:r>
          </w:p>
        </w:tc>
        <w:tc>
          <w:tcPr>
            <w:tcW w:w="1688" w:type="pct"/>
            <w:shd w:val="clear" w:color="auto" w:fill="FFFFFF"/>
            <w:vAlign w:val="center"/>
          </w:tcPr>
          <w:p w14:paraId="249D43A7" w14:textId="620BBB8E" w:rsidR="00A9074B" w:rsidRPr="00F131B3" w:rsidRDefault="00A9074B" w:rsidP="00A9074B">
            <w:pPr>
              <w:ind w:left="122" w:right="92"/>
              <w:rPr>
                <w:sz w:val="26"/>
                <w:szCs w:val="26"/>
              </w:rPr>
            </w:pPr>
            <w:r w:rsidRPr="00F131B3">
              <w:rPr>
                <w:sz w:val="26"/>
                <w:szCs w:val="26"/>
              </w:rPr>
              <w:t>Đá dăm</w:t>
            </w:r>
          </w:p>
        </w:tc>
        <w:tc>
          <w:tcPr>
            <w:tcW w:w="441" w:type="pct"/>
            <w:shd w:val="clear" w:color="auto" w:fill="FFFFFF"/>
            <w:vAlign w:val="center"/>
          </w:tcPr>
          <w:p w14:paraId="4039339C" w14:textId="7727251A" w:rsidR="00A9074B" w:rsidRPr="00F131B3" w:rsidRDefault="00A9074B" w:rsidP="00A9074B">
            <w:pPr>
              <w:jc w:val="center"/>
              <w:rPr>
                <w:sz w:val="26"/>
                <w:szCs w:val="26"/>
              </w:rPr>
            </w:pPr>
            <w:r w:rsidRPr="00F131B3">
              <w:rPr>
                <w:sz w:val="26"/>
                <w:szCs w:val="26"/>
              </w:rPr>
              <w:t>m</w:t>
            </w:r>
            <w:r w:rsidRPr="00F131B3">
              <w:rPr>
                <w:sz w:val="26"/>
                <w:szCs w:val="26"/>
                <w:vertAlign w:val="superscript"/>
              </w:rPr>
              <w:t>3</w:t>
            </w:r>
          </w:p>
        </w:tc>
        <w:tc>
          <w:tcPr>
            <w:tcW w:w="844" w:type="pct"/>
            <w:shd w:val="clear" w:color="auto" w:fill="FFFFFF"/>
            <w:vAlign w:val="center"/>
          </w:tcPr>
          <w:p w14:paraId="6D7DCE9F" w14:textId="33C75394" w:rsidR="00A9074B" w:rsidRPr="00F131B3" w:rsidRDefault="00A9074B" w:rsidP="00A9074B">
            <w:pPr>
              <w:jc w:val="center"/>
              <w:rPr>
                <w:sz w:val="26"/>
                <w:szCs w:val="26"/>
              </w:rPr>
            </w:pPr>
            <w:r w:rsidRPr="00F131B3">
              <w:rPr>
                <w:sz w:val="26"/>
                <w:szCs w:val="26"/>
              </w:rPr>
              <w:t>0,002</w:t>
            </w:r>
          </w:p>
        </w:tc>
        <w:tc>
          <w:tcPr>
            <w:tcW w:w="483" w:type="pct"/>
            <w:shd w:val="clear" w:color="auto" w:fill="FFFFFF"/>
            <w:vAlign w:val="center"/>
          </w:tcPr>
          <w:p w14:paraId="0E6C99A2" w14:textId="00DE156F" w:rsidR="00A9074B" w:rsidRPr="00F131B3" w:rsidRDefault="00A9074B" w:rsidP="00A9074B">
            <w:pPr>
              <w:jc w:val="center"/>
              <w:rPr>
                <w:sz w:val="26"/>
                <w:szCs w:val="26"/>
              </w:rPr>
            </w:pPr>
            <w:r w:rsidRPr="00F131B3">
              <w:rPr>
                <w:sz w:val="26"/>
                <w:szCs w:val="26"/>
              </w:rPr>
              <w:t>0,28</w:t>
            </w:r>
          </w:p>
        </w:tc>
        <w:tc>
          <w:tcPr>
            <w:tcW w:w="601" w:type="pct"/>
            <w:shd w:val="clear" w:color="auto" w:fill="FFFFFF"/>
            <w:vAlign w:val="center"/>
          </w:tcPr>
          <w:p w14:paraId="774E96AB" w14:textId="77777777" w:rsidR="00A9074B" w:rsidRPr="00F131B3" w:rsidRDefault="00A9074B" w:rsidP="00A9074B">
            <w:pPr>
              <w:jc w:val="center"/>
              <w:rPr>
                <w:sz w:val="26"/>
                <w:szCs w:val="26"/>
              </w:rPr>
            </w:pPr>
          </w:p>
        </w:tc>
        <w:tc>
          <w:tcPr>
            <w:tcW w:w="687" w:type="pct"/>
            <w:shd w:val="clear" w:color="auto" w:fill="FFFFFF"/>
            <w:vAlign w:val="center"/>
          </w:tcPr>
          <w:p w14:paraId="1CF70E84" w14:textId="77777777" w:rsidR="00A9074B" w:rsidRPr="00F131B3" w:rsidRDefault="00A9074B" w:rsidP="00A9074B">
            <w:pPr>
              <w:jc w:val="center"/>
              <w:rPr>
                <w:sz w:val="26"/>
                <w:szCs w:val="26"/>
              </w:rPr>
            </w:pPr>
          </w:p>
        </w:tc>
      </w:tr>
      <w:tr w:rsidR="00F131B3" w:rsidRPr="00F131B3" w14:paraId="08BD3319" w14:textId="77777777" w:rsidTr="00A9074B">
        <w:tc>
          <w:tcPr>
            <w:tcW w:w="256" w:type="pct"/>
            <w:shd w:val="clear" w:color="auto" w:fill="FFFFFF"/>
            <w:vAlign w:val="center"/>
          </w:tcPr>
          <w:p w14:paraId="60225C1C" w14:textId="30D7401B" w:rsidR="00A9074B" w:rsidRPr="00F131B3" w:rsidRDefault="00A9074B" w:rsidP="00A9074B">
            <w:pPr>
              <w:jc w:val="center"/>
              <w:rPr>
                <w:sz w:val="26"/>
                <w:szCs w:val="26"/>
              </w:rPr>
            </w:pPr>
            <w:r w:rsidRPr="00F131B3">
              <w:rPr>
                <w:sz w:val="26"/>
                <w:szCs w:val="26"/>
              </w:rPr>
              <w:t>1</w:t>
            </w:r>
            <w:r w:rsidR="004007A3" w:rsidRPr="00F131B3">
              <w:rPr>
                <w:sz w:val="26"/>
                <w:szCs w:val="26"/>
              </w:rPr>
              <w:t>5</w:t>
            </w:r>
          </w:p>
        </w:tc>
        <w:tc>
          <w:tcPr>
            <w:tcW w:w="1688" w:type="pct"/>
            <w:shd w:val="clear" w:color="auto" w:fill="FFFFFF"/>
            <w:vAlign w:val="center"/>
          </w:tcPr>
          <w:p w14:paraId="21349071" w14:textId="62E8ED6F" w:rsidR="00A9074B" w:rsidRPr="00F131B3" w:rsidRDefault="00A9074B" w:rsidP="00A9074B">
            <w:pPr>
              <w:ind w:left="122" w:right="92"/>
              <w:rPr>
                <w:sz w:val="26"/>
                <w:szCs w:val="26"/>
              </w:rPr>
            </w:pPr>
            <w:r w:rsidRPr="00F131B3">
              <w:rPr>
                <w:sz w:val="26"/>
                <w:szCs w:val="26"/>
              </w:rPr>
              <w:t>Dấu sứ</w:t>
            </w:r>
          </w:p>
        </w:tc>
        <w:tc>
          <w:tcPr>
            <w:tcW w:w="441" w:type="pct"/>
            <w:shd w:val="clear" w:color="auto" w:fill="FFFFFF"/>
            <w:vAlign w:val="center"/>
          </w:tcPr>
          <w:p w14:paraId="7895F299" w14:textId="1CE99850" w:rsidR="00A9074B" w:rsidRPr="00F131B3" w:rsidRDefault="00A9074B" w:rsidP="00A9074B">
            <w:pPr>
              <w:jc w:val="center"/>
              <w:rPr>
                <w:sz w:val="26"/>
                <w:szCs w:val="26"/>
              </w:rPr>
            </w:pPr>
            <w:r w:rsidRPr="00F131B3">
              <w:rPr>
                <w:sz w:val="26"/>
                <w:szCs w:val="26"/>
              </w:rPr>
              <w:t>Cái</w:t>
            </w:r>
          </w:p>
        </w:tc>
        <w:tc>
          <w:tcPr>
            <w:tcW w:w="844" w:type="pct"/>
            <w:shd w:val="clear" w:color="auto" w:fill="FFFFFF"/>
            <w:vAlign w:val="center"/>
          </w:tcPr>
          <w:p w14:paraId="2B88D696" w14:textId="488503F6" w:rsidR="00A9074B" w:rsidRPr="00F131B3" w:rsidRDefault="00A9074B" w:rsidP="00A9074B">
            <w:pPr>
              <w:jc w:val="center"/>
              <w:rPr>
                <w:sz w:val="26"/>
                <w:szCs w:val="26"/>
              </w:rPr>
            </w:pPr>
            <w:r w:rsidRPr="00F131B3">
              <w:rPr>
                <w:sz w:val="26"/>
                <w:szCs w:val="26"/>
              </w:rPr>
              <w:t>1</w:t>
            </w:r>
          </w:p>
        </w:tc>
        <w:tc>
          <w:tcPr>
            <w:tcW w:w="483" w:type="pct"/>
            <w:shd w:val="clear" w:color="auto" w:fill="FFFFFF"/>
            <w:vAlign w:val="center"/>
          </w:tcPr>
          <w:p w14:paraId="3B9D0DD6" w14:textId="1BE1FC8E" w:rsidR="00A9074B" w:rsidRPr="00F131B3" w:rsidRDefault="00A9074B" w:rsidP="00A9074B">
            <w:pPr>
              <w:jc w:val="center"/>
              <w:rPr>
                <w:sz w:val="26"/>
                <w:szCs w:val="26"/>
              </w:rPr>
            </w:pPr>
          </w:p>
        </w:tc>
        <w:tc>
          <w:tcPr>
            <w:tcW w:w="601" w:type="pct"/>
            <w:shd w:val="clear" w:color="auto" w:fill="FFFFFF"/>
            <w:vAlign w:val="center"/>
          </w:tcPr>
          <w:p w14:paraId="1328A050" w14:textId="77777777" w:rsidR="00A9074B" w:rsidRPr="00F131B3" w:rsidRDefault="00A9074B" w:rsidP="00A9074B">
            <w:pPr>
              <w:jc w:val="center"/>
              <w:rPr>
                <w:sz w:val="26"/>
                <w:szCs w:val="26"/>
              </w:rPr>
            </w:pPr>
          </w:p>
        </w:tc>
        <w:tc>
          <w:tcPr>
            <w:tcW w:w="687" w:type="pct"/>
            <w:shd w:val="clear" w:color="auto" w:fill="FFFFFF"/>
            <w:vAlign w:val="center"/>
          </w:tcPr>
          <w:p w14:paraId="189AE12D" w14:textId="77777777" w:rsidR="00A9074B" w:rsidRPr="00F131B3" w:rsidRDefault="00A9074B" w:rsidP="00A9074B">
            <w:pPr>
              <w:jc w:val="center"/>
              <w:rPr>
                <w:sz w:val="26"/>
                <w:szCs w:val="26"/>
              </w:rPr>
            </w:pPr>
          </w:p>
        </w:tc>
      </w:tr>
      <w:tr w:rsidR="00F131B3" w:rsidRPr="00F131B3" w14:paraId="543240F8" w14:textId="77777777" w:rsidTr="00A9074B">
        <w:tc>
          <w:tcPr>
            <w:tcW w:w="256" w:type="pct"/>
            <w:shd w:val="clear" w:color="auto" w:fill="FFFFFF"/>
            <w:vAlign w:val="center"/>
          </w:tcPr>
          <w:p w14:paraId="5D5DFEF3" w14:textId="713854A3" w:rsidR="00A9074B" w:rsidRPr="00F131B3" w:rsidRDefault="00A9074B" w:rsidP="00A9074B">
            <w:pPr>
              <w:jc w:val="center"/>
              <w:rPr>
                <w:sz w:val="26"/>
                <w:szCs w:val="26"/>
              </w:rPr>
            </w:pPr>
            <w:r w:rsidRPr="00F131B3">
              <w:rPr>
                <w:sz w:val="26"/>
                <w:szCs w:val="26"/>
              </w:rPr>
              <w:t>1</w:t>
            </w:r>
            <w:r w:rsidR="004007A3" w:rsidRPr="00F131B3">
              <w:rPr>
                <w:sz w:val="26"/>
                <w:szCs w:val="26"/>
              </w:rPr>
              <w:t>6</w:t>
            </w:r>
          </w:p>
        </w:tc>
        <w:tc>
          <w:tcPr>
            <w:tcW w:w="1688" w:type="pct"/>
            <w:shd w:val="clear" w:color="auto" w:fill="FFFFFF"/>
            <w:vAlign w:val="center"/>
          </w:tcPr>
          <w:p w14:paraId="7A0AAB4E" w14:textId="31F5D879" w:rsidR="00A9074B" w:rsidRPr="00F131B3" w:rsidRDefault="00A9074B" w:rsidP="00A9074B">
            <w:pPr>
              <w:ind w:left="122" w:right="92"/>
              <w:rPr>
                <w:sz w:val="26"/>
                <w:szCs w:val="26"/>
              </w:rPr>
            </w:pPr>
            <w:r w:rsidRPr="00F131B3">
              <w:rPr>
                <w:sz w:val="26"/>
                <w:szCs w:val="26"/>
              </w:rPr>
              <w:t>Gỗ cốt pha</w:t>
            </w:r>
          </w:p>
        </w:tc>
        <w:tc>
          <w:tcPr>
            <w:tcW w:w="441" w:type="pct"/>
            <w:shd w:val="clear" w:color="auto" w:fill="FFFFFF"/>
            <w:vAlign w:val="center"/>
          </w:tcPr>
          <w:p w14:paraId="065AD948" w14:textId="3F7E6735" w:rsidR="00A9074B" w:rsidRPr="00F131B3" w:rsidRDefault="00A9074B" w:rsidP="00A9074B">
            <w:pPr>
              <w:jc w:val="center"/>
              <w:rPr>
                <w:sz w:val="26"/>
                <w:szCs w:val="26"/>
              </w:rPr>
            </w:pPr>
            <w:r w:rsidRPr="00F131B3">
              <w:rPr>
                <w:sz w:val="26"/>
                <w:szCs w:val="26"/>
              </w:rPr>
              <w:t>m</w:t>
            </w:r>
            <w:r w:rsidRPr="00F131B3">
              <w:rPr>
                <w:sz w:val="26"/>
                <w:szCs w:val="26"/>
                <w:vertAlign w:val="superscript"/>
              </w:rPr>
              <w:t>3</w:t>
            </w:r>
          </w:p>
        </w:tc>
        <w:tc>
          <w:tcPr>
            <w:tcW w:w="844" w:type="pct"/>
            <w:shd w:val="clear" w:color="auto" w:fill="FFFFFF"/>
            <w:vAlign w:val="center"/>
          </w:tcPr>
          <w:p w14:paraId="664E6211" w14:textId="6F4A4081" w:rsidR="00A9074B" w:rsidRPr="00F131B3" w:rsidRDefault="00A9074B" w:rsidP="00A9074B">
            <w:pPr>
              <w:jc w:val="center"/>
              <w:rPr>
                <w:sz w:val="26"/>
                <w:szCs w:val="26"/>
              </w:rPr>
            </w:pPr>
            <w:r w:rsidRPr="00F131B3">
              <w:rPr>
                <w:sz w:val="26"/>
                <w:szCs w:val="26"/>
              </w:rPr>
              <w:t>0,002</w:t>
            </w:r>
          </w:p>
        </w:tc>
        <w:tc>
          <w:tcPr>
            <w:tcW w:w="483" w:type="pct"/>
            <w:shd w:val="clear" w:color="auto" w:fill="FFFFFF"/>
            <w:vAlign w:val="center"/>
          </w:tcPr>
          <w:p w14:paraId="681507E1" w14:textId="0E99966B" w:rsidR="00A9074B" w:rsidRPr="00F131B3" w:rsidRDefault="00A9074B" w:rsidP="00A9074B">
            <w:pPr>
              <w:jc w:val="center"/>
              <w:rPr>
                <w:sz w:val="26"/>
                <w:szCs w:val="26"/>
              </w:rPr>
            </w:pPr>
            <w:r w:rsidRPr="00F131B3">
              <w:rPr>
                <w:sz w:val="26"/>
                <w:szCs w:val="26"/>
              </w:rPr>
              <w:t>0,003</w:t>
            </w:r>
          </w:p>
        </w:tc>
        <w:tc>
          <w:tcPr>
            <w:tcW w:w="601" w:type="pct"/>
            <w:shd w:val="clear" w:color="auto" w:fill="FFFFFF"/>
            <w:vAlign w:val="center"/>
          </w:tcPr>
          <w:p w14:paraId="09DC3D8D" w14:textId="77777777" w:rsidR="00A9074B" w:rsidRPr="00F131B3" w:rsidRDefault="00A9074B" w:rsidP="00A9074B">
            <w:pPr>
              <w:jc w:val="center"/>
              <w:rPr>
                <w:sz w:val="26"/>
                <w:szCs w:val="26"/>
              </w:rPr>
            </w:pPr>
          </w:p>
        </w:tc>
        <w:tc>
          <w:tcPr>
            <w:tcW w:w="687" w:type="pct"/>
            <w:shd w:val="clear" w:color="auto" w:fill="FFFFFF"/>
            <w:vAlign w:val="center"/>
          </w:tcPr>
          <w:p w14:paraId="6131F288" w14:textId="77777777" w:rsidR="00A9074B" w:rsidRPr="00F131B3" w:rsidRDefault="00A9074B" w:rsidP="00A9074B">
            <w:pPr>
              <w:jc w:val="center"/>
              <w:rPr>
                <w:sz w:val="26"/>
                <w:szCs w:val="26"/>
              </w:rPr>
            </w:pPr>
          </w:p>
        </w:tc>
      </w:tr>
      <w:tr w:rsidR="00F131B3" w:rsidRPr="00F131B3" w14:paraId="7B2C7A3D" w14:textId="77777777" w:rsidTr="00A9074B">
        <w:tc>
          <w:tcPr>
            <w:tcW w:w="256" w:type="pct"/>
            <w:shd w:val="clear" w:color="auto" w:fill="FFFFFF"/>
            <w:vAlign w:val="center"/>
          </w:tcPr>
          <w:p w14:paraId="26F343B6" w14:textId="28C05A0F" w:rsidR="00A9074B" w:rsidRPr="00F131B3" w:rsidRDefault="00A9074B" w:rsidP="00A9074B">
            <w:pPr>
              <w:jc w:val="center"/>
              <w:rPr>
                <w:sz w:val="26"/>
                <w:szCs w:val="26"/>
              </w:rPr>
            </w:pPr>
            <w:r w:rsidRPr="00F131B3">
              <w:rPr>
                <w:sz w:val="26"/>
                <w:szCs w:val="26"/>
              </w:rPr>
              <w:t>1</w:t>
            </w:r>
            <w:r w:rsidR="004007A3" w:rsidRPr="00F131B3">
              <w:rPr>
                <w:sz w:val="26"/>
                <w:szCs w:val="26"/>
              </w:rPr>
              <w:t>7</w:t>
            </w:r>
          </w:p>
        </w:tc>
        <w:tc>
          <w:tcPr>
            <w:tcW w:w="1688" w:type="pct"/>
            <w:shd w:val="clear" w:color="auto" w:fill="FFFFFF"/>
            <w:vAlign w:val="center"/>
          </w:tcPr>
          <w:p w14:paraId="5D7959E2" w14:textId="352C3C98" w:rsidR="00A9074B" w:rsidRPr="00F131B3" w:rsidRDefault="00A9074B" w:rsidP="00A9074B">
            <w:pPr>
              <w:ind w:left="122" w:right="92"/>
              <w:rPr>
                <w:sz w:val="26"/>
                <w:szCs w:val="26"/>
              </w:rPr>
            </w:pPr>
            <w:r w:rsidRPr="00F131B3">
              <w:rPr>
                <w:sz w:val="26"/>
                <w:szCs w:val="26"/>
              </w:rPr>
              <w:t>Đinh</w:t>
            </w:r>
          </w:p>
        </w:tc>
        <w:tc>
          <w:tcPr>
            <w:tcW w:w="441" w:type="pct"/>
            <w:shd w:val="clear" w:color="auto" w:fill="FFFFFF"/>
            <w:vAlign w:val="center"/>
          </w:tcPr>
          <w:p w14:paraId="137A18DB" w14:textId="7D1D761F" w:rsidR="00A9074B" w:rsidRPr="00F131B3" w:rsidRDefault="00A9074B" w:rsidP="00A9074B">
            <w:pPr>
              <w:jc w:val="center"/>
              <w:rPr>
                <w:sz w:val="26"/>
                <w:szCs w:val="26"/>
              </w:rPr>
            </w:pPr>
            <w:r w:rsidRPr="00F131B3">
              <w:rPr>
                <w:sz w:val="26"/>
                <w:szCs w:val="26"/>
              </w:rPr>
              <w:t>Kg</w:t>
            </w:r>
          </w:p>
        </w:tc>
        <w:tc>
          <w:tcPr>
            <w:tcW w:w="844" w:type="pct"/>
            <w:shd w:val="clear" w:color="auto" w:fill="FFFFFF"/>
            <w:vAlign w:val="center"/>
          </w:tcPr>
          <w:p w14:paraId="4E1856A9" w14:textId="6E497A78" w:rsidR="00A9074B" w:rsidRPr="00F131B3" w:rsidRDefault="00A9074B" w:rsidP="00A9074B">
            <w:pPr>
              <w:jc w:val="center"/>
              <w:rPr>
                <w:sz w:val="26"/>
                <w:szCs w:val="26"/>
              </w:rPr>
            </w:pPr>
            <w:r w:rsidRPr="00F131B3">
              <w:rPr>
                <w:sz w:val="26"/>
                <w:szCs w:val="26"/>
              </w:rPr>
              <w:t>0,05</w:t>
            </w:r>
          </w:p>
        </w:tc>
        <w:tc>
          <w:tcPr>
            <w:tcW w:w="483" w:type="pct"/>
            <w:shd w:val="clear" w:color="auto" w:fill="FFFFFF"/>
            <w:vAlign w:val="center"/>
          </w:tcPr>
          <w:p w14:paraId="16C167B7" w14:textId="77777777" w:rsidR="00A9074B" w:rsidRPr="00F131B3" w:rsidRDefault="00A9074B" w:rsidP="00A9074B">
            <w:pPr>
              <w:jc w:val="center"/>
              <w:rPr>
                <w:sz w:val="26"/>
                <w:szCs w:val="26"/>
              </w:rPr>
            </w:pPr>
          </w:p>
        </w:tc>
        <w:tc>
          <w:tcPr>
            <w:tcW w:w="601" w:type="pct"/>
            <w:shd w:val="clear" w:color="auto" w:fill="FFFFFF"/>
            <w:vAlign w:val="center"/>
          </w:tcPr>
          <w:p w14:paraId="14B4948D" w14:textId="77777777" w:rsidR="00A9074B" w:rsidRPr="00F131B3" w:rsidRDefault="00A9074B" w:rsidP="00A9074B">
            <w:pPr>
              <w:jc w:val="center"/>
              <w:rPr>
                <w:sz w:val="26"/>
                <w:szCs w:val="26"/>
              </w:rPr>
            </w:pPr>
          </w:p>
        </w:tc>
        <w:tc>
          <w:tcPr>
            <w:tcW w:w="687" w:type="pct"/>
            <w:shd w:val="clear" w:color="auto" w:fill="FFFFFF"/>
            <w:vAlign w:val="center"/>
          </w:tcPr>
          <w:p w14:paraId="6EB39A1F" w14:textId="77777777" w:rsidR="00A9074B" w:rsidRPr="00F131B3" w:rsidRDefault="00A9074B" w:rsidP="00A9074B">
            <w:pPr>
              <w:jc w:val="center"/>
              <w:rPr>
                <w:sz w:val="26"/>
                <w:szCs w:val="26"/>
              </w:rPr>
            </w:pPr>
          </w:p>
        </w:tc>
      </w:tr>
      <w:tr w:rsidR="00F131B3" w:rsidRPr="00F131B3" w14:paraId="074BC8D7" w14:textId="77777777" w:rsidTr="00A9074B">
        <w:tc>
          <w:tcPr>
            <w:tcW w:w="256" w:type="pct"/>
            <w:shd w:val="clear" w:color="auto" w:fill="FFFFFF"/>
            <w:vAlign w:val="center"/>
          </w:tcPr>
          <w:p w14:paraId="745A7469" w14:textId="4F61C580" w:rsidR="00A9074B" w:rsidRPr="00F131B3" w:rsidRDefault="00A9074B" w:rsidP="00A9074B">
            <w:pPr>
              <w:jc w:val="center"/>
              <w:rPr>
                <w:sz w:val="26"/>
                <w:szCs w:val="26"/>
              </w:rPr>
            </w:pPr>
            <w:r w:rsidRPr="00F131B3">
              <w:rPr>
                <w:sz w:val="26"/>
                <w:szCs w:val="26"/>
              </w:rPr>
              <w:t>1</w:t>
            </w:r>
            <w:r w:rsidR="004007A3" w:rsidRPr="00F131B3">
              <w:rPr>
                <w:sz w:val="26"/>
                <w:szCs w:val="26"/>
              </w:rPr>
              <w:t>8</w:t>
            </w:r>
          </w:p>
        </w:tc>
        <w:tc>
          <w:tcPr>
            <w:tcW w:w="1688" w:type="pct"/>
            <w:shd w:val="clear" w:color="auto" w:fill="FFFFFF"/>
            <w:vAlign w:val="center"/>
          </w:tcPr>
          <w:p w14:paraId="4D30E2E5" w14:textId="13EC4D80" w:rsidR="00A9074B" w:rsidRPr="00F131B3" w:rsidRDefault="00A9074B" w:rsidP="00A9074B">
            <w:pPr>
              <w:ind w:left="122" w:right="92"/>
              <w:rPr>
                <w:sz w:val="26"/>
                <w:szCs w:val="26"/>
              </w:rPr>
            </w:pPr>
            <w:r w:rsidRPr="00F131B3">
              <w:rPr>
                <w:sz w:val="26"/>
                <w:szCs w:val="26"/>
              </w:rPr>
              <w:t>Sắt 10</w:t>
            </w:r>
          </w:p>
        </w:tc>
        <w:tc>
          <w:tcPr>
            <w:tcW w:w="441" w:type="pct"/>
            <w:shd w:val="clear" w:color="auto" w:fill="FFFFFF"/>
            <w:vAlign w:val="center"/>
          </w:tcPr>
          <w:p w14:paraId="677D43AE" w14:textId="6B65DD5F" w:rsidR="00A9074B" w:rsidRPr="00F131B3" w:rsidRDefault="00A9074B" w:rsidP="00A9074B">
            <w:pPr>
              <w:jc w:val="center"/>
              <w:rPr>
                <w:sz w:val="26"/>
                <w:szCs w:val="26"/>
              </w:rPr>
            </w:pPr>
            <w:r w:rsidRPr="00F131B3">
              <w:rPr>
                <w:sz w:val="26"/>
                <w:szCs w:val="26"/>
              </w:rPr>
              <w:t>Kg</w:t>
            </w:r>
          </w:p>
        </w:tc>
        <w:tc>
          <w:tcPr>
            <w:tcW w:w="844" w:type="pct"/>
            <w:shd w:val="clear" w:color="auto" w:fill="FFFFFF"/>
            <w:vAlign w:val="center"/>
          </w:tcPr>
          <w:p w14:paraId="4B9A57E8" w14:textId="3DEA765B" w:rsidR="00A9074B" w:rsidRPr="00F131B3" w:rsidRDefault="00A9074B" w:rsidP="00A9074B">
            <w:pPr>
              <w:jc w:val="center"/>
              <w:rPr>
                <w:sz w:val="26"/>
                <w:szCs w:val="26"/>
              </w:rPr>
            </w:pPr>
            <w:r w:rsidRPr="00F131B3">
              <w:rPr>
                <w:sz w:val="26"/>
                <w:szCs w:val="26"/>
              </w:rPr>
              <w:t>0,93</w:t>
            </w:r>
          </w:p>
        </w:tc>
        <w:tc>
          <w:tcPr>
            <w:tcW w:w="483" w:type="pct"/>
            <w:shd w:val="clear" w:color="auto" w:fill="FFFFFF"/>
            <w:vAlign w:val="center"/>
          </w:tcPr>
          <w:p w14:paraId="7B2B361F" w14:textId="051A46AE" w:rsidR="00A9074B" w:rsidRPr="00F131B3" w:rsidRDefault="00A9074B" w:rsidP="00A9074B">
            <w:pPr>
              <w:jc w:val="center"/>
              <w:rPr>
                <w:sz w:val="26"/>
                <w:szCs w:val="26"/>
              </w:rPr>
            </w:pPr>
          </w:p>
        </w:tc>
        <w:tc>
          <w:tcPr>
            <w:tcW w:w="601" w:type="pct"/>
            <w:shd w:val="clear" w:color="auto" w:fill="FFFFFF"/>
            <w:vAlign w:val="center"/>
          </w:tcPr>
          <w:p w14:paraId="43C8311B" w14:textId="77777777" w:rsidR="00A9074B" w:rsidRPr="00F131B3" w:rsidRDefault="00A9074B" w:rsidP="00A9074B">
            <w:pPr>
              <w:jc w:val="center"/>
              <w:rPr>
                <w:sz w:val="26"/>
                <w:szCs w:val="26"/>
              </w:rPr>
            </w:pPr>
          </w:p>
        </w:tc>
        <w:tc>
          <w:tcPr>
            <w:tcW w:w="687" w:type="pct"/>
            <w:shd w:val="clear" w:color="auto" w:fill="FFFFFF"/>
            <w:vAlign w:val="center"/>
          </w:tcPr>
          <w:p w14:paraId="7210BDBC" w14:textId="77777777" w:rsidR="00A9074B" w:rsidRPr="00F131B3" w:rsidRDefault="00A9074B" w:rsidP="00A9074B">
            <w:pPr>
              <w:jc w:val="center"/>
              <w:rPr>
                <w:sz w:val="26"/>
                <w:szCs w:val="26"/>
              </w:rPr>
            </w:pPr>
          </w:p>
        </w:tc>
      </w:tr>
      <w:tr w:rsidR="00F131B3" w:rsidRPr="00F131B3" w14:paraId="72F6AAF9" w14:textId="77777777" w:rsidTr="00A9074B">
        <w:tc>
          <w:tcPr>
            <w:tcW w:w="256" w:type="pct"/>
            <w:shd w:val="clear" w:color="auto" w:fill="FFFFFF"/>
            <w:vAlign w:val="center"/>
          </w:tcPr>
          <w:p w14:paraId="0164972F" w14:textId="38937C67" w:rsidR="00A9074B" w:rsidRPr="00F131B3" w:rsidRDefault="004007A3" w:rsidP="00A9074B">
            <w:pPr>
              <w:jc w:val="center"/>
              <w:rPr>
                <w:sz w:val="26"/>
                <w:szCs w:val="26"/>
              </w:rPr>
            </w:pPr>
            <w:r w:rsidRPr="00F131B3">
              <w:rPr>
                <w:sz w:val="26"/>
                <w:szCs w:val="26"/>
              </w:rPr>
              <w:t>19</w:t>
            </w:r>
          </w:p>
        </w:tc>
        <w:tc>
          <w:tcPr>
            <w:tcW w:w="1688" w:type="pct"/>
            <w:shd w:val="clear" w:color="auto" w:fill="FFFFFF"/>
            <w:vAlign w:val="center"/>
          </w:tcPr>
          <w:p w14:paraId="0B088699" w14:textId="66CB49D0" w:rsidR="00A9074B" w:rsidRPr="00F131B3" w:rsidRDefault="00A9074B" w:rsidP="00A9074B">
            <w:pPr>
              <w:ind w:left="122" w:right="92"/>
              <w:rPr>
                <w:sz w:val="26"/>
                <w:szCs w:val="26"/>
              </w:rPr>
            </w:pPr>
            <w:r w:rsidRPr="00F131B3">
              <w:rPr>
                <w:sz w:val="26"/>
                <w:szCs w:val="26"/>
              </w:rPr>
              <w:t>Xăng</w:t>
            </w:r>
          </w:p>
        </w:tc>
        <w:tc>
          <w:tcPr>
            <w:tcW w:w="441" w:type="pct"/>
            <w:shd w:val="clear" w:color="auto" w:fill="FFFFFF"/>
            <w:vAlign w:val="center"/>
          </w:tcPr>
          <w:p w14:paraId="6120489D" w14:textId="1FDB98B7" w:rsidR="00A9074B" w:rsidRPr="00F131B3" w:rsidRDefault="00A9074B" w:rsidP="00A9074B">
            <w:pPr>
              <w:jc w:val="center"/>
              <w:rPr>
                <w:sz w:val="26"/>
                <w:szCs w:val="26"/>
              </w:rPr>
            </w:pPr>
            <w:r w:rsidRPr="00F131B3">
              <w:rPr>
                <w:sz w:val="26"/>
                <w:szCs w:val="26"/>
              </w:rPr>
              <w:t>Lít</w:t>
            </w:r>
          </w:p>
        </w:tc>
        <w:tc>
          <w:tcPr>
            <w:tcW w:w="844" w:type="pct"/>
            <w:shd w:val="clear" w:color="auto" w:fill="FFFFFF"/>
            <w:vAlign w:val="center"/>
          </w:tcPr>
          <w:p w14:paraId="2E8E9ABF" w14:textId="467E6A63" w:rsidR="00A9074B" w:rsidRPr="00F131B3" w:rsidRDefault="00A9074B" w:rsidP="00A9074B">
            <w:pPr>
              <w:jc w:val="center"/>
              <w:rPr>
                <w:sz w:val="26"/>
                <w:szCs w:val="26"/>
              </w:rPr>
            </w:pPr>
            <w:r w:rsidRPr="00F131B3">
              <w:rPr>
                <w:sz w:val="26"/>
                <w:szCs w:val="26"/>
              </w:rPr>
              <w:t>3,00</w:t>
            </w:r>
          </w:p>
        </w:tc>
        <w:tc>
          <w:tcPr>
            <w:tcW w:w="483" w:type="pct"/>
            <w:shd w:val="clear" w:color="auto" w:fill="FFFFFF"/>
            <w:vAlign w:val="center"/>
          </w:tcPr>
          <w:p w14:paraId="2FD35C2B" w14:textId="7AC443DC" w:rsidR="00A9074B" w:rsidRPr="00F131B3" w:rsidRDefault="00A9074B" w:rsidP="00A9074B">
            <w:pPr>
              <w:jc w:val="center"/>
              <w:rPr>
                <w:sz w:val="26"/>
                <w:szCs w:val="26"/>
              </w:rPr>
            </w:pPr>
            <w:r w:rsidRPr="00F131B3">
              <w:rPr>
                <w:sz w:val="26"/>
                <w:szCs w:val="26"/>
              </w:rPr>
              <w:t>7,00</w:t>
            </w:r>
          </w:p>
        </w:tc>
        <w:tc>
          <w:tcPr>
            <w:tcW w:w="601" w:type="pct"/>
            <w:shd w:val="clear" w:color="auto" w:fill="FFFFFF"/>
            <w:vAlign w:val="center"/>
          </w:tcPr>
          <w:p w14:paraId="5A839BBC" w14:textId="566C3E57" w:rsidR="00A9074B" w:rsidRPr="00F131B3" w:rsidRDefault="00A9074B" w:rsidP="00A9074B">
            <w:pPr>
              <w:jc w:val="center"/>
              <w:rPr>
                <w:sz w:val="26"/>
                <w:szCs w:val="26"/>
              </w:rPr>
            </w:pPr>
            <w:r w:rsidRPr="00F131B3">
              <w:rPr>
                <w:sz w:val="26"/>
                <w:szCs w:val="26"/>
              </w:rPr>
              <w:t>3,00</w:t>
            </w:r>
          </w:p>
        </w:tc>
        <w:tc>
          <w:tcPr>
            <w:tcW w:w="687" w:type="pct"/>
            <w:shd w:val="clear" w:color="auto" w:fill="FFFFFF"/>
            <w:vAlign w:val="center"/>
          </w:tcPr>
          <w:p w14:paraId="05FA6B65" w14:textId="77777777" w:rsidR="00A9074B" w:rsidRPr="00F131B3" w:rsidRDefault="00A9074B" w:rsidP="00A9074B">
            <w:pPr>
              <w:jc w:val="center"/>
              <w:rPr>
                <w:sz w:val="26"/>
                <w:szCs w:val="26"/>
              </w:rPr>
            </w:pPr>
          </w:p>
        </w:tc>
      </w:tr>
      <w:tr w:rsidR="00F131B3" w:rsidRPr="00F131B3" w14:paraId="6237AB2D" w14:textId="77777777" w:rsidTr="00A9074B">
        <w:tc>
          <w:tcPr>
            <w:tcW w:w="256" w:type="pct"/>
            <w:shd w:val="clear" w:color="auto" w:fill="FFFFFF"/>
            <w:vAlign w:val="center"/>
          </w:tcPr>
          <w:p w14:paraId="7C0A15E1" w14:textId="4D8E059F" w:rsidR="00A9074B" w:rsidRPr="00F131B3" w:rsidRDefault="004007A3" w:rsidP="00A9074B">
            <w:pPr>
              <w:jc w:val="center"/>
              <w:rPr>
                <w:sz w:val="26"/>
                <w:szCs w:val="26"/>
              </w:rPr>
            </w:pPr>
            <w:r w:rsidRPr="00F131B3">
              <w:rPr>
                <w:sz w:val="26"/>
                <w:szCs w:val="26"/>
              </w:rPr>
              <w:t>20</w:t>
            </w:r>
          </w:p>
        </w:tc>
        <w:tc>
          <w:tcPr>
            <w:tcW w:w="1688" w:type="pct"/>
            <w:shd w:val="clear" w:color="auto" w:fill="FFFFFF"/>
            <w:vAlign w:val="center"/>
          </w:tcPr>
          <w:p w14:paraId="29F649A8" w14:textId="11A06D58" w:rsidR="00A9074B" w:rsidRPr="00F131B3" w:rsidRDefault="00A9074B" w:rsidP="00A9074B">
            <w:pPr>
              <w:ind w:left="122" w:right="92"/>
              <w:rPr>
                <w:sz w:val="26"/>
                <w:szCs w:val="26"/>
              </w:rPr>
            </w:pPr>
            <w:r w:rsidRPr="00F131B3">
              <w:rPr>
                <w:sz w:val="26"/>
                <w:szCs w:val="26"/>
              </w:rPr>
              <w:t>Dầu nhờn</w:t>
            </w:r>
          </w:p>
        </w:tc>
        <w:tc>
          <w:tcPr>
            <w:tcW w:w="441" w:type="pct"/>
            <w:shd w:val="clear" w:color="auto" w:fill="FFFFFF"/>
            <w:vAlign w:val="center"/>
          </w:tcPr>
          <w:p w14:paraId="687481AE" w14:textId="528F855C" w:rsidR="00A9074B" w:rsidRPr="00F131B3" w:rsidRDefault="00A9074B" w:rsidP="00A9074B">
            <w:pPr>
              <w:jc w:val="center"/>
              <w:rPr>
                <w:sz w:val="26"/>
                <w:szCs w:val="26"/>
              </w:rPr>
            </w:pPr>
            <w:r w:rsidRPr="00F131B3">
              <w:rPr>
                <w:sz w:val="26"/>
                <w:szCs w:val="26"/>
              </w:rPr>
              <w:t>Lít</w:t>
            </w:r>
          </w:p>
        </w:tc>
        <w:tc>
          <w:tcPr>
            <w:tcW w:w="844" w:type="pct"/>
            <w:shd w:val="clear" w:color="auto" w:fill="FFFFFF"/>
            <w:vAlign w:val="center"/>
          </w:tcPr>
          <w:p w14:paraId="589FCD45" w14:textId="66FC03B2" w:rsidR="00A9074B" w:rsidRPr="00F131B3" w:rsidRDefault="00A9074B" w:rsidP="00A9074B">
            <w:pPr>
              <w:jc w:val="center"/>
              <w:rPr>
                <w:sz w:val="26"/>
                <w:szCs w:val="26"/>
              </w:rPr>
            </w:pPr>
            <w:r w:rsidRPr="00F131B3">
              <w:rPr>
                <w:sz w:val="26"/>
                <w:szCs w:val="26"/>
              </w:rPr>
              <w:t>0,15</w:t>
            </w:r>
          </w:p>
        </w:tc>
        <w:tc>
          <w:tcPr>
            <w:tcW w:w="483" w:type="pct"/>
            <w:shd w:val="clear" w:color="auto" w:fill="FFFFFF"/>
            <w:vAlign w:val="center"/>
          </w:tcPr>
          <w:p w14:paraId="0592C0D6" w14:textId="6D26A55E" w:rsidR="00A9074B" w:rsidRPr="00F131B3" w:rsidRDefault="00A9074B" w:rsidP="00A9074B">
            <w:pPr>
              <w:jc w:val="center"/>
              <w:rPr>
                <w:sz w:val="26"/>
                <w:szCs w:val="26"/>
              </w:rPr>
            </w:pPr>
            <w:r w:rsidRPr="00F131B3">
              <w:rPr>
                <w:sz w:val="26"/>
                <w:szCs w:val="26"/>
              </w:rPr>
              <w:t>0,35</w:t>
            </w:r>
          </w:p>
        </w:tc>
        <w:tc>
          <w:tcPr>
            <w:tcW w:w="601" w:type="pct"/>
            <w:shd w:val="clear" w:color="auto" w:fill="FFFFFF"/>
            <w:vAlign w:val="center"/>
          </w:tcPr>
          <w:p w14:paraId="69FC9361" w14:textId="7EA301F4" w:rsidR="00A9074B" w:rsidRPr="00F131B3" w:rsidRDefault="00A9074B" w:rsidP="00A9074B">
            <w:pPr>
              <w:jc w:val="center"/>
              <w:rPr>
                <w:sz w:val="26"/>
                <w:szCs w:val="26"/>
              </w:rPr>
            </w:pPr>
            <w:r w:rsidRPr="00F131B3">
              <w:rPr>
                <w:sz w:val="26"/>
                <w:szCs w:val="26"/>
              </w:rPr>
              <w:t>0,15</w:t>
            </w:r>
          </w:p>
        </w:tc>
        <w:tc>
          <w:tcPr>
            <w:tcW w:w="687" w:type="pct"/>
            <w:shd w:val="clear" w:color="auto" w:fill="FFFFFF"/>
            <w:vAlign w:val="center"/>
          </w:tcPr>
          <w:p w14:paraId="19AECE93" w14:textId="77777777" w:rsidR="00A9074B" w:rsidRPr="00F131B3" w:rsidRDefault="00A9074B" w:rsidP="00A9074B">
            <w:pPr>
              <w:jc w:val="center"/>
              <w:rPr>
                <w:sz w:val="26"/>
                <w:szCs w:val="26"/>
              </w:rPr>
            </w:pPr>
          </w:p>
        </w:tc>
      </w:tr>
      <w:tr w:rsidR="00F131B3" w:rsidRPr="00F131B3" w14:paraId="19D2CCF8" w14:textId="77777777" w:rsidTr="00A9074B">
        <w:tc>
          <w:tcPr>
            <w:tcW w:w="256" w:type="pct"/>
            <w:shd w:val="clear" w:color="auto" w:fill="FFFFFF"/>
            <w:vAlign w:val="center"/>
          </w:tcPr>
          <w:p w14:paraId="0CAECC05" w14:textId="631B22D2" w:rsidR="00A9074B" w:rsidRPr="00F131B3" w:rsidRDefault="00A9074B" w:rsidP="00A9074B">
            <w:pPr>
              <w:jc w:val="center"/>
              <w:rPr>
                <w:sz w:val="26"/>
                <w:szCs w:val="26"/>
              </w:rPr>
            </w:pPr>
            <w:r w:rsidRPr="00F131B3">
              <w:rPr>
                <w:sz w:val="26"/>
                <w:szCs w:val="26"/>
              </w:rPr>
              <w:t>2</w:t>
            </w:r>
            <w:r w:rsidR="004007A3" w:rsidRPr="00F131B3">
              <w:rPr>
                <w:sz w:val="26"/>
                <w:szCs w:val="26"/>
              </w:rPr>
              <w:t>1</w:t>
            </w:r>
          </w:p>
        </w:tc>
        <w:tc>
          <w:tcPr>
            <w:tcW w:w="1688" w:type="pct"/>
            <w:shd w:val="clear" w:color="auto" w:fill="FFFFFF"/>
            <w:vAlign w:val="center"/>
          </w:tcPr>
          <w:p w14:paraId="28D59A29" w14:textId="4E8EE2C1" w:rsidR="00A9074B" w:rsidRPr="00F131B3" w:rsidRDefault="00A9074B" w:rsidP="00A9074B">
            <w:pPr>
              <w:ind w:left="122" w:right="92"/>
              <w:rPr>
                <w:sz w:val="26"/>
                <w:szCs w:val="26"/>
              </w:rPr>
            </w:pPr>
            <w:r w:rsidRPr="00F131B3">
              <w:rPr>
                <w:sz w:val="26"/>
                <w:szCs w:val="26"/>
              </w:rPr>
              <w:t>Mực đen</w:t>
            </w:r>
          </w:p>
        </w:tc>
        <w:tc>
          <w:tcPr>
            <w:tcW w:w="441" w:type="pct"/>
            <w:shd w:val="clear" w:color="auto" w:fill="FFFFFF"/>
            <w:vAlign w:val="center"/>
          </w:tcPr>
          <w:p w14:paraId="2587CF2B" w14:textId="5A9DDC5B" w:rsidR="00A9074B" w:rsidRPr="00F131B3" w:rsidRDefault="00A9074B" w:rsidP="00A9074B">
            <w:pPr>
              <w:jc w:val="center"/>
              <w:rPr>
                <w:sz w:val="26"/>
                <w:szCs w:val="26"/>
              </w:rPr>
            </w:pPr>
            <w:r w:rsidRPr="00F131B3">
              <w:rPr>
                <w:sz w:val="26"/>
                <w:szCs w:val="26"/>
              </w:rPr>
              <w:t>Lọ</w:t>
            </w:r>
          </w:p>
        </w:tc>
        <w:tc>
          <w:tcPr>
            <w:tcW w:w="844" w:type="pct"/>
            <w:shd w:val="clear" w:color="auto" w:fill="FFFFFF"/>
            <w:vAlign w:val="center"/>
          </w:tcPr>
          <w:p w14:paraId="662367E8" w14:textId="751B6B84" w:rsidR="00A9074B" w:rsidRPr="00F131B3" w:rsidRDefault="00A9074B" w:rsidP="00A9074B">
            <w:pPr>
              <w:jc w:val="center"/>
              <w:rPr>
                <w:sz w:val="26"/>
                <w:szCs w:val="26"/>
              </w:rPr>
            </w:pPr>
            <w:r w:rsidRPr="00F131B3">
              <w:rPr>
                <w:sz w:val="26"/>
                <w:szCs w:val="26"/>
              </w:rPr>
              <w:t>0,03</w:t>
            </w:r>
          </w:p>
        </w:tc>
        <w:tc>
          <w:tcPr>
            <w:tcW w:w="483" w:type="pct"/>
            <w:shd w:val="clear" w:color="auto" w:fill="FFFFFF"/>
            <w:vAlign w:val="center"/>
          </w:tcPr>
          <w:p w14:paraId="77560D77" w14:textId="37F8ACB3" w:rsidR="00A9074B" w:rsidRPr="00F131B3" w:rsidRDefault="00A9074B" w:rsidP="00A9074B">
            <w:pPr>
              <w:jc w:val="center"/>
              <w:rPr>
                <w:sz w:val="26"/>
                <w:szCs w:val="26"/>
              </w:rPr>
            </w:pPr>
            <w:r w:rsidRPr="00F131B3">
              <w:rPr>
                <w:sz w:val="26"/>
                <w:szCs w:val="26"/>
              </w:rPr>
              <w:t>0,03</w:t>
            </w:r>
          </w:p>
        </w:tc>
        <w:tc>
          <w:tcPr>
            <w:tcW w:w="601" w:type="pct"/>
            <w:shd w:val="clear" w:color="auto" w:fill="FFFFFF"/>
            <w:vAlign w:val="center"/>
          </w:tcPr>
          <w:p w14:paraId="3B4F746F" w14:textId="5A0631B5" w:rsidR="00A9074B" w:rsidRPr="00F131B3" w:rsidRDefault="00A9074B" w:rsidP="00A9074B">
            <w:pPr>
              <w:jc w:val="center"/>
              <w:rPr>
                <w:sz w:val="26"/>
                <w:szCs w:val="26"/>
              </w:rPr>
            </w:pPr>
            <w:r w:rsidRPr="00F131B3">
              <w:rPr>
                <w:sz w:val="26"/>
                <w:szCs w:val="26"/>
              </w:rPr>
              <w:t>0,03</w:t>
            </w:r>
          </w:p>
        </w:tc>
        <w:tc>
          <w:tcPr>
            <w:tcW w:w="687" w:type="pct"/>
            <w:shd w:val="clear" w:color="auto" w:fill="FFFFFF"/>
            <w:vAlign w:val="center"/>
          </w:tcPr>
          <w:p w14:paraId="723296DF" w14:textId="3AADCF0F" w:rsidR="00A9074B" w:rsidRPr="00F131B3" w:rsidRDefault="00A9074B" w:rsidP="00A9074B">
            <w:pPr>
              <w:jc w:val="center"/>
              <w:rPr>
                <w:sz w:val="26"/>
                <w:szCs w:val="26"/>
              </w:rPr>
            </w:pPr>
            <w:r w:rsidRPr="00F131B3">
              <w:rPr>
                <w:sz w:val="26"/>
                <w:szCs w:val="26"/>
              </w:rPr>
              <w:t>0,03</w:t>
            </w:r>
          </w:p>
        </w:tc>
      </w:tr>
      <w:tr w:rsidR="00F131B3" w:rsidRPr="00F131B3" w14:paraId="1CD2EFA7" w14:textId="77777777" w:rsidTr="00A9074B">
        <w:tc>
          <w:tcPr>
            <w:tcW w:w="256" w:type="pct"/>
            <w:shd w:val="clear" w:color="auto" w:fill="FFFFFF"/>
            <w:vAlign w:val="center"/>
          </w:tcPr>
          <w:p w14:paraId="470E058F" w14:textId="48AD5265" w:rsidR="00A9074B" w:rsidRPr="00F131B3" w:rsidRDefault="00A9074B" w:rsidP="00A9074B">
            <w:pPr>
              <w:jc w:val="center"/>
              <w:rPr>
                <w:sz w:val="26"/>
                <w:szCs w:val="26"/>
              </w:rPr>
            </w:pPr>
            <w:r w:rsidRPr="00F131B3">
              <w:rPr>
                <w:sz w:val="26"/>
                <w:szCs w:val="26"/>
              </w:rPr>
              <w:t>2</w:t>
            </w:r>
            <w:r w:rsidR="004007A3" w:rsidRPr="00F131B3">
              <w:rPr>
                <w:sz w:val="26"/>
                <w:szCs w:val="26"/>
              </w:rPr>
              <w:t>2</w:t>
            </w:r>
          </w:p>
        </w:tc>
        <w:tc>
          <w:tcPr>
            <w:tcW w:w="1688" w:type="pct"/>
            <w:shd w:val="clear" w:color="auto" w:fill="FFFFFF"/>
            <w:vAlign w:val="center"/>
          </w:tcPr>
          <w:p w14:paraId="7FF81304" w14:textId="38ED5847" w:rsidR="00A9074B" w:rsidRPr="00F131B3" w:rsidRDefault="00A9074B" w:rsidP="00A9074B">
            <w:pPr>
              <w:ind w:left="122" w:right="92"/>
              <w:rPr>
                <w:sz w:val="26"/>
                <w:szCs w:val="26"/>
              </w:rPr>
            </w:pPr>
            <w:r w:rsidRPr="00F131B3">
              <w:rPr>
                <w:sz w:val="26"/>
                <w:szCs w:val="26"/>
              </w:rPr>
              <w:t>Pin đèn</w:t>
            </w:r>
          </w:p>
        </w:tc>
        <w:tc>
          <w:tcPr>
            <w:tcW w:w="441" w:type="pct"/>
            <w:shd w:val="clear" w:color="auto" w:fill="FFFFFF"/>
            <w:vAlign w:val="center"/>
          </w:tcPr>
          <w:p w14:paraId="6AFE7903" w14:textId="04606FDE" w:rsidR="00A9074B" w:rsidRPr="00F131B3" w:rsidRDefault="00A9074B" w:rsidP="00A9074B">
            <w:pPr>
              <w:jc w:val="center"/>
              <w:rPr>
                <w:sz w:val="26"/>
                <w:szCs w:val="26"/>
              </w:rPr>
            </w:pPr>
            <w:r w:rsidRPr="00F131B3">
              <w:rPr>
                <w:sz w:val="26"/>
                <w:szCs w:val="26"/>
              </w:rPr>
              <w:t>Đôi</w:t>
            </w:r>
          </w:p>
        </w:tc>
        <w:tc>
          <w:tcPr>
            <w:tcW w:w="844" w:type="pct"/>
            <w:shd w:val="clear" w:color="auto" w:fill="FFFFFF"/>
            <w:vAlign w:val="center"/>
          </w:tcPr>
          <w:p w14:paraId="3F754BF8" w14:textId="02B0437C" w:rsidR="00A9074B" w:rsidRPr="00F131B3" w:rsidRDefault="00A9074B" w:rsidP="00A9074B">
            <w:pPr>
              <w:jc w:val="center"/>
              <w:rPr>
                <w:sz w:val="26"/>
                <w:szCs w:val="26"/>
              </w:rPr>
            </w:pPr>
            <w:r w:rsidRPr="00F131B3">
              <w:rPr>
                <w:sz w:val="26"/>
                <w:szCs w:val="26"/>
              </w:rPr>
              <w:t>0,50</w:t>
            </w:r>
          </w:p>
        </w:tc>
        <w:tc>
          <w:tcPr>
            <w:tcW w:w="483" w:type="pct"/>
            <w:shd w:val="clear" w:color="auto" w:fill="FFFFFF"/>
            <w:vAlign w:val="center"/>
          </w:tcPr>
          <w:p w14:paraId="11F047E2" w14:textId="3F19A97D" w:rsidR="00A9074B" w:rsidRPr="00F131B3" w:rsidRDefault="00A9074B" w:rsidP="00A9074B">
            <w:pPr>
              <w:jc w:val="center"/>
              <w:rPr>
                <w:sz w:val="26"/>
                <w:szCs w:val="26"/>
              </w:rPr>
            </w:pPr>
            <w:r w:rsidRPr="00F131B3">
              <w:rPr>
                <w:sz w:val="26"/>
                <w:szCs w:val="26"/>
              </w:rPr>
              <w:t>0,20</w:t>
            </w:r>
          </w:p>
        </w:tc>
        <w:tc>
          <w:tcPr>
            <w:tcW w:w="601" w:type="pct"/>
            <w:shd w:val="clear" w:color="auto" w:fill="FFFFFF"/>
            <w:vAlign w:val="center"/>
          </w:tcPr>
          <w:p w14:paraId="4A0253F6" w14:textId="5687F827" w:rsidR="00A9074B" w:rsidRPr="00F131B3" w:rsidRDefault="00A9074B" w:rsidP="00A9074B">
            <w:pPr>
              <w:jc w:val="center"/>
              <w:rPr>
                <w:sz w:val="26"/>
                <w:szCs w:val="26"/>
              </w:rPr>
            </w:pPr>
            <w:r w:rsidRPr="00F131B3">
              <w:rPr>
                <w:sz w:val="26"/>
                <w:szCs w:val="26"/>
              </w:rPr>
              <w:t>0,20</w:t>
            </w:r>
          </w:p>
        </w:tc>
        <w:tc>
          <w:tcPr>
            <w:tcW w:w="687" w:type="pct"/>
            <w:shd w:val="clear" w:color="auto" w:fill="FFFFFF"/>
            <w:vAlign w:val="center"/>
          </w:tcPr>
          <w:p w14:paraId="565BDA4F" w14:textId="3947D58C" w:rsidR="00A9074B" w:rsidRPr="00F131B3" w:rsidRDefault="00A9074B" w:rsidP="00A9074B">
            <w:pPr>
              <w:jc w:val="center"/>
              <w:rPr>
                <w:sz w:val="26"/>
                <w:szCs w:val="26"/>
              </w:rPr>
            </w:pPr>
            <w:r w:rsidRPr="00F131B3">
              <w:rPr>
                <w:sz w:val="26"/>
                <w:szCs w:val="26"/>
              </w:rPr>
              <w:t>0,20</w:t>
            </w:r>
          </w:p>
        </w:tc>
      </w:tr>
    </w:tbl>
    <w:p w14:paraId="12C613D8" w14:textId="77777777" w:rsidR="00B10AB7" w:rsidRPr="00F131B3" w:rsidRDefault="00B10AB7" w:rsidP="003645EB">
      <w:pPr>
        <w:spacing w:line="360" w:lineRule="exact"/>
        <w:rPr>
          <w:b/>
          <w:sz w:val="28"/>
          <w:szCs w:val="28"/>
        </w:rPr>
      </w:pPr>
      <w:r w:rsidRPr="00F131B3">
        <w:rPr>
          <w:b/>
          <w:sz w:val="28"/>
          <w:szCs w:val="28"/>
        </w:rPr>
        <w:t>Ghi ch</w:t>
      </w:r>
      <w:r w:rsidR="00486A75" w:rsidRPr="00F131B3">
        <w:rPr>
          <w:b/>
          <w:sz w:val="28"/>
          <w:szCs w:val="28"/>
        </w:rPr>
        <w:t>ú:</w:t>
      </w:r>
    </w:p>
    <w:p w14:paraId="53F41019" w14:textId="520AADCA" w:rsidR="00B10AB7" w:rsidRPr="00F131B3" w:rsidRDefault="00B10AB7" w:rsidP="003645EB">
      <w:pPr>
        <w:spacing w:line="360" w:lineRule="exact"/>
        <w:jc w:val="both"/>
        <w:rPr>
          <w:sz w:val="28"/>
          <w:szCs w:val="28"/>
        </w:rPr>
      </w:pPr>
      <w:r w:rsidRPr="00F131B3">
        <w:rPr>
          <w:sz w:val="28"/>
          <w:szCs w:val="28"/>
        </w:rPr>
        <w:t xml:space="preserve">Trường hợp chôn mốc địa chính cần phải chống lún thì thêm mức cọc chống lún là 9 </w:t>
      </w:r>
      <w:r w:rsidR="00486A75" w:rsidRPr="00F131B3">
        <w:rPr>
          <w:sz w:val="28"/>
          <w:szCs w:val="28"/>
        </w:rPr>
        <w:t>c</w:t>
      </w:r>
      <w:r w:rsidRPr="00F131B3">
        <w:rPr>
          <w:sz w:val="28"/>
          <w:szCs w:val="28"/>
        </w:rPr>
        <w:t>ọc/đi</w:t>
      </w:r>
      <w:r w:rsidR="00486A75" w:rsidRPr="00F131B3">
        <w:rPr>
          <w:sz w:val="28"/>
          <w:szCs w:val="28"/>
        </w:rPr>
        <w:t>ể</w:t>
      </w:r>
      <w:r w:rsidRPr="00F131B3">
        <w:rPr>
          <w:sz w:val="28"/>
          <w:szCs w:val="28"/>
        </w:rPr>
        <w:t>m; Trường hợp không chôn mốc thì không tính xi măng, cát</w:t>
      </w:r>
      <w:r w:rsidR="001F5AC2" w:rsidRPr="00F131B3">
        <w:rPr>
          <w:sz w:val="28"/>
          <w:szCs w:val="28"/>
        </w:rPr>
        <w:t xml:space="preserve"> vàng</w:t>
      </w:r>
      <w:r w:rsidRPr="00F131B3">
        <w:rPr>
          <w:sz w:val="28"/>
          <w:szCs w:val="28"/>
        </w:rPr>
        <w:t>, đá dăm.</w:t>
      </w:r>
    </w:p>
    <w:p w14:paraId="70B97D18" w14:textId="178704F8" w:rsidR="00486A75" w:rsidRPr="00F131B3" w:rsidRDefault="00745297" w:rsidP="003645EB">
      <w:pPr>
        <w:spacing w:line="360" w:lineRule="exact"/>
        <w:rPr>
          <w:sz w:val="28"/>
          <w:szCs w:val="28"/>
        </w:rPr>
      </w:pPr>
      <w:r w:rsidRPr="00F131B3">
        <w:rPr>
          <w:sz w:val="28"/>
          <w:szCs w:val="28"/>
        </w:rPr>
        <w:t>b)</w:t>
      </w:r>
      <w:r w:rsidR="00486A75" w:rsidRPr="00F131B3">
        <w:rPr>
          <w:sz w:val="28"/>
          <w:szCs w:val="28"/>
        </w:rPr>
        <w:t xml:space="preserve"> </w:t>
      </w:r>
      <w:r w:rsidR="009D0B19" w:rsidRPr="00F131B3">
        <w:rPr>
          <w:sz w:val="28"/>
          <w:szCs w:val="28"/>
        </w:rPr>
        <w:t>Tính toán</w:t>
      </w:r>
    </w:p>
    <w:p w14:paraId="1700F6FC" w14:textId="77777777" w:rsidR="00B10AB7" w:rsidRPr="00F131B3" w:rsidRDefault="00B10AB7" w:rsidP="003645EB">
      <w:pPr>
        <w:jc w:val="right"/>
        <w:rPr>
          <w:b/>
          <w:i/>
          <w:sz w:val="28"/>
          <w:szCs w:val="28"/>
        </w:rPr>
      </w:pPr>
      <w:r w:rsidRPr="00F131B3">
        <w:rPr>
          <w:b/>
          <w:i/>
          <w:sz w:val="28"/>
          <w:szCs w:val="28"/>
        </w:rPr>
        <w:t>Bảng 2</w:t>
      </w:r>
      <w:r w:rsidR="007E092F" w:rsidRPr="00F131B3">
        <w:rPr>
          <w:b/>
          <w:i/>
          <w:sz w:val="28"/>
          <w:szCs w:val="28"/>
        </w:rPr>
        <w:t>4</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2996"/>
        <w:gridCol w:w="940"/>
        <w:gridCol w:w="3347"/>
      </w:tblGrid>
      <w:tr w:rsidR="00F131B3" w:rsidRPr="00F131B3" w14:paraId="62A8A4A5" w14:textId="77777777" w:rsidTr="003645EB">
        <w:trPr>
          <w:trHeight w:val="1336"/>
          <w:tblHeader/>
          <w:jc w:val="center"/>
        </w:trPr>
        <w:tc>
          <w:tcPr>
            <w:tcW w:w="444" w:type="pct"/>
            <w:shd w:val="clear" w:color="auto" w:fill="FFFFFF"/>
            <w:vAlign w:val="center"/>
          </w:tcPr>
          <w:p w14:paraId="1B0FDF5E" w14:textId="77777777" w:rsidR="0019008E" w:rsidRPr="00F131B3" w:rsidRDefault="0019008E" w:rsidP="005F3402">
            <w:pPr>
              <w:jc w:val="center"/>
              <w:rPr>
                <w:b/>
                <w:sz w:val="28"/>
                <w:szCs w:val="28"/>
              </w:rPr>
            </w:pPr>
            <w:r w:rsidRPr="00F131B3">
              <w:rPr>
                <w:b/>
                <w:sz w:val="28"/>
                <w:szCs w:val="28"/>
              </w:rPr>
              <w:t>TT</w:t>
            </w:r>
          </w:p>
        </w:tc>
        <w:tc>
          <w:tcPr>
            <w:tcW w:w="1874" w:type="pct"/>
            <w:shd w:val="clear" w:color="auto" w:fill="FFFFFF"/>
            <w:vAlign w:val="center"/>
          </w:tcPr>
          <w:p w14:paraId="4AF8C701" w14:textId="77777777" w:rsidR="0019008E" w:rsidRPr="00F131B3" w:rsidRDefault="0019008E" w:rsidP="005F3402">
            <w:pPr>
              <w:jc w:val="center"/>
              <w:rPr>
                <w:b/>
                <w:sz w:val="28"/>
                <w:szCs w:val="28"/>
              </w:rPr>
            </w:pPr>
            <w:r w:rsidRPr="00F131B3">
              <w:rPr>
                <w:b/>
                <w:sz w:val="28"/>
                <w:szCs w:val="28"/>
              </w:rPr>
              <w:t>Danh mục</w:t>
            </w:r>
          </w:p>
        </w:tc>
        <w:tc>
          <w:tcPr>
            <w:tcW w:w="588" w:type="pct"/>
            <w:shd w:val="clear" w:color="auto" w:fill="FFFFFF"/>
            <w:vAlign w:val="center"/>
          </w:tcPr>
          <w:p w14:paraId="44F7517F" w14:textId="77777777" w:rsidR="0019008E" w:rsidRPr="00F131B3" w:rsidRDefault="0019008E" w:rsidP="005F3402">
            <w:pPr>
              <w:jc w:val="center"/>
              <w:rPr>
                <w:b/>
                <w:sz w:val="28"/>
                <w:szCs w:val="28"/>
              </w:rPr>
            </w:pPr>
            <w:r w:rsidRPr="00F131B3">
              <w:rPr>
                <w:b/>
                <w:sz w:val="28"/>
                <w:szCs w:val="28"/>
              </w:rPr>
              <w:t>ĐVT</w:t>
            </w:r>
          </w:p>
        </w:tc>
        <w:tc>
          <w:tcPr>
            <w:tcW w:w="2094" w:type="pct"/>
            <w:shd w:val="clear" w:color="auto" w:fill="FFFFFF"/>
            <w:vAlign w:val="center"/>
          </w:tcPr>
          <w:p w14:paraId="5EFE50B3" w14:textId="77777777" w:rsidR="0019008E" w:rsidRPr="00F131B3" w:rsidRDefault="0019008E" w:rsidP="005F3402">
            <w:pPr>
              <w:jc w:val="center"/>
              <w:rPr>
                <w:b/>
                <w:sz w:val="28"/>
                <w:szCs w:val="28"/>
              </w:rPr>
            </w:pPr>
            <w:r w:rsidRPr="00F131B3">
              <w:rPr>
                <w:b/>
                <w:sz w:val="28"/>
                <w:szCs w:val="28"/>
              </w:rPr>
              <w:t>Định mức</w:t>
            </w:r>
          </w:p>
          <w:p w14:paraId="5D6ABB84" w14:textId="77777777" w:rsidR="0019008E" w:rsidRPr="00F131B3" w:rsidRDefault="0019008E" w:rsidP="0019008E">
            <w:pPr>
              <w:jc w:val="center"/>
              <w:rPr>
                <w:b/>
                <w:sz w:val="28"/>
                <w:szCs w:val="28"/>
              </w:rPr>
            </w:pPr>
            <w:r w:rsidRPr="00F131B3">
              <w:rPr>
                <w:sz w:val="28"/>
                <w:szCs w:val="28"/>
              </w:rPr>
              <w:t>(tính cho 1 điểm)</w:t>
            </w:r>
          </w:p>
        </w:tc>
      </w:tr>
      <w:tr w:rsidR="00F131B3" w:rsidRPr="00F131B3" w14:paraId="41212AED" w14:textId="77777777" w:rsidTr="003645EB">
        <w:trPr>
          <w:jc w:val="center"/>
        </w:trPr>
        <w:tc>
          <w:tcPr>
            <w:tcW w:w="444" w:type="pct"/>
            <w:shd w:val="clear" w:color="auto" w:fill="FFFFFF"/>
            <w:vAlign w:val="center"/>
          </w:tcPr>
          <w:p w14:paraId="7AC14B25" w14:textId="77777777" w:rsidR="00EC79C8" w:rsidRPr="00F131B3" w:rsidRDefault="0019008E" w:rsidP="005F3402">
            <w:pPr>
              <w:jc w:val="center"/>
              <w:rPr>
                <w:sz w:val="28"/>
                <w:szCs w:val="28"/>
              </w:rPr>
            </w:pPr>
            <w:r w:rsidRPr="00F131B3">
              <w:rPr>
                <w:sz w:val="28"/>
                <w:szCs w:val="28"/>
              </w:rPr>
              <w:t>1</w:t>
            </w:r>
          </w:p>
        </w:tc>
        <w:tc>
          <w:tcPr>
            <w:tcW w:w="1874" w:type="pct"/>
            <w:shd w:val="clear" w:color="auto" w:fill="FFFFFF"/>
            <w:vAlign w:val="center"/>
          </w:tcPr>
          <w:p w14:paraId="646CB849" w14:textId="77777777" w:rsidR="00EC79C8" w:rsidRPr="00F131B3" w:rsidRDefault="00EC79C8" w:rsidP="003645EB">
            <w:pPr>
              <w:ind w:left="122" w:right="92"/>
              <w:rPr>
                <w:sz w:val="26"/>
                <w:szCs w:val="26"/>
              </w:rPr>
            </w:pPr>
            <w:r w:rsidRPr="00F131B3">
              <w:rPr>
                <w:sz w:val="26"/>
                <w:szCs w:val="26"/>
              </w:rPr>
              <w:t>Bảng tổng hợp thành quả</w:t>
            </w:r>
          </w:p>
        </w:tc>
        <w:tc>
          <w:tcPr>
            <w:tcW w:w="588" w:type="pct"/>
            <w:shd w:val="clear" w:color="auto" w:fill="FFFFFF"/>
            <w:vAlign w:val="center"/>
          </w:tcPr>
          <w:p w14:paraId="39E6AD73" w14:textId="77777777" w:rsidR="00EC79C8" w:rsidRPr="00F131B3" w:rsidRDefault="00EC79C8" w:rsidP="005F3402">
            <w:pPr>
              <w:jc w:val="center"/>
              <w:rPr>
                <w:sz w:val="28"/>
                <w:szCs w:val="28"/>
              </w:rPr>
            </w:pPr>
            <w:r w:rsidRPr="00F131B3">
              <w:rPr>
                <w:sz w:val="28"/>
                <w:szCs w:val="28"/>
              </w:rPr>
              <w:t>Tờ</w:t>
            </w:r>
          </w:p>
        </w:tc>
        <w:tc>
          <w:tcPr>
            <w:tcW w:w="2094" w:type="pct"/>
            <w:shd w:val="clear" w:color="auto" w:fill="FFFFFF"/>
            <w:vAlign w:val="center"/>
          </w:tcPr>
          <w:p w14:paraId="6198E1F4" w14:textId="77777777" w:rsidR="00EC79C8" w:rsidRPr="00F131B3" w:rsidRDefault="00EC79C8" w:rsidP="005F3402">
            <w:pPr>
              <w:jc w:val="center"/>
              <w:rPr>
                <w:sz w:val="28"/>
                <w:szCs w:val="28"/>
              </w:rPr>
            </w:pPr>
            <w:r w:rsidRPr="00F131B3">
              <w:rPr>
                <w:sz w:val="28"/>
                <w:szCs w:val="28"/>
              </w:rPr>
              <w:t>0,30</w:t>
            </w:r>
          </w:p>
        </w:tc>
      </w:tr>
      <w:tr w:rsidR="00F131B3" w:rsidRPr="00F131B3" w14:paraId="1505DB93" w14:textId="77777777" w:rsidTr="003645EB">
        <w:trPr>
          <w:jc w:val="center"/>
        </w:trPr>
        <w:tc>
          <w:tcPr>
            <w:tcW w:w="444" w:type="pct"/>
            <w:shd w:val="clear" w:color="auto" w:fill="FFFFFF"/>
            <w:vAlign w:val="center"/>
          </w:tcPr>
          <w:p w14:paraId="3078A568" w14:textId="77777777" w:rsidR="00EC79C8" w:rsidRPr="00F131B3" w:rsidRDefault="0019008E" w:rsidP="005F3402">
            <w:pPr>
              <w:jc w:val="center"/>
              <w:rPr>
                <w:sz w:val="28"/>
                <w:szCs w:val="28"/>
              </w:rPr>
            </w:pPr>
            <w:r w:rsidRPr="00F131B3">
              <w:rPr>
                <w:sz w:val="28"/>
                <w:szCs w:val="28"/>
              </w:rPr>
              <w:t>2</w:t>
            </w:r>
          </w:p>
        </w:tc>
        <w:tc>
          <w:tcPr>
            <w:tcW w:w="1874" w:type="pct"/>
            <w:shd w:val="clear" w:color="auto" w:fill="FFFFFF"/>
            <w:vAlign w:val="center"/>
          </w:tcPr>
          <w:p w14:paraId="1F6E626C" w14:textId="77777777" w:rsidR="00EC79C8" w:rsidRPr="00F131B3" w:rsidRDefault="00EC79C8" w:rsidP="003645EB">
            <w:pPr>
              <w:ind w:left="122" w:right="92"/>
              <w:rPr>
                <w:sz w:val="26"/>
                <w:szCs w:val="26"/>
              </w:rPr>
            </w:pPr>
            <w:r w:rsidRPr="00F131B3">
              <w:rPr>
                <w:sz w:val="26"/>
                <w:szCs w:val="26"/>
              </w:rPr>
              <w:t>Bảng tính toán</w:t>
            </w:r>
          </w:p>
        </w:tc>
        <w:tc>
          <w:tcPr>
            <w:tcW w:w="588" w:type="pct"/>
            <w:shd w:val="clear" w:color="auto" w:fill="FFFFFF"/>
            <w:vAlign w:val="center"/>
          </w:tcPr>
          <w:p w14:paraId="68C28254" w14:textId="77777777" w:rsidR="00EC79C8" w:rsidRPr="00F131B3" w:rsidRDefault="00EC79C8" w:rsidP="005F3402">
            <w:pPr>
              <w:jc w:val="center"/>
              <w:rPr>
                <w:sz w:val="28"/>
                <w:szCs w:val="28"/>
              </w:rPr>
            </w:pPr>
            <w:r w:rsidRPr="00F131B3">
              <w:rPr>
                <w:sz w:val="28"/>
                <w:szCs w:val="28"/>
              </w:rPr>
              <w:t>Tờ</w:t>
            </w:r>
          </w:p>
        </w:tc>
        <w:tc>
          <w:tcPr>
            <w:tcW w:w="2094" w:type="pct"/>
            <w:shd w:val="clear" w:color="auto" w:fill="FFFFFF"/>
            <w:vAlign w:val="center"/>
          </w:tcPr>
          <w:p w14:paraId="090EBA18" w14:textId="77777777" w:rsidR="00EC79C8" w:rsidRPr="00F131B3" w:rsidRDefault="00EC79C8" w:rsidP="005F3402">
            <w:pPr>
              <w:jc w:val="center"/>
              <w:rPr>
                <w:sz w:val="28"/>
                <w:szCs w:val="28"/>
              </w:rPr>
            </w:pPr>
            <w:r w:rsidRPr="00F131B3">
              <w:rPr>
                <w:sz w:val="28"/>
                <w:szCs w:val="28"/>
              </w:rPr>
              <w:t>0,30</w:t>
            </w:r>
          </w:p>
        </w:tc>
      </w:tr>
      <w:tr w:rsidR="00F131B3" w:rsidRPr="00F131B3" w14:paraId="74F83B91" w14:textId="77777777" w:rsidTr="003645EB">
        <w:trPr>
          <w:jc w:val="center"/>
        </w:trPr>
        <w:tc>
          <w:tcPr>
            <w:tcW w:w="444" w:type="pct"/>
            <w:shd w:val="clear" w:color="auto" w:fill="FFFFFF"/>
            <w:vAlign w:val="center"/>
          </w:tcPr>
          <w:p w14:paraId="1CC55A5D" w14:textId="77777777" w:rsidR="00EC79C8" w:rsidRPr="00F131B3" w:rsidRDefault="0019008E" w:rsidP="005F3402">
            <w:pPr>
              <w:jc w:val="center"/>
              <w:rPr>
                <w:sz w:val="28"/>
                <w:szCs w:val="28"/>
              </w:rPr>
            </w:pPr>
            <w:r w:rsidRPr="00F131B3">
              <w:rPr>
                <w:sz w:val="28"/>
                <w:szCs w:val="28"/>
              </w:rPr>
              <w:t>3</w:t>
            </w:r>
          </w:p>
        </w:tc>
        <w:tc>
          <w:tcPr>
            <w:tcW w:w="1874" w:type="pct"/>
            <w:shd w:val="clear" w:color="auto" w:fill="FFFFFF"/>
            <w:vAlign w:val="center"/>
          </w:tcPr>
          <w:p w14:paraId="5A2871F5" w14:textId="77777777" w:rsidR="00EC79C8" w:rsidRPr="00F131B3" w:rsidRDefault="00EC79C8" w:rsidP="003645EB">
            <w:pPr>
              <w:ind w:left="122" w:right="92"/>
              <w:rPr>
                <w:sz w:val="26"/>
                <w:szCs w:val="26"/>
              </w:rPr>
            </w:pPr>
            <w:r w:rsidRPr="00F131B3">
              <w:rPr>
                <w:sz w:val="26"/>
                <w:szCs w:val="26"/>
              </w:rPr>
              <w:t>Bìa đóng sổ</w:t>
            </w:r>
          </w:p>
        </w:tc>
        <w:tc>
          <w:tcPr>
            <w:tcW w:w="588" w:type="pct"/>
            <w:shd w:val="clear" w:color="auto" w:fill="FFFFFF"/>
            <w:vAlign w:val="center"/>
          </w:tcPr>
          <w:p w14:paraId="5CA8AB7A" w14:textId="77777777" w:rsidR="00EC79C8" w:rsidRPr="00F131B3" w:rsidRDefault="00EC79C8" w:rsidP="005F3402">
            <w:pPr>
              <w:jc w:val="center"/>
              <w:rPr>
                <w:sz w:val="28"/>
                <w:szCs w:val="28"/>
              </w:rPr>
            </w:pPr>
            <w:r w:rsidRPr="00F131B3">
              <w:rPr>
                <w:sz w:val="28"/>
                <w:szCs w:val="28"/>
              </w:rPr>
              <w:t>Cái</w:t>
            </w:r>
          </w:p>
        </w:tc>
        <w:tc>
          <w:tcPr>
            <w:tcW w:w="2094" w:type="pct"/>
            <w:shd w:val="clear" w:color="auto" w:fill="FFFFFF"/>
            <w:vAlign w:val="center"/>
          </w:tcPr>
          <w:p w14:paraId="4DC7619A" w14:textId="77777777" w:rsidR="00EC79C8" w:rsidRPr="00F131B3" w:rsidRDefault="00EC79C8" w:rsidP="005F3402">
            <w:pPr>
              <w:jc w:val="center"/>
              <w:rPr>
                <w:sz w:val="28"/>
                <w:szCs w:val="28"/>
              </w:rPr>
            </w:pPr>
            <w:r w:rsidRPr="00F131B3">
              <w:rPr>
                <w:sz w:val="28"/>
                <w:szCs w:val="28"/>
              </w:rPr>
              <w:t>0,10</w:t>
            </w:r>
          </w:p>
        </w:tc>
      </w:tr>
      <w:tr w:rsidR="00F131B3" w:rsidRPr="00F131B3" w14:paraId="527EC26D" w14:textId="77777777" w:rsidTr="003645EB">
        <w:trPr>
          <w:jc w:val="center"/>
        </w:trPr>
        <w:tc>
          <w:tcPr>
            <w:tcW w:w="444" w:type="pct"/>
            <w:shd w:val="clear" w:color="auto" w:fill="FFFFFF"/>
            <w:vAlign w:val="center"/>
          </w:tcPr>
          <w:p w14:paraId="721215B8" w14:textId="77777777" w:rsidR="00EC79C8" w:rsidRPr="00F131B3" w:rsidRDefault="0019008E" w:rsidP="005F3402">
            <w:pPr>
              <w:jc w:val="center"/>
              <w:rPr>
                <w:sz w:val="28"/>
                <w:szCs w:val="28"/>
              </w:rPr>
            </w:pPr>
            <w:r w:rsidRPr="00F131B3">
              <w:rPr>
                <w:sz w:val="28"/>
                <w:szCs w:val="28"/>
              </w:rPr>
              <w:t>4</w:t>
            </w:r>
          </w:p>
        </w:tc>
        <w:tc>
          <w:tcPr>
            <w:tcW w:w="1874" w:type="pct"/>
            <w:shd w:val="clear" w:color="auto" w:fill="FFFFFF"/>
            <w:vAlign w:val="center"/>
          </w:tcPr>
          <w:p w14:paraId="3AD83159" w14:textId="77777777" w:rsidR="00EC79C8" w:rsidRPr="00F131B3" w:rsidRDefault="00EC79C8" w:rsidP="003645EB">
            <w:pPr>
              <w:ind w:left="122" w:right="92"/>
              <w:rPr>
                <w:sz w:val="26"/>
                <w:szCs w:val="26"/>
              </w:rPr>
            </w:pPr>
            <w:r w:rsidRPr="00F131B3">
              <w:rPr>
                <w:sz w:val="26"/>
                <w:szCs w:val="26"/>
              </w:rPr>
              <w:t>Biên bản bàn giao sản phẩm</w:t>
            </w:r>
          </w:p>
        </w:tc>
        <w:tc>
          <w:tcPr>
            <w:tcW w:w="588" w:type="pct"/>
            <w:shd w:val="clear" w:color="auto" w:fill="FFFFFF"/>
            <w:vAlign w:val="center"/>
          </w:tcPr>
          <w:p w14:paraId="12EA06C4" w14:textId="77777777" w:rsidR="00EC79C8" w:rsidRPr="00F131B3" w:rsidRDefault="00EC79C8" w:rsidP="005F3402">
            <w:pPr>
              <w:jc w:val="center"/>
              <w:rPr>
                <w:sz w:val="28"/>
                <w:szCs w:val="28"/>
              </w:rPr>
            </w:pPr>
            <w:r w:rsidRPr="00F131B3">
              <w:rPr>
                <w:sz w:val="28"/>
                <w:szCs w:val="28"/>
              </w:rPr>
              <w:t>Tờ</w:t>
            </w:r>
          </w:p>
        </w:tc>
        <w:tc>
          <w:tcPr>
            <w:tcW w:w="2094" w:type="pct"/>
            <w:shd w:val="clear" w:color="auto" w:fill="FFFFFF"/>
            <w:vAlign w:val="center"/>
          </w:tcPr>
          <w:p w14:paraId="3712421A" w14:textId="77777777" w:rsidR="00EC79C8" w:rsidRPr="00F131B3" w:rsidRDefault="00EC79C8" w:rsidP="005F3402">
            <w:pPr>
              <w:jc w:val="center"/>
              <w:rPr>
                <w:sz w:val="28"/>
                <w:szCs w:val="28"/>
              </w:rPr>
            </w:pPr>
            <w:r w:rsidRPr="00F131B3">
              <w:rPr>
                <w:sz w:val="28"/>
                <w:szCs w:val="28"/>
              </w:rPr>
              <w:t>0,30</w:t>
            </w:r>
          </w:p>
        </w:tc>
      </w:tr>
      <w:tr w:rsidR="00F131B3" w:rsidRPr="00F131B3" w14:paraId="4618FC2C" w14:textId="77777777" w:rsidTr="003645EB">
        <w:trPr>
          <w:jc w:val="center"/>
        </w:trPr>
        <w:tc>
          <w:tcPr>
            <w:tcW w:w="444" w:type="pct"/>
            <w:shd w:val="clear" w:color="auto" w:fill="FFFFFF"/>
            <w:vAlign w:val="center"/>
          </w:tcPr>
          <w:p w14:paraId="63F5A769" w14:textId="77777777" w:rsidR="008A410A" w:rsidRPr="00F131B3" w:rsidRDefault="008A410A" w:rsidP="008A410A">
            <w:pPr>
              <w:jc w:val="center"/>
              <w:rPr>
                <w:sz w:val="28"/>
                <w:szCs w:val="28"/>
              </w:rPr>
            </w:pPr>
            <w:r w:rsidRPr="00F131B3">
              <w:rPr>
                <w:sz w:val="28"/>
                <w:szCs w:val="28"/>
              </w:rPr>
              <w:t>5</w:t>
            </w:r>
          </w:p>
        </w:tc>
        <w:tc>
          <w:tcPr>
            <w:tcW w:w="1874" w:type="pct"/>
            <w:shd w:val="clear" w:color="auto" w:fill="FFFFFF"/>
            <w:vAlign w:val="center"/>
          </w:tcPr>
          <w:p w14:paraId="622462D9" w14:textId="47249B4E" w:rsidR="008A410A" w:rsidRPr="00F131B3" w:rsidRDefault="008A410A" w:rsidP="008A410A">
            <w:pPr>
              <w:ind w:left="122" w:right="92"/>
              <w:rPr>
                <w:sz w:val="26"/>
                <w:szCs w:val="26"/>
              </w:rPr>
            </w:pPr>
            <w:r w:rsidRPr="00F131B3">
              <w:rPr>
                <w:sz w:val="26"/>
                <w:szCs w:val="26"/>
              </w:rPr>
              <w:t>Giấy Kroky</w:t>
            </w:r>
          </w:p>
        </w:tc>
        <w:tc>
          <w:tcPr>
            <w:tcW w:w="588" w:type="pct"/>
            <w:shd w:val="clear" w:color="auto" w:fill="FFFFFF"/>
            <w:vAlign w:val="center"/>
          </w:tcPr>
          <w:p w14:paraId="28F11AC4" w14:textId="6266E89C" w:rsidR="008A410A" w:rsidRPr="00F131B3" w:rsidRDefault="008A410A" w:rsidP="008A410A">
            <w:pPr>
              <w:jc w:val="center"/>
              <w:rPr>
                <w:sz w:val="28"/>
                <w:szCs w:val="28"/>
              </w:rPr>
            </w:pPr>
            <w:r w:rsidRPr="00F131B3">
              <w:rPr>
                <w:sz w:val="28"/>
                <w:szCs w:val="28"/>
              </w:rPr>
              <w:t>Tờ</w:t>
            </w:r>
          </w:p>
        </w:tc>
        <w:tc>
          <w:tcPr>
            <w:tcW w:w="2094" w:type="pct"/>
            <w:shd w:val="clear" w:color="auto" w:fill="FFFFFF"/>
            <w:vAlign w:val="center"/>
          </w:tcPr>
          <w:p w14:paraId="449C9550" w14:textId="20F68A61" w:rsidR="008A410A" w:rsidRPr="00F131B3" w:rsidRDefault="008A410A" w:rsidP="008A410A">
            <w:pPr>
              <w:jc w:val="center"/>
              <w:rPr>
                <w:sz w:val="28"/>
                <w:szCs w:val="28"/>
              </w:rPr>
            </w:pPr>
            <w:r w:rsidRPr="00F131B3">
              <w:rPr>
                <w:sz w:val="28"/>
                <w:szCs w:val="28"/>
              </w:rPr>
              <w:t>0,03</w:t>
            </w:r>
          </w:p>
        </w:tc>
      </w:tr>
      <w:tr w:rsidR="00F131B3" w:rsidRPr="00F131B3" w14:paraId="5D4DFF87" w14:textId="77777777" w:rsidTr="003645EB">
        <w:trPr>
          <w:jc w:val="center"/>
        </w:trPr>
        <w:tc>
          <w:tcPr>
            <w:tcW w:w="444" w:type="pct"/>
            <w:shd w:val="clear" w:color="auto" w:fill="FFFFFF"/>
            <w:vAlign w:val="center"/>
          </w:tcPr>
          <w:p w14:paraId="478F0338" w14:textId="77777777" w:rsidR="008A410A" w:rsidRPr="00F131B3" w:rsidRDefault="008A410A" w:rsidP="008A410A">
            <w:pPr>
              <w:jc w:val="center"/>
              <w:rPr>
                <w:sz w:val="28"/>
                <w:szCs w:val="28"/>
              </w:rPr>
            </w:pPr>
            <w:r w:rsidRPr="00F131B3">
              <w:rPr>
                <w:sz w:val="28"/>
                <w:szCs w:val="28"/>
              </w:rPr>
              <w:t>6</w:t>
            </w:r>
          </w:p>
        </w:tc>
        <w:tc>
          <w:tcPr>
            <w:tcW w:w="1874" w:type="pct"/>
            <w:shd w:val="clear" w:color="auto" w:fill="FFFFFF"/>
            <w:vAlign w:val="center"/>
          </w:tcPr>
          <w:p w14:paraId="547B5003" w14:textId="2D277FAF" w:rsidR="008A410A" w:rsidRPr="00F131B3" w:rsidRDefault="008A410A" w:rsidP="008A410A">
            <w:pPr>
              <w:ind w:left="122" w:right="92"/>
              <w:rPr>
                <w:sz w:val="26"/>
                <w:szCs w:val="26"/>
              </w:rPr>
            </w:pPr>
            <w:r w:rsidRPr="00F131B3">
              <w:rPr>
                <w:sz w:val="26"/>
                <w:szCs w:val="26"/>
              </w:rPr>
              <w:t>Giấy A4</w:t>
            </w:r>
          </w:p>
        </w:tc>
        <w:tc>
          <w:tcPr>
            <w:tcW w:w="588" w:type="pct"/>
            <w:shd w:val="clear" w:color="auto" w:fill="FFFFFF"/>
            <w:vAlign w:val="center"/>
          </w:tcPr>
          <w:p w14:paraId="19B966AC" w14:textId="5F5A2B3F" w:rsidR="008A410A" w:rsidRPr="00F131B3" w:rsidRDefault="008A410A" w:rsidP="008A410A">
            <w:pPr>
              <w:jc w:val="center"/>
              <w:rPr>
                <w:sz w:val="28"/>
                <w:szCs w:val="28"/>
              </w:rPr>
            </w:pPr>
            <w:r w:rsidRPr="00F131B3">
              <w:rPr>
                <w:sz w:val="28"/>
                <w:szCs w:val="28"/>
              </w:rPr>
              <w:t>Ram</w:t>
            </w:r>
          </w:p>
        </w:tc>
        <w:tc>
          <w:tcPr>
            <w:tcW w:w="2094" w:type="pct"/>
            <w:shd w:val="clear" w:color="auto" w:fill="FFFFFF"/>
            <w:vAlign w:val="center"/>
          </w:tcPr>
          <w:p w14:paraId="78A49751" w14:textId="213A0574" w:rsidR="008A410A" w:rsidRPr="00F131B3" w:rsidRDefault="008A410A" w:rsidP="008A410A">
            <w:pPr>
              <w:jc w:val="center"/>
              <w:rPr>
                <w:sz w:val="28"/>
                <w:szCs w:val="28"/>
              </w:rPr>
            </w:pPr>
            <w:r w:rsidRPr="00F131B3">
              <w:rPr>
                <w:sz w:val="28"/>
                <w:szCs w:val="28"/>
              </w:rPr>
              <w:t>0,01</w:t>
            </w:r>
          </w:p>
        </w:tc>
      </w:tr>
      <w:tr w:rsidR="00F131B3" w:rsidRPr="00F131B3" w14:paraId="636BC62C" w14:textId="77777777" w:rsidTr="003645EB">
        <w:trPr>
          <w:jc w:val="center"/>
        </w:trPr>
        <w:tc>
          <w:tcPr>
            <w:tcW w:w="444" w:type="pct"/>
            <w:shd w:val="clear" w:color="auto" w:fill="FFFFFF"/>
            <w:vAlign w:val="center"/>
          </w:tcPr>
          <w:p w14:paraId="1450B6B0" w14:textId="77777777" w:rsidR="008A410A" w:rsidRPr="00F131B3" w:rsidRDefault="008A410A" w:rsidP="008A410A">
            <w:pPr>
              <w:jc w:val="center"/>
              <w:rPr>
                <w:sz w:val="28"/>
                <w:szCs w:val="28"/>
              </w:rPr>
            </w:pPr>
            <w:r w:rsidRPr="00F131B3">
              <w:rPr>
                <w:sz w:val="28"/>
                <w:szCs w:val="28"/>
              </w:rPr>
              <w:t>7</w:t>
            </w:r>
          </w:p>
        </w:tc>
        <w:tc>
          <w:tcPr>
            <w:tcW w:w="1874" w:type="pct"/>
            <w:shd w:val="clear" w:color="auto" w:fill="FFFFFF"/>
            <w:vAlign w:val="center"/>
          </w:tcPr>
          <w:p w14:paraId="777D2CD7" w14:textId="49EFE664" w:rsidR="008A410A" w:rsidRPr="00F131B3" w:rsidRDefault="008A410A" w:rsidP="008A410A">
            <w:pPr>
              <w:ind w:left="122" w:right="92"/>
              <w:rPr>
                <w:sz w:val="26"/>
                <w:szCs w:val="26"/>
              </w:rPr>
            </w:pPr>
            <w:r w:rsidRPr="00F131B3">
              <w:rPr>
                <w:sz w:val="26"/>
                <w:szCs w:val="26"/>
              </w:rPr>
              <w:t>Mực in laser A4</w:t>
            </w:r>
          </w:p>
        </w:tc>
        <w:tc>
          <w:tcPr>
            <w:tcW w:w="588" w:type="pct"/>
            <w:shd w:val="clear" w:color="auto" w:fill="FFFFFF"/>
            <w:vAlign w:val="center"/>
          </w:tcPr>
          <w:p w14:paraId="182E2912" w14:textId="13666D76" w:rsidR="008A410A" w:rsidRPr="00F131B3" w:rsidRDefault="008A410A" w:rsidP="008A410A">
            <w:pPr>
              <w:jc w:val="center"/>
              <w:rPr>
                <w:sz w:val="28"/>
                <w:szCs w:val="28"/>
              </w:rPr>
            </w:pPr>
            <w:r w:rsidRPr="00F131B3">
              <w:rPr>
                <w:sz w:val="28"/>
                <w:szCs w:val="28"/>
              </w:rPr>
              <w:t>Hộp</w:t>
            </w:r>
          </w:p>
        </w:tc>
        <w:tc>
          <w:tcPr>
            <w:tcW w:w="2094" w:type="pct"/>
            <w:shd w:val="clear" w:color="auto" w:fill="FFFFFF"/>
            <w:vAlign w:val="center"/>
          </w:tcPr>
          <w:p w14:paraId="3DEA5FD8" w14:textId="5B820741" w:rsidR="008A410A" w:rsidRPr="00F131B3" w:rsidRDefault="008A410A" w:rsidP="008A410A">
            <w:pPr>
              <w:jc w:val="center"/>
              <w:rPr>
                <w:sz w:val="28"/>
                <w:szCs w:val="28"/>
              </w:rPr>
            </w:pPr>
            <w:r w:rsidRPr="00F131B3">
              <w:rPr>
                <w:sz w:val="28"/>
                <w:szCs w:val="28"/>
              </w:rPr>
              <w:t>0,001</w:t>
            </w:r>
          </w:p>
        </w:tc>
      </w:tr>
      <w:tr w:rsidR="00F131B3" w:rsidRPr="00F131B3" w14:paraId="66444693" w14:textId="77777777" w:rsidTr="003645EB">
        <w:trPr>
          <w:jc w:val="center"/>
        </w:trPr>
        <w:tc>
          <w:tcPr>
            <w:tcW w:w="444" w:type="pct"/>
            <w:shd w:val="clear" w:color="auto" w:fill="FFFFFF"/>
            <w:vAlign w:val="center"/>
          </w:tcPr>
          <w:p w14:paraId="389E649F" w14:textId="77777777" w:rsidR="008A410A" w:rsidRPr="00F131B3" w:rsidRDefault="008A410A" w:rsidP="008A410A">
            <w:pPr>
              <w:jc w:val="center"/>
              <w:rPr>
                <w:sz w:val="28"/>
                <w:szCs w:val="28"/>
              </w:rPr>
            </w:pPr>
            <w:r w:rsidRPr="00F131B3">
              <w:rPr>
                <w:sz w:val="28"/>
                <w:szCs w:val="28"/>
              </w:rPr>
              <w:t>8</w:t>
            </w:r>
          </w:p>
        </w:tc>
        <w:tc>
          <w:tcPr>
            <w:tcW w:w="1874" w:type="pct"/>
            <w:shd w:val="clear" w:color="auto" w:fill="FFFFFF"/>
            <w:vAlign w:val="center"/>
          </w:tcPr>
          <w:p w14:paraId="2F86EB0C" w14:textId="265D3C14" w:rsidR="008A410A" w:rsidRPr="00F131B3" w:rsidRDefault="008A410A" w:rsidP="008A410A">
            <w:pPr>
              <w:ind w:left="122" w:right="92"/>
              <w:rPr>
                <w:sz w:val="26"/>
                <w:szCs w:val="26"/>
              </w:rPr>
            </w:pPr>
            <w:r w:rsidRPr="00F131B3">
              <w:rPr>
                <w:sz w:val="26"/>
                <w:szCs w:val="26"/>
              </w:rPr>
              <w:t>Sổ ghi chép</w:t>
            </w:r>
          </w:p>
        </w:tc>
        <w:tc>
          <w:tcPr>
            <w:tcW w:w="588" w:type="pct"/>
            <w:shd w:val="clear" w:color="auto" w:fill="FFFFFF"/>
            <w:vAlign w:val="center"/>
          </w:tcPr>
          <w:p w14:paraId="65F4098B" w14:textId="61D6A195" w:rsidR="008A410A" w:rsidRPr="00F131B3" w:rsidRDefault="008A410A" w:rsidP="008A410A">
            <w:pPr>
              <w:jc w:val="center"/>
              <w:rPr>
                <w:sz w:val="28"/>
                <w:szCs w:val="28"/>
              </w:rPr>
            </w:pPr>
            <w:r w:rsidRPr="00F131B3">
              <w:rPr>
                <w:sz w:val="28"/>
                <w:szCs w:val="28"/>
              </w:rPr>
              <w:t>Quyển</w:t>
            </w:r>
          </w:p>
        </w:tc>
        <w:tc>
          <w:tcPr>
            <w:tcW w:w="2094" w:type="pct"/>
            <w:shd w:val="clear" w:color="auto" w:fill="FFFFFF"/>
            <w:vAlign w:val="center"/>
          </w:tcPr>
          <w:p w14:paraId="5E1EFFB2" w14:textId="0201B490" w:rsidR="008A410A" w:rsidRPr="00F131B3" w:rsidRDefault="008A410A" w:rsidP="008A410A">
            <w:pPr>
              <w:jc w:val="center"/>
              <w:rPr>
                <w:sz w:val="28"/>
                <w:szCs w:val="28"/>
              </w:rPr>
            </w:pPr>
            <w:r w:rsidRPr="00F131B3">
              <w:rPr>
                <w:sz w:val="28"/>
                <w:szCs w:val="28"/>
              </w:rPr>
              <w:t>0,05</w:t>
            </w:r>
          </w:p>
        </w:tc>
      </w:tr>
      <w:tr w:rsidR="00F131B3" w:rsidRPr="00F131B3" w14:paraId="4A9C8521" w14:textId="77777777" w:rsidTr="003645EB">
        <w:trPr>
          <w:jc w:val="center"/>
        </w:trPr>
        <w:tc>
          <w:tcPr>
            <w:tcW w:w="444" w:type="pct"/>
            <w:shd w:val="clear" w:color="auto" w:fill="FFFFFF"/>
            <w:vAlign w:val="center"/>
          </w:tcPr>
          <w:p w14:paraId="6454595B" w14:textId="77777777" w:rsidR="008A410A" w:rsidRPr="00F131B3" w:rsidRDefault="008A410A" w:rsidP="008A410A">
            <w:pPr>
              <w:jc w:val="center"/>
              <w:rPr>
                <w:sz w:val="28"/>
                <w:szCs w:val="28"/>
              </w:rPr>
            </w:pPr>
            <w:r w:rsidRPr="00F131B3">
              <w:rPr>
                <w:sz w:val="28"/>
                <w:szCs w:val="28"/>
              </w:rPr>
              <w:t>9</w:t>
            </w:r>
          </w:p>
        </w:tc>
        <w:tc>
          <w:tcPr>
            <w:tcW w:w="1874" w:type="pct"/>
            <w:shd w:val="clear" w:color="auto" w:fill="FFFFFF"/>
            <w:vAlign w:val="center"/>
          </w:tcPr>
          <w:p w14:paraId="12F4DDBD" w14:textId="1678AD37" w:rsidR="008A410A" w:rsidRPr="00F131B3" w:rsidRDefault="008A410A" w:rsidP="008A410A">
            <w:pPr>
              <w:ind w:left="122" w:right="92"/>
              <w:rPr>
                <w:sz w:val="26"/>
                <w:szCs w:val="26"/>
              </w:rPr>
            </w:pPr>
            <w:r w:rsidRPr="00F131B3">
              <w:rPr>
                <w:sz w:val="26"/>
                <w:szCs w:val="26"/>
              </w:rPr>
              <w:t>Số liệu tọa độ điểm gốc</w:t>
            </w:r>
          </w:p>
        </w:tc>
        <w:tc>
          <w:tcPr>
            <w:tcW w:w="588" w:type="pct"/>
            <w:shd w:val="clear" w:color="auto" w:fill="FFFFFF"/>
            <w:vAlign w:val="center"/>
          </w:tcPr>
          <w:p w14:paraId="56EB61CB" w14:textId="2E99D39A" w:rsidR="008A410A" w:rsidRPr="00F131B3" w:rsidRDefault="008A410A" w:rsidP="008A410A">
            <w:pPr>
              <w:jc w:val="center"/>
              <w:rPr>
                <w:sz w:val="28"/>
                <w:szCs w:val="28"/>
              </w:rPr>
            </w:pPr>
            <w:r w:rsidRPr="00F131B3">
              <w:rPr>
                <w:sz w:val="28"/>
                <w:szCs w:val="28"/>
              </w:rPr>
              <w:t>Điểm</w:t>
            </w:r>
          </w:p>
        </w:tc>
        <w:tc>
          <w:tcPr>
            <w:tcW w:w="2094" w:type="pct"/>
            <w:shd w:val="clear" w:color="auto" w:fill="FFFFFF"/>
            <w:vAlign w:val="center"/>
          </w:tcPr>
          <w:p w14:paraId="1F138330" w14:textId="5E578366" w:rsidR="008A410A" w:rsidRPr="00F131B3" w:rsidRDefault="008A410A" w:rsidP="008A410A">
            <w:pPr>
              <w:jc w:val="center"/>
              <w:rPr>
                <w:sz w:val="28"/>
                <w:szCs w:val="28"/>
              </w:rPr>
            </w:pPr>
            <w:r w:rsidRPr="00F131B3">
              <w:rPr>
                <w:sz w:val="28"/>
                <w:szCs w:val="28"/>
              </w:rPr>
              <w:t>0,10</w:t>
            </w:r>
          </w:p>
        </w:tc>
      </w:tr>
      <w:tr w:rsidR="00F131B3" w:rsidRPr="00F131B3" w14:paraId="476B8A00" w14:textId="77777777" w:rsidTr="003645EB">
        <w:trPr>
          <w:jc w:val="center"/>
        </w:trPr>
        <w:tc>
          <w:tcPr>
            <w:tcW w:w="444" w:type="pct"/>
            <w:shd w:val="clear" w:color="auto" w:fill="FFFFFF"/>
            <w:vAlign w:val="center"/>
          </w:tcPr>
          <w:p w14:paraId="71AC21C5" w14:textId="77777777" w:rsidR="008A410A" w:rsidRPr="00F131B3" w:rsidRDefault="008A410A" w:rsidP="008A410A">
            <w:pPr>
              <w:jc w:val="center"/>
              <w:rPr>
                <w:sz w:val="28"/>
                <w:szCs w:val="28"/>
              </w:rPr>
            </w:pPr>
            <w:r w:rsidRPr="00F131B3">
              <w:rPr>
                <w:sz w:val="28"/>
                <w:szCs w:val="28"/>
              </w:rPr>
              <w:t>10</w:t>
            </w:r>
          </w:p>
        </w:tc>
        <w:tc>
          <w:tcPr>
            <w:tcW w:w="1874" w:type="pct"/>
            <w:shd w:val="clear" w:color="auto" w:fill="FFFFFF"/>
            <w:vAlign w:val="center"/>
          </w:tcPr>
          <w:p w14:paraId="73987A26" w14:textId="5E58D2B2" w:rsidR="008A410A" w:rsidRPr="00F131B3" w:rsidRDefault="008A410A" w:rsidP="008A410A">
            <w:pPr>
              <w:ind w:left="122" w:right="92"/>
              <w:rPr>
                <w:sz w:val="26"/>
                <w:szCs w:val="26"/>
              </w:rPr>
            </w:pPr>
            <w:r w:rsidRPr="00F131B3">
              <w:rPr>
                <w:sz w:val="26"/>
                <w:szCs w:val="26"/>
              </w:rPr>
              <w:t>Số liệu độ cao điểm gốc</w:t>
            </w:r>
          </w:p>
        </w:tc>
        <w:tc>
          <w:tcPr>
            <w:tcW w:w="588" w:type="pct"/>
            <w:shd w:val="clear" w:color="auto" w:fill="FFFFFF"/>
            <w:vAlign w:val="center"/>
          </w:tcPr>
          <w:p w14:paraId="3B93001C" w14:textId="1097CD0F" w:rsidR="008A410A" w:rsidRPr="00F131B3" w:rsidRDefault="008A410A" w:rsidP="008A410A">
            <w:pPr>
              <w:jc w:val="center"/>
              <w:rPr>
                <w:sz w:val="28"/>
                <w:szCs w:val="28"/>
              </w:rPr>
            </w:pPr>
            <w:r w:rsidRPr="00F131B3">
              <w:rPr>
                <w:sz w:val="28"/>
                <w:szCs w:val="28"/>
              </w:rPr>
              <w:t>Điểm</w:t>
            </w:r>
          </w:p>
        </w:tc>
        <w:tc>
          <w:tcPr>
            <w:tcW w:w="2094" w:type="pct"/>
            <w:shd w:val="clear" w:color="auto" w:fill="FFFFFF"/>
            <w:vAlign w:val="center"/>
          </w:tcPr>
          <w:p w14:paraId="11781934" w14:textId="2AA27C7C" w:rsidR="008A410A" w:rsidRPr="00F131B3" w:rsidRDefault="008A410A" w:rsidP="008A410A">
            <w:pPr>
              <w:jc w:val="center"/>
              <w:rPr>
                <w:sz w:val="28"/>
                <w:szCs w:val="28"/>
              </w:rPr>
            </w:pPr>
            <w:r w:rsidRPr="00F131B3">
              <w:rPr>
                <w:sz w:val="28"/>
                <w:szCs w:val="28"/>
              </w:rPr>
              <w:t>0,10</w:t>
            </w:r>
          </w:p>
        </w:tc>
      </w:tr>
      <w:tr w:rsidR="00F131B3" w:rsidRPr="00F131B3" w14:paraId="2A21BFBA" w14:textId="77777777" w:rsidTr="003645EB">
        <w:trPr>
          <w:jc w:val="center"/>
        </w:trPr>
        <w:tc>
          <w:tcPr>
            <w:tcW w:w="444" w:type="pct"/>
            <w:shd w:val="clear" w:color="auto" w:fill="FFFFFF"/>
            <w:vAlign w:val="center"/>
          </w:tcPr>
          <w:p w14:paraId="0399FEFD" w14:textId="77777777" w:rsidR="008A410A" w:rsidRPr="00F131B3" w:rsidRDefault="008A410A" w:rsidP="008A410A">
            <w:pPr>
              <w:jc w:val="center"/>
              <w:rPr>
                <w:sz w:val="28"/>
                <w:szCs w:val="28"/>
              </w:rPr>
            </w:pPr>
            <w:r w:rsidRPr="00F131B3">
              <w:rPr>
                <w:sz w:val="28"/>
                <w:szCs w:val="28"/>
              </w:rPr>
              <w:t>11</w:t>
            </w:r>
          </w:p>
        </w:tc>
        <w:tc>
          <w:tcPr>
            <w:tcW w:w="1874" w:type="pct"/>
            <w:shd w:val="clear" w:color="auto" w:fill="FFFFFF"/>
            <w:vAlign w:val="center"/>
          </w:tcPr>
          <w:p w14:paraId="45D7F358" w14:textId="368E7830" w:rsidR="008A410A" w:rsidRPr="00F131B3" w:rsidRDefault="008A410A" w:rsidP="008A410A">
            <w:pPr>
              <w:ind w:left="122" w:right="92"/>
              <w:rPr>
                <w:sz w:val="26"/>
                <w:szCs w:val="26"/>
              </w:rPr>
            </w:pPr>
            <w:r w:rsidRPr="00F131B3">
              <w:rPr>
                <w:sz w:val="26"/>
                <w:szCs w:val="26"/>
              </w:rPr>
              <w:t>Mực đen</w:t>
            </w:r>
          </w:p>
        </w:tc>
        <w:tc>
          <w:tcPr>
            <w:tcW w:w="588" w:type="pct"/>
            <w:shd w:val="clear" w:color="auto" w:fill="FFFFFF"/>
            <w:vAlign w:val="center"/>
          </w:tcPr>
          <w:p w14:paraId="089F6318" w14:textId="12A5ACCC" w:rsidR="008A410A" w:rsidRPr="00F131B3" w:rsidRDefault="008A410A" w:rsidP="008A410A">
            <w:pPr>
              <w:jc w:val="center"/>
              <w:rPr>
                <w:sz w:val="28"/>
                <w:szCs w:val="28"/>
              </w:rPr>
            </w:pPr>
            <w:r w:rsidRPr="00F131B3">
              <w:rPr>
                <w:sz w:val="28"/>
                <w:szCs w:val="28"/>
              </w:rPr>
              <w:t>Lọ</w:t>
            </w:r>
          </w:p>
        </w:tc>
        <w:tc>
          <w:tcPr>
            <w:tcW w:w="2094" w:type="pct"/>
            <w:shd w:val="clear" w:color="auto" w:fill="FFFFFF"/>
            <w:vAlign w:val="center"/>
          </w:tcPr>
          <w:p w14:paraId="65A94750" w14:textId="78E2BC0A" w:rsidR="008A410A" w:rsidRPr="00F131B3" w:rsidRDefault="008A410A" w:rsidP="008A410A">
            <w:pPr>
              <w:jc w:val="center"/>
              <w:rPr>
                <w:sz w:val="28"/>
                <w:szCs w:val="28"/>
              </w:rPr>
            </w:pPr>
            <w:r w:rsidRPr="00F131B3">
              <w:rPr>
                <w:sz w:val="28"/>
                <w:szCs w:val="28"/>
              </w:rPr>
              <w:t>0,03</w:t>
            </w:r>
          </w:p>
        </w:tc>
      </w:tr>
      <w:tr w:rsidR="00F131B3" w:rsidRPr="00F131B3" w14:paraId="40ABCA63" w14:textId="77777777" w:rsidTr="003645EB">
        <w:trPr>
          <w:jc w:val="center"/>
        </w:trPr>
        <w:tc>
          <w:tcPr>
            <w:tcW w:w="444" w:type="pct"/>
            <w:shd w:val="clear" w:color="auto" w:fill="FFFFFF"/>
            <w:vAlign w:val="center"/>
          </w:tcPr>
          <w:p w14:paraId="6BC4F91E" w14:textId="77777777" w:rsidR="008A410A" w:rsidRPr="00F131B3" w:rsidRDefault="008A410A" w:rsidP="008A410A">
            <w:pPr>
              <w:jc w:val="center"/>
              <w:rPr>
                <w:sz w:val="28"/>
                <w:szCs w:val="28"/>
              </w:rPr>
            </w:pPr>
            <w:r w:rsidRPr="00F131B3">
              <w:rPr>
                <w:sz w:val="28"/>
                <w:szCs w:val="28"/>
              </w:rPr>
              <w:t>12</w:t>
            </w:r>
          </w:p>
        </w:tc>
        <w:tc>
          <w:tcPr>
            <w:tcW w:w="1874" w:type="pct"/>
            <w:shd w:val="clear" w:color="auto" w:fill="FFFFFF"/>
            <w:vAlign w:val="center"/>
          </w:tcPr>
          <w:p w14:paraId="7E95D6BA" w14:textId="2D54B2BC" w:rsidR="008A410A" w:rsidRPr="00F131B3" w:rsidRDefault="008A410A" w:rsidP="008A410A">
            <w:pPr>
              <w:ind w:left="122" w:right="92"/>
              <w:rPr>
                <w:sz w:val="26"/>
                <w:szCs w:val="26"/>
              </w:rPr>
            </w:pPr>
            <w:r w:rsidRPr="00F131B3">
              <w:rPr>
                <w:sz w:val="26"/>
                <w:szCs w:val="26"/>
              </w:rPr>
              <w:t>Pin đèn</w:t>
            </w:r>
          </w:p>
        </w:tc>
        <w:tc>
          <w:tcPr>
            <w:tcW w:w="588" w:type="pct"/>
            <w:shd w:val="clear" w:color="auto" w:fill="FFFFFF"/>
            <w:vAlign w:val="center"/>
          </w:tcPr>
          <w:p w14:paraId="555B8DE3" w14:textId="2559ADBD" w:rsidR="008A410A" w:rsidRPr="00F131B3" w:rsidRDefault="008A410A" w:rsidP="008A410A">
            <w:pPr>
              <w:jc w:val="center"/>
              <w:rPr>
                <w:sz w:val="28"/>
                <w:szCs w:val="28"/>
              </w:rPr>
            </w:pPr>
            <w:r w:rsidRPr="00F131B3">
              <w:rPr>
                <w:sz w:val="28"/>
                <w:szCs w:val="28"/>
              </w:rPr>
              <w:t>Đôi</w:t>
            </w:r>
          </w:p>
        </w:tc>
        <w:tc>
          <w:tcPr>
            <w:tcW w:w="2094" w:type="pct"/>
            <w:shd w:val="clear" w:color="auto" w:fill="FFFFFF"/>
            <w:vAlign w:val="center"/>
          </w:tcPr>
          <w:p w14:paraId="345F2218" w14:textId="7C6B0486" w:rsidR="008A410A" w:rsidRPr="00F131B3" w:rsidRDefault="008A410A" w:rsidP="008A410A">
            <w:pPr>
              <w:jc w:val="center"/>
              <w:rPr>
                <w:sz w:val="28"/>
                <w:szCs w:val="28"/>
              </w:rPr>
            </w:pPr>
            <w:r w:rsidRPr="00F131B3">
              <w:rPr>
                <w:sz w:val="28"/>
                <w:szCs w:val="28"/>
              </w:rPr>
              <w:t>0,30</w:t>
            </w:r>
          </w:p>
        </w:tc>
      </w:tr>
    </w:tbl>
    <w:p w14:paraId="487CA468" w14:textId="77777777" w:rsidR="00195445" w:rsidRPr="00F131B3" w:rsidRDefault="00195445" w:rsidP="005F3402">
      <w:pPr>
        <w:rPr>
          <w:b/>
          <w:sz w:val="28"/>
          <w:szCs w:val="28"/>
        </w:rPr>
      </w:pPr>
    </w:p>
    <w:p w14:paraId="3CF81057" w14:textId="3300CADB" w:rsidR="002B7F69" w:rsidRPr="00F131B3" w:rsidRDefault="002B7F69" w:rsidP="00547B51">
      <w:pPr>
        <w:spacing w:before="60" w:after="60" w:line="312" w:lineRule="auto"/>
        <w:rPr>
          <w:b/>
          <w:sz w:val="28"/>
          <w:szCs w:val="28"/>
        </w:rPr>
      </w:pPr>
      <w:r w:rsidRPr="00F131B3">
        <w:rPr>
          <w:b/>
          <w:sz w:val="28"/>
          <w:szCs w:val="28"/>
        </w:rPr>
        <w:t xml:space="preserve">Điều 23. </w:t>
      </w:r>
      <w:r w:rsidR="00547B51" w:rsidRPr="00F131B3">
        <w:rPr>
          <w:b/>
          <w:sz w:val="28"/>
          <w:szCs w:val="28"/>
        </w:rPr>
        <w:t>Đo đạc thành lập bản đồ địa chính</w:t>
      </w:r>
      <w:r w:rsidRPr="00F131B3">
        <w:rPr>
          <w:b/>
          <w:sz w:val="28"/>
          <w:szCs w:val="28"/>
        </w:rPr>
        <w:t xml:space="preserve"> </w:t>
      </w:r>
    </w:p>
    <w:p w14:paraId="59E17F5D" w14:textId="4FB71045" w:rsidR="00B10AB7" w:rsidRPr="00F131B3" w:rsidRDefault="00B10AB7" w:rsidP="00547B51">
      <w:pPr>
        <w:spacing w:before="60" w:after="60" w:line="312" w:lineRule="auto"/>
        <w:rPr>
          <w:sz w:val="28"/>
          <w:szCs w:val="28"/>
        </w:rPr>
      </w:pPr>
      <w:r w:rsidRPr="00F131B3">
        <w:rPr>
          <w:sz w:val="28"/>
          <w:szCs w:val="28"/>
        </w:rPr>
        <w:t>1. Ngoại nghiệp</w:t>
      </w:r>
    </w:p>
    <w:p w14:paraId="3AE00A39" w14:textId="6E970FE4" w:rsidR="00B10AB7" w:rsidRPr="00F131B3" w:rsidRDefault="002B7F69" w:rsidP="00547B51">
      <w:pPr>
        <w:spacing w:before="60" w:after="60" w:line="312" w:lineRule="auto"/>
        <w:rPr>
          <w:sz w:val="28"/>
          <w:szCs w:val="28"/>
        </w:rPr>
      </w:pPr>
      <w:r w:rsidRPr="00F131B3">
        <w:rPr>
          <w:sz w:val="28"/>
          <w:szCs w:val="28"/>
        </w:rPr>
        <w:t>a)</w:t>
      </w:r>
      <w:r w:rsidR="00E02A07" w:rsidRPr="00F131B3">
        <w:rPr>
          <w:sz w:val="28"/>
          <w:szCs w:val="28"/>
        </w:rPr>
        <w:t xml:space="preserve"> </w:t>
      </w:r>
      <w:r w:rsidR="00B10AB7" w:rsidRPr="00F131B3">
        <w:rPr>
          <w:sz w:val="28"/>
          <w:szCs w:val="28"/>
        </w:rPr>
        <w:t>Dụng cụ</w:t>
      </w:r>
    </w:p>
    <w:p w14:paraId="3FF4F4B7" w14:textId="73DBA6E1" w:rsidR="00E02A07" w:rsidRPr="00F131B3" w:rsidRDefault="009A7037" w:rsidP="00547B51">
      <w:pPr>
        <w:spacing w:before="60" w:after="60" w:line="312" w:lineRule="auto"/>
        <w:rPr>
          <w:b/>
          <w:sz w:val="28"/>
          <w:szCs w:val="28"/>
        </w:rPr>
      </w:pPr>
      <w:r w:rsidRPr="00F131B3">
        <w:rPr>
          <w:b/>
          <w:sz w:val="28"/>
          <w:szCs w:val="28"/>
        </w:rPr>
        <w:t>-</w:t>
      </w:r>
      <w:r w:rsidR="00B10AB7" w:rsidRPr="00F131B3">
        <w:rPr>
          <w:b/>
          <w:sz w:val="28"/>
          <w:szCs w:val="28"/>
        </w:rPr>
        <w:t xml:space="preserve"> </w:t>
      </w:r>
      <w:r w:rsidR="00C54ADF" w:rsidRPr="00F131B3">
        <w:rPr>
          <w:b/>
          <w:sz w:val="28"/>
          <w:szCs w:val="28"/>
        </w:rPr>
        <w:t>Lập l</w:t>
      </w:r>
      <w:r w:rsidR="00B10AB7" w:rsidRPr="00F131B3">
        <w:rPr>
          <w:b/>
          <w:sz w:val="28"/>
          <w:szCs w:val="28"/>
        </w:rPr>
        <w:t xml:space="preserve">ưới </w:t>
      </w:r>
      <w:r w:rsidR="00C54ADF" w:rsidRPr="00F131B3">
        <w:rPr>
          <w:b/>
          <w:sz w:val="28"/>
          <w:szCs w:val="28"/>
        </w:rPr>
        <w:t xml:space="preserve">khống chế </w:t>
      </w:r>
      <w:r w:rsidR="00B10AB7" w:rsidRPr="00F131B3">
        <w:rPr>
          <w:b/>
          <w:sz w:val="28"/>
          <w:szCs w:val="28"/>
        </w:rPr>
        <w:t>đo vẽ</w:t>
      </w:r>
    </w:p>
    <w:p w14:paraId="335CD950" w14:textId="77777777" w:rsidR="00B10AB7" w:rsidRPr="00F131B3" w:rsidRDefault="00B10AB7" w:rsidP="003645EB">
      <w:pPr>
        <w:jc w:val="right"/>
        <w:rPr>
          <w:b/>
          <w:i/>
          <w:sz w:val="28"/>
          <w:szCs w:val="28"/>
        </w:rPr>
      </w:pPr>
      <w:r w:rsidRPr="00F131B3">
        <w:rPr>
          <w:b/>
          <w:i/>
          <w:sz w:val="28"/>
          <w:szCs w:val="28"/>
        </w:rPr>
        <w:lastRenderedPageBreak/>
        <w:t>Bảng 2</w:t>
      </w:r>
      <w:r w:rsidR="007E092F" w:rsidRPr="00F131B3">
        <w:rPr>
          <w:b/>
          <w:i/>
          <w:sz w:val="28"/>
          <w:szCs w:val="28"/>
        </w:rPr>
        <w:t>5</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2880"/>
        <w:gridCol w:w="828"/>
        <w:gridCol w:w="787"/>
        <w:gridCol w:w="780"/>
        <w:gridCol w:w="827"/>
        <w:gridCol w:w="784"/>
        <w:gridCol w:w="916"/>
        <w:gridCol w:w="1010"/>
      </w:tblGrid>
      <w:tr w:rsidR="00F131B3" w:rsidRPr="00F131B3" w14:paraId="1F7C2732" w14:textId="77777777" w:rsidTr="004A1C23">
        <w:trPr>
          <w:tblHeader/>
          <w:jc w:val="center"/>
        </w:trPr>
        <w:tc>
          <w:tcPr>
            <w:tcW w:w="288" w:type="pct"/>
            <w:vMerge w:val="restart"/>
            <w:shd w:val="clear" w:color="auto" w:fill="FFFFFF"/>
            <w:vAlign w:val="center"/>
          </w:tcPr>
          <w:p w14:paraId="0C099AD2" w14:textId="77777777" w:rsidR="00E02A07" w:rsidRPr="00F131B3" w:rsidRDefault="00E02A07" w:rsidP="003645EB">
            <w:pPr>
              <w:jc w:val="center"/>
              <w:rPr>
                <w:b/>
                <w:sz w:val="26"/>
                <w:szCs w:val="26"/>
              </w:rPr>
            </w:pPr>
            <w:r w:rsidRPr="00F131B3">
              <w:rPr>
                <w:b/>
                <w:sz w:val="26"/>
                <w:szCs w:val="26"/>
              </w:rPr>
              <w:t>TT</w:t>
            </w:r>
          </w:p>
        </w:tc>
        <w:tc>
          <w:tcPr>
            <w:tcW w:w="1540" w:type="pct"/>
            <w:vMerge w:val="restart"/>
            <w:shd w:val="clear" w:color="auto" w:fill="FFFFFF"/>
            <w:vAlign w:val="center"/>
          </w:tcPr>
          <w:p w14:paraId="67852C13" w14:textId="77777777" w:rsidR="00E02A07" w:rsidRPr="00F131B3" w:rsidRDefault="00E02A07" w:rsidP="003645EB">
            <w:pPr>
              <w:jc w:val="center"/>
              <w:rPr>
                <w:b/>
                <w:sz w:val="26"/>
                <w:szCs w:val="26"/>
              </w:rPr>
            </w:pPr>
            <w:r w:rsidRPr="00F131B3">
              <w:rPr>
                <w:b/>
                <w:sz w:val="26"/>
                <w:szCs w:val="26"/>
              </w:rPr>
              <w:t>Danh mục</w:t>
            </w:r>
          </w:p>
        </w:tc>
        <w:tc>
          <w:tcPr>
            <w:tcW w:w="443" w:type="pct"/>
            <w:vMerge w:val="restart"/>
            <w:shd w:val="clear" w:color="auto" w:fill="FFFFFF"/>
            <w:vAlign w:val="center"/>
          </w:tcPr>
          <w:p w14:paraId="7AF8C12C" w14:textId="77777777" w:rsidR="00E02A07" w:rsidRPr="00F131B3" w:rsidRDefault="00E02A07" w:rsidP="003645EB">
            <w:pPr>
              <w:jc w:val="center"/>
              <w:rPr>
                <w:b/>
                <w:sz w:val="26"/>
                <w:szCs w:val="26"/>
              </w:rPr>
            </w:pPr>
            <w:r w:rsidRPr="00F131B3">
              <w:rPr>
                <w:b/>
                <w:sz w:val="26"/>
                <w:szCs w:val="26"/>
              </w:rPr>
              <w:t>ĐVT</w:t>
            </w:r>
          </w:p>
        </w:tc>
        <w:tc>
          <w:tcPr>
            <w:tcW w:w="421" w:type="pct"/>
            <w:vMerge w:val="restart"/>
            <w:shd w:val="clear" w:color="auto" w:fill="FFFFFF"/>
            <w:vAlign w:val="center"/>
          </w:tcPr>
          <w:p w14:paraId="3417A0E2" w14:textId="77777777" w:rsidR="00E02A07" w:rsidRPr="00F131B3" w:rsidRDefault="00E02A07" w:rsidP="003645EB">
            <w:pPr>
              <w:jc w:val="center"/>
              <w:rPr>
                <w:b/>
                <w:sz w:val="26"/>
                <w:szCs w:val="26"/>
              </w:rPr>
            </w:pPr>
            <w:r w:rsidRPr="00F131B3">
              <w:rPr>
                <w:b/>
                <w:sz w:val="26"/>
                <w:szCs w:val="26"/>
              </w:rPr>
              <w:t xml:space="preserve">Thời hạn </w:t>
            </w:r>
            <w:r w:rsidRPr="00F131B3">
              <w:rPr>
                <w:sz w:val="26"/>
                <w:szCs w:val="26"/>
              </w:rPr>
              <w:t>(tháng)</w:t>
            </w:r>
          </w:p>
        </w:tc>
        <w:tc>
          <w:tcPr>
            <w:tcW w:w="2308" w:type="pct"/>
            <w:gridSpan w:val="5"/>
            <w:shd w:val="clear" w:color="auto" w:fill="FFFFFF"/>
            <w:vAlign w:val="center"/>
          </w:tcPr>
          <w:p w14:paraId="0983C729" w14:textId="77777777" w:rsidR="00E02A07" w:rsidRPr="00F131B3" w:rsidRDefault="00E02A07" w:rsidP="003645EB">
            <w:pPr>
              <w:jc w:val="center"/>
              <w:rPr>
                <w:b/>
                <w:sz w:val="26"/>
                <w:szCs w:val="26"/>
              </w:rPr>
            </w:pPr>
            <w:r w:rsidRPr="00F131B3">
              <w:rPr>
                <w:b/>
                <w:sz w:val="26"/>
                <w:szCs w:val="26"/>
              </w:rPr>
              <w:t>Định mức theo tỷ lệ bản đồ</w:t>
            </w:r>
            <w:r w:rsidRPr="00F131B3">
              <w:rPr>
                <w:i/>
                <w:sz w:val="26"/>
                <w:szCs w:val="26"/>
              </w:rPr>
              <w:t xml:space="preserve"> (Ca/mảnh)</w:t>
            </w:r>
          </w:p>
        </w:tc>
      </w:tr>
      <w:tr w:rsidR="00F131B3" w:rsidRPr="00F131B3" w14:paraId="3E17AD2F" w14:textId="77777777" w:rsidTr="004A1C23">
        <w:trPr>
          <w:tblHeader/>
          <w:jc w:val="center"/>
        </w:trPr>
        <w:tc>
          <w:tcPr>
            <w:tcW w:w="288" w:type="pct"/>
            <w:vMerge/>
            <w:shd w:val="clear" w:color="auto" w:fill="FFFFFF"/>
            <w:vAlign w:val="center"/>
          </w:tcPr>
          <w:p w14:paraId="78F85E96" w14:textId="77777777" w:rsidR="00F1440E" w:rsidRPr="00F131B3" w:rsidRDefault="00F1440E" w:rsidP="003645EB">
            <w:pPr>
              <w:jc w:val="center"/>
              <w:rPr>
                <w:b/>
                <w:sz w:val="26"/>
                <w:szCs w:val="26"/>
              </w:rPr>
            </w:pPr>
          </w:p>
        </w:tc>
        <w:tc>
          <w:tcPr>
            <w:tcW w:w="1540" w:type="pct"/>
            <w:vMerge/>
            <w:shd w:val="clear" w:color="auto" w:fill="FFFFFF"/>
            <w:vAlign w:val="center"/>
          </w:tcPr>
          <w:p w14:paraId="6B518DE3" w14:textId="77777777" w:rsidR="00F1440E" w:rsidRPr="00F131B3" w:rsidRDefault="00F1440E" w:rsidP="003645EB">
            <w:pPr>
              <w:jc w:val="center"/>
              <w:rPr>
                <w:b/>
                <w:sz w:val="26"/>
                <w:szCs w:val="26"/>
              </w:rPr>
            </w:pPr>
          </w:p>
        </w:tc>
        <w:tc>
          <w:tcPr>
            <w:tcW w:w="443" w:type="pct"/>
            <w:vMerge/>
            <w:shd w:val="clear" w:color="auto" w:fill="FFFFFF"/>
            <w:vAlign w:val="center"/>
          </w:tcPr>
          <w:p w14:paraId="32BD1ECC" w14:textId="77777777" w:rsidR="00F1440E" w:rsidRPr="00F131B3" w:rsidRDefault="00F1440E" w:rsidP="003645EB">
            <w:pPr>
              <w:jc w:val="center"/>
              <w:rPr>
                <w:b/>
                <w:sz w:val="26"/>
                <w:szCs w:val="26"/>
              </w:rPr>
            </w:pPr>
          </w:p>
        </w:tc>
        <w:tc>
          <w:tcPr>
            <w:tcW w:w="421" w:type="pct"/>
            <w:vMerge/>
            <w:shd w:val="clear" w:color="auto" w:fill="FFFFFF"/>
            <w:vAlign w:val="center"/>
          </w:tcPr>
          <w:p w14:paraId="1C535027" w14:textId="77777777" w:rsidR="00F1440E" w:rsidRPr="00F131B3" w:rsidRDefault="00F1440E" w:rsidP="003645EB">
            <w:pPr>
              <w:jc w:val="center"/>
              <w:rPr>
                <w:b/>
                <w:sz w:val="26"/>
                <w:szCs w:val="26"/>
              </w:rPr>
            </w:pPr>
          </w:p>
        </w:tc>
        <w:tc>
          <w:tcPr>
            <w:tcW w:w="417" w:type="pct"/>
            <w:shd w:val="clear" w:color="auto" w:fill="FFFFFF"/>
            <w:vAlign w:val="center"/>
          </w:tcPr>
          <w:p w14:paraId="23735E4B" w14:textId="77777777" w:rsidR="00F1440E" w:rsidRPr="00F131B3" w:rsidRDefault="00F1440E" w:rsidP="003645EB">
            <w:pPr>
              <w:jc w:val="center"/>
              <w:rPr>
                <w:b/>
                <w:sz w:val="26"/>
                <w:szCs w:val="26"/>
              </w:rPr>
            </w:pPr>
            <w:r w:rsidRPr="00F131B3">
              <w:rPr>
                <w:b/>
                <w:sz w:val="26"/>
                <w:szCs w:val="26"/>
              </w:rPr>
              <w:t>1/500</w:t>
            </w:r>
          </w:p>
        </w:tc>
        <w:tc>
          <w:tcPr>
            <w:tcW w:w="442" w:type="pct"/>
            <w:shd w:val="clear" w:color="auto" w:fill="FFFFFF"/>
            <w:vAlign w:val="center"/>
          </w:tcPr>
          <w:p w14:paraId="1BF5287B" w14:textId="77777777" w:rsidR="00F1440E" w:rsidRPr="00F131B3" w:rsidRDefault="00F1440E" w:rsidP="003645EB">
            <w:pPr>
              <w:jc w:val="center"/>
              <w:rPr>
                <w:b/>
                <w:sz w:val="26"/>
                <w:szCs w:val="26"/>
              </w:rPr>
            </w:pPr>
            <w:r w:rsidRPr="00F131B3">
              <w:rPr>
                <w:b/>
                <w:sz w:val="26"/>
                <w:szCs w:val="26"/>
              </w:rPr>
              <w:t>1/1000</w:t>
            </w:r>
          </w:p>
        </w:tc>
        <w:tc>
          <w:tcPr>
            <w:tcW w:w="419" w:type="pct"/>
            <w:shd w:val="clear" w:color="auto" w:fill="FFFFFF"/>
            <w:vAlign w:val="center"/>
          </w:tcPr>
          <w:p w14:paraId="271ECA3B" w14:textId="77777777" w:rsidR="00F1440E" w:rsidRPr="00F131B3" w:rsidRDefault="00F1440E" w:rsidP="003645EB">
            <w:pPr>
              <w:jc w:val="center"/>
              <w:rPr>
                <w:b/>
                <w:sz w:val="26"/>
                <w:szCs w:val="26"/>
              </w:rPr>
            </w:pPr>
            <w:r w:rsidRPr="00F131B3">
              <w:rPr>
                <w:b/>
                <w:sz w:val="26"/>
                <w:szCs w:val="26"/>
              </w:rPr>
              <w:t>1/2000</w:t>
            </w:r>
          </w:p>
        </w:tc>
        <w:tc>
          <w:tcPr>
            <w:tcW w:w="490" w:type="pct"/>
            <w:shd w:val="clear" w:color="auto" w:fill="FFFFFF"/>
            <w:vAlign w:val="center"/>
          </w:tcPr>
          <w:p w14:paraId="63410137" w14:textId="77777777" w:rsidR="00F1440E" w:rsidRPr="00F131B3" w:rsidRDefault="00F1440E" w:rsidP="003645EB">
            <w:pPr>
              <w:jc w:val="center"/>
              <w:rPr>
                <w:b/>
                <w:sz w:val="26"/>
                <w:szCs w:val="26"/>
              </w:rPr>
            </w:pPr>
            <w:r w:rsidRPr="00F131B3">
              <w:rPr>
                <w:b/>
                <w:sz w:val="26"/>
                <w:szCs w:val="26"/>
              </w:rPr>
              <w:t>1/5000</w:t>
            </w:r>
          </w:p>
        </w:tc>
        <w:tc>
          <w:tcPr>
            <w:tcW w:w="540" w:type="pct"/>
            <w:shd w:val="clear" w:color="auto" w:fill="FFFFFF"/>
            <w:vAlign w:val="center"/>
          </w:tcPr>
          <w:p w14:paraId="4FD87545" w14:textId="77777777" w:rsidR="00F1440E" w:rsidRPr="00F131B3" w:rsidRDefault="00F1440E" w:rsidP="003645EB">
            <w:pPr>
              <w:jc w:val="center"/>
              <w:rPr>
                <w:b/>
                <w:sz w:val="26"/>
                <w:szCs w:val="26"/>
              </w:rPr>
            </w:pPr>
            <w:r w:rsidRPr="00F131B3">
              <w:rPr>
                <w:b/>
                <w:sz w:val="26"/>
                <w:szCs w:val="26"/>
              </w:rPr>
              <w:t>1/10000</w:t>
            </w:r>
          </w:p>
        </w:tc>
      </w:tr>
      <w:tr w:rsidR="00F131B3" w:rsidRPr="00F131B3" w14:paraId="3D98C9D9" w14:textId="77777777" w:rsidTr="004A1C23">
        <w:trPr>
          <w:jc w:val="center"/>
        </w:trPr>
        <w:tc>
          <w:tcPr>
            <w:tcW w:w="288" w:type="pct"/>
            <w:shd w:val="clear" w:color="auto" w:fill="FFFFFF"/>
            <w:vAlign w:val="center"/>
          </w:tcPr>
          <w:p w14:paraId="2D5BCB1A" w14:textId="77777777" w:rsidR="00F1440E" w:rsidRPr="00F131B3" w:rsidRDefault="00F1440E" w:rsidP="003645EB">
            <w:pPr>
              <w:jc w:val="center"/>
              <w:rPr>
                <w:sz w:val="26"/>
                <w:szCs w:val="26"/>
              </w:rPr>
            </w:pPr>
            <w:r w:rsidRPr="00F131B3">
              <w:rPr>
                <w:sz w:val="26"/>
                <w:szCs w:val="26"/>
              </w:rPr>
              <w:t>1</w:t>
            </w:r>
          </w:p>
        </w:tc>
        <w:tc>
          <w:tcPr>
            <w:tcW w:w="1540" w:type="pct"/>
            <w:shd w:val="clear" w:color="auto" w:fill="FFFFFF"/>
            <w:vAlign w:val="center"/>
          </w:tcPr>
          <w:p w14:paraId="358B74EB" w14:textId="77777777" w:rsidR="00F1440E" w:rsidRPr="00F131B3" w:rsidRDefault="00F1440E" w:rsidP="003645EB">
            <w:pPr>
              <w:ind w:left="122" w:right="92"/>
              <w:rPr>
                <w:sz w:val="26"/>
                <w:szCs w:val="26"/>
              </w:rPr>
            </w:pPr>
            <w:r w:rsidRPr="00F131B3">
              <w:rPr>
                <w:sz w:val="26"/>
                <w:szCs w:val="26"/>
              </w:rPr>
              <w:t>Áo rét BHLĐ</w:t>
            </w:r>
          </w:p>
        </w:tc>
        <w:tc>
          <w:tcPr>
            <w:tcW w:w="443" w:type="pct"/>
            <w:shd w:val="clear" w:color="auto" w:fill="FFFFFF"/>
            <w:vAlign w:val="center"/>
          </w:tcPr>
          <w:p w14:paraId="4211385B"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29ABE4DC" w14:textId="77777777" w:rsidR="00F1440E" w:rsidRPr="00F131B3" w:rsidRDefault="00F1440E" w:rsidP="003645EB">
            <w:pPr>
              <w:jc w:val="center"/>
              <w:rPr>
                <w:sz w:val="26"/>
                <w:szCs w:val="26"/>
              </w:rPr>
            </w:pPr>
            <w:r w:rsidRPr="00F131B3">
              <w:rPr>
                <w:sz w:val="26"/>
                <w:szCs w:val="26"/>
              </w:rPr>
              <w:t>18</w:t>
            </w:r>
          </w:p>
        </w:tc>
        <w:tc>
          <w:tcPr>
            <w:tcW w:w="417" w:type="pct"/>
            <w:shd w:val="clear" w:color="auto" w:fill="FFFFFF"/>
            <w:vAlign w:val="center"/>
          </w:tcPr>
          <w:p w14:paraId="001C9E2D" w14:textId="77777777" w:rsidR="00F1440E" w:rsidRPr="00F131B3" w:rsidRDefault="00F1440E" w:rsidP="003645EB">
            <w:pPr>
              <w:jc w:val="center"/>
              <w:rPr>
                <w:sz w:val="26"/>
                <w:szCs w:val="26"/>
              </w:rPr>
            </w:pPr>
            <w:r w:rsidRPr="00F131B3">
              <w:rPr>
                <w:sz w:val="26"/>
                <w:szCs w:val="26"/>
              </w:rPr>
              <w:t>6,71</w:t>
            </w:r>
          </w:p>
        </w:tc>
        <w:tc>
          <w:tcPr>
            <w:tcW w:w="442" w:type="pct"/>
            <w:shd w:val="clear" w:color="auto" w:fill="FFFFFF"/>
            <w:vAlign w:val="center"/>
          </w:tcPr>
          <w:p w14:paraId="64ECCF48" w14:textId="77777777" w:rsidR="00F1440E" w:rsidRPr="00F131B3" w:rsidRDefault="00F1440E" w:rsidP="003645EB">
            <w:pPr>
              <w:jc w:val="center"/>
              <w:rPr>
                <w:sz w:val="26"/>
                <w:szCs w:val="26"/>
              </w:rPr>
            </w:pPr>
            <w:r w:rsidRPr="00F131B3">
              <w:rPr>
                <w:sz w:val="26"/>
                <w:szCs w:val="26"/>
              </w:rPr>
              <w:t>7,92</w:t>
            </w:r>
          </w:p>
        </w:tc>
        <w:tc>
          <w:tcPr>
            <w:tcW w:w="419" w:type="pct"/>
            <w:shd w:val="clear" w:color="auto" w:fill="FFFFFF"/>
            <w:vAlign w:val="center"/>
          </w:tcPr>
          <w:p w14:paraId="6BD8DA11" w14:textId="77777777" w:rsidR="00F1440E" w:rsidRPr="00F131B3" w:rsidRDefault="00F1440E" w:rsidP="003645EB">
            <w:pPr>
              <w:jc w:val="center"/>
              <w:rPr>
                <w:sz w:val="26"/>
                <w:szCs w:val="26"/>
              </w:rPr>
            </w:pPr>
            <w:r w:rsidRPr="00F131B3">
              <w:rPr>
                <w:sz w:val="26"/>
                <w:szCs w:val="26"/>
              </w:rPr>
              <w:t>10,60</w:t>
            </w:r>
          </w:p>
        </w:tc>
        <w:tc>
          <w:tcPr>
            <w:tcW w:w="490" w:type="pct"/>
            <w:shd w:val="clear" w:color="auto" w:fill="FFFFFF"/>
            <w:vAlign w:val="center"/>
          </w:tcPr>
          <w:p w14:paraId="7932AF64" w14:textId="77777777" w:rsidR="00F1440E" w:rsidRPr="00F131B3" w:rsidRDefault="00F1440E" w:rsidP="003645EB">
            <w:pPr>
              <w:jc w:val="center"/>
              <w:rPr>
                <w:sz w:val="26"/>
                <w:szCs w:val="26"/>
              </w:rPr>
            </w:pPr>
            <w:r w:rsidRPr="00F131B3">
              <w:rPr>
                <w:sz w:val="26"/>
                <w:szCs w:val="26"/>
              </w:rPr>
              <w:t>32,76</w:t>
            </w:r>
          </w:p>
        </w:tc>
        <w:tc>
          <w:tcPr>
            <w:tcW w:w="540" w:type="pct"/>
            <w:shd w:val="clear" w:color="auto" w:fill="FFFFFF"/>
            <w:vAlign w:val="center"/>
          </w:tcPr>
          <w:p w14:paraId="287F7ADA" w14:textId="77777777" w:rsidR="00F1440E" w:rsidRPr="00F131B3" w:rsidRDefault="00F1440E" w:rsidP="003645EB">
            <w:pPr>
              <w:jc w:val="center"/>
              <w:rPr>
                <w:sz w:val="26"/>
                <w:szCs w:val="26"/>
              </w:rPr>
            </w:pPr>
            <w:r w:rsidRPr="00F131B3">
              <w:rPr>
                <w:sz w:val="26"/>
                <w:szCs w:val="26"/>
              </w:rPr>
              <w:t>59,56</w:t>
            </w:r>
          </w:p>
        </w:tc>
      </w:tr>
      <w:tr w:rsidR="00F131B3" w:rsidRPr="00F131B3" w14:paraId="614B84B4" w14:textId="77777777" w:rsidTr="004A1C23">
        <w:trPr>
          <w:jc w:val="center"/>
        </w:trPr>
        <w:tc>
          <w:tcPr>
            <w:tcW w:w="288" w:type="pct"/>
            <w:shd w:val="clear" w:color="auto" w:fill="FFFFFF"/>
            <w:vAlign w:val="center"/>
          </w:tcPr>
          <w:p w14:paraId="29845CB4" w14:textId="77777777" w:rsidR="00F1440E" w:rsidRPr="00F131B3" w:rsidRDefault="00F1440E" w:rsidP="003645EB">
            <w:pPr>
              <w:jc w:val="center"/>
              <w:rPr>
                <w:sz w:val="26"/>
                <w:szCs w:val="26"/>
              </w:rPr>
            </w:pPr>
            <w:r w:rsidRPr="00F131B3">
              <w:rPr>
                <w:sz w:val="26"/>
                <w:szCs w:val="26"/>
              </w:rPr>
              <w:t>2</w:t>
            </w:r>
          </w:p>
        </w:tc>
        <w:tc>
          <w:tcPr>
            <w:tcW w:w="1540" w:type="pct"/>
            <w:shd w:val="clear" w:color="auto" w:fill="FFFFFF"/>
            <w:vAlign w:val="center"/>
          </w:tcPr>
          <w:p w14:paraId="55E53B2F" w14:textId="77777777" w:rsidR="00F1440E" w:rsidRPr="00F131B3" w:rsidRDefault="00F1440E" w:rsidP="003645EB">
            <w:pPr>
              <w:ind w:left="122" w:right="92"/>
              <w:rPr>
                <w:sz w:val="26"/>
                <w:szCs w:val="26"/>
              </w:rPr>
            </w:pPr>
            <w:r w:rsidRPr="00F131B3">
              <w:rPr>
                <w:sz w:val="26"/>
                <w:szCs w:val="26"/>
              </w:rPr>
              <w:t>Áo mưa bạt</w:t>
            </w:r>
          </w:p>
        </w:tc>
        <w:tc>
          <w:tcPr>
            <w:tcW w:w="443" w:type="pct"/>
            <w:shd w:val="clear" w:color="auto" w:fill="FFFFFF"/>
            <w:vAlign w:val="center"/>
          </w:tcPr>
          <w:p w14:paraId="561C5317"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7AC6B1B" w14:textId="77777777" w:rsidR="00F1440E" w:rsidRPr="00F131B3" w:rsidRDefault="00F1440E" w:rsidP="003645EB">
            <w:pPr>
              <w:jc w:val="center"/>
              <w:rPr>
                <w:sz w:val="26"/>
                <w:szCs w:val="26"/>
              </w:rPr>
            </w:pPr>
            <w:r w:rsidRPr="00F131B3">
              <w:rPr>
                <w:sz w:val="26"/>
                <w:szCs w:val="26"/>
              </w:rPr>
              <w:t>18</w:t>
            </w:r>
          </w:p>
        </w:tc>
        <w:tc>
          <w:tcPr>
            <w:tcW w:w="417" w:type="pct"/>
            <w:shd w:val="clear" w:color="auto" w:fill="FFFFFF"/>
            <w:vAlign w:val="center"/>
          </w:tcPr>
          <w:p w14:paraId="23E03CF1" w14:textId="77777777" w:rsidR="00F1440E" w:rsidRPr="00F131B3" w:rsidRDefault="00F1440E" w:rsidP="003645EB">
            <w:pPr>
              <w:jc w:val="center"/>
              <w:rPr>
                <w:sz w:val="26"/>
                <w:szCs w:val="26"/>
              </w:rPr>
            </w:pPr>
            <w:r w:rsidRPr="00F131B3">
              <w:rPr>
                <w:sz w:val="26"/>
                <w:szCs w:val="26"/>
              </w:rPr>
              <w:t>6,71</w:t>
            </w:r>
          </w:p>
        </w:tc>
        <w:tc>
          <w:tcPr>
            <w:tcW w:w="442" w:type="pct"/>
            <w:shd w:val="clear" w:color="auto" w:fill="FFFFFF"/>
            <w:vAlign w:val="center"/>
          </w:tcPr>
          <w:p w14:paraId="6C8EB5AD" w14:textId="77777777" w:rsidR="00F1440E" w:rsidRPr="00F131B3" w:rsidRDefault="00F1440E" w:rsidP="003645EB">
            <w:pPr>
              <w:jc w:val="center"/>
              <w:rPr>
                <w:sz w:val="26"/>
                <w:szCs w:val="26"/>
              </w:rPr>
            </w:pPr>
            <w:r w:rsidRPr="00F131B3">
              <w:rPr>
                <w:sz w:val="26"/>
                <w:szCs w:val="26"/>
              </w:rPr>
              <w:t>7,92</w:t>
            </w:r>
          </w:p>
        </w:tc>
        <w:tc>
          <w:tcPr>
            <w:tcW w:w="419" w:type="pct"/>
            <w:shd w:val="clear" w:color="auto" w:fill="FFFFFF"/>
            <w:vAlign w:val="center"/>
          </w:tcPr>
          <w:p w14:paraId="39DC9CAB" w14:textId="77777777" w:rsidR="00F1440E" w:rsidRPr="00F131B3" w:rsidRDefault="00F1440E" w:rsidP="003645EB">
            <w:pPr>
              <w:jc w:val="center"/>
              <w:rPr>
                <w:sz w:val="26"/>
                <w:szCs w:val="26"/>
              </w:rPr>
            </w:pPr>
            <w:r w:rsidRPr="00F131B3">
              <w:rPr>
                <w:sz w:val="26"/>
                <w:szCs w:val="26"/>
              </w:rPr>
              <w:t>10,60</w:t>
            </w:r>
          </w:p>
        </w:tc>
        <w:tc>
          <w:tcPr>
            <w:tcW w:w="490" w:type="pct"/>
            <w:shd w:val="clear" w:color="auto" w:fill="FFFFFF"/>
            <w:vAlign w:val="center"/>
          </w:tcPr>
          <w:p w14:paraId="5F731879" w14:textId="77777777" w:rsidR="00F1440E" w:rsidRPr="00F131B3" w:rsidRDefault="00F1440E" w:rsidP="003645EB">
            <w:pPr>
              <w:jc w:val="center"/>
              <w:rPr>
                <w:sz w:val="26"/>
                <w:szCs w:val="26"/>
              </w:rPr>
            </w:pPr>
            <w:r w:rsidRPr="00F131B3">
              <w:rPr>
                <w:sz w:val="26"/>
                <w:szCs w:val="26"/>
              </w:rPr>
              <w:t>32,76</w:t>
            </w:r>
          </w:p>
        </w:tc>
        <w:tc>
          <w:tcPr>
            <w:tcW w:w="540" w:type="pct"/>
            <w:shd w:val="clear" w:color="auto" w:fill="FFFFFF"/>
            <w:vAlign w:val="center"/>
          </w:tcPr>
          <w:p w14:paraId="5D7EB751" w14:textId="77777777" w:rsidR="00F1440E" w:rsidRPr="00F131B3" w:rsidRDefault="00F1440E" w:rsidP="003645EB">
            <w:pPr>
              <w:jc w:val="center"/>
              <w:rPr>
                <w:sz w:val="26"/>
                <w:szCs w:val="26"/>
              </w:rPr>
            </w:pPr>
            <w:r w:rsidRPr="00F131B3">
              <w:rPr>
                <w:sz w:val="26"/>
                <w:szCs w:val="26"/>
              </w:rPr>
              <w:t>59,56</w:t>
            </w:r>
          </w:p>
        </w:tc>
      </w:tr>
      <w:tr w:rsidR="00F131B3" w:rsidRPr="00F131B3" w14:paraId="7DEEFB77" w14:textId="77777777" w:rsidTr="004A1C23">
        <w:trPr>
          <w:jc w:val="center"/>
        </w:trPr>
        <w:tc>
          <w:tcPr>
            <w:tcW w:w="288" w:type="pct"/>
            <w:shd w:val="clear" w:color="auto" w:fill="FFFFFF"/>
            <w:vAlign w:val="center"/>
          </w:tcPr>
          <w:p w14:paraId="292EC4E9" w14:textId="77777777" w:rsidR="00F1440E" w:rsidRPr="00F131B3" w:rsidRDefault="00F1440E" w:rsidP="003645EB">
            <w:pPr>
              <w:jc w:val="center"/>
              <w:rPr>
                <w:sz w:val="26"/>
                <w:szCs w:val="26"/>
              </w:rPr>
            </w:pPr>
            <w:r w:rsidRPr="00F131B3">
              <w:rPr>
                <w:sz w:val="26"/>
                <w:szCs w:val="26"/>
              </w:rPr>
              <w:t>3</w:t>
            </w:r>
          </w:p>
        </w:tc>
        <w:tc>
          <w:tcPr>
            <w:tcW w:w="1540" w:type="pct"/>
            <w:shd w:val="clear" w:color="auto" w:fill="FFFFFF"/>
            <w:vAlign w:val="center"/>
          </w:tcPr>
          <w:p w14:paraId="0244D81E" w14:textId="77777777" w:rsidR="00F1440E" w:rsidRPr="00F131B3" w:rsidRDefault="00F1440E" w:rsidP="003645EB">
            <w:pPr>
              <w:ind w:left="122" w:right="92"/>
              <w:rPr>
                <w:sz w:val="26"/>
                <w:szCs w:val="26"/>
              </w:rPr>
            </w:pPr>
            <w:r w:rsidRPr="00F131B3">
              <w:rPr>
                <w:sz w:val="26"/>
                <w:szCs w:val="26"/>
              </w:rPr>
              <w:t>Ba lô</w:t>
            </w:r>
          </w:p>
        </w:tc>
        <w:tc>
          <w:tcPr>
            <w:tcW w:w="443" w:type="pct"/>
            <w:shd w:val="clear" w:color="auto" w:fill="FFFFFF"/>
            <w:vAlign w:val="center"/>
          </w:tcPr>
          <w:p w14:paraId="2623B697"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43208178" w14:textId="77777777" w:rsidR="00F1440E" w:rsidRPr="00F131B3" w:rsidRDefault="00F1440E" w:rsidP="003645EB">
            <w:pPr>
              <w:jc w:val="center"/>
              <w:rPr>
                <w:sz w:val="26"/>
                <w:szCs w:val="26"/>
              </w:rPr>
            </w:pPr>
            <w:r w:rsidRPr="00F131B3">
              <w:rPr>
                <w:sz w:val="26"/>
                <w:szCs w:val="26"/>
              </w:rPr>
              <w:t>18</w:t>
            </w:r>
          </w:p>
        </w:tc>
        <w:tc>
          <w:tcPr>
            <w:tcW w:w="417" w:type="pct"/>
            <w:shd w:val="clear" w:color="auto" w:fill="FFFFFF"/>
            <w:vAlign w:val="center"/>
          </w:tcPr>
          <w:p w14:paraId="7C2418D2"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0FD924A8"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185FF7F5"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34B82AF3"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185487EB" w14:textId="77777777" w:rsidR="00F1440E" w:rsidRPr="00F131B3" w:rsidRDefault="00F1440E" w:rsidP="003645EB">
            <w:pPr>
              <w:jc w:val="center"/>
              <w:rPr>
                <w:sz w:val="26"/>
                <w:szCs w:val="26"/>
              </w:rPr>
            </w:pPr>
            <w:r w:rsidRPr="00F131B3">
              <w:rPr>
                <w:sz w:val="26"/>
                <w:szCs w:val="26"/>
              </w:rPr>
              <w:t>119,14</w:t>
            </w:r>
          </w:p>
        </w:tc>
      </w:tr>
      <w:tr w:rsidR="00F131B3" w:rsidRPr="00F131B3" w14:paraId="5059CBCC" w14:textId="77777777" w:rsidTr="004A1C23">
        <w:trPr>
          <w:jc w:val="center"/>
        </w:trPr>
        <w:tc>
          <w:tcPr>
            <w:tcW w:w="288" w:type="pct"/>
            <w:shd w:val="clear" w:color="auto" w:fill="FFFFFF"/>
            <w:vAlign w:val="center"/>
          </w:tcPr>
          <w:p w14:paraId="5431EDCE" w14:textId="77777777" w:rsidR="00F1440E" w:rsidRPr="00F131B3" w:rsidRDefault="00F1440E" w:rsidP="003645EB">
            <w:pPr>
              <w:jc w:val="center"/>
              <w:rPr>
                <w:sz w:val="26"/>
                <w:szCs w:val="26"/>
              </w:rPr>
            </w:pPr>
            <w:r w:rsidRPr="00F131B3">
              <w:rPr>
                <w:sz w:val="26"/>
                <w:szCs w:val="26"/>
              </w:rPr>
              <w:t>4</w:t>
            </w:r>
          </w:p>
        </w:tc>
        <w:tc>
          <w:tcPr>
            <w:tcW w:w="1540" w:type="pct"/>
            <w:shd w:val="clear" w:color="auto" w:fill="FFFFFF"/>
            <w:vAlign w:val="center"/>
          </w:tcPr>
          <w:p w14:paraId="1A7CCF21" w14:textId="77777777" w:rsidR="00F1440E" w:rsidRPr="00F131B3" w:rsidRDefault="00F1440E" w:rsidP="003645EB">
            <w:pPr>
              <w:ind w:left="122" w:right="92"/>
              <w:rPr>
                <w:sz w:val="26"/>
                <w:szCs w:val="26"/>
              </w:rPr>
            </w:pPr>
            <w:r w:rsidRPr="00F131B3">
              <w:rPr>
                <w:sz w:val="26"/>
                <w:szCs w:val="26"/>
              </w:rPr>
              <w:t>Giầy cao cổ</w:t>
            </w:r>
          </w:p>
        </w:tc>
        <w:tc>
          <w:tcPr>
            <w:tcW w:w="443" w:type="pct"/>
            <w:shd w:val="clear" w:color="auto" w:fill="FFFFFF"/>
            <w:vAlign w:val="center"/>
          </w:tcPr>
          <w:p w14:paraId="4122EFEB" w14:textId="77777777" w:rsidR="00F1440E" w:rsidRPr="00F131B3" w:rsidRDefault="00F1440E" w:rsidP="003645EB">
            <w:pPr>
              <w:jc w:val="center"/>
              <w:rPr>
                <w:sz w:val="26"/>
                <w:szCs w:val="26"/>
              </w:rPr>
            </w:pPr>
            <w:r w:rsidRPr="00F131B3">
              <w:rPr>
                <w:sz w:val="26"/>
                <w:szCs w:val="26"/>
              </w:rPr>
              <w:t>Đôi</w:t>
            </w:r>
          </w:p>
        </w:tc>
        <w:tc>
          <w:tcPr>
            <w:tcW w:w="421" w:type="pct"/>
            <w:shd w:val="clear" w:color="auto" w:fill="FFFFFF"/>
            <w:vAlign w:val="center"/>
          </w:tcPr>
          <w:p w14:paraId="745AD66C"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5B5B7D8A"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5FEBFB16"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7B0C60AB"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24E56C9F"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1084C3D7" w14:textId="77777777" w:rsidR="00F1440E" w:rsidRPr="00F131B3" w:rsidRDefault="00F1440E" w:rsidP="003645EB">
            <w:pPr>
              <w:jc w:val="center"/>
              <w:rPr>
                <w:sz w:val="26"/>
                <w:szCs w:val="26"/>
              </w:rPr>
            </w:pPr>
            <w:r w:rsidRPr="00F131B3">
              <w:rPr>
                <w:sz w:val="26"/>
                <w:szCs w:val="26"/>
              </w:rPr>
              <w:t>119,14</w:t>
            </w:r>
          </w:p>
        </w:tc>
      </w:tr>
      <w:tr w:rsidR="00F131B3" w:rsidRPr="00F131B3" w14:paraId="67F4045E" w14:textId="77777777" w:rsidTr="004A1C23">
        <w:trPr>
          <w:jc w:val="center"/>
        </w:trPr>
        <w:tc>
          <w:tcPr>
            <w:tcW w:w="288" w:type="pct"/>
            <w:shd w:val="clear" w:color="auto" w:fill="FFFFFF"/>
            <w:vAlign w:val="center"/>
          </w:tcPr>
          <w:p w14:paraId="1FEC2FE5" w14:textId="77777777" w:rsidR="00F1440E" w:rsidRPr="00F131B3" w:rsidRDefault="00F1440E" w:rsidP="003645EB">
            <w:pPr>
              <w:jc w:val="center"/>
              <w:rPr>
                <w:sz w:val="26"/>
                <w:szCs w:val="26"/>
              </w:rPr>
            </w:pPr>
            <w:r w:rsidRPr="00F131B3">
              <w:rPr>
                <w:sz w:val="26"/>
                <w:szCs w:val="26"/>
              </w:rPr>
              <w:t>5</w:t>
            </w:r>
          </w:p>
        </w:tc>
        <w:tc>
          <w:tcPr>
            <w:tcW w:w="1540" w:type="pct"/>
            <w:shd w:val="clear" w:color="auto" w:fill="FFFFFF"/>
            <w:vAlign w:val="center"/>
          </w:tcPr>
          <w:p w14:paraId="42F6356A" w14:textId="77777777" w:rsidR="00F1440E" w:rsidRPr="00F131B3" w:rsidRDefault="00F1440E" w:rsidP="003645EB">
            <w:pPr>
              <w:ind w:left="122" w:right="92"/>
              <w:rPr>
                <w:sz w:val="26"/>
                <w:szCs w:val="26"/>
              </w:rPr>
            </w:pPr>
            <w:r w:rsidRPr="00F131B3">
              <w:rPr>
                <w:sz w:val="26"/>
                <w:szCs w:val="26"/>
              </w:rPr>
              <w:t>Mũ cứng</w:t>
            </w:r>
          </w:p>
        </w:tc>
        <w:tc>
          <w:tcPr>
            <w:tcW w:w="443" w:type="pct"/>
            <w:shd w:val="clear" w:color="auto" w:fill="FFFFFF"/>
            <w:vAlign w:val="center"/>
          </w:tcPr>
          <w:p w14:paraId="7A6BF973"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B4D97BB"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69172B89"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38EE07F4"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1EB3E5AC"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767EBCA4"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7717D284" w14:textId="77777777" w:rsidR="00F1440E" w:rsidRPr="00F131B3" w:rsidRDefault="00F1440E" w:rsidP="003645EB">
            <w:pPr>
              <w:jc w:val="center"/>
              <w:rPr>
                <w:sz w:val="26"/>
                <w:szCs w:val="26"/>
              </w:rPr>
            </w:pPr>
            <w:r w:rsidRPr="00F131B3">
              <w:rPr>
                <w:sz w:val="26"/>
                <w:szCs w:val="26"/>
              </w:rPr>
              <w:t>119,14</w:t>
            </w:r>
          </w:p>
        </w:tc>
      </w:tr>
      <w:tr w:rsidR="00F131B3" w:rsidRPr="00F131B3" w14:paraId="59BAD1E9" w14:textId="77777777" w:rsidTr="004A1C23">
        <w:trPr>
          <w:trHeight w:val="274"/>
          <w:jc w:val="center"/>
        </w:trPr>
        <w:tc>
          <w:tcPr>
            <w:tcW w:w="288" w:type="pct"/>
            <w:shd w:val="clear" w:color="auto" w:fill="FFFFFF"/>
            <w:vAlign w:val="center"/>
          </w:tcPr>
          <w:p w14:paraId="17587214" w14:textId="77777777" w:rsidR="00F1440E" w:rsidRPr="00F131B3" w:rsidRDefault="00F1440E" w:rsidP="003645EB">
            <w:pPr>
              <w:jc w:val="center"/>
              <w:rPr>
                <w:sz w:val="26"/>
                <w:szCs w:val="26"/>
              </w:rPr>
            </w:pPr>
            <w:r w:rsidRPr="00F131B3">
              <w:rPr>
                <w:sz w:val="26"/>
                <w:szCs w:val="26"/>
              </w:rPr>
              <w:t>6</w:t>
            </w:r>
          </w:p>
        </w:tc>
        <w:tc>
          <w:tcPr>
            <w:tcW w:w="1540" w:type="pct"/>
            <w:shd w:val="clear" w:color="auto" w:fill="FFFFFF"/>
            <w:vAlign w:val="center"/>
          </w:tcPr>
          <w:p w14:paraId="371D1A45" w14:textId="77777777" w:rsidR="00F1440E" w:rsidRPr="00F131B3" w:rsidRDefault="00F1440E" w:rsidP="003645EB">
            <w:pPr>
              <w:ind w:left="122" w:right="92"/>
              <w:rPr>
                <w:sz w:val="26"/>
                <w:szCs w:val="26"/>
              </w:rPr>
            </w:pPr>
            <w:r w:rsidRPr="00F131B3">
              <w:rPr>
                <w:sz w:val="26"/>
                <w:szCs w:val="26"/>
              </w:rPr>
              <w:t>Quần áo BHLĐ</w:t>
            </w:r>
          </w:p>
        </w:tc>
        <w:tc>
          <w:tcPr>
            <w:tcW w:w="443" w:type="pct"/>
            <w:shd w:val="clear" w:color="auto" w:fill="FFFFFF"/>
            <w:vAlign w:val="center"/>
          </w:tcPr>
          <w:p w14:paraId="72859AF6" w14:textId="77777777" w:rsidR="00F1440E" w:rsidRPr="00F131B3" w:rsidRDefault="00F1440E" w:rsidP="003645EB">
            <w:pPr>
              <w:jc w:val="center"/>
              <w:rPr>
                <w:sz w:val="26"/>
                <w:szCs w:val="26"/>
              </w:rPr>
            </w:pPr>
            <w:r w:rsidRPr="00F131B3">
              <w:rPr>
                <w:sz w:val="26"/>
                <w:szCs w:val="26"/>
              </w:rPr>
              <w:t>Bộ</w:t>
            </w:r>
          </w:p>
        </w:tc>
        <w:tc>
          <w:tcPr>
            <w:tcW w:w="421" w:type="pct"/>
            <w:shd w:val="clear" w:color="auto" w:fill="FFFFFF"/>
            <w:vAlign w:val="center"/>
          </w:tcPr>
          <w:p w14:paraId="0A96BDAA" w14:textId="77777777" w:rsidR="00F1440E" w:rsidRPr="00F131B3" w:rsidRDefault="00F1440E" w:rsidP="003645EB">
            <w:pPr>
              <w:jc w:val="center"/>
              <w:rPr>
                <w:sz w:val="26"/>
                <w:szCs w:val="26"/>
              </w:rPr>
            </w:pPr>
            <w:r w:rsidRPr="00F131B3">
              <w:rPr>
                <w:sz w:val="26"/>
                <w:szCs w:val="26"/>
              </w:rPr>
              <w:t>9</w:t>
            </w:r>
          </w:p>
        </w:tc>
        <w:tc>
          <w:tcPr>
            <w:tcW w:w="417" w:type="pct"/>
            <w:shd w:val="clear" w:color="auto" w:fill="FFFFFF"/>
            <w:vAlign w:val="center"/>
          </w:tcPr>
          <w:p w14:paraId="41AD74A3"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366078FE"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2E0E71B4"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7B2CE087"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03AE8898" w14:textId="77777777" w:rsidR="00F1440E" w:rsidRPr="00F131B3" w:rsidRDefault="00F1440E" w:rsidP="003645EB">
            <w:pPr>
              <w:jc w:val="center"/>
              <w:rPr>
                <w:sz w:val="26"/>
                <w:szCs w:val="26"/>
              </w:rPr>
            </w:pPr>
            <w:r w:rsidRPr="00F131B3">
              <w:rPr>
                <w:sz w:val="26"/>
                <w:szCs w:val="26"/>
              </w:rPr>
              <w:t>119,14</w:t>
            </w:r>
          </w:p>
        </w:tc>
      </w:tr>
      <w:tr w:rsidR="00F131B3" w:rsidRPr="00F131B3" w14:paraId="0A676BF6" w14:textId="77777777" w:rsidTr="004A1C23">
        <w:trPr>
          <w:jc w:val="center"/>
        </w:trPr>
        <w:tc>
          <w:tcPr>
            <w:tcW w:w="288" w:type="pct"/>
            <w:shd w:val="clear" w:color="auto" w:fill="FFFFFF"/>
            <w:vAlign w:val="center"/>
          </w:tcPr>
          <w:p w14:paraId="6F13B54D" w14:textId="77777777" w:rsidR="00F1440E" w:rsidRPr="00F131B3" w:rsidRDefault="00F1440E" w:rsidP="003645EB">
            <w:pPr>
              <w:jc w:val="center"/>
              <w:rPr>
                <w:sz w:val="26"/>
                <w:szCs w:val="26"/>
              </w:rPr>
            </w:pPr>
            <w:r w:rsidRPr="00F131B3">
              <w:rPr>
                <w:sz w:val="26"/>
                <w:szCs w:val="26"/>
              </w:rPr>
              <w:t>7</w:t>
            </w:r>
          </w:p>
        </w:tc>
        <w:tc>
          <w:tcPr>
            <w:tcW w:w="1540" w:type="pct"/>
            <w:shd w:val="clear" w:color="auto" w:fill="FFFFFF"/>
            <w:vAlign w:val="center"/>
          </w:tcPr>
          <w:p w14:paraId="621F4D1F" w14:textId="77777777" w:rsidR="00F1440E" w:rsidRPr="00F131B3" w:rsidRDefault="00F1440E" w:rsidP="003645EB">
            <w:pPr>
              <w:ind w:left="122" w:right="92"/>
              <w:rPr>
                <w:sz w:val="26"/>
                <w:szCs w:val="26"/>
              </w:rPr>
            </w:pPr>
            <w:r w:rsidRPr="00F131B3">
              <w:rPr>
                <w:sz w:val="26"/>
                <w:szCs w:val="26"/>
              </w:rPr>
              <w:t>Tất sợi</w:t>
            </w:r>
          </w:p>
        </w:tc>
        <w:tc>
          <w:tcPr>
            <w:tcW w:w="443" w:type="pct"/>
            <w:shd w:val="clear" w:color="auto" w:fill="FFFFFF"/>
            <w:vAlign w:val="center"/>
          </w:tcPr>
          <w:p w14:paraId="65DE8BBB" w14:textId="77777777" w:rsidR="00F1440E" w:rsidRPr="00F131B3" w:rsidRDefault="00F1440E" w:rsidP="003645EB">
            <w:pPr>
              <w:jc w:val="center"/>
              <w:rPr>
                <w:sz w:val="26"/>
                <w:szCs w:val="26"/>
              </w:rPr>
            </w:pPr>
            <w:r w:rsidRPr="00F131B3">
              <w:rPr>
                <w:sz w:val="26"/>
                <w:szCs w:val="26"/>
              </w:rPr>
              <w:t>Đôi</w:t>
            </w:r>
          </w:p>
        </w:tc>
        <w:tc>
          <w:tcPr>
            <w:tcW w:w="421" w:type="pct"/>
            <w:shd w:val="clear" w:color="auto" w:fill="FFFFFF"/>
            <w:vAlign w:val="center"/>
          </w:tcPr>
          <w:p w14:paraId="25A36D3C" w14:textId="77777777" w:rsidR="00F1440E" w:rsidRPr="00F131B3" w:rsidRDefault="00F1440E" w:rsidP="003645EB">
            <w:pPr>
              <w:jc w:val="center"/>
              <w:rPr>
                <w:sz w:val="26"/>
                <w:szCs w:val="26"/>
              </w:rPr>
            </w:pPr>
            <w:r w:rsidRPr="00F131B3">
              <w:rPr>
                <w:sz w:val="26"/>
                <w:szCs w:val="26"/>
              </w:rPr>
              <w:t>6</w:t>
            </w:r>
          </w:p>
        </w:tc>
        <w:tc>
          <w:tcPr>
            <w:tcW w:w="417" w:type="pct"/>
            <w:shd w:val="clear" w:color="auto" w:fill="FFFFFF"/>
            <w:vAlign w:val="center"/>
          </w:tcPr>
          <w:p w14:paraId="36E1F93C"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16233C9B"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60D8B690"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74E08B40"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654B0764" w14:textId="77777777" w:rsidR="00F1440E" w:rsidRPr="00F131B3" w:rsidRDefault="00F1440E" w:rsidP="003645EB">
            <w:pPr>
              <w:jc w:val="center"/>
              <w:rPr>
                <w:sz w:val="26"/>
                <w:szCs w:val="26"/>
              </w:rPr>
            </w:pPr>
            <w:r w:rsidRPr="00F131B3">
              <w:rPr>
                <w:sz w:val="26"/>
                <w:szCs w:val="26"/>
              </w:rPr>
              <w:t>119,14</w:t>
            </w:r>
          </w:p>
        </w:tc>
      </w:tr>
      <w:tr w:rsidR="00F131B3" w:rsidRPr="00F131B3" w14:paraId="25171D54" w14:textId="77777777" w:rsidTr="004A1C23">
        <w:trPr>
          <w:jc w:val="center"/>
        </w:trPr>
        <w:tc>
          <w:tcPr>
            <w:tcW w:w="288" w:type="pct"/>
            <w:shd w:val="clear" w:color="auto" w:fill="FFFFFF"/>
            <w:vAlign w:val="center"/>
          </w:tcPr>
          <w:p w14:paraId="3CA56DAC" w14:textId="77777777" w:rsidR="00F1440E" w:rsidRPr="00F131B3" w:rsidRDefault="00F1440E" w:rsidP="003645EB">
            <w:pPr>
              <w:jc w:val="center"/>
              <w:rPr>
                <w:sz w:val="26"/>
                <w:szCs w:val="26"/>
              </w:rPr>
            </w:pPr>
            <w:r w:rsidRPr="00F131B3">
              <w:rPr>
                <w:sz w:val="26"/>
                <w:szCs w:val="26"/>
              </w:rPr>
              <w:t>8</w:t>
            </w:r>
          </w:p>
        </w:tc>
        <w:tc>
          <w:tcPr>
            <w:tcW w:w="1540" w:type="pct"/>
            <w:shd w:val="clear" w:color="auto" w:fill="FFFFFF"/>
            <w:vAlign w:val="center"/>
          </w:tcPr>
          <w:p w14:paraId="316D26E4" w14:textId="77777777" w:rsidR="00F1440E" w:rsidRPr="00F131B3" w:rsidRDefault="00F1440E" w:rsidP="003645EB">
            <w:pPr>
              <w:ind w:left="122" w:right="92"/>
              <w:rPr>
                <w:sz w:val="26"/>
                <w:szCs w:val="26"/>
              </w:rPr>
            </w:pPr>
            <w:r w:rsidRPr="00F131B3">
              <w:rPr>
                <w:sz w:val="26"/>
                <w:szCs w:val="26"/>
              </w:rPr>
              <w:t>Bi đông nhựa</w:t>
            </w:r>
          </w:p>
        </w:tc>
        <w:tc>
          <w:tcPr>
            <w:tcW w:w="443" w:type="pct"/>
            <w:shd w:val="clear" w:color="auto" w:fill="FFFFFF"/>
            <w:vAlign w:val="center"/>
          </w:tcPr>
          <w:p w14:paraId="4379D6A3"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342C14F1"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29E18BB0" w14:textId="77777777" w:rsidR="00F1440E" w:rsidRPr="00F131B3" w:rsidRDefault="00F1440E" w:rsidP="003645EB">
            <w:pPr>
              <w:jc w:val="center"/>
              <w:rPr>
                <w:sz w:val="26"/>
                <w:szCs w:val="26"/>
              </w:rPr>
            </w:pPr>
            <w:r w:rsidRPr="00F131B3">
              <w:rPr>
                <w:sz w:val="26"/>
                <w:szCs w:val="26"/>
              </w:rPr>
              <w:t>13,41</w:t>
            </w:r>
          </w:p>
        </w:tc>
        <w:tc>
          <w:tcPr>
            <w:tcW w:w="442" w:type="pct"/>
            <w:shd w:val="clear" w:color="auto" w:fill="FFFFFF"/>
            <w:vAlign w:val="center"/>
          </w:tcPr>
          <w:p w14:paraId="4CB8AFDC" w14:textId="77777777" w:rsidR="00F1440E" w:rsidRPr="00F131B3" w:rsidRDefault="00F1440E" w:rsidP="003645EB">
            <w:pPr>
              <w:jc w:val="center"/>
              <w:rPr>
                <w:sz w:val="26"/>
                <w:szCs w:val="26"/>
              </w:rPr>
            </w:pPr>
            <w:r w:rsidRPr="00F131B3">
              <w:rPr>
                <w:sz w:val="26"/>
                <w:szCs w:val="26"/>
              </w:rPr>
              <w:t>15,84</w:t>
            </w:r>
          </w:p>
        </w:tc>
        <w:tc>
          <w:tcPr>
            <w:tcW w:w="419" w:type="pct"/>
            <w:shd w:val="clear" w:color="auto" w:fill="FFFFFF"/>
            <w:vAlign w:val="center"/>
          </w:tcPr>
          <w:p w14:paraId="643F6B5A" w14:textId="77777777" w:rsidR="00F1440E" w:rsidRPr="00F131B3" w:rsidRDefault="00F1440E" w:rsidP="003645EB">
            <w:pPr>
              <w:jc w:val="center"/>
              <w:rPr>
                <w:sz w:val="26"/>
                <w:szCs w:val="26"/>
              </w:rPr>
            </w:pPr>
            <w:r w:rsidRPr="00F131B3">
              <w:rPr>
                <w:sz w:val="26"/>
                <w:szCs w:val="26"/>
              </w:rPr>
              <w:t>21,21</w:t>
            </w:r>
          </w:p>
        </w:tc>
        <w:tc>
          <w:tcPr>
            <w:tcW w:w="490" w:type="pct"/>
            <w:shd w:val="clear" w:color="auto" w:fill="FFFFFF"/>
            <w:vAlign w:val="center"/>
          </w:tcPr>
          <w:p w14:paraId="70065321" w14:textId="77777777" w:rsidR="00F1440E" w:rsidRPr="00F131B3" w:rsidRDefault="00F1440E" w:rsidP="003645EB">
            <w:pPr>
              <w:jc w:val="center"/>
              <w:rPr>
                <w:sz w:val="26"/>
                <w:szCs w:val="26"/>
              </w:rPr>
            </w:pPr>
            <w:r w:rsidRPr="00F131B3">
              <w:rPr>
                <w:sz w:val="26"/>
                <w:szCs w:val="26"/>
              </w:rPr>
              <w:t>65,53</w:t>
            </w:r>
          </w:p>
        </w:tc>
        <w:tc>
          <w:tcPr>
            <w:tcW w:w="540" w:type="pct"/>
            <w:shd w:val="clear" w:color="auto" w:fill="FFFFFF"/>
            <w:vAlign w:val="center"/>
          </w:tcPr>
          <w:p w14:paraId="3DB0075C" w14:textId="77777777" w:rsidR="00F1440E" w:rsidRPr="00F131B3" w:rsidRDefault="00F1440E" w:rsidP="003645EB">
            <w:pPr>
              <w:jc w:val="center"/>
              <w:rPr>
                <w:sz w:val="26"/>
                <w:szCs w:val="26"/>
              </w:rPr>
            </w:pPr>
            <w:r w:rsidRPr="00F131B3">
              <w:rPr>
                <w:sz w:val="26"/>
                <w:szCs w:val="26"/>
              </w:rPr>
              <w:t>119,14</w:t>
            </w:r>
          </w:p>
        </w:tc>
      </w:tr>
      <w:tr w:rsidR="00F131B3" w:rsidRPr="00F131B3" w14:paraId="35D2348C" w14:textId="77777777" w:rsidTr="004A1C23">
        <w:trPr>
          <w:jc w:val="center"/>
        </w:trPr>
        <w:tc>
          <w:tcPr>
            <w:tcW w:w="288" w:type="pct"/>
            <w:shd w:val="clear" w:color="auto" w:fill="FFFFFF"/>
            <w:vAlign w:val="center"/>
          </w:tcPr>
          <w:p w14:paraId="02CCEF3E" w14:textId="77777777" w:rsidR="00F1440E" w:rsidRPr="00F131B3" w:rsidRDefault="00F1440E" w:rsidP="003645EB">
            <w:pPr>
              <w:jc w:val="center"/>
              <w:rPr>
                <w:sz w:val="26"/>
                <w:szCs w:val="26"/>
              </w:rPr>
            </w:pPr>
            <w:r w:rsidRPr="00F131B3">
              <w:rPr>
                <w:sz w:val="26"/>
                <w:szCs w:val="26"/>
              </w:rPr>
              <w:t>9</w:t>
            </w:r>
          </w:p>
        </w:tc>
        <w:tc>
          <w:tcPr>
            <w:tcW w:w="1540" w:type="pct"/>
            <w:shd w:val="clear" w:color="auto" w:fill="FFFFFF"/>
            <w:vAlign w:val="center"/>
          </w:tcPr>
          <w:p w14:paraId="0B02DB31" w14:textId="77777777" w:rsidR="00F1440E" w:rsidRPr="00F131B3" w:rsidRDefault="00F1440E" w:rsidP="003645EB">
            <w:pPr>
              <w:ind w:left="122" w:right="92"/>
              <w:rPr>
                <w:sz w:val="26"/>
                <w:szCs w:val="26"/>
              </w:rPr>
            </w:pPr>
            <w:r w:rsidRPr="00F131B3">
              <w:rPr>
                <w:sz w:val="26"/>
                <w:szCs w:val="26"/>
              </w:rPr>
              <w:t>Búa đóng cọc</w:t>
            </w:r>
          </w:p>
        </w:tc>
        <w:tc>
          <w:tcPr>
            <w:tcW w:w="443" w:type="pct"/>
            <w:shd w:val="clear" w:color="auto" w:fill="FFFFFF"/>
            <w:vAlign w:val="center"/>
          </w:tcPr>
          <w:p w14:paraId="079FAD17"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3BFFE00" w14:textId="77777777" w:rsidR="00F1440E" w:rsidRPr="00F131B3" w:rsidRDefault="00F1440E" w:rsidP="003645EB">
            <w:pPr>
              <w:jc w:val="center"/>
              <w:rPr>
                <w:sz w:val="26"/>
                <w:szCs w:val="26"/>
              </w:rPr>
            </w:pPr>
            <w:r w:rsidRPr="00F131B3">
              <w:rPr>
                <w:sz w:val="26"/>
                <w:szCs w:val="26"/>
              </w:rPr>
              <w:t>36</w:t>
            </w:r>
          </w:p>
        </w:tc>
        <w:tc>
          <w:tcPr>
            <w:tcW w:w="417" w:type="pct"/>
            <w:shd w:val="clear" w:color="auto" w:fill="FFFFFF"/>
            <w:vAlign w:val="center"/>
          </w:tcPr>
          <w:p w14:paraId="15D28917" w14:textId="77777777" w:rsidR="00F1440E" w:rsidRPr="00F131B3" w:rsidRDefault="00F1440E" w:rsidP="003645EB">
            <w:pPr>
              <w:jc w:val="center"/>
              <w:rPr>
                <w:sz w:val="26"/>
                <w:szCs w:val="26"/>
              </w:rPr>
            </w:pPr>
            <w:r w:rsidRPr="00F131B3">
              <w:rPr>
                <w:sz w:val="26"/>
                <w:szCs w:val="26"/>
              </w:rPr>
              <w:t>0,09</w:t>
            </w:r>
          </w:p>
        </w:tc>
        <w:tc>
          <w:tcPr>
            <w:tcW w:w="442" w:type="pct"/>
            <w:shd w:val="clear" w:color="auto" w:fill="FFFFFF"/>
            <w:vAlign w:val="center"/>
          </w:tcPr>
          <w:p w14:paraId="48E1FD7D" w14:textId="77777777" w:rsidR="00F1440E" w:rsidRPr="00F131B3" w:rsidRDefault="00F1440E" w:rsidP="003645EB">
            <w:pPr>
              <w:jc w:val="center"/>
              <w:rPr>
                <w:sz w:val="26"/>
                <w:szCs w:val="26"/>
              </w:rPr>
            </w:pPr>
            <w:r w:rsidRPr="00F131B3">
              <w:rPr>
                <w:sz w:val="26"/>
                <w:szCs w:val="26"/>
              </w:rPr>
              <w:t>0,27</w:t>
            </w:r>
          </w:p>
        </w:tc>
        <w:tc>
          <w:tcPr>
            <w:tcW w:w="419" w:type="pct"/>
            <w:shd w:val="clear" w:color="auto" w:fill="FFFFFF"/>
            <w:vAlign w:val="center"/>
          </w:tcPr>
          <w:p w14:paraId="20C67EDA"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79FD2DE2" w14:textId="77777777" w:rsidR="00F1440E" w:rsidRPr="00F131B3" w:rsidRDefault="00F1440E" w:rsidP="003645EB">
            <w:pPr>
              <w:jc w:val="center"/>
              <w:rPr>
                <w:sz w:val="26"/>
                <w:szCs w:val="26"/>
              </w:rPr>
            </w:pPr>
            <w:r w:rsidRPr="00F131B3">
              <w:rPr>
                <w:sz w:val="26"/>
                <w:szCs w:val="26"/>
              </w:rPr>
              <w:t>2,00</w:t>
            </w:r>
          </w:p>
        </w:tc>
        <w:tc>
          <w:tcPr>
            <w:tcW w:w="540" w:type="pct"/>
            <w:shd w:val="clear" w:color="auto" w:fill="FFFFFF"/>
            <w:vAlign w:val="center"/>
          </w:tcPr>
          <w:p w14:paraId="00D63C41" w14:textId="77777777" w:rsidR="00F1440E" w:rsidRPr="00F131B3" w:rsidRDefault="00F1440E" w:rsidP="003645EB">
            <w:pPr>
              <w:jc w:val="center"/>
              <w:rPr>
                <w:sz w:val="26"/>
                <w:szCs w:val="26"/>
              </w:rPr>
            </w:pPr>
            <w:r w:rsidRPr="00F131B3">
              <w:rPr>
                <w:sz w:val="26"/>
                <w:szCs w:val="26"/>
              </w:rPr>
              <w:t>3,64</w:t>
            </w:r>
          </w:p>
        </w:tc>
      </w:tr>
      <w:tr w:rsidR="00F131B3" w:rsidRPr="00F131B3" w14:paraId="3DABAE27" w14:textId="77777777" w:rsidTr="004A1C23">
        <w:trPr>
          <w:jc w:val="center"/>
        </w:trPr>
        <w:tc>
          <w:tcPr>
            <w:tcW w:w="288" w:type="pct"/>
            <w:shd w:val="clear" w:color="auto" w:fill="FFFFFF"/>
            <w:vAlign w:val="center"/>
          </w:tcPr>
          <w:p w14:paraId="5C36BBC5" w14:textId="77777777" w:rsidR="00F1440E" w:rsidRPr="00F131B3" w:rsidRDefault="00F1440E" w:rsidP="003645EB">
            <w:pPr>
              <w:jc w:val="center"/>
              <w:rPr>
                <w:sz w:val="26"/>
                <w:szCs w:val="26"/>
              </w:rPr>
            </w:pPr>
            <w:r w:rsidRPr="00F131B3">
              <w:rPr>
                <w:sz w:val="26"/>
                <w:szCs w:val="26"/>
              </w:rPr>
              <w:t>10</w:t>
            </w:r>
          </w:p>
        </w:tc>
        <w:tc>
          <w:tcPr>
            <w:tcW w:w="1540" w:type="pct"/>
            <w:shd w:val="clear" w:color="auto" w:fill="FFFFFF"/>
            <w:vAlign w:val="center"/>
          </w:tcPr>
          <w:p w14:paraId="3ACE62DD" w14:textId="77777777" w:rsidR="00F1440E" w:rsidRPr="00F131B3" w:rsidRDefault="00F1440E" w:rsidP="003645EB">
            <w:pPr>
              <w:ind w:left="122" w:right="92"/>
              <w:rPr>
                <w:sz w:val="26"/>
                <w:szCs w:val="26"/>
              </w:rPr>
            </w:pPr>
            <w:r w:rsidRPr="00F131B3">
              <w:rPr>
                <w:sz w:val="26"/>
                <w:szCs w:val="26"/>
              </w:rPr>
              <w:t>Bút kẻ thẳng</w:t>
            </w:r>
          </w:p>
        </w:tc>
        <w:tc>
          <w:tcPr>
            <w:tcW w:w="443" w:type="pct"/>
            <w:shd w:val="clear" w:color="auto" w:fill="FFFFFF"/>
            <w:vAlign w:val="center"/>
          </w:tcPr>
          <w:p w14:paraId="1AB37A26"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261D0AE"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76D3D569"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37AF249E"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551C8475"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42126C26"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57CBBA01" w14:textId="77777777" w:rsidR="00F1440E" w:rsidRPr="00F131B3" w:rsidRDefault="00F1440E" w:rsidP="003645EB">
            <w:pPr>
              <w:jc w:val="center"/>
              <w:rPr>
                <w:sz w:val="26"/>
                <w:szCs w:val="26"/>
              </w:rPr>
            </w:pPr>
            <w:r w:rsidRPr="00F131B3">
              <w:rPr>
                <w:sz w:val="26"/>
                <w:szCs w:val="26"/>
              </w:rPr>
              <w:t>0,95</w:t>
            </w:r>
          </w:p>
        </w:tc>
      </w:tr>
      <w:tr w:rsidR="00F131B3" w:rsidRPr="00F131B3" w14:paraId="4BB417CD" w14:textId="77777777" w:rsidTr="004A1C23">
        <w:trPr>
          <w:jc w:val="center"/>
        </w:trPr>
        <w:tc>
          <w:tcPr>
            <w:tcW w:w="288" w:type="pct"/>
            <w:shd w:val="clear" w:color="auto" w:fill="FFFFFF"/>
            <w:vAlign w:val="center"/>
          </w:tcPr>
          <w:p w14:paraId="7E44D652" w14:textId="77777777" w:rsidR="00F1440E" w:rsidRPr="00F131B3" w:rsidRDefault="00F1440E" w:rsidP="003645EB">
            <w:pPr>
              <w:jc w:val="center"/>
              <w:rPr>
                <w:sz w:val="26"/>
                <w:szCs w:val="26"/>
              </w:rPr>
            </w:pPr>
            <w:r w:rsidRPr="00F131B3">
              <w:rPr>
                <w:sz w:val="26"/>
                <w:szCs w:val="26"/>
              </w:rPr>
              <w:t>11</w:t>
            </w:r>
          </w:p>
        </w:tc>
        <w:tc>
          <w:tcPr>
            <w:tcW w:w="1540" w:type="pct"/>
            <w:shd w:val="clear" w:color="auto" w:fill="FFFFFF"/>
            <w:vAlign w:val="center"/>
          </w:tcPr>
          <w:p w14:paraId="31DF04EC" w14:textId="77777777" w:rsidR="00F1440E" w:rsidRPr="00F131B3" w:rsidRDefault="00F1440E" w:rsidP="003645EB">
            <w:pPr>
              <w:ind w:left="122" w:right="92"/>
              <w:rPr>
                <w:sz w:val="26"/>
                <w:szCs w:val="26"/>
              </w:rPr>
            </w:pPr>
            <w:r w:rsidRPr="00F131B3">
              <w:rPr>
                <w:sz w:val="26"/>
                <w:szCs w:val="26"/>
              </w:rPr>
              <w:t>Cờ hiệu nhỏ</w:t>
            </w:r>
          </w:p>
        </w:tc>
        <w:tc>
          <w:tcPr>
            <w:tcW w:w="443" w:type="pct"/>
            <w:shd w:val="clear" w:color="auto" w:fill="FFFFFF"/>
            <w:vAlign w:val="center"/>
          </w:tcPr>
          <w:p w14:paraId="53CC9266"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6A192387"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59372957" w14:textId="77777777" w:rsidR="00F1440E" w:rsidRPr="00F131B3" w:rsidRDefault="00F1440E" w:rsidP="003645EB">
            <w:pPr>
              <w:jc w:val="center"/>
              <w:rPr>
                <w:sz w:val="26"/>
                <w:szCs w:val="26"/>
              </w:rPr>
            </w:pPr>
            <w:r w:rsidRPr="00F131B3">
              <w:rPr>
                <w:sz w:val="26"/>
                <w:szCs w:val="26"/>
              </w:rPr>
              <w:t>0,11</w:t>
            </w:r>
          </w:p>
        </w:tc>
        <w:tc>
          <w:tcPr>
            <w:tcW w:w="442" w:type="pct"/>
            <w:shd w:val="clear" w:color="auto" w:fill="FFFFFF"/>
            <w:vAlign w:val="center"/>
          </w:tcPr>
          <w:p w14:paraId="3439DABA" w14:textId="77777777" w:rsidR="00F1440E" w:rsidRPr="00F131B3" w:rsidRDefault="00F1440E" w:rsidP="003645EB">
            <w:pPr>
              <w:jc w:val="center"/>
              <w:rPr>
                <w:sz w:val="26"/>
                <w:szCs w:val="26"/>
              </w:rPr>
            </w:pPr>
            <w:r w:rsidRPr="00F131B3">
              <w:rPr>
                <w:sz w:val="26"/>
                <w:szCs w:val="26"/>
              </w:rPr>
              <w:t>0,68</w:t>
            </w:r>
          </w:p>
        </w:tc>
        <w:tc>
          <w:tcPr>
            <w:tcW w:w="419" w:type="pct"/>
            <w:shd w:val="clear" w:color="auto" w:fill="FFFFFF"/>
            <w:vAlign w:val="center"/>
          </w:tcPr>
          <w:p w14:paraId="2A88EF88" w14:textId="77777777" w:rsidR="00F1440E" w:rsidRPr="00F131B3" w:rsidRDefault="00F1440E" w:rsidP="003645EB">
            <w:pPr>
              <w:jc w:val="center"/>
              <w:rPr>
                <w:sz w:val="26"/>
                <w:szCs w:val="26"/>
              </w:rPr>
            </w:pPr>
            <w:r w:rsidRPr="00F131B3">
              <w:rPr>
                <w:sz w:val="26"/>
                <w:szCs w:val="26"/>
              </w:rPr>
              <w:t>0,88</w:t>
            </w:r>
          </w:p>
        </w:tc>
        <w:tc>
          <w:tcPr>
            <w:tcW w:w="490" w:type="pct"/>
            <w:shd w:val="clear" w:color="auto" w:fill="FFFFFF"/>
            <w:vAlign w:val="center"/>
          </w:tcPr>
          <w:p w14:paraId="625A05B4" w14:textId="77777777" w:rsidR="00F1440E" w:rsidRPr="00F131B3" w:rsidRDefault="00F1440E" w:rsidP="003645EB">
            <w:pPr>
              <w:jc w:val="center"/>
              <w:rPr>
                <w:sz w:val="26"/>
                <w:szCs w:val="26"/>
              </w:rPr>
            </w:pPr>
            <w:r w:rsidRPr="00F131B3">
              <w:rPr>
                <w:sz w:val="26"/>
                <w:szCs w:val="26"/>
              </w:rPr>
              <w:t>1,43</w:t>
            </w:r>
          </w:p>
        </w:tc>
        <w:tc>
          <w:tcPr>
            <w:tcW w:w="540" w:type="pct"/>
            <w:shd w:val="clear" w:color="auto" w:fill="FFFFFF"/>
            <w:vAlign w:val="center"/>
          </w:tcPr>
          <w:p w14:paraId="3299A74E" w14:textId="77777777" w:rsidR="00F1440E" w:rsidRPr="00F131B3" w:rsidRDefault="00F1440E" w:rsidP="003645EB">
            <w:pPr>
              <w:jc w:val="center"/>
              <w:rPr>
                <w:sz w:val="26"/>
                <w:szCs w:val="26"/>
              </w:rPr>
            </w:pPr>
            <w:r w:rsidRPr="00F131B3">
              <w:rPr>
                <w:sz w:val="26"/>
                <w:szCs w:val="26"/>
              </w:rPr>
              <w:t>1,80</w:t>
            </w:r>
          </w:p>
        </w:tc>
      </w:tr>
      <w:tr w:rsidR="00F131B3" w:rsidRPr="00F131B3" w14:paraId="5B0BF4E7" w14:textId="77777777" w:rsidTr="004A1C23">
        <w:trPr>
          <w:jc w:val="center"/>
        </w:trPr>
        <w:tc>
          <w:tcPr>
            <w:tcW w:w="288" w:type="pct"/>
            <w:shd w:val="clear" w:color="auto" w:fill="FFFFFF"/>
            <w:vAlign w:val="center"/>
          </w:tcPr>
          <w:p w14:paraId="570203B7" w14:textId="77777777" w:rsidR="00F1440E" w:rsidRPr="00F131B3" w:rsidRDefault="00F1440E" w:rsidP="003645EB">
            <w:pPr>
              <w:jc w:val="center"/>
              <w:rPr>
                <w:sz w:val="26"/>
                <w:szCs w:val="26"/>
              </w:rPr>
            </w:pPr>
            <w:r w:rsidRPr="00F131B3">
              <w:rPr>
                <w:sz w:val="26"/>
                <w:szCs w:val="26"/>
              </w:rPr>
              <w:t>12</w:t>
            </w:r>
          </w:p>
        </w:tc>
        <w:tc>
          <w:tcPr>
            <w:tcW w:w="1540" w:type="pct"/>
            <w:shd w:val="clear" w:color="auto" w:fill="FFFFFF"/>
            <w:vAlign w:val="center"/>
          </w:tcPr>
          <w:p w14:paraId="03556112" w14:textId="77777777" w:rsidR="00F1440E" w:rsidRPr="00F131B3" w:rsidRDefault="00F1440E" w:rsidP="003645EB">
            <w:pPr>
              <w:ind w:left="122" w:right="92"/>
              <w:rPr>
                <w:sz w:val="26"/>
                <w:szCs w:val="26"/>
              </w:rPr>
            </w:pPr>
            <w:r w:rsidRPr="00F131B3">
              <w:rPr>
                <w:sz w:val="26"/>
                <w:szCs w:val="26"/>
              </w:rPr>
              <w:t>Hòm sắt đựng tài liệu</w:t>
            </w:r>
          </w:p>
        </w:tc>
        <w:tc>
          <w:tcPr>
            <w:tcW w:w="443" w:type="pct"/>
            <w:shd w:val="clear" w:color="auto" w:fill="FFFFFF"/>
            <w:vAlign w:val="center"/>
          </w:tcPr>
          <w:p w14:paraId="7D799DFE"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3DAF0ACB" w14:textId="77777777" w:rsidR="00F1440E" w:rsidRPr="00F131B3" w:rsidRDefault="00F1440E" w:rsidP="003645EB">
            <w:pPr>
              <w:jc w:val="center"/>
              <w:rPr>
                <w:sz w:val="26"/>
                <w:szCs w:val="26"/>
              </w:rPr>
            </w:pPr>
            <w:r w:rsidRPr="00F131B3">
              <w:rPr>
                <w:sz w:val="26"/>
                <w:szCs w:val="26"/>
              </w:rPr>
              <w:t>48</w:t>
            </w:r>
          </w:p>
        </w:tc>
        <w:tc>
          <w:tcPr>
            <w:tcW w:w="417" w:type="pct"/>
            <w:shd w:val="clear" w:color="auto" w:fill="FFFFFF"/>
            <w:vAlign w:val="center"/>
          </w:tcPr>
          <w:p w14:paraId="03AE0565"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46119FAD"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2D277B3A"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5EAF2F91"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01C0C32B" w14:textId="77777777" w:rsidR="00F1440E" w:rsidRPr="00F131B3" w:rsidRDefault="00F1440E" w:rsidP="003645EB">
            <w:pPr>
              <w:jc w:val="center"/>
              <w:rPr>
                <w:sz w:val="26"/>
                <w:szCs w:val="26"/>
              </w:rPr>
            </w:pPr>
            <w:r w:rsidRPr="00F131B3">
              <w:rPr>
                <w:sz w:val="26"/>
                <w:szCs w:val="26"/>
              </w:rPr>
              <w:t>23,82</w:t>
            </w:r>
          </w:p>
        </w:tc>
      </w:tr>
      <w:tr w:rsidR="00F131B3" w:rsidRPr="00F131B3" w14:paraId="0B5FAFF0" w14:textId="77777777" w:rsidTr="004A1C23">
        <w:trPr>
          <w:jc w:val="center"/>
        </w:trPr>
        <w:tc>
          <w:tcPr>
            <w:tcW w:w="288" w:type="pct"/>
            <w:shd w:val="clear" w:color="auto" w:fill="FFFFFF"/>
            <w:vAlign w:val="center"/>
          </w:tcPr>
          <w:p w14:paraId="74BF292B" w14:textId="77777777" w:rsidR="00F1440E" w:rsidRPr="00F131B3" w:rsidRDefault="00F1440E" w:rsidP="003645EB">
            <w:pPr>
              <w:jc w:val="center"/>
              <w:rPr>
                <w:sz w:val="26"/>
                <w:szCs w:val="26"/>
              </w:rPr>
            </w:pPr>
            <w:r w:rsidRPr="00F131B3">
              <w:rPr>
                <w:sz w:val="26"/>
                <w:szCs w:val="26"/>
              </w:rPr>
              <w:t>13</w:t>
            </w:r>
          </w:p>
        </w:tc>
        <w:tc>
          <w:tcPr>
            <w:tcW w:w="1540" w:type="pct"/>
            <w:shd w:val="clear" w:color="auto" w:fill="FFFFFF"/>
            <w:vAlign w:val="center"/>
          </w:tcPr>
          <w:p w14:paraId="649B5300" w14:textId="77777777" w:rsidR="00F1440E" w:rsidRPr="00F131B3" w:rsidRDefault="00F1440E" w:rsidP="003645EB">
            <w:pPr>
              <w:ind w:left="122" w:right="92"/>
              <w:rPr>
                <w:sz w:val="26"/>
                <w:szCs w:val="26"/>
              </w:rPr>
            </w:pPr>
            <w:r w:rsidRPr="00F131B3">
              <w:rPr>
                <w:sz w:val="26"/>
                <w:szCs w:val="26"/>
              </w:rPr>
              <w:t>Ống đựng bản đồ</w:t>
            </w:r>
          </w:p>
        </w:tc>
        <w:tc>
          <w:tcPr>
            <w:tcW w:w="443" w:type="pct"/>
            <w:shd w:val="clear" w:color="auto" w:fill="FFFFFF"/>
            <w:vAlign w:val="center"/>
          </w:tcPr>
          <w:p w14:paraId="35CC14EC"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14B671E"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7CEA2E36"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3EFBD610"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5E4FF4CF"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3C6F909A"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1F0B30E6" w14:textId="77777777" w:rsidR="00F1440E" w:rsidRPr="00F131B3" w:rsidRDefault="00F1440E" w:rsidP="003645EB">
            <w:pPr>
              <w:jc w:val="center"/>
              <w:rPr>
                <w:sz w:val="26"/>
                <w:szCs w:val="26"/>
              </w:rPr>
            </w:pPr>
            <w:r w:rsidRPr="00F131B3">
              <w:rPr>
                <w:sz w:val="26"/>
                <w:szCs w:val="26"/>
              </w:rPr>
              <w:t>23,82</w:t>
            </w:r>
          </w:p>
        </w:tc>
      </w:tr>
      <w:tr w:rsidR="00F131B3" w:rsidRPr="00F131B3" w14:paraId="6A503355" w14:textId="77777777" w:rsidTr="004A1C23">
        <w:trPr>
          <w:jc w:val="center"/>
        </w:trPr>
        <w:tc>
          <w:tcPr>
            <w:tcW w:w="288" w:type="pct"/>
            <w:shd w:val="clear" w:color="auto" w:fill="FFFFFF"/>
            <w:vAlign w:val="center"/>
          </w:tcPr>
          <w:p w14:paraId="70ED4F7E" w14:textId="77777777" w:rsidR="00F1440E" w:rsidRPr="00F131B3" w:rsidRDefault="00F1440E" w:rsidP="003645EB">
            <w:pPr>
              <w:jc w:val="center"/>
              <w:rPr>
                <w:sz w:val="26"/>
                <w:szCs w:val="26"/>
              </w:rPr>
            </w:pPr>
            <w:r w:rsidRPr="00F131B3">
              <w:rPr>
                <w:sz w:val="26"/>
                <w:szCs w:val="26"/>
              </w:rPr>
              <w:t>14</w:t>
            </w:r>
          </w:p>
        </w:tc>
        <w:tc>
          <w:tcPr>
            <w:tcW w:w="1540" w:type="pct"/>
            <w:shd w:val="clear" w:color="auto" w:fill="FFFFFF"/>
            <w:vAlign w:val="center"/>
          </w:tcPr>
          <w:p w14:paraId="5B0F95A6" w14:textId="77777777" w:rsidR="00F1440E" w:rsidRPr="00F131B3" w:rsidRDefault="00F1440E" w:rsidP="003645EB">
            <w:pPr>
              <w:ind w:left="122" w:right="92"/>
              <w:rPr>
                <w:sz w:val="26"/>
                <w:szCs w:val="26"/>
              </w:rPr>
            </w:pPr>
            <w:r w:rsidRPr="00F131B3">
              <w:rPr>
                <w:sz w:val="26"/>
                <w:szCs w:val="26"/>
              </w:rPr>
              <w:t>Nilon gói tài liệu</w:t>
            </w:r>
          </w:p>
        </w:tc>
        <w:tc>
          <w:tcPr>
            <w:tcW w:w="443" w:type="pct"/>
            <w:shd w:val="clear" w:color="auto" w:fill="FFFFFF"/>
            <w:vAlign w:val="center"/>
          </w:tcPr>
          <w:p w14:paraId="7FECEB53" w14:textId="77777777" w:rsidR="00F1440E" w:rsidRPr="00F131B3" w:rsidRDefault="00F1440E" w:rsidP="003645EB">
            <w:pPr>
              <w:jc w:val="center"/>
              <w:rPr>
                <w:sz w:val="26"/>
                <w:szCs w:val="26"/>
              </w:rPr>
            </w:pPr>
            <w:r w:rsidRPr="00F131B3">
              <w:rPr>
                <w:sz w:val="26"/>
                <w:szCs w:val="26"/>
              </w:rPr>
              <w:t>Tấm</w:t>
            </w:r>
          </w:p>
        </w:tc>
        <w:tc>
          <w:tcPr>
            <w:tcW w:w="421" w:type="pct"/>
            <w:shd w:val="clear" w:color="auto" w:fill="FFFFFF"/>
            <w:vAlign w:val="center"/>
          </w:tcPr>
          <w:p w14:paraId="3F0CD02E" w14:textId="77777777" w:rsidR="00F1440E" w:rsidRPr="00F131B3" w:rsidRDefault="00F1440E" w:rsidP="003645EB">
            <w:pPr>
              <w:jc w:val="center"/>
              <w:rPr>
                <w:sz w:val="26"/>
                <w:szCs w:val="26"/>
              </w:rPr>
            </w:pPr>
            <w:r w:rsidRPr="00F131B3">
              <w:rPr>
                <w:sz w:val="26"/>
                <w:szCs w:val="26"/>
              </w:rPr>
              <w:t>9</w:t>
            </w:r>
          </w:p>
        </w:tc>
        <w:tc>
          <w:tcPr>
            <w:tcW w:w="417" w:type="pct"/>
            <w:shd w:val="clear" w:color="auto" w:fill="FFFFFF"/>
            <w:vAlign w:val="center"/>
          </w:tcPr>
          <w:p w14:paraId="04EAD6DE"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4041A664"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31991675"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58FF4EF5"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5584FFA5" w14:textId="77777777" w:rsidR="00F1440E" w:rsidRPr="00F131B3" w:rsidRDefault="00F1440E" w:rsidP="003645EB">
            <w:pPr>
              <w:jc w:val="center"/>
              <w:rPr>
                <w:sz w:val="26"/>
                <w:szCs w:val="26"/>
              </w:rPr>
            </w:pPr>
            <w:r w:rsidRPr="00F131B3">
              <w:rPr>
                <w:sz w:val="26"/>
                <w:szCs w:val="26"/>
              </w:rPr>
              <w:t>23,82</w:t>
            </w:r>
          </w:p>
        </w:tc>
      </w:tr>
      <w:tr w:rsidR="00F131B3" w:rsidRPr="00F131B3" w14:paraId="0BE2D953" w14:textId="77777777" w:rsidTr="004A1C23">
        <w:trPr>
          <w:jc w:val="center"/>
        </w:trPr>
        <w:tc>
          <w:tcPr>
            <w:tcW w:w="288" w:type="pct"/>
            <w:shd w:val="clear" w:color="auto" w:fill="FFFFFF"/>
            <w:vAlign w:val="center"/>
          </w:tcPr>
          <w:p w14:paraId="21CE2E47" w14:textId="77777777" w:rsidR="00F1440E" w:rsidRPr="00F131B3" w:rsidRDefault="00F1440E" w:rsidP="003645EB">
            <w:pPr>
              <w:jc w:val="center"/>
              <w:rPr>
                <w:sz w:val="26"/>
                <w:szCs w:val="26"/>
              </w:rPr>
            </w:pPr>
            <w:r w:rsidRPr="00F131B3">
              <w:rPr>
                <w:sz w:val="26"/>
                <w:szCs w:val="26"/>
              </w:rPr>
              <w:t>15</w:t>
            </w:r>
          </w:p>
        </w:tc>
        <w:tc>
          <w:tcPr>
            <w:tcW w:w="1540" w:type="pct"/>
            <w:shd w:val="clear" w:color="auto" w:fill="FFFFFF"/>
            <w:vAlign w:val="center"/>
          </w:tcPr>
          <w:p w14:paraId="7DD230EE" w14:textId="77777777" w:rsidR="00F1440E" w:rsidRPr="00F131B3" w:rsidRDefault="00F1440E" w:rsidP="003645EB">
            <w:pPr>
              <w:ind w:left="122" w:right="92"/>
              <w:rPr>
                <w:sz w:val="26"/>
                <w:szCs w:val="26"/>
              </w:rPr>
            </w:pPr>
            <w:r w:rsidRPr="00F131B3">
              <w:rPr>
                <w:sz w:val="26"/>
                <w:szCs w:val="26"/>
              </w:rPr>
              <w:t>Túi đựng tài liệu</w:t>
            </w:r>
          </w:p>
        </w:tc>
        <w:tc>
          <w:tcPr>
            <w:tcW w:w="443" w:type="pct"/>
            <w:shd w:val="clear" w:color="auto" w:fill="FFFFFF"/>
            <w:vAlign w:val="center"/>
          </w:tcPr>
          <w:p w14:paraId="03AC242F"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DF4CD27"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4EE52E9A"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4939B17F"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455B3006"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564E3CAE"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127ACBA3" w14:textId="77777777" w:rsidR="00F1440E" w:rsidRPr="00F131B3" w:rsidRDefault="00F1440E" w:rsidP="003645EB">
            <w:pPr>
              <w:jc w:val="center"/>
              <w:rPr>
                <w:sz w:val="26"/>
                <w:szCs w:val="26"/>
              </w:rPr>
            </w:pPr>
            <w:r w:rsidRPr="00F131B3">
              <w:rPr>
                <w:sz w:val="26"/>
                <w:szCs w:val="26"/>
              </w:rPr>
              <w:t>23,82</w:t>
            </w:r>
          </w:p>
        </w:tc>
      </w:tr>
      <w:tr w:rsidR="00F131B3" w:rsidRPr="00F131B3" w14:paraId="1967DAD7" w14:textId="77777777" w:rsidTr="004A1C23">
        <w:trPr>
          <w:jc w:val="center"/>
        </w:trPr>
        <w:tc>
          <w:tcPr>
            <w:tcW w:w="288" w:type="pct"/>
            <w:shd w:val="clear" w:color="auto" w:fill="FFFFFF"/>
            <w:vAlign w:val="center"/>
          </w:tcPr>
          <w:p w14:paraId="18B805F8" w14:textId="77777777" w:rsidR="00F1440E" w:rsidRPr="00F131B3" w:rsidRDefault="00F1440E" w:rsidP="003645EB">
            <w:pPr>
              <w:jc w:val="center"/>
              <w:rPr>
                <w:sz w:val="26"/>
                <w:szCs w:val="26"/>
              </w:rPr>
            </w:pPr>
            <w:r w:rsidRPr="00F131B3">
              <w:rPr>
                <w:sz w:val="26"/>
                <w:szCs w:val="26"/>
              </w:rPr>
              <w:t>16</w:t>
            </w:r>
          </w:p>
        </w:tc>
        <w:tc>
          <w:tcPr>
            <w:tcW w:w="1540" w:type="pct"/>
            <w:shd w:val="clear" w:color="auto" w:fill="FFFFFF"/>
            <w:vAlign w:val="center"/>
          </w:tcPr>
          <w:p w14:paraId="66C9B323" w14:textId="725E6B84" w:rsidR="00F1440E" w:rsidRPr="00F131B3" w:rsidRDefault="00F1440E" w:rsidP="003645EB">
            <w:pPr>
              <w:ind w:left="122" w:right="92"/>
              <w:rPr>
                <w:sz w:val="26"/>
                <w:szCs w:val="26"/>
              </w:rPr>
            </w:pPr>
            <w:r w:rsidRPr="00F131B3">
              <w:rPr>
                <w:sz w:val="26"/>
                <w:szCs w:val="26"/>
              </w:rPr>
              <w:t>Eke</w:t>
            </w:r>
          </w:p>
        </w:tc>
        <w:tc>
          <w:tcPr>
            <w:tcW w:w="443" w:type="pct"/>
            <w:shd w:val="clear" w:color="auto" w:fill="FFFFFF"/>
            <w:vAlign w:val="center"/>
          </w:tcPr>
          <w:p w14:paraId="62EA40D2" w14:textId="77777777" w:rsidR="00F1440E" w:rsidRPr="00F131B3" w:rsidRDefault="00F1440E" w:rsidP="003645EB">
            <w:pPr>
              <w:jc w:val="center"/>
              <w:rPr>
                <w:sz w:val="26"/>
                <w:szCs w:val="26"/>
              </w:rPr>
            </w:pPr>
            <w:r w:rsidRPr="00F131B3">
              <w:rPr>
                <w:sz w:val="26"/>
                <w:szCs w:val="26"/>
              </w:rPr>
              <w:t>Bộ</w:t>
            </w:r>
          </w:p>
        </w:tc>
        <w:tc>
          <w:tcPr>
            <w:tcW w:w="421" w:type="pct"/>
            <w:shd w:val="clear" w:color="auto" w:fill="FFFFFF"/>
            <w:vAlign w:val="center"/>
          </w:tcPr>
          <w:p w14:paraId="4FC5A2D6"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0FCBE368"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1BDFBB77"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71277DEC"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1316C1B2"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6B117FFC" w14:textId="77777777" w:rsidR="00F1440E" w:rsidRPr="00F131B3" w:rsidRDefault="00F1440E" w:rsidP="003645EB">
            <w:pPr>
              <w:jc w:val="center"/>
              <w:rPr>
                <w:sz w:val="26"/>
                <w:szCs w:val="26"/>
              </w:rPr>
            </w:pPr>
            <w:r w:rsidRPr="00F131B3">
              <w:rPr>
                <w:sz w:val="26"/>
                <w:szCs w:val="26"/>
              </w:rPr>
              <w:t>0,95</w:t>
            </w:r>
          </w:p>
        </w:tc>
      </w:tr>
      <w:tr w:rsidR="00F131B3" w:rsidRPr="00F131B3" w14:paraId="5CEA6B48" w14:textId="77777777" w:rsidTr="004A1C23">
        <w:trPr>
          <w:jc w:val="center"/>
        </w:trPr>
        <w:tc>
          <w:tcPr>
            <w:tcW w:w="288" w:type="pct"/>
            <w:shd w:val="clear" w:color="auto" w:fill="FFFFFF"/>
            <w:vAlign w:val="center"/>
          </w:tcPr>
          <w:p w14:paraId="404319FC" w14:textId="77777777" w:rsidR="00F1440E" w:rsidRPr="00F131B3" w:rsidRDefault="00F1440E" w:rsidP="003645EB">
            <w:pPr>
              <w:jc w:val="center"/>
              <w:rPr>
                <w:sz w:val="26"/>
                <w:szCs w:val="26"/>
              </w:rPr>
            </w:pPr>
            <w:r w:rsidRPr="00F131B3">
              <w:rPr>
                <w:sz w:val="26"/>
                <w:szCs w:val="26"/>
              </w:rPr>
              <w:t>17</w:t>
            </w:r>
          </w:p>
        </w:tc>
        <w:tc>
          <w:tcPr>
            <w:tcW w:w="1540" w:type="pct"/>
            <w:shd w:val="clear" w:color="auto" w:fill="FFFFFF"/>
            <w:vAlign w:val="center"/>
          </w:tcPr>
          <w:p w14:paraId="6948B502" w14:textId="77777777" w:rsidR="00F1440E" w:rsidRPr="00F131B3" w:rsidRDefault="00F1440E" w:rsidP="003645EB">
            <w:pPr>
              <w:ind w:left="122" w:right="92"/>
              <w:rPr>
                <w:sz w:val="26"/>
                <w:szCs w:val="26"/>
              </w:rPr>
            </w:pPr>
            <w:r w:rsidRPr="00F131B3">
              <w:rPr>
                <w:sz w:val="26"/>
                <w:szCs w:val="26"/>
              </w:rPr>
              <w:t>Thước cuộn vải 50m</w:t>
            </w:r>
          </w:p>
        </w:tc>
        <w:tc>
          <w:tcPr>
            <w:tcW w:w="443" w:type="pct"/>
            <w:shd w:val="clear" w:color="auto" w:fill="FFFFFF"/>
            <w:vAlign w:val="center"/>
          </w:tcPr>
          <w:p w14:paraId="2554ED1D"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46192DC7" w14:textId="77777777" w:rsidR="00F1440E" w:rsidRPr="00F131B3" w:rsidRDefault="00F1440E" w:rsidP="003645EB">
            <w:pPr>
              <w:jc w:val="center"/>
              <w:rPr>
                <w:sz w:val="26"/>
                <w:szCs w:val="26"/>
              </w:rPr>
            </w:pPr>
            <w:r w:rsidRPr="00F131B3">
              <w:rPr>
                <w:sz w:val="26"/>
                <w:szCs w:val="26"/>
              </w:rPr>
              <w:t>4</w:t>
            </w:r>
          </w:p>
        </w:tc>
        <w:tc>
          <w:tcPr>
            <w:tcW w:w="417" w:type="pct"/>
            <w:shd w:val="clear" w:color="auto" w:fill="FFFFFF"/>
            <w:vAlign w:val="center"/>
          </w:tcPr>
          <w:p w14:paraId="02513871"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00EEF463"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6A222952"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3B9817D5"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54D72670" w14:textId="77777777" w:rsidR="00F1440E" w:rsidRPr="00F131B3" w:rsidRDefault="00F1440E" w:rsidP="003645EB">
            <w:pPr>
              <w:jc w:val="center"/>
              <w:rPr>
                <w:sz w:val="26"/>
                <w:szCs w:val="26"/>
              </w:rPr>
            </w:pPr>
            <w:r w:rsidRPr="00F131B3">
              <w:rPr>
                <w:sz w:val="26"/>
                <w:szCs w:val="26"/>
              </w:rPr>
              <w:t>0,95</w:t>
            </w:r>
          </w:p>
        </w:tc>
      </w:tr>
      <w:tr w:rsidR="00F131B3" w:rsidRPr="00F131B3" w14:paraId="1377B275" w14:textId="77777777" w:rsidTr="004A1C23">
        <w:trPr>
          <w:jc w:val="center"/>
        </w:trPr>
        <w:tc>
          <w:tcPr>
            <w:tcW w:w="288" w:type="pct"/>
            <w:shd w:val="clear" w:color="auto" w:fill="FFFFFF"/>
            <w:vAlign w:val="center"/>
          </w:tcPr>
          <w:p w14:paraId="282285C5" w14:textId="77777777" w:rsidR="00F1440E" w:rsidRPr="00F131B3" w:rsidRDefault="00F1440E" w:rsidP="003645EB">
            <w:pPr>
              <w:jc w:val="center"/>
              <w:rPr>
                <w:sz w:val="26"/>
                <w:szCs w:val="26"/>
              </w:rPr>
            </w:pPr>
            <w:r w:rsidRPr="00F131B3">
              <w:rPr>
                <w:sz w:val="26"/>
                <w:szCs w:val="26"/>
              </w:rPr>
              <w:t>18</w:t>
            </w:r>
          </w:p>
        </w:tc>
        <w:tc>
          <w:tcPr>
            <w:tcW w:w="1540" w:type="pct"/>
            <w:shd w:val="clear" w:color="auto" w:fill="FFFFFF"/>
            <w:vAlign w:val="center"/>
          </w:tcPr>
          <w:p w14:paraId="4F729D86" w14:textId="77777777" w:rsidR="00F1440E" w:rsidRPr="00F131B3" w:rsidRDefault="00F1440E" w:rsidP="003645EB">
            <w:pPr>
              <w:ind w:left="122" w:right="92"/>
              <w:rPr>
                <w:sz w:val="26"/>
                <w:szCs w:val="26"/>
              </w:rPr>
            </w:pPr>
            <w:r w:rsidRPr="00F131B3">
              <w:rPr>
                <w:sz w:val="26"/>
                <w:szCs w:val="26"/>
              </w:rPr>
              <w:t>Thước thép 30m</w:t>
            </w:r>
          </w:p>
        </w:tc>
        <w:tc>
          <w:tcPr>
            <w:tcW w:w="443" w:type="pct"/>
            <w:shd w:val="clear" w:color="auto" w:fill="FFFFFF"/>
            <w:vAlign w:val="center"/>
          </w:tcPr>
          <w:p w14:paraId="7B11F80A"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B659A14" w14:textId="77777777" w:rsidR="00F1440E" w:rsidRPr="00F131B3" w:rsidRDefault="00F1440E" w:rsidP="003645EB">
            <w:pPr>
              <w:jc w:val="center"/>
              <w:rPr>
                <w:sz w:val="26"/>
                <w:szCs w:val="26"/>
              </w:rPr>
            </w:pPr>
            <w:r w:rsidRPr="00F131B3">
              <w:rPr>
                <w:sz w:val="26"/>
                <w:szCs w:val="26"/>
              </w:rPr>
              <w:t>2</w:t>
            </w:r>
          </w:p>
        </w:tc>
        <w:tc>
          <w:tcPr>
            <w:tcW w:w="417" w:type="pct"/>
            <w:shd w:val="clear" w:color="auto" w:fill="FFFFFF"/>
            <w:vAlign w:val="center"/>
          </w:tcPr>
          <w:p w14:paraId="1C9F0A91"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1C6512A0"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6C885592"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4547ACE3"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69C05B33" w14:textId="77777777" w:rsidR="00F1440E" w:rsidRPr="00F131B3" w:rsidRDefault="00F1440E" w:rsidP="003645EB">
            <w:pPr>
              <w:jc w:val="center"/>
              <w:rPr>
                <w:sz w:val="26"/>
                <w:szCs w:val="26"/>
              </w:rPr>
            </w:pPr>
            <w:r w:rsidRPr="00F131B3">
              <w:rPr>
                <w:sz w:val="26"/>
                <w:szCs w:val="26"/>
              </w:rPr>
              <w:t>0,95</w:t>
            </w:r>
          </w:p>
        </w:tc>
      </w:tr>
      <w:tr w:rsidR="00F131B3" w:rsidRPr="00F131B3" w14:paraId="4FA31544" w14:textId="77777777" w:rsidTr="004A1C23">
        <w:trPr>
          <w:jc w:val="center"/>
        </w:trPr>
        <w:tc>
          <w:tcPr>
            <w:tcW w:w="288" w:type="pct"/>
            <w:shd w:val="clear" w:color="auto" w:fill="FFFFFF"/>
            <w:vAlign w:val="center"/>
          </w:tcPr>
          <w:p w14:paraId="720600CD" w14:textId="77777777" w:rsidR="00F1440E" w:rsidRPr="00F131B3" w:rsidRDefault="00F1440E" w:rsidP="003645EB">
            <w:pPr>
              <w:jc w:val="center"/>
              <w:rPr>
                <w:sz w:val="26"/>
                <w:szCs w:val="26"/>
              </w:rPr>
            </w:pPr>
            <w:r w:rsidRPr="00F131B3">
              <w:rPr>
                <w:sz w:val="26"/>
                <w:szCs w:val="26"/>
              </w:rPr>
              <w:t>19</w:t>
            </w:r>
          </w:p>
        </w:tc>
        <w:tc>
          <w:tcPr>
            <w:tcW w:w="1540" w:type="pct"/>
            <w:shd w:val="clear" w:color="auto" w:fill="FFFFFF"/>
            <w:vAlign w:val="center"/>
          </w:tcPr>
          <w:p w14:paraId="6B59B18E" w14:textId="77777777" w:rsidR="00F1440E" w:rsidRPr="00F131B3" w:rsidRDefault="00F1440E" w:rsidP="003645EB">
            <w:pPr>
              <w:ind w:left="122" w:right="92"/>
              <w:rPr>
                <w:sz w:val="26"/>
                <w:szCs w:val="26"/>
              </w:rPr>
            </w:pPr>
            <w:r w:rsidRPr="00F131B3">
              <w:rPr>
                <w:sz w:val="26"/>
                <w:szCs w:val="26"/>
              </w:rPr>
              <w:t>Thước thép cuộn 2m</w:t>
            </w:r>
          </w:p>
        </w:tc>
        <w:tc>
          <w:tcPr>
            <w:tcW w:w="443" w:type="pct"/>
            <w:shd w:val="clear" w:color="auto" w:fill="FFFFFF"/>
            <w:vAlign w:val="center"/>
          </w:tcPr>
          <w:p w14:paraId="6AFD82CE"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A8FFA2C" w14:textId="77777777" w:rsidR="00F1440E" w:rsidRPr="00F131B3" w:rsidRDefault="00F1440E" w:rsidP="003645EB">
            <w:pPr>
              <w:jc w:val="center"/>
              <w:rPr>
                <w:sz w:val="26"/>
                <w:szCs w:val="26"/>
              </w:rPr>
            </w:pPr>
            <w:r w:rsidRPr="00F131B3">
              <w:rPr>
                <w:sz w:val="26"/>
                <w:szCs w:val="26"/>
              </w:rPr>
              <w:t>6</w:t>
            </w:r>
          </w:p>
        </w:tc>
        <w:tc>
          <w:tcPr>
            <w:tcW w:w="417" w:type="pct"/>
            <w:shd w:val="clear" w:color="auto" w:fill="FFFFFF"/>
            <w:vAlign w:val="center"/>
          </w:tcPr>
          <w:p w14:paraId="7A9B0CA4" w14:textId="77777777" w:rsidR="00F1440E" w:rsidRPr="00F131B3" w:rsidRDefault="00F1440E" w:rsidP="003645EB">
            <w:pPr>
              <w:jc w:val="center"/>
              <w:rPr>
                <w:sz w:val="26"/>
                <w:szCs w:val="26"/>
              </w:rPr>
            </w:pPr>
            <w:r w:rsidRPr="00F131B3">
              <w:rPr>
                <w:sz w:val="26"/>
                <w:szCs w:val="26"/>
              </w:rPr>
              <w:t>0,09</w:t>
            </w:r>
          </w:p>
        </w:tc>
        <w:tc>
          <w:tcPr>
            <w:tcW w:w="442" w:type="pct"/>
            <w:shd w:val="clear" w:color="auto" w:fill="FFFFFF"/>
            <w:vAlign w:val="center"/>
          </w:tcPr>
          <w:p w14:paraId="2940DF26" w14:textId="77777777" w:rsidR="00F1440E" w:rsidRPr="00F131B3" w:rsidRDefault="00F1440E" w:rsidP="003645EB">
            <w:pPr>
              <w:jc w:val="center"/>
              <w:rPr>
                <w:sz w:val="26"/>
                <w:szCs w:val="26"/>
              </w:rPr>
            </w:pPr>
            <w:r w:rsidRPr="00F131B3">
              <w:rPr>
                <w:sz w:val="26"/>
                <w:szCs w:val="26"/>
              </w:rPr>
              <w:t>0,27</w:t>
            </w:r>
          </w:p>
        </w:tc>
        <w:tc>
          <w:tcPr>
            <w:tcW w:w="419" w:type="pct"/>
            <w:shd w:val="clear" w:color="auto" w:fill="FFFFFF"/>
            <w:vAlign w:val="center"/>
          </w:tcPr>
          <w:p w14:paraId="38BD7A1D"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5802850C" w14:textId="77777777" w:rsidR="00F1440E" w:rsidRPr="00F131B3" w:rsidRDefault="00F1440E" w:rsidP="003645EB">
            <w:pPr>
              <w:jc w:val="center"/>
              <w:rPr>
                <w:sz w:val="26"/>
                <w:szCs w:val="26"/>
              </w:rPr>
            </w:pPr>
            <w:r w:rsidRPr="00F131B3">
              <w:rPr>
                <w:sz w:val="26"/>
                <w:szCs w:val="26"/>
              </w:rPr>
              <w:t>2,00</w:t>
            </w:r>
          </w:p>
        </w:tc>
        <w:tc>
          <w:tcPr>
            <w:tcW w:w="540" w:type="pct"/>
            <w:shd w:val="clear" w:color="auto" w:fill="FFFFFF"/>
            <w:vAlign w:val="center"/>
          </w:tcPr>
          <w:p w14:paraId="73B70761" w14:textId="77777777" w:rsidR="00F1440E" w:rsidRPr="00F131B3" w:rsidRDefault="00F1440E" w:rsidP="003645EB">
            <w:pPr>
              <w:jc w:val="center"/>
              <w:rPr>
                <w:sz w:val="26"/>
                <w:szCs w:val="26"/>
              </w:rPr>
            </w:pPr>
            <w:r w:rsidRPr="00F131B3">
              <w:rPr>
                <w:sz w:val="26"/>
                <w:szCs w:val="26"/>
              </w:rPr>
              <w:t>3,64</w:t>
            </w:r>
          </w:p>
        </w:tc>
      </w:tr>
      <w:tr w:rsidR="00F131B3" w:rsidRPr="00F131B3" w14:paraId="0252C6A3" w14:textId="77777777" w:rsidTr="004A1C23">
        <w:trPr>
          <w:jc w:val="center"/>
        </w:trPr>
        <w:tc>
          <w:tcPr>
            <w:tcW w:w="288" w:type="pct"/>
            <w:shd w:val="clear" w:color="auto" w:fill="FFFFFF"/>
            <w:vAlign w:val="center"/>
          </w:tcPr>
          <w:p w14:paraId="3E73A373" w14:textId="77777777" w:rsidR="00F1440E" w:rsidRPr="00F131B3" w:rsidRDefault="00F1440E" w:rsidP="003645EB">
            <w:pPr>
              <w:jc w:val="center"/>
              <w:rPr>
                <w:sz w:val="26"/>
                <w:szCs w:val="26"/>
              </w:rPr>
            </w:pPr>
            <w:r w:rsidRPr="00F131B3">
              <w:rPr>
                <w:sz w:val="26"/>
                <w:szCs w:val="26"/>
              </w:rPr>
              <w:t>20</w:t>
            </w:r>
          </w:p>
        </w:tc>
        <w:tc>
          <w:tcPr>
            <w:tcW w:w="1540" w:type="pct"/>
            <w:shd w:val="clear" w:color="auto" w:fill="FFFFFF"/>
            <w:vAlign w:val="center"/>
          </w:tcPr>
          <w:p w14:paraId="75525322" w14:textId="77777777" w:rsidR="00F1440E" w:rsidRPr="00F131B3" w:rsidRDefault="00F1440E" w:rsidP="003645EB">
            <w:pPr>
              <w:ind w:left="122" w:right="92"/>
              <w:rPr>
                <w:sz w:val="26"/>
                <w:szCs w:val="26"/>
              </w:rPr>
            </w:pPr>
            <w:r w:rsidRPr="00F131B3">
              <w:rPr>
                <w:sz w:val="26"/>
                <w:szCs w:val="26"/>
              </w:rPr>
              <w:t>Ký hiệu bản đồ</w:t>
            </w:r>
          </w:p>
        </w:tc>
        <w:tc>
          <w:tcPr>
            <w:tcW w:w="443" w:type="pct"/>
            <w:shd w:val="clear" w:color="auto" w:fill="FFFFFF"/>
            <w:vAlign w:val="center"/>
          </w:tcPr>
          <w:p w14:paraId="724C2FD1" w14:textId="77777777" w:rsidR="00F1440E" w:rsidRPr="00F131B3" w:rsidRDefault="00F1440E" w:rsidP="003645EB">
            <w:pPr>
              <w:jc w:val="center"/>
              <w:rPr>
                <w:sz w:val="26"/>
                <w:szCs w:val="26"/>
              </w:rPr>
            </w:pPr>
            <w:r w:rsidRPr="00F131B3">
              <w:rPr>
                <w:sz w:val="26"/>
                <w:szCs w:val="26"/>
              </w:rPr>
              <w:t>Quyển</w:t>
            </w:r>
          </w:p>
        </w:tc>
        <w:tc>
          <w:tcPr>
            <w:tcW w:w="421" w:type="pct"/>
            <w:shd w:val="clear" w:color="auto" w:fill="FFFFFF"/>
            <w:vAlign w:val="center"/>
          </w:tcPr>
          <w:p w14:paraId="6FD3577D" w14:textId="77777777" w:rsidR="00F1440E" w:rsidRPr="00F131B3" w:rsidRDefault="00F1440E" w:rsidP="003645EB">
            <w:pPr>
              <w:jc w:val="center"/>
              <w:rPr>
                <w:sz w:val="26"/>
                <w:szCs w:val="26"/>
              </w:rPr>
            </w:pPr>
            <w:r w:rsidRPr="00F131B3">
              <w:rPr>
                <w:sz w:val="26"/>
                <w:szCs w:val="26"/>
              </w:rPr>
              <w:t>48</w:t>
            </w:r>
          </w:p>
        </w:tc>
        <w:tc>
          <w:tcPr>
            <w:tcW w:w="417" w:type="pct"/>
            <w:shd w:val="clear" w:color="auto" w:fill="FFFFFF"/>
            <w:vAlign w:val="center"/>
          </w:tcPr>
          <w:p w14:paraId="670AE8A0"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288B421B"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0173C294"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50FC6727"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7E0E36A1" w14:textId="77777777" w:rsidR="00F1440E" w:rsidRPr="00F131B3" w:rsidRDefault="00F1440E" w:rsidP="003645EB">
            <w:pPr>
              <w:jc w:val="center"/>
              <w:rPr>
                <w:sz w:val="26"/>
                <w:szCs w:val="26"/>
              </w:rPr>
            </w:pPr>
            <w:r w:rsidRPr="00F131B3">
              <w:rPr>
                <w:sz w:val="26"/>
                <w:szCs w:val="26"/>
              </w:rPr>
              <w:t>0,95</w:t>
            </w:r>
          </w:p>
        </w:tc>
      </w:tr>
      <w:tr w:rsidR="00F131B3" w:rsidRPr="00F131B3" w14:paraId="43B02EE9" w14:textId="77777777" w:rsidTr="004A1C23">
        <w:trPr>
          <w:jc w:val="center"/>
        </w:trPr>
        <w:tc>
          <w:tcPr>
            <w:tcW w:w="288" w:type="pct"/>
            <w:shd w:val="clear" w:color="auto" w:fill="FFFFFF"/>
            <w:vAlign w:val="center"/>
          </w:tcPr>
          <w:p w14:paraId="3C9B1057" w14:textId="77777777" w:rsidR="00F1440E" w:rsidRPr="00F131B3" w:rsidRDefault="00F1440E" w:rsidP="003645EB">
            <w:pPr>
              <w:jc w:val="center"/>
              <w:rPr>
                <w:sz w:val="26"/>
                <w:szCs w:val="26"/>
              </w:rPr>
            </w:pPr>
            <w:r w:rsidRPr="00F131B3">
              <w:rPr>
                <w:sz w:val="26"/>
                <w:szCs w:val="26"/>
              </w:rPr>
              <w:t>21</w:t>
            </w:r>
          </w:p>
        </w:tc>
        <w:tc>
          <w:tcPr>
            <w:tcW w:w="1540" w:type="pct"/>
            <w:shd w:val="clear" w:color="auto" w:fill="FFFFFF"/>
            <w:vAlign w:val="center"/>
          </w:tcPr>
          <w:p w14:paraId="23CEAB22" w14:textId="77777777" w:rsidR="00F1440E" w:rsidRPr="00F131B3" w:rsidRDefault="00F1440E" w:rsidP="003645EB">
            <w:pPr>
              <w:ind w:left="122" w:right="92"/>
              <w:rPr>
                <w:sz w:val="26"/>
                <w:szCs w:val="26"/>
              </w:rPr>
            </w:pPr>
            <w:r w:rsidRPr="00F131B3">
              <w:rPr>
                <w:sz w:val="26"/>
                <w:szCs w:val="26"/>
              </w:rPr>
              <w:t>Quy phạm</w:t>
            </w:r>
          </w:p>
        </w:tc>
        <w:tc>
          <w:tcPr>
            <w:tcW w:w="443" w:type="pct"/>
            <w:shd w:val="clear" w:color="auto" w:fill="FFFFFF"/>
            <w:vAlign w:val="center"/>
          </w:tcPr>
          <w:p w14:paraId="4A87F372" w14:textId="77777777" w:rsidR="00F1440E" w:rsidRPr="00F131B3" w:rsidRDefault="00F1440E" w:rsidP="003645EB">
            <w:pPr>
              <w:jc w:val="center"/>
              <w:rPr>
                <w:sz w:val="26"/>
                <w:szCs w:val="26"/>
              </w:rPr>
            </w:pPr>
            <w:r w:rsidRPr="00F131B3">
              <w:rPr>
                <w:sz w:val="26"/>
                <w:szCs w:val="26"/>
              </w:rPr>
              <w:t>Quyển</w:t>
            </w:r>
          </w:p>
        </w:tc>
        <w:tc>
          <w:tcPr>
            <w:tcW w:w="421" w:type="pct"/>
            <w:shd w:val="clear" w:color="auto" w:fill="FFFFFF"/>
            <w:vAlign w:val="center"/>
          </w:tcPr>
          <w:p w14:paraId="5C9329D0" w14:textId="77777777" w:rsidR="00F1440E" w:rsidRPr="00F131B3" w:rsidRDefault="00F1440E" w:rsidP="003645EB">
            <w:pPr>
              <w:jc w:val="center"/>
              <w:rPr>
                <w:sz w:val="26"/>
                <w:szCs w:val="26"/>
              </w:rPr>
            </w:pPr>
            <w:r w:rsidRPr="00F131B3">
              <w:rPr>
                <w:sz w:val="26"/>
                <w:szCs w:val="26"/>
              </w:rPr>
              <w:t>48</w:t>
            </w:r>
          </w:p>
        </w:tc>
        <w:tc>
          <w:tcPr>
            <w:tcW w:w="417" w:type="pct"/>
            <w:shd w:val="clear" w:color="auto" w:fill="FFFFFF"/>
            <w:vAlign w:val="center"/>
          </w:tcPr>
          <w:p w14:paraId="724E790E" w14:textId="77777777" w:rsidR="00F1440E" w:rsidRPr="00F131B3" w:rsidRDefault="00F1440E" w:rsidP="003645EB">
            <w:pPr>
              <w:jc w:val="center"/>
              <w:rPr>
                <w:sz w:val="26"/>
                <w:szCs w:val="26"/>
              </w:rPr>
            </w:pPr>
            <w:r w:rsidRPr="00F131B3">
              <w:rPr>
                <w:sz w:val="26"/>
                <w:szCs w:val="26"/>
              </w:rPr>
              <w:t>0,05</w:t>
            </w:r>
          </w:p>
        </w:tc>
        <w:tc>
          <w:tcPr>
            <w:tcW w:w="442" w:type="pct"/>
            <w:shd w:val="clear" w:color="auto" w:fill="FFFFFF"/>
            <w:vAlign w:val="center"/>
          </w:tcPr>
          <w:p w14:paraId="47871136"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23AC19AA"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1C614875" w14:textId="77777777" w:rsidR="00F1440E" w:rsidRPr="00F131B3" w:rsidRDefault="00F1440E" w:rsidP="003645EB">
            <w:pPr>
              <w:jc w:val="center"/>
              <w:rPr>
                <w:sz w:val="26"/>
                <w:szCs w:val="26"/>
              </w:rPr>
            </w:pPr>
            <w:r w:rsidRPr="00F131B3">
              <w:rPr>
                <w:sz w:val="26"/>
                <w:szCs w:val="26"/>
              </w:rPr>
              <w:t>0,72</w:t>
            </w:r>
          </w:p>
        </w:tc>
        <w:tc>
          <w:tcPr>
            <w:tcW w:w="540" w:type="pct"/>
            <w:shd w:val="clear" w:color="auto" w:fill="FFFFFF"/>
            <w:vAlign w:val="center"/>
          </w:tcPr>
          <w:p w14:paraId="5B255EBC" w14:textId="77777777" w:rsidR="00F1440E" w:rsidRPr="00F131B3" w:rsidRDefault="00F1440E" w:rsidP="003645EB">
            <w:pPr>
              <w:jc w:val="center"/>
              <w:rPr>
                <w:sz w:val="26"/>
                <w:szCs w:val="26"/>
              </w:rPr>
            </w:pPr>
            <w:r w:rsidRPr="00F131B3">
              <w:rPr>
                <w:sz w:val="26"/>
                <w:szCs w:val="26"/>
              </w:rPr>
              <w:t>0,95</w:t>
            </w:r>
          </w:p>
        </w:tc>
      </w:tr>
      <w:tr w:rsidR="00F131B3" w:rsidRPr="00F131B3" w14:paraId="66D19E25" w14:textId="77777777" w:rsidTr="004A1C23">
        <w:trPr>
          <w:jc w:val="center"/>
        </w:trPr>
        <w:tc>
          <w:tcPr>
            <w:tcW w:w="288" w:type="pct"/>
            <w:shd w:val="clear" w:color="auto" w:fill="FFFFFF"/>
            <w:vAlign w:val="center"/>
          </w:tcPr>
          <w:p w14:paraId="5904679A" w14:textId="77777777" w:rsidR="00F1440E" w:rsidRPr="00F131B3" w:rsidRDefault="00F1440E" w:rsidP="003645EB">
            <w:pPr>
              <w:jc w:val="center"/>
              <w:rPr>
                <w:sz w:val="26"/>
                <w:szCs w:val="26"/>
              </w:rPr>
            </w:pPr>
            <w:r w:rsidRPr="00F131B3">
              <w:rPr>
                <w:sz w:val="26"/>
                <w:szCs w:val="26"/>
              </w:rPr>
              <w:t>22</w:t>
            </w:r>
          </w:p>
        </w:tc>
        <w:tc>
          <w:tcPr>
            <w:tcW w:w="1540" w:type="pct"/>
            <w:shd w:val="clear" w:color="auto" w:fill="FFFFFF"/>
            <w:vAlign w:val="center"/>
          </w:tcPr>
          <w:p w14:paraId="19075950" w14:textId="77777777" w:rsidR="00F1440E" w:rsidRPr="00F131B3" w:rsidRDefault="00F1440E" w:rsidP="003645EB">
            <w:pPr>
              <w:ind w:left="122" w:right="92"/>
              <w:rPr>
                <w:sz w:val="26"/>
                <w:szCs w:val="26"/>
              </w:rPr>
            </w:pPr>
            <w:r w:rsidRPr="00F131B3">
              <w:rPr>
                <w:sz w:val="26"/>
                <w:szCs w:val="26"/>
              </w:rPr>
              <w:t>Kẹp sắt</w:t>
            </w:r>
          </w:p>
        </w:tc>
        <w:tc>
          <w:tcPr>
            <w:tcW w:w="443" w:type="pct"/>
            <w:shd w:val="clear" w:color="auto" w:fill="FFFFFF"/>
            <w:vAlign w:val="center"/>
          </w:tcPr>
          <w:p w14:paraId="49FA07C9"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8098CED" w14:textId="77777777" w:rsidR="00F1440E" w:rsidRPr="00F131B3" w:rsidRDefault="00F1440E" w:rsidP="003645EB">
            <w:pPr>
              <w:jc w:val="center"/>
              <w:rPr>
                <w:sz w:val="26"/>
                <w:szCs w:val="26"/>
              </w:rPr>
            </w:pPr>
            <w:r w:rsidRPr="00F131B3">
              <w:rPr>
                <w:sz w:val="26"/>
                <w:szCs w:val="26"/>
              </w:rPr>
              <w:t>6</w:t>
            </w:r>
          </w:p>
        </w:tc>
        <w:tc>
          <w:tcPr>
            <w:tcW w:w="417" w:type="pct"/>
            <w:shd w:val="clear" w:color="auto" w:fill="FFFFFF"/>
            <w:vAlign w:val="center"/>
          </w:tcPr>
          <w:p w14:paraId="08128D62"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4AC6976E"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3FAC44F5"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4EDE375B"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3DFE7B6B" w14:textId="77777777" w:rsidR="00F1440E" w:rsidRPr="00F131B3" w:rsidRDefault="00F1440E" w:rsidP="003645EB">
            <w:pPr>
              <w:jc w:val="center"/>
              <w:rPr>
                <w:sz w:val="26"/>
                <w:szCs w:val="26"/>
              </w:rPr>
            </w:pPr>
            <w:r w:rsidRPr="00F131B3">
              <w:rPr>
                <w:sz w:val="26"/>
                <w:szCs w:val="26"/>
              </w:rPr>
              <w:t>23,82</w:t>
            </w:r>
          </w:p>
        </w:tc>
      </w:tr>
      <w:tr w:rsidR="00F131B3" w:rsidRPr="00F131B3" w14:paraId="5CB23F52" w14:textId="77777777" w:rsidTr="004A1C23">
        <w:trPr>
          <w:jc w:val="center"/>
        </w:trPr>
        <w:tc>
          <w:tcPr>
            <w:tcW w:w="288" w:type="pct"/>
            <w:shd w:val="clear" w:color="auto" w:fill="FFFFFF"/>
            <w:vAlign w:val="center"/>
          </w:tcPr>
          <w:p w14:paraId="12ACEF53" w14:textId="77777777" w:rsidR="00F1440E" w:rsidRPr="00F131B3" w:rsidRDefault="00F1440E" w:rsidP="003645EB">
            <w:pPr>
              <w:jc w:val="center"/>
              <w:rPr>
                <w:sz w:val="26"/>
                <w:szCs w:val="26"/>
              </w:rPr>
            </w:pPr>
            <w:r w:rsidRPr="00F131B3">
              <w:rPr>
                <w:sz w:val="26"/>
                <w:szCs w:val="26"/>
              </w:rPr>
              <w:t>23</w:t>
            </w:r>
          </w:p>
        </w:tc>
        <w:tc>
          <w:tcPr>
            <w:tcW w:w="1540" w:type="pct"/>
            <w:shd w:val="clear" w:color="auto" w:fill="FFFFFF"/>
            <w:vAlign w:val="center"/>
          </w:tcPr>
          <w:p w14:paraId="0F65FCA0" w14:textId="77777777" w:rsidR="00F1440E" w:rsidRPr="00F131B3" w:rsidRDefault="00F1440E" w:rsidP="003645EB">
            <w:pPr>
              <w:ind w:left="122" w:right="92"/>
              <w:rPr>
                <w:sz w:val="26"/>
                <w:szCs w:val="26"/>
              </w:rPr>
            </w:pPr>
            <w:r w:rsidRPr="00F131B3">
              <w:rPr>
                <w:sz w:val="26"/>
                <w:szCs w:val="26"/>
              </w:rPr>
              <w:t>Máy tính tay</w:t>
            </w:r>
          </w:p>
        </w:tc>
        <w:tc>
          <w:tcPr>
            <w:tcW w:w="443" w:type="pct"/>
            <w:shd w:val="clear" w:color="auto" w:fill="FFFFFF"/>
            <w:vAlign w:val="center"/>
          </w:tcPr>
          <w:p w14:paraId="569945D0"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51182589"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07B0BCAA" w14:textId="77777777" w:rsidR="00F1440E" w:rsidRPr="00F131B3" w:rsidRDefault="00F1440E" w:rsidP="003645EB">
            <w:pPr>
              <w:jc w:val="center"/>
              <w:rPr>
                <w:sz w:val="26"/>
                <w:szCs w:val="26"/>
              </w:rPr>
            </w:pPr>
            <w:r w:rsidRPr="00F131B3">
              <w:rPr>
                <w:sz w:val="26"/>
                <w:szCs w:val="26"/>
              </w:rPr>
              <w:t>0,17</w:t>
            </w:r>
          </w:p>
        </w:tc>
        <w:tc>
          <w:tcPr>
            <w:tcW w:w="442" w:type="pct"/>
            <w:shd w:val="clear" w:color="auto" w:fill="FFFFFF"/>
            <w:vAlign w:val="center"/>
          </w:tcPr>
          <w:p w14:paraId="22426C93" w14:textId="77777777" w:rsidR="00F1440E" w:rsidRPr="00F131B3" w:rsidRDefault="00F1440E" w:rsidP="003645EB">
            <w:pPr>
              <w:jc w:val="center"/>
              <w:rPr>
                <w:sz w:val="26"/>
                <w:szCs w:val="26"/>
              </w:rPr>
            </w:pPr>
            <w:r w:rsidRPr="00F131B3">
              <w:rPr>
                <w:sz w:val="26"/>
                <w:szCs w:val="26"/>
              </w:rPr>
              <w:t>0,57</w:t>
            </w:r>
          </w:p>
        </w:tc>
        <w:tc>
          <w:tcPr>
            <w:tcW w:w="419" w:type="pct"/>
            <w:shd w:val="clear" w:color="auto" w:fill="FFFFFF"/>
            <w:vAlign w:val="center"/>
          </w:tcPr>
          <w:p w14:paraId="694BFA53" w14:textId="77777777" w:rsidR="00F1440E" w:rsidRPr="00F131B3" w:rsidRDefault="00F1440E" w:rsidP="003645EB">
            <w:pPr>
              <w:jc w:val="center"/>
              <w:rPr>
                <w:sz w:val="26"/>
                <w:szCs w:val="26"/>
              </w:rPr>
            </w:pPr>
            <w:r w:rsidRPr="00F131B3">
              <w:rPr>
                <w:sz w:val="26"/>
                <w:szCs w:val="26"/>
              </w:rPr>
              <w:t>0,88</w:t>
            </w:r>
          </w:p>
        </w:tc>
        <w:tc>
          <w:tcPr>
            <w:tcW w:w="490" w:type="pct"/>
            <w:shd w:val="clear" w:color="auto" w:fill="FFFFFF"/>
            <w:vAlign w:val="center"/>
          </w:tcPr>
          <w:p w14:paraId="22CF2177" w14:textId="77777777" w:rsidR="00F1440E" w:rsidRPr="00F131B3" w:rsidRDefault="00F1440E" w:rsidP="003645EB">
            <w:pPr>
              <w:jc w:val="center"/>
              <w:rPr>
                <w:sz w:val="26"/>
                <w:szCs w:val="26"/>
              </w:rPr>
            </w:pPr>
            <w:r w:rsidRPr="00F131B3">
              <w:rPr>
                <w:sz w:val="26"/>
                <w:szCs w:val="26"/>
              </w:rPr>
              <w:t>3,99</w:t>
            </w:r>
          </w:p>
        </w:tc>
        <w:tc>
          <w:tcPr>
            <w:tcW w:w="540" w:type="pct"/>
            <w:shd w:val="clear" w:color="auto" w:fill="FFFFFF"/>
            <w:vAlign w:val="center"/>
          </w:tcPr>
          <w:p w14:paraId="7F438780" w14:textId="77777777" w:rsidR="00F1440E" w:rsidRPr="00F131B3" w:rsidRDefault="00F1440E" w:rsidP="003645EB">
            <w:pPr>
              <w:jc w:val="center"/>
              <w:rPr>
                <w:sz w:val="26"/>
                <w:szCs w:val="26"/>
              </w:rPr>
            </w:pPr>
            <w:r w:rsidRPr="00F131B3">
              <w:rPr>
                <w:sz w:val="26"/>
                <w:szCs w:val="26"/>
              </w:rPr>
              <w:t>7,26</w:t>
            </w:r>
          </w:p>
        </w:tc>
      </w:tr>
      <w:tr w:rsidR="00F131B3" w:rsidRPr="00F131B3" w14:paraId="1EC8CE15" w14:textId="77777777" w:rsidTr="004A1C23">
        <w:trPr>
          <w:jc w:val="center"/>
        </w:trPr>
        <w:tc>
          <w:tcPr>
            <w:tcW w:w="288" w:type="pct"/>
            <w:shd w:val="clear" w:color="auto" w:fill="FFFFFF"/>
            <w:vAlign w:val="center"/>
          </w:tcPr>
          <w:p w14:paraId="3D341683" w14:textId="77777777" w:rsidR="00F1440E" w:rsidRPr="00F131B3" w:rsidRDefault="00F1440E" w:rsidP="003645EB">
            <w:pPr>
              <w:jc w:val="center"/>
              <w:rPr>
                <w:sz w:val="26"/>
                <w:szCs w:val="26"/>
              </w:rPr>
            </w:pPr>
            <w:r w:rsidRPr="00F131B3">
              <w:rPr>
                <w:sz w:val="26"/>
                <w:szCs w:val="26"/>
              </w:rPr>
              <w:t>24</w:t>
            </w:r>
          </w:p>
        </w:tc>
        <w:tc>
          <w:tcPr>
            <w:tcW w:w="1540" w:type="pct"/>
            <w:shd w:val="clear" w:color="auto" w:fill="FFFFFF"/>
            <w:vAlign w:val="center"/>
          </w:tcPr>
          <w:p w14:paraId="125084BF" w14:textId="77777777" w:rsidR="00F1440E" w:rsidRPr="00F131B3" w:rsidRDefault="00F1440E" w:rsidP="003645EB">
            <w:pPr>
              <w:ind w:left="122" w:right="92"/>
              <w:rPr>
                <w:sz w:val="26"/>
                <w:szCs w:val="26"/>
              </w:rPr>
            </w:pPr>
            <w:r w:rsidRPr="00F131B3">
              <w:rPr>
                <w:sz w:val="26"/>
                <w:szCs w:val="26"/>
              </w:rPr>
              <w:t>Nilon che máy 5m</w:t>
            </w:r>
          </w:p>
        </w:tc>
        <w:tc>
          <w:tcPr>
            <w:tcW w:w="443" w:type="pct"/>
            <w:shd w:val="clear" w:color="auto" w:fill="FFFFFF"/>
            <w:vAlign w:val="center"/>
          </w:tcPr>
          <w:p w14:paraId="36014F1B" w14:textId="77777777" w:rsidR="00F1440E" w:rsidRPr="00F131B3" w:rsidRDefault="00F1440E" w:rsidP="003645EB">
            <w:pPr>
              <w:jc w:val="center"/>
              <w:rPr>
                <w:sz w:val="26"/>
                <w:szCs w:val="26"/>
              </w:rPr>
            </w:pPr>
            <w:r w:rsidRPr="00F131B3">
              <w:rPr>
                <w:sz w:val="26"/>
                <w:szCs w:val="26"/>
              </w:rPr>
              <w:t>Tấm</w:t>
            </w:r>
          </w:p>
        </w:tc>
        <w:tc>
          <w:tcPr>
            <w:tcW w:w="421" w:type="pct"/>
            <w:shd w:val="clear" w:color="auto" w:fill="FFFFFF"/>
            <w:vAlign w:val="center"/>
          </w:tcPr>
          <w:p w14:paraId="6B448FBB" w14:textId="77777777" w:rsidR="00F1440E" w:rsidRPr="00F131B3" w:rsidRDefault="00F1440E" w:rsidP="003645EB">
            <w:pPr>
              <w:jc w:val="center"/>
              <w:rPr>
                <w:sz w:val="26"/>
                <w:szCs w:val="26"/>
              </w:rPr>
            </w:pPr>
            <w:r w:rsidRPr="00F131B3">
              <w:rPr>
                <w:sz w:val="26"/>
                <w:szCs w:val="26"/>
              </w:rPr>
              <w:t>9</w:t>
            </w:r>
          </w:p>
        </w:tc>
        <w:tc>
          <w:tcPr>
            <w:tcW w:w="417" w:type="pct"/>
            <w:shd w:val="clear" w:color="auto" w:fill="FFFFFF"/>
            <w:vAlign w:val="center"/>
          </w:tcPr>
          <w:p w14:paraId="1281BC4D"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16217E96"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1E020534"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4E8E6505"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47C65572" w14:textId="77777777" w:rsidR="00F1440E" w:rsidRPr="00F131B3" w:rsidRDefault="00F1440E" w:rsidP="003645EB">
            <w:pPr>
              <w:jc w:val="center"/>
              <w:rPr>
                <w:sz w:val="26"/>
                <w:szCs w:val="26"/>
              </w:rPr>
            </w:pPr>
            <w:r w:rsidRPr="00F131B3">
              <w:rPr>
                <w:sz w:val="26"/>
                <w:szCs w:val="26"/>
              </w:rPr>
              <w:t>23,82</w:t>
            </w:r>
          </w:p>
        </w:tc>
      </w:tr>
      <w:tr w:rsidR="00F131B3" w:rsidRPr="00F131B3" w14:paraId="4619E678" w14:textId="77777777" w:rsidTr="004A1C23">
        <w:trPr>
          <w:jc w:val="center"/>
        </w:trPr>
        <w:tc>
          <w:tcPr>
            <w:tcW w:w="288" w:type="pct"/>
            <w:shd w:val="clear" w:color="auto" w:fill="FFFFFF"/>
            <w:vAlign w:val="center"/>
          </w:tcPr>
          <w:p w14:paraId="1896C30A" w14:textId="77777777" w:rsidR="00F1440E" w:rsidRPr="00F131B3" w:rsidRDefault="00F1440E" w:rsidP="003645EB">
            <w:pPr>
              <w:jc w:val="center"/>
              <w:rPr>
                <w:sz w:val="26"/>
                <w:szCs w:val="26"/>
              </w:rPr>
            </w:pPr>
            <w:r w:rsidRPr="00F131B3">
              <w:rPr>
                <w:sz w:val="26"/>
                <w:szCs w:val="26"/>
              </w:rPr>
              <w:t>25</w:t>
            </w:r>
          </w:p>
        </w:tc>
        <w:tc>
          <w:tcPr>
            <w:tcW w:w="1540" w:type="pct"/>
            <w:shd w:val="clear" w:color="auto" w:fill="FFFFFF"/>
            <w:vAlign w:val="center"/>
          </w:tcPr>
          <w:p w14:paraId="6AC50E14" w14:textId="77777777" w:rsidR="00F1440E" w:rsidRPr="00F131B3" w:rsidRDefault="00F1440E" w:rsidP="003645EB">
            <w:pPr>
              <w:ind w:left="122" w:right="92"/>
              <w:rPr>
                <w:sz w:val="26"/>
                <w:szCs w:val="26"/>
              </w:rPr>
            </w:pPr>
            <w:r w:rsidRPr="00F131B3">
              <w:rPr>
                <w:sz w:val="26"/>
                <w:szCs w:val="26"/>
              </w:rPr>
              <w:t>Ô che máy</w:t>
            </w:r>
          </w:p>
        </w:tc>
        <w:tc>
          <w:tcPr>
            <w:tcW w:w="443" w:type="pct"/>
            <w:shd w:val="clear" w:color="auto" w:fill="FFFFFF"/>
            <w:vAlign w:val="center"/>
          </w:tcPr>
          <w:p w14:paraId="24B9FEFE"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0E781524"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5155D401"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64B30B2B"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43C06489"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46DDB589"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428A1379" w14:textId="77777777" w:rsidR="00F1440E" w:rsidRPr="00F131B3" w:rsidRDefault="00F1440E" w:rsidP="003645EB">
            <w:pPr>
              <w:jc w:val="center"/>
              <w:rPr>
                <w:sz w:val="26"/>
                <w:szCs w:val="26"/>
              </w:rPr>
            </w:pPr>
            <w:r w:rsidRPr="00F131B3">
              <w:rPr>
                <w:sz w:val="26"/>
                <w:szCs w:val="26"/>
              </w:rPr>
              <w:t>23,82</w:t>
            </w:r>
          </w:p>
        </w:tc>
      </w:tr>
      <w:tr w:rsidR="00F131B3" w:rsidRPr="00F131B3" w14:paraId="326E1F96" w14:textId="77777777" w:rsidTr="004A1C23">
        <w:trPr>
          <w:jc w:val="center"/>
        </w:trPr>
        <w:tc>
          <w:tcPr>
            <w:tcW w:w="288" w:type="pct"/>
            <w:shd w:val="clear" w:color="auto" w:fill="FFFFFF"/>
            <w:vAlign w:val="center"/>
          </w:tcPr>
          <w:p w14:paraId="6AAB5771" w14:textId="77777777" w:rsidR="00F1440E" w:rsidRPr="00F131B3" w:rsidRDefault="00F1440E" w:rsidP="003645EB">
            <w:pPr>
              <w:jc w:val="center"/>
              <w:rPr>
                <w:sz w:val="26"/>
                <w:szCs w:val="26"/>
              </w:rPr>
            </w:pPr>
            <w:r w:rsidRPr="00F131B3">
              <w:rPr>
                <w:sz w:val="26"/>
                <w:szCs w:val="26"/>
              </w:rPr>
              <w:t>26</w:t>
            </w:r>
          </w:p>
        </w:tc>
        <w:tc>
          <w:tcPr>
            <w:tcW w:w="1540" w:type="pct"/>
            <w:shd w:val="clear" w:color="auto" w:fill="FFFFFF"/>
            <w:vAlign w:val="center"/>
          </w:tcPr>
          <w:p w14:paraId="4A467FB0" w14:textId="77777777" w:rsidR="00F1440E" w:rsidRPr="00F131B3" w:rsidRDefault="00F1440E" w:rsidP="003645EB">
            <w:pPr>
              <w:ind w:left="122" w:right="92"/>
              <w:rPr>
                <w:sz w:val="26"/>
                <w:szCs w:val="26"/>
              </w:rPr>
            </w:pPr>
            <w:r w:rsidRPr="00F131B3">
              <w:rPr>
                <w:sz w:val="26"/>
                <w:szCs w:val="26"/>
              </w:rPr>
              <w:t>Bảng ngắm</w:t>
            </w:r>
          </w:p>
        </w:tc>
        <w:tc>
          <w:tcPr>
            <w:tcW w:w="443" w:type="pct"/>
            <w:shd w:val="clear" w:color="auto" w:fill="FFFFFF"/>
            <w:vAlign w:val="center"/>
          </w:tcPr>
          <w:p w14:paraId="0D9D6386"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69FFC453" w14:textId="77777777" w:rsidR="00F1440E" w:rsidRPr="00F131B3" w:rsidRDefault="00F1440E" w:rsidP="003645EB">
            <w:pPr>
              <w:jc w:val="center"/>
              <w:rPr>
                <w:sz w:val="26"/>
                <w:szCs w:val="26"/>
              </w:rPr>
            </w:pPr>
            <w:r w:rsidRPr="00F131B3">
              <w:rPr>
                <w:sz w:val="26"/>
                <w:szCs w:val="26"/>
              </w:rPr>
              <w:t>36</w:t>
            </w:r>
          </w:p>
        </w:tc>
        <w:tc>
          <w:tcPr>
            <w:tcW w:w="417" w:type="pct"/>
            <w:shd w:val="clear" w:color="auto" w:fill="FFFFFF"/>
            <w:vAlign w:val="center"/>
          </w:tcPr>
          <w:p w14:paraId="7F94B5BB" w14:textId="77777777" w:rsidR="00F1440E" w:rsidRPr="00F131B3" w:rsidRDefault="00F1440E" w:rsidP="003645EB">
            <w:pPr>
              <w:jc w:val="center"/>
              <w:rPr>
                <w:sz w:val="26"/>
                <w:szCs w:val="26"/>
              </w:rPr>
            </w:pPr>
            <w:r w:rsidRPr="00F131B3">
              <w:rPr>
                <w:sz w:val="26"/>
                <w:szCs w:val="26"/>
              </w:rPr>
              <w:t>2,68</w:t>
            </w:r>
          </w:p>
        </w:tc>
        <w:tc>
          <w:tcPr>
            <w:tcW w:w="442" w:type="pct"/>
            <w:shd w:val="clear" w:color="auto" w:fill="FFFFFF"/>
            <w:vAlign w:val="center"/>
          </w:tcPr>
          <w:p w14:paraId="070CD560" w14:textId="77777777" w:rsidR="00F1440E" w:rsidRPr="00F131B3" w:rsidRDefault="00F1440E" w:rsidP="003645EB">
            <w:pPr>
              <w:jc w:val="center"/>
              <w:rPr>
                <w:sz w:val="26"/>
                <w:szCs w:val="26"/>
              </w:rPr>
            </w:pPr>
            <w:r w:rsidRPr="00F131B3">
              <w:rPr>
                <w:sz w:val="26"/>
                <w:szCs w:val="26"/>
              </w:rPr>
              <w:t>3,18</w:t>
            </w:r>
          </w:p>
        </w:tc>
        <w:tc>
          <w:tcPr>
            <w:tcW w:w="419" w:type="pct"/>
            <w:shd w:val="clear" w:color="auto" w:fill="FFFFFF"/>
            <w:vAlign w:val="center"/>
          </w:tcPr>
          <w:p w14:paraId="126282E5" w14:textId="77777777" w:rsidR="00F1440E" w:rsidRPr="00F131B3" w:rsidRDefault="00F1440E" w:rsidP="003645EB">
            <w:pPr>
              <w:jc w:val="center"/>
              <w:rPr>
                <w:sz w:val="26"/>
                <w:szCs w:val="26"/>
              </w:rPr>
            </w:pPr>
            <w:r w:rsidRPr="00F131B3">
              <w:rPr>
                <w:sz w:val="26"/>
                <w:szCs w:val="26"/>
              </w:rPr>
              <w:t>4,25</w:t>
            </w:r>
          </w:p>
        </w:tc>
        <w:tc>
          <w:tcPr>
            <w:tcW w:w="490" w:type="pct"/>
            <w:shd w:val="clear" w:color="auto" w:fill="FFFFFF"/>
            <w:vAlign w:val="center"/>
          </w:tcPr>
          <w:p w14:paraId="68443573" w14:textId="77777777" w:rsidR="00F1440E" w:rsidRPr="00F131B3" w:rsidRDefault="00F1440E" w:rsidP="003645EB">
            <w:pPr>
              <w:jc w:val="center"/>
              <w:rPr>
                <w:sz w:val="26"/>
                <w:szCs w:val="26"/>
              </w:rPr>
            </w:pPr>
            <w:r w:rsidRPr="00F131B3">
              <w:rPr>
                <w:sz w:val="26"/>
                <w:szCs w:val="26"/>
              </w:rPr>
              <w:t>13,10</w:t>
            </w:r>
          </w:p>
        </w:tc>
        <w:tc>
          <w:tcPr>
            <w:tcW w:w="540" w:type="pct"/>
            <w:shd w:val="clear" w:color="auto" w:fill="FFFFFF"/>
            <w:vAlign w:val="center"/>
          </w:tcPr>
          <w:p w14:paraId="1BC367B4" w14:textId="77777777" w:rsidR="00F1440E" w:rsidRPr="00F131B3" w:rsidRDefault="00F1440E" w:rsidP="003645EB">
            <w:pPr>
              <w:jc w:val="center"/>
              <w:rPr>
                <w:sz w:val="26"/>
                <w:szCs w:val="26"/>
              </w:rPr>
            </w:pPr>
            <w:r w:rsidRPr="00F131B3">
              <w:rPr>
                <w:sz w:val="26"/>
                <w:szCs w:val="26"/>
              </w:rPr>
              <w:t>23,82</w:t>
            </w:r>
          </w:p>
        </w:tc>
      </w:tr>
      <w:tr w:rsidR="00F131B3" w:rsidRPr="00F131B3" w14:paraId="45995AD7" w14:textId="77777777" w:rsidTr="004A1C23">
        <w:trPr>
          <w:jc w:val="center"/>
        </w:trPr>
        <w:tc>
          <w:tcPr>
            <w:tcW w:w="288" w:type="pct"/>
            <w:shd w:val="clear" w:color="auto" w:fill="FFFFFF"/>
            <w:vAlign w:val="center"/>
          </w:tcPr>
          <w:p w14:paraId="45BE8400" w14:textId="77777777" w:rsidR="00F1440E" w:rsidRPr="00F131B3" w:rsidRDefault="00F1440E" w:rsidP="003645EB">
            <w:pPr>
              <w:jc w:val="center"/>
              <w:rPr>
                <w:sz w:val="26"/>
                <w:szCs w:val="26"/>
              </w:rPr>
            </w:pPr>
            <w:r w:rsidRPr="00F131B3">
              <w:rPr>
                <w:sz w:val="26"/>
                <w:szCs w:val="26"/>
              </w:rPr>
              <w:t>27</w:t>
            </w:r>
          </w:p>
        </w:tc>
        <w:tc>
          <w:tcPr>
            <w:tcW w:w="1540" w:type="pct"/>
            <w:shd w:val="clear" w:color="auto" w:fill="FFFFFF"/>
            <w:vAlign w:val="center"/>
          </w:tcPr>
          <w:p w14:paraId="38DACAEB" w14:textId="77777777" w:rsidR="00F1440E" w:rsidRPr="00F131B3" w:rsidRDefault="00F1440E" w:rsidP="003645EB">
            <w:pPr>
              <w:ind w:left="122" w:right="92"/>
              <w:rPr>
                <w:sz w:val="26"/>
                <w:szCs w:val="26"/>
              </w:rPr>
            </w:pPr>
            <w:r w:rsidRPr="00F131B3">
              <w:rPr>
                <w:sz w:val="26"/>
                <w:szCs w:val="26"/>
              </w:rPr>
              <w:t>Đồng hồ báo thức</w:t>
            </w:r>
          </w:p>
        </w:tc>
        <w:tc>
          <w:tcPr>
            <w:tcW w:w="443" w:type="pct"/>
            <w:shd w:val="clear" w:color="auto" w:fill="FFFFFF"/>
            <w:vAlign w:val="center"/>
          </w:tcPr>
          <w:p w14:paraId="3CA767D2"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D46C3F1" w14:textId="77777777" w:rsidR="00F1440E" w:rsidRPr="00F131B3" w:rsidRDefault="00F1440E" w:rsidP="003645EB">
            <w:pPr>
              <w:jc w:val="center"/>
              <w:rPr>
                <w:sz w:val="26"/>
                <w:szCs w:val="26"/>
              </w:rPr>
            </w:pPr>
            <w:r w:rsidRPr="00F131B3">
              <w:rPr>
                <w:sz w:val="26"/>
                <w:szCs w:val="26"/>
              </w:rPr>
              <w:t>36</w:t>
            </w:r>
          </w:p>
        </w:tc>
        <w:tc>
          <w:tcPr>
            <w:tcW w:w="417" w:type="pct"/>
            <w:shd w:val="clear" w:color="auto" w:fill="FFFFFF"/>
            <w:vAlign w:val="center"/>
          </w:tcPr>
          <w:p w14:paraId="5FA70CE8" w14:textId="77777777" w:rsidR="00F1440E" w:rsidRPr="00F131B3" w:rsidRDefault="00F1440E" w:rsidP="003645EB">
            <w:pPr>
              <w:jc w:val="center"/>
              <w:rPr>
                <w:sz w:val="26"/>
                <w:szCs w:val="26"/>
              </w:rPr>
            </w:pPr>
            <w:r w:rsidRPr="00F131B3">
              <w:rPr>
                <w:sz w:val="26"/>
                <w:szCs w:val="26"/>
              </w:rPr>
              <w:t>0,09</w:t>
            </w:r>
          </w:p>
        </w:tc>
        <w:tc>
          <w:tcPr>
            <w:tcW w:w="442" w:type="pct"/>
            <w:shd w:val="clear" w:color="auto" w:fill="FFFFFF"/>
            <w:vAlign w:val="center"/>
          </w:tcPr>
          <w:p w14:paraId="26A71792" w14:textId="77777777" w:rsidR="00F1440E" w:rsidRPr="00F131B3" w:rsidRDefault="00F1440E" w:rsidP="003645EB">
            <w:pPr>
              <w:jc w:val="center"/>
              <w:rPr>
                <w:sz w:val="26"/>
                <w:szCs w:val="26"/>
              </w:rPr>
            </w:pPr>
            <w:r w:rsidRPr="00F131B3">
              <w:rPr>
                <w:sz w:val="26"/>
                <w:szCs w:val="26"/>
              </w:rPr>
              <w:t>0,27</w:t>
            </w:r>
          </w:p>
        </w:tc>
        <w:tc>
          <w:tcPr>
            <w:tcW w:w="419" w:type="pct"/>
            <w:shd w:val="clear" w:color="auto" w:fill="FFFFFF"/>
            <w:vAlign w:val="center"/>
          </w:tcPr>
          <w:p w14:paraId="733FF61B" w14:textId="77777777" w:rsidR="00F1440E" w:rsidRPr="00F131B3" w:rsidRDefault="00F1440E" w:rsidP="003645EB">
            <w:pPr>
              <w:jc w:val="center"/>
              <w:rPr>
                <w:sz w:val="26"/>
                <w:szCs w:val="26"/>
              </w:rPr>
            </w:pPr>
            <w:r w:rsidRPr="00F131B3">
              <w:rPr>
                <w:sz w:val="26"/>
                <w:szCs w:val="26"/>
              </w:rPr>
              <w:t>0,44</w:t>
            </w:r>
          </w:p>
        </w:tc>
        <w:tc>
          <w:tcPr>
            <w:tcW w:w="490" w:type="pct"/>
            <w:shd w:val="clear" w:color="auto" w:fill="FFFFFF"/>
            <w:vAlign w:val="center"/>
          </w:tcPr>
          <w:p w14:paraId="77D1613E" w14:textId="77777777" w:rsidR="00F1440E" w:rsidRPr="00F131B3" w:rsidRDefault="00F1440E" w:rsidP="003645EB">
            <w:pPr>
              <w:jc w:val="center"/>
              <w:rPr>
                <w:sz w:val="26"/>
                <w:szCs w:val="26"/>
              </w:rPr>
            </w:pPr>
            <w:r w:rsidRPr="00F131B3">
              <w:rPr>
                <w:sz w:val="26"/>
                <w:szCs w:val="26"/>
              </w:rPr>
              <w:t>2,00</w:t>
            </w:r>
          </w:p>
        </w:tc>
        <w:tc>
          <w:tcPr>
            <w:tcW w:w="540" w:type="pct"/>
            <w:shd w:val="clear" w:color="auto" w:fill="FFFFFF"/>
            <w:vAlign w:val="center"/>
          </w:tcPr>
          <w:p w14:paraId="368C760B" w14:textId="77777777" w:rsidR="00F1440E" w:rsidRPr="00F131B3" w:rsidRDefault="00F1440E" w:rsidP="003645EB">
            <w:pPr>
              <w:jc w:val="center"/>
              <w:rPr>
                <w:sz w:val="26"/>
                <w:szCs w:val="26"/>
              </w:rPr>
            </w:pPr>
            <w:r w:rsidRPr="00F131B3">
              <w:rPr>
                <w:sz w:val="26"/>
                <w:szCs w:val="26"/>
              </w:rPr>
              <w:t>3,64</w:t>
            </w:r>
          </w:p>
        </w:tc>
      </w:tr>
      <w:tr w:rsidR="00F131B3" w:rsidRPr="00F131B3" w14:paraId="5AEC3097" w14:textId="77777777" w:rsidTr="004A1C23">
        <w:trPr>
          <w:jc w:val="center"/>
        </w:trPr>
        <w:tc>
          <w:tcPr>
            <w:tcW w:w="288" w:type="pct"/>
            <w:shd w:val="clear" w:color="auto" w:fill="FFFFFF"/>
            <w:vAlign w:val="center"/>
          </w:tcPr>
          <w:p w14:paraId="273EB197" w14:textId="77777777" w:rsidR="00F1440E" w:rsidRPr="00F131B3" w:rsidRDefault="00F1440E" w:rsidP="003645EB">
            <w:pPr>
              <w:jc w:val="center"/>
              <w:rPr>
                <w:sz w:val="26"/>
                <w:szCs w:val="26"/>
              </w:rPr>
            </w:pPr>
            <w:r w:rsidRPr="00F131B3">
              <w:rPr>
                <w:sz w:val="26"/>
                <w:szCs w:val="26"/>
              </w:rPr>
              <w:t>28</w:t>
            </w:r>
          </w:p>
        </w:tc>
        <w:tc>
          <w:tcPr>
            <w:tcW w:w="1540" w:type="pct"/>
            <w:shd w:val="clear" w:color="auto" w:fill="FFFFFF"/>
            <w:vAlign w:val="center"/>
          </w:tcPr>
          <w:p w14:paraId="2B2FAC46" w14:textId="77777777" w:rsidR="00F1440E" w:rsidRPr="00F131B3" w:rsidRDefault="00F1440E" w:rsidP="003645EB">
            <w:pPr>
              <w:ind w:left="122" w:right="92"/>
              <w:rPr>
                <w:sz w:val="26"/>
                <w:szCs w:val="26"/>
              </w:rPr>
            </w:pPr>
            <w:r w:rsidRPr="00F131B3">
              <w:rPr>
                <w:sz w:val="26"/>
                <w:szCs w:val="26"/>
              </w:rPr>
              <w:t>Đèn pin</w:t>
            </w:r>
          </w:p>
        </w:tc>
        <w:tc>
          <w:tcPr>
            <w:tcW w:w="443" w:type="pct"/>
            <w:shd w:val="clear" w:color="auto" w:fill="FFFFFF"/>
            <w:vAlign w:val="center"/>
          </w:tcPr>
          <w:p w14:paraId="5EF0B8AB"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53E95DA6" w14:textId="77777777" w:rsidR="00F1440E" w:rsidRPr="00F131B3" w:rsidRDefault="00F1440E" w:rsidP="003645EB">
            <w:pPr>
              <w:jc w:val="center"/>
              <w:rPr>
                <w:sz w:val="26"/>
                <w:szCs w:val="26"/>
              </w:rPr>
            </w:pPr>
            <w:r w:rsidRPr="00F131B3">
              <w:rPr>
                <w:sz w:val="26"/>
                <w:szCs w:val="26"/>
              </w:rPr>
              <w:t>12</w:t>
            </w:r>
          </w:p>
        </w:tc>
        <w:tc>
          <w:tcPr>
            <w:tcW w:w="417" w:type="pct"/>
            <w:shd w:val="clear" w:color="auto" w:fill="FFFFFF"/>
            <w:vAlign w:val="center"/>
          </w:tcPr>
          <w:p w14:paraId="20FB0BF8" w14:textId="77777777" w:rsidR="00F1440E" w:rsidRPr="00F131B3" w:rsidRDefault="00F1440E" w:rsidP="003645EB">
            <w:pPr>
              <w:jc w:val="center"/>
              <w:rPr>
                <w:sz w:val="26"/>
                <w:szCs w:val="26"/>
              </w:rPr>
            </w:pPr>
            <w:r w:rsidRPr="00F131B3">
              <w:rPr>
                <w:sz w:val="26"/>
                <w:szCs w:val="26"/>
              </w:rPr>
              <w:t>0,32</w:t>
            </w:r>
          </w:p>
        </w:tc>
        <w:tc>
          <w:tcPr>
            <w:tcW w:w="442" w:type="pct"/>
            <w:shd w:val="clear" w:color="auto" w:fill="FFFFFF"/>
            <w:vAlign w:val="center"/>
          </w:tcPr>
          <w:p w14:paraId="5A06E509" w14:textId="77777777" w:rsidR="00F1440E" w:rsidRPr="00F131B3" w:rsidRDefault="00F1440E" w:rsidP="003645EB">
            <w:pPr>
              <w:jc w:val="center"/>
              <w:rPr>
                <w:sz w:val="26"/>
                <w:szCs w:val="26"/>
              </w:rPr>
            </w:pPr>
            <w:r w:rsidRPr="00F131B3">
              <w:rPr>
                <w:sz w:val="26"/>
                <w:szCs w:val="26"/>
              </w:rPr>
              <w:t>0,68</w:t>
            </w:r>
          </w:p>
        </w:tc>
        <w:tc>
          <w:tcPr>
            <w:tcW w:w="419" w:type="pct"/>
            <w:shd w:val="clear" w:color="auto" w:fill="FFFFFF"/>
            <w:vAlign w:val="center"/>
          </w:tcPr>
          <w:p w14:paraId="558D7019" w14:textId="77777777" w:rsidR="00F1440E" w:rsidRPr="00F131B3" w:rsidRDefault="00F1440E" w:rsidP="003645EB">
            <w:pPr>
              <w:jc w:val="center"/>
              <w:rPr>
                <w:sz w:val="26"/>
                <w:szCs w:val="26"/>
              </w:rPr>
            </w:pPr>
            <w:r w:rsidRPr="00F131B3">
              <w:rPr>
                <w:sz w:val="26"/>
                <w:szCs w:val="26"/>
              </w:rPr>
              <w:t>1,10</w:t>
            </w:r>
          </w:p>
        </w:tc>
        <w:tc>
          <w:tcPr>
            <w:tcW w:w="490" w:type="pct"/>
            <w:shd w:val="clear" w:color="auto" w:fill="FFFFFF"/>
            <w:vAlign w:val="center"/>
          </w:tcPr>
          <w:p w14:paraId="2E124327" w14:textId="77777777" w:rsidR="00F1440E" w:rsidRPr="00F131B3" w:rsidRDefault="00F1440E" w:rsidP="003645EB">
            <w:pPr>
              <w:jc w:val="center"/>
              <w:rPr>
                <w:sz w:val="26"/>
                <w:szCs w:val="26"/>
              </w:rPr>
            </w:pPr>
            <w:r w:rsidRPr="00F131B3">
              <w:rPr>
                <w:sz w:val="26"/>
                <w:szCs w:val="26"/>
              </w:rPr>
              <w:t>2,00</w:t>
            </w:r>
          </w:p>
        </w:tc>
        <w:tc>
          <w:tcPr>
            <w:tcW w:w="540" w:type="pct"/>
            <w:shd w:val="clear" w:color="auto" w:fill="FFFFFF"/>
            <w:vAlign w:val="center"/>
          </w:tcPr>
          <w:p w14:paraId="0DA7015E" w14:textId="77777777" w:rsidR="00F1440E" w:rsidRPr="00F131B3" w:rsidRDefault="00F1440E" w:rsidP="003645EB">
            <w:pPr>
              <w:jc w:val="center"/>
              <w:rPr>
                <w:sz w:val="26"/>
                <w:szCs w:val="26"/>
              </w:rPr>
            </w:pPr>
            <w:r w:rsidRPr="00F131B3">
              <w:rPr>
                <w:sz w:val="26"/>
                <w:szCs w:val="26"/>
              </w:rPr>
              <w:t>3,64</w:t>
            </w:r>
          </w:p>
        </w:tc>
      </w:tr>
      <w:tr w:rsidR="00F131B3" w:rsidRPr="00F131B3" w14:paraId="14C03227" w14:textId="77777777" w:rsidTr="004A1C23">
        <w:trPr>
          <w:jc w:val="center"/>
        </w:trPr>
        <w:tc>
          <w:tcPr>
            <w:tcW w:w="288" w:type="pct"/>
            <w:shd w:val="clear" w:color="auto" w:fill="FFFFFF"/>
            <w:vAlign w:val="center"/>
          </w:tcPr>
          <w:p w14:paraId="3210E899" w14:textId="77777777" w:rsidR="00F1440E" w:rsidRPr="00F131B3" w:rsidRDefault="00F1440E" w:rsidP="003645EB">
            <w:pPr>
              <w:jc w:val="center"/>
              <w:rPr>
                <w:sz w:val="26"/>
                <w:szCs w:val="26"/>
              </w:rPr>
            </w:pPr>
            <w:r w:rsidRPr="00F131B3">
              <w:rPr>
                <w:sz w:val="26"/>
                <w:szCs w:val="26"/>
              </w:rPr>
              <w:t>29</w:t>
            </w:r>
          </w:p>
        </w:tc>
        <w:tc>
          <w:tcPr>
            <w:tcW w:w="1540" w:type="pct"/>
            <w:shd w:val="clear" w:color="auto" w:fill="FFFFFF"/>
            <w:vAlign w:val="center"/>
          </w:tcPr>
          <w:p w14:paraId="4DB803F5" w14:textId="3DE76A7F" w:rsidR="00F1440E" w:rsidRPr="00F131B3" w:rsidRDefault="00F1440E" w:rsidP="003645EB">
            <w:pPr>
              <w:ind w:left="122" w:right="92"/>
              <w:rPr>
                <w:sz w:val="26"/>
                <w:szCs w:val="26"/>
              </w:rPr>
            </w:pPr>
            <w:r w:rsidRPr="00F131B3">
              <w:rPr>
                <w:sz w:val="26"/>
                <w:szCs w:val="26"/>
              </w:rPr>
              <w:t>Compa vòng tròn nhỏ</w:t>
            </w:r>
          </w:p>
        </w:tc>
        <w:tc>
          <w:tcPr>
            <w:tcW w:w="443" w:type="pct"/>
            <w:shd w:val="clear" w:color="auto" w:fill="FFFFFF"/>
            <w:vAlign w:val="center"/>
          </w:tcPr>
          <w:p w14:paraId="277CA7B2"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743A1B65" w14:textId="77777777" w:rsidR="00F1440E" w:rsidRPr="00F131B3" w:rsidRDefault="00F1440E" w:rsidP="003645EB">
            <w:pPr>
              <w:jc w:val="center"/>
              <w:rPr>
                <w:sz w:val="26"/>
                <w:szCs w:val="26"/>
              </w:rPr>
            </w:pPr>
            <w:r w:rsidRPr="00F131B3">
              <w:rPr>
                <w:sz w:val="26"/>
                <w:szCs w:val="26"/>
              </w:rPr>
              <w:t>24</w:t>
            </w:r>
          </w:p>
        </w:tc>
        <w:tc>
          <w:tcPr>
            <w:tcW w:w="417" w:type="pct"/>
            <w:shd w:val="clear" w:color="auto" w:fill="FFFFFF"/>
            <w:vAlign w:val="center"/>
          </w:tcPr>
          <w:p w14:paraId="6F2CA27C" w14:textId="77777777" w:rsidR="00F1440E" w:rsidRPr="00F131B3" w:rsidRDefault="00F1440E" w:rsidP="003645EB">
            <w:pPr>
              <w:jc w:val="center"/>
              <w:rPr>
                <w:sz w:val="26"/>
                <w:szCs w:val="26"/>
              </w:rPr>
            </w:pPr>
            <w:r w:rsidRPr="00F131B3">
              <w:rPr>
                <w:sz w:val="26"/>
                <w:szCs w:val="26"/>
              </w:rPr>
              <w:t>0,16</w:t>
            </w:r>
          </w:p>
        </w:tc>
        <w:tc>
          <w:tcPr>
            <w:tcW w:w="442" w:type="pct"/>
            <w:shd w:val="clear" w:color="auto" w:fill="FFFFFF"/>
            <w:vAlign w:val="center"/>
          </w:tcPr>
          <w:p w14:paraId="1E626F40" w14:textId="77777777" w:rsidR="00F1440E" w:rsidRPr="00F131B3" w:rsidRDefault="00F1440E" w:rsidP="003645EB">
            <w:pPr>
              <w:jc w:val="center"/>
              <w:rPr>
                <w:sz w:val="26"/>
                <w:szCs w:val="26"/>
              </w:rPr>
            </w:pPr>
            <w:r w:rsidRPr="00F131B3">
              <w:rPr>
                <w:sz w:val="26"/>
                <w:szCs w:val="26"/>
              </w:rPr>
              <w:t>0,34</w:t>
            </w:r>
          </w:p>
        </w:tc>
        <w:tc>
          <w:tcPr>
            <w:tcW w:w="419" w:type="pct"/>
            <w:shd w:val="clear" w:color="auto" w:fill="FFFFFF"/>
            <w:vAlign w:val="center"/>
          </w:tcPr>
          <w:p w14:paraId="4152BBFF" w14:textId="77777777" w:rsidR="00F1440E" w:rsidRPr="00F131B3" w:rsidRDefault="00F1440E" w:rsidP="003645EB">
            <w:pPr>
              <w:jc w:val="center"/>
              <w:rPr>
                <w:sz w:val="26"/>
                <w:szCs w:val="26"/>
              </w:rPr>
            </w:pPr>
            <w:r w:rsidRPr="00F131B3">
              <w:rPr>
                <w:sz w:val="26"/>
                <w:szCs w:val="26"/>
              </w:rPr>
              <w:t>0,55</w:t>
            </w:r>
          </w:p>
        </w:tc>
        <w:tc>
          <w:tcPr>
            <w:tcW w:w="490" w:type="pct"/>
            <w:shd w:val="clear" w:color="auto" w:fill="FFFFFF"/>
            <w:vAlign w:val="center"/>
          </w:tcPr>
          <w:p w14:paraId="1E0305FF" w14:textId="77777777" w:rsidR="00F1440E" w:rsidRPr="00F131B3" w:rsidRDefault="00F1440E" w:rsidP="003645EB">
            <w:pPr>
              <w:jc w:val="center"/>
              <w:rPr>
                <w:sz w:val="26"/>
                <w:szCs w:val="26"/>
              </w:rPr>
            </w:pPr>
            <w:r w:rsidRPr="00F131B3">
              <w:rPr>
                <w:sz w:val="26"/>
                <w:szCs w:val="26"/>
              </w:rPr>
              <w:t>1,00</w:t>
            </w:r>
          </w:p>
        </w:tc>
        <w:tc>
          <w:tcPr>
            <w:tcW w:w="540" w:type="pct"/>
            <w:shd w:val="clear" w:color="auto" w:fill="FFFFFF"/>
            <w:vAlign w:val="center"/>
          </w:tcPr>
          <w:p w14:paraId="7509D1BD" w14:textId="77777777" w:rsidR="00F1440E" w:rsidRPr="00F131B3" w:rsidRDefault="00F1440E" w:rsidP="003645EB">
            <w:pPr>
              <w:jc w:val="center"/>
              <w:rPr>
                <w:sz w:val="26"/>
                <w:szCs w:val="26"/>
              </w:rPr>
            </w:pPr>
            <w:r w:rsidRPr="00F131B3">
              <w:rPr>
                <w:sz w:val="26"/>
                <w:szCs w:val="26"/>
              </w:rPr>
              <w:t>1,82</w:t>
            </w:r>
          </w:p>
        </w:tc>
      </w:tr>
      <w:tr w:rsidR="00F131B3" w:rsidRPr="00F131B3" w14:paraId="534AC43B" w14:textId="77777777" w:rsidTr="004A1C23">
        <w:trPr>
          <w:jc w:val="center"/>
        </w:trPr>
        <w:tc>
          <w:tcPr>
            <w:tcW w:w="288" w:type="pct"/>
            <w:shd w:val="clear" w:color="auto" w:fill="FFFFFF"/>
            <w:vAlign w:val="center"/>
          </w:tcPr>
          <w:p w14:paraId="2C50CAA0" w14:textId="77777777" w:rsidR="00F1440E" w:rsidRPr="00F131B3" w:rsidRDefault="00F1440E" w:rsidP="003645EB">
            <w:pPr>
              <w:jc w:val="center"/>
              <w:rPr>
                <w:sz w:val="26"/>
                <w:szCs w:val="26"/>
              </w:rPr>
            </w:pPr>
            <w:r w:rsidRPr="00F131B3">
              <w:rPr>
                <w:sz w:val="26"/>
                <w:szCs w:val="26"/>
              </w:rPr>
              <w:t>30</w:t>
            </w:r>
          </w:p>
        </w:tc>
        <w:tc>
          <w:tcPr>
            <w:tcW w:w="1540" w:type="pct"/>
            <w:shd w:val="clear" w:color="auto" w:fill="FFFFFF"/>
            <w:vAlign w:val="center"/>
          </w:tcPr>
          <w:p w14:paraId="327A2867" w14:textId="77777777" w:rsidR="00F1440E" w:rsidRPr="00F131B3" w:rsidRDefault="00F1440E" w:rsidP="003645EB">
            <w:pPr>
              <w:ind w:left="122" w:right="92"/>
              <w:rPr>
                <w:sz w:val="26"/>
                <w:szCs w:val="26"/>
              </w:rPr>
            </w:pPr>
            <w:r w:rsidRPr="00F131B3">
              <w:rPr>
                <w:sz w:val="26"/>
                <w:szCs w:val="26"/>
              </w:rPr>
              <w:t>Áp kế</w:t>
            </w:r>
          </w:p>
        </w:tc>
        <w:tc>
          <w:tcPr>
            <w:tcW w:w="443" w:type="pct"/>
            <w:shd w:val="clear" w:color="auto" w:fill="FFFFFF"/>
            <w:vAlign w:val="center"/>
          </w:tcPr>
          <w:p w14:paraId="136CCDD0"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50206899" w14:textId="77777777" w:rsidR="00F1440E" w:rsidRPr="00F131B3" w:rsidRDefault="00F1440E" w:rsidP="003645EB">
            <w:pPr>
              <w:jc w:val="center"/>
              <w:rPr>
                <w:sz w:val="26"/>
                <w:szCs w:val="26"/>
              </w:rPr>
            </w:pPr>
            <w:r w:rsidRPr="00F131B3">
              <w:rPr>
                <w:sz w:val="26"/>
                <w:szCs w:val="26"/>
              </w:rPr>
              <w:t>60</w:t>
            </w:r>
          </w:p>
        </w:tc>
        <w:tc>
          <w:tcPr>
            <w:tcW w:w="417" w:type="pct"/>
            <w:shd w:val="clear" w:color="auto" w:fill="FFFFFF"/>
            <w:vAlign w:val="center"/>
          </w:tcPr>
          <w:p w14:paraId="34787890" w14:textId="77777777" w:rsidR="00F1440E" w:rsidRPr="00F131B3" w:rsidRDefault="00F1440E" w:rsidP="003645EB">
            <w:pPr>
              <w:jc w:val="center"/>
              <w:rPr>
                <w:sz w:val="26"/>
                <w:szCs w:val="26"/>
              </w:rPr>
            </w:pPr>
            <w:r w:rsidRPr="00F131B3">
              <w:rPr>
                <w:sz w:val="26"/>
                <w:szCs w:val="26"/>
              </w:rPr>
              <w:t>0,03</w:t>
            </w:r>
          </w:p>
        </w:tc>
        <w:tc>
          <w:tcPr>
            <w:tcW w:w="442" w:type="pct"/>
            <w:shd w:val="clear" w:color="auto" w:fill="FFFFFF"/>
            <w:vAlign w:val="center"/>
          </w:tcPr>
          <w:p w14:paraId="0CB6009C" w14:textId="77777777" w:rsidR="00F1440E" w:rsidRPr="00F131B3" w:rsidRDefault="00F1440E" w:rsidP="003645EB">
            <w:pPr>
              <w:jc w:val="center"/>
              <w:rPr>
                <w:sz w:val="26"/>
                <w:szCs w:val="26"/>
              </w:rPr>
            </w:pPr>
            <w:r w:rsidRPr="00F131B3">
              <w:rPr>
                <w:sz w:val="26"/>
                <w:szCs w:val="26"/>
              </w:rPr>
              <w:t>0,07</w:t>
            </w:r>
          </w:p>
        </w:tc>
        <w:tc>
          <w:tcPr>
            <w:tcW w:w="419" w:type="pct"/>
            <w:shd w:val="clear" w:color="auto" w:fill="FFFFFF"/>
            <w:vAlign w:val="center"/>
          </w:tcPr>
          <w:p w14:paraId="3D422169" w14:textId="77777777" w:rsidR="00F1440E" w:rsidRPr="00F131B3" w:rsidRDefault="00F1440E" w:rsidP="003645EB">
            <w:pPr>
              <w:jc w:val="center"/>
              <w:rPr>
                <w:sz w:val="26"/>
                <w:szCs w:val="26"/>
              </w:rPr>
            </w:pPr>
            <w:r w:rsidRPr="00F131B3">
              <w:rPr>
                <w:sz w:val="26"/>
                <w:szCs w:val="26"/>
              </w:rPr>
              <w:t>0,11</w:t>
            </w:r>
          </w:p>
        </w:tc>
        <w:tc>
          <w:tcPr>
            <w:tcW w:w="490" w:type="pct"/>
            <w:shd w:val="clear" w:color="auto" w:fill="FFFFFF"/>
            <w:vAlign w:val="center"/>
          </w:tcPr>
          <w:p w14:paraId="2D089096" w14:textId="77777777" w:rsidR="00F1440E" w:rsidRPr="00F131B3" w:rsidRDefault="00F1440E" w:rsidP="003645EB">
            <w:pPr>
              <w:jc w:val="center"/>
              <w:rPr>
                <w:sz w:val="26"/>
                <w:szCs w:val="26"/>
              </w:rPr>
            </w:pPr>
            <w:r w:rsidRPr="00F131B3">
              <w:rPr>
                <w:sz w:val="26"/>
                <w:szCs w:val="26"/>
              </w:rPr>
              <w:t>0,14</w:t>
            </w:r>
          </w:p>
        </w:tc>
        <w:tc>
          <w:tcPr>
            <w:tcW w:w="540" w:type="pct"/>
            <w:shd w:val="clear" w:color="auto" w:fill="FFFFFF"/>
            <w:vAlign w:val="center"/>
          </w:tcPr>
          <w:p w14:paraId="3C9FA35C" w14:textId="77777777" w:rsidR="00F1440E" w:rsidRPr="00F131B3" w:rsidRDefault="00F1440E" w:rsidP="003645EB">
            <w:pPr>
              <w:jc w:val="center"/>
              <w:rPr>
                <w:sz w:val="26"/>
                <w:szCs w:val="26"/>
              </w:rPr>
            </w:pPr>
            <w:r w:rsidRPr="00F131B3">
              <w:rPr>
                <w:sz w:val="26"/>
                <w:szCs w:val="26"/>
              </w:rPr>
              <w:t>0,18</w:t>
            </w:r>
          </w:p>
        </w:tc>
      </w:tr>
      <w:tr w:rsidR="00F131B3" w:rsidRPr="00F131B3" w14:paraId="417D83B8" w14:textId="77777777" w:rsidTr="004A1C23">
        <w:trPr>
          <w:jc w:val="center"/>
        </w:trPr>
        <w:tc>
          <w:tcPr>
            <w:tcW w:w="288" w:type="pct"/>
            <w:shd w:val="clear" w:color="auto" w:fill="FFFFFF"/>
            <w:vAlign w:val="center"/>
          </w:tcPr>
          <w:p w14:paraId="7656F408" w14:textId="77777777" w:rsidR="00F1440E" w:rsidRPr="00F131B3" w:rsidRDefault="00F1440E" w:rsidP="003645EB">
            <w:pPr>
              <w:jc w:val="center"/>
              <w:rPr>
                <w:sz w:val="26"/>
                <w:szCs w:val="26"/>
              </w:rPr>
            </w:pPr>
            <w:r w:rsidRPr="00F131B3">
              <w:rPr>
                <w:sz w:val="26"/>
                <w:szCs w:val="26"/>
              </w:rPr>
              <w:t>31</w:t>
            </w:r>
          </w:p>
        </w:tc>
        <w:tc>
          <w:tcPr>
            <w:tcW w:w="1540" w:type="pct"/>
            <w:shd w:val="clear" w:color="auto" w:fill="FFFFFF"/>
            <w:vAlign w:val="center"/>
          </w:tcPr>
          <w:p w14:paraId="00DCC6A1" w14:textId="77777777" w:rsidR="00F1440E" w:rsidRPr="00F131B3" w:rsidRDefault="00F1440E" w:rsidP="003645EB">
            <w:pPr>
              <w:ind w:left="122" w:right="92"/>
              <w:rPr>
                <w:sz w:val="26"/>
                <w:szCs w:val="26"/>
              </w:rPr>
            </w:pPr>
            <w:r w:rsidRPr="00F131B3">
              <w:rPr>
                <w:sz w:val="26"/>
                <w:szCs w:val="26"/>
              </w:rPr>
              <w:t>Nhiệt kế</w:t>
            </w:r>
          </w:p>
        </w:tc>
        <w:tc>
          <w:tcPr>
            <w:tcW w:w="443" w:type="pct"/>
            <w:shd w:val="clear" w:color="auto" w:fill="FFFFFF"/>
            <w:vAlign w:val="center"/>
          </w:tcPr>
          <w:p w14:paraId="30BCBB5F"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536CFDC9" w14:textId="77777777" w:rsidR="00F1440E" w:rsidRPr="00F131B3" w:rsidRDefault="00F1440E" w:rsidP="003645EB">
            <w:pPr>
              <w:jc w:val="center"/>
              <w:rPr>
                <w:sz w:val="26"/>
                <w:szCs w:val="26"/>
              </w:rPr>
            </w:pPr>
            <w:r w:rsidRPr="00F131B3">
              <w:rPr>
                <w:sz w:val="26"/>
                <w:szCs w:val="26"/>
              </w:rPr>
              <w:t>60</w:t>
            </w:r>
          </w:p>
        </w:tc>
        <w:tc>
          <w:tcPr>
            <w:tcW w:w="417" w:type="pct"/>
            <w:shd w:val="clear" w:color="auto" w:fill="FFFFFF"/>
            <w:vAlign w:val="center"/>
          </w:tcPr>
          <w:p w14:paraId="1378A7C5" w14:textId="77777777" w:rsidR="00F1440E" w:rsidRPr="00F131B3" w:rsidRDefault="00F1440E" w:rsidP="003645EB">
            <w:pPr>
              <w:jc w:val="center"/>
              <w:rPr>
                <w:sz w:val="26"/>
                <w:szCs w:val="26"/>
              </w:rPr>
            </w:pPr>
            <w:r w:rsidRPr="00F131B3">
              <w:rPr>
                <w:sz w:val="26"/>
                <w:szCs w:val="26"/>
              </w:rPr>
              <w:t>0,03</w:t>
            </w:r>
          </w:p>
        </w:tc>
        <w:tc>
          <w:tcPr>
            <w:tcW w:w="442" w:type="pct"/>
            <w:shd w:val="clear" w:color="auto" w:fill="FFFFFF"/>
            <w:vAlign w:val="center"/>
          </w:tcPr>
          <w:p w14:paraId="16C8F009" w14:textId="77777777" w:rsidR="00F1440E" w:rsidRPr="00F131B3" w:rsidRDefault="00F1440E" w:rsidP="003645EB">
            <w:pPr>
              <w:jc w:val="center"/>
              <w:rPr>
                <w:sz w:val="26"/>
                <w:szCs w:val="26"/>
              </w:rPr>
            </w:pPr>
            <w:r w:rsidRPr="00F131B3">
              <w:rPr>
                <w:sz w:val="26"/>
                <w:szCs w:val="26"/>
              </w:rPr>
              <w:t>0,07</w:t>
            </w:r>
          </w:p>
        </w:tc>
        <w:tc>
          <w:tcPr>
            <w:tcW w:w="419" w:type="pct"/>
            <w:shd w:val="clear" w:color="auto" w:fill="FFFFFF"/>
            <w:vAlign w:val="center"/>
          </w:tcPr>
          <w:p w14:paraId="35AD36FA" w14:textId="77777777" w:rsidR="00F1440E" w:rsidRPr="00F131B3" w:rsidRDefault="00F1440E" w:rsidP="003645EB">
            <w:pPr>
              <w:jc w:val="center"/>
              <w:rPr>
                <w:sz w:val="26"/>
                <w:szCs w:val="26"/>
              </w:rPr>
            </w:pPr>
            <w:r w:rsidRPr="00F131B3">
              <w:rPr>
                <w:sz w:val="26"/>
                <w:szCs w:val="26"/>
              </w:rPr>
              <w:t>0,11</w:t>
            </w:r>
          </w:p>
        </w:tc>
        <w:tc>
          <w:tcPr>
            <w:tcW w:w="490" w:type="pct"/>
            <w:shd w:val="clear" w:color="auto" w:fill="FFFFFF"/>
            <w:vAlign w:val="center"/>
          </w:tcPr>
          <w:p w14:paraId="5122E704" w14:textId="77777777" w:rsidR="00F1440E" w:rsidRPr="00F131B3" w:rsidRDefault="00F1440E" w:rsidP="003645EB">
            <w:pPr>
              <w:jc w:val="center"/>
              <w:rPr>
                <w:sz w:val="26"/>
                <w:szCs w:val="26"/>
              </w:rPr>
            </w:pPr>
            <w:r w:rsidRPr="00F131B3">
              <w:rPr>
                <w:sz w:val="26"/>
                <w:szCs w:val="26"/>
              </w:rPr>
              <w:t>0,14</w:t>
            </w:r>
          </w:p>
        </w:tc>
        <w:tc>
          <w:tcPr>
            <w:tcW w:w="540" w:type="pct"/>
            <w:shd w:val="clear" w:color="auto" w:fill="FFFFFF"/>
            <w:vAlign w:val="center"/>
          </w:tcPr>
          <w:p w14:paraId="43056842" w14:textId="77777777" w:rsidR="00F1440E" w:rsidRPr="00F131B3" w:rsidRDefault="00F1440E" w:rsidP="003645EB">
            <w:pPr>
              <w:jc w:val="center"/>
              <w:rPr>
                <w:sz w:val="26"/>
                <w:szCs w:val="26"/>
              </w:rPr>
            </w:pPr>
            <w:r w:rsidRPr="00F131B3">
              <w:rPr>
                <w:sz w:val="26"/>
                <w:szCs w:val="26"/>
              </w:rPr>
              <w:t>0,18</w:t>
            </w:r>
          </w:p>
        </w:tc>
      </w:tr>
      <w:tr w:rsidR="00F131B3" w:rsidRPr="00F131B3" w14:paraId="1846B8AD" w14:textId="77777777" w:rsidTr="004A1C23">
        <w:trPr>
          <w:jc w:val="center"/>
        </w:trPr>
        <w:tc>
          <w:tcPr>
            <w:tcW w:w="288" w:type="pct"/>
            <w:shd w:val="clear" w:color="auto" w:fill="FFFFFF"/>
            <w:vAlign w:val="center"/>
          </w:tcPr>
          <w:p w14:paraId="0732F839" w14:textId="77777777" w:rsidR="00F1440E" w:rsidRPr="00F131B3" w:rsidRDefault="00F1440E" w:rsidP="003645EB">
            <w:pPr>
              <w:jc w:val="center"/>
              <w:rPr>
                <w:sz w:val="26"/>
                <w:szCs w:val="26"/>
              </w:rPr>
            </w:pPr>
            <w:r w:rsidRPr="00F131B3">
              <w:rPr>
                <w:sz w:val="26"/>
                <w:szCs w:val="26"/>
              </w:rPr>
              <w:t>32</w:t>
            </w:r>
          </w:p>
        </w:tc>
        <w:tc>
          <w:tcPr>
            <w:tcW w:w="1540" w:type="pct"/>
            <w:shd w:val="clear" w:color="auto" w:fill="FFFFFF"/>
            <w:vAlign w:val="center"/>
          </w:tcPr>
          <w:p w14:paraId="49695608" w14:textId="77777777" w:rsidR="00F1440E" w:rsidRPr="00F131B3" w:rsidRDefault="00F1440E" w:rsidP="003645EB">
            <w:pPr>
              <w:ind w:left="122" w:right="92"/>
              <w:rPr>
                <w:sz w:val="26"/>
                <w:szCs w:val="26"/>
              </w:rPr>
            </w:pPr>
            <w:r w:rsidRPr="00F131B3">
              <w:rPr>
                <w:sz w:val="26"/>
                <w:szCs w:val="26"/>
              </w:rPr>
              <w:t>Mia</w:t>
            </w:r>
          </w:p>
        </w:tc>
        <w:tc>
          <w:tcPr>
            <w:tcW w:w="443" w:type="pct"/>
            <w:shd w:val="clear" w:color="auto" w:fill="FFFFFF"/>
            <w:vAlign w:val="center"/>
          </w:tcPr>
          <w:p w14:paraId="69165B01" w14:textId="77777777" w:rsidR="00F1440E" w:rsidRPr="00F131B3" w:rsidRDefault="00F1440E" w:rsidP="003645EB">
            <w:pPr>
              <w:jc w:val="center"/>
              <w:rPr>
                <w:sz w:val="26"/>
                <w:szCs w:val="26"/>
              </w:rPr>
            </w:pPr>
            <w:r w:rsidRPr="00F131B3">
              <w:rPr>
                <w:sz w:val="26"/>
                <w:szCs w:val="26"/>
              </w:rPr>
              <w:t>Cái</w:t>
            </w:r>
          </w:p>
        </w:tc>
        <w:tc>
          <w:tcPr>
            <w:tcW w:w="421" w:type="pct"/>
            <w:shd w:val="clear" w:color="auto" w:fill="FFFFFF"/>
            <w:vAlign w:val="center"/>
          </w:tcPr>
          <w:p w14:paraId="19AE16FF" w14:textId="77777777" w:rsidR="00F1440E" w:rsidRPr="00F131B3" w:rsidRDefault="00F1440E" w:rsidP="003645EB">
            <w:pPr>
              <w:jc w:val="center"/>
              <w:rPr>
                <w:sz w:val="26"/>
                <w:szCs w:val="26"/>
              </w:rPr>
            </w:pPr>
            <w:r w:rsidRPr="00F131B3">
              <w:rPr>
                <w:sz w:val="26"/>
                <w:szCs w:val="26"/>
              </w:rPr>
              <w:t>36</w:t>
            </w:r>
          </w:p>
        </w:tc>
        <w:tc>
          <w:tcPr>
            <w:tcW w:w="417" w:type="pct"/>
            <w:shd w:val="clear" w:color="auto" w:fill="FFFFFF"/>
            <w:vAlign w:val="center"/>
          </w:tcPr>
          <w:p w14:paraId="291EE555" w14:textId="77777777" w:rsidR="00F1440E" w:rsidRPr="00F131B3" w:rsidRDefault="00F1440E" w:rsidP="003645EB">
            <w:pPr>
              <w:jc w:val="center"/>
              <w:rPr>
                <w:sz w:val="26"/>
                <w:szCs w:val="26"/>
              </w:rPr>
            </w:pPr>
            <w:r w:rsidRPr="00F131B3">
              <w:rPr>
                <w:sz w:val="26"/>
                <w:szCs w:val="26"/>
              </w:rPr>
              <w:t>0,03</w:t>
            </w:r>
          </w:p>
        </w:tc>
        <w:tc>
          <w:tcPr>
            <w:tcW w:w="442" w:type="pct"/>
            <w:shd w:val="clear" w:color="auto" w:fill="FFFFFF"/>
            <w:vAlign w:val="center"/>
          </w:tcPr>
          <w:p w14:paraId="2150BCB5" w14:textId="77777777" w:rsidR="00F1440E" w:rsidRPr="00F131B3" w:rsidRDefault="00F1440E" w:rsidP="003645EB">
            <w:pPr>
              <w:jc w:val="center"/>
              <w:rPr>
                <w:sz w:val="26"/>
                <w:szCs w:val="26"/>
              </w:rPr>
            </w:pPr>
            <w:r w:rsidRPr="00F131B3">
              <w:rPr>
                <w:sz w:val="26"/>
                <w:szCs w:val="26"/>
              </w:rPr>
              <w:t>0,07</w:t>
            </w:r>
          </w:p>
        </w:tc>
        <w:tc>
          <w:tcPr>
            <w:tcW w:w="419" w:type="pct"/>
            <w:shd w:val="clear" w:color="auto" w:fill="FFFFFF"/>
            <w:vAlign w:val="center"/>
          </w:tcPr>
          <w:p w14:paraId="31642287" w14:textId="77777777" w:rsidR="00F1440E" w:rsidRPr="00F131B3" w:rsidRDefault="00F1440E" w:rsidP="003645EB">
            <w:pPr>
              <w:jc w:val="center"/>
              <w:rPr>
                <w:sz w:val="26"/>
                <w:szCs w:val="26"/>
              </w:rPr>
            </w:pPr>
            <w:r w:rsidRPr="00F131B3">
              <w:rPr>
                <w:sz w:val="26"/>
                <w:szCs w:val="26"/>
              </w:rPr>
              <w:t>0,11</w:t>
            </w:r>
          </w:p>
        </w:tc>
        <w:tc>
          <w:tcPr>
            <w:tcW w:w="490" w:type="pct"/>
            <w:shd w:val="clear" w:color="auto" w:fill="FFFFFF"/>
            <w:vAlign w:val="center"/>
          </w:tcPr>
          <w:p w14:paraId="698D666A" w14:textId="77777777" w:rsidR="00F1440E" w:rsidRPr="00F131B3" w:rsidRDefault="00F1440E" w:rsidP="003645EB">
            <w:pPr>
              <w:jc w:val="center"/>
              <w:rPr>
                <w:sz w:val="26"/>
                <w:szCs w:val="26"/>
              </w:rPr>
            </w:pPr>
            <w:r w:rsidRPr="00F131B3">
              <w:rPr>
                <w:sz w:val="26"/>
                <w:szCs w:val="26"/>
              </w:rPr>
              <w:t>0,14</w:t>
            </w:r>
          </w:p>
        </w:tc>
        <w:tc>
          <w:tcPr>
            <w:tcW w:w="540" w:type="pct"/>
            <w:shd w:val="clear" w:color="auto" w:fill="FFFFFF"/>
            <w:vAlign w:val="center"/>
          </w:tcPr>
          <w:p w14:paraId="709ED462" w14:textId="77777777" w:rsidR="00F1440E" w:rsidRPr="00F131B3" w:rsidRDefault="00F1440E" w:rsidP="003645EB">
            <w:pPr>
              <w:jc w:val="center"/>
              <w:rPr>
                <w:sz w:val="26"/>
                <w:szCs w:val="26"/>
              </w:rPr>
            </w:pPr>
            <w:r w:rsidRPr="00F131B3">
              <w:rPr>
                <w:sz w:val="26"/>
                <w:szCs w:val="26"/>
              </w:rPr>
              <w:t>0,18</w:t>
            </w:r>
          </w:p>
        </w:tc>
      </w:tr>
    </w:tbl>
    <w:p w14:paraId="6C278F19" w14:textId="77777777" w:rsidR="00B10AB7" w:rsidRPr="00F131B3" w:rsidRDefault="00B10AB7" w:rsidP="005F3402">
      <w:pPr>
        <w:rPr>
          <w:b/>
          <w:sz w:val="28"/>
          <w:szCs w:val="28"/>
        </w:rPr>
      </w:pPr>
      <w:bookmarkStart w:id="29" w:name="bookmark36"/>
      <w:r w:rsidRPr="00F131B3">
        <w:rPr>
          <w:b/>
          <w:sz w:val="28"/>
          <w:szCs w:val="28"/>
          <w:u w:val="single"/>
        </w:rPr>
        <w:t>Ghi chú</w:t>
      </w:r>
      <w:r w:rsidRPr="00F131B3">
        <w:rPr>
          <w:b/>
          <w:sz w:val="28"/>
          <w:szCs w:val="28"/>
        </w:rPr>
        <w:t>:</w:t>
      </w:r>
      <w:bookmarkEnd w:id="29"/>
    </w:p>
    <w:p w14:paraId="44A9B282" w14:textId="77AFF007" w:rsidR="00B10AB7" w:rsidRPr="00F131B3" w:rsidRDefault="003337DB" w:rsidP="005F3402">
      <w:pPr>
        <w:rPr>
          <w:sz w:val="28"/>
          <w:szCs w:val="28"/>
        </w:rPr>
      </w:pPr>
      <w:r w:rsidRPr="00F131B3">
        <w:rPr>
          <w:spacing w:val="-6"/>
          <w:sz w:val="28"/>
          <w:szCs w:val="28"/>
        </w:rPr>
        <w:t xml:space="preserve">(1) </w:t>
      </w:r>
      <w:r w:rsidR="00B10AB7" w:rsidRPr="00F131B3">
        <w:rPr>
          <w:spacing w:val="-6"/>
          <w:sz w:val="28"/>
          <w:szCs w:val="28"/>
        </w:rPr>
        <w:t>Mức trên tính cho KK3, mức cho các KK khác tính theo hệ số tại Bảng 2</w:t>
      </w:r>
      <w:r w:rsidR="003645EB" w:rsidRPr="00F131B3">
        <w:rPr>
          <w:spacing w:val="-6"/>
          <w:sz w:val="28"/>
          <w:szCs w:val="28"/>
        </w:rPr>
        <w:t>6</w:t>
      </w:r>
      <w:r w:rsidR="00B10AB7" w:rsidRPr="00F131B3">
        <w:rPr>
          <w:sz w:val="28"/>
          <w:szCs w:val="28"/>
        </w:rPr>
        <w:t>:</w:t>
      </w:r>
    </w:p>
    <w:p w14:paraId="3D320BF4" w14:textId="77777777" w:rsidR="00B10AB7" w:rsidRPr="00F131B3" w:rsidRDefault="00B10AB7" w:rsidP="003645EB">
      <w:pPr>
        <w:jc w:val="right"/>
        <w:rPr>
          <w:b/>
          <w:i/>
          <w:sz w:val="28"/>
          <w:szCs w:val="28"/>
        </w:rPr>
      </w:pPr>
      <w:r w:rsidRPr="00F131B3">
        <w:rPr>
          <w:b/>
          <w:i/>
          <w:sz w:val="28"/>
          <w:szCs w:val="28"/>
        </w:rPr>
        <w:t>Bảng 2</w:t>
      </w:r>
      <w:r w:rsidR="007E092F" w:rsidRPr="00F131B3">
        <w:rPr>
          <w:b/>
          <w:i/>
          <w:sz w:val="28"/>
          <w:szCs w:val="2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2"/>
        <w:gridCol w:w="1181"/>
        <w:gridCol w:w="1438"/>
        <w:gridCol w:w="1438"/>
        <w:gridCol w:w="1438"/>
        <w:gridCol w:w="1558"/>
      </w:tblGrid>
      <w:tr w:rsidR="00F131B3" w:rsidRPr="00F131B3" w14:paraId="3405EB58" w14:textId="77777777" w:rsidTr="00F069BB">
        <w:trPr>
          <w:tblHeader/>
          <w:jc w:val="center"/>
        </w:trPr>
        <w:tc>
          <w:tcPr>
            <w:tcW w:w="692" w:type="dxa"/>
            <w:shd w:val="clear" w:color="auto" w:fill="FFFFFF"/>
            <w:vAlign w:val="center"/>
          </w:tcPr>
          <w:p w14:paraId="44016A9B" w14:textId="77777777" w:rsidR="00F1440E" w:rsidRPr="00F131B3" w:rsidRDefault="00F1440E" w:rsidP="005F3402">
            <w:pPr>
              <w:jc w:val="center"/>
              <w:rPr>
                <w:b/>
                <w:sz w:val="28"/>
                <w:szCs w:val="28"/>
              </w:rPr>
            </w:pPr>
            <w:r w:rsidRPr="00F131B3">
              <w:rPr>
                <w:b/>
                <w:sz w:val="28"/>
                <w:szCs w:val="28"/>
              </w:rPr>
              <w:t>KK</w:t>
            </w:r>
          </w:p>
        </w:tc>
        <w:tc>
          <w:tcPr>
            <w:tcW w:w="1181" w:type="dxa"/>
            <w:shd w:val="clear" w:color="auto" w:fill="FFFFFF"/>
            <w:vAlign w:val="center"/>
          </w:tcPr>
          <w:p w14:paraId="55B561CF" w14:textId="77777777" w:rsidR="00F1440E" w:rsidRPr="00F131B3" w:rsidRDefault="00F1440E" w:rsidP="005F3402">
            <w:pPr>
              <w:jc w:val="center"/>
              <w:rPr>
                <w:b/>
                <w:sz w:val="28"/>
                <w:szCs w:val="28"/>
              </w:rPr>
            </w:pPr>
            <w:r w:rsidRPr="00F131B3">
              <w:rPr>
                <w:b/>
                <w:sz w:val="28"/>
                <w:szCs w:val="28"/>
              </w:rPr>
              <w:t>1/500</w:t>
            </w:r>
          </w:p>
        </w:tc>
        <w:tc>
          <w:tcPr>
            <w:tcW w:w="1438" w:type="dxa"/>
            <w:shd w:val="clear" w:color="auto" w:fill="FFFFFF"/>
            <w:vAlign w:val="center"/>
          </w:tcPr>
          <w:p w14:paraId="2A76160C" w14:textId="77777777" w:rsidR="00F1440E" w:rsidRPr="00F131B3" w:rsidRDefault="00F1440E" w:rsidP="005F3402">
            <w:pPr>
              <w:jc w:val="center"/>
              <w:rPr>
                <w:b/>
                <w:sz w:val="28"/>
                <w:szCs w:val="28"/>
              </w:rPr>
            </w:pPr>
            <w:r w:rsidRPr="00F131B3">
              <w:rPr>
                <w:b/>
                <w:sz w:val="28"/>
                <w:szCs w:val="28"/>
              </w:rPr>
              <w:t>1/1000</w:t>
            </w:r>
          </w:p>
        </w:tc>
        <w:tc>
          <w:tcPr>
            <w:tcW w:w="1438" w:type="dxa"/>
            <w:shd w:val="clear" w:color="auto" w:fill="FFFFFF"/>
            <w:vAlign w:val="center"/>
          </w:tcPr>
          <w:p w14:paraId="0F3887A7" w14:textId="77777777" w:rsidR="00F1440E" w:rsidRPr="00F131B3" w:rsidRDefault="00F1440E" w:rsidP="005F3402">
            <w:pPr>
              <w:jc w:val="center"/>
              <w:rPr>
                <w:b/>
                <w:sz w:val="28"/>
                <w:szCs w:val="28"/>
              </w:rPr>
            </w:pPr>
            <w:r w:rsidRPr="00F131B3">
              <w:rPr>
                <w:b/>
                <w:sz w:val="28"/>
                <w:szCs w:val="28"/>
              </w:rPr>
              <w:t>1/2000</w:t>
            </w:r>
          </w:p>
        </w:tc>
        <w:tc>
          <w:tcPr>
            <w:tcW w:w="1438" w:type="dxa"/>
            <w:shd w:val="clear" w:color="auto" w:fill="FFFFFF"/>
            <w:vAlign w:val="center"/>
          </w:tcPr>
          <w:p w14:paraId="06B8DB7A" w14:textId="77777777" w:rsidR="00F1440E" w:rsidRPr="00F131B3" w:rsidRDefault="00F1440E" w:rsidP="005F3402">
            <w:pPr>
              <w:jc w:val="center"/>
              <w:rPr>
                <w:b/>
                <w:sz w:val="28"/>
                <w:szCs w:val="28"/>
              </w:rPr>
            </w:pPr>
            <w:r w:rsidRPr="00F131B3">
              <w:rPr>
                <w:b/>
                <w:sz w:val="28"/>
                <w:szCs w:val="28"/>
              </w:rPr>
              <w:t>1/5000</w:t>
            </w:r>
          </w:p>
        </w:tc>
        <w:tc>
          <w:tcPr>
            <w:tcW w:w="1558" w:type="dxa"/>
            <w:shd w:val="clear" w:color="auto" w:fill="FFFFFF"/>
            <w:vAlign w:val="center"/>
          </w:tcPr>
          <w:p w14:paraId="7CC88792" w14:textId="77777777" w:rsidR="00F1440E" w:rsidRPr="00F131B3" w:rsidRDefault="00F1440E" w:rsidP="005F3402">
            <w:pPr>
              <w:jc w:val="center"/>
              <w:rPr>
                <w:b/>
                <w:sz w:val="28"/>
                <w:szCs w:val="28"/>
              </w:rPr>
            </w:pPr>
            <w:r w:rsidRPr="00F131B3">
              <w:rPr>
                <w:b/>
                <w:sz w:val="28"/>
                <w:szCs w:val="28"/>
              </w:rPr>
              <w:t>1/10000</w:t>
            </w:r>
          </w:p>
        </w:tc>
      </w:tr>
      <w:tr w:rsidR="00F131B3" w:rsidRPr="00F131B3" w14:paraId="6F5B8EC3" w14:textId="77777777" w:rsidTr="00F069BB">
        <w:trPr>
          <w:jc w:val="center"/>
        </w:trPr>
        <w:tc>
          <w:tcPr>
            <w:tcW w:w="692" w:type="dxa"/>
            <w:shd w:val="clear" w:color="auto" w:fill="FFFFFF"/>
            <w:vAlign w:val="center"/>
          </w:tcPr>
          <w:p w14:paraId="622259D2" w14:textId="77777777" w:rsidR="00F1440E" w:rsidRPr="00F131B3" w:rsidRDefault="00F1440E" w:rsidP="005F3402">
            <w:pPr>
              <w:jc w:val="center"/>
              <w:rPr>
                <w:sz w:val="28"/>
                <w:szCs w:val="28"/>
              </w:rPr>
            </w:pPr>
            <w:r w:rsidRPr="00F131B3">
              <w:rPr>
                <w:sz w:val="28"/>
                <w:szCs w:val="28"/>
              </w:rPr>
              <w:t>1</w:t>
            </w:r>
          </w:p>
        </w:tc>
        <w:tc>
          <w:tcPr>
            <w:tcW w:w="1181" w:type="dxa"/>
            <w:shd w:val="clear" w:color="auto" w:fill="FFFFFF"/>
            <w:vAlign w:val="center"/>
          </w:tcPr>
          <w:p w14:paraId="60A7F044" w14:textId="77777777" w:rsidR="00F1440E" w:rsidRPr="00F131B3" w:rsidRDefault="00F1440E" w:rsidP="005F3402">
            <w:pPr>
              <w:jc w:val="center"/>
              <w:rPr>
                <w:sz w:val="28"/>
                <w:szCs w:val="28"/>
              </w:rPr>
            </w:pPr>
            <w:r w:rsidRPr="00F131B3">
              <w:rPr>
                <w:sz w:val="28"/>
                <w:szCs w:val="28"/>
              </w:rPr>
              <w:t>0,60</w:t>
            </w:r>
          </w:p>
        </w:tc>
        <w:tc>
          <w:tcPr>
            <w:tcW w:w="1438" w:type="dxa"/>
            <w:shd w:val="clear" w:color="auto" w:fill="FFFFFF"/>
            <w:vAlign w:val="center"/>
          </w:tcPr>
          <w:p w14:paraId="25B95717" w14:textId="77777777" w:rsidR="00F1440E" w:rsidRPr="00F131B3" w:rsidRDefault="00F1440E" w:rsidP="005F3402">
            <w:pPr>
              <w:jc w:val="center"/>
              <w:rPr>
                <w:sz w:val="28"/>
                <w:szCs w:val="28"/>
              </w:rPr>
            </w:pPr>
            <w:r w:rsidRPr="00F131B3">
              <w:rPr>
                <w:sz w:val="28"/>
                <w:szCs w:val="28"/>
              </w:rPr>
              <w:t>0,75</w:t>
            </w:r>
          </w:p>
        </w:tc>
        <w:tc>
          <w:tcPr>
            <w:tcW w:w="1438" w:type="dxa"/>
            <w:shd w:val="clear" w:color="auto" w:fill="FFFFFF"/>
            <w:vAlign w:val="center"/>
          </w:tcPr>
          <w:p w14:paraId="524EE6E5" w14:textId="77777777" w:rsidR="00F1440E" w:rsidRPr="00F131B3" w:rsidRDefault="00F1440E" w:rsidP="005F3402">
            <w:pPr>
              <w:jc w:val="center"/>
              <w:rPr>
                <w:sz w:val="28"/>
                <w:szCs w:val="28"/>
              </w:rPr>
            </w:pPr>
            <w:r w:rsidRPr="00F131B3">
              <w:rPr>
                <w:sz w:val="28"/>
                <w:szCs w:val="28"/>
              </w:rPr>
              <w:t>0,70</w:t>
            </w:r>
          </w:p>
        </w:tc>
        <w:tc>
          <w:tcPr>
            <w:tcW w:w="1438" w:type="dxa"/>
            <w:shd w:val="clear" w:color="auto" w:fill="FFFFFF"/>
            <w:vAlign w:val="center"/>
          </w:tcPr>
          <w:p w14:paraId="37FCBB5B" w14:textId="77777777" w:rsidR="00F1440E" w:rsidRPr="00F131B3" w:rsidRDefault="00F1440E" w:rsidP="005F3402">
            <w:pPr>
              <w:jc w:val="center"/>
              <w:rPr>
                <w:sz w:val="28"/>
                <w:szCs w:val="28"/>
              </w:rPr>
            </w:pPr>
            <w:r w:rsidRPr="00F131B3">
              <w:rPr>
                <w:sz w:val="28"/>
                <w:szCs w:val="28"/>
              </w:rPr>
              <w:t>0,69</w:t>
            </w:r>
          </w:p>
        </w:tc>
        <w:tc>
          <w:tcPr>
            <w:tcW w:w="1558" w:type="dxa"/>
            <w:shd w:val="clear" w:color="auto" w:fill="FFFFFF"/>
            <w:vAlign w:val="center"/>
          </w:tcPr>
          <w:p w14:paraId="75AC5591" w14:textId="77777777" w:rsidR="00F1440E" w:rsidRPr="00F131B3" w:rsidRDefault="00F1440E" w:rsidP="005F3402">
            <w:pPr>
              <w:jc w:val="center"/>
              <w:rPr>
                <w:sz w:val="28"/>
                <w:szCs w:val="28"/>
              </w:rPr>
            </w:pPr>
            <w:r w:rsidRPr="00F131B3">
              <w:rPr>
                <w:sz w:val="28"/>
                <w:szCs w:val="28"/>
              </w:rPr>
              <w:t>0,68</w:t>
            </w:r>
          </w:p>
        </w:tc>
      </w:tr>
      <w:tr w:rsidR="00F131B3" w:rsidRPr="00F131B3" w14:paraId="05FA4E77" w14:textId="77777777" w:rsidTr="00F069BB">
        <w:trPr>
          <w:jc w:val="center"/>
        </w:trPr>
        <w:tc>
          <w:tcPr>
            <w:tcW w:w="692" w:type="dxa"/>
            <w:shd w:val="clear" w:color="auto" w:fill="FFFFFF"/>
            <w:vAlign w:val="center"/>
          </w:tcPr>
          <w:p w14:paraId="2680CF0B" w14:textId="77777777" w:rsidR="00F1440E" w:rsidRPr="00F131B3" w:rsidRDefault="00F1440E" w:rsidP="005F3402">
            <w:pPr>
              <w:jc w:val="center"/>
              <w:rPr>
                <w:sz w:val="28"/>
                <w:szCs w:val="28"/>
              </w:rPr>
            </w:pPr>
            <w:r w:rsidRPr="00F131B3">
              <w:rPr>
                <w:sz w:val="28"/>
                <w:szCs w:val="28"/>
              </w:rPr>
              <w:t>2</w:t>
            </w:r>
          </w:p>
        </w:tc>
        <w:tc>
          <w:tcPr>
            <w:tcW w:w="1181" w:type="dxa"/>
            <w:shd w:val="clear" w:color="auto" w:fill="FFFFFF"/>
            <w:vAlign w:val="center"/>
          </w:tcPr>
          <w:p w14:paraId="5A0A1B61" w14:textId="77777777" w:rsidR="00F1440E" w:rsidRPr="00F131B3" w:rsidRDefault="00F1440E" w:rsidP="005F3402">
            <w:pPr>
              <w:jc w:val="center"/>
              <w:rPr>
                <w:sz w:val="28"/>
                <w:szCs w:val="28"/>
              </w:rPr>
            </w:pPr>
            <w:r w:rsidRPr="00F131B3">
              <w:rPr>
                <w:sz w:val="28"/>
                <w:szCs w:val="28"/>
              </w:rPr>
              <w:t>0,80</w:t>
            </w:r>
          </w:p>
        </w:tc>
        <w:tc>
          <w:tcPr>
            <w:tcW w:w="1438" w:type="dxa"/>
            <w:shd w:val="clear" w:color="auto" w:fill="FFFFFF"/>
            <w:vAlign w:val="center"/>
          </w:tcPr>
          <w:p w14:paraId="50C948B4" w14:textId="77777777" w:rsidR="00F1440E" w:rsidRPr="00F131B3" w:rsidRDefault="00F1440E" w:rsidP="005F3402">
            <w:pPr>
              <w:jc w:val="center"/>
              <w:rPr>
                <w:sz w:val="28"/>
                <w:szCs w:val="28"/>
              </w:rPr>
            </w:pPr>
            <w:r w:rsidRPr="00F131B3">
              <w:rPr>
                <w:sz w:val="28"/>
                <w:szCs w:val="28"/>
              </w:rPr>
              <w:t>0,85</w:t>
            </w:r>
          </w:p>
        </w:tc>
        <w:tc>
          <w:tcPr>
            <w:tcW w:w="1438" w:type="dxa"/>
            <w:shd w:val="clear" w:color="auto" w:fill="FFFFFF"/>
            <w:vAlign w:val="center"/>
          </w:tcPr>
          <w:p w14:paraId="54F713E1" w14:textId="77777777" w:rsidR="00F1440E" w:rsidRPr="00F131B3" w:rsidRDefault="00F1440E" w:rsidP="005F3402">
            <w:pPr>
              <w:jc w:val="center"/>
              <w:rPr>
                <w:sz w:val="28"/>
                <w:szCs w:val="28"/>
              </w:rPr>
            </w:pPr>
            <w:r w:rsidRPr="00F131B3">
              <w:rPr>
                <w:sz w:val="28"/>
                <w:szCs w:val="28"/>
              </w:rPr>
              <w:t>0,85</w:t>
            </w:r>
          </w:p>
        </w:tc>
        <w:tc>
          <w:tcPr>
            <w:tcW w:w="1438" w:type="dxa"/>
            <w:shd w:val="clear" w:color="auto" w:fill="FFFFFF"/>
            <w:vAlign w:val="center"/>
          </w:tcPr>
          <w:p w14:paraId="25C28D8F" w14:textId="77777777" w:rsidR="00F1440E" w:rsidRPr="00F131B3" w:rsidRDefault="00F1440E" w:rsidP="005F3402">
            <w:pPr>
              <w:jc w:val="center"/>
              <w:rPr>
                <w:sz w:val="28"/>
                <w:szCs w:val="28"/>
              </w:rPr>
            </w:pPr>
            <w:r w:rsidRPr="00F131B3">
              <w:rPr>
                <w:sz w:val="28"/>
                <w:szCs w:val="28"/>
              </w:rPr>
              <w:t>0,83</w:t>
            </w:r>
          </w:p>
        </w:tc>
        <w:tc>
          <w:tcPr>
            <w:tcW w:w="1558" w:type="dxa"/>
            <w:shd w:val="clear" w:color="auto" w:fill="FFFFFF"/>
            <w:vAlign w:val="center"/>
          </w:tcPr>
          <w:p w14:paraId="33BD733A" w14:textId="77777777" w:rsidR="00F1440E" w:rsidRPr="00F131B3" w:rsidRDefault="00F1440E" w:rsidP="005F3402">
            <w:pPr>
              <w:jc w:val="center"/>
              <w:rPr>
                <w:sz w:val="28"/>
                <w:szCs w:val="28"/>
              </w:rPr>
            </w:pPr>
            <w:r w:rsidRPr="00F131B3">
              <w:rPr>
                <w:sz w:val="28"/>
                <w:szCs w:val="28"/>
              </w:rPr>
              <w:t>0,82</w:t>
            </w:r>
          </w:p>
        </w:tc>
      </w:tr>
      <w:tr w:rsidR="00F131B3" w:rsidRPr="00F131B3" w14:paraId="7E4AD82A" w14:textId="77777777" w:rsidTr="00F069BB">
        <w:trPr>
          <w:jc w:val="center"/>
        </w:trPr>
        <w:tc>
          <w:tcPr>
            <w:tcW w:w="692" w:type="dxa"/>
            <w:shd w:val="clear" w:color="auto" w:fill="FFFFFF"/>
            <w:vAlign w:val="center"/>
          </w:tcPr>
          <w:p w14:paraId="6EA0EF43" w14:textId="77777777" w:rsidR="00F1440E" w:rsidRPr="00F131B3" w:rsidRDefault="00F1440E" w:rsidP="005F3402">
            <w:pPr>
              <w:jc w:val="center"/>
              <w:rPr>
                <w:sz w:val="28"/>
                <w:szCs w:val="28"/>
              </w:rPr>
            </w:pPr>
            <w:r w:rsidRPr="00F131B3">
              <w:rPr>
                <w:sz w:val="28"/>
                <w:szCs w:val="28"/>
              </w:rPr>
              <w:t>3</w:t>
            </w:r>
          </w:p>
        </w:tc>
        <w:tc>
          <w:tcPr>
            <w:tcW w:w="1181" w:type="dxa"/>
            <w:shd w:val="clear" w:color="auto" w:fill="FFFFFF"/>
            <w:vAlign w:val="center"/>
          </w:tcPr>
          <w:p w14:paraId="5B6373E6" w14:textId="77777777" w:rsidR="00F1440E" w:rsidRPr="00F131B3" w:rsidRDefault="00F1440E" w:rsidP="005F3402">
            <w:pPr>
              <w:jc w:val="center"/>
              <w:rPr>
                <w:sz w:val="28"/>
                <w:szCs w:val="28"/>
              </w:rPr>
            </w:pPr>
            <w:r w:rsidRPr="00F131B3">
              <w:rPr>
                <w:sz w:val="28"/>
                <w:szCs w:val="28"/>
              </w:rPr>
              <w:t>1,00</w:t>
            </w:r>
          </w:p>
        </w:tc>
        <w:tc>
          <w:tcPr>
            <w:tcW w:w="1438" w:type="dxa"/>
            <w:shd w:val="clear" w:color="auto" w:fill="FFFFFF"/>
            <w:vAlign w:val="center"/>
          </w:tcPr>
          <w:p w14:paraId="116219D2" w14:textId="77777777" w:rsidR="00F1440E" w:rsidRPr="00F131B3" w:rsidRDefault="00F1440E" w:rsidP="005F3402">
            <w:pPr>
              <w:jc w:val="center"/>
              <w:rPr>
                <w:sz w:val="28"/>
                <w:szCs w:val="28"/>
              </w:rPr>
            </w:pPr>
            <w:r w:rsidRPr="00F131B3">
              <w:rPr>
                <w:sz w:val="28"/>
                <w:szCs w:val="28"/>
              </w:rPr>
              <w:t>1,00</w:t>
            </w:r>
          </w:p>
        </w:tc>
        <w:tc>
          <w:tcPr>
            <w:tcW w:w="1438" w:type="dxa"/>
            <w:shd w:val="clear" w:color="auto" w:fill="FFFFFF"/>
            <w:vAlign w:val="center"/>
          </w:tcPr>
          <w:p w14:paraId="7B8549E7" w14:textId="77777777" w:rsidR="00F1440E" w:rsidRPr="00F131B3" w:rsidRDefault="00F1440E" w:rsidP="005F3402">
            <w:pPr>
              <w:jc w:val="center"/>
              <w:rPr>
                <w:sz w:val="28"/>
                <w:szCs w:val="28"/>
              </w:rPr>
            </w:pPr>
            <w:r w:rsidRPr="00F131B3">
              <w:rPr>
                <w:sz w:val="28"/>
                <w:szCs w:val="28"/>
              </w:rPr>
              <w:t>1,00</w:t>
            </w:r>
          </w:p>
        </w:tc>
        <w:tc>
          <w:tcPr>
            <w:tcW w:w="1438" w:type="dxa"/>
            <w:shd w:val="clear" w:color="auto" w:fill="FFFFFF"/>
            <w:vAlign w:val="center"/>
          </w:tcPr>
          <w:p w14:paraId="43712119" w14:textId="77777777" w:rsidR="00F1440E" w:rsidRPr="00F131B3" w:rsidRDefault="00F1440E" w:rsidP="005F3402">
            <w:pPr>
              <w:jc w:val="center"/>
              <w:rPr>
                <w:sz w:val="28"/>
                <w:szCs w:val="28"/>
              </w:rPr>
            </w:pPr>
            <w:r w:rsidRPr="00F131B3">
              <w:rPr>
                <w:sz w:val="28"/>
                <w:szCs w:val="28"/>
              </w:rPr>
              <w:t>1,00</w:t>
            </w:r>
          </w:p>
        </w:tc>
        <w:tc>
          <w:tcPr>
            <w:tcW w:w="1558" w:type="dxa"/>
            <w:shd w:val="clear" w:color="auto" w:fill="FFFFFF"/>
            <w:vAlign w:val="center"/>
          </w:tcPr>
          <w:p w14:paraId="660F916C" w14:textId="77777777" w:rsidR="00F1440E" w:rsidRPr="00F131B3" w:rsidRDefault="00F1440E" w:rsidP="005F3402">
            <w:pPr>
              <w:jc w:val="center"/>
              <w:rPr>
                <w:sz w:val="28"/>
                <w:szCs w:val="28"/>
              </w:rPr>
            </w:pPr>
            <w:r w:rsidRPr="00F131B3">
              <w:rPr>
                <w:sz w:val="28"/>
                <w:szCs w:val="28"/>
              </w:rPr>
              <w:t>1,00</w:t>
            </w:r>
          </w:p>
        </w:tc>
      </w:tr>
      <w:tr w:rsidR="00F131B3" w:rsidRPr="00F131B3" w14:paraId="49C58C7C" w14:textId="77777777" w:rsidTr="00F069BB">
        <w:trPr>
          <w:jc w:val="center"/>
        </w:trPr>
        <w:tc>
          <w:tcPr>
            <w:tcW w:w="692" w:type="dxa"/>
            <w:shd w:val="clear" w:color="auto" w:fill="FFFFFF"/>
            <w:vAlign w:val="center"/>
          </w:tcPr>
          <w:p w14:paraId="1853ADBC" w14:textId="77777777" w:rsidR="00F1440E" w:rsidRPr="00F131B3" w:rsidRDefault="00F1440E" w:rsidP="005F3402">
            <w:pPr>
              <w:jc w:val="center"/>
              <w:rPr>
                <w:sz w:val="28"/>
                <w:szCs w:val="28"/>
              </w:rPr>
            </w:pPr>
            <w:r w:rsidRPr="00F131B3">
              <w:rPr>
                <w:sz w:val="28"/>
                <w:szCs w:val="28"/>
              </w:rPr>
              <w:t>4</w:t>
            </w:r>
          </w:p>
        </w:tc>
        <w:tc>
          <w:tcPr>
            <w:tcW w:w="1181" w:type="dxa"/>
            <w:shd w:val="clear" w:color="auto" w:fill="FFFFFF"/>
            <w:vAlign w:val="center"/>
          </w:tcPr>
          <w:p w14:paraId="7E300E19" w14:textId="77777777" w:rsidR="00F1440E" w:rsidRPr="00F131B3" w:rsidRDefault="00F1440E" w:rsidP="005F3402">
            <w:pPr>
              <w:jc w:val="center"/>
              <w:rPr>
                <w:sz w:val="28"/>
                <w:szCs w:val="28"/>
              </w:rPr>
            </w:pPr>
            <w:r w:rsidRPr="00F131B3">
              <w:rPr>
                <w:sz w:val="28"/>
                <w:szCs w:val="28"/>
              </w:rPr>
              <w:t>1,15</w:t>
            </w:r>
          </w:p>
        </w:tc>
        <w:tc>
          <w:tcPr>
            <w:tcW w:w="1438" w:type="dxa"/>
            <w:shd w:val="clear" w:color="auto" w:fill="FFFFFF"/>
            <w:vAlign w:val="center"/>
          </w:tcPr>
          <w:p w14:paraId="1499CBFF" w14:textId="77777777" w:rsidR="00F1440E" w:rsidRPr="00F131B3" w:rsidRDefault="00F1440E" w:rsidP="005F3402">
            <w:pPr>
              <w:jc w:val="center"/>
              <w:rPr>
                <w:sz w:val="28"/>
                <w:szCs w:val="28"/>
              </w:rPr>
            </w:pPr>
            <w:r w:rsidRPr="00F131B3">
              <w:rPr>
                <w:sz w:val="28"/>
                <w:szCs w:val="28"/>
              </w:rPr>
              <w:t>1,25</w:t>
            </w:r>
          </w:p>
        </w:tc>
        <w:tc>
          <w:tcPr>
            <w:tcW w:w="1438" w:type="dxa"/>
            <w:shd w:val="clear" w:color="auto" w:fill="FFFFFF"/>
            <w:vAlign w:val="center"/>
          </w:tcPr>
          <w:p w14:paraId="6B33B34D" w14:textId="77777777" w:rsidR="00F1440E" w:rsidRPr="00F131B3" w:rsidRDefault="00F1440E" w:rsidP="005F3402">
            <w:pPr>
              <w:jc w:val="center"/>
              <w:rPr>
                <w:sz w:val="28"/>
                <w:szCs w:val="28"/>
              </w:rPr>
            </w:pPr>
            <w:r w:rsidRPr="00F131B3">
              <w:rPr>
                <w:sz w:val="28"/>
                <w:szCs w:val="28"/>
              </w:rPr>
              <w:t>1,30</w:t>
            </w:r>
          </w:p>
        </w:tc>
        <w:tc>
          <w:tcPr>
            <w:tcW w:w="1438" w:type="dxa"/>
            <w:shd w:val="clear" w:color="auto" w:fill="FFFFFF"/>
            <w:vAlign w:val="center"/>
          </w:tcPr>
          <w:p w14:paraId="39727D9F" w14:textId="77777777" w:rsidR="00F1440E" w:rsidRPr="00F131B3" w:rsidRDefault="00F1440E" w:rsidP="005F3402">
            <w:pPr>
              <w:jc w:val="center"/>
              <w:rPr>
                <w:sz w:val="28"/>
                <w:szCs w:val="28"/>
              </w:rPr>
            </w:pPr>
            <w:r w:rsidRPr="00F131B3">
              <w:rPr>
                <w:sz w:val="28"/>
                <w:szCs w:val="28"/>
              </w:rPr>
              <w:t>1,20</w:t>
            </w:r>
          </w:p>
        </w:tc>
        <w:tc>
          <w:tcPr>
            <w:tcW w:w="1558" w:type="dxa"/>
            <w:shd w:val="clear" w:color="auto" w:fill="FFFFFF"/>
            <w:vAlign w:val="center"/>
          </w:tcPr>
          <w:p w14:paraId="7849FEEC" w14:textId="77777777" w:rsidR="00F1440E" w:rsidRPr="00F131B3" w:rsidRDefault="00F1440E" w:rsidP="005F3402">
            <w:pPr>
              <w:jc w:val="center"/>
              <w:rPr>
                <w:sz w:val="28"/>
                <w:szCs w:val="28"/>
              </w:rPr>
            </w:pPr>
            <w:r w:rsidRPr="00F131B3">
              <w:rPr>
                <w:sz w:val="28"/>
                <w:szCs w:val="28"/>
              </w:rPr>
              <w:t>1,20</w:t>
            </w:r>
          </w:p>
        </w:tc>
      </w:tr>
      <w:tr w:rsidR="00F131B3" w:rsidRPr="00F131B3" w14:paraId="70A3C18F" w14:textId="77777777" w:rsidTr="00F069BB">
        <w:trPr>
          <w:jc w:val="center"/>
        </w:trPr>
        <w:tc>
          <w:tcPr>
            <w:tcW w:w="692" w:type="dxa"/>
            <w:shd w:val="clear" w:color="auto" w:fill="FFFFFF"/>
            <w:vAlign w:val="center"/>
          </w:tcPr>
          <w:p w14:paraId="3AAB487D" w14:textId="77777777" w:rsidR="00F1440E" w:rsidRPr="00F131B3" w:rsidRDefault="00F1440E" w:rsidP="005F3402">
            <w:pPr>
              <w:jc w:val="center"/>
              <w:rPr>
                <w:sz w:val="28"/>
                <w:szCs w:val="28"/>
              </w:rPr>
            </w:pPr>
            <w:r w:rsidRPr="00F131B3">
              <w:rPr>
                <w:sz w:val="28"/>
                <w:szCs w:val="28"/>
              </w:rPr>
              <w:t>5</w:t>
            </w:r>
          </w:p>
        </w:tc>
        <w:tc>
          <w:tcPr>
            <w:tcW w:w="1181" w:type="dxa"/>
            <w:shd w:val="clear" w:color="auto" w:fill="FFFFFF"/>
            <w:vAlign w:val="center"/>
          </w:tcPr>
          <w:p w14:paraId="622BB39A" w14:textId="77777777" w:rsidR="00F1440E" w:rsidRPr="00F131B3" w:rsidRDefault="00F1440E" w:rsidP="005F3402">
            <w:pPr>
              <w:jc w:val="center"/>
              <w:rPr>
                <w:sz w:val="28"/>
                <w:szCs w:val="28"/>
              </w:rPr>
            </w:pPr>
            <w:r w:rsidRPr="00F131B3">
              <w:rPr>
                <w:sz w:val="28"/>
                <w:szCs w:val="28"/>
              </w:rPr>
              <w:t>1,30</w:t>
            </w:r>
          </w:p>
        </w:tc>
        <w:tc>
          <w:tcPr>
            <w:tcW w:w="1438" w:type="dxa"/>
            <w:shd w:val="clear" w:color="auto" w:fill="FFFFFF"/>
            <w:vAlign w:val="center"/>
          </w:tcPr>
          <w:p w14:paraId="4196038C" w14:textId="77777777" w:rsidR="00F1440E" w:rsidRPr="00F131B3" w:rsidRDefault="00F1440E" w:rsidP="005F3402">
            <w:pPr>
              <w:jc w:val="center"/>
              <w:rPr>
                <w:sz w:val="28"/>
                <w:szCs w:val="28"/>
              </w:rPr>
            </w:pPr>
            <w:r w:rsidRPr="00F131B3">
              <w:rPr>
                <w:sz w:val="28"/>
                <w:szCs w:val="28"/>
              </w:rPr>
              <w:t>1,56</w:t>
            </w:r>
          </w:p>
        </w:tc>
        <w:tc>
          <w:tcPr>
            <w:tcW w:w="1438" w:type="dxa"/>
            <w:shd w:val="clear" w:color="auto" w:fill="FFFFFF"/>
            <w:vAlign w:val="center"/>
          </w:tcPr>
          <w:p w14:paraId="3312DB37" w14:textId="77777777" w:rsidR="00F1440E" w:rsidRPr="00F131B3" w:rsidRDefault="00F1440E" w:rsidP="005F3402">
            <w:pPr>
              <w:jc w:val="center"/>
              <w:rPr>
                <w:sz w:val="28"/>
                <w:szCs w:val="28"/>
              </w:rPr>
            </w:pPr>
            <w:r w:rsidRPr="00F131B3">
              <w:rPr>
                <w:sz w:val="28"/>
                <w:szCs w:val="28"/>
              </w:rPr>
              <w:t>1,70</w:t>
            </w:r>
          </w:p>
        </w:tc>
        <w:tc>
          <w:tcPr>
            <w:tcW w:w="1438" w:type="dxa"/>
            <w:shd w:val="clear" w:color="auto" w:fill="FFFFFF"/>
            <w:vAlign w:val="center"/>
          </w:tcPr>
          <w:p w14:paraId="7570A026" w14:textId="77777777" w:rsidR="00F1440E" w:rsidRPr="00F131B3" w:rsidRDefault="00F1440E" w:rsidP="005F3402">
            <w:pPr>
              <w:jc w:val="center"/>
              <w:rPr>
                <w:sz w:val="28"/>
                <w:szCs w:val="28"/>
              </w:rPr>
            </w:pPr>
          </w:p>
        </w:tc>
        <w:tc>
          <w:tcPr>
            <w:tcW w:w="1558" w:type="dxa"/>
            <w:shd w:val="clear" w:color="auto" w:fill="FFFFFF"/>
            <w:vAlign w:val="center"/>
          </w:tcPr>
          <w:p w14:paraId="7CBCC378" w14:textId="77777777" w:rsidR="00F1440E" w:rsidRPr="00F131B3" w:rsidRDefault="00F1440E" w:rsidP="005F3402">
            <w:pPr>
              <w:jc w:val="center"/>
              <w:rPr>
                <w:sz w:val="28"/>
                <w:szCs w:val="28"/>
              </w:rPr>
            </w:pPr>
          </w:p>
        </w:tc>
      </w:tr>
    </w:tbl>
    <w:p w14:paraId="55458B9A" w14:textId="77777777" w:rsidR="00B10AB7" w:rsidRPr="00F131B3" w:rsidRDefault="003337DB" w:rsidP="003645EB">
      <w:pPr>
        <w:rPr>
          <w:sz w:val="28"/>
          <w:szCs w:val="28"/>
        </w:rPr>
      </w:pPr>
      <w:r w:rsidRPr="00F131B3">
        <w:rPr>
          <w:sz w:val="28"/>
          <w:szCs w:val="28"/>
        </w:rPr>
        <w:lastRenderedPageBreak/>
        <w:t xml:space="preserve">(2) </w:t>
      </w:r>
      <w:r w:rsidR="00B10AB7" w:rsidRPr="00F131B3">
        <w:rPr>
          <w:sz w:val="28"/>
          <w:szCs w:val="28"/>
        </w:rPr>
        <w:t>Đất giao thông đường bộ, đường sắt, đê điều và đất thủ</w:t>
      </w:r>
      <w:r w:rsidRPr="00F131B3">
        <w:rPr>
          <w:sz w:val="28"/>
          <w:szCs w:val="28"/>
        </w:rPr>
        <w:t>y hệ</w:t>
      </w:r>
      <w:r w:rsidR="00B10AB7" w:rsidRPr="00F131B3">
        <w:rPr>
          <w:sz w:val="28"/>
          <w:szCs w:val="28"/>
        </w:rPr>
        <w:t xml:space="preserve"> được nhà nước giao quản lý không thuộc diện phải cấp </w:t>
      </w:r>
      <w:r w:rsidR="00067E47" w:rsidRPr="00F131B3">
        <w:t>GCN</w:t>
      </w:r>
      <w:r w:rsidR="00067E47" w:rsidRPr="00F131B3">
        <w:rPr>
          <w:sz w:val="28"/>
          <w:szCs w:val="28"/>
        </w:rPr>
        <w:t xml:space="preserve"> </w:t>
      </w:r>
      <w:r w:rsidR="00B10AB7" w:rsidRPr="00F131B3">
        <w:rPr>
          <w:sz w:val="28"/>
          <w:szCs w:val="28"/>
        </w:rPr>
        <w:t>khi phải đo vẽ thì đượ</w:t>
      </w:r>
      <w:r w:rsidRPr="00F131B3">
        <w:rPr>
          <w:sz w:val="28"/>
          <w:szCs w:val="28"/>
        </w:rPr>
        <w:t>c tính bằ</w:t>
      </w:r>
      <w:r w:rsidR="00B10AB7" w:rsidRPr="00F131B3">
        <w:rPr>
          <w:sz w:val="28"/>
          <w:szCs w:val="28"/>
        </w:rPr>
        <w:t>ng 0,3 lần định mức tại Bảng 2</w:t>
      </w:r>
      <w:r w:rsidR="007E092F" w:rsidRPr="00F131B3">
        <w:rPr>
          <w:sz w:val="28"/>
          <w:szCs w:val="28"/>
        </w:rPr>
        <w:t>5</w:t>
      </w:r>
      <w:r w:rsidR="00B10AB7" w:rsidRPr="00F131B3">
        <w:rPr>
          <w:sz w:val="28"/>
          <w:szCs w:val="28"/>
        </w:rPr>
        <w:t xml:space="preserve"> và Bảng 2</w:t>
      </w:r>
      <w:r w:rsidR="007E092F" w:rsidRPr="00F131B3">
        <w:rPr>
          <w:sz w:val="28"/>
          <w:szCs w:val="28"/>
        </w:rPr>
        <w:t>6</w:t>
      </w:r>
      <w:r w:rsidR="00B10AB7" w:rsidRPr="00F131B3">
        <w:rPr>
          <w:sz w:val="28"/>
          <w:szCs w:val="28"/>
        </w:rPr>
        <w:t>.</w:t>
      </w:r>
    </w:p>
    <w:p w14:paraId="68096823" w14:textId="3C8BF7FB" w:rsidR="00C54ADF" w:rsidRPr="00F131B3" w:rsidRDefault="00284D2A" w:rsidP="003645EB">
      <w:pPr>
        <w:rPr>
          <w:b/>
          <w:i/>
          <w:sz w:val="28"/>
          <w:szCs w:val="28"/>
        </w:rPr>
      </w:pPr>
      <w:r w:rsidRPr="00F131B3">
        <w:rPr>
          <w:b/>
          <w:sz w:val="28"/>
          <w:szCs w:val="28"/>
        </w:rPr>
        <w:t>-</w:t>
      </w:r>
      <w:r w:rsidR="003337DB" w:rsidRPr="00F131B3">
        <w:rPr>
          <w:b/>
          <w:sz w:val="28"/>
          <w:szCs w:val="28"/>
        </w:rPr>
        <w:t xml:space="preserve"> </w:t>
      </w:r>
      <w:r w:rsidR="00C54ADF" w:rsidRPr="00F131B3">
        <w:rPr>
          <w:b/>
          <w:sz w:val="28"/>
          <w:szCs w:val="28"/>
        </w:rPr>
        <w:t>Đo đạc ranh giới thửa đất và các đối tượng địa lý có liên quan</w:t>
      </w:r>
      <w:r w:rsidR="00C54ADF" w:rsidRPr="00F131B3">
        <w:rPr>
          <w:b/>
          <w:i/>
          <w:sz w:val="28"/>
          <w:szCs w:val="28"/>
        </w:rPr>
        <w:t xml:space="preserve"> </w:t>
      </w:r>
    </w:p>
    <w:p w14:paraId="4BECF4B6" w14:textId="77777777" w:rsidR="00B10AB7" w:rsidRPr="00F131B3" w:rsidRDefault="00B10AB7" w:rsidP="003645EB">
      <w:pPr>
        <w:jc w:val="right"/>
        <w:rPr>
          <w:b/>
          <w:i/>
          <w:sz w:val="28"/>
          <w:szCs w:val="28"/>
        </w:rPr>
      </w:pPr>
      <w:r w:rsidRPr="00F131B3">
        <w:rPr>
          <w:b/>
          <w:i/>
          <w:sz w:val="28"/>
          <w:szCs w:val="28"/>
        </w:rPr>
        <w:t>Bảng 2</w:t>
      </w:r>
      <w:r w:rsidR="007E092F" w:rsidRPr="00F131B3">
        <w:rPr>
          <w:b/>
          <w:i/>
          <w:sz w:val="28"/>
          <w:szCs w:val="28"/>
        </w:rPr>
        <w:t>7</w:t>
      </w:r>
    </w:p>
    <w:tbl>
      <w:tblPr>
        <w:tblW w:w="5142" w:type="pct"/>
        <w:jc w:val="center"/>
        <w:tblLayout w:type="fixed"/>
        <w:tblCellMar>
          <w:left w:w="0" w:type="dxa"/>
          <w:right w:w="0" w:type="dxa"/>
        </w:tblCellMar>
        <w:tblLook w:val="0000" w:firstRow="0" w:lastRow="0" w:firstColumn="0" w:lastColumn="0" w:noHBand="0" w:noVBand="0"/>
      </w:tblPr>
      <w:tblGrid>
        <w:gridCol w:w="404"/>
        <w:gridCol w:w="2568"/>
        <w:gridCol w:w="801"/>
        <w:gridCol w:w="870"/>
        <w:gridCol w:w="1021"/>
        <w:gridCol w:w="857"/>
        <w:gridCol w:w="867"/>
        <w:gridCol w:w="999"/>
        <w:gridCol w:w="932"/>
      </w:tblGrid>
      <w:tr w:rsidR="00F131B3" w:rsidRPr="00F131B3" w14:paraId="32FC3FAA" w14:textId="77777777" w:rsidTr="00F1440E">
        <w:trPr>
          <w:tblHeader/>
          <w:jc w:val="center"/>
        </w:trPr>
        <w:tc>
          <w:tcPr>
            <w:tcW w:w="216" w:type="pct"/>
            <w:vMerge w:val="restart"/>
            <w:tcBorders>
              <w:top w:val="single" w:sz="4" w:space="0" w:color="auto"/>
              <w:left w:val="single" w:sz="4" w:space="0" w:color="auto"/>
              <w:bottom w:val="nil"/>
              <w:right w:val="nil"/>
            </w:tcBorders>
            <w:shd w:val="clear" w:color="auto" w:fill="FFFFFF"/>
            <w:vAlign w:val="center"/>
          </w:tcPr>
          <w:p w14:paraId="5C74B678" w14:textId="77777777" w:rsidR="00B10AB7" w:rsidRPr="00F131B3" w:rsidRDefault="00B10AB7" w:rsidP="003645EB">
            <w:pPr>
              <w:jc w:val="center"/>
              <w:rPr>
                <w:b/>
                <w:sz w:val="26"/>
                <w:szCs w:val="26"/>
              </w:rPr>
            </w:pPr>
            <w:r w:rsidRPr="00F131B3">
              <w:rPr>
                <w:b/>
                <w:sz w:val="26"/>
                <w:szCs w:val="26"/>
              </w:rPr>
              <w:t>TT</w:t>
            </w:r>
          </w:p>
        </w:tc>
        <w:tc>
          <w:tcPr>
            <w:tcW w:w="1378" w:type="pct"/>
            <w:vMerge w:val="restart"/>
            <w:tcBorders>
              <w:top w:val="single" w:sz="4" w:space="0" w:color="auto"/>
              <w:left w:val="single" w:sz="4" w:space="0" w:color="auto"/>
              <w:bottom w:val="nil"/>
              <w:right w:val="nil"/>
            </w:tcBorders>
            <w:shd w:val="clear" w:color="auto" w:fill="FFFFFF"/>
            <w:vAlign w:val="center"/>
          </w:tcPr>
          <w:p w14:paraId="0488F6F5" w14:textId="77777777" w:rsidR="00B10AB7" w:rsidRPr="00F131B3" w:rsidRDefault="00B10AB7" w:rsidP="003645EB">
            <w:pPr>
              <w:jc w:val="center"/>
              <w:rPr>
                <w:b/>
                <w:sz w:val="26"/>
                <w:szCs w:val="26"/>
              </w:rPr>
            </w:pPr>
            <w:r w:rsidRPr="00F131B3">
              <w:rPr>
                <w:b/>
                <w:sz w:val="26"/>
                <w:szCs w:val="26"/>
              </w:rPr>
              <w:t>Danh mục</w:t>
            </w:r>
          </w:p>
        </w:tc>
        <w:tc>
          <w:tcPr>
            <w:tcW w:w="430" w:type="pct"/>
            <w:vMerge w:val="restart"/>
            <w:tcBorders>
              <w:top w:val="single" w:sz="4" w:space="0" w:color="auto"/>
              <w:left w:val="single" w:sz="4" w:space="0" w:color="auto"/>
              <w:bottom w:val="nil"/>
              <w:right w:val="nil"/>
            </w:tcBorders>
            <w:shd w:val="clear" w:color="auto" w:fill="FFFFFF"/>
            <w:vAlign w:val="center"/>
          </w:tcPr>
          <w:p w14:paraId="1576D4EC" w14:textId="77777777" w:rsidR="00B10AB7" w:rsidRPr="00F131B3" w:rsidRDefault="00B10AB7" w:rsidP="003645EB">
            <w:pPr>
              <w:jc w:val="center"/>
              <w:rPr>
                <w:b/>
                <w:sz w:val="26"/>
                <w:szCs w:val="26"/>
              </w:rPr>
            </w:pPr>
            <w:r w:rsidRPr="00F131B3">
              <w:rPr>
                <w:b/>
                <w:sz w:val="26"/>
                <w:szCs w:val="26"/>
              </w:rPr>
              <w:t>ĐVT</w:t>
            </w:r>
          </w:p>
        </w:tc>
        <w:tc>
          <w:tcPr>
            <w:tcW w:w="467" w:type="pct"/>
            <w:vMerge w:val="restart"/>
            <w:tcBorders>
              <w:top w:val="single" w:sz="4" w:space="0" w:color="auto"/>
              <w:left w:val="single" w:sz="4" w:space="0" w:color="auto"/>
              <w:bottom w:val="nil"/>
              <w:right w:val="nil"/>
            </w:tcBorders>
            <w:shd w:val="clear" w:color="auto" w:fill="FFFFFF"/>
            <w:vAlign w:val="center"/>
          </w:tcPr>
          <w:p w14:paraId="0AD312E4" w14:textId="77777777" w:rsidR="00B10AB7" w:rsidRPr="00F131B3" w:rsidRDefault="003337DB" w:rsidP="003645EB">
            <w:pPr>
              <w:jc w:val="center"/>
              <w:rPr>
                <w:b/>
                <w:sz w:val="26"/>
                <w:szCs w:val="26"/>
              </w:rPr>
            </w:pPr>
            <w:r w:rsidRPr="00F131B3">
              <w:rPr>
                <w:b/>
                <w:sz w:val="26"/>
                <w:szCs w:val="26"/>
              </w:rPr>
              <w:t xml:space="preserve">Thời hạn </w:t>
            </w:r>
            <w:r w:rsidR="00B10AB7" w:rsidRPr="00F131B3">
              <w:rPr>
                <w:sz w:val="26"/>
                <w:szCs w:val="26"/>
              </w:rPr>
              <w:t>(tháng)</w:t>
            </w:r>
          </w:p>
        </w:tc>
        <w:tc>
          <w:tcPr>
            <w:tcW w:w="2509" w:type="pct"/>
            <w:gridSpan w:val="5"/>
            <w:tcBorders>
              <w:top w:val="single" w:sz="4" w:space="0" w:color="auto"/>
              <w:left w:val="single" w:sz="4" w:space="0" w:color="auto"/>
              <w:bottom w:val="nil"/>
              <w:right w:val="single" w:sz="4" w:space="0" w:color="auto"/>
            </w:tcBorders>
            <w:shd w:val="clear" w:color="auto" w:fill="FFFFFF"/>
            <w:vAlign w:val="center"/>
          </w:tcPr>
          <w:p w14:paraId="5E886E4C" w14:textId="77777777" w:rsidR="00B10AB7" w:rsidRPr="00F131B3" w:rsidRDefault="00B10AB7" w:rsidP="003645EB">
            <w:pPr>
              <w:jc w:val="center"/>
              <w:rPr>
                <w:b/>
                <w:sz w:val="26"/>
                <w:szCs w:val="26"/>
              </w:rPr>
            </w:pPr>
            <w:r w:rsidRPr="00F131B3">
              <w:rPr>
                <w:b/>
                <w:sz w:val="26"/>
                <w:szCs w:val="26"/>
              </w:rPr>
              <w:t xml:space="preserve">Định mức theo tỷ lệ bản đồ </w:t>
            </w:r>
            <w:r w:rsidRPr="00F131B3">
              <w:rPr>
                <w:sz w:val="26"/>
                <w:szCs w:val="26"/>
              </w:rPr>
              <w:t>(Ca/mảnh)</w:t>
            </w:r>
          </w:p>
        </w:tc>
      </w:tr>
      <w:tr w:rsidR="00F131B3" w:rsidRPr="00F131B3" w14:paraId="0B9222B1" w14:textId="77777777" w:rsidTr="00F1440E">
        <w:trPr>
          <w:tblHeader/>
          <w:jc w:val="center"/>
        </w:trPr>
        <w:tc>
          <w:tcPr>
            <w:tcW w:w="216" w:type="pct"/>
            <w:vMerge/>
            <w:tcBorders>
              <w:top w:val="nil"/>
              <w:left w:val="single" w:sz="4" w:space="0" w:color="auto"/>
              <w:bottom w:val="nil"/>
              <w:right w:val="nil"/>
            </w:tcBorders>
            <w:shd w:val="clear" w:color="auto" w:fill="FFFFFF"/>
            <w:vAlign w:val="center"/>
          </w:tcPr>
          <w:p w14:paraId="12231F5F" w14:textId="77777777" w:rsidR="00F1440E" w:rsidRPr="00F131B3" w:rsidRDefault="00F1440E" w:rsidP="003645EB">
            <w:pPr>
              <w:jc w:val="center"/>
              <w:rPr>
                <w:b/>
                <w:sz w:val="26"/>
                <w:szCs w:val="26"/>
              </w:rPr>
            </w:pPr>
          </w:p>
        </w:tc>
        <w:tc>
          <w:tcPr>
            <w:tcW w:w="1378" w:type="pct"/>
            <w:vMerge/>
            <w:tcBorders>
              <w:top w:val="nil"/>
              <w:left w:val="single" w:sz="4" w:space="0" w:color="auto"/>
              <w:bottom w:val="nil"/>
              <w:right w:val="nil"/>
            </w:tcBorders>
            <w:shd w:val="clear" w:color="auto" w:fill="FFFFFF"/>
            <w:vAlign w:val="center"/>
          </w:tcPr>
          <w:p w14:paraId="68774558" w14:textId="77777777" w:rsidR="00F1440E" w:rsidRPr="00F131B3" w:rsidRDefault="00F1440E" w:rsidP="003645EB">
            <w:pPr>
              <w:jc w:val="center"/>
              <w:rPr>
                <w:b/>
                <w:sz w:val="26"/>
                <w:szCs w:val="26"/>
              </w:rPr>
            </w:pPr>
          </w:p>
        </w:tc>
        <w:tc>
          <w:tcPr>
            <w:tcW w:w="430" w:type="pct"/>
            <w:vMerge/>
            <w:tcBorders>
              <w:top w:val="nil"/>
              <w:left w:val="single" w:sz="4" w:space="0" w:color="auto"/>
              <w:bottom w:val="nil"/>
              <w:right w:val="nil"/>
            </w:tcBorders>
            <w:shd w:val="clear" w:color="auto" w:fill="FFFFFF"/>
            <w:vAlign w:val="center"/>
          </w:tcPr>
          <w:p w14:paraId="42AC25E6" w14:textId="77777777" w:rsidR="00F1440E" w:rsidRPr="00F131B3" w:rsidRDefault="00F1440E" w:rsidP="003645EB">
            <w:pPr>
              <w:jc w:val="center"/>
              <w:rPr>
                <w:b/>
                <w:sz w:val="26"/>
                <w:szCs w:val="26"/>
              </w:rPr>
            </w:pPr>
          </w:p>
        </w:tc>
        <w:tc>
          <w:tcPr>
            <w:tcW w:w="467" w:type="pct"/>
            <w:vMerge/>
            <w:tcBorders>
              <w:top w:val="nil"/>
              <w:left w:val="single" w:sz="4" w:space="0" w:color="auto"/>
              <w:bottom w:val="nil"/>
              <w:right w:val="nil"/>
            </w:tcBorders>
            <w:shd w:val="clear" w:color="auto" w:fill="FFFFFF"/>
            <w:vAlign w:val="center"/>
          </w:tcPr>
          <w:p w14:paraId="6136B5BB" w14:textId="77777777" w:rsidR="00F1440E" w:rsidRPr="00F131B3" w:rsidRDefault="00F1440E" w:rsidP="003645EB">
            <w:pPr>
              <w:jc w:val="center"/>
              <w:rPr>
                <w:b/>
                <w:sz w:val="26"/>
                <w:szCs w:val="26"/>
              </w:rPr>
            </w:pPr>
          </w:p>
        </w:tc>
        <w:tc>
          <w:tcPr>
            <w:tcW w:w="548" w:type="pct"/>
            <w:tcBorders>
              <w:top w:val="single" w:sz="4" w:space="0" w:color="auto"/>
              <w:left w:val="single" w:sz="4" w:space="0" w:color="auto"/>
              <w:bottom w:val="nil"/>
              <w:right w:val="nil"/>
            </w:tcBorders>
            <w:shd w:val="clear" w:color="auto" w:fill="FFFFFF"/>
            <w:vAlign w:val="center"/>
          </w:tcPr>
          <w:p w14:paraId="4D36D7A7" w14:textId="77777777" w:rsidR="00F1440E" w:rsidRPr="00F131B3" w:rsidRDefault="00F1440E" w:rsidP="003645EB">
            <w:pPr>
              <w:jc w:val="center"/>
              <w:rPr>
                <w:b/>
                <w:sz w:val="26"/>
                <w:szCs w:val="26"/>
              </w:rPr>
            </w:pPr>
            <w:r w:rsidRPr="00F131B3">
              <w:rPr>
                <w:b/>
                <w:sz w:val="26"/>
                <w:szCs w:val="26"/>
              </w:rPr>
              <w:t>1/500</w:t>
            </w:r>
          </w:p>
        </w:tc>
        <w:tc>
          <w:tcPr>
            <w:tcW w:w="460" w:type="pct"/>
            <w:tcBorders>
              <w:top w:val="single" w:sz="4" w:space="0" w:color="auto"/>
              <w:left w:val="single" w:sz="4" w:space="0" w:color="auto"/>
              <w:bottom w:val="nil"/>
              <w:right w:val="nil"/>
            </w:tcBorders>
            <w:shd w:val="clear" w:color="auto" w:fill="FFFFFF"/>
            <w:vAlign w:val="center"/>
          </w:tcPr>
          <w:p w14:paraId="4BFBFD4E" w14:textId="77777777" w:rsidR="00F1440E" w:rsidRPr="00F131B3" w:rsidRDefault="00F1440E" w:rsidP="003645EB">
            <w:pPr>
              <w:jc w:val="center"/>
              <w:rPr>
                <w:b/>
                <w:sz w:val="26"/>
                <w:szCs w:val="26"/>
              </w:rPr>
            </w:pPr>
            <w:r w:rsidRPr="00F131B3">
              <w:rPr>
                <w:b/>
                <w:sz w:val="26"/>
                <w:szCs w:val="26"/>
              </w:rPr>
              <w:t>1/1000</w:t>
            </w:r>
          </w:p>
        </w:tc>
        <w:tc>
          <w:tcPr>
            <w:tcW w:w="465" w:type="pct"/>
            <w:tcBorders>
              <w:top w:val="single" w:sz="4" w:space="0" w:color="auto"/>
              <w:left w:val="single" w:sz="4" w:space="0" w:color="auto"/>
              <w:bottom w:val="nil"/>
              <w:right w:val="nil"/>
            </w:tcBorders>
            <w:shd w:val="clear" w:color="auto" w:fill="FFFFFF"/>
            <w:vAlign w:val="center"/>
          </w:tcPr>
          <w:p w14:paraId="1D3178CC" w14:textId="77777777" w:rsidR="00F1440E" w:rsidRPr="00F131B3" w:rsidRDefault="00F1440E" w:rsidP="003645EB">
            <w:pPr>
              <w:jc w:val="center"/>
              <w:rPr>
                <w:b/>
                <w:sz w:val="26"/>
                <w:szCs w:val="26"/>
              </w:rPr>
            </w:pPr>
            <w:r w:rsidRPr="00F131B3">
              <w:rPr>
                <w:b/>
                <w:sz w:val="26"/>
                <w:szCs w:val="26"/>
              </w:rPr>
              <w:t>1/2000</w:t>
            </w:r>
          </w:p>
        </w:tc>
        <w:tc>
          <w:tcPr>
            <w:tcW w:w="536" w:type="pct"/>
            <w:tcBorders>
              <w:top w:val="single" w:sz="4" w:space="0" w:color="auto"/>
              <w:left w:val="single" w:sz="4" w:space="0" w:color="auto"/>
              <w:bottom w:val="nil"/>
              <w:right w:val="nil"/>
            </w:tcBorders>
            <w:shd w:val="clear" w:color="auto" w:fill="FFFFFF"/>
            <w:vAlign w:val="center"/>
          </w:tcPr>
          <w:p w14:paraId="0DF3ED53" w14:textId="77777777" w:rsidR="00F1440E" w:rsidRPr="00F131B3" w:rsidRDefault="00F1440E" w:rsidP="003645EB">
            <w:pPr>
              <w:jc w:val="center"/>
              <w:rPr>
                <w:b/>
                <w:sz w:val="26"/>
                <w:szCs w:val="26"/>
              </w:rPr>
            </w:pPr>
            <w:r w:rsidRPr="00F131B3">
              <w:rPr>
                <w:b/>
                <w:sz w:val="26"/>
                <w:szCs w:val="26"/>
              </w:rPr>
              <w:t>1/5000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61E43A01" w14:textId="77777777" w:rsidR="00F1440E" w:rsidRPr="00F131B3" w:rsidRDefault="00F1440E" w:rsidP="003645EB">
            <w:pPr>
              <w:jc w:val="center"/>
              <w:rPr>
                <w:b/>
                <w:sz w:val="26"/>
                <w:szCs w:val="26"/>
              </w:rPr>
            </w:pPr>
            <w:r w:rsidRPr="00F131B3">
              <w:rPr>
                <w:b/>
                <w:sz w:val="26"/>
                <w:szCs w:val="26"/>
              </w:rPr>
              <w:t>1/10000</w:t>
            </w:r>
          </w:p>
        </w:tc>
      </w:tr>
      <w:tr w:rsidR="00F131B3" w:rsidRPr="00F131B3" w14:paraId="57357271"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00498A1D" w14:textId="77777777" w:rsidR="00F1440E" w:rsidRPr="00F131B3" w:rsidRDefault="00F1440E" w:rsidP="003645EB">
            <w:pPr>
              <w:jc w:val="center"/>
              <w:rPr>
                <w:sz w:val="26"/>
                <w:szCs w:val="26"/>
              </w:rPr>
            </w:pPr>
            <w:r w:rsidRPr="00F131B3">
              <w:rPr>
                <w:sz w:val="26"/>
                <w:szCs w:val="26"/>
              </w:rPr>
              <w:t>1</w:t>
            </w:r>
          </w:p>
        </w:tc>
        <w:tc>
          <w:tcPr>
            <w:tcW w:w="1378" w:type="pct"/>
            <w:tcBorders>
              <w:top w:val="single" w:sz="4" w:space="0" w:color="auto"/>
              <w:left w:val="single" w:sz="4" w:space="0" w:color="auto"/>
              <w:bottom w:val="nil"/>
              <w:right w:val="nil"/>
            </w:tcBorders>
            <w:shd w:val="clear" w:color="auto" w:fill="FFFFFF"/>
            <w:vAlign w:val="center"/>
          </w:tcPr>
          <w:p w14:paraId="20443BA6" w14:textId="77777777" w:rsidR="00F1440E" w:rsidRPr="00F131B3" w:rsidRDefault="00F1440E" w:rsidP="003645EB">
            <w:pPr>
              <w:ind w:left="122" w:right="92"/>
              <w:rPr>
                <w:sz w:val="26"/>
                <w:szCs w:val="26"/>
              </w:rPr>
            </w:pPr>
            <w:r w:rsidRPr="00F131B3">
              <w:rPr>
                <w:sz w:val="26"/>
                <w:szCs w:val="26"/>
              </w:rPr>
              <w:t>Áo rét BHLĐ</w:t>
            </w:r>
          </w:p>
        </w:tc>
        <w:tc>
          <w:tcPr>
            <w:tcW w:w="430" w:type="pct"/>
            <w:tcBorders>
              <w:top w:val="single" w:sz="4" w:space="0" w:color="auto"/>
              <w:left w:val="single" w:sz="4" w:space="0" w:color="auto"/>
              <w:bottom w:val="nil"/>
              <w:right w:val="nil"/>
            </w:tcBorders>
            <w:shd w:val="clear" w:color="auto" w:fill="FFFFFF"/>
            <w:vAlign w:val="center"/>
          </w:tcPr>
          <w:p w14:paraId="74B12339"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4AA13AB7" w14:textId="77777777" w:rsidR="00F1440E" w:rsidRPr="00F131B3" w:rsidRDefault="00F1440E" w:rsidP="003645EB">
            <w:pPr>
              <w:jc w:val="center"/>
              <w:rPr>
                <w:sz w:val="26"/>
                <w:szCs w:val="26"/>
              </w:rPr>
            </w:pPr>
            <w:r w:rsidRPr="00F131B3">
              <w:rPr>
                <w:sz w:val="26"/>
                <w:szCs w:val="26"/>
              </w:rPr>
              <w:t>18</w:t>
            </w:r>
          </w:p>
        </w:tc>
        <w:tc>
          <w:tcPr>
            <w:tcW w:w="548" w:type="pct"/>
            <w:tcBorders>
              <w:top w:val="single" w:sz="4" w:space="0" w:color="auto"/>
              <w:left w:val="single" w:sz="4" w:space="0" w:color="auto"/>
              <w:bottom w:val="nil"/>
              <w:right w:val="nil"/>
            </w:tcBorders>
            <w:shd w:val="clear" w:color="auto" w:fill="FFFFFF"/>
            <w:vAlign w:val="center"/>
          </w:tcPr>
          <w:p w14:paraId="5B8C7C2E" w14:textId="77777777" w:rsidR="00F1440E" w:rsidRPr="00F131B3" w:rsidRDefault="00F1440E" w:rsidP="003645EB">
            <w:pPr>
              <w:jc w:val="center"/>
              <w:rPr>
                <w:sz w:val="26"/>
                <w:szCs w:val="26"/>
              </w:rPr>
            </w:pPr>
            <w:r w:rsidRPr="00F131B3">
              <w:rPr>
                <w:sz w:val="26"/>
                <w:szCs w:val="26"/>
              </w:rPr>
              <w:t>22,26</w:t>
            </w:r>
          </w:p>
        </w:tc>
        <w:tc>
          <w:tcPr>
            <w:tcW w:w="460" w:type="pct"/>
            <w:tcBorders>
              <w:top w:val="single" w:sz="4" w:space="0" w:color="auto"/>
              <w:left w:val="single" w:sz="4" w:space="0" w:color="auto"/>
              <w:bottom w:val="nil"/>
              <w:right w:val="nil"/>
            </w:tcBorders>
            <w:shd w:val="clear" w:color="auto" w:fill="FFFFFF"/>
            <w:vAlign w:val="center"/>
          </w:tcPr>
          <w:p w14:paraId="3784E394" w14:textId="77777777" w:rsidR="00F1440E" w:rsidRPr="00F131B3" w:rsidRDefault="00F1440E" w:rsidP="003645EB">
            <w:pPr>
              <w:jc w:val="center"/>
              <w:rPr>
                <w:sz w:val="26"/>
                <w:szCs w:val="26"/>
              </w:rPr>
            </w:pPr>
            <w:r w:rsidRPr="00F131B3">
              <w:rPr>
                <w:sz w:val="26"/>
                <w:szCs w:val="26"/>
              </w:rPr>
              <w:t>37,72</w:t>
            </w:r>
          </w:p>
        </w:tc>
        <w:tc>
          <w:tcPr>
            <w:tcW w:w="465" w:type="pct"/>
            <w:tcBorders>
              <w:top w:val="single" w:sz="4" w:space="0" w:color="auto"/>
              <w:left w:val="single" w:sz="4" w:space="0" w:color="auto"/>
              <w:bottom w:val="nil"/>
              <w:right w:val="nil"/>
            </w:tcBorders>
            <w:shd w:val="clear" w:color="auto" w:fill="FFFFFF"/>
            <w:vAlign w:val="center"/>
          </w:tcPr>
          <w:p w14:paraId="001B69B4" w14:textId="77777777" w:rsidR="00F1440E" w:rsidRPr="00F131B3" w:rsidRDefault="00F1440E" w:rsidP="003645EB">
            <w:pPr>
              <w:jc w:val="center"/>
              <w:rPr>
                <w:sz w:val="26"/>
                <w:szCs w:val="26"/>
              </w:rPr>
            </w:pPr>
            <w:r w:rsidRPr="00F131B3">
              <w:rPr>
                <w:sz w:val="26"/>
                <w:szCs w:val="26"/>
              </w:rPr>
              <w:t>66,16</w:t>
            </w:r>
          </w:p>
        </w:tc>
        <w:tc>
          <w:tcPr>
            <w:tcW w:w="536" w:type="pct"/>
            <w:tcBorders>
              <w:top w:val="single" w:sz="4" w:space="0" w:color="auto"/>
              <w:left w:val="single" w:sz="4" w:space="0" w:color="auto"/>
              <w:bottom w:val="nil"/>
              <w:right w:val="nil"/>
            </w:tcBorders>
            <w:shd w:val="clear" w:color="auto" w:fill="FFFFFF"/>
            <w:vAlign w:val="center"/>
          </w:tcPr>
          <w:p w14:paraId="36B2D610" w14:textId="77777777" w:rsidR="00F1440E" w:rsidRPr="00F131B3" w:rsidRDefault="00F1440E" w:rsidP="003645EB">
            <w:pPr>
              <w:jc w:val="center"/>
              <w:rPr>
                <w:sz w:val="26"/>
                <w:szCs w:val="26"/>
              </w:rPr>
            </w:pPr>
            <w:r w:rsidRPr="00F131B3">
              <w:rPr>
                <w:sz w:val="26"/>
                <w:szCs w:val="26"/>
              </w:rPr>
              <w:t>230,00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05CAFC15" w14:textId="77777777" w:rsidR="00F1440E" w:rsidRPr="00F131B3" w:rsidRDefault="00F1440E" w:rsidP="003645EB">
            <w:pPr>
              <w:jc w:val="center"/>
              <w:rPr>
                <w:sz w:val="26"/>
                <w:szCs w:val="26"/>
              </w:rPr>
            </w:pPr>
            <w:r w:rsidRPr="00F131B3">
              <w:rPr>
                <w:sz w:val="26"/>
                <w:szCs w:val="26"/>
              </w:rPr>
              <w:t>418,18</w:t>
            </w:r>
          </w:p>
        </w:tc>
      </w:tr>
      <w:tr w:rsidR="00F131B3" w:rsidRPr="00F131B3" w14:paraId="5B36CBBA"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38743776" w14:textId="77777777" w:rsidR="00F1440E" w:rsidRPr="00F131B3" w:rsidRDefault="00F1440E" w:rsidP="003645EB">
            <w:pPr>
              <w:jc w:val="center"/>
              <w:rPr>
                <w:sz w:val="26"/>
                <w:szCs w:val="26"/>
              </w:rPr>
            </w:pPr>
            <w:r w:rsidRPr="00F131B3">
              <w:rPr>
                <w:sz w:val="26"/>
                <w:szCs w:val="26"/>
              </w:rPr>
              <w:t>2</w:t>
            </w:r>
          </w:p>
        </w:tc>
        <w:tc>
          <w:tcPr>
            <w:tcW w:w="1378" w:type="pct"/>
            <w:tcBorders>
              <w:top w:val="single" w:sz="4" w:space="0" w:color="auto"/>
              <w:left w:val="single" w:sz="4" w:space="0" w:color="auto"/>
              <w:bottom w:val="nil"/>
              <w:right w:val="nil"/>
            </w:tcBorders>
            <w:shd w:val="clear" w:color="auto" w:fill="FFFFFF"/>
            <w:vAlign w:val="center"/>
          </w:tcPr>
          <w:p w14:paraId="5D807E9C" w14:textId="77777777" w:rsidR="00F1440E" w:rsidRPr="00F131B3" w:rsidRDefault="00F1440E" w:rsidP="003645EB">
            <w:pPr>
              <w:ind w:left="122" w:right="92"/>
              <w:rPr>
                <w:sz w:val="26"/>
                <w:szCs w:val="26"/>
              </w:rPr>
            </w:pPr>
            <w:r w:rsidRPr="00F131B3">
              <w:rPr>
                <w:sz w:val="26"/>
                <w:szCs w:val="26"/>
              </w:rPr>
              <w:t>Áo mưa bạt</w:t>
            </w:r>
          </w:p>
        </w:tc>
        <w:tc>
          <w:tcPr>
            <w:tcW w:w="430" w:type="pct"/>
            <w:tcBorders>
              <w:top w:val="single" w:sz="4" w:space="0" w:color="auto"/>
              <w:left w:val="single" w:sz="4" w:space="0" w:color="auto"/>
              <w:bottom w:val="nil"/>
              <w:right w:val="nil"/>
            </w:tcBorders>
            <w:shd w:val="clear" w:color="auto" w:fill="FFFFFF"/>
            <w:vAlign w:val="center"/>
          </w:tcPr>
          <w:p w14:paraId="25861139"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234F766D" w14:textId="77777777" w:rsidR="00F1440E" w:rsidRPr="00F131B3" w:rsidRDefault="00F1440E" w:rsidP="003645EB">
            <w:pPr>
              <w:jc w:val="center"/>
              <w:rPr>
                <w:sz w:val="26"/>
                <w:szCs w:val="26"/>
              </w:rPr>
            </w:pPr>
            <w:r w:rsidRPr="00F131B3">
              <w:rPr>
                <w:sz w:val="26"/>
                <w:szCs w:val="26"/>
              </w:rPr>
              <w:t>18</w:t>
            </w:r>
          </w:p>
        </w:tc>
        <w:tc>
          <w:tcPr>
            <w:tcW w:w="548" w:type="pct"/>
            <w:tcBorders>
              <w:top w:val="single" w:sz="4" w:space="0" w:color="auto"/>
              <w:left w:val="single" w:sz="4" w:space="0" w:color="auto"/>
              <w:bottom w:val="nil"/>
              <w:right w:val="nil"/>
            </w:tcBorders>
            <w:shd w:val="clear" w:color="auto" w:fill="FFFFFF"/>
            <w:vAlign w:val="center"/>
          </w:tcPr>
          <w:p w14:paraId="31A47360" w14:textId="77777777" w:rsidR="00F1440E" w:rsidRPr="00F131B3" w:rsidRDefault="00F1440E" w:rsidP="003645EB">
            <w:pPr>
              <w:jc w:val="center"/>
              <w:rPr>
                <w:sz w:val="26"/>
                <w:szCs w:val="26"/>
              </w:rPr>
            </w:pPr>
            <w:r w:rsidRPr="00F131B3">
              <w:rPr>
                <w:sz w:val="26"/>
                <w:szCs w:val="26"/>
              </w:rPr>
              <w:t>22,26</w:t>
            </w:r>
          </w:p>
        </w:tc>
        <w:tc>
          <w:tcPr>
            <w:tcW w:w="460" w:type="pct"/>
            <w:tcBorders>
              <w:top w:val="single" w:sz="4" w:space="0" w:color="auto"/>
              <w:left w:val="single" w:sz="4" w:space="0" w:color="auto"/>
              <w:bottom w:val="nil"/>
              <w:right w:val="nil"/>
            </w:tcBorders>
            <w:shd w:val="clear" w:color="auto" w:fill="FFFFFF"/>
            <w:vAlign w:val="center"/>
          </w:tcPr>
          <w:p w14:paraId="0CEB09F0" w14:textId="77777777" w:rsidR="00F1440E" w:rsidRPr="00F131B3" w:rsidRDefault="00F1440E" w:rsidP="003645EB">
            <w:pPr>
              <w:jc w:val="center"/>
              <w:rPr>
                <w:sz w:val="26"/>
                <w:szCs w:val="26"/>
              </w:rPr>
            </w:pPr>
            <w:r w:rsidRPr="00F131B3">
              <w:rPr>
                <w:sz w:val="26"/>
                <w:szCs w:val="26"/>
              </w:rPr>
              <w:t>37,72</w:t>
            </w:r>
          </w:p>
        </w:tc>
        <w:tc>
          <w:tcPr>
            <w:tcW w:w="465" w:type="pct"/>
            <w:tcBorders>
              <w:top w:val="single" w:sz="4" w:space="0" w:color="auto"/>
              <w:left w:val="single" w:sz="4" w:space="0" w:color="auto"/>
              <w:bottom w:val="nil"/>
              <w:right w:val="nil"/>
            </w:tcBorders>
            <w:shd w:val="clear" w:color="auto" w:fill="FFFFFF"/>
            <w:vAlign w:val="center"/>
          </w:tcPr>
          <w:p w14:paraId="2FE8EA6B" w14:textId="77777777" w:rsidR="00F1440E" w:rsidRPr="00F131B3" w:rsidRDefault="00F1440E" w:rsidP="003645EB">
            <w:pPr>
              <w:jc w:val="center"/>
              <w:rPr>
                <w:sz w:val="26"/>
                <w:szCs w:val="26"/>
              </w:rPr>
            </w:pPr>
            <w:r w:rsidRPr="00F131B3">
              <w:rPr>
                <w:sz w:val="26"/>
                <w:szCs w:val="26"/>
              </w:rPr>
              <w:t>66,16</w:t>
            </w:r>
          </w:p>
        </w:tc>
        <w:tc>
          <w:tcPr>
            <w:tcW w:w="536" w:type="pct"/>
            <w:tcBorders>
              <w:top w:val="single" w:sz="4" w:space="0" w:color="auto"/>
              <w:left w:val="single" w:sz="4" w:space="0" w:color="auto"/>
              <w:bottom w:val="nil"/>
              <w:right w:val="nil"/>
            </w:tcBorders>
            <w:shd w:val="clear" w:color="auto" w:fill="FFFFFF"/>
            <w:vAlign w:val="center"/>
          </w:tcPr>
          <w:p w14:paraId="1575E77C" w14:textId="77777777" w:rsidR="00F1440E" w:rsidRPr="00F131B3" w:rsidRDefault="00F1440E" w:rsidP="003645EB">
            <w:pPr>
              <w:jc w:val="center"/>
              <w:rPr>
                <w:sz w:val="26"/>
                <w:szCs w:val="26"/>
              </w:rPr>
            </w:pPr>
            <w:r w:rsidRPr="00F131B3">
              <w:rPr>
                <w:sz w:val="26"/>
                <w:szCs w:val="26"/>
              </w:rPr>
              <w:t>230,00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673E4700" w14:textId="77777777" w:rsidR="00F1440E" w:rsidRPr="00F131B3" w:rsidRDefault="00F1440E" w:rsidP="003645EB">
            <w:pPr>
              <w:jc w:val="center"/>
              <w:rPr>
                <w:sz w:val="26"/>
                <w:szCs w:val="26"/>
              </w:rPr>
            </w:pPr>
            <w:r w:rsidRPr="00F131B3">
              <w:rPr>
                <w:sz w:val="26"/>
                <w:szCs w:val="26"/>
              </w:rPr>
              <w:t>418,18</w:t>
            </w:r>
          </w:p>
        </w:tc>
      </w:tr>
      <w:tr w:rsidR="00F131B3" w:rsidRPr="00F131B3" w14:paraId="587497AC"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60327AA8" w14:textId="77777777" w:rsidR="00F1440E" w:rsidRPr="00F131B3" w:rsidRDefault="00F1440E" w:rsidP="003645EB">
            <w:pPr>
              <w:jc w:val="center"/>
              <w:rPr>
                <w:sz w:val="26"/>
                <w:szCs w:val="26"/>
              </w:rPr>
            </w:pPr>
            <w:r w:rsidRPr="00F131B3">
              <w:rPr>
                <w:sz w:val="26"/>
                <w:szCs w:val="26"/>
              </w:rPr>
              <w:t>3</w:t>
            </w:r>
          </w:p>
        </w:tc>
        <w:tc>
          <w:tcPr>
            <w:tcW w:w="1378" w:type="pct"/>
            <w:tcBorders>
              <w:top w:val="single" w:sz="4" w:space="0" w:color="auto"/>
              <w:left w:val="single" w:sz="4" w:space="0" w:color="auto"/>
              <w:bottom w:val="nil"/>
              <w:right w:val="nil"/>
            </w:tcBorders>
            <w:shd w:val="clear" w:color="auto" w:fill="FFFFFF"/>
            <w:vAlign w:val="center"/>
          </w:tcPr>
          <w:p w14:paraId="0B9861F1" w14:textId="77777777" w:rsidR="00F1440E" w:rsidRPr="00F131B3" w:rsidRDefault="00F1440E" w:rsidP="003645EB">
            <w:pPr>
              <w:ind w:left="122" w:right="92"/>
              <w:rPr>
                <w:sz w:val="26"/>
                <w:szCs w:val="26"/>
              </w:rPr>
            </w:pPr>
            <w:r w:rsidRPr="00F131B3">
              <w:rPr>
                <w:sz w:val="26"/>
                <w:szCs w:val="26"/>
              </w:rPr>
              <w:t>Ba lô</w:t>
            </w:r>
          </w:p>
        </w:tc>
        <w:tc>
          <w:tcPr>
            <w:tcW w:w="430" w:type="pct"/>
            <w:tcBorders>
              <w:top w:val="single" w:sz="4" w:space="0" w:color="auto"/>
              <w:left w:val="single" w:sz="4" w:space="0" w:color="auto"/>
              <w:bottom w:val="nil"/>
              <w:right w:val="nil"/>
            </w:tcBorders>
            <w:shd w:val="clear" w:color="auto" w:fill="FFFFFF"/>
            <w:vAlign w:val="center"/>
          </w:tcPr>
          <w:p w14:paraId="6FF20508"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32B803BC" w14:textId="77777777" w:rsidR="00F1440E" w:rsidRPr="00F131B3" w:rsidRDefault="00F1440E" w:rsidP="003645EB">
            <w:pPr>
              <w:jc w:val="center"/>
              <w:rPr>
                <w:sz w:val="26"/>
                <w:szCs w:val="26"/>
              </w:rPr>
            </w:pPr>
            <w:r w:rsidRPr="00F131B3">
              <w:rPr>
                <w:sz w:val="26"/>
                <w:szCs w:val="26"/>
              </w:rPr>
              <w:t>18</w:t>
            </w:r>
          </w:p>
        </w:tc>
        <w:tc>
          <w:tcPr>
            <w:tcW w:w="548" w:type="pct"/>
            <w:tcBorders>
              <w:top w:val="single" w:sz="4" w:space="0" w:color="auto"/>
              <w:left w:val="single" w:sz="4" w:space="0" w:color="auto"/>
              <w:bottom w:val="nil"/>
              <w:right w:val="nil"/>
            </w:tcBorders>
            <w:shd w:val="clear" w:color="auto" w:fill="FFFFFF"/>
            <w:vAlign w:val="center"/>
          </w:tcPr>
          <w:p w14:paraId="78E22125"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161E72EB"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292B5932"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7F099300"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2D595DEA" w14:textId="77777777" w:rsidR="00F1440E" w:rsidRPr="00F131B3" w:rsidRDefault="00F1440E" w:rsidP="003645EB">
            <w:pPr>
              <w:jc w:val="center"/>
              <w:rPr>
                <w:sz w:val="26"/>
                <w:szCs w:val="26"/>
              </w:rPr>
            </w:pPr>
            <w:r w:rsidRPr="00F131B3">
              <w:rPr>
                <w:sz w:val="26"/>
                <w:szCs w:val="26"/>
              </w:rPr>
              <w:t>836,36</w:t>
            </w:r>
          </w:p>
        </w:tc>
      </w:tr>
      <w:tr w:rsidR="00F131B3" w:rsidRPr="00F131B3" w14:paraId="4A89C4CA"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0BEB8E22" w14:textId="77777777" w:rsidR="00F1440E" w:rsidRPr="00F131B3" w:rsidRDefault="00F1440E" w:rsidP="003645EB">
            <w:pPr>
              <w:jc w:val="center"/>
              <w:rPr>
                <w:sz w:val="26"/>
                <w:szCs w:val="26"/>
              </w:rPr>
            </w:pPr>
            <w:r w:rsidRPr="00F131B3">
              <w:rPr>
                <w:sz w:val="26"/>
                <w:szCs w:val="26"/>
              </w:rPr>
              <w:t>4</w:t>
            </w:r>
          </w:p>
        </w:tc>
        <w:tc>
          <w:tcPr>
            <w:tcW w:w="1378" w:type="pct"/>
            <w:tcBorders>
              <w:top w:val="single" w:sz="4" w:space="0" w:color="auto"/>
              <w:left w:val="single" w:sz="4" w:space="0" w:color="auto"/>
              <w:bottom w:val="nil"/>
              <w:right w:val="nil"/>
            </w:tcBorders>
            <w:shd w:val="clear" w:color="auto" w:fill="FFFFFF"/>
            <w:vAlign w:val="center"/>
          </w:tcPr>
          <w:p w14:paraId="66B8705D" w14:textId="77777777" w:rsidR="00F1440E" w:rsidRPr="00F131B3" w:rsidRDefault="00F1440E" w:rsidP="003645EB">
            <w:pPr>
              <w:ind w:left="122" w:right="92"/>
              <w:rPr>
                <w:sz w:val="26"/>
                <w:szCs w:val="26"/>
              </w:rPr>
            </w:pPr>
            <w:r w:rsidRPr="00F131B3">
              <w:rPr>
                <w:sz w:val="26"/>
                <w:szCs w:val="26"/>
              </w:rPr>
              <w:t>Giầy cao cổ</w:t>
            </w:r>
          </w:p>
        </w:tc>
        <w:tc>
          <w:tcPr>
            <w:tcW w:w="430" w:type="pct"/>
            <w:tcBorders>
              <w:top w:val="single" w:sz="4" w:space="0" w:color="auto"/>
              <w:left w:val="single" w:sz="4" w:space="0" w:color="auto"/>
              <w:bottom w:val="nil"/>
              <w:right w:val="nil"/>
            </w:tcBorders>
            <w:shd w:val="clear" w:color="auto" w:fill="FFFFFF"/>
            <w:vAlign w:val="center"/>
          </w:tcPr>
          <w:p w14:paraId="4CBB7A99" w14:textId="77777777" w:rsidR="00F1440E" w:rsidRPr="00F131B3" w:rsidRDefault="00F1440E" w:rsidP="003645EB">
            <w:pPr>
              <w:jc w:val="center"/>
              <w:rPr>
                <w:sz w:val="26"/>
                <w:szCs w:val="26"/>
              </w:rPr>
            </w:pPr>
            <w:r w:rsidRPr="00F131B3">
              <w:rPr>
                <w:sz w:val="26"/>
                <w:szCs w:val="26"/>
              </w:rPr>
              <w:t>Đôi</w:t>
            </w:r>
          </w:p>
        </w:tc>
        <w:tc>
          <w:tcPr>
            <w:tcW w:w="467" w:type="pct"/>
            <w:tcBorders>
              <w:top w:val="single" w:sz="4" w:space="0" w:color="auto"/>
              <w:left w:val="single" w:sz="4" w:space="0" w:color="auto"/>
              <w:bottom w:val="nil"/>
              <w:right w:val="nil"/>
            </w:tcBorders>
            <w:shd w:val="clear" w:color="auto" w:fill="FFFFFF"/>
            <w:vAlign w:val="center"/>
          </w:tcPr>
          <w:p w14:paraId="4F5B1F1D" w14:textId="77777777" w:rsidR="00F1440E" w:rsidRPr="00F131B3" w:rsidRDefault="00F1440E" w:rsidP="003645EB">
            <w:pPr>
              <w:jc w:val="center"/>
              <w:rPr>
                <w:sz w:val="26"/>
                <w:szCs w:val="26"/>
              </w:rPr>
            </w:pPr>
            <w:r w:rsidRPr="00F131B3">
              <w:rPr>
                <w:sz w:val="26"/>
                <w:szCs w:val="26"/>
              </w:rPr>
              <w:t>12</w:t>
            </w:r>
          </w:p>
        </w:tc>
        <w:tc>
          <w:tcPr>
            <w:tcW w:w="548" w:type="pct"/>
            <w:tcBorders>
              <w:top w:val="single" w:sz="4" w:space="0" w:color="auto"/>
              <w:left w:val="single" w:sz="4" w:space="0" w:color="auto"/>
              <w:bottom w:val="nil"/>
              <w:right w:val="nil"/>
            </w:tcBorders>
            <w:shd w:val="clear" w:color="auto" w:fill="FFFFFF"/>
            <w:vAlign w:val="center"/>
          </w:tcPr>
          <w:p w14:paraId="369BAE5D"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0D7CEA33"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0C3153CA"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5B6814C5"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42F19FBC" w14:textId="77777777" w:rsidR="00F1440E" w:rsidRPr="00F131B3" w:rsidRDefault="00F1440E" w:rsidP="003645EB">
            <w:pPr>
              <w:jc w:val="center"/>
              <w:rPr>
                <w:sz w:val="26"/>
                <w:szCs w:val="26"/>
              </w:rPr>
            </w:pPr>
            <w:r w:rsidRPr="00F131B3">
              <w:rPr>
                <w:sz w:val="26"/>
                <w:szCs w:val="26"/>
              </w:rPr>
              <w:t>836,36</w:t>
            </w:r>
          </w:p>
        </w:tc>
      </w:tr>
      <w:tr w:rsidR="00F131B3" w:rsidRPr="00F131B3" w14:paraId="24E36202"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224F5CE4" w14:textId="77777777" w:rsidR="00F1440E" w:rsidRPr="00F131B3" w:rsidRDefault="00F1440E" w:rsidP="003645EB">
            <w:pPr>
              <w:jc w:val="center"/>
              <w:rPr>
                <w:sz w:val="26"/>
                <w:szCs w:val="26"/>
              </w:rPr>
            </w:pPr>
            <w:r w:rsidRPr="00F131B3">
              <w:rPr>
                <w:sz w:val="26"/>
                <w:szCs w:val="26"/>
              </w:rPr>
              <w:t>5</w:t>
            </w:r>
          </w:p>
        </w:tc>
        <w:tc>
          <w:tcPr>
            <w:tcW w:w="1378" w:type="pct"/>
            <w:tcBorders>
              <w:top w:val="single" w:sz="4" w:space="0" w:color="auto"/>
              <w:left w:val="single" w:sz="4" w:space="0" w:color="auto"/>
              <w:bottom w:val="nil"/>
              <w:right w:val="nil"/>
            </w:tcBorders>
            <w:shd w:val="clear" w:color="auto" w:fill="FFFFFF"/>
            <w:vAlign w:val="center"/>
          </w:tcPr>
          <w:p w14:paraId="59AB52B2" w14:textId="77777777" w:rsidR="00F1440E" w:rsidRPr="00F131B3" w:rsidRDefault="00F1440E" w:rsidP="003645EB">
            <w:pPr>
              <w:ind w:left="122" w:right="92"/>
              <w:rPr>
                <w:sz w:val="26"/>
                <w:szCs w:val="26"/>
              </w:rPr>
            </w:pPr>
            <w:r w:rsidRPr="00F131B3">
              <w:rPr>
                <w:sz w:val="26"/>
                <w:szCs w:val="26"/>
              </w:rPr>
              <w:t>Mũ cứng</w:t>
            </w:r>
          </w:p>
        </w:tc>
        <w:tc>
          <w:tcPr>
            <w:tcW w:w="430" w:type="pct"/>
            <w:tcBorders>
              <w:top w:val="single" w:sz="4" w:space="0" w:color="auto"/>
              <w:left w:val="single" w:sz="4" w:space="0" w:color="auto"/>
              <w:bottom w:val="nil"/>
              <w:right w:val="nil"/>
            </w:tcBorders>
            <w:shd w:val="clear" w:color="auto" w:fill="FFFFFF"/>
            <w:vAlign w:val="center"/>
          </w:tcPr>
          <w:p w14:paraId="1C905587"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682DCDDE" w14:textId="77777777" w:rsidR="00F1440E" w:rsidRPr="00F131B3" w:rsidRDefault="00F1440E" w:rsidP="003645EB">
            <w:pPr>
              <w:jc w:val="center"/>
              <w:rPr>
                <w:sz w:val="26"/>
                <w:szCs w:val="26"/>
              </w:rPr>
            </w:pPr>
            <w:r w:rsidRPr="00F131B3">
              <w:rPr>
                <w:sz w:val="26"/>
                <w:szCs w:val="26"/>
              </w:rPr>
              <w:t>12</w:t>
            </w:r>
          </w:p>
        </w:tc>
        <w:tc>
          <w:tcPr>
            <w:tcW w:w="548" w:type="pct"/>
            <w:tcBorders>
              <w:top w:val="single" w:sz="4" w:space="0" w:color="auto"/>
              <w:left w:val="single" w:sz="4" w:space="0" w:color="auto"/>
              <w:bottom w:val="nil"/>
              <w:right w:val="nil"/>
            </w:tcBorders>
            <w:shd w:val="clear" w:color="auto" w:fill="FFFFFF"/>
            <w:vAlign w:val="center"/>
          </w:tcPr>
          <w:p w14:paraId="672F93B4"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27424CBD"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3586BB2A"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0CC6FF32"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4938D8D6" w14:textId="77777777" w:rsidR="00F1440E" w:rsidRPr="00F131B3" w:rsidRDefault="00F1440E" w:rsidP="003645EB">
            <w:pPr>
              <w:jc w:val="center"/>
              <w:rPr>
                <w:sz w:val="26"/>
                <w:szCs w:val="26"/>
              </w:rPr>
            </w:pPr>
            <w:r w:rsidRPr="00F131B3">
              <w:rPr>
                <w:sz w:val="26"/>
                <w:szCs w:val="26"/>
              </w:rPr>
              <w:t>836,36</w:t>
            </w:r>
          </w:p>
        </w:tc>
      </w:tr>
      <w:tr w:rsidR="00F131B3" w:rsidRPr="00F131B3" w14:paraId="72198BAE"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4233BF84" w14:textId="77777777" w:rsidR="00F1440E" w:rsidRPr="00F131B3" w:rsidRDefault="00F1440E" w:rsidP="003645EB">
            <w:pPr>
              <w:jc w:val="center"/>
              <w:rPr>
                <w:sz w:val="26"/>
                <w:szCs w:val="26"/>
              </w:rPr>
            </w:pPr>
            <w:r w:rsidRPr="00F131B3">
              <w:rPr>
                <w:sz w:val="26"/>
                <w:szCs w:val="26"/>
              </w:rPr>
              <w:t>6</w:t>
            </w:r>
          </w:p>
        </w:tc>
        <w:tc>
          <w:tcPr>
            <w:tcW w:w="1378" w:type="pct"/>
            <w:tcBorders>
              <w:top w:val="single" w:sz="4" w:space="0" w:color="auto"/>
              <w:left w:val="single" w:sz="4" w:space="0" w:color="auto"/>
              <w:bottom w:val="nil"/>
              <w:right w:val="nil"/>
            </w:tcBorders>
            <w:shd w:val="clear" w:color="auto" w:fill="FFFFFF"/>
            <w:vAlign w:val="center"/>
          </w:tcPr>
          <w:p w14:paraId="56470E28" w14:textId="77777777" w:rsidR="00F1440E" w:rsidRPr="00F131B3" w:rsidRDefault="00F1440E" w:rsidP="003645EB">
            <w:pPr>
              <w:ind w:left="122" w:right="92"/>
              <w:rPr>
                <w:sz w:val="26"/>
                <w:szCs w:val="26"/>
              </w:rPr>
            </w:pPr>
            <w:r w:rsidRPr="00F131B3">
              <w:rPr>
                <w:sz w:val="26"/>
                <w:szCs w:val="26"/>
              </w:rPr>
              <w:t>Quần áo BHLĐ</w:t>
            </w:r>
          </w:p>
        </w:tc>
        <w:tc>
          <w:tcPr>
            <w:tcW w:w="430" w:type="pct"/>
            <w:tcBorders>
              <w:top w:val="single" w:sz="4" w:space="0" w:color="auto"/>
              <w:left w:val="single" w:sz="4" w:space="0" w:color="auto"/>
              <w:bottom w:val="nil"/>
              <w:right w:val="nil"/>
            </w:tcBorders>
            <w:shd w:val="clear" w:color="auto" w:fill="FFFFFF"/>
            <w:vAlign w:val="center"/>
          </w:tcPr>
          <w:p w14:paraId="7EF70140" w14:textId="77777777" w:rsidR="00F1440E" w:rsidRPr="00F131B3" w:rsidRDefault="00F1440E" w:rsidP="003645EB">
            <w:pPr>
              <w:jc w:val="center"/>
              <w:rPr>
                <w:sz w:val="26"/>
                <w:szCs w:val="26"/>
              </w:rPr>
            </w:pPr>
            <w:r w:rsidRPr="00F131B3">
              <w:rPr>
                <w:sz w:val="26"/>
                <w:szCs w:val="26"/>
              </w:rPr>
              <w:t>Bộ</w:t>
            </w:r>
          </w:p>
        </w:tc>
        <w:tc>
          <w:tcPr>
            <w:tcW w:w="467" w:type="pct"/>
            <w:tcBorders>
              <w:top w:val="single" w:sz="4" w:space="0" w:color="auto"/>
              <w:left w:val="single" w:sz="4" w:space="0" w:color="auto"/>
              <w:bottom w:val="nil"/>
              <w:right w:val="nil"/>
            </w:tcBorders>
            <w:shd w:val="clear" w:color="auto" w:fill="FFFFFF"/>
            <w:vAlign w:val="center"/>
          </w:tcPr>
          <w:p w14:paraId="64F7E397" w14:textId="77777777" w:rsidR="00F1440E" w:rsidRPr="00F131B3" w:rsidRDefault="00F1440E" w:rsidP="003645EB">
            <w:pPr>
              <w:jc w:val="center"/>
              <w:rPr>
                <w:sz w:val="26"/>
                <w:szCs w:val="26"/>
              </w:rPr>
            </w:pPr>
            <w:r w:rsidRPr="00F131B3">
              <w:rPr>
                <w:sz w:val="26"/>
                <w:szCs w:val="26"/>
              </w:rPr>
              <w:t>9</w:t>
            </w:r>
          </w:p>
        </w:tc>
        <w:tc>
          <w:tcPr>
            <w:tcW w:w="548" w:type="pct"/>
            <w:tcBorders>
              <w:top w:val="single" w:sz="4" w:space="0" w:color="auto"/>
              <w:left w:val="single" w:sz="4" w:space="0" w:color="auto"/>
              <w:bottom w:val="nil"/>
              <w:right w:val="nil"/>
            </w:tcBorders>
            <w:shd w:val="clear" w:color="auto" w:fill="FFFFFF"/>
            <w:vAlign w:val="center"/>
          </w:tcPr>
          <w:p w14:paraId="66ABCE4B"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6815F806"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2DD8E3C9"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74A7552E"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527BCAA2" w14:textId="77777777" w:rsidR="00F1440E" w:rsidRPr="00F131B3" w:rsidRDefault="00F1440E" w:rsidP="003645EB">
            <w:pPr>
              <w:jc w:val="center"/>
              <w:rPr>
                <w:sz w:val="26"/>
                <w:szCs w:val="26"/>
              </w:rPr>
            </w:pPr>
            <w:r w:rsidRPr="00F131B3">
              <w:rPr>
                <w:sz w:val="26"/>
                <w:szCs w:val="26"/>
              </w:rPr>
              <w:t>836,36</w:t>
            </w:r>
          </w:p>
        </w:tc>
      </w:tr>
      <w:tr w:rsidR="00F131B3" w:rsidRPr="00F131B3" w14:paraId="04FC3833"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59108274" w14:textId="77777777" w:rsidR="00F1440E" w:rsidRPr="00F131B3" w:rsidRDefault="00F1440E" w:rsidP="003645EB">
            <w:pPr>
              <w:jc w:val="center"/>
              <w:rPr>
                <w:sz w:val="26"/>
                <w:szCs w:val="26"/>
              </w:rPr>
            </w:pPr>
            <w:r w:rsidRPr="00F131B3">
              <w:rPr>
                <w:sz w:val="26"/>
                <w:szCs w:val="26"/>
              </w:rPr>
              <w:t>7</w:t>
            </w:r>
          </w:p>
        </w:tc>
        <w:tc>
          <w:tcPr>
            <w:tcW w:w="1378" w:type="pct"/>
            <w:tcBorders>
              <w:top w:val="single" w:sz="4" w:space="0" w:color="auto"/>
              <w:left w:val="single" w:sz="4" w:space="0" w:color="auto"/>
              <w:bottom w:val="nil"/>
              <w:right w:val="nil"/>
            </w:tcBorders>
            <w:shd w:val="clear" w:color="auto" w:fill="FFFFFF"/>
            <w:vAlign w:val="center"/>
          </w:tcPr>
          <w:p w14:paraId="696979E0" w14:textId="77777777" w:rsidR="00F1440E" w:rsidRPr="00F131B3" w:rsidRDefault="00F1440E" w:rsidP="003645EB">
            <w:pPr>
              <w:ind w:left="122" w:right="92"/>
              <w:rPr>
                <w:sz w:val="26"/>
                <w:szCs w:val="26"/>
              </w:rPr>
            </w:pPr>
            <w:r w:rsidRPr="00F131B3">
              <w:rPr>
                <w:sz w:val="26"/>
                <w:szCs w:val="26"/>
              </w:rPr>
              <w:t>Tất sợi</w:t>
            </w:r>
          </w:p>
        </w:tc>
        <w:tc>
          <w:tcPr>
            <w:tcW w:w="430" w:type="pct"/>
            <w:tcBorders>
              <w:top w:val="single" w:sz="4" w:space="0" w:color="auto"/>
              <w:left w:val="single" w:sz="4" w:space="0" w:color="auto"/>
              <w:bottom w:val="nil"/>
              <w:right w:val="nil"/>
            </w:tcBorders>
            <w:shd w:val="clear" w:color="auto" w:fill="FFFFFF"/>
            <w:vAlign w:val="center"/>
          </w:tcPr>
          <w:p w14:paraId="0E756922" w14:textId="77777777" w:rsidR="00F1440E" w:rsidRPr="00F131B3" w:rsidRDefault="00F1440E" w:rsidP="003645EB">
            <w:pPr>
              <w:jc w:val="center"/>
              <w:rPr>
                <w:sz w:val="26"/>
                <w:szCs w:val="26"/>
              </w:rPr>
            </w:pPr>
            <w:r w:rsidRPr="00F131B3">
              <w:rPr>
                <w:sz w:val="26"/>
                <w:szCs w:val="26"/>
              </w:rPr>
              <w:t>Đôi</w:t>
            </w:r>
          </w:p>
        </w:tc>
        <w:tc>
          <w:tcPr>
            <w:tcW w:w="467" w:type="pct"/>
            <w:tcBorders>
              <w:top w:val="single" w:sz="4" w:space="0" w:color="auto"/>
              <w:left w:val="single" w:sz="4" w:space="0" w:color="auto"/>
              <w:bottom w:val="nil"/>
              <w:right w:val="nil"/>
            </w:tcBorders>
            <w:shd w:val="clear" w:color="auto" w:fill="FFFFFF"/>
            <w:vAlign w:val="center"/>
          </w:tcPr>
          <w:p w14:paraId="494F0043" w14:textId="77777777" w:rsidR="00F1440E" w:rsidRPr="00F131B3" w:rsidRDefault="00F1440E" w:rsidP="003645EB">
            <w:pPr>
              <w:jc w:val="center"/>
              <w:rPr>
                <w:sz w:val="26"/>
                <w:szCs w:val="26"/>
              </w:rPr>
            </w:pPr>
            <w:r w:rsidRPr="00F131B3">
              <w:rPr>
                <w:sz w:val="26"/>
                <w:szCs w:val="26"/>
              </w:rPr>
              <w:t>6</w:t>
            </w:r>
          </w:p>
        </w:tc>
        <w:tc>
          <w:tcPr>
            <w:tcW w:w="548" w:type="pct"/>
            <w:tcBorders>
              <w:top w:val="single" w:sz="4" w:space="0" w:color="auto"/>
              <w:left w:val="single" w:sz="4" w:space="0" w:color="auto"/>
              <w:bottom w:val="nil"/>
              <w:right w:val="nil"/>
            </w:tcBorders>
            <w:shd w:val="clear" w:color="auto" w:fill="FFFFFF"/>
            <w:vAlign w:val="center"/>
          </w:tcPr>
          <w:p w14:paraId="3B715CCE"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07021997"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769C65A8"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68F4D9E3"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1457BD0C" w14:textId="77777777" w:rsidR="00F1440E" w:rsidRPr="00F131B3" w:rsidRDefault="00F1440E" w:rsidP="003645EB">
            <w:pPr>
              <w:jc w:val="center"/>
              <w:rPr>
                <w:sz w:val="26"/>
                <w:szCs w:val="26"/>
              </w:rPr>
            </w:pPr>
            <w:r w:rsidRPr="00F131B3">
              <w:rPr>
                <w:sz w:val="26"/>
                <w:szCs w:val="26"/>
              </w:rPr>
              <w:t>836,36</w:t>
            </w:r>
          </w:p>
        </w:tc>
      </w:tr>
      <w:tr w:rsidR="00F131B3" w:rsidRPr="00F131B3" w14:paraId="32A37A31"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5B04B0E7" w14:textId="77777777" w:rsidR="00F1440E" w:rsidRPr="00F131B3" w:rsidRDefault="00F1440E" w:rsidP="003645EB">
            <w:pPr>
              <w:jc w:val="center"/>
              <w:rPr>
                <w:sz w:val="26"/>
                <w:szCs w:val="26"/>
              </w:rPr>
            </w:pPr>
            <w:r w:rsidRPr="00F131B3">
              <w:rPr>
                <w:sz w:val="26"/>
                <w:szCs w:val="26"/>
              </w:rPr>
              <w:t>8</w:t>
            </w:r>
          </w:p>
        </w:tc>
        <w:tc>
          <w:tcPr>
            <w:tcW w:w="1378" w:type="pct"/>
            <w:tcBorders>
              <w:top w:val="single" w:sz="4" w:space="0" w:color="auto"/>
              <w:left w:val="single" w:sz="4" w:space="0" w:color="auto"/>
              <w:bottom w:val="nil"/>
              <w:right w:val="nil"/>
            </w:tcBorders>
            <w:shd w:val="clear" w:color="auto" w:fill="FFFFFF"/>
            <w:vAlign w:val="center"/>
          </w:tcPr>
          <w:p w14:paraId="5E03667B" w14:textId="77777777" w:rsidR="00F1440E" w:rsidRPr="00F131B3" w:rsidRDefault="00F1440E" w:rsidP="003645EB">
            <w:pPr>
              <w:ind w:left="122" w:right="92"/>
              <w:rPr>
                <w:sz w:val="26"/>
                <w:szCs w:val="26"/>
              </w:rPr>
            </w:pPr>
            <w:r w:rsidRPr="00F131B3">
              <w:rPr>
                <w:sz w:val="26"/>
                <w:szCs w:val="26"/>
              </w:rPr>
              <w:t>Bi đông nhựa</w:t>
            </w:r>
          </w:p>
        </w:tc>
        <w:tc>
          <w:tcPr>
            <w:tcW w:w="430" w:type="pct"/>
            <w:tcBorders>
              <w:top w:val="single" w:sz="4" w:space="0" w:color="auto"/>
              <w:left w:val="single" w:sz="4" w:space="0" w:color="auto"/>
              <w:bottom w:val="nil"/>
              <w:right w:val="nil"/>
            </w:tcBorders>
            <w:shd w:val="clear" w:color="auto" w:fill="FFFFFF"/>
            <w:vAlign w:val="center"/>
          </w:tcPr>
          <w:p w14:paraId="437F7159"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0B2C360E" w14:textId="77777777" w:rsidR="00F1440E" w:rsidRPr="00F131B3" w:rsidRDefault="00F1440E" w:rsidP="003645EB">
            <w:pPr>
              <w:jc w:val="center"/>
              <w:rPr>
                <w:sz w:val="26"/>
                <w:szCs w:val="26"/>
              </w:rPr>
            </w:pPr>
            <w:r w:rsidRPr="00F131B3">
              <w:rPr>
                <w:sz w:val="26"/>
                <w:szCs w:val="26"/>
              </w:rPr>
              <w:t>12</w:t>
            </w:r>
          </w:p>
        </w:tc>
        <w:tc>
          <w:tcPr>
            <w:tcW w:w="548" w:type="pct"/>
            <w:tcBorders>
              <w:top w:val="single" w:sz="4" w:space="0" w:color="auto"/>
              <w:left w:val="single" w:sz="4" w:space="0" w:color="auto"/>
              <w:bottom w:val="nil"/>
              <w:right w:val="nil"/>
            </w:tcBorders>
            <w:shd w:val="clear" w:color="auto" w:fill="FFFFFF"/>
            <w:vAlign w:val="center"/>
          </w:tcPr>
          <w:p w14:paraId="586CC4CE" w14:textId="77777777" w:rsidR="00F1440E" w:rsidRPr="00F131B3" w:rsidRDefault="00F1440E" w:rsidP="003645EB">
            <w:pPr>
              <w:jc w:val="center"/>
              <w:rPr>
                <w:sz w:val="26"/>
                <w:szCs w:val="26"/>
              </w:rPr>
            </w:pPr>
            <w:r w:rsidRPr="00F131B3">
              <w:rPr>
                <w:sz w:val="26"/>
                <w:szCs w:val="26"/>
              </w:rPr>
              <w:t>44,52</w:t>
            </w:r>
          </w:p>
        </w:tc>
        <w:tc>
          <w:tcPr>
            <w:tcW w:w="460" w:type="pct"/>
            <w:tcBorders>
              <w:top w:val="single" w:sz="4" w:space="0" w:color="auto"/>
              <w:left w:val="single" w:sz="4" w:space="0" w:color="auto"/>
              <w:bottom w:val="nil"/>
              <w:right w:val="nil"/>
            </w:tcBorders>
            <w:shd w:val="clear" w:color="auto" w:fill="FFFFFF"/>
            <w:vAlign w:val="center"/>
          </w:tcPr>
          <w:p w14:paraId="5FC70A32" w14:textId="77777777" w:rsidR="00F1440E" w:rsidRPr="00F131B3" w:rsidRDefault="00F1440E" w:rsidP="003645EB">
            <w:pPr>
              <w:jc w:val="center"/>
              <w:rPr>
                <w:sz w:val="26"/>
                <w:szCs w:val="26"/>
              </w:rPr>
            </w:pPr>
            <w:r w:rsidRPr="00F131B3">
              <w:rPr>
                <w:sz w:val="26"/>
                <w:szCs w:val="26"/>
              </w:rPr>
              <w:t>75,44</w:t>
            </w:r>
          </w:p>
        </w:tc>
        <w:tc>
          <w:tcPr>
            <w:tcW w:w="465" w:type="pct"/>
            <w:tcBorders>
              <w:top w:val="single" w:sz="4" w:space="0" w:color="auto"/>
              <w:left w:val="single" w:sz="4" w:space="0" w:color="auto"/>
              <w:bottom w:val="nil"/>
              <w:right w:val="nil"/>
            </w:tcBorders>
            <w:shd w:val="clear" w:color="auto" w:fill="FFFFFF"/>
            <w:vAlign w:val="center"/>
          </w:tcPr>
          <w:p w14:paraId="71DF0790" w14:textId="77777777" w:rsidR="00F1440E" w:rsidRPr="00F131B3" w:rsidRDefault="00F1440E" w:rsidP="003645EB">
            <w:pPr>
              <w:jc w:val="center"/>
              <w:rPr>
                <w:sz w:val="26"/>
                <w:szCs w:val="26"/>
              </w:rPr>
            </w:pPr>
            <w:r w:rsidRPr="00F131B3">
              <w:rPr>
                <w:sz w:val="26"/>
                <w:szCs w:val="26"/>
              </w:rPr>
              <w:t>132,32</w:t>
            </w:r>
          </w:p>
        </w:tc>
        <w:tc>
          <w:tcPr>
            <w:tcW w:w="536" w:type="pct"/>
            <w:tcBorders>
              <w:top w:val="single" w:sz="4" w:space="0" w:color="auto"/>
              <w:left w:val="single" w:sz="4" w:space="0" w:color="auto"/>
              <w:bottom w:val="nil"/>
              <w:right w:val="nil"/>
            </w:tcBorders>
            <w:shd w:val="clear" w:color="auto" w:fill="FFFFFF"/>
            <w:vAlign w:val="center"/>
          </w:tcPr>
          <w:p w14:paraId="143212A1" w14:textId="77777777" w:rsidR="00F1440E" w:rsidRPr="00F131B3" w:rsidRDefault="00F1440E" w:rsidP="003645EB">
            <w:pPr>
              <w:jc w:val="center"/>
              <w:rPr>
                <w:sz w:val="26"/>
                <w:szCs w:val="26"/>
              </w:rPr>
            </w:pPr>
            <w:r w:rsidRPr="00F131B3">
              <w:rPr>
                <w:sz w:val="26"/>
                <w:szCs w:val="26"/>
              </w:rPr>
              <w:t>460,00</w:t>
            </w:r>
          </w:p>
        </w:tc>
        <w:tc>
          <w:tcPr>
            <w:tcW w:w="499" w:type="pct"/>
            <w:tcBorders>
              <w:top w:val="single" w:sz="4" w:space="0" w:color="auto"/>
              <w:left w:val="single" w:sz="4" w:space="0" w:color="auto"/>
              <w:bottom w:val="nil"/>
              <w:right w:val="single" w:sz="4" w:space="0" w:color="auto"/>
            </w:tcBorders>
            <w:shd w:val="clear" w:color="auto" w:fill="FFFFFF"/>
            <w:vAlign w:val="center"/>
          </w:tcPr>
          <w:p w14:paraId="600172F1" w14:textId="77777777" w:rsidR="00F1440E" w:rsidRPr="00F131B3" w:rsidRDefault="00F1440E" w:rsidP="003645EB">
            <w:pPr>
              <w:jc w:val="center"/>
              <w:rPr>
                <w:sz w:val="26"/>
                <w:szCs w:val="26"/>
              </w:rPr>
            </w:pPr>
            <w:r w:rsidRPr="00F131B3">
              <w:rPr>
                <w:sz w:val="26"/>
                <w:szCs w:val="26"/>
              </w:rPr>
              <w:t>836,36</w:t>
            </w:r>
          </w:p>
        </w:tc>
      </w:tr>
      <w:tr w:rsidR="00F131B3" w:rsidRPr="00F131B3" w14:paraId="5D3EF6D1"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44938031" w14:textId="77777777" w:rsidR="00F1440E" w:rsidRPr="00F131B3" w:rsidRDefault="00F1440E" w:rsidP="003645EB">
            <w:pPr>
              <w:jc w:val="center"/>
              <w:rPr>
                <w:sz w:val="26"/>
                <w:szCs w:val="26"/>
              </w:rPr>
            </w:pPr>
            <w:r w:rsidRPr="00F131B3">
              <w:rPr>
                <w:sz w:val="26"/>
                <w:szCs w:val="26"/>
              </w:rPr>
              <w:t>9</w:t>
            </w:r>
          </w:p>
        </w:tc>
        <w:tc>
          <w:tcPr>
            <w:tcW w:w="1378" w:type="pct"/>
            <w:tcBorders>
              <w:top w:val="single" w:sz="4" w:space="0" w:color="auto"/>
              <w:left w:val="single" w:sz="4" w:space="0" w:color="auto"/>
              <w:bottom w:val="nil"/>
              <w:right w:val="nil"/>
            </w:tcBorders>
            <w:shd w:val="clear" w:color="auto" w:fill="FFFFFF"/>
            <w:vAlign w:val="center"/>
          </w:tcPr>
          <w:p w14:paraId="69A9C232" w14:textId="77777777" w:rsidR="00F1440E" w:rsidRPr="00F131B3" w:rsidRDefault="00F1440E" w:rsidP="003645EB">
            <w:pPr>
              <w:ind w:left="122" w:right="92"/>
              <w:rPr>
                <w:sz w:val="26"/>
                <w:szCs w:val="26"/>
              </w:rPr>
            </w:pPr>
            <w:r w:rsidRPr="00F131B3">
              <w:rPr>
                <w:sz w:val="26"/>
                <w:szCs w:val="26"/>
              </w:rPr>
              <w:t>Bút kẻ thẳng</w:t>
            </w:r>
          </w:p>
        </w:tc>
        <w:tc>
          <w:tcPr>
            <w:tcW w:w="430" w:type="pct"/>
            <w:tcBorders>
              <w:top w:val="single" w:sz="4" w:space="0" w:color="auto"/>
              <w:left w:val="single" w:sz="4" w:space="0" w:color="auto"/>
              <w:bottom w:val="nil"/>
              <w:right w:val="nil"/>
            </w:tcBorders>
            <w:shd w:val="clear" w:color="auto" w:fill="FFFFFF"/>
            <w:vAlign w:val="center"/>
          </w:tcPr>
          <w:p w14:paraId="308BF5AC"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045C847B" w14:textId="77777777" w:rsidR="00F1440E" w:rsidRPr="00F131B3" w:rsidRDefault="00F1440E" w:rsidP="003645EB">
            <w:pPr>
              <w:jc w:val="center"/>
              <w:rPr>
                <w:sz w:val="26"/>
                <w:szCs w:val="26"/>
              </w:rPr>
            </w:pPr>
            <w:r w:rsidRPr="00F131B3">
              <w:rPr>
                <w:sz w:val="26"/>
                <w:szCs w:val="26"/>
              </w:rPr>
              <w:t>24</w:t>
            </w:r>
          </w:p>
        </w:tc>
        <w:tc>
          <w:tcPr>
            <w:tcW w:w="548" w:type="pct"/>
            <w:tcBorders>
              <w:top w:val="single" w:sz="4" w:space="0" w:color="auto"/>
              <w:left w:val="single" w:sz="4" w:space="0" w:color="auto"/>
              <w:bottom w:val="nil"/>
              <w:right w:val="nil"/>
            </w:tcBorders>
            <w:shd w:val="clear" w:color="auto" w:fill="FFFFFF"/>
            <w:vAlign w:val="center"/>
          </w:tcPr>
          <w:p w14:paraId="49B13E23" w14:textId="77777777" w:rsidR="00F1440E" w:rsidRPr="00F131B3" w:rsidRDefault="00F1440E" w:rsidP="003645EB">
            <w:pPr>
              <w:jc w:val="center"/>
              <w:rPr>
                <w:sz w:val="26"/>
                <w:szCs w:val="26"/>
              </w:rPr>
            </w:pPr>
            <w:r w:rsidRPr="00F131B3">
              <w:rPr>
                <w:sz w:val="26"/>
                <w:szCs w:val="26"/>
              </w:rPr>
              <w:t>3,20</w:t>
            </w:r>
          </w:p>
        </w:tc>
        <w:tc>
          <w:tcPr>
            <w:tcW w:w="460" w:type="pct"/>
            <w:tcBorders>
              <w:top w:val="single" w:sz="4" w:space="0" w:color="auto"/>
              <w:left w:val="single" w:sz="4" w:space="0" w:color="auto"/>
              <w:bottom w:val="nil"/>
              <w:right w:val="nil"/>
            </w:tcBorders>
            <w:shd w:val="clear" w:color="auto" w:fill="FFFFFF"/>
            <w:vAlign w:val="center"/>
          </w:tcPr>
          <w:p w14:paraId="2FA99C28"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nil"/>
              <w:right w:val="nil"/>
            </w:tcBorders>
            <w:shd w:val="clear" w:color="auto" w:fill="FFFFFF"/>
            <w:vAlign w:val="center"/>
          </w:tcPr>
          <w:p w14:paraId="18D88366" w14:textId="77777777" w:rsidR="00F1440E" w:rsidRPr="00F131B3" w:rsidRDefault="00F1440E" w:rsidP="003645EB">
            <w:pPr>
              <w:jc w:val="center"/>
              <w:rPr>
                <w:sz w:val="26"/>
                <w:szCs w:val="26"/>
              </w:rPr>
            </w:pPr>
            <w:r w:rsidRPr="00F131B3">
              <w:rPr>
                <w:sz w:val="26"/>
                <w:szCs w:val="26"/>
              </w:rPr>
              <w:t>12,10</w:t>
            </w:r>
          </w:p>
        </w:tc>
        <w:tc>
          <w:tcPr>
            <w:tcW w:w="536" w:type="pct"/>
            <w:tcBorders>
              <w:top w:val="single" w:sz="4" w:space="0" w:color="auto"/>
              <w:left w:val="single" w:sz="4" w:space="0" w:color="auto"/>
              <w:bottom w:val="nil"/>
              <w:right w:val="nil"/>
            </w:tcBorders>
            <w:shd w:val="clear" w:color="auto" w:fill="FFFFFF"/>
            <w:vAlign w:val="center"/>
          </w:tcPr>
          <w:p w14:paraId="4535A3DD" w14:textId="77777777" w:rsidR="00F1440E" w:rsidRPr="00F131B3" w:rsidRDefault="00F1440E" w:rsidP="003645EB">
            <w:pPr>
              <w:jc w:val="center"/>
              <w:rPr>
                <w:sz w:val="26"/>
                <w:szCs w:val="26"/>
              </w:rPr>
            </w:pPr>
            <w:r w:rsidRPr="00F131B3">
              <w:rPr>
                <w:sz w:val="26"/>
                <w:szCs w:val="26"/>
              </w:rPr>
              <w:t>40,39</w:t>
            </w:r>
          </w:p>
        </w:tc>
        <w:tc>
          <w:tcPr>
            <w:tcW w:w="499" w:type="pct"/>
            <w:tcBorders>
              <w:top w:val="single" w:sz="4" w:space="0" w:color="auto"/>
              <w:left w:val="single" w:sz="4" w:space="0" w:color="auto"/>
              <w:bottom w:val="nil"/>
              <w:right w:val="single" w:sz="4" w:space="0" w:color="auto"/>
            </w:tcBorders>
            <w:shd w:val="clear" w:color="auto" w:fill="FFFFFF"/>
            <w:vAlign w:val="center"/>
          </w:tcPr>
          <w:p w14:paraId="35DC3DE3" w14:textId="77777777" w:rsidR="00F1440E" w:rsidRPr="00F131B3" w:rsidRDefault="00F1440E" w:rsidP="003645EB">
            <w:pPr>
              <w:jc w:val="center"/>
              <w:rPr>
                <w:sz w:val="26"/>
                <w:szCs w:val="26"/>
              </w:rPr>
            </w:pPr>
            <w:r w:rsidRPr="00F131B3">
              <w:rPr>
                <w:sz w:val="26"/>
                <w:szCs w:val="26"/>
              </w:rPr>
              <w:t>73,44</w:t>
            </w:r>
          </w:p>
        </w:tc>
      </w:tr>
      <w:tr w:rsidR="00F131B3" w:rsidRPr="00F131B3" w14:paraId="107FE9E7"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538FA975" w14:textId="77777777" w:rsidR="00F1440E" w:rsidRPr="00F131B3" w:rsidRDefault="00F1440E" w:rsidP="003645EB">
            <w:pPr>
              <w:jc w:val="center"/>
              <w:rPr>
                <w:sz w:val="26"/>
                <w:szCs w:val="26"/>
              </w:rPr>
            </w:pPr>
            <w:r w:rsidRPr="00F131B3">
              <w:rPr>
                <w:sz w:val="26"/>
                <w:szCs w:val="26"/>
              </w:rPr>
              <w:t>10</w:t>
            </w:r>
          </w:p>
        </w:tc>
        <w:tc>
          <w:tcPr>
            <w:tcW w:w="1378" w:type="pct"/>
            <w:tcBorders>
              <w:top w:val="single" w:sz="4" w:space="0" w:color="auto"/>
              <w:left w:val="single" w:sz="4" w:space="0" w:color="auto"/>
              <w:bottom w:val="nil"/>
              <w:right w:val="nil"/>
            </w:tcBorders>
            <w:shd w:val="clear" w:color="auto" w:fill="FFFFFF"/>
            <w:vAlign w:val="center"/>
          </w:tcPr>
          <w:p w14:paraId="4964DF2B" w14:textId="77777777" w:rsidR="00F1440E" w:rsidRPr="00F131B3" w:rsidRDefault="00F1440E" w:rsidP="003645EB">
            <w:pPr>
              <w:ind w:left="122" w:right="92"/>
              <w:rPr>
                <w:sz w:val="26"/>
                <w:szCs w:val="26"/>
              </w:rPr>
            </w:pPr>
            <w:r w:rsidRPr="00F131B3">
              <w:rPr>
                <w:sz w:val="26"/>
                <w:szCs w:val="26"/>
              </w:rPr>
              <w:t>Hòm sắt tài liệu</w:t>
            </w:r>
          </w:p>
        </w:tc>
        <w:tc>
          <w:tcPr>
            <w:tcW w:w="430" w:type="pct"/>
            <w:tcBorders>
              <w:top w:val="single" w:sz="4" w:space="0" w:color="auto"/>
              <w:left w:val="single" w:sz="4" w:space="0" w:color="auto"/>
              <w:bottom w:val="nil"/>
              <w:right w:val="nil"/>
            </w:tcBorders>
            <w:shd w:val="clear" w:color="auto" w:fill="FFFFFF"/>
            <w:vAlign w:val="center"/>
          </w:tcPr>
          <w:p w14:paraId="3DD26384"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4B409233" w14:textId="77777777" w:rsidR="00F1440E" w:rsidRPr="00F131B3" w:rsidRDefault="00F1440E" w:rsidP="003645EB">
            <w:pPr>
              <w:jc w:val="center"/>
              <w:rPr>
                <w:sz w:val="26"/>
                <w:szCs w:val="26"/>
              </w:rPr>
            </w:pPr>
            <w:r w:rsidRPr="00F131B3">
              <w:rPr>
                <w:sz w:val="26"/>
                <w:szCs w:val="26"/>
              </w:rPr>
              <w:t>48</w:t>
            </w:r>
          </w:p>
        </w:tc>
        <w:tc>
          <w:tcPr>
            <w:tcW w:w="548" w:type="pct"/>
            <w:tcBorders>
              <w:top w:val="single" w:sz="4" w:space="0" w:color="auto"/>
              <w:left w:val="single" w:sz="4" w:space="0" w:color="auto"/>
              <w:bottom w:val="nil"/>
              <w:right w:val="nil"/>
            </w:tcBorders>
            <w:shd w:val="clear" w:color="auto" w:fill="FFFFFF"/>
            <w:vAlign w:val="center"/>
          </w:tcPr>
          <w:p w14:paraId="2A9AFCE2"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nil"/>
              <w:right w:val="nil"/>
            </w:tcBorders>
            <w:shd w:val="clear" w:color="auto" w:fill="FFFFFF"/>
            <w:vAlign w:val="center"/>
          </w:tcPr>
          <w:p w14:paraId="16E43DB9"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nil"/>
              <w:right w:val="nil"/>
            </w:tcBorders>
            <w:shd w:val="clear" w:color="auto" w:fill="FFFFFF"/>
            <w:vAlign w:val="center"/>
          </w:tcPr>
          <w:p w14:paraId="4D20B0F5"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nil"/>
              <w:right w:val="nil"/>
            </w:tcBorders>
            <w:shd w:val="clear" w:color="auto" w:fill="FFFFFF"/>
            <w:vAlign w:val="center"/>
          </w:tcPr>
          <w:p w14:paraId="7A317D2B"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nil"/>
              <w:right w:val="single" w:sz="4" w:space="0" w:color="auto"/>
            </w:tcBorders>
            <w:shd w:val="clear" w:color="auto" w:fill="FFFFFF"/>
            <w:vAlign w:val="center"/>
          </w:tcPr>
          <w:p w14:paraId="579BD67A" w14:textId="77777777" w:rsidR="00F1440E" w:rsidRPr="00F131B3" w:rsidRDefault="00F1440E" w:rsidP="003645EB">
            <w:pPr>
              <w:jc w:val="center"/>
              <w:rPr>
                <w:sz w:val="26"/>
                <w:szCs w:val="26"/>
              </w:rPr>
            </w:pPr>
            <w:r w:rsidRPr="00F131B3">
              <w:rPr>
                <w:sz w:val="26"/>
                <w:szCs w:val="26"/>
              </w:rPr>
              <w:t>184,68</w:t>
            </w:r>
          </w:p>
        </w:tc>
      </w:tr>
      <w:tr w:rsidR="00F131B3" w:rsidRPr="00F131B3" w14:paraId="2AE5C949" w14:textId="77777777" w:rsidTr="00F1440E">
        <w:trPr>
          <w:jc w:val="center"/>
        </w:trPr>
        <w:tc>
          <w:tcPr>
            <w:tcW w:w="216" w:type="pct"/>
            <w:tcBorders>
              <w:top w:val="single" w:sz="4" w:space="0" w:color="auto"/>
              <w:left w:val="single" w:sz="4" w:space="0" w:color="auto"/>
              <w:bottom w:val="nil"/>
              <w:right w:val="nil"/>
            </w:tcBorders>
            <w:shd w:val="clear" w:color="auto" w:fill="FFFFFF"/>
            <w:vAlign w:val="center"/>
          </w:tcPr>
          <w:p w14:paraId="163D05C2" w14:textId="77777777" w:rsidR="00F1440E" w:rsidRPr="00F131B3" w:rsidRDefault="00F1440E" w:rsidP="003645EB">
            <w:pPr>
              <w:jc w:val="center"/>
              <w:rPr>
                <w:sz w:val="26"/>
                <w:szCs w:val="26"/>
              </w:rPr>
            </w:pPr>
            <w:r w:rsidRPr="00F131B3">
              <w:rPr>
                <w:sz w:val="26"/>
                <w:szCs w:val="26"/>
              </w:rPr>
              <w:t>11</w:t>
            </w:r>
          </w:p>
        </w:tc>
        <w:tc>
          <w:tcPr>
            <w:tcW w:w="1378" w:type="pct"/>
            <w:tcBorders>
              <w:top w:val="single" w:sz="4" w:space="0" w:color="auto"/>
              <w:left w:val="single" w:sz="4" w:space="0" w:color="auto"/>
              <w:bottom w:val="nil"/>
              <w:right w:val="nil"/>
            </w:tcBorders>
            <w:shd w:val="clear" w:color="auto" w:fill="FFFFFF"/>
            <w:vAlign w:val="center"/>
          </w:tcPr>
          <w:p w14:paraId="3E1297DA" w14:textId="77777777" w:rsidR="00F1440E" w:rsidRPr="00F131B3" w:rsidRDefault="00F1440E" w:rsidP="003645EB">
            <w:pPr>
              <w:ind w:left="122" w:right="92"/>
              <w:rPr>
                <w:sz w:val="26"/>
                <w:szCs w:val="26"/>
              </w:rPr>
            </w:pPr>
            <w:r w:rsidRPr="00F131B3">
              <w:rPr>
                <w:sz w:val="26"/>
                <w:szCs w:val="26"/>
              </w:rPr>
              <w:t>Ống đựng bản đồ</w:t>
            </w:r>
          </w:p>
        </w:tc>
        <w:tc>
          <w:tcPr>
            <w:tcW w:w="430" w:type="pct"/>
            <w:tcBorders>
              <w:top w:val="single" w:sz="4" w:space="0" w:color="auto"/>
              <w:left w:val="single" w:sz="4" w:space="0" w:color="auto"/>
              <w:bottom w:val="nil"/>
              <w:right w:val="nil"/>
            </w:tcBorders>
            <w:shd w:val="clear" w:color="auto" w:fill="FFFFFF"/>
            <w:vAlign w:val="center"/>
          </w:tcPr>
          <w:p w14:paraId="6A585EC2"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nil"/>
              <w:right w:val="nil"/>
            </w:tcBorders>
            <w:shd w:val="clear" w:color="auto" w:fill="FFFFFF"/>
            <w:vAlign w:val="center"/>
          </w:tcPr>
          <w:p w14:paraId="5B382D23" w14:textId="77777777" w:rsidR="00F1440E" w:rsidRPr="00F131B3" w:rsidRDefault="00F1440E" w:rsidP="003645EB">
            <w:pPr>
              <w:jc w:val="center"/>
              <w:rPr>
                <w:sz w:val="26"/>
                <w:szCs w:val="26"/>
              </w:rPr>
            </w:pPr>
            <w:r w:rsidRPr="00F131B3">
              <w:rPr>
                <w:sz w:val="26"/>
                <w:szCs w:val="26"/>
              </w:rPr>
              <w:t>24</w:t>
            </w:r>
          </w:p>
        </w:tc>
        <w:tc>
          <w:tcPr>
            <w:tcW w:w="548" w:type="pct"/>
            <w:tcBorders>
              <w:top w:val="single" w:sz="4" w:space="0" w:color="auto"/>
              <w:left w:val="single" w:sz="4" w:space="0" w:color="auto"/>
              <w:bottom w:val="nil"/>
              <w:right w:val="nil"/>
            </w:tcBorders>
            <w:shd w:val="clear" w:color="auto" w:fill="FFFFFF"/>
            <w:vAlign w:val="center"/>
          </w:tcPr>
          <w:p w14:paraId="5047D054"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nil"/>
              <w:right w:val="nil"/>
            </w:tcBorders>
            <w:shd w:val="clear" w:color="auto" w:fill="FFFFFF"/>
            <w:vAlign w:val="center"/>
          </w:tcPr>
          <w:p w14:paraId="6E1007C5"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nil"/>
              <w:right w:val="nil"/>
            </w:tcBorders>
            <w:shd w:val="clear" w:color="auto" w:fill="FFFFFF"/>
            <w:vAlign w:val="center"/>
          </w:tcPr>
          <w:p w14:paraId="780707ED"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nil"/>
              <w:right w:val="nil"/>
            </w:tcBorders>
            <w:shd w:val="clear" w:color="auto" w:fill="FFFFFF"/>
            <w:vAlign w:val="center"/>
          </w:tcPr>
          <w:p w14:paraId="40C7F693"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nil"/>
              <w:right w:val="single" w:sz="4" w:space="0" w:color="auto"/>
            </w:tcBorders>
            <w:shd w:val="clear" w:color="auto" w:fill="FFFFFF"/>
            <w:vAlign w:val="center"/>
          </w:tcPr>
          <w:p w14:paraId="524B3965" w14:textId="77777777" w:rsidR="00F1440E" w:rsidRPr="00F131B3" w:rsidRDefault="00F1440E" w:rsidP="003645EB">
            <w:pPr>
              <w:jc w:val="center"/>
              <w:rPr>
                <w:sz w:val="26"/>
                <w:szCs w:val="26"/>
              </w:rPr>
            </w:pPr>
            <w:r w:rsidRPr="00F131B3">
              <w:rPr>
                <w:sz w:val="26"/>
                <w:szCs w:val="26"/>
              </w:rPr>
              <w:t>184,68</w:t>
            </w:r>
          </w:p>
        </w:tc>
      </w:tr>
      <w:tr w:rsidR="00F131B3" w:rsidRPr="00F131B3" w14:paraId="332D71B5"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4C67B715" w14:textId="77777777" w:rsidR="00F1440E" w:rsidRPr="00F131B3" w:rsidRDefault="00F1440E" w:rsidP="003645EB">
            <w:pPr>
              <w:jc w:val="center"/>
              <w:rPr>
                <w:sz w:val="26"/>
                <w:szCs w:val="26"/>
              </w:rPr>
            </w:pPr>
            <w:r w:rsidRPr="00F131B3">
              <w:rPr>
                <w:sz w:val="26"/>
                <w:szCs w:val="26"/>
              </w:rPr>
              <w:t>12</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41E777FF" w14:textId="77777777" w:rsidR="00F1440E" w:rsidRPr="00F131B3" w:rsidRDefault="00F1440E" w:rsidP="003645EB">
            <w:pPr>
              <w:ind w:left="122" w:right="92"/>
              <w:rPr>
                <w:sz w:val="26"/>
                <w:szCs w:val="26"/>
              </w:rPr>
            </w:pPr>
            <w:r w:rsidRPr="00F131B3">
              <w:rPr>
                <w:sz w:val="26"/>
                <w:szCs w:val="26"/>
              </w:rPr>
              <w:t>Nilon gói tài liệu</w:t>
            </w:r>
          </w:p>
        </w:tc>
        <w:tc>
          <w:tcPr>
            <w:tcW w:w="430" w:type="pct"/>
            <w:tcBorders>
              <w:top w:val="single" w:sz="4" w:space="0" w:color="auto"/>
              <w:left w:val="single" w:sz="4" w:space="0" w:color="auto"/>
              <w:bottom w:val="single" w:sz="4" w:space="0" w:color="auto"/>
              <w:right w:val="nil"/>
            </w:tcBorders>
            <w:shd w:val="clear" w:color="auto" w:fill="FFFFFF"/>
            <w:vAlign w:val="center"/>
          </w:tcPr>
          <w:p w14:paraId="67F34388" w14:textId="77777777" w:rsidR="00F1440E" w:rsidRPr="00F131B3" w:rsidRDefault="00F1440E" w:rsidP="003645EB">
            <w:pPr>
              <w:jc w:val="center"/>
              <w:rPr>
                <w:sz w:val="26"/>
                <w:szCs w:val="26"/>
              </w:rPr>
            </w:pPr>
            <w:r w:rsidRPr="00F131B3">
              <w:rPr>
                <w:sz w:val="26"/>
                <w:szCs w:val="26"/>
              </w:rPr>
              <w:t>Tấm</w:t>
            </w:r>
          </w:p>
        </w:tc>
        <w:tc>
          <w:tcPr>
            <w:tcW w:w="467" w:type="pct"/>
            <w:tcBorders>
              <w:top w:val="single" w:sz="4" w:space="0" w:color="auto"/>
              <w:left w:val="single" w:sz="4" w:space="0" w:color="auto"/>
              <w:bottom w:val="single" w:sz="4" w:space="0" w:color="auto"/>
              <w:right w:val="nil"/>
            </w:tcBorders>
            <w:shd w:val="clear" w:color="auto" w:fill="FFFFFF"/>
            <w:vAlign w:val="center"/>
          </w:tcPr>
          <w:p w14:paraId="7A72A6B3" w14:textId="77777777" w:rsidR="00F1440E" w:rsidRPr="00F131B3" w:rsidRDefault="00F1440E" w:rsidP="003645EB">
            <w:pPr>
              <w:jc w:val="center"/>
              <w:rPr>
                <w:sz w:val="26"/>
                <w:szCs w:val="26"/>
              </w:rPr>
            </w:pPr>
            <w:r w:rsidRPr="00F131B3">
              <w:rPr>
                <w:sz w:val="26"/>
                <w:szCs w:val="26"/>
              </w:rPr>
              <w:t>9</w:t>
            </w:r>
          </w:p>
        </w:tc>
        <w:tc>
          <w:tcPr>
            <w:tcW w:w="548" w:type="pct"/>
            <w:tcBorders>
              <w:top w:val="single" w:sz="4" w:space="0" w:color="auto"/>
              <w:left w:val="single" w:sz="4" w:space="0" w:color="auto"/>
              <w:bottom w:val="single" w:sz="4" w:space="0" w:color="auto"/>
              <w:right w:val="nil"/>
            </w:tcBorders>
            <w:shd w:val="clear" w:color="auto" w:fill="FFFFFF"/>
            <w:vAlign w:val="center"/>
          </w:tcPr>
          <w:p w14:paraId="00D9CF92"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single" w:sz="4" w:space="0" w:color="auto"/>
              <w:right w:val="nil"/>
            </w:tcBorders>
            <w:shd w:val="clear" w:color="auto" w:fill="FFFFFF"/>
            <w:vAlign w:val="center"/>
          </w:tcPr>
          <w:p w14:paraId="3EFCB60F"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FE122C1"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7AFF5273"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300B0E39" w14:textId="77777777" w:rsidR="00F1440E" w:rsidRPr="00F131B3" w:rsidRDefault="00F1440E" w:rsidP="003645EB">
            <w:pPr>
              <w:jc w:val="center"/>
              <w:rPr>
                <w:sz w:val="26"/>
                <w:szCs w:val="26"/>
              </w:rPr>
            </w:pPr>
            <w:r w:rsidRPr="00F131B3">
              <w:rPr>
                <w:sz w:val="26"/>
                <w:szCs w:val="26"/>
              </w:rPr>
              <w:t>184,68</w:t>
            </w:r>
          </w:p>
        </w:tc>
      </w:tr>
      <w:tr w:rsidR="00F131B3" w:rsidRPr="00F131B3" w14:paraId="0020C4DF"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716FEDCA" w14:textId="77777777" w:rsidR="00F1440E" w:rsidRPr="00F131B3" w:rsidRDefault="00F1440E" w:rsidP="003645EB">
            <w:pPr>
              <w:jc w:val="center"/>
              <w:rPr>
                <w:sz w:val="26"/>
                <w:szCs w:val="26"/>
              </w:rPr>
            </w:pPr>
            <w:r w:rsidRPr="00F131B3">
              <w:rPr>
                <w:sz w:val="26"/>
                <w:szCs w:val="26"/>
              </w:rPr>
              <w:t>13</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6E0251B2" w14:textId="77777777" w:rsidR="00F1440E" w:rsidRPr="00F131B3" w:rsidRDefault="00F1440E" w:rsidP="003645EB">
            <w:pPr>
              <w:ind w:left="122" w:right="92"/>
              <w:rPr>
                <w:sz w:val="26"/>
                <w:szCs w:val="26"/>
              </w:rPr>
            </w:pPr>
            <w:r w:rsidRPr="00F131B3">
              <w:rPr>
                <w:sz w:val="26"/>
                <w:szCs w:val="26"/>
              </w:rPr>
              <w:t>Túi đựng tài liệu</w:t>
            </w:r>
          </w:p>
        </w:tc>
        <w:tc>
          <w:tcPr>
            <w:tcW w:w="430" w:type="pct"/>
            <w:tcBorders>
              <w:top w:val="single" w:sz="4" w:space="0" w:color="auto"/>
              <w:left w:val="single" w:sz="4" w:space="0" w:color="auto"/>
              <w:bottom w:val="single" w:sz="4" w:space="0" w:color="auto"/>
              <w:right w:val="nil"/>
            </w:tcBorders>
            <w:shd w:val="clear" w:color="auto" w:fill="FFFFFF"/>
            <w:vAlign w:val="center"/>
          </w:tcPr>
          <w:p w14:paraId="6A05087B"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5E234966" w14:textId="77777777" w:rsidR="00F1440E" w:rsidRPr="00F131B3" w:rsidRDefault="00F1440E" w:rsidP="003645EB">
            <w:pPr>
              <w:jc w:val="center"/>
              <w:rPr>
                <w:sz w:val="26"/>
                <w:szCs w:val="26"/>
              </w:rPr>
            </w:pPr>
            <w:r w:rsidRPr="00F131B3">
              <w:rPr>
                <w:sz w:val="26"/>
                <w:szCs w:val="26"/>
              </w:rPr>
              <w:t>12</w:t>
            </w:r>
          </w:p>
        </w:tc>
        <w:tc>
          <w:tcPr>
            <w:tcW w:w="548" w:type="pct"/>
            <w:tcBorders>
              <w:top w:val="single" w:sz="4" w:space="0" w:color="auto"/>
              <w:left w:val="single" w:sz="4" w:space="0" w:color="auto"/>
              <w:bottom w:val="single" w:sz="4" w:space="0" w:color="auto"/>
              <w:right w:val="nil"/>
            </w:tcBorders>
            <w:shd w:val="clear" w:color="auto" w:fill="FFFFFF"/>
            <w:vAlign w:val="center"/>
          </w:tcPr>
          <w:p w14:paraId="0F93E7CA"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single" w:sz="4" w:space="0" w:color="auto"/>
              <w:right w:val="nil"/>
            </w:tcBorders>
            <w:shd w:val="clear" w:color="auto" w:fill="FFFFFF"/>
            <w:vAlign w:val="center"/>
          </w:tcPr>
          <w:p w14:paraId="382FE189"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FEC249B"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41450DFF"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1136D89D" w14:textId="77777777" w:rsidR="00F1440E" w:rsidRPr="00F131B3" w:rsidRDefault="00F1440E" w:rsidP="003645EB">
            <w:pPr>
              <w:jc w:val="center"/>
              <w:rPr>
                <w:sz w:val="26"/>
                <w:szCs w:val="26"/>
              </w:rPr>
            </w:pPr>
            <w:r w:rsidRPr="00F131B3">
              <w:rPr>
                <w:sz w:val="26"/>
                <w:szCs w:val="26"/>
              </w:rPr>
              <w:t>184,68</w:t>
            </w:r>
          </w:p>
        </w:tc>
      </w:tr>
      <w:tr w:rsidR="00F131B3" w:rsidRPr="00F131B3" w14:paraId="02CB1195"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042D5D95" w14:textId="77777777" w:rsidR="00F1440E" w:rsidRPr="00F131B3" w:rsidRDefault="00F1440E" w:rsidP="003645EB">
            <w:pPr>
              <w:jc w:val="center"/>
              <w:rPr>
                <w:sz w:val="26"/>
                <w:szCs w:val="26"/>
              </w:rPr>
            </w:pPr>
            <w:r w:rsidRPr="00F131B3">
              <w:rPr>
                <w:sz w:val="26"/>
                <w:szCs w:val="26"/>
              </w:rPr>
              <w:t>14</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5B6BC3F1" w14:textId="77777777" w:rsidR="00F1440E" w:rsidRPr="00F131B3" w:rsidRDefault="00F1440E" w:rsidP="003645EB">
            <w:pPr>
              <w:ind w:left="122" w:right="92"/>
              <w:rPr>
                <w:sz w:val="26"/>
                <w:szCs w:val="26"/>
              </w:rPr>
            </w:pPr>
            <w:r w:rsidRPr="00F131B3">
              <w:rPr>
                <w:sz w:val="26"/>
                <w:szCs w:val="26"/>
              </w:rPr>
              <w:t>Thước cuộn vải 50m</w:t>
            </w:r>
          </w:p>
        </w:tc>
        <w:tc>
          <w:tcPr>
            <w:tcW w:w="430" w:type="pct"/>
            <w:tcBorders>
              <w:top w:val="single" w:sz="4" w:space="0" w:color="auto"/>
              <w:left w:val="single" w:sz="4" w:space="0" w:color="auto"/>
              <w:bottom w:val="single" w:sz="4" w:space="0" w:color="auto"/>
              <w:right w:val="nil"/>
            </w:tcBorders>
            <w:shd w:val="clear" w:color="auto" w:fill="FFFFFF"/>
            <w:vAlign w:val="center"/>
          </w:tcPr>
          <w:p w14:paraId="5048E035"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16CE3B48" w14:textId="77777777" w:rsidR="00F1440E" w:rsidRPr="00F131B3" w:rsidRDefault="00F1440E" w:rsidP="003645EB">
            <w:pPr>
              <w:jc w:val="center"/>
              <w:rPr>
                <w:sz w:val="26"/>
                <w:szCs w:val="26"/>
              </w:rPr>
            </w:pPr>
            <w:r w:rsidRPr="00F131B3">
              <w:rPr>
                <w:sz w:val="26"/>
                <w:szCs w:val="26"/>
              </w:rPr>
              <w:t>4</w:t>
            </w:r>
          </w:p>
        </w:tc>
        <w:tc>
          <w:tcPr>
            <w:tcW w:w="548" w:type="pct"/>
            <w:tcBorders>
              <w:top w:val="single" w:sz="4" w:space="0" w:color="auto"/>
              <w:left w:val="single" w:sz="4" w:space="0" w:color="auto"/>
              <w:bottom w:val="single" w:sz="4" w:space="0" w:color="auto"/>
              <w:right w:val="nil"/>
            </w:tcBorders>
            <w:shd w:val="clear" w:color="auto" w:fill="FFFFFF"/>
            <w:vAlign w:val="center"/>
          </w:tcPr>
          <w:p w14:paraId="1DD6731A" w14:textId="77777777" w:rsidR="00F1440E" w:rsidRPr="00F131B3" w:rsidRDefault="00F1440E" w:rsidP="003645EB">
            <w:pPr>
              <w:jc w:val="center"/>
              <w:rPr>
                <w:sz w:val="26"/>
                <w:szCs w:val="26"/>
              </w:rPr>
            </w:pPr>
            <w:r w:rsidRPr="00F131B3">
              <w:rPr>
                <w:sz w:val="26"/>
                <w:szCs w:val="26"/>
              </w:rPr>
              <w:t>3,20</w:t>
            </w:r>
          </w:p>
        </w:tc>
        <w:tc>
          <w:tcPr>
            <w:tcW w:w="460" w:type="pct"/>
            <w:tcBorders>
              <w:top w:val="single" w:sz="4" w:space="0" w:color="auto"/>
              <w:left w:val="single" w:sz="4" w:space="0" w:color="auto"/>
              <w:bottom w:val="single" w:sz="4" w:space="0" w:color="auto"/>
              <w:right w:val="nil"/>
            </w:tcBorders>
            <w:shd w:val="clear" w:color="auto" w:fill="FFFFFF"/>
            <w:vAlign w:val="center"/>
          </w:tcPr>
          <w:p w14:paraId="470A7EDE" w14:textId="77777777" w:rsidR="00F1440E" w:rsidRPr="00F131B3" w:rsidRDefault="00F1440E" w:rsidP="003645EB">
            <w:pPr>
              <w:jc w:val="center"/>
              <w:rPr>
                <w:sz w:val="26"/>
                <w:szCs w:val="26"/>
              </w:rPr>
            </w:pPr>
            <w:r w:rsidRPr="00F131B3">
              <w:rPr>
                <w:sz w:val="26"/>
                <w:szCs w:val="26"/>
              </w:rPr>
              <w:t>5,96</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8B1E87E" w14:textId="77777777" w:rsidR="00F1440E" w:rsidRPr="00F131B3" w:rsidRDefault="00F1440E" w:rsidP="003645EB">
            <w:pPr>
              <w:jc w:val="center"/>
              <w:rPr>
                <w:sz w:val="26"/>
                <w:szCs w:val="26"/>
              </w:rPr>
            </w:pPr>
            <w:r w:rsidRPr="00F131B3">
              <w:rPr>
                <w:sz w:val="26"/>
                <w:szCs w:val="26"/>
              </w:rPr>
              <w:t>12,10</w:t>
            </w:r>
          </w:p>
        </w:tc>
        <w:tc>
          <w:tcPr>
            <w:tcW w:w="536" w:type="pct"/>
            <w:tcBorders>
              <w:top w:val="single" w:sz="4" w:space="0" w:color="auto"/>
              <w:left w:val="single" w:sz="4" w:space="0" w:color="auto"/>
              <w:bottom w:val="single" w:sz="4" w:space="0" w:color="auto"/>
              <w:right w:val="nil"/>
            </w:tcBorders>
            <w:shd w:val="clear" w:color="auto" w:fill="FFFFFF"/>
            <w:vAlign w:val="center"/>
          </w:tcPr>
          <w:p w14:paraId="5C312A33" w14:textId="77777777" w:rsidR="00F1440E" w:rsidRPr="00F131B3" w:rsidRDefault="00F1440E" w:rsidP="003645EB">
            <w:pPr>
              <w:jc w:val="center"/>
              <w:rPr>
                <w:sz w:val="26"/>
                <w:szCs w:val="26"/>
              </w:rPr>
            </w:pPr>
            <w:r w:rsidRPr="00F131B3">
              <w:rPr>
                <w:sz w:val="26"/>
                <w:szCs w:val="26"/>
              </w:rPr>
              <w:t>40,39</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652CCD41" w14:textId="77777777" w:rsidR="00F1440E" w:rsidRPr="00F131B3" w:rsidRDefault="00F1440E" w:rsidP="003645EB">
            <w:pPr>
              <w:jc w:val="center"/>
              <w:rPr>
                <w:sz w:val="26"/>
                <w:szCs w:val="26"/>
              </w:rPr>
            </w:pPr>
            <w:r w:rsidRPr="00F131B3">
              <w:rPr>
                <w:sz w:val="26"/>
                <w:szCs w:val="26"/>
              </w:rPr>
              <w:t>73,44</w:t>
            </w:r>
          </w:p>
        </w:tc>
      </w:tr>
      <w:tr w:rsidR="00F131B3" w:rsidRPr="00F131B3" w14:paraId="1D766B8C"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436E21DF" w14:textId="77777777" w:rsidR="00F1440E" w:rsidRPr="00F131B3" w:rsidRDefault="00F1440E" w:rsidP="003645EB">
            <w:pPr>
              <w:jc w:val="center"/>
              <w:rPr>
                <w:sz w:val="26"/>
                <w:szCs w:val="26"/>
              </w:rPr>
            </w:pPr>
            <w:r w:rsidRPr="00F131B3">
              <w:rPr>
                <w:sz w:val="26"/>
                <w:szCs w:val="26"/>
              </w:rPr>
              <w:t>15</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73165050" w14:textId="77777777" w:rsidR="00F1440E" w:rsidRPr="00F131B3" w:rsidRDefault="00F1440E" w:rsidP="003645EB">
            <w:pPr>
              <w:ind w:left="122" w:right="92"/>
              <w:rPr>
                <w:sz w:val="26"/>
                <w:szCs w:val="26"/>
              </w:rPr>
            </w:pPr>
            <w:r w:rsidRPr="00F131B3">
              <w:rPr>
                <w:sz w:val="26"/>
                <w:szCs w:val="26"/>
              </w:rPr>
              <w:t>Thước thép 30m</w:t>
            </w:r>
          </w:p>
        </w:tc>
        <w:tc>
          <w:tcPr>
            <w:tcW w:w="430" w:type="pct"/>
            <w:tcBorders>
              <w:top w:val="single" w:sz="4" w:space="0" w:color="auto"/>
              <w:left w:val="single" w:sz="4" w:space="0" w:color="auto"/>
              <w:bottom w:val="single" w:sz="4" w:space="0" w:color="auto"/>
              <w:right w:val="nil"/>
            </w:tcBorders>
            <w:shd w:val="clear" w:color="auto" w:fill="FFFFFF"/>
            <w:vAlign w:val="center"/>
          </w:tcPr>
          <w:p w14:paraId="3A13F7E9"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2B1A8062" w14:textId="77777777" w:rsidR="00F1440E" w:rsidRPr="00F131B3" w:rsidRDefault="00F1440E" w:rsidP="003645EB">
            <w:pPr>
              <w:jc w:val="center"/>
              <w:rPr>
                <w:sz w:val="26"/>
                <w:szCs w:val="26"/>
              </w:rPr>
            </w:pPr>
            <w:r w:rsidRPr="00F131B3">
              <w:rPr>
                <w:sz w:val="26"/>
                <w:szCs w:val="26"/>
              </w:rPr>
              <w:t>2</w:t>
            </w:r>
          </w:p>
        </w:tc>
        <w:tc>
          <w:tcPr>
            <w:tcW w:w="548" w:type="pct"/>
            <w:tcBorders>
              <w:top w:val="single" w:sz="4" w:space="0" w:color="auto"/>
              <w:left w:val="single" w:sz="4" w:space="0" w:color="auto"/>
              <w:bottom w:val="single" w:sz="4" w:space="0" w:color="auto"/>
              <w:right w:val="nil"/>
            </w:tcBorders>
            <w:shd w:val="clear" w:color="auto" w:fill="FFFFFF"/>
            <w:vAlign w:val="center"/>
          </w:tcPr>
          <w:p w14:paraId="729227EB" w14:textId="77777777" w:rsidR="00F1440E" w:rsidRPr="00F131B3" w:rsidRDefault="00F1440E" w:rsidP="003645EB">
            <w:pPr>
              <w:jc w:val="center"/>
              <w:rPr>
                <w:sz w:val="26"/>
                <w:szCs w:val="26"/>
              </w:rPr>
            </w:pPr>
            <w:r w:rsidRPr="00F131B3">
              <w:rPr>
                <w:sz w:val="26"/>
                <w:szCs w:val="26"/>
              </w:rPr>
              <w:t>1,59</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C125B74" w14:textId="77777777" w:rsidR="00F1440E" w:rsidRPr="00F131B3" w:rsidRDefault="00F1440E" w:rsidP="003645EB">
            <w:pPr>
              <w:jc w:val="center"/>
              <w:rPr>
                <w:sz w:val="26"/>
                <w:szCs w:val="26"/>
              </w:rPr>
            </w:pPr>
            <w:r w:rsidRPr="00F131B3">
              <w:rPr>
                <w:sz w:val="26"/>
                <w:szCs w:val="26"/>
              </w:rPr>
              <w:t>2,98</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74B5F5D" w14:textId="77777777" w:rsidR="00F1440E" w:rsidRPr="00F131B3" w:rsidRDefault="00F1440E" w:rsidP="003645EB">
            <w:pPr>
              <w:jc w:val="center"/>
              <w:rPr>
                <w:sz w:val="26"/>
                <w:szCs w:val="26"/>
              </w:rPr>
            </w:pPr>
            <w:r w:rsidRPr="00F131B3">
              <w:rPr>
                <w:sz w:val="26"/>
                <w:szCs w:val="26"/>
              </w:rPr>
              <w:t>6,05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41962DC1" w14:textId="77777777" w:rsidR="00F1440E" w:rsidRPr="00F131B3" w:rsidRDefault="00F1440E" w:rsidP="003645EB">
            <w:pPr>
              <w:jc w:val="center"/>
              <w:rPr>
                <w:sz w:val="26"/>
                <w:szCs w:val="26"/>
              </w:rPr>
            </w:pPr>
            <w:r w:rsidRPr="00F131B3">
              <w:rPr>
                <w:sz w:val="26"/>
                <w:szCs w:val="26"/>
              </w:rPr>
              <w:t>20,20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39661D14" w14:textId="77777777" w:rsidR="00F1440E" w:rsidRPr="00F131B3" w:rsidRDefault="00F1440E" w:rsidP="003645EB">
            <w:pPr>
              <w:jc w:val="center"/>
              <w:rPr>
                <w:sz w:val="26"/>
                <w:szCs w:val="26"/>
              </w:rPr>
            </w:pPr>
            <w:r w:rsidRPr="00F131B3">
              <w:rPr>
                <w:sz w:val="26"/>
                <w:szCs w:val="26"/>
              </w:rPr>
              <w:t>36,72</w:t>
            </w:r>
          </w:p>
        </w:tc>
      </w:tr>
      <w:tr w:rsidR="00F131B3" w:rsidRPr="00F131B3" w14:paraId="5290D83A"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6308A72F" w14:textId="77777777" w:rsidR="00F1440E" w:rsidRPr="00F131B3" w:rsidRDefault="00F1440E" w:rsidP="003645EB">
            <w:pPr>
              <w:jc w:val="center"/>
              <w:rPr>
                <w:sz w:val="26"/>
                <w:szCs w:val="26"/>
              </w:rPr>
            </w:pPr>
            <w:r w:rsidRPr="00F131B3">
              <w:rPr>
                <w:sz w:val="26"/>
                <w:szCs w:val="26"/>
              </w:rPr>
              <w:t>16</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5E02A14C" w14:textId="77777777" w:rsidR="00F1440E" w:rsidRPr="00F131B3" w:rsidRDefault="00F1440E" w:rsidP="003645EB">
            <w:pPr>
              <w:ind w:left="122" w:right="92"/>
              <w:rPr>
                <w:sz w:val="26"/>
                <w:szCs w:val="26"/>
              </w:rPr>
            </w:pPr>
            <w:r w:rsidRPr="00F131B3">
              <w:rPr>
                <w:sz w:val="26"/>
                <w:szCs w:val="26"/>
              </w:rPr>
              <w:t>Thước thép cuộn 2m</w:t>
            </w:r>
          </w:p>
        </w:tc>
        <w:tc>
          <w:tcPr>
            <w:tcW w:w="430" w:type="pct"/>
            <w:tcBorders>
              <w:top w:val="single" w:sz="4" w:space="0" w:color="auto"/>
              <w:left w:val="single" w:sz="4" w:space="0" w:color="auto"/>
              <w:bottom w:val="single" w:sz="4" w:space="0" w:color="auto"/>
              <w:right w:val="nil"/>
            </w:tcBorders>
            <w:shd w:val="clear" w:color="auto" w:fill="FFFFFF"/>
            <w:vAlign w:val="center"/>
          </w:tcPr>
          <w:p w14:paraId="25F2B7AE"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6B7D443B" w14:textId="77777777" w:rsidR="00F1440E" w:rsidRPr="00F131B3" w:rsidRDefault="00F1440E" w:rsidP="003645EB">
            <w:pPr>
              <w:jc w:val="center"/>
              <w:rPr>
                <w:sz w:val="26"/>
                <w:szCs w:val="26"/>
              </w:rPr>
            </w:pPr>
            <w:r w:rsidRPr="00F131B3">
              <w:rPr>
                <w:sz w:val="26"/>
                <w:szCs w:val="26"/>
              </w:rPr>
              <w:t>6</w:t>
            </w:r>
          </w:p>
        </w:tc>
        <w:tc>
          <w:tcPr>
            <w:tcW w:w="548" w:type="pct"/>
            <w:tcBorders>
              <w:top w:val="single" w:sz="4" w:space="0" w:color="auto"/>
              <w:left w:val="single" w:sz="4" w:space="0" w:color="auto"/>
              <w:bottom w:val="single" w:sz="4" w:space="0" w:color="auto"/>
              <w:right w:val="nil"/>
            </w:tcBorders>
            <w:shd w:val="clear" w:color="auto" w:fill="FFFFFF"/>
            <w:vAlign w:val="center"/>
          </w:tcPr>
          <w:p w14:paraId="4C562058" w14:textId="77777777" w:rsidR="00F1440E" w:rsidRPr="00F131B3" w:rsidRDefault="00F1440E" w:rsidP="003645EB">
            <w:pPr>
              <w:jc w:val="center"/>
              <w:rPr>
                <w:sz w:val="26"/>
                <w:szCs w:val="26"/>
              </w:rPr>
            </w:pPr>
            <w:r w:rsidRPr="00F131B3">
              <w:rPr>
                <w:sz w:val="26"/>
                <w:szCs w:val="26"/>
              </w:rPr>
              <w:t>0,80</w:t>
            </w:r>
          </w:p>
        </w:tc>
        <w:tc>
          <w:tcPr>
            <w:tcW w:w="460" w:type="pct"/>
            <w:tcBorders>
              <w:top w:val="single" w:sz="4" w:space="0" w:color="auto"/>
              <w:left w:val="single" w:sz="4" w:space="0" w:color="auto"/>
              <w:bottom w:val="single" w:sz="4" w:space="0" w:color="auto"/>
              <w:right w:val="nil"/>
            </w:tcBorders>
            <w:shd w:val="clear" w:color="auto" w:fill="FFFFFF"/>
            <w:vAlign w:val="center"/>
          </w:tcPr>
          <w:p w14:paraId="1F23AAEF" w14:textId="77777777" w:rsidR="00F1440E" w:rsidRPr="00F131B3" w:rsidRDefault="00F1440E" w:rsidP="003645EB">
            <w:pPr>
              <w:jc w:val="center"/>
              <w:rPr>
                <w:sz w:val="26"/>
                <w:szCs w:val="26"/>
              </w:rPr>
            </w:pPr>
            <w:r w:rsidRPr="00F131B3">
              <w:rPr>
                <w:sz w:val="26"/>
                <w:szCs w:val="26"/>
              </w:rPr>
              <w:t>1,49</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66159EF" w14:textId="77777777" w:rsidR="00F1440E" w:rsidRPr="00F131B3" w:rsidRDefault="00F1440E" w:rsidP="003645EB">
            <w:pPr>
              <w:jc w:val="center"/>
              <w:rPr>
                <w:sz w:val="26"/>
                <w:szCs w:val="26"/>
              </w:rPr>
            </w:pPr>
            <w:r w:rsidRPr="00F131B3">
              <w:rPr>
                <w:sz w:val="26"/>
                <w:szCs w:val="26"/>
              </w:rPr>
              <w:t>3,02</w:t>
            </w:r>
          </w:p>
        </w:tc>
        <w:tc>
          <w:tcPr>
            <w:tcW w:w="536" w:type="pct"/>
            <w:tcBorders>
              <w:top w:val="single" w:sz="4" w:space="0" w:color="auto"/>
              <w:left w:val="single" w:sz="4" w:space="0" w:color="auto"/>
              <w:bottom w:val="single" w:sz="4" w:space="0" w:color="auto"/>
              <w:right w:val="nil"/>
            </w:tcBorders>
            <w:shd w:val="clear" w:color="auto" w:fill="FFFFFF"/>
            <w:vAlign w:val="center"/>
          </w:tcPr>
          <w:p w14:paraId="4FC3E7C3" w14:textId="77777777" w:rsidR="00F1440E" w:rsidRPr="00F131B3" w:rsidRDefault="00F1440E" w:rsidP="003645EB">
            <w:pPr>
              <w:jc w:val="center"/>
              <w:rPr>
                <w:sz w:val="26"/>
                <w:szCs w:val="26"/>
              </w:rPr>
            </w:pPr>
            <w:r w:rsidRPr="00F131B3">
              <w:rPr>
                <w:sz w:val="26"/>
                <w:szCs w:val="26"/>
              </w:rPr>
              <w:t>10,10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299EF7B0" w14:textId="77777777" w:rsidR="00F1440E" w:rsidRPr="00F131B3" w:rsidRDefault="00F1440E" w:rsidP="003645EB">
            <w:pPr>
              <w:jc w:val="center"/>
              <w:rPr>
                <w:sz w:val="26"/>
                <w:szCs w:val="26"/>
              </w:rPr>
            </w:pPr>
            <w:r w:rsidRPr="00F131B3">
              <w:rPr>
                <w:sz w:val="26"/>
                <w:szCs w:val="26"/>
              </w:rPr>
              <w:t>18,36</w:t>
            </w:r>
          </w:p>
        </w:tc>
      </w:tr>
      <w:tr w:rsidR="00F131B3" w:rsidRPr="00F131B3" w14:paraId="67E9433B"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19C4193E" w14:textId="77777777" w:rsidR="00F1440E" w:rsidRPr="00F131B3" w:rsidRDefault="00F1440E" w:rsidP="003645EB">
            <w:pPr>
              <w:jc w:val="center"/>
              <w:rPr>
                <w:sz w:val="26"/>
                <w:szCs w:val="26"/>
              </w:rPr>
            </w:pPr>
            <w:r w:rsidRPr="00F131B3">
              <w:rPr>
                <w:sz w:val="26"/>
                <w:szCs w:val="26"/>
              </w:rPr>
              <w:t>17</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13090FC8" w14:textId="77777777" w:rsidR="00F1440E" w:rsidRPr="00F131B3" w:rsidRDefault="00F1440E" w:rsidP="003645EB">
            <w:pPr>
              <w:ind w:left="122" w:right="92"/>
              <w:rPr>
                <w:sz w:val="26"/>
                <w:szCs w:val="26"/>
              </w:rPr>
            </w:pPr>
            <w:r w:rsidRPr="00F131B3">
              <w:rPr>
                <w:sz w:val="26"/>
                <w:szCs w:val="26"/>
              </w:rPr>
              <w:t>Ký hiệu bản đồ</w:t>
            </w:r>
          </w:p>
        </w:tc>
        <w:tc>
          <w:tcPr>
            <w:tcW w:w="430" w:type="pct"/>
            <w:tcBorders>
              <w:top w:val="single" w:sz="4" w:space="0" w:color="auto"/>
              <w:left w:val="single" w:sz="4" w:space="0" w:color="auto"/>
              <w:bottom w:val="single" w:sz="4" w:space="0" w:color="auto"/>
              <w:right w:val="nil"/>
            </w:tcBorders>
            <w:shd w:val="clear" w:color="auto" w:fill="FFFFFF"/>
            <w:vAlign w:val="center"/>
          </w:tcPr>
          <w:p w14:paraId="5DAF1E3B" w14:textId="77777777" w:rsidR="00F1440E" w:rsidRPr="00F131B3" w:rsidRDefault="00F1440E" w:rsidP="003645EB">
            <w:pPr>
              <w:jc w:val="center"/>
              <w:rPr>
                <w:sz w:val="26"/>
                <w:szCs w:val="26"/>
              </w:rPr>
            </w:pPr>
            <w:r w:rsidRPr="00F131B3">
              <w:rPr>
                <w:sz w:val="26"/>
                <w:szCs w:val="26"/>
              </w:rPr>
              <w:t>Quyển</w:t>
            </w:r>
          </w:p>
        </w:tc>
        <w:tc>
          <w:tcPr>
            <w:tcW w:w="467" w:type="pct"/>
            <w:tcBorders>
              <w:top w:val="single" w:sz="4" w:space="0" w:color="auto"/>
              <w:left w:val="single" w:sz="4" w:space="0" w:color="auto"/>
              <w:bottom w:val="single" w:sz="4" w:space="0" w:color="auto"/>
              <w:right w:val="nil"/>
            </w:tcBorders>
            <w:shd w:val="clear" w:color="auto" w:fill="FFFFFF"/>
            <w:vAlign w:val="center"/>
          </w:tcPr>
          <w:p w14:paraId="2227AE94" w14:textId="77777777" w:rsidR="00F1440E" w:rsidRPr="00F131B3" w:rsidRDefault="00F1440E" w:rsidP="003645EB">
            <w:pPr>
              <w:jc w:val="center"/>
              <w:rPr>
                <w:sz w:val="26"/>
                <w:szCs w:val="26"/>
              </w:rPr>
            </w:pPr>
            <w:r w:rsidRPr="00F131B3">
              <w:rPr>
                <w:sz w:val="26"/>
                <w:szCs w:val="26"/>
              </w:rPr>
              <w:t>48</w:t>
            </w:r>
          </w:p>
        </w:tc>
        <w:tc>
          <w:tcPr>
            <w:tcW w:w="548" w:type="pct"/>
            <w:tcBorders>
              <w:top w:val="single" w:sz="4" w:space="0" w:color="auto"/>
              <w:left w:val="single" w:sz="4" w:space="0" w:color="auto"/>
              <w:bottom w:val="single" w:sz="4" w:space="0" w:color="auto"/>
              <w:right w:val="nil"/>
            </w:tcBorders>
            <w:shd w:val="clear" w:color="auto" w:fill="FFFFFF"/>
            <w:vAlign w:val="center"/>
          </w:tcPr>
          <w:p w14:paraId="145DA4D6" w14:textId="77777777" w:rsidR="00F1440E" w:rsidRPr="00F131B3" w:rsidRDefault="00F1440E" w:rsidP="003645EB">
            <w:pPr>
              <w:jc w:val="center"/>
              <w:rPr>
                <w:sz w:val="26"/>
                <w:szCs w:val="26"/>
              </w:rPr>
            </w:pPr>
            <w:r w:rsidRPr="00F131B3">
              <w:rPr>
                <w:sz w:val="26"/>
                <w:szCs w:val="26"/>
              </w:rPr>
              <w:t>1,59</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7894F07" w14:textId="77777777" w:rsidR="00F1440E" w:rsidRPr="00F131B3" w:rsidRDefault="00F1440E" w:rsidP="003645EB">
            <w:pPr>
              <w:jc w:val="center"/>
              <w:rPr>
                <w:sz w:val="26"/>
                <w:szCs w:val="26"/>
              </w:rPr>
            </w:pPr>
            <w:r w:rsidRPr="00F131B3">
              <w:rPr>
                <w:sz w:val="26"/>
                <w:szCs w:val="26"/>
              </w:rPr>
              <w:t>2,98</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9A99C9B" w14:textId="77777777" w:rsidR="00F1440E" w:rsidRPr="00F131B3" w:rsidRDefault="00F1440E" w:rsidP="003645EB">
            <w:pPr>
              <w:jc w:val="center"/>
              <w:rPr>
                <w:sz w:val="26"/>
                <w:szCs w:val="26"/>
              </w:rPr>
            </w:pPr>
            <w:r w:rsidRPr="00F131B3">
              <w:rPr>
                <w:sz w:val="26"/>
                <w:szCs w:val="26"/>
              </w:rPr>
              <w:t>6,05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1AE9B0B7" w14:textId="77777777" w:rsidR="00F1440E" w:rsidRPr="00F131B3" w:rsidRDefault="00F1440E" w:rsidP="003645EB">
            <w:pPr>
              <w:jc w:val="center"/>
              <w:rPr>
                <w:sz w:val="26"/>
                <w:szCs w:val="26"/>
              </w:rPr>
            </w:pPr>
            <w:r w:rsidRPr="00F131B3">
              <w:rPr>
                <w:sz w:val="26"/>
                <w:szCs w:val="26"/>
              </w:rPr>
              <w:t>20,20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122D1E1F" w14:textId="77777777" w:rsidR="00F1440E" w:rsidRPr="00F131B3" w:rsidRDefault="00F1440E" w:rsidP="003645EB">
            <w:pPr>
              <w:jc w:val="center"/>
              <w:rPr>
                <w:sz w:val="26"/>
                <w:szCs w:val="26"/>
              </w:rPr>
            </w:pPr>
            <w:r w:rsidRPr="00F131B3">
              <w:rPr>
                <w:sz w:val="26"/>
                <w:szCs w:val="26"/>
              </w:rPr>
              <w:t>36,72</w:t>
            </w:r>
          </w:p>
        </w:tc>
      </w:tr>
      <w:tr w:rsidR="00F131B3" w:rsidRPr="00F131B3" w14:paraId="4FC67D94"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7AC52292" w14:textId="77777777" w:rsidR="00F1440E" w:rsidRPr="00F131B3" w:rsidRDefault="00F1440E" w:rsidP="003645EB">
            <w:pPr>
              <w:jc w:val="center"/>
              <w:rPr>
                <w:sz w:val="26"/>
                <w:szCs w:val="26"/>
              </w:rPr>
            </w:pPr>
            <w:r w:rsidRPr="00F131B3">
              <w:rPr>
                <w:sz w:val="26"/>
                <w:szCs w:val="26"/>
              </w:rPr>
              <w:t>18</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77CC29B4" w14:textId="77777777" w:rsidR="00F1440E" w:rsidRPr="00F131B3" w:rsidRDefault="00F1440E" w:rsidP="003645EB">
            <w:pPr>
              <w:ind w:left="122" w:right="92"/>
              <w:rPr>
                <w:sz w:val="26"/>
                <w:szCs w:val="26"/>
              </w:rPr>
            </w:pPr>
            <w:r w:rsidRPr="00F131B3">
              <w:rPr>
                <w:sz w:val="26"/>
                <w:szCs w:val="26"/>
              </w:rPr>
              <w:t>Quy phạm</w:t>
            </w:r>
          </w:p>
        </w:tc>
        <w:tc>
          <w:tcPr>
            <w:tcW w:w="430" w:type="pct"/>
            <w:tcBorders>
              <w:top w:val="single" w:sz="4" w:space="0" w:color="auto"/>
              <w:left w:val="single" w:sz="4" w:space="0" w:color="auto"/>
              <w:bottom w:val="single" w:sz="4" w:space="0" w:color="auto"/>
              <w:right w:val="nil"/>
            </w:tcBorders>
            <w:shd w:val="clear" w:color="auto" w:fill="FFFFFF"/>
            <w:vAlign w:val="center"/>
          </w:tcPr>
          <w:p w14:paraId="6E68E988" w14:textId="77777777" w:rsidR="00F1440E" w:rsidRPr="00F131B3" w:rsidRDefault="00F1440E" w:rsidP="003645EB">
            <w:pPr>
              <w:jc w:val="center"/>
              <w:rPr>
                <w:sz w:val="26"/>
                <w:szCs w:val="26"/>
              </w:rPr>
            </w:pPr>
            <w:r w:rsidRPr="00F131B3">
              <w:rPr>
                <w:sz w:val="26"/>
                <w:szCs w:val="26"/>
              </w:rPr>
              <w:t>Quyển</w:t>
            </w:r>
          </w:p>
        </w:tc>
        <w:tc>
          <w:tcPr>
            <w:tcW w:w="467" w:type="pct"/>
            <w:tcBorders>
              <w:top w:val="single" w:sz="4" w:space="0" w:color="auto"/>
              <w:left w:val="single" w:sz="4" w:space="0" w:color="auto"/>
              <w:bottom w:val="single" w:sz="4" w:space="0" w:color="auto"/>
              <w:right w:val="nil"/>
            </w:tcBorders>
            <w:shd w:val="clear" w:color="auto" w:fill="FFFFFF"/>
            <w:vAlign w:val="center"/>
          </w:tcPr>
          <w:p w14:paraId="49D3EC15" w14:textId="77777777" w:rsidR="00F1440E" w:rsidRPr="00F131B3" w:rsidRDefault="00F1440E" w:rsidP="003645EB">
            <w:pPr>
              <w:jc w:val="center"/>
              <w:rPr>
                <w:sz w:val="26"/>
                <w:szCs w:val="26"/>
              </w:rPr>
            </w:pPr>
            <w:r w:rsidRPr="00F131B3">
              <w:rPr>
                <w:sz w:val="26"/>
                <w:szCs w:val="26"/>
              </w:rPr>
              <w:t>48</w:t>
            </w:r>
          </w:p>
        </w:tc>
        <w:tc>
          <w:tcPr>
            <w:tcW w:w="548" w:type="pct"/>
            <w:tcBorders>
              <w:top w:val="single" w:sz="4" w:space="0" w:color="auto"/>
              <w:left w:val="single" w:sz="4" w:space="0" w:color="auto"/>
              <w:bottom w:val="single" w:sz="4" w:space="0" w:color="auto"/>
              <w:right w:val="nil"/>
            </w:tcBorders>
            <w:shd w:val="clear" w:color="auto" w:fill="FFFFFF"/>
            <w:vAlign w:val="center"/>
          </w:tcPr>
          <w:p w14:paraId="53375BEF" w14:textId="77777777" w:rsidR="00F1440E" w:rsidRPr="00F131B3" w:rsidRDefault="00F1440E" w:rsidP="003645EB">
            <w:pPr>
              <w:jc w:val="center"/>
              <w:rPr>
                <w:sz w:val="26"/>
                <w:szCs w:val="26"/>
              </w:rPr>
            </w:pPr>
            <w:r w:rsidRPr="00F131B3">
              <w:rPr>
                <w:sz w:val="26"/>
                <w:szCs w:val="26"/>
              </w:rPr>
              <w:t>1,59</w:t>
            </w:r>
          </w:p>
        </w:tc>
        <w:tc>
          <w:tcPr>
            <w:tcW w:w="460" w:type="pct"/>
            <w:tcBorders>
              <w:top w:val="single" w:sz="4" w:space="0" w:color="auto"/>
              <w:left w:val="single" w:sz="4" w:space="0" w:color="auto"/>
              <w:bottom w:val="single" w:sz="4" w:space="0" w:color="auto"/>
              <w:right w:val="nil"/>
            </w:tcBorders>
            <w:shd w:val="clear" w:color="auto" w:fill="FFFFFF"/>
            <w:vAlign w:val="center"/>
          </w:tcPr>
          <w:p w14:paraId="0DCEBEC3" w14:textId="77777777" w:rsidR="00F1440E" w:rsidRPr="00F131B3" w:rsidRDefault="00F1440E" w:rsidP="003645EB">
            <w:pPr>
              <w:jc w:val="center"/>
              <w:rPr>
                <w:sz w:val="26"/>
                <w:szCs w:val="26"/>
              </w:rPr>
            </w:pPr>
            <w:r w:rsidRPr="00F131B3">
              <w:rPr>
                <w:sz w:val="26"/>
                <w:szCs w:val="26"/>
              </w:rPr>
              <w:t>2,98</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F78F7A3" w14:textId="77777777" w:rsidR="00F1440E" w:rsidRPr="00F131B3" w:rsidRDefault="00F1440E" w:rsidP="003645EB">
            <w:pPr>
              <w:jc w:val="center"/>
              <w:rPr>
                <w:sz w:val="26"/>
                <w:szCs w:val="26"/>
              </w:rPr>
            </w:pPr>
            <w:r w:rsidRPr="00F131B3">
              <w:rPr>
                <w:sz w:val="26"/>
                <w:szCs w:val="26"/>
              </w:rPr>
              <w:t>6,05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6EC0F5EA" w14:textId="77777777" w:rsidR="00F1440E" w:rsidRPr="00F131B3" w:rsidRDefault="00F1440E" w:rsidP="003645EB">
            <w:pPr>
              <w:jc w:val="center"/>
              <w:rPr>
                <w:sz w:val="26"/>
                <w:szCs w:val="26"/>
              </w:rPr>
            </w:pPr>
            <w:r w:rsidRPr="00F131B3">
              <w:rPr>
                <w:sz w:val="26"/>
                <w:szCs w:val="26"/>
              </w:rPr>
              <w:t>20,20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7BA6F9B5" w14:textId="77777777" w:rsidR="00F1440E" w:rsidRPr="00F131B3" w:rsidRDefault="00F1440E" w:rsidP="003645EB">
            <w:pPr>
              <w:jc w:val="center"/>
              <w:rPr>
                <w:sz w:val="26"/>
                <w:szCs w:val="26"/>
              </w:rPr>
            </w:pPr>
            <w:r w:rsidRPr="00F131B3">
              <w:rPr>
                <w:sz w:val="26"/>
                <w:szCs w:val="26"/>
              </w:rPr>
              <w:t>36,72</w:t>
            </w:r>
          </w:p>
        </w:tc>
      </w:tr>
      <w:tr w:rsidR="00F131B3" w:rsidRPr="00F131B3" w14:paraId="047177C9"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0CCC751B" w14:textId="77777777" w:rsidR="00F1440E" w:rsidRPr="00F131B3" w:rsidRDefault="00F1440E" w:rsidP="003645EB">
            <w:pPr>
              <w:jc w:val="center"/>
              <w:rPr>
                <w:sz w:val="26"/>
                <w:szCs w:val="26"/>
              </w:rPr>
            </w:pPr>
            <w:r w:rsidRPr="00F131B3">
              <w:rPr>
                <w:sz w:val="26"/>
                <w:szCs w:val="26"/>
              </w:rPr>
              <w:t>19</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1AB53439" w14:textId="0641DA59" w:rsidR="00F1440E" w:rsidRPr="00F131B3" w:rsidRDefault="00F1440E" w:rsidP="003645EB">
            <w:pPr>
              <w:ind w:left="122" w:right="92"/>
              <w:rPr>
                <w:sz w:val="26"/>
                <w:szCs w:val="26"/>
              </w:rPr>
            </w:pPr>
            <w:r w:rsidRPr="00F131B3">
              <w:rPr>
                <w:sz w:val="26"/>
                <w:szCs w:val="26"/>
              </w:rPr>
              <w:t>Máy tính tay</w:t>
            </w:r>
          </w:p>
        </w:tc>
        <w:tc>
          <w:tcPr>
            <w:tcW w:w="430" w:type="pct"/>
            <w:tcBorders>
              <w:top w:val="single" w:sz="4" w:space="0" w:color="auto"/>
              <w:left w:val="single" w:sz="4" w:space="0" w:color="auto"/>
              <w:bottom w:val="single" w:sz="4" w:space="0" w:color="auto"/>
              <w:right w:val="nil"/>
            </w:tcBorders>
            <w:shd w:val="clear" w:color="auto" w:fill="FFFFFF"/>
            <w:vAlign w:val="center"/>
          </w:tcPr>
          <w:p w14:paraId="34A13704"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27C852CC" w14:textId="77777777" w:rsidR="00F1440E" w:rsidRPr="00F131B3" w:rsidRDefault="00F1440E" w:rsidP="003645EB">
            <w:pPr>
              <w:jc w:val="center"/>
              <w:rPr>
                <w:sz w:val="26"/>
                <w:szCs w:val="26"/>
              </w:rPr>
            </w:pPr>
            <w:r w:rsidRPr="00F131B3">
              <w:rPr>
                <w:sz w:val="26"/>
                <w:szCs w:val="26"/>
              </w:rPr>
              <w:t>24</w:t>
            </w:r>
          </w:p>
        </w:tc>
        <w:tc>
          <w:tcPr>
            <w:tcW w:w="548" w:type="pct"/>
            <w:tcBorders>
              <w:top w:val="single" w:sz="4" w:space="0" w:color="auto"/>
              <w:left w:val="single" w:sz="4" w:space="0" w:color="auto"/>
              <w:bottom w:val="single" w:sz="4" w:space="0" w:color="auto"/>
              <w:right w:val="nil"/>
            </w:tcBorders>
            <w:shd w:val="clear" w:color="auto" w:fill="FFFFFF"/>
            <w:vAlign w:val="center"/>
          </w:tcPr>
          <w:p w14:paraId="35A3B6E3" w14:textId="77777777" w:rsidR="00F1440E" w:rsidRPr="00F131B3" w:rsidRDefault="00F1440E" w:rsidP="003645EB">
            <w:pPr>
              <w:jc w:val="center"/>
              <w:rPr>
                <w:sz w:val="26"/>
                <w:szCs w:val="26"/>
              </w:rPr>
            </w:pPr>
            <w:r w:rsidRPr="00F131B3">
              <w:rPr>
                <w:sz w:val="26"/>
                <w:szCs w:val="26"/>
              </w:rPr>
              <w:t>1,59</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4AC00A6" w14:textId="77777777" w:rsidR="00F1440E" w:rsidRPr="00F131B3" w:rsidRDefault="00F1440E" w:rsidP="003645EB">
            <w:pPr>
              <w:jc w:val="center"/>
              <w:rPr>
                <w:sz w:val="26"/>
                <w:szCs w:val="26"/>
              </w:rPr>
            </w:pPr>
            <w:r w:rsidRPr="00F131B3">
              <w:rPr>
                <w:sz w:val="26"/>
                <w:szCs w:val="26"/>
              </w:rPr>
              <w:t>2,98</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5A1C682" w14:textId="77777777" w:rsidR="00F1440E" w:rsidRPr="00F131B3" w:rsidRDefault="00F1440E" w:rsidP="003645EB">
            <w:pPr>
              <w:jc w:val="center"/>
              <w:rPr>
                <w:sz w:val="26"/>
                <w:szCs w:val="26"/>
              </w:rPr>
            </w:pPr>
            <w:r w:rsidRPr="00F131B3">
              <w:rPr>
                <w:sz w:val="26"/>
                <w:szCs w:val="26"/>
              </w:rPr>
              <w:t>6,05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1A4939C7" w14:textId="77777777" w:rsidR="00F1440E" w:rsidRPr="00F131B3" w:rsidRDefault="00F1440E" w:rsidP="003645EB">
            <w:pPr>
              <w:jc w:val="center"/>
              <w:rPr>
                <w:sz w:val="26"/>
                <w:szCs w:val="26"/>
              </w:rPr>
            </w:pPr>
            <w:r w:rsidRPr="00F131B3">
              <w:rPr>
                <w:sz w:val="26"/>
                <w:szCs w:val="26"/>
              </w:rPr>
              <w:t>20,20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063A44E3" w14:textId="77777777" w:rsidR="00F1440E" w:rsidRPr="00F131B3" w:rsidRDefault="00F1440E" w:rsidP="003645EB">
            <w:pPr>
              <w:jc w:val="center"/>
              <w:rPr>
                <w:sz w:val="26"/>
                <w:szCs w:val="26"/>
              </w:rPr>
            </w:pPr>
            <w:r w:rsidRPr="00F131B3">
              <w:rPr>
                <w:sz w:val="26"/>
                <w:szCs w:val="26"/>
              </w:rPr>
              <w:t>36,72</w:t>
            </w:r>
          </w:p>
        </w:tc>
      </w:tr>
      <w:tr w:rsidR="00F131B3" w:rsidRPr="00F131B3" w14:paraId="5C74F04F"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100CF9CB" w14:textId="77777777" w:rsidR="00F1440E" w:rsidRPr="00F131B3" w:rsidRDefault="00F1440E" w:rsidP="003645EB">
            <w:pPr>
              <w:jc w:val="center"/>
              <w:rPr>
                <w:sz w:val="26"/>
                <w:szCs w:val="26"/>
              </w:rPr>
            </w:pPr>
            <w:r w:rsidRPr="00F131B3">
              <w:rPr>
                <w:sz w:val="26"/>
                <w:szCs w:val="26"/>
              </w:rPr>
              <w:t>20</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5CD794D2" w14:textId="7D30364B" w:rsidR="00F1440E" w:rsidRPr="00F131B3" w:rsidRDefault="00F1440E" w:rsidP="003645EB">
            <w:pPr>
              <w:ind w:left="122" w:right="92"/>
              <w:rPr>
                <w:sz w:val="26"/>
                <w:szCs w:val="26"/>
              </w:rPr>
            </w:pPr>
            <w:r w:rsidRPr="00F131B3">
              <w:rPr>
                <w:sz w:val="26"/>
                <w:szCs w:val="26"/>
              </w:rPr>
              <w:t>Nilon che máy 5m</w:t>
            </w:r>
          </w:p>
        </w:tc>
        <w:tc>
          <w:tcPr>
            <w:tcW w:w="430" w:type="pct"/>
            <w:tcBorders>
              <w:top w:val="single" w:sz="4" w:space="0" w:color="auto"/>
              <w:left w:val="single" w:sz="4" w:space="0" w:color="auto"/>
              <w:bottom w:val="single" w:sz="4" w:space="0" w:color="auto"/>
              <w:right w:val="nil"/>
            </w:tcBorders>
            <w:shd w:val="clear" w:color="auto" w:fill="FFFFFF"/>
            <w:vAlign w:val="center"/>
          </w:tcPr>
          <w:p w14:paraId="55751F58" w14:textId="77777777" w:rsidR="00F1440E" w:rsidRPr="00F131B3" w:rsidRDefault="00F1440E" w:rsidP="003645EB">
            <w:pPr>
              <w:jc w:val="center"/>
              <w:rPr>
                <w:sz w:val="26"/>
                <w:szCs w:val="26"/>
              </w:rPr>
            </w:pPr>
            <w:r w:rsidRPr="00F131B3">
              <w:rPr>
                <w:sz w:val="26"/>
                <w:szCs w:val="26"/>
              </w:rPr>
              <w:t>Tấm</w:t>
            </w:r>
          </w:p>
        </w:tc>
        <w:tc>
          <w:tcPr>
            <w:tcW w:w="467" w:type="pct"/>
            <w:tcBorders>
              <w:top w:val="single" w:sz="4" w:space="0" w:color="auto"/>
              <w:left w:val="single" w:sz="4" w:space="0" w:color="auto"/>
              <w:bottom w:val="single" w:sz="4" w:space="0" w:color="auto"/>
              <w:right w:val="nil"/>
            </w:tcBorders>
            <w:shd w:val="clear" w:color="auto" w:fill="FFFFFF"/>
            <w:vAlign w:val="center"/>
          </w:tcPr>
          <w:p w14:paraId="094051C2" w14:textId="77777777" w:rsidR="00F1440E" w:rsidRPr="00F131B3" w:rsidRDefault="00F1440E" w:rsidP="003645EB">
            <w:pPr>
              <w:jc w:val="center"/>
              <w:rPr>
                <w:sz w:val="26"/>
                <w:szCs w:val="26"/>
              </w:rPr>
            </w:pPr>
            <w:r w:rsidRPr="00F131B3">
              <w:rPr>
                <w:sz w:val="26"/>
                <w:szCs w:val="26"/>
              </w:rPr>
              <w:t>9</w:t>
            </w:r>
          </w:p>
        </w:tc>
        <w:tc>
          <w:tcPr>
            <w:tcW w:w="548" w:type="pct"/>
            <w:tcBorders>
              <w:top w:val="single" w:sz="4" w:space="0" w:color="auto"/>
              <w:left w:val="single" w:sz="4" w:space="0" w:color="auto"/>
              <w:bottom w:val="single" w:sz="4" w:space="0" w:color="auto"/>
              <w:right w:val="nil"/>
            </w:tcBorders>
            <w:shd w:val="clear" w:color="auto" w:fill="FFFFFF"/>
            <w:vAlign w:val="center"/>
          </w:tcPr>
          <w:p w14:paraId="599DFB2F"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single" w:sz="4" w:space="0" w:color="auto"/>
              <w:right w:val="nil"/>
            </w:tcBorders>
            <w:shd w:val="clear" w:color="auto" w:fill="FFFFFF"/>
            <w:vAlign w:val="center"/>
          </w:tcPr>
          <w:p w14:paraId="1CBA2107"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B91D30D"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145A5478"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686742A7" w14:textId="77777777" w:rsidR="00F1440E" w:rsidRPr="00F131B3" w:rsidRDefault="00F1440E" w:rsidP="003645EB">
            <w:pPr>
              <w:jc w:val="center"/>
              <w:rPr>
                <w:sz w:val="26"/>
                <w:szCs w:val="26"/>
              </w:rPr>
            </w:pPr>
            <w:r w:rsidRPr="00F131B3">
              <w:rPr>
                <w:sz w:val="26"/>
                <w:szCs w:val="26"/>
              </w:rPr>
              <w:t>184,68</w:t>
            </w:r>
          </w:p>
        </w:tc>
      </w:tr>
      <w:tr w:rsidR="00F131B3" w:rsidRPr="00F131B3" w14:paraId="052E1D78"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0D33F945" w14:textId="77777777" w:rsidR="00F1440E" w:rsidRPr="00F131B3" w:rsidRDefault="00F1440E" w:rsidP="003645EB">
            <w:pPr>
              <w:jc w:val="center"/>
              <w:rPr>
                <w:sz w:val="26"/>
                <w:szCs w:val="26"/>
              </w:rPr>
            </w:pPr>
            <w:r w:rsidRPr="00F131B3">
              <w:rPr>
                <w:sz w:val="26"/>
                <w:szCs w:val="26"/>
              </w:rPr>
              <w:t>21</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1DEE7521" w14:textId="77777777" w:rsidR="00F1440E" w:rsidRPr="00F131B3" w:rsidRDefault="00F1440E" w:rsidP="003645EB">
            <w:pPr>
              <w:ind w:left="122" w:right="92"/>
              <w:rPr>
                <w:sz w:val="26"/>
                <w:szCs w:val="26"/>
              </w:rPr>
            </w:pPr>
            <w:r w:rsidRPr="00F131B3">
              <w:rPr>
                <w:sz w:val="26"/>
                <w:szCs w:val="26"/>
              </w:rPr>
              <w:t>Ô che máy</w:t>
            </w:r>
          </w:p>
        </w:tc>
        <w:tc>
          <w:tcPr>
            <w:tcW w:w="430" w:type="pct"/>
            <w:tcBorders>
              <w:top w:val="single" w:sz="4" w:space="0" w:color="auto"/>
              <w:left w:val="single" w:sz="4" w:space="0" w:color="auto"/>
              <w:bottom w:val="single" w:sz="4" w:space="0" w:color="auto"/>
              <w:right w:val="nil"/>
            </w:tcBorders>
            <w:shd w:val="clear" w:color="auto" w:fill="FFFFFF"/>
            <w:vAlign w:val="center"/>
          </w:tcPr>
          <w:p w14:paraId="60103B25"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69B9D135" w14:textId="77777777" w:rsidR="00F1440E" w:rsidRPr="00F131B3" w:rsidRDefault="00F1440E" w:rsidP="003645EB">
            <w:pPr>
              <w:jc w:val="center"/>
              <w:rPr>
                <w:sz w:val="26"/>
                <w:szCs w:val="26"/>
              </w:rPr>
            </w:pPr>
            <w:r w:rsidRPr="00F131B3">
              <w:rPr>
                <w:sz w:val="26"/>
                <w:szCs w:val="26"/>
              </w:rPr>
              <w:t>24</w:t>
            </w:r>
          </w:p>
        </w:tc>
        <w:tc>
          <w:tcPr>
            <w:tcW w:w="548" w:type="pct"/>
            <w:tcBorders>
              <w:top w:val="single" w:sz="4" w:space="0" w:color="auto"/>
              <w:left w:val="single" w:sz="4" w:space="0" w:color="auto"/>
              <w:bottom w:val="single" w:sz="4" w:space="0" w:color="auto"/>
              <w:right w:val="nil"/>
            </w:tcBorders>
            <w:shd w:val="clear" w:color="auto" w:fill="FFFFFF"/>
            <w:vAlign w:val="center"/>
          </w:tcPr>
          <w:p w14:paraId="2AE66BE4" w14:textId="77777777" w:rsidR="00F1440E" w:rsidRPr="00F131B3" w:rsidRDefault="00F1440E" w:rsidP="003645EB">
            <w:pPr>
              <w:jc w:val="center"/>
              <w:rPr>
                <w:sz w:val="26"/>
                <w:szCs w:val="26"/>
              </w:rPr>
            </w:pPr>
            <w:r w:rsidRPr="00F131B3">
              <w:rPr>
                <w:sz w:val="26"/>
                <w:szCs w:val="26"/>
              </w:rPr>
              <w:t>12,18</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4C5C8B1" w14:textId="77777777" w:rsidR="00F1440E" w:rsidRPr="00F131B3" w:rsidRDefault="00F1440E" w:rsidP="003645EB">
            <w:pPr>
              <w:jc w:val="center"/>
              <w:rPr>
                <w:sz w:val="26"/>
                <w:szCs w:val="26"/>
              </w:rPr>
            </w:pPr>
            <w:r w:rsidRPr="00F131B3">
              <w:rPr>
                <w:sz w:val="26"/>
                <w:szCs w:val="26"/>
              </w:rPr>
              <w:t>19,42</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2B1175A" w14:textId="77777777" w:rsidR="00F1440E" w:rsidRPr="00F131B3" w:rsidRDefault="00F1440E" w:rsidP="003645EB">
            <w:pPr>
              <w:jc w:val="center"/>
              <w:rPr>
                <w:sz w:val="26"/>
                <w:szCs w:val="26"/>
              </w:rPr>
            </w:pPr>
            <w:r w:rsidRPr="00F131B3">
              <w:rPr>
                <w:sz w:val="26"/>
                <w:szCs w:val="26"/>
              </w:rPr>
              <w:t>26,45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2ED9A480" w14:textId="77777777" w:rsidR="00F1440E" w:rsidRPr="00F131B3" w:rsidRDefault="00F1440E" w:rsidP="003645EB">
            <w:pPr>
              <w:jc w:val="center"/>
              <w:rPr>
                <w:sz w:val="26"/>
                <w:szCs w:val="26"/>
              </w:rPr>
            </w:pPr>
            <w:r w:rsidRPr="00F131B3">
              <w:rPr>
                <w:sz w:val="26"/>
                <w:szCs w:val="26"/>
              </w:rPr>
              <w:t>101,57</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6E887CF1" w14:textId="77777777" w:rsidR="00F1440E" w:rsidRPr="00F131B3" w:rsidRDefault="00F1440E" w:rsidP="003645EB">
            <w:pPr>
              <w:jc w:val="center"/>
              <w:rPr>
                <w:sz w:val="26"/>
                <w:szCs w:val="26"/>
              </w:rPr>
            </w:pPr>
            <w:r w:rsidRPr="00F131B3">
              <w:rPr>
                <w:sz w:val="26"/>
                <w:szCs w:val="26"/>
              </w:rPr>
              <w:t>184,68</w:t>
            </w:r>
          </w:p>
        </w:tc>
      </w:tr>
      <w:tr w:rsidR="00F131B3" w:rsidRPr="00F131B3" w14:paraId="61186038"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552D3812" w14:textId="77777777" w:rsidR="00F1440E" w:rsidRPr="00F131B3" w:rsidRDefault="00F1440E" w:rsidP="003645EB">
            <w:pPr>
              <w:jc w:val="center"/>
              <w:rPr>
                <w:sz w:val="26"/>
                <w:szCs w:val="26"/>
              </w:rPr>
            </w:pPr>
            <w:r w:rsidRPr="00F131B3">
              <w:rPr>
                <w:sz w:val="26"/>
                <w:szCs w:val="26"/>
              </w:rPr>
              <w:t>22</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42CCDC36" w14:textId="77777777" w:rsidR="00F1440E" w:rsidRPr="00F131B3" w:rsidRDefault="00F1440E" w:rsidP="003645EB">
            <w:pPr>
              <w:ind w:left="122" w:right="92"/>
              <w:rPr>
                <w:sz w:val="26"/>
                <w:szCs w:val="26"/>
              </w:rPr>
            </w:pPr>
            <w:r w:rsidRPr="00F131B3">
              <w:rPr>
                <w:sz w:val="26"/>
                <w:szCs w:val="26"/>
              </w:rPr>
              <w:t>Đồng hồ báo thức</w:t>
            </w:r>
          </w:p>
        </w:tc>
        <w:tc>
          <w:tcPr>
            <w:tcW w:w="430" w:type="pct"/>
            <w:tcBorders>
              <w:top w:val="single" w:sz="4" w:space="0" w:color="auto"/>
              <w:left w:val="single" w:sz="4" w:space="0" w:color="auto"/>
              <w:bottom w:val="single" w:sz="4" w:space="0" w:color="auto"/>
              <w:right w:val="nil"/>
            </w:tcBorders>
            <w:shd w:val="clear" w:color="auto" w:fill="FFFFFF"/>
            <w:vAlign w:val="center"/>
          </w:tcPr>
          <w:p w14:paraId="4828DD02"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62B363F3" w14:textId="77777777" w:rsidR="00F1440E" w:rsidRPr="00F131B3" w:rsidRDefault="00F1440E" w:rsidP="003645EB">
            <w:pPr>
              <w:jc w:val="center"/>
              <w:rPr>
                <w:sz w:val="26"/>
                <w:szCs w:val="26"/>
              </w:rPr>
            </w:pPr>
            <w:r w:rsidRPr="00F131B3">
              <w:rPr>
                <w:sz w:val="26"/>
                <w:szCs w:val="26"/>
              </w:rPr>
              <w:t>36</w:t>
            </w:r>
          </w:p>
        </w:tc>
        <w:tc>
          <w:tcPr>
            <w:tcW w:w="548" w:type="pct"/>
            <w:tcBorders>
              <w:top w:val="single" w:sz="4" w:space="0" w:color="auto"/>
              <w:left w:val="single" w:sz="4" w:space="0" w:color="auto"/>
              <w:bottom w:val="single" w:sz="4" w:space="0" w:color="auto"/>
              <w:right w:val="nil"/>
            </w:tcBorders>
            <w:shd w:val="clear" w:color="auto" w:fill="FFFFFF"/>
            <w:vAlign w:val="center"/>
          </w:tcPr>
          <w:p w14:paraId="1BA215AC" w14:textId="77777777" w:rsidR="00F1440E" w:rsidRPr="00F131B3" w:rsidRDefault="00F1440E" w:rsidP="003645EB">
            <w:pPr>
              <w:jc w:val="center"/>
              <w:rPr>
                <w:sz w:val="26"/>
                <w:szCs w:val="26"/>
              </w:rPr>
            </w:pPr>
            <w:r w:rsidRPr="00F131B3">
              <w:rPr>
                <w:sz w:val="26"/>
                <w:szCs w:val="26"/>
              </w:rPr>
              <w:t>0,80</w:t>
            </w:r>
          </w:p>
        </w:tc>
        <w:tc>
          <w:tcPr>
            <w:tcW w:w="460" w:type="pct"/>
            <w:tcBorders>
              <w:top w:val="single" w:sz="4" w:space="0" w:color="auto"/>
              <w:left w:val="single" w:sz="4" w:space="0" w:color="auto"/>
              <w:bottom w:val="single" w:sz="4" w:space="0" w:color="auto"/>
              <w:right w:val="nil"/>
            </w:tcBorders>
            <w:shd w:val="clear" w:color="auto" w:fill="FFFFFF"/>
            <w:vAlign w:val="center"/>
          </w:tcPr>
          <w:p w14:paraId="34262201" w14:textId="77777777" w:rsidR="00F1440E" w:rsidRPr="00F131B3" w:rsidRDefault="00F1440E" w:rsidP="003645EB">
            <w:pPr>
              <w:jc w:val="center"/>
              <w:rPr>
                <w:sz w:val="26"/>
                <w:szCs w:val="26"/>
              </w:rPr>
            </w:pPr>
            <w:r w:rsidRPr="00F131B3">
              <w:rPr>
                <w:sz w:val="26"/>
                <w:szCs w:val="26"/>
              </w:rPr>
              <w:t>1,49</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5F354E2" w14:textId="77777777" w:rsidR="00F1440E" w:rsidRPr="00F131B3" w:rsidRDefault="00F1440E" w:rsidP="003645EB">
            <w:pPr>
              <w:jc w:val="center"/>
              <w:rPr>
                <w:sz w:val="26"/>
                <w:szCs w:val="26"/>
              </w:rPr>
            </w:pPr>
            <w:r w:rsidRPr="00F131B3">
              <w:rPr>
                <w:sz w:val="26"/>
                <w:szCs w:val="26"/>
              </w:rPr>
              <w:t>3,02</w:t>
            </w:r>
          </w:p>
        </w:tc>
        <w:tc>
          <w:tcPr>
            <w:tcW w:w="536" w:type="pct"/>
            <w:tcBorders>
              <w:top w:val="single" w:sz="4" w:space="0" w:color="auto"/>
              <w:left w:val="single" w:sz="4" w:space="0" w:color="auto"/>
              <w:bottom w:val="single" w:sz="4" w:space="0" w:color="auto"/>
              <w:right w:val="nil"/>
            </w:tcBorders>
            <w:shd w:val="clear" w:color="auto" w:fill="FFFFFF"/>
            <w:vAlign w:val="center"/>
          </w:tcPr>
          <w:p w14:paraId="530C37BE" w14:textId="77777777" w:rsidR="00F1440E" w:rsidRPr="00F131B3" w:rsidRDefault="00F1440E" w:rsidP="003645EB">
            <w:pPr>
              <w:jc w:val="center"/>
              <w:rPr>
                <w:sz w:val="26"/>
                <w:szCs w:val="26"/>
              </w:rPr>
            </w:pPr>
            <w:r w:rsidRPr="00F131B3">
              <w:rPr>
                <w:sz w:val="26"/>
                <w:szCs w:val="26"/>
              </w:rPr>
              <w:t>10,10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16C36578" w14:textId="77777777" w:rsidR="00F1440E" w:rsidRPr="00F131B3" w:rsidRDefault="00F1440E" w:rsidP="003645EB">
            <w:pPr>
              <w:jc w:val="center"/>
              <w:rPr>
                <w:sz w:val="26"/>
                <w:szCs w:val="26"/>
              </w:rPr>
            </w:pPr>
            <w:r w:rsidRPr="00F131B3">
              <w:rPr>
                <w:sz w:val="26"/>
                <w:szCs w:val="26"/>
              </w:rPr>
              <w:t>18,36</w:t>
            </w:r>
          </w:p>
        </w:tc>
      </w:tr>
      <w:tr w:rsidR="00F131B3" w:rsidRPr="00F131B3" w14:paraId="7799271E"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7F3023F3" w14:textId="77777777" w:rsidR="00F1440E" w:rsidRPr="00F131B3" w:rsidRDefault="00F1440E" w:rsidP="003645EB">
            <w:pPr>
              <w:jc w:val="center"/>
              <w:rPr>
                <w:sz w:val="26"/>
                <w:szCs w:val="26"/>
              </w:rPr>
            </w:pPr>
            <w:r w:rsidRPr="00F131B3">
              <w:rPr>
                <w:sz w:val="26"/>
                <w:szCs w:val="26"/>
              </w:rPr>
              <w:t>23</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74E018C9" w14:textId="77777777" w:rsidR="00F1440E" w:rsidRPr="00F131B3" w:rsidRDefault="00F1440E" w:rsidP="003645EB">
            <w:pPr>
              <w:ind w:left="122" w:right="92"/>
              <w:rPr>
                <w:sz w:val="26"/>
                <w:szCs w:val="26"/>
              </w:rPr>
            </w:pPr>
            <w:r w:rsidRPr="00F131B3">
              <w:rPr>
                <w:sz w:val="26"/>
                <w:szCs w:val="26"/>
              </w:rPr>
              <w:t>Đèn pin</w:t>
            </w:r>
          </w:p>
        </w:tc>
        <w:tc>
          <w:tcPr>
            <w:tcW w:w="430" w:type="pct"/>
            <w:tcBorders>
              <w:top w:val="single" w:sz="4" w:space="0" w:color="auto"/>
              <w:left w:val="single" w:sz="4" w:space="0" w:color="auto"/>
              <w:bottom w:val="single" w:sz="4" w:space="0" w:color="auto"/>
              <w:right w:val="nil"/>
            </w:tcBorders>
            <w:shd w:val="clear" w:color="auto" w:fill="FFFFFF"/>
            <w:vAlign w:val="center"/>
          </w:tcPr>
          <w:p w14:paraId="5423CC6E"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7C668A13" w14:textId="77777777" w:rsidR="00F1440E" w:rsidRPr="00F131B3" w:rsidRDefault="00F1440E" w:rsidP="003645EB">
            <w:pPr>
              <w:jc w:val="center"/>
              <w:rPr>
                <w:sz w:val="26"/>
                <w:szCs w:val="26"/>
              </w:rPr>
            </w:pPr>
            <w:r w:rsidRPr="00F131B3">
              <w:rPr>
                <w:sz w:val="26"/>
                <w:szCs w:val="26"/>
              </w:rPr>
              <w:t>12</w:t>
            </w:r>
          </w:p>
        </w:tc>
        <w:tc>
          <w:tcPr>
            <w:tcW w:w="548" w:type="pct"/>
            <w:tcBorders>
              <w:top w:val="single" w:sz="4" w:space="0" w:color="auto"/>
              <w:left w:val="single" w:sz="4" w:space="0" w:color="auto"/>
              <w:bottom w:val="single" w:sz="4" w:space="0" w:color="auto"/>
              <w:right w:val="nil"/>
            </w:tcBorders>
            <w:shd w:val="clear" w:color="auto" w:fill="FFFFFF"/>
            <w:vAlign w:val="center"/>
          </w:tcPr>
          <w:p w14:paraId="1E59448F" w14:textId="77777777" w:rsidR="00F1440E" w:rsidRPr="00F131B3" w:rsidRDefault="00F1440E" w:rsidP="003645EB">
            <w:pPr>
              <w:jc w:val="center"/>
              <w:rPr>
                <w:sz w:val="26"/>
                <w:szCs w:val="26"/>
              </w:rPr>
            </w:pPr>
            <w:r w:rsidRPr="00F131B3">
              <w:rPr>
                <w:sz w:val="26"/>
                <w:szCs w:val="26"/>
              </w:rPr>
              <w:t>0,40</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1A7DE0A" w14:textId="77777777" w:rsidR="00F1440E" w:rsidRPr="00F131B3" w:rsidRDefault="00F1440E" w:rsidP="003645EB">
            <w:pPr>
              <w:jc w:val="center"/>
              <w:rPr>
                <w:sz w:val="26"/>
                <w:szCs w:val="26"/>
              </w:rPr>
            </w:pPr>
            <w:r w:rsidRPr="00F131B3">
              <w:rPr>
                <w:sz w:val="26"/>
                <w:szCs w:val="26"/>
              </w:rPr>
              <w:t>0,54</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FFE1965" w14:textId="77777777" w:rsidR="00F1440E" w:rsidRPr="00F131B3" w:rsidRDefault="00F1440E" w:rsidP="003645EB">
            <w:pPr>
              <w:jc w:val="center"/>
              <w:rPr>
                <w:sz w:val="26"/>
                <w:szCs w:val="26"/>
              </w:rPr>
            </w:pPr>
            <w:r w:rsidRPr="00F131B3">
              <w:rPr>
                <w:sz w:val="26"/>
                <w:szCs w:val="26"/>
              </w:rPr>
              <w:t>1,20</w:t>
            </w:r>
          </w:p>
        </w:tc>
        <w:tc>
          <w:tcPr>
            <w:tcW w:w="536" w:type="pct"/>
            <w:tcBorders>
              <w:top w:val="single" w:sz="4" w:space="0" w:color="auto"/>
              <w:left w:val="single" w:sz="4" w:space="0" w:color="auto"/>
              <w:bottom w:val="single" w:sz="4" w:space="0" w:color="auto"/>
              <w:right w:val="nil"/>
            </w:tcBorders>
            <w:shd w:val="clear" w:color="auto" w:fill="FFFFFF"/>
            <w:vAlign w:val="center"/>
          </w:tcPr>
          <w:p w14:paraId="522129E2" w14:textId="77777777" w:rsidR="00F1440E" w:rsidRPr="00F131B3" w:rsidRDefault="00F1440E" w:rsidP="003645EB">
            <w:pPr>
              <w:jc w:val="center"/>
              <w:rPr>
                <w:sz w:val="26"/>
                <w:szCs w:val="26"/>
              </w:rPr>
            </w:pPr>
            <w:r w:rsidRPr="00F131B3">
              <w:rPr>
                <w:sz w:val="26"/>
                <w:szCs w:val="26"/>
              </w:rPr>
              <w:t>3,30</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5D50960C" w14:textId="77777777" w:rsidR="00F1440E" w:rsidRPr="00F131B3" w:rsidRDefault="00F1440E" w:rsidP="003645EB">
            <w:pPr>
              <w:jc w:val="center"/>
              <w:rPr>
                <w:sz w:val="26"/>
                <w:szCs w:val="26"/>
              </w:rPr>
            </w:pPr>
            <w:r w:rsidRPr="00F131B3">
              <w:rPr>
                <w:sz w:val="26"/>
                <w:szCs w:val="26"/>
              </w:rPr>
              <w:t>6,00</w:t>
            </w:r>
          </w:p>
        </w:tc>
      </w:tr>
      <w:tr w:rsidR="00F131B3" w:rsidRPr="00F131B3" w14:paraId="4331E0D8"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497EA528" w14:textId="77777777" w:rsidR="00F1440E" w:rsidRPr="00F131B3" w:rsidRDefault="00F1440E" w:rsidP="003645EB">
            <w:pPr>
              <w:jc w:val="center"/>
              <w:rPr>
                <w:sz w:val="26"/>
                <w:szCs w:val="26"/>
              </w:rPr>
            </w:pPr>
            <w:r w:rsidRPr="00F131B3">
              <w:rPr>
                <w:sz w:val="26"/>
                <w:szCs w:val="26"/>
              </w:rPr>
              <w:t>24</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1A92C1BB" w14:textId="3D9FCD4A" w:rsidR="00F1440E" w:rsidRPr="00F131B3" w:rsidRDefault="00F1440E" w:rsidP="003645EB">
            <w:pPr>
              <w:ind w:left="122" w:right="92"/>
              <w:rPr>
                <w:sz w:val="26"/>
                <w:szCs w:val="26"/>
              </w:rPr>
            </w:pPr>
            <w:r w:rsidRPr="00F131B3">
              <w:rPr>
                <w:sz w:val="26"/>
                <w:szCs w:val="26"/>
              </w:rPr>
              <w:t>Compa vòng tròn nhỏ</w:t>
            </w:r>
          </w:p>
        </w:tc>
        <w:tc>
          <w:tcPr>
            <w:tcW w:w="430" w:type="pct"/>
            <w:tcBorders>
              <w:top w:val="single" w:sz="4" w:space="0" w:color="auto"/>
              <w:left w:val="single" w:sz="4" w:space="0" w:color="auto"/>
              <w:bottom w:val="single" w:sz="4" w:space="0" w:color="auto"/>
              <w:right w:val="nil"/>
            </w:tcBorders>
            <w:shd w:val="clear" w:color="auto" w:fill="FFFFFF"/>
            <w:vAlign w:val="center"/>
          </w:tcPr>
          <w:p w14:paraId="0B1EE061"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3A929A9E" w14:textId="77777777" w:rsidR="00F1440E" w:rsidRPr="00F131B3" w:rsidRDefault="00F1440E" w:rsidP="003645EB">
            <w:pPr>
              <w:jc w:val="center"/>
              <w:rPr>
                <w:sz w:val="26"/>
                <w:szCs w:val="26"/>
              </w:rPr>
            </w:pPr>
            <w:r w:rsidRPr="00F131B3">
              <w:rPr>
                <w:sz w:val="26"/>
                <w:szCs w:val="26"/>
              </w:rPr>
              <w:t>24</w:t>
            </w:r>
          </w:p>
        </w:tc>
        <w:tc>
          <w:tcPr>
            <w:tcW w:w="548" w:type="pct"/>
            <w:tcBorders>
              <w:top w:val="single" w:sz="4" w:space="0" w:color="auto"/>
              <w:left w:val="single" w:sz="4" w:space="0" w:color="auto"/>
              <w:bottom w:val="single" w:sz="4" w:space="0" w:color="auto"/>
              <w:right w:val="nil"/>
            </w:tcBorders>
            <w:shd w:val="clear" w:color="auto" w:fill="FFFFFF"/>
            <w:vAlign w:val="center"/>
          </w:tcPr>
          <w:p w14:paraId="007A1EA0" w14:textId="77777777" w:rsidR="00F1440E" w:rsidRPr="00F131B3" w:rsidRDefault="00F1440E" w:rsidP="003645EB">
            <w:pPr>
              <w:jc w:val="center"/>
              <w:rPr>
                <w:sz w:val="26"/>
                <w:szCs w:val="26"/>
              </w:rPr>
            </w:pPr>
            <w:r w:rsidRPr="00F131B3">
              <w:rPr>
                <w:sz w:val="26"/>
                <w:szCs w:val="26"/>
              </w:rPr>
              <w:t>0,15</w:t>
            </w:r>
          </w:p>
        </w:tc>
        <w:tc>
          <w:tcPr>
            <w:tcW w:w="460" w:type="pct"/>
            <w:tcBorders>
              <w:top w:val="single" w:sz="4" w:space="0" w:color="auto"/>
              <w:left w:val="single" w:sz="4" w:space="0" w:color="auto"/>
              <w:bottom w:val="single" w:sz="4" w:space="0" w:color="auto"/>
              <w:right w:val="nil"/>
            </w:tcBorders>
            <w:shd w:val="clear" w:color="auto" w:fill="FFFFFF"/>
            <w:vAlign w:val="center"/>
          </w:tcPr>
          <w:p w14:paraId="67F57D7F" w14:textId="77777777" w:rsidR="00F1440E" w:rsidRPr="00F131B3" w:rsidRDefault="00F1440E" w:rsidP="003645EB">
            <w:pPr>
              <w:jc w:val="center"/>
              <w:rPr>
                <w:sz w:val="26"/>
                <w:szCs w:val="26"/>
              </w:rPr>
            </w:pPr>
            <w:r w:rsidRPr="00F131B3">
              <w:rPr>
                <w:sz w:val="26"/>
                <w:szCs w:val="26"/>
              </w:rPr>
              <w:t>0,14</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FDC52C5" w14:textId="77777777" w:rsidR="00F1440E" w:rsidRPr="00F131B3" w:rsidRDefault="00F1440E" w:rsidP="003645EB">
            <w:pPr>
              <w:jc w:val="center"/>
              <w:rPr>
                <w:sz w:val="26"/>
                <w:szCs w:val="26"/>
              </w:rPr>
            </w:pPr>
            <w:r w:rsidRPr="00F131B3">
              <w:rPr>
                <w:sz w:val="26"/>
                <w:szCs w:val="26"/>
              </w:rPr>
              <w:t>0,20</w:t>
            </w:r>
          </w:p>
        </w:tc>
        <w:tc>
          <w:tcPr>
            <w:tcW w:w="536" w:type="pct"/>
            <w:tcBorders>
              <w:top w:val="single" w:sz="4" w:space="0" w:color="auto"/>
              <w:left w:val="single" w:sz="4" w:space="0" w:color="auto"/>
              <w:bottom w:val="single" w:sz="4" w:space="0" w:color="auto"/>
              <w:right w:val="nil"/>
            </w:tcBorders>
            <w:shd w:val="clear" w:color="auto" w:fill="FFFFFF"/>
            <w:vAlign w:val="center"/>
          </w:tcPr>
          <w:p w14:paraId="52602881" w14:textId="77777777" w:rsidR="00F1440E" w:rsidRPr="00F131B3" w:rsidRDefault="00F1440E" w:rsidP="003645EB">
            <w:pPr>
              <w:jc w:val="center"/>
              <w:rPr>
                <w:sz w:val="26"/>
                <w:szCs w:val="26"/>
              </w:rPr>
            </w:pPr>
            <w:r w:rsidRPr="00F131B3">
              <w:rPr>
                <w:sz w:val="26"/>
                <w:szCs w:val="26"/>
              </w:rPr>
              <w:t>0,66</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4DFECE01" w14:textId="77777777" w:rsidR="00F1440E" w:rsidRPr="00F131B3" w:rsidRDefault="00F1440E" w:rsidP="003645EB">
            <w:pPr>
              <w:jc w:val="center"/>
              <w:rPr>
                <w:sz w:val="26"/>
                <w:szCs w:val="26"/>
              </w:rPr>
            </w:pPr>
            <w:r w:rsidRPr="00F131B3">
              <w:rPr>
                <w:sz w:val="26"/>
                <w:szCs w:val="26"/>
              </w:rPr>
              <w:t>1,20</w:t>
            </w:r>
          </w:p>
        </w:tc>
      </w:tr>
      <w:tr w:rsidR="00F131B3" w:rsidRPr="00F131B3" w14:paraId="5703289F"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6B8B8832" w14:textId="77777777" w:rsidR="00F1440E" w:rsidRPr="00F131B3" w:rsidRDefault="00F1440E" w:rsidP="003645EB">
            <w:pPr>
              <w:jc w:val="center"/>
              <w:rPr>
                <w:sz w:val="26"/>
                <w:szCs w:val="26"/>
              </w:rPr>
            </w:pPr>
            <w:r w:rsidRPr="00F131B3">
              <w:rPr>
                <w:sz w:val="26"/>
                <w:szCs w:val="26"/>
              </w:rPr>
              <w:t>25</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62F4DC2D" w14:textId="77777777" w:rsidR="00F1440E" w:rsidRPr="00F131B3" w:rsidRDefault="00F1440E" w:rsidP="003645EB">
            <w:pPr>
              <w:ind w:left="122" w:right="92"/>
              <w:rPr>
                <w:sz w:val="26"/>
                <w:szCs w:val="26"/>
              </w:rPr>
            </w:pPr>
            <w:r w:rsidRPr="00F131B3">
              <w:rPr>
                <w:sz w:val="26"/>
                <w:szCs w:val="26"/>
              </w:rPr>
              <w:t>Áp kế</w:t>
            </w:r>
          </w:p>
        </w:tc>
        <w:tc>
          <w:tcPr>
            <w:tcW w:w="430" w:type="pct"/>
            <w:tcBorders>
              <w:top w:val="single" w:sz="4" w:space="0" w:color="auto"/>
              <w:left w:val="single" w:sz="4" w:space="0" w:color="auto"/>
              <w:bottom w:val="single" w:sz="4" w:space="0" w:color="auto"/>
              <w:right w:val="nil"/>
            </w:tcBorders>
            <w:shd w:val="clear" w:color="auto" w:fill="FFFFFF"/>
            <w:vAlign w:val="center"/>
          </w:tcPr>
          <w:p w14:paraId="66AF877B"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76ED716A" w14:textId="77777777" w:rsidR="00F1440E" w:rsidRPr="00F131B3" w:rsidRDefault="00F1440E" w:rsidP="003645EB">
            <w:pPr>
              <w:jc w:val="center"/>
              <w:rPr>
                <w:sz w:val="26"/>
                <w:szCs w:val="26"/>
              </w:rPr>
            </w:pPr>
            <w:r w:rsidRPr="00F131B3">
              <w:rPr>
                <w:sz w:val="26"/>
                <w:szCs w:val="26"/>
              </w:rPr>
              <w:t>60</w:t>
            </w:r>
          </w:p>
        </w:tc>
        <w:tc>
          <w:tcPr>
            <w:tcW w:w="548" w:type="pct"/>
            <w:tcBorders>
              <w:top w:val="single" w:sz="4" w:space="0" w:color="auto"/>
              <w:left w:val="single" w:sz="4" w:space="0" w:color="auto"/>
              <w:bottom w:val="single" w:sz="4" w:space="0" w:color="auto"/>
              <w:right w:val="nil"/>
            </w:tcBorders>
            <w:shd w:val="clear" w:color="auto" w:fill="FFFFFF"/>
            <w:vAlign w:val="center"/>
          </w:tcPr>
          <w:p w14:paraId="3B8E1989" w14:textId="77777777" w:rsidR="00F1440E" w:rsidRPr="00F131B3" w:rsidRDefault="00F1440E" w:rsidP="003645EB">
            <w:pPr>
              <w:jc w:val="center"/>
              <w:rPr>
                <w:sz w:val="26"/>
                <w:szCs w:val="26"/>
              </w:rPr>
            </w:pPr>
            <w:r w:rsidRPr="00F131B3">
              <w:rPr>
                <w:sz w:val="26"/>
                <w:szCs w:val="26"/>
              </w:rPr>
              <w:t>0,04</w:t>
            </w:r>
          </w:p>
        </w:tc>
        <w:tc>
          <w:tcPr>
            <w:tcW w:w="460" w:type="pct"/>
            <w:tcBorders>
              <w:top w:val="single" w:sz="4" w:space="0" w:color="auto"/>
              <w:left w:val="single" w:sz="4" w:space="0" w:color="auto"/>
              <w:bottom w:val="single" w:sz="4" w:space="0" w:color="auto"/>
              <w:right w:val="nil"/>
            </w:tcBorders>
            <w:shd w:val="clear" w:color="auto" w:fill="FFFFFF"/>
            <w:vAlign w:val="center"/>
          </w:tcPr>
          <w:p w14:paraId="55766DFE" w14:textId="77777777" w:rsidR="00F1440E" w:rsidRPr="00F131B3" w:rsidRDefault="00F1440E" w:rsidP="003645EB">
            <w:pPr>
              <w:jc w:val="center"/>
              <w:rPr>
                <w:sz w:val="26"/>
                <w:szCs w:val="26"/>
              </w:rPr>
            </w:pPr>
            <w:r w:rsidRPr="00F131B3">
              <w:rPr>
                <w:sz w:val="26"/>
                <w:szCs w:val="26"/>
              </w:rPr>
              <w:t>0,03</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B667F37" w14:textId="77777777" w:rsidR="00F1440E" w:rsidRPr="00F131B3" w:rsidRDefault="00F1440E" w:rsidP="003645EB">
            <w:pPr>
              <w:jc w:val="center"/>
              <w:rPr>
                <w:sz w:val="26"/>
                <w:szCs w:val="26"/>
              </w:rPr>
            </w:pPr>
            <w:r w:rsidRPr="00F131B3">
              <w:rPr>
                <w:sz w:val="26"/>
                <w:szCs w:val="26"/>
              </w:rPr>
              <w:t>0,05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662B47EE" w14:textId="77777777" w:rsidR="00F1440E" w:rsidRPr="00F131B3" w:rsidRDefault="00F1440E" w:rsidP="003645EB">
            <w:pPr>
              <w:jc w:val="center"/>
              <w:rPr>
                <w:sz w:val="26"/>
                <w:szCs w:val="26"/>
              </w:rPr>
            </w:pPr>
            <w:r w:rsidRPr="00F131B3">
              <w:rPr>
                <w:sz w:val="26"/>
                <w:szCs w:val="26"/>
              </w:rPr>
              <w:t>0,13</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25736555" w14:textId="77777777" w:rsidR="00F1440E" w:rsidRPr="00F131B3" w:rsidRDefault="00F1440E" w:rsidP="003645EB">
            <w:pPr>
              <w:jc w:val="center"/>
              <w:rPr>
                <w:sz w:val="26"/>
                <w:szCs w:val="26"/>
              </w:rPr>
            </w:pPr>
            <w:r w:rsidRPr="00F131B3">
              <w:rPr>
                <w:sz w:val="26"/>
                <w:szCs w:val="26"/>
              </w:rPr>
              <w:t>0,24</w:t>
            </w:r>
          </w:p>
        </w:tc>
      </w:tr>
      <w:tr w:rsidR="00F131B3" w:rsidRPr="00F131B3" w14:paraId="4CCE7504" w14:textId="77777777" w:rsidTr="00F1440E">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14:paraId="2F3A4530" w14:textId="77777777" w:rsidR="00F1440E" w:rsidRPr="00F131B3" w:rsidRDefault="00F1440E" w:rsidP="003645EB">
            <w:pPr>
              <w:jc w:val="center"/>
              <w:rPr>
                <w:sz w:val="26"/>
                <w:szCs w:val="26"/>
              </w:rPr>
            </w:pPr>
            <w:r w:rsidRPr="00F131B3">
              <w:rPr>
                <w:sz w:val="26"/>
                <w:szCs w:val="26"/>
              </w:rPr>
              <w:t>26</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697D0BB7" w14:textId="77777777" w:rsidR="00F1440E" w:rsidRPr="00F131B3" w:rsidRDefault="00F1440E" w:rsidP="003645EB">
            <w:pPr>
              <w:ind w:left="122" w:right="92"/>
              <w:rPr>
                <w:sz w:val="26"/>
                <w:szCs w:val="26"/>
              </w:rPr>
            </w:pPr>
            <w:r w:rsidRPr="00F131B3">
              <w:rPr>
                <w:sz w:val="26"/>
                <w:szCs w:val="26"/>
              </w:rPr>
              <w:t>Nhiệt kế</w:t>
            </w:r>
          </w:p>
        </w:tc>
        <w:tc>
          <w:tcPr>
            <w:tcW w:w="430" w:type="pct"/>
            <w:tcBorders>
              <w:top w:val="single" w:sz="4" w:space="0" w:color="auto"/>
              <w:left w:val="single" w:sz="4" w:space="0" w:color="auto"/>
              <w:bottom w:val="single" w:sz="4" w:space="0" w:color="auto"/>
              <w:right w:val="nil"/>
            </w:tcBorders>
            <w:shd w:val="clear" w:color="auto" w:fill="FFFFFF"/>
            <w:vAlign w:val="center"/>
          </w:tcPr>
          <w:p w14:paraId="7D375E0B" w14:textId="77777777" w:rsidR="00F1440E" w:rsidRPr="00F131B3" w:rsidRDefault="00F1440E" w:rsidP="003645EB">
            <w:pPr>
              <w:jc w:val="center"/>
              <w:rPr>
                <w:sz w:val="26"/>
                <w:szCs w:val="26"/>
              </w:rPr>
            </w:pPr>
            <w:r w:rsidRPr="00F131B3">
              <w:rPr>
                <w:sz w:val="26"/>
                <w:szCs w:val="26"/>
              </w:rPr>
              <w:t>Cái</w:t>
            </w:r>
          </w:p>
        </w:tc>
        <w:tc>
          <w:tcPr>
            <w:tcW w:w="467" w:type="pct"/>
            <w:tcBorders>
              <w:top w:val="single" w:sz="4" w:space="0" w:color="auto"/>
              <w:left w:val="single" w:sz="4" w:space="0" w:color="auto"/>
              <w:bottom w:val="single" w:sz="4" w:space="0" w:color="auto"/>
              <w:right w:val="nil"/>
            </w:tcBorders>
            <w:shd w:val="clear" w:color="auto" w:fill="FFFFFF"/>
            <w:vAlign w:val="center"/>
          </w:tcPr>
          <w:p w14:paraId="501FC1C8" w14:textId="77777777" w:rsidR="00F1440E" w:rsidRPr="00F131B3" w:rsidRDefault="00F1440E" w:rsidP="003645EB">
            <w:pPr>
              <w:jc w:val="center"/>
              <w:rPr>
                <w:sz w:val="26"/>
                <w:szCs w:val="26"/>
              </w:rPr>
            </w:pPr>
            <w:r w:rsidRPr="00F131B3">
              <w:rPr>
                <w:sz w:val="26"/>
                <w:szCs w:val="26"/>
              </w:rPr>
              <w:t>60</w:t>
            </w:r>
          </w:p>
        </w:tc>
        <w:tc>
          <w:tcPr>
            <w:tcW w:w="548" w:type="pct"/>
            <w:tcBorders>
              <w:top w:val="single" w:sz="4" w:space="0" w:color="auto"/>
              <w:left w:val="single" w:sz="4" w:space="0" w:color="auto"/>
              <w:bottom w:val="single" w:sz="4" w:space="0" w:color="auto"/>
              <w:right w:val="nil"/>
            </w:tcBorders>
            <w:shd w:val="clear" w:color="auto" w:fill="FFFFFF"/>
            <w:vAlign w:val="center"/>
          </w:tcPr>
          <w:p w14:paraId="315F091E" w14:textId="77777777" w:rsidR="00F1440E" w:rsidRPr="00F131B3" w:rsidRDefault="00F1440E" w:rsidP="003645EB">
            <w:pPr>
              <w:jc w:val="center"/>
              <w:rPr>
                <w:sz w:val="26"/>
                <w:szCs w:val="26"/>
              </w:rPr>
            </w:pPr>
            <w:r w:rsidRPr="00F131B3">
              <w:rPr>
                <w:sz w:val="26"/>
                <w:szCs w:val="26"/>
              </w:rPr>
              <w:t>0,04</w:t>
            </w:r>
          </w:p>
        </w:tc>
        <w:tc>
          <w:tcPr>
            <w:tcW w:w="460" w:type="pct"/>
            <w:tcBorders>
              <w:top w:val="single" w:sz="4" w:space="0" w:color="auto"/>
              <w:left w:val="single" w:sz="4" w:space="0" w:color="auto"/>
              <w:bottom w:val="single" w:sz="4" w:space="0" w:color="auto"/>
              <w:right w:val="nil"/>
            </w:tcBorders>
            <w:shd w:val="clear" w:color="auto" w:fill="FFFFFF"/>
            <w:vAlign w:val="center"/>
          </w:tcPr>
          <w:p w14:paraId="25ED8490" w14:textId="77777777" w:rsidR="00F1440E" w:rsidRPr="00F131B3" w:rsidRDefault="00F1440E" w:rsidP="003645EB">
            <w:pPr>
              <w:jc w:val="center"/>
              <w:rPr>
                <w:sz w:val="26"/>
                <w:szCs w:val="26"/>
              </w:rPr>
            </w:pPr>
            <w:r w:rsidRPr="00F131B3">
              <w:rPr>
                <w:sz w:val="26"/>
                <w:szCs w:val="26"/>
              </w:rPr>
              <w:t>0,03</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40358CA" w14:textId="77777777" w:rsidR="00F1440E" w:rsidRPr="00F131B3" w:rsidRDefault="00F1440E" w:rsidP="003645EB">
            <w:pPr>
              <w:jc w:val="center"/>
              <w:rPr>
                <w:sz w:val="26"/>
                <w:szCs w:val="26"/>
              </w:rPr>
            </w:pPr>
            <w:r w:rsidRPr="00F131B3">
              <w:rPr>
                <w:sz w:val="26"/>
                <w:szCs w:val="26"/>
              </w:rPr>
              <w:t>0,05</w:t>
            </w:r>
          </w:p>
        </w:tc>
        <w:tc>
          <w:tcPr>
            <w:tcW w:w="536" w:type="pct"/>
            <w:tcBorders>
              <w:top w:val="single" w:sz="4" w:space="0" w:color="auto"/>
              <w:left w:val="single" w:sz="4" w:space="0" w:color="auto"/>
              <w:bottom w:val="single" w:sz="4" w:space="0" w:color="auto"/>
              <w:right w:val="nil"/>
            </w:tcBorders>
            <w:shd w:val="clear" w:color="auto" w:fill="FFFFFF"/>
            <w:vAlign w:val="center"/>
          </w:tcPr>
          <w:p w14:paraId="2F71F402" w14:textId="77777777" w:rsidR="00F1440E" w:rsidRPr="00F131B3" w:rsidRDefault="00F1440E" w:rsidP="003645EB">
            <w:pPr>
              <w:jc w:val="center"/>
              <w:rPr>
                <w:sz w:val="26"/>
                <w:szCs w:val="26"/>
              </w:rPr>
            </w:pPr>
            <w:r w:rsidRPr="00F131B3">
              <w:rPr>
                <w:sz w:val="26"/>
                <w:szCs w:val="26"/>
              </w:rPr>
              <w:t>0,13</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41AAB42A" w14:textId="77777777" w:rsidR="00F1440E" w:rsidRPr="00F131B3" w:rsidRDefault="00F1440E" w:rsidP="003645EB">
            <w:pPr>
              <w:jc w:val="center"/>
              <w:rPr>
                <w:sz w:val="26"/>
                <w:szCs w:val="26"/>
              </w:rPr>
            </w:pPr>
            <w:r w:rsidRPr="00F131B3">
              <w:rPr>
                <w:sz w:val="26"/>
                <w:szCs w:val="26"/>
              </w:rPr>
              <w:t>0,24</w:t>
            </w:r>
          </w:p>
        </w:tc>
      </w:tr>
    </w:tbl>
    <w:p w14:paraId="276BF86A" w14:textId="77777777" w:rsidR="00B10AB7" w:rsidRPr="00F131B3" w:rsidRDefault="00B10AB7" w:rsidP="005F3402">
      <w:pPr>
        <w:rPr>
          <w:b/>
          <w:sz w:val="28"/>
          <w:szCs w:val="28"/>
        </w:rPr>
      </w:pPr>
      <w:r w:rsidRPr="00F131B3">
        <w:rPr>
          <w:b/>
          <w:sz w:val="28"/>
          <w:szCs w:val="28"/>
        </w:rPr>
        <w:t>Ghi chú:</w:t>
      </w:r>
    </w:p>
    <w:p w14:paraId="7425CBCD" w14:textId="74CF929C" w:rsidR="00B10AB7" w:rsidRPr="00F131B3" w:rsidRDefault="007C1869" w:rsidP="005F3402">
      <w:pPr>
        <w:rPr>
          <w:sz w:val="28"/>
          <w:szCs w:val="28"/>
        </w:rPr>
      </w:pPr>
      <w:r w:rsidRPr="00F131B3">
        <w:rPr>
          <w:sz w:val="28"/>
          <w:szCs w:val="28"/>
        </w:rPr>
        <w:t xml:space="preserve">(1) </w:t>
      </w:r>
      <w:r w:rsidR="00B10AB7" w:rsidRPr="00F131B3">
        <w:rPr>
          <w:sz w:val="28"/>
          <w:szCs w:val="28"/>
        </w:rPr>
        <w:t>Mức trên tính cho KK3, mức cho các KK khác tính theo hệ số tại Bảng 2</w:t>
      </w:r>
      <w:r w:rsidR="00FC12DB" w:rsidRPr="00F131B3">
        <w:rPr>
          <w:sz w:val="28"/>
          <w:szCs w:val="28"/>
        </w:rPr>
        <w:t>8</w:t>
      </w:r>
      <w:r w:rsidR="00B10AB7" w:rsidRPr="00F131B3">
        <w:rPr>
          <w:sz w:val="28"/>
          <w:szCs w:val="28"/>
        </w:rPr>
        <w:t>:</w:t>
      </w:r>
    </w:p>
    <w:p w14:paraId="47A6924B" w14:textId="77777777" w:rsidR="00B10AB7" w:rsidRPr="00F131B3" w:rsidRDefault="00B10AB7" w:rsidP="003645EB">
      <w:pPr>
        <w:jc w:val="right"/>
        <w:rPr>
          <w:b/>
          <w:i/>
          <w:sz w:val="28"/>
          <w:szCs w:val="28"/>
        </w:rPr>
      </w:pPr>
      <w:r w:rsidRPr="00F131B3">
        <w:rPr>
          <w:b/>
          <w:i/>
          <w:sz w:val="28"/>
          <w:szCs w:val="28"/>
        </w:rPr>
        <w:t>Bảng 2</w:t>
      </w:r>
      <w:r w:rsidR="007E092F" w:rsidRPr="00F131B3">
        <w:rPr>
          <w:b/>
          <w:i/>
          <w:sz w:val="28"/>
          <w:szCs w:val="28"/>
        </w:rPr>
        <w:t>8</w:t>
      </w:r>
    </w:p>
    <w:tbl>
      <w:tblPr>
        <w:tblW w:w="0" w:type="auto"/>
        <w:jc w:val="center"/>
        <w:tblCellMar>
          <w:left w:w="0" w:type="dxa"/>
          <w:right w:w="0" w:type="dxa"/>
        </w:tblCellMar>
        <w:tblLook w:val="0000" w:firstRow="0" w:lastRow="0" w:firstColumn="0" w:lastColumn="0" w:noHBand="0" w:noVBand="0"/>
      </w:tblPr>
      <w:tblGrid>
        <w:gridCol w:w="680"/>
        <w:gridCol w:w="1162"/>
        <w:gridCol w:w="1414"/>
        <w:gridCol w:w="1414"/>
        <w:gridCol w:w="1414"/>
        <w:gridCol w:w="1667"/>
      </w:tblGrid>
      <w:tr w:rsidR="00F131B3" w:rsidRPr="00F131B3" w14:paraId="4AE16C5D" w14:textId="77777777" w:rsidTr="00F1440E">
        <w:trPr>
          <w:jc w:val="center"/>
        </w:trPr>
        <w:tc>
          <w:tcPr>
            <w:tcW w:w="680" w:type="dxa"/>
            <w:tcBorders>
              <w:top w:val="single" w:sz="4" w:space="0" w:color="auto"/>
              <w:left w:val="single" w:sz="4" w:space="0" w:color="auto"/>
              <w:bottom w:val="nil"/>
              <w:right w:val="nil"/>
            </w:tcBorders>
            <w:shd w:val="clear" w:color="auto" w:fill="FFFFFF"/>
            <w:vAlign w:val="center"/>
          </w:tcPr>
          <w:p w14:paraId="5C471C10" w14:textId="77777777" w:rsidR="00F1440E" w:rsidRPr="00F131B3" w:rsidRDefault="00F1440E" w:rsidP="005F3402">
            <w:pPr>
              <w:jc w:val="center"/>
              <w:rPr>
                <w:b/>
                <w:sz w:val="28"/>
                <w:szCs w:val="28"/>
              </w:rPr>
            </w:pPr>
            <w:r w:rsidRPr="00F131B3">
              <w:rPr>
                <w:b/>
                <w:sz w:val="28"/>
                <w:szCs w:val="28"/>
              </w:rPr>
              <w:t>KK</w:t>
            </w:r>
          </w:p>
        </w:tc>
        <w:tc>
          <w:tcPr>
            <w:tcW w:w="1162" w:type="dxa"/>
            <w:tcBorders>
              <w:top w:val="single" w:sz="4" w:space="0" w:color="auto"/>
              <w:left w:val="single" w:sz="4" w:space="0" w:color="auto"/>
              <w:bottom w:val="nil"/>
              <w:right w:val="nil"/>
            </w:tcBorders>
            <w:shd w:val="clear" w:color="auto" w:fill="FFFFFF"/>
            <w:vAlign w:val="center"/>
          </w:tcPr>
          <w:p w14:paraId="0E170E7A" w14:textId="77777777" w:rsidR="00F1440E" w:rsidRPr="00F131B3" w:rsidRDefault="00F1440E" w:rsidP="005F3402">
            <w:pPr>
              <w:jc w:val="center"/>
              <w:rPr>
                <w:b/>
                <w:sz w:val="28"/>
                <w:szCs w:val="28"/>
              </w:rPr>
            </w:pPr>
            <w:r w:rsidRPr="00F131B3">
              <w:rPr>
                <w:b/>
                <w:sz w:val="28"/>
                <w:szCs w:val="28"/>
              </w:rPr>
              <w:t>1/500</w:t>
            </w:r>
          </w:p>
        </w:tc>
        <w:tc>
          <w:tcPr>
            <w:tcW w:w="1414" w:type="dxa"/>
            <w:tcBorders>
              <w:top w:val="single" w:sz="4" w:space="0" w:color="auto"/>
              <w:left w:val="single" w:sz="4" w:space="0" w:color="auto"/>
              <w:bottom w:val="nil"/>
              <w:right w:val="nil"/>
            </w:tcBorders>
            <w:shd w:val="clear" w:color="auto" w:fill="FFFFFF"/>
            <w:vAlign w:val="center"/>
          </w:tcPr>
          <w:p w14:paraId="25931372" w14:textId="77777777" w:rsidR="00F1440E" w:rsidRPr="00F131B3" w:rsidRDefault="00F1440E" w:rsidP="005F3402">
            <w:pPr>
              <w:jc w:val="center"/>
              <w:rPr>
                <w:b/>
                <w:sz w:val="28"/>
                <w:szCs w:val="28"/>
              </w:rPr>
            </w:pPr>
            <w:r w:rsidRPr="00F131B3">
              <w:rPr>
                <w:b/>
                <w:sz w:val="28"/>
                <w:szCs w:val="28"/>
              </w:rPr>
              <w:t>1/1000</w:t>
            </w:r>
          </w:p>
        </w:tc>
        <w:tc>
          <w:tcPr>
            <w:tcW w:w="1414" w:type="dxa"/>
            <w:tcBorders>
              <w:top w:val="single" w:sz="4" w:space="0" w:color="auto"/>
              <w:left w:val="single" w:sz="4" w:space="0" w:color="auto"/>
              <w:bottom w:val="nil"/>
              <w:right w:val="nil"/>
            </w:tcBorders>
            <w:shd w:val="clear" w:color="auto" w:fill="FFFFFF"/>
            <w:vAlign w:val="center"/>
          </w:tcPr>
          <w:p w14:paraId="165DCDF0" w14:textId="77777777" w:rsidR="00F1440E" w:rsidRPr="00F131B3" w:rsidRDefault="00F1440E" w:rsidP="005F3402">
            <w:pPr>
              <w:jc w:val="center"/>
              <w:rPr>
                <w:b/>
                <w:sz w:val="28"/>
                <w:szCs w:val="28"/>
              </w:rPr>
            </w:pPr>
            <w:r w:rsidRPr="00F131B3">
              <w:rPr>
                <w:b/>
                <w:sz w:val="28"/>
                <w:szCs w:val="28"/>
              </w:rPr>
              <w:t>1/2000</w:t>
            </w:r>
          </w:p>
        </w:tc>
        <w:tc>
          <w:tcPr>
            <w:tcW w:w="1414" w:type="dxa"/>
            <w:tcBorders>
              <w:top w:val="single" w:sz="4" w:space="0" w:color="auto"/>
              <w:left w:val="single" w:sz="4" w:space="0" w:color="auto"/>
              <w:bottom w:val="nil"/>
              <w:right w:val="nil"/>
            </w:tcBorders>
            <w:shd w:val="clear" w:color="auto" w:fill="FFFFFF"/>
            <w:vAlign w:val="center"/>
          </w:tcPr>
          <w:p w14:paraId="27B23BA4" w14:textId="77777777" w:rsidR="00F1440E" w:rsidRPr="00F131B3" w:rsidRDefault="00F1440E" w:rsidP="005F3402">
            <w:pPr>
              <w:jc w:val="center"/>
              <w:rPr>
                <w:b/>
                <w:sz w:val="28"/>
                <w:szCs w:val="28"/>
              </w:rPr>
            </w:pPr>
            <w:r w:rsidRPr="00F131B3">
              <w:rPr>
                <w:b/>
                <w:sz w:val="28"/>
                <w:szCs w:val="28"/>
              </w:rPr>
              <w:t>1/5000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7BA6D90B" w14:textId="77777777" w:rsidR="00F1440E" w:rsidRPr="00F131B3" w:rsidRDefault="00F1440E" w:rsidP="005F3402">
            <w:pPr>
              <w:jc w:val="center"/>
              <w:rPr>
                <w:b/>
                <w:sz w:val="28"/>
                <w:szCs w:val="28"/>
              </w:rPr>
            </w:pPr>
            <w:r w:rsidRPr="00F131B3">
              <w:rPr>
                <w:b/>
                <w:sz w:val="28"/>
                <w:szCs w:val="28"/>
              </w:rPr>
              <w:t>1/10000</w:t>
            </w:r>
          </w:p>
        </w:tc>
      </w:tr>
      <w:tr w:rsidR="00F131B3" w:rsidRPr="00F131B3" w14:paraId="3ABD3887" w14:textId="77777777" w:rsidTr="00F1440E">
        <w:trPr>
          <w:jc w:val="center"/>
        </w:trPr>
        <w:tc>
          <w:tcPr>
            <w:tcW w:w="680" w:type="dxa"/>
            <w:tcBorders>
              <w:top w:val="single" w:sz="4" w:space="0" w:color="auto"/>
              <w:left w:val="single" w:sz="4" w:space="0" w:color="auto"/>
              <w:bottom w:val="nil"/>
              <w:right w:val="nil"/>
            </w:tcBorders>
            <w:shd w:val="clear" w:color="auto" w:fill="FFFFFF"/>
            <w:vAlign w:val="center"/>
          </w:tcPr>
          <w:p w14:paraId="4506FEE1" w14:textId="77777777" w:rsidR="00F1440E" w:rsidRPr="00F131B3" w:rsidRDefault="00F1440E" w:rsidP="005F3402">
            <w:pPr>
              <w:jc w:val="center"/>
              <w:rPr>
                <w:sz w:val="28"/>
                <w:szCs w:val="28"/>
              </w:rPr>
            </w:pPr>
            <w:r w:rsidRPr="00F131B3">
              <w:rPr>
                <w:sz w:val="28"/>
                <w:szCs w:val="28"/>
              </w:rPr>
              <w:t>1</w:t>
            </w:r>
          </w:p>
        </w:tc>
        <w:tc>
          <w:tcPr>
            <w:tcW w:w="1162" w:type="dxa"/>
            <w:tcBorders>
              <w:top w:val="single" w:sz="4" w:space="0" w:color="auto"/>
              <w:left w:val="single" w:sz="4" w:space="0" w:color="auto"/>
              <w:bottom w:val="nil"/>
              <w:right w:val="nil"/>
            </w:tcBorders>
            <w:shd w:val="clear" w:color="auto" w:fill="FFFFFF"/>
            <w:vAlign w:val="center"/>
          </w:tcPr>
          <w:p w14:paraId="451DDD57" w14:textId="77777777" w:rsidR="00F1440E" w:rsidRPr="00F131B3" w:rsidRDefault="00F1440E" w:rsidP="005F3402">
            <w:pPr>
              <w:jc w:val="center"/>
              <w:rPr>
                <w:sz w:val="28"/>
                <w:szCs w:val="28"/>
              </w:rPr>
            </w:pPr>
            <w:r w:rsidRPr="00F131B3">
              <w:rPr>
                <w:sz w:val="28"/>
                <w:szCs w:val="28"/>
              </w:rPr>
              <w:t>0,60</w:t>
            </w:r>
          </w:p>
        </w:tc>
        <w:tc>
          <w:tcPr>
            <w:tcW w:w="1414" w:type="dxa"/>
            <w:tcBorders>
              <w:top w:val="single" w:sz="4" w:space="0" w:color="auto"/>
              <w:left w:val="single" w:sz="4" w:space="0" w:color="auto"/>
              <w:bottom w:val="nil"/>
              <w:right w:val="nil"/>
            </w:tcBorders>
            <w:shd w:val="clear" w:color="auto" w:fill="FFFFFF"/>
            <w:vAlign w:val="center"/>
          </w:tcPr>
          <w:p w14:paraId="25C1257A" w14:textId="77777777" w:rsidR="00F1440E" w:rsidRPr="00F131B3" w:rsidRDefault="00F1440E" w:rsidP="005F3402">
            <w:pPr>
              <w:jc w:val="center"/>
              <w:rPr>
                <w:sz w:val="28"/>
                <w:szCs w:val="28"/>
              </w:rPr>
            </w:pPr>
            <w:r w:rsidRPr="00F131B3">
              <w:rPr>
                <w:sz w:val="28"/>
                <w:szCs w:val="28"/>
              </w:rPr>
              <w:t>0,70</w:t>
            </w:r>
          </w:p>
        </w:tc>
        <w:tc>
          <w:tcPr>
            <w:tcW w:w="1414" w:type="dxa"/>
            <w:tcBorders>
              <w:top w:val="single" w:sz="4" w:space="0" w:color="auto"/>
              <w:left w:val="single" w:sz="4" w:space="0" w:color="auto"/>
              <w:bottom w:val="nil"/>
              <w:right w:val="nil"/>
            </w:tcBorders>
            <w:shd w:val="clear" w:color="auto" w:fill="FFFFFF"/>
            <w:vAlign w:val="center"/>
          </w:tcPr>
          <w:p w14:paraId="7DC78F1C" w14:textId="77777777" w:rsidR="00F1440E" w:rsidRPr="00F131B3" w:rsidRDefault="00F1440E" w:rsidP="005F3402">
            <w:pPr>
              <w:jc w:val="center"/>
              <w:rPr>
                <w:sz w:val="28"/>
                <w:szCs w:val="28"/>
              </w:rPr>
            </w:pPr>
            <w:r w:rsidRPr="00F131B3">
              <w:rPr>
                <w:sz w:val="28"/>
                <w:szCs w:val="28"/>
              </w:rPr>
              <w:t>0,70</w:t>
            </w:r>
          </w:p>
        </w:tc>
        <w:tc>
          <w:tcPr>
            <w:tcW w:w="1414" w:type="dxa"/>
            <w:tcBorders>
              <w:top w:val="single" w:sz="4" w:space="0" w:color="auto"/>
              <w:left w:val="single" w:sz="4" w:space="0" w:color="auto"/>
              <w:bottom w:val="nil"/>
              <w:right w:val="nil"/>
            </w:tcBorders>
            <w:shd w:val="clear" w:color="auto" w:fill="FFFFFF"/>
            <w:vAlign w:val="center"/>
          </w:tcPr>
          <w:p w14:paraId="6BCA248C" w14:textId="77777777" w:rsidR="00F1440E" w:rsidRPr="00F131B3" w:rsidRDefault="00F1440E" w:rsidP="005F3402">
            <w:pPr>
              <w:jc w:val="center"/>
              <w:rPr>
                <w:sz w:val="28"/>
                <w:szCs w:val="28"/>
              </w:rPr>
            </w:pPr>
            <w:r w:rsidRPr="00F131B3">
              <w:rPr>
                <w:sz w:val="28"/>
                <w:szCs w:val="28"/>
              </w:rPr>
              <w:t>0,77</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44E906F8" w14:textId="77777777" w:rsidR="00F1440E" w:rsidRPr="00F131B3" w:rsidRDefault="00F1440E" w:rsidP="005F3402">
            <w:pPr>
              <w:jc w:val="center"/>
              <w:rPr>
                <w:sz w:val="28"/>
                <w:szCs w:val="28"/>
              </w:rPr>
            </w:pPr>
            <w:r w:rsidRPr="00F131B3">
              <w:rPr>
                <w:sz w:val="28"/>
                <w:szCs w:val="28"/>
              </w:rPr>
              <w:t>0,77</w:t>
            </w:r>
          </w:p>
        </w:tc>
      </w:tr>
      <w:tr w:rsidR="00F131B3" w:rsidRPr="00F131B3" w14:paraId="2E2ED1F1" w14:textId="77777777" w:rsidTr="00F1440E">
        <w:trPr>
          <w:jc w:val="center"/>
        </w:trPr>
        <w:tc>
          <w:tcPr>
            <w:tcW w:w="680" w:type="dxa"/>
            <w:tcBorders>
              <w:top w:val="single" w:sz="4" w:space="0" w:color="auto"/>
              <w:left w:val="single" w:sz="4" w:space="0" w:color="auto"/>
              <w:bottom w:val="nil"/>
              <w:right w:val="nil"/>
            </w:tcBorders>
            <w:shd w:val="clear" w:color="auto" w:fill="FFFFFF"/>
            <w:vAlign w:val="center"/>
          </w:tcPr>
          <w:p w14:paraId="082E641E" w14:textId="77777777" w:rsidR="00F1440E" w:rsidRPr="00F131B3" w:rsidRDefault="00F1440E" w:rsidP="005F3402">
            <w:pPr>
              <w:jc w:val="center"/>
              <w:rPr>
                <w:sz w:val="28"/>
                <w:szCs w:val="28"/>
              </w:rPr>
            </w:pPr>
            <w:r w:rsidRPr="00F131B3">
              <w:rPr>
                <w:sz w:val="28"/>
                <w:szCs w:val="28"/>
              </w:rPr>
              <w:t>2</w:t>
            </w:r>
          </w:p>
        </w:tc>
        <w:tc>
          <w:tcPr>
            <w:tcW w:w="1162" w:type="dxa"/>
            <w:tcBorders>
              <w:top w:val="single" w:sz="4" w:space="0" w:color="auto"/>
              <w:left w:val="single" w:sz="4" w:space="0" w:color="auto"/>
              <w:bottom w:val="nil"/>
              <w:right w:val="nil"/>
            </w:tcBorders>
            <w:shd w:val="clear" w:color="auto" w:fill="FFFFFF"/>
            <w:vAlign w:val="center"/>
          </w:tcPr>
          <w:p w14:paraId="491A7F1C" w14:textId="77777777" w:rsidR="00F1440E" w:rsidRPr="00F131B3" w:rsidRDefault="00F1440E" w:rsidP="005F3402">
            <w:pPr>
              <w:jc w:val="center"/>
              <w:rPr>
                <w:sz w:val="28"/>
                <w:szCs w:val="28"/>
              </w:rPr>
            </w:pPr>
            <w:r w:rsidRPr="00F131B3">
              <w:rPr>
                <w:sz w:val="28"/>
                <w:szCs w:val="28"/>
              </w:rPr>
              <w:t>0,75</w:t>
            </w:r>
          </w:p>
        </w:tc>
        <w:tc>
          <w:tcPr>
            <w:tcW w:w="1414" w:type="dxa"/>
            <w:tcBorders>
              <w:top w:val="single" w:sz="4" w:space="0" w:color="auto"/>
              <w:left w:val="single" w:sz="4" w:space="0" w:color="auto"/>
              <w:bottom w:val="nil"/>
              <w:right w:val="nil"/>
            </w:tcBorders>
            <w:shd w:val="clear" w:color="auto" w:fill="FFFFFF"/>
            <w:vAlign w:val="center"/>
          </w:tcPr>
          <w:p w14:paraId="188B444B" w14:textId="77777777" w:rsidR="00F1440E" w:rsidRPr="00F131B3" w:rsidRDefault="00F1440E" w:rsidP="005F3402">
            <w:pPr>
              <w:jc w:val="center"/>
              <w:rPr>
                <w:sz w:val="28"/>
                <w:szCs w:val="28"/>
              </w:rPr>
            </w:pPr>
            <w:r w:rsidRPr="00F131B3">
              <w:rPr>
                <w:sz w:val="28"/>
                <w:szCs w:val="28"/>
              </w:rPr>
              <w:t>0,85</w:t>
            </w:r>
          </w:p>
        </w:tc>
        <w:tc>
          <w:tcPr>
            <w:tcW w:w="1414" w:type="dxa"/>
            <w:tcBorders>
              <w:top w:val="single" w:sz="4" w:space="0" w:color="auto"/>
              <w:left w:val="single" w:sz="4" w:space="0" w:color="auto"/>
              <w:bottom w:val="nil"/>
              <w:right w:val="nil"/>
            </w:tcBorders>
            <w:shd w:val="clear" w:color="auto" w:fill="FFFFFF"/>
            <w:vAlign w:val="center"/>
          </w:tcPr>
          <w:p w14:paraId="31C7B309" w14:textId="77777777" w:rsidR="00F1440E" w:rsidRPr="00F131B3" w:rsidRDefault="00F1440E" w:rsidP="005F3402">
            <w:pPr>
              <w:jc w:val="center"/>
              <w:rPr>
                <w:sz w:val="28"/>
                <w:szCs w:val="28"/>
              </w:rPr>
            </w:pPr>
            <w:r w:rsidRPr="00F131B3">
              <w:rPr>
                <w:sz w:val="28"/>
                <w:szCs w:val="28"/>
              </w:rPr>
              <w:t>0,85</w:t>
            </w:r>
          </w:p>
        </w:tc>
        <w:tc>
          <w:tcPr>
            <w:tcW w:w="1414" w:type="dxa"/>
            <w:tcBorders>
              <w:top w:val="single" w:sz="4" w:space="0" w:color="auto"/>
              <w:left w:val="single" w:sz="4" w:space="0" w:color="auto"/>
              <w:bottom w:val="nil"/>
              <w:right w:val="nil"/>
            </w:tcBorders>
            <w:shd w:val="clear" w:color="auto" w:fill="FFFFFF"/>
            <w:vAlign w:val="center"/>
          </w:tcPr>
          <w:p w14:paraId="552C262D" w14:textId="77777777" w:rsidR="00F1440E" w:rsidRPr="00F131B3" w:rsidRDefault="00F1440E" w:rsidP="005F3402">
            <w:pPr>
              <w:jc w:val="center"/>
              <w:rPr>
                <w:sz w:val="28"/>
                <w:szCs w:val="28"/>
              </w:rPr>
            </w:pPr>
            <w:r w:rsidRPr="00F131B3">
              <w:rPr>
                <w:sz w:val="28"/>
                <w:szCs w:val="28"/>
              </w:rPr>
              <w:t>0,92</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19C1783F" w14:textId="77777777" w:rsidR="00F1440E" w:rsidRPr="00F131B3" w:rsidRDefault="00F1440E" w:rsidP="005F3402">
            <w:pPr>
              <w:jc w:val="center"/>
              <w:rPr>
                <w:sz w:val="28"/>
                <w:szCs w:val="28"/>
              </w:rPr>
            </w:pPr>
            <w:r w:rsidRPr="00F131B3">
              <w:rPr>
                <w:sz w:val="28"/>
                <w:szCs w:val="28"/>
              </w:rPr>
              <w:t>0,92</w:t>
            </w:r>
          </w:p>
        </w:tc>
      </w:tr>
      <w:tr w:rsidR="00F131B3" w:rsidRPr="00F131B3" w14:paraId="04B966F1" w14:textId="77777777" w:rsidTr="00F1440E">
        <w:trPr>
          <w:jc w:val="center"/>
        </w:trPr>
        <w:tc>
          <w:tcPr>
            <w:tcW w:w="680" w:type="dxa"/>
            <w:tcBorders>
              <w:top w:val="single" w:sz="4" w:space="0" w:color="auto"/>
              <w:left w:val="single" w:sz="4" w:space="0" w:color="auto"/>
              <w:bottom w:val="nil"/>
              <w:right w:val="nil"/>
            </w:tcBorders>
            <w:shd w:val="clear" w:color="auto" w:fill="FFFFFF"/>
            <w:vAlign w:val="center"/>
          </w:tcPr>
          <w:p w14:paraId="5538E836" w14:textId="77777777" w:rsidR="00F1440E" w:rsidRPr="00F131B3" w:rsidRDefault="00F1440E" w:rsidP="005F3402">
            <w:pPr>
              <w:jc w:val="center"/>
              <w:rPr>
                <w:sz w:val="28"/>
                <w:szCs w:val="28"/>
              </w:rPr>
            </w:pPr>
            <w:r w:rsidRPr="00F131B3">
              <w:rPr>
                <w:sz w:val="28"/>
                <w:szCs w:val="28"/>
              </w:rPr>
              <w:t>3</w:t>
            </w:r>
          </w:p>
        </w:tc>
        <w:tc>
          <w:tcPr>
            <w:tcW w:w="1162" w:type="dxa"/>
            <w:tcBorders>
              <w:top w:val="single" w:sz="4" w:space="0" w:color="auto"/>
              <w:left w:val="single" w:sz="4" w:space="0" w:color="auto"/>
              <w:bottom w:val="nil"/>
              <w:right w:val="nil"/>
            </w:tcBorders>
            <w:shd w:val="clear" w:color="auto" w:fill="FFFFFF"/>
            <w:vAlign w:val="center"/>
          </w:tcPr>
          <w:p w14:paraId="12C0CBD1" w14:textId="77777777" w:rsidR="00F1440E" w:rsidRPr="00F131B3" w:rsidRDefault="00F1440E" w:rsidP="005F3402">
            <w:pPr>
              <w:jc w:val="center"/>
              <w:rPr>
                <w:sz w:val="28"/>
                <w:szCs w:val="28"/>
              </w:rPr>
            </w:pPr>
            <w:r w:rsidRPr="00F131B3">
              <w:rPr>
                <w:sz w:val="28"/>
                <w:szCs w:val="28"/>
              </w:rPr>
              <w:t>1,00</w:t>
            </w:r>
          </w:p>
        </w:tc>
        <w:tc>
          <w:tcPr>
            <w:tcW w:w="1414" w:type="dxa"/>
            <w:tcBorders>
              <w:top w:val="single" w:sz="4" w:space="0" w:color="auto"/>
              <w:left w:val="single" w:sz="4" w:space="0" w:color="auto"/>
              <w:bottom w:val="nil"/>
              <w:right w:val="nil"/>
            </w:tcBorders>
            <w:shd w:val="clear" w:color="auto" w:fill="FFFFFF"/>
            <w:vAlign w:val="center"/>
          </w:tcPr>
          <w:p w14:paraId="0957CBE6" w14:textId="77777777" w:rsidR="00F1440E" w:rsidRPr="00F131B3" w:rsidRDefault="00F1440E" w:rsidP="005F3402">
            <w:pPr>
              <w:jc w:val="center"/>
              <w:rPr>
                <w:sz w:val="28"/>
                <w:szCs w:val="28"/>
              </w:rPr>
            </w:pPr>
            <w:r w:rsidRPr="00F131B3">
              <w:rPr>
                <w:sz w:val="28"/>
                <w:szCs w:val="28"/>
              </w:rPr>
              <w:t>1,00</w:t>
            </w:r>
          </w:p>
        </w:tc>
        <w:tc>
          <w:tcPr>
            <w:tcW w:w="1414" w:type="dxa"/>
            <w:tcBorders>
              <w:top w:val="single" w:sz="4" w:space="0" w:color="auto"/>
              <w:left w:val="single" w:sz="4" w:space="0" w:color="auto"/>
              <w:bottom w:val="nil"/>
              <w:right w:val="nil"/>
            </w:tcBorders>
            <w:shd w:val="clear" w:color="auto" w:fill="FFFFFF"/>
            <w:vAlign w:val="center"/>
          </w:tcPr>
          <w:p w14:paraId="0835FF2A" w14:textId="77777777" w:rsidR="00F1440E" w:rsidRPr="00F131B3" w:rsidRDefault="00F1440E" w:rsidP="005F3402">
            <w:pPr>
              <w:jc w:val="center"/>
              <w:rPr>
                <w:sz w:val="28"/>
                <w:szCs w:val="28"/>
              </w:rPr>
            </w:pPr>
            <w:r w:rsidRPr="00F131B3">
              <w:rPr>
                <w:sz w:val="28"/>
                <w:szCs w:val="28"/>
              </w:rPr>
              <w:t>1,00</w:t>
            </w:r>
          </w:p>
        </w:tc>
        <w:tc>
          <w:tcPr>
            <w:tcW w:w="1414" w:type="dxa"/>
            <w:tcBorders>
              <w:top w:val="single" w:sz="4" w:space="0" w:color="auto"/>
              <w:left w:val="single" w:sz="4" w:space="0" w:color="auto"/>
              <w:bottom w:val="nil"/>
              <w:right w:val="nil"/>
            </w:tcBorders>
            <w:shd w:val="clear" w:color="auto" w:fill="FFFFFF"/>
            <w:vAlign w:val="center"/>
          </w:tcPr>
          <w:p w14:paraId="1A8AA21C" w14:textId="77777777" w:rsidR="00F1440E" w:rsidRPr="00F131B3" w:rsidRDefault="00F1440E" w:rsidP="005F3402">
            <w:pPr>
              <w:jc w:val="center"/>
              <w:rPr>
                <w:sz w:val="28"/>
                <w:szCs w:val="28"/>
              </w:rPr>
            </w:pPr>
            <w:r w:rsidRPr="00F131B3">
              <w:rPr>
                <w:sz w:val="28"/>
                <w:szCs w:val="28"/>
              </w:rPr>
              <w:t>1,00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5379DA52" w14:textId="77777777" w:rsidR="00F1440E" w:rsidRPr="00F131B3" w:rsidRDefault="00F1440E" w:rsidP="005F3402">
            <w:pPr>
              <w:jc w:val="center"/>
              <w:rPr>
                <w:sz w:val="28"/>
                <w:szCs w:val="28"/>
              </w:rPr>
            </w:pPr>
            <w:r w:rsidRPr="00F131B3">
              <w:rPr>
                <w:sz w:val="28"/>
                <w:szCs w:val="28"/>
              </w:rPr>
              <w:t>1,00</w:t>
            </w:r>
          </w:p>
        </w:tc>
      </w:tr>
      <w:tr w:rsidR="00F131B3" w:rsidRPr="00F131B3" w14:paraId="06A5D1FB" w14:textId="77777777" w:rsidTr="00F1440E">
        <w:trPr>
          <w:jc w:val="center"/>
        </w:trPr>
        <w:tc>
          <w:tcPr>
            <w:tcW w:w="680" w:type="dxa"/>
            <w:tcBorders>
              <w:top w:val="single" w:sz="4" w:space="0" w:color="auto"/>
              <w:left w:val="single" w:sz="4" w:space="0" w:color="auto"/>
              <w:bottom w:val="nil"/>
              <w:right w:val="nil"/>
            </w:tcBorders>
            <w:shd w:val="clear" w:color="auto" w:fill="FFFFFF"/>
            <w:vAlign w:val="center"/>
          </w:tcPr>
          <w:p w14:paraId="57AED549" w14:textId="77777777" w:rsidR="00F1440E" w:rsidRPr="00F131B3" w:rsidRDefault="00F1440E" w:rsidP="005F3402">
            <w:pPr>
              <w:jc w:val="center"/>
              <w:rPr>
                <w:sz w:val="28"/>
                <w:szCs w:val="28"/>
              </w:rPr>
            </w:pPr>
            <w:r w:rsidRPr="00F131B3">
              <w:rPr>
                <w:sz w:val="28"/>
                <w:szCs w:val="28"/>
              </w:rPr>
              <w:t>4</w:t>
            </w:r>
          </w:p>
        </w:tc>
        <w:tc>
          <w:tcPr>
            <w:tcW w:w="1162" w:type="dxa"/>
            <w:tcBorders>
              <w:top w:val="single" w:sz="4" w:space="0" w:color="auto"/>
              <w:left w:val="single" w:sz="4" w:space="0" w:color="auto"/>
              <w:bottom w:val="nil"/>
              <w:right w:val="nil"/>
            </w:tcBorders>
            <w:shd w:val="clear" w:color="auto" w:fill="FFFFFF"/>
            <w:vAlign w:val="center"/>
          </w:tcPr>
          <w:p w14:paraId="52410E95" w14:textId="77777777" w:rsidR="00F1440E" w:rsidRPr="00F131B3" w:rsidRDefault="00F1440E" w:rsidP="005F3402">
            <w:pPr>
              <w:jc w:val="center"/>
              <w:rPr>
                <w:sz w:val="28"/>
                <w:szCs w:val="28"/>
              </w:rPr>
            </w:pPr>
            <w:r w:rsidRPr="00F131B3">
              <w:rPr>
                <w:sz w:val="28"/>
                <w:szCs w:val="28"/>
              </w:rPr>
              <w:t>1,30</w:t>
            </w:r>
          </w:p>
        </w:tc>
        <w:tc>
          <w:tcPr>
            <w:tcW w:w="1414" w:type="dxa"/>
            <w:tcBorders>
              <w:top w:val="single" w:sz="4" w:space="0" w:color="auto"/>
              <w:left w:val="single" w:sz="4" w:space="0" w:color="auto"/>
              <w:bottom w:val="nil"/>
              <w:right w:val="nil"/>
            </w:tcBorders>
            <w:shd w:val="clear" w:color="auto" w:fill="FFFFFF"/>
            <w:vAlign w:val="center"/>
          </w:tcPr>
          <w:p w14:paraId="24D95461" w14:textId="77777777" w:rsidR="00F1440E" w:rsidRPr="00F131B3" w:rsidRDefault="00F1440E" w:rsidP="005F3402">
            <w:pPr>
              <w:jc w:val="center"/>
              <w:rPr>
                <w:sz w:val="28"/>
                <w:szCs w:val="28"/>
              </w:rPr>
            </w:pPr>
            <w:r w:rsidRPr="00F131B3">
              <w:rPr>
                <w:sz w:val="28"/>
                <w:szCs w:val="28"/>
              </w:rPr>
              <w:t>1,25</w:t>
            </w:r>
          </w:p>
        </w:tc>
        <w:tc>
          <w:tcPr>
            <w:tcW w:w="1414" w:type="dxa"/>
            <w:tcBorders>
              <w:top w:val="single" w:sz="4" w:space="0" w:color="auto"/>
              <w:left w:val="single" w:sz="4" w:space="0" w:color="auto"/>
              <w:bottom w:val="nil"/>
              <w:right w:val="nil"/>
            </w:tcBorders>
            <w:shd w:val="clear" w:color="auto" w:fill="FFFFFF"/>
            <w:vAlign w:val="center"/>
          </w:tcPr>
          <w:p w14:paraId="4086D672" w14:textId="77777777" w:rsidR="00F1440E" w:rsidRPr="00F131B3" w:rsidRDefault="00F1440E" w:rsidP="005F3402">
            <w:pPr>
              <w:jc w:val="center"/>
              <w:rPr>
                <w:sz w:val="28"/>
                <w:szCs w:val="28"/>
              </w:rPr>
            </w:pPr>
            <w:r w:rsidRPr="00F131B3">
              <w:rPr>
                <w:sz w:val="28"/>
                <w:szCs w:val="28"/>
              </w:rPr>
              <w:t>1,30</w:t>
            </w:r>
          </w:p>
        </w:tc>
        <w:tc>
          <w:tcPr>
            <w:tcW w:w="1414" w:type="dxa"/>
            <w:tcBorders>
              <w:top w:val="single" w:sz="4" w:space="0" w:color="auto"/>
              <w:left w:val="single" w:sz="4" w:space="0" w:color="auto"/>
              <w:bottom w:val="nil"/>
              <w:right w:val="nil"/>
            </w:tcBorders>
            <w:shd w:val="clear" w:color="auto" w:fill="FFFFFF"/>
            <w:vAlign w:val="center"/>
          </w:tcPr>
          <w:p w14:paraId="0FDD98A7" w14:textId="77777777" w:rsidR="00F1440E" w:rsidRPr="00F131B3" w:rsidRDefault="00F1440E" w:rsidP="005F3402">
            <w:pPr>
              <w:jc w:val="center"/>
              <w:rPr>
                <w:sz w:val="28"/>
                <w:szCs w:val="28"/>
              </w:rPr>
            </w:pPr>
            <w:r w:rsidRPr="00F131B3">
              <w:rPr>
                <w:sz w:val="28"/>
                <w:szCs w:val="28"/>
              </w:rPr>
              <w:t>1,10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4335EBDA" w14:textId="77777777" w:rsidR="00F1440E" w:rsidRPr="00F131B3" w:rsidRDefault="00F1440E" w:rsidP="005F3402">
            <w:pPr>
              <w:jc w:val="center"/>
              <w:rPr>
                <w:sz w:val="28"/>
                <w:szCs w:val="28"/>
              </w:rPr>
            </w:pPr>
            <w:r w:rsidRPr="00F131B3">
              <w:rPr>
                <w:sz w:val="28"/>
                <w:szCs w:val="28"/>
              </w:rPr>
              <w:t>1,10</w:t>
            </w:r>
          </w:p>
        </w:tc>
      </w:tr>
      <w:tr w:rsidR="00F131B3" w:rsidRPr="00F131B3" w14:paraId="71BCBA91" w14:textId="77777777" w:rsidTr="00F1440E">
        <w:trPr>
          <w:jc w:val="center"/>
        </w:trPr>
        <w:tc>
          <w:tcPr>
            <w:tcW w:w="680" w:type="dxa"/>
            <w:tcBorders>
              <w:top w:val="single" w:sz="4" w:space="0" w:color="auto"/>
              <w:left w:val="single" w:sz="4" w:space="0" w:color="auto"/>
              <w:bottom w:val="single" w:sz="4" w:space="0" w:color="auto"/>
              <w:right w:val="nil"/>
            </w:tcBorders>
            <w:shd w:val="clear" w:color="auto" w:fill="FFFFFF"/>
            <w:vAlign w:val="center"/>
          </w:tcPr>
          <w:p w14:paraId="22753E1C" w14:textId="77777777" w:rsidR="00F1440E" w:rsidRPr="00F131B3" w:rsidRDefault="00F1440E" w:rsidP="005F3402">
            <w:pPr>
              <w:jc w:val="center"/>
              <w:rPr>
                <w:sz w:val="28"/>
                <w:szCs w:val="28"/>
              </w:rPr>
            </w:pPr>
            <w:r w:rsidRPr="00F131B3">
              <w:rPr>
                <w:sz w:val="28"/>
                <w:szCs w:val="28"/>
              </w:rPr>
              <w:t>5</w:t>
            </w:r>
          </w:p>
        </w:tc>
        <w:tc>
          <w:tcPr>
            <w:tcW w:w="1162" w:type="dxa"/>
            <w:tcBorders>
              <w:top w:val="single" w:sz="4" w:space="0" w:color="auto"/>
              <w:left w:val="single" w:sz="4" w:space="0" w:color="auto"/>
              <w:bottom w:val="single" w:sz="4" w:space="0" w:color="auto"/>
              <w:right w:val="nil"/>
            </w:tcBorders>
            <w:shd w:val="clear" w:color="auto" w:fill="FFFFFF"/>
            <w:vAlign w:val="center"/>
          </w:tcPr>
          <w:p w14:paraId="562536E8" w14:textId="77777777" w:rsidR="00F1440E" w:rsidRPr="00F131B3" w:rsidRDefault="00F1440E" w:rsidP="005F3402">
            <w:pPr>
              <w:jc w:val="center"/>
              <w:rPr>
                <w:sz w:val="28"/>
                <w:szCs w:val="28"/>
              </w:rPr>
            </w:pPr>
            <w:r w:rsidRPr="00F131B3">
              <w:rPr>
                <w:sz w:val="28"/>
                <w:szCs w:val="28"/>
              </w:rPr>
              <w:t>1,70</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6CB8591D" w14:textId="77777777" w:rsidR="00F1440E" w:rsidRPr="00F131B3" w:rsidRDefault="00F1440E" w:rsidP="005F3402">
            <w:pPr>
              <w:jc w:val="center"/>
              <w:rPr>
                <w:sz w:val="28"/>
                <w:szCs w:val="28"/>
              </w:rPr>
            </w:pPr>
            <w:r w:rsidRPr="00F131B3">
              <w:rPr>
                <w:sz w:val="28"/>
                <w:szCs w:val="28"/>
              </w:rPr>
              <w:t>1,56</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773FB0E2" w14:textId="77777777" w:rsidR="00F1440E" w:rsidRPr="00F131B3" w:rsidRDefault="00F1440E" w:rsidP="005F3402">
            <w:pPr>
              <w:jc w:val="center"/>
              <w:rPr>
                <w:sz w:val="28"/>
                <w:szCs w:val="28"/>
              </w:rPr>
            </w:pPr>
            <w:r w:rsidRPr="00F131B3">
              <w:rPr>
                <w:sz w:val="28"/>
                <w:szCs w:val="28"/>
              </w:rPr>
              <w:t>1,70</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6171B7F9" w14:textId="77777777" w:rsidR="00F1440E" w:rsidRPr="00F131B3" w:rsidRDefault="00F1440E" w:rsidP="005F3402">
            <w:pPr>
              <w:jc w:val="center"/>
              <w:rPr>
                <w:sz w:val="28"/>
                <w:szCs w:val="28"/>
              </w:rPr>
            </w:pP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62ABBE9F" w14:textId="77777777" w:rsidR="00F1440E" w:rsidRPr="00F131B3" w:rsidRDefault="00F1440E" w:rsidP="005F3402">
            <w:pPr>
              <w:jc w:val="center"/>
              <w:rPr>
                <w:sz w:val="28"/>
                <w:szCs w:val="28"/>
              </w:rPr>
            </w:pPr>
          </w:p>
        </w:tc>
      </w:tr>
    </w:tbl>
    <w:p w14:paraId="704E4096" w14:textId="77777777" w:rsidR="00B10AB7" w:rsidRPr="00F131B3" w:rsidRDefault="007C1869" w:rsidP="003645EB">
      <w:pPr>
        <w:jc w:val="both"/>
        <w:rPr>
          <w:sz w:val="28"/>
          <w:szCs w:val="28"/>
        </w:rPr>
      </w:pPr>
      <w:r w:rsidRPr="00F131B3">
        <w:rPr>
          <w:sz w:val="28"/>
          <w:szCs w:val="28"/>
        </w:rPr>
        <w:lastRenderedPageBreak/>
        <w:t xml:space="preserve">(2) </w:t>
      </w:r>
      <w:r w:rsidR="00B10AB7" w:rsidRPr="00F131B3">
        <w:rPr>
          <w:sz w:val="28"/>
          <w:szCs w:val="28"/>
        </w:rPr>
        <w:t>Đất giao thông đường bộ, đường sắt, đê điều và đất thủ</w:t>
      </w:r>
      <w:r w:rsidRPr="00F131B3">
        <w:rPr>
          <w:sz w:val="28"/>
          <w:szCs w:val="28"/>
        </w:rPr>
        <w:t>y hệ</w:t>
      </w:r>
      <w:r w:rsidR="00B10AB7" w:rsidRPr="00F131B3">
        <w:rPr>
          <w:sz w:val="28"/>
          <w:szCs w:val="28"/>
        </w:rPr>
        <w:t xml:space="preserve"> được nhà nước giao quản lý không thuộc </w:t>
      </w:r>
      <w:r w:rsidRPr="00F131B3">
        <w:rPr>
          <w:sz w:val="28"/>
          <w:szCs w:val="28"/>
        </w:rPr>
        <w:t>d</w:t>
      </w:r>
      <w:r w:rsidR="00B10AB7" w:rsidRPr="00F131B3">
        <w:rPr>
          <w:sz w:val="28"/>
          <w:szCs w:val="28"/>
        </w:rPr>
        <w:t xml:space="preserve">iện phải cấp </w:t>
      </w:r>
      <w:r w:rsidR="00067E47" w:rsidRPr="00F131B3">
        <w:rPr>
          <w:sz w:val="28"/>
          <w:szCs w:val="28"/>
        </w:rPr>
        <w:t xml:space="preserve">GCN </w:t>
      </w:r>
      <w:r w:rsidR="00B10AB7" w:rsidRPr="00F131B3">
        <w:rPr>
          <w:sz w:val="28"/>
          <w:szCs w:val="28"/>
        </w:rPr>
        <w:t>khi phải đo vẽ thì đượ</w:t>
      </w:r>
      <w:r w:rsidRPr="00F131B3">
        <w:rPr>
          <w:sz w:val="28"/>
          <w:szCs w:val="28"/>
        </w:rPr>
        <w:t>c tính bằ</w:t>
      </w:r>
      <w:r w:rsidR="00B10AB7" w:rsidRPr="00F131B3">
        <w:rPr>
          <w:sz w:val="28"/>
          <w:szCs w:val="28"/>
        </w:rPr>
        <w:t>ng 0,3 lần định mức tại Bảng 2</w:t>
      </w:r>
      <w:r w:rsidR="00656CF8" w:rsidRPr="00F131B3">
        <w:rPr>
          <w:sz w:val="28"/>
          <w:szCs w:val="28"/>
        </w:rPr>
        <w:t>7</w:t>
      </w:r>
      <w:r w:rsidR="00B10AB7" w:rsidRPr="00F131B3">
        <w:rPr>
          <w:sz w:val="28"/>
          <w:szCs w:val="28"/>
        </w:rPr>
        <w:t xml:space="preserve"> và Bảng 2</w:t>
      </w:r>
      <w:r w:rsidR="00656CF8" w:rsidRPr="00F131B3">
        <w:rPr>
          <w:sz w:val="28"/>
          <w:szCs w:val="28"/>
        </w:rPr>
        <w:t>8</w:t>
      </w:r>
      <w:r w:rsidR="00B10AB7" w:rsidRPr="00F131B3">
        <w:rPr>
          <w:sz w:val="28"/>
          <w:szCs w:val="28"/>
        </w:rPr>
        <w:t>.</w:t>
      </w:r>
    </w:p>
    <w:p w14:paraId="0510BAB3" w14:textId="77777777" w:rsidR="00B10AB7" w:rsidRPr="00F131B3" w:rsidRDefault="007C1869" w:rsidP="002F2155">
      <w:pPr>
        <w:jc w:val="both"/>
        <w:rPr>
          <w:sz w:val="28"/>
          <w:szCs w:val="28"/>
        </w:rPr>
      </w:pPr>
      <w:r w:rsidRPr="00F131B3">
        <w:rPr>
          <w:sz w:val="28"/>
          <w:szCs w:val="28"/>
        </w:rPr>
        <w:t xml:space="preserve">(3) </w:t>
      </w:r>
      <w:r w:rsidR="00B10AB7" w:rsidRPr="00F131B3">
        <w:rPr>
          <w:sz w:val="28"/>
          <w:szCs w:val="28"/>
        </w:rPr>
        <w:t xml:space="preserve">Trường hợp phải đo vẽ chi tiết địa hình thì mức tính bằng 0,10 mức đo </w:t>
      </w:r>
      <w:r w:rsidRPr="00F131B3">
        <w:rPr>
          <w:sz w:val="28"/>
          <w:szCs w:val="28"/>
        </w:rPr>
        <w:t>vẽ chi tiết.</w:t>
      </w:r>
    </w:p>
    <w:p w14:paraId="6DD71069" w14:textId="51B97F50" w:rsidR="007C1869" w:rsidRPr="00F131B3" w:rsidRDefault="004B2486" w:rsidP="002F2155">
      <w:pPr>
        <w:jc w:val="both"/>
        <w:rPr>
          <w:b/>
          <w:sz w:val="28"/>
          <w:szCs w:val="28"/>
        </w:rPr>
      </w:pPr>
      <w:r w:rsidRPr="00F131B3">
        <w:rPr>
          <w:b/>
          <w:sz w:val="28"/>
          <w:szCs w:val="28"/>
        </w:rPr>
        <w:t>-</w:t>
      </w:r>
      <w:r w:rsidR="007C1869" w:rsidRPr="00F131B3">
        <w:rPr>
          <w:b/>
          <w:sz w:val="28"/>
          <w:szCs w:val="28"/>
        </w:rPr>
        <w:t xml:space="preserve"> </w:t>
      </w:r>
      <w:r w:rsidR="00B10AB7" w:rsidRPr="00F131B3">
        <w:rPr>
          <w:b/>
          <w:sz w:val="28"/>
          <w:szCs w:val="28"/>
        </w:rPr>
        <w:t>Công tác chuẩn bị, xác định ranh giới thửa đất</w:t>
      </w:r>
      <w:r w:rsidR="00C54ADF" w:rsidRPr="00F131B3">
        <w:rPr>
          <w:b/>
          <w:sz w:val="28"/>
          <w:szCs w:val="28"/>
        </w:rPr>
        <w:t xml:space="preserve"> trên thực địa</w:t>
      </w:r>
      <w:r w:rsidR="00B10AB7" w:rsidRPr="00F131B3">
        <w:rPr>
          <w:b/>
          <w:sz w:val="28"/>
          <w:szCs w:val="28"/>
        </w:rPr>
        <w:t xml:space="preserve">, đối soát kiểm tra, </w:t>
      </w:r>
      <w:r w:rsidR="00C54ADF" w:rsidRPr="00F131B3">
        <w:rPr>
          <w:b/>
          <w:sz w:val="28"/>
          <w:szCs w:val="28"/>
        </w:rPr>
        <w:t>giao</w:t>
      </w:r>
      <w:r w:rsidR="00B10AB7" w:rsidRPr="00F131B3">
        <w:rPr>
          <w:b/>
          <w:sz w:val="28"/>
          <w:szCs w:val="28"/>
        </w:rPr>
        <w:t xml:space="preserve"> nhận </w:t>
      </w:r>
      <w:r w:rsidR="00C54ADF" w:rsidRPr="00F131B3">
        <w:rPr>
          <w:b/>
          <w:sz w:val="28"/>
          <w:szCs w:val="28"/>
        </w:rPr>
        <w:t xml:space="preserve">Phiếu </w:t>
      </w:r>
      <w:r w:rsidR="00B10AB7" w:rsidRPr="00F131B3">
        <w:rPr>
          <w:b/>
          <w:sz w:val="28"/>
          <w:szCs w:val="28"/>
        </w:rPr>
        <w:t xml:space="preserve">kết quả đo đạc </w:t>
      </w:r>
      <w:r w:rsidR="00C54ADF" w:rsidRPr="00F131B3">
        <w:rPr>
          <w:b/>
          <w:sz w:val="28"/>
          <w:szCs w:val="28"/>
        </w:rPr>
        <w:t>hiện trạng thửa đất</w:t>
      </w:r>
    </w:p>
    <w:p w14:paraId="6E9D6C80" w14:textId="77777777" w:rsidR="00B10AB7" w:rsidRPr="00F131B3" w:rsidRDefault="00B10AB7" w:rsidP="002F2155">
      <w:pPr>
        <w:jc w:val="both"/>
        <w:rPr>
          <w:sz w:val="28"/>
          <w:szCs w:val="28"/>
        </w:rPr>
      </w:pPr>
      <w:r w:rsidRPr="00F131B3">
        <w:rPr>
          <w:sz w:val="28"/>
          <w:szCs w:val="28"/>
        </w:rPr>
        <w:t>Mức tính bằng 0,40 mức dụng cụ đo vẽ chi tiế</w:t>
      </w:r>
      <w:r w:rsidR="007C1869" w:rsidRPr="00F131B3">
        <w:rPr>
          <w:sz w:val="28"/>
          <w:szCs w:val="28"/>
        </w:rPr>
        <w:t>t</w:t>
      </w:r>
      <w:r w:rsidR="00F2143B" w:rsidRPr="00F131B3">
        <w:rPr>
          <w:sz w:val="28"/>
          <w:szCs w:val="28"/>
        </w:rPr>
        <w:t xml:space="preserve"> tại Bảng 2</w:t>
      </w:r>
      <w:r w:rsidR="00656CF8" w:rsidRPr="00F131B3">
        <w:rPr>
          <w:sz w:val="28"/>
          <w:szCs w:val="28"/>
        </w:rPr>
        <w:t>7</w:t>
      </w:r>
      <w:r w:rsidR="00F2143B" w:rsidRPr="00F131B3">
        <w:rPr>
          <w:sz w:val="28"/>
          <w:szCs w:val="28"/>
        </w:rPr>
        <w:t xml:space="preserve"> và Bảng 2</w:t>
      </w:r>
      <w:r w:rsidR="00656CF8" w:rsidRPr="00F131B3">
        <w:rPr>
          <w:sz w:val="28"/>
          <w:szCs w:val="28"/>
        </w:rPr>
        <w:t>8</w:t>
      </w:r>
      <w:r w:rsidR="007C1869" w:rsidRPr="00F131B3">
        <w:rPr>
          <w:sz w:val="28"/>
          <w:szCs w:val="28"/>
        </w:rPr>
        <w:t>.</w:t>
      </w:r>
    </w:p>
    <w:p w14:paraId="28585B1E" w14:textId="755483C6" w:rsidR="007C1869" w:rsidRPr="00F131B3" w:rsidRDefault="004B2486" w:rsidP="002F2155">
      <w:pPr>
        <w:rPr>
          <w:sz w:val="28"/>
          <w:szCs w:val="28"/>
        </w:rPr>
      </w:pPr>
      <w:bookmarkStart w:id="30" w:name="bookmark38"/>
      <w:r w:rsidRPr="00F131B3">
        <w:rPr>
          <w:sz w:val="28"/>
          <w:szCs w:val="28"/>
        </w:rPr>
        <w:t>b)</w:t>
      </w:r>
      <w:r w:rsidR="007C1869" w:rsidRPr="00F131B3">
        <w:rPr>
          <w:sz w:val="28"/>
          <w:szCs w:val="28"/>
        </w:rPr>
        <w:t xml:space="preserve"> </w:t>
      </w:r>
      <w:r w:rsidR="00B10AB7" w:rsidRPr="00F131B3">
        <w:rPr>
          <w:sz w:val="28"/>
          <w:szCs w:val="28"/>
        </w:rPr>
        <w:t>Thiết bị</w:t>
      </w:r>
    </w:p>
    <w:p w14:paraId="60AC6809" w14:textId="77777777" w:rsidR="00B10AB7" w:rsidRPr="00F131B3" w:rsidRDefault="00B10AB7" w:rsidP="003645EB">
      <w:pPr>
        <w:jc w:val="right"/>
        <w:rPr>
          <w:b/>
          <w:i/>
          <w:sz w:val="28"/>
          <w:szCs w:val="28"/>
        </w:rPr>
      </w:pPr>
      <w:r w:rsidRPr="00F131B3">
        <w:rPr>
          <w:b/>
          <w:i/>
          <w:sz w:val="28"/>
          <w:szCs w:val="28"/>
        </w:rPr>
        <w:t>Bảng 2</w:t>
      </w:r>
      <w:bookmarkEnd w:id="30"/>
      <w:r w:rsidR="00656CF8" w:rsidRPr="00F131B3">
        <w:rPr>
          <w:b/>
          <w:i/>
          <w:sz w:val="28"/>
          <w:szCs w:val="28"/>
        </w:rPr>
        <w:t>9</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2456"/>
        <w:gridCol w:w="602"/>
        <w:gridCol w:w="819"/>
        <w:gridCol w:w="989"/>
        <w:gridCol w:w="992"/>
        <w:gridCol w:w="993"/>
        <w:gridCol w:w="992"/>
        <w:gridCol w:w="1134"/>
      </w:tblGrid>
      <w:tr w:rsidR="00540DB0" w:rsidRPr="00F131B3" w14:paraId="4BD6B69A" w14:textId="77777777" w:rsidTr="002F2155">
        <w:trPr>
          <w:tblHeader/>
          <w:jc w:val="center"/>
        </w:trPr>
        <w:tc>
          <w:tcPr>
            <w:tcW w:w="421" w:type="dxa"/>
            <w:vMerge w:val="restart"/>
            <w:shd w:val="clear" w:color="auto" w:fill="FFFFFF"/>
            <w:vAlign w:val="center"/>
          </w:tcPr>
          <w:p w14:paraId="51200ED0" w14:textId="77777777" w:rsidR="00B10AB7" w:rsidRPr="00F131B3" w:rsidRDefault="00B10AB7" w:rsidP="00FC12DB">
            <w:pPr>
              <w:jc w:val="center"/>
              <w:rPr>
                <w:b/>
                <w:sz w:val="26"/>
                <w:szCs w:val="26"/>
              </w:rPr>
            </w:pPr>
            <w:r w:rsidRPr="00F131B3">
              <w:rPr>
                <w:b/>
                <w:sz w:val="26"/>
                <w:szCs w:val="26"/>
              </w:rPr>
              <w:t>TT</w:t>
            </w:r>
          </w:p>
        </w:tc>
        <w:tc>
          <w:tcPr>
            <w:tcW w:w="2456" w:type="dxa"/>
            <w:vMerge w:val="restart"/>
            <w:shd w:val="clear" w:color="auto" w:fill="FFFFFF"/>
            <w:vAlign w:val="center"/>
          </w:tcPr>
          <w:p w14:paraId="55E530D4" w14:textId="77777777" w:rsidR="00B10AB7" w:rsidRPr="00F131B3" w:rsidRDefault="00B10AB7" w:rsidP="00FC12DB">
            <w:pPr>
              <w:jc w:val="center"/>
              <w:rPr>
                <w:b/>
                <w:sz w:val="26"/>
                <w:szCs w:val="26"/>
              </w:rPr>
            </w:pPr>
            <w:r w:rsidRPr="00F131B3">
              <w:rPr>
                <w:b/>
                <w:sz w:val="26"/>
                <w:szCs w:val="26"/>
              </w:rPr>
              <w:t>Danh mục</w:t>
            </w:r>
          </w:p>
        </w:tc>
        <w:tc>
          <w:tcPr>
            <w:tcW w:w="602" w:type="dxa"/>
            <w:vMerge w:val="restart"/>
            <w:shd w:val="clear" w:color="auto" w:fill="FFFFFF"/>
            <w:vAlign w:val="center"/>
          </w:tcPr>
          <w:p w14:paraId="548F2B1A" w14:textId="77777777" w:rsidR="00B10AB7" w:rsidRPr="00F131B3" w:rsidRDefault="00B10AB7" w:rsidP="00FC12DB">
            <w:pPr>
              <w:jc w:val="center"/>
              <w:rPr>
                <w:b/>
                <w:sz w:val="26"/>
                <w:szCs w:val="26"/>
              </w:rPr>
            </w:pPr>
            <w:r w:rsidRPr="00F131B3">
              <w:rPr>
                <w:b/>
                <w:sz w:val="26"/>
                <w:szCs w:val="26"/>
              </w:rPr>
              <w:t>ĐVT</w:t>
            </w:r>
          </w:p>
        </w:tc>
        <w:tc>
          <w:tcPr>
            <w:tcW w:w="819" w:type="dxa"/>
            <w:vMerge w:val="restart"/>
            <w:shd w:val="clear" w:color="auto" w:fill="FFFFFF"/>
            <w:vAlign w:val="center"/>
          </w:tcPr>
          <w:p w14:paraId="1375687A" w14:textId="77777777" w:rsidR="00B10AB7" w:rsidRPr="00F131B3" w:rsidRDefault="007C1869" w:rsidP="00FC12DB">
            <w:pPr>
              <w:jc w:val="center"/>
              <w:rPr>
                <w:b/>
                <w:sz w:val="26"/>
                <w:szCs w:val="26"/>
              </w:rPr>
            </w:pPr>
            <w:r w:rsidRPr="00F131B3">
              <w:rPr>
                <w:b/>
                <w:sz w:val="26"/>
                <w:szCs w:val="26"/>
              </w:rPr>
              <w:t>C</w:t>
            </w:r>
            <w:r w:rsidR="00B10AB7" w:rsidRPr="00F131B3">
              <w:rPr>
                <w:b/>
                <w:sz w:val="26"/>
                <w:szCs w:val="26"/>
              </w:rPr>
              <w:t>/suất</w:t>
            </w:r>
          </w:p>
          <w:p w14:paraId="1A35D69B" w14:textId="77777777" w:rsidR="00B10AB7" w:rsidRPr="00F131B3" w:rsidRDefault="00B10AB7" w:rsidP="00FC12DB">
            <w:pPr>
              <w:jc w:val="center"/>
              <w:rPr>
                <w:sz w:val="26"/>
                <w:szCs w:val="26"/>
              </w:rPr>
            </w:pPr>
            <w:r w:rsidRPr="00F131B3">
              <w:rPr>
                <w:sz w:val="26"/>
                <w:szCs w:val="26"/>
              </w:rPr>
              <w:t>(kW/h)</w:t>
            </w:r>
          </w:p>
        </w:tc>
        <w:tc>
          <w:tcPr>
            <w:tcW w:w="5100" w:type="dxa"/>
            <w:gridSpan w:val="5"/>
            <w:shd w:val="clear" w:color="auto" w:fill="FFFFFF"/>
            <w:vAlign w:val="center"/>
          </w:tcPr>
          <w:p w14:paraId="1E76BA53" w14:textId="77777777" w:rsidR="00B10AB7" w:rsidRPr="00F131B3" w:rsidRDefault="00B10AB7" w:rsidP="00FC12DB">
            <w:pPr>
              <w:jc w:val="center"/>
              <w:rPr>
                <w:b/>
                <w:sz w:val="26"/>
                <w:szCs w:val="26"/>
              </w:rPr>
            </w:pPr>
            <w:r w:rsidRPr="00F131B3">
              <w:rPr>
                <w:b/>
                <w:sz w:val="26"/>
                <w:szCs w:val="26"/>
              </w:rPr>
              <w:t xml:space="preserve">Định mức theo tỷ lệ bản đồ </w:t>
            </w:r>
            <w:r w:rsidRPr="00F131B3">
              <w:rPr>
                <w:sz w:val="26"/>
                <w:szCs w:val="26"/>
              </w:rPr>
              <w:t>(Ca/mảnh)</w:t>
            </w:r>
          </w:p>
        </w:tc>
      </w:tr>
      <w:tr w:rsidR="00540DB0" w:rsidRPr="00F131B3" w14:paraId="20958BD8" w14:textId="77777777" w:rsidTr="002F2155">
        <w:trPr>
          <w:tblHeader/>
          <w:jc w:val="center"/>
        </w:trPr>
        <w:tc>
          <w:tcPr>
            <w:tcW w:w="421" w:type="dxa"/>
            <w:vMerge/>
            <w:shd w:val="clear" w:color="auto" w:fill="FFFFFF"/>
            <w:vAlign w:val="center"/>
          </w:tcPr>
          <w:p w14:paraId="0728117C" w14:textId="77777777" w:rsidR="00B10AB7" w:rsidRPr="00F131B3" w:rsidRDefault="00B10AB7" w:rsidP="00FC12DB">
            <w:pPr>
              <w:jc w:val="center"/>
              <w:rPr>
                <w:b/>
                <w:sz w:val="26"/>
                <w:szCs w:val="26"/>
              </w:rPr>
            </w:pPr>
          </w:p>
        </w:tc>
        <w:tc>
          <w:tcPr>
            <w:tcW w:w="2456" w:type="dxa"/>
            <w:vMerge/>
            <w:shd w:val="clear" w:color="auto" w:fill="FFFFFF"/>
            <w:vAlign w:val="center"/>
          </w:tcPr>
          <w:p w14:paraId="273365DD" w14:textId="77777777" w:rsidR="00B10AB7" w:rsidRPr="00F131B3" w:rsidRDefault="00B10AB7" w:rsidP="00FC12DB">
            <w:pPr>
              <w:jc w:val="center"/>
              <w:rPr>
                <w:b/>
                <w:sz w:val="26"/>
                <w:szCs w:val="26"/>
              </w:rPr>
            </w:pPr>
          </w:p>
        </w:tc>
        <w:tc>
          <w:tcPr>
            <w:tcW w:w="602" w:type="dxa"/>
            <w:vMerge/>
            <w:shd w:val="clear" w:color="auto" w:fill="FFFFFF"/>
            <w:vAlign w:val="center"/>
          </w:tcPr>
          <w:p w14:paraId="79D7A261" w14:textId="77777777" w:rsidR="00B10AB7" w:rsidRPr="00F131B3" w:rsidRDefault="00B10AB7" w:rsidP="00FC12DB">
            <w:pPr>
              <w:jc w:val="center"/>
              <w:rPr>
                <w:b/>
                <w:sz w:val="26"/>
                <w:szCs w:val="26"/>
              </w:rPr>
            </w:pPr>
          </w:p>
        </w:tc>
        <w:tc>
          <w:tcPr>
            <w:tcW w:w="819" w:type="dxa"/>
            <w:vMerge/>
            <w:shd w:val="clear" w:color="auto" w:fill="FFFFFF"/>
            <w:vAlign w:val="center"/>
          </w:tcPr>
          <w:p w14:paraId="607D4DEF" w14:textId="77777777" w:rsidR="00B10AB7" w:rsidRPr="00F131B3" w:rsidRDefault="00B10AB7" w:rsidP="00FC12DB">
            <w:pPr>
              <w:jc w:val="center"/>
              <w:rPr>
                <w:b/>
                <w:sz w:val="26"/>
                <w:szCs w:val="26"/>
              </w:rPr>
            </w:pPr>
          </w:p>
        </w:tc>
        <w:tc>
          <w:tcPr>
            <w:tcW w:w="989" w:type="dxa"/>
            <w:shd w:val="clear" w:color="auto" w:fill="FFFFFF"/>
            <w:vAlign w:val="center"/>
          </w:tcPr>
          <w:p w14:paraId="4223BCD7" w14:textId="77777777" w:rsidR="00B10AB7" w:rsidRPr="00F131B3" w:rsidRDefault="00B10AB7" w:rsidP="00FC12DB">
            <w:pPr>
              <w:jc w:val="center"/>
              <w:rPr>
                <w:b/>
                <w:sz w:val="26"/>
                <w:szCs w:val="26"/>
              </w:rPr>
            </w:pPr>
            <w:r w:rsidRPr="00F131B3">
              <w:rPr>
                <w:b/>
                <w:sz w:val="26"/>
                <w:szCs w:val="26"/>
              </w:rPr>
              <w:t>KK1</w:t>
            </w:r>
          </w:p>
        </w:tc>
        <w:tc>
          <w:tcPr>
            <w:tcW w:w="992" w:type="dxa"/>
            <w:shd w:val="clear" w:color="auto" w:fill="FFFFFF"/>
            <w:vAlign w:val="center"/>
          </w:tcPr>
          <w:p w14:paraId="701056F9" w14:textId="77777777" w:rsidR="00B10AB7" w:rsidRPr="00F131B3" w:rsidRDefault="00B10AB7" w:rsidP="00FC12DB">
            <w:pPr>
              <w:jc w:val="center"/>
              <w:rPr>
                <w:b/>
                <w:sz w:val="26"/>
                <w:szCs w:val="26"/>
              </w:rPr>
            </w:pPr>
            <w:r w:rsidRPr="00F131B3">
              <w:rPr>
                <w:b/>
                <w:sz w:val="26"/>
                <w:szCs w:val="26"/>
              </w:rPr>
              <w:t>KK2</w:t>
            </w:r>
          </w:p>
        </w:tc>
        <w:tc>
          <w:tcPr>
            <w:tcW w:w="993" w:type="dxa"/>
            <w:shd w:val="clear" w:color="auto" w:fill="FFFFFF"/>
            <w:vAlign w:val="center"/>
          </w:tcPr>
          <w:p w14:paraId="3DE58A9D" w14:textId="77777777" w:rsidR="00B10AB7" w:rsidRPr="00F131B3" w:rsidRDefault="00B10AB7" w:rsidP="00FC12DB">
            <w:pPr>
              <w:jc w:val="center"/>
              <w:rPr>
                <w:b/>
                <w:sz w:val="26"/>
                <w:szCs w:val="26"/>
              </w:rPr>
            </w:pPr>
            <w:r w:rsidRPr="00F131B3">
              <w:rPr>
                <w:b/>
                <w:sz w:val="26"/>
                <w:szCs w:val="26"/>
              </w:rPr>
              <w:t>KK3</w:t>
            </w:r>
          </w:p>
        </w:tc>
        <w:tc>
          <w:tcPr>
            <w:tcW w:w="992" w:type="dxa"/>
            <w:shd w:val="clear" w:color="auto" w:fill="FFFFFF"/>
            <w:vAlign w:val="center"/>
          </w:tcPr>
          <w:p w14:paraId="2A038220" w14:textId="77777777" w:rsidR="00B10AB7" w:rsidRPr="00F131B3" w:rsidRDefault="00B10AB7" w:rsidP="00FC12DB">
            <w:pPr>
              <w:jc w:val="center"/>
              <w:rPr>
                <w:b/>
                <w:sz w:val="26"/>
                <w:szCs w:val="26"/>
              </w:rPr>
            </w:pPr>
            <w:r w:rsidRPr="00F131B3">
              <w:rPr>
                <w:b/>
                <w:sz w:val="26"/>
                <w:szCs w:val="26"/>
              </w:rPr>
              <w:t>KK4</w:t>
            </w:r>
          </w:p>
        </w:tc>
        <w:tc>
          <w:tcPr>
            <w:tcW w:w="1134" w:type="dxa"/>
            <w:shd w:val="clear" w:color="auto" w:fill="FFFFFF"/>
            <w:vAlign w:val="center"/>
          </w:tcPr>
          <w:p w14:paraId="63A3DE57" w14:textId="77777777" w:rsidR="00B10AB7" w:rsidRPr="00F131B3" w:rsidRDefault="00B10AB7" w:rsidP="00FC12DB">
            <w:pPr>
              <w:jc w:val="center"/>
              <w:rPr>
                <w:b/>
                <w:sz w:val="26"/>
                <w:szCs w:val="26"/>
              </w:rPr>
            </w:pPr>
            <w:r w:rsidRPr="00F131B3">
              <w:rPr>
                <w:b/>
                <w:sz w:val="26"/>
                <w:szCs w:val="26"/>
              </w:rPr>
              <w:t>KK5</w:t>
            </w:r>
          </w:p>
        </w:tc>
      </w:tr>
      <w:tr w:rsidR="00540DB0" w:rsidRPr="00F131B3" w14:paraId="2B8B00CB" w14:textId="77777777" w:rsidTr="002F2155">
        <w:trPr>
          <w:jc w:val="center"/>
        </w:trPr>
        <w:tc>
          <w:tcPr>
            <w:tcW w:w="421" w:type="dxa"/>
            <w:shd w:val="clear" w:color="auto" w:fill="FFFFFF"/>
            <w:vAlign w:val="center"/>
          </w:tcPr>
          <w:p w14:paraId="2422A7F3" w14:textId="77777777" w:rsidR="00B10AB7" w:rsidRPr="00F131B3" w:rsidRDefault="00B10AB7" w:rsidP="00FC12DB">
            <w:pPr>
              <w:jc w:val="center"/>
              <w:rPr>
                <w:b/>
                <w:sz w:val="26"/>
                <w:szCs w:val="26"/>
              </w:rPr>
            </w:pPr>
            <w:r w:rsidRPr="00F131B3">
              <w:rPr>
                <w:b/>
                <w:sz w:val="26"/>
                <w:szCs w:val="26"/>
              </w:rPr>
              <w:t>1</w:t>
            </w:r>
          </w:p>
        </w:tc>
        <w:tc>
          <w:tcPr>
            <w:tcW w:w="2456" w:type="dxa"/>
            <w:shd w:val="clear" w:color="auto" w:fill="FFFFFF"/>
            <w:vAlign w:val="center"/>
          </w:tcPr>
          <w:p w14:paraId="6091DDE2" w14:textId="77777777" w:rsidR="00B10AB7" w:rsidRPr="00F131B3" w:rsidRDefault="00B10AB7" w:rsidP="00FC12DB">
            <w:pPr>
              <w:rPr>
                <w:b/>
                <w:sz w:val="26"/>
                <w:szCs w:val="26"/>
              </w:rPr>
            </w:pPr>
            <w:r w:rsidRPr="00F131B3">
              <w:rPr>
                <w:b/>
                <w:sz w:val="26"/>
                <w:szCs w:val="26"/>
              </w:rPr>
              <w:t>L</w:t>
            </w:r>
            <w:r w:rsidR="00E605D8" w:rsidRPr="00F131B3">
              <w:rPr>
                <w:b/>
                <w:sz w:val="26"/>
                <w:szCs w:val="26"/>
              </w:rPr>
              <w:t>ướ</w:t>
            </w:r>
            <w:r w:rsidRPr="00F131B3">
              <w:rPr>
                <w:b/>
                <w:sz w:val="26"/>
                <w:szCs w:val="26"/>
              </w:rPr>
              <w:t>i đo vẽ</w:t>
            </w:r>
          </w:p>
        </w:tc>
        <w:tc>
          <w:tcPr>
            <w:tcW w:w="602" w:type="dxa"/>
            <w:shd w:val="clear" w:color="auto" w:fill="FFFFFF"/>
            <w:vAlign w:val="center"/>
          </w:tcPr>
          <w:p w14:paraId="56FA0150" w14:textId="77777777" w:rsidR="00B10AB7" w:rsidRPr="00F131B3" w:rsidRDefault="00B10AB7" w:rsidP="00FC12DB">
            <w:pPr>
              <w:jc w:val="center"/>
              <w:rPr>
                <w:sz w:val="26"/>
                <w:szCs w:val="26"/>
              </w:rPr>
            </w:pPr>
          </w:p>
        </w:tc>
        <w:tc>
          <w:tcPr>
            <w:tcW w:w="819" w:type="dxa"/>
            <w:shd w:val="clear" w:color="auto" w:fill="FFFFFF"/>
            <w:vAlign w:val="center"/>
          </w:tcPr>
          <w:p w14:paraId="50114E93" w14:textId="77777777" w:rsidR="00B10AB7" w:rsidRPr="00F131B3" w:rsidRDefault="00B10AB7" w:rsidP="00FC12DB">
            <w:pPr>
              <w:jc w:val="center"/>
              <w:rPr>
                <w:sz w:val="26"/>
                <w:szCs w:val="26"/>
              </w:rPr>
            </w:pPr>
          </w:p>
        </w:tc>
        <w:tc>
          <w:tcPr>
            <w:tcW w:w="989" w:type="dxa"/>
            <w:shd w:val="clear" w:color="auto" w:fill="FFFFFF"/>
            <w:vAlign w:val="center"/>
          </w:tcPr>
          <w:p w14:paraId="4300488D" w14:textId="77777777" w:rsidR="00B10AB7" w:rsidRPr="00F131B3" w:rsidRDefault="00B10AB7" w:rsidP="00FC12DB">
            <w:pPr>
              <w:jc w:val="center"/>
              <w:rPr>
                <w:sz w:val="26"/>
                <w:szCs w:val="26"/>
              </w:rPr>
            </w:pPr>
          </w:p>
        </w:tc>
        <w:tc>
          <w:tcPr>
            <w:tcW w:w="992" w:type="dxa"/>
            <w:shd w:val="clear" w:color="auto" w:fill="FFFFFF"/>
            <w:vAlign w:val="center"/>
          </w:tcPr>
          <w:p w14:paraId="7CEC1951" w14:textId="77777777" w:rsidR="00B10AB7" w:rsidRPr="00F131B3" w:rsidRDefault="00B10AB7" w:rsidP="00FC12DB">
            <w:pPr>
              <w:jc w:val="center"/>
              <w:rPr>
                <w:sz w:val="26"/>
                <w:szCs w:val="26"/>
              </w:rPr>
            </w:pPr>
          </w:p>
        </w:tc>
        <w:tc>
          <w:tcPr>
            <w:tcW w:w="993" w:type="dxa"/>
            <w:shd w:val="clear" w:color="auto" w:fill="FFFFFF"/>
            <w:vAlign w:val="center"/>
          </w:tcPr>
          <w:p w14:paraId="08943F4D" w14:textId="77777777" w:rsidR="00B10AB7" w:rsidRPr="00F131B3" w:rsidRDefault="00B10AB7" w:rsidP="00FC12DB">
            <w:pPr>
              <w:jc w:val="center"/>
              <w:rPr>
                <w:sz w:val="26"/>
                <w:szCs w:val="26"/>
              </w:rPr>
            </w:pPr>
          </w:p>
        </w:tc>
        <w:tc>
          <w:tcPr>
            <w:tcW w:w="992" w:type="dxa"/>
            <w:shd w:val="clear" w:color="auto" w:fill="FFFFFF"/>
            <w:vAlign w:val="center"/>
          </w:tcPr>
          <w:p w14:paraId="3A4D1EA7" w14:textId="77777777" w:rsidR="00B10AB7" w:rsidRPr="00F131B3" w:rsidRDefault="00B10AB7" w:rsidP="00FC12DB">
            <w:pPr>
              <w:jc w:val="center"/>
              <w:rPr>
                <w:sz w:val="26"/>
                <w:szCs w:val="26"/>
              </w:rPr>
            </w:pPr>
          </w:p>
        </w:tc>
        <w:tc>
          <w:tcPr>
            <w:tcW w:w="1134" w:type="dxa"/>
            <w:shd w:val="clear" w:color="auto" w:fill="FFFFFF"/>
            <w:vAlign w:val="center"/>
          </w:tcPr>
          <w:p w14:paraId="3B9DB08E" w14:textId="77777777" w:rsidR="00B10AB7" w:rsidRPr="00F131B3" w:rsidRDefault="00B10AB7" w:rsidP="00FC12DB">
            <w:pPr>
              <w:jc w:val="center"/>
              <w:rPr>
                <w:sz w:val="26"/>
                <w:szCs w:val="26"/>
              </w:rPr>
            </w:pPr>
          </w:p>
        </w:tc>
      </w:tr>
      <w:tr w:rsidR="00540DB0" w:rsidRPr="00F131B3" w14:paraId="4C741B64" w14:textId="77777777" w:rsidTr="002F2155">
        <w:trPr>
          <w:jc w:val="center"/>
        </w:trPr>
        <w:tc>
          <w:tcPr>
            <w:tcW w:w="421" w:type="dxa"/>
            <w:shd w:val="clear" w:color="auto" w:fill="FFFFFF"/>
            <w:vAlign w:val="center"/>
          </w:tcPr>
          <w:p w14:paraId="70043E60" w14:textId="179D2CB6" w:rsidR="00C25FEA" w:rsidRPr="00F131B3" w:rsidRDefault="00F1440E" w:rsidP="00FC12DB">
            <w:pPr>
              <w:jc w:val="center"/>
              <w:rPr>
                <w:sz w:val="26"/>
                <w:szCs w:val="26"/>
              </w:rPr>
            </w:pPr>
            <w:r w:rsidRPr="00F131B3">
              <w:rPr>
                <w:sz w:val="26"/>
                <w:szCs w:val="26"/>
              </w:rPr>
              <w:t>a</w:t>
            </w:r>
          </w:p>
        </w:tc>
        <w:tc>
          <w:tcPr>
            <w:tcW w:w="2456" w:type="dxa"/>
            <w:shd w:val="clear" w:color="auto" w:fill="FFFFFF"/>
            <w:vAlign w:val="center"/>
          </w:tcPr>
          <w:p w14:paraId="6DD9E9F9" w14:textId="77777777" w:rsidR="00C25FEA" w:rsidRPr="00F131B3" w:rsidRDefault="00C25FEA" w:rsidP="00FC12DB">
            <w:pPr>
              <w:ind w:left="122" w:right="92"/>
              <w:rPr>
                <w:sz w:val="26"/>
                <w:szCs w:val="26"/>
              </w:rPr>
            </w:pPr>
            <w:r w:rsidRPr="00F131B3">
              <w:rPr>
                <w:sz w:val="26"/>
                <w:szCs w:val="26"/>
              </w:rPr>
              <w:t>Bản đồ tỷ lệ 1/500</w:t>
            </w:r>
          </w:p>
        </w:tc>
        <w:tc>
          <w:tcPr>
            <w:tcW w:w="602" w:type="dxa"/>
            <w:shd w:val="clear" w:color="auto" w:fill="FFFFFF"/>
            <w:vAlign w:val="center"/>
          </w:tcPr>
          <w:p w14:paraId="5BF1F476" w14:textId="77777777" w:rsidR="00C25FEA" w:rsidRPr="00F131B3" w:rsidRDefault="00C25FEA" w:rsidP="00FC12DB">
            <w:pPr>
              <w:jc w:val="center"/>
              <w:rPr>
                <w:sz w:val="26"/>
                <w:szCs w:val="26"/>
              </w:rPr>
            </w:pPr>
          </w:p>
        </w:tc>
        <w:tc>
          <w:tcPr>
            <w:tcW w:w="819" w:type="dxa"/>
            <w:shd w:val="clear" w:color="auto" w:fill="FFFFFF"/>
            <w:vAlign w:val="center"/>
          </w:tcPr>
          <w:p w14:paraId="6C3C2835" w14:textId="77777777" w:rsidR="00C25FEA" w:rsidRPr="00F131B3" w:rsidRDefault="00C25FEA" w:rsidP="00FC12DB">
            <w:pPr>
              <w:jc w:val="center"/>
              <w:rPr>
                <w:sz w:val="26"/>
                <w:szCs w:val="26"/>
              </w:rPr>
            </w:pPr>
          </w:p>
        </w:tc>
        <w:tc>
          <w:tcPr>
            <w:tcW w:w="989" w:type="dxa"/>
            <w:shd w:val="clear" w:color="auto" w:fill="FFFFFF"/>
            <w:vAlign w:val="center"/>
          </w:tcPr>
          <w:p w14:paraId="5ADF752F" w14:textId="77777777" w:rsidR="00C25FEA" w:rsidRPr="00F131B3" w:rsidRDefault="00C25FEA" w:rsidP="00FC12DB">
            <w:pPr>
              <w:jc w:val="center"/>
              <w:rPr>
                <w:sz w:val="26"/>
                <w:szCs w:val="26"/>
              </w:rPr>
            </w:pPr>
          </w:p>
        </w:tc>
        <w:tc>
          <w:tcPr>
            <w:tcW w:w="992" w:type="dxa"/>
            <w:shd w:val="clear" w:color="auto" w:fill="FFFFFF"/>
            <w:vAlign w:val="center"/>
          </w:tcPr>
          <w:p w14:paraId="499F76B2" w14:textId="77777777" w:rsidR="00C25FEA" w:rsidRPr="00F131B3" w:rsidRDefault="00C25FEA" w:rsidP="00FC12DB">
            <w:pPr>
              <w:jc w:val="center"/>
              <w:rPr>
                <w:sz w:val="26"/>
                <w:szCs w:val="26"/>
              </w:rPr>
            </w:pPr>
          </w:p>
        </w:tc>
        <w:tc>
          <w:tcPr>
            <w:tcW w:w="993" w:type="dxa"/>
            <w:shd w:val="clear" w:color="auto" w:fill="FFFFFF"/>
            <w:vAlign w:val="center"/>
          </w:tcPr>
          <w:p w14:paraId="059976B7" w14:textId="77777777" w:rsidR="00C25FEA" w:rsidRPr="00F131B3" w:rsidRDefault="00C25FEA" w:rsidP="00FC12DB">
            <w:pPr>
              <w:jc w:val="center"/>
              <w:rPr>
                <w:sz w:val="26"/>
                <w:szCs w:val="26"/>
              </w:rPr>
            </w:pPr>
          </w:p>
        </w:tc>
        <w:tc>
          <w:tcPr>
            <w:tcW w:w="992" w:type="dxa"/>
            <w:shd w:val="clear" w:color="auto" w:fill="FFFFFF"/>
            <w:vAlign w:val="center"/>
          </w:tcPr>
          <w:p w14:paraId="6B6BFB1B" w14:textId="77777777" w:rsidR="00C25FEA" w:rsidRPr="00F131B3" w:rsidRDefault="00C25FEA" w:rsidP="00FC12DB">
            <w:pPr>
              <w:jc w:val="center"/>
              <w:rPr>
                <w:sz w:val="26"/>
                <w:szCs w:val="26"/>
              </w:rPr>
            </w:pPr>
          </w:p>
        </w:tc>
        <w:tc>
          <w:tcPr>
            <w:tcW w:w="1134" w:type="dxa"/>
            <w:shd w:val="clear" w:color="auto" w:fill="FFFFFF"/>
            <w:vAlign w:val="center"/>
          </w:tcPr>
          <w:p w14:paraId="288D3698" w14:textId="77777777" w:rsidR="00C25FEA" w:rsidRPr="00F131B3" w:rsidRDefault="00C25FEA" w:rsidP="00FC12DB">
            <w:pPr>
              <w:jc w:val="center"/>
              <w:rPr>
                <w:sz w:val="26"/>
                <w:szCs w:val="26"/>
              </w:rPr>
            </w:pPr>
          </w:p>
        </w:tc>
      </w:tr>
      <w:tr w:rsidR="00540DB0" w:rsidRPr="00F131B3" w14:paraId="569AE610" w14:textId="77777777" w:rsidTr="002F2155">
        <w:trPr>
          <w:jc w:val="center"/>
        </w:trPr>
        <w:tc>
          <w:tcPr>
            <w:tcW w:w="421" w:type="dxa"/>
            <w:shd w:val="clear" w:color="auto" w:fill="FFFFFF"/>
            <w:vAlign w:val="center"/>
          </w:tcPr>
          <w:p w14:paraId="1D4BB1AF" w14:textId="77777777" w:rsidR="00C25FEA" w:rsidRPr="00F131B3" w:rsidRDefault="00C25FEA" w:rsidP="00FC12DB">
            <w:pPr>
              <w:jc w:val="center"/>
              <w:rPr>
                <w:sz w:val="26"/>
                <w:szCs w:val="26"/>
              </w:rPr>
            </w:pPr>
          </w:p>
        </w:tc>
        <w:tc>
          <w:tcPr>
            <w:tcW w:w="2456" w:type="dxa"/>
            <w:shd w:val="clear" w:color="auto" w:fill="FFFFFF"/>
            <w:vAlign w:val="center"/>
          </w:tcPr>
          <w:p w14:paraId="7BEC3EB1"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312E0E61"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4EEA5F4D" w14:textId="77777777" w:rsidR="00C25FEA" w:rsidRPr="00F131B3" w:rsidRDefault="00C25FEA" w:rsidP="00FC12DB">
            <w:pPr>
              <w:jc w:val="center"/>
              <w:rPr>
                <w:sz w:val="26"/>
                <w:szCs w:val="26"/>
              </w:rPr>
            </w:pPr>
          </w:p>
        </w:tc>
        <w:tc>
          <w:tcPr>
            <w:tcW w:w="989" w:type="dxa"/>
            <w:shd w:val="clear" w:color="auto" w:fill="FFFFFF"/>
            <w:vAlign w:val="center"/>
          </w:tcPr>
          <w:p w14:paraId="1056F26E" w14:textId="77777777" w:rsidR="00C25FEA" w:rsidRPr="00F131B3" w:rsidRDefault="00C25FEA" w:rsidP="00FC12DB">
            <w:pPr>
              <w:jc w:val="center"/>
              <w:rPr>
                <w:sz w:val="26"/>
                <w:szCs w:val="26"/>
              </w:rPr>
            </w:pPr>
            <w:r w:rsidRPr="00F131B3">
              <w:rPr>
                <w:sz w:val="26"/>
                <w:szCs w:val="26"/>
              </w:rPr>
              <w:t>1,22</w:t>
            </w:r>
          </w:p>
        </w:tc>
        <w:tc>
          <w:tcPr>
            <w:tcW w:w="992" w:type="dxa"/>
            <w:shd w:val="clear" w:color="auto" w:fill="FFFFFF"/>
            <w:vAlign w:val="center"/>
          </w:tcPr>
          <w:p w14:paraId="729F1730" w14:textId="77777777" w:rsidR="00C25FEA" w:rsidRPr="00F131B3" w:rsidRDefault="00C25FEA" w:rsidP="00FC12DB">
            <w:pPr>
              <w:jc w:val="center"/>
              <w:rPr>
                <w:sz w:val="26"/>
                <w:szCs w:val="26"/>
              </w:rPr>
            </w:pPr>
            <w:r w:rsidRPr="00F131B3">
              <w:rPr>
                <w:sz w:val="26"/>
                <w:szCs w:val="26"/>
              </w:rPr>
              <w:t>1,55</w:t>
            </w:r>
          </w:p>
        </w:tc>
        <w:tc>
          <w:tcPr>
            <w:tcW w:w="993" w:type="dxa"/>
            <w:shd w:val="clear" w:color="auto" w:fill="FFFFFF"/>
            <w:vAlign w:val="center"/>
          </w:tcPr>
          <w:p w14:paraId="5C49733D" w14:textId="77777777" w:rsidR="00C25FEA" w:rsidRPr="00F131B3" w:rsidRDefault="00C25FEA" w:rsidP="00FC12DB">
            <w:pPr>
              <w:jc w:val="center"/>
              <w:rPr>
                <w:sz w:val="26"/>
                <w:szCs w:val="26"/>
              </w:rPr>
            </w:pPr>
            <w:r w:rsidRPr="00F131B3">
              <w:rPr>
                <w:sz w:val="26"/>
                <w:szCs w:val="26"/>
              </w:rPr>
              <w:t>2,02</w:t>
            </w:r>
          </w:p>
        </w:tc>
        <w:tc>
          <w:tcPr>
            <w:tcW w:w="992" w:type="dxa"/>
            <w:shd w:val="clear" w:color="auto" w:fill="FFFFFF"/>
            <w:vAlign w:val="center"/>
          </w:tcPr>
          <w:p w14:paraId="08D6CD18" w14:textId="77777777" w:rsidR="00C25FEA" w:rsidRPr="00F131B3" w:rsidRDefault="00C25FEA" w:rsidP="00FC12DB">
            <w:pPr>
              <w:jc w:val="center"/>
              <w:rPr>
                <w:sz w:val="26"/>
                <w:szCs w:val="26"/>
              </w:rPr>
            </w:pPr>
            <w:r w:rsidRPr="00F131B3">
              <w:rPr>
                <w:sz w:val="26"/>
                <w:szCs w:val="26"/>
              </w:rPr>
              <w:t>2,30</w:t>
            </w:r>
          </w:p>
        </w:tc>
        <w:tc>
          <w:tcPr>
            <w:tcW w:w="1134" w:type="dxa"/>
            <w:shd w:val="clear" w:color="auto" w:fill="FFFFFF"/>
            <w:vAlign w:val="center"/>
          </w:tcPr>
          <w:p w14:paraId="3386D4B5" w14:textId="77777777" w:rsidR="00C25FEA" w:rsidRPr="00F131B3" w:rsidRDefault="00C25FEA" w:rsidP="00FC12DB">
            <w:pPr>
              <w:jc w:val="center"/>
              <w:rPr>
                <w:sz w:val="26"/>
                <w:szCs w:val="26"/>
              </w:rPr>
            </w:pPr>
            <w:r w:rsidRPr="00F131B3">
              <w:rPr>
                <w:sz w:val="26"/>
                <w:szCs w:val="26"/>
              </w:rPr>
              <w:t>2,57</w:t>
            </w:r>
          </w:p>
        </w:tc>
      </w:tr>
      <w:tr w:rsidR="00540DB0" w:rsidRPr="00F131B3" w14:paraId="02BE3E0A" w14:textId="77777777" w:rsidTr="002F2155">
        <w:trPr>
          <w:jc w:val="center"/>
        </w:trPr>
        <w:tc>
          <w:tcPr>
            <w:tcW w:w="421" w:type="dxa"/>
            <w:shd w:val="clear" w:color="auto" w:fill="FFFFFF"/>
            <w:vAlign w:val="center"/>
          </w:tcPr>
          <w:p w14:paraId="0F78EA81" w14:textId="77777777" w:rsidR="00C25FEA" w:rsidRPr="00F131B3" w:rsidRDefault="00C25FEA" w:rsidP="00FC12DB">
            <w:pPr>
              <w:jc w:val="center"/>
              <w:rPr>
                <w:sz w:val="26"/>
                <w:szCs w:val="26"/>
              </w:rPr>
            </w:pPr>
          </w:p>
        </w:tc>
        <w:tc>
          <w:tcPr>
            <w:tcW w:w="2456" w:type="dxa"/>
            <w:shd w:val="clear" w:color="auto" w:fill="FFFFFF"/>
            <w:vAlign w:val="center"/>
          </w:tcPr>
          <w:p w14:paraId="2CC8FF8D" w14:textId="77777777" w:rsidR="00C25FEA" w:rsidRPr="00F131B3" w:rsidRDefault="00C25FEA" w:rsidP="00FC12DB">
            <w:pPr>
              <w:ind w:left="122" w:right="92"/>
              <w:rPr>
                <w:sz w:val="26"/>
                <w:szCs w:val="26"/>
                <w:lang w:val="sv-SE"/>
              </w:rPr>
            </w:pPr>
            <w:r w:rsidRPr="00F131B3">
              <w:rPr>
                <w:sz w:val="26"/>
                <w:szCs w:val="26"/>
                <w:lang w:val="sv-SE"/>
              </w:rPr>
              <w:t>Máy vi tính xách tay</w:t>
            </w:r>
          </w:p>
        </w:tc>
        <w:tc>
          <w:tcPr>
            <w:tcW w:w="602" w:type="dxa"/>
            <w:shd w:val="clear" w:color="auto" w:fill="FFFFFF"/>
            <w:vAlign w:val="center"/>
          </w:tcPr>
          <w:p w14:paraId="36008FE7"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4E9D55ED" w14:textId="77777777" w:rsidR="00C25FEA" w:rsidRPr="00F131B3" w:rsidRDefault="00C25FEA" w:rsidP="00FC12DB">
            <w:pPr>
              <w:jc w:val="center"/>
              <w:rPr>
                <w:sz w:val="26"/>
                <w:szCs w:val="26"/>
              </w:rPr>
            </w:pPr>
            <w:r w:rsidRPr="00F131B3">
              <w:rPr>
                <w:sz w:val="26"/>
                <w:szCs w:val="26"/>
              </w:rPr>
              <w:t>0,35</w:t>
            </w:r>
          </w:p>
        </w:tc>
        <w:tc>
          <w:tcPr>
            <w:tcW w:w="989" w:type="dxa"/>
            <w:shd w:val="clear" w:color="auto" w:fill="FFFFFF"/>
            <w:vAlign w:val="center"/>
          </w:tcPr>
          <w:p w14:paraId="04F64A1B" w14:textId="77777777" w:rsidR="00C25FEA" w:rsidRPr="00F131B3" w:rsidRDefault="00C25FEA" w:rsidP="00FC12DB">
            <w:pPr>
              <w:jc w:val="center"/>
              <w:rPr>
                <w:sz w:val="26"/>
                <w:szCs w:val="26"/>
              </w:rPr>
            </w:pPr>
            <w:r w:rsidRPr="00F131B3">
              <w:rPr>
                <w:sz w:val="26"/>
                <w:szCs w:val="26"/>
              </w:rPr>
              <w:t>0,11</w:t>
            </w:r>
          </w:p>
        </w:tc>
        <w:tc>
          <w:tcPr>
            <w:tcW w:w="992" w:type="dxa"/>
            <w:shd w:val="clear" w:color="auto" w:fill="FFFFFF"/>
            <w:vAlign w:val="center"/>
          </w:tcPr>
          <w:p w14:paraId="77859B96" w14:textId="77777777" w:rsidR="00C25FEA" w:rsidRPr="00F131B3" w:rsidRDefault="00C25FEA" w:rsidP="00FC12DB">
            <w:pPr>
              <w:jc w:val="center"/>
              <w:rPr>
                <w:sz w:val="26"/>
                <w:szCs w:val="26"/>
              </w:rPr>
            </w:pPr>
            <w:r w:rsidRPr="00F131B3">
              <w:rPr>
                <w:sz w:val="26"/>
                <w:szCs w:val="26"/>
              </w:rPr>
              <w:t>0,11</w:t>
            </w:r>
          </w:p>
        </w:tc>
        <w:tc>
          <w:tcPr>
            <w:tcW w:w="993" w:type="dxa"/>
            <w:shd w:val="clear" w:color="auto" w:fill="FFFFFF"/>
            <w:vAlign w:val="center"/>
          </w:tcPr>
          <w:p w14:paraId="5BAEC905" w14:textId="77777777" w:rsidR="00C25FEA" w:rsidRPr="00F131B3" w:rsidRDefault="00C25FEA" w:rsidP="00FC12DB">
            <w:pPr>
              <w:jc w:val="center"/>
              <w:rPr>
                <w:sz w:val="26"/>
                <w:szCs w:val="26"/>
              </w:rPr>
            </w:pPr>
            <w:r w:rsidRPr="00F131B3">
              <w:rPr>
                <w:sz w:val="26"/>
                <w:szCs w:val="26"/>
              </w:rPr>
              <w:t>0,11</w:t>
            </w:r>
          </w:p>
        </w:tc>
        <w:tc>
          <w:tcPr>
            <w:tcW w:w="992" w:type="dxa"/>
            <w:shd w:val="clear" w:color="auto" w:fill="FFFFFF"/>
            <w:vAlign w:val="center"/>
          </w:tcPr>
          <w:p w14:paraId="5B62A4A6" w14:textId="77777777" w:rsidR="00C25FEA" w:rsidRPr="00F131B3" w:rsidRDefault="00C25FEA" w:rsidP="00FC12DB">
            <w:pPr>
              <w:jc w:val="center"/>
              <w:rPr>
                <w:sz w:val="26"/>
                <w:szCs w:val="26"/>
              </w:rPr>
            </w:pPr>
            <w:r w:rsidRPr="00F131B3">
              <w:rPr>
                <w:sz w:val="26"/>
                <w:szCs w:val="26"/>
              </w:rPr>
              <w:t>0,11</w:t>
            </w:r>
          </w:p>
        </w:tc>
        <w:tc>
          <w:tcPr>
            <w:tcW w:w="1134" w:type="dxa"/>
            <w:shd w:val="clear" w:color="auto" w:fill="FFFFFF"/>
            <w:vAlign w:val="center"/>
          </w:tcPr>
          <w:p w14:paraId="72535A5B" w14:textId="77777777" w:rsidR="00C25FEA" w:rsidRPr="00F131B3" w:rsidRDefault="00C25FEA" w:rsidP="00FC12DB">
            <w:pPr>
              <w:jc w:val="center"/>
              <w:rPr>
                <w:sz w:val="26"/>
                <w:szCs w:val="26"/>
              </w:rPr>
            </w:pPr>
            <w:r w:rsidRPr="00F131B3">
              <w:rPr>
                <w:sz w:val="26"/>
                <w:szCs w:val="26"/>
              </w:rPr>
              <w:t>0,11</w:t>
            </w:r>
          </w:p>
        </w:tc>
      </w:tr>
      <w:tr w:rsidR="00540DB0" w:rsidRPr="00F131B3" w14:paraId="1291ED15" w14:textId="77777777" w:rsidTr="002F2155">
        <w:trPr>
          <w:jc w:val="center"/>
        </w:trPr>
        <w:tc>
          <w:tcPr>
            <w:tcW w:w="421" w:type="dxa"/>
            <w:shd w:val="clear" w:color="auto" w:fill="FFFFFF"/>
            <w:vAlign w:val="center"/>
          </w:tcPr>
          <w:p w14:paraId="575EA52D" w14:textId="77777777" w:rsidR="00C25FEA" w:rsidRPr="00F131B3" w:rsidRDefault="00C25FEA" w:rsidP="00FC12DB">
            <w:pPr>
              <w:jc w:val="center"/>
              <w:rPr>
                <w:sz w:val="26"/>
                <w:szCs w:val="26"/>
              </w:rPr>
            </w:pPr>
          </w:p>
        </w:tc>
        <w:tc>
          <w:tcPr>
            <w:tcW w:w="2456" w:type="dxa"/>
            <w:shd w:val="clear" w:color="auto" w:fill="FFFFFF"/>
            <w:vAlign w:val="center"/>
          </w:tcPr>
          <w:p w14:paraId="64F39B3F"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70979FF1" w14:textId="77777777" w:rsidR="00C25FEA" w:rsidRPr="00F131B3" w:rsidRDefault="00C25FEA" w:rsidP="00FC12DB">
            <w:pPr>
              <w:jc w:val="center"/>
              <w:rPr>
                <w:sz w:val="26"/>
                <w:szCs w:val="26"/>
              </w:rPr>
            </w:pPr>
          </w:p>
        </w:tc>
        <w:tc>
          <w:tcPr>
            <w:tcW w:w="819" w:type="dxa"/>
            <w:shd w:val="clear" w:color="auto" w:fill="FFFFFF"/>
            <w:vAlign w:val="center"/>
          </w:tcPr>
          <w:p w14:paraId="03DFDB83" w14:textId="77777777" w:rsidR="00C25FEA" w:rsidRPr="00F131B3" w:rsidRDefault="00C25FEA" w:rsidP="00FC12DB">
            <w:pPr>
              <w:jc w:val="center"/>
              <w:rPr>
                <w:sz w:val="26"/>
                <w:szCs w:val="26"/>
              </w:rPr>
            </w:pPr>
          </w:p>
        </w:tc>
        <w:tc>
          <w:tcPr>
            <w:tcW w:w="989" w:type="dxa"/>
            <w:shd w:val="clear" w:color="auto" w:fill="FFFFFF"/>
            <w:vAlign w:val="center"/>
          </w:tcPr>
          <w:p w14:paraId="3DF4E6EA" w14:textId="77777777" w:rsidR="00C25FEA" w:rsidRPr="00F131B3" w:rsidRDefault="00C25FEA" w:rsidP="00FC12DB">
            <w:pPr>
              <w:jc w:val="center"/>
              <w:rPr>
                <w:sz w:val="26"/>
                <w:szCs w:val="26"/>
              </w:rPr>
            </w:pPr>
            <w:r w:rsidRPr="00F131B3">
              <w:rPr>
                <w:sz w:val="26"/>
                <w:szCs w:val="26"/>
              </w:rPr>
              <w:t>1,22</w:t>
            </w:r>
          </w:p>
        </w:tc>
        <w:tc>
          <w:tcPr>
            <w:tcW w:w="992" w:type="dxa"/>
            <w:shd w:val="clear" w:color="auto" w:fill="FFFFFF"/>
            <w:vAlign w:val="center"/>
          </w:tcPr>
          <w:p w14:paraId="774B6CEE" w14:textId="77777777" w:rsidR="00C25FEA" w:rsidRPr="00F131B3" w:rsidRDefault="00C25FEA" w:rsidP="00FC12DB">
            <w:pPr>
              <w:jc w:val="center"/>
              <w:rPr>
                <w:sz w:val="26"/>
                <w:szCs w:val="26"/>
              </w:rPr>
            </w:pPr>
            <w:r w:rsidRPr="00F131B3">
              <w:rPr>
                <w:sz w:val="26"/>
                <w:szCs w:val="26"/>
              </w:rPr>
              <w:t>1,55</w:t>
            </w:r>
          </w:p>
        </w:tc>
        <w:tc>
          <w:tcPr>
            <w:tcW w:w="993" w:type="dxa"/>
            <w:shd w:val="clear" w:color="auto" w:fill="FFFFFF"/>
            <w:vAlign w:val="center"/>
          </w:tcPr>
          <w:p w14:paraId="239EE312" w14:textId="77777777" w:rsidR="00C25FEA" w:rsidRPr="00F131B3" w:rsidRDefault="00C25FEA" w:rsidP="00FC12DB">
            <w:pPr>
              <w:jc w:val="center"/>
              <w:rPr>
                <w:sz w:val="26"/>
                <w:szCs w:val="26"/>
              </w:rPr>
            </w:pPr>
            <w:r w:rsidRPr="00F131B3">
              <w:rPr>
                <w:sz w:val="26"/>
                <w:szCs w:val="26"/>
              </w:rPr>
              <w:t>2,02</w:t>
            </w:r>
          </w:p>
        </w:tc>
        <w:tc>
          <w:tcPr>
            <w:tcW w:w="992" w:type="dxa"/>
            <w:shd w:val="clear" w:color="auto" w:fill="FFFFFF"/>
            <w:vAlign w:val="center"/>
          </w:tcPr>
          <w:p w14:paraId="2179DFB7" w14:textId="77777777" w:rsidR="00C25FEA" w:rsidRPr="00F131B3" w:rsidRDefault="00C25FEA" w:rsidP="00FC12DB">
            <w:pPr>
              <w:jc w:val="center"/>
              <w:rPr>
                <w:sz w:val="26"/>
                <w:szCs w:val="26"/>
              </w:rPr>
            </w:pPr>
            <w:r w:rsidRPr="00F131B3">
              <w:rPr>
                <w:sz w:val="26"/>
                <w:szCs w:val="26"/>
              </w:rPr>
              <w:t>2,30</w:t>
            </w:r>
          </w:p>
        </w:tc>
        <w:tc>
          <w:tcPr>
            <w:tcW w:w="1134" w:type="dxa"/>
            <w:shd w:val="clear" w:color="auto" w:fill="FFFFFF"/>
            <w:vAlign w:val="center"/>
          </w:tcPr>
          <w:p w14:paraId="5B882F78" w14:textId="77777777" w:rsidR="00C25FEA" w:rsidRPr="00F131B3" w:rsidRDefault="00C25FEA" w:rsidP="00FC12DB">
            <w:pPr>
              <w:jc w:val="center"/>
              <w:rPr>
                <w:sz w:val="26"/>
                <w:szCs w:val="26"/>
              </w:rPr>
            </w:pPr>
            <w:r w:rsidRPr="00F131B3">
              <w:rPr>
                <w:sz w:val="26"/>
                <w:szCs w:val="26"/>
              </w:rPr>
              <w:t>2,57</w:t>
            </w:r>
          </w:p>
        </w:tc>
      </w:tr>
      <w:tr w:rsidR="00540DB0" w:rsidRPr="00F131B3" w14:paraId="6BB80B85" w14:textId="77777777" w:rsidTr="002F2155">
        <w:trPr>
          <w:jc w:val="center"/>
        </w:trPr>
        <w:tc>
          <w:tcPr>
            <w:tcW w:w="421" w:type="dxa"/>
            <w:shd w:val="clear" w:color="auto" w:fill="FFFFFF"/>
            <w:vAlign w:val="center"/>
          </w:tcPr>
          <w:p w14:paraId="0340F3FB" w14:textId="77777777" w:rsidR="00C25FEA" w:rsidRPr="00F131B3" w:rsidRDefault="00C25FEA" w:rsidP="00FC12DB">
            <w:pPr>
              <w:jc w:val="center"/>
              <w:rPr>
                <w:sz w:val="26"/>
                <w:szCs w:val="26"/>
              </w:rPr>
            </w:pPr>
          </w:p>
        </w:tc>
        <w:tc>
          <w:tcPr>
            <w:tcW w:w="2456" w:type="dxa"/>
            <w:shd w:val="clear" w:color="auto" w:fill="FFFFFF"/>
            <w:vAlign w:val="center"/>
          </w:tcPr>
          <w:p w14:paraId="6DDCA43F" w14:textId="3ADD9A32" w:rsidR="00C25FEA" w:rsidRPr="00F131B3" w:rsidRDefault="00C25FEA" w:rsidP="00FC12DB">
            <w:pPr>
              <w:ind w:left="122" w:right="92"/>
              <w:rPr>
                <w:sz w:val="26"/>
                <w:szCs w:val="26"/>
              </w:rPr>
            </w:pPr>
            <w:r w:rsidRPr="00F131B3">
              <w:rPr>
                <w:sz w:val="26"/>
                <w:szCs w:val="26"/>
              </w:rPr>
              <w:t>Điện</w:t>
            </w:r>
            <w:r w:rsidR="0011735C" w:rsidRPr="00F131B3">
              <w:rPr>
                <w:sz w:val="26"/>
                <w:szCs w:val="26"/>
              </w:rPr>
              <w:t xml:space="preserve"> năng</w:t>
            </w:r>
          </w:p>
        </w:tc>
        <w:tc>
          <w:tcPr>
            <w:tcW w:w="602" w:type="dxa"/>
            <w:shd w:val="clear" w:color="auto" w:fill="FFFFFF"/>
            <w:vAlign w:val="center"/>
          </w:tcPr>
          <w:p w14:paraId="4495EA58" w14:textId="77777777" w:rsidR="00C25FEA" w:rsidRPr="00F131B3" w:rsidRDefault="00C25FEA" w:rsidP="00FC12DB">
            <w:pPr>
              <w:jc w:val="center"/>
              <w:rPr>
                <w:sz w:val="26"/>
                <w:szCs w:val="26"/>
              </w:rPr>
            </w:pPr>
            <w:r w:rsidRPr="00F131B3">
              <w:rPr>
                <w:sz w:val="26"/>
                <w:szCs w:val="26"/>
              </w:rPr>
              <w:t>kW</w:t>
            </w:r>
          </w:p>
        </w:tc>
        <w:tc>
          <w:tcPr>
            <w:tcW w:w="819" w:type="dxa"/>
            <w:shd w:val="clear" w:color="auto" w:fill="FFFFFF"/>
            <w:vAlign w:val="center"/>
          </w:tcPr>
          <w:p w14:paraId="464BFA46" w14:textId="77777777" w:rsidR="00C25FEA" w:rsidRPr="00F131B3" w:rsidRDefault="00C25FEA" w:rsidP="00FC12DB">
            <w:pPr>
              <w:jc w:val="center"/>
              <w:rPr>
                <w:sz w:val="26"/>
                <w:szCs w:val="26"/>
              </w:rPr>
            </w:pPr>
          </w:p>
        </w:tc>
        <w:tc>
          <w:tcPr>
            <w:tcW w:w="989" w:type="dxa"/>
            <w:shd w:val="clear" w:color="auto" w:fill="FFFFFF"/>
            <w:vAlign w:val="center"/>
          </w:tcPr>
          <w:p w14:paraId="6BCD3422" w14:textId="77777777" w:rsidR="00C25FEA" w:rsidRPr="00F131B3" w:rsidRDefault="00C25FEA" w:rsidP="00FC12DB">
            <w:pPr>
              <w:jc w:val="center"/>
              <w:rPr>
                <w:sz w:val="26"/>
                <w:szCs w:val="26"/>
              </w:rPr>
            </w:pPr>
            <w:r w:rsidRPr="00F131B3">
              <w:rPr>
                <w:sz w:val="26"/>
                <w:szCs w:val="26"/>
              </w:rPr>
              <w:t>0,32</w:t>
            </w:r>
          </w:p>
        </w:tc>
        <w:tc>
          <w:tcPr>
            <w:tcW w:w="992" w:type="dxa"/>
            <w:shd w:val="clear" w:color="auto" w:fill="FFFFFF"/>
            <w:vAlign w:val="center"/>
          </w:tcPr>
          <w:p w14:paraId="3A55DAFD" w14:textId="77777777" w:rsidR="00C25FEA" w:rsidRPr="00F131B3" w:rsidRDefault="00C25FEA" w:rsidP="00FC12DB">
            <w:pPr>
              <w:jc w:val="center"/>
              <w:rPr>
                <w:sz w:val="26"/>
                <w:szCs w:val="26"/>
              </w:rPr>
            </w:pPr>
            <w:r w:rsidRPr="00F131B3">
              <w:rPr>
                <w:sz w:val="26"/>
                <w:szCs w:val="26"/>
              </w:rPr>
              <w:t>0,32</w:t>
            </w:r>
          </w:p>
        </w:tc>
        <w:tc>
          <w:tcPr>
            <w:tcW w:w="993" w:type="dxa"/>
            <w:shd w:val="clear" w:color="auto" w:fill="FFFFFF"/>
            <w:vAlign w:val="center"/>
          </w:tcPr>
          <w:p w14:paraId="0ABEDF46" w14:textId="77777777" w:rsidR="00C25FEA" w:rsidRPr="00F131B3" w:rsidRDefault="00C25FEA" w:rsidP="00FC12DB">
            <w:pPr>
              <w:jc w:val="center"/>
              <w:rPr>
                <w:sz w:val="26"/>
                <w:szCs w:val="26"/>
              </w:rPr>
            </w:pPr>
            <w:r w:rsidRPr="00F131B3">
              <w:rPr>
                <w:sz w:val="26"/>
                <w:szCs w:val="26"/>
              </w:rPr>
              <w:t>0,32</w:t>
            </w:r>
          </w:p>
        </w:tc>
        <w:tc>
          <w:tcPr>
            <w:tcW w:w="992" w:type="dxa"/>
            <w:shd w:val="clear" w:color="auto" w:fill="FFFFFF"/>
            <w:vAlign w:val="center"/>
          </w:tcPr>
          <w:p w14:paraId="57883F38" w14:textId="77777777" w:rsidR="00C25FEA" w:rsidRPr="00F131B3" w:rsidRDefault="00C25FEA" w:rsidP="00FC12DB">
            <w:pPr>
              <w:jc w:val="center"/>
              <w:rPr>
                <w:sz w:val="26"/>
                <w:szCs w:val="26"/>
              </w:rPr>
            </w:pPr>
            <w:r w:rsidRPr="00F131B3">
              <w:rPr>
                <w:sz w:val="26"/>
                <w:szCs w:val="26"/>
              </w:rPr>
              <w:t>0,32</w:t>
            </w:r>
          </w:p>
        </w:tc>
        <w:tc>
          <w:tcPr>
            <w:tcW w:w="1134" w:type="dxa"/>
            <w:shd w:val="clear" w:color="auto" w:fill="FFFFFF"/>
            <w:vAlign w:val="center"/>
          </w:tcPr>
          <w:p w14:paraId="20EE296D" w14:textId="77777777" w:rsidR="00C25FEA" w:rsidRPr="00F131B3" w:rsidRDefault="00C25FEA" w:rsidP="00FC12DB">
            <w:pPr>
              <w:jc w:val="center"/>
              <w:rPr>
                <w:sz w:val="26"/>
                <w:szCs w:val="26"/>
              </w:rPr>
            </w:pPr>
            <w:r w:rsidRPr="00F131B3">
              <w:rPr>
                <w:sz w:val="26"/>
                <w:szCs w:val="26"/>
              </w:rPr>
              <w:t>0,32</w:t>
            </w:r>
          </w:p>
        </w:tc>
      </w:tr>
      <w:tr w:rsidR="00540DB0" w:rsidRPr="00F131B3" w14:paraId="51FE535A" w14:textId="77777777" w:rsidTr="002F2155">
        <w:trPr>
          <w:jc w:val="center"/>
        </w:trPr>
        <w:tc>
          <w:tcPr>
            <w:tcW w:w="421" w:type="dxa"/>
            <w:shd w:val="clear" w:color="auto" w:fill="FFFFFF"/>
            <w:vAlign w:val="center"/>
          </w:tcPr>
          <w:p w14:paraId="0E9ECDC1" w14:textId="4F297DE6" w:rsidR="00C25FEA" w:rsidRPr="00F131B3" w:rsidRDefault="00F1440E" w:rsidP="00FC12DB">
            <w:pPr>
              <w:jc w:val="center"/>
              <w:rPr>
                <w:sz w:val="26"/>
                <w:szCs w:val="26"/>
              </w:rPr>
            </w:pPr>
            <w:r w:rsidRPr="00F131B3">
              <w:rPr>
                <w:sz w:val="26"/>
                <w:szCs w:val="26"/>
              </w:rPr>
              <w:t>b</w:t>
            </w:r>
          </w:p>
        </w:tc>
        <w:tc>
          <w:tcPr>
            <w:tcW w:w="2456" w:type="dxa"/>
            <w:shd w:val="clear" w:color="auto" w:fill="FFFFFF"/>
            <w:vAlign w:val="center"/>
          </w:tcPr>
          <w:p w14:paraId="7D480FE5" w14:textId="77777777" w:rsidR="00C25FEA" w:rsidRPr="00F131B3" w:rsidRDefault="00C25FEA" w:rsidP="00FC12DB">
            <w:pPr>
              <w:ind w:left="122" w:right="92"/>
              <w:rPr>
                <w:sz w:val="26"/>
                <w:szCs w:val="26"/>
              </w:rPr>
            </w:pPr>
            <w:r w:rsidRPr="00F131B3">
              <w:rPr>
                <w:sz w:val="26"/>
                <w:szCs w:val="26"/>
              </w:rPr>
              <w:t>Bản đồ tỷ lệ 1/1000</w:t>
            </w:r>
          </w:p>
        </w:tc>
        <w:tc>
          <w:tcPr>
            <w:tcW w:w="602" w:type="dxa"/>
            <w:shd w:val="clear" w:color="auto" w:fill="FFFFFF"/>
            <w:vAlign w:val="center"/>
          </w:tcPr>
          <w:p w14:paraId="5096B987" w14:textId="77777777" w:rsidR="00C25FEA" w:rsidRPr="00F131B3" w:rsidRDefault="00C25FEA" w:rsidP="00FC12DB">
            <w:pPr>
              <w:jc w:val="center"/>
              <w:rPr>
                <w:sz w:val="26"/>
                <w:szCs w:val="26"/>
              </w:rPr>
            </w:pPr>
          </w:p>
        </w:tc>
        <w:tc>
          <w:tcPr>
            <w:tcW w:w="819" w:type="dxa"/>
            <w:shd w:val="clear" w:color="auto" w:fill="FFFFFF"/>
            <w:vAlign w:val="center"/>
          </w:tcPr>
          <w:p w14:paraId="41585B44" w14:textId="77777777" w:rsidR="00C25FEA" w:rsidRPr="00F131B3" w:rsidRDefault="00C25FEA" w:rsidP="00FC12DB">
            <w:pPr>
              <w:jc w:val="center"/>
              <w:rPr>
                <w:sz w:val="26"/>
                <w:szCs w:val="26"/>
              </w:rPr>
            </w:pPr>
          </w:p>
        </w:tc>
        <w:tc>
          <w:tcPr>
            <w:tcW w:w="989" w:type="dxa"/>
            <w:shd w:val="clear" w:color="auto" w:fill="FFFFFF"/>
            <w:vAlign w:val="center"/>
          </w:tcPr>
          <w:p w14:paraId="75B216C4" w14:textId="77777777" w:rsidR="00C25FEA" w:rsidRPr="00F131B3" w:rsidRDefault="00C25FEA" w:rsidP="00FC12DB">
            <w:pPr>
              <w:jc w:val="center"/>
              <w:rPr>
                <w:sz w:val="26"/>
                <w:szCs w:val="26"/>
              </w:rPr>
            </w:pPr>
          </w:p>
        </w:tc>
        <w:tc>
          <w:tcPr>
            <w:tcW w:w="992" w:type="dxa"/>
            <w:shd w:val="clear" w:color="auto" w:fill="FFFFFF"/>
            <w:vAlign w:val="center"/>
          </w:tcPr>
          <w:p w14:paraId="4C205FF4" w14:textId="77777777" w:rsidR="00C25FEA" w:rsidRPr="00F131B3" w:rsidRDefault="00C25FEA" w:rsidP="00FC12DB">
            <w:pPr>
              <w:jc w:val="center"/>
              <w:rPr>
                <w:sz w:val="26"/>
                <w:szCs w:val="26"/>
              </w:rPr>
            </w:pPr>
          </w:p>
        </w:tc>
        <w:tc>
          <w:tcPr>
            <w:tcW w:w="993" w:type="dxa"/>
            <w:shd w:val="clear" w:color="auto" w:fill="FFFFFF"/>
            <w:vAlign w:val="center"/>
          </w:tcPr>
          <w:p w14:paraId="110DEC22" w14:textId="77777777" w:rsidR="00C25FEA" w:rsidRPr="00F131B3" w:rsidRDefault="00C25FEA" w:rsidP="00FC12DB">
            <w:pPr>
              <w:jc w:val="center"/>
              <w:rPr>
                <w:sz w:val="26"/>
                <w:szCs w:val="26"/>
              </w:rPr>
            </w:pPr>
          </w:p>
        </w:tc>
        <w:tc>
          <w:tcPr>
            <w:tcW w:w="992" w:type="dxa"/>
            <w:shd w:val="clear" w:color="auto" w:fill="FFFFFF"/>
            <w:vAlign w:val="center"/>
          </w:tcPr>
          <w:p w14:paraId="5E289BAF" w14:textId="77777777" w:rsidR="00C25FEA" w:rsidRPr="00F131B3" w:rsidRDefault="00C25FEA" w:rsidP="00FC12DB">
            <w:pPr>
              <w:jc w:val="center"/>
              <w:rPr>
                <w:sz w:val="26"/>
                <w:szCs w:val="26"/>
              </w:rPr>
            </w:pPr>
          </w:p>
        </w:tc>
        <w:tc>
          <w:tcPr>
            <w:tcW w:w="1134" w:type="dxa"/>
            <w:shd w:val="clear" w:color="auto" w:fill="FFFFFF"/>
            <w:vAlign w:val="center"/>
          </w:tcPr>
          <w:p w14:paraId="56E95F6A" w14:textId="77777777" w:rsidR="00C25FEA" w:rsidRPr="00F131B3" w:rsidRDefault="00C25FEA" w:rsidP="00FC12DB">
            <w:pPr>
              <w:jc w:val="center"/>
              <w:rPr>
                <w:sz w:val="26"/>
                <w:szCs w:val="26"/>
              </w:rPr>
            </w:pPr>
          </w:p>
        </w:tc>
      </w:tr>
      <w:tr w:rsidR="00540DB0" w:rsidRPr="00F131B3" w14:paraId="6D875622" w14:textId="77777777" w:rsidTr="002F2155">
        <w:trPr>
          <w:jc w:val="center"/>
        </w:trPr>
        <w:tc>
          <w:tcPr>
            <w:tcW w:w="421" w:type="dxa"/>
            <w:shd w:val="clear" w:color="auto" w:fill="FFFFFF"/>
            <w:vAlign w:val="center"/>
          </w:tcPr>
          <w:p w14:paraId="24D0887A" w14:textId="77777777" w:rsidR="00C25FEA" w:rsidRPr="00F131B3" w:rsidRDefault="00C25FEA" w:rsidP="00FC12DB">
            <w:pPr>
              <w:jc w:val="center"/>
              <w:rPr>
                <w:sz w:val="26"/>
                <w:szCs w:val="26"/>
              </w:rPr>
            </w:pPr>
          </w:p>
        </w:tc>
        <w:tc>
          <w:tcPr>
            <w:tcW w:w="2456" w:type="dxa"/>
            <w:shd w:val="clear" w:color="auto" w:fill="FFFFFF"/>
            <w:vAlign w:val="center"/>
          </w:tcPr>
          <w:p w14:paraId="6F106F8F"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6494A67A"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35C374F5" w14:textId="77777777" w:rsidR="00C25FEA" w:rsidRPr="00F131B3" w:rsidRDefault="00C25FEA" w:rsidP="00FC12DB">
            <w:pPr>
              <w:jc w:val="center"/>
              <w:rPr>
                <w:sz w:val="26"/>
                <w:szCs w:val="26"/>
              </w:rPr>
            </w:pPr>
          </w:p>
        </w:tc>
        <w:tc>
          <w:tcPr>
            <w:tcW w:w="989" w:type="dxa"/>
            <w:shd w:val="clear" w:color="auto" w:fill="FFFFFF"/>
            <w:vAlign w:val="center"/>
          </w:tcPr>
          <w:p w14:paraId="266A9E4B" w14:textId="77777777" w:rsidR="00C25FEA" w:rsidRPr="00F131B3" w:rsidRDefault="00C25FEA" w:rsidP="00FC12DB">
            <w:pPr>
              <w:jc w:val="center"/>
              <w:rPr>
                <w:sz w:val="26"/>
                <w:szCs w:val="26"/>
              </w:rPr>
            </w:pPr>
            <w:r w:rsidRPr="00F131B3">
              <w:rPr>
                <w:sz w:val="26"/>
                <w:szCs w:val="26"/>
              </w:rPr>
              <w:t>1,71</w:t>
            </w:r>
          </w:p>
        </w:tc>
        <w:tc>
          <w:tcPr>
            <w:tcW w:w="992" w:type="dxa"/>
            <w:shd w:val="clear" w:color="auto" w:fill="FFFFFF"/>
            <w:vAlign w:val="center"/>
          </w:tcPr>
          <w:p w14:paraId="63475B11" w14:textId="77777777" w:rsidR="00C25FEA" w:rsidRPr="00F131B3" w:rsidRDefault="00C25FEA" w:rsidP="00FC12DB">
            <w:pPr>
              <w:jc w:val="center"/>
              <w:rPr>
                <w:sz w:val="26"/>
                <w:szCs w:val="26"/>
              </w:rPr>
            </w:pPr>
            <w:r w:rsidRPr="00F131B3">
              <w:rPr>
                <w:sz w:val="26"/>
                <w:szCs w:val="26"/>
              </w:rPr>
              <w:t>2,01</w:t>
            </w:r>
          </w:p>
        </w:tc>
        <w:tc>
          <w:tcPr>
            <w:tcW w:w="993" w:type="dxa"/>
            <w:shd w:val="clear" w:color="auto" w:fill="FFFFFF"/>
            <w:vAlign w:val="center"/>
          </w:tcPr>
          <w:p w14:paraId="437D8161" w14:textId="77777777" w:rsidR="00C25FEA" w:rsidRPr="00F131B3" w:rsidRDefault="00C25FEA" w:rsidP="00FC12DB">
            <w:pPr>
              <w:jc w:val="center"/>
              <w:rPr>
                <w:sz w:val="26"/>
                <w:szCs w:val="26"/>
              </w:rPr>
            </w:pPr>
            <w:r w:rsidRPr="00F131B3">
              <w:rPr>
                <w:sz w:val="26"/>
                <w:szCs w:val="26"/>
              </w:rPr>
              <w:t>2,39</w:t>
            </w:r>
          </w:p>
        </w:tc>
        <w:tc>
          <w:tcPr>
            <w:tcW w:w="992" w:type="dxa"/>
            <w:shd w:val="clear" w:color="auto" w:fill="FFFFFF"/>
            <w:vAlign w:val="center"/>
          </w:tcPr>
          <w:p w14:paraId="40D936C9" w14:textId="77777777" w:rsidR="00C25FEA" w:rsidRPr="00F131B3" w:rsidRDefault="00C25FEA" w:rsidP="00FC12DB">
            <w:pPr>
              <w:jc w:val="center"/>
              <w:rPr>
                <w:sz w:val="26"/>
                <w:szCs w:val="26"/>
              </w:rPr>
            </w:pPr>
            <w:r w:rsidRPr="00F131B3">
              <w:rPr>
                <w:sz w:val="26"/>
                <w:szCs w:val="26"/>
              </w:rPr>
              <w:t>3,40</w:t>
            </w:r>
          </w:p>
        </w:tc>
        <w:tc>
          <w:tcPr>
            <w:tcW w:w="1134" w:type="dxa"/>
            <w:shd w:val="clear" w:color="auto" w:fill="FFFFFF"/>
            <w:vAlign w:val="center"/>
          </w:tcPr>
          <w:p w14:paraId="6817A0F9" w14:textId="77777777" w:rsidR="00C25FEA" w:rsidRPr="00F131B3" w:rsidRDefault="00C25FEA" w:rsidP="00FC12DB">
            <w:pPr>
              <w:jc w:val="center"/>
              <w:rPr>
                <w:sz w:val="26"/>
                <w:szCs w:val="26"/>
              </w:rPr>
            </w:pPr>
            <w:r w:rsidRPr="00F131B3">
              <w:rPr>
                <w:sz w:val="26"/>
                <w:szCs w:val="26"/>
              </w:rPr>
              <w:t>4,59</w:t>
            </w:r>
          </w:p>
        </w:tc>
      </w:tr>
      <w:tr w:rsidR="00540DB0" w:rsidRPr="00F131B3" w14:paraId="416245E1" w14:textId="77777777" w:rsidTr="002F2155">
        <w:trPr>
          <w:jc w:val="center"/>
        </w:trPr>
        <w:tc>
          <w:tcPr>
            <w:tcW w:w="421" w:type="dxa"/>
            <w:shd w:val="clear" w:color="auto" w:fill="FFFFFF"/>
            <w:vAlign w:val="center"/>
          </w:tcPr>
          <w:p w14:paraId="7C0042D8" w14:textId="77777777" w:rsidR="00C25FEA" w:rsidRPr="00F131B3" w:rsidRDefault="00C25FEA" w:rsidP="00FC12DB">
            <w:pPr>
              <w:jc w:val="center"/>
              <w:rPr>
                <w:sz w:val="26"/>
                <w:szCs w:val="26"/>
              </w:rPr>
            </w:pPr>
          </w:p>
        </w:tc>
        <w:tc>
          <w:tcPr>
            <w:tcW w:w="2456" w:type="dxa"/>
            <w:shd w:val="clear" w:color="auto" w:fill="FFFFFF"/>
            <w:vAlign w:val="center"/>
          </w:tcPr>
          <w:p w14:paraId="31115946"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019A8F33" w14:textId="77777777" w:rsidR="00C25FEA" w:rsidRPr="00F131B3" w:rsidRDefault="00C25FEA" w:rsidP="00FC12DB">
            <w:pPr>
              <w:jc w:val="center"/>
              <w:rPr>
                <w:sz w:val="26"/>
                <w:szCs w:val="26"/>
              </w:rPr>
            </w:pPr>
          </w:p>
        </w:tc>
        <w:tc>
          <w:tcPr>
            <w:tcW w:w="819" w:type="dxa"/>
            <w:shd w:val="clear" w:color="auto" w:fill="FFFFFF"/>
            <w:vAlign w:val="center"/>
          </w:tcPr>
          <w:p w14:paraId="217456EB" w14:textId="77777777" w:rsidR="00C25FEA" w:rsidRPr="00F131B3" w:rsidRDefault="00C25FEA" w:rsidP="00FC12DB">
            <w:pPr>
              <w:jc w:val="center"/>
              <w:rPr>
                <w:sz w:val="26"/>
                <w:szCs w:val="26"/>
              </w:rPr>
            </w:pPr>
          </w:p>
        </w:tc>
        <w:tc>
          <w:tcPr>
            <w:tcW w:w="989" w:type="dxa"/>
            <w:shd w:val="clear" w:color="auto" w:fill="FFFFFF"/>
            <w:vAlign w:val="center"/>
          </w:tcPr>
          <w:p w14:paraId="0737427A" w14:textId="77777777" w:rsidR="00C25FEA" w:rsidRPr="00F131B3" w:rsidRDefault="00C25FEA" w:rsidP="00FC12DB">
            <w:pPr>
              <w:jc w:val="center"/>
              <w:rPr>
                <w:sz w:val="26"/>
                <w:szCs w:val="26"/>
              </w:rPr>
            </w:pPr>
            <w:r w:rsidRPr="00F131B3">
              <w:rPr>
                <w:sz w:val="26"/>
                <w:szCs w:val="26"/>
              </w:rPr>
              <w:t>1,71</w:t>
            </w:r>
          </w:p>
        </w:tc>
        <w:tc>
          <w:tcPr>
            <w:tcW w:w="992" w:type="dxa"/>
            <w:shd w:val="clear" w:color="auto" w:fill="FFFFFF"/>
            <w:vAlign w:val="center"/>
          </w:tcPr>
          <w:p w14:paraId="6DFDFDC6" w14:textId="77777777" w:rsidR="00C25FEA" w:rsidRPr="00F131B3" w:rsidRDefault="00C25FEA" w:rsidP="00FC12DB">
            <w:pPr>
              <w:jc w:val="center"/>
              <w:rPr>
                <w:sz w:val="26"/>
                <w:szCs w:val="26"/>
              </w:rPr>
            </w:pPr>
            <w:r w:rsidRPr="00F131B3">
              <w:rPr>
                <w:sz w:val="26"/>
                <w:szCs w:val="26"/>
              </w:rPr>
              <w:t>2,01</w:t>
            </w:r>
          </w:p>
        </w:tc>
        <w:tc>
          <w:tcPr>
            <w:tcW w:w="993" w:type="dxa"/>
            <w:shd w:val="clear" w:color="auto" w:fill="FFFFFF"/>
            <w:vAlign w:val="center"/>
          </w:tcPr>
          <w:p w14:paraId="43FD8702" w14:textId="77777777" w:rsidR="00C25FEA" w:rsidRPr="00F131B3" w:rsidRDefault="00C25FEA" w:rsidP="00FC12DB">
            <w:pPr>
              <w:jc w:val="center"/>
              <w:rPr>
                <w:sz w:val="26"/>
                <w:szCs w:val="26"/>
              </w:rPr>
            </w:pPr>
            <w:r w:rsidRPr="00F131B3">
              <w:rPr>
                <w:sz w:val="26"/>
                <w:szCs w:val="26"/>
              </w:rPr>
              <w:t>2,39</w:t>
            </w:r>
          </w:p>
        </w:tc>
        <w:tc>
          <w:tcPr>
            <w:tcW w:w="992" w:type="dxa"/>
            <w:shd w:val="clear" w:color="auto" w:fill="FFFFFF"/>
            <w:vAlign w:val="center"/>
          </w:tcPr>
          <w:p w14:paraId="70313383" w14:textId="77777777" w:rsidR="00C25FEA" w:rsidRPr="00F131B3" w:rsidRDefault="00C25FEA" w:rsidP="00FC12DB">
            <w:pPr>
              <w:jc w:val="center"/>
              <w:rPr>
                <w:sz w:val="26"/>
                <w:szCs w:val="26"/>
              </w:rPr>
            </w:pPr>
            <w:r w:rsidRPr="00F131B3">
              <w:rPr>
                <w:sz w:val="26"/>
                <w:szCs w:val="26"/>
              </w:rPr>
              <w:t>3,40</w:t>
            </w:r>
          </w:p>
        </w:tc>
        <w:tc>
          <w:tcPr>
            <w:tcW w:w="1134" w:type="dxa"/>
            <w:shd w:val="clear" w:color="auto" w:fill="FFFFFF"/>
            <w:vAlign w:val="center"/>
          </w:tcPr>
          <w:p w14:paraId="2A9215FD" w14:textId="77777777" w:rsidR="00C25FEA" w:rsidRPr="00F131B3" w:rsidRDefault="00C25FEA" w:rsidP="00FC12DB">
            <w:pPr>
              <w:jc w:val="center"/>
              <w:rPr>
                <w:sz w:val="26"/>
                <w:szCs w:val="26"/>
              </w:rPr>
            </w:pPr>
            <w:r w:rsidRPr="00F131B3">
              <w:rPr>
                <w:sz w:val="26"/>
                <w:szCs w:val="26"/>
              </w:rPr>
              <w:t>4,59</w:t>
            </w:r>
          </w:p>
        </w:tc>
      </w:tr>
      <w:tr w:rsidR="00540DB0" w:rsidRPr="00F131B3" w14:paraId="5A0D4C0E" w14:textId="77777777" w:rsidTr="002F2155">
        <w:trPr>
          <w:jc w:val="center"/>
        </w:trPr>
        <w:tc>
          <w:tcPr>
            <w:tcW w:w="421" w:type="dxa"/>
            <w:shd w:val="clear" w:color="auto" w:fill="FFFFFF"/>
            <w:vAlign w:val="center"/>
          </w:tcPr>
          <w:p w14:paraId="721FA0B4" w14:textId="77777777" w:rsidR="00C25FEA" w:rsidRPr="00F131B3" w:rsidRDefault="00C25FEA" w:rsidP="00FC12DB">
            <w:pPr>
              <w:jc w:val="center"/>
              <w:rPr>
                <w:sz w:val="26"/>
                <w:szCs w:val="26"/>
              </w:rPr>
            </w:pPr>
          </w:p>
        </w:tc>
        <w:tc>
          <w:tcPr>
            <w:tcW w:w="2456" w:type="dxa"/>
            <w:shd w:val="clear" w:color="auto" w:fill="FFFFFF"/>
            <w:vAlign w:val="center"/>
          </w:tcPr>
          <w:p w14:paraId="4264FCAC" w14:textId="77777777" w:rsidR="00C25FEA" w:rsidRPr="00F131B3" w:rsidRDefault="00C25FEA" w:rsidP="00FC12DB">
            <w:pPr>
              <w:ind w:left="122" w:right="92"/>
              <w:rPr>
                <w:sz w:val="26"/>
                <w:szCs w:val="26"/>
                <w:lang w:val="sv-SE"/>
              </w:rPr>
            </w:pPr>
            <w:r w:rsidRPr="00F131B3">
              <w:rPr>
                <w:sz w:val="26"/>
                <w:szCs w:val="26"/>
                <w:lang w:val="sv-SE"/>
              </w:rPr>
              <w:t>Máy vi tính xách tay</w:t>
            </w:r>
          </w:p>
        </w:tc>
        <w:tc>
          <w:tcPr>
            <w:tcW w:w="602" w:type="dxa"/>
            <w:shd w:val="clear" w:color="auto" w:fill="FFFFFF"/>
            <w:vAlign w:val="center"/>
          </w:tcPr>
          <w:p w14:paraId="373E1FE3"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655A134A" w14:textId="77777777" w:rsidR="00C25FEA" w:rsidRPr="00F131B3" w:rsidRDefault="00C25FEA" w:rsidP="00FC12DB">
            <w:pPr>
              <w:jc w:val="center"/>
              <w:rPr>
                <w:sz w:val="26"/>
                <w:szCs w:val="26"/>
              </w:rPr>
            </w:pPr>
            <w:r w:rsidRPr="00F131B3">
              <w:rPr>
                <w:sz w:val="26"/>
                <w:szCs w:val="26"/>
              </w:rPr>
              <w:t>0,35</w:t>
            </w:r>
          </w:p>
        </w:tc>
        <w:tc>
          <w:tcPr>
            <w:tcW w:w="989" w:type="dxa"/>
            <w:shd w:val="clear" w:color="auto" w:fill="FFFFFF"/>
            <w:vAlign w:val="center"/>
          </w:tcPr>
          <w:p w14:paraId="4BA2F731" w14:textId="77777777" w:rsidR="00C25FEA" w:rsidRPr="00F131B3" w:rsidRDefault="00C25FEA" w:rsidP="00FC12DB">
            <w:pPr>
              <w:jc w:val="center"/>
              <w:rPr>
                <w:sz w:val="26"/>
                <w:szCs w:val="26"/>
              </w:rPr>
            </w:pPr>
            <w:r w:rsidRPr="00F131B3">
              <w:rPr>
                <w:sz w:val="26"/>
                <w:szCs w:val="26"/>
              </w:rPr>
              <w:t>0,23</w:t>
            </w:r>
          </w:p>
        </w:tc>
        <w:tc>
          <w:tcPr>
            <w:tcW w:w="992" w:type="dxa"/>
            <w:shd w:val="clear" w:color="auto" w:fill="FFFFFF"/>
            <w:vAlign w:val="center"/>
          </w:tcPr>
          <w:p w14:paraId="45F1EF90" w14:textId="77777777" w:rsidR="00C25FEA" w:rsidRPr="00F131B3" w:rsidRDefault="00C25FEA" w:rsidP="00FC12DB">
            <w:pPr>
              <w:jc w:val="center"/>
              <w:rPr>
                <w:sz w:val="26"/>
                <w:szCs w:val="26"/>
              </w:rPr>
            </w:pPr>
            <w:r w:rsidRPr="00F131B3">
              <w:rPr>
                <w:sz w:val="26"/>
                <w:szCs w:val="26"/>
              </w:rPr>
              <w:t>0,23</w:t>
            </w:r>
          </w:p>
        </w:tc>
        <w:tc>
          <w:tcPr>
            <w:tcW w:w="993" w:type="dxa"/>
            <w:shd w:val="clear" w:color="auto" w:fill="FFFFFF"/>
            <w:vAlign w:val="center"/>
          </w:tcPr>
          <w:p w14:paraId="6D803C34" w14:textId="77777777" w:rsidR="00C25FEA" w:rsidRPr="00F131B3" w:rsidRDefault="00C25FEA" w:rsidP="00FC12DB">
            <w:pPr>
              <w:jc w:val="center"/>
              <w:rPr>
                <w:sz w:val="26"/>
                <w:szCs w:val="26"/>
              </w:rPr>
            </w:pPr>
            <w:r w:rsidRPr="00F131B3">
              <w:rPr>
                <w:sz w:val="26"/>
                <w:szCs w:val="26"/>
              </w:rPr>
              <w:t>0,23</w:t>
            </w:r>
          </w:p>
        </w:tc>
        <w:tc>
          <w:tcPr>
            <w:tcW w:w="992" w:type="dxa"/>
            <w:shd w:val="clear" w:color="auto" w:fill="FFFFFF"/>
            <w:vAlign w:val="center"/>
          </w:tcPr>
          <w:p w14:paraId="6B928F5F" w14:textId="77777777" w:rsidR="00C25FEA" w:rsidRPr="00F131B3" w:rsidRDefault="00C25FEA" w:rsidP="00FC12DB">
            <w:pPr>
              <w:jc w:val="center"/>
              <w:rPr>
                <w:sz w:val="26"/>
                <w:szCs w:val="26"/>
              </w:rPr>
            </w:pPr>
            <w:r w:rsidRPr="00F131B3">
              <w:rPr>
                <w:sz w:val="26"/>
                <w:szCs w:val="26"/>
              </w:rPr>
              <w:t>0,23</w:t>
            </w:r>
          </w:p>
        </w:tc>
        <w:tc>
          <w:tcPr>
            <w:tcW w:w="1134" w:type="dxa"/>
            <w:shd w:val="clear" w:color="auto" w:fill="FFFFFF"/>
            <w:vAlign w:val="center"/>
          </w:tcPr>
          <w:p w14:paraId="709332B5" w14:textId="77777777" w:rsidR="00C25FEA" w:rsidRPr="00F131B3" w:rsidRDefault="00C25FEA" w:rsidP="00FC12DB">
            <w:pPr>
              <w:jc w:val="center"/>
              <w:rPr>
                <w:sz w:val="26"/>
                <w:szCs w:val="26"/>
              </w:rPr>
            </w:pPr>
            <w:r w:rsidRPr="00F131B3">
              <w:rPr>
                <w:sz w:val="26"/>
                <w:szCs w:val="26"/>
              </w:rPr>
              <w:t>0,23</w:t>
            </w:r>
          </w:p>
        </w:tc>
      </w:tr>
      <w:tr w:rsidR="00540DB0" w:rsidRPr="00F131B3" w14:paraId="69DC8F57" w14:textId="77777777" w:rsidTr="002F2155">
        <w:trPr>
          <w:jc w:val="center"/>
        </w:trPr>
        <w:tc>
          <w:tcPr>
            <w:tcW w:w="421" w:type="dxa"/>
            <w:shd w:val="clear" w:color="auto" w:fill="FFFFFF"/>
            <w:vAlign w:val="center"/>
          </w:tcPr>
          <w:p w14:paraId="4B2B8A21" w14:textId="77777777" w:rsidR="00C25FEA" w:rsidRPr="00F131B3" w:rsidRDefault="00C25FEA" w:rsidP="00FC12DB">
            <w:pPr>
              <w:jc w:val="center"/>
              <w:rPr>
                <w:sz w:val="26"/>
                <w:szCs w:val="26"/>
              </w:rPr>
            </w:pPr>
          </w:p>
        </w:tc>
        <w:tc>
          <w:tcPr>
            <w:tcW w:w="2456" w:type="dxa"/>
            <w:shd w:val="clear" w:color="auto" w:fill="FFFFFF"/>
            <w:vAlign w:val="center"/>
          </w:tcPr>
          <w:p w14:paraId="605EF40B" w14:textId="39D95561" w:rsidR="00C25FEA" w:rsidRPr="00F131B3" w:rsidRDefault="00C25FEA" w:rsidP="00FC12DB">
            <w:pPr>
              <w:ind w:left="122" w:right="92"/>
              <w:rPr>
                <w:sz w:val="26"/>
                <w:szCs w:val="26"/>
              </w:rPr>
            </w:pPr>
            <w:r w:rsidRPr="00F131B3">
              <w:rPr>
                <w:sz w:val="26"/>
                <w:szCs w:val="26"/>
              </w:rPr>
              <w:t>Điện</w:t>
            </w:r>
            <w:r w:rsidR="006A1D9F" w:rsidRPr="00F131B3">
              <w:rPr>
                <w:sz w:val="26"/>
                <w:szCs w:val="26"/>
              </w:rPr>
              <w:t xml:space="preserve"> năng</w:t>
            </w:r>
          </w:p>
        </w:tc>
        <w:tc>
          <w:tcPr>
            <w:tcW w:w="602" w:type="dxa"/>
            <w:shd w:val="clear" w:color="auto" w:fill="FFFFFF"/>
            <w:vAlign w:val="center"/>
          </w:tcPr>
          <w:p w14:paraId="35C544F4" w14:textId="77777777" w:rsidR="00C25FEA" w:rsidRPr="00F131B3" w:rsidRDefault="00C25FEA" w:rsidP="00FC12DB">
            <w:pPr>
              <w:jc w:val="center"/>
              <w:rPr>
                <w:sz w:val="26"/>
                <w:szCs w:val="26"/>
              </w:rPr>
            </w:pPr>
            <w:r w:rsidRPr="00F131B3">
              <w:rPr>
                <w:sz w:val="26"/>
                <w:szCs w:val="26"/>
              </w:rPr>
              <w:t>kW</w:t>
            </w:r>
          </w:p>
        </w:tc>
        <w:tc>
          <w:tcPr>
            <w:tcW w:w="819" w:type="dxa"/>
            <w:shd w:val="clear" w:color="auto" w:fill="FFFFFF"/>
            <w:vAlign w:val="center"/>
          </w:tcPr>
          <w:p w14:paraId="6BF32140" w14:textId="77777777" w:rsidR="00C25FEA" w:rsidRPr="00F131B3" w:rsidRDefault="00C25FEA" w:rsidP="00FC12DB">
            <w:pPr>
              <w:jc w:val="center"/>
              <w:rPr>
                <w:sz w:val="26"/>
                <w:szCs w:val="26"/>
              </w:rPr>
            </w:pPr>
          </w:p>
        </w:tc>
        <w:tc>
          <w:tcPr>
            <w:tcW w:w="989" w:type="dxa"/>
            <w:shd w:val="clear" w:color="auto" w:fill="FFFFFF"/>
            <w:vAlign w:val="center"/>
          </w:tcPr>
          <w:p w14:paraId="694F8191" w14:textId="77777777" w:rsidR="00C25FEA" w:rsidRPr="00F131B3" w:rsidRDefault="00C25FEA" w:rsidP="00FC12DB">
            <w:pPr>
              <w:jc w:val="center"/>
              <w:rPr>
                <w:sz w:val="26"/>
                <w:szCs w:val="26"/>
              </w:rPr>
            </w:pPr>
            <w:r w:rsidRPr="00F131B3">
              <w:rPr>
                <w:sz w:val="26"/>
                <w:szCs w:val="26"/>
              </w:rPr>
              <w:t>0,66</w:t>
            </w:r>
          </w:p>
        </w:tc>
        <w:tc>
          <w:tcPr>
            <w:tcW w:w="992" w:type="dxa"/>
            <w:shd w:val="clear" w:color="auto" w:fill="FFFFFF"/>
            <w:vAlign w:val="center"/>
          </w:tcPr>
          <w:p w14:paraId="2A2A987B" w14:textId="77777777" w:rsidR="00C25FEA" w:rsidRPr="00F131B3" w:rsidRDefault="00C25FEA" w:rsidP="00FC12DB">
            <w:pPr>
              <w:jc w:val="center"/>
              <w:rPr>
                <w:sz w:val="26"/>
                <w:szCs w:val="26"/>
              </w:rPr>
            </w:pPr>
            <w:r w:rsidRPr="00F131B3">
              <w:rPr>
                <w:sz w:val="26"/>
                <w:szCs w:val="26"/>
              </w:rPr>
              <w:t>0,66</w:t>
            </w:r>
          </w:p>
        </w:tc>
        <w:tc>
          <w:tcPr>
            <w:tcW w:w="993" w:type="dxa"/>
            <w:shd w:val="clear" w:color="auto" w:fill="FFFFFF"/>
            <w:vAlign w:val="center"/>
          </w:tcPr>
          <w:p w14:paraId="3F286360" w14:textId="77777777" w:rsidR="00C25FEA" w:rsidRPr="00F131B3" w:rsidRDefault="00C25FEA" w:rsidP="00FC12DB">
            <w:pPr>
              <w:jc w:val="center"/>
              <w:rPr>
                <w:sz w:val="26"/>
                <w:szCs w:val="26"/>
              </w:rPr>
            </w:pPr>
            <w:r w:rsidRPr="00F131B3">
              <w:rPr>
                <w:sz w:val="26"/>
                <w:szCs w:val="26"/>
              </w:rPr>
              <w:t>0,66</w:t>
            </w:r>
          </w:p>
        </w:tc>
        <w:tc>
          <w:tcPr>
            <w:tcW w:w="992" w:type="dxa"/>
            <w:shd w:val="clear" w:color="auto" w:fill="FFFFFF"/>
            <w:vAlign w:val="center"/>
          </w:tcPr>
          <w:p w14:paraId="0B7938AA" w14:textId="77777777" w:rsidR="00C25FEA" w:rsidRPr="00F131B3" w:rsidRDefault="00C25FEA" w:rsidP="00FC12DB">
            <w:pPr>
              <w:jc w:val="center"/>
              <w:rPr>
                <w:sz w:val="26"/>
                <w:szCs w:val="26"/>
              </w:rPr>
            </w:pPr>
            <w:r w:rsidRPr="00F131B3">
              <w:rPr>
                <w:sz w:val="26"/>
                <w:szCs w:val="26"/>
              </w:rPr>
              <w:t>0,66</w:t>
            </w:r>
          </w:p>
        </w:tc>
        <w:tc>
          <w:tcPr>
            <w:tcW w:w="1134" w:type="dxa"/>
            <w:shd w:val="clear" w:color="auto" w:fill="FFFFFF"/>
            <w:vAlign w:val="center"/>
          </w:tcPr>
          <w:p w14:paraId="447F7C9E" w14:textId="77777777" w:rsidR="00C25FEA" w:rsidRPr="00F131B3" w:rsidRDefault="00C25FEA" w:rsidP="00FC12DB">
            <w:pPr>
              <w:jc w:val="center"/>
              <w:rPr>
                <w:sz w:val="26"/>
                <w:szCs w:val="26"/>
              </w:rPr>
            </w:pPr>
            <w:r w:rsidRPr="00F131B3">
              <w:rPr>
                <w:sz w:val="26"/>
                <w:szCs w:val="26"/>
              </w:rPr>
              <w:t>0,66</w:t>
            </w:r>
          </w:p>
        </w:tc>
      </w:tr>
      <w:tr w:rsidR="00540DB0" w:rsidRPr="00F131B3" w14:paraId="38A8818A" w14:textId="77777777" w:rsidTr="002F2155">
        <w:trPr>
          <w:jc w:val="center"/>
        </w:trPr>
        <w:tc>
          <w:tcPr>
            <w:tcW w:w="421" w:type="dxa"/>
            <w:shd w:val="clear" w:color="auto" w:fill="FFFFFF"/>
            <w:vAlign w:val="center"/>
          </w:tcPr>
          <w:p w14:paraId="4D73E38E" w14:textId="0F031149" w:rsidR="00C25FEA" w:rsidRPr="00F131B3" w:rsidRDefault="00F1440E" w:rsidP="00FC12DB">
            <w:pPr>
              <w:jc w:val="center"/>
              <w:rPr>
                <w:sz w:val="26"/>
                <w:szCs w:val="26"/>
              </w:rPr>
            </w:pPr>
            <w:r w:rsidRPr="00F131B3">
              <w:rPr>
                <w:sz w:val="26"/>
                <w:szCs w:val="26"/>
              </w:rPr>
              <w:t>c</w:t>
            </w:r>
          </w:p>
        </w:tc>
        <w:tc>
          <w:tcPr>
            <w:tcW w:w="2456" w:type="dxa"/>
            <w:shd w:val="clear" w:color="auto" w:fill="FFFFFF"/>
            <w:vAlign w:val="center"/>
          </w:tcPr>
          <w:p w14:paraId="71EDAE73" w14:textId="77777777" w:rsidR="00C25FEA" w:rsidRPr="00F131B3" w:rsidRDefault="00C25FEA" w:rsidP="00FC12DB">
            <w:pPr>
              <w:ind w:left="122" w:right="92"/>
              <w:rPr>
                <w:sz w:val="26"/>
                <w:szCs w:val="26"/>
              </w:rPr>
            </w:pPr>
            <w:r w:rsidRPr="00F131B3">
              <w:rPr>
                <w:sz w:val="26"/>
                <w:szCs w:val="26"/>
              </w:rPr>
              <w:t>Bản đồ tỷ lệ 1/2000</w:t>
            </w:r>
          </w:p>
        </w:tc>
        <w:tc>
          <w:tcPr>
            <w:tcW w:w="602" w:type="dxa"/>
            <w:shd w:val="clear" w:color="auto" w:fill="FFFFFF"/>
            <w:vAlign w:val="center"/>
          </w:tcPr>
          <w:p w14:paraId="464A793F" w14:textId="77777777" w:rsidR="00C25FEA" w:rsidRPr="00F131B3" w:rsidRDefault="00C25FEA" w:rsidP="00FC12DB">
            <w:pPr>
              <w:jc w:val="center"/>
              <w:rPr>
                <w:sz w:val="26"/>
                <w:szCs w:val="26"/>
              </w:rPr>
            </w:pPr>
          </w:p>
        </w:tc>
        <w:tc>
          <w:tcPr>
            <w:tcW w:w="819" w:type="dxa"/>
            <w:shd w:val="clear" w:color="auto" w:fill="FFFFFF"/>
            <w:vAlign w:val="center"/>
          </w:tcPr>
          <w:p w14:paraId="321A4F50" w14:textId="77777777" w:rsidR="00C25FEA" w:rsidRPr="00F131B3" w:rsidRDefault="00C25FEA" w:rsidP="00FC12DB">
            <w:pPr>
              <w:jc w:val="center"/>
              <w:rPr>
                <w:sz w:val="26"/>
                <w:szCs w:val="26"/>
              </w:rPr>
            </w:pPr>
          </w:p>
        </w:tc>
        <w:tc>
          <w:tcPr>
            <w:tcW w:w="989" w:type="dxa"/>
            <w:shd w:val="clear" w:color="auto" w:fill="FFFFFF"/>
            <w:vAlign w:val="center"/>
          </w:tcPr>
          <w:p w14:paraId="36617958" w14:textId="77777777" w:rsidR="00C25FEA" w:rsidRPr="00F131B3" w:rsidRDefault="00C25FEA" w:rsidP="00FC12DB">
            <w:pPr>
              <w:jc w:val="center"/>
              <w:rPr>
                <w:sz w:val="26"/>
                <w:szCs w:val="26"/>
              </w:rPr>
            </w:pPr>
          </w:p>
        </w:tc>
        <w:tc>
          <w:tcPr>
            <w:tcW w:w="992" w:type="dxa"/>
            <w:shd w:val="clear" w:color="auto" w:fill="FFFFFF"/>
            <w:vAlign w:val="center"/>
          </w:tcPr>
          <w:p w14:paraId="5478F12B" w14:textId="77777777" w:rsidR="00C25FEA" w:rsidRPr="00F131B3" w:rsidRDefault="00C25FEA" w:rsidP="00FC12DB">
            <w:pPr>
              <w:jc w:val="center"/>
              <w:rPr>
                <w:sz w:val="26"/>
                <w:szCs w:val="26"/>
              </w:rPr>
            </w:pPr>
          </w:p>
        </w:tc>
        <w:tc>
          <w:tcPr>
            <w:tcW w:w="993" w:type="dxa"/>
            <w:shd w:val="clear" w:color="auto" w:fill="FFFFFF"/>
            <w:vAlign w:val="center"/>
          </w:tcPr>
          <w:p w14:paraId="3EC8F469" w14:textId="77777777" w:rsidR="00C25FEA" w:rsidRPr="00F131B3" w:rsidRDefault="00C25FEA" w:rsidP="00FC12DB">
            <w:pPr>
              <w:jc w:val="center"/>
              <w:rPr>
                <w:sz w:val="26"/>
                <w:szCs w:val="26"/>
              </w:rPr>
            </w:pPr>
          </w:p>
        </w:tc>
        <w:tc>
          <w:tcPr>
            <w:tcW w:w="992" w:type="dxa"/>
            <w:shd w:val="clear" w:color="auto" w:fill="FFFFFF"/>
            <w:vAlign w:val="center"/>
          </w:tcPr>
          <w:p w14:paraId="3E55284D" w14:textId="77777777" w:rsidR="00C25FEA" w:rsidRPr="00F131B3" w:rsidRDefault="00C25FEA" w:rsidP="00FC12DB">
            <w:pPr>
              <w:jc w:val="center"/>
              <w:rPr>
                <w:sz w:val="26"/>
                <w:szCs w:val="26"/>
              </w:rPr>
            </w:pPr>
          </w:p>
        </w:tc>
        <w:tc>
          <w:tcPr>
            <w:tcW w:w="1134" w:type="dxa"/>
            <w:shd w:val="clear" w:color="auto" w:fill="FFFFFF"/>
            <w:vAlign w:val="center"/>
          </w:tcPr>
          <w:p w14:paraId="63F7E8BD" w14:textId="77777777" w:rsidR="00C25FEA" w:rsidRPr="00F131B3" w:rsidRDefault="00C25FEA" w:rsidP="00FC12DB">
            <w:pPr>
              <w:jc w:val="center"/>
              <w:rPr>
                <w:sz w:val="26"/>
                <w:szCs w:val="26"/>
              </w:rPr>
            </w:pPr>
          </w:p>
        </w:tc>
      </w:tr>
      <w:tr w:rsidR="00540DB0" w:rsidRPr="00F131B3" w14:paraId="5483629B" w14:textId="77777777" w:rsidTr="002F2155">
        <w:trPr>
          <w:jc w:val="center"/>
        </w:trPr>
        <w:tc>
          <w:tcPr>
            <w:tcW w:w="421" w:type="dxa"/>
            <w:shd w:val="clear" w:color="auto" w:fill="FFFFFF"/>
            <w:vAlign w:val="center"/>
          </w:tcPr>
          <w:p w14:paraId="337E4DAC" w14:textId="77777777" w:rsidR="00C25FEA" w:rsidRPr="00F131B3" w:rsidRDefault="00C25FEA" w:rsidP="00FC12DB">
            <w:pPr>
              <w:jc w:val="center"/>
              <w:rPr>
                <w:sz w:val="26"/>
                <w:szCs w:val="26"/>
              </w:rPr>
            </w:pPr>
          </w:p>
        </w:tc>
        <w:tc>
          <w:tcPr>
            <w:tcW w:w="2456" w:type="dxa"/>
            <w:shd w:val="clear" w:color="auto" w:fill="FFFFFF"/>
            <w:vAlign w:val="center"/>
          </w:tcPr>
          <w:p w14:paraId="0F767E5A"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4FDA0561"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7A0D4D66" w14:textId="77777777" w:rsidR="00C25FEA" w:rsidRPr="00F131B3" w:rsidRDefault="00C25FEA" w:rsidP="00FC12DB">
            <w:pPr>
              <w:jc w:val="center"/>
              <w:rPr>
                <w:sz w:val="26"/>
                <w:szCs w:val="26"/>
              </w:rPr>
            </w:pPr>
          </w:p>
        </w:tc>
        <w:tc>
          <w:tcPr>
            <w:tcW w:w="989" w:type="dxa"/>
            <w:shd w:val="clear" w:color="auto" w:fill="FFFFFF"/>
            <w:vAlign w:val="center"/>
          </w:tcPr>
          <w:p w14:paraId="6B5F4939" w14:textId="77777777" w:rsidR="00C25FEA" w:rsidRPr="00F131B3" w:rsidRDefault="00C25FEA" w:rsidP="00FC12DB">
            <w:pPr>
              <w:jc w:val="center"/>
              <w:rPr>
                <w:sz w:val="26"/>
                <w:szCs w:val="26"/>
              </w:rPr>
            </w:pPr>
            <w:r w:rsidRPr="00F131B3">
              <w:rPr>
                <w:sz w:val="26"/>
                <w:szCs w:val="26"/>
              </w:rPr>
              <w:t>2,29</w:t>
            </w:r>
          </w:p>
        </w:tc>
        <w:tc>
          <w:tcPr>
            <w:tcW w:w="992" w:type="dxa"/>
            <w:shd w:val="clear" w:color="auto" w:fill="FFFFFF"/>
            <w:vAlign w:val="center"/>
          </w:tcPr>
          <w:p w14:paraId="4189039F" w14:textId="77777777" w:rsidR="00C25FEA" w:rsidRPr="00F131B3" w:rsidRDefault="00C25FEA" w:rsidP="00FC12DB">
            <w:pPr>
              <w:jc w:val="center"/>
              <w:rPr>
                <w:sz w:val="26"/>
                <w:szCs w:val="26"/>
              </w:rPr>
            </w:pPr>
            <w:r w:rsidRPr="00F131B3">
              <w:rPr>
                <w:sz w:val="26"/>
                <w:szCs w:val="26"/>
              </w:rPr>
              <w:t>2,68</w:t>
            </w:r>
          </w:p>
        </w:tc>
        <w:tc>
          <w:tcPr>
            <w:tcW w:w="993" w:type="dxa"/>
            <w:shd w:val="clear" w:color="auto" w:fill="FFFFFF"/>
            <w:vAlign w:val="center"/>
          </w:tcPr>
          <w:p w14:paraId="405CC49A" w14:textId="77777777" w:rsidR="00C25FEA" w:rsidRPr="00F131B3" w:rsidRDefault="00C25FEA" w:rsidP="00FC12DB">
            <w:pPr>
              <w:jc w:val="center"/>
              <w:rPr>
                <w:sz w:val="26"/>
                <w:szCs w:val="26"/>
              </w:rPr>
            </w:pPr>
            <w:r w:rsidRPr="00F131B3">
              <w:rPr>
                <w:sz w:val="26"/>
                <w:szCs w:val="26"/>
              </w:rPr>
              <w:t>3,19</w:t>
            </w:r>
          </w:p>
        </w:tc>
        <w:tc>
          <w:tcPr>
            <w:tcW w:w="992" w:type="dxa"/>
            <w:shd w:val="clear" w:color="auto" w:fill="FFFFFF"/>
            <w:vAlign w:val="center"/>
          </w:tcPr>
          <w:p w14:paraId="41EF199E" w14:textId="77777777" w:rsidR="00C25FEA" w:rsidRPr="00F131B3" w:rsidRDefault="00C25FEA" w:rsidP="00FC12DB">
            <w:pPr>
              <w:jc w:val="center"/>
              <w:rPr>
                <w:sz w:val="26"/>
                <w:szCs w:val="26"/>
              </w:rPr>
            </w:pPr>
            <w:r w:rsidRPr="00F131B3">
              <w:rPr>
                <w:sz w:val="26"/>
                <w:szCs w:val="26"/>
              </w:rPr>
              <w:t>4,88</w:t>
            </w:r>
          </w:p>
        </w:tc>
        <w:tc>
          <w:tcPr>
            <w:tcW w:w="1134" w:type="dxa"/>
            <w:shd w:val="clear" w:color="auto" w:fill="FFFFFF"/>
            <w:vAlign w:val="center"/>
          </w:tcPr>
          <w:p w14:paraId="0CB69BCB" w14:textId="77777777" w:rsidR="00C25FEA" w:rsidRPr="00F131B3" w:rsidRDefault="00C25FEA" w:rsidP="00FC12DB">
            <w:pPr>
              <w:jc w:val="center"/>
              <w:rPr>
                <w:sz w:val="26"/>
                <w:szCs w:val="26"/>
              </w:rPr>
            </w:pPr>
            <w:r w:rsidRPr="00F131B3">
              <w:rPr>
                <w:sz w:val="26"/>
                <w:szCs w:val="26"/>
              </w:rPr>
              <w:t>7,81</w:t>
            </w:r>
          </w:p>
        </w:tc>
      </w:tr>
      <w:tr w:rsidR="00540DB0" w:rsidRPr="00F131B3" w14:paraId="3CECB757" w14:textId="77777777" w:rsidTr="002F2155">
        <w:trPr>
          <w:jc w:val="center"/>
        </w:trPr>
        <w:tc>
          <w:tcPr>
            <w:tcW w:w="421" w:type="dxa"/>
            <w:shd w:val="clear" w:color="auto" w:fill="FFFFFF"/>
            <w:vAlign w:val="center"/>
          </w:tcPr>
          <w:p w14:paraId="4F6AC66C" w14:textId="77777777" w:rsidR="00C25FEA" w:rsidRPr="00F131B3" w:rsidRDefault="00C25FEA" w:rsidP="00FC12DB">
            <w:pPr>
              <w:jc w:val="center"/>
              <w:rPr>
                <w:sz w:val="26"/>
                <w:szCs w:val="26"/>
              </w:rPr>
            </w:pPr>
          </w:p>
        </w:tc>
        <w:tc>
          <w:tcPr>
            <w:tcW w:w="2456" w:type="dxa"/>
            <w:shd w:val="clear" w:color="auto" w:fill="FFFFFF"/>
            <w:vAlign w:val="center"/>
          </w:tcPr>
          <w:p w14:paraId="4E4B0F93"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30A15B49" w14:textId="77777777" w:rsidR="00C25FEA" w:rsidRPr="00F131B3" w:rsidRDefault="00C25FEA" w:rsidP="00FC12DB">
            <w:pPr>
              <w:jc w:val="center"/>
              <w:rPr>
                <w:sz w:val="26"/>
                <w:szCs w:val="26"/>
              </w:rPr>
            </w:pPr>
          </w:p>
        </w:tc>
        <w:tc>
          <w:tcPr>
            <w:tcW w:w="819" w:type="dxa"/>
            <w:shd w:val="clear" w:color="auto" w:fill="FFFFFF"/>
            <w:vAlign w:val="center"/>
          </w:tcPr>
          <w:p w14:paraId="3937D40A" w14:textId="77777777" w:rsidR="00C25FEA" w:rsidRPr="00F131B3" w:rsidRDefault="00C25FEA" w:rsidP="00FC12DB">
            <w:pPr>
              <w:jc w:val="center"/>
              <w:rPr>
                <w:sz w:val="26"/>
                <w:szCs w:val="26"/>
              </w:rPr>
            </w:pPr>
          </w:p>
        </w:tc>
        <w:tc>
          <w:tcPr>
            <w:tcW w:w="989" w:type="dxa"/>
            <w:shd w:val="clear" w:color="auto" w:fill="FFFFFF"/>
            <w:vAlign w:val="center"/>
          </w:tcPr>
          <w:p w14:paraId="2DCE5947" w14:textId="77777777" w:rsidR="00C25FEA" w:rsidRPr="00F131B3" w:rsidRDefault="00C25FEA" w:rsidP="00FC12DB">
            <w:pPr>
              <w:jc w:val="center"/>
              <w:rPr>
                <w:sz w:val="26"/>
                <w:szCs w:val="26"/>
              </w:rPr>
            </w:pPr>
            <w:r w:rsidRPr="00F131B3">
              <w:rPr>
                <w:sz w:val="26"/>
                <w:szCs w:val="26"/>
              </w:rPr>
              <w:t>2,29</w:t>
            </w:r>
          </w:p>
        </w:tc>
        <w:tc>
          <w:tcPr>
            <w:tcW w:w="992" w:type="dxa"/>
            <w:shd w:val="clear" w:color="auto" w:fill="FFFFFF"/>
            <w:vAlign w:val="center"/>
          </w:tcPr>
          <w:p w14:paraId="6043C3DF" w14:textId="77777777" w:rsidR="00C25FEA" w:rsidRPr="00F131B3" w:rsidRDefault="00C25FEA" w:rsidP="00FC12DB">
            <w:pPr>
              <w:jc w:val="center"/>
              <w:rPr>
                <w:sz w:val="26"/>
                <w:szCs w:val="26"/>
              </w:rPr>
            </w:pPr>
            <w:r w:rsidRPr="00F131B3">
              <w:rPr>
                <w:sz w:val="26"/>
                <w:szCs w:val="26"/>
              </w:rPr>
              <w:t>2,68</w:t>
            </w:r>
          </w:p>
        </w:tc>
        <w:tc>
          <w:tcPr>
            <w:tcW w:w="993" w:type="dxa"/>
            <w:shd w:val="clear" w:color="auto" w:fill="FFFFFF"/>
            <w:vAlign w:val="center"/>
          </w:tcPr>
          <w:p w14:paraId="22BE1C01" w14:textId="77777777" w:rsidR="00C25FEA" w:rsidRPr="00F131B3" w:rsidRDefault="00C25FEA" w:rsidP="00FC12DB">
            <w:pPr>
              <w:jc w:val="center"/>
              <w:rPr>
                <w:sz w:val="26"/>
                <w:szCs w:val="26"/>
              </w:rPr>
            </w:pPr>
            <w:r w:rsidRPr="00F131B3">
              <w:rPr>
                <w:sz w:val="26"/>
                <w:szCs w:val="26"/>
              </w:rPr>
              <w:t>3,19</w:t>
            </w:r>
          </w:p>
        </w:tc>
        <w:tc>
          <w:tcPr>
            <w:tcW w:w="992" w:type="dxa"/>
            <w:shd w:val="clear" w:color="auto" w:fill="FFFFFF"/>
            <w:vAlign w:val="center"/>
          </w:tcPr>
          <w:p w14:paraId="72450B9B" w14:textId="77777777" w:rsidR="00C25FEA" w:rsidRPr="00F131B3" w:rsidRDefault="00C25FEA" w:rsidP="00FC12DB">
            <w:pPr>
              <w:jc w:val="center"/>
              <w:rPr>
                <w:sz w:val="26"/>
                <w:szCs w:val="26"/>
              </w:rPr>
            </w:pPr>
            <w:r w:rsidRPr="00F131B3">
              <w:rPr>
                <w:sz w:val="26"/>
                <w:szCs w:val="26"/>
              </w:rPr>
              <w:t>4,88</w:t>
            </w:r>
          </w:p>
        </w:tc>
        <w:tc>
          <w:tcPr>
            <w:tcW w:w="1134" w:type="dxa"/>
            <w:shd w:val="clear" w:color="auto" w:fill="FFFFFF"/>
            <w:vAlign w:val="center"/>
          </w:tcPr>
          <w:p w14:paraId="5DDB30D1" w14:textId="77777777" w:rsidR="00C25FEA" w:rsidRPr="00F131B3" w:rsidRDefault="00C25FEA" w:rsidP="00FC12DB">
            <w:pPr>
              <w:jc w:val="center"/>
              <w:rPr>
                <w:sz w:val="26"/>
                <w:szCs w:val="26"/>
              </w:rPr>
            </w:pPr>
            <w:r w:rsidRPr="00F131B3">
              <w:rPr>
                <w:sz w:val="26"/>
                <w:szCs w:val="26"/>
              </w:rPr>
              <w:t>7,81</w:t>
            </w:r>
          </w:p>
        </w:tc>
      </w:tr>
      <w:tr w:rsidR="00540DB0" w:rsidRPr="00F131B3" w14:paraId="63BA2C7C" w14:textId="77777777" w:rsidTr="002F2155">
        <w:trPr>
          <w:jc w:val="center"/>
        </w:trPr>
        <w:tc>
          <w:tcPr>
            <w:tcW w:w="421" w:type="dxa"/>
            <w:shd w:val="clear" w:color="auto" w:fill="FFFFFF"/>
            <w:vAlign w:val="center"/>
          </w:tcPr>
          <w:p w14:paraId="60425048" w14:textId="77777777" w:rsidR="00C25FEA" w:rsidRPr="00F131B3" w:rsidRDefault="00C25FEA" w:rsidP="00FC12DB">
            <w:pPr>
              <w:jc w:val="center"/>
              <w:rPr>
                <w:sz w:val="26"/>
                <w:szCs w:val="26"/>
              </w:rPr>
            </w:pPr>
          </w:p>
        </w:tc>
        <w:tc>
          <w:tcPr>
            <w:tcW w:w="2456" w:type="dxa"/>
            <w:shd w:val="clear" w:color="auto" w:fill="FFFFFF"/>
            <w:vAlign w:val="center"/>
          </w:tcPr>
          <w:p w14:paraId="6B0EC587" w14:textId="77777777" w:rsidR="00C25FEA" w:rsidRPr="00F131B3" w:rsidRDefault="00C25FEA" w:rsidP="00FC12DB">
            <w:pPr>
              <w:ind w:left="122" w:right="92"/>
              <w:rPr>
                <w:sz w:val="26"/>
                <w:szCs w:val="26"/>
                <w:lang w:val="sv-SE"/>
              </w:rPr>
            </w:pPr>
            <w:r w:rsidRPr="00F131B3">
              <w:rPr>
                <w:sz w:val="26"/>
                <w:szCs w:val="26"/>
                <w:lang w:val="sv-SE"/>
              </w:rPr>
              <w:t>Máy vi tính xách tay</w:t>
            </w:r>
          </w:p>
        </w:tc>
        <w:tc>
          <w:tcPr>
            <w:tcW w:w="602" w:type="dxa"/>
            <w:shd w:val="clear" w:color="auto" w:fill="FFFFFF"/>
            <w:vAlign w:val="center"/>
          </w:tcPr>
          <w:p w14:paraId="30BCB10C"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51E0ED81" w14:textId="77777777" w:rsidR="00C25FEA" w:rsidRPr="00F131B3" w:rsidRDefault="00C25FEA" w:rsidP="00FC12DB">
            <w:pPr>
              <w:jc w:val="center"/>
              <w:rPr>
                <w:sz w:val="26"/>
                <w:szCs w:val="26"/>
              </w:rPr>
            </w:pPr>
            <w:r w:rsidRPr="00F131B3">
              <w:rPr>
                <w:sz w:val="26"/>
                <w:szCs w:val="26"/>
              </w:rPr>
              <w:t>0,35</w:t>
            </w:r>
          </w:p>
        </w:tc>
        <w:tc>
          <w:tcPr>
            <w:tcW w:w="989" w:type="dxa"/>
            <w:shd w:val="clear" w:color="auto" w:fill="FFFFFF"/>
            <w:vAlign w:val="center"/>
          </w:tcPr>
          <w:p w14:paraId="3D044707" w14:textId="77777777" w:rsidR="00C25FEA" w:rsidRPr="00F131B3" w:rsidRDefault="00C25FEA" w:rsidP="00FC12DB">
            <w:pPr>
              <w:jc w:val="center"/>
              <w:rPr>
                <w:sz w:val="26"/>
                <w:szCs w:val="26"/>
              </w:rPr>
            </w:pPr>
            <w:r w:rsidRPr="00F131B3">
              <w:rPr>
                <w:sz w:val="26"/>
                <w:szCs w:val="26"/>
              </w:rPr>
              <w:t>0,33</w:t>
            </w:r>
          </w:p>
        </w:tc>
        <w:tc>
          <w:tcPr>
            <w:tcW w:w="992" w:type="dxa"/>
            <w:shd w:val="clear" w:color="auto" w:fill="FFFFFF"/>
            <w:vAlign w:val="center"/>
          </w:tcPr>
          <w:p w14:paraId="6825B739" w14:textId="77777777" w:rsidR="00C25FEA" w:rsidRPr="00F131B3" w:rsidRDefault="00C25FEA" w:rsidP="00FC12DB">
            <w:pPr>
              <w:jc w:val="center"/>
              <w:rPr>
                <w:sz w:val="26"/>
                <w:szCs w:val="26"/>
              </w:rPr>
            </w:pPr>
            <w:r w:rsidRPr="00F131B3">
              <w:rPr>
                <w:sz w:val="26"/>
                <w:szCs w:val="26"/>
              </w:rPr>
              <w:t>0,33</w:t>
            </w:r>
          </w:p>
        </w:tc>
        <w:tc>
          <w:tcPr>
            <w:tcW w:w="993" w:type="dxa"/>
            <w:shd w:val="clear" w:color="auto" w:fill="FFFFFF"/>
            <w:vAlign w:val="center"/>
          </w:tcPr>
          <w:p w14:paraId="09F30431" w14:textId="77777777" w:rsidR="00C25FEA" w:rsidRPr="00F131B3" w:rsidRDefault="00C25FEA" w:rsidP="00FC12DB">
            <w:pPr>
              <w:jc w:val="center"/>
              <w:rPr>
                <w:sz w:val="26"/>
                <w:szCs w:val="26"/>
              </w:rPr>
            </w:pPr>
            <w:r w:rsidRPr="00F131B3">
              <w:rPr>
                <w:sz w:val="26"/>
                <w:szCs w:val="26"/>
              </w:rPr>
              <w:t>0,33</w:t>
            </w:r>
          </w:p>
        </w:tc>
        <w:tc>
          <w:tcPr>
            <w:tcW w:w="992" w:type="dxa"/>
            <w:shd w:val="clear" w:color="auto" w:fill="FFFFFF"/>
            <w:vAlign w:val="center"/>
          </w:tcPr>
          <w:p w14:paraId="4AF4704A" w14:textId="77777777" w:rsidR="00C25FEA" w:rsidRPr="00F131B3" w:rsidRDefault="00C25FEA" w:rsidP="00FC12DB">
            <w:pPr>
              <w:jc w:val="center"/>
              <w:rPr>
                <w:sz w:val="26"/>
                <w:szCs w:val="26"/>
              </w:rPr>
            </w:pPr>
            <w:r w:rsidRPr="00F131B3">
              <w:rPr>
                <w:sz w:val="26"/>
                <w:szCs w:val="26"/>
              </w:rPr>
              <w:t>0,33</w:t>
            </w:r>
          </w:p>
        </w:tc>
        <w:tc>
          <w:tcPr>
            <w:tcW w:w="1134" w:type="dxa"/>
            <w:shd w:val="clear" w:color="auto" w:fill="FFFFFF"/>
            <w:vAlign w:val="center"/>
          </w:tcPr>
          <w:p w14:paraId="1E84B255" w14:textId="77777777" w:rsidR="00C25FEA" w:rsidRPr="00F131B3" w:rsidRDefault="00C25FEA" w:rsidP="00FC12DB">
            <w:pPr>
              <w:jc w:val="center"/>
              <w:rPr>
                <w:sz w:val="26"/>
                <w:szCs w:val="26"/>
              </w:rPr>
            </w:pPr>
            <w:r w:rsidRPr="00F131B3">
              <w:rPr>
                <w:sz w:val="26"/>
                <w:szCs w:val="26"/>
              </w:rPr>
              <w:t>0,33</w:t>
            </w:r>
          </w:p>
        </w:tc>
      </w:tr>
      <w:tr w:rsidR="00540DB0" w:rsidRPr="00F131B3" w14:paraId="779E4B91" w14:textId="77777777" w:rsidTr="002F2155">
        <w:trPr>
          <w:jc w:val="center"/>
        </w:trPr>
        <w:tc>
          <w:tcPr>
            <w:tcW w:w="421" w:type="dxa"/>
            <w:shd w:val="clear" w:color="auto" w:fill="FFFFFF"/>
            <w:vAlign w:val="center"/>
          </w:tcPr>
          <w:p w14:paraId="7849876E" w14:textId="77777777" w:rsidR="00C25FEA" w:rsidRPr="00F131B3" w:rsidRDefault="00C25FEA" w:rsidP="00FC12DB">
            <w:pPr>
              <w:jc w:val="center"/>
              <w:rPr>
                <w:sz w:val="26"/>
                <w:szCs w:val="26"/>
              </w:rPr>
            </w:pPr>
          </w:p>
        </w:tc>
        <w:tc>
          <w:tcPr>
            <w:tcW w:w="2456" w:type="dxa"/>
            <w:shd w:val="clear" w:color="auto" w:fill="FFFFFF"/>
            <w:vAlign w:val="center"/>
          </w:tcPr>
          <w:p w14:paraId="37DD86DD" w14:textId="0AB5BCA3" w:rsidR="00C25FEA" w:rsidRPr="00F131B3" w:rsidRDefault="00C25FEA" w:rsidP="00FC12DB">
            <w:pPr>
              <w:ind w:left="122" w:right="92"/>
              <w:rPr>
                <w:sz w:val="26"/>
                <w:szCs w:val="26"/>
              </w:rPr>
            </w:pPr>
            <w:r w:rsidRPr="00F131B3">
              <w:rPr>
                <w:sz w:val="26"/>
                <w:szCs w:val="26"/>
              </w:rPr>
              <w:t>Điện</w:t>
            </w:r>
            <w:r w:rsidR="00AC6046" w:rsidRPr="00F131B3">
              <w:rPr>
                <w:sz w:val="26"/>
                <w:szCs w:val="26"/>
              </w:rPr>
              <w:t xml:space="preserve"> năng</w:t>
            </w:r>
          </w:p>
        </w:tc>
        <w:tc>
          <w:tcPr>
            <w:tcW w:w="602" w:type="dxa"/>
            <w:shd w:val="clear" w:color="auto" w:fill="FFFFFF"/>
            <w:vAlign w:val="center"/>
          </w:tcPr>
          <w:p w14:paraId="488BA886" w14:textId="77777777" w:rsidR="00C25FEA" w:rsidRPr="00F131B3" w:rsidRDefault="00C25FEA" w:rsidP="00FC12DB">
            <w:pPr>
              <w:jc w:val="center"/>
              <w:rPr>
                <w:sz w:val="26"/>
                <w:szCs w:val="26"/>
              </w:rPr>
            </w:pPr>
            <w:r w:rsidRPr="00F131B3">
              <w:rPr>
                <w:sz w:val="26"/>
                <w:szCs w:val="26"/>
              </w:rPr>
              <w:t>kW</w:t>
            </w:r>
          </w:p>
        </w:tc>
        <w:tc>
          <w:tcPr>
            <w:tcW w:w="819" w:type="dxa"/>
            <w:shd w:val="clear" w:color="auto" w:fill="FFFFFF"/>
            <w:vAlign w:val="center"/>
          </w:tcPr>
          <w:p w14:paraId="30CCE729" w14:textId="77777777" w:rsidR="00C25FEA" w:rsidRPr="00F131B3" w:rsidRDefault="00C25FEA" w:rsidP="00FC12DB">
            <w:pPr>
              <w:jc w:val="center"/>
              <w:rPr>
                <w:sz w:val="26"/>
                <w:szCs w:val="26"/>
              </w:rPr>
            </w:pPr>
          </w:p>
        </w:tc>
        <w:tc>
          <w:tcPr>
            <w:tcW w:w="989" w:type="dxa"/>
            <w:shd w:val="clear" w:color="auto" w:fill="FFFFFF"/>
            <w:vAlign w:val="center"/>
          </w:tcPr>
          <w:p w14:paraId="3FCCD880" w14:textId="77777777" w:rsidR="00C25FEA" w:rsidRPr="00F131B3" w:rsidRDefault="00C25FEA" w:rsidP="00FC12DB">
            <w:pPr>
              <w:jc w:val="center"/>
              <w:rPr>
                <w:sz w:val="26"/>
                <w:szCs w:val="26"/>
              </w:rPr>
            </w:pPr>
            <w:r w:rsidRPr="00F131B3">
              <w:rPr>
                <w:sz w:val="26"/>
                <w:szCs w:val="26"/>
              </w:rPr>
              <w:t>0,99</w:t>
            </w:r>
          </w:p>
        </w:tc>
        <w:tc>
          <w:tcPr>
            <w:tcW w:w="992" w:type="dxa"/>
            <w:shd w:val="clear" w:color="auto" w:fill="FFFFFF"/>
            <w:vAlign w:val="center"/>
          </w:tcPr>
          <w:p w14:paraId="309A80B7" w14:textId="77777777" w:rsidR="00C25FEA" w:rsidRPr="00F131B3" w:rsidRDefault="00C25FEA" w:rsidP="00FC12DB">
            <w:pPr>
              <w:jc w:val="center"/>
              <w:rPr>
                <w:sz w:val="26"/>
                <w:szCs w:val="26"/>
              </w:rPr>
            </w:pPr>
            <w:r w:rsidRPr="00F131B3">
              <w:rPr>
                <w:sz w:val="26"/>
                <w:szCs w:val="26"/>
              </w:rPr>
              <w:t>0,99</w:t>
            </w:r>
          </w:p>
        </w:tc>
        <w:tc>
          <w:tcPr>
            <w:tcW w:w="993" w:type="dxa"/>
            <w:shd w:val="clear" w:color="auto" w:fill="FFFFFF"/>
            <w:vAlign w:val="center"/>
          </w:tcPr>
          <w:p w14:paraId="3248BAA2" w14:textId="77777777" w:rsidR="00C25FEA" w:rsidRPr="00F131B3" w:rsidRDefault="00C25FEA" w:rsidP="00FC12DB">
            <w:pPr>
              <w:jc w:val="center"/>
              <w:rPr>
                <w:sz w:val="26"/>
                <w:szCs w:val="26"/>
              </w:rPr>
            </w:pPr>
            <w:r w:rsidRPr="00F131B3">
              <w:rPr>
                <w:sz w:val="26"/>
                <w:szCs w:val="26"/>
              </w:rPr>
              <w:t>0,99</w:t>
            </w:r>
          </w:p>
        </w:tc>
        <w:tc>
          <w:tcPr>
            <w:tcW w:w="992" w:type="dxa"/>
            <w:shd w:val="clear" w:color="auto" w:fill="FFFFFF"/>
            <w:vAlign w:val="center"/>
          </w:tcPr>
          <w:p w14:paraId="2B2C9DA3" w14:textId="77777777" w:rsidR="00C25FEA" w:rsidRPr="00F131B3" w:rsidRDefault="00C25FEA" w:rsidP="00FC12DB">
            <w:pPr>
              <w:jc w:val="center"/>
              <w:rPr>
                <w:sz w:val="26"/>
                <w:szCs w:val="26"/>
              </w:rPr>
            </w:pPr>
            <w:r w:rsidRPr="00F131B3">
              <w:rPr>
                <w:sz w:val="26"/>
                <w:szCs w:val="26"/>
              </w:rPr>
              <w:t>0,99</w:t>
            </w:r>
          </w:p>
        </w:tc>
        <w:tc>
          <w:tcPr>
            <w:tcW w:w="1134" w:type="dxa"/>
            <w:shd w:val="clear" w:color="auto" w:fill="FFFFFF"/>
            <w:vAlign w:val="center"/>
          </w:tcPr>
          <w:p w14:paraId="69A84650" w14:textId="77777777" w:rsidR="00C25FEA" w:rsidRPr="00F131B3" w:rsidRDefault="00C25FEA" w:rsidP="00FC12DB">
            <w:pPr>
              <w:jc w:val="center"/>
              <w:rPr>
                <w:sz w:val="26"/>
                <w:szCs w:val="26"/>
              </w:rPr>
            </w:pPr>
            <w:r w:rsidRPr="00F131B3">
              <w:rPr>
                <w:sz w:val="26"/>
                <w:szCs w:val="26"/>
              </w:rPr>
              <w:t>0,99</w:t>
            </w:r>
          </w:p>
        </w:tc>
      </w:tr>
      <w:tr w:rsidR="00540DB0" w:rsidRPr="00F131B3" w14:paraId="202314F0" w14:textId="77777777" w:rsidTr="002F2155">
        <w:trPr>
          <w:jc w:val="center"/>
        </w:trPr>
        <w:tc>
          <w:tcPr>
            <w:tcW w:w="421" w:type="dxa"/>
            <w:shd w:val="clear" w:color="auto" w:fill="FFFFFF"/>
            <w:vAlign w:val="center"/>
          </w:tcPr>
          <w:p w14:paraId="0EC5F815" w14:textId="33B0D8A0" w:rsidR="00C25FEA" w:rsidRPr="00F131B3" w:rsidRDefault="00F1440E" w:rsidP="00FC12DB">
            <w:pPr>
              <w:jc w:val="center"/>
              <w:rPr>
                <w:sz w:val="26"/>
                <w:szCs w:val="26"/>
              </w:rPr>
            </w:pPr>
            <w:r w:rsidRPr="00F131B3">
              <w:rPr>
                <w:sz w:val="26"/>
                <w:szCs w:val="26"/>
              </w:rPr>
              <w:t>d</w:t>
            </w:r>
          </w:p>
        </w:tc>
        <w:tc>
          <w:tcPr>
            <w:tcW w:w="2456" w:type="dxa"/>
            <w:shd w:val="clear" w:color="auto" w:fill="FFFFFF"/>
            <w:vAlign w:val="center"/>
          </w:tcPr>
          <w:p w14:paraId="5BCB0196" w14:textId="356659D2" w:rsidR="00C25FEA" w:rsidRPr="00F131B3" w:rsidRDefault="00C25FEA" w:rsidP="00FC12DB">
            <w:pPr>
              <w:ind w:left="122" w:right="92"/>
              <w:rPr>
                <w:sz w:val="26"/>
                <w:szCs w:val="26"/>
              </w:rPr>
            </w:pPr>
            <w:r w:rsidRPr="00F131B3">
              <w:rPr>
                <w:sz w:val="26"/>
                <w:szCs w:val="26"/>
              </w:rPr>
              <w:t>Bản đồ tỷ lệ 1/5000</w:t>
            </w:r>
          </w:p>
        </w:tc>
        <w:tc>
          <w:tcPr>
            <w:tcW w:w="602" w:type="dxa"/>
            <w:shd w:val="clear" w:color="auto" w:fill="FFFFFF"/>
            <w:vAlign w:val="center"/>
          </w:tcPr>
          <w:p w14:paraId="1608CE08" w14:textId="77777777" w:rsidR="00C25FEA" w:rsidRPr="00F131B3" w:rsidRDefault="00C25FEA" w:rsidP="00FC12DB">
            <w:pPr>
              <w:jc w:val="center"/>
              <w:rPr>
                <w:sz w:val="26"/>
                <w:szCs w:val="26"/>
              </w:rPr>
            </w:pPr>
          </w:p>
        </w:tc>
        <w:tc>
          <w:tcPr>
            <w:tcW w:w="819" w:type="dxa"/>
            <w:shd w:val="clear" w:color="auto" w:fill="FFFFFF"/>
            <w:vAlign w:val="center"/>
          </w:tcPr>
          <w:p w14:paraId="6AD4CA04" w14:textId="77777777" w:rsidR="00C25FEA" w:rsidRPr="00F131B3" w:rsidRDefault="00C25FEA" w:rsidP="00FC12DB">
            <w:pPr>
              <w:jc w:val="center"/>
              <w:rPr>
                <w:sz w:val="26"/>
                <w:szCs w:val="26"/>
              </w:rPr>
            </w:pPr>
          </w:p>
        </w:tc>
        <w:tc>
          <w:tcPr>
            <w:tcW w:w="989" w:type="dxa"/>
            <w:shd w:val="clear" w:color="auto" w:fill="FFFFFF"/>
            <w:vAlign w:val="center"/>
          </w:tcPr>
          <w:p w14:paraId="0056F5BE" w14:textId="77777777" w:rsidR="00C25FEA" w:rsidRPr="00F131B3" w:rsidRDefault="00C25FEA" w:rsidP="00FC12DB">
            <w:pPr>
              <w:jc w:val="center"/>
              <w:rPr>
                <w:sz w:val="26"/>
                <w:szCs w:val="26"/>
              </w:rPr>
            </w:pPr>
          </w:p>
        </w:tc>
        <w:tc>
          <w:tcPr>
            <w:tcW w:w="992" w:type="dxa"/>
            <w:shd w:val="clear" w:color="auto" w:fill="FFFFFF"/>
            <w:vAlign w:val="center"/>
          </w:tcPr>
          <w:p w14:paraId="231E17EC" w14:textId="77777777" w:rsidR="00C25FEA" w:rsidRPr="00F131B3" w:rsidRDefault="00C25FEA" w:rsidP="00FC12DB">
            <w:pPr>
              <w:jc w:val="center"/>
              <w:rPr>
                <w:sz w:val="26"/>
                <w:szCs w:val="26"/>
              </w:rPr>
            </w:pPr>
          </w:p>
        </w:tc>
        <w:tc>
          <w:tcPr>
            <w:tcW w:w="993" w:type="dxa"/>
            <w:shd w:val="clear" w:color="auto" w:fill="FFFFFF"/>
            <w:vAlign w:val="center"/>
          </w:tcPr>
          <w:p w14:paraId="54887E6B" w14:textId="77777777" w:rsidR="00C25FEA" w:rsidRPr="00F131B3" w:rsidRDefault="00C25FEA" w:rsidP="00FC12DB">
            <w:pPr>
              <w:jc w:val="center"/>
              <w:rPr>
                <w:sz w:val="26"/>
                <w:szCs w:val="26"/>
              </w:rPr>
            </w:pPr>
          </w:p>
        </w:tc>
        <w:tc>
          <w:tcPr>
            <w:tcW w:w="992" w:type="dxa"/>
            <w:shd w:val="clear" w:color="auto" w:fill="FFFFFF"/>
            <w:vAlign w:val="center"/>
          </w:tcPr>
          <w:p w14:paraId="1366B441" w14:textId="77777777" w:rsidR="00C25FEA" w:rsidRPr="00F131B3" w:rsidRDefault="00C25FEA" w:rsidP="00FC12DB">
            <w:pPr>
              <w:jc w:val="center"/>
              <w:rPr>
                <w:sz w:val="26"/>
                <w:szCs w:val="26"/>
              </w:rPr>
            </w:pPr>
          </w:p>
        </w:tc>
        <w:tc>
          <w:tcPr>
            <w:tcW w:w="1134" w:type="dxa"/>
            <w:shd w:val="clear" w:color="auto" w:fill="FFFFFF"/>
            <w:vAlign w:val="center"/>
          </w:tcPr>
          <w:p w14:paraId="661DCBDF" w14:textId="77777777" w:rsidR="00C25FEA" w:rsidRPr="00F131B3" w:rsidRDefault="00C25FEA" w:rsidP="00FC12DB">
            <w:pPr>
              <w:jc w:val="center"/>
              <w:rPr>
                <w:sz w:val="26"/>
                <w:szCs w:val="26"/>
              </w:rPr>
            </w:pPr>
          </w:p>
        </w:tc>
      </w:tr>
      <w:tr w:rsidR="00540DB0" w:rsidRPr="00F131B3" w14:paraId="1BE2D694" w14:textId="77777777" w:rsidTr="002F2155">
        <w:trPr>
          <w:jc w:val="center"/>
        </w:trPr>
        <w:tc>
          <w:tcPr>
            <w:tcW w:w="421" w:type="dxa"/>
            <w:shd w:val="clear" w:color="auto" w:fill="FFFFFF"/>
            <w:vAlign w:val="center"/>
          </w:tcPr>
          <w:p w14:paraId="7CE6F661" w14:textId="77777777" w:rsidR="00C25FEA" w:rsidRPr="00F131B3" w:rsidRDefault="00C25FEA" w:rsidP="00FC12DB">
            <w:pPr>
              <w:jc w:val="center"/>
              <w:rPr>
                <w:sz w:val="26"/>
                <w:szCs w:val="26"/>
              </w:rPr>
            </w:pPr>
          </w:p>
        </w:tc>
        <w:tc>
          <w:tcPr>
            <w:tcW w:w="2456" w:type="dxa"/>
            <w:shd w:val="clear" w:color="auto" w:fill="FFFFFF"/>
            <w:vAlign w:val="center"/>
          </w:tcPr>
          <w:p w14:paraId="4386D41C"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26840D2A"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32F9D9AD" w14:textId="77777777" w:rsidR="00C25FEA" w:rsidRPr="00F131B3" w:rsidRDefault="00C25FEA" w:rsidP="00FC12DB">
            <w:pPr>
              <w:jc w:val="center"/>
              <w:rPr>
                <w:sz w:val="26"/>
                <w:szCs w:val="26"/>
              </w:rPr>
            </w:pPr>
          </w:p>
        </w:tc>
        <w:tc>
          <w:tcPr>
            <w:tcW w:w="989" w:type="dxa"/>
            <w:shd w:val="clear" w:color="auto" w:fill="FFFFFF"/>
            <w:vAlign w:val="center"/>
          </w:tcPr>
          <w:p w14:paraId="36209E63" w14:textId="77777777" w:rsidR="00C25FEA" w:rsidRPr="00F131B3" w:rsidRDefault="00C25FEA" w:rsidP="00FC12DB">
            <w:pPr>
              <w:jc w:val="center"/>
              <w:rPr>
                <w:sz w:val="26"/>
                <w:szCs w:val="26"/>
              </w:rPr>
            </w:pPr>
            <w:r w:rsidRPr="00F131B3">
              <w:rPr>
                <w:sz w:val="26"/>
                <w:szCs w:val="26"/>
              </w:rPr>
              <w:t>7,56</w:t>
            </w:r>
          </w:p>
        </w:tc>
        <w:tc>
          <w:tcPr>
            <w:tcW w:w="992" w:type="dxa"/>
            <w:shd w:val="clear" w:color="auto" w:fill="FFFFFF"/>
            <w:vAlign w:val="center"/>
          </w:tcPr>
          <w:p w14:paraId="1C68FBF5" w14:textId="77777777" w:rsidR="00C25FEA" w:rsidRPr="00F131B3" w:rsidRDefault="00C25FEA" w:rsidP="00FC12DB">
            <w:pPr>
              <w:jc w:val="center"/>
              <w:rPr>
                <w:sz w:val="26"/>
                <w:szCs w:val="26"/>
              </w:rPr>
            </w:pPr>
            <w:r w:rsidRPr="00F131B3">
              <w:rPr>
                <w:sz w:val="26"/>
                <w:szCs w:val="26"/>
              </w:rPr>
              <w:t>9,08</w:t>
            </w:r>
          </w:p>
        </w:tc>
        <w:tc>
          <w:tcPr>
            <w:tcW w:w="993" w:type="dxa"/>
            <w:shd w:val="clear" w:color="auto" w:fill="FFFFFF"/>
            <w:vAlign w:val="center"/>
          </w:tcPr>
          <w:p w14:paraId="02969E21" w14:textId="77777777" w:rsidR="00C25FEA" w:rsidRPr="00F131B3" w:rsidRDefault="00C25FEA" w:rsidP="00FC12DB">
            <w:pPr>
              <w:jc w:val="center"/>
              <w:rPr>
                <w:sz w:val="26"/>
                <w:szCs w:val="26"/>
              </w:rPr>
            </w:pPr>
            <w:r w:rsidRPr="00F131B3">
              <w:rPr>
                <w:sz w:val="26"/>
                <w:szCs w:val="26"/>
              </w:rPr>
              <w:t>9,83</w:t>
            </w:r>
          </w:p>
        </w:tc>
        <w:tc>
          <w:tcPr>
            <w:tcW w:w="992" w:type="dxa"/>
            <w:shd w:val="clear" w:color="auto" w:fill="FFFFFF"/>
            <w:vAlign w:val="center"/>
          </w:tcPr>
          <w:p w14:paraId="673D0D56" w14:textId="77777777" w:rsidR="00C25FEA" w:rsidRPr="00F131B3" w:rsidRDefault="00C25FEA" w:rsidP="00FC12DB">
            <w:pPr>
              <w:jc w:val="center"/>
              <w:rPr>
                <w:sz w:val="26"/>
                <w:szCs w:val="26"/>
              </w:rPr>
            </w:pPr>
            <w:r w:rsidRPr="00F131B3">
              <w:rPr>
                <w:sz w:val="26"/>
                <w:szCs w:val="26"/>
              </w:rPr>
              <w:t>10,58</w:t>
            </w:r>
          </w:p>
        </w:tc>
        <w:tc>
          <w:tcPr>
            <w:tcW w:w="1134" w:type="dxa"/>
            <w:shd w:val="clear" w:color="auto" w:fill="FFFFFF"/>
            <w:vAlign w:val="center"/>
          </w:tcPr>
          <w:p w14:paraId="2C3582AC" w14:textId="77777777" w:rsidR="00C25FEA" w:rsidRPr="00F131B3" w:rsidRDefault="00C25FEA" w:rsidP="00FC12DB">
            <w:pPr>
              <w:jc w:val="center"/>
              <w:rPr>
                <w:sz w:val="26"/>
                <w:szCs w:val="26"/>
              </w:rPr>
            </w:pPr>
          </w:p>
        </w:tc>
      </w:tr>
      <w:tr w:rsidR="00540DB0" w:rsidRPr="00F131B3" w14:paraId="702F1D71" w14:textId="77777777" w:rsidTr="002F2155">
        <w:trPr>
          <w:jc w:val="center"/>
        </w:trPr>
        <w:tc>
          <w:tcPr>
            <w:tcW w:w="421" w:type="dxa"/>
            <w:shd w:val="clear" w:color="auto" w:fill="FFFFFF"/>
            <w:vAlign w:val="center"/>
          </w:tcPr>
          <w:p w14:paraId="684EBA4A" w14:textId="77777777" w:rsidR="00C25FEA" w:rsidRPr="00F131B3" w:rsidRDefault="00C25FEA" w:rsidP="00FC12DB">
            <w:pPr>
              <w:jc w:val="center"/>
              <w:rPr>
                <w:sz w:val="26"/>
                <w:szCs w:val="26"/>
              </w:rPr>
            </w:pPr>
          </w:p>
        </w:tc>
        <w:tc>
          <w:tcPr>
            <w:tcW w:w="2456" w:type="dxa"/>
            <w:shd w:val="clear" w:color="auto" w:fill="FFFFFF"/>
            <w:vAlign w:val="center"/>
          </w:tcPr>
          <w:p w14:paraId="2F4D9083"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4DADAD15" w14:textId="77777777" w:rsidR="00C25FEA" w:rsidRPr="00F131B3" w:rsidRDefault="00C25FEA" w:rsidP="00FC12DB">
            <w:pPr>
              <w:jc w:val="center"/>
              <w:rPr>
                <w:sz w:val="26"/>
                <w:szCs w:val="26"/>
              </w:rPr>
            </w:pPr>
          </w:p>
        </w:tc>
        <w:tc>
          <w:tcPr>
            <w:tcW w:w="819" w:type="dxa"/>
            <w:shd w:val="clear" w:color="auto" w:fill="FFFFFF"/>
            <w:vAlign w:val="center"/>
          </w:tcPr>
          <w:p w14:paraId="1AD5E103" w14:textId="77777777" w:rsidR="00C25FEA" w:rsidRPr="00F131B3" w:rsidRDefault="00C25FEA" w:rsidP="00FC12DB">
            <w:pPr>
              <w:jc w:val="center"/>
              <w:rPr>
                <w:sz w:val="26"/>
                <w:szCs w:val="26"/>
              </w:rPr>
            </w:pPr>
          </w:p>
        </w:tc>
        <w:tc>
          <w:tcPr>
            <w:tcW w:w="989" w:type="dxa"/>
            <w:shd w:val="clear" w:color="auto" w:fill="FFFFFF"/>
            <w:vAlign w:val="center"/>
          </w:tcPr>
          <w:p w14:paraId="1A25F686" w14:textId="77777777" w:rsidR="00C25FEA" w:rsidRPr="00F131B3" w:rsidRDefault="00C25FEA" w:rsidP="00FC12DB">
            <w:pPr>
              <w:jc w:val="center"/>
              <w:rPr>
                <w:sz w:val="26"/>
                <w:szCs w:val="26"/>
              </w:rPr>
            </w:pPr>
            <w:r w:rsidRPr="00F131B3">
              <w:rPr>
                <w:sz w:val="26"/>
                <w:szCs w:val="26"/>
              </w:rPr>
              <w:t>7,56</w:t>
            </w:r>
          </w:p>
        </w:tc>
        <w:tc>
          <w:tcPr>
            <w:tcW w:w="992" w:type="dxa"/>
            <w:shd w:val="clear" w:color="auto" w:fill="FFFFFF"/>
            <w:vAlign w:val="center"/>
          </w:tcPr>
          <w:p w14:paraId="3D6F42A1" w14:textId="77777777" w:rsidR="00C25FEA" w:rsidRPr="00F131B3" w:rsidRDefault="00C25FEA" w:rsidP="00FC12DB">
            <w:pPr>
              <w:jc w:val="center"/>
              <w:rPr>
                <w:sz w:val="26"/>
                <w:szCs w:val="26"/>
              </w:rPr>
            </w:pPr>
            <w:r w:rsidRPr="00F131B3">
              <w:rPr>
                <w:sz w:val="26"/>
                <w:szCs w:val="26"/>
              </w:rPr>
              <w:t>9,08</w:t>
            </w:r>
          </w:p>
        </w:tc>
        <w:tc>
          <w:tcPr>
            <w:tcW w:w="993" w:type="dxa"/>
            <w:shd w:val="clear" w:color="auto" w:fill="FFFFFF"/>
            <w:vAlign w:val="center"/>
          </w:tcPr>
          <w:p w14:paraId="705BED0E" w14:textId="77777777" w:rsidR="00C25FEA" w:rsidRPr="00F131B3" w:rsidRDefault="00C25FEA" w:rsidP="00FC12DB">
            <w:pPr>
              <w:jc w:val="center"/>
              <w:rPr>
                <w:sz w:val="26"/>
                <w:szCs w:val="26"/>
              </w:rPr>
            </w:pPr>
            <w:r w:rsidRPr="00F131B3">
              <w:rPr>
                <w:sz w:val="26"/>
                <w:szCs w:val="26"/>
              </w:rPr>
              <w:t>9,83</w:t>
            </w:r>
          </w:p>
        </w:tc>
        <w:tc>
          <w:tcPr>
            <w:tcW w:w="992" w:type="dxa"/>
            <w:shd w:val="clear" w:color="auto" w:fill="FFFFFF"/>
            <w:vAlign w:val="center"/>
          </w:tcPr>
          <w:p w14:paraId="11A238BC" w14:textId="77777777" w:rsidR="00C25FEA" w:rsidRPr="00F131B3" w:rsidRDefault="00C25FEA" w:rsidP="00FC12DB">
            <w:pPr>
              <w:jc w:val="center"/>
              <w:rPr>
                <w:sz w:val="26"/>
                <w:szCs w:val="26"/>
              </w:rPr>
            </w:pPr>
            <w:r w:rsidRPr="00F131B3">
              <w:rPr>
                <w:sz w:val="26"/>
                <w:szCs w:val="26"/>
              </w:rPr>
              <w:t>10,58</w:t>
            </w:r>
          </w:p>
        </w:tc>
        <w:tc>
          <w:tcPr>
            <w:tcW w:w="1134" w:type="dxa"/>
            <w:shd w:val="clear" w:color="auto" w:fill="FFFFFF"/>
            <w:vAlign w:val="center"/>
          </w:tcPr>
          <w:p w14:paraId="17674783" w14:textId="77777777" w:rsidR="00C25FEA" w:rsidRPr="00F131B3" w:rsidRDefault="00C25FEA" w:rsidP="00FC12DB">
            <w:pPr>
              <w:jc w:val="center"/>
              <w:rPr>
                <w:sz w:val="26"/>
                <w:szCs w:val="26"/>
              </w:rPr>
            </w:pPr>
          </w:p>
        </w:tc>
      </w:tr>
      <w:tr w:rsidR="00540DB0" w:rsidRPr="00F131B3" w14:paraId="08D74F65" w14:textId="77777777" w:rsidTr="002F2155">
        <w:trPr>
          <w:jc w:val="center"/>
        </w:trPr>
        <w:tc>
          <w:tcPr>
            <w:tcW w:w="421" w:type="dxa"/>
            <w:shd w:val="clear" w:color="auto" w:fill="FFFFFF"/>
            <w:vAlign w:val="center"/>
          </w:tcPr>
          <w:p w14:paraId="5A89625F" w14:textId="77777777" w:rsidR="00C25FEA" w:rsidRPr="00F131B3" w:rsidRDefault="00C25FEA" w:rsidP="00FC12DB">
            <w:pPr>
              <w:jc w:val="center"/>
              <w:rPr>
                <w:sz w:val="26"/>
                <w:szCs w:val="26"/>
              </w:rPr>
            </w:pPr>
          </w:p>
        </w:tc>
        <w:tc>
          <w:tcPr>
            <w:tcW w:w="2456" w:type="dxa"/>
            <w:shd w:val="clear" w:color="auto" w:fill="FFFFFF"/>
            <w:vAlign w:val="center"/>
          </w:tcPr>
          <w:p w14:paraId="638FCD1F" w14:textId="77777777" w:rsidR="00C25FEA" w:rsidRPr="00F131B3" w:rsidRDefault="00C25FEA" w:rsidP="00FC12DB">
            <w:pPr>
              <w:ind w:left="122" w:right="92"/>
              <w:rPr>
                <w:sz w:val="26"/>
                <w:szCs w:val="26"/>
                <w:lang w:val="sv-SE"/>
              </w:rPr>
            </w:pPr>
            <w:r w:rsidRPr="00F131B3">
              <w:rPr>
                <w:sz w:val="26"/>
                <w:szCs w:val="26"/>
                <w:lang w:val="sv-SE"/>
              </w:rPr>
              <w:t>Máy vi tính xách tay</w:t>
            </w:r>
          </w:p>
        </w:tc>
        <w:tc>
          <w:tcPr>
            <w:tcW w:w="602" w:type="dxa"/>
            <w:shd w:val="clear" w:color="auto" w:fill="FFFFFF"/>
            <w:vAlign w:val="center"/>
          </w:tcPr>
          <w:p w14:paraId="1EBD0CB5"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559D4B8D" w14:textId="77777777" w:rsidR="00C25FEA" w:rsidRPr="00F131B3" w:rsidRDefault="00C25FEA" w:rsidP="00FC12DB">
            <w:pPr>
              <w:jc w:val="center"/>
              <w:rPr>
                <w:sz w:val="26"/>
                <w:szCs w:val="26"/>
              </w:rPr>
            </w:pPr>
            <w:r w:rsidRPr="00F131B3">
              <w:rPr>
                <w:sz w:val="26"/>
                <w:szCs w:val="26"/>
              </w:rPr>
              <w:t>0,35</w:t>
            </w:r>
          </w:p>
        </w:tc>
        <w:tc>
          <w:tcPr>
            <w:tcW w:w="989" w:type="dxa"/>
            <w:shd w:val="clear" w:color="auto" w:fill="FFFFFF"/>
            <w:vAlign w:val="center"/>
          </w:tcPr>
          <w:p w14:paraId="0E684B39" w14:textId="77777777" w:rsidR="00C25FEA" w:rsidRPr="00F131B3" w:rsidRDefault="00C25FEA" w:rsidP="00FC12DB">
            <w:pPr>
              <w:jc w:val="center"/>
              <w:rPr>
                <w:sz w:val="26"/>
                <w:szCs w:val="26"/>
              </w:rPr>
            </w:pPr>
            <w:r w:rsidRPr="00F131B3">
              <w:rPr>
                <w:sz w:val="26"/>
                <w:szCs w:val="26"/>
              </w:rPr>
              <w:t>0,72</w:t>
            </w:r>
          </w:p>
        </w:tc>
        <w:tc>
          <w:tcPr>
            <w:tcW w:w="992" w:type="dxa"/>
            <w:shd w:val="clear" w:color="auto" w:fill="FFFFFF"/>
            <w:vAlign w:val="center"/>
          </w:tcPr>
          <w:p w14:paraId="521A8BDE" w14:textId="77777777" w:rsidR="00C25FEA" w:rsidRPr="00F131B3" w:rsidRDefault="00C25FEA" w:rsidP="00FC12DB">
            <w:pPr>
              <w:jc w:val="center"/>
              <w:rPr>
                <w:sz w:val="26"/>
                <w:szCs w:val="26"/>
              </w:rPr>
            </w:pPr>
            <w:r w:rsidRPr="00F131B3">
              <w:rPr>
                <w:sz w:val="26"/>
                <w:szCs w:val="26"/>
              </w:rPr>
              <w:t>0,72</w:t>
            </w:r>
          </w:p>
        </w:tc>
        <w:tc>
          <w:tcPr>
            <w:tcW w:w="993" w:type="dxa"/>
            <w:shd w:val="clear" w:color="auto" w:fill="FFFFFF"/>
            <w:vAlign w:val="center"/>
          </w:tcPr>
          <w:p w14:paraId="5F74AC66" w14:textId="77777777" w:rsidR="00C25FEA" w:rsidRPr="00F131B3" w:rsidRDefault="00C25FEA" w:rsidP="00FC12DB">
            <w:pPr>
              <w:jc w:val="center"/>
              <w:rPr>
                <w:sz w:val="26"/>
                <w:szCs w:val="26"/>
              </w:rPr>
            </w:pPr>
            <w:r w:rsidRPr="00F131B3">
              <w:rPr>
                <w:sz w:val="26"/>
                <w:szCs w:val="26"/>
              </w:rPr>
              <w:t>0,72</w:t>
            </w:r>
          </w:p>
        </w:tc>
        <w:tc>
          <w:tcPr>
            <w:tcW w:w="992" w:type="dxa"/>
            <w:shd w:val="clear" w:color="auto" w:fill="FFFFFF"/>
            <w:vAlign w:val="center"/>
          </w:tcPr>
          <w:p w14:paraId="1A069C59" w14:textId="77777777" w:rsidR="00C25FEA" w:rsidRPr="00F131B3" w:rsidRDefault="00C25FEA" w:rsidP="00FC12DB">
            <w:pPr>
              <w:jc w:val="center"/>
              <w:rPr>
                <w:sz w:val="26"/>
                <w:szCs w:val="26"/>
              </w:rPr>
            </w:pPr>
            <w:r w:rsidRPr="00F131B3">
              <w:rPr>
                <w:sz w:val="26"/>
                <w:szCs w:val="26"/>
              </w:rPr>
              <w:t>0,72</w:t>
            </w:r>
          </w:p>
        </w:tc>
        <w:tc>
          <w:tcPr>
            <w:tcW w:w="1134" w:type="dxa"/>
            <w:shd w:val="clear" w:color="auto" w:fill="FFFFFF"/>
            <w:vAlign w:val="center"/>
          </w:tcPr>
          <w:p w14:paraId="0AA8CD44" w14:textId="77777777" w:rsidR="00C25FEA" w:rsidRPr="00F131B3" w:rsidRDefault="00C25FEA" w:rsidP="00FC12DB">
            <w:pPr>
              <w:jc w:val="center"/>
              <w:rPr>
                <w:sz w:val="26"/>
                <w:szCs w:val="26"/>
              </w:rPr>
            </w:pPr>
          </w:p>
        </w:tc>
      </w:tr>
      <w:tr w:rsidR="00540DB0" w:rsidRPr="00F131B3" w14:paraId="72D33392" w14:textId="77777777" w:rsidTr="002F2155">
        <w:trPr>
          <w:jc w:val="center"/>
        </w:trPr>
        <w:tc>
          <w:tcPr>
            <w:tcW w:w="421" w:type="dxa"/>
            <w:shd w:val="clear" w:color="auto" w:fill="FFFFFF"/>
            <w:vAlign w:val="center"/>
          </w:tcPr>
          <w:p w14:paraId="470D972E" w14:textId="77777777" w:rsidR="00C25FEA" w:rsidRPr="00F131B3" w:rsidRDefault="00C25FEA" w:rsidP="00FC12DB">
            <w:pPr>
              <w:jc w:val="center"/>
              <w:rPr>
                <w:sz w:val="26"/>
                <w:szCs w:val="26"/>
              </w:rPr>
            </w:pPr>
          </w:p>
        </w:tc>
        <w:tc>
          <w:tcPr>
            <w:tcW w:w="2456" w:type="dxa"/>
            <w:shd w:val="clear" w:color="auto" w:fill="FFFFFF"/>
            <w:vAlign w:val="center"/>
          </w:tcPr>
          <w:p w14:paraId="6F6D901B" w14:textId="6CDC80AE" w:rsidR="00C25FEA" w:rsidRPr="00F131B3" w:rsidRDefault="00C25FEA" w:rsidP="00FC12DB">
            <w:pPr>
              <w:ind w:left="122" w:right="92"/>
              <w:rPr>
                <w:sz w:val="26"/>
                <w:szCs w:val="26"/>
              </w:rPr>
            </w:pPr>
            <w:r w:rsidRPr="00F131B3">
              <w:rPr>
                <w:sz w:val="26"/>
                <w:szCs w:val="26"/>
              </w:rPr>
              <w:t>Điện</w:t>
            </w:r>
            <w:r w:rsidR="00145519" w:rsidRPr="00F131B3">
              <w:rPr>
                <w:sz w:val="26"/>
                <w:szCs w:val="26"/>
              </w:rPr>
              <w:t xml:space="preserve"> năng</w:t>
            </w:r>
          </w:p>
        </w:tc>
        <w:tc>
          <w:tcPr>
            <w:tcW w:w="602" w:type="dxa"/>
            <w:shd w:val="clear" w:color="auto" w:fill="FFFFFF"/>
            <w:vAlign w:val="center"/>
          </w:tcPr>
          <w:p w14:paraId="593E5830" w14:textId="77777777" w:rsidR="00C25FEA" w:rsidRPr="00F131B3" w:rsidRDefault="00C25FEA" w:rsidP="00FC12DB">
            <w:pPr>
              <w:jc w:val="center"/>
              <w:rPr>
                <w:sz w:val="26"/>
                <w:szCs w:val="26"/>
              </w:rPr>
            </w:pPr>
          </w:p>
        </w:tc>
        <w:tc>
          <w:tcPr>
            <w:tcW w:w="819" w:type="dxa"/>
            <w:shd w:val="clear" w:color="auto" w:fill="FFFFFF"/>
            <w:vAlign w:val="center"/>
          </w:tcPr>
          <w:p w14:paraId="47CA175B" w14:textId="77777777" w:rsidR="00C25FEA" w:rsidRPr="00F131B3" w:rsidRDefault="00C25FEA" w:rsidP="00FC12DB">
            <w:pPr>
              <w:jc w:val="center"/>
              <w:rPr>
                <w:sz w:val="26"/>
                <w:szCs w:val="26"/>
              </w:rPr>
            </w:pPr>
          </w:p>
        </w:tc>
        <w:tc>
          <w:tcPr>
            <w:tcW w:w="989" w:type="dxa"/>
            <w:shd w:val="clear" w:color="auto" w:fill="FFFFFF"/>
            <w:vAlign w:val="center"/>
          </w:tcPr>
          <w:p w14:paraId="2EEEE9CF" w14:textId="77777777" w:rsidR="00C25FEA" w:rsidRPr="00F131B3" w:rsidRDefault="00C25FEA" w:rsidP="00FC12DB">
            <w:pPr>
              <w:jc w:val="center"/>
              <w:rPr>
                <w:sz w:val="26"/>
                <w:szCs w:val="26"/>
              </w:rPr>
            </w:pPr>
            <w:r w:rsidRPr="00F131B3">
              <w:rPr>
                <w:sz w:val="26"/>
                <w:szCs w:val="26"/>
              </w:rPr>
              <w:t>2,08</w:t>
            </w:r>
          </w:p>
        </w:tc>
        <w:tc>
          <w:tcPr>
            <w:tcW w:w="992" w:type="dxa"/>
            <w:shd w:val="clear" w:color="auto" w:fill="FFFFFF"/>
            <w:vAlign w:val="center"/>
          </w:tcPr>
          <w:p w14:paraId="1E8C6552" w14:textId="77777777" w:rsidR="00C25FEA" w:rsidRPr="00F131B3" w:rsidRDefault="00C25FEA" w:rsidP="00FC12DB">
            <w:pPr>
              <w:jc w:val="center"/>
              <w:rPr>
                <w:sz w:val="26"/>
                <w:szCs w:val="26"/>
              </w:rPr>
            </w:pPr>
            <w:r w:rsidRPr="00F131B3">
              <w:rPr>
                <w:sz w:val="26"/>
                <w:szCs w:val="26"/>
              </w:rPr>
              <w:t>2,08</w:t>
            </w:r>
          </w:p>
        </w:tc>
        <w:tc>
          <w:tcPr>
            <w:tcW w:w="993" w:type="dxa"/>
            <w:shd w:val="clear" w:color="auto" w:fill="FFFFFF"/>
            <w:vAlign w:val="center"/>
          </w:tcPr>
          <w:p w14:paraId="0B17BA55" w14:textId="77777777" w:rsidR="00C25FEA" w:rsidRPr="00F131B3" w:rsidRDefault="00C25FEA" w:rsidP="00FC12DB">
            <w:pPr>
              <w:jc w:val="center"/>
              <w:rPr>
                <w:sz w:val="26"/>
                <w:szCs w:val="26"/>
              </w:rPr>
            </w:pPr>
            <w:r w:rsidRPr="00F131B3">
              <w:rPr>
                <w:sz w:val="26"/>
                <w:szCs w:val="26"/>
              </w:rPr>
              <w:t>2,08</w:t>
            </w:r>
          </w:p>
        </w:tc>
        <w:tc>
          <w:tcPr>
            <w:tcW w:w="992" w:type="dxa"/>
            <w:shd w:val="clear" w:color="auto" w:fill="FFFFFF"/>
            <w:vAlign w:val="center"/>
          </w:tcPr>
          <w:p w14:paraId="2854038E" w14:textId="77777777" w:rsidR="00C25FEA" w:rsidRPr="00F131B3" w:rsidRDefault="00C25FEA" w:rsidP="00FC12DB">
            <w:pPr>
              <w:jc w:val="center"/>
              <w:rPr>
                <w:sz w:val="26"/>
                <w:szCs w:val="26"/>
              </w:rPr>
            </w:pPr>
            <w:r w:rsidRPr="00F131B3">
              <w:rPr>
                <w:sz w:val="26"/>
                <w:szCs w:val="26"/>
              </w:rPr>
              <w:t>2,08</w:t>
            </w:r>
          </w:p>
        </w:tc>
        <w:tc>
          <w:tcPr>
            <w:tcW w:w="1134" w:type="dxa"/>
            <w:shd w:val="clear" w:color="auto" w:fill="FFFFFF"/>
            <w:vAlign w:val="center"/>
          </w:tcPr>
          <w:p w14:paraId="3A192CA9" w14:textId="77777777" w:rsidR="00C25FEA" w:rsidRPr="00F131B3" w:rsidRDefault="00C25FEA" w:rsidP="00FC12DB">
            <w:pPr>
              <w:jc w:val="center"/>
              <w:rPr>
                <w:sz w:val="26"/>
                <w:szCs w:val="26"/>
              </w:rPr>
            </w:pPr>
          </w:p>
        </w:tc>
      </w:tr>
      <w:tr w:rsidR="00540DB0" w:rsidRPr="00F131B3" w14:paraId="66B1234B" w14:textId="77777777" w:rsidTr="002F2155">
        <w:trPr>
          <w:jc w:val="center"/>
        </w:trPr>
        <w:tc>
          <w:tcPr>
            <w:tcW w:w="421" w:type="dxa"/>
            <w:shd w:val="clear" w:color="auto" w:fill="FFFFFF"/>
            <w:vAlign w:val="center"/>
          </w:tcPr>
          <w:p w14:paraId="2B6E62A0" w14:textId="18FABD29" w:rsidR="00B01CE1" w:rsidRPr="00F131B3" w:rsidRDefault="00F1440E" w:rsidP="00FC12DB">
            <w:pPr>
              <w:jc w:val="center"/>
              <w:rPr>
                <w:sz w:val="26"/>
                <w:szCs w:val="26"/>
              </w:rPr>
            </w:pPr>
            <w:r w:rsidRPr="00F131B3">
              <w:rPr>
                <w:sz w:val="26"/>
                <w:szCs w:val="26"/>
              </w:rPr>
              <w:t>đ</w:t>
            </w:r>
          </w:p>
        </w:tc>
        <w:tc>
          <w:tcPr>
            <w:tcW w:w="2456" w:type="dxa"/>
            <w:shd w:val="clear" w:color="auto" w:fill="FFFFFF"/>
            <w:vAlign w:val="center"/>
          </w:tcPr>
          <w:p w14:paraId="44CA4DE5" w14:textId="77777777" w:rsidR="00B01CE1" w:rsidRPr="00F131B3" w:rsidRDefault="00B01CE1" w:rsidP="00FC12DB">
            <w:pPr>
              <w:ind w:left="122" w:right="92"/>
              <w:rPr>
                <w:sz w:val="26"/>
                <w:szCs w:val="26"/>
              </w:rPr>
            </w:pPr>
            <w:r w:rsidRPr="00F131B3">
              <w:rPr>
                <w:sz w:val="26"/>
                <w:szCs w:val="26"/>
              </w:rPr>
              <w:t>Bản đồ tỷ lệ 1/10000</w:t>
            </w:r>
          </w:p>
        </w:tc>
        <w:tc>
          <w:tcPr>
            <w:tcW w:w="602" w:type="dxa"/>
            <w:shd w:val="clear" w:color="auto" w:fill="FFFFFF"/>
            <w:vAlign w:val="center"/>
          </w:tcPr>
          <w:p w14:paraId="201B25C2" w14:textId="77777777" w:rsidR="00B01CE1" w:rsidRPr="00F131B3" w:rsidRDefault="00B01CE1" w:rsidP="00FC12DB">
            <w:pPr>
              <w:jc w:val="center"/>
              <w:rPr>
                <w:sz w:val="26"/>
                <w:szCs w:val="26"/>
              </w:rPr>
            </w:pPr>
          </w:p>
        </w:tc>
        <w:tc>
          <w:tcPr>
            <w:tcW w:w="819" w:type="dxa"/>
            <w:shd w:val="clear" w:color="auto" w:fill="FFFFFF"/>
            <w:vAlign w:val="center"/>
          </w:tcPr>
          <w:p w14:paraId="4C84359A" w14:textId="77777777" w:rsidR="00B01CE1" w:rsidRPr="00F131B3" w:rsidRDefault="00B01CE1" w:rsidP="00FC12DB">
            <w:pPr>
              <w:jc w:val="center"/>
              <w:rPr>
                <w:sz w:val="26"/>
                <w:szCs w:val="26"/>
              </w:rPr>
            </w:pPr>
          </w:p>
        </w:tc>
        <w:tc>
          <w:tcPr>
            <w:tcW w:w="989" w:type="dxa"/>
            <w:shd w:val="clear" w:color="auto" w:fill="FFFFFF"/>
            <w:vAlign w:val="center"/>
          </w:tcPr>
          <w:p w14:paraId="070942A5" w14:textId="77777777" w:rsidR="00B01CE1" w:rsidRPr="00F131B3" w:rsidRDefault="00B01CE1" w:rsidP="00FC12DB">
            <w:pPr>
              <w:jc w:val="center"/>
              <w:rPr>
                <w:sz w:val="26"/>
                <w:szCs w:val="26"/>
              </w:rPr>
            </w:pPr>
          </w:p>
        </w:tc>
        <w:tc>
          <w:tcPr>
            <w:tcW w:w="992" w:type="dxa"/>
            <w:shd w:val="clear" w:color="auto" w:fill="FFFFFF"/>
            <w:vAlign w:val="center"/>
          </w:tcPr>
          <w:p w14:paraId="094E646C" w14:textId="77777777" w:rsidR="00B01CE1" w:rsidRPr="00F131B3" w:rsidRDefault="00B01CE1" w:rsidP="00FC12DB">
            <w:pPr>
              <w:jc w:val="center"/>
              <w:rPr>
                <w:sz w:val="26"/>
                <w:szCs w:val="26"/>
              </w:rPr>
            </w:pPr>
          </w:p>
        </w:tc>
        <w:tc>
          <w:tcPr>
            <w:tcW w:w="993" w:type="dxa"/>
            <w:shd w:val="clear" w:color="auto" w:fill="FFFFFF"/>
            <w:vAlign w:val="center"/>
          </w:tcPr>
          <w:p w14:paraId="1F6F4AB8" w14:textId="77777777" w:rsidR="00B01CE1" w:rsidRPr="00F131B3" w:rsidRDefault="00B01CE1" w:rsidP="00FC12DB">
            <w:pPr>
              <w:jc w:val="center"/>
              <w:rPr>
                <w:sz w:val="26"/>
                <w:szCs w:val="26"/>
              </w:rPr>
            </w:pPr>
          </w:p>
        </w:tc>
        <w:tc>
          <w:tcPr>
            <w:tcW w:w="992" w:type="dxa"/>
            <w:shd w:val="clear" w:color="auto" w:fill="FFFFFF"/>
            <w:vAlign w:val="center"/>
          </w:tcPr>
          <w:p w14:paraId="0B923343" w14:textId="77777777" w:rsidR="00B01CE1" w:rsidRPr="00F131B3" w:rsidRDefault="00B01CE1" w:rsidP="00FC12DB">
            <w:pPr>
              <w:jc w:val="center"/>
              <w:rPr>
                <w:sz w:val="26"/>
                <w:szCs w:val="26"/>
              </w:rPr>
            </w:pPr>
          </w:p>
        </w:tc>
        <w:tc>
          <w:tcPr>
            <w:tcW w:w="1134" w:type="dxa"/>
            <w:shd w:val="clear" w:color="auto" w:fill="FFFFFF"/>
            <w:vAlign w:val="center"/>
          </w:tcPr>
          <w:p w14:paraId="02C55095" w14:textId="77777777" w:rsidR="00B01CE1" w:rsidRPr="00F131B3" w:rsidRDefault="00B01CE1" w:rsidP="00FC12DB">
            <w:pPr>
              <w:jc w:val="center"/>
              <w:rPr>
                <w:sz w:val="26"/>
                <w:szCs w:val="26"/>
              </w:rPr>
            </w:pPr>
          </w:p>
        </w:tc>
      </w:tr>
      <w:tr w:rsidR="00540DB0" w:rsidRPr="00F131B3" w14:paraId="17D2D144" w14:textId="77777777" w:rsidTr="002F2155">
        <w:trPr>
          <w:jc w:val="center"/>
        </w:trPr>
        <w:tc>
          <w:tcPr>
            <w:tcW w:w="421" w:type="dxa"/>
            <w:shd w:val="clear" w:color="auto" w:fill="FFFFFF"/>
            <w:vAlign w:val="center"/>
          </w:tcPr>
          <w:p w14:paraId="34A3D2CF" w14:textId="77777777" w:rsidR="00B01CE1" w:rsidRPr="00F131B3" w:rsidRDefault="00B01CE1" w:rsidP="00FC12DB">
            <w:pPr>
              <w:jc w:val="center"/>
              <w:rPr>
                <w:sz w:val="26"/>
                <w:szCs w:val="26"/>
              </w:rPr>
            </w:pPr>
          </w:p>
        </w:tc>
        <w:tc>
          <w:tcPr>
            <w:tcW w:w="2456" w:type="dxa"/>
            <w:shd w:val="clear" w:color="auto" w:fill="FFFFFF"/>
            <w:vAlign w:val="center"/>
          </w:tcPr>
          <w:p w14:paraId="0BDB2286" w14:textId="77777777" w:rsidR="00B01CE1" w:rsidRPr="00F131B3" w:rsidRDefault="00B01CE1" w:rsidP="00FC12DB">
            <w:pPr>
              <w:ind w:left="122" w:right="92"/>
              <w:rPr>
                <w:sz w:val="26"/>
                <w:szCs w:val="26"/>
              </w:rPr>
            </w:pPr>
            <w:r w:rsidRPr="00F131B3">
              <w:rPr>
                <w:sz w:val="26"/>
                <w:szCs w:val="26"/>
              </w:rPr>
              <w:t>Máy toàn đạc</w:t>
            </w:r>
          </w:p>
        </w:tc>
        <w:tc>
          <w:tcPr>
            <w:tcW w:w="602" w:type="dxa"/>
            <w:shd w:val="clear" w:color="auto" w:fill="FFFFFF"/>
            <w:vAlign w:val="center"/>
          </w:tcPr>
          <w:p w14:paraId="70C8218E" w14:textId="77777777" w:rsidR="00B01CE1" w:rsidRPr="00F131B3" w:rsidRDefault="00B01CE1" w:rsidP="00FC12DB">
            <w:pPr>
              <w:jc w:val="center"/>
              <w:rPr>
                <w:sz w:val="26"/>
                <w:szCs w:val="26"/>
              </w:rPr>
            </w:pPr>
            <w:r w:rsidRPr="00F131B3">
              <w:rPr>
                <w:sz w:val="26"/>
                <w:szCs w:val="26"/>
              </w:rPr>
              <w:t>Bộ</w:t>
            </w:r>
          </w:p>
        </w:tc>
        <w:tc>
          <w:tcPr>
            <w:tcW w:w="819" w:type="dxa"/>
            <w:shd w:val="clear" w:color="auto" w:fill="FFFFFF"/>
            <w:vAlign w:val="center"/>
          </w:tcPr>
          <w:p w14:paraId="48BC2B3D" w14:textId="77777777" w:rsidR="00B01CE1" w:rsidRPr="00F131B3" w:rsidRDefault="00B01CE1" w:rsidP="00FC12DB">
            <w:pPr>
              <w:jc w:val="center"/>
              <w:rPr>
                <w:sz w:val="26"/>
                <w:szCs w:val="26"/>
              </w:rPr>
            </w:pPr>
          </w:p>
        </w:tc>
        <w:tc>
          <w:tcPr>
            <w:tcW w:w="989" w:type="dxa"/>
            <w:shd w:val="clear" w:color="auto" w:fill="FFFFFF"/>
            <w:vAlign w:val="center"/>
          </w:tcPr>
          <w:p w14:paraId="75D3974D" w14:textId="77777777" w:rsidR="00B01CE1" w:rsidRPr="00F131B3" w:rsidRDefault="00B01CE1" w:rsidP="00FC12DB">
            <w:pPr>
              <w:jc w:val="center"/>
              <w:rPr>
                <w:sz w:val="26"/>
                <w:szCs w:val="26"/>
              </w:rPr>
            </w:pPr>
            <w:r w:rsidRPr="00F131B3">
              <w:rPr>
                <w:sz w:val="26"/>
                <w:szCs w:val="26"/>
              </w:rPr>
              <w:t>13,74</w:t>
            </w:r>
          </w:p>
        </w:tc>
        <w:tc>
          <w:tcPr>
            <w:tcW w:w="992" w:type="dxa"/>
            <w:shd w:val="clear" w:color="auto" w:fill="FFFFFF"/>
            <w:vAlign w:val="center"/>
          </w:tcPr>
          <w:p w14:paraId="51606480" w14:textId="77777777" w:rsidR="00B01CE1" w:rsidRPr="00F131B3" w:rsidRDefault="00B01CE1" w:rsidP="00FC12DB">
            <w:pPr>
              <w:jc w:val="center"/>
              <w:rPr>
                <w:sz w:val="26"/>
                <w:szCs w:val="26"/>
              </w:rPr>
            </w:pPr>
            <w:r w:rsidRPr="00F131B3">
              <w:rPr>
                <w:sz w:val="26"/>
                <w:szCs w:val="26"/>
              </w:rPr>
              <w:t>16,5</w:t>
            </w:r>
          </w:p>
        </w:tc>
        <w:tc>
          <w:tcPr>
            <w:tcW w:w="993" w:type="dxa"/>
            <w:shd w:val="clear" w:color="auto" w:fill="FFFFFF"/>
            <w:vAlign w:val="center"/>
          </w:tcPr>
          <w:p w14:paraId="79FC6254" w14:textId="77777777" w:rsidR="00B01CE1" w:rsidRPr="00F131B3" w:rsidRDefault="00B01CE1" w:rsidP="00FC12DB">
            <w:pPr>
              <w:jc w:val="center"/>
              <w:rPr>
                <w:sz w:val="26"/>
                <w:szCs w:val="26"/>
              </w:rPr>
            </w:pPr>
            <w:r w:rsidRPr="00F131B3">
              <w:rPr>
                <w:sz w:val="26"/>
                <w:szCs w:val="26"/>
              </w:rPr>
              <w:t>17,88</w:t>
            </w:r>
          </w:p>
        </w:tc>
        <w:tc>
          <w:tcPr>
            <w:tcW w:w="992" w:type="dxa"/>
            <w:shd w:val="clear" w:color="auto" w:fill="FFFFFF"/>
            <w:vAlign w:val="center"/>
          </w:tcPr>
          <w:p w14:paraId="62553CEE" w14:textId="77777777" w:rsidR="00B01CE1" w:rsidRPr="00F131B3" w:rsidRDefault="00B01CE1" w:rsidP="00FC12DB">
            <w:pPr>
              <w:jc w:val="center"/>
              <w:rPr>
                <w:sz w:val="26"/>
                <w:szCs w:val="26"/>
              </w:rPr>
            </w:pPr>
            <w:r w:rsidRPr="00F131B3">
              <w:rPr>
                <w:sz w:val="26"/>
                <w:szCs w:val="26"/>
              </w:rPr>
              <w:t>19,24</w:t>
            </w:r>
          </w:p>
        </w:tc>
        <w:tc>
          <w:tcPr>
            <w:tcW w:w="1134" w:type="dxa"/>
            <w:shd w:val="clear" w:color="auto" w:fill="FFFFFF"/>
            <w:vAlign w:val="center"/>
          </w:tcPr>
          <w:p w14:paraId="7B0F5F95" w14:textId="77777777" w:rsidR="00B01CE1" w:rsidRPr="00F131B3" w:rsidRDefault="00B01CE1" w:rsidP="00FC12DB">
            <w:pPr>
              <w:jc w:val="center"/>
              <w:rPr>
                <w:sz w:val="26"/>
                <w:szCs w:val="26"/>
              </w:rPr>
            </w:pPr>
          </w:p>
        </w:tc>
      </w:tr>
      <w:tr w:rsidR="00540DB0" w:rsidRPr="00F131B3" w14:paraId="4273BB27" w14:textId="77777777" w:rsidTr="002F2155">
        <w:trPr>
          <w:jc w:val="center"/>
        </w:trPr>
        <w:tc>
          <w:tcPr>
            <w:tcW w:w="421" w:type="dxa"/>
            <w:shd w:val="clear" w:color="auto" w:fill="FFFFFF"/>
            <w:vAlign w:val="center"/>
          </w:tcPr>
          <w:p w14:paraId="0DB2D42E" w14:textId="77777777" w:rsidR="00B01CE1" w:rsidRPr="00F131B3" w:rsidRDefault="00B01CE1" w:rsidP="00FC12DB">
            <w:pPr>
              <w:jc w:val="center"/>
              <w:rPr>
                <w:sz w:val="26"/>
                <w:szCs w:val="26"/>
              </w:rPr>
            </w:pPr>
          </w:p>
        </w:tc>
        <w:tc>
          <w:tcPr>
            <w:tcW w:w="2456" w:type="dxa"/>
            <w:shd w:val="clear" w:color="auto" w:fill="FFFFFF"/>
            <w:vAlign w:val="center"/>
          </w:tcPr>
          <w:p w14:paraId="20829E36" w14:textId="77777777" w:rsidR="00B01CE1" w:rsidRPr="00F131B3" w:rsidRDefault="00B01CE1" w:rsidP="00FC12DB">
            <w:pPr>
              <w:ind w:left="122" w:right="92"/>
              <w:rPr>
                <w:sz w:val="26"/>
                <w:szCs w:val="26"/>
              </w:rPr>
            </w:pPr>
            <w:r w:rsidRPr="00F131B3">
              <w:rPr>
                <w:sz w:val="26"/>
                <w:szCs w:val="26"/>
              </w:rPr>
              <w:t>Sổ điện tử</w:t>
            </w:r>
          </w:p>
        </w:tc>
        <w:tc>
          <w:tcPr>
            <w:tcW w:w="602" w:type="dxa"/>
            <w:shd w:val="clear" w:color="auto" w:fill="FFFFFF"/>
            <w:vAlign w:val="center"/>
          </w:tcPr>
          <w:p w14:paraId="4DFC4B9E" w14:textId="77777777" w:rsidR="00B01CE1" w:rsidRPr="00F131B3" w:rsidRDefault="00B01CE1" w:rsidP="00FC12DB">
            <w:pPr>
              <w:jc w:val="center"/>
              <w:rPr>
                <w:sz w:val="26"/>
                <w:szCs w:val="26"/>
              </w:rPr>
            </w:pPr>
          </w:p>
        </w:tc>
        <w:tc>
          <w:tcPr>
            <w:tcW w:w="819" w:type="dxa"/>
            <w:shd w:val="clear" w:color="auto" w:fill="FFFFFF"/>
            <w:vAlign w:val="center"/>
          </w:tcPr>
          <w:p w14:paraId="62EDC99C" w14:textId="77777777" w:rsidR="00B01CE1" w:rsidRPr="00F131B3" w:rsidRDefault="00B01CE1" w:rsidP="00FC12DB">
            <w:pPr>
              <w:jc w:val="center"/>
              <w:rPr>
                <w:sz w:val="26"/>
                <w:szCs w:val="26"/>
              </w:rPr>
            </w:pPr>
          </w:p>
        </w:tc>
        <w:tc>
          <w:tcPr>
            <w:tcW w:w="989" w:type="dxa"/>
            <w:shd w:val="clear" w:color="auto" w:fill="FFFFFF"/>
            <w:vAlign w:val="center"/>
          </w:tcPr>
          <w:p w14:paraId="575C3E03" w14:textId="77777777" w:rsidR="00B01CE1" w:rsidRPr="00F131B3" w:rsidRDefault="00B01CE1" w:rsidP="00FC12DB">
            <w:pPr>
              <w:jc w:val="center"/>
              <w:rPr>
                <w:sz w:val="26"/>
                <w:szCs w:val="26"/>
              </w:rPr>
            </w:pPr>
            <w:r w:rsidRPr="00F131B3">
              <w:rPr>
                <w:sz w:val="26"/>
                <w:szCs w:val="26"/>
              </w:rPr>
              <w:t>13,74</w:t>
            </w:r>
          </w:p>
        </w:tc>
        <w:tc>
          <w:tcPr>
            <w:tcW w:w="992" w:type="dxa"/>
            <w:shd w:val="clear" w:color="auto" w:fill="FFFFFF"/>
            <w:vAlign w:val="center"/>
          </w:tcPr>
          <w:p w14:paraId="08C3D8DA" w14:textId="77777777" w:rsidR="00B01CE1" w:rsidRPr="00F131B3" w:rsidRDefault="00B01CE1" w:rsidP="00FC12DB">
            <w:pPr>
              <w:jc w:val="center"/>
              <w:rPr>
                <w:sz w:val="26"/>
                <w:szCs w:val="26"/>
              </w:rPr>
            </w:pPr>
            <w:r w:rsidRPr="00F131B3">
              <w:rPr>
                <w:sz w:val="26"/>
                <w:szCs w:val="26"/>
              </w:rPr>
              <w:t>16,5</w:t>
            </w:r>
          </w:p>
        </w:tc>
        <w:tc>
          <w:tcPr>
            <w:tcW w:w="993" w:type="dxa"/>
            <w:shd w:val="clear" w:color="auto" w:fill="FFFFFF"/>
            <w:vAlign w:val="center"/>
          </w:tcPr>
          <w:p w14:paraId="5C62DBEA" w14:textId="77777777" w:rsidR="00B01CE1" w:rsidRPr="00F131B3" w:rsidRDefault="00B01CE1" w:rsidP="00FC12DB">
            <w:pPr>
              <w:jc w:val="center"/>
              <w:rPr>
                <w:sz w:val="26"/>
                <w:szCs w:val="26"/>
              </w:rPr>
            </w:pPr>
            <w:r w:rsidRPr="00F131B3">
              <w:rPr>
                <w:sz w:val="26"/>
                <w:szCs w:val="26"/>
              </w:rPr>
              <w:t>17,88</w:t>
            </w:r>
          </w:p>
        </w:tc>
        <w:tc>
          <w:tcPr>
            <w:tcW w:w="992" w:type="dxa"/>
            <w:shd w:val="clear" w:color="auto" w:fill="FFFFFF"/>
            <w:vAlign w:val="center"/>
          </w:tcPr>
          <w:p w14:paraId="579B8D1A" w14:textId="77777777" w:rsidR="00B01CE1" w:rsidRPr="00F131B3" w:rsidRDefault="00B01CE1" w:rsidP="00FC12DB">
            <w:pPr>
              <w:jc w:val="center"/>
              <w:rPr>
                <w:sz w:val="26"/>
                <w:szCs w:val="26"/>
              </w:rPr>
            </w:pPr>
            <w:r w:rsidRPr="00F131B3">
              <w:rPr>
                <w:sz w:val="26"/>
                <w:szCs w:val="26"/>
              </w:rPr>
              <w:t>19,24</w:t>
            </w:r>
          </w:p>
        </w:tc>
        <w:tc>
          <w:tcPr>
            <w:tcW w:w="1134" w:type="dxa"/>
            <w:shd w:val="clear" w:color="auto" w:fill="FFFFFF"/>
            <w:vAlign w:val="center"/>
          </w:tcPr>
          <w:p w14:paraId="05810A45" w14:textId="77777777" w:rsidR="00B01CE1" w:rsidRPr="00F131B3" w:rsidRDefault="00B01CE1" w:rsidP="00FC12DB">
            <w:pPr>
              <w:jc w:val="center"/>
              <w:rPr>
                <w:sz w:val="26"/>
                <w:szCs w:val="26"/>
              </w:rPr>
            </w:pPr>
          </w:p>
        </w:tc>
      </w:tr>
      <w:tr w:rsidR="00540DB0" w:rsidRPr="00F131B3" w14:paraId="1681CD0C" w14:textId="77777777" w:rsidTr="002F2155">
        <w:trPr>
          <w:jc w:val="center"/>
        </w:trPr>
        <w:tc>
          <w:tcPr>
            <w:tcW w:w="421" w:type="dxa"/>
            <w:shd w:val="clear" w:color="auto" w:fill="FFFFFF"/>
            <w:vAlign w:val="center"/>
          </w:tcPr>
          <w:p w14:paraId="6CDFA8F2" w14:textId="77777777" w:rsidR="00B01CE1" w:rsidRPr="00F131B3" w:rsidRDefault="00B01CE1" w:rsidP="00FC12DB">
            <w:pPr>
              <w:jc w:val="center"/>
              <w:rPr>
                <w:sz w:val="26"/>
                <w:szCs w:val="26"/>
              </w:rPr>
            </w:pPr>
          </w:p>
        </w:tc>
        <w:tc>
          <w:tcPr>
            <w:tcW w:w="2456" w:type="dxa"/>
            <w:shd w:val="clear" w:color="auto" w:fill="FFFFFF"/>
            <w:vAlign w:val="center"/>
          </w:tcPr>
          <w:p w14:paraId="5B614DB0" w14:textId="77777777" w:rsidR="00B01CE1" w:rsidRPr="00F131B3" w:rsidRDefault="00B01CE1" w:rsidP="00FC12DB">
            <w:pPr>
              <w:ind w:left="122" w:right="92"/>
              <w:rPr>
                <w:sz w:val="26"/>
                <w:szCs w:val="26"/>
                <w:lang w:val="sv-SE"/>
              </w:rPr>
            </w:pPr>
            <w:r w:rsidRPr="00F131B3">
              <w:rPr>
                <w:sz w:val="26"/>
                <w:szCs w:val="26"/>
                <w:lang w:val="sv-SE"/>
              </w:rPr>
              <w:t>Máy vi tính xách tay</w:t>
            </w:r>
          </w:p>
        </w:tc>
        <w:tc>
          <w:tcPr>
            <w:tcW w:w="602" w:type="dxa"/>
            <w:shd w:val="clear" w:color="auto" w:fill="FFFFFF"/>
            <w:vAlign w:val="center"/>
          </w:tcPr>
          <w:p w14:paraId="3EEE49DB" w14:textId="77777777" w:rsidR="00B01CE1" w:rsidRPr="00F131B3" w:rsidRDefault="00B01CE1" w:rsidP="00FC12DB">
            <w:pPr>
              <w:jc w:val="center"/>
              <w:rPr>
                <w:sz w:val="26"/>
                <w:szCs w:val="26"/>
              </w:rPr>
            </w:pPr>
            <w:r w:rsidRPr="00F131B3">
              <w:rPr>
                <w:sz w:val="26"/>
                <w:szCs w:val="26"/>
              </w:rPr>
              <w:t>Cái</w:t>
            </w:r>
          </w:p>
        </w:tc>
        <w:tc>
          <w:tcPr>
            <w:tcW w:w="819" w:type="dxa"/>
            <w:shd w:val="clear" w:color="auto" w:fill="FFFFFF"/>
            <w:vAlign w:val="center"/>
          </w:tcPr>
          <w:p w14:paraId="56942622" w14:textId="77777777" w:rsidR="00B01CE1" w:rsidRPr="00F131B3" w:rsidRDefault="00B01CE1" w:rsidP="00FC12DB">
            <w:pPr>
              <w:jc w:val="center"/>
              <w:rPr>
                <w:sz w:val="26"/>
                <w:szCs w:val="26"/>
              </w:rPr>
            </w:pPr>
            <w:r w:rsidRPr="00F131B3">
              <w:rPr>
                <w:sz w:val="26"/>
                <w:szCs w:val="26"/>
              </w:rPr>
              <w:t>0,35</w:t>
            </w:r>
          </w:p>
        </w:tc>
        <w:tc>
          <w:tcPr>
            <w:tcW w:w="989" w:type="dxa"/>
            <w:shd w:val="clear" w:color="auto" w:fill="FFFFFF"/>
            <w:vAlign w:val="center"/>
          </w:tcPr>
          <w:p w14:paraId="0C87BC73" w14:textId="77777777" w:rsidR="00B01CE1" w:rsidRPr="00F131B3" w:rsidRDefault="00B01CE1" w:rsidP="00FC12DB">
            <w:pPr>
              <w:jc w:val="center"/>
              <w:rPr>
                <w:sz w:val="26"/>
                <w:szCs w:val="26"/>
              </w:rPr>
            </w:pPr>
            <w:r w:rsidRPr="00F131B3">
              <w:rPr>
                <w:sz w:val="26"/>
                <w:szCs w:val="26"/>
              </w:rPr>
              <w:t>1,3</w:t>
            </w:r>
          </w:p>
        </w:tc>
        <w:tc>
          <w:tcPr>
            <w:tcW w:w="992" w:type="dxa"/>
            <w:shd w:val="clear" w:color="auto" w:fill="FFFFFF"/>
            <w:vAlign w:val="center"/>
          </w:tcPr>
          <w:p w14:paraId="4E552FF0" w14:textId="77777777" w:rsidR="00B01CE1" w:rsidRPr="00F131B3" w:rsidRDefault="00B01CE1" w:rsidP="00FC12DB">
            <w:pPr>
              <w:jc w:val="center"/>
              <w:rPr>
                <w:sz w:val="26"/>
                <w:szCs w:val="26"/>
              </w:rPr>
            </w:pPr>
            <w:r w:rsidRPr="00F131B3">
              <w:rPr>
                <w:sz w:val="26"/>
                <w:szCs w:val="26"/>
              </w:rPr>
              <w:t>1,3</w:t>
            </w:r>
          </w:p>
        </w:tc>
        <w:tc>
          <w:tcPr>
            <w:tcW w:w="993" w:type="dxa"/>
            <w:shd w:val="clear" w:color="auto" w:fill="FFFFFF"/>
            <w:vAlign w:val="center"/>
          </w:tcPr>
          <w:p w14:paraId="351CF1D0" w14:textId="77777777" w:rsidR="00B01CE1" w:rsidRPr="00F131B3" w:rsidRDefault="00B01CE1" w:rsidP="00FC12DB">
            <w:pPr>
              <w:jc w:val="center"/>
              <w:rPr>
                <w:sz w:val="26"/>
                <w:szCs w:val="26"/>
              </w:rPr>
            </w:pPr>
            <w:r w:rsidRPr="00F131B3">
              <w:rPr>
                <w:sz w:val="26"/>
                <w:szCs w:val="26"/>
              </w:rPr>
              <w:t>1,3</w:t>
            </w:r>
          </w:p>
        </w:tc>
        <w:tc>
          <w:tcPr>
            <w:tcW w:w="992" w:type="dxa"/>
            <w:shd w:val="clear" w:color="auto" w:fill="FFFFFF"/>
            <w:vAlign w:val="center"/>
          </w:tcPr>
          <w:p w14:paraId="32759A6C" w14:textId="77777777" w:rsidR="00B01CE1" w:rsidRPr="00F131B3" w:rsidRDefault="00B01CE1" w:rsidP="00FC12DB">
            <w:pPr>
              <w:jc w:val="center"/>
              <w:rPr>
                <w:sz w:val="26"/>
                <w:szCs w:val="26"/>
              </w:rPr>
            </w:pPr>
            <w:r w:rsidRPr="00F131B3">
              <w:rPr>
                <w:sz w:val="26"/>
                <w:szCs w:val="26"/>
              </w:rPr>
              <w:t>1,3</w:t>
            </w:r>
          </w:p>
        </w:tc>
        <w:tc>
          <w:tcPr>
            <w:tcW w:w="1134" w:type="dxa"/>
            <w:shd w:val="clear" w:color="auto" w:fill="FFFFFF"/>
            <w:vAlign w:val="center"/>
          </w:tcPr>
          <w:p w14:paraId="64B1DD40" w14:textId="77777777" w:rsidR="00B01CE1" w:rsidRPr="00F131B3" w:rsidRDefault="00B01CE1" w:rsidP="00FC12DB">
            <w:pPr>
              <w:jc w:val="center"/>
              <w:rPr>
                <w:sz w:val="26"/>
                <w:szCs w:val="26"/>
              </w:rPr>
            </w:pPr>
          </w:p>
        </w:tc>
      </w:tr>
      <w:tr w:rsidR="00540DB0" w:rsidRPr="00F131B3" w14:paraId="5629D3B7" w14:textId="77777777" w:rsidTr="002F2155">
        <w:trPr>
          <w:jc w:val="center"/>
        </w:trPr>
        <w:tc>
          <w:tcPr>
            <w:tcW w:w="421" w:type="dxa"/>
            <w:shd w:val="clear" w:color="auto" w:fill="FFFFFF"/>
            <w:vAlign w:val="center"/>
          </w:tcPr>
          <w:p w14:paraId="0CA41550" w14:textId="77777777" w:rsidR="00B01CE1" w:rsidRPr="00F131B3" w:rsidRDefault="00B01CE1" w:rsidP="00FC12DB">
            <w:pPr>
              <w:jc w:val="center"/>
              <w:rPr>
                <w:sz w:val="26"/>
                <w:szCs w:val="26"/>
              </w:rPr>
            </w:pPr>
          </w:p>
        </w:tc>
        <w:tc>
          <w:tcPr>
            <w:tcW w:w="2456" w:type="dxa"/>
            <w:shd w:val="clear" w:color="auto" w:fill="FFFFFF"/>
            <w:vAlign w:val="center"/>
          </w:tcPr>
          <w:p w14:paraId="0DD24A46" w14:textId="699225C4" w:rsidR="00B01CE1" w:rsidRPr="00F131B3" w:rsidRDefault="00B01CE1" w:rsidP="00FC12DB">
            <w:pPr>
              <w:ind w:left="122" w:right="92"/>
              <w:rPr>
                <w:sz w:val="26"/>
                <w:szCs w:val="26"/>
              </w:rPr>
            </w:pPr>
            <w:r w:rsidRPr="00F131B3">
              <w:rPr>
                <w:sz w:val="26"/>
                <w:szCs w:val="26"/>
              </w:rPr>
              <w:t>Điện</w:t>
            </w:r>
            <w:r w:rsidR="00AC6046" w:rsidRPr="00F131B3">
              <w:rPr>
                <w:sz w:val="26"/>
                <w:szCs w:val="26"/>
              </w:rPr>
              <w:t xml:space="preserve"> năng</w:t>
            </w:r>
          </w:p>
        </w:tc>
        <w:tc>
          <w:tcPr>
            <w:tcW w:w="602" w:type="dxa"/>
            <w:shd w:val="clear" w:color="auto" w:fill="FFFFFF"/>
            <w:vAlign w:val="center"/>
          </w:tcPr>
          <w:p w14:paraId="57781959" w14:textId="77777777" w:rsidR="00B01CE1" w:rsidRPr="00F131B3" w:rsidRDefault="00B01CE1" w:rsidP="00FC12DB">
            <w:pPr>
              <w:jc w:val="center"/>
              <w:rPr>
                <w:sz w:val="26"/>
                <w:szCs w:val="26"/>
              </w:rPr>
            </w:pPr>
          </w:p>
        </w:tc>
        <w:tc>
          <w:tcPr>
            <w:tcW w:w="819" w:type="dxa"/>
            <w:shd w:val="clear" w:color="auto" w:fill="FFFFFF"/>
            <w:vAlign w:val="center"/>
          </w:tcPr>
          <w:p w14:paraId="357154D5" w14:textId="77777777" w:rsidR="00B01CE1" w:rsidRPr="00F131B3" w:rsidRDefault="00B01CE1" w:rsidP="00FC12DB">
            <w:pPr>
              <w:jc w:val="center"/>
              <w:rPr>
                <w:sz w:val="26"/>
                <w:szCs w:val="26"/>
              </w:rPr>
            </w:pPr>
          </w:p>
        </w:tc>
        <w:tc>
          <w:tcPr>
            <w:tcW w:w="989" w:type="dxa"/>
            <w:shd w:val="clear" w:color="auto" w:fill="FFFFFF"/>
            <w:vAlign w:val="center"/>
          </w:tcPr>
          <w:p w14:paraId="57D03FA0" w14:textId="77777777" w:rsidR="00B01CE1" w:rsidRPr="00F131B3" w:rsidRDefault="00B01CE1" w:rsidP="00FC12DB">
            <w:pPr>
              <w:jc w:val="center"/>
              <w:rPr>
                <w:sz w:val="26"/>
                <w:szCs w:val="26"/>
              </w:rPr>
            </w:pPr>
            <w:r w:rsidRPr="00F131B3">
              <w:rPr>
                <w:sz w:val="26"/>
                <w:szCs w:val="26"/>
              </w:rPr>
              <w:t>3,78</w:t>
            </w:r>
          </w:p>
        </w:tc>
        <w:tc>
          <w:tcPr>
            <w:tcW w:w="992" w:type="dxa"/>
            <w:shd w:val="clear" w:color="auto" w:fill="FFFFFF"/>
            <w:vAlign w:val="center"/>
          </w:tcPr>
          <w:p w14:paraId="6B25CB91" w14:textId="77777777" w:rsidR="00B01CE1" w:rsidRPr="00F131B3" w:rsidRDefault="00B01CE1" w:rsidP="00FC12DB">
            <w:pPr>
              <w:jc w:val="center"/>
              <w:rPr>
                <w:sz w:val="26"/>
                <w:szCs w:val="26"/>
              </w:rPr>
            </w:pPr>
            <w:r w:rsidRPr="00F131B3">
              <w:rPr>
                <w:sz w:val="26"/>
                <w:szCs w:val="26"/>
              </w:rPr>
              <w:t>3/78</w:t>
            </w:r>
          </w:p>
        </w:tc>
        <w:tc>
          <w:tcPr>
            <w:tcW w:w="993" w:type="dxa"/>
            <w:shd w:val="clear" w:color="auto" w:fill="FFFFFF"/>
            <w:vAlign w:val="center"/>
          </w:tcPr>
          <w:p w14:paraId="23FF6FD7" w14:textId="77777777" w:rsidR="00B01CE1" w:rsidRPr="00F131B3" w:rsidRDefault="00B01CE1" w:rsidP="00FC12DB">
            <w:pPr>
              <w:jc w:val="center"/>
              <w:rPr>
                <w:sz w:val="26"/>
                <w:szCs w:val="26"/>
              </w:rPr>
            </w:pPr>
            <w:r w:rsidRPr="00F131B3">
              <w:rPr>
                <w:sz w:val="26"/>
                <w:szCs w:val="26"/>
              </w:rPr>
              <w:t>3,78</w:t>
            </w:r>
          </w:p>
        </w:tc>
        <w:tc>
          <w:tcPr>
            <w:tcW w:w="992" w:type="dxa"/>
            <w:shd w:val="clear" w:color="auto" w:fill="FFFFFF"/>
            <w:vAlign w:val="center"/>
          </w:tcPr>
          <w:p w14:paraId="19724FD1" w14:textId="77777777" w:rsidR="00B01CE1" w:rsidRPr="00F131B3" w:rsidRDefault="00B01CE1" w:rsidP="00FC12DB">
            <w:pPr>
              <w:jc w:val="center"/>
              <w:rPr>
                <w:sz w:val="26"/>
                <w:szCs w:val="26"/>
              </w:rPr>
            </w:pPr>
            <w:r w:rsidRPr="00F131B3">
              <w:rPr>
                <w:sz w:val="26"/>
                <w:szCs w:val="26"/>
              </w:rPr>
              <w:t>3,78</w:t>
            </w:r>
          </w:p>
        </w:tc>
        <w:tc>
          <w:tcPr>
            <w:tcW w:w="1134" w:type="dxa"/>
            <w:shd w:val="clear" w:color="auto" w:fill="FFFFFF"/>
            <w:vAlign w:val="center"/>
          </w:tcPr>
          <w:p w14:paraId="516CCE0E" w14:textId="77777777" w:rsidR="00B01CE1" w:rsidRPr="00F131B3" w:rsidRDefault="00B01CE1" w:rsidP="00FC12DB">
            <w:pPr>
              <w:jc w:val="center"/>
              <w:rPr>
                <w:sz w:val="26"/>
                <w:szCs w:val="26"/>
              </w:rPr>
            </w:pPr>
          </w:p>
        </w:tc>
      </w:tr>
      <w:tr w:rsidR="00540DB0" w:rsidRPr="00F131B3" w14:paraId="221C9BCD" w14:textId="77777777" w:rsidTr="006A2D64">
        <w:trPr>
          <w:jc w:val="center"/>
        </w:trPr>
        <w:tc>
          <w:tcPr>
            <w:tcW w:w="421" w:type="dxa"/>
            <w:shd w:val="clear" w:color="auto" w:fill="FFFFFF"/>
            <w:vAlign w:val="center"/>
          </w:tcPr>
          <w:p w14:paraId="1DABEB26" w14:textId="77777777" w:rsidR="00030817" w:rsidRPr="00F131B3" w:rsidRDefault="00030817" w:rsidP="00FC12DB">
            <w:pPr>
              <w:jc w:val="center"/>
              <w:rPr>
                <w:b/>
                <w:sz w:val="26"/>
                <w:szCs w:val="26"/>
              </w:rPr>
            </w:pPr>
            <w:r w:rsidRPr="00F131B3">
              <w:rPr>
                <w:b/>
                <w:sz w:val="26"/>
                <w:szCs w:val="26"/>
              </w:rPr>
              <w:t>2</w:t>
            </w:r>
          </w:p>
        </w:tc>
        <w:tc>
          <w:tcPr>
            <w:tcW w:w="7843" w:type="dxa"/>
            <w:gridSpan w:val="7"/>
            <w:shd w:val="clear" w:color="auto" w:fill="FFFFFF"/>
            <w:vAlign w:val="center"/>
          </w:tcPr>
          <w:p w14:paraId="21805C5D" w14:textId="387AD876" w:rsidR="00030817" w:rsidRPr="00F131B3" w:rsidRDefault="00030817" w:rsidP="00030817">
            <w:pPr>
              <w:rPr>
                <w:b/>
                <w:sz w:val="26"/>
                <w:szCs w:val="26"/>
              </w:rPr>
            </w:pPr>
            <w:r w:rsidRPr="00F131B3">
              <w:rPr>
                <w:b/>
                <w:bCs/>
                <w:sz w:val="26"/>
                <w:szCs w:val="26"/>
              </w:rPr>
              <w:t>Đo đạc ranh giới thửa đất và các đối tượng địa lý có liên quan</w:t>
            </w:r>
          </w:p>
        </w:tc>
        <w:tc>
          <w:tcPr>
            <w:tcW w:w="1134" w:type="dxa"/>
            <w:shd w:val="clear" w:color="auto" w:fill="FFFFFF"/>
            <w:vAlign w:val="center"/>
          </w:tcPr>
          <w:p w14:paraId="54642CEE" w14:textId="77777777" w:rsidR="00030817" w:rsidRPr="00F131B3" w:rsidRDefault="00030817" w:rsidP="00FC12DB">
            <w:pPr>
              <w:jc w:val="center"/>
              <w:rPr>
                <w:sz w:val="26"/>
                <w:szCs w:val="26"/>
              </w:rPr>
            </w:pPr>
          </w:p>
        </w:tc>
      </w:tr>
      <w:tr w:rsidR="00540DB0" w:rsidRPr="00F131B3" w14:paraId="4867757B" w14:textId="77777777" w:rsidTr="002F2155">
        <w:trPr>
          <w:jc w:val="center"/>
        </w:trPr>
        <w:tc>
          <w:tcPr>
            <w:tcW w:w="421" w:type="dxa"/>
            <w:shd w:val="clear" w:color="auto" w:fill="FFFFFF"/>
            <w:vAlign w:val="center"/>
          </w:tcPr>
          <w:p w14:paraId="67F8EC41" w14:textId="7B42817B" w:rsidR="00C25FEA" w:rsidRPr="00F131B3" w:rsidRDefault="00F1440E" w:rsidP="00FC12DB">
            <w:pPr>
              <w:jc w:val="center"/>
              <w:rPr>
                <w:sz w:val="26"/>
                <w:szCs w:val="26"/>
              </w:rPr>
            </w:pPr>
            <w:r w:rsidRPr="00F131B3">
              <w:rPr>
                <w:sz w:val="26"/>
                <w:szCs w:val="26"/>
              </w:rPr>
              <w:t>a</w:t>
            </w:r>
          </w:p>
        </w:tc>
        <w:tc>
          <w:tcPr>
            <w:tcW w:w="2456" w:type="dxa"/>
            <w:shd w:val="clear" w:color="auto" w:fill="FFFFFF"/>
            <w:vAlign w:val="center"/>
          </w:tcPr>
          <w:p w14:paraId="538C5BFE" w14:textId="77777777" w:rsidR="00C25FEA" w:rsidRPr="00F131B3" w:rsidRDefault="00C25FEA" w:rsidP="00FC12DB">
            <w:pPr>
              <w:ind w:left="122" w:right="92"/>
              <w:rPr>
                <w:sz w:val="26"/>
                <w:szCs w:val="26"/>
              </w:rPr>
            </w:pPr>
            <w:r w:rsidRPr="00F131B3">
              <w:rPr>
                <w:sz w:val="26"/>
                <w:szCs w:val="26"/>
              </w:rPr>
              <w:t>Bản đồ tỷ lệ 1/500</w:t>
            </w:r>
          </w:p>
        </w:tc>
        <w:tc>
          <w:tcPr>
            <w:tcW w:w="602" w:type="dxa"/>
            <w:shd w:val="clear" w:color="auto" w:fill="FFFFFF"/>
            <w:vAlign w:val="center"/>
          </w:tcPr>
          <w:p w14:paraId="4AB20C12" w14:textId="77777777" w:rsidR="00C25FEA" w:rsidRPr="00F131B3" w:rsidRDefault="00C25FEA" w:rsidP="00FC12DB">
            <w:pPr>
              <w:jc w:val="center"/>
              <w:rPr>
                <w:sz w:val="26"/>
                <w:szCs w:val="26"/>
              </w:rPr>
            </w:pPr>
          </w:p>
        </w:tc>
        <w:tc>
          <w:tcPr>
            <w:tcW w:w="819" w:type="dxa"/>
            <w:shd w:val="clear" w:color="auto" w:fill="FFFFFF"/>
            <w:vAlign w:val="center"/>
          </w:tcPr>
          <w:p w14:paraId="2B85DE7D" w14:textId="77777777" w:rsidR="00C25FEA" w:rsidRPr="00F131B3" w:rsidRDefault="00C25FEA" w:rsidP="00FC12DB">
            <w:pPr>
              <w:jc w:val="center"/>
              <w:rPr>
                <w:sz w:val="26"/>
                <w:szCs w:val="26"/>
              </w:rPr>
            </w:pPr>
          </w:p>
        </w:tc>
        <w:tc>
          <w:tcPr>
            <w:tcW w:w="989" w:type="dxa"/>
            <w:shd w:val="clear" w:color="auto" w:fill="FFFFFF"/>
            <w:vAlign w:val="center"/>
          </w:tcPr>
          <w:p w14:paraId="49B533FB" w14:textId="77777777" w:rsidR="00C25FEA" w:rsidRPr="00F131B3" w:rsidRDefault="00C25FEA" w:rsidP="00FC12DB">
            <w:pPr>
              <w:jc w:val="center"/>
              <w:rPr>
                <w:sz w:val="26"/>
                <w:szCs w:val="26"/>
              </w:rPr>
            </w:pPr>
          </w:p>
        </w:tc>
        <w:tc>
          <w:tcPr>
            <w:tcW w:w="992" w:type="dxa"/>
            <w:shd w:val="clear" w:color="auto" w:fill="FFFFFF"/>
            <w:vAlign w:val="center"/>
          </w:tcPr>
          <w:p w14:paraId="47980477" w14:textId="77777777" w:rsidR="00C25FEA" w:rsidRPr="00F131B3" w:rsidRDefault="00C25FEA" w:rsidP="00FC12DB">
            <w:pPr>
              <w:jc w:val="center"/>
              <w:rPr>
                <w:sz w:val="26"/>
                <w:szCs w:val="26"/>
              </w:rPr>
            </w:pPr>
          </w:p>
        </w:tc>
        <w:tc>
          <w:tcPr>
            <w:tcW w:w="993" w:type="dxa"/>
            <w:shd w:val="clear" w:color="auto" w:fill="FFFFFF"/>
            <w:vAlign w:val="center"/>
          </w:tcPr>
          <w:p w14:paraId="2DF032BB" w14:textId="77777777" w:rsidR="00C25FEA" w:rsidRPr="00F131B3" w:rsidRDefault="00C25FEA" w:rsidP="00FC12DB">
            <w:pPr>
              <w:jc w:val="center"/>
              <w:rPr>
                <w:sz w:val="26"/>
                <w:szCs w:val="26"/>
              </w:rPr>
            </w:pPr>
          </w:p>
        </w:tc>
        <w:tc>
          <w:tcPr>
            <w:tcW w:w="992" w:type="dxa"/>
            <w:shd w:val="clear" w:color="auto" w:fill="FFFFFF"/>
            <w:vAlign w:val="center"/>
          </w:tcPr>
          <w:p w14:paraId="72D7002E" w14:textId="77777777" w:rsidR="00C25FEA" w:rsidRPr="00F131B3" w:rsidRDefault="00C25FEA" w:rsidP="00FC12DB">
            <w:pPr>
              <w:jc w:val="center"/>
              <w:rPr>
                <w:sz w:val="26"/>
                <w:szCs w:val="26"/>
              </w:rPr>
            </w:pPr>
          </w:p>
        </w:tc>
        <w:tc>
          <w:tcPr>
            <w:tcW w:w="1134" w:type="dxa"/>
            <w:shd w:val="clear" w:color="auto" w:fill="FFFFFF"/>
            <w:vAlign w:val="center"/>
          </w:tcPr>
          <w:p w14:paraId="3D2ED328" w14:textId="77777777" w:rsidR="00C25FEA" w:rsidRPr="00F131B3" w:rsidRDefault="00C25FEA" w:rsidP="00FC12DB">
            <w:pPr>
              <w:jc w:val="center"/>
              <w:rPr>
                <w:sz w:val="26"/>
                <w:szCs w:val="26"/>
              </w:rPr>
            </w:pPr>
          </w:p>
        </w:tc>
      </w:tr>
      <w:tr w:rsidR="00540DB0" w:rsidRPr="00F131B3" w14:paraId="2D305F9A" w14:textId="77777777" w:rsidTr="002F2155">
        <w:trPr>
          <w:jc w:val="center"/>
        </w:trPr>
        <w:tc>
          <w:tcPr>
            <w:tcW w:w="421" w:type="dxa"/>
            <w:shd w:val="clear" w:color="auto" w:fill="FFFFFF"/>
            <w:vAlign w:val="center"/>
          </w:tcPr>
          <w:p w14:paraId="4412C241" w14:textId="77777777" w:rsidR="00C25FEA" w:rsidRPr="00F131B3" w:rsidRDefault="00C25FEA" w:rsidP="00FC12DB">
            <w:pPr>
              <w:jc w:val="center"/>
              <w:rPr>
                <w:sz w:val="26"/>
                <w:szCs w:val="26"/>
              </w:rPr>
            </w:pPr>
          </w:p>
        </w:tc>
        <w:tc>
          <w:tcPr>
            <w:tcW w:w="2456" w:type="dxa"/>
            <w:shd w:val="clear" w:color="auto" w:fill="FFFFFF"/>
            <w:vAlign w:val="center"/>
          </w:tcPr>
          <w:p w14:paraId="1EB317E6"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57A895B0"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7983778C" w14:textId="77777777" w:rsidR="00C25FEA" w:rsidRPr="00F131B3" w:rsidRDefault="00C25FEA" w:rsidP="00FC12DB">
            <w:pPr>
              <w:jc w:val="center"/>
              <w:rPr>
                <w:sz w:val="26"/>
                <w:szCs w:val="26"/>
              </w:rPr>
            </w:pPr>
          </w:p>
        </w:tc>
        <w:tc>
          <w:tcPr>
            <w:tcW w:w="989" w:type="dxa"/>
            <w:shd w:val="clear" w:color="auto" w:fill="FFFFFF"/>
            <w:vAlign w:val="center"/>
          </w:tcPr>
          <w:p w14:paraId="438E244E" w14:textId="77777777" w:rsidR="00C25FEA" w:rsidRPr="00F131B3" w:rsidRDefault="00C25FEA" w:rsidP="00FC12DB">
            <w:pPr>
              <w:jc w:val="center"/>
              <w:rPr>
                <w:sz w:val="26"/>
                <w:szCs w:val="26"/>
              </w:rPr>
            </w:pPr>
            <w:r w:rsidRPr="00F131B3">
              <w:rPr>
                <w:sz w:val="26"/>
                <w:szCs w:val="26"/>
              </w:rPr>
              <w:t>5,50</w:t>
            </w:r>
          </w:p>
        </w:tc>
        <w:tc>
          <w:tcPr>
            <w:tcW w:w="992" w:type="dxa"/>
            <w:shd w:val="clear" w:color="auto" w:fill="FFFFFF"/>
            <w:vAlign w:val="center"/>
          </w:tcPr>
          <w:p w14:paraId="3F139449" w14:textId="77777777" w:rsidR="00C25FEA" w:rsidRPr="00F131B3" w:rsidRDefault="00C25FEA" w:rsidP="00FC12DB">
            <w:pPr>
              <w:jc w:val="center"/>
              <w:rPr>
                <w:sz w:val="26"/>
                <w:szCs w:val="26"/>
              </w:rPr>
            </w:pPr>
            <w:r w:rsidRPr="00F131B3">
              <w:rPr>
                <w:sz w:val="26"/>
                <w:szCs w:val="26"/>
              </w:rPr>
              <w:t>6,77</w:t>
            </w:r>
          </w:p>
        </w:tc>
        <w:tc>
          <w:tcPr>
            <w:tcW w:w="993" w:type="dxa"/>
            <w:shd w:val="clear" w:color="auto" w:fill="FFFFFF"/>
            <w:vAlign w:val="center"/>
          </w:tcPr>
          <w:p w14:paraId="6D2C8717" w14:textId="77777777" w:rsidR="00C25FEA" w:rsidRPr="00F131B3" w:rsidRDefault="00C25FEA" w:rsidP="00FC12DB">
            <w:pPr>
              <w:jc w:val="center"/>
              <w:rPr>
                <w:sz w:val="26"/>
                <w:szCs w:val="26"/>
              </w:rPr>
            </w:pPr>
            <w:r w:rsidRPr="00F131B3">
              <w:rPr>
                <w:sz w:val="26"/>
                <w:szCs w:val="26"/>
              </w:rPr>
              <w:t>9,13</w:t>
            </w:r>
          </w:p>
        </w:tc>
        <w:tc>
          <w:tcPr>
            <w:tcW w:w="992" w:type="dxa"/>
            <w:shd w:val="clear" w:color="auto" w:fill="FFFFFF"/>
            <w:vAlign w:val="center"/>
          </w:tcPr>
          <w:p w14:paraId="60475DA3" w14:textId="77777777" w:rsidR="00C25FEA" w:rsidRPr="00F131B3" w:rsidRDefault="00C25FEA" w:rsidP="00FC12DB">
            <w:pPr>
              <w:jc w:val="center"/>
              <w:rPr>
                <w:sz w:val="26"/>
                <w:szCs w:val="26"/>
              </w:rPr>
            </w:pPr>
            <w:r w:rsidRPr="00F131B3">
              <w:rPr>
                <w:sz w:val="26"/>
                <w:szCs w:val="26"/>
              </w:rPr>
              <w:t>12,09</w:t>
            </w:r>
          </w:p>
        </w:tc>
        <w:tc>
          <w:tcPr>
            <w:tcW w:w="1134" w:type="dxa"/>
            <w:shd w:val="clear" w:color="auto" w:fill="FFFFFF"/>
            <w:vAlign w:val="center"/>
          </w:tcPr>
          <w:p w14:paraId="2CE01FCA" w14:textId="77777777" w:rsidR="00C25FEA" w:rsidRPr="00F131B3" w:rsidRDefault="00C25FEA" w:rsidP="00FC12DB">
            <w:pPr>
              <w:jc w:val="center"/>
              <w:rPr>
                <w:sz w:val="26"/>
                <w:szCs w:val="26"/>
              </w:rPr>
            </w:pPr>
            <w:r w:rsidRPr="00F131B3">
              <w:rPr>
                <w:sz w:val="26"/>
                <w:szCs w:val="26"/>
              </w:rPr>
              <w:t>15,39</w:t>
            </w:r>
          </w:p>
        </w:tc>
      </w:tr>
      <w:tr w:rsidR="00540DB0" w:rsidRPr="00F131B3" w14:paraId="078A8401" w14:textId="77777777" w:rsidTr="002F2155">
        <w:trPr>
          <w:jc w:val="center"/>
        </w:trPr>
        <w:tc>
          <w:tcPr>
            <w:tcW w:w="421" w:type="dxa"/>
            <w:shd w:val="clear" w:color="auto" w:fill="FFFFFF"/>
            <w:vAlign w:val="center"/>
          </w:tcPr>
          <w:p w14:paraId="33D05AE8" w14:textId="77777777" w:rsidR="00C25FEA" w:rsidRPr="00F131B3" w:rsidRDefault="00C25FEA" w:rsidP="00FC12DB">
            <w:pPr>
              <w:jc w:val="center"/>
              <w:rPr>
                <w:sz w:val="26"/>
                <w:szCs w:val="26"/>
              </w:rPr>
            </w:pPr>
          </w:p>
        </w:tc>
        <w:tc>
          <w:tcPr>
            <w:tcW w:w="2456" w:type="dxa"/>
            <w:shd w:val="clear" w:color="auto" w:fill="FFFFFF"/>
            <w:vAlign w:val="center"/>
          </w:tcPr>
          <w:p w14:paraId="5B3C4674"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3267B79E"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4FFBFC51" w14:textId="77777777" w:rsidR="00C25FEA" w:rsidRPr="00F131B3" w:rsidRDefault="00C25FEA" w:rsidP="00FC12DB">
            <w:pPr>
              <w:jc w:val="center"/>
              <w:rPr>
                <w:sz w:val="26"/>
                <w:szCs w:val="26"/>
              </w:rPr>
            </w:pPr>
          </w:p>
        </w:tc>
        <w:tc>
          <w:tcPr>
            <w:tcW w:w="989" w:type="dxa"/>
            <w:shd w:val="clear" w:color="auto" w:fill="FFFFFF"/>
            <w:vAlign w:val="center"/>
          </w:tcPr>
          <w:p w14:paraId="110B9A0D" w14:textId="77777777" w:rsidR="00C25FEA" w:rsidRPr="00F131B3" w:rsidRDefault="00C25FEA" w:rsidP="00FC12DB">
            <w:pPr>
              <w:jc w:val="center"/>
              <w:rPr>
                <w:sz w:val="26"/>
                <w:szCs w:val="26"/>
              </w:rPr>
            </w:pPr>
            <w:r w:rsidRPr="00F131B3">
              <w:rPr>
                <w:sz w:val="26"/>
                <w:szCs w:val="26"/>
              </w:rPr>
              <w:t>5,50</w:t>
            </w:r>
          </w:p>
        </w:tc>
        <w:tc>
          <w:tcPr>
            <w:tcW w:w="992" w:type="dxa"/>
            <w:shd w:val="clear" w:color="auto" w:fill="FFFFFF"/>
            <w:vAlign w:val="center"/>
          </w:tcPr>
          <w:p w14:paraId="0521AA69" w14:textId="77777777" w:rsidR="00C25FEA" w:rsidRPr="00F131B3" w:rsidRDefault="00C25FEA" w:rsidP="00FC12DB">
            <w:pPr>
              <w:jc w:val="center"/>
              <w:rPr>
                <w:sz w:val="26"/>
                <w:szCs w:val="26"/>
              </w:rPr>
            </w:pPr>
            <w:r w:rsidRPr="00F131B3">
              <w:rPr>
                <w:sz w:val="26"/>
                <w:szCs w:val="26"/>
              </w:rPr>
              <w:t>6,77</w:t>
            </w:r>
          </w:p>
        </w:tc>
        <w:tc>
          <w:tcPr>
            <w:tcW w:w="993" w:type="dxa"/>
            <w:shd w:val="clear" w:color="auto" w:fill="FFFFFF"/>
            <w:vAlign w:val="center"/>
          </w:tcPr>
          <w:p w14:paraId="77932EC5" w14:textId="77777777" w:rsidR="00C25FEA" w:rsidRPr="00F131B3" w:rsidRDefault="00C25FEA" w:rsidP="00FC12DB">
            <w:pPr>
              <w:jc w:val="center"/>
              <w:rPr>
                <w:sz w:val="26"/>
                <w:szCs w:val="26"/>
              </w:rPr>
            </w:pPr>
            <w:r w:rsidRPr="00F131B3">
              <w:rPr>
                <w:sz w:val="26"/>
                <w:szCs w:val="26"/>
              </w:rPr>
              <w:t>9,13</w:t>
            </w:r>
          </w:p>
        </w:tc>
        <w:tc>
          <w:tcPr>
            <w:tcW w:w="992" w:type="dxa"/>
            <w:shd w:val="clear" w:color="auto" w:fill="FFFFFF"/>
            <w:vAlign w:val="center"/>
          </w:tcPr>
          <w:p w14:paraId="64763759" w14:textId="77777777" w:rsidR="00C25FEA" w:rsidRPr="00F131B3" w:rsidRDefault="00C25FEA" w:rsidP="00FC12DB">
            <w:pPr>
              <w:jc w:val="center"/>
              <w:rPr>
                <w:sz w:val="26"/>
                <w:szCs w:val="26"/>
              </w:rPr>
            </w:pPr>
            <w:r w:rsidRPr="00F131B3">
              <w:rPr>
                <w:sz w:val="26"/>
                <w:szCs w:val="26"/>
              </w:rPr>
              <w:t>12,09</w:t>
            </w:r>
          </w:p>
        </w:tc>
        <w:tc>
          <w:tcPr>
            <w:tcW w:w="1134" w:type="dxa"/>
            <w:shd w:val="clear" w:color="auto" w:fill="FFFFFF"/>
            <w:vAlign w:val="center"/>
          </w:tcPr>
          <w:p w14:paraId="26362DDF" w14:textId="77777777" w:rsidR="00C25FEA" w:rsidRPr="00F131B3" w:rsidRDefault="00C25FEA" w:rsidP="00FC12DB">
            <w:pPr>
              <w:jc w:val="center"/>
              <w:rPr>
                <w:sz w:val="26"/>
                <w:szCs w:val="26"/>
              </w:rPr>
            </w:pPr>
            <w:r w:rsidRPr="00F131B3">
              <w:rPr>
                <w:sz w:val="26"/>
                <w:szCs w:val="26"/>
              </w:rPr>
              <w:t>15,39</w:t>
            </w:r>
          </w:p>
        </w:tc>
      </w:tr>
      <w:tr w:rsidR="00540DB0" w:rsidRPr="00F131B3" w14:paraId="16334069" w14:textId="77777777" w:rsidTr="002F2155">
        <w:trPr>
          <w:jc w:val="center"/>
        </w:trPr>
        <w:tc>
          <w:tcPr>
            <w:tcW w:w="421" w:type="dxa"/>
            <w:shd w:val="clear" w:color="auto" w:fill="FFFFFF"/>
            <w:vAlign w:val="center"/>
          </w:tcPr>
          <w:p w14:paraId="67F6D27C" w14:textId="3EFD79AA" w:rsidR="00C25FEA" w:rsidRPr="00F131B3" w:rsidRDefault="00F1440E" w:rsidP="00FC12DB">
            <w:pPr>
              <w:jc w:val="center"/>
              <w:rPr>
                <w:sz w:val="26"/>
                <w:szCs w:val="26"/>
              </w:rPr>
            </w:pPr>
            <w:r w:rsidRPr="00F131B3">
              <w:rPr>
                <w:sz w:val="26"/>
                <w:szCs w:val="26"/>
              </w:rPr>
              <w:t>b</w:t>
            </w:r>
          </w:p>
        </w:tc>
        <w:tc>
          <w:tcPr>
            <w:tcW w:w="2456" w:type="dxa"/>
            <w:shd w:val="clear" w:color="auto" w:fill="FFFFFF"/>
            <w:vAlign w:val="center"/>
          </w:tcPr>
          <w:p w14:paraId="02F5BAC3" w14:textId="77777777" w:rsidR="00C25FEA" w:rsidRPr="00F131B3" w:rsidRDefault="00C25FEA" w:rsidP="00FC12DB">
            <w:pPr>
              <w:ind w:left="122" w:right="92"/>
              <w:rPr>
                <w:sz w:val="26"/>
                <w:szCs w:val="26"/>
              </w:rPr>
            </w:pPr>
            <w:r w:rsidRPr="00F131B3">
              <w:rPr>
                <w:sz w:val="26"/>
                <w:szCs w:val="26"/>
              </w:rPr>
              <w:t>Bản đồ tỷ lệ 1/1000</w:t>
            </w:r>
          </w:p>
        </w:tc>
        <w:tc>
          <w:tcPr>
            <w:tcW w:w="602" w:type="dxa"/>
            <w:shd w:val="clear" w:color="auto" w:fill="FFFFFF"/>
            <w:vAlign w:val="center"/>
          </w:tcPr>
          <w:p w14:paraId="280A8AE8" w14:textId="77777777" w:rsidR="00C25FEA" w:rsidRPr="00F131B3" w:rsidRDefault="00C25FEA" w:rsidP="00FC12DB">
            <w:pPr>
              <w:jc w:val="center"/>
              <w:rPr>
                <w:sz w:val="26"/>
                <w:szCs w:val="26"/>
              </w:rPr>
            </w:pPr>
          </w:p>
        </w:tc>
        <w:tc>
          <w:tcPr>
            <w:tcW w:w="819" w:type="dxa"/>
            <w:shd w:val="clear" w:color="auto" w:fill="FFFFFF"/>
            <w:vAlign w:val="center"/>
          </w:tcPr>
          <w:p w14:paraId="377FA560" w14:textId="77777777" w:rsidR="00C25FEA" w:rsidRPr="00F131B3" w:rsidRDefault="00C25FEA" w:rsidP="00FC12DB">
            <w:pPr>
              <w:jc w:val="center"/>
              <w:rPr>
                <w:sz w:val="26"/>
                <w:szCs w:val="26"/>
              </w:rPr>
            </w:pPr>
          </w:p>
        </w:tc>
        <w:tc>
          <w:tcPr>
            <w:tcW w:w="989" w:type="dxa"/>
            <w:shd w:val="clear" w:color="auto" w:fill="FFFFFF"/>
            <w:vAlign w:val="center"/>
          </w:tcPr>
          <w:p w14:paraId="36F81C1B" w14:textId="77777777" w:rsidR="00C25FEA" w:rsidRPr="00F131B3" w:rsidRDefault="00C25FEA" w:rsidP="00FC12DB">
            <w:pPr>
              <w:jc w:val="center"/>
              <w:rPr>
                <w:sz w:val="26"/>
                <w:szCs w:val="26"/>
              </w:rPr>
            </w:pPr>
          </w:p>
        </w:tc>
        <w:tc>
          <w:tcPr>
            <w:tcW w:w="992" w:type="dxa"/>
            <w:shd w:val="clear" w:color="auto" w:fill="FFFFFF"/>
            <w:vAlign w:val="center"/>
          </w:tcPr>
          <w:p w14:paraId="675B158B" w14:textId="77777777" w:rsidR="00C25FEA" w:rsidRPr="00F131B3" w:rsidRDefault="00C25FEA" w:rsidP="00FC12DB">
            <w:pPr>
              <w:jc w:val="center"/>
              <w:rPr>
                <w:sz w:val="26"/>
                <w:szCs w:val="26"/>
              </w:rPr>
            </w:pPr>
          </w:p>
        </w:tc>
        <w:tc>
          <w:tcPr>
            <w:tcW w:w="993" w:type="dxa"/>
            <w:shd w:val="clear" w:color="auto" w:fill="FFFFFF"/>
            <w:vAlign w:val="center"/>
          </w:tcPr>
          <w:p w14:paraId="2C565841" w14:textId="77777777" w:rsidR="00C25FEA" w:rsidRPr="00F131B3" w:rsidRDefault="00C25FEA" w:rsidP="00FC12DB">
            <w:pPr>
              <w:jc w:val="center"/>
              <w:rPr>
                <w:sz w:val="26"/>
                <w:szCs w:val="26"/>
              </w:rPr>
            </w:pPr>
          </w:p>
        </w:tc>
        <w:tc>
          <w:tcPr>
            <w:tcW w:w="992" w:type="dxa"/>
            <w:shd w:val="clear" w:color="auto" w:fill="FFFFFF"/>
            <w:vAlign w:val="center"/>
          </w:tcPr>
          <w:p w14:paraId="07847887" w14:textId="77777777" w:rsidR="00C25FEA" w:rsidRPr="00F131B3" w:rsidRDefault="00C25FEA" w:rsidP="00FC12DB">
            <w:pPr>
              <w:jc w:val="center"/>
              <w:rPr>
                <w:sz w:val="26"/>
                <w:szCs w:val="26"/>
              </w:rPr>
            </w:pPr>
          </w:p>
        </w:tc>
        <w:tc>
          <w:tcPr>
            <w:tcW w:w="1134" w:type="dxa"/>
            <w:shd w:val="clear" w:color="auto" w:fill="FFFFFF"/>
            <w:vAlign w:val="center"/>
          </w:tcPr>
          <w:p w14:paraId="00108E64" w14:textId="77777777" w:rsidR="00C25FEA" w:rsidRPr="00F131B3" w:rsidRDefault="00C25FEA" w:rsidP="00FC12DB">
            <w:pPr>
              <w:jc w:val="center"/>
              <w:rPr>
                <w:sz w:val="26"/>
                <w:szCs w:val="26"/>
              </w:rPr>
            </w:pPr>
          </w:p>
        </w:tc>
      </w:tr>
      <w:tr w:rsidR="00540DB0" w:rsidRPr="00F131B3" w14:paraId="7CCBF2AD" w14:textId="77777777" w:rsidTr="002F2155">
        <w:trPr>
          <w:jc w:val="center"/>
        </w:trPr>
        <w:tc>
          <w:tcPr>
            <w:tcW w:w="421" w:type="dxa"/>
            <w:shd w:val="clear" w:color="auto" w:fill="FFFFFF"/>
            <w:vAlign w:val="center"/>
          </w:tcPr>
          <w:p w14:paraId="473ACAD2" w14:textId="77777777" w:rsidR="00C25FEA" w:rsidRPr="00F131B3" w:rsidRDefault="00C25FEA" w:rsidP="00FC12DB">
            <w:pPr>
              <w:jc w:val="center"/>
              <w:rPr>
                <w:sz w:val="26"/>
                <w:szCs w:val="26"/>
              </w:rPr>
            </w:pPr>
          </w:p>
        </w:tc>
        <w:tc>
          <w:tcPr>
            <w:tcW w:w="2456" w:type="dxa"/>
            <w:shd w:val="clear" w:color="auto" w:fill="FFFFFF"/>
            <w:vAlign w:val="center"/>
          </w:tcPr>
          <w:p w14:paraId="3583B725"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1915DA70"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7669C5EA" w14:textId="77777777" w:rsidR="00C25FEA" w:rsidRPr="00F131B3" w:rsidRDefault="00C25FEA" w:rsidP="00FC12DB">
            <w:pPr>
              <w:jc w:val="center"/>
              <w:rPr>
                <w:sz w:val="26"/>
                <w:szCs w:val="26"/>
              </w:rPr>
            </w:pPr>
          </w:p>
        </w:tc>
        <w:tc>
          <w:tcPr>
            <w:tcW w:w="989" w:type="dxa"/>
            <w:shd w:val="clear" w:color="auto" w:fill="FFFFFF"/>
            <w:vAlign w:val="center"/>
          </w:tcPr>
          <w:p w14:paraId="52DA89EF" w14:textId="77777777" w:rsidR="00C25FEA" w:rsidRPr="00F131B3" w:rsidRDefault="00C25FEA" w:rsidP="00FC12DB">
            <w:pPr>
              <w:jc w:val="center"/>
              <w:rPr>
                <w:sz w:val="26"/>
                <w:szCs w:val="26"/>
              </w:rPr>
            </w:pPr>
            <w:r w:rsidRPr="00F131B3">
              <w:rPr>
                <w:sz w:val="26"/>
                <w:szCs w:val="26"/>
              </w:rPr>
              <w:t>10,46</w:t>
            </w:r>
          </w:p>
        </w:tc>
        <w:tc>
          <w:tcPr>
            <w:tcW w:w="992" w:type="dxa"/>
            <w:shd w:val="clear" w:color="auto" w:fill="FFFFFF"/>
            <w:vAlign w:val="center"/>
          </w:tcPr>
          <w:p w14:paraId="24EA6D44" w14:textId="77777777" w:rsidR="00C25FEA" w:rsidRPr="00F131B3" w:rsidRDefault="00C25FEA" w:rsidP="00FC12DB">
            <w:pPr>
              <w:jc w:val="center"/>
              <w:rPr>
                <w:sz w:val="26"/>
                <w:szCs w:val="26"/>
              </w:rPr>
            </w:pPr>
            <w:r w:rsidRPr="00F131B3">
              <w:rPr>
                <w:sz w:val="26"/>
                <w:szCs w:val="26"/>
              </w:rPr>
              <w:t>12,33</w:t>
            </w:r>
          </w:p>
        </w:tc>
        <w:tc>
          <w:tcPr>
            <w:tcW w:w="993" w:type="dxa"/>
            <w:shd w:val="clear" w:color="auto" w:fill="FFFFFF"/>
            <w:vAlign w:val="center"/>
          </w:tcPr>
          <w:p w14:paraId="506EA291" w14:textId="77777777" w:rsidR="00C25FEA" w:rsidRPr="00F131B3" w:rsidRDefault="00C25FEA" w:rsidP="00FC12DB">
            <w:pPr>
              <w:jc w:val="center"/>
              <w:rPr>
                <w:sz w:val="26"/>
                <w:szCs w:val="26"/>
              </w:rPr>
            </w:pPr>
            <w:r w:rsidRPr="00F131B3">
              <w:rPr>
                <w:sz w:val="26"/>
                <w:szCs w:val="26"/>
              </w:rPr>
              <w:t>14,57</w:t>
            </w:r>
          </w:p>
        </w:tc>
        <w:tc>
          <w:tcPr>
            <w:tcW w:w="992" w:type="dxa"/>
            <w:shd w:val="clear" w:color="auto" w:fill="FFFFFF"/>
            <w:vAlign w:val="center"/>
          </w:tcPr>
          <w:p w14:paraId="3F5F7ED9" w14:textId="77777777" w:rsidR="00C25FEA" w:rsidRPr="00F131B3" w:rsidRDefault="00C25FEA" w:rsidP="00FC12DB">
            <w:pPr>
              <w:jc w:val="center"/>
              <w:rPr>
                <w:sz w:val="26"/>
                <w:szCs w:val="26"/>
              </w:rPr>
            </w:pPr>
            <w:r w:rsidRPr="00F131B3">
              <w:rPr>
                <w:sz w:val="26"/>
                <w:szCs w:val="26"/>
              </w:rPr>
              <w:t>18,21</w:t>
            </w:r>
          </w:p>
        </w:tc>
        <w:tc>
          <w:tcPr>
            <w:tcW w:w="1134" w:type="dxa"/>
            <w:shd w:val="clear" w:color="auto" w:fill="FFFFFF"/>
            <w:vAlign w:val="center"/>
          </w:tcPr>
          <w:p w14:paraId="4D92336E" w14:textId="77777777" w:rsidR="00C25FEA" w:rsidRPr="00F131B3" w:rsidRDefault="00C25FEA" w:rsidP="00FC12DB">
            <w:pPr>
              <w:jc w:val="center"/>
              <w:rPr>
                <w:sz w:val="26"/>
                <w:szCs w:val="26"/>
              </w:rPr>
            </w:pPr>
            <w:r w:rsidRPr="00F131B3">
              <w:rPr>
                <w:sz w:val="26"/>
                <w:szCs w:val="26"/>
              </w:rPr>
              <w:t>22,77</w:t>
            </w:r>
          </w:p>
        </w:tc>
      </w:tr>
      <w:tr w:rsidR="00540DB0" w:rsidRPr="00F131B3" w14:paraId="1E4D3B9B" w14:textId="77777777" w:rsidTr="002F2155">
        <w:trPr>
          <w:jc w:val="center"/>
        </w:trPr>
        <w:tc>
          <w:tcPr>
            <w:tcW w:w="421" w:type="dxa"/>
            <w:shd w:val="clear" w:color="auto" w:fill="FFFFFF"/>
            <w:vAlign w:val="center"/>
          </w:tcPr>
          <w:p w14:paraId="3729D062" w14:textId="77777777" w:rsidR="00C25FEA" w:rsidRPr="00F131B3" w:rsidRDefault="00C25FEA" w:rsidP="00FC12DB">
            <w:pPr>
              <w:jc w:val="center"/>
              <w:rPr>
                <w:sz w:val="26"/>
                <w:szCs w:val="26"/>
              </w:rPr>
            </w:pPr>
          </w:p>
        </w:tc>
        <w:tc>
          <w:tcPr>
            <w:tcW w:w="2456" w:type="dxa"/>
            <w:shd w:val="clear" w:color="auto" w:fill="FFFFFF"/>
            <w:vAlign w:val="center"/>
          </w:tcPr>
          <w:p w14:paraId="5A2C0B0E"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66B0EE8D"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2CBC8897" w14:textId="77777777" w:rsidR="00C25FEA" w:rsidRPr="00F131B3" w:rsidRDefault="00C25FEA" w:rsidP="00FC12DB">
            <w:pPr>
              <w:jc w:val="center"/>
              <w:rPr>
                <w:sz w:val="26"/>
                <w:szCs w:val="26"/>
              </w:rPr>
            </w:pPr>
          </w:p>
        </w:tc>
        <w:tc>
          <w:tcPr>
            <w:tcW w:w="989" w:type="dxa"/>
            <w:shd w:val="clear" w:color="auto" w:fill="FFFFFF"/>
            <w:vAlign w:val="center"/>
          </w:tcPr>
          <w:p w14:paraId="57D0DBE0" w14:textId="77777777" w:rsidR="00C25FEA" w:rsidRPr="00F131B3" w:rsidRDefault="00C25FEA" w:rsidP="00FC12DB">
            <w:pPr>
              <w:jc w:val="center"/>
              <w:rPr>
                <w:sz w:val="26"/>
                <w:szCs w:val="26"/>
              </w:rPr>
            </w:pPr>
            <w:r w:rsidRPr="00F131B3">
              <w:rPr>
                <w:sz w:val="26"/>
                <w:szCs w:val="26"/>
              </w:rPr>
              <w:t>10,46</w:t>
            </w:r>
          </w:p>
        </w:tc>
        <w:tc>
          <w:tcPr>
            <w:tcW w:w="992" w:type="dxa"/>
            <w:shd w:val="clear" w:color="auto" w:fill="FFFFFF"/>
            <w:vAlign w:val="center"/>
          </w:tcPr>
          <w:p w14:paraId="0290041C" w14:textId="77777777" w:rsidR="00C25FEA" w:rsidRPr="00F131B3" w:rsidRDefault="00C25FEA" w:rsidP="00FC12DB">
            <w:pPr>
              <w:jc w:val="center"/>
              <w:rPr>
                <w:sz w:val="26"/>
                <w:szCs w:val="26"/>
              </w:rPr>
            </w:pPr>
            <w:r w:rsidRPr="00F131B3">
              <w:rPr>
                <w:sz w:val="26"/>
                <w:szCs w:val="26"/>
              </w:rPr>
              <w:t>12,33</w:t>
            </w:r>
          </w:p>
        </w:tc>
        <w:tc>
          <w:tcPr>
            <w:tcW w:w="993" w:type="dxa"/>
            <w:shd w:val="clear" w:color="auto" w:fill="FFFFFF"/>
            <w:vAlign w:val="center"/>
          </w:tcPr>
          <w:p w14:paraId="69FA5094" w14:textId="77777777" w:rsidR="00C25FEA" w:rsidRPr="00F131B3" w:rsidRDefault="00C25FEA" w:rsidP="00FC12DB">
            <w:pPr>
              <w:jc w:val="center"/>
              <w:rPr>
                <w:sz w:val="26"/>
                <w:szCs w:val="26"/>
              </w:rPr>
            </w:pPr>
            <w:r w:rsidRPr="00F131B3">
              <w:rPr>
                <w:sz w:val="26"/>
                <w:szCs w:val="26"/>
              </w:rPr>
              <w:t>14,57</w:t>
            </w:r>
          </w:p>
        </w:tc>
        <w:tc>
          <w:tcPr>
            <w:tcW w:w="992" w:type="dxa"/>
            <w:shd w:val="clear" w:color="auto" w:fill="FFFFFF"/>
            <w:vAlign w:val="center"/>
          </w:tcPr>
          <w:p w14:paraId="42F236A1" w14:textId="77777777" w:rsidR="00C25FEA" w:rsidRPr="00F131B3" w:rsidRDefault="00C25FEA" w:rsidP="00FC12DB">
            <w:pPr>
              <w:jc w:val="center"/>
              <w:rPr>
                <w:sz w:val="26"/>
                <w:szCs w:val="26"/>
              </w:rPr>
            </w:pPr>
            <w:r w:rsidRPr="00F131B3">
              <w:rPr>
                <w:sz w:val="26"/>
                <w:szCs w:val="26"/>
              </w:rPr>
              <w:t>18,21</w:t>
            </w:r>
          </w:p>
        </w:tc>
        <w:tc>
          <w:tcPr>
            <w:tcW w:w="1134" w:type="dxa"/>
            <w:shd w:val="clear" w:color="auto" w:fill="FFFFFF"/>
            <w:vAlign w:val="center"/>
          </w:tcPr>
          <w:p w14:paraId="61268871" w14:textId="77777777" w:rsidR="00C25FEA" w:rsidRPr="00F131B3" w:rsidRDefault="00C25FEA" w:rsidP="00FC12DB">
            <w:pPr>
              <w:jc w:val="center"/>
              <w:rPr>
                <w:sz w:val="26"/>
                <w:szCs w:val="26"/>
              </w:rPr>
            </w:pPr>
            <w:r w:rsidRPr="00F131B3">
              <w:rPr>
                <w:sz w:val="26"/>
                <w:szCs w:val="26"/>
              </w:rPr>
              <w:t>22,77</w:t>
            </w:r>
          </w:p>
        </w:tc>
      </w:tr>
      <w:tr w:rsidR="00540DB0" w:rsidRPr="00F131B3" w14:paraId="78C37C3A" w14:textId="77777777" w:rsidTr="002F2155">
        <w:trPr>
          <w:jc w:val="center"/>
        </w:trPr>
        <w:tc>
          <w:tcPr>
            <w:tcW w:w="421" w:type="dxa"/>
            <w:shd w:val="clear" w:color="auto" w:fill="FFFFFF"/>
            <w:vAlign w:val="center"/>
          </w:tcPr>
          <w:p w14:paraId="13F47A02" w14:textId="054817F1" w:rsidR="00C25FEA" w:rsidRPr="00F131B3" w:rsidRDefault="00F1440E" w:rsidP="00FC12DB">
            <w:pPr>
              <w:jc w:val="center"/>
              <w:rPr>
                <w:sz w:val="26"/>
                <w:szCs w:val="26"/>
              </w:rPr>
            </w:pPr>
            <w:r w:rsidRPr="00F131B3">
              <w:rPr>
                <w:sz w:val="26"/>
                <w:szCs w:val="26"/>
              </w:rPr>
              <w:lastRenderedPageBreak/>
              <w:t>c</w:t>
            </w:r>
          </w:p>
        </w:tc>
        <w:tc>
          <w:tcPr>
            <w:tcW w:w="2456" w:type="dxa"/>
            <w:shd w:val="clear" w:color="auto" w:fill="FFFFFF"/>
            <w:vAlign w:val="center"/>
          </w:tcPr>
          <w:p w14:paraId="24F96A42" w14:textId="77777777" w:rsidR="00C25FEA" w:rsidRPr="00F131B3" w:rsidRDefault="00C25FEA" w:rsidP="00FC12DB">
            <w:pPr>
              <w:ind w:left="122" w:right="92"/>
              <w:rPr>
                <w:sz w:val="26"/>
                <w:szCs w:val="26"/>
              </w:rPr>
            </w:pPr>
            <w:r w:rsidRPr="00F131B3">
              <w:rPr>
                <w:sz w:val="26"/>
                <w:szCs w:val="26"/>
              </w:rPr>
              <w:t>Bản đồ tỷ lệ 1/2000</w:t>
            </w:r>
          </w:p>
        </w:tc>
        <w:tc>
          <w:tcPr>
            <w:tcW w:w="602" w:type="dxa"/>
            <w:shd w:val="clear" w:color="auto" w:fill="FFFFFF"/>
            <w:vAlign w:val="center"/>
          </w:tcPr>
          <w:p w14:paraId="0F6E1D0D" w14:textId="77777777" w:rsidR="00C25FEA" w:rsidRPr="00F131B3" w:rsidRDefault="00C25FEA" w:rsidP="00FC12DB">
            <w:pPr>
              <w:jc w:val="center"/>
              <w:rPr>
                <w:sz w:val="26"/>
                <w:szCs w:val="26"/>
              </w:rPr>
            </w:pPr>
          </w:p>
        </w:tc>
        <w:tc>
          <w:tcPr>
            <w:tcW w:w="819" w:type="dxa"/>
            <w:shd w:val="clear" w:color="auto" w:fill="FFFFFF"/>
            <w:vAlign w:val="center"/>
          </w:tcPr>
          <w:p w14:paraId="0E5D429C" w14:textId="77777777" w:rsidR="00C25FEA" w:rsidRPr="00F131B3" w:rsidRDefault="00C25FEA" w:rsidP="00FC12DB">
            <w:pPr>
              <w:jc w:val="center"/>
              <w:rPr>
                <w:sz w:val="26"/>
                <w:szCs w:val="26"/>
              </w:rPr>
            </w:pPr>
          </w:p>
        </w:tc>
        <w:tc>
          <w:tcPr>
            <w:tcW w:w="989" w:type="dxa"/>
            <w:shd w:val="clear" w:color="auto" w:fill="FFFFFF"/>
            <w:vAlign w:val="center"/>
          </w:tcPr>
          <w:p w14:paraId="2AD107B5" w14:textId="77777777" w:rsidR="00C25FEA" w:rsidRPr="00F131B3" w:rsidRDefault="00C25FEA" w:rsidP="00FC12DB">
            <w:pPr>
              <w:jc w:val="center"/>
              <w:rPr>
                <w:sz w:val="26"/>
                <w:szCs w:val="26"/>
              </w:rPr>
            </w:pPr>
          </w:p>
        </w:tc>
        <w:tc>
          <w:tcPr>
            <w:tcW w:w="992" w:type="dxa"/>
            <w:shd w:val="clear" w:color="auto" w:fill="FFFFFF"/>
            <w:vAlign w:val="center"/>
          </w:tcPr>
          <w:p w14:paraId="3021649A" w14:textId="77777777" w:rsidR="00C25FEA" w:rsidRPr="00F131B3" w:rsidRDefault="00C25FEA" w:rsidP="00FC12DB">
            <w:pPr>
              <w:jc w:val="center"/>
              <w:rPr>
                <w:sz w:val="26"/>
                <w:szCs w:val="26"/>
              </w:rPr>
            </w:pPr>
          </w:p>
        </w:tc>
        <w:tc>
          <w:tcPr>
            <w:tcW w:w="993" w:type="dxa"/>
            <w:shd w:val="clear" w:color="auto" w:fill="FFFFFF"/>
            <w:vAlign w:val="center"/>
          </w:tcPr>
          <w:p w14:paraId="0C1D241E" w14:textId="77777777" w:rsidR="00C25FEA" w:rsidRPr="00F131B3" w:rsidRDefault="00C25FEA" w:rsidP="00FC12DB">
            <w:pPr>
              <w:jc w:val="center"/>
              <w:rPr>
                <w:sz w:val="26"/>
                <w:szCs w:val="26"/>
              </w:rPr>
            </w:pPr>
          </w:p>
        </w:tc>
        <w:tc>
          <w:tcPr>
            <w:tcW w:w="992" w:type="dxa"/>
            <w:shd w:val="clear" w:color="auto" w:fill="FFFFFF"/>
            <w:vAlign w:val="center"/>
          </w:tcPr>
          <w:p w14:paraId="54FF40E7" w14:textId="77777777" w:rsidR="00C25FEA" w:rsidRPr="00F131B3" w:rsidRDefault="00C25FEA" w:rsidP="00FC12DB">
            <w:pPr>
              <w:jc w:val="center"/>
              <w:rPr>
                <w:sz w:val="26"/>
                <w:szCs w:val="26"/>
              </w:rPr>
            </w:pPr>
          </w:p>
        </w:tc>
        <w:tc>
          <w:tcPr>
            <w:tcW w:w="1134" w:type="dxa"/>
            <w:shd w:val="clear" w:color="auto" w:fill="FFFFFF"/>
            <w:vAlign w:val="center"/>
          </w:tcPr>
          <w:p w14:paraId="5F69CBFC" w14:textId="77777777" w:rsidR="00C25FEA" w:rsidRPr="00F131B3" w:rsidRDefault="00C25FEA" w:rsidP="00FC12DB">
            <w:pPr>
              <w:jc w:val="center"/>
              <w:rPr>
                <w:sz w:val="26"/>
                <w:szCs w:val="26"/>
              </w:rPr>
            </w:pPr>
          </w:p>
        </w:tc>
      </w:tr>
      <w:tr w:rsidR="00540DB0" w:rsidRPr="00F131B3" w14:paraId="5B2FE8AA" w14:textId="77777777" w:rsidTr="002F2155">
        <w:trPr>
          <w:jc w:val="center"/>
        </w:trPr>
        <w:tc>
          <w:tcPr>
            <w:tcW w:w="421" w:type="dxa"/>
            <w:shd w:val="clear" w:color="auto" w:fill="FFFFFF"/>
            <w:vAlign w:val="center"/>
          </w:tcPr>
          <w:p w14:paraId="7E81BCAB" w14:textId="77777777" w:rsidR="00C25FEA" w:rsidRPr="00F131B3" w:rsidRDefault="00C25FEA" w:rsidP="00FC12DB">
            <w:pPr>
              <w:jc w:val="center"/>
              <w:rPr>
                <w:sz w:val="26"/>
                <w:szCs w:val="26"/>
              </w:rPr>
            </w:pPr>
          </w:p>
        </w:tc>
        <w:tc>
          <w:tcPr>
            <w:tcW w:w="2456" w:type="dxa"/>
            <w:shd w:val="clear" w:color="auto" w:fill="FFFFFF"/>
            <w:vAlign w:val="center"/>
          </w:tcPr>
          <w:p w14:paraId="522FF936"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157867A8"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472D661B" w14:textId="77777777" w:rsidR="00C25FEA" w:rsidRPr="00F131B3" w:rsidRDefault="00C25FEA" w:rsidP="00FC12DB">
            <w:pPr>
              <w:jc w:val="center"/>
              <w:rPr>
                <w:sz w:val="26"/>
                <w:szCs w:val="26"/>
              </w:rPr>
            </w:pPr>
          </w:p>
        </w:tc>
        <w:tc>
          <w:tcPr>
            <w:tcW w:w="989" w:type="dxa"/>
            <w:shd w:val="clear" w:color="auto" w:fill="FFFFFF"/>
            <w:vAlign w:val="center"/>
          </w:tcPr>
          <w:p w14:paraId="33B2FDFD" w14:textId="77777777" w:rsidR="00C25FEA" w:rsidRPr="00F131B3" w:rsidRDefault="00C25FEA" w:rsidP="00FC12DB">
            <w:pPr>
              <w:jc w:val="center"/>
              <w:rPr>
                <w:sz w:val="26"/>
                <w:szCs w:val="26"/>
              </w:rPr>
            </w:pPr>
            <w:r w:rsidRPr="00F131B3">
              <w:rPr>
                <w:sz w:val="26"/>
                <w:szCs w:val="26"/>
              </w:rPr>
              <w:t>14,25</w:t>
            </w:r>
          </w:p>
        </w:tc>
        <w:tc>
          <w:tcPr>
            <w:tcW w:w="992" w:type="dxa"/>
            <w:shd w:val="clear" w:color="auto" w:fill="FFFFFF"/>
            <w:vAlign w:val="center"/>
          </w:tcPr>
          <w:p w14:paraId="74C6A720" w14:textId="77777777" w:rsidR="00C25FEA" w:rsidRPr="00F131B3" w:rsidRDefault="00C25FEA" w:rsidP="00FC12DB">
            <w:pPr>
              <w:jc w:val="center"/>
              <w:rPr>
                <w:sz w:val="26"/>
                <w:szCs w:val="26"/>
              </w:rPr>
            </w:pPr>
            <w:r w:rsidRPr="00F131B3">
              <w:rPr>
                <w:sz w:val="26"/>
                <w:szCs w:val="26"/>
              </w:rPr>
              <w:t>16,79</w:t>
            </w:r>
          </w:p>
        </w:tc>
        <w:tc>
          <w:tcPr>
            <w:tcW w:w="993" w:type="dxa"/>
            <w:shd w:val="clear" w:color="auto" w:fill="FFFFFF"/>
            <w:vAlign w:val="center"/>
          </w:tcPr>
          <w:p w14:paraId="04067D20" w14:textId="77777777" w:rsidR="00C25FEA" w:rsidRPr="00F131B3" w:rsidRDefault="00C25FEA" w:rsidP="00FC12DB">
            <w:pPr>
              <w:jc w:val="center"/>
              <w:rPr>
                <w:sz w:val="26"/>
                <w:szCs w:val="26"/>
              </w:rPr>
            </w:pPr>
            <w:r w:rsidRPr="00F131B3">
              <w:rPr>
                <w:sz w:val="26"/>
                <w:szCs w:val="26"/>
              </w:rPr>
              <w:t>19,85</w:t>
            </w:r>
          </w:p>
        </w:tc>
        <w:tc>
          <w:tcPr>
            <w:tcW w:w="992" w:type="dxa"/>
            <w:shd w:val="clear" w:color="auto" w:fill="FFFFFF"/>
            <w:vAlign w:val="center"/>
          </w:tcPr>
          <w:p w14:paraId="07FAE9E7" w14:textId="77777777" w:rsidR="00C25FEA" w:rsidRPr="00F131B3" w:rsidRDefault="00C25FEA" w:rsidP="00FC12DB">
            <w:pPr>
              <w:jc w:val="center"/>
              <w:rPr>
                <w:sz w:val="26"/>
                <w:szCs w:val="26"/>
              </w:rPr>
            </w:pPr>
            <w:r w:rsidRPr="00F131B3">
              <w:rPr>
                <w:sz w:val="26"/>
                <w:szCs w:val="26"/>
              </w:rPr>
              <w:t>25,80</w:t>
            </w:r>
          </w:p>
        </w:tc>
        <w:tc>
          <w:tcPr>
            <w:tcW w:w="1134" w:type="dxa"/>
            <w:shd w:val="clear" w:color="auto" w:fill="FFFFFF"/>
            <w:vAlign w:val="center"/>
          </w:tcPr>
          <w:p w14:paraId="3FEBFC03" w14:textId="77777777" w:rsidR="00C25FEA" w:rsidRPr="00F131B3" w:rsidRDefault="00C25FEA" w:rsidP="00FC12DB">
            <w:pPr>
              <w:jc w:val="center"/>
              <w:rPr>
                <w:sz w:val="26"/>
                <w:szCs w:val="26"/>
              </w:rPr>
            </w:pPr>
            <w:r w:rsidRPr="00F131B3">
              <w:rPr>
                <w:sz w:val="26"/>
                <w:szCs w:val="26"/>
              </w:rPr>
              <w:t>33,84</w:t>
            </w:r>
          </w:p>
        </w:tc>
      </w:tr>
      <w:tr w:rsidR="00540DB0" w:rsidRPr="00F131B3" w14:paraId="459C31BE" w14:textId="77777777" w:rsidTr="002F2155">
        <w:trPr>
          <w:jc w:val="center"/>
        </w:trPr>
        <w:tc>
          <w:tcPr>
            <w:tcW w:w="421" w:type="dxa"/>
            <w:shd w:val="clear" w:color="auto" w:fill="FFFFFF"/>
            <w:vAlign w:val="center"/>
          </w:tcPr>
          <w:p w14:paraId="57FD98F9" w14:textId="77777777" w:rsidR="00C25FEA" w:rsidRPr="00F131B3" w:rsidRDefault="00C25FEA" w:rsidP="00FC12DB">
            <w:pPr>
              <w:jc w:val="center"/>
              <w:rPr>
                <w:sz w:val="26"/>
                <w:szCs w:val="26"/>
              </w:rPr>
            </w:pPr>
          </w:p>
        </w:tc>
        <w:tc>
          <w:tcPr>
            <w:tcW w:w="2456" w:type="dxa"/>
            <w:shd w:val="clear" w:color="auto" w:fill="FFFFFF"/>
            <w:vAlign w:val="center"/>
          </w:tcPr>
          <w:p w14:paraId="36E272C8"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285A32D5"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275CD67E" w14:textId="77777777" w:rsidR="00C25FEA" w:rsidRPr="00F131B3" w:rsidRDefault="00C25FEA" w:rsidP="00FC12DB">
            <w:pPr>
              <w:jc w:val="center"/>
              <w:rPr>
                <w:sz w:val="26"/>
                <w:szCs w:val="26"/>
              </w:rPr>
            </w:pPr>
          </w:p>
        </w:tc>
        <w:tc>
          <w:tcPr>
            <w:tcW w:w="989" w:type="dxa"/>
            <w:shd w:val="clear" w:color="auto" w:fill="FFFFFF"/>
            <w:vAlign w:val="center"/>
          </w:tcPr>
          <w:p w14:paraId="2F9D73B2" w14:textId="77777777" w:rsidR="00C25FEA" w:rsidRPr="00F131B3" w:rsidRDefault="00C25FEA" w:rsidP="00FC12DB">
            <w:pPr>
              <w:jc w:val="center"/>
              <w:rPr>
                <w:sz w:val="26"/>
                <w:szCs w:val="26"/>
              </w:rPr>
            </w:pPr>
            <w:r w:rsidRPr="00F131B3">
              <w:rPr>
                <w:sz w:val="26"/>
                <w:szCs w:val="26"/>
              </w:rPr>
              <w:t>14,25</w:t>
            </w:r>
          </w:p>
        </w:tc>
        <w:tc>
          <w:tcPr>
            <w:tcW w:w="992" w:type="dxa"/>
            <w:shd w:val="clear" w:color="auto" w:fill="FFFFFF"/>
            <w:vAlign w:val="center"/>
          </w:tcPr>
          <w:p w14:paraId="466C37EC" w14:textId="77777777" w:rsidR="00C25FEA" w:rsidRPr="00F131B3" w:rsidRDefault="00C25FEA" w:rsidP="00FC12DB">
            <w:pPr>
              <w:jc w:val="center"/>
              <w:rPr>
                <w:sz w:val="26"/>
                <w:szCs w:val="26"/>
              </w:rPr>
            </w:pPr>
            <w:r w:rsidRPr="00F131B3">
              <w:rPr>
                <w:sz w:val="26"/>
                <w:szCs w:val="26"/>
              </w:rPr>
              <w:t>16,79</w:t>
            </w:r>
          </w:p>
        </w:tc>
        <w:tc>
          <w:tcPr>
            <w:tcW w:w="993" w:type="dxa"/>
            <w:shd w:val="clear" w:color="auto" w:fill="FFFFFF"/>
            <w:vAlign w:val="center"/>
          </w:tcPr>
          <w:p w14:paraId="40AA44C8" w14:textId="77777777" w:rsidR="00C25FEA" w:rsidRPr="00F131B3" w:rsidRDefault="00C25FEA" w:rsidP="00FC12DB">
            <w:pPr>
              <w:jc w:val="center"/>
              <w:rPr>
                <w:sz w:val="26"/>
                <w:szCs w:val="26"/>
              </w:rPr>
            </w:pPr>
            <w:r w:rsidRPr="00F131B3">
              <w:rPr>
                <w:sz w:val="26"/>
                <w:szCs w:val="26"/>
              </w:rPr>
              <w:t>19,85</w:t>
            </w:r>
          </w:p>
        </w:tc>
        <w:tc>
          <w:tcPr>
            <w:tcW w:w="992" w:type="dxa"/>
            <w:shd w:val="clear" w:color="auto" w:fill="FFFFFF"/>
            <w:vAlign w:val="center"/>
          </w:tcPr>
          <w:p w14:paraId="5F1D83A5" w14:textId="77777777" w:rsidR="00C25FEA" w:rsidRPr="00F131B3" w:rsidRDefault="00C25FEA" w:rsidP="00FC12DB">
            <w:pPr>
              <w:jc w:val="center"/>
              <w:rPr>
                <w:sz w:val="26"/>
                <w:szCs w:val="26"/>
              </w:rPr>
            </w:pPr>
            <w:r w:rsidRPr="00F131B3">
              <w:rPr>
                <w:sz w:val="26"/>
                <w:szCs w:val="26"/>
              </w:rPr>
              <w:t>25,80</w:t>
            </w:r>
          </w:p>
        </w:tc>
        <w:tc>
          <w:tcPr>
            <w:tcW w:w="1134" w:type="dxa"/>
            <w:shd w:val="clear" w:color="auto" w:fill="FFFFFF"/>
            <w:vAlign w:val="center"/>
          </w:tcPr>
          <w:p w14:paraId="0A504CBA" w14:textId="77777777" w:rsidR="00C25FEA" w:rsidRPr="00F131B3" w:rsidRDefault="00C25FEA" w:rsidP="00FC12DB">
            <w:pPr>
              <w:jc w:val="center"/>
              <w:rPr>
                <w:sz w:val="26"/>
                <w:szCs w:val="26"/>
              </w:rPr>
            </w:pPr>
            <w:r w:rsidRPr="00F131B3">
              <w:rPr>
                <w:sz w:val="26"/>
                <w:szCs w:val="26"/>
              </w:rPr>
              <w:t>33,84</w:t>
            </w:r>
          </w:p>
        </w:tc>
      </w:tr>
      <w:tr w:rsidR="00540DB0" w:rsidRPr="00F131B3" w14:paraId="30B37EFB" w14:textId="77777777" w:rsidTr="002F2155">
        <w:trPr>
          <w:jc w:val="center"/>
        </w:trPr>
        <w:tc>
          <w:tcPr>
            <w:tcW w:w="421" w:type="dxa"/>
            <w:shd w:val="clear" w:color="auto" w:fill="FFFFFF"/>
            <w:vAlign w:val="center"/>
          </w:tcPr>
          <w:p w14:paraId="142D2C61" w14:textId="4181C46F" w:rsidR="00C25FEA" w:rsidRPr="00F131B3" w:rsidRDefault="00F1440E" w:rsidP="00FC12DB">
            <w:pPr>
              <w:jc w:val="center"/>
              <w:rPr>
                <w:sz w:val="26"/>
                <w:szCs w:val="26"/>
              </w:rPr>
            </w:pPr>
            <w:r w:rsidRPr="00F131B3">
              <w:rPr>
                <w:sz w:val="26"/>
                <w:szCs w:val="26"/>
              </w:rPr>
              <w:t>d</w:t>
            </w:r>
          </w:p>
        </w:tc>
        <w:tc>
          <w:tcPr>
            <w:tcW w:w="2456" w:type="dxa"/>
            <w:shd w:val="clear" w:color="auto" w:fill="FFFFFF"/>
            <w:vAlign w:val="center"/>
          </w:tcPr>
          <w:p w14:paraId="240C3D5D" w14:textId="46EE0C9A" w:rsidR="00C25FEA" w:rsidRPr="00F131B3" w:rsidRDefault="00C25FEA" w:rsidP="00FC12DB">
            <w:pPr>
              <w:ind w:left="122" w:right="92"/>
              <w:rPr>
                <w:sz w:val="26"/>
                <w:szCs w:val="26"/>
              </w:rPr>
            </w:pPr>
            <w:r w:rsidRPr="00F131B3">
              <w:rPr>
                <w:sz w:val="26"/>
                <w:szCs w:val="26"/>
              </w:rPr>
              <w:t>Bản đồ tỷ lệ 1/5000</w:t>
            </w:r>
          </w:p>
        </w:tc>
        <w:tc>
          <w:tcPr>
            <w:tcW w:w="602" w:type="dxa"/>
            <w:shd w:val="clear" w:color="auto" w:fill="FFFFFF"/>
            <w:vAlign w:val="center"/>
          </w:tcPr>
          <w:p w14:paraId="049ACE23" w14:textId="77777777" w:rsidR="00C25FEA" w:rsidRPr="00F131B3" w:rsidRDefault="00C25FEA" w:rsidP="00FC12DB">
            <w:pPr>
              <w:jc w:val="center"/>
              <w:rPr>
                <w:sz w:val="26"/>
                <w:szCs w:val="26"/>
              </w:rPr>
            </w:pPr>
          </w:p>
        </w:tc>
        <w:tc>
          <w:tcPr>
            <w:tcW w:w="819" w:type="dxa"/>
            <w:shd w:val="clear" w:color="auto" w:fill="FFFFFF"/>
            <w:vAlign w:val="center"/>
          </w:tcPr>
          <w:p w14:paraId="41E2D4C7" w14:textId="77777777" w:rsidR="00C25FEA" w:rsidRPr="00F131B3" w:rsidRDefault="00C25FEA" w:rsidP="00FC12DB">
            <w:pPr>
              <w:jc w:val="center"/>
              <w:rPr>
                <w:sz w:val="26"/>
                <w:szCs w:val="26"/>
              </w:rPr>
            </w:pPr>
          </w:p>
        </w:tc>
        <w:tc>
          <w:tcPr>
            <w:tcW w:w="989" w:type="dxa"/>
            <w:shd w:val="clear" w:color="auto" w:fill="FFFFFF"/>
            <w:vAlign w:val="center"/>
          </w:tcPr>
          <w:p w14:paraId="3609BBBF" w14:textId="77777777" w:rsidR="00C25FEA" w:rsidRPr="00F131B3" w:rsidRDefault="00C25FEA" w:rsidP="00FC12DB">
            <w:pPr>
              <w:jc w:val="center"/>
              <w:rPr>
                <w:sz w:val="26"/>
                <w:szCs w:val="26"/>
              </w:rPr>
            </w:pPr>
          </w:p>
        </w:tc>
        <w:tc>
          <w:tcPr>
            <w:tcW w:w="992" w:type="dxa"/>
            <w:shd w:val="clear" w:color="auto" w:fill="FFFFFF"/>
            <w:vAlign w:val="center"/>
          </w:tcPr>
          <w:p w14:paraId="2E7465FB" w14:textId="77777777" w:rsidR="00C25FEA" w:rsidRPr="00F131B3" w:rsidRDefault="00C25FEA" w:rsidP="00FC12DB">
            <w:pPr>
              <w:jc w:val="center"/>
              <w:rPr>
                <w:sz w:val="26"/>
                <w:szCs w:val="26"/>
              </w:rPr>
            </w:pPr>
          </w:p>
        </w:tc>
        <w:tc>
          <w:tcPr>
            <w:tcW w:w="993" w:type="dxa"/>
            <w:shd w:val="clear" w:color="auto" w:fill="FFFFFF"/>
            <w:vAlign w:val="center"/>
          </w:tcPr>
          <w:p w14:paraId="42790E9F" w14:textId="77777777" w:rsidR="00C25FEA" w:rsidRPr="00F131B3" w:rsidRDefault="00C25FEA" w:rsidP="00FC12DB">
            <w:pPr>
              <w:jc w:val="center"/>
              <w:rPr>
                <w:sz w:val="26"/>
                <w:szCs w:val="26"/>
              </w:rPr>
            </w:pPr>
          </w:p>
        </w:tc>
        <w:tc>
          <w:tcPr>
            <w:tcW w:w="992" w:type="dxa"/>
            <w:shd w:val="clear" w:color="auto" w:fill="FFFFFF"/>
            <w:vAlign w:val="center"/>
          </w:tcPr>
          <w:p w14:paraId="3932CBB2" w14:textId="77777777" w:rsidR="00C25FEA" w:rsidRPr="00F131B3" w:rsidRDefault="00C25FEA" w:rsidP="00FC12DB">
            <w:pPr>
              <w:jc w:val="center"/>
              <w:rPr>
                <w:sz w:val="26"/>
                <w:szCs w:val="26"/>
              </w:rPr>
            </w:pPr>
          </w:p>
        </w:tc>
        <w:tc>
          <w:tcPr>
            <w:tcW w:w="1134" w:type="dxa"/>
            <w:shd w:val="clear" w:color="auto" w:fill="FFFFFF"/>
            <w:vAlign w:val="center"/>
          </w:tcPr>
          <w:p w14:paraId="6CBD2EA6" w14:textId="77777777" w:rsidR="00C25FEA" w:rsidRPr="00F131B3" w:rsidRDefault="00C25FEA" w:rsidP="00FC12DB">
            <w:pPr>
              <w:jc w:val="center"/>
              <w:rPr>
                <w:sz w:val="26"/>
                <w:szCs w:val="26"/>
              </w:rPr>
            </w:pPr>
          </w:p>
        </w:tc>
      </w:tr>
      <w:tr w:rsidR="00540DB0" w:rsidRPr="00F131B3" w14:paraId="16807699" w14:textId="77777777" w:rsidTr="002F2155">
        <w:trPr>
          <w:jc w:val="center"/>
        </w:trPr>
        <w:tc>
          <w:tcPr>
            <w:tcW w:w="421" w:type="dxa"/>
            <w:shd w:val="clear" w:color="auto" w:fill="FFFFFF"/>
            <w:vAlign w:val="center"/>
          </w:tcPr>
          <w:p w14:paraId="711B3394" w14:textId="77777777" w:rsidR="00C25FEA" w:rsidRPr="00F131B3" w:rsidRDefault="00C25FEA" w:rsidP="00FC12DB">
            <w:pPr>
              <w:jc w:val="center"/>
              <w:rPr>
                <w:sz w:val="26"/>
                <w:szCs w:val="26"/>
              </w:rPr>
            </w:pPr>
          </w:p>
        </w:tc>
        <w:tc>
          <w:tcPr>
            <w:tcW w:w="2456" w:type="dxa"/>
            <w:shd w:val="clear" w:color="auto" w:fill="FFFFFF"/>
            <w:vAlign w:val="center"/>
          </w:tcPr>
          <w:p w14:paraId="3B96B126" w14:textId="77777777" w:rsidR="00C25FEA" w:rsidRPr="00F131B3" w:rsidRDefault="00C25FEA" w:rsidP="00FC12DB">
            <w:pPr>
              <w:ind w:left="122" w:right="92"/>
              <w:rPr>
                <w:sz w:val="26"/>
                <w:szCs w:val="26"/>
              </w:rPr>
            </w:pPr>
            <w:r w:rsidRPr="00F131B3">
              <w:rPr>
                <w:sz w:val="26"/>
                <w:szCs w:val="26"/>
              </w:rPr>
              <w:t>Máy toàn đạc</w:t>
            </w:r>
          </w:p>
        </w:tc>
        <w:tc>
          <w:tcPr>
            <w:tcW w:w="602" w:type="dxa"/>
            <w:shd w:val="clear" w:color="auto" w:fill="FFFFFF"/>
            <w:vAlign w:val="center"/>
          </w:tcPr>
          <w:p w14:paraId="1F16C65D" w14:textId="77777777" w:rsidR="00C25FEA" w:rsidRPr="00F131B3" w:rsidRDefault="00C25FEA" w:rsidP="00FC12DB">
            <w:pPr>
              <w:jc w:val="center"/>
              <w:rPr>
                <w:sz w:val="26"/>
                <w:szCs w:val="26"/>
              </w:rPr>
            </w:pPr>
            <w:r w:rsidRPr="00F131B3">
              <w:rPr>
                <w:sz w:val="26"/>
                <w:szCs w:val="26"/>
              </w:rPr>
              <w:t>Bộ</w:t>
            </w:r>
          </w:p>
        </w:tc>
        <w:tc>
          <w:tcPr>
            <w:tcW w:w="819" w:type="dxa"/>
            <w:shd w:val="clear" w:color="auto" w:fill="FFFFFF"/>
            <w:vAlign w:val="center"/>
          </w:tcPr>
          <w:p w14:paraId="47C4A32B" w14:textId="77777777" w:rsidR="00C25FEA" w:rsidRPr="00F131B3" w:rsidRDefault="00C25FEA" w:rsidP="00FC12DB">
            <w:pPr>
              <w:jc w:val="center"/>
              <w:rPr>
                <w:sz w:val="26"/>
                <w:szCs w:val="26"/>
              </w:rPr>
            </w:pPr>
          </w:p>
        </w:tc>
        <w:tc>
          <w:tcPr>
            <w:tcW w:w="989" w:type="dxa"/>
            <w:shd w:val="clear" w:color="auto" w:fill="FFFFFF"/>
            <w:vAlign w:val="center"/>
          </w:tcPr>
          <w:p w14:paraId="5DB48A1A" w14:textId="77777777" w:rsidR="00C25FEA" w:rsidRPr="00F131B3" w:rsidRDefault="00C25FEA" w:rsidP="00FC12DB">
            <w:pPr>
              <w:jc w:val="center"/>
              <w:rPr>
                <w:sz w:val="26"/>
                <w:szCs w:val="26"/>
              </w:rPr>
            </w:pPr>
            <w:r w:rsidRPr="00F131B3">
              <w:rPr>
                <w:sz w:val="26"/>
                <w:szCs w:val="26"/>
              </w:rPr>
              <w:t>58,61</w:t>
            </w:r>
          </w:p>
        </w:tc>
        <w:tc>
          <w:tcPr>
            <w:tcW w:w="992" w:type="dxa"/>
            <w:shd w:val="clear" w:color="auto" w:fill="FFFFFF"/>
            <w:vAlign w:val="center"/>
          </w:tcPr>
          <w:p w14:paraId="7222ED58" w14:textId="77777777" w:rsidR="00C25FEA" w:rsidRPr="00F131B3" w:rsidRDefault="00C25FEA" w:rsidP="00FC12DB">
            <w:pPr>
              <w:jc w:val="center"/>
              <w:rPr>
                <w:sz w:val="26"/>
                <w:szCs w:val="26"/>
              </w:rPr>
            </w:pPr>
            <w:r w:rsidRPr="00F131B3">
              <w:rPr>
                <w:sz w:val="26"/>
                <w:szCs w:val="26"/>
              </w:rPr>
              <w:t>70,31</w:t>
            </w:r>
          </w:p>
        </w:tc>
        <w:tc>
          <w:tcPr>
            <w:tcW w:w="993" w:type="dxa"/>
            <w:shd w:val="clear" w:color="auto" w:fill="FFFFFF"/>
            <w:vAlign w:val="center"/>
          </w:tcPr>
          <w:p w14:paraId="40F84A5F" w14:textId="77777777" w:rsidR="00C25FEA" w:rsidRPr="00F131B3" w:rsidRDefault="00C25FEA" w:rsidP="00FC12DB">
            <w:pPr>
              <w:jc w:val="center"/>
              <w:rPr>
                <w:sz w:val="26"/>
                <w:szCs w:val="26"/>
              </w:rPr>
            </w:pPr>
            <w:r w:rsidRPr="00F131B3">
              <w:rPr>
                <w:sz w:val="26"/>
                <w:szCs w:val="26"/>
              </w:rPr>
              <w:t>76,18</w:t>
            </w:r>
          </w:p>
        </w:tc>
        <w:tc>
          <w:tcPr>
            <w:tcW w:w="992" w:type="dxa"/>
            <w:shd w:val="clear" w:color="auto" w:fill="FFFFFF"/>
            <w:vAlign w:val="center"/>
          </w:tcPr>
          <w:p w14:paraId="1049ECAA" w14:textId="77777777" w:rsidR="00C25FEA" w:rsidRPr="00F131B3" w:rsidRDefault="00C25FEA" w:rsidP="00FC12DB">
            <w:pPr>
              <w:jc w:val="center"/>
              <w:rPr>
                <w:sz w:val="26"/>
                <w:szCs w:val="26"/>
              </w:rPr>
            </w:pPr>
            <w:r w:rsidRPr="00F131B3">
              <w:rPr>
                <w:sz w:val="26"/>
                <w:szCs w:val="26"/>
              </w:rPr>
              <w:t>82,04</w:t>
            </w:r>
          </w:p>
        </w:tc>
        <w:tc>
          <w:tcPr>
            <w:tcW w:w="1134" w:type="dxa"/>
            <w:shd w:val="clear" w:color="auto" w:fill="FFFFFF"/>
            <w:vAlign w:val="center"/>
          </w:tcPr>
          <w:p w14:paraId="7F08FA8A" w14:textId="77777777" w:rsidR="00C25FEA" w:rsidRPr="00F131B3" w:rsidRDefault="00C25FEA" w:rsidP="00FC12DB">
            <w:pPr>
              <w:jc w:val="center"/>
              <w:rPr>
                <w:sz w:val="26"/>
                <w:szCs w:val="26"/>
              </w:rPr>
            </w:pPr>
          </w:p>
        </w:tc>
      </w:tr>
      <w:tr w:rsidR="00540DB0" w:rsidRPr="00F131B3" w14:paraId="7A0229DC" w14:textId="77777777" w:rsidTr="002F2155">
        <w:trPr>
          <w:jc w:val="center"/>
        </w:trPr>
        <w:tc>
          <w:tcPr>
            <w:tcW w:w="421" w:type="dxa"/>
            <w:shd w:val="clear" w:color="auto" w:fill="FFFFFF"/>
            <w:vAlign w:val="center"/>
          </w:tcPr>
          <w:p w14:paraId="595285CD" w14:textId="77777777" w:rsidR="00C25FEA" w:rsidRPr="00F131B3" w:rsidRDefault="00C25FEA" w:rsidP="00FC12DB">
            <w:pPr>
              <w:jc w:val="center"/>
              <w:rPr>
                <w:sz w:val="26"/>
                <w:szCs w:val="26"/>
              </w:rPr>
            </w:pPr>
          </w:p>
        </w:tc>
        <w:tc>
          <w:tcPr>
            <w:tcW w:w="2456" w:type="dxa"/>
            <w:shd w:val="clear" w:color="auto" w:fill="FFFFFF"/>
            <w:vAlign w:val="center"/>
          </w:tcPr>
          <w:p w14:paraId="4DE3E87B" w14:textId="77777777" w:rsidR="00C25FEA" w:rsidRPr="00F131B3" w:rsidRDefault="00C25FEA" w:rsidP="00FC12DB">
            <w:pPr>
              <w:ind w:left="122" w:right="92"/>
              <w:rPr>
                <w:sz w:val="26"/>
                <w:szCs w:val="26"/>
              </w:rPr>
            </w:pPr>
            <w:r w:rsidRPr="00F131B3">
              <w:rPr>
                <w:sz w:val="26"/>
                <w:szCs w:val="26"/>
              </w:rPr>
              <w:t>Sổ điện tử</w:t>
            </w:r>
          </w:p>
        </w:tc>
        <w:tc>
          <w:tcPr>
            <w:tcW w:w="602" w:type="dxa"/>
            <w:shd w:val="clear" w:color="auto" w:fill="FFFFFF"/>
            <w:vAlign w:val="center"/>
          </w:tcPr>
          <w:p w14:paraId="3B5A9CD0" w14:textId="77777777" w:rsidR="00C25FEA" w:rsidRPr="00F131B3" w:rsidRDefault="00C25FEA" w:rsidP="00FC12DB">
            <w:pPr>
              <w:jc w:val="center"/>
              <w:rPr>
                <w:sz w:val="26"/>
                <w:szCs w:val="26"/>
              </w:rPr>
            </w:pPr>
            <w:r w:rsidRPr="00F131B3">
              <w:rPr>
                <w:sz w:val="26"/>
                <w:szCs w:val="26"/>
              </w:rPr>
              <w:t>Cái</w:t>
            </w:r>
          </w:p>
        </w:tc>
        <w:tc>
          <w:tcPr>
            <w:tcW w:w="819" w:type="dxa"/>
            <w:shd w:val="clear" w:color="auto" w:fill="FFFFFF"/>
            <w:vAlign w:val="center"/>
          </w:tcPr>
          <w:p w14:paraId="1E3EA125" w14:textId="77777777" w:rsidR="00C25FEA" w:rsidRPr="00F131B3" w:rsidRDefault="00C25FEA" w:rsidP="00FC12DB">
            <w:pPr>
              <w:jc w:val="center"/>
              <w:rPr>
                <w:sz w:val="26"/>
                <w:szCs w:val="26"/>
              </w:rPr>
            </w:pPr>
          </w:p>
        </w:tc>
        <w:tc>
          <w:tcPr>
            <w:tcW w:w="989" w:type="dxa"/>
            <w:shd w:val="clear" w:color="auto" w:fill="FFFFFF"/>
            <w:vAlign w:val="center"/>
          </w:tcPr>
          <w:p w14:paraId="63B8CA27" w14:textId="77777777" w:rsidR="00C25FEA" w:rsidRPr="00F131B3" w:rsidRDefault="00C25FEA" w:rsidP="00FC12DB">
            <w:pPr>
              <w:jc w:val="center"/>
              <w:rPr>
                <w:sz w:val="26"/>
                <w:szCs w:val="26"/>
              </w:rPr>
            </w:pPr>
            <w:r w:rsidRPr="00F131B3">
              <w:rPr>
                <w:sz w:val="26"/>
                <w:szCs w:val="26"/>
              </w:rPr>
              <w:t>58,61</w:t>
            </w:r>
          </w:p>
        </w:tc>
        <w:tc>
          <w:tcPr>
            <w:tcW w:w="992" w:type="dxa"/>
            <w:shd w:val="clear" w:color="auto" w:fill="FFFFFF"/>
            <w:vAlign w:val="center"/>
          </w:tcPr>
          <w:p w14:paraId="43301F79" w14:textId="77777777" w:rsidR="00C25FEA" w:rsidRPr="00F131B3" w:rsidRDefault="00C25FEA" w:rsidP="00FC12DB">
            <w:pPr>
              <w:jc w:val="center"/>
              <w:rPr>
                <w:sz w:val="26"/>
                <w:szCs w:val="26"/>
              </w:rPr>
            </w:pPr>
            <w:r w:rsidRPr="00F131B3">
              <w:rPr>
                <w:sz w:val="26"/>
                <w:szCs w:val="26"/>
              </w:rPr>
              <w:t>70,31</w:t>
            </w:r>
          </w:p>
        </w:tc>
        <w:tc>
          <w:tcPr>
            <w:tcW w:w="993" w:type="dxa"/>
            <w:shd w:val="clear" w:color="auto" w:fill="FFFFFF"/>
            <w:vAlign w:val="center"/>
          </w:tcPr>
          <w:p w14:paraId="28342E9D" w14:textId="77777777" w:rsidR="00C25FEA" w:rsidRPr="00F131B3" w:rsidRDefault="00C25FEA" w:rsidP="00FC12DB">
            <w:pPr>
              <w:jc w:val="center"/>
              <w:rPr>
                <w:sz w:val="26"/>
                <w:szCs w:val="26"/>
              </w:rPr>
            </w:pPr>
            <w:r w:rsidRPr="00F131B3">
              <w:rPr>
                <w:sz w:val="26"/>
                <w:szCs w:val="26"/>
              </w:rPr>
              <w:t>76,18</w:t>
            </w:r>
          </w:p>
        </w:tc>
        <w:tc>
          <w:tcPr>
            <w:tcW w:w="992" w:type="dxa"/>
            <w:shd w:val="clear" w:color="auto" w:fill="FFFFFF"/>
            <w:vAlign w:val="center"/>
          </w:tcPr>
          <w:p w14:paraId="74ED05B6" w14:textId="77777777" w:rsidR="00C25FEA" w:rsidRPr="00F131B3" w:rsidRDefault="00C25FEA" w:rsidP="00FC12DB">
            <w:pPr>
              <w:jc w:val="center"/>
              <w:rPr>
                <w:sz w:val="26"/>
                <w:szCs w:val="26"/>
              </w:rPr>
            </w:pPr>
            <w:r w:rsidRPr="00F131B3">
              <w:rPr>
                <w:sz w:val="26"/>
                <w:szCs w:val="26"/>
              </w:rPr>
              <w:t>82,04</w:t>
            </w:r>
          </w:p>
        </w:tc>
        <w:tc>
          <w:tcPr>
            <w:tcW w:w="1134" w:type="dxa"/>
            <w:shd w:val="clear" w:color="auto" w:fill="FFFFFF"/>
            <w:vAlign w:val="center"/>
          </w:tcPr>
          <w:p w14:paraId="44011EAA" w14:textId="77777777" w:rsidR="00C25FEA" w:rsidRPr="00F131B3" w:rsidRDefault="00C25FEA" w:rsidP="00FC12DB">
            <w:pPr>
              <w:jc w:val="center"/>
              <w:rPr>
                <w:sz w:val="26"/>
                <w:szCs w:val="26"/>
              </w:rPr>
            </w:pPr>
          </w:p>
        </w:tc>
      </w:tr>
      <w:tr w:rsidR="00540DB0" w:rsidRPr="00F131B3" w14:paraId="6DF2224C" w14:textId="77777777" w:rsidTr="002F2155">
        <w:trPr>
          <w:jc w:val="center"/>
        </w:trPr>
        <w:tc>
          <w:tcPr>
            <w:tcW w:w="421" w:type="dxa"/>
            <w:shd w:val="clear" w:color="auto" w:fill="FFFFFF"/>
            <w:vAlign w:val="center"/>
          </w:tcPr>
          <w:p w14:paraId="400CCF6A" w14:textId="6EFC35E0" w:rsidR="00B01CE1" w:rsidRPr="00F131B3" w:rsidRDefault="00F1440E" w:rsidP="00FC12DB">
            <w:pPr>
              <w:jc w:val="center"/>
              <w:rPr>
                <w:sz w:val="26"/>
                <w:szCs w:val="26"/>
              </w:rPr>
            </w:pPr>
            <w:r w:rsidRPr="00F131B3">
              <w:rPr>
                <w:sz w:val="26"/>
                <w:szCs w:val="26"/>
              </w:rPr>
              <w:t>đ</w:t>
            </w:r>
          </w:p>
        </w:tc>
        <w:tc>
          <w:tcPr>
            <w:tcW w:w="2456" w:type="dxa"/>
            <w:shd w:val="clear" w:color="auto" w:fill="FFFFFF"/>
            <w:vAlign w:val="center"/>
          </w:tcPr>
          <w:p w14:paraId="467DDDF7" w14:textId="77777777" w:rsidR="00B01CE1" w:rsidRPr="00F131B3" w:rsidRDefault="00B01CE1" w:rsidP="00FC12DB">
            <w:pPr>
              <w:ind w:left="122" w:right="92"/>
              <w:rPr>
                <w:sz w:val="26"/>
                <w:szCs w:val="26"/>
              </w:rPr>
            </w:pPr>
            <w:r w:rsidRPr="00F131B3">
              <w:rPr>
                <w:sz w:val="26"/>
                <w:szCs w:val="26"/>
              </w:rPr>
              <w:t>Bản đồ tỷ lệ 1/10000</w:t>
            </w:r>
          </w:p>
        </w:tc>
        <w:tc>
          <w:tcPr>
            <w:tcW w:w="602" w:type="dxa"/>
            <w:shd w:val="clear" w:color="auto" w:fill="FFFFFF"/>
            <w:vAlign w:val="center"/>
          </w:tcPr>
          <w:p w14:paraId="65B91901" w14:textId="77777777" w:rsidR="00B01CE1" w:rsidRPr="00F131B3" w:rsidRDefault="00B01CE1" w:rsidP="00FC12DB">
            <w:pPr>
              <w:jc w:val="center"/>
              <w:rPr>
                <w:sz w:val="26"/>
                <w:szCs w:val="26"/>
              </w:rPr>
            </w:pPr>
          </w:p>
        </w:tc>
        <w:tc>
          <w:tcPr>
            <w:tcW w:w="819" w:type="dxa"/>
            <w:shd w:val="clear" w:color="auto" w:fill="FFFFFF"/>
            <w:vAlign w:val="center"/>
          </w:tcPr>
          <w:p w14:paraId="0901381F" w14:textId="77777777" w:rsidR="00B01CE1" w:rsidRPr="00F131B3" w:rsidRDefault="00B01CE1" w:rsidP="00FC12DB">
            <w:pPr>
              <w:jc w:val="center"/>
              <w:rPr>
                <w:sz w:val="26"/>
                <w:szCs w:val="26"/>
              </w:rPr>
            </w:pPr>
          </w:p>
        </w:tc>
        <w:tc>
          <w:tcPr>
            <w:tcW w:w="989" w:type="dxa"/>
            <w:shd w:val="clear" w:color="auto" w:fill="FFFFFF"/>
            <w:vAlign w:val="center"/>
          </w:tcPr>
          <w:p w14:paraId="0ED2C14D" w14:textId="77777777" w:rsidR="00B01CE1" w:rsidRPr="00F131B3" w:rsidRDefault="00B01CE1" w:rsidP="00FC12DB">
            <w:pPr>
              <w:jc w:val="center"/>
              <w:rPr>
                <w:sz w:val="26"/>
                <w:szCs w:val="26"/>
              </w:rPr>
            </w:pPr>
          </w:p>
        </w:tc>
        <w:tc>
          <w:tcPr>
            <w:tcW w:w="992" w:type="dxa"/>
            <w:shd w:val="clear" w:color="auto" w:fill="FFFFFF"/>
            <w:vAlign w:val="center"/>
          </w:tcPr>
          <w:p w14:paraId="464E57C0" w14:textId="77777777" w:rsidR="00B01CE1" w:rsidRPr="00F131B3" w:rsidRDefault="00B01CE1" w:rsidP="00FC12DB">
            <w:pPr>
              <w:jc w:val="center"/>
              <w:rPr>
                <w:sz w:val="26"/>
                <w:szCs w:val="26"/>
              </w:rPr>
            </w:pPr>
          </w:p>
        </w:tc>
        <w:tc>
          <w:tcPr>
            <w:tcW w:w="993" w:type="dxa"/>
            <w:shd w:val="clear" w:color="auto" w:fill="FFFFFF"/>
            <w:vAlign w:val="center"/>
          </w:tcPr>
          <w:p w14:paraId="4689441B" w14:textId="77777777" w:rsidR="00B01CE1" w:rsidRPr="00F131B3" w:rsidRDefault="00B01CE1" w:rsidP="00FC12DB">
            <w:pPr>
              <w:jc w:val="center"/>
              <w:rPr>
                <w:sz w:val="26"/>
                <w:szCs w:val="26"/>
              </w:rPr>
            </w:pPr>
          </w:p>
        </w:tc>
        <w:tc>
          <w:tcPr>
            <w:tcW w:w="992" w:type="dxa"/>
            <w:shd w:val="clear" w:color="auto" w:fill="FFFFFF"/>
            <w:vAlign w:val="center"/>
          </w:tcPr>
          <w:p w14:paraId="1B06941B" w14:textId="77777777" w:rsidR="00B01CE1" w:rsidRPr="00F131B3" w:rsidRDefault="00B01CE1" w:rsidP="00FC12DB">
            <w:pPr>
              <w:jc w:val="center"/>
              <w:rPr>
                <w:sz w:val="26"/>
                <w:szCs w:val="26"/>
              </w:rPr>
            </w:pPr>
          </w:p>
        </w:tc>
        <w:tc>
          <w:tcPr>
            <w:tcW w:w="1134" w:type="dxa"/>
            <w:shd w:val="clear" w:color="auto" w:fill="FFFFFF"/>
            <w:vAlign w:val="center"/>
          </w:tcPr>
          <w:p w14:paraId="666C908B" w14:textId="77777777" w:rsidR="00B01CE1" w:rsidRPr="00F131B3" w:rsidRDefault="00B01CE1" w:rsidP="00FC12DB">
            <w:pPr>
              <w:jc w:val="center"/>
              <w:rPr>
                <w:sz w:val="26"/>
                <w:szCs w:val="26"/>
              </w:rPr>
            </w:pPr>
          </w:p>
        </w:tc>
      </w:tr>
      <w:tr w:rsidR="00540DB0" w:rsidRPr="00F131B3" w14:paraId="22709994" w14:textId="77777777" w:rsidTr="002F2155">
        <w:trPr>
          <w:jc w:val="center"/>
        </w:trPr>
        <w:tc>
          <w:tcPr>
            <w:tcW w:w="421" w:type="dxa"/>
            <w:shd w:val="clear" w:color="auto" w:fill="FFFFFF"/>
            <w:vAlign w:val="center"/>
          </w:tcPr>
          <w:p w14:paraId="7D1ABCD6" w14:textId="77777777" w:rsidR="00B01CE1" w:rsidRPr="00F131B3" w:rsidRDefault="00B01CE1" w:rsidP="00FC12DB">
            <w:pPr>
              <w:jc w:val="center"/>
              <w:rPr>
                <w:sz w:val="26"/>
                <w:szCs w:val="26"/>
              </w:rPr>
            </w:pPr>
          </w:p>
        </w:tc>
        <w:tc>
          <w:tcPr>
            <w:tcW w:w="2456" w:type="dxa"/>
            <w:shd w:val="clear" w:color="auto" w:fill="FFFFFF"/>
            <w:vAlign w:val="center"/>
          </w:tcPr>
          <w:p w14:paraId="05CB4812" w14:textId="77777777" w:rsidR="00B01CE1" w:rsidRPr="00F131B3" w:rsidRDefault="00B01CE1" w:rsidP="00FC12DB">
            <w:pPr>
              <w:ind w:left="122" w:right="92"/>
              <w:rPr>
                <w:sz w:val="26"/>
                <w:szCs w:val="26"/>
              </w:rPr>
            </w:pPr>
            <w:r w:rsidRPr="00F131B3">
              <w:rPr>
                <w:sz w:val="26"/>
                <w:szCs w:val="26"/>
              </w:rPr>
              <w:t>Máy toàn đạc</w:t>
            </w:r>
          </w:p>
        </w:tc>
        <w:tc>
          <w:tcPr>
            <w:tcW w:w="602" w:type="dxa"/>
            <w:shd w:val="clear" w:color="auto" w:fill="FFFFFF"/>
            <w:vAlign w:val="center"/>
          </w:tcPr>
          <w:p w14:paraId="6298846C" w14:textId="77777777" w:rsidR="00B01CE1" w:rsidRPr="00F131B3" w:rsidRDefault="00781FF1" w:rsidP="00FC12DB">
            <w:pPr>
              <w:jc w:val="center"/>
              <w:rPr>
                <w:sz w:val="26"/>
                <w:szCs w:val="26"/>
              </w:rPr>
            </w:pPr>
            <w:r w:rsidRPr="00F131B3">
              <w:rPr>
                <w:sz w:val="26"/>
                <w:szCs w:val="26"/>
              </w:rPr>
              <w:t>Bộ</w:t>
            </w:r>
          </w:p>
        </w:tc>
        <w:tc>
          <w:tcPr>
            <w:tcW w:w="819" w:type="dxa"/>
            <w:shd w:val="clear" w:color="auto" w:fill="FFFFFF"/>
            <w:vAlign w:val="center"/>
          </w:tcPr>
          <w:p w14:paraId="101D11AF" w14:textId="77777777" w:rsidR="00B01CE1" w:rsidRPr="00F131B3" w:rsidRDefault="00B01CE1" w:rsidP="00FC12DB">
            <w:pPr>
              <w:jc w:val="center"/>
              <w:rPr>
                <w:sz w:val="26"/>
                <w:szCs w:val="26"/>
              </w:rPr>
            </w:pPr>
          </w:p>
        </w:tc>
        <w:tc>
          <w:tcPr>
            <w:tcW w:w="989" w:type="dxa"/>
            <w:shd w:val="clear" w:color="auto" w:fill="FFFFFF"/>
            <w:vAlign w:val="center"/>
          </w:tcPr>
          <w:p w14:paraId="463C1002" w14:textId="77777777" w:rsidR="00B01CE1" w:rsidRPr="00F131B3" w:rsidRDefault="00B01CE1" w:rsidP="00FC12DB">
            <w:pPr>
              <w:jc w:val="center"/>
              <w:rPr>
                <w:sz w:val="26"/>
                <w:szCs w:val="26"/>
              </w:rPr>
            </w:pPr>
            <w:r w:rsidRPr="00F131B3">
              <w:rPr>
                <w:sz w:val="26"/>
                <w:szCs w:val="26"/>
              </w:rPr>
              <w:t>106,56</w:t>
            </w:r>
          </w:p>
        </w:tc>
        <w:tc>
          <w:tcPr>
            <w:tcW w:w="992" w:type="dxa"/>
            <w:shd w:val="clear" w:color="auto" w:fill="FFFFFF"/>
            <w:vAlign w:val="center"/>
          </w:tcPr>
          <w:p w14:paraId="093F07BA" w14:textId="77777777" w:rsidR="00B01CE1" w:rsidRPr="00F131B3" w:rsidRDefault="00B01CE1" w:rsidP="00FC12DB">
            <w:pPr>
              <w:jc w:val="center"/>
              <w:rPr>
                <w:sz w:val="26"/>
                <w:szCs w:val="26"/>
              </w:rPr>
            </w:pPr>
            <w:r w:rsidRPr="00F131B3">
              <w:rPr>
                <w:sz w:val="26"/>
                <w:szCs w:val="26"/>
              </w:rPr>
              <w:t>127,84</w:t>
            </w:r>
          </w:p>
        </w:tc>
        <w:tc>
          <w:tcPr>
            <w:tcW w:w="993" w:type="dxa"/>
            <w:shd w:val="clear" w:color="auto" w:fill="FFFFFF"/>
            <w:vAlign w:val="center"/>
          </w:tcPr>
          <w:p w14:paraId="52182CBB" w14:textId="77777777" w:rsidR="00B01CE1" w:rsidRPr="00F131B3" w:rsidRDefault="00B01CE1" w:rsidP="00FC12DB">
            <w:pPr>
              <w:jc w:val="center"/>
              <w:rPr>
                <w:sz w:val="26"/>
                <w:szCs w:val="26"/>
              </w:rPr>
            </w:pPr>
            <w:r w:rsidRPr="00F131B3">
              <w:rPr>
                <w:sz w:val="26"/>
                <w:szCs w:val="26"/>
              </w:rPr>
              <w:t>138,50</w:t>
            </w:r>
          </w:p>
        </w:tc>
        <w:tc>
          <w:tcPr>
            <w:tcW w:w="992" w:type="dxa"/>
            <w:shd w:val="clear" w:color="auto" w:fill="FFFFFF"/>
            <w:vAlign w:val="center"/>
          </w:tcPr>
          <w:p w14:paraId="0478EAB0" w14:textId="77777777" w:rsidR="00B01CE1" w:rsidRPr="00F131B3" w:rsidRDefault="00B01CE1" w:rsidP="00FC12DB">
            <w:pPr>
              <w:jc w:val="center"/>
              <w:rPr>
                <w:sz w:val="26"/>
                <w:szCs w:val="26"/>
              </w:rPr>
            </w:pPr>
            <w:r w:rsidRPr="00F131B3">
              <w:rPr>
                <w:sz w:val="26"/>
                <w:szCs w:val="26"/>
              </w:rPr>
              <w:t>149,16</w:t>
            </w:r>
          </w:p>
        </w:tc>
        <w:tc>
          <w:tcPr>
            <w:tcW w:w="1134" w:type="dxa"/>
            <w:shd w:val="clear" w:color="auto" w:fill="FFFFFF"/>
            <w:vAlign w:val="center"/>
          </w:tcPr>
          <w:p w14:paraId="2DD012DE" w14:textId="77777777" w:rsidR="00B01CE1" w:rsidRPr="00F131B3" w:rsidRDefault="00B01CE1" w:rsidP="00FC12DB">
            <w:pPr>
              <w:jc w:val="center"/>
              <w:rPr>
                <w:sz w:val="26"/>
                <w:szCs w:val="26"/>
              </w:rPr>
            </w:pPr>
          </w:p>
        </w:tc>
      </w:tr>
      <w:tr w:rsidR="00540DB0" w:rsidRPr="00F131B3" w14:paraId="45BC5748" w14:textId="77777777" w:rsidTr="002F2155">
        <w:trPr>
          <w:jc w:val="center"/>
        </w:trPr>
        <w:tc>
          <w:tcPr>
            <w:tcW w:w="421" w:type="dxa"/>
            <w:shd w:val="clear" w:color="auto" w:fill="FFFFFF"/>
            <w:vAlign w:val="center"/>
          </w:tcPr>
          <w:p w14:paraId="54C08ED1" w14:textId="77777777" w:rsidR="00B01CE1" w:rsidRPr="00F131B3" w:rsidRDefault="00B01CE1" w:rsidP="00FC12DB">
            <w:pPr>
              <w:jc w:val="center"/>
              <w:rPr>
                <w:sz w:val="26"/>
                <w:szCs w:val="26"/>
              </w:rPr>
            </w:pPr>
          </w:p>
        </w:tc>
        <w:tc>
          <w:tcPr>
            <w:tcW w:w="2456" w:type="dxa"/>
            <w:shd w:val="clear" w:color="auto" w:fill="FFFFFF"/>
            <w:vAlign w:val="center"/>
          </w:tcPr>
          <w:p w14:paraId="7A33CFC6" w14:textId="77777777" w:rsidR="00B01CE1" w:rsidRPr="00F131B3" w:rsidRDefault="00B01CE1" w:rsidP="00FC12DB">
            <w:pPr>
              <w:ind w:left="122" w:right="92"/>
              <w:rPr>
                <w:sz w:val="26"/>
                <w:szCs w:val="26"/>
              </w:rPr>
            </w:pPr>
            <w:r w:rsidRPr="00F131B3">
              <w:rPr>
                <w:sz w:val="26"/>
                <w:szCs w:val="26"/>
              </w:rPr>
              <w:t>Sổ điện tử</w:t>
            </w:r>
          </w:p>
        </w:tc>
        <w:tc>
          <w:tcPr>
            <w:tcW w:w="602" w:type="dxa"/>
            <w:shd w:val="clear" w:color="auto" w:fill="FFFFFF"/>
            <w:vAlign w:val="center"/>
          </w:tcPr>
          <w:p w14:paraId="30B6D5B1" w14:textId="77777777" w:rsidR="00B01CE1" w:rsidRPr="00F131B3" w:rsidRDefault="00B01CE1" w:rsidP="00FC12DB">
            <w:pPr>
              <w:jc w:val="center"/>
              <w:rPr>
                <w:sz w:val="26"/>
                <w:szCs w:val="26"/>
              </w:rPr>
            </w:pPr>
            <w:r w:rsidRPr="00F131B3">
              <w:rPr>
                <w:sz w:val="26"/>
                <w:szCs w:val="26"/>
              </w:rPr>
              <w:t>Cái</w:t>
            </w:r>
          </w:p>
        </w:tc>
        <w:tc>
          <w:tcPr>
            <w:tcW w:w="819" w:type="dxa"/>
            <w:shd w:val="clear" w:color="auto" w:fill="FFFFFF"/>
            <w:vAlign w:val="center"/>
          </w:tcPr>
          <w:p w14:paraId="7130BD64" w14:textId="77777777" w:rsidR="00B01CE1" w:rsidRPr="00F131B3" w:rsidRDefault="00B01CE1" w:rsidP="00FC12DB">
            <w:pPr>
              <w:jc w:val="center"/>
              <w:rPr>
                <w:sz w:val="26"/>
                <w:szCs w:val="26"/>
              </w:rPr>
            </w:pPr>
          </w:p>
        </w:tc>
        <w:tc>
          <w:tcPr>
            <w:tcW w:w="989" w:type="dxa"/>
            <w:shd w:val="clear" w:color="auto" w:fill="FFFFFF"/>
            <w:vAlign w:val="center"/>
          </w:tcPr>
          <w:p w14:paraId="75DE9A37" w14:textId="77777777" w:rsidR="00B01CE1" w:rsidRPr="00F131B3" w:rsidRDefault="00B01CE1" w:rsidP="00FC12DB">
            <w:pPr>
              <w:jc w:val="center"/>
              <w:rPr>
                <w:sz w:val="26"/>
                <w:szCs w:val="26"/>
              </w:rPr>
            </w:pPr>
            <w:r w:rsidRPr="00F131B3">
              <w:rPr>
                <w:sz w:val="26"/>
                <w:szCs w:val="26"/>
              </w:rPr>
              <w:t>106,56</w:t>
            </w:r>
          </w:p>
        </w:tc>
        <w:tc>
          <w:tcPr>
            <w:tcW w:w="992" w:type="dxa"/>
            <w:shd w:val="clear" w:color="auto" w:fill="FFFFFF"/>
            <w:vAlign w:val="center"/>
          </w:tcPr>
          <w:p w14:paraId="77CF179A" w14:textId="77777777" w:rsidR="00B01CE1" w:rsidRPr="00F131B3" w:rsidRDefault="00B01CE1" w:rsidP="00FC12DB">
            <w:pPr>
              <w:jc w:val="center"/>
              <w:rPr>
                <w:sz w:val="26"/>
                <w:szCs w:val="26"/>
              </w:rPr>
            </w:pPr>
            <w:r w:rsidRPr="00F131B3">
              <w:rPr>
                <w:sz w:val="26"/>
                <w:szCs w:val="26"/>
              </w:rPr>
              <w:t>127,84</w:t>
            </w:r>
          </w:p>
        </w:tc>
        <w:tc>
          <w:tcPr>
            <w:tcW w:w="993" w:type="dxa"/>
            <w:shd w:val="clear" w:color="auto" w:fill="FFFFFF"/>
            <w:vAlign w:val="center"/>
          </w:tcPr>
          <w:p w14:paraId="5EC9773D" w14:textId="77777777" w:rsidR="00B01CE1" w:rsidRPr="00F131B3" w:rsidRDefault="00B01CE1" w:rsidP="00FC12DB">
            <w:pPr>
              <w:jc w:val="center"/>
              <w:rPr>
                <w:sz w:val="26"/>
                <w:szCs w:val="26"/>
              </w:rPr>
            </w:pPr>
            <w:r w:rsidRPr="00F131B3">
              <w:rPr>
                <w:sz w:val="26"/>
                <w:szCs w:val="26"/>
              </w:rPr>
              <w:t>138,50</w:t>
            </w:r>
          </w:p>
        </w:tc>
        <w:tc>
          <w:tcPr>
            <w:tcW w:w="992" w:type="dxa"/>
            <w:shd w:val="clear" w:color="auto" w:fill="FFFFFF"/>
            <w:vAlign w:val="center"/>
          </w:tcPr>
          <w:p w14:paraId="71F04895" w14:textId="77777777" w:rsidR="00B01CE1" w:rsidRPr="00F131B3" w:rsidRDefault="00B01CE1" w:rsidP="00FC12DB">
            <w:pPr>
              <w:jc w:val="center"/>
              <w:rPr>
                <w:sz w:val="26"/>
                <w:szCs w:val="26"/>
              </w:rPr>
            </w:pPr>
            <w:r w:rsidRPr="00F131B3">
              <w:rPr>
                <w:sz w:val="26"/>
                <w:szCs w:val="26"/>
              </w:rPr>
              <w:t>149,16</w:t>
            </w:r>
          </w:p>
        </w:tc>
        <w:tc>
          <w:tcPr>
            <w:tcW w:w="1134" w:type="dxa"/>
            <w:shd w:val="clear" w:color="auto" w:fill="FFFFFF"/>
            <w:vAlign w:val="center"/>
          </w:tcPr>
          <w:p w14:paraId="2A1D6BC6" w14:textId="77777777" w:rsidR="00B01CE1" w:rsidRPr="00F131B3" w:rsidRDefault="00B01CE1" w:rsidP="00FC12DB">
            <w:pPr>
              <w:jc w:val="center"/>
              <w:rPr>
                <w:sz w:val="26"/>
                <w:szCs w:val="26"/>
              </w:rPr>
            </w:pPr>
          </w:p>
        </w:tc>
      </w:tr>
    </w:tbl>
    <w:p w14:paraId="656D4284" w14:textId="77777777" w:rsidR="00B10AB7" w:rsidRPr="00F131B3" w:rsidRDefault="00B10AB7" w:rsidP="005F3402">
      <w:pPr>
        <w:rPr>
          <w:b/>
          <w:sz w:val="28"/>
          <w:szCs w:val="28"/>
        </w:rPr>
      </w:pPr>
      <w:bookmarkStart w:id="31" w:name="bookmark39"/>
      <w:r w:rsidRPr="00F131B3">
        <w:rPr>
          <w:b/>
          <w:sz w:val="28"/>
          <w:szCs w:val="28"/>
          <w:u w:val="single"/>
        </w:rPr>
        <w:t>Ghi chú</w:t>
      </w:r>
      <w:r w:rsidRPr="00F131B3">
        <w:rPr>
          <w:b/>
          <w:sz w:val="28"/>
          <w:szCs w:val="28"/>
        </w:rPr>
        <w:t>:</w:t>
      </w:r>
      <w:bookmarkEnd w:id="31"/>
    </w:p>
    <w:p w14:paraId="2B9DA83B" w14:textId="77777777" w:rsidR="00B10AB7" w:rsidRPr="00F131B3" w:rsidRDefault="00781FF1" w:rsidP="00A24B45">
      <w:pPr>
        <w:jc w:val="both"/>
        <w:rPr>
          <w:sz w:val="28"/>
          <w:szCs w:val="28"/>
        </w:rPr>
      </w:pPr>
      <w:r w:rsidRPr="00F131B3">
        <w:rPr>
          <w:sz w:val="28"/>
          <w:szCs w:val="28"/>
        </w:rPr>
        <w:t xml:space="preserve">(1) </w:t>
      </w:r>
      <w:r w:rsidR="00B10AB7" w:rsidRPr="00F131B3">
        <w:rPr>
          <w:sz w:val="28"/>
          <w:szCs w:val="28"/>
        </w:rPr>
        <w:t xml:space="preserve">Đất giao thông đường bộ, đường sắt, đê điều và </w:t>
      </w:r>
      <w:r w:rsidRPr="00F131B3">
        <w:rPr>
          <w:sz w:val="28"/>
          <w:szCs w:val="28"/>
        </w:rPr>
        <w:t>đất thủy hệ</w:t>
      </w:r>
      <w:r w:rsidR="00B10AB7" w:rsidRPr="00F131B3">
        <w:rPr>
          <w:sz w:val="28"/>
          <w:szCs w:val="28"/>
        </w:rPr>
        <w:t xml:space="preserve"> được nhà nước giao quản lý không thuộc diện phải cấp </w:t>
      </w:r>
      <w:r w:rsidR="003F5132" w:rsidRPr="00F131B3">
        <w:rPr>
          <w:sz w:val="28"/>
          <w:szCs w:val="28"/>
        </w:rPr>
        <w:t xml:space="preserve">GCN </w:t>
      </w:r>
      <w:r w:rsidR="00B10AB7" w:rsidRPr="00F131B3">
        <w:rPr>
          <w:sz w:val="28"/>
          <w:szCs w:val="28"/>
        </w:rPr>
        <w:t>khi phải đo vẽ thì được tính bằng 0,3 lần định mức tại Bảng 2</w:t>
      </w:r>
      <w:r w:rsidR="003F5132" w:rsidRPr="00F131B3">
        <w:rPr>
          <w:sz w:val="28"/>
          <w:szCs w:val="28"/>
        </w:rPr>
        <w:t>9</w:t>
      </w:r>
      <w:r w:rsidR="00B10AB7" w:rsidRPr="00F131B3">
        <w:rPr>
          <w:sz w:val="28"/>
          <w:szCs w:val="28"/>
        </w:rPr>
        <w:t>.</w:t>
      </w:r>
    </w:p>
    <w:p w14:paraId="5A4BB6F3" w14:textId="77777777" w:rsidR="00B10AB7" w:rsidRPr="00F131B3" w:rsidRDefault="00781FF1" w:rsidP="00A24B45">
      <w:pPr>
        <w:jc w:val="both"/>
        <w:rPr>
          <w:sz w:val="28"/>
          <w:szCs w:val="28"/>
        </w:rPr>
      </w:pPr>
      <w:r w:rsidRPr="00F131B3">
        <w:rPr>
          <w:sz w:val="28"/>
          <w:szCs w:val="28"/>
        </w:rPr>
        <w:t xml:space="preserve">(2) </w:t>
      </w:r>
      <w:r w:rsidR="00B10AB7" w:rsidRPr="00F131B3">
        <w:rPr>
          <w:sz w:val="28"/>
          <w:szCs w:val="28"/>
        </w:rPr>
        <w:t>Trường hợp phải đo vẽ chi tiết địa hình thì mứ</w:t>
      </w:r>
      <w:r w:rsidRPr="00F131B3">
        <w:rPr>
          <w:sz w:val="28"/>
          <w:szCs w:val="28"/>
        </w:rPr>
        <w:t>c tính bằ</w:t>
      </w:r>
      <w:r w:rsidR="00B10AB7" w:rsidRPr="00F131B3">
        <w:rPr>
          <w:sz w:val="28"/>
          <w:szCs w:val="28"/>
        </w:rPr>
        <w:t>ng 0,10 mức đo vẽ chi tiết BĐĐC (mức số 2) tại Bảng 2</w:t>
      </w:r>
      <w:r w:rsidR="003F5132" w:rsidRPr="00F131B3">
        <w:rPr>
          <w:sz w:val="28"/>
          <w:szCs w:val="28"/>
        </w:rPr>
        <w:t>9</w:t>
      </w:r>
      <w:r w:rsidR="00B10AB7" w:rsidRPr="00F131B3">
        <w:rPr>
          <w:sz w:val="28"/>
          <w:szCs w:val="28"/>
        </w:rPr>
        <w:t>.</w:t>
      </w:r>
    </w:p>
    <w:p w14:paraId="25B6681D" w14:textId="1586F422" w:rsidR="00B10AB7" w:rsidRPr="00F131B3" w:rsidRDefault="009A57E7" w:rsidP="005F3402">
      <w:pPr>
        <w:rPr>
          <w:sz w:val="28"/>
          <w:szCs w:val="28"/>
        </w:rPr>
      </w:pPr>
      <w:bookmarkStart w:id="32" w:name="bookmark41"/>
      <w:r w:rsidRPr="00F131B3">
        <w:rPr>
          <w:sz w:val="28"/>
          <w:szCs w:val="28"/>
        </w:rPr>
        <w:t>c)</w:t>
      </w:r>
      <w:r w:rsidR="00781FF1" w:rsidRPr="00F131B3">
        <w:rPr>
          <w:sz w:val="28"/>
          <w:szCs w:val="28"/>
        </w:rPr>
        <w:t xml:space="preserve"> </w:t>
      </w:r>
      <w:r w:rsidR="00B10AB7" w:rsidRPr="00F131B3">
        <w:rPr>
          <w:sz w:val="28"/>
          <w:szCs w:val="28"/>
        </w:rPr>
        <w:t>Vật liệu</w:t>
      </w:r>
      <w:bookmarkEnd w:id="32"/>
    </w:p>
    <w:p w14:paraId="61C4E039" w14:textId="77777777" w:rsidR="00B10AB7" w:rsidRPr="00F131B3" w:rsidRDefault="00B10AB7" w:rsidP="002F2155">
      <w:pPr>
        <w:jc w:val="right"/>
        <w:rPr>
          <w:b/>
          <w:i/>
          <w:sz w:val="28"/>
          <w:szCs w:val="28"/>
        </w:rPr>
      </w:pPr>
      <w:r w:rsidRPr="00F131B3">
        <w:rPr>
          <w:b/>
          <w:i/>
          <w:sz w:val="28"/>
          <w:szCs w:val="28"/>
        </w:rPr>
        <w:t xml:space="preserve">Bảng </w:t>
      </w:r>
      <w:r w:rsidR="003F5132" w:rsidRPr="00F131B3">
        <w:rPr>
          <w:b/>
          <w:i/>
          <w:sz w:val="28"/>
          <w:szCs w:val="28"/>
        </w:rPr>
        <w:t>30</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3"/>
        <w:gridCol w:w="2888"/>
        <w:gridCol w:w="710"/>
        <w:gridCol w:w="988"/>
        <w:gridCol w:w="973"/>
        <w:gridCol w:w="1062"/>
        <w:gridCol w:w="1062"/>
        <w:gridCol w:w="1058"/>
      </w:tblGrid>
      <w:tr w:rsidR="00F131B3" w:rsidRPr="00F131B3" w14:paraId="626D0988" w14:textId="77777777" w:rsidTr="00926D4D">
        <w:trPr>
          <w:tblHeader/>
          <w:jc w:val="center"/>
        </w:trPr>
        <w:tc>
          <w:tcPr>
            <w:tcW w:w="348" w:type="pct"/>
            <w:vMerge w:val="restart"/>
            <w:shd w:val="clear" w:color="auto" w:fill="FFFFFF"/>
            <w:vAlign w:val="center"/>
          </w:tcPr>
          <w:p w14:paraId="58DAD3AE" w14:textId="77777777" w:rsidR="00B10AB7" w:rsidRPr="00F131B3" w:rsidRDefault="00B10AB7" w:rsidP="002F2155">
            <w:pPr>
              <w:jc w:val="center"/>
              <w:rPr>
                <w:b/>
                <w:sz w:val="26"/>
                <w:szCs w:val="26"/>
              </w:rPr>
            </w:pPr>
            <w:r w:rsidRPr="00F131B3">
              <w:rPr>
                <w:b/>
                <w:sz w:val="26"/>
                <w:szCs w:val="26"/>
              </w:rPr>
              <w:t>TT</w:t>
            </w:r>
          </w:p>
        </w:tc>
        <w:tc>
          <w:tcPr>
            <w:tcW w:w="1537" w:type="pct"/>
            <w:vMerge w:val="restart"/>
            <w:shd w:val="clear" w:color="auto" w:fill="FFFFFF"/>
            <w:vAlign w:val="center"/>
          </w:tcPr>
          <w:p w14:paraId="5DF7A668" w14:textId="77777777" w:rsidR="00B10AB7" w:rsidRPr="00F131B3" w:rsidRDefault="00B10AB7" w:rsidP="002F2155">
            <w:pPr>
              <w:jc w:val="center"/>
              <w:rPr>
                <w:b/>
                <w:sz w:val="26"/>
                <w:szCs w:val="26"/>
              </w:rPr>
            </w:pPr>
            <w:r w:rsidRPr="00F131B3">
              <w:rPr>
                <w:b/>
                <w:sz w:val="26"/>
                <w:szCs w:val="26"/>
              </w:rPr>
              <w:t>Danh mục</w:t>
            </w:r>
          </w:p>
        </w:tc>
        <w:tc>
          <w:tcPr>
            <w:tcW w:w="378" w:type="pct"/>
            <w:vMerge w:val="restart"/>
            <w:shd w:val="clear" w:color="auto" w:fill="FFFFFF"/>
            <w:vAlign w:val="center"/>
          </w:tcPr>
          <w:p w14:paraId="00B7C8B7" w14:textId="77777777" w:rsidR="00B10AB7" w:rsidRPr="00F131B3" w:rsidRDefault="00B10AB7" w:rsidP="002F2155">
            <w:pPr>
              <w:jc w:val="center"/>
              <w:rPr>
                <w:b/>
                <w:sz w:val="26"/>
                <w:szCs w:val="26"/>
              </w:rPr>
            </w:pPr>
            <w:r w:rsidRPr="00F131B3">
              <w:rPr>
                <w:b/>
                <w:sz w:val="26"/>
                <w:szCs w:val="26"/>
              </w:rPr>
              <w:t>ĐVT</w:t>
            </w:r>
          </w:p>
        </w:tc>
        <w:tc>
          <w:tcPr>
            <w:tcW w:w="2737" w:type="pct"/>
            <w:gridSpan w:val="5"/>
            <w:shd w:val="clear" w:color="auto" w:fill="FFFFFF"/>
            <w:vAlign w:val="center"/>
          </w:tcPr>
          <w:p w14:paraId="259BBB4C" w14:textId="77777777" w:rsidR="00B10AB7" w:rsidRPr="00F131B3" w:rsidRDefault="00B10AB7" w:rsidP="002F2155">
            <w:pPr>
              <w:jc w:val="center"/>
              <w:rPr>
                <w:b/>
                <w:sz w:val="26"/>
                <w:szCs w:val="26"/>
              </w:rPr>
            </w:pPr>
            <w:r w:rsidRPr="00F131B3">
              <w:rPr>
                <w:b/>
                <w:sz w:val="26"/>
                <w:szCs w:val="26"/>
              </w:rPr>
              <w:t>Định mức theo t</w:t>
            </w:r>
            <w:r w:rsidR="00781FF1" w:rsidRPr="00F131B3">
              <w:rPr>
                <w:b/>
                <w:sz w:val="26"/>
                <w:szCs w:val="26"/>
              </w:rPr>
              <w:t>ỷ</w:t>
            </w:r>
            <w:r w:rsidRPr="00F131B3">
              <w:rPr>
                <w:b/>
                <w:sz w:val="26"/>
                <w:szCs w:val="26"/>
              </w:rPr>
              <w:t xml:space="preserve"> lệ bản đồ </w:t>
            </w:r>
            <w:r w:rsidRPr="00F131B3">
              <w:rPr>
                <w:sz w:val="26"/>
                <w:szCs w:val="26"/>
              </w:rPr>
              <w:t>(tính cho 1 mảnh)</w:t>
            </w:r>
          </w:p>
        </w:tc>
      </w:tr>
      <w:tr w:rsidR="00F131B3" w:rsidRPr="00F131B3" w14:paraId="5520F2B3" w14:textId="77777777" w:rsidTr="00926D4D">
        <w:trPr>
          <w:tblHeader/>
          <w:jc w:val="center"/>
        </w:trPr>
        <w:tc>
          <w:tcPr>
            <w:tcW w:w="348" w:type="pct"/>
            <w:vMerge/>
            <w:shd w:val="clear" w:color="auto" w:fill="FFFFFF"/>
            <w:vAlign w:val="center"/>
          </w:tcPr>
          <w:p w14:paraId="0C139138" w14:textId="77777777" w:rsidR="00F1440E" w:rsidRPr="00F131B3" w:rsidRDefault="00F1440E" w:rsidP="002F2155">
            <w:pPr>
              <w:jc w:val="center"/>
              <w:rPr>
                <w:b/>
                <w:sz w:val="26"/>
                <w:szCs w:val="26"/>
              </w:rPr>
            </w:pPr>
          </w:p>
        </w:tc>
        <w:tc>
          <w:tcPr>
            <w:tcW w:w="1537" w:type="pct"/>
            <w:vMerge/>
            <w:shd w:val="clear" w:color="auto" w:fill="FFFFFF"/>
            <w:vAlign w:val="center"/>
          </w:tcPr>
          <w:p w14:paraId="65B6D53A" w14:textId="77777777" w:rsidR="00F1440E" w:rsidRPr="00F131B3" w:rsidRDefault="00F1440E" w:rsidP="002F2155">
            <w:pPr>
              <w:jc w:val="center"/>
              <w:rPr>
                <w:b/>
                <w:sz w:val="26"/>
                <w:szCs w:val="26"/>
              </w:rPr>
            </w:pPr>
          </w:p>
        </w:tc>
        <w:tc>
          <w:tcPr>
            <w:tcW w:w="378" w:type="pct"/>
            <w:vMerge/>
            <w:shd w:val="clear" w:color="auto" w:fill="FFFFFF"/>
            <w:vAlign w:val="center"/>
          </w:tcPr>
          <w:p w14:paraId="321F01A4" w14:textId="77777777" w:rsidR="00F1440E" w:rsidRPr="00F131B3" w:rsidRDefault="00F1440E" w:rsidP="002F2155">
            <w:pPr>
              <w:jc w:val="center"/>
              <w:rPr>
                <w:b/>
                <w:sz w:val="26"/>
                <w:szCs w:val="26"/>
              </w:rPr>
            </w:pPr>
          </w:p>
        </w:tc>
        <w:tc>
          <w:tcPr>
            <w:tcW w:w="526" w:type="pct"/>
            <w:shd w:val="clear" w:color="auto" w:fill="FFFFFF"/>
            <w:vAlign w:val="center"/>
          </w:tcPr>
          <w:p w14:paraId="7FE1C01B" w14:textId="77777777" w:rsidR="00F1440E" w:rsidRPr="00F131B3" w:rsidRDefault="00F1440E" w:rsidP="002F2155">
            <w:pPr>
              <w:jc w:val="center"/>
              <w:rPr>
                <w:b/>
                <w:sz w:val="26"/>
                <w:szCs w:val="26"/>
              </w:rPr>
            </w:pPr>
            <w:r w:rsidRPr="00F131B3">
              <w:rPr>
                <w:b/>
                <w:sz w:val="26"/>
                <w:szCs w:val="26"/>
              </w:rPr>
              <w:t>1/500</w:t>
            </w:r>
          </w:p>
        </w:tc>
        <w:tc>
          <w:tcPr>
            <w:tcW w:w="518" w:type="pct"/>
            <w:shd w:val="clear" w:color="auto" w:fill="FFFFFF"/>
            <w:vAlign w:val="center"/>
          </w:tcPr>
          <w:p w14:paraId="1293B9F5" w14:textId="77777777" w:rsidR="00F1440E" w:rsidRPr="00F131B3" w:rsidRDefault="00F1440E" w:rsidP="002F2155">
            <w:pPr>
              <w:jc w:val="center"/>
              <w:rPr>
                <w:b/>
                <w:sz w:val="26"/>
                <w:szCs w:val="26"/>
              </w:rPr>
            </w:pPr>
            <w:r w:rsidRPr="00F131B3">
              <w:rPr>
                <w:b/>
                <w:sz w:val="26"/>
                <w:szCs w:val="26"/>
              </w:rPr>
              <w:t>1/1000</w:t>
            </w:r>
          </w:p>
        </w:tc>
        <w:tc>
          <w:tcPr>
            <w:tcW w:w="565" w:type="pct"/>
            <w:shd w:val="clear" w:color="auto" w:fill="FFFFFF"/>
            <w:vAlign w:val="center"/>
          </w:tcPr>
          <w:p w14:paraId="4851A014" w14:textId="77777777" w:rsidR="00F1440E" w:rsidRPr="00F131B3" w:rsidRDefault="00F1440E" w:rsidP="002F2155">
            <w:pPr>
              <w:jc w:val="center"/>
              <w:rPr>
                <w:b/>
                <w:sz w:val="26"/>
                <w:szCs w:val="26"/>
              </w:rPr>
            </w:pPr>
            <w:r w:rsidRPr="00F131B3">
              <w:rPr>
                <w:b/>
                <w:sz w:val="26"/>
                <w:szCs w:val="26"/>
              </w:rPr>
              <w:t>1/2000</w:t>
            </w:r>
          </w:p>
        </w:tc>
        <w:tc>
          <w:tcPr>
            <w:tcW w:w="565" w:type="pct"/>
            <w:shd w:val="clear" w:color="auto" w:fill="FFFFFF"/>
            <w:vAlign w:val="center"/>
          </w:tcPr>
          <w:p w14:paraId="7E770251" w14:textId="77777777" w:rsidR="00F1440E" w:rsidRPr="00F131B3" w:rsidRDefault="00F1440E" w:rsidP="002F2155">
            <w:pPr>
              <w:jc w:val="center"/>
              <w:rPr>
                <w:b/>
                <w:sz w:val="26"/>
                <w:szCs w:val="26"/>
              </w:rPr>
            </w:pPr>
            <w:r w:rsidRPr="00F131B3">
              <w:rPr>
                <w:b/>
                <w:sz w:val="26"/>
                <w:szCs w:val="26"/>
              </w:rPr>
              <w:t>1/5000</w:t>
            </w:r>
          </w:p>
        </w:tc>
        <w:tc>
          <w:tcPr>
            <w:tcW w:w="563" w:type="pct"/>
            <w:shd w:val="clear" w:color="auto" w:fill="FFFFFF"/>
            <w:vAlign w:val="center"/>
          </w:tcPr>
          <w:p w14:paraId="36A0E293" w14:textId="77777777" w:rsidR="00F1440E" w:rsidRPr="00F131B3" w:rsidRDefault="00F1440E" w:rsidP="002F2155">
            <w:pPr>
              <w:jc w:val="center"/>
              <w:rPr>
                <w:b/>
                <w:sz w:val="26"/>
                <w:szCs w:val="26"/>
              </w:rPr>
            </w:pPr>
            <w:r w:rsidRPr="00F131B3">
              <w:rPr>
                <w:b/>
                <w:sz w:val="26"/>
                <w:szCs w:val="26"/>
              </w:rPr>
              <w:t>1/10000</w:t>
            </w:r>
          </w:p>
        </w:tc>
      </w:tr>
      <w:tr w:rsidR="00F131B3" w:rsidRPr="00F131B3" w14:paraId="58EEA561" w14:textId="77777777" w:rsidTr="00926D4D">
        <w:trPr>
          <w:jc w:val="center"/>
        </w:trPr>
        <w:tc>
          <w:tcPr>
            <w:tcW w:w="348" w:type="pct"/>
            <w:shd w:val="clear" w:color="auto" w:fill="FFFFFF"/>
            <w:vAlign w:val="center"/>
          </w:tcPr>
          <w:p w14:paraId="6C0B99F0" w14:textId="77777777" w:rsidR="00F1440E" w:rsidRPr="00F131B3" w:rsidRDefault="00F1440E" w:rsidP="002F2155">
            <w:pPr>
              <w:jc w:val="center"/>
              <w:rPr>
                <w:sz w:val="26"/>
                <w:szCs w:val="26"/>
              </w:rPr>
            </w:pPr>
            <w:r w:rsidRPr="00F131B3">
              <w:rPr>
                <w:sz w:val="26"/>
                <w:szCs w:val="26"/>
              </w:rPr>
              <w:t>1</w:t>
            </w:r>
          </w:p>
        </w:tc>
        <w:tc>
          <w:tcPr>
            <w:tcW w:w="1537" w:type="pct"/>
            <w:shd w:val="clear" w:color="auto" w:fill="FFFFFF"/>
            <w:vAlign w:val="center"/>
          </w:tcPr>
          <w:p w14:paraId="141D6F05" w14:textId="77777777" w:rsidR="00F1440E" w:rsidRPr="00F131B3" w:rsidRDefault="00F1440E" w:rsidP="002F2155">
            <w:pPr>
              <w:ind w:left="122" w:right="92"/>
              <w:rPr>
                <w:sz w:val="26"/>
                <w:szCs w:val="26"/>
              </w:rPr>
            </w:pPr>
            <w:r w:rsidRPr="00F131B3">
              <w:rPr>
                <w:sz w:val="26"/>
                <w:szCs w:val="26"/>
              </w:rPr>
              <w:t>Bản đồ địa hình</w:t>
            </w:r>
          </w:p>
        </w:tc>
        <w:tc>
          <w:tcPr>
            <w:tcW w:w="378" w:type="pct"/>
            <w:shd w:val="clear" w:color="auto" w:fill="FFFFFF"/>
            <w:vAlign w:val="center"/>
          </w:tcPr>
          <w:p w14:paraId="4838DCC5" w14:textId="77777777" w:rsidR="00F1440E" w:rsidRPr="00F131B3" w:rsidRDefault="00F1440E" w:rsidP="002F2155">
            <w:pPr>
              <w:jc w:val="center"/>
              <w:rPr>
                <w:sz w:val="26"/>
                <w:szCs w:val="26"/>
              </w:rPr>
            </w:pPr>
            <w:r w:rsidRPr="00F131B3">
              <w:rPr>
                <w:sz w:val="26"/>
                <w:szCs w:val="26"/>
              </w:rPr>
              <w:t>Tờ</w:t>
            </w:r>
          </w:p>
        </w:tc>
        <w:tc>
          <w:tcPr>
            <w:tcW w:w="526" w:type="pct"/>
            <w:shd w:val="clear" w:color="auto" w:fill="FFFFFF"/>
            <w:vAlign w:val="bottom"/>
          </w:tcPr>
          <w:p w14:paraId="1846B3F6" w14:textId="77777777" w:rsidR="00F1440E" w:rsidRPr="00F131B3" w:rsidRDefault="00F1440E" w:rsidP="002F2155">
            <w:pPr>
              <w:jc w:val="center"/>
              <w:rPr>
                <w:sz w:val="26"/>
                <w:szCs w:val="26"/>
              </w:rPr>
            </w:pPr>
            <w:r w:rsidRPr="00F131B3">
              <w:rPr>
                <w:sz w:val="26"/>
                <w:szCs w:val="26"/>
              </w:rPr>
              <w:t>0,06</w:t>
            </w:r>
          </w:p>
        </w:tc>
        <w:tc>
          <w:tcPr>
            <w:tcW w:w="518" w:type="pct"/>
            <w:shd w:val="clear" w:color="auto" w:fill="FFFFFF"/>
            <w:vAlign w:val="bottom"/>
          </w:tcPr>
          <w:p w14:paraId="6B72AFE5" w14:textId="77777777" w:rsidR="00F1440E" w:rsidRPr="00F131B3" w:rsidRDefault="00F1440E" w:rsidP="002F2155">
            <w:pPr>
              <w:jc w:val="center"/>
              <w:rPr>
                <w:sz w:val="26"/>
                <w:szCs w:val="26"/>
              </w:rPr>
            </w:pPr>
            <w:r w:rsidRPr="00F131B3">
              <w:rPr>
                <w:sz w:val="26"/>
                <w:szCs w:val="26"/>
              </w:rPr>
              <w:t>0,08</w:t>
            </w:r>
          </w:p>
        </w:tc>
        <w:tc>
          <w:tcPr>
            <w:tcW w:w="565" w:type="pct"/>
            <w:shd w:val="clear" w:color="auto" w:fill="FFFFFF"/>
            <w:vAlign w:val="bottom"/>
          </w:tcPr>
          <w:p w14:paraId="29D2C1A1" w14:textId="77777777" w:rsidR="00F1440E" w:rsidRPr="00F131B3" w:rsidRDefault="00F1440E" w:rsidP="002F2155">
            <w:pPr>
              <w:jc w:val="center"/>
              <w:rPr>
                <w:sz w:val="26"/>
                <w:szCs w:val="26"/>
              </w:rPr>
            </w:pPr>
            <w:r w:rsidRPr="00F131B3">
              <w:rPr>
                <w:sz w:val="26"/>
                <w:szCs w:val="26"/>
              </w:rPr>
              <w:t>0,20</w:t>
            </w:r>
          </w:p>
        </w:tc>
        <w:tc>
          <w:tcPr>
            <w:tcW w:w="565" w:type="pct"/>
            <w:shd w:val="clear" w:color="auto" w:fill="FFFFFF"/>
            <w:vAlign w:val="bottom"/>
          </w:tcPr>
          <w:p w14:paraId="155B0473" w14:textId="77777777" w:rsidR="00F1440E" w:rsidRPr="00F131B3" w:rsidRDefault="00F1440E" w:rsidP="002F2155">
            <w:pPr>
              <w:jc w:val="center"/>
              <w:rPr>
                <w:sz w:val="26"/>
                <w:szCs w:val="26"/>
              </w:rPr>
            </w:pPr>
            <w:r w:rsidRPr="00F131B3">
              <w:rPr>
                <w:sz w:val="26"/>
                <w:szCs w:val="26"/>
              </w:rPr>
              <w:t>0,77</w:t>
            </w:r>
          </w:p>
        </w:tc>
        <w:tc>
          <w:tcPr>
            <w:tcW w:w="563" w:type="pct"/>
            <w:shd w:val="clear" w:color="auto" w:fill="FFFFFF"/>
            <w:vAlign w:val="center"/>
          </w:tcPr>
          <w:p w14:paraId="5FC663C7" w14:textId="77777777" w:rsidR="00F1440E" w:rsidRPr="00F131B3" w:rsidRDefault="00F1440E" w:rsidP="002F2155">
            <w:pPr>
              <w:jc w:val="center"/>
              <w:rPr>
                <w:sz w:val="26"/>
                <w:szCs w:val="26"/>
              </w:rPr>
            </w:pPr>
            <w:r w:rsidRPr="00F131B3">
              <w:rPr>
                <w:sz w:val="26"/>
                <w:szCs w:val="26"/>
              </w:rPr>
              <w:t>1,05</w:t>
            </w:r>
          </w:p>
        </w:tc>
      </w:tr>
      <w:tr w:rsidR="00F131B3" w:rsidRPr="00F131B3" w14:paraId="65F82ADF" w14:textId="77777777" w:rsidTr="00926D4D">
        <w:trPr>
          <w:jc w:val="center"/>
        </w:trPr>
        <w:tc>
          <w:tcPr>
            <w:tcW w:w="348" w:type="pct"/>
            <w:shd w:val="clear" w:color="auto" w:fill="FFFFFF"/>
            <w:vAlign w:val="center"/>
          </w:tcPr>
          <w:p w14:paraId="564B5D25" w14:textId="77777777" w:rsidR="00F1440E" w:rsidRPr="00F131B3" w:rsidRDefault="00F1440E" w:rsidP="002F2155">
            <w:pPr>
              <w:jc w:val="center"/>
              <w:rPr>
                <w:sz w:val="26"/>
                <w:szCs w:val="26"/>
              </w:rPr>
            </w:pPr>
            <w:r w:rsidRPr="00F131B3">
              <w:rPr>
                <w:sz w:val="26"/>
                <w:szCs w:val="26"/>
              </w:rPr>
              <w:t>2</w:t>
            </w:r>
          </w:p>
        </w:tc>
        <w:tc>
          <w:tcPr>
            <w:tcW w:w="1537" w:type="pct"/>
            <w:shd w:val="clear" w:color="auto" w:fill="FFFFFF"/>
            <w:vAlign w:val="center"/>
          </w:tcPr>
          <w:p w14:paraId="2441254B" w14:textId="74510E40" w:rsidR="00F1440E" w:rsidRPr="00F131B3" w:rsidRDefault="00F1440E" w:rsidP="002F2155">
            <w:pPr>
              <w:ind w:left="122" w:right="92"/>
              <w:rPr>
                <w:sz w:val="26"/>
                <w:szCs w:val="26"/>
              </w:rPr>
            </w:pPr>
            <w:r w:rsidRPr="00F131B3">
              <w:rPr>
                <w:sz w:val="26"/>
                <w:szCs w:val="26"/>
              </w:rPr>
              <w:t>Bản đồ ĐGHC</w:t>
            </w:r>
          </w:p>
        </w:tc>
        <w:tc>
          <w:tcPr>
            <w:tcW w:w="378" w:type="pct"/>
            <w:shd w:val="clear" w:color="auto" w:fill="FFFFFF"/>
            <w:vAlign w:val="center"/>
          </w:tcPr>
          <w:p w14:paraId="72406158" w14:textId="77777777" w:rsidR="00F1440E" w:rsidRPr="00F131B3" w:rsidRDefault="00F1440E" w:rsidP="002F2155">
            <w:pPr>
              <w:jc w:val="center"/>
              <w:rPr>
                <w:sz w:val="26"/>
                <w:szCs w:val="26"/>
              </w:rPr>
            </w:pPr>
            <w:r w:rsidRPr="00F131B3">
              <w:rPr>
                <w:sz w:val="26"/>
                <w:szCs w:val="26"/>
              </w:rPr>
              <w:t>Tờ</w:t>
            </w:r>
          </w:p>
        </w:tc>
        <w:tc>
          <w:tcPr>
            <w:tcW w:w="526" w:type="pct"/>
            <w:shd w:val="clear" w:color="auto" w:fill="FFFFFF"/>
            <w:vAlign w:val="bottom"/>
          </w:tcPr>
          <w:p w14:paraId="712DCABF" w14:textId="77777777" w:rsidR="00F1440E" w:rsidRPr="00F131B3" w:rsidRDefault="00F1440E" w:rsidP="002F2155">
            <w:pPr>
              <w:jc w:val="center"/>
              <w:rPr>
                <w:sz w:val="26"/>
                <w:szCs w:val="26"/>
              </w:rPr>
            </w:pPr>
            <w:r w:rsidRPr="00F131B3">
              <w:rPr>
                <w:sz w:val="26"/>
                <w:szCs w:val="26"/>
              </w:rPr>
              <w:t>0,06</w:t>
            </w:r>
          </w:p>
        </w:tc>
        <w:tc>
          <w:tcPr>
            <w:tcW w:w="518" w:type="pct"/>
            <w:shd w:val="clear" w:color="auto" w:fill="FFFFFF"/>
            <w:vAlign w:val="bottom"/>
          </w:tcPr>
          <w:p w14:paraId="04C7FB13" w14:textId="77777777" w:rsidR="00F1440E" w:rsidRPr="00F131B3" w:rsidRDefault="00F1440E" w:rsidP="002F2155">
            <w:pPr>
              <w:jc w:val="center"/>
              <w:rPr>
                <w:sz w:val="26"/>
                <w:szCs w:val="26"/>
              </w:rPr>
            </w:pPr>
            <w:r w:rsidRPr="00F131B3">
              <w:rPr>
                <w:sz w:val="26"/>
                <w:szCs w:val="26"/>
              </w:rPr>
              <w:t>0,08</w:t>
            </w:r>
          </w:p>
        </w:tc>
        <w:tc>
          <w:tcPr>
            <w:tcW w:w="565" w:type="pct"/>
            <w:shd w:val="clear" w:color="auto" w:fill="FFFFFF"/>
            <w:vAlign w:val="bottom"/>
          </w:tcPr>
          <w:p w14:paraId="06F7BAC8" w14:textId="77777777" w:rsidR="00F1440E" w:rsidRPr="00F131B3" w:rsidRDefault="00F1440E" w:rsidP="002F2155">
            <w:pPr>
              <w:jc w:val="center"/>
              <w:rPr>
                <w:sz w:val="26"/>
                <w:szCs w:val="26"/>
              </w:rPr>
            </w:pPr>
            <w:r w:rsidRPr="00F131B3">
              <w:rPr>
                <w:sz w:val="26"/>
                <w:szCs w:val="26"/>
              </w:rPr>
              <w:t>0,20</w:t>
            </w:r>
          </w:p>
        </w:tc>
        <w:tc>
          <w:tcPr>
            <w:tcW w:w="565" w:type="pct"/>
            <w:shd w:val="clear" w:color="auto" w:fill="FFFFFF"/>
            <w:vAlign w:val="bottom"/>
          </w:tcPr>
          <w:p w14:paraId="68C54AF1" w14:textId="77777777" w:rsidR="00F1440E" w:rsidRPr="00F131B3" w:rsidRDefault="00F1440E" w:rsidP="002F2155">
            <w:pPr>
              <w:jc w:val="center"/>
              <w:rPr>
                <w:sz w:val="26"/>
                <w:szCs w:val="26"/>
              </w:rPr>
            </w:pPr>
            <w:r w:rsidRPr="00F131B3">
              <w:rPr>
                <w:sz w:val="26"/>
                <w:szCs w:val="26"/>
              </w:rPr>
              <w:t>0,77</w:t>
            </w:r>
          </w:p>
        </w:tc>
        <w:tc>
          <w:tcPr>
            <w:tcW w:w="563" w:type="pct"/>
            <w:shd w:val="clear" w:color="auto" w:fill="FFFFFF"/>
            <w:vAlign w:val="center"/>
          </w:tcPr>
          <w:p w14:paraId="73D8F9E8" w14:textId="77777777" w:rsidR="00F1440E" w:rsidRPr="00F131B3" w:rsidRDefault="00F1440E" w:rsidP="002F2155">
            <w:pPr>
              <w:jc w:val="center"/>
              <w:rPr>
                <w:sz w:val="26"/>
                <w:szCs w:val="26"/>
              </w:rPr>
            </w:pPr>
            <w:r w:rsidRPr="00F131B3">
              <w:rPr>
                <w:sz w:val="26"/>
                <w:szCs w:val="26"/>
              </w:rPr>
              <w:t>1,05</w:t>
            </w:r>
          </w:p>
        </w:tc>
      </w:tr>
      <w:tr w:rsidR="00F131B3" w:rsidRPr="00F131B3" w14:paraId="11212369" w14:textId="77777777" w:rsidTr="00926D4D">
        <w:trPr>
          <w:jc w:val="center"/>
        </w:trPr>
        <w:tc>
          <w:tcPr>
            <w:tcW w:w="348" w:type="pct"/>
            <w:shd w:val="clear" w:color="auto" w:fill="FFFFFF"/>
            <w:vAlign w:val="center"/>
          </w:tcPr>
          <w:p w14:paraId="7C9194EF" w14:textId="77777777" w:rsidR="00F1440E" w:rsidRPr="00F131B3" w:rsidRDefault="00F1440E" w:rsidP="002F2155">
            <w:pPr>
              <w:jc w:val="center"/>
              <w:rPr>
                <w:sz w:val="26"/>
                <w:szCs w:val="26"/>
              </w:rPr>
            </w:pPr>
            <w:r w:rsidRPr="00F131B3">
              <w:rPr>
                <w:sz w:val="26"/>
                <w:szCs w:val="26"/>
              </w:rPr>
              <w:t>3</w:t>
            </w:r>
          </w:p>
        </w:tc>
        <w:tc>
          <w:tcPr>
            <w:tcW w:w="1537" w:type="pct"/>
            <w:shd w:val="clear" w:color="auto" w:fill="FFFFFF"/>
            <w:vAlign w:val="center"/>
          </w:tcPr>
          <w:p w14:paraId="780B928D" w14:textId="77777777" w:rsidR="00F1440E" w:rsidRPr="00F131B3" w:rsidRDefault="00F1440E" w:rsidP="002F2155">
            <w:pPr>
              <w:ind w:left="122" w:right="92"/>
              <w:rPr>
                <w:sz w:val="26"/>
                <w:szCs w:val="26"/>
              </w:rPr>
            </w:pPr>
            <w:r w:rsidRPr="00F131B3">
              <w:rPr>
                <w:sz w:val="26"/>
                <w:szCs w:val="26"/>
              </w:rPr>
              <w:t>Bảng tổng hợp thành quả</w:t>
            </w:r>
          </w:p>
        </w:tc>
        <w:tc>
          <w:tcPr>
            <w:tcW w:w="378" w:type="pct"/>
            <w:shd w:val="clear" w:color="auto" w:fill="FFFFFF"/>
            <w:vAlign w:val="center"/>
          </w:tcPr>
          <w:p w14:paraId="6F0223A1" w14:textId="77777777" w:rsidR="00F1440E" w:rsidRPr="00F131B3" w:rsidRDefault="00F1440E" w:rsidP="002F2155">
            <w:pPr>
              <w:jc w:val="center"/>
              <w:rPr>
                <w:sz w:val="26"/>
                <w:szCs w:val="26"/>
              </w:rPr>
            </w:pPr>
            <w:r w:rsidRPr="00F131B3">
              <w:rPr>
                <w:sz w:val="26"/>
                <w:szCs w:val="26"/>
              </w:rPr>
              <w:t>Tờ</w:t>
            </w:r>
          </w:p>
        </w:tc>
        <w:tc>
          <w:tcPr>
            <w:tcW w:w="526" w:type="pct"/>
            <w:shd w:val="clear" w:color="auto" w:fill="FFFFFF"/>
            <w:vAlign w:val="bottom"/>
          </w:tcPr>
          <w:p w14:paraId="5352F9C6" w14:textId="77777777" w:rsidR="00F1440E" w:rsidRPr="00F131B3" w:rsidRDefault="00F1440E" w:rsidP="002F2155">
            <w:pPr>
              <w:jc w:val="center"/>
              <w:rPr>
                <w:sz w:val="26"/>
                <w:szCs w:val="26"/>
              </w:rPr>
            </w:pPr>
            <w:r w:rsidRPr="00F131B3">
              <w:rPr>
                <w:sz w:val="26"/>
                <w:szCs w:val="26"/>
              </w:rPr>
              <w:t>1,80</w:t>
            </w:r>
          </w:p>
        </w:tc>
        <w:tc>
          <w:tcPr>
            <w:tcW w:w="518" w:type="pct"/>
            <w:shd w:val="clear" w:color="auto" w:fill="FFFFFF"/>
            <w:vAlign w:val="bottom"/>
          </w:tcPr>
          <w:p w14:paraId="3144F167" w14:textId="77777777" w:rsidR="00F1440E" w:rsidRPr="00F131B3" w:rsidRDefault="00F1440E" w:rsidP="002F2155">
            <w:pPr>
              <w:jc w:val="center"/>
              <w:rPr>
                <w:sz w:val="26"/>
                <w:szCs w:val="26"/>
              </w:rPr>
            </w:pPr>
            <w:r w:rsidRPr="00F131B3">
              <w:rPr>
                <w:sz w:val="26"/>
                <w:szCs w:val="26"/>
              </w:rPr>
              <w:t>1,80</w:t>
            </w:r>
          </w:p>
        </w:tc>
        <w:tc>
          <w:tcPr>
            <w:tcW w:w="565" w:type="pct"/>
            <w:shd w:val="clear" w:color="auto" w:fill="FFFFFF"/>
            <w:vAlign w:val="bottom"/>
          </w:tcPr>
          <w:p w14:paraId="3CEDD968" w14:textId="77777777" w:rsidR="00F1440E" w:rsidRPr="00F131B3" w:rsidRDefault="00F1440E" w:rsidP="002F2155">
            <w:pPr>
              <w:jc w:val="center"/>
              <w:rPr>
                <w:sz w:val="26"/>
                <w:szCs w:val="26"/>
              </w:rPr>
            </w:pPr>
            <w:r w:rsidRPr="00F131B3">
              <w:rPr>
                <w:sz w:val="26"/>
                <w:szCs w:val="26"/>
              </w:rPr>
              <w:t>2,00</w:t>
            </w:r>
          </w:p>
        </w:tc>
        <w:tc>
          <w:tcPr>
            <w:tcW w:w="565" w:type="pct"/>
            <w:shd w:val="clear" w:color="auto" w:fill="FFFFFF"/>
            <w:vAlign w:val="bottom"/>
          </w:tcPr>
          <w:p w14:paraId="0BBA2E38" w14:textId="77777777" w:rsidR="00F1440E" w:rsidRPr="00F131B3" w:rsidRDefault="00F1440E" w:rsidP="002F2155">
            <w:pPr>
              <w:jc w:val="center"/>
              <w:rPr>
                <w:sz w:val="26"/>
                <w:szCs w:val="26"/>
              </w:rPr>
            </w:pPr>
            <w:r w:rsidRPr="00F131B3">
              <w:rPr>
                <w:sz w:val="26"/>
                <w:szCs w:val="26"/>
              </w:rPr>
              <w:t>2,20</w:t>
            </w:r>
          </w:p>
        </w:tc>
        <w:tc>
          <w:tcPr>
            <w:tcW w:w="563" w:type="pct"/>
            <w:shd w:val="clear" w:color="auto" w:fill="FFFFFF"/>
            <w:vAlign w:val="center"/>
          </w:tcPr>
          <w:p w14:paraId="008BE01B" w14:textId="77777777" w:rsidR="00F1440E" w:rsidRPr="00F131B3" w:rsidRDefault="00F1440E" w:rsidP="002F2155">
            <w:pPr>
              <w:jc w:val="center"/>
              <w:rPr>
                <w:sz w:val="26"/>
                <w:szCs w:val="26"/>
              </w:rPr>
            </w:pPr>
            <w:r w:rsidRPr="00F131B3">
              <w:rPr>
                <w:sz w:val="26"/>
                <w:szCs w:val="26"/>
              </w:rPr>
              <w:t>3,00</w:t>
            </w:r>
          </w:p>
        </w:tc>
      </w:tr>
      <w:tr w:rsidR="00F131B3" w:rsidRPr="00F131B3" w14:paraId="00DDC088" w14:textId="77777777" w:rsidTr="00926D4D">
        <w:trPr>
          <w:jc w:val="center"/>
        </w:trPr>
        <w:tc>
          <w:tcPr>
            <w:tcW w:w="348" w:type="pct"/>
            <w:shd w:val="clear" w:color="auto" w:fill="FFFFFF"/>
            <w:vAlign w:val="center"/>
          </w:tcPr>
          <w:p w14:paraId="3F581E14" w14:textId="77777777" w:rsidR="00F1440E" w:rsidRPr="00F131B3" w:rsidRDefault="00F1440E" w:rsidP="002F2155">
            <w:pPr>
              <w:jc w:val="center"/>
              <w:rPr>
                <w:sz w:val="26"/>
                <w:szCs w:val="26"/>
              </w:rPr>
            </w:pPr>
            <w:r w:rsidRPr="00F131B3">
              <w:rPr>
                <w:sz w:val="26"/>
                <w:szCs w:val="26"/>
              </w:rPr>
              <w:t>4</w:t>
            </w:r>
          </w:p>
        </w:tc>
        <w:tc>
          <w:tcPr>
            <w:tcW w:w="1537" w:type="pct"/>
            <w:shd w:val="clear" w:color="auto" w:fill="FFFFFF"/>
            <w:vAlign w:val="center"/>
          </w:tcPr>
          <w:p w14:paraId="3286CDAE" w14:textId="77777777" w:rsidR="00F1440E" w:rsidRPr="00F131B3" w:rsidRDefault="00F1440E" w:rsidP="002F2155">
            <w:pPr>
              <w:ind w:left="122" w:right="92"/>
              <w:rPr>
                <w:sz w:val="26"/>
                <w:szCs w:val="26"/>
              </w:rPr>
            </w:pPr>
            <w:r w:rsidRPr="00F131B3">
              <w:rPr>
                <w:sz w:val="26"/>
                <w:szCs w:val="26"/>
              </w:rPr>
              <w:t>Bảng tính toán</w:t>
            </w:r>
          </w:p>
        </w:tc>
        <w:tc>
          <w:tcPr>
            <w:tcW w:w="378" w:type="pct"/>
            <w:shd w:val="clear" w:color="auto" w:fill="FFFFFF"/>
            <w:vAlign w:val="center"/>
          </w:tcPr>
          <w:p w14:paraId="788D5749" w14:textId="77777777" w:rsidR="00F1440E" w:rsidRPr="00F131B3" w:rsidRDefault="00F1440E" w:rsidP="002F2155">
            <w:pPr>
              <w:jc w:val="center"/>
              <w:rPr>
                <w:sz w:val="26"/>
                <w:szCs w:val="26"/>
              </w:rPr>
            </w:pPr>
            <w:r w:rsidRPr="00F131B3">
              <w:rPr>
                <w:sz w:val="26"/>
                <w:szCs w:val="26"/>
              </w:rPr>
              <w:t>Tờ</w:t>
            </w:r>
          </w:p>
        </w:tc>
        <w:tc>
          <w:tcPr>
            <w:tcW w:w="526" w:type="pct"/>
            <w:shd w:val="clear" w:color="auto" w:fill="FFFFFF"/>
            <w:vAlign w:val="bottom"/>
          </w:tcPr>
          <w:p w14:paraId="69B4C9B1" w14:textId="77777777" w:rsidR="00F1440E" w:rsidRPr="00F131B3" w:rsidRDefault="00F1440E" w:rsidP="002F2155">
            <w:pPr>
              <w:jc w:val="center"/>
              <w:rPr>
                <w:sz w:val="26"/>
                <w:szCs w:val="26"/>
              </w:rPr>
            </w:pPr>
            <w:r w:rsidRPr="00F131B3">
              <w:rPr>
                <w:sz w:val="26"/>
                <w:szCs w:val="26"/>
              </w:rPr>
              <w:t>0,90</w:t>
            </w:r>
          </w:p>
        </w:tc>
        <w:tc>
          <w:tcPr>
            <w:tcW w:w="518" w:type="pct"/>
            <w:shd w:val="clear" w:color="auto" w:fill="FFFFFF"/>
            <w:vAlign w:val="bottom"/>
          </w:tcPr>
          <w:p w14:paraId="57AA89C7" w14:textId="77777777" w:rsidR="00F1440E" w:rsidRPr="00F131B3" w:rsidRDefault="00F1440E" w:rsidP="002F2155">
            <w:pPr>
              <w:jc w:val="center"/>
              <w:rPr>
                <w:sz w:val="26"/>
                <w:szCs w:val="26"/>
              </w:rPr>
            </w:pPr>
            <w:r w:rsidRPr="00F131B3">
              <w:rPr>
                <w:sz w:val="26"/>
                <w:szCs w:val="26"/>
              </w:rPr>
              <w:t>0,90</w:t>
            </w:r>
          </w:p>
        </w:tc>
        <w:tc>
          <w:tcPr>
            <w:tcW w:w="565" w:type="pct"/>
            <w:shd w:val="clear" w:color="auto" w:fill="FFFFFF"/>
            <w:vAlign w:val="bottom"/>
          </w:tcPr>
          <w:p w14:paraId="44748882" w14:textId="77777777" w:rsidR="00F1440E" w:rsidRPr="00F131B3" w:rsidRDefault="00F1440E" w:rsidP="002F2155">
            <w:pPr>
              <w:jc w:val="center"/>
              <w:rPr>
                <w:sz w:val="26"/>
                <w:szCs w:val="26"/>
              </w:rPr>
            </w:pPr>
            <w:r w:rsidRPr="00F131B3">
              <w:rPr>
                <w:sz w:val="26"/>
                <w:szCs w:val="26"/>
              </w:rPr>
              <w:t>1,00</w:t>
            </w:r>
          </w:p>
        </w:tc>
        <w:tc>
          <w:tcPr>
            <w:tcW w:w="565" w:type="pct"/>
            <w:shd w:val="clear" w:color="auto" w:fill="FFFFFF"/>
            <w:vAlign w:val="bottom"/>
          </w:tcPr>
          <w:p w14:paraId="45A5CEAC" w14:textId="77777777" w:rsidR="00F1440E" w:rsidRPr="00F131B3" w:rsidRDefault="00F1440E" w:rsidP="002F2155">
            <w:pPr>
              <w:jc w:val="center"/>
              <w:rPr>
                <w:sz w:val="26"/>
                <w:szCs w:val="26"/>
              </w:rPr>
            </w:pPr>
            <w:r w:rsidRPr="00F131B3">
              <w:rPr>
                <w:sz w:val="26"/>
                <w:szCs w:val="26"/>
              </w:rPr>
              <w:t>1,10</w:t>
            </w:r>
          </w:p>
        </w:tc>
        <w:tc>
          <w:tcPr>
            <w:tcW w:w="563" w:type="pct"/>
            <w:shd w:val="clear" w:color="auto" w:fill="FFFFFF"/>
            <w:vAlign w:val="center"/>
          </w:tcPr>
          <w:p w14:paraId="04F68876" w14:textId="77777777" w:rsidR="00F1440E" w:rsidRPr="00F131B3" w:rsidRDefault="00F1440E" w:rsidP="002F2155">
            <w:pPr>
              <w:jc w:val="center"/>
              <w:rPr>
                <w:sz w:val="26"/>
                <w:szCs w:val="26"/>
              </w:rPr>
            </w:pPr>
            <w:r w:rsidRPr="00F131B3">
              <w:rPr>
                <w:sz w:val="26"/>
                <w:szCs w:val="26"/>
              </w:rPr>
              <w:t>1,50</w:t>
            </w:r>
          </w:p>
        </w:tc>
      </w:tr>
      <w:tr w:rsidR="00F131B3" w:rsidRPr="00F131B3" w14:paraId="18049E5D" w14:textId="77777777" w:rsidTr="00926D4D">
        <w:trPr>
          <w:jc w:val="center"/>
        </w:trPr>
        <w:tc>
          <w:tcPr>
            <w:tcW w:w="348" w:type="pct"/>
            <w:shd w:val="clear" w:color="auto" w:fill="FFFFFF"/>
            <w:vAlign w:val="center"/>
          </w:tcPr>
          <w:p w14:paraId="562FD495" w14:textId="77777777" w:rsidR="00F1440E" w:rsidRPr="00F131B3" w:rsidRDefault="00F1440E" w:rsidP="002F2155">
            <w:pPr>
              <w:jc w:val="center"/>
              <w:rPr>
                <w:sz w:val="26"/>
                <w:szCs w:val="26"/>
              </w:rPr>
            </w:pPr>
            <w:r w:rsidRPr="00F131B3">
              <w:rPr>
                <w:sz w:val="26"/>
                <w:szCs w:val="26"/>
              </w:rPr>
              <w:t>5</w:t>
            </w:r>
          </w:p>
        </w:tc>
        <w:tc>
          <w:tcPr>
            <w:tcW w:w="1537" w:type="pct"/>
            <w:shd w:val="clear" w:color="auto" w:fill="FFFFFF"/>
            <w:vAlign w:val="center"/>
          </w:tcPr>
          <w:p w14:paraId="03FB344C" w14:textId="77777777" w:rsidR="00F1440E" w:rsidRPr="00F131B3" w:rsidRDefault="00F1440E" w:rsidP="002F2155">
            <w:pPr>
              <w:ind w:left="122" w:right="92"/>
              <w:rPr>
                <w:sz w:val="26"/>
                <w:szCs w:val="26"/>
              </w:rPr>
            </w:pPr>
            <w:r w:rsidRPr="00F131B3">
              <w:rPr>
                <w:sz w:val="26"/>
                <w:szCs w:val="26"/>
              </w:rPr>
              <w:t>Băng dính loại vừa</w:t>
            </w:r>
          </w:p>
        </w:tc>
        <w:tc>
          <w:tcPr>
            <w:tcW w:w="378" w:type="pct"/>
            <w:shd w:val="clear" w:color="auto" w:fill="FFFFFF"/>
            <w:vAlign w:val="center"/>
          </w:tcPr>
          <w:p w14:paraId="5711F038" w14:textId="77777777" w:rsidR="00F1440E" w:rsidRPr="00F131B3" w:rsidRDefault="00F1440E" w:rsidP="002F2155">
            <w:pPr>
              <w:jc w:val="center"/>
              <w:rPr>
                <w:sz w:val="26"/>
                <w:szCs w:val="26"/>
              </w:rPr>
            </w:pPr>
            <w:r w:rsidRPr="00F131B3">
              <w:rPr>
                <w:sz w:val="26"/>
                <w:szCs w:val="26"/>
              </w:rPr>
              <w:t>Cuộn</w:t>
            </w:r>
          </w:p>
        </w:tc>
        <w:tc>
          <w:tcPr>
            <w:tcW w:w="526" w:type="pct"/>
            <w:shd w:val="clear" w:color="auto" w:fill="FFFFFF"/>
            <w:vAlign w:val="bottom"/>
          </w:tcPr>
          <w:p w14:paraId="46D9F500" w14:textId="77777777" w:rsidR="00F1440E" w:rsidRPr="00F131B3" w:rsidRDefault="00F1440E" w:rsidP="002F2155">
            <w:pPr>
              <w:jc w:val="center"/>
              <w:rPr>
                <w:sz w:val="26"/>
                <w:szCs w:val="26"/>
              </w:rPr>
            </w:pPr>
            <w:r w:rsidRPr="00F131B3">
              <w:rPr>
                <w:sz w:val="26"/>
                <w:szCs w:val="26"/>
              </w:rPr>
              <w:t>0,23</w:t>
            </w:r>
          </w:p>
        </w:tc>
        <w:tc>
          <w:tcPr>
            <w:tcW w:w="518" w:type="pct"/>
            <w:shd w:val="clear" w:color="auto" w:fill="FFFFFF"/>
            <w:vAlign w:val="bottom"/>
          </w:tcPr>
          <w:p w14:paraId="3298E5A1" w14:textId="77777777" w:rsidR="00F1440E" w:rsidRPr="00F131B3" w:rsidRDefault="00F1440E" w:rsidP="002F2155">
            <w:pPr>
              <w:jc w:val="center"/>
              <w:rPr>
                <w:sz w:val="26"/>
                <w:szCs w:val="26"/>
              </w:rPr>
            </w:pPr>
            <w:r w:rsidRPr="00F131B3">
              <w:rPr>
                <w:sz w:val="26"/>
                <w:szCs w:val="26"/>
              </w:rPr>
              <w:t>0,36</w:t>
            </w:r>
          </w:p>
        </w:tc>
        <w:tc>
          <w:tcPr>
            <w:tcW w:w="565" w:type="pct"/>
            <w:shd w:val="clear" w:color="auto" w:fill="FFFFFF"/>
            <w:vAlign w:val="bottom"/>
          </w:tcPr>
          <w:p w14:paraId="2EAE2928" w14:textId="77777777" w:rsidR="00F1440E" w:rsidRPr="00F131B3" w:rsidRDefault="00F1440E" w:rsidP="002F2155">
            <w:pPr>
              <w:jc w:val="center"/>
              <w:rPr>
                <w:sz w:val="26"/>
                <w:szCs w:val="26"/>
              </w:rPr>
            </w:pPr>
            <w:r w:rsidRPr="00F131B3">
              <w:rPr>
                <w:sz w:val="26"/>
                <w:szCs w:val="26"/>
              </w:rPr>
              <w:t>0,50</w:t>
            </w:r>
          </w:p>
        </w:tc>
        <w:tc>
          <w:tcPr>
            <w:tcW w:w="565" w:type="pct"/>
            <w:shd w:val="clear" w:color="auto" w:fill="FFFFFF"/>
            <w:vAlign w:val="bottom"/>
          </w:tcPr>
          <w:p w14:paraId="6A6DAAF0" w14:textId="77777777" w:rsidR="00F1440E" w:rsidRPr="00F131B3" w:rsidRDefault="00F1440E" w:rsidP="002F2155">
            <w:pPr>
              <w:jc w:val="center"/>
              <w:rPr>
                <w:sz w:val="26"/>
                <w:szCs w:val="26"/>
              </w:rPr>
            </w:pPr>
            <w:r w:rsidRPr="00F131B3">
              <w:rPr>
                <w:sz w:val="26"/>
                <w:szCs w:val="26"/>
              </w:rPr>
              <w:t>0,88</w:t>
            </w:r>
          </w:p>
        </w:tc>
        <w:tc>
          <w:tcPr>
            <w:tcW w:w="563" w:type="pct"/>
            <w:shd w:val="clear" w:color="auto" w:fill="FFFFFF"/>
            <w:vAlign w:val="center"/>
          </w:tcPr>
          <w:p w14:paraId="0C439700" w14:textId="77777777" w:rsidR="00F1440E" w:rsidRPr="00F131B3" w:rsidRDefault="00F1440E" w:rsidP="002F2155">
            <w:pPr>
              <w:jc w:val="center"/>
              <w:rPr>
                <w:sz w:val="26"/>
                <w:szCs w:val="26"/>
              </w:rPr>
            </w:pPr>
            <w:r w:rsidRPr="00F131B3">
              <w:rPr>
                <w:sz w:val="26"/>
                <w:szCs w:val="26"/>
              </w:rPr>
              <w:t>1,20</w:t>
            </w:r>
          </w:p>
        </w:tc>
      </w:tr>
      <w:tr w:rsidR="00F131B3" w:rsidRPr="00F131B3" w14:paraId="4EB53E2D" w14:textId="77777777" w:rsidTr="00926D4D">
        <w:trPr>
          <w:jc w:val="center"/>
        </w:trPr>
        <w:tc>
          <w:tcPr>
            <w:tcW w:w="348" w:type="pct"/>
            <w:shd w:val="clear" w:color="auto" w:fill="FFFFFF"/>
            <w:vAlign w:val="center"/>
          </w:tcPr>
          <w:p w14:paraId="043C1494" w14:textId="77777777" w:rsidR="00F1440E" w:rsidRPr="00F131B3" w:rsidRDefault="00F1440E" w:rsidP="002F2155">
            <w:pPr>
              <w:jc w:val="center"/>
              <w:rPr>
                <w:sz w:val="26"/>
                <w:szCs w:val="26"/>
              </w:rPr>
            </w:pPr>
            <w:r w:rsidRPr="00F131B3">
              <w:rPr>
                <w:sz w:val="26"/>
                <w:szCs w:val="26"/>
              </w:rPr>
              <w:t>6</w:t>
            </w:r>
          </w:p>
        </w:tc>
        <w:tc>
          <w:tcPr>
            <w:tcW w:w="1537" w:type="pct"/>
            <w:shd w:val="clear" w:color="auto" w:fill="FFFFFF"/>
            <w:vAlign w:val="center"/>
          </w:tcPr>
          <w:p w14:paraId="0FEE2D7D" w14:textId="77777777" w:rsidR="00F1440E" w:rsidRPr="00F131B3" w:rsidRDefault="00F1440E" w:rsidP="002F2155">
            <w:pPr>
              <w:ind w:left="122" w:right="92"/>
              <w:rPr>
                <w:sz w:val="26"/>
                <w:szCs w:val="26"/>
              </w:rPr>
            </w:pPr>
            <w:r w:rsidRPr="00F131B3">
              <w:rPr>
                <w:sz w:val="26"/>
                <w:szCs w:val="26"/>
              </w:rPr>
              <w:t>Bìa đóng sổ</w:t>
            </w:r>
          </w:p>
        </w:tc>
        <w:tc>
          <w:tcPr>
            <w:tcW w:w="378" w:type="pct"/>
            <w:shd w:val="clear" w:color="auto" w:fill="FFFFFF"/>
            <w:vAlign w:val="center"/>
          </w:tcPr>
          <w:p w14:paraId="3F53BEF8" w14:textId="77777777" w:rsidR="00F1440E" w:rsidRPr="00F131B3" w:rsidRDefault="00F1440E" w:rsidP="002F2155">
            <w:pPr>
              <w:jc w:val="center"/>
              <w:rPr>
                <w:sz w:val="26"/>
                <w:szCs w:val="26"/>
              </w:rPr>
            </w:pPr>
            <w:r w:rsidRPr="00F131B3">
              <w:rPr>
                <w:sz w:val="26"/>
                <w:szCs w:val="26"/>
              </w:rPr>
              <w:t>Cái</w:t>
            </w:r>
          </w:p>
        </w:tc>
        <w:tc>
          <w:tcPr>
            <w:tcW w:w="526" w:type="pct"/>
            <w:shd w:val="clear" w:color="auto" w:fill="FFFFFF"/>
            <w:vAlign w:val="bottom"/>
          </w:tcPr>
          <w:p w14:paraId="37D0DC1E" w14:textId="77777777" w:rsidR="00F1440E" w:rsidRPr="00F131B3" w:rsidRDefault="00F1440E" w:rsidP="002F2155">
            <w:pPr>
              <w:jc w:val="center"/>
              <w:rPr>
                <w:sz w:val="26"/>
                <w:szCs w:val="26"/>
              </w:rPr>
            </w:pPr>
            <w:r w:rsidRPr="00F131B3">
              <w:rPr>
                <w:sz w:val="26"/>
                <w:szCs w:val="26"/>
              </w:rPr>
              <w:t>1,35</w:t>
            </w:r>
          </w:p>
        </w:tc>
        <w:tc>
          <w:tcPr>
            <w:tcW w:w="518" w:type="pct"/>
            <w:shd w:val="clear" w:color="auto" w:fill="FFFFFF"/>
            <w:vAlign w:val="bottom"/>
          </w:tcPr>
          <w:p w14:paraId="629932E7" w14:textId="77777777" w:rsidR="00F1440E" w:rsidRPr="00F131B3" w:rsidRDefault="00F1440E" w:rsidP="002F2155">
            <w:pPr>
              <w:jc w:val="center"/>
              <w:rPr>
                <w:sz w:val="26"/>
                <w:szCs w:val="26"/>
              </w:rPr>
            </w:pPr>
            <w:r w:rsidRPr="00F131B3">
              <w:rPr>
                <w:sz w:val="26"/>
                <w:szCs w:val="26"/>
              </w:rPr>
              <w:t>1,35</w:t>
            </w:r>
          </w:p>
        </w:tc>
        <w:tc>
          <w:tcPr>
            <w:tcW w:w="565" w:type="pct"/>
            <w:shd w:val="clear" w:color="auto" w:fill="FFFFFF"/>
            <w:vAlign w:val="bottom"/>
          </w:tcPr>
          <w:p w14:paraId="2A42B71D" w14:textId="77777777" w:rsidR="00F1440E" w:rsidRPr="00F131B3" w:rsidRDefault="00F1440E" w:rsidP="002F2155">
            <w:pPr>
              <w:jc w:val="center"/>
              <w:rPr>
                <w:sz w:val="26"/>
                <w:szCs w:val="26"/>
              </w:rPr>
            </w:pPr>
            <w:r w:rsidRPr="00F131B3">
              <w:rPr>
                <w:sz w:val="26"/>
                <w:szCs w:val="26"/>
              </w:rPr>
              <w:t>1,50</w:t>
            </w:r>
          </w:p>
        </w:tc>
        <w:tc>
          <w:tcPr>
            <w:tcW w:w="565" w:type="pct"/>
            <w:shd w:val="clear" w:color="auto" w:fill="FFFFFF"/>
            <w:vAlign w:val="bottom"/>
          </w:tcPr>
          <w:p w14:paraId="5C779C4A" w14:textId="77777777" w:rsidR="00F1440E" w:rsidRPr="00F131B3" w:rsidRDefault="00F1440E" w:rsidP="002F2155">
            <w:pPr>
              <w:jc w:val="center"/>
              <w:rPr>
                <w:sz w:val="26"/>
                <w:szCs w:val="26"/>
              </w:rPr>
            </w:pPr>
            <w:r w:rsidRPr="00F131B3">
              <w:rPr>
                <w:sz w:val="26"/>
                <w:szCs w:val="26"/>
              </w:rPr>
              <w:t>1,65</w:t>
            </w:r>
          </w:p>
        </w:tc>
        <w:tc>
          <w:tcPr>
            <w:tcW w:w="563" w:type="pct"/>
            <w:shd w:val="clear" w:color="auto" w:fill="FFFFFF"/>
            <w:vAlign w:val="center"/>
          </w:tcPr>
          <w:p w14:paraId="73B3AB08" w14:textId="77777777" w:rsidR="00F1440E" w:rsidRPr="00F131B3" w:rsidRDefault="00F1440E" w:rsidP="002F2155">
            <w:pPr>
              <w:jc w:val="center"/>
              <w:rPr>
                <w:sz w:val="26"/>
                <w:szCs w:val="26"/>
              </w:rPr>
            </w:pPr>
            <w:r w:rsidRPr="00F131B3">
              <w:rPr>
                <w:sz w:val="26"/>
                <w:szCs w:val="26"/>
              </w:rPr>
              <w:t>2,25</w:t>
            </w:r>
          </w:p>
        </w:tc>
      </w:tr>
      <w:tr w:rsidR="00F131B3" w:rsidRPr="00F131B3" w14:paraId="2530AB4E" w14:textId="77777777" w:rsidTr="00C70355">
        <w:trPr>
          <w:jc w:val="center"/>
        </w:trPr>
        <w:tc>
          <w:tcPr>
            <w:tcW w:w="348" w:type="pct"/>
            <w:shd w:val="clear" w:color="auto" w:fill="FFFFFF"/>
            <w:vAlign w:val="center"/>
          </w:tcPr>
          <w:p w14:paraId="68186002" w14:textId="2060A57A" w:rsidR="00F1440E" w:rsidRPr="00F131B3" w:rsidRDefault="009A4098" w:rsidP="002F2155">
            <w:pPr>
              <w:jc w:val="center"/>
              <w:rPr>
                <w:sz w:val="26"/>
                <w:szCs w:val="26"/>
              </w:rPr>
            </w:pPr>
            <w:r w:rsidRPr="00F131B3">
              <w:rPr>
                <w:sz w:val="26"/>
                <w:szCs w:val="26"/>
              </w:rPr>
              <w:t>7</w:t>
            </w:r>
          </w:p>
        </w:tc>
        <w:tc>
          <w:tcPr>
            <w:tcW w:w="1537" w:type="pct"/>
            <w:shd w:val="clear" w:color="auto" w:fill="FFFFFF"/>
            <w:vAlign w:val="center"/>
          </w:tcPr>
          <w:p w14:paraId="0A281F25" w14:textId="77777777" w:rsidR="00F1440E" w:rsidRPr="00F131B3" w:rsidRDefault="00F1440E" w:rsidP="002F2155">
            <w:pPr>
              <w:ind w:left="122" w:right="92"/>
              <w:rPr>
                <w:sz w:val="26"/>
                <w:szCs w:val="26"/>
              </w:rPr>
            </w:pPr>
            <w:r w:rsidRPr="00F131B3">
              <w:rPr>
                <w:sz w:val="26"/>
                <w:szCs w:val="26"/>
              </w:rPr>
              <w:t>Cọc gỗ 4cm x 30cm; đinh 3cm</w:t>
            </w:r>
          </w:p>
        </w:tc>
        <w:tc>
          <w:tcPr>
            <w:tcW w:w="378" w:type="pct"/>
            <w:shd w:val="clear" w:color="auto" w:fill="FFFFFF"/>
            <w:vAlign w:val="center"/>
          </w:tcPr>
          <w:p w14:paraId="403F8FEE" w14:textId="77777777" w:rsidR="00F1440E" w:rsidRPr="00F131B3" w:rsidRDefault="00F1440E" w:rsidP="002F2155">
            <w:pPr>
              <w:jc w:val="center"/>
              <w:rPr>
                <w:sz w:val="26"/>
                <w:szCs w:val="26"/>
              </w:rPr>
            </w:pPr>
            <w:r w:rsidRPr="00F131B3">
              <w:rPr>
                <w:sz w:val="26"/>
                <w:szCs w:val="26"/>
              </w:rPr>
              <w:t>Cái</w:t>
            </w:r>
          </w:p>
        </w:tc>
        <w:tc>
          <w:tcPr>
            <w:tcW w:w="526" w:type="pct"/>
            <w:shd w:val="clear" w:color="auto" w:fill="FFFFFF"/>
            <w:vAlign w:val="center"/>
          </w:tcPr>
          <w:p w14:paraId="3D6066F1" w14:textId="77777777" w:rsidR="00F1440E" w:rsidRPr="00F131B3" w:rsidRDefault="00F1440E" w:rsidP="00C70355">
            <w:pPr>
              <w:jc w:val="center"/>
              <w:rPr>
                <w:sz w:val="26"/>
                <w:szCs w:val="26"/>
              </w:rPr>
            </w:pPr>
            <w:r w:rsidRPr="00F131B3">
              <w:rPr>
                <w:sz w:val="26"/>
                <w:szCs w:val="26"/>
              </w:rPr>
              <w:t>27,00</w:t>
            </w:r>
          </w:p>
        </w:tc>
        <w:tc>
          <w:tcPr>
            <w:tcW w:w="518" w:type="pct"/>
            <w:shd w:val="clear" w:color="auto" w:fill="FFFFFF"/>
            <w:vAlign w:val="center"/>
          </w:tcPr>
          <w:p w14:paraId="3659F31C" w14:textId="77777777" w:rsidR="00F1440E" w:rsidRPr="00F131B3" w:rsidRDefault="00F1440E" w:rsidP="00C70355">
            <w:pPr>
              <w:jc w:val="center"/>
              <w:rPr>
                <w:sz w:val="26"/>
                <w:szCs w:val="26"/>
              </w:rPr>
            </w:pPr>
            <w:r w:rsidRPr="00F131B3">
              <w:rPr>
                <w:sz w:val="26"/>
                <w:szCs w:val="26"/>
              </w:rPr>
              <w:t>54,00</w:t>
            </w:r>
          </w:p>
        </w:tc>
        <w:tc>
          <w:tcPr>
            <w:tcW w:w="565" w:type="pct"/>
            <w:shd w:val="clear" w:color="auto" w:fill="FFFFFF"/>
            <w:vAlign w:val="center"/>
          </w:tcPr>
          <w:p w14:paraId="33D03E8E" w14:textId="77777777" w:rsidR="00F1440E" w:rsidRPr="00F131B3" w:rsidRDefault="00F1440E" w:rsidP="00C70355">
            <w:pPr>
              <w:jc w:val="center"/>
              <w:rPr>
                <w:sz w:val="26"/>
                <w:szCs w:val="26"/>
              </w:rPr>
            </w:pPr>
            <w:r w:rsidRPr="00F131B3">
              <w:rPr>
                <w:sz w:val="26"/>
                <w:szCs w:val="26"/>
              </w:rPr>
              <w:t>80,00</w:t>
            </w:r>
          </w:p>
        </w:tc>
        <w:tc>
          <w:tcPr>
            <w:tcW w:w="565" w:type="pct"/>
            <w:shd w:val="clear" w:color="auto" w:fill="FFFFFF"/>
            <w:vAlign w:val="center"/>
          </w:tcPr>
          <w:p w14:paraId="56FCAF11" w14:textId="77777777" w:rsidR="00F1440E" w:rsidRPr="00F131B3" w:rsidRDefault="00F1440E" w:rsidP="00C70355">
            <w:pPr>
              <w:jc w:val="center"/>
              <w:rPr>
                <w:sz w:val="26"/>
                <w:szCs w:val="26"/>
              </w:rPr>
            </w:pPr>
            <w:r w:rsidRPr="00F131B3">
              <w:rPr>
                <w:sz w:val="26"/>
                <w:szCs w:val="26"/>
              </w:rPr>
              <w:t>110,00</w:t>
            </w:r>
          </w:p>
        </w:tc>
        <w:tc>
          <w:tcPr>
            <w:tcW w:w="563" w:type="pct"/>
            <w:shd w:val="clear" w:color="auto" w:fill="FFFFFF"/>
            <w:vAlign w:val="center"/>
          </w:tcPr>
          <w:p w14:paraId="36D50514" w14:textId="77777777" w:rsidR="00F1440E" w:rsidRPr="00F131B3" w:rsidRDefault="00F1440E" w:rsidP="002F2155">
            <w:pPr>
              <w:jc w:val="center"/>
              <w:rPr>
                <w:sz w:val="26"/>
                <w:szCs w:val="26"/>
              </w:rPr>
            </w:pPr>
            <w:r w:rsidRPr="00F131B3">
              <w:rPr>
                <w:sz w:val="26"/>
                <w:szCs w:val="26"/>
              </w:rPr>
              <w:t>150,00</w:t>
            </w:r>
          </w:p>
        </w:tc>
      </w:tr>
      <w:tr w:rsidR="00F131B3" w:rsidRPr="00F131B3" w14:paraId="0F5120E2" w14:textId="77777777" w:rsidTr="00926D4D">
        <w:trPr>
          <w:jc w:val="center"/>
        </w:trPr>
        <w:tc>
          <w:tcPr>
            <w:tcW w:w="348" w:type="pct"/>
            <w:shd w:val="clear" w:color="auto" w:fill="FFFFFF"/>
            <w:vAlign w:val="center"/>
          </w:tcPr>
          <w:p w14:paraId="57289D69" w14:textId="6FB19C28" w:rsidR="00F1440E" w:rsidRPr="00F131B3" w:rsidRDefault="009A4098" w:rsidP="002F2155">
            <w:pPr>
              <w:jc w:val="center"/>
              <w:rPr>
                <w:sz w:val="26"/>
                <w:szCs w:val="26"/>
              </w:rPr>
            </w:pPr>
            <w:r w:rsidRPr="00F131B3">
              <w:rPr>
                <w:sz w:val="26"/>
                <w:szCs w:val="26"/>
              </w:rPr>
              <w:t>8</w:t>
            </w:r>
          </w:p>
        </w:tc>
        <w:tc>
          <w:tcPr>
            <w:tcW w:w="1537" w:type="pct"/>
            <w:shd w:val="clear" w:color="auto" w:fill="FFFFFF"/>
            <w:vAlign w:val="center"/>
          </w:tcPr>
          <w:p w14:paraId="4C2BA953" w14:textId="77777777" w:rsidR="00F1440E" w:rsidRPr="00F131B3" w:rsidRDefault="00F1440E" w:rsidP="002F2155">
            <w:pPr>
              <w:ind w:left="122" w:right="92"/>
              <w:rPr>
                <w:sz w:val="26"/>
                <w:szCs w:val="26"/>
              </w:rPr>
            </w:pPr>
            <w:r w:rsidRPr="00F131B3">
              <w:rPr>
                <w:sz w:val="26"/>
                <w:szCs w:val="26"/>
              </w:rPr>
              <w:t>Đĩa CD</w:t>
            </w:r>
          </w:p>
        </w:tc>
        <w:tc>
          <w:tcPr>
            <w:tcW w:w="378" w:type="pct"/>
            <w:shd w:val="clear" w:color="auto" w:fill="FFFFFF"/>
            <w:vAlign w:val="center"/>
          </w:tcPr>
          <w:p w14:paraId="420BA95F" w14:textId="77777777" w:rsidR="00F1440E" w:rsidRPr="00F131B3" w:rsidRDefault="00F1440E" w:rsidP="002F2155">
            <w:pPr>
              <w:jc w:val="center"/>
              <w:rPr>
                <w:sz w:val="26"/>
                <w:szCs w:val="26"/>
              </w:rPr>
            </w:pPr>
            <w:r w:rsidRPr="00F131B3">
              <w:rPr>
                <w:sz w:val="26"/>
                <w:szCs w:val="26"/>
              </w:rPr>
              <w:t>Đĩa</w:t>
            </w:r>
          </w:p>
        </w:tc>
        <w:tc>
          <w:tcPr>
            <w:tcW w:w="526" w:type="pct"/>
            <w:shd w:val="clear" w:color="auto" w:fill="FFFFFF"/>
            <w:vAlign w:val="bottom"/>
          </w:tcPr>
          <w:p w14:paraId="08137282" w14:textId="77777777" w:rsidR="00F1440E" w:rsidRPr="00F131B3" w:rsidRDefault="00F1440E" w:rsidP="002F2155">
            <w:pPr>
              <w:jc w:val="center"/>
              <w:rPr>
                <w:sz w:val="26"/>
                <w:szCs w:val="26"/>
              </w:rPr>
            </w:pPr>
            <w:r w:rsidRPr="00F131B3">
              <w:rPr>
                <w:sz w:val="26"/>
                <w:szCs w:val="26"/>
              </w:rPr>
              <w:t>0,06</w:t>
            </w:r>
          </w:p>
        </w:tc>
        <w:tc>
          <w:tcPr>
            <w:tcW w:w="518" w:type="pct"/>
            <w:shd w:val="clear" w:color="auto" w:fill="FFFFFF"/>
            <w:vAlign w:val="bottom"/>
          </w:tcPr>
          <w:p w14:paraId="6D1C975A" w14:textId="77777777" w:rsidR="00F1440E" w:rsidRPr="00F131B3" w:rsidRDefault="00F1440E" w:rsidP="002F2155">
            <w:pPr>
              <w:jc w:val="center"/>
              <w:rPr>
                <w:sz w:val="26"/>
                <w:szCs w:val="26"/>
              </w:rPr>
            </w:pPr>
            <w:r w:rsidRPr="00F131B3">
              <w:rPr>
                <w:sz w:val="26"/>
                <w:szCs w:val="26"/>
              </w:rPr>
              <w:t>0,08</w:t>
            </w:r>
          </w:p>
        </w:tc>
        <w:tc>
          <w:tcPr>
            <w:tcW w:w="565" w:type="pct"/>
            <w:shd w:val="clear" w:color="auto" w:fill="FFFFFF"/>
            <w:vAlign w:val="bottom"/>
          </w:tcPr>
          <w:p w14:paraId="7CE74563" w14:textId="77777777" w:rsidR="00F1440E" w:rsidRPr="00F131B3" w:rsidRDefault="00F1440E" w:rsidP="002F2155">
            <w:pPr>
              <w:jc w:val="center"/>
              <w:rPr>
                <w:sz w:val="26"/>
                <w:szCs w:val="26"/>
              </w:rPr>
            </w:pPr>
            <w:r w:rsidRPr="00F131B3">
              <w:rPr>
                <w:sz w:val="26"/>
                <w:szCs w:val="26"/>
              </w:rPr>
              <w:t>0,20</w:t>
            </w:r>
          </w:p>
        </w:tc>
        <w:tc>
          <w:tcPr>
            <w:tcW w:w="565" w:type="pct"/>
            <w:shd w:val="clear" w:color="auto" w:fill="FFFFFF"/>
            <w:vAlign w:val="bottom"/>
          </w:tcPr>
          <w:p w14:paraId="4F5DE42B" w14:textId="77777777" w:rsidR="00F1440E" w:rsidRPr="00F131B3" w:rsidRDefault="00F1440E" w:rsidP="002F2155">
            <w:pPr>
              <w:jc w:val="center"/>
              <w:rPr>
                <w:sz w:val="26"/>
                <w:szCs w:val="26"/>
              </w:rPr>
            </w:pPr>
            <w:r w:rsidRPr="00F131B3">
              <w:rPr>
                <w:sz w:val="26"/>
                <w:szCs w:val="26"/>
              </w:rPr>
              <w:t>0,77</w:t>
            </w:r>
          </w:p>
        </w:tc>
        <w:tc>
          <w:tcPr>
            <w:tcW w:w="563" w:type="pct"/>
            <w:shd w:val="clear" w:color="auto" w:fill="FFFFFF"/>
            <w:vAlign w:val="center"/>
          </w:tcPr>
          <w:p w14:paraId="6007338A" w14:textId="77777777" w:rsidR="00F1440E" w:rsidRPr="00F131B3" w:rsidRDefault="00F1440E" w:rsidP="002F2155">
            <w:pPr>
              <w:jc w:val="center"/>
              <w:rPr>
                <w:sz w:val="26"/>
                <w:szCs w:val="26"/>
              </w:rPr>
            </w:pPr>
            <w:r w:rsidRPr="00F131B3">
              <w:rPr>
                <w:sz w:val="26"/>
                <w:szCs w:val="26"/>
              </w:rPr>
              <w:t>1,05</w:t>
            </w:r>
          </w:p>
        </w:tc>
      </w:tr>
      <w:tr w:rsidR="00F131B3" w:rsidRPr="00F131B3" w14:paraId="11E0E270" w14:textId="77777777" w:rsidTr="00926D4D">
        <w:trPr>
          <w:jc w:val="center"/>
        </w:trPr>
        <w:tc>
          <w:tcPr>
            <w:tcW w:w="348" w:type="pct"/>
            <w:shd w:val="clear" w:color="auto" w:fill="FFFFFF"/>
            <w:vAlign w:val="center"/>
          </w:tcPr>
          <w:p w14:paraId="36673939" w14:textId="79460155" w:rsidR="00F1440E" w:rsidRPr="00F131B3" w:rsidRDefault="009A4098" w:rsidP="002F2155">
            <w:pPr>
              <w:jc w:val="center"/>
              <w:rPr>
                <w:sz w:val="26"/>
                <w:szCs w:val="26"/>
              </w:rPr>
            </w:pPr>
            <w:r w:rsidRPr="00F131B3">
              <w:rPr>
                <w:sz w:val="26"/>
                <w:szCs w:val="26"/>
              </w:rPr>
              <w:t>9</w:t>
            </w:r>
          </w:p>
        </w:tc>
        <w:tc>
          <w:tcPr>
            <w:tcW w:w="1537" w:type="pct"/>
            <w:shd w:val="clear" w:color="auto" w:fill="FFFFFF"/>
            <w:vAlign w:val="center"/>
          </w:tcPr>
          <w:p w14:paraId="310AFF3F" w14:textId="77777777" w:rsidR="00F1440E" w:rsidRPr="00F131B3" w:rsidRDefault="00F1440E" w:rsidP="002F2155">
            <w:pPr>
              <w:ind w:left="122" w:right="92"/>
              <w:rPr>
                <w:sz w:val="26"/>
                <w:szCs w:val="26"/>
              </w:rPr>
            </w:pPr>
            <w:r w:rsidRPr="00F131B3">
              <w:rPr>
                <w:sz w:val="26"/>
                <w:szCs w:val="26"/>
              </w:rPr>
              <w:t>Ghi chú điểm tọa độ cũ</w:t>
            </w:r>
          </w:p>
        </w:tc>
        <w:tc>
          <w:tcPr>
            <w:tcW w:w="378" w:type="pct"/>
            <w:shd w:val="clear" w:color="auto" w:fill="FFFFFF"/>
            <w:vAlign w:val="center"/>
          </w:tcPr>
          <w:p w14:paraId="0DEEEEEE" w14:textId="77777777" w:rsidR="00F1440E" w:rsidRPr="00F131B3" w:rsidRDefault="00F1440E" w:rsidP="002F2155">
            <w:pPr>
              <w:jc w:val="center"/>
              <w:rPr>
                <w:sz w:val="26"/>
                <w:szCs w:val="26"/>
              </w:rPr>
            </w:pPr>
            <w:r w:rsidRPr="00F131B3">
              <w:rPr>
                <w:sz w:val="26"/>
                <w:szCs w:val="26"/>
              </w:rPr>
              <w:t>Bộ</w:t>
            </w:r>
          </w:p>
        </w:tc>
        <w:tc>
          <w:tcPr>
            <w:tcW w:w="526" w:type="pct"/>
            <w:shd w:val="clear" w:color="auto" w:fill="FFFFFF"/>
            <w:vAlign w:val="bottom"/>
          </w:tcPr>
          <w:p w14:paraId="101C242B" w14:textId="77777777" w:rsidR="00F1440E" w:rsidRPr="00F131B3" w:rsidRDefault="00F1440E" w:rsidP="002F2155">
            <w:pPr>
              <w:jc w:val="center"/>
              <w:rPr>
                <w:sz w:val="26"/>
                <w:szCs w:val="26"/>
              </w:rPr>
            </w:pPr>
            <w:r w:rsidRPr="00F131B3">
              <w:rPr>
                <w:sz w:val="26"/>
                <w:szCs w:val="26"/>
              </w:rPr>
              <w:t>0,36</w:t>
            </w:r>
          </w:p>
        </w:tc>
        <w:tc>
          <w:tcPr>
            <w:tcW w:w="518" w:type="pct"/>
            <w:shd w:val="clear" w:color="auto" w:fill="FFFFFF"/>
            <w:vAlign w:val="bottom"/>
          </w:tcPr>
          <w:p w14:paraId="22A4337B" w14:textId="77777777" w:rsidR="00F1440E" w:rsidRPr="00F131B3" w:rsidRDefault="00F1440E" w:rsidP="002F2155">
            <w:pPr>
              <w:jc w:val="center"/>
              <w:rPr>
                <w:sz w:val="26"/>
                <w:szCs w:val="26"/>
              </w:rPr>
            </w:pPr>
            <w:r w:rsidRPr="00F131B3">
              <w:rPr>
                <w:sz w:val="26"/>
                <w:szCs w:val="26"/>
              </w:rPr>
              <w:t>0,45</w:t>
            </w:r>
          </w:p>
        </w:tc>
        <w:tc>
          <w:tcPr>
            <w:tcW w:w="565" w:type="pct"/>
            <w:shd w:val="clear" w:color="auto" w:fill="FFFFFF"/>
            <w:vAlign w:val="bottom"/>
          </w:tcPr>
          <w:p w14:paraId="1057AF75" w14:textId="77777777" w:rsidR="00F1440E" w:rsidRPr="00F131B3" w:rsidRDefault="00F1440E" w:rsidP="002F2155">
            <w:pPr>
              <w:jc w:val="center"/>
              <w:rPr>
                <w:sz w:val="26"/>
                <w:szCs w:val="26"/>
              </w:rPr>
            </w:pPr>
            <w:r w:rsidRPr="00F131B3">
              <w:rPr>
                <w:sz w:val="26"/>
                <w:szCs w:val="26"/>
              </w:rPr>
              <w:t>1,00</w:t>
            </w:r>
          </w:p>
        </w:tc>
        <w:tc>
          <w:tcPr>
            <w:tcW w:w="565" w:type="pct"/>
            <w:shd w:val="clear" w:color="auto" w:fill="FFFFFF"/>
            <w:vAlign w:val="bottom"/>
          </w:tcPr>
          <w:p w14:paraId="0EF2D0B5" w14:textId="77777777" w:rsidR="00F1440E" w:rsidRPr="00F131B3" w:rsidRDefault="00F1440E" w:rsidP="002F2155">
            <w:pPr>
              <w:jc w:val="center"/>
              <w:rPr>
                <w:sz w:val="26"/>
                <w:szCs w:val="26"/>
              </w:rPr>
            </w:pPr>
            <w:r w:rsidRPr="00F131B3">
              <w:rPr>
                <w:sz w:val="26"/>
                <w:szCs w:val="26"/>
              </w:rPr>
              <w:t>2,20</w:t>
            </w:r>
          </w:p>
        </w:tc>
        <w:tc>
          <w:tcPr>
            <w:tcW w:w="563" w:type="pct"/>
            <w:shd w:val="clear" w:color="auto" w:fill="FFFFFF"/>
            <w:vAlign w:val="center"/>
          </w:tcPr>
          <w:p w14:paraId="143D61E2" w14:textId="77777777" w:rsidR="00F1440E" w:rsidRPr="00F131B3" w:rsidRDefault="00F1440E" w:rsidP="002F2155">
            <w:pPr>
              <w:jc w:val="center"/>
              <w:rPr>
                <w:sz w:val="26"/>
                <w:szCs w:val="26"/>
              </w:rPr>
            </w:pPr>
            <w:r w:rsidRPr="00F131B3">
              <w:rPr>
                <w:sz w:val="26"/>
                <w:szCs w:val="26"/>
              </w:rPr>
              <w:t>3,00</w:t>
            </w:r>
          </w:p>
        </w:tc>
      </w:tr>
      <w:tr w:rsidR="00F131B3" w:rsidRPr="00F131B3" w14:paraId="4F1D7D32" w14:textId="77777777" w:rsidTr="00926D4D">
        <w:trPr>
          <w:jc w:val="center"/>
        </w:trPr>
        <w:tc>
          <w:tcPr>
            <w:tcW w:w="348" w:type="pct"/>
            <w:shd w:val="clear" w:color="auto" w:fill="FFFFFF"/>
            <w:vAlign w:val="center"/>
          </w:tcPr>
          <w:p w14:paraId="7B5B932A" w14:textId="6C92B922" w:rsidR="00F1440E" w:rsidRPr="00F131B3" w:rsidRDefault="00F1440E" w:rsidP="002F2155">
            <w:pPr>
              <w:jc w:val="center"/>
              <w:rPr>
                <w:sz w:val="26"/>
                <w:szCs w:val="26"/>
              </w:rPr>
            </w:pPr>
            <w:r w:rsidRPr="00F131B3">
              <w:rPr>
                <w:sz w:val="26"/>
                <w:szCs w:val="26"/>
              </w:rPr>
              <w:t>1</w:t>
            </w:r>
            <w:r w:rsidR="009A4098" w:rsidRPr="00F131B3">
              <w:rPr>
                <w:sz w:val="26"/>
                <w:szCs w:val="26"/>
              </w:rPr>
              <w:t>0</w:t>
            </w:r>
          </w:p>
        </w:tc>
        <w:tc>
          <w:tcPr>
            <w:tcW w:w="1537" w:type="pct"/>
            <w:shd w:val="clear" w:color="auto" w:fill="FFFFFF"/>
            <w:vAlign w:val="center"/>
          </w:tcPr>
          <w:p w14:paraId="0329A01B" w14:textId="77777777" w:rsidR="00F1440E" w:rsidRPr="00F131B3" w:rsidRDefault="00F1440E" w:rsidP="002F2155">
            <w:pPr>
              <w:ind w:left="122" w:right="92"/>
              <w:rPr>
                <w:sz w:val="26"/>
                <w:szCs w:val="26"/>
              </w:rPr>
            </w:pPr>
            <w:r w:rsidRPr="00F131B3">
              <w:rPr>
                <w:sz w:val="26"/>
                <w:szCs w:val="26"/>
              </w:rPr>
              <w:t>Mực màu</w:t>
            </w:r>
          </w:p>
        </w:tc>
        <w:tc>
          <w:tcPr>
            <w:tcW w:w="378" w:type="pct"/>
            <w:shd w:val="clear" w:color="auto" w:fill="FFFFFF"/>
            <w:vAlign w:val="center"/>
          </w:tcPr>
          <w:p w14:paraId="6EEFEA5F" w14:textId="77777777" w:rsidR="00F1440E" w:rsidRPr="00F131B3" w:rsidRDefault="00F1440E" w:rsidP="002F2155">
            <w:pPr>
              <w:jc w:val="center"/>
              <w:rPr>
                <w:sz w:val="26"/>
                <w:szCs w:val="26"/>
              </w:rPr>
            </w:pPr>
            <w:r w:rsidRPr="00F131B3">
              <w:rPr>
                <w:sz w:val="26"/>
                <w:szCs w:val="26"/>
              </w:rPr>
              <w:t>Tuýp</w:t>
            </w:r>
          </w:p>
        </w:tc>
        <w:tc>
          <w:tcPr>
            <w:tcW w:w="526" w:type="pct"/>
            <w:shd w:val="clear" w:color="auto" w:fill="FFFFFF"/>
            <w:vAlign w:val="bottom"/>
          </w:tcPr>
          <w:p w14:paraId="4D301116" w14:textId="77777777" w:rsidR="00F1440E" w:rsidRPr="00F131B3" w:rsidRDefault="00F1440E" w:rsidP="002F2155">
            <w:pPr>
              <w:jc w:val="center"/>
              <w:rPr>
                <w:sz w:val="26"/>
                <w:szCs w:val="26"/>
              </w:rPr>
            </w:pPr>
            <w:r w:rsidRPr="00F131B3">
              <w:rPr>
                <w:sz w:val="26"/>
                <w:szCs w:val="26"/>
              </w:rPr>
              <w:t>0,06</w:t>
            </w:r>
          </w:p>
        </w:tc>
        <w:tc>
          <w:tcPr>
            <w:tcW w:w="518" w:type="pct"/>
            <w:shd w:val="clear" w:color="auto" w:fill="FFFFFF"/>
            <w:vAlign w:val="bottom"/>
          </w:tcPr>
          <w:p w14:paraId="480C5634" w14:textId="77777777" w:rsidR="00F1440E" w:rsidRPr="00F131B3" w:rsidRDefault="00F1440E" w:rsidP="002F2155">
            <w:pPr>
              <w:jc w:val="center"/>
              <w:rPr>
                <w:sz w:val="26"/>
                <w:szCs w:val="26"/>
              </w:rPr>
            </w:pPr>
            <w:r w:rsidRPr="00F131B3">
              <w:rPr>
                <w:sz w:val="26"/>
                <w:szCs w:val="26"/>
              </w:rPr>
              <w:t>0,08</w:t>
            </w:r>
          </w:p>
        </w:tc>
        <w:tc>
          <w:tcPr>
            <w:tcW w:w="565" w:type="pct"/>
            <w:shd w:val="clear" w:color="auto" w:fill="FFFFFF"/>
            <w:vAlign w:val="bottom"/>
          </w:tcPr>
          <w:p w14:paraId="1C53E13C" w14:textId="77777777" w:rsidR="00F1440E" w:rsidRPr="00F131B3" w:rsidRDefault="00F1440E" w:rsidP="002F2155">
            <w:pPr>
              <w:jc w:val="center"/>
              <w:rPr>
                <w:sz w:val="26"/>
                <w:szCs w:val="26"/>
              </w:rPr>
            </w:pPr>
            <w:r w:rsidRPr="00F131B3">
              <w:rPr>
                <w:sz w:val="26"/>
                <w:szCs w:val="26"/>
              </w:rPr>
              <w:t>0,20</w:t>
            </w:r>
          </w:p>
        </w:tc>
        <w:tc>
          <w:tcPr>
            <w:tcW w:w="565" w:type="pct"/>
            <w:shd w:val="clear" w:color="auto" w:fill="FFFFFF"/>
            <w:vAlign w:val="bottom"/>
          </w:tcPr>
          <w:p w14:paraId="58F47431" w14:textId="77777777" w:rsidR="00F1440E" w:rsidRPr="00F131B3" w:rsidRDefault="00F1440E" w:rsidP="002F2155">
            <w:pPr>
              <w:jc w:val="center"/>
              <w:rPr>
                <w:sz w:val="26"/>
                <w:szCs w:val="26"/>
              </w:rPr>
            </w:pPr>
            <w:r w:rsidRPr="00F131B3">
              <w:rPr>
                <w:sz w:val="26"/>
                <w:szCs w:val="26"/>
              </w:rPr>
              <w:t>0,77</w:t>
            </w:r>
          </w:p>
        </w:tc>
        <w:tc>
          <w:tcPr>
            <w:tcW w:w="563" w:type="pct"/>
            <w:shd w:val="clear" w:color="auto" w:fill="FFFFFF"/>
            <w:vAlign w:val="center"/>
          </w:tcPr>
          <w:p w14:paraId="351A5AE3" w14:textId="77777777" w:rsidR="00F1440E" w:rsidRPr="00F131B3" w:rsidRDefault="00F1440E" w:rsidP="002F2155">
            <w:pPr>
              <w:jc w:val="center"/>
              <w:rPr>
                <w:sz w:val="26"/>
                <w:szCs w:val="26"/>
              </w:rPr>
            </w:pPr>
            <w:r w:rsidRPr="00F131B3">
              <w:rPr>
                <w:sz w:val="26"/>
                <w:szCs w:val="26"/>
              </w:rPr>
              <w:t>1,05</w:t>
            </w:r>
          </w:p>
        </w:tc>
      </w:tr>
      <w:tr w:rsidR="00F131B3" w:rsidRPr="00F131B3" w14:paraId="386C0AAA" w14:textId="77777777" w:rsidTr="00926D4D">
        <w:trPr>
          <w:jc w:val="center"/>
        </w:trPr>
        <w:tc>
          <w:tcPr>
            <w:tcW w:w="348" w:type="pct"/>
            <w:shd w:val="clear" w:color="auto" w:fill="FFFFFF"/>
            <w:vAlign w:val="center"/>
          </w:tcPr>
          <w:p w14:paraId="3958D2FD" w14:textId="36864F82" w:rsidR="00F1440E" w:rsidRPr="00F131B3" w:rsidRDefault="00F1440E" w:rsidP="002F2155">
            <w:pPr>
              <w:jc w:val="center"/>
              <w:rPr>
                <w:sz w:val="26"/>
                <w:szCs w:val="26"/>
              </w:rPr>
            </w:pPr>
            <w:r w:rsidRPr="00F131B3">
              <w:rPr>
                <w:sz w:val="26"/>
                <w:szCs w:val="26"/>
              </w:rPr>
              <w:t>1</w:t>
            </w:r>
            <w:r w:rsidR="009A4098" w:rsidRPr="00F131B3">
              <w:rPr>
                <w:sz w:val="26"/>
                <w:szCs w:val="26"/>
              </w:rPr>
              <w:t>1</w:t>
            </w:r>
          </w:p>
        </w:tc>
        <w:tc>
          <w:tcPr>
            <w:tcW w:w="1537" w:type="pct"/>
            <w:shd w:val="clear" w:color="auto" w:fill="FFFFFF"/>
            <w:vAlign w:val="center"/>
          </w:tcPr>
          <w:p w14:paraId="1FA2F600" w14:textId="77777777" w:rsidR="00F1440E" w:rsidRPr="00F131B3" w:rsidRDefault="00F1440E" w:rsidP="002F2155">
            <w:pPr>
              <w:ind w:left="122" w:right="92"/>
              <w:rPr>
                <w:sz w:val="26"/>
                <w:szCs w:val="26"/>
              </w:rPr>
            </w:pPr>
            <w:r w:rsidRPr="00F131B3">
              <w:rPr>
                <w:sz w:val="26"/>
                <w:szCs w:val="26"/>
              </w:rPr>
              <w:t>Sổ đo các loại</w:t>
            </w:r>
          </w:p>
        </w:tc>
        <w:tc>
          <w:tcPr>
            <w:tcW w:w="378" w:type="pct"/>
            <w:shd w:val="clear" w:color="auto" w:fill="FFFFFF"/>
            <w:vAlign w:val="center"/>
          </w:tcPr>
          <w:p w14:paraId="49C4196B" w14:textId="77777777" w:rsidR="00F1440E" w:rsidRPr="00F131B3" w:rsidRDefault="00F1440E" w:rsidP="002F2155">
            <w:pPr>
              <w:jc w:val="center"/>
              <w:rPr>
                <w:sz w:val="26"/>
                <w:szCs w:val="26"/>
              </w:rPr>
            </w:pPr>
            <w:r w:rsidRPr="00F131B3">
              <w:rPr>
                <w:sz w:val="26"/>
                <w:szCs w:val="26"/>
              </w:rPr>
              <w:t>Quyển</w:t>
            </w:r>
          </w:p>
        </w:tc>
        <w:tc>
          <w:tcPr>
            <w:tcW w:w="526" w:type="pct"/>
            <w:shd w:val="clear" w:color="auto" w:fill="FFFFFF"/>
            <w:vAlign w:val="bottom"/>
          </w:tcPr>
          <w:p w14:paraId="16DB3013" w14:textId="77777777" w:rsidR="00F1440E" w:rsidRPr="00F131B3" w:rsidRDefault="00F1440E" w:rsidP="002F2155">
            <w:pPr>
              <w:jc w:val="center"/>
              <w:rPr>
                <w:sz w:val="26"/>
                <w:szCs w:val="26"/>
              </w:rPr>
            </w:pPr>
            <w:r w:rsidRPr="00F131B3">
              <w:rPr>
                <w:sz w:val="26"/>
                <w:szCs w:val="26"/>
              </w:rPr>
              <w:t>2,70</w:t>
            </w:r>
          </w:p>
        </w:tc>
        <w:tc>
          <w:tcPr>
            <w:tcW w:w="518" w:type="pct"/>
            <w:shd w:val="clear" w:color="auto" w:fill="FFFFFF"/>
            <w:vAlign w:val="bottom"/>
          </w:tcPr>
          <w:p w14:paraId="71D0187A" w14:textId="77777777" w:rsidR="00F1440E" w:rsidRPr="00F131B3" w:rsidRDefault="00F1440E" w:rsidP="002F2155">
            <w:pPr>
              <w:jc w:val="center"/>
              <w:rPr>
                <w:sz w:val="26"/>
                <w:szCs w:val="26"/>
              </w:rPr>
            </w:pPr>
            <w:r w:rsidRPr="00F131B3">
              <w:rPr>
                <w:sz w:val="26"/>
                <w:szCs w:val="26"/>
              </w:rPr>
              <w:t>2,70</w:t>
            </w:r>
          </w:p>
        </w:tc>
        <w:tc>
          <w:tcPr>
            <w:tcW w:w="565" w:type="pct"/>
            <w:shd w:val="clear" w:color="auto" w:fill="FFFFFF"/>
            <w:vAlign w:val="bottom"/>
          </w:tcPr>
          <w:p w14:paraId="5747ED6A" w14:textId="77777777" w:rsidR="00F1440E" w:rsidRPr="00F131B3" w:rsidRDefault="00F1440E" w:rsidP="002F2155">
            <w:pPr>
              <w:jc w:val="center"/>
              <w:rPr>
                <w:sz w:val="26"/>
                <w:szCs w:val="26"/>
              </w:rPr>
            </w:pPr>
            <w:r w:rsidRPr="00F131B3">
              <w:rPr>
                <w:sz w:val="26"/>
                <w:szCs w:val="26"/>
              </w:rPr>
              <w:t>5,00</w:t>
            </w:r>
          </w:p>
        </w:tc>
        <w:tc>
          <w:tcPr>
            <w:tcW w:w="565" w:type="pct"/>
            <w:shd w:val="clear" w:color="auto" w:fill="FFFFFF"/>
            <w:vAlign w:val="bottom"/>
          </w:tcPr>
          <w:p w14:paraId="7D6BE754" w14:textId="77777777" w:rsidR="00F1440E" w:rsidRPr="00F131B3" w:rsidRDefault="00F1440E" w:rsidP="002F2155">
            <w:pPr>
              <w:jc w:val="center"/>
              <w:rPr>
                <w:sz w:val="26"/>
                <w:szCs w:val="26"/>
              </w:rPr>
            </w:pPr>
            <w:r w:rsidRPr="00F131B3">
              <w:rPr>
                <w:sz w:val="26"/>
                <w:szCs w:val="26"/>
              </w:rPr>
              <w:t>6,60</w:t>
            </w:r>
          </w:p>
        </w:tc>
        <w:tc>
          <w:tcPr>
            <w:tcW w:w="563" w:type="pct"/>
            <w:shd w:val="clear" w:color="auto" w:fill="FFFFFF"/>
            <w:vAlign w:val="center"/>
          </w:tcPr>
          <w:p w14:paraId="2F9669F8" w14:textId="77777777" w:rsidR="00F1440E" w:rsidRPr="00F131B3" w:rsidRDefault="00F1440E" w:rsidP="002F2155">
            <w:pPr>
              <w:jc w:val="center"/>
              <w:rPr>
                <w:sz w:val="26"/>
                <w:szCs w:val="26"/>
              </w:rPr>
            </w:pPr>
            <w:r w:rsidRPr="00F131B3">
              <w:rPr>
                <w:sz w:val="26"/>
                <w:szCs w:val="26"/>
              </w:rPr>
              <w:t>9,00</w:t>
            </w:r>
          </w:p>
        </w:tc>
      </w:tr>
      <w:tr w:rsidR="00F131B3" w:rsidRPr="00F131B3" w14:paraId="75BA7B61" w14:textId="77777777" w:rsidTr="00926D4D">
        <w:trPr>
          <w:jc w:val="center"/>
        </w:trPr>
        <w:tc>
          <w:tcPr>
            <w:tcW w:w="348" w:type="pct"/>
            <w:shd w:val="clear" w:color="auto" w:fill="FFFFFF"/>
            <w:vAlign w:val="center"/>
          </w:tcPr>
          <w:p w14:paraId="23E1DEBF" w14:textId="28730589" w:rsidR="00F1440E" w:rsidRPr="00F131B3" w:rsidRDefault="00F1440E" w:rsidP="002F2155">
            <w:pPr>
              <w:jc w:val="center"/>
              <w:rPr>
                <w:sz w:val="26"/>
                <w:szCs w:val="26"/>
              </w:rPr>
            </w:pPr>
            <w:r w:rsidRPr="00F131B3">
              <w:rPr>
                <w:sz w:val="26"/>
                <w:szCs w:val="26"/>
              </w:rPr>
              <w:t>1</w:t>
            </w:r>
            <w:r w:rsidR="009A4098" w:rsidRPr="00F131B3">
              <w:rPr>
                <w:sz w:val="26"/>
                <w:szCs w:val="26"/>
              </w:rPr>
              <w:t>2</w:t>
            </w:r>
          </w:p>
        </w:tc>
        <w:tc>
          <w:tcPr>
            <w:tcW w:w="1537" w:type="pct"/>
            <w:shd w:val="clear" w:color="auto" w:fill="FFFFFF"/>
            <w:vAlign w:val="center"/>
          </w:tcPr>
          <w:p w14:paraId="2B2B07B3" w14:textId="77777777" w:rsidR="00F1440E" w:rsidRPr="00F131B3" w:rsidRDefault="00F1440E" w:rsidP="002F2155">
            <w:pPr>
              <w:ind w:left="122" w:right="92"/>
              <w:rPr>
                <w:sz w:val="26"/>
                <w:szCs w:val="26"/>
              </w:rPr>
            </w:pPr>
            <w:r w:rsidRPr="00F131B3">
              <w:rPr>
                <w:sz w:val="26"/>
                <w:szCs w:val="26"/>
              </w:rPr>
              <w:t>Sổ ghi chép</w:t>
            </w:r>
          </w:p>
        </w:tc>
        <w:tc>
          <w:tcPr>
            <w:tcW w:w="378" w:type="pct"/>
            <w:shd w:val="clear" w:color="auto" w:fill="FFFFFF"/>
            <w:vAlign w:val="center"/>
          </w:tcPr>
          <w:p w14:paraId="2CD32E5A" w14:textId="77777777" w:rsidR="00F1440E" w:rsidRPr="00F131B3" w:rsidRDefault="00F1440E" w:rsidP="002F2155">
            <w:pPr>
              <w:jc w:val="center"/>
              <w:rPr>
                <w:sz w:val="26"/>
                <w:szCs w:val="26"/>
              </w:rPr>
            </w:pPr>
            <w:r w:rsidRPr="00F131B3">
              <w:rPr>
                <w:sz w:val="26"/>
                <w:szCs w:val="26"/>
              </w:rPr>
              <w:t>Quyển</w:t>
            </w:r>
          </w:p>
        </w:tc>
        <w:tc>
          <w:tcPr>
            <w:tcW w:w="526" w:type="pct"/>
            <w:shd w:val="clear" w:color="auto" w:fill="FFFFFF"/>
            <w:vAlign w:val="bottom"/>
          </w:tcPr>
          <w:p w14:paraId="479DC810" w14:textId="77777777" w:rsidR="00F1440E" w:rsidRPr="00F131B3" w:rsidRDefault="00F1440E" w:rsidP="002F2155">
            <w:pPr>
              <w:jc w:val="center"/>
              <w:rPr>
                <w:sz w:val="26"/>
                <w:szCs w:val="26"/>
              </w:rPr>
            </w:pPr>
            <w:r w:rsidRPr="00F131B3">
              <w:rPr>
                <w:sz w:val="26"/>
                <w:szCs w:val="26"/>
              </w:rPr>
              <w:t>0,06</w:t>
            </w:r>
          </w:p>
        </w:tc>
        <w:tc>
          <w:tcPr>
            <w:tcW w:w="518" w:type="pct"/>
            <w:shd w:val="clear" w:color="auto" w:fill="FFFFFF"/>
            <w:vAlign w:val="bottom"/>
          </w:tcPr>
          <w:p w14:paraId="0B10F930" w14:textId="77777777" w:rsidR="00F1440E" w:rsidRPr="00F131B3" w:rsidRDefault="00F1440E" w:rsidP="002F2155">
            <w:pPr>
              <w:jc w:val="center"/>
              <w:rPr>
                <w:sz w:val="26"/>
                <w:szCs w:val="26"/>
              </w:rPr>
            </w:pPr>
            <w:r w:rsidRPr="00F131B3">
              <w:rPr>
                <w:sz w:val="26"/>
                <w:szCs w:val="26"/>
              </w:rPr>
              <w:t>0,08</w:t>
            </w:r>
          </w:p>
        </w:tc>
        <w:tc>
          <w:tcPr>
            <w:tcW w:w="565" w:type="pct"/>
            <w:shd w:val="clear" w:color="auto" w:fill="FFFFFF"/>
            <w:vAlign w:val="bottom"/>
          </w:tcPr>
          <w:p w14:paraId="25346514" w14:textId="77777777" w:rsidR="00F1440E" w:rsidRPr="00F131B3" w:rsidRDefault="00F1440E" w:rsidP="002F2155">
            <w:pPr>
              <w:jc w:val="center"/>
              <w:rPr>
                <w:sz w:val="26"/>
                <w:szCs w:val="26"/>
              </w:rPr>
            </w:pPr>
            <w:r w:rsidRPr="00F131B3">
              <w:rPr>
                <w:sz w:val="26"/>
                <w:szCs w:val="26"/>
              </w:rPr>
              <w:t>0,20</w:t>
            </w:r>
          </w:p>
        </w:tc>
        <w:tc>
          <w:tcPr>
            <w:tcW w:w="565" w:type="pct"/>
            <w:shd w:val="clear" w:color="auto" w:fill="FFFFFF"/>
            <w:vAlign w:val="bottom"/>
          </w:tcPr>
          <w:p w14:paraId="66168468" w14:textId="77777777" w:rsidR="00F1440E" w:rsidRPr="00F131B3" w:rsidRDefault="00F1440E" w:rsidP="002F2155">
            <w:pPr>
              <w:jc w:val="center"/>
              <w:rPr>
                <w:sz w:val="26"/>
                <w:szCs w:val="26"/>
              </w:rPr>
            </w:pPr>
            <w:r w:rsidRPr="00F131B3">
              <w:rPr>
                <w:sz w:val="26"/>
                <w:szCs w:val="26"/>
              </w:rPr>
              <w:t>0,77</w:t>
            </w:r>
          </w:p>
        </w:tc>
        <w:tc>
          <w:tcPr>
            <w:tcW w:w="563" w:type="pct"/>
            <w:shd w:val="clear" w:color="auto" w:fill="FFFFFF"/>
            <w:vAlign w:val="center"/>
          </w:tcPr>
          <w:p w14:paraId="08E28950" w14:textId="77777777" w:rsidR="00F1440E" w:rsidRPr="00F131B3" w:rsidRDefault="00F1440E" w:rsidP="002F2155">
            <w:pPr>
              <w:jc w:val="center"/>
              <w:rPr>
                <w:sz w:val="26"/>
                <w:szCs w:val="26"/>
              </w:rPr>
            </w:pPr>
            <w:r w:rsidRPr="00F131B3">
              <w:rPr>
                <w:sz w:val="26"/>
                <w:szCs w:val="26"/>
              </w:rPr>
              <w:t>1,05</w:t>
            </w:r>
          </w:p>
        </w:tc>
      </w:tr>
      <w:tr w:rsidR="00F131B3" w:rsidRPr="00F131B3" w14:paraId="7B6E1D39" w14:textId="77777777" w:rsidTr="00926D4D">
        <w:trPr>
          <w:jc w:val="center"/>
        </w:trPr>
        <w:tc>
          <w:tcPr>
            <w:tcW w:w="348" w:type="pct"/>
            <w:shd w:val="clear" w:color="auto" w:fill="FFFFFF"/>
            <w:vAlign w:val="center"/>
          </w:tcPr>
          <w:p w14:paraId="0E1C36B8" w14:textId="4EADEA41" w:rsidR="00F1440E" w:rsidRPr="00F131B3" w:rsidRDefault="00F1440E" w:rsidP="002F2155">
            <w:pPr>
              <w:jc w:val="center"/>
              <w:rPr>
                <w:sz w:val="26"/>
                <w:szCs w:val="26"/>
              </w:rPr>
            </w:pPr>
            <w:r w:rsidRPr="00F131B3">
              <w:rPr>
                <w:sz w:val="26"/>
                <w:szCs w:val="26"/>
              </w:rPr>
              <w:t>1</w:t>
            </w:r>
            <w:r w:rsidR="009A4098" w:rsidRPr="00F131B3">
              <w:rPr>
                <w:sz w:val="26"/>
                <w:szCs w:val="26"/>
              </w:rPr>
              <w:t>3</w:t>
            </w:r>
          </w:p>
        </w:tc>
        <w:tc>
          <w:tcPr>
            <w:tcW w:w="1537" w:type="pct"/>
            <w:shd w:val="clear" w:color="auto" w:fill="FFFFFF"/>
            <w:vAlign w:val="center"/>
          </w:tcPr>
          <w:p w14:paraId="6B6BFBB2" w14:textId="77777777" w:rsidR="00F1440E" w:rsidRPr="00F131B3" w:rsidRDefault="00F1440E" w:rsidP="002F2155">
            <w:pPr>
              <w:ind w:left="122" w:right="92"/>
              <w:rPr>
                <w:sz w:val="26"/>
                <w:szCs w:val="26"/>
              </w:rPr>
            </w:pPr>
            <w:r w:rsidRPr="00F131B3">
              <w:rPr>
                <w:sz w:val="26"/>
                <w:szCs w:val="26"/>
              </w:rPr>
              <w:t>Số liệu tọa độ điểm cũ</w:t>
            </w:r>
          </w:p>
        </w:tc>
        <w:tc>
          <w:tcPr>
            <w:tcW w:w="378" w:type="pct"/>
            <w:shd w:val="clear" w:color="auto" w:fill="FFFFFF"/>
            <w:vAlign w:val="center"/>
          </w:tcPr>
          <w:p w14:paraId="28A3C71D" w14:textId="77777777" w:rsidR="00F1440E" w:rsidRPr="00F131B3" w:rsidRDefault="00F1440E" w:rsidP="002F2155">
            <w:pPr>
              <w:jc w:val="center"/>
              <w:rPr>
                <w:sz w:val="26"/>
                <w:szCs w:val="26"/>
              </w:rPr>
            </w:pPr>
            <w:r w:rsidRPr="00F131B3">
              <w:rPr>
                <w:sz w:val="26"/>
                <w:szCs w:val="26"/>
              </w:rPr>
              <w:t>Bộ</w:t>
            </w:r>
          </w:p>
        </w:tc>
        <w:tc>
          <w:tcPr>
            <w:tcW w:w="526" w:type="pct"/>
            <w:shd w:val="clear" w:color="auto" w:fill="FFFFFF"/>
            <w:vAlign w:val="bottom"/>
          </w:tcPr>
          <w:p w14:paraId="46464035" w14:textId="77777777" w:rsidR="00F1440E" w:rsidRPr="00F131B3" w:rsidRDefault="00F1440E" w:rsidP="002F2155">
            <w:pPr>
              <w:jc w:val="center"/>
              <w:rPr>
                <w:sz w:val="26"/>
                <w:szCs w:val="26"/>
              </w:rPr>
            </w:pPr>
            <w:r w:rsidRPr="00F131B3">
              <w:rPr>
                <w:sz w:val="26"/>
                <w:szCs w:val="26"/>
              </w:rPr>
              <w:t>0,45</w:t>
            </w:r>
          </w:p>
        </w:tc>
        <w:tc>
          <w:tcPr>
            <w:tcW w:w="518" w:type="pct"/>
            <w:shd w:val="clear" w:color="auto" w:fill="FFFFFF"/>
            <w:vAlign w:val="bottom"/>
          </w:tcPr>
          <w:p w14:paraId="101A028E" w14:textId="77777777" w:rsidR="00F1440E" w:rsidRPr="00F131B3" w:rsidRDefault="00F1440E" w:rsidP="002F2155">
            <w:pPr>
              <w:jc w:val="center"/>
              <w:rPr>
                <w:sz w:val="26"/>
                <w:szCs w:val="26"/>
              </w:rPr>
            </w:pPr>
            <w:r w:rsidRPr="00F131B3">
              <w:rPr>
                <w:sz w:val="26"/>
                <w:szCs w:val="26"/>
              </w:rPr>
              <w:t>0,45</w:t>
            </w:r>
          </w:p>
        </w:tc>
        <w:tc>
          <w:tcPr>
            <w:tcW w:w="565" w:type="pct"/>
            <w:shd w:val="clear" w:color="auto" w:fill="FFFFFF"/>
            <w:vAlign w:val="bottom"/>
          </w:tcPr>
          <w:p w14:paraId="50E0B822" w14:textId="77777777" w:rsidR="00F1440E" w:rsidRPr="00F131B3" w:rsidRDefault="00F1440E" w:rsidP="002F2155">
            <w:pPr>
              <w:jc w:val="center"/>
              <w:rPr>
                <w:sz w:val="26"/>
                <w:szCs w:val="26"/>
              </w:rPr>
            </w:pPr>
            <w:r w:rsidRPr="00F131B3">
              <w:rPr>
                <w:sz w:val="26"/>
                <w:szCs w:val="26"/>
              </w:rPr>
              <w:t>0,50</w:t>
            </w:r>
          </w:p>
        </w:tc>
        <w:tc>
          <w:tcPr>
            <w:tcW w:w="565" w:type="pct"/>
            <w:shd w:val="clear" w:color="auto" w:fill="FFFFFF"/>
            <w:vAlign w:val="bottom"/>
          </w:tcPr>
          <w:p w14:paraId="5804D32E" w14:textId="77777777" w:rsidR="00F1440E" w:rsidRPr="00F131B3" w:rsidRDefault="00F1440E" w:rsidP="002F2155">
            <w:pPr>
              <w:jc w:val="center"/>
              <w:rPr>
                <w:sz w:val="26"/>
                <w:szCs w:val="26"/>
              </w:rPr>
            </w:pPr>
            <w:r w:rsidRPr="00F131B3">
              <w:rPr>
                <w:sz w:val="26"/>
                <w:szCs w:val="26"/>
              </w:rPr>
              <w:t>0,55</w:t>
            </w:r>
          </w:p>
        </w:tc>
        <w:tc>
          <w:tcPr>
            <w:tcW w:w="563" w:type="pct"/>
            <w:shd w:val="clear" w:color="auto" w:fill="FFFFFF"/>
            <w:vAlign w:val="center"/>
          </w:tcPr>
          <w:p w14:paraId="4C267BF4" w14:textId="77777777" w:rsidR="00F1440E" w:rsidRPr="00F131B3" w:rsidRDefault="00F1440E" w:rsidP="002F2155">
            <w:pPr>
              <w:jc w:val="center"/>
              <w:rPr>
                <w:sz w:val="26"/>
                <w:szCs w:val="26"/>
              </w:rPr>
            </w:pPr>
            <w:r w:rsidRPr="00F131B3">
              <w:rPr>
                <w:sz w:val="26"/>
                <w:szCs w:val="26"/>
              </w:rPr>
              <w:t>0,75</w:t>
            </w:r>
          </w:p>
        </w:tc>
      </w:tr>
      <w:tr w:rsidR="00F131B3" w:rsidRPr="00F131B3" w14:paraId="387610A4" w14:textId="77777777" w:rsidTr="00C70355">
        <w:trPr>
          <w:jc w:val="center"/>
        </w:trPr>
        <w:tc>
          <w:tcPr>
            <w:tcW w:w="348" w:type="pct"/>
            <w:shd w:val="clear" w:color="auto" w:fill="FFFFFF"/>
            <w:vAlign w:val="center"/>
          </w:tcPr>
          <w:p w14:paraId="4A640EE4" w14:textId="0FC0E0AB" w:rsidR="00F1440E" w:rsidRPr="00F131B3" w:rsidRDefault="00F1440E" w:rsidP="002F2155">
            <w:pPr>
              <w:jc w:val="center"/>
              <w:rPr>
                <w:sz w:val="26"/>
                <w:szCs w:val="26"/>
              </w:rPr>
            </w:pPr>
            <w:r w:rsidRPr="00F131B3">
              <w:rPr>
                <w:sz w:val="26"/>
                <w:szCs w:val="26"/>
              </w:rPr>
              <w:t>1</w:t>
            </w:r>
            <w:r w:rsidR="009A4098" w:rsidRPr="00F131B3">
              <w:rPr>
                <w:sz w:val="26"/>
                <w:szCs w:val="26"/>
              </w:rPr>
              <w:t>4</w:t>
            </w:r>
          </w:p>
        </w:tc>
        <w:tc>
          <w:tcPr>
            <w:tcW w:w="1537" w:type="pct"/>
            <w:shd w:val="clear" w:color="auto" w:fill="FFFFFF"/>
            <w:vAlign w:val="center"/>
          </w:tcPr>
          <w:p w14:paraId="7B9C0BFA" w14:textId="5C9FBE48" w:rsidR="00F1440E" w:rsidRPr="00F131B3" w:rsidRDefault="00F1440E" w:rsidP="002F2155">
            <w:pPr>
              <w:ind w:left="122" w:right="92"/>
              <w:rPr>
                <w:sz w:val="26"/>
                <w:szCs w:val="26"/>
              </w:rPr>
            </w:pPr>
            <w:r w:rsidRPr="00F131B3">
              <w:rPr>
                <w:sz w:val="26"/>
                <w:szCs w:val="26"/>
              </w:rPr>
              <w:t>Đinh sắt 10</w:t>
            </w:r>
            <w:r w:rsidR="00420B25" w:rsidRPr="00F131B3">
              <w:rPr>
                <w:sz w:val="26"/>
                <w:szCs w:val="26"/>
              </w:rPr>
              <w:t>cm</w:t>
            </w:r>
            <w:r w:rsidRPr="00F131B3">
              <w:rPr>
                <w:sz w:val="26"/>
                <w:szCs w:val="26"/>
              </w:rPr>
              <w:t>,15cm và đệm</w:t>
            </w:r>
          </w:p>
        </w:tc>
        <w:tc>
          <w:tcPr>
            <w:tcW w:w="378" w:type="pct"/>
            <w:shd w:val="clear" w:color="auto" w:fill="FFFFFF"/>
            <w:vAlign w:val="center"/>
          </w:tcPr>
          <w:p w14:paraId="2C847D24" w14:textId="77777777" w:rsidR="00F1440E" w:rsidRPr="00F131B3" w:rsidRDefault="00F1440E" w:rsidP="002F2155">
            <w:pPr>
              <w:jc w:val="center"/>
              <w:rPr>
                <w:sz w:val="26"/>
                <w:szCs w:val="26"/>
              </w:rPr>
            </w:pPr>
            <w:r w:rsidRPr="00F131B3">
              <w:rPr>
                <w:sz w:val="26"/>
                <w:szCs w:val="26"/>
              </w:rPr>
              <w:t>Cái</w:t>
            </w:r>
          </w:p>
        </w:tc>
        <w:tc>
          <w:tcPr>
            <w:tcW w:w="526" w:type="pct"/>
            <w:shd w:val="clear" w:color="auto" w:fill="FFFFFF"/>
            <w:vAlign w:val="center"/>
          </w:tcPr>
          <w:p w14:paraId="2D98B0F1" w14:textId="77777777" w:rsidR="00F1440E" w:rsidRPr="00F131B3" w:rsidRDefault="00F1440E" w:rsidP="00C70355">
            <w:pPr>
              <w:jc w:val="center"/>
              <w:rPr>
                <w:sz w:val="26"/>
                <w:szCs w:val="26"/>
              </w:rPr>
            </w:pPr>
            <w:r w:rsidRPr="00F131B3">
              <w:rPr>
                <w:sz w:val="26"/>
                <w:szCs w:val="26"/>
              </w:rPr>
              <w:t>36,00</w:t>
            </w:r>
          </w:p>
        </w:tc>
        <w:tc>
          <w:tcPr>
            <w:tcW w:w="518" w:type="pct"/>
            <w:shd w:val="clear" w:color="auto" w:fill="FFFFFF"/>
            <w:vAlign w:val="center"/>
          </w:tcPr>
          <w:p w14:paraId="55C8D0E9" w14:textId="77777777" w:rsidR="00F1440E" w:rsidRPr="00F131B3" w:rsidRDefault="00F1440E" w:rsidP="00C70355">
            <w:pPr>
              <w:jc w:val="center"/>
              <w:rPr>
                <w:sz w:val="26"/>
                <w:szCs w:val="26"/>
              </w:rPr>
            </w:pPr>
            <w:r w:rsidRPr="00F131B3">
              <w:rPr>
                <w:sz w:val="26"/>
                <w:szCs w:val="26"/>
              </w:rPr>
              <w:t>27,00</w:t>
            </w:r>
          </w:p>
        </w:tc>
        <w:tc>
          <w:tcPr>
            <w:tcW w:w="565" w:type="pct"/>
            <w:shd w:val="clear" w:color="auto" w:fill="FFFFFF"/>
            <w:vAlign w:val="center"/>
          </w:tcPr>
          <w:p w14:paraId="14035FCD" w14:textId="77777777" w:rsidR="00F1440E" w:rsidRPr="00F131B3" w:rsidRDefault="00F1440E" w:rsidP="00C70355">
            <w:pPr>
              <w:jc w:val="center"/>
              <w:rPr>
                <w:sz w:val="26"/>
                <w:szCs w:val="26"/>
              </w:rPr>
            </w:pPr>
            <w:r w:rsidRPr="00F131B3">
              <w:rPr>
                <w:sz w:val="26"/>
                <w:szCs w:val="26"/>
              </w:rPr>
              <w:t>0,00</w:t>
            </w:r>
          </w:p>
        </w:tc>
        <w:tc>
          <w:tcPr>
            <w:tcW w:w="565" w:type="pct"/>
            <w:shd w:val="clear" w:color="auto" w:fill="FFFFFF"/>
            <w:vAlign w:val="center"/>
          </w:tcPr>
          <w:p w14:paraId="607EF730" w14:textId="77777777" w:rsidR="00F1440E" w:rsidRPr="00F131B3" w:rsidRDefault="00F1440E" w:rsidP="00C70355">
            <w:pPr>
              <w:jc w:val="center"/>
              <w:rPr>
                <w:sz w:val="26"/>
                <w:szCs w:val="26"/>
              </w:rPr>
            </w:pPr>
            <w:r w:rsidRPr="00F131B3">
              <w:rPr>
                <w:sz w:val="26"/>
                <w:szCs w:val="26"/>
              </w:rPr>
              <w:t>0,00</w:t>
            </w:r>
          </w:p>
        </w:tc>
        <w:tc>
          <w:tcPr>
            <w:tcW w:w="563" w:type="pct"/>
            <w:shd w:val="clear" w:color="auto" w:fill="FFFFFF"/>
            <w:vAlign w:val="center"/>
          </w:tcPr>
          <w:p w14:paraId="01DDE3BA" w14:textId="77777777" w:rsidR="00F1440E" w:rsidRPr="00F131B3" w:rsidRDefault="00F1440E" w:rsidP="002F2155">
            <w:pPr>
              <w:jc w:val="center"/>
              <w:rPr>
                <w:sz w:val="26"/>
                <w:szCs w:val="26"/>
              </w:rPr>
            </w:pPr>
          </w:p>
        </w:tc>
      </w:tr>
      <w:tr w:rsidR="00F131B3" w:rsidRPr="00F131B3" w14:paraId="47DC9A55" w14:textId="77777777" w:rsidTr="00926D4D">
        <w:trPr>
          <w:jc w:val="center"/>
        </w:trPr>
        <w:tc>
          <w:tcPr>
            <w:tcW w:w="348" w:type="pct"/>
            <w:shd w:val="clear" w:color="auto" w:fill="FFFFFF"/>
            <w:vAlign w:val="center"/>
          </w:tcPr>
          <w:p w14:paraId="246934A8" w14:textId="0D76A325" w:rsidR="00F1440E" w:rsidRPr="00F131B3" w:rsidRDefault="00F1440E" w:rsidP="002F2155">
            <w:pPr>
              <w:jc w:val="center"/>
              <w:rPr>
                <w:sz w:val="26"/>
                <w:szCs w:val="26"/>
              </w:rPr>
            </w:pPr>
            <w:r w:rsidRPr="00F131B3">
              <w:rPr>
                <w:sz w:val="26"/>
                <w:szCs w:val="26"/>
              </w:rPr>
              <w:t>1</w:t>
            </w:r>
            <w:r w:rsidR="009A4098" w:rsidRPr="00F131B3">
              <w:rPr>
                <w:sz w:val="26"/>
                <w:szCs w:val="26"/>
              </w:rPr>
              <w:t>5</w:t>
            </w:r>
          </w:p>
        </w:tc>
        <w:tc>
          <w:tcPr>
            <w:tcW w:w="1537" w:type="pct"/>
            <w:shd w:val="clear" w:color="auto" w:fill="FFFFFF"/>
            <w:vAlign w:val="center"/>
          </w:tcPr>
          <w:p w14:paraId="7315C9AD" w14:textId="77777777" w:rsidR="00F1440E" w:rsidRPr="00F131B3" w:rsidRDefault="00F1440E" w:rsidP="002F2155">
            <w:pPr>
              <w:ind w:left="122" w:right="92"/>
              <w:rPr>
                <w:sz w:val="26"/>
                <w:szCs w:val="26"/>
              </w:rPr>
            </w:pPr>
            <w:r w:rsidRPr="00F131B3">
              <w:rPr>
                <w:sz w:val="26"/>
                <w:szCs w:val="26"/>
              </w:rPr>
              <w:t>Sơn đỏ</w:t>
            </w:r>
          </w:p>
        </w:tc>
        <w:tc>
          <w:tcPr>
            <w:tcW w:w="378" w:type="pct"/>
            <w:shd w:val="clear" w:color="auto" w:fill="FFFFFF"/>
            <w:vAlign w:val="center"/>
          </w:tcPr>
          <w:p w14:paraId="25E6D7FA" w14:textId="77777777" w:rsidR="00F1440E" w:rsidRPr="00F131B3" w:rsidRDefault="00F1440E" w:rsidP="002F2155">
            <w:pPr>
              <w:jc w:val="center"/>
              <w:rPr>
                <w:sz w:val="26"/>
                <w:szCs w:val="26"/>
              </w:rPr>
            </w:pPr>
            <w:r w:rsidRPr="00F131B3">
              <w:rPr>
                <w:sz w:val="26"/>
                <w:szCs w:val="26"/>
              </w:rPr>
              <w:t>Kg</w:t>
            </w:r>
          </w:p>
        </w:tc>
        <w:tc>
          <w:tcPr>
            <w:tcW w:w="526" w:type="pct"/>
            <w:shd w:val="clear" w:color="auto" w:fill="FFFFFF"/>
            <w:vAlign w:val="bottom"/>
          </w:tcPr>
          <w:p w14:paraId="09DA2001" w14:textId="77777777" w:rsidR="00F1440E" w:rsidRPr="00F131B3" w:rsidRDefault="00F1440E" w:rsidP="002F2155">
            <w:pPr>
              <w:jc w:val="center"/>
              <w:rPr>
                <w:sz w:val="26"/>
                <w:szCs w:val="26"/>
              </w:rPr>
            </w:pPr>
            <w:r w:rsidRPr="00F131B3">
              <w:rPr>
                <w:sz w:val="26"/>
                <w:szCs w:val="26"/>
              </w:rPr>
              <w:t>0,05</w:t>
            </w:r>
          </w:p>
        </w:tc>
        <w:tc>
          <w:tcPr>
            <w:tcW w:w="518" w:type="pct"/>
            <w:shd w:val="clear" w:color="auto" w:fill="FFFFFF"/>
            <w:vAlign w:val="bottom"/>
          </w:tcPr>
          <w:p w14:paraId="100A812F" w14:textId="77777777" w:rsidR="00F1440E" w:rsidRPr="00F131B3" w:rsidRDefault="00F1440E" w:rsidP="002F2155">
            <w:pPr>
              <w:jc w:val="center"/>
              <w:rPr>
                <w:sz w:val="26"/>
                <w:szCs w:val="26"/>
              </w:rPr>
            </w:pPr>
            <w:r w:rsidRPr="00F131B3">
              <w:rPr>
                <w:sz w:val="26"/>
                <w:szCs w:val="26"/>
              </w:rPr>
              <w:t>0,05</w:t>
            </w:r>
          </w:p>
        </w:tc>
        <w:tc>
          <w:tcPr>
            <w:tcW w:w="565" w:type="pct"/>
            <w:shd w:val="clear" w:color="auto" w:fill="FFFFFF"/>
            <w:vAlign w:val="bottom"/>
          </w:tcPr>
          <w:p w14:paraId="7E0AB21A" w14:textId="77777777" w:rsidR="00F1440E" w:rsidRPr="00F131B3" w:rsidRDefault="00F1440E" w:rsidP="002F2155">
            <w:pPr>
              <w:jc w:val="center"/>
              <w:rPr>
                <w:sz w:val="26"/>
                <w:szCs w:val="26"/>
              </w:rPr>
            </w:pPr>
            <w:r w:rsidRPr="00F131B3">
              <w:rPr>
                <w:sz w:val="26"/>
                <w:szCs w:val="26"/>
              </w:rPr>
              <w:t>0,05</w:t>
            </w:r>
          </w:p>
        </w:tc>
        <w:tc>
          <w:tcPr>
            <w:tcW w:w="565" w:type="pct"/>
            <w:shd w:val="clear" w:color="auto" w:fill="FFFFFF"/>
            <w:vAlign w:val="bottom"/>
          </w:tcPr>
          <w:p w14:paraId="7B5F7AF7" w14:textId="77777777" w:rsidR="00F1440E" w:rsidRPr="00F131B3" w:rsidRDefault="00F1440E" w:rsidP="002F2155">
            <w:pPr>
              <w:jc w:val="center"/>
              <w:rPr>
                <w:sz w:val="26"/>
                <w:szCs w:val="26"/>
              </w:rPr>
            </w:pPr>
            <w:r w:rsidRPr="00F131B3">
              <w:rPr>
                <w:sz w:val="26"/>
                <w:szCs w:val="26"/>
              </w:rPr>
              <w:t>0,06</w:t>
            </w:r>
          </w:p>
        </w:tc>
        <w:tc>
          <w:tcPr>
            <w:tcW w:w="563" w:type="pct"/>
            <w:shd w:val="clear" w:color="auto" w:fill="FFFFFF"/>
            <w:vAlign w:val="center"/>
          </w:tcPr>
          <w:p w14:paraId="18FD48C0" w14:textId="77777777" w:rsidR="00F1440E" w:rsidRPr="00F131B3" w:rsidRDefault="00F1440E" w:rsidP="002F2155">
            <w:pPr>
              <w:jc w:val="center"/>
              <w:rPr>
                <w:sz w:val="26"/>
                <w:szCs w:val="26"/>
              </w:rPr>
            </w:pPr>
            <w:r w:rsidRPr="00F131B3">
              <w:rPr>
                <w:sz w:val="26"/>
                <w:szCs w:val="26"/>
              </w:rPr>
              <w:t>0,07</w:t>
            </w:r>
          </w:p>
        </w:tc>
      </w:tr>
      <w:tr w:rsidR="00F131B3" w:rsidRPr="00F131B3" w14:paraId="234BEA24" w14:textId="77777777" w:rsidTr="00C70355">
        <w:trPr>
          <w:jc w:val="center"/>
        </w:trPr>
        <w:tc>
          <w:tcPr>
            <w:tcW w:w="348" w:type="pct"/>
            <w:shd w:val="clear" w:color="auto" w:fill="FFFFFF"/>
            <w:vAlign w:val="center"/>
          </w:tcPr>
          <w:p w14:paraId="75198BA3" w14:textId="6CDA7A85" w:rsidR="00F1440E" w:rsidRPr="00F131B3" w:rsidRDefault="00F1440E" w:rsidP="002F2155">
            <w:pPr>
              <w:jc w:val="center"/>
              <w:rPr>
                <w:sz w:val="26"/>
                <w:szCs w:val="26"/>
              </w:rPr>
            </w:pPr>
            <w:r w:rsidRPr="00F131B3">
              <w:rPr>
                <w:sz w:val="26"/>
                <w:szCs w:val="26"/>
              </w:rPr>
              <w:t>1</w:t>
            </w:r>
            <w:r w:rsidR="009A4098" w:rsidRPr="00F131B3">
              <w:rPr>
                <w:sz w:val="26"/>
                <w:szCs w:val="26"/>
              </w:rPr>
              <w:t>6</w:t>
            </w:r>
          </w:p>
        </w:tc>
        <w:tc>
          <w:tcPr>
            <w:tcW w:w="1537" w:type="pct"/>
            <w:shd w:val="clear" w:color="auto" w:fill="FFFFFF"/>
            <w:vAlign w:val="center"/>
          </w:tcPr>
          <w:p w14:paraId="700EE778" w14:textId="77777777" w:rsidR="00F1440E" w:rsidRPr="00F131B3" w:rsidRDefault="00F1440E" w:rsidP="002F2155">
            <w:pPr>
              <w:ind w:left="122" w:right="92"/>
              <w:rPr>
                <w:sz w:val="26"/>
                <w:szCs w:val="26"/>
              </w:rPr>
            </w:pPr>
            <w:r w:rsidRPr="00F131B3">
              <w:rPr>
                <w:sz w:val="26"/>
                <w:szCs w:val="26"/>
              </w:rPr>
              <w:t>Bảng thống kê hiện trạng đo đạc địa chính các loại đất</w:t>
            </w:r>
          </w:p>
        </w:tc>
        <w:tc>
          <w:tcPr>
            <w:tcW w:w="378" w:type="pct"/>
            <w:shd w:val="clear" w:color="auto" w:fill="FFFFFF"/>
            <w:vAlign w:val="center"/>
          </w:tcPr>
          <w:p w14:paraId="06D2DF28" w14:textId="77777777" w:rsidR="00F1440E" w:rsidRPr="00F131B3" w:rsidRDefault="00F1440E" w:rsidP="002F2155">
            <w:pPr>
              <w:jc w:val="center"/>
              <w:rPr>
                <w:sz w:val="26"/>
                <w:szCs w:val="26"/>
              </w:rPr>
            </w:pPr>
            <w:r w:rsidRPr="00F131B3">
              <w:rPr>
                <w:sz w:val="26"/>
                <w:szCs w:val="26"/>
              </w:rPr>
              <w:t>Bộ</w:t>
            </w:r>
          </w:p>
        </w:tc>
        <w:tc>
          <w:tcPr>
            <w:tcW w:w="526" w:type="pct"/>
            <w:shd w:val="clear" w:color="auto" w:fill="FFFFFF"/>
            <w:vAlign w:val="center"/>
          </w:tcPr>
          <w:p w14:paraId="23F90E12" w14:textId="77777777" w:rsidR="00F1440E" w:rsidRPr="00F131B3" w:rsidRDefault="00F1440E" w:rsidP="00C70355">
            <w:pPr>
              <w:jc w:val="center"/>
              <w:rPr>
                <w:sz w:val="26"/>
                <w:szCs w:val="26"/>
              </w:rPr>
            </w:pPr>
            <w:r w:rsidRPr="00F131B3">
              <w:rPr>
                <w:sz w:val="26"/>
                <w:szCs w:val="26"/>
              </w:rPr>
              <w:t>1,44</w:t>
            </w:r>
          </w:p>
        </w:tc>
        <w:tc>
          <w:tcPr>
            <w:tcW w:w="518" w:type="pct"/>
            <w:shd w:val="clear" w:color="auto" w:fill="FFFFFF"/>
            <w:vAlign w:val="center"/>
          </w:tcPr>
          <w:p w14:paraId="249D92CC" w14:textId="77777777" w:rsidR="00F1440E" w:rsidRPr="00F131B3" w:rsidRDefault="00F1440E" w:rsidP="00C70355">
            <w:pPr>
              <w:jc w:val="center"/>
              <w:rPr>
                <w:sz w:val="26"/>
                <w:szCs w:val="26"/>
              </w:rPr>
            </w:pPr>
            <w:r w:rsidRPr="00F131B3">
              <w:rPr>
                <w:sz w:val="26"/>
                <w:szCs w:val="26"/>
              </w:rPr>
              <w:t>1,80</w:t>
            </w:r>
          </w:p>
        </w:tc>
        <w:tc>
          <w:tcPr>
            <w:tcW w:w="565" w:type="pct"/>
            <w:shd w:val="clear" w:color="auto" w:fill="FFFFFF"/>
            <w:vAlign w:val="center"/>
          </w:tcPr>
          <w:p w14:paraId="4C154FCF" w14:textId="77777777" w:rsidR="00F1440E" w:rsidRPr="00F131B3" w:rsidRDefault="00F1440E" w:rsidP="00C70355">
            <w:pPr>
              <w:jc w:val="center"/>
              <w:rPr>
                <w:sz w:val="26"/>
                <w:szCs w:val="26"/>
              </w:rPr>
            </w:pPr>
            <w:r w:rsidRPr="00F131B3">
              <w:rPr>
                <w:sz w:val="26"/>
                <w:szCs w:val="26"/>
              </w:rPr>
              <w:t>4,00</w:t>
            </w:r>
          </w:p>
        </w:tc>
        <w:tc>
          <w:tcPr>
            <w:tcW w:w="565" w:type="pct"/>
            <w:shd w:val="clear" w:color="auto" w:fill="FFFFFF"/>
            <w:vAlign w:val="center"/>
          </w:tcPr>
          <w:p w14:paraId="68A39EC6" w14:textId="77777777" w:rsidR="00F1440E" w:rsidRPr="00F131B3" w:rsidRDefault="00F1440E" w:rsidP="00C70355">
            <w:pPr>
              <w:jc w:val="center"/>
              <w:rPr>
                <w:sz w:val="26"/>
                <w:szCs w:val="26"/>
              </w:rPr>
            </w:pPr>
            <w:r w:rsidRPr="00F131B3">
              <w:rPr>
                <w:sz w:val="26"/>
                <w:szCs w:val="26"/>
              </w:rPr>
              <w:t>13,20</w:t>
            </w:r>
          </w:p>
        </w:tc>
        <w:tc>
          <w:tcPr>
            <w:tcW w:w="563" w:type="pct"/>
            <w:shd w:val="clear" w:color="auto" w:fill="FFFFFF"/>
            <w:vAlign w:val="center"/>
          </w:tcPr>
          <w:p w14:paraId="680F0551" w14:textId="77777777" w:rsidR="00F1440E" w:rsidRPr="00F131B3" w:rsidRDefault="00F1440E" w:rsidP="002F2155">
            <w:pPr>
              <w:jc w:val="center"/>
              <w:rPr>
                <w:sz w:val="26"/>
                <w:szCs w:val="26"/>
              </w:rPr>
            </w:pPr>
            <w:r w:rsidRPr="00F131B3">
              <w:rPr>
                <w:sz w:val="26"/>
                <w:szCs w:val="26"/>
              </w:rPr>
              <w:t>18,00</w:t>
            </w:r>
          </w:p>
        </w:tc>
      </w:tr>
      <w:tr w:rsidR="00F131B3" w:rsidRPr="00F131B3" w14:paraId="5682C729" w14:textId="77777777" w:rsidTr="00926D4D">
        <w:trPr>
          <w:jc w:val="center"/>
        </w:trPr>
        <w:tc>
          <w:tcPr>
            <w:tcW w:w="348" w:type="pct"/>
            <w:shd w:val="clear" w:color="auto" w:fill="FFFFFF"/>
            <w:vAlign w:val="center"/>
          </w:tcPr>
          <w:p w14:paraId="32622844" w14:textId="2396B999" w:rsidR="00F1440E" w:rsidRPr="00F131B3" w:rsidRDefault="00F1440E" w:rsidP="002F2155">
            <w:pPr>
              <w:jc w:val="center"/>
              <w:rPr>
                <w:sz w:val="26"/>
                <w:szCs w:val="26"/>
              </w:rPr>
            </w:pPr>
            <w:r w:rsidRPr="00F131B3">
              <w:rPr>
                <w:sz w:val="26"/>
                <w:szCs w:val="26"/>
              </w:rPr>
              <w:t>1</w:t>
            </w:r>
            <w:r w:rsidR="009A4098" w:rsidRPr="00F131B3">
              <w:rPr>
                <w:sz w:val="26"/>
                <w:szCs w:val="26"/>
              </w:rPr>
              <w:t>7</w:t>
            </w:r>
          </w:p>
        </w:tc>
        <w:tc>
          <w:tcPr>
            <w:tcW w:w="1537" w:type="pct"/>
            <w:shd w:val="clear" w:color="auto" w:fill="FFFFFF"/>
            <w:vAlign w:val="center"/>
          </w:tcPr>
          <w:p w14:paraId="7AAF9396" w14:textId="77777777" w:rsidR="00F1440E" w:rsidRPr="00F131B3" w:rsidRDefault="00F1440E" w:rsidP="002F2155">
            <w:pPr>
              <w:ind w:left="122" w:right="92"/>
              <w:rPr>
                <w:sz w:val="26"/>
                <w:szCs w:val="26"/>
              </w:rPr>
            </w:pPr>
            <w:r w:rsidRPr="00F131B3">
              <w:rPr>
                <w:sz w:val="26"/>
                <w:szCs w:val="26"/>
              </w:rPr>
              <w:t>Giấy A4</w:t>
            </w:r>
          </w:p>
        </w:tc>
        <w:tc>
          <w:tcPr>
            <w:tcW w:w="378" w:type="pct"/>
            <w:shd w:val="clear" w:color="auto" w:fill="FFFFFF"/>
            <w:vAlign w:val="center"/>
          </w:tcPr>
          <w:p w14:paraId="3CBDEE5C" w14:textId="77777777" w:rsidR="00F1440E" w:rsidRPr="00F131B3" w:rsidRDefault="00F1440E" w:rsidP="002F2155">
            <w:pPr>
              <w:jc w:val="center"/>
              <w:rPr>
                <w:sz w:val="26"/>
                <w:szCs w:val="26"/>
              </w:rPr>
            </w:pPr>
            <w:r w:rsidRPr="00F131B3">
              <w:rPr>
                <w:sz w:val="26"/>
                <w:szCs w:val="26"/>
              </w:rPr>
              <w:t>Ram</w:t>
            </w:r>
          </w:p>
        </w:tc>
        <w:tc>
          <w:tcPr>
            <w:tcW w:w="526" w:type="pct"/>
            <w:shd w:val="clear" w:color="auto" w:fill="FFFFFF"/>
            <w:vAlign w:val="bottom"/>
          </w:tcPr>
          <w:p w14:paraId="60D51327" w14:textId="77777777" w:rsidR="00F1440E" w:rsidRPr="00F131B3" w:rsidRDefault="00F1440E" w:rsidP="002F2155">
            <w:pPr>
              <w:jc w:val="center"/>
              <w:rPr>
                <w:sz w:val="26"/>
                <w:szCs w:val="26"/>
              </w:rPr>
            </w:pPr>
            <w:r w:rsidRPr="00F131B3">
              <w:rPr>
                <w:sz w:val="26"/>
                <w:szCs w:val="26"/>
              </w:rPr>
              <w:t>0,27</w:t>
            </w:r>
          </w:p>
        </w:tc>
        <w:tc>
          <w:tcPr>
            <w:tcW w:w="518" w:type="pct"/>
            <w:shd w:val="clear" w:color="auto" w:fill="FFFFFF"/>
            <w:vAlign w:val="bottom"/>
          </w:tcPr>
          <w:p w14:paraId="694CA658" w14:textId="77777777" w:rsidR="00F1440E" w:rsidRPr="00F131B3" w:rsidRDefault="00F1440E" w:rsidP="002F2155">
            <w:pPr>
              <w:jc w:val="center"/>
              <w:rPr>
                <w:sz w:val="26"/>
                <w:szCs w:val="26"/>
              </w:rPr>
            </w:pPr>
            <w:r w:rsidRPr="00F131B3">
              <w:rPr>
                <w:sz w:val="26"/>
                <w:szCs w:val="26"/>
              </w:rPr>
              <w:t>0,36</w:t>
            </w:r>
          </w:p>
        </w:tc>
        <w:tc>
          <w:tcPr>
            <w:tcW w:w="565" w:type="pct"/>
            <w:shd w:val="clear" w:color="auto" w:fill="FFFFFF"/>
            <w:vAlign w:val="bottom"/>
          </w:tcPr>
          <w:p w14:paraId="3C965C61" w14:textId="77777777" w:rsidR="00F1440E" w:rsidRPr="00F131B3" w:rsidRDefault="00F1440E" w:rsidP="002F2155">
            <w:pPr>
              <w:jc w:val="center"/>
              <w:rPr>
                <w:sz w:val="26"/>
                <w:szCs w:val="26"/>
              </w:rPr>
            </w:pPr>
            <w:r w:rsidRPr="00F131B3">
              <w:rPr>
                <w:sz w:val="26"/>
                <w:szCs w:val="26"/>
              </w:rPr>
              <w:t>0,50</w:t>
            </w:r>
          </w:p>
        </w:tc>
        <w:tc>
          <w:tcPr>
            <w:tcW w:w="565" w:type="pct"/>
            <w:shd w:val="clear" w:color="auto" w:fill="FFFFFF"/>
            <w:vAlign w:val="bottom"/>
          </w:tcPr>
          <w:p w14:paraId="6F62C9FB" w14:textId="77777777" w:rsidR="00F1440E" w:rsidRPr="00F131B3" w:rsidRDefault="00F1440E" w:rsidP="002F2155">
            <w:pPr>
              <w:jc w:val="center"/>
              <w:rPr>
                <w:sz w:val="26"/>
                <w:szCs w:val="26"/>
              </w:rPr>
            </w:pPr>
            <w:r w:rsidRPr="00F131B3">
              <w:rPr>
                <w:sz w:val="26"/>
                <w:szCs w:val="26"/>
              </w:rPr>
              <w:t>0,66</w:t>
            </w:r>
          </w:p>
        </w:tc>
        <w:tc>
          <w:tcPr>
            <w:tcW w:w="563" w:type="pct"/>
            <w:shd w:val="clear" w:color="auto" w:fill="FFFFFF"/>
            <w:vAlign w:val="center"/>
          </w:tcPr>
          <w:p w14:paraId="3BEB8CBB" w14:textId="77777777" w:rsidR="00F1440E" w:rsidRPr="00F131B3" w:rsidRDefault="00F1440E" w:rsidP="002F2155">
            <w:pPr>
              <w:jc w:val="center"/>
              <w:rPr>
                <w:sz w:val="26"/>
                <w:szCs w:val="26"/>
              </w:rPr>
            </w:pPr>
            <w:r w:rsidRPr="00F131B3">
              <w:rPr>
                <w:sz w:val="26"/>
                <w:szCs w:val="26"/>
              </w:rPr>
              <w:t>0,90</w:t>
            </w:r>
          </w:p>
        </w:tc>
      </w:tr>
      <w:tr w:rsidR="00F131B3" w:rsidRPr="00F131B3" w14:paraId="099BC6E8" w14:textId="77777777" w:rsidTr="00926D4D">
        <w:trPr>
          <w:jc w:val="center"/>
        </w:trPr>
        <w:tc>
          <w:tcPr>
            <w:tcW w:w="348" w:type="pct"/>
            <w:shd w:val="clear" w:color="auto" w:fill="FFFFFF"/>
            <w:vAlign w:val="center"/>
          </w:tcPr>
          <w:p w14:paraId="721F58F1" w14:textId="046A7A3B" w:rsidR="00F1440E" w:rsidRPr="00F131B3" w:rsidRDefault="00F1440E" w:rsidP="002F2155">
            <w:pPr>
              <w:jc w:val="center"/>
              <w:rPr>
                <w:sz w:val="26"/>
                <w:szCs w:val="26"/>
              </w:rPr>
            </w:pPr>
            <w:r w:rsidRPr="00F131B3">
              <w:rPr>
                <w:sz w:val="26"/>
                <w:szCs w:val="26"/>
              </w:rPr>
              <w:t>1</w:t>
            </w:r>
            <w:r w:rsidR="009A4098" w:rsidRPr="00F131B3">
              <w:rPr>
                <w:sz w:val="26"/>
                <w:szCs w:val="26"/>
              </w:rPr>
              <w:t>8</w:t>
            </w:r>
          </w:p>
        </w:tc>
        <w:tc>
          <w:tcPr>
            <w:tcW w:w="1537" w:type="pct"/>
            <w:shd w:val="clear" w:color="auto" w:fill="FFFFFF"/>
            <w:vAlign w:val="center"/>
          </w:tcPr>
          <w:p w14:paraId="37A408B7" w14:textId="77777777" w:rsidR="00F1440E" w:rsidRPr="00F131B3" w:rsidRDefault="00F1440E" w:rsidP="002F2155">
            <w:pPr>
              <w:ind w:left="122" w:right="92"/>
              <w:rPr>
                <w:sz w:val="26"/>
                <w:szCs w:val="26"/>
              </w:rPr>
            </w:pPr>
            <w:r w:rsidRPr="00F131B3">
              <w:rPr>
                <w:sz w:val="26"/>
                <w:szCs w:val="26"/>
              </w:rPr>
              <w:t>Giấy A3</w:t>
            </w:r>
          </w:p>
        </w:tc>
        <w:tc>
          <w:tcPr>
            <w:tcW w:w="378" w:type="pct"/>
            <w:shd w:val="clear" w:color="auto" w:fill="FFFFFF"/>
            <w:vAlign w:val="center"/>
          </w:tcPr>
          <w:p w14:paraId="2AEF355D" w14:textId="77777777" w:rsidR="00F1440E" w:rsidRPr="00F131B3" w:rsidRDefault="00F1440E" w:rsidP="002F2155">
            <w:pPr>
              <w:jc w:val="center"/>
              <w:rPr>
                <w:sz w:val="26"/>
                <w:szCs w:val="26"/>
              </w:rPr>
            </w:pPr>
            <w:r w:rsidRPr="00F131B3">
              <w:rPr>
                <w:sz w:val="26"/>
                <w:szCs w:val="26"/>
              </w:rPr>
              <w:t>Ram</w:t>
            </w:r>
          </w:p>
        </w:tc>
        <w:tc>
          <w:tcPr>
            <w:tcW w:w="526" w:type="pct"/>
            <w:shd w:val="clear" w:color="auto" w:fill="FFFFFF"/>
            <w:vAlign w:val="bottom"/>
          </w:tcPr>
          <w:p w14:paraId="47DB56FB" w14:textId="77777777" w:rsidR="00F1440E" w:rsidRPr="00F131B3" w:rsidRDefault="00F1440E" w:rsidP="002F2155">
            <w:pPr>
              <w:jc w:val="center"/>
              <w:rPr>
                <w:sz w:val="26"/>
                <w:szCs w:val="26"/>
              </w:rPr>
            </w:pPr>
            <w:r w:rsidRPr="00F131B3">
              <w:rPr>
                <w:sz w:val="26"/>
                <w:szCs w:val="26"/>
              </w:rPr>
              <w:t>0,14</w:t>
            </w:r>
          </w:p>
        </w:tc>
        <w:tc>
          <w:tcPr>
            <w:tcW w:w="518" w:type="pct"/>
            <w:shd w:val="clear" w:color="auto" w:fill="FFFFFF"/>
            <w:vAlign w:val="bottom"/>
          </w:tcPr>
          <w:p w14:paraId="44A4A643" w14:textId="77777777" w:rsidR="00F1440E" w:rsidRPr="00F131B3" w:rsidRDefault="00F1440E" w:rsidP="002F2155">
            <w:pPr>
              <w:jc w:val="center"/>
              <w:rPr>
                <w:sz w:val="26"/>
                <w:szCs w:val="26"/>
              </w:rPr>
            </w:pPr>
            <w:r w:rsidRPr="00F131B3">
              <w:rPr>
                <w:sz w:val="26"/>
                <w:szCs w:val="26"/>
              </w:rPr>
              <w:t>0,18</w:t>
            </w:r>
          </w:p>
        </w:tc>
        <w:tc>
          <w:tcPr>
            <w:tcW w:w="565" w:type="pct"/>
            <w:shd w:val="clear" w:color="auto" w:fill="FFFFFF"/>
            <w:vAlign w:val="bottom"/>
          </w:tcPr>
          <w:p w14:paraId="7B8B3253" w14:textId="77777777" w:rsidR="00F1440E" w:rsidRPr="00F131B3" w:rsidRDefault="00F1440E" w:rsidP="002F2155">
            <w:pPr>
              <w:jc w:val="center"/>
              <w:rPr>
                <w:sz w:val="26"/>
                <w:szCs w:val="26"/>
              </w:rPr>
            </w:pPr>
            <w:r w:rsidRPr="00F131B3">
              <w:rPr>
                <w:sz w:val="26"/>
                <w:szCs w:val="26"/>
              </w:rPr>
              <w:t>0,30</w:t>
            </w:r>
          </w:p>
        </w:tc>
        <w:tc>
          <w:tcPr>
            <w:tcW w:w="565" w:type="pct"/>
            <w:shd w:val="clear" w:color="auto" w:fill="FFFFFF"/>
            <w:vAlign w:val="bottom"/>
          </w:tcPr>
          <w:p w14:paraId="2616A020" w14:textId="77777777" w:rsidR="00F1440E" w:rsidRPr="00F131B3" w:rsidRDefault="00F1440E" w:rsidP="002F2155">
            <w:pPr>
              <w:jc w:val="center"/>
              <w:rPr>
                <w:sz w:val="26"/>
                <w:szCs w:val="26"/>
              </w:rPr>
            </w:pPr>
            <w:r w:rsidRPr="00F131B3">
              <w:rPr>
                <w:sz w:val="26"/>
                <w:szCs w:val="26"/>
              </w:rPr>
              <w:t>0,44</w:t>
            </w:r>
          </w:p>
        </w:tc>
        <w:tc>
          <w:tcPr>
            <w:tcW w:w="563" w:type="pct"/>
            <w:shd w:val="clear" w:color="auto" w:fill="FFFFFF"/>
            <w:vAlign w:val="center"/>
          </w:tcPr>
          <w:p w14:paraId="4D09BCC6" w14:textId="77777777" w:rsidR="00F1440E" w:rsidRPr="00F131B3" w:rsidRDefault="00F1440E" w:rsidP="002F2155">
            <w:pPr>
              <w:jc w:val="center"/>
              <w:rPr>
                <w:sz w:val="26"/>
                <w:szCs w:val="26"/>
              </w:rPr>
            </w:pPr>
            <w:r w:rsidRPr="00F131B3">
              <w:rPr>
                <w:sz w:val="26"/>
                <w:szCs w:val="26"/>
              </w:rPr>
              <w:t>0,60</w:t>
            </w:r>
          </w:p>
        </w:tc>
      </w:tr>
      <w:tr w:rsidR="00F131B3" w:rsidRPr="00F131B3" w14:paraId="682DC11D" w14:textId="77777777" w:rsidTr="00926D4D">
        <w:trPr>
          <w:jc w:val="center"/>
        </w:trPr>
        <w:tc>
          <w:tcPr>
            <w:tcW w:w="348" w:type="pct"/>
            <w:shd w:val="clear" w:color="auto" w:fill="FFFFFF"/>
            <w:vAlign w:val="center"/>
          </w:tcPr>
          <w:p w14:paraId="382A76FE" w14:textId="26F52FDD" w:rsidR="00926D4D" w:rsidRPr="00F131B3" w:rsidRDefault="009A4098" w:rsidP="00926D4D">
            <w:pPr>
              <w:jc w:val="center"/>
              <w:rPr>
                <w:sz w:val="26"/>
                <w:szCs w:val="26"/>
              </w:rPr>
            </w:pPr>
            <w:r w:rsidRPr="00F131B3">
              <w:rPr>
                <w:sz w:val="26"/>
                <w:szCs w:val="26"/>
              </w:rPr>
              <w:t>19</w:t>
            </w:r>
          </w:p>
        </w:tc>
        <w:tc>
          <w:tcPr>
            <w:tcW w:w="1537" w:type="pct"/>
            <w:shd w:val="clear" w:color="auto" w:fill="FFFFFF"/>
            <w:vAlign w:val="center"/>
          </w:tcPr>
          <w:p w14:paraId="5023B767" w14:textId="134B253A" w:rsidR="00926D4D" w:rsidRPr="00F131B3" w:rsidRDefault="00926D4D" w:rsidP="00926D4D">
            <w:pPr>
              <w:ind w:left="122" w:right="92"/>
              <w:rPr>
                <w:sz w:val="26"/>
                <w:szCs w:val="26"/>
              </w:rPr>
            </w:pPr>
            <w:r w:rsidRPr="00F131B3">
              <w:rPr>
                <w:sz w:val="26"/>
                <w:szCs w:val="26"/>
              </w:rPr>
              <w:t>Mực in laser A4</w:t>
            </w:r>
          </w:p>
        </w:tc>
        <w:tc>
          <w:tcPr>
            <w:tcW w:w="378" w:type="pct"/>
            <w:shd w:val="clear" w:color="auto" w:fill="FFFFFF"/>
            <w:vAlign w:val="center"/>
          </w:tcPr>
          <w:p w14:paraId="053FCF0D" w14:textId="77777777" w:rsidR="00926D4D" w:rsidRPr="00F131B3" w:rsidRDefault="00926D4D" w:rsidP="00926D4D">
            <w:pPr>
              <w:jc w:val="center"/>
              <w:rPr>
                <w:sz w:val="26"/>
                <w:szCs w:val="26"/>
              </w:rPr>
            </w:pPr>
            <w:r w:rsidRPr="00F131B3">
              <w:rPr>
                <w:sz w:val="26"/>
                <w:szCs w:val="26"/>
              </w:rPr>
              <w:t>Hộp</w:t>
            </w:r>
          </w:p>
        </w:tc>
        <w:tc>
          <w:tcPr>
            <w:tcW w:w="526" w:type="pct"/>
            <w:shd w:val="clear" w:color="auto" w:fill="FFFFFF"/>
            <w:vAlign w:val="bottom"/>
          </w:tcPr>
          <w:p w14:paraId="47A3EEF3" w14:textId="77777777" w:rsidR="00926D4D" w:rsidRPr="00F131B3" w:rsidRDefault="00926D4D" w:rsidP="00926D4D">
            <w:pPr>
              <w:jc w:val="center"/>
              <w:rPr>
                <w:sz w:val="26"/>
                <w:szCs w:val="26"/>
              </w:rPr>
            </w:pPr>
            <w:r w:rsidRPr="00F131B3">
              <w:rPr>
                <w:sz w:val="26"/>
                <w:szCs w:val="26"/>
              </w:rPr>
              <w:t>0,05</w:t>
            </w:r>
          </w:p>
        </w:tc>
        <w:tc>
          <w:tcPr>
            <w:tcW w:w="518" w:type="pct"/>
            <w:shd w:val="clear" w:color="auto" w:fill="FFFFFF"/>
            <w:vAlign w:val="bottom"/>
          </w:tcPr>
          <w:p w14:paraId="7712BE29" w14:textId="77777777" w:rsidR="00926D4D" w:rsidRPr="00F131B3" w:rsidRDefault="00926D4D" w:rsidP="00926D4D">
            <w:pPr>
              <w:jc w:val="center"/>
              <w:rPr>
                <w:sz w:val="26"/>
                <w:szCs w:val="26"/>
              </w:rPr>
            </w:pPr>
            <w:r w:rsidRPr="00F131B3">
              <w:rPr>
                <w:sz w:val="26"/>
                <w:szCs w:val="26"/>
              </w:rPr>
              <w:t>0,07</w:t>
            </w:r>
          </w:p>
        </w:tc>
        <w:tc>
          <w:tcPr>
            <w:tcW w:w="565" w:type="pct"/>
            <w:shd w:val="clear" w:color="auto" w:fill="FFFFFF"/>
            <w:vAlign w:val="bottom"/>
          </w:tcPr>
          <w:p w14:paraId="25161B97" w14:textId="77777777" w:rsidR="00926D4D" w:rsidRPr="00F131B3" w:rsidRDefault="00926D4D" w:rsidP="00926D4D">
            <w:pPr>
              <w:jc w:val="center"/>
              <w:rPr>
                <w:sz w:val="26"/>
                <w:szCs w:val="26"/>
              </w:rPr>
            </w:pPr>
            <w:r w:rsidRPr="00F131B3">
              <w:rPr>
                <w:sz w:val="26"/>
                <w:szCs w:val="26"/>
              </w:rPr>
              <w:t>0,10</w:t>
            </w:r>
          </w:p>
        </w:tc>
        <w:tc>
          <w:tcPr>
            <w:tcW w:w="565" w:type="pct"/>
            <w:shd w:val="clear" w:color="auto" w:fill="FFFFFF"/>
            <w:vAlign w:val="bottom"/>
          </w:tcPr>
          <w:p w14:paraId="5C2D2A86" w14:textId="77777777" w:rsidR="00926D4D" w:rsidRPr="00F131B3" w:rsidRDefault="00926D4D" w:rsidP="00926D4D">
            <w:pPr>
              <w:jc w:val="center"/>
              <w:rPr>
                <w:sz w:val="26"/>
                <w:szCs w:val="26"/>
              </w:rPr>
            </w:pPr>
            <w:r w:rsidRPr="00F131B3">
              <w:rPr>
                <w:sz w:val="26"/>
                <w:szCs w:val="26"/>
              </w:rPr>
              <w:t>0,13</w:t>
            </w:r>
          </w:p>
        </w:tc>
        <w:tc>
          <w:tcPr>
            <w:tcW w:w="563" w:type="pct"/>
            <w:shd w:val="clear" w:color="auto" w:fill="FFFFFF"/>
            <w:vAlign w:val="center"/>
          </w:tcPr>
          <w:p w14:paraId="4BC53923" w14:textId="77777777" w:rsidR="00926D4D" w:rsidRPr="00F131B3" w:rsidRDefault="00926D4D" w:rsidP="00926D4D">
            <w:pPr>
              <w:jc w:val="center"/>
              <w:rPr>
                <w:sz w:val="26"/>
                <w:szCs w:val="26"/>
              </w:rPr>
            </w:pPr>
            <w:r w:rsidRPr="00F131B3">
              <w:rPr>
                <w:sz w:val="26"/>
                <w:szCs w:val="26"/>
              </w:rPr>
              <w:t>0,18</w:t>
            </w:r>
          </w:p>
        </w:tc>
      </w:tr>
      <w:tr w:rsidR="00F131B3" w:rsidRPr="00F131B3" w14:paraId="348EAD0F" w14:textId="77777777" w:rsidTr="00926D4D">
        <w:trPr>
          <w:jc w:val="center"/>
        </w:trPr>
        <w:tc>
          <w:tcPr>
            <w:tcW w:w="348" w:type="pct"/>
            <w:shd w:val="clear" w:color="auto" w:fill="FFFFFF"/>
            <w:vAlign w:val="center"/>
          </w:tcPr>
          <w:p w14:paraId="3E5667BA" w14:textId="78901EE1" w:rsidR="00926D4D" w:rsidRPr="00F131B3" w:rsidRDefault="00926D4D" w:rsidP="00926D4D">
            <w:pPr>
              <w:jc w:val="center"/>
              <w:rPr>
                <w:sz w:val="26"/>
                <w:szCs w:val="26"/>
              </w:rPr>
            </w:pPr>
            <w:r w:rsidRPr="00F131B3">
              <w:rPr>
                <w:sz w:val="26"/>
                <w:szCs w:val="26"/>
              </w:rPr>
              <w:t>2</w:t>
            </w:r>
            <w:r w:rsidR="009A4098" w:rsidRPr="00F131B3">
              <w:rPr>
                <w:sz w:val="26"/>
                <w:szCs w:val="26"/>
              </w:rPr>
              <w:t>0</w:t>
            </w:r>
          </w:p>
        </w:tc>
        <w:tc>
          <w:tcPr>
            <w:tcW w:w="1537" w:type="pct"/>
            <w:shd w:val="clear" w:color="auto" w:fill="FFFFFF"/>
            <w:vAlign w:val="center"/>
          </w:tcPr>
          <w:p w14:paraId="13D61D85" w14:textId="5E20BEB7" w:rsidR="00926D4D" w:rsidRPr="00F131B3" w:rsidRDefault="00926D4D" w:rsidP="00926D4D">
            <w:pPr>
              <w:ind w:left="122" w:right="92"/>
              <w:rPr>
                <w:sz w:val="26"/>
                <w:szCs w:val="26"/>
              </w:rPr>
            </w:pPr>
            <w:r w:rsidRPr="00F131B3">
              <w:rPr>
                <w:sz w:val="26"/>
                <w:szCs w:val="26"/>
              </w:rPr>
              <w:t>Mực in laser A3</w:t>
            </w:r>
          </w:p>
        </w:tc>
        <w:tc>
          <w:tcPr>
            <w:tcW w:w="378" w:type="pct"/>
            <w:shd w:val="clear" w:color="auto" w:fill="FFFFFF"/>
            <w:vAlign w:val="center"/>
          </w:tcPr>
          <w:p w14:paraId="18372DB8" w14:textId="77777777" w:rsidR="00926D4D" w:rsidRPr="00F131B3" w:rsidRDefault="00926D4D" w:rsidP="00926D4D">
            <w:pPr>
              <w:jc w:val="center"/>
              <w:rPr>
                <w:sz w:val="26"/>
                <w:szCs w:val="26"/>
              </w:rPr>
            </w:pPr>
            <w:r w:rsidRPr="00F131B3">
              <w:rPr>
                <w:sz w:val="26"/>
                <w:szCs w:val="26"/>
              </w:rPr>
              <w:t>Hộp</w:t>
            </w:r>
          </w:p>
        </w:tc>
        <w:tc>
          <w:tcPr>
            <w:tcW w:w="526" w:type="pct"/>
            <w:shd w:val="clear" w:color="auto" w:fill="FFFFFF"/>
            <w:vAlign w:val="bottom"/>
          </w:tcPr>
          <w:p w14:paraId="44EC26FF" w14:textId="77777777" w:rsidR="00926D4D" w:rsidRPr="00F131B3" w:rsidRDefault="00926D4D" w:rsidP="00926D4D">
            <w:pPr>
              <w:jc w:val="center"/>
              <w:rPr>
                <w:sz w:val="26"/>
                <w:szCs w:val="26"/>
              </w:rPr>
            </w:pPr>
            <w:r w:rsidRPr="00F131B3">
              <w:rPr>
                <w:sz w:val="26"/>
                <w:szCs w:val="26"/>
              </w:rPr>
              <w:t>0,03</w:t>
            </w:r>
          </w:p>
        </w:tc>
        <w:tc>
          <w:tcPr>
            <w:tcW w:w="518" w:type="pct"/>
            <w:shd w:val="clear" w:color="auto" w:fill="FFFFFF"/>
            <w:vAlign w:val="bottom"/>
          </w:tcPr>
          <w:p w14:paraId="32A0E179" w14:textId="77777777" w:rsidR="00926D4D" w:rsidRPr="00F131B3" w:rsidRDefault="00926D4D" w:rsidP="00926D4D">
            <w:pPr>
              <w:jc w:val="center"/>
              <w:rPr>
                <w:sz w:val="26"/>
                <w:szCs w:val="26"/>
              </w:rPr>
            </w:pPr>
            <w:r w:rsidRPr="00F131B3">
              <w:rPr>
                <w:sz w:val="26"/>
                <w:szCs w:val="26"/>
              </w:rPr>
              <w:t>0,04</w:t>
            </w:r>
          </w:p>
        </w:tc>
        <w:tc>
          <w:tcPr>
            <w:tcW w:w="565" w:type="pct"/>
            <w:shd w:val="clear" w:color="auto" w:fill="FFFFFF"/>
            <w:vAlign w:val="bottom"/>
          </w:tcPr>
          <w:p w14:paraId="60F6BAD1" w14:textId="77777777" w:rsidR="00926D4D" w:rsidRPr="00F131B3" w:rsidRDefault="00926D4D" w:rsidP="00926D4D">
            <w:pPr>
              <w:jc w:val="center"/>
              <w:rPr>
                <w:sz w:val="26"/>
                <w:szCs w:val="26"/>
              </w:rPr>
            </w:pPr>
            <w:r w:rsidRPr="00F131B3">
              <w:rPr>
                <w:sz w:val="26"/>
                <w:szCs w:val="26"/>
              </w:rPr>
              <w:t>0,06</w:t>
            </w:r>
          </w:p>
        </w:tc>
        <w:tc>
          <w:tcPr>
            <w:tcW w:w="565" w:type="pct"/>
            <w:shd w:val="clear" w:color="auto" w:fill="FFFFFF"/>
            <w:vAlign w:val="bottom"/>
          </w:tcPr>
          <w:p w14:paraId="7469D849" w14:textId="77777777" w:rsidR="00926D4D" w:rsidRPr="00F131B3" w:rsidRDefault="00926D4D" w:rsidP="00926D4D">
            <w:pPr>
              <w:jc w:val="center"/>
              <w:rPr>
                <w:sz w:val="26"/>
                <w:szCs w:val="26"/>
              </w:rPr>
            </w:pPr>
            <w:r w:rsidRPr="00F131B3">
              <w:rPr>
                <w:sz w:val="26"/>
                <w:szCs w:val="26"/>
              </w:rPr>
              <w:t>0,09</w:t>
            </w:r>
          </w:p>
        </w:tc>
        <w:tc>
          <w:tcPr>
            <w:tcW w:w="563" w:type="pct"/>
            <w:shd w:val="clear" w:color="auto" w:fill="FFFFFF"/>
            <w:vAlign w:val="center"/>
          </w:tcPr>
          <w:p w14:paraId="1B9B6C19" w14:textId="77777777" w:rsidR="00926D4D" w:rsidRPr="00F131B3" w:rsidRDefault="00926D4D" w:rsidP="00926D4D">
            <w:pPr>
              <w:jc w:val="center"/>
              <w:rPr>
                <w:sz w:val="26"/>
                <w:szCs w:val="26"/>
              </w:rPr>
            </w:pPr>
            <w:r w:rsidRPr="00F131B3">
              <w:rPr>
                <w:sz w:val="26"/>
                <w:szCs w:val="26"/>
              </w:rPr>
              <w:t>0,12</w:t>
            </w:r>
          </w:p>
        </w:tc>
      </w:tr>
      <w:tr w:rsidR="00F131B3" w:rsidRPr="00F131B3" w14:paraId="3601721C" w14:textId="77777777" w:rsidTr="00926D4D">
        <w:trPr>
          <w:jc w:val="center"/>
        </w:trPr>
        <w:tc>
          <w:tcPr>
            <w:tcW w:w="348" w:type="pct"/>
            <w:shd w:val="clear" w:color="auto" w:fill="FFFFFF"/>
            <w:vAlign w:val="center"/>
          </w:tcPr>
          <w:p w14:paraId="6091F835" w14:textId="5C6A2F3E" w:rsidR="00F1440E" w:rsidRPr="00F131B3" w:rsidRDefault="00F1440E" w:rsidP="002F2155">
            <w:pPr>
              <w:jc w:val="center"/>
              <w:rPr>
                <w:sz w:val="26"/>
                <w:szCs w:val="26"/>
              </w:rPr>
            </w:pPr>
            <w:r w:rsidRPr="00F131B3">
              <w:rPr>
                <w:sz w:val="26"/>
                <w:szCs w:val="26"/>
              </w:rPr>
              <w:lastRenderedPageBreak/>
              <w:t>2</w:t>
            </w:r>
            <w:r w:rsidR="009A4098" w:rsidRPr="00F131B3">
              <w:rPr>
                <w:sz w:val="26"/>
                <w:szCs w:val="26"/>
              </w:rPr>
              <w:t>1</w:t>
            </w:r>
          </w:p>
        </w:tc>
        <w:tc>
          <w:tcPr>
            <w:tcW w:w="1537" w:type="pct"/>
            <w:shd w:val="clear" w:color="auto" w:fill="FFFFFF"/>
            <w:vAlign w:val="center"/>
          </w:tcPr>
          <w:p w14:paraId="5AEBE856" w14:textId="77777777" w:rsidR="00F1440E" w:rsidRPr="00F131B3" w:rsidRDefault="00F1440E" w:rsidP="002F2155">
            <w:pPr>
              <w:ind w:left="122" w:right="92"/>
              <w:rPr>
                <w:sz w:val="26"/>
                <w:szCs w:val="26"/>
              </w:rPr>
            </w:pPr>
            <w:r w:rsidRPr="00F131B3">
              <w:rPr>
                <w:sz w:val="26"/>
                <w:szCs w:val="26"/>
              </w:rPr>
              <w:t>Ghi chú điểm tọa cao cũ</w:t>
            </w:r>
          </w:p>
        </w:tc>
        <w:tc>
          <w:tcPr>
            <w:tcW w:w="378" w:type="pct"/>
            <w:shd w:val="clear" w:color="auto" w:fill="FFFFFF"/>
            <w:vAlign w:val="center"/>
          </w:tcPr>
          <w:p w14:paraId="273D1857" w14:textId="77777777" w:rsidR="00F1440E" w:rsidRPr="00F131B3" w:rsidRDefault="00F1440E" w:rsidP="002F2155">
            <w:pPr>
              <w:jc w:val="center"/>
              <w:rPr>
                <w:sz w:val="26"/>
                <w:szCs w:val="26"/>
              </w:rPr>
            </w:pPr>
            <w:r w:rsidRPr="00F131B3">
              <w:rPr>
                <w:sz w:val="26"/>
                <w:szCs w:val="26"/>
              </w:rPr>
              <w:t>Bộ</w:t>
            </w:r>
          </w:p>
        </w:tc>
        <w:tc>
          <w:tcPr>
            <w:tcW w:w="526" w:type="pct"/>
            <w:shd w:val="clear" w:color="auto" w:fill="FFFFFF"/>
            <w:vAlign w:val="bottom"/>
          </w:tcPr>
          <w:p w14:paraId="19D95944" w14:textId="77777777" w:rsidR="00F1440E" w:rsidRPr="00F131B3" w:rsidRDefault="00F1440E" w:rsidP="002F2155">
            <w:pPr>
              <w:jc w:val="center"/>
              <w:rPr>
                <w:sz w:val="26"/>
                <w:szCs w:val="26"/>
              </w:rPr>
            </w:pPr>
            <w:r w:rsidRPr="00F131B3">
              <w:rPr>
                <w:sz w:val="26"/>
                <w:szCs w:val="26"/>
              </w:rPr>
              <w:t>0,36</w:t>
            </w:r>
          </w:p>
        </w:tc>
        <w:tc>
          <w:tcPr>
            <w:tcW w:w="518" w:type="pct"/>
            <w:shd w:val="clear" w:color="auto" w:fill="FFFFFF"/>
            <w:vAlign w:val="bottom"/>
          </w:tcPr>
          <w:p w14:paraId="42424145" w14:textId="77777777" w:rsidR="00F1440E" w:rsidRPr="00F131B3" w:rsidRDefault="00F1440E" w:rsidP="002F2155">
            <w:pPr>
              <w:jc w:val="center"/>
              <w:rPr>
                <w:sz w:val="26"/>
                <w:szCs w:val="26"/>
              </w:rPr>
            </w:pPr>
            <w:r w:rsidRPr="00F131B3">
              <w:rPr>
                <w:sz w:val="26"/>
                <w:szCs w:val="26"/>
              </w:rPr>
              <w:t>0,45</w:t>
            </w:r>
          </w:p>
        </w:tc>
        <w:tc>
          <w:tcPr>
            <w:tcW w:w="565" w:type="pct"/>
            <w:shd w:val="clear" w:color="auto" w:fill="FFFFFF"/>
            <w:vAlign w:val="bottom"/>
          </w:tcPr>
          <w:p w14:paraId="02CEDD6B" w14:textId="77777777" w:rsidR="00F1440E" w:rsidRPr="00F131B3" w:rsidRDefault="00F1440E" w:rsidP="002F2155">
            <w:pPr>
              <w:jc w:val="center"/>
              <w:rPr>
                <w:sz w:val="26"/>
                <w:szCs w:val="26"/>
              </w:rPr>
            </w:pPr>
            <w:r w:rsidRPr="00F131B3">
              <w:rPr>
                <w:sz w:val="26"/>
                <w:szCs w:val="26"/>
              </w:rPr>
              <w:t>1,00</w:t>
            </w:r>
          </w:p>
        </w:tc>
        <w:tc>
          <w:tcPr>
            <w:tcW w:w="565" w:type="pct"/>
            <w:shd w:val="clear" w:color="auto" w:fill="FFFFFF"/>
            <w:vAlign w:val="bottom"/>
          </w:tcPr>
          <w:p w14:paraId="5511142F" w14:textId="77777777" w:rsidR="00F1440E" w:rsidRPr="00F131B3" w:rsidRDefault="00F1440E" w:rsidP="002F2155">
            <w:pPr>
              <w:jc w:val="center"/>
              <w:rPr>
                <w:sz w:val="26"/>
                <w:szCs w:val="26"/>
              </w:rPr>
            </w:pPr>
            <w:r w:rsidRPr="00F131B3">
              <w:rPr>
                <w:sz w:val="26"/>
                <w:szCs w:val="26"/>
              </w:rPr>
              <w:t>2,20</w:t>
            </w:r>
          </w:p>
        </w:tc>
        <w:tc>
          <w:tcPr>
            <w:tcW w:w="563" w:type="pct"/>
            <w:shd w:val="clear" w:color="auto" w:fill="FFFFFF"/>
            <w:vAlign w:val="center"/>
          </w:tcPr>
          <w:p w14:paraId="0B401F67" w14:textId="77777777" w:rsidR="00F1440E" w:rsidRPr="00F131B3" w:rsidRDefault="00F1440E" w:rsidP="002F2155">
            <w:pPr>
              <w:jc w:val="center"/>
              <w:rPr>
                <w:sz w:val="26"/>
                <w:szCs w:val="26"/>
              </w:rPr>
            </w:pPr>
            <w:r w:rsidRPr="00F131B3">
              <w:rPr>
                <w:sz w:val="26"/>
                <w:szCs w:val="26"/>
              </w:rPr>
              <w:t>3,00</w:t>
            </w:r>
          </w:p>
        </w:tc>
      </w:tr>
      <w:tr w:rsidR="00F131B3" w:rsidRPr="00F131B3" w14:paraId="7AACE0EA" w14:textId="77777777" w:rsidTr="00926D4D">
        <w:trPr>
          <w:jc w:val="center"/>
        </w:trPr>
        <w:tc>
          <w:tcPr>
            <w:tcW w:w="348" w:type="pct"/>
            <w:shd w:val="clear" w:color="auto" w:fill="FFFFFF"/>
            <w:vAlign w:val="center"/>
          </w:tcPr>
          <w:p w14:paraId="70835EC8" w14:textId="444CF164" w:rsidR="00F1440E" w:rsidRPr="00F131B3" w:rsidRDefault="00F1440E" w:rsidP="002F2155">
            <w:pPr>
              <w:jc w:val="center"/>
              <w:rPr>
                <w:sz w:val="26"/>
                <w:szCs w:val="26"/>
              </w:rPr>
            </w:pPr>
            <w:r w:rsidRPr="00F131B3">
              <w:rPr>
                <w:sz w:val="26"/>
                <w:szCs w:val="26"/>
              </w:rPr>
              <w:t>2</w:t>
            </w:r>
            <w:r w:rsidR="009A4098" w:rsidRPr="00F131B3">
              <w:rPr>
                <w:sz w:val="26"/>
                <w:szCs w:val="26"/>
              </w:rPr>
              <w:t>2</w:t>
            </w:r>
          </w:p>
        </w:tc>
        <w:tc>
          <w:tcPr>
            <w:tcW w:w="1537" w:type="pct"/>
            <w:shd w:val="clear" w:color="auto" w:fill="FFFFFF"/>
            <w:vAlign w:val="center"/>
          </w:tcPr>
          <w:p w14:paraId="7AD80AD9" w14:textId="77777777" w:rsidR="00F1440E" w:rsidRPr="00F131B3" w:rsidRDefault="00F1440E" w:rsidP="002F2155">
            <w:pPr>
              <w:ind w:left="122" w:right="92"/>
              <w:rPr>
                <w:sz w:val="26"/>
                <w:szCs w:val="26"/>
              </w:rPr>
            </w:pPr>
            <w:r w:rsidRPr="00F131B3">
              <w:rPr>
                <w:sz w:val="26"/>
                <w:szCs w:val="26"/>
              </w:rPr>
              <w:t>Giấy can</w:t>
            </w:r>
          </w:p>
        </w:tc>
        <w:tc>
          <w:tcPr>
            <w:tcW w:w="378" w:type="pct"/>
            <w:shd w:val="clear" w:color="auto" w:fill="FFFFFF"/>
            <w:vAlign w:val="center"/>
          </w:tcPr>
          <w:p w14:paraId="4D253220" w14:textId="77777777" w:rsidR="00F1440E" w:rsidRPr="00F131B3" w:rsidRDefault="00F1440E" w:rsidP="002F2155">
            <w:pPr>
              <w:jc w:val="center"/>
              <w:rPr>
                <w:sz w:val="26"/>
                <w:szCs w:val="26"/>
              </w:rPr>
            </w:pPr>
            <w:r w:rsidRPr="00F131B3">
              <w:rPr>
                <w:sz w:val="26"/>
                <w:szCs w:val="26"/>
              </w:rPr>
              <w:t>Mét</w:t>
            </w:r>
          </w:p>
        </w:tc>
        <w:tc>
          <w:tcPr>
            <w:tcW w:w="526" w:type="pct"/>
            <w:shd w:val="clear" w:color="auto" w:fill="FFFFFF"/>
            <w:vAlign w:val="bottom"/>
          </w:tcPr>
          <w:p w14:paraId="6340EFA1" w14:textId="77777777" w:rsidR="00F1440E" w:rsidRPr="00F131B3" w:rsidRDefault="00F1440E" w:rsidP="002F2155">
            <w:pPr>
              <w:jc w:val="center"/>
              <w:rPr>
                <w:sz w:val="26"/>
                <w:szCs w:val="26"/>
              </w:rPr>
            </w:pPr>
            <w:r w:rsidRPr="00F131B3">
              <w:rPr>
                <w:sz w:val="26"/>
                <w:szCs w:val="26"/>
              </w:rPr>
              <w:t>0,45</w:t>
            </w:r>
          </w:p>
        </w:tc>
        <w:tc>
          <w:tcPr>
            <w:tcW w:w="518" w:type="pct"/>
            <w:shd w:val="clear" w:color="auto" w:fill="FFFFFF"/>
            <w:vAlign w:val="bottom"/>
          </w:tcPr>
          <w:p w14:paraId="4D35CEAD" w14:textId="77777777" w:rsidR="00F1440E" w:rsidRPr="00F131B3" w:rsidRDefault="00F1440E" w:rsidP="002F2155">
            <w:pPr>
              <w:jc w:val="center"/>
              <w:rPr>
                <w:sz w:val="26"/>
                <w:szCs w:val="26"/>
              </w:rPr>
            </w:pPr>
            <w:r w:rsidRPr="00F131B3">
              <w:rPr>
                <w:sz w:val="26"/>
                <w:szCs w:val="26"/>
              </w:rPr>
              <w:t>0,90</w:t>
            </w:r>
          </w:p>
        </w:tc>
        <w:tc>
          <w:tcPr>
            <w:tcW w:w="565" w:type="pct"/>
            <w:shd w:val="clear" w:color="auto" w:fill="FFFFFF"/>
            <w:vAlign w:val="bottom"/>
          </w:tcPr>
          <w:p w14:paraId="24469EDD" w14:textId="77777777" w:rsidR="00F1440E" w:rsidRPr="00F131B3" w:rsidRDefault="00F1440E" w:rsidP="002F2155">
            <w:pPr>
              <w:jc w:val="center"/>
              <w:rPr>
                <w:sz w:val="26"/>
                <w:szCs w:val="26"/>
              </w:rPr>
            </w:pPr>
            <w:r w:rsidRPr="00F131B3">
              <w:rPr>
                <w:sz w:val="26"/>
                <w:szCs w:val="26"/>
              </w:rPr>
              <w:t>1,00</w:t>
            </w:r>
          </w:p>
        </w:tc>
        <w:tc>
          <w:tcPr>
            <w:tcW w:w="565" w:type="pct"/>
            <w:shd w:val="clear" w:color="auto" w:fill="FFFFFF"/>
            <w:vAlign w:val="bottom"/>
          </w:tcPr>
          <w:p w14:paraId="444939DC" w14:textId="77777777" w:rsidR="00F1440E" w:rsidRPr="00F131B3" w:rsidRDefault="00F1440E" w:rsidP="002F2155">
            <w:pPr>
              <w:jc w:val="center"/>
              <w:rPr>
                <w:sz w:val="26"/>
                <w:szCs w:val="26"/>
              </w:rPr>
            </w:pPr>
            <w:r w:rsidRPr="00F131B3">
              <w:rPr>
                <w:sz w:val="26"/>
                <w:szCs w:val="26"/>
              </w:rPr>
              <w:t>1,65</w:t>
            </w:r>
          </w:p>
        </w:tc>
        <w:tc>
          <w:tcPr>
            <w:tcW w:w="563" w:type="pct"/>
            <w:shd w:val="clear" w:color="auto" w:fill="FFFFFF"/>
            <w:vAlign w:val="center"/>
          </w:tcPr>
          <w:p w14:paraId="483D81E4" w14:textId="77777777" w:rsidR="00F1440E" w:rsidRPr="00F131B3" w:rsidRDefault="00F1440E" w:rsidP="002F2155">
            <w:pPr>
              <w:jc w:val="center"/>
              <w:rPr>
                <w:sz w:val="26"/>
                <w:szCs w:val="26"/>
              </w:rPr>
            </w:pPr>
            <w:r w:rsidRPr="00F131B3">
              <w:rPr>
                <w:sz w:val="26"/>
                <w:szCs w:val="26"/>
              </w:rPr>
              <w:t>2,25</w:t>
            </w:r>
          </w:p>
        </w:tc>
      </w:tr>
      <w:tr w:rsidR="00F131B3" w:rsidRPr="00F131B3" w14:paraId="7A47B0E9" w14:textId="77777777" w:rsidTr="00926D4D">
        <w:trPr>
          <w:jc w:val="center"/>
        </w:trPr>
        <w:tc>
          <w:tcPr>
            <w:tcW w:w="348" w:type="pct"/>
            <w:shd w:val="clear" w:color="auto" w:fill="FFFFFF"/>
            <w:vAlign w:val="center"/>
          </w:tcPr>
          <w:p w14:paraId="553D7016" w14:textId="548C2BCF" w:rsidR="00F1440E" w:rsidRPr="00F131B3" w:rsidRDefault="00F1440E" w:rsidP="002F2155">
            <w:pPr>
              <w:jc w:val="center"/>
              <w:rPr>
                <w:sz w:val="26"/>
                <w:szCs w:val="26"/>
              </w:rPr>
            </w:pPr>
            <w:r w:rsidRPr="00F131B3">
              <w:rPr>
                <w:sz w:val="26"/>
                <w:szCs w:val="26"/>
              </w:rPr>
              <w:t>2</w:t>
            </w:r>
            <w:r w:rsidR="009A4098" w:rsidRPr="00F131B3">
              <w:rPr>
                <w:sz w:val="26"/>
                <w:szCs w:val="26"/>
              </w:rPr>
              <w:t>3</w:t>
            </w:r>
          </w:p>
        </w:tc>
        <w:tc>
          <w:tcPr>
            <w:tcW w:w="1537" w:type="pct"/>
            <w:shd w:val="clear" w:color="auto" w:fill="FFFFFF"/>
            <w:vAlign w:val="center"/>
          </w:tcPr>
          <w:p w14:paraId="3101D83B" w14:textId="77777777" w:rsidR="00F1440E" w:rsidRPr="00F131B3" w:rsidRDefault="00F1440E" w:rsidP="002F2155">
            <w:pPr>
              <w:ind w:left="122" w:right="92"/>
              <w:rPr>
                <w:sz w:val="26"/>
                <w:szCs w:val="26"/>
              </w:rPr>
            </w:pPr>
            <w:r w:rsidRPr="00F131B3">
              <w:rPr>
                <w:sz w:val="26"/>
                <w:szCs w:val="26"/>
              </w:rPr>
              <w:t>Giấy gói hàng</w:t>
            </w:r>
          </w:p>
        </w:tc>
        <w:tc>
          <w:tcPr>
            <w:tcW w:w="378" w:type="pct"/>
            <w:shd w:val="clear" w:color="auto" w:fill="FFFFFF"/>
            <w:vAlign w:val="center"/>
          </w:tcPr>
          <w:p w14:paraId="2ED119EA" w14:textId="77777777" w:rsidR="00F1440E" w:rsidRPr="00F131B3" w:rsidRDefault="00F1440E" w:rsidP="002F2155">
            <w:pPr>
              <w:jc w:val="center"/>
              <w:rPr>
                <w:sz w:val="26"/>
                <w:szCs w:val="26"/>
              </w:rPr>
            </w:pPr>
            <w:r w:rsidRPr="00F131B3">
              <w:rPr>
                <w:sz w:val="26"/>
                <w:szCs w:val="26"/>
              </w:rPr>
              <w:t>Tờ</w:t>
            </w:r>
          </w:p>
        </w:tc>
        <w:tc>
          <w:tcPr>
            <w:tcW w:w="526" w:type="pct"/>
            <w:shd w:val="clear" w:color="auto" w:fill="FFFFFF"/>
            <w:vAlign w:val="bottom"/>
          </w:tcPr>
          <w:p w14:paraId="5E5DD73F" w14:textId="77777777" w:rsidR="00F1440E" w:rsidRPr="00F131B3" w:rsidRDefault="00F1440E" w:rsidP="002F2155">
            <w:pPr>
              <w:jc w:val="center"/>
              <w:rPr>
                <w:sz w:val="26"/>
                <w:szCs w:val="26"/>
              </w:rPr>
            </w:pPr>
            <w:r w:rsidRPr="00F131B3">
              <w:rPr>
                <w:sz w:val="26"/>
                <w:szCs w:val="26"/>
              </w:rPr>
              <w:t>8,55</w:t>
            </w:r>
          </w:p>
        </w:tc>
        <w:tc>
          <w:tcPr>
            <w:tcW w:w="518" w:type="pct"/>
            <w:shd w:val="clear" w:color="auto" w:fill="FFFFFF"/>
            <w:vAlign w:val="bottom"/>
          </w:tcPr>
          <w:p w14:paraId="51178066" w14:textId="77777777" w:rsidR="00F1440E" w:rsidRPr="00F131B3" w:rsidRDefault="00F1440E" w:rsidP="002F2155">
            <w:pPr>
              <w:jc w:val="center"/>
              <w:rPr>
                <w:sz w:val="26"/>
                <w:szCs w:val="26"/>
              </w:rPr>
            </w:pPr>
            <w:r w:rsidRPr="00F131B3">
              <w:rPr>
                <w:sz w:val="26"/>
                <w:szCs w:val="26"/>
              </w:rPr>
              <w:t>0,72</w:t>
            </w:r>
          </w:p>
        </w:tc>
        <w:tc>
          <w:tcPr>
            <w:tcW w:w="565" w:type="pct"/>
            <w:shd w:val="clear" w:color="auto" w:fill="FFFFFF"/>
            <w:vAlign w:val="bottom"/>
          </w:tcPr>
          <w:p w14:paraId="0DA5B435" w14:textId="77777777" w:rsidR="00F1440E" w:rsidRPr="00F131B3" w:rsidRDefault="00F1440E" w:rsidP="002F2155">
            <w:pPr>
              <w:jc w:val="center"/>
              <w:rPr>
                <w:sz w:val="26"/>
                <w:szCs w:val="26"/>
              </w:rPr>
            </w:pPr>
            <w:r w:rsidRPr="00F131B3">
              <w:rPr>
                <w:sz w:val="26"/>
                <w:szCs w:val="26"/>
              </w:rPr>
              <w:t>1,00</w:t>
            </w:r>
          </w:p>
        </w:tc>
        <w:tc>
          <w:tcPr>
            <w:tcW w:w="565" w:type="pct"/>
            <w:shd w:val="clear" w:color="auto" w:fill="FFFFFF"/>
            <w:vAlign w:val="bottom"/>
          </w:tcPr>
          <w:p w14:paraId="28FEFEFE" w14:textId="77777777" w:rsidR="00F1440E" w:rsidRPr="00F131B3" w:rsidRDefault="00F1440E" w:rsidP="002F2155">
            <w:pPr>
              <w:jc w:val="center"/>
              <w:rPr>
                <w:sz w:val="26"/>
                <w:szCs w:val="26"/>
              </w:rPr>
            </w:pPr>
            <w:r w:rsidRPr="00F131B3">
              <w:rPr>
                <w:sz w:val="26"/>
                <w:szCs w:val="26"/>
              </w:rPr>
              <w:t>1,10</w:t>
            </w:r>
          </w:p>
        </w:tc>
        <w:tc>
          <w:tcPr>
            <w:tcW w:w="563" w:type="pct"/>
            <w:shd w:val="clear" w:color="auto" w:fill="FFFFFF"/>
            <w:vAlign w:val="center"/>
          </w:tcPr>
          <w:p w14:paraId="5989106B" w14:textId="77777777" w:rsidR="00F1440E" w:rsidRPr="00F131B3" w:rsidRDefault="00F1440E" w:rsidP="002F2155">
            <w:pPr>
              <w:jc w:val="center"/>
              <w:rPr>
                <w:sz w:val="26"/>
                <w:szCs w:val="26"/>
              </w:rPr>
            </w:pPr>
            <w:r w:rsidRPr="00F131B3">
              <w:rPr>
                <w:sz w:val="26"/>
                <w:szCs w:val="26"/>
              </w:rPr>
              <w:t>1,50</w:t>
            </w:r>
          </w:p>
        </w:tc>
      </w:tr>
      <w:tr w:rsidR="00F131B3" w:rsidRPr="00F131B3" w14:paraId="4CA7CCEF" w14:textId="77777777" w:rsidTr="00926D4D">
        <w:trPr>
          <w:jc w:val="center"/>
        </w:trPr>
        <w:tc>
          <w:tcPr>
            <w:tcW w:w="348" w:type="pct"/>
            <w:shd w:val="clear" w:color="auto" w:fill="FFFFFF"/>
            <w:vAlign w:val="center"/>
          </w:tcPr>
          <w:p w14:paraId="2B5AC4E5" w14:textId="6FA5DA26" w:rsidR="00F1440E" w:rsidRPr="00F131B3" w:rsidRDefault="00F1440E" w:rsidP="002F2155">
            <w:pPr>
              <w:jc w:val="center"/>
              <w:rPr>
                <w:sz w:val="26"/>
                <w:szCs w:val="26"/>
              </w:rPr>
            </w:pPr>
            <w:r w:rsidRPr="00F131B3">
              <w:rPr>
                <w:sz w:val="26"/>
                <w:szCs w:val="26"/>
              </w:rPr>
              <w:t>2</w:t>
            </w:r>
            <w:r w:rsidR="009A4098" w:rsidRPr="00F131B3">
              <w:rPr>
                <w:sz w:val="26"/>
                <w:szCs w:val="26"/>
              </w:rPr>
              <w:t>4</w:t>
            </w:r>
          </w:p>
        </w:tc>
        <w:tc>
          <w:tcPr>
            <w:tcW w:w="1537" w:type="pct"/>
            <w:shd w:val="clear" w:color="auto" w:fill="FFFFFF"/>
            <w:vAlign w:val="center"/>
          </w:tcPr>
          <w:p w14:paraId="54404E8C" w14:textId="77777777" w:rsidR="00F1440E" w:rsidRPr="00F131B3" w:rsidRDefault="00F1440E" w:rsidP="002F2155">
            <w:pPr>
              <w:ind w:left="122" w:right="92"/>
              <w:rPr>
                <w:sz w:val="26"/>
                <w:szCs w:val="26"/>
              </w:rPr>
            </w:pPr>
            <w:r w:rsidRPr="00F131B3">
              <w:rPr>
                <w:sz w:val="26"/>
                <w:szCs w:val="26"/>
              </w:rPr>
              <w:t>Pin đèn</w:t>
            </w:r>
          </w:p>
        </w:tc>
        <w:tc>
          <w:tcPr>
            <w:tcW w:w="378" w:type="pct"/>
            <w:shd w:val="clear" w:color="auto" w:fill="FFFFFF"/>
            <w:vAlign w:val="center"/>
          </w:tcPr>
          <w:p w14:paraId="42122408" w14:textId="77777777" w:rsidR="00F1440E" w:rsidRPr="00F131B3" w:rsidRDefault="00F1440E" w:rsidP="002F2155">
            <w:pPr>
              <w:jc w:val="center"/>
              <w:rPr>
                <w:sz w:val="26"/>
                <w:szCs w:val="26"/>
              </w:rPr>
            </w:pPr>
            <w:r w:rsidRPr="00F131B3">
              <w:rPr>
                <w:sz w:val="26"/>
                <w:szCs w:val="26"/>
              </w:rPr>
              <w:t>Đôi</w:t>
            </w:r>
          </w:p>
        </w:tc>
        <w:tc>
          <w:tcPr>
            <w:tcW w:w="526" w:type="pct"/>
            <w:shd w:val="clear" w:color="auto" w:fill="FFFFFF"/>
            <w:vAlign w:val="bottom"/>
          </w:tcPr>
          <w:p w14:paraId="23B06A26" w14:textId="77777777" w:rsidR="00F1440E" w:rsidRPr="00F131B3" w:rsidRDefault="00F1440E" w:rsidP="002F2155">
            <w:pPr>
              <w:jc w:val="center"/>
              <w:rPr>
                <w:sz w:val="26"/>
                <w:szCs w:val="26"/>
              </w:rPr>
            </w:pPr>
            <w:r w:rsidRPr="00F131B3">
              <w:rPr>
                <w:sz w:val="26"/>
                <w:szCs w:val="26"/>
              </w:rPr>
              <w:t>0,14</w:t>
            </w:r>
          </w:p>
        </w:tc>
        <w:tc>
          <w:tcPr>
            <w:tcW w:w="518" w:type="pct"/>
            <w:shd w:val="clear" w:color="auto" w:fill="FFFFFF"/>
            <w:vAlign w:val="bottom"/>
          </w:tcPr>
          <w:p w14:paraId="41E5070D" w14:textId="77777777" w:rsidR="00F1440E" w:rsidRPr="00F131B3" w:rsidRDefault="00F1440E" w:rsidP="002F2155">
            <w:pPr>
              <w:jc w:val="center"/>
              <w:rPr>
                <w:sz w:val="26"/>
                <w:szCs w:val="26"/>
              </w:rPr>
            </w:pPr>
            <w:r w:rsidRPr="00F131B3">
              <w:rPr>
                <w:sz w:val="26"/>
                <w:szCs w:val="26"/>
              </w:rPr>
              <w:t>0,18</w:t>
            </w:r>
          </w:p>
        </w:tc>
        <w:tc>
          <w:tcPr>
            <w:tcW w:w="565" w:type="pct"/>
            <w:shd w:val="clear" w:color="auto" w:fill="FFFFFF"/>
            <w:vAlign w:val="bottom"/>
          </w:tcPr>
          <w:p w14:paraId="0A4C4FFF" w14:textId="77777777" w:rsidR="00F1440E" w:rsidRPr="00F131B3" w:rsidRDefault="00F1440E" w:rsidP="002F2155">
            <w:pPr>
              <w:jc w:val="center"/>
              <w:rPr>
                <w:sz w:val="26"/>
                <w:szCs w:val="26"/>
              </w:rPr>
            </w:pPr>
            <w:r w:rsidRPr="00F131B3">
              <w:rPr>
                <w:sz w:val="26"/>
                <w:szCs w:val="26"/>
              </w:rPr>
              <w:t>0,40</w:t>
            </w:r>
          </w:p>
        </w:tc>
        <w:tc>
          <w:tcPr>
            <w:tcW w:w="565" w:type="pct"/>
            <w:shd w:val="clear" w:color="auto" w:fill="FFFFFF"/>
            <w:vAlign w:val="bottom"/>
          </w:tcPr>
          <w:p w14:paraId="2CA5AE0C" w14:textId="77777777" w:rsidR="00F1440E" w:rsidRPr="00F131B3" w:rsidRDefault="00F1440E" w:rsidP="002F2155">
            <w:pPr>
              <w:jc w:val="center"/>
              <w:rPr>
                <w:sz w:val="26"/>
                <w:szCs w:val="26"/>
              </w:rPr>
            </w:pPr>
            <w:r w:rsidRPr="00F131B3">
              <w:rPr>
                <w:sz w:val="26"/>
                <w:szCs w:val="26"/>
              </w:rPr>
              <w:t>1,54</w:t>
            </w:r>
          </w:p>
        </w:tc>
        <w:tc>
          <w:tcPr>
            <w:tcW w:w="563" w:type="pct"/>
            <w:shd w:val="clear" w:color="auto" w:fill="FFFFFF"/>
            <w:vAlign w:val="center"/>
          </w:tcPr>
          <w:p w14:paraId="6B12D5FA" w14:textId="77777777" w:rsidR="00F1440E" w:rsidRPr="00F131B3" w:rsidRDefault="00F1440E" w:rsidP="002F2155">
            <w:pPr>
              <w:jc w:val="center"/>
              <w:rPr>
                <w:sz w:val="26"/>
                <w:szCs w:val="26"/>
              </w:rPr>
            </w:pPr>
            <w:r w:rsidRPr="00F131B3">
              <w:rPr>
                <w:sz w:val="26"/>
                <w:szCs w:val="26"/>
              </w:rPr>
              <w:t>2,10</w:t>
            </w:r>
          </w:p>
        </w:tc>
      </w:tr>
      <w:tr w:rsidR="00F131B3" w:rsidRPr="00F131B3" w14:paraId="2259C606" w14:textId="77777777" w:rsidTr="00926D4D">
        <w:trPr>
          <w:jc w:val="center"/>
        </w:trPr>
        <w:tc>
          <w:tcPr>
            <w:tcW w:w="348" w:type="pct"/>
            <w:shd w:val="clear" w:color="auto" w:fill="FFFFFF"/>
            <w:vAlign w:val="center"/>
          </w:tcPr>
          <w:p w14:paraId="5C6DC311" w14:textId="74B39D68" w:rsidR="00F1440E" w:rsidRPr="00F131B3" w:rsidRDefault="00F1440E" w:rsidP="002F2155">
            <w:pPr>
              <w:jc w:val="center"/>
              <w:rPr>
                <w:sz w:val="26"/>
                <w:szCs w:val="26"/>
              </w:rPr>
            </w:pPr>
            <w:r w:rsidRPr="00F131B3">
              <w:rPr>
                <w:sz w:val="26"/>
                <w:szCs w:val="26"/>
              </w:rPr>
              <w:t>2</w:t>
            </w:r>
            <w:r w:rsidR="009A4098" w:rsidRPr="00F131B3">
              <w:rPr>
                <w:sz w:val="26"/>
                <w:szCs w:val="26"/>
              </w:rPr>
              <w:t>5</w:t>
            </w:r>
          </w:p>
        </w:tc>
        <w:tc>
          <w:tcPr>
            <w:tcW w:w="1537" w:type="pct"/>
            <w:shd w:val="clear" w:color="auto" w:fill="FFFFFF"/>
            <w:vAlign w:val="center"/>
          </w:tcPr>
          <w:p w14:paraId="79E13FA2" w14:textId="77777777" w:rsidR="00F1440E" w:rsidRPr="00F131B3" w:rsidRDefault="00F1440E" w:rsidP="002F2155">
            <w:pPr>
              <w:ind w:left="122" w:right="92"/>
              <w:rPr>
                <w:sz w:val="26"/>
                <w:szCs w:val="26"/>
              </w:rPr>
            </w:pPr>
            <w:r w:rsidRPr="00F131B3">
              <w:rPr>
                <w:sz w:val="26"/>
                <w:szCs w:val="26"/>
              </w:rPr>
              <w:t>Số liệu độ cao điểm cũ</w:t>
            </w:r>
          </w:p>
        </w:tc>
        <w:tc>
          <w:tcPr>
            <w:tcW w:w="378" w:type="pct"/>
            <w:shd w:val="clear" w:color="auto" w:fill="FFFFFF"/>
            <w:vAlign w:val="center"/>
          </w:tcPr>
          <w:p w14:paraId="51532F99" w14:textId="77777777" w:rsidR="00F1440E" w:rsidRPr="00F131B3" w:rsidRDefault="00F1440E" w:rsidP="002F2155">
            <w:pPr>
              <w:jc w:val="center"/>
              <w:rPr>
                <w:sz w:val="26"/>
                <w:szCs w:val="26"/>
              </w:rPr>
            </w:pPr>
            <w:r w:rsidRPr="00F131B3">
              <w:rPr>
                <w:sz w:val="26"/>
                <w:szCs w:val="26"/>
              </w:rPr>
              <w:t>Bộ</w:t>
            </w:r>
          </w:p>
        </w:tc>
        <w:tc>
          <w:tcPr>
            <w:tcW w:w="526" w:type="pct"/>
            <w:shd w:val="clear" w:color="auto" w:fill="FFFFFF"/>
            <w:vAlign w:val="bottom"/>
          </w:tcPr>
          <w:p w14:paraId="1CFC63A6" w14:textId="77777777" w:rsidR="00F1440E" w:rsidRPr="00F131B3" w:rsidRDefault="00F1440E" w:rsidP="002F2155">
            <w:pPr>
              <w:jc w:val="center"/>
              <w:rPr>
                <w:sz w:val="26"/>
                <w:szCs w:val="26"/>
              </w:rPr>
            </w:pPr>
            <w:r w:rsidRPr="00F131B3">
              <w:rPr>
                <w:sz w:val="26"/>
                <w:szCs w:val="26"/>
              </w:rPr>
              <w:t>0,45</w:t>
            </w:r>
          </w:p>
        </w:tc>
        <w:tc>
          <w:tcPr>
            <w:tcW w:w="518" w:type="pct"/>
            <w:shd w:val="clear" w:color="auto" w:fill="FFFFFF"/>
            <w:vAlign w:val="bottom"/>
          </w:tcPr>
          <w:p w14:paraId="198796C6" w14:textId="77777777" w:rsidR="00F1440E" w:rsidRPr="00F131B3" w:rsidRDefault="00F1440E" w:rsidP="002F2155">
            <w:pPr>
              <w:jc w:val="center"/>
              <w:rPr>
                <w:sz w:val="26"/>
                <w:szCs w:val="26"/>
              </w:rPr>
            </w:pPr>
            <w:r w:rsidRPr="00F131B3">
              <w:rPr>
                <w:sz w:val="26"/>
                <w:szCs w:val="26"/>
              </w:rPr>
              <w:t>0,45</w:t>
            </w:r>
          </w:p>
        </w:tc>
        <w:tc>
          <w:tcPr>
            <w:tcW w:w="565" w:type="pct"/>
            <w:shd w:val="clear" w:color="auto" w:fill="FFFFFF"/>
            <w:vAlign w:val="bottom"/>
          </w:tcPr>
          <w:p w14:paraId="01AFD7A4" w14:textId="77777777" w:rsidR="00F1440E" w:rsidRPr="00F131B3" w:rsidRDefault="00F1440E" w:rsidP="002F2155">
            <w:pPr>
              <w:jc w:val="center"/>
              <w:rPr>
                <w:sz w:val="26"/>
                <w:szCs w:val="26"/>
              </w:rPr>
            </w:pPr>
            <w:r w:rsidRPr="00F131B3">
              <w:rPr>
                <w:sz w:val="26"/>
                <w:szCs w:val="26"/>
              </w:rPr>
              <w:t>0,50</w:t>
            </w:r>
          </w:p>
        </w:tc>
        <w:tc>
          <w:tcPr>
            <w:tcW w:w="565" w:type="pct"/>
            <w:shd w:val="clear" w:color="auto" w:fill="FFFFFF"/>
            <w:vAlign w:val="bottom"/>
          </w:tcPr>
          <w:p w14:paraId="51F05A69" w14:textId="77777777" w:rsidR="00F1440E" w:rsidRPr="00F131B3" w:rsidRDefault="00F1440E" w:rsidP="002F2155">
            <w:pPr>
              <w:jc w:val="center"/>
              <w:rPr>
                <w:sz w:val="26"/>
                <w:szCs w:val="26"/>
              </w:rPr>
            </w:pPr>
            <w:r w:rsidRPr="00F131B3">
              <w:rPr>
                <w:sz w:val="26"/>
                <w:szCs w:val="26"/>
              </w:rPr>
              <w:t>0,55</w:t>
            </w:r>
          </w:p>
        </w:tc>
        <w:tc>
          <w:tcPr>
            <w:tcW w:w="563" w:type="pct"/>
            <w:shd w:val="clear" w:color="auto" w:fill="FFFFFF"/>
            <w:vAlign w:val="center"/>
          </w:tcPr>
          <w:p w14:paraId="0CC951F4" w14:textId="77777777" w:rsidR="00F1440E" w:rsidRPr="00F131B3" w:rsidRDefault="00F1440E" w:rsidP="002F2155">
            <w:pPr>
              <w:jc w:val="center"/>
              <w:rPr>
                <w:sz w:val="26"/>
                <w:szCs w:val="26"/>
              </w:rPr>
            </w:pPr>
            <w:r w:rsidRPr="00F131B3">
              <w:rPr>
                <w:sz w:val="26"/>
                <w:szCs w:val="26"/>
              </w:rPr>
              <w:t>0,75</w:t>
            </w:r>
          </w:p>
        </w:tc>
      </w:tr>
    </w:tbl>
    <w:p w14:paraId="690E997C" w14:textId="77777777" w:rsidR="00B10AB7" w:rsidRPr="00F131B3" w:rsidRDefault="00B10AB7" w:rsidP="005F3402">
      <w:pPr>
        <w:rPr>
          <w:b/>
          <w:sz w:val="28"/>
          <w:szCs w:val="28"/>
        </w:rPr>
      </w:pPr>
      <w:bookmarkStart w:id="33" w:name="bookmark42"/>
      <w:r w:rsidRPr="00F131B3">
        <w:rPr>
          <w:b/>
          <w:sz w:val="28"/>
          <w:szCs w:val="28"/>
          <w:u w:val="single"/>
        </w:rPr>
        <w:t>Ghi ch</w:t>
      </w:r>
      <w:bookmarkEnd w:id="33"/>
      <w:r w:rsidR="003C362A" w:rsidRPr="00F131B3">
        <w:rPr>
          <w:b/>
          <w:sz w:val="28"/>
          <w:szCs w:val="28"/>
          <w:u w:val="single"/>
        </w:rPr>
        <w:t>ú</w:t>
      </w:r>
      <w:r w:rsidR="003C362A" w:rsidRPr="00F131B3">
        <w:rPr>
          <w:b/>
          <w:sz w:val="28"/>
          <w:szCs w:val="28"/>
        </w:rPr>
        <w:t>:</w:t>
      </w:r>
    </w:p>
    <w:p w14:paraId="70232AEC" w14:textId="204740B6" w:rsidR="00B10AB7" w:rsidRPr="00F131B3" w:rsidRDefault="005D7A87" w:rsidP="002F2155">
      <w:pPr>
        <w:jc w:val="both"/>
        <w:rPr>
          <w:spacing w:val="-10"/>
          <w:sz w:val="28"/>
          <w:szCs w:val="28"/>
        </w:rPr>
      </w:pPr>
      <w:r w:rsidRPr="00F131B3">
        <w:rPr>
          <w:spacing w:val="-10"/>
          <w:sz w:val="28"/>
          <w:szCs w:val="28"/>
        </w:rPr>
        <w:t xml:space="preserve">(1) </w:t>
      </w:r>
      <w:r w:rsidR="00B10AB7" w:rsidRPr="00F131B3">
        <w:rPr>
          <w:spacing w:val="-10"/>
          <w:sz w:val="28"/>
          <w:szCs w:val="28"/>
        </w:rPr>
        <w:t>Mức vật liệu cho các công việc thuộc khâu ngoại nghiệp tính theo hệ số tạ</w:t>
      </w:r>
      <w:r w:rsidRPr="00F131B3">
        <w:rPr>
          <w:spacing w:val="-10"/>
          <w:sz w:val="28"/>
          <w:szCs w:val="28"/>
        </w:rPr>
        <w:t>i Bả</w:t>
      </w:r>
      <w:r w:rsidR="00B10AB7" w:rsidRPr="00F131B3">
        <w:rPr>
          <w:spacing w:val="-10"/>
          <w:sz w:val="28"/>
          <w:szCs w:val="28"/>
        </w:rPr>
        <w:t xml:space="preserve">ng </w:t>
      </w:r>
      <w:r w:rsidR="003F5132" w:rsidRPr="00F131B3">
        <w:rPr>
          <w:spacing w:val="-10"/>
          <w:sz w:val="28"/>
          <w:szCs w:val="28"/>
        </w:rPr>
        <w:t>3</w:t>
      </w:r>
      <w:r w:rsidR="002F2155" w:rsidRPr="00F131B3">
        <w:rPr>
          <w:spacing w:val="-10"/>
          <w:sz w:val="28"/>
          <w:szCs w:val="28"/>
        </w:rPr>
        <w:t>1</w:t>
      </w:r>
      <w:r w:rsidR="00B10AB7" w:rsidRPr="00F131B3">
        <w:rPr>
          <w:spacing w:val="-10"/>
          <w:sz w:val="28"/>
          <w:szCs w:val="28"/>
        </w:rPr>
        <w:t>:</w:t>
      </w:r>
    </w:p>
    <w:p w14:paraId="103289C3" w14:textId="77777777" w:rsidR="00B10AB7" w:rsidRPr="00F131B3" w:rsidRDefault="00B10AB7" w:rsidP="002F2155">
      <w:pPr>
        <w:jc w:val="right"/>
        <w:rPr>
          <w:b/>
          <w:i/>
          <w:sz w:val="28"/>
          <w:szCs w:val="28"/>
        </w:rPr>
      </w:pPr>
      <w:r w:rsidRPr="00F131B3">
        <w:rPr>
          <w:b/>
          <w:i/>
          <w:sz w:val="28"/>
          <w:szCs w:val="28"/>
        </w:rPr>
        <w:t xml:space="preserve">Bảng </w:t>
      </w:r>
      <w:r w:rsidR="003F5132" w:rsidRPr="00F131B3">
        <w:rPr>
          <w:b/>
          <w:i/>
          <w:sz w:val="28"/>
          <w:szCs w:val="28"/>
        </w:rPr>
        <w:t>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6230"/>
        <w:gridCol w:w="1112"/>
      </w:tblGrid>
      <w:tr w:rsidR="00F131B3" w:rsidRPr="00F131B3" w14:paraId="075B7C6F" w14:textId="77777777" w:rsidTr="002F2155">
        <w:trPr>
          <w:tblHeader/>
          <w:jc w:val="center"/>
        </w:trPr>
        <w:tc>
          <w:tcPr>
            <w:tcW w:w="711" w:type="dxa"/>
            <w:shd w:val="clear" w:color="auto" w:fill="FFFFFF"/>
            <w:vAlign w:val="center"/>
          </w:tcPr>
          <w:p w14:paraId="7DDBB236" w14:textId="77777777" w:rsidR="00B10AB7" w:rsidRPr="00F131B3" w:rsidRDefault="00B10AB7" w:rsidP="002F2155">
            <w:pPr>
              <w:jc w:val="center"/>
              <w:rPr>
                <w:b/>
                <w:sz w:val="28"/>
                <w:szCs w:val="28"/>
              </w:rPr>
            </w:pPr>
            <w:r w:rsidRPr="00F131B3">
              <w:rPr>
                <w:b/>
                <w:sz w:val="28"/>
                <w:szCs w:val="28"/>
              </w:rPr>
              <w:t>TT</w:t>
            </w:r>
          </w:p>
        </w:tc>
        <w:tc>
          <w:tcPr>
            <w:tcW w:w="6230" w:type="dxa"/>
            <w:shd w:val="clear" w:color="auto" w:fill="FFFFFF"/>
            <w:vAlign w:val="center"/>
          </w:tcPr>
          <w:p w14:paraId="7050C08B" w14:textId="77777777" w:rsidR="00B10AB7" w:rsidRPr="00F131B3" w:rsidRDefault="00B10AB7" w:rsidP="002F2155">
            <w:pPr>
              <w:jc w:val="center"/>
              <w:rPr>
                <w:b/>
                <w:sz w:val="28"/>
                <w:szCs w:val="28"/>
              </w:rPr>
            </w:pPr>
            <w:r w:rsidRPr="00F131B3">
              <w:rPr>
                <w:b/>
                <w:sz w:val="28"/>
                <w:szCs w:val="28"/>
              </w:rPr>
              <w:t>Công việc</w:t>
            </w:r>
          </w:p>
        </w:tc>
        <w:tc>
          <w:tcPr>
            <w:tcW w:w="1112" w:type="dxa"/>
            <w:shd w:val="clear" w:color="auto" w:fill="FFFFFF"/>
            <w:vAlign w:val="center"/>
          </w:tcPr>
          <w:p w14:paraId="64F7894F" w14:textId="77777777" w:rsidR="00B10AB7" w:rsidRPr="00F131B3" w:rsidRDefault="005D7A87" w:rsidP="002F2155">
            <w:pPr>
              <w:jc w:val="center"/>
              <w:rPr>
                <w:b/>
                <w:sz w:val="28"/>
                <w:szCs w:val="28"/>
              </w:rPr>
            </w:pPr>
            <w:r w:rsidRPr="00F131B3">
              <w:rPr>
                <w:b/>
                <w:sz w:val="28"/>
                <w:szCs w:val="28"/>
              </w:rPr>
              <w:t>Hệ</w:t>
            </w:r>
            <w:r w:rsidR="00B10AB7" w:rsidRPr="00F131B3">
              <w:rPr>
                <w:b/>
                <w:sz w:val="28"/>
                <w:szCs w:val="28"/>
              </w:rPr>
              <w:t xml:space="preserve"> số</w:t>
            </w:r>
          </w:p>
        </w:tc>
      </w:tr>
      <w:tr w:rsidR="00F131B3" w:rsidRPr="00F131B3" w14:paraId="3657304F" w14:textId="77777777" w:rsidTr="002F2155">
        <w:trPr>
          <w:jc w:val="center"/>
        </w:trPr>
        <w:tc>
          <w:tcPr>
            <w:tcW w:w="711" w:type="dxa"/>
            <w:shd w:val="clear" w:color="auto" w:fill="FFFFFF"/>
            <w:vAlign w:val="center"/>
          </w:tcPr>
          <w:p w14:paraId="5BC174E8" w14:textId="77777777" w:rsidR="00B10AB7" w:rsidRPr="00F131B3" w:rsidRDefault="00B10AB7" w:rsidP="002F2155">
            <w:pPr>
              <w:jc w:val="center"/>
              <w:rPr>
                <w:sz w:val="28"/>
                <w:szCs w:val="28"/>
              </w:rPr>
            </w:pPr>
            <w:r w:rsidRPr="00F131B3">
              <w:rPr>
                <w:sz w:val="28"/>
                <w:szCs w:val="28"/>
              </w:rPr>
              <w:t>1</w:t>
            </w:r>
          </w:p>
        </w:tc>
        <w:tc>
          <w:tcPr>
            <w:tcW w:w="6230" w:type="dxa"/>
            <w:shd w:val="clear" w:color="auto" w:fill="FFFFFF"/>
            <w:vAlign w:val="center"/>
          </w:tcPr>
          <w:p w14:paraId="27AEC62B" w14:textId="77777777" w:rsidR="00B10AB7" w:rsidRPr="00F131B3" w:rsidRDefault="00B10AB7" w:rsidP="002F2155">
            <w:pPr>
              <w:ind w:left="122" w:right="92"/>
              <w:rPr>
                <w:sz w:val="26"/>
                <w:szCs w:val="26"/>
              </w:rPr>
            </w:pPr>
            <w:r w:rsidRPr="00F131B3">
              <w:rPr>
                <w:sz w:val="26"/>
                <w:szCs w:val="26"/>
              </w:rPr>
              <w:t>Công tác chuẩn bị</w:t>
            </w:r>
          </w:p>
        </w:tc>
        <w:tc>
          <w:tcPr>
            <w:tcW w:w="1112" w:type="dxa"/>
            <w:shd w:val="clear" w:color="auto" w:fill="FFFFFF"/>
            <w:vAlign w:val="center"/>
          </w:tcPr>
          <w:p w14:paraId="76F529F2" w14:textId="77777777" w:rsidR="00B10AB7" w:rsidRPr="00F131B3" w:rsidRDefault="00B10AB7" w:rsidP="002F2155">
            <w:pPr>
              <w:jc w:val="center"/>
              <w:rPr>
                <w:sz w:val="28"/>
                <w:szCs w:val="28"/>
              </w:rPr>
            </w:pPr>
            <w:r w:rsidRPr="00F131B3">
              <w:rPr>
                <w:sz w:val="28"/>
                <w:szCs w:val="28"/>
              </w:rPr>
              <w:t>0,15</w:t>
            </w:r>
          </w:p>
        </w:tc>
      </w:tr>
      <w:tr w:rsidR="00F131B3" w:rsidRPr="00F131B3" w14:paraId="116505E5" w14:textId="77777777" w:rsidTr="002F2155">
        <w:trPr>
          <w:jc w:val="center"/>
        </w:trPr>
        <w:tc>
          <w:tcPr>
            <w:tcW w:w="711" w:type="dxa"/>
            <w:shd w:val="clear" w:color="auto" w:fill="FFFFFF"/>
            <w:vAlign w:val="center"/>
          </w:tcPr>
          <w:p w14:paraId="49E5293B" w14:textId="77777777" w:rsidR="00B10AB7" w:rsidRPr="00F131B3" w:rsidRDefault="00B10AB7" w:rsidP="002F2155">
            <w:pPr>
              <w:jc w:val="center"/>
              <w:rPr>
                <w:sz w:val="28"/>
                <w:szCs w:val="28"/>
              </w:rPr>
            </w:pPr>
            <w:r w:rsidRPr="00F131B3">
              <w:rPr>
                <w:sz w:val="28"/>
                <w:szCs w:val="28"/>
              </w:rPr>
              <w:t>2</w:t>
            </w:r>
          </w:p>
        </w:tc>
        <w:tc>
          <w:tcPr>
            <w:tcW w:w="6230" w:type="dxa"/>
            <w:shd w:val="clear" w:color="auto" w:fill="FFFFFF"/>
            <w:vAlign w:val="center"/>
          </w:tcPr>
          <w:p w14:paraId="776B90CD" w14:textId="77777777" w:rsidR="00B10AB7" w:rsidRPr="00F131B3" w:rsidRDefault="00B10AB7" w:rsidP="002F2155">
            <w:pPr>
              <w:ind w:left="122" w:right="92"/>
              <w:rPr>
                <w:sz w:val="26"/>
                <w:szCs w:val="26"/>
              </w:rPr>
            </w:pPr>
            <w:r w:rsidRPr="00F131B3">
              <w:rPr>
                <w:sz w:val="26"/>
                <w:szCs w:val="26"/>
              </w:rPr>
              <w:t>Lưới đo vẽ</w:t>
            </w:r>
          </w:p>
        </w:tc>
        <w:tc>
          <w:tcPr>
            <w:tcW w:w="1112" w:type="dxa"/>
            <w:shd w:val="clear" w:color="auto" w:fill="FFFFFF"/>
            <w:vAlign w:val="center"/>
          </w:tcPr>
          <w:p w14:paraId="749EF68A" w14:textId="77777777" w:rsidR="00B10AB7" w:rsidRPr="00F131B3" w:rsidRDefault="00B10AB7" w:rsidP="002F2155">
            <w:pPr>
              <w:jc w:val="center"/>
              <w:rPr>
                <w:sz w:val="28"/>
                <w:szCs w:val="28"/>
              </w:rPr>
            </w:pPr>
            <w:r w:rsidRPr="00F131B3">
              <w:rPr>
                <w:sz w:val="28"/>
                <w:szCs w:val="28"/>
              </w:rPr>
              <w:t>0,10</w:t>
            </w:r>
          </w:p>
        </w:tc>
      </w:tr>
      <w:tr w:rsidR="00F131B3" w:rsidRPr="00F131B3" w14:paraId="0ACDF175" w14:textId="77777777" w:rsidTr="002F2155">
        <w:trPr>
          <w:jc w:val="center"/>
        </w:trPr>
        <w:tc>
          <w:tcPr>
            <w:tcW w:w="711" w:type="dxa"/>
            <w:shd w:val="clear" w:color="auto" w:fill="FFFFFF"/>
            <w:vAlign w:val="center"/>
          </w:tcPr>
          <w:p w14:paraId="6B9FDC1C" w14:textId="77777777" w:rsidR="00B10AB7" w:rsidRPr="00F131B3" w:rsidRDefault="00B10AB7" w:rsidP="002F2155">
            <w:pPr>
              <w:jc w:val="center"/>
              <w:rPr>
                <w:sz w:val="28"/>
                <w:szCs w:val="28"/>
              </w:rPr>
            </w:pPr>
            <w:r w:rsidRPr="00F131B3">
              <w:rPr>
                <w:sz w:val="28"/>
                <w:szCs w:val="28"/>
              </w:rPr>
              <w:t>3</w:t>
            </w:r>
          </w:p>
        </w:tc>
        <w:tc>
          <w:tcPr>
            <w:tcW w:w="6230" w:type="dxa"/>
            <w:shd w:val="clear" w:color="auto" w:fill="FFFFFF"/>
            <w:vAlign w:val="center"/>
          </w:tcPr>
          <w:p w14:paraId="6ECC07AB" w14:textId="77777777" w:rsidR="00B10AB7" w:rsidRPr="00F131B3" w:rsidRDefault="00B10AB7" w:rsidP="002F2155">
            <w:pPr>
              <w:ind w:left="122" w:right="92"/>
              <w:rPr>
                <w:sz w:val="26"/>
                <w:szCs w:val="26"/>
              </w:rPr>
            </w:pPr>
            <w:r w:rsidRPr="00F131B3">
              <w:rPr>
                <w:sz w:val="26"/>
                <w:szCs w:val="26"/>
              </w:rPr>
              <w:t>Xác định ranh giới thửa đất</w:t>
            </w:r>
          </w:p>
        </w:tc>
        <w:tc>
          <w:tcPr>
            <w:tcW w:w="1112" w:type="dxa"/>
            <w:shd w:val="clear" w:color="auto" w:fill="FFFFFF"/>
            <w:vAlign w:val="center"/>
          </w:tcPr>
          <w:p w14:paraId="244F21BC" w14:textId="77777777" w:rsidR="00B10AB7" w:rsidRPr="00F131B3" w:rsidRDefault="00B10AB7" w:rsidP="002F2155">
            <w:pPr>
              <w:jc w:val="center"/>
              <w:rPr>
                <w:sz w:val="28"/>
                <w:szCs w:val="28"/>
              </w:rPr>
            </w:pPr>
            <w:r w:rsidRPr="00F131B3">
              <w:rPr>
                <w:sz w:val="28"/>
                <w:szCs w:val="28"/>
              </w:rPr>
              <w:t>0,25</w:t>
            </w:r>
          </w:p>
        </w:tc>
      </w:tr>
      <w:tr w:rsidR="00F131B3" w:rsidRPr="00F131B3" w14:paraId="77616830" w14:textId="77777777" w:rsidTr="002F2155">
        <w:trPr>
          <w:jc w:val="center"/>
        </w:trPr>
        <w:tc>
          <w:tcPr>
            <w:tcW w:w="711" w:type="dxa"/>
            <w:shd w:val="clear" w:color="auto" w:fill="FFFFFF"/>
            <w:vAlign w:val="center"/>
          </w:tcPr>
          <w:p w14:paraId="19B4C5E9" w14:textId="77777777" w:rsidR="00B10AB7" w:rsidRPr="00F131B3" w:rsidRDefault="00B10AB7" w:rsidP="002F2155">
            <w:pPr>
              <w:jc w:val="center"/>
              <w:rPr>
                <w:sz w:val="28"/>
                <w:szCs w:val="28"/>
              </w:rPr>
            </w:pPr>
            <w:r w:rsidRPr="00F131B3">
              <w:rPr>
                <w:sz w:val="28"/>
                <w:szCs w:val="28"/>
              </w:rPr>
              <w:t>4</w:t>
            </w:r>
          </w:p>
        </w:tc>
        <w:tc>
          <w:tcPr>
            <w:tcW w:w="6230" w:type="dxa"/>
            <w:shd w:val="clear" w:color="auto" w:fill="FFFFFF"/>
            <w:vAlign w:val="center"/>
          </w:tcPr>
          <w:p w14:paraId="47193C28" w14:textId="159B340C" w:rsidR="00B10AB7" w:rsidRPr="00F131B3" w:rsidRDefault="00437FDB" w:rsidP="002F2155">
            <w:pPr>
              <w:ind w:left="122" w:right="92"/>
              <w:rPr>
                <w:sz w:val="26"/>
                <w:szCs w:val="26"/>
              </w:rPr>
            </w:pPr>
            <w:r w:rsidRPr="00F131B3">
              <w:rPr>
                <w:spacing w:val="2"/>
                <w:sz w:val="26"/>
                <w:szCs w:val="26"/>
              </w:rPr>
              <w:t>Đo đạc ranh giới thửa đất và các đối tượng địa lý có liên quan</w:t>
            </w:r>
          </w:p>
        </w:tc>
        <w:tc>
          <w:tcPr>
            <w:tcW w:w="1112" w:type="dxa"/>
            <w:shd w:val="clear" w:color="auto" w:fill="FFFFFF"/>
            <w:vAlign w:val="center"/>
          </w:tcPr>
          <w:p w14:paraId="2E25B36F" w14:textId="77777777" w:rsidR="00B10AB7" w:rsidRPr="00F131B3" w:rsidRDefault="00B10AB7" w:rsidP="002F2155">
            <w:pPr>
              <w:jc w:val="center"/>
              <w:rPr>
                <w:sz w:val="28"/>
                <w:szCs w:val="28"/>
              </w:rPr>
            </w:pPr>
            <w:r w:rsidRPr="00F131B3">
              <w:rPr>
                <w:sz w:val="28"/>
                <w:szCs w:val="28"/>
              </w:rPr>
              <w:t>0,25</w:t>
            </w:r>
          </w:p>
        </w:tc>
      </w:tr>
      <w:tr w:rsidR="00F131B3" w:rsidRPr="00F131B3" w14:paraId="475720CD" w14:textId="77777777" w:rsidTr="002F2155">
        <w:trPr>
          <w:jc w:val="center"/>
        </w:trPr>
        <w:tc>
          <w:tcPr>
            <w:tcW w:w="711" w:type="dxa"/>
            <w:shd w:val="clear" w:color="auto" w:fill="FFFFFF"/>
            <w:vAlign w:val="center"/>
          </w:tcPr>
          <w:p w14:paraId="6EE6E27C" w14:textId="77777777" w:rsidR="00B10AB7" w:rsidRPr="00F131B3" w:rsidRDefault="00B10AB7" w:rsidP="002F2155">
            <w:pPr>
              <w:jc w:val="center"/>
              <w:rPr>
                <w:sz w:val="28"/>
                <w:szCs w:val="28"/>
              </w:rPr>
            </w:pPr>
            <w:r w:rsidRPr="00F131B3">
              <w:rPr>
                <w:sz w:val="28"/>
                <w:szCs w:val="28"/>
              </w:rPr>
              <w:t>5</w:t>
            </w:r>
          </w:p>
        </w:tc>
        <w:tc>
          <w:tcPr>
            <w:tcW w:w="6230" w:type="dxa"/>
            <w:shd w:val="clear" w:color="auto" w:fill="FFFFFF"/>
            <w:vAlign w:val="center"/>
          </w:tcPr>
          <w:p w14:paraId="2A8BA25D" w14:textId="77777777" w:rsidR="00B10AB7" w:rsidRPr="00F131B3" w:rsidRDefault="00B10AB7" w:rsidP="002F2155">
            <w:pPr>
              <w:ind w:left="122" w:right="92"/>
              <w:rPr>
                <w:sz w:val="26"/>
                <w:szCs w:val="26"/>
              </w:rPr>
            </w:pPr>
            <w:r w:rsidRPr="00F131B3">
              <w:rPr>
                <w:sz w:val="26"/>
                <w:szCs w:val="26"/>
              </w:rPr>
              <w:t>Đối soát kiểm tra</w:t>
            </w:r>
          </w:p>
        </w:tc>
        <w:tc>
          <w:tcPr>
            <w:tcW w:w="1112" w:type="dxa"/>
            <w:shd w:val="clear" w:color="auto" w:fill="FFFFFF"/>
            <w:vAlign w:val="center"/>
          </w:tcPr>
          <w:p w14:paraId="49E0923E" w14:textId="77777777" w:rsidR="00B10AB7" w:rsidRPr="00F131B3" w:rsidRDefault="00B10AB7" w:rsidP="002F2155">
            <w:pPr>
              <w:jc w:val="center"/>
              <w:rPr>
                <w:sz w:val="28"/>
                <w:szCs w:val="28"/>
              </w:rPr>
            </w:pPr>
            <w:r w:rsidRPr="00F131B3">
              <w:rPr>
                <w:sz w:val="28"/>
                <w:szCs w:val="28"/>
              </w:rPr>
              <w:t>0,10</w:t>
            </w:r>
          </w:p>
        </w:tc>
      </w:tr>
      <w:tr w:rsidR="00F131B3" w:rsidRPr="00F131B3" w14:paraId="74904DD5" w14:textId="77777777" w:rsidTr="002F2155">
        <w:trPr>
          <w:jc w:val="center"/>
        </w:trPr>
        <w:tc>
          <w:tcPr>
            <w:tcW w:w="711" w:type="dxa"/>
            <w:shd w:val="clear" w:color="auto" w:fill="FFFFFF"/>
            <w:vAlign w:val="center"/>
          </w:tcPr>
          <w:p w14:paraId="74922EDD" w14:textId="77777777" w:rsidR="00B10AB7" w:rsidRPr="00F131B3" w:rsidRDefault="00B10AB7" w:rsidP="002F2155">
            <w:pPr>
              <w:jc w:val="center"/>
              <w:rPr>
                <w:sz w:val="28"/>
                <w:szCs w:val="28"/>
              </w:rPr>
            </w:pPr>
            <w:r w:rsidRPr="00F131B3">
              <w:rPr>
                <w:sz w:val="28"/>
                <w:szCs w:val="28"/>
              </w:rPr>
              <w:t>6</w:t>
            </w:r>
          </w:p>
        </w:tc>
        <w:tc>
          <w:tcPr>
            <w:tcW w:w="6230" w:type="dxa"/>
            <w:shd w:val="clear" w:color="auto" w:fill="FFFFFF"/>
            <w:vAlign w:val="center"/>
          </w:tcPr>
          <w:p w14:paraId="271CBEAF" w14:textId="5BD64BD4" w:rsidR="00B10AB7" w:rsidRPr="00F131B3" w:rsidRDefault="00926D4D" w:rsidP="002F2155">
            <w:pPr>
              <w:ind w:left="122" w:right="92"/>
              <w:rPr>
                <w:sz w:val="26"/>
                <w:szCs w:val="26"/>
              </w:rPr>
            </w:pPr>
            <w:r w:rsidRPr="00F131B3">
              <w:rPr>
                <w:sz w:val="26"/>
                <w:szCs w:val="26"/>
              </w:rPr>
              <w:t xml:space="preserve">Giao nhận </w:t>
            </w:r>
            <w:r w:rsidR="00331920" w:rsidRPr="00F131B3">
              <w:rPr>
                <w:sz w:val="26"/>
                <w:szCs w:val="26"/>
              </w:rPr>
              <w:t xml:space="preserve">phiếu </w:t>
            </w:r>
            <w:r w:rsidRPr="00F131B3">
              <w:rPr>
                <w:sz w:val="26"/>
                <w:szCs w:val="26"/>
              </w:rPr>
              <w:t>kết quả đo đạc hiện trạng thửa đất với chủ sử dụng đất</w:t>
            </w:r>
          </w:p>
        </w:tc>
        <w:tc>
          <w:tcPr>
            <w:tcW w:w="1112" w:type="dxa"/>
            <w:shd w:val="clear" w:color="auto" w:fill="FFFFFF"/>
            <w:vAlign w:val="center"/>
          </w:tcPr>
          <w:p w14:paraId="14CC16B8" w14:textId="77777777" w:rsidR="00B10AB7" w:rsidRPr="00F131B3" w:rsidRDefault="00B10AB7" w:rsidP="002F2155">
            <w:pPr>
              <w:jc w:val="center"/>
              <w:rPr>
                <w:sz w:val="28"/>
                <w:szCs w:val="28"/>
              </w:rPr>
            </w:pPr>
            <w:r w:rsidRPr="00F131B3">
              <w:rPr>
                <w:sz w:val="28"/>
                <w:szCs w:val="28"/>
              </w:rPr>
              <w:t>0,10</w:t>
            </w:r>
          </w:p>
        </w:tc>
      </w:tr>
      <w:tr w:rsidR="00F131B3" w:rsidRPr="00F131B3" w14:paraId="70EA5565" w14:textId="77777777" w:rsidTr="002F2155">
        <w:trPr>
          <w:jc w:val="center"/>
        </w:trPr>
        <w:tc>
          <w:tcPr>
            <w:tcW w:w="711" w:type="dxa"/>
            <w:shd w:val="clear" w:color="auto" w:fill="FFFFFF"/>
            <w:vAlign w:val="center"/>
          </w:tcPr>
          <w:p w14:paraId="5F06DF09" w14:textId="77777777" w:rsidR="00B10AB7" w:rsidRPr="00F131B3" w:rsidRDefault="00B10AB7" w:rsidP="002F2155">
            <w:pPr>
              <w:jc w:val="center"/>
              <w:rPr>
                <w:sz w:val="28"/>
                <w:szCs w:val="28"/>
              </w:rPr>
            </w:pPr>
            <w:r w:rsidRPr="00F131B3">
              <w:rPr>
                <w:sz w:val="28"/>
                <w:szCs w:val="28"/>
              </w:rPr>
              <w:t>7</w:t>
            </w:r>
          </w:p>
        </w:tc>
        <w:tc>
          <w:tcPr>
            <w:tcW w:w="6230" w:type="dxa"/>
            <w:shd w:val="clear" w:color="auto" w:fill="FFFFFF"/>
            <w:vAlign w:val="center"/>
          </w:tcPr>
          <w:p w14:paraId="25A74373" w14:textId="77777777" w:rsidR="00B10AB7" w:rsidRPr="00F131B3" w:rsidRDefault="00B10AB7" w:rsidP="002F2155">
            <w:pPr>
              <w:ind w:left="122" w:right="92"/>
              <w:rPr>
                <w:sz w:val="26"/>
                <w:szCs w:val="26"/>
              </w:rPr>
            </w:pPr>
            <w:r w:rsidRPr="00F131B3">
              <w:rPr>
                <w:sz w:val="26"/>
                <w:szCs w:val="26"/>
              </w:rPr>
              <w:t>Phục vụ KTNT</w:t>
            </w:r>
          </w:p>
        </w:tc>
        <w:tc>
          <w:tcPr>
            <w:tcW w:w="1112" w:type="dxa"/>
            <w:shd w:val="clear" w:color="auto" w:fill="FFFFFF"/>
            <w:vAlign w:val="center"/>
          </w:tcPr>
          <w:p w14:paraId="1CD34AD4" w14:textId="77777777" w:rsidR="00B10AB7" w:rsidRPr="00F131B3" w:rsidRDefault="00B10AB7" w:rsidP="002F2155">
            <w:pPr>
              <w:jc w:val="center"/>
              <w:rPr>
                <w:sz w:val="28"/>
                <w:szCs w:val="28"/>
              </w:rPr>
            </w:pPr>
            <w:r w:rsidRPr="00F131B3">
              <w:rPr>
                <w:sz w:val="28"/>
                <w:szCs w:val="28"/>
              </w:rPr>
              <w:t>0,05</w:t>
            </w:r>
          </w:p>
        </w:tc>
      </w:tr>
    </w:tbl>
    <w:p w14:paraId="68DAEE3D" w14:textId="77777777" w:rsidR="00B10AB7" w:rsidRPr="00F131B3" w:rsidRDefault="00846B78" w:rsidP="00A24B45">
      <w:pPr>
        <w:jc w:val="both"/>
        <w:rPr>
          <w:sz w:val="28"/>
          <w:szCs w:val="28"/>
        </w:rPr>
      </w:pPr>
      <w:r w:rsidRPr="00F131B3">
        <w:rPr>
          <w:sz w:val="28"/>
          <w:szCs w:val="28"/>
        </w:rPr>
        <w:t xml:space="preserve">(2) </w:t>
      </w:r>
      <w:r w:rsidR="00B10AB7" w:rsidRPr="00F131B3">
        <w:rPr>
          <w:sz w:val="28"/>
          <w:szCs w:val="28"/>
        </w:rPr>
        <w:t xml:space="preserve">Đất giao thông đường bộ, đường sắt, đê điều và </w:t>
      </w:r>
      <w:r w:rsidR="00781FF1" w:rsidRPr="00F131B3">
        <w:rPr>
          <w:sz w:val="28"/>
          <w:szCs w:val="28"/>
        </w:rPr>
        <w:t>đất thủy hệ</w:t>
      </w:r>
      <w:r w:rsidR="00B10AB7" w:rsidRPr="00F131B3">
        <w:rPr>
          <w:sz w:val="28"/>
          <w:szCs w:val="28"/>
        </w:rPr>
        <w:t xml:space="preserve"> được nhà nước giao quản lý không thuộc diện phải cấp </w:t>
      </w:r>
      <w:r w:rsidR="00067E47" w:rsidRPr="00F131B3">
        <w:t>GCN</w:t>
      </w:r>
      <w:r w:rsidR="00B10AB7" w:rsidRPr="00F131B3">
        <w:rPr>
          <w:sz w:val="28"/>
          <w:szCs w:val="28"/>
        </w:rPr>
        <w:t xml:space="preserve"> khi phải đo vẽ thì được tính b</w:t>
      </w:r>
      <w:r w:rsidRPr="00F131B3">
        <w:rPr>
          <w:sz w:val="28"/>
          <w:szCs w:val="28"/>
        </w:rPr>
        <w:t>ằng 0,3 lầ</w:t>
      </w:r>
      <w:r w:rsidR="00B10AB7" w:rsidRPr="00F131B3">
        <w:rPr>
          <w:sz w:val="28"/>
          <w:szCs w:val="28"/>
        </w:rPr>
        <w:t xml:space="preserve">n định mức tại Bảng </w:t>
      </w:r>
      <w:r w:rsidR="003F5132" w:rsidRPr="00F131B3">
        <w:rPr>
          <w:sz w:val="28"/>
          <w:szCs w:val="28"/>
        </w:rPr>
        <w:t>30</w:t>
      </w:r>
      <w:r w:rsidR="00B10AB7" w:rsidRPr="00F131B3">
        <w:rPr>
          <w:sz w:val="28"/>
          <w:szCs w:val="28"/>
        </w:rPr>
        <w:t xml:space="preserve"> và Bảng </w:t>
      </w:r>
      <w:r w:rsidR="003F5132" w:rsidRPr="00F131B3">
        <w:rPr>
          <w:sz w:val="28"/>
          <w:szCs w:val="28"/>
        </w:rPr>
        <w:t>31</w:t>
      </w:r>
      <w:r w:rsidR="00B10AB7" w:rsidRPr="00F131B3">
        <w:rPr>
          <w:sz w:val="28"/>
          <w:szCs w:val="28"/>
        </w:rPr>
        <w:t>.</w:t>
      </w:r>
    </w:p>
    <w:p w14:paraId="31F27F64" w14:textId="77777777" w:rsidR="00B10AB7" w:rsidRPr="00F131B3" w:rsidRDefault="00846B78" w:rsidP="00A24B45">
      <w:pPr>
        <w:jc w:val="both"/>
        <w:rPr>
          <w:sz w:val="28"/>
          <w:szCs w:val="28"/>
        </w:rPr>
      </w:pPr>
      <w:r w:rsidRPr="00F131B3">
        <w:rPr>
          <w:sz w:val="28"/>
          <w:szCs w:val="28"/>
        </w:rPr>
        <w:t xml:space="preserve">(3) </w:t>
      </w:r>
      <w:r w:rsidR="00B10AB7" w:rsidRPr="00F131B3">
        <w:rPr>
          <w:sz w:val="28"/>
          <w:szCs w:val="28"/>
        </w:rPr>
        <w:t>Trường hợp phải đo vẽ địa hình mức vật liệ</w:t>
      </w:r>
      <w:r w:rsidRPr="00F131B3">
        <w:rPr>
          <w:sz w:val="28"/>
          <w:szCs w:val="28"/>
        </w:rPr>
        <w:t>u tính bằ</w:t>
      </w:r>
      <w:r w:rsidR="00B10AB7" w:rsidRPr="00F131B3">
        <w:rPr>
          <w:sz w:val="28"/>
          <w:szCs w:val="28"/>
        </w:rPr>
        <w:t xml:space="preserve">ng 0,10 mức tại Bảng </w:t>
      </w:r>
      <w:r w:rsidR="003F5132" w:rsidRPr="00F131B3">
        <w:rPr>
          <w:sz w:val="28"/>
          <w:szCs w:val="28"/>
        </w:rPr>
        <w:t>30</w:t>
      </w:r>
      <w:r w:rsidR="00B10AB7" w:rsidRPr="00F131B3">
        <w:rPr>
          <w:sz w:val="28"/>
          <w:szCs w:val="28"/>
        </w:rPr>
        <w:t xml:space="preserve"> và Bảng </w:t>
      </w:r>
      <w:r w:rsidR="003F5132" w:rsidRPr="00F131B3">
        <w:rPr>
          <w:sz w:val="28"/>
          <w:szCs w:val="28"/>
        </w:rPr>
        <w:t>31</w:t>
      </w:r>
      <w:r w:rsidR="00B10AB7" w:rsidRPr="00F131B3">
        <w:rPr>
          <w:sz w:val="28"/>
          <w:szCs w:val="28"/>
        </w:rPr>
        <w:t>.</w:t>
      </w:r>
    </w:p>
    <w:p w14:paraId="3F0DE204" w14:textId="77777777" w:rsidR="00B10AB7" w:rsidRPr="00F131B3" w:rsidRDefault="00B10AB7" w:rsidP="005F3402">
      <w:pPr>
        <w:rPr>
          <w:sz w:val="28"/>
          <w:szCs w:val="28"/>
        </w:rPr>
      </w:pPr>
      <w:r w:rsidRPr="00F131B3">
        <w:rPr>
          <w:sz w:val="28"/>
          <w:szCs w:val="28"/>
        </w:rPr>
        <w:t>2. Nội nghiệp</w:t>
      </w:r>
    </w:p>
    <w:p w14:paraId="12A48042" w14:textId="75848F59" w:rsidR="00846B78" w:rsidRPr="00F131B3" w:rsidRDefault="009A57E7" w:rsidP="005F3402">
      <w:pPr>
        <w:rPr>
          <w:sz w:val="28"/>
          <w:szCs w:val="28"/>
        </w:rPr>
      </w:pPr>
      <w:r w:rsidRPr="00F131B3">
        <w:rPr>
          <w:sz w:val="28"/>
          <w:szCs w:val="28"/>
        </w:rPr>
        <w:t>a)</w:t>
      </w:r>
      <w:r w:rsidR="00B10AB7" w:rsidRPr="00F131B3">
        <w:rPr>
          <w:sz w:val="28"/>
          <w:szCs w:val="28"/>
        </w:rPr>
        <w:t xml:space="preserve"> Dụng cụ</w:t>
      </w:r>
    </w:p>
    <w:p w14:paraId="4BD91E6C" w14:textId="5739EE85" w:rsidR="00846B78" w:rsidRPr="00F131B3" w:rsidRDefault="009A57E7" w:rsidP="005F3402">
      <w:pPr>
        <w:rPr>
          <w:b/>
          <w:sz w:val="28"/>
          <w:szCs w:val="28"/>
        </w:rPr>
      </w:pPr>
      <w:r w:rsidRPr="00F131B3">
        <w:rPr>
          <w:b/>
          <w:sz w:val="28"/>
          <w:szCs w:val="28"/>
        </w:rPr>
        <w:t>-</w:t>
      </w:r>
      <w:r w:rsidR="004D7865" w:rsidRPr="00F131B3">
        <w:rPr>
          <w:b/>
          <w:sz w:val="28"/>
          <w:szCs w:val="28"/>
        </w:rPr>
        <w:t xml:space="preserve"> </w:t>
      </w:r>
      <w:r w:rsidR="00C54ADF" w:rsidRPr="00F131B3">
        <w:rPr>
          <w:b/>
          <w:sz w:val="28"/>
          <w:szCs w:val="28"/>
        </w:rPr>
        <w:t>Biên tập bản đồ địa chính</w:t>
      </w:r>
    </w:p>
    <w:p w14:paraId="6370E2C9" w14:textId="77777777" w:rsidR="00B10AB7" w:rsidRPr="00F131B3" w:rsidRDefault="00B10AB7" w:rsidP="002F2155">
      <w:pPr>
        <w:jc w:val="right"/>
        <w:rPr>
          <w:b/>
          <w:i/>
          <w:sz w:val="28"/>
          <w:szCs w:val="28"/>
        </w:rPr>
      </w:pPr>
      <w:r w:rsidRPr="00F131B3">
        <w:rPr>
          <w:b/>
          <w:i/>
          <w:sz w:val="28"/>
          <w:szCs w:val="28"/>
        </w:rPr>
        <w:t>Bảng 3</w:t>
      </w:r>
      <w:r w:rsidR="003F5132" w:rsidRPr="00F131B3">
        <w:rPr>
          <w:b/>
          <w:i/>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2526"/>
        <w:gridCol w:w="799"/>
        <w:gridCol w:w="843"/>
        <w:gridCol w:w="1033"/>
        <w:gridCol w:w="821"/>
        <w:gridCol w:w="821"/>
        <w:gridCol w:w="821"/>
        <w:gridCol w:w="932"/>
      </w:tblGrid>
      <w:tr w:rsidR="00F131B3" w:rsidRPr="00F131B3" w14:paraId="26FA07FA" w14:textId="77777777" w:rsidTr="00F1440E">
        <w:trPr>
          <w:tblHeader/>
        </w:trPr>
        <w:tc>
          <w:tcPr>
            <w:tcW w:w="257" w:type="pct"/>
            <w:vMerge w:val="restart"/>
            <w:shd w:val="clear" w:color="auto" w:fill="FFFFFF"/>
            <w:vAlign w:val="center"/>
          </w:tcPr>
          <w:p w14:paraId="7CB912C8" w14:textId="77777777" w:rsidR="00B10AB7" w:rsidRPr="00F131B3" w:rsidRDefault="00B10AB7" w:rsidP="005F3402">
            <w:pPr>
              <w:jc w:val="center"/>
              <w:rPr>
                <w:b/>
                <w:sz w:val="26"/>
                <w:szCs w:val="26"/>
              </w:rPr>
            </w:pPr>
            <w:r w:rsidRPr="00F131B3">
              <w:rPr>
                <w:b/>
                <w:sz w:val="26"/>
                <w:szCs w:val="26"/>
              </w:rPr>
              <w:t>TT</w:t>
            </w:r>
          </w:p>
        </w:tc>
        <w:tc>
          <w:tcPr>
            <w:tcW w:w="1394" w:type="pct"/>
            <w:vMerge w:val="restart"/>
            <w:shd w:val="clear" w:color="auto" w:fill="FFFFFF"/>
            <w:vAlign w:val="center"/>
          </w:tcPr>
          <w:p w14:paraId="631273B9" w14:textId="77777777" w:rsidR="00B10AB7" w:rsidRPr="00F131B3" w:rsidRDefault="00B10AB7" w:rsidP="005F3402">
            <w:pPr>
              <w:jc w:val="center"/>
              <w:rPr>
                <w:b/>
                <w:sz w:val="26"/>
                <w:szCs w:val="26"/>
              </w:rPr>
            </w:pPr>
            <w:r w:rsidRPr="00F131B3">
              <w:rPr>
                <w:b/>
                <w:sz w:val="26"/>
                <w:szCs w:val="26"/>
              </w:rPr>
              <w:t>Danh mục</w:t>
            </w:r>
          </w:p>
        </w:tc>
        <w:tc>
          <w:tcPr>
            <w:tcW w:w="441" w:type="pct"/>
            <w:vMerge w:val="restart"/>
            <w:shd w:val="clear" w:color="auto" w:fill="FFFFFF"/>
            <w:vAlign w:val="center"/>
          </w:tcPr>
          <w:p w14:paraId="55EE5DCB" w14:textId="77777777" w:rsidR="00B10AB7" w:rsidRPr="00F131B3" w:rsidRDefault="00B10AB7" w:rsidP="005F3402">
            <w:pPr>
              <w:jc w:val="center"/>
              <w:rPr>
                <w:b/>
                <w:sz w:val="26"/>
                <w:szCs w:val="26"/>
              </w:rPr>
            </w:pPr>
            <w:r w:rsidRPr="00F131B3">
              <w:rPr>
                <w:b/>
                <w:sz w:val="26"/>
                <w:szCs w:val="26"/>
              </w:rPr>
              <w:t>ĐVT</w:t>
            </w:r>
          </w:p>
        </w:tc>
        <w:tc>
          <w:tcPr>
            <w:tcW w:w="465" w:type="pct"/>
            <w:vMerge w:val="restart"/>
            <w:shd w:val="clear" w:color="auto" w:fill="FFFFFF"/>
            <w:vAlign w:val="center"/>
          </w:tcPr>
          <w:p w14:paraId="34910991" w14:textId="77777777" w:rsidR="00B10AB7" w:rsidRPr="00F131B3" w:rsidRDefault="00846B78" w:rsidP="005F3402">
            <w:pPr>
              <w:jc w:val="center"/>
              <w:rPr>
                <w:b/>
                <w:sz w:val="26"/>
                <w:szCs w:val="26"/>
              </w:rPr>
            </w:pPr>
            <w:r w:rsidRPr="00F131B3">
              <w:rPr>
                <w:b/>
                <w:sz w:val="26"/>
                <w:szCs w:val="26"/>
              </w:rPr>
              <w:t xml:space="preserve">Thời hạn </w:t>
            </w:r>
            <w:r w:rsidRPr="00F131B3">
              <w:rPr>
                <w:sz w:val="26"/>
                <w:szCs w:val="26"/>
              </w:rPr>
              <w:t>(tháng)</w:t>
            </w:r>
          </w:p>
        </w:tc>
        <w:tc>
          <w:tcPr>
            <w:tcW w:w="2443" w:type="pct"/>
            <w:gridSpan w:val="5"/>
            <w:shd w:val="clear" w:color="auto" w:fill="FFFFFF"/>
            <w:vAlign w:val="center"/>
          </w:tcPr>
          <w:p w14:paraId="3B28CAD4" w14:textId="77777777" w:rsidR="00B10AB7" w:rsidRPr="00F131B3" w:rsidRDefault="00B10AB7" w:rsidP="005F3402">
            <w:pPr>
              <w:jc w:val="center"/>
              <w:rPr>
                <w:b/>
                <w:sz w:val="26"/>
                <w:szCs w:val="26"/>
              </w:rPr>
            </w:pPr>
            <w:r w:rsidRPr="00F131B3">
              <w:rPr>
                <w:b/>
                <w:sz w:val="26"/>
                <w:szCs w:val="26"/>
              </w:rPr>
              <w:t>Định mức theo tỷ lệ bả</w:t>
            </w:r>
            <w:r w:rsidR="00846B78" w:rsidRPr="00F131B3">
              <w:rPr>
                <w:b/>
                <w:sz w:val="26"/>
                <w:szCs w:val="26"/>
              </w:rPr>
              <w:t>n đồ</w:t>
            </w:r>
            <w:r w:rsidRPr="00F131B3">
              <w:rPr>
                <w:b/>
                <w:sz w:val="26"/>
                <w:szCs w:val="26"/>
              </w:rPr>
              <w:t xml:space="preserve"> </w:t>
            </w:r>
            <w:r w:rsidRPr="00F131B3">
              <w:rPr>
                <w:sz w:val="26"/>
                <w:szCs w:val="26"/>
              </w:rPr>
              <w:t>(Ca/mảnh)</w:t>
            </w:r>
          </w:p>
        </w:tc>
      </w:tr>
      <w:tr w:rsidR="00F131B3" w:rsidRPr="00F131B3" w14:paraId="601E7124" w14:textId="77777777" w:rsidTr="00F1440E">
        <w:trPr>
          <w:tblHeader/>
        </w:trPr>
        <w:tc>
          <w:tcPr>
            <w:tcW w:w="257" w:type="pct"/>
            <w:vMerge/>
            <w:shd w:val="clear" w:color="auto" w:fill="FFFFFF"/>
            <w:vAlign w:val="center"/>
          </w:tcPr>
          <w:p w14:paraId="6110B6F1" w14:textId="77777777" w:rsidR="00F1440E" w:rsidRPr="00F131B3" w:rsidRDefault="00F1440E" w:rsidP="005F3402">
            <w:pPr>
              <w:jc w:val="center"/>
              <w:rPr>
                <w:b/>
                <w:sz w:val="26"/>
                <w:szCs w:val="26"/>
              </w:rPr>
            </w:pPr>
          </w:p>
        </w:tc>
        <w:tc>
          <w:tcPr>
            <w:tcW w:w="1394" w:type="pct"/>
            <w:vMerge/>
            <w:shd w:val="clear" w:color="auto" w:fill="FFFFFF"/>
            <w:vAlign w:val="center"/>
          </w:tcPr>
          <w:p w14:paraId="5947336F" w14:textId="77777777" w:rsidR="00F1440E" w:rsidRPr="00F131B3" w:rsidRDefault="00F1440E" w:rsidP="005F3402">
            <w:pPr>
              <w:jc w:val="center"/>
              <w:rPr>
                <w:b/>
                <w:sz w:val="26"/>
                <w:szCs w:val="26"/>
              </w:rPr>
            </w:pPr>
          </w:p>
        </w:tc>
        <w:tc>
          <w:tcPr>
            <w:tcW w:w="441" w:type="pct"/>
            <w:vMerge/>
            <w:shd w:val="clear" w:color="auto" w:fill="FFFFFF"/>
            <w:vAlign w:val="center"/>
          </w:tcPr>
          <w:p w14:paraId="1B8D1B25" w14:textId="77777777" w:rsidR="00F1440E" w:rsidRPr="00F131B3" w:rsidRDefault="00F1440E" w:rsidP="005F3402">
            <w:pPr>
              <w:jc w:val="center"/>
              <w:rPr>
                <w:b/>
                <w:sz w:val="26"/>
                <w:szCs w:val="26"/>
              </w:rPr>
            </w:pPr>
          </w:p>
        </w:tc>
        <w:tc>
          <w:tcPr>
            <w:tcW w:w="465" w:type="pct"/>
            <w:vMerge/>
            <w:shd w:val="clear" w:color="auto" w:fill="FFFFFF"/>
            <w:vAlign w:val="center"/>
          </w:tcPr>
          <w:p w14:paraId="0F570A8C" w14:textId="77777777" w:rsidR="00F1440E" w:rsidRPr="00F131B3" w:rsidRDefault="00F1440E" w:rsidP="005F3402">
            <w:pPr>
              <w:jc w:val="center"/>
              <w:rPr>
                <w:b/>
                <w:sz w:val="26"/>
                <w:szCs w:val="26"/>
              </w:rPr>
            </w:pPr>
          </w:p>
        </w:tc>
        <w:tc>
          <w:tcPr>
            <w:tcW w:w="570" w:type="pct"/>
            <w:shd w:val="clear" w:color="auto" w:fill="FFFFFF"/>
            <w:vAlign w:val="center"/>
          </w:tcPr>
          <w:p w14:paraId="3D695C4E" w14:textId="77777777" w:rsidR="00F1440E" w:rsidRPr="00F131B3" w:rsidRDefault="00F1440E" w:rsidP="005F3402">
            <w:pPr>
              <w:jc w:val="center"/>
              <w:rPr>
                <w:b/>
                <w:sz w:val="26"/>
                <w:szCs w:val="26"/>
              </w:rPr>
            </w:pPr>
            <w:r w:rsidRPr="00F131B3">
              <w:rPr>
                <w:b/>
                <w:sz w:val="26"/>
                <w:szCs w:val="26"/>
              </w:rPr>
              <w:t>1/500</w:t>
            </w:r>
          </w:p>
        </w:tc>
        <w:tc>
          <w:tcPr>
            <w:tcW w:w="453" w:type="pct"/>
            <w:shd w:val="clear" w:color="auto" w:fill="FFFFFF"/>
            <w:vAlign w:val="center"/>
          </w:tcPr>
          <w:p w14:paraId="0E070012" w14:textId="77777777" w:rsidR="00F1440E" w:rsidRPr="00F131B3" w:rsidRDefault="00F1440E" w:rsidP="005F3402">
            <w:pPr>
              <w:jc w:val="center"/>
              <w:rPr>
                <w:b/>
                <w:sz w:val="26"/>
                <w:szCs w:val="26"/>
              </w:rPr>
            </w:pPr>
            <w:r w:rsidRPr="00F131B3">
              <w:rPr>
                <w:b/>
                <w:sz w:val="26"/>
                <w:szCs w:val="26"/>
              </w:rPr>
              <w:t>1/1000</w:t>
            </w:r>
          </w:p>
        </w:tc>
        <w:tc>
          <w:tcPr>
            <w:tcW w:w="453" w:type="pct"/>
            <w:shd w:val="clear" w:color="auto" w:fill="FFFFFF"/>
            <w:vAlign w:val="center"/>
          </w:tcPr>
          <w:p w14:paraId="3D9A5CF3" w14:textId="77777777" w:rsidR="00F1440E" w:rsidRPr="00F131B3" w:rsidRDefault="00F1440E" w:rsidP="005F3402">
            <w:pPr>
              <w:jc w:val="center"/>
              <w:rPr>
                <w:b/>
                <w:sz w:val="26"/>
                <w:szCs w:val="26"/>
              </w:rPr>
            </w:pPr>
            <w:r w:rsidRPr="00F131B3">
              <w:rPr>
                <w:b/>
                <w:sz w:val="26"/>
                <w:szCs w:val="26"/>
              </w:rPr>
              <w:t>1/2000</w:t>
            </w:r>
          </w:p>
        </w:tc>
        <w:tc>
          <w:tcPr>
            <w:tcW w:w="453" w:type="pct"/>
            <w:shd w:val="clear" w:color="auto" w:fill="FFFFFF"/>
            <w:vAlign w:val="center"/>
          </w:tcPr>
          <w:p w14:paraId="65ECA8C5" w14:textId="77777777" w:rsidR="00F1440E" w:rsidRPr="00F131B3" w:rsidRDefault="00F1440E" w:rsidP="005F3402">
            <w:pPr>
              <w:jc w:val="center"/>
              <w:rPr>
                <w:b/>
                <w:sz w:val="26"/>
                <w:szCs w:val="26"/>
              </w:rPr>
            </w:pPr>
            <w:r w:rsidRPr="00F131B3">
              <w:rPr>
                <w:b/>
                <w:sz w:val="26"/>
                <w:szCs w:val="26"/>
              </w:rPr>
              <w:t>1/5000</w:t>
            </w:r>
          </w:p>
        </w:tc>
        <w:tc>
          <w:tcPr>
            <w:tcW w:w="513" w:type="pct"/>
            <w:shd w:val="clear" w:color="auto" w:fill="FFFFFF"/>
            <w:vAlign w:val="center"/>
          </w:tcPr>
          <w:p w14:paraId="43138D3F" w14:textId="77777777" w:rsidR="00F1440E" w:rsidRPr="00F131B3" w:rsidRDefault="00F1440E" w:rsidP="005F3402">
            <w:pPr>
              <w:jc w:val="center"/>
              <w:rPr>
                <w:b/>
                <w:sz w:val="26"/>
                <w:szCs w:val="26"/>
              </w:rPr>
            </w:pPr>
            <w:r w:rsidRPr="00F131B3">
              <w:rPr>
                <w:b/>
                <w:sz w:val="26"/>
                <w:szCs w:val="26"/>
              </w:rPr>
              <w:t>1/10000</w:t>
            </w:r>
          </w:p>
        </w:tc>
      </w:tr>
      <w:tr w:rsidR="00F131B3" w:rsidRPr="00F131B3" w14:paraId="7C1E448C" w14:textId="77777777" w:rsidTr="00F1440E">
        <w:tc>
          <w:tcPr>
            <w:tcW w:w="257" w:type="pct"/>
            <w:shd w:val="clear" w:color="auto" w:fill="FFFFFF"/>
            <w:vAlign w:val="center"/>
          </w:tcPr>
          <w:p w14:paraId="0AE76852" w14:textId="77777777" w:rsidR="00F1440E" w:rsidRPr="00F131B3" w:rsidRDefault="00F1440E" w:rsidP="005F3402">
            <w:pPr>
              <w:jc w:val="center"/>
              <w:rPr>
                <w:sz w:val="26"/>
                <w:szCs w:val="26"/>
              </w:rPr>
            </w:pPr>
            <w:r w:rsidRPr="00F131B3">
              <w:rPr>
                <w:sz w:val="26"/>
                <w:szCs w:val="26"/>
              </w:rPr>
              <w:t>1</w:t>
            </w:r>
          </w:p>
        </w:tc>
        <w:tc>
          <w:tcPr>
            <w:tcW w:w="1394" w:type="pct"/>
            <w:shd w:val="clear" w:color="auto" w:fill="FFFFFF"/>
            <w:vAlign w:val="center"/>
          </w:tcPr>
          <w:p w14:paraId="6A99B707" w14:textId="77777777" w:rsidR="00F1440E" w:rsidRPr="00F131B3" w:rsidRDefault="00F1440E" w:rsidP="002F2155">
            <w:pPr>
              <w:ind w:left="122" w:right="92"/>
              <w:rPr>
                <w:sz w:val="26"/>
                <w:szCs w:val="26"/>
              </w:rPr>
            </w:pPr>
            <w:r w:rsidRPr="00F131B3">
              <w:rPr>
                <w:sz w:val="26"/>
                <w:szCs w:val="26"/>
              </w:rPr>
              <w:t>Quần áo BHLĐ</w:t>
            </w:r>
          </w:p>
        </w:tc>
        <w:tc>
          <w:tcPr>
            <w:tcW w:w="441" w:type="pct"/>
            <w:shd w:val="clear" w:color="auto" w:fill="FFFFFF"/>
            <w:vAlign w:val="center"/>
          </w:tcPr>
          <w:p w14:paraId="260F6BF3" w14:textId="77777777" w:rsidR="00F1440E" w:rsidRPr="00F131B3" w:rsidRDefault="00F1440E" w:rsidP="005F3402">
            <w:pPr>
              <w:jc w:val="center"/>
              <w:rPr>
                <w:sz w:val="26"/>
                <w:szCs w:val="26"/>
              </w:rPr>
            </w:pPr>
            <w:r w:rsidRPr="00F131B3">
              <w:rPr>
                <w:sz w:val="26"/>
                <w:szCs w:val="26"/>
              </w:rPr>
              <w:t>Bộ</w:t>
            </w:r>
          </w:p>
        </w:tc>
        <w:tc>
          <w:tcPr>
            <w:tcW w:w="465" w:type="pct"/>
            <w:shd w:val="clear" w:color="auto" w:fill="FFFFFF"/>
            <w:vAlign w:val="center"/>
          </w:tcPr>
          <w:p w14:paraId="38AD0C0A" w14:textId="77777777" w:rsidR="00F1440E" w:rsidRPr="00F131B3" w:rsidRDefault="00F1440E" w:rsidP="005F3402">
            <w:pPr>
              <w:jc w:val="center"/>
              <w:rPr>
                <w:sz w:val="26"/>
                <w:szCs w:val="26"/>
              </w:rPr>
            </w:pPr>
            <w:r w:rsidRPr="00F131B3">
              <w:rPr>
                <w:sz w:val="26"/>
                <w:szCs w:val="26"/>
              </w:rPr>
              <w:t>9</w:t>
            </w:r>
          </w:p>
        </w:tc>
        <w:tc>
          <w:tcPr>
            <w:tcW w:w="570" w:type="pct"/>
            <w:shd w:val="clear" w:color="auto" w:fill="FFFFFF"/>
            <w:vAlign w:val="center"/>
          </w:tcPr>
          <w:p w14:paraId="455CDF1B" w14:textId="77777777" w:rsidR="00F1440E" w:rsidRPr="00F131B3" w:rsidRDefault="00F1440E" w:rsidP="005F3402">
            <w:pPr>
              <w:jc w:val="center"/>
              <w:rPr>
                <w:sz w:val="26"/>
                <w:szCs w:val="26"/>
              </w:rPr>
            </w:pPr>
            <w:r w:rsidRPr="00F131B3">
              <w:rPr>
                <w:sz w:val="26"/>
                <w:szCs w:val="26"/>
              </w:rPr>
              <w:t>10,61</w:t>
            </w:r>
          </w:p>
        </w:tc>
        <w:tc>
          <w:tcPr>
            <w:tcW w:w="453" w:type="pct"/>
            <w:shd w:val="clear" w:color="auto" w:fill="FFFFFF"/>
            <w:vAlign w:val="center"/>
          </w:tcPr>
          <w:p w14:paraId="16E7DCBD" w14:textId="77777777" w:rsidR="00F1440E" w:rsidRPr="00F131B3" w:rsidRDefault="00F1440E" w:rsidP="005F3402">
            <w:pPr>
              <w:jc w:val="center"/>
              <w:rPr>
                <w:sz w:val="26"/>
                <w:szCs w:val="26"/>
              </w:rPr>
            </w:pPr>
            <w:r w:rsidRPr="00F131B3">
              <w:rPr>
                <w:sz w:val="26"/>
                <w:szCs w:val="26"/>
              </w:rPr>
              <w:t>19,90</w:t>
            </w:r>
          </w:p>
        </w:tc>
        <w:tc>
          <w:tcPr>
            <w:tcW w:w="453" w:type="pct"/>
            <w:shd w:val="clear" w:color="auto" w:fill="FFFFFF"/>
            <w:vAlign w:val="center"/>
          </w:tcPr>
          <w:p w14:paraId="580BEE8A" w14:textId="77777777" w:rsidR="00F1440E" w:rsidRPr="00F131B3" w:rsidRDefault="00F1440E" w:rsidP="005F3402">
            <w:pPr>
              <w:jc w:val="center"/>
              <w:rPr>
                <w:sz w:val="26"/>
                <w:szCs w:val="26"/>
              </w:rPr>
            </w:pPr>
            <w:r w:rsidRPr="00F131B3">
              <w:rPr>
                <w:sz w:val="26"/>
                <w:szCs w:val="26"/>
              </w:rPr>
              <w:t>41,60</w:t>
            </w:r>
          </w:p>
        </w:tc>
        <w:tc>
          <w:tcPr>
            <w:tcW w:w="453" w:type="pct"/>
            <w:shd w:val="clear" w:color="auto" w:fill="FFFFFF"/>
            <w:vAlign w:val="center"/>
          </w:tcPr>
          <w:p w14:paraId="5CCB0098" w14:textId="77777777" w:rsidR="00F1440E" w:rsidRPr="00F131B3" w:rsidRDefault="00F1440E" w:rsidP="005F3402">
            <w:pPr>
              <w:jc w:val="center"/>
              <w:rPr>
                <w:sz w:val="26"/>
                <w:szCs w:val="26"/>
              </w:rPr>
            </w:pPr>
            <w:r w:rsidRPr="00F131B3">
              <w:rPr>
                <w:sz w:val="26"/>
                <w:szCs w:val="26"/>
              </w:rPr>
              <w:t>64,88</w:t>
            </w:r>
          </w:p>
        </w:tc>
        <w:tc>
          <w:tcPr>
            <w:tcW w:w="513" w:type="pct"/>
            <w:shd w:val="clear" w:color="auto" w:fill="FFFFFF"/>
            <w:vAlign w:val="center"/>
          </w:tcPr>
          <w:p w14:paraId="72E2A69A" w14:textId="77777777" w:rsidR="00F1440E" w:rsidRPr="00F131B3" w:rsidRDefault="00F1440E" w:rsidP="005F3402">
            <w:pPr>
              <w:jc w:val="center"/>
              <w:rPr>
                <w:sz w:val="26"/>
                <w:szCs w:val="26"/>
              </w:rPr>
            </w:pPr>
            <w:r w:rsidRPr="00F131B3">
              <w:rPr>
                <w:sz w:val="26"/>
                <w:szCs w:val="26"/>
              </w:rPr>
              <w:t>97,32</w:t>
            </w:r>
          </w:p>
        </w:tc>
      </w:tr>
      <w:tr w:rsidR="00F131B3" w:rsidRPr="00F131B3" w14:paraId="076E0900" w14:textId="77777777" w:rsidTr="00F1440E">
        <w:tc>
          <w:tcPr>
            <w:tcW w:w="257" w:type="pct"/>
            <w:shd w:val="clear" w:color="auto" w:fill="FFFFFF"/>
            <w:vAlign w:val="center"/>
          </w:tcPr>
          <w:p w14:paraId="3038B090" w14:textId="77777777" w:rsidR="00F1440E" w:rsidRPr="00F131B3" w:rsidRDefault="00F1440E" w:rsidP="005F3402">
            <w:pPr>
              <w:jc w:val="center"/>
              <w:rPr>
                <w:sz w:val="26"/>
                <w:szCs w:val="26"/>
              </w:rPr>
            </w:pPr>
            <w:r w:rsidRPr="00F131B3">
              <w:rPr>
                <w:sz w:val="26"/>
                <w:szCs w:val="26"/>
              </w:rPr>
              <w:t>2</w:t>
            </w:r>
          </w:p>
        </w:tc>
        <w:tc>
          <w:tcPr>
            <w:tcW w:w="1394" w:type="pct"/>
            <w:shd w:val="clear" w:color="auto" w:fill="FFFFFF"/>
            <w:vAlign w:val="center"/>
          </w:tcPr>
          <w:p w14:paraId="09DA47FA" w14:textId="77777777" w:rsidR="00F1440E" w:rsidRPr="00F131B3" w:rsidRDefault="00F1440E" w:rsidP="002F2155">
            <w:pPr>
              <w:ind w:left="122" w:right="92"/>
              <w:rPr>
                <w:sz w:val="26"/>
                <w:szCs w:val="26"/>
              </w:rPr>
            </w:pPr>
            <w:r w:rsidRPr="00F131B3">
              <w:rPr>
                <w:sz w:val="26"/>
                <w:szCs w:val="26"/>
              </w:rPr>
              <w:t>Hòm sắt đựng tài liệu</w:t>
            </w:r>
          </w:p>
        </w:tc>
        <w:tc>
          <w:tcPr>
            <w:tcW w:w="441" w:type="pct"/>
            <w:shd w:val="clear" w:color="auto" w:fill="FFFFFF"/>
            <w:vAlign w:val="center"/>
          </w:tcPr>
          <w:p w14:paraId="1607F620"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4A79D4DC" w14:textId="77777777" w:rsidR="00F1440E" w:rsidRPr="00F131B3" w:rsidRDefault="00F1440E" w:rsidP="005F3402">
            <w:pPr>
              <w:jc w:val="center"/>
              <w:rPr>
                <w:sz w:val="26"/>
                <w:szCs w:val="26"/>
              </w:rPr>
            </w:pPr>
            <w:r w:rsidRPr="00F131B3">
              <w:rPr>
                <w:sz w:val="26"/>
                <w:szCs w:val="26"/>
              </w:rPr>
              <w:t>48</w:t>
            </w:r>
          </w:p>
        </w:tc>
        <w:tc>
          <w:tcPr>
            <w:tcW w:w="570" w:type="pct"/>
            <w:shd w:val="clear" w:color="auto" w:fill="FFFFFF"/>
            <w:vAlign w:val="center"/>
          </w:tcPr>
          <w:p w14:paraId="5DE3D850" w14:textId="77777777" w:rsidR="00F1440E" w:rsidRPr="00F131B3" w:rsidRDefault="00F1440E" w:rsidP="005F3402">
            <w:pPr>
              <w:jc w:val="center"/>
              <w:rPr>
                <w:sz w:val="26"/>
                <w:szCs w:val="26"/>
              </w:rPr>
            </w:pPr>
            <w:r w:rsidRPr="00F131B3">
              <w:rPr>
                <w:sz w:val="26"/>
                <w:szCs w:val="26"/>
              </w:rPr>
              <w:t>5,30</w:t>
            </w:r>
          </w:p>
        </w:tc>
        <w:tc>
          <w:tcPr>
            <w:tcW w:w="453" w:type="pct"/>
            <w:shd w:val="clear" w:color="auto" w:fill="FFFFFF"/>
            <w:vAlign w:val="center"/>
          </w:tcPr>
          <w:p w14:paraId="08EE66CF" w14:textId="77777777" w:rsidR="00F1440E" w:rsidRPr="00F131B3" w:rsidRDefault="00F1440E" w:rsidP="005F3402">
            <w:pPr>
              <w:jc w:val="center"/>
              <w:rPr>
                <w:sz w:val="26"/>
                <w:szCs w:val="26"/>
              </w:rPr>
            </w:pPr>
            <w:r w:rsidRPr="00F131B3">
              <w:rPr>
                <w:sz w:val="26"/>
                <w:szCs w:val="26"/>
              </w:rPr>
              <w:t>9,95</w:t>
            </w:r>
          </w:p>
        </w:tc>
        <w:tc>
          <w:tcPr>
            <w:tcW w:w="453" w:type="pct"/>
            <w:shd w:val="clear" w:color="auto" w:fill="FFFFFF"/>
            <w:vAlign w:val="center"/>
          </w:tcPr>
          <w:p w14:paraId="3CEABC56" w14:textId="77777777" w:rsidR="00F1440E" w:rsidRPr="00F131B3" w:rsidRDefault="00F1440E" w:rsidP="005F3402">
            <w:pPr>
              <w:jc w:val="center"/>
              <w:rPr>
                <w:sz w:val="26"/>
                <w:szCs w:val="26"/>
              </w:rPr>
            </w:pPr>
            <w:r w:rsidRPr="00F131B3">
              <w:rPr>
                <w:sz w:val="26"/>
                <w:szCs w:val="26"/>
              </w:rPr>
              <w:t>20,80</w:t>
            </w:r>
          </w:p>
        </w:tc>
        <w:tc>
          <w:tcPr>
            <w:tcW w:w="453" w:type="pct"/>
            <w:shd w:val="clear" w:color="auto" w:fill="FFFFFF"/>
            <w:vAlign w:val="center"/>
          </w:tcPr>
          <w:p w14:paraId="1447FE5F" w14:textId="77777777" w:rsidR="00F1440E" w:rsidRPr="00F131B3" w:rsidRDefault="00F1440E" w:rsidP="005F3402">
            <w:pPr>
              <w:jc w:val="center"/>
              <w:rPr>
                <w:sz w:val="26"/>
                <w:szCs w:val="26"/>
              </w:rPr>
            </w:pPr>
            <w:r w:rsidRPr="00F131B3">
              <w:rPr>
                <w:sz w:val="26"/>
                <w:szCs w:val="26"/>
              </w:rPr>
              <w:t>32,44</w:t>
            </w:r>
          </w:p>
        </w:tc>
        <w:tc>
          <w:tcPr>
            <w:tcW w:w="513" w:type="pct"/>
            <w:shd w:val="clear" w:color="auto" w:fill="FFFFFF"/>
            <w:vAlign w:val="center"/>
          </w:tcPr>
          <w:p w14:paraId="28F62ECC" w14:textId="77777777" w:rsidR="00F1440E" w:rsidRPr="00F131B3" w:rsidRDefault="00F1440E" w:rsidP="005F3402">
            <w:pPr>
              <w:jc w:val="center"/>
              <w:rPr>
                <w:sz w:val="26"/>
                <w:szCs w:val="26"/>
              </w:rPr>
            </w:pPr>
            <w:r w:rsidRPr="00F131B3">
              <w:rPr>
                <w:sz w:val="26"/>
                <w:szCs w:val="26"/>
              </w:rPr>
              <w:t>48,66</w:t>
            </w:r>
          </w:p>
        </w:tc>
      </w:tr>
      <w:tr w:rsidR="00F131B3" w:rsidRPr="00F131B3" w14:paraId="7D8B8DD1" w14:textId="77777777" w:rsidTr="00F1440E">
        <w:tc>
          <w:tcPr>
            <w:tcW w:w="257" w:type="pct"/>
            <w:shd w:val="clear" w:color="auto" w:fill="FFFFFF"/>
            <w:vAlign w:val="center"/>
          </w:tcPr>
          <w:p w14:paraId="235C0404" w14:textId="77777777" w:rsidR="00F1440E" w:rsidRPr="00F131B3" w:rsidRDefault="00F1440E" w:rsidP="005F3402">
            <w:pPr>
              <w:jc w:val="center"/>
              <w:rPr>
                <w:sz w:val="26"/>
                <w:szCs w:val="26"/>
              </w:rPr>
            </w:pPr>
            <w:r w:rsidRPr="00F131B3">
              <w:rPr>
                <w:sz w:val="26"/>
                <w:szCs w:val="26"/>
              </w:rPr>
              <w:t>3</w:t>
            </w:r>
          </w:p>
        </w:tc>
        <w:tc>
          <w:tcPr>
            <w:tcW w:w="1394" w:type="pct"/>
            <w:shd w:val="clear" w:color="auto" w:fill="FFFFFF"/>
            <w:vAlign w:val="center"/>
          </w:tcPr>
          <w:p w14:paraId="1C12DE14" w14:textId="77777777" w:rsidR="00F1440E" w:rsidRPr="00F131B3" w:rsidRDefault="00F1440E" w:rsidP="002F2155">
            <w:pPr>
              <w:ind w:left="122" w:right="92"/>
              <w:rPr>
                <w:sz w:val="26"/>
                <w:szCs w:val="26"/>
              </w:rPr>
            </w:pPr>
            <w:r w:rsidRPr="00F131B3">
              <w:rPr>
                <w:sz w:val="26"/>
                <w:szCs w:val="26"/>
              </w:rPr>
              <w:t>Ống đựng bản đồ</w:t>
            </w:r>
          </w:p>
        </w:tc>
        <w:tc>
          <w:tcPr>
            <w:tcW w:w="441" w:type="pct"/>
            <w:shd w:val="clear" w:color="auto" w:fill="FFFFFF"/>
            <w:vAlign w:val="center"/>
          </w:tcPr>
          <w:p w14:paraId="1ADE69D4"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618EA535" w14:textId="77777777" w:rsidR="00F1440E" w:rsidRPr="00F131B3" w:rsidRDefault="00F1440E" w:rsidP="005F3402">
            <w:pPr>
              <w:jc w:val="center"/>
              <w:rPr>
                <w:sz w:val="26"/>
                <w:szCs w:val="26"/>
              </w:rPr>
            </w:pPr>
            <w:r w:rsidRPr="00F131B3">
              <w:rPr>
                <w:sz w:val="26"/>
                <w:szCs w:val="26"/>
              </w:rPr>
              <w:t>24</w:t>
            </w:r>
          </w:p>
        </w:tc>
        <w:tc>
          <w:tcPr>
            <w:tcW w:w="570" w:type="pct"/>
            <w:shd w:val="clear" w:color="auto" w:fill="FFFFFF"/>
            <w:vAlign w:val="center"/>
          </w:tcPr>
          <w:p w14:paraId="0E6AD58C" w14:textId="77777777" w:rsidR="00F1440E" w:rsidRPr="00F131B3" w:rsidRDefault="00F1440E" w:rsidP="005F3402">
            <w:pPr>
              <w:jc w:val="center"/>
              <w:rPr>
                <w:sz w:val="26"/>
                <w:szCs w:val="26"/>
              </w:rPr>
            </w:pPr>
            <w:r w:rsidRPr="00F131B3">
              <w:rPr>
                <w:sz w:val="26"/>
                <w:szCs w:val="26"/>
              </w:rPr>
              <w:t>5,30</w:t>
            </w:r>
          </w:p>
        </w:tc>
        <w:tc>
          <w:tcPr>
            <w:tcW w:w="453" w:type="pct"/>
            <w:shd w:val="clear" w:color="auto" w:fill="FFFFFF"/>
            <w:vAlign w:val="center"/>
          </w:tcPr>
          <w:p w14:paraId="338F03F2" w14:textId="77777777" w:rsidR="00F1440E" w:rsidRPr="00F131B3" w:rsidRDefault="00F1440E" w:rsidP="005F3402">
            <w:pPr>
              <w:jc w:val="center"/>
              <w:rPr>
                <w:sz w:val="26"/>
                <w:szCs w:val="26"/>
              </w:rPr>
            </w:pPr>
            <w:r w:rsidRPr="00F131B3">
              <w:rPr>
                <w:sz w:val="26"/>
                <w:szCs w:val="26"/>
              </w:rPr>
              <w:t>9,95</w:t>
            </w:r>
          </w:p>
        </w:tc>
        <w:tc>
          <w:tcPr>
            <w:tcW w:w="453" w:type="pct"/>
            <w:shd w:val="clear" w:color="auto" w:fill="FFFFFF"/>
            <w:vAlign w:val="center"/>
          </w:tcPr>
          <w:p w14:paraId="10973B93" w14:textId="77777777" w:rsidR="00F1440E" w:rsidRPr="00F131B3" w:rsidRDefault="00F1440E" w:rsidP="005F3402">
            <w:pPr>
              <w:jc w:val="center"/>
              <w:rPr>
                <w:sz w:val="26"/>
                <w:szCs w:val="26"/>
              </w:rPr>
            </w:pPr>
            <w:r w:rsidRPr="00F131B3">
              <w:rPr>
                <w:sz w:val="26"/>
                <w:szCs w:val="26"/>
              </w:rPr>
              <w:t>20,80</w:t>
            </w:r>
          </w:p>
        </w:tc>
        <w:tc>
          <w:tcPr>
            <w:tcW w:w="453" w:type="pct"/>
            <w:shd w:val="clear" w:color="auto" w:fill="FFFFFF"/>
            <w:vAlign w:val="center"/>
          </w:tcPr>
          <w:p w14:paraId="14D53605" w14:textId="77777777" w:rsidR="00F1440E" w:rsidRPr="00F131B3" w:rsidRDefault="00F1440E" w:rsidP="005F3402">
            <w:pPr>
              <w:jc w:val="center"/>
              <w:rPr>
                <w:sz w:val="26"/>
                <w:szCs w:val="26"/>
              </w:rPr>
            </w:pPr>
            <w:r w:rsidRPr="00F131B3">
              <w:rPr>
                <w:sz w:val="26"/>
                <w:szCs w:val="26"/>
              </w:rPr>
              <w:t>32,44</w:t>
            </w:r>
          </w:p>
        </w:tc>
        <w:tc>
          <w:tcPr>
            <w:tcW w:w="513" w:type="pct"/>
            <w:shd w:val="clear" w:color="auto" w:fill="FFFFFF"/>
            <w:vAlign w:val="center"/>
          </w:tcPr>
          <w:p w14:paraId="52861975" w14:textId="77777777" w:rsidR="00F1440E" w:rsidRPr="00F131B3" w:rsidRDefault="00F1440E" w:rsidP="005F3402">
            <w:pPr>
              <w:jc w:val="center"/>
              <w:rPr>
                <w:sz w:val="26"/>
                <w:szCs w:val="26"/>
              </w:rPr>
            </w:pPr>
            <w:r w:rsidRPr="00F131B3">
              <w:rPr>
                <w:sz w:val="26"/>
                <w:szCs w:val="26"/>
              </w:rPr>
              <w:t>48,66</w:t>
            </w:r>
          </w:p>
        </w:tc>
      </w:tr>
      <w:tr w:rsidR="00F131B3" w:rsidRPr="00F131B3" w14:paraId="096623CB" w14:textId="77777777" w:rsidTr="00F1440E">
        <w:tc>
          <w:tcPr>
            <w:tcW w:w="257" w:type="pct"/>
            <w:shd w:val="clear" w:color="auto" w:fill="FFFFFF"/>
            <w:vAlign w:val="center"/>
          </w:tcPr>
          <w:p w14:paraId="6DCC95D7" w14:textId="77777777" w:rsidR="00F1440E" w:rsidRPr="00F131B3" w:rsidRDefault="00F1440E" w:rsidP="005F3402">
            <w:pPr>
              <w:jc w:val="center"/>
              <w:rPr>
                <w:sz w:val="26"/>
                <w:szCs w:val="26"/>
              </w:rPr>
            </w:pPr>
            <w:r w:rsidRPr="00F131B3">
              <w:rPr>
                <w:sz w:val="26"/>
                <w:szCs w:val="26"/>
              </w:rPr>
              <w:t>4</w:t>
            </w:r>
          </w:p>
        </w:tc>
        <w:tc>
          <w:tcPr>
            <w:tcW w:w="1394" w:type="pct"/>
            <w:shd w:val="clear" w:color="auto" w:fill="FFFFFF"/>
            <w:vAlign w:val="center"/>
          </w:tcPr>
          <w:p w14:paraId="5C9D5051" w14:textId="77777777" w:rsidR="00F1440E" w:rsidRPr="00F131B3" w:rsidRDefault="00F1440E" w:rsidP="002F2155">
            <w:pPr>
              <w:ind w:left="122" w:right="92"/>
              <w:rPr>
                <w:sz w:val="26"/>
                <w:szCs w:val="26"/>
              </w:rPr>
            </w:pPr>
            <w:r w:rsidRPr="00F131B3">
              <w:rPr>
                <w:sz w:val="26"/>
                <w:szCs w:val="26"/>
              </w:rPr>
              <w:t>Túi đựng tài liệu</w:t>
            </w:r>
          </w:p>
        </w:tc>
        <w:tc>
          <w:tcPr>
            <w:tcW w:w="441" w:type="pct"/>
            <w:shd w:val="clear" w:color="auto" w:fill="FFFFFF"/>
            <w:vAlign w:val="center"/>
          </w:tcPr>
          <w:p w14:paraId="1A1F0CF8"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34413BE5" w14:textId="77777777" w:rsidR="00F1440E" w:rsidRPr="00F131B3" w:rsidRDefault="00F1440E" w:rsidP="005F3402">
            <w:pPr>
              <w:jc w:val="center"/>
              <w:rPr>
                <w:sz w:val="26"/>
                <w:szCs w:val="26"/>
              </w:rPr>
            </w:pPr>
            <w:r w:rsidRPr="00F131B3">
              <w:rPr>
                <w:sz w:val="26"/>
                <w:szCs w:val="26"/>
              </w:rPr>
              <w:t>12</w:t>
            </w:r>
          </w:p>
        </w:tc>
        <w:tc>
          <w:tcPr>
            <w:tcW w:w="570" w:type="pct"/>
            <w:shd w:val="clear" w:color="auto" w:fill="FFFFFF"/>
            <w:vAlign w:val="center"/>
          </w:tcPr>
          <w:p w14:paraId="2D005D1E" w14:textId="77777777" w:rsidR="00F1440E" w:rsidRPr="00F131B3" w:rsidRDefault="00F1440E" w:rsidP="005F3402">
            <w:pPr>
              <w:jc w:val="center"/>
              <w:rPr>
                <w:sz w:val="26"/>
                <w:szCs w:val="26"/>
              </w:rPr>
            </w:pPr>
            <w:r w:rsidRPr="00F131B3">
              <w:rPr>
                <w:sz w:val="26"/>
                <w:szCs w:val="26"/>
              </w:rPr>
              <w:t>5,30</w:t>
            </w:r>
          </w:p>
        </w:tc>
        <w:tc>
          <w:tcPr>
            <w:tcW w:w="453" w:type="pct"/>
            <w:shd w:val="clear" w:color="auto" w:fill="FFFFFF"/>
            <w:vAlign w:val="center"/>
          </w:tcPr>
          <w:p w14:paraId="020121BE" w14:textId="77777777" w:rsidR="00F1440E" w:rsidRPr="00F131B3" w:rsidRDefault="00F1440E" w:rsidP="005F3402">
            <w:pPr>
              <w:jc w:val="center"/>
              <w:rPr>
                <w:sz w:val="26"/>
                <w:szCs w:val="26"/>
              </w:rPr>
            </w:pPr>
            <w:r w:rsidRPr="00F131B3">
              <w:rPr>
                <w:sz w:val="26"/>
                <w:szCs w:val="26"/>
              </w:rPr>
              <w:t>9,95</w:t>
            </w:r>
          </w:p>
        </w:tc>
        <w:tc>
          <w:tcPr>
            <w:tcW w:w="453" w:type="pct"/>
            <w:shd w:val="clear" w:color="auto" w:fill="FFFFFF"/>
            <w:vAlign w:val="center"/>
          </w:tcPr>
          <w:p w14:paraId="00782156" w14:textId="77777777" w:rsidR="00F1440E" w:rsidRPr="00F131B3" w:rsidRDefault="00F1440E" w:rsidP="005F3402">
            <w:pPr>
              <w:jc w:val="center"/>
              <w:rPr>
                <w:sz w:val="26"/>
                <w:szCs w:val="26"/>
              </w:rPr>
            </w:pPr>
            <w:r w:rsidRPr="00F131B3">
              <w:rPr>
                <w:sz w:val="26"/>
                <w:szCs w:val="26"/>
              </w:rPr>
              <w:t>20,80</w:t>
            </w:r>
          </w:p>
        </w:tc>
        <w:tc>
          <w:tcPr>
            <w:tcW w:w="453" w:type="pct"/>
            <w:shd w:val="clear" w:color="auto" w:fill="FFFFFF"/>
            <w:vAlign w:val="center"/>
          </w:tcPr>
          <w:p w14:paraId="1BA39346" w14:textId="77777777" w:rsidR="00F1440E" w:rsidRPr="00F131B3" w:rsidRDefault="00F1440E" w:rsidP="005F3402">
            <w:pPr>
              <w:jc w:val="center"/>
              <w:rPr>
                <w:sz w:val="26"/>
                <w:szCs w:val="26"/>
              </w:rPr>
            </w:pPr>
            <w:r w:rsidRPr="00F131B3">
              <w:rPr>
                <w:sz w:val="26"/>
                <w:szCs w:val="26"/>
              </w:rPr>
              <w:t>32,44</w:t>
            </w:r>
          </w:p>
        </w:tc>
        <w:tc>
          <w:tcPr>
            <w:tcW w:w="513" w:type="pct"/>
            <w:shd w:val="clear" w:color="auto" w:fill="FFFFFF"/>
            <w:vAlign w:val="center"/>
          </w:tcPr>
          <w:p w14:paraId="6D55A349" w14:textId="77777777" w:rsidR="00F1440E" w:rsidRPr="00F131B3" w:rsidRDefault="00F1440E" w:rsidP="005F3402">
            <w:pPr>
              <w:jc w:val="center"/>
              <w:rPr>
                <w:sz w:val="26"/>
                <w:szCs w:val="26"/>
              </w:rPr>
            </w:pPr>
            <w:r w:rsidRPr="00F131B3">
              <w:rPr>
                <w:sz w:val="26"/>
                <w:szCs w:val="26"/>
              </w:rPr>
              <w:t>48,66</w:t>
            </w:r>
          </w:p>
        </w:tc>
      </w:tr>
      <w:tr w:rsidR="00F131B3" w:rsidRPr="00F131B3" w14:paraId="104437A9" w14:textId="77777777" w:rsidTr="00F1440E">
        <w:tc>
          <w:tcPr>
            <w:tcW w:w="257" w:type="pct"/>
            <w:shd w:val="clear" w:color="auto" w:fill="FFFFFF"/>
            <w:vAlign w:val="center"/>
          </w:tcPr>
          <w:p w14:paraId="2E77CCC8" w14:textId="77777777" w:rsidR="00F1440E" w:rsidRPr="00F131B3" w:rsidRDefault="00F1440E" w:rsidP="005F3402">
            <w:pPr>
              <w:jc w:val="center"/>
              <w:rPr>
                <w:sz w:val="26"/>
                <w:szCs w:val="26"/>
              </w:rPr>
            </w:pPr>
            <w:r w:rsidRPr="00F131B3">
              <w:rPr>
                <w:sz w:val="26"/>
                <w:szCs w:val="26"/>
              </w:rPr>
              <w:t>5</w:t>
            </w:r>
          </w:p>
        </w:tc>
        <w:tc>
          <w:tcPr>
            <w:tcW w:w="1394" w:type="pct"/>
            <w:shd w:val="clear" w:color="auto" w:fill="FFFFFF"/>
            <w:vAlign w:val="center"/>
          </w:tcPr>
          <w:p w14:paraId="44F7EAAD" w14:textId="77777777" w:rsidR="00F1440E" w:rsidRPr="00F131B3" w:rsidRDefault="00F1440E" w:rsidP="002F2155">
            <w:pPr>
              <w:ind w:left="122" w:right="92"/>
              <w:rPr>
                <w:sz w:val="26"/>
                <w:szCs w:val="26"/>
              </w:rPr>
            </w:pPr>
            <w:r w:rsidRPr="00F131B3">
              <w:rPr>
                <w:sz w:val="26"/>
                <w:szCs w:val="26"/>
              </w:rPr>
              <w:t>Thước bẹt nhựa 60cm</w:t>
            </w:r>
          </w:p>
        </w:tc>
        <w:tc>
          <w:tcPr>
            <w:tcW w:w="441" w:type="pct"/>
            <w:shd w:val="clear" w:color="auto" w:fill="FFFFFF"/>
            <w:vAlign w:val="center"/>
          </w:tcPr>
          <w:p w14:paraId="75F2B667"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7B4C7929" w14:textId="77777777" w:rsidR="00F1440E" w:rsidRPr="00F131B3" w:rsidRDefault="00F1440E" w:rsidP="005F3402">
            <w:pPr>
              <w:jc w:val="center"/>
              <w:rPr>
                <w:sz w:val="26"/>
                <w:szCs w:val="26"/>
              </w:rPr>
            </w:pPr>
            <w:r w:rsidRPr="00F131B3">
              <w:rPr>
                <w:sz w:val="26"/>
                <w:szCs w:val="26"/>
              </w:rPr>
              <w:t>24</w:t>
            </w:r>
          </w:p>
        </w:tc>
        <w:tc>
          <w:tcPr>
            <w:tcW w:w="570" w:type="pct"/>
            <w:shd w:val="clear" w:color="auto" w:fill="FFFFFF"/>
            <w:vAlign w:val="center"/>
          </w:tcPr>
          <w:p w14:paraId="550DF561" w14:textId="77777777" w:rsidR="00F1440E" w:rsidRPr="00F131B3" w:rsidRDefault="00F1440E" w:rsidP="005F3402">
            <w:pPr>
              <w:jc w:val="center"/>
              <w:rPr>
                <w:sz w:val="26"/>
                <w:szCs w:val="26"/>
              </w:rPr>
            </w:pPr>
            <w:r w:rsidRPr="00F131B3">
              <w:rPr>
                <w:sz w:val="26"/>
                <w:szCs w:val="26"/>
              </w:rPr>
              <w:t>2,39</w:t>
            </w:r>
          </w:p>
        </w:tc>
        <w:tc>
          <w:tcPr>
            <w:tcW w:w="453" w:type="pct"/>
            <w:shd w:val="clear" w:color="auto" w:fill="FFFFFF"/>
            <w:vAlign w:val="center"/>
          </w:tcPr>
          <w:p w14:paraId="138B6401" w14:textId="77777777" w:rsidR="00F1440E" w:rsidRPr="00F131B3" w:rsidRDefault="00F1440E" w:rsidP="005F3402">
            <w:pPr>
              <w:jc w:val="center"/>
              <w:rPr>
                <w:sz w:val="26"/>
                <w:szCs w:val="26"/>
              </w:rPr>
            </w:pPr>
            <w:r w:rsidRPr="00F131B3">
              <w:rPr>
                <w:sz w:val="26"/>
                <w:szCs w:val="26"/>
              </w:rPr>
              <w:t>4,40</w:t>
            </w:r>
          </w:p>
        </w:tc>
        <w:tc>
          <w:tcPr>
            <w:tcW w:w="453" w:type="pct"/>
            <w:shd w:val="clear" w:color="auto" w:fill="FFFFFF"/>
            <w:vAlign w:val="center"/>
          </w:tcPr>
          <w:p w14:paraId="65884511" w14:textId="77777777" w:rsidR="00F1440E" w:rsidRPr="00F131B3" w:rsidRDefault="00F1440E" w:rsidP="005F3402">
            <w:pPr>
              <w:jc w:val="center"/>
              <w:rPr>
                <w:sz w:val="26"/>
                <w:szCs w:val="26"/>
              </w:rPr>
            </w:pPr>
            <w:r w:rsidRPr="00F131B3">
              <w:rPr>
                <w:sz w:val="26"/>
                <w:szCs w:val="26"/>
              </w:rPr>
              <w:t>12,24</w:t>
            </w:r>
          </w:p>
        </w:tc>
        <w:tc>
          <w:tcPr>
            <w:tcW w:w="453" w:type="pct"/>
            <w:shd w:val="clear" w:color="auto" w:fill="FFFFFF"/>
            <w:vAlign w:val="center"/>
          </w:tcPr>
          <w:p w14:paraId="37CE7AB0" w14:textId="77777777" w:rsidR="00F1440E" w:rsidRPr="00F131B3" w:rsidRDefault="00F1440E" w:rsidP="005F3402">
            <w:pPr>
              <w:jc w:val="center"/>
              <w:rPr>
                <w:sz w:val="26"/>
                <w:szCs w:val="26"/>
              </w:rPr>
            </w:pPr>
            <w:r w:rsidRPr="00F131B3">
              <w:rPr>
                <w:sz w:val="26"/>
                <w:szCs w:val="26"/>
              </w:rPr>
              <w:t>18,36</w:t>
            </w:r>
          </w:p>
        </w:tc>
        <w:tc>
          <w:tcPr>
            <w:tcW w:w="513" w:type="pct"/>
            <w:shd w:val="clear" w:color="auto" w:fill="FFFFFF"/>
            <w:vAlign w:val="center"/>
          </w:tcPr>
          <w:p w14:paraId="07457FCB" w14:textId="77777777" w:rsidR="00F1440E" w:rsidRPr="00F131B3" w:rsidRDefault="00F1440E" w:rsidP="005F3402">
            <w:pPr>
              <w:jc w:val="center"/>
              <w:rPr>
                <w:sz w:val="26"/>
                <w:szCs w:val="26"/>
              </w:rPr>
            </w:pPr>
            <w:r w:rsidRPr="00F131B3">
              <w:rPr>
                <w:sz w:val="26"/>
                <w:szCs w:val="26"/>
              </w:rPr>
              <w:t>27,54</w:t>
            </w:r>
          </w:p>
        </w:tc>
      </w:tr>
      <w:tr w:rsidR="00F131B3" w:rsidRPr="00F131B3" w14:paraId="03BA425F" w14:textId="77777777" w:rsidTr="00F1440E">
        <w:tc>
          <w:tcPr>
            <w:tcW w:w="257" w:type="pct"/>
            <w:shd w:val="clear" w:color="auto" w:fill="FFFFFF"/>
            <w:vAlign w:val="center"/>
          </w:tcPr>
          <w:p w14:paraId="2418089E" w14:textId="77777777" w:rsidR="00F1440E" w:rsidRPr="00F131B3" w:rsidRDefault="00F1440E" w:rsidP="005F3402">
            <w:pPr>
              <w:jc w:val="center"/>
              <w:rPr>
                <w:sz w:val="26"/>
                <w:szCs w:val="26"/>
              </w:rPr>
            </w:pPr>
            <w:r w:rsidRPr="00F131B3">
              <w:rPr>
                <w:sz w:val="26"/>
                <w:szCs w:val="26"/>
              </w:rPr>
              <w:t>6</w:t>
            </w:r>
          </w:p>
        </w:tc>
        <w:tc>
          <w:tcPr>
            <w:tcW w:w="1394" w:type="pct"/>
            <w:shd w:val="clear" w:color="auto" w:fill="FFFFFF"/>
            <w:vAlign w:val="center"/>
          </w:tcPr>
          <w:p w14:paraId="490F4E0B" w14:textId="77777777" w:rsidR="00F1440E" w:rsidRPr="00F131B3" w:rsidRDefault="00F1440E" w:rsidP="002F2155">
            <w:pPr>
              <w:ind w:left="122" w:right="92"/>
              <w:rPr>
                <w:sz w:val="26"/>
                <w:szCs w:val="26"/>
              </w:rPr>
            </w:pPr>
            <w:r w:rsidRPr="00F131B3">
              <w:rPr>
                <w:sz w:val="26"/>
                <w:szCs w:val="26"/>
              </w:rPr>
              <w:t>Ký hiệu bản đồ</w:t>
            </w:r>
          </w:p>
        </w:tc>
        <w:tc>
          <w:tcPr>
            <w:tcW w:w="441" w:type="pct"/>
            <w:shd w:val="clear" w:color="auto" w:fill="FFFFFF"/>
            <w:vAlign w:val="center"/>
          </w:tcPr>
          <w:p w14:paraId="6B31E21F" w14:textId="77777777" w:rsidR="00F1440E" w:rsidRPr="00F131B3" w:rsidRDefault="00F1440E" w:rsidP="005F3402">
            <w:pPr>
              <w:jc w:val="center"/>
              <w:rPr>
                <w:sz w:val="26"/>
                <w:szCs w:val="26"/>
              </w:rPr>
            </w:pPr>
            <w:r w:rsidRPr="00F131B3">
              <w:rPr>
                <w:sz w:val="26"/>
                <w:szCs w:val="26"/>
              </w:rPr>
              <w:t>Quyển</w:t>
            </w:r>
          </w:p>
        </w:tc>
        <w:tc>
          <w:tcPr>
            <w:tcW w:w="465" w:type="pct"/>
            <w:shd w:val="clear" w:color="auto" w:fill="FFFFFF"/>
            <w:vAlign w:val="center"/>
          </w:tcPr>
          <w:p w14:paraId="73BCAF34" w14:textId="77777777" w:rsidR="00F1440E" w:rsidRPr="00F131B3" w:rsidRDefault="00F1440E" w:rsidP="005F3402">
            <w:pPr>
              <w:jc w:val="center"/>
              <w:rPr>
                <w:sz w:val="26"/>
                <w:szCs w:val="26"/>
              </w:rPr>
            </w:pPr>
            <w:r w:rsidRPr="00F131B3">
              <w:rPr>
                <w:sz w:val="26"/>
                <w:szCs w:val="26"/>
              </w:rPr>
              <w:t>48</w:t>
            </w:r>
          </w:p>
        </w:tc>
        <w:tc>
          <w:tcPr>
            <w:tcW w:w="570" w:type="pct"/>
            <w:shd w:val="clear" w:color="auto" w:fill="FFFFFF"/>
            <w:vAlign w:val="center"/>
          </w:tcPr>
          <w:p w14:paraId="4180B9DA" w14:textId="77777777" w:rsidR="00F1440E" w:rsidRPr="00F131B3" w:rsidRDefault="00F1440E" w:rsidP="005F3402">
            <w:pPr>
              <w:jc w:val="center"/>
              <w:rPr>
                <w:sz w:val="26"/>
                <w:szCs w:val="26"/>
              </w:rPr>
            </w:pPr>
            <w:r w:rsidRPr="00F131B3">
              <w:rPr>
                <w:sz w:val="26"/>
                <w:szCs w:val="26"/>
              </w:rPr>
              <w:t>0,40</w:t>
            </w:r>
          </w:p>
        </w:tc>
        <w:tc>
          <w:tcPr>
            <w:tcW w:w="453" w:type="pct"/>
            <w:shd w:val="clear" w:color="auto" w:fill="FFFFFF"/>
            <w:vAlign w:val="center"/>
          </w:tcPr>
          <w:p w14:paraId="0266A895" w14:textId="77777777" w:rsidR="00F1440E" w:rsidRPr="00F131B3" w:rsidRDefault="00F1440E" w:rsidP="005F3402">
            <w:pPr>
              <w:jc w:val="center"/>
              <w:rPr>
                <w:sz w:val="26"/>
                <w:szCs w:val="26"/>
              </w:rPr>
            </w:pPr>
            <w:r w:rsidRPr="00F131B3">
              <w:rPr>
                <w:sz w:val="26"/>
                <w:szCs w:val="26"/>
              </w:rPr>
              <w:t>0,73</w:t>
            </w:r>
          </w:p>
        </w:tc>
        <w:tc>
          <w:tcPr>
            <w:tcW w:w="453" w:type="pct"/>
            <w:shd w:val="clear" w:color="auto" w:fill="FFFFFF"/>
            <w:vAlign w:val="center"/>
          </w:tcPr>
          <w:p w14:paraId="375DFB13" w14:textId="77777777" w:rsidR="00F1440E" w:rsidRPr="00F131B3" w:rsidRDefault="00F1440E" w:rsidP="005F3402">
            <w:pPr>
              <w:jc w:val="center"/>
              <w:rPr>
                <w:sz w:val="26"/>
                <w:szCs w:val="26"/>
              </w:rPr>
            </w:pPr>
            <w:r w:rsidRPr="00F131B3">
              <w:rPr>
                <w:sz w:val="26"/>
                <w:szCs w:val="26"/>
              </w:rPr>
              <w:t>2,04</w:t>
            </w:r>
          </w:p>
        </w:tc>
        <w:tc>
          <w:tcPr>
            <w:tcW w:w="453" w:type="pct"/>
            <w:shd w:val="clear" w:color="auto" w:fill="FFFFFF"/>
            <w:vAlign w:val="center"/>
          </w:tcPr>
          <w:p w14:paraId="2B75E26B" w14:textId="77777777" w:rsidR="00F1440E" w:rsidRPr="00F131B3" w:rsidRDefault="00F1440E" w:rsidP="005F3402">
            <w:pPr>
              <w:jc w:val="center"/>
              <w:rPr>
                <w:sz w:val="26"/>
                <w:szCs w:val="26"/>
              </w:rPr>
            </w:pPr>
            <w:r w:rsidRPr="00F131B3">
              <w:rPr>
                <w:sz w:val="26"/>
                <w:szCs w:val="26"/>
              </w:rPr>
              <w:t>3,06</w:t>
            </w:r>
          </w:p>
        </w:tc>
        <w:tc>
          <w:tcPr>
            <w:tcW w:w="513" w:type="pct"/>
            <w:shd w:val="clear" w:color="auto" w:fill="FFFFFF"/>
            <w:vAlign w:val="center"/>
          </w:tcPr>
          <w:p w14:paraId="647BFD88" w14:textId="77777777" w:rsidR="00F1440E" w:rsidRPr="00F131B3" w:rsidRDefault="00F1440E" w:rsidP="005F3402">
            <w:pPr>
              <w:jc w:val="center"/>
              <w:rPr>
                <w:sz w:val="26"/>
                <w:szCs w:val="26"/>
              </w:rPr>
            </w:pPr>
            <w:r w:rsidRPr="00F131B3">
              <w:rPr>
                <w:sz w:val="26"/>
                <w:szCs w:val="26"/>
              </w:rPr>
              <w:t>4,59</w:t>
            </w:r>
          </w:p>
        </w:tc>
      </w:tr>
      <w:tr w:rsidR="00F131B3" w:rsidRPr="00F131B3" w14:paraId="598AFEFF" w14:textId="77777777" w:rsidTr="00F1440E">
        <w:tc>
          <w:tcPr>
            <w:tcW w:w="257" w:type="pct"/>
            <w:shd w:val="clear" w:color="auto" w:fill="FFFFFF"/>
            <w:vAlign w:val="center"/>
          </w:tcPr>
          <w:p w14:paraId="1B90E292" w14:textId="77777777" w:rsidR="00F1440E" w:rsidRPr="00F131B3" w:rsidRDefault="00F1440E" w:rsidP="005F3402">
            <w:pPr>
              <w:jc w:val="center"/>
              <w:rPr>
                <w:sz w:val="26"/>
                <w:szCs w:val="26"/>
              </w:rPr>
            </w:pPr>
            <w:r w:rsidRPr="00F131B3">
              <w:rPr>
                <w:sz w:val="26"/>
                <w:szCs w:val="26"/>
              </w:rPr>
              <w:t>7</w:t>
            </w:r>
          </w:p>
        </w:tc>
        <w:tc>
          <w:tcPr>
            <w:tcW w:w="1394" w:type="pct"/>
            <w:shd w:val="clear" w:color="auto" w:fill="FFFFFF"/>
            <w:vAlign w:val="center"/>
          </w:tcPr>
          <w:p w14:paraId="2050CD63" w14:textId="77777777" w:rsidR="00F1440E" w:rsidRPr="00F131B3" w:rsidRDefault="00F1440E" w:rsidP="002F2155">
            <w:pPr>
              <w:ind w:left="122" w:right="92"/>
              <w:rPr>
                <w:sz w:val="26"/>
                <w:szCs w:val="26"/>
              </w:rPr>
            </w:pPr>
            <w:r w:rsidRPr="00F131B3">
              <w:rPr>
                <w:sz w:val="26"/>
                <w:szCs w:val="26"/>
              </w:rPr>
              <w:t>Quy phạm</w:t>
            </w:r>
          </w:p>
        </w:tc>
        <w:tc>
          <w:tcPr>
            <w:tcW w:w="441" w:type="pct"/>
            <w:shd w:val="clear" w:color="auto" w:fill="FFFFFF"/>
            <w:vAlign w:val="center"/>
          </w:tcPr>
          <w:p w14:paraId="56E41A57" w14:textId="77777777" w:rsidR="00F1440E" w:rsidRPr="00F131B3" w:rsidRDefault="00F1440E" w:rsidP="005F3402">
            <w:pPr>
              <w:jc w:val="center"/>
              <w:rPr>
                <w:sz w:val="26"/>
                <w:szCs w:val="26"/>
              </w:rPr>
            </w:pPr>
            <w:r w:rsidRPr="00F131B3">
              <w:rPr>
                <w:sz w:val="26"/>
                <w:szCs w:val="26"/>
              </w:rPr>
              <w:t>Quyển</w:t>
            </w:r>
          </w:p>
        </w:tc>
        <w:tc>
          <w:tcPr>
            <w:tcW w:w="465" w:type="pct"/>
            <w:shd w:val="clear" w:color="auto" w:fill="FFFFFF"/>
            <w:vAlign w:val="center"/>
          </w:tcPr>
          <w:p w14:paraId="07D37179" w14:textId="77777777" w:rsidR="00F1440E" w:rsidRPr="00F131B3" w:rsidRDefault="00F1440E" w:rsidP="005F3402">
            <w:pPr>
              <w:jc w:val="center"/>
              <w:rPr>
                <w:sz w:val="26"/>
                <w:szCs w:val="26"/>
              </w:rPr>
            </w:pPr>
            <w:r w:rsidRPr="00F131B3">
              <w:rPr>
                <w:sz w:val="26"/>
                <w:szCs w:val="26"/>
              </w:rPr>
              <w:t>48</w:t>
            </w:r>
          </w:p>
        </w:tc>
        <w:tc>
          <w:tcPr>
            <w:tcW w:w="570" w:type="pct"/>
            <w:shd w:val="clear" w:color="auto" w:fill="FFFFFF"/>
            <w:vAlign w:val="center"/>
          </w:tcPr>
          <w:p w14:paraId="15C4807E" w14:textId="77777777" w:rsidR="00F1440E" w:rsidRPr="00F131B3" w:rsidRDefault="00F1440E" w:rsidP="005F3402">
            <w:pPr>
              <w:jc w:val="center"/>
              <w:rPr>
                <w:sz w:val="26"/>
                <w:szCs w:val="26"/>
              </w:rPr>
            </w:pPr>
            <w:r w:rsidRPr="00F131B3">
              <w:rPr>
                <w:sz w:val="26"/>
                <w:szCs w:val="26"/>
              </w:rPr>
              <w:t>0,40</w:t>
            </w:r>
          </w:p>
        </w:tc>
        <w:tc>
          <w:tcPr>
            <w:tcW w:w="453" w:type="pct"/>
            <w:shd w:val="clear" w:color="auto" w:fill="FFFFFF"/>
            <w:vAlign w:val="center"/>
          </w:tcPr>
          <w:p w14:paraId="2E8222AA" w14:textId="77777777" w:rsidR="00F1440E" w:rsidRPr="00F131B3" w:rsidRDefault="00F1440E" w:rsidP="005F3402">
            <w:pPr>
              <w:jc w:val="center"/>
              <w:rPr>
                <w:sz w:val="26"/>
                <w:szCs w:val="26"/>
              </w:rPr>
            </w:pPr>
            <w:r w:rsidRPr="00F131B3">
              <w:rPr>
                <w:sz w:val="26"/>
                <w:szCs w:val="26"/>
              </w:rPr>
              <w:t>0,73</w:t>
            </w:r>
          </w:p>
        </w:tc>
        <w:tc>
          <w:tcPr>
            <w:tcW w:w="453" w:type="pct"/>
            <w:shd w:val="clear" w:color="auto" w:fill="FFFFFF"/>
            <w:vAlign w:val="center"/>
          </w:tcPr>
          <w:p w14:paraId="517892C6" w14:textId="77777777" w:rsidR="00F1440E" w:rsidRPr="00F131B3" w:rsidRDefault="00F1440E" w:rsidP="005F3402">
            <w:pPr>
              <w:jc w:val="center"/>
              <w:rPr>
                <w:sz w:val="26"/>
                <w:szCs w:val="26"/>
              </w:rPr>
            </w:pPr>
            <w:r w:rsidRPr="00F131B3">
              <w:rPr>
                <w:sz w:val="26"/>
                <w:szCs w:val="26"/>
              </w:rPr>
              <w:t>2,04</w:t>
            </w:r>
          </w:p>
        </w:tc>
        <w:tc>
          <w:tcPr>
            <w:tcW w:w="453" w:type="pct"/>
            <w:shd w:val="clear" w:color="auto" w:fill="FFFFFF"/>
            <w:vAlign w:val="center"/>
          </w:tcPr>
          <w:p w14:paraId="19A3868E" w14:textId="77777777" w:rsidR="00F1440E" w:rsidRPr="00F131B3" w:rsidRDefault="00F1440E" w:rsidP="005F3402">
            <w:pPr>
              <w:jc w:val="center"/>
              <w:rPr>
                <w:sz w:val="26"/>
                <w:szCs w:val="26"/>
              </w:rPr>
            </w:pPr>
            <w:r w:rsidRPr="00F131B3">
              <w:rPr>
                <w:sz w:val="26"/>
                <w:szCs w:val="26"/>
              </w:rPr>
              <w:t>3,06</w:t>
            </w:r>
          </w:p>
        </w:tc>
        <w:tc>
          <w:tcPr>
            <w:tcW w:w="513" w:type="pct"/>
            <w:shd w:val="clear" w:color="auto" w:fill="FFFFFF"/>
            <w:vAlign w:val="center"/>
          </w:tcPr>
          <w:p w14:paraId="316DBA26" w14:textId="77777777" w:rsidR="00F1440E" w:rsidRPr="00F131B3" w:rsidRDefault="00F1440E" w:rsidP="005F3402">
            <w:pPr>
              <w:jc w:val="center"/>
              <w:rPr>
                <w:sz w:val="26"/>
                <w:szCs w:val="26"/>
              </w:rPr>
            </w:pPr>
            <w:r w:rsidRPr="00F131B3">
              <w:rPr>
                <w:sz w:val="26"/>
                <w:szCs w:val="26"/>
              </w:rPr>
              <w:t>4,59</w:t>
            </w:r>
          </w:p>
        </w:tc>
      </w:tr>
      <w:tr w:rsidR="00F131B3" w:rsidRPr="00F131B3" w14:paraId="584CAC76" w14:textId="77777777" w:rsidTr="00F1440E">
        <w:tc>
          <w:tcPr>
            <w:tcW w:w="257" w:type="pct"/>
            <w:shd w:val="clear" w:color="auto" w:fill="FFFFFF"/>
            <w:vAlign w:val="center"/>
          </w:tcPr>
          <w:p w14:paraId="44656982" w14:textId="77777777" w:rsidR="00F1440E" w:rsidRPr="00F131B3" w:rsidRDefault="00F1440E" w:rsidP="005F3402">
            <w:pPr>
              <w:jc w:val="center"/>
              <w:rPr>
                <w:sz w:val="26"/>
                <w:szCs w:val="26"/>
              </w:rPr>
            </w:pPr>
            <w:r w:rsidRPr="00F131B3">
              <w:rPr>
                <w:sz w:val="26"/>
                <w:szCs w:val="26"/>
              </w:rPr>
              <w:t>8</w:t>
            </w:r>
          </w:p>
        </w:tc>
        <w:tc>
          <w:tcPr>
            <w:tcW w:w="1394" w:type="pct"/>
            <w:shd w:val="clear" w:color="auto" w:fill="FFFFFF"/>
            <w:vAlign w:val="center"/>
          </w:tcPr>
          <w:p w14:paraId="018D7726" w14:textId="77777777" w:rsidR="00F1440E" w:rsidRPr="00F131B3" w:rsidRDefault="00F1440E" w:rsidP="002F2155">
            <w:pPr>
              <w:ind w:left="122" w:right="92"/>
              <w:rPr>
                <w:sz w:val="26"/>
                <w:szCs w:val="26"/>
              </w:rPr>
            </w:pPr>
            <w:r w:rsidRPr="00F131B3">
              <w:rPr>
                <w:sz w:val="26"/>
                <w:szCs w:val="26"/>
              </w:rPr>
              <w:t>Máy tính tay</w:t>
            </w:r>
          </w:p>
        </w:tc>
        <w:tc>
          <w:tcPr>
            <w:tcW w:w="441" w:type="pct"/>
            <w:shd w:val="clear" w:color="auto" w:fill="FFFFFF"/>
            <w:vAlign w:val="center"/>
          </w:tcPr>
          <w:p w14:paraId="2B2094E5"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1BFCCF7D" w14:textId="77777777" w:rsidR="00F1440E" w:rsidRPr="00F131B3" w:rsidRDefault="00F1440E" w:rsidP="005F3402">
            <w:pPr>
              <w:jc w:val="center"/>
              <w:rPr>
                <w:sz w:val="26"/>
                <w:szCs w:val="26"/>
              </w:rPr>
            </w:pPr>
            <w:r w:rsidRPr="00F131B3">
              <w:rPr>
                <w:sz w:val="26"/>
                <w:szCs w:val="26"/>
              </w:rPr>
              <w:t>24</w:t>
            </w:r>
          </w:p>
        </w:tc>
        <w:tc>
          <w:tcPr>
            <w:tcW w:w="570" w:type="pct"/>
            <w:shd w:val="clear" w:color="auto" w:fill="FFFFFF"/>
            <w:vAlign w:val="center"/>
          </w:tcPr>
          <w:p w14:paraId="32CA3A56" w14:textId="77777777" w:rsidR="00F1440E" w:rsidRPr="00F131B3" w:rsidRDefault="00F1440E" w:rsidP="005F3402">
            <w:pPr>
              <w:jc w:val="center"/>
              <w:rPr>
                <w:sz w:val="26"/>
                <w:szCs w:val="26"/>
              </w:rPr>
            </w:pPr>
            <w:r w:rsidRPr="00F131B3">
              <w:rPr>
                <w:sz w:val="26"/>
                <w:szCs w:val="26"/>
              </w:rPr>
              <w:t>0,40</w:t>
            </w:r>
          </w:p>
        </w:tc>
        <w:tc>
          <w:tcPr>
            <w:tcW w:w="453" w:type="pct"/>
            <w:shd w:val="clear" w:color="auto" w:fill="FFFFFF"/>
            <w:vAlign w:val="center"/>
          </w:tcPr>
          <w:p w14:paraId="132CBF93" w14:textId="77777777" w:rsidR="00F1440E" w:rsidRPr="00F131B3" w:rsidRDefault="00F1440E" w:rsidP="005F3402">
            <w:pPr>
              <w:jc w:val="center"/>
              <w:rPr>
                <w:sz w:val="26"/>
                <w:szCs w:val="26"/>
              </w:rPr>
            </w:pPr>
            <w:r w:rsidRPr="00F131B3">
              <w:rPr>
                <w:sz w:val="26"/>
                <w:szCs w:val="26"/>
              </w:rPr>
              <w:t>0,73</w:t>
            </w:r>
          </w:p>
        </w:tc>
        <w:tc>
          <w:tcPr>
            <w:tcW w:w="453" w:type="pct"/>
            <w:shd w:val="clear" w:color="auto" w:fill="FFFFFF"/>
            <w:vAlign w:val="center"/>
          </w:tcPr>
          <w:p w14:paraId="36BE2512" w14:textId="77777777" w:rsidR="00F1440E" w:rsidRPr="00F131B3" w:rsidRDefault="00F1440E" w:rsidP="005F3402">
            <w:pPr>
              <w:jc w:val="center"/>
              <w:rPr>
                <w:sz w:val="26"/>
                <w:szCs w:val="26"/>
              </w:rPr>
            </w:pPr>
            <w:r w:rsidRPr="00F131B3">
              <w:rPr>
                <w:sz w:val="26"/>
                <w:szCs w:val="26"/>
              </w:rPr>
              <w:t>2,04</w:t>
            </w:r>
          </w:p>
        </w:tc>
        <w:tc>
          <w:tcPr>
            <w:tcW w:w="453" w:type="pct"/>
            <w:shd w:val="clear" w:color="auto" w:fill="FFFFFF"/>
            <w:vAlign w:val="center"/>
          </w:tcPr>
          <w:p w14:paraId="37A105FF" w14:textId="77777777" w:rsidR="00F1440E" w:rsidRPr="00F131B3" w:rsidRDefault="00F1440E" w:rsidP="005F3402">
            <w:pPr>
              <w:jc w:val="center"/>
              <w:rPr>
                <w:sz w:val="26"/>
                <w:szCs w:val="26"/>
              </w:rPr>
            </w:pPr>
            <w:r w:rsidRPr="00F131B3">
              <w:rPr>
                <w:sz w:val="26"/>
                <w:szCs w:val="26"/>
              </w:rPr>
              <w:t>3,06</w:t>
            </w:r>
          </w:p>
        </w:tc>
        <w:tc>
          <w:tcPr>
            <w:tcW w:w="513" w:type="pct"/>
            <w:shd w:val="clear" w:color="auto" w:fill="FFFFFF"/>
            <w:vAlign w:val="center"/>
          </w:tcPr>
          <w:p w14:paraId="376FD50A" w14:textId="77777777" w:rsidR="00F1440E" w:rsidRPr="00F131B3" w:rsidRDefault="00F1440E" w:rsidP="005F3402">
            <w:pPr>
              <w:jc w:val="center"/>
              <w:rPr>
                <w:sz w:val="26"/>
                <w:szCs w:val="26"/>
              </w:rPr>
            </w:pPr>
            <w:r w:rsidRPr="00F131B3">
              <w:rPr>
                <w:sz w:val="26"/>
                <w:szCs w:val="26"/>
              </w:rPr>
              <w:t>4,59</w:t>
            </w:r>
          </w:p>
        </w:tc>
      </w:tr>
      <w:tr w:rsidR="00F131B3" w:rsidRPr="00F131B3" w14:paraId="310A0BA9" w14:textId="77777777" w:rsidTr="00F1440E">
        <w:tc>
          <w:tcPr>
            <w:tcW w:w="257" w:type="pct"/>
            <w:shd w:val="clear" w:color="auto" w:fill="FFFFFF"/>
            <w:vAlign w:val="center"/>
          </w:tcPr>
          <w:p w14:paraId="1080FDD1" w14:textId="77777777" w:rsidR="00F1440E" w:rsidRPr="00F131B3" w:rsidRDefault="00F1440E" w:rsidP="005F3402">
            <w:pPr>
              <w:jc w:val="center"/>
              <w:rPr>
                <w:sz w:val="26"/>
                <w:szCs w:val="26"/>
              </w:rPr>
            </w:pPr>
            <w:r w:rsidRPr="00F131B3">
              <w:rPr>
                <w:sz w:val="26"/>
                <w:szCs w:val="26"/>
              </w:rPr>
              <w:t>9</w:t>
            </w:r>
          </w:p>
        </w:tc>
        <w:tc>
          <w:tcPr>
            <w:tcW w:w="1394" w:type="pct"/>
            <w:shd w:val="clear" w:color="auto" w:fill="FFFFFF"/>
            <w:vAlign w:val="center"/>
          </w:tcPr>
          <w:p w14:paraId="3F95F153" w14:textId="77777777" w:rsidR="00F1440E" w:rsidRPr="00F131B3" w:rsidRDefault="00F1440E" w:rsidP="002F2155">
            <w:pPr>
              <w:ind w:left="122" w:right="92"/>
              <w:rPr>
                <w:sz w:val="26"/>
                <w:szCs w:val="26"/>
              </w:rPr>
            </w:pPr>
            <w:r w:rsidRPr="00F131B3">
              <w:rPr>
                <w:sz w:val="26"/>
                <w:szCs w:val="26"/>
              </w:rPr>
              <w:t>Đồng hồ báo thức</w:t>
            </w:r>
          </w:p>
        </w:tc>
        <w:tc>
          <w:tcPr>
            <w:tcW w:w="441" w:type="pct"/>
            <w:shd w:val="clear" w:color="auto" w:fill="FFFFFF"/>
            <w:vAlign w:val="center"/>
          </w:tcPr>
          <w:p w14:paraId="7657D20B"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2221E87C" w14:textId="77777777" w:rsidR="00F1440E" w:rsidRPr="00F131B3" w:rsidRDefault="00F1440E" w:rsidP="005F3402">
            <w:pPr>
              <w:jc w:val="center"/>
              <w:rPr>
                <w:sz w:val="26"/>
                <w:szCs w:val="26"/>
              </w:rPr>
            </w:pPr>
            <w:r w:rsidRPr="00F131B3">
              <w:rPr>
                <w:sz w:val="26"/>
                <w:szCs w:val="26"/>
              </w:rPr>
              <w:t>36</w:t>
            </w:r>
          </w:p>
        </w:tc>
        <w:tc>
          <w:tcPr>
            <w:tcW w:w="570" w:type="pct"/>
            <w:shd w:val="clear" w:color="auto" w:fill="FFFFFF"/>
            <w:vAlign w:val="center"/>
          </w:tcPr>
          <w:p w14:paraId="0788312F" w14:textId="77777777" w:rsidR="00F1440E" w:rsidRPr="00F131B3" w:rsidRDefault="00F1440E" w:rsidP="005F3402">
            <w:pPr>
              <w:jc w:val="center"/>
              <w:rPr>
                <w:sz w:val="26"/>
                <w:szCs w:val="26"/>
              </w:rPr>
            </w:pPr>
            <w:r w:rsidRPr="00F131B3">
              <w:rPr>
                <w:sz w:val="26"/>
                <w:szCs w:val="26"/>
              </w:rPr>
              <w:t>0,04</w:t>
            </w:r>
          </w:p>
        </w:tc>
        <w:tc>
          <w:tcPr>
            <w:tcW w:w="453" w:type="pct"/>
            <w:shd w:val="clear" w:color="auto" w:fill="FFFFFF"/>
            <w:vAlign w:val="center"/>
          </w:tcPr>
          <w:p w14:paraId="0ED37FB7" w14:textId="77777777" w:rsidR="00F1440E" w:rsidRPr="00F131B3" w:rsidRDefault="00F1440E" w:rsidP="005F3402">
            <w:pPr>
              <w:jc w:val="center"/>
              <w:rPr>
                <w:sz w:val="26"/>
                <w:szCs w:val="26"/>
              </w:rPr>
            </w:pPr>
            <w:r w:rsidRPr="00F131B3">
              <w:rPr>
                <w:sz w:val="26"/>
                <w:szCs w:val="26"/>
              </w:rPr>
              <w:t>0,07</w:t>
            </w:r>
          </w:p>
        </w:tc>
        <w:tc>
          <w:tcPr>
            <w:tcW w:w="453" w:type="pct"/>
            <w:shd w:val="clear" w:color="auto" w:fill="FFFFFF"/>
            <w:vAlign w:val="center"/>
          </w:tcPr>
          <w:p w14:paraId="62D74654" w14:textId="77777777" w:rsidR="00F1440E" w:rsidRPr="00F131B3" w:rsidRDefault="00F1440E" w:rsidP="005F3402">
            <w:pPr>
              <w:jc w:val="center"/>
              <w:rPr>
                <w:sz w:val="26"/>
                <w:szCs w:val="26"/>
              </w:rPr>
            </w:pPr>
            <w:r w:rsidRPr="00F131B3">
              <w:rPr>
                <w:sz w:val="26"/>
                <w:szCs w:val="26"/>
              </w:rPr>
              <w:t>0,20</w:t>
            </w:r>
          </w:p>
        </w:tc>
        <w:tc>
          <w:tcPr>
            <w:tcW w:w="453" w:type="pct"/>
            <w:shd w:val="clear" w:color="auto" w:fill="FFFFFF"/>
            <w:vAlign w:val="center"/>
          </w:tcPr>
          <w:p w14:paraId="77B1DCDA" w14:textId="77777777" w:rsidR="00F1440E" w:rsidRPr="00F131B3" w:rsidRDefault="00F1440E" w:rsidP="005F3402">
            <w:pPr>
              <w:jc w:val="center"/>
              <w:rPr>
                <w:sz w:val="26"/>
                <w:szCs w:val="26"/>
              </w:rPr>
            </w:pPr>
            <w:r w:rsidRPr="00F131B3">
              <w:rPr>
                <w:sz w:val="26"/>
                <w:szCs w:val="26"/>
              </w:rPr>
              <w:t>0,31</w:t>
            </w:r>
          </w:p>
        </w:tc>
        <w:tc>
          <w:tcPr>
            <w:tcW w:w="513" w:type="pct"/>
            <w:shd w:val="clear" w:color="auto" w:fill="FFFFFF"/>
            <w:vAlign w:val="center"/>
          </w:tcPr>
          <w:p w14:paraId="7D729D50" w14:textId="77777777" w:rsidR="00F1440E" w:rsidRPr="00F131B3" w:rsidRDefault="00F1440E" w:rsidP="005F3402">
            <w:pPr>
              <w:jc w:val="center"/>
              <w:rPr>
                <w:sz w:val="26"/>
                <w:szCs w:val="26"/>
              </w:rPr>
            </w:pPr>
            <w:r w:rsidRPr="00F131B3">
              <w:rPr>
                <w:sz w:val="26"/>
                <w:szCs w:val="26"/>
              </w:rPr>
              <w:t>0,46</w:t>
            </w:r>
          </w:p>
        </w:tc>
      </w:tr>
      <w:tr w:rsidR="00F131B3" w:rsidRPr="00F131B3" w14:paraId="70190F3A" w14:textId="77777777" w:rsidTr="00F1440E">
        <w:tc>
          <w:tcPr>
            <w:tcW w:w="257" w:type="pct"/>
            <w:shd w:val="clear" w:color="auto" w:fill="FFFFFF"/>
            <w:vAlign w:val="center"/>
          </w:tcPr>
          <w:p w14:paraId="696E2723" w14:textId="77777777" w:rsidR="00F1440E" w:rsidRPr="00F131B3" w:rsidRDefault="00F1440E" w:rsidP="005F3402">
            <w:pPr>
              <w:jc w:val="center"/>
              <w:rPr>
                <w:sz w:val="26"/>
                <w:szCs w:val="26"/>
              </w:rPr>
            </w:pPr>
            <w:r w:rsidRPr="00F131B3">
              <w:rPr>
                <w:sz w:val="26"/>
                <w:szCs w:val="26"/>
              </w:rPr>
              <w:t>10</w:t>
            </w:r>
          </w:p>
        </w:tc>
        <w:tc>
          <w:tcPr>
            <w:tcW w:w="1394" w:type="pct"/>
            <w:shd w:val="clear" w:color="auto" w:fill="FFFFFF"/>
            <w:vAlign w:val="center"/>
          </w:tcPr>
          <w:p w14:paraId="41E05443" w14:textId="77777777" w:rsidR="00F1440E" w:rsidRPr="00F131B3" w:rsidRDefault="00F1440E" w:rsidP="002F2155">
            <w:pPr>
              <w:ind w:left="122" w:right="92"/>
              <w:rPr>
                <w:sz w:val="26"/>
                <w:szCs w:val="26"/>
              </w:rPr>
            </w:pPr>
            <w:r w:rsidRPr="00F131B3">
              <w:rPr>
                <w:sz w:val="26"/>
                <w:szCs w:val="26"/>
              </w:rPr>
              <w:t>Ổn áp (chung) 10A</w:t>
            </w:r>
          </w:p>
        </w:tc>
        <w:tc>
          <w:tcPr>
            <w:tcW w:w="441" w:type="pct"/>
            <w:shd w:val="clear" w:color="auto" w:fill="FFFFFF"/>
            <w:vAlign w:val="center"/>
          </w:tcPr>
          <w:p w14:paraId="560D736B"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5D11AAFC" w14:textId="77777777" w:rsidR="00F1440E" w:rsidRPr="00F131B3" w:rsidRDefault="00F1440E" w:rsidP="005F3402">
            <w:pPr>
              <w:jc w:val="center"/>
              <w:rPr>
                <w:sz w:val="26"/>
                <w:szCs w:val="26"/>
              </w:rPr>
            </w:pPr>
            <w:r w:rsidRPr="00F131B3">
              <w:rPr>
                <w:sz w:val="26"/>
                <w:szCs w:val="26"/>
              </w:rPr>
              <w:t>60</w:t>
            </w:r>
          </w:p>
        </w:tc>
        <w:tc>
          <w:tcPr>
            <w:tcW w:w="570" w:type="pct"/>
            <w:shd w:val="clear" w:color="auto" w:fill="FFFFFF"/>
            <w:vAlign w:val="center"/>
          </w:tcPr>
          <w:p w14:paraId="727532E9" w14:textId="77777777" w:rsidR="00F1440E" w:rsidRPr="00F131B3" w:rsidRDefault="00F1440E" w:rsidP="005F3402">
            <w:pPr>
              <w:jc w:val="center"/>
              <w:rPr>
                <w:sz w:val="26"/>
                <w:szCs w:val="26"/>
              </w:rPr>
            </w:pPr>
            <w:r w:rsidRPr="00F131B3">
              <w:rPr>
                <w:sz w:val="26"/>
                <w:szCs w:val="26"/>
              </w:rPr>
              <w:t>0,20</w:t>
            </w:r>
          </w:p>
        </w:tc>
        <w:tc>
          <w:tcPr>
            <w:tcW w:w="453" w:type="pct"/>
            <w:shd w:val="clear" w:color="auto" w:fill="FFFFFF"/>
            <w:vAlign w:val="center"/>
          </w:tcPr>
          <w:p w14:paraId="152F0F9B" w14:textId="77777777" w:rsidR="00F1440E" w:rsidRPr="00F131B3" w:rsidRDefault="00F1440E" w:rsidP="005F3402">
            <w:pPr>
              <w:jc w:val="center"/>
              <w:rPr>
                <w:sz w:val="26"/>
                <w:szCs w:val="26"/>
              </w:rPr>
            </w:pPr>
            <w:r w:rsidRPr="00F131B3">
              <w:rPr>
                <w:sz w:val="26"/>
                <w:szCs w:val="26"/>
              </w:rPr>
              <w:t>0,37</w:t>
            </w:r>
          </w:p>
        </w:tc>
        <w:tc>
          <w:tcPr>
            <w:tcW w:w="453" w:type="pct"/>
            <w:shd w:val="clear" w:color="auto" w:fill="FFFFFF"/>
            <w:vAlign w:val="center"/>
          </w:tcPr>
          <w:p w14:paraId="497663A2" w14:textId="77777777" w:rsidR="00F1440E" w:rsidRPr="00F131B3" w:rsidRDefault="00F1440E" w:rsidP="005F3402">
            <w:pPr>
              <w:jc w:val="center"/>
              <w:rPr>
                <w:sz w:val="26"/>
                <w:szCs w:val="26"/>
              </w:rPr>
            </w:pPr>
            <w:r w:rsidRPr="00F131B3">
              <w:rPr>
                <w:sz w:val="26"/>
                <w:szCs w:val="26"/>
              </w:rPr>
              <w:t>1,02</w:t>
            </w:r>
          </w:p>
        </w:tc>
        <w:tc>
          <w:tcPr>
            <w:tcW w:w="453" w:type="pct"/>
            <w:shd w:val="clear" w:color="auto" w:fill="FFFFFF"/>
            <w:vAlign w:val="center"/>
          </w:tcPr>
          <w:p w14:paraId="5DD90BC7" w14:textId="77777777" w:rsidR="00F1440E" w:rsidRPr="00F131B3" w:rsidRDefault="00F1440E" w:rsidP="005F3402">
            <w:pPr>
              <w:jc w:val="center"/>
              <w:rPr>
                <w:sz w:val="26"/>
                <w:szCs w:val="26"/>
              </w:rPr>
            </w:pPr>
            <w:r w:rsidRPr="00F131B3">
              <w:rPr>
                <w:sz w:val="26"/>
                <w:szCs w:val="26"/>
              </w:rPr>
              <w:t>1,53</w:t>
            </w:r>
          </w:p>
        </w:tc>
        <w:tc>
          <w:tcPr>
            <w:tcW w:w="513" w:type="pct"/>
            <w:shd w:val="clear" w:color="auto" w:fill="FFFFFF"/>
            <w:vAlign w:val="center"/>
          </w:tcPr>
          <w:p w14:paraId="6AA5A788" w14:textId="77777777" w:rsidR="00F1440E" w:rsidRPr="00F131B3" w:rsidRDefault="00F1440E" w:rsidP="005F3402">
            <w:pPr>
              <w:jc w:val="center"/>
              <w:rPr>
                <w:sz w:val="26"/>
                <w:szCs w:val="26"/>
              </w:rPr>
            </w:pPr>
            <w:r w:rsidRPr="00F131B3">
              <w:rPr>
                <w:sz w:val="26"/>
                <w:szCs w:val="26"/>
              </w:rPr>
              <w:t>2,29</w:t>
            </w:r>
          </w:p>
        </w:tc>
      </w:tr>
      <w:tr w:rsidR="00F131B3" w:rsidRPr="00F131B3" w14:paraId="40DE247A" w14:textId="77777777" w:rsidTr="00F1440E">
        <w:tc>
          <w:tcPr>
            <w:tcW w:w="257" w:type="pct"/>
            <w:shd w:val="clear" w:color="auto" w:fill="FFFFFF"/>
            <w:vAlign w:val="center"/>
          </w:tcPr>
          <w:p w14:paraId="0C6A29D2" w14:textId="77777777" w:rsidR="00F1440E" w:rsidRPr="00F131B3" w:rsidRDefault="00F1440E" w:rsidP="005F3402">
            <w:pPr>
              <w:jc w:val="center"/>
              <w:rPr>
                <w:sz w:val="26"/>
                <w:szCs w:val="26"/>
              </w:rPr>
            </w:pPr>
            <w:r w:rsidRPr="00F131B3">
              <w:rPr>
                <w:sz w:val="26"/>
                <w:szCs w:val="26"/>
              </w:rPr>
              <w:t>11</w:t>
            </w:r>
          </w:p>
        </w:tc>
        <w:tc>
          <w:tcPr>
            <w:tcW w:w="1394" w:type="pct"/>
            <w:shd w:val="clear" w:color="auto" w:fill="FFFFFF"/>
            <w:vAlign w:val="center"/>
          </w:tcPr>
          <w:p w14:paraId="5FD3199B" w14:textId="77777777" w:rsidR="00F1440E" w:rsidRPr="00F131B3" w:rsidRDefault="00F1440E" w:rsidP="002F2155">
            <w:pPr>
              <w:ind w:left="122" w:right="92"/>
              <w:rPr>
                <w:sz w:val="26"/>
                <w:szCs w:val="26"/>
              </w:rPr>
            </w:pPr>
            <w:r w:rsidRPr="00F131B3">
              <w:rPr>
                <w:sz w:val="26"/>
                <w:szCs w:val="26"/>
              </w:rPr>
              <w:t>Lưu điện 600w</w:t>
            </w:r>
          </w:p>
        </w:tc>
        <w:tc>
          <w:tcPr>
            <w:tcW w:w="441" w:type="pct"/>
            <w:shd w:val="clear" w:color="auto" w:fill="FFFFFF"/>
            <w:vAlign w:val="center"/>
          </w:tcPr>
          <w:p w14:paraId="408A319D"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109E39DE" w14:textId="77777777" w:rsidR="00F1440E" w:rsidRPr="00F131B3" w:rsidRDefault="00F1440E" w:rsidP="005F3402">
            <w:pPr>
              <w:jc w:val="center"/>
              <w:rPr>
                <w:sz w:val="26"/>
                <w:szCs w:val="26"/>
              </w:rPr>
            </w:pPr>
            <w:r w:rsidRPr="00F131B3">
              <w:rPr>
                <w:sz w:val="26"/>
                <w:szCs w:val="26"/>
              </w:rPr>
              <w:t>60</w:t>
            </w:r>
          </w:p>
        </w:tc>
        <w:tc>
          <w:tcPr>
            <w:tcW w:w="570" w:type="pct"/>
            <w:shd w:val="clear" w:color="auto" w:fill="FFFFFF"/>
            <w:vAlign w:val="center"/>
          </w:tcPr>
          <w:p w14:paraId="30072042" w14:textId="77777777" w:rsidR="00F1440E" w:rsidRPr="00F131B3" w:rsidRDefault="00F1440E" w:rsidP="005F3402">
            <w:pPr>
              <w:jc w:val="center"/>
              <w:rPr>
                <w:sz w:val="26"/>
                <w:szCs w:val="26"/>
              </w:rPr>
            </w:pPr>
            <w:r w:rsidRPr="00F131B3">
              <w:rPr>
                <w:sz w:val="26"/>
                <w:szCs w:val="26"/>
              </w:rPr>
              <w:t>0,20</w:t>
            </w:r>
          </w:p>
        </w:tc>
        <w:tc>
          <w:tcPr>
            <w:tcW w:w="453" w:type="pct"/>
            <w:shd w:val="clear" w:color="auto" w:fill="FFFFFF"/>
            <w:vAlign w:val="center"/>
          </w:tcPr>
          <w:p w14:paraId="1C6D416C" w14:textId="77777777" w:rsidR="00F1440E" w:rsidRPr="00F131B3" w:rsidRDefault="00F1440E" w:rsidP="005F3402">
            <w:pPr>
              <w:jc w:val="center"/>
              <w:rPr>
                <w:sz w:val="26"/>
                <w:szCs w:val="26"/>
              </w:rPr>
            </w:pPr>
            <w:r w:rsidRPr="00F131B3">
              <w:rPr>
                <w:sz w:val="26"/>
                <w:szCs w:val="26"/>
              </w:rPr>
              <w:t>0,37</w:t>
            </w:r>
          </w:p>
        </w:tc>
        <w:tc>
          <w:tcPr>
            <w:tcW w:w="453" w:type="pct"/>
            <w:shd w:val="clear" w:color="auto" w:fill="FFFFFF"/>
            <w:vAlign w:val="center"/>
          </w:tcPr>
          <w:p w14:paraId="26737D9D" w14:textId="77777777" w:rsidR="00F1440E" w:rsidRPr="00F131B3" w:rsidRDefault="00F1440E" w:rsidP="005F3402">
            <w:pPr>
              <w:jc w:val="center"/>
              <w:rPr>
                <w:sz w:val="26"/>
                <w:szCs w:val="26"/>
              </w:rPr>
            </w:pPr>
            <w:r w:rsidRPr="00F131B3">
              <w:rPr>
                <w:sz w:val="26"/>
                <w:szCs w:val="26"/>
              </w:rPr>
              <w:t>1,02</w:t>
            </w:r>
          </w:p>
        </w:tc>
        <w:tc>
          <w:tcPr>
            <w:tcW w:w="453" w:type="pct"/>
            <w:shd w:val="clear" w:color="auto" w:fill="FFFFFF"/>
            <w:vAlign w:val="center"/>
          </w:tcPr>
          <w:p w14:paraId="37A6BE69" w14:textId="77777777" w:rsidR="00F1440E" w:rsidRPr="00F131B3" w:rsidRDefault="00F1440E" w:rsidP="005F3402">
            <w:pPr>
              <w:jc w:val="center"/>
              <w:rPr>
                <w:sz w:val="26"/>
                <w:szCs w:val="26"/>
              </w:rPr>
            </w:pPr>
            <w:r w:rsidRPr="00F131B3">
              <w:rPr>
                <w:sz w:val="26"/>
                <w:szCs w:val="26"/>
              </w:rPr>
              <w:t>1,53</w:t>
            </w:r>
          </w:p>
        </w:tc>
        <w:tc>
          <w:tcPr>
            <w:tcW w:w="513" w:type="pct"/>
            <w:shd w:val="clear" w:color="auto" w:fill="FFFFFF"/>
            <w:vAlign w:val="center"/>
          </w:tcPr>
          <w:p w14:paraId="12E39BD6" w14:textId="77777777" w:rsidR="00F1440E" w:rsidRPr="00F131B3" w:rsidRDefault="00F1440E" w:rsidP="005F3402">
            <w:pPr>
              <w:jc w:val="center"/>
              <w:rPr>
                <w:sz w:val="26"/>
                <w:szCs w:val="26"/>
              </w:rPr>
            </w:pPr>
            <w:r w:rsidRPr="00F131B3">
              <w:rPr>
                <w:sz w:val="26"/>
                <w:szCs w:val="26"/>
              </w:rPr>
              <w:t>2,29</w:t>
            </w:r>
          </w:p>
        </w:tc>
      </w:tr>
      <w:tr w:rsidR="00F131B3" w:rsidRPr="00F131B3" w14:paraId="58F6D832" w14:textId="77777777" w:rsidTr="00F1440E">
        <w:tc>
          <w:tcPr>
            <w:tcW w:w="257" w:type="pct"/>
            <w:shd w:val="clear" w:color="auto" w:fill="FFFFFF"/>
            <w:vAlign w:val="center"/>
          </w:tcPr>
          <w:p w14:paraId="252A3DF4" w14:textId="77777777" w:rsidR="00F1440E" w:rsidRPr="00F131B3" w:rsidRDefault="00F1440E" w:rsidP="005F3402">
            <w:pPr>
              <w:jc w:val="center"/>
              <w:rPr>
                <w:sz w:val="26"/>
                <w:szCs w:val="26"/>
              </w:rPr>
            </w:pPr>
            <w:r w:rsidRPr="00F131B3">
              <w:rPr>
                <w:sz w:val="26"/>
                <w:szCs w:val="26"/>
              </w:rPr>
              <w:t>12</w:t>
            </w:r>
          </w:p>
        </w:tc>
        <w:tc>
          <w:tcPr>
            <w:tcW w:w="1394" w:type="pct"/>
            <w:shd w:val="clear" w:color="auto" w:fill="FFFFFF"/>
            <w:vAlign w:val="center"/>
          </w:tcPr>
          <w:p w14:paraId="6097871D" w14:textId="77777777" w:rsidR="00F1440E" w:rsidRPr="00F131B3" w:rsidRDefault="00F1440E" w:rsidP="002F2155">
            <w:pPr>
              <w:ind w:left="122" w:right="92"/>
              <w:rPr>
                <w:sz w:val="26"/>
                <w:szCs w:val="26"/>
              </w:rPr>
            </w:pPr>
            <w:r w:rsidRPr="00F131B3">
              <w:rPr>
                <w:sz w:val="26"/>
                <w:szCs w:val="26"/>
              </w:rPr>
              <w:t>Chuột máy tính</w:t>
            </w:r>
          </w:p>
        </w:tc>
        <w:tc>
          <w:tcPr>
            <w:tcW w:w="441" w:type="pct"/>
            <w:shd w:val="clear" w:color="auto" w:fill="FFFFFF"/>
            <w:vAlign w:val="center"/>
          </w:tcPr>
          <w:p w14:paraId="30275CB2"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711BE77C" w14:textId="77777777" w:rsidR="00F1440E" w:rsidRPr="00F131B3" w:rsidRDefault="00F1440E" w:rsidP="005F3402">
            <w:pPr>
              <w:jc w:val="center"/>
              <w:rPr>
                <w:sz w:val="26"/>
                <w:szCs w:val="26"/>
              </w:rPr>
            </w:pPr>
            <w:r w:rsidRPr="00F131B3">
              <w:rPr>
                <w:sz w:val="26"/>
                <w:szCs w:val="26"/>
              </w:rPr>
              <w:t>4</w:t>
            </w:r>
          </w:p>
        </w:tc>
        <w:tc>
          <w:tcPr>
            <w:tcW w:w="570" w:type="pct"/>
            <w:shd w:val="clear" w:color="auto" w:fill="FFFFFF"/>
            <w:vAlign w:val="center"/>
          </w:tcPr>
          <w:p w14:paraId="679F634E" w14:textId="77777777" w:rsidR="00F1440E" w:rsidRPr="00F131B3" w:rsidRDefault="00F1440E" w:rsidP="005F3402">
            <w:pPr>
              <w:jc w:val="center"/>
              <w:rPr>
                <w:sz w:val="26"/>
                <w:szCs w:val="26"/>
              </w:rPr>
            </w:pPr>
            <w:r w:rsidRPr="00F131B3">
              <w:rPr>
                <w:sz w:val="26"/>
                <w:szCs w:val="26"/>
              </w:rPr>
              <w:t>0,80</w:t>
            </w:r>
          </w:p>
        </w:tc>
        <w:tc>
          <w:tcPr>
            <w:tcW w:w="453" w:type="pct"/>
            <w:shd w:val="clear" w:color="auto" w:fill="FFFFFF"/>
            <w:vAlign w:val="center"/>
          </w:tcPr>
          <w:p w14:paraId="68B1922E" w14:textId="77777777" w:rsidR="00F1440E" w:rsidRPr="00F131B3" w:rsidRDefault="00F1440E" w:rsidP="005F3402">
            <w:pPr>
              <w:jc w:val="center"/>
              <w:rPr>
                <w:sz w:val="26"/>
                <w:szCs w:val="26"/>
              </w:rPr>
            </w:pPr>
            <w:r w:rsidRPr="00F131B3">
              <w:rPr>
                <w:sz w:val="26"/>
                <w:szCs w:val="26"/>
              </w:rPr>
              <w:t>1,47</w:t>
            </w:r>
          </w:p>
        </w:tc>
        <w:tc>
          <w:tcPr>
            <w:tcW w:w="453" w:type="pct"/>
            <w:shd w:val="clear" w:color="auto" w:fill="FFFFFF"/>
            <w:vAlign w:val="center"/>
          </w:tcPr>
          <w:p w14:paraId="7F41EFA9" w14:textId="77777777" w:rsidR="00F1440E" w:rsidRPr="00F131B3" w:rsidRDefault="00F1440E" w:rsidP="005F3402">
            <w:pPr>
              <w:jc w:val="center"/>
              <w:rPr>
                <w:sz w:val="26"/>
                <w:szCs w:val="26"/>
              </w:rPr>
            </w:pPr>
            <w:r w:rsidRPr="00F131B3">
              <w:rPr>
                <w:sz w:val="26"/>
                <w:szCs w:val="26"/>
              </w:rPr>
              <w:t>4,08</w:t>
            </w:r>
          </w:p>
        </w:tc>
        <w:tc>
          <w:tcPr>
            <w:tcW w:w="453" w:type="pct"/>
            <w:shd w:val="clear" w:color="auto" w:fill="FFFFFF"/>
            <w:vAlign w:val="center"/>
          </w:tcPr>
          <w:p w14:paraId="1F941764" w14:textId="77777777" w:rsidR="00F1440E" w:rsidRPr="00F131B3" w:rsidRDefault="00F1440E" w:rsidP="005F3402">
            <w:pPr>
              <w:jc w:val="center"/>
              <w:rPr>
                <w:sz w:val="26"/>
                <w:szCs w:val="26"/>
              </w:rPr>
            </w:pPr>
            <w:r w:rsidRPr="00F131B3">
              <w:rPr>
                <w:sz w:val="26"/>
                <w:szCs w:val="26"/>
              </w:rPr>
              <w:t>6,12</w:t>
            </w:r>
          </w:p>
        </w:tc>
        <w:tc>
          <w:tcPr>
            <w:tcW w:w="513" w:type="pct"/>
            <w:shd w:val="clear" w:color="auto" w:fill="FFFFFF"/>
            <w:vAlign w:val="center"/>
          </w:tcPr>
          <w:p w14:paraId="0F520783" w14:textId="77777777" w:rsidR="00F1440E" w:rsidRPr="00F131B3" w:rsidRDefault="00F1440E" w:rsidP="005F3402">
            <w:pPr>
              <w:jc w:val="center"/>
              <w:rPr>
                <w:sz w:val="26"/>
                <w:szCs w:val="26"/>
              </w:rPr>
            </w:pPr>
            <w:r w:rsidRPr="00F131B3">
              <w:rPr>
                <w:sz w:val="26"/>
                <w:szCs w:val="26"/>
              </w:rPr>
              <w:t>9,18</w:t>
            </w:r>
          </w:p>
        </w:tc>
      </w:tr>
      <w:tr w:rsidR="00F131B3" w:rsidRPr="00F131B3" w14:paraId="3AC8AD86" w14:textId="77777777" w:rsidTr="00F1440E">
        <w:tc>
          <w:tcPr>
            <w:tcW w:w="257" w:type="pct"/>
            <w:shd w:val="clear" w:color="auto" w:fill="FFFFFF"/>
            <w:vAlign w:val="center"/>
          </w:tcPr>
          <w:p w14:paraId="10D0EB6E" w14:textId="77777777" w:rsidR="00F1440E" w:rsidRPr="00F131B3" w:rsidRDefault="00F1440E" w:rsidP="005F3402">
            <w:pPr>
              <w:jc w:val="center"/>
              <w:rPr>
                <w:sz w:val="26"/>
                <w:szCs w:val="26"/>
              </w:rPr>
            </w:pPr>
            <w:r w:rsidRPr="00F131B3">
              <w:rPr>
                <w:sz w:val="26"/>
                <w:szCs w:val="26"/>
              </w:rPr>
              <w:t>13</w:t>
            </w:r>
          </w:p>
        </w:tc>
        <w:tc>
          <w:tcPr>
            <w:tcW w:w="1394" w:type="pct"/>
            <w:shd w:val="clear" w:color="auto" w:fill="FFFFFF"/>
            <w:vAlign w:val="center"/>
          </w:tcPr>
          <w:p w14:paraId="39E498B4" w14:textId="77777777" w:rsidR="00F1440E" w:rsidRPr="00F131B3" w:rsidRDefault="00F1440E" w:rsidP="002F2155">
            <w:pPr>
              <w:ind w:left="122" w:right="92"/>
              <w:rPr>
                <w:sz w:val="26"/>
                <w:szCs w:val="26"/>
              </w:rPr>
            </w:pPr>
            <w:r w:rsidRPr="00F131B3">
              <w:rPr>
                <w:sz w:val="26"/>
                <w:szCs w:val="26"/>
              </w:rPr>
              <w:t>USB (1GB)</w:t>
            </w:r>
          </w:p>
        </w:tc>
        <w:tc>
          <w:tcPr>
            <w:tcW w:w="441" w:type="pct"/>
            <w:shd w:val="clear" w:color="auto" w:fill="FFFFFF"/>
            <w:vAlign w:val="center"/>
          </w:tcPr>
          <w:p w14:paraId="11C2FEA5"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00AFBDD6" w14:textId="77777777" w:rsidR="00F1440E" w:rsidRPr="00F131B3" w:rsidRDefault="00F1440E" w:rsidP="005F3402">
            <w:pPr>
              <w:jc w:val="center"/>
              <w:rPr>
                <w:sz w:val="26"/>
                <w:szCs w:val="26"/>
              </w:rPr>
            </w:pPr>
            <w:r w:rsidRPr="00F131B3">
              <w:rPr>
                <w:sz w:val="26"/>
                <w:szCs w:val="26"/>
              </w:rPr>
              <w:t>24</w:t>
            </w:r>
          </w:p>
        </w:tc>
        <w:tc>
          <w:tcPr>
            <w:tcW w:w="570" w:type="pct"/>
            <w:shd w:val="clear" w:color="auto" w:fill="FFFFFF"/>
            <w:vAlign w:val="center"/>
          </w:tcPr>
          <w:p w14:paraId="6B4EE9B0" w14:textId="77777777" w:rsidR="00F1440E" w:rsidRPr="00F131B3" w:rsidRDefault="00F1440E" w:rsidP="005F3402">
            <w:pPr>
              <w:jc w:val="center"/>
              <w:rPr>
                <w:sz w:val="26"/>
                <w:szCs w:val="26"/>
              </w:rPr>
            </w:pPr>
            <w:r w:rsidRPr="00F131B3">
              <w:rPr>
                <w:sz w:val="26"/>
                <w:szCs w:val="26"/>
              </w:rPr>
              <w:t>0,40</w:t>
            </w:r>
          </w:p>
        </w:tc>
        <w:tc>
          <w:tcPr>
            <w:tcW w:w="453" w:type="pct"/>
            <w:shd w:val="clear" w:color="auto" w:fill="FFFFFF"/>
            <w:vAlign w:val="center"/>
          </w:tcPr>
          <w:p w14:paraId="4D67EC6A" w14:textId="77777777" w:rsidR="00F1440E" w:rsidRPr="00F131B3" w:rsidRDefault="00F1440E" w:rsidP="005F3402">
            <w:pPr>
              <w:jc w:val="center"/>
              <w:rPr>
                <w:sz w:val="26"/>
                <w:szCs w:val="26"/>
              </w:rPr>
            </w:pPr>
            <w:r w:rsidRPr="00F131B3">
              <w:rPr>
                <w:sz w:val="26"/>
                <w:szCs w:val="26"/>
              </w:rPr>
              <w:t>0,73</w:t>
            </w:r>
          </w:p>
        </w:tc>
        <w:tc>
          <w:tcPr>
            <w:tcW w:w="453" w:type="pct"/>
            <w:shd w:val="clear" w:color="auto" w:fill="FFFFFF"/>
            <w:vAlign w:val="center"/>
          </w:tcPr>
          <w:p w14:paraId="26E57281" w14:textId="77777777" w:rsidR="00F1440E" w:rsidRPr="00F131B3" w:rsidRDefault="00F1440E" w:rsidP="005F3402">
            <w:pPr>
              <w:jc w:val="center"/>
              <w:rPr>
                <w:sz w:val="26"/>
                <w:szCs w:val="26"/>
              </w:rPr>
            </w:pPr>
            <w:r w:rsidRPr="00F131B3">
              <w:rPr>
                <w:sz w:val="26"/>
                <w:szCs w:val="26"/>
              </w:rPr>
              <w:t>2,04</w:t>
            </w:r>
          </w:p>
        </w:tc>
        <w:tc>
          <w:tcPr>
            <w:tcW w:w="453" w:type="pct"/>
            <w:shd w:val="clear" w:color="auto" w:fill="FFFFFF"/>
            <w:vAlign w:val="center"/>
          </w:tcPr>
          <w:p w14:paraId="4B668A17" w14:textId="77777777" w:rsidR="00F1440E" w:rsidRPr="00F131B3" w:rsidRDefault="00F1440E" w:rsidP="005F3402">
            <w:pPr>
              <w:jc w:val="center"/>
              <w:rPr>
                <w:sz w:val="26"/>
                <w:szCs w:val="26"/>
              </w:rPr>
            </w:pPr>
            <w:r w:rsidRPr="00F131B3">
              <w:rPr>
                <w:sz w:val="26"/>
                <w:szCs w:val="26"/>
              </w:rPr>
              <w:t>3,06</w:t>
            </w:r>
          </w:p>
        </w:tc>
        <w:tc>
          <w:tcPr>
            <w:tcW w:w="513" w:type="pct"/>
            <w:shd w:val="clear" w:color="auto" w:fill="FFFFFF"/>
            <w:vAlign w:val="center"/>
          </w:tcPr>
          <w:p w14:paraId="37CC7C48" w14:textId="77777777" w:rsidR="00F1440E" w:rsidRPr="00F131B3" w:rsidRDefault="00F1440E" w:rsidP="005F3402">
            <w:pPr>
              <w:jc w:val="center"/>
              <w:rPr>
                <w:sz w:val="26"/>
                <w:szCs w:val="26"/>
              </w:rPr>
            </w:pPr>
            <w:r w:rsidRPr="00F131B3">
              <w:rPr>
                <w:sz w:val="26"/>
                <w:szCs w:val="26"/>
              </w:rPr>
              <w:t>4,59</w:t>
            </w:r>
          </w:p>
        </w:tc>
      </w:tr>
      <w:tr w:rsidR="00F131B3" w:rsidRPr="00F131B3" w14:paraId="594A84BC" w14:textId="77777777" w:rsidTr="00F1440E">
        <w:tc>
          <w:tcPr>
            <w:tcW w:w="257" w:type="pct"/>
            <w:shd w:val="clear" w:color="auto" w:fill="FFFFFF"/>
            <w:vAlign w:val="center"/>
          </w:tcPr>
          <w:p w14:paraId="3FB5BF94" w14:textId="77777777" w:rsidR="00F1440E" w:rsidRPr="00F131B3" w:rsidRDefault="00F1440E" w:rsidP="005F3402">
            <w:pPr>
              <w:jc w:val="center"/>
              <w:rPr>
                <w:sz w:val="26"/>
                <w:szCs w:val="26"/>
              </w:rPr>
            </w:pPr>
            <w:r w:rsidRPr="00F131B3">
              <w:rPr>
                <w:sz w:val="26"/>
                <w:szCs w:val="26"/>
              </w:rPr>
              <w:lastRenderedPageBreak/>
              <w:t>14</w:t>
            </w:r>
          </w:p>
        </w:tc>
        <w:tc>
          <w:tcPr>
            <w:tcW w:w="1394" w:type="pct"/>
            <w:shd w:val="clear" w:color="auto" w:fill="FFFFFF"/>
            <w:vAlign w:val="center"/>
          </w:tcPr>
          <w:p w14:paraId="3A8358B3" w14:textId="77777777" w:rsidR="00F1440E" w:rsidRPr="00F131B3" w:rsidRDefault="00F1440E" w:rsidP="002F2155">
            <w:pPr>
              <w:ind w:left="122" w:right="92"/>
              <w:rPr>
                <w:sz w:val="26"/>
                <w:szCs w:val="26"/>
              </w:rPr>
            </w:pPr>
            <w:r w:rsidRPr="00F131B3">
              <w:rPr>
                <w:sz w:val="26"/>
                <w:szCs w:val="26"/>
              </w:rPr>
              <w:t>Bóng điện 100W</w:t>
            </w:r>
          </w:p>
        </w:tc>
        <w:tc>
          <w:tcPr>
            <w:tcW w:w="441" w:type="pct"/>
            <w:shd w:val="clear" w:color="auto" w:fill="FFFFFF"/>
            <w:vAlign w:val="center"/>
          </w:tcPr>
          <w:p w14:paraId="5BEE8CE3" w14:textId="77777777" w:rsidR="00F1440E" w:rsidRPr="00F131B3" w:rsidRDefault="00F1440E" w:rsidP="005F3402">
            <w:pPr>
              <w:jc w:val="center"/>
              <w:rPr>
                <w:sz w:val="26"/>
                <w:szCs w:val="26"/>
              </w:rPr>
            </w:pPr>
            <w:r w:rsidRPr="00F131B3">
              <w:rPr>
                <w:sz w:val="26"/>
                <w:szCs w:val="26"/>
              </w:rPr>
              <w:t>Cái</w:t>
            </w:r>
          </w:p>
        </w:tc>
        <w:tc>
          <w:tcPr>
            <w:tcW w:w="465" w:type="pct"/>
            <w:shd w:val="clear" w:color="auto" w:fill="FFFFFF"/>
            <w:vAlign w:val="center"/>
          </w:tcPr>
          <w:p w14:paraId="699FD3B4" w14:textId="77777777" w:rsidR="00F1440E" w:rsidRPr="00F131B3" w:rsidRDefault="00F1440E" w:rsidP="005F3402">
            <w:pPr>
              <w:jc w:val="center"/>
              <w:rPr>
                <w:sz w:val="26"/>
                <w:szCs w:val="26"/>
              </w:rPr>
            </w:pPr>
            <w:r w:rsidRPr="00F131B3">
              <w:rPr>
                <w:sz w:val="26"/>
                <w:szCs w:val="26"/>
              </w:rPr>
              <w:t>36</w:t>
            </w:r>
          </w:p>
        </w:tc>
        <w:tc>
          <w:tcPr>
            <w:tcW w:w="570" w:type="pct"/>
            <w:shd w:val="clear" w:color="auto" w:fill="FFFFFF"/>
            <w:vAlign w:val="center"/>
          </w:tcPr>
          <w:p w14:paraId="3E39A30D" w14:textId="77777777" w:rsidR="00F1440E" w:rsidRPr="00F131B3" w:rsidRDefault="00F1440E" w:rsidP="005F3402">
            <w:pPr>
              <w:jc w:val="center"/>
              <w:rPr>
                <w:sz w:val="26"/>
                <w:szCs w:val="26"/>
              </w:rPr>
            </w:pPr>
            <w:r w:rsidRPr="00F131B3">
              <w:rPr>
                <w:sz w:val="26"/>
                <w:szCs w:val="26"/>
              </w:rPr>
              <w:t>5,30</w:t>
            </w:r>
          </w:p>
        </w:tc>
        <w:tc>
          <w:tcPr>
            <w:tcW w:w="453" w:type="pct"/>
            <w:shd w:val="clear" w:color="auto" w:fill="FFFFFF"/>
            <w:vAlign w:val="center"/>
          </w:tcPr>
          <w:p w14:paraId="443103DD" w14:textId="77777777" w:rsidR="00F1440E" w:rsidRPr="00F131B3" w:rsidRDefault="00F1440E" w:rsidP="005F3402">
            <w:pPr>
              <w:jc w:val="center"/>
              <w:rPr>
                <w:sz w:val="26"/>
                <w:szCs w:val="26"/>
              </w:rPr>
            </w:pPr>
            <w:r w:rsidRPr="00F131B3">
              <w:rPr>
                <w:sz w:val="26"/>
                <w:szCs w:val="26"/>
              </w:rPr>
              <w:t>9,50</w:t>
            </w:r>
          </w:p>
        </w:tc>
        <w:tc>
          <w:tcPr>
            <w:tcW w:w="453" w:type="pct"/>
            <w:shd w:val="clear" w:color="auto" w:fill="FFFFFF"/>
            <w:vAlign w:val="center"/>
          </w:tcPr>
          <w:p w14:paraId="276DFC78" w14:textId="77777777" w:rsidR="00F1440E" w:rsidRPr="00F131B3" w:rsidRDefault="00F1440E" w:rsidP="005F3402">
            <w:pPr>
              <w:jc w:val="center"/>
              <w:rPr>
                <w:sz w:val="26"/>
                <w:szCs w:val="26"/>
              </w:rPr>
            </w:pPr>
            <w:r w:rsidRPr="00F131B3">
              <w:rPr>
                <w:sz w:val="26"/>
                <w:szCs w:val="26"/>
              </w:rPr>
              <w:t>20,80</w:t>
            </w:r>
          </w:p>
        </w:tc>
        <w:tc>
          <w:tcPr>
            <w:tcW w:w="453" w:type="pct"/>
            <w:shd w:val="clear" w:color="auto" w:fill="FFFFFF"/>
            <w:vAlign w:val="center"/>
          </w:tcPr>
          <w:p w14:paraId="417B5080" w14:textId="77777777" w:rsidR="00F1440E" w:rsidRPr="00F131B3" w:rsidRDefault="00F1440E" w:rsidP="005F3402">
            <w:pPr>
              <w:jc w:val="center"/>
              <w:rPr>
                <w:sz w:val="26"/>
                <w:szCs w:val="26"/>
              </w:rPr>
            </w:pPr>
            <w:r w:rsidRPr="00F131B3">
              <w:rPr>
                <w:sz w:val="26"/>
                <w:szCs w:val="26"/>
              </w:rPr>
              <w:t>32,44</w:t>
            </w:r>
          </w:p>
        </w:tc>
        <w:tc>
          <w:tcPr>
            <w:tcW w:w="513" w:type="pct"/>
            <w:shd w:val="clear" w:color="auto" w:fill="FFFFFF"/>
            <w:vAlign w:val="center"/>
          </w:tcPr>
          <w:p w14:paraId="32CC0E3A" w14:textId="77777777" w:rsidR="00F1440E" w:rsidRPr="00F131B3" w:rsidRDefault="00F1440E" w:rsidP="005F3402">
            <w:pPr>
              <w:jc w:val="center"/>
              <w:rPr>
                <w:sz w:val="26"/>
                <w:szCs w:val="26"/>
              </w:rPr>
            </w:pPr>
            <w:r w:rsidRPr="00F131B3">
              <w:rPr>
                <w:sz w:val="26"/>
                <w:szCs w:val="26"/>
              </w:rPr>
              <w:t>48,66</w:t>
            </w:r>
          </w:p>
        </w:tc>
      </w:tr>
      <w:tr w:rsidR="00F131B3" w:rsidRPr="00F131B3" w14:paraId="19C1207A" w14:textId="77777777" w:rsidTr="00F1440E">
        <w:tc>
          <w:tcPr>
            <w:tcW w:w="257" w:type="pct"/>
            <w:shd w:val="clear" w:color="auto" w:fill="FFFFFF"/>
            <w:vAlign w:val="center"/>
          </w:tcPr>
          <w:p w14:paraId="1AD30CF2" w14:textId="77777777" w:rsidR="00F1440E" w:rsidRPr="00F131B3" w:rsidRDefault="00F1440E" w:rsidP="005F3402">
            <w:pPr>
              <w:jc w:val="center"/>
              <w:rPr>
                <w:sz w:val="26"/>
                <w:szCs w:val="26"/>
              </w:rPr>
            </w:pPr>
            <w:r w:rsidRPr="00F131B3">
              <w:rPr>
                <w:sz w:val="26"/>
                <w:szCs w:val="26"/>
              </w:rPr>
              <w:t>15</w:t>
            </w:r>
          </w:p>
        </w:tc>
        <w:tc>
          <w:tcPr>
            <w:tcW w:w="1394" w:type="pct"/>
            <w:shd w:val="clear" w:color="auto" w:fill="FFFFFF"/>
            <w:vAlign w:val="center"/>
          </w:tcPr>
          <w:p w14:paraId="2DA461ED" w14:textId="0B9A3859" w:rsidR="00F1440E" w:rsidRPr="00F131B3" w:rsidRDefault="00F1440E" w:rsidP="002F2155">
            <w:pPr>
              <w:ind w:left="122" w:right="92"/>
              <w:rPr>
                <w:sz w:val="26"/>
                <w:szCs w:val="26"/>
              </w:rPr>
            </w:pPr>
            <w:r w:rsidRPr="00F131B3">
              <w:rPr>
                <w:sz w:val="26"/>
                <w:szCs w:val="26"/>
              </w:rPr>
              <w:t>Điện</w:t>
            </w:r>
            <w:r w:rsidR="00AC6046" w:rsidRPr="00F131B3">
              <w:rPr>
                <w:sz w:val="26"/>
                <w:szCs w:val="26"/>
              </w:rPr>
              <w:t xml:space="preserve"> năng</w:t>
            </w:r>
          </w:p>
        </w:tc>
        <w:tc>
          <w:tcPr>
            <w:tcW w:w="441" w:type="pct"/>
            <w:shd w:val="clear" w:color="auto" w:fill="FFFFFF"/>
            <w:vAlign w:val="center"/>
          </w:tcPr>
          <w:p w14:paraId="164D9BEA" w14:textId="77777777" w:rsidR="00F1440E" w:rsidRPr="00F131B3" w:rsidRDefault="00F1440E" w:rsidP="005F3402">
            <w:pPr>
              <w:jc w:val="center"/>
              <w:rPr>
                <w:sz w:val="26"/>
                <w:szCs w:val="26"/>
              </w:rPr>
            </w:pPr>
            <w:r w:rsidRPr="00F131B3">
              <w:rPr>
                <w:sz w:val="26"/>
                <w:szCs w:val="26"/>
              </w:rPr>
              <w:t>kW</w:t>
            </w:r>
          </w:p>
        </w:tc>
        <w:tc>
          <w:tcPr>
            <w:tcW w:w="465" w:type="pct"/>
            <w:shd w:val="clear" w:color="auto" w:fill="FFFFFF"/>
            <w:vAlign w:val="center"/>
          </w:tcPr>
          <w:p w14:paraId="3A63192E" w14:textId="77777777" w:rsidR="00F1440E" w:rsidRPr="00F131B3" w:rsidRDefault="00F1440E" w:rsidP="005F3402">
            <w:pPr>
              <w:jc w:val="center"/>
              <w:rPr>
                <w:sz w:val="26"/>
                <w:szCs w:val="26"/>
              </w:rPr>
            </w:pPr>
          </w:p>
        </w:tc>
        <w:tc>
          <w:tcPr>
            <w:tcW w:w="570" w:type="pct"/>
            <w:shd w:val="clear" w:color="auto" w:fill="FFFFFF"/>
            <w:vAlign w:val="center"/>
          </w:tcPr>
          <w:p w14:paraId="056CD4ED" w14:textId="77777777" w:rsidR="00F1440E" w:rsidRPr="00F131B3" w:rsidRDefault="00F1440E" w:rsidP="005F3402">
            <w:pPr>
              <w:jc w:val="center"/>
              <w:rPr>
                <w:sz w:val="26"/>
                <w:szCs w:val="26"/>
              </w:rPr>
            </w:pPr>
            <w:r w:rsidRPr="00F131B3">
              <w:rPr>
                <w:sz w:val="26"/>
                <w:szCs w:val="26"/>
              </w:rPr>
              <w:t>4,45</w:t>
            </w:r>
          </w:p>
        </w:tc>
        <w:tc>
          <w:tcPr>
            <w:tcW w:w="453" w:type="pct"/>
            <w:shd w:val="clear" w:color="auto" w:fill="FFFFFF"/>
            <w:vAlign w:val="center"/>
          </w:tcPr>
          <w:p w14:paraId="3B314C6F" w14:textId="77777777" w:rsidR="00F1440E" w:rsidRPr="00F131B3" w:rsidRDefault="00F1440E" w:rsidP="005F3402">
            <w:pPr>
              <w:jc w:val="center"/>
              <w:rPr>
                <w:sz w:val="26"/>
                <w:szCs w:val="26"/>
              </w:rPr>
            </w:pPr>
            <w:r w:rsidRPr="00F131B3">
              <w:rPr>
                <w:sz w:val="26"/>
                <w:szCs w:val="26"/>
              </w:rPr>
              <w:t>7,98</w:t>
            </w:r>
          </w:p>
        </w:tc>
        <w:tc>
          <w:tcPr>
            <w:tcW w:w="453" w:type="pct"/>
            <w:shd w:val="clear" w:color="auto" w:fill="FFFFFF"/>
            <w:vAlign w:val="center"/>
          </w:tcPr>
          <w:p w14:paraId="6D4E0AF9" w14:textId="77777777" w:rsidR="00F1440E" w:rsidRPr="00F131B3" w:rsidRDefault="00F1440E" w:rsidP="005F3402">
            <w:pPr>
              <w:jc w:val="center"/>
              <w:rPr>
                <w:sz w:val="26"/>
                <w:szCs w:val="26"/>
              </w:rPr>
            </w:pPr>
            <w:r w:rsidRPr="00F131B3">
              <w:rPr>
                <w:sz w:val="26"/>
                <w:szCs w:val="26"/>
              </w:rPr>
              <w:t>15,14</w:t>
            </w:r>
          </w:p>
        </w:tc>
        <w:tc>
          <w:tcPr>
            <w:tcW w:w="453" w:type="pct"/>
            <w:shd w:val="clear" w:color="auto" w:fill="FFFFFF"/>
            <w:vAlign w:val="center"/>
          </w:tcPr>
          <w:p w14:paraId="6607EBB0" w14:textId="77777777" w:rsidR="00F1440E" w:rsidRPr="00F131B3" w:rsidRDefault="00F1440E" w:rsidP="005F3402">
            <w:pPr>
              <w:jc w:val="center"/>
              <w:rPr>
                <w:sz w:val="26"/>
                <w:szCs w:val="26"/>
              </w:rPr>
            </w:pPr>
            <w:r w:rsidRPr="00F131B3">
              <w:rPr>
                <w:sz w:val="26"/>
                <w:szCs w:val="26"/>
              </w:rPr>
              <w:t>27,25</w:t>
            </w:r>
          </w:p>
        </w:tc>
        <w:tc>
          <w:tcPr>
            <w:tcW w:w="513" w:type="pct"/>
            <w:shd w:val="clear" w:color="auto" w:fill="FFFFFF"/>
            <w:vAlign w:val="center"/>
          </w:tcPr>
          <w:p w14:paraId="58E9BB3E" w14:textId="77777777" w:rsidR="00F1440E" w:rsidRPr="00F131B3" w:rsidRDefault="00F1440E" w:rsidP="005F3402">
            <w:pPr>
              <w:jc w:val="center"/>
              <w:rPr>
                <w:sz w:val="26"/>
                <w:szCs w:val="26"/>
              </w:rPr>
            </w:pPr>
            <w:r w:rsidRPr="00F131B3">
              <w:rPr>
                <w:sz w:val="26"/>
                <w:szCs w:val="26"/>
              </w:rPr>
              <w:t>40,87</w:t>
            </w:r>
          </w:p>
        </w:tc>
      </w:tr>
    </w:tbl>
    <w:p w14:paraId="2107B1D4" w14:textId="77777777" w:rsidR="00B10AB7" w:rsidRPr="00F131B3" w:rsidRDefault="00B10AB7" w:rsidP="005F3402">
      <w:pPr>
        <w:rPr>
          <w:b/>
          <w:sz w:val="28"/>
          <w:szCs w:val="28"/>
        </w:rPr>
      </w:pPr>
      <w:r w:rsidRPr="00F131B3">
        <w:rPr>
          <w:b/>
          <w:sz w:val="28"/>
          <w:szCs w:val="28"/>
          <w:u w:val="single"/>
        </w:rPr>
        <w:t>Gh</w:t>
      </w:r>
      <w:r w:rsidR="00846B78" w:rsidRPr="00F131B3">
        <w:rPr>
          <w:b/>
          <w:sz w:val="28"/>
          <w:szCs w:val="28"/>
          <w:u w:val="single"/>
        </w:rPr>
        <w:t>i</w:t>
      </w:r>
      <w:r w:rsidRPr="00F131B3">
        <w:rPr>
          <w:b/>
          <w:sz w:val="28"/>
          <w:szCs w:val="28"/>
          <w:u w:val="single"/>
        </w:rPr>
        <w:t xml:space="preserve"> chú</w:t>
      </w:r>
      <w:r w:rsidRPr="00F131B3">
        <w:rPr>
          <w:b/>
          <w:sz w:val="28"/>
          <w:szCs w:val="28"/>
        </w:rPr>
        <w:t>:</w:t>
      </w:r>
    </w:p>
    <w:p w14:paraId="3F3DCCC3" w14:textId="122F89C5" w:rsidR="004D7865" w:rsidRPr="00F131B3" w:rsidRDefault="00846B78" w:rsidP="00A24B45">
      <w:pPr>
        <w:jc w:val="both"/>
        <w:rPr>
          <w:sz w:val="28"/>
          <w:szCs w:val="28"/>
        </w:rPr>
      </w:pPr>
      <w:r w:rsidRPr="00F131B3">
        <w:rPr>
          <w:sz w:val="28"/>
          <w:szCs w:val="28"/>
        </w:rPr>
        <w:t xml:space="preserve">(1) </w:t>
      </w:r>
      <w:r w:rsidR="00B10AB7" w:rsidRPr="00F131B3">
        <w:rPr>
          <w:sz w:val="28"/>
          <w:szCs w:val="28"/>
        </w:rPr>
        <w:t>Mức trên tính cho KK3, mức cho các KK khác tính theo hệ số</w:t>
      </w:r>
      <w:r w:rsidR="00DA7408" w:rsidRPr="00F131B3">
        <w:rPr>
          <w:sz w:val="28"/>
          <w:szCs w:val="28"/>
        </w:rPr>
        <w:t xml:space="preserve"> </w:t>
      </w:r>
      <w:r w:rsidR="00B10AB7" w:rsidRPr="00F131B3">
        <w:rPr>
          <w:sz w:val="28"/>
          <w:szCs w:val="28"/>
        </w:rPr>
        <w:t>tại Bả</w:t>
      </w:r>
      <w:r w:rsidR="00DA7408" w:rsidRPr="00F131B3">
        <w:rPr>
          <w:sz w:val="28"/>
          <w:szCs w:val="28"/>
        </w:rPr>
        <w:t>ng 3</w:t>
      </w:r>
      <w:r w:rsidR="002F2155" w:rsidRPr="00F131B3">
        <w:rPr>
          <w:sz w:val="28"/>
          <w:szCs w:val="28"/>
        </w:rPr>
        <w:t>3</w:t>
      </w:r>
      <w:r w:rsidR="00DA7408" w:rsidRPr="00F131B3">
        <w:rPr>
          <w:sz w:val="28"/>
          <w:szCs w:val="28"/>
        </w:rPr>
        <w:t>:</w:t>
      </w:r>
    </w:p>
    <w:p w14:paraId="40E517E7" w14:textId="77777777" w:rsidR="00B10AB7" w:rsidRPr="00F131B3" w:rsidRDefault="00B10AB7" w:rsidP="002F2155">
      <w:pPr>
        <w:jc w:val="right"/>
        <w:rPr>
          <w:b/>
          <w:i/>
          <w:sz w:val="28"/>
          <w:szCs w:val="28"/>
        </w:rPr>
      </w:pPr>
      <w:r w:rsidRPr="00F131B3">
        <w:rPr>
          <w:b/>
          <w:i/>
          <w:sz w:val="28"/>
          <w:szCs w:val="28"/>
        </w:rPr>
        <w:t>Bảng 3</w:t>
      </w:r>
      <w:r w:rsidR="000E530B" w:rsidRPr="00F131B3">
        <w:rPr>
          <w:b/>
          <w:i/>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1146"/>
        <w:gridCol w:w="1395"/>
        <w:gridCol w:w="1395"/>
        <w:gridCol w:w="1395"/>
        <w:gridCol w:w="1644"/>
      </w:tblGrid>
      <w:tr w:rsidR="00F131B3" w:rsidRPr="00F131B3" w14:paraId="5849E13E" w14:textId="77777777" w:rsidTr="002F2155">
        <w:trPr>
          <w:jc w:val="center"/>
        </w:trPr>
        <w:tc>
          <w:tcPr>
            <w:tcW w:w="671" w:type="dxa"/>
            <w:shd w:val="clear" w:color="auto" w:fill="FFFFFF"/>
            <w:vAlign w:val="center"/>
          </w:tcPr>
          <w:p w14:paraId="2FD2C233" w14:textId="77777777" w:rsidR="00F1440E" w:rsidRPr="00F131B3" w:rsidRDefault="00F1440E" w:rsidP="005F3402">
            <w:pPr>
              <w:jc w:val="center"/>
              <w:rPr>
                <w:b/>
                <w:sz w:val="28"/>
                <w:szCs w:val="28"/>
              </w:rPr>
            </w:pPr>
            <w:r w:rsidRPr="00F131B3">
              <w:rPr>
                <w:b/>
                <w:sz w:val="28"/>
                <w:szCs w:val="28"/>
              </w:rPr>
              <w:t>KK</w:t>
            </w:r>
          </w:p>
        </w:tc>
        <w:tc>
          <w:tcPr>
            <w:tcW w:w="1146" w:type="dxa"/>
            <w:shd w:val="clear" w:color="auto" w:fill="FFFFFF"/>
            <w:vAlign w:val="center"/>
          </w:tcPr>
          <w:p w14:paraId="5DE9D75B" w14:textId="77777777" w:rsidR="00F1440E" w:rsidRPr="00F131B3" w:rsidRDefault="00F1440E" w:rsidP="005F3402">
            <w:pPr>
              <w:jc w:val="center"/>
              <w:rPr>
                <w:b/>
                <w:sz w:val="28"/>
                <w:szCs w:val="28"/>
              </w:rPr>
            </w:pPr>
            <w:r w:rsidRPr="00F131B3">
              <w:rPr>
                <w:b/>
                <w:sz w:val="28"/>
                <w:szCs w:val="28"/>
              </w:rPr>
              <w:t>1/500</w:t>
            </w:r>
          </w:p>
        </w:tc>
        <w:tc>
          <w:tcPr>
            <w:tcW w:w="1395" w:type="dxa"/>
            <w:shd w:val="clear" w:color="auto" w:fill="FFFFFF"/>
            <w:vAlign w:val="center"/>
          </w:tcPr>
          <w:p w14:paraId="6EF7AC93" w14:textId="77777777" w:rsidR="00F1440E" w:rsidRPr="00F131B3" w:rsidRDefault="00F1440E" w:rsidP="005F3402">
            <w:pPr>
              <w:jc w:val="center"/>
              <w:rPr>
                <w:b/>
                <w:sz w:val="28"/>
                <w:szCs w:val="28"/>
              </w:rPr>
            </w:pPr>
            <w:r w:rsidRPr="00F131B3">
              <w:rPr>
                <w:b/>
                <w:sz w:val="28"/>
                <w:szCs w:val="28"/>
              </w:rPr>
              <w:t>1/1000</w:t>
            </w:r>
          </w:p>
        </w:tc>
        <w:tc>
          <w:tcPr>
            <w:tcW w:w="1395" w:type="dxa"/>
            <w:shd w:val="clear" w:color="auto" w:fill="FFFFFF"/>
            <w:vAlign w:val="center"/>
          </w:tcPr>
          <w:p w14:paraId="2EA48089" w14:textId="77777777" w:rsidR="00F1440E" w:rsidRPr="00F131B3" w:rsidRDefault="00F1440E" w:rsidP="005F3402">
            <w:pPr>
              <w:jc w:val="center"/>
              <w:rPr>
                <w:b/>
                <w:sz w:val="28"/>
                <w:szCs w:val="28"/>
              </w:rPr>
            </w:pPr>
            <w:r w:rsidRPr="00F131B3">
              <w:rPr>
                <w:b/>
                <w:sz w:val="28"/>
                <w:szCs w:val="28"/>
              </w:rPr>
              <w:t>1/2000</w:t>
            </w:r>
          </w:p>
        </w:tc>
        <w:tc>
          <w:tcPr>
            <w:tcW w:w="1395" w:type="dxa"/>
            <w:shd w:val="clear" w:color="auto" w:fill="FFFFFF"/>
            <w:vAlign w:val="center"/>
          </w:tcPr>
          <w:p w14:paraId="77E3C86E" w14:textId="77777777" w:rsidR="00F1440E" w:rsidRPr="00F131B3" w:rsidRDefault="00F1440E" w:rsidP="005F3402">
            <w:pPr>
              <w:jc w:val="center"/>
              <w:rPr>
                <w:b/>
                <w:sz w:val="28"/>
                <w:szCs w:val="28"/>
              </w:rPr>
            </w:pPr>
            <w:r w:rsidRPr="00F131B3">
              <w:rPr>
                <w:b/>
                <w:sz w:val="28"/>
                <w:szCs w:val="28"/>
              </w:rPr>
              <w:t>1/5000</w:t>
            </w:r>
          </w:p>
        </w:tc>
        <w:tc>
          <w:tcPr>
            <w:tcW w:w="1644" w:type="dxa"/>
            <w:shd w:val="clear" w:color="auto" w:fill="FFFFFF"/>
            <w:vAlign w:val="center"/>
          </w:tcPr>
          <w:p w14:paraId="788D1ACB" w14:textId="77777777" w:rsidR="00F1440E" w:rsidRPr="00F131B3" w:rsidRDefault="00F1440E" w:rsidP="005F3402">
            <w:pPr>
              <w:jc w:val="center"/>
              <w:rPr>
                <w:b/>
                <w:sz w:val="28"/>
                <w:szCs w:val="28"/>
              </w:rPr>
            </w:pPr>
            <w:r w:rsidRPr="00F131B3">
              <w:rPr>
                <w:b/>
                <w:sz w:val="28"/>
                <w:szCs w:val="28"/>
              </w:rPr>
              <w:t>1/10000</w:t>
            </w:r>
          </w:p>
        </w:tc>
      </w:tr>
      <w:tr w:rsidR="00F131B3" w:rsidRPr="00F131B3" w14:paraId="5FE765A5" w14:textId="77777777" w:rsidTr="002F2155">
        <w:trPr>
          <w:jc w:val="center"/>
        </w:trPr>
        <w:tc>
          <w:tcPr>
            <w:tcW w:w="671" w:type="dxa"/>
            <w:shd w:val="clear" w:color="auto" w:fill="FFFFFF"/>
            <w:vAlign w:val="center"/>
          </w:tcPr>
          <w:p w14:paraId="2552FF56" w14:textId="77777777" w:rsidR="00F1440E" w:rsidRPr="00F131B3" w:rsidRDefault="00F1440E" w:rsidP="005F3402">
            <w:pPr>
              <w:jc w:val="center"/>
              <w:rPr>
                <w:sz w:val="28"/>
                <w:szCs w:val="28"/>
              </w:rPr>
            </w:pPr>
            <w:r w:rsidRPr="00F131B3">
              <w:rPr>
                <w:sz w:val="28"/>
                <w:szCs w:val="28"/>
              </w:rPr>
              <w:t>1</w:t>
            </w:r>
          </w:p>
        </w:tc>
        <w:tc>
          <w:tcPr>
            <w:tcW w:w="1146" w:type="dxa"/>
            <w:shd w:val="clear" w:color="auto" w:fill="FFFFFF"/>
            <w:vAlign w:val="center"/>
          </w:tcPr>
          <w:p w14:paraId="17B19C29" w14:textId="77777777" w:rsidR="00F1440E" w:rsidRPr="00F131B3" w:rsidRDefault="00F1440E" w:rsidP="005F3402">
            <w:pPr>
              <w:jc w:val="center"/>
              <w:rPr>
                <w:sz w:val="28"/>
                <w:szCs w:val="28"/>
              </w:rPr>
            </w:pPr>
            <w:r w:rsidRPr="00F131B3">
              <w:rPr>
                <w:sz w:val="28"/>
                <w:szCs w:val="28"/>
              </w:rPr>
              <w:t>0,70</w:t>
            </w:r>
          </w:p>
        </w:tc>
        <w:tc>
          <w:tcPr>
            <w:tcW w:w="1395" w:type="dxa"/>
            <w:shd w:val="clear" w:color="auto" w:fill="FFFFFF"/>
            <w:vAlign w:val="center"/>
          </w:tcPr>
          <w:p w14:paraId="13C09B9A" w14:textId="77777777" w:rsidR="00F1440E" w:rsidRPr="00F131B3" w:rsidRDefault="00F1440E" w:rsidP="005F3402">
            <w:pPr>
              <w:jc w:val="center"/>
              <w:rPr>
                <w:sz w:val="28"/>
                <w:szCs w:val="28"/>
              </w:rPr>
            </w:pPr>
            <w:r w:rsidRPr="00F131B3">
              <w:rPr>
                <w:sz w:val="28"/>
                <w:szCs w:val="28"/>
              </w:rPr>
              <w:t>0,64</w:t>
            </w:r>
          </w:p>
        </w:tc>
        <w:tc>
          <w:tcPr>
            <w:tcW w:w="1395" w:type="dxa"/>
            <w:shd w:val="clear" w:color="auto" w:fill="FFFFFF"/>
            <w:vAlign w:val="center"/>
          </w:tcPr>
          <w:p w14:paraId="5F1E1A17" w14:textId="77777777" w:rsidR="00F1440E" w:rsidRPr="00F131B3" w:rsidRDefault="00F1440E" w:rsidP="005F3402">
            <w:pPr>
              <w:jc w:val="center"/>
              <w:rPr>
                <w:sz w:val="28"/>
                <w:szCs w:val="28"/>
              </w:rPr>
            </w:pPr>
            <w:r w:rsidRPr="00F131B3">
              <w:rPr>
                <w:sz w:val="28"/>
                <w:szCs w:val="28"/>
              </w:rPr>
              <w:t>0,60</w:t>
            </w:r>
          </w:p>
        </w:tc>
        <w:tc>
          <w:tcPr>
            <w:tcW w:w="1395" w:type="dxa"/>
            <w:shd w:val="clear" w:color="auto" w:fill="FFFFFF"/>
            <w:vAlign w:val="center"/>
          </w:tcPr>
          <w:p w14:paraId="20DBD892" w14:textId="77777777" w:rsidR="00F1440E" w:rsidRPr="00F131B3" w:rsidRDefault="00F1440E" w:rsidP="005F3402">
            <w:pPr>
              <w:jc w:val="center"/>
              <w:rPr>
                <w:sz w:val="28"/>
                <w:szCs w:val="28"/>
              </w:rPr>
            </w:pPr>
            <w:r w:rsidRPr="00F131B3">
              <w:rPr>
                <w:sz w:val="28"/>
                <w:szCs w:val="28"/>
              </w:rPr>
              <w:t>0,55</w:t>
            </w:r>
          </w:p>
        </w:tc>
        <w:tc>
          <w:tcPr>
            <w:tcW w:w="1644" w:type="dxa"/>
            <w:shd w:val="clear" w:color="auto" w:fill="FFFFFF"/>
            <w:vAlign w:val="center"/>
          </w:tcPr>
          <w:p w14:paraId="2D102851" w14:textId="77777777" w:rsidR="00F1440E" w:rsidRPr="00F131B3" w:rsidRDefault="00F1440E" w:rsidP="005F3402">
            <w:pPr>
              <w:jc w:val="center"/>
              <w:rPr>
                <w:sz w:val="28"/>
                <w:szCs w:val="28"/>
              </w:rPr>
            </w:pPr>
            <w:r w:rsidRPr="00F131B3">
              <w:rPr>
                <w:sz w:val="28"/>
                <w:szCs w:val="28"/>
              </w:rPr>
              <w:t>0,65</w:t>
            </w:r>
          </w:p>
        </w:tc>
      </w:tr>
      <w:tr w:rsidR="00F131B3" w:rsidRPr="00F131B3" w14:paraId="7E982581" w14:textId="77777777" w:rsidTr="002F2155">
        <w:trPr>
          <w:jc w:val="center"/>
        </w:trPr>
        <w:tc>
          <w:tcPr>
            <w:tcW w:w="671" w:type="dxa"/>
            <w:shd w:val="clear" w:color="auto" w:fill="FFFFFF"/>
            <w:vAlign w:val="center"/>
          </w:tcPr>
          <w:p w14:paraId="4B3349F3" w14:textId="77777777" w:rsidR="00F1440E" w:rsidRPr="00F131B3" w:rsidRDefault="00F1440E" w:rsidP="005F3402">
            <w:pPr>
              <w:jc w:val="center"/>
              <w:rPr>
                <w:sz w:val="28"/>
                <w:szCs w:val="28"/>
              </w:rPr>
            </w:pPr>
            <w:r w:rsidRPr="00F131B3">
              <w:rPr>
                <w:sz w:val="28"/>
                <w:szCs w:val="28"/>
              </w:rPr>
              <w:t>2</w:t>
            </w:r>
          </w:p>
        </w:tc>
        <w:tc>
          <w:tcPr>
            <w:tcW w:w="1146" w:type="dxa"/>
            <w:shd w:val="clear" w:color="auto" w:fill="FFFFFF"/>
            <w:vAlign w:val="center"/>
          </w:tcPr>
          <w:p w14:paraId="2D0FC05D" w14:textId="77777777" w:rsidR="00F1440E" w:rsidRPr="00F131B3" w:rsidRDefault="00F1440E" w:rsidP="005F3402">
            <w:pPr>
              <w:jc w:val="center"/>
              <w:rPr>
                <w:sz w:val="28"/>
                <w:szCs w:val="28"/>
              </w:rPr>
            </w:pPr>
            <w:r w:rsidRPr="00F131B3">
              <w:rPr>
                <w:sz w:val="28"/>
                <w:szCs w:val="28"/>
              </w:rPr>
              <w:t>0,85</w:t>
            </w:r>
          </w:p>
        </w:tc>
        <w:tc>
          <w:tcPr>
            <w:tcW w:w="1395" w:type="dxa"/>
            <w:shd w:val="clear" w:color="auto" w:fill="FFFFFF"/>
            <w:vAlign w:val="center"/>
          </w:tcPr>
          <w:p w14:paraId="5053717F" w14:textId="77777777" w:rsidR="00F1440E" w:rsidRPr="00F131B3" w:rsidRDefault="00F1440E" w:rsidP="005F3402">
            <w:pPr>
              <w:jc w:val="center"/>
              <w:rPr>
                <w:sz w:val="28"/>
                <w:szCs w:val="28"/>
              </w:rPr>
            </w:pPr>
            <w:r w:rsidRPr="00F131B3">
              <w:rPr>
                <w:sz w:val="28"/>
                <w:szCs w:val="28"/>
              </w:rPr>
              <w:t>0,80</w:t>
            </w:r>
          </w:p>
        </w:tc>
        <w:tc>
          <w:tcPr>
            <w:tcW w:w="1395" w:type="dxa"/>
            <w:shd w:val="clear" w:color="auto" w:fill="FFFFFF"/>
            <w:vAlign w:val="center"/>
          </w:tcPr>
          <w:p w14:paraId="2C35FA71" w14:textId="77777777" w:rsidR="00F1440E" w:rsidRPr="00F131B3" w:rsidRDefault="00F1440E" w:rsidP="005F3402">
            <w:pPr>
              <w:jc w:val="center"/>
              <w:rPr>
                <w:sz w:val="28"/>
                <w:szCs w:val="28"/>
              </w:rPr>
            </w:pPr>
            <w:r w:rsidRPr="00F131B3">
              <w:rPr>
                <w:sz w:val="28"/>
                <w:szCs w:val="28"/>
              </w:rPr>
              <w:t>0,77</w:t>
            </w:r>
          </w:p>
        </w:tc>
        <w:tc>
          <w:tcPr>
            <w:tcW w:w="1395" w:type="dxa"/>
            <w:shd w:val="clear" w:color="auto" w:fill="FFFFFF"/>
            <w:vAlign w:val="center"/>
          </w:tcPr>
          <w:p w14:paraId="2DD58AB5" w14:textId="77777777" w:rsidR="00F1440E" w:rsidRPr="00F131B3" w:rsidRDefault="00F1440E" w:rsidP="005F3402">
            <w:pPr>
              <w:jc w:val="center"/>
              <w:rPr>
                <w:sz w:val="28"/>
                <w:szCs w:val="28"/>
              </w:rPr>
            </w:pPr>
            <w:r w:rsidRPr="00F131B3">
              <w:rPr>
                <w:sz w:val="28"/>
                <w:szCs w:val="28"/>
              </w:rPr>
              <w:t>0,74</w:t>
            </w:r>
          </w:p>
        </w:tc>
        <w:tc>
          <w:tcPr>
            <w:tcW w:w="1644" w:type="dxa"/>
            <w:shd w:val="clear" w:color="auto" w:fill="FFFFFF"/>
            <w:vAlign w:val="center"/>
          </w:tcPr>
          <w:p w14:paraId="74370A6E" w14:textId="77777777" w:rsidR="00F1440E" w:rsidRPr="00F131B3" w:rsidRDefault="00F1440E" w:rsidP="005F3402">
            <w:pPr>
              <w:jc w:val="center"/>
              <w:rPr>
                <w:sz w:val="28"/>
                <w:szCs w:val="28"/>
              </w:rPr>
            </w:pPr>
            <w:r w:rsidRPr="00F131B3">
              <w:rPr>
                <w:sz w:val="28"/>
                <w:szCs w:val="28"/>
              </w:rPr>
              <w:t>0,80</w:t>
            </w:r>
          </w:p>
        </w:tc>
      </w:tr>
      <w:tr w:rsidR="00F131B3" w:rsidRPr="00F131B3" w14:paraId="6E0465E2" w14:textId="77777777" w:rsidTr="002F2155">
        <w:trPr>
          <w:jc w:val="center"/>
        </w:trPr>
        <w:tc>
          <w:tcPr>
            <w:tcW w:w="671" w:type="dxa"/>
            <w:shd w:val="clear" w:color="auto" w:fill="FFFFFF"/>
            <w:vAlign w:val="center"/>
          </w:tcPr>
          <w:p w14:paraId="2DE3B655" w14:textId="77777777" w:rsidR="00F1440E" w:rsidRPr="00F131B3" w:rsidRDefault="00F1440E" w:rsidP="005F3402">
            <w:pPr>
              <w:jc w:val="center"/>
              <w:rPr>
                <w:sz w:val="28"/>
                <w:szCs w:val="28"/>
              </w:rPr>
            </w:pPr>
            <w:r w:rsidRPr="00F131B3">
              <w:rPr>
                <w:sz w:val="28"/>
                <w:szCs w:val="28"/>
              </w:rPr>
              <w:t>3</w:t>
            </w:r>
          </w:p>
        </w:tc>
        <w:tc>
          <w:tcPr>
            <w:tcW w:w="1146" w:type="dxa"/>
            <w:shd w:val="clear" w:color="auto" w:fill="FFFFFF"/>
            <w:vAlign w:val="center"/>
          </w:tcPr>
          <w:p w14:paraId="2CD4A00E" w14:textId="77777777" w:rsidR="00F1440E" w:rsidRPr="00F131B3" w:rsidRDefault="00F1440E" w:rsidP="005F3402">
            <w:pPr>
              <w:jc w:val="center"/>
              <w:rPr>
                <w:sz w:val="28"/>
                <w:szCs w:val="28"/>
              </w:rPr>
            </w:pPr>
            <w:r w:rsidRPr="00F131B3">
              <w:rPr>
                <w:sz w:val="28"/>
                <w:szCs w:val="28"/>
              </w:rPr>
              <w:t>1,00</w:t>
            </w:r>
          </w:p>
        </w:tc>
        <w:tc>
          <w:tcPr>
            <w:tcW w:w="1395" w:type="dxa"/>
            <w:shd w:val="clear" w:color="auto" w:fill="FFFFFF"/>
            <w:vAlign w:val="center"/>
          </w:tcPr>
          <w:p w14:paraId="740D013D" w14:textId="77777777" w:rsidR="00F1440E" w:rsidRPr="00F131B3" w:rsidRDefault="00F1440E" w:rsidP="005F3402">
            <w:pPr>
              <w:jc w:val="center"/>
              <w:rPr>
                <w:sz w:val="28"/>
                <w:szCs w:val="28"/>
              </w:rPr>
            </w:pPr>
            <w:r w:rsidRPr="00F131B3">
              <w:rPr>
                <w:sz w:val="28"/>
                <w:szCs w:val="28"/>
              </w:rPr>
              <w:t>1,00</w:t>
            </w:r>
          </w:p>
        </w:tc>
        <w:tc>
          <w:tcPr>
            <w:tcW w:w="1395" w:type="dxa"/>
            <w:shd w:val="clear" w:color="auto" w:fill="FFFFFF"/>
            <w:vAlign w:val="center"/>
          </w:tcPr>
          <w:p w14:paraId="31F57E4B" w14:textId="77777777" w:rsidR="00F1440E" w:rsidRPr="00F131B3" w:rsidRDefault="00F1440E" w:rsidP="005F3402">
            <w:pPr>
              <w:jc w:val="center"/>
              <w:rPr>
                <w:sz w:val="28"/>
                <w:szCs w:val="28"/>
              </w:rPr>
            </w:pPr>
            <w:r w:rsidRPr="00F131B3">
              <w:rPr>
                <w:sz w:val="28"/>
                <w:szCs w:val="28"/>
              </w:rPr>
              <w:t>1,00</w:t>
            </w:r>
          </w:p>
        </w:tc>
        <w:tc>
          <w:tcPr>
            <w:tcW w:w="1395" w:type="dxa"/>
            <w:shd w:val="clear" w:color="auto" w:fill="FFFFFF"/>
            <w:vAlign w:val="center"/>
          </w:tcPr>
          <w:p w14:paraId="31FAC3E9" w14:textId="77777777" w:rsidR="00F1440E" w:rsidRPr="00F131B3" w:rsidRDefault="00F1440E" w:rsidP="005F3402">
            <w:pPr>
              <w:jc w:val="center"/>
              <w:rPr>
                <w:sz w:val="28"/>
                <w:szCs w:val="28"/>
              </w:rPr>
            </w:pPr>
            <w:r w:rsidRPr="00F131B3">
              <w:rPr>
                <w:sz w:val="28"/>
                <w:szCs w:val="28"/>
              </w:rPr>
              <w:t>1,00</w:t>
            </w:r>
          </w:p>
        </w:tc>
        <w:tc>
          <w:tcPr>
            <w:tcW w:w="1644" w:type="dxa"/>
            <w:shd w:val="clear" w:color="auto" w:fill="FFFFFF"/>
            <w:vAlign w:val="center"/>
          </w:tcPr>
          <w:p w14:paraId="7C3A921D" w14:textId="77777777" w:rsidR="00F1440E" w:rsidRPr="00F131B3" w:rsidRDefault="00F1440E" w:rsidP="005F3402">
            <w:pPr>
              <w:jc w:val="center"/>
              <w:rPr>
                <w:sz w:val="28"/>
                <w:szCs w:val="28"/>
              </w:rPr>
            </w:pPr>
            <w:r w:rsidRPr="00F131B3">
              <w:rPr>
                <w:sz w:val="28"/>
                <w:szCs w:val="28"/>
              </w:rPr>
              <w:t>1,00</w:t>
            </w:r>
          </w:p>
        </w:tc>
      </w:tr>
      <w:tr w:rsidR="00F131B3" w:rsidRPr="00F131B3" w14:paraId="4E3655BE" w14:textId="77777777" w:rsidTr="002F2155">
        <w:trPr>
          <w:jc w:val="center"/>
        </w:trPr>
        <w:tc>
          <w:tcPr>
            <w:tcW w:w="671" w:type="dxa"/>
            <w:shd w:val="clear" w:color="auto" w:fill="FFFFFF"/>
            <w:vAlign w:val="center"/>
          </w:tcPr>
          <w:p w14:paraId="39C578FA" w14:textId="77777777" w:rsidR="00F1440E" w:rsidRPr="00F131B3" w:rsidRDefault="00F1440E" w:rsidP="005F3402">
            <w:pPr>
              <w:jc w:val="center"/>
              <w:rPr>
                <w:sz w:val="28"/>
                <w:szCs w:val="28"/>
              </w:rPr>
            </w:pPr>
            <w:r w:rsidRPr="00F131B3">
              <w:rPr>
                <w:sz w:val="28"/>
                <w:szCs w:val="28"/>
              </w:rPr>
              <w:t>4</w:t>
            </w:r>
          </w:p>
        </w:tc>
        <w:tc>
          <w:tcPr>
            <w:tcW w:w="1146" w:type="dxa"/>
            <w:shd w:val="clear" w:color="auto" w:fill="FFFFFF"/>
            <w:vAlign w:val="center"/>
          </w:tcPr>
          <w:p w14:paraId="1FFC4392" w14:textId="77777777" w:rsidR="00F1440E" w:rsidRPr="00F131B3" w:rsidRDefault="00F1440E" w:rsidP="005F3402">
            <w:pPr>
              <w:jc w:val="center"/>
              <w:rPr>
                <w:sz w:val="28"/>
                <w:szCs w:val="28"/>
              </w:rPr>
            </w:pPr>
            <w:r w:rsidRPr="00F131B3">
              <w:rPr>
                <w:sz w:val="28"/>
                <w:szCs w:val="28"/>
              </w:rPr>
              <w:t>1,20</w:t>
            </w:r>
          </w:p>
        </w:tc>
        <w:tc>
          <w:tcPr>
            <w:tcW w:w="1395" w:type="dxa"/>
            <w:shd w:val="clear" w:color="auto" w:fill="FFFFFF"/>
            <w:vAlign w:val="center"/>
          </w:tcPr>
          <w:p w14:paraId="2BB90597" w14:textId="77777777" w:rsidR="00F1440E" w:rsidRPr="00F131B3" w:rsidRDefault="00F1440E" w:rsidP="005F3402">
            <w:pPr>
              <w:jc w:val="center"/>
              <w:rPr>
                <w:sz w:val="28"/>
                <w:szCs w:val="28"/>
              </w:rPr>
            </w:pPr>
            <w:r w:rsidRPr="00F131B3">
              <w:rPr>
                <w:sz w:val="28"/>
                <w:szCs w:val="28"/>
              </w:rPr>
              <w:t>1,25</w:t>
            </w:r>
          </w:p>
        </w:tc>
        <w:tc>
          <w:tcPr>
            <w:tcW w:w="1395" w:type="dxa"/>
            <w:shd w:val="clear" w:color="auto" w:fill="FFFFFF"/>
            <w:vAlign w:val="center"/>
          </w:tcPr>
          <w:p w14:paraId="74184B9E" w14:textId="77777777" w:rsidR="00F1440E" w:rsidRPr="00F131B3" w:rsidRDefault="00F1440E" w:rsidP="005F3402">
            <w:pPr>
              <w:jc w:val="center"/>
              <w:rPr>
                <w:sz w:val="28"/>
                <w:szCs w:val="28"/>
              </w:rPr>
            </w:pPr>
            <w:r w:rsidRPr="00F131B3">
              <w:rPr>
                <w:sz w:val="28"/>
                <w:szCs w:val="28"/>
              </w:rPr>
              <w:t>0,74</w:t>
            </w:r>
          </w:p>
        </w:tc>
        <w:tc>
          <w:tcPr>
            <w:tcW w:w="1395" w:type="dxa"/>
            <w:shd w:val="clear" w:color="auto" w:fill="FFFFFF"/>
            <w:vAlign w:val="center"/>
          </w:tcPr>
          <w:p w14:paraId="6319DD77" w14:textId="77777777" w:rsidR="00F1440E" w:rsidRPr="00F131B3" w:rsidRDefault="00F1440E" w:rsidP="005F3402">
            <w:pPr>
              <w:jc w:val="center"/>
              <w:rPr>
                <w:sz w:val="28"/>
                <w:szCs w:val="28"/>
              </w:rPr>
            </w:pPr>
            <w:r w:rsidRPr="00F131B3">
              <w:rPr>
                <w:sz w:val="28"/>
                <w:szCs w:val="28"/>
              </w:rPr>
              <w:t>1,35</w:t>
            </w:r>
          </w:p>
        </w:tc>
        <w:tc>
          <w:tcPr>
            <w:tcW w:w="1644" w:type="dxa"/>
            <w:shd w:val="clear" w:color="auto" w:fill="FFFFFF"/>
            <w:vAlign w:val="center"/>
          </w:tcPr>
          <w:p w14:paraId="7251FBD0" w14:textId="77777777" w:rsidR="00F1440E" w:rsidRPr="00F131B3" w:rsidRDefault="00F1440E" w:rsidP="005F3402">
            <w:pPr>
              <w:jc w:val="center"/>
              <w:rPr>
                <w:sz w:val="28"/>
                <w:szCs w:val="28"/>
              </w:rPr>
            </w:pPr>
            <w:r w:rsidRPr="00F131B3">
              <w:rPr>
                <w:sz w:val="28"/>
                <w:szCs w:val="28"/>
              </w:rPr>
              <w:t>1,40</w:t>
            </w:r>
          </w:p>
        </w:tc>
      </w:tr>
      <w:tr w:rsidR="00F131B3" w:rsidRPr="00F131B3" w14:paraId="64A3153C" w14:textId="77777777" w:rsidTr="002F2155">
        <w:trPr>
          <w:jc w:val="center"/>
        </w:trPr>
        <w:tc>
          <w:tcPr>
            <w:tcW w:w="671" w:type="dxa"/>
            <w:shd w:val="clear" w:color="auto" w:fill="FFFFFF"/>
            <w:vAlign w:val="center"/>
          </w:tcPr>
          <w:p w14:paraId="15844B8B" w14:textId="77777777" w:rsidR="00F1440E" w:rsidRPr="00F131B3" w:rsidRDefault="00F1440E" w:rsidP="005F3402">
            <w:pPr>
              <w:jc w:val="center"/>
              <w:rPr>
                <w:sz w:val="28"/>
                <w:szCs w:val="28"/>
              </w:rPr>
            </w:pPr>
            <w:r w:rsidRPr="00F131B3">
              <w:rPr>
                <w:sz w:val="28"/>
                <w:szCs w:val="28"/>
              </w:rPr>
              <w:t>5</w:t>
            </w:r>
          </w:p>
        </w:tc>
        <w:tc>
          <w:tcPr>
            <w:tcW w:w="1146" w:type="dxa"/>
            <w:shd w:val="clear" w:color="auto" w:fill="FFFFFF"/>
            <w:vAlign w:val="center"/>
          </w:tcPr>
          <w:p w14:paraId="76B923D7" w14:textId="77777777" w:rsidR="00F1440E" w:rsidRPr="00F131B3" w:rsidRDefault="00F1440E" w:rsidP="005F3402">
            <w:pPr>
              <w:jc w:val="center"/>
              <w:rPr>
                <w:sz w:val="28"/>
                <w:szCs w:val="28"/>
              </w:rPr>
            </w:pPr>
            <w:r w:rsidRPr="00F131B3">
              <w:rPr>
                <w:sz w:val="28"/>
                <w:szCs w:val="28"/>
              </w:rPr>
              <w:t>1,45</w:t>
            </w:r>
          </w:p>
        </w:tc>
        <w:tc>
          <w:tcPr>
            <w:tcW w:w="1395" w:type="dxa"/>
            <w:shd w:val="clear" w:color="auto" w:fill="FFFFFF"/>
            <w:vAlign w:val="center"/>
          </w:tcPr>
          <w:p w14:paraId="37A0E6FE" w14:textId="77777777" w:rsidR="00F1440E" w:rsidRPr="00F131B3" w:rsidRDefault="00F1440E" w:rsidP="005F3402">
            <w:pPr>
              <w:jc w:val="center"/>
              <w:rPr>
                <w:sz w:val="28"/>
                <w:szCs w:val="28"/>
              </w:rPr>
            </w:pPr>
            <w:r w:rsidRPr="00F131B3">
              <w:rPr>
                <w:sz w:val="28"/>
                <w:szCs w:val="28"/>
              </w:rPr>
              <w:t>1,56</w:t>
            </w:r>
          </w:p>
        </w:tc>
        <w:tc>
          <w:tcPr>
            <w:tcW w:w="1395" w:type="dxa"/>
            <w:shd w:val="clear" w:color="auto" w:fill="FFFFFF"/>
            <w:vAlign w:val="center"/>
          </w:tcPr>
          <w:p w14:paraId="32CA69BA" w14:textId="77777777" w:rsidR="00F1440E" w:rsidRPr="00F131B3" w:rsidRDefault="00F1440E" w:rsidP="005F3402">
            <w:pPr>
              <w:jc w:val="center"/>
              <w:rPr>
                <w:sz w:val="28"/>
                <w:szCs w:val="28"/>
              </w:rPr>
            </w:pPr>
            <w:r w:rsidRPr="00F131B3">
              <w:rPr>
                <w:sz w:val="28"/>
                <w:szCs w:val="28"/>
              </w:rPr>
              <w:t>1,00</w:t>
            </w:r>
          </w:p>
        </w:tc>
        <w:tc>
          <w:tcPr>
            <w:tcW w:w="1395" w:type="dxa"/>
            <w:shd w:val="clear" w:color="auto" w:fill="FFFFFF"/>
            <w:vAlign w:val="center"/>
          </w:tcPr>
          <w:p w14:paraId="1A46DB0A" w14:textId="77777777" w:rsidR="00F1440E" w:rsidRPr="00F131B3" w:rsidRDefault="00F1440E" w:rsidP="005F3402">
            <w:pPr>
              <w:jc w:val="center"/>
              <w:rPr>
                <w:sz w:val="28"/>
                <w:szCs w:val="28"/>
              </w:rPr>
            </w:pPr>
          </w:p>
        </w:tc>
        <w:tc>
          <w:tcPr>
            <w:tcW w:w="1644" w:type="dxa"/>
            <w:shd w:val="clear" w:color="auto" w:fill="FFFFFF"/>
            <w:vAlign w:val="center"/>
          </w:tcPr>
          <w:p w14:paraId="2B4DD9A3" w14:textId="77777777" w:rsidR="00F1440E" w:rsidRPr="00F131B3" w:rsidRDefault="00F1440E" w:rsidP="005F3402">
            <w:pPr>
              <w:jc w:val="center"/>
              <w:rPr>
                <w:sz w:val="28"/>
                <w:szCs w:val="28"/>
              </w:rPr>
            </w:pPr>
          </w:p>
        </w:tc>
      </w:tr>
    </w:tbl>
    <w:p w14:paraId="5F728286" w14:textId="1F23A91F" w:rsidR="00B10AB7" w:rsidRPr="00F131B3" w:rsidRDefault="00B10AB7" w:rsidP="002315B4">
      <w:pPr>
        <w:jc w:val="both"/>
        <w:rPr>
          <w:sz w:val="28"/>
          <w:szCs w:val="28"/>
        </w:rPr>
      </w:pPr>
      <w:r w:rsidRPr="00F131B3">
        <w:rPr>
          <w:sz w:val="28"/>
          <w:szCs w:val="28"/>
        </w:rPr>
        <w:t xml:space="preserve">(2) </w:t>
      </w:r>
      <w:r w:rsidR="00DA7408" w:rsidRPr="00F131B3">
        <w:rPr>
          <w:sz w:val="28"/>
          <w:szCs w:val="28"/>
        </w:rPr>
        <w:t>Đ</w:t>
      </w:r>
      <w:r w:rsidRPr="00F131B3">
        <w:rPr>
          <w:sz w:val="28"/>
          <w:szCs w:val="28"/>
        </w:rPr>
        <w:t>ất giao thông đường bộ, đư</w:t>
      </w:r>
      <w:r w:rsidR="00A86DE5" w:rsidRPr="00F131B3">
        <w:rPr>
          <w:sz w:val="28"/>
          <w:szCs w:val="28"/>
        </w:rPr>
        <w:t>ờ</w:t>
      </w:r>
      <w:r w:rsidRPr="00F131B3">
        <w:rPr>
          <w:sz w:val="28"/>
          <w:szCs w:val="28"/>
        </w:rPr>
        <w:t xml:space="preserve">ng sắt, đê điều và đất thủy hệ được nhà nước giao quản lý không thuộc diện phải cấp </w:t>
      </w:r>
      <w:r w:rsidR="00067E47" w:rsidRPr="00F131B3">
        <w:t>GCN</w:t>
      </w:r>
      <w:r w:rsidRPr="00F131B3">
        <w:rPr>
          <w:sz w:val="28"/>
          <w:szCs w:val="28"/>
        </w:rPr>
        <w:t xml:space="preserve"> khi phải đo vẽ thì đượ</w:t>
      </w:r>
      <w:r w:rsidR="00DA7408" w:rsidRPr="00F131B3">
        <w:rPr>
          <w:sz w:val="28"/>
          <w:szCs w:val="28"/>
        </w:rPr>
        <w:t>c tính bằ</w:t>
      </w:r>
      <w:r w:rsidRPr="00F131B3">
        <w:rPr>
          <w:sz w:val="28"/>
          <w:szCs w:val="28"/>
        </w:rPr>
        <w:t>ng 0,3 lần định mức tại Bảng 3</w:t>
      </w:r>
      <w:r w:rsidR="000E530B" w:rsidRPr="00F131B3">
        <w:rPr>
          <w:sz w:val="28"/>
          <w:szCs w:val="28"/>
        </w:rPr>
        <w:t>2</w:t>
      </w:r>
      <w:r w:rsidRPr="00F131B3">
        <w:rPr>
          <w:sz w:val="28"/>
          <w:szCs w:val="28"/>
        </w:rPr>
        <w:t xml:space="preserve"> và Bảng 3</w:t>
      </w:r>
      <w:r w:rsidR="000E530B" w:rsidRPr="00F131B3">
        <w:rPr>
          <w:sz w:val="28"/>
          <w:szCs w:val="28"/>
        </w:rPr>
        <w:t>3</w:t>
      </w:r>
      <w:r w:rsidRPr="00F131B3">
        <w:rPr>
          <w:sz w:val="28"/>
          <w:szCs w:val="28"/>
        </w:rPr>
        <w:t>.</w:t>
      </w:r>
    </w:p>
    <w:p w14:paraId="470645D1" w14:textId="77777777" w:rsidR="00B10AB7" w:rsidRPr="00F131B3" w:rsidRDefault="00DA7408" w:rsidP="002315B4">
      <w:pPr>
        <w:jc w:val="both"/>
        <w:rPr>
          <w:sz w:val="28"/>
          <w:szCs w:val="28"/>
        </w:rPr>
      </w:pPr>
      <w:r w:rsidRPr="00F131B3">
        <w:rPr>
          <w:sz w:val="28"/>
          <w:szCs w:val="28"/>
        </w:rPr>
        <w:t xml:space="preserve">(3) </w:t>
      </w:r>
      <w:r w:rsidR="00B10AB7" w:rsidRPr="00F131B3">
        <w:rPr>
          <w:sz w:val="28"/>
          <w:szCs w:val="28"/>
        </w:rPr>
        <w:t>Trường hợp phải đo vẽ địa hình mức vật liệu tính thêm 0,10 mức tại Bảng 3</w:t>
      </w:r>
      <w:r w:rsidR="000E530B" w:rsidRPr="00F131B3">
        <w:rPr>
          <w:sz w:val="28"/>
          <w:szCs w:val="28"/>
        </w:rPr>
        <w:t>2</w:t>
      </w:r>
      <w:r w:rsidR="00B10AB7" w:rsidRPr="00F131B3">
        <w:rPr>
          <w:sz w:val="28"/>
          <w:szCs w:val="28"/>
        </w:rPr>
        <w:t xml:space="preserve"> và Bảng 3</w:t>
      </w:r>
      <w:r w:rsidR="000E530B" w:rsidRPr="00F131B3">
        <w:rPr>
          <w:sz w:val="28"/>
          <w:szCs w:val="28"/>
        </w:rPr>
        <w:t>3</w:t>
      </w:r>
      <w:r w:rsidR="00B10AB7" w:rsidRPr="00F131B3">
        <w:rPr>
          <w:sz w:val="28"/>
          <w:szCs w:val="28"/>
        </w:rPr>
        <w:t>.</w:t>
      </w:r>
    </w:p>
    <w:p w14:paraId="56B1356C" w14:textId="4CF28A03" w:rsidR="00B10AB7" w:rsidRPr="00F131B3" w:rsidRDefault="00BB6D62" w:rsidP="005F3402">
      <w:pPr>
        <w:rPr>
          <w:b/>
          <w:sz w:val="28"/>
          <w:szCs w:val="28"/>
        </w:rPr>
      </w:pPr>
      <w:r w:rsidRPr="00F131B3">
        <w:rPr>
          <w:b/>
          <w:sz w:val="28"/>
          <w:szCs w:val="28"/>
        </w:rPr>
        <w:t>-</w:t>
      </w:r>
      <w:r w:rsidR="00DA7408" w:rsidRPr="00F131B3">
        <w:rPr>
          <w:b/>
          <w:sz w:val="28"/>
          <w:szCs w:val="28"/>
        </w:rPr>
        <w:t xml:space="preserve"> </w:t>
      </w:r>
      <w:r w:rsidR="00B10AB7" w:rsidRPr="00F131B3">
        <w:rPr>
          <w:b/>
          <w:sz w:val="28"/>
          <w:szCs w:val="28"/>
        </w:rPr>
        <w:t>Nhập thông tin thửa đất</w:t>
      </w:r>
    </w:p>
    <w:p w14:paraId="675B498C" w14:textId="77777777" w:rsidR="00B10AB7" w:rsidRPr="00F131B3" w:rsidRDefault="00C24EEE" w:rsidP="002315B4">
      <w:pPr>
        <w:jc w:val="both"/>
        <w:rPr>
          <w:sz w:val="28"/>
          <w:szCs w:val="28"/>
        </w:rPr>
      </w:pPr>
      <w:r w:rsidRPr="00F131B3">
        <w:rPr>
          <w:sz w:val="28"/>
          <w:szCs w:val="28"/>
        </w:rPr>
        <w:t>Mức d</w:t>
      </w:r>
      <w:r w:rsidR="00B10AB7" w:rsidRPr="00F131B3">
        <w:rPr>
          <w:sz w:val="28"/>
          <w:szCs w:val="28"/>
        </w:rPr>
        <w:t xml:space="preserve">ụng cụ cho nhập thông tin thửa đất theo </w:t>
      </w:r>
      <w:r w:rsidRPr="00F131B3">
        <w:rPr>
          <w:sz w:val="28"/>
          <w:szCs w:val="28"/>
        </w:rPr>
        <w:t>Bảng 3</w:t>
      </w:r>
      <w:r w:rsidR="000E530B" w:rsidRPr="00F131B3">
        <w:rPr>
          <w:sz w:val="28"/>
          <w:szCs w:val="28"/>
        </w:rPr>
        <w:t xml:space="preserve">2 </w:t>
      </w:r>
      <w:r w:rsidRPr="00F131B3">
        <w:rPr>
          <w:sz w:val="28"/>
          <w:szCs w:val="28"/>
        </w:rPr>
        <w:t>và Bảng 3</w:t>
      </w:r>
      <w:r w:rsidR="000E530B" w:rsidRPr="00F131B3">
        <w:rPr>
          <w:sz w:val="28"/>
          <w:szCs w:val="28"/>
        </w:rPr>
        <w:t>3</w:t>
      </w:r>
      <w:r w:rsidRPr="00F131B3">
        <w:rPr>
          <w:sz w:val="28"/>
          <w:szCs w:val="28"/>
        </w:rPr>
        <w:t xml:space="preserve"> nhân với</w:t>
      </w:r>
      <w:r w:rsidR="00B10AB7" w:rsidRPr="00F131B3">
        <w:rPr>
          <w:sz w:val="28"/>
          <w:szCs w:val="28"/>
        </w:rPr>
        <w:t xml:space="preserve"> hệ số tại Bảng 3</w:t>
      </w:r>
      <w:r w:rsidR="000E530B" w:rsidRPr="00F131B3">
        <w:rPr>
          <w:sz w:val="28"/>
          <w:szCs w:val="28"/>
        </w:rPr>
        <w:t>4</w:t>
      </w:r>
      <w:r w:rsidR="00B10AB7" w:rsidRPr="00F131B3">
        <w:rPr>
          <w:sz w:val="28"/>
          <w:szCs w:val="28"/>
        </w:rPr>
        <w:t>:</w:t>
      </w:r>
    </w:p>
    <w:p w14:paraId="34216D7B" w14:textId="77777777" w:rsidR="00B10AB7" w:rsidRPr="00F131B3" w:rsidRDefault="00B10AB7" w:rsidP="00FC12DB">
      <w:pPr>
        <w:jc w:val="right"/>
        <w:rPr>
          <w:b/>
          <w:i/>
          <w:sz w:val="28"/>
          <w:szCs w:val="28"/>
        </w:rPr>
      </w:pPr>
      <w:r w:rsidRPr="00F131B3">
        <w:rPr>
          <w:b/>
          <w:i/>
          <w:sz w:val="28"/>
          <w:szCs w:val="28"/>
        </w:rPr>
        <w:t>Bảng 3</w:t>
      </w:r>
      <w:r w:rsidR="000E530B" w:rsidRPr="00F131B3">
        <w:rPr>
          <w:b/>
          <w:i/>
          <w:sz w:val="28"/>
          <w:szCs w:val="28"/>
        </w:rPr>
        <w:t>4</w:t>
      </w:r>
    </w:p>
    <w:tbl>
      <w:tblPr>
        <w:tblW w:w="0" w:type="auto"/>
        <w:tblCellMar>
          <w:left w:w="0" w:type="dxa"/>
          <w:right w:w="0" w:type="dxa"/>
        </w:tblCellMar>
        <w:tblLook w:val="0000" w:firstRow="0" w:lastRow="0" w:firstColumn="0" w:lastColumn="0" w:noHBand="0" w:noVBand="0"/>
      </w:tblPr>
      <w:tblGrid>
        <w:gridCol w:w="3069"/>
        <w:gridCol w:w="930"/>
        <w:gridCol w:w="930"/>
        <w:gridCol w:w="930"/>
        <w:gridCol w:w="1013"/>
        <w:gridCol w:w="1134"/>
      </w:tblGrid>
      <w:tr w:rsidR="00F131B3" w:rsidRPr="00F131B3" w14:paraId="19091ED3" w14:textId="77777777" w:rsidTr="00C24EEE">
        <w:tc>
          <w:tcPr>
            <w:tcW w:w="3069" w:type="dxa"/>
            <w:tcBorders>
              <w:top w:val="single" w:sz="4" w:space="0" w:color="auto"/>
              <w:left w:val="single" w:sz="4" w:space="0" w:color="auto"/>
              <w:bottom w:val="nil"/>
              <w:right w:val="nil"/>
            </w:tcBorders>
            <w:shd w:val="clear" w:color="auto" w:fill="FFFFFF"/>
            <w:vAlign w:val="center"/>
          </w:tcPr>
          <w:p w14:paraId="0171D790" w14:textId="77777777" w:rsidR="00F1440E" w:rsidRPr="00F131B3" w:rsidRDefault="00F1440E" w:rsidP="005F3402">
            <w:pPr>
              <w:jc w:val="center"/>
              <w:rPr>
                <w:b/>
                <w:sz w:val="28"/>
                <w:szCs w:val="28"/>
              </w:rPr>
            </w:pPr>
            <w:r w:rsidRPr="00F131B3">
              <w:rPr>
                <w:b/>
                <w:sz w:val="28"/>
                <w:szCs w:val="28"/>
              </w:rPr>
              <w:t>Công việc</w:t>
            </w:r>
          </w:p>
        </w:tc>
        <w:tc>
          <w:tcPr>
            <w:tcW w:w="930" w:type="dxa"/>
            <w:tcBorders>
              <w:top w:val="single" w:sz="4" w:space="0" w:color="auto"/>
              <w:left w:val="single" w:sz="4" w:space="0" w:color="auto"/>
              <w:bottom w:val="nil"/>
              <w:right w:val="nil"/>
            </w:tcBorders>
            <w:shd w:val="clear" w:color="auto" w:fill="FFFFFF"/>
            <w:vAlign w:val="center"/>
          </w:tcPr>
          <w:p w14:paraId="222389A1" w14:textId="77777777" w:rsidR="00F1440E" w:rsidRPr="00F131B3" w:rsidRDefault="00F1440E" w:rsidP="005F3402">
            <w:pPr>
              <w:jc w:val="center"/>
              <w:rPr>
                <w:b/>
                <w:sz w:val="28"/>
                <w:szCs w:val="28"/>
              </w:rPr>
            </w:pPr>
            <w:r w:rsidRPr="00F131B3">
              <w:rPr>
                <w:b/>
                <w:sz w:val="28"/>
                <w:szCs w:val="28"/>
              </w:rPr>
              <w:t>1/500</w:t>
            </w:r>
          </w:p>
        </w:tc>
        <w:tc>
          <w:tcPr>
            <w:tcW w:w="930" w:type="dxa"/>
            <w:tcBorders>
              <w:top w:val="single" w:sz="4" w:space="0" w:color="auto"/>
              <w:left w:val="single" w:sz="4" w:space="0" w:color="auto"/>
              <w:bottom w:val="nil"/>
              <w:right w:val="nil"/>
            </w:tcBorders>
            <w:shd w:val="clear" w:color="auto" w:fill="FFFFFF"/>
            <w:vAlign w:val="center"/>
          </w:tcPr>
          <w:p w14:paraId="4863B3C0" w14:textId="77777777" w:rsidR="00F1440E" w:rsidRPr="00F131B3" w:rsidRDefault="00F1440E" w:rsidP="005F3402">
            <w:pPr>
              <w:jc w:val="center"/>
              <w:rPr>
                <w:b/>
                <w:sz w:val="28"/>
                <w:szCs w:val="28"/>
              </w:rPr>
            </w:pPr>
            <w:r w:rsidRPr="00F131B3">
              <w:rPr>
                <w:b/>
                <w:sz w:val="28"/>
                <w:szCs w:val="28"/>
              </w:rPr>
              <w:t>1/1000</w:t>
            </w:r>
          </w:p>
        </w:tc>
        <w:tc>
          <w:tcPr>
            <w:tcW w:w="930" w:type="dxa"/>
            <w:tcBorders>
              <w:top w:val="single" w:sz="4" w:space="0" w:color="auto"/>
              <w:left w:val="single" w:sz="4" w:space="0" w:color="auto"/>
              <w:bottom w:val="nil"/>
              <w:right w:val="nil"/>
            </w:tcBorders>
            <w:shd w:val="clear" w:color="auto" w:fill="FFFFFF"/>
            <w:vAlign w:val="center"/>
          </w:tcPr>
          <w:p w14:paraId="33F3AF2B" w14:textId="77777777" w:rsidR="00F1440E" w:rsidRPr="00F131B3" w:rsidRDefault="00F1440E" w:rsidP="005F3402">
            <w:pPr>
              <w:jc w:val="center"/>
              <w:rPr>
                <w:b/>
                <w:sz w:val="28"/>
                <w:szCs w:val="28"/>
              </w:rPr>
            </w:pPr>
            <w:r w:rsidRPr="00F131B3">
              <w:rPr>
                <w:b/>
                <w:sz w:val="28"/>
                <w:szCs w:val="28"/>
              </w:rPr>
              <w:t>1/2000</w:t>
            </w:r>
          </w:p>
        </w:tc>
        <w:tc>
          <w:tcPr>
            <w:tcW w:w="1013" w:type="dxa"/>
            <w:tcBorders>
              <w:top w:val="single" w:sz="4" w:space="0" w:color="auto"/>
              <w:left w:val="single" w:sz="4" w:space="0" w:color="auto"/>
              <w:bottom w:val="nil"/>
              <w:right w:val="nil"/>
            </w:tcBorders>
            <w:shd w:val="clear" w:color="auto" w:fill="FFFFFF"/>
            <w:vAlign w:val="center"/>
          </w:tcPr>
          <w:p w14:paraId="2693E1AF" w14:textId="77777777" w:rsidR="00F1440E" w:rsidRPr="00F131B3" w:rsidRDefault="00F1440E" w:rsidP="005F3402">
            <w:pPr>
              <w:jc w:val="center"/>
              <w:rPr>
                <w:b/>
                <w:sz w:val="28"/>
                <w:szCs w:val="28"/>
              </w:rPr>
            </w:pPr>
            <w:r w:rsidRPr="00F131B3">
              <w:rPr>
                <w:b/>
                <w:sz w:val="28"/>
                <w:szCs w:val="28"/>
              </w:rPr>
              <w:t>1/5000</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1245C0FB" w14:textId="77777777" w:rsidR="00F1440E" w:rsidRPr="00F131B3" w:rsidRDefault="00F1440E" w:rsidP="005F3402">
            <w:pPr>
              <w:jc w:val="center"/>
              <w:rPr>
                <w:b/>
                <w:sz w:val="28"/>
                <w:szCs w:val="28"/>
              </w:rPr>
            </w:pPr>
            <w:r w:rsidRPr="00F131B3">
              <w:rPr>
                <w:b/>
                <w:sz w:val="28"/>
                <w:szCs w:val="28"/>
              </w:rPr>
              <w:t>1/10000</w:t>
            </w:r>
          </w:p>
        </w:tc>
      </w:tr>
      <w:tr w:rsidR="00F131B3" w:rsidRPr="00F131B3" w14:paraId="11237E81" w14:textId="77777777" w:rsidTr="00C24EEE">
        <w:tc>
          <w:tcPr>
            <w:tcW w:w="3069" w:type="dxa"/>
            <w:tcBorders>
              <w:top w:val="single" w:sz="4" w:space="0" w:color="auto"/>
              <w:left w:val="single" w:sz="4" w:space="0" w:color="auto"/>
              <w:bottom w:val="single" w:sz="4" w:space="0" w:color="auto"/>
              <w:right w:val="nil"/>
            </w:tcBorders>
            <w:shd w:val="clear" w:color="auto" w:fill="FFFFFF"/>
            <w:vAlign w:val="center"/>
          </w:tcPr>
          <w:p w14:paraId="0DF03CA1" w14:textId="77777777" w:rsidR="00F1440E" w:rsidRPr="00F131B3" w:rsidRDefault="00F1440E" w:rsidP="002F01BB">
            <w:pPr>
              <w:ind w:left="122" w:right="92"/>
              <w:rPr>
                <w:sz w:val="28"/>
                <w:szCs w:val="28"/>
              </w:rPr>
            </w:pPr>
            <w:r w:rsidRPr="00F131B3">
              <w:rPr>
                <w:sz w:val="28"/>
                <w:szCs w:val="28"/>
              </w:rPr>
              <w:t xml:space="preserve">Nhập thông </w:t>
            </w:r>
            <w:r w:rsidRPr="00F131B3">
              <w:rPr>
                <w:sz w:val="26"/>
                <w:szCs w:val="26"/>
              </w:rPr>
              <w:t>tin</w:t>
            </w:r>
            <w:r w:rsidRPr="00F131B3">
              <w:rPr>
                <w:sz w:val="28"/>
                <w:szCs w:val="28"/>
              </w:rPr>
              <w:t xml:space="preserve"> thửa đất</w:t>
            </w:r>
          </w:p>
        </w:tc>
        <w:tc>
          <w:tcPr>
            <w:tcW w:w="930" w:type="dxa"/>
            <w:tcBorders>
              <w:top w:val="single" w:sz="4" w:space="0" w:color="auto"/>
              <w:left w:val="single" w:sz="4" w:space="0" w:color="auto"/>
              <w:bottom w:val="single" w:sz="4" w:space="0" w:color="auto"/>
              <w:right w:val="nil"/>
            </w:tcBorders>
            <w:shd w:val="clear" w:color="auto" w:fill="FFFFFF"/>
            <w:vAlign w:val="center"/>
          </w:tcPr>
          <w:p w14:paraId="7F00CD38" w14:textId="77777777" w:rsidR="00F1440E" w:rsidRPr="00F131B3" w:rsidRDefault="00F1440E" w:rsidP="005F3402">
            <w:pPr>
              <w:jc w:val="center"/>
              <w:rPr>
                <w:sz w:val="28"/>
                <w:szCs w:val="28"/>
              </w:rPr>
            </w:pPr>
            <w:r w:rsidRPr="00F131B3">
              <w:rPr>
                <w:sz w:val="28"/>
                <w:szCs w:val="28"/>
              </w:rPr>
              <w:t>0,70</w:t>
            </w:r>
          </w:p>
        </w:tc>
        <w:tc>
          <w:tcPr>
            <w:tcW w:w="930" w:type="dxa"/>
            <w:tcBorders>
              <w:top w:val="single" w:sz="4" w:space="0" w:color="auto"/>
              <w:left w:val="single" w:sz="4" w:space="0" w:color="auto"/>
              <w:bottom w:val="single" w:sz="4" w:space="0" w:color="auto"/>
              <w:right w:val="nil"/>
            </w:tcBorders>
            <w:shd w:val="clear" w:color="auto" w:fill="FFFFFF"/>
            <w:vAlign w:val="center"/>
          </w:tcPr>
          <w:p w14:paraId="5CCDE869" w14:textId="77777777" w:rsidR="00F1440E" w:rsidRPr="00F131B3" w:rsidRDefault="00F1440E" w:rsidP="005F3402">
            <w:pPr>
              <w:jc w:val="center"/>
              <w:rPr>
                <w:sz w:val="28"/>
                <w:szCs w:val="28"/>
              </w:rPr>
            </w:pPr>
            <w:r w:rsidRPr="00F131B3">
              <w:rPr>
                <w:sz w:val="28"/>
                <w:szCs w:val="28"/>
              </w:rPr>
              <w:t>0,57</w:t>
            </w:r>
          </w:p>
        </w:tc>
        <w:tc>
          <w:tcPr>
            <w:tcW w:w="930" w:type="dxa"/>
            <w:tcBorders>
              <w:top w:val="single" w:sz="4" w:space="0" w:color="auto"/>
              <w:left w:val="single" w:sz="4" w:space="0" w:color="auto"/>
              <w:bottom w:val="single" w:sz="4" w:space="0" w:color="auto"/>
              <w:right w:val="nil"/>
            </w:tcBorders>
            <w:shd w:val="clear" w:color="auto" w:fill="FFFFFF"/>
            <w:vAlign w:val="center"/>
          </w:tcPr>
          <w:p w14:paraId="6259E2C7" w14:textId="77777777" w:rsidR="00F1440E" w:rsidRPr="00F131B3" w:rsidRDefault="00F1440E" w:rsidP="005F3402">
            <w:pPr>
              <w:jc w:val="center"/>
              <w:rPr>
                <w:sz w:val="28"/>
                <w:szCs w:val="28"/>
              </w:rPr>
            </w:pPr>
            <w:r w:rsidRPr="00F131B3">
              <w:rPr>
                <w:sz w:val="28"/>
                <w:szCs w:val="28"/>
              </w:rPr>
              <w:t>0,32</w:t>
            </w:r>
          </w:p>
        </w:tc>
        <w:tc>
          <w:tcPr>
            <w:tcW w:w="1013" w:type="dxa"/>
            <w:tcBorders>
              <w:top w:val="single" w:sz="4" w:space="0" w:color="auto"/>
              <w:left w:val="single" w:sz="4" w:space="0" w:color="auto"/>
              <w:bottom w:val="single" w:sz="4" w:space="0" w:color="auto"/>
              <w:right w:val="nil"/>
            </w:tcBorders>
            <w:shd w:val="clear" w:color="auto" w:fill="FFFFFF"/>
            <w:vAlign w:val="center"/>
          </w:tcPr>
          <w:p w14:paraId="2D5DD5F1" w14:textId="77777777" w:rsidR="00F1440E" w:rsidRPr="00F131B3" w:rsidRDefault="00F1440E" w:rsidP="005F3402">
            <w:pPr>
              <w:jc w:val="center"/>
              <w:rPr>
                <w:sz w:val="28"/>
                <w:szCs w:val="28"/>
              </w:rPr>
            </w:pPr>
            <w:r w:rsidRPr="00F131B3">
              <w:rPr>
                <w:sz w:val="28"/>
                <w:szCs w:val="28"/>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E55CBD" w14:textId="77777777" w:rsidR="00F1440E" w:rsidRPr="00F131B3" w:rsidRDefault="00F1440E" w:rsidP="005F3402">
            <w:pPr>
              <w:jc w:val="center"/>
              <w:rPr>
                <w:sz w:val="28"/>
                <w:szCs w:val="28"/>
              </w:rPr>
            </w:pPr>
            <w:r w:rsidRPr="00F131B3">
              <w:rPr>
                <w:sz w:val="28"/>
                <w:szCs w:val="28"/>
              </w:rPr>
              <w:t>0,44</w:t>
            </w:r>
          </w:p>
        </w:tc>
      </w:tr>
    </w:tbl>
    <w:p w14:paraId="7C21D861" w14:textId="77777777" w:rsidR="00847397" w:rsidRPr="00F131B3" w:rsidRDefault="00847397" w:rsidP="0055765E">
      <w:pPr>
        <w:rPr>
          <w:b/>
          <w:sz w:val="28"/>
          <w:szCs w:val="28"/>
        </w:rPr>
      </w:pPr>
    </w:p>
    <w:p w14:paraId="19B8C50D" w14:textId="56A948A2" w:rsidR="0031556D" w:rsidRPr="00F131B3" w:rsidRDefault="00BB6D62" w:rsidP="0055765E">
      <w:pPr>
        <w:rPr>
          <w:b/>
          <w:i/>
          <w:sz w:val="28"/>
          <w:szCs w:val="28"/>
        </w:rPr>
      </w:pPr>
      <w:r w:rsidRPr="00F131B3">
        <w:rPr>
          <w:b/>
          <w:sz w:val="28"/>
          <w:szCs w:val="28"/>
        </w:rPr>
        <w:t>-</w:t>
      </w:r>
      <w:r w:rsidR="00B10AB7" w:rsidRPr="00F131B3">
        <w:rPr>
          <w:sz w:val="28"/>
          <w:szCs w:val="28"/>
        </w:rPr>
        <w:t xml:space="preserve"> </w:t>
      </w:r>
      <w:r w:rsidR="0031556D" w:rsidRPr="00F131B3">
        <w:rPr>
          <w:b/>
          <w:sz w:val="28"/>
          <w:szCs w:val="28"/>
        </w:rPr>
        <w:t>Lập Phiếu xác nhận kết quả đo đạc hiện trạng thửa đất</w:t>
      </w:r>
      <w:r w:rsidR="0031556D" w:rsidRPr="00F131B3">
        <w:rPr>
          <w:i/>
          <w:sz w:val="28"/>
          <w:szCs w:val="28"/>
        </w:rPr>
        <w:t xml:space="preserve"> </w:t>
      </w:r>
    </w:p>
    <w:p w14:paraId="606C4150" w14:textId="77777777" w:rsidR="00B10AB7" w:rsidRPr="00F131B3" w:rsidRDefault="00B10AB7" w:rsidP="002F01BB">
      <w:pPr>
        <w:jc w:val="right"/>
        <w:rPr>
          <w:b/>
          <w:i/>
          <w:sz w:val="28"/>
          <w:szCs w:val="28"/>
        </w:rPr>
      </w:pPr>
      <w:r w:rsidRPr="00F131B3">
        <w:rPr>
          <w:b/>
          <w:i/>
          <w:sz w:val="28"/>
          <w:szCs w:val="28"/>
        </w:rPr>
        <w:t>Bảng 3</w:t>
      </w:r>
      <w:r w:rsidR="000E530B" w:rsidRPr="00F131B3">
        <w:rPr>
          <w:b/>
          <w:i/>
          <w:sz w:val="28"/>
          <w:szCs w:val="28"/>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
        <w:gridCol w:w="2715"/>
        <w:gridCol w:w="846"/>
        <w:gridCol w:w="830"/>
        <w:gridCol w:w="888"/>
        <w:gridCol w:w="805"/>
        <w:gridCol w:w="805"/>
        <w:gridCol w:w="805"/>
        <w:gridCol w:w="924"/>
      </w:tblGrid>
      <w:tr w:rsidR="00F131B3" w:rsidRPr="00F131B3" w14:paraId="3CAE3114" w14:textId="77777777" w:rsidTr="00F1440E">
        <w:trPr>
          <w:tblHeader/>
          <w:jc w:val="center"/>
        </w:trPr>
        <w:tc>
          <w:tcPr>
            <w:tcW w:w="245" w:type="pct"/>
            <w:vMerge w:val="restart"/>
            <w:shd w:val="clear" w:color="auto" w:fill="FFFFFF"/>
            <w:vAlign w:val="center"/>
          </w:tcPr>
          <w:p w14:paraId="34127FBE" w14:textId="77777777" w:rsidR="00B10AB7" w:rsidRPr="00F131B3" w:rsidRDefault="00B10AB7" w:rsidP="00FC12DB">
            <w:pPr>
              <w:jc w:val="center"/>
              <w:rPr>
                <w:b/>
                <w:sz w:val="26"/>
                <w:szCs w:val="26"/>
              </w:rPr>
            </w:pPr>
            <w:r w:rsidRPr="00F131B3">
              <w:rPr>
                <w:b/>
                <w:sz w:val="26"/>
                <w:szCs w:val="26"/>
              </w:rPr>
              <w:t>TT</w:t>
            </w:r>
          </w:p>
        </w:tc>
        <w:tc>
          <w:tcPr>
            <w:tcW w:w="1498" w:type="pct"/>
            <w:vMerge w:val="restart"/>
            <w:shd w:val="clear" w:color="auto" w:fill="FFFFFF"/>
            <w:vAlign w:val="center"/>
          </w:tcPr>
          <w:p w14:paraId="44BB6228" w14:textId="77777777" w:rsidR="00B10AB7" w:rsidRPr="00F131B3" w:rsidRDefault="00B10AB7" w:rsidP="00FC12DB">
            <w:pPr>
              <w:jc w:val="center"/>
              <w:rPr>
                <w:b/>
                <w:sz w:val="26"/>
                <w:szCs w:val="26"/>
              </w:rPr>
            </w:pPr>
            <w:r w:rsidRPr="00F131B3">
              <w:rPr>
                <w:b/>
                <w:sz w:val="26"/>
                <w:szCs w:val="26"/>
              </w:rPr>
              <w:t>Danh mục</w:t>
            </w:r>
          </w:p>
        </w:tc>
        <w:tc>
          <w:tcPr>
            <w:tcW w:w="467" w:type="pct"/>
            <w:vMerge w:val="restart"/>
            <w:shd w:val="clear" w:color="auto" w:fill="FFFFFF"/>
            <w:vAlign w:val="center"/>
          </w:tcPr>
          <w:p w14:paraId="63B172F8" w14:textId="77777777" w:rsidR="00B10AB7" w:rsidRPr="00F131B3" w:rsidRDefault="00B10AB7" w:rsidP="00FC12DB">
            <w:pPr>
              <w:jc w:val="center"/>
              <w:rPr>
                <w:b/>
                <w:sz w:val="26"/>
                <w:szCs w:val="26"/>
              </w:rPr>
            </w:pPr>
            <w:r w:rsidRPr="00F131B3">
              <w:rPr>
                <w:b/>
                <w:sz w:val="26"/>
                <w:szCs w:val="26"/>
              </w:rPr>
              <w:t>ĐVT</w:t>
            </w:r>
          </w:p>
        </w:tc>
        <w:tc>
          <w:tcPr>
            <w:tcW w:w="458" w:type="pct"/>
            <w:vMerge w:val="restart"/>
            <w:shd w:val="clear" w:color="auto" w:fill="FFFFFF"/>
            <w:vAlign w:val="center"/>
          </w:tcPr>
          <w:p w14:paraId="29947727" w14:textId="77777777" w:rsidR="00B10AB7" w:rsidRPr="00F131B3" w:rsidRDefault="00B10AB7" w:rsidP="00FC12DB">
            <w:pPr>
              <w:jc w:val="center"/>
              <w:rPr>
                <w:b/>
                <w:sz w:val="26"/>
                <w:szCs w:val="26"/>
              </w:rPr>
            </w:pPr>
            <w:r w:rsidRPr="00F131B3">
              <w:rPr>
                <w:b/>
                <w:sz w:val="26"/>
                <w:szCs w:val="26"/>
              </w:rPr>
              <w:t>Thời</w:t>
            </w:r>
            <w:r w:rsidR="00766974" w:rsidRPr="00F131B3">
              <w:rPr>
                <w:b/>
                <w:sz w:val="26"/>
                <w:szCs w:val="26"/>
              </w:rPr>
              <w:t xml:space="preserve"> </w:t>
            </w:r>
            <w:r w:rsidRPr="00F131B3">
              <w:rPr>
                <w:b/>
                <w:sz w:val="26"/>
                <w:szCs w:val="26"/>
              </w:rPr>
              <w:t>hạn</w:t>
            </w:r>
            <w:r w:rsidR="00766974" w:rsidRPr="00F131B3">
              <w:rPr>
                <w:b/>
                <w:sz w:val="26"/>
                <w:szCs w:val="26"/>
              </w:rPr>
              <w:t xml:space="preserve"> </w:t>
            </w:r>
            <w:r w:rsidRPr="00F131B3">
              <w:rPr>
                <w:sz w:val="26"/>
                <w:szCs w:val="26"/>
              </w:rPr>
              <w:t>(tháng)</w:t>
            </w:r>
          </w:p>
        </w:tc>
        <w:tc>
          <w:tcPr>
            <w:tcW w:w="2332" w:type="pct"/>
            <w:gridSpan w:val="5"/>
            <w:shd w:val="clear" w:color="auto" w:fill="FFFFFF"/>
            <w:vAlign w:val="center"/>
          </w:tcPr>
          <w:p w14:paraId="3FABCB97" w14:textId="77777777" w:rsidR="00B10AB7" w:rsidRPr="00F131B3" w:rsidRDefault="00B10AB7" w:rsidP="00FC12DB">
            <w:pPr>
              <w:jc w:val="center"/>
              <w:rPr>
                <w:b/>
                <w:sz w:val="26"/>
                <w:szCs w:val="26"/>
              </w:rPr>
            </w:pPr>
            <w:r w:rsidRPr="00F131B3">
              <w:rPr>
                <w:b/>
                <w:sz w:val="26"/>
                <w:szCs w:val="26"/>
              </w:rPr>
              <w:t xml:space="preserve">Định mức theo tỷ lệ bản đồ </w:t>
            </w:r>
            <w:r w:rsidRPr="00F131B3">
              <w:rPr>
                <w:sz w:val="26"/>
                <w:szCs w:val="26"/>
              </w:rPr>
              <w:t>(Ca/mảnh)</w:t>
            </w:r>
          </w:p>
        </w:tc>
      </w:tr>
      <w:tr w:rsidR="00F131B3" w:rsidRPr="00F131B3" w14:paraId="4E6E267E" w14:textId="77777777" w:rsidTr="00F1440E">
        <w:trPr>
          <w:tblHeader/>
          <w:jc w:val="center"/>
        </w:trPr>
        <w:tc>
          <w:tcPr>
            <w:tcW w:w="245" w:type="pct"/>
            <w:vMerge/>
            <w:shd w:val="clear" w:color="auto" w:fill="FFFFFF"/>
            <w:vAlign w:val="center"/>
          </w:tcPr>
          <w:p w14:paraId="019DA236" w14:textId="77777777" w:rsidR="00F1440E" w:rsidRPr="00F131B3" w:rsidRDefault="00F1440E" w:rsidP="00FC12DB">
            <w:pPr>
              <w:jc w:val="center"/>
              <w:rPr>
                <w:b/>
                <w:sz w:val="26"/>
                <w:szCs w:val="26"/>
              </w:rPr>
            </w:pPr>
          </w:p>
        </w:tc>
        <w:tc>
          <w:tcPr>
            <w:tcW w:w="1498" w:type="pct"/>
            <w:vMerge/>
            <w:shd w:val="clear" w:color="auto" w:fill="FFFFFF"/>
            <w:vAlign w:val="center"/>
          </w:tcPr>
          <w:p w14:paraId="1764B235" w14:textId="77777777" w:rsidR="00F1440E" w:rsidRPr="00F131B3" w:rsidRDefault="00F1440E" w:rsidP="00FC12DB">
            <w:pPr>
              <w:jc w:val="center"/>
              <w:rPr>
                <w:b/>
                <w:sz w:val="26"/>
                <w:szCs w:val="26"/>
              </w:rPr>
            </w:pPr>
          </w:p>
        </w:tc>
        <w:tc>
          <w:tcPr>
            <w:tcW w:w="467" w:type="pct"/>
            <w:vMerge/>
            <w:shd w:val="clear" w:color="auto" w:fill="FFFFFF"/>
            <w:vAlign w:val="center"/>
          </w:tcPr>
          <w:p w14:paraId="0D1564C3" w14:textId="77777777" w:rsidR="00F1440E" w:rsidRPr="00F131B3" w:rsidRDefault="00F1440E" w:rsidP="00FC12DB">
            <w:pPr>
              <w:jc w:val="center"/>
              <w:rPr>
                <w:b/>
                <w:sz w:val="26"/>
                <w:szCs w:val="26"/>
              </w:rPr>
            </w:pPr>
          </w:p>
        </w:tc>
        <w:tc>
          <w:tcPr>
            <w:tcW w:w="458" w:type="pct"/>
            <w:vMerge/>
            <w:shd w:val="clear" w:color="auto" w:fill="FFFFFF"/>
            <w:vAlign w:val="center"/>
          </w:tcPr>
          <w:p w14:paraId="08C75317" w14:textId="77777777" w:rsidR="00F1440E" w:rsidRPr="00F131B3" w:rsidRDefault="00F1440E" w:rsidP="00FC12DB">
            <w:pPr>
              <w:jc w:val="center"/>
              <w:rPr>
                <w:b/>
                <w:sz w:val="26"/>
                <w:szCs w:val="26"/>
              </w:rPr>
            </w:pPr>
          </w:p>
        </w:tc>
        <w:tc>
          <w:tcPr>
            <w:tcW w:w="490" w:type="pct"/>
            <w:shd w:val="clear" w:color="auto" w:fill="FFFFFF"/>
            <w:vAlign w:val="center"/>
          </w:tcPr>
          <w:p w14:paraId="4E177715" w14:textId="77777777" w:rsidR="00F1440E" w:rsidRPr="00F131B3" w:rsidRDefault="00F1440E" w:rsidP="00FC12DB">
            <w:pPr>
              <w:jc w:val="center"/>
              <w:rPr>
                <w:b/>
                <w:sz w:val="26"/>
                <w:szCs w:val="26"/>
              </w:rPr>
            </w:pPr>
            <w:r w:rsidRPr="00F131B3">
              <w:rPr>
                <w:b/>
                <w:sz w:val="26"/>
                <w:szCs w:val="26"/>
              </w:rPr>
              <w:t>1/500</w:t>
            </w:r>
          </w:p>
        </w:tc>
        <w:tc>
          <w:tcPr>
            <w:tcW w:w="444" w:type="pct"/>
            <w:shd w:val="clear" w:color="auto" w:fill="FFFFFF"/>
            <w:vAlign w:val="center"/>
          </w:tcPr>
          <w:p w14:paraId="75403FEF" w14:textId="77777777" w:rsidR="00F1440E" w:rsidRPr="00F131B3" w:rsidRDefault="00F1440E" w:rsidP="00FC12DB">
            <w:pPr>
              <w:jc w:val="center"/>
              <w:rPr>
                <w:b/>
                <w:sz w:val="26"/>
                <w:szCs w:val="26"/>
              </w:rPr>
            </w:pPr>
            <w:r w:rsidRPr="00F131B3">
              <w:rPr>
                <w:b/>
                <w:sz w:val="26"/>
                <w:szCs w:val="26"/>
              </w:rPr>
              <w:t>1/1000</w:t>
            </w:r>
          </w:p>
        </w:tc>
        <w:tc>
          <w:tcPr>
            <w:tcW w:w="444" w:type="pct"/>
            <w:shd w:val="clear" w:color="auto" w:fill="FFFFFF"/>
            <w:vAlign w:val="center"/>
          </w:tcPr>
          <w:p w14:paraId="3CE1B5D3" w14:textId="77777777" w:rsidR="00F1440E" w:rsidRPr="00F131B3" w:rsidRDefault="00F1440E" w:rsidP="00FC12DB">
            <w:pPr>
              <w:jc w:val="center"/>
              <w:rPr>
                <w:b/>
                <w:sz w:val="26"/>
                <w:szCs w:val="26"/>
              </w:rPr>
            </w:pPr>
            <w:r w:rsidRPr="00F131B3">
              <w:rPr>
                <w:b/>
                <w:sz w:val="26"/>
                <w:szCs w:val="26"/>
              </w:rPr>
              <w:t>1/2000</w:t>
            </w:r>
          </w:p>
        </w:tc>
        <w:tc>
          <w:tcPr>
            <w:tcW w:w="444" w:type="pct"/>
            <w:shd w:val="clear" w:color="auto" w:fill="FFFFFF"/>
            <w:vAlign w:val="center"/>
          </w:tcPr>
          <w:p w14:paraId="3A093F30" w14:textId="77777777" w:rsidR="00F1440E" w:rsidRPr="00F131B3" w:rsidRDefault="00F1440E" w:rsidP="00FC12DB">
            <w:pPr>
              <w:jc w:val="center"/>
              <w:rPr>
                <w:b/>
                <w:sz w:val="26"/>
                <w:szCs w:val="26"/>
              </w:rPr>
            </w:pPr>
            <w:r w:rsidRPr="00F131B3">
              <w:rPr>
                <w:b/>
                <w:sz w:val="26"/>
                <w:szCs w:val="26"/>
              </w:rPr>
              <w:t>1/5000</w:t>
            </w:r>
          </w:p>
        </w:tc>
        <w:tc>
          <w:tcPr>
            <w:tcW w:w="510" w:type="pct"/>
            <w:shd w:val="clear" w:color="auto" w:fill="FFFFFF"/>
            <w:vAlign w:val="center"/>
          </w:tcPr>
          <w:p w14:paraId="0FC9DE9F" w14:textId="77777777" w:rsidR="00F1440E" w:rsidRPr="00F131B3" w:rsidRDefault="00F1440E" w:rsidP="00FC12DB">
            <w:pPr>
              <w:jc w:val="center"/>
              <w:rPr>
                <w:b/>
                <w:sz w:val="26"/>
                <w:szCs w:val="26"/>
              </w:rPr>
            </w:pPr>
            <w:r w:rsidRPr="00F131B3">
              <w:rPr>
                <w:b/>
                <w:sz w:val="26"/>
                <w:szCs w:val="26"/>
              </w:rPr>
              <w:t>1/10000</w:t>
            </w:r>
          </w:p>
        </w:tc>
      </w:tr>
      <w:tr w:rsidR="00F131B3" w:rsidRPr="00F131B3" w14:paraId="1AF5507E" w14:textId="77777777" w:rsidTr="00F1440E">
        <w:trPr>
          <w:jc w:val="center"/>
        </w:trPr>
        <w:tc>
          <w:tcPr>
            <w:tcW w:w="245" w:type="pct"/>
            <w:shd w:val="clear" w:color="auto" w:fill="FFFFFF"/>
            <w:vAlign w:val="center"/>
          </w:tcPr>
          <w:p w14:paraId="72C79A78" w14:textId="77777777" w:rsidR="00F1440E" w:rsidRPr="00F131B3" w:rsidRDefault="00F1440E" w:rsidP="00FC12DB">
            <w:pPr>
              <w:jc w:val="center"/>
              <w:rPr>
                <w:sz w:val="26"/>
                <w:szCs w:val="26"/>
              </w:rPr>
            </w:pPr>
            <w:r w:rsidRPr="00F131B3">
              <w:rPr>
                <w:sz w:val="26"/>
                <w:szCs w:val="26"/>
              </w:rPr>
              <w:t>1</w:t>
            </w:r>
          </w:p>
        </w:tc>
        <w:tc>
          <w:tcPr>
            <w:tcW w:w="1498" w:type="pct"/>
            <w:shd w:val="clear" w:color="auto" w:fill="FFFFFF"/>
            <w:vAlign w:val="center"/>
          </w:tcPr>
          <w:p w14:paraId="6E7DE09B" w14:textId="77777777" w:rsidR="00F1440E" w:rsidRPr="00F131B3" w:rsidRDefault="00F1440E" w:rsidP="00FC12DB">
            <w:pPr>
              <w:ind w:left="122" w:right="92"/>
              <w:rPr>
                <w:sz w:val="28"/>
                <w:szCs w:val="28"/>
              </w:rPr>
            </w:pPr>
            <w:r w:rsidRPr="00F131B3">
              <w:rPr>
                <w:sz w:val="28"/>
                <w:szCs w:val="28"/>
              </w:rPr>
              <w:t>Quần áo BHLĐ</w:t>
            </w:r>
          </w:p>
        </w:tc>
        <w:tc>
          <w:tcPr>
            <w:tcW w:w="467" w:type="pct"/>
            <w:shd w:val="clear" w:color="auto" w:fill="FFFFFF"/>
            <w:vAlign w:val="center"/>
          </w:tcPr>
          <w:p w14:paraId="6E1E939D" w14:textId="77777777" w:rsidR="00F1440E" w:rsidRPr="00F131B3" w:rsidRDefault="00F1440E" w:rsidP="00FC12DB">
            <w:pPr>
              <w:jc w:val="center"/>
              <w:rPr>
                <w:sz w:val="26"/>
                <w:szCs w:val="26"/>
              </w:rPr>
            </w:pPr>
            <w:r w:rsidRPr="00F131B3">
              <w:rPr>
                <w:sz w:val="26"/>
                <w:szCs w:val="26"/>
              </w:rPr>
              <w:t>Bộ</w:t>
            </w:r>
          </w:p>
        </w:tc>
        <w:tc>
          <w:tcPr>
            <w:tcW w:w="458" w:type="pct"/>
            <w:shd w:val="clear" w:color="auto" w:fill="FFFFFF"/>
            <w:vAlign w:val="center"/>
          </w:tcPr>
          <w:p w14:paraId="2611F13D" w14:textId="77777777" w:rsidR="00F1440E" w:rsidRPr="00F131B3" w:rsidRDefault="00F1440E" w:rsidP="00FC12DB">
            <w:pPr>
              <w:jc w:val="center"/>
              <w:rPr>
                <w:sz w:val="26"/>
                <w:szCs w:val="26"/>
              </w:rPr>
            </w:pPr>
            <w:r w:rsidRPr="00F131B3">
              <w:rPr>
                <w:sz w:val="26"/>
                <w:szCs w:val="26"/>
              </w:rPr>
              <w:t>9</w:t>
            </w:r>
          </w:p>
        </w:tc>
        <w:tc>
          <w:tcPr>
            <w:tcW w:w="490" w:type="pct"/>
            <w:shd w:val="clear" w:color="auto" w:fill="FFFFFF"/>
            <w:vAlign w:val="center"/>
          </w:tcPr>
          <w:p w14:paraId="22520F45" w14:textId="77777777" w:rsidR="00F1440E" w:rsidRPr="00F131B3" w:rsidRDefault="00F1440E" w:rsidP="00FC12DB">
            <w:pPr>
              <w:jc w:val="center"/>
              <w:rPr>
                <w:sz w:val="26"/>
                <w:szCs w:val="26"/>
              </w:rPr>
            </w:pPr>
            <w:r w:rsidRPr="00F131B3">
              <w:rPr>
                <w:sz w:val="26"/>
                <w:szCs w:val="26"/>
              </w:rPr>
              <w:t>6,03</w:t>
            </w:r>
          </w:p>
        </w:tc>
        <w:tc>
          <w:tcPr>
            <w:tcW w:w="444" w:type="pct"/>
            <w:shd w:val="clear" w:color="auto" w:fill="FFFFFF"/>
            <w:vAlign w:val="center"/>
          </w:tcPr>
          <w:p w14:paraId="41207CCB" w14:textId="77777777" w:rsidR="00F1440E" w:rsidRPr="00F131B3" w:rsidRDefault="00F1440E" w:rsidP="00FC12DB">
            <w:pPr>
              <w:jc w:val="center"/>
              <w:rPr>
                <w:sz w:val="26"/>
                <w:szCs w:val="26"/>
              </w:rPr>
            </w:pPr>
            <w:r w:rsidRPr="00F131B3">
              <w:rPr>
                <w:sz w:val="26"/>
                <w:szCs w:val="26"/>
              </w:rPr>
              <w:t>12,00</w:t>
            </w:r>
          </w:p>
        </w:tc>
        <w:tc>
          <w:tcPr>
            <w:tcW w:w="444" w:type="pct"/>
            <w:shd w:val="clear" w:color="auto" w:fill="FFFFFF"/>
            <w:vAlign w:val="center"/>
          </w:tcPr>
          <w:p w14:paraId="16605077" w14:textId="77777777" w:rsidR="00F1440E" w:rsidRPr="00F131B3" w:rsidRDefault="00F1440E" w:rsidP="00FC12DB">
            <w:pPr>
              <w:jc w:val="center"/>
              <w:rPr>
                <w:sz w:val="26"/>
                <w:szCs w:val="26"/>
              </w:rPr>
            </w:pPr>
            <w:r w:rsidRPr="00F131B3">
              <w:rPr>
                <w:sz w:val="26"/>
                <w:szCs w:val="26"/>
              </w:rPr>
              <w:t>17,60</w:t>
            </w:r>
          </w:p>
        </w:tc>
        <w:tc>
          <w:tcPr>
            <w:tcW w:w="444" w:type="pct"/>
            <w:shd w:val="clear" w:color="auto" w:fill="FFFFFF"/>
            <w:vAlign w:val="center"/>
          </w:tcPr>
          <w:p w14:paraId="07FB9B1C" w14:textId="77777777" w:rsidR="00F1440E" w:rsidRPr="00F131B3" w:rsidRDefault="00F1440E" w:rsidP="00FC12DB">
            <w:pPr>
              <w:jc w:val="center"/>
              <w:rPr>
                <w:sz w:val="26"/>
                <w:szCs w:val="26"/>
              </w:rPr>
            </w:pPr>
            <w:r w:rsidRPr="00F131B3">
              <w:rPr>
                <w:sz w:val="26"/>
                <w:szCs w:val="26"/>
              </w:rPr>
              <w:t>36,92</w:t>
            </w:r>
          </w:p>
        </w:tc>
        <w:tc>
          <w:tcPr>
            <w:tcW w:w="510" w:type="pct"/>
            <w:shd w:val="clear" w:color="auto" w:fill="FFFFFF"/>
            <w:vAlign w:val="center"/>
          </w:tcPr>
          <w:p w14:paraId="5A7A2549" w14:textId="77777777" w:rsidR="00F1440E" w:rsidRPr="00F131B3" w:rsidRDefault="00F1440E" w:rsidP="00FC12DB">
            <w:pPr>
              <w:jc w:val="center"/>
              <w:rPr>
                <w:sz w:val="26"/>
                <w:szCs w:val="26"/>
              </w:rPr>
            </w:pPr>
            <w:r w:rsidRPr="00F131B3">
              <w:rPr>
                <w:sz w:val="26"/>
                <w:szCs w:val="26"/>
              </w:rPr>
              <w:t>55,38</w:t>
            </w:r>
          </w:p>
        </w:tc>
      </w:tr>
      <w:tr w:rsidR="00F131B3" w:rsidRPr="00F131B3" w14:paraId="7EA88F1D" w14:textId="77777777" w:rsidTr="00F1440E">
        <w:trPr>
          <w:jc w:val="center"/>
        </w:trPr>
        <w:tc>
          <w:tcPr>
            <w:tcW w:w="245" w:type="pct"/>
            <w:shd w:val="clear" w:color="auto" w:fill="FFFFFF"/>
            <w:vAlign w:val="center"/>
          </w:tcPr>
          <w:p w14:paraId="501DA5A0" w14:textId="77777777" w:rsidR="00F1440E" w:rsidRPr="00F131B3" w:rsidRDefault="00F1440E" w:rsidP="00FC12DB">
            <w:pPr>
              <w:jc w:val="center"/>
              <w:rPr>
                <w:sz w:val="26"/>
                <w:szCs w:val="26"/>
              </w:rPr>
            </w:pPr>
            <w:r w:rsidRPr="00F131B3">
              <w:rPr>
                <w:sz w:val="26"/>
                <w:szCs w:val="26"/>
              </w:rPr>
              <w:t>2</w:t>
            </w:r>
          </w:p>
        </w:tc>
        <w:tc>
          <w:tcPr>
            <w:tcW w:w="1498" w:type="pct"/>
            <w:shd w:val="clear" w:color="auto" w:fill="FFFFFF"/>
            <w:vAlign w:val="center"/>
          </w:tcPr>
          <w:p w14:paraId="1C67B947" w14:textId="77777777" w:rsidR="00F1440E" w:rsidRPr="00F131B3" w:rsidRDefault="00F1440E" w:rsidP="00FC12DB">
            <w:pPr>
              <w:ind w:left="122" w:right="92"/>
              <w:rPr>
                <w:sz w:val="28"/>
                <w:szCs w:val="28"/>
              </w:rPr>
            </w:pPr>
            <w:r w:rsidRPr="00F131B3">
              <w:rPr>
                <w:sz w:val="28"/>
                <w:szCs w:val="28"/>
              </w:rPr>
              <w:t>Hòm sắt đựng tài liệu</w:t>
            </w:r>
          </w:p>
        </w:tc>
        <w:tc>
          <w:tcPr>
            <w:tcW w:w="467" w:type="pct"/>
            <w:shd w:val="clear" w:color="auto" w:fill="FFFFFF"/>
            <w:vAlign w:val="center"/>
          </w:tcPr>
          <w:p w14:paraId="523B9D94" w14:textId="77777777" w:rsidR="00F1440E" w:rsidRPr="00F131B3" w:rsidRDefault="00F1440E" w:rsidP="00FC12DB">
            <w:pPr>
              <w:jc w:val="center"/>
              <w:rPr>
                <w:sz w:val="26"/>
                <w:szCs w:val="26"/>
              </w:rPr>
            </w:pPr>
            <w:r w:rsidRPr="00F131B3">
              <w:rPr>
                <w:sz w:val="26"/>
                <w:szCs w:val="26"/>
              </w:rPr>
              <w:t>Cái</w:t>
            </w:r>
          </w:p>
        </w:tc>
        <w:tc>
          <w:tcPr>
            <w:tcW w:w="458" w:type="pct"/>
            <w:shd w:val="clear" w:color="auto" w:fill="FFFFFF"/>
            <w:vAlign w:val="center"/>
          </w:tcPr>
          <w:p w14:paraId="541906DD" w14:textId="77777777" w:rsidR="00F1440E" w:rsidRPr="00F131B3" w:rsidRDefault="00F1440E" w:rsidP="00FC12DB">
            <w:pPr>
              <w:jc w:val="center"/>
              <w:rPr>
                <w:sz w:val="26"/>
                <w:szCs w:val="26"/>
              </w:rPr>
            </w:pPr>
            <w:r w:rsidRPr="00F131B3">
              <w:rPr>
                <w:sz w:val="26"/>
                <w:szCs w:val="26"/>
              </w:rPr>
              <w:t>48</w:t>
            </w:r>
          </w:p>
        </w:tc>
        <w:tc>
          <w:tcPr>
            <w:tcW w:w="490" w:type="pct"/>
            <w:shd w:val="clear" w:color="auto" w:fill="FFFFFF"/>
            <w:vAlign w:val="center"/>
          </w:tcPr>
          <w:p w14:paraId="49A83FC9" w14:textId="77777777" w:rsidR="00F1440E" w:rsidRPr="00F131B3" w:rsidRDefault="00F1440E" w:rsidP="00FC12DB">
            <w:pPr>
              <w:jc w:val="center"/>
              <w:rPr>
                <w:sz w:val="26"/>
                <w:szCs w:val="26"/>
              </w:rPr>
            </w:pPr>
            <w:r w:rsidRPr="00F131B3">
              <w:rPr>
                <w:sz w:val="26"/>
                <w:szCs w:val="26"/>
              </w:rPr>
              <w:t>6,03</w:t>
            </w:r>
          </w:p>
        </w:tc>
        <w:tc>
          <w:tcPr>
            <w:tcW w:w="444" w:type="pct"/>
            <w:shd w:val="clear" w:color="auto" w:fill="FFFFFF"/>
            <w:vAlign w:val="center"/>
          </w:tcPr>
          <w:p w14:paraId="56A3EC44" w14:textId="77777777" w:rsidR="00F1440E" w:rsidRPr="00F131B3" w:rsidRDefault="00F1440E" w:rsidP="00FC12DB">
            <w:pPr>
              <w:jc w:val="center"/>
              <w:rPr>
                <w:sz w:val="26"/>
                <w:szCs w:val="26"/>
              </w:rPr>
            </w:pPr>
            <w:r w:rsidRPr="00F131B3">
              <w:rPr>
                <w:sz w:val="26"/>
                <w:szCs w:val="26"/>
              </w:rPr>
              <w:t>12,00</w:t>
            </w:r>
          </w:p>
        </w:tc>
        <w:tc>
          <w:tcPr>
            <w:tcW w:w="444" w:type="pct"/>
            <w:shd w:val="clear" w:color="auto" w:fill="FFFFFF"/>
            <w:vAlign w:val="center"/>
          </w:tcPr>
          <w:p w14:paraId="69ABDC45" w14:textId="77777777" w:rsidR="00F1440E" w:rsidRPr="00F131B3" w:rsidRDefault="00F1440E" w:rsidP="00FC12DB">
            <w:pPr>
              <w:jc w:val="center"/>
              <w:rPr>
                <w:sz w:val="26"/>
                <w:szCs w:val="26"/>
              </w:rPr>
            </w:pPr>
            <w:r w:rsidRPr="00F131B3">
              <w:rPr>
                <w:sz w:val="26"/>
                <w:szCs w:val="26"/>
              </w:rPr>
              <w:t>17,60</w:t>
            </w:r>
          </w:p>
        </w:tc>
        <w:tc>
          <w:tcPr>
            <w:tcW w:w="444" w:type="pct"/>
            <w:shd w:val="clear" w:color="auto" w:fill="FFFFFF"/>
            <w:vAlign w:val="center"/>
          </w:tcPr>
          <w:p w14:paraId="012E2EAB" w14:textId="77777777" w:rsidR="00F1440E" w:rsidRPr="00F131B3" w:rsidRDefault="00F1440E" w:rsidP="00FC12DB">
            <w:pPr>
              <w:jc w:val="center"/>
              <w:rPr>
                <w:sz w:val="26"/>
                <w:szCs w:val="26"/>
              </w:rPr>
            </w:pPr>
            <w:r w:rsidRPr="00F131B3">
              <w:rPr>
                <w:sz w:val="26"/>
                <w:szCs w:val="26"/>
              </w:rPr>
              <w:t>36,92</w:t>
            </w:r>
          </w:p>
        </w:tc>
        <w:tc>
          <w:tcPr>
            <w:tcW w:w="510" w:type="pct"/>
            <w:shd w:val="clear" w:color="auto" w:fill="FFFFFF"/>
            <w:vAlign w:val="center"/>
          </w:tcPr>
          <w:p w14:paraId="63C1034D" w14:textId="77777777" w:rsidR="00F1440E" w:rsidRPr="00F131B3" w:rsidRDefault="00F1440E" w:rsidP="00FC12DB">
            <w:pPr>
              <w:jc w:val="center"/>
              <w:rPr>
                <w:sz w:val="26"/>
                <w:szCs w:val="26"/>
              </w:rPr>
            </w:pPr>
            <w:r w:rsidRPr="00F131B3">
              <w:rPr>
                <w:sz w:val="26"/>
                <w:szCs w:val="26"/>
              </w:rPr>
              <w:t>55,38</w:t>
            </w:r>
          </w:p>
        </w:tc>
      </w:tr>
      <w:tr w:rsidR="00F131B3" w:rsidRPr="00F131B3" w14:paraId="0FD9A349" w14:textId="77777777" w:rsidTr="00F1440E">
        <w:trPr>
          <w:jc w:val="center"/>
        </w:trPr>
        <w:tc>
          <w:tcPr>
            <w:tcW w:w="245" w:type="pct"/>
            <w:shd w:val="clear" w:color="auto" w:fill="FFFFFF"/>
            <w:vAlign w:val="center"/>
          </w:tcPr>
          <w:p w14:paraId="238757A7" w14:textId="77777777" w:rsidR="00F1440E" w:rsidRPr="00F131B3" w:rsidRDefault="00F1440E" w:rsidP="00FC12DB">
            <w:pPr>
              <w:jc w:val="center"/>
              <w:rPr>
                <w:sz w:val="26"/>
                <w:szCs w:val="26"/>
              </w:rPr>
            </w:pPr>
            <w:r w:rsidRPr="00F131B3">
              <w:rPr>
                <w:sz w:val="26"/>
                <w:szCs w:val="26"/>
              </w:rPr>
              <w:t>3</w:t>
            </w:r>
          </w:p>
        </w:tc>
        <w:tc>
          <w:tcPr>
            <w:tcW w:w="1498" w:type="pct"/>
            <w:shd w:val="clear" w:color="auto" w:fill="FFFFFF"/>
            <w:vAlign w:val="center"/>
          </w:tcPr>
          <w:p w14:paraId="1A3A6EEC" w14:textId="77777777" w:rsidR="00F1440E" w:rsidRPr="00F131B3" w:rsidRDefault="00F1440E" w:rsidP="00FC12DB">
            <w:pPr>
              <w:ind w:left="122" w:right="92"/>
              <w:rPr>
                <w:sz w:val="28"/>
                <w:szCs w:val="28"/>
              </w:rPr>
            </w:pPr>
            <w:r w:rsidRPr="00F131B3">
              <w:rPr>
                <w:sz w:val="28"/>
                <w:szCs w:val="28"/>
              </w:rPr>
              <w:t>Ống đựng bản đồ</w:t>
            </w:r>
          </w:p>
        </w:tc>
        <w:tc>
          <w:tcPr>
            <w:tcW w:w="467" w:type="pct"/>
            <w:shd w:val="clear" w:color="auto" w:fill="FFFFFF"/>
            <w:vAlign w:val="center"/>
          </w:tcPr>
          <w:p w14:paraId="4EBE11A0" w14:textId="77777777" w:rsidR="00F1440E" w:rsidRPr="00F131B3" w:rsidRDefault="00F1440E" w:rsidP="00FC12DB">
            <w:pPr>
              <w:jc w:val="center"/>
              <w:rPr>
                <w:sz w:val="26"/>
                <w:szCs w:val="26"/>
              </w:rPr>
            </w:pPr>
            <w:r w:rsidRPr="00F131B3">
              <w:rPr>
                <w:sz w:val="26"/>
                <w:szCs w:val="26"/>
              </w:rPr>
              <w:t>Cái</w:t>
            </w:r>
          </w:p>
        </w:tc>
        <w:tc>
          <w:tcPr>
            <w:tcW w:w="458" w:type="pct"/>
            <w:shd w:val="clear" w:color="auto" w:fill="FFFFFF"/>
            <w:vAlign w:val="center"/>
          </w:tcPr>
          <w:p w14:paraId="6CB7024F" w14:textId="77777777" w:rsidR="00F1440E" w:rsidRPr="00F131B3" w:rsidRDefault="00F1440E" w:rsidP="00FC12DB">
            <w:pPr>
              <w:jc w:val="center"/>
              <w:rPr>
                <w:sz w:val="26"/>
                <w:szCs w:val="26"/>
              </w:rPr>
            </w:pPr>
            <w:r w:rsidRPr="00F131B3">
              <w:rPr>
                <w:sz w:val="26"/>
                <w:szCs w:val="26"/>
              </w:rPr>
              <w:t>24</w:t>
            </w:r>
          </w:p>
        </w:tc>
        <w:tc>
          <w:tcPr>
            <w:tcW w:w="490" w:type="pct"/>
            <w:shd w:val="clear" w:color="auto" w:fill="FFFFFF"/>
            <w:vAlign w:val="center"/>
          </w:tcPr>
          <w:p w14:paraId="19771BD8" w14:textId="77777777" w:rsidR="00F1440E" w:rsidRPr="00F131B3" w:rsidRDefault="00F1440E" w:rsidP="00FC12DB">
            <w:pPr>
              <w:jc w:val="center"/>
              <w:rPr>
                <w:sz w:val="26"/>
                <w:szCs w:val="26"/>
              </w:rPr>
            </w:pPr>
            <w:r w:rsidRPr="00F131B3">
              <w:rPr>
                <w:sz w:val="26"/>
                <w:szCs w:val="26"/>
              </w:rPr>
              <w:t>6,03</w:t>
            </w:r>
          </w:p>
        </w:tc>
        <w:tc>
          <w:tcPr>
            <w:tcW w:w="444" w:type="pct"/>
            <w:shd w:val="clear" w:color="auto" w:fill="FFFFFF"/>
            <w:vAlign w:val="center"/>
          </w:tcPr>
          <w:p w14:paraId="0973DC14" w14:textId="77777777" w:rsidR="00F1440E" w:rsidRPr="00F131B3" w:rsidRDefault="00F1440E" w:rsidP="00FC12DB">
            <w:pPr>
              <w:jc w:val="center"/>
              <w:rPr>
                <w:sz w:val="26"/>
                <w:szCs w:val="26"/>
              </w:rPr>
            </w:pPr>
            <w:r w:rsidRPr="00F131B3">
              <w:rPr>
                <w:sz w:val="26"/>
                <w:szCs w:val="26"/>
              </w:rPr>
              <w:t>12,00</w:t>
            </w:r>
          </w:p>
        </w:tc>
        <w:tc>
          <w:tcPr>
            <w:tcW w:w="444" w:type="pct"/>
            <w:shd w:val="clear" w:color="auto" w:fill="FFFFFF"/>
            <w:vAlign w:val="center"/>
          </w:tcPr>
          <w:p w14:paraId="3CCE9DFE" w14:textId="77777777" w:rsidR="00F1440E" w:rsidRPr="00F131B3" w:rsidRDefault="00F1440E" w:rsidP="00FC12DB">
            <w:pPr>
              <w:jc w:val="center"/>
              <w:rPr>
                <w:sz w:val="26"/>
                <w:szCs w:val="26"/>
              </w:rPr>
            </w:pPr>
            <w:r w:rsidRPr="00F131B3">
              <w:rPr>
                <w:sz w:val="26"/>
                <w:szCs w:val="26"/>
              </w:rPr>
              <w:t>17,60</w:t>
            </w:r>
          </w:p>
        </w:tc>
        <w:tc>
          <w:tcPr>
            <w:tcW w:w="444" w:type="pct"/>
            <w:shd w:val="clear" w:color="auto" w:fill="FFFFFF"/>
            <w:vAlign w:val="center"/>
          </w:tcPr>
          <w:p w14:paraId="5D8FF1FD" w14:textId="77777777" w:rsidR="00F1440E" w:rsidRPr="00F131B3" w:rsidRDefault="00F1440E" w:rsidP="00FC12DB">
            <w:pPr>
              <w:jc w:val="center"/>
              <w:rPr>
                <w:sz w:val="26"/>
                <w:szCs w:val="26"/>
              </w:rPr>
            </w:pPr>
            <w:r w:rsidRPr="00F131B3">
              <w:rPr>
                <w:sz w:val="26"/>
                <w:szCs w:val="26"/>
              </w:rPr>
              <w:t>36,92</w:t>
            </w:r>
          </w:p>
        </w:tc>
        <w:tc>
          <w:tcPr>
            <w:tcW w:w="510" w:type="pct"/>
            <w:shd w:val="clear" w:color="auto" w:fill="FFFFFF"/>
            <w:vAlign w:val="center"/>
          </w:tcPr>
          <w:p w14:paraId="76435325" w14:textId="77777777" w:rsidR="00F1440E" w:rsidRPr="00F131B3" w:rsidRDefault="00F1440E" w:rsidP="00FC12DB">
            <w:pPr>
              <w:jc w:val="center"/>
              <w:rPr>
                <w:sz w:val="26"/>
                <w:szCs w:val="26"/>
              </w:rPr>
            </w:pPr>
            <w:r w:rsidRPr="00F131B3">
              <w:rPr>
                <w:sz w:val="26"/>
                <w:szCs w:val="26"/>
              </w:rPr>
              <w:t>55,38</w:t>
            </w:r>
          </w:p>
        </w:tc>
      </w:tr>
      <w:tr w:rsidR="00F131B3" w:rsidRPr="00F131B3" w14:paraId="736994F7" w14:textId="77777777" w:rsidTr="00F1440E">
        <w:trPr>
          <w:jc w:val="center"/>
        </w:trPr>
        <w:tc>
          <w:tcPr>
            <w:tcW w:w="245" w:type="pct"/>
            <w:shd w:val="clear" w:color="auto" w:fill="FFFFFF"/>
            <w:vAlign w:val="center"/>
          </w:tcPr>
          <w:p w14:paraId="2B59F047" w14:textId="77777777" w:rsidR="00F1440E" w:rsidRPr="00F131B3" w:rsidRDefault="00F1440E" w:rsidP="00FC12DB">
            <w:pPr>
              <w:jc w:val="center"/>
              <w:rPr>
                <w:sz w:val="26"/>
                <w:szCs w:val="26"/>
              </w:rPr>
            </w:pPr>
            <w:r w:rsidRPr="00F131B3">
              <w:rPr>
                <w:sz w:val="26"/>
                <w:szCs w:val="26"/>
              </w:rPr>
              <w:t>4</w:t>
            </w:r>
          </w:p>
        </w:tc>
        <w:tc>
          <w:tcPr>
            <w:tcW w:w="1498" w:type="pct"/>
            <w:shd w:val="clear" w:color="auto" w:fill="FFFFFF"/>
            <w:vAlign w:val="center"/>
          </w:tcPr>
          <w:p w14:paraId="34639595" w14:textId="77777777" w:rsidR="00F1440E" w:rsidRPr="00F131B3" w:rsidRDefault="00F1440E" w:rsidP="00FC12DB">
            <w:pPr>
              <w:ind w:left="122" w:right="92"/>
              <w:rPr>
                <w:sz w:val="26"/>
                <w:szCs w:val="26"/>
              </w:rPr>
            </w:pPr>
            <w:r w:rsidRPr="00F131B3">
              <w:rPr>
                <w:sz w:val="26"/>
                <w:szCs w:val="26"/>
              </w:rPr>
              <w:t>Ký hiệu bản đồ</w:t>
            </w:r>
          </w:p>
        </w:tc>
        <w:tc>
          <w:tcPr>
            <w:tcW w:w="467" w:type="pct"/>
            <w:shd w:val="clear" w:color="auto" w:fill="FFFFFF"/>
            <w:vAlign w:val="center"/>
          </w:tcPr>
          <w:p w14:paraId="6B6E3B09" w14:textId="77777777" w:rsidR="00F1440E" w:rsidRPr="00F131B3" w:rsidRDefault="00F1440E" w:rsidP="00FC12DB">
            <w:pPr>
              <w:jc w:val="center"/>
              <w:rPr>
                <w:sz w:val="26"/>
                <w:szCs w:val="26"/>
              </w:rPr>
            </w:pPr>
            <w:r w:rsidRPr="00F131B3">
              <w:rPr>
                <w:sz w:val="26"/>
                <w:szCs w:val="26"/>
              </w:rPr>
              <w:t>Quyển</w:t>
            </w:r>
          </w:p>
        </w:tc>
        <w:tc>
          <w:tcPr>
            <w:tcW w:w="458" w:type="pct"/>
            <w:shd w:val="clear" w:color="auto" w:fill="FFFFFF"/>
            <w:vAlign w:val="center"/>
          </w:tcPr>
          <w:p w14:paraId="7EDBB42A" w14:textId="77777777" w:rsidR="00F1440E" w:rsidRPr="00F131B3" w:rsidRDefault="00F1440E" w:rsidP="00FC12DB">
            <w:pPr>
              <w:jc w:val="center"/>
              <w:rPr>
                <w:sz w:val="26"/>
                <w:szCs w:val="26"/>
              </w:rPr>
            </w:pPr>
            <w:r w:rsidRPr="00F131B3">
              <w:rPr>
                <w:sz w:val="26"/>
                <w:szCs w:val="26"/>
              </w:rPr>
              <w:t>48</w:t>
            </w:r>
          </w:p>
        </w:tc>
        <w:tc>
          <w:tcPr>
            <w:tcW w:w="490" w:type="pct"/>
            <w:shd w:val="clear" w:color="auto" w:fill="FFFFFF"/>
            <w:vAlign w:val="center"/>
          </w:tcPr>
          <w:p w14:paraId="66233095" w14:textId="77777777" w:rsidR="00F1440E" w:rsidRPr="00F131B3" w:rsidRDefault="00F1440E" w:rsidP="00FC12DB">
            <w:pPr>
              <w:jc w:val="center"/>
              <w:rPr>
                <w:sz w:val="26"/>
                <w:szCs w:val="26"/>
              </w:rPr>
            </w:pPr>
            <w:r w:rsidRPr="00F131B3">
              <w:rPr>
                <w:sz w:val="26"/>
                <w:szCs w:val="26"/>
              </w:rPr>
              <w:t>0,17</w:t>
            </w:r>
          </w:p>
        </w:tc>
        <w:tc>
          <w:tcPr>
            <w:tcW w:w="444" w:type="pct"/>
            <w:shd w:val="clear" w:color="auto" w:fill="FFFFFF"/>
            <w:vAlign w:val="center"/>
          </w:tcPr>
          <w:p w14:paraId="6F0BA6E2" w14:textId="77777777" w:rsidR="00F1440E" w:rsidRPr="00F131B3" w:rsidRDefault="00F1440E" w:rsidP="00FC12DB">
            <w:pPr>
              <w:jc w:val="center"/>
              <w:rPr>
                <w:sz w:val="26"/>
                <w:szCs w:val="26"/>
              </w:rPr>
            </w:pPr>
            <w:r w:rsidRPr="00F131B3">
              <w:rPr>
                <w:sz w:val="26"/>
                <w:szCs w:val="26"/>
              </w:rPr>
              <w:t>0,34</w:t>
            </w:r>
          </w:p>
        </w:tc>
        <w:tc>
          <w:tcPr>
            <w:tcW w:w="444" w:type="pct"/>
            <w:shd w:val="clear" w:color="auto" w:fill="FFFFFF"/>
            <w:vAlign w:val="center"/>
          </w:tcPr>
          <w:p w14:paraId="2D0E1561" w14:textId="77777777" w:rsidR="00F1440E" w:rsidRPr="00F131B3" w:rsidRDefault="00F1440E" w:rsidP="00FC12DB">
            <w:pPr>
              <w:jc w:val="center"/>
              <w:rPr>
                <w:sz w:val="26"/>
                <w:szCs w:val="26"/>
              </w:rPr>
            </w:pPr>
            <w:r w:rsidRPr="00F131B3">
              <w:rPr>
                <w:sz w:val="26"/>
                <w:szCs w:val="26"/>
              </w:rPr>
              <w:t>0,55</w:t>
            </w:r>
          </w:p>
        </w:tc>
        <w:tc>
          <w:tcPr>
            <w:tcW w:w="444" w:type="pct"/>
            <w:shd w:val="clear" w:color="auto" w:fill="FFFFFF"/>
            <w:vAlign w:val="center"/>
          </w:tcPr>
          <w:p w14:paraId="1056E5A9" w14:textId="77777777" w:rsidR="00F1440E" w:rsidRPr="00F131B3" w:rsidRDefault="00F1440E" w:rsidP="00FC12DB">
            <w:pPr>
              <w:jc w:val="center"/>
              <w:rPr>
                <w:sz w:val="26"/>
                <w:szCs w:val="26"/>
              </w:rPr>
            </w:pPr>
            <w:r w:rsidRPr="00F131B3">
              <w:rPr>
                <w:sz w:val="26"/>
                <w:szCs w:val="26"/>
              </w:rPr>
              <w:t>2,04</w:t>
            </w:r>
          </w:p>
        </w:tc>
        <w:tc>
          <w:tcPr>
            <w:tcW w:w="510" w:type="pct"/>
            <w:shd w:val="clear" w:color="auto" w:fill="FFFFFF"/>
            <w:vAlign w:val="center"/>
          </w:tcPr>
          <w:p w14:paraId="70B53971" w14:textId="77777777" w:rsidR="00F1440E" w:rsidRPr="00F131B3" w:rsidRDefault="00F1440E" w:rsidP="00FC12DB">
            <w:pPr>
              <w:jc w:val="center"/>
              <w:rPr>
                <w:sz w:val="26"/>
                <w:szCs w:val="26"/>
              </w:rPr>
            </w:pPr>
            <w:r w:rsidRPr="00F131B3">
              <w:rPr>
                <w:sz w:val="26"/>
                <w:szCs w:val="26"/>
              </w:rPr>
              <w:t>3,06</w:t>
            </w:r>
          </w:p>
        </w:tc>
      </w:tr>
      <w:tr w:rsidR="00F131B3" w:rsidRPr="00F131B3" w14:paraId="505DAC81" w14:textId="77777777" w:rsidTr="00F1440E">
        <w:trPr>
          <w:jc w:val="center"/>
        </w:trPr>
        <w:tc>
          <w:tcPr>
            <w:tcW w:w="245" w:type="pct"/>
            <w:shd w:val="clear" w:color="auto" w:fill="FFFFFF"/>
            <w:vAlign w:val="center"/>
          </w:tcPr>
          <w:p w14:paraId="3484BDBE" w14:textId="77777777" w:rsidR="00F1440E" w:rsidRPr="00F131B3" w:rsidRDefault="00F1440E" w:rsidP="00FC12DB">
            <w:pPr>
              <w:jc w:val="center"/>
              <w:rPr>
                <w:sz w:val="26"/>
                <w:szCs w:val="26"/>
              </w:rPr>
            </w:pPr>
            <w:r w:rsidRPr="00F131B3">
              <w:rPr>
                <w:sz w:val="26"/>
                <w:szCs w:val="26"/>
              </w:rPr>
              <w:t>5</w:t>
            </w:r>
          </w:p>
        </w:tc>
        <w:tc>
          <w:tcPr>
            <w:tcW w:w="1498" w:type="pct"/>
            <w:shd w:val="clear" w:color="auto" w:fill="FFFFFF"/>
            <w:vAlign w:val="center"/>
          </w:tcPr>
          <w:p w14:paraId="636FFF28" w14:textId="77777777" w:rsidR="00F1440E" w:rsidRPr="00F131B3" w:rsidRDefault="00F1440E" w:rsidP="00FC12DB">
            <w:pPr>
              <w:ind w:left="122" w:right="92"/>
              <w:rPr>
                <w:sz w:val="26"/>
                <w:szCs w:val="26"/>
              </w:rPr>
            </w:pPr>
            <w:r w:rsidRPr="00F131B3">
              <w:rPr>
                <w:sz w:val="26"/>
                <w:szCs w:val="26"/>
              </w:rPr>
              <w:t>Quy phạm</w:t>
            </w:r>
          </w:p>
        </w:tc>
        <w:tc>
          <w:tcPr>
            <w:tcW w:w="467" w:type="pct"/>
            <w:shd w:val="clear" w:color="auto" w:fill="FFFFFF"/>
            <w:vAlign w:val="center"/>
          </w:tcPr>
          <w:p w14:paraId="5A9C9944" w14:textId="77777777" w:rsidR="00F1440E" w:rsidRPr="00F131B3" w:rsidRDefault="00F1440E" w:rsidP="00FC12DB">
            <w:pPr>
              <w:jc w:val="center"/>
              <w:rPr>
                <w:sz w:val="26"/>
                <w:szCs w:val="26"/>
              </w:rPr>
            </w:pPr>
            <w:r w:rsidRPr="00F131B3">
              <w:rPr>
                <w:sz w:val="26"/>
                <w:szCs w:val="26"/>
              </w:rPr>
              <w:t>Quyển</w:t>
            </w:r>
          </w:p>
        </w:tc>
        <w:tc>
          <w:tcPr>
            <w:tcW w:w="458" w:type="pct"/>
            <w:shd w:val="clear" w:color="auto" w:fill="FFFFFF"/>
            <w:vAlign w:val="center"/>
          </w:tcPr>
          <w:p w14:paraId="44B0A995" w14:textId="77777777" w:rsidR="00F1440E" w:rsidRPr="00F131B3" w:rsidRDefault="00F1440E" w:rsidP="00FC12DB">
            <w:pPr>
              <w:jc w:val="center"/>
              <w:rPr>
                <w:sz w:val="26"/>
                <w:szCs w:val="26"/>
              </w:rPr>
            </w:pPr>
            <w:r w:rsidRPr="00F131B3">
              <w:rPr>
                <w:sz w:val="26"/>
                <w:szCs w:val="26"/>
              </w:rPr>
              <w:t>48</w:t>
            </w:r>
          </w:p>
        </w:tc>
        <w:tc>
          <w:tcPr>
            <w:tcW w:w="490" w:type="pct"/>
            <w:shd w:val="clear" w:color="auto" w:fill="FFFFFF"/>
            <w:vAlign w:val="center"/>
          </w:tcPr>
          <w:p w14:paraId="22DBDD5D" w14:textId="77777777" w:rsidR="00F1440E" w:rsidRPr="00F131B3" w:rsidRDefault="00F1440E" w:rsidP="00FC12DB">
            <w:pPr>
              <w:jc w:val="center"/>
              <w:rPr>
                <w:sz w:val="26"/>
                <w:szCs w:val="26"/>
              </w:rPr>
            </w:pPr>
            <w:r w:rsidRPr="00F131B3">
              <w:rPr>
                <w:sz w:val="26"/>
                <w:szCs w:val="26"/>
              </w:rPr>
              <w:t>0,17</w:t>
            </w:r>
          </w:p>
        </w:tc>
        <w:tc>
          <w:tcPr>
            <w:tcW w:w="444" w:type="pct"/>
            <w:shd w:val="clear" w:color="auto" w:fill="FFFFFF"/>
            <w:vAlign w:val="center"/>
          </w:tcPr>
          <w:p w14:paraId="67C7EC7C" w14:textId="77777777" w:rsidR="00F1440E" w:rsidRPr="00F131B3" w:rsidRDefault="00F1440E" w:rsidP="00FC12DB">
            <w:pPr>
              <w:jc w:val="center"/>
              <w:rPr>
                <w:sz w:val="26"/>
                <w:szCs w:val="26"/>
              </w:rPr>
            </w:pPr>
            <w:r w:rsidRPr="00F131B3">
              <w:rPr>
                <w:sz w:val="26"/>
                <w:szCs w:val="26"/>
              </w:rPr>
              <w:t>0,34</w:t>
            </w:r>
          </w:p>
        </w:tc>
        <w:tc>
          <w:tcPr>
            <w:tcW w:w="444" w:type="pct"/>
            <w:shd w:val="clear" w:color="auto" w:fill="FFFFFF"/>
            <w:vAlign w:val="center"/>
          </w:tcPr>
          <w:p w14:paraId="7BC8379F" w14:textId="77777777" w:rsidR="00F1440E" w:rsidRPr="00F131B3" w:rsidRDefault="00F1440E" w:rsidP="00FC12DB">
            <w:pPr>
              <w:jc w:val="center"/>
              <w:rPr>
                <w:sz w:val="26"/>
                <w:szCs w:val="26"/>
              </w:rPr>
            </w:pPr>
            <w:r w:rsidRPr="00F131B3">
              <w:rPr>
                <w:sz w:val="26"/>
                <w:szCs w:val="26"/>
              </w:rPr>
              <w:t>0,55</w:t>
            </w:r>
          </w:p>
        </w:tc>
        <w:tc>
          <w:tcPr>
            <w:tcW w:w="444" w:type="pct"/>
            <w:shd w:val="clear" w:color="auto" w:fill="FFFFFF"/>
            <w:vAlign w:val="center"/>
          </w:tcPr>
          <w:p w14:paraId="4B0AC227" w14:textId="77777777" w:rsidR="00F1440E" w:rsidRPr="00F131B3" w:rsidRDefault="00F1440E" w:rsidP="00FC12DB">
            <w:pPr>
              <w:jc w:val="center"/>
              <w:rPr>
                <w:sz w:val="26"/>
                <w:szCs w:val="26"/>
              </w:rPr>
            </w:pPr>
            <w:r w:rsidRPr="00F131B3">
              <w:rPr>
                <w:sz w:val="26"/>
                <w:szCs w:val="26"/>
              </w:rPr>
              <w:t>2,04</w:t>
            </w:r>
          </w:p>
        </w:tc>
        <w:tc>
          <w:tcPr>
            <w:tcW w:w="510" w:type="pct"/>
            <w:shd w:val="clear" w:color="auto" w:fill="FFFFFF"/>
            <w:vAlign w:val="center"/>
          </w:tcPr>
          <w:p w14:paraId="76C72184" w14:textId="77777777" w:rsidR="00F1440E" w:rsidRPr="00F131B3" w:rsidRDefault="00F1440E" w:rsidP="00FC12DB">
            <w:pPr>
              <w:jc w:val="center"/>
              <w:rPr>
                <w:sz w:val="26"/>
                <w:szCs w:val="26"/>
              </w:rPr>
            </w:pPr>
            <w:r w:rsidRPr="00F131B3">
              <w:rPr>
                <w:sz w:val="26"/>
                <w:szCs w:val="26"/>
              </w:rPr>
              <w:t>3,06</w:t>
            </w:r>
          </w:p>
        </w:tc>
      </w:tr>
      <w:tr w:rsidR="00F131B3" w:rsidRPr="00F131B3" w14:paraId="7A34FDBE" w14:textId="77777777" w:rsidTr="00F1440E">
        <w:trPr>
          <w:jc w:val="center"/>
        </w:trPr>
        <w:tc>
          <w:tcPr>
            <w:tcW w:w="245" w:type="pct"/>
            <w:shd w:val="clear" w:color="auto" w:fill="FFFFFF"/>
            <w:vAlign w:val="center"/>
          </w:tcPr>
          <w:p w14:paraId="34AFABE7" w14:textId="77777777" w:rsidR="00F1440E" w:rsidRPr="00F131B3" w:rsidRDefault="00F1440E" w:rsidP="00FC12DB">
            <w:pPr>
              <w:jc w:val="center"/>
              <w:rPr>
                <w:sz w:val="26"/>
                <w:szCs w:val="26"/>
              </w:rPr>
            </w:pPr>
            <w:r w:rsidRPr="00F131B3">
              <w:rPr>
                <w:sz w:val="26"/>
                <w:szCs w:val="26"/>
              </w:rPr>
              <w:t>6</w:t>
            </w:r>
          </w:p>
        </w:tc>
        <w:tc>
          <w:tcPr>
            <w:tcW w:w="1498" w:type="pct"/>
            <w:shd w:val="clear" w:color="auto" w:fill="FFFFFF"/>
            <w:vAlign w:val="center"/>
          </w:tcPr>
          <w:p w14:paraId="52628AFE" w14:textId="77777777" w:rsidR="00F1440E" w:rsidRPr="00F131B3" w:rsidRDefault="00F1440E" w:rsidP="00FC12DB">
            <w:pPr>
              <w:ind w:left="122" w:right="92"/>
              <w:rPr>
                <w:sz w:val="26"/>
                <w:szCs w:val="26"/>
              </w:rPr>
            </w:pPr>
            <w:r w:rsidRPr="00F131B3">
              <w:rPr>
                <w:sz w:val="26"/>
                <w:szCs w:val="26"/>
              </w:rPr>
              <w:t>Máy tính tay</w:t>
            </w:r>
          </w:p>
        </w:tc>
        <w:tc>
          <w:tcPr>
            <w:tcW w:w="467" w:type="pct"/>
            <w:shd w:val="clear" w:color="auto" w:fill="FFFFFF"/>
            <w:vAlign w:val="center"/>
          </w:tcPr>
          <w:p w14:paraId="297B1674" w14:textId="77777777" w:rsidR="00F1440E" w:rsidRPr="00F131B3" w:rsidRDefault="00F1440E" w:rsidP="00FC12DB">
            <w:pPr>
              <w:jc w:val="center"/>
              <w:rPr>
                <w:sz w:val="26"/>
                <w:szCs w:val="26"/>
              </w:rPr>
            </w:pPr>
            <w:r w:rsidRPr="00F131B3">
              <w:rPr>
                <w:sz w:val="26"/>
                <w:szCs w:val="26"/>
              </w:rPr>
              <w:t>Cái</w:t>
            </w:r>
          </w:p>
        </w:tc>
        <w:tc>
          <w:tcPr>
            <w:tcW w:w="458" w:type="pct"/>
            <w:shd w:val="clear" w:color="auto" w:fill="FFFFFF"/>
            <w:vAlign w:val="center"/>
          </w:tcPr>
          <w:p w14:paraId="7219345B" w14:textId="77777777" w:rsidR="00F1440E" w:rsidRPr="00F131B3" w:rsidRDefault="00F1440E" w:rsidP="00FC12DB">
            <w:pPr>
              <w:jc w:val="center"/>
              <w:rPr>
                <w:sz w:val="26"/>
                <w:szCs w:val="26"/>
              </w:rPr>
            </w:pPr>
            <w:r w:rsidRPr="00F131B3">
              <w:rPr>
                <w:sz w:val="26"/>
                <w:szCs w:val="26"/>
              </w:rPr>
              <w:t>24</w:t>
            </w:r>
          </w:p>
        </w:tc>
        <w:tc>
          <w:tcPr>
            <w:tcW w:w="490" w:type="pct"/>
            <w:shd w:val="clear" w:color="auto" w:fill="FFFFFF"/>
            <w:vAlign w:val="center"/>
          </w:tcPr>
          <w:p w14:paraId="66155C39" w14:textId="77777777" w:rsidR="00F1440E" w:rsidRPr="00F131B3" w:rsidRDefault="00F1440E" w:rsidP="00FC12DB">
            <w:pPr>
              <w:jc w:val="center"/>
              <w:rPr>
                <w:sz w:val="26"/>
                <w:szCs w:val="26"/>
              </w:rPr>
            </w:pPr>
            <w:r w:rsidRPr="00F131B3">
              <w:rPr>
                <w:sz w:val="26"/>
                <w:szCs w:val="26"/>
              </w:rPr>
              <w:t>0,68</w:t>
            </w:r>
          </w:p>
        </w:tc>
        <w:tc>
          <w:tcPr>
            <w:tcW w:w="444" w:type="pct"/>
            <w:shd w:val="clear" w:color="auto" w:fill="FFFFFF"/>
            <w:vAlign w:val="center"/>
          </w:tcPr>
          <w:p w14:paraId="5C7FD62A" w14:textId="77777777" w:rsidR="00F1440E" w:rsidRPr="00F131B3" w:rsidRDefault="00F1440E" w:rsidP="00FC12DB">
            <w:pPr>
              <w:jc w:val="center"/>
              <w:rPr>
                <w:sz w:val="26"/>
                <w:szCs w:val="26"/>
              </w:rPr>
            </w:pPr>
            <w:r w:rsidRPr="00F131B3">
              <w:rPr>
                <w:sz w:val="26"/>
                <w:szCs w:val="26"/>
              </w:rPr>
              <w:t>1,36</w:t>
            </w:r>
          </w:p>
        </w:tc>
        <w:tc>
          <w:tcPr>
            <w:tcW w:w="444" w:type="pct"/>
            <w:shd w:val="clear" w:color="auto" w:fill="FFFFFF"/>
            <w:vAlign w:val="center"/>
          </w:tcPr>
          <w:p w14:paraId="2F47F2D5" w14:textId="77777777" w:rsidR="00F1440E" w:rsidRPr="00F131B3" w:rsidRDefault="00F1440E" w:rsidP="00FC12DB">
            <w:pPr>
              <w:jc w:val="center"/>
              <w:rPr>
                <w:sz w:val="26"/>
                <w:szCs w:val="26"/>
              </w:rPr>
            </w:pPr>
            <w:r w:rsidRPr="00F131B3">
              <w:rPr>
                <w:sz w:val="26"/>
                <w:szCs w:val="26"/>
              </w:rPr>
              <w:t>2,21</w:t>
            </w:r>
          </w:p>
        </w:tc>
        <w:tc>
          <w:tcPr>
            <w:tcW w:w="444" w:type="pct"/>
            <w:shd w:val="clear" w:color="auto" w:fill="FFFFFF"/>
            <w:vAlign w:val="center"/>
          </w:tcPr>
          <w:p w14:paraId="763BAC98" w14:textId="77777777" w:rsidR="00F1440E" w:rsidRPr="00F131B3" w:rsidRDefault="00F1440E" w:rsidP="00FC12DB">
            <w:pPr>
              <w:jc w:val="center"/>
              <w:rPr>
                <w:sz w:val="26"/>
                <w:szCs w:val="26"/>
              </w:rPr>
            </w:pPr>
            <w:r w:rsidRPr="00F131B3">
              <w:rPr>
                <w:sz w:val="26"/>
                <w:szCs w:val="26"/>
              </w:rPr>
              <w:t>8,16</w:t>
            </w:r>
          </w:p>
        </w:tc>
        <w:tc>
          <w:tcPr>
            <w:tcW w:w="510" w:type="pct"/>
            <w:shd w:val="clear" w:color="auto" w:fill="FFFFFF"/>
            <w:vAlign w:val="center"/>
          </w:tcPr>
          <w:p w14:paraId="6A592D8A" w14:textId="77777777" w:rsidR="00F1440E" w:rsidRPr="00F131B3" w:rsidRDefault="00F1440E" w:rsidP="00FC12DB">
            <w:pPr>
              <w:jc w:val="center"/>
              <w:rPr>
                <w:sz w:val="26"/>
                <w:szCs w:val="26"/>
              </w:rPr>
            </w:pPr>
            <w:r w:rsidRPr="00F131B3">
              <w:rPr>
                <w:sz w:val="26"/>
                <w:szCs w:val="26"/>
              </w:rPr>
              <w:t>12,24</w:t>
            </w:r>
          </w:p>
        </w:tc>
      </w:tr>
      <w:tr w:rsidR="00F131B3" w:rsidRPr="00F131B3" w14:paraId="25E1B4C8" w14:textId="77777777" w:rsidTr="00F1440E">
        <w:trPr>
          <w:jc w:val="center"/>
        </w:trPr>
        <w:tc>
          <w:tcPr>
            <w:tcW w:w="245" w:type="pct"/>
            <w:shd w:val="clear" w:color="auto" w:fill="FFFFFF"/>
            <w:vAlign w:val="center"/>
          </w:tcPr>
          <w:p w14:paraId="5DF75077" w14:textId="77777777" w:rsidR="00F1440E" w:rsidRPr="00F131B3" w:rsidRDefault="00F1440E" w:rsidP="00FC12DB">
            <w:pPr>
              <w:jc w:val="center"/>
              <w:rPr>
                <w:sz w:val="26"/>
                <w:szCs w:val="26"/>
              </w:rPr>
            </w:pPr>
            <w:r w:rsidRPr="00F131B3">
              <w:rPr>
                <w:sz w:val="26"/>
                <w:szCs w:val="26"/>
              </w:rPr>
              <w:t>7</w:t>
            </w:r>
          </w:p>
        </w:tc>
        <w:tc>
          <w:tcPr>
            <w:tcW w:w="1498" w:type="pct"/>
            <w:shd w:val="clear" w:color="auto" w:fill="FFFFFF"/>
            <w:vAlign w:val="center"/>
          </w:tcPr>
          <w:p w14:paraId="73D6DB8A" w14:textId="77777777" w:rsidR="00F1440E" w:rsidRPr="00F131B3" w:rsidRDefault="00F1440E" w:rsidP="00FC12DB">
            <w:pPr>
              <w:ind w:left="122" w:right="92"/>
              <w:rPr>
                <w:sz w:val="26"/>
                <w:szCs w:val="26"/>
              </w:rPr>
            </w:pPr>
            <w:r w:rsidRPr="00F131B3">
              <w:rPr>
                <w:sz w:val="26"/>
                <w:szCs w:val="26"/>
              </w:rPr>
              <w:t>Đồng hồ báo thức</w:t>
            </w:r>
          </w:p>
        </w:tc>
        <w:tc>
          <w:tcPr>
            <w:tcW w:w="467" w:type="pct"/>
            <w:shd w:val="clear" w:color="auto" w:fill="FFFFFF"/>
            <w:vAlign w:val="center"/>
          </w:tcPr>
          <w:p w14:paraId="14B13612" w14:textId="77777777" w:rsidR="00F1440E" w:rsidRPr="00F131B3" w:rsidRDefault="00F1440E" w:rsidP="00FC12DB">
            <w:pPr>
              <w:jc w:val="center"/>
              <w:rPr>
                <w:sz w:val="26"/>
                <w:szCs w:val="26"/>
              </w:rPr>
            </w:pPr>
            <w:r w:rsidRPr="00F131B3">
              <w:rPr>
                <w:sz w:val="26"/>
                <w:szCs w:val="26"/>
              </w:rPr>
              <w:t>Cái</w:t>
            </w:r>
          </w:p>
        </w:tc>
        <w:tc>
          <w:tcPr>
            <w:tcW w:w="458" w:type="pct"/>
            <w:shd w:val="clear" w:color="auto" w:fill="FFFFFF"/>
            <w:vAlign w:val="center"/>
          </w:tcPr>
          <w:p w14:paraId="6D740A9B" w14:textId="77777777" w:rsidR="00F1440E" w:rsidRPr="00F131B3" w:rsidRDefault="00F1440E" w:rsidP="00FC12DB">
            <w:pPr>
              <w:jc w:val="center"/>
              <w:rPr>
                <w:sz w:val="26"/>
                <w:szCs w:val="26"/>
              </w:rPr>
            </w:pPr>
            <w:r w:rsidRPr="00F131B3">
              <w:rPr>
                <w:sz w:val="26"/>
                <w:szCs w:val="26"/>
              </w:rPr>
              <w:t>36</w:t>
            </w:r>
          </w:p>
        </w:tc>
        <w:tc>
          <w:tcPr>
            <w:tcW w:w="490" w:type="pct"/>
            <w:shd w:val="clear" w:color="auto" w:fill="FFFFFF"/>
            <w:vAlign w:val="center"/>
          </w:tcPr>
          <w:p w14:paraId="68130E8A" w14:textId="77777777" w:rsidR="00F1440E" w:rsidRPr="00F131B3" w:rsidRDefault="00F1440E" w:rsidP="00FC12DB">
            <w:pPr>
              <w:jc w:val="center"/>
              <w:rPr>
                <w:sz w:val="26"/>
                <w:szCs w:val="26"/>
              </w:rPr>
            </w:pPr>
            <w:r w:rsidRPr="00F131B3">
              <w:rPr>
                <w:sz w:val="26"/>
                <w:szCs w:val="26"/>
              </w:rPr>
              <w:t>0,09</w:t>
            </w:r>
          </w:p>
        </w:tc>
        <w:tc>
          <w:tcPr>
            <w:tcW w:w="444" w:type="pct"/>
            <w:shd w:val="clear" w:color="auto" w:fill="FFFFFF"/>
            <w:vAlign w:val="center"/>
          </w:tcPr>
          <w:p w14:paraId="3E21C143" w14:textId="77777777" w:rsidR="00F1440E" w:rsidRPr="00F131B3" w:rsidRDefault="00F1440E" w:rsidP="00FC12DB">
            <w:pPr>
              <w:jc w:val="center"/>
              <w:rPr>
                <w:sz w:val="26"/>
                <w:szCs w:val="26"/>
              </w:rPr>
            </w:pPr>
            <w:r w:rsidRPr="00F131B3">
              <w:rPr>
                <w:sz w:val="26"/>
                <w:szCs w:val="26"/>
              </w:rPr>
              <w:t>0,17</w:t>
            </w:r>
          </w:p>
        </w:tc>
        <w:tc>
          <w:tcPr>
            <w:tcW w:w="444" w:type="pct"/>
            <w:shd w:val="clear" w:color="auto" w:fill="FFFFFF"/>
            <w:vAlign w:val="center"/>
          </w:tcPr>
          <w:p w14:paraId="30000E38" w14:textId="77777777" w:rsidR="00F1440E" w:rsidRPr="00F131B3" w:rsidRDefault="00F1440E" w:rsidP="00FC12DB">
            <w:pPr>
              <w:jc w:val="center"/>
              <w:rPr>
                <w:sz w:val="26"/>
                <w:szCs w:val="26"/>
              </w:rPr>
            </w:pPr>
            <w:r w:rsidRPr="00F131B3">
              <w:rPr>
                <w:sz w:val="26"/>
                <w:szCs w:val="26"/>
              </w:rPr>
              <w:t>0,28</w:t>
            </w:r>
          </w:p>
        </w:tc>
        <w:tc>
          <w:tcPr>
            <w:tcW w:w="444" w:type="pct"/>
            <w:shd w:val="clear" w:color="auto" w:fill="FFFFFF"/>
            <w:vAlign w:val="center"/>
          </w:tcPr>
          <w:p w14:paraId="0D2E3CE2" w14:textId="77777777" w:rsidR="00F1440E" w:rsidRPr="00F131B3" w:rsidRDefault="00F1440E" w:rsidP="00FC12DB">
            <w:pPr>
              <w:jc w:val="center"/>
              <w:rPr>
                <w:sz w:val="26"/>
                <w:szCs w:val="26"/>
              </w:rPr>
            </w:pPr>
            <w:r w:rsidRPr="00F131B3">
              <w:rPr>
                <w:sz w:val="26"/>
                <w:szCs w:val="26"/>
              </w:rPr>
              <w:t>1,02</w:t>
            </w:r>
          </w:p>
        </w:tc>
        <w:tc>
          <w:tcPr>
            <w:tcW w:w="510" w:type="pct"/>
            <w:shd w:val="clear" w:color="auto" w:fill="FFFFFF"/>
            <w:vAlign w:val="center"/>
          </w:tcPr>
          <w:p w14:paraId="41E268F7" w14:textId="77777777" w:rsidR="00F1440E" w:rsidRPr="00F131B3" w:rsidRDefault="00F1440E" w:rsidP="00FC12DB">
            <w:pPr>
              <w:jc w:val="center"/>
              <w:rPr>
                <w:sz w:val="26"/>
                <w:szCs w:val="26"/>
              </w:rPr>
            </w:pPr>
            <w:r w:rsidRPr="00F131B3">
              <w:rPr>
                <w:sz w:val="26"/>
                <w:szCs w:val="26"/>
              </w:rPr>
              <w:t>1,53</w:t>
            </w:r>
          </w:p>
        </w:tc>
      </w:tr>
      <w:tr w:rsidR="00F131B3" w:rsidRPr="00F131B3" w14:paraId="584E5FC8" w14:textId="77777777" w:rsidTr="00F1440E">
        <w:trPr>
          <w:jc w:val="center"/>
        </w:trPr>
        <w:tc>
          <w:tcPr>
            <w:tcW w:w="245" w:type="pct"/>
            <w:shd w:val="clear" w:color="auto" w:fill="FFFFFF"/>
            <w:vAlign w:val="center"/>
          </w:tcPr>
          <w:p w14:paraId="5EE12975" w14:textId="77777777" w:rsidR="00F1440E" w:rsidRPr="00F131B3" w:rsidRDefault="00F1440E" w:rsidP="00FC12DB">
            <w:pPr>
              <w:jc w:val="center"/>
              <w:rPr>
                <w:sz w:val="26"/>
                <w:szCs w:val="26"/>
              </w:rPr>
            </w:pPr>
            <w:r w:rsidRPr="00F131B3">
              <w:rPr>
                <w:sz w:val="26"/>
                <w:szCs w:val="26"/>
              </w:rPr>
              <w:t>8</w:t>
            </w:r>
          </w:p>
        </w:tc>
        <w:tc>
          <w:tcPr>
            <w:tcW w:w="1498" w:type="pct"/>
            <w:shd w:val="clear" w:color="auto" w:fill="FFFFFF"/>
            <w:vAlign w:val="center"/>
          </w:tcPr>
          <w:p w14:paraId="7F004E4F" w14:textId="77777777" w:rsidR="00F1440E" w:rsidRPr="00F131B3" w:rsidRDefault="00F1440E" w:rsidP="00FC12DB">
            <w:pPr>
              <w:ind w:left="122" w:right="92"/>
              <w:rPr>
                <w:sz w:val="26"/>
                <w:szCs w:val="26"/>
              </w:rPr>
            </w:pPr>
            <w:r w:rsidRPr="00F131B3">
              <w:rPr>
                <w:sz w:val="26"/>
                <w:szCs w:val="26"/>
              </w:rPr>
              <w:t>Bóng điện 100W</w:t>
            </w:r>
          </w:p>
        </w:tc>
        <w:tc>
          <w:tcPr>
            <w:tcW w:w="467" w:type="pct"/>
            <w:shd w:val="clear" w:color="auto" w:fill="FFFFFF"/>
            <w:vAlign w:val="center"/>
          </w:tcPr>
          <w:p w14:paraId="49C9209D" w14:textId="77777777" w:rsidR="00F1440E" w:rsidRPr="00F131B3" w:rsidRDefault="00F1440E" w:rsidP="00FC12DB">
            <w:pPr>
              <w:jc w:val="center"/>
              <w:rPr>
                <w:sz w:val="26"/>
                <w:szCs w:val="26"/>
              </w:rPr>
            </w:pPr>
            <w:r w:rsidRPr="00F131B3">
              <w:rPr>
                <w:sz w:val="26"/>
                <w:szCs w:val="26"/>
              </w:rPr>
              <w:t>Cái</w:t>
            </w:r>
          </w:p>
        </w:tc>
        <w:tc>
          <w:tcPr>
            <w:tcW w:w="458" w:type="pct"/>
            <w:shd w:val="clear" w:color="auto" w:fill="FFFFFF"/>
            <w:vAlign w:val="center"/>
          </w:tcPr>
          <w:p w14:paraId="43F500E0" w14:textId="77777777" w:rsidR="00F1440E" w:rsidRPr="00F131B3" w:rsidRDefault="00F1440E" w:rsidP="00FC12DB">
            <w:pPr>
              <w:jc w:val="center"/>
              <w:rPr>
                <w:sz w:val="26"/>
                <w:szCs w:val="26"/>
              </w:rPr>
            </w:pPr>
            <w:r w:rsidRPr="00F131B3">
              <w:rPr>
                <w:sz w:val="26"/>
                <w:szCs w:val="26"/>
              </w:rPr>
              <w:t>36</w:t>
            </w:r>
          </w:p>
        </w:tc>
        <w:tc>
          <w:tcPr>
            <w:tcW w:w="490" w:type="pct"/>
            <w:shd w:val="clear" w:color="auto" w:fill="FFFFFF"/>
            <w:vAlign w:val="center"/>
          </w:tcPr>
          <w:p w14:paraId="19F79CC0" w14:textId="77777777" w:rsidR="00F1440E" w:rsidRPr="00F131B3" w:rsidRDefault="00F1440E" w:rsidP="00FC12DB">
            <w:pPr>
              <w:jc w:val="center"/>
              <w:rPr>
                <w:sz w:val="26"/>
                <w:szCs w:val="26"/>
              </w:rPr>
            </w:pPr>
            <w:r w:rsidRPr="00F131B3">
              <w:rPr>
                <w:sz w:val="26"/>
                <w:szCs w:val="26"/>
              </w:rPr>
              <w:t>1,74</w:t>
            </w:r>
          </w:p>
        </w:tc>
        <w:tc>
          <w:tcPr>
            <w:tcW w:w="444" w:type="pct"/>
            <w:shd w:val="clear" w:color="auto" w:fill="FFFFFF"/>
            <w:vAlign w:val="center"/>
          </w:tcPr>
          <w:p w14:paraId="4B453FFA" w14:textId="77777777" w:rsidR="00F1440E" w:rsidRPr="00F131B3" w:rsidRDefault="00F1440E" w:rsidP="00FC12DB">
            <w:pPr>
              <w:jc w:val="center"/>
              <w:rPr>
                <w:sz w:val="26"/>
                <w:szCs w:val="26"/>
              </w:rPr>
            </w:pPr>
            <w:r w:rsidRPr="00F131B3">
              <w:rPr>
                <w:sz w:val="26"/>
                <w:szCs w:val="26"/>
              </w:rPr>
              <w:t>5,26</w:t>
            </w:r>
          </w:p>
        </w:tc>
        <w:tc>
          <w:tcPr>
            <w:tcW w:w="444" w:type="pct"/>
            <w:shd w:val="clear" w:color="auto" w:fill="FFFFFF"/>
            <w:vAlign w:val="center"/>
          </w:tcPr>
          <w:p w14:paraId="3AB42593" w14:textId="77777777" w:rsidR="00F1440E" w:rsidRPr="00F131B3" w:rsidRDefault="00F1440E" w:rsidP="00FC12DB">
            <w:pPr>
              <w:jc w:val="center"/>
              <w:rPr>
                <w:sz w:val="26"/>
                <w:szCs w:val="26"/>
              </w:rPr>
            </w:pPr>
            <w:r w:rsidRPr="00F131B3">
              <w:rPr>
                <w:sz w:val="26"/>
                <w:szCs w:val="26"/>
              </w:rPr>
              <w:t>5,70</w:t>
            </w:r>
          </w:p>
        </w:tc>
        <w:tc>
          <w:tcPr>
            <w:tcW w:w="444" w:type="pct"/>
            <w:shd w:val="clear" w:color="auto" w:fill="FFFFFF"/>
            <w:vAlign w:val="center"/>
          </w:tcPr>
          <w:p w14:paraId="2C124462" w14:textId="77777777" w:rsidR="00F1440E" w:rsidRPr="00F131B3" w:rsidRDefault="00F1440E" w:rsidP="00FC12DB">
            <w:pPr>
              <w:jc w:val="center"/>
              <w:rPr>
                <w:sz w:val="26"/>
                <w:szCs w:val="26"/>
              </w:rPr>
            </w:pPr>
            <w:r w:rsidRPr="00F131B3">
              <w:rPr>
                <w:sz w:val="26"/>
                <w:szCs w:val="26"/>
              </w:rPr>
              <w:t>10,36</w:t>
            </w:r>
          </w:p>
        </w:tc>
        <w:tc>
          <w:tcPr>
            <w:tcW w:w="510" w:type="pct"/>
            <w:shd w:val="clear" w:color="auto" w:fill="FFFFFF"/>
            <w:vAlign w:val="center"/>
          </w:tcPr>
          <w:p w14:paraId="53D61E1F" w14:textId="77777777" w:rsidR="00F1440E" w:rsidRPr="00F131B3" w:rsidRDefault="00F1440E" w:rsidP="00FC12DB">
            <w:pPr>
              <w:jc w:val="center"/>
              <w:rPr>
                <w:sz w:val="26"/>
                <w:szCs w:val="26"/>
              </w:rPr>
            </w:pPr>
            <w:r w:rsidRPr="00F131B3">
              <w:rPr>
                <w:sz w:val="26"/>
                <w:szCs w:val="26"/>
              </w:rPr>
              <w:t>15,54</w:t>
            </w:r>
          </w:p>
        </w:tc>
      </w:tr>
      <w:tr w:rsidR="00F131B3" w:rsidRPr="00F131B3" w14:paraId="21E11F53" w14:textId="77777777" w:rsidTr="00F1440E">
        <w:trPr>
          <w:jc w:val="center"/>
        </w:trPr>
        <w:tc>
          <w:tcPr>
            <w:tcW w:w="245" w:type="pct"/>
            <w:shd w:val="clear" w:color="auto" w:fill="FFFFFF"/>
            <w:vAlign w:val="center"/>
          </w:tcPr>
          <w:p w14:paraId="51BD514C" w14:textId="77777777" w:rsidR="00F1440E" w:rsidRPr="00F131B3" w:rsidRDefault="00F1440E" w:rsidP="00FC12DB">
            <w:pPr>
              <w:jc w:val="center"/>
              <w:rPr>
                <w:sz w:val="26"/>
                <w:szCs w:val="26"/>
              </w:rPr>
            </w:pPr>
            <w:r w:rsidRPr="00F131B3">
              <w:rPr>
                <w:sz w:val="26"/>
                <w:szCs w:val="26"/>
              </w:rPr>
              <w:t>9</w:t>
            </w:r>
          </w:p>
        </w:tc>
        <w:tc>
          <w:tcPr>
            <w:tcW w:w="1498" w:type="pct"/>
            <w:shd w:val="clear" w:color="auto" w:fill="FFFFFF"/>
            <w:vAlign w:val="center"/>
          </w:tcPr>
          <w:p w14:paraId="66E4C20C" w14:textId="343BE700" w:rsidR="00F1440E" w:rsidRPr="00F131B3" w:rsidRDefault="00F1440E" w:rsidP="00FC12DB">
            <w:pPr>
              <w:ind w:left="122" w:right="92"/>
              <w:rPr>
                <w:sz w:val="26"/>
                <w:szCs w:val="26"/>
              </w:rPr>
            </w:pPr>
            <w:r w:rsidRPr="00F131B3">
              <w:rPr>
                <w:sz w:val="26"/>
                <w:szCs w:val="26"/>
              </w:rPr>
              <w:t>Điện</w:t>
            </w:r>
            <w:r w:rsidR="00AB7C9B" w:rsidRPr="00F131B3">
              <w:rPr>
                <w:sz w:val="26"/>
                <w:szCs w:val="26"/>
              </w:rPr>
              <w:t xml:space="preserve"> năng</w:t>
            </w:r>
          </w:p>
        </w:tc>
        <w:tc>
          <w:tcPr>
            <w:tcW w:w="467" w:type="pct"/>
            <w:shd w:val="clear" w:color="auto" w:fill="FFFFFF"/>
            <w:vAlign w:val="center"/>
          </w:tcPr>
          <w:p w14:paraId="70F546B5" w14:textId="77777777" w:rsidR="00F1440E" w:rsidRPr="00F131B3" w:rsidRDefault="00F1440E" w:rsidP="00FC12DB">
            <w:pPr>
              <w:jc w:val="center"/>
              <w:rPr>
                <w:sz w:val="26"/>
                <w:szCs w:val="26"/>
              </w:rPr>
            </w:pPr>
            <w:r w:rsidRPr="00F131B3">
              <w:rPr>
                <w:sz w:val="26"/>
                <w:szCs w:val="26"/>
              </w:rPr>
              <w:t>kW</w:t>
            </w:r>
          </w:p>
        </w:tc>
        <w:tc>
          <w:tcPr>
            <w:tcW w:w="458" w:type="pct"/>
            <w:shd w:val="clear" w:color="auto" w:fill="FFFFFF"/>
            <w:vAlign w:val="center"/>
          </w:tcPr>
          <w:p w14:paraId="0CA693BB" w14:textId="77777777" w:rsidR="00F1440E" w:rsidRPr="00F131B3" w:rsidRDefault="00F1440E" w:rsidP="00FC12DB">
            <w:pPr>
              <w:jc w:val="center"/>
              <w:rPr>
                <w:sz w:val="26"/>
                <w:szCs w:val="26"/>
              </w:rPr>
            </w:pPr>
          </w:p>
        </w:tc>
        <w:tc>
          <w:tcPr>
            <w:tcW w:w="490" w:type="pct"/>
            <w:shd w:val="clear" w:color="auto" w:fill="FFFFFF"/>
            <w:vAlign w:val="center"/>
          </w:tcPr>
          <w:p w14:paraId="1960BCD2" w14:textId="77777777" w:rsidR="00F1440E" w:rsidRPr="00F131B3" w:rsidRDefault="00F1440E" w:rsidP="00FC12DB">
            <w:pPr>
              <w:jc w:val="center"/>
              <w:rPr>
                <w:sz w:val="26"/>
                <w:szCs w:val="26"/>
              </w:rPr>
            </w:pPr>
            <w:r w:rsidRPr="00F131B3">
              <w:rPr>
                <w:sz w:val="26"/>
                <w:szCs w:val="26"/>
              </w:rPr>
              <w:t>1,46</w:t>
            </w:r>
          </w:p>
        </w:tc>
        <w:tc>
          <w:tcPr>
            <w:tcW w:w="444" w:type="pct"/>
            <w:shd w:val="clear" w:color="auto" w:fill="FFFFFF"/>
            <w:vAlign w:val="center"/>
          </w:tcPr>
          <w:p w14:paraId="2F388926" w14:textId="77777777" w:rsidR="00F1440E" w:rsidRPr="00F131B3" w:rsidRDefault="00F1440E" w:rsidP="00FC12DB">
            <w:pPr>
              <w:jc w:val="center"/>
              <w:rPr>
                <w:sz w:val="26"/>
                <w:szCs w:val="26"/>
              </w:rPr>
            </w:pPr>
            <w:r w:rsidRPr="00F131B3">
              <w:rPr>
                <w:sz w:val="26"/>
                <w:szCs w:val="26"/>
              </w:rPr>
              <w:t>4,42</w:t>
            </w:r>
          </w:p>
        </w:tc>
        <w:tc>
          <w:tcPr>
            <w:tcW w:w="444" w:type="pct"/>
            <w:shd w:val="clear" w:color="auto" w:fill="FFFFFF"/>
            <w:vAlign w:val="center"/>
          </w:tcPr>
          <w:p w14:paraId="26F24DE0" w14:textId="77777777" w:rsidR="00F1440E" w:rsidRPr="00F131B3" w:rsidRDefault="00F1440E" w:rsidP="00FC12DB">
            <w:pPr>
              <w:jc w:val="center"/>
              <w:rPr>
                <w:sz w:val="26"/>
                <w:szCs w:val="26"/>
              </w:rPr>
            </w:pPr>
            <w:r w:rsidRPr="00F131B3">
              <w:rPr>
                <w:sz w:val="26"/>
                <w:szCs w:val="26"/>
              </w:rPr>
              <w:t>4,80</w:t>
            </w:r>
          </w:p>
        </w:tc>
        <w:tc>
          <w:tcPr>
            <w:tcW w:w="444" w:type="pct"/>
            <w:shd w:val="clear" w:color="auto" w:fill="FFFFFF"/>
            <w:vAlign w:val="center"/>
          </w:tcPr>
          <w:p w14:paraId="38A24066" w14:textId="77777777" w:rsidR="00F1440E" w:rsidRPr="00F131B3" w:rsidRDefault="00F1440E" w:rsidP="00FC12DB">
            <w:pPr>
              <w:jc w:val="center"/>
              <w:rPr>
                <w:sz w:val="26"/>
                <w:szCs w:val="26"/>
              </w:rPr>
            </w:pPr>
            <w:r w:rsidRPr="00F131B3">
              <w:rPr>
                <w:sz w:val="26"/>
                <w:szCs w:val="26"/>
              </w:rPr>
              <w:t>8,70</w:t>
            </w:r>
          </w:p>
        </w:tc>
        <w:tc>
          <w:tcPr>
            <w:tcW w:w="510" w:type="pct"/>
            <w:shd w:val="clear" w:color="auto" w:fill="FFFFFF"/>
            <w:vAlign w:val="center"/>
          </w:tcPr>
          <w:p w14:paraId="438D6178" w14:textId="77777777" w:rsidR="00F1440E" w:rsidRPr="00F131B3" w:rsidRDefault="00F1440E" w:rsidP="00FC12DB">
            <w:pPr>
              <w:jc w:val="center"/>
              <w:rPr>
                <w:sz w:val="26"/>
                <w:szCs w:val="26"/>
              </w:rPr>
            </w:pPr>
            <w:r w:rsidRPr="00F131B3">
              <w:rPr>
                <w:sz w:val="26"/>
                <w:szCs w:val="26"/>
              </w:rPr>
              <w:t>13,05</w:t>
            </w:r>
          </w:p>
        </w:tc>
      </w:tr>
    </w:tbl>
    <w:p w14:paraId="547B67C0" w14:textId="77777777" w:rsidR="00B10AB7" w:rsidRPr="00F131B3" w:rsidRDefault="00B10AB7" w:rsidP="005F3402">
      <w:pPr>
        <w:rPr>
          <w:b/>
          <w:sz w:val="28"/>
          <w:szCs w:val="28"/>
        </w:rPr>
      </w:pPr>
      <w:r w:rsidRPr="00F131B3">
        <w:rPr>
          <w:b/>
          <w:sz w:val="28"/>
          <w:szCs w:val="28"/>
        </w:rPr>
        <w:t>Ghi chú:</w:t>
      </w:r>
    </w:p>
    <w:p w14:paraId="1D481E39" w14:textId="42DF8878" w:rsidR="00B10AB7" w:rsidRPr="00F131B3" w:rsidRDefault="00B10AB7" w:rsidP="005F3402">
      <w:pPr>
        <w:rPr>
          <w:sz w:val="28"/>
          <w:szCs w:val="28"/>
        </w:rPr>
      </w:pPr>
      <w:r w:rsidRPr="00F131B3">
        <w:rPr>
          <w:sz w:val="28"/>
          <w:szCs w:val="28"/>
        </w:rPr>
        <w:t>Mức dụng cụ cho các loại khó khăn là như nhau.</w:t>
      </w:r>
    </w:p>
    <w:p w14:paraId="0754B9F8" w14:textId="17F9B147" w:rsidR="002C130B" w:rsidRPr="00F131B3" w:rsidRDefault="002C130B" w:rsidP="002C130B">
      <w:pPr>
        <w:rPr>
          <w:b/>
          <w:bCs/>
          <w:sz w:val="28"/>
          <w:szCs w:val="28"/>
        </w:rPr>
      </w:pPr>
      <w:r w:rsidRPr="00F131B3">
        <w:rPr>
          <w:b/>
          <w:bCs/>
          <w:sz w:val="28"/>
          <w:szCs w:val="28"/>
        </w:rPr>
        <w:t xml:space="preserve">- </w:t>
      </w:r>
      <w:r w:rsidRPr="00F131B3">
        <w:rPr>
          <w:b/>
          <w:sz w:val="28"/>
          <w:szCs w:val="28"/>
        </w:rPr>
        <w:t>Công khai bản đồ địa chính và hoàn thiện thiện bản đồ địa chính</w:t>
      </w:r>
    </w:p>
    <w:p w14:paraId="586F1484" w14:textId="43F1C7B1" w:rsidR="002C130B" w:rsidRPr="00F131B3" w:rsidRDefault="002C130B" w:rsidP="002C130B">
      <w:pPr>
        <w:jc w:val="both"/>
        <w:rPr>
          <w:sz w:val="28"/>
          <w:szCs w:val="28"/>
        </w:rPr>
      </w:pPr>
      <w:r w:rsidRPr="00F131B3">
        <w:rPr>
          <w:sz w:val="28"/>
          <w:szCs w:val="28"/>
        </w:rPr>
        <w:lastRenderedPageBreak/>
        <w:t>Mức dụng cụ cho công khai bản đồ địa chính và hoàn thiện thiện bản đồ địa chính theo Bảng 32 và Bảng 33 nhân với hệ số tại Bảng 36:</w:t>
      </w:r>
    </w:p>
    <w:p w14:paraId="3872F959" w14:textId="23F5A384" w:rsidR="002C130B" w:rsidRPr="00F131B3" w:rsidRDefault="002C130B" w:rsidP="002C130B">
      <w:pPr>
        <w:jc w:val="right"/>
        <w:rPr>
          <w:b/>
          <w:i/>
          <w:sz w:val="26"/>
          <w:szCs w:val="26"/>
        </w:rPr>
      </w:pPr>
      <w:r w:rsidRPr="00F131B3">
        <w:rPr>
          <w:b/>
          <w:i/>
          <w:sz w:val="26"/>
          <w:szCs w:val="26"/>
        </w:rPr>
        <w:t>Bảng 36</w:t>
      </w:r>
    </w:p>
    <w:tbl>
      <w:tblPr>
        <w:tblW w:w="9627" w:type="dxa"/>
        <w:jc w:val="center"/>
        <w:tblCellMar>
          <w:left w:w="0" w:type="dxa"/>
          <w:right w:w="0" w:type="dxa"/>
        </w:tblCellMar>
        <w:tblLook w:val="0000" w:firstRow="0" w:lastRow="0" w:firstColumn="0" w:lastColumn="0" w:noHBand="0" w:noVBand="0"/>
      </w:tblPr>
      <w:tblGrid>
        <w:gridCol w:w="3760"/>
        <w:gridCol w:w="930"/>
        <w:gridCol w:w="930"/>
        <w:gridCol w:w="930"/>
        <w:gridCol w:w="930"/>
        <w:gridCol w:w="1013"/>
        <w:gridCol w:w="1134"/>
      </w:tblGrid>
      <w:tr w:rsidR="00F131B3" w:rsidRPr="00F131B3" w14:paraId="2F79DA54" w14:textId="77777777" w:rsidTr="006A2D64">
        <w:trPr>
          <w:jc w:val="center"/>
        </w:trPr>
        <w:tc>
          <w:tcPr>
            <w:tcW w:w="3760" w:type="dxa"/>
            <w:tcBorders>
              <w:top w:val="single" w:sz="4" w:space="0" w:color="auto"/>
              <w:left w:val="single" w:sz="4" w:space="0" w:color="auto"/>
              <w:bottom w:val="nil"/>
              <w:right w:val="nil"/>
            </w:tcBorders>
            <w:shd w:val="clear" w:color="auto" w:fill="FFFFFF"/>
            <w:vAlign w:val="center"/>
          </w:tcPr>
          <w:p w14:paraId="2DD4ACAA" w14:textId="77777777" w:rsidR="002C130B" w:rsidRPr="00F131B3" w:rsidRDefault="002C130B" w:rsidP="006A2D64">
            <w:pPr>
              <w:jc w:val="center"/>
              <w:rPr>
                <w:b/>
                <w:sz w:val="26"/>
                <w:szCs w:val="26"/>
              </w:rPr>
            </w:pPr>
            <w:r w:rsidRPr="00F131B3">
              <w:rPr>
                <w:b/>
                <w:sz w:val="26"/>
                <w:szCs w:val="26"/>
              </w:rPr>
              <w:t>Công việc</w:t>
            </w:r>
          </w:p>
        </w:tc>
        <w:tc>
          <w:tcPr>
            <w:tcW w:w="930" w:type="dxa"/>
            <w:tcBorders>
              <w:top w:val="single" w:sz="4" w:space="0" w:color="auto"/>
              <w:left w:val="single" w:sz="4" w:space="0" w:color="auto"/>
              <w:bottom w:val="nil"/>
              <w:right w:val="single" w:sz="4" w:space="0" w:color="auto"/>
            </w:tcBorders>
            <w:shd w:val="clear" w:color="auto" w:fill="FFFFFF"/>
          </w:tcPr>
          <w:p w14:paraId="52F0CDB9" w14:textId="77777777" w:rsidR="002C130B" w:rsidRPr="00F131B3" w:rsidRDefault="002C130B" w:rsidP="006A2D64">
            <w:pPr>
              <w:jc w:val="center"/>
              <w:rPr>
                <w:b/>
                <w:sz w:val="26"/>
                <w:szCs w:val="26"/>
              </w:rPr>
            </w:pPr>
            <w:r w:rsidRPr="00F131B3">
              <w:rPr>
                <w:b/>
                <w:sz w:val="26"/>
                <w:szCs w:val="26"/>
              </w:rPr>
              <w:t>1/200</w:t>
            </w:r>
          </w:p>
        </w:tc>
        <w:tc>
          <w:tcPr>
            <w:tcW w:w="930" w:type="dxa"/>
            <w:tcBorders>
              <w:top w:val="single" w:sz="4" w:space="0" w:color="auto"/>
              <w:left w:val="single" w:sz="4" w:space="0" w:color="auto"/>
              <w:bottom w:val="nil"/>
              <w:right w:val="nil"/>
            </w:tcBorders>
            <w:shd w:val="clear" w:color="auto" w:fill="FFFFFF"/>
            <w:vAlign w:val="center"/>
          </w:tcPr>
          <w:p w14:paraId="7B11157C" w14:textId="77777777" w:rsidR="002C130B" w:rsidRPr="00F131B3" w:rsidRDefault="002C130B" w:rsidP="006A2D64">
            <w:pPr>
              <w:jc w:val="center"/>
              <w:rPr>
                <w:b/>
                <w:sz w:val="26"/>
                <w:szCs w:val="26"/>
              </w:rPr>
            </w:pPr>
            <w:r w:rsidRPr="00F131B3">
              <w:rPr>
                <w:b/>
                <w:sz w:val="26"/>
                <w:szCs w:val="26"/>
              </w:rPr>
              <w:t>1/500</w:t>
            </w:r>
          </w:p>
        </w:tc>
        <w:tc>
          <w:tcPr>
            <w:tcW w:w="930" w:type="dxa"/>
            <w:tcBorders>
              <w:top w:val="single" w:sz="4" w:space="0" w:color="auto"/>
              <w:left w:val="single" w:sz="4" w:space="0" w:color="auto"/>
              <w:bottom w:val="nil"/>
              <w:right w:val="nil"/>
            </w:tcBorders>
            <w:shd w:val="clear" w:color="auto" w:fill="FFFFFF"/>
            <w:vAlign w:val="center"/>
          </w:tcPr>
          <w:p w14:paraId="597229BC" w14:textId="77777777" w:rsidR="002C130B" w:rsidRPr="00F131B3" w:rsidRDefault="002C130B" w:rsidP="006A2D64">
            <w:pPr>
              <w:jc w:val="center"/>
              <w:rPr>
                <w:b/>
                <w:sz w:val="26"/>
                <w:szCs w:val="26"/>
              </w:rPr>
            </w:pPr>
            <w:r w:rsidRPr="00F131B3">
              <w:rPr>
                <w:b/>
                <w:sz w:val="26"/>
                <w:szCs w:val="26"/>
              </w:rPr>
              <w:t>1/1000</w:t>
            </w:r>
          </w:p>
        </w:tc>
        <w:tc>
          <w:tcPr>
            <w:tcW w:w="930" w:type="dxa"/>
            <w:tcBorders>
              <w:top w:val="single" w:sz="4" w:space="0" w:color="auto"/>
              <w:left w:val="single" w:sz="4" w:space="0" w:color="auto"/>
              <w:bottom w:val="nil"/>
              <w:right w:val="nil"/>
            </w:tcBorders>
            <w:shd w:val="clear" w:color="auto" w:fill="FFFFFF"/>
            <w:vAlign w:val="center"/>
          </w:tcPr>
          <w:p w14:paraId="0BB7FC86" w14:textId="77777777" w:rsidR="002C130B" w:rsidRPr="00F131B3" w:rsidRDefault="002C130B" w:rsidP="006A2D64">
            <w:pPr>
              <w:jc w:val="center"/>
              <w:rPr>
                <w:b/>
                <w:sz w:val="26"/>
                <w:szCs w:val="26"/>
              </w:rPr>
            </w:pPr>
            <w:r w:rsidRPr="00F131B3">
              <w:rPr>
                <w:b/>
                <w:sz w:val="26"/>
                <w:szCs w:val="26"/>
              </w:rPr>
              <w:t>1/2000</w:t>
            </w:r>
          </w:p>
        </w:tc>
        <w:tc>
          <w:tcPr>
            <w:tcW w:w="1013" w:type="dxa"/>
            <w:tcBorders>
              <w:top w:val="single" w:sz="4" w:space="0" w:color="auto"/>
              <w:left w:val="single" w:sz="4" w:space="0" w:color="auto"/>
              <w:bottom w:val="nil"/>
              <w:right w:val="nil"/>
            </w:tcBorders>
            <w:shd w:val="clear" w:color="auto" w:fill="FFFFFF"/>
            <w:vAlign w:val="center"/>
          </w:tcPr>
          <w:p w14:paraId="2C5F5162" w14:textId="77777777" w:rsidR="002C130B" w:rsidRPr="00F131B3" w:rsidRDefault="002C130B" w:rsidP="006A2D64">
            <w:pPr>
              <w:jc w:val="center"/>
              <w:rPr>
                <w:b/>
                <w:sz w:val="26"/>
                <w:szCs w:val="26"/>
              </w:rPr>
            </w:pPr>
            <w:r w:rsidRPr="00F131B3">
              <w:rPr>
                <w:b/>
                <w:sz w:val="26"/>
                <w:szCs w:val="26"/>
              </w:rPr>
              <w:t>1/5000</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5FC1F8FD" w14:textId="77777777" w:rsidR="002C130B" w:rsidRPr="00F131B3" w:rsidRDefault="002C130B" w:rsidP="006A2D64">
            <w:pPr>
              <w:jc w:val="center"/>
              <w:rPr>
                <w:b/>
                <w:sz w:val="26"/>
                <w:szCs w:val="26"/>
              </w:rPr>
            </w:pPr>
            <w:r w:rsidRPr="00F131B3">
              <w:rPr>
                <w:b/>
                <w:sz w:val="26"/>
                <w:szCs w:val="26"/>
              </w:rPr>
              <w:t>1/10000</w:t>
            </w:r>
          </w:p>
        </w:tc>
      </w:tr>
      <w:tr w:rsidR="00F131B3" w:rsidRPr="00F131B3" w14:paraId="02BF6FD5" w14:textId="77777777" w:rsidTr="006A2D64">
        <w:trPr>
          <w:jc w:val="center"/>
        </w:trPr>
        <w:tc>
          <w:tcPr>
            <w:tcW w:w="3760" w:type="dxa"/>
            <w:tcBorders>
              <w:top w:val="single" w:sz="4" w:space="0" w:color="auto"/>
              <w:left w:val="single" w:sz="4" w:space="0" w:color="auto"/>
              <w:bottom w:val="single" w:sz="4" w:space="0" w:color="auto"/>
              <w:right w:val="nil"/>
            </w:tcBorders>
            <w:shd w:val="clear" w:color="auto" w:fill="FFFFFF"/>
            <w:vAlign w:val="center"/>
          </w:tcPr>
          <w:p w14:paraId="70B988E0" w14:textId="77777777" w:rsidR="002C130B" w:rsidRPr="00F131B3" w:rsidRDefault="002C130B" w:rsidP="006A2D64">
            <w:pPr>
              <w:ind w:left="122" w:right="92"/>
              <w:jc w:val="both"/>
              <w:rPr>
                <w:sz w:val="26"/>
                <w:szCs w:val="26"/>
              </w:rPr>
            </w:pPr>
            <w:r w:rsidRPr="00F131B3">
              <w:rPr>
                <w:sz w:val="26"/>
                <w:szCs w:val="26"/>
              </w:rPr>
              <w:t>Công khai bản đồ địa chính và hoàn thiện thiện bản đồ địa chính</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18C4FAB4" w14:textId="77777777" w:rsidR="002C130B" w:rsidRPr="00F131B3" w:rsidRDefault="002C130B" w:rsidP="006A2D64">
            <w:pPr>
              <w:jc w:val="center"/>
              <w:rPr>
                <w:sz w:val="26"/>
                <w:szCs w:val="26"/>
              </w:rPr>
            </w:pPr>
            <w:r w:rsidRPr="00F131B3">
              <w:rPr>
                <w:sz w:val="26"/>
                <w:szCs w:val="26"/>
              </w:rPr>
              <w:t>0,35</w:t>
            </w:r>
          </w:p>
        </w:tc>
        <w:tc>
          <w:tcPr>
            <w:tcW w:w="930" w:type="dxa"/>
            <w:tcBorders>
              <w:top w:val="single" w:sz="4" w:space="0" w:color="auto"/>
              <w:left w:val="single" w:sz="4" w:space="0" w:color="auto"/>
              <w:bottom w:val="single" w:sz="4" w:space="0" w:color="auto"/>
              <w:right w:val="nil"/>
            </w:tcBorders>
            <w:shd w:val="clear" w:color="auto" w:fill="FFFFFF"/>
            <w:vAlign w:val="center"/>
          </w:tcPr>
          <w:p w14:paraId="57D292A5" w14:textId="77777777" w:rsidR="002C130B" w:rsidRPr="00F131B3" w:rsidRDefault="002C130B" w:rsidP="006A2D64">
            <w:pPr>
              <w:jc w:val="center"/>
              <w:rPr>
                <w:sz w:val="26"/>
                <w:szCs w:val="26"/>
              </w:rPr>
            </w:pPr>
            <w:r w:rsidRPr="00F131B3">
              <w:rPr>
                <w:sz w:val="26"/>
                <w:szCs w:val="26"/>
              </w:rPr>
              <w:t>0,70</w:t>
            </w:r>
          </w:p>
        </w:tc>
        <w:tc>
          <w:tcPr>
            <w:tcW w:w="930" w:type="dxa"/>
            <w:tcBorders>
              <w:top w:val="single" w:sz="4" w:space="0" w:color="auto"/>
              <w:left w:val="single" w:sz="4" w:space="0" w:color="auto"/>
              <w:bottom w:val="single" w:sz="4" w:space="0" w:color="auto"/>
              <w:right w:val="nil"/>
            </w:tcBorders>
            <w:shd w:val="clear" w:color="auto" w:fill="FFFFFF"/>
            <w:vAlign w:val="center"/>
          </w:tcPr>
          <w:p w14:paraId="4450BA2E" w14:textId="77777777" w:rsidR="002C130B" w:rsidRPr="00F131B3" w:rsidRDefault="002C130B" w:rsidP="006A2D64">
            <w:pPr>
              <w:jc w:val="center"/>
              <w:rPr>
                <w:sz w:val="26"/>
                <w:szCs w:val="26"/>
              </w:rPr>
            </w:pPr>
            <w:r w:rsidRPr="00F131B3">
              <w:rPr>
                <w:sz w:val="26"/>
                <w:szCs w:val="26"/>
              </w:rPr>
              <w:t>0,57</w:t>
            </w:r>
          </w:p>
        </w:tc>
        <w:tc>
          <w:tcPr>
            <w:tcW w:w="930" w:type="dxa"/>
            <w:tcBorders>
              <w:top w:val="single" w:sz="4" w:space="0" w:color="auto"/>
              <w:left w:val="single" w:sz="4" w:space="0" w:color="auto"/>
              <w:bottom w:val="single" w:sz="4" w:space="0" w:color="auto"/>
              <w:right w:val="nil"/>
            </w:tcBorders>
            <w:shd w:val="clear" w:color="auto" w:fill="FFFFFF"/>
            <w:vAlign w:val="center"/>
          </w:tcPr>
          <w:p w14:paraId="68034250" w14:textId="77777777" w:rsidR="002C130B" w:rsidRPr="00F131B3" w:rsidRDefault="002C130B" w:rsidP="006A2D64">
            <w:pPr>
              <w:jc w:val="center"/>
              <w:rPr>
                <w:sz w:val="26"/>
                <w:szCs w:val="26"/>
              </w:rPr>
            </w:pPr>
            <w:r w:rsidRPr="00F131B3">
              <w:rPr>
                <w:sz w:val="26"/>
                <w:szCs w:val="26"/>
              </w:rPr>
              <w:t>0,32</w:t>
            </w:r>
          </w:p>
        </w:tc>
        <w:tc>
          <w:tcPr>
            <w:tcW w:w="1013" w:type="dxa"/>
            <w:tcBorders>
              <w:top w:val="single" w:sz="4" w:space="0" w:color="auto"/>
              <w:left w:val="single" w:sz="4" w:space="0" w:color="auto"/>
              <w:bottom w:val="single" w:sz="4" w:space="0" w:color="auto"/>
              <w:right w:val="nil"/>
            </w:tcBorders>
            <w:shd w:val="clear" w:color="auto" w:fill="FFFFFF"/>
            <w:vAlign w:val="center"/>
          </w:tcPr>
          <w:p w14:paraId="6013DB77" w14:textId="77777777" w:rsidR="002C130B" w:rsidRPr="00F131B3" w:rsidRDefault="002C130B" w:rsidP="006A2D64">
            <w:pPr>
              <w:jc w:val="center"/>
              <w:rPr>
                <w:sz w:val="26"/>
                <w:szCs w:val="26"/>
              </w:rPr>
            </w:pPr>
            <w:r w:rsidRPr="00F131B3">
              <w:rPr>
                <w:sz w:val="26"/>
                <w:szCs w:val="26"/>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D74D5A" w14:textId="77777777" w:rsidR="002C130B" w:rsidRPr="00F131B3" w:rsidRDefault="002C130B" w:rsidP="006A2D64">
            <w:pPr>
              <w:jc w:val="center"/>
              <w:rPr>
                <w:sz w:val="26"/>
                <w:szCs w:val="26"/>
              </w:rPr>
            </w:pPr>
            <w:r w:rsidRPr="00F131B3">
              <w:rPr>
                <w:sz w:val="26"/>
                <w:szCs w:val="26"/>
              </w:rPr>
              <w:t>0,44</w:t>
            </w:r>
          </w:p>
        </w:tc>
      </w:tr>
    </w:tbl>
    <w:p w14:paraId="14832CA7" w14:textId="77777777" w:rsidR="002C130B" w:rsidRPr="00F131B3" w:rsidRDefault="002C130B" w:rsidP="005F3402">
      <w:pPr>
        <w:rPr>
          <w:sz w:val="28"/>
          <w:szCs w:val="28"/>
        </w:rPr>
      </w:pPr>
    </w:p>
    <w:p w14:paraId="72BC32A4" w14:textId="52E67141" w:rsidR="00B10AB7" w:rsidRPr="00F131B3" w:rsidRDefault="00BB6D62" w:rsidP="006D69C0">
      <w:pPr>
        <w:jc w:val="both"/>
        <w:rPr>
          <w:b/>
          <w:sz w:val="28"/>
          <w:szCs w:val="28"/>
        </w:rPr>
      </w:pPr>
      <w:r w:rsidRPr="00F131B3">
        <w:rPr>
          <w:b/>
          <w:sz w:val="28"/>
          <w:szCs w:val="28"/>
        </w:rPr>
        <w:t>-</w:t>
      </w:r>
      <w:r w:rsidR="00C54ADF" w:rsidRPr="00F131B3">
        <w:rPr>
          <w:b/>
          <w:sz w:val="28"/>
          <w:szCs w:val="28"/>
        </w:rPr>
        <w:t xml:space="preserve"> </w:t>
      </w:r>
      <w:r w:rsidR="002370D3" w:rsidRPr="00F131B3">
        <w:rPr>
          <w:b/>
          <w:sz w:val="28"/>
          <w:szCs w:val="28"/>
        </w:rPr>
        <w:t>L</w:t>
      </w:r>
      <w:r w:rsidR="00B10AB7" w:rsidRPr="00F131B3">
        <w:rPr>
          <w:b/>
          <w:sz w:val="28"/>
          <w:szCs w:val="28"/>
        </w:rPr>
        <w:t>ập sổ mục kê</w:t>
      </w:r>
      <w:r w:rsidR="00C54ADF" w:rsidRPr="00F131B3">
        <w:rPr>
          <w:b/>
          <w:sz w:val="28"/>
          <w:szCs w:val="28"/>
        </w:rPr>
        <w:t xml:space="preserve"> đất đai phạm vi khu đo</w:t>
      </w:r>
      <w:r w:rsidR="002370D3" w:rsidRPr="00F131B3">
        <w:rPr>
          <w:b/>
          <w:sz w:val="28"/>
          <w:szCs w:val="28"/>
        </w:rPr>
        <w:t>,</w:t>
      </w:r>
      <w:r w:rsidR="00B10AB7" w:rsidRPr="00F131B3">
        <w:rPr>
          <w:b/>
          <w:sz w:val="28"/>
          <w:szCs w:val="28"/>
        </w:rPr>
        <w:t xml:space="preserve"> </w:t>
      </w:r>
      <w:r w:rsidR="00074DF2" w:rsidRPr="00F131B3">
        <w:rPr>
          <w:b/>
          <w:sz w:val="28"/>
          <w:szCs w:val="28"/>
        </w:rPr>
        <w:t xml:space="preserve">Xuất Sổ mục kê sang định dạng *.pdf phục vụ ký số, Xuất bản đồ địa chính sang định dạng tệp tin dữ liệu ảnh (Raster) phục vụ ký số. </w:t>
      </w:r>
      <w:r w:rsidR="00B10AB7" w:rsidRPr="00F131B3">
        <w:rPr>
          <w:b/>
          <w:sz w:val="28"/>
          <w:szCs w:val="28"/>
        </w:rPr>
        <w:t>phục vụ KTNT</w:t>
      </w:r>
      <w:r w:rsidR="00C54ADF" w:rsidRPr="00F131B3">
        <w:rPr>
          <w:b/>
          <w:sz w:val="28"/>
          <w:szCs w:val="28"/>
        </w:rPr>
        <w:t xml:space="preserve"> nội nghiệp</w:t>
      </w:r>
      <w:r w:rsidR="002370D3" w:rsidRPr="00F131B3">
        <w:rPr>
          <w:b/>
          <w:sz w:val="28"/>
          <w:szCs w:val="28"/>
        </w:rPr>
        <w:t xml:space="preserve"> và trình ký xác nhận hồ sơ</w:t>
      </w:r>
    </w:p>
    <w:p w14:paraId="38EFB7C9" w14:textId="77777777" w:rsidR="00B10AB7" w:rsidRPr="00F131B3" w:rsidRDefault="00B10AB7" w:rsidP="005F3402">
      <w:pPr>
        <w:rPr>
          <w:sz w:val="28"/>
          <w:szCs w:val="28"/>
        </w:rPr>
      </w:pPr>
      <w:r w:rsidRPr="00F131B3">
        <w:rPr>
          <w:sz w:val="28"/>
          <w:szCs w:val="28"/>
        </w:rPr>
        <w:t>Mức tính b</w:t>
      </w:r>
      <w:r w:rsidR="0010545F" w:rsidRPr="00F131B3">
        <w:rPr>
          <w:sz w:val="28"/>
          <w:szCs w:val="28"/>
        </w:rPr>
        <w:t>ằ</w:t>
      </w:r>
      <w:r w:rsidRPr="00F131B3">
        <w:rPr>
          <w:sz w:val="28"/>
          <w:szCs w:val="28"/>
        </w:rPr>
        <w:t xml:space="preserve">ng 0,30 mức </w:t>
      </w:r>
      <w:r w:rsidR="00CD40D0" w:rsidRPr="00F131B3">
        <w:rPr>
          <w:sz w:val="28"/>
          <w:szCs w:val="28"/>
        </w:rPr>
        <w:t>tại Bảng 3</w:t>
      </w:r>
      <w:r w:rsidR="00242822" w:rsidRPr="00F131B3">
        <w:rPr>
          <w:sz w:val="28"/>
          <w:szCs w:val="28"/>
        </w:rPr>
        <w:t xml:space="preserve">2 </w:t>
      </w:r>
      <w:r w:rsidR="00CD40D0" w:rsidRPr="00F131B3">
        <w:rPr>
          <w:sz w:val="28"/>
          <w:szCs w:val="28"/>
        </w:rPr>
        <w:t>và Bảng 3</w:t>
      </w:r>
      <w:r w:rsidR="00242822" w:rsidRPr="00F131B3">
        <w:rPr>
          <w:sz w:val="28"/>
          <w:szCs w:val="28"/>
        </w:rPr>
        <w:t>3</w:t>
      </w:r>
      <w:r w:rsidR="00CD40D0" w:rsidRPr="00F131B3">
        <w:rPr>
          <w:sz w:val="28"/>
          <w:szCs w:val="28"/>
        </w:rPr>
        <w:t>.</w:t>
      </w:r>
    </w:p>
    <w:p w14:paraId="6A0EB2F8" w14:textId="1743EF4A" w:rsidR="005825DB" w:rsidRPr="00F131B3" w:rsidRDefault="00152E4A" w:rsidP="00456914">
      <w:pPr>
        <w:jc w:val="both"/>
        <w:rPr>
          <w:b/>
          <w:i/>
          <w:sz w:val="28"/>
          <w:szCs w:val="28"/>
        </w:rPr>
      </w:pPr>
      <w:r w:rsidRPr="00F131B3">
        <w:rPr>
          <w:b/>
          <w:sz w:val="28"/>
          <w:szCs w:val="28"/>
        </w:rPr>
        <w:t>-</w:t>
      </w:r>
      <w:r w:rsidR="00B10AB7" w:rsidRPr="00F131B3">
        <w:rPr>
          <w:b/>
          <w:sz w:val="28"/>
          <w:szCs w:val="28"/>
        </w:rPr>
        <w:t xml:space="preserve"> </w:t>
      </w:r>
      <w:r w:rsidR="005825DB" w:rsidRPr="00F131B3">
        <w:rPr>
          <w:b/>
          <w:bCs/>
          <w:sz w:val="28"/>
          <w:szCs w:val="28"/>
        </w:rPr>
        <w:t xml:space="preserve">In sản phẩm đo đạc lập bản đồ địa chính gồm sản phẩm chính và sản </w:t>
      </w:r>
      <w:r w:rsidR="00456914" w:rsidRPr="00F131B3">
        <w:rPr>
          <w:b/>
          <w:bCs/>
          <w:sz w:val="28"/>
          <w:szCs w:val="28"/>
        </w:rPr>
        <w:t>p</w:t>
      </w:r>
      <w:r w:rsidR="005825DB" w:rsidRPr="00F131B3">
        <w:rPr>
          <w:b/>
          <w:bCs/>
          <w:sz w:val="28"/>
          <w:szCs w:val="28"/>
        </w:rPr>
        <w:t>hẩm trung gian</w:t>
      </w:r>
      <w:r w:rsidR="005825DB" w:rsidRPr="00F131B3">
        <w:rPr>
          <w:b/>
          <w:i/>
          <w:sz w:val="28"/>
          <w:szCs w:val="28"/>
        </w:rPr>
        <w:t xml:space="preserve"> </w:t>
      </w:r>
    </w:p>
    <w:p w14:paraId="1366FF87" w14:textId="7F36DFE4" w:rsidR="00B10AB7" w:rsidRPr="00F131B3" w:rsidRDefault="00B10AB7" w:rsidP="005825DB">
      <w:pPr>
        <w:jc w:val="right"/>
        <w:rPr>
          <w:b/>
          <w:i/>
          <w:sz w:val="28"/>
          <w:szCs w:val="28"/>
        </w:rPr>
      </w:pPr>
      <w:r w:rsidRPr="00F131B3">
        <w:rPr>
          <w:b/>
          <w:i/>
          <w:sz w:val="28"/>
          <w:szCs w:val="28"/>
        </w:rPr>
        <w:t>Bảng 3</w:t>
      </w:r>
      <w:r w:rsidR="002C130B" w:rsidRPr="00F131B3">
        <w:rPr>
          <w:b/>
          <w:i/>
          <w:sz w:val="28"/>
          <w:szCs w:val="28"/>
        </w:rPr>
        <w:t>7</w:t>
      </w:r>
    </w:p>
    <w:tbl>
      <w:tblPr>
        <w:tblW w:w="5180" w:type="pct"/>
        <w:tblCellMar>
          <w:left w:w="0" w:type="dxa"/>
          <w:right w:w="0" w:type="dxa"/>
        </w:tblCellMar>
        <w:tblLook w:val="0000" w:firstRow="0" w:lastRow="0" w:firstColumn="0" w:lastColumn="0" w:noHBand="0" w:noVBand="0"/>
      </w:tblPr>
      <w:tblGrid>
        <w:gridCol w:w="478"/>
        <w:gridCol w:w="2777"/>
        <w:gridCol w:w="826"/>
        <w:gridCol w:w="871"/>
        <w:gridCol w:w="929"/>
        <w:gridCol w:w="851"/>
        <w:gridCol w:w="851"/>
        <w:gridCol w:w="851"/>
        <w:gridCol w:w="954"/>
      </w:tblGrid>
      <w:tr w:rsidR="00F131B3" w:rsidRPr="00F131B3" w14:paraId="6581BC4D" w14:textId="77777777" w:rsidTr="00BD2EC5">
        <w:trPr>
          <w:tblHeader/>
        </w:trPr>
        <w:tc>
          <w:tcPr>
            <w:tcW w:w="255" w:type="pct"/>
            <w:vMerge w:val="restart"/>
            <w:tcBorders>
              <w:top w:val="single" w:sz="4" w:space="0" w:color="auto"/>
              <w:left w:val="single" w:sz="4" w:space="0" w:color="auto"/>
              <w:bottom w:val="nil"/>
              <w:right w:val="nil"/>
            </w:tcBorders>
            <w:shd w:val="clear" w:color="auto" w:fill="FFFFFF"/>
            <w:vAlign w:val="center"/>
          </w:tcPr>
          <w:p w14:paraId="71658A2C" w14:textId="77777777" w:rsidR="0010545F" w:rsidRPr="00F131B3" w:rsidRDefault="0010545F" w:rsidP="002F01BB">
            <w:pPr>
              <w:jc w:val="center"/>
              <w:rPr>
                <w:b/>
                <w:sz w:val="28"/>
                <w:szCs w:val="28"/>
              </w:rPr>
            </w:pPr>
            <w:r w:rsidRPr="00F131B3">
              <w:rPr>
                <w:b/>
                <w:sz w:val="28"/>
                <w:szCs w:val="28"/>
              </w:rPr>
              <w:t>TT</w:t>
            </w:r>
          </w:p>
        </w:tc>
        <w:tc>
          <w:tcPr>
            <w:tcW w:w="1479" w:type="pct"/>
            <w:vMerge w:val="restart"/>
            <w:tcBorders>
              <w:top w:val="single" w:sz="4" w:space="0" w:color="auto"/>
              <w:left w:val="single" w:sz="4" w:space="0" w:color="auto"/>
              <w:bottom w:val="nil"/>
              <w:right w:val="nil"/>
            </w:tcBorders>
            <w:shd w:val="clear" w:color="auto" w:fill="FFFFFF"/>
            <w:vAlign w:val="center"/>
          </w:tcPr>
          <w:p w14:paraId="5F72B9A9" w14:textId="77777777" w:rsidR="0010545F" w:rsidRPr="00F131B3" w:rsidRDefault="0010545F" w:rsidP="002F01BB">
            <w:pPr>
              <w:jc w:val="center"/>
              <w:rPr>
                <w:b/>
                <w:sz w:val="28"/>
                <w:szCs w:val="28"/>
              </w:rPr>
            </w:pPr>
            <w:r w:rsidRPr="00F131B3">
              <w:rPr>
                <w:b/>
                <w:sz w:val="28"/>
                <w:szCs w:val="28"/>
              </w:rPr>
              <w:t>Danh mục</w:t>
            </w:r>
          </w:p>
        </w:tc>
        <w:tc>
          <w:tcPr>
            <w:tcW w:w="440" w:type="pct"/>
            <w:vMerge w:val="restart"/>
            <w:tcBorders>
              <w:top w:val="single" w:sz="4" w:space="0" w:color="auto"/>
              <w:left w:val="single" w:sz="4" w:space="0" w:color="auto"/>
              <w:bottom w:val="nil"/>
              <w:right w:val="nil"/>
            </w:tcBorders>
            <w:shd w:val="clear" w:color="auto" w:fill="FFFFFF"/>
            <w:vAlign w:val="center"/>
          </w:tcPr>
          <w:p w14:paraId="4F497604" w14:textId="77777777" w:rsidR="0010545F" w:rsidRPr="00F131B3" w:rsidRDefault="0010545F" w:rsidP="002F01BB">
            <w:pPr>
              <w:jc w:val="center"/>
              <w:rPr>
                <w:b/>
                <w:sz w:val="28"/>
                <w:szCs w:val="28"/>
              </w:rPr>
            </w:pPr>
            <w:r w:rsidRPr="00F131B3">
              <w:rPr>
                <w:b/>
                <w:sz w:val="28"/>
                <w:szCs w:val="28"/>
              </w:rPr>
              <w:t>ĐVT</w:t>
            </w:r>
          </w:p>
        </w:tc>
        <w:tc>
          <w:tcPr>
            <w:tcW w:w="464" w:type="pct"/>
            <w:vMerge w:val="restart"/>
            <w:tcBorders>
              <w:top w:val="single" w:sz="4" w:space="0" w:color="auto"/>
              <w:left w:val="single" w:sz="4" w:space="0" w:color="auto"/>
              <w:bottom w:val="nil"/>
              <w:right w:val="nil"/>
            </w:tcBorders>
            <w:shd w:val="clear" w:color="auto" w:fill="FFFFFF"/>
            <w:vAlign w:val="center"/>
          </w:tcPr>
          <w:p w14:paraId="50414753" w14:textId="77777777" w:rsidR="0010545F" w:rsidRPr="00F131B3" w:rsidRDefault="0010545F" w:rsidP="002F01BB">
            <w:pPr>
              <w:jc w:val="center"/>
              <w:rPr>
                <w:b/>
                <w:sz w:val="28"/>
                <w:szCs w:val="28"/>
              </w:rPr>
            </w:pPr>
            <w:r w:rsidRPr="00F131B3">
              <w:rPr>
                <w:b/>
                <w:sz w:val="28"/>
                <w:szCs w:val="28"/>
              </w:rPr>
              <w:t xml:space="preserve">Thời hạn </w:t>
            </w:r>
            <w:r w:rsidRPr="00F131B3">
              <w:rPr>
                <w:sz w:val="28"/>
                <w:szCs w:val="28"/>
              </w:rPr>
              <w:t>(tháng)</w:t>
            </w:r>
          </w:p>
        </w:tc>
        <w:tc>
          <w:tcPr>
            <w:tcW w:w="2362" w:type="pct"/>
            <w:gridSpan w:val="5"/>
            <w:tcBorders>
              <w:top w:val="single" w:sz="4" w:space="0" w:color="auto"/>
              <w:left w:val="single" w:sz="4" w:space="0" w:color="auto"/>
              <w:bottom w:val="nil"/>
              <w:right w:val="single" w:sz="4" w:space="0" w:color="auto"/>
            </w:tcBorders>
            <w:shd w:val="clear" w:color="auto" w:fill="FFFFFF"/>
            <w:vAlign w:val="center"/>
          </w:tcPr>
          <w:p w14:paraId="735A2D1E" w14:textId="77777777" w:rsidR="0010545F" w:rsidRPr="00F131B3" w:rsidRDefault="0010545F" w:rsidP="002F01BB">
            <w:pPr>
              <w:jc w:val="center"/>
              <w:rPr>
                <w:b/>
                <w:sz w:val="28"/>
                <w:szCs w:val="28"/>
              </w:rPr>
            </w:pPr>
            <w:r w:rsidRPr="00F131B3">
              <w:rPr>
                <w:b/>
                <w:sz w:val="28"/>
                <w:szCs w:val="28"/>
              </w:rPr>
              <w:t xml:space="preserve">Định mức theo tỷ lệ bản đồ </w:t>
            </w:r>
            <w:r w:rsidRPr="00F131B3">
              <w:rPr>
                <w:sz w:val="28"/>
                <w:szCs w:val="28"/>
              </w:rPr>
              <w:t>(Ca/mảnh)</w:t>
            </w:r>
          </w:p>
        </w:tc>
      </w:tr>
      <w:tr w:rsidR="00F131B3" w:rsidRPr="00F131B3" w14:paraId="39C1C467" w14:textId="77777777" w:rsidTr="00BD2EC5">
        <w:trPr>
          <w:tblHeader/>
        </w:trPr>
        <w:tc>
          <w:tcPr>
            <w:tcW w:w="255" w:type="pct"/>
            <w:vMerge/>
            <w:tcBorders>
              <w:top w:val="nil"/>
              <w:left w:val="single" w:sz="4" w:space="0" w:color="auto"/>
              <w:bottom w:val="nil"/>
              <w:right w:val="nil"/>
            </w:tcBorders>
            <w:shd w:val="clear" w:color="auto" w:fill="FFFFFF"/>
            <w:vAlign w:val="center"/>
          </w:tcPr>
          <w:p w14:paraId="3D21BF19" w14:textId="77777777" w:rsidR="00BD2EC5" w:rsidRPr="00F131B3" w:rsidRDefault="00BD2EC5" w:rsidP="002F01BB">
            <w:pPr>
              <w:jc w:val="center"/>
              <w:rPr>
                <w:b/>
                <w:sz w:val="28"/>
                <w:szCs w:val="28"/>
              </w:rPr>
            </w:pPr>
          </w:p>
        </w:tc>
        <w:tc>
          <w:tcPr>
            <w:tcW w:w="1479" w:type="pct"/>
            <w:vMerge/>
            <w:tcBorders>
              <w:top w:val="nil"/>
              <w:left w:val="single" w:sz="4" w:space="0" w:color="auto"/>
              <w:bottom w:val="nil"/>
              <w:right w:val="nil"/>
            </w:tcBorders>
            <w:shd w:val="clear" w:color="auto" w:fill="FFFFFF"/>
            <w:vAlign w:val="center"/>
          </w:tcPr>
          <w:p w14:paraId="52ACF5DA" w14:textId="77777777" w:rsidR="00BD2EC5" w:rsidRPr="00F131B3" w:rsidRDefault="00BD2EC5" w:rsidP="002F01BB">
            <w:pPr>
              <w:jc w:val="center"/>
              <w:rPr>
                <w:b/>
                <w:sz w:val="28"/>
                <w:szCs w:val="28"/>
              </w:rPr>
            </w:pPr>
          </w:p>
        </w:tc>
        <w:tc>
          <w:tcPr>
            <w:tcW w:w="440" w:type="pct"/>
            <w:vMerge/>
            <w:tcBorders>
              <w:top w:val="nil"/>
              <w:left w:val="single" w:sz="4" w:space="0" w:color="auto"/>
              <w:bottom w:val="nil"/>
              <w:right w:val="nil"/>
            </w:tcBorders>
            <w:shd w:val="clear" w:color="auto" w:fill="FFFFFF"/>
            <w:vAlign w:val="center"/>
          </w:tcPr>
          <w:p w14:paraId="506088E2" w14:textId="77777777" w:rsidR="00BD2EC5" w:rsidRPr="00F131B3" w:rsidRDefault="00BD2EC5" w:rsidP="002F01BB">
            <w:pPr>
              <w:jc w:val="center"/>
              <w:rPr>
                <w:b/>
                <w:sz w:val="28"/>
                <w:szCs w:val="28"/>
              </w:rPr>
            </w:pPr>
          </w:p>
        </w:tc>
        <w:tc>
          <w:tcPr>
            <w:tcW w:w="464" w:type="pct"/>
            <w:vMerge/>
            <w:tcBorders>
              <w:top w:val="nil"/>
              <w:left w:val="single" w:sz="4" w:space="0" w:color="auto"/>
              <w:bottom w:val="nil"/>
              <w:right w:val="nil"/>
            </w:tcBorders>
            <w:shd w:val="clear" w:color="auto" w:fill="FFFFFF"/>
            <w:vAlign w:val="center"/>
          </w:tcPr>
          <w:p w14:paraId="22701407" w14:textId="77777777" w:rsidR="00BD2EC5" w:rsidRPr="00F131B3" w:rsidRDefault="00BD2EC5" w:rsidP="002F01BB">
            <w:pPr>
              <w:jc w:val="center"/>
              <w:rPr>
                <w:b/>
                <w:sz w:val="28"/>
                <w:szCs w:val="28"/>
              </w:rPr>
            </w:pPr>
          </w:p>
        </w:tc>
        <w:tc>
          <w:tcPr>
            <w:tcW w:w="495" w:type="pct"/>
            <w:tcBorders>
              <w:top w:val="single" w:sz="4" w:space="0" w:color="auto"/>
              <w:left w:val="single" w:sz="4" w:space="0" w:color="auto"/>
              <w:bottom w:val="nil"/>
              <w:right w:val="nil"/>
            </w:tcBorders>
            <w:shd w:val="clear" w:color="auto" w:fill="FFFFFF"/>
            <w:vAlign w:val="center"/>
          </w:tcPr>
          <w:p w14:paraId="3385C97B" w14:textId="77777777" w:rsidR="00BD2EC5" w:rsidRPr="00F131B3" w:rsidRDefault="00BD2EC5" w:rsidP="002F01BB">
            <w:pPr>
              <w:jc w:val="center"/>
              <w:rPr>
                <w:b/>
                <w:sz w:val="28"/>
                <w:szCs w:val="28"/>
              </w:rPr>
            </w:pPr>
            <w:r w:rsidRPr="00F131B3">
              <w:rPr>
                <w:b/>
                <w:sz w:val="28"/>
                <w:szCs w:val="28"/>
              </w:rPr>
              <w:t>1/500</w:t>
            </w:r>
          </w:p>
        </w:tc>
        <w:tc>
          <w:tcPr>
            <w:tcW w:w="453" w:type="pct"/>
            <w:tcBorders>
              <w:top w:val="single" w:sz="4" w:space="0" w:color="auto"/>
              <w:left w:val="single" w:sz="4" w:space="0" w:color="auto"/>
              <w:bottom w:val="nil"/>
              <w:right w:val="nil"/>
            </w:tcBorders>
            <w:shd w:val="clear" w:color="auto" w:fill="FFFFFF"/>
            <w:vAlign w:val="center"/>
          </w:tcPr>
          <w:p w14:paraId="2E8F5312" w14:textId="77777777" w:rsidR="00BD2EC5" w:rsidRPr="00F131B3" w:rsidRDefault="00BD2EC5" w:rsidP="002F01BB">
            <w:pPr>
              <w:jc w:val="center"/>
              <w:rPr>
                <w:b/>
                <w:sz w:val="28"/>
                <w:szCs w:val="28"/>
              </w:rPr>
            </w:pPr>
            <w:r w:rsidRPr="00F131B3">
              <w:rPr>
                <w:b/>
                <w:sz w:val="28"/>
                <w:szCs w:val="28"/>
              </w:rPr>
              <w:t>1/1000</w:t>
            </w:r>
          </w:p>
        </w:tc>
        <w:tc>
          <w:tcPr>
            <w:tcW w:w="453" w:type="pct"/>
            <w:tcBorders>
              <w:top w:val="single" w:sz="4" w:space="0" w:color="auto"/>
              <w:left w:val="single" w:sz="4" w:space="0" w:color="auto"/>
              <w:bottom w:val="nil"/>
              <w:right w:val="nil"/>
            </w:tcBorders>
            <w:shd w:val="clear" w:color="auto" w:fill="FFFFFF"/>
            <w:vAlign w:val="center"/>
          </w:tcPr>
          <w:p w14:paraId="4B7295C8" w14:textId="77777777" w:rsidR="00BD2EC5" w:rsidRPr="00F131B3" w:rsidRDefault="00BD2EC5" w:rsidP="002F01BB">
            <w:pPr>
              <w:jc w:val="center"/>
              <w:rPr>
                <w:b/>
                <w:sz w:val="28"/>
                <w:szCs w:val="28"/>
              </w:rPr>
            </w:pPr>
            <w:r w:rsidRPr="00F131B3">
              <w:rPr>
                <w:b/>
                <w:sz w:val="28"/>
                <w:szCs w:val="28"/>
              </w:rPr>
              <w:t>1/2000</w:t>
            </w:r>
          </w:p>
        </w:tc>
        <w:tc>
          <w:tcPr>
            <w:tcW w:w="453" w:type="pct"/>
            <w:tcBorders>
              <w:top w:val="single" w:sz="4" w:space="0" w:color="auto"/>
              <w:left w:val="single" w:sz="4" w:space="0" w:color="auto"/>
              <w:bottom w:val="nil"/>
              <w:right w:val="nil"/>
            </w:tcBorders>
            <w:shd w:val="clear" w:color="auto" w:fill="FFFFFF"/>
            <w:vAlign w:val="center"/>
          </w:tcPr>
          <w:p w14:paraId="05E8F4FF" w14:textId="77777777" w:rsidR="00BD2EC5" w:rsidRPr="00F131B3" w:rsidRDefault="00BD2EC5" w:rsidP="002F01BB">
            <w:pPr>
              <w:jc w:val="center"/>
              <w:rPr>
                <w:b/>
                <w:sz w:val="28"/>
                <w:szCs w:val="28"/>
              </w:rPr>
            </w:pPr>
            <w:r w:rsidRPr="00F131B3">
              <w:rPr>
                <w:b/>
                <w:sz w:val="28"/>
                <w:szCs w:val="28"/>
              </w:rPr>
              <w:t>1/5000</w:t>
            </w:r>
          </w:p>
        </w:tc>
        <w:tc>
          <w:tcPr>
            <w:tcW w:w="509" w:type="pct"/>
            <w:tcBorders>
              <w:top w:val="single" w:sz="4" w:space="0" w:color="auto"/>
              <w:left w:val="single" w:sz="4" w:space="0" w:color="auto"/>
              <w:bottom w:val="nil"/>
              <w:right w:val="single" w:sz="4" w:space="0" w:color="auto"/>
            </w:tcBorders>
            <w:shd w:val="clear" w:color="auto" w:fill="FFFFFF"/>
            <w:vAlign w:val="center"/>
          </w:tcPr>
          <w:p w14:paraId="550B9E39" w14:textId="77777777" w:rsidR="00BD2EC5" w:rsidRPr="00F131B3" w:rsidRDefault="00BD2EC5" w:rsidP="002F01BB">
            <w:pPr>
              <w:jc w:val="center"/>
              <w:rPr>
                <w:b/>
                <w:sz w:val="28"/>
                <w:szCs w:val="28"/>
              </w:rPr>
            </w:pPr>
            <w:r w:rsidRPr="00F131B3">
              <w:rPr>
                <w:b/>
                <w:sz w:val="28"/>
                <w:szCs w:val="28"/>
              </w:rPr>
              <w:t>1/10000</w:t>
            </w:r>
          </w:p>
        </w:tc>
      </w:tr>
      <w:tr w:rsidR="00F131B3" w:rsidRPr="00F131B3" w14:paraId="7C3C3191" w14:textId="77777777" w:rsidTr="00BD2EC5">
        <w:tc>
          <w:tcPr>
            <w:tcW w:w="255" w:type="pct"/>
            <w:tcBorders>
              <w:top w:val="single" w:sz="4" w:space="0" w:color="auto"/>
              <w:left w:val="single" w:sz="4" w:space="0" w:color="auto"/>
              <w:bottom w:val="nil"/>
              <w:right w:val="nil"/>
            </w:tcBorders>
            <w:shd w:val="clear" w:color="auto" w:fill="FFFFFF"/>
            <w:vAlign w:val="center"/>
          </w:tcPr>
          <w:p w14:paraId="59987922" w14:textId="77777777" w:rsidR="00BD2EC5" w:rsidRPr="00F131B3" w:rsidRDefault="00BD2EC5" w:rsidP="002F01BB">
            <w:pPr>
              <w:jc w:val="center"/>
              <w:rPr>
                <w:sz w:val="28"/>
                <w:szCs w:val="28"/>
              </w:rPr>
            </w:pPr>
            <w:r w:rsidRPr="00F131B3">
              <w:rPr>
                <w:sz w:val="28"/>
                <w:szCs w:val="28"/>
              </w:rPr>
              <w:t>1</w:t>
            </w:r>
          </w:p>
        </w:tc>
        <w:tc>
          <w:tcPr>
            <w:tcW w:w="1479" w:type="pct"/>
            <w:tcBorders>
              <w:top w:val="single" w:sz="4" w:space="0" w:color="auto"/>
              <w:left w:val="single" w:sz="4" w:space="0" w:color="auto"/>
              <w:bottom w:val="nil"/>
              <w:right w:val="nil"/>
            </w:tcBorders>
            <w:shd w:val="clear" w:color="auto" w:fill="FFFFFF"/>
            <w:vAlign w:val="center"/>
          </w:tcPr>
          <w:p w14:paraId="496C05C3" w14:textId="77777777" w:rsidR="00BD2EC5" w:rsidRPr="00F131B3" w:rsidRDefault="00BD2EC5" w:rsidP="002F01BB">
            <w:pPr>
              <w:ind w:left="122" w:right="92"/>
              <w:rPr>
                <w:sz w:val="26"/>
                <w:szCs w:val="26"/>
              </w:rPr>
            </w:pPr>
            <w:r w:rsidRPr="00F131B3">
              <w:rPr>
                <w:sz w:val="26"/>
                <w:szCs w:val="26"/>
              </w:rPr>
              <w:t>Quần áo BHLĐ</w:t>
            </w:r>
          </w:p>
        </w:tc>
        <w:tc>
          <w:tcPr>
            <w:tcW w:w="440" w:type="pct"/>
            <w:tcBorders>
              <w:top w:val="single" w:sz="4" w:space="0" w:color="auto"/>
              <w:left w:val="single" w:sz="4" w:space="0" w:color="auto"/>
              <w:bottom w:val="nil"/>
              <w:right w:val="nil"/>
            </w:tcBorders>
            <w:shd w:val="clear" w:color="auto" w:fill="FFFFFF"/>
            <w:vAlign w:val="center"/>
          </w:tcPr>
          <w:p w14:paraId="5025DFB5" w14:textId="77777777" w:rsidR="00BD2EC5" w:rsidRPr="00F131B3" w:rsidRDefault="00BD2EC5" w:rsidP="002F01BB">
            <w:pPr>
              <w:jc w:val="center"/>
              <w:rPr>
                <w:sz w:val="28"/>
                <w:szCs w:val="28"/>
              </w:rPr>
            </w:pPr>
            <w:r w:rsidRPr="00F131B3">
              <w:rPr>
                <w:sz w:val="28"/>
                <w:szCs w:val="28"/>
              </w:rPr>
              <w:t>Bộ</w:t>
            </w:r>
          </w:p>
        </w:tc>
        <w:tc>
          <w:tcPr>
            <w:tcW w:w="464" w:type="pct"/>
            <w:tcBorders>
              <w:top w:val="single" w:sz="4" w:space="0" w:color="auto"/>
              <w:left w:val="single" w:sz="4" w:space="0" w:color="auto"/>
              <w:bottom w:val="nil"/>
              <w:right w:val="nil"/>
            </w:tcBorders>
            <w:shd w:val="clear" w:color="auto" w:fill="FFFFFF"/>
            <w:vAlign w:val="center"/>
          </w:tcPr>
          <w:p w14:paraId="580402BC" w14:textId="77777777" w:rsidR="00BD2EC5" w:rsidRPr="00F131B3" w:rsidRDefault="00BD2EC5" w:rsidP="002F01BB">
            <w:pPr>
              <w:jc w:val="center"/>
              <w:rPr>
                <w:sz w:val="28"/>
                <w:szCs w:val="28"/>
              </w:rPr>
            </w:pPr>
            <w:r w:rsidRPr="00F131B3">
              <w:rPr>
                <w:sz w:val="28"/>
                <w:szCs w:val="28"/>
              </w:rPr>
              <w:t>9</w:t>
            </w:r>
          </w:p>
        </w:tc>
        <w:tc>
          <w:tcPr>
            <w:tcW w:w="495" w:type="pct"/>
            <w:tcBorders>
              <w:top w:val="single" w:sz="4" w:space="0" w:color="auto"/>
              <w:left w:val="single" w:sz="4" w:space="0" w:color="auto"/>
              <w:bottom w:val="nil"/>
              <w:right w:val="nil"/>
            </w:tcBorders>
            <w:shd w:val="clear" w:color="auto" w:fill="FFFFFF"/>
            <w:vAlign w:val="center"/>
          </w:tcPr>
          <w:p w14:paraId="22680341" w14:textId="77777777" w:rsidR="00BD2EC5" w:rsidRPr="00F131B3" w:rsidRDefault="00BD2EC5" w:rsidP="002F01BB">
            <w:pPr>
              <w:jc w:val="center"/>
              <w:rPr>
                <w:sz w:val="28"/>
                <w:szCs w:val="28"/>
              </w:rPr>
            </w:pPr>
            <w:r w:rsidRPr="00F131B3">
              <w:rPr>
                <w:sz w:val="28"/>
                <w:szCs w:val="28"/>
              </w:rPr>
              <w:t>0,48</w:t>
            </w:r>
          </w:p>
        </w:tc>
        <w:tc>
          <w:tcPr>
            <w:tcW w:w="453" w:type="pct"/>
            <w:tcBorders>
              <w:top w:val="single" w:sz="4" w:space="0" w:color="auto"/>
              <w:left w:val="single" w:sz="4" w:space="0" w:color="auto"/>
              <w:bottom w:val="nil"/>
              <w:right w:val="nil"/>
            </w:tcBorders>
            <w:shd w:val="clear" w:color="auto" w:fill="FFFFFF"/>
            <w:vAlign w:val="center"/>
          </w:tcPr>
          <w:p w14:paraId="0B519B33" w14:textId="77777777" w:rsidR="00BD2EC5" w:rsidRPr="00F131B3" w:rsidRDefault="00BD2EC5" w:rsidP="002F01BB">
            <w:pPr>
              <w:jc w:val="center"/>
              <w:rPr>
                <w:sz w:val="28"/>
                <w:szCs w:val="28"/>
              </w:rPr>
            </w:pPr>
            <w:r w:rsidRPr="00F131B3">
              <w:rPr>
                <w:sz w:val="28"/>
                <w:szCs w:val="28"/>
              </w:rPr>
              <w:t>0,54</w:t>
            </w:r>
          </w:p>
        </w:tc>
        <w:tc>
          <w:tcPr>
            <w:tcW w:w="453" w:type="pct"/>
            <w:tcBorders>
              <w:top w:val="single" w:sz="4" w:space="0" w:color="auto"/>
              <w:left w:val="single" w:sz="4" w:space="0" w:color="auto"/>
              <w:bottom w:val="nil"/>
              <w:right w:val="nil"/>
            </w:tcBorders>
            <w:shd w:val="clear" w:color="auto" w:fill="FFFFFF"/>
            <w:vAlign w:val="center"/>
          </w:tcPr>
          <w:p w14:paraId="54BBAB0C" w14:textId="77777777" w:rsidR="00BD2EC5" w:rsidRPr="00F131B3" w:rsidRDefault="00BD2EC5" w:rsidP="002F01BB">
            <w:pPr>
              <w:jc w:val="center"/>
              <w:rPr>
                <w:sz w:val="28"/>
                <w:szCs w:val="28"/>
              </w:rPr>
            </w:pPr>
            <w:r w:rsidRPr="00F131B3">
              <w:rPr>
                <w:sz w:val="28"/>
                <w:szCs w:val="28"/>
              </w:rPr>
              <w:t>0,62</w:t>
            </w:r>
          </w:p>
        </w:tc>
        <w:tc>
          <w:tcPr>
            <w:tcW w:w="453" w:type="pct"/>
            <w:tcBorders>
              <w:top w:val="single" w:sz="4" w:space="0" w:color="auto"/>
              <w:left w:val="single" w:sz="4" w:space="0" w:color="auto"/>
              <w:bottom w:val="nil"/>
              <w:right w:val="nil"/>
            </w:tcBorders>
            <w:shd w:val="clear" w:color="auto" w:fill="FFFFFF"/>
            <w:vAlign w:val="center"/>
          </w:tcPr>
          <w:p w14:paraId="3E9DDC0D" w14:textId="77777777" w:rsidR="00BD2EC5" w:rsidRPr="00F131B3" w:rsidRDefault="00BD2EC5" w:rsidP="002F01BB">
            <w:pPr>
              <w:jc w:val="center"/>
              <w:rPr>
                <w:sz w:val="28"/>
                <w:szCs w:val="28"/>
              </w:rPr>
            </w:pPr>
            <w:r w:rsidRPr="00F131B3">
              <w:rPr>
                <w:sz w:val="28"/>
                <w:szCs w:val="28"/>
              </w:rPr>
              <w:t>0,68</w:t>
            </w:r>
          </w:p>
        </w:tc>
        <w:tc>
          <w:tcPr>
            <w:tcW w:w="509" w:type="pct"/>
            <w:tcBorders>
              <w:top w:val="single" w:sz="4" w:space="0" w:color="auto"/>
              <w:left w:val="single" w:sz="4" w:space="0" w:color="auto"/>
              <w:bottom w:val="nil"/>
              <w:right w:val="single" w:sz="4" w:space="0" w:color="auto"/>
            </w:tcBorders>
            <w:shd w:val="clear" w:color="auto" w:fill="FFFFFF"/>
            <w:vAlign w:val="center"/>
          </w:tcPr>
          <w:p w14:paraId="490FBFC1" w14:textId="77777777" w:rsidR="00BD2EC5" w:rsidRPr="00F131B3" w:rsidRDefault="00BD2EC5" w:rsidP="002F01BB">
            <w:pPr>
              <w:jc w:val="center"/>
              <w:rPr>
                <w:sz w:val="28"/>
                <w:szCs w:val="28"/>
              </w:rPr>
            </w:pPr>
            <w:r w:rsidRPr="00F131B3">
              <w:rPr>
                <w:sz w:val="28"/>
                <w:szCs w:val="28"/>
              </w:rPr>
              <w:t>0,82</w:t>
            </w:r>
          </w:p>
        </w:tc>
      </w:tr>
      <w:tr w:rsidR="00F131B3" w:rsidRPr="00F131B3" w14:paraId="30C86EBC" w14:textId="77777777" w:rsidTr="00BD2EC5">
        <w:tc>
          <w:tcPr>
            <w:tcW w:w="255" w:type="pct"/>
            <w:tcBorders>
              <w:top w:val="single" w:sz="4" w:space="0" w:color="auto"/>
              <w:left w:val="single" w:sz="4" w:space="0" w:color="auto"/>
              <w:bottom w:val="nil"/>
              <w:right w:val="nil"/>
            </w:tcBorders>
            <w:shd w:val="clear" w:color="auto" w:fill="FFFFFF"/>
            <w:vAlign w:val="center"/>
          </w:tcPr>
          <w:p w14:paraId="2C467B71" w14:textId="77777777" w:rsidR="00BD2EC5" w:rsidRPr="00F131B3" w:rsidRDefault="00BD2EC5" w:rsidP="002F01BB">
            <w:pPr>
              <w:jc w:val="center"/>
              <w:rPr>
                <w:sz w:val="28"/>
                <w:szCs w:val="28"/>
              </w:rPr>
            </w:pPr>
            <w:r w:rsidRPr="00F131B3">
              <w:rPr>
                <w:sz w:val="28"/>
                <w:szCs w:val="28"/>
              </w:rPr>
              <w:t>2</w:t>
            </w:r>
          </w:p>
        </w:tc>
        <w:tc>
          <w:tcPr>
            <w:tcW w:w="1479" w:type="pct"/>
            <w:tcBorders>
              <w:top w:val="single" w:sz="4" w:space="0" w:color="auto"/>
              <w:left w:val="single" w:sz="4" w:space="0" w:color="auto"/>
              <w:bottom w:val="nil"/>
              <w:right w:val="nil"/>
            </w:tcBorders>
            <w:shd w:val="clear" w:color="auto" w:fill="FFFFFF"/>
            <w:vAlign w:val="center"/>
          </w:tcPr>
          <w:p w14:paraId="26FA69F4" w14:textId="77777777" w:rsidR="00BD2EC5" w:rsidRPr="00F131B3" w:rsidRDefault="00BD2EC5" w:rsidP="002F01BB">
            <w:pPr>
              <w:ind w:left="122" w:right="92"/>
              <w:rPr>
                <w:sz w:val="26"/>
                <w:szCs w:val="26"/>
              </w:rPr>
            </w:pPr>
            <w:r w:rsidRPr="00F131B3">
              <w:rPr>
                <w:sz w:val="26"/>
                <w:szCs w:val="26"/>
              </w:rPr>
              <w:t>Hòm sắt đựng tài liệu</w:t>
            </w:r>
          </w:p>
        </w:tc>
        <w:tc>
          <w:tcPr>
            <w:tcW w:w="440" w:type="pct"/>
            <w:tcBorders>
              <w:top w:val="single" w:sz="4" w:space="0" w:color="auto"/>
              <w:left w:val="single" w:sz="4" w:space="0" w:color="auto"/>
              <w:bottom w:val="nil"/>
              <w:right w:val="nil"/>
            </w:tcBorders>
            <w:shd w:val="clear" w:color="auto" w:fill="FFFFFF"/>
            <w:vAlign w:val="center"/>
          </w:tcPr>
          <w:p w14:paraId="6FBF8F8D"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22F3133A" w14:textId="77777777" w:rsidR="00BD2EC5" w:rsidRPr="00F131B3" w:rsidRDefault="00BD2EC5" w:rsidP="002F01BB">
            <w:pPr>
              <w:jc w:val="center"/>
              <w:rPr>
                <w:sz w:val="28"/>
                <w:szCs w:val="28"/>
              </w:rPr>
            </w:pPr>
            <w:r w:rsidRPr="00F131B3">
              <w:rPr>
                <w:sz w:val="28"/>
                <w:szCs w:val="28"/>
              </w:rPr>
              <w:t>48</w:t>
            </w:r>
          </w:p>
        </w:tc>
        <w:tc>
          <w:tcPr>
            <w:tcW w:w="495" w:type="pct"/>
            <w:tcBorders>
              <w:top w:val="single" w:sz="4" w:space="0" w:color="auto"/>
              <w:left w:val="single" w:sz="4" w:space="0" w:color="auto"/>
              <w:bottom w:val="nil"/>
              <w:right w:val="nil"/>
            </w:tcBorders>
            <w:shd w:val="clear" w:color="auto" w:fill="FFFFFF"/>
            <w:vAlign w:val="center"/>
          </w:tcPr>
          <w:p w14:paraId="36B35114" w14:textId="77777777" w:rsidR="00BD2EC5" w:rsidRPr="00F131B3" w:rsidRDefault="00BD2EC5" w:rsidP="002F01BB">
            <w:pPr>
              <w:jc w:val="center"/>
              <w:rPr>
                <w:sz w:val="28"/>
                <w:szCs w:val="28"/>
              </w:rPr>
            </w:pPr>
            <w:r w:rsidRPr="00F131B3">
              <w:rPr>
                <w:sz w:val="28"/>
                <w:szCs w:val="28"/>
              </w:rPr>
              <w:t>0,48</w:t>
            </w:r>
          </w:p>
        </w:tc>
        <w:tc>
          <w:tcPr>
            <w:tcW w:w="453" w:type="pct"/>
            <w:tcBorders>
              <w:top w:val="single" w:sz="4" w:space="0" w:color="auto"/>
              <w:left w:val="single" w:sz="4" w:space="0" w:color="auto"/>
              <w:bottom w:val="nil"/>
              <w:right w:val="nil"/>
            </w:tcBorders>
            <w:shd w:val="clear" w:color="auto" w:fill="FFFFFF"/>
            <w:vAlign w:val="center"/>
          </w:tcPr>
          <w:p w14:paraId="183A3061" w14:textId="77777777" w:rsidR="00BD2EC5" w:rsidRPr="00F131B3" w:rsidRDefault="00BD2EC5" w:rsidP="002F01BB">
            <w:pPr>
              <w:jc w:val="center"/>
              <w:rPr>
                <w:sz w:val="28"/>
                <w:szCs w:val="28"/>
              </w:rPr>
            </w:pPr>
            <w:r w:rsidRPr="00F131B3">
              <w:rPr>
                <w:sz w:val="28"/>
                <w:szCs w:val="28"/>
              </w:rPr>
              <w:t>0,54</w:t>
            </w:r>
          </w:p>
        </w:tc>
        <w:tc>
          <w:tcPr>
            <w:tcW w:w="453" w:type="pct"/>
            <w:tcBorders>
              <w:top w:val="single" w:sz="4" w:space="0" w:color="auto"/>
              <w:left w:val="single" w:sz="4" w:space="0" w:color="auto"/>
              <w:bottom w:val="nil"/>
              <w:right w:val="nil"/>
            </w:tcBorders>
            <w:shd w:val="clear" w:color="auto" w:fill="FFFFFF"/>
            <w:vAlign w:val="center"/>
          </w:tcPr>
          <w:p w14:paraId="0B5EB0FD" w14:textId="77777777" w:rsidR="00BD2EC5" w:rsidRPr="00F131B3" w:rsidRDefault="00BD2EC5" w:rsidP="002F01BB">
            <w:pPr>
              <w:jc w:val="center"/>
              <w:rPr>
                <w:sz w:val="28"/>
                <w:szCs w:val="28"/>
              </w:rPr>
            </w:pPr>
            <w:r w:rsidRPr="00F131B3">
              <w:rPr>
                <w:sz w:val="28"/>
                <w:szCs w:val="28"/>
              </w:rPr>
              <w:t>0,62</w:t>
            </w:r>
          </w:p>
        </w:tc>
        <w:tc>
          <w:tcPr>
            <w:tcW w:w="453" w:type="pct"/>
            <w:tcBorders>
              <w:top w:val="single" w:sz="4" w:space="0" w:color="auto"/>
              <w:left w:val="single" w:sz="4" w:space="0" w:color="auto"/>
              <w:bottom w:val="nil"/>
              <w:right w:val="nil"/>
            </w:tcBorders>
            <w:shd w:val="clear" w:color="auto" w:fill="FFFFFF"/>
            <w:vAlign w:val="center"/>
          </w:tcPr>
          <w:p w14:paraId="4AB892C8" w14:textId="77777777" w:rsidR="00BD2EC5" w:rsidRPr="00F131B3" w:rsidRDefault="00BD2EC5" w:rsidP="002F01BB">
            <w:pPr>
              <w:jc w:val="center"/>
              <w:rPr>
                <w:sz w:val="28"/>
                <w:szCs w:val="28"/>
              </w:rPr>
            </w:pPr>
            <w:r w:rsidRPr="00F131B3">
              <w:rPr>
                <w:sz w:val="28"/>
                <w:szCs w:val="28"/>
              </w:rPr>
              <w:t>0,68</w:t>
            </w:r>
          </w:p>
        </w:tc>
        <w:tc>
          <w:tcPr>
            <w:tcW w:w="509" w:type="pct"/>
            <w:tcBorders>
              <w:top w:val="single" w:sz="4" w:space="0" w:color="auto"/>
              <w:left w:val="single" w:sz="4" w:space="0" w:color="auto"/>
              <w:bottom w:val="nil"/>
              <w:right w:val="single" w:sz="4" w:space="0" w:color="auto"/>
            </w:tcBorders>
            <w:shd w:val="clear" w:color="auto" w:fill="FFFFFF"/>
            <w:vAlign w:val="center"/>
          </w:tcPr>
          <w:p w14:paraId="25E3D754" w14:textId="77777777" w:rsidR="00BD2EC5" w:rsidRPr="00F131B3" w:rsidRDefault="00BD2EC5" w:rsidP="002F01BB">
            <w:pPr>
              <w:jc w:val="center"/>
              <w:rPr>
                <w:sz w:val="28"/>
                <w:szCs w:val="28"/>
              </w:rPr>
            </w:pPr>
            <w:r w:rsidRPr="00F131B3">
              <w:rPr>
                <w:sz w:val="28"/>
                <w:szCs w:val="28"/>
              </w:rPr>
              <w:t>0,82</w:t>
            </w:r>
          </w:p>
        </w:tc>
      </w:tr>
      <w:tr w:rsidR="00F131B3" w:rsidRPr="00F131B3" w14:paraId="69097B11" w14:textId="77777777" w:rsidTr="00BD2EC5">
        <w:tc>
          <w:tcPr>
            <w:tcW w:w="255" w:type="pct"/>
            <w:tcBorders>
              <w:top w:val="single" w:sz="4" w:space="0" w:color="auto"/>
              <w:left w:val="single" w:sz="4" w:space="0" w:color="auto"/>
              <w:bottom w:val="nil"/>
              <w:right w:val="nil"/>
            </w:tcBorders>
            <w:shd w:val="clear" w:color="auto" w:fill="FFFFFF"/>
            <w:vAlign w:val="center"/>
          </w:tcPr>
          <w:p w14:paraId="144CE523" w14:textId="77777777" w:rsidR="00BD2EC5" w:rsidRPr="00F131B3" w:rsidRDefault="00BD2EC5" w:rsidP="002F01BB">
            <w:pPr>
              <w:jc w:val="center"/>
              <w:rPr>
                <w:sz w:val="28"/>
                <w:szCs w:val="28"/>
              </w:rPr>
            </w:pPr>
            <w:r w:rsidRPr="00F131B3">
              <w:rPr>
                <w:sz w:val="28"/>
                <w:szCs w:val="28"/>
              </w:rPr>
              <w:t>3</w:t>
            </w:r>
          </w:p>
        </w:tc>
        <w:tc>
          <w:tcPr>
            <w:tcW w:w="1479" w:type="pct"/>
            <w:tcBorders>
              <w:top w:val="single" w:sz="4" w:space="0" w:color="auto"/>
              <w:left w:val="single" w:sz="4" w:space="0" w:color="auto"/>
              <w:bottom w:val="nil"/>
              <w:right w:val="nil"/>
            </w:tcBorders>
            <w:shd w:val="clear" w:color="auto" w:fill="FFFFFF"/>
            <w:vAlign w:val="center"/>
          </w:tcPr>
          <w:p w14:paraId="64FF2416" w14:textId="77777777" w:rsidR="00BD2EC5" w:rsidRPr="00F131B3" w:rsidRDefault="00BD2EC5" w:rsidP="002F01BB">
            <w:pPr>
              <w:ind w:left="122" w:right="92"/>
              <w:rPr>
                <w:sz w:val="26"/>
                <w:szCs w:val="26"/>
              </w:rPr>
            </w:pPr>
            <w:r w:rsidRPr="00F131B3">
              <w:rPr>
                <w:sz w:val="26"/>
                <w:szCs w:val="26"/>
              </w:rPr>
              <w:t>Ống đựng bản đồ</w:t>
            </w:r>
          </w:p>
        </w:tc>
        <w:tc>
          <w:tcPr>
            <w:tcW w:w="440" w:type="pct"/>
            <w:tcBorders>
              <w:top w:val="single" w:sz="4" w:space="0" w:color="auto"/>
              <w:left w:val="single" w:sz="4" w:space="0" w:color="auto"/>
              <w:bottom w:val="nil"/>
              <w:right w:val="nil"/>
            </w:tcBorders>
            <w:shd w:val="clear" w:color="auto" w:fill="FFFFFF"/>
            <w:vAlign w:val="center"/>
          </w:tcPr>
          <w:p w14:paraId="2B185EEC"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60FE5208" w14:textId="77777777" w:rsidR="00BD2EC5" w:rsidRPr="00F131B3" w:rsidRDefault="00BD2EC5" w:rsidP="002F01BB">
            <w:pPr>
              <w:jc w:val="center"/>
              <w:rPr>
                <w:sz w:val="28"/>
                <w:szCs w:val="28"/>
              </w:rPr>
            </w:pPr>
            <w:r w:rsidRPr="00F131B3">
              <w:rPr>
                <w:sz w:val="28"/>
                <w:szCs w:val="28"/>
              </w:rPr>
              <w:t>24</w:t>
            </w:r>
          </w:p>
        </w:tc>
        <w:tc>
          <w:tcPr>
            <w:tcW w:w="495" w:type="pct"/>
            <w:tcBorders>
              <w:top w:val="single" w:sz="4" w:space="0" w:color="auto"/>
              <w:left w:val="single" w:sz="4" w:space="0" w:color="auto"/>
              <w:bottom w:val="nil"/>
              <w:right w:val="nil"/>
            </w:tcBorders>
            <w:shd w:val="clear" w:color="auto" w:fill="FFFFFF"/>
            <w:vAlign w:val="center"/>
          </w:tcPr>
          <w:p w14:paraId="21F2D922" w14:textId="77777777" w:rsidR="00BD2EC5" w:rsidRPr="00F131B3" w:rsidRDefault="00BD2EC5" w:rsidP="002F01BB">
            <w:pPr>
              <w:jc w:val="center"/>
              <w:rPr>
                <w:sz w:val="28"/>
                <w:szCs w:val="28"/>
              </w:rPr>
            </w:pPr>
            <w:r w:rsidRPr="00F131B3">
              <w:rPr>
                <w:sz w:val="28"/>
                <w:szCs w:val="28"/>
              </w:rPr>
              <w:t>0,48</w:t>
            </w:r>
          </w:p>
        </w:tc>
        <w:tc>
          <w:tcPr>
            <w:tcW w:w="453" w:type="pct"/>
            <w:tcBorders>
              <w:top w:val="single" w:sz="4" w:space="0" w:color="auto"/>
              <w:left w:val="single" w:sz="4" w:space="0" w:color="auto"/>
              <w:bottom w:val="nil"/>
              <w:right w:val="nil"/>
            </w:tcBorders>
            <w:shd w:val="clear" w:color="auto" w:fill="FFFFFF"/>
            <w:vAlign w:val="center"/>
          </w:tcPr>
          <w:p w14:paraId="7C80A83E" w14:textId="77777777" w:rsidR="00BD2EC5" w:rsidRPr="00F131B3" w:rsidRDefault="00BD2EC5" w:rsidP="002F01BB">
            <w:pPr>
              <w:jc w:val="center"/>
              <w:rPr>
                <w:sz w:val="28"/>
                <w:szCs w:val="28"/>
              </w:rPr>
            </w:pPr>
            <w:r w:rsidRPr="00F131B3">
              <w:rPr>
                <w:sz w:val="28"/>
                <w:szCs w:val="28"/>
              </w:rPr>
              <w:t>0,54</w:t>
            </w:r>
          </w:p>
        </w:tc>
        <w:tc>
          <w:tcPr>
            <w:tcW w:w="453" w:type="pct"/>
            <w:tcBorders>
              <w:top w:val="single" w:sz="4" w:space="0" w:color="auto"/>
              <w:left w:val="single" w:sz="4" w:space="0" w:color="auto"/>
              <w:bottom w:val="nil"/>
              <w:right w:val="nil"/>
            </w:tcBorders>
            <w:shd w:val="clear" w:color="auto" w:fill="FFFFFF"/>
            <w:vAlign w:val="center"/>
          </w:tcPr>
          <w:p w14:paraId="6EC349E2" w14:textId="77777777" w:rsidR="00BD2EC5" w:rsidRPr="00F131B3" w:rsidRDefault="00BD2EC5" w:rsidP="002F01BB">
            <w:pPr>
              <w:jc w:val="center"/>
              <w:rPr>
                <w:sz w:val="28"/>
                <w:szCs w:val="28"/>
              </w:rPr>
            </w:pPr>
            <w:r w:rsidRPr="00F131B3">
              <w:rPr>
                <w:sz w:val="28"/>
                <w:szCs w:val="28"/>
              </w:rPr>
              <w:t>0,62</w:t>
            </w:r>
          </w:p>
        </w:tc>
        <w:tc>
          <w:tcPr>
            <w:tcW w:w="453" w:type="pct"/>
            <w:tcBorders>
              <w:top w:val="single" w:sz="4" w:space="0" w:color="auto"/>
              <w:left w:val="single" w:sz="4" w:space="0" w:color="auto"/>
              <w:bottom w:val="nil"/>
              <w:right w:val="nil"/>
            </w:tcBorders>
            <w:shd w:val="clear" w:color="auto" w:fill="FFFFFF"/>
            <w:vAlign w:val="center"/>
          </w:tcPr>
          <w:p w14:paraId="54F64A94" w14:textId="77777777" w:rsidR="00BD2EC5" w:rsidRPr="00F131B3" w:rsidRDefault="00BD2EC5" w:rsidP="002F01BB">
            <w:pPr>
              <w:jc w:val="center"/>
              <w:rPr>
                <w:sz w:val="28"/>
                <w:szCs w:val="28"/>
              </w:rPr>
            </w:pPr>
            <w:r w:rsidRPr="00F131B3">
              <w:rPr>
                <w:sz w:val="28"/>
                <w:szCs w:val="28"/>
              </w:rPr>
              <w:t>0,68</w:t>
            </w:r>
          </w:p>
        </w:tc>
        <w:tc>
          <w:tcPr>
            <w:tcW w:w="509" w:type="pct"/>
            <w:tcBorders>
              <w:top w:val="single" w:sz="4" w:space="0" w:color="auto"/>
              <w:left w:val="single" w:sz="4" w:space="0" w:color="auto"/>
              <w:bottom w:val="nil"/>
              <w:right w:val="single" w:sz="4" w:space="0" w:color="auto"/>
            </w:tcBorders>
            <w:shd w:val="clear" w:color="auto" w:fill="FFFFFF"/>
            <w:vAlign w:val="center"/>
          </w:tcPr>
          <w:p w14:paraId="0797E3C4" w14:textId="77777777" w:rsidR="00BD2EC5" w:rsidRPr="00F131B3" w:rsidRDefault="00BD2EC5" w:rsidP="002F01BB">
            <w:pPr>
              <w:jc w:val="center"/>
              <w:rPr>
                <w:sz w:val="28"/>
                <w:szCs w:val="28"/>
              </w:rPr>
            </w:pPr>
            <w:r w:rsidRPr="00F131B3">
              <w:rPr>
                <w:sz w:val="28"/>
                <w:szCs w:val="28"/>
              </w:rPr>
              <w:t>0,82</w:t>
            </w:r>
          </w:p>
        </w:tc>
      </w:tr>
      <w:tr w:rsidR="00F131B3" w:rsidRPr="00F131B3" w14:paraId="62D65F94" w14:textId="77777777" w:rsidTr="00BD2EC5">
        <w:tc>
          <w:tcPr>
            <w:tcW w:w="255" w:type="pct"/>
            <w:tcBorders>
              <w:top w:val="single" w:sz="4" w:space="0" w:color="auto"/>
              <w:left w:val="single" w:sz="4" w:space="0" w:color="auto"/>
              <w:bottom w:val="nil"/>
              <w:right w:val="nil"/>
            </w:tcBorders>
            <w:shd w:val="clear" w:color="auto" w:fill="FFFFFF"/>
            <w:vAlign w:val="center"/>
          </w:tcPr>
          <w:p w14:paraId="2BC3231A" w14:textId="77777777" w:rsidR="00BD2EC5" w:rsidRPr="00F131B3" w:rsidRDefault="00BD2EC5" w:rsidP="002F01BB">
            <w:pPr>
              <w:jc w:val="center"/>
              <w:rPr>
                <w:sz w:val="28"/>
                <w:szCs w:val="28"/>
              </w:rPr>
            </w:pPr>
            <w:r w:rsidRPr="00F131B3">
              <w:rPr>
                <w:sz w:val="28"/>
                <w:szCs w:val="28"/>
              </w:rPr>
              <w:t>4</w:t>
            </w:r>
          </w:p>
        </w:tc>
        <w:tc>
          <w:tcPr>
            <w:tcW w:w="1479" w:type="pct"/>
            <w:tcBorders>
              <w:top w:val="single" w:sz="4" w:space="0" w:color="auto"/>
              <w:left w:val="single" w:sz="4" w:space="0" w:color="auto"/>
              <w:bottom w:val="nil"/>
              <w:right w:val="nil"/>
            </w:tcBorders>
            <w:shd w:val="clear" w:color="auto" w:fill="FFFFFF"/>
            <w:vAlign w:val="center"/>
          </w:tcPr>
          <w:p w14:paraId="782673CF" w14:textId="77777777" w:rsidR="00BD2EC5" w:rsidRPr="00F131B3" w:rsidRDefault="00BD2EC5" w:rsidP="002F01BB">
            <w:pPr>
              <w:ind w:left="122" w:right="92"/>
              <w:rPr>
                <w:sz w:val="26"/>
                <w:szCs w:val="26"/>
              </w:rPr>
            </w:pPr>
            <w:r w:rsidRPr="00F131B3">
              <w:rPr>
                <w:sz w:val="26"/>
                <w:szCs w:val="26"/>
              </w:rPr>
              <w:t>Ký hiệu bản đồ</w:t>
            </w:r>
          </w:p>
        </w:tc>
        <w:tc>
          <w:tcPr>
            <w:tcW w:w="440" w:type="pct"/>
            <w:tcBorders>
              <w:top w:val="single" w:sz="4" w:space="0" w:color="auto"/>
              <w:left w:val="single" w:sz="4" w:space="0" w:color="auto"/>
              <w:bottom w:val="nil"/>
              <w:right w:val="nil"/>
            </w:tcBorders>
            <w:shd w:val="clear" w:color="auto" w:fill="FFFFFF"/>
            <w:vAlign w:val="center"/>
          </w:tcPr>
          <w:p w14:paraId="7635C475" w14:textId="77777777" w:rsidR="00BD2EC5" w:rsidRPr="00F131B3" w:rsidRDefault="00BD2EC5" w:rsidP="002F01BB">
            <w:pPr>
              <w:jc w:val="center"/>
              <w:rPr>
                <w:sz w:val="28"/>
                <w:szCs w:val="28"/>
              </w:rPr>
            </w:pPr>
            <w:r w:rsidRPr="00F131B3">
              <w:rPr>
                <w:sz w:val="28"/>
                <w:szCs w:val="28"/>
              </w:rPr>
              <w:t>Quyển</w:t>
            </w:r>
          </w:p>
        </w:tc>
        <w:tc>
          <w:tcPr>
            <w:tcW w:w="464" w:type="pct"/>
            <w:tcBorders>
              <w:top w:val="single" w:sz="4" w:space="0" w:color="auto"/>
              <w:left w:val="single" w:sz="4" w:space="0" w:color="auto"/>
              <w:bottom w:val="nil"/>
              <w:right w:val="nil"/>
            </w:tcBorders>
            <w:shd w:val="clear" w:color="auto" w:fill="FFFFFF"/>
            <w:vAlign w:val="center"/>
          </w:tcPr>
          <w:p w14:paraId="07BEAAE1" w14:textId="77777777" w:rsidR="00BD2EC5" w:rsidRPr="00F131B3" w:rsidRDefault="00BD2EC5" w:rsidP="002F01BB">
            <w:pPr>
              <w:jc w:val="center"/>
              <w:rPr>
                <w:sz w:val="28"/>
                <w:szCs w:val="28"/>
              </w:rPr>
            </w:pPr>
            <w:r w:rsidRPr="00F131B3">
              <w:rPr>
                <w:sz w:val="28"/>
                <w:szCs w:val="28"/>
              </w:rPr>
              <w:t>48</w:t>
            </w:r>
          </w:p>
        </w:tc>
        <w:tc>
          <w:tcPr>
            <w:tcW w:w="495" w:type="pct"/>
            <w:tcBorders>
              <w:top w:val="single" w:sz="4" w:space="0" w:color="auto"/>
              <w:left w:val="single" w:sz="4" w:space="0" w:color="auto"/>
              <w:bottom w:val="nil"/>
              <w:right w:val="nil"/>
            </w:tcBorders>
            <w:shd w:val="clear" w:color="auto" w:fill="FFFFFF"/>
            <w:vAlign w:val="center"/>
          </w:tcPr>
          <w:p w14:paraId="0A7FC5E2" w14:textId="77777777" w:rsidR="00BD2EC5" w:rsidRPr="00F131B3" w:rsidRDefault="00BD2EC5" w:rsidP="002F01BB">
            <w:pPr>
              <w:jc w:val="center"/>
              <w:rPr>
                <w:sz w:val="28"/>
                <w:szCs w:val="28"/>
              </w:rPr>
            </w:pPr>
            <w:r w:rsidRPr="00F131B3">
              <w:rPr>
                <w:sz w:val="28"/>
                <w:szCs w:val="28"/>
              </w:rPr>
              <w:t>0,07</w:t>
            </w:r>
          </w:p>
        </w:tc>
        <w:tc>
          <w:tcPr>
            <w:tcW w:w="453" w:type="pct"/>
            <w:tcBorders>
              <w:top w:val="single" w:sz="4" w:space="0" w:color="auto"/>
              <w:left w:val="single" w:sz="4" w:space="0" w:color="auto"/>
              <w:bottom w:val="nil"/>
              <w:right w:val="nil"/>
            </w:tcBorders>
            <w:shd w:val="clear" w:color="auto" w:fill="FFFFFF"/>
            <w:vAlign w:val="center"/>
          </w:tcPr>
          <w:p w14:paraId="62D72CC4" w14:textId="77777777" w:rsidR="00BD2EC5" w:rsidRPr="00F131B3" w:rsidRDefault="00BD2EC5" w:rsidP="002F01BB">
            <w:pPr>
              <w:jc w:val="center"/>
              <w:rPr>
                <w:sz w:val="28"/>
                <w:szCs w:val="28"/>
              </w:rPr>
            </w:pPr>
            <w:r w:rsidRPr="00F131B3">
              <w:rPr>
                <w:sz w:val="28"/>
                <w:szCs w:val="28"/>
              </w:rPr>
              <w:t>0,08</w:t>
            </w:r>
          </w:p>
        </w:tc>
        <w:tc>
          <w:tcPr>
            <w:tcW w:w="453" w:type="pct"/>
            <w:tcBorders>
              <w:top w:val="single" w:sz="4" w:space="0" w:color="auto"/>
              <w:left w:val="single" w:sz="4" w:space="0" w:color="auto"/>
              <w:bottom w:val="nil"/>
              <w:right w:val="nil"/>
            </w:tcBorders>
            <w:shd w:val="clear" w:color="auto" w:fill="FFFFFF"/>
            <w:vAlign w:val="center"/>
          </w:tcPr>
          <w:p w14:paraId="73DD47D9" w14:textId="77777777" w:rsidR="00BD2EC5" w:rsidRPr="00F131B3" w:rsidRDefault="00BD2EC5" w:rsidP="002F01BB">
            <w:pPr>
              <w:jc w:val="center"/>
              <w:rPr>
                <w:sz w:val="28"/>
                <w:szCs w:val="28"/>
              </w:rPr>
            </w:pPr>
            <w:r w:rsidRPr="00F131B3">
              <w:rPr>
                <w:sz w:val="28"/>
                <w:szCs w:val="28"/>
              </w:rPr>
              <w:t>0,09</w:t>
            </w:r>
          </w:p>
        </w:tc>
        <w:tc>
          <w:tcPr>
            <w:tcW w:w="453" w:type="pct"/>
            <w:tcBorders>
              <w:top w:val="single" w:sz="4" w:space="0" w:color="auto"/>
              <w:left w:val="single" w:sz="4" w:space="0" w:color="auto"/>
              <w:bottom w:val="nil"/>
              <w:right w:val="nil"/>
            </w:tcBorders>
            <w:shd w:val="clear" w:color="auto" w:fill="FFFFFF"/>
            <w:vAlign w:val="center"/>
          </w:tcPr>
          <w:p w14:paraId="0B1A3836" w14:textId="77777777" w:rsidR="00BD2EC5" w:rsidRPr="00F131B3" w:rsidRDefault="00BD2EC5" w:rsidP="002F01BB">
            <w:pPr>
              <w:jc w:val="center"/>
              <w:rPr>
                <w:sz w:val="28"/>
                <w:szCs w:val="28"/>
              </w:rPr>
            </w:pPr>
            <w:r w:rsidRPr="00F131B3">
              <w:rPr>
                <w:sz w:val="28"/>
                <w:szCs w:val="28"/>
              </w:rPr>
              <w:t>0,20</w:t>
            </w:r>
          </w:p>
        </w:tc>
        <w:tc>
          <w:tcPr>
            <w:tcW w:w="509" w:type="pct"/>
            <w:tcBorders>
              <w:top w:val="single" w:sz="4" w:space="0" w:color="auto"/>
              <w:left w:val="single" w:sz="4" w:space="0" w:color="auto"/>
              <w:bottom w:val="nil"/>
              <w:right w:val="single" w:sz="4" w:space="0" w:color="auto"/>
            </w:tcBorders>
            <w:shd w:val="clear" w:color="auto" w:fill="FFFFFF"/>
            <w:vAlign w:val="center"/>
          </w:tcPr>
          <w:p w14:paraId="07EB2425" w14:textId="77777777" w:rsidR="00BD2EC5" w:rsidRPr="00F131B3" w:rsidRDefault="00BD2EC5" w:rsidP="002F01BB">
            <w:pPr>
              <w:jc w:val="center"/>
              <w:rPr>
                <w:sz w:val="28"/>
                <w:szCs w:val="28"/>
              </w:rPr>
            </w:pPr>
            <w:r w:rsidRPr="00F131B3">
              <w:rPr>
                <w:sz w:val="28"/>
                <w:szCs w:val="28"/>
              </w:rPr>
              <w:t>0,24</w:t>
            </w:r>
          </w:p>
        </w:tc>
      </w:tr>
      <w:tr w:rsidR="00F131B3" w:rsidRPr="00F131B3" w14:paraId="34C0CC43" w14:textId="77777777" w:rsidTr="00BD2EC5">
        <w:tc>
          <w:tcPr>
            <w:tcW w:w="255" w:type="pct"/>
            <w:tcBorders>
              <w:top w:val="single" w:sz="4" w:space="0" w:color="auto"/>
              <w:left w:val="single" w:sz="4" w:space="0" w:color="auto"/>
              <w:bottom w:val="nil"/>
              <w:right w:val="nil"/>
            </w:tcBorders>
            <w:shd w:val="clear" w:color="auto" w:fill="FFFFFF"/>
            <w:vAlign w:val="center"/>
          </w:tcPr>
          <w:p w14:paraId="551D9D30" w14:textId="77777777" w:rsidR="00BD2EC5" w:rsidRPr="00F131B3" w:rsidRDefault="00BD2EC5" w:rsidP="002F01BB">
            <w:pPr>
              <w:jc w:val="center"/>
              <w:rPr>
                <w:sz w:val="28"/>
                <w:szCs w:val="28"/>
              </w:rPr>
            </w:pPr>
            <w:r w:rsidRPr="00F131B3">
              <w:rPr>
                <w:sz w:val="28"/>
                <w:szCs w:val="28"/>
              </w:rPr>
              <w:t>5</w:t>
            </w:r>
          </w:p>
        </w:tc>
        <w:tc>
          <w:tcPr>
            <w:tcW w:w="1479" w:type="pct"/>
            <w:tcBorders>
              <w:top w:val="single" w:sz="4" w:space="0" w:color="auto"/>
              <w:left w:val="single" w:sz="4" w:space="0" w:color="auto"/>
              <w:bottom w:val="nil"/>
              <w:right w:val="nil"/>
            </w:tcBorders>
            <w:shd w:val="clear" w:color="auto" w:fill="FFFFFF"/>
            <w:vAlign w:val="center"/>
          </w:tcPr>
          <w:p w14:paraId="6C240DE8" w14:textId="77777777" w:rsidR="00BD2EC5" w:rsidRPr="00F131B3" w:rsidRDefault="00BD2EC5" w:rsidP="002F01BB">
            <w:pPr>
              <w:ind w:left="122" w:right="92"/>
              <w:rPr>
                <w:sz w:val="26"/>
                <w:szCs w:val="26"/>
              </w:rPr>
            </w:pPr>
            <w:r w:rsidRPr="00F131B3">
              <w:rPr>
                <w:sz w:val="26"/>
                <w:szCs w:val="26"/>
              </w:rPr>
              <w:t>Quy phạm</w:t>
            </w:r>
          </w:p>
        </w:tc>
        <w:tc>
          <w:tcPr>
            <w:tcW w:w="440" w:type="pct"/>
            <w:tcBorders>
              <w:top w:val="single" w:sz="4" w:space="0" w:color="auto"/>
              <w:left w:val="single" w:sz="4" w:space="0" w:color="auto"/>
              <w:bottom w:val="nil"/>
              <w:right w:val="nil"/>
            </w:tcBorders>
            <w:shd w:val="clear" w:color="auto" w:fill="FFFFFF"/>
            <w:vAlign w:val="center"/>
          </w:tcPr>
          <w:p w14:paraId="3E366475" w14:textId="77777777" w:rsidR="00BD2EC5" w:rsidRPr="00F131B3" w:rsidRDefault="00BD2EC5" w:rsidP="002F01BB">
            <w:pPr>
              <w:jc w:val="center"/>
              <w:rPr>
                <w:sz w:val="28"/>
                <w:szCs w:val="28"/>
              </w:rPr>
            </w:pPr>
            <w:r w:rsidRPr="00F131B3">
              <w:rPr>
                <w:sz w:val="28"/>
                <w:szCs w:val="28"/>
              </w:rPr>
              <w:t>Quyển</w:t>
            </w:r>
          </w:p>
        </w:tc>
        <w:tc>
          <w:tcPr>
            <w:tcW w:w="464" w:type="pct"/>
            <w:tcBorders>
              <w:top w:val="single" w:sz="4" w:space="0" w:color="auto"/>
              <w:left w:val="single" w:sz="4" w:space="0" w:color="auto"/>
              <w:bottom w:val="nil"/>
              <w:right w:val="nil"/>
            </w:tcBorders>
            <w:shd w:val="clear" w:color="auto" w:fill="FFFFFF"/>
            <w:vAlign w:val="center"/>
          </w:tcPr>
          <w:p w14:paraId="47B8BAFD" w14:textId="77777777" w:rsidR="00BD2EC5" w:rsidRPr="00F131B3" w:rsidRDefault="00BD2EC5" w:rsidP="002F01BB">
            <w:pPr>
              <w:jc w:val="center"/>
              <w:rPr>
                <w:sz w:val="28"/>
                <w:szCs w:val="28"/>
              </w:rPr>
            </w:pPr>
            <w:r w:rsidRPr="00F131B3">
              <w:rPr>
                <w:sz w:val="28"/>
                <w:szCs w:val="28"/>
              </w:rPr>
              <w:t>48</w:t>
            </w:r>
          </w:p>
        </w:tc>
        <w:tc>
          <w:tcPr>
            <w:tcW w:w="495" w:type="pct"/>
            <w:tcBorders>
              <w:top w:val="single" w:sz="4" w:space="0" w:color="auto"/>
              <w:left w:val="single" w:sz="4" w:space="0" w:color="auto"/>
              <w:bottom w:val="nil"/>
              <w:right w:val="nil"/>
            </w:tcBorders>
            <w:shd w:val="clear" w:color="auto" w:fill="FFFFFF"/>
            <w:vAlign w:val="center"/>
          </w:tcPr>
          <w:p w14:paraId="7D30552F" w14:textId="77777777" w:rsidR="00BD2EC5" w:rsidRPr="00F131B3" w:rsidRDefault="00BD2EC5" w:rsidP="002F01BB">
            <w:pPr>
              <w:jc w:val="center"/>
              <w:rPr>
                <w:sz w:val="28"/>
                <w:szCs w:val="28"/>
              </w:rPr>
            </w:pPr>
            <w:r w:rsidRPr="00F131B3">
              <w:rPr>
                <w:sz w:val="28"/>
                <w:szCs w:val="28"/>
              </w:rPr>
              <w:t>0,07</w:t>
            </w:r>
          </w:p>
        </w:tc>
        <w:tc>
          <w:tcPr>
            <w:tcW w:w="453" w:type="pct"/>
            <w:tcBorders>
              <w:top w:val="single" w:sz="4" w:space="0" w:color="auto"/>
              <w:left w:val="single" w:sz="4" w:space="0" w:color="auto"/>
              <w:bottom w:val="nil"/>
              <w:right w:val="nil"/>
            </w:tcBorders>
            <w:shd w:val="clear" w:color="auto" w:fill="FFFFFF"/>
            <w:vAlign w:val="center"/>
          </w:tcPr>
          <w:p w14:paraId="4240F7E4" w14:textId="77777777" w:rsidR="00BD2EC5" w:rsidRPr="00F131B3" w:rsidRDefault="00BD2EC5" w:rsidP="002F01BB">
            <w:pPr>
              <w:jc w:val="center"/>
              <w:rPr>
                <w:sz w:val="28"/>
                <w:szCs w:val="28"/>
              </w:rPr>
            </w:pPr>
            <w:r w:rsidRPr="00F131B3">
              <w:rPr>
                <w:sz w:val="28"/>
                <w:szCs w:val="28"/>
              </w:rPr>
              <w:t>0,08</w:t>
            </w:r>
          </w:p>
        </w:tc>
        <w:tc>
          <w:tcPr>
            <w:tcW w:w="453" w:type="pct"/>
            <w:tcBorders>
              <w:top w:val="single" w:sz="4" w:space="0" w:color="auto"/>
              <w:left w:val="single" w:sz="4" w:space="0" w:color="auto"/>
              <w:bottom w:val="nil"/>
              <w:right w:val="nil"/>
            </w:tcBorders>
            <w:shd w:val="clear" w:color="auto" w:fill="FFFFFF"/>
            <w:vAlign w:val="center"/>
          </w:tcPr>
          <w:p w14:paraId="5172BD92" w14:textId="77777777" w:rsidR="00BD2EC5" w:rsidRPr="00F131B3" w:rsidRDefault="00BD2EC5" w:rsidP="002F01BB">
            <w:pPr>
              <w:jc w:val="center"/>
              <w:rPr>
                <w:sz w:val="28"/>
                <w:szCs w:val="28"/>
              </w:rPr>
            </w:pPr>
            <w:r w:rsidRPr="00F131B3">
              <w:rPr>
                <w:sz w:val="28"/>
                <w:szCs w:val="28"/>
              </w:rPr>
              <w:t>0,09</w:t>
            </w:r>
          </w:p>
        </w:tc>
        <w:tc>
          <w:tcPr>
            <w:tcW w:w="453" w:type="pct"/>
            <w:tcBorders>
              <w:top w:val="single" w:sz="4" w:space="0" w:color="auto"/>
              <w:left w:val="single" w:sz="4" w:space="0" w:color="auto"/>
              <w:bottom w:val="nil"/>
              <w:right w:val="nil"/>
            </w:tcBorders>
            <w:shd w:val="clear" w:color="auto" w:fill="FFFFFF"/>
            <w:vAlign w:val="center"/>
          </w:tcPr>
          <w:p w14:paraId="39DF586A" w14:textId="77777777" w:rsidR="00BD2EC5" w:rsidRPr="00F131B3" w:rsidRDefault="00BD2EC5" w:rsidP="002F01BB">
            <w:pPr>
              <w:jc w:val="center"/>
              <w:rPr>
                <w:sz w:val="28"/>
                <w:szCs w:val="28"/>
              </w:rPr>
            </w:pPr>
            <w:r w:rsidRPr="00F131B3">
              <w:rPr>
                <w:sz w:val="28"/>
                <w:szCs w:val="28"/>
              </w:rPr>
              <w:t>0,20</w:t>
            </w:r>
          </w:p>
        </w:tc>
        <w:tc>
          <w:tcPr>
            <w:tcW w:w="509" w:type="pct"/>
            <w:tcBorders>
              <w:top w:val="single" w:sz="4" w:space="0" w:color="auto"/>
              <w:left w:val="single" w:sz="4" w:space="0" w:color="auto"/>
              <w:bottom w:val="nil"/>
              <w:right w:val="single" w:sz="4" w:space="0" w:color="auto"/>
            </w:tcBorders>
            <w:shd w:val="clear" w:color="auto" w:fill="FFFFFF"/>
            <w:vAlign w:val="center"/>
          </w:tcPr>
          <w:p w14:paraId="484FB432" w14:textId="77777777" w:rsidR="00BD2EC5" w:rsidRPr="00F131B3" w:rsidRDefault="00BD2EC5" w:rsidP="002F01BB">
            <w:pPr>
              <w:jc w:val="center"/>
              <w:rPr>
                <w:sz w:val="28"/>
                <w:szCs w:val="28"/>
              </w:rPr>
            </w:pPr>
            <w:r w:rsidRPr="00F131B3">
              <w:rPr>
                <w:sz w:val="28"/>
                <w:szCs w:val="28"/>
              </w:rPr>
              <w:t>0,24</w:t>
            </w:r>
          </w:p>
        </w:tc>
      </w:tr>
      <w:tr w:rsidR="00F131B3" w:rsidRPr="00F131B3" w14:paraId="6EB8DD23" w14:textId="77777777" w:rsidTr="00BD2EC5">
        <w:tc>
          <w:tcPr>
            <w:tcW w:w="255" w:type="pct"/>
            <w:tcBorders>
              <w:top w:val="single" w:sz="4" w:space="0" w:color="auto"/>
              <w:left w:val="single" w:sz="4" w:space="0" w:color="auto"/>
              <w:bottom w:val="nil"/>
              <w:right w:val="nil"/>
            </w:tcBorders>
            <w:shd w:val="clear" w:color="auto" w:fill="FFFFFF"/>
            <w:vAlign w:val="center"/>
          </w:tcPr>
          <w:p w14:paraId="636907F8" w14:textId="77777777" w:rsidR="00BD2EC5" w:rsidRPr="00F131B3" w:rsidRDefault="00BD2EC5" w:rsidP="002F01BB">
            <w:pPr>
              <w:jc w:val="center"/>
              <w:rPr>
                <w:sz w:val="28"/>
                <w:szCs w:val="28"/>
              </w:rPr>
            </w:pPr>
            <w:r w:rsidRPr="00F131B3">
              <w:rPr>
                <w:sz w:val="28"/>
                <w:szCs w:val="28"/>
              </w:rPr>
              <w:t>6</w:t>
            </w:r>
          </w:p>
        </w:tc>
        <w:tc>
          <w:tcPr>
            <w:tcW w:w="1479" w:type="pct"/>
            <w:tcBorders>
              <w:top w:val="single" w:sz="4" w:space="0" w:color="auto"/>
              <w:left w:val="single" w:sz="4" w:space="0" w:color="auto"/>
              <w:bottom w:val="nil"/>
              <w:right w:val="nil"/>
            </w:tcBorders>
            <w:shd w:val="clear" w:color="auto" w:fill="FFFFFF"/>
            <w:vAlign w:val="center"/>
          </w:tcPr>
          <w:p w14:paraId="4F63A8EF" w14:textId="77777777" w:rsidR="00BD2EC5" w:rsidRPr="00F131B3" w:rsidRDefault="00BD2EC5" w:rsidP="002F01BB">
            <w:pPr>
              <w:ind w:left="122" w:right="92"/>
              <w:rPr>
                <w:sz w:val="26"/>
                <w:szCs w:val="26"/>
              </w:rPr>
            </w:pPr>
            <w:r w:rsidRPr="00F131B3">
              <w:rPr>
                <w:sz w:val="26"/>
                <w:szCs w:val="26"/>
              </w:rPr>
              <w:t>Đồng hồ báo thức</w:t>
            </w:r>
          </w:p>
        </w:tc>
        <w:tc>
          <w:tcPr>
            <w:tcW w:w="440" w:type="pct"/>
            <w:tcBorders>
              <w:top w:val="single" w:sz="4" w:space="0" w:color="auto"/>
              <w:left w:val="single" w:sz="4" w:space="0" w:color="auto"/>
              <w:bottom w:val="nil"/>
              <w:right w:val="nil"/>
            </w:tcBorders>
            <w:shd w:val="clear" w:color="auto" w:fill="FFFFFF"/>
            <w:vAlign w:val="center"/>
          </w:tcPr>
          <w:p w14:paraId="3D54AB9F"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7448C195" w14:textId="77777777" w:rsidR="00BD2EC5" w:rsidRPr="00F131B3" w:rsidRDefault="00BD2EC5" w:rsidP="002F01BB">
            <w:pPr>
              <w:jc w:val="center"/>
              <w:rPr>
                <w:sz w:val="28"/>
                <w:szCs w:val="28"/>
              </w:rPr>
            </w:pPr>
            <w:r w:rsidRPr="00F131B3">
              <w:rPr>
                <w:sz w:val="28"/>
                <w:szCs w:val="28"/>
              </w:rPr>
              <w:t>36</w:t>
            </w:r>
          </w:p>
        </w:tc>
        <w:tc>
          <w:tcPr>
            <w:tcW w:w="495" w:type="pct"/>
            <w:tcBorders>
              <w:top w:val="single" w:sz="4" w:space="0" w:color="auto"/>
              <w:left w:val="single" w:sz="4" w:space="0" w:color="auto"/>
              <w:bottom w:val="nil"/>
              <w:right w:val="nil"/>
            </w:tcBorders>
            <w:shd w:val="clear" w:color="auto" w:fill="FFFFFF"/>
            <w:vAlign w:val="center"/>
          </w:tcPr>
          <w:p w14:paraId="388215F0" w14:textId="77777777" w:rsidR="00BD2EC5" w:rsidRPr="00F131B3" w:rsidRDefault="00BD2EC5" w:rsidP="002F01BB">
            <w:pPr>
              <w:jc w:val="center"/>
              <w:rPr>
                <w:sz w:val="28"/>
                <w:szCs w:val="28"/>
              </w:rPr>
            </w:pPr>
            <w:r w:rsidRPr="00F131B3">
              <w:rPr>
                <w:sz w:val="28"/>
                <w:szCs w:val="28"/>
              </w:rPr>
              <w:t>0,04</w:t>
            </w:r>
          </w:p>
        </w:tc>
        <w:tc>
          <w:tcPr>
            <w:tcW w:w="453" w:type="pct"/>
            <w:tcBorders>
              <w:top w:val="single" w:sz="4" w:space="0" w:color="auto"/>
              <w:left w:val="single" w:sz="4" w:space="0" w:color="auto"/>
              <w:bottom w:val="nil"/>
              <w:right w:val="nil"/>
            </w:tcBorders>
            <w:shd w:val="clear" w:color="auto" w:fill="FFFFFF"/>
            <w:vAlign w:val="center"/>
          </w:tcPr>
          <w:p w14:paraId="71905CAB" w14:textId="77777777" w:rsidR="00BD2EC5" w:rsidRPr="00F131B3" w:rsidRDefault="00BD2EC5" w:rsidP="002F01BB">
            <w:pPr>
              <w:jc w:val="center"/>
              <w:rPr>
                <w:sz w:val="28"/>
                <w:szCs w:val="28"/>
              </w:rPr>
            </w:pPr>
            <w:r w:rsidRPr="00F131B3">
              <w:rPr>
                <w:sz w:val="28"/>
                <w:szCs w:val="28"/>
              </w:rPr>
              <w:t>0,04</w:t>
            </w:r>
          </w:p>
        </w:tc>
        <w:tc>
          <w:tcPr>
            <w:tcW w:w="453" w:type="pct"/>
            <w:tcBorders>
              <w:top w:val="single" w:sz="4" w:space="0" w:color="auto"/>
              <w:left w:val="single" w:sz="4" w:space="0" w:color="auto"/>
              <w:bottom w:val="nil"/>
              <w:right w:val="nil"/>
            </w:tcBorders>
            <w:shd w:val="clear" w:color="auto" w:fill="FFFFFF"/>
            <w:vAlign w:val="center"/>
          </w:tcPr>
          <w:p w14:paraId="4A400D13" w14:textId="77777777" w:rsidR="00BD2EC5" w:rsidRPr="00F131B3" w:rsidRDefault="00BD2EC5" w:rsidP="002F01BB">
            <w:pPr>
              <w:jc w:val="center"/>
              <w:rPr>
                <w:sz w:val="28"/>
                <w:szCs w:val="28"/>
              </w:rPr>
            </w:pPr>
            <w:r w:rsidRPr="00F131B3">
              <w:rPr>
                <w:sz w:val="28"/>
                <w:szCs w:val="28"/>
              </w:rPr>
              <w:t>0,05</w:t>
            </w:r>
          </w:p>
        </w:tc>
        <w:tc>
          <w:tcPr>
            <w:tcW w:w="453" w:type="pct"/>
            <w:tcBorders>
              <w:top w:val="single" w:sz="4" w:space="0" w:color="auto"/>
              <w:left w:val="single" w:sz="4" w:space="0" w:color="auto"/>
              <w:bottom w:val="nil"/>
              <w:right w:val="nil"/>
            </w:tcBorders>
            <w:shd w:val="clear" w:color="auto" w:fill="FFFFFF"/>
            <w:vAlign w:val="center"/>
          </w:tcPr>
          <w:p w14:paraId="16425C9C" w14:textId="77777777" w:rsidR="00BD2EC5" w:rsidRPr="00F131B3" w:rsidRDefault="00BD2EC5" w:rsidP="002F01BB">
            <w:pPr>
              <w:jc w:val="center"/>
              <w:rPr>
                <w:sz w:val="28"/>
                <w:szCs w:val="28"/>
              </w:rPr>
            </w:pPr>
            <w:r w:rsidRPr="00F131B3">
              <w:rPr>
                <w:sz w:val="28"/>
                <w:szCs w:val="28"/>
              </w:rPr>
              <w:t>0,10</w:t>
            </w:r>
          </w:p>
        </w:tc>
        <w:tc>
          <w:tcPr>
            <w:tcW w:w="509" w:type="pct"/>
            <w:tcBorders>
              <w:top w:val="single" w:sz="4" w:space="0" w:color="auto"/>
              <w:left w:val="single" w:sz="4" w:space="0" w:color="auto"/>
              <w:bottom w:val="nil"/>
              <w:right w:val="single" w:sz="4" w:space="0" w:color="auto"/>
            </w:tcBorders>
            <w:shd w:val="clear" w:color="auto" w:fill="FFFFFF"/>
            <w:vAlign w:val="center"/>
          </w:tcPr>
          <w:p w14:paraId="0AE783D3" w14:textId="77777777" w:rsidR="00BD2EC5" w:rsidRPr="00F131B3" w:rsidRDefault="00BD2EC5" w:rsidP="002F01BB">
            <w:pPr>
              <w:jc w:val="center"/>
              <w:rPr>
                <w:sz w:val="28"/>
                <w:szCs w:val="28"/>
              </w:rPr>
            </w:pPr>
            <w:r w:rsidRPr="00F131B3">
              <w:rPr>
                <w:sz w:val="28"/>
                <w:szCs w:val="28"/>
              </w:rPr>
              <w:t>0,12</w:t>
            </w:r>
          </w:p>
        </w:tc>
      </w:tr>
      <w:tr w:rsidR="00F131B3" w:rsidRPr="00F131B3" w14:paraId="4E0A8DF8" w14:textId="77777777" w:rsidTr="00BD2EC5">
        <w:tc>
          <w:tcPr>
            <w:tcW w:w="255" w:type="pct"/>
            <w:tcBorders>
              <w:top w:val="single" w:sz="4" w:space="0" w:color="auto"/>
              <w:left w:val="single" w:sz="4" w:space="0" w:color="auto"/>
              <w:bottom w:val="nil"/>
              <w:right w:val="nil"/>
            </w:tcBorders>
            <w:shd w:val="clear" w:color="auto" w:fill="FFFFFF"/>
            <w:vAlign w:val="center"/>
          </w:tcPr>
          <w:p w14:paraId="45087D5A" w14:textId="77777777" w:rsidR="00BD2EC5" w:rsidRPr="00F131B3" w:rsidRDefault="00BD2EC5" w:rsidP="002F01BB">
            <w:pPr>
              <w:jc w:val="center"/>
              <w:rPr>
                <w:sz w:val="28"/>
                <w:szCs w:val="28"/>
              </w:rPr>
            </w:pPr>
            <w:r w:rsidRPr="00F131B3">
              <w:rPr>
                <w:sz w:val="28"/>
                <w:szCs w:val="28"/>
              </w:rPr>
              <w:t>7</w:t>
            </w:r>
          </w:p>
        </w:tc>
        <w:tc>
          <w:tcPr>
            <w:tcW w:w="1479" w:type="pct"/>
            <w:tcBorders>
              <w:top w:val="single" w:sz="4" w:space="0" w:color="auto"/>
              <w:left w:val="single" w:sz="4" w:space="0" w:color="auto"/>
              <w:bottom w:val="nil"/>
              <w:right w:val="nil"/>
            </w:tcBorders>
            <w:shd w:val="clear" w:color="auto" w:fill="FFFFFF"/>
            <w:vAlign w:val="center"/>
          </w:tcPr>
          <w:p w14:paraId="71BDC66D" w14:textId="77777777" w:rsidR="00BD2EC5" w:rsidRPr="00F131B3" w:rsidRDefault="00BD2EC5" w:rsidP="002F01BB">
            <w:pPr>
              <w:ind w:left="122" w:right="92"/>
              <w:rPr>
                <w:sz w:val="26"/>
                <w:szCs w:val="26"/>
              </w:rPr>
            </w:pPr>
            <w:r w:rsidRPr="00F131B3">
              <w:rPr>
                <w:sz w:val="26"/>
                <w:szCs w:val="26"/>
              </w:rPr>
              <w:t>Ổn áp (chung) 10A</w:t>
            </w:r>
          </w:p>
        </w:tc>
        <w:tc>
          <w:tcPr>
            <w:tcW w:w="440" w:type="pct"/>
            <w:tcBorders>
              <w:top w:val="single" w:sz="4" w:space="0" w:color="auto"/>
              <w:left w:val="single" w:sz="4" w:space="0" w:color="auto"/>
              <w:bottom w:val="nil"/>
              <w:right w:val="nil"/>
            </w:tcBorders>
            <w:shd w:val="clear" w:color="auto" w:fill="FFFFFF"/>
            <w:vAlign w:val="center"/>
          </w:tcPr>
          <w:p w14:paraId="1872308C"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6FBD2287" w14:textId="77777777" w:rsidR="00BD2EC5" w:rsidRPr="00F131B3" w:rsidRDefault="00BD2EC5" w:rsidP="002F01BB">
            <w:pPr>
              <w:jc w:val="center"/>
              <w:rPr>
                <w:sz w:val="28"/>
                <w:szCs w:val="28"/>
              </w:rPr>
            </w:pPr>
            <w:r w:rsidRPr="00F131B3">
              <w:rPr>
                <w:sz w:val="28"/>
                <w:szCs w:val="28"/>
              </w:rPr>
              <w:t>60</w:t>
            </w:r>
          </w:p>
        </w:tc>
        <w:tc>
          <w:tcPr>
            <w:tcW w:w="495" w:type="pct"/>
            <w:tcBorders>
              <w:top w:val="single" w:sz="4" w:space="0" w:color="auto"/>
              <w:left w:val="single" w:sz="4" w:space="0" w:color="auto"/>
              <w:bottom w:val="nil"/>
              <w:right w:val="nil"/>
            </w:tcBorders>
            <w:shd w:val="clear" w:color="auto" w:fill="FFFFFF"/>
            <w:vAlign w:val="center"/>
          </w:tcPr>
          <w:p w14:paraId="2048066D" w14:textId="77777777" w:rsidR="00BD2EC5" w:rsidRPr="00F131B3" w:rsidRDefault="00BD2EC5" w:rsidP="002F01BB">
            <w:pPr>
              <w:jc w:val="center"/>
              <w:rPr>
                <w:sz w:val="28"/>
                <w:szCs w:val="28"/>
              </w:rPr>
            </w:pPr>
            <w:r w:rsidRPr="00F131B3">
              <w:rPr>
                <w:sz w:val="28"/>
                <w:szCs w:val="28"/>
              </w:rPr>
              <w:t>0,12</w:t>
            </w:r>
          </w:p>
        </w:tc>
        <w:tc>
          <w:tcPr>
            <w:tcW w:w="453" w:type="pct"/>
            <w:tcBorders>
              <w:top w:val="single" w:sz="4" w:space="0" w:color="auto"/>
              <w:left w:val="single" w:sz="4" w:space="0" w:color="auto"/>
              <w:bottom w:val="nil"/>
              <w:right w:val="nil"/>
            </w:tcBorders>
            <w:shd w:val="clear" w:color="auto" w:fill="FFFFFF"/>
            <w:vAlign w:val="center"/>
          </w:tcPr>
          <w:p w14:paraId="062B4E61" w14:textId="77777777" w:rsidR="00BD2EC5" w:rsidRPr="00F131B3" w:rsidRDefault="00BD2EC5" w:rsidP="002F01BB">
            <w:pPr>
              <w:jc w:val="center"/>
              <w:rPr>
                <w:sz w:val="28"/>
                <w:szCs w:val="28"/>
              </w:rPr>
            </w:pPr>
            <w:r w:rsidRPr="00F131B3">
              <w:rPr>
                <w:sz w:val="28"/>
                <w:szCs w:val="28"/>
              </w:rPr>
              <w:t>0,14</w:t>
            </w:r>
          </w:p>
        </w:tc>
        <w:tc>
          <w:tcPr>
            <w:tcW w:w="453" w:type="pct"/>
            <w:tcBorders>
              <w:top w:val="single" w:sz="4" w:space="0" w:color="auto"/>
              <w:left w:val="single" w:sz="4" w:space="0" w:color="auto"/>
              <w:bottom w:val="nil"/>
              <w:right w:val="nil"/>
            </w:tcBorders>
            <w:shd w:val="clear" w:color="auto" w:fill="FFFFFF"/>
            <w:vAlign w:val="center"/>
          </w:tcPr>
          <w:p w14:paraId="466A9D5B" w14:textId="77777777" w:rsidR="00BD2EC5" w:rsidRPr="00F131B3" w:rsidRDefault="00BD2EC5" w:rsidP="002F01BB">
            <w:pPr>
              <w:jc w:val="center"/>
              <w:rPr>
                <w:sz w:val="28"/>
                <w:szCs w:val="28"/>
              </w:rPr>
            </w:pPr>
            <w:r w:rsidRPr="00F131B3">
              <w:rPr>
                <w:sz w:val="28"/>
                <w:szCs w:val="28"/>
              </w:rPr>
              <w:t>0,15</w:t>
            </w:r>
          </w:p>
        </w:tc>
        <w:tc>
          <w:tcPr>
            <w:tcW w:w="453" w:type="pct"/>
            <w:tcBorders>
              <w:top w:val="single" w:sz="4" w:space="0" w:color="auto"/>
              <w:left w:val="single" w:sz="4" w:space="0" w:color="auto"/>
              <w:bottom w:val="nil"/>
              <w:right w:val="nil"/>
            </w:tcBorders>
            <w:shd w:val="clear" w:color="auto" w:fill="FFFFFF"/>
            <w:vAlign w:val="center"/>
          </w:tcPr>
          <w:p w14:paraId="032375CB" w14:textId="77777777" w:rsidR="00BD2EC5" w:rsidRPr="00F131B3" w:rsidRDefault="00BD2EC5" w:rsidP="002F01BB">
            <w:pPr>
              <w:jc w:val="center"/>
              <w:rPr>
                <w:sz w:val="28"/>
                <w:szCs w:val="28"/>
              </w:rPr>
            </w:pPr>
            <w:r w:rsidRPr="00F131B3">
              <w:rPr>
                <w:sz w:val="28"/>
                <w:szCs w:val="28"/>
              </w:rPr>
              <w:t>0,17</w:t>
            </w:r>
          </w:p>
        </w:tc>
        <w:tc>
          <w:tcPr>
            <w:tcW w:w="509" w:type="pct"/>
            <w:tcBorders>
              <w:top w:val="single" w:sz="4" w:space="0" w:color="auto"/>
              <w:left w:val="single" w:sz="4" w:space="0" w:color="auto"/>
              <w:bottom w:val="nil"/>
              <w:right w:val="single" w:sz="4" w:space="0" w:color="auto"/>
            </w:tcBorders>
            <w:shd w:val="clear" w:color="auto" w:fill="FFFFFF"/>
            <w:vAlign w:val="center"/>
          </w:tcPr>
          <w:p w14:paraId="026A9609" w14:textId="77777777" w:rsidR="00BD2EC5" w:rsidRPr="00F131B3" w:rsidRDefault="00BD2EC5" w:rsidP="002F01BB">
            <w:pPr>
              <w:jc w:val="center"/>
              <w:rPr>
                <w:sz w:val="28"/>
                <w:szCs w:val="28"/>
              </w:rPr>
            </w:pPr>
            <w:r w:rsidRPr="00F131B3">
              <w:rPr>
                <w:sz w:val="28"/>
                <w:szCs w:val="28"/>
              </w:rPr>
              <w:t>0,20</w:t>
            </w:r>
          </w:p>
        </w:tc>
      </w:tr>
      <w:tr w:rsidR="00F131B3" w:rsidRPr="00F131B3" w14:paraId="140DD796" w14:textId="77777777" w:rsidTr="00BD2EC5">
        <w:tc>
          <w:tcPr>
            <w:tcW w:w="255" w:type="pct"/>
            <w:tcBorders>
              <w:top w:val="single" w:sz="4" w:space="0" w:color="auto"/>
              <w:left w:val="single" w:sz="4" w:space="0" w:color="auto"/>
              <w:bottom w:val="nil"/>
              <w:right w:val="nil"/>
            </w:tcBorders>
            <w:shd w:val="clear" w:color="auto" w:fill="FFFFFF"/>
            <w:vAlign w:val="center"/>
          </w:tcPr>
          <w:p w14:paraId="05F54480" w14:textId="77777777" w:rsidR="00BD2EC5" w:rsidRPr="00F131B3" w:rsidRDefault="00BD2EC5" w:rsidP="002F01BB">
            <w:pPr>
              <w:jc w:val="center"/>
              <w:rPr>
                <w:sz w:val="28"/>
                <w:szCs w:val="28"/>
              </w:rPr>
            </w:pPr>
            <w:r w:rsidRPr="00F131B3">
              <w:rPr>
                <w:sz w:val="28"/>
                <w:szCs w:val="28"/>
              </w:rPr>
              <w:t>8</w:t>
            </w:r>
          </w:p>
        </w:tc>
        <w:tc>
          <w:tcPr>
            <w:tcW w:w="1479" w:type="pct"/>
            <w:tcBorders>
              <w:top w:val="single" w:sz="4" w:space="0" w:color="auto"/>
              <w:left w:val="single" w:sz="4" w:space="0" w:color="auto"/>
              <w:bottom w:val="nil"/>
              <w:right w:val="nil"/>
            </w:tcBorders>
            <w:shd w:val="clear" w:color="auto" w:fill="FFFFFF"/>
            <w:vAlign w:val="center"/>
          </w:tcPr>
          <w:p w14:paraId="2D51936E" w14:textId="77777777" w:rsidR="00BD2EC5" w:rsidRPr="00F131B3" w:rsidRDefault="00BD2EC5" w:rsidP="002F01BB">
            <w:pPr>
              <w:ind w:left="122" w:right="92"/>
              <w:rPr>
                <w:sz w:val="26"/>
                <w:szCs w:val="26"/>
              </w:rPr>
            </w:pPr>
            <w:r w:rsidRPr="00F131B3">
              <w:rPr>
                <w:sz w:val="26"/>
                <w:szCs w:val="26"/>
              </w:rPr>
              <w:t>Lưu điện 600W</w:t>
            </w:r>
          </w:p>
        </w:tc>
        <w:tc>
          <w:tcPr>
            <w:tcW w:w="440" w:type="pct"/>
            <w:tcBorders>
              <w:top w:val="single" w:sz="4" w:space="0" w:color="auto"/>
              <w:left w:val="single" w:sz="4" w:space="0" w:color="auto"/>
              <w:bottom w:val="nil"/>
              <w:right w:val="nil"/>
            </w:tcBorders>
            <w:shd w:val="clear" w:color="auto" w:fill="FFFFFF"/>
            <w:vAlign w:val="center"/>
          </w:tcPr>
          <w:p w14:paraId="2D91ADE4"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48C8CFE1" w14:textId="77777777" w:rsidR="00BD2EC5" w:rsidRPr="00F131B3" w:rsidRDefault="00BD2EC5" w:rsidP="002F01BB">
            <w:pPr>
              <w:jc w:val="center"/>
              <w:rPr>
                <w:sz w:val="28"/>
                <w:szCs w:val="28"/>
              </w:rPr>
            </w:pPr>
            <w:r w:rsidRPr="00F131B3">
              <w:rPr>
                <w:sz w:val="28"/>
                <w:szCs w:val="28"/>
              </w:rPr>
              <w:t>60</w:t>
            </w:r>
          </w:p>
        </w:tc>
        <w:tc>
          <w:tcPr>
            <w:tcW w:w="495" w:type="pct"/>
            <w:tcBorders>
              <w:top w:val="single" w:sz="4" w:space="0" w:color="auto"/>
              <w:left w:val="single" w:sz="4" w:space="0" w:color="auto"/>
              <w:bottom w:val="nil"/>
              <w:right w:val="nil"/>
            </w:tcBorders>
            <w:shd w:val="clear" w:color="auto" w:fill="FFFFFF"/>
            <w:vAlign w:val="center"/>
          </w:tcPr>
          <w:p w14:paraId="3E2ABB41" w14:textId="77777777" w:rsidR="00BD2EC5" w:rsidRPr="00F131B3" w:rsidRDefault="00BD2EC5" w:rsidP="002F01BB">
            <w:pPr>
              <w:jc w:val="center"/>
              <w:rPr>
                <w:sz w:val="28"/>
                <w:szCs w:val="28"/>
              </w:rPr>
            </w:pPr>
            <w:r w:rsidRPr="00F131B3">
              <w:rPr>
                <w:sz w:val="28"/>
                <w:szCs w:val="28"/>
              </w:rPr>
              <w:t>0,12</w:t>
            </w:r>
          </w:p>
        </w:tc>
        <w:tc>
          <w:tcPr>
            <w:tcW w:w="453" w:type="pct"/>
            <w:tcBorders>
              <w:top w:val="single" w:sz="4" w:space="0" w:color="auto"/>
              <w:left w:val="single" w:sz="4" w:space="0" w:color="auto"/>
              <w:bottom w:val="nil"/>
              <w:right w:val="nil"/>
            </w:tcBorders>
            <w:shd w:val="clear" w:color="auto" w:fill="FFFFFF"/>
            <w:vAlign w:val="center"/>
          </w:tcPr>
          <w:p w14:paraId="085E82A2" w14:textId="77777777" w:rsidR="00BD2EC5" w:rsidRPr="00F131B3" w:rsidRDefault="00BD2EC5" w:rsidP="002F01BB">
            <w:pPr>
              <w:jc w:val="center"/>
              <w:rPr>
                <w:sz w:val="28"/>
                <w:szCs w:val="28"/>
              </w:rPr>
            </w:pPr>
            <w:r w:rsidRPr="00F131B3">
              <w:rPr>
                <w:sz w:val="28"/>
                <w:szCs w:val="28"/>
              </w:rPr>
              <w:t>0,14</w:t>
            </w:r>
          </w:p>
        </w:tc>
        <w:tc>
          <w:tcPr>
            <w:tcW w:w="453" w:type="pct"/>
            <w:tcBorders>
              <w:top w:val="single" w:sz="4" w:space="0" w:color="auto"/>
              <w:left w:val="single" w:sz="4" w:space="0" w:color="auto"/>
              <w:bottom w:val="nil"/>
              <w:right w:val="nil"/>
            </w:tcBorders>
            <w:shd w:val="clear" w:color="auto" w:fill="FFFFFF"/>
            <w:vAlign w:val="center"/>
          </w:tcPr>
          <w:p w14:paraId="2CC64869" w14:textId="77777777" w:rsidR="00BD2EC5" w:rsidRPr="00F131B3" w:rsidRDefault="00BD2EC5" w:rsidP="002F01BB">
            <w:pPr>
              <w:jc w:val="center"/>
              <w:rPr>
                <w:sz w:val="28"/>
                <w:szCs w:val="28"/>
              </w:rPr>
            </w:pPr>
            <w:r w:rsidRPr="00F131B3">
              <w:rPr>
                <w:sz w:val="28"/>
                <w:szCs w:val="28"/>
              </w:rPr>
              <w:t>0,15</w:t>
            </w:r>
          </w:p>
        </w:tc>
        <w:tc>
          <w:tcPr>
            <w:tcW w:w="453" w:type="pct"/>
            <w:tcBorders>
              <w:top w:val="single" w:sz="4" w:space="0" w:color="auto"/>
              <w:left w:val="single" w:sz="4" w:space="0" w:color="auto"/>
              <w:bottom w:val="nil"/>
              <w:right w:val="nil"/>
            </w:tcBorders>
            <w:shd w:val="clear" w:color="auto" w:fill="FFFFFF"/>
            <w:vAlign w:val="center"/>
          </w:tcPr>
          <w:p w14:paraId="4DD4A987" w14:textId="77777777" w:rsidR="00BD2EC5" w:rsidRPr="00F131B3" w:rsidRDefault="00BD2EC5" w:rsidP="002F01BB">
            <w:pPr>
              <w:jc w:val="center"/>
              <w:rPr>
                <w:sz w:val="28"/>
                <w:szCs w:val="28"/>
              </w:rPr>
            </w:pPr>
            <w:r w:rsidRPr="00F131B3">
              <w:rPr>
                <w:sz w:val="28"/>
                <w:szCs w:val="28"/>
              </w:rPr>
              <w:t>0,17</w:t>
            </w:r>
          </w:p>
        </w:tc>
        <w:tc>
          <w:tcPr>
            <w:tcW w:w="509" w:type="pct"/>
            <w:tcBorders>
              <w:top w:val="single" w:sz="4" w:space="0" w:color="auto"/>
              <w:left w:val="single" w:sz="4" w:space="0" w:color="auto"/>
              <w:bottom w:val="nil"/>
              <w:right w:val="single" w:sz="4" w:space="0" w:color="auto"/>
            </w:tcBorders>
            <w:shd w:val="clear" w:color="auto" w:fill="FFFFFF"/>
            <w:vAlign w:val="center"/>
          </w:tcPr>
          <w:p w14:paraId="72788186" w14:textId="77777777" w:rsidR="00BD2EC5" w:rsidRPr="00F131B3" w:rsidRDefault="00BD2EC5" w:rsidP="002F01BB">
            <w:pPr>
              <w:jc w:val="center"/>
              <w:rPr>
                <w:sz w:val="28"/>
                <w:szCs w:val="28"/>
              </w:rPr>
            </w:pPr>
            <w:r w:rsidRPr="00F131B3">
              <w:rPr>
                <w:sz w:val="28"/>
                <w:szCs w:val="28"/>
              </w:rPr>
              <w:t>0,20</w:t>
            </w:r>
          </w:p>
        </w:tc>
      </w:tr>
      <w:tr w:rsidR="00F131B3" w:rsidRPr="00F131B3" w14:paraId="2ABA0C32" w14:textId="77777777" w:rsidTr="00BD2EC5">
        <w:tc>
          <w:tcPr>
            <w:tcW w:w="255" w:type="pct"/>
            <w:tcBorders>
              <w:top w:val="single" w:sz="4" w:space="0" w:color="auto"/>
              <w:left w:val="single" w:sz="4" w:space="0" w:color="auto"/>
              <w:bottom w:val="nil"/>
              <w:right w:val="nil"/>
            </w:tcBorders>
            <w:shd w:val="clear" w:color="auto" w:fill="FFFFFF"/>
            <w:vAlign w:val="center"/>
          </w:tcPr>
          <w:p w14:paraId="72144A2A" w14:textId="77777777" w:rsidR="00BD2EC5" w:rsidRPr="00F131B3" w:rsidRDefault="00BD2EC5" w:rsidP="002F01BB">
            <w:pPr>
              <w:jc w:val="center"/>
              <w:rPr>
                <w:sz w:val="28"/>
                <w:szCs w:val="28"/>
              </w:rPr>
            </w:pPr>
            <w:r w:rsidRPr="00F131B3">
              <w:rPr>
                <w:sz w:val="28"/>
                <w:szCs w:val="28"/>
              </w:rPr>
              <w:t>9</w:t>
            </w:r>
          </w:p>
        </w:tc>
        <w:tc>
          <w:tcPr>
            <w:tcW w:w="1479" w:type="pct"/>
            <w:tcBorders>
              <w:top w:val="single" w:sz="4" w:space="0" w:color="auto"/>
              <w:left w:val="single" w:sz="4" w:space="0" w:color="auto"/>
              <w:bottom w:val="nil"/>
              <w:right w:val="nil"/>
            </w:tcBorders>
            <w:shd w:val="clear" w:color="auto" w:fill="FFFFFF"/>
            <w:vAlign w:val="center"/>
          </w:tcPr>
          <w:p w14:paraId="0F6E21B3" w14:textId="77777777" w:rsidR="00BD2EC5" w:rsidRPr="00F131B3" w:rsidRDefault="00BD2EC5" w:rsidP="002F01BB">
            <w:pPr>
              <w:ind w:left="122" w:right="92"/>
              <w:rPr>
                <w:sz w:val="26"/>
                <w:szCs w:val="26"/>
              </w:rPr>
            </w:pPr>
            <w:r w:rsidRPr="00F131B3">
              <w:rPr>
                <w:sz w:val="26"/>
                <w:szCs w:val="26"/>
              </w:rPr>
              <w:t>Chuột máy tính</w:t>
            </w:r>
          </w:p>
        </w:tc>
        <w:tc>
          <w:tcPr>
            <w:tcW w:w="440" w:type="pct"/>
            <w:tcBorders>
              <w:top w:val="single" w:sz="4" w:space="0" w:color="auto"/>
              <w:left w:val="single" w:sz="4" w:space="0" w:color="auto"/>
              <w:bottom w:val="nil"/>
              <w:right w:val="nil"/>
            </w:tcBorders>
            <w:shd w:val="clear" w:color="auto" w:fill="FFFFFF"/>
            <w:vAlign w:val="center"/>
          </w:tcPr>
          <w:p w14:paraId="0F0F8DFF"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62C72B6D" w14:textId="77777777" w:rsidR="00BD2EC5" w:rsidRPr="00F131B3" w:rsidRDefault="00BD2EC5" w:rsidP="002F01BB">
            <w:pPr>
              <w:jc w:val="center"/>
              <w:rPr>
                <w:sz w:val="28"/>
                <w:szCs w:val="28"/>
              </w:rPr>
            </w:pPr>
            <w:r w:rsidRPr="00F131B3">
              <w:rPr>
                <w:sz w:val="28"/>
                <w:szCs w:val="28"/>
              </w:rPr>
              <w:t>4</w:t>
            </w:r>
          </w:p>
        </w:tc>
        <w:tc>
          <w:tcPr>
            <w:tcW w:w="495" w:type="pct"/>
            <w:tcBorders>
              <w:top w:val="single" w:sz="4" w:space="0" w:color="auto"/>
              <w:left w:val="single" w:sz="4" w:space="0" w:color="auto"/>
              <w:bottom w:val="nil"/>
              <w:right w:val="nil"/>
            </w:tcBorders>
            <w:shd w:val="clear" w:color="auto" w:fill="FFFFFF"/>
            <w:vAlign w:val="center"/>
          </w:tcPr>
          <w:p w14:paraId="7D467181" w14:textId="77777777" w:rsidR="00BD2EC5" w:rsidRPr="00F131B3" w:rsidRDefault="00BD2EC5" w:rsidP="002F01BB">
            <w:pPr>
              <w:jc w:val="center"/>
              <w:rPr>
                <w:sz w:val="28"/>
                <w:szCs w:val="28"/>
              </w:rPr>
            </w:pPr>
            <w:r w:rsidRPr="00F131B3">
              <w:rPr>
                <w:sz w:val="28"/>
                <w:szCs w:val="28"/>
              </w:rPr>
              <w:t>7,96</w:t>
            </w:r>
          </w:p>
        </w:tc>
        <w:tc>
          <w:tcPr>
            <w:tcW w:w="453" w:type="pct"/>
            <w:tcBorders>
              <w:top w:val="single" w:sz="4" w:space="0" w:color="auto"/>
              <w:left w:val="single" w:sz="4" w:space="0" w:color="auto"/>
              <w:bottom w:val="nil"/>
              <w:right w:val="nil"/>
            </w:tcBorders>
            <w:shd w:val="clear" w:color="auto" w:fill="FFFFFF"/>
            <w:vAlign w:val="center"/>
          </w:tcPr>
          <w:p w14:paraId="127D59AD" w14:textId="77777777" w:rsidR="00BD2EC5" w:rsidRPr="00F131B3" w:rsidRDefault="00BD2EC5" w:rsidP="002F01BB">
            <w:pPr>
              <w:jc w:val="center"/>
              <w:rPr>
                <w:sz w:val="28"/>
                <w:szCs w:val="28"/>
              </w:rPr>
            </w:pPr>
            <w:r w:rsidRPr="00F131B3">
              <w:rPr>
                <w:sz w:val="28"/>
                <w:szCs w:val="28"/>
              </w:rPr>
              <w:t>14,92</w:t>
            </w:r>
          </w:p>
        </w:tc>
        <w:tc>
          <w:tcPr>
            <w:tcW w:w="453" w:type="pct"/>
            <w:tcBorders>
              <w:top w:val="single" w:sz="4" w:space="0" w:color="auto"/>
              <w:left w:val="single" w:sz="4" w:space="0" w:color="auto"/>
              <w:bottom w:val="nil"/>
              <w:right w:val="nil"/>
            </w:tcBorders>
            <w:shd w:val="clear" w:color="auto" w:fill="FFFFFF"/>
            <w:vAlign w:val="center"/>
          </w:tcPr>
          <w:p w14:paraId="6DE60668" w14:textId="77777777" w:rsidR="00BD2EC5" w:rsidRPr="00F131B3" w:rsidRDefault="00BD2EC5" w:rsidP="002F01BB">
            <w:pPr>
              <w:jc w:val="center"/>
              <w:rPr>
                <w:sz w:val="28"/>
                <w:szCs w:val="28"/>
              </w:rPr>
            </w:pPr>
            <w:r w:rsidRPr="00F131B3">
              <w:rPr>
                <w:sz w:val="28"/>
                <w:szCs w:val="28"/>
              </w:rPr>
              <w:t>66,80</w:t>
            </w:r>
          </w:p>
        </w:tc>
        <w:tc>
          <w:tcPr>
            <w:tcW w:w="453" w:type="pct"/>
            <w:tcBorders>
              <w:top w:val="single" w:sz="4" w:space="0" w:color="auto"/>
              <w:left w:val="single" w:sz="4" w:space="0" w:color="auto"/>
              <w:bottom w:val="nil"/>
              <w:right w:val="nil"/>
            </w:tcBorders>
            <w:shd w:val="clear" w:color="auto" w:fill="FFFFFF"/>
            <w:vAlign w:val="center"/>
          </w:tcPr>
          <w:p w14:paraId="2C90A557" w14:textId="77777777" w:rsidR="00BD2EC5" w:rsidRPr="00F131B3" w:rsidRDefault="00BD2EC5" w:rsidP="002F01BB">
            <w:pPr>
              <w:jc w:val="center"/>
              <w:rPr>
                <w:sz w:val="28"/>
                <w:szCs w:val="28"/>
              </w:rPr>
            </w:pPr>
            <w:r w:rsidRPr="00F131B3">
              <w:rPr>
                <w:sz w:val="28"/>
                <w:szCs w:val="28"/>
              </w:rPr>
              <w:t>89,64</w:t>
            </w:r>
          </w:p>
        </w:tc>
        <w:tc>
          <w:tcPr>
            <w:tcW w:w="509" w:type="pct"/>
            <w:tcBorders>
              <w:top w:val="single" w:sz="4" w:space="0" w:color="auto"/>
              <w:left w:val="single" w:sz="4" w:space="0" w:color="auto"/>
              <w:bottom w:val="nil"/>
              <w:right w:val="single" w:sz="4" w:space="0" w:color="auto"/>
            </w:tcBorders>
            <w:shd w:val="clear" w:color="auto" w:fill="FFFFFF"/>
            <w:vAlign w:val="center"/>
          </w:tcPr>
          <w:p w14:paraId="4423C143" w14:textId="77777777" w:rsidR="00BD2EC5" w:rsidRPr="00F131B3" w:rsidRDefault="00BD2EC5" w:rsidP="002F01BB">
            <w:pPr>
              <w:jc w:val="center"/>
              <w:rPr>
                <w:sz w:val="28"/>
                <w:szCs w:val="28"/>
              </w:rPr>
            </w:pPr>
            <w:r w:rsidRPr="00F131B3">
              <w:rPr>
                <w:sz w:val="28"/>
                <w:szCs w:val="28"/>
              </w:rPr>
              <w:t>107,57</w:t>
            </w:r>
          </w:p>
        </w:tc>
      </w:tr>
      <w:tr w:rsidR="00F131B3" w:rsidRPr="00F131B3" w14:paraId="263936EB" w14:textId="77777777" w:rsidTr="00BD2EC5">
        <w:tc>
          <w:tcPr>
            <w:tcW w:w="255" w:type="pct"/>
            <w:tcBorders>
              <w:top w:val="single" w:sz="4" w:space="0" w:color="auto"/>
              <w:left w:val="single" w:sz="4" w:space="0" w:color="auto"/>
              <w:bottom w:val="nil"/>
              <w:right w:val="nil"/>
            </w:tcBorders>
            <w:shd w:val="clear" w:color="auto" w:fill="FFFFFF"/>
            <w:vAlign w:val="center"/>
          </w:tcPr>
          <w:p w14:paraId="3E72A05F" w14:textId="77777777" w:rsidR="00BD2EC5" w:rsidRPr="00F131B3" w:rsidRDefault="00BD2EC5" w:rsidP="002F01BB">
            <w:pPr>
              <w:jc w:val="center"/>
              <w:rPr>
                <w:sz w:val="28"/>
                <w:szCs w:val="28"/>
              </w:rPr>
            </w:pPr>
            <w:r w:rsidRPr="00F131B3">
              <w:rPr>
                <w:sz w:val="28"/>
                <w:szCs w:val="28"/>
              </w:rPr>
              <w:t>10</w:t>
            </w:r>
          </w:p>
        </w:tc>
        <w:tc>
          <w:tcPr>
            <w:tcW w:w="1479" w:type="pct"/>
            <w:tcBorders>
              <w:top w:val="single" w:sz="4" w:space="0" w:color="auto"/>
              <w:left w:val="single" w:sz="4" w:space="0" w:color="auto"/>
              <w:bottom w:val="nil"/>
              <w:right w:val="nil"/>
            </w:tcBorders>
            <w:shd w:val="clear" w:color="auto" w:fill="FFFFFF"/>
            <w:vAlign w:val="center"/>
          </w:tcPr>
          <w:p w14:paraId="4E7F3DEB" w14:textId="794B3903" w:rsidR="00BD2EC5" w:rsidRPr="00F131B3" w:rsidRDefault="00BD2EC5" w:rsidP="002F01BB">
            <w:pPr>
              <w:ind w:left="122" w:right="92"/>
              <w:rPr>
                <w:sz w:val="26"/>
                <w:szCs w:val="26"/>
              </w:rPr>
            </w:pPr>
            <w:r w:rsidRPr="00F131B3">
              <w:rPr>
                <w:sz w:val="26"/>
                <w:szCs w:val="26"/>
              </w:rPr>
              <w:t>Đầu ghi đĩa CD</w:t>
            </w:r>
          </w:p>
        </w:tc>
        <w:tc>
          <w:tcPr>
            <w:tcW w:w="440" w:type="pct"/>
            <w:tcBorders>
              <w:top w:val="single" w:sz="4" w:space="0" w:color="auto"/>
              <w:left w:val="single" w:sz="4" w:space="0" w:color="auto"/>
              <w:bottom w:val="nil"/>
              <w:right w:val="nil"/>
            </w:tcBorders>
            <w:shd w:val="clear" w:color="auto" w:fill="FFFFFF"/>
            <w:vAlign w:val="center"/>
          </w:tcPr>
          <w:p w14:paraId="02773F4F" w14:textId="77777777" w:rsidR="00BD2EC5" w:rsidRPr="00F131B3" w:rsidRDefault="00BD2EC5" w:rsidP="002F01BB">
            <w:pPr>
              <w:jc w:val="center"/>
              <w:rPr>
                <w:sz w:val="28"/>
                <w:szCs w:val="28"/>
              </w:rPr>
            </w:pPr>
            <w:r w:rsidRPr="00F131B3">
              <w:rPr>
                <w:sz w:val="28"/>
                <w:szCs w:val="28"/>
              </w:rPr>
              <w:t>Cái</w:t>
            </w:r>
          </w:p>
        </w:tc>
        <w:tc>
          <w:tcPr>
            <w:tcW w:w="464" w:type="pct"/>
            <w:tcBorders>
              <w:top w:val="single" w:sz="4" w:space="0" w:color="auto"/>
              <w:left w:val="single" w:sz="4" w:space="0" w:color="auto"/>
              <w:bottom w:val="nil"/>
              <w:right w:val="nil"/>
            </w:tcBorders>
            <w:shd w:val="clear" w:color="auto" w:fill="FFFFFF"/>
            <w:vAlign w:val="center"/>
          </w:tcPr>
          <w:p w14:paraId="33C4727F" w14:textId="77777777" w:rsidR="00BD2EC5" w:rsidRPr="00F131B3" w:rsidRDefault="00BD2EC5" w:rsidP="002F01BB">
            <w:pPr>
              <w:jc w:val="center"/>
              <w:rPr>
                <w:sz w:val="28"/>
                <w:szCs w:val="28"/>
              </w:rPr>
            </w:pPr>
            <w:r w:rsidRPr="00F131B3">
              <w:rPr>
                <w:sz w:val="28"/>
                <w:szCs w:val="28"/>
              </w:rPr>
              <w:t>60</w:t>
            </w:r>
          </w:p>
        </w:tc>
        <w:tc>
          <w:tcPr>
            <w:tcW w:w="495" w:type="pct"/>
            <w:tcBorders>
              <w:top w:val="single" w:sz="4" w:space="0" w:color="auto"/>
              <w:left w:val="single" w:sz="4" w:space="0" w:color="auto"/>
              <w:bottom w:val="nil"/>
              <w:right w:val="nil"/>
            </w:tcBorders>
            <w:shd w:val="clear" w:color="auto" w:fill="FFFFFF"/>
            <w:vAlign w:val="center"/>
          </w:tcPr>
          <w:p w14:paraId="6AC2F372" w14:textId="77777777" w:rsidR="00BD2EC5" w:rsidRPr="00F131B3" w:rsidRDefault="00BD2EC5" w:rsidP="002F01BB">
            <w:pPr>
              <w:jc w:val="center"/>
              <w:rPr>
                <w:sz w:val="28"/>
                <w:szCs w:val="28"/>
              </w:rPr>
            </w:pPr>
            <w:r w:rsidRPr="00F131B3">
              <w:rPr>
                <w:sz w:val="28"/>
                <w:szCs w:val="28"/>
              </w:rPr>
              <w:t>0,02</w:t>
            </w:r>
          </w:p>
        </w:tc>
        <w:tc>
          <w:tcPr>
            <w:tcW w:w="453" w:type="pct"/>
            <w:tcBorders>
              <w:top w:val="single" w:sz="4" w:space="0" w:color="auto"/>
              <w:left w:val="single" w:sz="4" w:space="0" w:color="auto"/>
              <w:bottom w:val="nil"/>
              <w:right w:val="nil"/>
            </w:tcBorders>
            <w:shd w:val="clear" w:color="auto" w:fill="FFFFFF"/>
            <w:vAlign w:val="center"/>
          </w:tcPr>
          <w:p w14:paraId="54023C2C" w14:textId="77777777" w:rsidR="00BD2EC5" w:rsidRPr="00F131B3" w:rsidRDefault="00BD2EC5" w:rsidP="002F01BB">
            <w:pPr>
              <w:jc w:val="center"/>
              <w:rPr>
                <w:sz w:val="28"/>
                <w:szCs w:val="28"/>
              </w:rPr>
            </w:pPr>
            <w:r w:rsidRPr="00F131B3">
              <w:rPr>
                <w:sz w:val="28"/>
                <w:szCs w:val="28"/>
              </w:rPr>
              <w:t>0,02</w:t>
            </w:r>
          </w:p>
        </w:tc>
        <w:tc>
          <w:tcPr>
            <w:tcW w:w="453" w:type="pct"/>
            <w:tcBorders>
              <w:top w:val="single" w:sz="4" w:space="0" w:color="auto"/>
              <w:left w:val="single" w:sz="4" w:space="0" w:color="auto"/>
              <w:bottom w:val="nil"/>
              <w:right w:val="nil"/>
            </w:tcBorders>
            <w:shd w:val="clear" w:color="auto" w:fill="FFFFFF"/>
            <w:vAlign w:val="center"/>
          </w:tcPr>
          <w:p w14:paraId="74CB4311" w14:textId="77777777" w:rsidR="00BD2EC5" w:rsidRPr="00F131B3" w:rsidRDefault="00BD2EC5" w:rsidP="002F01BB">
            <w:pPr>
              <w:jc w:val="center"/>
              <w:rPr>
                <w:sz w:val="28"/>
                <w:szCs w:val="28"/>
              </w:rPr>
            </w:pPr>
            <w:r w:rsidRPr="00F131B3">
              <w:rPr>
                <w:sz w:val="28"/>
                <w:szCs w:val="28"/>
              </w:rPr>
              <w:t>0,02</w:t>
            </w:r>
          </w:p>
        </w:tc>
        <w:tc>
          <w:tcPr>
            <w:tcW w:w="453" w:type="pct"/>
            <w:tcBorders>
              <w:top w:val="single" w:sz="4" w:space="0" w:color="auto"/>
              <w:left w:val="single" w:sz="4" w:space="0" w:color="auto"/>
              <w:bottom w:val="nil"/>
              <w:right w:val="nil"/>
            </w:tcBorders>
            <w:shd w:val="clear" w:color="auto" w:fill="FFFFFF"/>
            <w:vAlign w:val="center"/>
          </w:tcPr>
          <w:p w14:paraId="34D8D046" w14:textId="77777777" w:rsidR="00BD2EC5" w:rsidRPr="00F131B3" w:rsidRDefault="00BD2EC5" w:rsidP="002F01BB">
            <w:pPr>
              <w:jc w:val="center"/>
              <w:rPr>
                <w:sz w:val="28"/>
                <w:szCs w:val="28"/>
              </w:rPr>
            </w:pPr>
            <w:r w:rsidRPr="00F131B3">
              <w:rPr>
                <w:sz w:val="28"/>
                <w:szCs w:val="28"/>
              </w:rPr>
              <w:t>0,02</w:t>
            </w:r>
          </w:p>
        </w:tc>
        <w:tc>
          <w:tcPr>
            <w:tcW w:w="509" w:type="pct"/>
            <w:tcBorders>
              <w:top w:val="single" w:sz="4" w:space="0" w:color="auto"/>
              <w:left w:val="single" w:sz="4" w:space="0" w:color="auto"/>
              <w:bottom w:val="nil"/>
              <w:right w:val="single" w:sz="4" w:space="0" w:color="auto"/>
            </w:tcBorders>
            <w:shd w:val="clear" w:color="auto" w:fill="FFFFFF"/>
            <w:vAlign w:val="center"/>
          </w:tcPr>
          <w:p w14:paraId="7CBAD2E3" w14:textId="77777777" w:rsidR="00BD2EC5" w:rsidRPr="00F131B3" w:rsidRDefault="00BD2EC5" w:rsidP="002F01BB">
            <w:pPr>
              <w:jc w:val="center"/>
              <w:rPr>
                <w:sz w:val="28"/>
                <w:szCs w:val="28"/>
              </w:rPr>
            </w:pPr>
            <w:r w:rsidRPr="00F131B3">
              <w:rPr>
                <w:sz w:val="28"/>
                <w:szCs w:val="28"/>
              </w:rPr>
              <w:t>0,02</w:t>
            </w:r>
          </w:p>
        </w:tc>
      </w:tr>
      <w:tr w:rsidR="00F131B3" w:rsidRPr="00F131B3" w14:paraId="0AC3EE26" w14:textId="77777777" w:rsidTr="00BD2EC5">
        <w:tc>
          <w:tcPr>
            <w:tcW w:w="255" w:type="pct"/>
            <w:tcBorders>
              <w:top w:val="single" w:sz="4" w:space="0" w:color="auto"/>
              <w:left w:val="single" w:sz="4" w:space="0" w:color="auto"/>
              <w:bottom w:val="nil"/>
              <w:right w:val="nil"/>
            </w:tcBorders>
            <w:shd w:val="clear" w:color="auto" w:fill="FFFFFF"/>
            <w:vAlign w:val="center"/>
          </w:tcPr>
          <w:p w14:paraId="7BFC90F0" w14:textId="77777777" w:rsidR="00BD2EC5" w:rsidRPr="00F131B3" w:rsidRDefault="00BD2EC5" w:rsidP="002F01BB">
            <w:pPr>
              <w:jc w:val="center"/>
              <w:rPr>
                <w:sz w:val="28"/>
                <w:szCs w:val="28"/>
              </w:rPr>
            </w:pPr>
            <w:r w:rsidRPr="00F131B3">
              <w:rPr>
                <w:sz w:val="28"/>
                <w:szCs w:val="28"/>
              </w:rPr>
              <w:t>11</w:t>
            </w:r>
          </w:p>
        </w:tc>
        <w:tc>
          <w:tcPr>
            <w:tcW w:w="1479" w:type="pct"/>
            <w:tcBorders>
              <w:top w:val="single" w:sz="4" w:space="0" w:color="auto"/>
              <w:left w:val="single" w:sz="4" w:space="0" w:color="auto"/>
              <w:bottom w:val="nil"/>
              <w:right w:val="nil"/>
            </w:tcBorders>
            <w:shd w:val="clear" w:color="auto" w:fill="FFFFFF"/>
            <w:vAlign w:val="center"/>
          </w:tcPr>
          <w:p w14:paraId="2351308A" w14:textId="0CED93E6" w:rsidR="00BD2EC5" w:rsidRPr="00F131B3" w:rsidRDefault="00BD2EC5" w:rsidP="002F01BB">
            <w:pPr>
              <w:ind w:left="122" w:right="92"/>
              <w:rPr>
                <w:sz w:val="26"/>
                <w:szCs w:val="26"/>
              </w:rPr>
            </w:pPr>
            <w:r w:rsidRPr="00F131B3">
              <w:rPr>
                <w:sz w:val="26"/>
                <w:szCs w:val="26"/>
              </w:rPr>
              <w:t xml:space="preserve">Đèn điện </w:t>
            </w:r>
            <w:r w:rsidR="00502A73" w:rsidRPr="00F131B3">
              <w:rPr>
                <w:sz w:val="26"/>
                <w:szCs w:val="26"/>
              </w:rPr>
              <w:t>100</w:t>
            </w:r>
            <w:r w:rsidRPr="00F131B3">
              <w:rPr>
                <w:sz w:val="26"/>
                <w:szCs w:val="26"/>
              </w:rPr>
              <w:t>W</w:t>
            </w:r>
          </w:p>
        </w:tc>
        <w:tc>
          <w:tcPr>
            <w:tcW w:w="440" w:type="pct"/>
            <w:tcBorders>
              <w:top w:val="single" w:sz="4" w:space="0" w:color="auto"/>
              <w:left w:val="single" w:sz="4" w:space="0" w:color="auto"/>
              <w:bottom w:val="nil"/>
              <w:right w:val="nil"/>
            </w:tcBorders>
            <w:shd w:val="clear" w:color="auto" w:fill="FFFFFF"/>
            <w:vAlign w:val="center"/>
          </w:tcPr>
          <w:p w14:paraId="7CBFE097" w14:textId="77777777" w:rsidR="00BD2EC5" w:rsidRPr="00F131B3" w:rsidRDefault="00BD2EC5" w:rsidP="002F01BB">
            <w:pPr>
              <w:jc w:val="center"/>
              <w:rPr>
                <w:sz w:val="28"/>
                <w:szCs w:val="28"/>
              </w:rPr>
            </w:pPr>
            <w:r w:rsidRPr="00F131B3">
              <w:rPr>
                <w:sz w:val="28"/>
                <w:szCs w:val="28"/>
              </w:rPr>
              <w:t>Bộ</w:t>
            </w:r>
          </w:p>
        </w:tc>
        <w:tc>
          <w:tcPr>
            <w:tcW w:w="464" w:type="pct"/>
            <w:tcBorders>
              <w:top w:val="single" w:sz="4" w:space="0" w:color="auto"/>
              <w:left w:val="single" w:sz="4" w:space="0" w:color="auto"/>
              <w:bottom w:val="nil"/>
              <w:right w:val="nil"/>
            </w:tcBorders>
            <w:shd w:val="clear" w:color="auto" w:fill="FFFFFF"/>
            <w:vAlign w:val="center"/>
          </w:tcPr>
          <w:p w14:paraId="6818057A" w14:textId="77777777" w:rsidR="00BD2EC5" w:rsidRPr="00F131B3" w:rsidRDefault="00BD2EC5" w:rsidP="002F01BB">
            <w:pPr>
              <w:jc w:val="center"/>
              <w:rPr>
                <w:sz w:val="28"/>
                <w:szCs w:val="28"/>
              </w:rPr>
            </w:pPr>
            <w:r w:rsidRPr="00F131B3">
              <w:rPr>
                <w:sz w:val="28"/>
                <w:szCs w:val="28"/>
              </w:rPr>
              <w:t>30</w:t>
            </w:r>
          </w:p>
        </w:tc>
        <w:tc>
          <w:tcPr>
            <w:tcW w:w="495" w:type="pct"/>
            <w:tcBorders>
              <w:top w:val="single" w:sz="4" w:space="0" w:color="auto"/>
              <w:left w:val="single" w:sz="4" w:space="0" w:color="auto"/>
              <w:bottom w:val="nil"/>
              <w:right w:val="nil"/>
            </w:tcBorders>
            <w:shd w:val="clear" w:color="auto" w:fill="FFFFFF"/>
            <w:vAlign w:val="center"/>
          </w:tcPr>
          <w:p w14:paraId="48E69BF1" w14:textId="77777777" w:rsidR="00BD2EC5" w:rsidRPr="00F131B3" w:rsidRDefault="00BD2EC5" w:rsidP="002F01BB">
            <w:pPr>
              <w:jc w:val="center"/>
              <w:rPr>
                <w:sz w:val="28"/>
                <w:szCs w:val="28"/>
              </w:rPr>
            </w:pPr>
            <w:r w:rsidRPr="00F131B3">
              <w:rPr>
                <w:sz w:val="28"/>
                <w:szCs w:val="28"/>
              </w:rPr>
              <w:t>0,12</w:t>
            </w:r>
          </w:p>
        </w:tc>
        <w:tc>
          <w:tcPr>
            <w:tcW w:w="453" w:type="pct"/>
            <w:tcBorders>
              <w:top w:val="single" w:sz="4" w:space="0" w:color="auto"/>
              <w:left w:val="single" w:sz="4" w:space="0" w:color="auto"/>
              <w:bottom w:val="nil"/>
              <w:right w:val="nil"/>
            </w:tcBorders>
            <w:shd w:val="clear" w:color="auto" w:fill="FFFFFF"/>
            <w:vAlign w:val="center"/>
          </w:tcPr>
          <w:p w14:paraId="51F948C9" w14:textId="77777777" w:rsidR="00BD2EC5" w:rsidRPr="00F131B3" w:rsidRDefault="00BD2EC5" w:rsidP="002F01BB">
            <w:pPr>
              <w:jc w:val="center"/>
              <w:rPr>
                <w:sz w:val="28"/>
                <w:szCs w:val="28"/>
              </w:rPr>
            </w:pPr>
            <w:r w:rsidRPr="00F131B3">
              <w:rPr>
                <w:sz w:val="28"/>
                <w:szCs w:val="28"/>
              </w:rPr>
              <w:t>0,14</w:t>
            </w:r>
          </w:p>
        </w:tc>
        <w:tc>
          <w:tcPr>
            <w:tcW w:w="453" w:type="pct"/>
            <w:tcBorders>
              <w:top w:val="single" w:sz="4" w:space="0" w:color="auto"/>
              <w:left w:val="single" w:sz="4" w:space="0" w:color="auto"/>
              <w:bottom w:val="nil"/>
              <w:right w:val="nil"/>
            </w:tcBorders>
            <w:shd w:val="clear" w:color="auto" w:fill="FFFFFF"/>
            <w:vAlign w:val="center"/>
          </w:tcPr>
          <w:p w14:paraId="636A37DC" w14:textId="77777777" w:rsidR="00BD2EC5" w:rsidRPr="00F131B3" w:rsidRDefault="00BD2EC5" w:rsidP="002F01BB">
            <w:pPr>
              <w:jc w:val="center"/>
              <w:rPr>
                <w:sz w:val="28"/>
                <w:szCs w:val="28"/>
              </w:rPr>
            </w:pPr>
            <w:r w:rsidRPr="00F131B3">
              <w:rPr>
                <w:sz w:val="28"/>
                <w:szCs w:val="28"/>
              </w:rPr>
              <w:t>0,15</w:t>
            </w:r>
          </w:p>
        </w:tc>
        <w:tc>
          <w:tcPr>
            <w:tcW w:w="453" w:type="pct"/>
            <w:tcBorders>
              <w:top w:val="single" w:sz="4" w:space="0" w:color="auto"/>
              <w:left w:val="single" w:sz="4" w:space="0" w:color="auto"/>
              <w:bottom w:val="nil"/>
              <w:right w:val="nil"/>
            </w:tcBorders>
            <w:shd w:val="clear" w:color="auto" w:fill="FFFFFF"/>
            <w:vAlign w:val="center"/>
          </w:tcPr>
          <w:p w14:paraId="7CEDE1E3" w14:textId="77777777" w:rsidR="00BD2EC5" w:rsidRPr="00F131B3" w:rsidRDefault="00BD2EC5" w:rsidP="002F01BB">
            <w:pPr>
              <w:jc w:val="center"/>
              <w:rPr>
                <w:sz w:val="28"/>
                <w:szCs w:val="28"/>
              </w:rPr>
            </w:pPr>
            <w:r w:rsidRPr="00F131B3">
              <w:rPr>
                <w:sz w:val="28"/>
                <w:szCs w:val="28"/>
              </w:rPr>
              <w:t>0,17</w:t>
            </w:r>
          </w:p>
        </w:tc>
        <w:tc>
          <w:tcPr>
            <w:tcW w:w="509" w:type="pct"/>
            <w:tcBorders>
              <w:top w:val="single" w:sz="4" w:space="0" w:color="auto"/>
              <w:left w:val="single" w:sz="4" w:space="0" w:color="auto"/>
              <w:bottom w:val="nil"/>
              <w:right w:val="single" w:sz="4" w:space="0" w:color="auto"/>
            </w:tcBorders>
            <w:shd w:val="clear" w:color="auto" w:fill="FFFFFF"/>
            <w:vAlign w:val="center"/>
          </w:tcPr>
          <w:p w14:paraId="4CFFC20B" w14:textId="77777777" w:rsidR="00BD2EC5" w:rsidRPr="00F131B3" w:rsidRDefault="00BD2EC5" w:rsidP="002F01BB">
            <w:pPr>
              <w:jc w:val="center"/>
              <w:rPr>
                <w:sz w:val="28"/>
                <w:szCs w:val="28"/>
              </w:rPr>
            </w:pPr>
            <w:r w:rsidRPr="00F131B3">
              <w:rPr>
                <w:sz w:val="28"/>
                <w:szCs w:val="28"/>
              </w:rPr>
              <w:t>0,20</w:t>
            </w:r>
          </w:p>
        </w:tc>
      </w:tr>
      <w:tr w:rsidR="00F131B3" w:rsidRPr="00F131B3" w14:paraId="4E4F6999" w14:textId="77777777" w:rsidTr="00BD2EC5">
        <w:tc>
          <w:tcPr>
            <w:tcW w:w="255" w:type="pct"/>
            <w:tcBorders>
              <w:top w:val="single" w:sz="4" w:space="0" w:color="auto"/>
              <w:left w:val="single" w:sz="4" w:space="0" w:color="auto"/>
              <w:bottom w:val="single" w:sz="4" w:space="0" w:color="auto"/>
              <w:right w:val="nil"/>
            </w:tcBorders>
            <w:shd w:val="clear" w:color="auto" w:fill="FFFFFF"/>
            <w:vAlign w:val="center"/>
          </w:tcPr>
          <w:p w14:paraId="1993EC97" w14:textId="77777777" w:rsidR="00BD2EC5" w:rsidRPr="00F131B3" w:rsidRDefault="00BD2EC5" w:rsidP="002F01BB">
            <w:pPr>
              <w:jc w:val="center"/>
              <w:rPr>
                <w:sz w:val="28"/>
                <w:szCs w:val="28"/>
              </w:rPr>
            </w:pPr>
            <w:r w:rsidRPr="00F131B3">
              <w:rPr>
                <w:sz w:val="28"/>
                <w:szCs w:val="28"/>
              </w:rPr>
              <w:t>12</w:t>
            </w:r>
          </w:p>
        </w:tc>
        <w:tc>
          <w:tcPr>
            <w:tcW w:w="1479" w:type="pct"/>
            <w:tcBorders>
              <w:top w:val="single" w:sz="4" w:space="0" w:color="auto"/>
              <w:left w:val="single" w:sz="4" w:space="0" w:color="auto"/>
              <w:bottom w:val="single" w:sz="4" w:space="0" w:color="auto"/>
              <w:right w:val="nil"/>
            </w:tcBorders>
            <w:shd w:val="clear" w:color="auto" w:fill="FFFFFF"/>
            <w:vAlign w:val="center"/>
          </w:tcPr>
          <w:p w14:paraId="5AE82CF4" w14:textId="592FCA8D" w:rsidR="00BD2EC5" w:rsidRPr="00F131B3" w:rsidRDefault="00BD2EC5" w:rsidP="002F01BB">
            <w:pPr>
              <w:ind w:left="122" w:right="92"/>
              <w:rPr>
                <w:sz w:val="26"/>
                <w:szCs w:val="26"/>
              </w:rPr>
            </w:pPr>
            <w:r w:rsidRPr="00F131B3">
              <w:rPr>
                <w:sz w:val="26"/>
                <w:szCs w:val="26"/>
              </w:rPr>
              <w:t>Điện</w:t>
            </w:r>
            <w:r w:rsidR="00850DCE" w:rsidRPr="00F131B3">
              <w:rPr>
                <w:sz w:val="26"/>
                <w:szCs w:val="26"/>
              </w:rPr>
              <w:t xml:space="preserve"> năng</w:t>
            </w:r>
          </w:p>
        </w:tc>
        <w:tc>
          <w:tcPr>
            <w:tcW w:w="440" w:type="pct"/>
            <w:tcBorders>
              <w:top w:val="single" w:sz="4" w:space="0" w:color="auto"/>
              <w:left w:val="single" w:sz="4" w:space="0" w:color="auto"/>
              <w:bottom w:val="single" w:sz="4" w:space="0" w:color="auto"/>
              <w:right w:val="nil"/>
            </w:tcBorders>
            <w:shd w:val="clear" w:color="auto" w:fill="FFFFFF"/>
            <w:vAlign w:val="center"/>
          </w:tcPr>
          <w:p w14:paraId="18116D27" w14:textId="77777777" w:rsidR="00BD2EC5" w:rsidRPr="00F131B3" w:rsidRDefault="00BD2EC5" w:rsidP="002F01BB">
            <w:pPr>
              <w:jc w:val="center"/>
              <w:rPr>
                <w:sz w:val="28"/>
                <w:szCs w:val="28"/>
              </w:rPr>
            </w:pPr>
            <w:r w:rsidRPr="00F131B3">
              <w:rPr>
                <w:sz w:val="28"/>
                <w:szCs w:val="28"/>
              </w:rPr>
              <w:t>kW</w:t>
            </w:r>
          </w:p>
        </w:tc>
        <w:tc>
          <w:tcPr>
            <w:tcW w:w="464" w:type="pct"/>
            <w:tcBorders>
              <w:top w:val="single" w:sz="4" w:space="0" w:color="auto"/>
              <w:left w:val="single" w:sz="4" w:space="0" w:color="auto"/>
              <w:bottom w:val="single" w:sz="4" w:space="0" w:color="auto"/>
              <w:right w:val="nil"/>
            </w:tcBorders>
            <w:shd w:val="clear" w:color="auto" w:fill="FFFFFF"/>
            <w:vAlign w:val="center"/>
          </w:tcPr>
          <w:p w14:paraId="6F9522D8" w14:textId="77777777" w:rsidR="00BD2EC5" w:rsidRPr="00F131B3" w:rsidRDefault="00BD2EC5" w:rsidP="002F01BB">
            <w:pPr>
              <w:jc w:val="center"/>
              <w:rPr>
                <w:sz w:val="28"/>
                <w:szCs w:val="28"/>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477D3633" w14:textId="77777777" w:rsidR="00BD2EC5" w:rsidRPr="00F131B3" w:rsidRDefault="00BD2EC5" w:rsidP="002F01BB">
            <w:pPr>
              <w:jc w:val="center"/>
              <w:rPr>
                <w:sz w:val="28"/>
                <w:szCs w:val="28"/>
              </w:rPr>
            </w:pPr>
            <w:r w:rsidRPr="00F131B3">
              <w:rPr>
                <w:sz w:val="28"/>
                <w:szCs w:val="28"/>
              </w:rPr>
              <w:t>0,11</w:t>
            </w:r>
          </w:p>
        </w:tc>
        <w:tc>
          <w:tcPr>
            <w:tcW w:w="453" w:type="pct"/>
            <w:tcBorders>
              <w:top w:val="single" w:sz="4" w:space="0" w:color="auto"/>
              <w:left w:val="single" w:sz="4" w:space="0" w:color="auto"/>
              <w:bottom w:val="single" w:sz="4" w:space="0" w:color="auto"/>
              <w:right w:val="nil"/>
            </w:tcBorders>
            <w:shd w:val="clear" w:color="auto" w:fill="FFFFFF"/>
            <w:vAlign w:val="center"/>
          </w:tcPr>
          <w:p w14:paraId="299515B3" w14:textId="77777777" w:rsidR="00BD2EC5" w:rsidRPr="00F131B3" w:rsidRDefault="00BD2EC5" w:rsidP="002F01BB">
            <w:pPr>
              <w:jc w:val="center"/>
              <w:rPr>
                <w:sz w:val="28"/>
                <w:szCs w:val="28"/>
              </w:rPr>
            </w:pPr>
            <w:r w:rsidRPr="00F131B3">
              <w:rPr>
                <w:sz w:val="28"/>
                <w:szCs w:val="28"/>
              </w:rPr>
              <w:t>0,12</w:t>
            </w:r>
          </w:p>
        </w:tc>
        <w:tc>
          <w:tcPr>
            <w:tcW w:w="453" w:type="pct"/>
            <w:tcBorders>
              <w:top w:val="single" w:sz="4" w:space="0" w:color="auto"/>
              <w:left w:val="single" w:sz="4" w:space="0" w:color="auto"/>
              <w:bottom w:val="single" w:sz="4" w:space="0" w:color="auto"/>
              <w:right w:val="nil"/>
            </w:tcBorders>
            <w:shd w:val="clear" w:color="auto" w:fill="FFFFFF"/>
            <w:vAlign w:val="center"/>
          </w:tcPr>
          <w:p w14:paraId="576E3F54" w14:textId="77777777" w:rsidR="00BD2EC5" w:rsidRPr="00F131B3" w:rsidRDefault="00BD2EC5" w:rsidP="002F01BB">
            <w:pPr>
              <w:jc w:val="center"/>
              <w:rPr>
                <w:sz w:val="28"/>
                <w:szCs w:val="28"/>
              </w:rPr>
            </w:pPr>
            <w:r w:rsidRPr="00F131B3">
              <w:rPr>
                <w:sz w:val="28"/>
                <w:szCs w:val="28"/>
              </w:rPr>
              <w:t>0,13</w:t>
            </w:r>
          </w:p>
        </w:tc>
        <w:tc>
          <w:tcPr>
            <w:tcW w:w="453" w:type="pct"/>
            <w:tcBorders>
              <w:top w:val="single" w:sz="4" w:space="0" w:color="auto"/>
              <w:left w:val="single" w:sz="4" w:space="0" w:color="auto"/>
              <w:bottom w:val="single" w:sz="4" w:space="0" w:color="auto"/>
              <w:right w:val="nil"/>
            </w:tcBorders>
            <w:shd w:val="clear" w:color="auto" w:fill="FFFFFF"/>
            <w:vAlign w:val="center"/>
          </w:tcPr>
          <w:p w14:paraId="3B806869" w14:textId="77777777" w:rsidR="00BD2EC5" w:rsidRPr="00F131B3" w:rsidRDefault="00BD2EC5" w:rsidP="002F01BB">
            <w:pPr>
              <w:jc w:val="center"/>
              <w:rPr>
                <w:sz w:val="28"/>
                <w:szCs w:val="28"/>
              </w:rPr>
            </w:pPr>
            <w:r w:rsidRPr="00F131B3">
              <w:rPr>
                <w:sz w:val="28"/>
                <w:szCs w:val="28"/>
              </w:rPr>
              <w:t>0,15</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14:paraId="48325764" w14:textId="77777777" w:rsidR="00BD2EC5" w:rsidRPr="00F131B3" w:rsidRDefault="00BD2EC5" w:rsidP="002F01BB">
            <w:pPr>
              <w:jc w:val="center"/>
              <w:rPr>
                <w:sz w:val="28"/>
                <w:szCs w:val="28"/>
              </w:rPr>
            </w:pPr>
            <w:r w:rsidRPr="00F131B3">
              <w:rPr>
                <w:sz w:val="28"/>
                <w:szCs w:val="28"/>
              </w:rPr>
              <w:t>0,18</w:t>
            </w:r>
          </w:p>
        </w:tc>
      </w:tr>
    </w:tbl>
    <w:p w14:paraId="5792FD5B" w14:textId="77777777" w:rsidR="00B10AB7" w:rsidRPr="00F131B3" w:rsidRDefault="00F23293" w:rsidP="005F3402">
      <w:pPr>
        <w:rPr>
          <w:b/>
          <w:sz w:val="28"/>
          <w:szCs w:val="28"/>
        </w:rPr>
      </w:pPr>
      <w:r w:rsidRPr="00F131B3">
        <w:rPr>
          <w:b/>
          <w:sz w:val="28"/>
          <w:szCs w:val="28"/>
        </w:rPr>
        <w:t>G</w:t>
      </w:r>
      <w:r w:rsidR="00B10AB7" w:rsidRPr="00F131B3">
        <w:rPr>
          <w:b/>
          <w:sz w:val="28"/>
          <w:szCs w:val="28"/>
        </w:rPr>
        <w:t>hi chú:</w:t>
      </w:r>
    </w:p>
    <w:p w14:paraId="3D0E5FAE" w14:textId="77777777" w:rsidR="00F23293" w:rsidRPr="00F131B3" w:rsidRDefault="00B10AB7" w:rsidP="005F3402">
      <w:pPr>
        <w:rPr>
          <w:sz w:val="28"/>
          <w:szCs w:val="28"/>
        </w:rPr>
      </w:pPr>
      <w:r w:rsidRPr="00F131B3">
        <w:rPr>
          <w:sz w:val="28"/>
          <w:szCs w:val="28"/>
        </w:rPr>
        <w:t>Mức dụng cụ cho các loại khó khăn l</w:t>
      </w:r>
      <w:r w:rsidR="00F23293" w:rsidRPr="00F131B3">
        <w:rPr>
          <w:sz w:val="28"/>
          <w:szCs w:val="28"/>
        </w:rPr>
        <w:t>à như nhau.</w:t>
      </w:r>
    </w:p>
    <w:p w14:paraId="6B7964F5" w14:textId="44DBB27F" w:rsidR="00B10AB7" w:rsidRPr="00F131B3" w:rsidRDefault="00152E4A" w:rsidP="005F3402">
      <w:pPr>
        <w:rPr>
          <w:b/>
          <w:sz w:val="28"/>
          <w:szCs w:val="28"/>
        </w:rPr>
      </w:pPr>
      <w:r w:rsidRPr="00F131B3">
        <w:rPr>
          <w:b/>
          <w:sz w:val="28"/>
          <w:szCs w:val="28"/>
        </w:rPr>
        <w:t>-</w:t>
      </w:r>
      <w:r w:rsidR="00B10AB7" w:rsidRPr="00F131B3">
        <w:rPr>
          <w:b/>
          <w:sz w:val="28"/>
          <w:szCs w:val="28"/>
        </w:rPr>
        <w:t xml:space="preserve"> Giao nộ</w:t>
      </w:r>
      <w:r w:rsidR="00C9027A" w:rsidRPr="00F131B3">
        <w:rPr>
          <w:b/>
          <w:sz w:val="28"/>
          <w:szCs w:val="28"/>
        </w:rPr>
        <w:t>p sản phẩm</w:t>
      </w:r>
      <w:r w:rsidR="00C54ADF" w:rsidRPr="00F131B3">
        <w:rPr>
          <w:b/>
          <w:sz w:val="28"/>
          <w:szCs w:val="28"/>
        </w:rPr>
        <w:t xml:space="preserve"> đo đạc lập bản đồ địa chính</w:t>
      </w:r>
    </w:p>
    <w:p w14:paraId="2B230789" w14:textId="73029DBB" w:rsidR="00B10AB7" w:rsidRPr="00F131B3" w:rsidRDefault="00B10AB7" w:rsidP="005F3402">
      <w:pPr>
        <w:rPr>
          <w:sz w:val="28"/>
          <w:szCs w:val="28"/>
        </w:rPr>
      </w:pPr>
      <w:r w:rsidRPr="00F131B3">
        <w:rPr>
          <w:sz w:val="28"/>
          <w:szCs w:val="28"/>
        </w:rPr>
        <w:t xml:space="preserve">Mức được tính bằng 0,05 mức </w:t>
      </w:r>
      <w:r w:rsidR="002600C6" w:rsidRPr="00F131B3">
        <w:rPr>
          <w:sz w:val="28"/>
          <w:szCs w:val="28"/>
        </w:rPr>
        <w:t>i</w:t>
      </w:r>
      <w:r w:rsidR="002600C6" w:rsidRPr="00F131B3">
        <w:rPr>
          <w:bCs/>
          <w:sz w:val="28"/>
          <w:szCs w:val="28"/>
        </w:rPr>
        <w:t>n sản phẩm đo đạc lập bản đồ địa chính gồm sản phẩm chính và sản phẩm trung gian</w:t>
      </w:r>
      <w:r w:rsidR="002600C6" w:rsidRPr="00F131B3">
        <w:rPr>
          <w:sz w:val="28"/>
          <w:szCs w:val="28"/>
        </w:rPr>
        <w:t xml:space="preserve"> </w:t>
      </w:r>
      <w:r w:rsidR="00767559" w:rsidRPr="00F131B3">
        <w:rPr>
          <w:sz w:val="28"/>
          <w:szCs w:val="28"/>
        </w:rPr>
        <w:t>tại Bảng 3</w:t>
      </w:r>
      <w:r w:rsidR="002600C6" w:rsidRPr="00F131B3">
        <w:rPr>
          <w:sz w:val="28"/>
          <w:szCs w:val="28"/>
        </w:rPr>
        <w:t>7</w:t>
      </w:r>
      <w:r w:rsidR="00767559" w:rsidRPr="00F131B3">
        <w:rPr>
          <w:sz w:val="28"/>
          <w:szCs w:val="28"/>
        </w:rPr>
        <w:t>.</w:t>
      </w:r>
    </w:p>
    <w:p w14:paraId="79E4E869" w14:textId="1F5A417F" w:rsidR="00A22DD5" w:rsidRPr="00F131B3" w:rsidRDefault="00152E4A" w:rsidP="0055765E">
      <w:pPr>
        <w:rPr>
          <w:sz w:val="28"/>
          <w:szCs w:val="28"/>
        </w:rPr>
      </w:pPr>
      <w:r w:rsidRPr="00F131B3">
        <w:rPr>
          <w:sz w:val="28"/>
          <w:szCs w:val="28"/>
        </w:rPr>
        <w:t>b)</w:t>
      </w:r>
      <w:r w:rsidR="00B10AB7" w:rsidRPr="00F131B3">
        <w:rPr>
          <w:sz w:val="28"/>
          <w:szCs w:val="28"/>
        </w:rPr>
        <w:t xml:space="preserve"> Thiết bị</w:t>
      </w:r>
    </w:p>
    <w:p w14:paraId="5DB4F596" w14:textId="6E913AEC" w:rsidR="00B10AB7" w:rsidRPr="00F131B3" w:rsidRDefault="00B10AB7" w:rsidP="002F01BB">
      <w:pPr>
        <w:jc w:val="right"/>
        <w:rPr>
          <w:b/>
          <w:i/>
          <w:sz w:val="28"/>
          <w:szCs w:val="28"/>
        </w:rPr>
      </w:pPr>
      <w:r w:rsidRPr="00F131B3">
        <w:rPr>
          <w:b/>
          <w:i/>
          <w:sz w:val="28"/>
          <w:szCs w:val="28"/>
        </w:rPr>
        <w:t>Bảng 3</w:t>
      </w:r>
      <w:r w:rsidR="002600C6" w:rsidRPr="00F131B3">
        <w:rPr>
          <w:b/>
          <w:i/>
          <w:sz w:val="28"/>
          <w:szCs w:val="28"/>
        </w:rPr>
        <w:t>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425"/>
        <w:gridCol w:w="676"/>
        <w:gridCol w:w="861"/>
        <w:gridCol w:w="861"/>
        <w:gridCol w:w="861"/>
        <w:gridCol w:w="973"/>
        <w:gridCol w:w="973"/>
        <w:gridCol w:w="859"/>
      </w:tblGrid>
      <w:tr w:rsidR="00F131B3" w:rsidRPr="00F131B3" w14:paraId="2C8B68E8" w14:textId="77777777" w:rsidTr="002F01BB">
        <w:trPr>
          <w:tblHeader/>
          <w:jc w:val="center"/>
        </w:trPr>
        <w:tc>
          <w:tcPr>
            <w:tcW w:w="316" w:type="pct"/>
            <w:vMerge w:val="restart"/>
            <w:shd w:val="clear" w:color="auto" w:fill="FFFFFF"/>
            <w:vAlign w:val="center"/>
          </w:tcPr>
          <w:p w14:paraId="023E55A3" w14:textId="77777777" w:rsidR="00F23293" w:rsidRPr="00F131B3" w:rsidRDefault="00F23293" w:rsidP="005F3402">
            <w:pPr>
              <w:jc w:val="center"/>
              <w:rPr>
                <w:b/>
                <w:sz w:val="28"/>
                <w:szCs w:val="28"/>
              </w:rPr>
            </w:pPr>
            <w:r w:rsidRPr="00F131B3">
              <w:rPr>
                <w:b/>
                <w:sz w:val="28"/>
                <w:szCs w:val="28"/>
              </w:rPr>
              <w:t>TT</w:t>
            </w:r>
          </w:p>
        </w:tc>
        <w:tc>
          <w:tcPr>
            <w:tcW w:w="1338" w:type="pct"/>
            <w:vMerge w:val="restart"/>
            <w:shd w:val="clear" w:color="auto" w:fill="FFFFFF"/>
            <w:vAlign w:val="center"/>
          </w:tcPr>
          <w:p w14:paraId="2C67EF09" w14:textId="77777777" w:rsidR="00F23293" w:rsidRPr="00F131B3" w:rsidRDefault="00F23293" w:rsidP="005F3402">
            <w:pPr>
              <w:jc w:val="center"/>
              <w:rPr>
                <w:b/>
                <w:sz w:val="28"/>
                <w:szCs w:val="28"/>
              </w:rPr>
            </w:pPr>
            <w:r w:rsidRPr="00F131B3">
              <w:rPr>
                <w:b/>
                <w:sz w:val="28"/>
                <w:szCs w:val="28"/>
              </w:rPr>
              <w:t>Danh mục thiết bị</w:t>
            </w:r>
          </w:p>
        </w:tc>
        <w:tc>
          <w:tcPr>
            <w:tcW w:w="373" w:type="pct"/>
            <w:vMerge w:val="restart"/>
            <w:shd w:val="clear" w:color="auto" w:fill="FFFFFF"/>
            <w:vAlign w:val="center"/>
          </w:tcPr>
          <w:p w14:paraId="2A49F52E" w14:textId="77777777" w:rsidR="00F23293" w:rsidRPr="00F131B3" w:rsidRDefault="00F23293" w:rsidP="005F3402">
            <w:pPr>
              <w:jc w:val="center"/>
              <w:rPr>
                <w:b/>
                <w:sz w:val="28"/>
                <w:szCs w:val="28"/>
              </w:rPr>
            </w:pPr>
            <w:r w:rsidRPr="00F131B3">
              <w:rPr>
                <w:b/>
                <w:sz w:val="28"/>
                <w:szCs w:val="28"/>
              </w:rPr>
              <w:t>ĐVT</w:t>
            </w:r>
          </w:p>
        </w:tc>
        <w:tc>
          <w:tcPr>
            <w:tcW w:w="475" w:type="pct"/>
            <w:vMerge w:val="restart"/>
            <w:shd w:val="clear" w:color="auto" w:fill="FFFFFF"/>
            <w:vAlign w:val="center"/>
          </w:tcPr>
          <w:p w14:paraId="724FA612" w14:textId="77777777" w:rsidR="00F23293" w:rsidRPr="00F131B3" w:rsidRDefault="00F23293" w:rsidP="005F3402">
            <w:pPr>
              <w:jc w:val="center"/>
              <w:rPr>
                <w:b/>
                <w:sz w:val="28"/>
                <w:szCs w:val="28"/>
              </w:rPr>
            </w:pPr>
            <w:r w:rsidRPr="00F131B3">
              <w:rPr>
                <w:b/>
                <w:sz w:val="28"/>
                <w:szCs w:val="28"/>
              </w:rPr>
              <w:t xml:space="preserve">C/suất </w:t>
            </w:r>
            <w:r w:rsidRPr="00F131B3">
              <w:rPr>
                <w:sz w:val="28"/>
                <w:szCs w:val="28"/>
              </w:rPr>
              <w:t>(kW/h)</w:t>
            </w:r>
          </w:p>
        </w:tc>
        <w:tc>
          <w:tcPr>
            <w:tcW w:w="2498" w:type="pct"/>
            <w:gridSpan w:val="5"/>
            <w:shd w:val="clear" w:color="auto" w:fill="FFFFFF"/>
            <w:vAlign w:val="center"/>
          </w:tcPr>
          <w:p w14:paraId="74A301DD" w14:textId="77777777" w:rsidR="00F23293" w:rsidRPr="00F131B3" w:rsidRDefault="00F23293" w:rsidP="005F3402">
            <w:pPr>
              <w:jc w:val="center"/>
              <w:rPr>
                <w:b/>
                <w:sz w:val="28"/>
                <w:szCs w:val="28"/>
              </w:rPr>
            </w:pPr>
            <w:r w:rsidRPr="00F131B3">
              <w:rPr>
                <w:b/>
                <w:sz w:val="28"/>
                <w:szCs w:val="28"/>
              </w:rPr>
              <w:t xml:space="preserve">Định mức </w:t>
            </w:r>
            <w:r w:rsidRPr="00F131B3">
              <w:rPr>
                <w:sz w:val="28"/>
                <w:szCs w:val="28"/>
              </w:rPr>
              <w:t>(Ca/mảnh)</w:t>
            </w:r>
          </w:p>
        </w:tc>
      </w:tr>
      <w:tr w:rsidR="00F131B3" w:rsidRPr="00F131B3" w14:paraId="758584FA" w14:textId="77777777" w:rsidTr="002F01BB">
        <w:trPr>
          <w:tblHeader/>
          <w:jc w:val="center"/>
        </w:trPr>
        <w:tc>
          <w:tcPr>
            <w:tcW w:w="316" w:type="pct"/>
            <w:vMerge/>
            <w:shd w:val="clear" w:color="auto" w:fill="FFFFFF"/>
            <w:vAlign w:val="center"/>
          </w:tcPr>
          <w:p w14:paraId="7B445C3A" w14:textId="77777777" w:rsidR="00F23293" w:rsidRPr="00F131B3" w:rsidRDefault="00F23293" w:rsidP="005F3402">
            <w:pPr>
              <w:jc w:val="center"/>
              <w:rPr>
                <w:b/>
                <w:sz w:val="28"/>
                <w:szCs w:val="28"/>
              </w:rPr>
            </w:pPr>
          </w:p>
        </w:tc>
        <w:tc>
          <w:tcPr>
            <w:tcW w:w="1338" w:type="pct"/>
            <w:vMerge/>
            <w:shd w:val="clear" w:color="auto" w:fill="FFFFFF"/>
            <w:vAlign w:val="center"/>
          </w:tcPr>
          <w:p w14:paraId="08931602" w14:textId="77777777" w:rsidR="00F23293" w:rsidRPr="00F131B3" w:rsidRDefault="00F23293" w:rsidP="005F3402">
            <w:pPr>
              <w:jc w:val="center"/>
              <w:rPr>
                <w:b/>
                <w:sz w:val="28"/>
                <w:szCs w:val="28"/>
              </w:rPr>
            </w:pPr>
          </w:p>
        </w:tc>
        <w:tc>
          <w:tcPr>
            <w:tcW w:w="373" w:type="pct"/>
            <w:vMerge/>
            <w:shd w:val="clear" w:color="auto" w:fill="FFFFFF"/>
            <w:vAlign w:val="center"/>
          </w:tcPr>
          <w:p w14:paraId="0DC004CD" w14:textId="77777777" w:rsidR="00F23293" w:rsidRPr="00F131B3" w:rsidRDefault="00F23293" w:rsidP="005F3402">
            <w:pPr>
              <w:jc w:val="center"/>
              <w:rPr>
                <w:b/>
                <w:sz w:val="28"/>
                <w:szCs w:val="28"/>
              </w:rPr>
            </w:pPr>
          </w:p>
        </w:tc>
        <w:tc>
          <w:tcPr>
            <w:tcW w:w="475" w:type="pct"/>
            <w:vMerge/>
            <w:shd w:val="clear" w:color="auto" w:fill="FFFFFF"/>
            <w:vAlign w:val="center"/>
          </w:tcPr>
          <w:p w14:paraId="1A84D72F" w14:textId="77777777" w:rsidR="00F23293" w:rsidRPr="00F131B3" w:rsidRDefault="00F23293" w:rsidP="005F3402">
            <w:pPr>
              <w:jc w:val="center"/>
              <w:rPr>
                <w:b/>
                <w:sz w:val="28"/>
                <w:szCs w:val="28"/>
              </w:rPr>
            </w:pPr>
          </w:p>
        </w:tc>
        <w:tc>
          <w:tcPr>
            <w:tcW w:w="475" w:type="pct"/>
            <w:shd w:val="clear" w:color="auto" w:fill="FFFFFF"/>
            <w:vAlign w:val="center"/>
          </w:tcPr>
          <w:p w14:paraId="753FEE14" w14:textId="77777777" w:rsidR="00F23293" w:rsidRPr="00F131B3" w:rsidRDefault="00F23293" w:rsidP="005F3402">
            <w:pPr>
              <w:jc w:val="center"/>
              <w:rPr>
                <w:b/>
                <w:sz w:val="28"/>
                <w:szCs w:val="28"/>
              </w:rPr>
            </w:pPr>
            <w:r w:rsidRPr="00F131B3">
              <w:rPr>
                <w:b/>
                <w:sz w:val="28"/>
                <w:szCs w:val="28"/>
              </w:rPr>
              <w:t>KK1</w:t>
            </w:r>
          </w:p>
        </w:tc>
        <w:tc>
          <w:tcPr>
            <w:tcW w:w="475" w:type="pct"/>
            <w:shd w:val="clear" w:color="auto" w:fill="FFFFFF"/>
            <w:vAlign w:val="center"/>
          </w:tcPr>
          <w:p w14:paraId="309D6476" w14:textId="77777777" w:rsidR="00F23293" w:rsidRPr="00F131B3" w:rsidRDefault="00F23293" w:rsidP="005F3402">
            <w:pPr>
              <w:jc w:val="center"/>
              <w:rPr>
                <w:b/>
                <w:sz w:val="28"/>
                <w:szCs w:val="28"/>
              </w:rPr>
            </w:pPr>
            <w:r w:rsidRPr="00F131B3">
              <w:rPr>
                <w:b/>
                <w:sz w:val="28"/>
                <w:szCs w:val="28"/>
              </w:rPr>
              <w:t>KK2</w:t>
            </w:r>
          </w:p>
        </w:tc>
        <w:tc>
          <w:tcPr>
            <w:tcW w:w="537" w:type="pct"/>
            <w:shd w:val="clear" w:color="auto" w:fill="FFFFFF"/>
            <w:vAlign w:val="center"/>
          </w:tcPr>
          <w:p w14:paraId="2123CBA0" w14:textId="77777777" w:rsidR="00F23293" w:rsidRPr="00F131B3" w:rsidRDefault="00F23293" w:rsidP="005F3402">
            <w:pPr>
              <w:jc w:val="center"/>
              <w:rPr>
                <w:b/>
                <w:sz w:val="28"/>
                <w:szCs w:val="28"/>
              </w:rPr>
            </w:pPr>
            <w:r w:rsidRPr="00F131B3">
              <w:rPr>
                <w:b/>
                <w:sz w:val="28"/>
                <w:szCs w:val="28"/>
              </w:rPr>
              <w:t>KK3</w:t>
            </w:r>
          </w:p>
        </w:tc>
        <w:tc>
          <w:tcPr>
            <w:tcW w:w="537" w:type="pct"/>
            <w:shd w:val="clear" w:color="auto" w:fill="FFFFFF"/>
            <w:vAlign w:val="center"/>
          </w:tcPr>
          <w:p w14:paraId="75477AE9" w14:textId="77777777" w:rsidR="00F23293" w:rsidRPr="00F131B3" w:rsidRDefault="00F23293" w:rsidP="005F3402">
            <w:pPr>
              <w:jc w:val="center"/>
              <w:rPr>
                <w:b/>
                <w:sz w:val="28"/>
                <w:szCs w:val="28"/>
              </w:rPr>
            </w:pPr>
            <w:r w:rsidRPr="00F131B3">
              <w:rPr>
                <w:b/>
                <w:sz w:val="28"/>
                <w:szCs w:val="28"/>
              </w:rPr>
              <w:t>KK4</w:t>
            </w:r>
          </w:p>
        </w:tc>
        <w:tc>
          <w:tcPr>
            <w:tcW w:w="474" w:type="pct"/>
            <w:shd w:val="clear" w:color="auto" w:fill="FFFFFF"/>
            <w:vAlign w:val="center"/>
          </w:tcPr>
          <w:p w14:paraId="524328EA" w14:textId="77777777" w:rsidR="00F23293" w:rsidRPr="00F131B3" w:rsidRDefault="00F23293" w:rsidP="005F3402">
            <w:pPr>
              <w:jc w:val="center"/>
              <w:rPr>
                <w:b/>
                <w:sz w:val="28"/>
                <w:szCs w:val="28"/>
              </w:rPr>
            </w:pPr>
            <w:r w:rsidRPr="00F131B3">
              <w:rPr>
                <w:b/>
                <w:sz w:val="28"/>
                <w:szCs w:val="28"/>
              </w:rPr>
              <w:t>KK5</w:t>
            </w:r>
          </w:p>
        </w:tc>
      </w:tr>
      <w:tr w:rsidR="00F131B3" w:rsidRPr="00F131B3" w14:paraId="1AC58454" w14:textId="77777777" w:rsidTr="009B1280">
        <w:trPr>
          <w:jc w:val="center"/>
        </w:trPr>
        <w:tc>
          <w:tcPr>
            <w:tcW w:w="316" w:type="pct"/>
            <w:shd w:val="clear" w:color="auto" w:fill="FFFFFF"/>
            <w:vAlign w:val="center"/>
          </w:tcPr>
          <w:p w14:paraId="1E4B6136" w14:textId="77777777" w:rsidR="009B1280" w:rsidRPr="00F131B3" w:rsidRDefault="009B1280" w:rsidP="005F3402">
            <w:pPr>
              <w:jc w:val="center"/>
              <w:rPr>
                <w:b/>
                <w:sz w:val="28"/>
                <w:szCs w:val="28"/>
              </w:rPr>
            </w:pPr>
            <w:r w:rsidRPr="00F131B3">
              <w:rPr>
                <w:b/>
                <w:sz w:val="28"/>
                <w:szCs w:val="28"/>
              </w:rPr>
              <w:t>1.1</w:t>
            </w:r>
          </w:p>
        </w:tc>
        <w:tc>
          <w:tcPr>
            <w:tcW w:w="2186" w:type="pct"/>
            <w:gridSpan w:val="3"/>
            <w:shd w:val="clear" w:color="auto" w:fill="FFFFFF"/>
            <w:vAlign w:val="center"/>
          </w:tcPr>
          <w:p w14:paraId="2727F828" w14:textId="57E2175D" w:rsidR="009B1280" w:rsidRPr="00F131B3" w:rsidRDefault="009B1280" w:rsidP="009B1280">
            <w:pPr>
              <w:rPr>
                <w:b/>
                <w:sz w:val="28"/>
                <w:szCs w:val="28"/>
              </w:rPr>
            </w:pPr>
            <w:r w:rsidRPr="00F131B3">
              <w:rPr>
                <w:b/>
                <w:bCs/>
                <w:sz w:val="26"/>
                <w:szCs w:val="26"/>
              </w:rPr>
              <w:t>Biên tập bản đồ địa chính</w:t>
            </w:r>
          </w:p>
        </w:tc>
        <w:tc>
          <w:tcPr>
            <w:tcW w:w="475" w:type="pct"/>
            <w:shd w:val="clear" w:color="auto" w:fill="FFFFFF"/>
            <w:vAlign w:val="center"/>
          </w:tcPr>
          <w:p w14:paraId="4367E342" w14:textId="77777777" w:rsidR="009B1280" w:rsidRPr="00F131B3" w:rsidRDefault="009B1280" w:rsidP="005F3402">
            <w:pPr>
              <w:jc w:val="center"/>
              <w:rPr>
                <w:sz w:val="28"/>
                <w:szCs w:val="28"/>
              </w:rPr>
            </w:pPr>
          </w:p>
        </w:tc>
        <w:tc>
          <w:tcPr>
            <w:tcW w:w="475" w:type="pct"/>
            <w:shd w:val="clear" w:color="auto" w:fill="FFFFFF"/>
            <w:vAlign w:val="center"/>
          </w:tcPr>
          <w:p w14:paraId="038634D2" w14:textId="77777777" w:rsidR="009B1280" w:rsidRPr="00F131B3" w:rsidRDefault="009B1280" w:rsidP="005F3402">
            <w:pPr>
              <w:jc w:val="center"/>
              <w:rPr>
                <w:sz w:val="28"/>
                <w:szCs w:val="28"/>
              </w:rPr>
            </w:pPr>
          </w:p>
        </w:tc>
        <w:tc>
          <w:tcPr>
            <w:tcW w:w="537" w:type="pct"/>
            <w:shd w:val="clear" w:color="auto" w:fill="FFFFFF"/>
            <w:vAlign w:val="center"/>
          </w:tcPr>
          <w:p w14:paraId="4EA50799" w14:textId="77777777" w:rsidR="009B1280" w:rsidRPr="00F131B3" w:rsidRDefault="009B1280" w:rsidP="005F3402">
            <w:pPr>
              <w:jc w:val="center"/>
              <w:rPr>
                <w:sz w:val="28"/>
                <w:szCs w:val="28"/>
              </w:rPr>
            </w:pPr>
          </w:p>
        </w:tc>
        <w:tc>
          <w:tcPr>
            <w:tcW w:w="537" w:type="pct"/>
            <w:shd w:val="clear" w:color="auto" w:fill="FFFFFF"/>
            <w:vAlign w:val="center"/>
          </w:tcPr>
          <w:p w14:paraId="2C2151F9" w14:textId="77777777" w:rsidR="009B1280" w:rsidRPr="00F131B3" w:rsidRDefault="009B1280" w:rsidP="005F3402">
            <w:pPr>
              <w:jc w:val="center"/>
              <w:rPr>
                <w:sz w:val="28"/>
                <w:szCs w:val="28"/>
              </w:rPr>
            </w:pPr>
          </w:p>
        </w:tc>
        <w:tc>
          <w:tcPr>
            <w:tcW w:w="474" w:type="pct"/>
            <w:shd w:val="clear" w:color="auto" w:fill="FFFFFF"/>
            <w:vAlign w:val="center"/>
          </w:tcPr>
          <w:p w14:paraId="15528BAF" w14:textId="77777777" w:rsidR="009B1280" w:rsidRPr="00F131B3" w:rsidRDefault="009B1280" w:rsidP="005F3402">
            <w:pPr>
              <w:jc w:val="center"/>
              <w:rPr>
                <w:sz w:val="28"/>
                <w:szCs w:val="28"/>
              </w:rPr>
            </w:pPr>
          </w:p>
        </w:tc>
      </w:tr>
      <w:tr w:rsidR="00F131B3" w:rsidRPr="00F131B3" w14:paraId="23159670" w14:textId="77777777" w:rsidTr="002F01BB">
        <w:trPr>
          <w:jc w:val="center"/>
        </w:trPr>
        <w:tc>
          <w:tcPr>
            <w:tcW w:w="316" w:type="pct"/>
            <w:shd w:val="clear" w:color="auto" w:fill="FFFFFF"/>
            <w:vAlign w:val="center"/>
          </w:tcPr>
          <w:p w14:paraId="47915E05" w14:textId="2899C901" w:rsidR="00B10AB7" w:rsidRPr="00F131B3" w:rsidRDefault="00BD2EC5" w:rsidP="005F3402">
            <w:pPr>
              <w:jc w:val="center"/>
              <w:rPr>
                <w:sz w:val="28"/>
                <w:szCs w:val="28"/>
              </w:rPr>
            </w:pPr>
            <w:r w:rsidRPr="00F131B3">
              <w:rPr>
                <w:sz w:val="28"/>
                <w:szCs w:val="28"/>
              </w:rPr>
              <w:t>a</w:t>
            </w:r>
          </w:p>
        </w:tc>
        <w:tc>
          <w:tcPr>
            <w:tcW w:w="1338" w:type="pct"/>
            <w:shd w:val="clear" w:color="auto" w:fill="FFFFFF"/>
            <w:vAlign w:val="center"/>
          </w:tcPr>
          <w:p w14:paraId="2ED0C80C" w14:textId="77777777" w:rsidR="00B10AB7" w:rsidRPr="00F131B3" w:rsidRDefault="00B10AB7" w:rsidP="002F01BB">
            <w:pPr>
              <w:ind w:left="122" w:right="92"/>
              <w:rPr>
                <w:sz w:val="26"/>
                <w:szCs w:val="26"/>
              </w:rPr>
            </w:pPr>
            <w:r w:rsidRPr="00F131B3">
              <w:rPr>
                <w:sz w:val="26"/>
                <w:szCs w:val="26"/>
              </w:rPr>
              <w:t>Bản đồ tỷ lệ 1/500</w:t>
            </w:r>
          </w:p>
        </w:tc>
        <w:tc>
          <w:tcPr>
            <w:tcW w:w="373" w:type="pct"/>
            <w:shd w:val="clear" w:color="auto" w:fill="FFFFFF"/>
            <w:vAlign w:val="center"/>
          </w:tcPr>
          <w:p w14:paraId="1A975339" w14:textId="77777777" w:rsidR="00B10AB7" w:rsidRPr="00F131B3" w:rsidRDefault="00B10AB7" w:rsidP="005F3402">
            <w:pPr>
              <w:jc w:val="center"/>
              <w:rPr>
                <w:sz w:val="28"/>
                <w:szCs w:val="28"/>
              </w:rPr>
            </w:pPr>
          </w:p>
        </w:tc>
        <w:tc>
          <w:tcPr>
            <w:tcW w:w="475" w:type="pct"/>
            <w:shd w:val="clear" w:color="auto" w:fill="FFFFFF"/>
            <w:vAlign w:val="center"/>
          </w:tcPr>
          <w:p w14:paraId="3A606389" w14:textId="77777777" w:rsidR="00B10AB7" w:rsidRPr="00F131B3" w:rsidRDefault="00B10AB7" w:rsidP="005F3402">
            <w:pPr>
              <w:jc w:val="center"/>
              <w:rPr>
                <w:sz w:val="28"/>
                <w:szCs w:val="28"/>
              </w:rPr>
            </w:pPr>
          </w:p>
        </w:tc>
        <w:tc>
          <w:tcPr>
            <w:tcW w:w="475" w:type="pct"/>
            <w:shd w:val="clear" w:color="auto" w:fill="FFFFFF"/>
            <w:vAlign w:val="center"/>
          </w:tcPr>
          <w:p w14:paraId="1ED75098" w14:textId="77777777" w:rsidR="00B10AB7" w:rsidRPr="00F131B3" w:rsidRDefault="00B10AB7" w:rsidP="005F3402">
            <w:pPr>
              <w:jc w:val="center"/>
              <w:rPr>
                <w:sz w:val="28"/>
                <w:szCs w:val="28"/>
              </w:rPr>
            </w:pPr>
          </w:p>
        </w:tc>
        <w:tc>
          <w:tcPr>
            <w:tcW w:w="475" w:type="pct"/>
            <w:shd w:val="clear" w:color="auto" w:fill="FFFFFF"/>
            <w:vAlign w:val="center"/>
          </w:tcPr>
          <w:p w14:paraId="453B982E" w14:textId="77777777" w:rsidR="00B10AB7" w:rsidRPr="00F131B3" w:rsidRDefault="00B10AB7" w:rsidP="005F3402">
            <w:pPr>
              <w:jc w:val="center"/>
              <w:rPr>
                <w:sz w:val="28"/>
                <w:szCs w:val="28"/>
              </w:rPr>
            </w:pPr>
          </w:p>
        </w:tc>
        <w:tc>
          <w:tcPr>
            <w:tcW w:w="537" w:type="pct"/>
            <w:shd w:val="clear" w:color="auto" w:fill="FFFFFF"/>
            <w:vAlign w:val="center"/>
          </w:tcPr>
          <w:p w14:paraId="1A4A090F" w14:textId="77777777" w:rsidR="00B10AB7" w:rsidRPr="00F131B3" w:rsidRDefault="00B10AB7" w:rsidP="005F3402">
            <w:pPr>
              <w:jc w:val="center"/>
              <w:rPr>
                <w:sz w:val="28"/>
                <w:szCs w:val="28"/>
              </w:rPr>
            </w:pPr>
          </w:p>
        </w:tc>
        <w:tc>
          <w:tcPr>
            <w:tcW w:w="537" w:type="pct"/>
            <w:shd w:val="clear" w:color="auto" w:fill="FFFFFF"/>
            <w:vAlign w:val="center"/>
          </w:tcPr>
          <w:p w14:paraId="254A50F4" w14:textId="77777777" w:rsidR="00B10AB7" w:rsidRPr="00F131B3" w:rsidRDefault="00B10AB7" w:rsidP="005F3402">
            <w:pPr>
              <w:jc w:val="center"/>
              <w:rPr>
                <w:sz w:val="28"/>
                <w:szCs w:val="28"/>
              </w:rPr>
            </w:pPr>
          </w:p>
        </w:tc>
        <w:tc>
          <w:tcPr>
            <w:tcW w:w="474" w:type="pct"/>
            <w:shd w:val="clear" w:color="auto" w:fill="FFFFFF"/>
            <w:vAlign w:val="center"/>
          </w:tcPr>
          <w:p w14:paraId="2F106593" w14:textId="77777777" w:rsidR="00B10AB7" w:rsidRPr="00F131B3" w:rsidRDefault="00B10AB7" w:rsidP="005F3402">
            <w:pPr>
              <w:jc w:val="center"/>
              <w:rPr>
                <w:sz w:val="28"/>
                <w:szCs w:val="28"/>
              </w:rPr>
            </w:pPr>
          </w:p>
        </w:tc>
      </w:tr>
      <w:tr w:rsidR="00F131B3" w:rsidRPr="00F131B3" w14:paraId="7458989B" w14:textId="77777777" w:rsidTr="002F01BB">
        <w:trPr>
          <w:jc w:val="center"/>
        </w:trPr>
        <w:tc>
          <w:tcPr>
            <w:tcW w:w="316" w:type="pct"/>
            <w:shd w:val="clear" w:color="auto" w:fill="FFFFFF"/>
            <w:vAlign w:val="center"/>
          </w:tcPr>
          <w:p w14:paraId="0E391EF5" w14:textId="77777777" w:rsidR="00F23293" w:rsidRPr="00F131B3" w:rsidRDefault="00F23293" w:rsidP="005F3402">
            <w:pPr>
              <w:jc w:val="center"/>
              <w:rPr>
                <w:sz w:val="28"/>
                <w:szCs w:val="28"/>
              </w:rPr>
            </w:pPr>
          </w:p>
        </w:tc>
        <w:tc>
          <w:tcPr>
            <w:tcW w:w="1338" w:type="pct"/>
            <w:shd w:val="clear" w:color="auto" w:fill="FFFFFF"/>
            <w:vAlign w:val="center"/>
          </w:tcPr>
          <w:p w14:paraId="40654F6E" w14:textId="77777777" w:rsidR="00F23293" w:rsidRPr="00F131B3" w:rsidRDefault="00F23293" w:rsidP="002F01BB">
            <w:pPr>
              <w:ind w:left="122" w:right="92"/>
              <w:rPr>
                <w:sz w:val="26"/>
                <w:szCs w:val="26"/>
              </w:rPr>
            </w:pPr>
            <w:r w:rsidRPr="00F131B3">
              <w:rPr>
                <w:sz w:val="26"/>
                <w:szCs w:val="26"/>
              </w:rPr>
              <w:t>Máy vi tính PC</w:t>
            </w:r>
          </w:p>
        </w:tc>
        <w:tc>
          <w:tcPr>
            <w:tcW w:w="373" w:type="pct"/>
            <w:shd w:val="clear" w:color="auto" w:fill="FFFFFF"/>
            <w:vAlign w:val="center"/>
          </w:tcPr>
          <w:p w14:paraId="09A5122B" w14:textId="77777777" w:rsidR="00F23293" w:rsidRPr="00F131B3" w:rsidRDefault="00F23293" w:rsidP="005F3402">
            <w:pPr>
              <w:jc w:val="center"/>
              <w:rPr>
                <w:sz w:val="28"/>
                <w:szCs w:val="28"/>
              </w:rPr>
            </w:pPr>
            <w:r w:rsidRPr="00F131B3">
              <w:rPr>
                <w:sz w:val="28"/>
                <w:szCs w:val="28"/>
              </w:rPr>
              <w:t>Cái</w:t>
            </w:r>
          </w:p>
        </w:tc>
        <w:tc>
          <w:tcPr>
            <w:tcW w:w="475" w:type="pct"/>
            <w:shd w:val="clear" w:color="auto" w:fill="FFFFFF"/>
            <w:vAlign w:val="center"/>
          </w:tcPr>
          <w:p w14:paraId="1CB6C1FB" w14:textId="77777777" w:rsidR="00F23293" w:rsidRPr="00F131B3" w:rsidRDefault="00F23293" w:rsidP="005F3402">
            <w:pPr>
              <w:jc w:val="center"/>
              <w:rPr>
                <w:sz w:val="28"/>
                <w:szCs w:val="28"/>
              </w:rPr>
            </w:pPr>
            <w:r w:rsidRPr="00F131B3">
              <w:rPr>
                <w:sz w:val="28"/>
                <w:szCs w:val="28"/>
              </w:rPr>
              <w:t>0,35</w:t>
            </w:r>
          </w:p>
        </w:tc>
        <w:tc>
          <w:tcPr>
            <w:tcW w:w="475" w:type="pct"/>
            <w:shd w:val="clear" w:color="auto" w:fill="FFFFFF"/>
            <w:vAlign w:val="center"/>
          </w:tcPr>
          <w:p w14:paraId="2A3C832A" w14:textId="77777777" w:rsidR="00F23293" w:rsidRPr="00F131B3" w:rsidRDefault="00F23293" w:rsidP="005F3402">
            <w:pPr>
              <w:jc w:val="center"/>
              <w:rPr>
                <w:sz w:val="28"/>
                <w:szCs w:val="28"/>
              </w:rPr>
            </w:pPr>
            <w:r w:rsidRPr="00F131B3">
              <w:rPr>
                <w:sz w:val="28"/>
                <w:szCs w:val="28"/>
              </w:rPr>
              <w:t>5,50</w:t>
            </w:r>
          </w:p>
        </w:tc>
        <w:tc>
          <w:tcPr>
            <w:tcW w:w="475" w:type="pct"/>
            <w:shd w:val="clear" w:color="auto" w:fill="FFFFFF"/>
            <w:vAlign w:val="center"/>
          </w:tcPr>
          <w:p w14:paraId="6E80B8F3" w14:textId="77777777" w:rsidR="00F23293" w:rsidRPr="00F131B3" w:rsidRDefault="00F23293" w:rsidP="005F3402">
            <w:pPr>
              <w:jc w:val="center"/>
              <w:rPr>
                <w:sz w:val="28"/>
                <w:szCs w:val="28"/>
              </w:rPr>
            </w:pPr>
            <w:r w:rsidRPr="00F131B3">
              <w:rPr>
                <w:sz w:val="28"/>
                <w:szCs w:val="28"/>
              </w:rPr>
              <w:t>6,74</w:t>
            </w:r>
          </w:p>
        </w:tc>
        <w:tc>
          <w:tcPr>
            <w:tcW w:w="537" w:type="pct"/>
            <w:shd w:val="clear" w:color="auto" w:fill="FFFFFF"/>
            <w:vAlign w:val="center"/>
          </w:tcPr>
          <w:p w14:paraId="5B44222F" w14:textId="77777777" w:rsidR="00F23293" w:rsidRPr="00F131B3" w:rsidRDefault="00F23293" w:rsidP="005F3402">
            <w:pPr>
              <w:jc w:val="center"/>
              <w:rPr>
                <w:sz w:val="28"/>
                <w:szCs w:val="28"/>
              </w:rPr>
            </w:pPr>
            <w:r w:rsidRPr="00F131B3">
              <w:rPr>
                <w:sz w:val="28"/>
                <w:szCs w:val="28"/>
              </w:rPr>
              <w:t>7,96</w:t>
            </w:r>
          </w:p>
        </w:tc>
        <w:tc>
          <w:tcPr>
            <w:tcW w:w="537" w:type="pct"/>
            <w:shd w:val="clear" w:color="auto" w:fill="FFFFFF"/>
            <w:vAlign w:val="center"/>
          </w:tcPr>
          <w:p w14:paraId="5FE05218" w14:textId="77777777" w:rsidR="00F23293" w:rsidRPr="00F131B3" w:rsidRDefault="00F23293" w:rsidP="005F3402">
            <w:pPr>
              <w:jc w:val="center"/>
              <w:rPr>
                <w:sz w:val="28"/>
                <w:szCs w:val="28"/>
              </w:rPr>
            </w:pPr>
            <w:r w:rsidRPr="00F131B3">
              <w:rPr>
                <w:sz w:val="28"/>
                <w:szCs w:val="28"/>
              </w:rPr>
              <w:t>9,60</w:t>
            </w:r>
          </w:p>
        </w:tc>
        <w:tc>
          <w:tcPr>
            <w:tcW w:w="474" w:type="pct"/>
            <w:shd w:val="clear" w:color="auto" w:fill="FFFFFF"/>
            <w:vAlign w:val="center"/>
          </w:tcPr>
          <w:p w14:paraId="3BBA4793" w14:textId="77777777" w:rsidR="00F23293" w:rsidRPr="00F131B3" w:rsidRDefault="00F23293" w:rsidP="005F3402">
            <w:pPr>
              <w:jc w:val="center"/>
              <w:rPr>
                <w:sz w:val="28"/>
                <w:szCs w:val="28"/>
              </w:rPr>
            </w:pPr>
            <w:r w:rsidRPr="00F131B3">
              <w:rPr>
                <w:sz w:val="28"/>
                <w:szCs w:val="28"/>
              </w:rPr>
              <w:t>11,54</w:t>
            </w:r>
          </w:p>
        </w:tc>
      </w:tr>
      <w:tr w:rsidR="00F131B3" w:rsidRPr="00F131B3" w14:paraId="1206C64E" w14:textId="77777777" w:rsidTr="002F01BB">
        <w:trPr>
          <w:jc w:val="center"/>
        </w:trPr>
        <w:tc>
          <w:tcPr>
            <w:tcW w:w="316" w:type="pct"/>
            <w:shd w:val="clear" w:color="auto" w:fill="FFFFFF"/>
            <w:vAlign w:val="center"/>
          </w:tcPr>
          <w:p w14:paraId="05E37A15" w14:textId="77777777" w:rsidR="00F23293" w:rsidRPr="00F131B3" w:rsidRDefault="00F23293" w:rsidP="005F3402">
            <w:pPr>
              <w:jc w:val="center"/>
              <w:rPr>
                <w:sz w:val="28"/>
                <w:szCs w:val="28"/>
              </w:rPr>
            </w:pPr>
          </w:p>
        </w:tc>
        <w:tc>
          <w:tcPr>
            <w:tcW w:w="1338" w:type="pct"/>
            <w:shd w:val="clear" w:color="auto" w:fill="FFFFFF"/>
            <w:vAlign w:val="center"/>
          </w:tcPr>
          <w:p w14:paraId="02CF3034" w14:textId="0591F07B" w:rsidR="00F23293" w:rsidRPr="00F131B3" w:rsidRDefault="00F23293" w:rsidP="002F01BB">
            <w:pPr>
              <w:ind w:left="122" w:right="92"/>
              <w:rPr>
                <w:sz w:val="26"/>
                <w:szCs w:val="26"/>
              </w:rPr>
            </w:pPr>
            <w:r w:rsidRPr="00F131B3">
              <w:rPr>
                <w:sz w:val="26"/>
                <w:szCs w:val="26"/>
              </w:rPr>
              <w:t xml:space="preserve">Phần mềm vẽ </w:t>
            </w:r>
            <w:r w:rsidR="00CB23DE" w:rsidRPr="00F131B3">
              <w:rPr>
                <w:sz w:val="26"/>
                <w:szCs w:val="26"/>
              </w:rPr>
              <w:t>bản đồ</w:t>
            </w:r>
          </w:p>
        </w:tc>
        <w:tc>
          <w:tcPr>
            <w:tcW w:w="373" w:type="pct"/>
            <w:shd w:val="clear" w:color="auto" w:fill="FFFFFF"/>
            <w:vAlign w:val="center"/>
          </w:tcPr>
          <w:p w14:paraId="6178F3AF" w14:textId="5B1D727C" w:rsidR="00F23293" w:rsidRPr="00F131B3" w:rsidRDefault="00977F41" w:rsidP="005F3402">
            <w:pPr>
              <w:jc w:val="center"/>
              <w:rPr>
                <w:sz w:val="28"/>
                <w:szCs w:val="28"/>
              </w:rPr>
            </w:pPr>
            <w:r w:rsidRPr="00F131B3">
              <w:rPr>
                <w:sz w:val="28"/>
                <w:szCs w:val="28"/>
              </w:rPr>
              <w:t>Bộ</w:t>
            </w:r>
          </w:p>
        </w:tc>
        <w:tc>
          <w:tcPr>
            <w:tcW w:w="475" w:type="pct"/>
            <w:shd w:val="clear" w:color="auto" w:fill="FFFFFF"/>
            <w:vAlign w:val="center"/>
          </w:tcPr>
          <w:p w14:paraId="782974A3" w14:textId="77777777" w:rsidR="00F23293" w:rsidRPr="00F131B3" w:rsidRDefault="00F23293" w:rsidP="005F3402">
            <w:pPr>
              <w:jc w:val="center"/>
              <w:rPr>
                <w:sz w:val="28"/>
                <w:szCs w:val="28"/>
              </w:rPr>
            </w:pPr>
          </w:p>
        </w:tc>
        <w:tc>
          <w:tcPr>
            <w:tcW w:w="475" w:type="pct"/>
            <w:shd w:val="clear" w:color="auto" w:fill="FFFFFF"/>
            <w:vAlign w:val="center"/>
          </w:tcPr>
          <w:p w14:paraId="696C8FEB" w14:textId="77777777" w:rsidR="00F23293" w:rsidRPr="00F131B3" w:rsidRDefault="00F23293" w:rsidP="005F3402">
            <w:pPr>
              <w:jc w:val="center"/>
              <w:rPr>
                <w:sz w:val="28"/>
                <w:szCs w:val="28"/>
              </w:rPr>
            </w:pPr>
            <w:r w:rsidRPr="00F131B3">
              <w:rPr>
                <w:sz w:val="28"/>
                <w:szCs w:val="28"/>
              </w:rPr>
              <w:t>5,50</w:t>
            </w:r>
          </w:p>
        </w:tc>
        <w:tc>
          <w:tcPr>
            <w:tcW w:w="475" w:type="pct"/>
            <w:shd w:val="clear" w:color="auto" w:fill="FFFFFF"/>
            <w:vAlign w:val="center"/>
          </w:tcPr>
          <w:p w14:paraId="04DA0A35" w14:textId="77777777" w:rsidR="00F23293" w:rsidRPr="00F131B3" w:rsidRDefault="00F23293" w:rsidP="005F3402">
            <w:pPr>
              <w:jc w:val="center"/>
              <w:rPr>
                <w:sz w:val="28"/>
                <w:szCs w:val="28"/>
              </w:rPr>
            </w:pPr>
            <w:r w:rsidRPr="00F131B3">
              <w:rPr>
                <w:sz w:val="28"/>
                <w:szCs w:val="28"/>
              </w:rPr>
              <w:t>6,74</w:t>
            </w:r>
          </w:p>
        </w:tc>
        <w:tc>
          <w:tcPr>
            <w:tcW w:w="537" w:type="pct"/>
            <w:shd w:val="clear" w:color="auto" w:fill="FFFFFF"/>
            <w:vAlign w:val="center"/>
          </w:tcPr>
          <w:p w14:paraId="3BC652F2" w14:textId="77777777" w:rsidR="00F23293" w:rsidRPr="00F131B3" w:rsidRDefault="00F23293" w:rsidP="005F3402">
            <w:pPr>
              <w:jc w:val="center"/>
              <w:rPr>
                <w:sz w:val="28"/>
                <w:szCs w:val="28"/>
              </w:rPr>
            </w:pPr>
            <w:r w:rsidRPr="00F131B3">
              <w:rPr>
                <w:sz w:val="28"/>
                <w:szCs w:val="28"/>
              </w:rPr>
              <w:t>7,96</w:t>
            </w:r>
          </w:p>
        </w:tc>
        <w:tc>
          <w:tcPr>
            <w:tcW w:w="537" w:type="pct"/>
            <w:shd w:val="clear" w:color="auto" w:fill="FFFFFF"/>
            <w:vAlign w:val="center"/>
          </w:tcPr>
          <w:p w14:paraId="4268D087" w14:textId="77777777" w:rsidR="00F23293" w:rsidRPr="00F131B3" w:rsidRDefault="00F23293" w:rsidP="005F3402">
            <w:pPr>
              <w:jc w:val="center"/>
              <w:rPr>
                <w:sz w:val="28"/>
                <w:szCs w:val="28"/>
              </w:rPr>
            </w:pPr>
            <w:r w:rsidRPr="00F131B3">
              <w:rPr>
                <w:sz w:val="28"/>
                <w:szCs w:val="28"/>
              </w:rPr>
              <w:t>9,60</w:t>
            </w:r>
          </w:p>
        </w:tc>
        <w:tc>
          <w:tcPr>
            <w:tcW w:w="474" w:type="pct"/>
            <w:shd w:val="clear" w:color="auto" w:fill="FFFFFF"/>
            <w:vAlign w:val="center"/>
          </w:tcPr>
          <w:p w14:paraId="4A1490E0" w14:textId="77777777" w:rsidR="00F23293" w:rsidRPr="00F131B3" w:rsidRDefault="00F23293" w:rsidP="005F3402">
            <w:pPr>
              <w:jc w:val="center"/>
              <w:rPr>
                <w:sz w:val="28"/>
                <w:szCs w:val="28"/>
              </w:rPr>
            </w:pPr>
            <w:r w:rsidRPr="00F131B3">
              <w:rPr>
                <w:sz w:val="28"/>
                <w:szCs w:val="28"/>
              </w:rPr>
              <w:t>11,54</w:t>
            </w:r>
          </w:p>
        </w:tc>
      </w:tr>
      <w:tr w:rsidR="00F131B3" w:rsidRPr="00F131B3" w14:paraId="4872BE4E" w14:textId="77777777" w:rsidTr="002F01BB">
        <w:trPr>
          <w:jc w:val="center"/>
        </w:trPr>
        <w:tc>
          <w:tcPr>
            <w:tcW w:w="316" w:type="pct"/>
            <w:shd w:val="clear" w:color="auto" w:fill="FFFFFF"/>
            <w:vAlign w:val="center"/>
          </w:tcPr>
          <w:p w14:paraId="28F26B84" w14:textId="77777777" w:rsidR="00F23293" w:rsidRPr="00F131B3" w:rsidRDefault="00F23293" w:rsidP="005F3402">
            <w:pPr>
              <w:jc w:val="center"/>
              <w:rPr>
                <w:sz w:val="28"/>
                <w:szCs w:val="28"/>
              </w:rPr>
            </w:pPr>
          </w:p>
        </w:tc>
        <w:tc>
          <w:tcPr>
            <w:tcW w:w="1338" w:type="pct"/>
            <w:shd w:val="clear" w:color="auto" w:fill="FFFFFF"/>
            <w:vAlign w:val="center"/>
          </w:tcPr>
          <w:p w14:paraId="77135DDF" w14:textId="77777777" w:rsidR="00F23293" w:rsidRPr="00F131B3" w:rsidRDefault="00F23293" w:rsidP="002F01BB">
            <w:pPr>
              <w:ind w:left="122" w:right="92"/>
              <w:rPr>
                <w:sz w:val="26"/>
                <w:szCs w:val="26"/>
              </w:rPr>
            </w:pPr>
            <w:r w:rsidRPr="00F131B3">
              <w:rPr>
                <w:sz w:val="26"/>
                <w:szCs w:val="26"/>
              </w:rPr>
              <w:t>Máy in Laser A4</w:t>
            </w:r>
          </w:p>
        </w:tc>
        <w:tc>
          <w:tcPr>
            <w:tcW w:w="373" w:type="pct"/>
            <w:shd w:val="clear" w:color="auto" w:fill="FFFFFF"/>
            <w:vAlign w:val="center"/>
          </w:tcPr>
          <w:p w14:paraId="3D0539AF" w14:textId="77777777" w:rsidR="00F23293" w:rsidRPr="00F131B3" w:rsidRDefault="00F23293" w:rsidP="005F3402">
            <w:pPr>
              <w:jc w:val="center"/>
              <w:rPr>
                <w:sz w:val="28"/>
                <w:szCs w:val="28"/>
              </w:rPr>
            </w:pPr>
            <w:r w:rsidRPr="00F131B3">
              <w:rPr>
                <w:sz w:val="28"/>
                <w:szCs w:val="28"/>
              </w:rPr>
              <w:t>Cái</w:t>
            </w:r>
          </w:p>
        </w:tc>
        <w:tc>
          <w:tcPr>
            <w:tcW w:w="475" w:type="pct"/>
            <w:shd w:val="clear" w:color="auto" w:fill="FFFFFF"/>
            <w:vAlign w:val="center"/>
          </w:tcPr>
          <w:p w14:paraId="0C82CA37" w14:textId="77777777" w:rsidR="00F23293" w:rsidRPr="00F131B3" w:rsidRDefault="00F23293" w:rsidP="005F3402">
            <w:pPr>
              <w:jc w:val="center"/>
              <w:rPr>
                <w:sz w:val="28"/>
                <w:szCs w:val="28"/>
              </w:rPr>
            </w:pPr>
            <w:r w:rsidRPr="00F131B3">
              <w:rPr>
                <w:sz w:val="28"/>
                <w:szCs w:val="28"/>
              </w:rPr>
              <w:t>0,60</w:t>
            </w:r>
          </w:p>
        </w:tc>
        <w:tc>
          <w:tcPr>
            <w:tcW w:w="475" w:type="pct"/>
            <w:shd w:val="clear" w:color="auto" w:fill="FFFFFF"/>
            <w:vAlign w:val="center"/>
          </w:tcPr>
          <w:p w14:paraId="10945914" w14:textId="77777777" w:rsidR="00F23293" w:rsidRPr="00F131B3" w:rsidRDefault="00F23293" w:rsidP="005F3402">
            <w:pPr>
              <w:jc w:val="center"/>
              <w:rPr>
                <w:sz w:val="28"/>
                <w:szCs w:val="28"/>
              </w:rPr>
            </w:pPr>
            <w:r w:rsidRPr="00F131B3">
              <w:rPr>
                <w:sz w:val="28"/>
                <w:szCs w:val="28"/>
              </w:rPr>
              <w:t>0,12</w:t>
            </w:r>
          </w:p>
        </w:tc>
        <w:tc>
          <w:tcPr>
            <w:tcW w:w="475" w:type="pct"/>
            <w:shd w:val="clear" w:color="auto" w:fill="FFFFFF"/>
            <w:vAlign w:val="center"/>
          </w:tcPr>
          <w:p w14:paraId="262A177A" w14:textId="77777777" w:rsidR="00F23293" w:rsidRPr="00F131B3" w:rsidRDefault="00F23293" w:rsidP="005F3402">
            <w:pPr>
              <w:jc w:val="center"/>
              <w:rPr>
                <w:sz w:val="28"/>
                <w:szCs w:val="28"/>
              </w:rPr>
            </w:pPr>
            <w:r w:rsidRPr="00F131B3">
              <w:rPr>
                <w:sz w:val="28"/>
                <w:szCs w:val="28"/>
              </w:rPr>
              <w:t>0,15</w:t>
            </w:r>
          </w:p>
        </w:tc>
        <w:tc>
          <w:tcPr>
            <w:tcW w:w="537" w:type="pct"/>
            <w:shd w:val="clear" w:color="auto" w:fill="FFFFFF"/>
            <w:vAlign w:val="center"/>
          </w:tcPr>
          <w:p w14:paraId="37D37A8A" w14:textId="77777777" w:rsidR="00F23293" w:rsidRPr="00F131B3" w:rsidRDefault="00F23293" w:rsidP="005F3402">
            <w:pPr>
              <w:jc w:val="center"/>
              <w:rPr>
                <w:sz w:val="28"/>
                <w:szCs w:val="28"/>
              </w:rPr>
            </w:pPr>
            <w:r w:rsidRPr="00F131B3">
              <w:rPr>
                <w:sz w:val="28"/>
                <w:szCs w:val="28"/>
              </w:rPr>
              <w:t>0,19</w:t>
            </w:r>
          </w:p>
        </w:tc>
        <w:tc>
          <w:tcPr>
            <w:tcW w:w="537" w:type="pct"/>
            <w:shd w:val="clear" w:color="auto" w:fill="FFFFFF"/>
            <w:vAlign w:val="center"/>
          </w:tcPr>
          <w:p w14:paraId="4710C418" w14:textId="77777777" w:rsidR="00F23293" w:rsidRPr="00F131B3" w:rsidRDefault="00F23293" w:rsidP="005F3402">
            <w:pPr>
              <w:jc w:val="center"/>
              <w:rPr>
                <w:sz w:val="28"/>
                <w:szCs w:val="28"/>
              </w:rPr>
            </w:pPr>
            <w:r w:rsidRPr="00F131B3">
              <w:rPr>
                <w:sz w:val="28"/>
                <w:szCs w:val="28"/>
              </w:rPr>
              <w:t>0,22</w:t>
            </w:r>
          </w:p>
        </w:tc>
        <w:tc>
          <w:tcPr>
            <w:tcW w:w="474" w:type="pct"/>
            <w:shd w:val="clear" w:color="auto" w:fill="FFFFFF"/>
            <w:vAlign w:val="center"/>
          </w:tcPr>
          <w:p w14:paraId="693F9CE4" w14:textId="77777777" w:rsidR="00F23293" w:rsidRPr="00F131B3" w:rsidRDefault="00F23293" w:rsidP="005F3402">
            <w:pPr>
              <w:jc w:val="center"/>
              <w:rPr>
                <w:sz w:val="28"/>
                <w:szCs w:val="28"/>
              </w:rPr>
            </w:pPr>
            <w:r w:rsidRPr="00F131B3">
              <w:rPr>
                <w:sz w:val="28"/>
                <w:szCs w:val="28"/>
              </w:rPr>
              <w:t>0,26</w:t>
            </w:r>
          </w:p>
        </w:tc>
      </w:tr>
      <w:tr w:rsidR="00F131B3" w:rsidRPr="00F131B3" w14:paraId="388DC62B" w14:textId="77777777" w:rsidTr="002F01BB">
        <w:trPr>
          <w:jc w:val="center"/>
        </w:trPr>
        <w:tc>
          <w:tcPr>
            <w:tcW w:w="316" w:type="pct"/>
            <w:shd w:val="clear" w:color="auto" w:fill="FFFFFF"/>
            <w:vAlign w:val="center"/>
          </w:tcPr>
          <w:p w14:paraId="74FB8A41" w14:textId="77777777" w:rsidR="00F23293" w:rsidRPr="00F131B3" w:rsidRDefault="00F23293" w:rsidP="005F3402">
            <w:pPr>
              <w:jc w:val="center"/>
              <w:rPr>
                <w:sz w:val="28"/>
                <w:szCs w:val="28"/>
              </w:rPr>
            </w:pPr>
          </w:p>
        </w:tc>
        <w:tc>
          <w:tcPr>
            <w:tcW w:w="1338" w:type="pct"/>
            <w:shd w:val="clear" w:color="auto" w:fill="FFFFFF"/>
            <w:vAlign w:val="center"/>
          </w:tcPr>
          <w:p w14:paraId="70F3CA3C" w14:textId="77777777" w:rsidR="00F23293" w:rsidRPr="00F131B3" w:rsidRDefault="00F23293" w:rsidP="002F01BB">
            <w:pPr>
              <w:ind w:left="122" w:right="92"/>
              <w:rPr>
                <w:sz w:val="26"/>
                <w:szCs w:val="26"/>
              </w:rPr>
            </w:pPr>
            <w:r w:rsidRPr="00F131B3">
              <w:rPr>
                <w:sz w:val="26"/>
                <w:szCs w:val="26"/>
              </w:rPr>
              <w:t>Máy in phun A0</w:t>
            </w:r>
          </w:p>
        </w:tc>
        <w:tc>
          <w:tcPr>
            <w:tcW w:w="373" w:type="pct"/>
            <w:shd w:val="clear" w:color="auto" w:fill="FFFFFF"/>
            <w:vAlign w:val="center"/>
          </w:tcPr>
          <w:p w14:paraId="53A24BEB" w14:textId="77777777" w:rsidR="00F23293" w:rsidRPr="00F131B3" w:rsidRDefault="00F23293" w:rsidP="005F3402">
            <w:pPr>
              <w:jc w:val="center"/>
              <w:rPr>
                <w:sz w:val="28"/>
                <w:szCs w:val="28"/>
              </w:rPr>
            </w:pPr>
            <w:r w:rsidRPr="00F131B3">
              <w:rPr>
                <w:sz w:val="28"/>
                <w:szCs w:val="28"/>
              </w:rPr>
              <w:t>Cái</w:t>
            </w:r>
          </w:p>
        </w:tc>
        <w:tc>
          <w:tcPr>
            <w:tcW w:w="475" w:type="pct"/>
            <w:shd w:val="clear" w:color="auto" w:fill="FFFFFF"/>
            <w:vAlign w:val="center"/>
          </w:tcPr>
          <w:p w14:paraId="14475469" w14:textId="77777777" w:rsidR="00F23293" w:rsidRPr="00F131B3" w:rsidRDefault="00F23293" w:rsidP="005F3402">
            <w:pPr>
              <w:jc w:val="center"/>
              <w:rPr>
                <w:sz w:val="28"/>
                <w:szCs w:val="28"/>
              </w:rPr>
            </w:pPr>
            <w:r w:rsidRPr="00F131B3">
              <w:rPr>
                <w:sz w:val="28"/>
                <w:szCs w:val="28"/>
              </w:rPr>
              <w:t>0,40</w:t>
            </w:r>
          </w:p>
        </w:tc>
        <w:tc>
          <w:tcPr>
            <w:tcW w:w="475" w:type="pct"/>
            <w:shd w:val="clear" w:color="auto" w:fill="FFFFFF"/>
            <w:vAlign w:val="center"/>
          </w:tcPr>
          <w:p w14:paraId="0F7DF20D" w14:textId="77777777" w:rsidR="00F23293" w:rsidRPr="00F131B3" w:rsidRDefault="00F23293" w:rsidP="005F3402">
            <w:pPr>
              <w:jc w:val="center"/>
              <w:rPr>
                <w:sz w:val="28"/>
                <w:szCs w:val="28"/>
              </w:rPr>
            </w:pPr>
            <w:r w:rsidRPr="00F131B3">
              <w:rPr>
                <w:sz w:val="28"/>
                <w:szCs w:val="28"/>
              </w:rPr>
              <w:t>0,09</w:t>
            </w:r>
          </w:p>
        </w:tc>
        <w:tc>
          <w:tcPr>
            <w:tcW w:w="475" w:type="pct"/>
            <w:shd w:val="clear" w:color="auto" w:fill="FFFFFF"/>
            <w:vAlign w:val="center"/>
          </w:tcPr>
          <w:p w14:paraId="6DBB8F26" w14:textId="77777777" w:rsidR="00F23293" w:rsidRPr="00F131B3" w:rsidRDefault="00F23293" w:rsidP="005F3402">
            <w:pPr>
              <w:jc w:val="center"/>
              <w:rPr>
                <w:sz w:val="28"/>
                <w:szCs w:val="28"/>
              </w:rPr>
            </w:pPr>
            <w:r w:rsidRPr="00F131B3">
              <w:rPr>
                <w:sz w:val="28"/>
                <w:szCs w:val="28"/>
              </w:rPr>
              <w:t>0,09</w:t>
            </w:r>
          </w:p>
        </w:tc>
        <w:tc>
          <w:tcPr>
            <w:tcW w:w="537" w:type="pct"/>
            <w:shd w:val="clear" w:color="auto" w:fill="FFFFFF"/>
            <w:vAlign w:val="center"/>
          </w:tcPr>
          <w:p w14:paraId="4F6F8802" w14:textId="77777777" w:rsidR="00F23293" w:rsidRPr="00F131B3" w:rsidRDefault="00F23293" w:rsidP="005F3402">
            <w:pPr>
              <w:jc w:val="center"/>
              <w:rPr>
                <w:sz w:val="28"/>
                <w:szCs w:val="28"/>
              </w:rPr>
            </w:pPr>
            <w:r w:rsidRPr="00F131B3">
              <w:rPr>
                <w:sz w:val="28"/>
                <w:szCs w:val="28"/>
              </w:rPr>
              <w:t>0,09</w:t>
            </w:r>
          </w:p>
        </w:tc>
        <w:tc>
          <w:tcPr>
            <w:tcW w:w="537" w:type="pct"/>
            <w:shd w:val="clear" w:color="auto" w:fill="FFFFFF"/>
            <w:vAlign w:val="center"/>
          </w:tcPr>
          <w:p w14:paraId="04C1A174" w14:textId="77777777" w:rsidR="00F23293" w:rsidRPr="00F131B3" w:rsidRDefault="00F23293" w:rsidP="005F3402">
            <w:pPr>
              <w:jc w:val="center"/>
              <w:rPr>
                <w:sz w:val="28"/>
                <w:szCs w:val="28"/>
              </w:rPr>
            </w:pPr>
            <w:r w:rsidRPr="00F131B3">
              <w:rPr>
                <w:sz w:val="28"/>
                <w:szCs w:val="28"/>
              </w:rPr>
              <w:t>0,09</w:t>
            </w:r>
          </w:p>
        </w:tc>
        <w:tc>
          <w:tcPr>
            <w:tcW w:w="474" w:type="pct"/>
            <w:shd w:val="clear" w:color="auto" w:fill="FFFFFF"/>
            <w:vAlign w:val="center"/>
          </w:tcPr>
          <w:p w14:paraId="135B81C3" w14:textId="77777777" w:rsidR="00F23293" w:rsidRPr="00F131B3" w:rsidRDefault="00F23293" w:rsidP="005F3402">
            <w:pPr>
              <w:jc w:val="center"/>
              <w:rPr>
                <w:sz w:val="28"/>
                <w:szCs w:val="28"/>
              </w:rPr>
            </w:pPr>
            <w:r w:rsidRPr="00F131B3">
              <w:rPr>
                <w:sz w:val="28"/>
                <w:szCs w:val="28"/>
              </w:rPr>
              <w:t>0,09</w:t>
            </w:r>
          </w:p>
        </w:tc>
      </w:tr>
      <w:tr w:rsidR="00F131B3" w:rsidRPr="00F131B3" w14:paraId="258E25CE" w14:textId="77777777" w:rsidTr="002F01BB">
        <w:trPr>
          <w:jc w:val="center"/>
        </w:trPr>
        <w:tc>
          <w:tcPr>
            <w:tcW w:w="316" w:type="pct"/>
            <w:shd w:val="clear" w:color="auto" w:fill="FFFFFF"/>
            <w:vAlign w:val="center"/>
          </w:tcPr>
          <w:p w14:paraId="31F83F88" w14:textId="77777777" w:rsidR="00F23293" w:rsidRPr="00F131B3" w:rsidRDefault="00F23293" w:rsidP="005F3402">
            <w:pPr>
              <w:jc w:val="center"/>
              <w:rPr>
                <w:sz w:val="28"/>
                <w:szCs w:val="28"/>
              </w:rPr>
            </w:pPr>
          </w:p>
        </w:tc>
        <w:tc>
          <w:tcPr>
            <w:tcW w:w="1338" w:type="pct"/>
            <w:shd w:val="clear" w:color="auto" w:fill="FFFFFF"/>
            <w:vAlign w:val="center"/>
          </w:tcPr>
          <w:p w14:paraId="1BAA0B11" w14:textId="2718B2ED" w:rsidR="00F23293" w:rsidRPr="00F131B3" w:rsidRDefault="00F23293" w:rsidP="002F01BB">
            <w:pPr>
              <w:ind w:left="122" w:right="92"/>
              <w:rPr>
                <w:sz w:val="26"/>
                <w:szCs w:val="26"/>
              </w:rPr>
            </w:pPr>
            <w:r w:rsidRPr="00F131B3">
              <w:rPr>
                <w:sz w:val="26"/>
                <w:szCs w:val="26"/>
              </w:rPr>
              <w:t>Điều hòa</w:t>
            </w:r>
            <w:r w:rsidR="00CB23DE" w:rsidRPr="00F131B3">
              <w:rPr>
                <w:sz w:val="26"/>
                <w:szCs w:val="26"/>
              </w:rPr>
              <w:t xml:space="preserve"> nhiệt độ</w:t>
            </w:r>
          </w:p>
        </w:tc>
        <w:tc>
          <w:tcPr>
            <w:tcW w:w="373" w:type="pct"/>
            <w:shd w:val="clear" w:color="auto" w:fill="FFFFFF"/>
            <w:vAlign w:val="center"/>
          </w:tcPr>
          <w:p w14:paraId="657749AA" w14:textId="77777777" w:rsidR="00F23293" w:rsidRPr="00F131B3" w:rsidRDefault="00F23293" w:rsidP="005F3402">
            <w:pPr>
              <w:jc w:val="center"/>
              <w:rPr>
                <w:sz w:val="28"/>
                <w:szCs w:val="28"/>
              </w:rPr>
            </w:pPr>
            <w:r w:rsidRPr="00F131B3">
              <w:rPr>
                <w:sz w:val="28"/>
                <w:szCs w:val="28"/>
              </w:rPr>
              <w:t>Cái</w:t>
            </w:r>
          </w:p>
        </w:tc>
        <w:tc>
          <w:tcPr>
            <w:tcW w:w="475" w:type="pct"/>
            <w:shd w:val="clear" w:color="auto" w:fill="FFFFFF"/>
            <w:vAlign w:val="center"/>
          </w:tcPr>
          <w:p w14:paraId="2C51EB55" w14:textId="77777777" w:rsidR="00F23293" w:rsidRPr="00F131B3" w:rsidRDefault="00F23293" w:rsidP="005F3402">
            <w:pPr>
              <w:jc w:val="center"/>
              <w:rPr>
                <w:sz w:val="28"/>
                <w:szCs w:val="28"/>
              </w:rPr>
            </w:pPr>
            <w:r w:rsidRPr="00F131B3">
              <w:rPr>
                <w:sz w:val="28"/>
                <w:szCs w:val="28"/>
              </w:rPr>
              <w:t>2,20</w:t>
            </w:r>
          </w:p>
        </w:tc>
        <w:tc>
          <w:tcPr>
            <w:tcW w:w="475" w:type="pct"/>
            <w:shd w:val="clear" w:color="auto" w:fill="FFFFFF"/>
            <w:vAlign w:val="center"/>
          </w:tcPr>
          <w:p w14:paraId="5DBDD6EC" w14:textId="77777777" w:rsidR="00F23293" w:rsidRPr="00F131B3" w:rsidRDefault="00F23293" w:rsidP="005F3402">
            <w:pPr>
              <w:jc w:val="center"/>
              <w:rPr>
                <w:sz w:val="28"/>
                <w:szCs w:val="28"/>
              </w:rPr>
            </w:pPr>
            <w:r w:rsidRPr="00F131B3">
              <w:rPr>
                <w:sz w:val="28"/>
                <w:szCs w:val="28"/>
              </w:rPr>
              <w:t>1,84</w:t>
            </w:r>
          </w:p>
        </w:tc>
        <w:tc>
          <w:tcPr>
            <w:tcW w:w="475" w:type="pct"/>
            <w:shd w:val="clear" w:color="auto" w:fill="FFFFFF"/>
            <w:vAlign w:val="center"/>
          </w:tcPr>
          <w:p w14:paraId="56EAFAAB" w14:textId="77777777" w:rsidR="00F23293" w:rsidRPr="00F131B3" w:rsidRDefault="00F23293" w:rsidP="005F3402">
            <w:pPr>
              <w:jc w:val="center"/>
              <w:rPr>
                <w:sz w:val="28"/>
                <w:szCs w:val="28"/>
              </w:rPr>
            </w:pPr>
            <w:r w:rsidRPr="00F131B3">
              <w:rPr>
                <w:sz w:val="28"/>
                <w:szCs w:val="28"/>
              </w:rPr>
              <w:t>2,24</w:t>
            </w:r>
          </w:p>
        </w:tc>
        <w:tc>
          <w:tcPr>
            <w:tcW w:w="537" w:type="pct"/>
            <w:shd w:val="clear" w:color="auto" w:fill="FFFFFF"/>
            <w:vAlign w:val="center"/>
          </w:tcPr>
          <w:p w14:paraId="0F9F5149" w14:textId="77777777" w:rsidR="00F23293" w:rsidRPr="00F131B3" w:rsidRDefault="00F23293" w:rsidP="005F3402">
            <w:pPr>
              <w:jc w:val="center"/>
              <w:rPr>
                <w:sz w:val="28"/>
                <w:szCs w:val="28"/>
              </w:rPr>
            </w:pPr>
            <w:r w:rsidRPr="00F131B3">
              <w:rPr>
                <w:sz w:val="28"/>
                <w:szCs w:val="28"/>
              </w:rPr>
              <w:t>2,64</w:t>
            </w:r>
          </w:p>
        </w:tc>
        <w:tc>
          <w:tcPr>
            <w:tcW w:w="537" w:type="pct"/>
            <w:shd w:val="clear" w:color="auto" w:fill="FFFFFF"/>
            <w:vAlign w:val="center"/>
          </w:tcPr>
          <w:p w14:paraId="6DFE04DB" w14:textId="77777777" w:rsidR="00F23293" w:rsidRPr="00F131B3" w:rsidRDefault="00F23293" w:rsidP="005F3402">
            <w:pPr>
              <w:jc w:val="center"/>
              <w:rPr>
                <w:sz w:val="28"/>
                <w:szCs w:val="28"/>
              </w:rPr>
            </w:pPr>
            <w:r w:rsidRPr="00F131B3">
              <w:rPr>
                <w:sz w:val="28"/>
                <w:szCs w:val="28"/>
              </w:rPr>
              <w:t>3,20</w:t>
            </w:r>
          </w:p>
        </w:tc>
        <w:tc>
          <w:tcPr>
            <w:tcW w:w="474" w:type="pct"/>
            <w:shd w:val="clear" w:color="auto" w:fill="FFFFFF"/>
            <w:vAlign w:val="center"/>
          </w:tcPr>
          <w:p w14:paraId="450D2D42" w14:textId="77777777" w:rsidR="00F23293" w:rsidRPr="00F131B3" w:rsidRDefault="00F23293" w:rsidP="005F3402">
            <w:pPr>
              <w:jc w:val="center"/>
              <w:rPr>
                <w:sz w:val="28"/>
                <w:szCs w:val="28"/>
              </w:rPr>
            </w:pPr>
            <w:r w:rsidRPr="00F131B3">
              <w:rPr>
                <w:sz w:val="28"/>
                <w:szCs w:val="28"/>
              </w:rPr>
              <w:t>3,84</w:t>
            </w:r>
          </w:p>
        </w:tc>
      </w:tr>
      <w:tr w:rsidR="00F131B3" w:rsidRPr="00F131B3" w14:paraId="440A4187" w14:textId="77777777" w:rsidTr="002F01BB">
        <w:trPr>
          <w:jc w:val="center"/>
        </w:trPr>
        <w:tc>
          <w:tcPr>
            <w:tcW w:w="316" w:type="pct"/>
            <w:shd w:val="clear" w:color="auto" w:fill="FFFFFF"/>
            <w:vAlign w:val="center"/>
          </w:tcPr>
          <w:p w14:paraId="594D07BB" w14:textId="77777777" w:rsidR="00F23293" w:rsidRPr="00F131B3" w:rsidRDefault="00F23293" w:rsidP="005F3402">
            <w:pPr>
              <w:jc w:val="center"/>
              <w:rPr>
                <w:sz w:val="28"/>
                <w:szCs w:val="28"/>
              </w:rPr>
            </w:pPr>
          </w:p>
        </w:tc>
        <w:tc>
          <w:tcPr>
            <w:tcW w:w="1338" w:type="pct"/>
            <w:shd w:val="clear" w:color="auto" w:fill="FFFFFF"/>
            <w:vAlign w:val="center"/>
          </w:tcPr>
          <w:p w14:paraId="7B2E7E1A" w14:textId="22514B67" w:rsidR="00F23293" w:rsidRPr="00F131B3" w:rsidRDefault="00F23293" w:rsidP="002F01BB">
            <w:pPr>
              <w:ind w:left="122" w:right="92"/>
              <w:rPr>
                <w:sz w:val="26"/>
                <w:szCs w:val="26"/>
              </w:rPr>
            </w:pPr>
            <w:r w:rsidRPr="00F131B3">
              <w:rPr>
                <w:sz w:val="26"/>
                <w:szCs w:val="26"/>
              </w:rPr>
              <w:t>Điện</w:t>
            </w:r>
            <w:r w:rsidR="0069213E" w:rsidRPr="00F131B3">
              <w:rPr>
                <w:sz w:val="26"/>
                <w:szCs w:val="26"/>
              </w:rPr>
              <w:t xml:space="preserve"> năng</w:t>
            </w:r>
          </w:p>
        </w:tc>
        <w:tc>
          <w:tcPr>
            <w:tcW w:w="373" w:type="pct"/>
            <w:shd w:val="clear" w:color="auto" w:fill="FFFFFF"/>
            <w:vAlign w:val="center"/>
          </w:tcPr>
          <w:p w14:paraId="41A89E3C" w14:textId="77777777" w:rsidR="00F23293" w:rsidRPr="00F131B3" w:rsidRDefault="00F23293" w:rsidP="005F3402">
            <w:pPr>
              <w:jc w:val="center"/>
              <w:rPr>
                <w:sz w:val="28"/>
                <w:szCs w:val="28"/>
              </w:rPr>
            </w:pPr>
            <w:r w:rsidRPr="00F131B3">
              <w:rPr>
                <w:sz w:val="28"/>
                <w:szCs w:val="28"/>
              </w:rPr>
              <w:t>KW</w:t>
            </w:r>
          </w:p>
        </w:tc>
        <w:tc>
          <w:tcPr>
            <w:tcW w:w="475" w:type="pct"/>
            <w:shd w:val="clear" w:color="auto" w:fill="FFFFFF"/>
            <w:vAlign w:val="center"/>
          </w:tcPr>
          <w:p w14:paraId="7CCB481F" w14:textId="77777777" w:rsidR="00F23293" w:rsidRPr="00F131B3" w:rsidRDefault="00F23293" w:rsidP="005F3402">
            <w:pPr>
              <w:jc w:val="center"/>
              <w:rPr>
                <w:sz w:val="28"/>
                <w:szCs w:val="28"/>
              </w:rPr>
            </w:pPr>
          </w:p>
        </w:tc>
        <w:tc>
          <w:tcPr>
            <w:tcW w:w="475" w:type="pct"/>
            <w:shd w:val="clear" w:color="auto" w:fill="FFFFFF"/>
            <w:vAlign w:val="center"/>
          </w:tcPr>
          <w:p w14:paraId="1D9AD5C9" w14:textId="77777777" w:rsidR="00F23293" w:rsidRPr="00F131B3" w:rsidRDefault="00F23293" w:rsidP="005F3402">
            <w:pPr>
              <w:jc w:val="center"/>
              <w:rPr>
                <w:sz w:val="28"/>
                <w:szCs w:val="28"/>
              </w:rPr>
            </w:pPr>
            <w:r w:rsidRPr="00F131B3">
              <w:rPr>
                <w:sz w:val="28"/>
                <w:szCs w:val="28"/>
              </w:rPr>
              <w:t>34,20</w:t>
            </w:r>
          </w:p>
        </w:tc>
        <w:tc>
          <w:tcPr>
            <w:tcW w:w="475" w:type="pct"/>
            <w:shd w:val="clear" w:color="auto" w:fill="FFFFFF"/>
            <w:vAlign w:val="center"/>
          </w:tcPr>
          <w:p w14:paraId="580831B2" w14:textId="77777777" w:rsidR="00F23293" w:rsidRPr="00F131B3" w:rsidRDefault="00F23293" w:rsidP="005F3402">
            <w:pPr>
              <w:jc w:val="center"/>
              <w:rPr>
                <w:sz w:val="28"/>
                <w:szCs w:val="28"/>
              </w:rPr>
            </w:pPr>
            <w:r w:rsidRPr="00F131B3">
              <w:rPr>
                <w:sz w:val="28"/>
                <w:szCs w:val="28"/>
              </w:rPr>
              <w:t>62,16</w:t>
            </w:r>
          </w:p>
        </w:tc>
        <w:tc>
          <w:tcPr>
            <w:tcW w:w="537" w:type="pct"/>
            <w:shd w:val="clear" w:color="auto" w:fill="FFFFFF"/>
            <w:vAlign w:val="center"/>
          </w:tcPr>
          <w:p w14:paraId="4D6763E9" w14:textId="77777777" w:rsidR="00F23293" w:rsidRPr="00F131B3" w:rsidRDefault="00F23293" w:rsidP="005F3402">
            <w:pPr>
              <w:jc w:val="center"/>
              <w:rPr>
                <w:sz w:val="28"/>
                <w:szCs w:val="28"/>
              </w:rPr>
            </w:pPr>
            <w:r w:rsidRPr="00F131B3">
              <w:rPr>
                <w:sz w:val="28"/>
                <w:szCs w:val="28"/>
              </w:rPr>
              <w:t>77,36</w:t>
            </w:r>
          </w:p>
        </w:tc>
        <w:tc>
          <w:tcPr>
            <w:tcW w:w="537" w:type="pct"/>
            <w:shd w:val="clear" w:color="auto" w:fill="FFFFFF"/>
            <w:vAlign w:val="center"/>
          </w:tcPr>
          <w:p w14:paraId="1270D137" w14:textId="77777777" w:rsidR="00F23293" w:rsidRPr="00F131B3" w:rsidRDefault="00F23293" w:rsidP="005F3402">
            <w:pPr>
              <w:jc w:val="center"/>
              <w:rPr>
                <w:sz w:val="28"/>
                <w:szCs w:val="28"/>
              </w:rPr>
            </w:pPr>
            <w:r w:rsidRPr="00F131B3">
              <w:rPr>
                <w:sz w:val="28"/>
                <w:szCs w:val="28"/>
              </w:rPr>
              <w:t>88,67</w:t>
            </w:r>
          </w:p>
        </w:tc>
        <w:tc>
          <w:tcPr>
            <w:tcW w:w="474" w:type="pct"/>
            <w:shd w:val="clear" w:color="auto" w:fill="FFFFFF"/>
            <w:vAlign w:val="center"/>
          </w:tcPr>
          <w:p w14:paraId="0D16F038" w14:textId="77777777" w:rsidR="00F23293" w:rsidRPr="00F131B3" w:rsidRDefault="00F23293" w:rsidP="005F3402">
            <w:pPr>
              <w:jc w:val="center"/>
              <w:rPr>
                <w:sz w:val="28"/>
                <w:szCs w:val="28"/>
              </w:rPr>
            </w:pPr>
            <w:r w:rsidRPr="00F131B3">
              <w:rPr>
                <w:sz w:val="28"/>
                <w:szCs w:val="28"/>
              </w:rPr>
              <w:t>106,35</w:t>
            </w:r>
          </w:p>
        </w:tc>
      </w:tr>
      <w:tr w:rsidR="00F131B3" w:rsidRPr="00F131B3" w14:paraId="6CDDE173" w14:textId="77777777" w:rsidTr="002F01BB">
        <w:trPr>
          <w:jc w:val="center"/>
        </w:trPr>
        <w:tc>
          <w:tcPr>
            <w:tcW w:w="316" w:type="pct"/>
            <w:shd w:val="clear" w:color="auto" w:fill="FFFFFF"/>
            <w:vAlign w:val="center"/>
          </w:tcPr>
          <w:p w14:paraId="58809FD3" w14:textId="3B25ADC4" w:rsidR="00B10AB7" w:rsidRPr="00F131B3" w:rsidRDefault="00BD2EC5" w:rsidP="005F3402">
            <w:pPr>
              <w:jc w:val="center"/>
              <w:rPr>
                <w:sz w:val="28"/>
                <w:szCs w:val="28"/>
              </w:rPr>
            </w:pPr>
            <w:r w:rsidRPr="00F131B3">
              <w:rPr>
                <w:sz w:val="28"/>
                <w:szCs w:val="28"/>
              </w:rPr>
              <w:t>b</w:t>
            </w:r>
          </w:p>
        </w:tc>
        <w:tc>
          <w:tcPr>
            <w:tcW w:w="1338" w:type="pct"/>
            <w:shd w:val="clear" w:color="auto" w:fill="FFFFFF"/>
            <w:vAlign w:val="center"/>
          </w:tcPr>
          <w:p w14:paraId="59803BF1" w14:textId="77777777" w:rsidR="00B10AB7" w:rsidRPr="00F131B3" w:rsidRDefault="00B10AB7" w:rsidP="002F01BB">
            <w:pPr>
              <w:ind w:left="122" w:right="92"/>
              <w:rPr>
                <w:sz w:val="26"/>
                <w:szCs w:val="26"/>
              </w:rPr>
            </w:pPr>
            <w:r w:rsidRPr="00F131B3">
              <w:rPr>
                <w:sz w:val="26"/>
                <w:szCs w:val="26"/>
              </w:rPr>
              <w:t>Bản đồ tỷ lệ 1/1000</w:t>
            </w:r>
          </w:p>
        </w:tc>
        <w:tc>
          <w:tcPr>
            <w:tcW w:w="373" w:type="pct"/>
            <w:shd w:val="clear" w:color="auto" w:fill="FFFFFF"/>
            <w:vAlign w:val="center"/>
          </w:tcPr>
          <w:p w14:paraId="278861AC" w14:textId="77777777" w:rsidR="00B10AB7" w:rsidRPr="00F131B3" w:rsidRDefault="00B10AB7" w:rsidP="005F3402">
            <w:pPr>
              <w:jc w:val="center"/>
              <w:rPr>
                <w:sz w:val="28"/>
                <w:szCs w:val="28"/>
              </w:rPr>
            </w:pPr>
          </w:p>
        </w:tc>
        <w:tc>
          <w:tcPr>
            <w:tcW w:w="475" w:type="pct"/>
            <w:shd w:val="clear" w:color="auto" w:fill="FFFFFF"/>
            <w:vAlign w:val="center"/>
          </w:tcPr>
          <w:p w14:paraId="3617C426" w14:textId="77777777" w:rsidR="00B10AB7" w:rsidRPr="00F131B3" w:rsidRDefault="00B10AB7" w:rsidP="005F3402">
            <w:pPr>
              <w:jc w:val="center"/>
              <w:rPr>
                <w:sz w:val="28"/>
                <w:szCs w:val="28"/>
              </w:rPr>
            </w:pPr>
          </w:p>
        </w:tc>
        <w:tc>
          <w:tcPr>
            <w:tcW w:w="475" w:type="pct"/>
            <w:shd w:val="clear" w:color="auto" w:fill="FFFFFF"/>
            <w:vAlign w:val="center"/>
          </w:tcPr>
          <w:p w14:paraId="48CCB647" w14:textId="77777777" w:rsidR="00B10AB7" w:rsidRPr="00F131B3" w:rsidRDefault="00B10AB7" w:rsidP="005F3402">
            <w:pPr>
              <w:jc w:val="center"/>
              <w:rPr>
                <w:sz w:val="28"/>
                <w:szCs w:val="28"/>
              </w:rPr>
            </w:pPr>
          </w:p>
        </w:tc>
        <w:tc>
          <w:tcPr>
            <w:tcW w:w="475" w:type="pct"/>
            <w:shd w:val="clear" w:color="auto" w:fill="FFFFFF"/>
            <w:vAlign w:val="center"/>
          </w:tcPr>
          <w:p w14:paraId="70799EC7" w14:textId="77777777" w:rsidR="00B10AB7" w:rsidRPr="00F131B3" w:rsidRDefault="00B10AB7" w:rsidP="005F3402">
            <w:pPr>
              <w:jc w:val="center"/>
              <w:rPr>
                <w:sz w:val="28"/>
                <w:szCs w:val="28"/>
              </w:rPr>
            </w:pPr>
          </w:p>
        </w:tc>
        <w:tc>
          <w:tcPr>
            <w:tcW w:w="537" w:type="pct"/>
            <w:shd w:val="clear" w:color="auto" w:fill="FFFFFF"/>
            <w:vAlign w:val="center"/>
          </w:tcPr>
          <w:p w14:paraId="04CD2218" w14:textId="77777777" w:rsidR="00B10AB7" w:rsidRPr="00F131B3" w:rsidRDefault="00B10AB7" w:rsidP="005F3402">
            <w:pPr>
              <w:jc w:val="center"/>
              <w:rPr>
                <w:sz w:val="28"/>
                <w:szCs w:val="28"/>
              </w:rPr>
            </w:pPr>
          </w:p>
        </w:tc>
        <w:tc>
          <w:tcPr>
            <w:tcW w:w="537" w:type="pct"/>
            <w:shd w:val="clear" w:color="auto" w:fill="FFFFFF"/>
            <w:vAlign w:val="center"/>
          </w:tcPr>
          <w:p w14:paraId="4CA1B87A" w14:textId="77777777" w:rsidR="00B10AB7" w:rsidRPr="00F131B3" w:rsidRDefault="00B10AB7" w:rsidP="005F3402">
            <w:pPr>
              <w:jc w:val="center"/>
              <w:rPr>
                <w:sz w:val="28"/>
                <w:szCs w:val="28"/>
              </w:rPr>
            </w:pPr>
          </w:p>
        </w:tc>
        <w:tc>
          <w:tcPr>
            <w:tcW w:w="474" w:type="pct"/>
            <w:shd w:val="clear" w:color="auto" w:fill="FFFFFF"/>
            <w:vAlign w:val="center"/>
          </w:tcPr>
          <w:p w14:paraId="732EFE47" w14:textId="77777777" w:rsidR="00B10AB7" w:rsidRPr="00F131B3" w:rsidRDefault="00B10AB7" w:rsidP="005F3402">
            <w:pPr>
              <w:jc w:val="center"/>
              <w:rPr>
                <w:sz w:val="28"/>
                <w:szCs w:val="28"/>
              </w:rPr>
            </w:pPr>
          </w:p>
        </w:tc>
      </w:tr>
      <w:tr w:rsidR="00F131B3" w:rsidRPr="00F131B3" w14:paraId="35CCEF9C" w14:textId="77777777" w:rsidTr="002F01BB">
        <w:trPr>
          <w:jc w:val="center"/>
        </w:trPr>
        <w:tc>
          <w:tcPr>
            <w:tcW w:w="316" w:type="pct"/>
            <w:shd w:val="clear" w:color="auto" w:fill="FFFFFF"/>
            <w:vAlign w:val="center"/>
          </w:tcPr>
          <w:p w14:paraId="171EFC21" w14:textId="77777777" w:rsidR="00F23293" w:rsidRPr="00F131B3" w:rsidRDefault="00F23293" w:rsidP="005F3402">
            <w:pPr>
              <w:jc w:val="center"/>
              <w:rPr>
                <w:sz w:val="28"/>
                <w:szCs w:val="28"/>
              </w:rPr>
            </w:pPr>
          </w:p>
        </w:tc>
        <w:tc>
          <w:tcPr>
            <w:tcW w:w="1338" w:type="pct"/>
            <w:shd w:val="clear" w:color="auto" w:fill="FFFFFF"/>
            <w:vAlign w:val="center"/>
          </w:tcPr>
          <w:p w14:paraId="1ABB4180" w14:textId="77777777" w:rsidR="00F23293" w:rsidRPr="00F131B3" w:rsidRDefault="00F23293" w:rsidP="002F01BB">
            <w:pPr>
              <w:ind w:left="122" w:right="92"/>
              <w:rPr>
                <w:sz w:val="26"/>
                <w:szCs w:val="26"/>
              </w:rPr>
            </w:pPr>
            <w:r w:rsidRPr="00F131B3">
              <w:rPr>
                <w:sz w:val="26"/>
                <w:szCs w:val="26"/>
              </w:rPr>
              <w:t>Máy vi tính PC</w:t>
            </w:r>
          </w:p>
        </w:tc>
        <w:tc>
          <w:tcPr>
            <w:tcW w:w="373" w:type="pct"/>
            <w:shd w:val="clear" w:color="auto" w:fill="FFFFFF"/>
            <w:vAlign w:val="center"/>
          </w:tcPr>
          <w:p w14:paraId="1CCC983B" w14:textId="77777777" w:rsidR="00F23293" w:rsidRPr="00F131B3" w:rsidRDefault="00F23293" w:rsidP="005F3402">
            <w:pPr>
              <w:jc w:val="center"/>
              <w:rPr>
                <w:sz w:val="28"/>
                <w:szCs w:val="28"/>
              </w:rPr>
            </w:pPr>
            <w:r w:rsidRPr="00F131B3">
              <w:rPr>
                <w:sz w:val="28"/>
                <w:szCs w:val="28"/>
              </w:rPr>
              <w:t>Cái</w:t>
            </w:r>
          </w:p>
        </w:tc>
        <w:tc>
          <w:tcPr>
            <w:tcW w:w="475" w:type="pct"/>
            <w:shd w:val="clear" w:color="auto" w:fill="FFFFFF"/>
            <w:vAlign w:val="center"/>
          </w:tcPr>
          <w:p w14:paraId="6FF8C2E8" w14:textId="77777777" w:rsidR="00F23293" w:rsidRPr="00F131B3" w:rsidRDefault="00F23293" w:rsidP="005F3402">
            <w:pPr>
              <w:jc w:val="center"/>
              <w:rPr>
                <w:sz w:val="28"/>
                <w:szCs w:val="28"/>
              </w:rPr>
            </w:pPr>
            <w:r w:rsidRPr="00F131B3">
              <w:rPr>
                <w:sz w:val="28"/>
                <w:szCs w:val="28"/>
              </w:rPr>
              <w:t>0,35</w:t>
            </w:r>
          </w:p>
        </w:tc>
        <w:tc>
          <w:tcPr>
            <w:tcW w:w="475" w:type="pct"/>
            <w:shd w:val="clear" w:color="auto" w:fill="FFFFFF"/>
            <w:vAlign w:val="center"/>
          </w:tcPr>
          <w:p w14:paraId="355A3651" w14:textId="77777777" w:rsidR="00F23293" w:rsidRPr="00F131B3" w:rsidRDefault="00F23293" w:rsidP="005F3402">
            <w:pPr>
              <w:jc w:val="center"/>
              <w:rPr>
                <w:sz w:val="28"/>
                <w:szCs w:val="28"/>
              </w:rPr>
            </w:pPr>
            <w:r w:rsidRPr="00F131B3">
              <w:rPr>
                <w:sz w:val="28"/>
                <w:szCs w:val="28"/>
              </w:rPr>
              <w:t>9,55</w:t>
            </w:r>
          </w:p>
        </w:tc>
        <w:tc>
          <w:tcPr>
            <w:tcW w:w="475" w:type="pct"/>
            <w:shd w:val="clear" w:color="auto" w:fill="FFFFFF"/>
            <w:vAlign w:val="center"/>
          </w:tcPr>
          <w:p w14:paraId="60E29AF7" w14:textId="77777777" w:rsidR="00F23293" w:rsidRPr="00F131B3" w:rsidRDefault="00F23293" w:rsidP="005F3402">
            <w:pPr>
              <w:jc w:val="center"/>
              <w:rPr>
                <w:sz w:val="28"/>
                <w:szCs w:val="28"/>
              </w:rPr>
            </w:pPr>
            <w:r w:rsidRPr="00F131B3">
              <w:rPr>
                <w:sz w:val="28"/>
                <w:szCs w:val="28"/>
              </w:rPr>
              <w:t>11,40</w:t>
            </w:r>
          </w:p>
        </w:tc>
        <w:tc>
          <w:tcPr>
            <w:tcW w:w="537" w:type="pct"/>
            <w:shd w:val="clear" w:color="auto" w:fill="FFFFFF"/>
            <w:vAlign w:val="center"/>
          </w:tcPr>
          <w:p w14:paraId="705FD1E4" w14:textId="77777777" w:rsidR="00F23293" w:rsidRPr="00F131B3" w:rsidRDefault="00F23293" w:rsidP="005F3402">
            <w:pPr>
              <w:jc w:val="center"/>
              <w:rPr>
                <w:sz w:val="28"/>
                <w:szCs w:val="28"/>
              </w:rPr>
            </w:pPr>
            <w:r w:rsidRPr="00F131B3">
              <w:rPr>
                <w:sz w:val="28"/>
                <w:szCs w:val="28"/>
              </w:rPr>
              <w:t>14,92</w:t>
            </w:r>
          </w:p>
        </w:tc>
        <w:tc>
          <w:tcPr>
            <w:tcW w:w="537" w:type="pct"/>
            <w:shd w:val="clear" w:color="auto" w:fill="FFFFFF"/>
            <w:vAlign w:val="center"/>
          </w:tcPr>
          <w:p w14:paraId="270401B4" w14:textId="77777777" w:rsidR="00F23293" w:rsidRPr="00F131B3" w:rsidRDefault="00F23293" w:rsidP="005F3402">
            <w:pPr>
              <w:jc w:val="center"/>
              <w:rPr>
                <w:sz w:val="28"/>
                <w:szCs w:val="28"/>
              </w:rPr>
            </w:pPr>
            <w:r w:rsidRPr="00F131B3">
              <w:rPr>
                <w:sz w:val="28"/>
                <w:szCs w:val="28"/>
              </w:rPr>
              <w:t>18,66</w:t>
            </w:r>
          </w:p>
        </w:tc>
        <w:tc>
          <w:tcPr>
            <w:tcW w:w="474" w:type="pct"/>
            <w:shd w:val="clear" w:color="auto" w:fill="FFFFFF"/>
            <w:vAlign w:val="center"/>
          </w:tcPr>
          <w:p w14:paraId="5FC22331" w14:textId="77777777" w:rsidR="00F23293" w:rsidRPr="00F131B3" w:rsidRDefault="00F23293" w:rsidP="005F3402">
            <w:pPr>
              <w:jc w:val="center"/>
              <w:rPr>
                <w:sz w:val="28"/>
                <w:szCs w:val="28"/>
              </w:rPr>
            </w:pPr>
            <w:r w:rsidRPr="00F131B3">
              <w:rPr>
                <w:sz w:val="28"/>
                <w:szCs w:val="28"/>
              </w:rPr>
              <w:t>23,33</w:t>
            </w:r>
          </w:p>
        </w:tc>
      </w:tr>
      <w:tr w:rsidR="00F131B3" w:rsidRPr="00F131B3" w14:paraId="0989B7AD" w14:textId="77777777" w:rsidTr="002F01BB">
        <w:trPr>
          <w:jc w:val="center"/>
        </w:trPr>
        <w:tc>
          <w:tcPr>
            <w:tcW w:w="316" w:type="pct"/>
            <w:shd w:val="clear" w:color="auto" w:fill="FFFFFF"/>
            <w:vAlign w:val="center"/>
          </w:tcPr>
          <w:p w14:paraId="1211013A" w14:textId="77777777" w:rsidR="00CB23DE" w:rsidRPr="00F131B3" w:rsidRDefault="00CB23DE" w:rsidP="00CB23DE">
            <w:pPr>
              <w:jc w:val="center"/>
              <w:rPr>
                <w:sz w:val="28"/>
                <w:szCs w:val="28"/>
              </w:rPr>
            </w:pPr>
          </w:p>
        </w:tc>
        <w:tc>
          <w:tcPr>
            <w:tcW w:w="1338" w:type="pct"/>
            <w:shd w:val="clear" w:color="auto" w:fill="FFFFFF"/>
            <w:vAlign w:val="center"/>
          </w:tcPr>
          <w:p w14:paraId="3168C179" w14:textId="54A5588D" w:rsidR="00CB23DE" w:rsidRPr="00F131B3" w:rsidRDefault="00CB23DE" w:rsidP="00CB23DE">
            <w:pPr>
              <w:ind w:left="122" w:right="92"/>
              <w:rPr>
                <w:sz w:val="26"/>
                <w:szCs w:val="26"/>
              </w:rPr>
            </w:pPr>
            <w:r w:rsidRPr="00F131B3">
              <w:rPr>
                <w:sz w:val="26"/>
                <w:szCs w:val="26"/>
              </w:rPr>
              <w:t>Phần mềm vẽ bản đồ</w:t>
            </w:r>
          </w:p>
        </w:tc>
        <w:tc>
          <w:tcPr>
            <w:tcW w:w="373" w:type="pct"/>
            <w:shd w:val="clear" w:color="auto" w:fill="FFFFFF"/>
            <w:vAlign w:val="center"/>
          </w:tcPr>
          <w:p w14:paraId="1AD309AA" w14:textId="26A5AC62" w:rsidR="00CB23DE" w:rsidRPr="00F131B3" w:rsidRDefault="0041604B" w:rsidP="00CB23DE">
            <w:pPr>
              <w:jc w:val="center"/>
              <w:rPr>
                <w:sz w:val="28"/>
                <w:szCs w:val="28"/>
              </w:rPr>
            </w:pPr>
            <w:r w:rsidRPr="00F131B3">
              <w:rPr>
                <w:sz w:val="28"/>
                <w:szCs w:val="28"/>
              </w:rPr>
              <w:t>Bộ</w:t>
            </w:r>
          </w:p>
        </w:tc>
        <w:tc>
          <w:tcPr>
            <w:tcW w:w="475" w:type="pct"/>
            <w:shd w:val="clear" w:color="auto" w:fill="FFFFFF"/>
            <w:vAlign w:val="center"/>
          </w:tcPr>
          <w:p w14:paraId="2D2675E8" w14:textId="77777777" w:rsidR="00CB23DE" w:rsidRPr="00F131B3" w:rsidRDefault="00CB23DE" w:rsidP="00CB23DE">
            <w:pPr>
              <w:jc w:val="center"/>
              <w:rPr>
                <w:sz w:val="28"/>
                <w:szCs w:val="28"/>
              </w:rPr>
            </w:pPr>
          </w:p>
        </w:tc>
        <w:tc>
          <w:tcPr>
            <w:tcW w:w="475" w:type="pct"/>
            <w:shd w:val="clear" w:color="auto" w:fill="FFFFFF"/>
            <w:vAlign w:val="center"/>
          </w:tcPr>
          <w:p w14:paraId="37861322" w14:textId="77777777" w:rsidR="00CB23DE" w:rsidRPr="00F131B3" w:rsidRDefault="00CB23DE" w:rsidP="00CB23DE">
            <w:pPr>
              <w:jc w:val="center"/>
              <w:rPr>
                <w:sz w:val="28"/>
                <w:szCs w:val="28"/>
              </w:rPr>
            </w:pPr>
            <w:r w:rsidRPr="00F131B3">
              <w:rPr>
                <w:sz w:val="28"/>
                <w:szCs w:val="28"/>
              </w:rPr>
              <w:t>9,55</w:t>
            </w:r>
          </w:p>
        </w:tc>
        <w:tc>
          <w:tcPr>
            <w:tcW w:w="475" w:type="pct"/>
            <w:shd w:val="clear" w:color="auto" w:fill="FFFFFF"/>
            <w:vAlign w:val="center"/>
          </w:tcPr>
          <w:p w14:paraId="2D98CEA1" w14:textId="77777777" w:rsidR="00CB23DE" w:rsidRPr="00F131B3" w:rsidRDefault="00CB23DE" w:rsidP="00CB23DE">
            <w:pPr>
              <w:jc w:val="center"/>
              <w:rPr>
                <w:sz w:val="28"/>
                <w:szCs w:val="28"/>
              </w:rPr>
            </w:pPr>
            <w:r w:rsidRPr="00F131B3">
              <w:rPr>
                <w:sz w:val="28"/>
                <w:szCs w:val="28"/>
              </w:rPr>
              <w:t>11,40</w:t>
            </w:r>
          </w:p>
        </w:tc>
        <w:tc>
          <w:tcPr>
            <w:tcW w:w="537" w:type="pct"/>
            <w:shd w:val="clear" w:color="auto" w:fill="FFFFFF"/>
            <w:vAlign w:val="center"/>
          </w:tcPr>
          <w:p w14:paraId="5A3BB0B5" w14:textId="77777777" w:rsidR="00CB23DE" w:rsidRPr="00F131B3" w:rsidRDefault="00CB23DE" w:rsidP="00CB23DE">
            <w:pPr>
              <w:jc w:val="center"/>
              <w:rPr>
                <w:sz w:val="28"/>
                <w:szCs w:val="28"/>
              </w:rPr>
            </w:pPr>
            <w:r w:rsidRPr="00F131B3">
              <w:rPr>
                <w:sz w:val="28"/>
                <w:szCs w:val="28"/>
              </w:rPr>
              <w:t>14,92</w:t>
            </w:r>
          </w:p>
        </w:tc>
        <w:tc>
          <w:tcPr>
            <w:tcW w:w="537" w:type="pct"/>
            <w:shd w:val="clear" w:color="auto" w:fill="FFFFFF"/>
            <w:vAlign w:val="center"/>
          </w:tcPr>
          <w:p w14:paraId="3EF6EEC3" w14:textId="77777777" w:rsidR="00CB23DE" w:rsidRPr="00F131B3" w:rsidRDefault="00CB23DE" w:rsidP="00CB23DE">
            <w:pPr>
              <w:jc w:val="center"/>
              <w:rPr>
                <w:sz w:val="28"/>
                <w:szCs w:val="28"/>
              </w:rPr>
            </w:pPr>
            <w:r w:rsidRPr="00F131B3">
              <w:rPr>
                <w:sz w:val="28"/>
                <w:szCs w:val="28"/>
              </w:rPr>
              <w:t>18,66</w:t>
            </w:r>
          </w:p>
        </w:tc>
        <w:tc>
          <w:tcPr>
            <w:tcW w:w="474" w:type="pct"/>
            <w:shd w:val="clear" w:color="auto" w:fill="FFFFFF"/>
            <w:vAlign w:val="center"/>
          </w:tcPr>
          <w:p w14:paraId="223294F8" w14:textId="77777777" w:rsidR="00CB23DE" w:rsidRPr="00F131B3" w:rsidRDefault="00CB23DE" w:rsidP="00CB23DE">
            <w:pPr>
              <w:jc w:val="center"/>
              <w:rPr>
                <w:sz w:val="28"/>
                <w:szCs w:val="28"/>
              </w:rPr>
            </w:pPr>
            <w:r w:rsidRPr="00F131B3">
              <w:rPr>
                <w:sz w:val="28"/>
                <w:szCs w:val="28"/>
              </w:rPr>
              <w:t>23,33</w:t>
            </w:r>
          </w:p>
        </w:tc>
      </w:tr>
      <w:tr w:rsidR="00F131B3" w:rsidRPr="00F131B3" w14:paraId="634FB69B" w14:textId="77777777" w:rsidTr="002F01BB">
        <w:trPr>
          <w:jc w:val="center"/>
        </w:trPr>
        <w:tc>
          <w:tcPr>
            <w:tcW w:w="316" w:type="pct"/>
            <w:shd w:val="clear" w:color="auto" w:fill="FFFFFF"/>
            <w:vAlign w:val="center"/>
          </w:tcPr>
          <w:p w14:paraId="03582990" w14:textId="77777777" w:rsidR="00CB23DE" w:rsidRPr="00F131B3" w:rsidRDefault="00CB23DE" w:rsidP="00CB23DE">
            <w:pPr>
              <w:jc w:val="center"/>
              <w:rPr>
                <w:sz w:val="28"/>
                <w:szCs w:val="28"/>
              </w:rPr>
            </w:pPr>
          </w:p>
        </w:tc>
        <w:tc>
          <w:tcPr>
            <w:tcW w:w="1338" w:type="pct"/>
            <w:shd w:val="clear" w:color="auto" w:fill="FFFFFF"/>
            <w:vAlign w:val="center"/>
          </w:tcPr>
          <w:p w14:paraId="683F3840" w14:textId="303D0C74" w:rsidR="00CB23DE" w:rsidRPr="00F131B3" w:rsidRDefault="00CB23DE" w:rsidP="00CB23DE">
            <w:pPr>
              <w:ind w:left="122" w:right="92"/>
              <w:rPr>
                <w:sz w:val="26"/>
                <w:szCs w:val="26"/>
              </w:rPr>
            </w:pPr>
            <w:r w:rsidRPr="00F131B3">
              <w:rPr>
                <w:sz w:val="26"/>
                <w:szCs w:val="26"/>
              </w:rPr>
              <w:t>Máy in Laser A4</w:t>
            </w:r>
          </w:p>
        </w:tc>
        <w:tc>
          <w:tcPr>
            <w:tcW w:w="373" w:type="pct"/>
            <w:shd w:val="clear" w:color="auto" w:fill="FFFFFF"/>
            <w:vAlign w:val="center"/>
          </w:tcPr>
          <w:p w14:paraId="5C5DDF44"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184B22C0" w14:textId="77777777" w:rsidR="00CB23DE" w:rsidRPr="00F131B3" w:rsidRDefault="00CB23DE" w:rsidP="00CB23DE">
            <w:pPr>
              <w:jc w:val="center"/>
              <w:rPr>
                <w:sz w:val="28"/>
                <w:szCs w:val="28"/>
              </w:rPr>
            </w:pPr>
            <w:r w:rsidRPr="00F131B3">
              <w:rPr>
                <w:sz w:val="28"/>
                <w:szCs w:val="28"/>
              </w:rPr>
              <w:t>0,60</w:t>
            </w:r>
          </w:p>
        </w:tc>
        <w:tc>
          <w:tcPr>
            <w:tcW w:w="475" w:type="pct"/>
            <w:shd w:val="clear" w:color="auto" w:fill="FFFFFF"/>
            <w:vAlign w:val="center"/>
          </w:tcPr>
          <w:p w14:paraId="1580DA92" w14:textId="77777777" w:rsidR="00CB23DE" w:rsidRPr="00F131B3" w:rsidRDefault="00CB23DE" w:rsidP="00CB23DE">
            <w:pPr>
              <w:jc w:val="center"/>
              <w:rPr>
                <w:sz w:val="28"/>
                <w:szCs w:val="28"/>
              </w:rPr>
            </w:pPr>
            <w:r w:rsidRPr="00F131B3">
              <w:rPr>
                <w:sz w:val="28"/>
                <w:szCs w:val="28"/>
              </w:rPr>
              <w:t>0,13</w:t>
            </w:r>
          </w:p>
        </w:tc>
        <w:tc>
          <w:tcPr>
            <w:tcW w:w="475" w:type="pct"/>
            <w:shd w:val="clear" w:color="auto" w:fill="FFFFFF"/>
            <w:vAlign w:val="center"/>
          </w:tcPr>
          <w:p w14:paraId="0B4DDD12" w14:textId="77777777" w:rsidR="00CB23DE" w:rsidRPr="00F131B3" w:rsidRDefault="00CB23DE" w:rsidP="00CB23DE">
            <w:pPr>
              <w:jc w:val="center"/>
              <w:rPr>
                <w:sz w:val="28"/>
                <w:szCs w:val="28"/>
              </w:rPr>
            </w:pPr>
            <w:r w:rsidRPr="00F131B3">
              <w:rPr>
                <w:sz w:val="28"/>
                <w:szCs w:val="28"/>
              </w:rPr>
              <w:t>0,25</w:t>
            </w:r>
          </w:p>
        </w:tc>
        <w:tc>
          <w:tcPr>
            <w:tcW w:w="537" w:type="pct"/>
            <w:shd w:val="clear" w:color="auto" w:fill="FFFFFF"/>
            <w:vAlign w:val="center"/>
          </w:tcPr>
          <w:p w14:paraId="4526C0B3" w14:textId="77777777" w:rsidR="00CB23DE" w:rsidRPr="00F131B3" w:rsidRDefault="00CB23DE" w:rsidP="00CB23DE">
            <w:pPr>
              <w:jc w:val="center"/>
              <w:rPr>
                <w:sz w:val="28"/>
                <w:szCs w:val="28"/>
              </w:rPr>
            </w:pPr>
            <w:r w:rsidRPr="00F131B3">
              <w:rPr>
                <w:sz w:val="28"/>
                <w:szCs w:val="28"/>
              </w:rPr>
              <w:t>0,38</w:t>
            </w:r>
          </w:p>
        </w:tc>
        <w:tc>
          <w:tcPr>
            <w:tcW w:w="537" w:type="pct"/>
            <w:shd w:val="clear" w:color="auto" w:fill="FFFFFF"/>
            <w:vAlign w:val="center"/>
          </w:tcPr>
          <w:p w14:paraId="7ABB5F9A" w14:textId="77777777" w:rsidR="00CB23DE" w:rsidRPr="00F131B3" w:rsidRDefault="00CB23DE" w:rsidP="00CB23DE">
            <w:pPr>
              <w:jc w:val="center"/>
              <w:rPr>
                <w:sz w:val="28"/>
                <w:szCs w:val="28"/>
              </w:rPr>
            </w:pPr>
            <w:r w:rsidRPr="00F131B3">
              <w:rPr>
                <w:sz w:val="28"/>
                <w:szCs w:val="28"/>
              </w:rPr>
              <w:t>0,56</w:t>
            </w:r>
          </w:p>
        </w:tc>
        <w:tc>
          <w:tcPr>
            <w:tcW w:w="474" w:type="pct"/>
            <w:shd w:val="clear" w:color="auto" w:fill="FFFFFF"/>
            <w:vAlign w:val="center"/>
          </w:tcPr>
          <w:p w14:paraId="014F8937" w14:textId="77777777" w:rsidR="00CB23DE" w:rsidRPr="00F131B3" w:rsidRDefault="00CB23DE" w:rsidP="00CB23DE">
            <w:pPr>
              <w:jc w:val="center"/>
              <w:rPr>
                <w:sz w:val="28"/>
                <w:szCs w:val="28"/>
              </w:rPr>
            </w:pPr>
            <w:r w:rsidRPr="00F131B3">
              <w:rPr>
                <w:sz w:val="28"/>
                <w:szCs w:val="28"/>
              </w:rPr>
              <w:t>0,68</w:t>
            </w:r>
          </w:p>
        </w:tc>
      </w:tr>
      <w:tr w:rsidR="00F131B3" w:rsidRPr="00F131B3" w14:paraId="5C653BF7" w14:textId="77777777" w:rsidTr="002F01BB">
        <w:trPr>
          <w:jc w:val="center"/>
        </w:trPr>
        <w:tc>
          <w:tcPr>
            <w:tcW w:w="316" w:type="pct"/>
            <w:shd w:val="clear" w:color="auto" w:fill="FFFFFF"/>
            <w:vAlign w:val="center"/>
          </w:tcPr>
          <w:p w14:paraId="041D37EC" w14:textId="77777777" w:rsidR="00CB23DE" w:rsidRPr="00F131B3" w:rsidRDefault="00CB23DE" w:rsidP="00CB23DE">
            <w:pPr>
              <w:jc w:val="center"/>
              <w:rPr>
                <w:sz w:val="28"/>
                <w:szCs w:val="28"/>
              </w:rPr>
            </w:pPr>
          </w:p>
        </w:tc>
        <w:tc>
          <w:tcPr>
            <w:tcW w:w="1338" w:type="pct"/>
            <w:shd w:val="clear" w:color="auto" w:fill="FFFFFF"/>
            <w:vAlign w:val="center"/>
          </w:tcPr>
          <w:p w14:paraId="6FF70EFB" w14:textId="555EA503" w:rsidR="00CB23DE" w:rsidRPr="00F131B3" w:rsidRDefault="00CB23DE" w:rsidP="00CB23DE">
            <w:pPr>
              <w:ind w:left="122" w:right="92"/>
              <w:rPr>
                <w:sz w:val="26"/>
                <w:szCs w:val="26"/>
              </w:rPr>
            </w:pPr>
            <w:r w:rsidRPr="00F131B3">
              <w:rPr>
                <w:sz w:val="26"/>
                <w:szCs w:val="26"/>
              </w:rPr>
              <w:t>Máy in phun A0</w:t>
            </w:r>
          </w:p>
        </w:tc>
        <w:tc>
          <w:tcPr>
            <w:tcW w:w="373" w:type="pct"/>
            <w:shd w:val="clear" w:color="auto" w:fill="FFFFFF"/>
            <w:vAlign w:val="center"/>
          </w:tcPr>
          <w:p w14:paraId="7406A080"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3D484F4D"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1A17201B" w14:textId="77777777" w:rsidR="00CB23DE" w:rsidRPr="00F131B3" w:rsidRDefault="00CB23DE" w:rsidP="00CB23DE">
            <w:pPr>
              <w:jc w:val="center"/>
              <w:rPr>
                <w:sz w:val="28"/>
                <w:szCs w:val="28"/>
              </w:rPr>
            </w:pPr>
            <w:r w:rsidRPr="00F131B3">
              <w:rPr>
                <w:sz w:val="28"/>
                <w:szCs w:val="28"/>
              </w:rPr>
              <w:t>0,09</w:t>
            </w:r>
          </w:p>
        </w:tc>
        <w:tc>
          <w:tcPr>
            <w:tcW w:w="475" w:type="pct"/>
            <w:shd w:val="clear" w:color="auto" w:fill="FFFFFF"/>
            <w:vAlign w:val="center"/>
          </w:tcPr>
          <w:p w14:paraId="04376B34"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5D1850A1"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08DA06CF" w14:textId="77777777" w:rsidR="00CB23DE" w:rsidRPr="00F131B3" w:rsidRDefault="00CB23DE" w:rsidP="00CB23DE">
            <w:pPr>
              <w:jc w:val="center"/>
              <w:rPr>
                <w:sz w:val="28"/>
                <w:szCs w:val="28"/>
              </w:rPr>
            </w:pPr>
            <w:r w:rsidRPr="00F131B3">
              <w:rPr>
                <w:sz w:val="28"/>
                <w:szCs w:val="28"/>
              </w:rPr>
              <w:t>0,09</w:t>
            </w:r>
          </w:p>
        </w:tc>
        <w:tc>
          <w:tcPr>
            <w:tcW w:w="474" w:type="pct"/>
            <w:shd w:val="clear" w:color="auto" w:fill="FFFFFF"/>
            <w:vAlign w:val="center"/>
          </w:tcPr>
          <w:p w14:paraId="2F43F044" w14:textId="77777777" w:rsidR="00CB23DE" w:rsidRPr="00F131B3" w:rsidRDefault="00CB23DE" w:rsidP="00CB23DE">
            <w:pPr>
              <w:jc w:val="center"/>
              <w:rPr>
                <w:sz w:val="28"/>
                <w:szCs w:val="28"/>
              </w:rPr>
            </w:pPr>
            <w:r w:rsidRPr="00F131B3">
              <w:rPr>
                <w:sz w:val="28"/>
                <w:szCs w:val="28"/>
              </w:rPr>
              <w:t>0,09</w:t>
            </w:r>
          </w:p>
        </w:tc>
      </w:tr>
      <w:tr w:rsidR="00F131B3" w:rsidRPr="00F131B3" w14:paraId="6111DA0A" w14:textId="77777777" w:rsidTr="002F01BB">
        <w:trPr>
          <w:jc w:val="center"/>
        </w:trPr>
        <w:tc>
          <w:tcPr>
            <w:tcW w:w="316" w:type="pct"/>
            <w:shd w:val="clear" w:color="auto" w:fill="FFFFFF"/>
            <w:vAlign w:val="center"/>
          </w:tcPr>
          <w:p w14:paraId="32BA55B6" w14:textId="77777777" w:rsidR="00CB23DE" w:rsidRPr="00F131B3" w:rsidRDefault="00CB23DE" w:rsidP="00CB23DE">
            <w:pPr>
              <w:jc w:val="center"/>
              <w:rPr>
                <w:sz w:val="28"/>
                <w:szCs w:val="28"/>
              </w:rPr>
            </w:pPr>
          </w:p>
        </w:tc>
        <w:tc>
          <w:tcPr>
            <w:tcW w:w="1338" w:type="pct"/>
            <w:shd w:val="clear" w:color="auto" w:fill="FFFFFF"/>
            <w:vAlign w:val="center"/>
          </w:tcPr>
          <w:p w14:paraId="3176FEEF" w14:textId="6D9280EB" w:rsidR="00CB23DE" w:rsidRPr="00F131B3" w:rsidRDefault="00CB23DE" w:rsidP="00CB23DE">
            <w:pPr>
              <w:ind w:left="122" w:right="92"/>
              <w:rPr>
                <w:sz w:val="26"/>
                <w:szCs w:val="26"/>
              </w:rPr>
            </w:pPr>
            <w:r w:rsidRPr="00F131B3">
              <w:rPr>
                <w:sz w:val="26"/>
                <w:szCs w:val="26"/>
              </w:rPr>
              <w:t>Điều hòa nhiệt độ</w:t>
            </w:r>
          </w:p>
        </w:tc>
        <w:tc>
          <w:tcPr>
            <w:tcW w:w="373" w:type="pct"/>
            <w:shd w:val="clear" w:color="auto" w:fill="FFFFFF"/>
            <w:vAlign w:val="center"/>
          </w:tcPr>
          <w:p w14:paraId="3D1EEC2B"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66570330" w14:textId="77777777" w:rsidR="00CB23DE" w:rsidRPr="00F131B3" w:rsidRDefault="00CB23DE" w:rsidP="00CB23DE">
            <w:pPr>
              <w:jc w:val="center"/>
              <w:rPr>
                <w:sz w:val="28"/>
                <w:szCs w:val="28"/>
              </w:rPr>
            </w:pPr>
            <w:r w:rsidRPr="00F131B3">
              <w:rPr>
                <w:sz w:val="28"/>
                <w:szCs w:val="28"/>
              </w:rPr>
              <w:t>2,20</w:t>
            </w:r>
          </w:p>
        </w:tc>
        <w:tc>
          <w:tcPr>
            <w:tcW w:w="475" w:type="pct"/>
            <w:shd w:val="clear" w:color="auto" w:fill="FFFFFF"/>
            <w:vAlign w:val="center"/>
          </w:tcPr>
          <w:p w14:paraId="332232E9" w14:textId="77777777" w:rsidR="00CB23DE" w:rsidRPr="00F131B3" w:rsidRDefault="00CB23DE" w:rsidP="00CB23DE">
            <w:pPr>
              <w:jc w:val="center"/>
              <w:rPr>
                <w:sz w:val="28"/>
                <w:szCs w:val="28"/>
              </w:rPr>
            </w:pPr>
            <w:r w:rsidRPr="00F131B3">
              <w:rPr>
                <w:sz w:val="28"/>
                <w:szCs w:val="28"/>
              </w:rPr>
              <w:t>3,18</w:t>
            </w:r>
          </w:p>
        </w:tc>
        <w:tc>
          <w:tcPr>
            <w:tcW w:w="475" w:type="pct"/>
            <w:shd w:val="clear" w:color="auto" w:fill="FFFFFF"/>
            <w:vAlign w:val="center"/>
          </w:tcPr>
          <w:p w14:paraId="4207F2C1" w14:textId="77777777" w:rsidR="00CB23DE" w:rsidRPr="00F131B3" w:rsidRDefault="00CB23DE" w:rsidP="00CB23DE">
            <w:pPr>
              <w:jc w:val="center"/>
              <w:rPr>
                <w:sz w:val="28"/>
                <w:szCs w:val="28"/>
              </w:rPr>
            </w:pPr>
            <w:r w:rsidRPr="00F131B3">
              <w:rPr>
                <w:sz w:val="28"/>
                <w:szCs w:val="28"/>
              </w:rPr>
              <w:t>3,80</w:t>
            </w:r>
          </w:p>
        </w:tc>
        <w:tc>
          <w:tcPr>
            <w:tcW w:w="537" w:type="pct"/>
            <w:shd w:val="clear" w:color="auto" w:fill="FFFFFF"/>
            <w:vAlign w:val="center"/>
          </w:tcPr>
          <w:p w14:paraId="45F8B559" w14:textId="77777777" w:rsidR="00CB23DE" w:rsidRPr="00F131B3" w:rsidRDefault="00CB23DE" w:rsidP="00CB23DE">
            <w:pPr>
              <w:jc w:val="center"/>
              <w:rPr>
                <w:sz w:val="28"/>
                <w:szCs w:val="28"/>
              </w:rPr>
            </w:pPr>
            <w:r w:rsidRPr="00F131B3">
              <w:rPr>
                <w:sz w:val="28"/>
                <w:szCs w:val="28"/>
              </w:rPr>
              <w:t>4,98</w:t>
            </w:r>
          </w:p>
        </w:tc>
        <w:tc>
          <w:tcPr>
            <w:tcW w:w="537" w:type="pct"/>
            <w:shd w:val="clear" w:color="auto" w:fill="FFFFFF"/>
            <w:vAlign w:val="center"/>
          </w:tcPr>
          <w:p w14:paraId="7151EC00" w14:textId="77777777" w:rsidR="00CB23DE" w:rsidRPr="00F131B3" w:rsidRDefault="00CB23DE" w:rsidP="00CB23DE">
            <w:pPr>
              <w:jc w:val="center"/>
              <w:rPr>
                <w:sz w:val="28"/>
                <w:szCs w:val="28"/>
              </w:rPr>
            </w:pPr>
            <w:r w:rsidRPr="00F131B3">
              <w:rPr>
                <w:sz w:val="28"/>
                <w:szCs w:val="28"/>
              </w:rPr>
              <w:t>6,22</w:t>
            </w:r>
          </w:p>
        </w:tc>
        <w:tc>
          <w:tcPr>
            <w:tcW w:w="474" w:type="pct"/>
            <w:shd w:val="clear" w:color="auto" w:fill="FFFFFF"/>
            <w:vAlign w:val="center"/>
          </w:tcPr>
          <w:p w14:paraId="6ED79F94" w14:textId="77777777" w:rsidR="00CB23DE" w:rsidRPr="00F131B3" w:rsidRDefault="00CB23DE" w:rsidP="00CB23DE">
            <w:pPr>
              <w:jc w:val="center"/>
              <w:rPr>
                <w:sz w:val="28"/>
                <w:szCs w:val="28"/>
              </w:rPr>
            </w:pPr>
            <w:r w:rsidRPr="00F131B3">
              <w:rPr>
                <w:sz w:val="28"/>
                <w:szCs w:val="28"/>
              </w:rPr>
              <w:t>7,78</w:t>
            </w:r>
          </w:p>
        </w:tc>
      </w:tr>
      <w:tr w:rsidR="00F131B3" w:rsidRPr="00F131B3" w14:paraId="694276F6" w14:textId="77777777" w:rsidTr="002F01BB">
        <w:trPr>
          <w:jc w:val="center"/>
        </w:trPr>
        <w:tc>
          <w:tcPr>
            <w:tcW w:w="316" w:type="pct"/>
            <w:shd w:val="clear" w:color="auto" w:fill="FFFFFF"/>
            <w:vAlign w:val="center"/>
          </w:tcPr>
          <w:p w14:paraId="04E6936B" w14:textId="77777777" w:rsidR="00CB23DE" w:rsidRPr="00F131B3" w:rsidRDefault="00CB23DE" w:rsidP="00CB23DE">
            <w:pPr>
              <w:jc w:val="center"/>
              <w:rPr>
                <w:sz w:val="28"/>
                <w:szCs w:val="28"/>
              </w:rPr>
            </w:pPr>
          </w:p>
        </w:tc>
        <w:tc>
          <w:tcPr>
            <w:tcW w:w="1338" w:type="pct"/>
            <w:shd w:val="clear" w:color="auto" w:fill="FFFFFF"/>
            <w:vAlign w:val="center"/>
          </w:tcPr>
          <w:p w14:paraId="1CB224EC" w14:textId="53D31A19" w:rsidR="00CB23DE" w:rsidRPr="00F131B3" w:rsidRDefault="00CB23DE" w:rsidP="00CB23DE">
            <w:pPr>
              <w:ind w:left="122" w:right="92"/>
              <w:rPr>
                <w:sz w:val="26"/>
                <w:szCs w:val="26"/>
              </w:rPr>
            </w:pPr>
            <w:r w:rsidRPr="00F131B3">
              <w:rPr>
                <w:sz w:val="26"/>
                <w:szCs w:val="26"/>
              </w:rPr>
              <w:t>Điện năng</w:t>
            </w:r>
          </w:p>
        </w:tc>
        <w:tc>
          <w:tcPr>
            <w:tcW w:w="373" w:type="pct"/>
            <w:shd w:val="clear" w:color="auto" w:fill="FFFFFF"/>
            <w:vAlign w:val="center"/>
          </w:tcPr>
          <w:p w14:paraId="793F3C49" w14:textId="77777777" w:rsidR="00CB23DE" w:rsidRPr="00F131B3" w:rsidRDefault="00CB23DE" w:rsidP="00CB23DE">
            <w:pPr>
              <w:jc w:val="center"/>
              <w:rPr>
                <w:sz w:val="28"/>
                <w:szCs w:val="28"/>
              </w:rPr>
            </w:pPr>
            <w:r w:rsidRPr="00F131B3">
              <w:rPr>
                <w:sz w:val="28"/>
                <w:szCs w:val="28"/>
              </w:rPr>
              <w:t>KW</w:t>
            </w:r>
          </w:p>
        </w:tc>
        <w:tc>
          <w:tcPr>
            <w:tcW w:w="475" w:type="pct"/>
            <w:shd w:val="clear" w:color="auto" w:fill="FFFFFF"/>
            <w:vAlign w:val="center"/>
          </w:tcPr>
          <w:p w14:paraId="09F8B276" w14:textId="77777777" w:rsidR="00CB23DE" w:rsidRPr="00F131B3" w:rsidRDefault="00CB23DE" w:rsidP="00CB23DE">
            <w:pPr>
              <w:jc w:val="center"/>
              <w:rPr>
                <w:sz w:val="28"/>
                <w:szCs w:val="28"/>
              </w:rPr>
            </w:pPr>
          </w:p>
        </w:tc>
        <w:tc>
          <w:tcPr>
            <w:tcW w:w="475" w:type="pct"/>
            <w:shd w:val="clear" w:color="auto" w:fill="FFFFFF"/>
            <w:vAlign w:val="center"/>
          </w:tcPr>
          <w:p w14:paraId="24E308C0" w14:textId="77777777" w:rsidR="00CB23DE" w:rsidRPr="00F131B3" w:rsidRDefault="00CB23DE" w:rsidP="00CB23DE">
            <w:pPr>
              <w:jc w:val="center"/>
              <w:rPr>
                <w:sz w:val="28"/>
                <w:szCs w:val="28"/>
              </w:rPr>
            </w:pPr>
            <w:r w:rsidRPr="00F131B3">
              <w:rPr>
                <w:sz w:val="28"/>
                <w:szCs w:val="28"/>
              </w:rPr>
              <w:t>87,80</w:t>
            </w:r>
          </w:p>
        </w:tc>
        <w:tc>
          <w:tcPr>
            <w:tcW w:w="475" w:type="pct"/>
            <w:shd w:val="clear" w:color="auto" w:fill="FFFFFF"/>
            <w:vAlign w:val="center"/>
          </w:tcPr>
          <w:p w14:paraId="34D363D9" w14:textId="77777777" w:rsidR="00CB23DE" w:rsidRPr="00F131B3" w:rsidRDefault="00CB23DE" w:rsidP="00CB23DE">
            <w:pPr>
              <w:jc w:val="center"/>
              <w:rPr>
                <w:sz w:val="28"/>
                <w:szCs w:val="28"/>
              </w:rPr>
            </w:pPr>
            <w:r w:rsidRPr="00F131B3">
              <w:rPr>
                <w:sz w:val="28"/>
                <w:szCs w:val="28"/>
              </w:rPr>
              <w:t>105,30</w:t>
            </w:r>
          </w:p>
        </w:tc>
        <w:tc>
          <w:tcPr>
            <w:tcW w:w="537" w:type="pct"/>
            <w:shd w:val="clear" w:color="auto" w:fill="FFFFFF"/>
            <w:vAlign w:val="center"/>
          </w:tcPr>
          <w:p w14:paraId="2CAA5B38" w14:textId="77777777" w:rsidR="00CB23DE" w:rsidRPr="00F131B3" w:rsidRDefault="00CB23DE" w:rsidP="00CB23DE">
            <w:pPr>
              <w:jc w:val="center"/>
              <w:rPr>
                <w:sz w:val="28"/>
                <w:szCs w:val="28"/>
              </w:rPr>
            </w:pPr>
            <w:r w:rsidRPr="00F131B3">
              <w:rPr>
                <w:sz w:val="28"/>
                <w:szCs w:val="28"/>
              </w:rPr>
              <w:t>138,12</w:t>
            </w:r>
          </w:p>
        </w:tc>
        <w:tc>
          <w:tcPr>
            <w:tcW w:w="537" w:type="pct"/>
            <w:shd w:val="clear" w:color="auto" w:fill="FFFFFF"/>
            <w:vAlign w:val="center"/>
          </w:tcPr>
          <w:p w14:paraId="1E7A2F97" w14:textId="77777777" w:rsidR="00CB23DE" w:rsidRPr="00F131B3" w:rsidRDefault="00CB23DE" w:rsidP="00CB23DE">
            <w:pPr>
              <w:jc w:val="center"/>
              <w:rPr>
                <w:sz w:val="28"/>
                <w:szCs w:val="28"/>
              </w:rPr>
            </w:pPr>
            <w:r w:rsidRPr="00F131B3">
              <w:rPr>
                <w:sz w:val="28"/>
                <w:szCs w:val="28"/>
              </w:rPr>
              <w:t>172,93</w:t>
            </w:r>
          </w:p>
        </w:tc>
        <w:tc>
          <w:tcPr>
            <w:tcW w:w="474" w:type="pct"/>
            <w:shd w:val="clear" w:color="auto" w:fill="FFFFFF"/>
            <w:vAlign w:val="center"/>
          </w:tcPr>
          <w:p w14:paraId="508068D4" w14:textId="77777777" w:rsidR="00CB23DE" w:rsidRPr="00F131B3" w:rsidRDefault="00CB23DE" w:rsidP="00CB23DE">
            <w:pPr>
              <w:jc w:val="center"/>
              <w:rPr>
                <w:sz w:val="28"/>
                <w:szCs w:val="28"/>
              </w:rPr>
            </w:pPr>
            <w:r w:rsidRPr="00F131B3">
              <w:rPr>
                <w:sz w:val="28"/>
                <w:szCs w:val="28"/>
              </w:rPr>
              <w:t>216,09</w:t>
            </w:r>
          </w:p>
        </w:tc>
      </w:tr>
      <w:tr w:rsidR="00F131B3" w:rsidRPr="00F131B3" w14:paraId="1BA91BFC" w14:textId="77777777" w:rsidTr="002F01BB">
        <w:trPr>
          <w:jc w:val="center"/>
        </w:trPr>
        <w:tc>
          <w:tcPr>
            <w:tcW w:w="316" w:type="pct"/>
            <w:shd w:val="clear" w:color="auto" w:fill="FFFFFF"/>
            <w:vAlign w:val="center"/>
          </w:tcPr>
          <w:p w14:paraId="35DAB56D" w14:textId="10A4F321" w:rsidR="00B10AB7" w:rsidRPr="00F131B3" w:rsidRDefault="00BD2EC5" w:rsidP="005F3402">
            <w:pPr>
              <w:jc w:val="center"/>
              <w:rPr>
                <w:sz w:val="28"/>
                <w:szCs w:val="28"/>
              </w:rPr>
            </w:pPr>
            <w:r w:rsidRPr="00F131B3">
              <w:rPr>
                <w:sz w:val="28"/>
                <w:szCs w:val="28"/>
              </w:rPr>
              <w:t>c</w:t>
            </w:r>
          </w:p>
        </w:tc>
        <w:tc>
          <w:tcPr>
            <w:tcW w:w="1338" w:type="pct"/>
            <w:shd w:val="clear" w:color="auto" w:fill="FFFFFF"/>
            <w:vAlign w:val="center"/>
          </w:tcPr>
          <w:p w14:paraId="226EEC51" w14:textId="77777777" w:rsidR="00B10AB7" w:rsidRPr="00F131B3" w:rsidRDefault="00B10AB7" w:rsidP="002F01BB">
            <w:pPr>
              <w:ind w:left="122" w:right="92"/>
              <w:rPr>
                <w:sz w:val="26"/>
                <w:szCs w:val="26"/>
              </w:rPr>
            </w:pPr>
            <w:r w:rsidRPr="00F131B3">
              <w:rPr>
                <w:sz w:val="26"/>
                <w:szCs w:val="26"/>
              </w:rPr>
              <w:t>Bản đồ tỷ lệ 1/2000</w:t>
            </w:r>
          </w:p>
        </w:tc>
        <w:tc>
          <w:tcPr>
            <w:tcW w:w="373" w:type="pct"/>
            <w:shd w:val="clear" w:color="auto" w:fill="FFFFFF"/>
            <w:vAlign w:val="center"/>
          </w:tcPr>
          <w:p w14:paraId="146CB17A" w14:textId="77777777" w:rsidR="00B10AB7" w:rsidRPr="00F131B3" w:rsidRDefault="00B10AB7" w:rsidP="005F3402">
            <w:pPr>
              <w:jc w:val="center"/>
              <w:rPr>
                <w:sz w:val="28"/>
                <w:szCs w:val="28"/>
              </w:rPr>
            </w:pPr>
          </w:p>
        </w:tc>
        <w:tc>
          <w:tcPr>
            <w:tcW w:w="475" w:type="pct"/>
            <w:shd w:val="clear" w:color="auto" w:fill="FFFFFF"/>
            <w:vAlign w:val="center"/>
          </w:tcPr>
          <w:p w14:paraId="28E144D4" w14:textId="77777777" w:rsidR="00B10AB7" w:rsidRPr="00F131B3" w:rsidRDefault="00B10AB7" w:rsidP="005F3402">
            <w:pPr>
              <w:jc w:val="center"/>
              <w:rPr>
                <w:sz w:val="28"/>
                <w:szCs w:val="28"/>
              </w:rPr>
            </w:pPr>
          </w:p>
        </w:tc>
        <w:tc>
          <w:tcPr>
            <w:tcW w:w="475" w:type="pct"/>
            <w:shd w:val="clear" w:color="auto" w:fill="FFFFFF"/>
            <w:vAlign w:val="center"/>
          </w:tcPr>
          <w:p w14:paraId="651A32A2" w14:textId="77777777" w:rsidR="00B10AB7" w:rsidRPr="00F131B3" w:rsidRDefault="00B10AB7" w:rsidP="005F3402">
            <w:pPr>
              <w:jc w:val="center"/>
              <w:rPr>
                <w:sz w:val="28"/>
                <w:szCs w:val="28"/>
              </w:rPr>
            </w:pPr>
          </w:p>
        </w:tc>
        <w:tc>
          <w:tcPr>
            <w:tcW w:w="475" w:type="pct"/>
            <w:shd w:val="clear" w:color="auto" w:fill="FFFFFF"/>
            <w:vAlign w:val="center"/>
          </w:tcPr>
          <w:p w14:paraId="391564D7" w14:textId="77777777" w:rsidR="00B10AB7" w:rsidRPr="00F131B3" w:rsidRDefault="00B10AB7" w:rsidP="005F3402">
            <w:pPr>
              <w:jc w:val="center"/>
              <w:rPr>
                <w:sz w:val="28"/>
                <w:szCs w:val="28"/>
              </w:rPr>
            </w:pPr>
          </w:p>
        </w:tc>
        <w:tc>
          <w:tcPr>
            <w:tcW w:w="537" w:type="pct"/>
            <w:shd w:val="clear" w:color="auto" w:fill="FFFFFF"/>
            <w:vAlign w:val="center"/>
          </w:tcPr>
          <w:p w14:paraId="04CA6CD8" w14:textId="77777777" w:rsidR="00B10AB7" w:rsidRPr="00F131B3" w:rsidRDefault="00B10AB7" w:rsidP="005F3402">
            <w:pPr>
              <w:jc w:val="center"/>
              <w:rPr>
                <w:sz w:val="28"/>
                <w:szCs w:val="28"/>
              </w:rPr>
            </w:pPr>
          </w:p>
        </w:tc>
        <w:tc>
          <w:tcPr>
            <w:tcW w:w="537" w:type="pct"/>
            <w:shd w:val="clear" w:color="auto" w:fill="FFFFFF"/>
            <w:vAlign w:val="center"/>
          </w:tcPr>
          <w:p w14:paraId="64BE3AB0" w14:textId="77777777" w:rsidR="00B10AB7" w:rsidRPr="00F131B3" w:rsidRDefault="00B10AB7" w:rsidP="005F3402">
            <w:pPr>
              <w:jc w:val="center"/>
              <w:rPr>
                <w:sz w:val="28"/>
                <w:szCs w:val="28"/>
              </w:rPr>
            </w:pPr>
          </w:p>
        </w:tc>
        <w:tc>
          <w:tcPr>
            <w:tcW w:w="474" w:type="pct"/>
            <w:shd w:val="clear" w:color="auto" w:fill="FFFFFF"/>
            <w:vAlign w:val="center"/>
          </w:tcPr>
          <w:p w14:paraId="70DE4FD2" w14:textId="77777777" w:rsidR="00B10AB7" w:rsidRPr="00F131B3" w:rsidRDefault="00B10AB7" w:rsidP="005F3402">
            <w:pPr>
              <w:jc w:val="center"/>
              <w:rPr>
                <w:sz w:val="28"/>
                <w:szCs w:val="28"/>
              </w:rPr>
            </w:pPr>
          </w:p>
        </w:tc>
      </w:tr>
      <w:tr w:rsidR="00F131B3" w:rsidRPr="00F131B3" w14:paraId="7B99C33E" w14:textId="77777777" w:rsidTr="002F01BB">
        <w:trPr>
          <w:jc w:val="center"/>
        </w:trPr>
        <w:tc>
          <w:tcPr>
            <w:tcW w:w="316" w:type="pct"/>
            <w:shd w:val="clear" w:color="auto" w:fill="FFFFFF"/>
            <w:vAlign w:val="center"/>
          </w:tcPr>
          <w:p w14:paraId="41A34D37" w14:textId="77777777" w:rsidR="00355177" w:rsidRPr="00F131B3" w:rsidRDefault="00355177" w:rsidP="005F3402">
            <w:pPr>
              <w:jc w:val="center"/>
              <w:rPr>
                <w:sz w:val="28"/>
                <w:szCs w:val="28"/>
              </w:rPr>
            </w:pPr>
          </w:p>
        </w:tc>
        <w:tc>
          <w:tcPr>
            <w:tcW w:w="1338" w:type="pct"/>
            <w:shd w:val="clear" w:color="auto" w:fill="FFFFFF"/>
            <w:vAlign w:val="center"/>
          </w:tcPr>
          <w:p w14:paraId="30D61970" w14:textId="77777777" w:rsidR="00355177" w:rsidRPr="00F131B3" w:rsidRDefault="00355177" w:rsidP="002F01BB">
            <w:pPr>
              <w:ind w:left="122" w:right="92"/>
              <w:rPr>
                <w:sz w:val="26"/>
                <w:szCs w:val="26"/>
              </w:rPr>
            </w:pPr>
            <w:r w:rsidRPr="00F131B3">
              <w:rPr>
                <w:sz w:val="26"/>
                <w:szCs w:val="26"/>
              </w:rPr>
              <w:t>Máy vi tính PC</w:t>
            </w:r>
          </w:p>
        </w:tc>
        <w:tc>
          <w:tcPr>
            <w:tcW w:w="373" w:type="pct"/>
            <w:shd w:val="clear" w:color="auto" w:fill="FFFFFF"/>
            <w:vAlign w:val="center"/>
          </w:tcPr>
          <w:p w14:paraId="209AAB17" w14:textId="77777777" w:rsidR="00355177" w:rsidRPr="00F131B3" w:rsidRDefault="00355177" w:rsidP="005F3402">
            <w:pPr>
              <w:jc w:val="center"/>
              <w:rPr>
                <w:sz w:val="28"/>
                <w:szCs w:val="28"/>
              </w:rPr>
            </w:pPr>
            <w:r w:rsidRPr="00F131B3">
              <w:rPr>
                <w:sz w:val="28"/>
                <w:szCs w:val="28"/>
              </w:rPr>
              <w:t>Cái</w:t>
            </w:r>
          </w:p>
        </w:tc>
        <w:tc>
          <w:tcPr>
            <w:tcW w:w="475" w:type="pct"/>
            <w:shd w:val="clear" w:color="auto" w:fill="FFFFFF"/>
            <w:vAlign w:val="center"/>
          </w:tcPr>
          <w:p w14:paraId="68A25D2E" w14:textId="77777777" w:rsidR="00355177" w:rsidRPr="00F131B3" w:rsidRDefault="00355177" w:rsidP="005F3402">
            <w:pPr>
              <w:jc w:val="center"/>
              <w:rPr>
                <w:sz w:val="28"/>
                <w:szCs w:val="28"/>
              </w:rPr>
            </w:pPr>
            <w:r w:rsidRPr="00F131B3">
              <w:rPr>
                <w:sz w:val="28"/>
                <w:szCs w:val="28"/>
              </w:rPr>
              <w:t>0,35</w:t>
            </w:r>
          </w:p>
        </w:tc>
        <w:tc>
          <w:tcPr>
            <w:tcW w:w="475" w:type="pct"/>
            <w:shd w:val="clear" w:color="auto" w:fill="FFFFFF"/>
            <w:vAlign w:val="center"/>
          </w:tcPr>
          <w:p w14:paraId="37DDA705" w14:textId="77777777" w:rsidR="00355177" w:rsidRPr="00F131B3" w:rsidRDefault="00355177" w:rsidP="005F3402">
            <w:pPr>
              <w:jc w:val="center"/>
              <w:rPr>
                <w:sz w:val="28"/>
                <w:szCs w:val="28"/>
              </w:rPr>
            </w:pPr>
            <w:r w:rsidRPr="00F131B3">
              <w:rPr>
                <w:sz w:val="28"/>
                <w:szCs w:val="28"/>
              </w:rPr>
              <w:t>21,66</w:t>
            </w:r>
          </w:p>
        </w:tc>
        <w:tc>
          <w:tcPr>
            <w:tcW w:w="475" w:type="pct"/>
            <w:shd w:val="clear" w:color="auto" w:fill="FFFFFF"/>
            <w:vAlign w:val="center"/>
          </w:tcPr>
          <w:p w14:paraId="4D5D4794" w14:textId="77777777" w:rsidR="00355177" w:rsidRPr="00F131B3" w:rsidRDefault="00355177" w:rsidP="005F3402">
            <w:pPr>
              <w:jc w:val="center"/>
              <w:rPr>
                <w:sz w:val="28"/>
                <w:szCs w:val="28"/>
              </w:rPr>
            </w:pPr>
            <w:r w:rsidRPr="00F131B3">
              <w:rPr>
                <w:sz w:val="28"/>
                <w:szCs w:val="28"/>
              </w:rPr>
              <w:t>26,00</w:t>
            </w:r>
          </w:p>
        </w:tc>
        <w:tc>
          <w:tcPr>
            <w:tcW w:w="537" w:type="pct"/>
            <w:shd w:val="clear" w:color="auto" w:fill="FFFFFF"/>
            <w:vAlign w:val="center"/>
          </w:tcPr>
          <w:p w14:paraId="0E8FCDAA" w14:textId="77777777" w:rsidR="00355177" w:rsidRPr="00F131B3" w:rsidRDefault="00355177" w:rsidP="005F3402">
            <w:pPr>
              <w:jc w:val="center"/>
              <w:rPr>
                <w:sz w:val="28"/>
                <w:szCs w:val="28"/>
              </w:rPr>
            </w:pPr>
            <w:r w:rsidRPr="00F131B3">
              <w:rPr>
                <w:sz w:val="28"/>
                <w:szCs w:val="28"/>
              </w:rPr>
              <w:t>31,20</w:t>
            </w:r>
          </w:p>
        </w:tc>
        <w:tc>
          <w:tcPr>
            <w:tcW w:w="537" w:type="pct"/>
            <w:shd w:val="clear" w:color="auto" w:fill="FFFFFF"/>
            <w:vAlign w:val="center"/>
          </w:tcPr>
          <w:p w14:paraId="3DD19E84" w14:textId="77777777" w:rsidR="00355177" w:rsidRPr="00F131B3" w:rsidRDefault="00355177" w:rsidP="005F3402">
            <w:pPr>
              <w:jc w:val="center"/>
              <w:rPr>
                <w:sz w:val="28"/>
                <w:szCs w:val="28"/>
              </w:rPr>
            </w:pPr>
            <w:r w:rsidRPr="00F131B3">
              <w:rPr>
                <w:sz w:val="28"/>
                <w:szCs w:val="28"/>
              </w:rPr>
              <w:t>25,00</w:t>
            </w:r>
          </w:p>
        </w:tc>
        <w:tc>
          <w:tcPr>
            <w:tcW w:w="474" w:type="pct"/>
            <w:shd w:val="clear" w:color="auto" w:fill="FFFFFF"/>
            <w:vAlign w:val="center"/>
          </w:tcPr>
          <w:p w14:paraId="2DBB0ACA" w14:textId="77777777" w:rsidR="00355177" w:rsidRPr="00F131B3" w:rsidRDefault="00355177" w:rsidP="005F3402">
            <w:pPr>
              <w:jc w:val="center"/>
              <w:rPr>
                <w:sz w:val="28"/>
                <w:szCs w:val="28"/>
              </w:rPr>
            </w:pPr>
            <w:r w:rsidRPr="00F131B3">
              <w:rPr>
                <w:sz w:val="28"/>
                <w:szCs w:val="28"/>
              </w:rPr>
              <w:t>31,26</w:t>
            </w:r>
          </w:p>
        </w:tc>
      </w:tr>
      <w:tr w:rsidR="00F131B3" w:rsidRPr="00F131B3" w14:paraId="34BBEF2E" w14:textId="77777777" w:rsidTr="002F01BB">
        <w:trPr>
          <w:jc w:val="center"/>
        </w:trPr>
        <w:tc>
          <w:tcPr>
            <w:tcW w:w="316" w:type="pct"/>
            <w:shd w:val="clear" w:color="auto" w:fill="FFFFFF"/>
            <w:vAlign w:val="center"/>
          </w:tcPr>
          <w:p w14:paraId="54E415E3" w14:textId="77777777" w:rsidR="00CB23DE" w:rsidRPr="00F131B3" w:rsidRDefault="00CB23DE" w:rsidP="00CB23DE">
            <w:pPr>
              <w:jc w:val="center"/>
              <w:rPr>
                <w:sz w:val="28"/>
                <w:szCs w:val="28"/>
              </w:rPr>
            </w:pPr>
          </w:p>
        </w:tc>
        <w:tc>
          <w:tcPr>
            <w:tcW w:w="1338" w:type="pct"/>
            <w:shd w:val="clear" w:color="auto" w:fill="FFFFFF"/>
            <w:vAlign w:val="center"/>
          </w:tcPr>
          <w:p w14:paraId="4D2882C0" w14:textId="2A7E1AF0" w:rsidR="00CB23DE" w:rsidRPr="00F131B3" w:rsidRDefault="00CB23DE" w:rsidP="00CB23DE">
            <w:pPr>
              <w:ind w:left="122" w:right="92"/>
              <w:rPr>
                <w:sz w:val="26"/>
                <w:szCs w:val="26"/>
              </w:rPr>
            </w:pPr>
            <w:r w:rsidRPr="00F131B3">
              <w:rPr>
                <w:sz w:val="26"/>
                <w:szCs w:val="26"/>
              </w:rPr>
              <w:t>Phần mềm vẽ bản đồ</w:t>
            </w:r>
          </w:p>
        </w:tc>
        <w:tc>
          <w:tcPr>
            <w:tcW w:w="373" w:type="pct"/>
            <w:shd w:val="clear" w:color="auto" w:fill="FFFFFF"/>
            <w:vAlign w:val="center"/>
          </w:tcPr>
          <w:p w14:paraId="262CDF10" w14:textId="4B60FA41" w:rsidR="00CB23DE" w:rsidRPr="00F131B3" w:rsidRDefault="0041604B" w:rsidP="00CB23DE">
            <w:pPr>
              <w:jc w:val="center"/>
              <w:rPr>
                <w:sz w:val="28"/>
                <w:szCs w:val="28"/>
              </w:rPr>
            </w:pPr>
            <w:r w:rsidRPr="00F131B3">
              <w:rPr>
                <w:sz w:val="28"/>
                <w:szCs w:val="28"/>
              </w:rPr>
              <w:t>Bộ</w:t>
            </w:r>
          </w:p>
        </w:tc>
        <w:tc>
          <w:tcPr>
            <w:tcW w:w="475" w:type="pct"/>
            <w:shd w:val="clear" w:color="auto" w:fill="FFFFFF"/>
            <w:vAlign w:val="center"/>
          </w:tcPr>
          <w:p w14:paraId="22761E17" w14:textId="77777777" w:rsidR="00CB23DE" w:rsidRPr="00F131B3" w:rsidRDefault="00CB23DE" w:rsidP="00CB23DE">
            <w:pPr>
              <w:jc w:val="center"/>
              <w:rPr>
                <w:sz w:val="28"/>
                <w:szCs w:val="28"/>
              </w:rPr>
            </w:pPr>
          </w:p>
        </w:tc>
        <w:tc>
          <w:tcPr>
            <w:tcW w:w="475" w:type="pct"/>
            <w:shd w:val="clear" w:color="auto" w:fill="FFFFFF"/>
            <w:vAlign w:val="center"/>
          </w:tcPr>
          <w:p w14:paraId="286D1174" w14:textId="77777777" w:rsidR="00CB23DE" w:rsidRPr="00F131B3" w:rsidRDefault="00CB23DE" w:rsidP="00CB23DE">
            <w:pPr>
              <w:jc w:val="center"/>
              <w:rPr>
                <w:sz w:val="28"/>
                <w:szCs w:val="28"/>
              </w:rPr>
            </w:pPr>
            <w:r w:rsidRPr="00F131B3">
              <w:rPr>
                <w:sz w:val="28"/>
                <w:szCs w:val="28"/>
              </w:rPr>
              <w:t>21,66</w:t>
            </w:r>
          </w:p>
        </w:tc>
        <w:tc>
          <w:tcPr>
            <w:tcW w:w="475" w:type="pct"/>
            <w:shd w:val="clear" w:color="auto" w:fill="FFFFFF"/>
            <w:vAlign w:val="center"/>
          </w:tcPr>
          <w:p w14:paraId="7B435259" w14:textId="77777777" w:rsidR="00CB23DE" w:rsidRPr="00F131B3" w:rsidRDefault="00CB23DE" w:rsidP="00CB23DE">
            <w:pPr>
              <w:jc w:val="center"/>
              <w:rPr>
                <w:sz w:val="28"/>
                <w:szCs w:val="28"/>
              </w:rPr>
            </w:pPr>
            <w:r w:rsidRPr="00F131B3">
              <w:rPr>
                <w:sz w:val="28"/>
                <w:szCs w:val="28"/>
              </w:rPr>
              <w:t>26,00</w:t>
            </w:r>
          </w:p>
        </w:tc>
        <w:tc>
          <w:tcPr>
            <w:tcW w:w="537" w:type="pct"/>
            <w:shd w:val="clear" w:color="auto" w:fill="FFFFFF"/>
            <w:vAlign w:val="center"/>
          </w:tcPr>
          <w:p w14:paraId="60BB1DE9" w14:textId="77777777" w:rsidR="00CB23DE" w:rsidRPr="00F131B3" w:rsidRDefault="00CB23DE" w:rsidP="00CB23DE">
            <w:pPr>
              <w:jc w:val="center"/>
              <w:rPr>
                <w:sz w:val="28"/>
                <w:szCs w:val="28"/>
              </w:rPr>
            </w:pPr>
            <w:r w:rsidRPr="00F131B3">
              <w:rPr>
                <w:sz w:val="28"/>
                <w:szCs w:val="28"/>
              </w:rPr>
              <w:t>31,20</w:t>
            </w:r>
          </w:p>
        </w:tc>
        <w:tc>
          <w:tcPr>
            <w:tcW w:w="537" w:type="pct"/>
            <w:shd w:val="clear" w:color="auto" w:fill="FFFFFF"/>
            <w:vAlign w:val="center"/>
          </w:tcPr>
          <w:p w14:paraId="05775DF9" w14:textId="77777777" w:rsidR="00CB23DE" w:rsidRPr="00F131B3" w:rsidRDefault="00CB23DE" w:rsidP="00CB23DE">
            <w:pPr>
              <w:jc w:val="center"/>
              <w:rPr>
                <w:sz w:val="28"/>
                <w:szCs w:val="28"/>
              </w:rPr>
            </w:pPr>
            <w:r w:rsidRPr="00F131B3">
              <w:rPr>
                <w:sz w:val="28"/>
                <w:szCs w:val="28"/>
              </w:rPr>
              <w:t>25,00</w:t>
            </w:r>
          </w:p>
        </w:tc>
        <w:tc>
          <w:tcPr>
            <w:tcW w:w="474" w:type="pct"/>
            <w:shd w:val="clear" w:color="auto" w:fill="FFFFFF"/>
            <w:vAlign w:val="center"/>
          </w:tcPr>
          <w:p w14:paraId="4F5CC344" w14:textId="77777777" w:rsidR="00CB23DE" w:rsidRPr="00F131B3" w:rsidRDefault="00CB23DE" w:rsidP="00CB23DE">
            <w:pPr>
              <w:jc w:val="center"/>
              <w:rPr>
                <w:sz w:val="28"/>
                <w:szCs w:val="28"/>
              </w:rPr>
            </w:pPr>
            <w:r w:rsidRPr="00F131B3">
              <w:rPr>
                <w:sz w:val="28"/>
                <w:szCs w:val="28"/>
              </w:rPr>
              <w:t>31,26</w:t>
            </w:r>
          </w:p>
        </w:tc>
      </w:tr>
      <w:tr w:rsidR="00F131B3" w:rsidRPr="00F131B3" w14:paraId="575FD8BF" w14:textId="77777777" w:rsidTr="002F01BB">
        <w:trPr>
          <w:jc w:val="center"/>
        </w:trPr>
        <w:tc>
          <w:tcPr>
            <w:tcW w:w="316" w:type="pct"/>
            <w:shd w:val="clear" w:color="auto" w:fill="FFFFFF"/>
            <w:vAlign w:val="center"/>
          </w:tcPr>
          <w:p w14:paraId="28D38BA2" w14:textId="77777777" w:rsidR="00CB23DE" w:rsidRPr="00F131B3" w:rsidRDefault="00CB23DE" w:rsidP="00CB23DE">
            <w:pPr>
              <w:jc w:val="center"/>
              <w:rPr>
                <w:sz w:val="28"/>
                <w:szCs w:val="28"/>
              </w:rPr>
            </w:pPr>
          </w:p>
        </w:tc>
        <w:tc>
          <w:tcPr>
            <w:tcW w:w="1338" w:type="pct"/>
            <w:shd w:val="clear" w:color="auto" w:fill="FFFFFF"/>
            <w:vAlign w:val="center"/>
          </w:tcPr>
          <w:p w14:paraId="56A08A1C" w14:textId="16F0161F" w:rsidR="00CB23DE" w:rsidRPr="00F131B3" w:rsidRDefault="00CB23DE" w:rsidP="00CB23DE">
            <w:pPr>
              <w:ind w:left="122" w:right="92"/>
              <w:rPr>
                <w:sz w:val="26"/>
                <w:szCs w:val="26"/>
              </w:rPr>
            </w:pPr>
            <w:r w:rsidRPr="00F131B3">
              <w:rPr>
                <w:sz w:val="26"/>
                <w:szCs w:val="26"/>
              </w:rPr>
              <w:t>Máy in Laser A4</w:t>
            </w:r>
          </w:p>
        </w:tc>
        <w:tc>
          <w:tcPr>
            <w:tcW w:w="373" w:type="pct"/>
            <w:shd w:val="clear" w:color="auto" w:fill="FFFFFF"/>
            <w:vAlign w:val="center"/>
          </w:tcPr>
          <w:p w14:paraId="67DF4037"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7AAF7B55" w14:textId="77777777" w:rsidR="00CB23DE" w:rsidRPr="00F131B3" w:rsidRDefault="00CB23DE" w:rsidP="00CB23DE">
            <w:pPr>
              <w:jc w:val="center"/>
              <w:rPr>
                <w:sz w:val="28"/>
                <w:szCs w:val="28"/>
              </w:rPr>
            </w:pPr>
            <w:r w:rsidRPr="00F131B3">
              <w:rPr>
                <w:sz w:val="28"/>
                <w:szCs w:val="28"/>
              </w:rPr>
              <w:t>0,60</w:t>
            </w:r>
          </w:p>
        </w:tc>
        <w:tc>
          <w:tcPr>
            <w:tcW w:w="475" w:type="pct"/>
            <w:shd w:val="clear" w:color="auto" w:fill="FFFFFF"/>
            <w:vAlign w:val="center"/>
          </w:tcPr>
          <w:p w14:paraId="391B67A9"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6B649AEE" w14:textId="77777777" w:rsidR="00CB23DE" w:rsidRPr="00F131B3" w:rsidRDefault="00CB23DE" w:rsidP="00CB23DE">
            <w:pPr>
              <w:jc w:val="center"/>
              <w:rPr>
                <w:sz w:val="28"/>
                <w:szCs w:val="28"/>
              </w:rPr>
            </w:pPr>
            <w:r w:rsidRPr="00F131B3">
              <w:rPr>
                <w:sz w:val="28"/>
                <w:szCs w:val="28"/>
              </w:rPr>
              <w:t>0,67</w:t>
            </w:r>
          </w:p>
        </w:tc>
        <w:tc>
          <w:tcPr>
            <w:tcW w:w="537" w:type="pct"/>
            <w:shd w:val="clear" w:color="auto" w:fill="FFFFFF"/>
            <w:vAlign w:val="center"/>
          </w:tcPr>
          <w:p w14:paraId="0D9882D1" w14:textId="77777777" w:rsidR="00CB23DE" w:rsidRPr="00F131B3" w:rsidRDefault="00CB23DE" w:rsidP="00CB23DE">
            <w:pPr>
              <w:jc w:val="center"/>
              <w:rPr>
                <w:sz w:val="28"/>
                <w:szCs w:val="28"/>
              </w:rPr>
            </w:pPr>
            <w:r w:rsidRPr="00F131B3">
              <w:rPr>
                <w:sz w:val="28"/>
                <w:szCs w:val="28"/>
              </w:rPr>
              <w:t>0,94</w:t>
            </w:r>
          </w:p>
        </w:tc>
        <w:tc>
          <w:tcPr>
            <w:tcW w:w="537" w:type="pct"/>
            <w:shd w:val="clear" w:color="auto" w:fill="FFFFFF"/>
            <w:vAlign w:val="center"/>
          </w:tcPr>
          <w:p w14:paraId="2EDF4433" w14:textId="77777777" w:rsidR="00CB23DE" w:rsidRPr="00F131B3" w:rsidRDefault="00CB23DE" w:rsidP="00CB23DE">
            <w:pPr>
              <w:jc w:val="center"/>
              <w:rPr>
                <w:sz w:val="28"/>
                <w:szCs w:val="28"/>
              </w:rPr>
            </w:pPr>
            <w:r w:rsidRPr="00F131B3">
              <w:rPr>
                <w:sz w:val="28"/>
                <w:szCs w:val="28"/>
              </w:rPr>
              <w:t>1,32</w:t>
            </w:r>
          </w:p>
        </w:tc>
        <w:tc>
          <w:tcPr>
            <w:tcW w:w="474" w:type="pct"/>
            <w:shd w:val="clear" w:color="auto" w:fill="FFFFFF"/>
            <w:vAlign w:val="center"/>
          </w:tcPr>
          <w:p w14:paraId="46481BD0" w14:textId="77777777" w:rsidR="00CB23DE" w:rsidRPr="00F131B3" w:rsidRDefault="00CB23DE" w:rsidP="00CB23DE">
            <w:pPr>
              <w:jc w:val="center"/>
              <w:rPr>
                <w:sz w:val="28"/>
                <w:szCs w:val="28"/>
              </w:rPr>
            </w:pPr>
            <w:r w:rsidRPr="00F131B3">
              <w:rPr>
                <w:sz w:val="28"/>
                <w:szCs w:val="28"/>
              </w:rPr>
              <w:t>1,88</w:t>
            </w:r>
          </w:p>
        </w:tc>
      </w:tr>
      <w:tr w:rsidR="00F131B3" w:rsidRPr="00F131B3" w14:paraId="49595870" w14:textId="77777777" w:rsidTr="002F01BB">
        <w:trPr>
          <w:jc w:val="center"/>
        </w:trPr>
        <w:tc>
          <w:tcPr>
            <w:tcW w:w="316" w:type="pct"/>
            <w:shd w:val="clear" w:color="auto" w:fill="FFFFFF"/>
            <w:vAlign w:val="center"/>
          </w:tcPr>
          <w:p w14:paraId="130AFD98" w14:textId="77777777" w:rsidR="00CB23DE" w:rsidRPr="00F131B3" w:rsidRDefault="00CB23DE" w:rsidP="00CB23DE">
            <w:pPr>
              <w:jc w:val="center"/>
              <w:rPr>
                <w:sz w:val="28"/>
                <w:szCs w:val="28"/>
              </w:rPr>
            </w:pPr>
          </w:p>
        </w:tc>
        <w:tc>
          <w:tcPr>
            <w:tcW w:w="1338" w:type="pct"/>
            <w:shd w:val="clear" w:color="auto" w:fill="FFFFFF"/>
            <w:vAlign w:val="center"/>
          </w:tcPr>
          <w:p w14:paraId="27AF5A68" w14:textId="3486D152" w:rsidR="00CB23DE" w:rsidRPr="00F131B3" w:rsidRDefault="00CB23DE" w:rsidP="00CB23DE">
            <w:pPr>
              <w:ind w:left="122" w:right="92"/>
              <w:rPr>
                <w:sz w:val="26"/>
                <w:szCs w:val="26"/>
              </w:rPr>
            </w:pPr>
            <w:r w:rsidRPr="00F131B3">
              <w:rPr>
                <w:sz w:val="26"/>
                <w:szCs w:val="26"/>
              </w:rPr>
              <w:t>Máy in phun A0</w:t>
            </w:r>
          </w:p>
        </w:tc>
        <w:tc>
          <w:tcPr>
            <w:tcW w:w="373" w:type="pct"/>
            <w:shd w:val="clear" w:color="auto" w:fill="FFFFFF"/>
            <w:vAlign w:val="center"/>
          </w:tcPr>
          <w:p w14:paraId="0D2C0560"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6CD6F330"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0D3C64F0" w14:textId="77777777" w:rsidR="00CB23DE" w:rsidRPr="00F131B3" w:rsidRDefault="00CB23DE" w:rsidP="00CB23DE">
            <w:pPr>
              <w:jc w:val="center"/>
              <w:rPr>
                <w:sz w:val="28"/>
                <w:szCs w:val="28"/>
              </w:rPr>
            </w:pPr>
            <w:r w:rsidRPr="00F131B3">
              <w:rPr>
                <w:sz w:val="28"/>
                <w:szCs w:val="28"/>
              </w:rPr>
              <w:t>0,09</w:t>
            </w:r>
          </w:p>
        </w:tc>
        <w:tc>
          <w:tcPr>
            <w:tcW w:w="475" w:type="pct"/>
            <w:shd w:val="clear" w:color="auto" w:fill="FFFFFF"/>
            <w:vAlign w:val="center"/>
          </w:tcPr>
          <w:p w14:paraId="60F8FF43"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4B659065"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1261517B" w14:textId="77777777" w:rsidR="00CB23DE" w:rsidRPr="00F131B3" w:rsidRDefault="00CB23DE" w:rsidP="00CB23DE">
            <w:pPr>
              <w:jc w:val="center"/>
              <w:rPr>
                <w:sz w:val="28"/>
                <w:szCs w:val="28"/>
              </w:rPr>
            </w:pPr>
            <w:r w:rsidRPr="00F131B3">
              <w:rPr>
                <w:sz w:val="28"/>
                <w:szCs w:val="28"/>
              </w:rPr>
              <w:t>0,09</w:t>
            </w:r>
          </w:p>
        </w:tc>
        <w:tc>
          <w:tcPr>
            <w:tcW w:w="474" w:type="pct"/>
            <w:shd w:val="clear" w:color="auto" w:fill="FFFFFF"/>
            <w:vAlign w:val="center"/>
          </w:tcPr>
          <w:p w14:paraId="3A7F868B" w14:textId="77777777" w:rsidR="00CB23DE" w:rsidRPr="00F131B3" w:rsidRDefault="00CB23DE" w:rsidP="00CB23DE">
            <w:pPr>
              <w:jc w:val="center"/>
              <w:rPr>
                <w:sz w:val="28"/>
                <w:szCs w:val="28"/>
              </w:rPr>
            </w:pPr>
            <w:r w:rsidRPr="00F131B3">
              <w:rPr>
                <w:sz w:val="28"/>
                <w:szCs w:val="28"/>
              </w:rPr>
              <w:t>0,09</w:t>
            </w:r>
          </w:p>
        </w:tc>
      </w:tr>
      <w:tr w:rsidR="00F131B3" w:rsidRPr="00F131B3" w14:paraId="1B91B7CB" w14:textId="77777777" w:rsidTr="002F01BB">
        <w:trPr>
          <w:jc w:val="center"/>
        </w:trPr>
        <w:tc>
          <w:tcPr>
            <w:tcW w:w="316" w:type="pct"/>
            <w:shd w:val="clear" w:color="auto" w:fill="FFFFFF"/>
            <w:vAlign w:val="center"/>
          </w:tcPr>
          <w:p w14:paraId="03A2A7A5" w14:textId="77777777" w:rsidR="00CB23DE" w:rsidRPr="00F131B3" w:rsidRDefault="00CB23DE" w:rsidP="00CB23DE">
            <w:pPr>
              <w:jc w:val="center"/>
              <w:rPr>
                <w:sz w:val="28"/>
                <w:szCs w:val="28"/>
              </w:rPr>
            </w:pPr>
          </w:p>
        </w:tc>
        <w:tc>
          <w:tcPr>
            <w:tcW w:w="1338" w:type="pct"/>
            <w:shd w:val="clear" w:color="auto" w:fill="FFFFFF"/>
            <w:vAlign w:val="center"/>
          </w:tcPr>
          <w:p w14:paraId="12060816" w14:textId="5F755223" w:rsidR="00CB23DE" w:rsidRPr="00F131B3" w:rsidRDefault="00CB23DE" w:rsidP="00CB23DE">
            <w:pPr>
              <w:ind w:left="122" w:right="92"/>
              <w:rPr>
                <w:sz w:val="26"/>
                <w:szCs w:val="26"/>
              </w:rPr>
            </w:pPr>
            <w:r w:rsidRPr="00F131B3">
              <w:rPr>
                <w:sz w:val="26"/>
                <w:szCs w:val="26"/>
              </w:rPr>
              <w:t>Điều hòa nhiệt độ</w:t>
            </w:r>
          </w:p>
        </w:tc>
        <w:tc>
          <w:tcPr>
            <w:tcW w:w="373" w:type="pct"/>
            <w:shd w:val="clear" w:color="auto" w:fill="FFFFFF"/>
            <w:vAlign w:val="center"/>
          </w:tcPr>
          <w:p w14:paraId="0C70EEBD"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63838BB8" w14:textId="77777777" w:rsidR="00CB23DE" w:rsidRPr="00F131B3" w:rsidRDefault="00CB23DE" w:rsidP="00CB23DE">
            <w:pPr>
              <w:jc w:val="center"/>
              <w:rPr>
                <w:sz w:val="28"/>
                <w:szCs w:val="28"/>
              </w:rPr>
            </w:pPr>
            <w:r w:rsidRPr="00F131B3">
              <w:rPr>
                <w:sz w:val="28"/>
                <w:szCs w:val="28"/>
              </w:rPr>
              <w:t>2,20</w:t>
            </w:r>
          </w:p>
        </w:tc>
        <w:tc>
          <w:tcPr>
            <w:tcW w:w="475" w:type="pct"/>
            <w:shd w:val="clear" w:color="auto" w:fill="FFFFFF"/>
            <w:vAlign w:val="center"/>
          </w:tcPr>
          <w:p w14:paraId="4894017D" w14:textId="77777777" w:rsidR="00CB23DE" w:rsidRPr="00F131B3" w:rsidRDefault="00CB23DE" w:rsidP="00CB23DE">
            <w:pPr>
              <w:jc w:val="center"/>
              <w:rPr>
                <w:sz w:val="28"/>
                <w:szCs w:val="28"/>
              </w:rPr>
            </w:pPr>
            <w:r w:rsidRPr="00F131B3">
              <w:rPr>
                <w:sz w:val="28"/>
                <w:szCs w:val="28"/>
              </w:rPr>
              <w:t>6,66</w:t>
            </w:r>
          </w:p>
        </w:tc>
        <w:tc>
          <w:tcPr>
            <w:tcW w:w="475" w:type="pct"/>
            <w:shd w:val="clear" w:color="auto" w:fill="FFFFFF"/>
            <w:vAlign w:val="center"/>
          </w:tcPr>
          <w:p w14:paraId="7109E49C" w14:textId="77777777" w:rsidR="00CB23DE" w:rsidRPr="00F131B3" w:rsidRDefault="00CB23DE" w:rsidP="00CB23DE">
            <w:pPr>
              <w:jc w:val="center"/>
              <w:rPr>
                <w:sz w:val="28"/>
                <w:szCs w:val="28"/>
              </w:rPr>
            </w:pPr>
            <w:r w:rsidRPr="00F131B3">
              <w:rPr>
                <w:sz w:val="28"/>
                <w:szCs w:val="28"/>
              </w:rPr>
              <w:t>8,67</w:t>
            </w:r>
          </w:p>
        </w:tc>
        <w:tc>
          <w:tcPr>
            <w:tcW w:w="537" w:type="pct"/>
            <w:shd w:val="clear" w:color="auto" w:fill="FFFFFF"/>
            <w:vAlign w:val="center"/>
          </w:tcPr>
          <w:p w14:paraId="23942A76" w14:textId="77777777" w:rsidR="00CB23DE" w:rsidRPr="00F131B3" w:rsidRDefault="00CB23DE" w:rsidP="00CB23DE">
            <w:pPr>
              <w:jc w:val="center"/>
              <w:rPr>
                <w:sz w:val="28"/>
                <w:szCs w:val="28"/>
              </w:rPr>
            </w:pPr>
            <w:r w:rsidRPr="00F131B3">
              <w:rPr>
                <w:sz w:val="28"/>
                <w:szCs w:val="28"/>
              </w:rPr>
              <w:t>11,25</w:t>
            </w:r>
          </w:p>
        </w:tc>
        <w:tc>
          <w:tcPr>
            <w:tcW w:w="537" w:type="pct"/>
            <w:shd w:val="clear" w:color="auto" w:fill="FFFFFF"/>
            <w:vAlign w:val="center"/>
          </w:tcPr>
          <w:p w14:paraId="062DB907" w14:textId="77777777" w:rsidR="00CB23DE" w:rsidRPr="00F131B3" w:rsidRDefault="00CB23DE" w:rsidP="00CB23DE">
            <w:pPr>
              <w:jc w:val="center"/>
              <w:rPr>
                <w:sz w:val="28"/>
                <w:szCs w:val="28"/>
              </w:rPr>
            </w:pPr>
            <w:r w:rsidRPr="00F131B3">
              <w:rPr>
                <w:sz w:val="28"/>
                <w:szCs w:val="28"/>
              </w:rPr>
              <w:t>8,34</w:t>
            </w:r>
          </w:p>
        </w:tc>
        <w:tc>
          <w:tcPr>
            <w:tcW w:w="474" w:type="pct"/>
            <w:shd w:val="clear" w:color="auto" w:fill="FFFFFF"/>
            <w:vAlign w:val="center"/>
          </w:tcPr>
          <w:p w14:paraId="231FF1F3" w14:textId="77777777" w:rsidR="00CB23DE" w:rsidRPr="00F131B3" w:rsidRDefault="00CB23DE" w:rsidP="00CB23DE">
            <w:pPr>
              <w:jc w:val="center"/>
              <w:rPr>
                <w:sz w:val="28"/>
                <w:szCs w:val="28"/>
              </w:rPr>
            </w:pPr>
            <w:r w:rsidRPr="00F131B3">
              <w:rPr>
                <w:sz w:val="28"/>
                <w:szCs w:val="28"/>
              </w:rPr>
              <w:t>11,26</w:t>
            </w:r>
          </w:p>
        </w:tc>
      </w:tr>
      <w:tr w:rsidR="00F131B3" w:rsidRPr="00F131B3" w14:paraId="6EF60610" w14:textId="77777777" w:rsidTr="002F01BB">
        <w:trPr>
          <w:jc w:val="center"/>
        </w:trPr>
        <w:tc>
          <w:tcPr>
            <w:tcW w:w="316" w:type="pct"/>
            <w:shd w:val="clear" w:color="auto" w:fill="FFFFFF"/>
            <w:vAlign w:val="center"/>
          </w:tcPr>
          <w:p w14:paraId="4044A948" w14:textId="77777777" w:rsidR="00CB23DE" w:rsidRPr="00F131B3" w:rsidRDefault="00CB23DE" w:rsidP="00CB23DE">
            <w:pPr>
              <w:jc w:val="center"/>
              <w:rPr>
                <w:sz w:val="28"/>
                <w:szCs w:val="28"/>
              </w:rPr>
            </w:pPr>
          </w:p>
        </w:tc>
        <w:tc>
          <w:tcPr>
            <w:tcW w:w="1338" w:type="pct"/>
            <w:shd w:val="clear" w:color="auto" w:fill="FFFFFF"/>
            <w:vAlign w:val="center"/>
          </w:tcPr>
          <w:p w14:paraId="251F1463" w14:textId="63C31B84" w:rsidR="00CB23DE" w:rsidRPr="00F131B3" w:rsidRDefault="00CB23DE" w:rsidP="00CB23DE">
            <w:pPr>
              <w:ind w:left="122" w:right="92"/>
              <w:rPr>
                <w:sz w:val="26"/>
                <w:szCs w:val="26"/>
              </w:rPr>
            </w:pPr>
            <w:r w:rsidRPr="00F131B3">
              <w:rPr>
                <w:sz w:val="26"/>
                <w:szCs w:val="26"/>
              </w:rPr>
              <w:t>Điện năng</w:t>
            </w:r>
          </w:p>
        </w:tc>
        <w:tc>
          <w:tcPr>
            <w:tcW w:w="373" w:type="pct"/>
            <w:shd w:val="clear" w:color="auto" w:fill="FFFFFF"/>
            <w:vAlign w:val="center"/>
          </w:tcPr>
          <w:p w14:paraId="345DDCA7" w14:textId="77777777" w:rsidR="00CB23DE" w:rsidRPr="00F131B3" w:rsidRDefault="00CB23DE" w:rsidP="00CB23DE">
            <w:pPr>
              <w:jc w:val="center"/>
              <w:rPr>
                <w:sz w:val="28"/>
                <w:szCs w:val="28"/>
              </w:rPr>
            </w:pPr>
            <w:r w:rsidRPr="00F131B3">
              <w:rPr>
                <w:sz w:val="28"/>
                <w:szCs w:val="28"/>
              </w:rPr>
              <w:t>KW</w:t>
            </w:r>
          </w:p>
        </w:tc>
        <w:tc>
          <w:tcPr>
            <w:tcW w:w="475" w:type="pct"/>
            <w:shd w:val="clear" w:color="auto" w:fill="FFFFFF"/>
            <w:vAlign w:val="center"/>
          </w:tcPr>
          <w:p w14:paraId="0FE6BF79" w14:textId="77777777" w:rsidR="00CB23DE" w:rsidRPr="00F131B3" w:rsidRDefault="00CB23DE" w:rsidP="00CB23DE">
            <w:pPr>
              <w:jc w:val="center"/>
              <w:rPr>
                <w:sz w:val="28"/>
                <w:szCs w:val="28"/>
              </w:rPr>
            </w:pPr>
          </w:p>
        </w:tc>
        <w:tc>
          <w:tcPr>
            <w:tcW w:w="475" w:type="pct"/>
            <w:shd w:val="clear" w:color="auto" w:fill="FFFFFF"/>
            <w:vAlign w:val="center"/>
          </w:tcPr>
          <w:p w14:paraId="224C3F67" w14:textId="77777777" w:rsidR="00CB23DE" w:rsidRPr="00F131B3" w:rsidRDefault="00CB23DE" w:rsidP="00CB23DE">
            <w:pPr>
              <w:jc w:val="center"/>
              <w:rPr>
                <w:sz w:val="28"/>
                <w:szCs w:val="28"/>
              </w:rPr>
            </w:pPr>
            <w:r w:rsidRPr="00F131B3">
              <w:rPr>
                <w:sz w:val="28"/>
                <w:szCs w:val="28"/>
              </w:rPr>
              <w:t>189,08</w:t>
            </w:r>
          </w:p>
        </w:tc>
        <w:tc>
          <w:tcPr>
            <w:tcW w:w="475" w:type="pct"/>
            <w:shd w:val="clear" w:color="auto" w:fill="FFFFFF"/>
            <w:vAlign w:val="center"/>
          </w:tcPr>
          <w:p w14:paraId="62291FF8" w14:textId="77777777" w:rsidR="00CB23DE" w:rsidRPr="00F131B3" w:rsidRDefault="00CB23DE" w:rsidP="00CB23DE">
            <w:pPr>
              <w:jc w:val="center"/>
              <w:rPr>
                <w:sz w:val="28"/>
                <w:szCs w:val="28"/>
              </w:rPr>
            </w:pPr>
            <w:r w:rsidRPr="00F131B3">
              <w:rPr>
                <w:sz w:val="28"/>
                <w:szCs w:val="28"/>
              </w:rPr>
              <w:t>240,34</w:t>
            </w:r>
          </w:p>
        </w:tc>
        <w:tc>
          <w:tcPr>
            <w:tcW w:w="537" w:type="pct"/>
            <w:shd w:val="clear" w:color="auto" w:fill="FFFFFF"/>
            <w:vAlign w:val="center"/>
          </w:tcPr>
          <w:p w14:paraId="5EBC46DB" w14:textId="77777777" w:rsidR="00CB23DE" w:rsidRPr="00F131B3" w:rsidRDefault="00CB23DE" w:rsidP="00CB23DE">
            <w:pPr>
              <w:jc w:val="center"/>
              <w:rPr>
                <w:sz w:val="28"/>
                <w:szCs w:val="28"/>
              </w:rPr>
            </w:pPr>
            <w:r w:rsidRPr="00F131B3">
              <w:rPr>
                <w:sz w:val="28"/>
                <w:szCs w:val="28"/>
              </w:rPr>
              <w:t>304,68</w:t>
            </w:r>
          </w:p>
        </w:tc>
        <w:tc>
          <w:tcPr>
            <w:tcW w:w="537" w:type="pct"/>
            <w:shd w:val="clear" w:color="auto" w:fill="FFFFFF"/>
            <w:vAlign w:val="center"/>
          </w:tcPr>
          <w:p w14:paraId="77F7309F" w14:textId="77777777" w:rsidR="00CB23DE" w:rsidRPr="00F131B3" w:rsidRDefault="00CB23DE" w:rsidP="00CB23DE">
            <w:pPr>
              <w:jc w:val="center"/>
              <w:rPr>
                <w:sz w:val="28"/>
                <w:szCs w:val="28"/>
              </w:rPr>
            </w:pPr>
            <w:r w:rsidRPr="00F131B3">
              <w:rPr>
                <w:sz w:val="28"/>
                <w:szCs w:val="28"/>
              </w:rPr>
              <w:t>234,57</w:t>
            </w:r>
          </w:p>
        </w:tc>
        <w:tc>
          <w:tcPr>
            <w:tcW w:w="474" w:type="pct"/>
            <w:shd w:val="clear" w:color="auto" w:fill="FFFFFF"/>
            <w:vAlign w:val="center"/>
          </w:tcPr>
          <w:p w14:paraId="611147A2" w14:textId="77777777" w:rsidR="00CB23DE" w:rsidRPr="00F131B3" w:rsidRDefault="00CB23DE" w:rsidP="00CB23DE">
            <w:pPr>
              <w:jc w:val="center"/>
              <w:rPr>
                <w:sz w:val="28"/>
                <w:szCs w:val="28"/>
              </w:rPr>
            </w:pPr>
            <w:r w:rsidRPr="00F131B3">
              <w:rPr>
                <w:sz w:val="28"/>
                <w:szCs w:val="28"/>
              </w:rPr>
              <w:t>309,77</w:t>
            </w:r>
          </w:p>
        </w:tc>
      </w:tr>
      <w:tr w:rsidR="00F131B3" w:rsidRPr="00F131B3" w14:paraId="23CA9445" w14:textId="77777777" w:rsidTr="002F01BB">
        <w:trPr>
          <w:jc w:val="center"/>
        </w:trPr>
        <w:tc>
          <w:tcPr>
            <w:tcW w:w="316" w:type="pct"/>
            <w:shd w:val="clear" w:color="auto" w:fill="FFFFFF"/>
            <w:vAlign w:val="center"/>
          </w:tcPr>
          <w:p w14:paraId="6F538973" w14:textId="37C0E271" w:rsidR="00B10AB7" w:rsidRPr="00F131B3" w:rsidRDefault="00BD2EC5" w:rsidP="005F3402">
            <w:pPr>
              <w:jc w:val="center"/>
              <w:rPr>
                <w:sz w:val="28"/>
                <w:szCs w:val="28"/>
              </w:rPr>
            </w:pPr>
            <w:r w:rsidRPr="00F131B3">
              <w:rPr>
                <w:sz w:val="28"/>
                <w:szCs w:val="28"/>
              </w:rPr>
              <w:t>d</w:t>
            </w:r>
          </w:p>
        </w:tc>
        <w:tc>
          <w:tcPr>
            <w:tcW w:w="1338" w:type="pct"/>
            <w:shd w:val="clear" w:color="auto" w:fill="FFFFFF"/>
            <w:vAlign w:val="center"/>
          </w:tcPr>
          <w:p w14:paraId="72CCE182" w14:textId="6D53D2F0" w:rsidR="00B10AB7" w:rsidRPr="00F131B3" w:rsidRDefault="00B10AB7" w:rsidP="002F01BB">
            <w:pPr>
              <w:ind w:left="122" w:right="92"/>
              <w:rPr>
                <w:sz w:val="26"/>
                <w:szCs w:val="26"/>
              </w:rPr>
            </w:pPr>
            <w:r w:rsidRPr="00F131B3">
              <w:rPr>
                <w:sz w:val="26"/>
                <w:szCs w:val="26"/>
              </w:rPr>
              <w:t>Bản đồ tỷ lệ 1/5000</w:t>
            </w:r>
          </w:p>
        </w:tc>
        <w:tc>
          <w:tcPr>
            <w:tcW w:w="373" w:type="pct"/>
            <w:shd w:val="clear" w:color="auto" w:fill="FFFFFF"/>
            <w:vAlign w:val="center"/>
          </w:tcPr>
          <w:p w14:paraId="38F4253F" w14:textId="77777777" w:rsidR="00B10AB7" w:rsidRPr="00F131B3" w:rsidRDefault="00B10AB7" w:rsidP="005F3402">
            <w:pPr>
              <w:jc w:val="center"/>
              <w:rPr>
                <w:sz w:val="28"/>
                <w:szCs w:val="28"/>
              </w:rPr>
            </w:pPr>
          </w:p>
        </w:tc>
        <w:tc>
          <w:tcPr>
            <w:tcW w:w="475" w:type="pct"/>
            <w:shd w:val="clear" w:color="auto" w:fill="FFFFFF"/>
            <w:vAlign w:val="center"/>
          </w:tcPr>
          <w:p w14:paraId="0945C6D2" w14:textId="77777777" w:rsidR="00B10AB7" w:rsidRPr="00F131B3" w:rsidRDefault="00B10AB7" w:rsidP="005F3402">
            <w:pPr>
              <w:jc w:val="center"/>
              <w:rPr>
                <w:sz w:val="28"/>
                <w:szCs w:val="28"/>
              </w:rPr>
            </w:pPr>
          </w:p>
        </w:tc>
        <w:tc>
          <w:tcPr>
            <w:tcW w:w="475" w:type="pct"/>
            <w:shd w:val="clear" w:color="auto" w:fill="FFFFFF"/>
            <w:vAlign w:val="center"/>
          </w:tcPr>
          <w:p w14:paraId="54E90D1A" w14:textId="77777777" w:rsidR="00B10AB7" w:rsidRPr="00F131B3" w:rsidRDefault="00B10AB7" w:rsidP="005F3402">
            <w:pPr>
              <w:jc w:val="center"/>
              <w:rPr>
                <w:sz w:val="28"/>
                <w:szCs w:val="28"/>
              </w:rPr>
            </w:pPr>
          </w:p>
        </w:tc>
        <w:tc>
          <w:tcPr>
            <w:tcW w:w="475" w:type="pct"/>
            <w:shd w:val="clear" w:color="auto" w:fill="FFFFFF"/>
            <w:vAlign w:val="center"/>
          </w:tcPr>
          <w:p w14:paraId="0BA87BBC" w14:textId="77777777" w:rsidR="00B10AB7" w:rsidRPr="00F131B3" w:rsidRDefault="00B10AB7" w:rsidP="005F3402">
            <w:pPr>
              <w:jc w:val="center"/>
              <w:rPr>
                <w:sz w:val="28"/>
                <w:szCs w:val="28"/>
              </w:rPr>
            </w:pPr>
          </w:p>
        </w:tc>
        <w:tc>
          <w:tcPr>
            <w:tcW w:w="537" w:type="pct"/>
            <w:shd w:val="clear" w:color="auto" w:fill="FFFFFF"/>
            <w:vAlign w:val="center"/>
          </w:tcPr>
          <w:p w14:paraId="599F943E" w14:textId="77777777" w:rsidR="00B10AB7" w:rsidRPr="00F131B3" w:rsidRDefault="00B10AB7" w:rsidP="005F3402">
            <w:pPr>
              <w:jc w:val="center"/>
              <w:rPr>
                <w:sz w:val="28"/>
                <w:szCs w:val="28"/>
              </w:rPr>
            </w:pPr>
          </w:p>
        </w:tc>
        <w:tc>
          <w:tcPr>
            <w:tcW w:w="537" w:type="pct"/>
            <w:shd w:val="clear" w:color="auto" w:fill="FFFFFF"/>
            <w:vAlign w:val="center"/>
          </w:tcPr>
          <w:p w14:paraId="5A06EA29" w14:textId="77777777" w:rsidR="00B10AB7" w:rsidRPr="00F131B3" w:rsidRDefault="00B10AB7" w:rsidP="005F3402">
            <w:pPr>
              <w:jc w:val="center"/>
              <w:rPr>
                <w:sz w:val="28"/>
                <w:szCs w:val="28"/>
              </w:rPr>
            </w:pPr>
          </w:p>
        </w:tc>
        <w:tc>
          <w:tcPr>
            <w:tcW w:w="474" w:type="pct"/>
            <w:shd w:val="clear" w:color="auto" w:fill="FFFFFF"/>
            <w:vAlign w:val="center"/>
          </w:tcPr>
          <w:p w14:paraId="5652065A" w14:textId="77777777" w:rsidR="00B10AB7" w:rsidRPr="00F131B3" w:rsidRDefault="00B10AB7" w:rsidP="005F3402">
            <w:pPr>
              <w:jc w:val="center"/>
              <w:rPr>
                <w:sz w:val="28"/>
                <w:szCs w:val="28"/>
              </w:rPr>
            </w:pPr>
          </w:p>
        </w:tc>
      </w:tr>
      <w:tr w:rsidR="00F131B3" w:rsidRPr="00F131B3" w14:paraId="15B03492" w14:textId="77777777" w:rsidTr="002F01BB">
        <w:trPr>
          <w:jc w:val="center"/>
        </w:trPr>
        <w:tc>
          <w:tcPr>
            <w:tcW w:w="316" w:type="pct"/>
            <w:shd w:val="clear" w:color="auto" w:fill="FFFFFF"/>
            <w:vAlign w:val="center"/>
          </w:tcPr>
          <w:p w14:paraId="2DA6F249" w14:textId="77777777" w:rsidR="00355177" w:rsidRPr="00F131B3" w:rsidRDefault="00355177" w:rsidP="005F3402">
            <w:pPr>
              <w:jc w:val="center"/>
              <w:rPr>
                <w:sz w:val="28"/>
                <w:szCs w:val="28"/>
              </w:rPr>
            </w:pPr>
          </w:p>
        </w:tc>
        <w:tc>
          <w:tcPr>
            <w:tcW w:w="1338" w:type="pct"/>
            <w:shd w:val="clear" w:color="auto" w:fill="FFFFFF"/>
            <w:vAlign w:val="center"/>
          </w:tcPr>
          <w:p w14:paraId="78A99E7A" w14:textId="77777777" w:rsidR="00355177" w:rsidRPr="00F131B3" w:rsidRDefault="00355177" w:rsidP="002F01BB">
            <w:pPr>
              <w:ind w:left="122" w:right="92"/>
              <w:rPr>
                <w:sz w:val="26"/>
                <w:szCs w:val="26"/>
              </w:rPr>
            </w:pPr>
            <w:r w:rsidRPr="00F131B3">
              <w:rPr>
                <w:sz w:val="26"/>
                <w:szCs w:val="26"/>
              </w:rPr>
              <w:t>Máy vi tính PC</w:t>
            </w:r>
          </w:p>
        </w:tc>
        <w:tc>
          <w:tcPr>
            <w:tcW w:w="373" w:type="pct"/>
            <w:shd w:val="clear" w:color="auto" w:fill="FFFFFF"/>
            <w:vAlign w:val="center"/>
          </w:tcPr>
          <w:p w14:paraId="1E31A4DC" w14:textId="77777777" w:rsidR="00355177" w:rsidRPr="00F131B3" w:rsidRDefault="00355177" w:rsidP="005F3402">
            <w:pPr>
              <w:jc w:val="center"/>
              <w:rPr>
                <w:sz w:val="28"/>
                <w:szCs w:val="28"/>
              </w:rPr>
            </w:pPr>
            <w:r w:rsidRPr="00F131B3">
              <w:rPr>
                <w:sz w:val="28"/>
                <w:szCs w:val="28"/>
              </w:rPr>
              <w:t>Cái</w:t>
            </w:r>
          </w:p>
        </w:tc>
        <w:tc>
          <w:tcPr>
            <w:tcW w:w="475" w:type="pct"/>
            <w:shd w:val="clear" w:color="auto" w:fill="FFFFFF"/>
            <w:vAlign w:val="center"/>
          </w:tcPr>
          <w:p w14:paraId="718E4D2F" w14:textId="77777777" w:rsidR="00355177" w:rsidRPr="00F131B3" w:rsidRDefault="00355177" w:rsidP="005F3402">
            <w:pPr>
              <w:jc w:val="center"/>
              <w:rPr>
                <w:sz w:val="28"/>
                <w:szCs w:val="28"/>
              </w:rPr>
            </w:pPr>
            <w:r w:rsidRPr="00F131B3">
              <w:rPr>
                <w:sz w:val="28"/>
                <w:szCs w:val="28"/>
              </w:rPr>
              <w:t>0,35</w:t>
            </w:r>
          </w:p>
        </w:tc>
        <w:tc>
          <w:tcPr>
            <w:tcW w:w="475" w:type="pct"/>
            <w:shd w:val="clear" w:color="auto" w:fill="FFFFFF"/>
            <w:vAlign w:val="center"/>
          </w:tcPr>
          <w:p w14:paraId="7B33E5ED" w14:textId="77777777" w:rsidR="00355177" w:rsidRPr="00F131B3" w:rsidRDefault="00355177" w:rsidP="005F3402">
            <w:pPr>
              <w:jc w:val="center"/>
              <w:rPr>
                <w:sz w:val="28"/>
                <w:szCs w:val="28"/>
              </w:rPr>
            </w:pPr>
            <w:r w:rsidRPr="00F131B3">
              <w:rPr>
                <w:sz w:val="28"/>
                <w:szCs w:val="28"/>
              </w:rPr>
              <w:t>26,70</w:t>
            </w:r>
          </w:p>
        </w:tc>
        <w:tc>
          <w:tcPr>
            <w:tcW w:w="475" w:type="pct"/>
            <w:shd w:val="clear" w:color="auto" w:fill="FFFFFF"/>
            <w:vAlign w:val="center"/>
          </w:tcPr>
          <w:p w14:paraId="1108BDFF" w14:textId="77777777" w:rsidR="00355177" w:rsidRPr="00F131B3" w:rsidRDefault="00355177" w:rsidP="005F3402">
            <w:pPr>
              <w:jc w:val="center"/>
              <w:rPr>
                <w:sz w:val="28"/>
                <w:szCs w:val="28"/>
              </w:rPr>
            </w:pPr>
            <w:r w:rsidRPr="00F131B3">
              <w:rPr>
                <w:sz w:val="28"/>
                <w:szCs w:val="28"/>
              </w:rPr>
              <w:t>36,05</w:t>
            </w:r>
          </w:p>
        </w:tc>
        <w:tc>
          <w:tcPr>
            <w:tcW w:w="537" w:type="pct"/>
            <w:shd w:val="clear" w:color="auto" w:fill="FFFFFF"/>
            <w:vAlign w:val="center"/>
          </w:tcPr>
          <w:p w14:paraId="176D8DB8" w14:textId="77777777" w:rsidR="00355177" w:rsidRPr="00F131B3" w:rsidRDefault="00355177" w:rsidP="005F3402">
            <w:pPr>
              <w:jc w:val="center"/>
              <w:rPr>
                <w:sz w:val="28"/>
                <w:szCs w:val="28"/>
              </w:rPr>
            </w:pPr>
            <w:r w:rsidRPr="00F131B3">
              <w:rPr>
                <w:sz w:val="28"/>
                <w:szCs w:val="28"/>
              </w:rPr>
              <w:t>48,66</w:t>
            </w:r>
          </w:p>
        </w:tc>
        <w:tc>
          <w:tcPr>
            <w:tcW w:w="537" w:type="pct"/>
            <w:shd w:val="clear" w:color="auto" w:fill="FFFFFF"/>
            <w:vAlign w:val="center"/>
          </w:tcPr>
          <w:p w14:paraId="60E29A84" w14:textId="77777777" w:rsidR="00355177" w:rsidRPr="00F131B3" w:rsidRDefault="00355177" w:rsidP="005F3402">
            <w:pPr>
              <w:jc w:val="center"/>
              <w:rPr>
                <w:sz w:val="28"/>
                <w:szCs w:val="28"/>
              </w:rPr>
            </w:pPr>
            <w:r w:rsidRPr="00F131B3">
              <w:rPr>
                <w:sz w:val="28"/>
                <w:szCs w:val="28"/>
              </w:rPr>
              <w:t>65,69</w:t>
            </w:r>
          </w:p>
        </w:tc>
        <w:tc>
          <w:tcPr>
            <w:tcW w:w="474" w:type="pct"/>
            <w:shd w:val="clear" w:color="auto" w:fill="FFFFFF"/>
            <w:vAlign w:val="center"/>
          </w:tcPr>
          <w:p w14:paraId="704EAF83" w14:textId="77777777" w:rsidR="00355177" w:rsidRPr="00F131B3" w:rsidRDefault="00355177" w:rsidP="005F3402">
            <w:pPr>
              <w:jc w:val="center"/>
              <w:rPr>
                <w:sz w:val="28"/>
                <w:szCs w:val="28"/>
              </w:rPr>
            </w:pPr>
          </w:p>
        </w:tc>
      </w:tr>
      <w:tr w:rsidR="00F131B3" w:rsidRPr="00F131B3" w14:paraId="0A8C387D" w14:textId="77777777" w:rsidTr="002F01BB">
        <w:trPr>
          <w:jc w:val="center"/>
        </w:trPr>
        <w:tc>
          <w:tcPr>
            <w:tcW w:w="316" w:type="pct"/>
            <w:shd w:val="clear" w:color="auto" w:fill="FFFFFF"/>
            <w:vAlign w:val="center"/>
          </w:tcPr>
          <w:p w14:paraId="23DD81CF" w14:textId="77777777" w:rsidR="00CB23DE" w:rsidRPr="00F131B3" w:rsidRDefault="00CB23DE" w:rsidP="00CB23DE">
            <w:pPr>
              <w:jc w:val="center"/>
              <w:rPr>
                <w:sz w:val="28"/>
                <w:szCs w:val="28"/>
              </w:rPr>
            </w:pPr>
          </w:p>
        </w:tc>
        <w:tc>
          <w:tcPr>
            <w:tcW w:w="1338" w:type="pct"/>
            <w:shd w:val="clear" w:color="auto" w:fill="FFFFFF"/>
            <w:vAlign w:val="center"/>
          </w:tcPr>
          <w:p w14:paraId="03C9A198" w14:textId="145CB6EA" w:rsidR="00CB23DE" w:rsidRPr="00F131B3" w:rsidRDefault="00CB23DE" w:rsidP="00CB23DE">
            <w:pPr>
              <w:ind w:left="122" w:right="92"/>
              <w:rPr>
                <w:sz w:val="26"/>
                <w:szCs w:val="26"/>
              </w:rPr>
            </w:pPr>
            <w:r w:rsidRPr="00F131B3">
              <w:rPr>
                <w:sz w:val="26"/>
                <w:szCs w:val="26"/>
              </w:rPr>
              <w:t>Phần mềm vẽ bản đồ</w:t>
            </w:r>
          </w:p>
        </w:tc>
        <w:tc>
          <w:tcPr>
            <w:tcW w:w="373" w:type="pct"/>
            <w:shd w:val="clear" w:color="auto" w:fill="FFFFFF"/>
            <w:vAlign w:val="center"/>
          </w:tcPr>
          <w:p w14:paraId="6948EAF4" w14:textId="1D641AEB" w:rsidR="00CB23DE" w:rsidRPr="00F131B3" w:rsidRDefault="0041604B" w:rsidP="00CB23DE">
            <w:pPr>
              <w:jc w:val="center"/>
              <w:rPr>
                <w:sz w:val="28"/>
                <w:szCs w:val="28"/>
              </w:rPr>
            </w:pPr>
            <w:r w:rsidRPr="00F131B3">
              <w:rPr>
                <w:sz w:val="28"/>
                <w:szCs w:val="28"/>
              </w:rPr>
              <w:t>Bộ</w:t>
            </w:r>
          </w:p>
        </w:tc>
        <w:tc>
          <w:tcPr>
            <w:tcW w:w="475" w:type="pct"/>
            <w:shd w:val="clear" w:color="auto" w:fill="FFFFFF"/>
            <w:vAlign w:val="center"/>
          </w:tcPr>
          <w:p w14:paraId="2D6A8F53" w14:textId="77777777" w:rsidR="00CB23DE" w:rsidRPr="00F131B3" w:rsidRDefault="00CB23DE" w:rsidP="00CB23DE">
            <w:pPr>
              <w:jc w:val="center"/>
              <w:rPr>
                <w:sz w:val="28"/>
                <w:szCs w:val="28"/>
              </w:rPr>
            </w:pPr>
          </w:p>
        </w:tc>
        <w:tc>
          <w:tcPr>
            <w:tcW w:w="475" w:type="pct"/>
            <w:shd w:val="clear" w:color="auto" w:fill="FFFFFF"/>
            <w:vAlign w:val="center"/>
          </w:tcPr>
          <w:p w14:paraId="6C092037" w14:textId="77777777" w:rsidR="00CB23DE" w:rsidRPr="00F131B3" w:rsidRDefault="00CB23DE" w:rsidP="00CB23DE">
            <w:pPr>
              <w:jc w:val="center"/>
              <w:rPr>
                <w:sz w:val="28"/>
                <w:szCs w:val="28"/>
              </w:rPr>
            </w:pPr>
            <w:r w:rsidRPr="00F131B3">
              <w:rPr>
                <w:sz w:val="28"/>
                <w:szCs w:val="28"/>
              </w:rPr>
              <w:t>26,70</w:t>
            </w:r>
          </w:p>
        </w:tc>
        <w:tc>
          <w:tcPr>
            <w:tcW w:w="475" w:type="pct"/>
            <w:shd w:val="clear" w:color="auto" w:fill="FFFFFF"/>
            <w:vAlign w:val="center"/>
          </w:tcPr>
          <w:p w14:paraId="3525DF9B" w14:textId="77777777" w:rsidR="00CB23DE" w:rsidRPr="00F131B3" w:rsidRDefault="00CB23DE" w:rsidP="00CB23DE">
            <w:pPr>
              <w:jc w:val="center"/>
              <w:rPr>
                <w:sz w:val="28"/>
                <w:szCs w:val="28"/>
              </w:rPr>
            </w:pPr>
            <w:r w:rsidRPr="00F131B3">
              <w:rPr>
                <w:sz w:val="28"/>
                <w:szCs w:val="28"/>
              </w:rPr>
              <w:t>36,05</w:t>
            </w:r>
          </w:p>
        </w:tc>
        <w:tc>
          <w:tcPr>
            <w:tcW w:w="537" w:type="pct"/>
            <w:shd w:val="clear" w:color="auto" w:fill="FFFFFF"/>
            <w:vAlign w:val="center"/>
          </w:tcPr>
          <w:p w14:paraId="09002071" w14:textId="77777777" w:rsidR="00CB23DE" w:rsidRPr="00F131B3" w:rsidRDefault="00CB23DE" w:rsidP="00CB23DE">
            <w:pPr>
              <w:jc w:val="center"/>
              <w:rPr>
                <w:sz w:val="28"/>
                <w:szCs w:val="28"/>
              </w:rPr>
            </w:pPr>
            <w:r w:rsidRPr="00F131B3">
              <w:rPr>
                <w:sz w:val="28"/>
                <w:szCs w:val="28"/>
              </w:rPr>
              <w:t>48,66</w:t>
            </w:r>
          </w:p>
        </w:tc>
        <w:tc>
          <w:tcPr>
            <w:tcW w:w="537" w:type="pct"/>
            <w:shd w:val="clear" w:color="auto" w:fill="FFFFFF"/>
            <w:vAlign w:val="center"/>
          </w:tcPr>
          <w:p w14:paraId="64E94E70" w14:textId="77777777" w:rsidR="00CB23DE" w:rsidRPr="00F131B3" w:rsidRDefault="00CB23DE" w:rsidP="00CB23DE">
            <w:pPr>
              <w:jc w:val="center"/>
              <w:rPr>
                <w:sz w:val="28"/>
                <w:szCs w:val="28"/>
              </w:rPr>
            </w:pPr>
            <w:r w:rsidRPr="00F131B3">
              <w:rPr>
                <w:sz w:val="28"/>
                <w:szCs w:val="28"/>
              </w:rPr>
              <w:t>65,69</w:t>
            </w:r>
          </w:p>
        </w:tc>
        <w:tc>
          <w:tcPr>
            <w:tcW w:w="474" w:type="pct"/>
            <w:shd w:val="clear" w:color="auto" w:fill="FFFFFF"/>
            <w:vAlign w:val="center"/>
          </w:tcPr>
          <w:p w14:paraId="65731226" w14:textId="77777777" w:rsidR="00CB23DE" w:rsidRPr="00F131B3" w:rsidRDefault="00CB23DE" w:rsidP="00CB23DE">
            <w:pPr>
              <w:jc w:val="center"/>
              <w:rPr>
                <w:sz w:val="28"/>
                <w:szCs w:val="28"/>
              </w:rPr>
            </w:pPr>
          </w:p>
        </w:tc>
      </w:tr>
      <w:tr w:rsidR="00F131B3" w:rsidRPr="00F131B3" w14:paraId="29E0765F" w14:textId="77777777" w:rsidTr="002F01BB">
        <w:trPr>
          <w:jc w:val="center"/>
        </w:trPr>
        <w:tc>
          <w:tcPr>
            <w:tcW w:w="316" w:type="pct"/>
            <w:shd w:val="clear" w:color="auto" w:fill="FFFFFF"/>
            <w:vAlign w:val="center"/>
          </w:tcPr>
          <w:p w14:paraId="405FD07A" w14:textId="77777777" w:rsidR="00CB23DE" w:rsidRPr="00F131B3" w:rsidRDefault="00CB23DE" w:rsidP="00CB23DE">
            <w:pPr>
              <w:jc w:val="center"/>
              <w:rPr>
                <w:sz w:val="28"/>
                <w:szCs w:val="28"/>
              </w:rPr>
            </w:pPr>
          </w:p>
        </w:tc>
        <w:tc>
          <w:tcPr>
            <w:tcW w:w="1338" w:type="pct"/>
            <w:shd w:val="clear" w:color="auto" w:fill="FFFFFF"/>
            <w:vAlign w:val="center"/>
          </w:tcPr>
          <w:p w14:paraId="36CDB395" w14:textId="4E2484EA" w:rsidR="00CB23DE" w:rsidRPr="00F131B3" w:rsidRDefault="00CB23DE" w:rsidP="00CB23DE">
            <w:pPr>
              <w:ind w:left="122" w:right="92"/>
              <w:rPr>
                <w:sz w:val="26"/>
                <w:szCs w:val="26"/>
              </w:rPr>
            </w:pPr>
            <w:r w:rsidRPr="00F131B3">
              <w:rPr>
                <w:sz w:val="26"/>
                <w:szCs w:val="26"/>
              </w:rPr>
              <w:t>Máy in Laser A4</w:t>
            </w:r>
          </w:p>
        </w:tc>
        <w:tc>
          <w:tcPr>
            <w:tcW w:w="373" w:type="pct"/>
            <w:shd w:val="clear" w:color="auto" w:fill="FFFFFF"/>
            <w:vAlign w:val="center"/>
          </w:tcPr>
          <w:p w14:paraId="0C6F3E1D"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22AE8FFD" w14:textId="77777777" w:rsidR="00CB23DE" w:rsidRPr="00F131B3" w:rsidRDefault="00CB23DE" w:rsidP="00CB23DE">
            <w:pPr>
              <w:jc w:val="center"/>
              <w:rPr>
                <w:sz w:val="28"/>
                <w:szCs w:val="28"/>
              </w:rPr>
            </w:pPr>
            <w:r w:rsidRPr="00F131B3">
              <w:rPr>
                <w:sz w:val="28"/>
                <w:szCs w:val="28"/>
              </w:rPr>
              <w:t>0,60</w:t>
            </w:r>
          </w:p>
        </w:tc>
        <w:tc>
          <w:tcPr>
            <w:tcW w:w="475" w:type="pct"/>
            <w:shd w:val="clear" w:color="auto" w:fill="FFFFFF"/>
            <w:vAlign w:val="center"/>
          </w:tcPr>
          <w:p w14:paraId="1DD6B242"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50813D2E" w14:textId="77777777" w:rsidR="00CB23DE" w:rsidRPr="00F131B3" w:rsidRDefault="00CB23DE" w:rsidP="00CB23DE">
            <w:pPr>
              <w:jc w:val="center"/>
              <w:rPr>
                <w:sz w:val="28"/>
                <w:szCs w:val="28"/>
              </w:rPr>
            </w:pPr>
            <w:r w:rsidRPr="00F131B3">
              <w:rPr>
                <w:sz w:val="28"/>
                <w:szCs w:val="28"/>
              </w:rPr>
              <w:t>0,67</w:t>
            </w:r>
          </w:p>
        </w:tc>
        <w:tc>
          <w:tcPr>
            <w:tcW w:w="537" w:type="pct"/>
            <w:shd w:val="clear" w:color="auto" w:fill="FFFFFF"/>
            <w:vAlign w:val="center"/>
          </w:tcPr>
          <w:p w14:paraId="0914F830" w14:textId="77777777" w:rsidR="00CB23DE" w:rsidRPr="00F131B3" w:rsidRDefault="00CB23DE" w:rsidP="00CB23DE">
            <w:pPr>
              <w:jc w:val="center"/>
              <w:rPr>
                <w:sz w:val="28"/>
                <w:szCs w:val="28"/>
              </w:rPr>
            </w:pPr>
            <w:r w:rsidRPr="00F131B3">
              <w:rPr>
                <w:sz w:val="28"/>
                <w:szCs w:val="28"/>
              </w:rPr>
              <w:t>0,94</w:t>
            </w:r>
          </w:p>
        </w:tc>
        <w:tc>
          <w:tcPr>
            <w:tcW w:w="537" w:type="pct"/>
            <w:shd w:val="clear" w:color="auto" w:fill="FFFFFF"/>
            <w:vAlign w:val="center"/>
          </w:tcPr>
          <w:p w14:paraId="04820130" w14:textId="77777777" w:rsidR="00CB23DE" w:rsidRPr="00F131B3" w:rsidRDefault="00CB23DE" w:rsidP="00CB23DE">
            <w:pPr>
              <w:jc w:val="center"/>
              <w:rPr>
                <w:sz w:val="28"/>
                <w:szCs w:val="28"/>
              </w:rPr>
            </w:pPr>
            <w:r w:rsidRPr="00F131B3">
              <w:rPr>
                <w:sz w:val="28"/>
                <w:szCs w:val="28"/>
              </w:rPr>
              <w:t>1,32</w:t>
            </w:r>
          </w:p>
        </w:tc>
        <w:tc>
          <w:tcPr>
            <w:tcW w:w="474" w:type="pct"/>
            <w:shd w:val="clear" w:color="auto" w:fill="FFFFFF"/>
            <w:vAlign w:val="center"/>
          </w:tcPr>
          <w:p w14:paraId="0A744750" w14:textId="77777777" w:rsidR="00CB23DE" w:rsidRPr="00F131B3" w:rsidRDefault="00CB23DE" w:rsidP="00CB23DE">
            <w:pPr>
              <w:jc w:val="center"/>
              <w:rPr>
                <w:sz w:val="28"/>
                <w:szCs w:val="28"/>
              </w:rPr>
            </w:pPr>
          </w:p>
        </w:tc>
      </w:tr>
      <w:tr w:rsidR="00F131B3" w:rsidRPr="00F131B3" w14:paraId="28CCA467" w14:textId="77777777" w:rsidTr="002F01BB">
        <w:trPr>
          <w:jc w:val="center"/>
        </w:trPr>
        <w:tc>
          <w:tcPr>
            <w:tcW w:w="316" w:type="pct"/>
            <w:shd w:val="clear" w:color="auto" w:fill="FFFFFF"/>
            <w:vAlign w:val="center"/>
          </w:tcPr>
          <w:p w14:paraId="2329D7BB" w14:textId="77777777" w:rsidR="00CB23DE" w:rsidRPr="00F131B3" w:rsidRDefault="00CB23DE" w:rsidP="00CB23DE">
            <w:pPr>
              <w:jc w:val="center"/>
              <w:rPr>
                <w:sz w:val="28"/>
                <w:szCs w:val="28"/>
              </w:rPr>
            </w:pPr>
          </w:p>
        </w:tc>
        <w:tc>
          <w:tcPr>
            <w:tcW w:w="1338" w:type="pct"/>
            <w:shd w:val="clear" w:color="auto" w:fill="FFFFFF"/>
            <w:vAlign w:val="center"/>
          </w:tcPr>
          <w:p w14:paraId="1745E3C6" w14:textId="63D2E39D" w:rsidR="00CB23DE" w:rsidRPr="00F131B3" w:rsidRDefault="00CB23DE" w:rsidP="00CB23DE">
            <w:pPr>
              <w:ind w:left="122" w:right="92"/>
              <w:rPr>
                <w:sz w:val="26"/>
                <w:szCs w:val="26"/>
              </w:rPr>
            </w:pPr>
            <w:r w:rsidRPr="00F131B3">
              <w:rPr>
                <w:sz w:val="26"/>
                <w:szCs w:val="26"/>
              </w:rPr>
              <w:t>Máy in phun A0</w:t>
            </w:r>
          </w:p>
        </w:tc>
        <w:tc>
          <w:tcPr>
            <w:tcW w:w="373" w:type="pct"/>
            <w:shd w:val="clear" w:color="auto" w:fill="FFFFFF"/>
            <w:vAlign w:val="center"/>
          </w:tcPr>
          <w:p w14:paraId="6F3FD74D"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7F33A3E6"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7B23A35D" w14:textId="77777777" w:rsidR="00CB23DE" w:rsidRPr="00F131B3" w:rsidRDefault="00CB23DE" w:rsidP="00CB23DE">
            <w:pPr>
              <w:jc w:val="center"/>
              <w:rPr>
                <w:sz w:val="28"/>
                <w:szCs w:val="28"/>
              </w:rPr>
            </w:pPr>
            <w:r w:rsidRPr="00F131B3">
              <w:rPr>
                <w:sz w:val="28"/>
                <w:szCs w:val="28"/>
              </w:rPr>
              <w:t>0,09</w:t>
            </w:r>
          </w:p>
        </w:tc>
        <w:tc>
          <w:tcPr>
            <w:tcW w:w="475" w:type="pct"/>
            <w:shd w:val="clear" w:color="auto" w:fill="FFFFFF"/>
            <w:vAlign w:val="center"/>
          </w:tcPr>
          <w:p w14:paraId="213F2DE2"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0FCFFDC3" w14:textId="77777777" w:rsidR="00CB23DE" w:rsidRPr="00F131B3" w:rsidRDefault="00CB23DE" w:rsidP="00CB23DE">
            <w:pPr>
              <w:jc w:val="center"/>
              <w:rPr>
                <w:sz w:val="28"/>
                <w:szCs w:val="28"/>
              </w:rPr>
            </w:pPr>
            <w:r w:rsidRPr="00F131B3">
              <w:rPr>
                <w:sz w:val="28"/>
                <w:szCs w:val="28"/>
              </w:rPr>
              <w:t>0,09</w:t>
            </w:r>
          </w:p>
        </w:tc>
        <w:tc>
          <w:tcPr>
            <w:tcW w:w="537" w:type="pct"/>
            <w:shd w:val="clear" w:color="auto" w:fill="FFFFFF"/>
            <w:vAlign w:val="center"/>
          </w:tcPr>
          <w:p w14:paraId="3946E055" w14:textId="77777777" w:rsidR="00CB23DE" w:rsidRPr="00F131B3" w:rsidRDefault="00CB23DE" w:rsidP="00CB23DE">
            <w:pPr>
              <w:jc w:val="center"/>
              <w:rPr>
                <w:sz w:val="28"/>
                <w:szCs w:val="28"/>
              </w:rPr>
            </w:pPr>
            <w:r w:rsidRPr="00F131B3">
              <w:rPr>
                <w:sz w:val="28"/>
                <w:szCs w:val="28"/>
              </w:rPr>
              <w:t>0,09</w:t>
            </w:r>
          </w:p>
        </w:tc>
        <w:tc>
          <w:tcPr>
            <w:tcW w:w="474" w:type="pct"/>
            <w:shd w:val="clear" w:color="auto" w:fill="FFFFFF"/>
            <w:vAlign w:val="center"/>
          </w:tcPr>
          <w:p w14:paraId="6F18E316" w14:textId="77777777" w:rsidR="00CB23DE" w:rsidRPr="00F131B3" w:rsidRDefault="00CB23DE" w:rsidP="00CB23DE">
            <w:pPr>
              <w:jc w:val="center"/>
              <w:rPr>
                <w:sz w:val="28"/>
                <w:szCs w:val="28"/>
              </w:rPr>
            </w:pPr>
          </w:p>
        </w:tc>
      </w:tr>
      <w:tr w:rsidR="00F131B3" w:rsidRPr="00F131B3" w14:paraId="2A27EAD2" w14:textId="77777777" w:rsidTr="002F01BB">
        <w:trPr>
          <w:jc w:val="center"/>
        </w:trPr>
        <w:tc>
          <w:tcPr>
            <w:tcW w:w="316" w:type="pct"/>
            <w:shd w:val="clear" w:color="auto" w:fill="FFFFFF"/>
            <w:vAlign w:val="center"/>
          </w:tcPr>
          <w:p w14:paraId="4DCBBBFD" w14:textId="77777777" w:rsidR="00CB23DE" w:rsidRPr="00F131B3" w:rsidRDefault="00CB23DE" w:rsidP="00CB23DE">
            <w:pPr>
              <w:jc w:val="center"/>
              <w:rPr>
                <w:sz w:val="28"/>
                <w:szCs w:val="28"/>
              </w:rPr>
            </w:pPr>
          </w:p>
        </w:tc>
        <w:tc>
          <w:tcPr>
            <w:tcW w:w="1338" w:type="pct"/>
            <w:shd w:val="clear" w:color="auto" w:fill="FFFFFF"/>
            <w:vAlign w:val="center"/>
          </w:tcPr>
          <w:p w14:paraId="1BF7B812" w14:textId="51F7E2AF" w:rsidR="00CB23DE" w:rsidRPr="00F131B3" w:rsidRDefault="00CB23DE" w:rsidP="00CB23DE">
            <w:pPr>
              <w:ind w:left="122" w:right="92"/>
              <w:rPr>
                <w:sz w:val="26"/>
                <w:szCs w:val="26"/>
              </w:rPr>
            </w:pPr>
            <w:r w:rsidRPr="00F131B3">
              <w:rPr>
                <w:sz w:val="26"/>
                <w:szCs w:val="26"/>
              </w:rPr>
              <w:t>Điều hòa nhiệt độ</w:t>
            </w:r>
          </w:p>
        </w:tc>
        <w:tc>
          <w:tcPr>
            <w:tcW w:w="373" w:type="pct"/>
            <w:shd w:val="clear" w:color="auto" w:fill="FFFFFF"/>
            <w:vAlign w:val="center"/>
          </w:tcPr>
          <w:p w14:paraId="095D583E"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5D0F03DC" w14:textId="77777777" w:rsidR="00CB23DE" w:rsidRPr="00F131B3" w:rsidRDefault="00CB23DE" w:rsidP="00CB23DE">
            <w:pPr>
              <w:jc w:val="center"/>
              <w:rPr>
                <w:sz w:val="28"/>
                <w:szCs w:val="28"/>
              </w:rPr>
            </w:pPr>
            <w:r w:rsidRPr="00F131B3">
              <w:rPr>
                <w:sz w:val="28"/>
                <w:szCs w:val="28"/>
              </w:rPr>
              <w:t>2,20</w:t>
            </w:r>
          </w:p>
        </w:tc>
        <w:tc>
          <w:tcPr>
            <w:tcW w:w="475" w:type="pct"/>
            <w:shd w:val="clear" w:color="auto" w:fill="FFFFFF"/>
            <w:vAlign w:val="center"/>
          </w:tcPr>
          <w:p w14:paraId="2413F7C0" w14:textId="77777777" w:rsidR="00CB23DE" w:rsidRPr="00F131B3" w:rsidRDefault="00CB23DE" w:rsidP="00CB23DE">
            <w:pPr>
              <w:jc w:val="center"/>
              <w:rPr>
                <w:sz w:val="28"/>
                <w:szCs w:val="28"/>
              </w:rPr>
            </w:pPr>
            <w:r w:rsidRPr="00F131B3">
              <w:rPr>
                <w:sz w:val="28"/>
                <w:szCs w:val="28"/>
              </w:rPr>
              <w:t>8,90</w:t>
            </w:r>
          </w:p>
        </w:tc>
        <w:tc>
          <w:tcPr>
            <w:tcW w:w="475" w:type="pct"/>
            <w:shd w:val="clear" w:color="auto" w:fill="FFFFFF"/>
            <w:vAlign w:val="center"/>
          </w:tcPr>
          <w:p w14:paraId="2D1438A6" w14:textId="77777777" w:rsidR="00CB23DE" w:rsidRPr="00F131B3" w:rsidRDefault="00CB23DE" w:rsidP="00CB23DE">
            <w:pPr>
              <w:jc w:val="center"/>
              <w:rPr>
                <w:sz w:val="28"/>
                <w:szCs w:val="28"/>
              </w:rPr>
            </w:pPr>
            <w:r w:rsidRPr="00F131B3">
              <w:rPr>
                <w:sz w:val="28"/>
                <w:szCs w:val="28"/>
              </w:rPr>
              <w:t>12,02</w:t>
            </w:r>
          </w:p>
        </w:tc>
        <w:tc>
          <w:tcPr>
            <w:tcW w:w="537" w:type="pct"/>
            <w:shd w:val="clear" w:color="auto" w:fill="FFFFFF"/>
            <w:vAlign w:val="center"/>
          </w:tcPr>
          <w:p w14:paraId="7BCDFF1C" w14:textId="77777777" w:rsidR="00CB23DE" w:rsidRPr="00F131B3" w:rsidRDefault="00CB23DE" w:rsidP="00CB23DE">
            <w:pPr>
              <w:jc w:val="center"/>
              <w:rPr>
                <w:sz w:val="28"/>
                <w:szCs w:val="28"/>
              </w:rPr>
            </w:pPr>
            <w:r w:rsidRPr="00F131B3">
              <w:rPr>
                <w:sz w:val="28"/>
                <w:szCs w:val="28"/>
              </w:rPr>
              <w:t>16,22</w:t>
            </w:r>
          </w:p>
        </w:tc>
        <w:tc>
          <w:tcPr>
            <w:tcW w:w="537" w:type="pct"/>
            <w:shd w:val="clear" w:color="auto" w:fill="FFFFFF"/>
            <w:vAlign w:val="center"/>
          </w:tcPr>
          <w:p w14:paraId="28C0C7F7" w14:textId="77777777" w:rsidR="00CB23DE" w:rsidRPr="00F131B3" w:rsidRDefault="00CB23DE" w:rsidP="00CB23DE">
            <w:pPr>
              <w:jc w:val="center"/>
              <w:rPr>
                <w:sz w:val="28"/>
                <w:szCs w:val="28"/>
              </w:rPr>
            </w:pPr>
            <w:r w:rsidRPr="00F131B3">
              <w:rPr>
                <w:sz w:val="28"/>
                <w:szCs w:val="28"/>
              </w:rPr>
              <w:t>21,90</w:t>
            </w:r>
          </w:p>
        </w:tc>
        <w:tc>
          <w:tcPr>
            <w:tcW w:w="474" w:type="pct"/>
            <w:shd w:val="clear" w:color="auto" w:fill="FFFFFF"/>
            <w:vAlign w:val="center"/>
          </w:tcPr>
          <w:p w14:paraId="06C40CB3" w14:textId="77777777" w:rsidR="00CB23DE" w:rsidRPr="00F131B3" w:rsidRDefault="00CB23DE" w:rsidP="00CB23DE">
            <w:pPr>
              <w:jc w:val="center"/>
              <w:rPr>
                <w:sz w:val="28"/>
                <w:szCs w:val="28"/>
              </w:rPr>
            </w:pPr>
          </w:p>
        </w:tc>
      </w:tr>
      <w:tr w:rsidR="00F131B3" w:rsidRPr="00F131B3" w14:paraId="46A7C23E" w14:textId="77777777" w:rsidTr="002F01BB">
        <w:trPr>
          <w:jc w:val="center"/>
        </w:trPr>
        <w:tc>
          <w:tcPr>
            <w:tcW w:w="316" w:type="pct"/>
            <w:shd w:val="clear" w:color="auto" w:fill="FFFFFF"/>
            <w:vAlign w:val="center"/>
          </w:tcPr>
          <w:p w14:paraId="5868522E" w14:textId="77777777" w:rsidR="00CB23DE" w:rsidRPr="00F131B3" w:rsidRDefault="00CB23DE" w:rsidP="00CB23DE">
            <w:pPr>
              <w:jc w:val="center"/>
              <w:rPr>
                <w:sz w:val="28"/>
                <w:szCs w:val="28"/>
              </w:rPr>
            </w:pPr>
          </w:p>
        </w:tc>
        <w:tc>
          <w:tcPr>
            <w:tcW w:w="1338" w:type="pct"/>
            <w:shd w:val="clear" w:color="auto" w:fill="FFFFFF"/>
            <w:vAlign w:val="center"/>
          </w:tcPr>
          <w:p w14:paraId="35258B06" w14:textId="4486400C" w:rsidR="00CB23DE" w:rsidRPr="00F131B3" w:rsidRDefault="00CB23DE" w:rsidP="00CB23DE">
            <w:pPr>
              <w:ind w:left="122" w:right="92"/>
              <w:rPr>
                <w:sz w:val="26"/>
                <w:szCs w:val="26"/>
              </w:rPr>
            </w:pPr>
            <w:r w:rsidRPr="00F131B3">
              <w:rPr>
                <w:sz w:val="26"/>
                <w:szCs w:val="26"/>
              </w:rPr>
              <w:t>Điện năng</w:t>
            </w:r>
          </w:p>
        </w:tc>
        <w:tc>
          <w:tcPr>
            <w:tcW w:w="373" w:type="pct"/>
            <w:shd w:val="clear" w:color="auto" w:fill="FFFFFF"/>
            <w:vAlign w:val="center"/>
          </w:tcPr>
          <w:p w14:paraId="7C5336A0" w14:textId="77777777" w:rsidR="00CB23DE" w:rsidRPr="00F131B3" w:rsidRDefault="00CB23DE" w:rsidP="00CB23DE">
            <w:pPr>
              <w:jc w:val="center"/>
              <w:rPr>
                <w:sz w:val="28"/>
                <w:szCs w:val="28"/>
              </w:rPr>
            </w:pPr>
            <w:r w:rsidRPr="00F131B3">
              <w:rPr>
                <w:sz w:val="28"/>
                <w:szCs w:val="28"/>
              </w:rPr>
              <w:t>KW</w:t>
            </w:r>
          </w:p>
        </w:tc>
        <w:tc>
          <w:tcPr>
            <w:tcW w:w="475" w:type="pct"/>
            <w:shd w:val="clear" w:color="auto" w:fill="FFFFFF"/>
            <w:vAlign w:val="center"/>
          </w:tcPr>
          <w:p w14:paraId="1F6382FA" w14:textId="77777777" w:rsidR="00CB23DE" w:rsidRPr="00F131B3" w:rsidRDefault="00CB23DE" w:rsidP="00CB23DE">
            <w:pPr>
              <w:jc w:val="center"/>
              <w:rPr>
                <w:sz w:val="28"/>
                <w:szCs w:val="28"/>
              </w:rPr>
            </w:pPr>
          </w:p>
        </w:tc>
        <w:tc>
          <w:tcPr>
            <w:tcW w:w="475" w:type="pct"/>
            <w:shd w:val="clear" w:color="auto" w:fill="FFFFFF"/>
            <w:vAlign w:val="center"/>
          </w:tcPr>
          <w:p w14:paraId="47A46532" w14:textId="77777777" w:rsidR="00CB23DE" w:rsidRPr="00F131B3" w:rsidRDefault="00CB23DE" w:rsidP="00CB23DE">
            <w:pPr>
              <w:jc w:val="center"/>
              <w:rPr>
                <w:sz w:val="28"/>
                <w:szCs w:val="28"/>
              </w:rPr>
            </w:pPr>
            <w:r w:rsidRPr="00F131B3">
              <w:rPr>
                <w:sz w:val="28"/>
                <w:szCs w:val="28"/>
              </w:rPr>
              <w:t>245,28</w:t>
            </w:r>
          </w:p>
        </w:tc>
        <w:tc>
          <w:tcPr>
            <w:tcW w:w="475" w:type="pct"/>
            <w:shd w:val="clear" w:color="auto" w:fill="FFFFFF"/>
            <w:vAlign w:val="center"/>
          </w:tcPr>
          <w:p w14:paraId="08CB07BC" w14:textId="77777777" w:rsidR="00CB23DE" w:rsidRPr="00F131B3" w:rsidRDefault="00CB23DE" w:rsidP="00CB23DE">
            <w:pPr>
              <w:jc w:val="center"/>
              <w:rPr>
                <w:sz w:val="28"/>
                <w:szCs w:val="28"/>
              </w:rPr>
            </w:pPr>
            <w:r w:rsidRPr="00F131B3">
              <w:rPr>
                <w:sz w:val="28"/>
                <w:szCs w:val="28"/>
              </w:rPr>
              <w:t>331,79</w:t>
            </w:r>
          </w:p>
        </w:tc>
        <w:tc>
          <w:tcPr>
            <w:tcW w:w="537" w:type="pct"/>
            <w:shd w:val="clear" w:color="auto" w:fill="FFFFFF"/>
            <w:vAlign w:val="center"/>
          </w:tcPr>
          <w:p w14:paraId="6FF45F3B" w14:textId="77777777" w:rsidR="00CB23DE" w:rsidRPr="00F131B3" w:rsidRDefault="00CB23DE" w:rsidP="00CB23DE">
            <w:pPr>
              <w:jc w:val="center"/>
              <w:rPr>
                <w:sz w:val="28"/>
                <w:szCs w:val="28"/>
              </w:rPr>
            </w:pPr>
            <w:r w:rsidRPr="00F131B3">
              <w:rPr>
                <w:sz w:val="28"/>
                <w:szCs w:val="28"/>
              </w:rPr>
              <w:t>776,26</w:t>
            </w:r>
          </w:p>
        </w:tc>
        <w:tc>
          <w:tcPr>
            <w:tcW w:w="537" w:type="pct"/>
            <w:shd w:val="clear" w:color="auto" w:fill="FFFFFF"/>
            <w:vAlign w:val="center"/>
          </w:tcPr>
          <w:p w14:paraId="0CF65385" w14:textId="77777777" w:rsidR="00CB23DE" w:rsidRPr="00F131B3" w:rsidRDefault="00CB23DE" w:rsidP="00CB23DE">
            <w:pPr>
              <w:jc w:val="center"/>
              <w:rPr>
                <w:sz w:val="28"/>
                <w:szCs w:val="28"/>
              </w:rPr>
            </w:pPr>
            <w:r w:rsidRPr="00F131B3">
              <w:rPr>
                <w:sz w:val="28"/>
                <w:szCs w:val="28"/>
              </w:rPr>
              <w:t>1376,31</w:t>
            </w:r>
          </w:p>
        </w:tc>
        <w:tc>
          <w:tcPr>
            <w:tcW w:w="474" w:type="pct"/>
            <w:shd w:val="clear" w:color="auto" w:fill="FFFFFF"/>
            <w:vAlign w:val="center"/>
          </w:tcPr>
          <w:p w14:paraId="60EEDD2C" w14:textId="77777777" w:rsidR="00CB23DE" w:rsidRPr="00F131B3" w:rsidRDefault="00CB23DE" w:rsidP="00CB23DE">
            <w:pPr>
              <w:jc w:val="center"/>
              <w:rPr>
                <w:sz w:val="28"/>
                <w:szCs w:val="28"/>
              </w:rPr>
            </w:pPr>
          </w:p>
        </w:tc>
      </w:tr>
      <w:tr w:rsidR="00F131B3" w:rsidRPr="00F131B3" w14:paraId="37599C6C" w14:textId="77777777" w:rsidTr="002F01BB">
        <w:trPr>
          <w:jc w:val="center"/>
        </w:trPr>
        <w:tc>
          <w:tcPr>
            <w:tcW w:w="316" w:type="pct"/>
            <w:shd w:val="clear" w:color="auto" w:fill="FFFFFF"/>
            <w:vAlign w:val="center"/>
          </w:tcPr>
          <w:p w14:paraId="2CD39586" w14:textId="70E9BC8F" w:rsidR="00B10AB7" w:rsidRPr="00F131B3" w:rsidRDefault="00BD2EC5" w:rsidP="005F3402">
            <w:pPr>
              <w:jc w:val="center"/>
              <w:rPr>
                <w:sz w:val="28"/>
                <w:szCs w:val="28"/>
              </w:rPr>
            </w:pPr>
            <w:r w:rsidRPr="00F131B3">
              <w:rPr>
                <w:sz w:val="28"/>
                <w:szCs w:val="28"/>
              </w:rPr>
              <w:t>đ</w:t>
            </w:r>
          </w:p>
        </w:tc>
        <w:tc>
          <w:tcPr>
            <w:tcW w:w="1338" w:type="pct"/>
            <w:shd w:val="clear" w:color="auto" w:fill="FFFFFF"/>
            <w:vAlign w:val="center"/>
          </w:tcPr>
          <w:p w14:paraId="4C1BF6B8" w14:textId="77777777" w:rsidR="00B10AB7" w:rsidRPr="00F131B3" w:rsidRDefault="00B10AB7" w:rsidP="002F01BB">
            <w:pPr>
              <w:ind w:left="122" w:right="92"/>
              <w:rPr>
                <w:sz w:val="26"/>
                <w:szCs w:val="26"/>
              </w:rPr>
            </w:pPr>
            <w:r w:rsidRPr="00F131B3">
              <w:rPr>
                <w:sz w:val="26"/>
                <w:szCs w:val="26"/>
              </w:rPr>
              <w:t>Bản đồ tỷ lệ 1/10000</w:t>
            </w:r>
          </w:p>
        </w:tc>
        <w:tc>
          <w:tcPr>
            <w:tcW w:w="373" w:type="pct"/>
            <w:shd w:val="clear" w:color="auto" w:fill="FFFFFF"/>
            <w:vAlign w:val="center"/>
          </w:tcPr>
          <w:p w14:paraId="67D4BDCB" w14:textId="77777777" w:rsidR="00B10AB7" w:rsidRPr="00F131B3" w:rsidRDefault="00B10AB7" w:rsidP="005F3402">
            <w:pPr>
              <w:jc w:val="center"/>
              <w:rPr>
                <w:sz w:val="28"/>
                <w:szCs w:val="28"/>
              </w:rPr>
            </w:pPr>
          </w:p>
        </w:tc>
        <w:tc>
          <w:tcPr>
            <w:tcW w:w="475" w:type="pct"/>
            <w:shd w:val="clear" w:color="auto" w:fill="FFFFFF"/>
            <w:vAlign w:val="center"/>
          </w:tcPr>
          <w:p w14:paraId="6782037D" w14:textId="77777777" w:rsidR="00B10AB7" w:rsidRPr="00F131B3" w:rsidRDefault="00B10AB7" w:rsidP="005F3402">
            <w:pPr>
              <w:jc w:val="center"/>
              <w:rPr>
                <w:sz w:val="28"/>
                <w:szCs w:val="28"/>
              </w:rPr>
            </w:pPr>
          </w:p>
        </w:tc>
        <w:tc>
          <w:tcPr>
            <w:tcW w:w="475" w:type="pct"/>
            <w:shd w:val="clear" w:color="auto" w:fill="FFFFFF"/>
            <w:vAlign w:val="center"/>
          </w:tcPr>
          <w:p w14:paraId="01CCBE16" w14:textId="77777777" w:rsidR="00B10AB7" w:rsidRPr="00F131B3" w:rsidRDefault="00B10AB7" w:rsidP="005F3402">
            <w:pPr>
              <w:jc w:val="center"/>
              <w:rPr>
                <w:sz w:val="28"/>
                <w:szCs w:val="28"/>
              </w:rPr>
            </w:pPr>
          </w:p>
        </w:tc>
        <w:tc>
          <w:tcPr>
            <w:tcW w:w="475" w:type="pct"/>
            <w:shd w:val="clear" w:color="auto" w:fill="FFFFFF"/>
            <w:vAlign w:val="center"/>
          </w:tcPr>
          <w:p w14:paraId="26A50625" w14:textId="77777777" w:rsidR="00B10AB7" w:rsidRPr="00F131B3" w:rsidRDefault="00B10AB7" w:rsidP="005F3402">
            <w:pPr>
              <w:jc w:val="center"/>
              <w:rPr>
                <w:sz w:val="28"/>
                <w:szCs w:val="28"/>
              </w:rPr>
            </w:pPr>
          </w:p>
        </w:tc>
        <w:tc>
          <w:tcPr>
            <w:tcW w:w="537" w:type="pct"/>
            <w:shd w:val="clear" w:color="auto" w:fill="FFFFFF"/>
            <w:vAlign w:val="center"/>
          </w:tcPr>
          <w:p w14:paraId="23E97D1B" w14:textId="77777777" w:rsidR="00B10AB7" w:rsidRPr="00F131B3" w:rsidRDefault="00B10AB7" w:rsidP="005F3402">
            <w:pPr>
              <w:jc w:val="center"/>
              <w:rPr>
                <w:sz w:val="28"/>
                <w:szCs w:val="28"/>
              </w:rPr>
            </w:pPr>
          </w:p>
        </w:tc>
        <w:tc>
          <w:tcPr>
            <w:tcW w:w="537" w:type="pct"/>
            <w:shd w:val="clear" w:color="auto" w:fill="FFFFFF"/>
            <w:vAlign w:val="center"/>
          </w:tcPr>
          <w:p w14:paraId="4F71401C" w14:textId="77777777" w:rsidR="00B10AB7" w:rsidRPr="00F131B3" w:rsidRDefault="00B10AB7" w:rsidP="005F3402">
            <w:pPr>
              <w:jc w:val="center"/>
              <w:rPr>
                <w:sz w:val="28"/>
                <w:szCs w:val="28"/>
              </w:rPr>
            </w:pPr>
          </w:p>
        </w:tc>
        <w:tc>
          <w:tcPr>
            <w:tcW w:w="474" w:type="pct"/>
            <w:shd w:val="clear" w:color="auto" w:fill="FFFFFF"/>
            <w:vAlign w:val="center"/>
          </w:tcPr>
          <w:p w14:paraId="46B56111" w14:textId="77777777" w:rsidR="00B10AB7" w:rsidRPr="00F131B3" w:rsidRDefault="00B10AB7" w:rsidP="005F3402">
            <w:pPr>
              <w:jc w:val="center"/>
              <w:rPr>
                <w:sz w:val="28"/>
                <w:szCs w:val="28"/>
              </w:rPr>
            </w:pPr>
          </w:p>
        </w:tc>
      </w:tr>
      <w:tr w:rsidR="00F131B3" w:rsidRPr="00F131B3" w14:paraId="52DD5AF0" w14:textId="77777777" w:rsidTr="002F01BB">
        <w:trPr>
          <w:jc w:val="center"/>
        </w:trPr>
        <w:tc>
          <w:tcPr>
            <w:tcW w:w="316" w:type="pct"/>
            <w:shd w:val="clear" w:color="auto" w:fill="FFFFFF"/>
            <w:vAlign w:val="center"/>
          </w:tcPr>
          <w:p w14:paraId="03D2AD82" w14:textId="77777777" w:rsidR="00355177" w:rsidRPr="00F131B3" w:rsidRDefault="00355177" w:rsidP="005F3402">
            <w:pPr>
              <w:jc w:val="center"/>
              <w:rPr>
                <w:sz w:val="28"/>
                <w:szCs w:val="28"/>
              </w:rPr>
            </w:pPr>
          </w:p>
        </w:tc>
        <w:tc>
          <w:tcPr>
            <w:tcW w:w="1338" w:type="pct"/>
            <w:shd w:val="clear" w:color="auto" w:fill="FFFFFF"/>
            <w:vAlign w:val="center"/>
          </w:tcPr>
          <w:p w14:paraId="445718A3" w14:textId="77777777" w:rsidR="00355177" w:rsidRPr="00F131B3" w:rsidRDefault="00355177" w:rsidP="002F01BB">
            <w:pPr>
              <w:ind w:left="122" w:right="92"/>
              <w:rPr>
                <w:sz w:val="26"/>
                <w:szCs w:val="26"/>
              </w:rPr>
            </w:pPr>
            <w:r w:rsidRPr="00F131B3">
              <w:rPr>
                <w:sz w:val="26"/>
                <w:szCs w:val="26"/>
              </w:rPr>
              <w:t>Máy vi tính PC</w:t>
            </w:r>
          </w:p>
        </w:tc>
        <w:tc>
          <w:tcPr>
            <w:tcW w:w="373" w:type="pct"/>
            <w:shd w:val="clear" w:color="auto" w:fill="FFFFFF"/>
            <w:vAlign w:val="center"/>
          </w:tcPr>
          <w:p w14:paraId="5C58F8D5" w14:textId="77777777" w:rsidR="00355177" w:rsidRPr="00F131B3" w:rsidRDefault="00355177" w:rsidP="005F3402">
            <w:pPr>
              <w:jc w:val="center"/>
              <w:rPr>
                <w:sz w:val="28"/>
                <w:szCs w:val="28"/>
              </w:rPr>
            </w:pPr>
            <w:r w:rsidRPr="00F131B3">
              <w:rPr>
                <w:sz w:val="28"/>
                <w:szCs w:val="28"/>
              </w:rPr>
              <w:t>Cái</w:t>
            </w:r>
          </w:p>
        </w:tc>
        <w:tc>
          <w:tcPr>
            <w:tcW w:w="475" w:type="pct"/>
            <w:shd w:val="clear" w:color="auto" w:fill="FFFFFF"/>
            <w:vAlign w:val="center"/>
          </w:tcPr>
          <w:p w14:paraId="5C4EF87E" w14:textId="77777777" w:rsidR="00355177" w:rsidRPr="00F131B3" w:rsidRDefault="00355177" w:rsidP="005F3402">
            <w:pPr>
              <w:jc w:val="center"/>
              <w:rPr>
                <w:sz w:val="28"/>
                <w:szCs w:val="28"/>
              </w:rPr>
            </w:pPr>
            <w:r w:rsidRPr="00F131B3">
              <w:rPr>
                <w:sz w:val="28"/>
                <w:szCs w:val="28"/>
              </w:rPr>
              <w:t>0,35</w:t>
            </w:r>
          </w:p>
        </w:tc>
        <w:tc>
          <w:tcPr>
            <w:tcW w:w="475" w:type="pct"/>
            <w:shd w:val="clear" w:color="auto" w:fill="FFFFFF"/>
            <w:vAlign w:val="center"/>
          </w:tcPr>
          <w:p w14:paraId="5C9FCFF1" w14:textId="77777777" w:rsidR="00355177" w:rsidRPr="00F131B3" w:rsidRDefault="00355177" w:rsidP="005F3402">
            <w:pPr>
              <w:jc w:val="center"/>
              <w:rPr>
                <w:sz w:val="28"/>
                <w:szCs w:val="28"/>
              </w:rPr>
            </w:pPr>
            <w:r w:rsidRPr="00F131B3">
              <w:rPr>
                <w:sz w:val="28"/>
                <w:szCs w:val="28"/>
              </w:rPr>
              <w:t>34,71</w:t>
            </w:r>
          </w:p>
        </w:tc>
        <w:tc>
          <w:tcPr>
            <w:tcW w:w="475" w:type="pct"/>
            <w:shd w:val="clear" w:color="auto" w:fill="FFFFFF"/>
            <w:vAlign w:val="center"/>
          </w:tcPr>
          <w:p w14:paraId="79F9260A" w14:textId="77777777" w:rsidR="00355177" w:rsidRPr="00F131B3" w:rsidRDefault="00355177" w:rsidP="005F3402">
            <w:pPr>
              <w:jc w:val="center"/>
              <w:rPr>
                <w:sz w:val="28"/>
                <w:szCs w:val="28"/>
              </w:rPr>
            </w:pPr>
            <w:r w:rsidRPr="00F131B3">
              <w:rPr>
                <w:sz w:val="28"/>
                <w:szCs w:val="28"/>
              </w:rPr>
              <w:t>46,86</w:t>
            </w:r>
          </w:p>
        </w:tc>
        <w:tc>
          <w:tcPr>
            <w:tcW w:w="537" w:type="pct"/>
            <w:shd w:val="clear" w:color="auto" w:fill="FFFFFF"/>
            <w:vAlign w:val="center"/>
          </w:tcPr>
          <w:p w14:paraId="66355780" w14:textId="77777777" w:rsidR="00355177" w:rsidRPr="00F131B3" w:rsidRDefault="00355177" w:rsidP="005F3402">
            <w:pPr>
              <w:jc w:val="center"/>
              <w:rPr>
                <w:sz w:val="28"/>
                <w:szCs w:val="28"/>
              </w:rPr>
            </w:pPr>
            <w:r w:rsidRPr="00F131B3">
              <w:rPr>
                <w:sz w:val="28"/>
                <w:szCs w:val="28"/>
              </w:rPr>
              <w:t>63,25</w:t>
            </w:r>
          </w:p>
        </w:tc>
        <w:tc>
          <w:tcPr>
            <w:tcW w:w="537" w:type="pct"/>
            <w:shd w:val="clear" w:color="auto" w:fill="FFFFFF"/>
            <w:vAlign w:val="center"/>
          </w:tcPr>
          <w:p w14:paraId="276AABBC" w14:textId="77777777" w:rsidR="00355177" w:rsidRPr="00F131B3" w:rsidRDefault="00355177" w:rsidP="005F3402">
            <w:pPr>
              <w:jc w:val="center"/>
              <w:rPr>
                <w:sz w:val="28"/>
                <w:szCs w:val="28"/>
              </w:rPr>
            </w:pPr>
            <w:r w:rsidRPr="00F131B3">
              <w:rPr>
                <w:sz w:val="28"/>
                <w:szCs w:val="28"/>
              </w:rPr>
              <w:t>85,39</w:t>
            </w:r>
          </w:p>
        </w:tc>
        <w:tc>
          <w:tcPr>
            <w:tcW w:w="474" w:type="pct"/>
            <w:shd w:val="clear" w:color="auto" w:fill="FFFFFF"/>
            <w:vAlign w:val="center"/>
          </w:tcPr>
          <w:p w14:paraId="424B03CB" w14:textId="77777777" w:rsidR="00355177" w:rsidRPr="00F131B3" w:rsidRDefault="00355177" w:rsidP="005F3402">
            <w:pPr>
              <w:jc w:val="center"/>
              <w:rPr>
                <w:sz w:val="28"/>
                <w:szCs w:val="28"/>
              </w:rPr>
            </w:pPr>
          </w:p>
        </w:tc>
      </w:tr>
      <w:tr w:rsidR="00F131B3" w:rsidRPr="00F131B3" w14:paraId="155D4322" w14:textId="77777777" w:rsidTr="002F01BB">
        <w:trPr>
          <w:jc w:val="center"/>
        </w:trPr>
        <w:tc>
          <w:tcPr>
            <w:tcW w:w="316" w:type="pct"/>
            <w:shd w:val="clear" w:color="auto" w:fill="FFFFFF"/>
            <w:vAlign w:val="center"/>
          </w:tcPr>
          <w:p w14:paraId="10F67B03" w14:textId="77777777" w:rsidR="00CB23DE" w:rsidRPr="00F131B3" w:rsidRDefault="00CB23DE" w:rsidP="00CB23DE">
            <w:pPr>
              <w:jc w:val="center"/>
              <w:rPr>
                <w:sz w:val="28"/>
                <w:szCs w:val="28"/>
              </w:rPr>
            </w:pPr>
          </w:p>
        </w:tc>
        <w:tc>
          <w:tcPr>
            <w:tcW w:w="1338" w:type="pct"/>
            <w:shd w:val="clear" w:color="auto" w:fill="FFFFFF"/>
            <w:vAlign w:val="center"/>
          </w:tcPr>
          <w:p w14:paraId="5AD9E30D" w14:textId="3758E2E7" w:rsidR="00CB23DE" w:rsidRPr="00F131B3" w:rsidRDefault="00CB23DE" w:rsidP="00CB23DE">
            <w:pPr>
              <w:ind w:left="122" w:right="92"/>
              <w:rPr>
                <w:sz w:val="26"/>
                <w:szCs w:val="26"/>
              </w:rPr>
            </w:pPr>
            <w:r w:rsidRPr="00F131B3">
              <w:rPr>
                <w:sz w:val="26"/>
                <w:szCs w:val="26"/>
              </w:rPr>
              <w:t>Phần mềm vẽ bản đồ</w:t>
            </w:r>
          </w:p>
        </w:tc>
        <w:tc>
          <w:tcPr>
            <w:tcW w:w="373" w:type="pct"/>
            <w:shd w:val="clear" w:color="auto" w:fill="FFFFFF"/>
            <w:vAlign w:val="center"/>
          </w:tcPr>
          <w:p w14:paraId="73E85611" w14:textId="7DA50E41" w:rsidR="00CB23DE" w:rsidRPr="00F131B3" w:rsidRDefault="0041604B" w:rsidP="00CB23DE">
            <w:pPr>
              <w:jc w:val="center"/>
              <w:rPr>
                <w:sz w:val="28"/>
                <w:szCs w:val="28"/>
              </w:rPr>
            </w:pPr>
            <w:r w:rsidRPr="00F131B3">
              <w:rPr>
                <w:sz w:val="28"/>
                <w:szCs w:val="28"/>
              </w:rPr>
              <w:t>Bộ</w:t>
            </w:r>
          </w:p>
        </w:tc>
        <w:tc>
          <w:tcPr>
            <w:tcW w:w="475" w:type="pct"/>
            <w:shd w:val="clear" w:color="auto" w:fill="FFFFFF"/>
            <w:vAlign w:val="center"/>
          </w:tcPr>
          <w:p w14:paraId="333ABD0B" w14:textId="77777777" w:rsidR="00CB23DE" w:rsidRPr="00F131B3" w:rsidRDefault="00CB23DE" w:rsidP="00CB23DE">
            <w:pPr>
              <w:jc w:val="center"/>
              <w:rPr>
                <w:sz w:val="28"/>
                <w:szCs w:val="28"/>
              </w:rPr>
            </w:pPr>
          </w:p>
        </w:tc>
        <w:tc>
          <w:tcPr>
            <w:tcW w:w="475" w:type="pct"/>
            <w:shd w:val="clear" w:color="auto" w:fill="FFFFFF"/>
            <w:vAlign w:val="center"/>
          </w:tcPr>
          <w:p w14:paraId="6F731401" w14:textId="77777777" w:rsidR="00CB23DE" w:rsidRPr="00F131B3" w:rsidRDefault="00CB23DE" w:rsidP="00CB23DE">
            <w:pPr>
              <w:jc w:val="center"/>
              <w:rPr>
                <w:sz w:val="28"/>
                <w:szCs w:val="28"/>
              </w:rPr>
            </w:pPr>
            <w:r w:rsidRPr="00F131B3">
              <w:rPr>
                <w:sz w:val="28"/>
                <w:szCs w:val="28"/>
              </w:rPr>
              <w:t>34,71</w:t>
            </w:r>
          </w:p>
        </w:tc>
        <w:tc>
          <w:tcPr>
            <w:tcW w:w="475" w:type="pct"/>
            <w:shd w:val="clear" w:color="auto" w:fill="FFFFFF"/>
            <w:vAlign w:val="center"/>
          </w:tcPr>
          <w:p w14:paraId="2CD34F5E" w14:textId="77777777" w:rsidR="00CB23DE" w:rsidRPr="00F131B3" w:rsidRDefault="00CB23DE" w:rsidP="00CB23DE">
            <w:pPr>
              <w:jc w:val="center"/>
              <w:rPr>
                <w:sz w:val="28"/>
                <w:szCs w:val="28"/>
              </w:rPr>
            </w:pPr>
            <w:r w:rsidRPr="00F131B3">
              <w:rPr>
                <w:sz w:val="28"/>
                <w:szCs w:val="28"/>
              </w:rPr>
              <w:t>46,86</w:t>
            </w:r>
          </w:p>
        </w:tc>
        <w:tc>
          <w:tcPr>
            <w:tcW w:w="537" w:type="pct"/>
            <w:shd w:val="clear" w:color="auto" w:fill="FFFFFF"/>
            <w:vAlign w:val="center"/>
          </w:tcPr>
          <w:p w14:paraId="41989D4B" w14:textId="77777777" w:rsidR="00CB23DE" w:rsidRPr="00F131B3" w:rsidRDefault="00CB23DE" w:rsidP="00CB23DE">
            <w:pPr>
              <w:jc w:val="center"/>
              <w:rPr>
                <w:sz w:val="28"/>
                <w:szCs w:val="28"/>
              </w:rPr>
            </w:pPr>
            <w:r w:rsidRPr="00F131B3">
              <w:rPr>
                <w:sz w:val="28"/>
                <w:szCs w:val="28"/>
              </w:rPr>
              <w:t>63,25</w:t>
            </w:r>
          </w:p>
        </w:tc>
        <w:tc>
          <w:tcPr>
            <w:tcW w:w="537" w:type="pct"/>
            <w:shd w:val="clear" w:color="auto" w:fill="FFFFFF"/>
            <w:vAlign w:val="center"/>
          </w:tcPr>
          <w:p w14:paraId="16D71F6A" w14:textId="77777777" w:rsidR="00CB23DE" w:rsidRPr="00F131B3" w:rsidRDefault="00CB23DE" w:rsidP="00CB23DE">
            <w:pPr>
              <w:jc w:val="center"/>
              <w:rPr>
                <w:sz w:val="28"/>
                <w:szCs w:val="28"/>
              </w:rPr>
            </w:pPr>
            <w:r w:rsidRPr="00F131B3">
              <w:rPr>
                <w:sz w:val="28"/>
                <w:szCs w:val="28"/>
              </w:rPr>
              <w:t>85,39</w:t>
            </w:r>
          </w:p>
        </w:tc>
        <w:tc>
          <w:tcPr>
            <w:tcW w:w="474" w:type="pct"/>
            <w:shd w:val="clear" w:color="auto" w:fill="FFFFFF"/>
            <w:vAlign w:val="center"/>
          </w:tcPr>
          <w:p w14:paraId="55DCDED4" w14:textId="77777777" w:rsidR="00CB23DE" w:rsidRPr="00F131B3" w:rsidRDefault="00CB23DE" w:rsidP="00CB23DE">
            <w:pPr>
              <w:jc w:val="center"/>
              <w:rPr>
                <w:sz w:val="28"/>
                <w:szCs w:val="28"/>
              </w:rPr>
            </w:pPr>
          </w:p>
        </w:tc>
      </w:tr>
      <w:tr w:rsidR="00F131B3" w:rsidRPr="00F131B3" w14:paraId="11AB6A86" w14:textId="77777777" w:rsidTr="002F01BB">
        <w:trPr>
          <w:jc w:val="center"/>
        </w:trPr>
        <w:tc>
          <w:tcPr>
            <w:tcW w:w="316" w:type="pct"/>
            <w:shd w:val="clear" w:color="auto" w:fill="FFFFFF"/>
            <w:vAlign w:val="center"/>
          </w:tcPr>
          <w:p w14:paraId="35E53A35" w14:textId="77777777" w:rsidR="00CB23DE" w:rsidRPr="00F131B3" w:rsidRDefault="00CB23DE" w:rsidP="00CB23DE">
            <w:pPr>
              <w:jc w:val="center"/>
              <w:rPr>
                <w:sz w:val="28"/>
                <w:szCs w:val="28"/>
              </w:rPr>
            </w:pPr>
          </w:p>
        </w:tc>
        <w:tc>
          <w:tcPr>
            <w:tcW w:w="1338" w:type="pct"/>
            <w:shd w:val="clear" w:color="auto" w:fill="FFFFFF"/>
            <w:vAlign w:val="center"/>
          </w:tcPr>
          <w:p w14:paraId="35F6C857" w14:textId="3499807C" w:rsidR="00CB23DE" w:rsidRPr="00F131B3" w:rsidRDefault="00CB23DE" w:rsidP="00CB23DE">
            <w:pPr>
              <w:ind w:left="122" w:right="92"/>
              <w:rPr>
                <w:sz w:val="26"/>
                <w:szCs w:val="26"/>
              </w:rPr>
            </w:pPr>
            <w:r w:rsidRPr="00F131B3">
              <w:rPr>
                <w:sz w:val="26"/>
                <w:szCs w:val="26"/>
              </w:rPr>
              <w:t>Máy in Laser A4</w:t>
            </w:r>
          </w:p>
        </w:tc>
        <w:tc>
          <w:tcPr>
            <w:tcW w:w="373" w:type="pct"/>
            <w:shd w:val="clear" w:color="auto" w:fill="FFFFFF"/>
            <w:vAlign w:val="center"/>
          </w:tcPr>
          <w:p w14:paraId="57707736"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109A4902" w14:textId="77777777" w:rsidR="00CB23DE" w:rsidRPr="00F131B3" w:rsidRDefault="00CB23DE" w:rsidP="00CB23DE">
            <w:pPr>
              <w:jc w:val="center"/>
              <w:rPr>
                <w:sz w:val="28"/>
                <w:szCs w:val="28"/>
              </w:rPr>
            </w:pPr>
            <w:r w:rsidRPr="00F131B3">
              <w:rPr>
                <w:sz w:val="28"/>
                <w:szCs w:val="28"/>
              </w:rPr>
              <w:t>0,60</w:t>
            </w:r>
          </w:p>
        </w:tc>
        <w:tc>
          <w:tcPr>
            <w:tcW w:w="475" w:type="pct"/>
            <w:shd w:val="clear" w:color="auto" w:fill="FFFFFF"/>
            <w:vAlign w:val="center"/>
          </w:tcPr>
          <w:p w14:paraId="09EF84E8"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44CA6E14" w14:textId="77777777" w:rsidR="00CB23DE" w:rsidRPr="00F131B3" w:rsidRDefault="00CB23DE" w:rsidP="00CB23DE">
            <w:pPr>
              <w:jc w:val="center"/>
              <w:rPr>
                <w:sz w:val="28"/>
                <w:szCs w:val="28"/>
              </w:rPr>
            </w:pPr>
            <w:r w:rsidRPr="00F131B3">
              <w:rPr>
                <w:sz w:val="28"/>
                <w:szCs w:val="28"/>
              </w:rPr>
              <w:t>0,67</w:t>
            </w:r>
          </w:p>
        </w:tc>
        <w:tc>
          <w:tcPr>
            <w:tcW w:w="537" w:type="pct"/>
            <w:shd w:val="clear" w:color="auto" w:fill="FFFFFF"/>
            <w:vAlign w:val="center"/>
          </w:tcPr>
          <w:p w14:paraId="24EDDF24" w14:textId="77777777" w:rsidR="00CB23DE" w:rsidRPr="00F131B3" w:rsidRDefault="00CB23DE" w:rsidP="00CB23DE">
            <w:pPr>
              <w:jc w:val="center"/>
              <w:rPr>
                <w:sz w:val="28"/>
                <w:szCs w:val="28"/>
              </w:rPr>
            </w:pPr>
            <w:r w:rsidRPr="00F131B3">
              <w:rPr>
                <w:sz w:val="28"/>
                <w:szCs w:val="28"/>
              </w:rPr>
              <w:t>0,94</w:t>
            </w:r>
          </w:p>
        </w:tc>
        <w:tc>
          <w:tcPr>
            <w:tcW w:w="537" w:type="pct"/>
            <w:shd w:val="clear" w:color="auto" w:fill="FFFFFF"/>
            <w:vAlign w:val="center"/>
          </w:tcPr>
          <w:p w14:paraId="549634CE" w14:textId="77777777" w:rsidR="00CB23DE" w:rsidRPr="00F131B3" w:rsidRDefault="00CB23DE" w:rsidP="00CB23DE">
            <w:pPr>
              <w:jc w:val="center"/>
              <w:rPr>
                <w:sz w:val="28"/>
                <w:szCs w:val="28"/>
              </w:rPr>
            </w:pPr>
            <w:r w:rsidRPr="00F131B3">
              <w:rPr>
                <w:sz w:val="28"/>
                <w:szCs w:val="28"/>
              </w:rPr>
              <w:t>1,32</w:t>
            </w:r>
          </w:p>
        </w:tc>
        <w:tc>
          <w:tcPr>
            <w:tcW w:w="474" w:type="pct"/>
            <w:shd w:val="clear" w:color="auto" w:fill="FFFFFF"/>
            <w:vAlign w:val="center"/>
          </w:tcPr>
          <w:p w14:paraId="21749CAD" w14:textId="77777777" w:rsidR="00CB23DE" w:rsidRPr="00F131B3" w:rsidRDefault="00CB23DE" w:rsidP="00CB23DE">
            <w:pPr>
              <w:jc w:val="center"/>
              <w:rPr>
                <w:sz w:val="28"/>
                <w:szCs w:val="28"/>
              </w:rPr>
            </w:pPr>
          </w:p>
        </w:tc>
      </w:tr>
      <w:tr w:rsidR="00F131B3" w:rsidRPr="00F131B3" w14:paraId="28DAA593" w14:textId="77777777" w:rsidTr="002F01BB">
        <w:trPr>
          <w:jc w:val="center"/>
        </w:trPr>
        <w:tc>
          <w:tcPr>
            <w:tcW w:w="316" w:type="pct"/>
            <w:shd w:val="clear" w:color="auto" w:fill="FFFFFF"/>
            <w:vAlign w:val="center"/>
          </w:tcPr>
          <w:p w14:paraId="782249B4" w14:textId="77777777" w:rsidR="00CB23DE" w:rsidRPr="00F131B3" w:rsidRDefault="00CB23DE" w:rsidP="00CB23DE">
            <w:pPr>
              <w:jc w:val="center"/>
              <w:rPr>
                <w:sz w:val="28"/>
                <w:szCs w:val="28"/>
              </w:rPr>
            </w:pPr>
          </w:p>
        </w:tc>
        <w:tc>
          <w:tcPr>
            <w:tcW w:w="1338" w:type="pct"/>
            <w:shd w:val="clear" w:color="auto" w:fill="FFFFFF"/>
            <w:vAlign w:val="center"/>
          </w:tcPr>
          <w:p w14:paraId="567272FA" w14:textId="3BF3FA2D" w:rsidR="00CB23DE" w:rsidRPr="00F131B3" w:rsidRDefault="00CB23DE" w:rsidP="00CB23DE">
            <w:pPr>
              <w:ind w:left="122" w:right="92"/>
              <w:rPr>
                <w:sz w:val="26"/>
                <w:szCs w:val="26"/>
              </w:rPr>
            </w:pPr>
            <w:r w:rsidRPr="00F131B3">
              <w:rPr>
                <w:sz w:val="26"/>
                <w:szCs w:val="26"/>
              </w:rPr>
              <w:t>Máy in phun A0</w:t>
            </w:r>
          </w:p>
        </w:tc>
        <w:tc>
          <w:tcPr>
            <w:tcW w:w="373" w:type="pct"/>
            <w:shd w:val="clear" w:color="auto" w:fill="FFFFFF"/>
            <w:vAlign w:val="center"/>
          </w:tcPr>
          <w:p w14:paraId="7FB1D2EF"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63F60D2A" w14:textId="77777777" w:rsidR="00CB23DE" w:rsidRPr="00F131B3" w:rsidRDefault="00CB23DE" w:rsidP="00CB23DE">
            <w:pPr>
              <w:jc w:val="center"/>
              <w:rPr>
                <w:sz w:val="28"/>
                <w:szCs w:val="28"/>
              </w:rPr>
            </w:pPr>
            <w:r w:rsidRPr="00F131B3">
              <w:rPr>
                <w:sz w:val="28"/>
                <w:szCs w:val="28"/>
              </w:rPr>
              <w:t>0,40</w:t>
            </w:r>
          </w:p>
        </w:tc>
        <w:tc>
          <w:tcPr>
            <w:tcW w:w="475" w:type="pct"/>
            <w:shd w:val="clear" w:color="auto" w:fill="FFFFFF"/>
            <w:vAlign w:val="center"/>
          </w:tcPr>
          <w:p w14:paraId="7163E54A" w14:textId="77777777" w:rsidR="00CB23DE" w:rsidRPr="00F131B3" w:rsidRDefault="00CB23DE" w:rsidP="00CB23DE">
            <w:pPr>
              <w:jc w:val="center"/>
              <w:rPr>
                <w:sz w:val="28"/>
                <w:szCs w:val="28"/>
              </w:rPr>
            </w:pPr>
            <w:r w:rsidRPr="00F131B3">
              <w:rPr>
                <w:sz w:val="28"/>
                <w:szCs w:val="28"/>
              </w:rPr>
              <w:t>0,117</w:t>
            </w:r>
          </w:p>
        </w:tc>
        <w:tc>
          <w:tcPr>
            <w:tcW w:w="475" w:type="pct"/>
            <w:shd w:val="clear" w:color="auto" w:fill="FFFFFF"/>
            <w:vAlign w:val="center"/>
          </w:tcPr>
          <w:p w14:paraId="20602A57" w14:textId="77777777" w:rsidR="00CB23DE" w:rsidRPr="00F131B3" w:rsidRDefault="00CB23DE" w:rsidP="00CB23DE">
            <w:pPr>
              <w:jc w:val="center"/>
              <w:rPr>
                <w:sz w:val="28"/>
                <w:szCs w:val="28"/>
              </w:rPr>
            </w:pPr>
            <w:r w:rsidRPr="00F131B3">
              <w:rPr>
                <w:sz w:val="28"/>
                <w:szCs w:val="28"/>
              </w:rPr>
              <w:t>0,11</w:t>
            </w:r>
          </w:p>
        </w:tc>
        <w:tc>
          <w:tcPr>
            <w:tcW w:w="537" w:type="pct"/>
            <w:shd w:val="clear" w:color="auto" w:fill="FFFFFF"/>
            <w:vAlign w:val="center"/>
          </w:tcPr>
          <w:p w14:paraId="24451929" w14:textId="77777777" w:rsidR="00CB23DE" w:rsidRPr="00F131B3" w:rsidRDefault="00CB23DE" w:rsidP="00CB23DE">
            <w:pPr>
              <w:jc w:val="center"/>
              <w:rPr>
                <w:sz w:val="28"/>
                <w:szCs w:val="28"/>
              </w:rPr>
            </w:pPr>
            <w:r w:rsidRPr="00F131B3">
              <w:rPr>
                <w:sz w:val="28"/>
                <w:szCs w:val="28"/>
              </w:rPr>
              <w:t>0,11</w:t>
            </w:r>
          </w:p>
        </w:tc>
        <w:tc>
          <w:tcPr>
            <w:tcW w:w="537" w:type="pct"/>
            <w:shd w:val="clear" w:color="auto" w:fill="FFFFFF"/>
            <w:vAlign w:val="center"/>
          </w:tcPr>
          <w:p w14:paraId="09E2ED4D" w14:textId="77777777" w:rsidR="00CB23DE" w:rsidRPr="00F131B3" w:rsidRDefault="00CB23DE" w:rsidP="00CB23DE">
            <w:pPr>
              <w:jc w:val="center"/>
              <w:rPr>
                <w:sz w:val="28"/>
                <w:szCs w:val="28"/>
              </w:rPr>
            </w:pPr>
            <w:r w:rsidRPr="00F131B3">
              <w:rPr>
                <w:sz w:val="28"/>
                <w:szCs w:val="28"/>
              </w:rPr>
              <w:t>0,11</w:t>
            </w:r>
          </w:p>
        </w:tc>
        <w:tc>
          <w:tcPr>
            <w:tcW w:w="474" w:type="pct"/>
            <w:shd w:val="clear" w:color="auto" w:fill="FFFFFF"/>
            <w:vAlign w:val="center"/>
          </w:tcPr>
          <w:p w14:paraId="61B64750" w14:textId="77777777" w:rsidR="00CB23DE" w:rsidRPr="00F131B3" w:rsidRDefault="00CB23DE" w:rsidP="00CB23DE">
            <w:pPr>
              <w:jc w:val="center"/>
              <w:rPr>
                <w:sz w:val="28"/>
                <w:szCs w:val="28"/>
              </w:rPr>
            </w:pPr>
          </w:p>
        </w:tc>
      </w:tr>
      <w:tr w:rsidR="00F131B3" w:rsidRPr="00F131B3" w14:paraId="68FA00E2" w14:textId="77777777" w:rsidTr="002F01BB">
        <w:trPr>
          <w:jc w:val="center"/>
        </w:trPr>
        <w:tc>
          <w:tcPr>
            <w:tcW w:w="316" w:type="pct"/>
            <w:shd w:val="clear" w:color="auto" w:fill="FFFFFF"/>
            <w:vAlign w:val="center"/>
          </w:tcPr>
          <w:p w14:paraId="670EC640" w14:textId="77777777" w:rsidR="00CB23DE" w:rsidRPr="00F131B3" w:rsidRDefault="00CB23DE" w:rsidP="00CB23DE">
            <w:pPr>
              <w:jc w:val="center"/>
              <w:rPr>
                <w:sz w:val="28"/>
                <w:szCs w:val="28"/>
              </w:rPr>
            </w:pPr>
          </w:p>
        </w:tc>
        <w:tc>
          <w:tcPr>
            <w:tcW w:w="1338" w:type="pct"/>
            <w:shd w:val="clear" w:color="auto" w:fill="FFFFFF"/>
            <w:vAlign w:val="center"/>
          </w:tcPr>
          <w:p w14:paraId="3CD87AE3" w14:textId="133C7598" w:rsidR="00CB23DE" w:rsidRPr="00F131B3" w:rsidRDefault="00CB23DE" w:rsidP="00CB23DE">
            <w:pPr>
              <w:ind w:left="122" w:right="92"/>
              <w:rPr>
                <w:sz w:val="26"/>
                <w:szCs w:val="26"/>
              </w:rPr>
            </w:pPr>
            <w:r w:rsidRPr="00F131B3">
              <w:rPr>
                <w:sz w:val="26"/>
                <w:szCs w:val="26"/>
              </w:rPr>
              <w:t>Điều hòa nhiệt độ</w:t>
            </w:r>
          </w:p>
        </w:tc>
        <w:tc>
          <w:tcPr>
            <w:tcW w:w="373" w:type="pct"/>
            <w:shd w:val="clear" w:color="auto" w:fill="FFFFFF"/>
            <w:vAlign w:val="center"/>
          </w:tcPr>
          <w:p w14:paraId="57EF370C" w14:textId="77777777" w:rsidR="00CB23DE" w:rsidRPr="00F131B3" w:rsidRDefault="00CB23DE" w:rsidP="00CB23DE">
            <w:pPr>
              <w:jc w:val="center"/>
              <w:rPr>
                <w:sz w:val="28"/>
                <w:szCs w:val="28"/>
              </w:rPr>
            </w:pPr>
            <w:r w:rsidRPr="00F131B3">
              <w:rPr>
                <w:sz w:val="28"/>
                <w:szCs w:val="28"/>
              </w:rPr>
              <w:t>Cái</w:t>
            </w:r>
          </w:p>
        </w:tc>
        <w:tc>
          <w:tcPr>
            <w:tcW w:w="475" w:type="pct"/>
            <w:shd w:val="clear" w:color="auto" w:fill="FFFFFF"/>
            <w:vAlign w:val="center"/>
          </w:tcPr>
          <w:p w14:paraId="0F1FA65F" w14:textId="77777777" w:rsidR="00CB23DE" w:rsidRPr="00F131B3" w:rsidRDefault="00CB23DE" w:rsidP="00CB23DE">
            <w:pPr>
              <w:jc w:val="center"/>
              <w:rPr>
                <w:sz w:val="28"/>
                <w:szCs w:val="28"/>
              </w:rPr>
            </w:pPr>
            <w:r w:rsidRPr="00F131B3">
              <w:rPr>
                <w:sz w:val="28"/>
                <w:szCs w:val="28"/>
              </w:rPr>
              <w:t>2,20</w:t>
            </w:r>
          </w:p>
        </w:tc>
        <w:tc>
          <w:tcPr>
            <w:tcW w:w="475" w:type="pct"/>
            <w:shd w:val="clear" w:color="auto" w:fill="FFFFFF"/>
            <w:vAlign w:val="center"/>
          </w:tcPr>
          <w:p w14:paraId="4C3E4A46" w14:textId="77777777" w:rsidR="00CB23DE" w:rsidRPr="00F131B3" w:rsidRDefault="00CB23DE" w:rsidP="00CB23DE">
            <w:pPr>
              <w:jc w:val="center"/>
              <w:rPr>
                <w:sz w:val="28"/>
                <w:szCs w:val="28"/>
              </w:rPr>
            </w:pPr>
            <w:r w:rsidRPr="00F131B3">
              <w:rPr>
                <w:sz w:val="28"/>
                <w:szCs w:val="28"/>
              </w:rPr>
              <w:t>11,57</w:t>
            </w:r>
          </w:p>
        </w:tc>
        <w:tc>
          <w:tcPr>
            <w:tcW w:w="475" w:type="pct"/>
            <w:shd w:val="clear" w:color="auto" w:fill="FFFFFF"/>
            <w:vAlign w:val="center"/>
          </w:tcPr>
          <w:p w14:paraId="0CB44F60" w14:textId="77777777" w:rsidR="00CB23DE" w:rsidRPr="00F131B3" w:rsidRDefault="00CB23DE" w:rsidP="00CB23DE">
            <w:pPr>
              <w:jc w:val="center"/>
              <w:rPr>
                <w:sz w:val="28"/>
                <w:szCs w:val="28"/>
              </w:rPr>
            </w:pPr>
            <w:r w:rsidRPr="00F131B3">
              <w:rPr>
                <w:sz w:val="28"/>
                <w:szCs w:val="28"/>
              </w:rPr>
              <w:t>15,62</w:t>
            </w:r>
          </w:p>
        </w:tc>
        <w:tc>
          <w:tcPr>
            <w:tcW w:w="537" w:type="pct"/>
            <w:shd w:val="clear" w:color="auto" w:fill="FFFFFF"/>
            <w:vAlign w:val="center"/>
          </w:tcPr>
          <w:p w14:paraId="7C55D795" w14:textId="77777777" w:rsidR="00CB23DE" w:rsidRPr="00F131B3" w:rsidRDefault="00CB23DE" w:rsidP="00CB23DE">
            <w:pPr>
              <w:jc w:val="center"/>
              <w:rPr>
                <w:sz w:val="28"/>
                <w:szCs w:val="28"/>
              </w:rPr>
            </w:pPr>
            <w:r w:rsidRPr="00F131B3">
              <w:rPr>
                <w:sz w:val="28"/>
                <w:szCs w:val="28"/>
              </w:rPr>
              <w:t>21,08</w:t>
            </w:r>
          </w:p>
        </w:tc>
        <w:tc>
          <w:tcPr>
            <w:tcW w:w="537" w:type="pct"/>
            <w:shd w:val="clear" w:color="auto" w:fill="FFFFFF"/>
            <w:vAlign w:val="center"/>
          </w:tcPr>
          <w:p w14:paraId="043C7ACD" w14:textId="77777777" w:rsidR="00CB23DE" w:rsidRPr="00F131B3" w:rsidRDefault="00CB23DE" w:rsidP="00CB23DE">
            <w:pPr>
              <w:jc w:val="center"/>
              <w:rPr>
                <w:sz w:val="28"/>
                <w:szCs w:val="28"/>
              </w:rPr>
            </w:pPr>
            <w:r w:rsidRPr="00F131B3">
              <w:rPr>
                <w:sz w:val="28"/>
                <w:szCs w:val="28"/>
              </w:rPr>
              <w:t>28,47</w:t>
            </w:r>
          </w:p>
        </w:tc>
        <w:tc>
          <w:tcPr>
            <w:tcW w:w="474" w:type="pct"/>
            <w:shd w:val="clear" w:color="auto" w:fill="FFFFFF"/>
            <w:vAlign w:val="center"/>
          </w:tcPr>
          <w:p w14:paraId="1F3FADC4" w14:textId="77777777" w:rsidR="00CB23DE" w:rsidRPr="00F131B3" w:rsidRDefault="00CB23DE" w:rsidP="00CB23DE">
            <w:pPr>
              <w:jc w:val="center"/>
              <w:rPr>
                <w:sz w:val="28"/>
                <w:szCs w:val="28"/>
              </w:rPr>
            </w:pPr>
          </w:p>
        </w:tc>
      </w:tr>
      <w:tr w:rsidR="00F131B3" w:rsidRPr="00F131B3" w14:paraId="4CEE83F1" w14:textId="77777777" w:rsidTr="002F01BB">
        <w:trPr>
          <w:jc w:val="center"/>
        </w:trPr>
        <w:tc>
          <w:tcPr>
            <w:tcW w:w="316" w:type="pct"/>
            <w:shd w:val="clear" w:color="auto" w:fill="FFFFFF"/>
            <w:vAlign w:val="center"/>
          </w:tcPr>
          <w:p w14:paraId="5A00BF48" w14:textId="77777777" w:rsidR="00CB23DE" w:rsidRPr="00F131B3" w:rsidRDefault="00CB23DE" w:rsidP="00CB23DE">
            <w:pPr>
              <w:jc w:val="center"/>
              <w:rPr>
                <w:sz w:val="28"/>
                <w:szCs w:val="28"/>
              </w:rPr>
            </w:pPr>
          </w:p>
        </w:tc>
        <w:tc>
          <w:tcPr>
            <w:tcW w:w="1338" w:type="pct"/>
            <w:shd w:val="clear" w:color="auto" w:fill="FFFFFF"/>
            <w:vAlign w:val="center"/>
          </w:tcPr>
          <w:p w14:paraId="69B71D8C" w14:textId="438F66DF" w:rsidR="00CB23DE" w:rsidRPr="00F131B3" w:rsidRDefault="00CB23DE" w:rsidP="00CB23DE">
            <w:pPr>
              <w:ind w:left="122" w:right="92"/>
              <w:rPr>
                <w:sz w:val="26"/>
                <w:szCs w:val="26"/>
              </w:rPr>
            </w:pPr>
            <w:r w:rsidRPr="00F131B3">
              <w:rPr>
                <w:sz w:val="26"/>
                <w:szCs w:val="26"/>
              </w:rPr>
              <w:t>Điện năng</w:t>
            </w:r>
          </w:p>
        </w:tc>
        <w:tc>
          <w:tcPr>
            <w:tcW w:w="373" w:type="pct"/>
            <w:shd w:val="clear" w:color="auto" w:fill="FFFFFF"/>
            <w:vAlign w:val="center"/>
          </w:tcPr>
          <w:p w14:paraId="30F56F62" w14:textId="77777777" w:rsidR="00CB23DE" w:rsidRPr="00F131B3" w:rsidRDefault="00CB23DE" w:rsidP="00CB23DE">
            <w:pPr>
              <w:jc w:val="center"/>
              <w:rPr>
                <w:sz w:val="28"/>
                <w:szCs w:val="28"/>
              </w:rPr>
            </w:pPr>
            <w:r w:rsidRPr="00F131B3">
              <w:rPr>
                <w:sz w:val="28"/>
                <w:szCs w:val="28"/>
              </w:rPr>
              <w:t>KW</w:t>
            </w:r>
          </w:p>
        </w:tc>
        <w:tc>
          <w:tcPr>
            <w:tcW w:w="475" w:type="pct"/>
            <w:shd w:val="clear" w:color="auto" w:fill="FFFFFF"/>
            <w:vAlign w:val="center"/>
          </w:tcPr>
          <w:p w14:paraId="52BECF2D" w14:textId="77777777" w:rsidR="00CB23DE" w:rsidRPr="00F131B3" w:rsidRDefault="00CB23DE" w:rsidP="00CB23DE">
            <w:pPr>
              <w:jc w:val="center"/>
              <w:rPr>
                <w:sz w:val="28"/>
                <w:szCs w:val="28"/>
              </w:rPr>
            </w:pPr>
          </w:p>
        </w:tc>
        <w:tc>
          <w:tcPr>
            <w:tcW w:w="475" w:type="pct"/>
            <w:shd w:val="clear" w:color="auto" w:fill="FFFFFF"/>
            <w:vAlign w:val="center"/>
          </w:tcPr>
          <w:p w14:paraId="7D1EE39C" w14:textId="77777777" w:rsidR="00CB23DE" w:rsidRPr="00F131B3" w:rsidRDefault="00CB23DE" w:rsidP="00CB23DE">
            <w:pPr>
              <w:jc w:val="center"/>
              <w:rPr>
                <w:sz w:val="28"/>
                <w:szCs w:val="28"/>
              </w:rPr>
            </w:pPr>
            <w:r w:rsidRPr="00F131B3">
              <w:rPr>
                <w:sz w:val="28"/>
                <w:szCs w:val="28"/>
              </w:rPr>
              <w:t>318,27</w:t>
            </w:r>
          </w:p>
        </w:tc>
        <w:tc>
          <w:tcPr>
            <w:tcW w:w="475" w:type="pct"/>
            <w:shd w:val="clear" w:color="auto" w:fill="FFFFFF"/>
            <w:vAlign w:val="center"/>
          </w:tcPr>
          <w:p w14:paraId="250ED7F3" w14:textId="77777777" w:rsidR="00CB23DE" w:rsidRPr="00F131B3" w:rsidRDefault="00CB23DE" w:rsidP="00CB23DE">
            <w:pPr>
              <w:jc w:val="center"/>
              <w:rPr>
                <w:sz w:val="28"/>
                <w:szCs w:val="28"/>
              </w:rPr>
            </w:pPr>
            <w:r w:rsidRPr="00F131B3">
              <w:rPr>
                <w:sz w:val="28"/>
                <w:szCs w:val="28"/>
              </w:rPr>
              <w:t>430,32</w:t>
            </w:r>
          </w:p>
        </w:tc>
        <w:tc>
          <w:tcPr>
            <w:tcW w:w="537" w:type="pct"/>
            <w:shd w:val="clear" w:color="auto" w:fill="FFFFFF"/>
            <w:vAlign w:val="center"/>
          </w:tcPr>
          <w:p w14:paraId="457F5DEB" w14:textId="77777777" w:rsidR="00CB23DE" w:rsidRPr="00F131B3" w:rsidRDefault="00CB23DE" w:rsidP="00CB23DE">
            <w:pPr>
              <w:jc w:val="center"/>
              <w:rPr>
                <w:sz w:val="28"/>
                <w:szCs w:val="28"/>
              </w:rPr>
            </w:pPr>
            <w:r w:rsidRPr="00F131B3">
              <w:rPr>
                <w:sz w:val="28"/>
                <w:szCs w:val="28"/>
              </w:rPr>
              <w:t>1007,71</w:t>
            </w:r>
          </w:p>
        </w:tc>
        <w:tc>
          <w:tcPr>
            <w:tcW w:w="537" w:type="pct"/>
            <w:shd w:val="clear" w:color="auto" w:fill="FFFFFF"/>
            <w:vAlign w:val="center"/>
          </w:tcPr>
          <w:p w14:paraId="4242D5A4" w14:textId="77777777" w:rsidR="00CB23DE" w:rsidRPr="00F131B3" w:rsidRDefault="00CB23DE" w:rsidP="00CB23DE">
            <w:pPr>
              <w:jc w:val="center"/>
              <w:rPr>
                <w:sz w:val="28"/>
                <w:szCs w:val="28"/>
              </w:rPr>
            </w:pPr>
            <w:r w:rsidRPr="00F131B3">
              <w:rPr>
                <w:sz w:val="28"/>
                <w:szCs w:val="28"/>
              </w:rPr>
              <w:t>1787,20</w:t>
            </w:r>
          </w:p>
        </w:tc>
        <w:tc>
          <w:tcPr>
            <w:tcW w:w="474" w:type="pct"/>
            <w:shd w:val="clear" w:color="auto" w:fill="FFFFFF"/>
            <w:vAlign w:val="center"/>
          </w:tcPr>
          <w:p w14:paraId="190AC32E" w14:textId="77777777" w:rsidR="00CB23DE" w:rsidRPr="00F131B3" w:rsidRDefault="00CB23DE" w:rsidP="00CB23DE">
            <w:pPr>
              <w:jc w:val="center"/>
              <w:rPr>
                <w:sz w:val="28"/>
                <w:szCs w:val="28"/>
              </w:rPr>
            </w:pPr>
          </w:p>
        </w:tc>
      </w:tr>
      <w:tr w:rsidR="00F131B3" w:rsidRPr="00F131B3" w14:paraId="4E5336FC" w14:textId="77777777" w:rsidTr="00181421">
        <w:trPr>
          <w:jc w:val="center"/>
        </w:trPr>
        <w:tc>
          <w:tcPr>
            <w:tcW w:w="316" w:type="pct"/>
            <w:shd w:val="clear" w:color="auto" w:fill="FFFFFF"/>
            <w:vAlign w:val="center"/>
          </w:tcPr>
          <w:p w14:paraId="75489248" w14:textId="77777777" w:rsidR="00181421" w:rsidRPr="00F131B3" w:rsidRDefault="00181421" w:rsidP="005F3402">
            <w:pPr>
              <w:jc w:val="center"/>
              <w:rPr>
                <w:b/>
                <w:sz w:val="28"/>
                <w:szCs w:val="28"/>
              </w:rPr>
            </w:pPr>
            <w:r w:rsidRPr="00F131B3">
              <w:rPr>
                <w:b/>
                <w:sz w:val="28"/>
                <w:szCs w:val="28"/>
              </w:rPr>
              <w:t>1.2</w:t>
            </w:r>
          </w:p>
        </w:tc>
        <w:tc>
          <w:tcPr>
            <w:tcW w:w="4684" w:type="pct"/>
            <w:gridSpan w:val="8"/>
            <w:shd w:val="clear" w:color="auto" w:fill="FFFFFF"/>
            <w:vAlign w:val="center"/>
          </w:tcPr>
          <w:p w14:paraId="0FB5D904" w14:textId="3AA59F6B" w:rsidR="00181421" w:rsidRPr="00F131B3" w:rsidRDefault="00181421" w:rsidP="00181421">
            <w:pPr>
              <w:rPr>
                <w:b/>
                <w:sz w:val="28"/>
                <w:szCs w:val="28"/>
              </w:rPr>
            </w:pPr>
            <w:r w:rsidRPr="00F131B3">
              <w:rPr>
                <w:b/>
                <w:bCs/>
                <w:sz w:val="26"/>
                <w:szCs w:val="26"/>
              </w:rPr>
              <w:t>Lập phiếu xác nhận kết quả đo đạc hiện trạng thửa đất</w:t>
            </w:r>
          </w:p>
        </w:tc>
      </w:tr>
      <w:tr w:rsidR="00F131B3" w:rsidRPr="00F131B3" w14:paraId="7ECA26B4" w14:textId="77777777" w:rsidTr="002F01BB">
        <w:trPr>
          <w:jc w:val="center"/>
        </w:trPr>
        <w:tc>
          <w:tcPr>
            <w:tcW w:w="316" w:type="pct"/>
            <w:shd w:val="clear" w:color="auto" w:fill="FFFFFF"/>
            <w:vAlign w:val="center"/>
          </w:tcPr>
          <w:p w14:paraId="4326D84C" w14:textId="0A622826" w:rsidR="000A2353" w:rsidRPr="00F131B3" w:rsidRDefault="00BD2EC5" w:rsidP="005F3402">
            <w:pPr>
              <w:jc w:val="center"/>
              <w:rPr>
                <w:sz w:val="28"/>
                <w:szCs w:val="28"/>
              </w:rPr>
            </w:pPr>
            <w:r w:rsidRPr="00F131B3">
              <w:rPr>
                <w:sz w:val="28"/>
                <w:szCs w:val="28"/>
              </w:rPr>
              <w:t>a</w:t>
            </w:r>
          </w:p>
        </w:tc>
        <w:tc>
          <w:tcPr>
            <w:tcW w:w="1338" w:type="pct"/>
            <w:shd w:val="clear" w:color="auto" w:fill="FFFFFF"/>
            <w:vAlign w:val="center"/>
          </w:tcPr>
          <w:p w14:paraId="4444B3CD" w14:textId="77777777" w:rsidR="000A2353" w:rsidRPr="00F131B3" w:rsidRDefault="000A2353" w:rsidP="002F01BB">
            <w:pPr>
              <w:ind w:left="122" w:right="92"/>
              <w:rPr>
                <w:sz w:val="26"/>
                <w:szCs w:val="26"/>
              </w:rPr>
            </w:pPr>
            <w:r w:rsidRPr="00F131B3">
              <w:rPr>
                <w:sz w:val="26"/>
                <w:szCs w:val="26"/>
              </w:rPr>
              <w:t>Bản đồ tỷ lệ 1/500</w:t>
            </w:r>
          </w:p>
        </w:tc>
        <w:tc>
          <w:tcPr>
            <w:tcW w:w="373" w:type="pct"/>
            <w:shd w:val="clear" w:color="auto" w:fill="FFFFFF"/>
            <w:vAlign w:val="center"/>
          </w:tcPr>
          <w:p w14:paraId="1AB2914C" w14:textId="77777777" w:rsidR="000A2353" w:rsidRPr="00F131B3" w:rsidRDefault="000A2353" w:rsidP="005F3402">
            <w:pPr>
              <w:jc w:val="center"/>
              <w:rPr>
                <w:sz w:val="28"/>
                <w:szCs w:val="28"/>
              </w:rPr>
            </w:pPr>
          </w:p>
        </w:tc>
        <w:tc>
          <w:tcPr>
            <w:tcW w:w="475" w:type="pct"/>
            <w:shd w:val="clear" w:color="auto" w:fill="FFFFFF"/>
            <w:vAlign w:val="center"/>
          </w:tcPr>
          <w:p w14:paraId="4F7CD192" w14:textId="77777777" w:rsidR="000A2353" w:rsidRPr="00F131B3" w:rsidRDefault="000A2353" w:rsidP="005F3402">
            <w:pPr>
              <w:jc w:val="center"/>
              <w:rPr>
                <w:sz w:val="28"/>
                <w:szCs w:val="28"/>
              </w:rPr>
            </w:pPr>
          </w:p>
        </w:tc>
        <w:tc>
          <w:tcPr>
            <w:tcW w:w="475" w:type="pct"/>
            <w:shd w:val="clear" w:color="auto" w:fill="FFFFFF"/>
            <w:vAlign w:val="center"/>
          </w:tcPr>
          <w:p w14:paraId="0280BA64" w14:textId="77777777" w:rsidR="000A2353" w:rsidRPr="00F131B3" w:rsidRDefault="000A2353" w:rsidP="005F3402">
            <w:pPr>
              <w:jc w:val="center"/>
              <w:rPr>
                <w:sz w:val="28"/>
                <w:szCs w:val="28"/>
              </w:rPr>
            </w:pPr>
          </w:p>
        </w:tc>
        <w:tc>
          <w:tcPr>
            <w:tcW w:w="475" w:type="pct"/>
            <w:shd w:val="clear" w:color="auto" w:fill="FFFFFF"/>
            <w:vAlign w:val="center"/>
          </w:tcPr>
          <w:p w14:paraId="1F7B3478" w14:textId="77777777" w:rsidR="000A2353" w:rsidRPr="00F131B3" w:rsidRDefault="000A2353" w:rsidP="005F3402">
            <w:pPr>
              <w:jc w:val="center"/>
              <w:rPr>
                <w:sz w:val="28"/>
                <w:szCs w:val="28"/>
              </w:rPr>
            </w:pPr>
          </w:p>
        </w:tc>
        <w:tc>
          <w:tcPr>
            <w:tcW w:w="537" w:type="pct"/>
            <w:shd w:val="clear" w:color="auto" w:fill="FFFFFF"/>
            <w:vAlign w:val="center"/>
          </w:tcPr>
          <w:p w14:paraId="5498A487" w14:textId="77777777" w:rsidR="000A2353" w:rsidRPr="00F131B3" w:rsidRDefault="000A2353" w:rsidP="005F3402">
            <w:pPr>
              <w:jc w:val="center"/>
              <w:rPr>
                <w:sz w:val="28"/>
                <w:szCs w:val="28"/>
              </w:rPr>
            </w:pPr>
          </w:p>
        </w:tc>
        <w:tc>
          <w:tcPr>
            <w:tcW w:w="537" w:type="pct"/>
            <w:shd w:val="clear" w:color="auto" w:fill="FFFFFF"/>
            <w:vAlign w:val="center"/>
          </w:tcPr>
          <w:p w14:paraId="7EECC414" w14:textId="77777777" w:rsidR="000A2353" w:rsidRPr="00F131B3" w:rsidRDefault="000A2353" w:rsidP="005F3402">
            <w:pPr>
              <w:jc w:val="center"/>
              <w:rPr>
                <w:sz w:val="28"/>
                <w:szCs w:val="28"/>
              </w:rPr>
            </w:pPr>
          </w:p>
        </w:tc>
        <w:tc>
          <w:tcPr>
            <w:tcW w:w="474" w:type="pct"/>
            <w:shd w:val="clear" w:color="auto" w:fill="FFFFFF"/>
            <w:vAlign w:val="center"/>
          </w:tcPr>
          <w:p w14:paraId="5C2B28D4" w14:textId="77777777" w:rsidR="000A2353" w:rsidRPr="00F131B3" w:rsidRDefault="000A2353" w:rsidP="005F3402">
            <w:pPr>
              <w:jc w:val="center"/>
              <w:rPr>
                <w:sz w:val="28"/>
                <w:szCs w:val="28"/>
              </w:rPr>
            </w:pPr>
          </w:p>
        </w:tc>
      </w:tr>
      <w:tr w:rsidR="00F131B3" w:rsidRPr="00F131B3" w14:paraId="03F2AFEF" w14:textId="77777777" w:rsidTr="002F01BB">
        <w:trPr>
          <w:jc w:val="center"/>
        </w:trPr>
        <w:tc>
          <w:tcPr>
            <w:tcW w:w="316" w:type="pct"/>
            <w:shd w:val="clear" w:color="auto" w:fill="FFFFFF"/>
            <w:vAlign w:val="center"/>
          </w:tcPr>
          <w:p w14:paraId="2C3BB17E" w14:textId="77777777" w:rsidR="000A2353" w:rsidRPr="00F131B3" w:rsidRDefault="000A2353" w:rsidP="005F3402">
            <w:pPr>
              <w:jc w:val="center"/>
              <w:rPr>
                <w:sz w:val="28"/>
                <w:szCs w:val="28"/>
              </w:rPr>
            </w:pPr>
          </w:p>
        </w:tc>
        <w:tc>
          <w:tcPr>
            <w:tcW w:w="1338" w:type="pct"/>
            <w:shd w:val="clear" w:color="auto" w:fill="FFFFFF"/>
            <w:vAlign w:val="center"/>
          </w:tcPr>
          <w:p w14:paraId="0914EA0C" w14:textId="2BD031E0"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0263757A"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3C9E75C1"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26183BF1" w14:textId="77777777" w:rsidR="000A2353" w:rsidRPr="00F131B3" w:rsidRDefault="000A2353" w:rsidP="005F3402">
            <w:pPr>
              <w:jc w:val="center"/>
              <w:rPr>
                <w:sz w:val="28"/>
                <w:szCs w:val="28"/>
              </w:rPr>
            </w:pPr>
            <w:r w:rsidRPr="00F131B3">
              <w:rPr>
                <w:sz w:val="28"/>
                <w:szCs w:val="28"/>
              </w:rPr>
              <w:t>4,52</w:t>
            </w:r>
          </w:p>
        </w:tc>
        <w:tc>
          <w:tcPr>
            <w:tcW w:w="475" w:type="pct"/>
            <w:shd w:val="clear" w:color="auto" w:fill="FFFFFF"/>
            <w:vAlign w:val="center"/>
          </w:tcPr>
          <w:p w14:paraId="0AC05A54" w14:textId="77777777" w:rsidR="000A2353" w:rsidRPr="00F131B3" w:rsidRDefault="000A2353" w:rsidP="005F3402">
            <w:pPr>
              <w:jc w:val="center"/>
              <w:rPr>
                <w:sz w:val="28"/>
                <w:szCs w:val="28"/>
              </w:rPr>
            </w:pPr>
            <w:r w:rsidRPr="00F131B3">
              <w:rPr>
                <w:sz w:val="28"/>
                <w:szCs w:val="28"/>
              </w:rPr>
              <w:t>4,52</w:t>
            </w:r>
          </w:p>
        </w:tc>
        <w:tc>
          <w:tcPr>
            <w:tcW w:w="537" w:type="pct"/>
            <w:shd w:val="clear" w:color="auto" w:fill="FFFFFF"/>
            <w:vAlign w:val="center"/>
          </w:tcPr>
          <w:p w14:paraId="105610D3" w14:textId="77777777" w:rsidR="000A2353" w:rsidRPr="00F131B3" w:rsidRDefault="000A2353" w:rsidP="005F3402">
            <w:pPr>
              <w:jc w:val="center"/>
              <w:rPr>
                <w:sz w:val="28"/>
                <w:szCs w:val="28"/>
              </w:rPr>
            </w:pPr>
            <w:r w:rsidRPr="00F131B3">
              <w:rPr>
                <w:sz w:val="28"/>
                <w:szCs w:val="28"/>
              </w:rPr>
              <w:t>4,52</w:t>
            </w:r>
          </w:p>
        </w:tc>
        <w:tc>
          <w:tcPr>
            <w:tcW w:w="537" w:type="pct"/>
            <w:shd w:val="clear" w:color="auto" w:fill="FFFFFF"/>
            <w:vAlign w:val="center"/>
          </w:tcPr>
          <w:p w14:paraId="50D02CFE" w14:textId="77777777" w:rsidR="000A2353" w:rsidRPr="00F131B3" w:rsidRDefault="000A2353" w:rsidP="005F3402">
            <w:pPr>
              <w:jc w:val="center"/>
              <w:rPr>
                <w:sz w:val="28"/>
                <w:szCs w:val="28"/>
              </w:rPr>
            </w:pPr>
            <w:r w:rsidRPr="00F131B3">
              <w:rPr>
                <w:sz w:val="28"/>
                <w:szCs w:val="28"/>
              </w:rPr>
              <w:t>4,52</w:t>
            </w:r>
          </w:p>
        </w:tc>
        <w:tc>
          <w:tcPr>
            <w:tcW w:w="474" w:type="pct"/>
            <w:shd w:val="clear" w:color="auto" w:fill="FFFFFF"/>
            <w:vAlign w:val="center"/>
          </w:tcPr>
          <w:p w14:paraId="5D5AEAE8" w14:textId="77777777" w:rsidR="000A2353" w:rsidRPr="00F131B3" w:rsidRDefault="000A2353" w:rsidP="005F3402">
            <w:pPr>
              <w:jc w:val="center"/>
              <w:rPr>
                <w:sz w:val="28"/>
                <w:szCs w:val="28"/>
              </w:rPr>
            </w:pPr>
            <w:r w:rsidRPr="00F131B3">
              <w:rPr>
                <w:sz w:val="28"/>
                <w:szCs w:val="28"/>
              </w:rPr>
              <w:t>4,52</w:t>
            </w:r>
          </w:p>
        </w:tc>
      </w:tr>
      <w:tr w:rsidR="00F131B3" w:rsidRPr="00F131B3" w14:paraId="53E48096" w14:textId="77777777" w:rsidTr="002F01BB">
        <w:trPr>
          <w:jc w:val="center"/>
        </w:trPr>
        <w:tc>
          <w:tcPr>
            <w:tcW w:w="316" w:type="pct"/>
            <w:shd w:val="clear" w:color="auto" w:fill="FFFFFF"/>
            <w:vAlign w:val="center"/>
          </w:tcPr>
          <w:p w14:paraId="10541BA6" w14:textId="77777777" w:rsidR="000A2353" w:rsidRPr="00F131B3" w:rsidRDefault="000A2353" w:rsidP="005F3402">
            <w:pPr>
              <w:jc w:val="center"/>
              <w:rPr>
                <w:sz w:val="28"/>
                <w:szCs w:val="28"/>
              </w:rPr>
            </w:pPr>
          </w:p>
        </w:tc>
        <w:tc>
          <w:tcPr>
            <w:tcW w:w="1338" w:type="pct"/>
            <w:shd w:val="clear" w:color="auto" w:fill="FFFFFF"/>
            <w:vAlign w:val="center"/>
          </w:tcPr>
          <w:p w14:paraId="05B56F26" w14:textId="387C3CEB" w:rsidR="000A2353" w:rsidRPr="00F131B3" w:rsidRDefault="000A2353" w:rsidP="002F01BB">
            <w:pPr>
              <w:ind w:left="122" w:right="92"/>
              <w:rPr>
                <w:sz w:val="26"/>
                <w:szCs w:val="26"/>
              </w:rPr>
            </w:pPr>
            <w:r w:rsidRPr="00F131B3">
              <w:rPr>
                <w:sz w:val="26"/>
                <w:szCs w:val="26"/>
              </w:rPr>
              <w:t>Điều hòa</w:t>
            </w:r>
            <w:r w:rsidR="00CB23DE" w:rsidRPr="00F131B3">
              <w:rPr>
                <w:sz w:val="26"/>
                <w:szCs w:val="26"/>
              </w:rPr>
              <w:t xml:space="preserve"> nhiệt độ</w:t>
            </w:r>
          </w:p>
        </w:tc>
        <w:tc>
          <w:tcPr>
            <w:tcW w:w="373" w:type="pct"/>
            <w:shd w:val="clear" w:color="auto" w:fill="FFFFFF"/>
            <w:vAlign w:val="center"/>
          </w:tcPr>
          <w:p w14:paraId="1C75AEFE"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69C703DD"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12EC1AF7" w14:textId="77777777" w:rsidR="000A2353" w:rsidRPr="00F131B3" w:rsidRDefault="000A2353" w:rsidP="005F3402">
            <w:pPr>
              <w:jc w:val="center"/>
              <w:rPr>
                <w:sz w:val="28"/>
                <w:szCs w:val="28"/>
              </w:rPr>
            </w:pPr>
            <w:r w:rsidRPr="00F131B3">
              <w:rPr>
                <w:sz w:val="28"/>
                <w:szCs w:val="28"/>
              </w:rPr>
              <w:t>1,51</w:t>
            </w:r>
          </w:p>
        </w:tc>
        <w:tc>
          <w:tcPr>
            <w:tcW w:w="475" w:type="pct"/>
            <w:shd w:val="clear" w:color="auto" w:fill="FFFFFF"/>
            <w:vAlign w:val="center"/>
          </w:tcPr>
          <w:p w14:paraId="06D33BDE" w14:textId="77777777" w:rsidR="000A2353" w:rsidRPr="00F131B3" w:rsidRDefault="000A2353" w:rsidP="005F3402">
            <w:pPr>
              <w:jc w:val="center"/>
              <w:rPr>
                <w:sz w:val="28"/>
                <w:szCs w:val="28"/>
              </w:rPr>
            </w:pPr>
            <w:r w:rsidRPr="00F131B3">
              <w:rPr>
                <w:sz w:val="28"/>
                <w:szCs w:val="28"/>
              </w:rPr>
              <w:t>1,51</w:t>
            </w:r>
          </w:p>
        </w:tc>
        <w:tc>
          <w:tcPr>
            <w:tcW w:w="537" w:type="pct"/>
            <w:shd w:val="clear" w:color="auto" w:fill="FFFFFF"/>
            <w:vAlign w:val="center"/>
          </w:tcPr>
          <w:p w14:paraId="70AC67B9" w14:textId="77777777" w:rsidR="000A2353" w:rsidRPr="00F131B3" w:rsidRDefault="000A2353" w:rsidP="005F3402">
            <w:pPr>
              <w:jc w:val="center"/>
              <w:rPr>
                <w:sz w:val="28"/>
                <w:szCs w:val="28"/>
              </w:rPr>
            </w:pPr>
            <w:r w:rsidRPr="00F131B3">
              <w:rPr>
                <w:sz w:val="28"/>
                <w:szCs w:val="28"/>
              </w:rPr>
              <w:t>1,51</w:t>
            </w:r>
          </w:p>
        </w:tc>
        <w:tc>
          <w:tcPr>
            <w:tcW w:w="537" w:type="pct"/>
            <w:shd w:val="clear" w:color="auto" w:fill="FFFFFF"/>
            <w:vAlign w:val="center"/>
          </w:tcPr>
          <w:p w14:paraId="21140744" w14:textId="77777777" w:rsidR="000A2353" w:rsidRPr="00F131B3" w:rsidRDefault="000A2353" w:rsidP="005F3402">
            <w:pPr>
              <w:jc w:val="center"/>
              <w:rPr>
                <w:sz w:val="28"/>
                <w:szCs w:val="28"/>
              </w:rPr>
            </w:pPr>
            <w:r w:rsidRPr="00F131B3">
              <w:rPr>
                <w:sz w:val="28"/>
                <w:szCs w:val="28"/>
              </w:rPr>
              <w:t>1,51</w:t>
            </w:r>
          </w:p>
        </w:tc>
        <w:tc>
          <w:tcPr>
            <w:tcW w:w="474" w:type="pct"/>
            <w:shd w:val="clear" w:color="auto" w:fill="FFFFFF"/>
            <w:vAlign w:val="center"/>
          </w:tcPr>
          <w:p w14:paraId="18677447" w14:textId="77777777" w:rsidR="000A2353" w:rsidRPr="00F131B3" w:rsidRDefault="000A2353" w:rsidP="005F3402">
            <w:pPr>
              <w:jc w:val="center"/>
              <w:rPr>
                <w:sz w:val="28"/>
                <w:szCs w:val="28"/>
              </w:rPr>
            </w:pPr>
            <w:r w:rsidRPr="00F131B3">
              <w:rPr>
                <w:sz w:val="28"/>
                <w:szCs w:val="28"/>
              </w:rPr>
              <w:t>1,51</w:t>
            </w:r>
          </w:p>
        </w:tc>
      </w:tr>
      <w:tr w:rsidR="00F131B3" w:rsidRPr="00F131B3" w14:paraId="5922263A" w14:textId="77777777" w:rsidTr="002F01BB">
        <w:trPr>
          <w:jc w:val="center"/>
        </w:trPr>
        <w:tc>
          <w:tcPr>
            <w:tcW w:w="316" w:type="pct"/>
            <w:shd w:val="clear" w:color="auto" w:fill="FFFFFF"/>
            <w:vAlign w:val="center"/>
          </w:tcPr>
          <w:p w14:paraId="0025EE8F" w14:textId="77777777" w:rsidR="000A2353" w:rsidRPr="00F131B3" w:rsidRDefault="000A2353" w:rsidP="005F3402">
            <w:pPr>
              <w:jc w:val="center"/>
              <w:rPr>
                <w:sz w:val="28"/>
                <w:szCs w:val="28"/>
              </w:rPr>
            </w:pPr>
          </w:p>
        </w:tc>
        <w:tc>
          <w:tcPr>
            <w:tcW w:w="1338" w:type="pct"/>
            <w:shd w:val="clear" w:color="auto" w:fill="FFFFFF"/>
            <w:vAlign w:val="center"/>
          </w:tcPr>
          <w:p w14:paraId="4A3DA549" w14:textId="0D0D817F" w:rsidR="000A2353" w:rsidRPr="00F131B3" w:rsidRDefault="000A2353" w:rsidP="002F01BB">
            <w:pPr>
              <w:ind w:left="122" w:right="92"/>
              <w:rPr>
                <w:sz w:val="26"/>
                <w:szCs w:val="26"/>
              </w:rPr>
            </w:pPr>
            <w:r w:rsidRPr="00F131B3">
              <w:rPr>
                <w:sz w:val="26"/>
                <w:szCs w:val="26"/>
              </w:rPr>
              <w:t>Điện</w:t>
            </w:r>
            <w:r w:rsidR="00CB363E" w:rsidRPr="00F131B3">
              <w:rPr>
                <w:sz w:val="26"/>
                <w:szCs w:val="26"/>
              </w:rPr>
              <w:t xml:space="preserve"> năng</w:t>
            </w:r>
          </w:p>
        </w:tc>
        <w:tc>
          <w:tcPr>
            <w:tcW w:w="373" w:type="pct"/>
            <w:shd w:val="clear" w:color="auto" w:fill="FFFFFF"/>
            <w:vAlign w:val="center"/>
          </w:tcPr>
          <w:p w14:paraId="39FACA59"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65317E9D" w14:textId="77777777" w:rsidR="000A2353" w:rsidRPr="00F131B3" w:rsidRDefault="000A2353" w:rsidP="005F3402">
            <w:pPr>
              <w:jc w:val="center"/>
              <w:rPr>
                <w:sz w:val="28"/>
                <w:szCs w:val="28"/>
              </w:rPr>
            </w:pPr>
          </w:p>
        </w:tc>
        <w:tc>
          <w:tcPr>
            <w:tcW w:w="475" w:type="pct"/>
            <w:shd w:val="clear" w:color="auto" w:fill="FFFFFF"/>
            <w:vAlign w:val="center"/>
          </w:tcPr>
          <w:p w14:paraId="36D33569" w14:textId="77777777" w:rsidR="000A2353" w:rsidRPr="00F131B3" w:rsidRDefault="000A2353" w:rsidP="005F3402">
            <w:pPr>
              <w:jc w:val="center"/>
              <w:rPr>
                <w:sz w:val="28"/>
                <w:szCs w:val="28"/>
              </w:rPr>
            </w:pPr>
            <w:r w:rsidRPr="00F131B3">
              <w:rPr>
                <w:sz w:val="28"/>
                <w:szCs w:val="28"/>
              </w:rPr>
              <w:t>50,32</w:t>
            </w:r>
          </w:p>
        </w:tc>
        <w:tc>
          <w:tcPr>
            <w:tcW w:w="475" w:type="pct"/>
            <w:shd w:val="clear" w:color="auto" w:fill="FFFFFF"/>
            <w:vAlign w:val="center"/>
          </w:tcPr>
          <w:p w14:paraId="5FB4D7F5" w14:textId="77777777" w:rsidR="000A2353" w:rsidRPr="00F131B3" w:rsidRDefault="000A2353" w:rsidP="005F3402">
            <w:pPr>
              <w:jc w:val="center"/>
              <w:rPr>
                <w:sz w:val="28"/>
                <w:szCs w:val="28"/>
              </w:rPr>
            </w:pPr>
            <w:r w:rsidRPr="00F131B3">
              <w:rPr>
                <w:sz w:val="28"/>
                <w:szCs w:val="28"/>
              </w:rPr>
              <w:t>50,32</w:t>
            </w:r>
          </w:p>
        </w:tc>
        <w:tc>
          <w:tcPr>
            <w:tcW w:w="537" w:type="pct"/>
            <w:shd w:val="clear" w:color="auto" w:fill="FFFFFF"/>
            <w:vAlign w:val="center"/>
          </w:tcPr>
          <w:p w14:paraId="37CDB18A" w14:textId="77777777" w:rsidR="000A2353" w:rsidRPr="00F131B3" w:rsidRDefault="000A2353" w:rsidP="005F3402">
            <w:pPr>
              <w:jc w:val="center"/>
              <w:rPr>
                <w:sz w:val="28"/>
                <w:szCs w:val="28"/>
              </w:rPr>
            </w:pPr>
            <w:r w:rsidRPr="00F131B3">
              <w:rPr>
                <w:sz w:val="28"/>
                <w:szCs w:val="28"/>
              </w:rPr>
              <w:t>50,32</w:t>
            </w:r>
          </w:p>
        </w:tc>
        <w:tc>
          <w:tcPr>
            <w:tcW w:w="537" w:type="pct"/>
            <w:shd w:val="clear" w:color="auto" w:fill="FFFFFF"/>
            <w:vAlign w:val="center"/>
          </w:tcPr>
          <w:p w14:paraId="6920C54F" w14:textId="77777777" w:rsidR="000A2353" w:rsidRPr="00F131B3" w:rsidRDefault="000A2353" w:rsidP="005F3402">
            <w:pPr>
              <w:jc w:val="center"/>
              <w:rPr>
                <w:sz w:val="28"/>
                <w:szCs w:val="28"/>
              </w:rPr>
            </w:pPr>
            <w:r w:rsidRPr="00F131B3">
              <w:rPr>
                <w:sz w:val="28"/>
                <w:szCs w:val="28"/>
              </w:rPr>
              <w:t>50,32</w:t>
            </w:r>
          </w:p>
        </w:tc>
        <w:tc>
          <w:tcPr>
            <w:tcW w:w="474" w:type="pct"/>
            <w:shd w:val="clear" w:color="auto" w:fill="FFFFFF"/>
            <w:vAlign w:val="center"/>
          </w:tcPr>
          <w:p w14:paraId="293E6129" w14:textId="77777777" w:rsidR="000A2353" w:rsidRPr="00F131B3" w:rsidRDefault="000A2353" w:rsidP="005F3402">
            <w:pPr>
              <w:jc w:val="center"/>
              <w:rPr>
                <w:sz w:val="28"/>
                <w:szCs w:val="28"/>
              </w:rPr>
            </w:pPr>
            <w:r w:rsidRPr="00F131B3">
              <w:rPr>
                <w:sz w:val="28"/>
                <w:szCs w:val="28"/>
              </w:rPr>
              <w:t>50,32</w:t>
            </w:r>
          </w:p>
        </w:tc>
      </w:tr>
      <w:tr w:rsidR="00F131B3" w:rsidRPr="00F131B3" w14:paraId="5370762F" w14:textId="77777777" w:rsidTr="002F01BB">
        <w:trPr>
          <w:jc w:val="center"/>
        </w:trPr>
        <w:tc>
          <w:tcPr>
            <w:tcW w:w="316" w:type="pct"/>
            <w:shd w:val="clear" w:color="auto" w:fill="FFFFFF"/>
            <w:vAlign w:val="center"/>
          </w:tcPr>
          <w:p w14:paraId="0E217217" w14:textId="21D69AE9" w:rsidR="000A2353" w:rsidRPr="00F131B3" w:rsidRDefault="00BD2EC5" w:rsidP="005F3402">
            <w:pPr>
              <w:jc w:val="center"/>
              <w:rPr>
                <w:sz w:val="28"/>
                <w:szCs w:val="28"/>
              </w:rPr>
            </w:pPr>
            <w:r w:rsidRPr="00F131B3">
              <w:rPr>
                <w:sz w:val="28"/>
                <w:szCs w:val="28"/>
              </w:rPr>
              <w:t>b</w:t>
            </w:r>
          </w:p>
        </w:tc>
        <w:tc>
          <w:tcPr>
            <w:tcW w:w="1338" w:type="pct"/>
            <w:shd w:val="clear" w:color="auto" w:fill="FFFFFF"/>
            <w:vAlign w:val="center"/>
          </w:tcPr>
          <w:p w14:paraId="342288DD" w14:textId="77777777" w:rsidR="000A2353" w:rsidRPr="00F131B3" w:rsidRDefault="000A2353" w:rsidP="002F01BB">
            <w:pPr>
              <w:ind w:left="122" w:right="92"/>
              <w:rPr>
                <w:sz w:val="26"/>
                <w:szCs w:val="26"/>
              </w:rPr>
            </w:pPr>
            <w:r w:rsidRPr="00F131B3">
              <w:rPr>
                <w:sz w:val="26"/>
                <w:szCs w:val="26"/>
              </w:rPr>
              <w:t>Bản đồ tỷ lệ 1/1000</w:t>
            </w:r>
          </w:p>
        </w:tc>
        <w:tc>
          <w:tcPr>
            <w:tcW w:w="373" w:type="pct"/>
            <w:shd w:val="clear" w:color="auto" w:fill="FFFFFF"/>
            <w:vAlign w:val="center"/>
          </w:tcPr>
          <w:p w14:paraId="2BE95C14" w14:textId="77777777" w:rsidR="000A2353" w:rsidRPr="00F131B3" w:rsidRDefault="000A2353" w:rsidP="005F3402">
            <w:pPr>
              <w:jc w:val="center"/>
              <w:rPr>
                <w:sz w:val="28"/>
                <w:szCs w:val="28"/>
              </w:rPr>
            </w:pPr>
          </w:p>
        </w:tc>
        <w:tc>
          <w:tcPr>
            <w:tcW w:w="475" w:type="pct"/>
            <w:shd w:val="clear" w:color="auto" w:fill="FFFFFF"/>
            <w:vAlign w:val="center"/>
          </w:tcPr>
          <w:p w14:paraId="327E4448" w14:textId="77777777" w:rsidR="000A2353" w:rsidRPr="00F131B3" w:rsidRDefault="000A2353" w:rsidP="005F3402">
            <w:pPr>
              <w:jc w:val="center"/>
              <w:rPr>
                <w:sz w:val="28"/>
                <w:szCs w:val="28"/>
              </w:rPr>
            </w:pPr>
          </w:p>
        </w:tc>
        <w:tc>
          <w:tcPr>
            <w:tcW w:w="475" w:type="pct"/>
            <w:shd w:val="clear" w:color="auto" w:fill="FFFFFF"/>
            <w:vAlign w:val="center"/>
          </w:tcPr>
          <w:p w14:paraId="310E4FE7" w14:textId="77777777" w:rsidR="000A2353" w:rsidRPr="00F131B3" w:rsidRDefault="000A2353" w:rsidP="005F3402">
            <w:pPr>
              <w:jc w:val="center"/>
              <w:rPr>
                <w:sz w:val="28"/>
                <w:szCs w:val="28"/>
              </w:rPr>
            </w:pPr>
          </w:p>
        </w:tc>
        <w:tc>
          <w:tcPr>
            <w:tcW w:w="475" w:type="pct"/>
            <w:shd w:val="clear" w:color="auto" w:fill="FFFFFF"/>
            <w:vAlign w:val="center"/>
          </w:tcPr>
          <w:p w14:paraId="0D1C3147" w14:textId="77777777" w:rsidR="000A2353" w:rsidRPr="00F131B3" w:rsidRDefault="000A2353" w:rsidP="005F3402">
            <w:pPr>
              <w:jc w:val="center"/>
              <w:rPr>
                <w:sz w:val="28"/>
                <w:szCs w:val="28"/>
              </w:rPr>
            </w:pPr>
          </w:p>
        </w:tc>
        <w:tc>
          <w:tcPr>
            <w:tcW w:w="537" w:type="pct"/>
            <w:shd w:val="clear" w:color="auto" w:fill="FFFFFF"/>
            <w:vAlign w:val="center"/>
          </w:tcPr>
          <w:p w14:paraId="0D9B3AE7" w14:textId="77777777" w:rsidR="000A2353" w:rsidRPr="00F131B3" w:rsidRDefault="000A2353" w:rsidP="005F3402">
            <w:pPr>
              <w:jc w:val="center"/>
              <w:rPr>
                <w:sz w:val="28"/>
                <w:szCs w:val="28"/>
              </w:rPr>
            </w:pPr>
          </w:p>
        </w:tc>
        <w:tc>
          <w:tcPr>
            <w:tcW w:w="537" w:type="pct"/>
            <w:shd w:val="clear" w:color="auto" w:fill="FFFFFF"/>
            <w:vAlign w:val="center"/>
          </w:tcPr>
          <w:p w14:paraId="172F55AF" w14:textId="77777777" w:rsidR="000A2353" w:rsidRPr="00F131B3" w:rsidRDefault="000A2353" w:rsidP="005F3402">
            <w:pPr>
              <w:jc w:val="center"/>
              <w:rPr>
                <w:sz w:val="28"/>
                <w:szCs w:val="28"/>
              </w:rPr>
            </w:pPr>
          </w:p>
        </w:tc>
        <w:tc>
          <w:tcPr>
            <w:tcW w:w="474" w:type="pct"/>
            <w:shd w:val="clear" w:color="auto" w:fill="FFFFFF"/>
            <w:vAlign w:val="center"/>
          </w:tcPr>
          <w:p w14:paraId="0DF6E309" w14:textId="77777777" w:rsidR="000A2353" w:rsidRPr="00F131B3" w:rsidRDefault="000A2353" w:rsidP="005F3402">
            <w:pPr>
              <w:jc w:val="center"/>
              <w:rPr>
                <w:sz w:val="28"/>
                <w:szCs w:val="28"/>
              </w:rPr>
            </w:pPr>
          </w:p>
        </w:tc>
      </w:tr>
      <w:tr w:rsidR="00F131B3" w:rsidRPr="00F131B3" w14:paraId="69067338" w14:textId="77777777" w:rsidTr="002F01BB">
        <w:trPr>
          <w:jc w:val="center"/>
        </w:trPr>
        <w:tc>
          <w:tcPr>
            <w:tcW w:w="316" w:type="pct"/>
            <w:shd w:val="clear" w:color="auto" w:fill="FFFFFF"/>
            <w:vAlign w:val="center"/>
          </w:tcPr>
          <w:p w14:paraId="1C72BF78" w14:textId="77777777" w:rsidR="000A2353" w:rsidRPr="00F131B3" w:rsidRDefault="000A2353" w:rsidP="005F3402">
            <w:pPr>
              <w:jc w:val="center"/>
              <w:rPr>
                <w:sz w:val="28"/>
                <w:szCs w:val="28"/>
              </w:rPr>
            </w:pPr>
          </w:p>
        </w:tc>
        <w:tc>
          <w:tcPr>
            <w:tcW w:w="1338" w:type="pct"/>
            <w:shd w:val="clear" w:color="auto" w:fill="FFFFFF"/>
            <w:vAlign w:val="center"/>
          </w:tcPr>
          <w:p w14:paraId="792822A0" w14:textId="0742658F"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13C551A2"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13D970EC"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17CDC2A3" w14:textId="77777777" w:rsidR="000A2353" w:rsidRPr="00F131B3" w:rsidRDefault="000A2353" w:rsidP="005F3402">
            <w:pPr>
              <w:jc w:val="center"/>
              <w:rPr>
                <w:sz w:val="28"/>
                <w:szCs w:val="28"/>
              </w:rPr>
            </w:pPr>
            <w:r w:rsidRPr="00F131B3">
              <w:rPr>
                <w:sz w:val="28"/>
                <w:szCs w:val="28"/>
              </w:rPr>
              <w:t>9,00</w:t>
            </w:r>
          </w:p>
        </w:tc>
        <w:tc>
          <w:tcPr>
            <w:tcW w:w="475" w:type="pct"/>
            <w:shd w:val="clear" w:color="auto" w:fill="FFFFFF"/>
            <w:vAlign w:val="center"/>
          </w:tcPr>
          <w:p w14:paraId="4BB0A3D5" w14:textId="77777777" w:rsidR="000A2353" w:rsidRPr="00F131B3" w:rsidRDefault="000A2353" w:rsidP="005F3402">
            <w:pPr>
              <w:jc w:val="center"/>
              <w:rPr>
                <w:sz w:val="28"/>
                <w:szCs w:val="28"/>
              </w:rPr>
            </w:pPr>
            <w:r w:rsidRPr="00F131B3">
              <w:rPr>
                <w:sz w:val="28"/>
                <w:szCs w:val="28"/>
              </w:rPr>
              <w:t>9,00</w:t>
            </w:r>
          </w:p>
        </w:tc>
        <w:tc>
          <w:tcPr>
            <w:tcW w:w="537" w:type="pct"/>
            <w:shd w:val="clear" w:color="auto" w:fill="FFFFFF"/>
            <w:vAlign w:val="center"/>
          </w:tcPr>
          <w:p w14:paraId="5289FA32" w14:textId="77777777" w:rsidR="000A2353" w:rsidRPr="00F131B3" w:rsidRDefault="000A2353" w:rsidP="005F3402">
            <w:pPr>
              <w:jc w:val="center"/>
              <w:rPr>
                <w:sz w:val="28"/>
                <w:szCs w:val="28"/>
              </w:rPr>
            </w:pPr>
            <w:r w:rsidRPr="00F131B3">
              <w:rPr>
                <w:sz w:val="28"/>
                <w:szCs w:val="28"/>
              </w:rPr>
              <w:t>9,00</w:t>
            </w:r>
          </w:p>
        </w:tc>
        <w:tc>
          <w:tcPr>
            <w:tcW w:w="537" w:type="pct"/>
            <w:shd w:val="clear" w:color="auto" w:fill="FFFFFF"/>
            <w:vAlign w:val="center"/>
          </w:tcPr>
          <w:p w14:paraId="12502583" w14:textId="77777777" w:rsidR="000A2353" w:rsidRPr="00F131B3" w:rsidRDefault="000A2353" w:rsidP="005F3402">
            <w:pPr>
              <w:jc w:val="center"/>
              <w:rPr>
                <w:sz w:val="28"/>
                <w:szCs w:val="28"/>
              </w:rPr>
            </w:pPr>
            <w:r w:rsidRPr="00F131B3">
              <w:rPr>
                <w:sz w:val="28"/>
                <w:szCs w:val="28"/>
              </w:rPr>
              <w:t>9,00</w:t>
            </w:r>
          </w:p>
        </w:tc>
        <w:tc>
          <w:tcPr>
            <w:tcW w:w="474" w:type="pct"/>
            <w:shd w:val="clear" w:color="auto" w:fill="FFFFFF"/>
            <w:vAlign w:val="center"/>
          </w:tcPr>
          <w:p w14:paraId="27BBC1CC" w14:textId="77777777" w:rsidR="000A2353" w:rsidRPr="00F131B3" w:rsidRDefault="000A2353" w:rsidP="005F3402">
            <w:pPr>
              <w:jc w:val="center"/>
              <w:rPr>
                <w:sz w:val="28"/>
                <w:szCs w:val="28"/>
              </w:rPr>
            </w:pPr>
            <w:r w:rsidRPr="00F131B3">
              <w:rPr>
                <w:sz w:val="28"/>
                <w:szCs w:val="28"/>
              </w:rPr>
              <w:t>9,00</w:t>
            </w:r>
          </w:p>
        </w:tc>
      </w:tr>
      <w:tr w:rsidR="00F131B3" w:rsidRPr="00F131B3" w14:paraId="416D4BB9" w14:textId="77777777" w:rsidTr="002F01BB">
        <w:trPr>
          <w:jc w:val="center"/>
        </w:trPr>
        <w:tc>
          <w:tcPr>
            <w:tcW w:w="316" w:type="pct"/>
            <w:shd w:val="clear" w:color="auto" w:fill="FFFFFF"/>
            <w:vAlign w:val="center"/>
          </w:tcPr>
          <w:p w14:paraId="377F0974" w14:textId="77777777" w:rsidR="000A2353" w:rsidRPr="00F131B3" w:rsidRDefault="000A2353" w:rsidP="005F3402">
            <w:pPr>
              <w:jc w:val="center"/>
              <w:rPr>
                <w:sz w:val="28"/>
                <w:szCs w:val="28"/>
              </w:rPr>
            </w:pPr>
          </w:p>
        </w:tc>
        <w:tc>
          <w:tcPr>
            <w:tcW w:w="1338" w:type="pct"/>
            <w:shd w:val="clear" w:color="auto" w:fill="FFFFFF"/>
            <w:vAlign w:val="center"/>
          </w:tcPr>
          <w:p w14:paraId="1F9A8660" w14:textId="4DA29B78"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0621E58C"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5D6FE913"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294D671A" w14:textId="77777777" w:rsidR="000A2353" w:rsidRPr="00F131B3" w:rsidRDefault="000A2353" w:rsidP="005F3402">
            <w:pPr>
              <w:jc w:val="center"/>
              <w:rPr>
                <w:sz w:val="28"/>
                <w:szCs w:val="28"/>
              </w:rPr>
            </w:pPr>
            <w:r w:rsidRPr="00F131B3">
              <w:rPr>
                <w:sz w:val="28"/>
                <w:szCs w:val="28"/>
              </w:rPr>
              <w:t>3,00</w:t>
            </w:r>
          </w:p>
        </w:tc>
        <w:tc>
          <w:tcPr>
            <w:tcW w:w="475" w:type="pct"/>
            <w:shd w:val="clear" w:color="auto" w:fill="FFFFFF"/>
            <w:vAlign w:val="center"/>
          </w:tcPr>
          <w:p w14:paraId="19792B30" w14:textId="77777777" w:rsidR="000A2353" w:rsidRPr="00F131B3" w:rsidRDefault="000A2353" w:rsidP="005F3402">
            <w:pPr>
              <w:jc w:val="center"/>
              <w:rPr>
                <w:sz w:val="28"/>
                <w:szCs w:val="28"/>
              </w:rPr>
            </w:pPr>
            <w:r w:rsidRPr="00F131B3">
              <w:rPr>
                <w:sz w:val="28"/>
                <w:szCs w:val="28"/>
              </w:rPr>
              <w:t>3,00</w:t>
            </w:r>
          </w:p>
        </w:tc>
        <w:tc>
          <w:tcPr>
            <w:tcW w:w="537" w:type="pct"/>
            <w:shd w:val="clear" w:color="auto" w:fill="FFFFFF"/>
            <w:vAlign w:val="center"/>
          </w:tcPr>
          <w:p w14:paraId="587A82A3" w14:textId="77777777" w:rsidR="000A2353" w:rsidRPr="00F131B3" w:rsidRDefault="000A2353" w:rsidP="005F3402">
            <w:pPr>
              <w:jc w:val="center"/>
              <w:rPr>
                <w:sz w:val="28"/>
                <w:szCs w:val="28"/>
              </w:rPr>
            </w:pPr>
            <w:r w:rsidRPr="00F131B3">
              <w:rPr>
                <w:sz w:val="28"/>
                <w:szCs w:val="28"/>
              </w:rPr>
              <w:t>3,00</w:t>
            </w:r>
          </w:p>
        </w:tc>
        <w:tc>
          <w:tcPr>
            <w:tcW w:w="537" w:type="pct"/>
            <w:shd w:val="clear" w:color="auto" w:fill="FFFFFF"/>
            <w:vAlign w:val="center"/>
          </w:tcPr>
          <w:p w14:paraId="6EF29BE0" w14:textId="77777777" w:rsidR="000A2353" w:rsidRPr="00F131B3" w:rsidRDefault="000A2353" w:rsidP="005F3402">
            <w:pPr>
              <w:jc w:val="center"/>
              <w:rPr>
                <w:sz w:val="28"/>
                <w:szCs w:val="28"/>
              </w:rPr>
            </w:pPr>
            <w:r w:rsidRPr="00F131B3">
              <w:rPr>
                <w:sz w:val="28"/>
                <w:szCs w:val="28"/>
              </w:rPr>
              <w:t>3,00</w:t>
            </w:r>
          </w:p>
        </w:tc>
        <w:tc>
          <w:tcPr>
            <w:tcW w:w="474" w:type="pct"/>
            <w:shd w:val="clear" w:color="auto" w:fill="FFFFFF"/>
            <w:vAlign w:val="center"/>
          </w:tcPr>
          <w:p w14:paraId="6C52D975" w14:textId="77777777" w:rsidR="000A2353" w:rsidRPr="00F131B3" w:rsidRDefault="000A2353" w:rsidP="005F3402">
            <w:pPr>
              <w:jc w:val="center"/>
              <w:rPr>
                <w:sz w:val="28"/>
                <w:szCs w:val="28"/>
              </w:rPr>
            </w:pPr>
            <w:r w:rsidRPr="00F131B3">
              <w:rPr>
                <w:sz w:val="28"/>
                <w:szCs w:val="28"/>
              </w:rPr>
              <w:t>3,00</w:t>
            </w:r>
          </w:p>
        </w:tc>
      </w:tr>
      <w:tr w:rsidR="00F131B3" w:rsidRPr="00F131B3" w14:paraId="6CA1E413" w14:textId="77777777" w:rsidTr="002F01BB">
        <w:trPr>
          <w:jc w:val="center"/>
        </w:trPr>
        <w:tc>
          <w:tcPr>
            <w:tcW w:w="316" w:type="pct"/>
            <w:shd w:val="clear" w:color="auto" w:fill="FFFFFF"/>
            <w:vAlign w:val="center"/>
          </w:tcPr>
          <w:p w14:paraId="18FED98B" w14:textId="77777777" w:rsidR="000A2353" w:rsidRPr="00F131B3" w:rsidRDefault="000A2353" w:rsidP="005F3402">
            <w:pPr>
              <w:jc w:val="center"/>
              <w:rPr>
                <w:sz w:val="28"/>
                <w:szCs w:val="28"/>
              </w:rPr>
            </w:pPr>
          </w:p>
        </w:tc>
        <w:tc>
          <w:tcPr>
            <w:tcW w:w="1338" w:type="pct"/>
            <w:shd w:val="clear" w:color="auto" w:fill="FFFFFF"/>
            <w:vAlign w:val="center"/>
          </w:tcPr>
          <w:p w14:paraId="03EC5B1A" w14:textId="002FDD1D" w:rsidR="000A2353" w:rsidRPr="00F131B3" w:rsidRDefault="000A2353" w:rsidP="002F01BB">
            <w:pPr>
              <w:ind w:left="122" w:right="92"/>
              <w:rPr>
                <w:sz w:val="26"/>
                <w:szCs w:val="26"/>
              </w:rPr>
            </w:pPr>
            <w:r w:rsidRPr="00F131B3">
              <w:rPr>
                <w:sz w:val="26"/>
                <w:szCs w:val="26"/>
              </w:rPr>
              <w:t>Điện</w:t>
            </w:r>
            <w:r w:rsidR="00F02DAC" w:rsidRPr="00F131B3">
              <w:rPr>
                <w:sz w:val="26"/>
                <w:szCs w:val="26"/>
              </w:rPr>
              <w:t xml:space="preserve"> năng</w:t>
            </w:r>
          </w:p>
        </w:tc>
        <w:tc>
          <w:tcPr>
            <w:tcW w:w="373" w:type="pct"/>
            <w:shd w:val="clear" w:color="auto" w:fill="FFFFFF"/>
            <w:vAlign w:val="center"/>
          </w:tcPr>
          <w:p w14:paraId="1D6FB15D"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60F40A1C" w14:textId="77777777" w:rsidR="000A2353" w:rsidRPr="00F131B3" w:rsidRDefault="000A2353" w:rsidP="005F3402">
            <w:pPr>
              <w:jc w:val="center"/>
              <w:rPr>
                <w:sz w:val="28"/>
                <w:szCs w:val="28"/>
              </w:rPr>
            </w:pPr>
          </w:p>
        </w:tc>
        <w:tc>
          <w:tcPr>
            <w:tcW w:w="475" w:type="pct"/>
            <w:shd w:val="clear" w:color="auto" w:fill="FFFFFF"/>
            <w:vAlign w:val="center"/>
          </w:tcPr>
          <w:p w14:paraId="0D34BF66" w14:textId="77777777" w:rsidR="000A2353" w:rsidRPr="00F131B3" w:rsidRDefault="000A2353" w:rsidP="005F3402">
            <w:pPr>
              <w:jc w:val="center"/>
              <w:rPr>
                <w:sz w:val="28"/>
                <w:szCs w:val="28"/>
              </w:rPr>
            </w:pPr>
            <w:r w:rsidRPr="00F131B3">
              <w:rPr>
                <w:sz w:val="28"/>
                <w:szCs w:val="28"/>
              </w:rPr>
              <w:t>81,90</w:t>
            </w:r>
          </w:p>
        </w:tc>
        <w:tc>
          <w:tcPr>
            <w:tcW w:w="475" w:type="pct"/>
            <w:shd w:val="clear" w:color="auto" w:fill="FFFFFF"/>
            <w:vAlign w:val="center"/>
          </w:tcPr>
          <w:p w14:paraId="3B9F5CC2" w14:textId="77777777" w:rsidR="000A2353" w:rsidRPr="00F131B3" w:rsidRDefault="000A2353" w:rsidP="005F3402">
            <w:pPr>
              <w:jc w:val="center"/>
              <w:rPr>
                <w:sz w:val="28"/>
                <w:szCs w:val="28"/>
              </w:rPr>
            </w:pPr>
            <w:r w:rsidRPr="00F131B3">
              <w:rPr>
                <w:sz w:val="28"/>
                <w:szCs w:val="28"/>
              </w:rPr>
              <w:t>81,90</w:t>
            </w:r>
          </w:p>
        </w:tc>
        <w:tc>
          <w:tcPr>
            <w:tcW w:w="537" w:type="pct"/>
            <w:shd w:val="clear" w:color="auto" w:fill="FFFFFF"/>
            <w:vAlign w:val="center"/>
          </w:tcPr>
          <w:p w14:paraId="6BB65ADC" w14:textId="77777777" w:rsidR="000A2353" w:rsidRPr="00F131B3" w:rsidRDefault="000A2353" w:rsidP="005F3402">
            <w:pPr>
              <w:jc w:val="center"/>
              <w:rPr>
                <w:sz w:val="28"/>
                <w:szCs w:val="28"/>
              </w:rPr>
            </w:pPr>
            <w:r w:rsidRPr="00F131B3">
              <w:rPr>
                <w:sz w:val="28"/>
                <w:szCs w:val="28"/>
              </w:rPr>
              <w:t>81,90</w:t>
            </w:r>
          </w:p>
        </w:tc>
        <w:tc>
          <w:tcPr>
            <w:tcW w:w="537" w:type="pct"/>
            <w:shd w:val="clear" w:color="auto" w:fill="FFFFFF"/>
            <w:vAlign w:val="center"/>
          </w:tcPr>
          <w:p w14:paraId="4DC8A8B3" w14:textId="77777777" w:rsidR="000A2353" w:rsidRPr="00F131B3" w:rsidRDefault="000A2353" w:rsidP="005F3402">
            <w:pPr>
              <w:jc w:val="center"/>
              <w:rPr>
                <w:sz w:val="28"/>
                <w:szCs w:val="28"/>
              </w:rPr>
            </w:pPr>
            <w:r w:rsidRPr="00F131B3">
              <w:rPr>
                <w:sz w:val="28"/>
                <w:szCs w:val="28"/>
              </w:rPr>
              <w:t>81,90</w:t>
            </w:r>
          </w:p>
        </w:tc>
        <w:tc>
          <w:tcPr>
            <w:tcW w:w="474" w:type="pct"/>
            <w:shd w:val="clear" w:color="auto" w:fill="FFFFFF"/>
            <w:vAlign w:val="center"/>
          </w:tcPr>
          <w:p w14:paraId="25FCC1C2" w14:textId="77777777" w:rsidR="000A2353" w:rsidRPr="00F131B3" w:rsidRDefault="000A2353" w:rsidP="005F3402">
            <w:pPr>
              <w:jc w:val="center"/>
              <w:rPr>
                <w:sz w:val="28"/>
                <w:szCs w:val="28"/>
              </w:rPr>
            </w:pPr>
            <w:r w:rsidRPr="00F131B3">
              <w:rPr>
                <w:sz w:val="28"/>
                <w:szCs w:val="28"/>
              </w:rPr>
              <w:t>81,90</w:t>
            </w:r>
          </w:p>
        </w:tc>
      </w:tr>
      <w:tr w:rsidR="00F131B3" w:rsidRPr="00F131B3" w14:paraId="33FAA86A" w14:textId="77777777" w:rsidTr="002F01BB">
        <w:trPr>
          <w:jc w:val="center"/>
        </w:trPr>
        <w:tc>
          <w:tcPr>
            <w:tcW w:w="316" w:type="pct"/>
            <w:shd w:val="clear" w:color="auto" w:fill="FFFFFF"/>
            <w:vAlign w:val="center"/>
          </w:tcPr>
          <w:p w14:paraId="19B79A60" w14:textId="743C4458" w:rsidR="000A2353" w:rsidRPr="00F131B3" w:rsidRDefault="00BD2EC5" w:rsidP="005F3402">
            <w:pPr>
              <w:jc w:val="center"/>
              <w:rPr>
                <w:sz w:val="28"/>
                <w:szCs w:val="28"/>
              </w:rPr>
            </w:pPr>
            <w:r w:rsidRPr="00F131B3">
              <w:rPr>
                <w:sz w:val="28"/>
                <w:szCs w:val="28"/>
              </w:rPr>
              <w:t>c</w:t>
            </w:r>
          </w:p>
        </w:tc>
        <w:tc>
          <w:tcPr>
            <w:tcW w:w="1338" w:type="pct"/>
            <w:shd w:val="clear" w:color="auto" w:fill="FFFFFF"/>
            <w:vAlign w:val="center"/>
          </w:tcPr>
          <w:p w14:paraId="33AA16E3" w14:textId="77777777" w:rsidR="000A2353" w:rsidRPr="00F131B3" w:rsidRDefault="000A2353" w:rsidP="002F01BB">
            <w:pPr>
              <w:ind w:left="122" w:right="92"/>
              <w:rPr>
                <w:sz w:val="26"/>
                <w:szCs w:val="26"/>
              </w:rPr>
            </w:pPr>
            <w:r w:rsidRPr="00F131B3">
              <w:rPr>
                <w:sz w:val="26"/>
                <w:szCs w:val="26"/>
              </w:rPr>
              <w:t>Bản đồ tỷ lệ 1/2000</w:t>
            </w:r>
          </w:p>
        </w:tc>
        <w:tc>
          <w:tcPr>
            <w:tcW w:w="373" w:type="pct"/>
            <w:shd w:val="clear" w:color="auto" w:fill="FFFFFF"/>
            <w:vAlign w:val="center"/>
          </w:tcPr>
          <w:p w14:paraId="1F3CDD48" w14:textId="77777777" w:rsidR="000A2353" w:rsidRPr="00F131B3" w:rsidRDefault="000A2353" w:rsidP="005F3402">
            <w:pPr>
              <w:jc w:val="center"/>
              <w:rPr>
                <w:sz w:val="28"/>
                <w:szCs w:val="28"/>
              </w:rPr>
            </w:pPr>
          </w:p>
        </w:tc>
        <w:tc>
          <w:tcPr>
            <w:tcW w:w="475" w:type="pct"/>
            <w:shd w:val="clear" w:color="auto" w:fill="FFFFFF"/>
            <w:vAlign w:val="center"/>
          </w:tcPr>
          <w:p w14:paraId="7D01CC53" w14:textId="77777777" w:rsidR="000A2353" w:rsidRPr="00F131B3" w:rsidRDefault="000A2353" w:rsidP="005F3402">
            <w:pPr>
              <w:jc w:val="center"/>
              <w:rPr>
                <w:sz w:val="28"/>
                <w:szCs w:val="28"/>
              </w:rPr>
            </w:pPr>
          </w:p>
        </w:tc>
        <w:tc>
          <w:tcPr>
            <w:tcW w:w="475" w:type="pct"/>
            <w:shd w:val="clear" w:color="auto" w:fill="FFFFFF"/>
            <w:vAlign w:val="center"/>
          </w:tcPr>
          <w:p w14:paraId="49087CB2" w14:textId="77777777" w:rsidR="000A2353" w:rsidRPr="00F131B3" w:rsidRDefault="000A2353" w:rsidP="005F3402">
            <w:pPr>
              <w:jc w:val="center"/>
              <w:rPr>
                <w:sz w:val="28"/>
                <w:szCs w:val="28"/>
              </w:rPr>
            </w:pPr>
          </w:p>
        </w:tc>
        <w:tc>
          <w:tcPr>
            <w:tcW w:w="475" w:type="pct"/>
            <w:shd w:val="clear" w:color="auto" w:fill="FFFFFF"/>
            <w:vAlign w:val="center"/>
          </w:tcPr>
          <w:p w14:paraId="65A48BE8" w14:textId="77777777" w:rsidR="000A2353" w:rsidRPr="00F131B3" w:rsidRDefault="000A2353" w:rsidP="005F3402">
            <w:pPr>
              <w:jc w:val="center"/>
              <w:rPr>
                <w:sz w:val="28"/>
                <w:szCs w:val="28"/>
              </w:rPr>
            </w:pPr>
          </w:p>
        </w:tc>
        <w:tc>
          <w:tcPr>
            <w:tcW w:w="537" w:type="pct"/>
            <w:shd w:val="clear" w:color="auto" w:fill="FFFFFF"/>
            <w:vAlign w:val="center"/>
          </w:tcPr>
          <w:p w14:paraId="74983BEA" w14:textId="77777777" w:rsidR="000A2353" w:rsidRPr="00F131B3" w:rsidRDefault="000A2353" w:rsidP="005F3402">
            <w:pPr>
              <w:jc w:val="center"/>
              <w:rPr>
                <w:sz w:val="28"/>
                <w:szCs w:val="28"/>
              </w:rPr>
            </w:pPr>
          </w:p>
        </w:tc>
        <w:tc>
          <w:tcPr>
            <w:tcW w:w="537" w:type="pct"/>
            <w:shd w:val="clear" w:color="auto" w:fill="FFFFFF"/>
            <w:vAlign w:val="center"/>
          </w:tcPr>
          <w:p w14:paraId="0F3F6AC9" w14:textId="77777777" w:rsidR="000A2353" w:rsidRPr="00F131B3" w:rsidRDefault="000A2353" w:rsidP="005F3402">
            <w:pPr>
              <w:jc w:val="center"/>
              <w:rPr>
                <w:sz w:val="28"/>
                <w:szCs w:val="28"/>
              </w:rPr>
            </w:pPr>
          </w:p>
        </w:tc>
        <w:tc>
          <w:tcPr>
            <w:tcW w:w="474" w:type="pct"/>
            <w:shd w:val="clear" w:color="auto" w:fill="FFFFFF"/>
            <w:vAlign w:val="center"/>
          </w:tcPr>
          <w:p w14:paraId="0EF04E5B" w14:textId="77777777" w:rsidR="000A2353" w:rsidRPr="00F131B3" w:rsidRDefault="000A2353" w:rsidP="005F3402">
            <w:pPr>
              <w:jc w:val="center"/>
              <w:rPr>
                <w:sz w:val="28"/>
                <w:szCs w:val="28"/>
              </w:rPr>
            </w:pPr>
          </w:p>
        </w:tc>
      </w:tr>
      <w:tr w:rsidR="00F131B3" w:rsidRPr="00F131B3" w14:paraId="0F9EBAD9" w14:textId="77777777" w:rsidTr="002F01BB">
        <w:trPr>
          <w:jc w:val="center"/>
        </w:trPr>
        <w:tc>
          <w:tcPr>
            <w:tcW w:w="316" w:type="pct"/>
            <w:shd w:val="clear" w:color="auto" w:fill="FFFFFF"/>
            <w:vAlign w:val="center"/>
          </w:tcPr>
          <w:p w14:paraId="321BBC8E" w14:textId="77777777" w:rsidR="000A2353" w:rsidRPr="00F131B3" w:rsidRDefault="000A2353" w:rsidP="005F3402">
            <w:pPr>
              <w:jc w:val="center"/>
              <w:rPr>
                <w:sz w:val="28"/>
                <w:szCs w:val="28"/>
              </w:rPr>
            </w:pPr>
          </w:p>
        </w:tc>
        <w:tc>
          <w:tcPr>
            <w:tcW w:w="1338" w:type="pct"/>
            <w:shd w:val="clear" w:color="auto" w:fill="FFFFFF"/>
            <w:vAlign w:val="center"/>
          </w:tcPr>
          <w:p w14:paraId="6D1D6974" w14:textId="1A54EEB0"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1C636720"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2C780454"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134ACBDB" w14:textId="77777777" w:rsidR="000A2353" w:rsidRPr="00F131B3" w:rsidRDefault="000A2353" w:rsidP="005F3402">
            <w:pPr>
              <w:jc w:val="center"/>
              <w:rPr>
                <w:sz w:val="28"/>
                <w:szCs w:val="28"/>
              </w:rPr>
            </w:pPr>
            <w:r w:rsidRPr="00F131B3">
              <w:rPr>
                <w:sz w:val="28"/>
                <w:szCs w:val="28"/>
              </w:rPr>
              <w:t>13,20</w:t>
            </w:r>
          </w:p>
        </w:tc>
        <w:tc>
          <w:tcPr>
            <w:tcW w:w="475" w:type="pct"/>
            <w:shd w:val="clear" w:color="auto" w:fill="FFFFFF"/>
            <w:vAlign w:val="center"/>
          </w:tcPr>
          <w:p w14:paraId="377B5305" w14:textId="77777777" w:rsidR="000A2353" w:rsidRPr="00F131B3" w:rsidRDefault="000A2353" w:rsidP="005F3402">
            <w:pPr>
              <w:jc w:val="center"/>
              <w:rPr>
                <w:sz w:val="28"/>
                <w:szCs w:val="28"/>
              </w:rPr>
            </w:pPr>
            <w:r w:rsidRPr="00F131B3">
              <w:rPr>
                <w:sz w:val="28"/>
                <w:szCs w:val="28"/>
              </w:rPr>
              <w:t>13,20</w:t>
            </w:r>
          </w:p>
        </w:tc>
        <w:tc>
          <w:tcPr>
            <w:tcW w:w="537" w:type="pct"/>
            <w:shd w:val="clear" w:color="auto" w:fill="FFFFFF"/>
            <w:vAlign w:val="center"/>
          </w:tcPr>
          <w:p w14:paraId="112CC514" w14:textId="77777777" w:rsidR="000A2353" w:rsidRPr="00F131B3" w:rsidRDefault="000A2353" w:rsidP="005F3402">
            <w:pPr>
              <w:jc w:val="center"/>
              <w:rPr>
                <w:sz w:val="28"/>
                <w:szCs w:val="28"/>
              </w:rPr>
            </w:pPr>
            <w:r w:rsidRPr="00F131B3">
              <w:rPr>
                <w:sz w:val="28"/>
                <w:szCs w:val="28"/>
              </w:rPr>
              <w:t>13,20</w:t>
            </w:r>
          </w:p>
        </w:tc>
        <w:tc>
          <w:tcPr>
            <w:tcW w:w="537" w:type="pct"/>
            <w:shd w:val="clear" w:color="auto" w:fill="FFFFFF"/>
            <w:vAlign w:val="center"/>
          </w:tcPr>
          <w:p w14:paraId="7D915712" w14:textId="77777777" w:rsidR="000A2353" w:rsidRPr="00F131B3" w:rsidRDefault="000A2353" w:rsidP="005F3402">
            <w:pPr>
              <w:jc w:val="center"/>
              <w:rPr>
                <w:sz w:val="28"/>
                <w:szCs w:val="28"/>
              </w:rPr>
            </w:pPr>
            <w:r w:rsidRPr="00F131B3">
              <w:rPr>
                <w:sz w:val="28"/>
                <w:szCs w:val="28"/>
              </w:rPr>
              <w:t>13,20</w:t>
            </w:r>
          </w:p>
        </w:tc>
        <w:tc>
          <w:tcPr>
            <w:tcW w:w="474" w:type="pct"/>
            <w:shd w:val="clear" w:color="auto" w:fill="FFFFFF"/>
            <w:vAlign w:val="center"/>
          </w:tcPr>
          <w:p w14:paraId="4BC64054" w14:textId="77777777" w:rsidR="000A2353" w:rsidRPr="00F131B3" w:rsidRDefault="000A2353" w:rsidP="005F3402">
            <w:pPr>
              <w:jc w:val="center"/>
              <w:rPr>
                <w:sz w:val="28"/>
                <w:szCs w:val="28"/>
              </w:rPr>
            </w:pPr>
            <w:r w:rsidRPr="00F131B3">
              <w:rPr>
                <w:sz w:val="28"/>
                <w:szCs w:val="28"/>
              </w:rPr>
              <w:t>13,20</w:t>
            </w:r>
          </w:p>
        </w:tc>
      </w:tr>
      <w:tr w:rsidR="00F131B3" w:rsidRPr="00F131B3" w14:paraId="1C88FE3A" w14:textId="77777777" w:rsidTr="002F01BB">
        <w:trPr>
          <w:jc w:val="center"/>
        </w:trPr>
        <w:tc>
          <w:tcPr>
            <w:tcW w:w="316" w:type="pct"/>
            <w:shd w:val="clear" w:color="auto" w:fill="FFFFFF"/>
            <w:vAlign w:val="center"/>
          </w:tcPr>
          <w:p w14:paraId="5772D2A0" w14:textId="77777777" w:rsidR="000A2353" w:rsidRPr="00F131B3" w:rsidRDefault="000A2353" w:rsidP="005F3402">
            <w:pPr>
              <w:jc w:val="center"/>
              <w:rPr>
                <w:sz w:val="28"/>
                <w:szCs w:val="28"/>
              </w:rPr>
            </w:pPr>
          </w:p>
        </w:tc>
        <w:tc>
          <w:tcPr>
            <w:tcW w:w="1338" w:type="pct"/>
            <w:shd w:val="clear" w:color="auto" w:fill="FFFFFF"/>
            <w:vAlign w:val="center"/>
          </w:tcPr>
          <w:p w14:paraId="6B071C03" w14:textId="3103713C"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0ACAA1C5"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1AACADA7"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6D8EA426" w14:textId="77777777" w:rsidR="000A2353" w:rsidRPr="00F131B3" w:rsidRDefault="000A2353" w:rsidP="005F3402">
            <w:pPr>
              <w:jc w:val="center"/>
              <w:rPr>
                <w:sz w:val="28"/>
                <w:szCs w:val="28"/>
              </w:rPr>
            </w:pPr>
            <w:r w:rsidRPr="00F131B3">
              <w:rPr>
                <w:sz w:val="28"/>
                <w:szCs w:val="28"/>
              </w:rPr>
              <w:t>4,40</w:t>
            </w:r>
          </w:p>
        </w:tc>
        <w:tc>
          <w:tcPr>
            <w:tcW w:w="475" w:type="pct"/>
            <w:shd w:val="clear" w:color="auto" w:fill="FFFFFF"/>
            <w:vAlign w:val="center"/>
          </w:tcPr>
          <w:p w14:paraId="143C46C2" w14:textId="77777777" w:rsidR="000A2353" w:rsidRPr="00F131B3" w:rsidRDefault="000A2353" w:rsidP="005F3402">
            <w:pPr>
              <w:jc w:val="center"/>
              <w:rPr>
                <w:sz w:val="28"/>
                <w:szCs w:val="28"/>
              </w:rPr>
            </w:pPr>
            <w:r w:rsidRPr="00F131B3">
              <w:rPr>
                <w:sz w:val="28"/>
                <w:szCs w:val="28"/>
              </w:rPr>
              <w:t>4,40</w:t>
            </w:r>
          </w:p>
        </w:tc>
        <w:tc>
          <w:tcPr>
            <w:tcW w:w="537" w:type="pct"/>
            <w:shd w:val="clear" w:color="auto" w:fill="FFFFFF"/>
            <w:vAlign w:val="center"/>
          </w:tcPr>
          <w:p w14:paraId="67734B2E" w14:textId="77777777" w:rsidR="000A2353" w:rsidRPr="00F131B3" w:rsidRDefault="000A2353" w:rsidP="005F3402">
            <w:pPr>
              <w:jc w:val="center"/>
              <w:rPr>
                <w:sz w:val="28"/>
                <w:szCs w:val="28"/>
              </w:rPr>
            </w:pPr>
            <w:r w:rsidRPr="00F131B3">
              <w:rPr>
                <w:sz w:val="28"/>
                <w:szCs w:val="28"/>
              </w:rPr>
              <w:t>4,40</w:t>
            </w:r>
          </w:p>
        </w:tc>
        <w:tc>
          <w:tcPr>
            <w:tcW w:w="537" w:type="pct"/>
            <w:shd w:val="clear" w:color="auto" w:fill="FFFFFF"/>
            <w:vAlign w:val="center"/>
          </w:tcPr>
          <w:p w14:paraId="4D180139" w14:textId="77777777" w:rsidR="000A2353" w:rsidRPr="00F131B3" w:rsidRDefault="003A1DBF" w:rsidP="005F3402">
            <w:pPr>
              <w:jc w:val="center"/>
              <w:rPr>
                <w:sz w:val="28"/>
                <w:szCs w:val="28"/>
              </w:rPr>
            </w:pPr>
            <w:r w:rsidRPr="00F131B3">
              <w:rPr>
                <w:sz w:val="28"/>
                <w:szCs w:val="28"/>
              </w:rPr>
              <w:t>4,</w:t>
            </w:r>
            <w:r w:rsidR="000A2353" w:rsidRPr="00F131B3">
              <w:rPr>
                <w:sz w:val="28"/>
                <w:szCs w:val="28"/>
              </w:rPr>
              <w:t>40</w:t>
            </w:r>
          </w:p>
        </w:tc>
        <w:tc>
          <w:tcPr>
            <w:tcW w:w="474" w:type="pct"/>
            <w:shd w:val="clear" w:color="auto" w:fill="FFFFFF"/>
            <w:vAlign w:val="center"/>
          </w:tcPr>
          <w:p w14:paraId="2CF3B58F" w14:textId="77777777" w:rsidR="000A2353" w:rsidRPr="00F131B3" w:rsidRDefault="000A2353" w:rsidP="005F3402">
            <w:pPr>
              <w:jc w:val="center"/>
              <w:rPr>
                <w:sz w:val="28"/>
                <w:szCs w:val="28"/>
              </w:rPr>
            </w:pPr>
            <w:r w:rsidRPr="00F131B3">
              <w:rPr>
                <w:sz w:val="28"/>
                <w:szCs w:val="28"/>
              </w:rPr>
              <w:t>4,40</w:t>
            </w:r>
          </w:p>
        </w:tc>
      </w:tr>
      <w:tr w:rsidR="00F131B3" w:rsidRPr="00F131B3" w14:paraId="2AD79DD3" w14:textId="77777777" w:rsidTr="002F01BB">
        <w:trPr>
          <w:jc w:val="center"/>
        </w:trPr>
        <w:tc>
          <w:tcPr>
            <w:tcW w:w="316" w:type="pct"/>
            <w:shd w:val="clear" w:color="auto" w:fill="FFFFFF"/>
            <w:vAlign w:val="center"/>
          </w:tcPr>
          <w:p w14:paraId="4E8DB14A" w14:textId="77777777" w:rsidR="000A2353" w:rsidRPr="00F131B3" w:rsidRDefault="000A2353" w:rsidP="005F3402">
            <w:pPr>
              <w:jc w:val="center"/>
              <w:rPr>
                <w:sz w:val="28"/>
                <w:szCs w:val="28"/>
              </w:rPr>
            </w:pPr>
          </w:p>
        </w:tc>
        <w:tc>
          <w:tcPr>
            <w:tcW w:w="1338" w:type="pct"/>
            <w:shd w:val="clear" w:color="auto" w:fill="FFFFFF"/>
            <w:vAlign w:val="center"/>
          </w:tcPr>
          <w:p w14:paraId="2CD742E5" w14:textId="630B4CBD"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592E0AF4"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56672295" w14:textId="77777777" w:rsidR="000A2353" w:rsidRPr="00F131B3" w:rsidRDefault="000A2353" w:rsidP="005F3402">
            <w:pPr>
              <w:jc w:val="center"/>
              <w:rPr>
                <w:sz w:val="28"/>
                <w:szCs w:val="28"/>
              </w:rPr>
            </w:pPr>
          </w:p>
        </w:tc>
        <w:tc>
          <w:tcPr>
            <w:tcW w:w="475" w:type="pct"/>
            <w:shd w:val="clear" w:color="auto" w:fill="FFFFFF"/>
            <w:vAlign w:val="center"/>
          </w:tcPr>
          <w:p w14:paraId="4DA69634" w14:textId="77777777" w:rsidR="000A2353" w:rsidRPr="00F131B3" w:rsidRDefault="000A2353" w:rsidP="005F3402">
            <w:pPr>
              <w:jc w:val="center"/>
              <w:rPr>
                <w:sz w:val="28"/>
                <w:szCs w:val="28"/>
              </w:rPr>
            </w:pPr>
            <w:r w:rsidRPr="00F131B3">
              <w:rPr>
                <w:sz w:val="28"/>
                <w:szCs w:val="28"/>
              </w:rPr>
              <w:t>120,12</w:t>
            </w:r>
          </w:p>
        </w:tc>
        <w:tc>
          <w:tcPr>
            <w:tcW w:w="475" w:type="pct"/>
            <w:shd w:val="clear" w:color="auto" w:fill="FFFFFF"/>
            <w:vAlign w:val="center"/>
          </w:tcPr>
          <w:p w14:paraId="0ADD2E32" w14:textId="77777777" w:rsidR="000A2353" w:rsidRPr="00F131B3" w:rsidRDefault="000A2353" w:rsidP="005F3402">
            <w:pPr>
              <w:jc w:val="center"/>
              <w:rPr>
                <w:sz w:val="28"/>
                <w:szCs w:val="28"/>
              </w:rPr>
            </w:pPr>
            <w:r w:rsidRPr="00F131B3">
              <w:rPr>
                <w:sz w:val="28"/>
                <w:szCs w:val="28"/>
              </w:rPr>
              <w:t>120,12</w:t>
            </w:r>
          </w:p>
        </w:tc>
        <w:tc>
          <w:tcPr>
            <w:tcW w:w="537" w:type="pct"/>
            <w:shd w:val="clear" w:color="auto" w:fill="FFFFFF"/>
            <w:vAlign w:val="center"/>
          </w:tcPr>
          <w:p w14:paraId="6241FDD1" w14:textId="77777777" w:rsidR="000A2353" w:rsidRPr="00F131B3" w:rsidRDefault="000A2353" w:rsidP="005F3402">
            <w:pPr>
              <w:jc w:val="center"/>
              <w:rPr>
                <w:sz w:val="28"/>
                <w:szCs w:val="28"/>
              </w:rPr>
            </w:pPr>
            <w:r w:rsidRPr="00F131B3">
              <w:rPr>
                <w:sz w:val="28"/>
                <w:szCs w:val="28"/>
              </w:rPr>
              <w:t>120,12</w:t>
            </w:r>
          </w:p>
        </w:tc>
        <w:tc>
          <w:tcPr>
            <w:tcW w:w="537" w:type="pct"/>
            <w:shd w:val="clear" w:color="auto" w:fill="FFFFFF"/>
            <w:vAlign w:val="center"/>
          </w:tcPr>
          <w:p w14:paraId="18B329F9" w14:textId="77777777" w:rsidR="000A2353" w:rsidRPr="00F131B3" w:rsidRDefault="000A2353" w:rsidP="005F3402">
            <w:pPr>
              <w:jc w:val="center"/>
              <w:rPr>
                <w:sz w:val="28"/>
                <w:szCs w:val="28"/>
              </w:rPr>
            </w:pPr>
            <w:r w:rsidRPr="00F131B3">
              <w:rPr>
                <w:sz w:val="28"/>
                <w:szCs w:val="28"/>
              </w:rPr>
              <w:t>120,12</w:t>
            </w:r>
          </w:p>
        </w:tc>
        <w:tc>
          <w:tcPr>
            <w:tcW w:w="474" w:type="pct"/>
            <w:shd w:val="clear" w:color="auto" w:fill="FFFFFF"/>
            <w:vAlign w:val="center"/>
          </w:tcPr>
          <w:p w14:paraId="2C5DF047" w14:textId="77777777" w:rsidR="000A2353" w:rsidRPr="00F131B3" w:rsidRDefault="000A2353" w:rsidP="005F3402">
            <w:pPr>
              <w:jc w:val="center"/>
              <w:rPr>
                <w:sz w:val="28"/>
                <w:szCs w:val="28"/>
              </w:rPr>
            </w:pPr>
            <w:r w:rsidRPr="00F131B3">
              <w:rPr>
                <w:sz w:val="28"/>
                <w:szCs w:val="28"/>
              </w:rPr>
              <w:t>120,12</w:t>
            </w:r>
          </w:p>
        </w:tc>
      </w:tr>
      <w:tr w:rsidR="00F131B3" w:rsidRPr="00F131B3" w14:paraId="2E0E55E1" w14:textId="77777777" w:rsidTr="002F01BB">
        <w:trPr>
          <w:jc w:val="center"/>
        </w:trPr>
        <w:tc>
          <w:tcPr>
            <w:tcW w:w="316" w:type="pct"/>
            <w:shd w:val="clear" w:color="auto" w:fill="FFFFFF"/>
            <w:vAlign w:val="center"/>
          </w:tcPr>
          <w:p w14:paraId="2CCE6CD0" w14:textId="53508856" w:rsidR="000A2353" w:rsidRPr="00F131B3" w:rsidRDefault="00BD2EC5" w:rsidP="005F3402">
            <w:pPr>
              <w:jc w:val="center"/>
              <w:rPr>
                <w:sz w:val="28"/>
                <w:szCs w:val="28"/>
              </w:rPr>
            </w:pPr>
            <w:r w:rsidRPr="00F131B3">
              <w:rPr>
                <w:sz w:val="28"/>
                <w:szCs w:val="28"/>
              </w:rPr>
              <w:t>d</w:t>
            </w:r>
          </w:p>
        </w:tc>
        <w:tc>
          <w:tcPr>
            <w:tcW w:w="1338" w:type="pct"/>
            <w:shd w:val="clear" w:color="auto" w:fill="FFFFFF"/>
            <w:vAlign w:val="center"/>
          </w:tcPr>
          <w:p w14:paraId="06313425" w14:textId="77777777" w:rsidR="000A2353" w:rsidRPr="00F131B3" w:rsidRDefault="000A2353" w:rsidP="002F01BB">
            <w:pPr>
              <w:ind w:left="122" w:right="92"/>
              <w:rPr>
                <w:sz w:val="26"/>
                <w:szCs w:val="26"/>
              </w:rPr>
            </w:pPr>
            <w:r w:rsidRPr="00F131B3">
              <w:rPr>
                <w:sz w:val="26"/>
                <w:szCs w:val="26"/>
              </w:rPr>
              <w:t>Bản đồ tỷ lệ 1/5000</w:t>
            </w:r>
          </w:p>
        </w:tc>
        <w:tc>
          <w:tcPr>
            <w:tcW w:w="373" w:type="pct"/>
            <w:shd w:val="clear" w:color="auto" w:fill="FFFFFF"/>
            <w:vAlign w:val="center"/>
          </w:tcPr>
          <w:p w14:paraId="28AA14FB" w14:textId="77777777" w:rsidR="000A2353" w:rsidRPr="00F131B3" w:rsidRDefault="000A2353" w:rsidP="005F3402">
            <w:pPr>
              <w:jc w:val="center"/>
              <w:rPr>
                <w:sz w:val="28"/>
                <w:szCs w:val="28"/>
              </w:rPr>
            </w:pPr>
          </w:p>
        </w:tc>
        <w:tc>
          <w:tcPr>
            <w:tcW w:w="475" w:type="pct"/>
            <w:shd w:val="clear" w:color="auto" w:fill="FFFFFF"/>
            <w:vAlign w:val="center"/>
          </w:tcPr>
          <w:p w14:paraId="1FF3BB1A" w14:textId="77777777" w:rsidR="000A2353" w:rsidRPr="00F131B3" w:rsidRDefault="000A2353" w:rsidP="005F3402">
            <w:pPr>
              <w:jc w:val="center"/>
              <w:rPr>
                <w:sz w:val="28"/>
                <w:szCs w:val="28"/>
              </w:rPr>
            </w:pPr>
          </w:p>
        </w:tc>
        <w:tc>
          <w:tcPr>
            <w:tcW w:w="475" w:type="pct"/>
            <w:shd w:val="clear" w:color="auto" w:fill="FFFFFF"/>
            <w:vAlign w:val="center"/>
          </w:tcPr>
          <w:p w14:paraId="645D86B8" w14:textId="77777777" w:rsidR="000A2353" w:rsidRPr="00F131B3" w:rsidRDefault="000A2353" w:rsidP="005F3402">
            <w:pPr>
              <w:jc w:val="center"/>
              <w:rPr>
                <w:sz w:val="28"/>
                <w:szCs w:val="28"/>
              </w:rPr>
            </w:pPr>
          </w:p>
        </w:tc>
        <w:tc>
          <w:tcPr>
            <w:tcW w:w="475" w:type="pct"/>
            <w:shd w:val="clear" w:color="auto" w:fill="FFFFFF"/>
            <w:vAlign w:val="center"/>
          </w:tcPr>
          <w:p w14:paraId="73063C79" w14:textId="77777777" w:rsidR="000A2353" w:rsidRPr="00F131B3" w:rsidRDefault="000A2353" w:rsidP="005F3402">
            <w:pPr>
              <w:jc w:val="center"/>
              <w:rPr>
                <w:sz w:val="28"/>
                <w:szCs w:val="28"/>
              </w:rPr>
            </w:pPr>
          </w:p>
        </w:tc>
        <w:tc>
          <w:tcPr>
            <w:tcW w:w="537" w:type="pct"/>
            <w:shd w:val="clear" w:color="auto" w:fill="FFFFFF"/>
            <w:vAlign w:val="center"/>
          </w:tcPr>
          <w:p w14:paraId="514AE2EB" w14:textId="77777777" w:rsidR="000A2353" w:rsidRPr="00F131B3" w:rsidRDefault="000A2353" w:rsidP="005F3402">
            <w:pPr>
              <w:jc w:val="center"/>
              <w:rPr>
                <w:sz w:val="28"/>
                <w:szCs w:val="28"/>
              </w:rPr>
            </w:pPr>
          </w:p>
        </w:tc>
        <w:tc>
          <w:tcPr>
            <w:tcW w:w="537" w:type="pct"/>
            <w:shd w:val="clear" w:color="auto" w:fill="FFFFFF"/>
            <w:vAlign w:val="center"/>
          </w:tcPr>
          <w:p w14:paraId="40F0400A" w14:textId="77777777" w:rsidR="000A2353" w:rsidRPr="00F131B3" w:rsidRDefault="000A2353" w:rsidP="005F3402">
            <w:pPr>
              <w:jc w:val="center"/>
              <w:rPr>
                <w:sz w:val="28"/>
                <w:szCs w:val="28"/>
              </w:rPr>
            </w:pPr>
          </w:p>
        </w:tc>
        <w:tc>
          <w:tcPr>
            <w:tcW w:w="474" w:type="pct"/>
            <w:shd w:val="clear" w:color="auto" w:fill="FFFFFF"/>
            <w:vAlign w:val="center"/>
          </w:tcPr>
          <w:p w14:paraId="5BD5A456" w14:textId="77777777" w:rsidR="000A2353" w:rsidRPr="00F131B3" w:rsidRDefault="000A2353" w:rsidP="005F3402">
            <w:pPr>
              <w:jc w:val="center"/>
              <w:rPr>
                <w:sz w:val="28"/>
                <w:szCs w:val="28"/>
              </w:rPr>
            </w:pPr>
          </w:p>
        </w:tc>
      </w:tr>
      <w:tr w:rsidR="00F131B3" w:rsidRPr="00F131B3" w14:paraId="0BB67311" w14:textId="77777777" w:rsidTr="002F01BB">
        <w:trPr>
          <w:jc w:val="center"/>
        </w:trPr>
        <w:tc>
          <w:tcPr>
            <w:tcW w:w="316" w:type="pct"/>
            <w:shd w:val="clear" w:color="auto" w:fill="FFFFFF"/>
            <w:vAlign w:val="center"/>
          </w:tcPr>
          <w:p w14:paraId="77015C05" w14:textId="77777777" w:rsidR="000A2353" w:rsidRPr="00F131B3" w:rsidRDefault="000A2353" w:rsidP="005F3402">
            <w:pPr>
              <w:jc w:val="center"/>
              <w:rPr>
                <w:sz w:val="28"/>
                <w:szCs w:val="28"/>
              </w:rPr>
            </w:pPr>
          </w:p>
        </w:tc>
        <w:tc>
          <w:tcPr>
            <w:tcW w:w="1338" w:type="pct"/>
            <w:shd w:val="clear" w:color="auto" w:fill="FFFFFF"/>
            <w:vAlign w:val="center"/>
          </w:tcPr>
          <w:p w14:paraId="0A34305E" w14:textId="3699C3C9"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0F304611"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49FCAB54"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7D459558" w14:textId="77777777" w:rsidR="000A2353" w:rsidRPr="00F131B3" w:rsidRDefault="003A1DBF" w:rsidP="005F3402">
            <w:pPr>
              <w:jc w:val="center"/>
              <w:rPr>
                <w:sz w:val="28"/>
                <w:szCs w:val="28"/>
              </w:rPr>
            </w:pPr>
            <w:r w:rsidRPr="00F131B3">
              <w:rPr>
                <w:sz w:val="28"/>
                <w:szCs w:val="28"/>
              </w:rPr>
              <w:t>27</w:t>
            </w:r>
            <w:r w:rsidR="000A2353" w:rsidRPr="00F131B3">
              <w:rPr>
                <w:sz w:val="28"/>
                <w:szCs w:val="28"/>
              </w:rPr>
              <w:t>,69</w:t>
            </w:r>
          </w:p>
        </w:tc>
        <w:tc>
          <w:tcPr>
            <w:tcW w:w="475" w:type="pct"/>
            <w:shd w:val="clear" w:color="auto" w:fill="FFFFFF"/>
            <w:vAlign w:val="center"/>
          </w:tcPr>
          <w:p w14:paraId="717F5D62" w14:textId="77777777" w:rsidR="000A2353" w:rsidRPr="00F131B3" w:rsidRDefault="000A2353" w:rsidP="005F3402">
            <w:pPr>
              <w:jc w:val="center"/>
              <w:rPr>
                <w:sz w:val="28"/>
                <w:szCs w:val="28"/>
              </w:rPr>
            </w:pPr>
            <w:r w:rsidRPr="00F131B3">
              <w:rPr>
                <w:sz w:val="28"/>
                <w:szCs w:val="28"/>
              </w:rPr>
              <w:t>27,69</w:t>
            </w:r>
          </w:p>
        </w:tc>
        <w:tc>
          <w:tcPr>
            <w:tcW w:w="537" w:type="pct"/>
            <w:shd w:val="clear" w:color="auto" w:fill="FFFFFF"/>
            <w:vAlign w:val="center"/>
          </w:tcPr>
          <w:p w14:paraId="3E2E61BA" w14:textId="77777777" w:rsidR="000A2353" w:rsidRPr="00F131B3" w:rsidRDefault="000A2353" w:rsidP="005F3402">
            <w:pPr>
              <w:jc w:val="center"/>
              <w:rPr>
                <w:sz w:val="28"/>
                <w:szCs w:val="28"/>
              </w:rPr>
            </w:pPr>
            <w:r w:rsidRPr="00F131B3">
              <w:rPr>
                <w:sz w:val="28"/>
                <w:szCs w:val="28"/>
              </w:rPr>
              <w:t>27,69</w:t>
            </w:r>
          </w:p>
        </w:tc>
        <w:tc>
          <w:tcPr>
            <w:tcW w:w="537" w:type="pct"/>
            <w:shd w:val="clear" w:color="auto" w:fill="FFFFFF"/>
            <w:vAlign w:val="center"/>
          </w:tcPr>
          <w:p w14:paraId="1467F06B" w14:textId="77777777" w:rsidR="000A2353" w:rsidRPr="00F131B3" w:rsidRDefault="000A2353" w:rsidP="005F3402">
            <w:pPr>
              <w:jc w:val="center"/>
              <w:rPr>
                <w:sz w:val="28"/>
                <w:szCs w:val="28"/>
              </w:rPr>
            </w:pPr>
            <w:r w:rsidRPr="00F131B3">
              <w:rPr>
                <w:sz w:val="28"/>
                <w:szCs w:val="28"/>
              </w:rPr>
              <w:t>27,69</w:t>
            </w:r>
          </w:p>
        </w:tc>
        <w:tc>
          <w:tcPr>
            <w:tcW w:w="474" w:type="pct"/>
            <w:shd w:val="clear" w:color="auto" w:fill="FFFFFF"/>
            <w:vAlign w:val="center"/>
          </w:tcPr>
          <w:p w14:paraId="727EF629" w14:textId="77777777" w:rsidR="000A2353" w:rsidRPr="00F131B3" w:rsidRDefault="000A2353" w:rsidP="005F3402">
            <w:pPr>
              <w:jc w:val="center"/>
              <w:rPr>
                <w:sz w:val="28"/>
                <w:szCs w:val="28"/>
              </w:rPr>
            </w:pPr>
          </w:p>
        </w:tc>
      </w:tr>
      <w:tr w:rsidR="00F131B3" w:rsidRPr="00F131B3" w14:paraId="7DBCEFFD" w14:textId="77777777" w:rsidTr="002F01BB">
        <w:trPr>
          <w:jc w:val="center"/>
        </w:trPr>
        <w:tc>
          <w:tcPr>
            <w:tcW w:w="316" w:type="pct"/>
            <w:shd w:val="clear" w:color="auto" w:fill="FFFFFF"/>
            <w:vAlign w:val="center"/>
          </w:tcPr>
          <w:p w14:paraId="71690380" w14:textId="77777777" w:rsidR="000A2353" w:rsidRPr="00F131B3" w:rsidRDefault="000A2353" w:rsidP="005F3402">
            <w:pPr>
              <w:jc w:val="center"/>
              <w:rPr>
                <w:sz w:val="28"/>
                <w:szCs w:val="28"/>
              </w:rPr>
            </w:pPr>
          </w:p>
        </w:tc>
        <w:tc>
          <w:tcPr>
            <w:tcW w:w="1338" w:type="pct"/>
            <w:shd w:val="clear" w:color="auto" w:fill="FFFFFF"/>
            <w:vAlign w:val="center"/>
          </w:tcPr>
          <w:p w14:paraId="64B84BC5" w14:textId="059D8D33"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0D3FB197"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5F8CAC58"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32BC988A" w14:textId="77777777" w:rsidR="000A2353" w:rsidRPr="00F131B3" w:rsidRDefault="000A2353" w:rsidP="005F3402">
            <w:pPr>
              <w:jc w:val="center"/>
              <w:rPr>
                <w:sz w:val="28"/>
                <w:szCs w:val="28"/>
              </w:rPr>
            </w:pPr>
            <w:r w:rsidRPr="00F131B3">
              <w:rPr>
                <w:sz w:val="28"/>
                <w:szCs w:val="28"/>
              </w:rPr>
              <w:t>9,23</w:t>
            </w:r>
          </w:p>
        </w:tc>
        <w:tc>
          <w:tcPr>
            <w:tcW w:w="475" w:type="pct"/>
            <w:shd w:val="clear" w:color="auto" w:fill="FFFFFF"/>
            <w:vAlign w:val="center"/>
          </w:tcPr>
          <w:p w14:paraId="0834C78B" w14:textId="77777777" w:rsidR="000A2353" w:rsidRPr="00F131B3" w:rsidRDefault="000A2353" w:rsidP="005F3402">
            <w:pPr>
              <w:jc w:val="center"/>
              <w:rPr>
                <w:sz w:val="28"/>
                <w:szCs w:val="28"/>
              </w:rPr>
            </w:pPr>
            <w:r w:rsidRPr="00F131B3">
              <w:rPr>
                <w:sz w:val="28"/>
                <w:szCs w:val="28"/>
              </w:rPr>
              <w:t>9,23</w:t>
            </w:r>
          </w:p>
        </w:tc>
        <w:tc>
          <w:tcPr>
            <w:tcW w:w="537" w:type="pct"/>
            <w:shd w:val="clear" w:color="auto" w:fill="FFFFFF"/>
            <w:vAlign w:val="center"/>
          </w:tcPr>
          <w:p w14:paraId="6BD7D811" w14:textId="77777777" w:rsidR="000A2353" w:rsidRPr="00F131B3" w:rsidRDefault="000A2353" w:rsidP="005F3402">
            <w:pPr>
              <w:jc w:val="center"/>
              <w:rPr>
                <w:sz w:val="28"/>
                <w:szCs w:val="28"/>
              </w:rPr>
            </w:pPr>
            <w:r w:rsidRPr="00F131B3">
              <w:rPr>
                <w:sz w:val="28"/>
                <w:szCs w:val="28"/>
              </w:rPr>
              <w:t>9,23</w:t>
            </w:r>
          </w:p>
        </w:tc>
        <w:tc>
          <w:tcPr>
            <w:tcW w:w="537" w:type="pct"/>
            <w:shd w:val="clear" w:color="auto" w:fill="FFFFFF"/>
            <w:vAlign w:val="center"/>
          </w:tcPr>
          <w:p w14:paraId="5288E355" w14:textId="77777777" w:rsidR="000A2353" w:rsidRPr="00F131B3" w:rsidRDefault="000A2353" w:rsidP="005F3402">
            <w:pPr>
              <w:jc w:val="center"/>
              <w:rPr>
                <w:sz w:val="28"/>
                <w:szCs w:val="28"/>
              </w:rPr>
            </w:pPr>
            <w:r w:rsidRPr="00F131B3">
              <w:rPr>
                <w:sz w:val="28"/>
                <w:szCs w:val="28"/>
              </w:rPr>
              <w:t>9,23</w:t>
            </w:r>
          </w:p>
        </w:tc>
        <w:tc>
          <w:tcPr>
            <w:tcW w:w="474" w:type="pct"/>
            <w:shd w:val="clear" w:color="auto" w:fill="FFFFFF"/>
            <w:vAlign w:val="center"/>
          </w:tcPr>
          <w:p w14:paraId="68862817" w14:textId="77777777" w:rsidR="000A2353" w:rsidRPr="00F131B3" w:rsidRDefault="000A2353" w:rsidP="005F3402">
            <w:pPr>
              <w:jc w:val="center"/>
              <w:rPr>
                <w:sz w:val="28"/>
                <w:szCs w:val="28"/>
              </w:rPr>
            </w:pPr>
          </w:p>
        </w:tc>
      </w:tr>
      <w:tr w:rsidR="00F131B3" w:rsidRPr="00F131B3" w14:paraId="4FF8AC92" w14:textId="77777777" w:rsidTr="002F01BB">
        <w:trPr>
          <w:jc w:val="center"/>
        </w:trPr>
        <w:tc>
          <w:tcPr>
            <w:tcW w:w="316" w:type="pct"/>
            <w:shd w:val="clear" w:color="auto" w:fill="FFFFFF"/>
            <w:vAlign w:val="center"/>
          </w:tcPr>
          <w:p w14:paraId="544FC3DB" w14:textId="77777777" w:rsidR="000A2353" w:rsidRPr="00F131B3" w:rsidRDefault="000A2353" w:rsidP="005F3402">
            <w:pPr>
              <w:jc w:val="center"/>
              <w:rPr>
                <w:sz w:val="28"/>
                <w:szCs w:val="28"/>
              </w:rPr>
            </w:pPr>
          </w:p>
        </w:tc>
        <w:tc>
          <w:tcPr>
            <w:tcW w:w="1338" w:type="pct"/>
            <w:shd w:val="clear" w:color="auto" w:fill="FFFFFF"/>
            <w:vAlign w:val="center"/>
          </w:tcPr>
          <w:p w14:paraId="131987A5" w14:textId="650AA2FF"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55758BAC"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197C314F" w14:textId="77777777" w:rsidR="000A2353" w:rsidRPr="00F131B3" w:rsidRDefault="000A2353" w:rsidP="005F3402">
            <w:pPr>
              <w:jc w:val="center"/>
              <w:rPr>
                <w:sz w:val="28"/>
                <w:szCs w:val="28"/>
              </w:rPr>
            </w:pPr>
          </w:p>
        </w:tc>
        <w:tc>
          <w:tcPr>
            <w:tcW w:w="475" w:type="pct"/>
            <w:shd w:val="clear" w:color="auto" w:fill="FFFFFF"/>
            <w:vAlign w:val="center"/>
          </w:tcPr>
          <w:p w14:paraId="4C7C65C9" w14:textId="77777777" w:rsidR="000A2353" w:rsidRPr="00F131B3" w:rsidRDefault="000A2353" w:rsidP="005F3402">
            <w:pPr>
              <w:jc w:val="center"/>
              <w:rPr>
                <w:sz w:val="28"/>
                <w:szCs w:val="28"/>
              </w:rPr>
            </w:pPr>
            <w:r w:rsidRPr="00F131B3">
              <w:rPr>
                <w:sz w:val="28"/>
                <w:szCs w:val="28"/>
              </w:rPr>
              <w:t>251,98</w:t>
            </w:r>
          </w:p>
        </w:tc>
        <w:tc>
          <w:tcPr>
            <w:tcW w:w="475" w:type="pct"/>
            <w:shd w:val="clear" w:color="auto" w:fill="FFFFFF"/>
            <w:vAlign w:val="center"/>
          </w:tcPr>
          <w:p w14:paraId="5B59B1CD" w14:textId="77777777" w:rsidR="000A2353" w:rsidRPr="00F131B3" w:rsidRDefault="000A2353" w:rsidP="005F3402">
            <w:pPr>
              <w:jc w:val="center"/>
              <w:rPr>
                <w:sz w:val="28"/>
                <w:szCs w:val="28"/>
              </w:rPr>
            </w:pPr>
            <w:r w:rsidRPr="00F131B3">
              <w:rPr>
                <w:sz w:val="28"/>
                <w:szCs w:val="28"/>
              </w:rPr>
              <w:t>251,98</w:t>
            </w:r>
          </w:p>
        </w:tc>
        <w:tc>
          <w:tcPr>
            <w:tcW w:w="537" w:type="pct"/>
            <w:shd w:val="clear" w:color="auto" w:fill="FFFFFF"/>
            <w:vAlign w:val="center"/>
          </w:tcPr>
          <w:p w14:paraId="1B06E0E3" w14:textId="77777777" w:rsidR="000A2353" w:rsidRPr="00F131B3" w:rsidRDefault="000A2353" w:rsidP="005F3402">
            <w:pPr>
              <w:jc w:val="center"/>
              <w:rPr>
                <w:sz w:val="28"/>
                <w:szCs w:val="28"/>
              </w:rPr>
            </w:pPr>
            <w:r w:rsidRPr="00F131B3">
              <w:rPr>
                <w:sz w:val="28"/>
                <w:szCs w:val="28"/>
              </w:rPr>
              <w:t>251,98</w:t>
            </w:r>
          </w:p>
        </w:tc>
        <w:tc>
          <w:tcPr>
            <w:tcW w:w="537" w:type="pct"/>
            <w:shd w:val="clear" w:color="auto" w:fill="FFFFFF"/>
            <w:vAlign w:val="center"/>
          </w:tcPr>
          <w:p w14:paraId="71EE2F04" w14:textId="77777777" w:rsidR="000A2353" w:rsidRPr="00F131B3" w:rsidRDefault="000A2353" w:rsidP="005F3402">
            <w:pPr>
              <w:jc w:val="center"/>
              <w:rPr>
                <w:sz w:val="28"/>
                <w:szCs w:val="28"/>
              </w:rPr>
            </w:pPr>
            <w:r w:rsidRPr="00F131B3">
              <w:rPr>
                <w:sz w:val="28"/>
                <w:szCs w:val="28"/>
              </w:rPr>
              <w:t>251,98</w:t>
            </w:r>
          </w:p>
        </w:tc>
        <w:tc>
          <w:tcPr>
            <w:tcW w:w="474" w:type="pct"/>
            <w:shd w:val="clear" w:color="auto" w:fill="FFFFFF"/>
            <w:vAlign w:val="center"/>
          </w:tcPr>
          <w:p w14:paraId="598EA264" w14:textId="77777777" w:rsidR="000A2353" w:rsidRPr="00F131B3" w:rsidRDefault="000A2353" w:rsidP="005F3402">
            <w:pPr>
              <w:jc w:val="center"/>
              <w:rPr>
                <w:sz w:val="28"/>
                <w:szCs w:val="28"/>
              </w:rPr>
            </w:pPr>
          </w:p>
        </w:tc>
      </w:tr>
      <w:tr w:rsidR="00F131B3" w:rsidRPr="00F131B3" w14:paraId="35C3AD54" w14:textId="77777777" w:rsidTr="002F01BB">
        <w:trPr>
          <w:jc w:val="center"/>
        </w:trPr>
        <w:tc>
          <w:tcPr>
            <w:tcW w:w="316" w:type="pct"/>
            <w:shd w:val="clear" w:color="auto" w:fill="FFFFFF"/>
            <w:vAlign w:val="center"/>
          </w:tcPr>
          <w:p w14:paraId="12013981" w14:textId="14E4EAC8" w:rsidR="000A2353" w:rsidRPr="00F131B3" w:rsidRDefault="00BD2EC5" w:rsidP="005F3402">
            <w:pPr>
              <w:jc w:val="center"/>
              <w:rPr>
                <w:sz w:val="28"/>
                <w:szCs w:val="28"/>
              </w:rPr>
            </w:pPr>
            <w:r w:rsidRPr="00F131B3">
              <w:rPr>
                <w:sz w:val="28"/>
                <w:szCs w:val="28"/>
              </w:rPr>
              <w:t>đ</w:t>
            </w:r>
          </w:p>
        </w:tc>
        <w:tc>
          <w:tcPr>
            <w:tcW w:w="1338" w:type="pct"/>
            <w:shd w:val="clear" w:color="auto" w:fill="FFFFFF"/>
            <w:vAlign w:val="center"/>
          </w:tcPr>
          <w:p w14:paraId="5407C2E2" w14:textId="77777777" w:rsidR="000A2353" w:rsidRPr="00F131B3" w:rsidRDefault="000A2353" w:rsidP="002F01BB">
            <w:pPr>
              <w:ind w:left="122" w:right="92"/>
              <w:rPr>
                <w:sz w:val="26"/>
                <w:szCs w:val="26"/>
              </w:rPr>
            </w:pPr>
            <w:r w:rsidRPr="00F131B3">
              <w:rPr>
                <w:sz w:val="26"/>
                <w:szCs w:val="26"/>
              </w:rPr>
              <w:t>Bản đồ tỷ lệ 1/10000</w:t>
            </w:r>
          </w:p>
        </w:tc>
        <w:tc>
          <w:tcPr>
            <w:tcW w:w="373" w:type="pct"/>
            <w:shd w:val="clear" w:color="auto" w:fill="FFFFFF"/>
            <w:vAlign w:val="center"/>
          </w:tcPr>
          <w:p w14:paraId="48CC3AB5" w14:textId="77777777" w:rsidR="000A2353" w:rsidRPr="00F131B3" w:rsidRDefault="000A2353" w:rsidP="005F3402">
            <w:pPr>
              <w:jc w:val="center"/>
              <w:rPr>
                <w:sz w:val="28"/>
                <w:szCs w:val="28"/>
              </w:rPr>
            </w:pPr>
          </w:p>
        </w:tc>
        <w:tc>
          <w:tcPr>
            <w:tcW w:w="475" w:type="pct"/>
            <w:shd w:val="clear" w:color="auto" w:fill="FFFFFF"/>
            <w:vAlign w:val="center"/>
          </w:tcPr>
          <w:p w14:paraId="5DF50D17" w14:textId="77777777" w:rsidR="000A2353" w:rsidRPr="00F131B3" w:rsidRDefault="000A2353" w:rsidP="005F3402">
            <w:pPr>
              <w:jc w:val="center"/>
              <w:rPr>
                <w:sz w:val="28"/>
                <w:szCs w:val="28"/>
              </w:rPr>
            </w:pPr>
          </w:p>
        </w:tc>
        <w:tc>
          <w:tcPr>
            <w:tcW w:w="475" w:type="pct"/>
            <w:shd w:val="clear" w:color="auto" w:fill="FFFFFF"/>
            <w:vAlign w:val="center"/>
          </w:tcPr>
          <w:p w14:paraId="1D04154E" w14:textId="77777777" w:rsidR="000A2353" w:rsidRPr="00F131B3" w:rsidRDefault="000A2353" w:rsidP="005F3402">
            <w:pPr>
              <w:jc w:val="center"/>
              <w:rPr>
                <w:sz w:val="28"/>
                <w:szCs w:val="28"/>
              </w:rPr>
            </w:pPr>
          </w:p>
        </w:tc>
        <w:tc>
          <w:tcPr>
            <w:tcW w:w="475" w:type="pct"/>
            <w:shd w:val="clear" w:color="auto" w:fill="FFFFFF"/>
            <w:vAlign w:val="center"/>
          </w:tcPr>
          <w:p w14:paraId="40B22508" w14:textId="77777777" w:rsidR="000A2353" w:rsidRPr="00F131B3" w:rsidRDefault="000A2353" w:rsidP="005F3402">
            <w:pPr>
              <w:jc w:val="center"/>
              <w:rPr>
                <w:sz w:val="28"/>
                <w:szCs w:val="28"/>
              </w:rPr>
            </w:pPr>
          </w:p>
        </w:tc>
        <w:tc>
          <w:tcPr>
            <w:tcW w:w="537" w:type="pct"/>
            <w:shd w:val="clear" w:color="auto" w:fill="FFFFFF"/>
            <w:vAlign w:val="center"/>
          </w:tcPr>
          <w:p w14:paraId="0D4379A1" w14:textId="77777777" w:rsidR="000A2353" w:rsidRPr="00F131B3" w:rsidRDefault="000A2353" w:rsidP="005F3402">
            <w:pPr>
              <w:jc w:val="center"/>
              <w:rPr>
                <w:sz w:val="28"/>
                <w:szCs w:val="28"/>
              </w:rPr>
            </w:pPr>
          </w:p>
        </w:tc>
        <w:tc>
          <w:tcPr>
            <w:tcW w:w="537" w:type="pct"/>
            <w:shd w:val="clear" w:color="auto" w:fill="FFFFFF"/>
            <w:vAlign w:val="center"/>
          </w:tcPr>
          <w:p w14:paraId="709DC12B" w14:textId="77777777" w:rsidR="000A2353" w:rsidRPr="00F131B3" w:rsidRDefault="000A2353" w:rsidP="005F3402">
            <w:pPr>
              <w:jc w:val="center"/>
              <w:rPr>
                <w:sz w:val="28"/>
                <w:szCs w:val="28"/>
              </w:rPr>
            </w:pPr>
          </w:p>
        </w:tc>
        <w:tc>
          <w:tcPr>
            <w:tcW w:w="474" w:type="pct"/>
            <w:shd w:val="clear" w:color="auto" w:fill="FFFFFF"/>
            <w:vAlign w:val="center"/>
          </w:tcPr>
          <w:p w14:paraId="6F088ADA" w14:textId="77777777" w:rsidR="000A2353" w:rsidRPr="00F131B3" w:rsidRDefault="000A2353" w:rsidP="005F3402">
            <w:pPr>
              <w:jc w:val="center"/>
              <w:rPr>
                <w:sz w:val="28"/>
                <w:szCs w:val="28"/>
              </w:rPr>
            </w:pPr>
          </w:p>
        </w:tc>
      </w:tr>
      <w:tr w:rsidR="00F131B3" w:rsidRPr="00F131B3" w14:paraId="2B24D3C5" w14:textId="77777777" w:rsidTr="002F01BB">
        <w:trPr>
          <w:jc w:val="center"/>
        </w:trPr>
        <w:tc>
          <w:tcPr>
            <w:tcW w:w="316" w:type="pct"/>
            <w:shd w:val="clear" w:color="auto" w:fill="FFFFFF"/>
            <w:vAlign w:val="center"/>
          </w:tcPr>
          <w:p w14:paraId="2EDD4B28" w14:textId="77777777" w:rsidR="000A2353" w:rsidRPr="00F131B3" w:rsidRDefault="000A2353" w:rsidP="005F3402">
            <w:pPr>
              <w:jc w:val="center"/>
              <w:rPr>
                <w:sz w:val="28"/>
                <w:szCs w:val="28"/>
              </w:rPr>
            </w:pPr>
          </w:p>
        </w:tc>
        <w:tc>
          <w:tcPr>
            <w:tcW w:w="1338" w:type="pct"/>
            <w:shd w:val="clear" w:color="auto" w:fill="FFFFFF"/>
            <w:vAlign w:val="center"/>
          </w:tcPr>
          <w:p w14:paraId="7A98F6A0" w14:textId="3A200A0B"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593A41B3"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2AF74752"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6B77DFB7" w14:textId="77777777" w:rsidR="000A2353" w:rsidRPr="00F131B3" w:rsidRDefault="000A2353" w:rsidP="005F3402">
            <w:pPr>
              <w:jc w:val="center"/>
              <w:rPr>
                <w:sz w:val="28"/>
                <w:szCs w:val="28"/>
              </w:rPr>
            </w:pPr>
            <w:r w:rsidRPr="00F131B3">
              <w:rPr>
                <w:sz w:val="28"/>
                <w:szCs w:val="28"/>
              </w:rPr>
              <w:t>55,38</w:t>
            </w:r>
          </w:p>
        </w:tc>
        <w:tc>
          <w:tcPr>
            <w:tcW w:w="475" w:type="pct"/>
            <w:shd w:val="clear" w:color="auto" w:fill="FFFFFF"/>
            <w:vAlign w:val="center"/>
          </w:tcPr>
          <w:p w14:paraId="70CE61E5" w14:textId="77777777" w:rsidR="000A2353" w:rsidRPr="00F131B3" w:rsidRDefault="000A2353" w:rsidP="005F3402">
            <w:pPr>
              <w:jc w:val="center"/>
              <w:rPr>
                <w:sz w:val="28"/>
                <w:szCs w:val="28"/>
              </w:rPr>
            </w:pPr>
            <w:r w:rsidRPr="00F131B3">
              <w:rPr>
                <w:sz w:val="28"/>
                <w:szCs w:val="28"/>
              </w:rPr>
              <w:t>55,38</w:t>
            </w:r>
          </w:p>
        </w:tc>
        <w:tc>
          <w:tcPr>
            <w:tcW w:w="537" w:type="pct"/>
            <w:shd w:val="clear" w:color="auto" w:fill="FFFFFF"/>
            <w:vAlign w:val="center"/>
          </w:tcPr>
          <w:p w14:paraId="388E761E" w14:textId="77777777" w:rsidR="000A2353" w:rsidRPr="00F131B3" w:rsidRDefault="000A2353" w:rsidP="005F3402">
            <w:pPr>
              <w:jc w:val="center"/>
              <w:rPr>
                <w:sz w:val="28"/>
                <w:szCs w:val="28"/>
              </w:rPr>
            </w:pPr>
            <w:r w:rsidRPr="00F131B3">
              <w:rPr>
                <w:sz w:val="28"/>
                <w:szCs w:val="28"/>
              </w:rPr>
              <w:t>55,38</w:t>
            </w:r>
          </w:p>
        </w:tc>
        <w:tc>
          <w:tcPr>
            <w:tcW w:w="537" w:type="pct"/>
            <w:shd w:val="clear" w:color="auto" w:fill="FFFFFF"/>
            <w:vAlign w:val="center"/>
          </w:tcPr>
          <w:p w14:paraId="4C563457" w14:textId="77777777" w:rsidR="000A2353" w:rsidRPr="00F131B3" w:rsidRDefault="000A2353" w:rsidP="005F3402">
            <w:pPr>
              <w:jc w:val="center"/>
              <w:rPr>
                <w:sz w:val="28"/>
                <w:szCs w:val="28"/>
              </w:rPr>
            </w:pPr>
            <w:r w:rsidRPr="00F131B3">
              <w:rPr>
                <w:sz w:val="28"/>
                <w:szCs w:val="28"/>
              </w:rPr>
              <w:t>55,38</w:t>
            </w:r>
          </w:p>
        </w:tc>
        <w:tc>
          <w:tcPr>
            <w:tcW w:w="474" w:type="pct"/>
            <w:shd w:val="clear" w:color="auto" w:fill="FFFFFF"/>
            <w:vAlign w:val="center"/>
          </w:tcPr>
          <w:p w14:paraId="2222C679" w14:textId="77777777" w:rsidR="000A2353" w:rsidRPr="00F131B3" w:rsidRDefault="000A2353" w:rsidP="005F3402">
            <w:pPr>
              <w:jc w:val="center"/>
              <w:rPr>
                <w:sz w:val="28"/>
                <w:szCs w:val="28"/>
              </w:rPr>
            </w:pPr>
          </w:p>
        </w:tc>
      </w:tr>
      <w:tr w:rsidR="00F131B3" w:rsidRPr="00F131B3" w14:paraId="0141DE9D" w14:textId="77777777" w:rsidTr="002F01BB">
        <w:trPr>
          <w:jc w:val="center"/>
        </w:trPr>
        <w:tc>
          <w:tcPr>
            <w:tcW w:w="316" w:type="pct"/>
            <w:shd w:val="clear" w:color="auto" w:fill="FFFFFF"/>
            <w:vAlign w:val="center"/>
          </w:tcPr>
          <w:p w14:paraId="3EDCEECE" w14:textId="77777777" w:rsidR="000A2353" w:rsidRPr="00F131B3" w:rsidRDefault="000A2353" w:rsidP="005F3402">
            <w:pPr>
              <w:jc w:val="center"/>
              <w:rPr>
                <w:sz w:val="28"/>
                <w:szCs w:val="28"/>
              </w:rPr>
            </w:pPr>
          </w:p>
        </w:tc>
        <w:tc>
          <w:tcPr>
            <w:tcW w:w="1338" w:type="pct"/>
            <w:shd w:val="clear" w:color="auto" w:fill="FFFFFF"/>
            <w:vAlign w:val="center"/>
          </w:tcPr>
          <w:p w14:paraId="3CC21E31" w14:textId="64D49372"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7E0D10F8"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5650EBC2"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79716071" w14:textId="77777777" w:rsidR="000A2353" w:rsidRPr="00F131B3" w:rsidRDefault="000A2353" w:rsidP="005F3402">
            <w:pPr>
              <w:jc w:val="center"/>
              <w:rPr>
                <w:sz w:val="28"/>
                <w:szCs w:val="28"/>
              </w:rPr>
            </w:pPr>
            <w:r w:rsidRPr="00F131B3">
              <w:rPr>
                <w:sz w:val="28"/>
                <w:szCs w:val="28"/>
              </w:rPr>
              <w:t>18,46</w:t>
            </w:r>
          </w:p>
        </w:tc>
        <w:tc>
          <w:tcPr>
            <w:tcW w:w="475" w:type="pct"/>
            <w:shd w:val="clear" w:color="auto" w:fill="FFFFFF"/>
            <w:vAlign w:val="center"/>
          </w:tcPr>
          <w:p w14:paraId="0D8DCFA2" w14:textId="77777777" w:rsidR="000A2353" w:rsidRPr="00F131B3" w:rsidRDefault="000A2353" w:rsidP="005F3402">
            <w:pPr>
              <w:jc w:val="center"/>
              <w:rPr>
                <w:sz w:val="28"/>
                <w:szCs w:val="28"/>
              </w:rPr>
            </w:pPr>
            <w:r w:rsidRPr="00F131B3">
              <w:rPr>
                <w:sz w:val="28"/>
                <w:szCs w:val="28"/>
              </w:rPr>
              <w:t>18,46</w:t>
            </w:r>
          </w:p>
        </w:tc>
        <w:tc>
          <w:tcPr>
            <w:tcW w:w="537" w:type="pct"/>
            <w:shd w:val="clear" w:color="auto" w:fill="FFFFFF"/>
            <w:vAlign w:val="center"/>
          </w:tcPr>
          <w:p w14:paraId="146321A4" w14:textId="77777777" w:rsidR="000A2353" w:rsidRPr="00F131B3" w:rsidRDefault="000A2353" w:rsidP="005F3402">
            <w:pPr>
              <w:jc w:val="center"/>
              <w:rPr>
                <w:sz w:val="28"/>
                <w:szCs w:val="28"/>
              </w:rPr>
            </w:pPr>
            <w:r w:rsidRPr="00F131B3">
              <w:rPr>
                <w:sz w:val="28"/>
                <w:szCs w:val="28"/>
              </w:rPr>
              <w:t>18,46</w:t>
            </w:r>
          </w:p>
        </w:tc>
        <w:tc>
          <w:tcPr>
            <w:tcW w:w="537" w:type="pct"/>
            <w:shd w:val="clear" w:color="auto" w:fill="FFFFFF"/>
            <w:vAlign w:val="center"/>
          </w:tcPr>
          <w:p w14:paraId="3A0E555D" w14:textId="77777777" w:rsidR="000A2353" w:rsidRPr="00F131B3" w:rsidRDefault="000A2353" w:rsidP="005F3402">
            <w:pPr>
              <w:jc w:val="center"/>
              <w:rPr>
                <w:sz w:val="28"/>
                <w:szCs w:val="28"/>
              </w:rPr>
            </w:pPr>
            <w:r w:rsidRPr="00F131B3">
              <w:rPr>
                <w:sz w:val="28"/>
                <w:szCs w:val="28"/>
              </w:rPr>
              <w:t>18,46</w:t>
            </w:r>
          </w:p>
        </w:tc>
        <w:tc>
          <w:tcPr>
            <w:tcW w:w="474" w:type="pct"/>
            <w:shd w:val="clear" w:color="auto" w:fill="FFFFFF"/>
            <w:vAlign w:val="center"/>
          </w:tcPr>
          <w:p w14:paraId="52EDA0E2" w14:textId="77777777" w:rsidR="000A2353" w:rsidRPr="00F131B3" w:rsidRDefault="000A2353" w:rsidP="005F3402">
            <w:pPr>
              <w:jc w:val="center"/>
              <w:rPr>
                <w:sz w:val="28"/>
                <w:szCs w:val="28"/>
              </w:rPr>
            </w:pPr>
          </w:p>
        </w:tc>
      </w:tr>
      <w:tr w:rsidR="00F131B3" w:rsidRPr="00F131B3" w14:paraId="507318B7" w14:textId="77777777" w:rsidTr="002F01BB">
        <w:trPr>
          <w:jc w:val="center"/>
        </w:trPr>
        <w:tc>
          <w:tcPr>
            <w:tcW w:w="316" w:type="pct"/>
            <w:shd w:val="clear" w:color="auto" w:fill="FFFFFF"/>
            <w:vAlign w:val="center"/>
          </w:tcPr>
          <w:p w14:paraId="5705DEB6" w14:textId="77777777" w:rsidR="000A2353" w:rsidRPr="00F131B3" w:rsidRDefault="000A2353" w:rsidP="005F3402">
            <w:pPr>
              <w:jc w:val="center"/>
              <w:rPr>
                <w:sz w:val="28"/>
                <w:szCs w:val="28"/>
              </w:rPr>
            </w:pPr>
          </w:p>
        </w:tc>
        <w:tc>
          <w:tcPr>
            <w:tcW w:w="1338" w:type="pct"/>
            <w:shd w:val="clear" w:color="auto" w:fill="FFFFFF"/>
            <w:vAlign w:val="center"/>
          </w:tcPr>
          <w:p w14:paraId="173DD65F" w14:textId="21F8AE37"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3A55A8D1"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033A3D82" w14:textId="77777777" w:rsidR="000A2353" w:rsidRPr="00F131B3" w:rsidRDefault="000A2353" w:rsidP="005F3402">
            <w:pPr>
              <w:jc w:val="center"/>
              <w:rPr>
                <w:sz w:val="28"/>
                <w:szCs w:val="28"/>
              </w:rPr>
            </w:pPr>
          </w:p>
        </w:tc>
        <w:tc>
          <w:tcPr>
            <w:tcW w:w="475" w:type="pct"/>
            <w:shd w:val="clear" w:color="auto" w:fill="FFFFFF"/>
            <w:vAlign w:val="center"/>
          </w:tcPr>
          <w:p w14:paraId="6C56670F" w14:textId="77777777" w:rsidR="000A2353" w:rsidRPr="00F131B3" w:rsidRDefault="000A2353" w:rsidP="005F3402">
            <w:pPr>
              <w:jc w:val="center"/>
              <w:rPr>
                <w:sz w:val="28"/>
                <w:szCs w:val="28"/>
              </w:rPr>
            </w:pPr>
            <w:r w:rsidRPr="00F131B3">
              <w:rPr>
                <w:sz w:val="28"/>
                <w:szCs w:val="28"/>
              </w:rPr>
              <w:t>503,96</w:t>
            </w:r>
          </w:p>
        </w:tc>
        <w:tc>
          <w:tcPr>
            <w:tcW w:w="475" w:type="pct"/>
            <w:shd w:val="clear" w:color="auto" w:fill="FFFFFF"/>
            <w:vAlign w:val="center"/>
          </w:tcPr>
          <w:p w14:paraId="49BCAB8E" w14:textId="77777777" w:rsidR="000A2353" w:rsidRPr="00F131B3" w:rsidRDefault="000A2353" w:rsidP="005F3402">
            <w:pPr>
              <w:jc w:val="center"/>
              <w:rPr>
                <w:sz w:val="28"/>
                <w:szCs w:val="28"/>
              </w:rPr>
            </w:pPr>
            <w:r w:rsidRPr="00F131B3">
              <w:rPr>
                <w:sz w:val="28"/>
                <w:szCs w:val="28"/>
              </w:rPr>
              <w:t>503,96</w:t>
            </w:r>
          </w:p>
        </w:tc>
        <w:tc>
          <w:tcPr>
            <w:tcW w:w="537" w:type="pct"/>
            <w:shd w:val="clear" w:color="auto" w:fill="FFFFFF"/>
            <w:vAlign w:val="center"/>
          </w:tcPr>
          <w:p w14:paraId="660E2FCA" w14:textId="77777777" w:rsidR="000A2353" w:rsidRPr="00F131B3" w:rsidRDefault="000A2353" w:rsidP="005F3402">
            <w:pPr>
              <w:jc w:val="center"/>
              <w:rPr>
                <w:sz w:val="28"/>
                <w:szCs w:val="28"/>
              </w:rPr>
            </w:pPr>
            <w:r w:rsidRPr="00F131B3">
              <w:rPr>
                <w:sz w:val="28"/>
                <w:szCs w:val="28"/>
              </w:rPr>
              <w:t>503,96</w:t>
            </w:r>
          </w:p>
        </w:tc>
        <w:tc>
          <w:tcPr>
            <w:tcW w:w="537" w:type="pct"/>
            <w:shd w:val="clear" w:color="auto" w:fill="FFFFFF"/>
            <w:vAlign w:val="center"/>
          </w:tcPr>
          <w:p w14:paraId="494C43FB" w14:textId="77777777" w:rsidR="000A2353" w:rsidRPr="00F131B3" w:rsidRDefault="000A2353" w:rsidP="005F3402">
            <w:pPr>
              <w:jc w:val="center"/>
              <w:rPr>
                <w:sz w:val="28"/>
                <w:szCs w:val="28"/>
              </w:rPr>
            </w:pPr>
            <w:r w:rsidRPr="00F131B3">
              <w:rPr>
                <w:sz w:val="28"/>
                <w:szCs w:val="28"/>
              </w:rPr>
              <w:t>503,96</w:t>
            </w:r>
          </w:p>
        </w:tc>
        <w:tc>
          <w:tcPr>
            <w:tcW w:w="474" w:type="pct"/>
            <w:shd w:val="clear" w:color="auto" w:fill="FFFFFF"/>
            <w:vAlign w:val="center"/>
          </w:tcPr>
          <w:p w14:paraId="0DD8C7BB" w14:textId="77777777" w:rsidR="000A2353" w:rsidRPr="00F131B3" w:rsidRDefault="000A2353" w:rsidP="005F3402">
            <w:pPr>
              <w:jc w:val="center"/>
              <w:rPr>
                <w:sz w:val="28"/>
                <w:szCs w:val="28"/>
              </w:rPr>
            </w:pPr>
          </w:p>
        </w:tc>
      </w:tr>
      <w:tr w:rsidR="00F131B3" w:rsidRPr="00F131B3" w14:paraId="5F3C8BC3" w14:textId="77777777" w:rsidTr="002F01BB">
        <w:trPr>
          <w:jc w:val="center"/>
        </w:trPr>
        <w:tc>
          <w:tcPr>
            <w:tcW w:w="316" w:type="pct"/>
            <w:shd w:val="clear" w:color="auto" w:fill="FFFFFF"/>
            <w:vAlign w:val="center"/>
          </w:tcPr>
          <w:p w14:paraId="6A87FEC4" w14:textId="77777777" w:rsidR="000A2353" w:rsidRPr="00F131B3" w:rsidRDefault="000A2353" w:rsidP="005F3402">
            <w:pPr>
              <w:jc w:val="center"/>
              <w:rPr>
                <w:b/>
                <w:sz w:val="26"/>
                <w:szCs w:val="26"/>
              </w:rPr>
            </w:pPr>
            <w:r w:rsidRPr="00F131B3">
              <w:rPr>
                <w:b/>
                <w:sz w:val="26"/>
                <w:szCs w:val="26"/>
              </w:rPr>
              <w:t>1.3</w:t>
            </w:r>
          </w:p>
        </w:tc>
        <w:tc>
          <w:tcPr>
            <w:tcW w:w="1711" w:type="pct"/>
            <w:gridSpan w:val="2"/>
            <w:shd w:val="clear" w:color="auto" w:fill="FFFFFF"/>
            <w:vAlign w:val="center"/>
          </w:tcPr>
          <w:p w14:paraId="7E45A0AE" w14:textId="77777777" w:rsidR="000A2353" w:rsidRPr="00F131B3" w:rsidRDefault="000A2353" w:rsidP="005F3402">
            <w:pPr>
              <w:rPr>
                <w:sz w:val="26"/>
                <w:szCs w:val="26"/>
              </w:rPr>
            </w:pPr>
            <w:r w:rsidRPr="00F131B3">
              <w:rPr>
                <w:b/>
                <w:sz w:val="26"/>
                <w:szCs w:val="26"/>
              </w:rPr>
              <w:t>Nhập thông tin thửa đất</w:t>
            </w:r>
          </w:p>
        </w:tc>
        <w:tc>
          <w:tcPr>
            <w:tcW w:w="475" w:type="pct"/>
            <w:shd w:val="clear" w:color="auto" w:fill="FFFFFF"/>
            <w:vAlign w:val="center"/>
          </w:tcPr>
          <w:p w14:paraId="5032409A" w14:textId="77777777" w:rsidR="000A2353" w:rsidRPr="00F131B3" w:rsidRDefault="000A2353" w:rsidP="005F3402">
            <w:pPr>
              <w:jc w:val="center"/>
              <w:rPr>
                <w:sz w:val="28"/>
                <w:szCs w:val="28"/>
              </w:rPr>
            </w:pPr>
          </w:p>
        </w:tc>
        <w:tc>
          <w:tcPr>
            <w:tcW w:w="475" w:type="pct"/>
            <w:shd w:val="clear" w:color="auto" w:fill="FFFFFF"/>
            <w:vAlign w:val="center"/>
          </w:tcPr>
          <w:p w14:paraId="32E5247F" w14:textId="77777777" w:rsidR="000A2353" w:rsidRPr="00F131B3" w:rsidRDefault="000A2353" w:rsidP="005F3402">
            <w:pPr>
              <w:jc w:val="center"/>
              <w:rPr>
                <w:sz w:val="28"/>
                <w:szCs w:val="28"/>
              </w:rPr>
            </w:pPr>
          </w:p>
        </w:tc>
        <w:tc>
          <w:tcPr>
            <w:tcW w:w="475" w:type="pct"/>
            <w:shd w:val="clear" w:color="auto" w:fill="FFFFFF"/>
            <w:vAlign w:val="center"/>
          </w:tcPr>
          <w:p w14:paraId="1BB5D9BB" w14:textId="77777777" w:rsidR="000A2353" w:rsidRPr="00F131B3" w:rsidRDefault="000A2353" w:rsidP="005F3402">
            <w:pPr>
              <w:jc w:val="center"/>
              <w:rPr>
                <w:sz w:val="28"/>
                <w:szCs w:val="28"/>
              </w:rPr>
            </w:pPr>
          </w:p>
        </w:tc>
        <w:tc>
          <w:tcPr>
            <w:tcW w:w="537" w:type="pct"/>
            <w:shd w:val="clear" w:color="auto" w:fill="FFFFFF"/>
            <w:vAlign w:val="center"/>
          </w:tcPr>
          <w:p w14:paraId="2A6E9A40" w14:textId="77777777" w:rsidR="000A2353" w:rsidRPr="00F131B3" w:rsidRDefault="000A2353" w:rsidP="005F3402">
            <w:pPr>
              <w:jc w:val="center"/>
              <w:rPr>
                <w:sz w:val="28"/>
                <w:szCs w:val="28"/>
              </w:rPr>
            </w:pPr>
          </w:p>
        </w:tc>
        <w:tc>
          <w:tcPr>
            <w:tcW w:w="537" w:type="pct"/>
            <w:shd w:val="clear" w:color="auto" w:fill="FFFFFF"/>
            <w:vAlign w:val="center"/>
          </w:tcPr>
          <w:p w14:paraId="70204F61" w14:textId="77777777" w:rsidR="000A2353" w:rsidRPr="00F131B3" w:rsidRDefault="000A2353" w:rsidP="005F3402">
            <w:pPr>
              <w:jc w:val="center"/>
              <w:rPr>
                <w:sz w:val="28"/>
                <w:szCs w:val="28"/>
              </w:rPr>
            </w:pPr>
          </w:p>
        </w:tc>
        <w:tc>
          <w:tcPr>
            <w:tcW w:w="474" w:type="pct"/>
            <w:shd w:val="clear" w:color="auto" w:fill="FFFFFF"/>
            <w:vAlign w:val="center"/>
          </w:tcPr>
          <w:p w14:paraId="22923D0B" w14:textId="77777777" w:rsidR="000A2353" w:rsidRPr="00F131B3" w:rsidRDefault="000A2353" w:rsidP="005F3402">
            <w:pPr>
              <w:jc w:val="center"/>
              <w:rPr>
                <w:sz w:val="28"/>
                <w:szCs w:val="28"/>
              </w:rPr>
            </w:pPr>
          </w:p>
        </w:tc>
      </w:tr>
      <w:tr w:rsidR="00F131B3" w:rsidRPr="00F131B3" w14:paraId="4C3E1A30" w14:textId="77777777" w:rsidTr="002F01BB">
        <w:trPr>
          <w:jc w:val="center"/>
        </w:trPr>
        <w:tc>
          <w:tcPr>
            <w:tcW w:w="316" w:type="pct"/>
            <w:shd w:val="clear" w:color="auto" w:fill="FFFFFF"/>
            <w:vAlign w:val="center"/>
          </w:tcPr>
          <w:p w14:paraId="6715F595" w14:textId="514CB558" w:rsidR="000A2353" w:rsidRPr="00F131B3" w:rsidRDefault="00BD2EC5" w:rsidP="005F3402">
            <w:pPr>
              <w:jc w:val="center"/>
              <w:rPr>
                <w:sz w:val="28"/>
                <w:szCs w:val="28"/>
              </w:rPr>
            </w:pPr>
            <w:r w:rsidRPr="00F131B3">
              <w:rPr>
                <w:sz w:val="28"/>
                <w:szCs w:val="28"/>
              </w:rPr>
              <w:t>a</w:t>
            </w:r>
          </w:p>
        </w:tc>
        <w:tc>
          <w:tcPr>
            <w:tcW w:w="1338" w:type="pct"/>
            <w:shd w:val="clear" w:color="auto" w:fill="FFFFFF"/>
            <w:vAlign w:val="center"/>
          </w:tcPr>
          <w:p w14:paraId="507B43CC" w14:textId="77777777" w:rsidR="000A2353" w:rsidRPr="00F131B3" w:rsidRDefault="000A2353" w:rsidP="002F01BB">
            <w:pPr>
              <w:ind w:left="122" w:right="92"/>
              <w:rPr>
                <w:sz w:val="26"/>
                <w:szCs w:val="26"/>
              </w:rPr>
            </w:pPr>
            <w:r w:rsidRPr="00F131B3">
              <w:rPr>
                <w:sz w:val="26"/>
                <w:szCs w:val="26"/>
              </w:rPr>
              <w:t>Bản đồ tỷ lệ 1/500</w:t>
            </w:r>
          </w:p>
        </w:tc>
        <w:tc>
          <w:tcPr>
            <w:tcW w:w="373" w:type="pct"/>
            <w:shd w:val="clear" w:color="auto" w:fill="FFFFFF"/>
            <w:vAlign w:val="center"/>
          </w:tcPr>
          <w:p w14:paraId="23E4CDD1" w14:textId="77777777" w:rsidR="000A2353" w:rsidRPr="00F131B3" w:rsidRDefault="000A2353" w:rsidP="005F3402">
            <w:pPr>
              <w:jc w:val="center"/>
              <w:rPr>
                <w:sz w:val="28"/>
                <w:szCs w:val="28"/>
              </w:rPr>
            </w:pPr>
          </w:p>
        </w:tc>
        <w:tc>
          <w:tcPr>
            <w:tcW w:w="475" w:type="pct"/>
            <w:shd w:val="clear" w:color="auto" w:fill="FFFFFF"/>
            <w:vAlign w:val="center"/>
          </w:tcPr>
          <w:p w14:paraId="1BB88333" w14:textId="77777777" w:rsidR="000A2353" w:rsidRPr="00F131B3" w:rsidRDefault="000A2353" w:rsidP="005F3402">
            <w:pPr>
              <w:jc w:val="center"/>
              <w:rPr>
                <w:sz w:val="28"/>
                <w:szCs w:val="28"/>
              </w:rPr>
            </w:pPr>
          </w:p>
        </w:tc>
        <w:tc>
          <w:tcPr>
            <w:tcW w:w="475" w:type="pct"/>
            <w:shd w:val="clear" w:color="auto" w:fill="FFFFFF"/>
            <w:vAlign w:val="center"/>
          </w:tcPr>
          <w:p w14:paraId="108DFED1" w14:textId="77777777" w:rsidR="000A2353" w:rsidRPr="00F131B3" w:rsidRDefault="000A2353" w:rsidP="005F3402">
            <w:pPr>
              <w:jc w:val="center"/>
              <w:rPr>
                <w:sz w:val="28"/>
                <w:szCs w:val="28"/>
              </w:rPr>
            </w:pPr>
          </w:p>
        </w:tc>
        <w:tc>
          <w:tcPr>
            <w:tcW w:w="475" w:type="pct"/>
            <w:shd w:val="clear" w:color="auto" w:fill="FFFFFF"/>
            <w:vAlign w:val="center"/>
          </w:tcPr>
          <w:p w14:paraId="32754FC0" w14:textId="77777777" w:rsidR="000A2353" w:rsidRPr="00F131B3" w:rsidRDefault="000A2353" w:rsidP="005F3402">
            <w:pPr>
              <w:jc w:val="center"/>
              <w:rPr>
                <w:sz w:val="28"/>
                <w:szCs w:val="28"/>
              </w:rPr>
            </w:pPr>
          </w:p>
        </w:tc>
        <w:tc>
          <w:tcPr>
            <w:tcW w:w="537" w:type="pct"/>
            <w:shd w:val="clear" w:color="auto" w:fill="FFFFFF"/>
            <w:vAlign w:val="center"/>
          </w:tcPr>
          <w:p w14:paraId="59813896" w14:textId="77777777" w:rsidR="000A2353" w:rsidRPr="00F131B3" w:rsidRDefault="000A2353" w:rsidP="005F3402">
            <w:pPr>
              <w:jc w:val="center"/>
              <w:rPr>
                <w:sz w:val="28"/>
                <w:szCs w:val="28"/>
              </w:rPr>
            </w:pPr>
          </w:p>
        </w:tc>
        <w:tc>
          <w:tcPr>
            <w:tcW w:w="537" w:type="pct"/>
            <w:shd w:val="clear" w:color="auto" w:fill="FFFFFF"/>
            <w:vAlign w:val="center"/>
          </w:tcPr>
          <w:p w14:paraId="4D64C967" w14:textId="77777777" w:rsidR="000A2353" w:rsidRPr="00F131B3" w:rsidRDefault="000A2353" w:rsidP="005F3402">
            <w:pPr>
              <w:jc w:val="center"/>
              <w:rPr>
                <w:sz w:val="28"/>
                <w:szCs w:val="28"/>
              </w:rPr>
            </w:pPr>
          </w:p>
        </w:tc>
        <w:tc>
          <w:tcPr>
            <w:tcW w:w="474" w:type="pct"/>
            <w:shd w:val="clear" w:color="auto" w:fill="FFFFFF"/>
            <w:vAlign w:val="center"/>
          </w:tcPr>
          <w:p w14:paraId="2E8F5860" w14:textId="77777777" w:rsidR="000A2353" w:rsidRPr="00F131B3" w:rsidRDefault="000A2353" w:rsidP="005F3402">
            <w:pPr>
              <w:jc w:val="center"/>
              <w:rPr>
                <w:sz w:val="28"/>
                <w:szCs w:val="28"/>
              </w:rPr>
            </w:pPr>
          </w:p>
        </w:tc>
      </w:tr>
      <w:tr w:rsidR="00F131B3" w:rsidRPr="00F131B3" w14:paraId="16D78AB9" w14:textId="77777777" w:rsidTr="002F01BB">
        <w:trPr>
          <w:jc w:val="center"/>
        </w:trPr>
        <w:tc>
          <w:tcPr>
            <w:tcW w:w="316" w:type="pct"/>
            <w:shd w:val="clear" w:color="auto" w:fill="FFFFFF"/>
            <w:vAlign w:val="center"/>
          </w:tcPr>
          <w:p w14:paraId="057F8FF0" w14:textId="77777777" w:rsidR="000A2353" w:rsidRPr="00F131B3" w:rsidRDefault="000A2353" w:rsidP="005F3402">
            <w:pPr>
              <w:jc w:val="center"/>
              <w:rPr>
                <w:sz w:val="28"/>
                <w:szCs w:val="28"/>
              </w:rPr>
            </w:pPr>
          </w:p>
        </w:tc>
        <w:tc>
          <w:tcPr>
            <w:tcW w:w="1338" w:type="pct"/>
            <w:shd w:val="clear" w:color="auto" w:fill="FFFFFF"/>
            <w:vAlign w:val="center"/>
          </w:tcPr>
          <w:p w14:paraId="09C19E44" w14:textId="57C095CF"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63E15365"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5649287A"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4FA2A18B" w14:textId="77777777" w:rsidR="000A2353" w:rsidRPr="00F131B3" w:rsidRDefault="000A2353" w:rsidP="005F3402">
            <w:pPr>
              <w:jc w:val="center"/>
              <w:rPr>
                <w:sz w:val="28"/>
                <w:szCs w:val="28"/>
              </w:rPr>
            </w:pPr>
            <w:r w:rsidRPr="00F131B3">
              <w:rPr>
                <w:sz w:val="28"/>
                <w:szCs w:val="28"/>
              </w:rPr>
              <w:t>5,39</w:t>
            </w:r>
          </w:p>
        </w:tc>
        <w:tc>
          <w:tcPr>
            <w:tcW w:w="475" w:type="pct"/>
            <w:shd w:val="clear" w:color="auto" w:fill="FFFFFF"/>
            <w:vAlign w:val="center"/>
          </w:tcPr>
          <w:p w14:paraId="2D1C2771" w14:textId="77777777" w:rsidR="000A2353" w:rsidRPr="00F131B3" w:rsidRDefault="000A2353" w:rsidP="005F3402">
            <w:pPr>
              <w:jc w:val="center"/>
              <w:rPr>
                <w:sz w:val="28"/>
                <w:szCs w:val="28"/>
              </w:rPr>
            </w:pPr>
            <w:r w:rsidRPr="00F131B3">
              <w:rPr>
                <w:sz w:val="28"/>
                <w:szCs w:val="28"/>
              </w:rPr>
              <w:t>5,39</w:t>
            </w:r>
          </w:p>
        </w:tc>
        <w:tc>
          <w:tcPr>
            <w:tcW w:w="537" w:type="pct"/>
            <w:shd w:val="clear" w:color="auto" w:fill="FFFFFF"/>
            <w:vAlign w:val="center"/>
          </w:tcPr>
          <w:p w14:paraId="2C21DAA4" w14:textId="77777777" w:rsidR="000A2353" w:rsidRPr="00F131B3" w:rsidRDefault="000A2353" w:rsidP="005F3402">
            <w:pPr>
              <w:jc w:val="center"/>
              <w:rPr>
                <w:sz w:val="28"/>
                <w:szCs w:val="28"/>
              </w:rPr>
            </w:pPr>
            <w:r w:rsidRPr="00F131B3">
              <w:rPr>
                <w:sz w:val="28"/>
                <w:szCs w:val="28"/>
              </w:rPr>
              <w:t>5,39</w:t>
            </w:r>
          </w:p>
        </w:tc>
        <w:tc>
          <w:tcPr>
            <w:tcW w:w="537" w:type="pct"/>
            <w:shd w:val="clear" w:color="auto" w:fill="FFFFFF"/>
            <w:vAlign w:val="center"/>
          </w:tcPr>
          <w:p w14:paraId="29CD8F16" w14:textId="77777777" w:rsidR="000A2353" w:rsidRPr="00F131B3" w:rsidRDefault="000A2353" w:rsidP="005F3402">
            <w:pPr>
              <w:jc w:val="center"/>
              <w:rPr>
                <w:sz w:val="28"/>
                <w:szCs w:val="28"/>
              </w:rPr>
            </w:pPr>
            <w:r w:rsidRPr="00F131B3">
              <w:rPr>
                <w:sz w:val="28"/>
                <w:szCs w:val="28"/>
              </w:rPr>
              <w:t>5,39</w:t>
            </w:r>
          </w:p>
        </w:tc>
        <w:tc>
          <w:tcPr>
            <w:tcW w:w="474" w:type="pct"/>
            <w:shd w:val="clear" w:color="auto" w:fill="FFFFFF"/>
            <w:vAlign w:val="center"/>
          </w:tcPr>
          <w:p w14:paraId="4DF6F9BC" w14:textId="77777777" w:rsidR="000A2353" w:rsidRPr="00F131B3" w:rsidRDefault="000A2353" w:rsidP="005F3402">
            <w:pPr>
              <w:jc w:val="center"/>
              <w:rPr>
                <w:sz w:val="28"/>
                <w:szCs w:val="28"/>
              </w:rPr>
            </w:pPr>
            <w:r w:rsidRPr="00F131B3">
              <w:rPr>
                <w:sz w:val="28"/>
                <w:szCs w:val="28"/>
              </w:rPr>
              <w:t>5,39</w:t>
            </w:r>
          </w:p>
        </w:tc>
      </w:tr>
      <w:tr w:rsidR="00F131B3" w:rsidRPr="00F131B3" w14:paraId="130992C0" w14:textId="77777777" w:rsidTr="002F01BB">
        <w:trPr>
          <w:jc w:val="center"/>
        </w:trPr>
        <w:tc>
          <w:tcPr>
            <w:tcW w:w="316" w:type="pct"/>
            <w:shd w:val="clear" w:color="auto" w:fill="FFFFFF"/>
            <w:vAlign w:val="center"/>
          </w:tcPr>
          <w:p w14:paraId="65F1A47C" w14:textId="77777777" w:rsidR="000A2353" w:rsidRPr="00F131B3" w:rsidRDefault="000A2353" w:rsidP="005F3402">
            <w:pPr>
              <w:jc w:val="center"/>
              <w:rPr>
                <w:sz w:val="28"/>
                <w:szCs w:val="28"/>
              </w:rPr>
            </w:pPr>
          </w:p>
        </w:tc>
        <w:tc>
          <w:tcPr>
            <w:tcW w:w="1338" w:type="pct"/>
            <w:shd w:val="clear" w:color="auto" w:fill="FFFFFF"/>
            <w:vAlign w:val="center"/>
          </w:tcPr>
          <w:p w14:paraId="02401B9E" w14:textId="310C7432"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70702575"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1959E807"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29271BF4" w14:textId="77777777" w:rsidR="000A2353" w:rsidRPr="00F131B3" w:rsidRDefault="000A2353" w:rsidP="005F3402">
            <w:pPr>
              <w:jc w:val="center"/>
              <w:rPr>
                <w:sz w:val="28"/>
                <w:szCs w:val="28"/>
              </w:rPr>
            </w:pPr>
            <w:r w:rsidRPr="00F131B3">
              <w:rPr>
                <w:sz w:val="28"/>
                <w:szCs w:val="28"/>
              </w:rPr>
              <w:t>1,80</w:t>
            </w:r>
          </w:p>
        </w:tc>
        <w:tc>
          <w:tcPr>
            <w:tcW w:w="475" w:type="pct"/>
            <w:shd w:val="clear" w:color="auto" w:fill="FFFFFF"/>
            <w:vAlign w:val="center"/>
          </w:tcPr>
          <w:p w14:paraId="5C681716" w14:textId="77777777" w:rsidR="000A2353" w:rsidRPr="00F131B3" w:rsidRDefault="000A2353" w:rsidP="005F3402">
            <w:pPr>
              <w:jc w:val="center"/>
              <w:rPr>
                <w:sz w:val="28"/>
                <w:szCs w:val="28"/>
              </w:rPr>
            </w:pPr>
            <w:r w:rsidRPr="00F131B3">
              <w:rPr>
                <w:sz w:val="28"/>
                <w:szCs w:val="28"/>
              </w:rPr>
              <w:t>1,80</w:t>
            </w:r>
          </w:p>
        </w:tc>
        <w:tc>
          <w:tcPr>
            <w:tcW w:w="537" w:type="pct"/>
            <w:shd w:val="clear" w:color="auto" w:fill="FFFFFF"/>
            <w:vAlign w:val="center"/>
          </w:tcPr>
          <w:p w14:paraId="204A90B8" w14:textId="77777777" w:rsidR="000A2353" w:rsidRPr="00F131B3" w:rsidRDefault="000A2353" w:rsidP="005F3402">
            <w:pPr>
              <w:jc w:val="center"/>
              <w:rPr>
                <w:sz w:val="28"/>
                <w:szCs w:val="28"/>
              </w:rPr>
            </w:pPr>
            <w:r w:rsidRPr="00F131B3">
              <w:rPr>
                <w:sz w:val="28"/>
                <w:szCs w:val="28"/>
              </w:rPr>
              <w:t>1,80</w:t>
            </w:r>
          </w:p>
        </w:tc>
        <w:tc>
          <w:tcPr>
            <w:tcW w:w="537" w:type="pct"/>
            <w:shd w:val="clear" w:color="auto" w:fill="FFFFFF"/>
            <w:vAlign w:val="center"/>
          </w:tcPr>
          <w:p w14:paraId="679EA1A2" w14:textId="77777777" w:rsidR="000A2353" w:rsidRPr="00F131B3" w:rsidRDefault="000A2353" w:rsidP="005F3402">
            <w:pPr>
              <w:jc w:val="center"/>
              <w:rPr>
                <w:sz w:val="28"/>
                <w:szCs w:val="28"/>
              </w:rPr>
            </w:pPr>
            <w:r w:rsidRPr="00F131B3">
              <w:rPr>
                <w:sz w:val="28"/>
                <w:szCs w:val="28"/>
              </w:rPr>
              <w:t>1,80</w:t>
            </w:r>
          </w:p>
        </w:tc>
        <w:tc>
          <w:tcPr>
            <w:tcW w:w="474" w:type="pct"/>
            <w:shd w:val="clear" w:color="auto" w:fill="FFFFFF"/>
            <w:vAlign w:val="center"/>
          </w:tcPr>
          <w:p w14:paraId="4BABA5EF" w14:textId="77777777" w:rsidR="000A2353" w:rsidRPr="00F131B3" w:rsidRDefault="000A2353" w:rsidP="005F3402">
            <w:pPr>
              <w:jc w:val="center"/>
              <w:rPr>
                <w:sz w:val="28"/>
                <w:szCs w:val="28"/>
              </w:rPr>
            </w:pPr>
            <w:r w:rsidRPr="00F131B3">
              <w:rPr>
                <w:sz w:val="28"/>
                <w:szCs w:val="28"/>
              </w:rPr>
              <w:t>1,80</w:t>
            </w:r>
          </w:p>
        </w:tc>
      </w:tr>
      <w:tr w:rsidR="00F131B3" w:rsidRPr="00F131B3" w14:paraId="199D4B55" w14:textId="77777777" w:rsidTr="002F01BB">
        <w:trPr>
          <w:jc w:val="center"/>
        </w:trPr>
        <w:tc>
          <w:tcPr>
            <w:tcW w:w="316" w:type="pct"/>
            <w:shd w:val="clear" w:color="auto" w:fill="FFFFFF"/>
            <w:vAlign w:val="center"/>
          </w:tcPr>
          <w:p w14:paraId="714F89D1" w14:textId="77777777" w:rsidR="000A2353" w:rsidRPr="00F131B3" w:rsidRDefault="000A2353" w:rsidP="005F3402">
            <w:pPr>
              <w:jc w:val="center"/>
              <w:rPr>
                <w:sz w:val="28"/>
                <w:szCs w:val="28"/>
              </w:rPr>
            </w:pPr>
          </w:p>
        </w:tc>
        <w:tc>
          <w:tcPr>
            <w:tcW w:w="1338" w:type="pct"/>
            <w:shd w:val="clear" w:color="auto" w:fill="FFFFFF"/>
            <w:vAlign w:val="center"/>
          </w:tcPr>
          <w:p w14:paraId="13670E5D" w14:textId="23FD07C4"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739ECDF0"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2E4F6D52" w14:textId="77777777" w:rsidR="000A2353" w:rsidRPr="00F131B3" w:rsidRDefault="000A2353" w:rsidP="005F3402">
            <w:pPr>
              <w:jc w:val="center"/>
              <w:rPr>
                <w:sz w:val="28"/>
                <w:szCs w:val="28"/>
              </w:rPr>
            </w:pPr>
          </w:p>
        </w:tc>
        <w:tc>
          <w:tcPr>
            <w:tcW w:w="475" w:type="pct"/>
            <w:shd w:val="clear" w:color="auto" w:fill="FFFFFF"/>
            <w:vAlign w:val="center"/>
          </w:tcPr>
          <w:p w14:paraId="3821A374" w14:textId="77777777" w:rsidR="000A2353" w:rsidRPr="00F131B3" w:rsidRDefault="000A2353" w:rsidP="005F3402">
            <w:pPr>
              <w:jc w:val="center"/>
              <w:rPr>
                <w:sz w:val="28"/>
                <w:szCs w:val="28"/>
              </w:rPr>
            </w:pPr>
            <w:r w:rsidRPr="00F131B3">
              <w:rPr>
                <w:sz w:val="28"/>
                <w:szCs w:val="28"/>
              </w:rPr>
              <w:t>49,11</w:t>
            </w:r>
          </w:p>
        </w:tc>
        <w:tc>
          <w:tcPr>
            <w:tcW w:w="475" w:type="pct"/>
            <w:shd w:val="clear" w:color="auto" w:fill="FFFFFF"/>
            <w:vAlign w:val="center"/>
          </w:tcPr>
          <w:p w14:paraId="7D88699C" w14:textId="77777777" w:rsidR="000A2353" w:rsidRPr="00F131B3" w:rsidRDefault="000A2353" w:rsidP="005F3402">
            <w:pPr>
              <w:jc w:val="center"/>
              <w:rPr>
                <w:sz w:val="28"/>
                <w:szCs w:val="28"/>
              </w:rPr>
            </w:pPr>
            <w:r w:rsidRPr="00F131B3">
              <w:rPr>
                <w:sz w:val="28"/>
                <w:szCs w:val="28"/>
              </w:rPr>
              <w:t>49,11</w:t>
            </w:r>
          </w:p>
        </w:tc>
        <w:tc>
          <w:tcPr>
            <w:tcW w:w="537" w:type="pct"/>
            <w:shd w:val="clear" w:color="auto" w:fill="FFFFFF"/>
            <w:vAlign w:val="center"/>
          </w:tcPr>
          <w:p w14:paraId="75488905" w14:textId="77777777" w:rsidR="000A2353" w:rsidRPr="00F131B3" w:rsidRDefault="000A2353" w:rsidP="005F3402">
            <w:pPr>
              <w:jc w:val="center"/>
              <w:rPr>
                <w:sz w:val="28"/>
                <w:szCs w:val="28"/>
              </w:rPr>
            </w:pPr>
            <w:r w:rsidRPr="00F131B3">
              <w:rPr>
                <w:sz w:val="28"/>
                <w:szCs w:val="28"/>
              </w:rPr>
              <w:t>49,11</w:t>
            </w:r>
          </w:p>
        </w:tc>
        <w:tc>
          <w:tcPr>
            <w:tcW w:w="537" w:type="pct"/>
            <w:shd w:val="clear" w:color="auto" w:fill="FFFFFF"/>
            <w:vAlign w:val="center"/>
          </w:tcPr>
          <w:p w14:paraId="7ABD6EB0" w14:textId="77777777" w:rsidR="000A2353" w:rsidRPr="00F131B3" w:rsidRDefault="000A2353" w:rsidP="005F3402">
            <w:pPr>
              <w:jc w:val="center"/>
              <w:rPr>
                <w:sz w:val="28"/>
                <w:szCs w:val="28"/>
              </w:rPr>
            </w:pPr>
            <w:r w:rsidRPr="00F131B3">
              <w:rPr>
                <w:sz w:val="28"/>
                <w:szCs w:val="28"/>
              </w:rPr>
              <w:t>49,11</w:t>
            </w:r>
          </w:p>
        </w:tc>
        <w:tc>
          <w:tcPr>
            <w:tcW w:w="474" w:type="pct"/>
            <w:shd w:val="clear" w:color="auto" w:fill="FFFFFF"/>
            <w:vAlign w:val="center"/>
          </w:tcPr>
          <w:p w14:paraId="504C491A" w14:textId="77777777" w:rsidR="000A2353" w:rsidRPr="00F131B3" w:rsidRDefault="000A2353" w:rsidP="005F3402">
            <w:pPr>
              <w:jc w:val="center"/>
              <w:rPr>
                <w:sz w:val="28"/>
                <w:szCs w:val="28"/>
              </w:rPr>
            </w:pPr>
            <w:r w:rsidRPr="00F131B3">
              <w:rPr>
                <w:sz w:val="28"/>
                <w:szCs w:val="28"/>
              </w:rPr>
              <w:t>49,11</w:t>
            </w:r>
          </w:p>
        </w:tc>
      </w:tr>
      <w:tr w:rsidR="00F131B3" w:rsidRPr="00F131B3" w14:paraId="3B51C6AA" w14:textId="77777777" w:rsidTr="002F01BB">
        <w:trPr>
          <w:jc w:val="center"/>
        </w:trPr>
        <w:tc>
          <w:tcPr>
            <w:tcW w:w="316" w:type="pct"/>
            <w:shd w:val="clear" w:color="auto" w:fill="FFFFFF"/>
            <w:vAlign w:val="center"/>
          </w:tcPr>
          <w:p w14:paraId="425FAA09" w14:textId="55EB952D" w:rsidR="000A2353" w:rsidRPr="00F131B3" w:rsidRDefault="00BD2EC5" w:rsidP="005F3402">
            <w:pPr>
              <w:jc w:val="center"/>
              <w:rPr>
                <w:sz w:val="28"/>
                <w:szCs w:val="28"/>
              </w:rPr>
            </w:pPr>
            <w:r w:rsidRPr="00F131B3">
              <w:rPr>
                <w:sz w:val="28"/>
                <w:szCs w:val="28"/>
              </w:rPr>
              <w:t>b</w:t>
            </w:r>
          </w:p>
        </w:tc>
        <w:tc>
          <w:tcPr>
            <w:tcW w:w="1338" w:type="pct"/>
            <w:shd w:val="clear" w:color="auto" w:fill="FFFFFF"/>
            <w:vAlign w:val="center"/>
          </w:tcPr>
          <w:p w14:paraId="6B0AF0E9" w14:textId="77777777" w:rsidR="000A2353" w:rsidRPr="00F131B3" w:rsidRDefault="000A2353" w:rsidP="002F01BB">
            <w:pPr>
              <w:ind w:left="122" w:right="92"/>
              <w:rPr>
                <w:sz w:val="26"/>
                <w:szCs w:val="26"/>
              </w:rPr>
            </w:pPr>
            <w:r w:rsidRPr="00F131B3">
              <w:rPr>
                <w:sz w:val="26"/>
                <w:szCs w:val="26"/>
              </w:rPr>
              <w:t>Bản đồ tỷ lệ 1/1000</w:t>
            </w:r>
          </w:p>
        </w:tc>
        <w:tc>
          <w:tcPr>
            <w:tcW w:w="373" w:type="pct"/>
            <w:shd w:val="clear" w:color="auto" w:fill="FFFFFF"/>
            <w:vAlign w:val="center"/>
          </w:tcPr>
          <w:p w14:paraId="1DC90C17" w14:textId="77777777" w:rsidR="000A2353" w:rsidRPr="00F131B3" w:rsidRDefault="000A2353" w:rsidP="005F3402">
            <w:pPr>
              <w:jc w:val="center"/>
              <w:rPr>
                <w:sz w:val="28"/>
                <w:szCs w:val="28"/>
              </w:rPr>
            </w:pPr>
          </w:p>
        </w:tc>
        <w:tc>
          <w:tcPr>
            <w:tcW w:w="475" w:type="pct"/>
            <w:shd w:val="clear" w:color="auto" w:fill="FFFFFF"/>
            <w:vAlign w:val="center"/>
          </w:tcPr>
          <w:p w14:paraId="44E18222" w14:textId="77777777" w:rsidR="000A2353" w:rsidRPr="00F131B3" w:rsidRDefault="000A2353" w:rsidP="005F3402">
            <w:pPr>
              <w:jc w:val="center"/>
              <w:rPr>
                <w:sz w:val="28"/>
                <w:szCs w:val="28"/>
              </w:rPr>
            </w:pPr>
          </w:p>
        </w:tc>
        <w:tc>
          <w:tcPr>
            <w:tcW w:w="475" w:type="pct"/>
            <w:shd w:val="clear" w:color="auto" w:fill="FFFFFF"/>
            <w:vAlign w:val="center"/>
          </w:tcPr>
          <w:p w14:paraId="1A4A1989" w14:textId="77777777" w:rsidR="000A2353" w:rsidRPr="00F131B3" w:rsidRDefault="000A2353" w:rsidP="005F3402">
            <w:pPr>
              <w:jc w:val="center"/>
              <w:rPr>
                <w:sz w:val="28"/>
                <w:szCs w:val="28"/>
              </w:rPr>
            </w:pPr>
          </w:p>
        </w:tc>
        <w:tc>
          <w:tcPr>
            <w:tcW w:w="475" w:type="pct"/>
            <w:shd w:val="clear" w:color="auto" w:fill="FFFFFF"/>
            <w:vAlign w:val="center"/>
          </w:tcPr>
          <w:p w14:paraId="27C265AD" w14:textId="77777777" w:rsidR="000A2353" w:rsidRPr="00F131B3" w:rsidRDefault="000A2353" w:rsidP="005F3402">
            <w:pPr>
              <w:jc w:val="center"/>
              <w:rPr>
                <w:sz w:val="28"/>
                <w:szCs w:val="28"/>
              </w:rPr>
            </w:pPr>
          </w:p>
        </w:tc>
        <w:tc>
          <w:tcPr>
            <w:tcW w:w="537" w:type="pct"/>
            <w:shd w:val="clear" w:color="auto" w:fill="FFFFFF"/>
            <w:vAlign w:val="center"/>
          </w:tcPr>
          <w:p w14:paraId="67C36D92" w14:textId="77777777" w:rsidR="000A2353" w:rsidRPr="00F131B3" w:rsidRDefault="000A2353" w:rsidP="005F3402">
            <w:pPr>
              <w:jc w:val="center"/>
              <w:rPr>
                <w:sz w:val="28"/>
                <w:szCs w:val="28"/>
              </w:rPr>
            </w:pPr>
          </w:p>
        </w:tc>
        <w:tc>
          <w:tcPr>
            <w:tcW w:w="537" w:type="pct"/>
            <w:shd w:val="clear" w:color="auto" w:fill="FFFFFF"/>
            <w:vAlign w:val="center"/>
          </w:tcPr>
          <w:p w14:paraId="4F4F5E11" w14:textId="77777777" w:rsidR="000A2353" w:rsidRPr="00F131B3" w:rsidRDefault="000A2353" w:rsidP="005F3402">
            <w:pPr>
              <w:jc w:val="center"/>
              <w:rPr>
                <w:sz w:val="28"/>
                <w:szCs w:val="28"/>
              </w:rPr>
            </w:pPr>
          </w:p>
        </w:tc>
        <w:tc>
          <w:tcPr>
            <w:tcW w:w="474" w:type="pct"/>
            <w:shd w:val="clear" w:color="auto" w:fill="FFFFFF"/>
            <w:vAlign w:val="center"/>
          </w:tcPr>
          <w:p w14:paraId="32D89ED3" w14:textId="77777777" w:rsidR="000A2353" w:rsidRPr="00F131B3" w:rsidRDefault="000A2353" w:rsidP="005F3402">
            <w:pPr>
              <w:jc w:val="center"/>
              <w:rPr>
                <w:sz w:val="28"/>
                <w:szCs w:val="28"/>
              </w:rPr>
            </w:pPr>
          </w:p>
        </w:tc>
      </w:tr>
      <w:tr w:rsidR="00F131B3" w:rsidRPr="00F131B3" w14:paraId="62709690" w14:textId="77777777" w:rsidTr="002F01BB">
        <w:trPr>
          <w:jc w:val="center"/>
        </w:trPr>
        <w:tc>
          <w:tcPr>
            <w:tcW w:w="316" w:type="pct"/>
            <w:shd w:val="clear" w:color="auto" w:fill="FFFFFF"/>
            <w:vAlign w:val="center"/>
          </w:tcPr>
          <w:p w14:paraId="4B3F4292" w14:textId="77777777" w:rsidR="000A2353" w:rsidRPr="00F131B3" w:rsidRDefault="000A2353" w:rsidP="005F3402">
            <w:pPr>
              <w:jc w:val="center"/>
              <w:rPr>
                <w:sz w:val="28"/>
                <w:szCs w:val="28"/>
              </w:rPr>
            </w:pPr>
          </w:p>
        </w:tc>
        <w:tc>
          <w:tcPr>
            <w:tcW w:w="1338" w:type="pct"/>
            <w:shd w:val="clear" w:color="auto" w:fill="FFFFFF"/>
            <w:vAlign w:val="center"/>
          </w:tcPr>
          <w:p w14:paraId="54E9BA92" w14:textId="3D56C568"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25A76395"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21A41E3A"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30285B68" w14:textId="77777777" w:rsidR="000A2353" w:rsidRPr="00F131B3" w:rsidRDefault="000A2353" w:rsidP="005F3402">
            <w:pPr>
              <w:jc w:val="center"/>
              <w:rPr>
                <w:sz w:val="28"/>
                <w:szCs w:val="28"/>
              </w:rPr>
            </w:pPr>
            <w:r w:rsidRPr="00F131B3">
              <w:rPr>
                <w:sz w:val="28"/>
                <w:szCs w:val="28"/>
              </w:rPr>
              <w:t>8,40</w:t>
            </w:r>
          </w:p>
        </w:tc>
        <w:tc>
          <w:tcPr>
            <w:tcW w:w="475" w:type="pct"/>
            <w:shd w:val="clear" w:color="auto" w:fill="FFFFFF"/>
            <w:vAlign w:val="center"/>
          </w:tcPr>
          <w:p w14:paraId="17477170" w14:textId="77777777" w:rsidR="000A2353" w:rsidRPr="00F131B3" w:rsidRDefault="000A2353" w:rsidP="005F3402">
            <w:pPr>
              <w:jc w:val="center"/>
              <w:rPr>
                <w:sz w:val="28"/>
                <w:szCs w:val="28"/>
              </w:rPr>
            </w:pPr>
            <w:r w:rsidRPr="00F131B3">
              <w:rPr>
                <w:sz w:val="28"/>
                <w:szCs w:val="28"/>
              </w:rPr>
              <w:t>8,40</w:t>
            </w:r>
          </w:p>
        </w:tc>
        <w:tc>
          <w:tcPr>
            <w:tcW w:w="537" w:type="pct"/>
            <w:shd w:val="clear" w:color="auto" w:fill="FFFFFF"/>
            <w:vAlign w:val="center"/>
          </w:tcPr>
          <w:p w14:paraId="2AD78232" w14:textId="77777777" w:rsidR="000A2353" w:rsidRPr="00F131B3" w:rsidRDefault="000A2353" w:rsidP="005F3402">
            <w:pPr>
              <w:jc w:val="center"/>
              <w:rPr>
                <w:sz w:val="28"/>
                <w:szCs w:val="28"/>
              </w:rPr>
            </w:pPr>
            <w:r w:rsidRPr="00F131B3">
              <w:rPr>
                <w:sz w:val="28"/>
                <w:szCs w:val="28"/>
              </w:rPr>
              <w:t>8,40</w:t>
            </w:r>
          </w:p>
        </w:tc>
        <w:tc>
          <w:tcPr>
            <w:tcW w:w="537" w:type="pct"/>
            <w:shd w:val="clear" w:color="auto" w:fill="FFFFFF"/>
            <w:vAlign w:val="center"/>
          </w:tcPr>
          <w:p w14:paraId="28AA8DF5" w14:textId="77777777" w:rsidR="000A2353" w:rsidRPr="00F131B3" w:rsidRDefault="000A2353" w:rsidP="005F3402">
            <w:pPr>
              <w:jc w:val="center"/>
              <w:rPr>
                <w:sz w:val="28"/>
                <w:szCs w:val="28"/>
              </w:rPr>
            </w:pPr>
            <w:r w:rsidRPr="00F131B3">
              <w:rPr>
                <w:sz w:val="28"/>
                <w:szCs w:val="28"/>
              </w:rPr>
              <w:t>8,40</w:t>
            </w:r>
          </w:p>
        </w:tc>
        <w:tc>
          <w:tcPr>
            <w:tcW w:w="474" w:type="pct"/>
            <w:shd w:val="clear" w:color="auto" w:fill="FFFFFF"/>
            <w:vAlign w:val="center"/>
          </w:tcPr>
          <w:p w14:paraId="3214C905" w14:textId="77777777" w:rsidR="000A2353" w:rsidRPr="00F131B3" w:rsidRDefault="000A2353" w:rsidP="005F3402">
            <w:pPr>
              <w:jc w:val="center"/>
              <w:rPr>
                <w:sz w:val="28"/>
                <w:szCs w:val="28"/>
              </w:rPr>
            </w:pPr>
            <w:r w:rsidRPr="00F131B3">
              <w:rPr>
                <w:sz w:val="28"/>
                <w:szCs w:val="28"/>
              </w:rPr>
              <w:t>8,40</w:t>
            </w:r>
          </w:p>
        </w:tc>
      </w:tr>
      <w:tr w:rsidR="00F131B3" w:rsidRPr="00F131B3" w14:paraId="348B635B" w14:textId="77777777" w:rsidTr="002F01BB">
        <w:trPr>
          <w:jc w:val="center"/>
        </w:trPr>
        <w:tc>
          <w:tcPr>
            <w:tcW w:w="316" w:type="pct"/>
            <w:shd w:val="clear" w:color="auto" w:fill="FFFFFF"/>
            <w:vAlign w:val="center"/>
          </w:tcPr>
          <w:p w14:paraId="144CF2AC" w14:textId="77777777" w:rsidR="000A2353" w:rsidRPr="00F131B3" w:rsidRDefault="000A2353" w:rsidP="005F3402">
            <w:pPr>
              <w:jc w:val="center"/>
              <w:rPr>
                <w:sz w:val="28"/>
                <w:szCs w:val="28"/>
              </w:rPr>
            </w:pPr>
          </w:p>
        </w:tc>
        <w:tc>
          <w:tcPr>
            <w:tcW w:w="1338" w:type="pct"/>
            <w:shd w:val="clear" w:color="auto" w:fill="FFFFFF"/>
            <w:vAlign w:val="center"/>
          </w:tcPr>
          <w:p w14:paraId="67067A96" w14:textId="37C67A35"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7E99BEFB"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6B409200"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272DFCB8" w14:textId="77777777" w:rsidR="000A2353" w:rsidRPr="00F131B3" w:rsidRDefault="000A2353" w:rsidP="005F3402">
            <w:pPr>
              <w:jc w:val="center"/>
              <w:rPr>
                <w:sz w:val="28"/>
                <w:szCs w:val="28"/>
              </w:rPr>
            </w:pPr>
            <w:r w:rsidRPr="00F131B3">
              <w:rPr>
                <w:sz w:val="28"/>
                <w:szCs w:val="28"/>
              </w:rPr>
              <w:t>2,80</w:t>
            </w:r>
          </w:p>
        </w:tc>
        <w:tc>
          <w:tcPr>
            <w:tcW w:w="475" w:type="pct"/>
            <w:shd w:val="clear" w:color="auto" w:fill="FFFFFF"/>
            <w:vAlign w:val="center"/>
          </w:tcPr>
          <w:p w14:paraId="2A44D5EB" w14:textId="77777777" w:rsidR="000A2353" w:rsidRPr="00F131B3" w:rsidRDefault="003A1DBF" w:rsidP="005F3402">
            <w:pPr>
              <w:jc w:val="center"/>
              <w:rPr>
                <w:sz w:val="28"/>
                <w:szCs w:val="28"/>
              </w:rPr>
            </w:pPr>
            <w:r w:rsidRPr="00F131B3">
              <w:rPr>
                <w:sz w:val="28"/>
                <w:szCs w:val="28"/>
              </w:rPr>
              <w:t>2,</w:t>
            </w:r>
            <w:r w:rsidR="000A2353" w:rsidRPr="00F131B3">
              <w:rPr>
                <w:sz w:val="28"/>
                <w:szCs w:val="28"/>
              </w:rPr>
              <w:t>80</w:t>
            </w:r>
          </w:p>
        </w:tc>
        <w:tc>
          <w:tcPr>
            <w:tcW w:w="537" w:type="pct"/>
            <w:shd w:val="clear" w:color="auto" w:fill="FFFFFF"/>
            <w:vAlign w:val="center"/>
          </w:tcPr>
          <w:p w14:paraId="2DCF5F41" w14:textId="77777777" w:rsidR="000A2353" w:rsidRPr="00F131B3" w:rsidRDefault="000A2353" w:rsidP="005F3402">
            <w:pPr>
              <w:jc w:val="center"/>
              <w:rPr>
                <w:sz w:val="28"/>
                <w:szCs w:val="28"/>
              </w:rPr>
            </w:pPr>
            <w:r w:rsidRPr="00F131B3">
              <w:rPr>
                <w:sz w:val="28"/>
                <w:szCs w:val="28"/>
              </w:rPr>
              <w:t>2,80</w:t>
            </w:r>
          </w:p>
        </w:tc>
        <w:tc>
          <w:tcPr>
            <w:tcW w:w="537" w:type="pct"/>
            <w:shd w:val="clear" w:color="auto" w:fill="FFFFFF"/>
            <w:vAlign w:val="center"/>
          </w:tcPr>
          <w:p w14:paraId="07861403" w14:textId="77777777" w:rsidR="000A2353" w:rsidRPr="00F131B3" w:rsidRDefault="000A2353" w:rsidP="005F3402">
            <w:pPr>
              <w:jc w:val="center"/>
              <w:rPr>
                <w:sz w:val="28"/>
                <w:szCs w:val="28"/>
              </w:rPr>
            </w:pPr>
            <w:r w:rsidRPr="00F131B3">
              <w:rPr>
                <w:sz w:val="28"/>
                <w:szCs w:val="28"/>
              </w:rPr>
              <w:t>2,80</w:t>
            </w:r>
          </w:p>
        </w:tc>
        <w:tc>
          <w:tcPr>
            <w:tcW w:w="474" w:type="pct"/>
            <w:shd w:val="clear" w:color="auto" w:fill="FFFFFF"/>
            <w:vAlign w:val="center"/>
          </w:tcPr>
          <w:p w14:paraId="3DBA70EF" w14:textId="77777777" w:rsidR="000A2353" w:rsidRPr="00F131B3" w:rsidRDefault="000A2353" w:rsidP="005F3402">
            <w:pPr>
              <w:jc w:val="center"/>
              <w:rPr>
                <w:sz w:val="28"/>
                <w:szCs w:val="28"/>
              </w:rPr>
            </w:pPr>
            <w:r w:rsidRPr="00F131B3">
              <w:rPr>
                <w:sz w:val="28"/>
                <w:szCs w:val="28"/>
              </w:rPr>
              <w:t>2,80</w:t>
            </w:r>
          </w:p>
        </w:tc>
      </w:tr>
      <w:tr w:rsidR="00F131B3" w:rsidRPr="00F131B3" w14:paraId="1E0E1097" w14:textId="77777777" w:rsidTr="002F01BB">
        <w:trPr>
          <w:jc w:val="center"/>
        </w:trPr>
        <w:tc>
          <w:tcPr>
            <w:tcW w:w="316" w:type="pct"/>
            <w:shd w:val="clear" w:color="auto" w:fill="FFFFFF"/>
            <w:vAlign w:val="center"/>
          </w:tcPr>
          <w:p w14:paraId="626F6E6D" w14:textId="77777777" w:rsidR="000A2353" w:rsidRPr="00F131B3" w:rsidRDefault="000A2353" w:rsidP="005F3402">
            <w:pPr>
              <w:jc w:val="center"/>
              <w:rPr>
                <w:sz w:val="28"/>
                <w:szCs w:val="28"/>
              </w:rPr>
            </w:pPr>
          </w:p>
        </w:tc>
        <w:tc>
          <w:tcPr>
            <w:tcW w:w="1338" w:type="pct"/>
            <w:shd w:val="clear" w:color="auto" w:fill="FFFFFF"/>
            <w:vAlign w:val="center"/>
          </w:tcPr>
          <w:p w14:paraId="67EC39AA" w14:textId="01BA24D6"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6C6D2870"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32B5504B" w14:textId="77777777" w:rsidR="000A2353" w:rsidRPr="00F131B3" w:rsidRDefault="000A2353" w:rsidP="005F3402">
            <w:pPr>
              <w:jc w:val="center"/>
              <w:rPr>
                <w:sz w:val="28"/>
                <w:szCs w:val="28"/>
              </w:rPr>
            </w:pPr>
          </w:p>
        </w:tc>
        <w:tc>
          <w:tcPr>
            <w:tcW w:w="475" w:type="pct"/>
            <w:shd w:val="clear" w:color="auto" w:fill="FFFFFF"/>
            <w:vAlign w:val="center"/>
          </w:tcPr>
          <w:p w14:paraId="70D60D9B" w14:textId="77777777" w:rsidR="000A2353" w:rsidRPr="00F131B3" w:rsidRDefault="000A2353" w:rsidP="005F3402">
            <w:pPr>
              <w:jc w:val="center"/>
              <w:rPr>
                <w:sz w:val="28"/>
                <w:szCs w:val="28"/>
              </w:rPr>
            </w:pPr>
            <w:r w:rsidRPr="00F131B3">
              <w:rPr>
                <w:sz w:val="28"/>
                <w:szCs w:val="28"/>
              </w:rPr>
              <w:t>76,44</w:t>
            </w:r>
          </w:p>
        </w:tc>
        <w:tc>
          <w:tcPr>
            <w:tcW w:w="475" w:type="pct"/>
            <w:shd w:val="clear" w:color="auto" w:fill="FFFFFF"/>
            <w:vAlign w:val="center"/>
          </w:tcPr>
          <w:p w14:paraId="5ED4F4A2" w14:textId="77777777" w:rsidR="000A2353" w:rsidRPr="00F131B3" w:rsidRDefault="000A2353" w:rsidP="005F3402">
            <w:pPr>
              <w:jc w:val="center"/>
              <w:rPr>
                <w:sz w:val="28"/>
                <w:szCs w:val="28"/>
              </w:rPr>
            </w:pPr>
            <w:r w:rsidRPr="00F131B3">
              <w:rPr>
                <w:sz w:val="28"/>
                <w:szCs w:val="28"/>
              </w:rPr>
              <w:t>76,44</w:t>
            </w:r>
          </w:p>
        </w:tc>
        <w:tc>
          <w:tcPr>
            <w:tcW w:w="537" w:type="pct"/>
            <w:shd w:val="clear" w:color="auto" w:fill="FFFFFF"/>
            <w:vAlign w:val="center"/>
          </w:tcPr>
          <w:p w14:paraId="2AB9D879" w14:textId="77777777" w:rsidR="000A2353" w:rsidRPr="00F131B3" w:rsidRDefault="000A2353" w:rsidP="005F3402">
            <w:pPr>
              <w:jc w:val="center"/>
              <w:rPr>
                <w:sz w:val="28"/>
                <w:szCs w:val="28"/>
              </w:rPr>
            </w:pPr>
            <w:r w:rsidRPr="00F131B3">
              <w:rPr>
                <w:sz w:val="28"/>
                <w:szCs w:val="28"/>
              </w:rPr>
              <w:t>76,44</w:t>
            </w:r>
          </w:p>
        </w:tc>
        <w:tc>
          <w:tcPr>
            <w:tcW w:w="537" w:type="pct"/>
            <w:shd w:val="clear" w:color="auto" w:fill="FFFFFF"/>
            <w:vAlign w:val="center"/>
          </w:tcPr>
          <w:p w14:paraId="36B269D5" w14:textId="77777777" w:rsidR="000A2353" w:rsidRPr="00F131B3" w:rsidRDefault="000A2353" w:rsidP="005F3402">
            <w:pPr>
              <w:jc w:val="center"/>
              <w:rPr>
                <w:sz w:val="28"/>
                <w:szCs w:val="28"/>
              </w:rPr>
            </w:pPr>
            <w:r w:rsidRPr="00F131B3">
              <w:rPr>
                <w:sz w:val="28"/>
                <w:szCs w:val="28"/>
              </w:rPr>
              <w:t>76,44</w:t>
            </w:r>
          </w:p>
        </w:tc>
        <w:tc>
          <w:tcPr>
            <w:tcW w:w="474" w:type="pct"/>
            <w:shd w:val="clear" w:color="auto" w:fill="FFFFFF"/>
            <w:vAlign w:val="center"/>
          </w:tcPr>
          <w:p w14:paraId="7592DBFB" w14:textId="77777777" w:rsidR="000A2353" w:rsidRPr="00F131B3" w:rsidRDefault="000A2353" w:rsidP="005F3402">
            <w:pPr>
              <w:jc w:val="center"/>
              <w:rPr>
                <w:sz w:val="28"/>
                <w:szCs w:val="28"/>
              </w:rPr>
            </w:pPr>
            <w:r w:rsidRPr="00F131B3">
              <w:rPr>
                <w:sz w:val="28"/>
                <w:szCs w:val="28"/>
              </w:rPr>
              <w:t>76,44</w:t>
            </w:r>
          </w:p>
        </w:tc>
      </w:tr>
      <w:tr w:rsidR="00F131B3" w:rsidRPr="00F131B3" w14:paraId="7B91DB4F" w14:textId="77777777" w:rsidTr="002F01BB">
        <w:trPr>
          <w:jc w:val="center"/>
        </w:trPr>
        <w:tc>
          <w:tcPr>
            <w:tcW w:w="316" w:type="pct"/>
            <w:shd w:val="clear" w:color="auto" w:fill="FFFFFF"/>
            <w:vAlign w:val="center"/>
          </w:tcPr>
          <w:p w14:paraId="1C9F339E" w14:textId="69AF619B" w:rsidR="000A2353" w:rsidRPr="00F131B3" w:rsidRDefault="00BD2EC5" w:rsidP="005F3402">
            <w:pPr>
              <w:jc w:val="center"/>
              <w:rPr>
                <w:sz w:val="28"/>
                <w:szCs w:val="28"/>
              </w:rPr>
            </w:pPr>
            <w:r w:rsidRPr="00F131B3">
              <w:rPr>
                <w:sz w:val="28"/>
                <w:szCs w:val="28"/>
              </w:rPr>
              <w:t>c</w:t>
            </w:r>
          </w:p>
        </w:tc>
        <w:tc>
          <w:tcPr>
            <w:tcW w:w="1338" w:type="pct"/>
            <w:shd w:val="clear" w:color="auto" w:fill="FFFFFF"/>
            <w:vAlign w:val="center"/>
          </w:tcPr>
          <w:p w14:paraId="228C082C" w14:textId="77777777" w:rsidR="000A2353" w:rsidRPr="00F131B3" w:rsidRDefault="000A2353" w:rsidP="002F01BB">
            <w:pPr>
              <w:ind w:left="122" w:right="92"/>
              <w:rPr>
                <w:sz w:val="26"/>
                <w:szCs w:val="26"/>
              </w:rPr>
            </w:pPr>
            <w:r w:rsidRPr="00F131B3">
              <w:rPr>
                <w:sz w:val="26"/>
                <w:szCs w:val="26"/>
              </w:rPr>
              <w:t>Bản đồ tỷ lệ 1/2000</w:t>
            </w:r>
          </w:p>
        </w:tc>
        <w:tc>
          <w:tcPr>
            <w:tcW w:w="373" w:type="pct"/>
            <w:shd w:val="clear" w:color="auto" w:fill="FFFFFF"/>
            <w:vAlign w:val="center"/>
          </w:tcPr>
          <w:p w14:paraId="7122364E" w14:textId="77777777" w:rsidR="000A2353" w:rsidRPr="00F131B3" w:rsidRDefault="000A2353" w:rsidP="005F3402">
            <w:pPr>
              <w:jc w:val="center"/>
              <w:rPr>
                <w:sz w:val="28"/>
                <w:szCs w:val="28"/>
              </w:rPr>
            </w:pPr>
          </w:p>
        </w:tc>
        <w:tc>
          <w:tcPr>
            <w:tcW w:w="475" w:type="pct"/>
            <w:shd w:val="clear" w:color="auto" w:fill="FFFFFF"/>
            <w:vAlign w:val="center"/>
          </w:tcPr>
          <w:p w14:paraId="488A42A0" w14:textId="77777777" w:rsidR="000A2353" w:rsidRPr="00F131B3" w:rsidRDefault="000A2353" w:rsidP="005F3402">
            <w:pPr>
              <w:jc w:val="center"/>
              <w:rPr>
                <w:sz w:val="28"/>
                <w:szCs w:val="28"/>
              </w:rPr>
            </w:pPr>
          </w:p>
        </w:tc>
        <w:tc>
          <w:tcPr>
            <w:tcW w:w="475" w:type="pct"/>
            <w:shd w:val="clear" w:color="auto" w:fill="FFFFFF"/>
            <w:vAlign w:val="center"/>
          </w:tcPr>
          <w:p w14:paraId="7B2ACA5D" w14:textId="77777777" w:rsidR="000A2353" w:rsidRPr="00F131B3" w:rsidRDefault="000A2353" w:rsidP="005F3402">
            <w:pPr>
              <w:jc w:val="center"/>
              <w:rPr>
                <w:sz w:val="28"/>
                <w:szCs w:val="28"/>
              </w:rPr>
            </w:pPr>
          </w:p>
        </w:tc>
        <w:tc>
          <w:tcPr>
            <w:tcW w:w="475" w:type="pct"/>
            <w:shd w:val="clear" w:color="auto" w:fill="FFFFFF"/>
            <w:vAlign w:val="center"/>
          </w:tcPr>
          <w:p w14:paraId="33A2549C" w14:textId="77777777" w:rsidR="000A2353" w:rsidRPr="00F131B3" w:rsidRDefault="000A2353" w:rsidP="005F3402">
            <w:pPr>
              <w:jc w:val="center"/>
              <w:rPr>
                <w:sz w:val="28"/>
                <w:szCs w:val="28"/>
              </w:rPr>
            </w:pPr>
          </w:p>
        </w:tc>
        <w:tc>
          <w:tcPr>
            <w:tcW w:w="537" w:type="pct"/>
            <w:shd w:val="clear" w:color="auto" w:fill="FFFFFF"/>
            <w:vAlign w:val="center"/>
          </w:tcPr>
          <w:p w14:paraId="7594C434" w14:textId="77777777" w:rsidR="000A2353" w:rsidRPr="00F131B3" w:rsidRDefault="000A2353" w:rsidP="005F3402">
            <w:pPr>
              <w:jc w:val="center"/>
              <w:rPr>
                <w:sz w:val="28"/>
                <w:szCs w:val="28"/>
              </w:rPr>
            </w:pPr>
          </w:p>
        </w:tc>
        <w:tc>
          <w:tcPr>
            <w:tcW w:w="537" w:type="pct"/>
            <w:shd w:val="clear" w:color="auto" w:fill="FFFFFF"/>
            <w:vAlign w:val="center"/>
          </w:tcPr>
          <w:p w14:paraId="6737EF6E" w14:textId="77777777" w:rsidR="000A2353" w:rsidRPr="00F131B3" w:rsidRDefault="000A2353" w:rsidP="005F3402">
            <w:pPr>
              <w:jc w:val="center"/>
              <w:rPr>
                <w:sz w:val="28"/>
                <w:szCs w:val="28"/>
              </w:rPr>
            </w:pPr>
          </w:p>
        </w:tc>
        <w:tc>
          <w:tcPr>
            <w:tcW w:w="474" w:type="pct"/>
            <w:shd w:val="clear" w:color="auto" w:fill="FFFFFF"/>
            <w:vAlign w:val="center"/>
          </w:tcPr>
          <w:p w14:paraId="67E94891" w14:textId="77777777" w:rsidR="000A2353" w:rsidRPr="00F131B3" w:rsidRDefault="000A2353" w:rsidP="005F3402">
            <w:pPr>
              <w:jc w:val="center"/>
              <w:rPr>
                <w:sz w:val="28"/>
                <w:szCs w:val="28"/>
              </w:rPr>
            </w:pPr>
          </w:p>
        </w:tc>
      </w:tr>
      <w:tr w:rsidR="00F131B3" w:rsidRPr="00F131B3" w14:paraId="7BEDF734" w14:textId="77777777" w:rsidTr="002F01BB">
        <w:trPr>
          <w:jc w:val="center"/>
        </w:trPr>
        <w:tc>
          <w:tcPr>
            <w:tcW w:w="316" w:type="pct"/>
            <w:shd w:val="clear" w:color="auto" w:fill="FFFFFF"/>
            <w:vAlign w:val="center"/>
          </w:tcPr>
          <w:p w14:paraId="25975079" w14:textId="77777777" w:rsidR="000A2353" w:rsidRPr="00F131B3" w:rsidRDefault="000A2353" w:rsidP="005F3402">
            <w:pPr>
              <w:jc w:val="center"/>
              <w:rPr>
                <w:sz w:val="28"/>
                <w:szCs w:val="28"/>
              </w:rPr>
            </w:pPr>
          </w:p>
        </w:tc>
        <w:tc>
          <w:tcPr>
            <w:tcW w:w="1338" w:type="pct"/>
            <w:shd w:val="clear" w:color="auto" w:fill="FFFFFF"/>
            <w:vAlign w:val="center"/>
          </w:tcPr>
          <w:p w14:paraId="38F705A7" w14:textId="611FDE73"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77A0AD62"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6A288102"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2EEA2609" w14:textId="77777777" w:rsidR="000A2353" w:rsidRPr="00F131B3" w:rsidRDefault="000A2353" w:rsidP="005F3402">
            <w:pPr>
              <w:jc w:val="center"/>
              <w:rPr>
                <w:sz w:val="28"/>
                <w:szCs w:val="28"/>
              </w:rPr>
            </w:pPr>
            <w:r w:rsidRPr="00F131B3">
              <w:rPr>
                <w:sz w:val="28"/>
                <w:szCs w:val="28"/>
              </w:rPr>
              <w:t>10,92</w:t>
            </w:r>
          </w:p>
        </w:tc>
        <w:tc>
          <w:tcPr>
            <w:tcW w:w="475" w:type="pct"/>
            <w:shd w:val="clear" w:color="auto" w:fill="FFFFFF"/>
            <w:vAlign w:val="center"/>
          </w:tcPr>
          <w:p w14:paraId="67C1E7DB" w14:textId="77777777" w:rsidR="000A2353" w:rsidRPr="00F131B3" w:rsidRDefault="000A2353" w:rsidP="005F3402">
            <w:pPr>
              <w:jc w:val="center"/>
              <w:rPr>
                <w:sz w:val="28"/>
                <w:szCs w:val="28"/>
              </w:rPr>
            </w:pPr>
            <w:r w:rsidRPr="00F131B3">
              <w:rPr>
                <w:sz w:val="28"/>
                <w:szCs w:val="28"/>
              </w:rPr>
              <w:t>10,92</w:t>
            </w:r>
          </w:p>
        </w:tc>
        <w:tc>
          <w:tcPr>
            <w:tcW w:w="537" w:type="pct"/>
            <w:shd w:val="clear" w:color="auto" w:fill="FFFFFF"/>
            <w:vAlign w:val="center"/>
          </w:tcPr>
          <w:p w14:paraId="14E8AC6E" w14:textId="77777777" w:rsidR="000A2353" w:rsidRPr="00F131B3" w:rsidRDefault="000A2353" w:rsidP="005F3402">
            <w:pPr>
              <w:jc w:val="center"/>
              <w:rPr>
                <w:sz w:val="28"/>
                <w:szCs w:val="28"/>
              </w:rPr>
            </w:pPr>
            <w:r w:rsidRPr="00F131B3">
              <w:rPr>
                <w:sz w:val="28"/>
                <w:szCs w:val="28"/>
              </w:rPr>
              <w:t>10,92</w:t>
            </w:r>
          </w:p>
        </w:tc>
        <w:tc>
          <w:tcPr>
            <w:tcW w:w="537" w:type="pct"/>
            <w:shd w:val="clear" w:color="auto" w:fill="FFFFFF"/>
            <w:vAlign w:val="center"/>
          </w:tcPr>
          <w:p w14:paraId="3D2BB2B5" w14:textId="77777777" w:rsidR="000A2353" w:rsidRPr="00F131B3" w:rsidRDefault="000A2353" w:rsidP="005F3402">
            <w:pPr>
              <w:jc w:val="center"/>
              <w:rPr>
                <w:sz w:val="28"/>
                <w:szCs w:val="28"/>
              </w:rPr>
            </w:pPr>
            <w:r w:rsidRPr="00F131B3">
              <w:rPr>
                <w:sz w:val="28"/>
                <w:szCs w:val="28"/>
              </w:rPr>
              <w:t>10,92</w:t>
            </w:r>
          </w:p>
        </w:tc>
        <w:tc>
          <w:tcPr>
            <w:tcW w:w="474" w:type="pct"/>
            <w:shd w:val="clear" w:color="auto" w:fill="FFFFFF"/>
            <w:vAlign w:val="center"/>
          </w:tcPr>
          <w:p w14:paraId="50738CD0" w14:textId="77777777" w:rsidR="000A2353" w:rsidRPr="00F131B3" w:rsidRDefault="000A2353" w:rsidP="005F3402">
            <w:pPr>
              <w:jc w:val="center"/>
              <w:rPr>
                <w:sz w:val="28"/>
                <w:szCs w:val="28"/>
              </w:rPr>
            </w:pPr>
            <w:r w:rsidRPr="00F131B3">
              <w:rPr>
                <w:sz w:val="28"/>
                <w:szCs w:val="28"/>
              </w:rPr>
              <w:t>10,92</w:t>
            </w:r>
          </w:p>
        </w:tc>
      </w:tr>
      <w:tr w:rsidR="00F131B3" w:rsidRPr="00F131B3" w14:paraId="5BA070D7" w14:textId="77777777" w:rsidTr="002F01BB">
        <w:trPr>
          <w:jc w:val="center"/>
        </w:trPr>
        <w:tc>
          <w:tcPr>
            <w:tcW w:w="316" w:type="pct"/>
            <w:shd w:val="clear" w:color="auto" w:fill="FFFFFF"/>
            <w:vAlign w:val="center"/>
          </w:tcPr>
          <w:p w14:paraId="73317874" w14:textId="77777777" w:rsidR="000A2353" w:rsidRPr="00F131B3" w:rsidRDefault="000A2353" w:rsidP="005F3402">
            <w:pPr>
              <w:jc w:val="center"/>
              <w:rPr>
                <w:sz w:val="28"/>
                <w:szCs w:val="28"/>
              </w:rPr>
            </w:pPr>
          </w:p>
        </w:tc>
        <w:tc>
          <w:tcPr>
            <w:tcW w:w="1338" w:type="pct"/>
            <w:shd w:val="clear" w:color="auto" w:fill="FFFFFF"/>
            <w:vAlign w:val="center"/>
          </w:tcPr>
          <w:p w14:paraId="4BE6F001" w14:textId="5FA53F07"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7592258F"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02B7DEEE"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62F00D3A" w14:textId="77777777" w:rsidR="000A2353" w:rsidRPr="00F131B3" w:rsidRDefault="000A2353" w:rsidP="005F3402">
            <w:pPr>
              <w:jc w:val="center"/>
              <w:rPr>
                <w:sz w:val="28"/>
                <w:szCs w:val="28"/>
              </w:rPr>
            </w:pPr>
            <w:r w:rsidRPr="00F131B3">
              <w:rPr>
                <w:sz w:val="28"/>
                <w:szCs w:val="28"/>
              </w:rPr>
              <w:t>3,64</w:t>
            </w:r>
          </w:p>
        </w:tc>
        <w:tc>
          <w:tcPr>
            <w:tcW w:w="475" w:type="pct"/>
            <w:shd w:val="clear" w:color="auto" w:fill="FFFFFF"/>
            <w:vAlign w:val="center"/>
          </w:tcPr>
          <w:p w14:paraId="2E384FD4" w14:textId="77777777" w:rsidR="000A2353" w:rsidRPr="00F131B3" w:rsidRDefault="000A2353" w:rsidP="005F3402">
            <w:pPr>
              <w:jc w:val="center"/>
              <w:rPr>
                <w:sz w:val="28"/>
                <w:szCs w:val="28"/>
              </w:rPr>
            </w:pPr>
            <w:r w:rsidRPr="00F131B3">
              <w:rPr>
                <w:sz w:val="28"/>
                <w:szCs w:val="28"/>
              </w:rPr>
              <w:t>3,64</w:t>
            </w:r>
          </w:p>
        </w:tc>
        <w:tc>
          <w:tcPr>
            <w:tcW w:w="537" w:type="pct"/>
            <w:shd w:val="clear" w:color="auto" w:fill="FFFFFF"/>
            <w:vAlign w:val="center"/>
          </w:tcPr>
          <w:p w14:paraId="415B35C2" w14:textId="77777777" w:rsidR="000A2353" w:rsidRPr="00F131B3" w:rsidRDefault="000A2353" w:rsidP="005F3402">
            <w:pPr>
              <w:jc w:val="center"/>
              <w:rPr>
                <w:sz w:val="28"/>
                <w:szCs w:val="28"/>
              </w:rPr>
            </w:pPr>
            <w:r w:rsidRPr="00F131B3">
              <w:rPr>
                <w:sz w:val="28"/>
                <w:szCs w:val="28"/>
              </w:rPr>
              <w:t>3,64</w:t>
            </w:r>
          </w:p>
        </w:tc>
        <w:tc>
          <w:tcPr>
            <w:tcW w:w="537" w:type="pct"/>
            <w:shd w:val="clear" w:color="auto" w:fill="FFFFFF"/>
            <w:vAlign w:val="center"/>
          </w:tcPr>
          <w:p w14:paraId="632A20BA" w14:textId="77777777" w:rsidR="000A2353" w:rsidRPr="00F131B3" w:rsidRDefault="000A2353" w:rsidP="005F3402">
            <w:pPr>
              <w:jc w:val="center"/>
              <w:rPr>
                <w:sz w:val="28"/>
                <w:szCs w:val="28"/>
              </w:rPr>
            </w:pPr>
            <w:r w:rsidRPr="00F131B3">
              <w:rPr>
                <w:sz w:val="28"/>
                <w:szCs w:val="28"/>
              </w:rPr>
              <w:t>3,64</w:t>
            </w:r>
          </w:p>
        </w:tc>
        <w:tc>
          <w:tcPr>
            <w:tcW w:w="474" w:type="pct"/>
            <w:shd w:val="clear" w:color="auto" w:fill="FFFFFF"/>
            <w:vAlign w:val="center"/>
          </w:tcPr>
          <w:p w14:paraId="623663D3" w14:textId="77777777" w:rsidR="000A2353" w:rsidRPr="00F131B3" w:rsidRDefault="000A2353" w:rsidP="005F3402">
            <w:pPr>
              <w:jc w:val="center"/>
              <w:rPr>
                <w:sz w:val="28"/>
                <w:szCs w:val="28"/>
              </w:rPr>
            </w:pPr>
            <w:r w:rsidRPr="00F131B3">
              <w:rPr>
                <w:sz w:val="28"/>
                <w:szCs w:val="28"/>
              </w:rPr>
              <w:t>3,64</w:t>
            </w:r>
          </w:p>
        </w:tc>
      </w:tr>
      <w:tr w:rsidR="00F131B3" w:rsidRPr="00F131B3" w14:paraId="10B912E9" w14:textId="77777777" w:rsidTr="002F01BB">
        <w:trPr>
          <w:jc w:val="center"/>
        </w:trPr>
        <w:tc>
          <w:tcPr>
            <w:tcW w:w="316" w:type="pct"/>
            <w:shd w:val="clear" w:color="auto" w:fill="FFFFFF"/>
            <w:vAlign w:val="center"/>
          </w:tcPr>
          <w:p w14:paraId="3515C41E" w14:textId="77777777" w:rsidR="000A2353" w:rsidRPr="00F131B3" w:rsidRDefault="000A2353" w:rsidP="005F3402">
            <w:pPr>
              <w:jc w:val="center"/>
              <w:rPr>
                <w:sz w:val="28"/>
                <w:szCs w:val="28"/>
              </w:rPr>
            </w:pPr>
          </w:p>
        </w:tc>
        <w:tc>
          <w:tcPr>
            <w:tcW w:w="1338" w:type="pct"/>
            <w:shd w:val="clear" w:color="auto" w:fill="FFFFFF"/>
            <w:vAlign w:val="center"/>
          </w:tcPr>
          <w:p w14:paraId="1F118ED6" w14:textId="40432E32"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7FA17CB5"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713A2B34" w14:textId="77777777" w:rsidR="000A2353" w:rsidRPr="00F131B3" w:rsidRDefault="000A2353" w:rsidP="005F3402">
            <w:pPr>
              <w:jc w:val="center"/>
              <w:rPr>
                <w:sz w:val="28"/>
                <w:szCs w:val="28"/>
              </w:rPr>
            </w:pPr>
          </w:p>
        </w:tc>
        <w:tc>
          <w:tcPr>
            <w:tcW w:w="475" w:type="pct"/>
            <w:shd w:val="clear" w:color="auto" w:fill="FFFFFF"/>
            <w:vAlign w:val="center"/>
          </w:tcPr>
          <w:p w14:paraId="5F98690B" w14:textId="77777777" w:rsidR="000A2353" w:rsidRPr="00F131B3" w:rsidRDefault="000A2353" w:rsidP="005F3402">
            <w:pPr>
              <w:jc w:val="center"/>
              <w:rPr>
                <w:sz w:val="28"/>
                <w:szCs w:val="28"/>
              </w:rPr>
            </w:pPr>
            <w:r w:rsidRPr="00F131B3">
              <w:rPr>
                <w:sz w:val="28"/>
                <w:szCs w:val="28"/>
              </w:rPr>
              <w:t>99,37</w:t>
            </w:r>
          </w:p>
        </w:tc>
        <w:tc>
          <w:tcPr>
            <w:tcW w:w="475" w:type="pct"/>
            <w:shd w:val="clear" w:color="auto" w:fill="FFFFFF"/>
            <w:vAlign w:val="center"/>
          </w:tcPr>
          <w:p w14:paraId="7502AE46" w14:textId="77777777" w:rsidR="000A2353" w:rsidRPr="00F131B3" w:rsidRDefault="000A2353" w:rsidP="005F3402">
            <w:pPr>
              <w:jc w:val="center"/>
              <w:rPr>
                <w:sz w:val="28"/>
                <w:szCs w:val="28"/>
              </w:rPr>
            </w:pPr>
            <w:r w:rsidRPr="00F131B3">
              <w:rPr>
                <w:sz w:val="28"/>
                <w:szCs w:val="28"/>
              </w:rPr>
              <w:t>99,37</w:t>
            </w:r>
          </w:p>
        </w:tc>
        <w:tc>
          <w:tcPr>
            <w:tcW w:w="537" w:type="pct"/>
            <w:shd w:val="clear" w:color="auto" w:fill="FFFFFF"/>
            <w:vAlign w:val="center"/>
          </w:tcPr>
          <w:p w14:paraId="02E4A71F" w14:textId="77777777" w:rsidR="000A2353" w:rsidRPr="00F131B3" w:rsidRDefault="000A2353" w:rsidP="005F3402">
            <w:pPr>
              <w:jc w:val="center"/>
              <w:rPr>
                <w:sz w:val="28"/>
                <w:szCs w:val="28"/>
              </w:rPr>
            </w:pPr>
            <w:r w:rsidRPr="00F131B3">
              <w:rPr>
                <w:sz w:val="28"/>
                <w:szCs w:val="28"/>
              </w:rPr>
              <w:t>99,37</w:t>
            </w:r>
          </w:p>
        </w:tc>
        <w:tc>
          <w:tcPr>
            <w:tcW w:w="537" w:type="pct"/>
            <w:shd w:val="clear" w:color="auto" w:fill="FFFFFF"/>
            <w:vAlign w:val="center"/>
          </w:tcPr>
          <w:p w14:paraId="18EC1520" w14:textId="77777777" w:rsidR="000A2353" w:rsidRPr="00F131B3" w:rsidRDefault="000A2353" w:rsidP="005F3402">
            <w:pPr>
              <w:jc w:val="center"/>
              <w:rPr>
                <w:sz w:val="28"/>
                <w:szCs w:val="28"/>
              </w:rPr>
            </w:pPr>
            <w:r w:rsidRPr="00F131B3">
              <w:rPr>
                <w:sz w:val="28"/>
                <w:szCs w:val="28"/>
              </w:rPr>
              <w:t>99,37</w:t>
            </w:r>
          </w:p>
        </w:tc>
        <w:tc>
          <w:tcPr>
            <w:tcW w:w="474" w:type="pct"/>
            <w:shd w:val="clear" w:color="auto" w:fill="FFFFFF"/>
            <w:vAlign w:val="center"/>
          </w:tcPr>
          <w:p w14:paraId="33F31D55" w14:textId="77777777" w:rsidR="000A2353" w:rsidRPr="00F131B3" w:rsidRDefault="000A2353" w:rsidP="005F3402">
            <w:pPr>
              <w:jc w:val="center"/>
              <w:rPr>
                <w:sz w:val="28"/>
                <w:szCs w:val="28"/>
              </w:rPr>
            </w:pPr>
            <w:r w:rsidRPr="00F131B3">
              <w:rPr>
                <w:sz w:val="28"/>
                <w:szCs w:val="28"/>
              </w:rPr>
              <w:t>99,37</w:t>
            </w:r>
          </w:p>
        </w:tc>
      </w:tr>
      <w:tr w:rsidR="00F131B3" w:rsidRPr="00F131B3" w14:paraId="1FA08142" w14:textId="77777777" w:rsidTr="002F01BB">
        <w:trPr>
          <w:jc w:val="center"/>
        </w:trPr>
        <w:tc>
          <w:tcPr>
            <w:tcW w:w="316" w:type="pct"/>
            <w:shd w:val="clear" w:color="auto" w:fill="FFFFFF"/>
            <w:vAlign w:val="center"/>
          </w:tcPr>
          <w:p w14:paraId="27171DA2" w14:textId="282ADCD2" w:rsidR="000A2353" w:rsidRPr="00F131B3" w:rsidRDefault="00BD2EC5" w:rsidP="005F3402">
            <w:pPr>
              <w:jc w:val="center"/>
              <w:rPr>
                <w:sz w:val="28"/>
                <w:szCs w:val="28"/>
              </w:rPr>
            </w:pPr>
            <w:r w:rsidRPr="00F131B3">
              <w:rPr>
                <w:sz w:val="28"/>
                <w:szCs w:val="28"/>
              </w:rPr>
              <w:t>d</w:t>
            </w:r>
          </w:p>
        </w:tc>
        <w:tc>
          <w:tcPr>
            <w:tcW w:w="1338" w:type="pct"/>
            <w:shd w:val="clear" w:color="auto" w:fill="FFFFFF"/>
            <w:vAlign w:val="center"/>
          </w:tcPr>
          <w:p w14:paraId="3CD8910A" w14:textId="44D00015" w:rsidR="000A2353" w:rsidRPr="00F131B3" w:rsidRDefault="000A2353" w:rsidP="002F01BB">
            <w:pPr>
              <w:ind w:left="122" w:right="92"/>
              <w:rPr>
                <w:sz w:val="26"/>
                <w:szCs w:val="26"/>
              </w:rPr>
            </w:pPr>
            <w:r w:rsidRPr="00F131B3">
              <w:rPr>
                <w:sz w:val="26"/>
                <w:szCs w:val="26"/>
              </w:rPr>
              <w:t>Bản đồ tỷ lệ 1/5000</w:t>
            </w:r>
          </w:p>
        </w:tc>
        <w:tc>
          <w:tcPr>
            <w:tcW w:w="373" w:type="pct"/>
            <w:shd w:val="clear" w:color="auto" w:fill="FFFFFF"/>
            <w:vAlign w:val="center"/>
          </w:tcPr>
          <w:p w14:paraId="5B410785" w14:textId="77777777" w:rsidR="000A2353" w:rsidRPr="00F131B3" w:rsidRDefault="000A2353" w:rsidP="005F3402">
            <w:pPr>
              <w:jc w:val="center"/>
              <w:rPr>
                <w:sz w:val="28"/>
                <w:szCs w:val="28"/>
              </w:rPr>
            </w:pPr>
          </w:p>
        </w:tc>
        <w:tc>
          <w:tcPr>
            <w:tcW w:w="475" w:type="pct"/>
            <w:shd w:val="clear" w:color="auto" w:fill="FFFFFF"/>
            <w:vAlign w:val="center"/>
          </w:tcPr>
          <w:p w14:paraId="68CA5FD1" w14:textId="77777777" w:rsidR="000A2353" w:rsidRPr="00F131B3" w:rsidRDefault="000A2353" w:rsidP="005F3402">
            <w:pPr>
              <w:jc w:val="center"/>
              <w:rPr>
                <w:sz w:val="28"/>
                <w:szCs w:val="28"/>
              </w:rPr>
            </w:pPr>
          </w:p>
        </w:tc>
        <w:tc>
          <w:tcPr>
            <w:tcW w:w="475" w:type="pct"/>
            <w:shd w:val="clear" w:color="auto" w:fill="FFFFFF"/>
            <w:vAlign w:val="center"/>
          </w:tcPr>
          <w:p w14:paraId="36CAC159" w14:textId="77777777" w:rsidR="000A2353" w:rsidRPr="00F131B3" w:rsidRDefault="000A2353" w:rsidP="005F3402">
            <w:pPr>
              <w:jc w:val="center"/>
              <w:rPr>
                <w:sz w:val="28"/>
                <w:szCs w:val="28"/>
              </w:rPr>
            </w:pPr>
          </w:p>
        </w:tc>
        <w:tc>
          <w:tcPr>
            <w:tcW w:w="475" w:type="pct"/>
            <w:shd w:val="clear" w:color="auto" w:fill="FFFFFF"/>
            <w:vAlign w:val="center"/>
          </w:tcPr>
          <w:p w14:paraId="1B6846CE" w14:textId="77777777" w:rsidR="000A2353" w:rsidRPr="00F131B3" w:rsidRDefault="000A2353" w:rsidP="005F3402">
            <w:pPr>
              <w:jc w:val="center"/>
              <w:rPr>
                <w:sz w:val="28"/>
                <w:szCs w:val="28"/>
              </w:rPr>
            </w:pPr>
          </w:p>
        </w:tc>
        <w:tc>
          <w:tcPr>
            <w:tcW w:w="537" w:type="pct"/>
            <w:shd w:val="clear" w:color="auto" w:fill="FFFFFF"/>
            <w:vAlign w:val="center"/>
          </w:tcPr>
          <w:p w14:paraId="0A710DA7" w14:textId="77777777" w:rsidR="000A2353" w:rsidRPr="00F131B3" w:rsidRDefault="000A2353" w:rsidP="005F3402">
            <w:pPr>
              <w:jc w:val="center"/>
              <w:rPr>
                <w:sz w:val="28"/>
                <w:szCs w:val="28"/>
              </w:rPr>
            </w:pPr>
          </w:p>
        </w:tc>
        <w:tc>
          <w:tcPr>
            <w:tcW w:w="537" w:type="pct"/>
            <w:shd w:val="clear" w:color="auto" w:fill="FFFFFF"/>
            <w:vAlign w:val="center"/>
          </w:tcPr>
          <w:p w14:paraId="2E2577B7" w14:textId="77777777" w:rsidR="000A2353" w:rsidRPr="00F131B3" w:rsidRDefault="000A2353" w:rsidP="005F3402">
            <w:pPr>
              <w:jc w:val="center"/>
              <w:rPr>
                <w:sz w:val="28"/>
                <w:szCs w:val="28"/>
              </w:rPr>
            </w:pPr>
          </w:p>
        </w:tc>
        <w:tc>
          <w:tcPr>
            <w:tcW w:w="474" w:type="pct"/>
            <w:shd w:val="clear" w:color="auto" w:fill="FFFFFF"/>
            <w:vAlign w:val="center"/>
          </w:tcPr>
          <w:p w14:paraId="6E6E7C39" w14:textId="77777777" w:rsidR="000A2353" w:rsidRPr="00F131B3" w:rsidRDefault="000A2353" w:rsidP="005F3402">
            <w:pPr>
              <w:jc w:val="center"/>
              <w:rPr>
                <w:sz w:val="28"/>
                <w:szCs w:val="28"/>
              </w:rPr>
            </w:pPr>
          </w:p>
        </w:tc>
      </w:tr>
      <w:tr w:rsidR="00F131B3" w:rsidRPr="00F131B3" w14:paraId="793E3D50" w14:textId="77777777" w:rsidTr="002F01BB">
        <w:trPr>
          <w:jc w:val="center"/>
        </w:trPr>
        <w:tc>
          <w:tcPr>
            <w:tcW w:w="316" w:type="pct"/>
            <w:shd w:val="clear" w:color="auto" w:fill="FFFFFF"/>
            <w:vAlign w:val="center"/>
          </w:tcPr>
          <w:p w14:paraId="6B8B7FD7" w14:textId="77777777" w:rsidR="000A2353" w:rsidRPr="00F131B3" w:rsidRDefault="000A2353" w:rsidP="005F3402">
            <w:pPr>
              <w:jc w:val="center"/>
              <w:rPr>
                <w:sz w:val="28"/>
                <w:szCs w:val="28"/>
              </w:rPr>
            </w:pPr>
          </w:p>
        </w:tc>
        <w:tc>
          <w:tcPr>
            <w:tcW w:w="1338" w:type="pct"/>
            <w:shd w:val="clear" w:color="auto" w:fill="FFFFFF"/>
            <w:vAlign w:val="center"/>
          </w:tcPr>
          <w:p w14:paraId="61B44427" w14:textId="582F61A7"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5BA77F7B"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43D2806D"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7D95C144" w14:textId="77777777" w:rsidR="000A2353" w:rsidRPr="00F131B3" w:rsidRDefault="000A2353" w:rsidP="005F3402">
            <w:pPr>
              <w:jc w:val="center"/>
              <w:rPr>
                <w:sz w:val="28"/>
                <w:szCs w:val="28"/>
              </w:rPr>
            </w:pPr>
            <w:r w:rsidRPr="00F131B3">
              <w:rPr>
                <w:sz w:val="28"/>
                <w:szCs w:val="28"/>
              </w:rPr>
              <w:t>18,56</w:t>
            </w:r>
          </w:p>
        </w:tc>
        <w:tc>
          <w:tcPr>
            <w:tcW w:w="475" w:type="pct"/>
            <w:shd w:val="clear" w:color="auto" w:fill="FFFFFF"/>
            <w:vAlign w:val="center"/>
          </w:tcPr>
          <w:p w14:paraId="75244E94" w14:textId="77777777" w:rsidR="000A2353" w:rsidRPr="00F131B3" w:rsidRDefault="000A2353" w:rsidP="005F3402">
            <w:pPr>
              <w:jc w:val="center"/>
              <w:rPr>
                <w:sz w:val="28"/>
                <w:szCs w:val="28"/>
              </w:rPr>
            </w:pPr>
            <w:r w:rsidRPr="00F131B3">
              <w:rPr>
                <w:sz w:val="28"/>
                <w:szCs w:val="28"/>
              </w:rPr>
              <w:t>18,56</w:t>
            </w:r>
          </w:p>
        </w:tc>
        <w:tc>
          <w:tcPr>
            <w:tcW w:w="537" w:type="pct"/>
            <w:shd w:val="clear" w:color="auto" w:fill="FFFFFF"/>
            <w:vAlign w:val="center"/>
          </w:tcPr>
          <w:p w14:paraId="0CE76DCB" w14:textId="77777777" w:rsidR="000A2353" w:rsidRPr="00F131B3" w:rsidRDefault="000A2353" w:rsidP="005F3402">
            <w:pPr>
              <w:jc w:val="center"/>
              <w:rPr>
                <w:sz w:val="28"/>
                <w:szCs w:val="28"/>
              </w:rPr>
            </w:pPr>
            <w:r w:rsidRPr="00F131B3">
              <w:rPr>
                <w:sz w:val="28"/>
                <w:szCs w:val="28"/>
              </w:rPr>
              <w:t>18,56</w:t>
            </w:r>
          </w:p>
        </w:tc>
        <w:tc>
          <w:tcPr>
            <w:tcW w:w="537" w:type="pct"/>
            <w:shd w:val="clear" w:color="auto" w:fill="FFFFFF"/>
            <w:vAlign w:val="center"/>
          </w:tcPr>
          <w:p w14:paraId="256BB91F" w14:textId="77777777" w:rsidR="000A2353" w:rsidRPr="00F131B3" w:rsidRDefault="000A2353" w:rsidP="005F3402">
            <w:pPr>
              <w:jc w:val="center"/>
              <w:rPr>
                <w:sz w:val="28"/>
                <w:szCs w:val="28"/>
              </w:rPr>
            </w:pPr>
            <w:r w:rsidRPr="00F131B3">
              <w:rPr>
                <w:sz w:val="28"/>
                <w:szCs w:val="28"/>
              </w:rPr>
              <w:t>18,56</w:t>
            </w:r>
          </w:p>
        </w:tc>
        <w:tc>
          <w:tcPr>
            <w:tcW w:w="474" w:type="pct"/>
            <w:shd w:val="clear" w:color="auto" w:fill="FFFFFF"/>
            <w:vAlign w:val="center"/>
          </w:tcPr>
          <w:p w14:paraId="30A9B2D4" w14:textId="77777777" w:rsidR="000A2353" w:rsidRPr="00F131B3" w:rsidRDefault="000A2353" w:rsidP="005F3402">
            <w:pPr>
              <w:jc w:val="center"/>
              <w:rPr>
                <w:sz w:val="28"/>
                <w:szCs w:val="28"/>
              </w:rPr>
            </w:pPr>
          </w:p>
        </w:tc>
      </w:tr>
      <w:tr w:rsidR="00F131B3" w:rsidRPr="00F131B3" w14:paraId="620E3CF5" w14:textId="77777777" w:rsidTr="002F01BB">
        <w:trPr>
          <w:jc w:val="center"/>
        </w:trPr>
        <w:tc>
          <w:tcPr>
            <w:tcW w:w="316" w:type="pct"/>
            <w:shd w:val="clear" w:color="auto" w:fill="FFFFFF"/>
            <w:vAlign w:val="center"/>
          </w:tcPr>
          <w:p w14:paraId="63C31F25" w14:textId="77777777" w:rsidR="000A2353" w:rsidRPr="00F131B3" w:rsidRDefault="000A2353" w:rsidP="005F3402">
            <w:pPr>
              <w:jc w:val="center"/>
              <w:rPr>
                <w:sz w:val="28"/>
                <w:szCs w:val="28"/>
              </w:rPr>
            </w:pPr>
          </w:p>
        </w:tc>
        <w:tc>
          <w:tcPr>
            <w:tcW w:w="1338" w:type="pct"/>
            <w:shd w:val="clear" w:color="auto" w:fill="FFFFFF"/>
            <w:vAlign w:val="center"/>
          </w:tcPr>
          <w:p w14:paraId="4F8EBCA9" w14:textId="1C535AD3"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31E880A7"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3F9C57AA"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6BDBFC28" w14:textId="77777777" w:rsidR="000A2353" w:rsidRPr="00F131B3" w:rsidRDefault="000A2353" w:rsidP="005F3402">
            <w:pPr>
              <w:jc w:val="center"/>
              <w:rPr>
                <w:sz w:val="28"/>
                <w:szCs w:val="28"/>
              </w:rPr>
            </w:pPr>
            <w:r w:rsidRPr="00F131B3">
              <w:rPr>
                <w:sz w:val="28"/>
                <w:szCs w:val="28"/>
              </w:rPr>
              <w:t>6,19</w:t>
            </w:r>
          </w:p>
        </w:tc>
        <w:tc>
          <w:tcPr>
            <w:tcW w:w="475" w:type="pct"/>
            <w:shd w:val="clear" w:color="auto" w:fill="FFFFFF"/>
            <w:vAlign w:val="center"/>
          </w:tcPr>
          <w:p w14:paraId="71657DD8" w14:textId="77777777" w:rsidR="000A2353" w:rsidRPr="00F131B3" w:rsidRDefault="000A2353" w:rsidP="005F3402">
            <w:pPr>
              <w:jc w:val="center"/>
              <w:rPr>
                <w:sz w:val="28"/>
                <w:szCs w:val="28"/>
              </w:rPr>
            </w:pPr>
            <w:r w:rsidRPr="00F131B3">
              <w:rPr>
                <w:sz w:val="28"/>
                <w:szCs w:val="28"/>
              </w:rPr>
              <w:t>6,19</w:t>
            </w:r>
          </w:p>
        </w:tc>
        <w:tc>
          <w:tcPr>
            <w:tcW w:w="537" w:type="pct"/>
            <w:shd w:val="clear" w:color="auto" w:fill="FFFFFF"/>
            <w:vAlign w:val="center"/>
          </w:tcPr>
          <w:p w14:paraId="5D99B649" w14:textId="77777777" w:rsidR="000A2353" w:rsidRPr="00F131B3" w:rsidRDefault="000A2353" w:rsidP="005F3402">
            <w:pPr>
              <w:jc w:val="center"/>
              <w:rPr>
                <w:sz w:val="28"/>
                <w:szCs w:val="28"/>
              </w:rPr>
            </w:pPr>
            <w:r w:rsidRPr="00F131B3">
              <w:rPr>
                <w:sz w:val="28"/>
                <w:szCs w:val="28"/>
              </w:rPr>
              <w:t>6,19</w:t>
            </w:r>
          </w:p>
        </w:tc>
        <w:tc>
          <w:tcPr>
            <w:tcW w:w="537" w:type="pct"/>
            <w:shd w:val="clear" w:color="auto" w:fill="FFFFFF"/>
            <w:vAlign w:val="center"/>
          </w:tcPr>
          <w:p w14:paraId="6CF3013B" w14:textId="77777777" w:rsidR="000A2353" w:rsidRPr="00F131B3" w:rsidRDefault="000A2353" w:rsidP="005F3402">
            <w:pPr>
              <w:jc w:val="center"/>
              <w:rPr>
                <w:sz w:val="28"/>
                <w:szCs w:val="28"/>
              </w:rPr>
            </w:pPr>
            <w:r w:rsidRPr="00F131B3">
              <w:rPr>
                <w:sz w:val="28"/>
                <w:szCs w:val="28"/>
              </w:rPr>
              <w:t>6,19</w:t>
            </w:r>
          </w:p>
        </w:tc>
        <w:tc>
          <w:tcPr>
            <w:tcW w:w="474" w:type="pct"/>
            <w:shd w:val="clear" w:color="auto" w:fill="FFFFFF"/>
            <w:vAlign w:val="center"/>
          </w:tcPr>
          <w:p w14:paraId="41833828" w14:textId="77777777" w:rsidR="000A2353" w:rsidRPr="00F131B3" w:rsidRDefault="000A2353" w:rsidP="005F3402">
            <w:pPr>
              <w:jc w:val="center"/>
              <w:rPr>
                <w:sz w:val="28"/>
                <w:szCs w:val="28"/>
              </w:rPr>
            </w:pPr>
          </w:p>
        </w:tc>
      </w:tr>
      <w:tr w:rsidR="00F131B3" w:rsidRPr="00F131B3" w14:paraId="677C97B4" w14:textId="77777777" w:rsidTr="002F01BB">
        <w:trPr>
          <w:jc w:val="center"/>
        </w:trPr>
        <w:tc>
          <w:tcPr>
            <w:tcW w:w="316" w:type="pct"/>
            <w:shd w:val="clear" w:color="auto" w:fill="FFFFFF"/>
            <w:vAlign w:val="center"/>
          </w:tcPr>
          <w:p w14:paraId="57456875" w14:textId="77777777" w:rsidR="000A2353" w:rsidRPr="00F131B3" w:rsidRDefault="000A2353" w:rsidP="005F3402">
            <w:pPr>
              <w:jc w:val="center"/>
              <w:rPr>
                <w:sz w:val="28"/>
                <w:szCs w:val="28"/>
              </w:rPr>
            </w:pPr>
          </w:p>
        </w:tc>
        <w:tc>
          <w:tcPr>
            <w:tcW w:w="1338" w:type="pct"/>
            <w:shd w:val="clear" w:color="auto" w:fill="FFFFFF"/>
            <w:vAlign w:val="center"/>
          </w:tcPr>
          <w:p w14:paraId="1CC52819" w14:textId="55197AD6"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52A00785"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604D5B3F" w14:textId="77777777" w:rsidR="000A2353" w:rsidRPr="00F131B3" w:rsidRDefault="000A2353" w:rsidP="005F3402">
            <w:pPr>
              <w:jc w:val="center"/>
              <w:rPr>
                <w:sz w:val="28"/>
                <w:szCs w:val="28"/>
              </w:rPr>
            </w:pPr>
          </w:p>
        </w:tc>
        <w:tc>
          <w:tcPr>
            <w:tcW w:w="475" w:type="pct"/>
            <w:shd w:val="clear" w:color="auto" w:fill="FFFFFF"/>
            <w:vAlign w:val="center"/>
          </w:tcPr>
          <w:p w14:paraId="12B2693D" w14:textId="77777777" w:rsidR="000A2353" w:rsidRPr="00F131B3" w:rsidRDefault="000A2353" w:rsidP="005F3402">
            <w:pPr>
              <w:jc w:val="center"/>
              <w:rPr>
                <w:sz w:val="28"/>
                <w:szCs w:val="28"/>
              </w:rPr>
            </w:pPr>
            <w:r w:rsidRPr="00F131B3">
              <w:rPr>
                <w:sz w:val="28"/>
                <w:szCs w:val="28"/>
              </w:rPr>
              <w:t>168,96</w:t>
            </w:r>
          </w:p>
        </w:tc>
        <w:tc>
          <w:tcPr>
            <w:tcW w:w="475" w:type="pct"/>
            <w:shd w:val="clear" w:color="auto" w:fill="FFFFFF"/>
            <w:vAlign w:val="center"/>
          </w:tcPr>
          <w:p w14:paraId="617C0B78" w14:textId="77777777" w:rsidR="000A2353" w:rsidRPr="00F131B3" w:rsidRDefault="000A2353" w:rsidP="005F3402">
            <w:pPr>
              <w:jc w:val="center"/>
              <w:rPr>
                <w:sz w:val="28"/>
                <w:szCs w:val="28"/>
              </w:rPr>
            </w:pPr>
            <w:r w:rsidRPr="00F131B3">
              <w:rPr>
                <w:sz w:val="28"/>
                <w:szCs w:val="28"/>
              </w:rPr>
              <w:t>168,96</w:t>
            </w:r>
          </w:p>
        </w:tc>
        <w:tc>
          <w:tcPr>
            <w:tcW w:w="537" w:type="pct"/>
            <w:shd w:val="clear" w:color="auto" w:fill="FFFFFF"/>
            <w:vAlign w:val="center"/>
          </w:tcPr>
          <w:p w14:paraId="6ED0F147" w14:textId="77777777" w:rsidR="000A2353" w:rsidRPr="00F131B3" w:rsidRDefault="000A2353" w:rsidP="005F3402">
            <w:pPr>
              <w:jc w:val="center"/>
              <w:rPr>
                <w:sz w:val="28"/>
                <w:szCs w:val="28"/>
              </w:rPr>
            </w:pPr>
            <w:r w:rsidRPr="00F131B3">
              <w:rPr>
                <w:sz w:val="28"/>
                <w:szCs w:val="28"/>
              </w:rPr>
              <w:t>168,96</w:t>
            </w:r>
          </w:p>
        </w:tc>
        <w:tc>
          <w:tcPr>
            <w:tcW w:w="537" w:type="pct"/>
            <w:shd w:val="clear" w:color="auto" w:fill="FFFFFF"/>
            <w:vAlign w:val="center"/>
          </w:tcPr>
          <w:p w14:paraId="60C52634" w14:textId="77777777" w:rsidR="000A2353" w:rsidRPr="00F131B3" w:rsidRDefault="000A2353" w:rsidP="005F3402">
            <w:pPr>
              <w:jc w:val="center"/>
              <w:rPr>
                <w:sz w:val="28"/>
                <w:szCs w:val="28"/>
              </w:rPr>
            </w:pPr>
            <w:r w:rsidRPr="00F131B3">
              <w:rPr>
                <w:sz w:val="28"/>
                <w:szCs w:val="28"/>
              </w:rPr>
              <w:t>168,96</w:t>
            </w:r>
          </w:p>
        </w:tc>
        <w:tc>
          <w:tcPr>
            <w:tcW w:w="474" w:type="pct"/>
            <w:shd w:val="clear" w:color="auto" w:fill="FFFFFF"/>
            <w:vAlign w:val="center"/>
          </w:tcPr>
          <w:p w14:paraId="06578B03" w14:textId="77777777" w:rsidR="000A2353" w:rsidRPr="00F131B3" w:rsidRDefault="000A2353" w:rsidP="005F3402">
            <w:pPr>
              <w:jc w:val="center"/>
              <w:rPr>
                <w:sz w:val="28"/>
                <w:szCs w:val="28"/>
              </w:rPr>
            </w:pPr>
          </w:p>
        </w:tc>
      </w:tr>
      <w:tr w:rsidR="00F131B3" w:rsidRPr="00F131B3" w14:paraId="40E8842C" w14:textId="77777777" w:rsidTr="002F01BB">
        <w:trPr>
          <w:jc w:val="center"/>
        </w:trPr>
        <w:tc>
          <w:tcPr>
            <w:tcW w:w="316" w:type="pct"/>
            <w:shd w:val="clear" w:color="auto" w:fill="FFFFFF"/>
            <w:vAlign w:val="center"/>
          </w:tcPr>
          <w:p w14:paraId="31D4B546" w14:textId="070AB6F8" w:rsidR="000A2353" w:rsidRPr="00F131B3" w:rsidRDefault="00BD2EC5" w:rsidP="005F3402">
            <w:pPr>
              <w:jc w:val="center"/>
              <w:rPr>
                <w:sz w:val="28"/>
                <w:szCs w:val="28"/>
              </w:rPr>
            </w:pPr>
            <w:r w:rsidRPr="00F131B3">
              <w:rPr>
                <w:sz w:val="28"/>
                <w:szCs w:val="28"/>
              </w:rPr>
              <w:t>đ</w:t>
            </w:r>
          </w:p>
        </w:tc>
        <w:tc>
          <w:tcPr>
            <w:tcW w:w="1338" w:type="pct"/>
            <w:shd w:val="clear" w:color="auto" w:fill="FFFFFF"/>
            <w:vAlign w:val="center"/>
          </w:tcPr>
          <w:p w14:paraId="483B12F3" w14:textId="77777777" w:rsidR="000A2353" w:rsidRPr="00F131B3" w:rsidRDefault="000A2353" w:rsidP="002F01BB">
            <w:pPr>
              <w:ind w:left="122" w:right="92"/>
              <w:rPr>
                <w:sz w:val="26"/>
                <w:szCs w:val="26"/>
              </w:rPr>
            </w:pPr>
            <w:r w:rsidRPr="00F131B3">
              <w:rPr>
                <w:sz w:val="26"/>
                <w:szCs w:val="26"/>
              </w:rPr>
              <w:t>Bản đồ tỷ lệ 1/10000</w:t>
            </w:r>
          </w:p>
        </w:tc>
        <w:tc>
          <w:tcPr>
            <w:tcW w:w="373" w:type="pct"/>
            <w:shd w:val="clear" w:color="auto" w:fill="FFFFFF"/>
            <w:vAlign w:val="center"/>
          </w:tcPr>
          <w:p w14:paraId="1D52C9EC" w14:textId="77777777" w:rsidR="000A2353" w:rsidRPr="00F131B3" w:rsidRDefault="000A2353" w:rsidP="005F3402">
            <w:pPr>
              <w:jc w:val="center"/>
              <w:rPr>
                <w:sz w:val="28"/>
                <w:szCs w:val="28"/>
              </w:rPr>
            </w:pPr>
          </w:p>
        </w:tc>
        <w:tc>
          <w:tcPr>
            <w:tcW w:w="475" w:type="pct"/>
            <w:shd w:val="clear" w:color="auto" w:fill="FFFFFF"/>
            <w:vAlign w:val="center"/>
          </w:tcPr>
          <w:p w14:paraId="0C192DD1" w14:textId="77777777" w:rsidR="000A2353" w:rsidRPr="00F131B3" w:rsidRDefault="000A2353" w:rsidP="005F3402">
            <w:pPr>
              <w:jc w:val="center"/>
              <w:rPr>
                <w:sz w:val="28"/>
                <w:szCs w:val="28"/>
              </w:rPr>
            </w:pPr>
          </w:p>
        </w:tc>
        <w:tc>
          <w:tcPr>
            <w:tcW w:w="475" w:type="pct"/>
            <w:shd w:val="clear" w:color="auto" w:fill="FFFFFF"/>
            <w:vAlign w:val="center"/>
          </w:tcPr>
          <w:p w14:paraId="3CFF5E8D" w14:textId="77777777" w:rsidR="000A2353" w:rsidRPr="00F131B3" w:rsidRDefault="000A2353" w:rsidP="005F3402">
            <w:pPr>
              <w:jc w:val="center"/>
              <w:rPr>
                <w:sz w:val="28"/>
                <w:szCs w:val="28"/>
              </w:rPr>
            </w:pPr>
          </w:p>
        </w:tc>
        <w:tc>
          <w:tcPr>
            <w:tcW w:w="475" w:type="pct"/>
            <w:shd w:val="clear" w:color="auto" w:fill="FFFFFF"/>
            <w:vAlign w:val="center"/>
          </w:tcPr>
          <w:p w14:paraId="2BDB26D5" w14:textId="77777777" w:rsidR="000A2353" w:rsidRPr="00F131B3" w:rsidRDefault="000A2353" w:rsidP="005F3402">
            <w:pPr>
              <w:jc w:val="center"/>
              <w:rPr>
                <w:sz w:val="28"/>
                <w:szCs w:val="28"/>
              </w:rPr>
            </w:pPr>
          </w:p>
        </w:tc>
        <w:tc>
          <w:tcPr>
            <w:tcW w:w="537" w:type="pct"/>
            <w:shd w:val="clear" w:color="auto" w:fill="FFFFFF"/>
            <w:vAlign w:val="center"/>
          </w:tcPr>
          <w:p w14:paraId="116D8A88" w14:textId="77777777" w:rsidR="000A2353" w:rsidRPr="00F131B3" w:rsidRDefault="000A2353" w:rsidP="005F3402">
            <w:pPr>
              <w:jc w:val="center"/>
              <w:rPr>
                <w:sz w:val="28"/>
                <w:szCs w:val="28"/>
              </w:rPr>
            </w:pPr>
          </w:p>
        </w:tc>
        <w:tc>
          <w:tcPr>
            <w:tcW w:w="537" w:type="pct"/>
            <w:shd w:val="clear" w:color="auto" w:fill="FFFFFF"/>
            <w:vAlign w:val="center"/>
          </w:tcPr>
          <w:p w14:paraId="32682C05" w14:textId="77777777" w:rsidR="000A2353" w:rsidRPr="00F131B3" w:rsidRDefault="000A2353" w:rsidP="005F3402">
            <w:pPr>
              <w:jc w:val="center"/>
              <w:rPr>
                <w:sz w:val="28"/>
                <w:szCs w:val="28"/>
              </w:rPr>
            </w:pPr>
          </w:p>
        </w:tc>
        <w:tc>
          <w:tcPr>
            <w:tcW w:w="474" w:type="pct"/>
            <w:shd w:val="clear" w:color="auto" w:fill="FFFFFF"/>
            <w:vAlign w:val="center"/>
          </w:tcPr>
          <w:p w14:paraId="616D8086" w14:textId="77777777" w:rsidR="000A2353" w:rsidRPr="00F131B3" w:rsidRDefault="000A2353" w:rsidP="005F3402">
            <w:pPr>
              <w:jc w:val="center"/>
              <w:rPr>
                <w:sz w:val="28"/>
                <w:szCs w:val="28"/>
              </w:rPr>
            </w:pPr>
          </w:p>
        </w:tc>
      </w:tr>
      <w:tr w:rsidR="00F131B3" w:rsidRPr="00F131B3" w14:paraId="0AE51952" w14:textId="77777777" w:rsidTr="002F01BB">
        <w:trPr>
          <w:jc w:val="center"/>
        </w:trPr>
        <w:tc>
          <w:tcPr>
            <w:tcW w:w="316" w:type="pct"/>
            <w:shd w:val="clear" w:color="auto" w:fill="FFFFFF"/>
            <w:vAlign w:val="center"/>
          </w:tcPr>
          <w:p w14:paraId="3323709D" w14:textId="77777777" w:rsidR="000A2353" w:rsidRPr="00F131B3" w:rsidRDefault="000A2353" w:rsidP="005F3402">
            <w:pPr>
              <w:jc w:val="center"/>
              <w:rPr>
                <w:sz w:val="28"/>
                <w:szCs w:val="28"/>
              </w:rPr>
            </w:pPr>
          </w:p>
        </w:tc>
        <w:tc>
          <w:tcPr>
            <w:tcW w:w="1338" w:type="pct"/>
            <w:shd w:val="clear" w:color="auto" w:fill="FFFFFF"/>
            <w:vAlign w:val="center"/>
          </w:tcPr>
          <w:p w14:paraId="71A40EB3" w14:textId="31D56927" w:rsidR="000A2353" w:rsidRPr="00F131B3" w:rsidRDefault="00920182" w:rsidP="002F01BB">
            <w:pPr>
              <w:ind w:left="122" w:right="92"/>
              <w:rPr>
                <w:sz w:val="26"/>
                <w:szCs w:val="26"/>
              </w:rPr>
            </w:pPr>
            <w:r w:rsidRPr="00F131B3">
              <w:rPr>
                <w:sz w:val="26"/>
                <w:szCs w:val="26"/>
              </w:rPr>
              <w:t>Máy vi tính PC</w:t>
            </w:r>
          </w:p>
        </w:tc>
        <w:tc>
          <w:tcPr>
            <w:tcW w:w="373" w:type="pct"/>
            <w:shd w:val="clear" w:color="auto" w:fill="FFFFFF"/>
            <w:vAlign w:val="center"/>
          </w:tcPr>
          <w:p w14:paraId="3DD4D6CC"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29412DFF" w14:textId="77777777" w:rsidR="000A2353" w:rsidRPr="00F131B3" w:rsidRDefault="000A2353" w:rsidP="005F3402">
            <w:pPr>
              <w:jc w:val="center"/>
              <w:rPr>
                <w:sz w:val="28"/>
                <w:szCs w:val="28"/>
              </w:rPr>
            </w:pPr>
            <w:r w:rsidRPr="00F131B3">
              <w:rPr>
                <w:sz w:val="28"/>
                <w:szCs w:val="28"/>
              </w:rPr>
              <w:t>0,35</w:t>
            </w:r>
          </w:p>
        </w:tc>
        <w:tc>
          <w:tcPr>
            <w:tcW w:w="475" w:type="pct"/>
            <w:shd w:val="clear" w:color="auto" w:fill="FFFFFF"/>
            <w:vAlign w:val="center"/>
          </w:tcPr>
          <w:p w14:paraId="448E59F7" w14:textId="77777777" w:rsidR="000A2353" w:rsidRPr="00F131B3" w:rsidRDefault="000A2353" w:rsidP="005F3402">
            <w:pPr>
              <w:jc w:val="center"/>
              <w:rPr>
                <w:sz w:val="28"/>
                <w:szCs w:val="28"/>
              </w:rPr>
            </w:pPr>
            <w:r w:rsidRPr="00F131B3">
              <w:rPr>
                <w:sz w:val="28"/>
                <w:szCs w:val="28"/>
              </w:rPr>
              <w:t>27,84</w:t>
            </w:r>
          </w:p>
        </w:tc>
        <w:tc>
          <w:tcPr>
            <w:tcW w:w="475" w:type="pct"/>
            <w:shd w:val="clear" w:color="auto" w:fill="FFFFFF"/>
            <w:vAlign w:val="center"/>
          </w:tcPr>
          <w:p w14:paraId="241E39C4" w14:textId="77777777" w:rsidR="000A2353" w:rsidRPr="00F131B3" w:rsidRDefault="000A2353" w:rsidP="005F3402">
            <w:pPr>
              <w:jc w:val="center"/>
              <w:rPr>
                <w:sz w:val="28"/>
                <w:szCs w:val="28"/>
              </w:rPr>
            </w:pPr>
            <w:r w:rsidRPr="00F131B3">
              <w:rPr>
                <w:sz w:val="28"/>
                <w:szCs w:val="28"/>
              </w:rPr>
              <w:t>27,84</w:t>
            </w:r>
          </w:p>
        </w:tc>
        <w:tc>
          <w:tcPr>
            <w:tcW w:w="537" w:type="pct"/>
            <w:shd w:val="clear" w:color="auto" w:fill="FFFFFF"/>
            <w:vAlign w:val="center"/>
          </w:tcPr>
          <w:p w14:paraId="369AD04C" w14:textId="77777777" w:rsidR="000A2353" w:rsidRPr="00F131B3" w:rsidRDefault="000A2353" w:rsidP="005F3402">
            <w:pPr>
              <w:jc w:val="center"/>
              <w:rPr>
                <w:sz w:val="28"/>
                <w:szCs w:val="28"/>
              </w:rPr>
            </w:pPr>
            <w:r w:rsidRPr="00F131B3">
              <w:rPr>
                <w:sz w:val="28"/>
                <w:szCs w:val="28"/>
              </w:rPr>
              <w:t>27,84</w:t>
            </w:r>
          </w:p>
        </w:tc>
        <w:tc>
          <w:tcPr>
            <w:tcW w:w="537" w:type="pct"/>
            <w:shd w:val="clear" w:color="auto" w:fill="FFFFFF"/>
            <w:vAlign w:val="center"/>
          </w:tcPr>
          <w:p w14:paraId="6C35C102" w14:textId="77777777" w:rsidR="000A2353" w:rsidRPr="00F131B3" w:rsidRDefault="000A2353" w:rsidP="005F3402">
            <w:pPr>
              <w:jc w:val="center"/>
              <w:rPr>
                <w:sz w:val="28"/>
                <w:szCs w:val="28"/>
              </w:rPr>
            </w:pPr>
            <w:r w:rsidRPr="00F131B3">
              <w:rPr>
                <w:sz w:val="28"/>
                <w:szCs w:val="28"/>
              </w:rPr>
              <w:t>27,84</w:t>
            </w:r>
          </w:p>
        </w:tc>
        <w:tc>
          <w:tcPr>
            <w:tcW w:w="474" w:type="pct"/>
            <w:shd w:val="clear" w:color="auto" w:fill="FFFFFF"/>
            <w:vAlign w:val="center"/>
          </w:tcPr>
          <w:p w14:paraId="653A5BEA" w14:textId="77777777" w:rsidR="000A2353" w:rsidRPr="00F131B3" w:rsidRDefault="000A2353" w:rsidP="005F3402">
            <w:pPr>
              <w:jc w:val="center"/>
              <w:rPr>
                <w:sz w:val="28"/>
                <w:szCs w:val="28"/>
              </w:rPr>
            </w:pPr>
          </w:p>
        </w:tc>
      </w:tr>
      <w:tr w:rsidR="00F131B3" w:rsidRPr="00F131B3" w14:paraId="3A0092AE" w14:textId="77777777" w:rsidTr="002F01BB">
        <w:trPr>
          <w:jc w:val="center"/>
        </w:trPr>
        <w:tc>
          <w:tcPr>
            <w:tcW w:w="316" w:type="pct"/>
            <w:shd w:val="clear" w:color="auto" w:fill="FFFFFF"/>
            <w:vAlign w:val="center"/>
          </w:tcPr>
          <w:p w14:paraId="12091531" w14:textId="77777777" w:rsidR="000A2353" w:rsidRPr="00F131B3" w:rsidRDefault="000A2353" w:rsidP="005F3402">
            <w:pPr>
              <w:jc w:val="center"/>
              <w:rPr>
                <w:sz w:val="28"/>
                <w:szCs w:val="28"/>
              </w:rPr>
            </w:pPr>
          </w:p>
        </w:tc>
        <w:tc>
          <w:tcPr>
            <w:tcW w:w="1338" w:type="pct"/>
            <w:shd w:val="clear" w:color="auto" w:fill="FFFFFF"/>
            <w:vAlign w:val="center"/>
          </w:tcPr>
          <w:p w14:paraId="017EA756" w14:textId="66F8D1B0" w:rsidR="000A2353" w:rsidRPr="00F131B3" w:rsidRDefault="00CB23DE" w:rsidP="002F01BB">
            <w:pPr>
              <w:ind w:left="122" w:right="92"/>
              <w:rPr>
                <w:sz w:val="26"/>
                <w:szCs w:val="26"/>
              </w:rPr>
            </w:pPr>
            <w:r w:rsidRPr="00F131B3">
              <w:rPr>
                <w:sz w:val="26"/>
                <w:szCs w:val="26"/>
              </w:rPr>
              <w:t>Điều hòa nhiệt độ</w:t>
            </w:r>
          </w:p>
        </w:tc>
        <w:tc>
          <w:tcPr>
            <w:tcW w:w="373" w:type="pct"/>
            <w:shd w:val="clear" w:color="auto" w:fill="FFFFFF"/>
            <w:vAlign w:val="center"/>
          </w:tcPr>
          <w:p w14:paraId="72E639FF" w14:textId="77777777" w:rsidR="000A2353" w:rsidRPr="00F131B3" w:rsidRDefault="000A2353" w:rsidP="005F3402">
            <w:pPr>
              <w:jc w:val="center"/>
              <w:rPr>
                <w:sz w:val="28"/>
                <w:szCs w:val="28"/>
              </w:rPr>
            </w:pPr>
            <w:r w:rsidRPr="00F131B3">
              <w:rPr>
                <w:sz w:val="28"/>
                <w:szCs w:val="28"/>
              </w:rPr>
              <w:t>Cái</w:t>
            </w:r>
          </w:p>
        </w:tc>
        <w:tc>
          <w:tcPr>
            <w:tcW w:w="475" w:type="pct"/>
            <w:shd w:val="clear" w:color="auto" w:fill="FFFFFF"/>
            <w:vAlign w:val="center"/>
          </w:tcPr>
          <w:p w14:paraId="054BEED7" w14:textId="77777777" w:rsidR="000A2353" w:rsidRPr="00F131B3" w:rsidRDefault="000A2353" w:rsidP="005F3402">
            <w:pPr>
              <w:jc w:val="center"/>
              <w:rPr>
                <w:sz w:val="28"/>
                <w:szCs w:val="28"/>
              </w:rPr>
            </w:pPr>
            <w:r w:rsidRPr="00F131B3">
              <w:rPr>
                <w:sz w:val="28"/>
                <w:szCs w:val="28"/>
              </w:rPr>
              <w:t>2,20</w:t>
            </w:r>
          </w:p>
        </w:tc>
        <w:tc>
          <w:tcPr>
            <w:tcW w:w="475" w:type="pct"/>
            <w:shd w:val="clear" w:color="auto" w:fill="FFFFFF"/>
            <w:vAlign w:val="center"/>
          </w:tcPr>
          <w:p w14:paraId="4D166F38" w14:textId="77777777" w:rsidR="000A2353" w:rsidRPr="00F131B3" w:rsidRDefault="000A2353" w:rsidP="005F3402">
            <w:pPr>
              <w:jc w:val="center"/>
              <w:rPr>
                <w:sz w:val="28"/>
                <w:szCs w:val="28"/>
              </w:rPr>
            </w:pPr>
            <w:r w:rsidRPr="00F131B3">
              <w:rPr>
                <w:sz w:val="28"/>
                <w:szCs w:val="28"/>
              </w:rPr>
              <w:t>9,29</w:t>
            </w:r>
          </w:p>
        </w:tc>
        <w:tc>
          <w:tcPr>
            <w:tcW w:w="475" w:type="pct"/>
            <w:shd w:val="clear" w:color="auto" w:fill="FFFFFF"/>
            <w:vAlign w:val="center"/>
          </w:tcPr>
          <w:p w14:paraId="70B58B43" w14:textId="77777777" w:rsidR="000A2353" w:rsidRPr="00F131B3" w:rsidRDefault="000A2353" w:rsidP="005F3402">
            <w:pPr>
              <w:jc w:val="center"/>
              <w:rPr>
                <w:sz w:val="28"/>
                <w:szCs w:val="28"/>
              </w:rPr>
            </w:pPr>
            <w:r w:rsidRPr="00F131B3">
              <w:rPr>
                <w:sz w:val="28"/>
                <w:szCs w:val="28"/>
              </w:rPr>
              <w:t>9,29</w:t>
            </w:r>
          </w:p>
        </w:tc>
        <w:tc>
          <w:tcPr>
            <w:tcW w:w="537" w:type="pct"/>
            <w:shd w:val="clear" w:color="auto" w:fill="FFFFFF"/>
            <w:vAlign w:val="center"/>
          </w:tcPr>
          <w:p w14:paraId="7FAC73F6" w14:textId="77777777" w:rsidR="000A2353" w:rsidRPr="00F131B3" w:rsidRDefault="000A2353" w:rsidP="005F3402">
            <w:pPr>
              <w:jc w:val="center"/>
              <w:rPr>
                <w:sz w:val="28"/>
                <w:szCs w:val="28"/>
              </w:rPr>
            </w:pPr>
            <w:r w:rsidRPr="00F131B3">
              <w:rPr>
                <w:sz w:val="28"/>
                <w:szCs w:val="28"/>
              </w:rPr>
              <w:t>9,29</w:t>
            </w:r>
          </w:p>
        </w:tc>
        <w:tc>
          <w:tcPr>
            <w:tcW w:w="537" w:type="pct"/>
            <w:shd w:val="clear" w:color="auto" w:fill="FFFFFF"/>
            <w:vAlign w:val="center"/>
          </w:tcPr>
          <w:p w14:paraId="15E9907E" w14:textId="77777777" w:rsidR="000A2353" w:rsidRPr="00F131B3" w:rsidRDefault="000A2353" w:rsidP="005F3402">
            <w:pPr>
              <w:jc w:val="center"/>
              <w:rPr>
                <w:sz w:val="28"/>
                <w:szCs w:val="28"/>
              </w:rPr>
            </w:pPr>
            <w:r w:rsidRPr="00F131B3">
              <w:rPr>
                <w:sz w:val="28"/>
                <w:szCs w:val="28"/>
              </w:rPr>
              <w:t>9</w:t>
            </w:r>
            <w:r w:rsidR="003A1DBF" w:rsidRPr="00F131B3">
              <w:rPr>
                <w:sz w:val="28"/>
                <w:szCs w:val="28"/>
              </w:rPr>
              <w:t>,</w:t>
            </w:r>
            <w:r w:rsidRPr="00F131B3">
              <w:rPr>
                <w:sz w:val="28"/>
                <w:szCs w:val="28"/>
              </w:rPr>
              <w:t>29</w:t>
            </w:r>
          </w:p>
        </w:tc>
        <w:tc>
          <w:tcPr>
            <w:tcW w:w="474" w:type="pct"/>
            <w:shd w:val="clear" w:color="auto" w:fill="FFFFFF"/>
            <w:vAlign w:val="center"/>
          </w:tcPr>
          <w:p w14:paraId="3C58E972" w14:textId="77777777" w:rsidR="000A2353" w:rsidRPr="00F131B3" w:rsidRDefault="000A2353" w:rsidP="005F3402">
            <w:pPr>
              <w:jc w:val="center"/>
              <w:rPr>
                <w:sz w:val="28"/>
                <w:szCs w:val="28"/>
              </w:rPr>
            </w:pPr>
          </w:p>
        </w:tc>
      </w:tr>
      <w:tr w:rsidR="00F131B3" w:rsidRPr="00F131B3" w14:paraId="009C56BE" w14:textId="77777777" w:rsidTr="002F01BB">
        <w:trPr>
          <w:jc w:val="center"/>
        </w:trPr>
        <w:tc>
          <w:tcPr>
            <w:tcW w:w="316" w:type="pct"/>
            <w:shd w:val="clear" w:color="auto" w:fill="FFFFFF"/>
            <w:vAlign w:val="center"/>
          </w:tcPr>
          <w:p w14:paraId="4307F600" w14:textId="77777777" w:rsidR="000A2353" w:rsidRPr="00F131B3" w:rsidRDefault="000A2353" w:rsidP="005F3402">
            <w:pPr>
              <w:jc w:val="center"/>
              <w:rPr>
                <w:sz w:val="28"/>
                <w:szCs w:val="28"/>
              </w:rPr>
            </w:pPr>
          </w:p>
        </w:tc>
        <w:tc>
          <w:tcPr>
            <w:tcW w:w="1338" w:type="pct"/>
            <w:shd w:val="clear" w:color="auto" w:fill="FFFFFF"/>
            <w:vAlign w:val="center"/>
          </w:tcPr>
          <w:p w14:paraId="23754135" w14:textId="4F01256A" w:rsidR="000A2353" w:rsidRPr="00F131B3" w:rsidRDefault="00E91307" w:rsidP="002F01BB">
            <w:pPr>
              <w:ind w:left="122" w:right="92"/>
              <w:rPr>
                <w:sz w:val="26"/>
                <w:szCs w:val="26"/>
              </w:rPr>
            </w:pPr>
            <w:r w:rsidRPr="00F131B3">
              <w:rPr>
                <w:sz w:val="26"/>
                <w:szCs w:val="26"/>
              </w:rPr>
              <w:t>Điện năng</w:t>
            </w:r>
          </w:p>
        </w:tc>
        <w:tc>
          <w:tcPr>
            <w:tcW w:w="373" w:type="pct"/>
            <w:shd w:val="clear" w:color="auto" w:fill="FFFFFF"/>
            <w:vAlign w:val="center"/>
          </w:tcPr>
          <w:p w14:paraId="6453549C" w14:textId="77777777" w:rsidR="000A2353" w:rsidRPr="00F131B3" w:rsidRDefault="000A2353" w:rsidP="005F3402">
            <w:pPr>
              <w:jc w:val="center"/>
              <w:rPr>
                <w:sz w:val="28"/>
                <w:szCs w:val="28"/>
              </w:rPr>
            </w:pPr>
            <w:r w:rsidRPr="00F131B3">
              <w:rPr>
                <w:sz w:val="28"/>
                <w:szCs w:val="28"/>
              </w:rPr>
              <w:t>KW</w:t>
            </w:r>
          </w:p>
        </w:tc>
        <w:tc>
          <w:tcPr>
            <w:tcW w:w="475" w:type="pct"/>
            <w:shd w:val="clear" w:color="auto" w:fill="FFFFFF"/>
            <w:vAlign w:val="center"/>
          </w:tcPr>
          <w:p w14:paraId="6BE1D403" w14:textId="77777777" w:rsidR="000A2353" w:rsidRPr="00F131B3" w:rsidRDefault="000A2353" w:rsidP="005F3402">
            <w:pPr>
              <w:jc w:val="center"/>
              <w:rPr>
                <w:sz w:val="28"/>
                <w:szCs w:val="28"/>
              </w:rPr>
            </w:pPr>
          </w:p>
        </w:tc>
        <w:tc>
          <w:tcPr>
            <w:tcW w:w="475" w:type="pct"/>
            <w:shd w:val="clear" w:color="auto" w:fill="FFFFFF"/>
            <w:vAlign w:val="center"/>
          </w:tcPr>
          <w:p w14:paraId="518F7425" w14:textId="77777777" w:rsidR="000A2353" w:rsidRPr="00F131B3" w:rsidRDefault="000A2353" w:rsidP="005F3402">
            <w:pPr>
              <w:jc w:val="center"/>
              <w:rPr>
                <w:sz w:val="28"/>
                <w:szCs w:val="28"/>
              </w:rPr>
            </w:pPr>
            <w:r w:rsidRPr="00F131B3">
              <w:rPr>
                <w:sz w:val="28"/>
                <w:szCs w:val="28"/>
              </w:rPr>
              <w:t>253,44</w:t>
            </w:r>
          </w:p>
        </w:tc>
        <w:tc>
          <w:tcPr>
            <w:tcW w:w="475" w:type="pct"/>
            <w:shd w:val="clear" w:color="auto" w:fill="FFFFFF"/>
            <w:vAlign w:val="center"/>
          </w:tcPr>
          <w:p w14:paraId="07678F6E" w14:textId="77777777" w:rsidR="000A2353" w:rsidRPr="00F131B3" w:rsidRDefault="000A2353" w:rsidP="005F3402">
            <w:pPr>
              <w:jc w:val="center"/>
              <w:rPr>
                <w:sz w:val="28"/>
                <w:szCs w:val="28"/>
              </w:rPr>
            </w:pPr>
            <w:r w:rsidRPr="00F131B3">
              <w:rPr>
                <w:sz w:val="28"/>
                <w:szCs w:val="28"/>
              </w:rPr>
              <w:t>253,44</w:t>
            </w:r>
          </w:p>
        </w:tc>
        <w:tc>
          <w:tcPr>
            <w:tcW w:w="537" w:type="pct"/>
            <w:shd w:val="clear" w:color="auto" w:fill="FFFFFF"/>
            <w:vAlign w:val="center"/>
          </w:tcPr>
          <w:p w14:paraId="2AF6163A" w14:textId="77777777" w:rsidR="000A2353" w:rsidRPr="00F131B3" w:rsidRDefault="000A2353" w:rsidP="005F3402">
            <w:pPr>
              <w:jc w:val="center"/>
              <w:rPr>
                <w:sz w:val="28"/>
                <w:szCs w:val="28"/>
              </w:rPr>
            </w:pPr>
            <w:r w:rsidRPr="00F131B3">
              <w:rPr>
                <w:sz w:val="28"/>
                <w:szCs w:val="28"/>
              </w:rPr>
              <w:t>253,44</w:t>
            </w:r>
          </w:p>
        </w:tc>
        <w:tc>
          <w:tcPr>
            <w:tcW w:w="537" w:type="pct"/>
            <w:shd w:val="clear" w:color="auto" w:fill="FFFFFF"/>
            <w:vAlign w:val="center"/>
          </w:tcPr>
          <w:p w14:paraId="3DBF6971" w14:textId="77777777" w:rsidR="000A2353" w:rsidRPr="00F131B3" w:rsidRDefault="000A2353" w:rsidP="005F3402">
            <w:pPr>
              <w:jc w:val="center"/>
              <w:rPr>
                <w:sz w:val="28"/>
                <w:szCs w:val="28"/>
              </w:rPr>
            </w:pPr>
            <w:r w:rsidRPr="00F131B3">
              <w:rPr>
                <w:sz w:val="28"/>
                <w:szCs w:val="28"/>
              </w:rPr>
              <w:t>253,44</w:t>
            </w:r>
          </w:p>
        </w:tc>
        <w:tc>
          <w:tcPr>
            <w:tcW w:w="474" w:type="pct"/>
            <w:shd w:val="clear" w:color="auto" w:fill="FFFFFF"/>
            <w:vAlign w:val="center"/>
          </w:tcPr>
          <w:p w14:paraId="733CDAA1" w14:textId="77777777" w:rsidR="000A2353" w:rsidRPr="00F131B3" w:rsidRDefault="000A2353" w:rsidP="005F3402">
            <w:pPr>
              <w:jc w:val="center"/>
              <w:rPr>
                <w:sz w:val="28"/>
                <w:szCs w:val="28"/>
              </w:rPr>
            </w:pPr>
          </w:p>
        </w:tc>
      </w:tr>
      <w:tr w:rsidR="00F131B3" w:rsidRPr="00F131B3" w14:paraId="387FB4C0" w14:textId="77777777" w:rsidTr="005132F2">
        <w:trPr>
          <w:jc w:val="center"/>
        </w:trPr>
        <w:tc>
          <w:tcPr>
            <w:tcW w:w="316" w:type="pct"/>
            <w:shd w:val="clear" w:color="auto" w:fill="FFFFFF"/>
            <w:vAlign w:val="center"/>
          </w:tcPr>
          <w:p w14:paraId="6F4DAFF0" w14:textId="11836EDD" w:rsidR="005132F2" w:rsidRPr="00F131B3" w:rsidRDefault="005132F2" w:rsidP="005F3402">
            <w:pPr>
              <w:jc w:val="center"/>
              <w:rPr>
                <w:b/>
                <w:sz w:val="28"/>
                <w:szCs w:val="28"/>
              </w:rPr>
            </w:pPr>
            <w:r w:rsidRPr="00F131B3">
              <w:rPr>
                <w:b/>
                <w:sz w:val="28"/>
                <w:szCs w:val="28"/>
              </w:rPr>
              <w:t>1.4</w:t>
            </w:r>
          </w:p>
        </w:tc>
        <w:tc>
          <w:tcPr>
            <w:tcW w:w="4684" w:type="pct"/>
            <w:gridSpan w:val="8"/>
            <w:shd w:val="clear" w:color="auto" w:fill="FFFFFF"/>
            <w:vAlign w:val="center"/>
          </w:tcPr>
          <w:p w14:paraId="5CA81D7A" w14:textId="5100598E" w:rsidR="005132F2" w:rsidRPr="00F131B3" w:rsidRDefault="005132F2" w:rsidP="005132F2">
            <w:pPr>
              <w:rPr>
                <w:b/>
                <w:sz w:val="28"/>
                <w:szCs w:val="28"/>
              </w:rPr>
            </w:pPr>
            <w:r w:rsidRPr="00F131B3">
              <w:rPr>
                <w:b/>
                <w:bCs/>
                <w:sz w:val="26"/>
                <w:szCs w:val="26"/>
              </w:rPr>
              <w:t>Công khai bản đồ địa chính và hoàn thiện thiện bản đồ địa chính</w:t>
            </w:r>
          </w:p>
        </w:tc>
      </w:tr>
      <w:tr w:rsidR="00F131B3" w:rsidRPr="00F131B3" w14:paraId="6CAA29B5" w14:textId="77777777" w:rsidTr="002F01BB">
        <w:trPr>
          <w:jc w:val="center"/>
        </w:trPr>
        <w:tc>
          <w:tcPr>
            <w:tcW w:w="316" w:type="pct"/>
            <w:shd w:val="clear" w:color="auto" w:fill="FFFFFF"/>
            <w:vAlign w:val="center"/>
          </w:tcPr>
          <w:p w14:paraId="3A88F8BA" w14:textId="7CD60BD5" w:rsidR="005132F2" w:rsidRPr="00F131B3" w:rsidRDefault="00964F2E" w:rsidP="005F3402">
            <w:pPr>
              <w:jc w:val="center"/>
              <w:rPr>
                <w:sz w:val="28"/>
                <w:szCs w:val="28"/>
              </w:rPr>
            </w:pPr>
            <w:r w:rsidRPr="00F131B3">
              <w:rPr>
                <w:sz w:val="28"/>
                <w:szCs w:val="28"/>
              </w:rPr>
              <w:t>a</w:t>
            </w:r>
          </w:p>
        </w:tc>
        <w:tc>
          <w:tcPr>
            <w:tcW w:w="1338" w:type="pct"/>
            <w:shd w:val="clear" w:color="auto" w:fill="FFFFFF"/>
            <w:vAlign w:val="center"/>
          </w:tcPr>
          <w:p w14:paraId="33BACF03" w14:textId="63AF7172" w:rsidR="005132F2" w:rsidRPr="00F131B3" w:rsidRDefault="00964F2E" w:rsidP="002F01BB">
            <w:pPr>
              <w:ind w:left="122" w:right="92"/>
              <w:rPr>
                <w:sz w:val="26"/>
                <w:szCs w:val="26"/>
              </w:rPr>
            </w:pPr>
            <w:r w:rsidRPr="00F131B3">
              <w:rPr>
                <w:sz w:val="26"/>
                <w:szCs w:val="26"/>
              </w:rPr>
              <w:t>Bản đồ tỷ lệ 1/500</w:t>
            </w:r>
          </w:p>
        </w:tc>
        <w:tc>
          <w:tcPr>
            <w:tcW w:w="373" w:type="pct"/>
            <w:shd w:val="clear" w:color="auto" w:fill="FFFFFF"/>
            <w:vAlign w:val="center"/>
          </w:tcPr>
          <w:p w14:paraId="20A47EF5" w14:textId="77777777" w:rsidR="005132F2" w:rsidRPr="00F131B3" w:rsidRDefault="005132F2" w:rsidP="005F3402">
            <w:pPr>
              <w:jc w:val="center"/>
              <w:rPr>
                <w:sz w:val="28"/>
                <w:szCs w:val="28"/>
              </w:rPr>
            </w:pPr>
          </w:p>
        </w:tc>
        <w:tc>
          <w:tcPr>
            <w:tcW w:w="475" w:type="pct"/>
            <w:shd w:val="clear" w:color="auto" w:fill="FFFFFF"/>
            <w:vAlign w:val="center"/>
          </w:tcPr>
          <w:p w14:paraId="61A740D0" w14:textId="77777777" w:rsidR="005132F2" w:rsidRPr="00F131B3" w:rsidRDefault="005132F2" w:rsidP="005F3402">
            <w:pPr>
              <w:jc w:val="center"/>
              <w:rPr>
                <w:sz w:val="28"/>
                <w:szCs w:val="28"/>
              </w:rPr>
            </w:pPr>
          </w:p>
        </w:tc>
        <w:tc>
          <w:tcPr>
            <w:tcW w:w="475" w:type="pct"/>
            <w:shd w:val="clear" w:color="auto" w:fill="FFFFFF"/>
            <w:vAlign w:val="center"/>
          </w:tcPr>
          <w:p w14:paraId="686E5429" w14:textId="77777777" w:rsidR="005132F2" w:rsidRPr="00F131B3" w:rsidRDefault="005132F2" w:rsidP="005F3402">
            <w:pPr>
              <w:jc w:val="center"/>
              <w:rPr>
                <w:sz w:val="28"/>
                <w:szCs w:val="28"/>
              </w:rPr>
            </w:pPr>
          </w:p>
        </w:tc>
        <w:tc>
          <w:tcPr>
            <w:tcW w:w="475" w:type="pct"/>
            <w:shd w:val="clear" w:color="auto" w:fill="FFFFFF"/>
            <w:vAlign w:val="center"/>
          </w:tcPr>
          <w:p w14:paraId="6B9F989C" w14:textId="77777777" w:rsidR="005132F2" w:rsidRPr="00F131B3" w:rsidRDefault="005132F2" w:rsidP="005F3402">
            <w:pPr>
              <w:jc w:val="center"/>
              <w:rPr>
                <w:sz w:val="28"/>
                <w:szCs w:val="28"/>
              </w:rPr>
            </w:pPr>
          </w:p>
        </w:tc>
        <w:tc>
          <w:tcPr>
            <w:tcW w:w="537" w:type="pct"/>
            <w:shd w:val="clear" w:color="auto" w:fill="FFFFFF"/>
            <w:vAlign w:val="center"/>
          </w:tcPr>
          <w:p w14:paraId="64AE9234" w14:textId="77777777" w:rsidR="005132F2" w:rsidRPr="00F131B3" w:rsidRDefault="005132F2" w:rsidP="005F3402">
            <w:pPr>
              <w:jc w:val="center"/>
              <w:rPr>
                <w:sz w:val="28"/>
                <w:szCs w:val="28"/>
              </w:rPr>
            </w:pPr>
          </w:p>
        </w:tc>
        <w:tc>
          <w:tcPr>
            <w:tcW w:w="537" w:type="pct"/>
            <w:shd w:val="clear" w:color="auto" w:fill="FFFFFF"/>
            <w:vAlign w:val="center"/>
          </w:tcPr>
          <w:p w14:paraId="182BC6B6" w14:textId="77777777" w:rsidR="005132F2" w:rsidRPr="00F131B3" w:rsidRDefault="005132F2" w:rsidP="005F3402">
            <w:pPr>
              <w:jc w:val="center"/>
              <w:rPr>
                <w:sz w:val="28"/>
                <w:szCs w:val="28"/>
              </w:rPr>
            </w:pPr>
          </w:p>
        </w:tc>
        <w:tc>
          <w:tcPr>
            <w:tcW w:w="474" w:type="pct"/>
            <w:shd w:val="clear" w:color="auto" w:fill="FFFFFF"/>
            <w:vAlign w:val="center"/>
          </w:tcPr>
          <w:p w14:paraId="6272E438" w14:textId="77777777" w:rsidR="005132F2" w:rsidRPr="00F131B3" w:rsidRDefault="005132F2" w:rsidP="005F3402">
            <w:pPr>
              <w:jc w:val="center"/>
              <w:rPr>
                <w:sz w:val="28"/>
                <w:szCs w:val="28"/>
              </w:rPr>
            </w:pPr>
          </w:p>
        </w:tc>
      </w:tr>
      <w:tr w:rsidR="00F131B3" w:rsidRPr="00F131B3" w14:paraId="465615A8" w14:textId="77777777" w:rsidTr="002F01BB">
        <w:trPr>
          <w:jc w:val="center"/>
        </w:trPr>
        <w:tc>
          <w:tcPr>
            <w:tcW w:w="316" w:type="pct"/>
            <w:shd w:val="clear" w:color="auto" w:fill="FFFFFF"/>
            <w:vAlign w:val="center"/>
          </w:tcPr>
          <w:p w14:paraId="28DDA3A5" w14:textId="77777777" w:rsidR="004C1EC7" w:rsidRPr="00F131B3" w:rsidRDefault="004C1EC7" w:rsidP="004C1EC7">
            <w:pPr>
              <w:jc w:val="center"/>
              <w:rPr>
                <w:sz w:val="28"/>
                <w:szCs w:val="28"/>
              </w:rPr>
            </w:pPr>
          </w:p>
        </w:tc>
        <w:tc>
          <w:tcPr>
            <w:tcW w:w="1338" w:type="pct"/>
            <w:shd w:val="clear" w:color="auto" w:fill="FFFFFF"/>
            <w:vAlign w:val="center"/>
          </w:tcPr>
          <w:p w14:paraId="59DBB281" w14:textId="3C4FC54C"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5C5BD63A" w14:textId="4643883E"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4A366754" w14:textId="61E7CC29" w:rsidR="004C1EC7" w:rsidRPr="00F131B3" w:rsidRDefault="004C1EC7" w:rsidP="004C1EC7">
            <w:pPr>
              <w:jc w:val="center"/>
              <w:rPr>
                <w:sz w:val="28"/>
                <w:szCs w:val="28"/>
              </w:rPr>
            </w:pPr>
            <w:r w:rsidRPr="00F131B3">
              <w:rPr>
                <w:sz w:val="26"/>
                <w:szCs w:val="26"/>
              </w:rPr>
              <w:t>0,35</w:t>
            </w:r>
          </w:p>
        </w:tc>
        <w:tc>
          <w:tcPr>
            <w:tcW w:w="475" w:type="pct"/>
            <w:shd w:val="clear" w:color="auto" w:fill="FFFFFF"/>
            <w:vAlign w:val="center"/>
          </w:tcPr>
          <w:p w14:paraId="2426EFD0" w14:textId="149037BC" w:rsidR="004C1EC7" w:rsidRPr="00F131B3" w:rsidRDefault="004C1EC7" w:rsidP="004C1EC7">
            <w:pPr>
              <w:jc w:val="center"/>
              <w:rPr>
                <w:sz w:val="28"/>
                <w:szCs w:val="28"/>
              </w:rPr>
            </w:pPr>
            <w:r w:rsidRPr="00F131B3">
              <w:rPr>
                <w:sz w:val="26"/>
                <w:szCs w:val="26"/>
              </w:rPr>
              <w:t>5,39</w:t>
            </w:r>
          </w:p>
        </w:tc>
        <w:tc>
          <w:tcPr>
            <w:tcW w:w="475" w:type="pct"/>
            <w:shd w:val="clear" w:color="auto" w:fill="FFFFFF"/>
            <w:vAlign w:val="center"/>
          </w:tcPr>
          <w:p w14:paraId="04CAC06E" w14:textId="7BB6DDEB" w:rsidR="004C1EC7" w:rsidRPr="00F131B3" w:rsidRDefault="004C1EC7" w:rsidP="004C1EC7">
            <w:pPr>
              <w:jc w:val="center"/>
              <w:rPr>
                <w:sz w:val="28"/>
                <w:szCs w:val="28"/>
              </w:rPr>
            </w:pPr>
            <w:r w:rsidRPr="00F131B3">
              <w:rPr>
                <w:sz w:val="26"/>
                <w:szCs w:val="26"/>
              </w:rPr>
              <w:t>5,39</w:t>
            </w:r>
          </w:p>
        </w:tc>
        <w:tc>
          <w:tcPr>
            <w:tcW w:w="537" w:type="pct"/>
            <w:shd w:val="clear" w:color="auto" w:fill="FFFFFF"/>
            <w:vAlign w:val="center"/>
          </w:tcPr>
          <w:p w14:paraId="7144E279" w14:textId="316C6A2C" w:rsidR="004C1EC7" w:rsidRPr="00F131B3" w:rsidRDefault="004C1EC7" w:rsidP="004C1EC7">
            <w:pPr>
              <w:jc w:val="center"/>
              <w:rPr>
                <w:sz w:val="28"/>
                <w:szCs w:val="28"/>
              </w:rPr>
            </w:pPr>
            <w:r w:rsidRPr="00F131B3">
              <w:rPr>
                <w:sz w:val="26"/>
                <w:szCs w:val="26"/>
              </w:rPr>
              <w:t>5,39</w:t>
            </w:r>
          </w:p>
        </w:tc>
        <w:tc>
          <w:tcPr>
            <w:tcW w:w="537" w:type="pct"/>
            <w:shd w:val="clear" w:color="auto" w:fill="FFFFFF"/>
            <w:vAlign w:val="center"/>
          </w:tcPr>
          <w:p w14:paraId="7AB123BB" w14:textId="2731DFBF" w:rsidR="004C1EC7" w:rsidRPr="00F131B3" w:rsidRDefault="004C1EC7" w:rsidP="004C1EC7">
            <w:pPr>
              <w:jc w:val="center"/>
              <w:rPr>
                <w:sz w:val="28"/>
                <w:szCs w:val="28"/>
              </w:rPr>
            </w:pPr>
            <w:r w:rsidRPr="00F131B3">
              <w:rPr>
                <w:sz w:val="26"/>
                <w:szCs w:val="26"/>
              </w:rPr>
              <w:t>5,39</w:t>
            </w:r>
          </w:p>
        </w:tc>
        <w:tc>
          <w:tcPr>
            <w:tcW w:w="474" w:type="pct"/>
            <w:shd w:val="clear" w:color="auto" w:fill="FFFFFF"/>
            <w:vAlign w:val="center"/>
          </w:tcPr>
          <w:p w14:paraId="78B4ACCC" w14:textId="3F6159FC" w:rsidR="004C1EC7" w:rsidRPr="00F131B3" w:rsidRDefault="004C1EC7" w:rsidP="004C1EC7">
            <w:pPr>
              <w:jc w:val="center"/>
              <w:rPr>
                <w:sz w:val="28"/>
                <w:szCs w:val="28"/>
              </w:rPr>
            </w:pPr>
            <w:r w:rsidRPr="00F131B3">
              <w:rPr>
                <w:sz w:val="26"/>
                <w:szCs w:val="26"/>
              </w:rPr>
              <w:t>5,39</w:t>
            </w:r>
          </w:p>
        </w:tc>
      </w:tr>
      <w:tr w:rsidR="00F131B3" w:rsidRPr="00F131B3" w14:paraId="4C23EBEB" w14:textId="77777777" w:rsidTr="002F01BB">
        <w:trPr>
          <w:jc w:val="center"/>
        </w:trPr>
        <w:tc>
          <w:tcPr>
            <w:tcW w:w="316" w:type="pct"/>
            <w:shd w:val="clear" w:color="auto" w:fill="FFFFFF"/>
            <w:vAlign w:val="center"/>
          </w:tcPr>
          <w:p w14:paraId="4C214972" w14:textId="77777777" w:rsidR="004C1EC7" w:rsidRPr="00F131B3" w:rsidRDefault="004C1EC7" w:rsidP="004C1EC7">
            <w:pPr>
              <w:jc w:val="center"/>
              <w:rPr>
                <w:sz w:val="28"/>
                <w:szCs w:val="28"/>
              </w:rPr>
            </w:pPr>
          </w:p>
        </w:tc>
        <w:tc>
          <w:tcPr>
            <w:tcW w:w="1338" w:type="pct"/>
            <w:shd w:val="clear" w:color="auto" w:fill="FFFFFF"/>
            <w:vAlign w:val="center"/>
          </w:tcPr>
          <w:p w14:paraId="340B7AB3" w14:textId="27CE7ECD"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376EE82A" w14:textId="37E354DE"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34CD6382" w14:textId="14C5E9D9" w:rsidR="004C1EC7" w:rsidRPr="00F131B3" w:rsidRDefault="004C1EC7" w:rsidP="004C1EC7">
            <w:pPr>
              <w:jc w:val="center"/>
              <w:rPr>
                <w:sz w:val="28"/>
                <w:szCs w:val="28"/>
              </w:rPr>
            </w:pPr>
            <w:r w:rsidRPr="00F131B3">
              <w:rPr>
                <w:sz w:val="26"/>
                <w:szCs w:val="26"/>
              </w:rPr>
              <w:t>2,20</w:t>
            </w:r>
          </w:p>
        </w:tc>
        <w:tc>
          <w:tcPr>
            <w:tcW w:w="475" w:type="pct"/>
            <w:shd w:val="clear" w:color="auto" w:fill="FFFFFF"/>
            <w:vAlign w:val="center"/>
          </w:tcPr>
          <w:p w14:paraId="466F3A4F" w14:textId="07A8E062" w:rsidR="004C1EC7" w:rsidRPr="00F131B3" w:rsidRDefault="004C1EC7" w:rsidP="004C1EC7">
            <w:pPr>
              <w:jc w:val="center"/>
              <w:rPr>
                <w:sz w:val="28"/>
                <w:szCs w:val="28"/>
              </w:rPr>
            </w:pPr>
            <w:r w:rsidRPr="00F131B3">
              <w:rPr>
                <w:sz w:val="26"/>
                <w:szCs w:val="26"/>
              </w:rPr>
              <w:t>1,80</w:t>
            </w:r>
          </w:p>
        </w:tc>
        <w:tc>
          <w:tcPr>
            <w:tcW w:w="475" w:type="pct"/>
            <w:shd w:val="clear" w:color="auto" w:fill="FFFFFF"/>
            <w:vAlign w:val="center"/>
          </w:tcPr>
          <w:p w14:paraId="341CB880" w14:textId="74B4CC11" w:rsidR="004C1EC7" w:rsidRPr="00F131B3" w:rsidRDefault="004C1EC7" w:rsidP="004C1EC7">
            <w:pPr>
              <w:jc w:val="center"/>
              <w:rPr>
                <w:sz w:val="28"/>
                <w:szCs w:val="28"/>
              </w:rPr>
            </w:pPr>
            <w:r w:rsidRPr="00F131B3">
              <w:rPr>
                <w:sz w:val="26"/>
                <w:szCs w:val="26"/>
              </w:rPr>
              <w:t>1,80</w:t>
            </w:r>
          </w:p>
        </w:tc>
        <w:tc>
          <w:tcPr>
            <w:tcW w:w="537" w:type="pct"/>
            <w:shd w:val="clear" w:color="auto" w:fill="FFFFFF"/>
            <w:vAlign w:val="center"/>
          </w:tcPr>
          <w:p w14:paraId="4CDECB22" w14:textId="5705986B" w:rsidR="004C1EC7" w:rsidRPr="00F131B3" w:rsidRDefault="004C1EC7" w:rsidP="004C1EC7">
            <w:pPr>
              <w:jc w:val="center"/>
              <w:rPr>
                <w:sz w:val="28"/>
                <w:szCs w:val="28"/>
              </w:rPr>
            </w:pPr>
            <w:r w:rsidRPr="00F131B3">
              <w:rPr>
                <w:sz w:val="26"/>
                <w:szCs w:val="26"/>
              </w:rPr>
              <w:t>1,80</w:t>
            </w:r>
          </w:p>
        </w:tc>
        <w:tc>
          <w:tcPr>
            <w:tcW w:w="537" w:type="pct"/>
            <w:shd w:val="clear" w:color="auto" w:fill="FFFFFF"/>
            <w:vAlign w:val="center"/>
          </w:tcPr>
          <w:p w14:paraId="1A23BFE1" w14:textId="0CB51E9C" w:rsidR="004C1EC7" w:rsidRPr="00F131B3" w:rsidRDefault="004C1EC7" w:rsidP="004C1EC7">
            <w:pPr>
              <w:jc w:val="center"/>
              <w:rPr>
                <w:sz w:val="28"/>
                <w:szCs w:val="28"/>
              </w:rPr>
            </w:pPr>
            <w:r w:rsidRPr="00F131B3">
              <w:rPr>
                <w:sz w:val="26"/>
                <w:szCs w:val="26"/>
              </w:rPr>
              <w:t>1,80</w:t>
            </w:r>
          </w:p>
        </w:tc>
        <w:tc>
          <w:tcPr>
            <w:tcW w:w="474" w:type="pct"/>
            <w:shd w:val="clear" w:color="auto" w:fill="FFFFFF"/>
            <w:vAlign w:val="center"/>
          </w:tcPr>
          <w:p w14:paraId="6884DD1F" w14:textId="1B640311" w:rsidR="004C1EC7" w:rsidRPr="00F131B3" w:rsidRDefault="004C1EC7" w:rsidP="004C1EC7">
            <w:pPr>
              <w:jc w:val="center"/>
              <w:rPr>
                <w:sz w:val="28"/>
                <w:szCs w:val="28"/>
              </w:rPr>
            </w:pPr>
            <w:r w:rsidRPr="00F131B3">
              <w:rPr>
                <w:sz w:val="26"/>
                <w:szCs w:val="26"/>
              </w:rPr>
              <w:t>1,80</w:t>
            </w:r>
          </w:p>
        </w:tc>
      </w:tr>
      <w:tr w:rsidR="00F131B3" w:rsidRPr="00F131B3" w14:paraId="04BE3102" w14:textId="77777777" w:rsidTr="002F01BB">
        <w:trPr>
          <w:jc w:val="center"/>
        </w:trPr>
        <w:tc>
          <w:tcPr>
            <w:tcW w:w="316" w:type="pct"/>
            <w:shd w:val="clear" w:color="auto" w:fill="FFFFFF"/>
            <w:vAlign w:val="center"/>
          </w:tcPr>
          <w:p w14:paraId="3FF7DF35" w14:textId="77777777" w:rsidR="004C1EC7" w:rsidRPr="00F131B3" w:rsidRDefault="004C1EC7" w:rsidP="004C1EC7">
            <w:pPr>
              <w:jc w:val="center"/>
              <w:rPr>
                <w:sz w:val="28"/>
                <w:szCs w:val="28"/>
              </w:rPr>
            </w:pPr>
          </w:p>
        </w:tc>
        <w:tc>
          <w:tcPr>
            <w:tcW w:w="1338" w:type="pct"/>
            <w:shd w:val="clear" w:color="auto" w:fill="FFFFFF"/>
            <w:vAlign w:val="center"/>
          </w:tcPr>
          <w:p w14:paraId="233AB97D" w14:textId="273B8CAF"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1EEAC3F5" w14:textId="3290ECB8"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2F6C55C9" w14:textId="77777777" w:rsidR="004C1EC7" w:rsidRPr="00F131B3" w:rsidRDefault="004C1EC7" w:rsidP="004C1EC7">
            <w:pPr>
              <w:jc w:val="center"/>
              <w:rPr>
                <w:sz w:val="28"/>
                <w:szCs w:val="28"/>
              </w:rPr>
            </w:pPr>
          </w:p>
        </w:tc>
        <w:tc>
          <w:tcPr>
            <w:tcW w:w="475" w:type="pct"/>
            <w:shd w:val="clear" w:color="auto" w:fill="FFFFFF"/>
            <w:vAlign w:val="center"/>
          </w:tcPr>
          <w:p w14:paraId="6A23DA4E" w14:textId="66D66616" w:rsidR="004C1EC7" w:rsidRPr="00F131B3" w:rsidRDefault="004C1EC7" w:rsidP="004C1EC7">
            <w:pPr>
              <w:jc w:val="center"/>
              <w:rPr>
                <w:sz w:val="28"/>
                <w:szCs w:val="28"/>
              </w:rPr>
            </w:pPr>
            <w:r w:rsidRPr="00F131B3">
              <w:rPr>
                <w:sz w:val="26"/>
                <w:szCs w:val="26"/>
              </w:rPr>
              <w:t>49,11</w:t>
            </w:r>
          </w:p>
        </w:tc>
        <w:tc>
          <w:tcPr>
            <w:tcW w:w="475" w:type="pct"/>
            <w:shd w:val="clear" w:color="auto" w:fill="FFFFFF"/>
            <w:vAlign w:val="center"/>
          </w:tcPr>
          <w:p w14:paraId="7C7ADDD0" w14:textId="4A173BB3" w:rsidR="004C1EC7" w:rsidRPr="00F131B3" w:rsidRDefault="004C1EC7" w:rsidP="004C1EC7">
            <w:pPr>
              <w:jc w:val="center"/>
              <w:rPr>
                <w:sz w:val="28"/>
                <w:szCs w:val="28"/>
              </w:rPr>
            </w:pPr>
            <w:r w:rsidRPr="00F131B3">
              <w:rPr>
                <w:sz w:val="26"/>
                <w:szCs w:val="26"/>
              </w:rPr>
              <w:t>49,11</w:t>
            </w:r>
          </w:p>
        </w:tc>
        <w:tc>
          <w:tcPr>
            <w:tcW w:w="537" w:type="pct"/>
            <w:shd w:val="clear" w:color="auto" w:fill="FFFFFF"/>
            <w:vAlign w:val="center"/>
          </w:tcPr>
          <w:p w14:paraId="109C81F5" w14:textId="785A1678" w:rsidR="004C1EC7" w:rsidRPr="00F131B3" w:rsidRDefault="004C1EC7" w:rsidP="004C1EC7">
            <w:pPr>
              <w:jc w:val="center"/>
              <w:rPr>
                <w:sz w:val="28"/>
                <w:szCs w:val="28"/>
              </w:rPr>
            </w:pPr>
            <w:r w:rsidRPr="00F131B3">
              <w:rPr>
                <w:sz w:val="26"/>
                <w:szCs w:val="26"/>
              </w:rPr>
              <w:t>49,11</w:t>
            </w:r>
          </w:p>
        </w:tc>
        <w:tc>
          <w:tcPr>
            <w:tcW w:w="537" w:type="pct"/>
            <w:shd w:val="clear" w:color="auto" w:fill="FFFFFF"/>
            <w:vAlign w:val="center"/>
          </w:tcPr>
          <w:p w14:paraId="5F323E30" w14:textId="331CEEA2" w:rsidR="004C1EC7" w:rsidRPr="00F131B3" w:rsidRDefault="004C1EC7" w:rsidP="004C1EC7">
            <w:pPr>
              <w:jc w:val="center"/>
              <w:rPr>
                <w:sz w:val="28"/>
                <w:szCs w:val="28"/>
              </w:rPr>
            </w:pPr>
            <w:r w:rsidRPr="00F131B3">
              <w:rPr>
                <w:sz w:val="26"/>
                <w:szCs w:val="26"/>
              </w:rPr>
              <w:t>49,11</w:t>
            </w:r>
          </w:p>
        </w:tc>
        <w:tc>
          <w:tcPr>
            <w:tcW w:w="474" w:type="pct"/>
            <w:shd w:val="clear" w:color="auto" w:fill="FFFFFF"/>
            <w:vAlign w:val="center"/>
          </w:tcPr>
          <w:p w14:paraId="25889B65" w14:textId="77FB8C33" w:rsidR="004C1EC7" w:rsidRPr="00F131B3" w:rsidRDefault="004C1EC7" w:rsidP="004C1EC7">
            <w:pPr>
              <w:jc w:val="center"/>
              <w:rPr>
                <w:sz w:val="28"/>
                <w:szCs w:val="28"/>
              </w:rPr>
            </w:pPr>
            <w:r w:rsidRPr="00F131B3">
              <w:rPr>
                <w:sz w:val="26"/>
                <w:szCs w:val="26"/>
              </w:rPr>
              <w:t>49,11</w:t>
            </w:r>
          </w:p>
        </w:tc>
      </w:tr>
      <w:tr w:rsidR="00F131B3" w:rsidRPr="00F131B3" w14:paraId="768858FD" w14:textId="77777777" w:rsidTr="002F01BB">
        <w:trPr>
          <w:jc w:val="center"/>
        </w:trPr>
        <w:tc>
          <w:tcPr>
            <w:tcW w:w="316" w:type="pct"/>
            <w:shd w:val="clear" w:color="auto" w:fill="FFFFFF"/>
            <w:vAlign w:val="center"/>
          </w:tcPr>
          <w:p w14:paraId="1793B9C6" w14:textId="0E9E1DD5" w:rsidR="004C1EC7" w:rsidRPr="00F131B3" w:rsidRDefault="004C1EC7" w:rsidP="004C1EC7">
            <w:pPr>
              <w:jc w:val="center"/>
              <w:rPr>
                <w:sz w:val="28"/>
                <w:szCs w:val="28"/>
              </w:rPr>
            </w:pPr>
            <w:r w:rsidRPr="00F131B3">
              <w:rPr>
                <w:sz w:val="28"/>
                <w:szCs w:val="28"/>
              </w:rPr>
              <w:t>b</w:t>
            </w:r>
          </w:p>
        </w:tc>
        <w:tc>
          <w:tcPr>
            <w:tcW w:w="1338" w:type="pct"/>
            <w:shd w:val="clear" w:color="auto" w:fill="FFFFFF"/>
            <w:vAlign w:val="center"/>
          </w:tcPr>
          <w:p w14:paraId="194AA292" w14:textId="0470EADD" w:rsidR="004C1EC7" w:rsidRPr="00F131B3" w:rsidRDefault="004C1EC7" w:rsidP="004C1EC7">
            <w:pPr>
              <w:ind w:left="122" w:right="92"/>
              <w:rPr>
                <w:sz w:val="26"/>
                <w:szCs w:val="26"/>
              </w:rPr>
            </w:pPr>
            <w:r w:rsidRPr="00F131B3">
              <w:rPr>
                <w:sz w:val="26"/>
                <w:szCs w:val="26"/>
              </w:rPr>
              <w:t>Bản đồ tỷ lệ 1/1000</w:t>
            </w:r>
          </w:p>
        </w:tc>
        <w:tc>
          <w:tcPr>
            <w:tcW w:w="373" w:type="pct"/>
            <w:shd w:val="clear" w:color="auto" w:fill="FFFFFF"/>
            <w:vAlign w:val="center"/>
          </w:tcPr>
          <w:p w14:paraId="5F4B7302" w14:textId="77777777" w:rsidR="004C1EC7" w:rsidRPr="00F131B3" w:rsidRDefault="004C1EC7" w:rsidP="004C1EC7">
            <w:pPr>
              <w:jc w:val="center"/>
              <w:rPr>
                <w:sz w:val="28"/>
                <w:szCs w:val="28"/>
              </w:rPr>
            </w:pPr>
          </w:p>
        </w:tc>
        <w:tc>
          <w:tcPr>
            <w:tcW w:w="475" w:type="pct"/>
            <w:shd w:val="clear" w:color="auto" w:fill="FFFFFF"/>
            <w:vAlign w:val="center"/>
          </w:tcPr>
          <w:p w14:paraId="6C8807DD" w14:textId="77777777" w:rsidR="004C1EC7" w:rsidRPr="00F131B3" w:rsidRDefault="004C1EC7" w:rsidP="004C1EC7">
            <w:pPr>
              <w:jc w:val="center"/>
              <w:rPr>
                <w:sz w:val="28"/>
                <w:szCs w:val="28"/>
              </w:rPr>
            </w:pPr>
          </w:p>
        </w:tc>
        <w:tc>
          <w:tcPr>
            <w:tcW w:w="475" w:type="pct"/>
            <w:shd w:val="clear" w:color="auto" w:fill="FFFFFF"/>
            <w:vAlign w:val="center"/>
          </w:tcPr>
          <w:p w14:paraId="39A297F4" w14:textId="77777777" w:rsidR="004C1EC7" w:rsidRPr="00F131B3" w:rsidRDefault="004C1EC7" w:rsidP="004C1EC7">
            <w:pPr>
              <w:jc w:val="center"/>
              <w:rPr>
                <w:sz w:val="28"/>
                <w:szCs w:val="28"/>
              </w:rPr>
            </w:pPr>
          </w:p>
        </w:tc>
        <w:tc>
          <w:tcPr>
            <w:tcW w:w="475" w:type="pct"/>
            <w:shd w:val="clear" w:color="auto" w:fill="FFFFFF"/>
            <w:vAlign w:val="center"/>
          </w:tcPr>
          <w:p w14:paraId="2DAC506C" w14:textId="77777777" w:rsidR="004C1EC7" w:rsidRPr="00F131B3" w:rsidRDefault="004C1EC7" w:rsidP="004C1EC7">
            <w:pPr>
              <w:jc w:val="center"/>
              <w:rPr>
                <w:sz w:val="28"/>
                <w:szCs w:val="28"/>
              </w:rPr>
            </w:pPr>
          </w:p>
        </w:tc>
        <w:tc>
          <w:tcPr>
            <w:tcW w:w="537" w:type="pct"/>
            <w:shd w:val="clear" w:color="auto" w:fill="FFFFFF"/>
            <w:vAlign w:val="center"/>
          </w:tcPr>
          <w:p w14:paraId="4695FE79" w14:textId="77777777" w:rsidR="004C1EC7" w:rsidRPr="00F131B3" w:rsidRDefault="004C1EC7" w:rsidP="004C1EC7">
            <w:pPr>
              <w:jc w:val="center"/>
              <w:rPr>
                <w:sz w:val="28"/>
                <w:szCs w:val="28"/>
              </w:rPr>
            </w:pPr>
          </w:p>
        </w:tc>
        <w:tc>
          <w:tcPr>
            <w:tcW w:w="537" w:type="pct"/>
            <w:shd w:val="clear" w:color="auto" w:fill="FFFFFF"/>
            <w:vAlign w:val="center"/>
          </w:tcPr>
          <w:p w14:paraId="03504D7D" w14:textId="77777777" w:rsidR="004C1EC7" w:rsidRPr="00F131B3" w:rsidRDefault="004C1EC7" w:rsidP="004C1EC7">
            <w:pPr>
              <w:jc w:val="center"/>
              <w:rPr>
                <w:sz w:val="28"/>
                <w:szCs w:val="28"/>
              </w:rPr>
            </w:pPr>
          </w:p>
        </w:tc>
        <w:tc>
          <w:tcPr>
            <w:tcW w:w="474" w:type="pct"/>
            <w:shd w:val="clear" w:color="auto" w:fill="FFFFFF"/>
            <w:vAlign w:val="center"/>
          </w:tcPr>
          <w:p w14:paraId="3AB96C9B" w14:textId="77777777" w:rsidR="004C1EC7" w:rsidRPr="00F131B3" w:rsidRDefault="004C1EC7" w:rsidP="004C1EC7">
            <w:pPr>
              <w:jc w:val="center"/>
              <w:rPr>
                <w:sz w:val="28"/>
                <w:szCs w:val="28"/>
              </w:rPr>
            </w:pPr>
          </w:p>
        </w:tc>
      </w:tr>
      <w:tr w:rsidR="00F131B3" w:rsidRPr="00F131B3" w14:paraId="62F356DE" w14:textId="77777777" w:rsidTr="002F01BB">
        <w:trPr>
          <w:jc w:val="center"/>
        </w:trPr>
        <w:tc>
          <w:tcPr>
            <w:tcW w:w="316" w:type="pct"/>
            <w:shd w:val="clear" w:color="auto" w:fill="FFFFFF"/>
            <w:vAlign w:val="center"/>
          </w:tcPr>
          <w:p w14:paraId="339214B2" w14:textId="77777777" w:rsidR="004C1EC7" w:rsidRPr="00F131B3" w:rsidRDefault="004C1EC7" w:rsidP="004C1EC7">
            <w:pPr>
              <w:jc w:val="center"/>
              <w:rPr>
                <w:sz w:val="28"/>
                <w:szCs w:val="28"/>
              </w:rPr>
            </w:pPr>
          </w:p>
        </w:tc>
        <w:tc>
          <w:tcPr>
            <w:tcW w:w="1338" w:type="pct"/>
            <w:shd w:val="clear" w:color="auto" w:fill="FFFFFF"/>
            <w:vAlign w:val="center"/>
          </w:tcPr>
          <w:p w14:paraId="0630BBE5" w14:textId="454F2BFC"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16A501C2" w14:textId="375280CE"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5341207B" w14:textId="083E6815" w:rsidR="004C1EC7" w:rsidRPr="00F131B3" w:rsidRDefault="004C1EC7" w:rsidP="004C1EC7">
            <w:pPr>
              <w:jc w:val="center"/>
              <w:rPr>
                <w:sz w:val="28"/>
                <w:szCs w:val="28"/>
              </w:rPr>
            </w:pPr>
            <w:r w:rsidRPr="00F131B3">
              <w:rPr>
                <w:sz w:val="26"/>
                <w:szCs w:val="26"/>
              </w:rPr>
              <w:t>0,35</w:t>
            </w:r>
          </w:p>
        </w:tc>
        <w:tc>
          <w:tcPr>
            <w:tcW w:w="475" w:type="pct"/>
            <w:shd w:val="clear" w:color="auto" w:fill="FFFFFF"/>
            <w:vAlign w:val="center"/>
          </w:tcPr>
          <w:p w14:paraId="0487E096" w14:textId="5D2BA24D" w:rsidR="004C1EC7" w:rsidRPr="00F131B3" w:rsidRDefault="004C1EC7" w:rsidP="004C1EC7">
            <w:pPr>
              <w:jc w:val="center"/>
              <w:rPr>
                <w:sz w:val="28"/>
                <w:szCs w:val="28"/>
              </w:rPr>
            </w:pPr>
            <w:r w:rsidRPr="00F131B3">
              <w:rPr>
                <w:sz w:val="26"/>
                <w:szCs w:val="26"/>
              </w:rPr>
              <w:t>8,40</w:t>
            </w:r>
          </w:p>
        </w:tc>
        <w:tc>
          <w:tcPr>
            <w:tcW w:w="475" w:type="pct"/>
            <w:shd w:val="clear" w:color="auto" w:fill="FFFFFF"/>
            <w:vAlign w:val="center"/>
          </w:tcPr>
          <w:p w14:paraId="6BBF7C0F" w14:textId="6DFE5869" w:rsidR="004C1EC7" w:rsidRPr="00F131B3" w:rsidRDefault="004C1EC7" w:rsidP="004C1EC7">
            <w:pPr>
              <w:jc w:val="center"/>
              <w:rPr>
                <w:sz w:val="28"/>
                <w:szCs w:val="28"/>
              </w:rPr>
            </w:pPr>
            <w:r w:rsidRPr="00F131B3">
              <w:rPr>
                <w:sz w:val="26"/>
                <w:szCs w:val="26"/>
              </w:rPr>
              <w:t>8,40</w:t>
            </w:r>
          </w:p>
        </w:tc>
        <w:tc>
          <w:tcPr>
            <w:tcW w:w="537" w:type="pct"/>
            <w:shd w:val="clear" w:color="auto" w:fill="FFFFFF"/>
            <w:vAlign w:val="center"/>
          </w:tcPr>
          <w:p w14:paraId="2C0733AD" w14:textId="51929853" w:rsidR="004C1EC7" w:rsidRPr="00F131B3" w:rsidRDefault="004C1EC7" w:rsidP="004C1EC7">
            <w:pPr>
              <w:jc w:val="center"/>
              <w:rPr>
                <w:sz w:val="28"/>
                <w:szCs w:val="28"/>
              </w:rPr>
            </w:pPr>
            <w:r w:rsidRPr="00F131B3">
              <w:rPr>
                <w:sz w:val="26"/>
                <w:szCs w:val="26"/>
              </w:rPr>
              <w:t>8,40</w:t>
            </w:r>
          </w:p>
        </w:tc>
        <w:tc>
          <w:tcPr>
            <w:tcW w:w="537" w:type="pct"/>
            <w:shd w:val="clear" w:color="auto" w:fill="FFFFFF"/>
            <w:vAlign w:val="center"/>
          </w:tcPr>
          <w:p w14:paraId="2B5640CD" w14:textId="7FEA7C71" w:rsidR="004C1EC7" w:rsidRPr="00F131B3" w:rsidRDefault="004C1EC7" w:rsidP="004C1EC7">
            <w:pPr>
              <w:jc w:val="center"/>
              <w:rPr>
                <w:sz w:val="28"/>
                <w:szCs w:val="28"/>
              </w:rPr>
            </w:pPr>
            <w:r w:rsidRPr="00F131B3">
              <w:rPr>
                <w:sz w:val="26"/>
                <w:szCs w:val="26"/>
              </w:rPr>
              <w:t>8,40</w:t>
            </w:r>
          </w:p>
        </w:tc>
        <w:tc>
          <w:tcPr>
            <w:tcW w:w="474" w:type="pct"/>
            <w:shd w:val="clear" w:color="auto" w:fill="FFFFFF"/>
            <w:vAlign w:val="center"/>
          </w:tcPr>
          <w:p w14:paraId="2700C0DB" w14:textId="61B50883" w:rsidR="004C1EC7" w:rsidRPr="00F131B3" w:rsidRDefault="004C1EC7" w:rsidP="004C1EC7">
            <w:pPr>
              <w:jc w:val="center"/>
              <w:rPr>
                <w:sz w:val="28"/>
                <w:szCs w:val="28"/>
              </w:rPr>
            </w:pPr>
            <w:r w:rsidRPr="00F131B3">
              <w:rPr>
                <w:sz w:val="26"/>
                <w:szCs w:val="26"/>
              </w:rPr>
              <w:t>8,40</w:t>
            </w:r>
          </w:p>
        </w:tc>
      </w:tr>
      <w:tr w:rsidR="00F131B3" w:rsidRPr="00F131B3" w14:paraId="734D86FD" w14:textId="77777777" w:rsidTr="002F01BB">
        <w:trPr>
          <w:jc w:val="center"/>
        </w:trPr>
        <w:tc>
          <w:tcPr>
            <w:tcW w:w="316" w:type="pct"/>
            <w:shd w:val="clear" w:color="auto" w:fill="FFFFFF"/>
            <w:vAlign w:val="center"/>
          </w:tcPr>
          <w:p w14:paraId="058E3FEE" w14:textId="77777777" w:rsidR="004C1EC7" w:rsidRPr="00F131B3" w:rsidRDefault="004C1EC7" w:rsidP="004C1EC7">
            <w:pPr>
              <w:jc w:val="center"/>
              <w:rPr>
                <w:sz w:val="28"/>
                <w:szCs w:val="28"/>
              </w:rPr>
            </w:pPr>
          </w:p>
        </w:tc>
        <w:tc>
          <w:tcPr>
            <w:tcW w:w="1338" w:type="pct"/>
            <w:shd w:val="clear" w:color="auto" w:fill="FFFFFF"/>
            <w:vAlign w:val="center"/>
          </w:tcPr>
          <w:p w14:paraId="3D373FF7" w14:textId="732435E6"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0B9DAA8B" w14:textId="4F34BB4E"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3AA458BC" w14:textId="79148764" w:rsidR="004C1EC7" w:rsidRPr="00F131B3" w:rsidRDefault="004C1EC7" w:rsidP="004C1EC7">
            <w:pPr>
              <w:jc w:val="center"/>
              <w:rPr>
                <w:sz w:val="28"/>
                <w:szCs w:val="28"/>
              </w:rPr>
            </w:pPr>
            <w:r w:rsidRPr="00F131B3">
              <w:rPr>
                <w:sz w:val="26"/>
                <w:szCs w:val="26"/>
              </w:rPr>
              <w:t>2,20</w:t>
            </w:r>
          </w:p>
        </w:tc>
        <w:tc>
          <w:tcPr>
            <w:tcW w:w="475" w:type="pct"/>
            <w:shd w:val="clear" w:color="auto" w:fill="FFFFFF"/>
            <w:vAlign w:val="center"/>
          </w:tcPr>
          <w:p w14:paraId="4DECEDA7" w14:textId="239B068F" w:rsidR="004C1EC7" w:rsidRPr="00F131B3" w:rsidRDefault="004C1EC7" w:rsidP="004C1EC7">
            <w:pPr>
              <w:jc w:val="center"/>
              <w:rPr>
                <w:sz w:val="28"/>
                <w:szCs w:val="28"/>
              </w:rPr>
            </w:pPr>
            <w:r w:rsidRPr="00F131B3">
              <w:rPr>
                <w:sz w:val="26"/>
                <w:szCs w:val="26"/>
              </w:rPr>
              <w:t>2,80</w:t>
            </w:r>
          </w:p>
        </w:tc>
        <w:tc>
          <w:tcPr>
            <w:tcW w:w="475" w:type="pct"/>
            <w:shd w:val="clear" w:color="auto" w:fill="FFFFFF"/>
            <w:vAlign w:val="center"/>
          </w:tcPr>
          <w:p w14:paraId="1565F2D7" w14:textId="0D575FEA" w:rsidR="004C1EC7" w:rsidRPr="00F131B3" w:rsidRDefault="004C1EC7" w:rsidP="004C1EC7">
            <w:pPr>
              <w:jc w:val="center"/>
              <w:rPr>
                <w:sz w:val="28"/>
                <w:szCs w:val="28"/>
              </w:rPr>
            </w:pPr>
            <w:r w:rsidRPr="00F131B3">
              <w:rPr>
                <w:sz w:val="26"/>
                <w:szCs w:val="26"/>
              </w:rPr>
              <w:t>2,80</w:t>
            </w:r>
          </w:p>
        </w:tc>
        <w:tc>
          <w:tcPr>
            <w:tcW w:w="537" w:type="pct"/>
            <w:shd w:val="clear" w:color="auto" w:fill="FFFFFF"/>
            <w:vAlign w:val="center"/>
          </w:tcPr>
          <w:p w14:paraId="0321ED6A" w14:textId="6C073DD1" w:rsidR="004C1EC7" w:rsidRPr="00F131B3" w:rsidRDefault="004C1EC7" w:rsidP="004C1EC7">
            <w:pPr>
              <w:jc w:val="center"/>
              <w:rPr>
                <w:sz w:val="28"/>
                <w:szCs w:val="28"/>
              </w:rPr>
            </w:pPr>
            <w:r w:rsidRPr="00F131B3">
              <w:rPr>
                <w:sz w:val="26"/>
                <w:szCs w:val="26"/>
              </w:rPr>
              <w:t>2,80</w:t>
            </w:r>
          </w:p>
        </w:tc>
        <w:tc>
          <w:tcPr>
            <w:tcW w:w="537" w:type="pct"/>
            <w:shd w:val="clear" w:color="auto" w:fill="FFFFFF"/>
            <w:vAlign w:val="center"/>
          </w:tcPr>
          <w:p w14:paraId="479D9DAD" w14:textId="6CDB6266" w:rsidR="004C1EC7" w:rsidRPr="00F131B3" w:rsidRDefault="004C1EC7" w:rsidP="004C1EC7">
            <w:pPr>
              <w:jc w:val="center"/>
              <w:rPr>
                <w:sz w:val="28"/>
                <w:szCs w:val="28"/>
              </w:rPr>
            </w:pPr>
            <w:r w:rsidRPr="00F131B3">
              <w:rPr>
                <w:sz w:val="26"/>
                <w:szCs w:val="26"/>
              </w:rPr>
              <w:t>2,80</w:t>
            </w:r>
          </w:p>
        </w:tc>
        <w:tc>
          <w:tcPr>
            <w:tcW w:w="474" w:type="pct"/>
            <w:shd w:val="clear" w:color="auto" w:fill="FFFFFF"/>
            <w:vAlign w:val="center"/>
          </w:tcPr>
          <w:p w14:paraId="04B6C919" w14:textId="375ADD6A" w:rsidR="004C1EC7" w:rsidRPr="00F131B3" w:rsidRDefault="004C1EC7" w:rsidP="004C1EC7">
            <w:pPr>
              <w:jc w:val="center"/>
              <w:rPr>
                <w:sz w:val="28"/>
                <w:szCs w:val="28"/>
              </w:rPr>
            </w:pPr>
            <w:r w:rsidRPr="00F131B3">
              <w:rPr>
                <w:sz w:val="26"/>
                <w:szCs w:val="26"/>
              </w:rPr>
              <w:t>2,80</w:t>
            </w:r>
          </w:p>
        </w:tc>
      </w:tr>
      <w:tr w:rsidR="00F131B3" w:rsidRPr="00F131B3" w14:paraId="099E8AA7" w14:textId="77777777" w:rsidTr="002F01BB">
        <w:trPr>
          <w:jc w:val="center"/>
        </w:trPr>
        <w:tc>
          <w:tcPr>
            <w:tcW w:w="316" w:type="pct"/>
            <w:shd w:val="clear" w:color="auto" w:fill="FFFFFF"/>
            <w:vAlign w:val="center"/>
          </w:tcPr>
          <w:p w14:paraId="76A12FF7" w14:textId="77777777" w:rsidR="004C1EC7" w:rsidRPr="00F131B3" w:rsidRDefault="004C1EC7" w:rsidP="004C1EC7">
            <w:pPr>
              <w:jc w:val="center"/>
              <w:rPr>
                <w:sz w:val="28"/>
                <w:szCs w:val="28"/>
              </w:rPr>
            </w:pPr>
          </w:p>
        </w:tc>
        <w:tc>
          <w:tcPr>
            <w:tcW w:w="1338" w:type="pct"/>
            <w:shd w:val="clear" w:color="auto" w:fill="FFFFFF"/>
            <w:vAlign w:val="center"/>
          </w:tcPr>
          <w:p w14:paraId="20BA1A75" w14:textId="350277D4"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1E95BA92" w14:textId="3ABBC759"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71233220" w14:textId="77777777" w:rsidR="004C1EC7" w:rsidRPr="00F131B3" w:rsidRDefault="004C1EC7" w:rsidP="004C1EC7">
            <w:pPr>
              <w:jc w:val="center"/>
              <w:rPr>
                <w:sz w:val="28"/>
                <w:szCs w:val="28"/>
              </w:rPr>
            </w:pPr>
          </w:p>
        </w:tc>
        <w:tc>
          <w:tcPr>
            <w:tcW w:w="475" w:type="pct"/>
            <w:shd w:val="clear" w:color="auto" w:fill="FFFFFF"/>
            <w:vAlign w:val="center"/>
          </w:tcPr>
          <w:p w14:paraId="6E46F394" w14:textId="33ECF6D0" w:rsidR="004C1EC7" w:rsidRPr="00F131B3" w:rsidRDefault="004C1EC7" w:rsidP="004C1EC7">
            <w:pPr>
              <w:jc w:val="center"/>
              <w:rPr>
                <w:sz w:val="28"/>
                <w:szCs w:val="28"/>
              </w:rPr>
            </w:pPr>
            <w:r w:rsidRPr="00F131B3">
              <w:rPr>
                <w:sz w:val="26"/>
                <w:szCs w:val="26"/>
              </w:rPr>
              <w:t>76,44</w:t>
            </w:r>
          </w:p>
        </w:tc>
        <w:tc>
          <w:tcPr>
            <w:tcW w:w="475" w:type="pct"/>
            <w:shd w:val="clear" w:color="auto" w:fill="FFFFFF"/>
            <w:vAlign w:val="center"/>
          </w:tcPr>
          <w:p w14:paraId="32FB5BA5" w14:textId="24C55218" w:rsidR="004C1EC7" w:rsidRPr="00F131B3" w:rsidRDefault="004C1EC7" w:rsidP="004C1EC7">
            <w:pPr>
              <w:jc w:val="center"/>
              <w:rPr>
                <w:sz w:val="28"/>
                <w:szCs w:val="28"/>
              </w:rPr>
            </w:pPr>
            <w:r w:rsidRPr="00F131B3">
              <w:rPr>
                <w:sz w:val="26"/>
                <w:szCs w:val="26"/>
              </w:rPr>
              <w:t>76,44</w:t>
            </w:r>
          </w:p>
        </w:tc>
        <w:tc>
          <w:tcPr>
            <w:tcW w:w="537" w:type="pct"/>
            <w:shd w:val="clear" w:color="auto" w:fill="FFFFFF"/>
            <w:vAlign w:val="center"/>
          </w:tcPr>
          <w:p w14:paraId="6FF78B8D" w14:textId="40EB35F7" w:rsidR="004C1EC7" w:rsidRPr="00F131B3" w:rsidRDefault="004C1EC7" w:rsidP="004C1EC7">
            <w:pPr>
              <w:jc w:val="center"/>
              <w:rPr>
                <w:sz w:val="28"/>
                <w:szCs w:val="28"/>
              </w:rPr>
            </w:pPr>
            <w:r w:rsidRPr="00F131B3">
              <w:rPr>
                <w:sz w:val="26"/>
                <w:szCs w:val="26"/>
              </w:rPr>
              <w:t>76,44</w:t>
            </w:r>
          </w:p>
        </w:tc>
        <w:tc>
          <w:tcPr>
            <w:tcW w:w="537" w:type="pct"/>
            <w:shd w:val="clear" w:color="auto" w:fill="FFFFFF"/>
            <w:vAlign w:val="center"/>
          </w:tcPr>
          <w:p w14:paraId="06B18C6C" w14:textId="1A821701" w:rsidR="004C1EC7" w:rsidRPr="00F131B3" w:rsidRDefault="004C1EC7" w:rsidP="004C1EC7">
            <w:pPr>
              <w:jc w:val="center"/>
              <w:rPr>
                <w:sz w:val="28"/>
                <w:szCs w:val="28"/>
              </w:rPr>
            </w:pPr>
            <w:r w:rsidRPr="00F131B3">
              <w:rPr>
                <w:sz w:val="26"/>
                <w:szCs w:val="26"/>
              </w:rPr>
              <w:t>76,44</w:t>
            </w:r>
          </w:p>
        </w:tc>
        <w:tc>
          <w:tcPr>
            <w:tcW w:w="474" w:type="pct"/>
            <w:shd w:val="clear" w:color="auto" w:fill="FFFFFF"/>
            <w:vAlign w:val="center"/>
          </w:tcPr>
          <w:p w14:paraId="6464C9CC" w14:textId="0BB945C7" w:rsidR="004C1EC7" w:rsidRPr="00F131B3" w:rsidRDefault="004C1EC7" w:rsidP="004C1EC7">
            <w:pPr>
              <w:jc w:val="center"/>
              <w:rPr>
                <w:sz w:val="28"/>
                <w:szCs w:val="28"/>
              </w:rPr>
            </w:pPr>
            <w:r w:rsidRPr="00F131B3">
              <w:rPr>
                <w:sz w:val="26"/>
                <w:szCs w:val="26"/>
              </w:rPr>
              <w:t>76,44</w:t>
            </w:r>
          </w:p>
        </w:tc>
      </w:tr>
      <w:tr w:rsidR="00F131B3" w:rsidRPr="00F131B3" w14:paraId="17B9A8B9" w14:textId="77777777" w:rsidTr="002F01BB">
        <w:trPr>
          <w:jc w:val="center"/>
        </w:trPr>
        <w:tc>
          <w:tcPr>
            <w:tcW w:w="316" w:type="pct"/>
            <w:shd w:val="clear" w:color="auto" w:fill="FFFFFF"/>
            <w:vAlign w:val="center"/>
          </w:tcPr>
          <w:p w14:paraId="417CEA70" w14:textId="34AE811A" w:rsidR="004C1EC7" w:rsidRPr="00F131B3" w:rsidRDefault="004C1EC7" w:rsidP="004C1EC7">
            <w:pPr>
              <w:jc w:val="center"/>
              <w:rPr>
                <w:sz w:val="28"/>
                <w:szCs w:val="28"/>
              </w:rPr>
            </w:pPr>
            <w:r w:rsidRPr="00F131B3">
              <w:rPr>
                <w:sz w:val="28"/>
                <w:szCs w:val="28"/>
              </w:rPr>
              <w:t>c</w:t>
            </w:r>
          </w:p>
        </w:tc>
        <w:tc>
          <w:tcPr>
            <w:tcW w:w="1338" w:type="pct"/>
            <w:shd w:val="clear" w:color="auto" w:fill="FFFFFF"/>
            <w:vAlign w:val="center"/>
          </w:tcPr>
          <w:p w14:paraId="703AB3E2" w14:textId="5988DF13" w:rsidR="004C1EC7" w:rsidRPr="00F131B3" w:rsidRDefault="004C1EC7" w:rsidP="004C1EC7">
            <w:pPr>
              <w:ind w:left="122" w:right="92"/>
              <w:rPr>
                <w:sz w:val="26"/>
                <w:szCs w:val="26"/>
              </w:rPr>
            </w:pPr>
            <w:r w:rsidRPr="00F131B3">
              <w:rPr>
                <w:sz w:val="26"/>
                <w:szCs w:val="26"/>
              </w:rPr>
              <w:t>Bản đồ tỷ lệ 1/2000</w:t>
            </w:r>
          </w:p>
        </w:tc>
        <w:tc>
          <w:tcPr>
            <w:tcW w:w="373" w:type="pct"/>
            <w:shd w:val="clear" w:color="auto" w:fill="FFFFFF"/>
            <w:vAlign w:val="center"/>
          </w:tcPr>
          <w:p w14:paraId="1713E635" w14:textId="77777777" w:rsidR="004C1EC7" w:rsidRPr="00F131B3" w:rsidRDefault="004C1EC7" w:rsidP="004C1EC7">
            <w:pPr>
              <w:jc w:val="center"/>
              <w:rPr>
                <w:sz w:val="28"/>
                <w:szCs w:val="28"/>
              </w:rPr>
            </w:pPr>
          </w:p>
        </w:tc>
        <w:tc>
          <w:tcPr>
            <w:tcW w:w="475" w:type="pct"/>
            <w:shd w:val="clear" w:color="auto" w:fill="FFFFFF"/>
            <w:vAlign w:val="center"/>
          </w:tcPr>
          <w:p w14:paraId="71733187" w14:textId="77777777" w:rsidR="004C1EC7" w:rsidRPr="00F131B3" w:rsidRDefault="004C1EC7" w:rsidP="004C1EC7">
            <w:pPr>
              <w:jc w:val="center"/>
              <w:rPr>
                <w:sz w:val="28"/>
                <w:szCs w:val="28"/>
              </w:rPr>
            </w:pPr>
          </w:p>
        </w:tc>
        <w:tc>
          <w:tcPr>
            <w:tcW w:w="475" w:type="pct"/>
            <w:shd w:val="clear" w:color="auto" w:fill="FFFFFF"/>
            <w:vAlign w:val="center"/>
          </w:tcPr>
          <w:p w14:paraId="6B4003AC" w14:textId="77777777" w:rsidR="004C1EC7" w:rsidRPr="00F131B3" w:rsidRDefault="004C1EC7" w:rsidP="004C1EC7">
            <w:pPr>
              <w:jc w:val="center"/>
              <w:rPr>
                <w:sz w:val="28"/>
                <w:szCs w:val="28"/>
              </w:rPr>
            </w:pPr>
          </w:p>
        </w:tc>
        <w:tc>
          <w:tcPr>
            <w:tcW w:w="475" w:type="pct"/>
            <w:shd w:val="clear" w:color="auto" w:fill="FFFFFF"/>
            <w:vAlign w:val="center"/>
          </w:tcPr>
          <w:p w14:paraId="11D9D29A" w14:textId="77777777" w:rsidR="004C1EC7" w:rsidRPr="00F131B3" w:rsidRDefault="004C1EC7" w:rsidP="004C1EC7">
            <w:pPr>
              <w:jc w:val="center"/>
              <w:rPr>
                <w:sz w:val="28"/>
                <w:szCs w:val="28"/>
              </w:rPr>
            </w:pPr>
          </w:p>
        </w:tc>
        <w:tc>
          <w:tcPr>
            <w:tcW w:w="537" w:type="pct"/>
            <w:shd w:val="clear" w:color="auto" w:fill="FFFFFF"/>
            <w:vAlign w:val="center"/>
          </w:tcPr>
          <w:p w14:paraId="6C710DD2" w14:textId="77777777" w:rsidR="004C1EC7" w:rsidRPr="00F131B3" w:rsidRDefault="004C1EC7" w:rsidP="004C1EC7">
            <w:pPr>
              <w:jc w:val="center"/>
              <w:rPr>
                <w:sz w:val="28"/>
                <w:szCs w:val="28"/>
              </w:rPr>
            </w:pPr>
          </w:p>
        </w:tc>
        <w:tc>
          <w:tcPr>
            <w:tcW w:w="537" w:type="pct"/>
            <w:shd w:val="clear" w:color="auto" w:fill="FFFFFF"/>
            <w:vAlign w:val="center"/>
          </w:tcPr>
          <w:p w14:paraId="482C341D" w14:textId="77777777" w:rsidR="004C1EC7" w:rsidRPr="00F131B3" w:rsidRDefault="004C1EC7" w:rsidP="004C1EC7">
            <w:pPr>
              <w:jc w:val="center"/>
              <w:rPr>
                <w:sz w:val="28"/>
                <w:szCs w:val="28"/>
              </w:rPr>
            </w:pPr>
          </w:p>
        </w:tc>
        <w:tc>
          <w:tcPr>
            <w:tcW w:w="474" w:type="pct"/>
            <w:shd w:val="clear" w:color="auto" w:fill="FFFFFF"/>
            <w:vAlign w:val="center"/>
          </w:tcPr>
          <w:p w14:paraId="62D81C11" w14:textId="77777777" w:rsidR="004C1EC7" w:rsidRPr="00F131B3" w:rsidRDefault="004C1EC7" w:rsidP="004C1EC7">
            <w:pPr>
              <w:jc w:val="center"/>
              <w:rPr>
                <w:sz w:val="28"/>
                <w:szCs w:val="28"/>
              </w:rPr>
            </w:pPr>
          </w:p>
        </w:tc>
      </w:tr>
      <w:tr w:rsidR="00F131B3" w:rsidRPr="00F131B3" w14:paraId="1DDBB60B" w14:textId="77777777" w:rsidTr="002F01BB">
        <w:trPr>
          <w:jc w:val="center"/>
        </w:trPr>
        <w:tc>
          <w:tcPr>
            <w:tcW w:w="316" w:type="pct"/>
            <w:shd w:val="clear" w:color="auto" w:fill="FFFFFF"/>
            <w:vAlign w:val="center"/>
          </w:tcPr>
          <w:p w14:paraId="31F38A9E" w14:textId="77777777" w:rsidR="004C1EC7" w:rsidRPr="00F131B3" w:rsidRDefault="004C1EC7" w:rsidP="004C1EC7">
            <w:pPr>
              <w:jc w:val="center"/>
              <w:rPr>
                <w:sz w:val="28"/>
                <w:szCs w:val="28"/>
              </w:rPr>
            </w:pPr>
          </w:p>
        </w:tc>
        <w:tc>
          <w:tcPr>
            <w:tcW w:w="1338" w:type="pct"/>
            <w:shd w:val="clear" w:color="auto" w:fill="FFFFFF"/>
            <w:vAlign w:val="center"/>
          </w:tcPr>
          <w:p w14:paraId="6719AE55" w14:textId="73276E76"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5F41D209" w14:textId="69575508"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7B239755" w14:textId="5DB6908C" w:rsidR="004C1EC7" w:rsidRPr="00F131B3" w:rsidRDefault="004C1EC7" w:rsidP="004C1EC7">
            <w:pPr>
              <w:jc w:val="center"/>
              <w:rPr>
                <w:sz w:val="28"/>
                <w:szCs w:val="28"/>
              </w:rPr>
            </w:pPr>
            <w:r w:rsidRPr="00F131B3">
              <w:rPr>
                <w:sz w:val="26"/>
                <w:szCs w:val="26"/>
              </w:rPr>
              <w:t>0,35</w:t>
            </w:r>
          </w:p>
        </w:tc>
        <w:tc>
          <w:tcPr>
            <w:tcW w:w="475" w:type="pct"/>
            <w:shd w:val="clear" w:color="auto" w:fill="FFFFFF"/>
            <w:vAlign w:val="center"/>
          </w:tcPr>
          <w:p w14:paraId="1F717F95" w14:textId="3FD43FF9" w:rsidR="004C1EC7" w:rsidRPr="00F131B3" w:rsidRDefault="004C1EC7" w:rsidP="004C1EC7">
            <w:pPr>
              <w:jc w:val="center"/>
              <w:rPr>
                <w:sz w:val="28"/>
                <w:szCs w:val="28"/>
              </w:rPr>
            </w:pPr>
            <w:r w:rsidRPr="00F131B3">
              <w:rPr>
                <w:sz w:val="26"/>
                <w:szCs w:val="26"/>
              </w:rPr>
              <w:t>10,92</w:t>
            </w:r>
          </w:p>
        </w:tc>
        <w:tc>
          <w:tcPr>
            <w:tcW w:w="475" w:type="pct"/>
            <w:shd w:val="clear" w:color="auto" w:fill="FFFFFF"/>
            <w:vAlign w:val="center"/>
          </w:tcPr>
          <w:p w14:paraId="60383997" w14:textId="4CA709A0" w:rsidR="004C1EC7" w:rsidRPr="00F131B3" w:rsidRDefault="004C1EC7" w:rsidP="004C1EC7">
            <w:pPr>
              <w:jc w:val="center"/>
              <w:rPr>
                <w:sz w:val="28"/>
                <w:szCs w:val="28"/>
              </w:rPr>
            </w:pPr>
            <w:r w:rsidRPr="00F131B3">
              <w:rPr>
                <w:sz w:val="26"/>
                <w:szCs w:val="26"/>
              </w:rPr>
              <w:t>10,92</w:t>
            </w:r>
          </w:p>
        </w:tc>
        <w:tc>
          <w:tcPr>
            <w:tcW w:w="537" w:type="pct"/>
            <w:shd w:val="clear" w:color="auto" w:fill="FFFFFF"/>
            <w:vAlign w:val="center"/>
          </w:tcPr>
          <w:p w14:paraId="6806341D" w14:textId="3F29149E" w:rsidR="004C1EC7" w:rsidRPr="00F131B3" w:rsidRDefault="004C1EC7" w:rsidP="004C1EC7">
            <w:pPr>
              <w:jc w:val="center"/>
              <w:rPr>
                <w:sz w:val="28"/>
                <w:szCs w:val="28"/>
              </w:rPr>
            </w:pPr>
            <w:r w:rsidRPr="00F131B3">
              <w:rPr>
                <w:sz w:val="26"/>
                <w:szCs w:val="26"/>
              </w:rPr>
              <w:t>10,92</w:t>
            </w:r>
          </w:p>
        </w:tc>
        <w:tc>
          <w:tcPr>
            <w:tcW w:w="537" w:type="pct"/>
            <w:shd w:val="clear" w:color="auto" w:fill="FFFFFF"/>
            <w:vAlign w:val="center"/>
          </w:tcPr>
          <w:p w14:paraId="510A29B4" w14:textId="2608D4E8" w:rsidR="004C1EC7" w:rsidRPr="00F131B3" w:rsidRDefault="004C1EC7" w:rsidP="004C1EC7">
            <w:pPr>
              <w:jc w:val="center"/>
              <w:rPr>
                <w:sz w:val="28"/>
                <w:szCs w:val="28"/>
              </w:rPr>
            </w:pPr>
            <w:r w:rsidRPr="00F131B3">
              <w:rPr>
                <w:sz w:val="26"/>
                <w:szCs w:val="26"/>
              </w:rPr>
              <w:t>10,92</w:t>
            </w:r>
          </w:p>
        </w:tc>
        <w:tc>
          <w:tcPr>
            <w:tcW w:w="474" w:type="pct"/>
            <w:shd w:val="clear" w:color="auto" w:fill="FFFFFF"/>
            <w:vAlign w:val="center"/>
          </w:tcPr>
          <w:p w14:paraId="0DEED12F" w14:textId="3BDC8426" w:rsidR="004C1EC7" w:rsidRPr="00F131B3" w:rsidRDefault="004C1EC7" w:rsidP="004C1EC7">
            <w:pPr>
              <w:jc w:val="center"/>
              <w:rPr>
                <w:sz w:val="28"/>
                <w:szCs w:val="28"/>
              </w:rPr>
            </w:pPr>
            <w:r w:rsidRPr="00F131B3">
              <w:rPr>
                <w:sz w:val="26"/>
                <w:szCs w:val="26"/>
              </w:rPr>
              <w:t>10,92</w:t>
            </w:r>
          </w:p>
        </w:tc>
      </w:tr>
      <w:tr w:rsidR="00F131B3" w:rsidRPr="00F131B3" w14:paraId="57F62315" w14:textId="77777777" w:rsidTr="002F01BB">
        <w:trPr>
          <w:jc w:val="center"/>
        </w:trPr>
        <w:tc>
          <w:tcPr>
            <w:tcW w:w="316" w:type="pct"/>
            <w:shd w:val="clear" w:color="auto" w:fill="FFFFFF"/>
            <w:vAlign w:val="center"/>
          </w:tcPr>
          <w:p w14:paraId="1D7ABBE6" w14:textId="77777777" w:rsidR="004C1EC7" w:rsidRPr="00F131B3" w:rsidRDefault="004C1EC7" w:rsidP="004C1EC7">
            <w:pPr>
              <w:jc w:val="center"/>
              <w:rPr>
                <w:sz w:val="28"/>
                <w:szCs w:val="28"/>
              </w:rPr>
            </w:pPr>
          </w:p>
        </w:tc>
        <w:tc>
          <w:tcPr>
            <w:tcW w:w="1338" w:type="pct"/>
            <w:shd w:val="clear" w:color="auto" w:fill="FFFFFF"/>
            <w:vAlign w:val="center"/>
          </w:tcPr>
          <w:p w14:paraId="08873B87" w14:textId="5665F589"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47035CC5" w14:textId="20897C9C"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670ACA48" w14:textId="15C684AB" w:rsidR="004C1EC7" w:rsidRPr="00F131B3" w:rsidRDefault="004C1EC7" w:rsidP="004C1EC7">
            <w:pPr>
              <w:jc w:val="center"/>
              <w:rPr>
                <w:sz w:val="28"/>
                <w:szCs w:val="28"/>
              </w:rPr>
            </w:pPr>
            <w:r w:rsidRPr="00F131B3">
              <w:rPr>
                <w:sz w:val="26"/>
                <w:szCs w:val="26"/>
              </w:rPr>
              <w:t>2,20</w:t>
            </w:r>
          </w:p>
        </w:tc>
        <w:tc>
          <w:tcPr>
            <w:tcW w:w="475" w:type="pct"/>
            <w:shd w:val="clear" w:color="auto" w:fill="FFFFFF"/>
            <w:vAlign w:val="center"/>
          </w:tcPr>
          <w:p w14:paraId="23FF0865" w14:textId="7BDC45F2" w:rsidR="004C1EC7" w:rsidRPr="00F131B3" w:rsidRDefault="004C1EC7" w:rsidP="004C1EC7">
            <w:pPr>
              <w:jc w:val="center"/>
              <w:rPr>
                <w:sz w:val="28"/>
                <w:szCs w:val="28"/>
              </w:rPr>
            </w:pPr>
            <w:r w:rsidRPr="00F131B3">
              <w:rPr>
                <w:sz w:val="26"/>
                <w:szCs w:val="26"/>
              </w:rPr>
              <w:t>3,64</w:t>
            </w:r>
          </w:p>
        </w:tc>
        <w:tc>
          <w:tcPr>
            <w:tcW w:w="475" w:type="pct"/>
            <w:shd w:val="clear" w:color="auto" w:fill="FFFFFF"/>
            <w:vAlign w:val="center"/>
          </w:tcPr>
          <w:p w14:paraId="09F1D52C" w14:textId="4C744D19" w:rsidR="004C1EC7" w:rsidRPr="00F131B3" w:rsidRDefault="004C1EC7" w:rsidP="004C1EC7">
            <w:pPr>
              <w:jc w:val="center"/>
              <w:rPr>
                <w:sz w:val="28"/>
                <w:szCs w:val="28"/>
              </w:rPr>
            </w:pPr>
            <w:r w:rsidRPr="00F131B3">
              <w:rPr>
                <w:sz w:val="26"/>
                <w:szCs w:val="26"/>
              </w:rPr>
              <w:t>3,64</w:t>
            </w:r>
          </w:p>
        </w:tc>
        <w:tc>
          <w:tcPr>
            <w:tcW w:w="537" w:type="pct"/>
            <w:shd w:val="clear" w:color="auto" w:fill="FFFFFF"/>
            <w:vAlign w:val="center"/>
          </w:tcPr>
          <w:p w14:paraId="1D8BC198" w14:textId="24BE9F69" w:rsidR="004C1EC7" w:rsidRPr="00F131B3" w:rsidRDefault="004C1EC7" w:rsidP="004C1EC7">
            <w:pPr>
              <w:jc w:val="center"/>
              <w:rPr>
                <w:sz w:val="28"/>
                <w:szCs w:val="28"/>
              </w:rPr>
            </w:pPr>
            <w:r w:rsidRPr="00F131B3">
              <w:rPr>
                <w:sz w:val="26"/>
                <w:szCs w:val="26"/>
              </w:rPr>
              <w:t>3,64</w:t>
            </w:r>
          </w:p>
        </w:tc>
        <w:tc>
          <w:tcPr>
            <w:tcW w:w="537" w:type="pct"/>
            <w:shd w:val="clear" w:color="auto" w:fill="FFFFFF"/>
            <w:vAlign w:val="center"/>
          </w:tcPr>
          <w:p w14:paraId="158E9812" w14:textId="3FF64521" w:rsidR="004C1EC7" w:rsidRPr="00F131B3" w:rsidRDefault="004C1EC7" w:rsidP="004C1EC7">
            <w:pPr>
              <w:jc w:val="center"/>
              <w:rPr>
                <w:sz w:val="28"/>
                <w:szCs w:val="28"/>
              </w:rPr>
            </w:pPr>
            <w:r w:rsidRPr="00F131B3">
              <w:rPr>
                <w:sz w:val="26"/>
                <w:szCs w:val="26"/>
              </w:rPr>
              <w:t>3,64</w:t>
            </w:r>
          </w:p>
        </w:tc>
        <w:tc>
          <w:tcPr>
            <w:tcW w:w="474" w:type="pct"/>
            <w:shd w:val="clear" w:color="auto" w:fill="FFFFFF"/>
            <w:vAlign w:val="center"/>
          </w:tcPr>
          <w:p w14:paraId="1A6CB8B1" w14:textId="65C6CF7D" w:rsidR="004C1EC7" w:rsidRPr="00F131B3" w:rsidRDefault="004C1EC7" w:rsidP="004C1EC7">
            <w:pPr>
              <w:jc w:val="center"/>
              <w:rPr>
                <w:sz w:val="28"/>
                <w:szCs w:val="28"/>
              </w:rPr>
            </w:pPr>
            <w:r w:rsidRPr="00F131B3">
              <w:rPr>
                <w:sz w:val="26"/>
                <w:szCs w:val="26"/>
              </w:rPr>
              <w:t>3,64</w:t>
            </w:r>
          </w:p>
        </w:tc>
      </w:tr>
      <w:tr w:rsidR="00F131B3" w:rsidRPr="00F131B3" w14:paraId="57FCC188" w14:textId="77777777" w:rsidTr="002F01BB">
        <w:trPr>
          <w:jc w:val="center"/>
        </w:trPr>
        <w:tc>
          <w:tcPr>
            <w:tcW w:w="316" w:type="pct"/>
            <w:shd w:val="clear" w:color="auto" w:fill="FFFFFF"/>
            <w:vAlign w:val="center"/>
          </w:tcPr>
          <w:p w14:paraId="4D5AEAD6" w14:textId="77777777" w:rsidR="004C1EC7" w:rsidRPr="00F131B3" w:rsidRDefault="004C1EC7" w:rsidP="004C1EC7">
            <w:pPr>
              <w:jc w:val="center"/>
              <w:rPr>
                <w:sz w:val="28"/>
                <w:szCs w:val="28"/>
              </w:rPr>
            </w:pPr>
          </w:p>
        </w:tc>
        <w:tc>
          <w:tcPr>
            <w:tcW w:w="1338" w:type="pct"/>
            <w:shd w:val="clear" w:color="auto" w:fill="FFFFFF"/>
            <w:vAlign w:val="center"/>
          </w:tcPr>
          <w:p w14:paraId="33F00230" w14:textId="557E3F77"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1990BB3D" w14:textId="6755AD6B"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606BD7CB" w14:textId="77777777" w:rsidR="004C1EC7" w:rsidRPr="00F131B3" w:rsidRDefault="004C1EC7" w:rsidP="004C1EC7">
            <w:pPr>
              <w:jc w:val="center"/>
              <w:rPr>
                <w:sz w:val="28"/>
                <w:szCs w:val="28"/>
              </w:rPr>
            </w:pPr>
          </w:p>
        </w:tc>
        <w:tc>
          <w:tcPr>
            <w:tcW w:w="475" w:type="pct"/>
            <w:shd w:val="clear" w:color="auto" w:fill="FFFFFF"/>
            <w:vAlign w:val="center"/>
          </w:tcPr>
          <w:p w14:paraId="24426F46" w14:textId="1712D9B6" w:rsidR="004C1EC7" w:rsidRPr="00F131B3" w:rsidRDefault="004C1EC7" w:rsidP="004C1EC7">
            <w:pPr>
              <w:jc w:val="center"/>
              <w:rPr>
                <w:sz w:val="28"/>
                <w:szCs w:val="28"/>
              </w:rPr>
            </w:pPr>
            <w:r w:rsidRPr="00F131B3">
              <w:rPr>
                <w:sz w:val="26"/>
                <w:szCs w:val="26"/>
              </w:rPr>
              <w:t>99,37</w:t>
            </w:r>
          </w:p>
        </w:tc>
        <w:tc>
          <w:tcPr>
            <w:tcW w:w="475" w:type="pct"/>
            <w:shd w:val="clear" w:color="auto" w:fill="FFFFFF"/>
            <w:vAlign w:val="center"/>
          </w:tcPr>
          <w:p w14:paraId="23B392D1" w14:textId="4936D2CA" w:rsidR="004C1EC7" w:rsidRPr="00F131B3" w:rsidRDefault="004C1EC7" w:rsidP="004C1EC7">
            <w:pPr>
              <w:jc w:val="center"/>
              <w:rPr>
                <w:sz w:val="28"/>
                <w:szCs w:val="28"/>
              </w:rPr>
            </w:pPr>
            <w:r w:rsidRPr="00F131B3">
              <w:rPr>
                <w:sz w:val="26"/>
                <w:szCs w:val="26"/>
              </w:rPr>
              <w:t>99,37</w:t>
            </w:r>
          </w:p>
        </w:tc>
        <w:tc>
          <w:tcPr>
            <w:tcW w:w="537" w:type="pct"/>
            <w:shd w:val="clear" w:color="auto" w:fill="FFFFFF"/>
            <w:vAlign w:val="center"/>
          </w:tcPr>
          <w:p w14:paraId="3B143338" w14:textId="574167A6" w:rsidR="004C1EC7" w:rsidRPr="00F131B3" w:rsidRDefault="004C1EC7" w:rsidP="004C1EC7">
            <w:pPr>
              <w:jc w:val="center"/>
              <w:rPr>
                <w:sz w:val="28"/>
                <w:szCs w:val="28"/>
              </w:rPr>
            </w:pPr>
            <w:r w:rsidRPr="00F131B3">
              <w:rPr>
                <w:sz w:val="26"/>
                <w:szCs w:val="26"/>
              </w:rPr>
              <w:t>99,37</w:t>
            </w:r>
          </w:p>
        </w:tc>
        <w:tc>
          <w:tcPr>
            <w:tcW w:w="537" w:type="pct"/>
            <w:shd w:val="clear" w:color="auto" w:fill="FFFFFF"/>
            <w:vAlign w:val="center"/>
          </w:tcPr>
          <w:p w14:paraId="10FDB646" w14:textId="03322419" w:rsidR="004C1EC7" w:rsidRPr="00F131B3" w:rsidRDefault="004C1EC7" w:rsidP="004C1EC7">
            <w:pPr>
              <w:jc w:val="center"/>
              <w:rPr>
                <w:sz w:val="28"/>
                <w:szCs w:val="28"/>
              </w:rPr>
            </w:pPr>
            <w:r w:rsidRPr="00F131B3">
              <w:rPr>
                <w:sz w:val="26"/>
                <w:szCs w:val="26"/>
              </w:rPr>
              <w:t>99,37</w:t>
            </w:r>
          </w:p>
        </w:tc>
        <w:tc>
          <w:tcPr>
            <w:tcW w:w="474" w:type="pct"/>
            <w:shd w:val="clear" w:color="auto" w:fill="FFFFFF"/>
            <w:vAlign w:val="center"/>
          </w:tcPr>
          <w:p w14:paraId="7046677B" w14:textId="359F8FED" w:rsidR="004C1EC7" w:rsidRPr="00F131B3" w:rsidRDefault="004C1EC7" w:rsidP="004C1EC7">
            <w:pPr>
              <w:jc w:val="center"/>
              <w:rPr>
                <w:sz w:val="28"/>
                <w:szCs w:val="28"/>
              </w:rPr>
            </w:pPr>
            <w:r w:rsidRPr="00F131B3">
              <w:rPr>
                <w:sz w:val="26"/>
                <w:szCs w:val="26"/>
              </w:rPr>
              <w:t>99,37</w:t>
            </w:r>
          </w:p>
        </w:tc>
      </w:tr>
      <w:tr w:rsidR="00F131B3" w:rsidRPr="00F131B3" w14:paraId="794DE537" w14:textId="77777777" w:rsidTr="002F01BB">
        <w:trPr>
          <w:jc w:val="center"/>
        </w:trPr>
        <w:tc>
          <w:tcPr>
            <w:tcW w:w="316" w:type="pct"/>
            <w:shd w:val="clear" w:color="auto" w:fill="FFFFFF"/>
            <w:vAlign w:val="center"/>
          </w:tcPr>
          <w:p w14:paraId="57878597" w14:textId="64A6C93A" w:rsidR="004C1EC7" w:rsidRPr="00F131B3" w:rsidRDefault="004C1EC7" w:rsidP="004C1EC7">
            <w:pPr>
              <w:jc w:val="center"/>
              <w:rPr>
                <w:sz w:val="28"/>
                <w:szCs w:val="28"/>
              </w:rPr>
            </w:pPr>
            <w:r w:rsidRPr="00F131B3">
              <w:rPr>
                <w:sz w:val="28"/>
                <w:szCs w:val="28"/>
              </w:rPr>
              <w:t>d</w:t>
            </w:r>
          </w:p>
        </w:tc>
        <w:tc>
          <w:tcPr>
            <w:tcW w:w="1338" w:type="pct"/>
            <w:shd w:val="clear" w:color="auto" w:fill="FFFFFF"/>
            <w:vAlign w:val="center"/>
          </w:tcPr>
          <w:p w14:paraId="051CD0F2" w14:textId="47CE8D2D" w:rsidR="004C1EC7" w:rsidRPr="00F131B3" w:rsidRDefault="004C1EC7" w:rsidP="004C1EC7">
            <w:pPr>
              <w:ind w:left="122" w:right="92"/>
              <w:rPr>
                <w:sz w:val="26"/>
                <w:szCs w:val="26"/>
              </w:rPr>
            </w:pPr>
            <w:r w:rsidRPr="00F131B3">
              <w:rPr>
                <w:sz w:val="26"/>
                <w:szCs w:val="26"/>
              </w:rPr>
              <w:t>Bản đồ tỷ lệ 1/5000</w:t>
            </w:r>
          </w:p>
        </w:tc>
        <w:tc>
          <w:tcPr>
            <w:tcW w:w="373" w:type="pct"/>
            <w:shd w:val="clear" w:color="auto" w:fill="FFFFFF"/>
            <w:vAlign w:val="center"/>
          </w:tcPr>
          <w:p w14:paraId="3D887449" w14:textId="77777777" w:rsidR="004C1EC7" w:rsidRPr="00F131B3" w:rsidRDefault="004C1EC7" w:rsidP="004C1EC7">
            <w:pPr>
              <w:jc w:val="center"/>
              <w:rPr>
                <w:sz w:val="28"/>
                <w:szCs w:val="28"/>
              </w:rPr>
            </w:pPr>
          </w:p>
        </w:tc>
        <w:tc>
          <w:tcPr>
            <w:tcW w:w="475" w:type="pct"/>
            <w:shd w:val="clear" w:color="auto" w:fill="FFFFFF"/>
            <w:vAlign w:val="center"/>
          </w:tcPr>
          <w:p w14:paraId="36E1D9FB" w14:textId="77777777" w:rsidR="004C1EC7" w:rsidRPr="00F131B3" w:rsidRDefault="004C1EC7" w:rsidP="004C1EC7">
            <w:pPr>
              <w:jc w:val="center"/>
              <w:rPr>
                <w:sz w:val="28"/>
                <w:szCs w:val="28"/>
              </w:rPr>
            </w:pPr>
          </w:p>
        </w:tc>
        <w:tc>
          <w:tcPr>
            <w:tcW w:w="475" w:type="pct"/>
            <w:shd w:val="clear" w:color="auto" w:fill="FFFFFF"/>
            <w:vAlign w:val="center"/>
          </w:tcPr>
          <w:p w14:paraId="11743446" w14:textId="77777777" w:rsidR="004C1EC7" w:rsidRPr="00F131B3" w:rsidRDefault="004C1EC7" w:rsidP="004C1EC7">
            <w:pPr>
              <w:jc w:val="center"/>
              <w:rPr>
                <w:sz w:val="28"/>
                <w:szCs w:val="28"/>
              </w:rPr>
            </w:pPr>
          </w:p>
        </w:tc>
        <w:tc>
          <w:tcPr>
            <w:tcW w:w="475" w:type="pct"/>
            <w:shd w:val="clear" w:color="auto" w:fill="FFFFFF"/>
            <w:vAlign w:val="center"/>
          </w:tcPr>
          <w:p w14:paraId="32061CD9" w14:textId="77777777" w:rsidR="004C1EC7" w:rsidRPr="00F131B3" w:rsidRDefault="004C1EC7" w:rsidP="004C1EC7">
            <w:pPr>
              <w:jc w:val="center"/>
              <w:rPr>
                <w:sz w:val="28"/>
                <w:szCs w:val="28"/>
              </w:rPr>
            </w:pPr>
          </w:p>
        </w:tc>
        <w:tc>
          <w:tcPr>
            <w:tcW w:w="537" w:type="pct"/>
            <w:shd w:val="clear" w:color="auto" w:fill="FFFFFF"/>
            <w:vAlign w:val="center"/>
          </w:tcPr>
          <w:p w14:paraId="2F8D8C3F" w14:textId="77777777" w:rsidR="004C1EC7" w:rsidRPr="00F131B3" w:rsidRDefault="004C1EC7" w:rsidP="004C1EC7">
            <w:pPr>
              <w:jc w:val="center"/>
              <w:rPr>
                <w:sz w:val="28"/>
                <w:szCs w:val="28"/>
              </w:rPr>
            </w:pPr>
          </w:p>
        </w:tc>
        <w:tc>
          <w:tcPr>
            <w:tcW w:w="537" w:type="pct"/>
            <w:shd w:val="clear" w:color="auto" w:fill="FFFFFF"/>
            <w:vAlign w:val="center"/>
          </w:tcPr>
          <w:p w14:paraId="644A1770" w14:textId="77777777" w:rsidR="004C1EC7" w:rsidRPr="00F131B3" w:rsidRDefault="004C1EC7" w:rsidP="004C1EC7">
            <w:pPr>
              <w:jc w:val="center"/>
              <w:rPr>
                <w:sz w:val="28"/>
                <w:szCs w:val="28"/>
              </w:rPr>
            </w:pPr>
          </w:p>
        </w:tc>
        <w:tc>
          <w:tcPr>
            <w:tcW w:w="474" w:type="pct"/>
            <w:shd w:val="clear" w:color="auto" w:fill="FFFFFF"/>
            <w:vAlign w:val="center"/>
          </w:tcPr>
          <w:p w14:paraId="097219A1" w14:textId="77777777" w:rsidR="004C1EC7" w:rsidRPr="00F131B3" w:rsidRDefault="004C1EC7" w:rsidP="004C1EC7">
            <w:pPr>
              <w:jc w:val="center"/>
              <w:rPr>
                <w:sz w:val="28"/>
                <w:szCs w:val="28"/>
              </w:rPr>
            </w:pPr>
          </w:p>
        </w:tc>
      </w:tr>
      <w:tr w:rsidR="00F131B3" w:rsidRPr="00F131B3" w14:paraId="53EDDA9D" w14:textId="77777777" w:rsidTr="002F01BB">
        <w:trPr>
          <w:jc w:val="center"/>
        </w:trPr>
        <w:tc>
          <w:tcPr>
            <w:tcW w:w="316" w:type="pct"/>
            <w:shd w:val="clear" w:color="auto" w:fill="FFFFFF"/>
            <w:vAlign w:val="center"/>
          </w:tcPr>
          <w:p w14:paraId="1ABF77B6" w14:textId="77777777" w:rsidR="004C1EC7" w:rsidRPr="00F131B3" w:rsidRDefault="004C1EC7" w:rsidP="004C1EC7">
            <w:pPr>
              <w:jc w:val="center"/>
              <w:rPr>
                <w:sz w:val="28"/>
                <w:szCs w:val="28"/>
              </w:rPr>
            </w:pPr>
          </w:p>
        </w:tc>
        <w:tc>
          <w:tcPr>
            <w:tcW w:w="1338" w:type="pct"/>
            <w:shd w:val="clear" w:color="auto" w:fill="FFFFFF"/>
            <w:vAlign w:val="center"/>
          </w:tcPr>
          <w:p w14:paraId="3E603664" w14:textId="199449B9"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0C1379CA" w14:textId="318CC4D4"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6233FD97" w14:textId="45613D75" w:rsidR="004C1EC7" w:rsidRPr="00F131B3" w:rsidRDefault="004C1EC7" w:rsidP="004C1EC7">
            <w:pPr>
              <w:jc w:val="center"/>
              <w:rPr>
                <w:sz w:val="28"/>
                <w:szCs w:val="28"/>
              </w:rPr>
            </w:pPr>
            <w:r w:rsidRPr="00F131B3">
              <w:rPr>
                <w:sz w:val="26"/>
                <w:szCs w:val="26"/>
              </w:rPr>
              <w:t>0,35</w:t>
            </w:r>
          </w:p>
        </w:tc>
        <w:tc>
          <w:tcPr>
            <w:tcW w:w="475" w:type="pct"/>
            <w:shd w:val="clear" w:color="auto" w:fill="FFFFFF"/>
            <w:vAlign w:val="center"/>
          </w:tcPr>
          <w:p w14:paraId="7F94876F" w14:textId="3E7F917D" w:rsidR="004C1EC7" w:rsidRPr="00F131B3" w:rsidRDefault="004C1EC7" w:rsidP="004C1EC7">
            <w:pPr>
              <w:jc w:val="center"/>
              <w:rPr>
                <w:sz w:val="28"/>
                <w:szCs w:val="28"/>
              </w:rPr>
            </w:pPr>
            <w:r w:rsidRPr="00F131B3">
              <w:rPr>
                <w:sz w:val="26"/>
                <w:szCs w:val="26"/>
              </w:rPr>
              <w:t>18,56</w:t>
            </w:r>
          </w:p>
        </w:tc>
        <w:tc>
          <w:tcPr>
            <w:tcW w:w="475" w:type="pct"/>
            <w:shd w:val="clear" w:color="auto" w:fill="FFFFFF"/>
            <w:vAlign w:val="center"/>
          </w:tcPr>
          <w:p w14:paraId="001C97A7" w14:textId="3EFD3609" w:rsidR="004C1EC7" w:rsidRPr="00F131B3" w:rsidRDefault="004C1EC7" w:rsidP="004C1EC7">
            <w:pPr>
              <w:jc w:val="center"/>
              <w:rPr>
                <w:sz w:val="28"/>
                <w:szCs w:val="28"/>
              </w:rPr>
            </w:pPr>
            <w:r w:rsidRPr="00F131B3">
              <w:rPr>
                <w:sz w:val="26"/>
                <w:szCs w:val="26"/>
              </w:rPr>
              <w:t>18,56</w:t>
            </w:r>
          </w:p>
        </w:tc>
        <w:tc>
          <w:tcPr>
            <w:tcW w:w="537" w:type="pct"/>
            <w:shd w:val="clear" w:color="auto" w:fill="FFFFFF"/>
            <w:vAlign w:val="center"/>
          </w:tcPr>
          <w:p w14:paraId="63F28B8D" w14:textId="130ED801" w:rsidR="004C1EC7" w:rsidRPr="00F131B3" w:rsidRDefault="004C1EC7" w:rsidP="004C1EC7">
            <w:pPr>
              <w:jc w:val="center"/>
              <w:rPr>
                <w:sz w:val="28"/>
                <w:szCs w:val="28"/>
              </w:rPr>
            </w:pPr>
            <w:r w:rsidRPr="00F131B3">
              <w:rPr>
                <w:sz w:val="26"/>
                <w:szCs w:val="26"/>
              </w:rPr>
              <w:t>18,56</w:t>
            </w:r>
          </w:p>
        </w:tc>
        <w:tc>
          <w:tcPr>
            <w:tcW w:w="537" w:type="pct"/>
            <w:shd w:val="clear" w:color="auto" w:fill="FFFFFF"/>
            <w:vAlign w:val="center"/>
          </w:tcPr>
          <w:p w14:paraId="6AE08EAB" w14:textId="3B8164F2" w:rsidR="004C1EC7" w:rsidRPr="00F131B3" w:rsidRDefault="004C1EC7" w:rsidP="004C1EC7">
            <w:pPr>
              <w:jc w:val="center"/>
              <w:rPr>
                <w:sz w:val="28"/>
                <w:szCs w:val="28"/>
              </w:rPr>
            </w:pPr>
            <w:r w:rsidRPr="00F131B3">
              <w:rPr>
                <w:sz w:val="26"/>
                <w:szCs w:val="26"/>
              </w:rPr>
              <w:t>18,56</w:t>
            </w:r>
          </w:p>
        </w:tc>
        <w:tc>
          <w:tcPr>
            <w:tcW w:w="474" w:type="pct"/>
            <w:shd w:val="clear" w:color="auto" w:fill="FFFFFF"/>
            <w:vAlign w:val="center"/>
          </w:tcPr>
          <w:p w14:paraId="43CE144E" w14:textId="77777777" w:rsidR="004C1EC7" w:rsidRPr="00F131B3" w:rsidRDefault="004C1EC7" w:rsidP="004C1EC7">
            <w:pPr>
              <w:jc w:val="center"/>
              <w:rPr>
                <w:sz w:val="28"/>
                <w:szCs w:val="28"/>
              </w:rPr>
            </w:pPr>
          </w:p>
        </w:tc>
      </w:tr>
      <w:tr w:rsidR="00F131B3" w:rsidRPr="00F131B3" w14:paraId="25A42D4D" w14:textId="77777777" w:rsidTr="002F01BB">
        <w:trPr>
          <w:jc w:val="center"/>
        </w:trPr>
        <w:tc>
          <w:tcPr>
            <w:tcW w:w="316" w:type="pct"/>
            <w:shd w:val="clear" w:color="auto" w:fill="FFFFFF"/>
            <w:vAlign w:val="center"/>
          </w:tcPr>
          <w:p w14:paraId="58CA3EA9" w14:textId="77777777" w:rsidR="004C1EC7" w:rsidRPr="00F131B3" w:rsidRDefault="004C1EC7" w:rsidP="004C1EC7">
            <w:pPr>
              <w:jc w:val="center"/>
              <w:rPr>
                <w:sz w:val="28"/>
                <w:szCs w:val="28"/>
              </w:rPr>
            </w:pPr>
          </w:p>
        </w:tc>
        <w:tc>
          <w:tcPr>
            <w:tcW w:w="1338" w:type="pct"/>
            <w:shd w:val="clear" w:color="auto" w:fill="FFFFFF"/>
            <w:vAlign w:val="center"/>
          </w:tcPr>
          <w:p w14:paraId="61D2AC6A" w14:textId="0067C9CB"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6A2D423C" w14:textId="28B51CE1"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6552EEEE" w14:textId="6E0A75CC" w:rsidR="004C1EC7" w:rsidRPr="00F131B3" w:rsidRDefault="004C1EC7" w:rsidP="004C1EC7">
            <w:pPr>
              <w:jc w:val="center"/>
              <w:rPr>
                <w:sz w:val="28"/>
                <w:szCs w:val="28"/>
              </w:rPr>
            </w:pPr>
            <w:r w:rsidRPr="00F131B3">
              <w:rPr>
                <w:sz w:val="26"/>
                <w:szCs w:val="26"/>
              </w:rPr>
              <w:t>2,20</w:t>
            </w:r>
          </w:p>
        </w:tc>
        <w:tc>
          <w:tcPr>
            <w:tcW w:w="475" w:type="pct"/>
            <w:shd w:val="clear" w:color="auto" w:fill="FFFFFF"/>
            <w:vAlign w:val="center"/>
          </w:tcPr>
          <w:p w14:paraId="39A51952" w14:textId="225603CE" w:rsidR="004C1EC7" w:rsidRPr="00F131B3" w:rsidRDefault="004C1EC7" w:rsidP="004C1EC7">
            <w:pPr>
              <w:jc w:val="center"/>
              <w:rPr>
                <w:sz w:val="28"/>
                <w:szCs w:val="28"/>
              </w:rPr>
            </w:pPr>
            <w:r w:rsidRPr="00F131B3">
              <w:rPr>
                <w:sz w:val="26"/>
                <w:szCs w:val="26"/>
              </w:rPr>
              <w:t>6,19</w:t>
            </w:r>
          </w:p>
        </w:tc>
        <w:tc>
          <w:tcPr>
            <w:tcW w:w="475" w:type="pct"/>
            <w:shd w:val="clear" w:color="auto" w:fill="FFFFFF"/>
            <w:vAlign w:val="center"/>
          </w:tcPr>
          <w:p w14:paraId="0DC9381B" w14:textId="58DCB081" w:rsidR="004C1EC7" w:rsidRPr="00F131B3" w:rsidRDefault="004C1EC7" w:rsidP="004C1EC7">
            <w:pPr>
              <w:jc w:val="center"/>
              <w:rPr>
                <w:sz w:val="28"/>
                <w:szCs w:val="28"/>
              </w:rPr>
            </w:pPr>
            <w:r w:rsidRPr="00F131B3">
              <w:rPr>
                <w:sz w:val="26"/>
                <w:szCs w:val="26"/>
              </w:rPr>
              <w:t>6,19</w:t>
            </w:r>
          </w:p>
        </w:tc>
        <w:tc>
          <w:tcPr>
            <w:tcW w:w="537" w:type="pct"/>
            <w:shd w:val="clear" w:color="auto" w:fill="FFFFFF"/>
            <w:vAlign w:val="center"/>
          </w:tcPr>
          <w:p w14:paraId="7B7A2B10" w14:textId="256C2752" w:rsidR="004C1EC7" w:rsidRPr="00F131B3" w:rsidRDefault="004C1EC7" w:rsidP="004C1EC7">
            <w:pPr>
              <w:jc w:val="center"/>
              <w:rPr>
                <w:sz w:val="28"/>
                <w:szCs w:val="28"/>
              </w:rPr>
            </w:pPr>
            <w:r w:rsidRPr="00F131B3">
              <w:rPr>
                <w:sz w:val="26"/>
                <w:szCs w:val="26"/>
              </w:rPr>
              <w:t>6,19</w:t>
            </w:r>
          </w:p>
        </w:tc>
        <w:tc>
          <w:tcPr>
            <w:tcW w:w="537" w:type="pct"/>
            <w:shd w:val="clear" w:color="auto" w:fill="FFFFFF"/>
            <w:vAlign w:val="center"/>
          </w:tcPr>
          <w:p w14:paraId="18D2FB0D" w14:textId="412D4231" w:rsidR="004C1EC7" w:rsidRPr="00F131B3" w:rsidRDefault="004C1EC7" w:rsidP="004C1EC7">
            <w:pPr>
              <w:jc w:val="center"/>
              <w:rPr>
                <w:sz w:val="28"/>
                <w:szCs w:val="28"/>
              </w:rPr>
            </w:pPr>
            <w:r w:rsidRPr="00F131B3">
              <w:rPr>
                <w:sz w:val="26"/>
                <w:szCs w:val="26"/>
              </w:rPr>
              <w:t>6,19</w:t>
            </w:r>
          </w:p>
        </w:tc>
        <w:tc>
          <w:tcPr>
            <w:tcW w:w="474" w:type="pct"/>
            <w:shd w:val="clear" w:color="auto" w:fill="FFFFFF"/>
            <w:vAlign w:val="center"/>
          </w:tcPr>
          <w:p w14:paraId="70F5ED79" w14:textId="77777777" w:rsidR="004C1EC7" w:rsidRPr="00F131B3" w:rsidRDefault="004C1EC7" w:rsidP="004C1EC7">
            <w:pPr>
              <w:jc w:val="center"/>
              <w:rPr>
                <w:sz w:val="28"/>
                <w:szCs w:val="28"/>
              </w:rPr>
            </w:pPr>
          </w:p>
        </w:tc>
      </w:tr>
      <w:tr w:rsidR="00F131B3" w:rsidRPr="00F131B3" w14:paraId="5303399B" w14:textId="77777777" w:rsidTr="002F01BB">
        <w:trPr>
          <w:jc w:val="center"/>
        </w:trPr>
        <w:tc>
          <w:tcPr>
            <w:tcW w:w="316" w:type="pct"/>
            <w:shd w:val="clear" w:color="auto" w:fill="FFFFFF"/>
            <w:vAlign w:val="center"/>
          </w:tcPr>
          <w:p w14:paraId="149DD510" w14:textId="77777777" w:rsidR="004C1EC7" w:rsidRPr="00F131B3" w:rsidRDefault="004C1EC7" w:rsidP="004C1EC7">
            <w:pPr>
              <w:jc w:val="center"/>
              <w:rPr>
                <w:sz w:val="28"/>
                <w:szCs w:val="28"/>
              </w:rPr>
            </w:pPr>
          </w:p>
        </w:tc>
        <w:tc>
          <w:tcPr>
            <w:tcW w:w="1338" w:type="pct"/>
            <w:shd w:val="clear" w:color="auto" w:fill="FFFFFF"/>
            <w:vAlign w:val="center"/>
          </w:tcPr>
          <w:p w14:paraId="060386A8" w14:textId="4721BD0E"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50518537" w14:textId="745E97BA"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627072EF" w14:textId="77777777" w:rsidR="004C1EC7" w:rsidRPr="00F131B3" w:rsidRDefault="004C1EC7" w:rsidP="004C1EC7">
            <w:pPr>
              <w:jc w:val="center"/>
              <w:rPr>
                <w:sz w:val="28"/>
                <w:szCs w:val="28"/>
              </w:rPr>
            </w:pPr>
          </w:p>
        </w:tc>
        <w:tc>
          <w:tcPr>
            <w:tcW w:w="475" w:type="pct"/>
            <w:shd w:val="clear" w:color="auto" w:fill="FFFFFF"/>
            <w:vAlign w:val="center"/>
          </w:tcPr>
          <w:p w14:paraId="0EF62081" w14:textId="00511DA2" w:rsidR="004C1EC7" w:rsidRPr="00F131B3" w:rsidRDefault="004C1EC7" w:rsidP="004C1EC7">
            <w:pPr>
              <w:jc w:val="center"/>
              <w:rPr>
                <w:sz w:val="28"/>
                <w:szCs w:val="28"/>
              </w:rPr>
            </w:pPr>
            <w:r w:rsidRPr="00F131B3">
              <w:rPr>
                <w:sz w:val="26"/>
                <w:szCs w:val="26"/>
              </w:rPr>
              <w:t>168,96</w:t>
            </w:r>
          </w:p>
        </w:tc>
        <w:tc>
          <w:tcPr>
            <w:tcW w:w="475" w:type="pct"/>
            <w:shd w:val="clear" w:color="auto" w:fill="FFFFFF"/>
            <w:vAlign w:val="center"/>
          </w:tcPr>
          <w:p w14:paraId="1349BB00" w14:textId="42EA7C6F" w:rsidR="004C1EC7" w:rsidRPr="00F131B3" w:rsidRDefault="004C1EC7" w:rsidP="004C1EC7">
            <w:pPr>
              <w:jc w:val="center"/>
              <w:rPr>
                <w:sz w:val="28"/>
                <w:szCs w:val="28"/>
              </w:rPr>
            </w:pPr>
            <w:r w:rsidRPr="00F131B3">
              <w:rPr>
                <w:sz w:val="26"/>
                <w:szCs w:val="26"/>
              </w:rPr>
              <w:t>168,96</w:t>
            </w:r>
          </w:p>
        </w:tc>
        <w:tc>
          <w:tcPr>
            <w:tcW w:w="537" w:type="pct"/>
            <w:shd w:val="clear" w:color="auto" w:fill="FFFFFF"/>
            <w:vAlign w:val="center"/>
          </w:tcPr>
          <w:p w14:paraId="0E97A314" w14:textId="38B48B16" w:rsidR="004C1EC7" w:rsidRPr="00F131B3" w:rsidRDefault="004C1EC7" w:rsidP="004C1EC7">
            <w:pPr>
              <w:jc w:val="center"/>
              <w:rPr>
                <w:sz w:val="28"/>
                <w:szCs w:val="28"/>
              </w:rPr>
            </w:pPr>
            <w:r w:rsidRPr="00F131B3">
              <w:rPr>
                <w:sz w:val="26"/>
                <w:szCs w:val="26"/>
              </w:rPr>
              <w:t>168,96</w:t>
            </w:r>
          </w:p>
        </w:tc>
        <w:tc>
          <w:tcPr>
            <w:tcW w:w="537" w:type="pct"/>
            <w:shd w:val="clear" w:color="auto" w:fill="FFFFFF"/>
            <w:vAlign w:val="center"/>
          </w:tcPr>
          <w:p w14:paraId="6A57F2F5" w14:textId="0148AE47" w:rsidR="004C1EC7" w:rsidRPr="00F131B3" w:rsidRDefault="004C1EC7" w:rsidP="004C1EC7">
            <w:pPr>
              <w:jc w:val="center"/>
              <w:rPr>
                <w:sz w:val="28"/>
                <w:szCs w:val="28"/>
              </w:rPr>
            </w:pPr>
            <w:r w:rsidRPr="00F131B3">
              <w:rPr>
                <w:sz w:val="26"/>
                <w:szCs w:val="26"/>
              </w:rPr>
              <w:t>168,96</w:t>
            </w:r>
          </w:p>
        </w:tc>
        <w:tc>
          <w:tcPr>
            <w:tcW w:w="474" w:type="pct"/>
            <w:shd w:val="clear" w:color="auto" w:fill="FFFFFF"/>
            <w:vAlign w:val="center"/>
          </w:tcPr>
          <w:p w14:paraId="4B107FCA" w14:textId="77777777" w:rsidR="004C1EC7" w:rsidRPr="00F131B3" w:rsidRDefault="004C1EC7" w:rsidP="004C1EC7">
            <w:pPr>
              <w:jc w:val="center"/>
              <w:rPr>
                <w:sz w:val="28"/>
                <w:szCs w:val="28"/>
              </w:rPr>
            </w:pPr>
          </w:p>
        </w:tc>
      </w:tr>
      <w:tr w:rsidR="00F131B3" w:rsidRPr="00F131B3" w14:paraId="654DA5BF" w14:textId="77777777" w:rsidTr="002F01BB">
        <w:trPr>
          <w:jc w:val="center"/>
        </w:trPr>
        <w:tc>
          <w:tcPr>
            <w:tcW w:w="316" w:type="pct"/>
            <w:shd w:val="clear" w:color="auto" w:fill="FFFFFF"/>
            <w:vAlign w:val="center"/>
          </w:tcPr>
          <w:p w14:paraId="6630BAE7" w14:textId="21EEA537" w:rsidR="004C1EC7" w:rsidRPr="00F131B3" w:rsidRDefault="004C1EC7" w:rsidP="004C1EC7">
            <w:pPr>
              <w:jc w:val="center"/>
              <w:rPr>
                <w:sz w:val="28"/>
                <w:szCs w:val="28"/>
              </w:rPr>
            </w:pPr>
            <w:r w:rsidRPr="00F131B3">
              <w:rPr>
                <w:sz w:val="28"/>
                <w:szCs w:val="28"/>
              </w:rPr>
              <w:t>đ</w:t>
            </w:r>
          </w:p>
        </w:tc>
        <w:tc>
          <w:tcPr>
            <w:tcW w:w="1338" w:type="pct"/>
            <w:shd w:val="clear" w:color="auto" w:fill="FFFFFF"/>
            <w:vAlign w:val="center"/>
          </w:tcPr>
          <w:p w14:paraId="767F1E96" w14:textId="5B44E53A" w:rsidR="004C1EC7" w:rsidRPr="00F131B3" w:rsidRDefault="004C1EC7" w:rsidP="004C1EC7">
            <w:pPr>
              <w:ind w:left="122" w:right="92"/>
              <w:rPr>
                <w:sz w:val="26"/>
                <w:szCs w:val="26"/>
              </w:rPr>
            </w:pPr>
            <w:r w:rsidRPr="00F131B3">
              <w:rPr>
                <w:sz w:val="26"/>
                <w:szCs w:val="26"/>
              </w:rPr>
              <w:t>Bản đồ tỷ lệ 1/10000</w:t>
            </w:r>
          </w:p>
        </w:tc>
        <w:tc>
          <w:tcPr>
            <w:tcW w:w="373" w:type="pct"/>
            <w:shd w:val="clear" w:color="auto" w:fill="FFFFFF"/>
            <w:vAlign w:val="center"/>
          </w:tcPr>
          <w:p w14:paraId="05C54533" w14:textId="77777777" w:rsidR="004C1EC7" w:rsidRPr="00F131B3" w:rsidRDefault="004C1EC7" w:rsidP="004C1EC7">
            <w:pPr>
              <w:jc w:val="center"/>
              <w:rPr>
                <w:sz w:val="28"/>
                <w:szCs w:val="28"/>
              </w:rPr>
            </w:pPr>
          </w:p>
        </w:tc>
        <w:tc>
          <w:tcPr>
            <w:tcW w:w="475" w:type="pct"/>
            <w:shd w:val="clear" w:color="auto" w:fill="FFFFFF"/>
            <w:vAlign w:val="center"/>
          </w:tcPr>
          <w:p w14:paraId="7BFC6DCC" w14:textId="77777777" w:rsidR="004C1EC7" w:rsidRPr="00F131B3" w:rsidRDefault="004C1EC7" w:rsidP="004C1EC7">
            <w:pPr>
              <w:jc w:val="center"/>
              <w:rPr>
                <w:sz w:val="28"/>
                <w:szCs w:val="28"/>
              </w:rPr>
            </w:pPr>
          </w:p>
        </w:tc>
        <w:tc>
          <w:tcPr>
            <w:tcW w:w="475" w:type="pct"/>
            <w:shd w:val="clear" w:color="auto" w:fill="FFFFFF"/>
            <w:vAlign w:val="center"/>
          </w:tcPr>
          <w:p w14:paraId="1E0D14C3" w14:textId="77777777" w:rsidR="004C1EC7" w:rsidRPr="00F131B3" w:rsidRDefault="004C1EC7" w:rsidP="004C1EC7">
            <w:pPr>
              <w:jc w:val="center"/>
              <w:rPr>
                <w:sz w:val="28"/>
                <w:szCs w:val="28"/>
              </w:rPr>
            </w:pPr>
          </w:p>
        </w:tc>
        <w:tc>
          <w:tcPr>
            <w:tcW w:w="475" w:type="pct"/>
            <w:shd w:val="clear" w:color="auto" w:fill="FFFFFF"/>
            <w:vAlign w:val="center"/>
          </w:tcPr>
          <w:p w14:paraId="76E234CF" w14:textId="77777777" w:rsidR="004C1EC7" w:rsidRPr="00F131B3" w:rsidRDefault="004C1EC7" w:rsidP="004C1EC7">
            <w:pPr>
              <w:jc w:val="center"/>
              <w:rPr>
                <w:sz w:val="28"/>
                <w:szCs w:val="28"/>
              </w:rPr>
            </w:pPr>
          </w:p>
        </w:tc>
        <w:tc>
          <w:tcPr>
            <w:tcW w:w="537" w:type="pct"/>
            <w:shd w:val="clear" w:color="auto" w:fill="FFFFFF"/>
            <w:vAlign w:val="center"/>
          </w:tcPr>
          <w:p w14:paraId="5F10DD56" w14:textId="77777777" w:rsidR="004C1EC7" w:rsidRPr="00F131B3" w:rsidRDefault="004C1EC7" w:rsidP="004C1EC7">
            <w:pPr>
              <w:jc w:val="center"/>
              <w:rPr>
                <w:sz w:val="28"/>
                <w:szCs w:val="28"/>
              </w:rPr>
            </w:pPr>
          </w:p>
        </w:tc>
        <w:tc>
          <w:tcPr>
            <w:tcW w:w="537" w:type="pct"/>
            <w:shd w:val="clear" w:color="auto" w:fill="FFFFFF"/>
            <w:vAlign w:val="center"/>
          </w:tcPr>
          <w:p w14:paraId="25081B10" w14:textId="77777777" w:rsidR="004C1EC7" w:rsidRPr="00F131B3" w:rsidRDefault="004C1EC7" w:rsidP="004C1EC7">
            <w:pPr>
              <w:jc w:val="center"/>
              <w:rPr>
                <w:sz w:val="28"/>
                <w:szCs w:val="28"/>
              </w:rPr>
            </w:pPr>
          </w:p>
        </w:tc>
        <w:tc>
          <w:tcPr>
            <w:tcW w:w="474" w:type="pct"/>
            <w:shd w:val="clear" w:color="auto" w:fill="FFFFFF"/>
            <w:vAlign w:val="center"/>
          </w:tcPr>
          <w:p w14:paraId="43030117" w14:textId="77777777" w:rsidR="004C1EC7" w:rsidRPr="00F131B3" w:rsidRDefault="004C1EC7" w:rsidP="004C1EC7">
            <w:pPr>
              <w:jc w:val="center"/>
              <w:rPr>
                <w:sz w:val="28"/>
                <w:szCs w:val="28"/>
              </w:rPr>
            </w:pPr>
          </w:p>
        </w:tc>
      </w:tr>
      <w:tr w:rsidR="00F131B3" w:rsidRPr="00F131B3" w14:paraId="14CDFCCD" w14:textId="77777777" w:rsidTr="002F01BB">
        <w:trPr>
          <w:jc w:val="center"/>
        </w:trPr>
        <w:tc>
          <w:tcPr>
            <w:tcW w:w="316" w:type="pct"/>
            <w:shd w:val="clear" w:color="auto" w:fill="FFFFFF"/>
            <w:vAlign w:val="center"/>
          </w:tcPr>
          <w:p w14:paraId="43F52670" w14:textId="77777777" w:rsidR="004C1EC7" w:rsidRPr="00F131B3" w:rsidRDefault="004C1EC7" w:rsidP="004C1EC7">
            <w:pPr>
              <w:jc w:val="center"/>
              <w:rPr>
                <w:sz w:val="28"/>
                <w:szCs w:val="28"/>
              </w:rPr>
            </w:pPr>
          </w:p>
        </w:tc>
        <w:tc>
          <w:tcPr>
            <w:tcW w:w="1338" w:type="pct"/>
            <w:shd w:val="clear" w:color="auto" w:fill="FFFFFF"/>
            <w:vAlign w:val="center"/>
          </w:tcPr>
          <w:p w14:paraId="2ED07BD8" w14:textId="00026ECF"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0F2BC931" w14:textId="7E8BAC6B"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1DD2075D" w14:textId="5C5280C1" w:rsidR="004C1EC7" w:rsidRPr="00F131B3" w:rsidRDefault="004C1EC7" w:rsidP="004C1EC7">
            <w:pPr>
              <w:jc w:val="center"/>
              <w:rPr>
                <w:sz w:val="28"/>
                <w:szCs w:val="28"/>
              </w:rPr>
            </w:pPr>
            <w:r w:rsidRPr="00F131B3">
              <w:rPr>
                <w:sz w:val="26"/>
                <w:szCs w:val="26"/>
              </w:rPr>
              <w:t>0,35</w:t>
            </w:r>
          </w:p>
        </w:tc>
        <w:tc>
          <w:tcPr>
            <w:tcW w:w="475" w:type="pct"/>
            <w:shd w:val="clear" w:color="auto" w:fill="FFFFFF"/>
            <w:vAlign w:val="center"/>
          </w:tcPr>
          <w:p w14:paraId="1D7134DB" w14:textId="64225756" w:rsidR="004C1EC7" w:rsidRPr="00F131B3" w:rsidRDefault="004C1EC7" w:rsidP="004C1EC7">
            <w:pPr>
              <w:jc w:val="center"/>
              <w:rPr>
                <w:sz w:val="28"/>
                <w:szCs w:val="28"/>
              </w:rPr>
            </w:pPr>
            <w:r w:rsidRPr="00F131B3">
              <w:rPr>
                <w:sz w:val="26"/>
                <w:szCs w:val="26"/>
              </w:rPr>
              <w:t>27,84</w:t>
            </w:r>
          </w:p>
        </w:tc>
        <w:tc>
          <w:tcPr>
            <w:tcW w:w="475" w:type="pct"/>
            <w:shd w:val="clear" w:color="auto" w:fill="FFFFFF"/>
            <w:vAlign w:val="center"/>
          </w:tcPr>
          <w:p w14:paraId="1B0586A2" w14:textId="147D60C7" w:rsidR="004C1EC7" w:rsidRPr="00F131B3" w:rsidRDefault="004C1EC7" w:rsidP="004C1EC7">
            <w:pPr>
              <w:jc w:val="center"/>
              <w:rPr>
                <w:sz w:val="28"/>
                <w:szCs w:val="28"/>
              </w:rPr>
            </w:pPr>
            <w:r w:rsidRPr="00F131B3">
              <w:rPr>
                <w:sz w:val="26"/>
                <w:szCs w:val="26"/>
              </w:rPr>
              <w:t>27,84</w:t>
            </w:r>
          </w:p>
        </w:tc>
        <w:tc>
          <w:tcPr>
            <w:tcW w:w="537" w:type="pct"/>
            <w:shd w:val="clear" w:color="auto" w:fill="FFFFFF"/>
            <w:vAlign w:val="center"/>
          </w:tcPr>
          <w:p w14:paraId="3E0ABCDC" w14:textId="28F6604D" w:rsidR="004C1EC7" w:rsidRPr="00F131B3" w:rsidRDefault="004C1EC7" w:rsidP="004C1EC7">
            <w:pPr>
              <w:jc w:val="center"/>
              <w:rPr>
                <w:sz w:val="28"/>
                <w:szCs w:val="28"/>
              </w:rPr>
            </w:pPr>
            <w:r w:rsidRPr="00F131B3">
              <w:rPr>
                <w:sz w:val="26"/>
                <w:szCs w:val="26"/>
              </w:rPr>
              <w:t>27,84</w:t>
            </w:r>
          </w:p>
        </w:tc>
        <w:tc>
          <w:tcPr>
            <w:tcW w:w="537" w:type="pct"/>
            <w:shd w:val="clear" w:color="auto" w:fill="FFFFFF"/>
            <w:vAlign w:val="center"/>
          </w:tcPr>
          <w:p w14:paraId="3CFC0CC1" w14:textId="0ED931AF" w:rsidR="004C1EC7" w:rsidRPr="00F131B3" w:rsidRDefault="004C1EC7" w:rsidP="004C1EC7">
            <w:pPr>
              <w:jc w:val="center"/>
              <w:rPr>
                <w:sz w:val="28"/>
                <w:szCs w:val="28"/>
              </w:rPr>
            </w:pPr>
            <w:r w:rsidRPr="00F131B3">
              <w:rPr>
                <w:sz w:val="26"/>
                <w:szCs w:val="26"/>
              </w:rPr>
              <w:t>27,84</w:t>
            </w:r>
          </w:p>
        </w:tc>
        <w:tc>
          <w:tcPr>
            <w:tcW w:w="474" w:type="pct"/>
            <w:shd w:val="clear" w:color="auto" w:fill="FFFFFF"/>
            <w:vAlign w:val="center"/>
          </w:tcPr>
          <w:p w14:paraId="2C8210DF" w14:textId="77777777" w:rsidR="004C1EC7" w:rsidRPr="00F131B3" w:rsidRDefault="004C1EC7" w:rsidP="004C1EC7">
            <w:pPr>
              <w:jc w:val="center"/>
              <w:rPr>
                <w:sz w:val="28"/>
                <w:szCs w:val="28"/>
              </w:rPr>
            </w:pPr>
          </w:p>
        </w:tc>
      </w:tr>
      <w:tr w:rsidR="00F131B3" w:rsidRPr="00F131B3" w14:paraId="0C0DE8FD" w14:textId="77777777" w:rsidTr="002F01BB">
        <w:trPr>
          <w:jc w:val="center"/>
        </w:trPr>
        <w:tc>
          <w:tcPr>
            <w:tcW w:w="316" w:type="pct"/>
            <w:shd w:val="clear" w:color="auto" w:fill="FFFFFF"/>
            <w:vAlign w:val="center"/>
          </w:tcPr>
          <w:p w14:paraId="5133195B" w14:textId="77777777" w:rsidR="004C1EC7" w:rsidRPr="00F131B3" w:rsidRDefault="004C1EC7" w:rsidP="004C1EC7">
            <w:pPr>
              <w:jc w:val="center"/>
              <w:rPr>
                <w:sz w:val="28"/>
                <w:szCs w:val="28"/>
              </w:rPr>
            </w:pPr>
          </w:p>
        </w:tc>
        <w:tc>
          <w:tcPr>
            <w:tcW w:w="1338" w:type="pct"/>
            <w:shd w:val="clear" w:color="auto" w:fill="FFFFFF"/>
            <w:vAlign w:val="center"/>
          </w:tcPr>
          <w:p w14:paraId="30609785" w14:textId="4F628E84"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04A18C88" w14:textId="13022B5B"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4498EE42" w14:textId="3D53B388" w:rsidR="004C1EC7" w:rsidRPr="00F131B3" w:rsidRDefault="004C1EC7" w:rsidP="004C1EC7">
            <w:pPr>
              <w:jc w:val="center"/>
              <w:rPr>
                <w:sz w:val="28"/>
                <w:szCs w:val="28"/>
              </w:rPr>
            </w:pPr>
            <w:r w:rsidRPr="00F131B3">
              <w:rPr>
                <w:sz w:val="26"/>
                <w:szCs w:val="26"/>
              </w:rPr>
              <w:t>2,20</w:t>
            </w:r>
          </w:p>
        </w:tc>
        <w:tc>
          <w:tcPr>
            <w:tcW w:w="475" w:type="pct"/>
            <w:shd w:val="clear" w:color="auto" w:fill="FFFFFF"/>
            <w:vAlign w:val="center"/>
          </w:tcPr>
          <w:p w14:paraId="39F9444D" w14:textId="4F1B41A5" w:rsidR="004C1EC7" w:rsidRPr="00F131B3" w:rsidRDefault="004C1EC7" w:rsidP="004C1EC7">
            <w:pPr>
              <w:jc w:val="center"/>
              <w:rPr>
                <w:sz w:val="28"/>
                <w:szCs w:val="28"/>
              </w:rPr>
            </w:pPr>
            <w:r w:rsidRPr="00F131B3">
              <w:rPr>
                <w:sz w:val="26"/>
                <w:szCs w:val="26"/>
              </w:rPr>
              <w:t>9,29</w:t>
            </w:r>
          </w:p>
        </w:tc>
        <w:tc>
          <w:tcPr>
            <w:tcW w:w="475" w:type="pct"/>
            <w:shd w:val="clear" w:color="auto" w:fill="FFFFFF"/>
            <w:vAlign w:val="center"/>
          </w:tcPr>
          <w:p w14:paraId="2ABE0E26" w14:textId="63B23D97" w:rsidR="004C1EC7" w:rsidRPr="00F131B3" w:rsidRDefault="004C1EC7" w:rsidP="004C1EC7">
            <w:pPr>
              <w:jc w:val="center"/>
              <w:rPr>
                <w:sz w:val="28"/>
                <w:szCs w:val="28"/>
              </w:rPr>
            </w:pPr>
            <w:r w:rsidRPr="00F131B3">
              <w:rPr>
                <w:sz w:val="26"/>
                <w:szCs w:val="26"/>
              </w:rPr>
              <w:t>9,29</w:t>
            </w:r>
          </w:p>
        </w:tc>
        <w:tc>
          <w:tcPr>
            <w:tcW w:w="537" w:type="pct"/>
            <w:shd w:val="clear" w:color="auto" w:fill="FFFFFF"/>
            <w:vAlign w:val="center"/>
          </w:tcPr>
          <w:p w14:paraId="583188EB" w14:textId="47F1C437" w:rsidR="004C1EC7" w:rsidRPr="00F131B3" w:rsidRDefault="004C1EC7" w:rsidP="004C1EC7">
            <w:pPr>
              <w:jc w:val="center"/>
              <w:rPr>
                <w:sz w:val="28"/>
                <w:szCs w:val="28"/>
              </w:rPr>
            </w:pPr>
            <w:r w:rsidRPr="00F131B3">
              <w:rPr>
                <w:sz w:val="26"/>
                <w:szCs w:val="26"/>
              </w:rPr>
              <w:t>9,29</w:t>
            </w:r>
          </w:p>
        </w:tc>
        <w:tc>
          <w:tcPr>
            <w:tcW w:w="537" w:type="pct"/>
            <w:shd w:val="clear" w:color="auto" w:fill="FFFFFF"/>
            <w:vAlign w:val="center"/>
          </w:tcPr>
          <w:p w14:paraId="7F5E734A" w14:textId="21013D36" w:rsidR="004C1EC7" w:rsidRPr="00F131B3" w:rsidRDefault="004C1EC7" w:rsidP="004C1EC7">
            <w:pPr>
              <w:jc w:val="center"/>
              <w:rPr>
                <w:sz w:val="28"/>
                <w:szCs w:val="28"/>
              </w:rPr>
            </w:pPr>
            <w:r w:rsidRPr="00F131B3">
              <w:rPr>
                <w:sz w:val="26"/>
                <w:szCs w:val="26"/>
              </w:rPr>
              <w:t>9,29</w:t>
            </w:r>
          </w:p>
        </w:tc>
        <w:tc>
          <w:tcPr>
            <w:tcW w:w="474" w:type="pct"/>
            <w:shd w:val="clear" w:color="auto" w:fill="FFFFFF"/>
            <w:vAlign w:val="center"/>
          </w:tcPr>
          <w:p w14:paraId="6579C881" w14:textId="77777777" w:rsidR="004C1EC7" w:rsidRPr="00F131B3" w:rsidRDefault="004C1EC7" w:rsidP="004C1EC7">
            <w:pPr>
              <w:jc w:val="center"/>
              <w:rPr>
                <w:sz w:val="28"/>
                <w:szCs w:val="28"/>
              </w:rPr>
            </w:pPr>
          </w:p>
        </w:tc>
      </w:tr>
      <w:tr w:rsidR="00F131B3" w:rsidRPr="00F131B3" w14:paraId="3B3690CF" w14:textId="77777777" w:rsidTr="002F01BB">
        <w:trPr>
          <w:jc w:val="center"/>
        </w:trPr>
        <w:tc>
          <w:tcPr>
            <w:tcW w:w="316" w:type="pct"/>
            <w:shd w:val="clear" w:color="auto" w:fill="FFFFFF"/>
            <w:vAlign w:val="center"/>
          </w:tcPr>
          <w:p w14:paraId="4D40CFBC" w14:textId="77777777" w:rsidR="004C1EC7" w:rsidRPr="00F131B3" w:rsidRDefault="004C1EC7" w:rsidP="004C1EC7">
            <w:pPr>
              <w:jc w:val="center"/>
              <w:rPr>
                <w:sz w:val="28"/>
                <w:szCs w:val="28"/>
              </w:rPr>
            </w:pPr>
          </w:p>
        </w:tc>
        <w:tc>
          <w:tcPr>
            <w:tcW w:w="1338" w:type="pct"/>
            <w:shd w:val="clear" w:color="auto" w:fill="FFFFFF"/>
            <w:vAlign w:val="center"/>
          </w:tcPr>
          <w:p w14:paraId="4A6E4A5E" w14:textId="55460DE3"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0427E7A5" w14:textId="7B8F9068"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09EE6336" w14:textId="77777777" w:rsidR="004C1EC7" w:rsidRPr="00F131B3" w:rsidRDefault="004C1EC7" w:rsidP="004C1EC7">
            <w:pPr>
              <w:jc w:val="center"/>
              <w:rPr>
                <w:sz w:val="28"/>
                <w:szCs w:val="28"/>
              </w:rPr>
            </w:pPr>
          </w:p>
        </w:tc>
        <w:tc>
          <w:tcPr>
            <w:tcW w:w="475" w:type="pct"/>
            <w:shd w:val="clear" w:color="auto" w:fill="FFFFFF"/>
            <w:vAlign w:val="center"/>
          </w:tcPr>
          <w:p w14:paraId="1960BFEC" w14:textId="4796022E" w:rsidR="004C1EC7" w:rsidRPr="00F131B3" w:rsidRDefault="004C1EC7" w:rsidP="004C1EC7">
            <w:pPr>
              <w:jc w:val="center"/>
              <w:rPr>
                <w:sz w:val="28"/>
                <w:szCs w:val="28"/>
              </w:rPr>
            </w:pPr>
            <w:r w:rsidRPr="00F131B3">
              <w:rPr>
                <w:sz w:val="26"/>
                <w:szCs w:val="26"/>
              </w:rPr>
              <w:t>253,44</w:t>
            </w:r>
          </w:p>
        </w:tc>
        <w:tc>
          <w:tcPr>
            <w:tcW w:w="475" w:type="pct"/>
            <w:shd w:val="clear" w:color="auto" w:fill="FFFFFF"/>
            <w:vAlign w:val="center"/>
          </w:tcPr>
          <w:p w14:paraId="2FAF8824" w14:textId="60DE7613" w:rsidR="004C1EC7" w:rsidRPr="00F131B3" w:rsidRDefault="004C1EC7" w:rsidP="004C1EC7">
            <w:pPr>
              <w:jc w:val="center"/>
              <w:rPr>
                <w:sz w:val="28"/>
                <w:szCs w:val="28"/>
              </w:rPr>
            </w:pPr>
            <w:r w:rsidRPr="00F131B3">
              <w:rPr>
                <w:sz w:val="26"/>
                <w:szCs w:val="26"/>
              </w:rPr>
              <w:t>253,44</w:t>
            </w:r>
          </w:p>
        </w:tc>
        <w:tc>
          <w:tcPr>
            <w:tcW w:w="537" w:type="pct"/>
            <w:shd w:val="clear" w:color="auto" w:fill="FFFFFF"/>
            <w:vAlign w:val="center"/>
          </w:tcPr>
          <w:p w14:paraId="7C06AAE3" w14:textId="5164AF29" w:rsidR="004C1EC7" w:rsidRPr="00F131B3" w:rsidRDefault="004C1EC7" w:rsidP="004C1EC7">
            <w:pPr>
              <w:jc w:val="center"/>
              <w:rPr>
                <w:sz w:val="28"/>
                <w:szCs w:val="28"/>
              </w:rPr>
            </w:pPr>
            <w:r w:rsidRPr="00F131B3">
              <w:rPr>
                <w:sz w:val="26"/>
                <w:szCs w:val="26"/>
              </w:rPr>
              <w:t>253,44</w:t>
            </w:r>
          </w:p>
        </w:tc>
        <w:tc>
          <w:tcPr>
            <w:tcW w:w="537" w:type="pct"/>
            <w:shd w:val="clear" w:color="auto" w:fill="FFFFFF"/>
            <w:vAlign w:val="center"/>
          </w:tcPr>
          <w:p w14:paraId="26D6B031" w14:textId="1EA0A631" w:rsidR="004C1EC7" w:rsidRPr="00F131B3" w:rsidRDefault="004C1EC7" w:rsidP="004C1EC7">
            <w:pPr>
              <w:jc w:val="center"/>
              <w:rPr>
                <w:sz w:val="28"/>
                <w:szCs w:val="28"/>
              </w:rPr>
            </w:pPr>
            <w:r w:rsidRPr="00F131B3">
              <w:rPr>
                <w:sz w:val="26"/>
                <w:szCs w:val="26"/>
              </w:rPr>
              <w:t>253,44</w:t>
            </w:r>
          </w:p>
        </w:tc>
        <w:tc>
          <w:tcPr>
            <w:tcW w:w="474" w:type="pct"/>
            <w:shd w:val="clear" w:color="auto" w:fill="FFFFFF"/>
            <w:vAlign w:val="center"/>
          </w:tcPr>
          <w:p w14:paraId="153206AB" w14:textId="77777777" w:rsidR="004C1EC7" w:rsidRPr="00F131B3" w:rsidRDefault="004C1EC7" w:rsidP="004C1EC7">
            <w:pPr>
              <w:jc w:val="center"/>
              <w:rPr>
                <w:sz w:val="28"/>
                <w:szCs w:val="28"/>
              </w:rPr>
            </w:pPr>
          </w:p>
        </w:tc>
      </w:tr>
      <w:tr w:rsidR="00F131B3" w:rsidRPr="00F131B3" w14:paraId="4D3E66B2" w14:textId="77777777" w:rsidTr="002600C6">
        <w:trPr>
          <w:jc w:val="center"/>
        </w:trPr>
        <w:tc>
          <w:tcPr>
            <w:tcW w:w="316" w:type="pct"/>
            <w:shd w:val="clear" w:color="auto" w:fill="FFFFFF"/>
            <w:vAlign w:val="center"/>
          </w:tcPr>
          <w:p w14:paraId="08B85B11" w14:textId="78E2E027" w:rsidR="004C1EC7" w:rsidRPr="00F131B3" w:rsidRDefault="004C1EC7" w:rsidP="004C1EC7">
            <w:pPr>
              <w:jc w:val="center"/>
              <w:rPr>
                <w:b/>
                <w:sz w:val="26"/>
                <w:szCs w:val="26"/>
              </w:rPr>
            </w:pPr>
            <w:r w:rsidRPr="00F131B3">
              <w:rPr>
                <w:b/>
                <w:sz w:val="26"/>
                <w:szCs w:val="26"/>
              </w:rPr>
              <w:t>1.5</w:t>
            </w:r>
          </w:p>
        </w:tc>
        <w:tc>
          <w:tcPr>
            <w:tcW w:w="4684" w:type="pct"/>
            <w:gridSpan w:val="8"/>
            <w:shd w:val="clear" w:color="auto" w:fill="FFFFFF"/>
            <w:vAlign w:val="center"/>
          </w:tcPr>
          <w:p w14:paraId="7E383461" w14:textId="29C976BE" w:rsidR="004C1EC7" w:rsidRPr="00F131B3" w:rsidRDefault="004C1EC7" w:rsidP="004C1EC7">
            <w:pPr>
              <w:rPr>
                <w:b/>
                <w:sz w:val="26"/>
                <w:szCs w:val="26"/>
              </w:rPr>
            </w:pPr>
            <w:r w:rsidRPr="00F131B3">
              <w:rPr>
                <w:b/>
                <w:bCs/>
                <w:sz w:val="26"/>
                <w:szCs w:val="26"/>
              </w:rPr>
              <w:t>In sản phẩm đo đạc lập bản đồ địa chính gồm sản phẩm chính và sản phẩm trung gian</w:t>
            </w:r>
          </w:p>
        </w:tc>
      </w:tr>
      <w:tr w:rsidR="00F131B3" w:rsidRPr="00F131B3" w14:paraId="2DAB9E68" w14:textId="77777777" w:rsidTr="002F01BB">
        <w:trPr>
          <w:jc w:val="center"/>
        </w:trPr>
        <w:tc>
          <w:tcPr>
            <w:tcW w:w="316" w:type="pct"/>
            <w:shd w:val="clear" w:color="auto" w:fill="FFFFFF"/>
            <w:vAlign w:val="center"/>
          </w:tcPr>
          <w:p w14:paraId="3A774CC2" w14:textId="1A95FB94" w:rsidR="004C1EC7" w:rsidRPr="00F131B3" w:rsidRDefault="004C1EC7" w:rsidP="004C1EC7">
            <w:pPr>
              <w:jc w:val="center"/>
              <w:rPr>
                <w:sz w:val="28"/>
                <w:szCs w:val="28"/>
              </w:rPr>
            </w:pPr>
            <w:r w:rsidRPr="00F131B3">
              <w:rPr>
                <w:sz w:val="28"/>
                <w:szCs w:val="28"/>
              </w:rPr>
              <w:t>a</w:t>
            </w:r>
          </w:p>
        </w:tc>
        <w:tc>
          <w:tcPr>
            <w:tcW w:w="1338" w:type="pct"/>
            <w:shd w:val="clear" w:color="auto" w:fill="FFFFFF"/>
            <w:vAlign w:val="center"/>
          </w:tcPr>
          <w:p w14:paraId="0DC8791C" w14:textId="77777777" w:rsidR="004C1EC7" w:rsidRPr="00F131B3" w:rsidRDefault="004C1EC7" w:rsidP="004C1EC7">
            <w:pPr>
              <w:ind w:left="122" w:right="92"/>
              <w:rPr>
                <w:sz w:val="26"/>
                <w:szCs w:val="26"/>
              </w:rPr>
            </w:pPr>
            <w:r w:rsidRPr="00F131B3">
              <w:rPr>
                <w:sz w:val="26"/>
                <w:szCs w:val="26"/>
              </w:rPr>
              <w:t>Bản đồ tỷ lệ 1/500</w:t>
            </w:r>
          </w:p>
        </w:tc>
        <w:tc>
          <w:tcPr>
            <w:tcW w:w="373" w:type="pct"/>
            <w:shd w:val="clear" w:color="auto" w:fill="FFFFFF"/>
            <w:vAlign w:val="center"/>
          </w:tcPr>
          <w:p w14:paraId="5EDAD759" w14:textId="77777777" w:rsidR="004C1EC7" w:rsidRPr="00F131B3" w:rsidRDefault="004C1EC7" w:rsidP="004C1EC7">
            <w:pPr>
              <w:jc w:val="center"/>
              <w:rPr>
                <w:sz w:val="28"/>
                <w:szCs w:val="28"/>
              </w:rPr>
            </w:pPr>
          </w:p>
        </w:tc>
        <w:tc>
          <w:tcPr>
            <w:tcW w:w="475" w:type="pct"/>
            <w:shd w:val="clear" w:color="auto" w:fill="FFFFFF"/>
            <w:vAlign w:val="center"/>
          </w:tcPr>
          <w:p w14:paraId="0C8469AC" w14:textId="77777777" w:rsidR="004C1EC7" w:rsidRPr="00F131B3" w:rsidRDefault="004C1EC7" w:rsidP="004C1EC7">
            <w:pPr>
              <w:jc w:val="center"/>
              <w:rPr>
                <w:sz w:val="28"/>
                <w:szCs w:val="28"/>
              </w:rPr>
            </w:pPr>
          </w:p>
        </w:tc>
        <w:tc>
          <w:tcPr>
            <w:tcW w:w="475" w:type="pct"/>
            <w:shd w:val="clear" w:color="auto" w:fill="FFFFFF"/>
            <w:vAlign w:val="center"/>
          </w:tcPr>
          <w:p w14:paraId="4ED69405" w14:textId="77777777" w:rsidR="004C1EC7" w:rsidRPr="00F131B3" w:rsidRDefault="004C1EC7" w:rsidP="004C1EC7">
            <w:pPr>
              <w:jc w:val="center"/>
              <w:rPr>
                <w:sz w:val="28"/>
                <w:szCs w:val="28"/>
              </w:rPr>
            </w:pPr>
          </w:p>
        </w:tc>
        <w:tc>
          <w:tcPr>
            <w:tcW w:w="475" w:type="pct"/>
            <w:shd w:val="clear" w:color="auto" w:fill="FFFFFF"/>
            <w:vAlign w:val="center"/>
          </w:tcPr>
          <w:p w14:paraId="18F967EC" w14:textId="77777777" w:rsidR="004C1EC7" w:rsidRPr="00F131B3" w:rsidRDefault="004C1EC7" w:rsidP="004C1EC7">
            <w:pPr>
              <w:jc w:val="center"/>
              <w:rPr>
                <w:sz w:val="28"/>
                <w:szCs w:val="28"/>
              </w:rPr>
            </w:pPr>
          </w:p>
        </w:tc>
        <w:tc>
          <w:tcPr>
            <w:tcW w:w="537" w:type="pct"/>
            <w:shd w:val="clear" w:color="auto" w:fill="FFFFFF"/>
            <w:vAlign w:val="center"/>
          </w:tcPr>
          <w:p w14:paraId="331495FD" w14:textId="77777777" w:rsidR="004C1EC7" w:rsidRPr="00F131B3" w:rsidRDefault="004C1EC7" w:rsidP="004C1EC7">
            <w:pPr>
              <w:jc w:val="center"/>
              <w:rPr>
                <w:sz w:val="28"/>
                <w:szCs w:val="28"/>
              </w:rPr>
            </w:pPr>
          </w:p>
        </w:tc>
        <w:tc>
          <w:tcPr>
            <w:tcW w:w="537" w:type="pct"/>
            <w:shd w:val="clear" w:color="auto" w:fill="FFFFFF"/>
            <w:vAlign w:val="center"/>
          </w:tcPr>
          <w:p w14:paraId="37CAC8CD" w14:textId="77777777" w:rsidR="004C1EC7" w:rsidRPr="00F131B3" w:rsidRDefault="004C1EC7" w:rsidP="004C1EC7">
            <w:pPr>
              <w:jc w:val="center"/>
              <w:rPr>
                <w:sz w:val="28"/>
                <w:szCs w:val="28"/>
              </w:rPr>
            </w:pPr>
          </w:p>
        </w:tc>
        <w:tc>
          <w:tcPr>
            <w:tcW w:w="474" w:type="pct"/>
            <w:shd w:val="clear" w:color="auto" w:fill="FFFFFF"/>
            <w:vAlign w:val="center"/>
          </w:tcPr>
          <w:p w14:paraId="79863BA8" w14:textId="77777777" w:rsidR="004C1EC7" w:rsidRPr="00F131B3" w:rsidRDefault="004C1EC7" w:rsidP="004C1EC7">
            <w:pPr>
              <w:jc w:val="center"/>
              <w:rPr>
                <w:sz w:val="28"/>
                <w:szCs w:val="28"/>
              </w:rPr>
            </w:pPr>
          </w:p>
        </w:tc>
      </w:tr>
      <w:tr w:rsidR="00F131B3" w:rsidRPr="00F131B3" w14:paraId="78F213C5" w14:textId="77777777" w:rsidTr="002F01BB">
        <w:trPr>
          <w:jc w:val="center"/>
        </w:trPr>
        <w:tc>
          <w:tcPr>
            <w:tcW w:w="316" w:type="pct"/>
            <w:shd w:val="clear" w:color="auto" w:fill="FFFFFF"/>
            <w:vAlign w:val="center"/>
          </w:tcPr>
          <w:p w14:paraId="2BE8D7B8" w14:textId="77777777" w:rsidR="004C1EC7" w:rsidRPr="00F131B3" w:rsidRDefault="004C1EC7" w:rsidP="004C1EC7">
            <w:pPr>
              <w:jc w:val="center"/>
              <w:rPr>
                <w:sz w:val="28"/>
                <w:szCs w:val="28"/>
              </w:rPr>
            </w:pPr>
          </w:p>
        </w:tc>
        <w:tc>
          <w:tcPr>
            <w:tcW w:w="1338" w:type="pct"/>
            <w:shd w:val="clear" w:color="auto" w:fill="FFFFFF"/>
            <w:vAlign w:val="center"/>
          </w:tcPr>
          <w:p w14:paraId="1EA882D1" w14:textId="574E8AD2" w:rsidR="004C1EC7" w:rsidRPr="00F131B3" w:rsidRDefault="00920182" w:rsidP="004C1EC7">
            <w:pPr>
              <w:ind w:left="122" w:right="92"/>
              <w:rPr>
                <w:sz w:val="26"/>
                <w:szCs w:val="26"/>
                <w:lang w:val="sv-SE"/>
              </w:rPr>
            </w:pPr>
            <w:r w:rsidRPr="00F131B3">
              <w:rPr>
                <w:sz w:val="26"/>
                <w:szCs w:val="26"/>
              </w:rPr>
              <w:t>Máy vi tính PC</w:t>
            </w:r>
          </w:p>
        </w:tc>
        <w:tc>
          <w:tcPr>
            <w:tcW w:w="373" w:type="pct"/>
            <w:shd w:val="clear" w:color="auto" w:fill="FFFFFF"/>
            <w:vAlign w:val="center"/>
          </w:tcPr>
          <w:p w14:paraId="41AF3EA7"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7B036561" w14:textId="77777777" w:rsidR="004C1EC7" w:rsidRPr="00F131B3" w:rsidRDefault="004C1EC7" w:rsidP="004C1EC7">
            <w:pPr>
              <w:jc w:val="center"/>
              <w:rPr>
                <w:sz w:val="28"/>
                <w:szCs w:val="28"/>
              </w:rPr>
            </w:pPr>
            <w:r w:rsidRPr="00F131B3">
              <w:rPr>
                <w:sz w:val="28"/>
                <w:szCs w:val="28"/>
              </w:rPr>
              <w:t>0,35</w:t>
            </w:r>
          </w:p>
        </w:tc>
        <w:tc>
          <w:tcPr>
            <w:tcW w:w="475" w:type="pct"/>
            <w:shd w:val="clear" w:color="auto" w:fill="FFFFFF"/>
            <w:vAlign w:val="center"/>
          </w:tcPr>
          <w:p w14:paraId="4C553CD6" w14:textId="77777777" w:rsidR="004C1EC7" w:rsidRPr="00F131B3" w:rsidRDefault="004C1EC7" w:rsidP="004C1EC7">
            <w:pPr>
              <w:jc w:val="center"/>
              <w:rPr>
                <w:sz w:val="28"/>
                <w:szCs w:val="28"/>
              </w:rPr>
            </w:pPr>
            <w:r w:rsidRPr="00F131B3">
              <w:rPr>
                <w:sz w:val="28"/>
                <w:szCs w:val="28"/>
              </w:rPr>
              <w:t>0,36</w:t>
            </w:r>
          </w:p>
        </w:tc>
        <w:tc>
          <w:tcPr>
            <w:tcW w:w="475" w:type="pct"/>
            <w:shd w:val="clear" w:color="auto" w:fill="FFFFFF"/>
            <w:vAlign w:val="center"/>
          </w:tcPr>
          <w:p w14:paraId="7D0BCEA8" w14:textId="77777777" w:rsidR="004C1EC7" w:rsidRPr="00F131B3" w:rsidRDefault="004C1EC7" w:rsidP="004C1EC7">
            <w:pPr>
              <w:jc w:val="center"/>
              <w:rPr>
                <w:sz w:val="28"/>
                <w:szCs w:val="28"/>
              </w:rPr>
            </w:pPr>
            <w:r w:rsidRPr="00F131B3">
              <w:rPr>
                <w:sz w:val="28"/>
                <w:szCs w:val="28"/>
              </w:rPr>
              <w:t>0,36</w:t>
            </w:r>
          </w:p>
        </w:tc>
        <w:tc>
          <w:tcPr>
            <w:tcW w:w="537" w:type="pct"/>
            <w:shd w:val="clear" w:color="auto" w:fill="FFFFFF"/>
            <w:vAlign w:val="center"/>
          </w:tcPr>
          <w:p w14:paraId="4903F8F8" w14:textId="77777777" w:rsidR="004C1EC7" w:rsidRPr="00F131B3" w:rsidRDefault="004C1EC7" w:rsidP="004C1EC7">
            <w:pPr>
              <w:jc w:val="center"/>
              <w:rPr>
                <w:sz w:val="28"/>
                <w:szCs w:val="28"/>
              </w:rPr>
            </w:pPr>
            <w:r w:rsidRPr="00F131B3">
              <w:rPr>
                <w:sz w:val="28"/>
                <w:szCs w:val="28"/>
              </w:rPr>
              <w:t>0,36</w:t>
            </w:r>
          </w:p>
        </w:tc>
        <w:tc>
          <w:tcPr>
            <w:tcW w:w="537" w:type="pct"/>
            <w:shd w:val="clear" w:color="auto" w:fill="FFFFFF"/>
            <w:vAlign w:val="center"/>
          </w:tcPr>
          <w:p w14:paraId="38731856" w14:textId="77777777" w:rsidR="004C1EC7" w:rsidRPr="00F131B3" w:rsidRDefault="004C1EC7" w:rsidP="004C1EC7">
            <w:pPr>
              <w:jc w:val="center"/>
              <w:rPr>
                <w:sz w:val="28"/>
                <w:szCs w:val="28"/>
              </w:rPr>
            </w:pPr>
            <w:r w:rsidRPr="00F131B3">
              <w:rPr>
                <w:sz w:val="28"/>
                <w:szCs w:val="28"/>
              </w:rPr>
              <w:t>0,36</w:t>
            </w:r>
          </w:p>
        </w:tc>
        <w:tc>
          <w:tcPr>
            <w:tcW w:w="474" w:type="pct"/>
            <w:shd w:val="clear" w:color="auto" w:fill="FFFFFF"/>
            <w:vAlign w:val="center"/>
          </w:tcPr>
          <w:p w14:paraId="327977B4" w14:textId="77777777" w:rsidR="004C1EC7" w:rsidRPr="00F131B3" w:rsidRDefault="004C1EC7" w:rsidP="004C1EC7">
            <w:pPr>
              <w:jc w:val="center"/>
              <w:rPr>
                <w:sz w:val="28"/>
                <w:szCs w:val="28"/>
              </w:rPr>
            </w:pPr>
            <w:r w:rsidRPr="00F131B3">
              <w:rPr>
                <w:sz w:val="28"/>
                <w:szCs w:val="28"/>
              </w:rPr>
              <w:t>0,36</w:t>
            </w:r>
          </w:p>
        </w:tc>
      </w:tr>
      <w:tr w:rsidR="00F131B3" w:rsidRPr="00F131B3" w14:paraId="7B5C8969" w14:textId="77777777" w:rsidTr="002F01BB">
        <w:trPr>
          <w:jc w:val="center"/>
        </w:trPr>
        <w:tc>
          <w:tcPr>
            <w:tcW w:w="316" w:type="pct"/>
            <w:shd w:val="clear" w:color="auto" w:fill="FFFFFF"/>
            <w:vAlign w:val="center"/>
          </w:tcPr>
          <w:p w14:paraId="79ED7588" w14:textId="77777777" w:rsidR="004C1EC7" w:rsidRPr="00F131B3" w:rsidRDefault="004C1EC7" w:rsidP="004C1EC7">
            <w:pPr>
              <w:jc w:val="center"/>
              <w:rPr>
                <w:sz w:val="28"/>
                <w:szCs w:val="28"/>
              </w:rPr>
            </w:pPr>
          </w:p>
        </w:tc>
        <w:tc>
          <w:tcPr>
            <w:tcW w:w="1338" w:type="pct"/>
            <w:shd w:val="clear" w:color="auto" w:fill="FFFFFF"/>
            <w:vAlign w:val="center"/>
          </w:tcPr>
          <w:p w14:paraId="25C2E41C" w14:textId="77777777" w:rsidR="004C1EC7" w:rsidRPr="00F131B3" w:rsidRDefault="004C1EC7" w:rsidP="004C1EC7">
            <w:pPr>
              <w:ind w:left="122" w:right="92"/>
              <w:rPr>
                <w:sz w:val="26"/>
                <w:szCs w:val="26"/>
              </w:rPr>
            </w:pPr>
            <w:r w:rsidRPr="00F131B3">
              <w:rPr>
                <w:sz w:val="26"/>
                <w:szCs w:val="26"/>
              </w:rPr>
              <w:t>Máy in phun A0</w:t>
            </w:r>
          </w:p>
        </w:tc>
        <w:tc>
          <w:tcPr>
            <w:tcW w:w="373" w:type="pct"/>
            <w:shd w:val="clear" w:color="auto" w:fill="FFFFFF"/>
            <w:vAlign w:val="center"/>
          </w:tcPr>
          <w:p w14:paraId="40B5C9D5"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190CCB0B" w14:textId="77777777" w:rsidR="004C1EC7" w:rsidRPr="00F131B3" w:rsidRDefault="004C1EC7" w:rsidP="004C1EC7">
            <w:pPr>
              <w:jc w:val="center"/>
              <w:rPr>
                <w:sz w:val="28"/>
                <w:szCs w:val="28"/>
              </w:rPr>
            </w:pPr>
            <w:r w:rsidRPr="00F131B3">
              <w:rPr>
                <w:sz w:val="28"/>
                <w:szCs w:val="28"/>
              </w:rPr>
              <w:t>0,40</w:t>
            </w:r>
          </w:p>
        </w:tc>
        <w:tc>
          <w:tcPr>
            <w:tcW w:w="475" w:type="pct"/>
            <w:shd w:val="clear" w:color="auto" w:fill="FFFFFF"/>
            <w:vAlign w:val="center"/>
          </w:tcPr>
          <w:p w14:paraId="1AD63698" w14:textId="77777777" w:rsidR="004C1EC7" w:rsidRPr="00F131B3" w:rsidRDefault="004C1EC7" w:rsidP="004C1EC7">
            <w:pPr>
              <w:jc w:val="center"/>
              <w:rPr>
                <w:sz w:val="28"/>
                <w:szCs w:val="28"/>
              </w:rPr>
            </w:pPr>
            <w:r w:rsidRPr="00F131B3">
              <w:rPr>
                <w:sz w:val="28"/>
                <w:szCs w:val="28"/>
              </w:rPr>
              <w:t>0,09</w:t>
            </w:r>
          </w:p>
        </w:tc>
        <w:tc>
          <w:tcPr>
            <w:tcW w:w="475" w:type="pct"/>
            <w:shd w:val="clear" w:color="auto" w:fill="FFFFFF"/>
            <w:vAlign w:val="center"/>
          </w:tcPr>
          <w:p w14:paraId="26F937A4"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41D860ED"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250B2F7A" w14:textId="77777777" w:rsidR="004C1EC7" w:rsidRPr="00F131B3" w:rsidRDefault="004C1EC7" w:rsidP="004C1EC7">
            <w:pPr>
              <w:jc w:val="center"/>
              <w:rPr>
                <w:sz w:val="28"/>
                <w:szCs w:val="28"/>
              </w:rPr>
            </w:pPr>
            <w:r w:rsidRPr="00F131B3">
              <w:rPr>
                <w:sz w:val="28"/>
                <w:szCs w:val="28"/>
              </w:rPr>
              <w:t>0,09</w:t>
            </w:r>
          </w:p>
        </w:tc>
        <w:tc>
          <w:tcPr>
            <w:tcW w:w="474" w:type="pct"/>
            <w:shd w:val="clear" w:color="auto" w:fill="FFFFFF"/>
            <w:vAlign w:val="center"/>
          </w:tcPr>
          <w:p w14:paraId="39292AD2" w14:textId="77777777" w:rsidR="004C1EC7" w:rsidRPr="00F131B3" w:rsidRDefault="004C1EC7" w:rsidP="004C1EC7">
            <w:pPr>
              <w:jc w:val="center"/>
              <w:rPr>
                <w:sz w:val="28"/>
                <w:szCs w:val="28"/>
              </w:rPr>
            </w:pPr>
            <w:r w:rsidRPr="00F131B3">
              <w:rPr>
                <w:sz w:val="28"/>
                <w:szCs w:val="28"/>
              </w:rPr>
              <w:t>0,09</w:t>
            </w:r>
          </w:p>
        </w:tc>
      </w:tr>
      <w:tr w:rsidR="00F131B3" w:rsidRPr="00F131B3" w14:paraId="700A6138" w14:textId="77777777" w:rsidTr="002F01BB">
        <w:trPr>
          <w:jc w:val="center"/>
        </w:trPr>
        <w:tc>
          <w:tcPr>
            <w:tcW w:w="316" w:type="pct"/>
            <w:shd w:val="clear" w:color="auto" w:fill="FFFFFF"/>
            <w:vAlign w:val="center"/>
          </w:tcPr>
          <w:p w14:paraId="28107A28" w14:textId="77777777" w:rsidR="004C1EC7" w:rsidRPr="00F131B3" w:rsidRDefault="004C1EC7" w:rsidP="004C1EC7">
            <w:pPr>
              <w:jc w:val="center"/>
              <w:rPr>
                <w:sz w:val="28"/>
                <w:szCs w:val="28"/>
              </w:rPr>
            </w:pPr>
          </w:p>
        </w:tc>
        <w:tc>
          <w:tcPr>
            <w:tcW w:w="1338" w:type="pct"/>
            <w:shd w:val="clear" w:color="auto" w:fill="FFFFFF"/>
            <w:vAlign w:val="center"/>
          </w:tcPr>
          <w:p w14:paraId="1B2B117F" w14:textId="46866696"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5E4AFB1E"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7D90A0C3" w14:textId="77777777" w:rsidR="004C1EC7" w:rsidRPr="00F131B3" w:rsidRDefault="004C1EC7" w:rsidP="004C1EC7">
            <w:pPr>
              <w:jc w:val="center"/>
              <w:rPr>
                <w:sz w:val="28"/>
                <w:szCs w:val="28"/>
              </w:rPr>
            </w:pPr>
            <w:r w:rsidRPr="00F131B3">
              <w:rPr>
                <w:sz w:val="28"/>
                <w:szCs w:val="28"/>
              </w:rPr>
              <w:t>2,20</w:t>
            </w:r>
          </w:p>
        </w:tc>
        <w:tc>
          <w:tcPr>
            <w:tcW w:w="475" w:type="pct"/>
            <w:shd w:val="clear" w:color="auto" w:fill="FFFFFF"/>
            <w:vAlign w:val="center"/>
          </w:tcPr>
          <w:p w14:paraId="30744423" w14:textId="77777777" w:rsidR="004C1EC7" w:rsidRPr="00F131B3" w:rsidRDefault="004C1EC7" w:rsidP="004C1EC7">
            <w:pPr>
              <w:jc w:val="center"/>
              <w:rPr>
                <w:sz w:val="28"/>
                <w:szCs w:val="28"/>
              </w:rPr>
            </w:pPr>
            <w:r w:rsidRPr="00F131B3">
              <w:rPr>
                <w:sz w:val="28"/>
                <w:szCs w:val="28"/>
              </w:rPr>
              <w:t>0,12</w:t>
            </w:r>
          </w:p>
        </w:tc>
        <w:tc>
          <w:tcPr>
            <w:tcW w:w="475" w:type="pct"/>
            <w:shd w:val="clear" w:color="auto" w:fill="FFFFFF"/>
            <w:vAlign w:val="center"/>
          </w:tcPr>
          <w:p w14:paraId="7766D0BF" w14:textId="77777777" w:rsidR="004C1EC7" w:rsidRPr="00F131B3" w:rsidRDefault="004C1EC7" w:rsidP="004C1EC7">
            <w:pPr>
              <w:jc w:val="center"/>
              <w:rPr>
                <w:sz w:val="28"/>
                <w:szCs w:val="28"/>
              </w:rPr>
            </w:pPr>
            <w:r w:rsidRPr="00F131B3">
              <w:rPr>
                <w:sz w:val="28"/>
                <w:szCs w:val="28"/>
              </w:rPr>
              <w:t>0,12</w:t>
            </w:r>
          </w:p>
        </w:tc>
        <w:tc>
          <w:tcPr>
            <w:tcW w:w="537" w:type="pct"/>
            <w:shd w:val="clear" w:color="auto" w:fill="FFFFFF"/>
            <w:vAlign w:val="center"/>
          </w:tcPr>
          <w:p w14:paraId="3E632E04" w14:textId="77777777" w:rsidR="004C1EC7" w:rsidRPr="00F131B3" w:rsidRDefault="004C1EC7" w:rsidP="004C1EC7">
            <w:pPr>
              <w:jc w:val="center"/>
              <w:rPr>
                <w:sz w:val="28"/>
                <w:szCs w:val="28"/>
              </w:rPr>
            </w:pPr>
            <w:r w:rsidRPr="00F131B3">
              <w:rPr>
                <w:sz w:val="28"/>
                <w:szCs w:val="28"/>
              </w:rPr>
              <w:t>0,12</w:t>
            </w:r>
          </w:p>
        </w:tc>
        <w:tc>
          <w:tcPr>
            <w:tcW w:w="537" w:type="pct"/>
            <w:shd w:val="clear" w:color="auto" w:fill="FFFFFF"/>
            <w:vAlign w:val="center"/>
          </w:tcPr>
          <w:p w14:paraId="7DE92864" w14:textId="77777777" w:rsidR="004C1EC7" w:rsidRPr="00F131B3" w:rsidRDefault="004C1EC7" w:rsidP="004C1EC7">
            <w:pPr>
              <w:jc w:val="center"/>
              <w:rPr>
                <w:sz w:val="28"/>
                <w:szCs w:val="28"/>
              </w:rPr>
            </w:pPr>
            <w:r w:rsidRPr="00F131B3">
              <w:rPr>
                <w:sz w:val="28"/>
                <w:szCs w:val="28"/>
              </w:rPr>
              <w:t>0,12</w:t>
            </w:r>
          </w:p>
        </w:tc>
        <w:tc>
          <w:tcPr>
            <w:tcW w:w="474" w:type="pct"/>
            <w:shd w:val="clear" w:color="auto" w:fill="FFFFFF"/>
            <w:vAlign w:val="center"/>
          </w:tcPr>
          <w:p w14:paraId="74BF7578" w14:textId="77777777" w:rsidR="004C1EC7" w:rsidRPr="00F131B3" w:rsidRDefault="004C1EC7" w:rsidP="004C1EC7">
            <w:pPr>
              <w:jc w:val="center"/>
              <w:rPr>
                <w:sz w:val="28"/>
                <w:szCs w:val="28"/>
              </w:rPr>
            </w:pPr>
            <w:r w:rsidRPr="00F131B3">
              <w:rPr>
                <w:sz w:val="28"/>
                <w:szCs w:val="28"/>
              </w:rPr>
              <w:t>0,12</w:t>
            </w:r>
          </w:p>
        </w:tc>
      </w:tr>
      <w:tr w:rsidR="00F131B3" w:rsidRPr="00F131B3" w14:paraId="14EEDE86" w14:textId="77777777" w:rsidTr="002F01BB">
        <w:trPr>
          <w:jc w:val="center"/>
        </w:trPr>
        <w:tc>
          <w:tcPr>
            <w:tcW w:w="316" w:type="pct"/>
            <w:shd w:val="clear" w:color="auto" w:fill="FFFFFF"/>
            <w:vAlign w:val="center"/>
          </w:tcPr>
          <w:p w14:paraId="59409F72" w14:textId="77777777" w:rsidR="004C1EC7" w:rsidRPr="00F131B3" w:rsidRDefault="004C1EC7" w:rsidP="004C1EC7">
            <w:pPr>
              <w:jc w:val="center"/>
              <w:rPr>
                <w:sz w:val="28"/>
                <w:szCs w:val="28"/>
              </w:rPr>
            </w:pPr>
          </w:p>
        </w:tc>
        <w:tc>
          <w:tcPr>
            <w:tcW w:w="1338" w:type="pct"/>
            <w:shd w:val="clear" w:color="auto" w:fill="FFFFFF"/>
            <w:vAlign w:val="center"/>
          </w:tcPr>
          <w:p w14:paraId="1F31CD3B" w14:textId="37301865"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549B0ABA" w14:textId="77777777"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5AF7678C" w14:textId="77777777" w:rsidR="004C1EC7" w:rsidRPr="00F131B3" w:rsidRDefault="004C1EC7" w:rsidP="004C1EC7">
            <w:pPr>
              <w:jc w:val="center"/>
              <w:rPr>
                <w:sz w:val="28"/>
                <w:szCs w:val="28"/>
              </w:rPr>
            </w:pPr>
          </w:p>
        </w:tc>
        <w:tc>
          <w:tcPr>
            <w:tcW w:w="475" w:type="pct"/>
            <w:shd w:val="clear" w:color="auto" w:fill="FFFFFF"/>
            <w:vAlign w:val="center"/>
          </w:tcPr>
          <w:p w14:paraId="604C47DD" w14:textId="77777777" w:rsidR="004C1EC7" w:rsidRPr="00F131B3" w:rsidRDefault="004C1EC7" w:rsidP="004C1EC7">
            <w:pPr>
              <w:jc w:val="center"/>
              <w:rPr>
                <w:sz w:val="28"/>
                <w:szCs w:val="28"/>
              </w:rPr>
            </w:pPr>
            <w:r w:rsidRPr="00F131B3">
              <w:rPr>
                <w:sz w:val="28"/>
                <w:szCs w:val="28"/>
              </w:rPr>
              <w:t>3,58</w:t>
            </w:r>
          </w:p>
        </w:tc>
        <w:tc>
          <w:tcPr>
            <w:tcW w:w="475" w:type="pct"/>
            <w:shd w:val="clear" w:color="auto" w:fill="FFFFFF"/>
            <w:vAlign w:val="center"/>
          </w:tcPr>
          <w:p w14:paraId="696DD99A" w14:textId="77777777" w:rsidR="004C1EC7" w:rsidRPr="00F131B3" w:rsidRDefault="004C1EC7" w:rsidP="004C1EC7">
            <w:pPr>
              <w:jc w:val="center"/>
              <w:rPr>
                <w:sz w:val="28"/>
                <w:szCs w:val="28"/>
              </w:rPr>
            </w:pPr>
            <w:r w:rsidRPr="00F131B3">
              <w:rPr>
                <w:sz w:val="28"/>
                <w:szCs w:val="28"/>
              </w:rPr>
              <w:t>3,58</w:t>
            </w:r>
          </w:p>
        </w:tc>
        <w:tc>
          <w:tcPr>
            <w:tcW w:w="537" w:type="pct"/>
            <w:shd w:val="clear" w:color="auto" w:fill="FFFFFF"/>
            <w:vAlign w:val="center"/>
          </w:tcPr>
          <w:p w14:paraId="3641CD80" w14:textId="77777777" w:rsidR="004C1EC7" w:rsidRPr="00F131B3" w:rsidRDefault="004C1EC7" w:rsidP="004C1EC7">
            <w:pPr>
              <w:jc w:val="center"/>
              <w:rPr>
                <w:sz w:val="28"/>
                <w:szCs w:val="28"/>
              </w:rPr>
            </w:pPr>
            <w:r w:rsidRPr="00F131B3">
              <w:rPr>
                <w:sz w:val="28"/>
                <w:szCs w:val="28"/>
              </w:rPr>
              <w:t>3,58</w:t>
            </w:r>
          </w:p>
        </w:tc>
        <w:tc>
          <w:tcPr>
            <w:tcW w:w="537" w:type="pct"/>
            <w:shd w:val="clear" w:color="auto" w:fill="FFFFFF"/>
            <w:vAlign w:val="center"/>
          </w:tcPr>
          <w:p w14:paraId="15757833" w14:textId="77777777" w:rsidR="004C1EC7" w:rsidRPr="00F131B3" w:rsidRDefault="004C1EC7" w:rsidP="004C1EC7">
            <w:pPr>
              <w:jc w:val="center"/>
              <w:rPr>
                <w:sz w:val="28"/>
                <w:szCs w:val="28"/>
              </w:rPr>
            </w:pPr>
            <w:r w:rsidRPr="00F131B3">
              <w:rPr>
                <w:sz w:val="28"/>
                <w:szCs w:val="28"/>
              </w:rPr>
              <w:t>3,58</w:t>
            </w:r>
          </w:p>
        </w:tc>
        <w:tc>
          <w:tcPr>
            <w:tcW w:w="474" w:type="pct"/>
            <w:shd w:val="clear" w:color="auto" w:fill="FFFFFF"/>
            <w:vAlign w:val="center"/>
          </w:tcPr>
          <w:p w14:paraId="5691080E" w14:textId="77777777" w:rsidR="004C1EC7" w:rsidRPr="00F131B3" w:rsidRDefault="004C1EC7" w:rsidP="004C1EC7">
            <w:pPr>
              <w:jc w:val="center"/>
              <w:rPr>
                <w:sz w:val="28"/>
                <w:szCs w:val="28"/>
              </w:rPr>
            </w:pPr>
            <w:r w:rsidRPr="00F131B3">
              <w:rPr>
                <w:sz w:val="28"/>
                <w:szCs w:val="28"/>
              </w:rPr>
              <w:t>3,58</w:t>
            </w:r>
          </w:p>
        </w:tc>
      </w:tr>
      <w:tr w:rsidR="00F131B3" w:rsidRPr="00F131B3" w14:paraId="6DC2BD57" w14:textId="77777777" w:rsidTr="002F01BB">
        <w:trPr>
          <w:jc w:val="center"/>
        </w:trPr>
        <w:tc>
          <w:tcPr>
            <w:tcW w:w="316" w:type="pct"/>
            <w:shd w:val="clear" w:color="auto" w:fill="FFFFFF"/>
            <w:vAlign w:val="center"/>
          </w:tcPr>
          <w:p w14:paraId="2ADB8190" w14:textId="05F08CE7" w:rsidR="004C1EC7" w:rsidRPr="00F131B3" w:rsidRDefault="004C1EC7" w:rsidP="004C1EC7">
            <w:pPr>
              <w:jc w:val="center"/>
              <w:rPr>
                <w:sz w:val="28"/>
                <w:szCs w:val="28"/>
              </w:rPr>
            </w:pPr>
            <w:r w:rsidRPr="00F131B3">
              <w:rPr>
                <w:sz w:val="28"/>
                <w:szCs w:val="28"/>
              </w:rPr>
              <w:t>b</w:t>
            </w:r>
          </w:p>
        </w:tc>
        <w:tc>
          <w:tcPr>
            <w:tcW w:w="1338" w:type="pct"/>
            <w:shd w:val="clear" w:color="auto" w:fill="FFFFFF"/>
            <w:vAlign w:val="center"/>
          </w:tcPr>
          <w:p w14:paraId="420644B5" w14:textId="77777777" w:rsidR="004C1EC7" w:rsidRPr="00F131B3" w:rsidRDefault="004C1EC7" w:rsidP="004C1EC7">
            <w:pPr>
              <w:ind w:left="122" w:right="92"/>
              <w:rPr>
                <w:sz w:val="26"/>
                <w:szCs w:val="26"/>
              </w:rPr>
            </w:pPr>
            <w:r w:rsidRPr="00F131B3">
              <w:rPr>
                <w:sz w:val="26"/>
                <w:szCs w:val="26"/>
              </w:rPr>
              <w:t>Bản đồ tỷ lệ 1/1000</w:t>
            </w:r>
          </w:p>
        </w:tc>
        <w:tc>
          <w:tcPr>
            <w:tcW w:w="373" w:type="pct"/>
            <w:shd w:val="clear" w:color="auto" w:fill="FFFFFF"/>
            <w:vAlign w:val="center"/>
          </w:tcPr>
          <w:p w14:paraId="0586B3F7" w14:textId="77777777" w:rsidR="004C1EC7" w:rsidRPr="00F131B3" w:rsidRDefault="004C1EC7" w:rsidP="004C1EC7">
            <w:pPr>
              <w:jc w:val="center"/>
              <w:rPr>
                <w:sz w:val="28"/>
                <w:szCs w:val="28"/>
              </w:rPr>
            </w:pPr>
          </w:p>
        </w:tc>
        <w:tc>
          <w:tcPr>
            <w:tcW w:w="475" w:type="pct"/>
            <w:shd w:val="clear" w:color="auto" w:fill="FFFFFF"/>
            <w:vAlign w:val="center"/>
          </w:tcPr>
          <w:p w14:paraId="1BB2C6E7" w14:textId="77777777" w:rsidR="004C1EC7" w:rsidRPr="00F131B3" w:rsidRDefault="004C1EC7" w:rsidP="004C1EC7">
            <w:pPr>
              <w:jc w:val="center"/>
              <w:rPr>
                <w:sz w:val="28"/>
                <w:szCs w:val="28"/>
              </w:rPr>
            </w:pPr>
          </w:p>
        </w:tc>
        <w:tc>
          <w:tcPr>
            <w:tcW w:w="475" w:type="pct"/>
            <w:shd w:val="clear" w:color="auto" w:fill="FFFFFF"/>
            <w:vAlign w:val="center"/>
          </w:tcPr>
          <w:p w14:paraId="348539ED" w14:textId="77777777" w:rsidR="004C1EC7" w:rsidRPr="00F131B3" w:rsidRDefault="004C1EC7" w:rsidP="004C1EC7">
            <w:pPr>
              <w:jc w:val="center"/>
              <w:rPr>
                <w:sz w:val="28"/>
                <w:szCs w:val="28"/>
              </w:rPr>
            </w:pPr>
          </w:p>
        </w:tc>
        <w:tc>
          <w:tcPr>
            <w:tcW w:w="475" w:type="pct"/>
            <w:shd w:val="clear" w:color="auto" w:fill="FFFFFF"/>
            <w:vAlign w:val="center"/>
          </w:tcPr>
          <w:p w14:paraId="760C00CD" w14:textId="77777777" w:rsidR="004C1EC7" w:rsidRPr="00F131B3" w:rsidRDefault="004C1EC7" w:rsidP="004C1EC7">
            <w:pPr>
              <w:jc w:val="center"/>
              <w:rPr>
                <w:sz w:val="28"/>
                <w:szCs w:val="28"/>
              </w:rPr>
            </w:pPr>
          </w:p>
        </w:tc>
        <w:tc>
          <w:tcPr>
            <w:tcW w:w="537" w:type="pct"/>
            <w:shd w:val="clear" w:color="auto" w:fill="FFFFFF"/>
            <w:vAlign w:val="center"/>
          </w:tcPr>
          <w:p w14:paraId="4587B228" w14:textId="77777777" w:rsidR="004C1EC7" w:rsidRPr="00F131B3" w:rsidRDefault="004C1EC7" w:rsidP="004C1EC7">
            <w:pPr>
              <w:jc w:val="center"/>
              <w:rPr>
                <w:sz w:val="28"/>
                <w:szCs w:val="28"/>
              </w:rPr>
            </w:pPr>
          </w:p>
        </w:tc>
        <w:tc>
          <w:tcPr>
            <w:tcW w:w="537" w:type="pct"/>
            <w:shd w:val="clear" w:color="auto" w:fill="FFFFFF"/>
            <w:vAlign w:val="center"/>
          </w:tcPr>
          <w:p w14:paraId="01CA81C6" w14:textId="77777777" w:rsidR="004C1EC7" w:rsidRPr="00F131B3" w:rsidRDefault="004C1EC7" w:rsidP="004C1EC7">
            <w:pPr>
              <w:jc w:val="center"/>
              <w:rPr>
                <w:sz w:val="28"/>
                <w:szCs w:val="28"/>
              </w:rPr>
            </w:pPr>
          </w:p>
        </w:tc>
        <w:tc>
          <w:tcPr>
            <w:tcW w:w="474" w:type="pct"/>
            <w:shd w:val="clear" w:color="auto" w:fill="FFFFFF"/>
            <w:vAlign w:val="center"/>
          </w:tcPr>
          <w:p w14:paraId="50E14938" w14:textId="77777777" w:rsidR="004C1EC7" w:rsidRPr="00F131B3" w:rsidRDefault="004C1EC7" w:rsidP="004C1EC7">
            <w:pPr>
              <w:jc w:val="center"/>
              <w:rPr>
                <w:sz w:val="28"/>
                <w:szCs w:val="28"/>
              </w:rPr>
            </w:pPr>
          </w:p>
        </w:tc>
      </w:tr>
      <w:tr w:rsidR="00F131B3" w:rsidRPr="00F131B3" w14:paraId="6BD832B9" w14:textId="77777777" w:rsidTr="002F01BB">
        <w:trPr>
          <w:jc w:val="center"/>
        </w:trPr>
        <w:tc>
          <w:tcPr>
            <w:tcW w:w="316" w:type="pct"/>
            <w:shd w:val="clear" w:color="auto" w:fill="FFFFFF"/>
            <w:vAlign w:val="center"/>
          </w:tcPr>
          <w:p w14:paraId="62E694D6" w14:textId="77777777" w:rsidR="004C1EC7" w:rsidRPr="00F131B3" w:rsidRDefault="004C1EC7" w:rsidP="004C1EC7">
            <w:pPr>
              <w:jc w:val="center"/>
              <w:rPr>
                <w:sz w:val="28"/>
                <w:szCs w:val="28"/>
              </w:rPr>
            </w:pPr>
          </w:p>
        </w:tc>
        <w:tc>
          <w:tcPr>
            <w:tcW w:w="1338" w:type="pct"/>
            <w:shd w:val="clear" w:color="auto" w:fill="FFFFFF"/>
            <w:vAlign w:val="center"/>
          </w:tcPr>
          <w:p w14:paraId="42E8B4AD" w14:textId="0E931444"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74683001"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5C068A6D" w14:textId="77777777" w:rsidR="004C1EC7" w:rsidRPr="00F131B3" w:rsidRDefault="004C1EC7" w:rsidP="004C1EC7">
            <w:pPr>
              <w:jc w:val="center"/>
              <w:rPr>
                <w:sz w:val="28"/>
                <w:szCs w:val="28"/>
              </w:rPr>
            </w:pPr>
            <w:r w:rsidRPr="00F131B3">
              <w:rPr>
                <w:sz w:val="28"/>
                <w:szCs w:val="28"/>
              </w:rPr>
              <w:t>0,35</w:t>
            </w:r>
          </w:p>
        </w:tc>
        <w:tc>
          <w:tcPr>
            <w:tcW w:w="475" w:type="pct"/>
            <w:shd w:val="clear" w:color="auto" w:fill="FFFFFF"/>
            <w:vAlign w:val="center"/>
          </w:tcPr>
          <w:p w14:paraId="01F95F61" w14:textId="77777777" w:rsidR="004C1EC7" w:rsidRPr="00F131B3" w:rsidRDefault="004C1EC7" w:rsidP="004C1EC7">
            <w:pPr>
              <w:jc w:val="center"/>
              <w:rPr>
                <w:sz w:val="28"/>
                <w:szCs w:val="28"/>
              </w:rPr>
            </w:pPr>
            <w:r w:rsidRPr="00F131B3">
              <w:rPr>
                <w:sz w:val="28"/>
                <w:szCs w:val="28"/>
              </w:rPr>
              <w:t>0,41</w:t>
            </w:r>
          </w:p>
        </w:tc>
        <w:tc>
          <w:tcPr>
            <w:tcW w:w="475" w:type="pct"/>
            <w:shd w:val="clear" w:color="auto" w:fill="FFFFFF"/>
            <w:vAlign w:val="center"/>
          </w:tcPr>
          <w:p w14:paraId="56CCAF4E" w14:textId="77777777" w:rsidR="004C1EC7" w:rsidRPr="00F131B3" w:rsidRDefault="004C1EC7" w:rsidP="004C1EC7">
            <w:pPr>
              <w:jc w:val="center"/>
              <w:rPr>
                <w:sz w:val="28"/>
                <w:szCs w:val="28"/>
              </w:rPr>
            </w:pPr>
            <w:r w:rsidRPr="00F131B3">
              <w:rPr>
                <w:sz w:val="28"/>
                <w:szCs w:val="28"/>
              </w:rPr>
              <w:t>0,41</w:t>
            </w:r>
          </w:p>
        </w:tc>
        <w:tc>
          <w:tcPr>
            <w:tcW w:w="537" w:type="pct"/>
            <w:shd w:val="clear" w:color="auto" w:fill="FFFFFF"/>
            <w:vAlign w:val="center"/>
          </w:tcPr>
          <w:p w14:paraId="056E1D7B" w14:textId="77777777" w:rsidR="004C1EC7" w:rsidRPr="00F131B3" w:rsidRDefault="004C1EC7" w:rsidP="004C1EC7">
            <w:pPr>
              <w:jc w:val="center"/>
              <w:rPr>
                <w:sz w:val="28"/>
                <w:szCs w:val="28"/>
              </w:rPr>
            </w:pPr>
            <w:r w:rsidRPr="00F131B3">
              <w:rPr>
                <w:sz w:val="28"/>
                <w:szCs w:val="28"/>
              </w:rPr>
              <w:t>0,41</w:t>
            </w:r>
          </w:p>
        </w:tc>
        <w:tc>
          <w:tcPr>
            <w:tcW w:w="537" w:type="pct"/>
            <w:shd w:val="clear" w:color="auto" w:fill="FFFFFF"/>
            <w:vAlign w:val="center"/>
          </w:tcPr>
          <w:p w14:paraId="6C6DAF81" w14:textId="77777777" w:rsidR="004C1EC7" w:rsidRPr="00F131B3" w:rsidRDefault="004C1EC7" w:rsidP="004C1EC7">
            <w:pPr>
              <w:jc w:val="center"/>
              <w:rPr>
                <w:sz w:val="28"/>
                <w:szCs w:val="28"/>
              </w:rPr>
            </w:pPr>
            <w:r w:rsidRPr="00F131B3">
              <w:rPr>
                <w:sz w:val="28"/>
                <w:szCs w:val="28"/>
              </w:rPr>
              <w:t>0,41</w:t>
            </w:r>
          </w:p>
        </w:tc>
        <w:tc>
          <w:tcPr>
            <w:tcW w:w="474" w:type="pct"/>
            <w:shd w:val="clear" w:color="auto" w:fill="FFFFFF"/>
            <w:vAlign w:val="center"/>
          </w:tcPr>
          <w:p w14:paraId="46F2CE11" w14:textId="77777777" w:rsidR="004C1EC7" w:rsidRPr="00F131B3" w:rsidRDefault="004C1EC7" w:rsidP="004C1EC7">
            <w:pPr>
              <w:jc w:val="center"/>
              <w:rPr>
                <w:sz w:val="28"/>
                <w:szCs w:val="28"/>
              </w:rPr>
            </w:pPr>
            <w:r w:rsidRPr="00F131B3">
              <w:rPr>
                <w:sz w:val="28"/>
                <w:szCs w:val="28"/>
              </w:rPr>
              <w:t>0,41</w:t>
            </w:r>
          </w:p>
        </w:tc>
      </w:tr>
      <w:tr w:rsidR="00F131B3" w:rsidRPr="00F131B3" w14:paraId="53ECA638" w14:textId="77777777" w:rsidTr="002F01BB">
        <w:trPr>
          <w:jc w:val="center"/>
        </w:trPr>
        <w:tc>
          <w:tcPr>
            <w:tcW w:w="316" w:type="pct"/>
            <w:shd w:val="clear" w:color="auto" w:fill="FFFFFF"/>
            <w:vAlign w:val="center"/>
          </w:tcPr>
          <w:p w14:paraId="601EC729" w14:textId="77777777" w:rsidR="004C1EC7" w:rsidRPr="00F131B3" w:rsidRDefault="004C1EC7" w:rsidP="004C1EC7">
            <w:pPr>
              <w:jc w:val="center"/>
              <w:rPr>
                <w:sz w:val="28"/>
                <w:szCs w:val="28"/>
              </w:rPr>
            </w:pPr>
          </w:p>
        </w:tc>
        <w:tc>
          <w:tcPr>
            <w:tcW w:w="1338" w:type="pct"/>
            <w:shd w:val="clear" w:color="auto" w:fill="FFFFFF"/>
            <w:vAlign w:val="center"/>
          </w:tcPr>
          <w:p w14:paraId="17CB55BA" w14:textId="77777777" w:rsidR="004C1EC7" w:rsidRPr="00F131B3" w:rsidRDefault="004C1EC7" w:rsidP="004C1EC7">
            <w:pPr>
              <w:ind w:left="122" w:right="92"/>
              <w:rPr>
                <w:sz w:val="26"/>
                <w:szCs w:val="26"/>
              </w:rPr>
            </w:pPr>
            <w:r w:rsidRPr="00F131B3">
              <w:rPr>
                <w:sz w:val="26"/>
                <w:szCs w:val="26"/>
              </w:rPr>
              <w:t>Máy in phun A0</w:t>
            </w:r>
          </w:p>
        </w:tc>
        <w:tc>
          <w:tcPr>
            <w:tcW w:w="373" w:type="pct"/>
            <w:shd w:val="clear" w:color="auto" w:fill="FFFFFF"/>
            <w:vAlign w:val="center"/>
          </w:tcPr>
          <w:p w14:paraId="6EA46E46"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35276BFE" w14:textId="77777777" w:rsidR="004C1EC7" w:rsidRPr="00F131B3" w:rsidRDefault="004C1EC7" w:rsidP="004C1EC7">
            <w:pPr>
              <w:jc w:val="center"/>
              <w:rPr>
                <w:sz w:val="28"/>
                <w:szCs w:val="28"/>
              </w:rPr>
            </w:pPr>
            <w:r w:rsidRPr="00F131B3">
              <w:rPr>
                <w:sz w:val="28"/>
                <w:szCs w:val="28"/>
              </w:rPr>
              <w:t>0,40</w:t>
            </w:r>
          </w:p>
        </w:tc>
        <w:tc>
          <w:tcPr>
            <w:tcW w:w="475" w:type="pct"/>
            <w:shd w:val="clear" w:color="auto" w:fill="FFFFFF"/>
            <w:vAlign w:val="center"/>
          </w:tcPr>
          <w:p w14:paraId="4466ACCA" w14:textId="77777777" w:rsidR="004C1EC7" w:rsidRPr="00F131B3" w:rsidRDefault="004C1EC7" w:rsidP="004C1EC7">
            <w:pPr>
              <w:jc w:val="center"/>
              <w:rPr>
                <w:sz w:val="28"/>
                <w:szCs w:val="28"/>
              </w:rPr>
            </w:pPr>
            <w:r w:rsidRPr="00F131B3">
              <w:rPr>
                <w:sz w:val="28"/>
                <w:szCs w:val="28"/>
              </w:rPr>
              <w:t>0,09</w:t>
            </w:r>
          </w:p>
        </w:tc>
        <w:tc>
          <w:tcPr>
            <w:tcW w:w="475" w:type="pct"/>
            <w:shd w:val="clear" w:color="auto" w:fill="FFFFFF"/>
            <w:vAlign w:val="center"/>
          </w:tcPr>
          <w:p w14:paraId="31FFA018"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36AD82F9"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39866486" w14:textId="77777777" w:rsidR="004C1EC7" w:rsidRPr="00F131B3" w:rsidRDefault="004C1EC7" w:rsidP="004C1EC7">
            <w:pPr>
              <w:jc w:val="center"/>
              <w:rPr>
                <w:sz w:val="28"/>
                <w:szCs w:val="28"/>
              </w:rPr>
            </w:pPr>
            <w:r w:rsidRPr="00F131B3">
              <w:rPr>
                <w:sz w:val="28"/>
                <w:szCs w:val="28"/>
              </w:rPr>
              <w:t>0,09</w:t>
            </w:r>
          </w:p>
        </w:tc>
        <w:tc>
          <w:tcPr>
            <w:tcW w:w="474" w:type="pct"/>
            <w:shd w:val="clear" w:color="auto" w:fill="FFFFFF"/>
            <w:vAlign w:val="center"/>
          </w:tcPr>
          <w:p w14:paraId="73CB28E4" w14:textId="77777777" w:rsidR="004C1EC7" w:rsidRPr="00F131B3" w:rsidRDefault="004C1EC7" w:rsidP="004C1EC7">
            <w:pPr>
              <w:jc w:val="center"/>
              <w:rPr>
                <w:sz w:val="28"/>
                <w:szCs w:val="28"/>
              </w:rPr>
            </w:pPr>
            <w:r w:rsidRPr="00F131B3">
              <w:rPr>
                <w:sz w:val="28"/>
                <w:szCs w:val="28"/>
              </w:rPr>
              <w:t>0,09</w:t>
            </w:r>
          </w:p>
        </w:tc>
      </w:tr>
      <w:tr w:rsidR="00F131B3" w:rsidRPr="00F131B3" w14:paraId="4C1CDD11" w14:textId="77777777" w:rsidTr="002F01BB">
        <w:trPr>
          <w:jc w:val="center"/>
        </w:trPr>
        <w:tc>
          <w:tcPr>
            <w:tcW w:w="316" w:type="pct"/>
            <w:shd w:val="clear" w:color="auto" w:fill="FFFFFF"/>
            <w:vAlign w:val="center"/>
          </w:tcPr>
          <w:p w14:paraId="38B181B2" w14:textId="77777777" w:rsidR="004C1EC7" w:rsidRPr="00F131B3" w:rsidRDefault="004C1EC7" w:rsidP="004C1EC7">
            <w:pPr>
              <w:jc w:val="center"/>
              <w:rPr>
                <w:sz w:val="28"/>
                <w:szCs w:val="28"/>
              </w:rPr>
            </w:pPr>
          </w:p>
        </w:tc>
        <w:tc>
          <w:tcPr>
            <w:tcW w:w="1338" w:type="pct"/>
            <w:shd w:val="clear" w:color="auto" w:fill="FFFFFF"/>
            <w:vAlign w:val="center"/>
          </w:tcPr>
          <w:p w14:paraId="0CC94ADB" w14:textId="6594C712"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21496816"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182AD422" w14:textId="77777777" w:rsidR="004C1EC7" w:rsidRPr="00F131B3" w:rsidRDefault="004C1EC7" w:rsidP="004C1EC7">
            <w:pPr>
              <w:jc w:val="center"/>
              <w:rPr>
                <w:sz w:val="28"/>
                <w:szCs w:val="28"/>
              </w:rPr>
            </w:pPr>
            <w:r w:rsidRPr="00F131B3">
              <w:rPr>
                <w:sz w:val="28"/>
                <w:szCs w:val="28"/>
              </w:rPr>
              <w:t>2,20</w:t>
            </w:r>
          </w:p>
        </w:tc>
        <w:tc>
          <w:tcPr>
            <w:tcW w:w="475" w:type="pct"/>
            <w:shd w:val="clear" w:color="auto" w:fill="FFFFFF"/>
            <w:vAlign w:val="center"/>
          </w:tcPr>
          <w:p w14:paraId="3E18E269" w14:textId="77777777" w:rsidR="004C1EC7" w:rsidRPr="00F131B3" w:rsidRDefault="004C1EC7" w:rsidP="004C1EC7">
            <w:pPr>
              <w:jc w:val="center"/>
              <w:rPr>
                <w:sz w:val="28"/>
                <w:szCs w:val="28"/>
              </w:rPr>
            </w:pPr>
            <w:r w:rsidRPr="00F131B3">
              <w:rPr>
                <w:sz w:val="28"/>
                <w:szCs w:val="28"/>
              </w:rPr>
              <w:t>0,14</w:t>
            </w:r>
          </w:p>
        </w:tc>
        <w:tc>
          <w:tcPr>
            <w:tcW w:w="475" w:type="pct"/>
            <w:shd w:val="clear" w:color="auto" w:fill="FFFFFF"/>
            <w:vAlign w:val="center"/>
          </w:tcPr>
          <w:p w14:paraId="5BB2A99D" w14:textId="77777777" w:rsidR="004C1EC7" w:rsidRPr="00F131B3" w:rsidRDefault="004C1EC7" w:rsidP="004C1EC7">
            <w:pPr>
              <w:jc w:val="center"/>
              <w:rPr>
                <w:sz w:val="28"/>
                <w:szCs w:val="28"/>
              </w:rPr>
            </w:pPr>
            <w:r w:rsidRPr="00F131B3">
              <w:rPr>
                <w:sz w:val="28"/>
                <w:szCs w:val="28"/>
              </w:rPr>
              <w:t>0,14</w:t>
            </w:r>
          </w:p>
        </w:tc>
        <w:tc>
          <w:tcPr>
            <w:tcW w:w="537" w:type="pct"/>
            <w:shd w:val="clear" w:color="auto" w:fill="FFFFFF"/>
            <w:vAlign w:val="center"/>
          </w:tcPr>
          <w:p w14:paraId="7021D335" w14:textId="77777777" w:rsidR="004C1EC7" w:rsidRPr="00F131B3" w:rsidRDefault="004C1EC7" w:rsidP="004C1EC7">
            <w:pPr>
              <w:jc w:val="center"/>
              <w:rPr>
                <w:sz w:val="28"/>
                <w:szCs w:val="28"/>
              </w:rPr>
            </w:pPr>
            <w:r w:rsidRPr="00F131B3">
              <w:rPr>
                <w:sz w:val="28"/>
                <w:szCs w:val="28"/>
              </w:rPr>
              <w:t>0,14</w:t>
            </w:r>
          </w:p>
        </w:tc>
        <w:tc>
          <w:tcPr>
            <w:tcW w:w="537" w:type="pct"/>
            <w:shd w:val="clear" w:color="auto" w:fill="FFFFFF"/>
            <w:vAlign w:val="center"/>
          </w:tcPr>
          <w:p w14:paraId="5CB09D07" w14:textId="77777777" w:rsidR="004C1EC7" w:rsidRPr="00F131B3" w:rsidRDefault="004C1EC7" w:rsidP="004C1EC7">
            <w:pPr>
              <w:jc w:val="center"/>
              <w:rPr>
                <w:sz w:val="28"/>
                <w:szCs w:val="28"/>
              </w:rPr>
            </w:pPr>
            <w:r w:rsidRPr="00F131B3">
              <w:rPr>
                <w:sz w:val="28"/>
                <w:szCs w:val="28"/>
              </w:rPr>
              <w:t>0,14</w:t>
            </w:r>
          </w:p>
        </w:tc>
        <w:tc>
          <w:tcPr>
            <w:tcW w:w="474" w:type="pct"/>
            <w:shd w:val="clear" w:color="auto" w:fill="FFFFFF"/>
            <w:vAlign w:val="center"/>
          </w:tcPr>
          <w:p w14:paraId="7E84EA49" w14:textId="77777777" w:rsidR="004C1EC7" w:rsidRPr="00F131B3" w:rsidRDefault="004C1EC7" w:rsidP="004C1EC7">
            <w:pPr>
              <w:jc w:val="center"/>
              <w:rPr>
                <w:sz w:val="28"/>
                <w:szCs w:val="28"/>
              </w:rPr>
            </w:pPr>
            <w:r w:rsidRPr="00F131B3">
              <w:rPr>
                <w:sz w:val="28"/>
                <w:szCs w:val="28"/>
              </w:rPr>
              <w:t>0,14</w:t>
            </w:r>
          </w:p>
        </w:tc>
      </w:tr>
      <w:tr w:rsidR="00F131B3" w:rsidRPr="00F131B3" w14:paraId="6BBCB8D2" w14:textId="77777777" w:rsidTr="002F01BB">
        <w:trPr>
          <w:jc w:val="center"/>
        </w:trPr>
        <w:tc>
          <w:tcPr>
            <w:tcW w:w="316" w:type="pct"/>
            <w:shd w:val="clear" w:color="auto" w:fill="FFFFFF"/>
            <w:vAlign w:val="center"/>
          </w:tcPr>
          <w:p w14:paraId="0A59BA68" w14:textId="77777777" w:rsidR="004C1EC7" w:rsidRPr="00F131B3" w:rsidRDefault="004C1EC7" w:rsidP="004C1EC7">
            <w:pPr>
              <w:jc w:val="center"/>
              <w:rPr>
                <w:sz w:val="28"/>
                <w:szCs w:val="28"/>
              </w:rPr>
            </w:pPr>
          </w:p>
        </w:tc>
        <w:tc>
          <w:tcPr>
            <w:tcW w:w="1338" w:type="pct"/>
            <w:shd w:val="clear" w:color="auto" w:fill="FFFFFF"/>
            <w:vAlign w:val="center"/>
          </w:tcPr>
          <w:p w14:paraId="2F50EA78" w14:textId="5BAA0601"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4E3FCA65" w14:textId="77777777"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00446581" w14:textId="77777777" w:rsidR="004C1EC7" w:rsidRPr="00F131B3" w:rsidRDefault="004C1EC7" w:rsidP="004C1EC7">
            <w:pPr>
              <w:jc w:val="center"/>
              <w:rPr>
                <w:sz w:val="28"/>
                <w:szCs w:val="28"/>
              </w:rPr>
            </w:pPr>
          </w:p>
        </w:tc>
        <w:tc>
          <w:tcPr>
            <w:tcW w:w="475" w:type="pct"/>
            <w:shd w:val="clear" w:color="auto" w:fill="FFFFFF"/>
            <w:vAlign w:val="center"/>
          </w:tcPr>
          <w:p w14:paraId="5AF6AD0D" w14:textId="77777777" w:rsidR="004C1EC7" w:rsidRPr="00F131B3" w:rsidRDefault="004C1EC7" w:rsidP="004C1EC7">
            <w:pPr>
              <w:jc w:val="center"/>
              <w:rPr>
                <w:sz w:val="28"/>
                <w:szCs w:val="28"/>
              </w:rPr>
            </w:pPr>
            <w:r w:rsidRPr="00F131B3">
              <w:rPr>
                <w:sz w:val="28"/>
                <w:szCs w:val="28"/>
              </w:rPr>
              <w:t>4,09</w:t>
            </w:r>
          </w:p>
        </w:tc>
        <w:tc>
          <w:tcPr>
            <w:tcW w:w="475" w:type="pct"/>
            <w:shd w:val="clear" w:color="auto" w:fill="FFFFFF"/>
            <w:vAlign w:val="center"/>
          </w:tcPr>
          <w:p w14:paraId="4459A57D" w14:textId="77777777" w:rsidR="004C1EC7" w:rsidRPr="00F131B3" w:rsidRDefault="004C1EC7" w:rsidP="004C1EC7">
            <w:pPr>
              <w:jc w:val="center"/>
              <w:rPr>
                <w:sz w:val="28"/>
                <w:szCs w:val="28"/>
              </w:rPr>
            </w:pPr>
            <w:r w:rsidRPr="00F131B3">
              <w:rPr>
                <w:sz w:val="28"/>
                <w:szCs w:val="28"/>
              </w:rPr>
              <w:t>4,09</w:t>
            </w:r>
          </w:p>
        </w:tc>
        <w:tc>
          <w:tcPr>
            <w:tcW w:w="537" w:type="pct"/>
            <w:shd w:val="clear" w:color="auto" w:fill="FFFFFF"/>
            <w:vAlign w:val="center"/>
          </w:tcPr>
          <w:p w14:paraId="3E2E8580" w14:textId="77777777" w:rsidR="004C1EC7" w:rsidRPr="00F131B3" w:rsidRDefault="004C1EC7" w:rsidP="004C1EC7">
            <w:pPr>
              <w:jc w:val="center"/>
              <w:rPr>
                <w:sz w:val="28"/>
                <w:szCs w:val="28"/>
              </w:rPr>
            </w:pPr>
            <w:r w:rsidRPr="00F131B3">
              <w:rPr>
                <w:sz w:val="28"/>
                <w:szCs w:val="28"/>
              </w:rPr>
              <w:t>4,09</w:t>
            </w:r>
          </w:p>
        </w:tc>
        <w:tc>
          <w:tcPr>
            <w:tcW w:w="537" w:type="pct"/>
            <w:shd w:val="clear" w:color="auto" w:fill="FFFFFF"/>
            <w:vAlign w:val="center"/>
          </w:tcPr>
          <w:p w14:paraId="19C45838" w14:textId="77777777" w:rsidR="004C1EC7" w:rsidRPr="00F131B3" w:rsidRDefault="004C1EC7" w:rsidP="004C1EC7">
            <w:pPr>
              <w:jc w:val="center"/>
              <w:rPr>
                <w:sz w:val="28"/>
                <w:szCs w:val="28"/>
              </w:rPr>
            </w:pPr>
            <w:r w:rsidRPr="00F131B3">
              <w:rPr>
                <w:sz w:val="28"/>
                <w:szCs w:val="28"/>
              </w:rPr>
              <w:t>4,09</w:t>
            </w:r>
          </w:p>
        </w:tc>
        <w:tc>
          <w:tcPr>
            <w:tcW w:w="474" w:type="pct"/>
            <w:shd w:val="clear" w:color="auto" w:fill="FFFFFF"/>
            <w:vAlign w:val="center"/>
          </w:tcPr>
          <w:p w14:paraId="1C791238" w14:textId="77777777" w:rsidR="004C1EC7" w:rsidRPr="00F131B3" w:rsidRDefault="004C1EC7" w:rsidP="004C1EC7">
            <w:pPr>
              <w:jc w:val="center"/>
              <w:rPr>
                <w:sz w:val="28"/>
                <w:szCs w:val="28"/>
              </w:rPr>
            </w:pPr>
            <w:r w:rsidRPr="00F131B3">
              <w:rPr>
                <w:sz w:val="28"/>
                <w:szCs w:val="28"/>
              </w:rPr>
              <w:t>4,09</w:t>
            </w:r>
          </w:p>
        </w:tc>
      </w:tr>
      <w:tr w:rsidR="00F131B3" w:rsidRPr="00F131B3" w14:paraId="1EE94F74" w14:textId="77777777" w:rsidTr="002F01BB">
        <w:trPr>
          <w:jc w:val="center"/>
        </w:trPr>
        <w:tc>
          <w:tcPr>
            <w:tcW w:w="316" w:type="pct"/>
            <w:shd w:val="clear" w:color="auto" w:fill="FFFFFF"/>
            <w:vAlign w:val="center"/>
          </w:tcPr>
          <w:p w14:paraId="420B3F42" w14:textId="3680CDE2" w:rsidR="004C1EC7" w:rsidRPr="00F131B3" w:rsidRDefault="004C1EC7" w:rsidP="004C1EC7">
            <w:pPr>
              <w:jc w:val="center"/>
              <w:rPr>
                <w:sz w:val="28"/>
                <w:szCs w:val="28"/>
              </w:rPr>
            </w:pPr>
            <w:r w:rsidRPr="00F131B3">
              <w:rPr>
                <w:sz w:val="28"/>
                <w:szCs w:val="28"/>
              </w:rPr>
              <w:t>c</w:t>
            </w:r>
          </w:p>
        </w:tc>
        <w:tc>
          <w:tcPr>
            <w:tcW w:w="1338" w:type="pct"/>
            <w:shd w:val="clear" w:color="auto" w:fill="FFFFFF"/>
            <w:vAlign w:val="center"/>
          </w:tcPr>
          <w:p w14:paraId="4486A144" w14:textId="77777777" w:rsidR="004C1EC7" w:rsidRPr="00F131B3" w:rsidRDefault="004C1EC7" w:rsidP="004C1EC7">
            <w:pPr>
              <w:ind w:left="122" w:right="92"/>
              <w:rPr>
                <w:sz w:val="26"/>
                <w:szCs w:val="26"/>
              </w:rPr>
            </w:pPr>
            <w:r w:rsidRPr="00F131B3">
              <w:rPr>
                <w:sz w:val="26"/>
                <w:szCs w:val="26"/>
              </w:rPr>
              <w:t>Bản đồ tỷ lệ 1/2000</w:t>
            </w:r>
          </w:p>
        </w:tc>
        <w:tc>
          <w:tcPr>
            <w:tcW w:w="373" w:type="pct"/>
            <w:shd w:val="clear" w:color="auto" w:fill="FFFFFF"/>
            <w:vAlign w:val="center"/>
          </w:tcPr>
          <w:p w14:paraId="7BE582D1" w14:textId="77777777" w:rsidR="004C1EC7" w:rsidRPr="00F131B3" w:rsidRDefault="004C1EC7" w:rsidP="004C1EC7">
            <w:pPr>
              <w:jc w:val="center"/>
              <w:rPr>
                <w:sz w:val="28"/>
                <w:szCs w:val="28"/>
              </w:rPr>
            </w:pPr>
          </w:p>
        </w:tc>
        <w:tc>
          <w:tcPr>
            <w:tcW w:w="475" w:type="pct"/>
            <w:shd w:val="clear" w:color="auto" w:fill="FFFFFF"/>
            <w:vAlign w:val="center"/>
          </w:tcPr>
          <w:p w14:paraId="2ED89951" w14:textId="77777777" w:rsidR="004C1EC7" w:rsidRPr="00F131B3" w:rsidRDefault="004C1EC7" w:rsidP="004C1EC7">
            <w:pPr>
              <w:jc w:val="center"/>
              <w:rPr>
                <w:sz w:val="28"/>
                <w:szCs w:val="28"/>
              </w:rPr>
            </w:pPr>
          </w:p>
        </w:tc>
        <w:tc>
          <w:tcPr>
            <w:tcW w:w="475" w:type="pct"/>
            <w:shd w:val="clear" w:color="auto" w:fill="FFFFFF"/>
            <w:vAlign w:val="center"/>
          </w:tcPr>
          <w:p w14:paraId="467E88F9" w14:textId="77777777" w:rsidR="004C1EC7" w:rsidRPr="00F131B3" w:rsidRDefault="004C1EC7" w:rsidP="004C1EC7">
            <w:pPr>
              <w:jc w:val="center"/>
              <w:rPr>
                <w:sz w:val="28"/>
                <w:szCs w:val="28"/>
              </w:rPr>
            </w:pPr>
          </w:p>
        </w:tc>
        <w:tc>
          <w:tcPr>
            <w:tcW w:w="475" w:type="pct"/>
            <w:shd w:val="clear" w:color="auto" w:fill="FFFFFF"/>
            <w:vAlign w:val="center"/>
          </w:tcPr>
          <w:p w14:paraId="7F599C68" w14:textId="77777777" w:rsidR="004C1EC7" w:rsidRPr="00F131B3" w:rsidRDefault="004C1EC7" w:rsidP="004C1EC7">
            <w:pPr>
              <w:jc w:val="center"/>
              <w:rPr>
                <w:sz w:val="28"/>
                <w:szCs w:val="28"/>
              </w:rPr>
            </w:pPr>
          </w:p>
        </w:tc>
        <w:tc>
          <w:tcPr>
            <w:tcW w:w="537" w:type="pct"/>
            <w:shd w:val="clear" w:color="auto" w:fill="FFFFFF"/>
            <w:vAlign w:val="center"/>
          </w:tcPr>
          <w:p w14:paraId="2BD24DD3" w14:textId="77777777" w:rsidR="004C1EC7" w:rsidRPr="00F131B3" w:rsidRDefault="004C1EC7" w:rsidP="004C1EC7">
            <w:pPr>
              <w:jc w:val="center"/>
              <w:rPr>
                <w:sz w:val="28"/>
                <w:szCs w:val="28"/>
              </w:rPr>
            </w:pPr>
          </w:p>
        </w:tc>
        <w:tc>
          <w:tcPr>
            <w:tcW w:w="537" w:type="pct"/>
            <w:shd w:val="clear" w:color="auto" w:fill="FFFFFF"/>
            <w:vAlign w:val="center"/>
          </w:tcPr>
          <w:p w14:paraId="3E005DDC" w14:textId="77777777" w:rsidR="004C1EC7" w:rsidRPr="00F131B3" w:rsidRDefault="004C1EC7" w:rsidP="004C1EC7">
            <w:pPr>
              <w:jc w:val="center"/>
              <w:rPr>
                <w:sz w:val="28"/>
                <w:szCs w:val="28"/>
              </w:rPr>
            </w:pPr>
          </w:p>
        </w:tc>
        <w:tc>
          <w:tcPr>
            <w:tcW w:w="474" w:type="pct"/>
            <w:shd w:val="clear" w:color="auto" w:fill="FFFFFF"/>
            <w:vAlign w:val="center"/>
          </w:tcPr>
          <w:p w14:paraId="2F1DA254" w14:textId="77777777" w:rsidR="004C1EC7" w:rsidRPr="00F131B3" w:rsidRDefault="004C1EC7" w:rsidP="004C1EC7">
            <w:pPr>
              <w:jc w:val="center"/>
              <w:rPr>
                <w:sz w:val="28"/>
                <w:szCs w:val="28"/>
              </w:rPr>
            </w:pPr>
          </w:p>
        </w:tc>
      </w:tr>
      <w:tr w:rsidR="00F131B3" w:rsidRPr="00F131B3" w14:paraId="6A4353DE" w14:textId="77777777" w:rsidTr="002F01BB">
        <w:trPr>
          <w:jc w:val="center"/>
        </w:trPr>
        <w:tc>
          <w:tcPr>
            <w:tcW w:w="316" w:type="pct"/>
            <w:shd w:val="clear" w:color="auto" w:fill="FFFFFF"/>
            <w:vAlign w:val="center"/>
          </w:tcPr>
          <w:p w14:paraId="7799CDEF" w14:textId="77777777" w:rsidR="004C1EC7" w:rsidRPr="00F131B3" w:rsidRDefault="004C1EC7" w:rsidP="004C1EC7">
            <w:pPr>
              <w:jc w:val="center"/>
              <w:rPr>
                <w:sz w:val="28"/>
                <w:szCs w:val="28"/>
              </w:rPr>
            </w:pPr>
          </w:p>
        </w:tc>
        <w:tc>
          <w:tcPr>
            <w:tcW w:w="1338" w:type="pct"/>
            <w:shd w:val="clear" w:color="auto" w:fill="FFFFFF"/>
            <w:vAlign w:val="center"/>
          </w:tcPr>
          <w:p w14:paraId="627E3DE3" w14:textId="4AC346A9"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2019153E"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7D50B4F3" w14:textId="77777777" w:rsidR="004C1EC7" w:rsidRPr="00F131B3" w:rsidRDefault="004C1EC7" w:rsidP="004C1EC7">
            <w:pPr>
              <w:jc w:val="center"/>
              <w:rPr>
                <w:sz w:val="28"/>
                <w:szCs w:val="28"/>
              </w:rPr>
            </w:pPr>
            <w:r w:rsidRPr="00F131B3">
              <w:rPr>
                <w:sz w:val="28"/>
                <w:szCs w:val="28"/>
              </w:rPr>
              <w:t>0,35</w:t>
            </w:r>
          </w:p>
        </w:tc>
        <w:tc>
          <w:tcPr>
            <w:tcW w:w="475" w:type="pct"/>
            <w:shd w:val="clear" w:color="auto" w:fill="FFFFFF"/>
            <w:vAlign w:val="center"/>
          </w:tcPr>
          <w:p w14:paraId="1C3ACEC8" w14:textId="77777777" w:rsidR="004C1EC7" w:rsidRPr="00F131B3" w:rsidRDefault="004C1EC7" w:rsidP="004C1EC7">
            <w:pPr>
              <w:jc w:val="center"/>
              <w:rPr>
                <w:sz w:val="28"/>
                <w:szCs w:val="28"/>
              </w:rPr>
            </w:pPr>
            <w:r w:rsidRPr="00F131B3">
              <w:rPr>
                <w:sz w:val="28"/>
                <w:szCs w:val="28"/>
              </w:rPr>
              <w:t>0,46</w:t>
            </w:r>
          </w:p>
        </w:tc>
        <w:tc>
          <w:tcPr>
            <w:tcW w:w="475" w:type="pct"/>
            <w:shd w:val="clear" w:color="auto" w:fill="FFFFFF"/>
            <w:vAlign w:val="center"/>
          </w:tcPr>
          <w:p w14:paraId="171B95EA" w14:textId="77777777" w:rsidR="004C1EC7" w:rsidRPr="00F131B3" w:rsidRDefault="004C1EC7" w:rsidP="004C1EC7">
            <w:pPr>
              <w:jc w:val="center"/>
              <w:rPr>
                <w:sz w:val="28"/>
                <w:szCs w:val="28"/>
              </w:rPr>
            </w:pPr>
            <w:r w:rsidRPr="00F131B3">
              <w:rPr>
                <w:sz w:val="28"/>
                <w:szCs w:val="28"/>
              </w:rPr>
              <w:t>0,46</w:t>
            </w:r>
          </w:p>
        </w:tc>
        <w:tc>
          <w:tcPr>
            <w:tcW w:w="537" w:type="pct"/>
            <w:shd w:val="clear" w:color="auto" w:fill="FFFFFF"/>
            <w:vAlign w:val="center"/>
          </w:tcPr>
          <w:p w14:paraId="185301E2" w14:textId="77777777" w:rsidR="004C1EC7" w:rsidRPr="00F131B3" w:rsidRDefault="004C1EC7" w:rsidP="004C1EC7">
            <w:pPr>
              <w:jc w:val="center"/>
              <w:rPr>
                <w:sz w:val="28"/>
                <w:szCs w:val="28"/>
              </w:rPr>
            </w:pPr>
            <w:r w:rsidRPr="00F131B3">
              <w:rPr>
                <w:sz w:val="28"/>
                <w:szCs w:val="28"/>
              </w:rPr>
              <w:t>0,46</w:t>
            </w:r>
          </w:p>
        </w:tc>
        <w:tc>
          <w:tcPr>
            <w:tcW w:w="537" w:type="pct"/>
            <w:shd w:val="clear" w:color="auto" w:fill="FFFFFF"/>
            <w:vAlign w:val="center"/>
          </w:tcPr>
          <w:p w14:paraId="437C06B4" w14:textId="77777777" w:rsidR="004C1EC7" w:rsidRPr="00F131B3" w:rsidRDefault="004C1EC7" w:rsidP="004C1EC7">
            <w:pPr>
              <w:jc w:val="center"/>
              <w:rPr>
                <w:sz w:val="28"/>
                <w:szCs w:val="28"/>
              </w:rPr>
            </w:pPr>
            <w:r w:rsidRPr="00F131B3">
              <w:rPr>
                <w:sz w:val="28"/>
                <w:szCs w:val="28"/>
              </w:rPr>
              <w:t>0,46</w:t>
            </w:r>
          </w:p>
        </w:tc>
        <w:tc>
          <w:tcPr>
            <w:tcW w:w="474" w:type="pct"/>
            <w:shd w:val="clear" w:color="auto" w:fill="FFFFFF"/>
            <w:vAlign w:val="center"/>
          </w:tcPr>
          <w:p w14:paraId="081A0BCC" w14:textId="77777777" w:rsidR="004C1EC7" w:rsidRPr="00F131B3" w:rsidRDefault="004C1EC7" w:rsidP="004C1EC7">
            <w:pPr>
              <w:jc w:val="center"/>
              <w:rPr>
                <w:sz w:val="28"/>
                <w:szCs w:val="28"/>
              </w:rPr>
            </w:pPr>
            <w:r w:rsidRPr="00F131B3">
              <w:rPr>
                <w:sz w:val="28"/>
                <w:szCs w:val="28"/>
              </w:rPr>
              <w:t>0,46</w:t>
            </w:r>
          </w:p>
        </w:tc>
      </w:tr>
      <w:tr w:rsidR="00F131B3" w:rsidRPr="00F131B3" w14:paraId="7C529B8E" w14:textId="77777777" w:rsidTr="002F01BB">
        <w:trPr>
          <w:jc w:val="center"/>
        </w:trPr>
        <w:tc>
          <w:tcPr>
            <w:tcW w:w="316" w:type="pct"/>
            <w:shd w:val="clear" w:color="auto" w:fill="FFFFFF"/>
            <w:vAlign w:val="center"/>
          </w:tcPr>
          <w:p w14:paraId="33F565C8" w14:textId="77777777" w:rsidR="004C1EC7" w:rsidRPr="00F131B3" w:rsidRDefault="004C1EC7" w:rsidP="004C1EC7">
            <w:pPr>
              <w:jc w:val="center"/>
              <w:rPr>
                <w:sz w:val="28"/>
                <w:szCs w:val="28"/>
              </w:rPr>
            </w:pPr>
          </w:p>
        </w:tc>
        <w:tc>
          <w:tcPr>
            <w:tcW w:w="1338" w:type="pct"/>
            <w:shd w:val="clear" w:color="auto" w:fill="FFFFFF"/>
            <w:vAlign w:val="center"/>
          </w:tcPr>
          <w:p w14:paraId="684E8657" w14:textId="77777777" w:rsidR="004C1EC7" w:rsidRPr="00F131B3" w:rsidRDefault="004C1EC7" w:rsidP="004C1EC7">
            <w:pPr>
              <w:ind w:left="122" w:right="92"/>
              <w:rPr>
                <w:sz w:val="26"/>
                <w:szCs w:val="26"/>
              </w:rPr>
            </w:pPr>
            <w:r w:rsidRPr="00F131B3">
              <w:rPr>
                <w:sz w:val="26"/>
                <w:szCs w:val="26"/>
              </w:rPr>
              <w:t>Máy in phun A0</w:t>
            </w:r>
          </w:p>
        </w:tc>
        <w:tc>
          <w:tcPr>
            <w:tcW w:w="373" w:type="pct"/>
            <w:shd w:val="clear" w:color="auto" w:fill="FFFFFF"/>
            <w:vAlign w:val="center"/>
          </w:tcPr>
          <w:p w14:paraId="2784ABE5"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27C34670" w14:textId="77777777" w:rsidR="004C1EC7" w:rsidRPr="00F131B3" w:rsidRDefault="004C1EC7" w:rsidP="004C1EC7">
            <w:pPr>
              <w:jc w:val="center"/>
              <w:rPr>
                <w:sz w:val="28"/>
                <w:szCs w:val="28"/>
              </w:rPr>
            </w:pPr>
            <w:r w:rsidRPr="00F131B3">
              <w:rPr>
                <w:sz w:val="28"/>
                <w:szCs w:val="28"/>
              </w:rPr>
              <w:t>0,40</w:t>
            </w:r>
          </w:p>
        </w:tc>
        <w:tc>
          <w:tcPr>
            <w:tcW w:w="475" w:type="pct"/>
            <w:shd w:val="clear" w:color="auto" w:fill="FFFFFF"/>
            <w:vAlign w:val="center"/>
          </w:tcPr>
          <w:p w14:paraId="0971ECCA" w14:textId="77777777" w:rsidR="004C1EC7" w:rsidRPr="00F131B3" w:rsidRDefault="004C1EC7" w:rsidP="004C1EC7">
            <w:pPr>
              <w:jc w:val="center"/>
              <w:rPr>
                <w:sz w:val="28"/>
                <w:szCs w:val="28"/>
              </w:rPr>
            </w:pPr>
            <w:r w:rsidRPr="00F131B3">
              <w:rPr>
                <w:sz w:val="28"/>
                <w:szCs w:val="28"/>
              </w:rPr>
              <w:t>0,09</w:t>
            </w:r>
          </w:p>
        </w:tc>
        <w:tc>
          <w:tcPr>
            <w:tcW w:w="475" w:type="pct"/>
            <w:shd w:val="clear" w:color="auto" w:fill="FFFFFF"/>
            <w:vAlign w:val="center"/>
          </w:tcPr>
          <w:p w14:paraId="7295BA67"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751CE405"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70649584" w14:textId="77777777" w:rsidR="004C1EC7" w:rsidRPr="00F131B3" w:rsidRDefault="004C1EC7" w:rsidP="004C1EC7">
            <w:pPr>
              <w:jc w:val="center"/>
              <w:rPr>
                <w:sz w:val="28"/>
                <w:szCs w:val="28"/>
              </w:rPr>
            </w:pPr>
            <w:r w:rsidRPr="00F131B3">
              <w:rPr>
                <w:sz w:val="28"/>
                <w:szCs w:val="28"/>
              </w:rPr>
              <w:t>0,09</w:t>
            </w:r>
          </w:p>
        </w:tc>
        <w:tc>
          <w:tcPr>
            <w:tcW w:w="474" w:type="pct"/>
            <w:shd w:val="clear" w:color="auto" w:fill="FFFFFF"/>
            <w:vAlign w:val="center"/>
          </w:tcPr>
          <w:p w14:paraId="5DC8D2FA" w14:textId="77777777" w:rsidR="004C1EC7" w:rsidRPr="00F131B3" w:rsidRDefault="004C1EC7" w:rsidP="004C1EC7">
            <w:pPr>
              <w:jc w:val="center"/>
              <w:rPr>
                <w:sz w:val="28"/>
                <w:szCs w:val="28"/>
              </w:rPr>
            </w:pPr>
            <w:r w:rsidRPr="00F131B3">
              <w:rPr>
                <w:sz w:val="28"/>
                <w:szCs w:val="28"/>
              </w:rPr>
              <w:t>0,09</w:t>
            </w:r>
          </w:p>
        </w:tc>
      </w:tr>
      <w:tr w:rsidR="00F131B3" w:rsidRPr="00F131B3" w14:paraId="6DCD1CD2" w14:textId="77777777" w:rsidTr="002F01BB">
        <w:trPr>
          <w:jc w:val="center"/>
        </w:trPr>
        <w:tc>
          <w:tcPr>
            <w:tcW w:w="316" w:type="pct"/>
            <w:shd w:val="clear" w:color="auto" w:fill="FFFFFF"/>
            <w:vAlign w:val="center"/>
          </w:tcPr>
          <w:p w14:paraId="08269585" w14:textId="77777777" w:rsidR="004C1EC7" w:rsidRPr="00F131B3" w:rsidRDefault="004C1EC7" w:rsidP="004C1EC7">
            <w:pPr>
              <w:jc w:val="center"/>
              <w:rPr>
                <w:sz w:val="28"/>
                <w:szCs w:val="28"/>
              </w:rPr>
            </w:pPr>
          </w:p>
        </w:tc>
        <w:tc>
          <w:tcPr>
            <w:tcW w:w="1338" w:type="pct"/>
            <w:shd w:val="clear" w:color="auto" w:fill="FFFFFF"/>
            <w:vAlign w:val="center"/>
          </w:tcPr>
          <w:p w14:paraId="4B42B767" w14:textId="52389F68"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5982CB13"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09B57DE2" w14:textId="77777777" w:rsidR="004C1EC7" w:rsidRPr="00F131B3" w:rsidRDefault="004C1EC7" w:rsidP="004C1EC7">
            <w:pPr>
              <w:jc w:val="center"/>
              <w:rPr>
                <w:sz w:val="28"/>
                <w:szCs w:val="28"/>
              </w:rPr>
            </w:pPr>
            <w:r w:rsidRPr="00F131B3">
              <w:rPr>
                <w:sz w:val="28"/>
                <w:szCs w:val="28"/>
              </w:rPr>
              <w:t>2,20</w:t>
            </w:r>
          </w:p>
        </w:tc>
        <w:tc>
          <w:tcPr>
            <w:tcW w:w="475" w:type="pct"/>
            <w:shd w:val="clear" w:color="auto" w:fill="FFFFFF"/>
            <w:vAlign w:val="center"/>
          </w:tcPr>
          <w:p w14:paraId="12AB02BF" w14:textId="77777777" w:rsidR="004C1EC7" w:rsidRPr="00F131B3" w:rsidRDefault="004C1EC7" w:rsidP="004C1EC7">
            <w:pPr>
              <w:jc w:val="center"/>
              <w:rPr>
                <w:sz w:val="28"/>
                <w:szCs w:val="28"/>
              </w:rPr>
            </w:pPr>
            <w:r w:rsidRPr="00F131B3">
              <w:rPr>
                <w:sz w:val="28"/>
                <w:szCs w:val="28"/>
              </w:rPr>
              <w:t>0,15</w:t>
            </w:r>
          </w:p>
        </w:tc>
        <w:tc>
          <w:tcPr>
            <w:tcW w:w="475" w:type="pct"/>
            <w:shd w:val="clear" w:color="auto" w:fill="FFFFFF"/>
            <w:vAlign w:val="center"/>
          </w:tcPr>
          <w:p w14:paraId="45952357" w14:textId="77777777" w:rsidR="004C1EC7" w:rsidRPr="00F131B3" w:rsidRDefault="004C1EC7" w:rsidP="004C1EC7">
            <w:pPr>
              <w:jc w:val="center"/>
              <w:rPr>
                <w:sz w:val="28"/>
                <w:szCs w:val="28"/>
              </w:rPr>
            </w:pPr>
            <w:r w:rsidRPr="00F131B3">
              <w:rPr>
                <w:sz w:val="28"/>
                <w:szCs w:val="28"/>
              </w:rPr>
              <w:t>0,15</w:t>
            </w:r>
          </w:p>
        </w:tc>
        <w:tc>
          <w:tcPr>
            <w:tcW w:w="537" w:type="pct"/>
            <w:shd w:val="clear" w:color="auto" w:fill="FFFFFF"/>
            <w:vAlign w:val="center"/>
          </w:tcPr>
          <w:p w14:paraId="0579A52A" w14:textId="77777777" w:rsidR="004C1EC7" w:rsidRPr="00F131B3" w:rsidRDefault="004C1EC7" w:rsidP="004C1EC7">
            <w:pPr>
              <w:jc w:val="center"/>
              <w:rPr>
                <w:sz w:val="28"/>
                <w:szCs w:val="28"/>
              </w:rPr>
            </w:pPr>
            <w:r w:rsidRPr="00F131B3">
              <w:rPr>
                <w:sz w:val="28"/>
                <w:szCs w:val="28"/>
              </w:rPr>
              <w:t>0,15</w:t>
            </w:r>
          </w:p>
        </w:tc>
        <w:tc>
          <w:tcPr>
            <w:tcW w:w="537" w:type="pct"/>
            <w:shd w:val="clear" w:color="auto" w:fill="FFFFFF"/>
            <w:vAlign w:val="center"/>
          </w:tcPr>
          <w:p w14:paraId="26C1E698" w14:textId="77777777" w:rsidR="004C1EC7" w:rsidRPr="00F131B3" w:rsidRDefault="004C1EC7" w:rsidP="004C1EC7">
            <w:pPr>
              <w:jc w:val="center"/>
              <w:rPr>
                <w:sz w:val="28"/>
                <w:szCs w:val="28"/>
              </w:rPr>
            </w:pPr>
            <w:r w:rsidRPr="00F131B3">
              <w:rPr>
                <w:sz w:val="28"/>
                <w:szCs w:val="28"/>
              </w:rPr>
              <w:t>0,15</w:t>
            </w:r>
          </w:p>
        </w:tc>
        <w:tc>
          <w:tcPr>
            <w:tcW w:w="474" w:type="pct"/>
            <w:shd w:val="clear" w:color="auto" w:fill="FFFFFF"/>
            <w:vAlign w:val="center"/>
          </w:tcPr>
          <w:p w14:paraId="77B820BE" w14:textId="77777777" w:rsidR="004C1EC7" w:rsidRPr="00F131B3" w:rsidRDefault="004C1EC7" w:rsidP="004C1EC7">
            <w:pPr>
              <w:jc w:val="center"/>
              <w:rPr>
                <w:sz w:val="28"/>
                <w:szCs w:val="28"/>
              </w:rPr>
            </w:pPr>
            <w:r w:rsidRPr="00F131B3">
              <w:rPr>
                <w:sz w:val="28"/>
                <w:szCs w:val="28"/>
              </w:rPr>
              <w:t>0,15</w:t>
            </w:r>
          </w:p>
        </w:tc>
      </w:tr>
      <w:tr w:rsidR="00F131B3" w:rsidRPr="00F131B3" w14:paraId="660DC131" w14:textId="77777777" w:rsidTr="002F01BB">
        <w:trPr>
          <w:jc w:val="center"/>
        </w:trPr>
        <w:tc>
          <w:tcPr>
            <w:tcW w:w="316" w:type="pct"/>
            <w:shd w:val="clear" w:color="auto" w:fill="FFFFFF"/>
            <w:vAlign w:val="center"/>
          </w:tcPr>
          <w:p w14:paraId="70D7919B" w14:textId="77777777" w:rsidR="004C1EC7" w:rsidRPr="00F131B3" w:rsidRDefault="004C1EC7" w:rsidP="004C1EC7">
            <w:pPr>
              <w:jc w:val="center"/>
              <w:rPr>
                <w:sz w:val="28"/>
                <w:szCs w:val="28"/>
              </w:rPr>
            </w:pPr>
          </w:p>
        </w:tc>
        <w:tc>
          <w:tcPr>
            <w:tcW w:w="1338" w:type="pct"/>
            <w:shd w:val="clear" w:color="auto" w:fill="FFFFFF"/>
            <w:vAlign w:val="center"/>
          </w:tcPr>
          <w:p w14:paraId="18F9E81D" w14:textId="5A605D05"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464A5D4D" w14:textId="77777777"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2DEA38BA" w14:textId="77777777" w:rsidR="004C1EC7" w:rsidRPr="00F131B3" w:rsidRDefault="004C1EC7" w:rsidP="004C1EC7">
            <w:pPr>
              <w:jc w:val="center"/>
              <w:rPr>
                <w:sz w:val="28"/>
                <w:szCs w:val="28"/>
              </w:rPr>
            </w:pPr>
          </w:p>
        </w:tc>
        <w:tc>
          <w:tcPr>
            <w:tcW w:w="475" w:type="pct"/>
            <w:shd w:val="clear" w:color="auto" w:fill="FFFFFF"/>
            <w:vAlign w:val="center"/>
          </w:tcPr>
          <w:p w14:paraId="0D8F04AD" w14:textId="77777777" w:rsidR="004C1EC7" w:rsidRPr="00F131B3" w:rsidRDefault="004C1EC7" w:rsidP="004C1EC7">
            <w:pPr>
              <w:jc w:val="center"/>
              <w:rPr>
                <w:sz w:val="28"/>
                <w:szCs w:val="28"/>
              </w:rPr>
            </w:pPr>
            <w:r w:rsidRPr="00F131B3">
              <w:rPr>
                <w:sz w:val="28"/>
                <w:szCs w:val="28"/>
              </w:rPr>
              <w:t>4,42</w:t>
            </w:r>
          </w:p>
        </w:tc>
        <w:tc>
          <w:tcPr>
            <w:tcW w:w="475" w:type="pct"/>
            <w:shd w:val="clear" w:color="auto" w:fill="FFFFFF"/>
            <w:vAlign w:val="center"/>
          </w:tcPr>
          <w:p w14:paraId="42B310CD" w14:textId="77777777" w:rsidR="004C1EC7" w:rsidRPr="00F131B3" w:rsidRDefault="004C1EC7" w:rsidP="004C1EC7">
            <w:pPr>
              <w:jc w:val="center"/>
              <w:rPr>
                <w:sz w:val="28"/>
                <w:szCs w:val="28"/>
              </w:rPr>
            </w:pPr>
            <w:r w:rsidRPr="00F131B3">
              <w:rPr>
                <w:sz w:val="28"/>
                <w:szCs w:val="28"/>
              </w:rPr>
              <w:t>4,42</w:t>
            </w:r>
          </w:p>
        </w:tc>
        <w:tc>
          <w:tcPr>
            <w:tcW w:w="537" w:type="pct"/>
            <w:shd w:val="clear" w:color="auto" w:fill="FFFFFF"/>
            <w:vAlign w:val="center"/>
          </w:tcPr>
          <w:p w14:paraId="6A986BE6" w14:textId="77777777" w:rsidR="004C1EC7" w:rsidRPr="00F131B3" w:rsidRDefault="004C1EC7" w:rsidP="004C1EC7">
            <w:pPr>
              <w:jc w:val="center"/>
              <w:rPr>
                <w:sz w:val="28"/>
                <w:szCs w:val="28"/>
              </w:rPr>
            </w:pPr>
            <w:r w:rsidRPr="00F131B3">
              <w:rPr>
                <w:sz w:val="28"/>
                <w:szCs w:val="28"/>
              </w:rPr>
              <w:t>4,42</w:t>
            </w:r>
          </w:p>
        </w:tc>
        <w:tc>
          <w:tcPr>
            <w:tcW w:w="537" w:type="pct"/>
            <w:shd w:val="clear" w:color="auto" w:fill="FFFFFF"/>
            <w:vAlign w:val="center"/>
          </w:tcPr>
          <w:p w14:paraId="7470582E" w14:textId="77777777" w:rsidR="004C1EC7" w:rsidRPr="00F131B3" w:rsidRDefault="004C1EC7" w:rsidP="004C1EC7">
            <w:pPr>
              <w:jc w:val="center"/>
              <w:rPr>
                <w:sz w:val="28"/>
                <w:szCs w:val="28"/>
              </w:rPr>
            </w:pPr>
            <w:r w:rsidRPr="00F131B3">
              <w:rPr>
                <w:sz w:val="28"/>
                <w:szCs w:val="28"/>
              </w:rPr>
              <w:t>4,42</w:t>
            </w:r>
          </w:p>
        </w:tc>
        <w:tc>
          <w:tcPr>
            <w:tcW w:w="474" w:type="pct"/>
            <w:shd w:val="clear" w:color="auto" w:fill="FFFFFF"/>
            <w:vAlign w:val="center"/>
          </w:tcPr>
          <w:p w14:paraId="14F3BFB2" w14:textId="77777777" w:rsidR="004C1EC7" w:rsidRPr="00F131B3" w:rsidRDefault="004C1EC7" w:rsidP="004C1EC7">
            <w:pPr>
              <w:jc w:val="center"/>
              <w:rPr>
                <w:sz w:val="28"/>
                <w:szCs w:val="28"/>
              </w:rPr>
            </w:pPr>
            <w:r w:rsidRPr="00F131B3">
              <w:rPr>
                <w:sz w:val="28"/>
                <w:szCs w:val="28"/>
              </w:rPr>
              <w:t>4,42</w:t>
            </w:r>
          </w:p>
        </w:tc>
      </w:tr>
      <w:tr w:rsidR="00F131B3" w:rsidRPr="00F131B3" w14:paraId="66AC7671" w14:textId="77777777" w:rsidTr="002F01BB">
        <w:trPr>
          <w:jc w:val="center"/>
        </w:trPr>
        <w:tc>
          <w:tcPr>
            <w:tcW w:w="316" w:type="pct"/>
            <w:shd w:val="clear" w:color="auto" w:fill="FFFFFF"/>
            <w:vAlign w:val="center"/>
          </w:tcPr>
          <w:p w14:paraId="38B9511D" w14:textId="3C7A8581" w:rsidR="004C1EC7" w:rsidRPr="00F131B3" w:rsidRDefault="004C1EC7" w:rsidP="004C1EC7">
            <w:pPr>
              <w:jc w:val="center"/>
              <w:rPr>
                <w:sz w:val="28"/>
                <w:szCs w:val="28"/>
              </w:rPr>
            </w:pPr>
            <w:r w:rsidRPr="00F131B3">
              <w:rPr>
                <w:sz w:val="28"/>
                <w:szCs w:val="28"/>
              </w:rPr>
              <w:t>d</w:t>
            </w:r>
          </w:p>
        </w:tc>
        <w:tc>
          <w:tcPr>
            <w:tcW w:w="1338" w:type="pct"/>
            <w:shd w:val="clear" w:color="auto" w:fill="FFFFFF"/>
            <w:vAlign w:val="center"/>
          </w:tcPr>
          <w:p w14:paraId="386996FC" w14:textId="77777777" w:rsidR="004C1EC7" w:rsidRPr="00F131B3" w:rsidRDefault="004C1EC7" w:rsidP="004C1EC7">
            <w:pPr>
              <w:ind w:left="122" w:right="92"/>
              <w:rPr>
                <w:sz w:val="26"/>
                <w:szCs w:val="26"/>
              </w:rPr>
            </w:pPr>
            <w:r w:rsidRPr="00F131B3">
              <w:rPr>
                <w:sz w:val="26"/>
                <w:szCs w:val="26"/>
              </w:rPr>
              <w:t>Bản đồ tỷ lệ 1/5.000</w:t>
            </w:r>
          </w:p>
        </w:tc>
        <w:tc>
          <w:tcPr>
            <w:tcW w:w="373" w:type="pct"/>
            <w:shd w:val="clear" w:color="auto" w:fill="FFFFFF"/>
            <w:vAlign w:val="center"/>
          </w:tcPr>
          <w:p w14:paraId="45D20608" w14:textId="77777777" w:rsidR="004C1EC7" w:rsidRPr="00F131B3" w:rsidRDefault="004C1EC7" w:rsidP="004C1EC7">
            <w:pPr>
              <w:jc w:val="center"/>
              <w:rPr>
                <w:sz w:val="28"/>
                <w:szCs w:val="28"/>
              </w:rPr>
            </w:pPr>
          </w:p>
        </w:tc>
        <w:tc>
          <w:tcPr>
            <w:tcW w:w="475" w:type="pct"/>
            <w:shd w:val="clear" w:color="auto" w:fill="FFFFFF"/>
            <w:vAlign w:val="center"/>
          </w:tcPr>
          <w:p w14:paraId="253E3B7F" w14:textId="77777777" w:rsidR="004C1EC7" w:rsidRPr="00F131B3" w:rsidRDefault="004C1EC7" w:rsidP="004C1EC7">
            <w:pPr>
              <w:jc w:val="center"/>
              <w:rPr>
                <w:sz w:val="28"/>
                <w:szCs w:val="28"/>
              </w:rPr>
            </w:pPr>
          </w:p>
        </w:tc>
        <w:tc>
          <w:tcPr>
            <w:tcW w:w="475" w:type="pct"/>
            <w:shd w:val="clear" w:color="auto" w:fill="FFFFFF"/>
            <w:vAlign w:val="center"/>
          </w:tcPr>
          <w:p w14:paraId="5F7D41C4" w14:textId="77777777" w:rsidR="004C1EC7" w:rsidRPr="00F131B3" w:rsidRDefault="004C1EC7" w:rsidP="004C1EC7">
            <w:pPr>
              <w:jc w:val="center"/>
              <w:rPr>
                <w:sz w:val="28"/>
                <w:szCs w:val="28"/>
              </w:rPr>
            </w:pPr>
          </w:p>
        </w:tc>
        <w:tc>
          <w:tcPr>
            <w:tcW w:w="475" w:type="pct"/>
            <w:shd w:val="clear" w:color="auto" w:fill="FFFFFF"/>
            <w:vAlign w:val="center"/>
          </w:tcPr>
          <w:p w14:paraId="6350D2BE" w14:textId="77777777" w:rsidR="004C1EC7" w:rsidRPr="00F131B3" w:rsidRDefault="004C1EC7" w:rsidP="004C1EC7">
            <w:pPr>
              <w:jc w:val="center"/>
              <w:rPr>
                <w:sz w:val="28"/>
                <w:szCs w:val="28"/>
              </w:rPr>
            </w:pPr>
          </w:p>
        </w:tc>
        <w:tc>
          <w:tcPr>
            <w:tcW w:w="537" w:type="pct"/>
            <w:shd w:val="clear" w:color="auto" w:fill="FFFFFF"/>
            <w:vAlign w:val="center"/>
          </w:tcPr>
          <w:p w14:paraId="2EB1BB5C" w14:textId="77777777" w:rsidR="004C1EC7" w:rsidRPr="00F131B3" w:rsidRDefault="004C1EC7" w:rsidP="004C1EC7">
            <w:pPr>
              <w:jc w:val="center"/>
              <w:rPr>
                <w:sz w:val="28"/>
                <w:szCs w:val="28"/>
              </w:rPr>
            </w:pPr>
          </w:p>
        </w:tc>
        <w:tc>
          <w:tcPr>
            <w:tcW w:w="537" w:type="pct"/>
            <w:shd w:val="clear" w:color="auto" w:fill="FFFFFF"/>
            <w:vAlign w:val="center"/>
          </w:tcPr>
          <w:p w14:paraId="736D8752" w14:textId="77777777" w:rsidR="004C1EC7" w:rsidRPr="00F131B3" w:rsidRDefault="004C1EC7" w:rsidP="004C1EC7">
            <w:pPr>
              <w:jc w:val="center"/>
              <w:rPr>
                <w:sz w:val="28"/>
                <w:szCs w:val="28"/>
              </w:rPr>
            </w:pPr>
          </w:p>
        </w:tc>
        <w:tc>
          <w:tcPr>
            <w:tcW w:w="474" w:type="pct"/>
            <w:shd w:val="clear" w:color="auto" w:fill="FFFFFF"/>
            <w:vAlign w:val="center"/>
          </w:tcPr>
          <w:p w14:paraId="4BED38E5" w14:textId="77777777" w:rsidR="004C1EC7" w:rsidRPr="00F131B3" w:rsidRDefault="004C1EC7" w:rsidP="004C1EC7">
            <w:pPr>
              <w:jc w:val="center"/>
              <w:rPr>
                <w:sz w:val="28"/>
                <w:szCs w:val="28"/>
              </w:rPr>
            </w:pPr>
          </w:p>
        </w:tc>
      </w:tr>
      <w:tr w:rsidR="00F131B3" w:rsidRPr="00F131B3" w14:paraId="0280799D" w14:textId="77777777" w:rsidTr="002F01BB">
        <w:trPr>
          <w:jc w:val="center"/>
        </w:trPr>
        <w:tc>
          <w:tcPr>
            <w:tcW w:w="316" w:type="pct"/>
            <w:shd w:val="clear" w:color="auto" w:fill="FFFFFF"/>
            <w:vAlign w:val="center"/>
          </w:tcPr>
          <w:p w14:paraId="0148B14F" w14:textId="77777777" w:rsidR="004C1EC7" w:rsidRPr="00F131B3" w:rsidRDefault="004C1EC7" w:rsidP="004C1EC7">
            <w:pPr>
              <w:jc w:val="center"/>
              <w:rPr>
                <w:sz w:val="28"/>
                <w:szCs w:val="28"/>
              </w:rPr>
            </w:pPr>
          </w:p>
        </w:tc>
        <w:tc>
          <w:tcPr>
            <w:tcW w:w="1338" w:type="pct"/>
            <w:shd w:val="clear" w:color="auto" w:fill="FFFFFF"/>
            <w:vAlign w:val="center"/>
          </w:tcPr>
          <w:p w14:paraId="5CC6D886" w14:textId="39D8E786"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536D68B1"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275635B4" w14:textId="77777777" w:rsidR="004C1EC7" w:rsidRPr="00F131B3" w:rsidRDefault="004C1EC7" w:rsidP="004C1EC7">
            <w:pPr>
              <w:jc w:val="center"/>
              <w:rPr>
                <w:sz w:val="28"/>
                <w:szCs w:val="28"/>
              </w:rPr>
            </w:pPr>
            <w:r w:rsidRPr="00F131B3">
              <w:rPr>
                <w:sz w:val="28"/>
                <w:szCs w:val="28"/>
              </w:rPr>
              <w:t>0,35</w:t>
            </w:r>
          </w:p>
        </w:tc>
        <w:tc>
          <w:tcPr>
            <w:tcW w:w="475" w:type="pct"/>
            <w:shd w:val="clear" w:color="auto" w:fill="FFFFFF"/>
            <w:vAlign w:val="center"/>
          </w:tcPr>
          <w:p w14:paraId="31570758" w14:textId="77777777" w:rsidR="004C1EC7" w:rsidRPr="00F131B3" w:rsidRDefault="004C1EC7" w:rsidP="004C1EC7">
            <w:pPr>
              <w:jc w:val="center"/>
              <w:rPr>
                <w:sz w:val="28"/>
                <w:szCs w:val="28"/>
              </w:rPr>
            </w:pPr>
            <w:r w:rsidRPr="00F131B3">
              <w:rPr>
                <w:sz w:val="28"/>
                <w:szCs w:val="28"/>
              </w:rPr>
              <w:t>0,51</w:t>
            </w:r>
          </w:p>
        </w:tc>
        <w:tc>
          <w:tcPr>
            <w:tcW w:w="475" w:type="pct"/>
            <w:shd w:val="clear" w:color="auto" w:fill="FFFFFF"/>
            <w:vAlign w:val="center"/>
          </w:tcPr>
          <w:p w14:paraId="72C18359" w14:textId="77777777" w:rsidR="004C1EC7" w:rsidRPr="00F131B3" w:rsidRDefault="004C1EC7" w:rsidP="004C1EC7">
            <w:pPr>
              <w:jc w:val="center"/>
              <w:rPr>
                <w:sz w:val="28"/>
                <w:szCs w:val="28"/>
              </w:rPr>
            </w:pPr>
            <w:r w:rsidRPr="00F131B3">
              <w:rPr>
                <w:sz w:val="28"/>
                <w:szCs w:val="28"/>
              </w:rPr>
              <w:t>0,51</w:t>
            </w:r>
          </w:p>
        </w:tc>
        <w:tc>
          <w:tcPr>
            <w:tcW w:w="537" w:type="pct"/>
            <w:shd w:val="clear" w:color="auto" w:fill="FFFFFF"/>
            <w:vAlign w:val="center"/>
          </w:tcPr>
          <w:p w14:paraId="04D8D902" w14:textId="77777777" w:rsidR="004C1EC7" w:rsidRPr="00F131B3" w:rsidRDefault="004C1EC7" w:rsidP="004C1EC7">
            <w:pPr>
              <w:jc w:val="center"/>
              <w:rPr>
                <w:sz w:val="28"/>
                <w:szCs w:val="28"/>
              </w:rPr>
            </w:pPr>
            <w:r w:rsidRPr="00F131B3">
              <w:rPr>
                <w:sz w:val="28"/>
                <w:szCs w:val="28"/>
              </w:rPr>
              <w:t>0,51</w:t>
            </w:r>
          </w:p>
        </w:tc>
        <w:tc>
          <w:tcPr>
            <w:tcW w:w="537" w:type="pct"/>
            <w:shd w:val="clear" w:color="auto" w:fill="FFFFFF"/>
            <w:vAlign w:val="center"/>
          </w:tcPr>
          <w:p w14:paraId="0E09D5F4" w14:textId="77777777" w:rsidR="004C1EC7" w:rsidRPr="00F131B3" w:rsidRDefault="004C1EC7" w:rsidP="004C1EC7">
            <w:pPr>
              <w:jc w:val="center"/>
              <w:rPr>
                <w:sz w:val="28"/>
                <w:szCs w:val="28"/>
              </w:rPr>
            </w:pPr>
            <w:r w:rsidRPr="00F131B3">
              <w:rPr>
                <w:sz w:val="28"/>
                <w:szCs w:val="28"/>
              </w:rPr>
              <w:t>0,51</w:t>
            </w:r>
          </w:p>
        </w:tc>
        <w:tc>
          <w:tcPr>
            <w:tcW w:w="474" w:type="pct"/>
            <w:shd w:val="clear" w:color="auto" w:fill="FFFFFF"/>
            <w:vAlign w:val="center"/>
          </w:tcPr>
          <w:p w14:paraId="2A61BC45" w14:textId="77777777" w:rsidR="004C1EC7" w:rsidRPr="00F131B3" w:rsidRDefault="004C1EC7" w:rsidP="004C1EC7">
            <w:pPr>
              <w:jc w:val="center"/>
              <w:rPr>
                <w:sz w:val="28"/>
                <w:szCs w:val="28"/>
              </w:rPr>
            </w:pPr>
          </w:p>
        </w:tc>
      </w:tr>
      <w:tr w:rsidR="00F131B3" w:rsidRPr="00F131B3" w14:paraId="1DB49146" w14:textId="77777777" w:rsidTr="002F01BB">
        <w:trPr>
          <w:jc w:val="center"/>
        </w:trPr>
        <w:tc>
          <w:tcPr>
            <w:tcW w:w="316" w:type="pct"/>
            <w:shd w:val="clear" w:color="auto" w:fill="FFFFFF"/>
            <w:vAlign w:val="center"/>
          </w:tcPr>
          <w:p w14:paraId="15C627A5" w14:textId="77777777" w:rsidR="004C1EC7" w:rsidRPr="00F131B3" w:rsidRDefault="004C1EC7" w:rsidP="004C1EC7">
            <w:pPr>
              <w:jc w:val="center"/>
              <w:rPr>
                <w:sz w:val="28"/>
                <w:szCs w:val="28"/>
              </w:rPr>
            </w:pPr>
          </w:p>
        </w:tc>
        <w:tc>
          <w:tcPr>
            <w:tcW w:w="1338" w:type="pct"/>
            <w:shd w:val="clear" w:color="auto" w:fill="FFFFFF"/>
            <w:vAlign w:val="center"/>
          </w:tcPr>
          <w:p w14:paraId="6DEBB3D7" w14:textId="77777777" w:rsidR="004C1EC7" w:rsidRPr="00F131B3" w:rsidRDefault="004C1EC7" w:rsidP="004C1EC7">
            <w:pPr>
              <w:ind w:left="122" w:right="92"/>
              <w:rPr>
                <w:sz w:val="26"/>
                <w:szCs w:val="26"/>
              </w:rPr>
            </w:pPr>
            <w:r w:rsidRPr="00F131B3">
              <w:rPr>
                <w:sz w:val="26"/>
                <w:szCs w:val="26"/>
              </w:rPr>
              <w:t>Máy in phun A0</w:t>
            </w:r>
          </w:p>
        </w:tc>
        <w:tc>
          <w:tcPr>
            <w:tcW w:w="373" w:type="pct"/>
            <w:shd w:val="clear" w:color="auto" w:fill="FFFFFF"/>
            <w:vAlign w:val="center"/>
          </w:tcPr>
          <w:p w14:paraId="065F3A37"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0E49143E" w14:textId="77777777" w:rsidR="004C1EC7" w:rsidRPr="00F131B3" w:rsidRDefault="004C1EC7" w:rsidP="004C1EC7">
            <w:pPr>
              <w:jc w:val="center"/>
              <w:rPr>
                <w:sz w:val="28"/>
                <w:szCs w:val="28"/>
              </w:rPr>
            </w:pPr>
            <w:r w:rsidRPr="00F131B3">
              <w:rPr>
                <w:sz w:val="28"/>
                <w:szCs w:val="28"/>
              </w:rPr>
              <w:t>0,40</w:t>
            </w:r>
          </w:p>
        </w:tc>
        <w:tc>
          <w:tcPr>
            <w:tcW w:w="475" w:type="pct"/>
            <w:shd w:val="clear" w:color="auto" w:fill="FFFFFF"/>
            <w:vAlign w:val="center"/>
          </w:tcPr>
          <w:p w14:paraId="249A5435" w14:textId="77777777" w:rsidR="004C1EC7" w:rsidRPr="00F131B3" w:rsidRDefault="004C1EC7" w:rsidP="004C1EC7">
            <w:pPr>
              <w:jc w:val="center"/>
              <w:rPr>
                <w:sz w:val="28"/>
                <w:szCs w:val="28"/>
              </w:rPr>
            </w:pPr>
            <w:r w:rsidRPr="00F131B3">
              <w:rPr>
                <w:sz w:val="28"/>
                <w:szCs w:val="28"/>
              </w:rPr>
              <w:t>0,09</w:t>
            </w:r>
          </w:p>
        </w:tc>
        <w:tc>
          <w:tcPr>
            <w:tcW w:w="475" w:type="pct"/>
            <w:shd w:val="clear" w:color="auto" w:fill="FFFFFF"/>
            <w:vAlign w:val="center"/>
          </w:tcPr>
          <w:p w14:paraId="4F9D4C3F"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6082E24E" w14:textId="77777777" w:rsidR="004C1EC7" w:rsidRPr="00F131B3" w:rsidRDefault="004C1EC7" w:rsidP="004C1EC7">
            <w:pPr>
              <w:jc w:val="center"/>
              <w:rPr>
                <w:sz w:val="28"/>
                <w:szCs w:val="28"/>
              </w:rPr>
            </w:pPr>
            <w:r w:rsidRPr="00F131B3">
              <w:rPr>
                <w:sz w:val="28"/>
                <w:szCs w:val="28"/>
              </w:rPr>
              <w:t>0,09</w:t>
            </w:r>
          </w:p>
        </w:tc>
        <w:tc>
          <w:tcPr>
            <w:tcW w:w="537" w:type="pct"/>
            <w:shd w:val="clear" w:color="auto" w:fill="FFFFFF"/>
            <w:vAlign w:val="center"/>
          </w:tcPr>
          <w:p w14:paraId="1830A6E0" w14:textId="77777777" w:rsidR="004C1EC7" w:rsidRPr="00F131B3" w:rsidRDefault="004C1EC7" w:rsidP="004C1EC7">
            <w:pPr>
              <w:jc w:val="center"/>
              <w:rPr>
                <w:sz w:val="28"/>
                <w:szCs w:val="28"/>
              </w:rPr>
            </w:pPr>
            <w:r w:rsidRPr="00F131B3">
              <w:rPr>
                <w:sz w:val="28"/>
                <w:szCs w:val="28"/>
              </w:rPr>
              <w:t>0,09</w:t>
            </w:r>
          </w:p>
        </w:tc>
        <w:tc>
          <w:tcPr>
            <w:tcW w:w="474" w:type="pct"/>
            <w:shd w:val="clear" w:color="auto" w:fill="FFFFFF"/>
            <w:vAlign w:val="center"/>
          </w:tcPr>
          <w:p w14:paraId="1D7E9F5E" w14:textId="77777777" w:rsidR="004C1EC7" w:rsidRPr="00F131B3" w:rsidRDefault="004C1EC7" w:rsidP="004C1EC7">
            <w:pPr>
              <w:jc w:val="center"/>
              <w:rPr>
                <w:sz w:val="28"/>
                <w:szCs w:val="28"/>
              </w:rPr>
            </w:pPr>
          </w:p>
        </w:tc>
      </w:tr>
      <w:tr w:rsidR="00F131B3" w:rsidRPr="00F131B3" w14:paraId="4A9C66D8" w14:textId="77777777" w:rsidTr="002F01BB">
        <w:trPr>
          <w:jc w:val="center"/>
        </w:trPr>
        <w:tc>
          <w:tcPr>
            <w:tcW w:w="316" w:type="pct"/>
            <w:shd w:val="clear" w:color="auto" w:fill="FFFFFF"/>
            <w:vAlign w:val="center"/>
          </w:tcPr>
          <w:p w14:paraId="3335DFC8" w14:textId="77777777" w:rsidR="004C1EC7" w:rsidRPr="00F131B3" w:rsidRDefault="004C1EC7" w:rsidP="004C1EC7">
            <w:pPr>
              <w:jc w:val="center"/>
              <w:rPr>
                <w:sz w:val="28"/>
                <w:szCs w:val="28"/>
              </w:rPr>
            </w:pPr>
          </w:p>
        </w:tc>
        <w:tc>
          <w:tcPr>
            <w:tcW w:w="1338" w:type="pct"/>
            <w:shd w:val="clear" w:color="auto" w:fill="FFFFFF"/>
            <w:vAlign w:val="center"/>
          </w:tcPr>
          <w:p w14:paraId="34D6BBB9" w14:textId="2B7FBBC7"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2CEC674C"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0443A634" w14:textId="77777777" w:rsidR="004C1EC7" w:rsidRPr="00F131B3" w:rsidRDefault="004C1EC7" w:rsidP="004C1EC7">
            <w:pPr>
              <w:jc w:val="center"/>
              <w:rPr>
                <w:sz w:val="28"/>
                <w:szCs w:val="28"/>
              </w:rPr>
            </w:pPr>
            <w:r w:rsidRPr="00F131B3">
              <w:rPr>
                <w:sz w:val="28"/>
                <w:szCs w:val="28"/>
              </w:rPr>
              <w:t>2,20</w:t>
            </w:r>
          </w:p>
        </w:tc>
        <w:tc>
          <w:tcPr>
            <w:tcW w:w="475" w:type="pct"/>
            <w:shd w:val="clear" w:color="auto" w:fill="FFFFFF"/>
            <w:vAlign w:val="center"/>
          </w:tcPr>
          <w:p w14:paraId="324BD955" w14:textId="77777777" w:rsidR="004C1EC7" w:rsidRPr="00F131B3" w:rsidRDefault="004C1EC7" w:rsidP="004C1EC7">
            <w:pPr>
              <w:jc w:val="center"/>
              <w:rPr>
                <w:sz w:val="28"/>
                <w:szCs w:val="28"/>
              </w:rPr>
            </w:pPr>
            <w:r w:rsidRPr="00F131B3">
              <w:rPr>
                <w:sz w:val="28"/>
                <w:szCs w:val="28"/>
              </w:rPr>
              <w:t>0,17</w:t>
            </w:r>
          </w:p>
        </w:tc>
        <w:tc>
          <w:tcPr>
            <w:tcW w:w="475" w:type="pct"/>
            <w:shd w:val="clear" w:color="auto" w:fill="FFFFFF"/>
            <w:vAlign w:val="center"/>
          </w:tcPr>
          <w:p w14:paraId="22DD4D73" w14:textId="77777777" w:rsidR="004C1EC7" w:rsidRPr="00F131B3" w:rsidRDefault="004C1EC7" w:rsidP="004C1EC7">
            <w:pPr>
              <w:jc w:val="center"/>
              <w:rPr>
                <w:sz w:val="28"/>
                <w:szCs w:val="28"/>
              </w:rPr>
            </w:pPr>
            <w:r w:rsidRPr="00F131B3">
              <w:rPr>
                <w:sz w:val="28"/>
                <w:szCs w:val="28"/>
              </w:rPr>
              <w:t>0,17</w:t>
            </w:r>
          </w:p>
        </w:tc>
        <w:tc>
          <w:tcPr>
            <w:tcW w:w="537" w:type="pct"/>
            <w:shd w:val="clear" w:color="auto" w:fill="FFFFFF"/>
            <w:vAlign w:val="center"/>
          </w:tcPr>
          <w:p w14:paraId="1EF0F7C4" w14:textId="77777777" w:rsidR="004C1EC7" w:rsidRPr="00F131B3" w:rsidRDefault="004C1EC7" w:rsidP="004C1EC7">
            <w:pPr>
              <w:jc w:val="center"/>
              <w:rPr>
                <w:sz w:val="28"/>
                <w:szCs w:val="28"/>
              </w:rPr>
            </w:pPr>
            <w:r w:rsidRPr="00F131B3">
              <w:rPr>
                <w:sz w:val="28"/>
                <w:szCs w:val="28"/>
              </w:rPr>
              <w:t>0,17</w:t>
            </w:r>
          </w:p>
        </w:tc>
        <w:tc>
          <w:tcPr>
            <w:tcW w:w="537" w:type="pct"/>
            <w:shd w:val="clear" w:color="auto" w:fill="FFFFFF"/>
            <w:vAlign w:val="center"/>
          </w:tcPr>
          <w:p w14:paraId="1D5DDC84" w14:textId="77777777" w:rsidR="004C1EC7" w:rsidRPr="00F131B3" w:rsidRDefault="004C1EC7" w:rsidP="004C1EC7">
            <w:pPr>
              <w:jc w:val="center"/>
              <w:rPr>
                <w:sz w:val="28"/>
                <w:szCs w:val="28"/>
              </w:rPr>
            </w:pPr>
            <w:r w:rsidRPr="00F131B3">
              <w:rPr>
                <w:sz w:val="28"/>
                <w:szCs w:val="28"/>
              </w:rPr>
              <w:t>0,17</w:t>
            </w:r>
          </w:p>
        </w:tc>
        <w:tc>
          <w:tcPr>
            <w:tcW w:w="474" w:type="pct"/>
            <w:shd w:val="clear" w:color="auto" w:fill="FFFFFF"/>
            <w:vAlign w:val="center"/>
          </w:tcPr>
          <w:p w14:paraId="34E18447" w14:textId="77777777" w:rsidR="004C1EC7" w:rsidRPr="00F131B3" w:rsidRDefault="004C1EC7" w:rsidP="004C1EC7">
            <w:pPr>
              <w:jc w:val="center"/>
              <w:rPr>
                <w:sz w:val="28"/>
                <w:szCs w:val="28"/>
              </w:rPr>
            </w:pPr>
          </w:p>
        </w:tc>
      </w:tr>
      <w:tr w:rsidR="00F131B3" w:rsidRPr="00F131B3" w14:paraId="5E35F39F" w14:textId="77777777" w:rsidTr="002F01BB">
        <w:trPr>
          <w:jc w:val="center"/>
        </w:trPr>
        <w:tc>
          <w:tcPr>
            <w:tcW w:w="316" w:type="pct"/>
            <w:shd w:val="clear" w:color="auto" w:fill="FFFFFF"/>
            <w:vAlign w:val="center"/>
          </w:tcPr>
          <w:p w14:paraId="6D223825" w14:textId="77777777" w:rsidR="004C1EC7" w:rsidRPr="00F131B3" w:rsidRDefault="004C1EC7" w:rsidP="004C1EC7">
            <w:pPr>
              <w:jc w:val="center"/>
              <w:rPr>
                <w:sz w:val="28"/>
                <w:szCs w:val="28"/>
              </w:rPr>
            </w:pPr>
          </w:p>
        </w:tc>
        <w:tc>
          <w:tcPr>
            <w:tcW w:w="1338" w:type="pct"/>
            <w:shd w:val="clear" w:color="auto" w:fill="FFFFFF"/>
            <w:vAlign w:val="center"/>
          </w:tcPr>
          <w:p w14:paraId="54D0CED0" w14:textId="7415768F"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699AE6A3" w14:textId="77777777"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768EFCB0" w14:textId="77777777" w:rsidR="004C1EC7" w:rsidRPr="00F131B3" w:rsidRDefault="004C1EC7" w:rsidP="004C1EC7">
            <w:pPr>
              <w:jc w:val="center"/>
              <w:rPr>
                <w:sz w:val="28"/>
                <w:szCs w:val="28"/>
              </w:rPr>
            </w:pPr>
          </w:p>
        </w:tc>
        <w:tc>
          <w:tcPr>
            <w:tcW w:w="475" w:type="pct"/>
            <w:shd w:val="clear" w:color="auto" w:fill="FFFFFF"/>
            <w:vAlign w:val="center"/>
          </w:tcPr>
          <w:p w14:paraId="6680E758" w14:textId="77777777" w:rsidR="004C1EC7" w:rsidRPr="00F131B3" w:rsidRDefault="004C1EC7" w:rsidP="004C1EC7">
            <w:pPr>
              <w:jc w:val="center"/>
              <w:rPr>
                <w:sz w:val="28"/>
                <w:szCs w:val="28"/>
              </w:rPr>
            </w:pPr>
            <w:r w:rsidRPr="00F131B3">
              <w:rPr>
                <w:sz w:val="28"/>
                <w:szCs w:val="28"/>
              </w:rPr>
              <w:t>4,94</w:t>
            </w:r>
          </w:p>
        </w:tc>
        <w:tc>
          <w:tcPr>
            <w:tcW w:w="475" w:type="pct"/>
            <w:shd w:val="clear" w:color="auto" w:fill="FFFFFF"/>
            <w:vAlign w:val="center"/>
          </w:tcPr>
          <w:p w14:paraId="7A37FB19" w14:textId="77777777" w:rsidR="004C1EC7" w:rsidRPr="00F131B3" w:rsidRDefault="004C1EC7" w:rsidP="004C1EC7">
            <w:pPr>
              <w:jc w:val="center"/>
              <w:rPr>
                <w:sz w:val="28"/>
                <w:szCs w:val="28"/>
              </w:rPr>
            </w:pPr>
            <w:r w:rsidRPr="00F131B3">
              <w:rPr>
                <w:sz w:val="28"/>
                <w:szCs w:val="28"/>
              </w:rPr>
              <w:t>4,94</w:t>
            </w:r>
          </w:p>
        </w:tc>
        <w:tc>
          <w:tcPr>
            <w:tcW w:w="537" w:type="pct"/>
            <w:shd w:val="clear" w:color="auto" w:fill="FFFFFF"/>
            <w:vAlign w:val="center"/>
          </w:tcPr>
          <w:p w14:paraId="50A8F002" w14:textId="77777777" w:rsidR="004C1EC7" w:rsidRPr="00F131B3" w:rsidRDefault="004C1EC7" w:rsidP="004C1EC7">
            <w:pPr>
              <w:jc w:val="center"/>
              <w:rPr>
                <w:sz w:val="28"/>
                <w:szCs w:val="28"/>
              </w:rPr>
            </w:pPr>
            <w:r w:rsidRPr="00F131B3">
              <w:rPr>
                <w:sz w:val="28"/>
                <w:szCs w:val="28"/>
              </w:rPr>
              <w:t>4,94</w:t>
            </w:r>
          </w:p>
        </w:tc>
        <w:tc>
          <w:tcPr>
            <w:tcW w:w="537" w:type="pct"/>
            <w:shd w:val="clear" w:color="auto" w:fill="FFFFFF"/>
            <w:vAlign w:val="center"/>
          </w:tcPr>
          <w:p w14:paraId="7C0C555D" w14:textId="77777777" w:rsidR="004C1EC7" w:rsidRPr="00F131B3" w:rsidRDefault="004C1EC7" w:rsidP="004C1EC7">
            <w:pPr>
              <w:jc w:val="center"/>
              <w:rPr>
                <w:sz w:val="28"/>
                <w:szCs w:val="28"/>
              </w:rPr>
            </w:pPr>
            <w:r w:rsidRPr="00F131B3">
              <w:rPr>
                <w:sz w:val="28"/>
                <w:szCs w:val="28"/>
              </w:rPr>
              <w:t>4,94</w:t>
            </w:r>
          </w:p>
        </w:tc>
        <w:tc>
          <w:tcPr>
            <w:tcW w:w="474" w:type="pct"/>
            <w:shd w:val="clear" w:color="auto" w:fill="FFFFFF"/>
            <w:vAlign w:val="center"/>
          </w:tcPr>
          <w:p w14:paraId="0033CC6C" w14:textId="77777777" w:rsidR="004C1EC7" w:rsidRPr="00F131B3" w:rsidRDefault="004C1EC7" w:rsidP="004C1EC7">
            <w:pPr>
              <w:jc w:val="center"/>
              <w:rPr>
                <w:sz w:val="28"/>
                <w:szCs w:val="28"/>
              </w:rPr>
            </w:pPr>
          </w:p>
        </w:tc>
      </w:tr>
      <w:tr w:rsidR="00F131B3" w:rsidRPr="00F131B3" w14:paraId="74850FED" w14:textId="77777777" w:rsidTr="002F01BB">
        <w:trPr>
          <w:jc w:val="center"/>
        </w:trPr>
        <w:tc>
          <w:tcPr>
            <w:tcW w:w="316" w:type="pct"/>
            <w:shd w:val="clear" w:color="auto" w:fill="FFFFFF"/>
            <w:vAlign w:val="center"/>
          </w:tcPr>
          <w:p w14:paraId="56CFF0EE" w14:textId="5165E3D0" w:rsidR="004C1EC7" w:rsidRPr="00F131B3" w:rsidRDefault="004C1EC7" w:rsidP="004C1EC7">
            <w:pPr>
              <w:jc w:val="center"/>
              <w:rPr>
                <w:sz w:val="28"/>
                <w:szCs w:val="28"/>
              </w:rPr>
            </w:pPr>
            <w:r w:rsidRPr="00F131B3">
              <w:rPr>
                <w:sz w:val="28"/>
                <w:szCs w:val="28"/>
              </w:rPr>
              <w:t>đ</w:t>
            </w:r>
          </w:p>
        </w:tc>
        <w:tc>
          <w:tcPr>
            <w:tcW w:w="1338" w:type="pct"/>
            <w:shd w:val="clear" w:color="auto" w:fill="FFFFFF"/>
            <w:vAlign w:val="center"/>
          </w:tcPr>
          <w:p w14:paraId="025ABE58" w14:textId="77777777" w:rsidR="004C1EC7" w:rsidRPr="00F131B3" w:rsidRDefault="004C1EC7" w:rsidP="004C1EC7">
            <w:pPr>
              <w:ind w:left="122" w:right="92"/>
              <w:rPr>
                <w:sz w:val="26"/>
                <w:szCs w:val="26"/>
              </w:rPr>
            </w:pPr>
            <w:r w:rsidRPr="00F131B3">
              <w:rPr>
                <w:sz w:val="26"/>
                <w:szCs w:val="26"/>
              </w:rPr>
              <w:t>Bản đồ tỷ lệ 1/10000</w:t>
            </w:r>
          </w:p>
        </w:tc>
        <w:tc>
          <w:tcPr>
            <w:tcW w:w="373" w:type="pct"/>
            <w:shd w:val="clear" w:color="auto" w:fill="FFFFFF"/>
            <w:vAlign w:val="center"/>
          </w:tcPr>
          <w:p w14:paraId="6E44EE50" w14:textId="77777777" w:rsidR="004C1EC7" w:rsidRPr="00F131B3" w:rsidRDefault="004C1EC7" w:rsidP="004C1EC7">
            <w:pPr>
              <w:jc w:val="center"/>
              <w:rPr>
                <w:sz w:val="28"/>
                <w:szCs w:val="28"/>
              </w:rPr>
            </w:pPr>
          </w:p>
        </w:tc>
        <w:tc>
          <w:tcPr>
            <w:tcW w:w="475" w:type="pct"/>
            <w:shd w:val="clear" w:color="auto" w:fill="FFFFFF"/>
            <w:vAlign w:val="center"/>
          </w:tcPr>
          <w:p w14:paraId="657763AE" w14:textId="77777777" w:rsidR="004C1EC7" w:rsidRPr="00F131B3" w:rsidRDefault="004C1EC7" w:rsidP="004C1EC7">
            <w:pPr>
              <w:jc w:val="center"/>
              <w:rPr>
                <w:sz w:val="28"/>
                <w:szCs w:val="28"/>
              </w:rPr>
            </w:pPr>
          </w:p>
        </w:tc>
        <w:tc>
          <w:tcPr>
            <w:tcW w:w="475" w:type="pct"/>
            <w:shd w:val="clear" w:color="auto" w:fill="FFFFFF"/>
            <w:vAlign w:val="center"/>
          </w:tcPr>
          <w:p w14:paraId="3037FB47" w14:textId="77777777" w:rsidR="004C1EC7" w:rsidRPr="00F131B3" w:rsidRDefault="004C1EC7" w:rsidP="004C1EC7">
            <w:pPr>
              <w:jc w:val="center"/>
              <w:rPr>
                <w:sz w:val="28"/>
                <w:szCs w:val="28"/>
              </w:rPr>
            </w:pPr>
          </w:p>
        </w:tc>
        <w:tc>
          <w:tcPr>
            <w:tcW w:w="475" w:type="pct"/>
            <w:shd w:val="clear" w:color="auto" w:fill="FFFFFF"/>
            <w:vAlign w:val="center"/>
          </w:tcPr>
          <w:p w14:paraId="6EAFB04D" w14:textId="77777777" w:rsidR="004C1EC7" w:rsidRPr="00F131B3" w:rsidRDefault="004C1EC7" w:rsidP="004C1EC7">
            <w:pPr>
              <w:jc w:val="center"/>
              <w:rPr>
                <w:sz w:val="28"/>
                <w:szCs w:val="28"/>
              </w:rPr>
            </w:pPr>
          </w:p>
        </w:tc>
        <w:tc>
          <w:tcPr>
            <w:tcW w:w="537" w:type="pct"/>
            <w:shd w:val="clear" w:color="auto" w:fill="FFFFFF"/>
            <w:vAlign w:val="center"/>
          </w:tcPr>
          <w:p w14:paraId="650B6E2F" w14:textId="77777777" w:rsidR="004C1EC7" w:rsidRPr="00F131B3" w:rsidRDefault="004C1EC7" w:rsidP="004C1EC7">
            <w:pPr>
              <w:jc w:val="center"/>
              <w:rPr>
                <w:sz w:val="28"/>
                <w:szCs w:val="28"/>
              </w:rPr>
            </w:pPr>
          </w:p>
        </w:tc>
        <w:tc>
          <w:tcPr>
            <w:tcW w:w="537" w:type="pct"/>
            <w:shd w:val="clear" w:color="auto" w:fill="FFFFFF"/>
            <w:vAlign w:val="center"/>
          </w:tcPr>
          <w:p w14:paraId="028EF6CA" w14:textId="77777777" w:rsidR="004C1EC7" w:rsidRPr="00F131B3" w:rsidRDefault="004C1EC7" w:rsidP="004C1EC7">
            <w:pPr>
              <w:jc w:val="center"/>
              <w:rPr>
                <w:sz w:val="28"/>
                <w:szCs w:val="28"/>
              </w:rPr>
            </w:pPr>
          </w:p>
        </w:tc>
        <w:tc>
          <w:tcPr>
            <w:tcW w:w="474" w:type="pct"/>
            <w:shd w:val="clear" w:color="auto" w:fill="FFFFFF"/>
            <w:vAlign w:val="center"/>
          </w:tcPr>
          <w:p w14:paraId="419E6492" w14:textId="77777777" w:rsidR="004C1EC7" w:rsidRPr="00F131B3" w:rsidRDefault="004C1EC7" w:rsidP="004C1EC7">
            <w:pPr>
              <w:jc w:val="center"/>
              <w:rPr>
                <w:sz w:val="28"/>
                <w:szCs w:val="28"/>
              </w:rPr>
            </w:pPr>
          </w:p>
        </w:tc>
      </w:tr>
      <w:tr w:rsidR="00F131B3" w:rsidRPr="00F131B3" w14:paraId="5EB2D1D3" w14:textId="77777777" w:rsidTr="002F01BB">
        <w:trPr>
          <w:jc w:val="center"/>
        </w:trPr>
        <w:tc>
          <w:tcPr>
            <w:tcW w:w="316" w:type="pct"/>
            <w:shd w:val="clear" w:color="auto" w:fill="FFFFFF"/>
            <w:vAlign w:val="center"/>
          </w:tcPr>
          <w:p w14:paraId="2FC0F49B" w14:textId="77777777" w:rsidR="004C1EC7" w:rsidRPr="00F131B3" w:rsidRDefault="004C1EC7" w:rsidP="004C1EC7">
            <w:pPr>
              <w:jc w:val="center"/>
              <w:rPr>
                <w:sz w:val="28"/>
                <w:szCs w:val="28"/>
              </w:rPr>
            </w:pPr>
          </w:p>
        </w:tc>
        <w:tc>
          <w:tcPr>
            <w:tcW w:w="1338" w:type="pct"/>
            <w:shd w:val="clear" w:color="auto" w:fill="FFFFFF"/>
            <w:vAlign w:val="center"/>
          </w:tcPr>
          <w:p w14:paraId="18749B61" w14:textId="3D6F3594" w:rsidR="004C1EC7" w:rsidRPr="00F131B3" w:rsidRDefault="00920182" w:rsidP="004C1EC7">
            <w:pPr>
              <w:ind w:left="122" w:right="92"/>
              <w:rPr>
                <w:sz w:val="26"/>
                <w:szCs w:val="26"/>
              </w:rPr>
            </w:pPr>
            <w:r w:rsidRPr="00F131B3">
              <w:rPr>
                <w:sz w:val="26"/>
                <w:szCs w:val="26"/>
              </w:rPr>
              <w:t>Máy vi tính PC</w:t>
            </w:r>
          </w:p>
        </w:tc>
        <w:tc>
          <w:tcPr>
            <w:tcW w:w="373" w:type="pct"/>
            <w:shd w:val="clear" w:color="auto" w:fill="FFFFFF"/>
            <w:vAlign w:val="center"/>
          </w:tcPr>
          <w:p w14:paraId="4C798D23"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6E285AB1" w14:textId="77777777" w:rsidR="004C1EC7" w:rsidRPr="00F131B3" w:rsidRDefault="004C1EC7" w:rsidP="004C1EC7">
            <w:pPr>
              <w:jc w:val="center"/>
              <w:rPr>
                <w:sz w:val="28"/>
                <w:szCs w:val="28"/>
              </w:rPr>
            </w:pPr>
            <w:r w:rsidRPr="00F131B3">
              <w:rPr>
                <w:sz w:val="28"/>
                <w:szCs w:val="28"/>
              </w:rPr>
              <w:t>0,35</w:t>
            </w:r>
          </w:p>
        </w:tc>
        <w:tc>
          <w:tcPr>
            <w:tcW w:w="475" w:type="pct"/>
            <w:shd w:val="clear" w:color="auto" w:fill="FFFFFF"/>
            <w:vAlign w:val="center"/>
          </w:tcPr>
          <w:p w14:paraId="1D2C367C" w14:textId="77777777" w:rsidR="004C1EC7" w:rsidRPr="00F131B3" w:rsidRDefault="004C1EC7" w:rsidP="004C1EC7">
            <w:pPr>
              <w:jc w:val="center"/>
              <w:rPr>
                <w:sz w:val="28"/>
                <w:szCs w:val="28"/>
              </w:rPr>
            </w:pPr>
            <w:r w:rsidRPr="00F131B3">
              <w:rPr>
                <w:sz w:val="28"/>
                <w:szCs w:val="28"/>
              </w:rPr>
              <w:t>0,77</w:t>
            </w:r>
          </w:p>
        </w:tc>
        <w:tc>
          <w:tcPr>
            <w:tcW w:w="475" w:type="pct"/>
            <w:shd w:val="clear" w:color="auto" w:fill="FFFFFF"/>
            <w:vAlign w:val="center"/>
          </w:tcPr>
          <w:p w14:paraId="4432E207" w14:textId="77777777" w:rsidR="004C1EC7" w:rsidRPr="00F131B3" w:rsidRDefault="004C1EC7" w:rsidP="004C1EC7">
            <w:pPr>
              <w:jc w:val="center"/>
              <w:rPr>
                <w:sz w:val="28"/>
                <w:szCs w:val="28"/>
              </w:rPr>
            </w:pPr>
            <w:r w:rsidRPr="00F131B3">
              <w:rPr>
                <w:sz w:val="28"/>
                <w:szCs w:val="28"/>
              </w:rPr>
              <w:t>0,77</w:t>
            </w:r>
          </w:p>
        </w:tc>
        <w:tc>
          <w:tcPr>
            <w:tcW w:w="537" w:type="pct"/>
            <w:shd w:val="clear" w:color="auto" w:fill="FFFFFF"/>
            <w:vAlign w:val="center"/>
          </w:tcPr>
          <w:p w14:paraId="6F15FC1C" w14:textId="77777777" w:rsidR="004C1EC7" w:rsidRPr="00F131B3" w:rsidRDefault="004C1EC7" w:rsidP="004C1EC7">
            <w:pPr>
              <w:jc w:val="center"/>
              <w:rPr>
                <w:sz w:val="28"/>
                <w:szCs w:val="28"/>
              </w:rPr>
            </w:pPr>
            <w:r w:rsidRPr="00F131B3">
              <w:rPr>
                <w:sz w:val="28"/>
                <w:szCs w:val="28"/>
              </w:rPr>
              <w:t>0,77</w:t>
            </w:r>
          </w:p>
        </w:tc>
        <w:tc>
          <w:tcPr>
            <w:tcW w:w="537" w:type="pct"/>
            <w:shd w:val="clear" w:color="auto" w:fill="FFFFFF"/>
            <w:vAlign w:val="center"/>
          </w:tcPr>
          <w:p w14:paraId="3975A8A5" w14:textId="77777777" w:rsidR="004C1EC7" w:rsidRPr="00F131B3" w:rsidRDefault="004C1EC7" w:rsidP="004C1EC7">
            <w:pPr>
              <w:jc w:val="center"/>
              <w:rPr>
                <w:sz w:val="28"/>
                <w:szCs w:val="28"/>
              </w:rPr>
            </w:pPr>
            <w:r w:rsidRPr="00F131B3">
              <w:rPr>
                <w:sz w:val="28"/>
                <w:szCs w:val="28"/>
              </w:rPr>
              <w:t>0,77</w:t>
            </w:r>
          </w:p>
        </w:tc>
        <w:tc>
          <w:tcPr>
            <w:tcW w:w="474" w:type="pct"/>
            <w:shd w:val="clear" w:color="auto" w:fill="FFFFFF"/>
            <w:vAlign w:val="center"/>
          </w:tcPr>
          <w:p w14:paraId="71D3A020" w14:textId="77777777" w:rsidR="004C1EC7" w:rsidRPr="00F131B3" w:rsidRDefault="004C1EC7" w:rsidP="004C1EC7">
            <w:pPr>
              <w:jc w:val="center"/>
              <w:rPr>
                <w:sz w:val="28"/>
                <w:szCs w:val="28"/>
              </w:rPr>
            </w:pPr>
          </w:p>
        </w:tc>
      </w:tr>
      <w:tr w:rsidR="00F131B3" w:rsidRPr="00F131B3" w14:paraId="676FE56B" w14:textId="77777777" w:rsidTr="002F01BB">
        <w:trPr>
          <w:jc w:val="center"/>
        </w:trPr>
        <w:tc>
          <w:tcPr>
            <w:tcW w:w="316" w:type="pct"/>
            <w:shd w:val="clear" w:color="auto" w:fill="FFFFFF"/>
            <w:vAlign w:val="center"/>
          </w:tcPr>
          <w:p w14:paraId="0D288291" w14:textId="77777777" w:rsidR="004C1EC7" w:rsidRPr="00F131B3" w:rsidRDefault="004C1EC7" w:rsidP="004C1EC7">
            <w:pPr>
              <w:jc w:val="center"/>
              <w:rPr>
                <w:sz w:val="28"/>
                <w:szCs w:val="28"/>
              </w:rPr>
            </w:pPr>
          </w:p>
        </w:tc>
        <w:tc>
          <w:tcPr>
            <w:tcW w:w="1338" w:type="pct"/>
            <w:shd w:val="clear" w:color="auto" w:fill="FFFFFF"/>
            <w:vAlign w:val="center"/>
          </w:tcPr>
          <w:p w14:paraId="6625B244" w14:textId="77777777" w:rsidR="004C1EC7" w:rsidRPr="00F131B3" w:rsidRDefault="004C1EC7" w:rsidP="004C1EC7">
            <w:pPr>
              <w:ind w:left="122" w:right="92"/>
              <w:rPr>
                <w:sz w:val="26"/>
                <w:szCs w:val="26"/>
              </w:rPr>
            </w:pPr>
            <w:r w:rsidRPr="00F131B3">
              <w:rPr>
                <w:sz w:val="26"/>
                <w:szCs w:val="26"/>
              </w:rPr>
              <w:t>Máy in phun A0</w:t>
            </w:r>
          </w:p>
        </w:tc>
        <w:tc>
          <w:tcPr>
            <w:tcW w:w="373" w:type="pct"/>
            <w:shd w:val="clear" w:color="auto" w:fill="FFFFFF"/>
            <w:vAlign w:val="center"/>
          </w:tcPr>
          <w:p w14:paraId="4F34C061"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35C535BC" w14:textId="77777777" w:rsidR="004C1EC7" w:rsidRPr="00F131B3" w:rsidRDefault="004C1EC7" w:rsidP="004C1EC7">
            <w:pPr>
              <w:jc w:val="center"/>
              <w:rPr>
                <w:sz w:val="28"/>
                <w:szCs w:val="28"/>
              </w:rPr>
            </w:pPr>
            <w:r w:rsidRPr="00F131B3">
              <w:rPr>
                <w:sz w:val="28"/>
                <w:szCs w:val="28"/>
              </w:rPr>
              <w:t>0,40</w:t>
            </w:r>
          </w:p>
        </w:tc>
        <w:tc>
          <w:tcPr>
            <w:tcW w:w="475" w:type="pct"/>
            <w:shd w:val="clear" w:color="auto" w:fill="FFFFFF"/>
            <w:vAlign w:val="center"/>
          </w:tcPr>
          <w:p w14:paraId="69AB47BC" w14:textId="77777777" w:rsidR="004C1EC7" w:rsidRPr="00F131B3" w:rsidRDefault="004C1EC7" w:rsidP="004C1EC7">
            <w:pPr>
              <w:jc w:val="center"/>
              <w:rPr>
                <w:sz w:val="28"/>
                <w:szCs w:val="28"/>
              </w:rPr>
            </w:pPr>
            <w:r w:rsidRPr="00F131B3">
              <w:rPr>
                <w:sz w:val="28"/>
                <w:szCs w:val="28"/>
              </w:rPr>
              <w:t>0,14</w:t>
            </w:r>
          </w:p>
        </w:tc>
        <w:tc>
          <w:tcPr>
            <w:tcW w:w="475" w:type="pct"/>
            <w:shd w:val="clear" w:color="auto" w:fill="FFFFFF"/>
            <w:vAlign w:val="center"/>
          </w:tcPr>
          <w:p w14:paraId="6AEBDA5A" w14:textId="77777777" w:rsidR="004C1EC7" w:rsidRPr="00F131B3" w:rsidRDefault="004C1EC7" w:rsidP="004C1EC7">
            <w:pPr>
              <w:jc w:val="center"/>
              <w:rPr>
                <w:sz w:val="28"/>
                <w:szCs w:val="28"/>
              </w:rPr>
            </w:pPr>
            <w:r w:rsidRPr="00F131B3">
              <w:rPr>
                <w:sz w:val="28"/>
                <w:szCs w:val="28"/>
              </w:rPr>
              <w:t>0,14</w:t>
            </w:r>
          </w:p>
        </w:tc>
        <w:tc>
          <w:tcPr>
            <w:tcW w:w="537" w:type="pct"/>
            <w:shd w:val="clear" w:color="auto" w:fill="FFFFFF"/>
            <w:vAlign w:val="center"/>
          </w:tcPr>
          <w:p w14:paraId="75248D7A" w14:textId="77777777" w:rsidR="004C1EC7" w:rsidRPr="00F131B3" w:rsidRDefault="004C1EC7" w:rsidP="004C1EC7">
            <w:pPr>
              <w:jc w:val="center"/>
              <w:rPr>
                <w:sz w:val="28"/>
                <w:szCs w:val="28"/>
              </w:rPr>
            </w:pPr>
            <w:r w:rsidRPr="00F131B3">
              <w:rPr>
                <w:sz w:val="28"/>
                <w:szCs w:val="28"/>
              </w:rPr>
              <w:t>0,14</w:t>
            </w:r>
          </w:p>
        </w:tc>
        <w:tc>
          <w:tcPr>
            <w:tcW w:w="537" w:type="pct"/>
            <w:shd w:val="clear" w:color="auto" w:fill="FFFFFF"/>
            <w:vAlign w:val="center"/>
          </w:tcPr>
          <w:p w14:paraId="165478FC" w14:textId="77777777" w:rsidR="004C1EC7" w:rsidRPr="00F131B3" w:rsidRDefault="004C1EC7" w:rsidP="004C1EC7">
            <w:pPr>
              <w:jc w:val="center"/>
              <w:rPr>
                <w:sz w:val="28"/>
                <w:szCs w:val="28"/>
              </w:rPr>
            </w:pPr>
            <w:r w:rsidRPr="00F131B3">
              <w:rPr>
                <w:sz w:val="28"/>
                <w:szCs w:val="28"/>
              </w:rPr>
              <w:t>0,14</w:t>
            </w:r>
          </w:p>
        </w:tc>
        <w:tc>
          <w:tcPr>
            <w:tcW w:w="474" w:type="pct"/>
            <w:shd w:val="clear" w:color="auto" w:fill="FFFFFF"/>
            <w:vAlign w:val="center"/>
          </w:tcPr>
          <w:p w14:paraId="41B2122B" w14:textId="77777777" w:rsidR="004C1EC7" w:rsidRPr="00F131B3" w:rsidRDefault="004C1EC7" w:rsidP="004C1EC7">
            <w:pPr>
              <w:jc w:val="center"/>
              <w:rPr>
                <w:sz w:val="28"/>
                <w:szCs w:val="28"/>
              </w:rPr>
            </w:pPr>
          </w:p>
        </w:tc>
      </w:tr>
      <w:tr w:rsidR="00F131B3" w:rsidRPr="00F131B3" w14:paraId="6A64EB9A" w14:textId="77777777" w:rsidTr="002F01BB">
        <w:trPr>
          <w:jc w:val="center"/>
        </w:trPr>
        <w:tc>
          <w:tcPr>
            <w:tcW w:w="316" w:type="pct"/>
            <w:shd w:val="clear" w:color="auto" w:fill="FFFFFF"/>
            <w:vAlign w:val="center"/>
          </w:tcPr>
          <w:p w14:paraId="4AC125FE" w14:textId="77777777" w:rsidR="004C1EC7" w:rsidRPr="00F131B3" w:rsidRDefault="004C1EC7" w:rsidP="004C1EC7">
            <w:pPr>
              <w:jc w:val="center"/>
              <w:rPr>
                <w:sz w:val="28"/>
                <w:szCs w:val="28"/>
              </w:rPr>
            </w:pPr>
          </w:p>
        </w:tc>
        <w:tc>
          <w:tcPr>
            <w:tcW w:w="1338" w:type="pct"/>
            <w:shd w:val="clear" w:color="auto" w:fill="FFFFFF"/>
            <w:vAlign w:val="center"/>
          </w:tcPr>
          <w:p w14:paraId="6EDB5F3B" w14:textId="467F0F87" w:rsidR="004C1EC7" w:rsidRPr="00F131B3" w:rsidRDefault="004C1EC7" w:rsidP="004C1EC7">
            <w:pPr>
              <w:ind w:left="122" w:right="92"/>
              <w:rPr>
                <w:sz w:val="26"/>
                <w:szCs w:val="26"/>
              </w:rPr>
            </w:pPr>
            <w:r w:rsidRPr="00F131B3">
              <w:rPr>
                <w:sz w:val="26"/>
                <w:szCs w:val="26"/>
              </w:rPr>
              <w:t>Điều hòa nhiệt độ</w:t>
            </w:r>
          </w:p>
        </w:tc>
        <w:tc>
          <w:tcPr>
            <w:tcW w:w="373" w:type="pct"/>
            <w:shd w:val="clear" w:color="auto" w:fill="FFFFFF"/>
            <w:vAlign w:val="center"/>
          </w:tcPr>
          <w:p w14:paraId="70E15217" w14:textId="77777777" w:rsidR="004C1EC7" w:rsidRPr="00F131B3" w:rsidRDefault="004C1EC7" w:rsidP="004C1EC7">
            <w:pPr>
              <w:jc w:val="center"/>
              <w:rPr>
                <w:sz w:val="28"/>
                <w:szCs w:val="28"/>
              </w:rPr>
            </w:pPr>
            <w:r w:rsidRPr="00F131B3">
              <w:rPr>
                <w:sz w:val="28"/>
                <w:szCs w:val="28"/>
              </w:rPr>
              <w:t>Cái</w:t>
            </w:r>
          </w:p>
        </w:tc>
        <w:tc>
          <w:tcPr>
            <w:tcW w:w="475" w:type="pct"/>
            <w:shd w:val="clear" w:color="auto" w:fill="FFFFFF"/>
            <w:vAlign w:val="center"/>
          </w:tcPr>
          <w:p w14:paraId="0F173FB5" w14:textId="77777777" w:rsidR="004C1EC7" w:rsidRPr="00F131B3" w:rsidRDefault="004C1EC7" w:rsidP="004C1EC7">
            <w:pPr>
              <w:jc w:val="center"/>
              <w:rPr>
                <w:sz w:val="28"/>
                <w:szCs w:val="28"/>
              </w:rPr>
            </w:pPr>
            <w:r w:rsidRPr="00F131B3">
              <w:rPr>
                <w:sz w:val="28"/>
                <w:szCs w:val="28"/>
              </w:rPr>
              <w:t>2,20</w:t>
            </w:r>
          </w:p>
        </w:tc>
        <w:tc>
          <w:tcPr>
            <w:tcW w:w="475" w:type="pct"/>
            <w:shd w:val="clear" w:color="auto" w:fill="FFFFFF"/>
            <w:vAlign w:val="center"/>
          </w:tcPr>
          <w:p w14:paraId="09F3C645" w14:textId="77777777" w:rsidR="004C1EC7" w:rsidRPr="00F131B3" w:rsidRDefault="004C1EC7" w:rsidP="004C1EC7">
            <w:pPr>
              <w:jc w:val="center"/>
              <w:rPr>
                <w:sz w:val="28"/>
                <w:szCs w:val="28"/>
              </w:rPr>
            </w:pPr>
            <w:r w:rsidRPr="00F131B3">
              <w:rPr>
                <w:sz w:val="28"/>
                <w:szCs w:val="28"/>
              </w:rPr>
              <w:t>0,26</w:t>
            </w:r>
          </w:p>
        </w:tc>
        <w:tc>
          <w:tcPr>
            <w:tcW w:w="475" w:type="pct"/>
            <w:shd w:val="clear" w:color="auto" w:fill="FFFFFF"/>
            <w:vAlign w:val="center"/>
          </w:tcPr>
          <w:p w14:paraId="6809EB6D" w14:textId="77777777" w:rsidR="004C1EC7" w:rsidRPr="00F131B3" w:rsidRDefault="004C1EC7" w:rsidP="004C1EC7">
            <w:pPr>
              <w:jc w:val="center"/>
              <w:rPr>
                <w:sz w:val="28"/>
                <w:szCs w:val="28"/>
              </w:rPr>
            </w:pPr>
            <w:r w:rsidRPr="00F131B3">
              <w:rPr>
                <w:sz w:val="28"/>
                <w:szCs w:val="28"/>
              </w:rPr>
              <w:t>0,26</w:t>
            </w:r>
          </w:p>
        </w:tc>
        <w:tc>
          <w:tcPr>
            <w:tcW w:w="537" w:type="pct"/>
            <w:shd w:val="clear" w:color="auto" w:fill="FFFFFF"/>
            <w:vAlign w:val="center"/>
          </w:tcPr>
          <w:p w14:paraId="5F99B4CC" w14:textId="77777777" w:rsidR="004C1EC7" w:rsidRPr="00F131B3" w:rsidRDefault="004C1EC7" w:rsidP="004C1EC7">
            <w:pPr>
              <w:jc w:val="center"/>
              <w:rPr>
                <w:sz w:val="28"/>
                <w:szCs w:val="28"/>
              </w:rPr>
            </w:pPr>
            <w:r w:rsidRPr="00F131B3">
              <w:rPr>
                <w:sz w:val="28"/>
                <w:szCs w:val="28"/>
              </w:rPr>
              <w:t>0,26</w:t>
            </w:r>
          </w:p>
        </w:tc>
        <w:tc>
          <w:tcPr>
            <w:tcW w:w="537" w:type="pct"/>
            <w:shd w:val="clear" w:color="auto" w:fill="FFFFFF"/>
            <w:vAlign w:val="center"/>
          </w:tcPr>
          <w:p w14:paraId="26B9EE25" w14:textId="77777777" w:rsidR="004C1EC7" w:rsidRPr="00F131B3" w:rsidRDefault="004C1EC7" w:rsidP="004C1EC7">
            <w:pPr>
              <w:jc w:val="center"/>
              <w:rPr>
                <w:sz w:val="28"/>
                <w:szCs w:val="28"/>
              </w:rPr>
            </w:pPr>
            <w:r w:rsidRPr="00F131B3">
              <w:rPr>
                <w:sz w:val="28"/>
                <w:szCs w:val="28"/>
              </w:rPr>
              <w:t>0,26</w:t>
            </w:r>
          </w:p>
        </w:tc>
        <w:tc>
          <w:tcPr>
            <w:tcW w:w="474" w:type="pct"/>
            <w:shd w:val="clear" w:color="auto" w:fill="FFFFFF"/>
            <w:vAlign w:val="center"/>
          </w:tcPr>
          <w:p w14:paraId="45F1DAD5" w14:textId="77777777" w:rsidR="004C1EC7" w:rsidRPr="00F131B3" w:rsidRDefault="004C1EC7" w:rsidP="004C1EC7">
            <w:pPr>
              <w:jc w:val="center"/>
              <w:rPr>
                <w:sz w:val="28"/>
                <w:szCs w:val="28"/>
              </w:rPr>
            </w:pPr>
          </w:p>
        </w:tc>
      </w:tr>
      <w:tr w:rsidR="00F131B3" w:rsidRPr="00F131B3" w14:paraId="72789542" w14:textId="77777777" w:rsidTr="002F01BB">
        <w:trPr>
          <w:jc w:val="center"/>
        </w:trPr>
        <w:tc>
          <w:tcPr>
            <w:tcW w:w="316" w:type="pct"/>
            <w:shd w:val="clear" w:color="auto" w:fill="FFFFFF"/>
            <w:vAlign w:val="center"/>
          </w:tcPr>
          <w:p w14:paraId="3CAF6510" w14:textId="77777777" w:rsidR="004C1EC7" w:rsidRPr="00F131B3" w:rsidRDefault="004C1EC7" w:rsidP="004C1EC7">
            <w:pPr>
              <w:jc w:val="center"/>
              <w:rPr>
                <w:sz w:val="28"/>
                <w:szCs w:val="28"/>
              </w:rPr>
            </w:pPr>
          </w:p>
        </w:tc>
        <w:tc>
          <w:tcPr>
            <w:tcW w:w="1338" w:type="pct"/>
            <w:shd w:val="clear" w:color="auto" w:fill="FFFFFF"/>
            <w:vAlign w:val="center"/>
          </w:tcPr>
          <w:p w14:paraId="2FC4E2CB" w14:textId="17BE1E7D" w:rsidR="004C1EC7" w:rsidRPr="00F131B3" w:rsidRDefault="004C1EC7" w:rsidP="004C1EC7">
            <w:pPr>
              <w:ind w:left="122" w:right="92"/>
              <w:rPr>
                <w:sz w:val="26"/>
                <w:szCs w:val="26"/>
              </w:rPr>
            </w:pPr>
            <w:r w:rsidRPr="00F131B3">
              <w:rPr>
                <w:sz w:val="26"/>
                <w:szCs w:val="26"/>
              </w:rPr>
              <w:t>Điện năng</w:t>
            </w:r>
          </w:p>
        </w:tc>
        <w:tc>
          <w:tcPr>
            <w:tcW w:w="373" w:type="pct"/>
            <w:shd w:val="clear" w:color="auto" w:fill="FFFFFF"/>
            <w:vAlign w:val="center"/>
          </w:tcPr>
          <w:p w14:paraId="2F3D4044" w14:textId="77777777" w:rsidR="004C1EC7" w:rsidRPr="00F131B3" w:rsidRDefault="004C1EC7" w:rsidP="004C1EC7">
            <w:pPr>
              <w:jc w:val="center"/>
              <w:rPr>
                <w:sz w:val="28"/>
                <w:szCs w:val="28"/>
              </w:rPr>
            </w:pPr>
            <w:r w:rsidRPr="00F131B3">
              <w:rPr>
                <w:sz w:val="28"/>
                <w:szCs w:val="28"/>
              </w:rPr>
              <w:t>KW</w:t>
            </w:r>
          </w:p>
        </w:tc>
        <w:tc>
          <w:tcPr>
            <w:tcW w:w="475" w:type="pct"/>
            <w:shd w:val="clear" w:color="auto" w:fill="FFFFFF"/>
            <w:vAlign w:val="center"/>
          </w:tcPr>
          <w:p w14:paraId="5BD74539" w14:textId="77777777" w:rsidR="004C1EC7" w:rsidRPr="00F131B3" w:rsidRDefault="004C1EC7" w:rsidP="004C1EC7">
            <w:pPr>
              <w:jc w:val="center"/>
              <w:rPr>
                <w:sz w:val="28"/>
                <w:szCs w:val="28"/>
              </w:rPr>
            </w:pPr>
          </w:p>
        </w:tc>
        <w:tc>
          <w:tcPr>
            <w:tcW w:w="475" w:type="pct"/>
            <w:shd w:val="clear" w:color="auto" w:fill="FFFFFF"/>
            <w:vAlign w:val="center"/>
          </w:tcPr>
          <w:p w14:paraId="6C877159" w14:textId="77777777" w:rsidR="004C1EC7" w:rsidRPr="00F131B3" w:rsidRDefault="004C1EC7" w:rsidP="004C1EC7">
            <w:pPr>
              <w:jc w:val="center"/>
              <w:rPr>
                <w:sz w:val="28"/>
                <w:szCs w:val="28"/>
              </w:rPr>
            </w:pPr>
            <w:r w:rsidRPr="00F131B3">
              <w:rPr>
                <w:sz w:val="28"/>
                <w:szCs w:val="28"/>
              </w:rPr>
              <w:t>6,42</w:t>
            </w:r>
          </w:p>
        </w:tc>
        <w:tc>
          <w:tcPr>
            <w:tcW w:w="475" w:type="pct"/>
            <w:shd w:val="clear" w:color="auto" w:fill="FFFFFF"/>
            <w:vAlign w:val="center"/>
          </w:tcPr>
          <w:p w14:paraId="231454C7" w14:textId="77777777" w:rsidR="004C1EC7" w:rsidRPr="00F131B3" w:rsidRDefault="004C1EC7" w:rsidP="004C1EC7">
            <w:pPr>
              <w:jc w:val="center"/>
              <w:rPr>
                <w:sz w:val="28"/>
                <w:szCs w:val="28"/>
              </w:rPr>
            </w:pPr>
            <w:r w:rsidRPr="00F131B3">
              <w:rPr>
                <w:sz w:val="28"/>
                <w:szCs w:val="28"/>
              </w:rPr>
              <w:t>6,42</w:t>
            </w:r>
          </w:p>
        </w:tc>
        <w:tc>
          <w:tcPr>
            <w:tcW w:w="537" w:type="pct"/>
            <w:shd w:val="clear" w:color="auto" w:fill="FFFFFF"/>
            <w:vAlign w:val="center"/>
          </w:tcPr>
          <w:p w14:paraId="5E050A11" w14:textId="77777777" w:rsidR="004C1EC7" w:rsidRPr="00F131B3" w:rsidRDefault="004C1EC7" w:rsidP="004C1EC7">
            <w:pPr>
              <w:jc w:val="center"/>
              <w:rPr>
                <w:sz w:val="28"/>
                <w:szCs w:val="28"/>
              </w:rPr>
            </w:pPr>
            <w:r w:rsidRPr="00F131B3">
              <w:rPr>
                <w:sz w:val="28"/>
                <w:szCs w:val="28"/>
              </w:rPr>
              <w:t>6,42</w:t>
            </w:r>
          </w:p>
        </w:tc>
        <w:tc>
          <w:tcPr>
            <w:tcW w:w="537" w:type="pct"/>
            <w:shd w:val="clear" w:color="auto" w:fill="FFFFFF"/>
            <w:vAlign w:val="center"/>
          </w:tcPr>
          <w:p w14:paraId="02601BBA" w14:textId="77777777" w:rsidR="004C1EC7" w:rsidRPr="00F131B3" w:rsidRDefault="004C1EC7" w:rsidP="004C1EC7">
            <w:pPr>
              <w:jc w:val="center"/>
              <w:rPr>
                <w:sz w:val="28"/>
                <w:szCs w:val="28"/>
              </w:rPr>
            </w:pPr>
            <w:r w:rsidRPr="00F131B3">
              <w:rPr>
                <w:sz w:val="28"/>
                <w:szCs w:val="28"/>
              </w:rPr>
              <w:t>6,42</w:t>
            </w:r>
          </w:p>
        </w:tc>
        <w:tc>
          <w:tcPr>
            <w:tcW w:w="474" w:type="pct"/>
            <w:shd w:val="clear" w:color="auto" w:fill="FFFFFF"/>
            <w:vAlign w:val="center"/>
          </w:tcPr>
          <w:p w14:paraId="3C14511D" w14:textId="77777777" w:rsidR="004C1EC7" w:rsidRPr="00F131B3" w:rsidRDefault="004C1EC7" w:rsidP="004C1EC7">
            <w:pPr>
              <w:jc w:val="center"/>
              <w:rPr>
                <w:sz w:val="28"/>
                <w:szCs w:val="28"/>
              </w:rPr>
            </w:pPr>
          </w:p>
        </w:tc>
      </w:tr>
    </w:tbl>
    <w:p w14:paraId="17030003" w14:textId="6A3214BE" w:rsidR="00B10AB7" w:rsidRPr="00F131B3" w:rsidRDefault="00152E4A" w:rsidP="005F3402">
      <w:pPr>
        <w:rPr>
          <w:sz w:val="28"/>
          <w:szCs w:val="28"/>
        </w:rPr>
      </w:pPr>
      <w:r w:rsidRPr="00F131B3">
        <w:rPr>
          <w:sz w:val="28"/>
          <w:szCs w:val="28"/>
        </w:rPr>
        <w:t>c)</w:t>
      </w:r>
      <w:r w:rsidR="00032463" w:rsidRPr="00F131B3">
        <w:rPr>
          <w:sz w:val="28"/>
          <w:szCs w:val="28"/>
        </w:rPr>
        <w:t xml:space="preserve"> </w:t>
      </w:r>
      <w:r w:rsidR="00B10AB7" w:rsidRPr="00F131B3">
        <w:rPr>
          <w:sz w:val="28"/>
          <w:szCs w:val="28"/>
        </w:rPr>
        <w:t>Vật liệu</w:t>
      </w:r>
    </w:p>
    <w:p w14:paraId="21E12962" w14:textId="77777777" w:rsidR="004C1EC7" w:rsidRPr="00F131B3" w:rsidRDefault="00152E4A" w:rsidP="004C1EC7">
      <w:pPr>
        <w:jc w:val="both"/>
        <w:rPr>
          <w:b/>
          <w:bCs/>
          <w:sz w:val="28"/>
          <w:szCs w:val="28"/>
        </w:rPr>
      </w:pPr>
      <w:r w:rsidRPr="00F131B3">
        <w:rPr>
          <w:b/>
          <w:sz w:val="28"/>
          <w:szCs w:val="28"/>
        </w:rPr>
        <w:t>-</w:t>
      </w:r>
      <w:r w:rsidR="00032463" w:rsidRPr="00F131B3">
        <w:rPr>
          <w:b/>
          <w:sz w:val="28"/>
          <w:szCs w:val="28"/>
        </w:rPr>
        <w:t xml:space="preserve"> </w:t>
      </w:r>
      <w:r w:rsidR="004C1EC7" w:rsidRPr="00F131B3">
        <w:rPr>
          <w:b/>
          <w:bCs/>
          <w:sz w:val="28"/>
          <w:szCs w:val="28"/>
        </w:rPr>
        <w:t>Biên tập bản đồ địa chính và lập phiếu xác nhận kết quả đo đạc hiện trạng thửa đất</w:t>
      </w:r>
    </w:p>
    <w:p w14:paraId="2C63C947" w14:textId="10DC9B3B" w:rsidR="00B10AB7" w:rsidRPr="00F131B3" w:rsidRDefault="00B10AB7" w:rsidP="004C1EC7">
      <w:pPr>
        <w:jc w:val="right"/>
        <w:rPr>
          <w:b/>
          <w:i/>
          <w:sz w:val="28"/>
          <w:szCs w:val="28"/>
        </w:rPr>
      </w:pPr>
      <w:r w:rsidRPr="00F131B3">
        <w:rPr>
          <w:b/>
          <w:i/>
          <w:sz w:val="28"/>
          <w:szCs w:val="28"/>
        </w:rPr>
        <w:t>Bảng 3</w:t>
      </w:r>
      <w:r w:rsidR="00BA0902" w:rsidRPr="00F131B3">
        <w:rPr>
          <w:b/>
          <w:i/>
          <w:sz w:val="28"/>
          <w:szCs w:val="2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
        <w:gridCol w:w="3475"/>
        <w:gridCol w:w="805"/>
        <w:gridCol w:w="904"/>
        <w:gridCol w:w="826"/>
        <w:gridCol w:w="826"/>
        <w:gridCol w:w="826"/>
        <w:gridCol w:w="933"/>
      </w:tblGrid>
      <w:tr w:rsidR="00F131B3" w:rsidRPr="00F131B3" w14:paraId="5BBB90AA" w14:textId="77777777" w:rsidTr="006F25B3">
        <w:trPr>
          <w:tblHeader/>
        </w:trPr>
        <w:tc>
          <w:tcPr>
            <w:tcW w:w="257" w:type="pct"/>
            <w:vMerge w:val="restart"/>
            <w:shd w:val="clear" w:color="auto" w:fill="FFFFFF"/>
            <w:vAlign w:val="center"/>
          </w:tcPr>
          <w:p w14:paraId="0B2D7B4B" w14:textId="77777777" w:rsidR="00B10AB7" w:rsidRPr="00F131B3" w:rsidRDefault="00B10AB7" w:rsidP="002F01BB">
            <w:pPr>
              <w:spacing w:after="120"/>
              <w:jc w:val="center"/>
              <w:rPr>
                <w:b/>
                <w:sz w:val="26"/>
                <w:szCs w:val="26"/>
              </w:rPr>
            </w:pPr>
            <w:r w:rsidRPr="00F131B3">
              <w:rPr>
                <w:b/>
                <w:sz w:val="26"/>
                <w:szCs w:val="26"/>
              </w:rPr>
              <w:t>TT</w:t>
            </w:r>
          </w:p>
        </w:tc>
        <w:tc>
          <w:tcPr>
            <w:tcW w:w="1917" w:type="pct"/>
            <w:vMerge w:val="restart"/>
            <w:shd w:val="clear" w:color="auto" w:fill="FFFFFF"/>
            <w:vAlign w:val="center"/>
          </w:tcPr>
          <w:p w14:paraId="6ADF9F32" w14:textId="77777777" w:rsidR="00B10AB7" w:rsidRPr="00F131B3" w:rsidRDefault="00B10AB7" w:rsidP="002F01BB">
            <w:pPr>
              <w:spacing w:after="120"/>
              <w:jc w:val="center"/>
              <w:rPr>
                <w:b/>
                <w:sz w:val="26"/>
                <w:szCs w:val="26"/>
              </w:rPr>
            </w:pPr>
            <w:r w:rsidRPr="00F131B3">
              <w:rPr>
                <w:b/>
                <w:sz w:val="26"/>
                <w:szCs w:val="26"/>
              </w:rPr>
              <w:t>Danh mục</w:t>
            </w:r>
          </w:p>
        </w:tc>
        <w:tc>
          <w:tcPr>
            <w:tcW w:w="444" w:type="pct"/>
            <w:vMerge w:val="restart"/>
            <w:shd w:val="clear" w:color="auto" w:fill="FFFFFF"/>
            <w:vAlign w:val="center"/>
          </w:tcPr>
          <w:p w14:paraId="1FEB2EC9" w14:textId="77777777" w:rsidR="00B10AB7" w:rsidRPr="00F131B3" w:rsidRDefault="00B10AB7" w:rsidP="002F01BB">
            <w:pPr>
              <w:spacing w:after="120"/>
              <w:jc w:val="center"/>
              <w:rPr>
                <w:b/>
                <w:sz w:val="26"/>
                <w:szCs w:val="26"/>
              </w:rPr>
            </w:pPr>
            <w:r w:rsidRPr="00F131B3">
              <w:rPr>
                <w:b/>
                <w:sz w:val="26"/>
                <w:szCs w:val="26"/>
              </w:rPr>
              <w:t>ĐVT</w:t>
            </w:r>
          </w:p>
        </w:tc>
        <w:tc>
          <w:tcPr>
            <w:tcW w:w="2382" w:type="pct"/>
            <w:gridSpan w:val="5"/>
            <w:shd w:val="clear" w:color="auto" w:fill="FFFFFF"/>
            <w:vAlign w:val="center"/>
          </w:tcPr>
          <w:p w14:paraId="1C6EA4F8" w14:textId="77777777" w:rsidR="00B10AB7" w:rsidRPr="00F131B3" w:rsidRDefault="00B10AB7" w:rsidP="002F01BB">
            <w:pPr>
              <w:spacing w:after="120"/>
              <w:jc w:val="center"/>
              <w:rPr>
                <w:b/>
                <w:sz w:val="26"/>
                <w:szCs w:val="26"/>
              </w:rPr>
            </w:pPr>
            <w:r w:rsidRPr="00F131B3">
              <w:rPr>
                <w:b/>
                <w:sz w:val="26"/>
                <w:szCs w:val="26"/>
              </w:rPr>
              <w:t xml:space="preserve">Định mức theo tỷ </w:t>
            </w:r>
            <w:r w:rsidR="00032463" w:rsidRPr="00F131B3">
              <w:rPr>
                <w:b/>
                <w:sz w:val="26"/>
                <w:szCs w:val="26"/>
              </w:rPr>
              <w:t>l</w:t>
            </w:r>
            <w:r w:rsidRPr="00F131B3">
              <w:rPr>
                <w:b/>
                <w:sz w:val="26"/>
                <w:szCs w:val="26"/>
              </w:rPr>
              <w:t xml:space="preserve">ệ bản đồ </w:t>
            </w:r>
            <w:r w:rsidRPr="00F131B3">
              <w:rPr>
                <w:sz w:val="26"/>
                <w:szCs w:val="26"/>
              </w:rPr>
              <w:t>(tính cho 1 mảnh)</w:t>
            </w:r>
          </w:p>
        </w:tc>
      </w:tr>
      <w:tr w:rsidR="00F131B3" w:rsidRPr="00F131B3" w14:paraId="423FBF58" w14:textId="77777777" w:rsidTr="006F25B3">
        <w:trPr>
          <w:tblHeader/>
        </w:trPr>
        <w:tc>
          <w:tcPr>
            <w:tcW w:w="257" w:type="pct"/>
            <w:vMerge/>
            <w:shd w:val="clear" w:color="auto" w:fill="FFFFFF"/>
            <w:vAlign w:val="center"/>
          </w:tcPr>
          <w:p w14:paraId="45A9AA0A" w14:textId="77777777" w:rsidR="006F25B3" w:rsidRPr="00F131B3" w:rsidRDefault="006F25B3" w:rsidP="002F01BB">
            <w:pPr>
              <w:spacing w:after="120"/>
              <w:jc w:val="center"/>
              <w:rPr>
                <w:b/>
                <w:sz w:val="26"/>
                <w:szCs w:val="26"/>
              </w:rPr>
            </w:pPr>
          </w:p>
        </w:tc>
        <w:tc>
          <w:tcPr>
            <w:tcW w:w="1917" w:type="pct"/>
            <w:vMerge/>
            <w:shd w:val="clear" w:color="auto" w:fill="FFFFFF"/>
            <w:vAlign w:val="center"/>
          </w:tcPr>
          <w:p w14:paraId="18ED2B22" w14:textId="77777777" w:rsidR="006F25B3" w:rsidRPr="00F131B3" w:rsidRDefault="006F25B3" w:rsidP="002F01BB">
            <w:pPr>
              <w:spacing w:after="120"/>
              <w:jc w:val="center"/>
              <w:rPr>
                <w:b/>
                <w:sz w:val="26"/>
                <w:szCs w:val="26"/>
              </w:rPr>
            </w:pPr>
          </w:p>
        </w:tc>
        <w:tc>
          <w:tcPr>
            <w:tcW w:w="444" w:type="pct"/>
            <w:vMerge/>
            <w:shd w:val="clear" w:color="auto" w:fill="FFFFFF"/>
            <w:vAlign w:val="center"/>
          </w:tcPr>
          <w:p w14:paraId="5D9C8799" w14:textId="77777777" w:rsidR="006F25B3" w:rsidRPr="00F131B3" w:rsidRDefault="006F25B3" w:rsidP="002F01BB">
            <w:pPr>
              <w:spacing w:after="120"/>
              <w:jc w:val="center"/>
              <w:rPr>
                <w:b/>
                <w:sz w:val="26"/>
                <w:szCs w:val="26"/>
              </w:rPr>
            </w:pPr>
          </w:p>
        </w:tc>
        <w:tc>
          <w:tcPr>
            <w:tcW w:w="499" w:type="pct"/>
            <w:shd w:val="clear" w:color="auto" w:fill="FFFFFF"/>
            <w:vAlign w:val="center"/>
          </w:tcPr>
          <w:p w14:paraId="124DC758" w14:textId="77777777" w:rsidR="006F25B3" w:rsidRPr="00F131B3" w:rsidRDefault="006F25B3" w:rsidP="002F01BB">
            <w:pPr>
              <w:spacing w:after="120"/>
              <w:jc w:val="center"/>
              <w:rPr>
                <w:b/>
                <w:sz w:val="26"/>
                <w:szCs w:val="26"/>
              </w:rPr>
            </w:pPr>
            <w:r w:rsidRPr="00F131B3">
              <w:rPr>
                <w:b/>
                <w:sz w:val="26"/>
                <w:szCs w:val="26"/>
              </w:rPr>
              <w:t>1/500</w:t>
            </w:r>
          </w:p>
        </w:tc>
        <w:tc>
          <w:tcPr>
            <w:tcW w:w="456" w:type="pct"/>
            <w:shd w:val="clear" w:color="auto" w:fill="FFFFFF"/>
            <w:vAlign w:val="center"/>
          </w:tcPr>
          <w:p w14:paraId="4CE53F9A" w14:textId="77777777" w:rsidR="006F25B3" w:rsidRPr="00F131B3" w:rsidRDefault="006F25B3" w:rsidP="002F01BB">
            <w:pPr>
              <w:spacing w:after="120"/>
              <w:jc w:val="center"/>
              <w:rPr>
                <w:b/>
                <w:sz w:val="26"/>
                <w:szCs w:val="26"/>
              </w:rPr>
            </w:pPr>
            <w:r w:rsidRPr="00F131B3">
              <w:rPr>
                <w:b/>
                <w:sz w:val="26"/>
                <w:szCs w:val="26"/>
              </w:rPr>
              <w:t>1/1000</w:t>
            </w:r>
          </w:p>
        </w:tc>
        <w:tc>
          <w:tcPr>
            <w:tcW w:w="456" w:type="pct"/>
            <w:shd w:val="clear" w:color="auto" w:fill="FFFFFF"/>
            <w:vAlign w:val="center"/>
          </w:tcPr>
          <w:p w14:paraId="11C5DF79" w14:textId="77777777" w:rsidR="006F25B3" w:rsidRPr="00F131B3" w:rsidRDefault="006F25B3" w:rsidP="002F01BB">
            <w:pPr>
              <w:spacing w:after="120"/>
              <w:jc w:val="center"/>
              <w:rPr>
                <w:b/>
                <w:sz w:val="26"/>
                <w:szCs w:val="26"/>
              </w:rPr>
            </w:pPr>
            <w:r w:rsidRPr="00F131B3">
              <w:rPr>
                <w:b/>
                <w:sz w:val="26"/>
                <w:szCs w:val="26"/>
              </w:rPr>
              <w:t>1/2000</w:t>
            </w:r>
          </w:p>
        </w:tc>
        <w:tc>
          <w:tcPr>
            <w:tcW w:w="456" w:type="pct"/>
            <w:shd w:val="clear" w:color="auto" w:fill="FFFFFF"/>
            <w:vAlign w:val="center"/>
          </w:tcPr>
          <w:p w14:paraId="6F1AE757" w14:textId="77777777" w:rsidR="006F25B3" w:rsidRPr="00F131B3" w:rsidRDefault="006F25B3" w:rsidP="002F01BB">
            <w:pPr>
              <w:spacing w:after="120"/>
              <w:jc w:val="center"/>
              <w:rPr>
                <w:b/>
                <w:sz w:val="26"/>
                <w:szCs w:val="26"/>
              </w:rPr>
            </w:pPr>
            <w:r w:rsidRPr="00F131B3">
              <w:rPr>
                <w:b/>
                <w:sz w:val="26"/>
                <w:szCs w:val="26"/>
              </w:rPr>
              <w:t>1/5000</w:t>
            </w:r>
          </w:p>
        </w:tc>
        <w:tc>
          <w:tcPr>
            <w:tcW w:w="515" w:type="pct"/>
            <w:shd w:val="clear" w:color="auto" w:fill="FFFFFF"/>
            <w:vAlign w:val="center"/>
          </w:tcPr>
          <w:p w14:paraId="7629F242" w14:textId="77777777" w:rsidR="006F25B3" w:rsidRPr="00F131B3" w:rsidRDefault="006F25B3" w:rsidP="002F01BB">
            <w:pPr>
              <w:spacing w:after="120"/>
              <w:jc w:val="center"/>
              <w:rPr>
                <w:b/>
                <w:sz w:val="26"/>
                <w:szCs w:val="26"/>
              </w:rPr>
            </w:pPr>
            <w:r w:rsidRPr="00F131B3">
              <w:rPr>
                <w:b/>
                <w:sz w:val="26"/>
                <w:szCs w:val="26"/>
              </w:rPr>
              <w:t>1/10000</w:t>
            </w:r>
          </w:p>
        </w:tc>
      </w:tr>
      <w:tr w:rsidR="00F131B3" w:rsidRPr="00F131B3" w14:paraId="5066D825" w14:textId="77777777" w:rsidTr="006F25B3">
        <w:tc>
          <w:tcPr>
            <w:tcW w:w="257" w:type="pct"/>
            <w:shd w:val="clear" w:color="auto" w:fill="FFFFFF"/>
            <w:vAlign w:val="center"/>
          </w:tcPr>
          <w:p w14:paraId="229C6611" w14:textId="77777777" w:rsidR="006F25B3" w:rsidRPr="00F131B3" w:rsidRDefault="006F25B3" w:rsidP="002F01BB">
            <w:pPr>
              <w:spacing w:after="120"/>
              <w:jc w:val="center"/>
              <w:rPr>
                <w:sz w:val="26"/>
                <w:szCs w:val="26"/>
              </w:rPr>
            </w:pPr>
            <w:r w:rsidRPr="00F131B3">
              <w:rPr>
                <w:sz w:val="26"/>
                <w:szCs w:val="26"/>
              </w:rPr>
              <w:t>1</w:t>
            </w:r>
          </w:p>
        </w:tc>
        <w:tc>
          <w:tcPr>
            <w:tcW w:w="1917" w:type="pct"/>
            <w:shd w:val="clear" w:color="auto" w:fill="FFFFFF"/>
            <w:vAlign w:val="center"/>
          </w:tcPr>
          <w:p w14:paraId="65045E82" w14:textId="77777777" w:rsidR="006F25B3" w:rsidRPr="00F131B3" w:rsidRDefault="006F25B3" w:rsidP="002F01BB">
            <w:pPr>
              <w:ind w:left="122" w:right="92"/>
              <w:rPr>
                <w:sz w:val="26"/>
                <w:szCs w:val="26"/>
              </w:rPr>
            </w:pPr>
            <w:r w:rsidRPr="00F131B3">
              <w:rPr>
                <w:sz w:val="26"/>
                <w:szCs w:val="26"/>
              </w:rPr>
              <w:t>Bản đồ địa hình</w:t>
            </w:r>
          </w:p>
        </w:tc>
        <w:tc>
          <w:tcPr>
            <w:tcW w:w="444" w:type="pct"/>
            <w:shd w:val="clear" w:color="auto" w:fill="FFFFFF"/>
            <w:vAlign w:val="center"/>
          </w:tcPr>
          <w:p w14:paraId="73AA943D" w14:textId="77777777" w:rsidR="006F25B3" w:rsidRPr="00F131B3" w:rsidRDefault="006F25B3" w:rsidP="002F01BB">
            <w:pPr>
              <w:spacing w:after="120"/>
              <w:jc w:val="center"/>
              <w:rPr>
                <w:sz w:val="26"/>
                <w:szCs w:val="26"/>
              </w:rPr>
            </w:pPr>
            <w:r w:rsidRPr="00F131B3">
              <w:rPr>
                <w:sz w:val="26"/>
                <w:szCs w:val="26"/>
              </w:rPr>
              <w:t>Tờ</w:t>
            </w:r>
          </w:p>
        </w:tc>
        <w:tc>
          <w:tcPr>
            <w:tcW w:w="499" w:type="pct"/>
            <w:shd w:val="clear" w:color="auto" w:fill="FFFFFF"/>
            <w:vAlign w:val="center"/>
          </w:tcPr>
          <w:p w14:paraId="66A4B5A2" w14:textId="77777777" w:rsidR="006F25B3" w:rsidRPr="00F131B3" w:rsidRDefault="006F25B3" w:rsidP="002F01BB">
            <w:pPr>
              <w:spacing w:after="120"/>
              <w:jc w:val="center"/>
              <w:rPr>
                <w:sz w:val="26"/>
                <w:szCs w:val="26"/>
              </w:rPr>
            </w:pPr>
            <w:r w:rsidRPr="00F131B3">
              <w:rPr>
                <w:sz w:val="26"/>
                <w:szCs w:val="26"/>
              </w:rPr>
              <w:t>0,07</w:t>
            </w:r>
          </w:p>
        </w:tc>
        <w:tc>
          <w:tcPr>
            <w:tcW w:w="456" w:type="pct"/>
            <w:shd w:val="clear" w:color="auto" w:fill="FFFFFF"/>
            <w:vAlign w:val="center"/>
          </w:tcPr>
          <w:p w14:paraId="57D8EEE0" w14:textId="77777777" w:rsidR="006F25B3" w:rsidRPr="00F131B3" w:rsidRDefault="006F25B3" w:rsidP="002F01BB">
            <w:pPr>
              <w:spacing w:after="120"/>
              <w:jc w:val="center"/>
              <w:rPr>
                <w:sz w:val="26"/>
                <w:szCs w:val="26"/>
              </w:rPr>
            </w:pPr>
            <w:r w:rsidRPr="00F131B3">
              <w:rPr>
                <w:sz w:val="26"/>
                <w:szCs w:val="26"/>
              </w:rPr>
              <w:t>0,09</w:t>
            </w:r>
          </w:p>
        </w:tc>
        <w:tc>
          <w:tcPr>
            <w:tcW w:w="456" w:type="pct"/>
            <w:shd w:val="clear" w:color="auto" w:fill="FFFFFF"/>
            <w:vAlign w:val="center"/>
          </w:tcPr>
          <w:p w14:paraId="3850FE36" w14:textId="77777777" w:rsidR="006F25B3" w:rsidRPr="00F131B3" w:rsidRDefault="006F25B3" w:rsidP="002F01BB">
            <w:pPr>
              <w:spacing w:after="120"/>
              <w:jc w:val="center"/>
              <w:rPr>
                <w:sz w:val="26"/>
                <w:szCs w:val="26"/>
              </w:rPr>
            </w:pPr>
            <w:r w:rsidRPr="00F131B3">
              <w:rPr>
                <w:sz w:val="26"/>
                <w:szCs w:val="26"/>
              </w:rPr>
              <w:t>0,20</w:t>
            </w:r>
          </w:p>
        </w:tc>
        <w:tc>
          <w:tcPr>
            <w:tcW w:w="456" w:type="pct"/>
            <w:shd w:val="clear" w:color="auto" w:fill="FFFFFF"/>
            <w:vAlign w:val="center"/>
          </w:tcPr>
          <w:p w14:paraId="16353A9B" w14:textId="77777777" w:rsidR="006F25B3" w:rsidRPr="00F131B3" w:rsidRDefault="006F25B3" w:rsidP="002F01BB">
            <w:pPr>
              <w:spacing w:after="120"/>
              <w:jc w:val="center"/>
              <w:rPr>
                <w:sz w:val="26"/>
                <w:szCs w:val="26"/>
              </w:rPr>
            </w:pPr>
            <w:r w:rsidRPr="00F131B3">
              <w:rPr>
                <w:sz w:val="26"/>
                <w:szCs w:val="26"/>
              </w:rPr>
              <w:t>0,70</w:t>
            </w:r>
          </w:p>
        </w:tc>
        <w:tc>
          <w:tcPr>
            <w:tcW w:w="515" w:type="pct"/>
            <w:shd w:val="clear" w:color="auto" w:fill="FFFFFF"/>
            <w:vAlign w:val="center"/>
          </w:tcPr>
          <w:p w14:paraId="13160FBF" w14:textId="77777777" w:rsidR="006F25B3" w:rsidRPr="00F131B3" w:rsidRDefault="006F25B3" w:rsidP="002F01BB">
            <w:pPr>
              <w:spacing w:after="120"/>
              <w:jc w:val="center"/>
              <w:rPr>
                <w:sz w:val="26"/>
                <w:szCs w:val="26"/>
              </w:rPr>
            </w:pPr>
            <w:r w:rsidRPr="00F131B3">
              <w:rPr>
                <w:sz w:val="26"/>
                <w:szCs w:val="26"/>
              </w:rPr>
              <w:t>0,70</w:t>
            </w:r>
          </w:p>
        </w:tc>
      </w:tr>
      <w:tr w:rsidR="00F131B3" w:rsidRPr="00F131B3" w14:paraId="37C40F21" w14:textId="77777777" w:rsidTr="006F25B3">
        <w:tc>
          <w:tcPr>
            <w:tcW w:w="257" w:type="pct"/>
            <w:shd w:val="clear" w:color="auto" w:fill="FFFFFF"/>
            <w:vAlign w:val="center"/>
          </w:tcPr>
          <w:p w14:paraId="147EE168" w14:textId="77777777" w:rsidR="006F25B3" w:rsidRPr="00F131B3" w:rsidRDefault="006F25B3" w:rsidP="002F01BB">
            <w:pPr>
              <w:spacing w:after="120"/>
              <w:jc w:val="center"/>
              <w:rPr>
                <w:sz w:val="26"/>
                <w:szCs w:val="26"/>
              </w:rPr>
            </w:pPr>
            <w:r w:rsidRPr="00F131B3">
              <w:rPr>
                <w:sz w:val="26"/>
                <w:szCs w:val="26"/>
              </w:rPr>
              <w:t>2</w:t>
            </w:r>
          </w:p>
        </w:tc>
        <w:tc>
          <w:tcPr>
            <w:tcW w:w="1917" w:type="pct"/>
            <w:shd w:val="clear" w:color="auto" w:fill="FFFFFF"/>
            <w:vAlign w:val="center"/>
          </w:tcPr>
          <w:p w14:paraId="6299FDB7" w14:textId="2D9D24B6" w:rsidR="006F25B3" w:rsidRPr="00F131B3" w:rsidRDefault="006F25B3" w:rsidP="002F01BB">
            <w:pPr>
              <w:ind w:left="122" w:right="92"/>
              <w:rPr>
                <w:sz w:val="26"/>
                <w:szCs w:val="26"/>
              </w:rPr>
            </w:pPr>
            <w:r w:rsidRPr="00F131B3">
              <w:rPr>
                <w:sz w:val="26"/>
                <w:szCs w:val="26"/>
              </w:rPr>
              <w:t>Bản đồ ĐGHC</w:t>
            </w:r>
          </w:p>
        </w:tc>
        <w:tc>
          <w:tcPr>
            <w:tcW w:w="444" w:type="pct"/>
            <w:shd w:val="clear" w:color="auto" w:fill="FFFFFF"/>
            <w:vAlign w:val="center"/>
          </w:tcPr>
          <w:p w14:paraId="48A73264" w14:textId="77777777" w:rsidR="006F25B3" w:rsidRPr="00F131B3" w:rsidRDefault="006F25B3" w:rsidP="002F01BB">
            <w:pPr>
              <w:spacing w:after="120"/>
              <w:jc w:val="center"/>
              <w:rPr>
                <w:sz w:val="26"/>
                <w:szCs w:val="26"/>
              </w:rPr>
            </w:pPr>
            <w:r w:rsidRPr="00F131B3">
              <w:rPr>
                <w:sz w:val="26"/>
                <w:szCs w:val="26"/>
              </w:rPr>
              <w:t>Tờ</w:t>
            </w:r>
          </w:p>
        </w:tc>
        <w:tc>
          <w:tcPr>
            <w:tcW w:w="499" w:type="pct"/>
            <w:shd w:val="clear" w:color="auto" w:fill="FFFFFF"/>
            <w:vAlign w:val="center"/>
          </w:tcPr>
          <w:p w14:paraId="607D33C6" w14:textId="77777777" w:rsidR="006F25B3" w:rsidRPr="00F131B3" w:rsidRDefault="006F25B3" w:rsidP="002F01BB">
            <w:pPr>
              <w:spacing w:after="120"/>
              <w:jc w:val="center"/>
              <w:rPr>
                <w:sz w:val="26"/>
                <w:szCs w:val="26"/>
              </w:rPr>
            </w:pPr>
            <w:r w:rsidRPr="00F131B3">
              <w:rPr>
                <w:sz w:val="26"/>
                <w:szCs w:val="26"/>
              </w:rPr>
              <w:t>0,07</w:t>
            </w:r>
          </w:p>
        </w:tc>
        <w:tc>
          <w:tcPr>
            <w:tcW w:w="456" w:type="pct"/>
            <w:shd w:val="clear" w:color="auto" w:fill="FFFFFF"/>
            <w:vAlign w:val="center"/>
          </w:tcPr>
          <w:p w14:paraId="3E381084" w14:textId="77777777" w:rsidR="006F25B3" w:rsidRPr="00F131B3" w:rsidRDefault="006F25B3" w:rsidP="002F01BB">
            <w:pPr>
              <w:spacing w:after="120"/>
              <w:jc w:val="center"/>
              <w:rPr>
                <w:sz w:val="26"/>
                <w:szCs w:val="26"/>
              </w:rPr>
            </w:pPr>
            <w:r w:rsidRPr="00F131B3">
              <w:rPr>
                <w:sz w:val="26"/>
                <w:szCs w:val="26"/>
              </w:rPr>
              <w:t>0,09</w:t>
            </w:r>
          </w:p>
        </w:tc>
        <w:tc>
          <w:tcPr>
            <w:tcW w:w="456" w:type="pct"/>
            <w:shd w:val="clear" w:color="auto" w:fill="FFFFFF"/>
            <w:vAlign w:val="center"/>
          </w:tcPr>
          <w:p w14:paraId="07DE6CC7" w14:textId="77777777" w:rsidR="006F25B3" w:rsidRPr="00F131B3" w:rsidRDefault="006F25B3" w:rsidP="002F01BB">
            <w:pPr>
              <w:spacing w:after="120"/>
              <w:jc w:val="center"/>
              <w:rPr>
                <w:sz w:val="26"/>
                <w:szCs w:val="26"/>
              </w:rPr>
            </w:pPr>
            <w:r w:rsidRPr="00F131B3">
              <w:rPr>
                <w:sz w:val="26"/>
                <w:szCs w:val="26"/>
              </w:rPr>
              <w:t>0,20</w:t>
            </w:r>
          </w:p>
        </w:tc>
        <w:tc>
          <w:tcPr>
            <w:tcW w:w="456" w:type="pct"/>
            <w:shd w:val="clear" w:color="auto" w:fill="FFFFFF"/>
            <w:vAlign w:val="center"/>
          </w:tcPr>
          <w:p w14:paraId="7AFFB314" w14:textId="77777777" w:rsidR="006F25B3" w:rsidRPr="00F131B3" w:rsidRDefault="006F25B3" w:rsidP="002F01BB">
            <w:pPr>
              <w:spacing w:after="120"/>
              <w:jc w:val="center"/>
              <w:rPr>
                <w:sz w:val="26"/>
                <w:szCs w:val="26"/>
              </w:rPr>
            </w:pPr>
            <w:r w:rsidRPr="00F131B3">
              <w:rPr>
                <w:sz w:val="26"/>
                <w:szCs w:val="26"/>
              </w:rPr>
              <w:t>0,70</w:t>
            </w:r>
          </w:p>
        </w:tc>
        <w:tc>
          <w:tcPr>
            <w:tcW w:w="515" w:type="pct"/>
            <w:shd w:val="clear" w:color="auto" w:fill="FFFFFF"/>
            <w:vAlign w:val="center"/>
          </w:tcPr>
          <w:p w14:paraId="3E860D96" w14:textId="77777777" w:rsidR="006F25B3" w:rsidRPr="00F131B3" w:rsidRDefault="006F25B3" w:rsidP="002F01BB">
            <w:pPr>
              <w:spacing w:after="120"/>
              <w:jc w:val="center"/>
              <w:rPr>
                <w:sz w:val="26"/>
                <w:szCs w:val="26"/>
              </w:rPr>
            </w:pPr>
            <w:r w:rsidRPr="00F131B3">
              <w:rPr>
                <w:sz w:val="26"/>
                <w:szCs w:val="26"/>
              </w:rPr>
              <w:t>0,70</w:t>
            </w:r>
          </w:p>
        </w:tc>
      </w:tr>
      <w:tr w:rsidR="00F131B3" w:rsidRPr="00F131B3" w14:paraId="00AD4E25" w14:textId="77777777" w:rsidTr="006F25B3">
        <w:tc>
          <w:tcPr>
            <w:tcW w:w="257" w:type="pct"/>
            <w:shd w:val="clear" w:color="auto" w:fill="FFFFFF"/>
            <w:vAlign w:val="center"/>
          </w:tcPr>
          <w:p w14:paraId="77854472" w14:textId="77777777" w:rsidR="006F25B3" w:rsidRPr="00F131B3" w:rsidRDefault="006F25B3" w:rsidP="002F01BB">
            <w:pPr>
              <w:spacing w:after="120"/>
              <w:jc w:val="center"/>
              <w:rPr>
                <w:sz w:val="26"/>
                <w:szCs w:val="26"/>
              </w:rPr>
            </w:pPr>
            <w:r w:rsidRPr="00F131B3">
              <w:rPr>
                <w:sz w:val="26"/>
                <w:szCs w:val="26"/>
              </w:rPr>
              <w:t>3</w:t>
            </w:r>
          </w:p>
        </w:tc>
        <w:tc>
          <w:tcPr>
            <w:tcW w:w="1917" w:type="pct"/>
            <w:shd w:val="clear" w:color="auto" w:fill="FFFFFF"/>
            <w:vAlign w:val="center"/>
          </w:tcPr>
          <w:p w14:paraId="4E9FB2FD" w14:textId="77777777" w:rsidR="006F25B3" w:rsidRPr="00F131B3" w:rsidRDefault="006F25B3" w:rsidP="002F01BB">
            <w:pPr>
              <w:ind w:left="122" w:right="92"/>
              <w:rPr>
                <w:sz w:val="26"/>
                <w:szCs w:val="26"/>
              </w:rPr>
            </w:pPr>
            <w:r w:rsidRPr="00F131B3">
              <w:rPr>
                <w:sz w:val="26"/>
                <w:szCs w:val="26"/>
              </w:rPr>
              <w:t>Bảng tổng hợp thành quả</w:t>
            </w:r>
          </w:p>
        </w:tc>
        <w:tc>
          <w:tcPr>
            <w:tcW w:w="444" w:type="pct"/>
            <w:shd w:val="clear" w:color="auto" w:fill="FFFFFF"/>
            <w:vAlign w:val="center"/>
          </w:tcPr>
          <w:p w14:paraId="5FA26B33" w14:textId="77777777" w:rsidR="006F25B3" w:rsidRPr="00F131B3" w:rsidRDefault="006F25B3" w:rsidP="002F01BB">
            <w:pPr>
              <w:spacing w:after="120"/>
              <w:jc w:val="center"/>
              <w:rPr>
                <w:sz w:val="26"/>
                <w:szCs w:val="26"/>
              </w:rPr>
            </w:pPr>
            <w:r w:rsidRPr="00F131B3">
              <w:rPr>
                <w:sz w:val="26"/>
                <w:szCs w:val="26"/>
              </w:rPr>
              <w:t>Tờ</w:t>
            </w:r>
          </w:p>
        </w:tc>
        <w:tc>
          <w:tcPr>
            <w:tcW w:w="499" w:type="pct"/>
            <w:shd w:val="clear" w:color="auto" w:fill="FFFFFF"/>
            <w:vAlign w:val="center"/>
          </w:tcPr>
          <w:p w14:paraId="54496857" w14:textId="77777777" w:rsidR="006F25B3" w:rsidRPr="00F131B3" w:rsidRDefault="006F25B3" w:rsidP="002F01BB">
            <w:pPr>
              <w:spacing w:after="120"/>
              <w:jc w:val="center"/>
              <w:rPr>
                <w:sz w:val="26"/>
                <w:szCs w:val="26"/>
              </w:rPr>
            </w:pPr>
            <w:r w:rsidRPr="00F131B3">
              <w:rPr>
                <w:sz w:val="26"/>
                <w:szCs w:val="26"/>
              </w:rPr>
              <w:t>2,00</w:t>
            </w:r>
          </w:p>
        </w:tc>
        <w:tc>
          <w:tcPr>
            <w:tcW w:w="456" w:type="pct"/>
            <w:shd w:val="clear" w:color="auto" w:fill="FFFFFF"/>
            <w:vAlign w:val="center"/>
          </w:tcPr>
          <w:p w14:paraId="1F34B989" w14:textId="77777777" w:rsidR="006F25B3" w:rsidRPr="00F131B3" w:rsidRDefault="006F25B3" w:rsidP="002F01BB">
            <w:pPr>
              <w:spacing w:after="120"/>
              <w:jc w:val="center"/>
              <w:rPr>
                <w:sz w:val="26"/>
                <w:szCs w:val="26"/>
              </w:rPr>
            </w:pPr>
            <w:r w:rsidRPr="00F131B3">
              <w:rPr>
                <w:sz w:val="26"/>
                <w:szCs w:val="26"/>
              </w:rPr>
              <w:t>2,00</w:t>
            </w:r>
          </w:p>
        </w:tc>
        <w:tc>
          <w:tcPr>
            <w:tcW w:w="456" w:type="pct"/>
            <w:shd w:val="clear" w:color="auto" w:fill="FFFFFF"/>
            <w:vAlign w:val="center"/>
          </w:tcPr>
          <w:p w14:paraId="44BE6DC6" w14:textId="77777777" w:rsidR="006F25B3" w:rsidRPr="00F131B3" w:rsidRDefault="006F25B3" w:rsidP="002F01BB">
            <w:pPr>
              <w:spacing w:after="120"/>
              <w:jc w:val="center"/>
              <w:rPr>
                <w:sz w:val="26"/>
                <w:szCs w:val="26"/>
              </w:rPr>
            </w:pPr>
            <w:r w:rsidRPr="00F131B3">
              <w:rPr>
                <w:sz w:val="26"/>
                <w:szCs w:val="26"/>
              </w:rPr>
              <w:t>2,00</w:t>
            </w:r>
          </w:p>
        </w:tc>
        <w:tc>
          <w:tcPr>
            <w:tcW w:w="456" w:type="pct"/>
            <w:shd w:val="clear" w:color="auto" w:fill="FFFFFF"/>
            <w:vAlign w:val="center"/>
          </w:tcPr>
          <w:p w14:paraId="588616D3" w14:textId="77777777" w:rsidR="006F25B3" w:rsidRPr="00F131B3" w:rsidRDefault="006F25B3" w:rsidP="002F01BB">
            <w:pPr>
              <w:spacing w:after="120"/>
              <w:jc w:val="center"/>
              <w:rPr>
                <w:sz w:val="26"/>
                <w:szCs w:val="26"/>
              </w:rPr>
            </w:pPr>
            <w:r w:rsidRPr="00F131B3">
              <w:rPr>
                <w:sz w:val="26"/>
                <w:szCs w:val="26"/>
              </w:rPr>
              <w:t>2,00</w:t>
            </w:r>
          </w:p>
        </w:tc>
        <w:tc>
          <w:tcPr>
            <w:tcW w:w="515" w:type="pct"/>
            <w:shd w:val="clear" w:color="auto" w:fill="FFFFFF"/>
            <w:vAlign w:val="center"/>
          </w:tcPr>
          <w:p w14:paraId="2B268AF3" w14:textId="77777777" w:rsidR="006F25B3" w:rsidRPr="00F131B3" w:rsidRDefault="006F25B3" w:rsidP="002F01BB">
            <w:pPr>
              <w:spacing w:after="120"/>
              <w:jc w:val="center"/>
              <w:rPr>
                <w:sz w:val="26"/>
                <w:szCs w:val="26"/>
              </w:rPr>
            </w:pPr>
            <w:r w:rsidRPr="00F131B3">
              <w:rPr>
                <w:sz w:val="26"/>
                <w:szCs w:val="26"/>
              </w:rPr>
              <w:t>2,00</w:t>
            </w:r>
          </w:p>
        </w:tc>
      </w:tr>
      <w:tr w:rsidR="00F131B3" w:rsidRPr="00F131B3" w14:paraId="53AD34CB" w14:textId="77777777" w:rsidTr="006F25B3">
        <w:tc>
          <w:tcPr>
            <w:tcW w:w="257" w:type="pct"/>
            <w:shd w:val="clear" w:color="auto" w:fill="FFFFFF"/>
            <w:vAlign w:val="center"/>
          </w:tcPr>
          <w:p w14:paraId="139B87F5" w14:textId="77777777" w:rsidR="006F25B3" w:rsidRPr="00F131B3" w:rsidRDefault="006F25B3" w:rsidP="002F01BB">
            <w:pPr>
              <w:spacing w:after="120"/>
              <w:jc w:val="center"/>
              <w:rPr>
                <w:sz w:val="26"/>
                <w:szCs w:val="26"/>
              </w:rPr>
            </w:pPr>
            <w:r w:rsidRPr="00F131B3">
              <w:rPr>
                <w:sz w:val="26"/>
                <w:szCs w:val="26"/>
              </w:rPr>
              <w:t>4</w:t>
            </w:r>
          </w:p>
        </w:tc>
        <w:tc>
          <w:tcPr>
            <w:tcW w:w="1917" w:type="pct"/>
            <w:shd w:val="clear" w:color="auto" w:fill="FFFFFF"/>
            <w:vAlign w:val="center"/>
          </w:tcPr>
          <w:p w14:paraId="50BB836B" w14:textId="77777777" w:rsidR="006F25B3" w:rsidRPr="00F131B3" w:rsidRDefault="006F25B3" w:rsidP="002F01BB">
            <w:pPr>
              <w:ind w:left="122" w:right="92"/>
              <w:rPr>
                <w:sz w:val="26"/>
                <w:szCs w:val="26"/>
              </w:rPr>
            </w:pPr>
            <w:r w:rsidRPr="00F131B3">
              <w:rPr>
                <w:sz w:val="26"/>
                <w:szCs w:val="26"/>
              </w:rPr>
              <w:t>Bảng tính toán</w:t>
            </w:r>
          </w:p>
        </w:tc>
        <w:tc>
          <w:tcPr>
            <w:tcW w:w="444" w:type="pct"/>
            <w:shd w:val="clear" w:color="auto" w:fill="FFFFFF"/>
            <w:vAlign w:val="center"/>
          </w:tcPr>
          <w:p w14:paraId="44AD74CD" w14:textId="77777777" w:rsidR="006F25B3" w:rsidRPr="00F131B3" w:rsidRDefault="006F25B3" w:rsidP="002F01BB">
            <w:pPr>
              <w:spacing w:after="120"/>
              <w:jc w:val="center"/>
              <w:rPr>
                <w:sz w:val="26"/>
                <w:szCs w:val="26"/>
              </w:rPr>
            </w:pPr>
            <w:r w:rsidRPr="00F131B3">
              <w:rPr>
                <w:sz w:val="26"/>
                <w:szCs w:val="26"/>
              </w:rPr>
              <w:t>Tờ</w:t>
            </w:r>
          </w:p>
        </w:tc>
        <w:tc>
          <w:tcPr>
            <w:tcW w:w="499" w:type="pct"/>
            <w:shd w:val="clear" w:color="auto" w:fill="FFFFFF"/>
            <w:vAlign w:val="center"/>
          </w:tcPr>
          <w:p w14:paraId="7AA8F2FF"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3E7F11EE"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2BDFA384"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3D90C071" w14:textId="77777777" w:rsidR="006F25B3" w:rsidRPr="00F131B3" w:rsidRDefault="006F25B3" w:rsidP="002F01BB">
            <w:pPr>
              <w:spacing w:after="120"/>
              <w:jc w:val="center"/>
              <w:rPr>
                <w:sz w:val="26"/>
                <w:szCs w:val="26"/>
              </w:rPr>
            </w:pPr>
            <w:r w:rsidRPr="00F131B3">
              <w:rPr>
                <w:sz w:val="26"/>
                <w:szCs w:val="26"/>
              </w:rPr>
              <w:t>1,00</w:t>
            </w:r>
          </w:p>
        </w:tc>
        <w:tc>
          <w:tcPr>
            <w:tcW w:w="515" w:type="pct"/>
            <w:shd w:val="clear" w:color="auto" w:fill="FFFFFF"/>
            <w:vAlign w:val="center"/>
          </w:tcPr>
          <w:p w14:paraId="75337F72" w14:textId="77777777" w:rsidR="006F25B3" w:rsidRPr="00F131B3" w:rsidRDefault="006F25B3" w:rsidP="002F01BB">
            <w:pPr>
              <w:spacing w:after="120"/>
              <w:jc w:val="center"/>
              <w:rPr>
                <w:sz w:val="26"/>
                <w:szCs w:val="26"/>
              </w:rPr>
            </w:pPr>
            <w:r w:rsidRPr="00F131B3">
              <w:rPr>
                <w:sz w:val="26"/>
                <w:szCs w:val="26"/>
              </w:rPr>
              <w:t>1,00</w:t>
            </w:r>
          </w:p>
        </w:tc>
      </w:tr>
      <w:tr w:rsidR="00F131B3" w:rsidRPr="00F131B3" w14:paraId="5086F094" w14:textId="77777777" w:rsidTr="006F25B3">
        <w:tc>
          <w:tcPr>
            <w:tcW w:w="257" w:type="pct"/>
            <w:shd w:val="clear" w:color="auto" w:fill="FFFFFF"/>
            <w:vAlign w:val="center"/>
          </w:tcPr>
          <w:p w14:paraId="36CF3DAB" w14:textId="77777777" w:rsidR="006F25B3" w:rsidRPr="00F131B3" w:rsidRDefault="006F25B3" w:rsidP="002F01BB">
            <w:pPr>
              <w:spacing w:after="120"/>
              <w:jc w:val="center"/>
              <w:rPr>
                <w:sz w:val="26"/>
                <w:szCs w:val="26"/>
              </w:rPr>
            </w:pPr>
            <w:r w:rsidRPr="00F131B3">
              <w:rPr>
                <w:sz w:val="26"/>
                <w:szCs w:val="26"/>
              </w:rPr>
              <w:t>5</w:t>
            </w:r>
          </w:p>
        </w:tc>
        <w:tc>
          <w:tcPr>
            <w:tcW w:w="1917" w:type="pct"/>
            <w:shd w:val="clear" w:color="auto" w:fill="FFFFFF"/>
            <w:vAlign w:val="center"/>
          </w:tcPr>
          <w:p w14:paraId="477D8E81" w14:textId="77777777" w:rsidR="006F25B3" w:rsidRPr="00F131B3" w:rsidRDefault="006F25B3" w:rsidP="002F01BB">
            <w:pPr>
              <w:ind w:left="122" w:right="92"/>
              <w:rPr>
                <w:sz w:val="26"/>
                <w:szCs w:val="26"/>
              </w:rPr>
            </w:pPr>
            <w:r w:rsidRPr="00F131B3">
              <w:rPr>
                <w:sz w:val="26"/>
                <w:szCs w:val="26"/>
              </w:rPr>
              <w:t>Băng dính loại vừa</w:t>
            </w:r>
          </w:p>
        </w:tc>
        <w:tc>
          <w:tcPr>
            <w:tcW w:w="444" w:type="pct"/>
            <w:shd w:val="clear" w:color="auto" w:fill="FFFFFF"/>
            <w:vAlign w:val="center"/>
          </w:tcPr>
          <w:p w14:paraId="36D0CC59" w14:textId="77777777" w:rsidR="006F25B3" w:rsidRPr="00F131B3" w:rsidRDefault="006F25B3" w:rsidP="002F01BB">
            <w:pPr>
              <w:spacing w:after="120"/>
              <w:jc w:val="center"/>
              <w:rPr>
                <w:sz w:val="26"/>
                <w:szCs w:val="26"/>
              </w:rPr>
            </w:pPr>
            <w:r w:rsidRPr="00F131B3">
              <w:rPr>
                <w:sz w:val="26"/>
                <w:szCs w:val="26"/>
              </w:rPr>
              <w:t>Cuộn</w:t>
            </w:r>
          </w:p>
        </w:tc>
        <w:tc>
          <w:tcPr>
            <w:tcW w:w="499" w:type="pct"/>
            <w:shd w:val="clear" w:color="auto" w:fill="FFFFFF"/>
            <w:vAlign w:val="center"/>
          </w:tcPr>
          <w:p w14:paraId="3752130D" w14:textId="77777777" w:rsidR="006F25B3" w:rsidRPr="00F131B3" w:rsidRDefault="006F25B3" w:rsidP="002F01BB">
            <w:pPr>
              <w:spacing w:after="120"/>
              <w:jc w:val="center"/>
              <w:rPr>
                <w:sz w:val="26"/>
                <w:szCs w:val="26"/>
              </w:rPr>
            </w:pPr>
            <w:r w:rsidRPr="00F131B3">
              <w:rPr>
                <w:sz w:val="26"/>
                <w:szCs w:val="26"/>
              </w:rPr>
              <w:t>0,25</w:t>
            </w:r>
          </w:p>
        </w:tc>
        <w:tc>
          <w:tcPr>
            <w:tcW w:w="456" w:type="pct"/>
            <w:shd w:val="clear" w:color="auto" w:fill="FFFFFF"/>
            <w:vAlign w:val="center"/>
          </w:tcPr>
          <w:p w14:paraId="62B1A7CC" w14:textId="77777777" w:rsidR="006F25B3" w:rsidRPr="00F131B3" w:rsidRDefault="006F25B3" w:rsidP="002F01BB">
            <w:pPr>
              <w:spacing w:after="120"/>
              <w:jc w:val="center"/>
              <w:rPr>
                <w:sz w:val="26"/>
                <w:szCs w:val="26"/>
              </w:rPr>
            </w:pPr>
            <w:r w:rsidRPr="00F131B3">
              <w:rPr>
                <w:sz w:val="26"/>
                <w:szCs w:val="26"/>
              </w:rPr>
              <w:t>0,40</w:t>
            </w:r>
          </w:p>
        </w:tc>
        <w:tc>
          <w:tcPr>
            <w:tcW w:w="456" w:type="pct"/>
            <w:shd w:val="clear" w:color="auto" w:fill="FFFFFF"/>
            <w:vAlign w:val="center"/>
          </w:tcPr>
          <w:p w14:paraId="547F384A"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2F9F6067" w14:textId="77777777" w:rsidR="006F25B3" w:rsidRPr="00F131B3" w:rsidRDefault="006F25B3" w:rsidP="002F01BB">
            <w:pPr>
              <w:spacing w:after="120"/>
              <w:jc w:val="center"/>
              <w:rPr>
                <w:sz w:val="26"/>
                <w:szCs w:val="26"/>
              </w:rPr>
            </w:pPr>
            <w:r w:rsidRPr="00F131B3">
              <w:rPr>
                <w:sz w:val="26"/>
                <w:szCs w:val="26"/>
              </w:rPr>
              <w:t>0,80</w:t>
            </w:r>
          </w:p>
        </w:tc>
        <w:tc>
          <w:tcPr>
            <w:tcW w:w="515" w:type="pct"/>
            <w:shd w:val="clear" w:color="auto" w:fill="FFFFFF"/>
            <w:vAlign w:val="center"/>
          </w:tcPr>
          <w:p w14:paraId="10420A04" w14:textId="77777777" w:rsidR="006F25B3" w:rsidRPr="00F131B3" w:rsidRDefault="006F25B3" w:rsidP="002F01BB">
            <w:pPr>
              <w:spacing w:after="120"/>
              <w:jc w:val="center"/>
              <w:rPr>
                <w:sz w:val="26"/>
                <w:szCs w:val="26"/>
              </w:rPr>
            </w:pPr>
            <w:r w:rsidRPr="00F131B3">
              <w:rPr>
                <w:sz w:val="26"/>
                <w:szCs w:val="26"/>
              </w:rPr>
              <w:t>0,80</w:t>
            </w:r>
          </w:p>
        </w:tc>
      </w:tr>
      <w:tr w:rsidR="00F131B3" w:rsidRPr="00F131B3" w14:paraId="5680DA96" w14:textId="77777777" w:rsidTr="006F25B3">
        <w:tc>
          <w:tcPr>
            <w:tcW w:w="257" w:type="pct"/>
            <w:shd w:val="clear" w:color="auto" w:fill="FFFFFF"/>
            <w:vAlign w:val="center"/>
          </w:tcPr>
          <w:p w14:paraId="63C82F49" w14:textId="77777777" w:rsidR="006F25B3" w:rsidRPr="00F131B3" w:rsidRDefault="006F25B3" w:rsidP="002F01BB">
            <w:pPr>
              <w:spacing w:after="120"/>
              <w:jc w:val="center"/>
              <w:rPr>
                <w:sz w:val="26"/>
                <w:szCs w:val="26"/>
              </w:rPr>
            </w:pPr>
            <w:r w:rsidRPr="00F131B3">
              <w:rPr>
                <w:sz w:val="26"/>
                <w:szCs w:val="26"/>
              </w:rPr>
              <w:t>6</w:t>
            </w:r>
          </w:p>
        </w:tc>
        <w:tc>
          <w:tcPr>
            <w:tcW w:w="1917" w:type="pct"/>
            <w:shd w:val="clear" w:color="auto" w:fill="FFFFFF"/>
            <w:vAlign w:val="center"/>
          </w:tcPr>
          <w:p w14:paraId="11CAF557" w14:textId="77777777" w:rsidR="006F25B3" w:rsidRPr="00F131B3" w:rsidRDefault="006F25B3" w:rsidP="002F01BB">
            <w:pPr>
              <w:ind w:left="122" w:right="92"/>
              <w:rPr>
                <w:sz w:val="26"/>
                <w:szCs w:val="26"/>
              </w:rPr>
            </w:pPr>
            <w:r w:rsidRPr="00F131B3">
              <w:rPr>
                <w:sz w:val="26"/>
                <w:szCs w:val="26"/>
              </w:rPr>
              <w:t>Bìa đóng sổ</w:t>
            </w:r>
          </w:p>
        </w:tc>
        <w:tc>
          <w:tcPr>
            <w:tcW w:w="444" w:type="pct"/>
            <w:shd w:val="clear" w:color="auto" w:fill="FFFFFF"/>
            <w:vAlign w:val="center"/>
          </w:tcPr>
          <w:p w14:paraId="3232BAB6" w14:textId="77777777" w:rsidR="006F25B3" w:rsidRPr="00F131B3" w:rsidRDefault="006F25B3" w:rsidP="002F01BB">
            <w:pPr>
              <w:spacing w:after="120"/>
              <w:jc w:val="center"/>
              <w:rPr>
                <w:sz w:val="26"/>
                <w:szCs w:val="26"/>
              </w:rPr>
            </w:pPr>
            <w:r w:rsidRPr="00F131B3">
              <w:rPr>
                <w:sz w:val="26"/>
                <w:szCs w:val="26"/>
              </w:rPr>
              <w:t>Cái</w:t>
            </w:r>
          </w:p>
        </w:tc>
        <w:tc>
          <w:tcPr>
            <w:tcW w:w="499" w:type="pct"/>
            <w:shd w:val="clear" w:color="auto" w:fill="FFFFFF"/>
            <w:vAlign w:val="center"/>
          </w:tcPr>
          <w:p w14:paraId="0E4BAF49"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089040E4"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2116153D" w14:textId="77777777" w:rsidR="006F25B3" w:rsidRPr="00F131B3" w:rsidRDefault="006F25B3" w:rsidP="002F01BB">
            <w:pPr>
              <w:spacing w:after="120"/>
              <w:jc w:val="center"/>
              <w:rPr>
                <w:sz w:val="26"/>
                <w:szCs w:val="26"/>
              </w:rPr>
            </w:pPr>
            <w:r w:rsidRPr="00F131B3">
              <w:rPr>
                <w:sz w:val="26"/>
                <w:szCs w:val="26"/>
              </w:rPr>
              <w:t>1,00</w:t>
            </w:r>
          </w:p>
        </w:tc>
        <w:tc>
          <w:tcPr>
            <w:tcW w:w="456" w:type="pct"/>
            <w:shd w:val="clear" w:color="auto" w:fill="FFFFFF"/>
            <w:vAlign w:val="center"/>
          </w:tcPr>
          <w:p w14:paraId="673997A7" w14:textId="77777777" w:rsidR="006F25B3" w:rsidRPr="00F131B3" w:rsidRDefault="006F25B3" w:rsidP="002F01BB">
            <w:pPr>
              <w:spacing w:after="120"/>
              <w:jc w:val="center"/>
              <w:rPr>
                <w:sz w:val="26"/>
                <w:szCs w:val="26"/>
              </w:rPr>
            </w:pPr>
            <w:r w:rsidRPr="00F131B3">
              <w:rPr>
                <w:sz w:val="26"/>
                <w:szCs w:val="26"/>
              </w:rPr>
              <w:t>1,00</w:t>
            </w:r>
          </w:p>
        </w:tc>
        <w:tc>
          <w:tcPr>
            <w:tcW w:w="515" w:type="pct"/>
            <w:shd w:val="clear" w:color="auto" w:fill="FFFFFF"/>
            <w:vAlign w:val="center"/>
          </w:tcPr>
          <w:p w14:paraId="277BE159" w14:textId="77777777" w:rsidR="006F25B3" w:rsidRPr="00F131B3" w:rsidRDefault="006F25B3" w:rsidP="002F01BB">
            <w:pPr>
              <w:spacing w:after="120"/>
              <w:jc w:val="center"/>
              <w:rPr>
                <w:sz w:val="26"/>
                <w:szCs w:val="26"/>
              </w:rPr>
            </w:pPr>
            <w:r w:rsidRPr="00F131B3">
              <w:rPr>
                <w:sz w:val="26"/>
                <w:szCs w:val="26"/>
              </w:rPr>
              <w:t>1,00</w:t>
            </w:r>
          </w:p>
        </w:tc>
      </w:tr>
      <w:tr w:rsidR="00F131B3" w:rsidRPr="00F131B3" w14:paraId="05071C5D" w14:textId="77777777" w:rsidTr="006F25B3">
        <w:tc>
          <w:tcPr>
            <w:tcW w:w="257" w:type="pct"/>
            <w:shd w:val="clear" w:color="auto" w:fill="FFFFFF"/>
            <w:vAlign w:val="center"/>
          </w:tcPr>
          <w:p w14:paraId="284EA2BB" w14:textId="77777777" w:rsidR="006F25B3" w:rsidRPr="00F131B3" w:rsidRDefault="006F25B3" w:rsidP="002F01BB">
            <w:pPr>
              <w:spacing w:after="120"/>
              <w:jc w:val="center"/>
              <w:rPr>
                <w:sz w:val="26"/>
                <w:szCs w:val="26"/>
              </w:rPr>
            </w:pPr>
            <w:r w:rsidRPr="00F131B3">
              <w:rPr>
                <w:sz w:val="26"/>
                <w:szCs w:val="26"/>
              </w:rPr>
              <w:t>7</w:t>
            </w:r>
          </w:p>
        </w:tc>
        <w:tc>
          <w:tcPr>
            <w:tcW w:w="1917" w:type="pct"/>
            <w:shd w:val="clear" w:color="auto" w:fill="FFFFFF"/>
            <w:vAlign w:val="center"/>
          </w:tcPr>
          <w:p w14:paraId="6BC5AB89" w14:textId="77777777" w:rsidR="006F25B3" w:rsidRPr="00F131B3" w:rsidRDefault="006F25B3" w:rsidP="002F01BB">
            <w:pPr>
              <w:ind w:left="122" w:right="92"/>
              <w:rPr>
                <w:sz w:val="26"/>
                <w:szCs w:val="26"/>
              </w:rPr>
            </w:pPr>
            <w:r w:rsidRPr="00F131B3">
              <w:rPr>
                <w:sz w:val="26"/>
                <w:szCs w:val="26"/>
              </w:rPr>
              <w:t>Biên bản bàn giao thành quả</w:t>
            </w:r>
          </w:p>
        </w:tc>
        <w:tc>
          <w:tcPr>
            <w:tcW w:w="444" w:type="pct"/>
            <w:shd w:val="clear" w:color="auto" w:fill="FFFFFF"/>
            <w:vAlign w:val="center"/>
          </w:tcPr>
          <w:p w14:paraId="19528B2D" w14:textId="77777777" w:rsidR="006F25B3" w:rsidRPr="00F131B3" w:rsidRDefault="006F25B3" w:rsidP="002F01BB">
            <w:pPr>
              <w:spacing w:after="120"/>
              <w:jc w:val="center"/>
              <w:rPr>
                <w:sz w:val="26"/>
                <w:szCs w:val="26"/>
              </w:rPr>
            </w:pPr>
            <w:r w:rsidRPr="00F131B3">
              <w:rPr>
                <w:sz w:val="26"/>
                <w:szCs w:val="26"/>
              </w:rPr>
              <w:t>Bộ</w:t>
            </w:r>
          </w:p>
        </w:tc>
        <w:tc>
          <w:tcPr>
            <w:tcW w:w="499" w:type="pct"/>
            <w:shd w:val="clear" w:color="auto" w:fill="FFFFFF"/>
            <w:vAlign w:val="center"/>
          </w:tcPr>
          <w:p w14:paraId="5DBB05F1" w14:textId="77777777" w:rsidR="006F25B3" w:rsidRPr="00F131B3" w:rsidRDefault="006F25B3" w:rsidP="002F01BB">
            <w:pPr>
              <w:spacing w:after="120"/>
              <w:jc w:val="center"/>
              <w:rPr>
                <w:sz w:val="26"/>
                <w:szCs w:val="26"/>
              </w:rPr>
            </w:pPr>
            <w:r w:rsidRPr="00F131B3">
              <w:rPr>
                <w:sz w:val="26"/>
                <w:szCs w:val="26"/>
              </w:rPr>
              <w:t>0,30</w:t>
            </w:r>
          </w:p>
        </w:tc>
        <w:tc>
          <w:tcPr>
            <w:tcW w:w="456" w:type="pct"/>
            <w:shd w:val="clear" w:color="auto" w:fill="FFFFFF"/>
            <w:vAlign w:val="center"/>
          </w:tcPr>
          <w:p w14:paraId="6ADFCB3C" w14:textId="77777777" w:rsidR="006F25B3" w:rsidRPr="00F131B3" w:rsidRDefault="006F25B3" w:rsidP="002F01BB">
            <w:pPr>
              <w:spacing w:after="120"/>
              <w:jc w:val="center"/>
              <w:rPr>
                <w:sz w:val="26"/>
                <w:szCs w:val="26"/>
              </w:rPr>
            </w:pPr>
            <w:r w:rsidRPr="00F131B3">
              <w:rPr>
                <w:sz w:val="26"/>
                <w:szCs w:val="26"/>
              </w:rPr>
              <w:t>0,30</w:t>
            </w:r>
          </w:p>
        </w:tc>
        <w:tc>
          <w:tcPr>
            <w:tcW w:w="456" w:type="pct"/>
            <w:shd w:val="clear" w:color="auto" w:fill="FFFFFF"/>
            <w:vAlign w:val="center"/>
          </w:tcPr>
          <w:p w14:paraId="2684B116" w14:textId="77777777" w:rsidR="006F25B3" w:rsidRPr="00F131B3" w:rsidRDefault="006F25B3" w:rsidP="002F01BB">
            <w:pPr>
              <w:spacing w:after="120"/>
              <w:jc w:val="center"/>
              <w:rPr>
                <w:sz w:val="26"/>
                <w:szCs w:val="26"/>
              </w:rPr>
            </w:pPr>
            <w:r w:rsidRPr="00F131B3">
              <w:rPr>
                <w:sz w:val="26"/>
                <w:szCs w:val="26"/>
              </w:rPr>
              <w:t>0,20</w:t>
            </w:r>
          </w:p>
        </w:tc>
        <w:tc>
          <w:tcPr>
            <w:tcW w:w="456" w:type="pct"/>
            <w:shd w:val="clear" w:color="auto" w:fill="FFFFFF"/>
            <w:vAlign w:val="center"/>
          </w:tcPr>
          <w:p w14:paraId="4B8A6F3C" w14:textId="77777777" w:rsidR="006F25B3" w:rsidRPr="00F131B3" w:rsidRDefault="006F25B3" w:rsidP="002F01BB">
            <w:pPr>
              <w:spacing w:after="120"/>
              <w:jc w:val="center"/>
              <w:rPr>
                <w:sz w:val="26"/>
                <w:szCs w:val="26"/>
              </w:rPr>
            </w:pPr>
            <w:r w:rsidRPr="00F131B3">
              <w:rPr>
                <w:sz w:val="26"/>
                <w:szCs w:val="26"/>
              </w:rPr>
              <w:t>2,00</w:t>
            </w:r>
          </w:p>
        </w:tc>
        <w:tc>
          <w:tcPr>
            <w:tcW w:w="515" w:type="pct"/>
            <w:shd w:val="clear" w:color="auto" w:fill="FFFFFF"/>
            <w:vAlign w:val="center"/>
          </w:tcPr>
          <w:p w14:paraId="18DA2D43" w14:textId="77777777" w:rsidR="006F25B3" w:rsidRPr="00F131B3" w:rsidRDefault="006F25B3" w:rsidP="002F01BB">
            <w:pPr>
              <w:spacing w:after="120"/>
              <w:jc w:val="center"/>
              <w:rPr>
                <w:sz w:val="26"/>
                <w:szCs w:val="26"/>
              </w:rPr>
            </w:pPr>
            <w:r w:rsidRPr="00F131B3">
              <w:rPr>
                <w:sz w:val="26"/>
                <w:szCs w:val="26"/>
              </w:rPr>
              <w:t>2,00</w:t>
            </w:r>
          </w:p>
        </w:tc>
      </w:tr>
      <w:tr w:rsidR="00F131B3" w:rsidRPr="00F131B3" w14:paraId="35483118" w14:textId="77777777" w:rsidTr="006F25B3">
        <w:tc>
          <w:tcPr>
            <w:tcW w:w="257" w:type="pct"/>
            <w:shd w:val="clear" w:color="auto" w:fill="FFFFFF"/>
            <w:vAlign w:val="center"/>
          </w:tcPr>
          <w:p w14:paraId="7CD7D806" w14:textId="77777777" w:rsidR="006F25B3" w:rsidRPr="00F131B3" w:rsidRDefault="006F25B3" w:rsidP="002F01BB">
            <w:pPr>
              <w:spacing w:after="120"/>
              <w:jc w:val="center"/>
              <w:rPr>
                <w:sz w:val="26"/>
                <w:szCs w:val="26"/>
              </w:rPr>
            </w:pPr>
            <w:r w:rsidRPr="00F131B3">
              <w:rPr>
                <w:sz w:val="26"/>
                <w:szCs w:val="26"/>
              </w:rPr>
              <w:t>8</w:t>
            </w:r>
          </w:p>
        </w:tc>
        <w:tc>
          <w:tcPr>
            <w:tcW w:w="1917" w:type="pct"/>
            <w:shd w:val="clear" w:color="auto" w:fill="FFFFFF"/>
            <w:vAlign w:val="center"/>
          </w:tcPr>
          <w:p w14:paraId="7F875FE1" w14:textId="77777777" w:rsidR="006F25B3" w:rsidRPr="00F131B3" w:rsidRDefault="006F25B3" w:rsidP="002F01BB">
            <w:pPr>
              <w:ind w:left="122" w:right="92"/>
              <w:rPr>
                <w:sz w:val="26"/>
                <w:szCs w:val="26"/>
              </w:rPr>
            </w:pPr>
            <w:r w:rsidRPr="00F131B3">
              <w:rPr>
                <w:sz w:val="26"/>
                <w:szCs w:val="26"/>
              </w:rPr>
              <w:t>Ghi chú điểm độ cao cũ</w:t>
            </w:r>
          </w:p>
        </w:tc>
        <w:tc>
          <w:tcPr>
            <w:tcW w:w="444" w:type="pct"/>
            <w:shd w:val="clear" w:color="auto" w:fill="FFFFFF"/>
            <w:vAlign w:val="center"/>
          </w:tcPr>
          <w:p w14:paraId="077624C4" w14:textId="77777777" w:rsidR="006F25B3" w:rsidRPr="00F131B3" w:rsidRDefault="006F25B3" w:rsidP="002F01BB">
            <w:pPr>
              <w:spacing w:after="120"/>
              <w:jc w:val="center"/>
              <w:rPr>
                <w:sz w:val="26"/>
                <w:szCs w:val="26"/>
              </w:rPr>
            </w:pPr>
            <w:r w:rsidRPr="00F131B3">
              <w:rPr>
                <w:sz w:val="26"/>
                <w:szCs w:val="26"/>
              </w:rPr>
              <w:t>Bộ</w:t>
            </w:r>
          </w:p>
        </w:tc>
        <w:tc>
          <w:tcPr>
            <w:tcW w:w="499" w:type="pct"/>
            <w:shd w:val="clear" w:color="auto" w:fill="FFFFFF"/>
            <w:vAlign w:val="center"/>
          </w:tcPr>
          <w:p w14:paraId="28943155"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5835582E"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1184AF6F"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2A4AFD2F" w14:textId="77777777" w:rsidR="006F25B3" w:rsidRPr="00F131B3" w:rsidRDefault="006F25B3" w:rsidP="002F01BB">
            <w:pPr>
              <w:spacing w:after="120"/>
              <w:jc w:val="center"/>
              <w:rPr>
                <w:sz w:val="26"/>
                <w:szCs w:val="26"/>
              </w:rPr>
            </w:pPr>
            <w:r w:rsidRPr="00F131B3">
              <w:rPr>
                <w:sz w:val="26"/>
                <w:szCs w:val="26"/>
              </w:rPr>
              <w:t>0,50</w:t>
            </w:r>
          </w:p>
        </w:tc>
        <w:tc>
          <w:tcPr>
            <w:tcW w:w="515" w:type="pct"/>
            <w:shd w:val="clear" w:color="auto" w:fill="FFFFFF"/>
            <w:vAlign w:val="center"/>
          </w:tcPr>
          <w:p w14:paraId="19DFAEF8" w14:textId="77777777" w:rsidR="006F25B3" w:rsidRPr="00F131B3" w:rsidRDefault="006F25B3" w:rsidP="002F01BB">
            <w:pPr>
              <w:spacing w:after="120"/>
              <w:jc w:val="center"/>
              <w:rPr>
                <w:sz w:val="26"/>
                <w:szCs w:val="26"/>
              </w:rPr>
            </w:pPr>
            <w:r w:rsidRPr="00F131B3">
              <w:rPr>
                <w:sz w:val="26"/>
                <w:szCs w:val="26"/>
              </w:rPr>
              <w:t>0,50</w:t>
            </w:r>
          </w:p>
        </w:tc>
      </w:tr>
      <w:tr w:rsidR="00F131B3" w:rsidRPr="00F131B3" w14:paraId="76CA3457" w14:textId="77777777" w:rsidTr="006F25B3">
        <w:tc>
          <w:tcPr>
            <w:tcW w:w="257" w:type="pct"/>
            <w:shd w:val="clear" w:color="auto" w:fill="FFFFFF"/>
            <w:vAlign w:val="center"/>
          </w:tcPr>
          <w:p w14:paraId="2D9026C2" w14:textId="77777777" w:rsidR="006F25B3" w:rsidRPr="00F131B3" w:rsidRDefault="006F25B3" w:rsidP="002F01BB">
            <w:pPr>
              <w:spacing w:after="120"/>
              <w:jc w:val="center"/>
              <w:rPr>
                <w:sz w:val="26"/>
                <w:szCs w:val="26"/>
              </w:rPr>
            </w:pPr>
            <w:r w:rsidRPr="00F131B3">
              <w:rPr>
                <w:sz w:val="26"/>
                <w:szCs w:val="26"/>
              </w:rPr>
              <w:t>9</w:t>
            </w:r>
          </w:p>
        </w:tc>
        <w:tc>
          <w:tcPr>
            <w:tcW w:w="1917" w:type="pct"/>
            <w:shd w:val="clear" w:color="auto" w:fill="FFFFFF"/>
            <w:vAlign w:val="center"/>
          </w:tcPr>
          <w:p w14:paraId="0E2BAD6E" w14:textId="77777777" w:rsidR="006F25B3" w:rsidRPr="00F131B3" w:rsidRDefault="006F25B3" w:rsidP="002F01BB">
            <w:pPr>
              <w:ind w:left="122" w:right="92"/>
              <w:rPr>
                <w:sz w:val="26"/>
                <w:szCs w:val="26"/>
              </w:rPr>
            </w:pPr>
            <w:r w:rsidRPr="00F131B3">
              <w:rPr>
                <w:sz w:val="26"/>
                <w:szCs w:val="26"/>
              </w:rPr>
              <w:t>Ghi chú điểm tọa độ cũ</w:t>
            </w:r>
          </w:p>
        </w:tc>
        <w:tc>
          <w:tcPr>
            <w:tcW w:w="444" w:type="pct"/>
            <w:shd w:val="clear" w:color="auto" w:fill="FFFFFF"/>
            <w:vAlign w:val="center"/>
          </w:tcPr>
          <w:p w14:paraId="3CA91D58" w14:textId="77777777" w:rsidR="006F25B3" w:rsidRPr="00F131B3" w:rsidRDefault="006F25B3" w:rsidP="002F01BB">
            <w:pPr>
              <w:spacing w:after="120"/>
              <w:jc w:val="center"/>
              <w:rPr>
                <w:sz w:val="26"/>
                <w:szCs w:val="26"/>
              </w:rPr>
            </w:pPr>
            <w:r w:rsidRPr="00F131B3">
              <w:rPr>
                <w:sz w:val="26"/>
                <w:szCs w:val="26"/>
              </w:rPr>
              <w:t>Bộ</w:t>
            </w:r>
          </w:p>
        </w:tc>
        <w:tc>
          <w:tcPr>
            <w:tcW w:w="499" w:type="pct"/>
            <w:shd w:val="clear" w:color="auto" w:fill="FFFFFF"/>
            <w:vAlign w:val="center"/>
          </w:tcPr>
          <w:p w14:paraId="6C14444E"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608D4E5C"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2803FA29"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3BA0CF76" w14:textId="77777777" w:rsidR="006F25B3" w:rsidRPr="00F131B3" w:rsidRDefault="006F25B3" w:rsidP="002F01BB">
            <w:pPr>
              <w:spacing w:after="120"/>
              <w:jc w:val="center"/>
              <w:rPr>
                <w:sz w:val="26"/>
                <w:szCs w:val="26"/>
              </w:rPr>
            </w:pPr>
            <w:r w:rsidRPr="00F131B3">
              <w:rPr>
                <w:sz w:val="26"/>
                <w:szCs w:val="26"/>
              </w:rPr>
              <w:t>0,50</w:t>
            </w:r>
          </w:p>
        </w:tc>
        <w:tc>
          <w:tcPr>
            <w:tcW w:w="515" w:type="pct"/>
            <w:shd w:val="clear" w:color="auto" w:fill="FFFFFF"/>
            <w:vAlign w:val="center"/>
          </w:tcPr>
          <w:p w14:paraId="2343B02B" w14:textId="77777777" w:rsidR="006F25B3" w:rsidRPr="00F131B3" w:rsidRDefault="006F25B3" w:rsidP="002F01BB">
            <w:pPr>
              <w:spacing w:after="120"/>
              <w:jc w:val="center"/>
              <w:rPr>
                <w:sz w:val="26"/>
                <w:szCs w:val="26"/>
              </w:rPr>
            </w:pPr>
            <w:r w:rsidRPr="00F131B3">
              <w:rPr>
                <w:sz w:val="26"/>
                <w:szCs w:val="26"/>
              </w:rPr>
              <w:t>0,50</w:t>
            </w:r>
          </w:p>
        </w:tc>
      </w:tr>
      <w:tr w:rsidR="00F131B3" w:rsidRPr="00F131B3" w14:paraId="08D1911A" w14:textId="77777777" w:rsidTr="006F25B3">
        <w:tc>
          <w:tcPr>
            <w:tcW w:w="257" w:type="pct"/>
            <w:shd w:val="clear" w:color="auto" w:fill="FFFFFF"/>
            <w:vAlign w:val="center"/>
          </w:tcPr>
          <w:p w14:paraId="4646DBD3" w14:textId="77777777" w:rsidR="006F25B3" w:rsidRPr="00F131B3" w:rsidRDefault="006F25B3" w:rsidP="002F01BB">
            <w:pPr>
              <w:spacing w:after="120"/>
              <w:jc w:val="center"/>
              <w:rPr>
                <w:sz w:val="26"/>
                <w:szCs w:val="26"/>
              </w:rPr>
            </w:pPr>
            <w:r w:rsidRPr="00F131B3">
              <w:rPr>
                <w:sz w:val="26"/>
                <w:szCs w:val="26"/>
              </w:rPr>
              <w:t>10</w:t>
            </w:r>
          </w:p>
        </w:tc>
        <w:tc>
          <w:tcPr>
            <w:tcW w:w="1917" w:type="pct"/>
            <w:shd w:val="clear" w:color="auto" w:fill="FFFFFF"/>
            <w:vAlign w:val="center"/>
          </w:tcPr>
          <w:p w14:paraId="276C0EFC" w14:textId="23563E20" w:rsidR="006F25B3" w:rsidRPr="00F131B3" w:rsidRDefault="006F25B3" w:rsidP="002F01BB">
            <w:pPr>
              <w:ind w:left="122" w:right="92"/>
              <w:rPr>
                <w:sz w:val="26"/>
                <w:szCs w:val="26"/>
              </w:rPr>
            </w:pPr>
            <w:r w:rsidRPr="00F131B3">
              <w:rPr>
                <w:sz w:val="26"/>
                <w:szCs w:val="26"/>
              </w:rPr>
              <w:t>Giấy A0 loại 1</w:t>
            </w:r>
            <w:r w:rsidR="005C0EA6" w:rsidRPr="00F131B3">
              <w:rPr>
                <w:sz w:val="26"/>
                <w:szCs w:val="26"/>
              </w:rPr>
              <w:t>2</w:t>
            </w:r>
            <w:r w:rsidRPr="00F131B3">
              <w:rPr>
                <w:sz w:val="26"/>
                <w:szCs w:val="26"/>
              </w:rPr>
              <w:t>0g/m</w:t>
            </w:r>
            <w:r w:rsidRPr="00F131B3">
              <w:rPr>
                <w:sz w:val="26"/>
                <w:szCs w:val="26"/>
                <w:vertAlign w:val="superscript"/>
              </w:rPr>
              <w:t>2</w:t>
            </w:r>
          </w:p>
        </w:tc>
        <w:tc>
          <w:tcPr>
            <w:tcW w:w="444" w:type="pct"/>
            <w:shd w:val="clear" w:color="auto" w:fill="FFFFFF"/>
            <w:vAlign w:val="center"/>
          </w:tcPr>
          <w:p w14:paraId="7787B182" w14:textId="77777777" w:rsidR="006F25B3" w:rsidRPr="00F131B3" w:rsidRDefault="006F25B3" w:rsidP="002F01BB">
            <w:pPr>
              <w:spacing w:after="120"/>
              <w:jc w:val="center"/>
              <w:rPr>
                <w:sz w:val="26"/>
                <w:szCs w:val="26"/>
              </w:rPr>
            </w:pPr>
            <w:r w:rsidRPr="00F131B3">
              <w:rPr>
                <w:sz w:val="26"/>
                <w:szCs w:val="26"/>
              </w:rPr>
              <w:t>Tờ</w:t>
            </w:r>
          </w:p>
        </w:tc>
        <w:tc>
          <w:tcPr>
            <w:tcW w:w="499" w:type="pct"/>
            <w:shd w:val="clear" w:color="auto" w:fill="FFFFFF"/>
            <w:vAlign w:val="center"/>
          </w:tcPr>
          <w:p w14:paraId="5FCD2569" w14:textId="601A19E7" w:rsidR="006F25B3" w:rsidRPr="00F131B3" w:rsidRDefault="001F3AB2" w:rsidP="002F01BB">
            <w:pPr>
              <w:spacing w:after="120"/>
              <w:jc w:val="center"/>
              <w:rPr>
                <w:sz w:val="26"/>
                <w:szCs w:val="26"/>
              </w:rPr>
            </w:pPr>
            <w:r w:rsidRPr="00F131B3">
              <w:rPr>
                <w:sz w:val="26"/>
                <w:szCs w:val="26"/>
              </w:rPr>
              <w:t>3</w:t>
            </w:r>
            <w:r w:rsidR="006F25B3" w:rsidRPr="00F131B3">
              <w:rPr>
                <w:sz w:val="26"/>
                <w:szCs w:val="26"/>
              </w:rPr>
              <w:t>,00</w:t>
            </w:r>
          </w:p>
        </w:tc>
        <w:tc>
          <w:tcPr>
            <w:tcW w:w="456" w:type="pct"/>
            <w:shd w:val="clear" w:color="auto" w:fill="FFFFFF"/>
            <w:vAlign w:val="center"/>
          </w:tcPr>
          <w:p w14:paraId="5C211F55" w14:textId="6B3D8F85" w:rsidR="006F25B3" w:rsidRPr="00F131B3" w:rsidRDefault="001F3AB2" w:rsidP="002F01BB">
            <w:pPr>
              <w:spacing w:after="120"/>
              <w:jc w:val="center"/>
              <w:rPr>
                <w:sz w:val="26"/>
                <w:szCs w:val="26"/>
              </w:rPr>
            </w:pPr>
            <w:r w:rsidRPr="00F131B3">
              <w:rPr>
                <w:sz w:val="26"/>
                <w:szCs w:val="26"/>
              </w:rPr>
              <w:t>3</w:t>
            </w:r>
            <w:r w:rsidR="006F25B3" w:rsidRPr="00F131B3">
              <w:rPr>
                <w:sz w:val="26"/>
                <w:szCs w:val="26"/>
              </w:rPr>
              <w:t>,00</w:t>
            </w:r>
          </w:p>
        </w:tc>
        <w:tc>
          <w:tcPr>
            <w:tcW w:w="456" w:type="pct"/>
            <w:shd w:val="clear" w:color="auto" w:fill="FFFFFF"/>
            <w:vAlign w:val="center"/>
          </w:tcPr>
          <w:p w14:paraId="7DBBF92F" w14:textId="2E0357B5" w:rsidR="006F25B3" w:rsidRPr="00F131B3" w:rsidRDefault="001F3AB2" w:rsidP="002F01BB">
            <w:pPr>
              <w:spacing w:after="120"/>
              <w:jc w:val="center"/>
              <w:rPr>
                <w:sz w:val="26"/>
                <w:szCs w:val="26"/>
              </w:rPr>
            </w:pPr>
            <w:r w:rsidRPr="00F131B3">
              <w:rPr>
                <w:sz w:val="26"/>
                <w:szCs w:val="26"/>
              </w:rPr>
              <w:t>3</w:t>
            </w:r>
            <w:r w:rsidR="006F25B3" w:rsidRPr="00F131B3">
              <w:rPr>
                <w:sz w:val="26"/>
                <w:szCs w:val="26"/>
              </w:rPr>
              <w:t>,00</w:t>
            </w:r>
          </w:p>
        </w:tc>
        <w:tc>
          <w:tcPr>
            <w:tcW w:w="456" w:type="pct"/>
            <w:shd w:val="clear" w:color="auto" w:fill="FFFFFF"/>
            <w:vAlign w:val="center"/>
          </w:tcPr>
          <w:p w14:paraId="2F538333" w14:textId="64716B51" w:rsidR="006F25B3" w:rsidRPr="00F131B3" w:rsidRDefault="001F3AB2" w:rsidP="002F01BB">
            <w:pPr>
              <w:spacing w:after="120"/>
              <w:jc w:val="center"/>
              <w:rPr>
                <w:sz w:val="26"/>
                <w:szCs w:val="26"/>
              </w:rPr>
            </w:pPr>
            <w:r w:rsidRPr="00F131B3">
              <w:rPr>
                <w:sz w:val="26"/>
                <w:szCs w:val="26"/>
              </w:rPr>
              <w:t>3</w:t>
            </w:r>
            <w:r w:rsidR="006F25B3" w:rsidRPr="00F131B3">
              <w:rPr>
                <w:sz w:val="26"/>
                <w:szCs w:val="26"/>
              </w:rPr>
              <w:t>,00</w:t>
            </w:r>
          </w:p>
        </w:tc>
        <w:tc>
          <w:tcPr>
            <w:tcW w:w="515" w:type="pct"/>
            <w:shd w:val="clear" w:color="auto" w:fill="FFFFFF"/>
            <w:vAlign w:val="center"/>
          </w:tcPr>
          <w:p w14:paraId="31DD1092" w14:textId="19F269C7" w:rsidR="006F25B3" w:rsidRPr="00F131B3" w:rsidRDefault="001F3AB2" w:rsidP="002F01BB">
            <w:pPr>
              <w:spacing w:after="120"/>
              <w:jc w:val="center"/>
              <w:rPr>
                <w:sz w:val="26"/>
                <w:szCs w:val="26"/>
              </w:rPr>
            </w:pPr>
            <w:r w:rsidRPr="00F131B3">
              <w:rPr>
                <w:sz w:val="26"/>
                <w:szCs w:val="26"/>
              </w:rPr>
              <w:t>3</w:t>
            </w:r>
            <w:r w:rsidR="006F25B3" w:rsidRPr="00F131B3">
              <w:rPr>
                <w:sz w:val="26"/>
                <w:szCs w:val="26"/>
              </w:rPr>
              <w:t>,00</w:t>
            </w:r>
          </w:p>
        </w:tc>
      </w:tr>
      <w:tr w:rsidR="00F131B3" w:rsidRPr="00F131B3" w14:paraId="63A6AFA1" w14:textId="77777777" w:rsidTr="006F25B3">
        <w:tc>
          <w:tcPr>
            <w:tcW w:w="257" w:type="pct"/>
            <w:shd w:val="clear" w:color="auto" w:fill="FFFFFF"/>
            <w:vAlign w:val="center"/>
          </w:tcPr>
          <w:p w14:paraId="6AB840AC" w14:textId="77777777" w:rsidR="006F25B3" w:rsidRPr="00F131B3" w:rsidRDefault="006F25B3" w:rsidP="002F01BB">
            <w:pPr>
              <w:spacing w:after="120"/>
              <w:jc w:val="center"/>
              <w:rPr>
                <w:sz w:val="26"/>
                <w:szCs w:val="26"/>
              </w:rPr>
            </w:pPr>
            <w:r w:rsidRPr="00F131B3">
              <w:rPr>
                <w:sz w:val="26"/>
                <w:szCs w:val="26"/>
              </w:rPr>
              <w:t>11</w:t>
            </w:r>
          </w:p>
        </w:tc>
        <w:tc>
          <w:tcPr>
            <w:tcW w:w="1917" w:type="pct"/>
            <w:shd w:val="clear" w:color="auto" w:fill="FFFFFF"/>
            <w:vAlign w:val="center"/>
          </w:tcPr>
          <w:p w14:paraId="39960976" w14:textId="77777777" w:rsidR="006F25B3" w:rsidRPr="00F131B3" w:rsidRDefault="006F25B3" w:rsidP="002F01BB">
            <w:pPr>
              <w:ind w:left="122" w:right="92"/>
              <w:rPr>
                <w:sz w:val="26"/>
                <w:szCs w:val="26"/>
              </w:rPr>
            </w:pPr>
            <w:r w:rsidRPr="00F131B3">
              <w:rPr>
                <w:sz w:val="26"/>
                <w:szCs w:val="26"/>
              </w:rPr>
              <w:t>Giấy A4</w:t>
            </w:r>
          </w:p>
        </w:tc>
        <w:tc>
          <w:tcPr>
            <w:tcW w:w="444" w:type="pct"/>
            <w:shd w:val="clear" w:color="auto" w:fill="FFFFFF"/>
            <w:vAlign w:val="center"/>
          </w:tcPr>
          <w:p w14:paraId="4BF5BAD3" w14:textId="77777777" w:rsidR="006F25B3" w:rsidRPr="00F131B3" w:rsidRDefault="006F25B3" w:rsidP="002F01BB">
            <w:pPr>
              <w:spacing w:after="120"/>
              <w:jc w:val="center"/>
              <w:rPr>
                <w:sz w:val="26"/>
                <w:szCs w:val="26"/>
              </w:rPr>
            </w:pPr>
            <w:r w:rsidRPr="00F131B3">
              <w:rPr>
                <w:sz w:val="26"/>
                <w:szCs w:val="26"/>
              </w:rPr>
              <w:t>Ram</w:t>
            </w:r>
          </w:p>
        </w:tc>
        <w:tc>
          <w:tcPr>
            <w:tcW w:w="499" w:type="pct"/>
            <w:shd w:val="clear" w:color="auto" w:fill="FFFFFF"/>
            <w:vAlign w:val="center"/>
          </w:tcPr>
          <w:p w14:paraId="686C748A" w14:textId="77777777" w:rsidR="006F25B3" w:rsidRPr="00F131B3" w:rsidRDefault="006F25B3" w:rsidP="002F01BB">
            <w:pPr>
              <w:spacing w:after="120"/>
              <w:jc w:val="center"/>
              <w:rPr>
                <w:sz w:val="26"/>
                <w:szCs w:val="26"/>
              </w:rPr>
            </w:pPr>
            <w:r w:rsidRPr="00F131B3">
              <w:rPr>
                <w:sz w:val="26"/>
                <w:szCs w:val="26"/>
              </w:rPr>
              <w:t>3,00</w:t>
            </w:r>
          </w:p>
        </w:tc>
        <w:tc>
          <w:tcPr>
            <w:tcW w:w="456" w:type="pct"/>
            <w:shd w:val="clear" w:color="auto" w:fill="FFFFFF"/>
            <w:vAlign w:val="center"/>
          </w:tcPr>
          <w:p w14:paraId="23BFB50A" w14:textId="77777777" w:rsidR="006F25B3" w:rsidRPr="00F131B3" w:rsidRDefault="006F25B3" w:rsidP="002F01BB">
            <w:pPr>
              <w:spacing w:after="120"/>
              <w:jc w:val="center"/>
              <w:rPr>
                <w:sz w:val="26"/>
                <w:szCs w:val="26"/>
              </w:rPr>
            </w:pPr>
            <w:r w:rsidRPr="00F131B3">
              <w:rPr>
                <w:sz w:val="26"/>
                <w:szCs w:val="26"/>
              </w:rPr>
              <w:t>6,00</w:t>
            </w:r>
          </w:p>
        </w:tc>
        <w:tc>
          <w:tcPr>
            <w:tcW w:w="456" w:type="pct"/>
            <w:shd w:val="clear" w:color="auto" w:fill="FFFFFF"/>
            <w:vAlign w:val="center"/>
          </w:tcPr>
          <w:p w14:paraId="0C91117C" w14:textId="77777777" w:rsidR="006F25B3" w:rsidRPr="00F131B3" w:rsidRDefault="006F25B3" w:rsidP="002F01BB">
            <w:pPr>
              <w:spacing w:after="120"/>
              <w:jc w:val="center"/>
              <w:rPr>
                <w:sz w:val="26"/>
                <w:szCs w:val="26"/>
              </w:rPr>
            </w:pPr>
            <w:r w:rsidRPr="00F131B3">
              <w:rPr>
                <w:sz w:val="26"/>
                <w:szCs w:val="26"/>
              </w:rPr>
              <w:t>9,00</w:t>
            </w:r>
          </w:p>
        </w:tc>
        <w:tc>
          <w:tcPr>
            <w:tcW w:w="456" w:type="pct"/>
            <w:shd w:val="clear" w:color="auto" w:fill="FFFFFF"/>
            <w:vAlign w:val="center"/>
          </w:tcPr>
          <w:p w14:paraId="34587526" w14:textId="77777777" w:rsidR="006F25B3" w:rsidRPr="00F131B3" w:rsidRDefault="006F25B3" w:rsidP="002F01BB">
            <w:pPr>
              <w:spacing w:after="120"/>
              <w:jc w:val="center"/>
              <w:rPr>
                <w:sz w:val="26"/>
                <w:szCs w:val="26"/>
              </w:rPr>
            </w:pPr>
            <w:r w:rsidRPr="00F131B3">
              <w:rPr>
                <w:sz w:val="26"/>
                <w:szCs w:val="26"/>
              </w:rPr>
              <w:t>16,00</w:t>
            </w:r>
          </w:p>
        </w:tc>
        <w:tc>
          <w:tcPr>
            <w:tcW w:w="515" w:type="pct"/>
            <w:shd w:val="clear" w:color="auto" w:fill="FFFFFF"/>
            <w:vAlign w:val="center"/>
          </w:tcPr>
          <w:p w14:paraId="40930800" w14:textId="77777777" w:rsidR="006F25B3" w:rsidRPr="00F131B3" w:rsidRDefault="006F25B3" w:rsidP="002F01BB">
            <w:pPr>
              <w:spacing w:after="120"/>
              <w:jc w:val="center"/>
              <w:rPr>
                <w:sz w:val="26"/>
                <w:szCs w:val="26"/>
              </w:rPr>
            </w:pPr>
            <w:r w:rsidRPr="00F131B3">
              <w:rPr>
                <w:sz w:val="26"/>
                <w:szCs w:val="26"/>
              </w:rPr>
              <w:t>16,00</w:t>
            </w:r>
          </w:p>
        </w:tc>
      </w:tr>
      <w:tr w:rsidR="00F131B3" w:rsidRPr="00F131B3" w14:paraId="18F26488" w14:textId="77777777" w:rsidTr="006F25B3">
        <w:tc>
          <w:tcPr>
            <w:tcW w:w="257" w:type="pct"/>
            <w:shd w:val="clear" w:color="auto" w:fill="FFFFFF"/>
            <w:vAlign w:val="center"/>
          </w:tcPr>
          <w:p w14:paraId="0CACA635" w14:textId="77777777" w:rsidR="006F25B3" w:rsidRPr="00F131B3" w:rsidRDefault="006F25B3" w:rsidP="002F01BB">
            <w:pPr>
              <w:spacing w:after="120"/>
              <w:jc w:val="center"/>
              <w:rPr>
                <w:sz w:val="26"/>
                <w:szCs w:val="26"/>
              </w:rPr>
            </w:pPr>
            <w:r w:rsidRPr="00F131B3">
              <w:rPr>
                <w:sz w:val="26"/>
                <w:szCs w:val="26"/>
              </w:rPr>
              <w:t>12</w:t>
            </w:r>
          </w:p>
        </w:tc>
        <w:tc>
          <w:tcPr>
            <w:tcW w:w="1917" w:type="pct"/>
            <w:shd w:val="clear" w:color="auto" w:fill="FFFFFF"/>
            <w:vAlign w:val="center"/>
          </w:tcPr>
          <w:p w14:paraId="5670F640" w14:textId="15F6D76F" w:rsidR="006F25B3" w:rsidRPr="00F131B3" w:rsidRDefault="006F25B3" w:rsidP="002F01BB">
            <w:pPr>
              <w:ind w:left="122" w:right="92"/>
              <w:rPr>
                <w:sz w:val="26"/>
                <w:szCs w:val="26"/>
              </w:rPr>
            </w:pPr>
            <w:r w:rsidRPr="00F131B3">
              <w:rPr>
                <w:sz w:val="26"/>
                <w:szCs w:val="26"/>
              </w:rPr>
              <w:t>Mực in laser</w:t>
            </w:r>
            <w:r w:rsidR="002B2CDD" w:rsidRPr="00F131B3">
              <w:rPr>
                <w:sz w:val="26"/>
                <w:szCs w:val="26"/>
              </w:rPr>
              <w:t xml:space="preserve"> A4</w:t>
            </w:r>
          </w:p>
        </w:tc>
        <w:tc>
          <w:tcPr>
            <w:tcW w:w="444" w:type="pct"/>
            <w:shd w:val="clear" w:color="auto" w:fill="FFFFFF"/>
            <w:vAlign w:val="center"/>
          </w:tcPr>
          <w:p w14:paraId="46A3DB87" w14:textId="77777777" w:rsidR="006F25B3" w:rsidRPr="00F131B3" w:rsidRDefault="006F25B3" w:rsidP="002F01BB">
            <w:pPr>
              <w:spacing w:after="120"/>
              <w:jc w:val="center"/>
              <w:rPr>
                <w:sz w:val="26"/>
                <w:szCs w:val="26"/>
              </w:rPr>
            </w:pPr>
            <w:r w:rsidRPr="00F131B3">
              <w:rPr>
                <w:sz w:val="26"/>
                <w:szCs w:val="26"/>
              </w:rPr>
              <w:t>Hộp</w:t>
            </w:r>
          </w:p>
        </w:tc>
        <w:tc>
          <w:tcPr>
            <w:tcW w:w="499" w:type="pct"/>
            <w:shd w:val="clear" w:color="auto" w:fill="FFFFFF"/>
            <w:vAlign w:val="center"/>
          </w:tcPr>
          <w:p w14:paraId="3327CAC9" w14:textId="77777777" w:rsidR="006F25B3" w:rsidRPr="00F131B3" w:rsidRDefault="006F25B3" w:rsidP="002F01BB">
            <w:pPr>
              <w:spacing w:after="120"/>
              <w:jc w:val="center"/>
              <w:rPr>
                <w:sz w:val="26"/>
                <w:szCs w:val="26"/>
              </w:rPr>
            </w:pPr>
            <w:r w:rsidRPr="00F131B3">
              <w:rPr>
                <w:sz w:val="26"/>
                <w:szCs w:val="26"/>
              </w:rPr>
              <w:t>0,60</w:t>
            </w:r>
          </w:p>
        </w:tc>
        <w:tc>
          <w:tcPr>
            <w:tcW w:w="456" w:type="pct"/>
            <w:shd w:val="clear" w:color="auto" w:fill="FFFFFF"/>
            <w:vAlign w:val="center"/>
          </w:tcPr>
          <w:p w14:paraId="189B40B6" w14:textId="77777777" w:rsidR="006F25B3" w:rsidRPr="00F131B3" w:rsidRDefault="006F25B3" w:rsidP="002F01BB">
            <w:pPr>
              <w:spacing w:after="120"/>
              <w:jc w:val="center"/>
              <w:rPr>
                <w:sz w:val="26"/>
                <w:szCs w:val="26"/>
              </w:rPr>
            </w:pPr>
            <w:r w:rsidRPr="00F131B3">
              <w:rPr>
                <w:sz w:val="26"/>
                <w:szCs w:val="26"/>
              </w:rPr>
              <w:t>1,20</w:t>
            </w:r>
          </w:p>
        </w:tc>
        <w:tc>
          <w:tcPr>
            <w:tcW w:w="456" w:type="pct"/>
            <w:shd w:val="clear" w:color="auto" w:fill="FFFFFF"/>
            <w:vAlign w:val="center"/>
          </w:tcPr>
          <w:p w14:paraId="170E48BB" w14:textId="77777777" w:rsidR="006F25B3" w:rsidRPr="00F131B3" w:rsidRDefault="006F25B3" w:rsidP="002F01BB">
            <w:pPr>
              <w:spacing w:after="120"/>
              <w:jc w:val="center"/>
              <w:rPr>
                <w:sz w:val="26"/>
                <w:szCs w:val="26"/>
              </w:rPr>
            </w:pPr>
            <w:r w:rsidRPr="00F131B3">
              <w:rPr>
                <w:sz w:val="26"/>
                <w:szCs w:val="26"/>
              </w:rPr>
              <w:t>1,80</w:t>
            </w:r>
          </w:p>
        </w:tc>
        <w:tc>
          <w:tcPr>
            <w:tcW w:w="456" w:type="pct"/>
            <w:shd w:val="clear" w:color="auto" w:fill="FFFFFF"/>
            <w:vAlign w:val="center"/>
          </w:tcPr>
          <w:p w14:paraId="1A08F3C5" w14:textId="77777777" w:rsidR="006F25B3" w:rsidRPr="00F131B3" w:rsidRDefault="006F25B3" w:rsidP="002F01BB">
            <w:pPr>
              <w:spacing w:after="120"/>
              <w:jc w:val="center"/>
              <w:rPr>
                <w:sz w:val="26"/>
                <w:szCs w:val="26"/>
              </w:rPr>
            </w:pPr>
            <w:r w:rsidRPr="00F131B3">
              <w:rPr>
                <w:sz w:val="26"/>
                <w:szCs w:val="26"/>
              </w:rPr>
              <w:t>3,20</w:t>
            </w:r>
          </w:p>
        </w:tc>
        <w:tc>
          <w:tcPr>
            <w:tcW w:w="515" w:type="pct"/>
            <w:shd w:val="clear" w:color="auto" w:fill="FFFFFF"/>
            <w:vAlign w:val="center"/>
          </w:tcPr>
          <w:p w14:paraId="647C8B21" w14:textId="77777777" w:rsidR="006F25B3" w:rsidRPr="00F131B3" w:rsidRDefault="006F25B3" w:rsidP="002F01BB">
            <w:pPr>
              <w:spacing w:after="120"/>
              <w:jc w:val="center"/>
              <w:rPr>
                <w:sz w:val="26"/>
                <w:szCs w:val="26"/>
              </w:rPr>
            </w:pPr>
            <w:r w:rsidRPr="00F131B3">
              <w:rPr>
                <w:sz w:val="26"/>
                <w:szCs w:val="26"/>
              </w:rPr>
              <w:t>3,20</w:t>
            </w:r>
          </w:p>
        </w:tc>
      </w:tr>
      <w:tr w:rsidR="00F131B3" w:rsidRPr="00F131B3" w14:paraId="08B22641" w14:textId="77777777" w:rsidTr="006F25B3">
        <w:tc>
          <w:tcPr>
            <w:tcW w:w="257" w:type="pct"/>
            <w:shd w:val="clear" w:color="auto" w:fill="FFFFFF"/>
            <w:vAlign w:val="center"/>
          </w:tcPr>
          <w:p w14:paraId="26076C55" w14:textId="77777777" w:rsidR="006F25B3" w:rsidRPr="00F131B3" w:rsidRDefault="006F25B3" w:rsidP="002F01BB">
            <w:pPr>
              <w:spacing w:after="120"/>
              <w:jc w:val="center"/>
              <w:rPr>
                <w:sz w:val="26"/>
                <w:szCs w:val="26"/>
              </w:rPr>
            </w:pPr>
            <w:r w:rsidRPr="00F131B3">
              <w:rPr>
                <w:sz w:val="26"/>
                <w:szCs w:val="26"/>
              </w:rPr>
              <w:t>13</w:t>
            </w:r>
          </w:p>
        </w:tc>
        <w:tc>
          <w:tcPr>
            <w:tcW w:w="1917" w:type="pct"/>
            <w:shd w:val="clear" w:color="auto" w:fill="FFFFFF"/>
            <w:vAlign w:val="center"/>
          </w:tcPr>
          <w:p w14:paraId="05D3B1D4" w14:textId="77777777" w:rsidR="006F25B3" w:rsidRPr="00F131B3" w:rsidRDefault="006F25B3" w:rsidP="002F01BB">
            <w:pPr>
              <w:ind w:left="122" w:right="92"/>
              <w:rPr>
                <w:sz w:val="26"/>
                <w:szCs w:val="26"/>
              </w:rPr>
            </w:pPr>
            <w:r w:rsidRPr="00F131B3">
              <w:rPr>
                <w:sz w:val="26"/>
                <w:szCs w:val="26"/>
              </w:rPr>
              <w:t>Sổ mục kê</w:t>
            </w:r>
          </w:p>
        </w:tc>
        <w:tc>
          <w:tcPr>
            <w:tcW w:w="444" w:type="pct"/>
            <w:shd w:val="clear" w:color="auto" w:fill="FFFFFF"/>
            <w:vAlign w:val="center"/>
          </w:tcPr>
          <w:p w14:paraId="2559C74B" w14:textId="77777777" w:rsidR="006F25B3" w:rsidRPr="00F131B3" w:rsidRDefault="006F25B3" w:rsidP="002F01BB">
            <w:pPr>
              <w:spacing w:after="120"/>
              <w:jc w:val="center"/>
              <w:rPr>
                <w:sz w:val="26"/>
                <w:szCs w:val="26"/>
              </w:rPr>
            </w:pPr>
            <w:r w:rsidRPr="00F131B3">
              <w:rPr>
                <w:sz w:val="26"/>
                <w:szCs w:val="26"/>
              </w:rPr>
              <w:t>Quyển</w:t>
            </w:r>
          </w:p>
        </w:tc>
        <w:tc>
          <w:tcPr>
            <w:tcW w:w="499" w:type="pct"/>
            <w:shd w:val="clear" w:color="auto" w:fill="FFFFFF"/>
            <w:vAlign w:val="center"/>
          </w:tcPr>
          <w:p w14:paraId="15BA902F" w14:textId="77777777" w:rsidR="006F25B3" w:rsidRPr="00F131B3" w:rsidRDefault="006F25B3" w:rsidP="002F01BB">
            <w:pPr>
              <w:spacing w:after="120"/>
              <w:jc w:val="center"/>
              <w:rPr>
                <w:sz w:val="26"/>
                <w:szCs w:val="26"/>
              </w:rPr>
            </w:pPr>
            <w:r w:rsidRPr="00F131B3">
              <w:rPr>
                <w:sz w:val="26"/>
                <w:szCs w:val="26"/>
              </w:rPr>
              <w:t>0,14</w:t>
            </w:r>
          </w:p>
        </w:tc>
        <w:tc>
          <w:tcPr>
            <w:tcW w:w="456" w:type="pct"/>
            <w:shd w:val="clear" w:color="auto" w:fill="FFFFFF"/>
            <w:vAlign w:val="center"/>
          </w:tcPr>
          <w:p w14:paraId="313A0BEE" w14:textId="77777777" w:rsidR="006F25B3" w:rsidRPr="00F131B3" w:rsidRDefault="006F25B3" w:rsidP="002F01BB">
            <w:pPr>
              <w:spacing w:after="120"/>
              <w:jc w:val="center"/>
              <w:rPr>
                <w:sz w:val="26"/>
                <w:szCs w:val="26"/>
              </w:rPr>
            </w:pPr>
            <w:r w:rsidRPr="00F131B3">
              <w:rPr>
                <w:sz w:val="26"/>
                <w:szCs w:val="26"/>
              </w:rPr>
              <w:t>0,15</w:t>
            </w:r>
          </w:p>
        </w:tc>
        <w:tc>
          <w:tcPr>
            <w:tcW w:w="456" w:type="pct"/>
            <w:shd w:val="clear" w:color="auto" w:fill="FFFFFF"/>
            <w:vAlign w:val="center"/>
          </w:tcPr>
          <w:p w14:paraId="1AE87BCA" w14:textId="77777777" w:rsidR="006F25B3" w:rsidRPr="00F131B3" w:rsidRDefault="006F25B3" w:rsidP="002F01BB">
            <w:pPr>
              <w:spacing w:after="120"/>
              <w:jc w:val="center"/>
              <w:rPr>
                <w:sz w:val="26"/>
                <w:szCs w:val="26"/>
              </w:rPr>
            </w:pPr>
            <w:r w:rsidRPr="00F131B3">
              <w:rPr>
                <w:sz w:val="26"/>
                <w:szCs w:val="26"/>
              </w:rPr>
              <w:t>0,40</w:t>
            </w:r>
          </w:p>
        </w:tc>
        <w:tc>
          <w:tcPr>
            <w:tcW w:w="456" w:type="pct"/>
            <w:shd w:val="clear" w:color="auto" w:fill="FFFFFF"/>
            <w:vAlign w:val="center"/>
          </w:tcPr>
          <w:p w14:paraId="63E1C7A0" w14:textId="77777777" w:rsidR="006F25B3" w:rsidRPr="00F131B3" w:rsidRDefault="006F25B3" w:rsidP="002F01BB">
            <w:pPr>
              <w:spacing w:after="120"/>
              <w:jc w:val="center"/>
              <w:rPr>
                <w:sz w:val="26"/>
                <w:szCs w:val="26"/>
              </w:rPr>
            </w:pPr>
            <w:r w:rsidRPr="00F131B3">
              <w:rPr>
                <w:sz w:val="26"/>
                <w:szCs w:val="26"/>
              </w:rPr>
              <w:t>0,10</w:t>
            </w:r>
          </w:p>
        </w:tc>
        <w:tc>
          <w:tcPr>
            <w:tcW w:w="515" w:type="pct"/>
            <w:shd w:val="clear" w:color="auto" w:fill="FFFFFF"/>
            <w:vAlign w:val="center"/>
          </w:tcPr>
          <w:p w14:paraId="67B43DC2" w14:textId="77777777" w:rsidR="006F25B3" w:rsidRPr="00F131B3" w:rsidRDefault="006F25B3" w:rsidP="002F01BB">
            <w:pPr>
              <w:spacing w:after="120"/>
              <w:jc w:val="center"/>
              <w:rPr>
                <w:sz w:val="26"/>
                <w:szCs w:val="26"/>
              </w:rPr>
            </w:pPr>
            <w:r w:rsidRPr="00F131B3">
              <w:rPr>
                <w:sz w:val="26"/>
                <w:szCs w:val="26"/>
              </w:rPr>
              <w:t>0,10</w:t>
            </w:r>
          </w:p>
        </w:tc>
      </w:tr>
      <w:tr w:rsidR="00F131B3" w:rsidRPr="00F131B3" w14:paraId="1882DFB4" w14:textId="77777777" w:rsidTr="006F25B3">
        <w:tc>
          <w:tcPr>
            <w:tcW w:w="257" w:type="pct"/>
            <w:shd w:val="clear" w:color="auto" w:fill="FFFFFF"/>
            <w:vAlign w:val="center"/>
          </w:tcPr>
          <w:p w14:paraId="357238DF" w14:textId="77777777" w:rsidR="006F25B3" w:rsidRPr="00F131B3" w:rsidRDefault="006F25B3" w:rsidP="002F01BB">
            <w:pPr>
              <w:spacing w:after="120"/>
              <w:jc w:val="center"/>
              <w:rPr>
                <w:sz w:val="26"/>
                <w:szCs w:val="26"/>
              </w:rPr>
            </w:pPr>
            <w:r w:rsidRPr="00F131B3">
              <w:rPr>
                <w:sz w:val="26"/>
                <w:szCs w:val="26"/>
              </w:rPr>
              <w:t>14</w:t>
            </w:r>
          </w:p>
        </w:tc>
        <w:tc>
          <w:tcPr>
            <w:tcW w:w="1917" w:type="pct"/>
            <w:shd w:val="clear" w:color="auto" w:fill="FFFFFF"/>
            <w:vAlign w:val="center"/>
          </w:tcPr>
          <w:p w14:paraId="79FC91C2" w14:textId="77777777" w:rsidR="006F25B3" w:rsidRPr="00F131B3" w:rsidRDefault="006F25B3" w:rsidP="002F01BB">
            <w:pPr>
              <w:ind w:left="122" w:right="92"/>
              <w:rPr>
                <w:sz w:val="26"/>
                <w:szCs w:val="26"/>
              </w:rPr>
            </w:pPr>
            <w:r w:rsidRPr="00F131B3">
              <w:rPr>
                <w:sz w:val="26"/>
                <w:szCs w:val="26"/>
              </w:rPr>
              <w:t>Sổ ghi chép</w:t>
            </w:r>
          </w:p>
        </w:tc>
        <w:tc>
          <w:tcPr>
            <w:tcW w:w="444" w:type="pct"/>
            <w:shd w:val="clear" w:color="auto" w:fill="FFFFFF"/>
            <w:vAlign w:val="center"/>
          </w:tcPr>
          <w:p w14:paraId="6970BC01" w14:textId="77777777" w:rsidR="006F25B3" w:rsidRPr="00F131B3" w:rsidRDefault="006F25B3" w:rsidP="002F01BB">
            <w:pPr>
              <w:spacing w:after="120"/>
              <w:jc w:val="center"/>
              <w:rPr>
                <w:sz w:val="26"/>
                <w:szCs w:val="26"/>
              </w:rPr>
            </w:pPr>
            <w:r w:rsidRPr="00F131B3">
              <w:rPr>
                <w:sz w:val="26"/>
                <w:szCs w:val="26"/>
              </w:rPr>
              <w:t>Quyển</w:t>
            </w:r>
          </w:p>
        </w:tc>
        <w:tc>
          <w:tcPr>
            <w:tcW w:w="499" w:type="pct"/>
            <w:shd w:val="clear" w:color="auto" w:fill="FFFFFF"/>
            <w:vAlign w:val="center"/>
          </w:tcPr>
          <w:p w14:paraId="2A3BFD97" w14:textId="77777777" w:rsidR="006F25B3" w:rsidRPr="00F131B3" w:rsidRDefault="006F25B3" w:rsidP="002F01BB">
            <w:pPr>
              <w:spacing w:after="120"/>
              <w:jc w:val="center"/>
              <w:rPr>
                <w:sz w:val="26"/>
                <w:szCs w:val="26"/>
              </w:rPr>
            </w:pPr>
            <w:r w:rsidRPr="00F131B3">
              <w:rPr>
                <w:sz w:val="26"/>
                <w:szCs w:val="26"/>
              </w:rPr>
              <w:t>0,07</w:t>
            </w:r>
          </w:p>
        </w:tc>
        <w:tc>
          <w:tcPr>
            <w:tcW w:w="456" w:type="pct"/>
            <w:shd w:val="clear" w:color="auto" w:fill="FFFFFF"/>
            <w:vAlign w:val="center"/>
          </w:tcPr>
          <w:p w14:paraId="5A7C63D8" w14:textId="77777777" w:rsidR="006F25B3" w:rsidRPr="00F131B3" w:rsidRDefault="006F25B3" w:rsidP="002F01BB">
            <w:pPr>
              <w:spacing w:after="120"/>
              <w:jc w:val="center"/>
              <w:rPr>
                <w:sz w:val="26"/>
                <w:szCs w:val="26"/>
              </w:rPr>
            </w:pPr>
            <w:r w:rsidRPr="00F131B3">
              <w:rPr>
                <w:sz w:val="26"/>
                <w:szCs w:val="26"/>
              </w:rPr>
              <w:t>0,09</w:t>
            </w:r>
          </w:p>
        </w:tc>
        <w:tc>
          <w:tcPr>
            <w:tcW w:w="456" w:type="pct"/>
            <w:shd w:val="clear" w:color="auto" w:fill="FFFFFF"/>
            <w:vAlign w:val="center"/>
          </w:tcPr>
          <w:p w14:paraId="710F3513" w14:textId="77777777" w:rsidR="006F25B3" w:rsidRPr="00F131B3" w:rsidRDefault="006F25B3" w:rsidP="002F01BB">
            <w:pPr>
              <w:spacing w:after="120"/>
              <w:jc w:val="center"/>
              <w:rPr>
                <w:sz w:val="26"/>
                <w:szCs w:val="26"/>
              </w:rPr>
            </w:pPr>
            <w:r w:rsidRPr="00F131B3">
              <w:rPr>
                <w:sz w:val="26"/>
                <w:szCs w:val="26"/>
              </w:rPr>
              <w:t>0,20</w:t>
            </w:r>
          </w:p>
        </w:tc>
        <w:tc>
          <w:tcPr>
            <w:tcW w:w="456" w:type="pct"/>
            <w:shd w:val="clear" w:color="auto" w:fill="FFFFFF"/>
            <w:vAlign w:val="center"/>
          </w:tcPr>
          <w:p w14:paraId="6F741169" w14:textId="77777777" w:rsidR="006F25B3" w:rsidRPr="00F131B3" w:rsidRDefault="006F25B3" w:rsidP="002F01BB">
            <w:pPr>
              <w:spacing w:after="120"/>
              <w:jc w:val="center"/>
              <w:rPr>
                <w:sz w:val="26"/>
                <w:szCs w:val="26"/>
              </w:rPr>
            </w:pPr>
            <w:r w:rsidRPr="00F131B3">
              <w:rPr>
                <w:sz w:val="26"/>
                <w:szCs w:val="26"/>
              </w:rPr>
              <w:t>0,70</w:t>
            </w:r>
          </w:p>
        </w:tc>
        <w:tc>
          <w:tcPr>
            <w:tcW w:w="515" w:type="pct"/>
            <w:shd w:val="clear" w:color="auto" w:fill="FFFFFF"/>
            <w:vAlign w:val="center"/>
          </w:tcPr>
          <w:p w14:paraId="52CCDE8E" w14:textId="77777777" w:rsidR="006F25B3" w:rsidRPr="00F131B3" w:rsidRDefault="006F25B3" w:rsidP="002F01BB">
            <w:pPr>
              <w:spacing w:after="120"/>
              <w:jc w:val="center"/>
              <w:rPr>
                <w:sz w:val="26"/>
                <w:szCs w:val="26"/>
              </w:rPr>
            </w:pPr>
            <w:r w:rsidRPr="00F131B3">
              <w:rPr>
                <w:sz w:val="26"/>
                <w:szCs w:val="26"/>
              </w:rPr>
              <w:t>0,70</w:t>
            </w:r>
          </w:p>
        </w:tc>
      </w:tr>
      <w:tr w:rsidR="00F131B3" w:rsidRPr="00F131B3" w14:paraId="41F3CF7B" w14:textId="77777777" w:rsidTr="006F25B3">
        <w:tc>
          <w:tcPr>
            <w:tcW w:w="257" w:type="pct"/>
            <w:shd w:val="clear" w:color="auto" w:fill="FFFFFF"/>
            <w:vAlign w:val="center"/>
          </w:tcPr>
          <w:p w14:paraId="6FCCC85E" w14:textId="77777777" w:rsidR="006F25B3" w:rsidRPr="00F131B3" w:rsidRDefault="006F25B3" w:rsidP="002F01BB">
            <w:pPr>
              <w:spacing w:after="120"/>
              <w:jc w:val="center"/>
              <w:rPr>
                <w:sz w:val="26"/>
                <w:szCs w:val="26"/>
              </w:rPr>
            </w:pPr>
            <w:r w:rsidRPr="00F131B3">
              <w:rPr>
                <w:sz w:val="26"/>
                <w:szCs w:val="26"/>
              </w:rPr>
              <w:t>15</w:t>
            </w:r>
          </w:p>
        </w:tc>
        <w:tc>
          <w:tcPr>
            <w:tcW w:w="1917" w:type="pct"/>
            <w:shd w:val="clear" w:color="auto" w:fill="FFFFFF"/>
            <w:vAlign w:val="center"/>
          </w:tcPr>
          <w:p w14:paraId="1E2F9F08" w14:textId="77777777" w:rsidR="006F25B3" w:rsidRPr="00F131B3" w:rsidRDefault="006F25B3" w:rsidP="002F01BB">
            <w:pPr>
              <w:ind w:left="122" w:right="92"/>
              <w:rPr>
                <w:sz w:val="26"/>
                <w:szCs w:val="26"/>
              </w:rPr>
            </w:pPr>
            <w:r w:rsidRPr="00F131B3">
              <w:rPr>
                <w:sz w:val="26"/>
                <w:szCs w:val="26"/>
              </w:rPr>
              <w:t>Số liệu tọa độ điểm cũ</w:t>
            </w:r>
          </w:p>
        </w:tc>
        <w:tc>
          <w:tcPr>
            <w:tcW w:w="444" w:type="pct"/>
            <w:shd w:val="clear" w:color="auto" w:fill="FFFFFF"/>
            <w:vAlign w:val="center"/>
          </w:tcPr>
          <w:p w14:paraId="23F4CA81" w14:textId="77777777" w:rsidR="006F25B3" w:rsidRPr="00F131B3" w:rsidRDefault="006F25B3" w:rsidP="002F01BB">
            <w:pPr>
              <w:spacing w:after="120"/>
              <w:jc w:val="center"/>
              <w:rPr>
                <w:sz w:val="26"/>
                <w:szCs w:val="26"/>
              </w:rPr>
            </w:pPr>
            <w:r w:rsidRPr="00F131B3">
              <w:rPr>
                <w:sz w:val="26"/>
                <w:szCs w:val="26"/>
              </w:rPr>
              <w:t>Bộ</w:t>
            </w:r>
          </w:p>
        </w:tc>
        <w:tc>
          <w:tcPr>
            <w:tcW w:w="499" w:type="pct"/>
            <w:shd w:val="clear" w:color="auto" w:fill="FFFFFF"/>
            <w:vAlign w:val="center"/>
          </w:tcPr>
          <w:p w14:paraId="61ABB87E"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13D19424"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6A2CEA43"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58240D97" w14:textId="77777777" w:rsidR="006F25B3" w:rsidRPr="00F131B3" w:rsidRDefault="006F25B3" w:rsidP="002F01BB">
            <w:pPr>
              <w:spacing w:after="120"/>
              <w:jc w:val="center"/>
              <w:rPr>
                <w:sz w:val="26"/>
                <w:szCs w:val="26"/>
              </w:rPr>
            </w:pPr>
            <w:r w:rsidRPr="00F131B3">
              <w:rPr>
                <w:sz w:val="26"/>
                <w:szCs w:val="26"/>
              </w:rPr>
              <w:t>0,50</w:t>
            </w:r>
          </w:p>
        </w:tc>
        <w:tc>
          <w:tcPr>
            <w:tcW w:w="515" w:type="pct"/>
            <w:shd w:val="clear" w:color="auto" w:fill="FFFFFF"/>
            <w:vAlign w:val="center"/>
          </w:tcPr>
          <w:p w14:paraId="7A2A405B" w14:textId="77777777" w:rsidR="006F25B3" w:rsidRPr="00F131B3" w:rsidRDefault="006F25B3" w:rsidP="002F01BB">
            <w:pPr>
              <w:spacing w:after="120"/>
              <w:jc w:val="center"/>
              <w:rPr>
                <w:sz w:val="26"/>
                <w:szCs w:val="26"/>
              </w:rPr>
            </w:pPr>
            <w:r w:rsidRPr="00F131B3">
              <w:rPr>
                <w:sz w:val="26"/>
                <w:szCs w:val="26"/>
              </w:rPr>
              <w:t>0,50</w:t>
            </w:r>
          </w:p>
        </w:tc>
      </w:tr>
      <w:tr w:rsidR="00F131B3" w:rsidRPr="00F131B3" w14:paraId="76141D3E" w14:textId="77777777" w:rsidTr="006F25B3">
        <w:tc>
          <w:tcPr>
            <w:tcW w:w="257" w:type="pct"/>
            <w:shd w:val="clear" w:color="auto" w:fill="FFFFFF"/>
            <w:vAlign w:val="center"/>
          </w:tcPr>
          <w:p w14:paraId="416B753B" w14:textId="77777777" w:rsidR="006F25B3" w:rsidRPr="00F131B3" w:rsidRDefault="006F25B3" w:rsidP="002F01BB">
            <w:pPr>
              <w:spacing w:after="120"/>
              <w:jc w:val="center"/>
              <w:rPr>
                <w:sz w:val="26"/>
                <w:szCs w:val="26"/>
              </w:rPr>
            </w:pPr>
            <w:r w:rsidRPr="00F131B3">
              <w:rPr>
                <w:sz w:val="26"/>
                <w:szCs w:val="26"/>
              </w:rPr>
              <w:t>16</w:t>
            </w:r>
          </w:p>
        </w:tc>
        <w:tc>
          <w:tcPr>
            <w:tcW w:w="1917" w:type="pct"/>
            <w:shd w:val="clear" w:color="auto" w:fill="FFFFFF"/>
            <w:vAlign w:val="center"/>
          </w:tcPr>
          <w:p w14:paraId="527D2037" w14:textId="77777777" w:rsidR="006F25B3" w:rsidRPr="00F131B3" w:rsidRDefault="006F25B3" w:rsidP="002F01BB">
            <w:pPr>
              <w:ind w:left="122" w:right="92"/>
              <w:rPr>
                <w:sz w:val="26"/>
                <w:szCs w:val="26"/>
              </w:rPr>
            </w:pPr>
            <w:r w:rsidRPr="00F131B3">
              <w:rPr>
                <w:sz w:val="26"/>
                <w:szCs w:val="26"/>
              </w:rPr>
              <w:t>Số liệu độ cao điểm cũ</w:t>
            </w:r>
          </w:p>
        </w:tc>
        <w:tc>
          <w:tcPr>
            <w:tcW w:w="444" w:type="pct"/>
            <w:shd w:val="clear" w:color="auto" w:fill="FFFFFF"/>
            <w:vAlign w:val="center"/>
          </w:tcPr>
          <w:p w14:paraId="2549B845" w14:textId="77777777" w:rsidR="006F25B3" w:rsidRPr="00F131B3" w:rsidRDefault="006F25B3" w:rsidP="002F01BB">
            <w:pPr>
              <w:spacing w:after="120"/>
              <w:jc w:val="center"/>
              <w:rPr>
                <w:sz w:val="26"/>
                <w:szCs w:val="26"/>
              </w:rPr>
            </w:pPr>
            <w:r w:rsidRPr="00F131B3">
              <w:rPr>
                <w:sz w:val="26"/>
                <w:szCs w:val="26"/>
              </w:rPr>
              <w:t>Bộ</w:t>
            </w:r>
          </w:p>
        </w:tc>
        <w:tc>
          <w:tcPr>
            <w:tcW w:w="499" w:type="pct"/>
            <w:shd w:val="clear" w:color="auto" w:fill="FFFFFF"/>
            <w:vAlign w:val="center"/>
          </w:tcPr>
          <w:p w14:paraId="5EC06619"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1619C3EC"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757DEB5B" w14:textId="77777777" w:rsidR="006F25B3" w:rsidRPr="00F131B3" w:rsidRDefault="006F25B3" w:rsidP="002F01BB">
            <w:pPr>
              <w:spacing w:after="120"/>
              <w:jc w:val="center"/>
              <w:rPr>
                <w:sz w:val="26"/>
                <w:szCs w:val="26"/>
              </w:rPr>
            </w:pPr>
            <w:r w:rsidRPr="00F131B3">
              <w:rPr>
                <w:sz w:val="26"/>
                <w:szCs w:val="26"/>
              </w:rPr>
              <w:t>0,50</w:t>
            </w:r>
          </w:p>
        </w:tc>
        <w:tc>
          <w:tcPr>
            <w:tcW w:w="456" w:type="pct"/>
            <w:shd w:val="clear" w:color="auto" w:fill="FFFFFF"/>
            <w:vAlign w:val="center"/>
          </w:tcPr>
          <w:p w14:paraId="7ABAEBDB" w14:textId="77777777" w:rsidR="006F25B3" w:rsidRPr="00F131B3" w:rsidRDefault="006F25B3" w:rsidP="002F01BB">
            <w:pPr>
              <w:spacing w:after="120"/>
              <w:jc w:val="center"/>
              <w:rPr>
                <w:sz w:val="26"/>
                <w:szCs w:val="26"/>
              </w:rPr>
            </w:pPr>
            <w:r w:rsidRPr="00F131B3">
              <w:rPr>
                <w:sz w:val="26"/>
                <w:szCs w:val="26"/>
              </w:rPr>
              <w:t>0,50</w:t>
            </w:r>
          </w:p>
        </w:tc>
        <w:tc>
          <w:tcPr>
            <w:tcW w:w="515" w:type="pct"/>
            <w:shd w:val="clear" w:color="auto" w:fill="FFFFFF"/>
            <w:vAlign w:val="center"/>
          </w:tcPr>
          <w:p w14:paraId="6FF71CAD" w14:textId="77777777" w:rsidR="006F25B3" w:rsidRPr="00F131B3" w:rsidRDefault="006F25B3" w:rsidP="002F01BB">
            <w:pPr>
              <w:spacing w:after="120"/>
              <w:jc w:val="center"/>
              <w:rPr>
                <w:sz w:val="26"/>
                <w:szCs w:val="26"/>
              </w:rPr>
            </w:pPr>
            <w:r w:rsidRPr="00F131B3">
              <w:rPr>
                <w:sz w:val="26"/>
                <w:szCs w:val="26"/>
              </w:rPr>
              <w:t>0,50</w:t>
            </w:r>
          </w:p>
        </w:tc>
      </w:tr>
      <w:tr w:rsidR="00F131B3" w:rsidRPr="00F131B3" w14:paraId="1EF97FDE" w14:textId="77777777" w:rsidTr="006F25B3">
        <w:tc>
          <w:tcPr>
            <w:tcW w:w="257" w:type="pct"/>
            <w:shd w:val="clear" w:color="auto" w:fill="FFFFFF"/>
            <w:vAlign w:val="center"/>
          </w:tcPr>
          <w:p w14:paraId="7CB2D239" w14:textId="77777777" w:rsidR="006F25B3" w:rsidRPr="00F131B3" w:rsidRDefault="006F25B3" w:rsidP="002F01BB">
            <w:pPr>
              <w:spacing w:after="120"/>
              <w:jc w:val="center"/>
              <w:rPr>
                <w:sz w:val="26"/>
                <w:szCs w:val="26"/>
              </w:rPr>
            </w:pPr>
            <w:r w:rsidRPr="00F131B3">
              <w:rPr>
                <w:sz w:val="26"/>
                <w:szCs w:val="26"/>
              </w:rPr>
              <w:t>17</w:t>
            </w:r>
          </w:p>
        </w:tc>
        <w:tc>
          <w:tcPr>
            <w:tcW w:w="1917" w:type="pct"/>
            <w:shd w:val="clear" w:color="auto" w:fill="FFFFFF"/>
            <w:vAlign w:val="center"/>
          </w:tcPr>
          <w:p w14:paraId="7337DAE7" w14:textId="77777777" w:rsidR="006F25B3" w:rsidRPr="00F131B3" w:rsidRDefault="006F25B3" w:rsidP="002F01BB">
            <w:pPr>
              <w:ind w:left="122" w:right="92"/>
              <w:rPr>
                <w:sz w:val="26"/>
                <w:szCs w:val="26"/>
                <w:lang w:val="nl-NL"/>
              </w:rPr>
            </w:pPr>
            <w:r w:rsidRPr="00F131B3">
              <w:rPr>
                <w:sz w:val="26"/>
                <w:szCs w:val="26"/>
                <w:lang w:val="nl-NL"/>
              </w:rPr>
              <w:t>Mực in phun (4 hộp 4 màu)</w:t>
            </w:r>
          </w:p>
        </w:tc>
        <w:tc>
          <w:tcPr>
            <w:tcW w:w="444" w:type="pct"/>
            <w:shd w:val="clear" w:color="auto" w:fill="FFFFFF"/>
            <w:vAlign w:val="center"/>
          </w:tcPr>
          <w:p w14:paraId="40D5B60C" w14:textId="77777777" w:rsidR="006F25B3" w:rsidRPr="00F131B3" w:rsidRDefault="006F25B3" w:rsidP="002F01BB">
            <w:pPr>
              <w:spacing w:after="120"/>
              <w:jc w:val="center"/>
              <w:rPr>
                <w:sz w:val="26"/>
                <w:szCs w:val="26"/>
              </w:rPr>
            </w:pPr>
            <w:r w:rsidRPr="00F131B3">
              <w:rPr>
                <w:sz w:val="26"/>
                <w:szCs w:val="26"/>
              </w:rPr>
              <w:t>Hộp</w:t>
            </w:r>
          </w:p>
        </w:tc>
        <w:tc>
          <w:tcPr>
            <w:tcW w:w="499" w:type="pct"/>
            <w:shd w:val="clear" w:color="auto" w:fill="FFFFFF"/>
            <w:vAlign w:val="center"/>
          </w:tcPr>
          <w:p w14:paraId="12C7C623" w14:textId="7A98322E" w:rsidR="006F25B3" w:rsidRPr="00F131B3" w:rsidRDefault="006F25B3" w:rsidP="002F01BB">
            <w:pPr>
              <w:spacing w:after="120"/>
              <w:jc w:val="center"/>
              <w:rPr>
                <w:sz w:val="26"/>
                <w:szCs w:val="26"/>
              </w:rPr>
            </w:pPr>
            <w:r w:rsidRPr="00F131B3">
              <w:rPr>
                <w:sz w:val="26"/>
                <w:szCs w:val="26"/>
              </w:rPr>
              <w:t>0,0</w:t>
            </w:r>
            <w:r w:rsidR="001F3AB2" w:rsidRPr="00F131B3">
              <w:rPr>
                <w:sz w:val="26"/>
                <w:szCs w:val="26"/>
              </w:rPr>
              <w:t>3</w:t>
            </w:r>
          </w:p>
        </w:tc>
        <w:tc>
          <w:tcPr>
            <w:tcW w:w="456" w:type="pct"/>
            <w:shd w:val="clear" w:color="auto" w:fill="FFFFFF"/>
            <w:vAlign w:val="center"/>
          </w:tcPr>
          <w:p w14:paraId="1508E789" w14:textId="4F1016C2" w:rsidR="006F25B3" w:rsidRPr="00F131B3" w:rsidRDefault="006F25B3" w:rsidP="002F01BB">
            <w:pPr>
              <w:spacing w:after="120"/>
              <w:jc w:val="center"/>
              <w:rPr>
                <w:sz w:val="26"/>
                <w:szCs w:val="26"/>
              </w:rPr>
            </w:pPr>
            <w:r w:rsidRPr="00F131B3">
              <w:rPr>
                <w:sz w:val="26"/>
                <w:szCs w:val="26"/>
              </w:rPr>
              <w:t>0,0</w:t>
            </w:r>
            <w:r w:rsidR="001F3AB2" w:rsidRPr="00F131B3">
              <w:rPr>
                <w:sz w:val="26"/>
                <w:szCs w:val="26"/>
              </w:rPr>
              <w:t>3</w:t>
            </w:r>
          </w:p>
        </w:tc>
        <w:tc>
          <w:tcPr>
            <w:tcW w:w="456" w:type="pct"/>
            <w:shd w:val="clear" w:color="auto" w:fill="FFFFFF"/>
            <w:vAlign w:val="center"/>
          </w:tcPr>
          <w:p w14:paraId="11A73CCD" w14:textId="10C21106" w:rsidR="006F25B3" w:rsidRPr="00F131B3" w:rsidRDefault="006F25B3" w:rsidP="002F01BB">
            <w:pPr>
              <w:spacing w:after="120"/>
              <w:jc w:val="center"/>
              <w:rPr>
                <w:sz w:val="26"/>
                <w:szCs w:val="26"/>
              </w:rPr>
            </w:pPr>
            <w:r w:rsidRPr="00F131B3">
              <w:rPr>
                <w:sz w:val="26"/>
                <w:szCs w:val="26"/>
              </w:rPr>
              <w:t>0,0</w:t>
            </w:r>
            <w:r w:rsidR="001F3AB2" w:rsidRPr="00F131B3">
              <w:rPr>
                <w:sz w:val="26"/>
                <w:szCs w:val="26"/>
              </w:rPr>
              <w:t>3</w:t>
            </w:r>
          </w:p>
        </w:tc>
        <w:tc>
          <w:tcPr>
            <w:tcW w:w="456" w:type="pct"/>
            <w:shd w:val="clear" w:color="auto" w:fill="FFFFFF"/>
            <w:vAlign w:val="center"/>
          </w:tcPr>
          <w:p w14:paraId="57D449A1" w14:textId="115FD0B7" w:rsidR="006F25B3" w:rsidRPr="00F131B3" w:rsidRDefault="006F25B3" w:rsidP="002F01BB">
            <w:pPr>
              <w:spacing w:after="120"/>
              <w:jc w:val="center"/>
              <w:rPr>
                <w:sz w:val="26"/>
                <w:szCs w:val="26"/>
              </w:rPr>
            </w:pPr>
            <w:r w:rsidRPr="00F131B3">
              <w:rPr>
                <w:sz w:val="26"/>
                <w:szCs w:val="26"/>
              </w:rPr>
              <w:t>0,0</w:t>
            </w:r>
            <w:r w:rsidR="001F3AB2" w:rsidRPr="00F131B3">
              <w:rPr>
                <w:sz w:val="26"/>
                <w:szCs w:val="26"/>
              </w:rPr>
              <w:t>3</w:t>
            </w:r>
          </w:p>
        </w:tc>
        <w:tc>
          <w:tcPr>
            <w:tcW w:w="515" w:type="pct"/>
            <w:shd w:val="clear" w:color="auto" w:fill="FFFFFF"/>
            <w:vAlign w:val="center"/>
          </w:tcPr>
          <w:p w14:paraId="0619986F" w14:textId="7FFDB43F" w:rsidR="006F25B3" w:rsidRPr="00F131B3" w:rsidRDefault="006F25B3" w:rsidP="002F01BB">
            <w:pPr>
              <w:spacing w:after="120"/>
              <w:jc w:val="center"/>
              <w:rPr>
                <w:sz w:val="26"/>
                <w:szCs w:val="26"/>
              </w:rPr>
            </w:pPr>
            <w:r w:rsidRPr="00F131B3">
              <w:rPr>
                <w:sz w:val="26"/>
                <w:szCs w:val="26"/>
              </w:rPr>
              <w:t>0,0</w:t>
            </w:r>
            <w:r w:rsidR="001F3AB2" w:rsidRPr="00F131B3">
              <w:rPr>
                <w:sz w:val="26"/>
                <w:szCs w:val="26"/>
              </w:rPr>
              <w:t>3</w:t>
            </w:r>
          </w:p>
        </w:tc>
      </w:tr>
    </w:tbl>
    <w:p w14:paraId="64AB1B32" w14:textId="77777777" w:rsidR="00B10AB7" w:rsidRPr="00F131B3" w:rsidRDefault="00B10AB7" w:rsidP="005F3402">
      <w:pPr>
        <w:rPr>
          <w:b/>
          <w:sz w:val="28"/>
          <w:szCs w:val="28"/>
        </w:rPr>
      </w:pPr>
      <w:bookmarkStart w:id="34" w:name="bookmark44"/>
      <w:r w:rsidRPr="00F131B3">
        <w:rPr>
          <w:b/>
          <w:sz w:val="28"/>
          <w:szCs w:val="28"/>
        </w:rPr>
        <w:t>Ghi chú:</w:t>
      </w:r>
      <w:bookmarkEnd w:id="34"/>
    </w:p>
    <w:p w14:paraId="133F4C2C" w14:textId="64601A1C" w:rsidR="00B10AB7" w:rsidRPr="00F131B3" w:rsidRDefault="00734991" w:rsidP="005F3402">
      <w:pPr>
        <w:rPr>
          <w:sz w:val="28"/>
          <w:szCs w:val="28"/>
        </w:rPr>
      </w:pPr>
      <w:r w:rsidRPr="00F131B3">
        <w:rPr>
          <w:sz w:val="28"/>
          <w:szCs w:val="28"/>
        </w:rPr>
        <w:t xml:space="preserve">(1) </w:t>
      </w:r>
      <w:r w:rsidR="00B10AB7" w:rsidRPr="00F131B3">
        <w:rPr>
          <w:sz w:val="28"/>
          <w:szCs w:val="28"/>
        </w:rPr>
        <w:t xml:space="preserve">Mức vật liệu cho </w:t>
      </w:r>
      <w:r w:rsidR="00DE2A7F" w:rsidRPr="00F131B3">
        <w:rPr>
          <w:sz w:val="28"/>
          <w:szCs w:val="28"/>
        </w:rPr>
        <w:t>vẽ bản đồ số</w:t>
      </w:r>
      <w:r w:rsidR="00DE2A7F" w:rsidRPr="00F131B3">
        <w:rPr>
          <w:b/>
          <w:sz w:val="28"/>
          <w:szCs w:val="28"/>
        </w:rPr>
        <w:t xml:space="preserve"> </w:t>
      </w:r>
      <w:r w:rsidR="00B10AB7" w:rsidRPr="00F131B3">
        <w:rPr>
          <w:sz w:val="28"/>
          <w:szCs w:val="28"/>
        </w:rPr>
        <w:t>tính bằng 0,55 mức tại Bảng 3</w:t>
      </w:r>
      <w:r w:rsidR="00BA0902" w:rsidRPr="00F131B3">
        <w:rPr>
          <w:sz w:val="28"/>
          <w:szCs w:val="28"/>
        </w:rPr>
        <w:t>9</w:t>
      </w:r>
      <w:r w:rsidR="00B10AB7" w:rsidRPr="00F131B3">
        <w:rPr>
          <w:sz w:val="28"/>
          <w:szCs w:val="28"/>
        </w:rPr>
        <w:t>.</w:t>
      </w:r>
    </w:p>
    <w:p w14:paraId="7E59E2E3" w14:textId="2261F71B" w:rsidR="00B10AB7" w:rsidRPr="00F131B3" w:rsidRDefault="00734991" w:rsidP="00A24B45">
      <w:pPr>
        <w:jc w:val="both"/>
        <w:rPr>
          <w:sz w:val="28"/>
          <w:szCs w:val="28"/>
        </w:rPr>
      </w:pPr>
      <w:r w:rsidRPr="00F131B3">
        <w:rPr>
          <w:sz w:val="28"/>
          <w:szCs w:val="28"/>
        </w:rPr>
        <w:t xml:space="preserve">(2) </w:t>
      </w:r>
      <w:r w:rsidR="00B10AB7" w:rsidRPr="00F131B3">
        <w:rPr>
          <w:sz w:val="28"/>
          <w:szCs w:val="28"/>
        </w:rPr>
        <w:t>Mức vật liệu cho lập kết quả đo đạc địa chính thửa đất tính bằng 0,45 mức tại Bảng 3</w:t>
      </w:r>
      <w:r w:rsidR="00BA0902" w:rsidRPr="00F131B3">
        <w:rPr>
          <w:sz w:val="28"/>
          <w:szCs w:val="28"/>
        </w:rPr>
        <w:t>9</w:t>
      </w:r>
      <w:r w:rsidR="00B10AB7" w:rsidRPr="00F131B3">
        <w:rPr>
          <w:sz w:val="28"/>
          <w:szCs w:val="28"/>
        </w:rPr>
        <w:t>.</w:t>
      </w:r>
    </w:p>
    <w:p w14:paraId="5962136D" w14:textId="0B98A87C" w:rsidR="00B10AB7" w:rsidRPr="00F131B3" w:rsidRDefault="00734991" w:rsidP="00A24B45">
      <w:pPr>
        <w:jc w:val="both"/>
        <w:rPr>
          <w:sz w:val="28"/>
          <w:szCs w:val="28"/>
        </w:rPr>
      </w:pPr>
      <w:r w:rsidRPr="00F131B3">
        <w:rPr>
          <w:sz w:val="28"/>
          <w:szCs w:val="28"/>
        </w:rPr>
        <w:t xml:space="preserve">(3) </w:t>
      </w:r>
      <w:r w:rsidR="00B10AB7" w:rsidRPr="00F131B3">
        <w:rPr>
          <w:sz w:val="28"/>
          <w:szCs w:val="28"/>
        </w:rPr>
        <w:t>Đấ</w:t>
      </w:r>
      <w:r w:rsidRPr="00F131B3">
        <w:rPr>
          <w:sz w:val="28"/>
          <w:szCs w:val="28"/>
        </w:rPr>
        <w:t>t giao thông đ</w:t>
      </w:r>
      <w:r w:rsidR="00B10AB7" w:rsidRPr="00F131B3">
        <w:rPr>
          <w:sz w:val="28"/>
          <w:szCs w:val="28"/>
        </w:rPr>
        <w:t xml:space="preserve">ường bộ, đường sắt, đê điều và đất thủy hệ được nhà nước giao quản lý không thuộc diện phải cấp </w:t>
      </w:r>
      <w:r w:rsidR="00067E47" w:rsidRPr="00F131B3">
        <w:rPr>
          <w:sz w:val="28"/>
          <w:szCs w:val="28"/>
        </w:rPr>
        <w:t>GCN</w:t>
      </w:r>
      <w:r w:rsidR="00B10AB7" w:rsidRPr="00F131B3">
        <w:rPr>
          <w:sz w:val="28"/>
          <w:szCs w:val="28"/>
        </w:rPr>
        <w:t xml:space="preserve"> khi phải đo v</w:t>
      </w:r>
      <w:r w:rsidRPr="00F131B3">
        <w:rPr>
          <w:sz w:val="28"/>
          <w:szCs w:val="28"/>
        </w:rPr>
        <w:t>ẽ</w:t>
      </w:r>
      <w:r w:rsidR="00B10AB7" w:rsidRPr="00F131B3">
        <w:rPr>
          <w:sz w:val="28"/>
          <w:szCs w:val="28"/>
        </w:rPr>
        <w:t xml:space="preserve"> thì được tính bằng 0,3 lầ</w:t>
      </w:r>
      <w:r w:rsidRPr="00F131B3">
        <w:rPr>
          <w:sz w:val="28"/>
          <w:szCs w:val="28"/>
        </w:rPr>
        <w:t>n đị</w:t>
      </w:r>
      <w:r w:rsidR="00B10AB7" w:rsidRPr="00F131B3">
        <w:rPr>
          <w:sz w:val="28"/>
          <w:szCs w:val="28"/>
        </w:rPr>
        <w:t>nh mức tại Bả</w:t>
      </w:r>
      <w:r w:rsidRPr="00F131B3">
        <w:rPr>
          <w:sz w:val="28"/>
          <w:szCs w:val="28"/>
        </w:rPr>
        <w:t>ng 3</w:t>
      </w:r>
      <w:r w:rsidR="00BA0902" w:rsidRPr="00F131B3">
        <w:rPr>
          <w:sz w:val="28"/>
          <w:szCs w:val="28"/>
        </w:rPr>
        <w:t>9</w:t>
      </w:r>
      <w:r w:rsidRPr="00F131B3">
        <w:rPr>
          <w:sz w:val="28"/>
          <w:szCs w:val="28"/>
        </w:rPr>
        <w:t>.</w:t>
      </w:r>
    </w:p>
    <w:p w14:paraId="22902B45" w14:textId="3F3A8B90" w:rsidR="00B10AB7" w:rsidRPr="00F131B3" w:rsidRDefault="00734991" w:rsidP="00A24B45">
      <w:pPr>
        <w:jc w:val="both"/>
        <w:rPr>
          <w:sz w:val="28"/>
          <w:szCs w:val="28"/>
        </w:rPr>
      </w:pPr>
      <w:r w:rsidRPr="00F131B3">
        <w:rPr>
          <w:sz w:val="28"/>
          <w:szCs w:val="28"/>
        </w:rPr>
        <w:t xml:space="preserve">(4) </w:t>
      </w:r>
      <w:r w:rsidR="00B10AB7" w:rsidRPr="00F131B3">
        <w:rPr>
          <w:sz w:val="28"/>
          <w:szCs w:val="28"/>
        </w:rPr>
        <w:t>Trường hợp phải đo vẽ địa hình mức vật liệu tính bằng 0,10 mức tại Bảng 3</w:t>
      </w:r>
      <w:r w:rsidR="00BA0902" w:rsidRPr="00F131B3">
        <w:rPr>
          <w:sz w:val="28"/>
          <w:szCs w:val="28"/>
        </w:rPr>
        <w:t>9</w:t>
      </w:r>
      <w:r w:rsidR="00B10AB7" w:rsidRPr="00F131B3">
        <w:rPr>
          <w:sz w:val="28"/>
          <w:szCs w:val="28"/>
        </w:rPr>
        <w:t>.</w:t>
      </w:r>
    </w:p>
    <w:p w14:paraId="0FD8B469" w14:textId="2A92B46B" w:rsidR="00B10AB7" w:rsidRPr="00F131B3" w:rsidRDefault="00152E4A" w:rsidP="00AD1D04">
      <w:pPr>
        <w:jc w:val="both"/>
        <w:rPr>
          <w:b/>
          <w:sz w:val="26"/>
          <w:szCs w:val="26"/>
        </w:rPr>
      </w:pPr>
      <w:r w:rsidRPr="00F131B3">
        <w:rPr>
          <w:b/>
          <w:sz w:val="26"/>
          <w:szCs w:val="26"/>
        </w:rPr>
        <w:t>-</w:t>
      </w:r>
      <w:r w:rsidR="00734991" w:rsidRPr="00F131B3">
        <w:rPr>
          <w:b/>
          <w:sz w:val="26"/>
          <w:szCs w:val="26"/>
        </w:rPr>
        <w:t xml:space="preserve"> </w:t>
      </w:r>
      <w:r w:rsidR="00B10AB7" w:rsidRPr="00F131B3">
        <w:rPr>
          <w:b/>
          <w:sz w:val="26"/>
          <w:szCs w:val="26"/>
        </w:rPr>
        <w:t>Xác nhận hồ sơ các cấp; lập sổ mục k</w:t>
      </w:r>
      <w:r w:rsidR="003A50B4" w:rsidRPr="00F131B3">
        <w:rPr>
          <w:b/>
          <w:sz w:val="26"/>
          <w:szCs w:val="26"/>
        </w:rPr>
        <w:t>ê</w:t>
      </w:r>
      <w:r w:rsidR="00B10AB7" w:rsidRPr="00F131B3">
        <w:rPr>
          <w:b/>
          <w:sz w:val="26"/>
          <w:szCs w:val="26"/>
        </w:rPr>
        <w:t xml:space="preserve">; </w:t>
      </w:r>
      <w:r w:rsidR="00AD1D04" w:rsidRPr="00F131B3">
        <w:rPr>
          <w:b/>
          <w:sz w:val="26"/>
          <w:szCs w:val="26"/>
        </w:rPr>
        <w:t xml:space="preserve">Xuất Sổ mục kê sang định dạng *.pdf phục vụ ký số, Xuất bản đồ địa chính sang định dạng tệp tin dữ liệu ảnh (Raster) phục vụ ký số </w:t>
      </w:r>
      <w:r w:rsidR="00B10AB7" w:rsidRPr="00F131B3">
        <w:rPr>
          <w:b/>
          <w:sz w:val="26"/>
          <w:szCs w:val="26"/>
        </w:rPr>
        <w:t>nhập thông tin thửa đất; phục vụ KTNT và giao nộp thành quả.</w:t>
      </w:r>
    </w:p>
    <w:p w14:paraId="078DD86B" w14:textId="5719E72A" w:rsidR="00B10AB7" w:rsidRPr="00F131B3" w:rsidRDefault="00B10AB7" w:rsidP="00A24B45">
      <w:pPr>
        <w:jc w:val="both"/>
        <w:rPr>
          <w:sz w:val="28"/>
          <w:szCs w:val="28"/>
        </w:rPr>
      </w:pPr>
      <w:r w:rsidRPr="00F131B3">
        <w:rPr>
          <w:sz w:val="28"/>
          <w:szCs w:val="28"/>
        </w:rPr>
        <w:lastRenderedPageBreak/>
        <w:t xml:space="preserve">Mức tính bằng 0,20 mức mục </w:t>
      </w:r>
      <w:r w:rsidR="00DE2A7F" w:rsidRPr="00F131B3">
        <w:rPr>
          <w:sz w:val="28"/>
          <w:szCs w:val="28"/>
        </w:rPr>
        <w:t>vẽ bản đồ số</w:t>
      </w:r>
      <w:r w:rsidR="00DE2A7F" w:rsidRPr="00F131B3">
        <w:rPr>
          <w:b/>
          <w:sz w:val="28"/>
          <w:szCs w:val="28"/>
        </w:rPr>
        <w:t xml:space="preserve"> </w:t>
      </w:r>
      <w:r w:rsidRPr="00F131B3">
        <w:rPr>
          <w:sz w:val="28"/>
          <w:szCs w:val="28"/>
        </w:rPr>
        <w:t>v</w:t>
      </w:r>
      <w:r w:rsidR="00734991" w:rsidRPr="00F131B3">
        <w:rPr>
          <w:sz w:val="28"/>
          <w:szCs w:val="28"/>
        </w:rPr>
        <w:t>à</w:t>
      </w:r>
      <w:r w:rsidRPr="00F131B3">
        <w:rPr>
          <w:sz w:val="28"/>
          <w:szCs w:val="28"/>
        </w:rPr>
        <w:t xml:space="preserve"> lập kết quả đo đạc địa chính thửa đất tại Bảng 3</w:t>
      </w:r>
      <w:r w:rsidR="00DE7AEA" w:rsidRPr="00F131B3">
        <w:rPr>
          <w:sz w:val="28"/>
          <w:szCs w:val="28"/>
        </w:rPr>
        <w:t>9</w:t>
      </w:r>
      <w:r w:rsidRPr="00F131B3">
        <w:rPr>
          <w:sz w:val="28"/>
          <w:szCs w:val="28"/>
        </w:rPr>
        <w:t>.</w:t>
      </w:r>
    </w:p>
    <w:p w14:paraId="67B44428" w14:textId="3BA86C76" w:rsidR="00B10AB7" w:rsidRPr="00F131B3" w:rsidRDefault="00152E4A" w:rsidP="000C0C5F">
      <w:pPr>
        <w:jc w:val="both"/>
        <w:rPr>
          <w:b/>
          <w:sz w:val="28"/>
          <w:szCs w:val="28"/>
        </w:rPr>
      </w:pPr>
      <w:r w:rsidRPr="00F131B3">
        <w:rPr>
          <w:b/>
          <w:sz w:val="28"/>
          <w:szCs w:val="28"/>
        </w:rPr>
        <w:t>-</w:t>
      </w:r>
      <w:r w:rsidR="00734991" w:rsidRPr="00F131B3">
        <w:rPr>
          <w:b/>
          <w:sz w:val="28"/>
          <w:szCs w:val="28"/>
        </w:rPr>
        <w:t xml:space="preserve"> </w:t>
      </w:r>
      <w:r w:rsidR="00DE7AEA" w:rsidRPr="00F131B3">
        <w:rPr>
          <w:b/>
          <w:sz w:val="28"/>
          <w:szCs w:val="28"/>
        </w:rPr>
        <w:t>In sản phẩm đo đạc lập bản đồ địa chính gồm sản phẩm chính và sản phẩm trung gian</w:t>
      </w:r>
    </w:p>
    <w:p w14:paraId="09A790B8" w14:textId="3B87A5BA" w:rsidR="00B10AB7" w:rsidRPr="00F131B3" w:rsidRDefault="00B10AB7" w:rsidP="002F0536">
      <w:pPr>
        <w:jc w:val="right"/>
        <w:rPr>
          <w:b/>
          <w:i/>
          <w:sz w:val="28"/>
          <w:szCs w:val="28"/>
        </w:rPr>
      </w:pPr>
      <w:r w:rsidRPr="00F131B3">
        <w:rPr>
          <w:b/>
          <w:i/>
          <w:sz w:val="28"/>
          <w:szCs w:val="28"/>
        </w:rPr>
        <w:t xml:space="preserve">Bảng </w:t>
      </w:r>
      <w:r w:rsidR="00DE7AEA" w:rsidRPr="00F131B3">
        <w:rPr>
          <w:b/>
          <w:i/>
          <w:sz w:val="28"/>
          <w:szCs w:val="28"/>
        </w:rPr>
        <w:t>40</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3"/>
        <w:gridCol w:w="3340"/>
        <w:gridCol w:w="704"/>
        <w:gridCol w:w="997"/>
        <w:gridCol w:w="992"/>
        <w:gridCol w:w="850"/>
        <w:gridCol w:w="851"/>
        <w:gridCol w:w="876"/>
      </w:tblGrid>
      <w:tr w:rsidR="00F131B3" w:rsidRPr="00F131B3" w14:paraId="4697C6AF" w14:textId="77777777" w:rsidTr="006F25B3">
        <w:tc>
          <w:tcPr>
            <w:tcW w:w="483" w:type="dxa"/>
            <w:vMerge w:val="restart"/>
            <w:shd w:val="clear" w:color="auto" w:fill="FFFFFF"/>
            <w:vAlign w:val="center"/>
          </w:tcPr>
          <w:p w14:paraId="7C67A2AE" w14:textId="77777777" w:rsidR="00B10AB7" w:rsidRPr="00F131B3" w:rsidRDefault="00B10AB7" w:rsidP="009D00A4">
            <w:pPr>
              <w:jc w:val="center"/>
              <w:rPr>
                <w:b/>
                <w:sz w:val="26"/>
                <w:szCs w:val="26"/>
              </w:rPr>
            </w:pPr>
            <w:r w:rsidRPr="00F131B3">
              <w:rPr>
                <w:b/>
                <w:sz w:val="26"/>
                <w:szCs w:val="26"/>
              </w:rPr>
              <w:t>TT</w:t>
            </w:r>
          </w:p>
        </w:tc>
        <w:tc>
          <w:tcPr>
            <w:tcW w:w="3340" w:type="dxa"/>
            <w:vMerge w:val="restart"/>
            <w:shd w:val="clear" w:color="auto" w:fill="FFFFFF"/>
            <w:vAlign w:val="center"/>
          </w:tcPr>
          <w:p w14:paraId="2ED8E420" w14:textId="77777777" w:rsidR="00B10AB7" w:rsidRPr="00F131B3" w:rsidRDefault="00B10AB7" w:rsidP="009D00A4">
            <w:pPr>
              <w:jc w:val="center"/>
              <w:rPr>
                <w:b/>
                <w:sz w:val="26"/>
                <w:szCs w:val="26"/>
              </w:rPr>
            </w:pPr>
            <w:r w:rsidRPr="00F131B3">
              <w:rPr>
                <w:b/>
                <w:sz w:val="26"/>
                <w:szCs w:val="26"/>
              </w:rPr>
              <w:t>Danh mục</w:t>
            </w:r>
          </w:p>
        </w:tc>
        <w:tc>
          <w:tcPr>
            <w:tcW w:w="704" w:type="dxa"/>
            <w:vMerge w:val="restart"/>
            <w:shd w:val="clear" w:color="auto" w:fill="FFFFFF"/>
            <w:vAlign w:val="center"/>
          </w:tcPr>
          <w:p w14:paraId="51B45D4A" w14:textId="77777777" w:rsidR="00B10AB7" w:rsidRPr="00F131B3" w:rsidRDefault="00B10AB7" w:rsidP="009D00A4">
            <w:pPr>
              <w:jc w:val="center"/>
              <w:rPr>
                <w:b/>
                <w:sz w:val="26"/>
                <w:szCs w:val="26"/>
              </w:rPr>
            </w:pPr>
            <w:r w:rsidRPr="00F131B3">
              <w:rPr>
                <w:b/>
                <w:sz w:val="26"/>
                <w:szCs w:val="26"/>
              </w:rPr>
              <w:t>ĐVT</w:t>
            </w:r>
          </w:p>
        </w:tc>
        <w:tc>
          <w:tcPr>
            <w:tcW w:w="4566" w:type="dxa"/>
            <w:gridSpan w:val="5"/>
            <w:shd w:val="clear" w:color="auto" w:fill="FFFFFF"/>
            <w:vAlign w:val="center"/>
          </w:tcPr>
          <w:p w14:paraId="0F6BCC88" w14:textId="77777777" w:rsidR="00827FF4" w:rsidRPr="00F131B3" w:rsidRDefault="00B10AB7" w:rsidP="009D00A4">
            <w:pPr>
              <w:jc w:val="center"/>
              <w:rPr>
                <w:b/>
                <w:sz w:val="26"/>
                <w:szCs w:val="26"/>
              </w:rPr>
            </w:pPr>
            <w:r w:rsidRPr="00F131B3">
              <w:rPr>
                <w:b/>
                <w:sz w:val="26"/>
                <w:szCs w:val="26"/>
              </w:rPr>
              <w:t>Định m</w:t>
            </w:r>
            <w:r w:rsidR="00734991" w:rsidRPr="00F131B3">
              <w:rPr>
                <w:b/>
                <w:sz w:val="26"/>
                <w:szCs w:val="26"/>
              </w:rPr>
              <w:t>ứ</w:t>
            </w:r>
            <w:r w:rsidRPr="00F131B3">
              <w:rPr>
                <w:b/>
                <w:sz w:val="26"/>
                <w:szCs w:val="26"/>
              </w:rPr>
              <w:t xml:space="preserve">c theo tỷ lệ bản đồ </w:t>
            </w:r>
          </w:p>
          <w:p w14:paraId="35923F6B" w14:textId="77777777" w:rsidR="00B10AB7" w:rsidRPr="00F131B3" w:rsidRDefault="00B10AB7" w:rsidP="009D00A4">
            <w:pPr>
              <w:jc w:val="center"/>
              <w:rPr>
                <w:b/>
                <w:sz w:val="26"/>
                <w:szCs w:val="26"/>
              </w:rPr>
            </w:pPr>
            <w:r w:rsidRPr="00F131B3">
              <w:rPr>
                <w:sz w:val="26"/>
                <w:szCs w:val="26"/>
              </w:rPr>
              <w:t>(tính cho 1 mảnh)</w:t>
            </w:r>
          </w:p>
        </w:tc>
      </w:tr>
      <w:tr w:rsidR="00F131B3" w:rsidRPr="00F131B3" w14:paraId="20B5ACB4" w14:textId="77777777" w:rsidTr="00780A46">
        <w:tc>
          <w:tcPr>
            <w:tcW w:w="483" w:type="dxa"/>
            <w:vMerge/>
            <w:shd w:val="clear" w:color="auto" w:fill="FFFFFF"/>
            <w:vAlign w:val="center"/>
          </w:tcPr>
          <w:p w14:paraId="47AE071C" w14:textId="77777777" w:rsidR="006F25B3" w:rsidRPr="00F131B3" w:rsidRDefault="006F25B3" w:rsidP="009D00A4">
            <w:pPr>
              <w:jc w:val="center"/>
              <w:rPr>
                <w:b/>
                <w:sz w:val="26"/>
                <w:szCs w:val="26"/>
              </w:rPr>
            </w:pPr>
          </w:p>
        </w:tc>
        <w:tc>
          <w:tcPr>
            <w:tcW w:w="3340" w:type="dxa"/>
            <w:vMerge/>
            <w:shd w:val="clear" w:color="auto" w:fill="FFFFFF"/>
            <w:vAlign w:val="center"/>
          </w:tcPr>
          <w:p w14:paraId="7A538759" w14:textId="77777777" w:rsidR="006F25B3" w:rsidRPr="00F131B3" w:rsidRDefault="006F25B3" w:rsidP="009D00A4">
            <w:pPr>
              <w:jc w:val="center"/>
              <w:rPr>
                <w:b/>
                <w:sz w:val="26"/>
                <w:szCs w:val="26"/>
              </w:rPr>
            </w:pPr>
          </w:p>
        </w:tc>
        <w:tc>
          <w:tcPr>
            <w:tcW w:w="704" w:type="dxa"/>
            <w:vMerge/>
            <w:shd w:val="clear" w:color="auto" w:fill="FFFFFF"/>
            <w:vAlign w:val="center"/>
          </w:tcPr>
          <w:p w14:paraId="717C5ACA" w14:textId="77777777" w:rsidR="006F25B3" w:rsidRPr="00F131B3" w:rsidRDefault="006F25B3" w:rsidP="009D00A4">
            <w:pPr>
              <w:jc w:val="center"/>
              <w:rPr>
                <w:b/>
                <w:sz w:val="26"/>
                <w:szCs w:val="26"/>
              </w:rPr>
            </w:pPr>
          </w:p>
        </w:tc>
        <w:tc>
          <w:tcPr>
            <w:tcW w:w="997" w:type="dxa"/>
            <w:shd w:val="clear" w:color="auto" w:fill="FFFFFF"/>
            <w:vAlign w:val="center"/>
          </w:tcPr>
          <w:p w14:paraId="71F7EC39" w14:textId="77777777" w:rsidR="006F25B3" w:rsidRPr="00F131B3" w:rsidRDefault="006F25B3" w:rsidP="009D00A4">
            <w:pPr>
              <w:jc w:val="center"/>
              <w:rPr>
                <w:b/>
                <w:sz w:val="26"/>
                <w:szCs w:val="26"/>
              </w:rPr>
            </w:pPr>
            <w:r w:rsidRPr="00F131B3">
              <w:rPr>
                <w:b/>
                <w:sz w:val="26"/>
                <w:szCs w:val="26"/>
              </w:rPr>
              <w:t>1/500</w:t>
            </w:r>
          </w:p>
        </w:tc>
        <w:tc>
          <w:tcPr>
            <w:tcW w:w="992" w:type="dxa"/>
            <w:shd w:val="clear" w:color="auto" w:fill="FFFFFF"/>
            <w:vAlign w:val="center"/>
          </w:tcPr>
          <w:p w14:paraId="4F2E42CA" w14:textId="77777777" w:rsidR="006F25B3" w:rsidRPr="00F131B3" w:rsidRDefault="006F25B3" w:rsidP="009D00A4">
            <w:pPr>
              <w:jc w:val="center"/>
              <w:rPr>
                <w:b/>
                <w:sz w:val="26"/>
                <w:szCs w:val="26"/>
              </w:rPr>
            </w:pPr>
            <w:r w:rsidRPr="00F131B3">
              <w:rPr>
                <w:b/>
                <w:sz w:val="26"/>
                <w:szCs w:val="26"/>
              </w:rPr>
              <w:t>1/1000</w:t>
            </w:r>
          </w:p>
        </w:tc>
        <w:tc>
          <w:tcPr>
            <w:tcW w:w="850" w:type="dxa"/>
            <w:shd w:val="clear" w:color="auto" w:fill="FFFFFF"/>
            <w:vAlign w:val="center"/>
          </w:tcPr>
          <w:p w14:paraId="3CC5116E" w14:textId="77777777" w:rsidR="006F25B3" w:rsidRPr="00F131B3" w:rsidRDefault="006F25B3" w:rsidP="009D00A4">
            <w:pPr>
              <w:jc w:val="center"/>
              <w:rPr>
                <w:b/>
                <w:sz w:val="26"/>
                <w:szCs w:val="26"/>
              </w:rPr>
            </w:pPr>
            <w:r w:rsidRPr="00F131B3">
              <w:rPr>
                <w:b/>
                <w:sz w:val="26"/>
                <w:szCs w:val="26"/>
              </w:rPr>
              <w:t>1/2000</w:t>
            </w:r>
          </w:p>
        </w:tc>
        <w:tc>
          <w:tcPr>
            <w:tcW w:w="851" w:type="dxa"/>
            <w:shd w:val="clear" w:color="auto" w:fill="FFFFFF"/>
            <w:vAlign w:val="center"/>
          </w:tcPr>
          <w:p w14:paraId="6F3A7ED4" w14:textId="77777777" w:rsidR="006F25B3" w:rsidRPr="00F131B3" w:rsidRDefault="006F25B3" w:rsidP="009D00A4">
            <w:pPr>
              <w:jc w:val="center"/>
              <w:rPr>
                <w:b/>
                <w:sz w:val="26"/>
                <w:szCs w:val="26"/>
              </w:rPr>
            </w:pPr>
            <w:r w:rsidRPr="00F131B3">
              <w:rPr>
                <w:b/>
                <w:sz w:val="26"/>
                <w:szCs w:val="26"/>
              </w:rPr>
              <w:t>1/5000</w:t>
            </w:r>
          </w:p>
        </w:tc>
        <w:tc>
          <w:tcPr>
            <w:tcW w:w="876" w:type="dxa"/>
            <w:shd w:val="clear" w:color="auto" w:fill="FFFFFF"/>
            <w:vAlign w:val="center"/>
          </w:tcPr>
          <w:p w14:paraId="32206B00" w14:textId="77777777" w:rsidR="006F25B3" w:rsidRPr="00F131B3" w:rsidRDefault="006F25B3" w:rsidP="009D00A4">
            <w:pPr>
              <w:jc w:val="center"/>
              <w:rPr>
                <w:b/>
                <w:sz w:val="26"/>
                <w:szCs w:val="26"/>
              </w:rPr>
            </w:pPr>
            <w:r w:rsidRPr="00F131B3">
              <w:rPr>
                <w:b/>
                <w:sz w:val="26"/>
                <w:szCs w:val="26"/>
              </w:rPr>
              <w:t>1/10000</w:t>
            </w:r>
          </w:p>
        </w:tc>
      </w:tr>
      <w:tr w:rsidR="00F131B3" w:rsidRPr="00F131B3" w14:paraId="0A3D51CB" w14:textId="77777777" w:rsidTr="00780A46">
        <w:tc>
          <w:tcPr>
            <w:tcW w:w="483" w:type="dxa"/>
            <w:shd w:val="clear" w:color="auto" w:fill="FFFFFF"/>
            <w:vAlign w:val="center"/>
          </w:tcPr>
          <w:p w14:paraId="74AF36BA" w14:textId="77777777" w:rsidR="006F25B3" w:rsidRPr="00F131B3" w:rsidRDefault="006F25B3" w:rsidP="009D00A4">
            <w:pPr>
              <w:jc w:val="center"/>
              <w:rPr>
                <w:sz w:val="26"/>
                <w:szCs w:val="26"/>
              </w:rPr>
            </w:pPr>
            <w:r w:rsidRPr="00F131B3">
              <w:rPr>
                <w:sz w:val="26"/>
                <w:szCs w:val="26"/>
              </w:rPr>
              <w:t>1</w:t>
            </w:r>
          </w:p>
        </w:tc>
        <w:tc>
          <w:tcPr>
            <w:tcW w:w="3340" w:type="dxa"/>
            <w:shd w:val="clear" w:color="auto" w:fill="FFFFFF"/>
            <w:vAlign w:val="center"/>
          </w:tcPr>
          <w:p w14:paraId="00D36666" w14:textId="77777777" w:rsidR="006F25B3" w:rsidRPr="00F131B3" w:rsidRDefault="006F25B3" w:rsidP="009D00A4">
            <w:pPr>
              <w:ind w:left="122" w:right="92"/>
              <w:rPr>
                <w:sz w:val="26"/>
                <w:szCs w:val="26"/>
              </w:rPr>
            </w:pPr>
            <w:r w:rsidRPr="00F131B3">
              <w:rPr>
                <w:sz w:val="26"/>
                <w:szCs w:val="26"/>
              </w:rPr>
              <w:t>Bản đồ địa hình</w:t>
            </w:r>
          </w:p>
        </w:tc>
        <w:tc>
          <w:tcPr>
            <w:tcW w:w="704" w:type="dxa"/>
            <w:shd w:val="clear" w:color="auto" w:fill="FFFFFF"/>
            <w:vAlign w:val="center"/>
          </w:tcPr>
          <w:p w14:paraId="490C0F07" w14:textId="77777777" w:rsidR="006F25B3" w:rsidRPr="00F131B3" w:rsidRDefault="006F25B3" w:rsidP="009D00A4">
            <w:pPr>
              <w:jc w:val="center"/>
              <w:rPr>
                <w:sz w:val="26"/>
                <w:szCs w:val="26"/>
              </w:rPr>
            </w:pPr>
            <w:r w:rsidRPr="00F131B3">
              <w:rPr>
                <w:sz w:val="26"/>
                <w:szCs w:val="26"/>
              </w:rPr>
              <w:t>Tờ</w:t>
            </w:r>
          </w:p>
        </w:tc>
        <w:tc>
          <w:tcPr>
            <w:tcW w:w="997" w:type="dxa"/>
            <w:shd w:val="clear" w:color="auto" w:fill="FFFFFF"/>
            <w:vAlign w:val="center"/>
          </w:tcPr>
          <w:p w14:paraId="7008168E" w14:textId="77777777" w:rsidR="006F25B3" w:rsidRPr="00F131B3" w:rsidRDefault="006F25B3" w:rsidP="009D00A4">
            <w:pPr>
              <w:jc w:val="center"/>
              <w:rPr>
                <w:sz w:val="26"/>
                <w:szCs w:val="26"/>
              </w:rPr>
            </w:pPr>
            <w:r w:rsidRPr="00F131B3">
              <w:rPr>
                <w:sz w:val="26"/>
                <w:szCs w:val="26"/>
              </w:rPr>
              <w:t>0,01</w:t>
            </w:r>
          </w:p>
        </w:tc>
        <w:tc>
          <w:tcPr>
            <w:tcW w:w="992" w:type="dxa"/>
            <w:shd w:val="clear" w:color="auto" w:fill="FFFFFF"/>
            <w:vAlign w:val="center"/>
          </w:tcPr>
          <w:p w14:paraId="015648CA" w14:textId="77777777" w:rsidR="006F25B3" w:rsidRPr="00F131B3" w:rsidRDefault="006F25B3" w:rsidP="009D00A4">
            <w:pPr>
              <w:jc w:val="center"/>
              <w:rPr>
                <w:sz w:val="26"/>
                <w:szCs w:val="26"/>
              </w:rPr>
            </w:pPr>
            <w:r w:rsidRPr="00F131B3">
              <w:rPr>
                <w:sz w:val="26"/>
                <w:szCs w:val="26"/>
              </w:rPr>
              <w:t>0,01</w:t>
            </w:r>
          </w:p>
        </w:tc>
        <w:tc>
          <w:tcPr>
            <w:tcW w:w="850" w:type="dxa"/>
            <w:shd w:val="clear" w:color="auto" w:fill="FFFFFF"/>
            <w:vAlign w:val="center"/>
          </w:tcPr>
          <w:p w14:paraId="663322F4" w14:textId="77777777" w:rsidR="006F25B3" w:rsidRPr="00F131B3" w:rsidRDefault="006F25B3" w:rsidP="009D00A4">
            <w:pPr>
              <w:jc w:val="center"/>
              <w:rPr>
                <w:sz w:val="26"/>
                <w:szCs w:val="26"/>
              </w:rPr>
            </w:pPr>
            <w:r w:rsidRPr="00F131B3">
              <w:rPr>
                <w:sz w:val="26"/>
                <w:szCs w:val="26"/>
              </w:rPr>
              <w:t>0,02</w:t>
            </w:r>
          </w:p>
        </w:tc>
        <w:tc>
          <w:tcPr>
            <w:tcW w:w="851" w:type="dxa"/>
            <w:shd w:val="clear" w:color="auto" w:fill="FFFFFF"/>
            <w:vAlign w:val="center"/>
          </w:tcPr>
          <w:p w14:paraId="52D0E5F9" w14:textId="77777777" w:rsidR="006F25B3" w:rsidRPr="00F131B3" w:rsidRDefault="006F25B3" w:rsidP="009D00A4">
            <w:pPr>
              <w:jc w:val="center"/>
              <w:rPr>
                <w:sz w:val="26"/>
                <w:szCs w:val="26"/>
              </w:rPr>
            </w:pPr>
            <w:r w:rsidRPr="00F131B3">
              <w:rPr>
                <w:sz w:val="26"/>
                <w:szCs w:val="26"/>
              </w:rPr>
              <w:t>0,05</w:t>
            </w:r>
          </w:p>
        </w:tc>
        <w:tc>
          <w:tcPr>
            <w:tcW w:w="876" w:type="dxa"/>
            <w:shd w:val="clear" w:color="auto" w:fill="FFFFFF"/>
            <w:vAlign w:val="center"/>
          </w:tcPr>
          <w:p w14:paraId="33136603" w14:textId="77777777" w:rsidR="006F25B3" w:rsidRPr="00F131B3" w:rsidRDefault="006F25B3" w:rsidP="009D00A4">
            <w:pPr>
              <w:jc w:val="center"/>
              <w:rPr>
                <w:sz w:val="26"/>
                <w:szCs w:val="26"/>
              </w:rPr>
            </w:pPr>
            <w:r w:rsidRPr="00F131B3">
              <w:rPr>
                <w:sz w:val="26"/>
                <w:szCs w:val="26"/>
              </w:rPr>
              <w:t>0,06</w:t>
            </w:r>
          </w:p>
        </w:tc>
      </w:tr>
      <w:tr w:rsidR="00F131B3" w:rsidRPr="00F131B3" w14:paraId="01AC094C" w14:textId="77777777" w:rsidTr="00780A46">
        <w:tc>
          <w:tcPr>
            <w:tcW w:w="483" w:type="dxa"/>
            <w:shd w:val="clear" w:color="auto" w:fill="FFFFFF"/>
            <w:vAlign w:val="center"/>
          </w:tcPr>
          <w:p w14:paraId="6D777DE8" w14:textId="77777777" w:rsidR="006F25B3" w:rsidRPr="00F131B3" w:rsidRDefault="006F25B3" w:rsidP="009D00A4">
            <w:pPr>
              <w:jc w:val="center"/>
              <w:rPr>
                <w:sz w:val="26"/>
                <w:szCs w:val="26"/>
              </w:rPr>
            </w:pPr>
            <w:r w:rsidRPr="00F131B3">
              <w:rPr>
                <w:sz w:val="26"/>
                <w:szCs w:val="26"/>
              </w:rPr>
              <w:t>2</w:t>
            </w:r>
          </w:p>
        </w:tc>
        <w:tc>
          <w:tcPr>
            <w:tcW w:w="3340" w:type="dxa"/>
            <w:shd w:val="clear" w:color="auto" w:fill="FFFFFF"/>
            <w:vAlign w:val="center"/>
          </w:tcPr>
          <w:p w14:paraId="1C263115" w14:textId="406F0A62" w:rsidR="006F25B3" w:rsidRPr="00F131B3" w:rsidRDefault="006F25B3" w:rsidP="009D00A4">
            <w:pPr>
              <w:ind w:left="122" w:right="92"/>
              <w:rPr>
                <w:sz w:val="26"/>
                <w:szCs w:val="26"/>
              </w:rPr>
            </w:pPr>
            <w:r w:rsidRPr="00F131B3">
              <w:rPr>
                <w:sz w:val="26"/>
                <w:szCs w:val="26"/>
              </w:rPr>
              <w:t>Bản đồ ĐGH</w:t>
            </w:r>
            <w:r w:rsidR="004B67C8" w:rsidRPr="00F131B3">
              <w:rPr>
                <w:sz w:val="26"/>
                <w:szCs w:val="26"/>
              </w:rPr>
              <w:t>C</w:t>
            </w:r>
          </w:p>
        </w:tc>
        <w:tc>
          <w:tcPr>
            <w:tcW w:w="704" w:type="dxa"/>
            <w:shd w:val="clear" w:color="auto" w:fill="FFFFFF"/>
            <w:vAlign w:val="center"/>
          </w:tcPr>
          <w:p w14:paraId="0035B997" w14:textId="77777777" w:rsidR="006F25B3" w:rsidRPr="00F131B3" w:rsidRDefault="006F25B3" w:rsidP="009D00A4">
            <w:pPr>
              <w:jc w:val="center"/>
              <w:rPr>
                <w:sz w:val="26"/>
                <w:szCs w:val="26"/>
              </w:rPr>
            </w:pPr>
            <w:r w:rsidRPr="00F131B3">
              <w:rPr>
                <w:sz w:val="26"/>
                <w:szCs w:val="26"/>
              </w:rPr>
              <w:t>Tờ</w:t>
            </w:r>
          </w:p>
        </w:tc>
        <w:tc>
          <w:tcPr>
            <w:tcW w:w="997" w:type="dxa"/>
            <w:shd w:val="clear" w:color="auto" w:fill="FFFFFF"/>
            <w:vAlign w:val="center"/>
          </w:tcPr>
          <w:p w14:paraId="103E72A6" w14:textId="77777777" w:rsidR="006F25B3" w:rsidRPr="00F131B3" w:rsidRDefault="006F25B3" w:rsidP="009D00A4">
            <w:pPr>
              <w:jc w:val="center"/>
              <w:rPr>
                <w:sz w:val="26"/>
                <w:szCs w:val="26"/>
              </w:rPr>
            </w:pPr>
            <w:r w:rsidRPr="00F131B3">
              <w:rPr>
                <w:sz w:val="26"/>
                <w:szCs w:val="26"/>
              </w:rPr>
              <w:t>0,01</w:t>
            </w:r>
          </w:p>
        </w:tc>
        <w:tc>
          <w:tcPr>
            <w:tcW w:w="992" w:type="dxa"/>
            <w:shd w:val="clear" w:color="auto" w:fill="FFFFFF"/>
            <w:vAlign w:val="center"/>
          </w:tcPr>
          <w:p w14:paraId="46C1153C" w14:textId="77777777" w:rsidR="006F25B3" w:rsidRPr="00F131B3" w:rsidRDefault="006F25B3" w:rsidP="009D00A4">
            <w:pPr>
              <w:jc w:val="center"/>
              <w:rPr>
                <w:sz w:val="26"/>
                <w:szCs w:val="26"/>
              </w:rPr>
            </w:pPr>
            <w:r w:rsidRPr="00F131B3">
              <w:rPr>
                <w:sz w:val="26"/>
                <w:szCs w:val="26"/>
              </w:rPr>
              <w:t>0,01</w:t>
            </w:r>
          </w:p>
        </w:tc>
        <w:tc>
          <w:tcPr>
            <w:tcW w:w="850" w:type="dxa"/>
            <w:shd w:val="clear" w:color="auto" w:fill="FFFFFF"/>
            <w:vAlign w:val="center"/>
          </w:tcPr>
          <w:p w14:paraId="78586AD9" w14:textId="77777777" w:rsidR="006F25B3" w:rsidRPr="00F131B3" w:rsidRDefault="006F25B3" w:rsidP="009D00A4">
            <w:pPr>
              <w:jc w:val="center"/>
              <w:rPr>
                <w:sz w:val="26"/>
                <w:szCs w:val="26"/>
              </w:rPr>
            </w:pPr>
            <w:r w:rsidRPr="00F131B3">
              <w:rPr>
                <w:sz w:val="26"/>
                <w:szCs w:val="26"/>
              </w:rPr>
              <w:t>0,05</w:t>
            </w:r>
          </w:p>
        </w:tc>
        <w:tc>
          <w:tcPr>
            <w:tcW w:w="851" w:type="dxa"/>
            <w:shd w:val="clear" w:color="auto" w:fill="FFFFFF"/>
            <w:vAlign w:val="center"/>
          </w:tcPr>
          <w:p w14:paraId="7307EEAE" w14:textId="77777777" w:rsidR="006F25B3" w:rsidRPr="00F131B3" w:rsidRDefault="006F25B3" w:rsidP="009D00A4">
            <w:pPr>
              <w:jc w:val="center"/>
              <w:rPr>
                <w:sz w:val="26"/>
                <w:szCs w:val="26"/>
              </w:rPr>
            </w:pPr>
            <w:r w:rsidRPr="00F131B3">
              <w:rPr>
                <w:sz w:val="26"/>
                <w:szCs w:val="26"/>
              </w:rPr>
              <w:t>0,20</w:t>
            </w:r>
          </w:p>
        </w:tc>
        <w:tc>
          <w:tcPr>
            <w:tcW w:w="876" w:type="dxa"/>
            <w:shd w:val="clear" w:color="auto" w:fill="FFFFFF"/>
            <w:vAlign w:val="center"/>
          </w:tcPr>
          <w:p w14:paraId="125C8020" w14:textId="77777777" w:rsidR="006F25B3" w:rsidRPr="00F131B3" w:rsidRDefault="006F25B3" w:rsidP="009D00A4">
            <w:pPr>
              <w:jc w:val="center"/>
              <w:rPr>
                <w:sz w:val="26"/>
                <w:szCs w:val="26"/>
              </w:rPr>
            </w:pPr>
            <w:r w:rsidRPr="00F131B3">
              <w:rPr>
                <w:sz w:val="26"/>
                <w:szCs w:val="26"/>
              </w:rPr>
              <w:t>0,25</w:t>
            </w:r>
          </w:p>
        </w:tc>
      </w:tr>
      <w:tr w:rsidR="00F131B3" w:rsidRPr="00F131B3" w14:paraId="4B4328B0" w14:textId="77777777" w:rsidTr="00780A46">
        <w:tc>
          <w:tcPr>
            <w:tcW w:w="483" w:type="dxa"/>
            <w:shd w:val="clear" w:color="auto" w:fill="FFFFFF"/>
            <w:vAlign w:val="center"/>
          </w:tcPr>
          <w:p w14:paraId="3FED4887" w14:textId="77777777" w:rsidR="006F25B3" w:rsidRPr="00F131B3" w:rsidRDefault="006F25B3" w:rsidP="009D00A4">
            <w:pPr>
              <w:jc w:val="center"/>
              <w:rPr>
                <w:sz w:val="26"/>
                <w:szCs w:val="26"/>
              </w:rPr>
            </w:pPr>
            <w:r w:rsidRPr="00F131B3">
              <w:rPr>
                <w:sz w:val="26"/>
                <w:szCs w:val="26"/>
              </w:rPr>
              <w:t>3</w:t>
            </w:r>
          </w:p>
        </w:tc>
        <w:tc>
          <w:tcPr>
            <w:tcW w:w="3340" w:type="dxa"/>
            <w:shd w:val="clear" w:color="auto" w:fill="FFFFFF"/>
            <w:vAlign w:val="center"/>
          </w:tcPr>
          <w:p w14:paraId="0D044B6D" w14:textId="77777777" w:rsidR="006F25B3" w:rsidRPr="00F131B3" w:rsidRDefault="006F25B3" w:rsidP="009D00A4">
            <w:pPr>
              <w:ind w:left="122" w:right="92"/>
              <w:rPr>
                <w:sz w:val="26"/>
                <w:szCs w:val="26"/>
              </w:rPr>
            </w:pPr>
            <w:r w:rsidRPr="00F131B3">
              <w:rPr>
                <w:sz w:val="26"/>
                <w:szCs w:val="26"/>
              </w:rPr>
              <w:t>Băng dính loại vừa</w:t>
            </w:r>
          </w:p>
        </w:tc>
        <w:tc>
          <w:tcPr>
            <w:tcW w:w="704" w:type="dxa"/>
            <w:shd w:val="clear" w:color="auto" w:fill="FFFFFF"/>
            <w:vAlign w:val="center"/>
          </w:tcPr>
          <w:p w14:paraId="78CE39AF" w14:textId="77777777" w:rsidR="006F25B3" w:rsidRPr="00F131B3" w:rsidRDefault="006F25B3" w:rsidP="009D00A4">
            <w:pPr>
              <w:jc w:val="center"/>
              <w:rPr>
                <w:sz w:val="26"/>
                <w:szCs w:val="26"/>
              </w:rPr>
            </w:pPr>
            <w:r w:rsidRPr="00F131B3">
              <w:rPr>
                <w:sz w:val="26"/>
                <w:szCs w:val="26"/>
              </w:rPr>
              <w:t>Cuộn</w:t>
            </w:r>
          </w:p>
        </w:tc>
        <w:tc>
          <w:tcPr>
            <w:tcW w:w="997" w:type="dxa"/>
            <w:shd w:val="clear" w:color="auto" w:fill="FFFFFF"/>
            <w:vAlign w:val="center"/>
          </w:tcPr>
          <w:p w14:paraId="6B5EBFEF" w14:textId="77777777" w:rsidR="006F25B3" w:rsidRPr="00F131B3" w:rsidRDefault="006F25B3" w:rsidP="009D00A4">
            <w:pPr>
              <w:jc w:val="center"/>
              <w:rPr>
                <w:sz w:val="26"/>
                <w:szCs w:val="26"/>
              </w:rPr>
            </w:pPr>
            <w:r w:rsidRPr="00F131B3">
              <w:rPr>
                <w:sz w:val="26"/>
                <w:szCs w:val="26"/>
              </w:rPr>
              <w:t>0,05</w:t>
            </w:r>
          </w:p>
        </w:tc>
        <w:tc>
          <w:tcPr>
            <w:tcW w:w="992" w:type="dxa"/>
            <w:shd w:val="clear" w:color="auto" w:fill="FFFFFF"/>
            <w:vAlign w:val="center"/>
          </w:tcPr>
          <w:p w14:paraId="2CF614C8" w14:textId="77777777" w:rsidR="006F25B3" w:rsidRPr="00F131B3" w:rsidRDefault="006F25B3" w:rsidP="009D00A4">
            <w:pPr>
              <w:jc w:val="center"/>
              <w:rPr>
                <w:sz w:val="26"/>
                <w:szCs w:val="26"/>
              </w:rPr>
            </w:pPr>
            <w:r w:rsidRPr="00F131B3">
              <w:rPr>
                <w:sz w:val="26"/>
                <w:szCs w:val="26"/>
              </w:rPr>
              <w:t>0,10</w:t>
            </w:r>
          </w:p>
        </w:tc>
        <w:tc>
          <w:tcPr>
            <w:tcW w:w="850" w:type="dxa"/>
            <w:shd w:val="clear" w:color="auto" w:fill="FFFFFF"/>
            <w:vAlign w:val="center"/>
          </w:tcPr>
          <w:p w14:paraId="7788184A" w14:textId="77777777" w:rsidR="006F25B3" w:rsidRPr="00F131B3" w:rsidRDefault="006F25B3" w:rsidP="009D00A4">
            <w:pPr>
              <w:jc w:val="center"/>
              <w:rPr>
                <w:sz w:val="26"/>
                <w:szCs w:val="26"/>
              </w:rPr>
            </w:pPr>
            <w:r w:rsidRPr="00F131B3">
              <w:rPr>
                <w:sz w:val="26"/>
                <w:szCs w:val="26"/>
              </w:rPr>
              <w:t>0,15</w:t>
            </w:r>
          </w:p>
        </w:tc>
        <w:tc>
          <w:tcPr>
            <w:tcW w:w="851" w:type="dxa"/>
            <w:shd w:val="clear" w:color="auto" w:fill="FFFFFF"/>
            <w:vAlign w:val="center"/>
          </w:tcPr>
          <w:p w14:paraId="3B18D4B5" w14:textId="77777777" w:rsidR="006F25B3" w:rsidRPr="00F131B3" w:rsidRDefault="006F25B3" w:rsidP="009D00A4">
            <w:pPr>
              <w:jc w:val="center"/>
              <w:rPr>
                <w:sz w:val="26"/>
                <w:szCs w:val="26"/>
              </w:rPr>
            </w:pPr>
            <w:r w:rsidRPr="00F131B3">
              <w:rPr>
                <w:sz w:val="26"/>
                <w:szCs w:val="26"/>
              </w:rPr>
              <w:t>0,20</w:t>
            </w:r>
          </w:p>
        </w:tc>
        <w:tc>
          <w:tcPr>
            <w:tcW w:w="876" w:type="dxa"/>
            <w:shd w:val="clear" w:color="auto" w:fill="FFFFFF"/>
            <w:vAlign w:val="center"/>
          </w:tcPr>
          <w:p w14:paraId="42A4E71D" w14:textId="77777777" w:rsidR="006F25B3" w:rsidRPr="00F131B3" w:rsidRDefault="006F25B3" w:rsidP="009D00A4">
            <w:pPr>
              <w:jc w:val="center"/>
              <w:rPr>
                <w:sz w:val="26"/>
                <w:szCs w:val="26"/>
              </w:rPr>
            </w:pPr>
            <w:r w:rsidRPr="00F131B3">
              <w:rPr>
                <w:sz w:val="26"/>
                <w:szCs w:val="26"/>
              </w:rPr>
              <w:t>0,25</w:t>
            </w:r>
          </w:p>
        </w:tc>
      </w:tr>
      <w:tr w:rsidR="00F131B3" w:rsidRPr="00F131B3" w14:paraId="2055F724" w14:textId="77777777" w:rsidTr="00780A46">
        <w:tc>
          <w:tcPr>
            <w:tcW w:w="483" w:type="dxa"/>
            <w:shd w:val="clear" w:color="auto" w:fill="FFFFFF"/>
            <w:vAlign w:val="center"/>
          </w:tcPr>
          <w:p w14:paraId="6A7CCA04" w14:textId="77777777" w:rsidR="006F25B3" w:rsidRPr="00F131B3" w:rsidRDefault="006F25B3" w:rsidP="009D00A4">
            <w:pPr>
              <w:jc w:val="center"/>
              <w:rPr>
                <w:sz w:val="26"/>
                <w:szCs w:val="26"/>
              </w:rPr>
            </w:pPr>
            <w:r w:rsidRPr="00F131B3">
              <w:rPr>
                <w:sz w:val="26"/>
                <w:szCs w:val="26"/>
              </w:rPr>
              <w:t>4</w:t>
            </w:r>
          </w:p>
        </w:tc>
        <w:tc>
          <w:tcPr>
            <w:tcW w:w="3340" w:type="dxa"/>
            <w:shd w:val="clear" w:color="auto" w:fill="FFFFFF"/>
            <w:vAlign w:val="center"/>
          </w:tcPr>
          <w:p w14:paraId="505EF2BD" w14:textId="77777777" w:rsidR="006F25B3" w:rsidRPr="00F131B3" w:rsidRDefault="006F25B3" w:rsidP="009D00A4">
            <w:pPr>
              <w:ind w:left="122" w:right="92"/>
              <w:rPr>
                <w:sz w:val="26"/>
                <w:szCs w:val="26"/>
              </w:rPr>
            </w:pPr>
            <w:r w:rsidRPr="00F131B3">
              <w:rPr>
                <w:sz w:val="26"/>
                <w:szCs w:val="26"/>
              </w:rPr>
              <w:t>Biên bản bàn giao thành quả</w:t>
            </w:r>
          </w:p>
        </w:tc>
        <w:tc>
          <w:tcPr>
            <w:tcW w:w="704" w:type="dxa"/>
            <w:shd w:val="clear" w:color="auto" w:fill="FFFFFF"/>
            <w:vAlign w:val="center"/>
          </w:tcPr>
          <w:p w14:paraId="65931D17" w14:textId="77777777" w:rsidR="006F25B3" w:rsidRPr="00F131B3" w:rsidRDefault="006F25B3" w:rsidP="009D00A4">
            <w:pPr>
              <w:jc w:val="center"/>
              <w:rPr>
                <w:sz w:val="26"/>
                <w:szCs w:val="26"/>
              </w:rPr>
            </w:pPr>
            <w:r w:rsidRPr="00F131B3">
              <w:rPr>
                <w:sz w:val="26"/>
                <w:szCs w:val="26"/>
              </w:rPr>
              <w:t>Bộ</w:t>
            </w:r>
          </w:p>
        </w:tc>
        <w:tc>
          <w:tcPr>
            <w:tcW w:w="997" w:type="dxa"/>
            <w:shd w:val="clear" w:color="auto" w:fill="FFFFFF"/>
            <w:vAlign w:val="center"/>
          </w:tcPr>
          <w:p w14:paraId="5FA21DC0" w14:textId="77777777" w:rsidR="006F25B3" w:rsidRPr="00F131B3" w:rsidRDefault="006F25B3" w:rsidP="009D00A4">
            <w:pPr>
              <w:jc w:val="center"/>
              <w:rPr>
                <w:sz w:val="26"/>
                <w:szCs w:val="26"/>
              </w:rPr>
            </w:pPr>
            <w:r w:rsidRPr="00F131B3">
              <w:rPr>
                <w:sz w:val="26"/>
                <w:szCs w:val="26"/>
              </w:rPr>
              <w:t>1,00</w:t>
            </w:r>
          </w:p>
        </w:tc>
        <w:tc>
          <w:tcPr>
            <w:tcW w:w="992" w:type="dxa"/>
            <w:shd w:val="clear" w:color="auto" w:fill="FFFFFF"/>
            <w:vAlign w:val="center"/>
          </w:tcPr>
          <w:p w14:paraId="695C3DF1" w14:textId="77777777" w:rsidR="006F25B3" w:rsidRPr="00F131B3" w:rsidRDefault="006F25B3" w:rsidP="009D00A4">
            <w:pPr>
              <w:jc w:val="center"/>
              <w:rPr>
                <w:sz w:val="26"/>
                <w:szCs w:val="26"/>
              </w:rPr>
            </w:pPr>
            <w:r w:rsidRPr="00F131B3">
              <w:rPr>
                <w:sz w:val="26"/>
                <w:szCs w:val="26"/>
              </w:rPr>
              <w:t>1,00</w:t>
            </w:r>
          </w:p>
        </w:tc>
        <w:tc>
          <w:tcPr>
            <w:tcW w:w="850" w:type="dxa"/>
            <w:shd w:val="clear" w:color="auto" w:fill="FFFFFF"/>
            <w:vAlign w:val="center"/>
          </w:tcPr>
          <w:p w14:paraId="12C135AC" w14:textId="77777777" w:rsidR="006F25B3" w:rsidRPr="00F131B3" w:rsidRDefault="006F25B3" w:rsidP="009D00A4">
            <w:pPr>
              <w:jc w:val="center"/>
              <w:rPr>
                <w:sz w:val="26"/>
                <w:szCs w:val="26"/>
              </w:rPr>
            </w:pPr>
            <w:r w:rsidRPr="00F131B3">
              <w:rPr>
                <w:sz w:val="26"/>
                <w:szCs w:val="26"/>
              </w:rPr>
              <w:t>1,00</w:t>
            </w:r>
          </w:p>
        </w:tc>
        <w:tc>
          <w:tcPr>
            <w:tcW w:w="851" w:type="dxa"/>
            <w:shd w:val="clear" w:color="auto" w:fill="FFFFFF"/>
            <w:vAlign w:val="center"/>
          </w:tcPr>
          <w:p w14:paraId="1934C946" w14:textId="77777777" w:rsidR="006F25B3" w:rsidRPr="00F131B3" w:rsidRDefault="006F25B3" w:rsidP="009D00A4">
            <w:pPr>
              <w:jc w:val="center"/>
              <w:rPr>
                <w:sz w:val="26"/>
                <w:szCs w:val="26"/>
              </w:rPr>
            </w:pPr>
            <w:r w:rsidRPr="00F131B3">
              <w:rPr>
                <w:sz w:val="26"/>
                <w:szCs w:val="26"/>
              </w:rPr>
              <w:t>1,00</w:t>
            </w:r>
          </w:p>
        </w:tc>
        <w:tc>
          <w:tcPr>
            <w:tcW w:w="876" w:type="dxa"/>
            <w:shd w:val="clear" w:color="auto" w:fill="FFFFFF"/>
            <w:vAlign w:val="center"/>
          </w:tcPr>
          <w:p w14:paraId="191A4857" w14:textId="77777777" w:rsidR="006F25B3" w:rsidRPr="00F131B3" w:rsidRDefault="006F25B3" w:rsidP="009D00A4">
            <w:pPr>
              <w:jc w:val="center"/>
              <w:rPr>
                <w:sz w:val="26"/>
                <w:szCs w:val="26"/>
              </w:rPr>
            </w:pPr>
            <w:r w:rsidRPr="00F131B3">
              <w:rPr>
                <w:sz w:val="26"/>
                <w:szCs w:val="26"/>
              </w:rPr>
              <w:t>1,10</w:t>
            </w:r>
          </w:p>
        </w:tc>
      </w:tr>
      <w:tr w:rsidR="00F131B3" w:rsidRPr="00F131B3" w14:paraId="1DC0D14D" w14:textId="77777777" w:rsidTr="00780A46">
        <w:tc>
          <w:tcPr>
            <w:tcW w:w="483" w:type="dxa"/>
            <w:shd w:val="clear" w:color="auto" w:fill="FFFFFF"/>
            <w:vAlign w:val="center"/>
          </w:tcPr>
          <w:p w14:paraId="1CF6E923" w14:textId="77777777" w:rsidR="006F25B3" w:rsidRPr="00F131B3" w:rsidRDefault="006F25B3" w:rsidP="009D00A4">
            <w:pPr>
              <w:jc w:val="center"/>
              <w:rPr>
                <w:sz w:val="26"/>
                <w:szCs w:val="26"/>
              </w:rPr>
            </w:pPr>
            <w:r w:rsidRPr="00F131B3">
              <w:rPr>
                <w:sz w:val="26"/>
                <w:szCs w:val="26"/>
              </w:rPr>
              <w:t>5</w:t>
            </w:r>
          </w:p>
        </w:tc>
        <w:tc>
          <w:tcPr>
            <w:tcW w:w="3340" w:type="dxa"/>
            <w:shd w:val="clear" w:color="auto" w:fill="FFFFFF"/>
            <w:vAlign w:val="center"/>
          </w:tcPr>
          <w:p w14:paraId="475A9B03" w14:textId="77777777" w:rsidR="006F25B3" w:rsidRPr="00F131B3" w:rsidRDefault="006F25B3" w:rsidP="009D00A4">
            <w:pPr>
              <w:ind w:left="122" w:right="92"/>
              <w:rPr>
                <w:sz w:val="26"/>
                <w:szCs w:val="26"/>
              </w:rPr>
            </w:pPr>
            <w:r w:rsidRPr="00F131B3">
              <w:rPr>
                <w:sz w:val="26"/>
                <w:szCs w:val="26"/>
              </w:rPr>
              <w:t>Giấy A4</w:t>
            </w:r>
          </w:p>
        </w:tc>
        <w:tc>
          <w:tcPr>
            <w:tcW w:w="704" w:type="dxa"/>
            <w:shd w:val="clear" w:color="auto" w:fill="FFFFFF"/>
            <w:vAlign w:val="center"/>
          </w:tcPr>
          <w:p w14:paraId="79F99DE0" w14:textId="77777777" w:rsidR="006F25B3" w:rsidRPr="00F131B3" w:rsidRDefault="006F25B3" w:rsidP="009D00A4">
            <w:pPr>
              <w:jc w:val="center"/>
              <w:rPr>
                <w:sz w:val="26"/>
                <w:szCs w:val="26"/>
              </w:rPr>
            </w:pPr>
            <w:r w:rsidRPr="00F131B3">
              <w:rPr>
                <w:sz w:val="26"/>
                <w:szCs w:val="26"/>
              </w:rPr>
              <w:t>Ram</w:t>
            </w:r>
          </w:p>
        </w:tc>
        <w:tc>
          <w:tcPr>
            <w:tcW w:w="997" w:type="dxa"/>
            <w:shd w:val="clear" w:color="auto" w:fill="FFFFFF"/>
            <w:vAlign w:val="center"/>
          </w:tcPr>
          <w:p w14:paraId="12A771E7" w14:textId="77777777" w:rsidR="006F25B3" w:rsidRPr="00F131B3" w:rsidRDefault="006F25B3" w:rsidP="009D00A4">
            <w:pPr>
              <w:jc w:val="center"/>
              <w:rPr>
                <w:sz w:val="26"/>
                <w:szCs w:val="26"/>
              </w:rPr>
            </w:pPr>
            <w:r w:rsidRPr="00F131B3">
              <w:rPr>
                <w:sz w:val="26"/>
                <w:szCs w:val="26"/>
              </w:rPr>
              <w:t>0,002</w:t>
            </w:r>
          </w:p>
        </w:tc>
        <w:tc>
          <w:tcPr>
            <w:tcW w:w="992" w:type="dxa"/>
            <w:shd w:val="clear" w:color="auto" w:fill="FFFFFF"/>
            <w:vAlign w:val="center"/>
          </w:tcPr>
          <w:p w14:paraId="3CC95C99" w14:textId="77777777" w:rsidR="006F25B3" w:rsidRPr="00F131B3" w:rsidRDefault="006F25B3" w:rsidP="009D00A4">
            <w:pPr>
              <w:jc w:val="center"/>
              <w:rPr>
                <w:sz w:val="26"/>
                <w:szCs w:val="26"/>
              </w:rPr>
            </w:pPr>
            <w:r w:rsidRPr="00F131B3">
              <w:rPr>
                <w:sz w:val="26"/>
                <w:szCs w:val="26"/>
              </w:rPr>
              <w:t>0,004</w:t>
            </w:r>
          </w:p>
        </w:tc>
        <w:tc>
          <w:tcPr>
            <w:tcW w:w="850" w:type="dxa"/>
            <w:shd w:val="clear" w:color="auto" w:fill="FFFFFF"/>
            <w:vAlign w:val="center"/>
          </w:tcPr>
          <w:p w14:paraId="13F21D78" w14:textId="77777777" w:rsidR="006F25B3" w:rsidRPr="00F131B3" w:rsidRDefault="006F25B3" w:rsidP="009D00A4">
            <w:pPr>
              <w:jc w:val="center"/>
              <w:rPr>
                <w:sz w:val="26"/>
                <w:szCs w:val="26"/>
              </w:rPr>
            </w:pPr>
            <w:r w:rsidRPr="00F131B3">
              <w:rPr>
                <w:sz w:val="26"/>
                <w:szCs w:val="26"/>
              </w:rPr>
              <w:t>0,01</w:t>
            </w:r>
          </w:p>
        </w:tc>
        <w:tc>
          <w:tcPr>
            <w:tcW w:w="851" w:type="dxa"/>
            <w:shd w:val="clear" w:color="auto" w:fill="FFFFFF"/>
            <w:vAlign w:val="center"/>
          </w:tcPr>
          <w:p w14:paraId="4A614DCC" w14:textId="77777777" w:rsidR="006F25B3" w:rsidRPr="00F131B3" w:rsidRDefault="006F25B3" w:rsidP="009D00A4">
            <w:pPr>
              <w:jc w:val="center"/>
              <w:rPr>
                <w:sz w:val="26"/>
                <w:szCs w:val="26"/>
              </w:rPr>
            </w:pPr>
            <w:r w:rsidRPr="00F131B3">
              <w:rPr>
                <w:sz w:val="26"/>
                <w:szCs w:val="26"/>
              </w:rPr>
              <w:t>0,01</w:t>
            </w:r>
          </w:p>
        </w:tc>
        <w:tc>
          <w:tcPr>
            <w:tcW w:w="876" w:type="dxa"/>
            <w:shd w:val="clear" w:color="auto" w:fill="FFFFFF"/>
            <w:vAlign w:val="center"/>
          </w:tcPr>
          <w:p w14:paraId="11F276B6" w14:textId="77777777" w:rsidR="006F25B3" w:rsidRPr="00F131B3" w:rsidRDefault="006F25B3" w:rsidP="009D00A4">
            <w:pPr>
              <w:jc w:val="center"/>
              <w:rPr>
                <w:sz w:val="26"/>
                <w:szCs w:val="26"/>
              </w:rPr>
            </w:pPr>
            <w:r w:rsidRPr="00F131B3">
              <w:rPr>
                <w:sz w:val="26"/>
                <w:szCs w:val="26"/>
              </w:rPr>
              <w:t>0,01</w:t>
            </w:r>
          </w:p>
        </w:tc>
      </w:tr>
      <w:tr w:rsidR="00F131B3" w:rsidRPr="00F131B3" w14:paraId="6E3A43F5" w14:textId="77777777" w:rsidTr="00780A46">
        <w:tc>
          <w:tcPr>
            <w:tcW w:w="483" w:type="dxa"/>
            <w:shd w:val="clear" w:color="auto" w:fill="FFFFFF"/>
            <w:vAlign w:val="center"/>
          </w:tcPr>
          <w:p w14:paraId="092A3EC2" w14:textId="77777777" w:rsidR="000C0C5F" w:rsidRPr="00F131B3" w:rsidRDefault="000C0C5F" w:rsidP="000C0C5F">
            <w:pPr>
              <w:jc w:val="center"/>
              <w:rPr>
                <w:sz w:val="26"/>
                <w:szCs w:val="26"/>
              </w:rPr>
            </w:pPr>
            <w:r w:rsidRPr="00F131B3">
              <w:rPr>
                <w:sz w:val="26"/>
                <w:szCs w:val="26"/>
              </w:rPr>
              <w:t>6</w:t>
            </w:r>
          </w:p>
        </w:tc>
        <w:tc>
          <w:tcPr>
            <w:tcW w:w="3340" w:type="dxa"/>
            <w:shd w:val="clear" w:color="auto" w:fill="FFFFFF"/>
            <w:vAlign w:val="center"/>
          </w:tcPr>
          <w:p w14:paraId="34B64C67" w14:textId="3C5AA25D" w:rsidR="000C0C5F" w:rsidRPr="00F131B3" w:rsidRDefault="000C0C5F" w:rsidP="000C0C5F">
            <w:pPr>
              <w:ind w:left="122" w:right="92"/>
              <w:rPr>
                <w:sz w:val="26"/>
                <w:szCs w:val="26"/>
              </w:rPr>
            </w:pPr>
            <w:r w:rsidRPr="00F131B3">
              <w:rPr>
                <w:sz w:val="26"/>
                <w:szCs w:val="26"/>
              </w:rPr>
              <w:t>Sổ ghi chép</w:t>
            </w:r>
          </w:p>
        </w:tc>
        <w:tc>
          <w:tcPr>
            <w:tcW w:w="704" w:type="dxa"/>
            <w:shd w:val="clear" w:color="auto" w:fill="FFFFFF"/>
            <w:vAlign w:val="center"/>
          </w:tcPr>
          <w:p w14:paraId="509DE089" w14:textId="7C13995B" w:rsidR="000C0C5F" w:rsidRPr="00F131B3" w:rsidRDefault="000C0C5F" w:rsidP="000C0C5F">
            <w:pPr>
              <w:jc w:val="center"/>
              <w:rPr>
                <w:sz w:val="26"/>
                <w:szCs w:val="26"/>
              </w:rPr>
            </w:pPr>
            <w:r w:rsidRPr="00F131B3">
              <w:rPr>
                <w:sz w:val="26"/>
                <w:szCs w:val="26"/>
              </w:rPr>
              <w:t>Quyển</w:t>
            </w:r>
          </w:p>
        </w:tc>
        <w:tc>
          <w:tcPr>
            <w:tcW w:w="997" w:type="dxa"/>
            <w:shd w:val="clear" w:color="auto" w:fill="FFFFFF"/>
            <w:vAlign w:val="center"/>
          </w:tcPr>
          <w:p w14:paraId="66F93895" w14:textId="16EF3484" w:rsidR="000C0C5F" w:rsidRPr="00F131B3" w:rsidRDefault="000C0C5F" w:rsidP="000C0C5F">
            <w:pPr>
              <w:jc w:val="center"/>
              <w:rPr>
                <w:sz w:val="26"/>
                <w:szCs w:val="26"/>
              </w:rPr>
            </w:pPr>
            <w:r w:rsidRPr="00F131B3">
              <w:rPr>
                <w:sz w:val="26"/>
                <w:szCs w:val="26"/>
              </w:rPr>
              <w:t>0,01</w:t>
            </w:r>
          </w:p>
        </w:tc>
        <w:tc>
          <w:tcPr>
            <w:tcW w:w="992" w:type="dxa"/>
            <w:shd w:val="clear" w:color="auto" w:fill="FFFFFF"/>
            <w:vAlign w:val="center"/>
          </w:tcPr>
          <w:p w14:paraId="01FC891E" w14:textId="71BE7A8D" w:rsidR="000C0C5F" w:rsidRPr="00F131B3" w:rsidRDefault="000C0C5F" w:rsidP="000C0C5F">
            <w:pPr>
              <w:jc w:val="center"/>
              <w:rPr>
                <w:sz w:val="26"/>
                <w:szCs w:val="26"/>
              </w:rPr>
            </w:pPr>
            <w:r w:rsidRPr="00F131B3">
              <w:rPr>
                <w:sz w:val="26"/>
                <w:szCs w:val="26"/>
              </w:rPr>
              <w:t>0,01</w:t>
            </w:r>
          </w:p>
        </w:tc>
        <w:tc>
          <w:tcPr>
            <w:tcW w:w="850" w:type="dxa"/>
            <w:shd w:val="clear" w:color="auto" w:fill="FFFFFF"/>
            <w:vAlign w:val="center"/>
          </w:tcPr>
          <w:p w14:paraId="50250755" w14:textId="337061D1" w:rsidR="000C0C5F" w:rsidRPr="00F131B3" w:rsidRDefault="000C0C5F" w:rsidP="000C0C5F">
            <w:pPr>
              <w:jc w:val="center"/>
              <w:rPr>
                <w:sz w:val="26"/>
                <w:szCs w:val="26"/>
              </w:rPr>
            </w:pPr>
            <w:r w:rsidRPr="00F131B3">
              <w:rPr>
                <w:sz w:val="26"/>
                <w:szCs w:val="26"/>
              </w:rPr>
              <w:t>0,03</w:t>
            </w:r>
          </w:p>
        </w:tc>
        <w:tc>
          <w:tcPr>
            <w:tcW w:w="851" w:type="dxa"/>
            <w:shd w:val="clear" w:color="auto" w:fill="FFFFFF"/>
            <w:vAlign w:val="center"/>
          </w:tcPr>
          <w:p w14:paraId="37973401" w14:textId="79656CA8" w:rsidR="000C0C5F" w:rsidRPr="00F131B3" w:rsidRDefault="000C0C5F" w:rsidP="000C0C5F">
            <w:pPr>
              <w:jc w:val="center"/>
              <w:rPr>
                <w:sz w:val="26"/>
                <w:szCs w:val="26"/>
              </w:rPr>
            </w:pPr>
            <w:r w:rsidRPr="00F131B3">
              <w:rPr>
                <w:sz w:val="26"/>
                <w:szCs w:val="26"/>
              </w:rPr>
              <w:t>0,05</w:t>
            </w:r>
          </w:p>
        </w:tc>
        <w:tc>
          <w:tcPr>
            <w:tcW w:w="876" w:type="dxa"/>
            <w:shd w:val="clear" w:color="auto" w:fill="FFFFFF"/>
            <w:vAlign w:val="center"/>
          </w:tcPr>
          <w:p w14:paraId="3EB2D8F7" w14:textId="43067226" w:rsidR="000C0C5F" w:rsidRPr="00F131B3" w:rsidRDefault="000C0C5F" w:rsidP="000C0C5F">
            <w:pPr>
              <w:jc w:val="center"/>
              <w:rPr>
                <w:sz w:val="26"/>
                <w:szCs w:val="26"/>
              </w:rPr>
            </w:pPr>
            <w:r w:rsidRPr="00F131B3">
              <w:rPr>
                <w:sz w:val="26"/>
                <w:szCs w:val="26"/>
              </w:rPr>
              <w:t>0,05</w:t>
            </w:r>
          </w:p>
        </w:tc>
      </w:tr>
      <w:tr w:rsidR="00F131B3" w:rsidRPr="00F131B3" w14:paraId="3AB70AF2" w14:textId="77777777" w:rsidTr="00780A46">
        <w:tc>
          <w:tcPr>
            <w:tcW w:w="483" w:type="dxa"/>
            <w:shd w:val="clear" w:color="auto" w:fill="FFFFFF"/>
            <w:vAlign w:val="center"/>
          </w:tcPr>
          <w:p w14:paraId="4C4E121A" w14:textId="77777777" w:rsidR="000C0C5F" w:rsidRPr="00F131B3" w:rsidRDefault="000C0C5F" w:rsidP="000C0C5F">
            <w:pPr>
              <w:jc w:val="center"/>
              <w:rPr>
                <w:sz w:val="26"/>
                <w:szCs w:val="26"/>
              </w:rPr>
            </w:pPr>
            <w:r w:rsidRPr="00F131B3">
              <w:rPr>
                <w:sz w:val="26"/>
                <w:szCs w:val="26"/>
              </w:rPr>
              <w:t>7</w:t>
            </w:r>
          </w:p>
        </w:tc>
        <w:tc>
          <w:tcPr>
            <w:tcW w:w="3340" w:type="dxa"/>
            <w:shd w:val="clear" w:color="auto" w:fill="FFFFFF"/>
            <w:vAlign w:val="center"/>
          </w:tcPr>
          <w:p w14:paraId="6A195246" w14:textId="6956053A" w:rsidR="000C0C5F" w:rsidRPr="00F131B3" w:rsidRDefault="000C0C5F" w:rsidP="000C0C5F">
            <w:pPr>
              <w:ind w:left="122" w:right="92"/>
              <w:rPr>
                <w:sz w:val="26"/>
                <w:szCs w:val="26"/>
                <w:lang w:val="de-DE"/>
              </w:rPr>
            </w:pPr>
            <w:r w:rsidRPr="00F131B3">
              <w:rPr>
                <w:sz w:val="26"/>
                <w:szCs w:val="26"/>
                <w:lang w:val="nl-NL"/>
              </w:rPr>
              <w:t>Mực in phun (4 hộp 4 màu)</w:t>
            </w:r>
          </w:p>
        </w:tc>
        <w:tc>
          <w:tcPr>
            <w:tcW w:w="704" w:type="dxa"/>
            <w:shd w:val="clear" w:color="auto" w:fill="FFFFFF"/>
            <w:vAlign w:val="center"/>
          </w:tcPr>
          <w:p w14:paraId="687637AC" w14:textId="241371B7" w:rsidR="000C0C5F" w:rsidRPr="00F131B3" w:rsidRDefault="000C0C5F" w:rsidP="000C0C5F">
            <w:pPr>
              <w:jc w:val="center"/>
              <w:rPr>
                <w:sz w:val="26"/>
                <w:szCs w:val="26"/>
              </w:rPr>
            </w:pPr>
            <w:r w:rsidRPr="00F131B3">
              <w:rPr>
                <w:sz w:val="26"/>
                <w:szCs w:val="26"/>
              </w:rPr>
              <w:t>Hộp</w:t>
            </w:r>
          </w:p>
        </w:tc>
        <w:tc>
          <w:tcPr>
            <w:tcW w:w="997" w:type="dxa"/>
            <w:shd w:val="clear" w:color="auto" w:fill="FFFFFF"/>
            <w:vAlign w:val="center"/>
          </w:tcPr>
          <w:p w14:paraId="08DD4A5D" w14:textId="18FE45AF" w:rsidR="000C0C5F" w:rsidRPr="00F131B3" w:rsidRDefault="000C0C5F" w:rsidP="000C0C5F">
            <w:pPr>
              <w:jc w:val="center"/>
              <w:rPr>
                <w:sz w:val="26"/>
                <w:szCs w:val="26"/>
              </w:rPr>
            </w:pPr>
            <w:r w:rsidRPr="00F131B3">
              <w:rPr>
                <w:sz w:val="26"/>
                <w:szCs w:val="26"/>
              </w:rPr>
              <w:t>0,03</w:t>
            </w:r>
          </w:p>
        </w:tc>
        <w:tc>
          <w:tcPr>
            <w:tcW w:w="992" w:type="dxa"/>
            <w:shd w:val="clear" w:color="auto" w:fill="FFFFFF"/>
            <w:vAlign w:val="center"/>
          </w:tcPr>
          <w:p w14:paraId="2C7A7694" w14:textId="6DC419FF" w:rsidR="000C0C5F" w:rsidRPr="00F131B3" w:rsidRDefault="000C0C5F" w:rsidP="000C0C5F">
            <w:pPr>
              <w:jc w:val="center"/>
              <w:rPr>
                <w:sz w:val="26"/>
                <w:szCs w:val="26"/>
              </w:rPr>
            </w:pPr>
            <w:r w:rsidRPr="00F131B3">
              <w:rPr>
                <w:sz w:val="26"/>
                <w:szCs w:val="26"/>
              </w:rPr>
              <w:t>0,03</w:t>
            </w:r>
          </w:p>
        </w:tc>
        <w:tc>
          <w:tcPr>
            <w:tcW w:w="850" w:type="dxa"/>
            <w:shd w:val="clear" w:color="auto" w:fill="FFFFFF"/>
            <w:vAlign w:val="center"/>
          </w:tcPr>
          <w:p w14:paraId="7123C65B" w14:textId="17263A29" w:rsidR="000C0C5F" w:rsidRPr="00F131B3" w:rsidRDefault="000C0C5F" w:rsidP="000C0C5F">
            <w:pPr>
              <w:jc w:val="center"/>
              <w:rPr>
                <w:sz w:val="26"/>
                <w:szCs w:val="26"/>
              </w:rPr>
            </w:pPr>
            <w:r w:rsidRPr="00F131B3">
              <w:rPr>
                <w:sz w:val="26"/>
                <w:szCs w:val="26"/>
              </w:rPr>
              <w:t>0,03</w:t>
            </w:r>
          </w:p>
        </w:tc>
        <w:tc>
          <w:tcPr>
            <w:tcW w:w="851" w:type="dxa"/>
            <w:shd w:val="clear" w:color="auto" w:fill="FFFFFF"/>
            <w:vAlign w:val="center"/>
          </w:tcPr>
          <w:p w14:paraId="047D92EA" w14:textId="3091E760" w:rsidR="000C0C5F" w:rsidRPr="00F131B3" w:rsidRDefault="000C0C5F" w:rsidP="000C0C5F">
            <w:pPr>
              <w:jc w:val="center"/>
              <w:rPr>
                <w:sz w:val="26"/>
                <w:szCs w:val="26"/>
              </w:rPr>
            </w:pPr>
            <w:r w:rsidRPr="00F131B3">
              <w:rPr>
                <w:sz w:val="26"/>
                <w:szCs w:val="26"/>
              </w:rPr>
              <w:t>0,03</w:t>
            </w:r>
          </w:p>
        </w:tc>
        <w:tc>
          <w:tcPr>
            <w:tcW w:w="876" w:type="dxa"/>
            <w:shd w:val="clear" w:color="auto" w:fill="FFFFFF"/>
            <w:vAlign w:val="center"/>
          </w:tcPr>
          <w:p w14:paraId="6079C63D" w14:textId="6866155B" w:rsidR="000C0C5F" w:rsidRPr="00F131B3" w:rsidRDefault="000C0C5F" w:rsidP="000C0C5F">
            <w:pPr>
              <w:jc w:val="center"/>
              <w:rPr>
                <w:sz w:val="26"/>
                <w:szCs w:val="26"/>
              </w:rPr>
            </w:pPr>
            <w:r w:rsidRPr="00F131B3">
              <w:rPr>
                <w:sz w:val="26"/>
                <w:szCs w:val="26"/>
              </w:rPr>
              <w:t>0,03</w:t>
            </w:r>
          </w:p>
        </w:tc>
      </w:tr>
      <w:tr w:rsidR="00F131B3" w:rsidRPr="00F131B3" w14:paraId="6C996E86" w14:textId="77777777" w:rsidTr="00780A46">
        <w:tc>
          <w:tcPr>
            <w:tcW w:w="483" w:type="dxa"/>
            <w:shd w:val="clear" w:color="auto" w:fill="FFFFFF"/>
            <w:vAlign w:val="center"/>
          </w:tcPr>
          <w:p w14:paraId="1B2BB843" w14:textId="77777777" w:rsidR="000C0C5F" w:rsidRPr="00F131B3" w:rsidRDefault="000C0C5F" w:rsidP="000C0C5F">
            <w:pPr>
              <w:jc w:val="center"/>
              <w:rPr>
                <w:sz w:val="26"/>
                <w:szCs w:val="26"/>
              </w:rPr>
            </w:pPr>
            <w:r w:rsidRPr="00F131B3">
              <w:rPr>
                <w:sz w:val="26"/>
                <w:szCs w:val="26"/>
              </w:rPr>
              <w:t>8</w:t>
            </w:r>
          </w:p>
        </w:tc>
        <w:tc>
          <w:tcPr>
            <w:tcW w:w="3340" w:type="dxa"/>
            <w:shd w:val="clear" w:color="auto" w:fill="FFFFFF"/>
            <w:vAlign w:val="center"/>
          </w:tcPr>
          <w:p w14:paraId="7748ADB7" w14:textId="2F4E28D7" w:rsidR="000C0C5F" w:rsidRPr="00F131B3" w:rsidRDefault="000C0C5F" w:rsidP="000C0C5F">
            <w:pPr>
              <w:ind w:left="122" w:right="92"/>
              <w:rPr>
                <w:sz w:val="26"/>
                <w:szCs w:val="26"/>
                <w:lang w:val="nl-NL"/>
              </w:rPr>
            </w:pPr>
            <w:r w:rsidRPr="00F131B3">
              <w:rPr>
                <w:sz w:val="26"/>
                <w:szCs w:val="26"/>
              </w:rPr>
              <w:t>Giấy A0 loại 120g/m</w:t>
            </w:r>
            <w:r w:rsidRPr="00F131B3">
              <w:rPr>
                <w:sz w:val="26"/>
                <w:szCs w:val="26"/>
                <w:vertAlign w:val="superscript"/>
              </w:rPr>
              <w:t>2</w:t>
            </w:r>
          </w:p>
        </w:tc>
        <w:tc>
          <w:tcPr>
            <w:tcW w:w="704" w:type="dxa"/>
            <w:shd w:val="clear" w:color="auto" w:fill="FFFFFF"/>
            <w:vAlign w:val="center"/>
          </w:tcPr>
          <w:p w14:paraId="3A3D3B58" w14:textId="64817F58" w:rsidR="000C0C5F" w:rsidRPr="00F131B3" w:rsidRDefault="000C0C5F" w:rsidP="000C0C5F">
            <w:pPr>
              <w:jc w:val="center"/>
              <w:rPr>
                <w:sz w:val="26"/>
                <w:szCs w:val="26"/>
              </w:rPr>
            </w:pPr>
            <w:r w:rsidRPr="00F131B3">
              <w:rPr>
                <w:sz w:val="26"/>
                <w:szCs w:val="26"/>
              </w:rPr>
              <w:t>Tờ</w:t>
            </w:r>
          </w:p>
        </w:tc>
        <w:tc>
          <w:tcPr>
            <w:tcW w:w="997" w:type="dxa"/>
            <w:shd w:val="clear" w:color="auto" w:fill="FFFFFF"/>
            <w:vAlign w:val="center"/>
          </w:tcPr>
          <w:p w14:paraId="4301413C" w14:textId="56FF387F" w:rsidR="000C0C5F" w:rsidRPr="00F131B3" w:rsidRDefault="000C0C5F" w:rsidP="000C0C5F">
            <w:pPr>
              <w:jc w:val="center"/>
              <w:rPr>
                <w:sz w:val="26"/>
                <w:szCs w:val="26"/>
              </w:rPr>
            </w:pPr>
            <w:r w:rsidRPr="00F131B3">
              <w:rPr>
                <w:sz w:val="26"/>
                <w:szCs w:val="26"/>
              </w:rPr>
              <w:t>3,00</w:t>
            </w:r>
          </w:p>
        </w:tc>
        <w:tc>
          <w:tcPr>
            <w:tcW w:w="992" w:type="dxa"/>
            <w:shd w:val="clear" w:color="auto" w:fill="FFFFFF"/>
            <w:vAlign w:val="center"/>
          </w:tcPr>
          <w:p w14:paraId="22307DEE" w14:textId="18273EB3" w:rsidR="000C0C5F" w:rsidRPr="00F131B3" w:rsidRDefault="000C0C5F" w:rsidP="000C0C5F">
            <w:pPr>
              <w:jc w:val="center"/>
              <w:rPr>
                <w:sz w:val="26"/>
                <w:szCs w:val="26"/>
              </w:rPr>
            </w:pPr>
            <w:r w:rsidRPr="00F131B3">
              <w:rPr>
                <w:sz w:val="26"/>
                <w:szCs w:val="26"/>
              </w:rPr>
              <w:t>3,00</w:t>
            </w:r>
          </w:p>
        </w:tc>
        <w:tc>
          <w:tcPr>
            <w:tcW w:w="850" w:type="dxa"/>
            <w:shd w:val="clear" w:color="auto" w:fill="FFFFFF"/>
            <w:vAlign w:val="center"/>
          </w:tcPr>
          <w:p w14:paraId="395BD2DA" w14:textId="349D1558" w:rsidR="000C0C5F" w:rsidRPr="00F131B3" w:rsidRDefault="000C0C5F" w:rsidP="000C0C5F">
            <w:pPr>
              <w:jc w:val="center"/>
              <w:rPr>
                <w:sz w:val="26"/>
                <w:szCs w:val="26"/>
              </w:rPr>
            </w:pPr>
            <w:r w:rsidRPr="00F131B3">
              <w:rPr>
                <w:sz w:val="26"/>
                <w:szCs w:val="26"/>
              </w:rPr>
              <w:t>3,00</w:t>
            </w:r>
          </w:p>
        </w:tc>
        <w:tc>
          <w:tcPr>
            <w:tcW w:w="851" w:type="dxa"/>
            <w:shd w:val="clear" w:color="auto" w:fill="FFFFFF"/>
            <w:vAlign w:val="center"/>
          </w:tcPr>
          <w:p w14:paraId="12B4C24D" w14:textId="0948B347" w:rsidR="000C0C5F" w:rsidRPr="00F131B3" w:rsidRDefault="000C0C5F" w:rsidP="000C0C5F">
            <w:pPr>
              <w:jc w:val="center"/>
              <w:rPr>
                <w:sz w:val="26"/>
                <w:szCs w:val="26"/>
              </w:rPr>
            </w:pPr>
            <w:r w:rsidRPr="00F131B3">
              <w:rPr>
                <w:sz w:val="26"/>
                <w:szCs w:val="26"/>
              </w:rPr>
              <w:t>3,00</w:t>
            </w:r>
          </w:p>
        </w:tc>
        <w:tc>
          <w:tcPr>
            <w:tcW w:w="876" w:type="dxa"/>
            <w:shd w:val="clear" w:color="auto" w:fill="FFFFFF"/>
            <w:vAlign w:val="center"/>
          </w:tcPr>
          <w:p w14:paraId="3B8EB3ED" w14:textId="45126A42" w:rsidR="000C0C5F" w:rsidRPr="00F131B3" w:rsidRDefault="000C0C5F" w:rsidP="000C0C5F">
            <w:pPr>
              <w:jc w:val="center"/>
              <w:rPr>
                <w:sz w:val="26"/>
                <w:szCs w:val="26"/>
              </w:rPr>
            </w:pPr>
            <w:r w:rsidRPr="00F131B3">
              <w:rPr>
                <w:sz w:val="26"/>
                <w:szCs w:val="26"/>
              </w:rPr>
              <w:t>3,00</w:t>
            </w:r>
          </w:p>
        </w:tc>
      </w:tr>
    </w:tbl>
    <w:p w14:paraId="631416E5" w14:textId="0EA9B86A" w:rsidR="00E758EA" w:rsidRPr="00F131B3" w:rsidRDefault="00152E4A" w:rsidP="00E758EA">
      <w:pPr>
        <w:spacing w:before="120"/>
        <w:rPr>
          <w:b/>
          <w:sz w:val="28"/>
          <w:szCs w:val="28"/>
        </w:rPr>
      </w:pPr>
      <w:bookmarkStart w:id="35" w:name="bookmark46"/>
      <w:r w:rsidRPr="00F131B3">
        <w:rPr>
          <w:b/>
          <w:sz w:val="28"/>
          <w:szCs w:val="28"/>
        </w:rPr>
        <w:t>Điều 24. Số hóa và chuyển hệ tọa độ bản đồ địa chính</w:t>
      </w:r>
    </w:p>
    <w:p w14:paraId="68451EDD" w14:textId="14BF32A0" w:rsidR="00B10AB7" w:rsidRPr="00F131B3" w:rsidRDefault="00804EB2" w:rsidP="005F3402">
      <w:pPr>
        <w:rPr>
          <w:sz w:val="28"/>
          <w:szCs w:val="28"/>
        </w:rPr>
      </w:pPr>
      <w:r w:rsidRPr="00F131B3">
        <w:rPr>
          <w:sz w:val="28"/>
          <w:szCs w:val="28"/>
        </w:rPr>
        <w:t xml:space="preserve">1. </w:t>
      </w:r>
      <w:r w:rsidR="00B10AB7" w:rsidRPr="00F131B3">
        <w:rPr>
          <w:sz w:val="28"/>
          <w:szCs w:val="28"/>
        </w:rPr>
        <w:t>Dụng cụ</w:t>
      </w:r>
      <w:bookmarkEnd w:id="35"/>
    </w:p>
    <w:p w14:paraId="3EBDE46B" w14:textId="1609F7D2" w:rsidR="00804EB2" w:rsidRPr="00F131B3" w:rsidRDefault="00152E4A" w:rsidP="00D85CA9">
      <w:pPr>
        <w:jc w:val="both"/>
        <w:rPr>
          <w:sz w:val="28"/>
          <w:szCs w:val="28"/>
        </w:rPr>
      </w:pPr>
      <w:r w:rsidRPr="00F131B3">
        <w:rPr>
          <w:sz w:val="28"/>
          <w:szCs w:val="28"/>
        </w:rPr>
        <w:t>a)</w:t>
      </w:r>
      <w:r w:rsidR="00804EB2" w:rsidRPr="00F131B3">
        <w:rPr>
          <w:sz w:val="28"/>
          <w:szCs w:val="28"/>
        </w:rPr>
        <w:t xml:space="preserve"> </w:t>
      </w:r>
      <w:r w:rsidR="00B10AB7" w:rsidRPr="00F131B3">
        <w:rPr>
          <w:sz w:val="28"/>
          <w:szCs w:val="28"/>
        </w:rPr>
        <w:t>Số hóa BĐĐC, chuyển hệ tọa độ BĐĐC dạng số từ hệ tọa độ HN72 sang hệ tọa độ VN2000</w:t>
      </w:r>
    </w:p>
    <w:p w14:paraId="0ED5E343" w14:textId="116C9018" w:rsidR="00B10AB7" w:rsidRPr="00F131B3" w:rsidRDefault="00B10AB7" w:rsidP="002F0536">
      <w:pPr>
        <w:jc w:val="right"/>
        <w:rPr>
          <w:b/>
          <w:i/>
          <w:sz w:val="28"/>
          <w:szCs w:val="28"/>
        </w:rPr>
      </w:pPr>
      <w:r w:rsidRPr="00F131B3">
        <w:rPr>
          <w:b/>
          <w:i/>
          <w:sz w:val="28"/>
          <w:szCs w:val="28"/>
        </w:rPr>
        <w:t xml:space="preserve">Bảng </w:t>
      </w:r>
      <w:r w:rsidR="00EC6308" w:rsidRPr="00F131B3">
        <w:rPr>
          <w:b/>
          <w:i/>
          <w:sz w:val="28"/>
          <w:szCs w:val="28"/>
        </w:rPr>
        <w:t>4</w:t>
      </w:r>
      <w:r w:rsidR="00C21D3E" w:rsidRPr="00F131B3">
        <w:rPr>
          <w:b/>
          <w:i/>
          <w:sz w:val="28"/>
          <w:szCs w:val="28"/>
        </w:rPr>
        <w:t>1</w:t>
      </w:r>
    </w:p>
    <w:tbl>
      <w:tblPr>
        <w:tblW w:w="55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1"/>
        <w:gridCol w:w="2629"/>
        <w:gridCol w:w="839"/>
        <w:gridCol w:w="885"/>
        <w:gridCol w:w="746"/>
        <w:gridCol w:w="863"/>
        <w:gridCol w:w="863"/>
        <w:gridCol w:w="863"/>
        <w:gridCol w:w="863"/>
        <w:gridCol w:w="851"/>
      </w:tblGrid>
      <w:tr w:rsidR="00F131B3" w:rsidRPr="00F131B3" w14:paraId="1435E23D" w14:textId="77777777" w:rsidTr="00C21D3E">
        <w:trPr>
          <w:tblHeader/>
          <w:jc w:val="center"/>
        </w:trPr>
        <w:tc>
          <w:tcPr>
            <w:tcW w:w="314" w:type="pct"/>
            <w:vMerge w:val="restart"/>
            <w:shd w:val="clear" w:color="auto" w:fill="FFFFFF"/>
            <w:vAlign w:val="center"/>
          </w:tcPr>
          <w:p w14:paraId="3E7C31D2" w14:textId="77777777" w:rsidR="00B10AB7" w:rsidRPr="00F131B3" w:rsidRDefault="00B10AB7" w:rsidP="009D00A4">
            <w:pPr>
              <w:jc w:val="center"/>
              <w:rPr>
                <w:b/>
                <w:sz w:val="28"/>
                <w:szCs w:val="28"/>
              </w:rPr>
            </w:pPr>
            <w:r w:rsidRPr="00F131B3">
              <w:rPr>
                <w:b/>
                <w:sz w:val="28"/>
                <w:szCs w:val="28"/>
              </w:rPr>
              <w:t>TT</w:t>
            </w:r>
          </w:p>
        </w:tc>
        <w:tc>
          <w:tcPr>
            <w:tcW w:w="1310" w:type="pct"/>
            <w:vMerge w:val="restart"/>
            <w:shd w:val="clear" w:color="auto" w:fill="FFFFFF"/>
            <w:vAlign w:val="center"/>
          </w:tcPr>
          <w:p w14:paraId="3D900CC5" w14:textId="77777777" w:rsidR="00B10AB7" w:rsidRPr="00F131B3" w:rsidRDefault="00804EB2" w:rsidP="009D00A4">
            <w:pPr>
              <w:jc w:val="center"/>
              <w:rPr>
                <w:b/>
                <w:sz w:val="28"/>
                <w:szCs w:val="28"/>
              </w:rPr>
            </w:pPr>
            <w:r w:rsidRPr="00F131B3">
              <w:rPr>
                <w:b/>
                <w:sz w:val="28"/>
                <w:szCs w:val="28"/>
              </w:rPr>
              <w:t>D</w:t>
            </w:r>
            <w:r w:rsidR="00B10AB7" w:rsidRPr="00F131B3">
              <w:rPr>
                <w:b/>
                <w:sz w:val="28"/>
                <w:szCs w:val="28"/>
              </w:rPr>
              <w:t>anh mục</w:t>
            </w:r>
          </w:p>
        </w:tc>
        <w:tc>
          <w:tcPr>
            <w:tcW w:w="418" w:type="pct"/>
            <w:vMerge w:val="restart"/>
            <w:shd w:val="clear" w:color="auto" w:fill="FFFFFF"/>
            <w:vAlign w:val="center"/>
          </w:tcPr>
          <w:p w14:paraId="5A46C658" w14:textId="77777777" w:rsidR="00B10AB7" w:rsidRPr="00F131B3" w:rsidRDefault="00B10AB7" w:rsidP="009D00A4">
            <w:pPr>
              <w:jc w:val="center"/>
              <w:rPr>
                <w:b/>
                <w:sz w:val="28"/>
                <w:szCs w:val="28"/>
              </w:rPr>
            </w:pPr>
            <w:r w:rsidRPr="00F131B3">
              <w:rPr>
                <w:b/>
                <w:sz w:val="28"/>
                <w:szCs w:val="28"/>
              </w:rPr>
              <w:t>ĐVT</w:t>
            </w:r>
          </w:p>
        </w:tc>
        <w:tc>
          <w:tcPr>
            <w:tcW w:w="441" w:type="pct"/>
            <w:vMerge w:val="restart"/>
            <w:shd w:val="clear" w:color="auto" w:fill="FFFFFF"/>
            <w:vAlign w:val="center"/>
          </w:tcPr>
          <w:p w14:paraId="68340392" w14:textId="77777777" w:rsidR="00B10AB7" w:rsidRPr="00F131B3" w:rsidRDefault="00804EB2" w:rsidP="009D00A4">
            <w:pPr>
              <w:jc w:val="center"/>
              <w:rPr>
                <w:b/>
                <w:sz w:val="28"/>
                <w:szCs w:val="28"/>
              </w:rPr>
            </w:pPr>
            <w:r w:rsidRPr="00F131B3">
              <w:rPr>
                <w:b/>
                <w:sz w:val="28"/>
                <w:szCs w:val="28"/>
              </w:rPr>
              <w:t>Thờ</w:t>
            </w:r>
            <w:r w:rsidR="00B10AB7" w:rsidRPr="00F131B3">
              <w:rPr>
                <w:b/>
                <w:sz w:val="28"/>
                <w:szCs w:val="28"/>
              </w:rPr>
              <w:t>i</w:t>
            </w:r>
            <w:r w:rsidRPr="00F131B3">
              <w:rPr>
                <w:b/>
                <w:sz w:val="28"/>
                <w:szCs w:val="28"/>
              </w:rPr>
              <w:t xml:space="preserve"> </w:t>
            </w:r>
            <w:r w:rsidR="00B10AB7" w:rsidRPr="00F131B3">
              <w:rPr>
                <w:b/>
                <w:sz w:val="28"/>
                <w:szCs w:val="28"/>
              </w:rPr>
              <w:t>hạn</w:t>
            </w:r>
            <w:r w:rsidRPr="00F131B3">
              <w:rPr>
                <w:b/>
                <w:sz w:val="28"/>
                <w:szCs w:val="28"/>
              </w:rPr>
              <w:t xml:space="preserve"> </w:t>
            </w:r>
            <w:r w:rsidR="00B10AB7" w:rsidRPr="00F131B3">
              <w:rPr>
                <w:sz w:val="28"/>
                <w:szCs w:val="28"/>
              </w:rPr>
              <w:t>(tháng)</w:t>
            </w:r>
          </w:p>
        </w:tc>
        <w:tc>
          <w:tcPr>
            <w:tcW w:w="2516" w:type="pct"/>
            <w:gridSpan w:val="6"/>
            <w:shd w:val="clear" w:color="auto" w:fill="FFFFFF"/>
            <w:vAlign w:val="center"/>
          </w:tcPr>
          <w:p w14:paraId="2E79DD91" w14:textId="77777777" w:rsidR="00B10AB7" w:rsidRPr="00F131B3" w:rsidRDefault="00B10AB7" w:rsidP="009D00A4">
            <w:pPr>
              <w:jc w:val="center"/>
              <w:rPr>
                <w:b/>
                <w:sz w:val="28"/>
                <w:szCs w:val="28"/>
              </w:rPr>
            </w:pPr>
            <w:r w:rsidRPr="00F131B3">
              <w:rPr>
                <w:b/>
                <w:sz w:val="28"/>
                <w:szCs w:val="28"/>
              </w:rPr>
              <w:t xml:space="preserve">Định mức theo tỷ </w:t>
            </w:r>
            <w:r w:rsidR="00804EB2" w:rsidRPr="00F131B3">
              <w:rPr>
                <w:b/>
                <w:sz w:val="28"/>
                <w:szCs w:val="28"/>
              </w:rPr>
              <w:t>lệ</w:t>
            </w:r>
            <w:r w:rsidRPr="00F131B3">
              <w:rPr>
                <w:b/>
                <w:sz w:val="28"/>
                <w:szCs w:val="28"/>
              </w:rPr>
              <w:t xml:space="preserve"> bản đồ </w:t>
            </w:r>
            <w:r w:rsidRPr="00F131B3">
              <w:rPr>
                <w:sz w:val="28"/>
                <w:szCs w:val="28"/>
              </w:rPr>
              <w:t xml:space="preserve">(tính cho </w:t>
            </w:r>
            <w:r w:rsidR="00804EB2" w:rsidRPr="00F131B3">
              <w:rPr>
                <w:sz w:val="28"/>
                <w:szCs w:val="28"/>
              </w:rPr>
              <w:t xml:space="preserve">1 </w:t>
            </w:r>
            <w:r w:rsidRPr="00F131B3">
              <w:rPr>
                <w:sz w:val="28"/>
                <w:szCs w:val="28"/>
              </w:rPr>
              <w:t>mảnh)</w:t>
            </w:r>
          </w:p>
        </w:tc>
      </w:tr>
      <w:tr w:rsidR="00F131B3" w:rsidRPr="00F131B3" w14:paraId="03DEF399" w14:textId="77777777" w:rsidTr="00C21D3E">
        <w:trPr>
          <w:tblHeader/>
          <w:jc w:val="center"/>
        </w:trPr>
        <w:tc>
          <w:tcPr>
            <w:tcW w:w="314" w:type="pct"/>
            <w:vMerge/>
            <w:shd w:val="clear" w:color="auto" w:fill="FFFFFF"/>
            <w:vAlign w:val="center"/>
          </w:tcPr>
          <w:p w14:paraId="7234FA7A" w14:textId="77777777" w:rsidR="00B10AB7" w:rsidRPr="00F131B3" w:rsidRDefault="00B10AB7" w:rsidP="009D00A4">
            <w:pPr>
              <w:jc w:val="center"/>
              <w:rPr>
                <w:b/>
                <w:sz w:val="28"/>
                <w:szCs w:val="28"/>
              </w:rPr>
            </w:pPr>
          </w:p>
        </w:tc>
        <w:tc>
          <w:tcPr>
            <w:tcW w:w="1310" w:type="pct"/>
            <w:vMerge/>
            <w:shd w:val="clear" w:color="auto" w:fill="FFFFFF"/>
            <w:vAlign w:val="center"/>
          </w:tcPr>
          <w:p w14:paraId="7579FCA0" w14:textId="77777777" w:rsidR="00B10AB7" w:rsidRPr="00F131B3" w:rsidRDefault="00B10AB7" w:rsidP="009D00A4">
            <w:pPr>
              <w:jc w:val="center"/>
              <w:rPr>
                <w:b/>
                <w:sz w:val="28"/>
                <w:szCs w:val="28"/>
              </w:rPr>
            </w:pPr>
          </w:p>
        </w:tc>
        <w:tc>
          <w:tcPr>
            <w:tcW w:w="418" w:type="pct"/>
            <w:vMerge/>
            <w:shd w:val="clear" w:color="auto" w:fill="FFFFFF"/>
            <w:vAlign w:val="center"/>
          </w:tcPr>
          <w:p w14:paraId="63DD6BF3" w14:textId="77777777" w:rsidR="00B10AB7" w:rsidRPr="00F131B3" w:rsidRDefault="00B10AB7" w:rsidP="009D00A4">
            <w:pPr>
              <w:jc w:val="center"/>
              <w:rPr>
                <w:b/>
                <w:sz w:val="28"/>
                <w:szCs w:val="28"/>
              </w:rPr>
            </w:pPr>
          </w:p>
        </w:tc>
        <w:tc>
          <w:tcPr>
            <w:tcW w:w="441" w:type="pct"/>
            <w:vMerge/>
            <w:shd w:val="clear" w:color="auto" w:fill="FFFFFF"/>
            <w:vAlign w:val="center"/>
          </w:tcPr>
          <w:p w14:paraId="408343C9" w14:textId="77777777" w:rsidR="00B10AB7" w:rsidRPr="00F131B3" w:rsidRDefault="00B10AB7" w:rsidP="009D00A4">
            <w:pPr>
              <w:jc w:val="center"/>
              <w:rPr>
                <w:b/>
                <w:sz w:val="28"/>
                <w:szCs w:val="28"/>
              </w:rPr>
            </w:pPr>
          </w:p>
        </w:tc>
        <w:tc>
          <w:tcPr>
            <w:tcW w:w="1662" w:type="pct"/>
            <w:gridSpan w:val="4"/>
            <w:shd w:val="clear" w:color="auto" w:fill="FFFFFF"/>
            <w:vAlign w:val="center"/>
          </w:tcPr>
          <w:p w14:paraId="06CC4F30" w14:textId="77777777" w:rsidR="00B10AB7" w:rsidRPr="00F131B3" w:rsidRDefault="00B10AB7" w:rsidP="009D00A4">
            <w:pPr>
              <w:jc w:val="center"/>
              <w:rPr>
                <w:b/>
                <w:sz w:val="28"/>
                <w:szCs w:val="28"/>
              </w:rPr>
            </w:pPr>
            <w:r w:rsidRPr="00F131B3">
              <w:rPr>
                <w:b/>
                <w:sz w:val="28"/>
                <w:szCs w:val="28"/>
              </w:rPr>
              <w:t>Số hóa BĐĐC</w:t>
            </w:r>
          </w:p>
        </w:tc>
        <w:tc>
          <w:tcPr>
            <w:tcW w:w="854" w:type="pct"/>
            <w:gridSpan w:val="2"/>
            <w:shd w:val="clear" w:color="auto" w:fill="FFFFFF"/>
            <w:vAlign w:val="center"/>
          </w:tcPr>
          <w:p w14:paraId="67069DC1" w14:textId="77777777" w:rsidR="00B10AB7" w:rsidRPr="00F131B3" w:rsidRDefault="00B10AB7" w:rsidP="009D00A4">
            <w:pPr>
              <w:jc w:val="center"/>
              <w:rPr>
                <w:b/>
                <w:sz w:val="28"/>
                <w:szCs w:val="28"/>
              </w:rPr>
            </w:pPr>
            <w:r w:rsidRPr="00F131B3">
              <w:rPr>
                <w:b/>
                <w:sz w:val="28"/>
                <w:szCs w:val="28"/>
              </w:rPr>
              <w:t>Ch</w:t>
            </w:r>
            <w:r w:rsidR="00804EB2" w:rsidRPr="00F131B3">
              <w:rPr>
                <w:b/>
                <w:sz w:val="28"/>
                <w:szCs w:val="28"/>
              </w:rPr>
              <w:t>uyển</w:t>
            </w:r>
            <w:r w:rsidRPr="00F131B3">
              <w:rPr>
                <w:b/>
                <w:sz w:val="28"/>
                <w:szCs w:val="28"/>
              </w:rPr>
              <w:t xml:space="preserve"> hệ</w:t>
            </w:r>
          </w:p>
        </w:tc>
      </w:tr>
      <w:tr w:rsidR="00F131B3" w:rsidRPr="00F131B3" w14:paraId="393FDB80" w14:textId="77777777" w:rsidTr="00C21D3E">
        <w:trPr>
          <w:tblHeader/>
          <w:jc w:val="center"/>
        </w:trPr>
        <w:tc>
          <w:tcPr>
            <w:tcW w:w="314" w:type="pct"/>
            <w:vMerge/>
            <w:shd w:val="clear" w:color="auto" w:fill="FFFFFF"/>
            <w:vAlign w:val="center"/>
          </w:tcPr>
          <w:p w14:paraId="1B33D913" w14:textId="77777777" w:rsidR="00B10AB7" w:rsidRPr="00F131B3" w:rsidRDefault="00B10AB7" w:rsidP="009D00A4">
            <w:pPr>
              <w:jc w:val="center"/>
              <w:rPr>
                <w:b/>
                <w:sz w:val="28"/>
                <w:szCs w:val="28"/>
              </w:rPr>
            </w:pPr>
          </w:p>
        </w:tc>
        <w:tc>
          <w:tcPr>
            <w:tcW w:w="1310" w:type="pct"/>
            <w:vMerge/>
            <w:shd w:val="clear" w:color="auto" w:fill="FFFFFF"/>
            <w:vAlign w:val="center"/>
          </w:tcPr>
          <w:p w14:paraId="2F1B72FD" w14:textId="77777777" w:rsidR="00B10AB7" w:rsidRPr="00F131B3" w:rsidRDefault="00B10AB7" w:rsidP="009D00A4">
            <w:pPr>
              <w:jc w:val="center"/>
              <w:rPr>
                <w:b/>
                <w:sz w:val="28"/>
                <w:szCs w:val="28"/>
              </w:rPr>
            </w:pPr>
          </w:p>
        </w:tc>
        <w:tc>
          <w:tcPr>
            <w:tcW w:w="418" w:type="pct"/>
            <w:vMerge/>
            <w:shd w:val="clear" w:color="auto" w:fill="FFFFFF"/>
            <w:vAlign w:val="center"/>
          </w:tcPr>
          <w:p w14:paraId="4B171985" w14:textId="77777777" w:rsidR="00B10AB7" w:rsidRPr="00F131B3" w:rsidRDefault="00B10AB7" w:rsidP="009D00A4">
            <w:pPr>
              <w:jc w:val="center"/>
              <w:rPr>
                <w:b/>
                <w:sz w:val="28"/>
                <w:szCs w:val="28"/>
              </w:rPr>
            </w:pPr>
          </w:p>
        </w:tc>
        <w:tc>
          <w:tcPr>
            <w:tcW w:w="441" w:type="pct"/>
            <w:vMerge/>
            <w:shd w:val="clear" w:color="auto" w:fill="FFFFFF"/>
            <w:vAlign w:val="center"/>
          </w:tcPr>
          <w:p w14:paraId="503AD357" w14:textId="77777777" w:rsidR="00B10AB7" w:rsidRPr="00F131B3" w:rsidRDefault="00B10AB7" w:rsidP="009D00A4">
            <w:pPr>
              <w:jc w:val="center"/>
              <w:rPr>
                <w:b/>
                <w:sz w:val="28"/>
                <w:szCs w:val="28"/>
              </w:rPr>
            </w:pPr>
          </w:p>
        </w:tc>
        <w:tc>
          <w:tcPr>
            <w:tcW w:w="372" w:type="pct"/>
            <w:shd w:val="clear" w:color="auto" w:fill="FFFFFF"/>
            <w:vAlign w:val="center"/>
          </w:tcPr>
          <w:p w14:paraId="7BCA8A24" w14:textId="77777777" w:rsidR="00B10AB7" w:rsidRPr="00F131B3" w:rsidRDefault="00B10AB7" w:rsidP="009D00A4">
            <w:pPr>
              <w:jc w:val="center"/>
              <w:rPr>
                <w:b/>
                <w:sz w:val="28"/>
                <w:szCs w:val="28"/>
              </w:rPr>
            </w:pPr>
            <w:r w:rsidRPr="00F131B3">
              <w:rPr>
                <w:b/>
                <w:sz w:val="28"/>
                <w:szCs w:val="28"/>
              </w:rPr>
              <w:t>1/500</w:t>
            </w:r>
          </w:p>
        </w:tc>
        <w:tc>
          <w:tcPr>
            <w:tcW w:w="430" w:type="pct"/>
            <w:shd w:val="clear" w:color="auto" w:fill="FFFFFF"/>
            <w:vAlign w:val="center"/>
          </w:tcPr>
          <w:p w14:paraId="2422899B" w14:textId="77777777" w:rsidR="00B10AB7" w:rsidRPr="00F131B3" w:rsidRDefault="00804EB2" w:rsidP="009D00A4">
            <w:pPr>
              <w:jc w:val="center"/>
              <w:rPr>
                <w:b/>
                <w:sz w:val="28"/>
                <w:szCs w:val="28"/>
              </w:rPr>
            </w:pPr>
            <w:r w:rsidRPr="00F131B3">
              <w:rPr>
                <w:b/>
                <w:sz w:val="28"/>
                <w:szCs w:val="28"/>
              </w:rPr>
              <w:t>1</w:t>
            </w:r>
            <w:r w:rsidR="00B10AB7" w:rsidRPr="00F131B3">
              <w:rPr>
                <w:b/>
                <w:sz w:val="28"/>
                <w:szCs w:val="28"/>
              </w:rPr>
              <w:t>/1000</w:t>
            </w:r>
          </w:p>
        </w:tc>
        <w:tc>
          <w:tcPr>
            <w:tcW w:w="430" w:type="pct"/>
            <w:shd w:val="clear" w:color="auto" w:fill="FFFFFF"/>
            <w:vAlign w:val="center"/>
          </w:tcPr>
          <w:p w14:paraId="5C05C2F8" w14:textId="77777777" w:rsidR="00B10AB7" w:rsidRPr="00F131B3" w:rsidRDefault="00B10AB7" w:rsidP="009D00A4">
            <w:pPr>
              <w:jc w:val="center"/>
              <w:rPr>
                <w:b/>
                <w:sz w:val="28"/>
                <w:szCs w:val="28"/>
              </w:rPr>
            </w:pPr>
            <w:r w:rsidRPr="00F131B3">
              <w:rPr>
                <w:b/>
                <w:sz w:val="28"/>
                <w:szCs w:val="28"/>
              </w:rPr>
              <w:t>1/2000</w:t>
            </w:r>
          </w:p>
        </w:tc>
        <w:tc>
          <w:tcPr>
            <w:tcW w:w="430" w:type="pct"/>
            <w:shd w:val="clear" w:color="auto" w:fill="FFFFFF"/>
            <w:vAlign w:val="center"/>
          </w:tcPr>
          <w:p w14:paraId="64157EC1" w14:textId="77777777" w:rsidR="00B10AB7" w:rsidRPr="00F131B3" w:rsidRDefault="00B10AB7" w:rsidP="009D00A4">
            <w:pPr>
              <w:jc w:val="center"/>
              <w:rPr>
                <w:b/>
                <w:sz w:val="28"/>
                <w:szCs w:val="28"/>
              </w:rPr>
            </w:pPr>
            <w:r w:rsidRPr="00F131B3">
              <w:rPr>
                <w:b/>
                <w:sz w:val="28"/>
                <w:szCs w:val="28"/>
              </w:rPr>
              <w:t>1/5000</w:t>
            </w:r>
          </w:p>
        </w:tc>
        <w:tc>
          <w:tcPr>
            <w:tcW w:w="430" w:type="pct"/>
            <w:shd w:val="clear" w:color="auto" w:fill="FFFFFF"/>
            <w:vAlign w:val="center"/>
          </w:tcPr>
          <w:p w14:paraId="27ACAA13" w14:textId="77777777" w:rsidR="00B10AB7" w:rsidRPr="00F131B3" w:rsidRDefault="00B10AB7" w:rsidP="009D00A4">
            <w:pPr>
              <w:jc w:val="center"/>
              <w:rPr>
                <w:b/>
                <w:sz w:val="28"/>
                <w:szCs w:val="28"/>
              </w:rPr>
            </w:pPr>
            <w:r w:rsidRPr="00F131B3">
              <w:rPr>
                <w:b/>
                <w:sz w:val="28"/>
                <w:szCs w:val="28"/>
              </w:rPr>
              <w:t>1/2000</w:t>
            </w:r>
          </w:p>
        </w:tc>
        <w:tc>
          <w:tcPr>
            <w:tcW w:w="424" w:type="pct"/>
            <w:shd w:val="clear" w:color="auto" w:fill="FFFFFF"/>
            <w:vAlign w:val="center"/>
          </w:tcPr>
          <w:p w14:paraId="26056D53" w14:textId="77777777" w:rsidR="00B10AB7" w:rsidRPr="00F131B3" w:rsidRDefault="00B10AB7" w:rsidP="009D00A4">
            <w:pPr>
              <w:jc w:val="center"/>
              <w:rPr>
                <w:b/>
                <w:sz w:val="28"/>
                <w:szCs w:val="28"/>
              </w:rPr>
            </w:pPr>
            <w:r w:rsidRPr="00F131B3">
              <w:rPr>
                <w:b/>
                <w:sz w:val="28"/>
                <w:szCs w:val="28"/>
              </w:rPr>
              <w:t>1/5000</w:t>
            </w:r>
          </w:p>
        </w:tc>
      </w:tr>
      <w:tr w:rsidR="00F131B3" w:rsidRPr="00F131B3" w14:paraId="47749813" w14:textId="77777777" w:rsidTr="00C21D3E">
        <w:trPr>
          <w:jc w:val="center"/>
        </w:trPr>
        <w:tc>
          <w:tcPr>
            <w:tcW w:w="314" w:type="pct"/>
            <w:shd w:val="clear" w:color="auto" w:fill="FFFFFF"/>
            <w:vAlign w:val="center"/>
          </w:tcPr>
          <w:p w14:paraId="61D488E0" w14:textId="77777777" w:rsidR="00B10AB7" w:rsidRPr="00F131B3" w:rsidRDefault="00B10AB7" w:rsidP="009D00A4">
            <w:pPr>
              <w:jc w:val="center"/>
              <w:rPr>
                <w:sz w:val="28"/>
                <w:szCs w:val="28"/>
              </w:rPr>
            </w:pPr>
            <w:r w:rsidRPr="00F131B3">
              <w:rPr>
                <w:sz w:val="28"/>
                <w:szCs w:val="28"/>
              </w:rPr>
              <w:t>1</w:t>
            </w:r>
          </w:p>
        </w:tc>
        <w:tc>
          <w:tcPr>
            <w:tcW w:w="1310" w:type="pct"/>
            <w:shd w:val="clear" w:color="auto" w:fill="FFFFFF"/>
            <w:vAlign w:val="center"/>
          </w:tcPr>
          <w:p w14:paraId="3193EF3D" w14:textId="539D8289" w:rsidR="00B10AB7" w:rsidRPr="00F131B3" w:rsidRDefault="005920C6" w:rsidP="009D00A4">
            <w:pPr>
              <w:ind w:left="122" w:right="92"/>
              <w:rPr>
                <w:sz w:val="26"/>
                <w:szCs w:val="26"/>
              </w:rPr>
            </w:pPr>
            <w:r w:rsidRPr="00F131B3">
              <w:rPr>
                <w:sz w:val="26"/>
                <w:szCs w:val="26"/>
              </w:rPr>
              <w:t>Quần áo BHLĐ</w:t>
            </w:r>
          </w:p>
        </w:tc>
        <w:tc>
          <w:tcPr>
            <w:tcW w:w="418" w:type="pct"/>
            <w:shd w:val="clear" w:color="auto" w:fill="FFFFFF"/>
            <w:vAlign w:val="center"/>
          </w:tcPr>
          <w:p w14:paraId="134DC64A" w14:textId="7C619B58" w:rsidR="00B10AB7" w:rsidRPr="00F131B3" w:rsidRDefault="007D21B8" w:rsidP="009D00A4">
            <w:pPr>
              <w:jc w:val="center"/>
              <w:rPr>
                <w:sz w:val="28"/>
                <w:szCs w:val="28"/>
              </w:rPr>
            </w:pPr>
            <w:r w:rsidRPr="00F131B3">
              <w:rPr>
                <w:sz w:val="28"/>
                <w:szCs w:val="28"/>
              </w:rPr>
              <w:t>Bộ</w:t>
            </w:r>
          </w:p>
        </w:tc>
        <w:tc>
          <w:tcPr>
            <w:tcW w:w="441" w:type="pct"/>
            <w:shd w:val="clear" w:color="auto" w:fill="FFFFFF"/>
            <w:vAlign w:val="center"/>
          </w:tcPr>
          <w:p w14:paraId="29BCB12B" w14:textId="77777777" w:rsidR="00B10AB7" w:rsidRPr="00F131B3" w:rsidRDefault="00B10AB7" w:rsidP="009D00A4">
            <w:pPr>
              <w:jc w:val="center"/>
              <w:rPr>
                <w:sz w:val="28"/>
                <w:szCs w:val="28"/>
              </w:rPr>
            </w:pPr>
            <w:r w:rsidRPr="00F131B3">
              <w:rPr>
                <w:sz w:val="28"/>
                <w:szCs w:val="28"/>
              </w:rPr>
              <w:t>9</w:t>
            </w:r>
          </w:p>
        </w:tc>
        <w:tc>
          <w:tcPr>
            <w:tcW w:w="372" w:type="pct"/>
            <w:shd w:val="clear" w:color="auto" w:fill="FFFFFF"/>
            <w:vAlign w:val="center"/>
          </w:tcPr>
          <w:p w14:paraId="46E57F82" w14:textId="77777777" w:rsidR="00B10AB7" w:rsidRPr="00F131B3" w:rsidRDefault="00B10AB7" w:rsidP="009D00A4">
            <w:pPr>
              <w:jc w:val="center"/>
              <w:rPr>
                <w:sz w:val="28"/>
                <w:szCs w:val="28"/>
              </w:rPr>
            </w:pPr>
            <w:r w:rsidRPr="00F131B3">
              <w:rPr>
                <w:sz w:val="28"/>
                <w:szCs w:val="28"/>
              </w:rPr>
              <w:t>5,39</w:t>
            </w:r>
          </w:p>
        </w:tc>
        <w:tc>
          <w:tcPr>
            <w:tcW w:w="430" w:type="pct"/>
            <w:shd w:val="clear" w:color="auto" w:fill="FFFFFF"/>
            <w:vAlign w:val="center"/>
          </w:tcPr>
          <w:p w14:paraId="6D59839A" w14:textId="77777777" w:rsidR="00B10AB7" w:rsidRPr="00F131B3" w:rsidRDefault="00B10AB7" w:rsidP="009D00A4">
            <w:pPr>
              <w:jc w:val="center"/>
              <w:rPr>
                <w:sz w:val="28"/>
                <w:szCs w:val="28"/>
              </w:rPr>
            </w:pPr>
            <w:r w:rsidRPr="00F131B3">
              <w:rPr>
                <w:sz w:val="28"/>
                <w:szCs w:val="28"/>
              </w:rPr>
              <w:t>9,52</w:t>
            </w:r>
          </w:p>
        </w:tc>
        <w:tc>
          <w:tcPr>
            <w:tcW w:w="430" w:type="pct"/>
            <w:shd w:val="clear" w:color="auto" w:fill="FFFFFF"/>
            <w:vAlign w:val="center"/>
          </w:tcPr>
          <w:p w14:paraId="1E1AA1EF" w14:textId="77777777" w:rsidR="00B10AB7" w:rsidRPr="00F131B3" w:rsidRDefault="00B10AB7" w:rsidP="009D00A4">
            <w:pPr>
              <w:jc w:val="center"/>
              <w:rPr>
                <w:sz w:val="28"/>
                <w:szCs w:val="28"/>
              </w:rPr>
            </w:pPr>
            <w:r w:rsidRPr="00F131B3">
              <w:rPr>
                <w:sz w:val="28"/>
                <w:szCs w:val="28"/>
              </w:rPr>
              <w:t>12,72</w:t>
            </w:r>
          </w:p>
        </w:tc>
        <w:tc>
          <w:tcPr>
            <w:tcW w:w="430" w:type="pct"/>
            <w:shd w:val="clear" w:color="auto" w:fill="FFFFFF"/>
            <w:vAlign w:val="center"/>
          </w:tcPr>
          <w:p w14:paraId="7EC31261" w14:textId="77777777" w:rsidR="00B10AB7" w:rsidRPr="00F131B3" w:rsidRDefault="00B10AB7" w:rsidP="009D00A4">
            <w:pPr>
              <w:jc w:val="center"/>
              <w:rPr>
                <w:sz w:val="28"/>
                <w:szCs w:val="28"/>
              </w:rPr>
            </w:pPr>
            <w:r w:rsidRPr="00F131B3">
              <w:rPr>
                <w:sz w:val="28"/>
                <w:szCs w:val="28"/>
              </w:rPr>
              <w:t>20,08</w:t>
            </w:r>
          </w:p>
        </w:tc>
        <w:tc>
          <w:tcPr>
            <w:tcW w:w="430" w:type="pct"/>
            <w:shd w:val="clear" w:color="auto" w:fill="FFFFFF"/>
            <w:vAlign w:val="center"/>
          </w:tcPr>
          <w:p w14:paraId="1CA51B29" w14:textId="77777777" w:rsidR="00B10AB7" w:rsidRPr="00F131B3" w:rsidRDefault="00B10AB7" w:rsidP="009D00A4">
            <w:pPr>
              <w:jc w:val="center"/>
              <w:rPr>
                <w:sz w:val="28"/>
                <w:szCs w:val="28"/>
              </w:rPr>
            </w:pPr>
            <w:r w:rsidRPr="00F131B3">
              <w:rPr>
                <w:sz w:val="28"/>
                <w:szCs w:val="28"/>
              </w:rPr>
              <w:t>4,24</w:t>
            </w:r>
          </w:p>
        </w:tc>
        <w:tc>
          <w:tcPr>
            <w:tcW w:w="424" w:type="pct"/>
            <w:shd w:val="clear" w:color="auto" w:fill="FFFFFF"/>
            <w:vAlign w:val="center"/>
          </w:tcPr>
          <w:p w14:paraId="050FBA8E" w14:textId="77777777" w:rsidR="00B10AB7" w:rsidRPr="00F131B3" w:rsidRDefault="00B10AB7" w:rsidP="009D00A4">
            <w:pPr>
              <w:jc w:val="center"/>
              <w:rPr>
                <w:sz w:val="28"/>
                <w:szCs w:val="28"/>
              </w:rPr>
            </w:pPr>
            <w:r w:rsidRPr="00F131B3">
              <w:rPr>
                <w:sz w:val="28"/>
                <w:szCs w:val="28"/>
              </w:rPr>
              <w:t>6,12</w:t>
            </w:r>
          </w:p>
        </w:tc>
      </w:tr>
      <w:tr w:rsidR="00F131B3" w:rsidRPr="00F131B3" w14:paraId="7954D84C" w14:textId="77777777" w:rsidTr="00C21D3E">
        <w:trPr>
          <w:jc w:val="center"/>
        </w:trPr>
        <w:tc>
          <w:tcPr>
            <w:tcW w:w="314" w:type="pct"/>
            <w:shd w:val="clear" w:color="auto" w:fill="FFFFFF"/>
            <w:vAlign w:val="center"/>
          </w:tcPr>
          <w:p w14:paraId="5EFAFD79" w14:textId="77777777" w:rsidR="00B10AB7" w:rsidRPr="00F131B3" w:rsidRDefault="00B10AB7" w:rsidP="009D00A4">
            <w:pPr>
              <w:jc w:val="center"/>
              <w:rPr>
                <w:sz w:val="28"/>
                <w:szCs w:val="28"/>
              </w:rPr>
            </w:pPr>
            <w:r w:rsidRPr="00F131B3">
              <w:rPr>
                <w:sz w:val="28"/>
                <w:szCs w:val="28"/>
              </w:rPr>
              <w:t>2</w:t>
            </w:r>
          </w:p>
        </w:tc>
        <w:tc>
          <w:tcPr>
            <w:tcW w:w="1310" w:type="pct"/>
            <w:shd w:val="clear" w:color="auto" w:fill="FFFFFF"/>
            <w:vAlign w:val="center"/>
          </w:tcPr>
          <w:p w14:paraId="5DDAEC5D" w14:textId="77777777" w:rsidR="00B10AB7" w:rsidRPr="00F131B3" w:rsidRDefault="00B10AB7" w:rsidP="009D00A4">
            <w:pPr>
              <w:ind w:left="122" w:right="92"/>
              <w:rPr>
                <w:sz w:val="26"/>
                <w:szCs w:val="26"/>
              </w:rPr>
            </w:pPr>
            <w:r w:rsidRPr="00F131B3">
              <w:rPr>
                <w:sz w:val="26"/>
                <w:szCs w:val="26"/>
              </w:rPr>
              <w:t>Bàn máy vi tính</w:t>
            </w:r>
          </w:p>
        </w:tc>
        <w:tc>
          <w:tcPr>
            <w:tcW w:w="418" w:type="pct"/>
            <w:shd w:val="clear" w:color="auto" w:fill="FFFFFF"/>
            <w:vAlign w:val="center"/>
          </w:tcPr>
          <w:p w14:paraId="32AA8AB8"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53989400" w14:textId="77777777" w:rsidR="00B10AB7" w:rsidRPr="00F131B3" w:rsidRDefault="00B10AB7" w:rsidP="009D00A4">
            <w:pPr>
              <w:jc w:val="center"/>
              <w:rPr>
                <w:sz w:val="28"/>
                <w:szCs w:val="28"/>
              </w:rPr>
            </w:pPr>
            <w:r w:rsidRPr="00F131B3">
              <w:rPr>
                <w:sz w:val="28"/>
                <w:szCs w:val="28"/>
              </w:rPr>
              <w:t>72</w:t>
            </w:r>
          </w:p>
        </w:tc>
        <w:tc>
          <w:tcPr>
            <w:tcW w:w="372" w:type="pct"/>
            <w:shd w:val="clear" w:color="auto" w:fill="FFFFFF"/>
            <w:vAlign w:val="center"/>
          </w:tcPr>
          <w:p w14:paraId="1F72B811" w14:textId="77777777" w:rsidR="00B10AB7" w:rsidRPr="00F131B3" w:rsidRDefault="00B10AB7" w:rsidP="009D00A4">
            <w:pPr>
              <w:jc w:val="center"/>
              <w:rPr>
                <w:sz w:val="28"/>
                <w:szCs w:val="28"/>
              </w:rPr>
            </w:pPr>
            <w:r w:rsidRPr="00F131B3">
              <w:rPr>
                <w:sz w:val="28"/>
                <w:szCs w:val="28"/>
              </w:rPr>
              <w:t>4,04</w:t>
            </w:r>
          </w:p>
        </w:tc>
        <w:tc>
          <w:tcPr>
            <w:tcW w:w="430" w:type="pct"/>
            <w:shd w:val="clear" w:color="auto" w:fill="FFFFFF"/>
            <w:vAlign w:val="center"/>
          </w:tcPr>
          <w:p w14:paraId="0F0C2584" w14:textId="77777777" w:rsidR="00B10AB7" w:rsidRPr="00F131B3" w:rsidRDefault="00B10AB7" w:rsidP="009D00A4">
            <w:pPr>
              <w:jc w:val="center"/>
              <w:rPr>
                <w:sz w:val="28"/>
                <w:szCs w:val="28"/>
              </w:rPr>
            </w:pPr>
            <w:r w:rsidRPr="00F131B3">
              <w:rPr>
                <w:sz w:val="28"/>
                <w:szCs w:val="28"/>
              </w:rPr>
              <w:t>7,14</w:t>
            </w:r>
          </w:p>
        </w:tc>
        <w:tc>
          <w:tcPr>
            <w:tcW w:w="430" w:type="pct"/>
            <w:shd w:val="clear" w:color="auto" w:fill="FFFFFF"/>
            <w:vAlign w:val="center"/>
          </w:tcPr>
          <w:p w14:paraId="6007FB6A" w14:textId="77777777" w:rsidR="00B10AB7" w:rsidRPr="00F131B3" w:rsidRDefault="00B10AB7" w:rsidP="009D00A4">
            <w:pPr>
              <w:jc w:val="center"/>
              <w:rPr>
                <w:sz w:val="28"/>
                <w:szCs w:val="28"/>
              </w:rPr>
            </w:pPr>
            <w:r w:rsidRPr="00F131B3">
              <w:rPr>
                <w:sz w:val="28"/>
                <w:szCs w:val="28"/>
              </w:rPr>
              <w:t>9,54</w:t>
            </w:r>
          </w:p>
        </w:tc>
        <w:tc>
          <w:tcPr>
            <w:tcW w:w="430" w:type="pct"/>
            <w:shd w:val="clear" w:color="auto" w:fill="FFFFFF"/>
            <w:vAlign w:val="center"/>
          </w:tcPr>
          <w:p w14:paraId="2D44EFC5" w14:textId="77777777" w:rsidR="00B10AB7" w:rsidRPr="00F131B3" w:rsidRDefault="00B10AB7" w:rsidP="009D00A4">
            <w:pPr>
              <w:jc w:val="center"/>
              <w:rPr>
                <w:sz w:val="28"/>
                <w:szCs w:val="28"/>
              </w:rPr>
            </w:pPr>
            <w:r w:rsidRPr="00F131B3">
              <w:rPr>
                <w:sz w:val="28"/>
                <w:szCs w:val="28"/>
              </w:rPr>
              <w:t>15,06</w:t>
            </w:r>
          </w:p>
        </w:tc>
        <w:tc>
          <w:tcPr>
            <w:tcW w:w="430" w:type="pct"/>
            <w:shd w:val="clear" w:color="auto" w:fill="FFFFFF"/>
            <w:vAlign w:val="center"/>
          </w:tcPr>
          <w:p w14:paraId="48AF1F60" w14:textId="77777777" w:rsidR="00B10AB7" w:rsidRPr="00F131B3" w:rsidRDefault="00B10AB7" w:rsidP="009D00A4">
            <w:pPr>
              <w:jc w:val="center"/>
              <w:rPr>
                <w:sz w:val="28"/>
                <w:szCs w:val="28"/>
              </w:rPr>
            </w:pPr>
            <w:r w:rsidRPr="00F131B3">
              <w:rPr>
                <w:sz w:val="28"/>
                <w:szCs w:val="28"/>
              </w:rPr>
              <w:t>3,18</w:t>
            </w:r>
          </w:p>
        </w:tc>
        <w:tc>
          <w:tcPr>
            <w:tcW w:w="424" w:type="pct"/>
            <w:shd w:val="clear" w:color="auto" w:fill="FFFFFF"/>
            <w:vAlign w:val="center"/>
          </w:tcPr>
          <w:p w14:paraId="0153724E" w14:textId="77777777" w:rsidR="00B10AB7" w:rsidRPr="00F131B3" w:rsidRDefault="00B10AB7" w:rsidP="009D00A4">
            <w:pPr>
              <w:jc w:val="center"/>
              <w:rPr>
                <w:sz w:val="28"/>
                <w:szCs w:val="28"/>
              </w:rPr>
            </w:pPr>
            <w:r w:rsidRPr="00F131B3">
              <w:rPr>
                <w:sz w:val="28"/>
                <w:szCs w:val="28"/>
              </w:rPr>
              <w:t>4,59</w:t>
            </w:r>
          </w:p>
        </w:tc>
      </w:tr>
      <w:tr w:rsidR="00F131B3" w:rsidRPr="00F131B3" w14:paraId="5D2A7C0B" w14:textId="77777777" w:rsidTr="00C21D3E">
        <w:trPr>
          <w:jc w:val="center"/>
        </w:trPr>
        <w:tc>
          <w:tcPr>
            <w:tcW w:w="314" w:type="pct"/>
            <w:shd w:val="clear" w:color="auto" w:fill="FFFFFF"/>
            <w:vAlign w:val="center"/>
          </w:tcPr>
          <w:p w14:paraId="46FAE421" w14:textId="77777777" w:rsidR="00B10AB7" w:rsidRPr="00F131B3" w:rsidRDefault="00B10AB7" w:rsidP="009D00A4">
            <w:pPr>
              <w:jc w:val="center"/>
              <w:rPr>
                <w:sz w:val="28"/>
                <w:szCs w:val="28"/>
              </w:rPr>
            </w:pPr>
            <w:r w:rsidRPr="00F131B3">
              <w:rPr>
                <w:sz w:val="28"/>
                <w:szCs w:val="28"/>
              </w:rPr>
              <w:t>3</w:t>
            </w:r>
          </w:p>
        </w:tc>
        <w:tc>
          <w:tcPr>
            <w:tcW w:w="1310" w:type="pct"/>
            <w:shd w:val="clear" w:color="auto" w:fill="FFFFFF"/>
            <w:vAlign w:val="center"/>
          </w:tcPr>
          <w:p w14:paraId="220EA96C" w14:textId="77777777" w:rsidR="00B10AB7" w:rsidRPr="00F131B3" w:rsidRDefault="00B10AB7" w:rsidP="009D00A4">
            <w:pPr>
              <w:ind w:left="122" w:right="92"/>
              <w:rPr>
                <w:sz w:val="26"/>
                <w:szCs w:val="26"/>
              </w:rPr>
            </w:pPr>
            <w:r w:rsidRPr="00F131B3">
              <w:rPr>
                <w:sz w:val="26"/>
                <w:szCs w:val="26"/>
              </w:rPr>
              <w:t>Ghế xoay</w:t>
            </w:r>
          </w:p>
        </w:tc>
        <w:tc>
          <w:tcPr>
            <w:tcW w:w="418" w:type="pct"/>
            <w:shd w:val="clear" w:color="auto" w:fill="FFFFFF"/>
            <w:vAlign w:val="center"/>
          </w:tcPr>
          <w:p w14:paraId="27864923"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65B08054" w14:textId="77777777" w:rsidR="00B10AB7" w:rsidRPr="00F131B3" w:rsidRDefault="00B10AB7" w:rsidP="009D00A4">
            <w:pPr>
              <w:jc w:val="center"/>
              <w:rPr>
                <w:sz w:val="28"/>
                <w:szCs w:val="28"/>
              </w:rPr>
            </w:pPr>
            <w:r w:rsidRPr="00F131B3">
              <w:rPr>
                <w:sz w:val="28"/>
                <w:szCs w:val="28"/>
              </w:rPr>
              <w:t>72</w:t>
            </w:r>
          </w:p>
        </w:tc>
        <w:tc>
          <w:tcPr>
            <w:tcW w:w="372" w:type="pct"/>
            <w:shd w:val="clear" w:color="auto" w:fill="FFFFFF"/>
            <w:vAlign w:val="center"/>
          </w:tcPr>
          <w:p w14:paraId="3F3814B2" w14:textId="77777777" w:rsidR="00B10AB7" w:rsidRPr="00F131B3" w:rsidRDefault="00804EB2" w:rsidP="009D00A4">
            <w:pPr>
              <w:jc w:val="center"/>
              <w:rPr>
                <w:sz w:val="28"/>
                <w:szCs w:val="28"/>
              </w:rPr>
            </w:pPr>
            <w:r w:rsidRPr="00F131B3">
              <w:rPr>
                <w:sz w:val="28"/>
                <w:szCs w:val="28"/>
              </w:rPr>
              <w:t>4,</w:t>
            </w:r>
            <w:r w:rsidR="00B10AB7" w:rsidRPr="00F131B3">
              <w:rPr>
                <w:sz w:val="28"/>
                <w:szCs w:val="28"/>
              </w:rPr>
              <w:t>04</w:t>
            </w:r>
          </w:p>
        </w:tc>
        <w:tc>
          <w:tcPr>
            <w:tcW w:w="430" w:type="pct"/>
            <w:shd w:val="clear" w:color="auto" w:fill="FFFFFF"/>
            <w:vAlign w:val="center"/>
          </w:tcPr>
          <w:p w14:paraId="657EC601" w14:textId="77777777" w:rsidR="00B10AB7" w:rsidRPr="00F131B3" w:rsidRDefault="00B10AB7" w:rsidP="009D00A4">
            <w:pPr>
              <w:jc w:val="center"/>
              <w:rPr>
                <w:sz w:val="28"/>
                <w:szCs w:val="28"/>
              </w:rPr>
            </w:pPr>
            <w:r w:rsidRPr="00F131B3">
              <w:rPr>
                <w:sz w:val="28"/>
                <w:szCs w:val="28"/>
              </w:rPr>
              <w:t>7,14</w:t>
            </w:r>
          </w:p>
        </w:tc>
        <w:tc>
          <w:tcPr>
            <w:tcW w:w="430" w:type="pct"/>
            <w:shd w:val="clear" w:color="auto" w:fill="FFFFFF"/>
            <w:vAlign w:val="center"/>
          </w:tcPr>
          <w:p w14:paraId="4B7F104B" w14:textId="77777777" w:rsidR="00B10AB7" w:rsidRPr="00F131B3" w:rsidRDefault="00B10AB7" w:rsidP="009D00A4">
            <w:pPr>
              <w:jc w:val="center"/>
              <w:rPr>
                <w:sz w:val="28"/>
                <w:szCs w:val="28"/>
              </w:rPr>
            </w:pPr>
            <w:r w:rsidRPr="00F131B3">
              <w:rPr>
                <w:sz w:val="28"/>
                <w:szCs w:val="28"/>
              </w:rPr>
              <w:t>9,54</w:t>
            </w:r>
          </w:p>
        </w:tc>
        <w:tc>
          <w:tcPr>
            <w:tcW w:w="430" w:type="pct"/>
            <w:shd w:val="clear" w:color="auto" w:fill="FFFFFF"/>
            <w:vAlign w:val="center"/>
          </w:tcPr>
          <w:p w14:paraId="64A0F7B8" w14:textId="77777777" w:rsidR="00B10AB7" w:rsidRPr="00F131B3" w:rsidRDefault="00B10AB7" w:rsidP="009D00A4">
            <w:pPr>
              <w:jc w:val="center"/>
              <w:rPr>
                <w:sz w:val="28"/>
                <w:szCs w:val="28"/>
              </w:rPr>
            </w:pPr>
            <w:r w:rsidRPr="00F131B3">
              <w:rPr>
                <w:sz w:val="28"/>
                <w:szCs w:val="28"/>
              </w:rPr>
              <w:t>15,06</w:t>
            </w:r>
          </w:p>
        </w:tc>
        <w:tc>
          <w:tcPr>
            <w:tcW w:w="430" w:type="pct"/>
            <w:shd w:val="clear" w:color="auto" w:fill="FFFFFF"/>
            <w:vAlign w:val="center"/>
          </w:tcPr>
          <w:p w14:paraId="0E4C2BF5" w14:textId="77777777" w:rsidR="00B10AB7" w:rsidRPr="00F131B3" w:rsidRDefault="00B10AB7" w:rsidP="009D00A4">
            <w:pPr>
              <w:jc w:val="center"/>
              <w:rPr>
                <w:sz w:val="28"/>
                <w:szCs w:val="28"/>
              </w:rPr>
            </w:pPr>
            <w:r w:rsidRPr="00F131B3">
              <w:rPr>
                <w:sz w:val="28"/>
                <w:szCs w:val="28"/>
              </w:rPr>
              <w:t>3,18</w:t>
            </w:r>
          </w:p>
        </w:tc>
        <w:tc>
          <w:tcPr>
            <w:tcW w:w="424" w:type="pct"/>
            <w:shd w:val="clear" w:color="auto" w:fill="FFFFFF"/>
            <w:vAlign w:val="center"/>
          </w:tcPr>
          <w:p w14:paraId="1B3F0EE1" w14:textId="77777777" w:rsidR="00B10AB7" w:rsidRPr="00F131B3" w:rsidRDefault="00B10AB7" w:rsidP="009D00A4">
            <w:pPr>
              <w:jc w:val="center"/>
              <w:rPr>
                <w:sz w:val="28"/>
                <w:szCs w:val="28"/>
              </w:rPr>
            </w:pPr>
            <w:r w:rsidRPr="00F131B3">
              <w:rPr>
                <w:sz w:val="28"/>
                <w:szCs w:val="28"/>
              </w:rPr>
              <w:t>4,59</w:t>
            </w:r>
          </w:p>
        </w:tc>
      </w:tr>
      <w:tr w:rsidR="00F131B3" w:rsidRPr="00F131B3" w14:paraId="13C9EE40" w14:textId="77777777" w:rsidTr="00C21D3E">
        <w:trPr>
          <w:jc w:val="center"/>
        </w:trPr>
        <w:tc>
          <w:tcPr>
            <w:tcW w:w="314" w:type="pct"/>
            <w:shd w:val="clear" w:color="auto" w:fill="FFFFFF"/>
            <w:vAlign w:val="center"/>
          </w:tcPr>
          <w:p w14:paraId="58B2F6A0" w14:textId="2F525D0E" w:rsidR="00B10AB7" w:rsidRPr="00F131B3" w:rsidRDefault="00C70355" w:rsidP="009D00A4">
            <w:pPr>
              <w:jc w:val="center"/>
              <w:rPr>
                <w:sz w:val="28"/>
                <w:szCs w:val="28"/>
              </w:rPr>
            </w:pPr>
            <w:r w:rsidRPr="00F131B3">
              <w:rPr>
                <w:sz w:val="28"/>
                <w:szCs w:val="28"/>
              </w:rPr>
              <w:t>4</w:t>
            </w:r>
          </w:p>
        </w:tc>
        <w:tc>
          <w:tcPr>
            <w:tcW w:w="1310" w:type="pct"/>
            <w:shd w:val="clear" w:color="auto" w:fill="FFFFFF"/>
            <w:vAlign w:val="center"/>
          </w:tcPr>
          <w:p w14:paraId="64AC351C" w14:textId="77777777" w:rsidR="00B10AB7" w:rsidRPr="00F131B3" w:rsidRDefault="00C94531" w:rsidP="009D00A4">
            <w:pPr>
              <w:ind w:left="122" w:right="92"/>
              <w:rPr>
                <w:sz w:val="26"/>
                <w:szCs w:val="26"/>
              </w:rPr>
            </w:pPr>
            <w:r w:rsidRPr="00F131B3">
              <w:rPr>
                <w:sz w:val="26"/>
                <w:szCs w:val="26"/>
              </w:rPr>
              <w:t>Đồng hồ</w:t>
            </w:r>
            <w:r w:rsidR="00B10AB7" w:rsidRPr="00F131B3">
              <w:rPr>
                <w:sz w:val="26"/>
                <w:szCs w:val="26"/>
              </w:rPr>
              <w:t xml:space="preserve"> treo tường</w:t>
            </w:r>
          </w:p>
        </w:tc>
        <w:tc>
          <w:tcPr>
            <w:tcW w:w="418" w:type="pct"/>
            <w:shd w:val="clear" w:color="auto" w:fill="FFFFFF"/>
            <w:vAlign w:val="center"/>
          </w:tcPr>
          <w:p w14:paraId="3D7E5CF9"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33C18237" w14:textId="77777777" w:rsidR="00B10AB7" w:rsidRPr="00F131B3" w:rsidRDefault="00B10AB7" w:rsidP="009D00A4">
            <w:pPr>
              <w:jc w:val="center"/>
              <w:rPr>
                <w:sz w:val="28"/>
                <w:szCs w:val="28"/>
              </w:rPr>
            </w:pPr>
            <w:r w:rsidRPr="00F131B3">
              <w:rPr>
                <w:sz w:val="28"/>
                <w:szCs w:val="28"/>
              </w:rPr>
              <w:t>36</w:t>
            </w:r>
          </w:p>
        </w:tc>
        <w:tc>
          <w:tcPr>
            <w:tcW w:w="372" w:type="pct"/>
            <w:shd w:val="clear" w:color="auto" w:fill="FFFFFF"/>
            <w:vAlign w:val="center"/>
          </w:tcPr>
          <w:p w14:paraId="21AD55F1" w14:textId="77777777" w:rsidR="00B10AB7" w:rsidRPr="00F131B3" w:rsidRDefault="00B10AB7" w:rsidP="009D00A4">
            <w:pPr>
              <w:jc w:val="center"/>
              <w:rPr>
                <w:sz w:val="28"/>
                <w:szCs w:val="28"/>
              </w:rPr>
            </w:pPr>
            <w:r w:rsidRPr="00F131B3">
              <w:rPr>
                <w:sz w:val="28"/>
                <w:szCs w:val="28"/>
              </w:rPr>
              <w:t>1,68</w:t>
            </w:r>
          </w:p>
        </w:tc>
        <w:tc>
          <w:tcPr>
            <w:tcW w:w="430" w:type="pct"/>
            <w:shd w:val="clear" w:color="auto" w:fill="FFFFFF"/>
            <w:vAlign w:val="center"/>
          </w:tcPr>
          <w:p w14:paraId="11C6CFDA" w14:textId="77777777" w:rsidR="00B10AB7" w:rsidRPr="00F131B3" w:rsidRDefault="00B10AB7" w:rsidP="009D00A4">
            <w:pPr>
              <w:jc w:val="center"/>
              <w:rPr>
                <w:sz w:val="28"/>
                <w:szCs w:val="28"/>
              </w:rPr>
            </w:pPr>
            <w:r w:rsidRPr="00F131B3">
              <w:rPr>
                <w:sz w:val="28"/>
                <w:szCs w:val="28"/>
              </w:rPr>
              <w:t>2,97</w:t>
            </w:r>
          </w:p>
        </w:tc>
        <w:tc>
          <w:tcPr>
            <w:tcW w:w="430" w:type="pct"/>
            <w:shd w:val="clear" w:color="auto" w:fill="FFFFFF"/>
            <w:vAlign w:val="center"/>
          </w:tcPr>
          <w:p w14:paraId="132094BF" w14:textId="77777777" w:rsidR="00B10AB7" w:rsidRPr="00F131B3" w:rsidRDefault="00B10AB7" w:rsidP="009D00A4">
            <w:pPr>
              <w:jc w:val="center"/>
              <w:rPr>
                <w:sz w:val="28"/>
                <w:szCs w:val="28"/>
              </w:rPr>
            </w:pPr>
            <w:r w:rsidRPr="00F131B3">
              <w:rPr>
                <w:sz w:val="28"/>
                <w:szCs w:val="28"/>
              </w:rPr>
              <w:t>3,97</w:t>
            </w:r>
          </w:p>
        </w:tc>
        <w:tc>
          <w:tcPr>
            <w:tcW w:w="430" w:type="pct"/>
            <w:shd w:val="clear" w:color="auto" w:fill="FFFFFF"/>
            <w:vAlign w:val="center"/>
          </w:tcPr>
          <w:p w14:paraId="63F71FDA" w14:textId="77777777" w:rsidR="00B10AB7" w:rsidRPr="00F131B3" w:rsidRDefault="00B10AB7" w:rsidP="009D00A4">
            <w:pPr>
              <w:jc w:val="center"/>
              <w:rPr>
                <w:sz w:val="28"/>
                <w:szCs w:val="28"/>
              </w:rPr>
            </w:pPr>
            <w:r w:rsidRPr="00F131B3">
              <w:rPr>
                <w:sz w:val="28"/>
                <w:szCs w:val="28"/>
              </w:rPr>
              <w:t>6,27</w:t>
            </w:r>
          </w:p>
        </w:tc>
        <w:tc>
          <w:tcPr>
            <w:tcW w:w="430" w:type="pct"/>
            <w:shd w:val="clear" w:color="auto" w:fill="FFFFFF"/>
            <w:vAlign w:val="center"/>
          </w:tcPr>
          <w:p w14:paraId="1A8DDE71" w14:textId="77777777" w:rsidR="00B10AB7" w:rsidRPr="00F131B3" w:rsidRDefault="00B10AB7" w:rsidP="009D00A4">
            <w:pPr>
              <w:jc w:val="center"/>
              <w:rPr>
                <w:sz w:val="28"/>
                <w:szCs w:val="28"/>
              </w:rPr>
            </w:pPr>
            <w:r w:rsidRPr="00F131B3">
              <w:rPr>
                <w:sz w:val="28"/>
                <w:szCs w:val="28"/>
              </w:rPr>
              <w:t>1,32</w:t>
            </w:r>
          </w:p>
        </w:tc>
        <w:tc>
          <w:tcPr>
            <w:tcW w:w="424" w:type="pct"/>
            <w:shd w:val="clear" w:color="auto" w:fill="FFFFFF"/>
            <w:vAlign w:val="center"/>
          </w:tcPr>
          <w:p w14:paraId="4F9B4C46" w14:textId="77777777" w:rsidR="00B10AB7" w:rsidRPr="00F131B3" w:rsidRDefault="00B10AB7" w:rsidP="009D00A4">
            <w:pPr>
              <w:jc w:val="center"/>
              <w:rPr>
                <w:sz w:val="28"/>
                <w:szCs w:val="28"/>
              </w:rPr>
            </w:pPr>
            <w:r w:rsidRPr="00F131B3">
              <w:rPr>
                <w:sz w:val="28"/>
                <w:szCs w:val="28"/>
              </w:rPr>
              <w:t>1,91</w:t>
            </w:r>
          </w:p>
        </w:tc>
      </w:tr>
      <w:tr w:rsidR="00F131B3" w:rsidRPr="00F131B3" w14:paraId="5A916FFD" w14:textId="77777777" w:rsidTr="00C21D3E">
        <w:trPr>
          <w:jc w:val="center"/>
        </w:trPr>
        <w:tc>
          <w:tcPr>
            <w:tcW w:w="314" w:type="pct"/>
            <w:shd w:val="clear" w:color="auto" w:fill="FFFFFF"/>
            <w:vAlign w:val="center"/>
          </w:tcPr>
          <w:p w14:paraId="44C5D867" w14:textId="0117C230" w:rsidR="00B10AB7" w:rsidRPr="00F131B3" w:rsidRDefault="00C70355" w:rsidP="009D00A4">
            <w:pPr>
              <w:jc w:val="center"/>
              <w:rPr>
                <w:sz w:val="28"/>
                <w:szCs w:val="28"/>
              </w:rPr>
            </w:pPr>
            <w:r w:rsidRPr="00F131B3">
              <w:rPr>
                <w:sz w:val="28"/>
                <w:szCs w:val="28"/>
              </w:rPr>
              <w:t>5</w:t>
            </w:r>
          </w:p>
        </w:tc>
        <w:tc>
          <w:tcPr>
            <w:tcW w:w="1310" w:type="pct"/>
            <w:shd w:val="clear" w:color="auto" w:fill="FFFFFF"/>
            <w:vAlign w:val="center"/>
          </w:tcPr>
          <w:p w14:paraId="750BC85F" w14:textId="77777777" w:rsidR="00B10AB7" w:rsidRPr="00F131B3" w:rsidRDefault="00B10AB7" w:rsidP="009D00A4">
            <w:pPr>
              <w:ind w:left="122" w:right="92"/>
              <w:rPr>
                <w:sz w:val="26"/>
                <w:szCs w:val="26"/>
              </w:rPr>
            </w:pPr>
            <w:r w:rsidRPr="00F131B3">
              <w:rPr>
                <w:sz w:val="26"/>
                <w:szCs w:val="26"/>
              </w:rPr>
              <w:t>Đèn neon 40W</w:t>
            </w:r>
          </w:p>
        </w:tc>
        <w:tc>
          <w:tcPr>
            <w:tcW w:w="418" w:type="pct"/>
            <w:shd w:val="clear" w:color="auto" w:fill="FFFFFF"/>
            <w:vAlign w:val="center"/>
          </w:tcPr>
          <w:p w14:paraId="6012E65C" w14:textId="77777777" w:rsidR="00B10AB7" w:rsidRPr="00F131B3" w:rsidRDefault="00B10AB7" w:rsidP="009D00A4">
            <w:pPr>
              <w:jc w:val="center"/>
              <w:rPr>
                <w:sz w:val="28"/>
                <w:szCs w:val="28"/>
              </w:rPr>
            </w:pPr>
            <w:r w:rsidRPr="00F131B3">
              <w:rPr>
                <w:sz w:val="28"/>
                <w:szCs w:val="28"/>
              </w:rPr>
              <w:t>Bộ</w:t>
            </w:r>
          </w:p>
        </w:tc>
        <w:tc>
          <w:tcPr>
            <w:tcW w:w="441" w:type="pct"/>
            <w:shd w:val="clear" w:color="auto" w:fill="FFFFFF"/>
            <w:vAlign w:val="center"/>
          </w:tcPr>
          <w:p w14:paraId="501C4F62" w14:textId="77777777" w:rsidR="00B10AB7" w:rsidRPr="00F131B3" w:rsidRDefault="00B10AB7" w:rsidP="009D00A4">
            <w:pPr>
              <w:jc w:val="center"/>
              <w:rPr>
                <w:sz w:val="28"/>
                <w:szCs w:val="28"/>
              </w:rPr>
            </w:pPr>
            <w:r w:rsidRPr="00F131B3">
              <w:rPr>
                <w:sz w:val="28"/>
                <w:szCs w:val="28"/>
              </w:rPr>
              <w:t>30</w:t>
            </w:r>
          </w:p>
        </w:tc>
        <w:tc>
          <w:tcPr>
            <w:tcW w:w="372" w:type="pct"/>
            <w:shd w:val="clear" w:color="auto" w:fill="FFFFFF"/>
            <w:vAlign w:val="center"/>
          </w:tcPr>
          <w:p w14:paraId="691E3505" w14:textId="77777777" w:rsidR="00B10AB7" w:rsidRPr="00F131B3" w:rsidRDefault="00B10AB7" w:rsidP="009D00A4">
            <w:pPr>
              <w:jc w:val="center"/>
              <w:rPr>
                <w:sz w:val="28"/>
                <w:szCs w:val="28"/>
              </w:rPr>
            </w:pPr>
            <w:r w:rsidRPr="00F131B3">
              <w:rPr>
                <w:sz w:val="28"/>
                <w:szCs w:val="28"/>
              </w:rPr>
              <w:t>4,04</w:t>
            </w:r>
          </w:p>
        </w:tc>
        <w:tc>
          <w:tcPr>
            <w:tcW w:w="430" w:type="pct"/>
            <w:shd w:val="clear" w:color="auto" w:fill="FFFFFF"/>
            <w:vAlign w:val="center"/>
          </w:tcPr>
          <w:p w14:paraId="46E4F987" w14:textId="77777777" w:rsidR="00B10AB7" w:rsidRPr="00F131B3" w:rsidRDefault="00B10AB7" w:rsidP="009D00A4">
            <w:pPr>
              <w:jc w:val="center"/>
              <w:rPr>
                <w:sz w:val="28"/>
                <w:szCs w:val="28"/>
              </w:rPr>
            </w:pPr>
            <w:r w:rsidRPr="00F131B3">
              <w:rPr>
                <w:sz w:val="28"/>
                <w:szCs w:val="28"/>
              </w:rPr>
              <w:t>7,14</w:t>
            </w:r>
          </w:p>
        </w:tc>
        <w:tc>
          <w:tcPr>
            <w:tcW w:w="430" w:type="pct"/>
            <w:shd w:val="clear" w:color="auto" w:fill="FFFFFF"/>
            <w:vAlign w:val="center"/>
          </w:tcPr>
          <w:p w14:paraId="59457B6B" w14:textId="77777777" w:rsidR="00B10AB7" w:rsidRPr="00F131B3" w:rsidRDefault="00B10AB7" w:rsidP="009D00A4">
            <w:pPr>
              <w:jc w:val="center"/>
              <w:rPr>
                <w:sz w:val="28"/>
                <w:szCs w:val="28"/>
              </w:rPr>
            </w:pPr>
            <w:r w:rsidRPr="00F131B3">
              <w:rPr>
                <w:sz w:val="28"/>
                <w:szCs w:val="28"/>
              </w:rPr>
              <w:t>9,54</w:t>
            </w:r>
          </w:p>
        </w:tc>
        <w:tc>
          <w:tcPr>
            <w:tcW w:w="430" w:type="pct"/>
            <w:shd w:val="clear" w:color="auto" w:fill="FFFFFF"/>
            <w:vAlign w:val="center"/>
          </w:tcPr>
          <w:p w14:paraId="599CADBB" w14:textId="77777777" w:rsidR="00B10AB7" w:rsidRPr="00F131B3" w:rsidRDefault="00B10AB7" w:rsidP="009D00A4">
            <w:pPr>
              <w:jc w:val="center"/>
              <w:rPr>
                <w:sz w:val="28"/>
                <w:szCs w:val="28"/>
              </w:rPr>
            </w:pPr>
            <w:r w:rsidRPr="00F131B3">
              <w:rPr>
                <w:sz w:val="28"/>
                <w:szCs w:val="28"/>
              </w:rPr>
              <w:t>15,06</w:t>
            </w:r>
          </w:p>
        </w:tc>
        <w:tc>
          <w:tcPr>
            <w:tcW w:w="430" w:type="pct"/>
            <w:shd w:val="clear" w:color="auto" w:fill="FFFFFF"/>
            <w:vAlign w:val="center"/>
          </w:tcPr>
          <w:p w14:paraId="6AC1D46B" w14:textId="77777777" w:rsidR="00B10AB7" w:rsidRPr="00F131B3" w:rsidRDefault="00B10AB7" w:rsidP="009D00A4">
            <w:pPr>
              <w:jc w:val="center"/>
              <w:rPr>
                <w:sz w:val="28"/>
                <w:szCs w:val="28"/>
              </w:rPr>
            </w:pPr>
            <w:r w:rsidRPr="00F131B3">
              <w:rPr>
                <w:sz w:val="28"/>
                <w:szCs w:val="28"/>
              </w:rPr>
              <w:t>3,18</w:t>
            </w:r>
          </w:p>
        </w:tc>
        <w:tc>
          <w:tcPr>
            <w:tcW w:w="424" w:type="pct"/>
            <w:shd w:val="clear" w:color="auto" w:fill="FFFFFF"/>
            <w:vAlign w:val="center"/>
          </w:tcPr>
          <w:p w14:paraId="28FF05E2" w14:textId="77777777" w:rsidR="00B10AB7" w:rsidRPr="00F131B3" w:rsidRDefault="00B10AB7" w:rsidP="009D00A4">
            <w:pPr>
              <w:jc w:val="center"/>
              <w:rPr>
                <w:sz w:val="28"/>
                <w:szCs w:val="28"/>
              </w:rPr>
            </w:pPr>
            <w:r w:rsidRPr="00F131B3">
              <w:rPr>
                <w:sz w:val="28"/>
                <w:szCs w:val="28"/>
              </w:rPr>
              <w:t>4,59</w:t>
            </w:r>
          </w:p>
        </w:tc>
      </w:tr>
      <w:tr w:rsidR="00F131B3" w:rsidRPr="00F131B3" w14:paraId="3C7A6A88" w14:textId="77777777" w:rsidTr="00C21D3E">
        <w:trPr>
          <w:jc w:val="center"/>
        </w:trPr>
        <w:tc>
          <w:tcPr>
            <w:tcW w:w="314" w:type="pct"/>
            <w:shd w:val="clear" w:color="auto" w:fill="FFFFFF"/>
            <w:vAlign w:val="center"/>
          </w:tcPr>
          <w:p w14:paraId="1882224A" w14:textId="0837534A" w:rsidR="00B10AB7" w:rsidRPr="00F131B3" w:rsidRDefault="00C70355" w:rsidP="009D00A4">
            <w:pPr>
              <w:jc w:val="center"/>
              <w:rPr>
                <w:sz w:val="28"/>
                <w:szCs w:val="28"/>
              </w:rPr>
            </w:pPr>
            <w:r w:rsidRPr="00F131B3">
              <w:rPr>
                <w:sz w:val="28"/>
                <w:szCs w:val="28"/>
              </w:rPr>
              <w:t>6</w:t>
            </w:r>
          </w:p>
        </w:tc>
        <w:tc>
          <w:tcPr>
            <w:tcW w:w="1310" w:type="pct"/>
            <w:shd w:val="clear" w:color="auto" w:fill="FFFFFF"/>
            <w:vAlign w:val="center"/>
          </w:tcPr>
          <w:p w14:paraId="536A4181" w14:textId="7F2F2153" w:rsidR="00B10AB7" w:rsidRPr="00F131B3" w:rsidRDefault="007F5AE3" w:rsidP="009D00A4">
            <w:pPr>
              <w:ind w:left="122" w:right="92"/>
              <w:rPr>
                <w:sz w:val="26"/>
                <w:szCs w:val="26"/>
              </w:rPr>
            </w:pPr>
            <w:r w:rsidRPr="00F131B3">
              <w:rPr>
                <w:sz w:val="26"/>
                <w:szCs w:val="26"/>
              </w:rPr>
              <w:t>E</w:t>
            </w:r>
            <w:r w:rsidR="00B10AB7" w:rsidRPr="00F131B3">
              <w:rPr>
                <w:sz w:val="26"/>
                <w:szCs w:val="26"/>
              </w:rPr>
              <w:t>ke</w:t>
            </w:r>
          </w:p>
        </w:tc>
        <w:tc>
          <w:tcPr>
            <w:tcW w:w="418" w:type="pct"/>
            <w:shd w:val="clear" w:color="auto" w:fill="FFFFFF"/>
            <w:vAlign w:val="center"/>
          </w:tcPr>
          <w:p w14:paraId="2E5FDCCA" w14:textId="77777777" w:rsidR="00B10AB7" w:rsidRPr="00F131B3" w:rsidRDefault="00B10AB7" w:rsidP="009D00A4">
            <w:pPr>
              <w:jc w:val="center"/>
              <w:rPr>
                <w:sz w:val="28"/>
                <w:szCs w:val="28"/>
              </w:rPr>
            </w:pPr>
            <w:r w:rsidRPr="00F131B3">
              <w:rPr>
                <w:sz w:val="28"/>
                <w:szCs w:val="28"/>
              </w:rPr>
              <w:t>Bộ</w:t>
            </w:r>
          </w:p>
        </w:tc>
        <w:tc>
          <w:tcPr>
            <w:tcW w:w="441" w:type="pct"/>
            <w:shd w:val="clear" w:color="auto" w:fill="FFFFFF"/>
            <w:vAlign w:val="center"/>
          </w:tcPr>
          <w:p w14:paraId="2EA5EC94" w14:textId="77777777" w:rsidR="00B10AB7" w:rsidRPr="00F131B3" w:rsidRDefault="00B10AB7" w:rsidP="009D00A4">
            <w:pPr>
              <w:jc w:val="center"/>
              <w:rPr>
                <w:sz w:val="28"/>
                <w:szCs w:val="28"/>
              </w:rPr>
            </w:pPr>
            <w:r w:rsidRPr="00F131B3">
              <w:rPr>
                <w:sz w:val="28"/>
                <w:szCs w:val="28"/>
              </w:rPr>
              <w:t>24</w:t>
            </w:r>
          </w:p>
        </w:tc>
        <w:tc>
          <w:tcPr>
            <w:tcW w:w="372" w:type="pct"/>
            <w:shd w:val="clear" w:color="auto" w:fill="FFFFFF"/>
            <w:vAlign w:val="center"/>
          </w:tcPr>
          <w:p w14:paraId="2E71B046" w14:textId="77777777" w:rsidR="00B10AB7" w:rsidRPr="00F131B3" w:rsidRDefault="00B10AB7" w:rsidP="009D00A4">
            <w:pPr>
              <w:jc w:val="center"/>
              <w:rPr>
                <w:sz w:val="28"/>
                <w:szCs w:val="28"/>
              </w:rPr>
            </w:pPr>
            <w:r w:rsidRPr="00F131B3">
              <w:rPr>
                <w:sz w:val="28"/>
                <w:szCs w:val="28"/>
              </w:rPr>
              <w:t>0,07</w:t>
            </w:r>
          </w:p>
        </w:tc>
        <w:tc>
          <w:tcPr>
            <w:tcW w:w="430" w:type="pct"/>
            <w:shd w:val="clear" w:color="auto" w:fill="FFFFFF"/>
            <w:vAlign w:val="center"/>
          </w:tcPr>
          <w:p w14:paraId="5A844458" w14:textId="77777777" w:rsidR="00B10AB7" w:rsidRPr="00F131B3" w:rsidRDefault="00B10AB7" w:rsidP="009D00A4">
            <w:pPr>
              <w:jc w:val="center"/>
              <w:rPr>
                <w:sz w:val="28"/>
                <w:szCs w:val="28"/>
              </w:rPr>
            </w:pPr>
            <w:r w:rsidRPr="00F131B3">
              <w:rPr>
                <w:sz w:val="28"/>
                <w:szCs w:val="28"/>
              </w:rPr>
              <w:t>0,12</w:t>
            </w:r>
          </w:p>
        </w:tc>
        <w:tc>
          <w:tcPr>
            <w:tcW w:w="430" w:type="pct"/>
            <w:shd w:val="clear" w:color="auto" w:fill="FFFFFF"/>
            <w:vAlign w:val="center"/>
          </w:tcPr>
          <w:p w14:paraId="1F3ED8C9" w14:textId="77777777" w:rsidR="00B10AB7" w:rsidRPr="00F131B3" w:rsidRDefault="00B10AB7" w:rsidP="009D00A4">
            <w:pPr>
              <w:jc w:val="center"/>
              <w:rPr>
                <w:sz w:val="28"/>
                <w:szCs w:val="28"/>
              </w:rPr>
            </w:pPr>
            <w:r w:rsidRPr="00F131B3">
              <w:rPr>
                <w:sz w:val="28"/>
                <w:szCs w:val="28"/>
              </w:rPr>
              <w:t>0,16</w:t>
            </w:r>
          </w:p>
        </w:tc>
        <w:tc>
          <w:tcPr>
            <w:tcW w:w="430" w:type="pct"/>
            <w:shd w:val="clear" w:color="auto" w:fill="FFFFFF"/>
            <w:vAlign w:val="center"/>
          </w:tcPr>
          <w:p w14:paraId="490F5150" w14:textId="77777777" w:rsidR="00B10AB7" w:rsidRPr="00F131B3" w:rsidRDefault="00B10AB7" w:rsidP="009D00A4">
            <w:pPr>
              <w:jc w:val="center"/>
              <w:rPr>
                <w:sz w:val="28"/>
                <w:szCs w:val="28"/>
              </w:rPr>
            </w:pPr>
            <w:r w:rsidRPr="00F131B3">
              <w:rPr>
                <w:sz w:val="28"/>
                <w:szCs w:val="28"/>
              </w:rPr>
              <w:t>0,25</w:t>
            </w:r>
          </w:p>
        </w:tc>
        <w:tc>
          <w:tcPr>
            <w:tcW w:w="430" w:type="pct"/>
            <w:shd w:val="clear" w:color="auto" w:fill="FFFFFF"/>
            <w:vAlign w:val="center"/>
          </w:tcPr>
          <w:p w14:paraId="6BAF500A" w14:textId="77777777" w:rsidR="00B10AB7" w:rsidRPr="00F131B3" w:rsidRDefault="00B10AB7" w:rsidP="009D00A4">
            <w:pPr>
              <w:jc w:val="center"/>
              <w:rPr>
                <w:sz w:val="28"/>
                <w:szCs w:val="28"/>
              </w:rPr>
            </w:pPr>
            <w:r w:rsidRPr="00F131B3">
              <w:rPr>
                <w:sz w:val="28"/>
                <w:szCs w:val="28"/>
              </w:rPr>
              <w:t>0,05</w:t>
            </w:r>
          </w:p>
        </w:tc>
        <w:tc>
          <w:tcPr>
            <w:tcW w:w="424" w:type="pct"/>
            <w:shd w:val="clear" w:color="auto" w:fill="FFFFFF"/>
            <w:vAlign w:val="center"/>
          </w:tcPr>
          <w:p w14:paraId="3F9E71A4" w14:textId="77777777" w:rsidR="00B10AB7" w:rsidRPr="00F131B3" w:rsidRDefault="00B10AB7" w:rsidP="009D00A4">
            <w:pPr>
              <w:jc w:val="center"/>
              <w:rPr>
                <w:sz w:val="28"/>
                <w:szCs w:val="28"/>
              </w:rPr>
            </w:pPr>
            <w:r w:rsidRPr="00F131B3">
              <w:rPr>
                <w:sz w:val="28"/>
                <w:szCs w:val="28"/>
              </w:rPr>
              <w:t>0,08</w:t>
            </w:r>
          </w:p>
        </w:tc>
      </w:tr>
      <w:tr w:rsidR="00F131B3" w:rsidRPr="00F131B3" w14:paraId="05876E8F" w14:textId="77777777" w:rsidTr="00C21D3E">
        <w:trPr>
          <w:jc w:val="center"/>
        </w:trPr>
        <w:tc>
          <w:tcPr>
            <w:tcW w:w="314" w:type="pct"/>
            <w:shd w:val="clear" w:color="auto" w:fill="FFFFFF"/>
            <w:vAlign w:val="center"/>
          </w:tcPr>
          <w:p w14:paraId="3F55C7F6" w14:textId="340071B1" w:rsidR="00B10AB7" w:rsidRPr="00F131B3" w:rsidRDefault="00C70355" w:rsidP="009D00A4">
            <w:pPr>
              <w:jc w:val="center"/>
              <w:rPr>
                <w:sz w:val="28"/>
                <w:szCs w:val="28"/>
              </w:rPr>
            </w:pPr>
            <w:r w:rsidRPr="00F131B3">
              <w:rPr>
                <w:sz w:val="28"/>
                <w:szCs w:val="28"/>
              </w:rPr>
              <w:t>7</w:t>
            </w:r>
          </w:p>
        </w:tc>
        <w:tc>
          <w:tcPr>
            <w:tcW w:w="1310" w:type="pct"/>
            <w:shd w:val="clear" w:color="auto" w:fill="FFFFFF"/>
            <w:vAlign w:val="center"/>
          </w:tcPr>
          <w:p w14:paraId="58E4F910" w14:textId="77777777" w:rsidR="00B10AB7" w:rsidRPr="00F131B3" w:rsidRDefault="00B10AB7" w:rsidP="009D00A4">
            <w:pPr>
              <w:ind w:left="122" w:right="92"/>
              <w:rPr>
                <w:sz w:val="26"/>
                <w:szCs w:val="26"/>
              </w:rPr>
            </w:pPr>
            <w:r w:rsidRPr="00F131B3">
              <w:rPr>
                <w:sz w:val="26"/>
                <w:szCs w:val="26"/>
              </w:rPr>
              <w:t>Giá để tài liệu</w:t>
            </w:r>
          </w:p>
        </w:tc>
        <w:tc>
          <w:tcPr>
            <w:tcW w:w="418" w:type="pct"/>
            <w:shd w:val="clear" w:color="auto" w:fill="FFFFFF"/>
            <w:vAlign w:val="center"/>
          </w:tcPr>
          <w:p w14:paraId="6333CCB4"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5540F2D3"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37B075E6" w14:textId="77777777" w:rsidR="00B10AB7" w:rsidRPr="00F131B3" w:rsidRDefault="00B10AB7" w:rsidP="009D00A4">
            <w:pPr>
              <w:jc w:val="center"/>
              <w:rPr>
                <w:sz w:val="28"/>
                <w:szCs w:val="28"/>
              </w:rPr>
            </w:pPr>
            <w:r w:rsidRPr="00F131B3">
              <w:rPr>
                <w:sz w:val="28"/>
                <w:szCs w:val="28"/>
              </w:rPr>
              <w:t>0,07</w:t>
            </w:r>
          </w:p>
        </w:tc>
        <w:tc>
          <w:tcPr>
            <w:tcW w:w="430" w:type="pct"/>
            <w:shd w:val="clear" w:color="auto" w:fill="FFFFFF"/>
            <w:vAlign w:val="center"/>
          </w:tcPr>
          <w:p w14:paraId="07A7CBF4" w14:textId="77777777" w:rsidR="00B10AB7" w:rsidRPr="00F131B3" w:rsidRDefault="00B10AB7" w:rsidP="009D00A4">
            <w:pPr>
              <w:jc w:val="center"/>
              <w:rPr>
                <w:sz w:val="28"/>
                <w:szCs w:val="28"/>
              </w:rPr>
            </w:pPr>
            <w:r w:rsidRPr="00F131B3">
              <w:rPr>
                <w:sz w:val="28"/>
                <w:szCs w:val="28"/>
              </w:rPr>
              <w:t>0,12</w:t>
            </w:r>
          </w:p>
        </w:tc>
        <w:tc>
          <w:tcPr>
            <w:tcW w:w="430" w:type="pct"/>
            <w:shd w:val="clear" w:color="auto" w:fill="FFFFFF"/>
            <w:vAlign w:val="center"/>
          </w:tcPr>
          <w:p w14:paraId="4B48097C" w14:textId="77777777" w:rsidR="00B10AB7" w:rsidRPr="00F131B3" w:rsidRDefault="00B10AB7" w:rsidP="009D00A4">
            <w:pPr>
              <w:jc w:val="center"/>
              <w:rPr>
                <w:sz w:val="28"/>
                <w:szCs w:val="28"/>
              </w:rPr>
            </w:pPr>
            <w:r w:rsidRPr="00F131B3">
              <w:rPr>
                <w:sz w:val="28"/>
                <w:szCs w:val="28"/>
              </w:rPr>
              <w:t>0,16</w:t>
            </w:r>
          </w:p>
        </w:tc>
        <w:tc>
          <w:tcPr>
            <w:tcW w:w="430" w:type="pct"/>
            <w:shd w:val="clear" w:color="auto" w:fill="FFFFFF"/>
            <w:vAlign w:val="center"/>
          </w:tcPr>
          <w:p w14:paraId="25A0BC94" w14:textId="77777777" w:rsidR="00B10AB7" w:rsidRPr="00F131B3" w:rsidRDefault="00B10AB7" w:rsidP="009D00A4">
            <w:pPr>
              <w:jc w:val="center"/>
              <w:rPr>
                <w:sz w:val="28"/>
                <w:szCs w:val="28"/>
              </w:rPr>
            </w:pPr>
            <w:r w:rsidRPr="00F131B3">
              <w:rPr>
                <w:sz w:val="28"/>
                <w:szCs w:val="28"/>
              </w:rPr>
              <w:t>0,25</w:t>
            </w:r>
          </w:p>
        </w:tc>
        <w:tc>
          <w:tcPr>
            <w:tcW w:w="430" w:type="pct"/>
            <w:shd w:val="clear" w:color="auto" w:fill="FFFFFF"/>
            <w:vAlign w:val="center"/>
          </w:tcPr>
          <w:p w14:paraId="226F4E23" w14:textId="77777777" w:rsidR="00B10AB7" w:rsidRPr="00F131B3" w:rsidRDefault="00B10AB7" w:rsidP="009D00A4">
            <w:pPr>
              <w:jc w:val="center"/>
              <w:rPr>
                <w:sz w:val="28"/>
                <w:szCs w:val="28"/>
              </w:rPr>
            </w:pPr>
            <w:r w:rsidRPr="00F131B3">
              <w:rPr>
                <w:sz w:val="28"/>
                <w:szCs w:val="28"/>
              </w:rPr>
              <w:t>0,05</w:t>
            </w:r>
          </w:p>
        </w:tc>
        <w:tc>
          <w:tcPr>
            <w:tcW w:w="424" w:type="pct"/>
            <w:shd w:val="clear" w:color="auto" w:fill="FFFFFF"/>
            <w:vAlign w:val="center"/>
          </w:tcPr>
          <w:p w14:paraId="23155C6C" w14:textId="77777777" w:rsidR="00B10AB7" w:rsidRPr="00F131B3" w:rsidRDefault="00B10AB7" w:rsidP="009D00A4">
            <w:pPr>
              <w:jc w:val="center"/>
              <w:rPr>
                <w:sz w:val="28"/>
                <w:szCs w:val="28"/>
              </w:rPr>
            </w:pPr>
            <w:r w:rsidRPr="00F131B3">
              <w:rPr>
                <w:sz w:val="28"/>
                <w:szCs w:val="28"/>
              </w:rPr>
              <w:t>0,08</w:t>
            </w:r>
          </w:p>
        </w:tc>
      </w:tr>
      <w:tr w:rsidR="00F131B3" w:rsidRPr="00F131B3" w14:paraId="1767427F" w14:textId="77777777" w:rsidTr="00C21D3E">
        <w:trPr>
          <w:jc w:val="center"/>
        </w:trPr>
        <w:tc>
          <w:tcPr>
            <w:tcW w:w="314" w:type="pct"/>
            <w:shd w:val="clear" w:color="auto" w:fill="FFFFFF"/>
            <w:vAlign w:val="center"/>
          </w:tcPr>
          <w:p w14:paraId="37A916D4" w14:textId="485FE480" w:rsidR="00B10AB7" w:rsidRPr="00F131B3" w:rsidRDefault="00C70355" w:rsidP="009D00A4">
            <w:pPr>
              <w:jc w:val="center"/>
              <w:rPr>
                <w:sz w:val="28"/>
                <w:szCs w:val="28"/>
              </w:rPr>
            </w:pPr>
            <w:r w:rsidRPr="00F131B3">
              <w:rPr>
                <w:sz w:val="28"/>
                <w:szCs w:val="28"/>
              </w:rPr>
              <w:t>8</w:t>
            </w:r>
          </w:p>
        </w:tc>
        <w:tc>
          <w:tcPr>
            <w:tcW w:w="1310" w:type="pct"/>
            <w:shd w:val="clear" w:color="auto" w:fill="FFFFFF"/>
            <w:vAlign w:val="center"/>
          </w:tcPr>
          <w:p w14:paraId="6CDD834D" w14:textId="77777777" w:rsidR="00B10AB7" w:rsidRPr="00F131B3" w:rsidRDefault="00B10AB7" w:rsidP="009D00A4">
            <w:pPr>
              <w:ind w:left="122" w:right="92"/>
              <w:rPr>
                <w:sz w:val="26"/>
                <w:szCs w:val="26"/>
              </w:rPr>
            </w:pPr>
            <w:r w:rsidRPr="00F131B3">
              <w:rPr>
                <w:sz w:val="26"/>
                <w:szCs w:val="26"/>
              </w:rPr>
              <w:t>Ghế tựa</w:t>
            </w:r>
          </w:p>
        </w:tc>
        <w:tc>
          <w:tcPr>
            <w:tcW w:w="418" w:type="pct"/>
            <w:shd w:val="clear" w:color="auto" w:fill="FFFFFF"/>
            <w:vAlign w:val="center"/>
          </w:tcPr>
          <w:p w14:paraId="09031B56"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573C572E"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40E96E9B"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5645038E"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30A630DC"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72AD2C54"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788A8C7F"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763CD93F" w14:textId="77777777" w:rsidR="00B10AB7" w:rsidRPr="00F131B3" w:rsidRDefault="00B10AB7" w:rsidP="009D00A4">
            <w:pPr>
              <w:jc w:val="center"/>
              <w:rPr>
                <w:sz w:val="28"/>
                <w:szCs w:val="28"/>
              </w:rPr>
            </w:pPr>
            <w:r w:rsidRPr="00F131B3">
              <w:rPr>
                <w:sz w:val="28"/>
                <w:szCs w:val="28"/>
              </w:rPr>
              <w:t>0,77</w:t>
            </w:r>
          </w:p>
        </w:tc>
      </w:tr>
      <w:tr w:rsidR="00F131B3" w:rsidRPr="00F131B3" w14:paraId="6B9A1F0C" w14:textId="77777777" w:rsidTr="00C21D3E">
        <w:trPr>
          <w:jc w:val="center"/>
        </w:trPr>
        <w:tc>
          <w:tcPr>
            <w:tcW w:w="314" w:type="pct"/>
            <w:shd w:val="clear" w:color="auto" w:fill="FFFFFF"/>
            <w:vAlign w:val="center"/>
          </w:tcPr>
          <w:p w14:paraId="6F6EB84F" w14:textId="6F7CBEF1" w:rsidR="00B10AB7" w:rsidRPr="00F131B3" w:rsidRDefault="00C70355" w:rsidP="009D00A4">
            <w:pPr>
              <w:jc w:val="center"/>
              <w:rPr>
                <w:sz w:val="28"/>
                <w:szCs w:val="28"/>
              </w:rPr>
            </w:pPr>
            <w:r w:rsidRPr="00F131B3">
              <w:rPr>
                <w:sz w:val="28"/>
                <w:szCs w:val="28"/>
              </w:rPr>
              <w:t>9</w:t>
            </w:r>
          </w:p>
        </w:tc>
        <w:tc>
          <w:tcPr>
            <w:tcW w:w="1310" w:type="pct"/>
            <w:shd w:val="clear" w:color="auto" w:fill="FFFFFF"/>
            <w:vAlign w:val="center"/>
          </w:tcPr>
          <w:p w14:paraId="05A1950E" w14:textId="77777777" w:rsidR="00B10AB7" w:rsidRPr="00F131B3" w:rsidRDefault="00B10AB7" w:rsidP="009D00A4">
            <w:pPr>
              <w:ind w:left="122" w:right="92"/>
              <w:rPr>
                <w:sz w:val="26"/>
                <w:szCs w:val="26"/>
              </w:rPr>
            </w:pPr>
            <w:r w:rsidRPr="00F131B3">
              <w:rPr>
                <w:sz w:val="26"/>
                <w:szCs w:val="26"/>
              </w:rPr>
              <w:t>Ký hiệu bản đồ</w:t>
            </w:r>
          </w:p>
        </w:tc>
        <w:tc>
          <w:tcPr>
            <w:tcW w:w="418" w:type="pct"/>
            <w:shd w:val="clear" w:color="auto" w:fill="FFFFFF"/>
            <w:vAlign w:val="center"/>
          </w:tcPr>
          <w:p w14:paraId="22DFF25C" w14:textId="77777777" w:rsidR="00B10AB7" w:rsidRPr="00F131B3" w:rsidRDefault="00B10AB7" w:rsidP="009D00A4">
            <w:pPr>
              <w:jc w:val="center"/>
              <w:rPr>
                <w:sz w:val="28"/>
                <w:szCs w:val="28"/>
              </w:rPr>
            </w:pPr>
            <w:r w:rsidRPr="00F131B3">
              <w:rPr>
                <w:sz w:val="28"/>
                <w:szCs w:val="28"/>
              </w:rPr>
              <w:t>Quyển</w:t>
            </w:r>
          </w:p>
        </w:tc>
        <w:tc>
          <w:tcPr>
            <w:tcW w:w="441" w:type="pct"/>
            <w:shd w:val="clear" w:color="auto" w:fill="FFFFFF"/>
            <w:vAlign w:val="center"/>
          </w:tcPr>
          <w:p w14:paraId="046176B6" w14:textId="77777777" w:rsidR="00B10AB7" w:rsidRPr="00F131B3" w:rsidRDefault="00B10AB7" w:rsidP="009D00A4">
            <w:pPr>
              <w:jc w:val="center"/>
              <w:rPr>
                <w:sz w:val="28"/>
                <w:szCs w:val="28"/>
              </w:rPr>
            </w:pPr>
            <w:r w:rsidRPr="00F131B3">
              <w:rPr>
                <w:sz w:val="28"/>
                <w:szCs w:val="28"/>
              </w:rPr>
              <w:t>48</w:t>
            </w:r>
          </w:p>
        </w:tc>
        <w:tc>
          <w:tcPr>
            <w:tcW w:w="372" w:type="pct"/>
            <w:shd w:val="clear" w:color="auto" w:fill="FFFFFF"/>
            <w:vAlign w:val="center"/>
          </w:tcPr>
          <w:p w14:paraId="2A13DBF1"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56E96C63"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53F008E0"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3A915D54"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75B64531"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6C89554B" w14:textId="77777777" w:rsidR="00B10AB7" w:rsidRPr="00F131B3" w:rsidRDefault="00B10AB7" w:rsidP="009D00A4">
            <w:pPr>
              <w:jc w:val="center"/>
              <w:rPr>
                <w:sz w:val="28"/>
                <w:szCs w:val="28"/>
              </w:rPr>
            </w:pPr>
            <w:r w:rsidRPr="00F131B3">
              <w:rPr>
                <w:sz w:val="28"/>
                <w:szCs w:val="28"/>
              </w:rPr>
              <w:t>0,77</w:t>
            </w:r>
          </w:p>
        </w:tc>
      </w:tr>
      <w:tr w:rsidR="00F131B3" w:rsidRPr="00F131B3" w14:paraId="6D56F564" w14:textId="77777777" w:rsidTr="00C21D3E">
        <w:trPr>
          <w:jc w:val="center"/>
        </w:trPr>
        <w:tc>
          <w:tcPr>
            <w:tcW w:w="314" w:type="pct"/>
            <w:shd w:val="clear" w:color="auto" w:fill="FFFFFF"/>
            <w:vAlign w:val="center"/>
          </w:tcPr>
          <w:p w14:paraId="12A5F27E" w14:textId="2E77FDF1" w:rsidR="00B10AB7" w:rsidRPr="00F131B3" w:rsidRDefault="00C70355" w:rsidP="009D00A4">
            <w:pPr>
              <w:jc w:val="center"/>
              <w:rPr>
                <w:sz w:val="28"/>
                <w:szCs w:val="28"/>
              </w:rPr>
            </w:pPr>
            <w:r w:rsidRPr="00F131B3">
              <w:rPr>
                <w:sz w:val="28"/>
                <w:szCs w:val="28"/>
              </w:rPr>
              <w:t>10</w:t>
            </w:r>
          </w:p>
        </w:tc>
        <w:tc>
          <w:tcPr>
            <w:tcW w:w="1310" w:type="pct"/>
            <w:shd w:val="clear" w:color="auto" w:fill="FFFFFF"/>
            <w:vAlign w:val="center"/>
          </w:tcPr>
          <w:p w14:paraId="03548B3E" w14:textId="77777777" w:rsidR="00B10AB7" w:rsidRPr="00F131B3" w:rsidRDefault="00B10AB7" w:rsidP="009D00A4">
            <w:pPr>
              <w:ind w:left="122" w:right="92"/>
              <w:rPr>
                <w:sz w:val="26"/>
                <w:szCs w:val="26"/>
              </w:rPr>
            </w:pPr>
            <w:r w:rsidRPr="00F131B3">
              <w:rPr>
                <w:sz w:val="26"/>
                <w:szCs w:val="26"/>
              </w:rPr>
              <w:t>Máy hút ẩm 2kW</w:t>
            </w:r>
          </w:p>
        </w:tc>
        <w:tc>
          <w:tcPr>
            <w:tcW w:w="418" w:type="pct"/>
            <w:shd w:val="clear" w:color="auto" w:fill="FFFFFF"/>
            <w:vAlign w:val="center"/>
          </w:tcPr>
          <w:p w14:paraId="5D6E773A"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71E0E4A1"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5BAFEF4B" w14:textId="77777777" w:rsidR="00B10AB7" w:rsidRPr="00F131B3" w:rsidRDefault="00B10AB7" w:rsidP="009D00A4">
            <w:pPr>
              <w:jc w:val="center"/>
              <w:rPr>
                <w:sz w:val="28"/>
                <w:szCs w:val="28"/>
              </w:rPr>
            </w:pPr>
            <w:r w:rsidRPr="00F131B3">
              <w:rPr>
                <w:sz w:val="28"/>
                <w:szCs w:val="28"/>
              </w:rPr>
              <w:t>0,27</w:t>
            </w:r>
          </w:p>
        </w:tc>
        <w:tc>
          <w:tcPr>
            <w:tcW w:w="430" w:type="pct"/>
            <w:shd w:val="clear" w:color="auto" w:fill="FFFFFF"/>
            <w:vAlign w:val="center"/>
          </w:tcPr>
          <w:p w14:paraId="077C055D" w14:textId="77777777" w:rsidR="00B10AB7" w:rsidRPr="00F131B3" w:rsidRDefault="00B10AB7" w:rsidP="009D00A4">
            <w:pPr>
              <w:jc w:val="center"/>
              <w:rPr>
                <w:sz w:val="28"/>
                <w:szCs w:val="28"/>
              </w:rPr>
            </w:pPr>
            <w:r w:rsidRPr="00F131B3">
              <w:rPr>
                <w:sz w:val="28"/>
                <w:szCs w:val="28"/>
              </w:rPr>
              <w:t>0,47</w:t>
            </w:r>
          </w:p>
        </w:tc>
        <w:tc>
          <w:tcPr>
            <w:tcW w:w="430" w:type="pct"/>
            <w:shd w:val="clear" w:color="auto" w:fill="FFFFFF"/>
            <w:vAlign w:val="center"/>
          </w:tcPr>
          <w:p w14:paraId="3BE67097" w14:textId="77777777" w:rsidR="00B10AB7" w:rsidRPr="00F131B3" w:rsidRDefault="00B10AB7" w:rsidP="009D00A4">
            <w:pPr>
              <w:jc w:val="center"/>
              <w:rPr>
                <w:sz w:val="28"/>
                <w:szCs w:val="28"/>
              </w:rPr>
            </w:pPr>
            <w:r w:rsidRPr="00F131B3">
              <w:rPr>
                <w:sz w:val="28"/>
                <w:szCs w:val="28"/>
              </w:rPr>
              <w:t>0,63</w:t>
            </w:r>
          </w:p>
        </w:tc>
        <w:tc>
          <w:tcPr>
            <w:tcW w:w="430" w:type="pct"/>
            <w:shd w:val="clear" w:color="auto" w:fill="FFFFFF"/>
            <w:vAlign w:val="center"/>
          </w:tcPr>
          <w:p w14:paraId="127A265A" w14:textId="77777777" w:rsidR="00B10AB7" w:rsidRPr="00F131B3" w:rsidRDefault="00B10AB7" w:rsidP="009D00A4">
            <w:pPr>
              <w:jc w:val="center"/>
              <w:rPr>
                <w:sz w:val="28"/>
                <w:szCs w:val="28"/>
              </w:rPr>
            </w:pPr>
            <w:r w:rsidRPr="00F131B3">
              <w:rPr>
                <w:sz w:val="28"/>
                <w:szCs w:val="28"/>
              </w:rPr>
              <w:t>1,00</w:t>
            </w:r>
          </w:p>
        </w:tc>
        <w:tc>
          <w:tcPr>
            <w:tcW w:w="430" w:type="pct"/>
            <w:shd w:val="clear" w:color="auto" w:fill="FFFFFF"/>
            <w:vAlign w:val="center"/>
          </w:tcPr>
          <w:p w14:paraId="731E07D6" w14:textId="77777777" w:rsidR="00B10AB7" w:rsidRPr="00F131B3" w:rsidRDefault="00B10AB7" w:rsidP="009D00A4">
            <w:pPr>
              <w:jc w:val="center"/>
              <w:rPr>
                <w:sz w:val="28"/>
                <w:szCs w:val="28"/>
              </w:rPr>
            </w:pPr>
            <w:r w:rsidRPr="00F131B3">
              <w:rPr>
                <w:sz w:val="28"/>
                <w:szCs w:val="28"/>
              </w:rPr>
              <w:t>0,21</w:t>
            </w:r>
          </w:p>
        </w:tc>
        <w:tc>
          <w:tcPr>
            <w:tcW w:w="424" w:type="pct"/>
            <w:shd w:val="clear" w:color="auto" w:fill="FFFFFF"/>
            <w:vAlign w:val="center"/>
          </w:tcPr>
          <w:p w14:paraId="621F7EF9" w14:textId="77777777" w:rsidR="00B10AB7" w:rsidRPr="00F131B3" w:rsidRDefault="00B10AB7" w:rsidP="009D00A4">
            <w:pPr>
              <w:jc w:val="center"/>
              <w:rPr>
                <w:sz w:val="28"/>
                <w:szCs w:val="28"/>
              </w:rPr>
            </w:pPr>
            <w:r w:rsidRPr="00F131B3">
              <w:rPr>
                <w:sz w:val="28"/>
                <w:szCs w:val="28"/>
              </w:rPr>
              <w:t>0,31</w:t>
            </w:r>
          </w:p>
        </w:tc>
      </w:tr>
      <w:tr w:rsidR="00F131B3" w:rsidRPr="00F131B3" w14:paraId="25AC6899" w14:textId="77777777" w:rsidTr="00C21D3E">
        <w:trPr>
          <w:jc w:val="center"/>
        </w:trPr>
        <w:tc>
          <w:tcPr>
            <w:tcW w:w="314" w:type="pct"/>
            <w:shd w:val="clear" w:color="auto" w:fill="FFFFFF"/>
            <w:vAlign w:val="center"/>
          </w:tcPr>
          <w:p w14:paraId="3C10DC7D" w14:textId="13EA80E2" w:rsidR="00B10AB7" w:rsidRPr="00F131B3" w:rsidRDefault="00B10AB7" w:rsidP="009D00A4">
            <w:pPr>
              <w:jc w:val="center"/>
              <w:rPr>
                <w:sz w:val="28"/>
                <w:szCs w:val="28"/>
              </w:rPr>
            </w:pPr>
            <w:r w:rsidRPr="00F131B3">
              <w:rPr>
                <w:sz w:val="28"/>
                <w:szCs w:val="28"/>
              </w:rPr>
              <w:t>1</w:t>
            </w:r>
            <w:r w:rsidR="00C70355" w:rsidRPr="00F131B3">
              <w:rPr>
                <w:sz w:val="28"/>
                <w:szCs w:val="28"/>
              </w:rPr>
              <w:t>1</w:t>
            </w:r>
          </w:p>
        </w:tc>
        <w:tc>
          <w:tcPr>
            <w:tcW w:w="1310" w:type="pct"/>
            <w:shd w:val="clear" w:color="auto" w:fill="FFFFFF"/>
            <w:vAlign w:val="center"/>
          </w:tcPr>
          <w:p w14:paraId="6DE77542" w14:textId="77777777" w:rsidR="00B10AB7" w:rsidRPr="00F131B3" w:rsidRDefault="00B10AB7" w:rsidP="009D00A4">
            <w:pPr>
              <w:ind w:left="122" w:right="92"/>
              <w:rPr>
                <w:sz w:val="26"/>
                <w:szCs w:val="26"/>
              </w:rPr>
            </w:pPr>
            <w:r w:rsidRPr="00F131B3">
              <w:rPr>
                <w:sz w:val="26"/>
                <w:szCs w:val="26"/>
              </w:rPr>
              <w:t>Máy hút bụi 1,5kW</w:t>
            </w:r>
          </w:p>
        </w:tc>
        <w:tc>
          <w:tcPr>
            <w:tcW w:w="418" w:type="pct"/>
            <w:shd w:val="clear" w:color="auto" w:fill="FFFFFF"/>
            <w:vAlign w:val="center"/>
          </w:tcPr>
          <w:p w14:paraId="638A5A9D"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4DC319C4"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50C06126" w14:textId="77777777" w:rsidR="00B10AB7" w:rsidRPr="00F131B3" w:rsidRDefault="00B10AB7" w:rsidP="009D00A4">
            <w:pPr>
              <w:jc w:val="center"/>
              <w:rPr>
                <w:sz w:val="28"/>
                <w:szCs w:val="28"/>
              </w:rPr>
            </w:pPr>
            <w:r w:rsidRPr="00F131B3">
              <w:rPr>
                <w:sz w:val="28"/>
                <w:szCs w:val="28"/>
              </w:rPr>
              <w:t>0,03</w:t>
            </w:r>
          </w:p>
        </w:tc>
        <w:tc>
          <w:tcPr>
            <w:tcW w:w="430" w:type="pct"/>
            <w:shd w:val="clear" w:color="auto" w:fill="FFFFFF"/>
            <w:vAlign w:val="center"/>
          </w:tcPr>
          <w:p w14:paraId="7F5BCCB0" w14:textId="77777777" w:rsidR="00B10AB7" w:rsidRPr="00F131B3" w:rsidRDefault="00B10AB7" w:rsidP="009D00A4">
            <w:pPr>
              <w:jc w:val="center"/>
              <w:rPr>
                <w:sz w:val="28"/>
                <w:szCs w:val="28"/>
              </w:rPr>
            </w:pPr>
            <w:r w:rsidRPr="00F131B3">
              <w:rPr>
                <w:sz w:val="28"/>
                <w:szCs w:val="28"/>
              </w:rPr>
              <w:t>0,06</w:t>
            </w:r>
          </w:p>
        </w:tc>
        <w:tc>
          <w:tcPr>
            <w:tcW w:w="430" w:type="pct"/>
            <w:shd w:val="clear" w:color="auto" w:fill="FFFFFF"/>
            <w:vAlign w:val="center"/>
          </w:tcPr>
          <w:p w14:paraId="7FC86CA0" w14:textId="77777777" w:rsidR="00B10AB7" w:rsidRPr="00F131B3" w:rsidRDefault="00B10AB7" w:rsidP="009D00A4">
            <w:pPr>
              <w:jc w:val="center"/>
              <w:rPr>
                <w:sz w:val="28"/>
                <w:szCs w:val="28"/>
              </w:rPr>
            </w:pPr>
            <w:r w:rsidRPr="00F131B3">
              <w:rPr>
                <w:sz w:val="28"/>
                <w:szCs w:val="28"/>
              </w:rPr>
              <w:t>0,08</w:t>
            </w:r>
          </w:p>
        </w:tc>
        <w:tc>
          <w:tcPr>
            <w:tcW w:w="430" w:type="pct"/>
            <w:shd w:val="clear" w:color="auto" w:fill="FFFFFF"/>
            <w:vAlign w:val="center"/>
          </w:tcPr>
          <w:p w14:paraId="46FC3D85" w14:textId="77777777" w:rsidR="00B10AB7" w:rsidRPr="00F131B3" w:rsidRDefault="00B10AB7" w:rsidP="009D00A4">
            <w:pPr>
              <w:jc w:val="center"/>
              <w:rPr>
                <w:sz w:val="28"/>
                <w:szCs w:val="28"/>
              </w:rPr>
            </w:pPr>
            <w:r w:rsidRPr="00F131B3">
              <w:rPr>
                <w:sz w:val="28"/>
                <w:szCs w:val="28"/>
              </w:rPr>
              <w:t>0,13</w:t>
            </w:r>
          </w:p>
        </w:tc>
        <w:tc>
          <w:tcPr>
            <w:tcW w:w="430" w:type="pct"/>
            <w:shd w:val="clear" w:color="auto" w:fill="FFFFFF"/>
            <w:vAlign w:val="center"/>
          </w:tcPr>
          <w:p w14:paraId="55D0F9D9" w14:textId="77777777" w:rsidR="00B10AB7" w:rsidRPr="00F131B3" w:rsidRDefault="00B10AB7" w:rsidP="009D00A4">
            <w:pPr>
              <w:jc w:val="center"/>
              <w:rPr>
                <w:sz w:val="28"/>
                <w:szCs w:val="28"/>
              </w:rPr>
            </w:pPr>
            <w:r w:rsidRPr="00F131B3">
              <w:rPr>
                <w:sz w:val="28"/>
                <w:szCs w:val="28"/>
              </w:rPr>
              <w:t>0,03</w:t>
            </w:r>
          </w:p>
        </w:tc>
        <w:tc>
          <w:tcPr>
            <w:tcW w:w="424" w:type="pct"/>
            <w:shd w:val="clear" w:color="auto" w:fill="FFFFFF"/>
            <w:vAlign w:val="center"/>
          </w:tcPr>
          <w:p w14:paraId="4D0DCE33" w14:textId="77777777" w:rsidR="00B10AB7" w:rsidRPr="00F131B3" w:rsidRDefault="00B10AB7" w:rsidP="009D00A4">
            <w:pPr>
              <w:jc w:val="center"/>
              <w:rPr>
                <w:sz w:val="28"/>
                <w:szCs w:val="28"/>
              </w:rPr>
            </w:pPr>
            <w:r w:rsidRPr="00F131B3">
              <w:rPr>
                <w:sz w:val="28"/>
                <w:szCs w:val="28"/>
              </w:rPr>
              <w:t>0,04</w:t>
            </w:r>
          </w:p>
        </w:tc>
      </w:tr>
      <w:tr w:rsidR="00F131B3" w:rsidRPr="00F131B3" w14:paraId="0C09C2C0" w14:textId="77777777" w:rsidTr="00C21D3E">
        <w:trPr>
          <w:jc w:val="center"/>
        </w:trPr>
        <w:tc>
          <w:tcPr>
            <w:tcW w:w="314" w:type="pct"/>
            <w:shd w:val="clear" w:color="auto" w:fill="FFFFFF"/>
            <w:vAlign w:val="center"/>
          </w:tcPr>
          <w:p w14:paraId="623588E7" w14:textId="2C0EFFF3" w:rsidR="00B10AB7" w:rsidRPr="00F131B3" w:rsidRDefault="00B10AB7" w:rsidP="009D00A4">
            <w:pPr>
              <w:jc w:val="center"/>
              <w:rPr>
                <w:sz w:val="28"/>
                <w:szCs w:val="28"/>
              </w:rPr>
            </w:pPr>
            <w:r w:rsidRPr="00F131B3">
              <w:rPr>
                <w:sz w:val="28"/>
                <w:szCs w:val="28"/>
              </w:rPr>
              <w:t>1</w:t>
            </w:r>
            <w:r w:rsidR="00C70355" w:rsidRPr="00F131B3">
              <w:rPr>
                <w:sz w:val="28"/>
                <w:szCs w:val="28"/>
              </w:rPr>
              <w:t>2</w:t>
            </w:r>
          </w:p>
        </w:tc>
        <w:tc>
          <w:tcPr>
            <w:tcW w:w="1310" w:type="pct"/>
            <w:shd w:val="clear" w:color="auto" w:fill="FFFFFF"/>
            <w:vAlign w:val="center"/>
          </w:tcPr>
          <w:p w14:paraId="3AD1DF29" w14:textId="77777777" w:rsidR="00B10AB7" w:rsidRPr="00F131B3" w:rsidRDefault="00804EB2" w:rsidP="009D00A4">
            <w:pPr>
              <w:ind w:left="122" w:right="92"/>
              <w:rPr>
                <w:sz w:val="26"/>
                <w:szCs w:val="26"/>
              </w:rPr>
            </w:pPr>
            <w:r w:rsidRPr="00F131B3">
              <w:rPr>
                <w:sz w:val="26"/>
                <w:szCs w:val="26"/>
              </w:rPr>
              <w:t>Ổ</w:t>
            </w:r>
            <w:r w:rsidR="00B10AB7" w:rsidRPr="00F131B3">
              <w:rPr>
                <w:sz w:val="26"/>
                <w:szCs w:val="26"/>
              </w:rPr>
              <w:t>n áp (chung) 10A</w:t>
            </w:r>
          </w:p>
        </w:tc>
        <w:tc>
          <w:tcPr>
            <w:tcW w:w="418" w:type="pct"/>
            <w:shd w:val="clear" w:color="auto" w:fill="FFFFFF"/>
            <w:vAlign w:val="center"/>
          </w:tcPr>
          <w:p w14:paraId="206AE82F"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405A2712"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5D99A8C4" w14:textId="77777777" w:rsidR="00B10AB7" w:rsidRPr="00F131B3" w:rsidRDefault="00B10AB7" w:rsidP="009D00A4">
            <w:pPr>
              <w:jc w:val="center"/>
              <w:rPr>
                <w:sz w:val="28"/>
                <w:szCs w:val="28"/>
              </w:rPr>
            </w:pPr>
            <w:r w:rsidRPr="00F131B3">
              <w:rPr>
                <w:sz w:val="28"/>
                <w:szCs w:val="28"/>
              </w:rPr>
              <w:t>1,01</w:t>
            </w:r>
          </w:p>
        </w:tc>
        <w:tc>
          <w:tcPr>
            <w:tcW w:w="430" w:type="pct"/>
            <w:shd w:val="clear" w:color="auto" w:fill="FFFFFF"/>
            <w:vAlign w:val="center"/>
          </w:tcPr>
          <w:p w14:paraId="6AEC4F20" w14:textId="77777777" w:rsidR="00B10AB7" w:rsidRPr="00F131B3" w:rsidRDefault="00B10AB7" w:rsidP="009D00A4">
            <w:pPr>
              <w:jc w:val="center"/>
              <w:rPr>
                <w:sz w:val="28"/>
                <w:szCs w:val="28"/>
              </w:rPr>
            </w:pPr>
            <w:r w:rsidRPr="00F131B3">
              <w:rPr>
                <w:sz w:val="28"/>
                <w:szCs w:val="28"/>
              </w:rPr>
              <w:t>1,79</w:t>
            </w:r>
          </w:p>
        </w:tc>
        <w:tc>
          <w:tcPr>
            <w:tcW w:w="430" w:type="pct"/>
            <w:shd w:val="clear" w:color="auto" w:fill="FFFFFF"/>
            <w:vAlign w:val="center"/>
          </w:tcPr>
          <w:p w14:paraId="06A47C5C" w14:textId="77777777" w:rsidR="00B10AB7" w:rsidRPr="00F131B3" w:rsidRDefault="00B10AB7" w:rsidP="009D00A4">
            <w:pPr>
              <w:jc w:val="center"/>
              <w:rPr>
                <w:sz w:val="28"/>
                <w:szCs w:val="28"/>
              </w:rPr>
            </w:pPr>
            <w:r w:rsidRPr="00F131B3">
              <w:rPr>
                <w:sz w:val="28"/>
                <w:szCs w:val="28"/>
              </w:rPr>
              <w:t>2,39</w:t>
            </w:r>
          </w:p>
        </w:tc>
        <w:tc>
          <w:tcPr>
            <w:tcW w:w="430" w:type="pct"/>
            <w:shd w:val="clear" w:color="auto" w:fill="FFFFFF"/>
            <w:vAlign w:val="center"/>
          </w:tcPr>
          <w:p w14:paraId="6F43811A" w14:textId="77777777" w:rsidR="00B10AB7" w:rsidRPr="00F131B3" w:rsidRDefault="00B10AB7" w:rsidP="009D00A4">
            <w:pPr>
              <w:jc w:val="center"/>
              <w:rPr>
                <w:sz w:val="28"/>
                <w:szCs w:val="28"/>
              </w:rPr>
            </w:pPr>
            <w:r w:rsidRPr="00F131B3">
              <w:rPr>
                <w:sz w:val="28"/>
                <w:szCs w:val="28"/>
              </w:rPr>
              <w:t>3,77</w:t>
            </w:r>
          </w:p>
        </w:tc>
        <w:tc>
          <w:tcPr>
            <w:tcW w:w="430" w:type="pct"/>
            <w:shd w:val="clear" w:color="auto" w:fill="FFFFFF"/>
            <w:vAlign w:val="center"/>
          </w:tcPr>
          <w:p w14:paraId="0BBCBEAE" w14:textId="77777777" w:rsidR="00B10AB7" w:rsidRPr="00F131B3" w:rsidRDefault="00B10AB7" w:rsidP="009D00A4">
            <w:pPr>
              <w:jc w:val="center"/>
              <w:rPr>
                <w:sz w:val="28"/>
                <w:szCs w:val="28"/>
              </w:rPr>
            </w:pPr>
            <w:r w:rsidRPr="00F131B3">
              <w:rPr>
                <w:sz w:val="28"/>
                <w:szCs w:val="28"/>
              </w:rPr>
              <w:t>0,80</w:t>
            </w:r>
          </w:p>
        </w:tc>
        <w:tc>
          <w:tcPr>
            <w:tcW w:w="424" w:type="pct"/>
            <w:shd w:val="clear" w:color="auto" w:fill="FFFFFF"/>
            <w:vAlign w:val="center"/>
          </w:tcPr>
          <w:p w14:paraId="62EBD2FB" w14:textId="77777777" w:rsidR="00B10AB7" w:rsidRPr="00F131B3" w:rsidRDefault="00B10AB7" w:rsidP="009D00A4">
            <w:pPr>
              <w:jc w:val="center"/>
              <w:rPr>
                <w:sz w:val="28"/>
                <w:szCs w:val="28"/>
              </w:rPr>
            </w:pPr>
            <w:r w:rsidRPr="00F131B3">
              <w:rPr>
                <w:sz w:val="28"/>
                <w:szCs w:val="28"/>
              </w:rPr>
              <w:t>1,15</w:t>
            </w:r>
          </w:p>
        </w:tc>
      </w:tr>
      <w:tr w:rsidR="00F131B3" w:rsidRPr="00F131B3" w14:paraId="4C3AD984" w14:textId="77777777" w:rsidTr="00C21D3E">
        <w:trPr>
          <w:jc w:val="center"/>
        </w:trPr>
        <w:tc>
          <w:tcPr>
            <w:tcW w:w="314" w:type="pct"/>
            <w:shd w:val="clear" w:color="auto" w:fill="FFFFFF"/>
            <w:vAlign w:val="center"/>
          </w:tcPr>
          <w:p w14:paraId="6D80F1E0" w14:textId="374BF93E" w:rsidR="00B10AB7" w:rsidRPr="00F131B3" w:rsidRDefault="00B10AB7" w:rsidP="009D00A4">
            <w:pPr>
              <w:jc w:val="center"/>
              <w:rPr>
                <w:sz w:val="28"/>
                <w:szCs w:val="28"/>
              </w:rPr>
            </w:pPr>
            <w:r w:rsidRPr="00F131B3">
              <w:rPr>
                <w:sz w:val="28"/>
                <w:szCs w:val="28"/>
              </w:rPr>
              <w:t>1</w:t>
            </w:r>
            <w:r w:rsidR="00C70355" w:rsidRPr="00F131B3">
              <w:rPr>
                <w:sz w:val="28"/>
                <w:szCs w:val="28"/>
              </w:rPr>
              <w:t>3</w:t>
            </w:r>
          </w:p>
        </w:tc>
        <w:tc>
          <w:tcPr>
            <w:tcW w:w="1310" w:type="pct"/>
            <w:shd w:val="clear" w:color="auto" w:fill="FFFFFF"/>
            <w:vAlign w:val="center"/>
          </w:tcPr>
          <w:p w14:paraId="06CC0C13" w14:textId="77777777" w:rsidR="00B10AB7" w:rsidRPr="00F131B3" w:rsidRDefault="00B10AB7" w:rsidP="009D00A4">
            <w:pPr>
              <w:ind w:left="122" w:right="92"/>
              <w:rPr>
                <w:sz w:val="26"/>
                <w:szCs w:val="26"/>
              </w:rPr>
            </w:pPr>
            <w:r w:rsidRPr="00F131B3">
              <w:rPr>
                <w:sz w:val="26"/>
                <w:szCs w:val="26"/>
              </w:rPr>
              <w:t>Quạ</w:t>
            </w:r>
            <w:r w:rsidR="00804EB2" w:rsidRPr="00F131B3">
              <w:rPr>
                <w:sz w:val="26"/>
                <w:szCs w:val="26"/>
              </w:rPr>
              <w:t>t</w:t>
            </w:r>
            <w:r w:rsidRPr="00F131B3">
              <w:rPr>
                <w:sz w:val="26"/>
                <w:szCs w:val="26"/>
              </w:rPr>
              <w:t xml:space="preserve"> thông gió 40W</w:t>
            </w:r>
          </w:p>
        </w:tc>
        <w:tc>
          <w:tcPr>
            <w:tcW w:w="418" w:type="pct"/>
            <w:shd w:val="clear" w:color="auto" w:fill="FFFFFF"/>
            <w:vAlign w:val="center"/>
          </w:tcPr>
          <w:p w14:paraId="5CF7E561"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2D27A816" w14:textId="77777777" w:rsidR="00B10AB7" w:rsidRPr="00F131B3" w:rsidRDefault="00B10AB7" w:rsidP="009D00A4">
            <w:pPr>
              <w:jc w:val="center"/>
              <w:rPr>
                <w:sz w:val="28"/>
                <w:szCs w:val="28"/>
              </w:rPr>
            </w:pPr>
            <w:r w:rsidRPr="00F131B3">
              <w:rPr>
                <w:sz w:val="28"/>
                <w:szCs w:val="28"/>
              </w:rPr>
              <w:t>36</w:t>
            </w:r>
          </w:p>
        </w:tc>
        <w:tc>
          <w:tcPr>
            <w:tcW w:w="372" w:type="pct"/>
            <w:shd w:val="clear" w:color="auto" w:fill="FFFFFF"/>
            <w:vAlign w:val="center"/>
          </w:tcPr>
          <w:p w14:paraId="65681268"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64970562"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10B66622"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4078DE8C"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77FE8389"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7A09276F" w14:textId="77777777" w:rsidR="00B10AB7" w:rsidRPr="00F131B3" w:rsidRDefault="00B10AB7" w:rsidP="009D00A4">
            <w:pPr>
              <w:jc w:val="center"/>
              <w:rPr>
                <w:sz w:val="28"/>
                <w:szCs w:val="28"/>
              </w:rPr>
            </w:pPr>
            <w:r w:rsidRPr="00F131B3">
              <w:rPr>
                <w:sz w:val="28"/>
                <w:szCs w:val="28"/>
              </w:rPr>
              <w:t>0,77</w:t>
            </w:r>
          </w:p>
        </w:tc>
      </w:tr>
      <w:tr w:rsidR="00F131B3" w:rsidRPr="00F131B3" w14:paraId="25B7309F" w14:textId="77777777" w:rsidTr="00C21D3E">
        <w:trPr>
          <w:jc w:val="center"/>
        </w:trPr>
        <w:tc>
          <w:tcPr>
            <w:tcW w:w="314" w:type="pct"/>
            <w:shd w:val="clear" w:color="auto" w:fill="FFFFFF"/>
            <w:vAlign w:val="center"/>
          </w:tcPr>
          <w:p w14:paraId="08B7711A" w14:textId="0449D2D7" w:rsidR="00B10AB7" w:rsidRPr="00F131B3" w:rsidRDefault="00B10AB7" w:rsidP="009D00A4">
            <w:pPr>
              <w:jc w:val="center"/>
              <w:rPr>
                <w:sz w:val="28"/>
                <w:szCs w:val="28"/>
              </w:rPr>
            </w:pPr>
            <w:r w:rsidRPr="00F131B3">
              <w:rPr>
                <w:sz w:val="28"/>
                <w:szCs w:val="28"/>
              </w:rPr>
              <w:t>1</w:t>
            </w:r>
            <w:r w:rsidR="00C70355" w:rsidRPr="00F131B3">
              <w:rPr>
                <w:sz w:val="28"/>
                <w:szCs w:val="28"/>
              </w:rPr>
              <w:t>4</w:t>
            </w:r>
          </w:p>
        </w:tc>
        <w:tc>
          <w:tcPr>
            <w:tcW w:w="1310" w:type="pct"/>
            <w:shd w:val="clear" w:color="auto" w:fill="FFFFFF"/>
            <w:vAlign w:val="center"/>
          </w:tcPr>
          <w:p w14:paraId="007AA540" w14:textId="77777777" w:rsidR="00B10AB7" w:rsidRPr="00F131B3" w:rsidRDefault="00B10AB7" w:rsidP="009D00A4">
            <w:pPr>
              <w:ind w:left="122" w:right="92"/>
              <w:rPr>
                <w:sz w:val="28"/>
                <w:szCs w:val="28"/>
              </w:rPr>
            </w:pPr>
            <w:r w:rsidRPr="00F131B3">
              <w:rPr>
                <w:sz w:val="28"/>
                <w:szCs w:val="28"/>
              </w:rPr>
              <w:t>Quạt trần 100W</w:t>
            </w:r>
          </w:p>
        </w:tc>
        <w:tc>
          <w:tcPr>
            <w:tcW w:w="418" w:type="pct"/>
            <w:shd w:val="clear" w:color="auto" w:fill="FFFFFF"/>
            <w:vAlign w:val="center"/>
          </w:tcPr>
          <w:p w14:paraId="7C224191"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493A5628" w14:textId="77777777" w:rsidR="00B10AB7" w:rsidRPr="00F131B3" w:rsidRDefault="00B10AB7" w:rsidP="009D00A4">
            <w:pPr>
              <w:jc w:val="center"/>
              <w:rPr>
                <w:sz w:val="28"/>
                <w:szCs w:val="28"/>
              </w:rPr>
            </w:pPr>
            <w:r w:rsidRPr="00F131B3">
              <w:rPr>
                <w:sz w:val="28"/>
                <w:szCs w:val="28"/>
              </w:rPr>
              <w:t>36</w:t>
            </w:r>
          </w:p>
        </w:tc>
        <w:tc>
          <w:tcPr>
            <w:tcW w:w="372" w:type="pct"/>
            <w:shd w:val="clear" w:color="auto" w:fill="FFFFFF"/>
            <w:vAlign w:val="center"/>
          </w:tcPr>
          <w:p w14:paraId="5E0812EC"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76CAD221"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5DEC397E"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4A667A34"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586AF827"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1ABED327" w14:textId="77777777" w:rsidR="00B10AB7" w:rsidRPr="00F131B3" w:rsidRDefault="00B10AB7" w:rsidP="009D00A4">
            <w:pPr>
              <w:jc w:val="center"/>
              <w:rPr>
                <w:sz w:val="28"/>
                <w:szCs w:val="28"/>
              </w:rPr>
            </w:pPr>
            <w:r w:rsidRPr="00F131B3">
              <w:rPr>
                <w:sz w:val="28"/>
                <w:szCs w:val="28"/>
              </w:rPr>
              <w:t>0,77</w:t>
            </w:r>
          </w:p>
        </w:tc>
      </w:tr>
      <w:tr w:rsidR="00F131B3" w:rsidRPr="00F131B3" w14:paraId="72A28C3A" w14:textId="77777777" w:rsidTr="00C21D3E">
        <w:trPr>
          <w:jc w:val="center"/>
        </w:trPr>
        <w:tc>
          <w:tcPr>
            <w:tcW w:w="314" w:type="pct"/>
            <w:shd w:val="clear" w:color="auto" w:fill="FFFFFF"/>
            <w:vAlign w:val="center"/>
          </w:tcPr>
          <w:p w14:paraId="7FD1191A" w14:textId="313F67D6" w:rsidR="00B10AB7" w:rsidRPr="00F131B3" w:rsidRDefault="00B10AB7" w:rsidP="009D00A4">
            <w:pPr>
              <w:jc w:val="center"/>
              <w:rPr>
                <w:sz w:val="28"/>
                <w:szCs w:val="28"/>
              </w:rPr>
            </w:pPr>
            <w:r w:rsidRPr="00F131B3">
              <w:rPr>
                <w:sz w:val="28"/>
                <w:szCs w:val="28"/>
              </w:rPr>
              <w:t>1</w:t>
            </w:r>
            <w:r w:rsidR="00C70355" w:rsidRPr="00F131B3">
              <w:rPr>
                <w:sz w:val="28"/>
                <w:szCs w:val="28"/>
              </w:rPr>
              <w:t>5</w:t>
            </w:r>
          </w:p>
        </w:tc>
        <w:tc>
          <w:tcPr>
            <w:tcW w:w="1310" w:type="pct"/>
            <w:shd w:val="clear" w:color="auto" w:fill="FFFFFF"/>
            <w:vAlign w:val="center"/>
          </w:tcPr>
          <w:p w14:paraId="13BCF661" w14:textId="77777777" w:rsidR="00B10AB7" w:rsidRPr="00F131B3" w:rsidRDefault="00B10AB7" w:rsidP="009D00A4">
            <w:pPr>
              <w:ind w:left="122" w:right="92"/>
              <w:rPr>
                <w:sz w:val="28"/>
                <w:szCs w:val="28"/>
              </w:rPr>
            </w:pPr>
            <w:r w:rsidRPr="00F131B3">
              <w:rPr>
                <w:sz w:val="28"/>
                <w:szCs w:val="28"/>
              </w:rPr>
              <w:t>Quy phạm</w:t>
            </w:r>
          </w:p>
        </w:tc>
        <w:tc>
          <w:tcPr>
            <w:tcW w:w="418" w:type="pct"/>
            <w:shd w:val="clear" w:color="auto" w:fill="FFFFFF"/>
            <w:vAlign w:val="center"/>
          </w:tcPr>
          <w:p w14:paraId="5344AB7F" w14:textId="77777777" w:rsidR="00B10AB7" w:rsidRPr="00F131B3" w:rsidRDefault="00B10AB7" w:rsidP="009D00A4">
            <w:pPr>
              <w:jc w:val="center"/>
              <w:rPr>
                <w:sz w:val="28"/>
                <w:szCs w:val="28"/>
              </w:rPr>
            </w:pPr>
            <w:r w:rsidRPr="00F131B3">
              <w:rPr>
                <w:sz w:val="28"/>
                <w:szCs w:val="28"/>
              </w:rPr>
              <w:t>Quyển</w:t>
            </w:r>
          </w:p>
        </w:tc>
        <w:tc>
          <w:tcPr>
            <w:tcW w:w="441" w:type="pct"/>
            <w:shd w:val="clear" w:color="auto" w:fill="FFFFFF"/>
            <w:vAlign w:val="center"/>
          </w:tcPr>
          <w:p w14:paraId="0C741330" w14:textId="77777777" w:rsidR="00B10AB7" w:rsidRPr="00F131B3" w:rsidRDefault="00B10AB7" w:rsidP="009D00A4">
            <w:pPr>
              <w:jc w:val="center"/>
              <w:rPr>
                <w:sz w:val="28"/>
                <w:szCs w:val="28"/>
              </w:rPr>
            </w:pPr>
            <w:r w:rsidRPr="00F131B3">
              <w:rPr>
                <w:sz w:val="28"/>
                <w:szCs w:val="28"/>
              </w:rPr>
              <w:t>48</w:t>
            </w:r>
          </w:p>
        </w:tc>
        <w:tc>
          <w:tcPr>
            <w:tcW w:w="372" w:type="pct"/>
            <w:shd w:val="clear" w:color="auto" w:fill="FFFFFF"/>
            <w:vAlign w:val="center"/>
          </w:tcPr>
          <w:p w14:paraId="5C10C911" w14:textId="77777777" w:rsidR="00B10AB7" w:rsidRPr="00F131B3" w:rsidRDefault="00B10AB7" w:rsidP="009D00A4">
            <w:pPr>
              <w:jc w:val="center"/>
              <w:rPr>
                <w:sz w:val="28"/>
                <w:szCs w:val="28"/>
              </w:rPr>
            </w:pPr>
            <w:r w:rsidRPr="00F131B3">
              <w:rPr>
                <w:sz w:val="28"/>
                <w:szCs w:val="28"/>
              </w:rPr>
              <w:t>1,35</w:t>
            </w:r>
          </w:p>
        </w:tc>
        <w:tc>
          <w:tcPr>
            <w:tcW w:w="430" w:type="pct"/>
            <w:shd w:val="clear" w:color="auto" w:fill="FFFFFF"/>
            <w:vAlign w:val="center"/>
          </w:tcPr>
          <w:p w14:paraId="0AFE6699" w14:textId="77777777" w:rsidR="00B10AB7" w:rsidRPr="00F131B3" w:rsidRDefault="00B10AB7" w:rsidP="009D00A4">
            <w:pPr>
              <w:jc w:val="center"/>
              <w:rPr>
                <w:sz w:val="28"/>
                <w:szCs w:val="28"/>
              </w:rPr>
            </w:pPr>
            <w:r w:rsidRPr="00F131B3">
              <w:rPr>
                <w:sz w:val="28"/>
                <w:szCs w:val="28"/>
              </w:rPr>
              <w:t>2,38</w:t>
            </w:r>
          </w:p>
        </w:tc>
        <w:tc>
          <w:tcPr>
            <w:tcW w:w="430" w:type="pct"/>
            <w:shd w:val="clear" w:color="auto" w:fill="FFFFFF"/>
            <w:vAlign w:val="center"/>
          </w:tcPr>
          <w:p w14:paraId="5CB2B1C1" w14:textId="77777777" w:rsidR="00B10AB7" w:rsidRPr="00F131B3" w:rsidRDefault="00B10AB7" w:rsidP="009D00A4">
            <w:pPr>
              <w:jc w:val="center"/>
              <w:rPr>
                <w:sz w:val="28"/>
                <w:szCs w:val="28"/>
              </w:rPr>
            </w:pPr>
            <w:r w:rsidRPr="00F131B3">
              <w:rPr>
                <w:sz w:val="28"/>
                <w:szCs w:val="28"/>
              </w:rPr>
              <w:t>3,18</w:t>
            </w:r>
          </w:p>
        </w:tc>
        <w:tc>
          <w:tcPr>
            <w:tcW w:w="430" w:type="pct"/>
            <w:shd w:val="clear" w:color="auto" w:fill="FFFFFF"/>
            <w:vAlign w:val="center"/>
          </w:tcPr>
          <w:p w14:paraId="4E5A1F77" w14:textId="77777777" w:rsidR="00B10AB7" w:rsidRPr="00F131B3" w:rsidRDefault="00B10AB7" w:rsidP="009D00A4">
            <w:pPr>
              <w:jc w:val="center"/>
              <w:rPr>
                <w:sz w:val="28"/>
                <w:szCs w:val="28"/>
              </w:rPr>
            </w:pPr>
            <w:r w:rsidRPr="00F131B3">
              <w:rPr>
                <w:sz w:val="28"/>
                <w:szCs w:val="28"/>
              </w:rPr>
              <w:t>5,02</w:t>
            </w:r>
          </w:p>
        </w:tc>
        <w:tc>
          <w:tcPr>
            <w:tcW w:w="430" w:type="pct"/>
            <w:shd w:val="clear" w:color="auto" w:fill="FFFFFF"/>
            <w:vAlign w:val="center"/>
          </w:tcPr>
          <w:p w14:paraId="7275F6B6" w14:textId="77777777" w:rsidR="00B10AB7" w:rsidRPr="00F131B3" w:rsidRDefault="00DA2B84" w:rsidP="009D00A4">
            <w:pPr>
              <w:jc w:val="center"/>
              <w:rPr>
                <w:sz w:val="28"/>
                <w:szCs w:val="28"/>
              </w:rPr>
            </w:pPr>
            <w:r w:rsidRPr="00F131B3">
              <w:rPr>
                <w:sz w:val="28"/>
                <w:szCs w:val="28"/>
              </w:rPr>
              <w:t>1,0</w:t>
            </w:r>
            <w:r w:rsidR="00B10AB7" w:rsidRPr="00F131B3">
              <w:rPr>
                <w:sz w:val="28"/>
                <w:szCs w:val="28"/>
              </w:rPr>
              <w:t>6</w:t>
            </w:r>
          </w:p>
        </w:tc>
        <w:tc>
          <w:tcPr>
            <w:tcW w:w="424" w:type="pct"/>
            <w:shd w:val="clear" w:color="auto" w:fill="FFFFFF"/>
            <w:vAlign w:val="center"/>
          </w:tcPr>
          <w:p w14:paraId="3286A632" w14:textId="77777777" w:rsidR="00B10AB7" w:rsidRPr="00F131B3" w:rsidRDefault="00B10AB7" w:rsidP="009D00A4">
            <w:pPr>
              <w:jc w:val="center"/>
              <w:rPr>
                <w:sz w:val="28"/>
                <w:szCs w:val="28"/>
              </w:rPr>
            </w:pPr>
            <w:r w:rsidRPr="00F131B3">
              <w:rPr>
                <w:sz w:val="28"/>
                <w:szCs w:val="28"/>
              </w:rPr>
              <w:t>1,53</w:t>
            </w:r>
          </w:p>
        </w:tc>
      </w:tr>
      <w:tr w:rsidR="00F131B3" w:rsidRPr="00F131B3" w14:paraId="499D2861" w14:textId="77777777" w:rsidTr="00C21D3E">
        <w:trPr>
          <w:jc w:val="center"/>
        </w:trPr>
        <w:tc>
          <w:tcPr>
            <w:tcW w:w="314" w:type="pct"/>
            <w:shd w:val="clear" w:color="auto" w:fill="FFFFFF"/>
            <w:vAlign w:val="center"/>
          </w:tcPr>
          <w:p w14:paraId="60EA7286" w14:textId="77492DE3" w:rsidR="00B10AB7" w:rsidRPr="00F131B3" w:rsidRDefault="00B10AB7" w:rsidP="009D00A4">
            <w:pPr>
              <w:jc w:val="center"/>
              <w:rPr>
                <w:sz w:val="28"/>
                <w:szCs w:val="28"/>
              </w:rPr>
            </w:pPr>
            <w:r w:rsidRPr="00F131B3">
              <w:rPr>
                <w:sz w:val="28"/>
                <w:szCs w:val="28"/>
              </w:rPr>
              <w:t>1</w:t>
            </w:r>
            <w:r w:rsidR="00C70355" w:rsidRPr="00F131B3">
              <w:rPr>
                <w:sz w:val="28"/>
                <w:szCs w:val="28"/>
              </w:rPr>
              <w:t>6</w:t>
            </w:r>
          </w:p>
        </w:tc>
        <w:tc>
          <w:tcPr>
            <w:tcW w:w="1310" w:type="pct"/>
            <w:shd w:val="clear" w:color="auto" w:fill="FFFFFF"/>
            <w:vAlign w:val="center"/>
          </w:tcPr>
          <w:p w14:paraId="1D38566C" w14:textId="77777777" w:rsidR="00B10AB7" w:rsidRPr="00F131B3" w:rsidRDefault="00B10AB7" w:rsidP="009D00A4">
            <w:pPr>
              <w:ind w:left="122" w:right="92"/>
              <w:rPr>
                <w:sz w:val="28"/>
                <w:szCs w:val="28"/>
              </w:rPr>
            </w:pPr>
            <w:r w:rsidRPr="00F131B3">
              <w:rPr>
                <w:sz w:val="28"/>
                <w:szCs w:val="28"/>
              </w:rPr>
              <w:t>Tủ đựng tài liệu</w:t>
            </w:r>
          </w:p>
        </w:tc>
        <w:tc>
          <w:tcPr>
            <w:tcW w:w="418" w:type="pct"/>
            <w:shd w:val="clear" w:color="auto" w:fill="FFFFFF"/>
            <w:vAlign w:val="center"/>
          </w:tcPr>
          <w:p w14:paraId="15583B9D"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74F3A95C"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42B51885"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387A87F3"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4FBE42C1"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5113B8E9"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7CA99177"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103E85BC" w14:textId="77777777" w:rsidR="00B10AB7" w:rsidRPr="00F131B3" w:rsidRDefault="00B10AB7" w:rsidP="009D00A4">
            <w:pPr>
              <w:jc w:val="center"/>
              <w:rPr>
                <w:sz w:val="28"/>
                <w:szCs w:val="28"/>
              </w:rPr>
            </w:pPr>
            <w:r w:rsidRPr="00F131B3">
              <w:rPr>
                <w:sz w:val="28"/>
                <w:szCs w:val="28"/>
              </w:rPr>
              <w:t>0,77</w:t>
            </w:r>
          </w:p>
        </w:tc>
      </w:tr>
      <w:tr w:rsidR="00F131B3" w:rsidRPr="00F131B3" w14:paraId="27819E70" w14:textId="77777777" w:rsidTr="00C21D3E">
        <w:trPr>
          <w:jc w:val="center"/>
        </w:trPr>
        <w:tc>
          <w:tcPr>
            <w:tcW w:w="314" w:type="pct"/>
            <w:shd w:val="clear" w:color="auto" w:fill="FFFFFF"/>
            <w:vAlign w:val="center"/>
          </w:tcPr>
          <w:p w14:paraId="2D22FC16" w14:textId="33DCE4C5" w:rsidR="00B10AB7" w:rsidRPr="00F131B3" w:rsidRDefault="00B10AB7" w:rsidP="009D00A4">
            <w:pPr>
              <w:jc w:val="center"/>
              <w:rPr>
                <w:sz w:val="28"/>
                <w:szCs w:val="28"/>
              </w:rPr>
            </w:pPr>
            <w:r w:rsidRPr="00F131B3">
              <w:rPr>
                <w:sz w:val="28"/>
                <w:szCs w:val="28"/>
              </w:rPr>
              <w:t>1</w:t>
            </w:r>
            <w:r w:rsidR="00C70355" w:rsidRPr="00F131B3">
              <w:rPr>
                <w:sz w:val="28"/>
                <w:szCs w:val="28"/>
              </w:rPr>
              <w:t>7</w:t>
            </w:r>
          </w:p>
        </w:tc>
        <w:tc>
          <w:tcPr>
            <w:tcW w:w="1310" w:type="pct"/>
            <w:shd w:val="clear" w:color="auto" w:fill="FFFFFF"/>
            <w:vAlign w:val="center"/>
          </w:tcPr>
          <w:p w14:paraId="322DB295" w14:textId="77777777" w:rsidR="00B10AB7" w:rsidRPr="00F131B3" w:rsidRDefault="00B10AB7" w:rsidP="009D00A4">
            <w:pPr>
              <w:ind w:left="122" w:right="92"/>
              <w:rPr>
                <w:sz w:val="28"/>
                <w:szCs w:val="28"/>
              </w:rPr>
            </w:pPr>
            <w:r w:rsidRPr="00F131B3">
              <w:rPr>
                <w:sz w:val="28"/>
                <w:szCs w:val="28"/>
              </w:rPr>
              <w:t>Thước Đrôbưsep</w:t>
            </w:r>
          </w:p>
        </w:tc>
        <w:tc>
          <w:tcPr>
            <w:tcW w:w="418" w:type="pct"/>
            <w:shd w:val="clear" w:color="auto" w:fill="FFFFFF"/>
            <w:vAlign w:val="center"/>
          </w:tcPr>
          <w:p w14:paraId="1E28C8C3"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1DAA9105" w14:textId="77777777" w:rsidR="00B10AB7" w:rsidRPr="00F131B3" w:rsidRDefault="00B10AB7" w:rsidP="009D00A4">
            <w:pPr>
              <w:jc w:val="center"/>
              <w:rPr>
                <w:sz w:val="28"/>
                <w:szCs w:val="28"/>
              </w:rPr>
            </w:pPr>
            <w:r w:rsidRPr="00F131B3">
              <w:rPr>
                <w:sz w:val="28"/>
                <w:szCs w:val="28"/>
              </w:rPr>
              <w:t>120</w:t>
            </w:r>
          </w:p>
        </w:tc>
        <w:tc>
          <w:tcPr>
            <w:tcW w:w="372" w:type="pct"/>
            <w:shd w:val="clear" w:color="auto" w:fill="FFFFFF"/>
            <w:vAlign w:val="center"/>
          </w:tcPr>
          <w:p w14:paraId="338A3ECA" w14:textId="77777777" w:rsidR="00B10AB7" w:rsidRPr="00F131B3" w:rsidRDefault="00B10AB7" w:rsidP="009D00A4">
            <w:pPr>
              <w:jc w:val="center"/>
              <w:rPr>
                <w:sz w:val="28"/>
                <w:szCs w:val="28"/>
              </w:rPr>
            </w:pPr>
            <w:r w:rsidRPr="00F131B3">
              <w:rPr>
                <w:sz w:val="28"/>
                <w:szCs w:val="28"/>
              </w:rPr>
              <w:t>0,13</w:t>
            </w:r>
          </w:p>
        </w:tc>
        <w:tc>
          <w:tcPr>
            <w:tcW w:w="430" w:type="pct"/>
            <w:shd w:val="clear" w:color="auto" w:fill="FFFFFF"/>
            <w:vAlign w:val="center"/>
          </w:tcPr>
          <w:p w14:paraId="59979A48" w14:textId="77777777" w:rsidR="00B10AB7" w:rsidRPr="00F131B3" w:rsidRDefault="00B10AB7" w:rsidP="009D00A4">
            <w:pPr>
              <w:jc w:val="center"/>
              <w:rPr>
                <w:sz w:val="28"/>
                <w:szCs w:val="28"/>
              </w:rPr>
            </w:pPr>
            <w:r w:rsidRPr="00F131B3">
              <w:rPr>
                <w:sz w:val="28"/>
                <w:szCs w:val="28"/>
              </w:rPr>
              <w:t>0,23</w:t>
            </w:r>
          </w:p>
        </w:tc>
        <w:tc>
          <w:tcPr>
            <w:tcW w:w="430" w:type="pct"/>
            <w:shd w:val="clear" w:color="auto" w:fill="FFFFFF"/>
            <w:vAlign w:val="center"/>
          </w:tcPr>
          <w:p w14:paraId="2806A043" w14:textId="77777777" w:rsidR="00B10AB7" w:rsidRPr="00F131B3" w:rsidRDefault="00B10AB7" w:rsidP="009D00A4">
            <w:pPr>
              <w:jc w:val="center"/>
              <w:rPr>
                <w:sz w:val="28"/>
                <w:szCs w:val="28"/>
              </w:rPr>
            </w:pPr>
            <w:r w:rsidRPr="00F131B3">
              <w:rPr>
                <w:sz w:val="28"/>
                <w:szCs w:val="28"/>
              </w:rPr>
              <w:t>0,31</w:t>
            </w:r>
          </w:p>
        </w:tc>
        <w:tc>
          <w:tcPr>
            <w:tcW w:w="430" w:type="pct"/>
            <w:shd w:val="clear" w:color="auto" w:fill="FFFFFF"/>
            <w:vAlign w:val="center"/>
          </w:tcPr>
          <w:p w14:paraId="213EF798" w14:textId="77777777" w:rsidR="00B10AB7" w:rsidRPr="00F131B3" w:rsidRDefault="00B10AB7" w:rsidP="009D00A4">
            <w:pPr>
              <w:jc w:val="center"/>
              <w:rPr>
                <w:sz w:val="28"/>
                <w:szCs w:val="28"/>
              </w:rPr>
            </w:pPr>
            <w:r w:rsidRPr="00F131B3">
              <w:rPr>
                <w:sz w:val="28"/>
                <w:szCs w:val="28"/>
              </w:rPr>
              <w:t>0,49</w:t>
            </w:r>
          </w:p>
        </w:tc>
        <w:tc>
          <w:tcPr>
            <w:tcW w:w="430" w:type="pct"/>
            <w:shd w:val="clear" w:color="auto" w:fill="FFFFFF"/>
            <w:vAlign w:val="center"/>
          </w:tcPr>
          <w:p w14:paraId="07AD401D" w14:textId="77777777" w:rsidR="00B10AB7" w:rsidRPr="00F131B3" w:rsidRDefault="00B10AB7" w:rsidP="009D00A4">
            <w:pPr>
              <w:jc w:val="center"/>
              <w:rPr>
                <w:sz w:val="28"/>
                <w:szCs w:val="28"/>
              </w:rPr>
            </w:pPr>
            <w:r w:rsidRPr="00F131B3">
              <w:rPr>
                <w:sz w:val="28"/>
                <w:szCs w:val="28"/>
              </w:rPr>
              <w:t>0,10</w:t>
            </w:r>
          </w:p>
        </w:tc>
        <w:tc>
          <w:tcPr>
            <w:tcW w:w="424" w:type="pct"/>
            <w:shd w:val="clear" w:color="auto" w:fill="FFFFFF"/>
            <w:vAlign w:val="center"/>
          </w:tcPr>
          <w:p w14:paraId="1C814D5D" w14:textId="77777777" w:rsidR="00B10AB7" w:rsidRPr="00F131B3" w:rsidRDefault="00B10AB7" w:rsidP="009D00A4">
            <w:pPr>
              <w:jc w:val="center"/>
              <w:rPr>
                <w:sz w:val="28"/>
                <w:szCs w:val="28"/>
              </w:rPr>
            </w:pPr>
            <w:r w:rsidRPr="00F131B3">
              <w:rPr>
                <w:sz w:val="28"/>
                <w:szCs w:val="28"/>
              </w:rPr>
              <w:t>0,15</w:t>
            </w:r>
          </w:p>
        </w:tc>
      </w:tr>
      <w:tr w:rsidR="00F131B3" w:rsidRPr="00F131B3" w14:paraId="5110BF0C" w14:textId="77777777" w:rsidTr="00C21D3E">
        <w:trPr>
          <w:jc w:val="center"/>
        </w:trPr>
        <w:tc>
          <w:tcPr>
            <w:tcW w:w="314" w:type="pct"/>
            <w:shd w:val="clear" w:color="auto" w:fill="FFFFFF"/>
            <w:vAlign w:val="center"/>
          </w:tcPr>
          <w:p w14:paraId="32A7E443" w14:textId="2C389023" w:rsidR="00B10AB7" w:rsidRPr="00F131B3" w:rsidRDefault="00B10AB7" w:rsidP="009D00A4">
            <w:pPr>
              <w:jc w:val="center"/>
              <w:rPr>
                <w:sz w:val="28"/>
                <w:szCs w:val="28"/>
              </w:rPr>
            </w:pPr>
            <w:r w:rsidRPr="00F131B3">
              <w:rPr>
                <w:sz w:val="28"/>
                <w:szCs w:val="28"/>
              </w:rPr>
              <w:t>1</w:t>
            </w:r>
            <w:r w:rsidR="00C70355" w:rsidRPr="00F131B3">
              <w:rPr>
                <w:sz w:val="28"/>
                <w:szCs w:val="28"/>
              </w:rPr>
              <w:t>8</w:t>
            </w:r>
          </w:p>
        </w:tc>
        <w:tc>
          <w:tcPr>
            <w:tcW w:w="1310" w:type="pct"/>
            <w:shd w:val="clear" w:color="auto" w:fill="FFFFFF"/>
            <w:vAlign w:val="center"/>
          </w:tcPr>
          <w:p w14:paraId="6DECB34E" w14:textId="77777777" w:rsidR="00B10AB7" w:rsidRPr="00F131B3" w:rsidRDefault="00B10AB7" w:rsidP="009D00A4">
            <w:pPr>
              <w:ind w:left="122" w:right="92"/>
              <w:rPr>
                <w:sz w:val="28"/>
                <w:szCs w:val="28"/>
              </w:rPr>
            </w:pPr>
            <w:r w:rsidRPr="00F131B3">
              <w:rPr>
                <w:sz w:val="28"/>
                <w:szCs w:val="28"/>
              </w:rPr>
              <w:t>Thước nhựa 1,2m</w:t>
            </w:r>
          </w:p>
        </w:tc>
        <w:tc>
          <w:tcPr>
            <w:tcW w:w="418" w:type="pct"/>
            <w:shd w:val="clear" w:color="auto" w:fill="FFFFFF"/>
            <w:vAlign w:val="center"/>
          </w:tcPr>
          <w:p w14:paraId="2CA7B6CA"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391C3C2C" w14:textId="77777777" w:rsidR="00B10AB7" w:rsidRPr="00F131B3" w:rsidRDefault="00B10AB7" w:rsidP="009D00A4">
            <w:pPr>
              <w:jc w:val="center"/>
              <w:rPr>
                <w:sz w:val="28"/>
                <w:szCs w:val="28"/>
              </w:rPr>
            </w:pPr>
            <w:r w:rsidRPr="00F131B3">
              <w:rPr>
                <w:sz w:val="28"/>
                <w:szCs w:val="28"/>
              </w:rPr>
              <w:t>24</w:t>
            </w:r>
          </w:p>
        </w:tc>
        <w:tc>
          <w:tcPr>
            <w:tcW w:w="372" w:type="pct"/>
            <w:shd w:val="clear" w:color="auto" w:fill="FFFFFF"/>
            <w:vAlign w:val="center"/>
          </w:tcPr>
          <w:p w14:paraId="0B3D4731" w14:textId="77777777" w:rsidR="00B10AB7" w:rsidRPr="00F131B3" w:rsidRDefault="00B10AB7" w:rsidP="009D00A4">
            <w:pPr>
              <w:jc w:val="center"/>
              <w:rPr>
                <w:sz w:val="28"/>
                <w:szCs w:val="28"/>
              </w:rPr>
            </w:pPr>
            <w:r w:rsidRPr="00F131B3">
              <w:rPr>
                <w:sz w:val="28"/>
                <w:szCs w:val="28"/>
              </w:rPr>
              <w:t>1,35</w:t>
            </w:r>
          </w:p>
        </w:tc>
        <w:tc>
          <w:tcPr>
            <w:tcW w:w="430" w:type="pct"/>
            <w:shd w:val="clear" w:color="auto" w:fill="FFFFFF"/>
            <w:vAlign w:val="center"/>
          </w:tcPr>
          <w:p w14:paraId="48E0E929" w14:textId="77777777" w:rsidR="00B10AB7" w:rsidRPr="00F131B3" w:rsidRDefault="00DA2B84" w:rsidP="009D00A4">
            <w:pPr>
              <w:jc w:val="center"/>
              <w:rPr>
                <w:sz w:val="28"/>
                <w:szCs w:val="28"/>
              </w:rPr>
            </w:pPr>
            <w:r w:rsidRPr="00F131B3">
              <w:rPr>
                <w:sz w:val="28"/>
                <w:szCs w:val="28"/>
              </w:rPr>
              <w:t>2,38</w:t>
            </w:r>
          </w:p>
        </w:tc>
        <w:tc>
          <w:tcPr>
            <w:tcW w:w="430" w:type="pct"/>
            <w:shd w:val="clear" w:color="auto" w:fill="FFFFFF"/>
            <w:vAlign w:val="center"/>
          </w:tcPr>
          <w:p w14:paraId="775D92DF" w14:textId="77777777" w:rsidR="00B10AB7" w:rsidRPr="00F131B3" w:rsidRDefault="00B10AB7" w:rsidP="009D00A4">
            <w:pPr>
              <w:jc w:val="center"/>
              <w:rPr>
                <w:sz w:val="28"/>
                <w:szCs w:val="28"/>
              </w:rPr>
            </w:pPr>
            <w:r w:rsidRPr="00F131B3">
              <w:rPr>
                <w:sz w:val="28"/>
                <w:szCs w:val="28"/>
              </w:rPr>
              <w:t>3,18</w:t>
            </w:r>
          </w:p>
        </w:tc>
        <w:tc>
          <w:tcPr>
            <w:tcW w:w="430" w:type="pct"/>
            <w:shd w:val="clear" w:color="auto" w:fill="FFFFFF"/>
            <w:vAlign w:val="center"/>
          </w:tcPr>
          <w:p w14:paraId="5BD87211" w14:textId="77777777" w:rsidR="00B10AB7" w:rsidRPr="00F131B3" w:rsidRDefault="00B10AB7" w:rsidP="009D00A4">
            <w:pPr>
              <w:jc w:val="center"/>
              <w:rPr>
                <w:sz w:val="28"/>
                <w:szCs w:val="28"/>
              </w:rPr>
            </w:pPr>
            <w:r w:rsidRPr="00F131B3">
              <w:rPr>
                <w:sz w:val="28"/>
                <w:szCs w:val="28"/>
              </w:rPr>
              <w:t>5,02</w:t>
            </w:r>
          </w:p>
        </w:tc>
        <w:tc>
          <w:tcPr>
            <w:tcW w:w="430" w:type="pct"/>
            <w:shd w:val="clear" w:color="auto" w:fill="FFFFFF"/>
            <w:vAlign w:val="center"/>
          </w:tcPr>
          <w:p w14:paraId="199CD629" w14:textId="77777777" w:rsidR="00B10AB7" w:rsidRPr="00F131B3" w:rsidRDefault="00B10AB7" w:rsidP="009D00A4">
            <w:pPr>
              <w:jc w:val="center"/>
              <w:rPr>
                <w:sz w:val="28"/>
                <w:szCs w:val="28"/>
              </w:rPr>
            </w:pPr>
            <w:r w:rsidRPr="00F131B3">
              <w:rPr>
                <w:sz w:val="28"/>
                <w:szCs w:val="28"/>
              </w:rPr>
              <w:t>1,06</w:t>
            </w:r>
          </w:p>
        </w:tc>
        <w:tc>
          <w:tcPr>
            <w:tcW w:w="424" w:type="pct"/>
            <w:shd w:val="clear" w:color="auto" w:fill="FFFFFF"/>
            <w:vAlign w:val="center"/>
          </w:tcPr>
          <w:p w14:paraId="30D0B086" w14:textId="77777777" w:rsidR="00B10AB7" w:rsidRPr="00F131B3" w:rsidRDefault="00B10AB7" w:rsidP="009D00A4">
            <w:pPr>
              <w:jc w:val="center"/>
              <w:rPr>
                <w:sz w:val="28"/>
                <w:szCs w:val="28"/>
              </w:rPr>
            </w:pPr>
            <w:r w:rsidRPr="00F131B3">
              <w:rPr>
                <w:sz w:val="28"/>
                <w:szCs w:val="28"/>
              </w:rPr>
              <w:t>1,53</w:t>
            </w:r>
          </w:p>
        </w:tc>
      </w:tr>
      <w:tr w:rsidR="00F131B3" w:rsidRPr="00F131B3" w14:paraId="447E2252" w14:textId="77777777" w:rsidTr="00C21D3E">
        <w:trPr>
          <w:jc w:val="center"/>
        </w:trPr>
        <w:tc>
          <w:tcPr>
            <w:tcW w:w="314" w:type="pct"/>
            <w:shd w:val="clear" w:color="auto" w:fill="FFFFFF"/>
            <w:vAlign w:val="center"/>
          </w:tcPr>
          <w:p w14:paraId="0A7E1C4F" w14:textId="18132ECF" w:rsidR="00B10AB7" w:rsidRPr="00F131B3" w:rsidRDefault="00C70355" w:rsidP="009D00A4">
            <w:pPr>
              <w:jc w:val="center"/>
              <w:rPr>
                <w:sz w:val="28"/>
                <w:szCs w:val="28"/>
              </w:rPr>
            </w:pPr>
            <w:r w:rsidRPr="00F131B3">
              <w:rPr>
                <w:sz w:val="28"/>
                <w:szCs w:val="28"/>
              </w:rPr>
              <w:lastRenderedPageBreak/>
              <w:t>19</w:t>
            </w:r>
          </w:p>
        </w:tc>
        <w:tc>
          <w:tcPr>
            <w:tcW w:w="1310" w:type="pct"/>
            <w:shd w:val="clear" w:color="auto" w:fill="FFFFFF"/>
            <w:vAlign w:val="center"/>
          </w:tcPr>
          <w:p w14:paraId="2310BA39" w14:textId="77777777" w:rsidR="00B10AB7" w:rsidRPr="00F131B3" w:rsidRDefault="00B10AB7" w:rsidP="009D00A4">
            <w:pPr>
              <w:ind w:left="122" w:right="92"/>
              <w:rPr>
                <w:sz w:val="28"/>
                <w:szCs w:val="28"/>
              </w:rPr>
            </w:pPr>
            <w:r w:rsidRPr="00F131B3">
              <w:rPr>
                <w:sz w:val="28"/>
                <w:szCs w:val="28"/>
              </w:rPr>
              <w:t>Xô nhựa 10 lít</w:t>
            </w:r>
          </w:p>
        </w:tc>
        <w:tc>
          <w:tcPr>
            <w:tcW w:w="418" w:type="pct"/>
            <w:shd w:val="clear" w:color="auto" w:fill="FFFFFF"/>
            <w:vAlign w:val="center"/>
          </w:tcPr>
          <w:p w14:paraId="53C4E709"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43E0254D" w14:textId="77777777" w:rsidR="00B10AB7" w:rsidRPr="00F131B3" w:rsidRDefault="00B10AB7" w:rsidP="009D00A4">
            <w:pPr>
              <w:jc w:val="center"/>
              <w:rPr>
                <w:sz w:val="28"/>
                <w:szCs w:val="28"/>
              </w:rPr>
            </w:pPr>
            <w:r w:rsidRPr="00F131B3">
              <w:rPr>
                <w:sz w:val="28"/>
                <w:szCs w:val="28"/>
              </w:rPr>
              <w:t>12</w:t>
            </w:r>
          </w:p>
        </w:tc>
        <w:tc>
          <w:tcPr>
            <w:tcW w:w="372" w:type="pct"/>
            <w:shd w:val="clear" w:color="auto" w:fill="FFFFFF"/>
            <w:vAlign w:val="center"/>
          </w:tcPr>
          <w:p w14:paraId="0903DD6F" w14:textId="77777777" w:rsidR="00B10AB7" w:rsidRPr="00F131B3" w:rsidRDefault="00B10AB7" w:rsidP="009D00A4">
            <w:pPr>
              <w:jc w:val="center"/>
              <w:rPr>
                <w:sz w:val="28"/>
                <w:szCs w:val="28"/>
              </w:rPr>
            </w:pPr>
            <w:r w:rsidRPr="00F131B3">
              <w:rPr>
                <w:sz w:val="28"/>
                <w:szCs w:val="28"/>
              </w:rPr>
              <w:t>2,70</w:t>
            </w:r>
          </w:p>
        </w:tc>
        <w:tc>
          <w:tcPr>
            <w:tcW w:w="430" w:type="pct"/>
            <w:shd w:val="clear" w:color="auto" w:fill="FFFFFF"/>
            <w:vAlign w:val="center"/>
          </w:tcPr>
          <w:p w14:paraId="7452925C" w14:textId="77777777" w:rsidR="00B10AB7" w:rsidRPr="00F131B3" w:rsidRDefault="00B10AB7" w:rsidP="009D00A4">
            <w:pPr>
              <w:jc w:val="center"/>
              <w:rPr>
                <w:sz w:val="28"/>
                <w:szCs w:val="28"/>
              </w:rPr>
            </w:pPr>
            <w:r w:rsidRPr="00F131B3">
              <w:rPr>
                <w:sz w:val="28"/>
                <w:szCs w:val="28"/>
              </w:rPr>
              <w:t>4,76</w:t>
            </w:r>
          </w:p>
        </w:tc>
        <w:tc>
          <w:tcPr>
            <w:tcW w:w="430" w:type="pct"/>
            <w:shd w:val="clear" w:color="auto" w:fill="FFFFFF"/>
            <w:vAlign w:val="center"/>
          </w:tcPr>
          <w:p w14:paraId="1EC5C59D" w14:textId="77777777" w:rsidR="00B10AB7" w:rsidRPr="00F131B3" w:rsidRDefault="00B10AB7" w:rsidP="009D00A4">
            <w:pPr>
              <w:jc w:val="center"/>
              <w:rPr>
                <w:sz w:val="28"/>
                <w:szCs w:val="28"/>
              </w:rPr>
            </w:pPr>
            <w:r w:rsidRPr="00F131B3">
              <w:rPr>
                <w:sz w:val="28"/>
                <w:szCs w:val="28"/>
              </w:rPr>
              <w:t>6,36</w:t>
            </w:r>
          </w:p>
        </w:tc>
        <w:tc>
          <w:tcPr>
            <w:tcW w:w="430" w:type="pct"/>
            <w:shd w:val="clear" w:color="auto" w:fill="FFFFFF"/>
            <w:vAlign w:val="center"/>
          </w:tcPr>
          <w:p w14:paraId="243AEAFC" w14:textId="77777777" w:rsidR="00B10AB7" w:rsidRPr="00F131B3" w:rsidRDefault="00B10AB7" w:rsidP="009D00A4">
            <w:pPr>
              <w:jc w:val="center"/>
              <w:rPr>
                <w:sz w:val="28"/>
                <w:szCs w:val="28"/>
              </w:rPr>
            </w:pPr>
            <w:r w:rsidRPr="00F131B3">
              <w:rPr>
                <w:sz w:val="28"/>
                <w:szCs w:val="28"/>
              </w:rPr>
              <w:t>10,04</w:t>
            </w:r>
          </w:p>
        </w:tc>
        <w:tc>
          <w:tcPr>
            <w:tcW w:w="430" w:type="pct"/>
            <w:shd w:val="clear" w:color="auto" w:fill="FFFFFF"/>
            <w:vAlign w:val="center"/>
          </w:tcPr>
          <w:p w14:paraId="03557BF3" w14:textId="77777777" w:rsidR="00B10AB7" w:rsidRPr="00F131B3" w:rsidRDefault="00B10AB7" w:rsidP="009D00A4">
            <w:pPr>
              <w:jc w:val="center"/>
              <w:rPr>
                <w:sz w:val="28"/>
                <w:szCs w:val="28"/>
              </w:rPr>
            </w:pPr>
            <w:r w:rsidRPr="00F131B3">
              <w:rPr>
                <w:sz w:val="28"/>
                <w:szCs w:val="28"/>
              </w:rPr>
              <w:t>2,12</w:t>
            </w:r>
          </w:p>
        </w:tc>
        <w:tc>
          <w:tcPr>
            <w:tcW w:w="424" w:type="pct"/>
            <w:shd w:val="clear" w:color="auto" w:fill="FFFFFF"/>
            <w:vAlign w:val="center"/>
          </w:tcPr>
          <w:p w14:paraId="0180C7D0" w14:textId="77777777" w:rsidR="00B10AB7" w:rsidRPr="00F131B3" w:rsidRDefault="00B10AB7" w:rsidP="009D00A4">
            <w:pPr>
              <w:jc w:val="center"/>
              <w:rPr>
                <w:sz w:val="28"/>
                <w:szCs w:val="28"/>
              </w:rPr>
            </w:pPr>
            <w:r w:rsidRPr="00F131B3">
              <w:rPr>
                <w:sz w:val="28"/>
                <w:szCs w:val="28"/>
              </w:rPr>
              <w:t>3,06</w:t>
            </w:r>
          </w:p>
        </w:tc>
      </w:tr>
      <w:tr w:rsidR="00F131B3" w:rsidRPr="00F131B3" w14:paraId="3E801BB4" w14:textId="77777777" w:rsidTr="00C21D3E">
        <w:trPr>
          <w:jc w:val="center"/>
        </w:trPr>
        <w:tc>
          <w:tcPr>
            <w:tcW w:w="314" w:type="pct"/>
            <w:shd w:val="clear" w:color="auto" w:fill="FFFFFF"/>
            <w:vAlign w:val="center"/>
          </w:tcPr>
          <w:p w14:paraId="35F780A1" w14:textId="765AB4EF" w:rsidR="00B10AB7" w:rsidRPr="00F131B3" w:rsidRDefault="00C70355" w:rsidP="009D00A4">
            <w:pPr>
              <w:jc w:val="center"/>
              <w:rPr>
                <w:sz w:val="28"/>
                <w:szCs w:val="28"/>
              </w:rPr>
            </w:pPr>
            <w:r w:rsidRPr="00F131B3">
              <w:rPr>
                <w:sz w:val="28"/>
                <w:szCs w:val="28"/>
              </w:rPr>
              <w:t>20</w:t>
            </w:r>
          </w:p>
        </w:tc>
        <w:tc>
          <w:tcPr>
            <w:tcW w:w="1310" w:type="pct"/>
            <w:shd w:val="clear" w:color="auto" w:fill="FFFFFF"/>
            <w:vAlign w:val="center"/>
          </w:tcPr>
          <w:p w14:paraId="730E6173" w14:textId="77777777" w:rsidR="00B10AB7" w:rsidRPr="00F131B3" w:rsidRDefault="00B10AB7" w:rsidP="009D00A4">
            <w:pPr>
              <w:ind w:left="122" w:right="92"/>
              <w:rPr>
                <w:sz w:val="28"/>
                <w:szCs w:val="28"/>
              </w:rPr>
            </w:pPr>
            <w:r w:rsidRPr="00F131B3">
              <w:rPr>
                <w:sz w:val="28"/>
                <w:szCs w:val="28"/>
              </w:rPr>
              <w:t>Quy định số hóa</w:t>
            </w:r>
          </w:p>
        </w:tc>
        <w:tc>
          <w:tcPr>
            <w:tcW w:w="418" w:type="pct"/>
            <w:shd w:val="clear" w:color="auto" w:fill="FFFFFF"/>
            <w:vAlign w:val="center"/>
          </w:tcPr>
          <w:p w14:paraId="09BD6521" w14:textId="77777777" w:rsidR="00B10AB7" w:rsidRPr="00F131B3" w:rsidRDefault="00B10AB7" w:rsidP="009D00A4">
            <w:pPr>
              <w:jc w:val="center"/>
              <w:rPr>
                <w:sz w:val="28"/>
                <w:szCs w:val="28"/>
              </w:rPr>
            </w:pPr>
            <w:r w:rsidRPr="00F131B3">
              <w:rPr>
                <w:sz w:val="28"/>
                <w:szCs w:val="28"/>
              </w:rPr>
              <w:t>Quyển</w:t>
            </w:r>
          </w:p>
        </w:tc>
        <w:tc>
          <w:tcPr>
            <w:tcW w:w="441" w:type="pct"/>
            <w:shd w:val="clear" w:color="auto" w:fill="FFFFFF"/>
            <w:vAlign w:val="center"/>
          </w:tcPr>
          <w:p w14:paraId="41DD4947" w14:textId="77777777" w:rsidR="00B10AB7" w:rsidRPr="00F131B3" w:rsidRDefault="00B10AB7" w:rsidP="009D00A4">
            <w:pPr>
              <w:jc w:val="center"/>
              <w:rPr>
                <w:sz w:val="28"/>
                <w:szCs w:val="28"/>
              </w:rPr>
            </w:pPr>
            <w:r w:rsidRPr="00F131B3">
              <w:rPr>
                <w:sz w:val="28"/>
                <w:szCs w:val="28"/>
              </w:rPr>
              <w:t>48</w:t>
            </w:r>
          </w:p>
        </w:tc>
        <w:tc>
          <w:tcPr>
            <w:tcW w:w="372" w:type="pct"/>
            <w:shd w:val="clear" w:color="auto" w:fill="FFFFFF"/>
            <w:vAlign w:val="center"/>
          </w:tcPr>
          <w:p w14:paraId="6150FBA9" w14:textId="77777777" w:rsidR="00B10AB7" w:rsidRPr="00F131B3" w:rsidRDefault="00B10AB7" w:rsidP="009D00A4">
            <w:pPr>
              <w:jc w:val="center"/>
              <w:rPr>
                <w:sz w:val="28"/>
                <w:szCs w:val="28"/>
              </w:rPr>
            </w:pPr>
            <w:r w:rsidRPr="00F131B3">
              <w:rPr>
                <w:sz w:val="28"/>
                <w:szCs w:val="28"/>
              </w:rPr>
              <w:t>0,67</w:t>
            </w:r>
          </w:p>
        </w:tc>
        <w:tc>
          <w:tcPr>
            <w:tcW w:w="430" w:type="pct"/>
            <w:shd w:val="clear" w:color="auto" w:fill="FFFFFF"/>
            <w:vAlign w:val="center"/>
          </w:tcPr>
          <w:p w14:paraId="7AD37E8C" w14:textId="77777777" w:rsidR="00B10AB7" w:rsidRPr="00F131B3" w:rsidRDefault="00B10AB7" w:rsidP="009D00A4">
            <w:pPr>
              <w:jc w:val="center"/>
              <w:rPr>
                <w:sz w:val="28"/>
                <w:szCs w:val="28"/>
              </w:rPr>
            </w:pPr>
            <w:r w:rsidRPr="00F131B3">
              <w:rPr>
                <w:sz w:val="28"/>
                <w:szCs w:val="28"/>
              </w:rPr>
              <w:t>1,19</w:t>
            </w:r>
          </w:p>
        </w:tc>
        <w:tc>
          <w:tcPr>
            <w:tcW w:w="430" w:type="pct"/>
            <w:shd w:val="clear" w:color="auto" w:fill="FFFFFF"/>
            <w:vAlign w:val="center"/>
          </w:tcPr>
          <w:p w14:paraId="1EAAC03D" w14:textId="77777777" w:rsidR="00B10AB7" w:rsidRPr="00F131B3" w:rsidRDefault="00B10AB7" w:rsidP="009D00A4">
            <w:pPr>
              <w:jc w:val="center"/>
              <w:rPr>
                <w:sz w:val="28"/>
                <w:szCs w:val="28"/>
              </w:rPr>
            </w:pPr>
            <w:r w:rsidRPr="00F131B3">
              <w:rPr>
                <w:sz w:val="28"/>
                <w:szCs w:val="28"/>
              </w:rPr>
              <w:t>1,59</w:t>
            </w:r>
          </w:p>
        </w:tc>
        <w:tc>
          <w:tcPr>
            <w:tcW w:w="430" w:type="pct"/>
            <w:shd w:val="clear" w:color="auto" w:fill="FFFFFF"/>
            <w:vAlign w:val="center"/>
          </w:tcPr>
          <w:p w14:paraId="179DB5E9" w14:textId="77777777" w:rsidR="00B10AB7" w:rsidRPr="00F131B3" w:rsidRDefault="00B10AB7" w:rsidP="009D00A4">
            <w:pPr>
              <w:jc w:val="center"/>
              <w:rPr>
                <w:sz w:val="28"/>
                <w:szCs w:val="28"/>
              </w:rPr>
            </w:pPr>
            <w:r w:rsidRPr="00F131B3">
              <w:rPr>
                <w:sz w:val="28"/>
                <w:szCs w:val="28"/>
              </w:rPr>
              <w:t>2,51</w:t>
            </w:r>
          </w:p>
        </w:tc>
        <w:tc>
          <w:tcPr>
            <w:tcW w:w="430" w:type="pct"/>
            <w:shd w:val="clear" w:color="auto" w:fill="FFFFFF"/>
            <w:vAlign w:val="center"/>
          </w:tcPr>
          <w:p w14:paraId="185865A4" w14:textId="77777777" w:rsidR="00B10AB7" w:rsidRPr="00F131B3" w:rsidRDefault="00B10AB7" w:rsidP="009D00A4">
            <w:pPr>
              <w:jc w:val="center"/>
              <w:rPr>
                <w:sz w:val="28"/>
                <w:szCs w:val="28"/>
              </w:rPr>
            </w:pPr>
            <w:r w:rsidRPr="00F131B3">
              <w:rPr>
                <w:sz w:val="28"/>
                <w:szCs w:val="28"/>
              </w:rPr>
              <w:t>0,53</w:t>
            </w:r>
          </w:p>
        </w:tc>
        <w:tc>
          <w:tcPr>
            <w:tcW w:w="424" w:type="pct"/>
            <w:shd w:val="clear" w:color="auto" w:fill="FFFFFF"/>
            <w:vAlign w:val="center"/>
          </w:tcPr>
          <w:p w14:paraId="12400EAF" w14:textId="77777777" w:rsidR="00B10AB7" w:rsidRPr="00F131B3" w:rsidRDefault="00B10AB7" w:rsidP="009D00A4">
            <w:pPr>
              <w:jc w:val="center"/>
              <w:rPr>
                <w:sz w:val="28"/>
                <w:szCs w:val="28"/>
              </w:rPr>
            </w:pPr>
            <w:r w:rsidRPr="00F131B3">
              <w:rPr>
                <w:sz w:val="28"/>
                <w:szCs w:val="28"/>
              </w:rPr>
              <w:t>0,77</w:t>
            </w:r>
          </w:p>
        </w:tc>
      </w:tr>
      <w:tr w:rsidR="00F131B3" w:rsidRPr="00F131B3" w14:paraId="2DCE2C9D" w14:textId="77777777" w:rsidTr="00C21D3E">
        <w:trPr>
          <w:jc w:val="center"/>
        </w:trPr>
        <w:tc>
          <w:tcPr>
            <w:tcW w:w="314" w:type="pct"/>
            <w:shd w:val="clear" w:color="auto" w:fill="FFFFFF"/>
            <w:vAlign w:val="center"/>
          </w:tcPr>
          <w:p w14:paraId="53B390D8" w14:textId="69C8CC6D" w:rsidR="00B10AB7" w:rsidRPr="00F131B3" w:rsidRDefault="00B10AB7" w:rsidP="009D00A4">
            <w:pPr>
              <w:jc w:val="center"/>
              <w:rPr>
                <w:sz w:val="28"/>
                <w:szCs w:val="28"/>
              </w:rPr>
            </w:pPr>
            <w:r w:rsidRPr="00F131B3">
              <w:rPr>
                <w:sz w:val="28"/>
                <w:szCs w:val="28"/>
              </w:rPr>
              <w:t>2</w:t>
            </w:r>
            <w:r w:rsidR="00C70355" w:rsidRPr="00F131B3">
              <w:rPr>
                <w:sz w:val="28"/>
                <w:szCs w:val="28"/>
              </w:rPr>
              <w:t>1</w:t>
            </w:r>
          </w:p>
        </w:tc>
        <w:tc>
          <w:tcPr>
            <w:tcW w:w="1310" w:type="pct"/>
            <w:shd w:val="clear" w:color="auto" w:fill="FFFFFF"/>
            <w:vAlign w:val="center"/>
          </w:tcPr>
          <w:p w14:paraId="2AC8A11C" w14:textId="77777777" w:rsidR="00B10AB7" w:rsidRPr="00F131B3" w:rsidRDefault="00804EB2" w:rsidP="009D00A4">
            <w:pPr>
              <w:ind w:left="122" w:right="92"/>
              <w:rPr>
                <w:sz w:val="28"/>
                <w:szCs w:val="28"/>
              </w:rPr>
            </w:pPr>
            <w:r w:rsidRPr="00F131B3">
              <w:rPr>
                <w:sz w:val="28"/>
                <w:szCs w:val="28"/>
              </w:rPr>
              <w:t>Lưu điệ</w:t>
            </w:r>
            <w:r w:rsidR="00B10AB7" w:rsidRPr="00F131B3">
              <w:rPr>
                <w:sz w:val="28"/>
                <w:szCs w:val="28"/>
              </w:rPr>
              <w:t>n 600W</w:t>
            </w:r>
          </w:p>
        </w:tc>
        <w:tc>
          <w:tcPr>
            <w:tcW w:w="418" w:type="pct"/>
            <w:shd w:val="clear" w:color="auto" w:fill="FFFFFF"/>
            <w:vAlign w:val="center"/>
          </w:tcPr>
          <w:p w14:paraId="6DD98590" w14:textId="77777777" w:rsidR="00B10AB7" w:rsidRPr="00F131B3" w:rsidRDefault="00B10AB7" w:rsidP="009D00A4">
            <w:pPr>
              <w:jc w:val="center"/>
              <w:rPr>
                <w:sz w:val="28"/>
                <w:szCs w:val="28"/>
              </w:rPr>
            </w:pPr>
            <w:r w:rsidRPr="00F131B3">
              <w:rPr>
                <w:sz w:val="28"/>
                <w:szCs w:val="28"/>
              </w:rPr>
              <w:t>Cái</w:t>
            </w:r>
          </w:p>
        </w:tc>
        <w:tc>
          <w:tcPr>
            <w:tcW w:w="441" w:type="pct"/>
            <w:shd w:val="clear" w:color="auto" w:fill="FFFFFF"/>
            <w:vAlign w:val="center"/>
          </w:tcPr>
          <w:p w14:paraId="4CE5CFB6" w14:textId="77777777" w:rsidR="00B10AB7" w:rsidRPr="00F131B3" w:rsidRDefault="00B10AB7" w:rsidP="009D00A4">
            <w:pPr>
              <w:jc w:val="center"/>
              <w:rPr>
                <w:sz w:val="28"/>
                <w:szCs w:val="28"/>
              </w:rPr>
            </w:pPr>
            <w:r w:rsidRPr="00F131B3">
              <w:rPr>
                <w:sz w:val="28"/>
                <w:szCs w:val="28"/>
              </w:rPr>
              <w:t>60</w:t>
            </w:r>
          </w:p>
        </w:tc>
        <w:tc>
          <w:tcPr>
            <w:tcW w:w="372" w:type="pct"/>
            <w:shd w:val="clear" w:color="auto" w:fill="FFFFFF"/>
            <w:vAlign w:val="center"/>
          </w:tcPr>
          <w:p w14:paraId="275E5043" w14:textId="77777777" w:rsidR="00B10AB7" w:rsidRPr="00F131B3" w:rsidRDefault="00B10AB7" w:rsidP="009D00A4">
            <w:pPr>
              <w:jc w:val="center"/>
              <w:rPr>
                <w:sz w:val="28"/>
                <w:szCs w:val="28"/>
              </w:rPr>
            </w:pPr>
            <w:r w:rsidRPr="00F131B3">
              <w:rPr>
                <w:sz w:val="28"/>
                <w:szCs w:val="28"/>
              </w:rPr>
              <w:t>2,70</w:t>
            </w:r>
          </w:p>
        </w:tc>
        <w:tc>
          <w:tcPr>
            <w:tcW w:w="430" w:type="pct"/>
            <w:shd w:val="clear" w:color="auto" w:fill="FFFFFF"/>
            <w:vAlign w:val="center"/>
          </w:tcPr>
          <w:p w14:paraId="6839D754" w14:textId="77777777" w:rsidR="00B10AB7" w:rsidRPr="00F131B3" w:rsidRDefault="00B10AB7" w:rsidP="009D00A4">
            <w:pPr>
              <w:jc w:val="center"/>
              <w:rPr>
                <w:sz w:val="28"/>
                <w:szCs w:val="28"/>
              </w:rPr>
            </w:pPr>
            <w:r w:rsidRPr="00F131B3">
              <w:rPr>
                <w:sz w:val="28"/>
                <w:szCs w:val="28"/>
              </w:rPr>
              <w:t>4,76</w:t>
            </w:r>
          </w:p>
        </w:tc>
        <w:tc>
          <w:tcPr>
            <w:tcW w:w="430" w:type="pct"/>
            <w:shd w:val="clear" w:color="auto" w:fill="FFFFFF"/>
            <w:vAlign w:val="center"/>
          </w:tcPr>
          <w:p w14:paraId="0E06AC2D" w14:textId="77777777" w:rsidR="00B10AB7" w:rsidRPr="00F131B3" w:rsidRDefault="00B10AB7" w:rsidP="009D00A4">
            <w:pPr>
              <w:jc w:val="center"/>
              <w:rPr>
                <w:sz w:val="28"/>
                <w:szCs w:val="28"/>
              </w:rPr>
            </w:pPr>
            <w:r w:rsidRPr="00F131B3">
              <w:rPr>
                <w:sz w:val="28"/>
                <w:szCs w:val="28"/>
              </w:rPr>
              <w:t>6,36</w:t>
            </w:r>
          </w:p>
        </w:tc>
        <w:tc>
          <w:tcPr>
            <w:tcW w:w="430" w:type="pct"/>
            <w:shd w:val="clear" w:color="auto" w:fill="FFFFFF"/>
            <w:vAlign w:val="center"/>
          </w:tcPr>
          <w:p w14:paraId="3107FB16" w14:textId="77777777" w:rsidR="00B10AB7" w:rsidRPr="00F131B3" w:rsidRDefault="00B10AB7" w:rsidP="009D00A4">
            <w:pPr>
              <w:jc w:val="center"/>
              <w:rPr>
                <w:sz w:val="28"/>
                <w:szCs w:val="28"/>
              </w:rPr>
            </w:pPr>
            <w:r w:rsidRPr="00F131B3">
              <w:rPr>
                <w:sz w:val="28"/>
                <w:szCs w:val="28"/>
              </w:rPr>
              <w:t>10,04</w:t>
            </w:r>
          </w:p>
        </w:tc>
        <w:tc>
          <w:tcPr>
            <w:tcW w:w="430" w:type="pct"/>
            <w:shd w:val="clear" w:color="auto" w:fill="FFFFFF"/>
            <w:vAlign w:val="center"/>
          </w:tcPr>
          <w:p w14:paraId="1A385270" w14:textId="77777777" w:rsidR="00B10AB7" w:rsidRPr="00F131B3" w:rsidRDefault="00B10AB7" w:rsidP="009D00A4">
            <w:pPr>
              <w:jc w:val="center"/>
              <w:rPr>
                <w:sz w:val="28"/>
                <w:szCs w:val="28"/>
              </w:rPr>
            </w:pPr>
            <w:r w:rsidRPr="00F131B3">
              <w:rPr>
                <w:sz w:val="28"/>
                <w:szCs w:val="28"/>
              </w:rPr>
              <w:t>2,12</w:t>
            </w:r>
          </w:p>
        </w:tc>
        <w:tc>
          <w:tcPr>
            <w:tcW w:w="424" w:type="pct"/>
            <w:shd w:val="clear" w:color="auto" w:fill="FFFFFF"/>
            <w:vAlign w:val="center"/>
          </w:tcPr>
          <w:p w14:paraId="7DBF4530" w14:textId="77777777" w:rsidR="00B10AB7" w:rsidRPr="00F131B3" w:rsidRDefault="00B10AB7" w:rsidP="009D00A4">
            <w:pPr>
              <w:jc w:val="center"/>
              <w:rPr>
                <w:sz w:val="28"/>
                <w:szCs w:val="28"/>
              </w:rPr>
            </w:pPr>
            <w:r w:rsidRPr="00F131B3">
              <w:rPr>
                <w:sz w:val="28"/>
                <w:szCs w:val="28"/>
              </w:rPr>
              <w:t>3,06</w:t>
            </w:r>
          </w:p>
        </w:tc>
      </w:tr>
      <w:tr w:rsidR="00F131B3" w:rsidRPr="00F131B3" w14:paraId="003F19B2" w14:textId="77777777" w:rsidTr="00C21D3E">
        <w:trPr>
          <w:jc w:val="center"/>
        </w:trPr>
        <w:tc>
          <w:tcPr>
            <w:tcW w:w="314" w:type="pct"/>
            <w:shd w:val="clear" w:color="auto" w:fill="FFFFFF"/>
            <w:vAlign w:val="center"/>
          </w:tcPr>
          <w:p w14:paraId="59924558" w14:textId="4C1DEC0A" w:rsidR="00C21D3E" w:rsidRPr="00F131B3" w:rsidRDefault="00C21D3E" w:rsidP="00C21D3E">
            <w:pPr>
              <w:jc w:val="center"/>
              <w:rPr>
                <w:sz w:val="28"/>
                <w:szCs w:val="28"/>
              </w:rPr>
            </w:pPr>
            <w:r w:rsidRPr="00F131B3">
              <w:rPr>
                <w:sz w:val="28"/>
                <w:szCs w:val="28"/>
              </w:rPr>
              <w:t>2</w:t>
            </w:r>
            <w:r w:rsidR="00C70355" w:rsidRPr="00F131B3">
              <w:rPr>
                <w:sz w:val="28"/>
                <w:szCs w:val="28"/>
              </w:rPr>
              <w:t>2</w:t>
            </w:r>
          </w:p>
        </w:tc>
        <w:tc>
          <w:tcPr>
            <w:tcW w:w="1310" w:type="pct"/>
            <w:shd w:val="clear" w:color="auto" w:fill="FFFFFF"/>
            <w:vAlign w:val="center"/>
          </w:tcPr>
          <w:p w14:paraId="5B7B37A7" w14:textId="40103725" w:rsidR="00C21D3E" w:rsidRPr="00F131B3" w:rsidRDefault="00C21D3E" w:rsidP="00C21D3E">
            <w:pPr>
              <w:ind w:left="122" w:right="92"/>
              <w:rPr>
                <w:sz w:val="28"/>
                <w:szCs w:val="28"/>
              </w:rPr>
            </w:pPr>
            <w:r w:rsidRPr="00F131B3">
              <w:rPr>
                <w:sz w:val="28"/>
                <w:szCs w:val="28"/>
              </w:rPr>
              <w:t>Máy in laser A4</w:t>
            </w:r>
          </w:p>
        </w:tc>
        <w:tc>
          <w:tcPr>
            <w:tcW w:w="418" w:type="pct"/>
            <w:shd w:val="clear" w:color="auto" w:fill="FFFFFF"/>
            <w:vAlign w:val="center"/>
          </w:tcPr>
          <w:p w14:paraId="2112F715" w14:textId="49206779" w:rsidR="00C21D3E" w:rsidRPr="00F131B3" w:rsidRDefault="00C21D3E" w:rsidP="00C21D3E">
            <w:pPr>
              <w:jc w:val="center"/>
              <w:rPr>
                <w:sz w:val="28"/>
                <w:szCs w:val="28"/>
              </w:rPr>
            </w:pPr>
            <w:r w:rsidRPr="00F131B3">
              <w:rPr>
                <w:sz w:val="28"/>
                <w:szCs w:val="28"/>
              </w:rPr>
              <w:t>Cái</w:t>
            </w:r>
          </w:p>
        </w:tc>
        <w:tc>
          <w:tcPr>
            <w:tcW w:w="441" w:type="pct"/>
            <w:shd w:val="clear" w:color="auto" w:fill="FFFFFF"/>
            <w:vAlign w:val="center"/>
          </w:tcPr>
          <w:p w14:paraId="6F9DAC4E" w14:textId="7B2E6F69" w:rsidR="00C21D3E" w:rsidRPr="00F131B3" w:rsidRDefault="00C21D3E" w:rsidP="00C21D3E">
            <w:pPr>
              <w:jc w:val="center"/>
              <w:rPr>
                <w:sz w:val="28"/>
                <w:szCs w:val="28"/>
              </w:rPr>
            </w:pPr>
            <w:r w:rsidRPr="00F131B3">
              <w:rPr>
                <w:sz w:val="28"/>
                <w:szCs w:val="28"/>
              </w:rPr>
              <w:t>72</w:t>
            </w:r>
          </w:p>
        </w:tc>
        <w:tc>
          <w:tcPr>
            <w:tcW w:w="372" w:type="pct"/>
            <w:shd w:val="clear" w:color="auto" w:fill="FFFFFF"/>
            <w:vAlign w:val="center"/>
          </w:tcPr>
          <w:p w14:paraId="0EE817B6" w14:textId="3F7502E9" w:rsidR="00C21D3E" w:rsidRPr="00F131B3" w:rsidRDefault="00C21D3E" w:rsidP="00C21D3E">
            <w:pPr>
              <w:jc w:val="center"/>
              <w:rPr>
                <w:sz w:val="28"/>
                <w:szCs w:val="28"/>
              </w:rPr>
            </w:pPr>
            <w:r w:rsidRPr="00F131B3">
              <w:rPr>
                <w:sz w:val="28"/>
                <w:szCs w:val="28"/>
              </w:rPr>
              <w:t>0,02</w:t>
            </w:r>
          </w:p>
        </w:tc>
        <w:tc>
          <w:tcPr>
            <w:tcW w:w="430" w:type="pct"/>
            <w:shd w:val="clear" w:color="auto" w:fill="FFFFFF"/>
            <w:vAlign w:val="center"/>
          </w:tcPr>
          <w:p w14:paraId="78E25FD4" w14:textId="06FD708D" w:rsidR="00C21D3E" w:rsidRPr="00F131B3" w:rsidRDefault="00C21D3E" w:rsidP="00C21D3E">
            <w:pPr>
              <w:jc w:val="center"/>
              <w:rPr>
                <w:sz w:val="28"/>
                <w:szCs w:val="28"/>
              </w:rPr>
            </w:pPr>
            <w:r w:rsidRPr="00F131B3">
              <w:rPr>
                <w:sz w:val="28"/>
                <w:szCs w:val="28"/>
              </w:rPr>
              <w:t>0,02</w:t>
            </w:r>
          </w:p>
        </w:tc>
        <w:tc>
          <w:tcPr>
            <w:tcW w:w="430" w:type="pct"/>
            <w:shd w:val="clear" w:color="auto" w:fill="FFFFFF"/>
            <w:vAlign w:val="center"/>
          </w:tcPr>
          <w:p w14:paraId="1F83497E" w14:textId="43D384C6" w:rsidR="00C21D3E" w:rsidRPr="00F131B3" w:rsidRDefault="00C21D3E" w:rsidP="00C21D3E">
            <w:pPr>
              <w:jc w:val="center"/>
              <w:rPr>
                <w:sz w:val="28"/>
                <w:szCs w:val="28"/>
              </w:rPr>
            </w:pPr>
            <w:r w:rsidRPr="00F131B3">
              <w:rPr>
                <w:sz w:val="28"/>
                <w:szCs w:val="28"/>
              </w:rPr>
              <w:t>0,04</w:t>
            </w:r>
          </w:p>
        </w:tc>
        <w:tc>
          <w:tcPr>
            <w:tcW w:w="430" w:type="pct"/>
            <w:shd w:val="clear" w:color="auto" w:fill="FFFFFF"/>
            <w:vAlign w:val="center"/>
          </w:tcPr>
          <w:p w14:paraId="0AA73BD2" w14:textId="24997892" w:rsidR="00C21D3E" w:rsidRPr="00F131B3" w:rsidRDefault="00C21D3E" w:rsidP="00C21D3E">
            <w:pPr>
              <w:jc w:val="center"/>
              <w:rPr>
                <w:sz w:val="28"/>
                <w:szCs w:val="28"/>
              </w:rPr>
            </w:pPr>
            <w:r w:rsidRPr="00F131B3">
              <w:rPr>
                <w:sz w:val="28"/>
                <w:szCs w:val="28"/>
              </w:rPr>
              <w:t>0,04</w:t>
            </w:r>
          </w:p>
        </w:tc>
        <w:tc>
          <w:tcPr>
            <w:tcW w:w="430" w:type="pct"/>
            <w:shd w:val="clear" w:color="auto" w:fill="FFFFFF"/>
            <w:vAlign w:val="center"/>
          </w:tcPr>
          <w:p w14:paraId="4CAEA0FC" w14:textId="2EB34E4F" w:rsidR="00C21D3E" w:rsidRPr="00F131B3" w:rsidRDefault="00C21D3E" w:rsidP="00C21D3E">
            <w:pPr>
              <w:jc w:val="center"/>
              <w:rPr>
                <w:sz w:val="28"/>
                <w:szCs w:val="28"/>
              </w:rPr>
            </w:pPr>
            <w:r w:rsidRPr="00F131B3">
              <w:rPr>
                <w:sz w:val="28"/>
                <w:szCs w:val="28"/>
              </w:rPr>
              <w:t>0,04</w:t>
            </w:r>
          </w:p>
        </w:tc>
        <w:tc>
          <w:tcPr>
            <w:tcW w:w="424" w:type="pct"/>
            <w:shd w:val="clear" w:color="auto" w:fill="FFFFFF"/>
            <w:vAlign w:val="center"/>
          </w:tcPr>
          <w:p w14:paraId="6262B824" w14:textId="2FCFFB4D" w:rsidR="00C21D3E" w:rsidRPr="00F131B3" w:rsidRDefault="00C21D3E" w:rsidP="00C21D3E">
            <w:pPr>
              <w:jc w:val="center"/>
              <w:rPr>
                <w:sz w:val="28"/>
                <w:szCs w:val="28"/>
              </w:rPr>
            </w:pPr>
            <w:r w:rsidRPr="00F131B3">
              <w:rPr>
                <w:sz w:val="28"/>
                <w:szCs w:val="28"/>
              </w:rPr>
              <w:t>0,04</w:t>
            </w:r>
          </w:p>
        </w:tc>
      </w:tr>
      <w:tr w:rsidR="00F131B3" w:rsidRPr="00F131B3" w14:paraId="3CBC1352" w14:textId="77777777" w:rsidTr="00C21D3E">
        <w:trPr>
          <w:jc w:val="center"/>
        </w:trPr>
        <w:tc>
          <w:tcPr>
            <w:tcW w:w="314" w:type="pct"/>
            <w:shd w:val="clear" w:color="auto" w:fill="FFFFFF"/>
            <w:vAlign w:val="center"/>
          </w:tcPr>
          <w:p w14:paraId="0FC96243" w14:textId="7ED579AB" w:rsidR="00C21D3E" w:rsidRPr="00F131B3" w:rsidRDefault="00C21D3E" w:rsidP="00C21D3E">
            <w:pPr>
              <w:jc w:val="center"/>
              <w:rPr>
                <w:sz w:val="28"/>
                <w:szCs w:val="28"/>
              </w:rPr>
            </w:pPr>
            <w:r w:rsidRPr="00F131B3">
              <w:rPr>
                <w:sz w:val="28"/>
                <w:szCs w:val="28"/>
              </w:rPr>
              <w:t>2</w:t>
            </w:r>
            <w:r w:rsidR="00C70355" w:rsidRPr="00F131B3">
              <w:rPr>
                <w:sz w:val="28"/>
                <w:szCs w:val="28"/>
              </w:rPr>
              <w:t>3</w:t>
            </w:r>
          </w:p>
        </w:tc>
        <w:tc>
          <w:tcPr>
            <w:tcW w:w="1310" w:type="pct"/>
            <w:shd w:val="clear" w:color="auto" w:fill="FFFFFF"/>
            <w:vAlign w:val="center"/>
          </w:tcPr>
          <w:p w14:paraId="3BCB5858" w14:textId="58E88134" w:rsidR="00C21D3E" w:rsidRPr="00F131B3" w:rsidRDefault="00C21D3E" w:rsidP="00C21D3E">
            <w:pPr>
              <w:ind w:left="122" w:right="92"/>
              <w:rPr>
                <w:sz w:val="28"/>
                <w:szCs w:val="28"/>
              </w:rPr>
            </w:pPr>
            <w:r w:rsidRPr="00F131B3">
              <w:rPr>
                <w:sz w:val="28"/>
                <w:szCs w:val="28"/>
              </w:rPr>
              <w:t>Chuột máy tính</w:t>
            </w:r>
          </w:p>
        </w:tc>
        <w:tc>
          <w:tcPr>
            <w:tcW w:w="418" w:type="pct"/>
            <w:shd w:val="clear" w:color="auto" w:fill="FFFFFF"/>
            <w:vAlign w:val="center"/>
          </w:tcPr>
          <w:p w14:paraId="0308EC10" w14:textId="6AB185A0" w:rsidR="00C21D3E" w:rsidRPr="00F131B3" w:rsidRDefault="00C21D3E" w:rsidP="00C21D3E">
            <w:pPr>
              <w:jc w:val="center"/>
              <w:rPr>
                <w:sz w:val="28"/>
                <w:szCs w:val="28"/>
              </w:rPr>
            </w:pPr>
            <w:r w:rsidRPr="00F131B3">
              <w:rPr>
                <w:sz w:val="28"/>
                <w:szCs w:val="28"/>
              </w:rPr>
              <w:t>Cái</w:t>
            </w:r>
          </w:p>
        </w:tc>
        <w:tc>
          <w:tcPr>
            <w:tcW w:w="441" w:type="pct"/>
            <w:shd w:val="clear" w:color="auto" w:fill="FFFFFF"/>
            <w:vAlign w:val="center"/>
          </w:tcPr>
          <w:p w14:paraId="0854E16E" w14:textId="37602DE2" w:rsidR="00C21D3E" w:rsidRPr="00F131B3" w:rsidRDefault="00C21D3E" w:rsidP="00C21D3E">
            <w:pPr>
              <w:jc w:val="center"/>
              <w:rPr>
                <w:sz w:val="28"/>
                <w:szCs w:val="28"/>
              </w:rPr>
            </w:pPr>
            <w:r w:rsidRPr="00F131B3">
              <w:rPr>
                <w:sz w:val="28"/>
                <w:szCs w:val="28"/>
              </w:rPr>
              <w:t>4</w:t>
            </w:r>
          </w:p>
        </w:tc>
        <w:tc>
          <w:tcPr>
            <w:tcW w:w="372" w:type="pct"/>
            <w:shd w:val="clear" w:color="auto" w:fill="FFFFFF"/>
            <w:vAlign w:val="center"/>
          </w:tcPr>
          <w:p w14:paraId="3B58F49B" w14:textId="7FCCFA02" w:rsidR="00C21D3E" w:rsidRPr="00F131B3" w:rsidRDefault="00C21D3E" w:rsidP="00C21D3E">
            <w:pPr>
              <w:jc w:val="center"/>
              <w:rPr>
                <w:sz w:val="28"/>
                <w:szCs w:val="28"/>
              </w:rPr>
            </w:pPr>
            <w:r w:rsidRPr="00F131B3">
              <w:rPr>
                <w:sz w:val="28"/>
                <w:szCs w:val="28"/>
              </w:rPr>
              <w:t>4,04</w:t>
            </w:r>
          </w:p>
        </w:tc>
        <w:tc>
          <w:tcPr>
            <w:tcW w:w="430" w:type="pct"/>
            <w:shd w:val="clear" w:color="auto" w:fill="FFFFFF"/>
            <w:vAlign w:val="center"/>
          </w:tcPr>
          <w:p w14:paraId="5EACBF41" w14:textId="75A026CB" w:rsidR="00C21D3E" w:rsidRPr="00F131B3" w:rsidRDefault="00C21D3E" w:rsidP="00C21D3E">
            <w:pPr>
              <w:jc w:val="center"/>
              <w:rPr>
                <w:sz w:val="28"/>
                <w:szCs w:val="28"/>
              </w:rPr>
            </w:pPr>
            <w:r w:rsidRPr="00F131B3">
              <w:rPr>
                <w:sz w:val="28"/>
                <w:szCs w:val="28"/>
              </w:rPr>
              <w:t>7,14</w:t>
            </w:r>
          </w:p>
        </w:tc>
        <w:tc>
          <w:tcPr>
            <w:tcW w:w="430" w:type="pct"/>
            <w:shd w:val="clear" w:color="auto" w:fill="FFFFFF"/>
            <w:vAlign w:val="center"/>
          </w:tcPr>
          <w:p w14:paraId="2432132E" w14:textId="1BFD348E" w:rsidR="00C21D3E" w:rsidRPr="00F131B3" w:rsidRDefault="00C21D3E" w:rsidP="00C21D3E">
            <w:pPr>
              <w:jc w:val="center"/>
              <w:rPr>
                <w:sz w:val="28"/>
                <w:szCs w:val="28"/>
              </w:rPr>
            </w:pPr>
            <w:r w:rsidRPr="00F131B3">
              <w:rPr>
                <w:sz w:val="28"/>
                <w:szCs w:val="28"/>
              </w:rPr>
              <w:t>9,54</w:t>
            </w:r>
          </w:p>
        </w:tc>
        <w:tc>
          <w:tcPr>
            <w:tcW w:w="430" w:type="pct"/>
            <w:shd w:val="clear" w:color="auto" w:fill="FFFFFF"/>
            <w:vAlign w:val="center"/>
          </w:tcPr>
          <w:p w14:paraId="30169B23" w14:textId="5BD5FA56" w:rsidR="00C21D3E" w:rsidRPr="00F131B3" w:rsidRDefault="00C21D3E" w:rsidP="00C21D3E">
            <w:pPr>
              <w:jc w:val="center"/>
              <w:rPr>
                <w:sz w:val="28"/>
                <w:szCs w:val="28"/>
              </w:rPr>
            </w:pPr>
            <w:r w:rsidRPr="00F131B3">
              <w:rPr>
                <w:sz w:val="28"/>
                <w:szCs w:val="28"/>
              </w:rPr>
              <w:t>15,06</w:t>
            </w:r>
          </w:p>
        </w:tc>
        <w:tc>
          <w:tcPr>
            <w:tcW w:w="430" w:type="pct"/>
            <w:shd w:val="clear" w:color="auto" w:fill="FFFFFF"/>
            <w:vAlign w:val="center"/>
          </w:tcPr>
          <w:p w14:paraId="6E4A55DE" w14:textId="3AF18B69" w:rsidR="00C21D3E" w:rsidRPr="00F131B3" w:rsidRDefault="00C21D3E" w:rsidP="00C21D3E">
            <w:pPr>
              <w:jc w:val="center"/>
              <w:rPr>
                <w:sz w:val="28"/>
                <w:szCs w:val="28"/>
              </w:rPr>
            </w:pPr>
            <w:r w:rsidRPr="00F131B3">
              <w:rPr>
                <w:sz w:val="28"/>
                <w:szCs w:val="28"/>
              </w:rPr>
              <w:t>3,18</w:t>
            </w:r>
          </w:p>
        </w:tc>
        <w:tc>
          <w:tcPr>
            <w:tcW w:w="424" w:type="pct"/>
            <w:shd w:val="clear" w:color="auto" w:fill="FFFFFF"/>
            <w:vAlign w:val="center"/>
          </w:tcPr>
          <w:p w14:paraId="34CD22C8" w14:textId="5F7E10A3" w:rsidR="00C21D3E" w:rsidRPr="00F131B3" w:rsidRDefault="00C21D3E" w:rsidP="00C21D3E">
            <w:pPr>
              <w:jc w:val="center"/>
              <w:rPr>
                <w:sz w:val="28"/>
                <w:szCs w:val="28"/>
              </w:rPr>
            </w:pPr>
            <w:r w:rsidRPr="00F131B3">
              <w:rPr>
                <w:sz w:val="28"/>
                <w:szCs w:val="28"/>
              </w:rPr>
              <w:t>4,59</w:t>
            </w:r>
          </w:p>
        </w:tc>
      </w:tr>
      <w:tr w:rsidR="00F131B3" w:rsidRPr="00F131B3" w14:paraId="21C4F3CF" w14:textId="77777777" w:rsidTr="00C21D3E">
        <w:trPr>
          <w:jc w:val="center"/>
        </w:trPr>
        <w:tc>
          <w:tcPr>
            <w:tcW w:w="314" w:type="pct"/>
            <w:shd w:val="clear" w:color="auto" w:fill="FFFFFF"/>
            <w:vAlign w:val="center"/>
          </w:tcPr>
          <w:p w14:paraId="163E0144" w14:textId="2BD7F735" w:rsidR="00C21D3E" w:rsidRPr="00F131B3" w:rsidRDefault="00C21D3E" w:rsidP="00C21D3E">
            <w:pPr>
              <w:jc w:val="center"/>
              <w:rPr>
                <w:sz w:val="28"/>
                <w:szCs w:val="28"/>
              </w:rPr>
            </w:pPr>
            <w:r w:rsidRPr="00F131B3">
              <w:rPr>
                <w:sz w:val="28"/>
                <w:szCs w:val="28"/>
              </w:rPr>
              <w:t>2</w:t>
            </w:r>
            <w:r w:rsidR="00C70355" w:rsidRPr="00F131B3">
              <w:rPr>
                <w:sz w:val="28"/>
                <w:szCs w:val="28"/>
              </w:rPr>
              <w:t>4</w:t>
            </w:r>
          </w:p>
        </w:tc>
        <w:tc>
          <w:tcPr>
            <w:tcW w:w="1310" w:type="pct"/>
            <w:shd w:val="clear" w:color="auto" w:fill="FFFFFF"/>
            <w:vAlign w:val="center"/>
          </w:tcPr>
          <w:p w14:paraId="63C34453" w14:textId="025120B9" w:rsidR="00C21D3E" w:rsidRPr="00F131B3" w:rsidRDefault="00C21D3E" w:rsidP="00C21D3E">
            <w:pPr>
              <w:ind w:left="122" w:right="92"/>
              <w:rPr>
                <w:sz w:val="28"/>
                <w:szCs w:val="28"/>
              </w:rPr>
            </w:pPr>
            <w:r w:rsidRPr="00F131B3">
              <w:rPr>
                <w:sz w:val="28"/>
                <w:szCs w:val="28"/>
              </w:rPr>
              <w:t>Điện năng</w:t>
            </w:r>
          </w:p>
        </w:tc>
        <w:tc>
          <w:tcPr>
            <w:tcW w:w="418" w:type="pct"/>
            <w:shd w:val="clear" w:color="auto" w:fill="FFFFFF"/>
            <w:vAlign w:val="center"/>
          </w:tcPr>
          <w:p w14:paraId="55210DF3" w14:textId="7D611512" w:rsidR="00C21D3E" w:rsidRPr="00F131B3" w:rsidRDefault="00C21D3E" w:rsidP="00C21D3E">
            <w:pPr>
              <w:jc w:val="center"/>
              <w:rPr>
                <w:sz w:val="28"/>
                <w:szCs w:val="28"/>
              </w:rPr>
            </w:pPr>
            <w:r w:rsidRPr="00F131B3">
              <w:rPr>
                <w:sz w:val="28"/>
                <w:szCs w:val="28"/>
              </w:rPr>
              <w:t>kW</w:t>
            </w:r>
          </w:p>
        </w:tc>
        <w:tc>
          <w:tcPr>
            <w:tcW w:w="441" w:type="pct"/>
            <w:shd w:val="clear" w:color="auto" w:fill="FFFFFF"/>
            <w:vAlign w:val="center"/>
          </w:tcPr>
          <w:p w14:paraId="70210F65" w14:textId="4AE99D65" w:rsidR="00C21D3E" w:rsidRPr="00F131B3" w:rsidRDefault="00C21D3E" w:rsidP="00C21D3E">
            <w:pPr>
              <w:jc w:val="center"/>
              <w:rPr>
                <w:sz w:val="28"/>
                <w:szCs w:val="28"/>
              </w:rPr>
            </w:pPr>
          </w:p>
        </w:tc>
        <w:tc>
          <w:tcPr>
            <w:tcW w:w="372" w:type="pct"/>
            <w:shd w:val="clear" w:color="auto" w:fill="FFFFFF"/>
            <w:vAlign w:val="center"/>
          </w:tcPr>
          <w:p w14:paraId="3F589A04" w14:textId="107258C4" w:rsidR="00C21D3E" w:rsidRPr="00F131B3" w:rsidRDefault="00C21D3E" w:rsidP="00C21D3E">
            <w:pPr>
              <w:jc w:val="center"/>
              <w:rPr>
                <w:sz w:val="28"/>
                <w:szCs w:val="28"/>
              </w:rPr>
            </w:pPr>
            <w:r w:rsidRPr="00F131B3">
              <w:rPr>
                <w:sz w:val="28"/>
                <w:szCs w:val="28"/>
              </w:rPr>
              <w:t>5,80</w:t>
            </w:r>
          </w:p>
        </w:tc>
        <w:tc>
          <w:tcPr>
            <w:tcW w:w="430" w:type="pct"/>
            <w:shd w:val="clear" w:color="auto" w:fill="FFFFFF"/>
            <w:vAlign w:val="center"/>
          </w:tcPr>
          <w:p w14:paraId="45195CE6" w14:textId="0DC4201D" w:rsidR="00C21D3E" w:rsidRPr="00F131B3" w:rsidRDefault="00C21D3E" w:rsidP="00C21D3E">
            <w:pPr>
              <w:jc w:val="center"/>
              <w:rPr>
                <w:sz w:val="28"/>
                <w:szCs w:val="28"/>
              </w:rPr>
            </w:pPr>
            <w:r w:rsidRPr="00F131B3">
              <w:rPr>
                <w:sz w:val="28"/>
                <w:szCs w:val="28"/>
              </w:rPr>
              <w:t>10,20</w:t>
            </w:r>
          </w:p>
        </w:tc>
        <w:tc>
          <w:tcPr>
            <w:tcW w:w="430" w:type="pct"/>
            <w:shd w:val="clear" w:color="auto" w:fill="FFFFFF"/>
            <w:vAlign w:val="center"/>
          </w:tcPr>
          <w:p w14:paraId="790DCE66" w14:textId="3810A1E5" w:rsidR="00C21D3E" w:rsidRPr="00F131B3" w:rsidRDefault="00C21D3E" w:rsidP="00C21D3E">
            <w:pPr>
              <w:jc w:val="center"/>
              <w:rPr>
                <w:sz w:val="28"/>
                <w:szCs w:val="28"/>
              </w:rPr>
            </w:pPr>
            <w:r w:rsidRPr="00F131B3">
              <w:rPr>
                <w:sz w:val="28"/>
                <w:szCs w:val="28"/>
              </w:rPr>
              <w:t>13,60</w:t>
            </w:r>
          </w:p>
        </w:tc>
        <w:tc>
          <w:tcPr>
            <w:tcW w:w="430" w:type="pct"/>
            <w:shd w:val="clear" w:color="auto" w:fill="FFFFFF"/>
            <w:vAlign w:val="center"/>
          </w:tcPr>
          <w:p w14:paraId="21B42002" w14:textId="711FB238" w:rsidR="00C21D3E" w:rsidRPr="00F131B3" w:rsidRDefault="00C21D3E" w:rsidP="00C21D3E">
            <w:pPr>
              <w:jc w:val="center"/>
              <w:rPr>
                <w:sz w:val="28"/>
                <w:szCs w:val="28"/>
              </w:rPr>
            </w:pPr>
            <w:r w:rsidRPr="00F131B3">
              <w:rPr>
                <w:sz w:val="28"/>
                <w:szCs w:val="28"/>
              </w:rPr>
              <w:t>21,50</w:t>
            </w:r>
          </w:p>
        </w:tc>
        <w:tc>
          <w:tcPr>
            <w:tcW w:w="430" w:type="pct"/>
            <w:shd w:val="clear" w:color="auto" w:fill="FFFFFF"/>
            <w:vAlign w:val="center"/>
          </w:tcPr>
          <w:p w14:paraId="163CB76F" w14:textId="6804FAFD" w:rsidR="00C21D3E" w:rsidRPr="00F131B3" w:rsidRDefault="00C21D3E" w:rsidP="00C21D3E">
            <w:pPr>
              <w:jc w:val="center"/>
              <w:rPr>
                <w:sz w:val="28"/>
                <w:szCs w:val="28"/>
              </w:rPr>
            </w:pPr>
            <w:r w:rsidRPr="00F131B3">
              <w:rPr>
                <w:sz w:val="28"/>
                <w:szCs w:val="28"/>
              </w:rPr>
              <w:t>5,80</w:t>
            </w:r>
          </w:p>
        </w:tc>
        <w:tc>
          <w:tcPr>
            <w:tcW w:w="424" w:type="pct"/>
            <w:shd w:val="clear" w:color="auto" w:fill="FFFFFF"/>
            <w:vAlign w:val="center"/>
          </w:tcPr>
          <w:p w14:paraId="3255D479" w14:textId="221DA470" w:rsidR="00C21D3E" w:rsidRPr="00F131B3" w:rsidRDefault="00C21D3E" w:rsidP="00C21D3E">
            <w:pPr>
              <w:jc w:val="center"/>
              <w:rPr>
                <w:sz w:val="28"/>
                <w:szCs w:val="28"/>
              </w:rPr>
            </w:pPr>
            <w:r w:rsidRPr="00F131B3">
              <w:rPr>
                <w:sz w:val="28"/>
                <w:szCs w:val="28"/>
              </w:rPr>
              <w:t>8,36</w:t>
            </w:r>
          </w:p>
        </w:tc>
      </w:tr>
    </w:tbl>
    <w:p w14:paraId="2B1246EF" w14:textId="77777777" w:rsidR="00B10AB7" w:rsidRPr="00F131B3" w:rsidRDefault="00B10AB7" w:rsidP="005F3402">
      <w:pPr>
        <w:rPr>
          <w:b/>
          <w:sz w:val="28"/>
          <w:szCs w:val="28"/>
        </w:rPr>
      </w:pPr>
      <w:r w:rsidRPr="00F131B3">
        <w:rPr>
          <w:b/>
          <w:sz w:val="28"/>
          <w:szCs w:val="28"/>
        </w:rPr>
        <w:t>Ghi chú:</w:t>
      </w:r>
    </w:p>
    <w:p w14:paraId="77380747" w14:textId="77777777" w:rsidR="00DA2B84" w:rsidRPr="00F131B3" w:rsidRDefault="00B10AB7" w:rsidP="005F3402">
      <w:pPr>
        <w:rPr>
          <w:sz w:val="28"/>
          <w:szCs w:val="28"/>
        </w:rPr>
      </w:pPr>
      <w:r w:rsidRPr="00F131B3">
        <w:rPr>
          <w:sz w:val="28"/>
          <w:szCs w:val="28"/>
        </w:rPr>
        <w:t>(</w:t>
      </w:r>
      <w:r w:rsidR="00DA2B84" w:rsidRPr="00F131B3">
        <w:rPr>
          <w:sz w:val="28"/>
          <w:szCs w:val="28"/>
        </w:rPr>
        <w:t>1</w:t>
      </w:r>
      <w:r w:rsidRPr="00F131B3">
        <w:rPr>
          <w:sz w:val="28"/>
          <w:szCs w:val="28"/>
        </w:rPr>
        <w:t>) Mức trên tính cho KK3, mứ</w:t>
      </w:r>
      <w:r w:rsidR="00DA2B84" w:rsidRPr="00F131B3">
        <w:rPr>
          <w:sz w:val="28"/>
          <w:szCs w:val="28"/>
        </w:rPr>
        <w:t xml:space="preserve">c cho các </w:t>
      </w:r>
      <w:r w:rsidRPr="00F131B3">
        <w:rPr>
          <w:sz w:val="28"/>
          <w:szCs w:val="28"/>
        </w:rPr>
        <w:t>KK khác tính theo hệ số</w:t>
      </w:r>
      <w:r w:rsidR="00DA2B84" w:rsidRPr="00F131B3">
        <w:rPr>
          <w:sz w:val="28"/>
          <w:szCs w:val="28"/>
        </w:rPr>
        <w:t xml:space="preserve"> sau:</w:t>
      </w:r>
    </w:p>
    <w:p w14:paraId="3B7C216F" w14:textId="5F941B15" w:rsidR="00B10AB7" w:rsidRPr="00F131B3" w:rsidRDefault="00B10AB7" w:rsidP="00C21D3E">
      <w:pPr>
        <w:jc w:val="right"/>
        <w:rPr>
          <w:b/>
          <w:i/>
          <w:sz w:val="28"/>
          <w:szCs w:val="28"/>
        </w:rPr>
      </w:pPr>
      <w:r w:rsidRPr="00F131B3">
        <w:rPr>
          <w:b/>
          <w:i/>
          <w:sz w:val="28"/>
          <w:szCs w:val="28"/>
        </w:rPr>
        <w:t xml:space="preserve">Bảng </w:t>
      </w:r>
      <w:r w:rsidR="00EC6308" w:rsidRPr="00F131B3">
        <w:rPr>
          <w:b/>
          <w:i/>
          <w:sz w:val="28"/>
          <w:szCs w:val="28"/>
        </w:rPr>
        <w:t>4</w:t>
      </w:r>
      <w:r w:rsidR="00C21D3E" w:rsidRPr="00F131B3">
        <w:rPr>
          <w:b/>
          <w:i/>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3"/>
        <w:gridCol w:w="1128"/>
        <w:gridCol w:w="1373"/>
        <w:gridCol w:w="1373"/>
        <w:gridCol w:w="1375"/>
        <w:gridCol w:w="1373"/>
        <w:gridCol w:w="1374"/>
      </w:tblGrid>
      <w:tr w:rsidR="00F131B3" w:rsidRPr="00F131B3" w14:paraId="45DFA080" w14:textId="77777777" w:rsidTr="006F25B3">
        <w:trPr>
          <w:tblHeader/>
        </w:trPr>
        <w:tc>
          <w:tcPr>
            <w:tcW w:w="1053" w:type="dxa"/>
            <w:vMerge w:val="restart"/>
            <w:shd w:val="clear" w:color="auto" w:fill="FFFFFF"/>
            <w:vAlign w:val="center"/>
          </w:tcPr>
          <w:p w14:paraId="241B75DE" w14:textId="77777777" w:rsidR="00B10AB7" w:rsidRPr="00F131B3" w:rsidRDefault="00B10AB7" w:rsidP="005F3402">
            <w:pPr>
              <w:jc w:val="center"/>
              <w:rPr>
                <w:b/>
                <w:sz w:val="28"/>
                <w:szCs w:val="28"/>
              </w:rPr>
            </w:pPr>
            <w:r w:rsidRPr="00F131B3">
              <w:rPr>
                <w:b/>
                <w:sz w:val="28"/>
                <w:szCs w:val="28"/>
              </w:rPr>
              <w:t>Khó khăn</w:t>
            </w:r>
          </w:p>
        </w:tc>
        <w:tc>
          <w:tcPr>
            <w:tcW w:w="5249" w:type="dxa"/>
            <w:gridSpan w:val="4"/>
            <w:shd w:val="clear" w:color="auto" w:fill="FFFFFF"/>
            <w:vAlign w:val="center"/>
          </w:tcPr>
          <w:p w14:paraId="4C85979F" w14:textId="77777777" w:rsidR="00B10AB7" w:rsidRPr="00F131B3" w:rsidRDefault="00B10AB7" w:rsidP="005F3402">
            <w:pPr>
              <w:jc w:val="center"/>
              <w:rPr>
                <w:b/>
                <w:sz w:val="28"/>
                <w:szCs w:val="28"/>
              </w:rPr>
            </w:pPr>
            <w:r w:rsidRPr="00F131B3">
              <w:rPr>
                <w:b/>
                <w:sz w:val="28"/>
                <w:szCs w:val="28"/>
              </w:rPr>
              <w:t>Số hóa BĐĐC</w:t>
            </w:r>
          </w:p>
        </w:tc>
        <w:tc>
          <w:tcPr>
            <w:tcW w:w="2747" w:type="dxa"/>
            <w:gridSpan w:val="2"/>
            <w:shd w:val="clear" w:color="auto" w:fill="FFFFFF"/>
            <w:vAlign w:val="center"/>
          </w:tcPr>
          <w:p w14:paraId="3C167DA9" w14:textId="77777777" w:rsidR="00B10AB7" w:rsidRPr="00F131B3" w:rsidRDefault="00B10AB7" w:rsidP="005F3402">
            <w:pPr>
              <w:jc w:val="center"/>
              <w:rPr>
                <w:b/>
                <w:sz w:val="28"/>
                <w:szCs w:val="28"/>
              </w:rPr>
            </w:pPr>
            <w:r w:rsidRPr="00F131B3">
              <w:rPr>
                <w:b/>
                <w:sz w:val="28"/>
                <w:szCs w:val="28"/>
              </w:rPr>
              <w:t>Chuy</w:t>
            </w:r>
            <w:r w:rsidR="00DA2B84" w:rsidRPr="00F131B3">
              <w:rPr>
                <w:b/>
                <w:sz w:val="28"/>
                <w:szCs w:val="28"/>
              </w:rPr>
              <w:t>ể</w:t>
            </w:r>
            <w:r w:rsidRPr="00F131B3">
              <w:rPr>
                <w:b/>
                <w:sz w:val="28"/>
                <w:szCs w:val="28"/>
              </w:rPr>
              <w:t>n hệ</w:t>
            </w:r>
          </w:p>
        </w:tc>
      </w:tr>
      <w:tr w:rsidR="00F131B3" w:rsidRPr="00F131B3" w14:paraId="0EFDDA77" w14:textId="77777777" w:rsidTr="006F25B3">
        <w:trPr>
          <w:tblHeader/>
        </w:trPr>
        <w:tc>
          <w:tcPr>
            <w:tcW w:w="1053" w:type="dxa"/>
            <w:vMerge/>
            <w:shd w:val="clear" w:color="auto" w:fill="FFFFFF"/>
            <w:vAlign w:val="center"/>
          </w:tcPr>
          <w:p w14:paraId="2F1D1BC1" w14:textId="77777777" w:rsidR="00B10AB7" w:rsidRPr="00F131B3" w:rsidRDefault="00B10AB7" w:rsidP="005F3402">
            <w:pPr>
              <w:jc w:val="center"/>
              <w:rPr>
                <w:b/>
                <w:sz w:val="28"/>
                <w:szCs w:val="28"/>
              </w:rPr>
            </w:pPr>
          </w:p>
        </w:tc>
        <w:tc>
          <w:tcPr>
            <w:tcW w:w="1128" w:type="dxa"/>
            <w:shd w:val="clear" w:color="auto" w:fill="FFFFFF"/>
            <w:vAlign w:val="center"/>
          </w:tcPr>
          <w:p w14:paraId="0ABE7902" w14:textId="77777777" w:rsidR="00B10AB7" w:rsidRPr="00F131B3" w:rsidRDefault="00B10AB7" w:rsidP="005F3402">
            <w:pPr>
              <w:jc w:val="center"/>
              <w:rPr>
                <w:b/>
                <w:sz w:val="28"/>
                <w:szCs w:val="28"/>
              </w:rPr>
            </w:pPr>
            <w:r w:rsidRPr="00F131B3">
              <w:rPr>
                <w:b/>
                <w:sz w:val="28"/>
                <w:szCs w:val="28"/>
              </w:rPr>
              <w:t>1/500</w:t>
            </w:r>
          </w:p>
        </w:tc>
        <w:tc>
          <w:tcPr>
            <w:tcW w:w="1373" w:type="dxa"/>
            <w:shd w:val="clear" w:color="auto" w:fill="FFFFFF"/>
            <w:vAlign w:val="center"/>
          </w:tcPr>
          <w:p w14:paraId="4834F68D" w14:textId="77777777" w:rsidR="00B10AB7" w:rsidRPr="00F131B3" w:rsidRDefault="00B10AB7" w:rsidP="005F3402">
            <w:pPr>
              <w:jc w:val="center"/>
              <w:rPr>
                <w:b/>
                <w:sz w:val="28"/>
                <w:szCs w:val="28"/>
              </w:rPr>
            </w:pPr>
            <w:r w:rsidRPr="00F131B3">
              <w:rPr>
                <w:b/>
                <w:sz w:val="28"/>
                <w:szCs w:val="28"/>
              </w:rPr>
              <w:t>1/1000</w:t>
            </w:r>
          </w:p>
        </w:tc>
        <w:tc>
          <w:tcPr>
            <w:tcW w:w="1373" w:type="dxa"/>
            <w:shd w:val="clear" w:color="auto" w:fill="FFFFFF"/>
            <w:vAlign w:val="center"/>
          </w:tcPr>
          <w:p w14:paraId="32E35B3C" w14:textId="77777777" w:rsidR="00B10AB7" w:rsidRPr="00F131B3" w:rsidRDefault="00B10AB7" w:rsidP="005F3402">
            <w:pPr>
              <w:jc w:val="center"/>
              <w:rPr>
                <w:b/>
                <w:sz w:val="28"/>
                <w:szCs w:val="28"/>
              </w:rPr>
            </w:pPr>
            <w:r w:rsidRPr="00F131B3">
              <w:rPr>
                <w:b/>
                <w:sz w:val="28"/>
                <w:szCs w:val="28"/>
              </w:rPr>
              <w:t>1/2000</w:t>
            </w:r>
          </w:p>
        </w:tc>
        <w:tc>
          <w:tcPr>
            <w:tcW w:w="1375" w:type="dxa"/>
            <w:shd w:val="clear" w:color="auto" w:fill="FFFFFF"/>
            <w:vAlign w:val="center"/>
          </w:tcPr>
          <w:p w14:paraId="572FE8BC" w14:textId="77777777" w:rsidR="00B10AB7" w:rsidRPr="00F131B3" w:rsidRDefault="00B10AB7" w:rsidP="005F3402">
            <w:pPr>
              <w:jc w:val="center"/>
              <w:rPr>
                <w:b/>
                <w:sz w:val="28"/>
                <w:szCs w:val="28"/>
              </w:rPr>
            </w:pPr>
            <w:r w:rsidRPr="00F131B3">
              <w:rPr>
                <w:b/>
                <w:sz w:val="28"/>
                <w:szCs w:val="28"/>
              </w:rPr>
              <w:t>1/5000</w:t>
            </w:r>
          </w:p>
        </w:tc>
        <w:tc>
          <w:tcPr>
            <w:tcW w:w="1373" w:type="dxa"/>
            <w:shd w:val="clear" w:color="auto" w:fill="FFFFFF"/>
            <w:vAlign w:val="center"/>
          </w:tcPr>
          <w:p w14:paraId="64004944" w14:textId="77777777" w:rsidR="00B10AB7" w:rsidRPr="00F131B3" w:rsidRDefault="00B10AB7" w:rsidP="005F3402">
            <w:pPr>
              <w:jc w:val="center"/>
              <w:rPr>
                <w:b/>
                <w:sz w:val="28"/>
                <w:szCs w:val="28"/>
              </w:rPr>
            </w:pPr>
            <w:r w:rsidRPr="00F131B3">
              <w:rPr>
                <w:b/>
                <w:sz w:val="28"/>
                <w:szCs w:val="28"/>
              </w:rPr>
              <w:t>1/2000</w:t>
            </w:r>
          </w:p>
        </w:tc>
        <w:tc>
          <w:tcPr>
            <w:tcW w:w="1374" w:type="dxa"/>
            <w:shd w:val="clear" w:color="auto" w:fill="FFFFFF"/>
            <w:vAlign w:val="center"/>
          </w:tcPr>
          <w:p w14:paraId="7A078ECA" w14:textId="77777777" w:rsidR="00B10AB7" w:rsidRPr="00F131B3" w:rsidRDefault="00B10AB7" w:rsidP="005F3402">
            <w:pPr>
              <w:jc w:val="center"/>
              <w:rPr>
                <w:b/>
                <w:sz w:val="28"/>
                <w:szCs w:val="28"/>
              </w:rPr>
            </w:pPr>
            <w:r w:rsidRPr="00F131B3">
              <w:rPr>
                <w:b/>
                <w:sz w:val="28"/>
                <w:szCs w:val="28"/>
              </w:rPr>
              <w:t>1/5000</w:t>
            </w:r>
          </w:p>
        </w:tc>
      </w:tr>
      <w:tr w:rsidR="00F131B3" w:rsidRPr="00F131B3" w14:paraId="0EF360B0" w14:textId="77777777" w:rsidTr="006F25B3">
        <w:tc>
          <w:tcPr>
            <w:tcW w:w="1053" w:type="dxa"/>
            <w:shd w:val="clear" w:color="auto" w:fill="FFFFFF"/>
            <w:vAlign w:val="center"/>
          </w:tcPr>
          <w:p w14:paraId="3BB2BD1B" w14:textId="77777777" w:rsidR="00B10AB7" w:rsidRPr="00F131B3" w:rsidRDefault="00B10AB7" w:rsidP="005F3402">
            <w:pPr>
              <w:jc w:val="center"/>
              <w:rPr>
                <w:sz w:val="28"/>
                <w:szCs w:val="28"/>
              </w:rPr>
            </w:pPr>
            <w:r w:rsidRPr="00F131B3">
              <w:rPr>
                <w:sz w:val="28"/>
                <w:szCs w:val="28"/>
              </w:rPr>
              <w:t>1</w:t>
            </w:r>
          </w:p>
        </w:tc>
        <w:tc>
          <w:tcPr>
            <w:tcW w:w="1128" w:type="dxa"/>
            <w:shd w:val="clear" w:color="auto" w:fill="FFFFFF"/>
            <w:vAlign w:val="center"/>
          </w:tcPr>
          <w:p w14:paraId="530D7F49" w14:textId="77777777" w:rsidR="00B10AB7" w:rsidRPr="00F131B3" w:rsidRDefault="00B10AB7" w:rsidP="005F3402">
            <w:pPr>
              <w:jc w:val="center"/>
              <w:rPr>
                <w:sz w:val="28"/>
                <w:szCs w:val="28"/>
              </w:rPr>
            </w:pPr>
            <w:r w:rsidRPr="00F131B3">
              <w:rPr>
                <w:sz w:val="28"/>
                <w:szCs w:val="28"/>
              </w:rPr>
              <w:t>0,76</w:t>
            </w:r>
          </w:p>
        </w:tc>
        <w:tc>
          <w:tcPr>
            <w:tcW w:w="1373" w:type="dxa"/>
            <w:shd w:val="clear" w:color="auto" w:fill="FFFFFF"/>
            <w:vAlign w:val="center"/>
          </w:tcPr>
          <w:p w14:paraId="47D9027D" w14:textId="77777777" w:rsidR="00B10AB7" w:rsidRPr="00F131B3" w:rsidRDefault="00B10AB7" w:rsidP="005F3402">
            <w:pPr>
              <w:jc w:val="center"/>
              <w:rPr>
                <w:sz w:val="28"/>
                <w:szCs w:val="28"/>
              </w:rPr>
            </w:pPr>
            <w:r w:rsidRPr="00F131B3">
              <w:rPr>
                <w:sz w:val="28"/>
                <w:szCs w:val="28"/>
              </w:rPr>
              <w:t>0,76</w:t>
            </w:r>
          </w:p>
        </w:tc>
        <w:tc>
          <w:tcPr>
            <w:tcW w:w="1373" w:type="dxa"/>
            <w:shd w:val="clear" w:color="auto" w:fill="FFFFFF"/>
            <w:vAlign w:val="center"/>
          </w:tcPr>
          <w:p w14:paraId="6B414F9F" w14:textId="77777777" w:rsidR="00B10AB7" w:rsidRPr="00F131B3" w:rsidRDefault="00B10AB7" w:rsidP="005F3402">
            <w:pPr>
              <w:jc w:val="center"/>
              <w:rPr>
                <w:sz w:val="28"/>
                <w:szCs w:val="28"/>
              </w:rPr>
            </w:pPr>
            <w:r w:rsidRPr="00F131B3">
              <w:rPr>
                <w:sz w:val="28"/>
                <w:szCs w:val="28"/>
              </w:rPr>
              <w:t>0,76</w:t>
            </w:r>
          </w:p>
        </w:tc>
        <w:tc>
          <w:tcPr>
            <w:tcW w:w="1375" w:type="dxa"/>
            <w:shd w:val="clear" w:color="auto" w:fill="FFFFFF"/>
            <w:vAlign w:val="center"/>
          </w:tcPr>
          <w:p w14:paraId="43987B46" w14:textId="77777777" w:rsidR="00B10AB7" w:rsidRPr="00F131B3" w:rsidRDefault="00B10AB7" w:rsidP="005F3402">
            <w:pPr>
              <w:jc w:val="center"/>
              <w:rPr>
                <w:sz w:val="28"/>
                <w:szCs w:val="28"/>
              </w:rPr>
            </w:pPr>
            <w:r w:rsidRPr="00F131B3">
              <w:rPr>
                <w:sz w:val="28"/>
                <w:szCs w:val="28"/>
              </w:rPr>
              <w:t>0,76</w:t>
            </w:r>
          </w:p>
        </w:tc>
        <w:tc>
          <w:tcPr>
            <w:tcW w:w="1373" w:type="dxa"/>
            <w:shd w:val="clear" w:color="auto" w:fill="FFFFFF"/>
            <w:vAlign w:val="center"/>
          </w:tcPr>
          <w:p w14:paraId="4BBE17A7" w14:textId="77777777" w:rsidR="00B10AB7" w:rsidRPr="00F131B3" w:rsidRDefault="00B10AB7" w:rsidP="005F3402">
            <w:pPr>
              <w:jc w:val="center"/>
              <w:rPr>
                <w:sz w:val="28"/>
                <w:szCs w:val="28"/>
              </w:rPr>
            </w:pPr>
            <w:r w:rsidRPr="00F131B3">
              <w:rPr>
                <w:sz w:val="28"/>
                <w:szCs w:val="28"/>
              </w:rPr>
              <w:t>0,80</w:t>
            </w:r>
          </w:p>
        </w:tc>
        <w:tc>
          <w:tcPr>
            <w:tcW w:w="1374" w:type="dxa"/>
            <w:shd w:val="clear" w:color="auto" w:fill="FFFFFF"/>
            <w:vAlign w:val="center"/>
          </w:tcPr>
          <w:p w14:paraId="569E38BC" w14:textId="77777777" w:rsidR="00B10AB7" w:rsidRPr="00F131B3" w:rsidRDefault="00B10AB7" w:rsidP="005F3402">
            <w:pPr>
              <w:jc w:val="center"/>
              <w:rPr>
                <w:sz w:val="28"/>
                <w:szCs w:val="28"/>
              </w:rPr>
            </w:pPr>
            <w:r w:rsidRPr="00F131B3">
              <w:rPr>
                <w:sz w:val="28"/>
                <w:szCs w:val="28"/>
              </w:rPr>
              <w:t>0,90</w:t>
            </w:r>
          </w:p>
        </w:tc>
      </w:tr>
      <w:tr w:rsidR="00F131B3" w:rsidRPr="00F131B3" w14:paraId="635455C4" w14:textId="77777777" w:rsidTr="006F25B3">
        <w:tc>
          <w:tcPr>
            <w:tcW w:w="1053" w:type="dxa"/>
            <w:shd w:val="clear" w:color="auto" w:fill="FFFFFF"/>
            <w:vAlign w:val="center"/>
          </w:tcPr>
          <w:p w14:paraId="29D0F1FE" w14:textId="77777777" w:rsidR="00B10AB7" w:rsidRPr="00F131B3" w:rsidRDefault="00B10AB7" w:rsidP="005F3402">
            <w:pPr>
              <w:jc w:val="center"/>
              <w:rPr>
                <w:sz w:val="28"/>
                <w:szCs w:val="28"/>
              </w:rPr>
            </w:pPr>
            <w:r w:rsidRPr="00F131B3">
              <w:rPr>
                <w:sz w:val="28"/>
                <w:szCs w:val="28"/>
              </w:rPr>
              <w:t>2</w:t>
            </w:r>
          </w:p>
        </w:tc>
        <w:tc>
          <w:tcPr>
            <w:tcW w:w="1128" w:type="dxa"/>
            <w:shd w:val="clear" w:color="auto" w:fill="FFFFFF"/>
            <w:vAlign w:val="center"/>
          </w:tcPr>
          <w:p w14:paraId="4FE05DA3" w14:textId="77777777" w:rsidR="00B10AB7" w:rsidRPr="00F131B3" w:rsidRDefault="00B10AB7" w:rsidP="005F3402">
            <w:pPr>
              <w:jc w:val="center"/>
              <w:rPr>
                <w:sz w:val="28"/>
                <w:szCs w:val="28"/>
              </w:rPr>
            </w:pPr>
            <w:r w:rsidRPr="00F131B3">
              <w:rPr>
                <w:sz w:val="28"/>
                <w:szCs w:val="28"/>
              </w:rPr>
              <w:t>0,87</w:t>
            </w:r>
          </w:p>
        </w:tc>
        <w:tc>
          <w:tcPr>
            <w:tcW w:w="1373" w:type="dxa"/>
            <w:shd w:val="clear" w:color="auto" w:fill="FFFFFF"/>
            <w:vAlign w:val="center"/>
          </w:tcPr>
          <w:p w14:paraId="6D75112D" w14:textId="77777777" w:rsidR="00B10AB7" w:rsidRPr="00F131B3" w:rsidRDefault="00B10AB7" w:rsidP="005F3402">
            <w:pPr>
              <w:jc w:val="center"/>
              <w:rPr>
                <w:sz w:val="28"/>
                <w:szCs w:val="28"/>
              </w:rPr>
            </w:pPr>
            <w:r w:rsidRPr="00F131B3">
              <w:rPr>
                <w:sz w:val="28"/>
                <w:szCs w:val="28"/>
              </w:rPr>
              <w:t>0,87</w:t>
            </w:r>
          </w:p>
        </w:tc>
        <w:tc>
          <w:tcPr>
            <w:tcW w:w="1373" w:type="dxa"/>
            <w:shd w:val="clear" w:color="auto" w:fill="FFFFFF"/>
            <w:vAlign w:val="center"/>
          </w:tcPr>
          <w:p w14:paraId="3F20D8D1" w14:textId="77777777" w:rsidR="00B10AB7" w:rsidRPr="00F131B3" w:rsidRDefault="00B10AB7" w:rsidP="005F3402">
            <w:pPr>
              <w:jc w:val="center"/>
              <w:rPr>
                <w:sz w:val="28"/>
                <w:szCs w:val="28"/>
              </w:rPr>
            </w:pPr>
            <w:r w:rsidRPr="00F131B3">
              <w:rPr>
                <w:sz w:val="28"/>
                <w:szCs w:val="28"/>
              </w:rPr>
              <w:t>0,87</w:t>
            </w:r>
          </w:p>
        </w:tc>
        <w:tc>
          <w:tcPr>
            <w:tcW w:w="1375" w:type="dxa"/>
            <w:shd w:val="clear" w:color="auto" w:fill="FFFFFF"/>
            <w:vAlign w:val="center"/>
          </w:tcPr>
          <w:p w14:paraId="6A2AB24C" w14:textId="77777777" w:rsidR="00B10AB7" w:rsidRPr="00F131B3" w:rsidRDefault="00B10AB7" w:rsidP="005F3402">
            <w:pPr>
              <w:jc w:val="center"/>
              <w:rPr>
                <w:sz w:val="28"/>
                <w:szCs w:val="28"/>
              </w:rPr>
            </w:pPr>
            <w:r w:rsidRPr="00F131B3">
              <w:rPr>
                <w:sz w:val="28"/>
                <w:szCs w:val="28"/>
              </w:rPr>
              <w:t>0,87</w:t>
            </w:r>
          </w:p>
        </w:tc>
        <w:tc>
          <w:tcPr>
            <w:tcW w:w="1373" w:type="dxa"/>
            <w:shd w:val="clear" w:color="auto" w:fill="FFFFFF"/>
            <w:vAlign w:val="center"/>
          </w:tcPr>
          <w:p w14:paraId="03070ECA" w14:textId="77777777" w:rsidR="00B10AB7" w:rsidRPr="00F131B3" w:rsidRDefault="00B10AB7" w:rsidP="005F3402">
            <w:pPr>
              <w:jc w:val="center"/>
              <w:rPr>
                <w:sz w:val="28"/>
                <w:szCs w:val="28"/>
              </w:rPr>
            </w:pPr>
            <w:r w:rsidRPr="00F131B3">
              <w:rPr>
                <w:sz w:val="28"/>
                <w:szCs w:val="28"/>
              </w:rPr>
              <w:t>0,90</w:t>
            </w:r>
          </w:p>
        </w:tc>
        <w:tc>
          <w:tcPr>
            <w:tcW w:w="1374" w:type="dxa"/>
            <w:shd w:val="clear" w:color="auto" w:fill="FFFFFF"/>
            <w:vAlign w:val="center"/>
          </w:tcPr>
          <w:p w14:paraId="40CF148E" w14:textId="77777777" w:rsidR="00B10AB7" w:rsidRPr="00F131B3" w:rsidRDefault="00B10AB7" w:rsidP="005F3402">
            <w:pPr>
              <w:jc w:val="center"/>
              <w:rPr>
                <w:sz w:val="28"/>
                <w:szCs w:val="28"/>
              </w:rPr>
            </w:pPr>
            <w:r w:rsidRPr="00F131B3">
              <w:rPr>
                <w:sz w:val="28"/>
                <w:szCs w:val="28"/>
              </w:rPr>
              <w:t>1,00</w:t>
            </w:r>
          </w:p>
        </w:tc>
      </w:tr>
      <w:tr w:rsidR="00F131B3" w:rsidRPr="00F131B3" w14:paraId="421A4890" w14:textId="77777777" w:rsidTr="006F25B3">
        <w:tc>
          <w:tcPr>
            <w:tcW w:w="1053" w:type="dxa"/>
            <w:shd w:val="clear" w:color="auto" w:fill="FFFFFF"/>
            <w:vAlign w:val="center"/>
          </w:tcPr>
          <w:p w14:paraId="356B2A4D" w14:textId="77777777" w:rsidR="00B10AB7" w:rsidRPr="00F131B3" w:rsidRDefault="00B10AB7" w:rsidP="005F3402">
            <w:pPr>
              <w:jc w:val="center"/>
              <w:rPr>
                <w:sz w:val="28"/>
                <w:szCs w:val="28"/>
              </w:rPr>
            </w:pPr>
            <w:r w:rsidRPr="00F131B3">
              <w:rPr>
                <w:sz w:val="28"/>
                <w:szCs w:val="28"/>
              </w:rPr>
              <w:t>3</w:t>
            </w:r>
          </w:p>
        </w:tc>
        <w:tc>
          <w:tcPr>
            <w:tcW w:w="1128" w:type="dxa"/>
            <w:shd w:val="clear" w:color="auto" w:fill="FFFFFF"/>
            <w:vAlign w:val="center"/>
          </w:tcPr>
          <w:p w14:paraId="6B42AD9A" w14:textId="77777777" w:rsidR="00B10AB7" w:rsidRPr="00F131B3" w:rsidRDefault="00B10AB7" w:rsidP="005F3402">
            <w:pPr>
              <w:jc w:val="center"/>
              <w:rPr>
                <w:sz w:val="28"/>
                <w:szCs w:val="28"/>
              </w:rPr>
            </w:pPr>
            <w:r w:rsidRPr="00F131B3">
              <w:rPr>
                <w:sz w:val="28"/>
                <w:szCs w:val="28"/>
              </w:rPr>
              <w:t>1,00</w:t>
            </w:r>
          </w:p>
        </w:tc>
        <w:tc>
          <w:tcPr>
            <w:tcW w:w="1373" w:type="dxa"/>
            <w:shd w:val="clear" w:color="auto" w:fill="FFFFFF"/>
            <w:vAlign w:val="center"/>
          </w:tcPr>
          <w:p w14:paraId="780AE0C8" w14:textId="77777777" w:rsidR="00B10AB7" w:rsidRPr="00F131B3" w:rsidRDefault="00B10AB7" w:rsidP="005F3402">
            <w:pPr>
              <w:jc w:val="center"/>
              <w:rPr>
                <w:sz w:val="28"/>
                <w:szCs w:val="28"/>
              </w:rPr>
            </w:pPr>
            <w:r w:rsidRPr="00F131B3">
              <w:rPr>
                <w:sz w:val="28"/>
                <w:szCs w:val="28"/>
              </w:rPr>
              <w:t>1,00</w:t>
            </w:r>
          </w:p>
        </w:tc>
        <w:tc>
          <w:tcPr>
            <w:tcW w:w="1373" w:type="dxa"/>
            <w:shd w:val="clear" w:color="auto" w:fill="FFFFFF"/>
            <w:vAlign w:val="center"/>
          </w:tcPr>
          <w:p w14:paraId="545E51F7" w14:textId="77777777" w:rsidR="00B10AB7" w:rsidRPr="00F131B3" w:rsidRDefault="00B10AB7" w:rsidP="005F3402">
            <w:pPr>
              <w:jc w:val="center"/>
              <w:rPr>
                <w:sz w:val="28"/>
                <w:szCs w:val="28"/>
              </w:rPr>
            </w:pPr>
            <w:r w:rsidRPr="00F131B3">
              <w:rPr>
                <w:sz w:val="28"/>
                <w:szCs w:val="28"/>
              </w:rPr>
              <w:t>1,00</w:t>
            </w:r>
          </w:p>
        </w:tc>
        <w:tc>
          <w:tcPr>
            <w:tcW w:w="1375" w:type="dxa"/>
            <w:shd w:val="clear" w:color="auto" w:fill="FFFFFF"/>
            <w:vAlign w:val="center"/>
          </w:tcPr>
          <w:p w14:paraId="417B4D91" w14:textId="77777777" w:rsidR="00B10AB7" w:rsidRPr="00F131B3" w:rsidRDefault="00B10AB7" w:rsidP="005F3402">
            <w:pPr>
              <w:jc w:val="center"/>
              <w:rPr>
                <w:sz w:val="28"/>
                <w:szCs w:val="28"/>
              </w:rPr>
            </w:pPr>
            <w:r w:rsidRPr="00F131B3">
              <w:rPr>
                <w:sz w:val="28"/>
                <w:szCs w:val="28"/>
              </w:rPr>
              <w:t>1,00</w:t>
            </w:r>
          </w:p>
        </w:tc>
        <w:tc>
          <w:tcPr>
            <w:tcW w:w="1373" w:type="dxa"/>
            <w:shd w:val="clear" w:color="auto" w:fill="FFFFFF"/>
            <w:vAlign w:val="center"/>
          </w:tcPr>
          <w:p w14:paraId="325B8F8A" w14:textId="77777777" w:rsidR="00B10AB7" w:rsidRPr="00F131B3" w:rsidRDefault="00B10AB7" w:rsidP="005F3402">
            <w:pPr>
              <w:jc w:val="center"/>
              <w:rPr>
                <w:sz w:val="28"/>
                <w:szCs w:val="28"/>
              </w:rPr>
            </w:pPr>
            <w:r w:rsidRPr="00F131B3">
              <w:rPr>
                <w:sz w:val="28"/>
                <w:szCs w:val="28"/>
              </w:rPr>
              <w:t>1,00</w:t>
            </w:r>
          </w:p>
        </w:tc>
        <w:tc>
          <w:tcPr>
            <w:tcW w:w="1374" w:type="dxa"/>
            <w:shd w:val="clear" w:color="auto" w:fill="FFFFFF"/>
            <w:vAlign w:val="center"/>
          </w:tcPr>
          <w:p w14:paraId="7D9E6F21" w14:textId="77777777" w:rsidR="00B10AB7" w:rsidRPr="00F131B3" w:rsidRDefault="00B10AB7" w:rsidP="005F3402">
            <w:pPr>
              <w:jc w:val="center"/>
              <w:rPr>
                <w:sz w:val="28"/>
                <w:szCs w:val="28"/>
              </w:rPr>
            </w:pPr>
            <w:r w:rsidRPr="00F131B3">
              <w:rPr>
                <w:sz w:val="28"/>
                <w:szCs w:val="28"/>
              </w:rPr>
              <w:t>1,00</w:t>
            </w:r>
          </w:p>
        </w:tc>
      </w:tr>
      <w:tr w:rsidR="00F131B3" w:rsidRPr="00F131B3" w14:paraId="704F0524" w14:textId="77777777" w:rsidTr="006F25B3">
        <w:tc>
          <w:tcPr>
            <w:tcW w:w="1053" w:type="dxa"/>
            <w:shd w:val="clear" w:color="auto" w:fill="FFFFFF"/>
            <w:vAlign w:val="center"/>
          </w:tcPr>
          <w:p w14:paraId="055E94A8" w14:textId="77777777" w:rsidR="00B10AB7" w:rsidRPr="00F131B3" w:rsidRDefault="00B10AB7" w:rsidP="005F3402">
            <w:pPr>
              <w:jc w:val="center"/>
              <w:rPr>
                <w:sz w:val="28"/>
                <w:szCs w:val="28"/>
              </w:rPr>
            </w:pPr>
            <w:r w:rsidRPr="00F131B3">
              <w:rPr>
                <w:sz w:val="28"/>
                <w:szCs w:val="28"/>
              </w:rPr>
              <w:t>4</w:t>
            </w:r>
          </w:p>
        </w:tc>
        <w:tc>
          <w:tcPr>
            <w:tcW w:w="1128" w:type="dxa"/>
            <w:shd w:val="clear" w:color="auto" w:fill="FFFFFF"/>
            <w:vAlign w:val="center"/>
          </w:tcPr>
          <w:p w14:paraId="1879AA6E" w14:textId="77777777" w:rsidR="00B10AB7" w:rsidRPr="00F131B3" w:rsidRDefault="00B10AB7" w:rsidP="005F3402">
            <w:pPr>
              <w:jc w:val="center"/>
              <w:rPr>
                <w:sz w:val="28"/>
                <w:szCs w:val="28"/>
              </w:rPr>
            </w:pPr>
            <w:r w:rsidRPr="00F131B3">
              <w:rPr>
                <w:sz w:val="28"/>
                <w:szCs w:val="28"/>
              </w:rPr>
              <w:t>1,15</w:t>
            </w:r>
          </w:p>
        </w:tc>
        <w:tc>
          <w:tcPr>
            <w:tcW w:w="1373" w:type="dxa"/>
            <w:shd w:val="clear" w:color="auto" w:fill="FFFFFF"/>
            <w:vAlign w:val="center"/>
          </w:tcPr>
          <w:p w14:paraId="0E8BF6AF" w14:textId="77777777" w:rsidR="00B10AB7" w:rsidRPr="00F131B3" w:rsidRDefault="00B10AB7" w:rsidP="005F3402">
            <w:pPr>
              <w:jc w:val="center"/>
              <w:rPr>
                <w:sz w:val="28"/>
                <w:szCs w:val="28"/>
              </w:rPr>
            </w:pPr>
            <w:r w:rsidRPr="00F131B3">
              <w:rPr>
                <w:sz w:val="28"/>
                <w:szCs w:val="28"/>
              </w:rPr>
              <w:t>1,15</w:t>
            </w:r>
          </w:p>
        </w:tc>
        <w:tc>
          <w:tcPr>
            <w:tcW w:w="1373" w:type="dxa"/>
            <w:shd w:val="clear" w:color="auto" w:fill="FFFFFF"/>
            <w:vAlign w:val="center"/>
          </w:tcPr>
          <w:p w14:paraId="2A835E4F" w14:textId="77777777" w:rsidR="00B10AB7" w:rsidRPr="00F131B3" w:rsidRDefault="00B10AB7" w:rsidP="005F3402">
            <w:pPr>
              <w:jc w:val="center"/>
              <w:rPr>
                <w:sz w:val="28"/>
                <w:szCs w:val="28"/>
              </w:rPr>
            </w:pPr>
            <w:r w:rsidRPr="00F131B3">
              <w:rPr>
                <w:sz w:val="28"/>
                <w:szCs w:val="28"/>
              </w:rPr>
              <w:t>1,15</w:t>
            </w:r>
          </w:p>
        </w:tc>
        <w:tc>
          <w:tcPr>
            <w:tcW w:w="1375" w:type="dxa"/>
            <w:shd w:val="clear" w:color="auto" w:fill="FFFFFF"/>
            <w:vAlign w:val="center"/>
          </w:tcPr>
          <w:p w14:paraId="0CC5C229" w14:textId="77777777" w:rsidR="00B10AB7" w:rsidRPr="00F131B3" w:rsidRDefault="00B10AB7" w:rsidP="005F3402">
            <w:pPr>
              <w:jc w:val="center"/>
              <w:rPr>
                <w:sz w:val="28"/>
                <w:szCs w:val="28"/>
              </w:rPr>
            </w:pPr>
            <w:r w:rsidRPr="00F131B3">
              <w:rPr>
                <w:sz w:val="28"/>
                <w:szCs w:val="28"/>
              </w:rPr>
              <w:t>1,15</w:t>
            </w:r>
          </w:p>
        </w:tc>
        <w:tc>
          <w:tcPr>
            <w:tcW w:w="1373" w:type="dxa"/>
            <w:shd w:val="clear" w:color="auto" w:fill="FFFFFF"/>
            <w:vAlign w:val="center"/>
          </w:tcPr>
          <w:p w14:paraId="19B660FC" w14:textId="77777777" w:rsidR="00B10AB7" w:rsidRPr="00F131B3" w:rsidRDefault="00B10AB7" w:rsidP="005F3402">
            <w:pPr>
              <w:jc w:val="center"/>
              <w:rPr>
                <w:sz w:val="28"/>
                <w:szCs w:val="28"/>
              </w:rPr>
            </w:pPr>
            <w:r w:rsidRPr="00F131B3">
              <w:rPr>
                <w:sz w:val="28"/>
                <w:szCs w:val="28"/>
              </w:rPr>
              <w:t>1,10</w:t>
            </w:r>
          </w:p>
        </w:tc>
        <w:tc>
          <w:tcPr>
            <w:tcW w:w="1374" w:type="dxa"/>
            <w:shd w:val="clear" w:color="auto" w:fill="FFFFFF"/>
            <w:vAlign w:val="center"/>
          </w:tcPr>
          <w:p w14:paraId="04B35EF8" w14:textId="77777777" w:rsidR="00B10AB7" w:rsidRPr="00F131B3" w:rsidRDefault="00B10AB7" w:rsidP="005F3402">
            <w:pPr>
              <w:jc w:val="center"/>
              <w:rPr>
                <w:sz w:val="28"/>
                <w:szCs w:val="28"/>
              </w:rPr>
            </w:pPr>
            <w:r w:rsidRPr="00F131B3">
              <w:rPr>
                <w:sz w:val="28"/>
                <w:szCs w:val="28"/>
              </w:rPr>
              <w:t>1,10</w:t>
            </w:r>
          </w:p>
        </w:tc>
      </w:tr>
      <w:tr w:rsidR="00F131B3" w:rsidRPr="00F131B3" w14:paraId="2134CD28" w14:textId="77777777" w:rsidTr="006F25B3">
        <w:tc>
          <w:tcPr>
            <w:tcW w:w="1053" w:type="dxa"/>
            <w:shd w:val="clear" w:color="auto" w:fill="FFFFFF"/>
            <w:vAlign w:val="center"/>
          </w:tcPr>
          <w:p w14:paraId="228526FF" w14:textId="77777777" w:rsidR="00B10AB7" w:rsidRPr="00F131B3" w:rsidRDefault="00B10AB7" w:rsidP="005F3402">
            <w:pPr>
              <w:jc w:val="center"/>
              <w:rPr>
                <w:sz w:val="28"/>
                <w:szCs w:val="28"/>
              </w:rPr>
            </w:pPr>
            <w:r w:rsidRPr="00F131B3">
              <w:rPr>
                <w:sz w:val="28"/>
                <w:szCs w:val="28"/>
              </w:rPr>
              <w:t>5</w:t>
            </w:r>
          </w:p>
        </w:tc>
        <w:tc>
          <w:tcPr>
            <w:tcW w:w="1128" w:type="dxa"/>
            <w:shd w:val="clear" w:color="auto" w:fill="FFFFFF"/>
            <w:vAlign w:val="center"/>
          </w:tcPr>
          <w:p w14:paraId="6935D449" w14:textId="77777777" w:rsidR="00B10AB7" w:rsidRPr="00F131B3" w:rsidRDefault="00B10AB7" w:rsidP="005F3402">
            <w:pPr>
              <w:jc w:val="center"/>
              <w:rPr>
                <w:sz w:val="28"/>
                <w:szCs w:val="28"/>
              </w:rPr>
            </w:pPr>
            <w:r w:rsidRPr="00F131B3">
              <w:rPr>
                <w:sz w:val="28"/>
                <w:szCs w:val="28"/>
              </w:rPr>
              <w:t>1,32</w:t>
            </w:r>
          </w:p>
        </w:tc>
        <w:tc>
          <w:tcPr>
            <w:tcW w:w="1373" w:type="dxa"/>
            <w:shd w:val="clear" w:color="auto" w:fill="FFFFFF"/>
            <w:vAlign w:val="center"/>
          </w:tcPr>
          <w:p w14:paraId="511DD194" w14:textId="77777777" w:rsidR="00B10AB7" w:rsidRPr="00F131B3" w:rsidRDefault="00B10AB7" w:rsidP="005F3402">
            <w:pPr>
              <w:jc w:val="center"/>
              <w:rPr>
                <w:sz w:val="28"/>
                <w:szCs w:val="28"/>
              </w:rPr>
            </w:pPr>
            <w:r w:rsidRPr="00F131B3">
              <w:rPr>
                <w:sz w:val="28"/>
                <w:szCs w:val="28"/>
              </w:rPr>
              <w:t>1,32</w:t>
            </w:r>
          </w:p>
        </w:tc>
        <w:tc>
          <w:tcPr>
            <w:tcW w:w="1373" w:type="dxa"/>
            <w:shd w:val="clear" w:color="auto" w:fill="FFFFFF"/>
            <w:vAlign w:val="center"/>
          </w:tcPr>
          <w:p w14:paraId="7FFE0B87" w14:textId="77777777" w:rsidR="00B10AB7" w:rsidRPr="00F131B3" w:rsidRDefault="00B10AB7" w:rsidP="005F3402">
            <w:pPr>
              <w:jc w:val="center"/>
              <w:rPr>
                <w:sz w:val="28"/>
                <w:szCs w:val="28"/>
              </w:rPr>
            </w:pPr>
            <w:r w:rsidRPr="00F131B3">
              <w:rPr>
                <w:sz w:val="28"/>
                <w:szCs w:val="28"/>
              </w:rPr>
              <w:t>1,32</w:t>
            </w:r>
          </w:p>
        </w:tc>
        <w:tc>
          <w:tcPr>
            <w:tcW w:w="1375" w:type="dxa"/>
            <w:shd w:val="clear" w:color="auto" w:fill="FFFFFF"/>
            <w:vAlign w:val="center"/>
          </w:tcPr>
          <w:p w14:paraId="500D4868" w14:textId="77777777" w:rsidR="00B10AB7" w:rsidRPr="00F131B3" w:rsidRDefault="00B10AB7" w:rsidP="005F3402">
            <w:pPr>
              <w:jc w:val="center"/>
              <w:rPr>
                <w:sz w:val="28"/>
                <w:szCs w:val="28"/>
              </w:rPr>
            </w:pPr>
          </w:p>
        </w:tc>
        <w:tc>
          <w:tcPr>
            <w:tcW w:w="1373" w:type="dxa"/>
            <w:shd w:val="clear" w:color="auto" w:fill="FFFFFF"/>
            <w:vAlign w:val="center"/>
          </w:tcPr>
          <w:p w14:paraId="289F9C1E" w14:textId="77777777" w:rsidR="00B10AB7" w:rsidRPr="00F131B3" w:rsidRDefault="00B10AB7" w:rsidP="005F3402">
            <w:pPr>
              <w:jc w:val="center"/>
              <w:rPr>
                <w:sz w:val="28"/>
                <w:szCs w:val="28"/>
              </w:rPr>
            </w:pPr>
            <w:r w:rsidRPr="00F131B3">
              <w:rPr>
                <w:sz w:val="28"/>
                <w:szCs w:val="28"/>
              </w:rPr>
              <w:t>1,30</w:t>
            </w:r>
          </w:p>
        </w:tc>
        <w:tc>
          <w:tcPr>
            <w:tcW w:w="1374" w:type="dxa"/>
            <w:shd w:val="clear" w:color="auto" w:fill="FFFFFF"/>
            <w:vAlign w:val="center"/>
          </w:tcPr>
          <w:p w14:paraId="0E34F8AD" w14:textId="77777777" w:rsidR="00B10AB7" w:rsidRPr="00F131B3" w:rsidRDefault="00B10AB7" w:rsidP="005F3402">
            <w:pPr>
              <w:jc w:val="center"/>
              <w:rPr>
                <w:sz w:val="28"/>
                <w:szCs w:val="28"/>
              </w:rPr>
            </w:pPr>
          </w:p>
        </w:tc>
      </w:tr>
    </w:tbl>
    <w:p w14:paraId="01AF35E0" w14:textId="0FB5FB34" w:rsidR="00B10AB7" w:rsidRPr="00F131B3" w:rsidRDefault="00DA2B84" w:rsidP="00827FF4">
      <w:pPr>
        <w:jc w:val="both"/>
        <w:rPr>
          <w:sz w:val="28"/>
          <w:szCs w:val="28"/>
        </w:rPr>
      </w:pPr>
      <w:r w:rsidRPr="00F131B3">
        <w:rPr>
          <w:sz w:val="28"/>
          <w:szCs w:val="28"/>
        </w:rPr>
        <w:t xml:space="preserve">(2) </w:t>
      </w:r>
      <w:r w:rsidR="00B10AB7" w:rsidRPr="00F131B3">
        <w:rPr>
          <w:sz w:val="28"/>
          <w:szCs w:val="28"/>
        </w:rPr>
        <w:t>Mức cho trường hợp đồng thời thực hiện số hóa và chuyển hệ tọa độ</w:t>
      </w:r>
      <w:r w:rsidRPr="00F131B3">
        <w:rPr>
          <w:sz w:val="28"/>
          <w:szCs w:val="28"/>
        </w:rPr>
        <w:t xml:space="preserve"> BĐĐC tính bằ</w:t>
      </w:r>
      <w:r w:rsidR="00B10AB7" w:rsidRPr="00F131B3">
        <w:rPr>
          <w:sz w:val="28"/>
          <w:szCs w:val="28"/>
        </w:rPr>
        <w:t xml:space="preserve">ng 0,90 mức tại Bảng </w:t>
      </w:r>
      <w:r w:rsidR="001616C8" w:rsidRPr="00F131B3">
        <w:rPr>
          <w:sz w:val="28"/>
          <w:szCs w:val="28"/>
        </w:rPr>
        <w:t>41</w:t>
      </w:r>
      <w:r w:rsidR="00B10AB7" w:rsidRPr="00F131B3">
        <w:rPr>
          <w:sz w:val="28"/>
          <w:szCs w:val="28"/>
        </w:rPr>
        <w:t xml:space="preserve"> và Bả</w:t>
      </w:r>
      <w:r w:rsidRPr="00F131B3">
        <w:rPr>
          <w:sz w:val="28"/>
          <w:szCs w:val="28"/>
        </w:rPr>
        <w:t xml:space="preserve">ng </w:t>
      </w:r>
      <w:r w:rsidR="001616C8" w:rsidRPr="00F131B3">
        <w:rPr>
          <w:sz w:val="28"/>
          <w:szCs w:val="28"/>
        </w:rPr>
        <w:t>42</w:t>
      </w:r>
      <w:r w:rsidRPr="00F131B3">
        <w:rPr>
          <w:sz w:val="28"/>
          <w:szCs w:val="28"/>
        </w:rPr>
        <w:t>.</w:t>
      </w:r>
    </w:p>
    <w:p w14:paraId="39B28AA6" w14:textId="77777777" w:rsidR="00B10AB7" w:rsidRPr="00F131B3" w:rsidRDefault="00DA2B84" w:rsidP="00827FF4">
      <w:pPr>
        <w:jc w:val="both"/>
        <w:rPr>
          <w:sz w:val="28"/>
          <w:szCs w:val="28"/>
        </w:rPr>
      </w:pPr>
      <w:r w:rsidRPr="00F131B3">
        <w:rPr>
          <w:sz w:val="28"/>
          <w:szCs w:val="28"/>
        </w:rPr>
        <w:t xml:space="preserve">(3) </w:t>
      </w:r>
      <w:r w:rsidR="00B10AB7" w:rsidRPr="00F131B3">
        <w:rPr>
          <w:sz w:val="28"/>
          <w:szCs w:val="28"/>
        </w:rPr>
        <w:t>Mức dụng cụ cho Chuyển hệ tọa độ (chưa tính bước xác định tọa độ phục vụ nắn chuyển) BĐĐC tỷ lệ 1/1000 và 1/500 được tính như sau:</w:t>
      </w:r>
    </w:p>
    <w:p w14:paraId="117DC599" w14:textId="77777777" w:rsidR="00B10AB7" w:rsidRPr="00F131B3" w:rsidRDefault="000B3FBD" w:rsidP="005F3402">
      <w:pPr>
        <w:rPr>
          <w:sz w:val="28"/>
          <w:szCs w:val="28"/>
        </w:rPr>
      </w:pPr>
      <w:r w:rsidRPr="00F131B3">
        <w:rPr>
          <w:sz w:val="28"/>
          <w:szCs w:val="28"/>
        </w:rPr>
        <w:t xml:space="preserve">- </w:t>
      </w:r>
      <w:r w:rsidR="00B10AB7" w:rsidRPr="00F131B3">
        <w:rPr>
          <w:sz w:val="28"/>
          <w:szCs w:val="28"/>
        </w:rPr>
        <w:t>Mức cho 1/500 tính bằng 0,65 mức tỷ lệ 1/2000;</w:t>
      </w:r>
    </w:p>
    <w:p w14:paraId="2112270C" w14:textId="77777777" w:rsidR="00B10AB7" w:rsidRPr="00F131B3" w:rsidRDefault="000B3FBD" w:rsidP="005F3402">
      <w:pPr>
        <w:rPr>
          <w:sz w:val="28"/>
          <w:szCs w:val="28"/>
        </w:rPr>
      </w:pPr>
      <w:r w:rsidRPr="00F131B3">
        <w:rPr>
          <w:sz w:val="28"/>
          <w:szCs w:val="28"/>
        </w:rPr>
        <w:t xml:space="preserve">- </w:t>
      </w:r>
      <w:r w:rsidR="00B10AB7" w:rsidRPr="00F131B3">
        <w:rPr>
          <w:sz w:val="28"/>
          <w:szCs w:val="28"/>
        </w:rPr>
        <w:t xml:space="preserve">Mức cho </w:t>
      </w:r>
      <w:r w:rsidRPr="00F131B3">
        <w:rPr>
          <w:sz w:val="28"/>
          <w:szCs w:val="28"/>
        </w:rPr>
        <w:t>1</w:t>
      </w:r>
      <w:r w:rsidR="00B10AB7" w:rsidRPr="00F131B3">
        <w:rPr>
          <w:sz w:val="28"/>
          <w:szCs w:val="28"/>
        </w:rPr>
        <w:t>/1000 tính bằng 0,80 mức tỷ lệ 1/2000.</w:t>
      </w:r>
    </w:p>
    <w:p w14:paraId="5070AE22" w14:textId="59E3EC63" w:rsidR="00B10AB7" w:rsidRPr="00F131B3" w:rsidRDefault="000B3FBD" w:rsidP="00827FF4">
      <w:pPr>
        <w:jc w:val="both"/>
        <w:rPr>
          <w:sz w:val="28"/>
          <w:szCs w:val="28"/>
        </w:rPr>
      </w:pPr>
      <w:r w:rsidRPr="00F131B3">
        <w:rPr>
          <w:sz w:val="28"/>
          <w:szCs w:val="28"/>
        </w:rPr>
        <w:t xml:space="preserve">(4) </w:t>
      </w:r>
      <w:r w:rsidR="00B10AB7" w:rsidRPr="00F131B3">
        <w:rPr>
          <w:sz w:val="28"/>
          <w:szCs w:val="28"/>
        </w:rPr>
        <w:t>Mức dụng cụ cho xác định tọa độ điểm phục vụ nắn chuyển hệ tọa độ: Mức tính bằng 0,50 mức (KK3) đo ngắm của Lưới địa chính</w:t>
      </w:r>
      <w:r w:rsidR="00EA371D" w:rsidRPr="00F131B3">
        <w:rPr>
          <w:sz w:val="28"/>
          <w:szCs w:val="28"/>
        </w:rPr>
        <w:t xml:space="preserve"> tại Bảng </w:t>
      </w:r>
      <w:r w:rsidR="000312B2" w:rsidRPr="00F131B3">
        <w:rPr>
          <w:sz w:val="28"/>
          <w:szCs w:val="28"/>
        </w:rPr>
        <w:t>19</w:t>
      </w:r>
      <w:r w:rsidR="003B071D" w:rsidRPr="00F131B3">
        <w:rPr>
          <w:sz w:val="28"/>
          <w:szCs w:val="28"/>
        </w:rPr>
        <w:t xml:space="preserve"> và Bảng </w:t>
      </w:r>
      <w:r w:rsidR="000312B2" w:rsidRPr="00F131B3">
        <w:rPr>
          <w:sz w:val="28"/>
          <w:szCs w:val="28"/>
        </w:rPr>
        <w:t>20</w:t>
      </w:r>
      <w:r w:rsidR="00B10AB7" w:rsidRPr="00F131B3">
        <w:rPr>
          <w:sz w:val="28"/>
          <w:szCs w:val="28"/>
        </w:rPr>
        <w:t xml:space="preserve"> (</w:t>
      </w:r>
      <w:r w:rsidR="00A756D4" w:rsidRPr="00F131B3">
        <w:rPr>
          <w:sz w:val="28"/>
          <w:szCs w:val="28"/>
        </w:rPr>
        <w:t>điều 22</w:t>
      </w:r>
      <w:r w:rsidR="00B10AB7" w:rsidRPr="00F131B3">
        <w:rPr>
          <w:sz w:val="28"/>
          <w:szCs w:val="28"/>
        </w:rPr>
        <w:t>).</w:t>
      </w:r>
    </w:p>
    <w:p w14:paraId="0DD51FBA" w14:textId="3391E5F4" w:rsidR="00B10AB7" w:rsidRPr="00F131B3" w:rsidRDefault="003341CC" w:rsidP="005F3402">
      <w:pPr>
        <w:rPr>
          <w:sz w:val="28"/>
          <w:szCs w:val="28"/>
        </w:rPr>
      </w:pPr>
      <w:r w:rsidRPr="00F131B3">
        <w:rPr>
          <w:sz w:val="28"/>
          <w:szCs w:val="28"/>
        </w:rPr>
        <w:t>b)</w:t>
      </w:r>
      <w:r w:rsidR="000B3FBD" w:rsidRPr="00F131B3">
        <w:rPr>
          <w:sz w:val="28"/>
          <w:szCs w:val="28"/>
        </w:rPr>
        <w:t xml:space="preserve"> </w:t>
      </w:r>
      <w:r w:rsidR="00B10AB7" w:rsidRPr="00F131B3">
        <w:rPr>
          <w:sz w:val="28"/>
          <w:szCs w:val="28"/>
        </w:rPr>
        <w:t>Xác định tọa độ phục vụ nắn chuyển</w:t>
      </w:r>
    </w:p>
    <w:p w14:paraId="442EE016" w14:textId="77777777" w:rsidR="00B10AB7" w:rsidRPr="00F131B3" w:rsidRDefault="00B10AB7" w:rsidP="005F3402">
      <w:pPr>
        <w:rPr>
          <w:sz w:val="28"/>
          <w:szCs w:val="28"/>
        </w:rPr>
      </w:pPr>
      <w:r w:rsidRPr="00F131B3">
        <w:rPr>
          <w:sz w:val="28"/>
          <w:szCs w:val="28"/>
        </w:rPr>
        <w:t>Không sử dụng dụng cụ</w:t>
      </w:r>
    </w:p>
    <w:p w14:paraId="55578AB3" w14:textId="77777777" w:rsidR="00B10AB7" w:rsidRPr="00F131B3" w:rsidRDefault="00B10AB7" w:rsidP="005F3402">
      <w:pPr>
        <w:rPr>
          <w:sz w:val="28"/>
          <w:szCs w:val="28"/>
        </w:rPr>
      </w:pPr>
      <w:bookmarkStart w:id="36" w:name="bookmark48"/>
      <w:r w:rsidRPr="00F131B3">
        <w:rPr>
          <w:sz w:val="28"/>
          <w:szCs w:val="28"/>
        </w:rPr>
        <w:t>2. Thiết bị</w:t>
      </w:r>
      <w:bookmarkEnd w:id="36"/>
    </w:p>
    <w:p w14:paraId="1A70E5A6" w14:textId="0D1A22B9" w:rsidR="00B10AB7" w:rsidRPr="00F131B3" w:rsidRDefault="003341CC" w:rsidP="00CF1F34">
      <w:pPr>
        <w:jc w:val="both"/>
        <w:rPr>
          <w:sz w:val="28"/>
          <w:szCs w:val="28"/>
        </w:rPr>
      </w:pPr>
      <w:r w:rsidRPr="00F131B3">
        <w:rPr>
          <w:sz w:val="28"/>
          <w:szCs w:val="28"/>
        </w:rPr>
        <w:t>a)</w:t>
      </w:r>
      <w:r w:rsidR="000B3FBD" w:rsidRPr="00F131B3">
        <w:rPr>
          <w:sz w:val="28"/>
          <w:szCs w:val="28"/>
        </w:rPr>
        <w:t xml:space="preserve"> </w:t>
      </w:r>
      <w:r w:rsidR="00B10AB7" w:rsidRPr="00F131B3">
        <w:rPr>
          <w:sz w:val="28"/>
          <w:szCs w:val="28"/>
        </w:rPr>
        <w:t>Số hóa BĐĐC, chuyển hệ tọa độ BĐĐC dạng số từ hệ tọa độ HN72 sang hệ tọa độ VN2000</w:t>
      </w:r>
    </w:p>
    <w:p w14:paraId="7826C501" w14:textId="1EC85ABA" w:rsidR="00B10AB7" w:rsidRPr="00F131B3" w:rsidRDefault="00B10AB7" w:rsidP="009D00A4">
      <w:pPr>
        <w:jc w:val="right"/>
        <w:rPr>
          <w:b/>
          <w:i/>
          <w:sz w:val="28"/>
          <w:szCs w:val="28"/>
        </w:rPr>
      </w:pPr>
      <w:r w:rsidRPr="00F131B3">
        <w:rPr>
          <w:b/>
          <w:i/>
          <w:sz w:val="28"/>
          <w:szCs w:val="28"/>
        </w:rPr>
        <w:t>Bảng 4</w:t>
      </w:r>
      <w:r w:rsidR="00CF1F34" w:rsidRPr="00F131B3">
        <w:rPr>
          <w:b/>
          <w:i/>
          <w:sz w:val="28"/>
          <w:szCs w:val="28"/>
        </w:rPr>
        <w:t>3</w:t>
      </w:r>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8"/>
        <w:gridCol w:w="3018"/>
        <w:gridCol w:w="818"/>
        <w:gridCol w:w="851"/>
        <w:gridCol w:w="846"/>
        <w:gridCol w:w="790"/>
        <w:gridCol w:w="848"/>
        <w:gridCol w:w="707"/>
        <w:gridCol w:w="848"/>
        <w:gridCol w:w="707"/>
      </w:tblGrid>
      <w:tr w:rsidR="00F131B3" w:rsidRPr="00F131B3" w14:paraId="35F181BD" w14:textId="77777777" w:rsidTr="00AF02BE">
        <w:trPr>
          <w:tblHeader/>
          <w:jc w:val="center"/>
        </w:trPr>
        <w:tc>
          <w:tcPr>
            <w:tcW w:w="330" w:type="pct"/>
            <w:vMerge w:val="restart"/>
            <w:shd w:val="clear" w:color="auto" w:fill="FFFFFF"/>
            <w:vAlign w:val="center"/>
          </w:tcPr>
          <w:p w14:paraId="02609DF2" w14:textId="77777777" w:rsidR="00B10AB7" w:rsidRPr="00F131B3" w:rsidRDefault="00B10AB7" w:rsidP="009D00A4">
            <w:pPr>
              <w:spacing w:before="60" w:after="60"/>
              <w:jc w:val="center"/>
              <w:rPr>
                <w:b/>
                <w:sz w:val="22"/>
                <w:szCs w:val="22"/>
              </w:rPr>
            </w:pPr>
            <w:r w:rsidRPr="00F131B3">
              <w:rPr>
                <w:b/>
                <w:sz w:val="22"/>
                <w:szCs w:val="22"/>
              </w:rPr>
              <w:t>TT</w:t>
            </w:r>
          </w:p>
        </w:tc>
        <w:tc>
          <w:tcPr>
            <w:tcW w:w="1494" w:type="pct"/>
            <w:vMerge w:val="restart"/>
            <w:shd w:val="clear" w:color="auto" w:fill="FFFFFF"/>
            <w:vAlign w:val="center"/>
          </w:tcPr>
          <w:p w14:paraId="4F97F3A7" w14:textId="77777777" w:rsidR="00B10AB7" w:rsidRPr="00F131B3" w:rsidRDefault="00B10AB7" w:rsidP="009D00A4">
            <w:pPr>
              <w:spacing w:before="60" w:after="60"/>
              <w:jc w:val="center"/>
              <w:rPr>
                <w:b/>
                <w:sz w:val="22"/>
                <w:szCs w:val="22"/>
              </w:rPr>
            </w:pPr>
            <w:r w:rsidRPr="00F131B3">
              <w:rPr>
                <w:b/>
                <w:sz w:val="22"/>
                <w:szCs w:val="22"/>
              </w:rPr>
              <w:t>Danh mục</w:t>
            </w:r>
          </w:p>
        </w:tc>
        <w:tc>
          <w:tcPr>
            <w:tcW w:w="405" w:type="pct"/>
            <w:vMerge w:val="restart"/>
            <w:shd w:val="clear" w:color="auto" w:fill="FFFFFF"/>
            <w:vAlign w:val="center"/>
          </w:tcPr>
          <w:p w14:paraId="136B23FE" w14:textId="77777777" w:rsidR="00B10AB7" w:rsidRPr="00F131B3" w:rsidRDefault="00B10AB7" w:rsidP="009D00A4">
            <w:pPr>
              <w:spacing w:before="60" w:after="60"/>
              <w:jc w:val="center"/>
              <w:rPr>
                <w:b/>
                <w:sz w:val="22"/>
                <w:szCs w:val="22"/>
              </w:rPr>
            </w:pPr>
            <w:r w:rsidRPr="00F131B3">
              <w:rPr>
                <w:b/>
                <w:sz w:val="22"/>
                <w:szCs w:val="22"/>
              </w:rPr>
              <w:t>ĐVT</w:t>
            </w:r>
          </w:p>
        </w:tc>
        <w:tc>
          <w:tcPr>
            <w:tcW w:w="421" w:type="pct"/>
            <w:vMerge w:val="restart"/>
            <w:shd w:val="clear" w:color="auto" w:fill="FFFFFF"/>
            <w:vAlign w:val="center"/>
          </w:tcPr>
          <w:p w14:paraId="105074FC" w14:textId="77777777" w:rsidR="00B10AB7" w:rsidRPr="00F131B3" w:rsidRDefault="000B3FBD" w:rsidP="009D00A4">
            <w:pPr>
              <w:spacing w:before="60" w:after="60"/>
              <w:jc w:val="center"/>
              <w:rPr>
                <w:b/>
                <w:sz w:val="22"/>
                <w:szCs w:val="22"/>
              </w:rPr>
            </w:pPr>
            <w:r w:rsidRPr="00F131B3">
              <w:rPr>
                <w:b/>
                <w:sz w:val="22"/>
                <w:szCs w:val="22"/>
              </w:rPr>
              <w:t>C</w:t>
            </w:r>
            <w:r w:rsidR="00B10AB7" w:rsidRPr="00F131B3">
              <w:rPr>
                <w:b/>
                <w:sz w:val="22"/>
                <w:szCs w:val="22"/>
              </w:rPr>
              <w:t>/suất</w:t>
            </w:r>
            <w:r w:rsidRPr="00F131B3">
              <w:rPr>
                <w:b/>
                <w:sz w:val="22"/>
                <w:szCs w:val="22"/>
              </w:rPr>
              <w:t xml:space="preserve"> </w:t>
            </w:r>
            <w:r w:rsidR="00B10AB7" w:rsidRPr="00F131B3">
              <w:rPr>
                <w:sz w:val="22"/>
                <w:szCs w:val="22"/>
              </w:rPr>
              <w:t>(kw/h)</w:t>
            </w:r>
          </w:p>
        </w:tc>
        <w:tc>
          <w:tcPr>
            <w:tcW w:w="419" w:type="pct"/>
            <w:vMerge w:val="restart"/>
            <w:shd w:val="clear" w:color="auto" w:fill="FFFFFF"/>
            <w:vAlign w:val="center"/>
          </w:tcPr>
          <w:p w14:paraId="79A49360" w14:textId="77777777" w:rsidR="00B10AB7" w:rsidRPr="00F131B3" w:rsidRDefault="000B3FBD" w:rsidP="009D00A4">
            <w:pPr>
              <w:spacing w:before="60" w:after="60"/>
              <w:jc w:val="center"/>
              <w:rPr>
                <w:b/>
                <w:sz w:val="22"/>
                <w:szCs w:val="22"/>
              </w:rPr>
            </w:pPr>
            <w:r w:rsidRPr="00F131B3">
              <w:rPr>
                <w:b/>
                <w:sz w:val="22"/>
                <w:szCs w:val="22"/>
              </w:rPr>
              <w:t>Số lượng</w:t>
            </w:r>
          </w:p>
        </w:tc>
        <w:tc>
          <w:tcPr>
            <w:tcW w:w="1931" w:type="pct"/>
            <w:gridSpan w:val="5"/>
            <w:shd w:val="clear" w:color="auto" w:fill="FFFFFF"/>
            <w:vAlign w:val="center"/>
          </w:tcPr>
          <w:p w14:paraId="39B6D40B" w14:textId="77777777" w:rsidR="00B10AB7" w:rsidRPr="00F131B3" w:rsidRDefault="000B3FBD" w:rsidP="009D00A4">
            <w:pPr>
              <w:spacing w:before="60" w:after="60"/>
              <w:jc w:val="center"/>
              <w:rPr>
                <w:b/>
                <w:sz w:val="22"/>
                <w:szCs w:val="22"/>
              </w:rPr>
            </w:pPr>
            <w:r w:rsidRPr="00F131B3">
              <w:rPr>
                <w:b/>
                <w:sz w:val="22"/>
                <w:szCs w:val="22"/>
              </w:rPr>
              <w:t>Định mức</w:t>
            </w:r>
            <w:r w:rsidRPr="00F131B3">
              <w:rPr>
                <w:sz w:val="22"/>
                <w:szCs w:val="22"/>
              </w:rPr>
              <w:t xml:space="preserve"> (Ca/mảnh)</w:t>
            </w:r>
          </w:p>
        </w:tc>
      </w:tr>
      <w:tr w:rsidR="00F131B3" w:rsidRPr="00F131B3" w14:paraId="1DC3D950" w14:textId="77777777" w:rsidTr="00AF02BE">
        <w:trPr>
          <w:tblHeader/>
          <w:jc w:val="center"/>
        </w:trPr>
        <w:tc>
          <w:tcPr>
            <w:tcW w:w="330" w:type="pct"/>
            <w:vMerge/>
            <w:shd w:val="clear" w:color="auto" w:fill="FFFFFF"/>
            <w:vAlign w:val="center"/>
          </w:tcPr>
          <w:p w14:paraId="0D0AFE0A" w14:textId="77777777" w:rsidR="00BA7A1E" w:rsidRPr="00F131B3" w:rsidRDefault="00BA7A1E" w:rsidP="009D00A4">
            <w:pPr>
              <w:spacing w:before="60" w:after="60"/>
              <w:jc w:val="center"/>
              <w:rPr>
                <w:b/>
                <w:sz w:val="22"/>
                <w:szCs w:val="22"/>
              </w:rPr>
            </w:pPr>
          </w:p>
        </w:tc>
        <w:tc>
          <w:tcPr>
            <w:tcW w:w="1494" w:type="pct"/>
            <w:vMerge/>
            <w:shd w:val="clear" w:color="auto" w:fill="FFFFFF"/>
            <w:vAlign w:val="center"/>
          </w:tcPr>
          <w:p w14:paraId="79C078F5" w14:textId="77777777" w:rsidR="00BA7A1E" w:rsidRPr="00F131B3" w:rsidRDefault="00BA7A1E" w:rsidP="009D00A4">
            <w:pPr>
              <w:spacing w:before="60" w:after="60"/>
              <w:jc w:val="center"/>
              <w:rPr>
                <w:b/>
                <w:sz w:val="22"/>
                <w:szCs w:val="22"/>
              </w:rPr>
            </w:pPr>
          </w:p>
        </w:tc>
        <w:tc>
          <w:tcPr>
            <w:tcW w:w="405" w:type="pct"/>
            <w:vMerge/>
            <w:shd w:val="clear" w:color="auto" w:fill="FFFFFF"/>
            <w:vAlign w:val="center"/>
          </w:tcPr>
          <w:p w14:paraId="67ED391A" w14:textId="77777777" w:rsidR="00BA7A1E" w:rsidRPr="00F131B3" w:rsidRDefault="00BA7A1E" w:rsidP="009D00A4">
            <w:pPr>
              <w:spacing w:before="60" w:after="60"/>
              <w:jc w:val="center"/>
              <w:rPr>
                <w:b/>
                <w:sz w:val="22"/>
                <w:szCs w:val="22"/>
              </w:rPr>
            </w:pPr>
          </w:p>
        </w:tc>
        <w:tc>
          <w:tcPr>
            <w:tcW w:w="421" w:type="pct"/>
            <w:vMerge/>
            <w:shd w:val="clear" w:color="auto" w:fill="FFFFFF"/>
            <w:vAlign w:val="center"/>
          </w:tcPr>
          <w:p w14:paraId="12B47C14" w14:textId="77777777" w:rsidR="00BA7A1E" w:rsidRPr="00F131B3" w:rsidRDefault="00BA7A1E" w:rsidP="009D00A4">
            <w:pPr>
              <w:spacing w:before="60" w:after="60"/>
              <w:jc w:val="center"/>
              <w:rPr>
                <w:b/>
                <w:sz w:val="22"/>
                <w:szCs w:val="22"/>
              </w:rPr>
            </w:pPr>
          </w:p>
        </w:tc>
        <w:tc>
          <w:tcPr>
            <w:tcW w:w="419" w:type="pct"/>
            <w:vMerge/>
            <w:shd w:val="clear" w:color="auto" w:fill="FFFFFF"/>
            <w:vAlign w:val="center"/>
          </w:tcPr>
          <w:p w14:paraId="3108D8BE" w14:textId="77777777" w:rsidR="00BA7A1E" w:rsidRPr="00F131B3" w:rsidRDefault="00BA7A1E" w:rsidP="009D00A4">
            <w:pPr>
              <w:spacing w:before="60" w:after="60"/>
              <w:jc w:val="center"/>
              <w:rPr>
                <w:b/>
                <w:sz w:val="22"/>
                <w:szCs w:val="22"/>
              </w:rPr>
            </w:pPr>
          </w:p>
        </w:tc>
        <w:tc>
          <w:tcPr>
            <w:tcW w:w="391" w:type="pct"/>
            <w:shd w:val="clear" w:color="auto" w:fill="FFFFFF"/>
            <w:vAlign w:val="center"/>
          </w:tcPr>
          <w:p w14:paraId="3B6FC3D2" w14:textId="77777777" w:rsidR="00BA7A1E" w:rsidRPr="00F131B3" w:rsidRDefault="00BA7A1E" w:rsidP="009D00A4">
            <w:pPr>
              <w:spacing w:before="60" w:after="60"/>
              <w:jc w:val="center"/>
              <w:rPr>
                <w:b/>
                <w:sz w:val="22"/>
                <w:szCs w:val="22"/>
              </w:rPr>
            </w:pPr>
            <w:r w:rsidRPr="00F131B3">
              <w:rPr>
                <w:b/>
                <w:sz w:val="22"/>
                <w:szCs w:val="22"/>
              </w:rPr>
              <w:t>KK1</w:t>
            </w:r>
          </w:p>
        </w:tc>
        <w:tc>
          <w:tcPr>
            <w:tcW w:w="420" w:type="pct"/>
            <w:shd w:val="clear" w:color="auto" w:fill="FFFFFF"/>
            <w:vAlign w:val="center"/>
          </w:tcPr>
          <w:p w14:paraId="49B81E1D" w14:textId="77777777" w:rsidR="00BA7A1E" w:rsidRPr="00F131B3" w:rsidRDefault="00BA7A1E" w:rsidP="009D00A4">
            <w:pPr>
              <w:spacing w:before="60" w:after="60"/>
              <w:jc w:val="center"/>
              <w:rPr>
                <w:b/>
                <w:sz w:val="22"/>
                <w:szCs w:val="22"/>
              </w:rPr>
            </w:pPr>
            <w:r w:rsidRPr="00F131B3">
              <w:rPr>
                <w:b/>
                <w:sz w:val="22"/>
                <w:szCs w:val="22"/>
              </w:rPr>
              <w:t>KK2</w:t>
            </w:r>
          </w:p>
        </w:tc>
        <w:tc>
          <w:tcPr>
            <w:tcW w:w="350" w:type="pct"/>
            <w:shd w:val="clear" w:color="auto" w:fill="FFFFFF"/>
            <w:vAlign w:val="center"/>
          </w:tcPr>
          <w:p w14:paraId="37681BAC" w14:textId="77777777" w:rsidR="00BA7A1E" w:rsidRPr="00F131B3" w:rsidRDefault="00BA7A1E" w:rsidP="009D00A4">
            <w:pPr>
              <w:spacing w:before="60" w:after="60"/>
              <w:jc w:val="center"/>
              <w:rPr>
                <w:b/>
                <w:sz w:val="22"/>
                <w:szCs w:val="22"/>
              </w:rPr>
            </w:pPr>
            <w:r w:rsidRPr="00F131B3">
              <w:rPr>
                <w:b/>
                <w:sz w:val="22"/>
                <w:szCs w:val="22"/>
              </w:rPr>
              <w:t>KK3</w:t>
            </w:r>
          </w:p>
        </w:tc>
        <w:tc>
          <w:tcPr>
            <w:tcW w:w="420" w:type="pct"/>
            <w:shd w:val="clear" w:color="auto" w:fill="FFFFFF"/>
            <w:vAlign w:val="center"/>
          </w:tcPr>
          <w:p w14:paraId="2FFA66DC" w14:textId="77777777" w:rsidR="00BA7A1E" w:rsidRPr="00F131B3" w:rsidRDefault="00BA7A1E" w:rsidP="009D00A4">
            <w:pPr>
              <w:spacing w:before="60" w:after="60"/>
              <w:jc w:val="center"/>
              <w:rPr>
                <w:b/>
                <w:sz w:val="22"/>
                <w:szCs w:val="22"/>
              </w:rPr>
            </w:pPr>
            <w:r w:rsidRPr="00F131B3">
              <w:rPr>
                <w:b/>
                <w:sz w:val="22"/>
                <w:szCs w:val="22"/>
              </w:rPr>
              <w:t>KK4</w:t>
            </w:r>
          </w:p>
        </w:tc>
        <w:tc>
          <w:tcPr>
            <w:tcW w:w="350" w:type="pct"/>
            <w:shd w:val="clear" w:color="auto" w:fill="FFFFFF"/>
            <w:vAlign w:val="center"/>
          </w:tcPr>
          <w:p w14:paraId="667E7E65" w14:textId="28F0FCB7" w:rsidR="00BA7A1E" w:rsidRPr="00F131B3" w:rsidRDefault="00BA7A1E" w:rsidP="009D00A4">
            <w:pPr>
              <w:spacing w:before="60" w:after="60"/>
              <w:jc w:val="center"/>
              <w:rPr>
                <w:b/>
                <w:sz w:val="22"/>
                <w:szCs w:val="22"/>
              </w:rPr>
            </w:pPr>
            <w:r w:rsidRPr="00F131B3">
              <w:rPr>
                <w:b/>
                <w:sz w:val="22"/>
                <w:szCs w:val="22"/>
              </w:rPr>
              <w:t>KK5</w:t>
            </w:r>
          </w:p>
        </w:tc>
      </w:tr>
      <w:tr w:rsidR="00F131B3" w:rsidRPr="00F131B3" w14:paraId="72B7D171" w14:textId="77777777" w:rsidTr="00AF02BE">
        <w:trPr>
          <w:jc w:val="center"/>
        </w:trPr>
        <w:tc>
          <w:tcPr>
            <w:tcW w:w="330" w:type="pct"/>
            <w:shd w:val="clear" w:color="auto" w:fill="FFFFFF"/>
            <w:vAlign w:val="center"/>
          </w:tcPr>
          <w:p w14:paraId="7D7485C2" w14:textId="77777777" w:rsidR="00BA7A1E" w:rsidRPr="00F131B3" w:rsidRDefault="00BA7A1E" w:rsidP="009D00A4">
            <w:pPr>
              <w:spacing w:before="60" w:after="60"/>
              <w:jc w:val="center"/>
              <w:rPr>
                <w:b/>
                <w:sz w:val="22"/>
                <w:szCs w:val="22"/>
              </w:rPr>
            </w:pPr>
            <w:r w:rsidRPr="00F131B3">
              <w:rPr>
                <w:b/>
                <w:sz w:val="22"/>
                <w:szCs w:val="22"/>
              </w:rPr>
              <w:t>1</w:t>
            </w:r>
          </w:p>
        </w:tc>
        <w:tc>
          <w:tcPr>
            <w:tcW w:w="1494" w:type="pct"/>
            <w:shd w:val="clear" w:color="auto" w:fill="FFFFFF"/>
            <w:vAlign w:val="center"/>
          </w:tcPr>
          <w:p w14:paraId="7A3C706A" w14:textId="77777777" w:rsidR="00BA7A1E" w:rsidRPr="00F131B3" w:rsidRDefault="00BA7A1E" w:rsidP="009D00A4">
            <w:pPr>
              <w:spacing w:before="60" w:after="60"/>
              <w:rPr>
                <w:b/>
                <w:sz w:val="22"/>
                <w:szCs w:val="22"/>
              </w:rPr>
            </w:pPr>
            <w:r w:rsidRPr="00F131B3">
              <w:rPr>
                <w:b/>
                <w:sz w:val="22"/>
                <w:szCs w:val="22"/>
              </w:rPr>
              <w:t>Số hóa</w:t>
            </w:r>
          </w:p>
        </w:tc>
        <w:tc>
          <w:tcPr>
            <w:tcW w:w="405" w:type="pct"/>
            <w:shd w:val="clear" w:color="auto" w:fill="FFFFFF"/>
            <w:vAlign w:val="center"/>
          </w:tcPr>
          <w:p w14:paraId="7BB185F8"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646D77D9"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569BAA4E"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2CE15073"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5AD804A6"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C3728FA"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5B2BBC09"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303B6C55" w14:textId="77777777" w:rsidR="00BA7A1E" w:rsidRPr="00F131B3" w:rsidRDefault="00BA7A1E" w:rsidP="009D00A4">
            <w:pPr>
              <w:spacing w:before="60" w:after="60"/>
              <w:jc w:val="center"/>
              <w:rPr>
                <w:sz w:val="22"/>
                <w:szCs w:val="22"/>
              </w:rPr>
            </w:pPr>
          </w:p>
        </w:tc>
      </w:tr>
      <w:tr w:rsidR="00F131B3" w:rsidRPr="00F131B3" w14:paraId="071D59E5" w14:textId="77777777" w:rsidTr="00AF02BE">
        <w:trPr>
          <w:jc w:val="center"/>
        </w:trPr>
        <w:tc>
          <w:tcPr>
            <w:tcW w:w="330" w:type="pct"/>
            <w:shd w:val="clear" w:color="auto" w:fill="FFFFFF"/>
            <w:vAlign w:val="center"/>
          </w:tcPr>
          <w:p w14:paraId="10EAD0B8" w14:textId="77777777" w:rsidR="00BA7A1E" w:rsidRPr="00F131B3" w:rsidRDefault="00BA7A1E" w:rsidP="009D00A4">
            <w:pPr>
              <w:spacing w:before="60" w:after="60"/>
              <w:jc w:val="center"/>
              <w:rPr>
                <w:sz w:val="22"/>
                <w:szCs w:val="22"/>
              </w:rPr>
            </w:pPr>
            <w:r w:rsidRPr="00F131B3">
              <w:rPr>
                <w:sz w:val="22"/>
                <w:szCs w:val="22"/>
              </w:rPr>
              <w:t>1.1</w:t>
            </w:r>
          </w:p>
        </w:tc>
        <w:tc>
          <w:tcPr>
            <w:tcW w:w="1494" w:type="pct"/>
            <w:shd w:val="clear" w:color="auto" w:fill="FFFFFF"/>
            <w:vAlign w:val="center"/>
          </w:tcPr>
          <w:p w14:paraId="1B55CF47" w14:textId="77777777" w:rsidR="00BA7A1E" w:rsidRPr="00F131B3" w:rsidRDefault="00BA7A1E" w:rsidP="009D00A4">
            <w:pPr>
              <w:spacing w:before="60" w:after="60"/>
              <w:ind w:left="122" w:right="92"/>
              <w:rPr>
                <w:sz w:val="22"/>
                <w:szCs w:val="22"/>
              </w:rPr>
            </w:pPr>
            <w:r w:rsidRPr="00F131B3">
              <w:rPr>
                <w:sz w:val="22"/>
                <w:szCs w:val="22"/>
              </w:rPr>
              <w:t>Bản đồ tỷ lệ 1/500</w:t>
            </w:r>
          </w:p>
        </w:tc>
        <w:tc>
          <w:tcPr>
            <w:tcW w:w="405" w:type="pct"/>
            <w:shd w:val="clear" w:color="auto" w:fill="FFFFFF"/>
            <w:vAlign w:val="center"/>
          </w:tcPr>
          <w:p w14:paraId="45FDA59E"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2EC77B89"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35DB0825"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2ED430F5"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1D6705B7"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145307BD"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505C915C"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08999608" w14:textId="77777777" w:rsidR="00BA7A1E" w:rsidRPr="00F131B3" w:rsidRDefault="00BA7A1E" w:rsidP="009D00A4">
            <w:pPr>
              <w:spacing w:before="60" w:after="60"/>
              <w:jc w:val="center"/>
              <w:rPr>
                <w:sz w:val="22"/>
                <w:szCs w:val="22"/>
              </w:rPr>
            </w:pPr>
          </w:p>
        </w:tc>
      </w:tr>
      <w:tr w:rsidR="00F131B3" w:rsidRPr="00F131B3" w14:paraId="10F917CB" w14:textId="77777777" w:rsidTr="00AF02BE">
        <w:trPr>
          <w:jc w:val="center"/>
        </w:trPr>
        <w:tc>
          <w:tcPr>
            <w:tcW w:w="330" w:type="pct"/>
            <w:shd w:val="clear" w:color="auto" w:fill="FFFFFF"/>
            <w:vAlign w:val="center"/>
          </w:tcPr>
          <w:p w14:paraId="0C0E6762"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1FA0CF21"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7736E520"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1000E90D"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0DF944E8"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ED54010" w14:textId="77777777" w:rsidR="00BA7A1E" w:rsidRPr="00F131B3" w:rsidRDefault="00BA7A1E" w:rsidP="009D00A4">
            <w:pPr>
              <w:spacing w:before="60" w:after="60"/>
              <w:jc w:val="center"/>
              <w:rPr>
                <w:sz w:val="22"/>
                <w:szCs w:val="22"/>
              </w:rPr>
            </w:pPr>
            <w:r w:rsidRPr="00F131B3">
              <w:rPr>
                <w:sz w:val="22"/>
                <w:szCs w:val="22"/>
              </w:rPr>
              <w:t>2,34</w:t>
            </w:r>
          </w:p>
        </w:tc>
        <w:tc>
          <w:tcPr>
            <w:tcW w:w="420" w:type="pct"/>
            <w:shd w:val="clear" w:color="auto" w:fill="FFFFFF"/>
            <w:vAlign w:val="center"/>
          </w:tcPr>
          <w:p w14:paraId="4607801A" w14:textId="77777777" w:rsidR="00BA7A1E" w:rsidRPr="00F131B3" w:rsidRDefault="00BA7A1E" w:rsidP="009D00A4">
            <w:pPr>
              <w:spacing w:before="60" w:after="60"/>
              <w:jc w:val="center"/>
              <w:rPr>
                <w:sz w:val="22"/>
                <w:szCs w:val="22"/>
              </w:rPr>
            </w:pPr>
            <w:r w:rsidRPr="00F131B3">
              <w:rPr>
                <w:sz w:val="22"/>
                <w:szCs w:val="22"/>
              </w:rPr>
              <w:t>2,84</w:t>
            </w:r>
          </w:p>
        </w:tc>
        <w:tc>
          <w:tcPr>
            <w:tcW w:w="350" w:type="pct"/>
            <w:shd w:val="clear" w:color="auto" w:fill="FFFFFF"/>
            <w:vAlign w:val="center"/>
          </w:tcPr>
          <w:p w14:paraId="28CA3A91" w14:textId="77777777" w:rsidR="00BA7A1E" w:rsidRPr="00F131B3" w:rsidRDefault="00BA7A1E" w:rsidP="009D00A4">
            <w:pPr>
              <w:spacing w:before="60" w:after="60"/>
              <w:jc w:val="center"/>
              <w:rPr>
                <w:sz w:val="22"/>
                <w:szCs w:val="22"/>
              </w:rPr>
            </w:pPr>
            <w:r w:rsidRPr="00F131B3">
              <w:rPr>
                <w:sz w:val="22"/>
                <w:szCs w:val="22"/>
              </w:rPr>
              <w:t>3,44</w:t>
            </w:r>
          </w:p>
        </w:tc>
        <w:tc>
          <w:tcPr>
            <w:tcW w:w="420" w:type="pct"/>
            <w:shd w:val="clear" w:color="auto" w:fill="FFFFFF"/>
            <w:vAlign w:val="center"/>
          </w:tcPr>
          <w:p w14:paraId="71358D56" w14:textId="77777777" w:rsidR="00BA7A1E" w:rsidRPr="00F131B3" w:rsidRDefault="00BA7A1E" w:rsidP="009D00A4">
            <w:pPr>
              <w:spacing w:before="60" w:after="60"/>
              <w:jc w:val="center"/>
              <w:rPr>
                <w:sz w:val="22"/>
                <w:szCs w:val="22"/>
              </w:rPr>
            </w:pPr>
            <w:r w:rsidRPr="00F131B3">
              <w:rPr>
                <w:sz w:val="22"/>
                <w:szCs w:val="22"/>
              </w:rPr>
              <w:t>4,14</w:t>
            </w:r>
          </w:p>
        </w:tc>
        <w:tc>
          <w:tcPr>
            <w:tcW w:w="350" w:type="pct"/>
            <w:shd w:val="clear" w:color="auto" w:fill="FFFFFF"/>
            <w:vAlign w:val="center"/>
          </w:tcPr>
          <w:p w14:paraId="68F4C366" w14:textId="0F267C72" w:rsidR="00BA7A1E" w:rsidRPr="00F131B3" w:rsidRDefault="00BA7A1E" w:rsidP="009D00A4">
            <w:pPr>
              <w:spacing w:before="60" w:after="60"/>
              <w:jc w:val="center"/>
              <w:rPr>
                <w:sz w:val="22"/>
                <w:szCs w:val="22"/>
              </w:rPr>
            </w:pPr>
            <w:r w:rsidRPr="00F131B3">
              <w:rPr>
                <w:sz w:val="22"/>
                <w:szCs w:val="22"/>
              </w:rPr>
              <w:t>4,99</w:t>
            </w:r>
          </w:p>
        </w:tc>
      </w:tr>
      <w:tr w:rsidR="00F131B3" w:rsidRPr="00F131B3" w14:paraId="2231391B" w14:textId="77777777" w:rsidTr="00AF02BE">
        <w:trPr>
          <w:jc w:val="center"/>
        </w:trPr>
        <w:tc>
          <w:tcPr>
            <w:tcW w:w="330" w:type="pct"/>
            <w:shd w:val="clear" w:color="auto" w:fill="FFFFFF"/>
            <w:vAlign w:val="center"/>
          </w:tcPr>
          <w:p w14:paraId="3F12844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468DD0D" w14:textId="7CCA7351" w:rsidR="00BA7A1E" w:rsidRPr="00F131B3" w:rsidRDefault="00BA7A1E" w:rsidP="009D00A4">
            <w:pPr>
              <w:spacing w:before="60" w:after="60"/>
              <w:ind w:left="122" w:right="92"/>
              <w:rPr>
                <w:sz w:val="22"/>
                <w:szCs w:val="22"/>
              </w:rPr>
            </w:pPr>
            <w:r w:rsidRPr="00F131B3">
              <w:rPr>
                <w:sz w:val="22"/>
                <w:szCs w:val="22"/>
              </w:rPr>
              <w:t>Máy quét</w:t>
            </w:r>
            <w:r w:rsidR="00613AC1" w:rsidRPr="00F131B3">
              <w:rPr>
                <w:sz w:val="22"/>
                <w:szCs w:val="22"/>
              </w:rPr>
              <w:t xml:space="preserve"> A0</w:t>
            </w:r>
          </w:p>
        </w:tc>
        <w:tc>
          <w:tcPr>
            <w:tcW w:w="405" w:type="pct"/>
            <w:shd w:val="clear" w:color="auto" w:fill="FFFFFF"/>
            <w:vAlign w:val="center"/>
          </w:tcPr>
          <w:p w14:paraId="05F505F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3F321E3" w14:textId="77777777" w:rsidR="00BA7A1E" w:rsidRPr="00F131B3" w:rsidRDefault="00BA7A1E" w:rsidP="009D00A4">
            <w:pPr>
              <w:spacing w:before="60" w:after="60"/>
              <w:jc w:val="center"/>
              <w:rPr>
                <w:sz w:val="22"/>
                <w:szCs w:val="22"/>
              </w:rPr>
            </w:pPr>
            <w:r w:rsidRPr="00F131B3">
              <w:rPr>
                <w:sz w:val="22"/>
                <w:szCs w:val="22"/>
              </w:rPr>
              <w:t>2,50</w:t>
            </w:r>
          </w:p>
        </w:tc>
        <w:tc>
          <w:tcPr>
            <w:tcW w:w="419" w:type="pct"/>
            <w:shd w:val="clear" w:color="auto" w:fill="FFFFFF"/>
            <w:vAlign w:val="center"/>
          </w:tcPr>
          <w:p w14:paraId="4167C1AE"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47DFD3D"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3068DC83"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41E04EC7"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553B032E"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1AF41E0A" w14:textId="3F90AA63" w:rsidR="00BA7A1E" w:rsidRPr="00F131B3" w:rsidRDefault="00BA7A1E" w:rsidP="009D00A4">
            <w:pPr>
              <w:spacing w:before="60" w:after="60"/>
              <w:jc w:val="center"/>
              <w:rPr>
                <w:sz w:val="22"/>
                <w:szCs w:val="22"/>
              </w:rPr>
            </w:pPr>
            <w:r w:rsidRPr="00F131B3">
              <w:rPr>
                <w:sz w:val="22"/>
                <w:szCs w:val="22"/>
              </w:rPr>
              <w:t>0,24</w:t>
            </w:r>
          </w:p>
        </w:tc>
      </w:tr>
      <w:tr w:rsidR="00F131B3" w:rsidRPr="00F131B3" w14:paraId="06A6AD88" w14:textId="77777777" w:rsidTr="00AF02BE">
        <w:trPr>
          <w:jc w:val="center"/>
        </w:trPr>
        <w:tc>
          <w:tcPr>
            <w:tcW w:w="330" w:type="pct"/>
            <w:shd w:val="clear" w:color="auto" w:fill="FFFFFF"/>
            <w:vAlign w:val="center"/>
          </w:tcPr>
          <w:p w14:paraId="5568819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5418F2C"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5F1E5FBA"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2B4B4D1F"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02DA5CFB"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0E2DBDF0"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0BDC4EE0" w14:textId="77777777" w:rsidR="00BA7A1E" w:rsidRPr="00F131B3" w:rsidRDefault="00BA7A1E" w:rsidP="009D00A4">
            <w:pPr>
              <w:spacing w:before="60" w:after="60"/>
              <w:jc w:val="center"/>
              <w:rPr>
                <w:sz w:val="22"/>
                <w:szCs w:val="22"/>
              </w:rPr>
            </w:pPr>
            <w:r w:rsidRPr="00F131B3">
              <w:rPr>
                <w:sz w:val="22"/>
                <w:szCs w:val="22"/>
              </w:rPr>
              <w:t>0,19</w:t>
            </w:r>
          </w:p>
        </w:tc>
        <w:tc>
          <w:tcPr>
            <w:tcW w:w="350" w:type="pct"/>
            <w:shd w:val="clear" w:color="auto" w:fill="FFFFFF"/>
            <w:vAlign w:val="center"/>
          </w:tcPr>
          <w:p w14:paraId="1DCA91B6" w14:textId="77777777" w:rsidR="00BA7A1E" w:rsidRPr="00F131B3" w:rsidRDefault="00BA7A1E" w:rsidP="009D00A4">
            <w:pPr>
              <w:spacing w:before="60" w:after="60"/>
              <w:jc w:val="center"/>
              <w:rPr>
                <w:sz w:val="22"/>
                <w:szCs w:val="22"/>
              </w:rPr>
            </w:pPr>
            <w:r w:rsidRPr="00F131B3">
              <w:rPr>
                <w:sz w:val="22"/>
                <w:szCs w:val="22"/>
              </w:rPr>
              <w:t>0,23</w:t>
            </w:r>
          </w:p>
        </w:tc>
        <w:tc>
          <w:tcPr>
            <w:tcW w:w="420" w:type="pct"/>
            <w:shd w:val="clear" w:color="auto" w:fill="FFFFFF"/>
            <w:vAlign w:val="center"/>
          </w:tcPr>
          <w:p w14:paraId="7F44BEA4" w14:textId="77777777" w:rsidR="00BA7A1E" w:rsidRPr="00F131B3" w:rsidRDefault="00BA7A1E" w:rsidP="009D00A4">
            <w:pPr>
              <w:spacing w:before="60" w:after="60"/>
              <w:jc w:val="center"/>
              <w:rPr>
                <w:sz w:val="22"/>
                <w:szCs w:val="22"/>
              </w:rPr>
            </w:pPr>
            <w:r w:rsidRPr="00F131B3">
              <w:rPr>
                <w:sz w:val="22"/>
                <w:szCs w:val="22"/>
              </w:rPr>
              <w:t>0,28</w:t>
            </w:r>
          </w:p>
        </w:tc>
        <w:tc>
          <w:tcPr>
            <w:tcW w:w="350" w:type="pct"/>
            <w:shd w:val="clear" w:color="auto" w:fill="FFFFFF"/>
            <w:vAlign w:val="center"/>
          </w:tcPr>
          <w:p w14:paraId="7B6C5931" w14:textId="360E363F" w:rsidR="00BA7A1E" w:rsidRPr="00F131B3" w:rsidRDefault="00BA7A1E" w:rsidP="009D00A4">
            <w:pPr>
              <w:spacing w:before="60" w:after="60"/>
              <w:jc w:val="center"/>
              <w:rPr>
                <w:sz w:val="22"/>
                <w:szCs w:val="22"/>
              </w:rPr>
            </w:pPr>
            <w:r w:rsidRPr="00F131B3">
              <w:rPr>
                <w:sz w:val="22"/>
                <w:szCs w:val="22"/>
              </w:rPr>
              <w:t>0,33</w:t>
            </w:r>
          </w:p>
        </w:tc>
      </w:tr>
      <w:tr w:rsidR="00F131B3" w:rsidRPr="00F131B3" w14:paraId="1CD7E179" w14:textId="77777777" w:rsidTr="00AF02BE">
        <w:trPr>
          <w:jc w:val="center"/>
        </w:trPr>
        <w:tc>
          <w:tcPr>
            <w:tcW w:w="330" w:type="pct"/>
            <w:shd w:val="clear" w:color="auto" w:fill="FFFFFF"/>
            <w:vAlign w:val="center"/>
          </w:tcPr>
          <w:p w14:paraId="435BF048"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91DC4A3"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460D69D2"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0BA17782"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4C725E03"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A8D843C"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0216E843" w14:textId="77777777" w:rsidR="00BA7A1E" w:rsidRPr="00F131B3" w:rsidRDefault="00BA7A1E" w:rsidP="009D00A4">
            <w:pPr>
              <w:spacing w:before="60" w:after="60"/>
              <w:jc w:val="center"/>
              <w:rPr>
                <w:sz w:val="22"/>
                <w:szCs w:val="22"/>
              </w:rPr>
            </w:pPr>
            <w:r w:rsidRPr="00F131B3">
              <w:rPr>
                <w:sz w:val="22"/>
                <w:szCs w:val="22"/>
              </w:rPr>
              <w:t>0,19</w:t>
            </w:r>
          </w:p>
        </w:tc>
        <w:tc>
          <w:tcPr>
            <w:tcW w:w="350" w:type="pct"/>
            <w:shd w:val="clear" w:color="auto" w:fill="FFFFFF"/>
            <w:vAlign w:val="center"/>
          </w:tcPr>
          <w:p w14:paraId="43D90C7C" w14:textId="77777777" w:rsidR="00BA7A1E" w:rsidRPr="00F131B3" w:rsidRDefault="00BA7A1E" w:rsidP="009D00A4">
            <w:pPr>
              <w:spacing w:before="60" w:after="60"/>
              <w:jc w:val="center"/>
              <w:rPr>
                <w:sz w:val="22"/>
                <w:szCs w:val="22"/>
              </w:rPr>
            </w:pPr>
            <w:r w:rsidRPr="00F131B3">
              <w:rPr>
                <w:sz w:val="22"/>
                <w:szCs w:val="22"/>
              </w:rPr>
              <w:t>0,23</w:t>
            </w:r>
          </w:p>
        </w:tc>
        <w:tc>
          <w:tcPr>
            <w:tcW w:w="420" w:type="pct"/>
            <w:shd w:val="clear" w:color="auto" w:fill="FFFFFF"/>
            <w:vAlign w:val="center"/>
          </w:tcPr>
          <w:p w14:paraId="78C0C916" w14:textId="77777777" w:rsidR="00BA7A1E" w:rsidRPr="00F131B3" w:rsidRDefault="00BA7A1E" w:rsidP="009D00A4">
            <w:pPr>
              <w:spacing w:before="60" w:after="60"/>
              <w:jc w:val="center"/>
              <w:rPr>
                <w:sz w:val="22"/>
                <w:szCs w:val="22"/>
              </w:rPr>
            </w:pPr>
            <w:r w:rsidRPr="00F131B3">
              <w:rPr>
                <w:sz w:val="22"/>
                <w:szCs w:val="22"/>
              </w:rPr>
              <w:t>0,28</w:t>
            </w:r>
          </w:p>
        </w:tc>
        <w:tc>
          <w:tcPr>
            <w:tcW w:w="350" w:type="pct"/>
            <w:shd w:val="clear" w:color="auto" w:fill="FFFFFF"/>
            <w:vAlign w:val="center"/>
          </w:tcPr>
          <w:p w14:paraId="7632FB19" w14:textId="73CFDF58" w:rsidR="00BA7A1E" w:rsidRPr="00F131B3" w:rsidRDefault="00BA7A1E" w:rsidP="009D00A4">
            <w:pPr>
              <w:spacing w:before="60" w:after="60"/>
              <w:jc w:val="center"/>
              <w:rPr>
                <w:sz w:val="22"/>
                <w:szCs w:val="22"/>
              </w:rPr>
            </w:pPr>
            <w:r w:rsidRPr="00F131B3">
              <w:rPr>
                <w:sz w:val="22"/>
                <w:szCs w:val="22"/>
              </w:rPr>
              <w:t>0,33</w:t>
            </w:r>
          </w:p>
        </w:tc>
      </w:tr>
      <w:tr w:rsidR="00F131B3" w:rsidRPr="00F131B3" w14:paraId="2C9E7138" w14:textId="77777777" w:rsidTr="00AF02BE">
        <w:trPr>
          <w:jc w:val="center"/>
        </w:trPr>
        <w:tc>
          <w:tcPr>
            <w:tcW w:w="330" w:type="pct"/>
            <w:shd w:val="clear" w:color="auto" w:fill="FFFFFF"/>
            <w:vAlign w:val="center"/>
          </w:tcPr>
          <w:p w14:paraId="20F1AE4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2B8CDE2"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36BF585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5AD5B45"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46935975"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1DDBACDB"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0F830EC0"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31D99047"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0280B3F0"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3A4CBA93" w14:textId="6C96ED75" w:rsidR="00BA7A1E" w:rsidRPr="00F131B3" w:rsidRDefault="00BA7A1E" w:rsidP="009D00A4">
            <w:pPr>
              <w:spacing w:before="60" w:after="60"/>
              <w:jc w:val="center"/>
              <w:rPr>
                <w:sz w:val="22"/>
                <w:szCs w:val="22"/>
              </w:rPr>
            </w:pPr>
            <w:r w:rsidRPr="00F131B3">
              <w:rPr>
                <w:sz w:val="22"/>
                <w:szCs w:val="22"/>
              </w:rPr>
              <w:t>0,18</w:t>
            </w:r>
          </w:p>
        </w:tc>
      </w:tr>
      <w:tr w:rsidR="00F131B3" w:rsidRPr="00F131B3" w14:paraId="16F4322C" w14:textId="77777777" w:rsidTr="00AF02BE">
        <w:trPr>
          <w:jc w:val="center"/>
        </w:trPr>
        <w:tc>
          <w:tcPr>
            <w:tcW w:w="330" w:type="pct"/>
            <w:shd w:val="clear" w:color="auto" w:fill="FFFFFF"/>
            <w:vAlign w:val="center"/>
          </w:tcPr>
          <w:p w14:paraId="556A46B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6926A381"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0A5B7657"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71D79F59"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8091EED"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10F46535" w14:textId="77777777" w:rsidR="00BA7A1E" w:rsidRPr="00F131B3" w:rsidRDefault="00BA7A1E" w:rsidP="009D00A4">
            <w:pPr>
              <w:spacing w:before="60" w:after="60"/>
              <w:jc w:val="center"/>
              <w:rPr>
                <w:sz w:val="22"/>
                <w:szCs w:val="22"/>
              </w:rPr>
            </w:pPr>
            <w:r w:rsidRPr="00F131B3">
              <w:rPr>
                <w:sz w:val="22"/>
                <w:szCs w:val="22"/>
              </w:rPr>
              <w:t>2,34</w:t>
            </w:r>
          </w:p>
        </w:tc>
        <w:tc>
          <w:tcPr>
            <w:tcW w:w="420" w:type="pct"/>
            <w:shd w:val="clear" w:color="auto" w:fill="FFFFFF"/>
            <w:vAlign w:val="center"/>
          </w:tcPr>
          <w:p w14:paraId="0ADB6684" w14:textId="77777777" w:rsidR="00BA7A1E" w:rsidRPr="00F131B3" w:rsidRDefault="00BA7A1E" w:rsidP="009D00A4">
            <w:pPr>
              <w:spacing w:before="60" w:after="60"/>
              <w:jc w:val="center"/>
              <w:rPr>
                <w:sz w:val="22"/>
                <w:szCs w:val="22"/>
              </w:rPr>
            </w:pPr>
            <w:r w:rsidRPr="00F131B3">
              <w:rPr>
                <w:sz w:val="22"/>
                <w:szCs w:val="22"/>
              </w:rPr>
              <w:t>2,84</w:t>
            </w:r>
          </w:p>
        </w:tc>
        <w:tc>
          <w:tcPr>
            <w:tcW w:w="350" w:type="pct"/>
            <w:shd w:val="clear" w:color="auto" w:fill="FFFFFF"/>
            <w:vAlign w:val="center"/>
          </w:tcPr>
          <w:p w14:paraId="1DF89BA4" w14:textId="77777777" w:rsidR="00BA7A1E" w:rsidRPr="00F131B3" w:rsidRDefault="00BA7A1E" w:rsidP="009D00A4">
            <w:pPr>
              <w:spacing w:before="60" w:after="60"/>
              <w:jc w:val="center"/>
              <w:rPr>
                <w:sz w:val="22"/>
                <w:szCs w:val="22"/>
              </w:rPr>
            </w:pPr>
            <w:r w:rsidRPr="00F131B3">
              <w:rPr>
                <w:sz w:val="22"/>
                <w:szCs w:val="22"/>
              </w:rPr>
              <w:t>3,44</w:t>
            </w:r>
          </w:p>
        </w:tc>
        <w:tc>
          <w:tcPr>
            <w:tcW w:w="420" w:type="pct"/>
            <w:shd w:val="clear" w:color="auto" w:fill="FFFFFF"/>
            <w:vAlign w:val="center"/>
          </w:tcPr>
          <w:p w14:paraId="65779334" w14:textId="77777777" w:rsidR="00BA7A1E" w:rsidRPr="00F131B3" w:rsidRDefault="00BA7A1E" w:rsidP="009D00A4">
            <w:pPr>
              <w:spacing w:before="60" w:after="60"/>
              <w:jc w:val="center"/>
              <w:rPr>
                <w:sz w:val="22"/>
                <w:szCs w:val="22"/>
              </w:rPr>
            </w:pPr>
            <w:r w:rsidRPr="00F131B3">
              <w:rPr>
                <w:sz w:val="22"/>
                <w:szCs w:val="22"/>
              </w:rPr>
              <w:t>4,14</w:t>
            </w:r>
          </w:p>
        </w:tc>
        <w:tc>
          <w:tcPr>
            <w:tcW w:w="350" w:type="pct"/>
            <w:shd w:val="clear" w:color="auto" w:fill="FFFFFF"/>
            <w:vAlign w:val="center"/>
          </w:tcPr>
          <w:p w14:paraId="267FFC06" w14:textId="4B35D5E3" w:rsidR="00BA7A1E" w:rsidRPr="00F131B3" w:rsidRDefault="00BA7A1E" w:rsidP="009D00A4">
            <w:pPr>
              <w:spacing w:before="60" w:after="60"/>
              <w:jc w:val="center"/>
              <w:rPr>
                <w:sz w:val="22"/>
                <w:szCs w:val="22"/>
              </w:rPr>
            </w:pPr>
            <w:r w:rsidRPr="00F131B3">
              <w:rPr>
                <w:sz w:val="22"/>
                <w:szCs w:val="22"/>
              </w:rPr>
              <w:t>4,99</w:t>
            </w:r>
          </w:p>
        </w:tc>
      </w:tr>
      <w:tr w:rsidR="00F131B3" w:rsidRPr="00F131B3" w14:paraId="02A746E1" w14:textId="77777777" w:rsidTr="00AF02BE">
        <w:trPr>
          <w:jc w:val="center"/>
        </w:trPr>
        <w:tc>
          <w:tcPr>
            <w:tcW w:w="330" w:type="pct"/>
            <w:shd w:val="clear" w:color="auto" w:fill="FFFFFF"/>
            <w:vAlign w:val="center"/>
          </w:tcPr>
          <w:p w14:paraId="31357A1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6B9A3985" w14:textId="543EDF25" w:rsidR="00BA7A1E" w:rsidRPr="00F131B3" w:rsidRDefault="00BA7A1E" w:rsidP="009D00A4">
            <w:pPr>
              <w:spacing w:before="60" w:after="60"/>
              <w:ind w:left="122" w:right="92"/>
              <w:rPr>
                <w:sz w:val="22"/>
                <w:szCs w:val="22"/>
              </w:rPr>
            </w:pPr>
            <w:r w:rsidRPr="00F131B3">
              <w:rPr>
                <w:sz w:val="22"/>
                <w:szCs w:val="22"/>
              </w:rPr>
              <w:t>Điều hòa</w:t>
            </w:r>
            <w:r w:rsidR="009D3BEE" w:rsidRPr="00F131B3">
              <w:rPr>
                <w:sz w:val="22"/>
                <w:szCs w:val="22"/>
              </w:rPr>
              <w:t xml:space="preserve"> nhiệt độ</w:t>
            </w:r>
          </w:p>
        </w:tc>
        <w:tc>
          <w:tcPr>
            <w:tcW w:w="405" w:type="pct"/>
            <w:shd w:val="clear" w:color="auto" w:fill="FFFFFF"/>
            <w:vAlign w:val="center"/>
          </w:tcPr>
          <w:p w14:paraId="169D89BF"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34BA238D"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63F2B6C8"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15AF956" w14:textId="77777777" w:rsidR="00BA7A1E" w:rsidRPr="00F131B3" w:rsidRDefault="00BA7A1E" w:rsidP="009D00A4">
            <w:pPr>
              <w:spacing w:before="60" w:after="60"/>
              <w:jc w:val="center"/>
              <w:rPr>
                <w:sz w:val="22"/>
                <w:szCs w:val="22"/>
              </w:rPr>
            </w:pPr>
            <w:r w:rsidRPr="00F131B3">
              <w:rPr>
                <w:sz w:val="22"/>
                <w:szCs w:val="22"/>
              </w:rPr>
              <w:t>0,49</w:t>
            </w:r>
          </w:p>
        </w:tc>
        <w:tc>
          <w:tcPr>
            <w:tcW w:w="420" w:type="pct"/>
            <w:shd w:val="clear" w:color="auto" w:fill="FFFFFF"/>
            <w:vAlign w:val="center"/>
          </w:tcPr>
          <w:p w14:paraId="4A1C3A8C" w14:textId="77777777" w:rsidR="00BA7A1E" w:rsidRPr="00F131B3" w:rsidRDefault="00BA7A1E" w:rsidP="009D00A4">
            <w:pPr>
              <w:spacing w:before="60" w:after="60"/>
              <w:jc w:val="center"/>
              <w:rPr>
                <w:sz w:val="22"/>
                <w:szCs w:val="22"/>
              </w:rPr>
            </w:pPr>
            <w:r w:rsidRPr="00F131B3">
              <w:rPr>
                <w:sz w:val="22"/>
                <w:szCs w:val="22"/>
              </w:rPr>
              <w:t>0,57</w:t>
            </w:r>
          </w:p>
        </w:tc>
        <w:tc>
          <w:tcPr>
            <w:tcW w:w="350" w:type="pct"/>
            <w:shd w:val="clear" w:color="auto" w:fill="FFFFFF"/>
            <w:vAlign w:val="center"/>
          </w:tcPr>
          <w:p w14:paraId="37FEF2B0" w14:textId="77777777" w:rsidR="00BA7A1E" w:rsidRPr="00F131B3" w:rsidRDefault="00BA7A1E" w:rsidP="009D00A4">
            <w:pPr>
              <w:spacing w:before="60" w:after="60"/>
              <w:jc w:val="center"/>
              <w:rPr>
                <w:sz w:val="22"/>
                <w:szCs w:val="22"/>
              </w:rPr>
            </w:pPr>
            <w:r w:rsidRPr="00F131B3">
              <w:rPr>
                <w:sz w:val="22"/>
                <w:szCs w:val="22"/>
              </w:rPr>
              <w:t>0,67</w:t>
            </w:r>
          </w:p>
        </w:tc>
        <w:tc>
          <w:tcPr>
            <w:tcW w:w="420" w:type="pct"/>
            <w:shd w:val="clear" w:color="auto" w:fill="FFFFFF"/>
            <w:vAlign w:val="center"/>
          </w:tcPr>
          <w:p w14:paraId="4AB11E02" w14:textId="77777777" w:rsidR="00BA7A1E" w:rsidRPr="00F131B3" w:rsidRDefault="00BA7A1E" w:rsidP="009D00A4">
            <w:pPr>
              <w:spacing w:before="60" w:after="60"/>
              <w:jc w:val="center"/>
              <w:rPr>
                <w:sz w:val="22"/>
                <w:szCs w:val="22"/>
              </w:rPr>
            </w:pPr>
            <w:r w:rsidRPr="00F131B3">
              <w:rPr>
                <w:sz w:val="22"/>
                <w:szCs w:val="22"/>
              </w:rPr>
              <w:t>0,79</w:t>
            </w:r>
          </w:p>
        </w:tc>
        <w:tc>
          <w:tcPr>
            <w:tcW w:w="350" w:type="pct"/>
            <w:shd w:val="clear" w:color="auto" w:fill="FFFFFF"/>
            <w:vAlign w:val="center"/>
          </w:tcPr>
          <w:p w14:paraId="2B9EB58A" w14:textId="2F43D431" w:rsidR="00BA7A1E" w:rsidRPr="00F131B3" w:rsidRDefault="00BA7A1E" w:rsidP="009D00A4">
            <w:pPr>
              <w:spacing w:before="60" w:after="60"/>
              <w:jc w:val="center"/>
              <w:rPr>
                <w:sz w:val="22"/>
                <w:szCs w:val="22"/>
              </w:rPr>
            </w:pPr>
            <w:r w:rsidRPr="00F131B3">
              <w:rPr>
                <w:sz w:val="22"/>
                <w:szCs w:val="22"/>
              </w:rPr>
              <w:t>0,93</w:t>
            </w:r>
          </w:p>
        </w:tc>
      </w:tr>
      <w:tr w:rsidR="00F131B3" w:rsidRPr="00F131B3" w14:paraId="2F42A39A" w14:textId="77777777" w:rsidTr="00AF02BE">
        <w:trPr>
          <w:jc w:val="center"/>
        </w:trPr>
        <w:tc>
          <w:tcPr>
            <w:tcW w:w="330" w:type="pct"/>
            <w:shd w:val="clear" w:color="auto" w:fill="FFFFFF"/>
            <w:vAlign w:val="center"/>
          </w:tcPr>
          <w:p w14:paraId="6656CDB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B201871" w14:textId="05B1F39A"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095681CB"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56BDFAF2"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51510A94"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2D0FA27D" w14:textId="77777777" w:rsidR="00BA7A1E" w:rsidRPr="00F131B3" w:rsidRDefault="00BA7A1E" w:rsidP="009D00A4">
            <w:pPr>
              <w:spacing w:before="60" w:after="60"/>
              <w:jc w:val="center"/>
              <w:rPr>
                <w:sz w:val="22"/>
                <w:szCs w:val="22"/>
              </w:rPr>
            </w:pPr>
            <w:r w:rsidRPr="00F131B3">
              <w:rPr>
                <w:sz w:val="22"/>
                <w:szCs w:val="22"/>
              </w:rPr>
              <w:t>22,30</w:t>
            </w:r>
          </w:p>
        </w:tc>
        <w:tc>
          <w:tcPr>
            <w:tcW w:w="420" w:type="pct"/>
            <w:shd w:val="clear" w:color="auto" w:fill="FFFFFF"/>
            <w:vAlign w:val="center"/>
          </w:tcPr>
          <w:p w14:paraId="4BD95D44" w14:textId="77777777" w:rsidR="00BA7A1E" w:rsidRPr="00F131B3" w:rsidRDefault="00BA7A1E" w:rsidP="009D00A4">
            <w:pPr>
              <w:spacing w:before="60" w:after="60"/>
              <w:jc w:val="center"/>
              <w:rPr>
                <w:sz w:val="22"/>
                <w:szCs w:val="22"/>
              </w:rPr>
            </w:pPr>
            <w:r w:rsidRPr="00F131B3">
              <w:rPr>
                <w:sz w:val="22"/>
                <w:szCs w:val="22"/>
              </w:rPr>
              <w:t>25,30</w:t>
            </w:r>
          </w:p>
        </w:tc>
        <w:tc>
          <w:tcPr>
            <w:tcW w:w="350" w:type="pct"/>
            <w:shd w:val="clear" w:color="auto" w:fill="FFFFFF"/>
            <w:vAlign w:val="center"/>
          </w:tcPr>
          <w:p w14:paraId="6CDBDAF5" w14:textId="77777777" w:rsidR="00BA7A1E" w:rsidRPr="00F131B3" w:rsidRDefault="00BA7A1E" w:rsidP="009D00A4">
            <w:pPr>
              <w:spacing w:before="60" w:after="60"/>
              <w:jc w:val="center"/>
              <w:rPr>
                <w:sz w:val="22"/>
                <w:szCs w:val="22"/>
              </w:rPr>
            </w:pPr>
            <w:r w:rsidRPr="00F131B3">
              <w:rPr>
                <w:sz w:val="22"/>
                <w:szCs w:val="22"/>
              </w:rPr>
              <w:t>29,10</w:t>
            </w:r>
          </w:p>
        </w:tc>
        <w:tc>
          <w:tcPr>
            <w:tcW w:w="420" w:type="pct"/>
            <w:shd w:val="clear" w:color="auto" w:fill="FFFFFF"/>
            <w:vAlign w:val="center"/>
          </w:tcPr>
          <w:p w14:paraId="496BE05D" w14:textId="77777777" w:rsidR="00BA7A1E" w:rsidRPr="00F131B3" w:rsidRDefault="00BA7A1E" w:rsidP="009D00A4">
            <w:pPr>
              <w:spacing w:before="60" w:after="60"/>
              <w:jc w:val="center"/>
              <w:rPr>
                <w:sz w:val="22"/>
                <w:szCs w:val="22"/>
              </w:rPr>
            </w:pPr>
            <w:r w:rsidRPr="00F131B3">
              <w:rPr>
                <w:sz w:val="22"/>
                <w:szCs w:val="22"/>
              </w:rPr>
              <w:t>33,60</w:t>
            </w:r>
          </w:p>
        </w:tc>
        <w:tc>
          <w:tcPr>
            <w:tcW w:w="350" w:type="pct"/>
            <w:shd w:val="clear" w:color="auto" w:fill="FFFFFF"/>
            <w:vAlign w:val="center"/>
          </w:tcPr>
          <w:p w14:paraId="59D3D942" w14:textId="515CBCFE" w:rsidR="00BA7A1E" w:rsidRPr="00F131B3" w:rsidRDefault="00BA7A1E" w:rsidP="009D00A4">
            <w:pPr>
              <w:spacing w:before="60" w:after="60"/>
              <w:jc w:val="center"/>
              <w:rPr>
                <w:sz w:val="22"/>
                <w:szCs w:val="22"/>
              </w:rPr>
            </w:pPr>
            <w:r w:rsidRPr="00F131B3">
              <w:rPr>
                <w:sz w:val="22"/>
                <w:szCs w:val="22"/>
              </w:rPr>
              <w:t>38,90</w:t>
            </w:r>
          </w:p>
        </w:tc>
      </w:tr>
      <w:tr w:rsidR="00F131B3" w:rsidRPr="00F131B3" w14:paraId="28BEB621" w14:textId="77777777" w:rsidTr="00AF02BE">
        <w:trPr>
          <w:jc w:val="center"/>
        </w:trPr>
        <w:tc>
          <w:tcPr>
            <w:tcW w:w="330" w:type="pct"/>
            <w:shd w:val="clear" w:color="auto" w:fill="FFFFFF"/>
            <w:vAlign w:val="center"/>
          </w:tcPr>
          <w:p w14:paraId="2A8B10A1" w14:textId="77777777" w:rsidR="00BA7A1E" w:rsidRPr="00F131B3" w:rsidRDefault="00BA7A1E" w:rsidP="009D00A4">
            <w:pPr>
              <w:spacing w:before="60" w:after="60"/>
              <w:jc w:val="center"/>
              <w:rPr>
                <w:sz w:val="22"/>
                <w:szCs w:val="22"/>
              </w:rPr>
            </w:pPr>
            <w:r w:rsidRPr="00F131B3">
              <w:rPr>
                <w:sz w:val="22"/>
                <w:szCs w:val="22"/>
              </w:rPr>
              <w:t>1.2</w:t>
            </w:r>
          </w:p>
        </w:tc>
        <w:tc>
          <w:tcPr>
            <w:tcW w:w="1494" w:type="pct"/>
            <w:shd w:val="clear" w:color="auto" w:fill="FFFFFF"/>
            <w:vAlign w:val="center"/>
          </w:tcPr>
          <w:p w14:paraId="3409C77B" w14:textId="77777777" w:rsidR="00BA7A1E" w:rsidRPr="00F131B3" w:rsidRDefault="00BA7A1E" w:rsidP="009D00A4">
            <w:pPr>
              <w:spacing w:before="60" w:after="60"/>
              <w:ind w:left="122" w:right="92"/>
              <w:rPr>
                <w:sz w:val="22"/>
                <w:szCs w:val="22"/>
              </w:rPr>
            </w:pPr>
            <w:r w:rsidRPr="00F131B3">
              <w:rPr>
                <w:sz w:val="22"/>
                <w:szCs w:val="22"/>
              </w:rPr>
              <w:t>Bản đồ tỷ lệ 1/000</w:t>
            </w:r>
          </w:p>
        </w:tc>
        <w:tc>
          <w:tcPr>
            <w:tcW w:w="405" w:type="pct"/>
            <w:shd w:val="clear" w:color="auto" w:fill="FFFFFF"/>
            <w:vAlign w:val="center"/>
          </w:tcPr>
          <w:p w14:paraId="76368F19"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261CB4FC"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3657E79D"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655D311F"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43327037"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0107D4C9"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247ADE97"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34187148" w14:textId="77777777" w:rsidR="00BA7A1E" w:rsidRPr="00F131B3" w:rsidRDefault="00BA7A1E" w:rsidP="009D00A4">
            <w:pPr>
              <w:spacing w:before="60" w:after="60"/>
              <w:jc w:val="center"/>
              <w:rPr>
                <w:sz w:val="22"/>
                <w:szCs w:val="22"/>
              </w:rPr>
            </w:pPr>
          </w:p>
        </w:tc>
      </w:tr>
      <w:tr w:rsidR="00F131B3" w:rsidRPr="00F131B3" w14:paraId="64A7C50C" w14:textId="77777777" w:rsidTr="00AF02BE">
        <w:trPr>
          <w:jc w:val="center"/>
        </w:trPr>
        <w:tc>
          <w:tcPr>
            <w:tcW w:w="330" w:type="pct"/>
            <w:shd w:val="clear" w:color="auto" w:fill="FFFFFF"/>
            <w:vAlign w:val="center"/>
          </w:tcPr>
          <w:p w14:paraId="375DDF7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7521D9A"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14465E70"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AA198B8"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546CC739"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C23C3A0" w14:textId="77777777" w:rsidR="00BA7A1E" w:rsidRPr="00F131B3" w:rsidRDefault="00BA7A1E" w:rsidP="009D00A4">
            <w:pPr>
              <w:spacing w:before="60" w:after="60"/>
              <w:jc w:val="center"/>
              <w:rPr>
                <w:sz w:val="22"/>
                <w:szCs w:val="22"/>
              </w:rPr>
            </w:pPr>
            <w:r w:rsidRPr="00F131B3">
              <w:rPr>
                <w:sz w:val="22"/>
                <w:szCs w:val="22"/>
              </w:rPr>
              <w:t>5,34</w:t>
            </w:r>
          </w:p>
        </w:tc>
        <w:tc>
          <w:tcPr>
            <w:tcW w:w="420" w:type="pct"/>
            <w:shd w:val="clear" w:color="auto" w:fill="FFFFFF"/>
            <w:vAlign w:val="center"/>
          </w:tcPr>
          <w:p w14:paraId="3314BCDF" w14:textId="77777777" w:rsidR="00BA7A1E" w:rsidRPr="00F131B3" w:rsidRDefault="00BA7A1E" w:rsidP="009D00A4">
            <w:pPr>
              <w:spacing w:before="60" w:after="60"/>
              <w:jc w:val="center"/>
              <w:rPr>
                <w:sz w:val="22"/>
                <w:szCs w:val="22"/>
              </w:rPr>
            </w:pPr>
            <w:r w:rsidRPr="00F131B3">
              <w:rPr>
                <w:sz w:val="22"/>
                <w:szCs w:val="22"/>
              </w:rPr>
              <w:t>5,70</w:t>
            </w:r>
          </w:p>
        </w:tc>
        <w:tc>
          <w:tcPr>
            <w:tcW w:w="350" w:type="pct"/>
            <w:shd w:val="clear" w:color="auto" w:fill="FFFFFF"/>
            <w:vAlign w:val="center"/>
          </w:tcPr>
          <w:p w14:paraId="3D9E98A5" w14:textId="77777777" w:rsidR="00BA7A1E" w:rsidRPr="00F131B3" w:rsidRDefault="00BA7A1E" w:rsidP="009D00A4">
            <w:pPr>
              <w:spacing w:before="60" w:after="60"/>
              <w:jc w:val="center"/>
              <w:rPr>
                <w:sz w:val="22"/>
                <w:szCs w:val="22"/>
              </w:rPr>
            </w:pPr>
            <w:r w:rsidRPr="00F131B3">
              <w:rPr>
                <w:sz w:val="22"/>
                <w:szCs w:val="22"/>
              </w:rPr>
              <w:t>6,54</w:t>
            </w:r>
          </w:p>
        </w:tc>
        <w:tc>
          <w:tcPr>
            <w:tcW w:w="420" w:type="pct"/>
            <w:shd w:val="clear" w:color="auto" w:fill="FFFFFF"/>
            <w:vAlign w:val="center"/>
          </w:tcPr>
          <w:p w14:paraId="0852BF6C" w14:textId="77777777" w:rsidR="00BA7A1E" w:rsidRPr="00F131B3" w:rsidRDefault="00BA7A1E" w:rsidP="009D00A4">
            <w:pPr>
              <w:spacing w:before="60" w:after="60"/>
              <w:jc w:val="center"/>
              <w:rPr>
                <w:sz w:val="22"/>
                <w:szCs w:val="22"/>
              </w:rPr>
            </w:pPr>
            <w:r w:rsidRPr="00F131B3">
              <w:rPr>
                <w:sz w:val="22"/>
                <w:szCs w:val="22"/>
              </w:rPr>
              <w:t>7,68</w:t>
            </w:r>
          </w:p>
        </w:tc>
        <w:tc>
          <w:tcPr>
            <w:tcW w:w="350" w:type="pct"/>
            <w:shd w:val="clear" w:color="auto" w:fill="FFFFFF"/>
            <w:vAlign w:val="center"/>
          </w:tcPr>
          <w:p w14:paraId="5E1EF4F2" w14:textId="73C03213" w:rsidR="00BA7A1E" w:rsidRPr="00F131B3" w:rsidRDefault="00BA7A1E" w:rsidP="009D00A4">
            <w:pPr>
              <w:spacing w:before="60" w:after="60"/>
              <w:jc w:val="center"/>
              <w:rPr>
                <w:sz w:val="22"/>
                <w:szCs w:val="22"/>
              </w:rPr>
            </w:pPr>
            <w:r w:rsidRPr="00F131B3">
              <w:rPr>
                <w:sz w:val="22"/>
                <w:szCs w:val="22"/>
              </w:rPr>
              <w:t>11,34</w:t>
            </w:r>
          </w:p>
        </w:tc>
      </w:tr>
      <w:tr w:rsidR="00F131B3" w:rsidRPr="00F131B3" w14:paraId="760EE44F" w14:textId="77777777" w:rsidTr="00AF02BE">
        <w:trPr>
          <w:jc w:val="center"/>
        </w:trPr>
        <w:tc>
          <w:tcPr>
            <w:tcW w:w="330" w:type="pct"/>
            <w:shd w:val="clear" w:color="auto" w:fill="FFFFFF"/>
            <w:vAlign w:val="center"/>
          </w:tcPr>
          <w:p w14:paraId="133F5519"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FB05D98" w14:textId="54E84407" w:rsidR="00BA7A1E" w:rsidRPr="00F131B3" w:rsidRDefault="00613AC1" w:rsidP="009D00A4">
            <w:pPr>
              <w:spacing w:before="60" w:after="60"/>
              <w:ind w:left="122" w:right="92"/>
              <w:rPr>
                <w:sz w:val="22"/>
                <w:szCs w:val="22"/>
              </w:rPr>
            </w:pPr>
            <w:r w:rsidRPr="00F131B3">
              <w:rPr>
                <w:sz w:val="22"/>
                <w:szCs w:val="22"/>
              </w:rPr>
              <w:t>Máy quét A0</w:t>
            </w:r>
          </w:p>
        </w:tc>
        <w:tc>
          <w:tcPr>
            <w:tcW w:w="405" w:type="pct"/>
            <w:shd w:val="clear" w:color="auto" w:fill="FFFFFF"/>
            <w:vAlign w:val="center"/>
          </w:tcPr>
          <w:p w14:paraId="2C03954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0832881" w14:textId="77777777" w:rsidR="00BA7A1E" w:rsidRPr="00F131B3" w:rsidRDefault="00BA7A1E" w:rsidP="009D00A4">
            <w:pPr>
              <w:spacing w:before="60" w:after="60"/>
              <w:jc w:val="center"/>
              <w:rPr>
                <w:sz w:val="22"/>
                <w:szCs w:val="22"/>
              </w:rPr>
            </w:pPr>
            <w:r w:rsidRPr="00F131B3">
              <w:rPr>
                <w:sz w:val="22"/>
                <w:szCs w:val="22"/>
              </w:rPr>
              <w:t>2,50</w:t>
            </w:r>
          </w:p>
        </w:tc>
        <w:tc>
          <w:tcPr>
            <w:tcW w:w="419" w:type="pct"/>
            <w:shd w:val="clear" w:color="auto" w:fill="FFFFFF"/>
            <w:vAlign w:val="center"/>
          </w:tcPr>
          <w:p w14:paraId="62B59090"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A77CAE3"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10AF59DC"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3216F5E9"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35E4ACD5"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17461135" w14:textId="43E5A353" w:rsidR="00BA7A1E" w:rsidRPr="00F131B3" w:rsidRDefault="00BA7A1E" w:rsidP="009D00A4">
            <w:pPr>
              <w:spacing w:before="60" w:after="60"/>
              <w:jc w:val="center"/>
              <w:rPr>
                <w:sz w:val="22"/>
                <w:szCs w:val="22"/>
              </w:rPr>
            </w:pPr>
            <w:r w:rsidRPr="00F131B3">
              <w:rPr>
                <w:sz w:val="22"/>
                <w:szCs w:val="22"/>
              </w:rPr>
              <w:t>0,24</w:t>
            </w:r>
          </w:p>
        </w:tc>
      </w:tr>
      <w:tr w:rsidR="00F131B3" w:rsidRPr="00F131B3" w14:paraId="25A15940" w14:textId="77777777" w:rsidTr="00AF02BE">
        <w:trPr>
          <w:jc w:val="center"/>
        </w:trPr>
        <w:tc>
          <w:tcPr>
            <w:tcW w:w="330" w:type="pct"/>
            <w:shd w:val="clear" w:color="auto" w:fill="FFFFFF"/>
            <w:vAlign w:val="center"/>
          </w:tcPr>
          <w:p w14:paraId="3459A489"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6E09DCBB"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0B65DE49"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5E0D3CCE"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3CE2A41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DBD1C55" w14:textId="77777777" w:rsidR="00BA7A1E" w:rsidRPr="00F131B3" w:rsidRDefault="00BA7A1E" w:rsidP="009D00A4">
            <w:pPr>
              <w:spacing w:before="60" w:after="60"/>
              <w:jc w:val="center"/>
              <w:rPr>
                <w:sz w:val="22"/>
                <w:szCs w:val="22"/>
              </w:rPr>
            </w:pPr>
            <w:r w:rsidRPr="00F131B3">
              <w:rPr>
                <w:sz w:val="22"/>
                <w:szCs w:val="22"/>
              </w:rPr>
              <w:t>0,36</w:t>
            </w:r>
          </w:p>
        </w:tc>
        <w:tc>
          <w:tcPr>
            <w:tcW w:w="420" w:type="pct"/>
            <w:shd w:val="clear" w:color="auto" w:fill="FFFFFF"/>
            <w:vAlign w:val="center"/>
          </w:tcPr>
          <w:p w14:paraId="3AF4C1E5" w14:textId="77777777" w:rsidR="00BA7A1E" w:rsidRPr="00F131B3" w:rsidRDefault="00BA7A1E" w:rsidP="009D00A4">
            <w:pPr>
              <w:spacing w:before="60" w:after="60"/>
              <w:jc w:val="center"/>
              <w:rPr>
                <w:sz w:val="22"/>
                <w:szCs w:val="22"/>
              </w:rPr>
            </w:pPr>
            <w:r w:rsidRPr="00F131B3">
              <w:rPr>
                <w:sz w:val="22"/>
                <w:szCs w:val="22"/>
              </w:rPr>
              <w:t>0,38</w:t>
            </w:r>
          </w:p>
        </w:tc>
        <w:tc>
          <w:tcPr>
            <w:tcW w:w="350" w:type="pct"/>
            <w:shd w:val="clear" w:color="auto" w:fill="FFFFFF"/>
            <w:vAlign w:val="center"/>
          </w:tcPr>
          <w:p w14:paraId="5ABF3FF0" w14:textId="77777777" w:rsidR="00BA7A1E" w:rsidRPr="00F131B3" w:rsidRDefault="00BA7A1E" w:rsidP="009D00A4">
            <w:pPr>
              <w:spacing w:before="60" w:after="60"/>
              <w:jc w:val="center"/>
              <w:rPr>
                <w:sz w:val="22"/>
                <w:szCs w:val="22"/>
              </w:rPr>
            </w:pPr>
            <w:r w:rsidRPr="00F131B3">
              <w:rPr>
                <w:sz w:val="22"/>
                <w:szCs w:val="22"/>
              </w:rPr>
              <w:t>0,44</w:t>
            </w:r>
          </w:p>
        </w:tc>
        <w:tc>
          <w:tcPr>
            <w:tcW w:w="420" w:type="pct"/>
            <w:shd w:val="clear" w:color="auto" w:fill="FFFFFF"/>
            <w:vAlign w:val="center"/>
          </w:tcPr>
          <w:p w14:paraId="7604BA8B" w14:textId="77777777" w:rsidR="00BA7A1E" w:rsidRPr="00F131B3" w:rsidRDefault="00BA7A1E" w:rsidP="009D00A4">
            <w:pPr>
              <w:spacing w:before="60" w:after="60"/>
              <w:jc w:val="center"/>
              <w:rPr>
                <w:sz w:val="22"/>
                <w:szCs w:val="22"/>
              </w:rPr>
            </w:pPr>
            <w:r w:rsidRPr="00F131B3">
              <w:rPr>
                <w:sz w:val="22"/>
                <w:szCs w:val="22"/>
              </w:rPr>
              <w:t>0,51</w:t>
            </w:r>
          </w:p>
        </w:tc>
        <w:tc>
          <w:tcPr>
            <w:tcW w:w="350" w:type="pct"/>
            <w:shd w:val="clear" w:color="auto" w:fill="FFFFFF"/>
            <w:vAlign w:val="center"/>
          </w:tcPr>
          <w:p w14:paraId="66960DEE" w14:textId="3EED8010" w:rsidR="00BA7A1E" w:rsidRPr="00F131B3" w:rsidRDefault="00BA7A1E" w:rsidP="009D00A4">
            <w:pPr>
              <w:spacing w:before="60" w:after="60"/>
              <w:jc w:val="center"/>
              <w:rPr>
                <w:sz w:val="22"/>
                <w:szCs w:val="22"/>
              </w:rPr>
            </w:pPr>
            <w:r w:rsidRPr="00F131B3">
              <w:rPr>
                <w:sz w:val="22"/>
                <w:szCs w:val="22"/>
              </w:rPr>
              <w:t>0,76</w:t>
            </w:r>
          </w:p>
        </w:tc>
      </w:tr>
      <w:tr w:rsidR="00F131B3" w:rsidRPr="00F131B3" w14:paraId="6552C2CC" w14:textId="77777777" w:rsidTr="00AF02BE">
        <w:trPr>
          <w:jc w:val="center"/>
        </w:trPr>
        <w:tc>
          <w:tcPr>
            <w:tcW w:w="330" w:type="pct"/>
            <w:shd w:val="clear" w:color="auto" w:fill="FFFFFF"/>
            <w:vAlign w:val="center"/>
          </w:tcPr>
          <w:p w14:paraId="39E9B468"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5BAD08C"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7ADF71BC"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91B2232"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50FBBD64"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49D8E60" w14:textId="77777777" w:rsidR="00BA7A1E" w:rsidRPr="00F131B3" w:rsidRDefault="00BA7A1E" w:rsidP="009D00A4">
            <w:pPr>
              <w:spacing w:before="60" w:after="60"/>
              <w:jc w:val="center"/>
              <w:rPr>
                <w:sz w:val="22"/>
                <w:szCs w:val="22"/>
              </w:rPr>
            </w:pPr>
            <w:r w:rsidRPr="00F131B3">
              <w:rPr>
                <w:sz w:val="22"/>
                <w:szCs w:val="22"/>
              </w:rPr>
              <w:t>0,36</w:t>
            </w:r>
          </w:p>
        </w:tc>
        <w:tc>
          <w:tcPr>
            <w:tcW w:w="420" w:type="pct"/>
            <w:shd w:val="clear" w:color="auto" w:fill="FFFFFF"/>
            <w:vAlign w:val="center"/>
          </w:tcPr>
          <w:p w14:paraId="0B6BEC0B" w14:textId="77777777" w:rsidR="00BA7A1E" w:rsidRPr="00F131B3" w:rsidRDefault="00BA7A1E" w:rsidP="009D00A4">
            <w:pPr>
              <w:spacing w:before="60" w:after="60"/>
              <w:jc w:val="center"/>
              <w:rPr>
                <w:sz w:val="22"/>
                <w:szCs w:val="22"/>
              </w:rPr>
            </w:pPr>
            <w:r w:rsidRPr="00F131B3">
              <w:rPr>
                <w:sz w:val="22"/>
                <w:szCs w:val="22"/>
              </w:rPr>
              <w:t>0,38</w:t>
            </w:r>
          </w:p>
        </w:tc>
        <w:tc>
          <w:tcPr>
            <w:tcW w:w="350" w:type="pct"/>
            <w:shd w:val="clear" w:color="auto" w:fill="FFFFFF"/>
            <w:vAlign w:val="center"/>
          </w:tcPr>
          <w:p w14:paraId="464B1C71" w14:textId="77777777" w:rsidR="00BA7A1E" w:rsidRPr="00F131B3" w:rsidRDefault="00BA7A1E" w:rsidP="009D00A4">
            <w:pPr>
              <w:spacing w:before="60" w:after="60"/>
              <w:jc w:val="center"/>
              <w:rPr>
                <w:sz w:val="22"/>
                <w:szCs w:val="22"/>
              </w:rPr>
            </w:pPr>
            <w:r w:rsidRPr="00F131B3">
              <w:rPr>
                <w:sz w:val="22"/>
                <w:szCs w:val="22"/>
              </w:rPr>
              <w:t>0,44</w:t>
            </w:r>
          </w:p>
        </w:tc>
        <w:tc>
          <w:tcPr>
            <w:tcW w:w="420" w:type="pct"/>
            <w:shd w:val="clear" w:color="auto" w:fill="FFFFFF"/>
            <w:vAlign w:val="center"/>
          </w:tcPr>
          <w:p w14:paraId="4A8EE89A" w14:textId="77777777" w:rsidR="00BA7A1E" w:rsidRPr="00F131B3" w:rsidRDefault="00BA7A1E" w:rsidP="009D00A4">
            <w:pPr>
              <w:spacing w:before="60" w:after="60"/>
              <w:jc w:val="center"/>
              <w:rPr>
                <w:sz w:val="22"/>
                <w:szCs w:val="22"/>
              </w:rPr>
            </w:pPr>
            <w:r w:rsidRPr="00F131B3">
              <w:rPr>
                <w:sz w:val="22"/>
                <w:szCs w:val="22"/>
              </w:rPr>
              <w:t>0,51</w:t>
            </w:r>
          </w:p>
        </w:tc>
        <w:tc>
          <w:tcPr>
            <w:tcW w:w="350" w:type="pct"/>
            <w:shd w:val="clear" w:color="auto" w:fill="FFFFFF"/>
            <w:vAlign w:val="center"/>
          </w:tcPr>
          <w:p w14:paraId="6FDF51D1" w14:textId="5FB7DAF4" w:rsidR="00BA7A1E" w:rsidRPr="00F131B3" w:rsidRDefault="00BA7A1E" w:rsidP="009D00A4">
            <w:pPr>
              <w:spacing w:before="60" w:after="60"/>
              <w:jc w:val="center"/>
              <w:rPr>
                <w:sz w:val="22"/>
                <w:szCs w:val="22"/>
              </w:rPr>
            </w:pPr>
            <w:r w:rsidRPr="00F131B3">
              <w:rPr>
                <w:sz w:val="22"/>
                <w:szCs w:val="22"/>
              </w:rPr>
              <w:t>0,76</w:t>
            </w:r>
          </w:p>
        </w:tc>
      </w:tr>
      <w:tr w:rsidR="00F131B3" w:rsidRPr="00F131B3" w14:paraId="68B79F6A" w14:textId="77777777" w:rsidTr="00AF02BE">
        <w:trPr>
          <w:jc w:val="center"/>
        </w:trPr>
        <w:tc>
          <w:tcPr>
            <w:tcW w:w="330" w:type="pct"/>
            <w:shd w:val="clear" w:color="auto" w:fill="FFFFFF"/>
            <w:vAlign w:val="center"/>
          </w:tcPr>
          <w:p w14:paraId="3308005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5013F6D"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2BEB192F"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531D8B8"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1453F0F9"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3504A1C"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6A380337"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01E03651"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11907308"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3D07A0FB" w14:textId="7E7074B4" w:rsidR="00BA7A1E" w:rsidRPr="00F131B3" w:rsidRDefault="00BA7A1E" w:rsidP="009D00A4">
            <w:pPr>
              <w:spacing w:before="60" w:after="60"/>
              <w:jc w:val="center"/>
              <w:rPr>
                <w:sz w:val="22"/>
                <w:szCs w:val="22"/>
              </w:rPr>
            </w:pPr>
            <w:r w:rsidRPr="00F131B3">
              <w:rPr>
                <w:sz w:val="22"/>
                <w:szCs w:val="22"/>
              </w:rPr>
              <w:t>0,18</w:t>
            </w:r>
          </w:p>
        </w:tc>
      </w:tr>
      <w:tr w:rsidR="00F131B3" w:rsidRPr="00F131B3" w14:paraId="24DC5E4C" w14:textId="77777777" w:rsidTr="00AF02BE">
        <w:trPr>
          <w:jc w:val="center"/>
        </w:trPr>
        <w:tc>
          <w:tcPr>
            <w:tcW w:w="330" w:type="pct"/>
            <w:shd w:val="clear" w:color="auto" w:fill="FFFFFF"/>
            <w:vAlign w:val="center"/>
          </w:tcPr>
          <w:p w14:paraId="676B845D"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2C1E257"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0314F56E"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56183DEC"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B0C7314"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7A7D023" w14:textId="77777777" w:rsidR="00BA7A1E" w:rsidRPr="00F131B3" w:rsidRDefault="00BA7A1E" w:rsidP="009D00A4">
            <w:pPr>
              <w:spacing w:before="60" w:after="60"/>
              <w:jc w:val="center"/>
              <w:rPr>
                <w:sz w:val="22"/>
                <w:szCs w:val="22"/>
              </w:rPr>
            </w:pPr>
            <w:r w:rsidRPr="00F131B3">
              <w:rPr>
                <w:sz w:val="22"/>
                <w:szCs w:val="22"/>
              </w:rPr>
              <w:t>5,34</w:t>
            </w:r>
          </w:p>
        </w:tc>
        <w:tc>
          <w:tcPr>
            <w:tcW w:w="420" w:type="pct"/>
            <w:shd w:val="clear" w:color="auto" w:fill="FFFFFF"/>
            <w:vAlign w:val="center"/>
          </w:tcPr>
          <w:p w14:paraId="6BE88A95" w14:textId="77777777" w:rsidR="00BA7A1E" w:rsidRPr="00F131B3" w:rsidRDefault="00BA7A1E" w:rsidP="009D00A4">
            <w:pPr>
              <w:spacing w:before="60" w:after="60"/>
              <w:jc w:val="center"/>
              <w:rPr>
                <w:sz w:val="22"/>
                <w:szCs w:val="22"/>
              </w:rPr>
            </w:pPr>
            <w:r w:rsidRPr="00F131B3">
              <w:rPr>
                <w:sz w:val="22"/>
                <w:szCs w:val="22"/>
              </w:rPr>
              <w:t>5,70</w:t>
            </w:r>
          </w:p>
        </w:tc>
        <w:tc>
          <w:tcPr>
            <w:tcW w:w="350" w:type="pct"/>
            <w:shd w:val="clear" w:color="auto" w:fill="FFFFFF"/>
            <w:vAlign w:val="center"/>
          </w:tcPr>
          <w:p w14:paraId="531954FD" w14:textId="77777777" w:rsidR="00BA7A1E" w:rsidRPr="00F131B3" w:rsidRDefault="00BA7A1E" w:rsidP="009D00A4">
            <w:pPr>
              <w:spacing w:before="60" w:after="60"/>
              <w:jc w:val="center"/>
              <w:rPr>
                <w:sz w:val="22"/>
                <w:szCs w:val="22"/>
              </w:rPr>
            </w:pPr>
            <w:r w:rsidRPr="00F131B3">
              <w:rPr>
                <w:sz w:val="22"/>
                <w:szCs w:val="22"/>
              </w:rPr>
              <w:t>6,54</w:t>
            </w:r>
          </w:p>
        </w:tc>
        <w:tc>
          <w:tcPr>
            <w:tcW w:w="420" w:type="pct"/>
            <w:shd w:val="clear" w:color="auto" w:fill="FFFFFF"/>
            <w:vAlign w:val="center"/>
          </w:tcPr>
          <w:p w14:paraId="0DDE4641" w14:textId="77777777" w:rsidR="00BA7A1E" w:rsidRPr="00F131B3" w:rsidRDefault="00BA7A1E" w:rsidP="009D00A4">
            <w:pPr>
              <w:spacing w:before="60" w:after="60"/>
              <w:jc w:val="center"/>
              <w:rPr>
                <w:sz w:val="22"/>
                <w:szCs w:val="22"/>
              </w:rPr>
            </w:pPr>
            <w:r w:rsidRPr="00F131B3">
              <w:rPr>
                <w:sz w:val="22"/>
                <w:szCs w:val="22"/>
              </w:rPr>
              <w:t>7,68</w:t>
            </w:r>
          </w:p>
        </w:tc>
        <w:tc>
          <w:tcPr>
            <w:tcW w:w="350" w:type="pct"/>
            <w:shd w:val="clear" w:color="auto" w:fill="FFFFFF"/>
            <w:vAlign w:val="center"/>
          </w:tcPr>
          <w:p w14:paraId="7F135CCF" w14:textId="3B934EAD" w:rsidR="00BA7A1E" w:rsidRPr="00F131B3" w:rsidRDefault="00BA7A1E" w:rsidP="009D00A4">
            <w:pPr>
              <w:spacing w:before="60" w:after="60"/>
              <w:jc w:val="center"/>
              <w:rPr>
                <w:sz w:val="22"/>
                <w:szCs w:val="22"/>
              </w:rPr>
            </w:pPr>
            <w:r w:rsidRPr="00F131B3">
              <w:rPr>
                <w:sz w:val="22"/>
                <w:szCs w:val="22"/>
              </w:rPr>
              <w:t>11,34</w:t>
            </w:r>
          </w:p>
        </w:tc>
      </w:tr>
      <w:tr w:rsidR="00F131B3" w:rsidRPr="00F131B3" w14:paraId="58CDAB7D" w14:textId="77777777" w:rsidTr="00AF02BE">
        <w:trPr>
          <w:jc w:val="center"/>
        </w:trPr>
        <w:tc>
          <w:tcPr>
            <w:tcW w:w="330" w:type="pct"/>
            <w:shd w:val="clear" w:color="auto" w:fill="FFFFFF"/>
            <w:vAlign w:val="center"/>
          </w:tcPr>
          <w:p w14:paraId="351A4F12"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D5827A0" w14:textId="1F8DD549" w:rsidR="00BA7A1E" w:rsidRPr="00F131B3" w:rsidRDefault="009D3BEE"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49F506E8"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5816CDB1"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7DDDF03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65563EB" w14:textId="77777777" w:rsidR="00BA7A1E" w:rsidRPr="00F131B3" w:rsidRDefault="00BA7A1E" w:rsidP="009D00A4">
            <w:pPr>
              <w:spacing w:before="60" w:after="60"/>
              <w:jc w:val="center"/>
              <w:rPr>
                <w:sz w:val="22"/>
                <w:szCs w:val="22"/>
              </w:rPr>
            </w:pPr>
            <w:r w:rsidRPr="00F131B3">
              <w:rPr>
                <w:sz w:val="22"/>
                <w:szCs w:val="22"/>
              </w:rPr>
              <w:t>0,99</w:t>
            </w:r>
          </w:p>
        </w:tc>
        <w:tc>
          <w:tcPr>
            <w:tcW w:w="420" w:type="pct"/>
            <w:shd w:val="clear" w:color="auto" w:fill="FFFFFF"/>
            <w:vAlign w:val="center"/>
          </w:tcPr>
          <w:p w14:paraId="54E7049D" w14:textId="77777777" w:rsidR="00BA7A1E" w:rsidRPr="00F131B3" w:rsidRDefault="00BA7A1E" w:rsidP="009D00A4">
            <w:pPr>
              <w:spacing w:before="60" w:after="60"/>
              <w:jc w:val="center"/>
              <w:rPr>
                <w:sz w:val="22"/>
                <w:szCs w:val="22"/>
              </w:rPr>
            </w:pPr>
            <w:r w:rsidRPr="00F131B3">
              <w:rPr>
                <w:sz w:val="22"/>
                <w:szCs w:val="22"/>
              </w:rPr>
              <w:t>1,05</w:t>
            </w:r>
          </w:p>
        </w:tc>
        <w:tc>
          <w:tcPr>
            <w:tcW w:w="350" w:type="pct"/>
            <w:shd w:val="clear" w:color="auto" w:fill="FFFFFF"/>
            <w:vAlign w:val="center"/>
          </w:tcPr>
          <w:p w14:paraId="3DA8D77F" w14:textId="77777777" w:rsidR="00BA7A1E" w:rsidRPr="00F131B3" w:rsidRDefault="00BA7A1E" w:rsidP="009D00A4">
            <w:pPr>
              <w:spacing w:before="60" w:after="60"/>
              <w:jc w:val="center"/>
              <w:rPr>
                <w:sz w:val="22"/>
                <w:szCs w:val="22"/>
              </w:rPr>
            </w:pPr>
            <w:r w:rsidRPr="00F131B3">
              <w:rPr>
                <w:sz w:val="22"/>
                <w:szCs w:val="22"/>
              </w:rPr>
              <w:t>1,19</w:t>
            </w:r>
          </w:p>
        </w:tc>
        <w:tc>
          <w:tcPr>
            <w:tcW w:w="420" w:type="pct"/>
            <w:shd w:val="clear" w:color="auto" w:fill="FFFFFF"/>
            <w:vAlign w:val="center"/>
          </w:tcPr>
          <w:p w14:paraId="11600286" w14:textId="77777777" w:rsidR="00BA7A1E" w:rsidRPr="00F131B3" w:rsidRDefault="00BA7A1E" w:rsidP="009D00A4">
            <w:pPr>
              <w:spacing w:before="60" w:after="60"/>
              <w:jc w:val="center"/>
              <w:rPr>
                <w:sz w:val="22"/>
                <w:szCs w:val="22"/>
              </w:rPr>
            </w:pPr>
            <w:r w:rsidRPr="00F131B3">
              <w:rPr>
                <w:sz w:val="22"/>
                <w:szCs w:val="22"/>
              </w:rPr>
              <w:t>1,38</w:t>
            </w:r>
          </w:p>
        </w:tc>
        <w:tc>
          <w:tcPr>
            <w:tcW w:w="350" w:type="pct"/>
            <w:shd w:val="clear" w:color="auto" w:fill="FFFFFF"/>
            <w:vAlign w:val="center"/>
          </w:tcPr>
          <w:p w14:paraId="58D75B12" w14:textId="4E143C70" w:rsidR="00BA7A1E" w:rsidRPr="00F131B3" w:rsidRDefault="00BA7A1E" w:rsidP="009D00A4">
            <w:pPr>
              <w:spacing w:before="60" w:after="60"/>
              <w:jc w:val="center"/>
              <w:rPr>
                <w:sz w:val="22"/>
                <w:szCs w:val="22"/>
              </w:rPr>
            </w:pPr>
            <w:r w:rsidRPr="00F131B3">
              <w:rPr>
                <w:sz w:val="22"/>
                <w:szCs w:val="22"/>
              </w:rPr>
              <w:t>1,99</w:t>
            </w:r>
          </w:p>
        </w:tc>
      </w:tr>
      <w:tr w:rsidR="00F131B3" w:rsidRPr="00F131B3" w14:paraId="4E977E7A" w14:textId="77777777" w:rsidTr="00AF02BE">
        <w:trPr>
          <w:jc w:val="center"/>
        </w:trPr>
        <w:tc>
          <w:tcPr>
            <w:tcW w:w="330" w:type="pct"/>
            <w:shd w:val="clear" w:color="auto" w:fill="FFFFFF"/>
            <w:vAlign w:val="center"/>
          </w:tcPr>
          <w:p w14:paraId="6538AE1A"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A7C1787" w14:textId="6CA29875"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159F6818"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1F69103A"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1CA03AB1"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49F865ED" w14:textId="77777777" w:rsidR="00BA7A1E" w:rsidRPr="00F131B3" w:rsidRDefault="00BA7A1E" w:rsidP="009D00A4">
            <w:pPr>
              <w:spacing w:before="60" w:after="60"/>
              <w:jc w:val="center"/>
              <w:rPr>
                <w:sz w:val="22"/>
                <w:szCs w:val="22"/>
              </w:rPr>
            </w:pPr>
            <w:r w:rsidRPr="00F131B3">
              <w:rPr>
                <w:sz w:val="22"/>
                <w:szCs w:val="22"/>
              </w:rPr>
              <w:t>41,20</w:t>
            </w:r>
          </w:p>
        </w:tc>
        <w:tc>
          <w:tcPr>
            <w:tcW w:w="420" w:type="pct"/>
            <w:shd w:val="clear" w:color="auto" w:fill="FFFFFF"/>
            <w:vAlign w:val="center"/>
          </w:tcPr>
          <w:p w14:paraId="596B15D4" w14:textId="77777777" w:rsidR="00BA7A1E" w:rsidRPr="00F131B3" w:rsidRDefault="00BA7A1E" w:rsidP="009D00A4">
            <w:pPr>
              <w:spacing w:before="60" w:after="60"/>
              <w:jc w:val="center"/>
              <w:rPr>
                <w:sz w:val="22"/>
                <w:szCs w:val="22"/>
              </w:rPr>
            </w:pPr>
            <w:r w:rsidRPr="00F131B3">
              <w:rPr>
                <w:sz w:val="22"/>
                <w:szCs w:val="22"/>
              </w:rPr>
              <w:t>43,40</w:t>
            </w:r>
          </w:p>
        </w:tc>
        <w:tc>
          <w:tcPr>
            <w:tcW w:w="350" w:type="pct"/>
            <w:shd w:val="clear" w:color="auto" w:fill="FFFFFF"/>
            <w:vAlign w:val="center"/>
          </w:tcPr>
          <w:p w14:paraId="7C3152F5" w14:textId="77777777" w:rsidR="00BA7A1E" w:rsidRPr="00F131B3" w:rsidRDefault="00BA7A1E" w:rsidP="009D00A4">
            <w:pPr>
              <w:spacing w:before="60" w:after="60"/>
              <w:jc w:val="center"/>
              <w:rPr>
                <w:sz w:val="22"/>
                <w:szCs w:val="22"/>
              </w:rPr>
            </w:pPr>
            <w:r w:rsidRPr="00F131B3">
              <w:rPr>
                <w:sz w:val="22"/>
                <w:szCs w:val="22"/>
              </w:rPr>
              <w:t>48,70</w:t>
            </w:r>
          </w:p>
        </w:tc>
        <w:tc>
          <w:tcPr>
            <w:tcW w:w="420" w:type="pct"/>
            <w:shd w:val="clear" w:color="auto" w:fill="FFFFFF"/>
            <w:vAlign w:val="center"/>
          </w:tcPr>
          <w:p w14:paraId="0B488542" w14:textId="77777777" w:rsidR="00BA7A1E" w:rsidRPr="00F131B3" w:rsidRDefault="00BA7A1E" w:rsidP="009D00A4">
            <w:pPr>
              <w:spacing w:before="60" w:after="60"/>
              <w:jc w:val="center"/>
              <w:rPr>
                <w:sz w:val="22"/>
                <w:szCs w:val="22"/>
              </w:rPr>
            </w:pPr>
            <w:r w:rsidRPr="00F131B3">
              <w:rPr>
                <w:sz w:val="22"/>
                <w:szCs w:val="22"/>
              </w:rPr>
              <w:t>55,90</w:t>
            </w:r>
          </w:p>
        </w:tc>
        <w:tc>
          <w:tcPr>
            <w:tcW w:w="350" w:type="pct"/>
            <w:shd w:val="clear" w:color="auto" w:fill="FFFFFF"/>
            <w:vAlign w:val="center"/>
          </w:tcPr>
          <w:p w14:paraId="6B8E5674" w14:textId="51E51CE3" w:rsidR="00BA7A1E" w:rsidRPr="00F131B3" w:rsidRDefault="00BA7A1E" w:rsidP="009D00A4">
            <w:pPr>
              <w:spacing w:before="60" w:after="60"/>
              <w:jc w:val="center"/>
              <w:rPr>
                <w:sz w:val="22"/>
                <w:szCs w:val="22"/>
              </w:rPr>
            </w:pPr>
            <w:r w:rsidRPr="00F131B3">
              <w:rPr>
                <w:sz w:val="22"/>
                <w:szCs w:val="22"/>
              </w:rPr>
              <w:t>79,00</w:t>
            </w:r>
          </w:p>
        </w:tc>
      </w:tr>
      <w:tr w:rsidR="00F131B3" w:rsidRPr="00F131B3" w14:paraId="13001A5A" w14:textId="77777777" w:rsidTr="00AF02BE">
        <w:trPr>
          <w:jc w:val="center"/>
        </w:trPr>
        <w:tc>
          <w:tcPr>
            <w:tcW w:w="330" w:type="pct"/>
            <w:shd w:val="clear" w:color="auto" w:fill="FFFFFF"/>
            <w:vAlign w:val="center"/>
          </w:tcPr>
          <w:p w14:paraId="24DBDC2C" w14:textId="77777777" w:rsidR="00BA7A1E" w:rsidRPr="00F131B3" w:rsidRDefault="00BA7A1E" w:rsidP="009D00A4">
            <w:pPr>
              <w:spacing w:before="60" w:after="60"/>
              <w:jc w:val="center"/>
              <w:rPr>
                <w:sz w:val="22"/>
                <w:szCs w:val="22"/>
              </w:rPr>
            </w:pPr>
            <w:r w:rsidRPr="00F131B3">
              <w:rPr>
                <w:sz w:val="22"/>
                <w:szCs w:val="22"/>
              </w:rPr>
              <w:t>1.3</w:t>
            </w:r>
          </w:p>
        </w:tc>
        <w:tc>
          <w:tcPr>
            <w:tcW w:w="1494" w:type="pct"/>
            <w:shd w:val="clear" w:color="auto" w:fill="FFFFFF"/>
            <w:vAlign w:val="center"/>
          </w:tcPr>
          <w:p w14:paraId="219A5343" w14:textId="77777777" w:rsidR="00BA7A1E" w:rsidRPr="00F131B3" w:rsidRDefault="00BA7A1E" w:rsidP="009D00A4">
            <w:pPr>
              <w:spacing w:before="60" w:after="60"/>
              <w:ind w:left="122" w:right="92"/>
              <w:rPr>
                <w:sz w:val="22"/>
                <w:szCs w:val="22"/>
              </w:rPr>
            </w:pPr>
            <w:r w:rsidRPr="00F131B3">
              <w:rPr>
                <w:sz w:val="22"/>
                <w:szCs w:val="22"/>
              </w:rPr>
              <w:t>Bản đồ tỷ lệ 1/2000</w:t>
            </w:r>
          </w:p>
        </w:tc>
        <w:tc>
          <w:tcPr>
            <w:tcW w:w="405" w:type="pct"/>
            <w:shd w:val="clear" w:color="auto" w:fill="FFFFFF"/>
            <w:vAlign w:val="center"/>
          </w:tcPr>
          <w:p w14:paraId="3878EB8F"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11F1ABF6"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F5EBC21"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70642DEE"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4E42EBB0"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78588BE3"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77FB7235"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70088C6D" w14:textId="77777777" w:rsidR="00BA7A1E" w:rsidRPr="00F131B3" w:rsidRDefault="00BA7A1E" w:rsidP="009D00A4">
            <w:pPr>
              <w:spacing w:before="60" w:after="60"/>
              <w:jc w:val="center"/>
              <w:rPr>
                <w:sz w:val="22"/>
                <w:szCs w:val="22"/>
              </w:rPr>
            </w:pPr>
          </w:p>
        </w:tc>
      </w:tr>
      <w:tr w:rsidR="00F131B3" w:rsidRPr="00F131B3" w14:paraId="13900C74" w14:textId="77777777" w:rsidTr="00AF02BE">
        <w:trPr>
          <w:jc w:val="center"/>
        </w:trPr>
        <w:tc>
          <w:tcPr>
            <w:tcW w:w="330" w:type="pct"/>
            <w:shd w:val="clear" w:color="auto" w:fill="FFFFFF"/>
            <w:vAlign w:val="center"/>
          </w:tcPr>
          <w:p w14:paraId="05FF9FC7"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AA147CC"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584C20E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B97BFF8"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07AC7CD1"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F3D0ACE" w14:textId="77777777" w:rsidR="00BA7A1E" w:rsidRPr="00F131B3" w:rsidRDefault="00BA7A1E" w:rsidP="009D00A4">
            <w:pPr>
              <w:spacing w:before="60" w:after="60"/>
              <w:jc w:val="center"/>
              <w:rPr>
                <w:sz w:val="22"/>
                <w:szCs w:val="22"/>
              </w:rPr>
            </w:pPr>
            <w:r w:rsidRPr="00F131B3">
              <w:rPr>
                <w:sz w:val="22"/>
                <w:szCs w:val="22"/>
              </w:rPr>
              <w:t>6,45</w:t>
            </w:r>
          </w:p>
        </w:tc>
        <w:tc>
          <w:tcPr>
            <w:tcW w:w="420" w:type="pct"/>
            <w:shd w:val="clear" w:color="auto" w:fill="FFFFFF"/>
            <w:vAlign w:val="center"/>
          </w:tcPr>
          <w:p w14:paraId="63D47978" w14:textId="77777777" w:rsidR="00BA7A1E" w:rsidRPr="00F131B3" w:rsidRDefault="00BA7A1E" w:rsidP="009D00A4">
            <w:pPr>
              <w:spacing w:before="60" w:after="60"/>
              <w:jc w:val="center"/>
              <w:rPr>
                <w:sz w:val="22"/>
                <w:szCs w:val="22"/>
              </w:rPr>
            </w:pPr>
            <w:r w:rsidRPr="00F131B3">
              <w:rPr>
                <w:sz w:val="22"/>
                <w:szCs w:val="22"/>
              </w:rPr>
              <w:t>8,06</w:t>
            </w:r>
          </w:p>
        </w:tc>
        <w:tc>
          <w:tcPr>
            <w:tcW w:w="350" w:type="pct"/>
            <w:shd w:val="clear" w:color="auto" w:fill="FFFFFF"/>
            <w:vAlign w:val="center"/>
          </w:tcPr>
          <w:p w14:paraId="6944DB84" w14:textId="77777777" w:rsidR="00BA7A1E" w:rsidRPr="00F131B3" w:rsidRDefault="00BA7A1E" w:rsidP="009D00A4">
            <w:pPr>
              <w:spacing w:before="60" w:after="60"/>
              <w:jc w:val="center"/>
              <w:rPr>
                <w:sz w:val="22"/>
                <w:szCs w:val="22"/>
              </w:rPr>
            </w:pPr>
            <w:r w:rsidRPr="00F131B3">
              <w:rPr>
                <w:sz w:val="22"/>
                <w:szCs w:val="22"/>
              </w:rPr>
              <w:t>10,80</w:t>
            </w:r>
          </w:p>
        </w:tc>
        <w:tc>
          <w:tcPr>
            <w:tcW w:w="420" w:type="pct"/>
            <w:shd w:val="clear" w:color="auto" w:fill="FFFFFF"/>
            <w:vAlign w:val="center"/>
          </w:tcPr>
          <w:p w14:paraId="11A63883" w14:textId="77777777" w:rsidR="00BA7A1E" w:rsidRPr="00F131B3" w:rsidRDefault="00BA7A1E" w:rsidP="009D00A4">
            <w:pPr>
              <w:spacing w:before="60" w:after="60"/>
              <w:jc w:val="center"/>
              <w:rPr>
                <w:sz w:val="22"/>
                <w:szCs w:val="22"/>
              </w:rPr>
            </w:pPr>
            <w:r w:rsidRPr="00F131B3">
              <w:rPr>
                <w:sz w:val="22"/>
                <w:szCs w:val="22"/>
              </w:rPr>
              <w:t>12,60</w:t>
            </w:r>
          </w:p>
        </w:tc>
        <w:tc>
          <w:tcPr>
            <w:tcW w:w="350" w:type="pct"/>
            <w:shd w:val="clear" w:color="auto" w:fill="FFFFFF"/>
            <w:vAlign w:val="center"/>
          </w:tcPr>
          <w:p w14:paraId="20205600" w14:textId="4E3998BB" w:rsidR="00BA7A1E" w:rsidRPr="00F131B3" w:rsidRDefault="00BA7A1E" w:rsidP="009D00A4">
            <w:pPr>
              <w:spacing w:before="60" w:after="60"/>
              <w:jc w:val="center"/>
              <w:rPr>
                <w:sz w:val="22"/>
                <w:szCs w:val="22"/>
              </w:rPr>
            </w:pPr>
            <w:r w:rsidRPr="00F131B3">
              <w:rPr>
                <w:sz w:val="22"/>
                <w:szCs w:val="22"/>
              </w:rPr>
              <w:t>15,75</w:t>
            </w:r>
          </w:p>
        </w:tc>
      </w:tr>
      <w:tr w:rsidR="00F131B3" w:rsidRPr="00F131B3" w14:paraId="25E0C10F" w14:textId="77777777" w:rsidTr="00AF02BE">
        <w:trPr>
          <w:jc w:val="center"/>
        </w:trPr>
        <w:tc>
          <w:tcPr>
            <w:tcW w:w="330" w:type="pct"/>
            <w:shd w:val="clear" w:color="auto" w:fill="FFFFFF"/>
            <w:vAlign w:val="center"/>
          </w:tcPr>
          <w:p w14:paraId="183A787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162B204E" w14:textId="5ED21F4D" w:rsidR="00BA7A1E" w:rsidRPr="00F131B3" w:rsidRDefault="00613AC1" w:rsidP="009D00A4">
            <w:pPr>
              <w:spacing w:before="60" w:after="60"/>
              <w:ind w:left="122" w:right="92"/>
              <w:rPr>
                <w:sz w:val="22"/>
                <w:szCs w:val="22"/>
              </w:rPr>
            </w:pPr>
            <w:r w:rsidRPr="00F131B3">
              <w:rPr>
                <w:sz w:val="22"/>
                <w:szCs w:val="22"/>
              </w:rPr>
              <w:t>Máy quét A0</w:t>
            </w:r>
          </w:p>
        </w:tc>
        <w:tc>
          <w:tcPr>
            <w:tcW w:w="405" w:type="pct"/>
            <w:shd w:val="clear" w:color="auto" w:fill="FFFFFF"/>
            <w:vAlign w:val="center"/>
          </w:tcPr>
          <w:p w14:paraId="0F830BF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316F6624" w14:textId="77777777" w:rsidR="00BA7A1E" w:rsidRPr="00F131B3" w:rsidRDefault="00BA7A1E" w:rsidP="009D00A4">
            <w:pPr>
              <w:spacing w:before="60" w:after="60"/>
              <w:jc w:val="center"/>
              <w:rPr>
                <w:sz w:val="22"/>
                <w:szCs w:val="22"/>
              </w:rPr>
            </w:pPr>
            <w:r w:rsidRPr="00F131B3">
              <w:rPr>
                <w:sz w:val="22"/>
                <w:szCs w:val="22"/>
              </w:rPr>
              <w:t>2,50</w:t>
            </w:r>
          </w:p>
        </w:tc>
        <w:tc>
          <w:tcPr>
            <w:tcW w:w="419" w:type="pct"/>
            <w:shd w:val="clear" w:color="auto" w:fill="FFFFFF"/>
            <w:vAlign w:val="center"/>
          </w:tcPr>
          <w:p w14:paraId="19AE3145"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AA4F4C4"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354ECEBB"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2B5DB95F"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459D3865"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1D858234" w14:textId="5EAD083B" w:rsidR="00BA7A1E" w:rsidRPr="00F131B3" w:rsidRDefault="00BA7A1E" w:rsidP="009D00A4">
            <w:pPr>
              <w:spacing w:before="60" w:after="60"/>
              <w:jc w:val="center"/>
              <w:rPr>
                <w:sz w:val="22"/>
                <w:szCs w:val="22"/>
              </w:rPr>
            </w:pPr>
            <w:r w:rsidRPr="00F131B3">
              <w:rPr>
                <w:sz w:val="22"/>
                <w:szCs w:val="22"/>
              </w:rPr>
              <w:t>0,24</w:t>
            </w:r>
          </w:p>
        </w:tc>
      </w:tr>
      <w:tr w:rsidR="00F131B3" w:rsidRPr="00F131B3" w14:paraId="30976D91" w14:textId="77777777" w:rsidTr="00AF02BE">
        <w:trPr>
          <w:jc w:val="center"/>
        </w:trPr>
        <w:tc>
          <w:tcPr>
            <w:tcW w:w="330" w:type="pct"/>
            <w:shd w:val="clear" w:color="auto" w:fill="FFFFFF"/>
            <w:vAlign w:val="center"/>
          </w:tcPr>
          <w:p w14:paraId="3A5B30D2"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76CAFFF"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7FA89CF4"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029A3C3F"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7205FD3F"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AD15B37" w14:textId="77777777" w:rsidR="00BA7A1E" w:rsidRPr="00F131B3" w:rsidRDefault="00BA7A1E" w:rsidP="009D00A4">
            <w:pPr>
              <w:spacing w:before="60" w:after="60"/>
              <w:jc w:val="center"/>
              <w:rPr>
                <w:sz w:val="22"/>
                <w:szCs w:val="22"/>
              </w:rPr>
            </w:pPr>
            <w:r w:rsidRPr="00F131B3">
              <w:rPr>
                <w:sz w:val="22"/>
                <w:szCs w:val="22"/>
              </w:rPr>
              <w:t>0,60</w:t>
            </w:r>
          </w:p>
        </w:tc>
        <w:tc>
          <w:tcPr>
            <w:tcW w:w="420" w:type="pct"/>
            <w:shd w:val="clear" w:color="auto" w:fill="FFFFFF"/>
            <w:vAlign w:val="center"/>
          </w:tcPr>
          <w:p w14:paraId="7CA52B29" w14:textId="77777777" w:rsidR="00BA7A1E" w:rsidRPr="00F131B3" w:rsidRDefault="00BA7A1E" w:rsidP="009D00A4">
            <w:pPr>
              <w:spacing w:before="60" w:after="60"/>
              <w:jc w:val="center"/>
              <w:rPr>
                <w:sz w:val="22"/>
                <w:szCs w:val="22"/>
              </w:rPr>
            </w:pPr>
            <w:r w:rsidRPr="00F131B3">
              <w:rPr>
                <w:sz w:val="22"/>
                <w:szCs w:val="22"/>
              </w:rPr>
              <w:t>0,75</w:t>
            </w:r>
          </w:p>
        </w:tc>
        <w:tc>
          <w:tcPr>
            <w:tcW w:w="350" w:type="pct"/>
            <w:shd w:val="clear" w:color="auto" w:fill="FFFFFF"/>
            <w:vAlign w:val="center"/>
          </w:tcPr>
          <w:p w14:paraId="6775D088" w14:textId="77777777" w:rsidR="00BA7A1E" w:rsidRPr="00F131B3" w:rsidRDefault="00BA7A1E" w:rsidP="009D00A4">
            <w:pPr>
              <w:spacing w:before="60" w:after="60"/>
              <w:jc w:val="center"/>
              <w:rPr>
                <w:sz w:val="22"/>
                <w:szCs w:val="22"/>
              </w:rPr>
            </w:pPr>
            <w:r w:rsidRPr="00F131B3">
              <w:rPr>
                <w:sz w:val="22"/>
                <w:szCs w:val="22"/>
              </w:rPr>
              <w:t>0,95</w:t>
            </w:r>
          </w:p>
        </w:tc>
        <w:tc>
          <w:tcPr>
            <w:tcW w:w="420" w:type="pct"/>
            <w:shd w:val="clear" w:color="auto" w:fill="FFFFFF"/>
            <w:vAlign w:val="center"/>
          </w:tcPr>
          <w:p w14:paraId="2DCDEF5D" w14:textId="77777777" w:rsidR="00BA7A1E" w:rsidRPr="00F131B3" w:rsidRDefault="00BA7A1E" w:rsidP="009D00A4">
            <w:pPr>
              <w:spacing w:before="60" w:after="60"/>
              <w:jc w:val="center"/>
              <w:rPr>
                <w:sz w:val="22"/>
                <w:szCs w:val="22"/>
              </w:rPr>
            </w:pPr>
            <w:r w:rsidRPr="00F131B3">
              <w:rPr>
                <w:sz w:val="22"/>
                <w:szCs w:val="22"/>
              </w:rPr>
              <w:t>1,15</w:t>
            </w:r>
          </w:p>
        </w:tc>
        <w:tc>
          <w:tcPr>
            <w:tcW w:w="350" w:type="pct"/>
            <w:shd w:val="clear" w:color="auto" w:fill="FFFFFF"/>
            <w:vAlign w:val="center"/>
          </w:tcPr>
          <w:p w14:paraId="3B0B03A4" w14:textId="343E937E" w:rsidR="00BA7A1E" w:rsidRPr="00F131B3" w:rsidRDefault="00BA7A1E" w:rsidP="009D00A4">
            <w:pPr>
              <w:spacing w:before="60" w:after="60"/>
              <w:jc w:val="center"/>
              <w:rPr>
                <w:sz w:val="22"/>
                <w:szCs w:val="22"/>
              </w:rPr>
            </w:pPr>
            <w:r w:rsidRPr="00F131B3">
              <w:rPr>
                <w:sz w:val="22"/>
                <w:szCs w:val="22"/>
              </w:rPr>
              <w:t>1,45</w:t>
            </w:r>
          </w:p>
        </w:tc>
      </w:tr>
      <w:tr w:rsidR="00F131B3" w:rsidRPr="00F131B3" w14:paraId="4C1E89AF" w14:textId="77777777" w:rsidTr="00AF02BE">
        <w:trPr>
          <w:jc w:val="center"/>
        </w:trPr>
        <w:tc>
          <w:tcPr>
            <w:tcW w:w="330" w:type="pct"/>
            <w:shd w:val="clear" w:color="auto" w:fill="FFFFFF"/>
            <w:vAlign w:val="center"/>
          </w:tcPr>
          <w:p w14:paraId="3C5315FD"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A7F5B3B"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62DBDBD8"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78DDF83"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08C4699A"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213F795" w14:textId="77777777" w:rsidR="00BA7A1E" w:rsidRPr="00F131B3" w:rsidRDefault="00BA7A1E" w:rsidP="009D00A4">
            <w:pPr>
              <w:spacing w:before="60" w:after="60"/>
              <w:jc w:val="center"/>
              <w:rPr>
                <w:sz w:val="22"/>
                <w:szCs w:val="22"/>
              </w:rPr>
            </w:pPr>
            <w:r w:rsidRPr="00F131B3">
              <w:rPr>
                <w:sz w:val="22"/>
                <w:szCs w:val="22"/>
              </w:rPr>
              <w:t>0,60</w:t>
            </w:r>
          </w:p>
        </w:tc>
        <w:tc>
          <w:tcPr>
            <w:tcW w:w="420" w:type="pct"/>
            <w:shd w:val="clear" w:color="auto" w:fill="FFFFFF"/>
            <w:vAlign w:val="center"/>
          </w:tcPr>
          <w:p w14:paraId="030E09A4" w14:textId="77777777" w:rsidR="00BA7A1E" w:rsidRPr="00F131B3" w:rsidRDefault="00BA7A1E" w:rsidP="009D00A4">
            <w:pPr>
              <w:spacing w:before="60" w:after="60"/>
              <w:jc w:val="center"/>
              <w:rPr>
                <w:sz w:val="22"/>
                <w:szCs w:val="22"/>
              </w:rPr>
            </w:pPr>
            <w:r w:rsidRPr="00F131B3">
              <w:rPr>
                <w:sz w:val="22"/>
                <w:szCs w:val="22"/>
              </w:rPr>
              <w:t>0,75</w:t>
            </w:r>
          </w:p>
        </w:tc>
        <w:tc>
          <w:tcPr>
            <w:tcW w:w="350" w:type="pct"/>
            <w:shd w:val="clear" w:color="auto" w:fill="FFFFFF"/>
            <w:vAlign w:val="center"/>
          </w:tcPr>
          <w:p w14:paraId="4C948B74" w14:textId="77777777" w:rsidR="00BA7A1E" w:rsidRPr="00F131B3" w:rsidRDefault="00BA7A1E" w:rsidP="009D00A4">
            <w:pPr>
              <w:spacing w:before="60" w:after="60"/>
              <w:jc w:val="center"/>
              <w:rPr>
                <w:sz w:val="22"/>
                <w:szCs w:val="22"/>
              </w:rPr>
            </w:pPr>
            <w:r w:rsidRPr="00F131B3">
              <w:rPr>
                <w:sz w:val="22"/>
                <w:szCs w:val="22"/>
              </w:rPr>
              <w:t>0,95</w:t>
            </w:r>
          </w:p>
        </w:tc>
        <w:tc>
          <w:tcPr>
            <w:tcW w:w="420" w:type="pct"/>
            <w:shd w:val="clear" w:color="auto" w:fill="FFFFFF"/>
            <w:vAlign w:val="center"/>
          </w:tcPr>
          <w:p w14:paraId="79B6C7CB" w14:textId="77777777" w:rsidR="00BA7A1E" w:rsidRPr="00F131B3" w:rsidRDefault="00BA7A1E" w:rsidP="009D00A4">
            <w:pPr>
              <w:spacing w:before="60" w:after="60"/>
              <w:jc w:val="center"/>
              <w:rPr>
                <w:sz w:val="22"/>
                <w:szCs w:val="22"/>
              </w:rPr>
            </w:pPr>
            <w:r w:rsidRPr="00F131B3">
              <w:rPr>
                <w:sz w:val="22"/>
                <w:szCs w:val="22"/>
              </w:rPr>
              <w:t>1,15</w:t>
            </w:r>
          </w:p>
        </w:tc>
        <w:tc>
          <w:tcPr>
            <w:tcW w:w="350" w:type="pct"/>
            <w:shd w:val="clear" w:color="auto" w:fill="FFFFFF"/>
            <w:vAlign w:val="center"/>
          </w:tcPr>
          <w:p w14:paraId="6318DE8C" w14:textId="178D4CDB" w:rsidR="00BA7A1E" w:rsidRPr="00F131B3" w:rsidRDefault="00BA7A1E" w:rsidP="009D00A4">
            <w:pPr>
              <w:spacing w:before="60" w:after="60"/>
              <w:jc w:val="center"/>
              <w:rPr>
                <w:sz w:val="22"/>
                <w:szCs w:val="22"/>
              </w:rPr>
            </w:pPr>
            <w:r w:rsidRPr="00F131B3">
              <w:rPr>
                <w:sz w:val="22"/>
                <w:szCs w:val="22"/>
              </w:rPr>
              <w:t>1,45</w:t>
            </w:r>
          </w:p>
        </w:tc>
      </w:tr>
      <w:tr w:rsidR="00F131B3" w:rsidRPr="00F131B3" w14:paraId="224BD664" w14:textId="77777777" w:rsidTr="00AF02BE">
        <w:trPr>
          <w:jc w:val="center"/>
        </w:trPr>
        <w:tc>
          <w:tcPr>
            <w:tcW w:w="330" w:type="pct"/>
            <w:shd w:val="clear" w:color="auto" w:fill="FFFFFF"/>
            <w:vAlign w:val="center"/>
          </w:tcPr>
          <w:p w14:paraId="4A94DCD5"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BE8C48D"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3BC921A6"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E1CC1A3"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203D4603"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9B3929D"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290C93B6"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628B7E90"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1C83452A"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0AE22FAE" w14:textId="50A9AC26" w:rsidR="00BA7A1E" w:rsidRPr="00F131B3" w:rsidRDefault="00BA7A1E" w:rsidP="009D00A4">
            <w:pPr>
              <w:spacing w:before="60" w:after="60"/>
              <w:jc w:val="center"/>
              <w:rPr>
                <w:sz w:val="22"/>
                <w:szCs w:val="22"/>
              </w:rPr>
            </w:pPr>
            <w:r w:rsidRPr="00F131B3">
              <w:rPr>
                <w:sz w:val="22"/>
                <w:szCs w:val="22"/>
              </w:rPr>
              <w:t>0,18</w:t>
            </w:r>
          </w:p>
        </w:tc>
      </w:tr>
      <w:tr w:rsidR="00F131B3" w:rsidRPr="00F131B3" w14:paraId="3FEE2441" w14:textId="77777777" w:rsidTr="00AF02BE">
        <w:trPr>
          <w:jc w:val="center"/>
        </w:trPr>
        <w:tc>
          <w:tcPr>
            <w:tcW w:w="330" w:type="pct"/>
            <w:shd w:val="clear" w:color="auto" w:fill="FFFFFF"/>
            <w:vAlign w:val="center"/>
          </w:tcPr>
          <w:p w14:paraId="526C8C4D"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94F34E0"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5EAC331D"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0F31D327"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57E3D10"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6F943A3" w14:textId="77777777" w:rsidR="00BA7A1E" w:rsidRPr="00F131B3" w:rsidRDefault="00BA7A1E" w:rsidP="009D00A4">
            <w:pPr>
              <w:spacing w:before="60" w:after="60"/>
              <w:jc w:val="center"/>
              <w:rPr>
                <w:sz w:val="22"/>
                <w:szCs w:val="22"/>
              </w:rPr>
            </w:pPr>
            <w:r w:rsidRPr="00F131B3">
              <w:rPr>
                <w:sz w:val="22"/>
                <w:szCs w:val="22"/>
              </w:rPr>
              <w:t>6,45</w:t>
            </w:r>
          </w:p>
        </w:tc>
        <w:tc>
          <w:tcPr>
            <w:tcW w:w="420" w:type="pct"/>
            <w:shd w:val="clear" w:color="auto" w:fill="FFFFFF"/>
            <w:vAlign w:val="center"/>
          </w:tcPr>
          <w:p w14:paraId="33A4A03A" w14:textId="77777777" w:rsidR="00BA7A1E" w:rsidRPr="00F131B3" w:rsidRDefault="00BA7A1E" w:rsidP="009D00A4">
            <w:pPr>
              <w:spacing w:before="60" w:after="60"/>
              <w:jc w:val="center"/>
              <w:rPr>
                <w:sz w:val="22"/>
                <w:szCs w:val="22"/>
              </w:rPr>
            </w:pPr>
            <w:r w:rsidRPr="00F131B3">
              <w:rPr>
                <w:sz w:val="22"/>
                <w:szCs w:val="22"/>
              </w:rPr>
              <w:t>8,06</w:t>
            </w:r>
          </w:p>
        </w:tc>
        <w:tc>
          <w:tcPr>
            <w:tcW w:w="350" w:type="pct"/>
            <w:shd w:val="clear" w:color="auto" w:fill="FFFFFF"/>
            <w:vAlign w:val="center"/>
          </w:tcPr>
          <w:p w14:paraId="4DA3AD02" w14:textId="77777777" w:rsidR="00BA7A1E" w:rsidRPr="00F131B3" w:rsidRDefault="00BA7A1E" w:rsidP="009D00A4">
            <w:pPr>
              <w:spacing w:before="60" w:after="60"/>
              <w:jc w:val="center"/>
              <w:rPr>
                <w:sz w:val="22"/>
                <w:szCs w:val="22"/>
              </w:rPr>
            </w:pPr>
            <w:r w:rsidRPr="00F131B3">
              <w:rPr>
                <w:sz w:val="22"/>
                <w:szCs w:val="22"/>
              </w:rPr>
              <w:t>10,80</w:t>
            </w:r>
          </w:p>
        </w:tc>
        <w:tc>
          <w:tcPr>
            <w:tcW w:w="420" w:type="pct"/>
            <w:shd w:val="clear" w:color="auto" w:fill="FFFFFF"/>
            <w:vAlign w:val="center"/>
          </w:tcPr>
          <w:p w14:paraId="1B30FAB3" w14:textId="77777777" w:rsidR="00BA7A1E" w:rsidRPr="00F131B3" w:rsidRDefault="00BA7A1E" w:rsidP="009D00A4">
            <w:pPr>
              <w:spacing w:before="60" w:after="60"/>
              <w:jc w:val="center"/>
              <w:rPr>
                <w:sz w:val="22"/>
                <w:szCs w:val="22"/>
              </w:rPr>
            </w:pPr>
            <w:r w:rsidRPr="00F131B3">
              <w:rPr>
                <w:sz w:val="22"/>
                <w:szCs w:val="22"/>
              </w:rPr>
              <w:t>12,60</w:t>
            </w:r>
          </w:p>
        </w:tc>
        <w:tc>
          <w:tcPr>
            <w:tcW w:w="350" w:type="pct"/>
            <w:shd w:val="clear" w:color="auto" w:fill="FFFFFF"/>
            <w:vAlign w:val="center"/>
          </w:tcPr>
          <w:p w14:paraId="5E495FD4" w14:textId="2D11D74A" w:rsidR="00BA7A1E" w:rsidRPr="00F131B3" w:rsidRDefault="00BA7A1E" w:rsidP="009D00A4">
            <w:pPr>
              <w:spacing w:before="60" w:after="60"/>
              <w:jc w:val="center"/>
              <w:rPr>
                <w:sz w:val="22"/>
                <w:szCs w:val="22"/>
              </w:rPr>
            </w:pPr>
            <w:r w:rsidRPr="00F131B3">
              <w:rPr>
                <w:sz w:val="22"/>
                <w:szCs w:val="22"/>
              </w:rPr>
              <w:t>15,75</w:t>
            </w:r>
          </w:p>
        </w:tc>
      </w:tr>
      <w:tr w:rsidR="00F131B3" w:rsidRPr="00F131B3" w14:paraId="0CF1E948" w14:textId="77777777" w:rsidTr="00AF02BE">
        <w:trPr>
          <w:jc w:val="center"/>
        </w:trPr>
        <w:tc>
          <w:tcPr>
            <w:tcW w:w="330" w:type="pct"/>
            <w:shd w:val="clear" w:color="auto" w:fill="FFFFFF"/>
            <w:vAlign w:val="center"/>
          </w:tcPr>
          <w:p w14:paraId="2DF19C18"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8FE0D53" w14:textId="5FA93900" w:rsidR="00BA7A1E" w:rsidRPr="00F131B3" w:rsidRDefault="009D3BEE"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3552035E"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657FB4D"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18507DC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2F54B93" w14:textId="77777777" w:rsidR="00BA7A1E" w:rsidRPr="00F131B3" w:rsidRDefault="00BA7A1E" w:rsidP="009D00A4">
            <w:pPr>
              <w:spacing w:before="60" w:after="60"/>
              <w:jc w:val="center"/>
              <w:rPr>
                <w:sz w:val="22"/>
                <w:szCs w:val="22"/>
              </w:rPr>
            </w:pPr>
            <w:r w:rsidRPr="00F131B3">
              <w:rPr>
                <w:sz w:val="22"/>
                <w:szCs w:val="22"/>
              </w:rPr>
              <w:t>1,61</w:t>
            </w:r>
          </w:p>
        </w:tc>
        <w:tc>
          <w:tcPr>
            <w:tcW w:w="420" w:type="pct"/>
            <w:shd w:val="clear" w:color="auto" w:fill="FFFFFF"/>
            <w:vAlign w:val="center"/>
          </w:tcPr>
          <w:p w14:paraId="776126E8" w14:textId="77777777" w:rsidR="00BA7A1E" w:rsidRPr="00F131B3" w:rsidRDefault="00BA7A1E" w:rsidP="009D00A4">
            <w:pPr>
              <w:spacing w:before="60" w:after="60"/>
              <w:jc w:val="center"/>
              <w:rPr>
                <w:sz w:val="22"/>
                <w:szCs w:val="22"/>
              </w:rPr>
            </w:pPr>
            <w:r w:rsidRPr="00F131B3">
              <w:rPr>
                <w:sz w:val="22"/>
                <w:szCs w:val="22"/>
              </w:rPr>
              <w:t>2,02</w:t>
            </w:r>
          </w:p>
        </w:tc>
        <w:tc>
          <w:tcPr>
            <w:tcW w:w="350" w:type="pct"/>
            <w:shd w:val="clear" w:color="auto" w:fill="FFFFFF"/>
            <w:vAlign w:val="center"/>
          </w:tcPr>
          <w:p w14:paraId="651E90AF" w14:textId="77777777" w:rsidR="00BA7A1E" w:rsidRPr="00F131B3" w:rsidRDefault="00BA7A1E" w:rsidP="009D00A4">
            <w:pPr>
              <w:spacing w:before="60" w:after="60"/>
              <w:jc w:val="center"/>
              <w:rPr>
                <w:sz w:val="22"/>
                <w:szCs w:val="22"/>
              </w:rPr>
            </w:pPr>
            <w:r w:rsidRPr="00F131B3">
              <w:rPr>
                <w:sz w:val="22"/>
                <w:szCs w:val="22"/>
              </w:rPr>
              <w:t>2,70</w:t>
            </w:r>
          </w:p>
        </w:tc>
        <w:tc>
          <w:tcPr>
            <w:tcW w:w="420" w:type="pct"/>
            <w:shd w:val="clear" w:color="auto" w:fill="FFFFFF"/>
            <w:vAlign w:val="center"/>
          </w:tcPr>
          <w:p w14:paraId="60A173E5" w14:textId="77777777" w:rsidR="00BA7A1E" w:rsidRPr="00F131B3" w:rsidRDefault="00BA7A1E" w:rsidP="009D00A4">
            <w:pPr>
              <w:spacing w:before="60" w:after="60"/>
              <w:jc w:val="center"/>
              <w:rPr>
                <w:sz w:val="22"/>
                <w:szCs w:val="22"/>
              </w:rPr>
            </w:pPr>
            <w:r w:rsidRPr="00F131B3">
              <w:rPr>
                <w:sz w:val="22"/>
                <w:szCs w:val="22"/>
              </w:rPr>
              <w:t>3,15</w:t>
            </w:r>
          </w:p>
        </w:tc>
        <w:tc>
          <w:tcPr>
            <w:tcW w:w="350" w:type="pct"/>
            <w:shd w:val="clear" w:color="auto" w:fill="FFFFFF"/>
            <w:vAlign w:val="center"/>
          </w:tcPr>
          <w:p w14:paraId="5D89DD0B" w14:textId="742B04C6" w:rsidR="00BA7A1E" w:rsidRPr="00F131B3" w:rsidRDefault="00BA7A1E" w:rsidP="009D00A4">
            <w:pPr>
              <w:spacing w:before="60" w:after="60"/>
              <w:jc w:val="center"/>
              <w:rPr>
                <w:sz w:val="22"/>
                <w:szCs w:val="22"/>
              </w:rPr>
            </w:pPr>
            <w:r w:rsidRPr="00F131B3">
              <w:rPr>
                <w:sz w:val="22"/>
                <w:szCs w:val="22"/>
              </w:rPr>
              <w:t>3,94</w:t>
            </w:r>
          </w:p>
        </w:tc>
      </w:tr>
      <w:tr w:rsidR="00F131B3" w:rsidRPr="00F131B3" w14:paraId="1DB6B934" w14:textId="77777777" w:rsidTr="00AF02BE">
        <w:trPr>
          <w:jc w:val="center"/>
        </w:trPr>
        <w:tc>
          <w:tcPr>
            <w:tcW w:w="330" w:type="pct"/>
            <w:shd w:val="clear" w:color="auto" w:fill="FFFFFF"/>
            <w:vAlign w:val="center"/>
          </w:tcPr>
          <w:p w14:paraId="378F336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0BB4558F" w14:textId="3729215A"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2042FF94"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4553A62F"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351B359D"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6FE48805" w14:textId="77777777" w:rsidR="00BA7A1E" w:rsidRPr="00F131B3" w:rsidRDefault="00BA7A1E" w:rsidP="009D00A4">
            <w:pPr>
              <w:spacing w:before="60" w:after="60"/>
              <w:jc w:val="center"/>
              <w:rPr>
                <w:sz w:val="22"/>
                <w:szCs w:val="22"/>
              </w:rPr>
            </w:pPr>
            <w:r w:rsidRPr="00F131B3">
              <w:rPr>
                <w:sz w:val="22"/>
                <w:szCs w:val="22"/>
              </w:rPr>
              <w:t>55,77</w:t>
            </w:r>
          </w:p>
        </w:tc>
        <w:tc>
          <w:tcPr>
            <w:tcW w:w="420" w:type="pct"/>
            <w:shd w:val="clear" w:color="auto" w:fill="FFFFFF"/>
            <w:vAlign w:val="center"/>
          </w:tcPr>
          <w:p w14:paraId="2D432CAA" w14:textId="77777777" w:rsidR="00BA7A1E" w:rsidRPr="00F131B3" w:rsidRDefault="00BA7A1E" w:rsidP="009D00A4">
            <w:pPr>
              <w:spacing w:before="60" w:after="60"/>
              <w:jc w:val="center"/>
              <w:rPr>
                <w:sz w:val="22"/>
                <w:szCs w:val="22"/>
              </w:rPr>
            </w:pPr>
            <w:r w:rsidRPr="00F131B3">
              <w:rPr>
                <w:sz w:val="22"/>
                <w:szCs w:val="22"/>
              </w:rPr>
              <w:t>69,19</w:t>
            </w:r>
          </w:p>
        </w:tc>
        <w:tc>
          <w:tcPr>
            <w:tcW w:w="350" w:type="pct"/>
            <w:shd w:val="clear" w:color="auto" w:fill="FFFFFF"/>
            <w:vAlign w:val="center"/>
          </w:tcPr>
          <w:p w14:paraId="0515518D" w14:textId="77777777" w:rsidR="00BA7A1E" w:rsidRPr="00F131B3" w:rsidRDefault="00BA7A1E" w:rsidP="009D00A4">
            <w:pPr>
              <w:spacing w:before="60" w:after="60"/>
              <w:jc w:val="center"/>
              <w:rPr>
                <w:sz w:val="22"/>
                <w:szCs w:val="22"/>
              </w:rPr>
            </w:pPr>
            <w:r w:rsidRPr="00F131B3">
              <w:rPr>
                <w:sz w:val="22"/>
                <w:szCs w:val="22"/>
              </w:rPr>
              <w:t>91,28</w:t>
            </w:r>
          </w:p>
        </w:tc>
        <w:tc>
          <w:tcPr>
            <w:tcW w:w="420" w:type="pct"/>
            <w:shd w:val="clear" w:color="auto" w:fill="FFFFFF"/>
            <w:vAlign w:val="center"/>
          </w:tcPr>
          <w:p w14:paraId="1DE62EE5" w14:textId="77777777" w:rsidR="00BA7A1E" w:rsidRPr="00F131B3" w:rsidRDefault="00BA7A1E" w:rsidP="009D00A4">
            <w:pPr>
              <w:spacing w:before="60" w:after="60"/>
              <w:jc w:val="center"/>
              <w:rPr>
                <w:sz w:val="22"/>
                <w:szCs w:val="22"/>
              </w:rPr>
            </w:pPr>
            <w:r w:rsidRPr="00F131B3">
              <w:rPr>
                <w:sz w:val="22"/>
                <w:szCs w:val="22"/>
              </w:rPr>
              <w:t>105,73</w:t>
            </w:r>
          </w:p>
        </w:tc>
        <w:tc>
          <w:tcPr>
            <w:tcW w:w="350" w:type="pct"/>
            <w:shd w:val="clear" w:color="auto" w:fill="FFFFFF"/>
            <w:vAlign w:val="center"/>
          </w:tcPr>
          <w:p w14:paraId="32A276DD" w14:textId="49C16458" w:rsidR="00BA7A1E" w:rsidRPr="00F131B3" w:rsidRDefault="00BA7A1E" w:rsidP="009D00A4">
            <w:pPr>
              <w:spacing w:before="60" w:after="60"/>
              <w:jc w:val="center"/>
              <w:rPr>
                <w:sz w:val="22"/>
                <w:szCs w:val="22"/>
              </w:rPr>
            </w:pPr>
            <w:r w:rsidRPr="00F131B3">
              <w:rPr>
                <w:sz w:val="22"/>
                <w:szCs w:val="22"/>
              </w:rPr>
              <w:t>130,85</w:t>
            </w:r>
          </w:p>
        </w:tc>
      </w:tr>
      <w:tr w:rsidR="00F131B3" w:rsidRPr="00F131B3" w14:paraId="6F9AB065" w14:textId="77777777" w:rsidTr="00AF02BE">
        <w:trPr>
          <w:jc w:val="center"/>
        </w:trPr>
        <w:tc>
          <w:tcPr>
            <w:tcW w:w="330" w:type="pct"/>
            <w:shd w:val="clear" w:color="auto" w:fill="FFFFFF"/>
            <w:vAlign w:val="center"/>
          </w:tcPr>
          <w:p w14:paraId="05EBCD38" w14:textId="77777777" w:rsidR="00BA7A1E" w:rsidRPr="00F131B3" w:rsidRDefault="00BA7A1E" w:rsidP="009D00A4">
            <w:pPr>
              <w:spacing w:before="60" w:after="60"/>
              <w:jc w:val="center"/>
              <w:rPr>
                <w:sz w:val="22"/>
                <w:szCs w:val="22"/>
              </w:rPr>
            </w:pPr>
            <w:r w:rsidRPr="00F131B3">
              <w:rPr>
                <w:sz w:val="22"/>
                <w:szCs w:val="22"/>
              </w:rPr>
              <w:t>1.4</w:t>
            </w:r>
          </w:p>
        </w:tc>
        <w:tc>
          <w:tcPr>
            <w:tcW w:w="1494" w:type="pct"/>
            <w:shd w:val="clear" w:color="auto" w:fill="FFFFFF"/>
            <w:vAlign w:val="center"/>
          </w:tcPr>
          <w:p w14:paraId="422CA234" w14:textId="77777777" w:rsidR="00BA7A1E" w:rsidRPr="00F131B3" w:rsidRDefault="00BA7A1E" w:rsidP="009D00A4">
            <w:pPr>
              <w:spacing w:before="60" w:after="60"/>
              <w:ind w:left="122" w:right="92"/>
              <w:rPr>
                <w:sz w:val="22"/>
                <w:szCs w:val="22"/>
              </w:rPr>
            </w:pPr>
            <w:r w:rsidRPr="00F131B3">
              <w:rPr>
                <w:sz w:val="22"/>
                <w:szCs w:val="22"/>
              </w:rPr>
              <w:t>Bản đồ tỷ lệ 1/5000</w:t>
            </w:r>
          </w:p>
        </w:tc>
        <w:tc>
          <w:tcPr>
            <w:tcW w:w="405" w:type="pct"/>
            <w:shd w:val="clear" w:color="auto" w:fill="FFFFFF"/>
            <w:vAlign w:val="center"/>
          </w:tcPr>
          <w:p w14:paraId="45577BF5"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483B4264"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246ECEBF"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49FE35C0"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3860E1B7"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77BFF096"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197D92CC"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0B950983" w14:textId="77777777" w:rsidR="00BA7A1E" w:rsidRPr="00F131B3" w:rsidRDefault="00BA7A1E" w:rsidP="009D00A4">
            <w:pPr>
              <w:spacing w:before="60" w:after="60"/>
              <w:jc w:val="center"/>
              <w:rPr>
                <w:sz w:val="22"/>
                <w:szCs w:val="22"/>
              </w:rPr>
            </w:pPr>
          </w:p>
        </w:tc>
      </w:tr>
      <w:tr w:rsidR="00F131B3" w:rsidRPr="00F131B3" w14:paraId="02322FCF" w14:textId="77777777" w:rsidTr="00AF02BE">
        <w:trPr>
          <w:jc w:val="center"/>
        </w:trPr>
        <w:tc>
          <w:tcPr>
            <w:tcW w:w="330" w:type="pct"/>
            <w:shd w:val="clear" w:color="auto" w:fill="FFFFFF"/>
            <w:vAlign w:val="center"/>
          </w:tcPr>
          <w:p w14:paraId="1C6DF4D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15590D3"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0AA1D083"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CC8ED9B"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4350401B"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8B81BC1" w14:textId="77777777" w:rsidR="00BA7A1E" w:rsidRPr="00F131B3" w:rsidRDefault="00BA7A1E" w:rsidP="009D00A4">
            <w:pPr>
              <w:spacing w:before="60" w:after="60"/>
              <w:jc w:val="center"/>
              <w:rPr>
                <w:sz w:val="22"/>
                <w:szCs w:val="22"/>
              </w:rPr>
            </w:pPr>
            <w:r w:rsidRPr="00F131B3">
              <w:rPr>
                <w:sz w:val="22"/>
                <w:szCs w:val="22"/>
              </w:rPr>
              <w:t>11,52</w:t>
            </w:r>
          </w:p>
        </w:tc>
        <w:tc>
          <w:tcPr>
            <w:tcW w:w="420" w:type="pct"/>
            <w:shd w:val="clear" w:color="auto" w:fill="FFFFFF"/>
            <w:vAlign w:val="center"/>
          </w:tcPr>
          <w:p w14:paraId="4A0DB40C" w14:textId="77777777" w:rsidR="00BA7A1E" w:rsidRPr="00F131B3" w:rsidRDefault="00BA7A1E" w:rsidP="009D00A4">
            <w:pPr>
              <w:spacing w:before="60" w:after="60"/>
              <w:jc w:val="center"/>
              <w:rPr>
                <w:sz w:val="22"/>
                <w:szCs w:val="22"/>
              </w:rPr>
            </w:pPr>
            <w:r w:rsidRPr="00F131B3">
              <w:rPr>
                <w:sz w:val="22"/>
                <w:szCs w:val="22"/>
              </w:rPr>
              <w:t>15,36</w:t>
            </w:r>
          </w:p>
        </w:tc>
        <w:tc>
          <w:tcPr>
            <w:tcW w:w="350" w:type="pct"/>
            <w:shd w:val="clear" w:color="auto" w:fill="FFFFFF"/>
            <w:vAlign w:val="center"/>
          </w:tcPr>
          <w:p w14:paraId="0AC110CC" w14:textId="77777777" w:rsidR="00BA7A1E" w:rsidRPr="00F131B3" w:rsidRDefault="00BA7A1E" w:rsidP="009D00A4">
            <w:pPr>
              <w:spacing w:before="60" w:after="60"/>
              <w:jc w:val="center"/>
              <w:rPr>
                <w:sz w:val="22"/>
                <w:szCs w:val="22"/>
              </w:rPr>
            </w:pPr>
            <w:r w:rsidRPr="00F131B3">
              <w:rPr>
                <w:sz w:val="22"/>
                <w:szCs w:val="22"/>
              </w:rPr>
              <w:t>18,43</w:t>
            </w:r>
          </w:p>
        </w:tc>
        <w:tc>
          <w:tcPr>
            <w:tcW w:w="420" w:type="pct"/>
            <w:shd w:val="clear" w:color="auto" w:fill="FFFFFF"/>
            <w:vAlign w:val="center"/>
          </w:tcPr>
          <w:p w14:paraId="2BAE0CD2" w14:textId="77777777" w:rsidR="00BA7A1E" w:rsidRPr="00F131B3" w:rsidRDefault="00BA7A1E" w:rsidP="009D00A4">
            <w:pPr>
              <w:spacing w:before="60" w:after="60"/>
              <w:jc w:val="center"/>
              <w:rPr>
                <w:sz w:val="22"/>
                <w:szCs w:val="22"/>
              </w:rPr>
            </w:pPr>
            <w:r w:rsidRPr="00F131B3">
              <w:rPr>
                <w:sz w:val="22"/>
                <w:szCs w:val="22"/>
              </w:rPr>
              <w:t>22,12</w:t>
            </w:r>
          </w:p>
        </w:tc>
        <w:tc>
          <w:tcPr>
            <w:tcW w:w="350" w:type="pct"/>
            <w:shd w:val="clear" w:color="auto" w:fill="FFFFFF"/>
            <w:vAlign w:val="center"/>
          </w:tcPr>
          <w:p w14:paraId="4A2ED870" w14:textId="77777777" w:rsidR="00BA7A1E" w:rsidRPr="00F131B3" w:rsidRDefault="00BA7A1E" w:rsidP="009D00A4">
            <w:pPr>
              <w:spacing w:before="60" w:after="60"/>
              <w:jc w:val="center"/>
              <w:rPr>
                <w:sz w:val="22"/>
                <w:szCs w:val="22"/>
              </w:rPr>
            </w:pPr>
          </w:p>
        </w:tc>
      </w:tr>
      <w:tr w:rsidR="00F131B3" w:rsidRPr="00F131B3" w14:paraId="10694F3C" w14:textId="77777777" w:rsidTr="00AF02BE">
        <w:trPr>
          <w:jc w:val="center"/>
        </w:trPr>
        <w:tc>
          <w:tcPr>
            <w:tcW w:w="330" w:type="pct"/>
            <w:shd w:val="clear" w:color="auto" w:fill="FFFFFF"/>
            <w:vAlign w:val="center"/>
          </w:tcPr>
          <w:p w14:paraId="5A60D9FC"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09784D2" w14:textId="467A8C87" w:rsidR="00BA7A1E" w:rsidRPr="00F131B3" w:rsidRDefault="00613AC1" w:rsidP="009D00A4">
            <w:pPr>
              <w:spacing w:before="60" w:after="60"/>
              <w:ind w:left="122" w:right="92"/>
              <w:rPr>
                <w:sz w:val="22"/>
                <w:szCs w:val="22"/>
              </w:rPr>
            </w:pPr>
            <w:r w:rsidRPr="00F131B3">
              <w:rPr>
                <w:sz w:val="22"/>
                <w:szCs w:val="22"/>
              </w:rPr>
              <w:t>Máy quét A0</w:t>
            </w:r>
          </w:p>
        </w:tc>
        <w:tc>
          <w:tcPr>
            <w:tcW w:w="405" w:type="pct"/>
            <w:shd w:val="clear" w:color="auto" w:fill="FFFFFF"/>
            <w:vAlign w:val="center"/>
          </w:tcPr>
          <w:p w14:paraId="5FCF48D3"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E29AD01" w14:textId="77777777" w:rsidR="00BA7A1E" w:rsidRPr="00F131B3" w:rsidRDefault="00BA7A1E" w:rsidP="009D00A4">
            <w:pPr>
              <w:spacing w:before="60" w:after="60"/>
              <w:jc w:val="center"/>
              <w:rPr>
                <w:sz w:val="22"/>
                <w:szCs w:val="22"/>
              </w:rPr>
            </w:pPr>
            <w:r w:rsidRPr="00F131B3">
              <w:rPr>
                <w:sz w:val="22"/>
                <w:szCs w:val="22"/>
              </w:rPr>
              <w:t>2,50</w:t>
            </w:r>
          </w:p>
        </w:tc>
        <w:tc>
          <w:tcPr>
            <w:tcW w:w="419" w:type="pct"/>
            <w:shd w:val="clear" w:color="auto" w:fill="FFFFFF"/>
            <w:vAlign w:val="center"/>
          </w:tcPr>
          <w:p w14:paraId="0FDEDDDA"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73F1A98B"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19021FED"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018F8644"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7A1E96E5"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636763B7" w14:textId="77777777" w:rsidR="00BA7A1E" w:rsidRPr="00F131B3" w:rsidRDefault="00BA7A1E" w:rsidP="009D00A4">
            <w:pPr>
              <w:spacing w:before="60" w:after="60"/>
              <w:jc w:val="center"/>
              <w:rPr>
                <w:sz w:val="22"/>
                <w:szCs w:val="22"/>
              </w:rPr>
            </w:pPr>
          </w:p>
        </w:tc>
      </w:tr>
      <w:tr w:rsidR="00F131B3" w:rsidRPr="00F131B3" w14:paraId="54B1ABCA" w14:textId="77777777" w:rsidTr="00AF02BE">
        <w:trPr>
          <w:jc w:val="center"/>
        </w:trPr>
        <w:tc>
          <w:tcPr>
            <w:tcW w:w="330" w:type="pct"/>
            <w:shd w:val="clear" w:color="auto" w:fill="FFFFFF"/>
            <w:vAlign w:val="center"/>
          </w:tcPr>
          <w:p w14:paraId="33115C8E"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C18906C"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15695B19"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05D89C16"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61E8AED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6884672" w14:textId="77777777" w:rsidR="00BA7A1E" w:rsidRPr="00F131B3" w:rsidRDefault="00BA7A1E" w:rsidP="009D00A4">
            <w:pPr>
              <w:spacing w:before="60" w:after="60"/>
              <w:jc w:val="center"/>
              <w:rPr>
                <w:sz w:val="22"/>
                <w:szCs w:val="22"/>
              </w:rPr>
            </w:pPr>
            <w:r w:rsidRPr="00F131B3">
              <w:rPr>
                <w:sz w:val="22"/>
                <w:szCs w:val="22"/>
              </w:rPr>
              <w:t>0,96</w:t>
            </w:r>
          </w:p>
        </w:tc>
        <w:tc>
          <w:tcPr>
            <w:tcW w:w="420" w:type="pct"/>
            <w:shd w:val="clear" w:color="auto" w:fill="FFFFFF"/>
            <w:vAlign w:val="center"/>
          </w:tcPr>
          <w:p w14:paraId="2503632D" w14:textId="77777777" w:rsidR="00BA7A1E" w:rsidRPr="00F131B3" w:rsidRDefault="00BA7A1E" w:rsidP="009D00A4">
            <w:pPr>
              <w:spacing w:before="60" w:after="60"/>
              <w:jc w:val="center"/>
              <w:rPr>
                <w:sz w:val="22"/>
                <w:szCs w:val="22"/>
              </w:rPr>
            </w:pPr>
            <w:r w:rsidRPr="00F131B3">
              <w:rPr>
                <w:sz w:val="22"/>
                <w:szCs w:val="22"/>
              </w:rPr>
              <w:t>1,15</w:t>
            </w:r>
          </w:p>
        </w:tc>
        <w:tc>
          <w:tcPr>
            <w:tcW w:w="350" w:type="pct"/>
            <w:shd w:val="clear" w:color="auto" w:fill="FFFFFF"/>
            <w:vAlign w:val="center"/>
          </w:tcPr>
          <w:p w14:paraId="0E006E12" w14:textId="77777777" w:rsidR="00BA7A1E" w:rsidRPr="00F131B3" w:rsidRDefault="00BA7A1E" w:rsidP="009D00A4">
            <w:pPr>
              <w:spacing w:before="60" w:after="60"/>
              <w:jc w:val="center"/>
              <w:rPr>
                <w:sz w:val="22"/>
                <w:szCs w:val="22"/>
              </w:rPr>
            </w:pPr>
            <w:r w:rsidRPr="00F131B3">
              <w:rPr>
                <w:sz w:val="22"/>
                <w:szCs w:val="22"/>
              </w:rPr>
              <w:t>1,38</w:t>
            </w:r>
          </w:p>
        </w:tc>
        <w:tc>
          <w:tcPr>
            <w:tcW w:w="420" w:type="pct"/>
            <w:shd w:val="clear" w:color="auto" w:fill="FFFFFF"/>
            <w:vAlign w:val="center"/>
          </w:tcPr>
          <w:p w14:paraId="418B6F46" w14:textId="77777777" w:rsidR="00BA7A1E" w:rsidRPr="00F131B3" w:rsidRDefault="00BA7A1E" w:rsidP="009D00A4">
            <w:pPr>
              <w:spacing w:before="60" w:after="60"/>
              <w:jc w:val="center"/>
              <w:rPr>
                <w:sz w:val="22"/>
                <w:szCs w:val="22"/>
              </w:rPr>
            </w:pPr>
            <w:r w:rsidRPr="00F131B3">
              <w:rPr>
                <w:sz w:val="22"/>
                <w:szCs w:val="22"/>
              </w:rPr>
              <w:t>1,66</w:t>
            </w:r>
          </w:p>
        </w:tc>
        <w:tc>
          <w:tcPr>
            <w:tcW w:w="350" w:type="pct"/>
            <w:shd w:val="clear" w:color="auto" w:fill="FFFFFF"/>
            <w:vAlign w:val="center"/>
          </w:tcPr>
          <w:p w14:paraId="1EDB0DEB" w14:textId="77777777" w:rsidR="00BA7A1E" w:rsidRPr="00F131B3" w:rsidRDefault="00BA7A1E" w:rsidP="009D00A4">
            <w:pPr>
              <w:spacing w:before="60" w:after="60"/>
              <w:jc w:val="center"/>
              <w:rPr>
                <w:sz w:val="22"/>
                <w:szCs w:val="22"/>
              </w:rPr>
            </w:pPr>
          </w:p>
        </w:tc>
      </w:tr>
      <w:tr w:rsidR="00F131B3" w:rsidRPr="00F131B3" w14:paraId="7E856840" w14:textId="77777777" w:rsidTr="00AF02BE">
        <w:trPr>
          <w:jc w:val="center"/>
        </w:trPr>
        <w:tc>
          <w:tcPr>
            <w:tcW w:w="330" w:type="pct"/>
            <w:shd w:val="clear" w:color="auto" w:fill="FFFFFF"/>
            <w:vAlign w:val="center"/>
          </w:tcPr>
          <w:p w14:paraId="3F183FCC"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0543FAA"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5B1B2C55"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3C808EF9"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2AF9B4FC"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8A0E8CF" w14:textId="77777777" w:rsidR="00BA7A1E" w:rsidRPr="00F131B3" w:rsidRDefault="00BA7A1E" w:rsidP="009D00A4">
            <w:pPr>
              <w:spacing w:before="60" w:after="60"/>
              <w:jc w:val="center"/>
              <w:rPr>
                <w:sz w:val="22"/>
                <w:szCs w:val="22"/>
              </w:rPr>
            </w:pPr>
            <w:r w:rsidRPr="00F131B3">
              <w:rPr>
                <w:sz w:val="22"/>
                <w:szCs w:val="22"/>
              </w:rPr>
              <w:t>0,96</w:t>
            </w:r>
          </w:p>
        </w:tc>
        <w:tc>
          <w:tcPr>
            <w:tcW w:w="420" w:type="pct"/>
            <w:shd w:val="clear" w:color="auto" w:fill="FFFFFF"/>
            <w:vAlign w:val="center"/>
          </w:tcPr>
          <w:p w14:paraId="60102F0E" w14:textId="77777777" w:rsidR="00BA7A1E" w:rsidRPr="00F131B3" w:rsidRDefault="00BA7A1E" w:rsidP="009D00A4">
            <w:pPr>
              <w:spacing w:before="60" w:after="60"/>
              <w:jc w:val="center"/>
              <w:rPr>
                <w:sz w:val="22"/>
                <w:szCs w:val="22"/>
              </w:rPr>
            </w:pPr>
            <w:r w:rsidRPr="00F131B3">
              <w:rPr>
                <w:sz w:val="22"/>
                <w:szCs w:val="22"/>
              </w:rPr>
              <w:t>1,15</w:t>
            </w:r>
          </w:p>
        </w:tc>
        <w:tc>
          <w:tcPr>
            <w:tcW w:w="350" w:type="pct"/>
            <w:shd w:val="clear" w:color="auto" w:fill="FFFFFF"/>
            <w:vAlign w:val="center"/>
          </w:tcPr>
          <w:p w14:paraId="67EA0E77" w14:textId="77777777" w:rsidR="00BA7A1E" w:rsidRPr="00F131B3" w:rsidRDefault="00BA7A1E" w:rsidP="009D00A4">
            <w:pPr>
              <w:spacing w:before="60" w:after="60"/>
              <w:jc w:val="center"/>
              <w:rPr>
                <w:sz w:val="22"/>
                <w:szCs w:val="22"/>
              </w:rPr>
            </w:pPr>
            <w:r w:rsidRPr="00F131B3">
              <w:rPr>
                <w:sz w:val="22"/>
                <w:szCs w:val="22"/>
              </w:rPr>
              <w:t>1,38</w:t>
            </w:r>
          </w:p>
        </w:tc>
        <w:tc>
          <w:tcPr>
            <w:tcW w:w="420" w:type="pct"/>
            <w:shd w:val="clear" w:color="auto" w:fill="FFFFFF"/>
            <w:vAlign w:val="center"/>
          </w:tcPr>
          <w:p w14:paraId="1939D807" w14:textId="77777777" w:rsidR="00BA7A1E" w:rsidRPr="00F131B3" w:rsidRDefault="00BA7A1E" w:rsidP="009D00A4">
            <w:pPr>
              <w:spacing w:before="60" w:after="60"/>
              <w:jc w:val="center"/>
              <w:rPr>
                <w:sz w:val="22"/>
                <w:szCs w:val="22"/>
              </w:rPr>
            </w:pPr>
            <w:r w:rsidRPr="00F131B3">
              <w:rPr>
                <w:sz w:val="22"/>
                <w:szCs w:val="22"/>
              </w:rPr>
              <w:t>1,66</w:t>
            </w:r>
          </w:p>
        </w:tc>
        <w:tc>
          <w:tcPr>
            <w:tcW w:w="350" w:type="pct"/>
            <w:shd w:val="clear" w:color="auto" w:fill="FFFFFF"/>
            <w:vAlign w:val="center"/>
          </w:tcPr>
          <w:p w14:paraId="28B33859" w14:textId="77777777" w:rsidR="00BA7A1E" w:rsidRPr="00F131B3" w:rsidRDefault="00BA7A1E" w:rsidP="009D00A4">
            <w:pPr>
              <w:spacing w:before="60" w:after="60"/>
              <w:jc w:val="center"/>
              <w:rPr>
                <w:sz w:val="22"/>
                <w:szCs w:val="22"/>
              </w:rPr>
            </w:pPr>
          </w:p>
        </w:tc>
      </w:tr>
      <w:tr w:rsidR="00F131B3" w:rsidRPr="00F131B3" w14:paraId="29B0A8E9" w14:textId="77777777" w:rsidTr="00AF02BE">
        <w:trPr>
          <w:jc w:val="center"/>
        </w:trPr>
        <w:tc>
          <w:tcPr>
            <w:tcW w:w="330" w:type="pct"/>
            <w:shd w:val="clear" w:color="auto" w:fill="FFFFFF"/>
            <w:vAlign w:val="center"/>
          </w:tcPr>
          <w:p w14:paraId="5EFD48B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5DCBE00"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7071CE14"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58FBCB6D"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4EB7FFAB"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03D8329E"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181A95AB"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4EEC726C" w14:textId="77777777" w:rsidR="00BA7A1E" w:rsidRPr="00F131B3" w:rsidRDefault="00BA7A1E" w:rsidP="009D00A4">
            <w:pPr>
              <w:spacing w:before="60" w:after="60"/>
              <w:jc w:val="center"/>
              <w:rPr>
                <w:sz w:val="22"/>
                <w:szCs w:val="22"/>
              </w:rPr>
            </w:pPr>
            <w:r w:rsidRPr="00F131B3">
              <w:rPr>
                <w:sz w:val="22"/>
                <w:szCs w:val="22"/>
              </w:rPr>
              <w:t>0,18</w:t>
            </w:r>
          </w:p>
        </w:tc>
        <w:tc>
          <w:tcPr>
            <w:tcW w:w="420" w:type="pct"/>
            <w:shd w:val="clear" w:color="auto" w:fill="FFFFFF"/>
            <w:vAlign w:val="center"/>
          </w:tcPr>
          <w:p w14:paraId="5FEE8701"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0258F4B6" w14:textId="77777777" w:rsidR="00BA7A1E" w:rsidRPr="00F131B3" w:rsidRDefault="00BA7A1E" w:rsidP="009D00A4">
            <w:pPr>
              <w:spacing w:before="60" w:after="60"/>
              <w:jc w:val="center"/>
              <w:rPr>
                <w:sz w:val="22"/>
                <w:szCs w:val="22"/>
              </w:rPr>
            </w:pPr>
          </w:p>
        </w:tc>
      </w:tr>
      <w:tr w:rsidR="00F131B3" w:rsidRPr="00F131B3" w14:paraId="56B32D2A" w14:textId="77777777" w:rsidTr="00AF02BE">
        <w:trPr>
          <w:jc w:val="center"/>
        </w:trPr>
        <w:tc>
          <w:tcPr>
            <w:tcW w:w="330" w:type="pct"/>
            <w:shd w:val="clear" w:color="auto" w:fill="FFFFFF"/>
            <w:vAlign w:val="center"/>
          </w:tcPr>
          <w:p w14:paraId="794CAE5D"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0DCA0DB7"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1B7CD690"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1F4004D1"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60589BC"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D81D9E5" w14:textId="77777777" w:rsidR="00BA7A1E" w:rsidRPr="00F131B3" w:rsidRDefault="00BA7A1E" w:rsidP="009D00A4">
            <w:pPr>
              <w:spacing w:before="60" w:after="60"/>
              <w:jc w:val="center"/>
              <w:rPr>
                <w:sz w:val="22"/>
                <w:szCs w:val="22"/>
              </w:rPr>
            </w:pPr>
            <w:r w:rsidRPr="00F131B3">
              <w:rPr>
                <w:sz w:val="22"/>
                <w:szCs w:val="22"/>
              </w:rPr>
              <w:t>11,52</w:t>
            </w:r>
          </w:p>
        </w:tc>
        <w:tc>
          <w:tcPr>
            <w:tcW w:w="420" w:type="pct"/>
            <w:shd w:val="clear" w:color="auto" w:fill="FFFFFF"/>
            <w:vAlign w:val="center"/>
          </w:tcPr>
          <w:p w14:paraId="099115EA" w14:textId="77777777" w:rsidR="00BA7A1E" w:rsidRPr="00F131B3" w:rsidRDefault="00BA7A1E" w:rsidP="009D00A4">
            <w:pPr>
              <w:spacing w:before="60" w:after="60"/>
              <w:jc w:val="center"/>
              <w:rPr>
                <w:sz w:val="22"/>
                <w:szCs w:val="22"/>
              </w:rPr>
            </w:pPr>
            <w:r w:rsidRPr="00F131B3">
              <w:rPr>
                <w:sz w:val="22"/>
                <w:szCs w:val="22"/>
              </w:rPr>
              <w:t>15,36</w:t>
            </w:r>
          </w:p>
        </w:tc>
        <w:tc>
          <w:tcPr>
            <w:tcW w:w="350" w:type="pct"/>
            <w:shd w:val="clear" w:color="auto" w:fill="FFFFFF"/>
            <w:vAlign w:val="center"/>
          </w:tcPr>
          <w:p w14:paraId="1E025ED1" w14:textId="77777777" w:rsidR="00BA7A1E" w:rsidRPr="00F131B3" w:rsidRDefault="00BA7A1E" w:rsidP="009D00A4">
            <w:pPr>
              <w:spacing w:before="60" w:after="60"/>
              <w:jc w:val="center"/>
              <w:rPr>
                <w:sz w:val="22"/>
                <w:szCs w:val="22"/>
              </w:rPr>
            </w:pPr>
            <w:r w:rsidRPr="00F131B3">
              <w:rPr>
                <w:sz w:val="22"/>
                <w:szCs w:val="22"/>
              </w:rPr>
              <w:t>18,43</w:t>
            </w:r>
          </w:p>
        </w:tc>
        <w:tc>
          <w:tcPr>
            <w:tcW w:w="420" w:type="pct"/>
            <w:shd w:val="clear" w:color="auto" w:fill="FFFFFF"/>
            <w:vAlign w:val="center"/>
          </w:tcPr>
          <w:p w14:paraId="5BFC433A" w14:textId="77777777" w:rsidR="00BA7A1E" w:rsidRPr="00F131B3" w:rsidRDefault="00BA7A1E" w:rsidP="009D00A4">
            <w:pPr>
              <w:spacing w:before="60" w:after="60"/>
              <w:jc w:val="center"/>
              <w:rPr>
                <w:sz w:val="22"/>
                <w:szCs w:val="22"/>
              </w:rPr>
            </w:pPr>
            <w:r w:rsidRPr="00F131B3">
              <w:rPr>
                <w:sz w:val="22"/>
                <w:szCs w:val="22"/>
              </w:rPr>
              <w:t>22,12</w:t>
            </w:r>
          </w:p>
        </w:tc>
        <w:tc>
          <w:tcPr>
            <w:tcW w:w="350" w:type="pct"/>
            <w:shd w:val="clear" w:color="auto" w:fill="FFFFFF"/>
            <w:vAlign w:val="center"/>
          </w:tcPr>
          <w:p w14:paraId="1B2E34FA" w14:textId="77777777" w:rsidR="00BA7A1E" w:rsidRPr="00F131B3" w:rsidRDefault="00BA7A1E" w:rsidP="009D00A4">
            <w:pPr>
              <w:spacing w:before="60" w:after="60"/>
              <w:jc w:val="center"/>
              <w:rPr>
                <w:sz w:val="22"/>
                <w:szCs w:val="22"/>
              </w:rPr>
            </w:pPr>
          </w:p>
        </w:tc>
      </w:tr>
      <w:tr w:rsidR="00F131B3" w:rsidRPr="00F131B3" w14:paraId="3DB96C2C" w14:textId="77777777" w:rsidTr="00AF02BE">
        <w:trPr>
          <w:jc w:val="center"/>
        </w:trPr>
        <w:tc>
          <w:tcPr>
            <w:tcW w:w="330" w:type="pct"/>
            <w:shd w:val="clear" w:color="auto" w:fill="FFFFFF"/>
            <w:vAlign w:val="center"/>
          </w:tcPr>
          <w:p w14:paraId="32D8960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9FF4D80" w14:textId="6CCF13EF" w:rsidR="00BA7A1E" w:rsidRPr="00F131B3" w:rsidRDefault="009D3BEE"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124CF6A1"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D9E2AC6"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27DBAED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1CE6D4E" w14:textId="77777777" w:rsidR="00BA7A1E" w:rsidRPr="00F131B3" w:rsidRDefault="00BA7A1E" w:rsidP="009D00A4">
            <w:pPr>
              <w:spacing w:before="60" w:after="60"/>
              <w:jc w:val="center"/>
              <w:rPr>
                <w:sz w:val="22"/>
                <w:szCs w:val="22"/>
              </w:rPr>
            </w:pPr>
            <w:r w:rsidRPr="00F131B3">
              <w:rPr>
                <w:sz w:val="22"/>
                <w:szCs w:val="22"/>
              </w:rPr>
              <w:t>2,88</w:t>
            </w:r>
          </w:p>
        </w:tc>
        <w:tc>
          <w:tcPr>
            <w:tcW w:w="420" w:type="pct"/>
            <w:shd w:val="clear" w:color="auto" w:fill="FFFFFF"/>
            <w:vAlign w:val="center"/>
          </w:tcPr>
          <w:p w14:paraId="574419F5" w14:textId="77777777" w:rsidR="00BA7A1E" w:rsidRPr="00F131B3" w:rsidRDefault="00BA7A1E" w:rsidP="009D00A4">
            <w:pPr>
              <w:spacing w:before="60" w:after="60"/>
              <w:jc w:val="center"/>
              <w:rPr>
                <w:sz w:val="22"/>
                <w:szCs w:val="22"/>
              </w:rPr>
            </w:pPr>
            <w:r w:rsidRPr="00F131B3">
              <w:rPr>
                <w:sz w:val="22"/>
                <w:szCs w:val="22"/>
              </w:rPr>
              <w:t>3,84</w:t>
            </w:r>
          </w:p>
        </w:tc>
        <w:tc>
          <w:tcPr>
            <w:tcW w:w="350" w:type="pct"/>
            <w:shd w:val="clear" w:color="auto" w:fill="FFFFFF"/>
            <w:vAlign w:val="center"/>
          </w:tcPr>
          <w:p w14:paraId="6AA4B6ED" w14:textId="77777777" w:rsidR="00BA7A1E" w:rsidRPr="00F131B3" w:rsidRDefault="00BA7A1E" w:rsidP="009D00A4">
            <w:pPr>
              <w:spacing w:before="60" w:after="60"/>
              <w:jc w:val="center"/>
              <w:rPr>
                <w:sz w:val="22"/>
                <w:szCs w:val="22"/>
              </w:rPr>
            </w:pPr>
            <w:r w:rsidRPr="00F131B3">
              <w:rPr>
                <w:sz w:val="22"/>
                <w:szCs w:val="22"/>
              </w:rPr>
              <w:t>4,61</w:t>
            </w:r>
          </w:p>
        </w:tc>
        <w:tc>
          <w:tcPr>
            <w:tcW w:w="420" w:type="pct"/>
            <w:shd w:val="clear" w:color="auto" w:fill="FFFFFF"/>
            <w:vAlign w:val="center"/>
          </w:tcPr>
          <w:p w14:paraId="4C0A83A7" w14:textId="77777777" w:rsidR="00BA7A1E" w:rsidRPr="00F131B3" w:rsidRDefault="00BA7A1E" w:rsidP="009D00A4">
            <w:pPr>
              <w:spacing w:before="60" w:after="60"/>
              <w:jc w:val="center"/>
              <w:rPr>
                <w:sz w:val="22"/>
                <w:szCs w:val="22"/>
              </w:rPr>
            </w:pPr>
            <w:r w:rsidRPr="00F131B3">
              <w:rPr>
                <w:sz w:val="22"/>
                <w:szCs w:val="22"/>
              </w:rPr>
              <w:t>5,53</w:t>
            </w:r>
          </w:p>
        </w:tc>
        <w:tc>
          <w:tcPr>
            <w:tcW w:w="350" w:type="pct"/>
            <w:shd w:val="clear" w:color="auto" w:fill="FFFFFF"/>
            <w:vAlign w:val="center"/>
          </w:tcPr>
          <w:p w14:paraId="4DF4A70D" w14:textId="77777777" w:rsidR="00BA7A1E" w:rsidRPr="00F131B3" w:rsidRDefault="00BA7A1E" w:rsidP="009D00A4">
            <w:pPr>
              <w:spacing w:before="60" w:after="60"/>
              <w:jc w:val="center"/>
              <w:rPr>
                <w:sz w:val="22"/>
                <w:szCs w:val="22"/>
              </w:rPr>
            </w:pPr>
          </w:p>
        </w:tc>
      </w:tr>
      <w:tr w:rsidR="00F131B3" w:rsidRPr="00F131B3" w14:paraId="43BEE44E" w14:textId="77777777" w:rsidTr="00AF02BE">
        <w:trPr>
          <w:jc w:val="center"/>
        </w:trPr>
        <w:tc>
          <w:tcPr>
            <w:tcW w:w="330" w:type="pct"/>
            <w:shd w:val="clear" w:color="auto" w:fill="FFFFFF"/>
            <w:vAlign w:val="center"/>
          </w:tcPr>
          <w:p w14:paraId="0D77B4A5"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459DD8E" w14:textId="27A2E601"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46957298"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6E59FB2C"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D05AB8B"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2D929DFB" w14:textId="77777777" w:rsidR="00BA7A1E" w:rsidRPr="00F131B3" w:rsidRDefault="00BA7A1E" w:rsidP="009D00A4">
            <w:pPr>
              <w:spacing w:before="60" w:after="60"/>
              <w:jc w:val="center"/>
              <w:rPr>
                <w:sz w:val="22"/>
                <w:szCs w:val="22"/>
              </w:rPr>
            </w:pPr>
            <w:r w:rsidRPr="00F131B3">
              <w:rPr>
                <w:sz w:val="22"/>
                <w:szCs w:val="22"/>
              </w:rPr>
              <w:t>95,84</w:t>
            </w:r>
          </w:p>
        </w:tc>
        <w:tc>
          <w:tcPr>
            <w:tcW w:w="420" w:type="pct"/>
            <w:shd w:val="clear" w:color="auto" w:fill="FFFFFF"/>
            <w:vAlign w:val="center"/>
          </w:tcPr>
          <w:p w14:paraId="6CC37FA5" w14:textId="77777777" w:rsidR="00BA7A1E" w:rsidRPr="00F131B3" w:rsidRDefault="00BA7A1E" w:rsidP="009D00A4">
            <w:pPr>
              <w:spacing w:before="60" w:after="60"/>
              <w:jc w:val="center"/>
              <w:rPr>
                <w:sz w:val="22"/>
                <w:szCs w:val="22"/>
              </w:rPr>
            </w:pPr>
            <w:r w:rsidRPr="00F131B3">
              <w:rPr>
                <w:sz w:val="22"/>
                <w:szCs w:val="22"/>
              </w:rPr>
              <w:t>126,60</w:t>
            </w:r>
          </w:p>
        </w:tc>
        <w:tc>
          <w:tcPr>
            <w:tcW w:w="350" w:type="pct"/>
            <w:shd w:val="clear" w:color="auto" w:fill="FFFFFF"/>
            <w:vAlign w:val="center"/>
          </w:tcPr>
          <w:p w14:paraId="2304D880" w14:textId="77777777" w:rsidR="00BA7A1E" w:rsidRPr="00F131B3" w:rsidRDefault="00BA7A1E" w:rsidP="009D00A4">
            <w:pPr>
              <w:spacing w:before="60" w:after="60"/>
              <w:jc w:val="center"/>
              <w:rPr>
                <w:sz w:val="22"/>
                <w:szCs w:val="22"/>
              </w:rPr>
            </w:pPr>
            <w:r w:rsidRPr="00F131B3">
              <w:rPr>
                <w:sz w:val="22"/>
                <w:szCs w:val="22"/>
              </w:rPr>
              <w:t>150,82</w:t>
            </w:r>
          </w:p>
        </w:tc>
        <w:tc>
          <w:tcPr>
            <w:tcW w:w="420" w:type="pct"/>
            <w:shd w:val="clear" w:color="auto" w:fill="FFFFFF"/>
            <w:vAlign w:val="center"/>
          </w:tcPr>
          <w:p w14:paraId="0BF26E36" w14:textId="77777777" w:rsidR="00BA7A1E" w:rsidRPr="00F131B3" w:rsidRDefault="00BA7A1E" w:rsidP="009D00A4">
            <w:pPr>
              <w:spacing w:before="60" w:after="60"/>
              <w:jc w:val="center"/>
              <w:rPr>
                <w:sz w:val="22"/>
                <w:szCs w:val="22"/>
              </w:rPr>
            </w:pPr>
            <w:r w:rsidRPr="00F131B3">
              <w:rPr>
                <w:sz w:val="22"/>
                <w:szCs w:val="22"/>
              </w:rPr>
              <w:t>179,84</w:t>
            </w:r>
          </w:p>
        </w:tc>
        <w:tc>
          <w:tcPr>
            <w:tcW w:w="350" w:type="pct"/>
            <w:shd w:val="clear" w:color="auto" w:fill="FFFFFF"/>
            <w:vAlign w:val="center"/>
          </w:tcPr>
          <w:p w14:paraId="755472A4" w14:textId="77777777" w:rsidR="00BA7A1E" w:rsidRPr="00F131B3" w:rsidRDefault="00BA7A1E" w:rsidP="009D00A4">
            <w:pPr>
              <w:spacing w:before="60" w:after="60"/>
              <w:jc w:val="center"/>
              <w:rPr>
                <w:sz w:val="22"/>
                <w:szCs w:val="22"/>
              </w:rPr>
            </w:pPr>
          </w:p>
        </w:tc>
      </w:tr>
      <w:tr w:rsidR="00F131B3" w:rsidRPr="00F131B3" w14:paraId="496038EF" w14:textId="77777777" w:rsidTr="00AF02BE">
        <w:trPr>
          <w:jc w:val="center"/>
        </w:trPr>
        <w:tc>
          <w:tcPr>
            <w:tcW w:w="330" w:type="pct"/>
            <w:shd w:val="clear" w:color="auto" w:fill="FFFFFF"/>
            <w:vAlign w:val="center"/>
          </w:tcPr>
          <w:p w14:paraId="0D495F61" w14:textId="77777777" w:rsidR="00BA7A1E" w:rsidRPr="00F131B3" w:rsidRDefault="00BA7A1E" w:rsidP="009D00A4">
            <w:pPr>
              <w:spacing w:before="60" w:after="60"/>
              <w:jc w:val="center"/>
              <w:rPr>
                <w:b/>
                <w:sz w:val="22"/>
                <w:szCs w:val="22"/>
              </w:rPr>
            </w:pPr>
            <w:r w:rsidRPr="00F131B3">
              <w:rPr>
                <w:b/>
                <w:sz w:val="22"/>
                <w:szCs w:val="22"/>
              </w:rPr>
              <w:t>2</w:t>
            </w:r>
          </w:p>
        </w:tc>
        <w:tc>
          <w:tcPr>
            <w:tcW w:w="1494" w:type="pct"/>
            <w:shd w:val="clear" w:color="auto" w:fill="FFFFFF"/>
            <w:vAlign w:val="center"/>
          </w:tcPr>
          <w:p w14:paraId="52DCB3F3" w14:textId="77777777" w:rsidR="00BA7A1E" w:rsidRPr="00F131B3" w:rsidRDefault="00BA7A1E" w:rsidP="009D00A4">
            <w:pPr>
              <w:spacing w:before="60" w:after="60"/>
              <w:ind w:left="122" w:right="92"/>
              <w:rPr>
                <w:b/>
                <w:sz w:val="22"/>
                <w:szCs w:val="22"/>
              </w:rPr>
            </w:pPr>
            <w:r w:rsidRPr="00F131B3">
              <w:rPr>
                <w:b/>
                <w:sz w:val="22"/>
                <w:szCs w:val="22"/>
              </w:rPr>
              <w:t>Chuyển hệ</w:t>
            </w:r>
          </w:p>
        </w:tc>
        <w:tc>
          <w:tcPr>
            <w:tcW w:w="405" w:type="pct"/>
            <w:shd w:val="clear" w:color="auto" w:fill="FFFFFF"/>
            <w:vAlign w:val="center"/>
          </w:tcPr>
          <w:p w14:paraId="77F05574"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5A0B3DB9"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C4BC256"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016B5F2C"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0F2ECD44"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1185589D"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43A532C6"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9875F50" w14:textId="77777777" w:rsidR="00BA7A1E" w:rsidRPr="00F131B3" w:rsidRDefault="00BA7A1E" w:rsidP="009D00A4">
            <w:pPr>
              <w:spacing w:before="60" w:after="60"/>
              <w:jc w:val="center"/>
              <w:rPr>
                <w:sz w:val="22"/>
                <w:szCs w:val="22"/>
              </w:rPr>
            </w:pPr>
          </w:p>
        </w:tc>
      </w:tr>
      <w:tr w:rsidR="00F131B3" w:rsidRPr="00F131B3" w14:paraId="14E80908" w14:textId="77777777" w:rsidTr="00AF02BE">
        <w:trPr>
          <w:jc w:val="center"/>
        </w:trPr>
        <w:tc>
          <w:tcPr>
            <w:tcW w:w="330" w:type="pct"/>
            <w:shd w:val="clear" w:color="auto" w:fill="FFFFFF"/>
            <w:vAlign w:val="center"/>
          </w:tcPr>
          <w:p w14:paraId="0B74FD7F" w14:textId="77777777" w:rsidR="00BA7A1E" w:rsidRPr="00F131B3" w:rsidRDefault="00BA7A1E" w:rsidP="009D00A4">
            <w:pPr>
              <w:spacing w:before="60" w:after="60"/>
              <w:jc w:val="center"/>
              <w:rPr>
                <w:sz w:val="22"/>
                <w:szCs w:val="22"/>
              </w:rPr>
            </w:pPr>
            <w:r w:rsidRPr="00F131B3">
              <w:rPr>
                <w:sz w:val="22"/>
                <w:szCs w:val="22"/>
              </w:rPr>
              <w:t>2.1</w:t>
            </w:r>
          </w:p>
        </w:tc>
        <w:tc>
          <w:tcPr>
            <w:tcW w:w="1494" w:type="pct"/>
            <w:shd w:val="clear" w:color="auto" w:fill="FFFFFF"/>
            <w:vAlign w:val="center"/>
          </w:tcPr>
          <w:p w14:paraId="222DAE5B" w14:textId="77777777" w:rsidR="00BA7A1E" w:rsidRPr="00F131B3" w:rsidRDefault="00BA7A1E" w:rsidP="009D00A4">
            <w:pPr>
              <w:spacing w:before="60" w:after="60"/>
              <w:ind w:left="122" w:right="92"/>
              <w:rPr>
                <w:sz w:val="22"/>
                <w:szCs w:val="22"/>
              </w:rPr>
            </w:pPr>
            <w:r w:rsidRPr="00F131B3">
              <w:rPr>
                <w:sz w:val="22"/>
                <w:szCs w:val="22"/>
              </w:rPr>
              <w:t>Bản đồ tỷ lệ 1/500</w:t>
            </w:r>
          </w:p>
        </w:tc>
        <w:tc>
          <w:tcPr>
            <w:tcW w:w="405" w:type="pct"/>
            <w:shd w:val="clear" w:color="auto" w:fill="FFFFFF"/>
            <w:vAlign w:val="center"/>
          </w:tcPr>
          <w:p w14:paraId="4D869BE5"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40177AEE"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5FD3D506"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5CA03BD7"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0A24A031"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3A223FA8"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4EF0F14A"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B41C324" w14:textId="77777777" w:rsidR="00BA7A1E" w:rsidRPr="00F131B3" w:rsidRDefault="00BA7A1E" w:rsidP="009D00A4">
            <w:pPr>
              <w:spacing w:before="60" w:after="60"/>
              <w:jc w:val="center"/>
              <w:rPr>
                <w:sz w:val="22"/>
                <w:szCs w:val="22"/>
              </w:rPr>
            </w:pPr>
          </w:p>
        </w:tc>
      </w:tr>
      <w:tr w:rsidR="00F131B3" w:rsidRPr="00F131B3" w14:paraId="10FB4AF5" w14:textId="77777777" w:rsidTr="00AF02BE">
        <w:trPr>
          <w:jc w:val="center"/>
        </w:trPr>
        <w:tc>
          <w:tcPr>
            <w:tcW w:w="330" w:type="pct"/>
            <w:shd w:val="clear" w:color="auto" w:fill="FFFFFF"/>
            <w:vAlign w:val="center"/>
          </w:tcPr>
          <w:p w14:paraId="24AF404A"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2421C30"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6D405E50"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596F0D16"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1455DFBC"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D74E180" w14:textId="77777777" w:rsidR="00BA7A1E" w:rsidRPr="00F131B3" w:rsidRDefault="00BA7A1E" w:rsidP="009D00A4">
            <w:pPr>
              <w:spacing w:before="60" w:after="60"/>
              <w:jc w:val="center"/>
              <w:rPr>
                <w:sz w:val="22"/>
                <w:szCs w:val="22"/>
              </w:rPr>
            </w:pPr>
            <w:r w:rsidRPr="00F131B3">
              <w:rPr>
                <w:sz w:val="22"/>
                <w:szCs w:val="22"/>
              </w:rPr>
              <w:t>1,57</w:t>
            </w:r>
          </w:p>
        </w:tc>
        <w:tc>
          <w:tcPr>
            <w:tcW w:w="420" w:type="pct"/>
            <w:shd w:val="clear" w:color="auto" w:fill="FFFFFF"/>
            <w:vAlign w:val="center"/>
          </w:tcPr>
          <w:p w14:paraId="47FBB9CD" w14:textId="77777777" w:rsidR="00BA7A1E" w:rsidRPr="00F131B3" w:rsidRDefault="00BA7A1E" w:rsidP="009D00A4">
            <w:pPr>
              <w:spacing w:before="60" w:after="60"/>
              <w:jc w:val="center"/>
              <w:rPr>
                <w:sz w:val="22"/>
                <w:szCs w:val="22"/>
              </w:rPr>
            </w:pPr>
            <w:r w:rsidRPr="00F131B3">
              <w:rPr>
                <w:sz w:val="22"/>
                <w:szCs w:val="22"/>
              </w:rPr>
              <w:t>1,73</w:t>
            </w:r>
          </w:p>
        </w:tc>
        <w:tc>
          <w:tcPr>
            <w:tcW w:w="350" w:type="pct"/>
            <w:shd w:val="clear" w:color="auto" w:fill="FFFFFF"/>
            <w:vAlign w:val="center"/>
          </w:tcPr>
          <w:p w14:paraId="1F13C032" w14:textId="77777777" w:rsidR="00BA7A1E" w:rsidRPr="00F131B3" w:rsidRDefault="00BA7A1E" w:rsidP="009D00A4">
            <w:pPr>
              <w:spacing w:before="60" w:after="60"/>
              <w:jc w:val="center"/>
              <w:rPr>
                <w:sz w:val="22"/>
                <w:szCs w:val="22"/>
              </w:rPr>
            </w:pPr>
            <w:r w:rsidRPr="00F131B3">
              <w:rPr>
                <w:sz w:val="22"/>
                <w:szCs w:val="22"/>
              </w:rPr>
              <w:t>1,92</w:t>
            </w:r>
          </w:p>
        </w:tc>
        <w:tc>
          <w:tcPr>
            <w:tcW w:w="420" w:type="pct"/>
            <w:shd w:val="clear" w:color="auto" w:fill="FFFFFF"/>
            <w:vAlign w:val="center"/>
          </w:tcPr>
          <w:p w14:paraId="53C10605" w14:textId="77777777" w:rsidR="00BA7A1E" w:rsidRPr="00F131B3" w:rsidRDefault="00BA7A1E" w:rsidP="009D00A4">
            <w:pPr>
              <w:spacing w:before="60" w:after="60"/>
              <w:jc w:val="center"/>
              <w:rPr>
                <w:sz w:val="22"/>
                <w:szCs w:val="22"/>
              </w:rPr>
            </w:pPr>
            <w:r w:rsidRPr="00F131B3">
              <w:rPr>
                <w:sz w:val="22"/>
                <w:szCs w:val="22"/>
              </w:rPr>
              <w:t>2,11</w:t>
            </w:r>
          </w:p>
        </w:tc>
        <w:tc>
          <w:tcPr>
            <w:tcW w:w="350" w:type="pct"/>
            <w:shd w:val="clear" w:color="auto" w:fill="FFFFFF"/>
            <w:vAlign w:val="center"/>
          </w:tcPr>
          <w:p w14:paraId="32E4DCE7" w14:textId="5A364FEC" w:rsidR="00BA7A1E" w:rsidRPr="00F131B3" w:rsidRDefault="00BA7A1E" w:rsidP="009D00A4">
            <w:pPr>
              <w:spacing w:before="60" w:after="60"/>
              <w:jc w:val="center"/>
              <w:rPr>
                <w:sz w:val="22"/>
                <w:szCs w:val="22"/>
              </w:rPr>
            </w:pPr>
            <w:r w:rsidRPr="00F131B3">
              <w:rPr>
                <w:sz w:val="22"/>
                <w:szCs w:val="22"/>
              </w:rPr>
              <w:t>2,21</w:t>
            </w:r>
          </w:p>
        </w:tc>
      </w:tr>
      <w:tr w:rsidR="00F131B3" w:rsidRPr="00F131B3" w14:paraId="3B695200" w14:textId="77777777" w:rsidTr="00AF02BE">
        <w:trPr>
          <w:jc w:val="center"/>
        </w:trPr>
        <w:tc>
          <w:tcPr>
            <w:tcW w:w="330" w:type="pct"/>
            <w:shd w:val="clear" w:color="auto" w:fill="FFFFFF"/>
            <w:vAlign w:val="center"/>
          </w:tcPr>
          <w:p w14:paraId="137765F5"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668F3062"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1E400B47"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19FD56F2"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26FD4593"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D62F310" w14:textId="77777777" w:rsidR="00BA7A1E" w:rsidRPr="00F131B3" w:rsidRDefault="00BA7A1E" w:rsidP="009D00A4">
            <w:pPr>
              <w:spacing w:before="60" w:after="60"/>
              <w:jc w:val="center"/>
              <w:rPr>
                <w:sz w:val="22"/>
                <w:szCs w:val="22"/>
              </w:rPr>
            </w:pPr>
            <w:r w:rsidRPr="00F131B3">
              <w:rPr>
                <w:sz w:val="22"/>
                <w:szCs w:val="22"/>
              </w:rPr>
              <w:t>0,10</w:t>
            </w:r>
          </w:p>
        </w:tc>
        <w:tc>
          <w:tcPr>
            <w:tcW w:w="420" w:type="pct"/>
            <w:shd w:val="clear" w:color="auto" w:fill="FFFFFF"/>
            <w:vAlign w:val="center"/>
          </w:tcPr>
          <w:p w14:paraId="3813A4C6" w14:textId="77777777" w:rsidR="00BA7A1E" w:rsidRPr="00F131B3" w:rsidRDefault="00BA7A1E" w:rsidP="009D00A4">
            <w:pPr>
              <w:spacing w:before="60" w:after="60"/>
              <w:jc w:val="center"/>
              <w:rPr>
                <w:sz w:val="22"/>
                <w:szCs w:val="22"/>
              </w:rPr>
            </w:pPr>
            <w:r w:rsidRPr="00F131B3">
              <w:rPr>
                <w:sz w:val="22"/>
                <w:szCs w:val="22"/>
              </w:rPr>
              <w:t>0,12</w:t>
            </w:r>
          </w:p>
        </w:tc>
        <w:tc>
          <w:tcPr>
            <w:tcW w:w="350" w:type="pct"/>
            <w:shd w:val="clear" w:color="auto" w:fill="FFFFFF"/>
            <w:vAlign w:val="center"/>
          </w:tcPr>
          <w:p w14:paraId="64A51259" w14:textId="77777777" w:rsidR="00BA7A1E" w:rsidRPr="00F131B3" w:rsidRDefault="00BA7A1E" w:rsidP="009D00A4">
            <w:pPr>
              <w:spacing w:before="60" w:after="60"/>
              <w:jc w:val="center"/>
              <w:rPr>
                <w:sz w:val="22"/>
                <w:szCs w:val="22"/>
              </w:rPr>
            </w:pPr>
            <w:r w:rsidRPr="00F131B3">
              <w:rPr>
                <w:sz w:val="22"/>
                <w:szCs w:val="22"/>
              </w:rPr>
              <w:t>0,13</w:t>
            </w:r>
          </w:p>
        </w:tc>
        <w:tc>
          <w:tcPr>
            <w:tcW w:w="420" w:type="pct"/>
            <w:shd w:val="clear" w:color="auto" w:fill="FFFFFF"/>
            <w:vAlign w:val="center"/>
          </w:tcPr>
          <w:p w14:paraId="2BBDD90B" w14:textId="77777777" w:rsidR="00BA7A1E" w:rsidRPr="00F131B3" w:rsidRDefault="00BA7A1E" w:rsidP="009D00A4">
            <w:pPr>
              <w:spacing w:before="60" w:after="60"/>
              <w:jc w:val="center"/>
              <w:rPr>
                <w:sz w:val="22"/>
                <w:szCs w:val="22"/>
              </w:rPr>
            </w:pPr>
            <w:r w:rsidRPr="00F131B3">
              <w:rPr>
                <w:sz w:val="22"/>
                <w:szCs w:val="22"/>
              </w:rPr>
              <w:t>0,14</w:t>
            </w:r>
          </w:p>
        </w:tc>
        <w:tc>
          <w:tcPr>
            <w:tcW w:w="350" w:type="pct"/>
            <w:shd w:val="clear" w:color="auto" w:fill="FFFFFF"/>
            <w:vAlign w:val="center"/>
          </w:tcPr>
          <w:p w14:paraId="7C64A05F" w14:textId="77FE9FE1" w:rsidR="00BA7A1E" w:rsidRPr="00F131B3" w:rsidRDefault="00BA7A1E" w:rsidP="009D00A4">
            <w:pPr>
              <w:spacing w:before="60" w:after="60"/>
              <w:jc w:val="center"/>
              <w:rPr>
                <w:sz w:val="22"/>
                <w:szCs w:val="22"/>
              </w:rPr>
            </w:pPr>
            <w:r w:rsidRPr="00F131B3">
              <w:rPr>
                <w:sz w:val="22"/>
                <w:szCs w:val="22"/>
              </w:rPr>
              <w:t>0,15</w:t>
            </w:r>
          </w:p>
        </w:tc>
      </w:tr>
      <w:tr w:rsidR="00F131B3" w:rsidRPr="00F131B3" w14:paraId="70C09515" w14:textId="77777777" w:rsidTr="00AF02BE">
        <w:trPr>
          <w:jc w:val="center"/>
        </w:trPr>
        <w:tc>
          <w:tcPr>
            <w:tcW w:w="330" w:type="pct"/>
            <w:shd w:val="clear" w:color="auto" w:fill="FFFFFF"/>
            <w:vAlign w:val="center"/>
          </w:tcPr>
          <w:p w14:paraId="527B9CA5"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6B354D31"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76DF362D"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C2E5368"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4842AEBF"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136B9DE" w14:textId="77777777" w:rsidR="00BA7A1E" w:rsidRPr="00F131B3" w:rsidRDefault="00BA7A1E" w:rsidP="009D00A4">
            <w:pPr>
              <w:spacing w:before="60" w:after="60"/>
              <w:jc w:val="center"/>
              <w:rPr>
                <w:sz w:val="22"/>
                <w:szCs w:val="22"/>
              </w:rPr>
            </w:pPr>
            <w:r w:rsidRPr="00F131B3">
              <w:rPr>
                <w:sz w:val="22"/>
                <w:szCs w:val="22"/>
              </w:rPr>
              <w:t>0,10</w:t>
            </w:r>
          </w:p>
        </w:tc>
        <w:tc>
          <w:tcPr>
            <w:tcW w:w="420" w:type="pct"/>
            <w:shd w:val="clear" w:color="auto" w:fill="FFFFFF"/>
            <w:vAlign w:val="center"/>
          </w:tcPr>
          <w:p w14:paraId="6B854360" w14:textId="77777777" w:rsidR="00BA7A1E" w:rsidRPr="00F131B3" w:rsidRDefault="00BA7A1E" w:rsidP="009D00A4">
            <w:pPr>
              <w:spacing w:before="60" w:after="60"/>
              <w:jc w:val="center"/>
              <w:rPr>
                <w:sz w:val="22"/>
                <w:szCs w:val="22"/>
              </w:rPr>
            </w:pPr>
            <w:r w:rsidRPr="00F131B3">
              <w:rPr>
                <w:sz w:val="22"/>
                <w:szCs w:val="22"/>
              </w:rPr>
              <w:t>0,12</w:t>
            </w:r>
          </w:p>
        </w:tc>
        <w:tc>
          <w:tcPr>
            <w:tcW w:w="350" w:type="pct"/>
            <w:shd w:val="clear" w:color="auto" w:fill="FFFFFF"/>
            <w:vAlign w:val="center"/>
          </w:tcPr>
          <w:p w14:paraId="7276AFE2" w14:textId="77777777" w:rsidR="00BA7A1E" w:rsidRPr="00F131B3" w:rsidRDefault="00BA7A1E" w:rsidP="009D00A4">
            <w:pPr>
              <w:spacing w:before="60" w:after="60"/>
              <w:jc w:val="center"/>
              <w:rPr>
                <w:sz w:val="22"/>
                <w:szCs w:val="22"/>
              </w:rPr>
            </w:pPr>
            <w:r w:rsidRPr="00F131B3">
              <w:rPr>
                <w:sz w:val="22"/>
                <w:szCs w:val="22"/>
              </w:rPr>
              <w:t>0,13</w:t>
            </w:r>
          </w:p>
        </w:tc>
        <w:tc>
          <w:tcPr>
            <w:tcW w:w="420" w:type="pct"/>
            <w:shd w:val="clear" w:color="auto" w:fill="FFFFFF"/>
            <w:vAlign w:val="center"/>
          </w:tcPr>
          <w:p w14:paraId="4E46749A" w14:textId="77777777" w:rsidR="00BA7A1E" w:rsidRPr="00F131B3" w:rsidRDefault="00BA7A1E" w:rsidP="009D00A4">
            <w:pPr>
              <w:spacing w:before="60" w:after="60"/>
              <w:jc w:val="center"/>
              <w:rPr>
                <w:sz w:val="22"/>
                <w:szCs w:val="22"/>
              </w:rPr>
            </w:pPr>
            <w:r w:rsidRPr="00F131B3">
              <w:rPr>
                <w:sz w:val="22"/>
                <w:szCs w:val="22"/>
              </w:rPr>
              <w:t>0,14</w:t>
            </w:r>
          </w:p>
        </w:tc>
        <w:tc>
          <w:tcPr>
            <w:tcW w:w="350" w:type="pct"/>
            <w:shd w:val="clear" w:color="auto" w:fill="FFFFFF"/>
            <w:vAlign w:val="center"/>
          </w:tcPr>
          <w:p w14:paraId="50192C2D" w14:textId="4515BB30" w:rsidR="00BA7A1E" w:rsidRPr="00F131B3" w:rsidRDefault="00BA7A1E" w:rsidP="009D00A4">
            <w:pPr>
              <w:spacing w:before="60" w:after="60"/>
              <w:jc w:val="center"/>
              <w:rPr>
                <w:sz w:val="22"/>
                <w:szCs w:val="22"/>
              </w:rPr>
            </w:pPr>
            <w:r w:rsidRPr="00F131B3">
              <w:rPr>
                <w:sz w:val="22"/>
                <w:szCs w:val="22"/>
              </w:rPr>
              <w:t>0,15</w:t>
            </w:r>
          </w:p>
        </w:tc>
      </w:tr>
      <w:tr w:rsidR="00F131B3" w:rsidRPr="00F131B3" w14:paraId="4C785236" w14:textId="77777777" w:rsidTr="00AF02BE">
        <w:trPr>
          <w:jc w:val="center"/>
        </w:trPr>
        <w:tc>
          <w:tcPr>
            <w:tcW w:w="330" w:type="pct"/>
            <w:shd w:val="clear" w:color="auto" w:fill="FFFFFF"/>
            <w:vAlign w:val="center"/>
          </w:tcPr>
          <w:p w14:paraId="2724458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58D4D66"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08DF22B7"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3438617"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007C28BB"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6333187" w14:textId="77777777" w:rsidR="00BA7A1E" w:rsidRPr="00F131B3" w:rsidRDefault="00BA7A1E" w:rsidP="009D00A4">
            <w:pPr>
              <w:spacing w:before="60" w:after="60"/>
              <w:jc w:val="center"/>
              <w:rPr>
                <w:sz w:val="22"/>
                <w:szCs w:val="22"/>
              </w:rPr>
            </w:pPr>
            <w:r w:rsidRPr="00F131B3">
              <w:rPr>
                <w:sz w:val="22"/>
                <w:szCs w:val="22"/>
              </w:rPr>
              <w:t>0,15</w:t>
            </w:r>
          </w:p>
        </w:tc>
        <w:tc>
          <w:tcPr>
            <w:tcW w:w="420" w:type="pct"/>
            <w:shd w:val="clear" w:color="auto" w:fill="FFFFFF"/>
            <w:vAlign w:val="center"/>
          </w:tcPr>
          <w:p w14:paraId="64FFC63C" w14:textId="77777777" w:rsidR="00BA7A1E" w:rsidRPr="00F131B3" w:rsidRDefault="00BA7A1E" w:rsidP="009D00A4">
            <w:pPr>
              <w:spacing w:before="60" w:after="60"/>
              <w:jc w:val="center"/>
              <w:rPr>
                <w:sz w:val="22"/>
                <w:szCs w:val="22"/>
              </w:rPr>
            </w:pPr>
            <w:r w:rsidRPr="00F131B3">
              <w:rPr>
                <w:sz w:val="22"/>
                <w:szCs w:val="22"/>
              </w:rPr>
              <w:t>0,15</w:t>
            </w:r>
          </w:p>
        </w:tc>
        <w:tc>
          <w:tcPr>
            <w:tcW w:w="350" w:type="pct"/>
            <w:shd w:val="clear" w:color="auto" w:fill="FFFFFF"/>
            <w:vAlign w:val="center"/>
          </w:tcPr>
          <w:p w14:paraId="4364C7F5" w14:textId="77777777" w:rsidR="00BA7A1E" w:rsidRPr="00F131B3" w:rsidRDefault="00BA7A1E" w:rsidP="009D00A4">
            <w:pPr>
              <w:spacing w:before="60" w:after="60"/>
              <w:jc w:val="center"/>
              <w:rPr>
                <w:sz w:val="22"/>
                <w:szCs w:val="22"/>
              </w:rPr>
            </w:pPr>
            <w:r w:rsidRPr="00F131B3">
              <w:rPr>
                <w:sz w:val="22"/>
                <w:szCs w:val="22"/>
              </w:rPr>
              <w:t>0,15</w:t>
            </w:r>
          </w:p>
        </w:tc>
        <w:tc>
          <w:tcPr>
            <w:tcW w:w="420" w:type="pct"/>
            <w:shd w:val="clear" w:color="auto" w:fill="FFFFFF"/>
            <w:vAlign w:val="center"/>
          </w:tcPr>
          <w:p w14:paraId="0C57EBE2" w14:textId="77777777" w:rsidR="00BA7A1E" w:rsidRPr="00F131B3" w:rsidRDefault="00BA7A1E" w:rsidP="009D00A4">
            <w:pPr>
              <w:spacing w:before="60" w:after="60"/>
              <w:jc w:val="center"/>
              <w:rPr>
                <w:sz w:val="22"/>
                <w:szCs w:val="22"/>
              </w:rPr>
            </w:pPr>
            <w:r w:rsidRPr="00F131B3">
              <w:rPr>
                <w:sz w:val="22"/>
                <w:szCs w:val="22"/>
              </w:rPr>
              <w:t>0,15</w:t>
            </w:r>
          </w:p>
        </w:tc>
        <w:tc>
          <w:tcPr>
            <w:tcW w:w="350" w:type="pct"/>
            <w:shd w:val="clear" w:color="auto" w:fill="FFFFFF"/>
            <w:vAlign w:val="center"/>
          </w:tcPr>
          <w:p w14:paraId="51232612" w14:textId="1EC61BFF" w:rsidR="00BA7A1E" w:rsidRPr="00F131B3" w:rsidRDefault="00BA7A1E" w:rsidP="009D00A4">
            <w:pPr>
              <w:spacing w:before="60" w:after="60"/>
              <w:jc w:val="center"/>
              <w:rPr>
                <w:sz w:val="22"/>
                <w:szCs w:val="22"/>
              </w:rPr>
            </w:pPr>
            <w:r w:rsidRPr="00F131B3">
              <w:rPr>
                <w:sz w:val="22"/>
                <w:szCs w:val="22"/>
              </w:rPr>
              <w:t>0,15</w:t>
            </w:r>
          </w:p>
        </w:tc>
      </w:tr>
      <w:tr w:rsidR="00F131B3" w:rsidRPr="00F131B3" w14:paraId="5B9E3C34" w14:textId="77777777" w:rsidTr="00AF02BE">
        <w:trPr>
          <w:jc w:val="center"/>
        </w:trPr>
        <w:tc>
          <w:tcPr>
            <w:tcW w:w="330" w:type="pct"/>
            <w:shd w:val="clear" w:color="auto" w:fill="FFFFFF"/>
            <w:vAlign w:val="center"/>
          </w:tcPr>
          <w:p w14:paraId="3EF6BB02"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1A7109F4"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7D97A164"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3D176BAB"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468A602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5979AA0" w14:textId="77777777" w:rsidR="00BA7A1E" w:rsidRPr="00F131B3" w:rsidRDefault="00BA7A1E" w:rsidP="009D00A4">
            <w:pPr>
              <w:spacing w:before="60" w:after="60"/>
              <w:jc w:val="center"/>
              <w:rPr>
                <w:sz w:val="22"/>
                <w:szCs w:val="22"/>
              </w:rPr>
            </w:pPr>
            <w:r w:rsidRPr="00F131B3">
              <w:rPr>
                <w:sz w:val="22"/>
                <w:szCs w:val="22"/>
              </w:rPr>
              <w:t>1,57</w:t>
            </w:r>
          </w:p>
        </w:tc>
        <w:tc>
          <w:tcPr>
            <w:tcW w:w="420" w:type="pct"/>
            <w:shd w:val="clear" w:color="auto" w:fill="FFFFFF"/>
            <w:vAlign w:val="center"/>
          </w:tcPr>
          <w:p w14:paraId="6413B986" w14:textId="77777777" w:rsidR="00BA7A1E" w:rsidRPr="00F131B3" w:rsidRDefault="00BA7A1E" w:rsidP="009D00A4">
            <w:pPr>
              <w:spacing w:before="60" w:after="60"/>
              <w:jc w:val="center"/>
              <w:rPr>
                <w:sz w:val="22"/>
                <w:szCs w:val="22"/>
              </w:rPr>
            </w:pPr>
            <w:r w:rsidRPr="00F131B3">
              <w:rPr>
                <w:sz w:val="22"/>
                <w:szCs w:val="22"/>
              </w:rPr>
              <w:t>1,73</w:t>
            </w:r>
          </w:p>
        </w:tc>
        <w:tc>
          <w:tcPr>
            <w:tcW w:w="350" w:type="pct"/>
            <w:shd w:val="clear" w:color="auto" w:fill="FFFFFF"/>
            <w:vAlign w:val="center"/>
          </w:tcPr>
          <w:p w14:paraId="63C13BDE" w14:textId="77777777" w:rsidR="00BA7A1E" w:rsidRPr="00F131B3" w:rsidRDefault="00BA7A1E" w:rsidP="009D00A4">
            <w:pPr>
              <w:spacing w:before="60" w:after="60"/>
              <w:jc w:val="center"/>
              <w:rPr>
                <w:sz w:val="22"/>
                <w:szCs w:val="22"/>
              </w:rPr>
            </w:pPr>
            <w:r w:rsidRPr="00F131B3">
              <w:rPr>
                <w:sz w:val="22"/>
                <w:szCs w:val="22"/>
              </w:rPr>
              <w:t>1,92</w:t>
            </w:r>
          </w:p>
        </w:tc>
        <w:tc>
          <w:tcPr>
            <w:tcW w:w="420" w:type="pct"/>
            <w:shd w:val="clear" w:color="auto" w:fill="FFFFFF"/>
            <w:vAlign w:val="center"/>
          </w:tcPr>
          <w:p w14:paraId="0722ACF6" w14:textId="77777777" w:rsidR="00BA7A1E" w:rsidRPr="00F131B3" w:rsidRDefault="00BA7A1E" w:rsidP="009D00A4">
            <w:pPr>
              <w:spacing w:before="60" w:after="60"/>
              <w:jc w:val="center"/>
              <w:rPr>
                <w:sz w:val="22"/>
                <w:szCs w:val="22"/>
              </w:rPr>
            </w:pPr>
            <w:r w:rsidRPr="00F131B3">
              <w:rPr>
                <w:sz w:val="22"/>
                <w:szCs w:val="22"/>
              </w:rPr>
              <w:t>2,11</w:t>
            </w:r>
          </w:p>
        </w:tc>
        <w:tc>
          <w:tcPr>
            <w:tcW w:w="350" w:type="pct"/>
            <w:shd w:val="clear" w:color="auto" w:fill="FFFFFF"/>
            <w:vAlign w:val="center"/>
          </w:tcPr>
          <w:p w14:paraId="5F33A718" w14:textId="0F1F94C3" w:rsidR="00BA7A1E" w:rsidRPr="00F131B3" w:rsidRDefault="00BA7A1E" w:rsidP="009D00A4">
            <w:pPr>
              <w:spacing w:before="60" w:after="60"/>
              <w:jc w:val="center"/>
              <w:rPr>
                <w:sz w:val="22"/>
                <w:szCs w:val="22"/>
              </w:rPr>
            </w:pPr>
            <w:r w:rsidRPr="00F131B3">
              <w:rPr>
                <w:sz w:val="22"/>
                <w:szCs w:val="22"/>
              </w:rPr>
              <w:t>2,21</w:t>
            </w:r>
          </w:p>
        </w:tc>
      </w:tr>
      <w:tr w:rsidR="00F131B3" w:rsidRPr="00F131B3" w14:paraId="70091420" w14:textId="77777777" w:rsidTr="00AF02BE">
        <w:trPr>
          <w:jc w:val="center"/>
        </w:trPr>
        <w:tc>
          <w:tcPr>
            <w:tcW w:w="330" w:type="pct"/>
            <w:shd w:val="clear" w:color="auto" w:fill="FFFFFF"/>
            <w:vAlign w:val="center"/>
          </w:tcPr>
          <w:p w14:paraId="607873BA"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07FC8270" w14:textId="2399879C" w:rsidR="00BA7A1E" w:rsidRPr="00F131B3" w:rsidRDefault="007675DA"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7D24AA52"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02A70F5E"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5E053B20"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09BA1A64" w14:textId="77777777" w:rsidR="00BA7A1E" w:rsidRPr="00F131B3" w:rsidRDefault="00BA7A1E" w:rsidP="009D00A4">
            <w:pPr>
              <w:spacing w:before="60" w:after="60"/>
              <w:jc w:val="center"/>
              <w:rPr>
                <w:sz w:val="22"/>
                <w:szCs w:val="22"/>
              </w:rPr>
            </w:pPr>
            <w:r w:rsidRPr="00F131B3">
              <w:rPr>
                <w:sz w:val="22"/>
                <w:szCs w:val="22"/>
              </w:rPr>
              <w:t>0,31</w:t>
            </w:r>
          </w:p>
        </w:tc>
        <w:tc>
          <w:tcPr>
            <w:tcW w:w="420" w:type="pct"/>
            <w:shd w:val="clear" w:color="auto" w:fill="FFFFFF"/>
            <w:vAlign w:val="center"/>
          </w:tcPr>
          <w:p w14:paraId="439317B0" w14:textId="77777777" w:rsidR="00BA7A1E" w:rsidRPr="00F131B3" w:rsidRDefault="00BA7A1E" w:rsidP="009D00A4">
            <w:pPr>
              <w:spacing w:before="60" w:after="60"/>
              <w:jc w:val="center"/>
              <w:rPr>
                <w:sz w:val="22"/>
                <w:szCs w:val="22"/>
              </w:rPr>
            </w:pPr>
            <w:r w:rsidRPr="00F131B3">
              <w:rPr>
                <w:sz w:val="22"/>
                <w:szCs w:val="22"/>
              </w:rPr>
              <w:t>0,35</w:t>
            </w:r>
          </w:p>
        </w:tc>
        <w:tc>
          <w:tcPr>
            <w:tcW w:w="350" w:type="pct"/>
            <w:shd w:val="clear" w:color="auto" w:fill="FFFFFF"/>
            <w:vAlign w:val="center"/>
          </w:tcPr>
          <w:p w14:paraId="7D009EF7" w14:textId="77777777" w:rsidR="00BA7A1E" w:rsidRPr="00F131B3" w:rsidRDefault="00BA7A1E" w:rsidP="009D00A4">
            <w:pPr>
              <w:spacing w:before="60" w:after="60"/>
              <w:jc w:val="center"/>
              <w:rPr>
                <w:sz w:val="22"/>
                <w:szCs w:val="22"/>
              </w:rPr>
            </w:pPr>
            <w:r w:rsidRPr="00F131B3">
              <w:rPr>
                <w:sz w:val="22"/>
                <w:szCs w:val="22"/>
              </w:rPr>
              <w:t>0,38</w:t>
            </w:r>
          </w:p>
        </w:tc>
        <w:tc>
          <w:tcPr>
            <w:tcW w:w="420" w:type="pct"/>
            <w:shd w:val="clear" w:color="auto" w:fill="FFFFFF"/>
            <w:vAlign w:val="center"/>
          </w:tcPr>
          <w:p w14:paraId="1BDF5661" w14:textId="77777777" w:rsidR="00BA7A1E" w:rsidRPr="00F131B3" w:rsidRDefault="00BA7A1E" w:rsidP="009D00A4">
            <w:pPr>
              <w:spacing w:before="60" w:after="60"/>
              <w:jc w:val="center"/>
              <w:rPr>
                <w:sz w:val="22"/>
                <w:szCs w:val="22"/>
              </w:rPr>
            </w:pPr>
            <w:r w:rsidRPr="00F131B3">
              <w:rPr>
                <w:sz w:val="22"/>
                <w:szCs w:val="22"/>
              </w:rPr>
              <w:t>0,42</w:t>
            </w:r>
          </w:p>
        </w:tc>
        <w:tc>
          <w:tcPr>
            <w:tcW w:w="350" w:type="pct"/>
            <w:shd w:val="clear" w:color="auto" w:fill="FFFFFF"/>
            <w:vAlign w:val="center"/>
          </w:tcPr>
          <w:p w14:paraId="7000F6CD" w14:textId="4A248E1D" w:rsidR="00BA7A1E" w:rsidRPr="00F131B3" w:rsidRDefault="00BA7A1E" w:rsidP="009D00A4">
            <w:pPr>
              <w:spacing w:before="60" w:after="60"/>
              <w:jc w:val="center"/>
              <w:rPr>
                <w:sz w:val="22"/>
                <w:szCs w:val="22"/>
              </w:rPr>
            </w:pPr>
            <w:r w:rsidRPr="00F131B3">
              <w:rPr>
                <w:sz w:val="22"/>
                <w:szCs w:val="22"/>
              </w:rPr>
              <w:t>0,44</w:t>
            </w:r>
          </w:p>
        </w:tc>
      </w:tr>
      <w:tr w:rsidR="00F131B3" w:rsidRPr="00F131B3" w14:paraId="37B083DD" w14:textId="77777777" w:rsidTr="00AF02BE">
        <w:trPr>
          <w:jc w:val="center"/>
        </w:trPr>
        <w:tc>
          <w:tcPr>
            <w:tcW w:w="330" w:type="pct"/>
            <w:shd w:val="clear" w:color="auto" w:fill="FFFFFF"/>
            <w:vAlign w:val="center"/>
          </w:tcPr>
          <w:p w14:paraId="275600FE"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970E35F" w14:textId="57406C8E"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6ACF77D8"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34358C7C"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55B43FF"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194C440A" w14:textId="77777777" w:rsidR="00BA7A1E" w:rsidRPr="00F131B3" w:rsidRDefault="00BA7A1E" w:rsidP="009D00A4">
            <w:pPr>
              <w:spacing w:before="60" w:after="60"/>
              <w:jc w:val="center"/>
              <w:rPr>
                <w:sz w:val="22"/>
                <w:szCs w:val="22"/>
              </w:rPr>
            </w:pPr>
            <w:r w:rsidRPr="00F131B3">
              <w:rPr>
                <w:sz w:val="22"/>
                <w:szCs w:val="22"/>
              </w:rPr>
              <w:t>11,27</w:t>
            </w:r>
          </w:p>
        </w:tc>
        <w:tc>
          <w:tcPr>
            <w:tcW w:w="420" w:type="pct"/>
            <w:shd w:val="clear" w:color="auto" w:fill="FFFFFF"/>
            <w:vAlign w:val="center"/>
          </w:tcPr>
          <w:p w14:paraId="1DDAE22A" w14:textId="77777777" w:rsidR="00BA7A1E" w:rsidRPr="00F131B3" w:rsidRDefault="00BA7A1E" w:rsidP="009D00A4">
            <w:pPr>
              <w:spacing w:before="60" w:after="60"/>
              <w:jc w:val="center"/>
              <w:rPr>
                <w:sz w:val="22"/>
                <w:szCs w:val="22"/>
              </w:rPr>
            </w:pPr>
            <w:r w:rsidRPr="00F131B3">
              <w:rPr>
                <w:sz w:val="22"/>
                <w:szCs w:val="22"/>
              </w:rPr>
              <w:t>12,56</w:t>
            </w:r>
          </w:p>
        </w:tc>
        <w:tc>
          <w:tcPr>
            <w:tcW w:w="350" w:type="pct"/>
            <w:shd w:val="clear" w:color="auto" w:fill="FFFFFF"/>
            <w:vAlign w:val="center"/>
          </w:tcPr>
          <w:p w14:paraId="71233760" w14:textId="77777777" w:rsidR="00BA7A1E" w:rsidRPr="00F131B3" w:rsidRDefault="00BA7A1E" w:rsidP="009D00A4">
            <w:pPr>
              <w:spacing w:before="60" w:after="60"/>
              <w:jc w:val="center"/>
              <w:rPr>
                <w:sz w:val="22"/>
                <w:szCs w:val="22"/>
              </w:rPr>
            </w:pPr>
            <w:r w:rsidRPr="00F131B3">
              <w:rPr>
                <w:sz w:val="22"/>
                <w:szCs w:val="22"/>
              </w:rPr>
              <w:t>13,72</w:t>
            </w:r>
          </w:p>
        </w:tc>
        <w:tc>
          <w:tcPr>
            <w:tcW w:w="420" w:type="pct"/>
            <w:shd w:val="clear" w:color="auto" w:fill="FFFFFF"/>
            <w:vAlign w:val="center"/>
          </w:tcPr>
          <w:p w14:paraId="6F106112" w14:textId="77777777" w:rsidR="00BA7A1E" w:rsidRPr="00F131B3" w:rsidRDefault="00BA7A1E" w:rsidP="009D00A4">
            <w:pPr>
              <w:spacing w:before="60" w:after="60"/>
              <w:jc w:val="center"/>
              <w:rPr>
                <w:sz w:val="22"/>
                <w:szCs w:val="22"/>
              </w:rPr>
            </w:pPr>
            <w:r w:rsidRPr="00F131B3">
              <w:rPr>
                <w:sz w:val="22"/>
                <w:szCs w:val="22"/>
              </w:rPr>
              <w:t>15,06</w:t>
            </w:r>
          </w:p>
        </w:tc>
        <w:tc>
          <w:tcPr>
            <w:tcW w:w="350" w:type="pct"/>
            <w:shd w:val="clear" w:color="auto" w:fill="FFFFFF"/>
            <w:vAlign w:val="center"/>
          </w:tcPr>
          <w:p w14:paraId="6F129A26" w14:textId="71BD0B02" w:rsidR="00BA7A1E" w:rsidRPr="00F131B3" w:rsidRDefault="00BA7A1E" w:rsidP="009D00A4">
            <w:pPr>
              <w:spacing w:before="60" w:after="60"/>
              <w:jc w:val="center"/>
              <w:rPr>
                <w:sz w:val="22"/>
                <w:szCs w:val="22"/>
              </w:rPr>
            </w:pPr>
            <w:r w:rsidRPr="00F131B3">
              <w:rPr>
                <w:sz w:val="22"/>
                <w:szCs w:val="22"/>
              </w:rPr>
              <w:t>15,76</w:t>
            </w:r>
          </w:p>
        </w:tc>
      </w:tr>
      <w:tr w:rsidR="00F131B3" w:rsidRPr="00F131B3" w14:paraId="403D4967" w14:textId="77777777" w:rsidTr="00AF02BE">
        <w:trPr>
          <w:jc w:val="center"/>
        </w:trPr>
        <w:tc>
          <w:tcPr>
            <w:tcW w:w="330" w:type="pct"/>
            <w:shd w:val="clear" w:color="auto" w:fill="FFFFFF"/>
            <w:vAlign w:val="center"/>
          </w:tcPr>
          <w:p w14:paraId="09BF8A08" w14:textId="77777777" w:rsidR="00BA7A1E" w:rsidRPr="00F131B3" w:rsidRDefault="00BA7A1E" w:rsidP="009D00A4">
            <w:pPr>
              <w:spacing w:before="60" w:after="60"/>
              <w:jc w:val="center"/>
              <w:rPr>
                <w:sz w:val="22"/>
                <w:szCs w:val="22"/>
              </w:rPr>
            </w:pPr>
            <w:r w:rsidRPr="00F131B3">
              <w:rPr>
                <w:sz w:val="22"/>
                <w:szCs w:val="22"/>
              </w:rPr>
              <w:t>2.2</w:t>
            </w:r>
          </w:p>
        </w:tc>
        <w:tc>
          <w:tcPr>
            <w:tcW w:w="1494" w:type="pct"/>
            <w:shd w:val="clear" w:color="auto" w:fill="FFFFFF"/>
            <w:vAlign w:val="center"/>
          </w:tcPr>
          <w:p w14:paraId="141F1918" w14:textId="77777777" w:rsidR="00BA7A1E" w:rsidRPr="00F131B3" w:rsidRDefault="00BA7A1E" w:rsidP="009D00A4">
            <w:pPr>
              <w:spacing w:before="60" w:after="60"/>
              <w:ind w:left="122" w:right="92"/>
              <w:rPr>
                <w:sz w:val="22"/>
                <w:szCs w:val="22"/>
              </w:rPr>
            </w:pPr>
            <w:r w:rsidRPr="00F131B3">
              <w:rPr>
                <w:sz w:val="22"/>
                <w:szCs w:val="22"/>
              </w:rPr>
              <w:t>Bản đồ tỷ lệ 1/1000</w:t>
            </w:r>
          </w:p>
        </w:tc>
        <w:tc>
          <w:tcPr>
            <w:tcW w:w="405" w:type="pct"/>
            <w:shd w:val="clear" w:color="auto" w:fill="FFFFFF"/>
            <w:vAlign w:val="center"/>
          </w:tcPr>
          <w:p w14:paraId="08126C70"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45D6B970"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5994D2BB"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3D652FFE"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6DEEF7DD"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03A7DC44"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59B9BD4C"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26CBA8C" w14:textId="77777777" w:rsidR="00BA7A1E" w:rsidRPr="00F131B3" w:rsidRDefault="00BA7A1E" w:rsidP="009D00A4">
            <w:pPr>
              <w:spacing w:before="60" w:after="60"/>
              <w:jc w:val="center"/>
              <w:rPr>
                <w:sz w:val="22"/>
                <w:szCs w:val="22"/>
              </w:rPr>
            </w:pPr>
          </w:p>
        </w:tc>
      </w:tr>
      <w:tr w:rsidR="00F131B3" w:rsidRPr="00F131B3" w14:paraId="48B44AD1" w14:textId="77777777" w:rsidTr="00AF02BE">
        <w:trPr>
          <w:jc w:val="center"/>
        </w:trPr>
        <w:tc>
          <w:tcPr>
            <w:tcW w:w="330" w:type="pct"/>
            <w:shd w:val="clear" w:color="auto" w:fill="FFFFFF"/>
            <w:vAlign w:val="center"/>
          </w:tcPr>
          <w:p w14:paraId="0A35C545"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BDD9B2B"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0F9695D1"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1EFE3A8F"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1A194C4E"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7910355" w14:textId="77777777" w:rsidR="00BA7A1E" w:rsidRPr="00F131B3" w:rsidRDefault="00BA7A1E" w:rsidP="009D00A4">
            <w:pPr>
              <w:spacing w:before="60" w:after="60"/>
              <w:jc w:val="center"/>
              <w:rPr>
                <w:sz w:val="22"/>
                <w:szCs w:val="22"/>
              </w:rPr>
            </w:pPr>
            <w:r w:rsidRPr="00F131B3">
              <w:rPr>
                <w:sz w:val="22"/>
                <w:szCs w:val="22"/>
              </w:rPr>
              <w:t>1,97</w:t>
            </w:r>
          </w:p>
        </w:tc>
        <w:tc>
          <w:tcPr>
            <w:tcW w:w="420" w:type="pct"/>
            <w:shd w:val="clear" w:color="auto" w:fill="FFFFFF"/>
            <w:vAlign w:val="center"/>
          </w:tcPr>
          <w:p w14:paraId="7139BA27" w14:textId="77777777" w:rsidR="00BA7A1E" w:rsidRPr="00F131B3" w:rsidRDefault="00BA7A1E" w:rsidP="009D00A4">
            <w:pPr>
              <w:spacing w:before="60" w:after="60"/>
              <w:jc w:val="center"/>
              <w:rPr>
                <w:sz w:val="22"/>
                <w:szCs w:val="22"/>
              </w:rPr>
            </w:pPr>
            <w:r w:rsidRPr="00F131B3">
              <w:rPr>
                <w:sz w:val="22"/>
                <w:szCs w:val="22"/>
              </w:rPr>
              <w:t>2,16</w:t>
            </w:r>
          </w:p>
        </w:tc>
        <w:tc>
          <w:tcPr>
            <w:tcW w:w="350" w:type="pct"/>
            <w:shd w:val="clear" w:color="auto" w:fill="FFFFFF"/>
            <w:vAlign w:val="center"/>
          </w:tcPr>
          <w:p w14:paraId="4EA7680C" w14:textId="77777777" w:rsidR="00BA7A1E" w:rsidRPr="00F131B3" w:rsidRDefault="00BA7A1E" w:rsidP="009D00A4">
            <w:pPr>
              <w:spacing w:before="60" w:after="60"/>
              <w:jc w:val="center"/>
              <w:rPr>
                <w:sz w:val="22"/>
                <w:szCs w:val="22"/>
              </w:rPr>
            </w:pPr>
            <w:r w:rsidRPr="00F131B3">
              <w:rPr>
                <w:sz w:val="22"/>
                <w:szCs w:val="22"/>
              </w:rPr>
              <w:t>2,40</w:t>
            </w:r>
          </w:p>
        </w:tc>
        <w:tc>
          <w:tcPr>
            <w:tcW w:w="420" w:type="pct"/>
            <w:shd w:val="clear" w:color="auto" w:fill="FFFFFF"/>
            <w:vAlign w:val="center"/>
          </w:tcPr>
          <w:p w14:paraId="074F7432" w14:textId="77777777" w:rsidR="00BA7A1E" w:rsidRPr="00F131B3" w:rsidRDefault="00BA7A1E" w:rsidP="009D00A4">
            <w:pPr>
              <w:spacing w:before="60" w:after="60"/>
              <w:jc w:val="center"/>
              <w:rPr>
                <w:sz w:val="22"/>
                <w:szCs w:val="22"/>
              </w:rPr>
            </w:pPr>
            <w:r w:rsidRPr="00F131B3">
              <w:rPr>
                <w:sz w:val="22"/>
                <w:szCs w:val="22"/>
              </w:rPr>
              <w:t>2,64</w:t>
            </w:r>
          </w:p>
        </w:tc>
        <w:tc>
          <w:tcPr>
            <w:tcW w:w="350" w:type="pct"/>
            <w:shd w:val="clear" w:color="auto" w:fill="FFFFFF"/>
            <w:vAlign w:val="center"/>
          </w:tcPr>
          <w:p w14:paraId="649BD12B" w14:textId="237AAED8" w:rsidR="00BA7A1E" w:rsidRPr="00F131B3" w:rsidRDefault="00BA7A1E" w:rsidP="009D00A4">
            <w:pPr>
              <w:spacing w:before="60" w:after="60"/>
              <w:jc w:val="center"/>
              <w:rPr>
                <w:sz w:val="22"/>
                <w:szCs w:val="22"/>
              </w:rPr>
            </w:pPr>
            <w:r w:rsidRPr="00F131B3">
              <w:rPr>
                <w:sz w:val="22"/>
                <w:szCs w:val="22"/>
              </w:rPr>
              <w:t>2,76</w:t>
            </w:r>
          </w:p>
        </w:tc>
      </w:tr>
      <w:tr w:rsidR="00F131B3" w:rsidRPr="00F131B3" w14:paraId="4286056F" w14:textId="77777777" w:rsidTr="00AF02BE">
        <w:trPr>
          <w:jc w:val="center"/>
        </w:trPr>
        <w:tc>
          <w:tcPr>
            <w:tcW w:w="330" w:type="pct"/>
            <w:shd w:val="clear" w:color="auto" w:fill="FFFFFF"/>
            <w:vAlign w:val="center"/>
          </w:tcPr>
          <w:p w14:paraId="47A718D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07156BB"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47194795"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2FDBFE84"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25BFCA33"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9BCBB80" w14:textId="77777777" w:rsidR="00BA7A1E" w:rsidRPr="00F131B3" w:rsidRDefault="00BA7A1E" w:rsidP="009D00A4">
            <w:pPr>
              <w:spacing w:before="60" w:after="60"/>
              <w:jc w:val="center"/>
              <w:rPr>
                <w:sz w:val="22"/>
                <w:szCs w:val="22"/>
              </w:rPr>
            </w:pPr>
            <w:r w:rsidRPr="00F131B3">
              <w:rPr>
                <w:sz w:val="22"/>
                <w:szCs w:val="22"/>
              </w:rPr>
              <w:t>0,13</w:t>
            </w:r>
          </w:p>
        </w:tc>
        <w:tc>
          <w:tcPr>
            <w:tcW w:w="420" w:type="pct"/>
            <w:shd w:val="clear" w:color="auto" w:fill="FFFFFF"/>
            <w:vAlign w:val="center"/>
          </w:tcPr>
          <w:p w14:paraId="68720772" w14:textId="77777777" w:rsidR="00BA7A1E" w:rsidRPr="00F131B3" w:rsidRDefault="00BA7A1E" w:rsidP="009D00A4">
            <w:pPr>
              <w:spacing w:before="60" w:after="60"/>
              <w:jc w:val="center"/>
              <w:rPr>
                <w:sz w:val="22"/>
                <w:szCs w:val="22"/>
              </w:rPr>
            </w:pPr>
            <w:r w:rsidRPr="00F131B3">
              <w:rPr>
                <w:sz w:val="22"/>
                <w:szCs w:val="22"/>
              </w:rPr>
              <w:t>0,14</w:t>
            </w:r>
          </w:p>
        </w:tc>
        <w:tc>
          <w:tcPr>
            <w:tcW w:w="350" w:type="pct"/>
            <w:shd w:val="clear" w:color="auto" w:fill="FFFFFF"/>
            <w:vAlign w:val="center"/>
          </w:tcPr>
          <w:p w14:paraId="79949A78"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54F6E9AD"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0F581E10" w14:textId="64ED70B5" w:rsidR="00BA7A1E" w:rsidRPr="00F131B3" w:rsidRDefault="00BA7A1E" w:rsidP="009D00A4">
            <w:pPr>
              <w:spacing w:before="60" w:after="60"/>
              <w:jc w:val="center"/>
              <w:rPr>
                <w:sz w:val="22"/>
                <w:szCs w:val="22"/>
              </w:rPr>
            </w:pPr>
            <w:r w:rsidRPr="00F131B3">
              <w:rPr>
                <w:sz w:val="22"/>
                <w:szCs w:val="22"/>
              </w:rPr>
              <w:t>0,19</w:t>
            </w:r>
          </w:p>
        </w:tc>
      </w:tr>
      <w:tr w:rsidR="00F131B3" w:rsidRPr="00F131B3" w14:paraId="09A4F1B6" w14:textId="77777777" w:rsidTr="00AF02BE">
        <w:trPr>
          <w:jc w:val="center"/>
        </w:trPr>
        <w:tc>
          <w:tcPr>
            <w:tcW w:w="330" w:type="pct"/>
            <w:shd w:val="clear" w:color="auto" w:fill="FFFFFF"/>
            <w:vAlign w:val="center"/>
          </w:tcPr>
          <w:p w14:paraId="2A8B40F4"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3B478B03"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42ACB8AC"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7357C5E"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59F112D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106CA324" w14:textId="77777777" w:rsidR="00BA7A1E" w:rsidRPr="00F131B3" w:rsidRDefault="00BA7A1E" w:rsidP="009D00A4">
            <w:pPr>
              <w:spacing w:before="60" w:after="60"/>
              <w:jc w:val="center"/>
              <w:rPr>
                <w:sz w:val="22"/>
                <w:szCs w:val="22"/>
              </w:rPr>
            </w:pPr>
            <w:r w:rsidRPr="00F131B3">
              <w:rPr>
                <w:sz w:val="22"/>
                <w:szCs w:val="22"/>
              </w:rPr>
              <w:t>0,13</w:t>
            </w:r>
          </w:p>
        </w:tc>
        <w:tc>
          <w:tcPr>
            <w:tcW w:w="420" w:type="pct"/>
            <w:shd w:val="clear" w:color="auto" w:fill="FFFFFF"/>
            <w:vAlign w:val="center"/>
          </w:tcPr>
          <w:p w14:paraId="32BB582C" w14:textId="77777777" w:rsidR="00BA7A1E" w:rsidRPr="00F131B3" w:rsidRDefault="00BA7A1E" w:rsidP="009D00A4">
            <w:pPr>
              <w:spacing w:before="60" w:after="60"/>
              <w:jc w:val="center"/>
              <w:rPr>
                <w:sz w:val="22"/>
                <w:szCs w:val="22"/>
              </w:rPr>
            </w:pPr>
            <w:r w:rsidRPr="00F131B3">
              <w:rPr>
                <w:sz w:val="22"/>
                <w:szCs w:val="22"/>
              </w:rPr>
              <w:t>0,14</w:t>
            </w:r>
          </w:p>
        </w:tc>
        <w:tc>
          <w:tcPr>
            <w:tcW w:w="350" w:type="pct"/>
            <w:shd w:val="clear" w:color="auto" w:fill="FFFFFF"/>
            <w:vAlign w:val="center"/>
          </w:tcPr>
          <w:p w14:paraId="58325D62"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1F356ACB"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6B43230F" w14:textId="71F71592" w:rsidR="00BA7A1E" w:rsidRPr="00F131B3" w:rsidRDefault="00BA7A1E" w:rsidP="009D00A4">
            <w:pPr>
              <w:spacing w:before="60" w:after="60"/>
              <w:jc w:val="center"/>
              <w:rPr>
                <w:sz w:val="22"/>
                <w:szCs w:val="22"/>
              </w:rPr>
            </w:pPr>
            <w:r w:rsidRPr="00F131B3">
              <w:rPr>
                <w:sz w:val="22"/>
                <w:szCs w:val="22"/>
              </w:rPr>
              <w:t>0,19</w:t>
            </w:r>
          </w:p>
        </w:tc>
      </w:tr>
      <w:tr w:rsidR="00F131B3" w:rsidRPr="00F131B3" w14:paraId="1EFEC8FC" w14:textId="77777777" w:rsidTr="00AF02BE">
        <w:trPr>
          <w:jc w:val="center"/>
        </w:trPr>
        <w:tc>
          <w:tcPr>
            <w:tcW w:w="330" w:type="pct"/>
            <w:shd w:val="clear" w:color="auto" w:fill="FFFFFF"/>
            <w:vAlign w:val="center"/>
          </w:tcPr>
          <w:p w14:paraId="17D97EF4"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0DE81416"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1B57415F"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7D73A7E2"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58FC892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B268757" w14:textId="77777777" w:rsidR="00BA7A1E" w:rsidRPr="00F131B3" w:rsidRDefault="00BA7A1E" w:rsidP="009D00A4">
            <w:pPr>
              <w:spacing w:before="60" w:after="60"/>
              <w:jc w:val="center"/>
              <w:rPr>
                <w:sz w:val="22"/>
                <w:szCs w:val="22"/>
              </w:rPr>
            </w:pPr>
            <w:r w:rsidRPr="00F131B3">
              <w:rPr>
                <w:sz w:val="22"/>
                <w:szCs w:val="22"/>
              </w:rPr>
              <w:t>0,19</w:t>
            </w:r>
          </w:p>
        </w:tc>
        <w:tc>
          <w:tcPr>
            <w:tcW w:w="420" w:type="pct"/>
            <w:shd w:val="clear" w:color="auto" w:fill="FFFFFF"/>
            <w:vAlign w:val="center"/>
          </w:tcPr>
          <w:p w14:paraId="4022FD35" w14:textId="77777777" w:rsidR="00BA7A1E" w:rsidRPr="00F131B3" w:rsidRDefault="00BA7A1E" w:rsidP="009D00A4">
            <w:pPr>
              <w:spacing w:before="60" w:after="60"/>
              <w:jc w:val="center"/>
              <w:rPr>
                <w:sz w:val="22"/>
                <w:szCs w:val="22"/>
              </w:rPr>
            </w:pPr>
            <w:r w:rsidRPr="00F131B3">
              <w:rPr>
                <w:sz w:val="22"/>
                <w:szCs w:val="22"/>
              </w:rPr>
              <w:t>0,19</w:t>
            </w:r>
          </w:p>
        </w:tc>
        <w:tc>
          <w:tcPr>
            <w:tcW w:w="350" w:type="pct"/>
            <w:shd w:val="clear" w:color="auto" w:fill="FFFFFF"/>
            <w:vAlign w:val="center"/>
          </w:tcPr>
          <w:p w14:paraId="1958A39D" w14:textId="77777777" w:rsidR="00BA7A1E" w:rsidRPr="00F131B3" w:rsidRDefault="00BA7A1E" w:rsidP="009D00A4">
            <w:pPr>
              <w:spacing w:before="60" w:after="60"/>
              <w:jc w:val="center"/>
              <w:rPr>
                <w:sz w:val="22"/>
                <w:szCs w:val="22"/>
              </w:rPr>
            </w:pPr>
            <w:r w:rsidRPr="00F131B3">
              <w:rPr>
                <w:sz w:val="22"/>
                <w:szCs w:val="22"/>
              </w:rPr>
              <w:t>0,19</w:t>
            </w:r>
          </w:p>
        </w:tc>
        <w:tc>
          <w:tcPr>
            <w:tcW w:w="420" w:type="pct"/>
            <w:shd w:val="clear" w:color="auto" w:fill="FFFFFF"/>
            <w:vAlign w:val="center"/>
          </w:tcPr>
          <w:p w14:paraId="78896AD7" w14:textId="77777777" w:rsidR="00BA7A1E" w:rsidRPr="00F131B3" w:rsidRDefault="00BA7A1E" w:rsidP="009D00A4">
            <w:pPr>
              <w:spacing w:before="60" w:after="60"/>
              <w:jc w:val="center"/>
              <w:rPr>
                <w:sz w:val="22"/>
                <w:szCs w:val="22"/>
              </w:rPr>
            </w:pPr>
            <w:r w:rsidRPr="00F131B3">
              <w:rPr>
                <w:sz w:val="22"/>
                <w:szCs w:val="22"/>
              </w:rPr>
              <w:t>0,19</w:t>
            </w:r>
          </w:p>
        </w:tc>
        <w:tc>
          <w:tcPr>
            <w:tcW w:w="350" w:type="pct"/>
            <w:shd w:val="clear" w:color="auto" w:fill="FFFFFF"/>
            <w:vAlign w:val="center"/>
          </w:tcPr>
          <w:p w14:paraId="5BCE9389" w14:textId="28752DC3" w:rsidR="00BA7A1E" w:rsidRPr="00F131B3" w:rsidRDefault="00BA7A1E" w:rsidP="009D00A4">
            <w:pPr>
              <w:spacing w:before="60" w:after="60"/>
              <w:jc w:val="center"/>
              <w:rPr>
                <w:sz w:val="22"/>
                <w:szCs w:val="22"/>
              </w:rPr>
            </w:pPr>
            <w:r w:rsidRPr="00F131B3">
              <w:rPr>
                <w:sz w:val="22"/>
                <w:szCs w:val="22"/>
              </w:rPr>
              <w:t>0,19</w:t>
            </w:r>
          </w:p>
        </w:tc>
      </w:tr>
      <w:tr w:rsidR="00F131B3" w:rsidRPr="00F131B3" w14:paraId="4A34B25A" w14:textId="77777777" w:rsidTr="00AF02BE">
        <w:trPr>
          <w:jc w:val="center"/>
        </w:trPr>
        <w:tc>
          <w:tcPr>
            <w:tcW w:w="330" w:type="pct"/>
            <w:shd w:val="clear" w:color="auto" w:fill="FFFFFF"/>
            <w:vAlign w:val="center"/>
          </w:tcPr>
          <w:p w14:paraId="2F7139B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5BF4CD0"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36F297A9"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13B10EE8"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A958BF6"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6272041" w14:textId="77777777" w:rsidR="00BA7A1E" w:rsidRPr="00F131B3" w:rsidRDefault="00BA7A1E" w:rsidP="009D00A4">
            <w:pPr>
              <w:spacing w:before="60" w:after="60"/>
              <w:jc w:val="center"/>
              <w:rPr>
                <w:sz w:val="22"/>
                <w:szCs w:val="22"/>
              </w:rPr>
            </w:pPr>
            <w:r w:rsidRPr="00F131B3">
              <w:rPr>
                <w:sz w:val="22"/>
                <w:szCs w:val="22"/>
              </w:rPr>
              <w:t>1,97</w:t>
            </w:r>
          </w:p>
        </w:tc>
        <w:tc>
          <w:tcPr>
            <w:tcW w:w="420" w:type="pct"/>
            <w:shd w:val="clear" w:color="auto" w:fill="FFFFFF"/>
            <w:vAlign w:val="center"/>
          </w:tcPr>
          <w:p w14:paraId="460D26D1" w14:textId="77777777" w:rsidR="00BA7A1E" w:rsidRPr="00F131B3" w:rsidRDefault="00BA7A1E" w:rsidP="009D00A4">
            <w:pPr>
              <w:spacing w:before="60" w:after="60"/>
              <w:jc w:val="center"/>
              <w:rPr>
                <w:sz w:val="22"/>
                <w:szCs w:val="22"/>
              </w:rPr>
            </w:pPr>
            <w:r w:rsidRPr="00F131B3">
              <w:rPr>
                <w:sz w:val="22"/>
                <w:szCs w:val="22"/>
              </w:rPr>
              <w:t>2,16</w:t>
            </w:r>
          </w:p>
        </w:tc>
        <w:tc>
          <w:tcPr>
            <w:tcW w:w="350" w:type="pct"/>
            <w:shd w:val="clear" w:color="auto" w:fill="FFFFFF"/>
            <w:vAlign w:val="center"/>
          </w:tcPr>
          <w:p w14:paraId="01970B87" w14:textId="77777777" w:rsidR="00BA7A1E" w:rsidRPr="00F131B3" w:rsidRDefault="00BA7A1E" w:rsidP="009D00A4">
            <w:pPr>
              <w:spacing w:before="60" w:after="60"/>
              <w:jc w:val="center"/>
              <w:rPr>
                <w:sz w:val="22"/>
                <w:szCs w:val="22"/>
              </w:rPr>
            </w:pPr>
            <w:r w:rsidRPr="00F131B3">
              <w:rPr>
                <w:sz w:val="22"/>
                <w:szCs w:val="22"/>
              </w:rPr>
              <w:t>2,40</w:t>
            </w:r>
          </w:p>
        </w:tc>
        <w:tc>
          <w:tcPr>
            <w:tcW w:w="420" w:type="pct"/>
            <w:shd w:val="clear" w:color="auto" w:fill="FFFFFF"/>
            <w:vAlign w:val="center"/>
          </w:tcPr>
          <w:p w14:paraId="1AA1E73A" w14:textId="77777777" w:rsidR="00BA7A1E" w:rsidRPr="00F131B3" w:rsidRDefault="00BA7A1E" w:rsidP="009D00A4">
            <w:pPr>
              <w:spacing w:before="60" w:after="60"/>
              <w:jc w:val="center"/>
              <w:rPr>
                <w:sz w:val="22"/>
                <w:szCs w:val="22"/>
              </w:rPr>
            </w:pPr>
            <w:r w:rsidRPr="00F131B3">
              <w:rPr>
                <w:sz w:val="22"/>
                <w:szCs w:val="22"/>
              </w:rPr>
              <w:t>2,64</w:t>
            </w:r>
          </w:p>
        </w:tc>
        <w:tc>
          <w:tcPr>
            <w:tcW w:w="350" w:type="pct"/>
            <w:shd w:val="clear" w:color="auto" w:fill="FFFFFF"/>
            <w:vAlign w:val="center"/>
          </w:tcPr>
          <w:p w14:paraId="6B7387FC" w14:textId="50D4A7FE" w:rsidR="00BA7A1E" w:rsidRPr="00F131B3" w:rsidRDefault="00BA7A1E" w:rsidP="009D00A4">
            <w:pPr>
              <w:spacing w:before="60" w:after="60"/>
              <w:jc w:val="center"/>
              <w:rPr>
                <w:sz w:val="22"/>
                <w:szCs w:val="22"/>
              </w:rPr>
            </w:pPr>
            <w:r w:rsidRPr="00F131B3">
              <w:rPr>
                <w:sz w:val="22"/>
                <w:szCs w:val="22"/>
              </w:rPr>
              <w:t>2,76</w:t>
            </w:r>
          </w:p>
        </w:tc>
      </w:tr>
      <w:tr w:rsidR="00F131B3" w:rsidRPr="00F131B3" w14:paraId="21062328" w14:textId="77777777" w:rsidTr="00AF02BE">
        <w:trPr>
          <w:jc w:val="center"/>
        </w:trPr>
        <w:tc>
          <w:tcPr>
            <w:tcW w:w="330" w:type="pct"/>
            <w:shd w:val="clear" w:color="auto" w:fill="FFFFFF"/>
            <w:vAlign w:val="center"/>
          </w:tcPr>
          <w:p w14:paraId="62AAFE6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4EFDD10" w14:textId="5B8356A0" w:rsidR="00BA7A1E" w:rsidRPr="00F131B3" w:rsidRDefault="007675DA"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11008881"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5C818099"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6F2F4F36"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04FEBE76" w14:textId="77777777" w:rsidR="00BA7A1E" w:rsidRPr="00F131B3" w:rsidRDefault="00BA7A1E" w:rsidP="009D00A4">
            <w:pPr>
              <w:spacing w:before="60" w:after="60"/>
              <w:jc w:val="center"/>
              <w:rPr>
                <w:sz w:val="22"/>
                <w:szCs w:val="22"/>
              </w:rPr>
            </w:pPr>
            <w:r w:rsidRPr="00F131B3">
              <w:rPr>
                <w:sz w:val="22"/>
                <w:szCs w:val="22"/>
              </w:rPr>
              <w:t>0,34</w:t>
            </w:r>
          </w:p>
        </w:tc>
        <w:tc>
          <w:tcPr>
            <w:tcW w:w="420" w:type="pct"/>
            <w:shd w:val="clear" w:color="auto" w:fill="FFFFFF"/>
            <w:vAlign w:val="center"/>
          </w:tcPr>
          <w:p w14:paraId="3BDD6173" w14:textId="77777777" w:rsidR="00BA7A1E" w:rsidRPr="00F131B3" w:rsidRDefault="00BA7A1E" w:rsidP="009D00A4">
            <w:pPr>
              <w:spacing w:before="60" w:after="60"/>
              <w:jc w:val="center"/>
              <w:rPr>
                <w:sz w:val="22"/>
                <w:szCs w:val="22"/>
              </w:rPr>
            </w:pPr>
            <w:r w:rsidRPr="00F131B3">
              <w:rPr>
                <w:sz w:val="22"/>
                <w:szCs w:val="22"/>
              </w:rPr>
              <w:t>0,37</w:t>
            </w:r>
          </w:p>
        </w:tc>
        <w:tc>
          <w:tcPr>
            <w:tcW w:w="350" w:type="pct"/>
            <w:shd w:val="clear" w:color="auto" w:fill="FFFFFF"/>
            <w:vAlign w:val="center"/>
          </w:tcPr>
          <w:p w14:paraId="36F0558A" w14:textId="77777777" w:rsidR="00BA7A1E" w:rsidRPr="00F131B3" w:rsidRDefault="00BA7A1E" w:rsidP="009D00A4">
            <w:pPr>
              <w:spacing w:before="60" w:after="60"/>
              <w:jc w:val="center"/>
              <w:rPr>
                <w:sz w:val="22"/>
                <w:szCs w:val="22"/>
              </w:rPr>
            </w:pPr>
            <w:r w:rsidRPr="00F131B3">
              <w:rPr>
                <w:sz w:val="22"/>
                <w:szCs w:val="22"/>
              </w:rPr>
              <w:t>0,41</w:t>
            </w:r>
          </w:p>
        </w:tc>
        <w:tc>
          <w:tcPr>
            <w:tcW w:w="420" w:type="pct"/>
            <w:shd w:val="clear" w:color="auto" w:fill="FFFFFF"/>
            <w:vAlign w:val="center"/>
          </w:tcPr>
          <w:p w14:paraId="3D0E6407" w14:textId="77777777" w:rsidR="00BA7A1E" w:rsidRPr="00F131B3" w:rsidRDefault="00BA7A1E" w:rsidP="009D00A4">
            <w:pPr>
              <w:spacing w:before="60" w:after="60"/>
              <w:jc w:val="center"/>
              <w:rPr>
                <w:sz w:val="22"/>
                <w:szCs w:val="22"/>
              </w:rPr>
            </w:pPr>
            <w:r w:rsidRPr="00F131B3">
              <w:rPr>
                <w:sz w:val="22"/>
                <w:szCs w:val="22"/>
              </w:rPr>
              <w:t>0,45</w:t>
            </w:r>
          </w:p>
        </w:tc>
        <w:tc>
          <w:tcPr>
            <w:tcW w:w="350" w:type="pct"/>
            <w:shd w:val="clear" w:color="auto" w:fill="FFFFFF"/>
            <w:vAlign w:val="center"/>
          </w:tcPr>
          <w:p w14:paraId="2A448098" w14:textId="7842EF25" w:rsidR="00BA7A1E" w:rsidRPr="00F131B3" w:rsidRDefault="00BA7A1E" w:rsidP="009D00A4">
            <w:pPr>
              <w:spacing w:before="60" w:after="60"/>
              <w:jc w:val="center"/>
              <w:rPr>
                <w:sz w:val="22"/>
                <w:szCs w:val="22"/>
              </w:rPr>
            </w:pPr>
            <w:r w:rsidRPr="00F131B3">
              <w:rPr>
                <w:sz w:val="22"/>
                <w:szCs w:val="22"/>
              </w:rPr>
              <w:t>0,48</w:t>
            </w:r>
          </w:p>
        </w:tc>
      </w:tr>
      <w:tr w:rsidR="00F131B3" w:rsidRPr="00F131B3" w14:paraId="7567A354" w14:textId="77777777" w:rsidTr="00AF02BE">
        <w:trPr>
          <w:jc w:val="center"/>
        </w:trPr>
        <w:tc>
          <w:tcPr>
            <w:tcW w:w="330" w:type="pct"/>
            <w:shd w:val="clear" w:color="auto" w:fill="FFFFFF"/>
            <w:vAlign w:val="center"/>
          </w:tcPr>
          <w:p w14:paraId="037F8A81"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EF12997" w14:textId="300FA9DC"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14D55E93"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5899E346"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22B0E546"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77587708" w14:textId="77777777" w:rsidR="00BA7A1E" w:rsidRPr="00F131B3" w:rsidRDefault="00BA7A1E" w:rsidP="009D00A4">
            <w:pPr>
              <w:spacing w:before="60" w:after="60"/>
              <w:jc w:val="center"/>
              <w:rPr>
                <w:sz w:val="22"/>
                <w:szCs w:val="22"/>
              </w:rPr>
            </w:pPr>
            <w:r w:rsidRPr="00F131B3">
              <w:rPr>
                <w:sz w:val="22"/>
                <w:szCs w:val="22"/>
              </w:rPr>
              <w:t>13,26</w:t>
            </w:r>
          </w:p>
        </w:tc>
        <w:tc>
          <w:tcPr>
            <w:tcW w:w="420" w:type="pct"/>
            <w:shd w:val="clear" w:color="auto" w:fill="FFFFFF"/>
            <w:vAlign w:val="center"/>
          </w:tcPr>
          <w:p w14:paraId="17DB6E7C" w14:textId="77777777" w:rsidR="00BA7A1E" w:rsidRPr="00F131B3" w:rsidRDefault="00BA7A1E" w:rsidP="009D00A4">
            <w:pPr>
              <w:spacing w:before="60" w:after="60"/>
              <w:jc w:val="center"/>
              <w:rPr>
                <w:sz w:val="22"/>
                <w:szCs w:val="22"/>
              </w:rPr>
            </w:pPr>
            <w:r w:rsidRPr="00F131B3">
              <w:rPr>
                <w:sz w:val="22"/>
                <w:szCs w:val="22"/>
              </w:rPr>
              <w:t>13,86</w:t>
            </w:r>
          </w:p>
        </w:tc>
        <w:tc>
          <w:tcPr>
            <w:tcW w:w="350" w:type="pct"/>
            <w:shd w:val="clear" w:color="auto" w:fill="FFFFFF"/>
            <w:vAlign w:val="center"/>
          </w:tcPr>
          <w:p w14:paraId="582A5932" w14:textId="77777777" w:rsidR="00BA7A1E" w:rsidRPr="00F131B3" w:rsidRDefault="00BA7A1E" w:rsidP="009D00A4">
            <w:pPr>
              <w:spacing w:before="60" w:after="60"/>
              <w:jc w:val="center"/>
              <w:rPr>
                <w:sz w:val="22"/>
                <w:szCs w:val="22"/>
              </w:rPr>
            </w:pPr>
            <w:r w:rsidRPr="00F131B3">
              <w:rPr>
                <w:sz w:val="22"/>
                <w:szCs w:val="22"/>
              </w:rPr>
              <w:t>15,94</w:t>
            </w:r>
          </w:p>
        </w:tc>
        <w:tc>
          <w:tcPr>
            <w:tcW w:w="420" w:type="pct"/>
            <w:shd w:val="clear" w:color="auto" w:fill="FFFFFF"/>
            <w:vAlign w:val="center"/>
          </w:tcPr>
          <w:p w14:paraId="6BACBE4F" w14:textId="77777777" w:rsidR="00BA7A1E" w:rsidRPr="00F131B3" w:rsidRDefault="00BA7A1E" w:rsidP="009D00A4">
            <w:pPr>
              <w:spacing w:before="60" w:after="60"/>
              <w:jc w:val="center"/>
              <w:rPr>
                <w:sz w:val="22"/>
                <w:szCs w:val="22"/>
              </w:rPr>
            </w:pPr>
            <w:r w:rsidRPr="00F131B3">
              <w:rPr>
                <w:sz w:val="22"/>
                <w:szCs w:val="22"/>
              </w:rPr>
              <w:t>17,47</w:t>
            </w:r>
          </w:p>
        </w:tc>
        <w:tc>
          <w:tcPr>
            <w:tcW w:w="350" w:type="pct"/>
            <w:shd w:val="clear" w:color="auto" w:fill="FFFFFF"/>
            <w:vAlign w:val="center"/>
          </w:tcPr>
          <w:p w14:paraId="766AAC79" w14:textId="79B74084" w:rsidR="00BA7A1E" w:rsidRPr="00F131B3" w:rsidRDefault="00BA7A1E" w:rsidP="009D00A4">
            <w:pPr>
              <w:spacing w:before="60" w:after="60"/>
              <w:jc w:val="center"/>
              <w:rPr>
                <w:sz w:val="22"/>
                <w:szCs w:val="22"/>
              </w:rPr>
            </w:pPr>
            <w:r w:rsidRPr="00F131B3">
              <w:rPr>
                <w:sz w:val="22"/>
                <w:szCs w:val="22"/>
              </w:rPr>
              <w:t>18,42</w:t>
            </w:r>
          </w:p>
        </w:tc>
      </w:tr>
      <w:tr w:rsidR="00F131B3" w:rsidRPr="00F131B3" w14:paraId="4AC8858A" w14:textId="77777777" w:rsidTr="00AF02BE">
        <w:trPr>
          <w:jc w:val="center"/>
        </w:trPr>
        <w:tc>
          <w:tcPr>
            <w:tcW w:w="330" w:type="pct"/>
            <w:shd w:val="clear" w:color="auto" w:fill="FFFFFF"/>
            <w:vAlign w:val="center"/>
          </w:tcPr>
          <w:p w14:paraId="23F1B3A5" w14:textId="77777777" w:rsidR="00BA7A1E" w:rsidRPr="00F131B3" w:rsidRDefault="00BA7A1E" w:rsidP="009D00A4">
            <w:pPr>
              <w:spacing w:before="60" w:after="60"/>
              <w:jc w:val="center"/>
              <w:rPr>
                <w:sz w:val="22"/>
                <w:szCs w:val="22"/>
              </w:rPr>
            </w:pPr>
            <w:r w:rsidRPr="00F131B3">
              <w:rPr>
                <w:sz w:val="22"/>
                <w:szCs w:val="22"/>
              </w:rPr>
              <w:t>2.3</w:t>
            </w:r>
          </w:p>
        </w:tc>
        <w:tc>
          <w:tcPr>
            <w:tcW w:w="1494" w:type="pct"/>
            <w:shd w:val="clear" w:color="auto" w:fill="FFFFFF"/>
            <w:vAlign w:val="center"/>
          </w:tcPr>
          <w:p w14:paraId="0A858A99" w14:textId="77777777" w:rsidR="00BA7A1E" w:rsidRPr="00F131B3" w:rsidRDefault="00BA7A1E" w:rsidP="009D00A4">
            <w:pPr>
              <w:spacing w:before="60" w:after="60"/>
              <w:ind w:left="122" w:right="92"/>
              <w:rPr>
                <w:sz w:val="22"/>
                <w:szCs w:val="22"/>
              </w:rPr>
            </w:pPr>
            <w:r w:rsidRPr="00F131B3">
              <w:rPr>
                <w:sz w:val="22"/>
                <w:szCs w:val="22"/>
              </w:rPr>
              <w:t>Bản đồ tỷ lệ 1/2000</w:t>
            </w:r>
          </w:p>
        </w:tc>
        <w:tc>
          <w:tcPr>
            <w:tcW w:w="405" w:type="pct"/>
            <w:shd w:val="clear" w:color="auto" w:fill="FFFFFF"/>
            <w:vAlign w:val="center"/>
          </w:tcPr>
          <w:p w14:paraId="4022D843"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13CF6386"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1629D5B6"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5DF86C46"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1E5EAC5F"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3107846A"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086FB06D"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86521A5" w14:textId="77777777" w:rsidR="00BA7A1E" w:rsidRPr="00F131B3" w:rsidRDefault="00BA7A1E" w:rsidP="009D00A4">
            <w:pPr>
              <w:spacing w:before="60" w:after="60"/>
              <w:jc w:val="center"/>
              <w:rPr>
                <w:sz w:val="22"/>
                <w:szCs w:val="22"/>
              </w:rPr>
            </w:pPr>
          </w:p>
        </w:tc>
      </w:tr>
      <w:tr w:rsidR="00F131B3" w:rsidRPr="00F131B3" w14:paraId="4E3222D1" w14:textId="77777777" w:rsidTr="00AF02BE">
        <w:trPr>
          <w:jc w:val="center"/>
        </w:trPr>
        <w:tc>
          <w:tcPr>
            <w:tcW w:w="330" w:type="pct"/>
            <w:shd w:val="clear" w:color="auto" w:fill="FFFFFF"/>
            <w:vAlign w:val="center"/>
          </w:tcPr>
          <w:p w14:paraId="09B7EDB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027D64E"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43555117"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3B14C8C8"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276769F0"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4557E864" w14:textId="77777777" w:rsidR="00BA7A1E" w:rsidRPr="00F131B3" w:rsidRDefault="00BA7A1E" w:rsidP="009D00A4">
            <w:pPr>
              <w:spacing w:before="60" w:after="60"/>
              <w:jc w:val="center"/>
              <w:rPr>
                <w:sz w:val="22"/>
                <w:szCs w:val="22"/>
              </w:rPr>
            </w:pPr>
            <w:r w:rsidRPr="00F131B3">
              <w:rPr>
                <w:sz w:val="22"/>
                <w:szCs w:val="22"/>
              </w:rPr>
              <w:t>2,46</w:t>
            </w:r>
          </w:p>
        </w:tc>
        <w:tc>
          <w:tcPr>
            <w:tcW w:w="420" w:type="pct"/>
            <w:shd w:val="clear" w:color="auto" w:fill="FFFFFF"/>
            <w:vAlign w:val="center"/>
          </w:tcPr>
          <w:p w14:paraId="587B13C0" w14:textId="77777777" w:rsidR="00BA7A1E" w:rsidRPr="00F131B3" w:rsidRDefault="00BA7A1E" w:rsidP="009D00A4">
            <w:pPr>
              <w:spacing w:before="60" w:after="60"/>
              <w:jc w:val="center"/>
              <w:rPr>
                <w:sz w:val="22"/>
                <w:szCs w:val="22"/>
              </w:rPr>
            </w:pPr>
            <w:r w:rsidRPr="00F131B3">
              <w:rPr>
                <w:sz w:val="22"/>
                <w:szCs w:val="22"/>
              </w:rPr>
              <w:t>2,70</w:t>
            </w:r>
          </w:p>
        </w:tc>
        <w:tc>
          <w:tcPr>
            <w:tcW w:w="350" w:type="pct"/>
            <w:shd w:val="clear" w:color="auto" w:fill="FFFFFF"/>
            <w:vAlign w:val="center"/>
          </w:tcPr>
          <w:p w14:paraId="04B19B46" w14:textId="77777777" w:rsidR="00BA7A1E" w:rsidRPr="00F131B3" w:rsidRDefault="00BA7A1E" w:rsidP="009D00A4">
            <w:pPr>
              <w:spacing w:before="60" w:after="60"/>
              <w:jc w:val="center"/>
              <w:rPr>
                <w:sz w:val="22"/>
                <w:szCs w:val="22"/>
              </w:rPr>
            </w:pPr>
            <w:r w:rsidRPr="00F131B3">
              <w:rPr>
                <w:sz w:val="22"/>
                <w:szCs w:val="22"/>
              </w:rPr>
              <w:t>3,00</w:t>
            </w:r>
          </w:p>
        </w:tc>
        <w:tc>
          <w:tcPr>
            <w:tcW w:w="420" w:type="pct"/>
            <w:shd w:val="clear" w:color="auto" w:fill="FFFFFF"/>
            <w:vAlign w:val="center"/>
          </w:tcPr>
          <w:p w14:paraId="2C9E7CD6" w14:textId="77777777" w:rsidR="00BA7A1E" w:rsidRPr="00F131B3" w:rsidRDefault="00BA7A1E" w:rsidP="009D00A4">
            <w:pPr>
              <w:spacing w:before="60" w:after="60"/>
              <w:jc w:val="center"/>
              <w:rPr>
                <w:sz w:val="22"/>
                <w:szCs w:val="22"/>
              </w:rPr>
            </w:pPr>
            <w:r w:rsidRPr="00F131B3">
              <w:rPr>
                <w:sz w:val="22"/>
                <w:szCs w:val="22"/>
              </w:rPr>
              <w:t>3,30</w:t>
            </w:r>
          </w:p>
        </w:tc>
        <w:tc>
          <w:tcPr>
            <w:tcW w:w="350" w:type="pct"/>
            <w:shd w:val="clear" w:color="auto" w:fill="FFFFFF"/>
            <w:vAlign w:val="center"/>
          </w:tcPr>
          <w:p w14:paraId="2F864C84" w14:textId="6BA3EC11" w:rsidR="00BA7A1E" w:rsidRPr="00F131B3" w:rsidRDefault="00BA7A1E" w:rsidP="009D00A4">
            <w:pPr>
              <w:spacing w:before="60" w:after="60"/>
              <w:jc w:val="center"/>
              <w:rPr>
                <w:sz w:val="22"/>
                <w:szCs w:val="22"/>
              </w:rPr>
            </w:pPr>
            <w:r w:rsidRPr="00F131B3">
              <w:rPr>
                <w:sz w:val="22"/>
                <w:szCs w:val="22"/>
              </w:rPr>
              <w:t>3,45</w:t>
            </w:r>
          </w:p>
        </w:tc>
      </w:tr>
      <w:tr w:rsidR="00F131B3" w:rsidRPr="00F131B3" w14:paraId="537DB8D6" w14:textId="77777777" w:rsidTr="00AF02BE">
        <w:trPr>
          <w:jc w:val="center"/>
        </w:trPr>
        <w:tc>
          <w:tcPr>
            <w:tcW w:w="330" w:type="pct"/>
            <w:shd w:val="clear" w:color="auto" w:fill="FFFFFF"/>
            <w:vAlign w:val="center"/>
          </w:tcPr>
          <w:p w14:paraId="746E94F9"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156079F"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6C6F3FA4"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02E97177"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50B2918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6D8519AB"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2636A61D"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198F7D14" w14:textId="77777777" w:rsidR="00BA7A1E" w:rsidRPr="00F131B3" w:rsidRDefault="00BA7A1E" w:rsidP="009D00A4">
            <w:pPr>
              <w:spacing w:before="60" w:after="60"/>
              <w:jc w:val="center"/>
              <w:rPr>
                <w:sz w:val="22"/>
                <w:szCs w:val="22"/>
              </w:rPr>
            </w:pPr>
            <w:r w:rsidRPr="00F131B3">
              <w:rPr>
                <w:sz w:val="22"/>
                <w:szCs w:val="22"/>
              </w:rPr>
              <w:t>0,20</w:t>
            </w:r>
          </w:p>
        </w:tc>
        <w:tc>
          <w:tcPr>
            <w:tcW w:w="420" w:type="pct"/>
            <w:shd w:val="clear" w:color="auto" w:fill="FFFFFF"/>
            <w:vAlign w:val="center"/>
          </w:tcPr>
          <w:p w14:paraId="30BE3A3D" w14:textId="77777777" w:rsidR="00BA7A1E" w:rsidRPr="00F131B3" w:rsidRDefault="00BA7A1E" w:rsidP="009D00A4">
            <w:pPr>
              <w:spacing w:before="60" w:after="60"/>
              <w:jc w:val="center"/>
              <w:rPr>
                <w:sz w:val="22"/>
                <w:szCs w:val="22"/>
              </w:rPr>
            </w:pPr>
            <w:r w:rsidRPr="00F131B3">
              <w:rPr>
                <w:sz w:val="22"/>
                <w:szCs w:val="22"/>
              </w:rPr>
              <w:t>0,22</w:t>
            </w:r>
          </w:p>
        </w:tc>
        <w:tc>
          <w:tcPr>
            <w:tcW w:w="350" w:type="pct"/>
            <w:shd w:val="clear" w:color="auto" w:fill="FFFFFF"/>
            <w:vAlign w:val="center"/>
          </w:tcPr>
          <w:p w14:paraId="3047F48E" w14:textId="5BF29C8B" w:rsidR="00BA7A1E" w:rsidRPr="00F131B3" w:rsidRDefault="00BA7A1E" w:rsidP="009D00A4">
            <w:pPr>
              <w:spacing w:before="60" w:after="60"/>
              <w:jc w:val="center"/>
              <w:rPr>
                <w:sz w:val="22"/>
                <w:szCs w:val="22"/>
              </w:rPr>
            </w:pPr>
            <w:r w:rsidRPr="00F131B3">
              <w:rPr>
                <w:sz w:val="22"/>
                <w:szCs w:val="22"/>
              </w:rPr>
              <w:t>0,24</w:t>
            </w:r>
          </w:p>
        </w:tc>
      </w:tr>
      <w:tr w:rsidR="00F131B3" w:rsidRPr="00F131B3" w14:paraId="67DE0E30" w14:textId="77777777" w:rsidTr="00AF02BE">
        <w:trPr>
          <w:jc w:val="center"/>
        </w:trPr>
        <w:tc>
          <w:tcPr>
            <w:tcW w:w="330" w:type="pct"/>
            <w:shd w:val="clear" w:color="auto" w:fill="FFFFFF"/>
            <w:vAlign w:val="center"/>
          </w:tcPr>
          <w:p w14:paraId="1928CE0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D738AD3"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64A19CAA"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270401B2"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5FC1DEA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B86C5F1" w14:textId="77777777" w:rsidR="00BA7A1E" w:rsidRPr="00F131B3" w:rsidRDefault="00BA7A1E" w:rsidP="009D00A4">
            <w:pPr>
              <w:spacing w:before="60" w:after="60"/>
              <w:jc w:val="center"/>
              <w:rPr>
                <w:sz w:val="22"/>
                <w:szCs w:val="22"/>
              </w:rPr>
            </w:pPr>
            <w:r w:rsidRPr="00F131B3">
              <w:rPr>
                <w:sz w:val="22"/>
                <w:szCs w:val="22"/>
              </w:rPr>
              <w:t>0,16</w:t>
            </w:r>
          </w:p>
        </w:tc>
        <w:tc>
          <w:tcPr>
            <w:tcW w:w="420" w:type="pct"/>
            <w:shd w:val="clear" w:color="auto" w:fill="FFFFFF"/>
            <w:vAlign w:val="center"/>
          </w:tcPr>
          <w:p w14:paraId="6C648743" w14:textId="77777777" w:rsidR="00BA7A1E" w:rsidRPr="00F131B3" w:rsidRDefault="00BA7A1E" w:rsidP="009D00A4">
            <w:pPr>
              <w:spacing w:before="60" w:after="60"/>
              <w:jc w:val="center"/>
              <w:rPr>
                <w:sz w:val="22"/>
                <w:szCs w:val="22"/>
              </w:rPr>
            </w:pPr>
            <w:r w:rsidRPr="00F131B3">
              <w:rPr>
                <w:sz w:val="22"/>
                <w:szCs w:val="22"/>
              </w:rPr>
              <w:t>0,18</w:t>
            </w:r>
          </w:p>
        </w:tc>
        <w:tc>
          <w:tcPr>
            <w:tcW w:w="350" w:type="pct"/>
            <w:shd w:val="clear" w:color="auto" w:fill="FFFFFF"/>
            <w:vAlign w:val="center"/>
          </w:tcPr>
          <w:p w14:paraId="67A617F0" w14:textId="77777777" w:rsidR="00BA7A1E" w:rsidRPr="00F131B3" w:rsidRDefault="00BA7A1E" w:rsidP="009D00A4">
            <w:pPr>
              <w:spacing w:before="60" w:after="60"/>
              <w:jc w:val="center"/>
              <w:rPr>
                <w:sz w:val="22"/>
                <w:szCs w:val="22"/>
              </w:rPr>
            </w:pPr>
            <w:r w:rsidRPr="00F131B3">
              <w:rPr>
                <w:sz w:val="22"/>
                <w:szCs w:val="22"/>
              </w:rPr>
              <w:t>0,20</w:t>
            </w:r>
          </w:p>
        </w:tc>
        <w:tc>
          <w:tcPr>
            <w:tcW w:w="420" w:type="pct"/>
            <w:shd w:val="clear" w:color="auto" w:fill="FFFFFF"/>
            <w:vAlign w:val="center"/>
          </w:tcPr>
          <w:p w14:paraId="69F1431A" w14:textId="77777777" w:rsidR="00BA7A1E" w:rsidRPr="00F131B3" w:rsidRDefault="00BA7A1E" w:rsidP="009D00A4">
            <w:pPr>
              <w:spacing w:before="60" w:after="60"/>
              <w:jc w:val="center"/>
              <w:rPr>
                <w:sz w:val="22"/>
                <w:szCs w:val="22"/>
              </w:rPr>
            </w:pPr>
            <w:r w:rsidRPr="00F131B3">
              <w:rPr>
                <w:sz w:val="22"/>
                <w:szCs w:val="22"/>
              </w:rPr>
              <w:t>0,22</w:t>
            </w:r>
          </w:p>
        </w:tc>
        <w:tc>
          <w:tcPr>
            <w:tcW w:w="350" w:type="pct"/>
            <w:shd w:val="clear" w:color="auto" w:fill="FFFFFF"/>
            <w:vAlign w:val="center"/>
          </w:tcPr>
          <w:p w14:paraId="3AA1AFB2" w14:textId="13417499" w:rsidR="00BA7A1E" w:rsidRPr="00F131B3" w:rsidRDefault="00BA7A1E" w:rsidP="009D00A4">
            <w:pPr>
              <w:spacing w:before="60" w:after="60"/>
              <w:jc w:val="center"/>
              <w:rPr>
                <w:sz w:val="22"/>
                <w:szCs w:val="22"/>
              </w:rPr>
            </w:pPr>
            <w:r w:rsidRPr="00F131B3">
              <w:rPr>
                <w:sz w:val="22"/>
                <w:szCs w:val="22"/>
              </w:rPr>
              <w:t>0,24</w:t>
            </w:r>
          </w:p>
        </w:tc>
      </w:tr>
      <w:tr w:rsidR="00F131B3" w:rsidRPr="00F131B3" w14:paraId="424A07E7" w14:textId="77777777" w:rsidTr="00AF02BE">
        <w:trPr>
          <w:jc w:val="center"/>
        </w:trPr>
        <w:tc>
          <w:tcPr>
            <w:tcW w:w="330" w:type="pct"/>
            <w:shd w:val="clear" w:color="auto" w:fill="FFFFFF"/>
            <w:vAlign w:val="center"/>
          </w:tcPr>
          <w:p w14:paraId="4CD32F10"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CC15AAB"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00C03482"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8AAFF4B"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0310D690"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80409FC"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0DFFE0D1"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2C607B5B"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0C692C33" w14:textId="77777777" w:rsidR="00BA7A1E" w:rsidRPr="00F131B3" w:rsidRDefault="00BA7A1E" w:rsidP="009D00A4">
            <w:pPr>
              <w:spacing w:before="60" w:after="60"/>
              <w:jc w:val="center"/>
              <w:rPr>
                <w:sz w:val="22"/>
                <w:szCs w:val="22"/>
              </w:rPr>
            </w:pPr>
            <w:r w:rsidRPr="00F131B3">
              <w:rPr>
                <w:sz w:val="22"/>
                <w:szCs w:val="22"/>
              </w:rPr>
              <w:t>0,24</w:t>
            </w:r>
          </w:p>
        </w:tc>
        <w:tc>
          <w:tcPr>
            <w:tcW w:w="350" w:type="pct"/>
            <w:shd w:val="clear" w:color="auto" w:fill="FFFFFF"/>
            <w:vAlign w:val="center"/>
          </w:tcPr>
          <w:p w14:paraId="31847A06" w14:textId="7F6C16A9" w:rsidR="00BA7A1E" w:rsidRPr="00F131B3" w:rsidRDefault="00BA7A1E" w:rsidP="009D00A4">
            <w:pPr>
              <w:spacing w:before="60" w:after="60"/>
              <w:jc w:val="center"/>
              <w:rPr>
                <w:sz w:val="22"/>
                <w:szCs w:val="22"/>
              </w:rPr>
            </w:pPr>
            <w:r w:rsidRPr="00F131B3">
              <w:rPr>
                <w:sz w:val="22"/>
                <w:szCs w:val="22"/>
              </w:rPr>
              <w:t>0,24</w:t>
            </w:r>
          </w:p>
        </w:tc>
      </w:tr>
      <w:tr w:rsidR="00F131B3" w:rsidRPr="00F131B3" w14:paraId="4C35DB51" w14:textId="77777777" w:rsidTr="00AF02BE">
        <w:trPr>
          <w:jc w:val="center"/>
        </w:trPr>
        <w:tc>
          <w:tcPr>
            <w:tcW w:w="330" w:type="pct"/>
            <w:shd w:val="clear" w:color="auto" w:fill="FFFFFF"/>
            <w:vAlign w:val="center"/>
          </w:tcPr>
          <w:p w14:paraId="2D1E0CF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4E38C8F"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58943253"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485B750A"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7A5E72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2A0EFC6" w14:textId="77777777" w:rsidR="00BA7A1E" w:rsidRPr="00F131B3" w:rsidRDefault="00BA7A1E" w:rsidP="009D00A4">
            <w:pPr>
              <w:spacing w:before="60" w:after="60"/>
              <w:jc w:val="center"/>
              <w:rPr>
                <w:sz w:val="22"/>
                <w:szCs w:val="22"/>
              </w:rPr>
            </w:pPr>
            <w:r w:rsidRPr="00F131B3">
              <w:rPr>
                <w:sz w:val="22"/>
                <w:szCs w:val="22"/>
              </w:rPr>
              <w:t>2,46</w:t>
            </w:r>
          </w:p>
        </w:tc>
        <w:tc>
          <w:tcPr>
            <w:tcW w:w="420" w:type="pct"/>
            <w:shd w:val="clear" w:color="auto" w:fill="FFFFFF"/>
            <w:vAlign w:val="center"/>
          </w:tcPr>
          <w:p w14:paraId="631B5279" w14:textId="77777777" w:rsidR="00BA7A1E" w:rsidRPr="00F131B3" w:rsidRDefault="00BA7A1E" w:rsidP="009D00A4">
            <w:pPr>
              <w:spacing w:before="60" w:after="60"/>
              <w:jc w:val="center"/>
              <w:rPr>
                <w:sz w:val="22"/>
                <w:szCs w:val="22"/>
              </w:rPr>
            </w:pPr>
            <w:r w:rsidRPr="00F131B3">
              <w:rPr>
                <w:sz w:val="22"/>
                <w:szCs w:val="22"/>
              </w:rPr>
              <w:t>2,70</w:t>
            </w:r>
          </w:p>
        </w:tc>
        <w:tc>
          <w:tcPr>
            <w:tcW w:w="350" w:type="pct"/>
            <w:shd w:val="clear" w:color="auto" w:fill="FFFFFF"/>
            <w:vAlign w:val="center"/>
          </w:tcPr>
          <w:p w14:paraId="2A37DA1A" w14:textId="77777777" w:rsidR="00BA7A1E" w:rsidRPr="00F131B3" w:rsidRDefault="00BA7A1E" w:rsidP="009D00A4">
            <w:pPr>
              <w:spacing w:before="60" w:after="60"/>
              <w:jc w:val="center"/>
              <w:rPr>
                <w:sz w:val="22"/>
                <w:szCs w:val="22"/>
              </w:rPr>
            </w:pPr>
            <w:r w:rsidRPr="00F131B3">
              <w:rPr>
                <w:sz w:val="22"/>
                <w:szCs w:val="22"/>
              </w:rPr>
              <w:t>3,00</w:t>
            </w:r>
          </w:p>
        </w:tc>
        <w:tc>
          <w:tcPr>
            <w:tcW w:w="420" w:type="pct"/>
            <w:shd w:val="clear" w:color="auto" w:fill="FFFFFF"/>
            <w:vAlign w:val="center"/>
          </w:tcPr>
          <w:p w14:paraId="3BB6F1BC" w14:textId="77777777" w:rsidR="00BA7A1E" w:rsidRPr="00F131B3" w:rsidRDefault="00BA7A1E" w:rsidP="009D00A4">
            <w:pPr>
              <w:spacing w:before="60" w:after="60"/>
              <w:jc w:val="center"/>
              <w:rPr>
                <w:sz w:val="22"/>
                <w:szCs w:val="22"/>
              </w:rPr>
            </w:pPr>
            <w:r w:rsidRPr="00F131B3">
              <w:rPr>
                <w:sz w:val="22"/>
                <w:szCs w:val="22"/>
              </w:rPr>
              <w:t>3,30</w:t>
            </w:r>
          </w:p>
        </w:tc>
        <w:tc>
          <w:tcPr>
            <w:tcW w:w="350" w:type="pct"/>
            <w:shd w:val="clear" w:color="auto" w:fill="FFFFFF"/>
            <w:vAlign w:val="center"/>
          </w:tcPr>
          <w:p w14:paraId="50B85F89" w14:textId="47A70962" w:rsidR="00BA7A1E" w:rsidRPr="00F131B3" w:rsidRDefault="00BA7A1E" w:rsidP="009D00A4">
            <w:pPr>
              <w:spacing w:before="60" w:after="60"/>
              <w:jc w:val="center"/>
              <w:rPr>
                <w:sz w:val="22"/>
                <w:szCs w:val="22"/>
              </w:rPr>
            </w:pPr>
            <w:r w:rsidRPr="00F131B3">
              <w:rPr>
                <w:sz w:val="22"/>
                <w:szCs w:val="22"/>
              </w:rPr>
              <w:t>3,45</w:t>
            </w:r>
          </w:p>
        </w:tc>
      </w:tr>
      <w:tr w:rsidR="00F131B3" w:rsidRPr="00F131B3" w14:paraId="75F689A8" w14:textId="77777777" w:rsidTr="00AF02BE">
        <w:trPr>
          <w:jc w:val="center"/>
        </w:trPr>
        <w:tc>
          <w:tcPr>
            <w:tcW w:w="330" w:type="pct"/>
            <w:shd w:val="clear" w:color="auto" w:fill="FFFFFF"/>
            <w:vAlign w:val="center"/>
          </w:tcPr>
          <w:p w14:paraId="492B9661"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834ECEB" w14:textId="6AE5725D" w:rsidR="00BA7A1E" w:rsidRPr="00F131B3" w:rsidRDefault="007675DA"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1171B982"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52E6644D"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6BA2C107"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DD40853" w14:textId="77777777" w:rsidR="00BA7A1E" w:rsidRPr="00F131B3" w:rsidRDefault="00BA7A1E" w:rsidP="009D00A4">
            <w:pPr>
              <w:spacing w:before="60" w:after="60"/>
              <w:jc w:val="center"/>
              <w:rPr>
                <w:sz w:val="22"/>
                <w:szCs w:val="22"/>
              </w:rPr>
            </w:pPr>
            <w:r w:rsidRPr="00F131B3">
              <w:rPr>
                <w:sz w:val="22"/>
                <w:szCs w:val="22"/>
              </w:rPr>
              <w:t>0,42</w:t>
            </w:r>
          </w:p>
        </w:tc>
        <w:tc>
          <w:tcPr>
            <w:tcW w:w="420" w:type="pct"/>
            <w:shd w:val="clear" w:color="auto" w:fill="FFFFFF"/>
            <w:vAlign w:val="center"/>
          </w:tcPr>
          <w:p w14:paraId="2A504FD1" w14:textId="77777777" w:rsidR="00BA7A1E" w:rsidRPr="00F131B3" w:rsidRDefault="00BA7A1E" w:rsidP="009D00A4">
            <w:pPr>
              <w:spacing w:before="60" w:after="60"/>
              <w:jc w:val="center"/>
              <w:rPr>
                <w:sz w:val="22"/>
                <w:szCs w:val="22"/>
              </w:rPr>
            </w:pPr>
            <w:r w:rsidRPr="00F131B3">
              <w:rPr>
                <w:sz w:val="22"/>
                <w:szCs w:val="22"/>
              </w:rPr>
              <w:t>0,46</w:t>
            </w:r>
          </w:p>
        </w:tc>
        <w:tc>
          <w:tcPr>
            <w:tcW w:w="350" w:type="pct"/>
            <w:shd w:val="clear" w:color="auto" w:fill="FFFFFF"/>
            <w:vAlign w:val="center"/>
          </w:tcPr>
          <w:p w14:paraId="6612BB79" w14:textId="77777777" w:rsidR="00BA7A1E" w:rsidRPr="00F131B3" w:rsidRDefault="00BA7A1E" w:rsidP="009D00A4">
            <w:pPr>
              <w:spacing w:before="60" w:after="60"/>
              <w:jc w:val="center"/>
              <w:rPr>
                <w:sz w:val="22"/>
                <w:szCs w:val="22"/>
              </w:rPr>
            </w:pPr>
            <w:r w:rsidRPr="00F131B3">
              <w:rPr>
                <w:sz w:val="22"/>
                <w:szCs w:val="22"/>
              </w:rPr>
              <w:t>0,51</w:t>
            </w:r>
          </w:p>
        </w:tc>
        <w:tc>
          <w:tcPr>
            <w:tcW w:w="420" w:type="pct"/>
            <w:shd w:val="clear" w:color="auto" w:fill="FFFFFF"/>
            <w:vAlign w:val="center"/>
          </w:tcPr>
          <w:p w14:paraId="77AEF3C9" w14:textId="77777777" w:rsidR="00BA7A1E" w:rsidRPr="00F131B3" w:rsidRDefault="00BA7A1E" w:rsidP="009D00A4">
            <w:pPr>
              <w:spacing w:before="60" w:after="60"/>
              <w:jc w:val="center"/>
              <w:rPr>
                <w:sz w:val="22"/>
                <w:szCs w:val="22"/>
              </w:rPr>
            </w:pPr>
            <w:r w:rsidRPr="00F131B3">
              <w:rPr>
                <w:sz w:val="22"/>
                <w:szCs w:val="22"/>
              </w:rPr>
              <w:t>0,56</w:t>
            </w:r>
          </w:p>
        </w:tc>
        <w:tc>
          <w:tcPr>
            <w:tcW w:w="350" w:type="pct"/>
            <w:shd w:val="clear" w:color="auto" w:fill="FFFFFF"/>
            <w:vAlign w:val="center"/>
          </w:tcPr>
          <w:p w14:paraId="4CB92613" w14:textId="288EC3B4" w:rsidR="00BA7A1E" w:rsidRPr="00F131B3" w:rsidRDefault="00BA7A1E" w:rsidP="009D00A4">
            <w:pPr>
              <w:spacing w:before="60" w:after="60"/>
              <w:jc w:val="center"/>
              <w:rPr>
                <w:sz w:val="22"/>
                <w:szCs w:val="22"/>
              </w:rPr>
            </w:pPr>
            <w:r w:rsidRPr="00F131B3">
              <w:rPr>
                <w:sz w:val="22"/>
                <w:szCs w:val="22"/>
              </w:rPr>
              <w:t>0,60</w:t>
            </w:r>
          </w:p>
        </w:tc>
      </w:tr>
      <w:tr w:rsidR="00F131B3" w:rsidRPr="00F131B3" w14:paraId="331BC81F" w14:textId="77777777" w:rsidTr="00AF02BE">
        <w:trPr>
          <w:jc w:val="center"/>
        </w:trPr>
        <w:tc>
          <w:tcPr>
            <w:tcW w:w="330" w:type="pct"/>
            <w:shd w:val="clear" w:color="auto" w:fill="FFFFFF"/>
            <w:vAlign w:val="center"/>
          </w:tcPr>
          <w:p w14:paraId="0E0BDB4F"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7E9211D" w14:textId="2B6142F4"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45A85750"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662A629D"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31616FA"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017C248E" w14:textId="77777777" w:rsidR="00BA7A1E" w:rsidRPr="00F131B3" w:rsidRDefault="00BA7A1E" w:rsidP="009D00A4">
            <w:pPr>
              <w:spacing w:before="60" w:after="60"/>
              <w:jc w:val="center"/>
              <w:rPr>
                <w:sz w:val="22"/>
                <w:szCs w:val="22"/>
              </w:rPr>
            </w:pPr>
            <w:r w:rsidRPr="00F131B3">
              <w:rPr>
                <w:sz w:val="22"/>
                <w:szCs w:val="22"/>
              </w:rPr>
              <w:t>16,50</w:t>
            </w:r>
          </w:p>
        </w:tc>
        <w:tc>
          <w:tcPr>
            <w:tcW w:w="420" w:type="pct"/>
            <w:shd w:val="clear" w:color="auto" w:fill="FFFFFF"/>
            <w:vAlign w:val="center"/>
          </w:tcPr>
          <w:p w14:paraId="129303C1" w14:textId="77777777" w:rsidR="00BA7A1E" w:rsidRPr="00F131B3" w:rsidRDefault="00BA7A1E" w:rsidP="009D00A4">
            <w:pPr>
              <w:spacing w:before="60" w:after="60"/>
              <w:jc w:val="center"/>
              <w:rPr>
                <w:sz w:val="22"/>
                <w:szCs w:val="22"/>
              </w:rPr>
            </w:pPr>
            <w:r w:rsidRPr="00F131B3">
              <w:rPr>
                <w:sz w:val="22"/>
                <w:szCs w:val="22"/>
              </w:rPr>
              <w:t>18,00</w:t>
            </w:r>
          </w:p>
        </w:tc>
        <w:tc>
          <w:tcPr>
            <w:tcW w:w="350" w:type="pct"/>
            <w:shd w:val="clear" w:color="auto" w:fill="FFFFFF"/>
            <w:vAlign w:val="center"/>
          </w:tcPr>
          <w:p w14:paraId="2D03B503" w14:textId="77777777" w:rsidR="00BA7A1E" w:rsidRPr="00F131B3" w:rsidRDefault="00BA7A1E" w:rsidP="009D00A4">
            <w:pPr>
              <w:spacing w:before="60" w:after="60"/>
              <w:jc w:val="center"/>
              <w:rPr>
                <w:sz w:val="22"/>
                <w:szCs w:val="22"/>
              </w:rPr>
            </w:pPr>
            <w:r w:rsidRPr="00F131B3">
              <w:rPr>
                <w:sz w:val="22"/>
                <w:szCs w:val="22"/>
              </w:rPr>
              <w:t>19,90</w:t>
            </w:r>
          </w:p>
        </w:tc>
        <w:tc>
          <w:tcPr>
            <w:tcW w:w="420" w:type="pct"/>
            <w:shd w:val="clear" w:color="auto" w:fill="FFFFFF"/>
            <w:vAlign w:val="center"/>
          </w:tcPr>
          <w:p w14:paraId="0243F9C2" w14:textId="77777777" w:rsidR="00BA7A1E" w:rsidRPr="00F131B3" w:rsidRDefault="00BA7A1E" w:rsidP="009D00A4">
            <w:pPr>
              <w:spacing w:before="60" w:after="60"/>
              <w:jc w:val="center"/>
              <w:rPr>
                <w:sz w:val="22"/>
                <w:szCs w:val="22"/>
              </w:rPr>
            </w:pPr>
            <w:r w:rsidRPr="00F131B3">
              <w:rPr>
                <w:sz w:val="22"/>
                <w:szCs w:val="22"/>
              </w:rPr>
              <w:t>21,80</w:t>
            </w:r>
          </w:p>
        </w:tc>
        <w:tc>
          <w:tcPr>
            <w:tcW w:w="350" w:type="pct"/>
            <w:shd w:val="clear" w:color="auto" w:fill="FFFFFF"/>
            <w:vAlign w:val="center"/>
          </w:tcPr>
          <w:p w14:paraId="6A900BA6" w14:textId="4DCF2850" w:rsidR="00BA7A1E" w:rsidRPr="00F131B3" w:rsidRDefault="00BA7A1E" w:rsidP="009D00A4">
            <w:pPr>
              <w:spacing w:before="60" w:after="60"/>
              <w:jc w:val="center"/>
              <w:rPr>
                <w:sz w:val="22"/>
                <w:szCs w:val="22"/>
              </w:rPr>
            </w:pPr>
            <w:r w:rsidRPr="00F131B3">
              <w:rPr>
                <w:sz w:val="22"/>
                <w:szCs w:val="22"/>
              </w:rPr>
              <w:t>23,05</w:t>
            </w:r>
          </w:p>
        </w:tc>
      </w:tr>
      <w:tr w:rsidR="00F131B3" w:rsidRPr="00F131B3" w14:paraId="3EF7261A" w14:textId="77777777" w:rsidTr="00AF02BE">
        <w:trPr>
          <w:jc w:val="center"/>
        </w:trPr>
        <w:tc>
          <w:tcPr>
            <w:tcW w:w="330" w:type="pct"/>
            <w:shd w:val="clear" w:color="auto" w:fill="FFFFFF"/>
            <w:vAlign w:val="center"/>
          </w:tcPr>
          <w:p w14:paraId="4BD91C3C" w14:textId="77777777" w:rsidR="00BA7A1E" w:rsidRPr="00F131B3" w:rsidRDefault="00BA7A1E" w:rsidP="009D00A4">
            <w:pPr>
              <w:spacing w:before="60" w:after="60"/>
              <w:jc w:val="center"/>
              <w:rPr>
                <w:sz w:val="22"/>
                <w:szCs w:val="22"/>
              </w:rPr>
            </w:pPr>
            <w:r w:rsidRPr="00F131B3">
              <w:rPr>
                <w:sz w:val="22"/>
                <w:szCs w:val="22"/>
              </w:rPr>
              <w:t>2.4</w:t>
            </w:r>
          </w:p>
        </w:tc>
        <w:tc>
          <w:tcPr>
            <w:tcW w:w="1494" w:type="pct"/>
            <w:shd w:val="clear" w:color="auto" w:fill="FFFFFF"/>
            <w:vAlign w:val="center"/>
          </w:tcPr>
          <w:p w14:paraId="631D14DE" w14:textId="77777777" w:rsidR="00BA7A1E" w:rsidRPr="00F131B3" w:rsidRDefault="00BA7A1E" w:rsidP="009D00A4">
            <w:pPr>
              <w:spacing w:before="60" w:after="60"/>
              <w:ind w:left="122" w:right="92"/>
              <w:rPr>
                <w:sz w:val="22"/>
                <w:szCs w:val="22"/>
              </w:rPr>
            </w:pPr>
            <w:r w:rsidRPr="00F131B3">
              <w:rPr>
                <w:sz w:val="22"/>
                <w:szCs w:val="22"/>
              </w:rPr>
              <w:t>Bản đồ tỷ lệ 1/5000</w:t>
            </w:r>
          </w:p>
        </w:tc>
        <w:tc>
          <w:tcPr>
            <w:tcW w:w="405" w:type="pct"/>
            <w:shd w:val="clear" w:color="auto" w:fill="FFFFFF"/>
            <w:vAlign w:val="center"/>
          </w:tcPr>
          <w:p w14:paraId="6DB67824" w14:textId="77777777" w:rsidR="00BA7A1E" w:rsidRPr="00F131B3" w:rsidRDefault="00BA7A1E" w:rsidP="009D00A4">
            <w:pPr>
              <w:spacing w:before="60" w:after="60"/>
              <w:jc w:val="center"/>
              <w:rPr>
                <w:sz w:val="22"/>
                <w:szCs w:val="22"/>
              </w:rPr>
            </w:pPr>
          </w:p>
        </w:tc>
        <w:tc>
          <w:tcPr>
            <w:tcW w:w="421" w:type="pct"/>
            <w:shd w:val="clear" w:color="auto" w:fill="FFFFFF"/>
            <w:vAlign w:val="center"/>
          </w:tcPr>
          <w:p w14:paraId="0C2BE1B6"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0A7EB480"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39DF3A83"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43D48D47"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4C3CC6E4" w14:textId="77777777" w:rsidR="00BA7A1E" w:rsidRPr="00F131B3" w:rsidRDefault="00BA7A1E" w:rsidP="009D00A4">
            <w:pPr>
              <w:spacing w:before="60" w:after="60"/>
              <w:jc w:val="center"/>
              <w:rPr>
                <w:sz w:val="22"/>
                <w:szCs w:val="22"/>
              </w:rPr>
            </w:pPr>
          </w:p>
        </w:tc>
        <w:tc>
          <w:tcPr>
            <w:tcW w:w="420" w:type="pct"/>
            <w:shd w:val="clear" w:color="auto" w:fill="FFFFFF"/>
            <w:vAlign w:val="center"/>
          </w:tcPr>
          <w:p w14:paraId="52A6FA75" w14:textId="77777777" w:rsidR="00BA7A1E" w:rsidRPr="00F131B3" w:rsidRDefault="00BA7A1E" w:rsidP="009D00A4">
            <w:pPr>
              <w:spacing w:before="60" w:after="60"/>
              <w:jc w:val="center"/>
              <w:rPr>
                <w:sz w:val="22"/>
                <w:szCs w:val="22"/>
              </w:rPr>
            </w:pPr>
          </w:p>
        </w:tc>
        <w:tc>
          <w:tcPr>
            <w:tcW w:w="350" w:type="pct"/>
            <w:shd w:val="clear" w:color="auto" w:fill="FFFFFF"/>
            <w:vAlign w:val="center"/>
          </w:tcPr>
          <w:p w14:paraId="2D4158C4" w14:textId="77777777" w:rsidR="00BA7A1E" w:rsidRPr="00F131B3" w:rsidRDefault="00BA7A1E" w:rsidP="009D00A4">
            <w:pPr>
              <w:spacing w:before="60" w:after="60"/>
              <w:jc w:val="center"/>
              <w:rPr>
                <w:sz w:val="22"/>
                <w:szCs w:val="22"/>
              </w:rPr>
            </w:pPr>
          </w:p>
        </w:tc>
      </w:tr>
      <w:tr w:rsidR="00F131B3" w:rsidRPr="00F131B3" w14:paraId="219CDE85" w14:textId="77777777" w:rsidTr="00AF02BE">
        <w:trPr>
          <w:jc w:val="center"/>
        </w:trPr>
        <w:tc>
          <w:tcPr>
            <w:tcW w:w="330" w:type="pct"/>
            <w:shd w:val="clear" w:color="auto" w:fill="FFFFFF"/>
            <w:vAlign w:val="center"/>
          </w:tcPr>
          <w:p w14:paraId="2A7D978D"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F2BC97A" w14:textId="77777777" w:rsidR="00BA7A1E" w:rsidRPr="00F131B3" w:rsidRDefault="00BA7A1E" w:rsidP="009D00A4">
            <w:pPr>
              <w:spacing w:before="60" w:after="60"/>
              <w:ind w:left="122" w:right="92"/>
              <w:rPr>
                <w:sz w:val="22"/>
                <w:szCs w:val="22"/>
              </w:rPr>
            </w:pPr>
            <w:r w:rsidRPr="00F131B3">
              <w:rPr>
                <w:sz w:val="22"/>
                <w:szCs w:val="22"/>
              </w:rPr>
              <w:t>Máy vi tính PC</w:t>
            </w:r>
          </w:p>
        </w:tc>
        <w:tc>
          <w:tcPr>
            <w:tcW w:w="405" w:type="pct"/>
            <w:shd w:val="clear" w:color="auto" w:fill="FFFFFF"/>
            <w:vAlign w:val="center"/>
          </w:tcPr>
          <w:p w14:paraId="3DDD0B36"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403F1CE" w14:textId="77777777" w:rsidR="00BA7A1E" w:rsidRPr="00F131B3" w:rsidRDefault="00BA7A1E" w:rsidP="009D00A4">
            <w:pPr>
              <w:spacing w:before="60" w:after="60"/>
              <w:jc w:val="center"/>
              <w:rPr>
                <w:sz w:val="22"/>
                <w:szCs w:val="22"/>
              </w:rPr>
            </w:pPr>
            <w:r w:rsidRPr="00F131B3">
              <w:rPr>
                <w:sz w:val="22"/>
                <w:szCs w:val="22"/>
              </w:rPr>
              <w:t>0,35</w:t>
            </w:r>
          </w:p>
        </w:tc>
        <w:tc>
          <w:tcPr>
            <w:tcW w:w="419" w:type="pct"/>
            <w:shd w:val="clear" w:color="auto" w:fill="FFFFFF"/>
            <w:vAlign w:val="center"/>
          </w:tcPr>
          <w:p w14:paraId="066047DA"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36B12BC5" w14:textId="77777777" w:rsidR="00BA7A1E" w:rsidRPr="00F131B3" w:rsidRDefault="00BA7A1E" w:rsidP="009D00A4">
            <w:pPr>
              <w:spacing w:before="60" w:after="60"/>
              <w:jc w:val="center"/>
              <w:rPr>
                <w:sz w:val="22"/>
                <w:szCs w:val="22"/>
              </w:rPr>
            </w:pPr>
            <w:r w:rsidRPr="00F131B3">
              <w:rPr>
                <w:sz w:val="22"/>
                <w:szCs w:val="22"/>
              </w:rPr>
              <w:t>3,69</w:t>
            </w:r>
          </w:p>
        </w:tc>
        <w:tc>
          <w:tcPr>
            <w:tcW w:w="420" w:type="pct"/>
            <w:shd w:val="clear" w:color="auto" w:fill="FFFFFF"/>
            <w:vAlign w:val="center"/>
          </w:tcPr>
          <w:p w14:paraId="45E8F989" w14:textId="77777777" w:rsidR="00BA7A1E" w:rsidRPr="00F131B3" w:rsidRDefault="00BA7A1E" w:rsidP="009D00A4">
            <w:pPr>
              <w:spacing w:before="60" w:after="60"/>
              <w:jc w:val="center"/>
              <w:rPr>
                <w:sz w:val="22"/>
                <w:szCs w:val="22"/>
              </w:rPr>
            </w:pPr>
            <w:r w:rsidRPr="00F131B3">
              <w:rPr>
                <w:sz w:val="22"/>
                <w:szCs w:val="22"/>
              </w:rPr>
              <w:t>3,99</w:t>
            </w:r>
          </w:p>
        </w:tc>
        <w:tc>
          <w:tcPr>
            <w:tcW w:w="350" w:type="pct"/>
            <w:shd w:val="clear" w:color="auto" w:fill="FFFFFF"/>
            <w:vAlign w:val="center"/>
          </w:tcPr>
          <w:p w14:paraId="15B9D5DD" w14:textId="77777777" w:rsidR="00BA7A1E" w:rsidRPr="00F131B3" w:rsidRDefault="00BA7A1E" w:rsidP="009D00A4">
            <w:pPr>
              <w:spacing w:before="60" w:after="60"/>
              <w:jc w:val="center"/>
              <w:rPr>
                <w:sz w:val="22"/>
                <w:szCs w:val="22"/>
              </w:rPr>
            </w:pPr>
            <w:r w:rsidRPr="00F131B3">
              <w:rPr>
                <w:sz w:val="22"/>
                <w:szCs w:val="22"/>
              </w:rPr>
              <w:t>4,29</w:t>
            </w:r>
          </w:p>
        </w:tc>
        <w:tc>
          <w:tcPr>
            <w:tcW w:w="420" w:type="pct"/>
            <w:shd w:val="clear" w:color="auto" w:fill="FFFFFF"/>
            <w:vAlign w:val="center"/>
          </w:tcPr>
          <w:p w14:paraId="154E31A4" w14:textId="77777777" w:rsidR="00BA7A1E" w:rsidRPr="00F131B3" w:rsidRDefault="00BA7A1E" w:rsidP="009D00A4">
            <w:pPr>
              <w:spacing w:before="60" w:after="60"/>
              <w:jc w:val="center"/>
              <w:rPr>
                <w:sz w:val="22"/>
                <w:szCs w:val="22"/>
              </w:rPr>
            </w:pPr>
            <w:r w:rsidRPr="00F131B3">
              <w:rPr>
                <w:sz w:val="22"/>
                <w:szCs w:val="22"/>
              </w:rPr>
              <w:t>4,59</w:t>
            </w:r>
          </w:p>
        </w:tc>
        <w:tc>
          <w:tcPr>
            <w:tcW w:w="350" w:type="pct"/>
            <w:shd w:val="clear" w:color="auto" w:fill="FFFFFF"/>
            <w:vAlign w:val="center"/>
          </w:tcPr>
          <w:p w14:paraId="04112AA0" w14:textId="77777777" w:rsidR="00BA7A1E" w:rsidRPr="00F131B3" w:rsidRDefault="00BA7A1E" w:rsidP="009D00A4">
            <w:pPr>
              <w:spacing w:before="60" w:after="60"/>
              <w:jc w:val="center"/>
              <w:rPr>
                <w:sz w:val="22"/>
                <w:szCs w:val="22"/>
              </w:rPr>
            </w:pPr>
          </w:p>
        </w:tc>
      </w:tr>
      <w:tr w:rsidR="00F131B3" w:rsidRPr="00F131B3" w14:paraId="0470809A" w14:textId="77777777" w:rsidTr="00AF02BE">
        <w:trPr>
          <w:jc w:val="center"/>
        </w:trPr>
        <w:tc>
          <w:tcPr>
            <w:tcW w:w="330" w:type="pct"/>
            <w:shd w:val="clear" w:color="auto" w:fill="FFFFFF"/>
            <w:vAlign w:val="center"/>
          </w:tcPr>
          <w:p w14:paraId="1A11561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26210FB8" w14:textId="77777777" w:rsidR="00BA7A1E" w:rsidRPr="00F131B3" w:rsidRDefault="00BA7A1E" w:rsidP="009D00A4">
            <w:pPr>
              <w:spacing w:before="60" w:after="60"/>
              <w:ind w:left="122" w:right="92"/>
              <w:rPr>
                <w:sz w:val="22"/>
                <w:szCs w:val="22"/>
              </w:rPr>
            </w:pPr>
            <w:r w:rsidRPr="00F131B3">
              <w:rPr>
                <w:sz w:val="22"/>
                <w:szCs w:val="22"/>
              </w:rPr>
              <w:t>Thiết bị nối mạng</w:t>
            </w:r>
          </w:p>
        </w:tc>
        <w:tc>
          <w:tcPr>
            <w:tcW w:w="405" w:type="pct"/>
            <w:shd w:val="clear" w:color="auto" w:fill="FFFFFF"/>
            <w:vAlign w:val="center"/>
          </w:tcPr>
          <w:p w14:paraId="5D64CB60" w14:textId="77777777" w:rsidR="00BA7A1E" w:rsidRPr="00F131B3" w:rsidRDefault="00BA7A1E" w:rsidP="009D00A4">
            <w:pPr>
              <w:spacing w:before="60" w:after="60"/>
              <w:jc w:val="center"/>
              <w:rPr>
                <w:sz w:val="22"/>
                <w:szCs w:val="22"/>
              </w:rPr>
            </w:pPr>
            <w:r w:rsidRPr="00F131B3">
              <w:rPr>
                <w:sz w:val="22"/>
                <w:szCs w:val="22"/>
              </w:rPr>
              <w:t>Bộ</w:t>
            </w:r>
          </w:p>
        </w:tc>
        <w:tc>
          <w:tcPr>
            <w:tcW w:w="421" w:type="pct"/>
            <w:shd w:val="clear" w:color="auto" w:fill="FFFFFF"/>
            <w:vAlign w:val="center"/>
          </w:tcPr>
          <w:p w14:paraId="7EDB114A" w14:textId="77777777" w:rsidR="00BA7A1E" w:rsidRPr="00F131B3" w:rsidRDefault="00BA7A1E" w:rsidP="009D00A4">
            <w:pPr>
              <w:spacing w:before="60" w:after="60"/>
              <w:jc w:val="center"/>
              <w:rPr>
                <w:sz w:val="22"/>
                <w:szCs w:val="22"/>
              </w:rPr>
            </w:pPr>
            <w:r w:rsidRPr="00F131B3">
              <w:rPr>
                <w:sz w:val="22"/>
                <w:szCs w:val="22"/>
              </w:rPr>
              <w:t>0,10</w:t>
            </w:r>
          </w:p>
        </w:tc>
        <w:tc>
          <w:tcPr>
            <w:tcW w:w="419" w:type="pct"/>
            <w:shd w:val="clear" w:color="auto" w:fill="FFFFFF"/>
            <w:vAlign w:val="center"/>
          </w:tcPr>
          <w:p w14:paraId="353347E8"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0B5A6B39" w14:textId="77777777" w:rsidR="00BA7A1E" w:rsidRPr="00F131B3" w:rsidRDefault="00BA7A1E" w:rsidP="009D00A4">
            <w:pPr>
              <w:spacing w:before="60" w:after="60"/>
              <w:jc w:val="center"/>
              <w:rPr>
                <w:sz w:val="22"/>
                <w:szCs w:val="22"/>
              </w:rPr>
            </w:pPr>
            <w:r w:rsidRPr="00F131B3">
              <w:rPr>
                <w:sz w:val="22"/>
                <w:szCs w:val="22"/>
              </w:rPr>
              <w:t>0,22</w:t>
            </w:r>
          </w:p>
        </w:tc>
        <w:tc>
          <w:tcPr>
            <w:tcW w:w="420" w:type="pct"/>
            <w:shd w:val="clear" w:color="auto" w:fill="FFFFFF"/>
            <w:vAlign w:val="center"/>
          </w:tcPr>
          <w:p w14:paraId="26D01850" w14:textId="77777777" w:rsidR="00BA7A1E" w:rsidRPr="00F131B3" w:rsidRDefault="00BA7A1E" w:rsidP="009D00A4">
            <w:pPr>
              <w:spacing w:before="60" w:after="60"/>
              <w:jc w:val="center"/>
              <w:rPr>
                <w:sz w:val="22"/>
                <w:szCs w:val="22"/>
              </w:rPr>
            </w:pPr>
            <w:r w:rsidRPr="00F131B3">
              <w:rPr>
                <w:sz w:val="22"/>
                <w:szCs w:val="22"/>
              </w:rPr>
              <w:t>0,25</w:t>
            </w:r>
          </w:p>
        </w:tc>
        <w:tc>
          <w:tcPr>
            <w:tcW w:w="350" w:type="pct"/>
            <w:shd w:val="clear" w:color="auto" w:fill="FFFFFF"/>
            <w:vAlign w:val="center"/>
          </w:tcPr>
          <w:p w14:paraId="18418E28" w14:textId="77777777" w:rsidR="00BA7A1E" w:rsidRPr="00F131B3" w:rsidRDefault="00BA7A1E" w:rsidP="009D00A4">
            <w:pPr>
              <w:spacing w:before="60" w:after="60"/>
              <w:jc w:val="center"/>
              <w:rPr>
                <w:sz w:val="22"/>
                <w:szCs w:val="22"/>
              </w:rPr>
            </w:pPr>
            <w:r w:rsidRPr="00F131B3">
              <w:rPr>
                <w:sz w:val="22"/>
                <w:szCs w:val="22"/>
              </w:rPr>
              <w:t>0,27</w:t>
            </w:r>
          </w:p>
        </w:tc>
        <w:tc>
          <w:tcPr>
            <w:tcW w:w="420" w:type="pct"/>
            <w:shd w:val="clear" w:color="auto" w:fill="FFFFFF"/>
            <w:vAlign w:val="center"/>
          </w:tcPr>
          <w:p w14:paraId="25F746E3" w14:textId="77777777" w:rsidR="00BA7A1E" w:rsidRPr="00F131B3" w:rsidRDefault="00BA7A1E" w:rsidP="009D00A4">
            <w:pPr>
              <w:spacing w:before="60" w:after="60"/>
              <w:jc w:val="center"/>
              <w:rPr>
                <w:sz w:val="22"/>
                <w:szCs w:val="22"/>
              </w:rPr>
            </w:pPr>
            <w:r w:rsidRPr="00F131B3">
              <w:rPr>
                <w:sz w:val="22"/>
                <w:szCs w:val="22"/>
              </w:rPr>
              <w:t>0,29</w:t>
            </w:r>
          </w:p>
        </w:tc>
        <w:tc>
          <w:tcPr>
            <w:tcW w:w="350" w:type="pct"/>
            <w:shd w:val="clear" w:color="auto" w:fill="FFFFFF"/>
            <w:vAlign w:val="center"/>
          </w:tcPr>
          <w:p w14:paraId="02835C17" w14:textId="77777777" w:rsidR="00BA7A1E" w:rsidRPr="00F131B3" w:rsidRDefault="00BA7A1E" w:rsidP="009D00A4">
            <w:pPr>
              <w:spacing w:before="60" w:after="60"/>
              <w:jc w:val="center"/>
              <w:rPr>
                <w:sz w:val="22"/>
                <w:szCs w:val="22"/>
              </w:rPr>
            </w:pPr>
          </w:p>
        </w:tc>
      </w:tr>
      <w:tr w:rsidR="00F131B3" w:rsidRPr="00F131B3" w14:paraId="4703BE94" w14:textId="77777777" w:rsidTr="00AF02BE">
        <w:trPr>
          <w:jc w:val="center"/>
        </w:trPr>
        <w:tc>
          <w:tcPr>
            <w:tcW w:w="330" w:type="pct"/>
            <w:shd w:val="clear" w:color="auto" w:fill="FFFFFF"/>
            <w:vAlign w:val="center"/>
          </w:tcPr>
          <w:p w14:paraId="6B0247CC"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51894241" w14:textId="77777777" w:rsidR="00BA7A1E" w:rsidRPr="00F131B3" w:rsidRDefault="00BA7A1E" w:rsidP="009D00A4">
            <w:pPr>
              <w:spacing w:before="60" w:after="60"/>
              <w:ind w:left="122" w:right="92"/>
              <w:rPr>
                <w:sz w:val="22"/>
                <w:szCs w:val="22"/>
              </w:rPr>
            </w:pPr>
            <w:r w:rsidRPr="00F131B3">
              <w:rPr>
                <w:sz w:val="22"/>
                <w:szCs w:val="22"/>
              </w:rPr>
              <w:t>Máy chủ Netserver</w:t>
            </w:r>
          </w:p>
        </w:tc>
        <w:tc>
          <w:tcPr>
            <w:tcW w:w="405" w:type="pct"/>
            <w:shd w:val="clear" w:color="auto" w:fill="FFFFFF"/>
            <w:vAlign w:val="center"/>
          </w:tcPr>
          <w:p w14:paraId="19BF8A90"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4336CB5"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23DE5703"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3BCE037" w14:textId="77777777" w:rsidR="00BA7A1E" w:rsidRPr="00F131B3" w:rsidRDefault="00BA7A1E" w:rsidP="009D00A4">
            <w:pPr>
              <w:spacing w:before="60" w:after="60"/>
              <w:jc w:val="center"/>
              <w:rPr>
                <w:sz w:val="22"/>
                <w:szCs w:val="22"/>
              </w:rPr>
            </w:pPr>
            <w:r w:rsidRPr="00F131B3">
              <w:rPr>
                <w:sz w:val="22"/>
                <w:szCs w:val="22"/>
              </w:rPr>
              <w:t>0,22</w:t>
            </w:r>
          </w:p>
        </w:tc>
        <w:tc>
          <w:tcPr>
            <w:tcW w:w="420" w:type="pct"/>
            <w:shd w:val="clear" w:color="auto" w:fill="FFFFFF"/>
            <w:vAlign w:val="center"/>
          </w:tcPr>
          <w:p w14:paraId="1FF25475" w14:textId="77777777" w:rsidR="00BA7A1E" w:rsidRPr="00F131B3" w:rsidRDefault="00BA7A1E" w:rsidP="009D00A4">
            <w:pPr>
              <w:spacing w:before="60" w:after="60"/>
              <w:jc w:val="center"/>
              <w:rPr>
                <w:sz w:val="22"/>
                <w:szCs w:val="22"/>
              </w:rPr>
            </w:pPr>
            <w:r w:rsidRPr="00F131B3">
              <w:rPr>
                <w:sz w:val="22"/>
                <w:szCs w:val="22"/>
              </w:rPr>
              <w:t>0,25</w:t>
            </w:r>
          </w:p>
        </w:tc>
        <w:tc>
          <w:tcPr>
            <w:tcW w:w="350" w:type="pct"/>
            <w:shd w:val="clear" w:color="auto" w:fill="FFFFFF"/>
            <w:vAlign w:val="center"/>
          </w:tcPr>
          <w:p w14:paraId="2E9EC201" w14:textId="77777777" w:rsidR="00BA7A1E" w:rsidRPr="00F131B3" w:rsidRDefault="00BA7A1E" w:rsidP="009D00A4">
            <w:pPr>
              <w:spacing w:before="60" w:after="60"/>
              <w:jc w:val="center"/>
              <w:rPr>
                <w:sz w:val="22"/>
                <w:szCs w:val="22"/>
              </w:rPr>
            </w:pPr>
            <w:r w:rsidRPr="00F131B3">
              <w:rPr>
                <w:sz w:val="22"/>
                <w:szCs w:val="22"/>
              </w:rPr>
              <w:t>0,27</w:t>
            </w:r>
          </w:p>
        </w:tc>
        <w:tc>
          <w:tcPr>
            <w:tcW w:w="420" w:type="pct"/>
            <w:shd w:val="clear" w:color="auto" w:fill="FFFFFF"/>
            <w:vAlign w:val="center"/>
          </w:tcPr>
          <w:p w14:paraId="1B856E5E" w14:textId="77777777" w:rsidR="00BA7A1E" w:rsidRPr="00F131B3" w:rsidRDefault="00BA7A1E" w:rsidP="009D00A4">
            <w:pPr>
              <w:spacing w:before="60" w:after="60"/>
              <w:jc w:val="center"/>
              <w:rPr>
                <w:sz w:val="22"/>
                <w:szCs w:val="22"/>
              </w:rPr>
            </w:pPr>
            <w:r w:rsidRPr="00F131B3">
              <w:rPr>
                <w:sz w:val="22"/>
                <w:szCs w:val="22"/>
              </w:rPr>
              <w:t>0,29</w:t>
            </w:r>
          </w:p>
        </w:tc>
        <w:tc>
          <w:tcPr>
            <w:tcW w:w="350" w:type="pct"/>
            <w:shd w:val="clear" w:color="auto" w:fill="FFFFFF"/>
            <w:vAlign w:val="center"/>
          </w:tcPr>
          <w:p w14:paraId="1E3088FB" w14:textId="77777777" w:rsidR="00BA7A1E" w:rsidRPr="00F131B3" w:rsidRDefault="00BA7A1E" w:rsidP="009D00A4">
            <w:pPr>
              <w:spacing w:before="60" w:after="60"/>
              <w:jc w:val="center"/>
              <w:rPr>
                <w:sz w:val="22"/>
                <w:szCs w:val="22"/>
              </w:rPr>
            </w:pPr>
          </w:p>
        </w:tc>
      </w:tr>
      <w:tr w:rsidR="00F131B3" w:rsidRPr="00F131B3" w14:paraId="2CCCF16A" w14:textId="77777777" w:rsidTr="00AF02BE">
        <w:trPr>
          <w:jc w:val="center"/>
        </w:trPr>
        <w:tc>
          <w:tcPr>
            <w:tcW w:w="330" w:type="pct"/>
            <w:shd w:val="clear" w:color="auto" w:fill="FFFFFF"/>
            <w:vAlign w:val="center"/>
          </w:tcPr>
          <w:p w14:paraId="75B312D9"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1E6FBED" w14:textId="77777777" w:rsidR="00BA7A1E" w:rsidRPr="00F131B3" w:rsidRDefault="00BA7A1E" w:rsidP="009D00A4">
            <w:pPr>
              <w:spacing w:before="60" w:after="60"/>
              <w:ind w:left="122" w:right="92"/>
              <w:rPr>
                <w:sz w:val="22"/>
                <w:szCs w:val="22"/>
              </w:rPr>
            </w:pPr>
            <w:r w:rsidRPr="00F131B3">
              <w:rPr>
                <w:sz w:val="22"/>
                <w:szCs w:val="22"/>
              </w:rPr>
              <w:t>Máy in phun A0</w:t>
            </w:r>
          </w:p>
        </w:tc>
        <w:tc>
          <w:tcPr>
            <w:tcW w:w="405" w:type="pct"/>
            <w:shd w:val="clear" w:color="auto" w:fill="FFFFFF"/>
            <w:vAlign w:val="center"/>
          </w:tcPr>
          <w:p w14:paraId="455B9EEB"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66EC85E5" w14:textId="77777777" w:rsidR="00BA7A1E" w:rsidRPr="00F131B3" w:rsidRDefault="00BA7A1E" w:rsidP="009D00A4">
            <w:pPr>
              <w:spacing w:before="60" w:after="60"/>
              <w:jc w:val="center"/>
              <w:rPr>
                <w:sz w:val="22"/>
                <w:szCs w:val="22"/>
              </w:rPr>
            </w:pPr>
            <w:r w:rsidRPr="00F131B3">
              <w:rPr>
                <w:sz w:val="22"/>
                <w:szCs w:val="22"/>
              </w:rPr>
              <w:t>0,40</w:t>
            </w:r>
          </w:p>
        </w:tc>
        <w:tc>
          <w:tcPr>
            <w:tcW w:w="419" w:type="pct"/>
            <w:shd w:val="clear" w:color="auto" w:fill="FFFFFF"/>
            <w:vAlign w:val="center"/>
          </w:tcPr>
          <w:p w14:paraId="1AD98AF2"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6B416D8" w14:textId="77777777" w:rsidR="00BA7A1E" w:rsidRPr="00F131B3" w:rsidRDefault="00BA7A1E" w:rsidP="009D00A4">
            <w:pPr>
              <w:spacing w:before="60" w:after="60"/>
              <w:jc w:val="center"/>
              <w:rPr>
                <w:sz w:val="22"/>
                <w:szCs w:val="22"/>
              </w:rPr>
            </w:pPr>
            <w:r w:rsidRPr="00F131B3">
              <w:rPr>
                <w:sz w:val="22"/>
                <w:szCs w:val="22"/>
              </w:rPr>
              <w:t>0,24</w:t>
            </w:r>
          </w:p>
        </w:tc>
        <w:tc>
          <w:tcPr>
            <w:tcW w:w="420" w:type="pct"/>
            <w:shd w:val="clear" w:color="auto" w:fill="FFFFFF"/>
            <w:vAlign w:val="center"/>
          </w:tcPr>
          <w:p w14:paraId="65DD2765" w14:textId="77777777" w:rsidR="00BA7A1E" w:rsidRPr="00F131B3" w:rsidRDefault="00BA7A1E" w:rsidP="009D00A4">
            <w:pPr>
              <w:spacing w:before="60" w:after="60"/>
              <w:jc w:val="center"/>
              <w:rPr>
                <w:sz w:val="22"/>
                <w:szCs w:val="22"/>
              </w:rPr>
            </w:pPr>
            <w:r w:rsidRPr="00F131B3">
              <w:rPr>
                <w:sz w:val="22"/>
                <w:szCs w:val="22"/>
              </w:rPr>
              <w:t>0,36</w:t>
            </w:r>
          </w:p>
        </w:tc>
        <w:tc>
          <w:tcPr>
            <w:tcW w:w="350" w:type="pct"/>
            <w:shd w:val="clear" w:color="auto" w:fill="FFFFFF"/>
            <w:vAlign w:val="center"/>
          </w:tcPr>
          <w:p w14:paraId="703D401B" w14:textId="77777777" w:rsidR="00BA7A1E" w:rsidRPr="00F131B3" w:rsidRDefault="00BA7A1E" w:rsidP="009D00A4">
            <w:pPr>
              <w:spacing w:before="60" w:after="60"/>
              <w:jc w:val="center"/>
              <w:rPr>
                <w:sz w:val="22"/>
                <w:szCs w:val="22"/>
              </w:rPr>
            </w:pPr>
            <w:r w:rsidRPr="00F131B3">
              <w:rPr>
                <w:sz w:val="22"/>
                <w:szCs w:val="22"/>
              </w:rPr>
              <w:t>0,36</w:t>
            </w:r>
          </w:p>
        </w:tc>
        <w:tc>
          <w:tcPr>
            <w:tcW w:w="420" w:type="pct"/>
            <w:shd w:val="clear" w:color="auto" w:fill="FFFFFF"/>
            <w:vAlign w:val="center"/>
          </w:tcPr>
          <w:p w14:paraId="78D133A8" w14:textId="77777777" w:rsidR="00BA7A1E" w:rsidRPr="00F131B3" w:rsidRDefault="00BA7A1E" w:rsidP="009D00A4">
            <w:pPr>
              <w:spacing w:before="60" w:after="60"/>
              <w:jc w:val="center"/>
              <w:rPr>
                <w:sz w:val="22"/>
                <w:szCs w:val="22"/>
              </w:rPr>
            </w:pPr>
            <w:r w:rsidRPr="00F131B3">
              <w:rPr>
                <w:sz w:val="22"/>
                <w:szCs w:val="22"/>
              </w:rPr>
              <w:t>0,36</w:t>
            </w:r>
          </w:p>
        </w:tc>
        <w:tc>
          <w:tcPr>
            <w:tcW w:w="350" w:type="pct"/>
            <w:shd w:val="clear" w:color="auto" w:fill="FFFFFF"/>
            <w:vAlign w:val="center"/>
          </w:tcPr>
          <w:p w14:paraId="7D25C394" w14:textId="77777777" w:rsidR="00BA7A1E" w:rsidRPr="00F131B3" w:rsidRDefault="00BA7A1E" w:rsidP="009D00A4">
            <w:pPr>
              <w:spacing w:before="60" w:after="60"/>
              <w:jc w:val="center"/>
              <w:rPr>
                <w:sz w:val="22"/>
                <w:szCs w:val="22"/>
              </w:rPr>
            </w:pPr>
          </w:p>
        </w:tc>
      </w:tr>
      <w:tr w:rsidR="00F131B3" w:rsidRPr="00F131B3" w14:paraId="6B8DE111" w14:textId="77777777" w:rsidTr="00AF02BE">
        <w:trPr>
          <w:jc w:val="center"/>
        </w:trPr>
        <w:tc>
          <w:tcPr>
            <w:tcW w:w="330" w:type="pct"/>
            <w:shd w:val="clear" w:color="auto" w:fill="FFFFFF"/>
            <w:vAlign w:val="center"/>
          </w:tcPr>
          <w:p w14:paraId="4D5631AB"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7EBC55DE" w14:textId="77777777" w:rsidR="00BA7A1E" w:rsidRPr="00F131B3" w:rsidRDefault="00BA7A1E" w:rsidP="009D00A4">
            <w:pPr>
              <w:spacing w:before="60" w:after="60"/>
              <w:ind w:left="122" w:right="92"/>
              <w:rPr>
                <w:sz w:val="22"/>
                <w:szCs w:val="22"/>
              </w:rPr>
            </w:pPr>
            <w:r w:rsidRPr="00F131B3">
              <w:rPr>
                <w:sz w:val="22"/>
                <w:szCs w:val="22"/>
              </w:rPr>
              <w:t>Phần mềm số hóa</w:t>
            </w:r>
          </w:p>
        </w:tc>
        <w:tc>
          <w:tcPr>
            <w:tcW w:w="405" w:type="pct"/>
            <w:shd w:val="clear" w:color="auto" w:fill="FFFFFF"/>
            <w:vAlign w:val="center"/>
          </w:tcPr>
          <w:p w14:paraId="1A37234E" w14:textId="77777777" w:rsidR="00BA7A1E" w:rsidRPr="00F131B3" w:rsidRDefault="00BA7A1E" w:rsidP="009D00A4">
            <w:pPr>
              <w:spacing w:before="60" w:after="60"/>
              <w:jc w:val="center"/>
              <w:rPr>
                <w:sz w:val="22"/>
                <w:szCs w:val="22"/>
              </w:rPr>
            </w:pPr>
            <w:r w:rsidRPr="00F131B3">
              <w:rPr>
                <w:sz w:val="22"/>
                <w:szCs w:val="22"/>
              </w:rPr>
              <w:t>Bản</w:t>
            </w:r>
          </w:p>
        </w:tc>
        <w:tc>
          <w:tcPr>
            <w:tcW w:w="421" w:type="pct"/>
            <w:shd w:val="clear" w:color="auto" w:fill="FFFFFF"/>
            <w:vAlign w:val="center"/>
          </w:tcPr>
          <w:p w14:paraId="50523257"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7C62069F"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57A50BDA" w14:textId="77777777" w:rsidR="00BA7A1E" w:rsidRPr="00F131B3" w:rsidRDefault="00BA7A1E" w:rsidP="009D00A4">
            <w:pPr>
              <w:spacing w:before="60" w:after="60"/>
              <w:jc w:val="center"/>
              <w:rPr>
                <w:sz w:val="22"/>
                <w:szCs w:val="22"/>
              </w:rPr>
            </w:pPr>
            <w:r w:rsidRPr="00F131B3">
              <w:rPr>
                <w:sz w:val="22"/>
                <w:szCs w:val="22"/>
              </w:rPr>
              <w:t>3,30</w:t>
            </w:r>
          </w:p>
        </w:tc>
        <w:tc>
          <w:tcPr>
            <w:tcW w:w="420" w:type="pct"/>
            <w:shd w:val="clear" w:color="auto" w:fill="FFFFFF"/>
            <w:vAlign w:val="center"/>
          </w:tcPr>
          <w:p w14:paraId="71C4A167" w14:textId="77777777" w:rsidR="00BA7A1E" w:rsidRPr="00F131B3" w:rsidRDefault="00BA7A1E" w:rsidP="009D00A4">
            <w:pPr>
              <w:spacing w:before="60" w:after="60"/>
              <w:jc w:val="center"/>
              <w:rPr>
                <w:sz w:val="22"/>
                <w:szCs w:val="22"/>
              </w:rPr>
            </w:pPr>
            <w:r w:rsidRPr="00F131B3">
              <w:rPr>
                <w:sz w:val="22"/>
                <w:szCs w:val="22"/>
              </w:rPr>
              <w:t>3,69</w:t>
            </w:r>
          </w:p>
        </w:tc>
        <w:tc>
          <w:tcPr>
            <w:tcW w:w="350" w:type="pct"/>
            <w:shd w:val="clear" w:color="auto" w:fill="FFFFFF"/>
            <w:vAlign w:val="center"/>
          </w:tcPr>
          <w:p w14:paraId="1F70EC3F" w14:textId="77777777" w:rsidR="00BA7A1E" w:rsidRPr="00F131B3" w:rsidRDefault="00BA7A1E" w:rsidP="009D00A4">
            <w:pPr>
              <w:spacing w:before="60" w:after="60"/>
              <w:jc w:val="center"/>
              <w:rPr>
                <w:sz w:val="22"/>
                <w:szCs w:val="22"/>
              </w:rPr>
            </w:pPr>
            <w:r w:rsidRPr="00F131B3">
              <w:rPr>
                <w:sz w:val="22"/>
                <w:szCs w:val="22"/>
              </w:rPr>
              <w:t>3,99</w:t>
            </w:r>
          </w:p>
        </w:tc>
        <w:tc>
          <w:tcPr>
            <w:tcW w:w="420" w:type="pct"/>
            <w:shd w:val="clear" w:color="auto" w:fill="FFFFFF"/>
            <w:vAlign w:val="center"/>
          </w:tcPr>
          <w:p w14:paraId="4A24023B" w14:textId="77777777" w:rsidR="00BA7A1E" w:rsidRPr="00F131B3" w:rsidRDefault="00BA7A1E" w:rsidP="009D00A4">
            <w:pPr>
              <w:spacing w:before="60" w:after="60"/>
              <w:jc w:val="center"/>
              <w:rPr>
                <w:sz w:val="22"/>
                <w:szCs w:val="22"/>
              </w:rPr>
            </w:pPr>
            <w:r w:rsidRPr="00F131B3">
              <w:rPr>
                <w:sz w:val="22"/>
                <w:szCs w:val="22"/>
              </w:rPr>
              <w:t>4,29</w:t>
            </w:r>
          </w:p>
        </w:tc>
        <w:tc>
          <w:tcPr>
            <w:tcW w:w="350" w:type="pct"/>
            <w:shd w:val="clear" w:color="auto" w:fill="FFFFFF"/>
            <w:vAlign w:val="center"/>
          </w:tcPr>
          <w:p w14:paraId="735A5578" w14:textId="77777777" w:rsidR="00BA7A1E" w:rsidRPr="00F131B3" w:rsidRDefault="00BA7A1E" w:rsidP="009D00A4">
            <w:pPr>
              <w:spacing w:before="60" w:after="60"/>
              <w:jc w:val="center"/>
              <w:rPr>
                <w:sz w:val="22"/>
                <w:szCs w:val="22"/>
              </w:rPr>
            </w:pPr>
          </w:p>
        </w:tc>
      </w:tr>
      <w:tr w:rsidR="00F131B3" w:rsidRPr="00F131B3" w14:paraId="073526C8" w14:textId="77777777" w:rsidTr="00AF02BE">
        <w:trPr>
          <w:jc w:val="center"/>
        </w:trPr>
        <w:tc>
          <w:tcPr>
            <w:tcW w:w="330" w:type="pct"/>
            <w:shd w:val="clear" w:color="auto" w:fill="FFFFFF"/>
            <w:vAlign w:val="center"/>
          </w:tcPr>
          <w:p w14:paraId="3D002869"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4A1B18E3" w14:textId="52DD66A4" w:rsidR="00BA7A1E" w:rsidRPr="00F131B3" w:rsidRDefault="007675DA" w:rsidP="009D00A4">
            <w:pPr>
              <w:spacing w:before="60" w:after="60"/>
              <w:ind w:left="122" w:right="92"/>
              <w:rPr>
                <w:sz w:val="22"/>
                <w:szCs w:val="22"/>
              </w:rPr>
            </w:pPr>
            <w:r w:rsidRPr="00F131B3">
              <w:rPr>
                <w:sz w:val="22"/>
                <w:szCs w:val="22"/>
              </w:rPr>
              <w:t>Điều hòa nhiệt độ</w:t>
            </w:r>
          </w:p>
        </w:tc>
        <w:tc>
          <w:tcPr>
            <w:tcW w:w="405" w:type="pct"/>
            <w:shd w:val="clear" w:color="auto" w:fill="FFFFFF"/>
            <w:vAlign w:val="center"/>
          </w:tcPr>
          <w:p w14:paraId="0C96A704" w14:textId="77777777" w:rsidR="00BA7A1E" w:rsidRPr="00F131B3" w:rsidRDefault="00BA7A1E" w:rsidP="009D00A4">
            <w:pPr>
              <w:spacing w:before="60" w:after="60"/>
              <w:jc w:val="center"/>
              <w:rPr>
                <w:sz w:val="22"/>
                <w:szCs w:val="22"/>
              </w:rPr>
            </w:pPr>
            <w:r w:rsidRPr="00F131B3">
              <w:rPr>
                <w:sz w:val="22"/>
                <w:szCs w:val="22"/>
              </w:rPr>
              <w:t>Cái</w:t>
            </w:r>
          </w:p>
        </w:tc>
        <w:tc>
          <w:tcPr>
            <w:tcW w:w="421" w:type="pct"/>
            <w:shd w:val="clear" w:color="auto" w:fill="FFFFFF"/>
            <w:vAlign w:val="center"/>
          </w:tcPr>
          <w:p w14:paraId="0A92032C" w14:textId="77777777" w:rsidR="00BA7A1E" w:rsidRPr="00F131B3" w:rsidRDefault="00BA7A1E" w:rsidP="009D00A4">
            <w:pPr>
              <w:spacing w:before="60" w:after="60"/>
              <w:jc w:val="center"/>
              <w:rPr>
                <w:sz w:val="22"/>
                <w:szCs w:val="22"/>
              </w:rPr>
            </w:pPr>
            <w:r w:rsidRPr="00F131B3">
              <w:rPr>
                <w:sz w:val="22"/>
                <w:szCs w:val="22"/>
              </w:rPr>
              <w:t>2,20</w:t>
            </w:r>
          </w:p>
        </w:tc>
        <w:tc>
          <w:tcPr>
            <w:tcW w:w="419" w:type="pct"/>
            <w:shd w:val="clear" w:color="auto" w:fill="FFFFFF"/>
            <w:vAlign w:val="center"/>
          </w:tcPr>
          <w:p w14:paraId="1E9063BC" w14:textId="77777777" w:rsidR="00BA7A1E" w:rsidRPr="00F131B3" w:rsidRDefault="00BA7A1E" w:rsidP="009D00A4">
            <w:pPr>
              <w:spacing w:before="60" w:after="60"/>
              <w:jc w:val="center"/>
              <w:rPr>
                <w:sz w:val="22"/>
                <w:szCs w:val="22"/>
              </w:rPr>
            </w:pPr>
            <w:r w:rsidRPr="00F131B3">
              <w:rPr>
                <w:sz w:val="22"/>
                <w:szCs w:val="22"/>
              </w:rPr>
              <w:t>1</w:t>
            </w:r>
          </w:p>
        </w:tc>
        <w:tc>
          <w:tcPr>
            <w:tcW w:w="391" w:type="pct"/>
            <w:shd w:val="clear" w:color="auto" w:fill="FFFFFF"/>
            <w:vAlign w:val="center"/>
          </w:tcPr>
          <w:p w14:paraId="244EF858" w14:textId="77777777" w:rsidR="00BA7A1E" w:rsidRPr="00F131B3" w:rsidRDefault="00BA7A1E" w:rsidP="009D00A4">
            <w:pPr>
              <w:spacing w:before="60" w:after="60"/>
              <w:jc w:val="center"/>
              <w:rPr>
                <w:sz w:val="22"/>
                <w:szCs w:val="22"/>
              </w:rPr>
            </w:pPr>
            <w:r w:rsidRPr="00F131B3">
              <w:rPr>
                <w:sz w:val="22"/>
                <w:szCs w:val="22"/>
              </w:rPr>
              <w:t>0,56</w:t>
            </w:r>
          </w:p>
        </w:tc>
        <w:tc>
          <w:tcPr>
            <w:tcW w:w="420" w:type="pct"/>
            <w:shd w:val="clear" w:color="auto" w:fill="FFFFFF"/>
            <w:vAlign w:val="center"/>
          </w:tcPr>
          <w:p w14:paraId="049A01AB" w14:textId="77777777" w:rsidR="00BA7A1E" w:rsidRPr="00F131B3" w:rsidRDefault="00BA7A1E" w:rsidP="009D00A4">
            <w:pPr>
              <w:spacing w:before="60" w:after="60"/>
              <w:jc w:val="center"/>
              <w:rPr>
                <w:sz w:val="22"/>
                <w:szCs w:val="22"/>
              </w:rPr>
            </w:pPr>
            <w:r w:rsidRPr="00F131B3">
              <w:rPr>
                <w:sz w:val="22"/>
                <w:szCs w:val="22"/>
              </w:rPr>
              <w:t>0,65</w:t>
            </w:r>
          </w:p>
        </w:tc>
        <w:tc>
          <w:tcPr>
            <w:tcW w:w="350" w:type="pct"/>
            <w:shd w:val="clear" w:color="auto" w:fill="FFFFFF"/>
            <w:vAlign w:val="center"/>
          </w:tcPr>
          <w:p w14:paraId="233EAB5B" w14:textId="77777777" w:rsidR="00BA7A1E" w:rsidRPr="00F131B3" w:rsidRDefault="00BA7A1E" w:rsidP="009D00A4">
            <w:pPr>
              <w:spacing w:before="60" w:after="60"/>
              <w:jc w:val="center"/>
              <w:rPr>
                <w:sz w:val="22"/>
                <w:szCs w:val="22"/>
              </w:rPr>
            </w:pPr>
            <w:r w:rsidRPr="00F131B3">
              <w:rPr>
                <w:sz w:val="22"/>
                <w:szCs w:val="22"/>
              </w:rPr>
              <w:t>0,70</w:t>
            </w:r>
          </w:p>
        </w:tc>
        <w:tc>
          <w:tcPr>
            <w:tcW w:w="420" w:type="pct"/>
            <w:shd w:val="clear" w:color="auto" w:fill="FFFFFF"/>
            <w:vAlign w:val="center"/>
          </w:tcPr>
          <w:p w14:paraId="3640784F" w14:textId="77777777" w:rsidR="00BA7A1E" w:rsidRPr="00F131B3" w:rsidRDefault="00BA7A1E" w:rsidP="009D00A4">
            <w:pPr>
              <w:spacing w:before="60" w:after="60"/>
              <w:jc w:val="center"/>
              <w:rPr>
                <w:sz w:val="22"/>
                <w:szCs w:val="22"/>
              </w:rPr>
            </w:pPr>
            <w:r w:rsidRPr="00F131B3">
              <w:rPr>
                <w:sz w:val="22"/>
                <w:szCs w:val="22"/>
              </w:rPr>
              <w:t>0,75</w:t>
            </w:r>
          </w:p>
        </w:tc>
        <w:tc>
          <w:tcPr>
            <w:tcW w:w="350" w:type="pct"/>
            <w:shd w:val="clear" w:color="auto" w:fill="FFFFFF"/>
            <w:vAlign w:val="center"/>
          </w:tcPr>
          <w:p w14:paraId="539B4865" w14:textId="77777777" w:rsidR="00BA7A1E" w:rsidRPr="00F131B3" w:rsidRDefault="00BA7A1E" w:rsidP="009D00A4">
            <w:pPr>
              <w:spacing w:before="60" w:after="60"/>
              <w:jc w:val="center"/>
              <w:rPr>
                <w:sz w:val="22"/>
                <w:szCs w:val="22"/>
              </w:rPr>
            </w:pPr>
          </w:p>
        </w:tc>
      </w:tr>
      <w:tr w:rsidR="00F131B3" w:rsidRPr="00F131B3" w14:paraId="69898FA7" w14:textId="77777777" w:rsidTr="00AF02BE">
        <w:trPr>
          <w:jc w:val="center"/>
        </w:trPr>
        <w:tc>
          <w:tcPr>
            <w:tcW w:w="330" w:type="pct"/>
            <w:shd w:val="clear" w:color="auto" w:fill="FFFFFF"/>
            <w:vAlign w:val="center"/>
          </w:tcPr>
          <w:p w14:paraId="1D1D8333" w14:textId="77777777" w:rsidR="00BA7A1E" w:rsidRPr="00F131B3" w:rsidRDefault="00BA7A1E" w:rsidP="009D00A4">
            <w:pPr>
              <w:spacing w:before="60" w:after="60"/>
              <w:jc w:val="center"/>
              <w:rPr>
                <w:sz w:val="22"/>
                <w:szCs w:val="22"/>
              </w:rPr>
            </w:pPr>
          </w:p>
        </w:tc>
        <w:tc>
          <w:tcPr>
            <w:tcW w:w="1494" w:type="pct"/>
            <w:shd w:val="clear" w:color="auto" w:fill="FFFFFF"/>
            <w:vAlign w:val="center"/>
          </w:tcPr>
          <w:p w14:paraId="103F0C61" w14:textId="69451E20" w:rsidR="00BA7A1E" w:rsidRPr="00F131B3" w:rsidRDefault="00E91307" w:rsidP="009D00A4">
            <w:pPr>
              <w:spacing w:before="60" w:after="60"/>
              <w:ind w:left="122" w:right="92"/>
              <w:rPr>
                <w:sz w:val="22"/>
                <w:szCs w:val="22"/>
              </w:rPr>
            </w:pPr>
            <w:r w:rsidRPr="00F131B3">
              <w:rPr>
                <w:sz w:val="22"/>
                <w:szCs w:val="22"/>
              </w:rPr>
              <w:t>Điện năng</w:t>
            </w:r>
          </w:p>
        </w:tc>
        <w:tc>
          <w:tcPr>
            <w:tcW w:w="405" w:type="pct"/>
            <w:shd w:val="clear" w:color="auto" w:fill="FFFFFF"/>
            <w:vAlign w:val="center"/>
          </w:tcPr>
          <w:p w14:paraId="5DCA9856" w14:textId="77777777" w:rsidR="00BA7A1E" w:rsidRPr="00F131B3" w:rsidRDefault="00BA7A1E" w:rsidP="009D00A4">
            <w:pPr>
              <w:spacing w:before="60" w:after="60"/>
              <w:jc w:val="center"/>
              <w:rPr>
                <w:sz w:val="22"/>
                <w:szCs w:val="22"/>
              </w:rPr>
            </w:pPr>
            <w:r w:rsidRPr="00F131B3">
              <w:rPr>
                <w:sz w:val="22"/>
                <w:szCs w:val="22"/>
              </w:rPr>
              <w:t>kW</w:t>
            </w:r>
          </w:p>
        </w:tc>
        <w:tc>
          <w:tcPr>
            <w:tcW w:w="421" w:type="pct"/>
            <w:shd w:val="clear" w:color="auto" w:fill="FFFFFF"/>
            <w:vAlign w:val="center"/>
          </w:tcPr>
          <w:p w14:paraId="404316CD" w14:textId="77777777" w:rsidR="00BA7A1E" w:rsidRPr="00F131B3" w:rsidRDefault="00BA7A1E" w:rsidP="009D00A4">
            <w:pPr>
              <w:spacing w:before="60" w:after="60"/>
              <w:jc w:val="center"/>
              <w:rPr>
                <w:sz w:val="22"/>
                <w:szCs w:val="22"/>
              </w:rPr>
            </w:pPr>
          </w:p>
        </w:tc>
        <w:tc>
          <w:tcPr>
            <w:tcW w:w="419" w:type="pct"/>
            <w:shd w:val="clear" w:color="auto" w:fill="FFFFFF"/>
            <w:vAlign w:val="center"/>
          </w:tcPr>
          <w:p w14:paraId="68CE7E1A" w14:textId="77777777" w:rsidR="00BA7A1E" w:rsidRPr="00F131B3" w:rsidRDefault="00BA7A1E" w:rsidP="009D00A4">
            <w:pPr>
              <w:spacing w:before="60" w:after="60"/>
              <w:jc w:val="center"/>
              <w:rPr>
                <w:sz w:val="22"/>
                <w:szCs w:val="22"/>
              </w:rPr>
            </w:pPr>
          </w:p>
        </w:tc>
        <w:tc>
          <w:tcPr>
            <w:tcW w:w="391" w:type="pct"/>
            <w:shd w:val="clear" w:color="auto" w:fill="FFFFFF"/>
            <w:vAlign w:val="center"/>
          </w:tcPr>
          <w:p w14:paraId="54C89E29" w14:textId="77777777" w:rsidR="00BA7A1E" w:rsidRPr="00F131B3" w:rsidRDefault="00BA7A1E" w:rsidP="009D00A4">
            <w:pPr>
              <w:spacing w:before="60" w:after="60"/>
              <w:jc w:val="center"/>
              <w:rPr>
                <w:sz w:val="22"/>
                <w:szCs w:val="22"/>
              </w:rPr>
            </w:pPr>
            <w:r w:rsidRPr="00F131B3">
              <w:rPr>
                <w:sz w:val="22"/>
                <w:szCs w:val="22"/>
              </w:rPr>
              <w:t>22,90</w:t>
            </w:r>
          </w:p>
        </w:tc>
        <w:tc>
          <w:tcPr>
            <w:tcW w:w="420" w:type="pct"/>
            <w:shd w:val="clear" w:color="auto" w:fill="FFFFFF"/>
            <w:vAlign w:val="center"/>
          </w:tcPr>
          <w:p w14:paraId="2F686842" w14:textId="77777777" w:rsidR="00BA7A1E" w:rsidRPr="00F131B3" w:rsidRDefault="00BA7A1E" w:rsidP="009D00A4">
            <w:pPr>
              <w:spacing w:before="60" w:after="60"/>
              <w:jc w:val="center"/>
              <w:rPr>
                <w:sz w:val="22"/>
                <w:szCs w:val="22"/>
              </w:rPr>
            </w:pPr>
            <w:r w:rsidRPr="00F131B3">
              <w:rPr>
                <w:sz w:val="22"/>
                <w:szCs w:val="22"/>
              </w:rPr>
              <w:t>26,00</w:t>
            </w:r>
          </w:p>
        </w:tc>
        <w:tc>
          <w:tcPr>
            <w:tcW w:w="350" w:type="pct"/>
            <w:shd w:val="clear" w:color="auto" w:fill="FFFFFF"/>
            <w:vAlign w:val="center"/>
          </w:tcPr>
          <w:p w14:paraId="53746BE4" w14:textId="77777777" w:rsidR="00BA7A1E" w:rsidRPr="00F131B3" w:rsidRDefault="00BA7A1E" w:rsidP="009D00A4">
            <w:pPr>
              <w:spacing w:before="60" w:after="60"/>
              <w:jc w:val="center"/>
              <w:rPr>
                <w:sz w:val="22"/>
                <w:szCs w:val="22"/>
              </w:rPr>
            </w:pPr>
            <w:r w:rsidRPr="00F131B3">
              <w:rPr>
                <w:sz w:val="22"/>
                <w:szCs w:val="22"/>
              </w:rPr>
              <w:t>27,90</w:t>
            </w:r>
          </w:p>
        </w:tc>
        <w:tc>
          <w:tcPr>
            <w:tcW w:w="420" w:type="pct"/>
            <w:shd w:val="clear" w:color="auto" w:fill="FFFFFF"/>
            <w:vAlign w:val="center"/>
          </w:tcPr>
          <w:p w14:paraId="345BE158" w14:textId="77777777" w:rsidR="00BA7A1E" w:rsidRPr="00F131B3" w:rsidRDefault="00BA7A1E" w:rsidP="009D00A4">
            <w:pPr>
              <w:spacing w:before="60" w:after="60"/>
              <w:jc w:val="center"/>
              <w:rPr>
                <w:sz w:val="22"/>
                <w:szCs w:val="22"/>
              </w:rPr>
            </w:pPr>
            <w:r w:rsidRPr="00F131B3">
              <w:rPr>
                <w:sz w:val="22"/>
                <w:szCs w:val="22"/>
              </w:rPr>
              <w:t>29,80</w:t>
            </w:r>
          </w:p>
        </w:tc>
        <w:tc>
          <w:tcPr>
            <w:tcW w:w="350" w:type="pct"/>
            <w:shd w:val="clear" w:color="auto" w:fill="FFFFFF"/>
            <w:vAlign w:val="center"/>
          </w:tcPr>
          <w:p w14:paraId="221DBA87" w14:textId="77777777" w:rsidR="00BA7A1E" w:rsidRPr="00F131B3" w:rsidRDefault="00BA7A1E" w:rsidP="009D00A4">
            <w:pPr>
              <w:spacing w:before="60" w:after="60"/>
              <w:jc w:val="center"/>
              <w:rPr>
                <w:sz w:val="22"/>
                <w:szCs w:val="22"/>
              </w:rPr>
            </w:pPr>
          </w:p>
        </w:tc>
      </w:tr>
    </w:tbl>
    <w:p w14:paraId="36773437" w14:textId="77777777" w:rsidR="00B10AB7" w:rsidRPr="00F131B3" w:rsidRDefault="00B10AB7" w:rsidP="005F3402">
      <w:pPr>
        <w:rPr>
          <w:b/>
          <w:sz w:val="28"/>
          <w:szCs w:val="28"/>
        </w:rPr>
      </w:pPr>
      <w:bookmarkStart w:id="37" w:name="bookmark49"/>
      <w:r w:rsidRPr="00F131B3">
        <w:rPr>
          <w:b/>
          <w:sz w:val="28"/>
          <w:szCs w:val="28"/>
          <w:u w:val="single"/>
        </w:rPr>
        <w:t>Ghi chú</w:t>
      </w:r>
      <w:r w:rsidRPr="00F131B3">
        <w:rPr>
          <w:b/>
          <w:sz w:val="28"/>
          <w:szCs w:val="28"/>
        </w:rPr>
        <w:t>:</w:t>
      </w:r>
      <w:bookmarkEnd w:id="37"/>
    </w:p>
    <w:p w14:paraId="161AEF29" w14:textId="77777777" w:rsidR="00B10AB7" w:rsidRPr="00F131B3" w:rsidRDefault="00B10AB7" w:rsidP="00827FF4">
      <w:pPr>
        <w:jc w:val="both"/>
        <w:rPr>
          <w:sz w:val="28"/>
          <w:szCs w:val="28"/>
        </w:rPr>
      </w:pPr>
      <w:r w:rsidRPr="00F131B3">
        <w:rPr>
          <w:sz w:val="28"/>
          <w:szCs w:val="28"/>
        </w:rPr>
        <w:t>Trường hợp đồng thờ</w:t>
      </w:r>
      <w:r w:rsidR="00DD22AF" w:rsidRPr="00F131B3">
        <w:rPr>
          <w:sz w:val="28"/>
          <w:szCs w:val="28"/>
        </w:rPr>
        <w:t>i thự</w:t>
      </w:r>
      <w:r w:rsidRPr="00F131B3">
        <w:rPr>
          <w:sz w:val="28"/>
          <w:szCs w:val="28"/>
        </w:rPr>
        <w:t>c hiện số hóa và chuyển hệ tọa độ BĐĐC thì không tính mức máy in phun cho chuy</w:t>
      </w:r>
      <w:r w:rsidR="00DD22AF" w:rsidRPr="00F131B3">
        <w:rPr>
          <w:sz w:val="28"/>
          <w:szCs w:val="28"/>
        </w:rPr>
        <w:t>ể</w:t>
      </w:r>
      <w:r w:rsidRPr="00F131B3">
        <w:rPr>
          <w:sz w:val="28"/>
          <w:szCs w:val="28"/>
        </w:rPr>
        <w:t>n hệ tọa độ.</w:t>
      </w:r>
    </w:p>
    <w:p w14:paraId="2255AED2" w14:textId="51259A9A" w:rsidR="00B10AB7" w:rsidRPr="00F131B3" w:rsidRDefault="003341CC" w:rsidP="005F3402">
      <w:pPr>
        <w:rPr>
          <w:sz w:val="28"/>
          <w:szCs w:val="28"/>
        </w:rPr>
      </w:pPr>
      <w:r w:rsidRPr="00F131B3">
        <w:rPr>
          <w:sz w:val="28"/>
          <w:szCs w:val="28"/>
        </w:rPr>
        <w:t>b)</w:t>
      </w:r>
      <w:r w:rsidR="00DD22AF" w:rsidRPr="00F131B3">
        <w:rPr>
          <w:sz w:val="28"/>
          <w:szCs w:val="28"/>
        </w:rPr>
        <w:t xml:space="preserve"> </w:t>
      </w:r>
      <w:r w:rsidR="00B10AB7" w:rsidRPr="00F131B3">
        <w:rPr>
          <w:sz w:val="28"/>
          <w:szCs w:val="28"/>
        </w:rPr>
        <w:t>Xác định tọa độ phục vụ nắn chuyển</w:t>
      </w:r>
    </w:p>
    <w:p w14:paraId="4C20673C" w14:textId="4D52A2F9" w:rsidR="00CB117C" w:rsidRPr="00F131B3" w:rsidRDefault="00B10AB7" w:rsidP="00EC6308">
      <w:pPr>
        <w:jc w:val="both"/>
        <w:rPr>
          <w:sz w:val="28"/>
          <w:szCs w:val="28"/>
        </w:rPr>
      </w:pPr>
      <w:r w:rsidRPr="00F131B3">
        <w:rPr>
          <w:sz w:val="28"/>
          <w:szCs w:val="28"/>
        </w:rPr>
        <w:t>Mức tính bằng 0,50 mức (KK3) đo ngắm theo phương pháp đường chuyền của Lưới địa chính</w:t>
      </w:r>
      <w:r w:rsidR="00E15AC0" w:rsidRPr="00F131B3">
        <w:rPr>
          <w:sz w:val="28"/>
          <w:szCs w:val="28"/>
        </w:rPr>
        <w:t xml:space="preserve"> tại Bảng </w:t>
      </w:r>
      <w:r w:rsidR="000312B2" w:rsidRPr="00F131B3">
        <w:rPr>
          <w:sz w:val="28"/>
          <w:szCs w:val="28"/>
        </w:rPr>
        <w:t>19</w:t>
      </w:r>
      <w:r w:rsidR="00E15AC0" w:rsidRPr="00F131B3">
        <w:rPr>
          <w:sz w:val="28"/>
          <w:szCs w:val="28"/>
        </w:rPr>
        <w:t xml:space="preserve"> và Bảng </w:t>
      </w:r>
      <w:r w:rsidR="000312B2" w:rsidRPr="00F131B3">
        <w:rPr>
          <w:sz w:val="28"/>
          <w:szCs w:val="28"/>
        </w:rPr>
        <w:t>20</w:t>
      </w:r>
      <w:r w:rsidRPr="00F131B3">
        <w:rPr>
          <w:sz w:val="28"/>
          <w:szCs w:val="28"/>
        </w:rPr>
        <w:t xml:space="preserve"> (</w:t>
      </w:r>
      <w:r w:rsidR="00D26460" w:rsidRPr="00F131B3">
        <w:rPr>
          <w:sz w:val="28"/>
          <w:szCs w:val="28"/>
        </w:rPr>
        <w:t>điều 22</w:t>
      </w:r>
      <w:r w:rsidR="00EC6308" w:rsidRPr="00F131B3">
        <w:rPr>
          <w:sz w:val="28"/>
          <w:szCs w:val="28"/>
        </w:rPr>
        <w:t>).</w:t>
      </w:r>
    </w:p>
    <w:p w14:paraId="3ABF35C9" w14:textId="77777777" w:rsidR="00B10AB7" w:rsidRPr="00F131B3" w:rsidRDefault="00B10AB7" w:rsidP="005F3402">
      <w:pPr>
        <w:rPr>
          <w:sz w:val="28"/>
          <w:szCs w:val="28"/>
        </w:rPr>
      </w:pPr>
      <w:r w:rsidRPr="00F131B3">
        <w:rPr>
          <w:sz w:val="28"/>
          <w:szCs w:val="28"/>
        </w:rPr>
        <w:lastRenderedPageBreak/>
        <w:t>3. Vật liệu</w:t>
      </w:r>
    </w:p>
    <w:p w14:paraId="547F233B" w14:textId="3B7E2219" w:rsidR="00B10AB7" w:rsidRPr="00F131B3" w:rsidRDefault="00B10AB7" w:rsidP="009D00A4">
      <w:pPr>
        <w:jc w:val="right"/>
        <w:rPr>
          <w:b/>
          <w:i/>
          <w:sz w:val="28"/>
          <w:szCs w:val="28"/>
        </w:rPr>
      </w:pPr>
      <w:r w:rsidRPr="00F131B3">
        <w:rPr>
          <w:b/>
          <w:i/>
          <w:sz w:val="28"/>
          <w:szCs w:val="28"/>
        </w:rPr>
        <w:t>Bảng 4</w:t>
      </w:r>
      <w:r w:rsidR="00CF1F34" w:rsidRPr="00F131B3">
        <w:rPr>
          <w:b/>
          <w:i/>
          <w:sz w:val="28"/>
          <w:szCs w:val="28"/>
        </w:rPr>
        <w:t>4</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6"/>
        <w:gridCol w:w="3359"/>
        <w:gridCol w:w="837"/>
        <w:gridCol w:w="861"/>
        <w:gridCol w:w="861"/>
        <w:gridCol w:w="861"/>
        <w:gridCol w:w="861"/>
        <w:gridCol w:w="861"/>
        <w:gridCol w:w="1218"/>
      </w:tblGrid>
      <w:tr w:rsidR="00F131B3" w:rsidRPr="00F131B3" w14:paraId="4C8CE7BF" w14:textId="77777777" w:rsidTr="009D00A4">
        <w:trPr>
          <w:tblHeader/>
          <w:jc w:val="center"/>
        </w:trPr>
        <w:tc>
          <w:tcPr>
            <w:tcW w:w="293" w:type="pct"/>
            <w:vMerge w:val="restart"/>
            <w:shd w:val="clear" w:color="auto" w:fill="FFFFFF"/>
            <w:vAlign w:val="center"/>
          </w:tcPr>
          <w:p w14:paraId="2C7765A7" w14:textId="77777777" w:rsidR="00B10AB7" w:rsidRPr="00F131B3" w:rsidRDefault="00B10AB7" w:rsidP="009D00A4">
            <w:pPr>
              <w:spacing w:before="60" w:after="60"/>
              <w:jc w:val="center"/>
              <w:rPr>
                <w:b/>
                <w:sz w:val="26"/>
                <w:szCs w:val="26"/>
              </w:rPr>
            </w:pPr>
            <w:r w:rsidRPr="00F131B3">
              <w:rPr>
                <w:b/>
                <w:sz w:val="26"/>
                <w:szCs w:val="26"/>
              </w:rPr>
              <w:t>TT</w:t>
            </w:r>
          </w:p>
        </w:tc>
        <w:tc>
          <w:tcPr>
            <w:tcW w:w="1626" w:type="pct"/>
            <w:vMerge w:val="restart"/>
            <w:shd w:val="clear" w:color="auto" w:fill="FFFFFF"/>
            <w:vAlign w:val="center"/>
          </w:tcPr>
          <w:p w14:paraId="7B837BA0" w14:textId="77777777" w:rsidR="00B10AB7" w:rsidRPr="00F131B3" w:rsidRDefault="00B10AB7" w:rsidP="009D00A4">
            <w:pPr>
              <w:spacing w:before="60" w:after="60"/>
              <w:jc w:val="center"/>
              <w:rPr>
                <w:b/>
                <w:sz w:val="26"/>
                <w:szCs w:val="26"/>
              </w:rPr>
            </w:pPr>
            <w:r w:rsidRPr="00F131B3">
              <w:rPr>
                <w:b/>
                <w:sz w:val="26"/>
                <w:szCs w:val="26"/>
              </w:rPr>
              <w:t>Danh mục</w:t>
            </w:r>
          </w:p>
        </w:tc>
        <w:tc>
          <w:tcPr>
            <w:tcW w:w="405" w:type="pct"/>
            <w:vMerge w:val="restart"/>
            <w:shd w:val="clear" w:color="auto" w:fill="FFFFFF"/>
            <w:vAlign w:val="center"/>
          </w:tcPr>
          <w:p w14:paraId="7E2A9FA8" w14:textId="77777777" w:rsidR="00B10AB7" w:rsidRPr="00F131B3" w:rsidRDefault="00B10AB7" w:rsidP="009D00A4">
            <w:pPr>
              <w:spacing w:before="60" w:after="60"/>
              <w:jc w:val="center"/>
              <w:rPr>
                <w:b/>
                <w:sz w:val="26"/>
                <w:szCs w:val="26"/>
              </w:rPr>
            </w:pPr>
            <w:r w:rsidRPr="00F131B3">
              <w:rPr>
                <w:b/>
                <w:sz w:val="26"/>
                <w:szCs w:val="26"/>
              </w:rPr>
              <w:t>ĐVT</w:t>
            </w:r>
          </w:p>
        </w:tc>
        <w:tc>
          <w:tcPr>
            <w:tcW w:w="2675" w:type="pct"/>
            <w:gridSpan w:val="6"/>
            <w:shd w:val="clear" w:color="auto" w:fill="FFFFFF"/>
            <w:vAlign w:val="center"/>
          </w:tcPr>
          <w:p w14:paraId="443BFE05" w14:textId="77777777" w:rsidR="00B10AB7" w:rsidRPr="00F131B3" w:rsidRDefault="00B10AB7" w:rsidP="009D00A4">
            <w:pPr>
              <w:spacing w:before="60" w:after="60"/>
              <w:jc w:val="center"/>
              <w:rPr>
                <w:b/>
                <w:sz w:val="26"/>
                <w:szCs w:val="26"/>
              </w:rPr>
            </w:pPr>
            <w:r w:rsidRPr="00F131B3">
              <w:rPr>
                <w:b/>
                <w:sz w:val="26"/>
                <w:szCs w:val="26"/>
              </w:rPr>
              <w:t xml:space="preserve">Định mức theo tỷ </w:t>
            </w:r>
            <w:r w:rsidR="00DD22AF" w:rsidRPr="00F131B3">
              <w:rPr>
                <w:b/>
                <w:sz w:val="26"/>
                <w:szCs w:val="26"/>
              </w:rPr>
              <w:t>l</w:t>
            </w:r>
            <w:r w:rsidRPr="00F131B3">
              <w:rPr>
                <w:b/>
                <w:sz w:val="26"/>
                <w:szCs w:val="26"/>
              </w:rPr>
              <w:t xml:space="preserve">ệ bản đồ </w:t>
            </w:r>
            <w:r w:rsidRPr="00F131B3">
              <w:rPr>
                <w:sz w:val="26"/>
                <w:szCs w:val="26"/>
              </w:rPr>
              <w:t>(tính cho 1 mảnh)</w:t>
            </w:r>
          </w:p>
        </w:tc>
      </w:tr>
      <w:tr w:rsidR="00F131B3" w:rsidRPr="00F131B3" w14:paraId="1A595035" w14:textId="77777777" w:rsidTr="009D00A4">
        <w:trPr>
          <w:tblHeader/>
          <w:jc w:val="center"/>
        </w:trPr>
        <w:tc>
          <w:tcPr>
            <w:tcW w:w="293" w:type="pct"/>
            <w:vMerge/>
            <w:shd w:val="clear" w:color="auto" w:fill="FFFFFF"/>
            <w:vAlign w:val="center"/>
          </w:tcPr>
          <w:p w14:paraId="54A373BC" w14:textId="77777777" w:rsidR="00DD22AF" w:rsidRPr="00F131B3" w:rsidRDefault="00DD22AF" w:rsidP="009D00A4">
            <w:pPr>
              <w:spacing w:before="60" w:after="60"/>
              <w:jc w:val="center"/>
              <w:rPr>
                <w:b/>
                <w:sz w:val="26"/>
                <w:szCs w:val="26"/>
              </w:rPr>
            </w:pPr>
          </w:p>
        </w:tc>
        <w:tc>
          <w:tcPr>
            <w:tcW w:w="1626" w:type="pct"/>
            <w:vMerge/>
            <w:shd w:val="clear" w:color="auto" w:fill="FFFFFF"/>
            <w:vAlign w:val="center"/>
          </w:tcPr>
          <w:p w14:paraId="1D9BDBF9" w14:textId="77777777" w:rsidR="00DD22AF" w:rsidRPr="00F131B3" w:rsidRDefault="00DD22AF" w:rsidP="009D00A4">
            <w:pPr>
              <w:spacing w:before="60" w:after="60"/>
              <w:jc w:val="center"/>
              <w:rPr>
                <w:b/>
                <w:sz w:val="26"/>
                <w:szCs w:val="26"/>
              </w:rPr>
            </w:pPr>
          </w:p>
        </w:tc>
        <w:tc>
          <w:tcPr>
            <w:tcW w:w="405" w:type="pct"/>
            <w:vMerge/>
            <w:shd w:val="clear" w:color="auto" w:fill="FFFFFF"/>
            <w:vAlign w:val="center"/>
          </w:tcPr>
          <w:p w14:paraId="7F52AFC7" w14:textId="77777777" w:rsidR="00DD22AF" w:rsidRPr="00F131B3" w:rsidRDefault="00DD22AF" w:rsidP="009D00A4">
            <w:pPr>
              <w:spacing w:before="60" w:after="60"/>
              <w:jc w:val="center"/>
              <w:rPr>
                <w:b/>
                <w:sz w:val="26"/>
                <w:szCs w:val="26"/>
              </w:rPr>
            </w:pPr>
          </w:p>
        </w:tc>
        <w:tc>
          <w:tcPr>
            <w:tcW w:w="1668" w:type="pct"/>
            <w:gridSpan w:val="4"/>
            <w:shd w:val="clear" w:color="auto" w:fill="FFFFFF"/>
            <w:vAlign w:val="center"/>
          </w:tcPr>
          <w:p w14:paraId="222E5AB5" w14:textId="77777777" w:rsidR="00DD22AF" w:rsidRPr="00F131B3" w:rsidRDefault="00DD22AF" w:rsidP="009D00A4">
            <w:pPr>
              <w:spacing w:before="60" w:after="60"/>
              <w:jc w:val="center"/>
              <w:rPr>
                <w:b/>
                <w:sz w:val="26"/>
                <w:szCs w:val="26"/>
              </w:rPr>
            </w:pPr>
            <w:r w:rsidRPr="00F131B3">
              <w:rPr>
                <w:b/>
                <w:sz w:val="26"/>
                <w:szCs w:val="26"/>
              </w:rPr>
              <w:t>Số hóa</w:t>
            </w:r>
          </w:p>
        </w:tc>
        <w:tc>
          <w:tcPr>
            <w:tcW w:w="1007" w:type="pct"/>
            <w:gridSpan w:val="2"/>
            <w:shd w:val="clear" w:color="auto" w:fill="FFFFFF"/>
            <w:vAlign w:val="center"/>
          </w:tcPr>
          <w:p w14:paraId="675A9D81" w14:textId="77777777" w:rsidR="00DD22AF" w:rsidRPr="00F131B3" w:rsidRDefault="00DD22AF" w:rsidP="009D00A4">
            <w:pPr>
              <w:spacing w:before="60" w:after="60"/>
              <w:jc w:val="center"/>
              <w:rPr>
                <w:b/>
                <w:sz w:val="26"/>
                <w:szCs w:val="26"/>
              </w:rPr>
            </w:pPr>
            <w:r w:rsidRPr="00F131B3">
              <w:rPr>
                <w:b/>
                <w:sz w:val="26"/>
                <w:szCs w:val="26"/>
              </w:rPr>
              <w:t>Chuyển hệ tọa độ</w:t>
            </w:r>
          </w:p>
        </w:tc>
      </w:tr>
      <w:tr w:rsidR="00F131B3" w:rsidRPr="00F131B3" w14:paraId="2C91B0AD" w14:textId="77777777" w:rsidTr="009D00A4">
        <w:trPr>
          <w:tblHeader/>
          <w:jc w:val="center"/>
        </w:trPr>
        <w:tc>
          <w:tcPr>
            <w:tcW w:w="293" w:type="pct"/>
            <w:vMerge/>
            <w:shd w:val="clear" w:color="auto" w:fill="FFFFFF"/>
            <w:vAlign w:val="center"/>
          </w:tcPr>
          <w:p w14:paraId="6F66BBC5" w14:textId="77777777" w:rsidR="00B10AB7" w:rsidRPr="00F131B3" w:rsidRDefault="00B10AB7" w:rsidP="009D00A4">
            <w:pPr>
              <w:spacing w:before="60" w:after="60"/>
              <w:jc w:val="center"/>
              <w:rPr>
                <w:b/>
                <w:sz w:val="26"/>
                <w:szCs w:val="26"/>
              </w:rPr>
            </w:pPr>
          </w:p>
        </w:tc>
        <w:tc>
          <w:tcPr>
            <w:tcW w:w="1626" w:type="pct"/>
            <w:vMerge/>
            <w:shd w:val="clear" w:color="auto" w:fill="FFFFFF"/>
            <w:vAlign w:val="center"/>
          </w:tcPr>
          <w:p w14:paraId="533E6F73" w14:textId="77777777" w:rsidR="00B10AB7" w:rsidRPr="00F131B3" w:rsidRDefault="00B10AB7" w:rsidP="009D00A4">
            <w:pPr>
              <w:spacing w:before="60" w:after="60"/>
              <w:jc w:val="center"/>
              <w:rPr>
                <w:b/>
                <w:sz w:val="26"/>
                <w:szCs w:val="26"/>
              </w:rPr>
            </w:pPr>
          </w:p>
        </w:tc>
        <w:tc>
          <w:tcPr>
            <w:tcW w:w="405" w:type="pct"/>
            <w:vMerge/>
            <w:shd w:val="clear" w:color="auto" w:fill="FFFFFF"/>
            <w:vAlign w:val="center"/>
          </w:tcPr>
          <w:p w14:paraId="1D46646C" w14:textId="77777777" w:rsidR="00B10AB7" w:rsidRPr="00F131B3" w:rsidRDefault="00B10AB7" w:rsidP="009D00A4">
            <w:pPr>
              <w:spacing w:before="60" w:after="60"/>
              <w:jc w:val="center"/>
              <w:rPr>
                <w:b/>
                <w:sz w:val="26"/>
                <w:szCs w:val="26"/>
              </w:rPr>
            </w:pPr>
          </w:p>
        </w:tc>
        <w:tc>
          <w:tcPr>
            <w:tcW w:w="417" w:type="pct"/>
            <w:shd w:val="clear" w:color="auto" w:fill="FFFFFF"/>
            <w:vAlign w:val="center"/>
          </w:tcPr>
          <w:p w14:paraId="30874E50" w14:textId="77777777" w:rsidR="00B10AB7" w:rsidRPr="00F131B3" w:rsidRDefault="00B10AB7" w:rsidP="009D00A4">
            <w:pPr>
              <w:spacing w:before="60" w:after="60"/>
              <w:jc w:val="center"/>
              <w:rPr>
                <w:b/>
                <w:sz w:val="26"/>
                <w:szCs w:val="26"/>
              </w:rPr>
            </w:pPr>
            <w:r w:rsidRPr="00F131B3">
              <w:rPr>
                <w:b/>
                <w:sz w:val="26"/>
                <w:szCs w:val="26"/>
              </w:rPr>
              <w:t>1/500</w:t>
            </w:r>
          </w:p>
        </w:tc>
        <w:tc>
          <w:tcPr>
            <w:tcW w:w="417" w:type="pct"/>
            <w:shd w:val="clear" w:color="auto" w:fill="FFFFFF"/>
            <w:vAlign w:val="center"/>
          </w:tcPr>
          <w:p w14:paraId="51D42D0D" w14:textId="77777777" w:rsidR="00B10AB7" w:rsidRPr="00F131B3" w:rsidRDefault="00B10AB7" w:rsidP="009D00A4">
            <w:pPr>
              <w:spacing w:before="60" w:after="60"/>
              <w:jc w:val="center"/>
              <w:rPr>
                <w:b/>
                <w:sz w:val="26"/>
                <w:szCs w:val="26"/>
              </w:rPr>
            </w:pPr>
            <w:r w:rsidRPr="00F131B3">
              <w:rPr>
                <w:b/>
                <w:sz w:val="26"/>
                <w:szCs w:val="26"/>
              </w:rPr>
              <w:t>1/1000</w:t>
            </w:r>
          </w:p>
        </w:tc>
        <w:tc>
          <w:tcPr>
            <w:tcW w:w="417" w:type="pct"/>
            <w:shd w:val="clear" w:color="auto" w:fill="FFFFFF"/>
            <w:vAlign w:val="center"/>
          </w:tcPr>
          <w:p w14:paraId="53D12B55" w14:textId="77777777" w:rsidR="00B10AB7" w:rsidRPr="00F131B3" w:rsidRDefault="00B10AB7" w:rsidP="009D00A4">
            <w:pPr>
              <w:spacing w:before="60" w:after="60"/>
              <w:jc w:val="center"/>
              <w:rPr>
                <w:b/>
                <w:sz w:val="26"/>
                <w:szCs w:val="26"/>
              </w:rPr>
            </w:pPr>
            <w:r w:rsidRPr="00F131B3">
              <w:rPr>
                <w:b/>
                <w:sz w:val="26"/>
                <w:szCs w:val="26"/>
              </w:rPr>
              <w:t>1/2000</w:t>
            </w:r>
          </w:p>
        </w:tc>
        <w:tc>
          <w:tcPr>
            <w:tcW w:w="417" w:type="pct"/>
            <w:shd w:val="clear" w:color="auto" w:fill="FFFFFF"/>
            <w:vAlign w:val="center"/>
          </w:tcPr>
          <w:p w14:paraId="1A782D07" w14:textId="77777777" w:rsidR="00B10AB7" w:rsidRPr="00F131B3" w:rsidRDefault="00B10AB7" w:rsidP="009D00A4">
            <w:pPr>
              <w:spacing w:before="60" w:after="60"/>
              <w:jc w:val="center"/>
              <w:rPr>
                <w:b/>
                <w:sz w:val="26"/>
                <w:szCs w:val="26"/>
              </w:rPr>
            </w:pPr>
            <w:r w:rsidRPr="00F131B3">
              <w:rPr>
                <w:b/>
                <w:sz w:val="26"/>
                <w:szCs w:val="26"/>
              </w:rPr>
              <w:t>1/5000</w:t>
            </w:r>
          </w:p>
        </w:tc>
        <w:tc>
          <w:tcPr>
            <w:tcW w:w="417" w:type="pct"/>
            <w:shd w:val="clear" w:color="auto" w:fill="FFFFFF"/>
            <w:vAlign w:val="center"/>
          </w:tcPr>
          <w:p w14:paraId="0F643485" w14:textId="77777777" w:rsidR="00B10AB7" w:rsidRPr="00F131B3" w:rsidRDefault="00B10AB7" w:rsidP="009D00A4">
            <w:pPr>
              <w:spacing w:before="60" w:after="60"/>
              <w:jc w:val="center"/>
              <w:rPr>
                <w:b/>
                <w:sz w:val="26"/>
                <w:szCs w:val="26"/>
              </w:rPr>
            </w:pPr>
            <w:r w:rsidRPr="00F131B3">
              <w:rPr>
                <w:b/>
                <w:sz w:val="26"/>
                <w:szCs w:val="26"/>
              </w:rPr>
              <w:t>1/2000</w:t>
            </w:r>
          </w:p>
        </w:tc>
        <w:tc>
          <w:tcPr>
            <w:tcW w:w="590" w:type="pct"/>
            <w:shd w:val="clear" w:color="auto" w:fill="FFFFFF"/>
            <w:vAlign w:val="center"/>
          </w:tcPr>
          <w:p w14:paraId="123F9707" w14:textId="77777777" w:rsidR="00B10AB7" w:rsidRPr="00F131B3" w:rsidRDefault="00B10AB7" w:rsidP="009D00A4">
            <w:pPr>
              <w:spacing w:before="60" w:after="60"/>
              <w:jc w:val="center"/>
              <w:rPr>
                <w:b/>
                <w:sz w:val="26"/>
                <w:szCs w:val="26"/>
              </w:rPr>
            </w:pPr>
            <w:r w:rsidRPr="00F131B3">
              <w:rPr>
                <w:b/>
                <w:sz w:val="26"/>
                <w:szCs w:val="26"/>
              </w:rPr>
              <w:t>1/5000</w:t>
            </w:r>
          </w:p>
        </w:tc>
      </w:tr>
      <w:tr w:rsidR="00F131B3" w:rsidRPr="00F131B3" w14:paraId="56314AE0" w14:textId="77777777" w:rsidTr="009D00A4">
        <w:trPr>
          <w:jc w:val="center"/>
        </w:trPr>
        <w:tc>
          <w:tcPr>
            <w:tcW w:w="293" w:type="pct"/>
            <w:shd w:val="clear" w:color="auto" w:fill="FFFFFF"/>
            <w:vAlign w:val="center"/>
          </w:tcPr>
          <w:p w14:paraId="6C339B1C" w14:textId="77777777" w:rsidR="00B10AB7" w:rsidRPr="00F131B3" w:rsidRDefault="00B10AB7" w:rsidP="009D00A4">
            <w:pPr>
              <w:spacing w:before="60" w:after="60"/>
              <w:jc w:val="center"/>
              <w:rPr>
                <w:sz w:val="26"/>
                <w:szCs w:val="26"/>
              </w:rPr>
            </w:pPr>
            <w:r w:rsidRPr="00F131B3">
              <w:rPr>
                <w:sz w:val="26"/>
                <w:szCs w:val="26"/>
              </w:rPr>
              <w:t>1</w:t>
            </w:r>
          </w:p>
        </w:tc>
        <w:tc>
          <w:tcPr>
            <w:tcW w:w="1626" w:type="pct"/>
            <w:shd w:val="clear" w:color="auto" w:fill="FFFFFF"/>
            <w:vAlign w:val="center"/>
          </w:tcPr>
          <w:p w14:paraId="12D27F34" w14:textId="77777777" w:rsidR="00B10AB7" w:rsidRPr="00F131B3" w:rsidRDefault="00427B76" w:rsidP="009D00A4">
            <w:pPr>
              <w:spacing w:before="60" w:after="60"/>
              <w:ind w:left="122" w:right="92"/>
              <w:rPr>
                <w:sz w:val="28"/>
                <w:szCs w:val="28"/>
              </w:rPr>
            </w:pPr>
            <w:r w:rsidRPr="00F131B3">
              <w:rPr>
                <w:sz w:val="28"/>
                <w:szCs w:val="28"/>
              </w:rPr>
              <w:t>Sổ</w:t>
            </w:r>
            <w:r w:rsidR="00B10AB7" w:rsidRPr="00F131B3">
              <w:rPr>
                <w:sz w:val="28"/>
                <w:szCs w:val="28"/>
              </w:rPr>
              <w:t xml:space="preserve"> ghi chép công tác</w:t>
            </w:r>
          </w:p>
        </w:tc>
        <w:tc>
          <w:tcPr>
            <w:tcW w:w="405" w:type="pct"/>
            <w:shd w:val="clear" w:color="auto" w:fill="FFFFFF"/>
            <w:vAlign w:val="center"/>
          </w:tcPr>
          <w:p w14:paraId="3066B573" w14:textId="77777777" w:rsidR="00B10AB7" w:rsidRPr="00F131B3" w:rsidRDefault="00B10AB7" w:rsidP="009D00A4">
            <w:pPr>
              <w:spacing w:before="60" w:after="60"/>
              <w:jc w:val="center"/>
              <w:rPr>
                <w:sz w:val="26"/>
                <w:szCs w:val="26"/>
              </w:rPr>
            </w:pPr>
            <w:r w:rsidRPr="00F131B3">
              <w:rPr>
                <w:sz w:val="26"/>
                <w:szCs w:val="26"/>
              </w:rPr>
              <w:t>Quy</w:t>
            </w:r>
            <w:r w:rsidR="00427B76" w:rsidRPr="00F131B3">
              <w:rPr>
                <w:sz w:val="26"/>
                <w:szCs w:val="26"/>
              </w:rPr>
              <w:t>ể</w:t>
            </w:r>
            <w:r w:rsidRPr="00F131B3">
              <w:rPr>
                <w:sz w:val="26"/>
                <w:szCs w:val="26"/>
              </w:rPr>
              <w:t>n</w:t>
            </w:r>
          </w:p>
        </w:tc>
        <w:tc>
          <w:tcPr>
            <w:tcW w:w="417" w:type="pct"/>
            <w:shd w:val="clear" w:color="auto" w:fill="FFFFFF"/>
            <w:vAlign w:val="center"/>
          </w:tcPr>
          <w:p w14:paraId="6F4BC229"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48648060"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529DC8DA"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0A2F3535"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5018D5D8" w14:textId="77777777" w:rsidR="00B10AB7" w:rsidRPr="00F131B3" w:rsidRDefault="00B10AB7" w:rsidP="009D00A4">
            <w:pPr>
              <w:spacing w:before="60" w:after="60"/>
              <w:jc w:val="center"/>
              <w:rPr>
                <w:sz w:val="26"/>
                <w:szCs w:val="26"/>
              </w:rPr>
            </w:pPr>
            <w:r w:rsidRPr="00F131B3">
              <w:rPr>
                <w:sz w:val="26"/>
                <w:szCs w:val="26"/>
              </w:rPr>
              <w:t>0,04</w:t>
            </w:r>
          </w:p>
        </w:tc>
        <w:tc>
          <w:tcPr>
            <w:tcW w:w="590" w:type="pct"/>
            <w:shd w:val="clear" w:color="auto" w:fill="FFFFFF"/>
            <w:vAlign w:val="center"/>
          </w:tcPr>
          <w:p w14:paraId="63D0A405" w14:textId="77777777" w:rsidR="00B10AB7" w:rsidRPr="00F131B3" w:rsidRDefault="00B10AB7" w:rsidP="009D00A4">
            <w:pPr>
              <w:spacing w:before="60" w:after="60"/>
              <w:jc w:val="center"/>
              <w:rPr>
                <w:sz w:val="26"/>
                <w:szCs w:val="26"/>
              </w:rPr>
            </w:pPr>
            <w:r w:rsidRPr="00F131B3">
              <w:rPr>
                <w:sz w:val="26"/>
                <w:szCs w:val="26"/>
              </w:rPr>
              <w:t>0,07</w:t>
            </w:r>
          </w:p>
        </w:tc>
      </w:tr>
      <w:tr w:rsidR="00F131B3" w:rsidRPr="00F131B3" w14:paraId="1985581F" w14:textId="77777777" w:rsidTr="009D00A4">
        <w:trPr>
          <w:jc w:val="center"/>
        </w:trPr>
        <w:tc>
          <w:tcPr>
            <w:tcW w:w="293" w:type="pct"/>
            <w:shd w:val="clear" w:color="auto" w:fill="FFFFFF"/>
            <w:vAlign w:val="center"/>
          </w:tcPr>
          <w:p w14:paraId="3C126544" w14:textId="77777777" w:rsidR="00B10AB7" w:rsidRPr="00F131B3" w:rsidRDefault="00B10AB7" w:rsidP="009D00A4">
            <w:pPr>
              <w:spacing w:before="60" w:after="60"/>
              <w:jc w:val="center"/>
              <w:rPr>
                <w:sz w:val="26"/>
                <w:szCs w:val="26"/>
              </w:rPr>
            </w:pPr>
            <w:r w:rsidRPr="00F131B3">
              <w:rPr>
                <w:sz w:val="26"/>
                <w:szCs w:val="26"/>
              </w:rPr>
              <w:t>2</w:t>
            </w:r>
          </w:p>
        </w:tc>
        <w:tc>
          <w:tcPr>
            <w:tcW w:w="1626" w:type="pct"/>
            <w:shd w:val="clear" w:color="auto" w:fill="FFFFFF"/>
            <w:vAlign w:val="center"/>
          </w:tcPr>
          <w:p w14:paraId="28C3BF24" w14:textId="77777777" w:rsidR="00B10AB7" w:rsidRPr="00F131B3" w:rsidRDefault="00A055FC" w:rsidP="009D00A4">
            <w:pPr>
              <w:spacing w:before="60" w:after="60"/>
              <w:ind w:left="122" w:right="92"/>
              <w:rPr>
                <w:sz w:val="28"/>
                <w:szCs w:val="28"/>
              </w:rPr>
            </w:pPr>
            <w:r w:rsidRPr="00F131B3">
              <w:rPr>
                <w:sz w:val="28"/>
                <w:szCs w:val="28"/>
              </w:rPr>
              <w:t>Băng dính</w:t>
            </w:r>
            <w:r w:rsidR="00B10AB7" w:rsidRPr="00F131B3">
              <w:rPr>
                <w:sz w:val="28"/>
                <w:szCs w:val="28"/>
              </w:rPr>
              <w:t xml:space="preserve"> phim</w:t>
            </w:r>
          </w:p>
        </w:tc>
        <w:tc>
          <w:tcPr>
            <w:tcW w:w="405" w:type="pct"/>
            <w:shd w:val="clear" w:color="auto" w:fill="FFFFFF"/>
            <w:vAlign w:val="center"/>
          </w:tcPr>
          <w:p w14:paraId="78888EF5" w14:textId="77777777" w:rsidR="00B10AB7" w:rsidRPr="00F131B3" w:rsidRDefault="00B10AB7" w:rsidP="009D00A4">
            <w:pPr>
              <w:spacing w:before="60" w:after="60"/>
              <w:jc w:val="center"/>
              <w:rPr>
                <w:sz w:val="26"/>
                <w:szCs w:val="26"/>
              </w:rPr>
            </w:pPr>
            <w:r w:rsidRPr="00F131B3">
              <w:rPr>
                <w:sz w:val="26"/>
                <w:szCs w:val="26"/>
              </w:rPr>
              <w:t>Cu</w:t>
            </w:r>
            <w:r w:rsidR="00427B76" w:rsidRPr="00F131B3">
              <w:rPr>
                <w:sz w:val="26"/>
                <w:szCs w:val="26"/>
              </w:rPr>
              <w:t>ộ</w:t>
            </w:r>
            <w:r w:rsidRPr="00F131B3">
              <w:rPr>
                <w:sz w:val="26"/>
                <w:szCs w:val="26"/>
              </w:rPr>
              <w:t>n</w:t>
            </w:r>
          </w:p>
        </w:tc>
        <w:tc>
          <w:tcPr>
            <w:tcW w:w="417" w:type="pct"/>
            <w:shd w:val="clear" w:color="auto" w:fill="FFFFFF"/>
            <w:vAlign w:val="center"/>
          </w:tcPr>
          <w:p w14:paraId="29E146C4"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4264871F"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25A099C3"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1D379E17"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79B8A06F" w14:textId="77777777" w:rsidR="00B10AB7" w:rsidRPr="00F131B3" w:rsidRDefault="00B10AB7" w:rsidP="009D00A4">
            <w:pPr>
              <w:spacing w:before="60" w:after="60"/>
              <w:jc w:val="center"/>
              <w:rPr>
                <w:sz w:val="26"/>
                <w:szCs w:val="26"/>
              </w:rPr>
            </w:pPr>
            <w:r w:rsidRPr="00F131B3">
              <w:rPr>
                <w:sz w:val="26"/>
                <w:szCs w:val="26"/>
              </w:rPr>
              <w:t>0,02</w:t>
            </w:r>
          </w:p>
        </w:tc>
        <w:tc>
          <w:tcPr>
            <w:tcW w:w="590" w:type="pct"/>
            <w:shd w:val="clear" w:color="auto" w:fill="FFFFFF"/>
            <w:vAlign w:val="center"/>
          </w:tcPr>
          <w:p w14:paraId="3AEFB87D" w14:textId="77777777" w:rsidR="00B10AB7" w:rsidRPr="00F131B3" w:rsidRDefault="00B10AB7" w:rsidP="009D00A4">
            <w:pPr>
              <w:spacing w:before="60" w:after="60"/>
              <w:jc w:val="center"/>
              <w:rPr>
                <w:sz w:val="26"/>
                <w:szCs w:val="26"/>
              </w:rPr>
            </w:pPr>
            <w:r w:rsidRPr="00F131B3">
              <w:rPr>
                <w:sz w:val="26"/>
                <w:szCs w:val="26"/>
              </w:rPr>
              <w:t>0,02</w:t>
            </w:r>
          </w:p>
        </w:tc>
      </w:tr>
      <w:tr w:rsidR="00F131B3" w:rsidRPr="00F131B3" w14:paraId="32E71156" w14:textId="77777777" w:rsidTr="009D00A4">
        <w:trPr>
          <w:jc w:val="center"/>
        </w:trPr>
        <w:tc>
          <w:tcPr>
            <w:tcW w:w="293" w:type="pct"/>
            <w:shd w:val="clear" w:color="auto" w:fill="FFFFFF"/>
            <w:vAlign w:val="center"/>
          </w:tcPr>
          <w:p w14:paraId="2B926665" w14:textId="77777777" w:rsidR="00B10AB7" w:rsidRPr="00F131B3" w:rsidRDefault="00B10AB7" w:rsidP="009D00A4">
            <w:pPr>
              <w:spacing w:before="60" w:after="60"/>
              <w:jc w:val="center"/>
              <w:rPr>
                <w:sz w:val="26"/>
                <w:szCs w:val="26"/>
              </w:rPr>
            </w:pPr>
            <w:r w:rsidRPr="00F131B3">
              <w:rPr>
                <w:sz w:val="26"/>
                <w:szCs w:val="26"/>
              </w:rPr>
              <w:t>3</w:t>
            </w:r>
          </w:p>
        </w:tc>
        <w:tc>
          <w:tcPr>
            <w:tcW w:w="1626" w:type="pct"/>
            <w:shd w:val="clear" w:color="auto" w:fill="FFFFFF"/>
            <w:vAlign w:val="center"/>
          </w:tcPr>
          <w:p w14:paraId="2A6EEEF5" w14:textId="77777777" w:rsidR="00B10AB7" w:rsidRPr="00F131B3" w:rsidRDefault="00427B76" w:rsidP="009D00A4">
            <w:pPr>
              <w:spacing w:before="60" w:after="60"/>
              <w:ind w:left="122" w:right="92"/>
              <w:rPr>
                <w:sz w:val="28"/>
                <w:szCs w:val="28"/>
              </w:rPr>
            </w:pPr>
            <w:r w:rsidRPr="00F131B3">
              <w:rPr>
                <w:sz w:val="28"/>
                <w:szCs w:val="28"/>
              </w:rPr>
              <w:t>Giấ</w:t>
            </w:r>
            <w:r w:rsidR="00B10AB7" w:rsidRPr="00F131B3">
              <w:rPr>
                <w:sz w:val="28"/>
                <w:szCs w:val="28"/>
              </w:rPr>
              <w:t>y đóng gói thành qu</w:t>
            </w:r>
            <w:r w:rsidRPr="00F131B3">
              <w:rPr>
                <w:sz w:val="28"/>
                <w:szCs w:val="28"/>
              </w:rPr>
              <w:t>ả</w:t>
            </w:r>
          </w:p>
        </w:tc>
        <w:tc>
          <w:tcPr>
            <w:tcW w:w="405" w:type="pct"/>
            <w:shd w:val="clear" w:color="auto" w:fill="FFFFFF"/>
            <w:vAlign w:val="center"/>
          </w:tcPr>
          <w:p w14:paraId="7CD204AB" w14:textId="77777777" w:rsidR="00B10AB7" w:rsidRPr="00F131B3" w:rsidRDefault="00B10AB7" w:rsidP="009D00A4">
            <w:pPr>
              <w:spacing w:before="60" w:after="60"/>
              <w:jc w:val="center"/>
              <w:rPr>
                <w:sz w:val="26"/>
                <w:szCs w:val="26"/>
              </w:rPr>
            </w:pPr>
            <w:r w:rsidRPr="00F131B3">
              <w:rPr>
                <w:sz w:val="26"/>
                <w:szCs w:val="26"/>
              </w:rPr>
              <w:t>Tờ</w:t>
            </w:r>
          </w:p>
        </w:tc>
        <w:tc>
          <w:tcPr>
            <w:tcW w:w="417" w:type="pct"/>
            <w:shd w:val="clear" w:color="auto" w:fill="FFFFFF"/>
            <w:vAlign w:val="center"/>
          </w:tcPr>
          <w:p w14:paraId="200A01E5" w14:textId="77777777" w:rsidR="00B10AB7" w:rsidRPr="00F131B3" w:rsidRDefault="00B10AB7" w:rsidP="009D00A4">
            <w:pPr>
              <w:spacing w:before="60" w:after="60"/>
              <w:jc w:val="center"/>
              <w:rPr>
                <w:sz w:val="26"/>
                <w:szCs w:val="26"/>
              </w:rPr>
            </w:pPr>
            <w:r w:rsidRPr="00F131B3">
              <w:rPr>
                <w:sz w:val="26"/>
                <w:szCs w:val="26"/>
              </w:rPr>
              <w:t>3,00</w:t>
            </w:r>
          </w:p>
        </w:tc>
        <w:tc>
          <w:tcPr>
            <w:tcW w:w="417" w:type="pct"/>
            <w:shd w:val="clear" w:color="auto" w:fill="FFFFFF"/>
            <w:vAlign w:val="center"/>
          </w:tcPr>
          <w:p w14:paraId="3AF765B7" w14:textId="77777777" w:rsidR="00B10AB7" w:rsidRPr="00F131B3" w:rsidRDefault="00B10AB7" w:rsidP="009D00A4">
            <w:pPr>
              <w:spacing w:before="60" w:after="60"/>
              <w:jc w:val="center"/>
              <w:rPr>
                <w:sz w:val="26"/>
                <w:szCs w:val="26"/>
              </w:rPr>
            </w:pPr>
            <w:r w:rsidRPr="00F131B3">
              <w:rPr>
                <w:sz w:val="26"/>
                <w:szCs w:val="26"/>
              </w:rPr>
              <w:t>3,00</w:t>
            </w:r>
          </w:p>
        </w:tc>
        <w:tc>
          <w:tcPr>
            <w:tcW w:w="417" w:type="pct"/>
            <w:shd w:val="clear" w:color="auto" w:fill="FFFFFF"/>
            <w:vAlign w:val="center"/>
          </w:tcPr>
          <w:p w14:paraId="4005E7CF" w14:textId="77777777" w:rsidR="00B10AB7" w:rsidRPr="00F131B3" w:rsidRDefault="00B10AB7" w:rsidP="009D00A4">
            <w:pPr>
              <w:spacing w:before="60" w:after="60"/>
              <w:jc w:val="center"/>
              <w:rPr>
                <w:sz w:val="26"/>
                <w:szCs w:val="26"/>
              </w:rPr>
            </w:pPr>
            <w:r w:rsidRPr="00F131B3">
              <w:rPr>
                <w:sz w:val="26"/>
                <w:szCs w:val="26"/>
              </w:rPr>
              <w:t>3,00</w:t>
            </w:r>
          </w:p>
        </w:tc>
        <w:tc>
          <w:tcPr>
            <w:tcW w:w="417" w:type="pct"/>
            <w:shd w:val="clear" w:color="auto" w:fill="FFFFFF"/>
            <w:vAlign w:val="center"/>
          </w:tcPr>
          <w:p w14:paraId="3D9AD13B" w14:textId="77777777" w:rsidR="00B10AB7" w:rsidRPr="00F131B3" w:rsidRDefault="00B10AB7" w:rsidP="009D00A4">
            <w:pPr>
              <w:spacing w:before="60" w:after="60"/>
              <w:jc w:val="center"/>
              <w:rPr>
                <w:sz w:val="26"/>
                <w:szCs w:val="26"/>
              </w:rPr>
            </w:pPr>
            <w:r w:rsidRPr="00F131B3">
              <w:rPr>
                <w:sz w:val="26"/>
                <w:szCs w:val="26"/>
              </w:rPr>
              <w:t>3,00</w:t>
            </w:r>
          </w:p>
        </w:tc>
        <w:tc>
          <w:tcPr>
            <w:tcW w:w="417" w:type="pct"/>
            <w:shd w:val="clear" w:color="auto" w:fill="FFFFFF"/>
            <w:vAlign w:val="center"/>
          </w:tcPr>
          <w:p w14:paraId="7759A6E3" w14:textId="77777777" w:rsidR="00B10AB7" w:rsidRPr="00F131B3" w:rsidRDefault="00B10AB7" w:rsidP="009D00A4">
            <w:pPr>
              <w:spacing w:before="60" w:after="60"/>
              <w:jc w:val="center"/>
              <w:rPr>
                <w:sz w:val="26"/>
                <w:szCs w:val="26"/>
              </w:rPr>
            </w:pPr>
            <w:r w:rsidRPr="00F131B3">
              <w:rPr>
                <w:sz w:val="26"/>
                <w:szCs w:val="26"/>
              </w:rPr>
              <w:t>3,00</w:t>
            </w:r>
          </w:p>
        </w:tc>
        <w:tc>
          <w:tcPr>
            <w:tcW w:w="590" w:type="pct"/>
            <w:shd w:val="clear" w:color="auto" w:fill="FFFFFF"/>
            <w:vAlign w:val="center"/>
          </w:tcPr>
          <w:p w14:paraId="4564463B" w14:textId="77777777" w:rsidR="00B10AB7" w:rsidRPr="00F131B3" w:rsidRDefault="00B10AB7" w:rsidP="009D00A4">
            <w:pPr>
              <w:spacing w:before="60" w:after="60"/>
              <w:jc w:val="center"/>
              <w:rPr>
                <w:sz w:val="26"/>
                <w:szCs w:val="26"/>
              </w:rPr>
            </w:pPr>
            <w:r w:rsidRPr="00F131B3">
              <w:rPr>
                <w:sz w:val="26"/>
                <w:szCs w:val="26"/>
              </w:rPr>
              <w:t>3,00</w:t>
            </w:r>
          </w:p>
        </w:tc>
      </w:tr>
      <w:tr w:rsidR="00F131B3" w:rsidRPr="00F131B3" w14:paraId="405FE568" w14:textId="77777777" w:rsidTr="009D00A4">
        <w:trPr>
          <w:jc w:val="center"/>
        </w:trPr>
        <w:tc>
          <w:tcPr>
            <w:tcW w:w="293" w:type="pct"/>
            <w:shd w:val="clear" w:color="auto" w:fill="FFFFFF"/>
            <w:vAlign w:val="center"/>
          </w:tcPr>
          <w:p w14:paraId="6590EA27" w14:textId="77777777" w:rsidR="00B10AB7" w:rsidRPr="00F131B3" w:rsidRDefault="00B10AB7" w:rsidP="009D00A4">
            <w:pPr>
              <w:spacing w:before="60" w:after="60"/>
              <w:jc w:val="center"/>
              <w:rPr>
                <w:sz w:val="26"/>
                <w:szCs w:val="26"/>
              </w:rPr>
            </w:pPr>
            <w:r w:rsidRPr="00F131B3">
              <w:rPr>
                <w:sz w:val="26"/>
                <w:szCs w:val="26"/>
              </w:rPr>
              <w:t>4</w:t>
            </w:r>
          </w:p>
        </w:tc>
        <w:tc>
          <w:tcPr>
            <w:tcW w:w="1626" w:type="pct"/>
            <w:shd w:val="clear" w:color="auto" w:fill="FFFFFF"/>
            <w:vAlign w:val="center"/>
          </w:tcPr>
          <w:p w14:paraId="0373D92D" w14:textId="77777777" w:rsidR="00B10AB7" w:rsidRPr="00F131B3" w:rsidRDefault="00427B76" w:rsidP="009D00A4">
            <w:pPr>
              <w:spacing w:before="60" w:after="60"/>
              <w:ind w:left="122" w:right="92"/>
              <w:rPr>
                <w:sz w:val="28"/>
                <w:szCs w:val="28"/>
              </w:rPr>
            </w:pPr>
            <w:r w:rsidRPr="00F131B3">
              <w:rPr>
                <w:sz w:val="28"/>
                <w:szCs w:val="28"/>
              </w:rPr>
              <w:t>Giấ</w:t>
            </w:r>
            <w:r w:rsidR="00B10AB7" w:rsidRPr="00F131B3">
              <w:rPr>
                <w:sz w:val="28"/>
                <w:szCs w:val="28"/>
              </w:rPr>
              <w:t xml:space="preserve">y vẽ sơ </w:t>
            </w:r>
            <w:r w:rsidRPr="00F131B3">
              <w:rPr>
                <w:sz w:val="28"/>
                <w:szCs w:val="28"/>
              </w:rPr>
              <w:t>đồ khu đo</w:t>
            </w:r>
          </w:p>
        </w:tc>
        <w:tc>
          <w:tcPr>
            <w:tcW w:w="405" w:type="pct"/>
            <w:shd w:val="clear" w:color="auto" w:fill="FFFFFF"/>
            <w:vAlign w:val="center"/>
          </w:tcPr>
          <w:p w14:paraId="0E5F4242" w14:textId="77777777" w:rsidR="00B10AB7" w:rsidRPr="00F131B3" w:rsidRDefault="00B10AB7" w:rsidP="009D00A4">
            <w:pPr>
              <w:spacing w:before="60" w:after="60"/>
              <w:jc w:val="center"/>
              <w:rPr>
                <w:sz w:val="26"/>
                <w:szCs w:val="26"/>
              </w:rPr>
            </w:pPr>
            <w:r w:rsidRPr="00F131B3">
              <w:rPr>
                <w:sz w:val="26"/>
                <w:szCs w:val="26"/>
              </w:rPr>
              <w:t>Tờ</w:t>
            </w:r>
          </w:p>
        </w:tc>
        <w:tc>
          <w:tcPr>
            <w:tcW w:w="417" w:type="pct"/>
            <w:shd w:val="clear" w:color="auto" w:fill="FFFFFF"/>
            <w:vAlign w:val="center"/>
          </w:tcPr>
          <w:p w14:paraId="777D8636"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2592B437"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0818595B"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2928B474"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199F890E" w14:textId="77777777" w:rsidR="00B10AB7" w:rsidRPr="00F131B3" w:rsidRDefault="00B10AB7" w:rsidP="009D00A4">
            <w:pPr>
              <w:spacing w:before="60" w:after="60"/>
              <w:jc w:val="center"/>
              <w:rPr>
                <w:sz w:val="26"/>
                <w:szCs w:val="26"/>
              </w:rPr>
            </w:pPr>
            <w:r w:rsidRPr="00F131B3">
              <w:rPr>
                <w:sz w:val="26"/>
                <w:szCs w:val="26"/>
              </w:rPr>
              <w:t>1,00</w:t>
            </w:r>
          </w:p>
        </w:tc>
        <w:tc>
          <w:tcPr>
            <w:tcW w:w="590" w:type="pct"/>
            <w:shd w:val="clear" w:color="auto" w:fill="FFFFFF"/>
            <w:vAlign w:val="center"/>
          </w:tcPr>
          <w:p w14:paraId="1859996F" w14:textId="77777777" w:rsidR="00B10AB7" w:rsidRPr="00F131B3" w:rsidRDefault="00B10AB7" w:rsidP="009D00A4">
            <w:pPr>
              <w:spacing w:before="60" w:after="60"/>
              <w:jc w:val="center"/>
              <w:rPr>
                <w:sz w:val="26"/>
                <w:szCs w:val="26"/>
              </w:rPr>
            </w:pPr>
            <w:r w:rsidRPr="00F131B3">
              <w:rPr>
                <w:sz w:val="26"/>
                <w:szCs w:val="26"/>
              </w:rPr>
              <w:t>1,00</w:t>
            </w:r>
          </w:p>
        </w:tc>
      </w:tr>
      <w:tr w:rsidR="00F131B3" w:rsidRPr="00F131B3" w14:paraId="3E2227A0" w14:textId="77777777" w:rsidTr="009D00A4">
        <w:trPr>
          <w:jc w:val="center"/>
        </w:trPr>
        <w:tc>
          <w:tcPr>
            <w:tcW w:w="293" w:type="pct"/>
            <w:shd w:val="clear" w:color="auto" w:fill="FFFFFF"/>
            <w:vAlign w:val="center"/>
          </w:tcPr>
          <w:p w14:paraId="39F09575" w14:textId="77777777" w:rsidR="00B10AB7" w:rsidRPr="00F131B3" w:rsidRDefault="00B10AB7" w:rsidP="009D00A4">
            <w:pPr>
              <w:spacing w:before="60" w:after="60"/>
              <w:jc w:val="center"/>
              <w:rPr>
                <w:sz w:val="26"/>
                <w:szCs w:val="26"/>
              </w:rPr>
            </w:pPr>
            <w:r w:rsidRPr="00F131B3">
              <w:rPr>
                <w:sz w:val="26"/>
                <w:szCs w:val="26"/>
              </w:rPr>
              <w:t>5</w:t>
            </w:r>
          </w:p>
        </w:tc>
        <w:tc>
          <w:tcPr>
            <w:tcW w:w="1626" w:type="pct"/>
            <w:shd w:val="clear" w:color="auto" w:fill="FFFFFF"/>
            <w:vAlign w:val="center"/>
          </w:tcPr>
          <w:p w14:paraId="5DA278B4" w14:textId="77777777" w:rsidR="00B10AB7" w:rsidRPr="00F131B3" w:rsidRDefault="00427B76" w:rsidP="009D00A4">
            <w:pPr>
              <w:spacing w:before="60" w:after="60"/>
              <w:ind w:left="122" w:right="92"/>
              <w:rPr>
                <w:sz w:val="28"/>
                <w:szCs w:val="28"/>
              </w:rPr>
            </w:pPr>
            <w:r w:rsidRPr="00F131B3">
              <w:rPr>
                <w:sz w:val="28"/>
                <w:szCs w:val="28"/>
              </w:rPr>
              <w:t>Giấ</w:t>
            </w:r>
            <w:r w:rsidR="00B10AB7" w:rsidRPr="00F131B3">
              <w:rPr>
                <w:sz w:val="28"/>
                <w:szCs w:val="28"/>
              </w:rPr>
              <w:t>y can</w:t>
            </w:r>
          </w:p>
        </w:tc>
        <w:tc>
          <w:tcPr>
            <w:tcW w:w="405" w:type="pct"/>
            <w:shd w:val="clear" w:color="auto" w:fill="FFFFFF"/>
            <w:vAlign w:val="center"/>
          </w:tcPr>
          <w:p w14:paraId="3CFD6B01" w14:textId="77777777" w:rsidR="00B10AB7" w:rsidRPr="00F131B3" w:rsidRDefault="00B10AB7" w:rsidP="009D00A4">
            <w:pPr>
              <w:spacing w:before="60" w:after="60"/>
              <w:jc w:val="center"/>
              <w:rPr>
                <w:sz w:val="26"/>
                <w:szCs w:val="26"/>
              </w:rPr>
            </w:pPr>
            <w:r w:rsidRPr="00F131B3">
              <w:rPr>
                <w:sz w:val="26"/>
                <w:szCs w:val="26"/>
              </w:rPr>
              <w:t>Mét</w:t>
            </w:r>
          </w:p>
        </w:tc>
        <w:tc>
          <w:tcPr>
            <w:tcW w:w="417" w:type="pct"/>
            <w:shd w:val="clear" w:color="auto" w:fill="FFFFFF"/>
            <w:vAlign w:val="center"/>
          </w:tcPr>
          <w:p w14:paraId="60FEE87E" w14:textId="77777777" w:rsidR="00B10AB7" w:rsidRPr="00F131B3" w:rsidRDefault="00B10AB7" w:rsidP="009D00A4">
            <w:pPr>
              <w:spacing w:before="60" w:after="60"/>
              <w:jc w:val="center"/>
              <w:rPr>
                <w:sz w:val="26"/>
                <w:szCs w:val="26"/>
              </w:rPr>
            </w:pPr>
            <w:r w:rsidRPr="00F131B3">
              <w:rPr>
                <w:sz w:val="26"/>
                <w:szCs w:val="26"/>
              </w:rPr>
              <w:t>1,50</w:t>
            </w:r>
          </w:p>
        </w:tc>
        <w:tc>
          <w:tcPr>
            <w:tcW w:w="417" w:type="pct"/>
            <w:shd w:val="clear" w:color="auto" w:fill="FFFFFF"/>
            <w:vAlign w:val="center"/>
          </w:tcPr>
          <w:p w14:paraId="2E2A0F87" w14:textId="77777777" w:rsidR="00B10AB7" w:rsidRPr="00F131B3" w:rsidRDefault="00B10AB7" w:rsidP="009D00A4">
            <w:pPr>
              <w:spacing w:before="60" w:after="60"/>
              <w:jc w:val="center"/>
              <w:rPr>
                <w:sz w:val="26"/>
                <w:szCs w:val="26"/>
              </w:rPr>
            </w:pPr>
            <w:r w:rsidRPr="00F131B3">
              <w:rPr>
                <w:sz w:val="26"/>
                <w:szCs w:val="26"/>
              </w:rPr>
              <w:t>1,50</w:t>
            </w:r>
          </w:p>
        </w:tc>
        <w:tc>
          <w:tcPr>
            <w:tcW w:w="417" w:type="pct"/>
            <w:shd w:val="clear" w:color="auto" w:fill="FFFFFF"/>
            <w:vAlign w:val="center"/>
          </w:tcPr>
          <w:p w14:paraId="1EA27B26" w14:textId="77777777" w:rsidR="00B10AB7" w:rsidRPr="00F131B3" w:rsidRDefault="00B10AB7" w:rsidP="009D00A4">
            <w:pPr>
              <w:spacing w:before="60" w:after="60"/>
              <w:jc w:val="center"/>
              <w:rPr>
                <w:sz w:val="26"/>
                <w:szCs w:val="26"/>
              </w:rPr>
            </w:pPr>
            <w:r w:rsidRPr="00F131B3">
              <w:rPr>
                <w:sz w:val="26"/>
                <w:szCs w:val="26"/>
              </w:rPr>
              <w:t>1,50</w:t>
            </w:r>
          </w:p>
        </w:tc>
        <w:tc>
          <w:tcPr>
            <w:tcW w:w="417" w:type="pct"/>
            <w:shd w:val="clear" w:color="auto" w:fill="FFFFFF"/>
            <w:vAlign w:val="center"/>
          </w:tcPr>
          <w:p w14:paraId="5A5B10C2" w14:textId="77777777" w:rsidR="00B10AB7" w:rsidRPr="00F131B3" w:rsidRDefault="00B10AB7" w:rsidP="009D00A4">
            <w:pPr>
              <w:spacing w:before="60" w:after="60"/>
              <w:jc w:val="center"/>
              <w:rPr>
                <w:sz w:val="26"/>
                <w:szCs w:val="26"/>
              </w:rPr>
            </w:pPr>
            <w:r w:rsidRPr="00F131B3">
              <w:rPr>
                <w:sz w:val="26"/>
                <w:szCs w:val="26"/>
              </w:rPr>
              <w:t>1,50</w:t>
            </w:r>
          </w:p>
        </w:tc>
        <w:tc>
          <w:tcPr>
            <w:tcW w:w="417" w:type="pct"/>
            <w:shd w:val="clear" w:color="auto" w:fill="FFFFFF"/>
            <w:vAlign w:val="center"/>
          </w:tcPr>
          <w:p w14:paraId="729EC5E7" w14:textId="77777777" w:rsidR="00B10AB7" w:rsidRPr="00F131B3" w:rsidRDefault="00B10AB7" w:rsidP="009D00A4">
            <w:pPr>
              <w:spacing w:before="60" w:after="60"/>
              <w:jc w:val="center"/>
              <w:rPr>
                <w:sz w:val="26"/>
                <w:szCs w:val="26"/>
              </w:rPr>
            </w:pPr>
            <w:r w:rsidRPr="00F131B3">
              <w:rPr>
                <w:sz w:val="26"/>
                <w:szCs w:val="26"/>
              </w:rPr>
              <w:t>1,50</w:t>
            </w:r>
          </w:p>
        </w:tc>
        <w:tc>
          <w:tcPr>
            <w:tcW w:w="590" w:type="pct"/>
            <w:shd w:val="clear" w:color="auto" w:fill="FFFFFF"/>
            <w:vAlign w:val="center"/>
          </w:tcPr>
          <w:p w14:paraId="501B308B" w14:textId="77777777" w:rsidR="00B10AB7" w:rsidRPr="00F131B3" w:rsidRDefault="00B10AB7" w:rsidP="009D00A4">
            <w:pPr>
              <w:spacing w:before="60" w:after="60"/>
              <w:jc w:val="center"/>
              <w:rPr>
                <w:sz w:val="26"/>
                <w:szCs w:val="26"/>
              </w:rPr>
            </w:pPr>
            <w:r w:rsidRPr="00F131B3">
              <w:rPr>
                <w:sz w:val="26"/>
                <w:szCs w:val="26"/>
              </w:rPr>
              <w:t>1,50</w:t>
            </w:r>
          </w:p>
        </w:tc>
      </w:tr>
      <w:tr w:rsidR="00F131B3" w:rsidRPr="00F131B3" w14:paraId="38A8CB13" w14:textId="77777777" w:rsidTr="009D00A4">
        <w:trPr>
          <w:jc w:val="center"/>
        </w:trPr>
        <w:tc>
          <w:tcPr>
            <w:tcW w:w="293" w:type="pct"/>
            <w:shd w:val="clear" w:color="auto" w:fill="FFFFFF"/>
            <w:vAlign w:val="center"/>
          </w:tcPr>
          <w:p w14:paraId="3F570AE1" w14:textId="77777777" w:rsidR="00B10AB7" w:rsidRPr="00F131B3" w:rsidRDefault="00B10AB7" w:rsidP="009D00A4">
            <w:pPr>
              <w:spacing w:before="60" w:after="60"/>
              <w:jc w:val="center"/>
              <w:rPr>
                <w:sz w:val="26"/>
                <w:szCs w:val="26"/>
              </w:rPr>
            </w:pPr>
            <w:r w:rsidRPr="00F131B3">
              <w:rPr>
                <w:sz w:val="26"/>
                <w:szCs w:val="26"/>
              </w:rPr>
              <w:t>6</w:t>
            </w:r>
          </w:p>
        </w:tc>
        <w:tc>
          <w:tcPr>
            <w:tcW w:w="1626" w:type="pct"/>
            <w:shd w:val="clear" w:color="auto" w:fill="FFFFFF"/>
            <w:vAlign w:val="center"/>
          </w:tcPr>
          <w:p w14:paraId="094926D8" w14:textId="4643D04B" w:rsidR="00B10AB7" w:rsidRPr="00F131B3" w:rsidRDefault="00B10AB7" w:rsidP="009D00A4">
            <w:pPr>
              <w:spacing w:before="60" w:after="60"/>
              <w:ind w:left="122" w:right="92"/>
              <w:rPr>
                <w:sz w:val="28"/>
                <w:szCs w:val="28"/>
              </w:rPr>
            </w:pPr>
            <w:r w:rsidRPr="00F131B3">
              <w:rPr>
                <w:sz w:val="28"/>
                <w:szCs w:val="28"/>
              </w:rPr>
              <w:t>Gi</w:t>
            </w:r>
            <w:r w:rsidR="00427B76" w:rsidRPr="00F131B3">
              <w:rPr>
                <w:sz w:val="28"/>
                <w:szCs w:val="28"/>
              </w:rPr>
              <w:t>ấ</w:t>
            </w:r>
            <w:r w:rsidRPr="00F131B3">
              <w:rPr>
                <w:sz w:val="28"/>
                <w:szCs w:val="28"/>
              </w:rPr>
              <w:t>y A4</w:t>
            </w:r>
          </w:p>
        </w:tc>
        <w:tc>
          <w:tcPr>
            <w:tcW w:w="405" w:type="pct"/>
            <w:shd w:val="clear" w:color="auto" w:fill="FFFFFF"/>
            <w:vAlign w:val="center"/>
          </w:tcPr>
          <w:p w14:paraId="5663DC6C" w14:textId="77777777" w:rsidR="00B10AB7" w:rsidRPr="00F131B3" w:rsidRDefault="00B10AB7" w:rsidP="009D00A4">
            <w:pPr>
              <w:spacing w:before="60" w:after="60"/>
              <w:jc w:val="center"/>
              <w:rPr>
                <w:sz w:val="26"/>
                <w:szCs w:val="26"/>
              </w:rPr>
            </w:pPr>
            <w:r w:rsidRPr="00F131B3">
              <w:rPr>
                <w:sz w:val="26"/>
                <w:szCs w:val="26"/>
              </w:rPr>
              <w:t>Ram</w:t>
            </w:r>
          </w:p>
        </w:tc>
        <w:tc>
          <w:tcPr>
            <w:tcW w:w="417" w:type="pct"/>
            <w:shd w:val="clear" w:color="auto" w:fill="FFFFFF"/>
            <w:vAlign w:val="center"/>
          </w:tcPr>
          <w:p w14:paraId="500BFEAA"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77359B04"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5E88F1CC" w14:textId="77777777" w:rsidR="00B10AB7" w:rsidRPr="00F131B3" w:rsidRDefault="00427B76"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46B0F700" w14:textId="77777777" w:rsidR="00B10AB7" w:rsidRPr="00F131B3" w:rsidRDefault="00B10AB7"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0E009751" w14:textId="77777777" w:rsidR="00B10AB7" w:rsidRPr="00F131B3" w:rsidRDefault="00B10AB7" w:rsidP="009D00A4">
            <w:pPr>
              <w:spacing w:before="60" w:after="60"/>
              <w:jc w:val="center"/>
              <w:rPr>
                <w:sz w:val="26"/>
                <w:szCs w:val="26"/>
              </w:rPr>
            </w:pPr>
            <w:r w:rsidRPr="00F131B3">
              <w:rPr>
                <w:sz w:val="26"/>
                <w:szCs w:val="26"/>
              </w:rPr>
              <w:t>0,04</w:t>
            </w:r>
          </w:p>
        </w:tc>
        <w:tc>
          <w:tcPr>
            <w:tcW w:w="590" w:type="pct"/>
            <w:shd w:val="clear" w:color="auto" w:fill="FFFFFF"/>
            <w:vAlign w:val="center"/>
          </w:tcPr>
          <w:p w14:paraId="47B9A982" w14:textId="77777777" w:rsidR="00B10AB7" w:rsidRPr="00F131B3" w:rsidRDefault="00B10AB7" w:rsidP="009D00A4">
            <w:pPr>
              <w:spacing w:before="60" w:after="60"/>
              <w:jc w:val="center"/>
              <w:rPr>
                <w:sz w:val="26"/>
                <w:szCs w:val="26"/>
              </w:rPr>
            </w:pPr>
            <w:r w:rsidRPr="00F131B3">
              <w:rPr>
                <w:sz w:val="26"/>
                <w:szCs w:val="26"/>
              </w:rPr>
              <w:t>0,04</w:t>
            </w:r>
          </w:p>
        </w:tc>
      </w:tr>
      <w:tr w:rsidR="00F131B3" w:rsidRPr="00F131B3" w14:paraId="2615AB35" w14:textId="77777777" w:rsidTr="009D00A4">
        <w:trPr>
          <w:jc w:val="center"/>
        </w:trPr>
        <w:tc>
          <w:tcPr>
            <w:tcW w:w="293" w:type="pct"/>
            <w:shd w:val="clear" w:color="auto" w:fill="FFFFFF"/>
            <w:vAlign w:val="center"/>
          </w:tcPr>
          <w:p w14:paraId="3E83727E" w14:textId="77777777" w:rsidR="00B10AB7" w:rsidRPr="00F131B3" w:rsidRDefault="00B10AB7" w:rsidP="009D00A4">
            <w:pPr>
              <w:spacing w:before="60" w:after="60"/>
              <w:jc w:val="center"/>
              <w:rPr>
                <w:sz w:val="26"/>
                <w:szCs w:val="26"/>
              </w:rPr>
            </w:pPr>
            <w:r w:rsidRPr="00F131B3">
              <w:rPr>
                <w:sz w:val="26"/>
                <w:szCs w:val="26"/>
              </w:rPr>
              <w:t>7</w:t>
            </w:r>
          </w:p>
        </w:tc>
        <w:tc>
          <w:tcPr>
            <w:tcW w:w="1626" w:type="pct"/>
            <w:shd w:val="clear" w:color="auto" w:fill="FFFFFF"/>
            <w:vAlign w:val="center"/>
          </w:tcPr>
          <w:p w14:paraId="53CC1667" w14:textId="71DAD99D" w:rsidR="00B10AB7" w:rsidRPr="00F131B3" w:rsidRDefault="00B10AB7" w:rsidP="009D00A4">
            <w:pPr>
              <w:spacing w:before="60" w:after="60"/>
              <w:ind w:left="122" w:right="92"/>
              <w:rPr>
                <w:sz w:val="26"/>
                <w:szCs w:val="26"/>
                <w:vertAlign w:val="superscript"/>
              </w:rPr>
            </w:pPr>
            <w:r w:rsidRPr="00F131B3">
              <w:rPr>
                <w:sz w:val="26"/>
                <w:szCs w:val="26"/>
              </w:rPr>
              <w:t xml:space="preserve">Giấy A0 loại </w:t>
            </w:r>
            <w:r w:rsidR="00427B76" w:rsidRPr="00F131B3">
              <w:rPr>
                <w:sz w:val="26"/>
                <w:szCs w:val="26"/>
              </w:rPr>
              <w:t>1</w:t>
            </w:r>
            <w:r w:rsidR="00376E13" w:rsidRPr="00F131B3">
              <w:rPr>
                <w:sz w:val="26"/>
                <w:szCs w:val="26"/>
              </w:rPr>
              <w:t>2</w:t>
            </w:r>
            <w:r w:rsidR="00427B76" w:rsidRPr="00F131B3">
              <w:rPr>
                <w:sz w:val="26"/>
                <w:szCs w:val="26"/>
              </w:rPr>
              <w:t>0</w:t>
            </w:r>
            <w:r w:rsidRPr="00F131B3">
              <w:rPr>
                <w:sz w:val="26"/>
                <w:szCs w:val="26"/>
              </w:rPr>
              <w:t>g/</w:t>
            </w:r>
            <w:r w:rsidR="00427B76" w:rsidRPr="00F131B3">
              <w:rPr>
                <w:sz w:val="26"/>
                <w:szCs w:val="26"/>
              </w:rPr>
              <w:t>m</w:t>
            </w:r>
            <w:r w:rsidR="00427B76" w:rsidRPr="00F131B3">
              <w:rPr>
                <w:sz w:val="26"/>
                <w:szCs w:val="26"/>
                <w:vertAlign w:val="superscript"/>
              </w:rPr>
              <w:t>2</w:t>
            </w:r>
          </w:p>
        </w:tc>
        <w:tc>
          <w:tcPr>
            <w:tcW w:w="405" w:type="pct"/>
            <w:shd w:val="clear" w:color="auto" w:fill="FFFFFF"/>
            <w:vAlign w:val="center"/>
          </w:tcPr>
          <w:p w14:paraId="578443F6" w14:textId="77777777" w:rsidR="00B10AB7" w:rsidRPr="00F131B3" w:rsidRDefault="00B10AB7" w:rsidP="009D00A4">
            <w:pPr>
              <w:spacing w:before="60" w:after="60"/>
              <w:jc w:val="center"/>
              <w:rPr>
                <w:sz w:val="26"/>
                <w:szCs w:val="26"/>
              </w:rPr>
            </w:pPr>
            <w:r w:rsidRPr="00F131B3">
              <w:rPr>
                <w:sz w:val="26"/>
                <w:szCs w:val="26"/>
              </w:rPr>
              <w:t>Tờ</w:t>
            </w:r>
          </w:p>
        </w:tc>
        <w:tc>
          <w:tcPr>
            <w:tcW w:w="417" w:type="pct"/>
            <w:shd w:val="clear" w:color="auto" w:fill="FFFFFF"/>
            <w:vAlign w:val="center"/>
          </w:tcPr>
          <w:p w14:paraId="08300658" w14:textId="77777777" w:rsidR="00B10AB7" w:rsidRPr="00F131B3" w:rsidRDefault="00B10AB7" w:rsidP="009D00A4">
            <w:pPr>
              <w:spacing w:before="60" w:after="60"/>
              <w:jc w:val="center"/>
              <w:rPr>
                <w:sz w:val="26"/>
                <w:szCs w:val="26"/>
              </w:rPr>
            </w:pPr>
            <w:r w:rsidRPr="00F131B3">
              <w:rPr>
                <w:sz w:val="26"/>
                <w:szCs w:val="26"/>
              </w:rPr>
              <w:t>4,00</w:t>
            </w:r>
          </w:p>
        </w:tc>
        <w:tc>
          <w:tcPr>
            <w:tcW w:w="417" w:type="pct"/>
            <w:shd w:val="clear" w:color="auto" w:fill="FFFFFF"/>
            <w:vAlign w:val="center"/>
          </w:tcPr>
          <w:p w14:paraId="35700682" w14:textId="77777777" w:rsidR="00B10AB7" w:rsidRPr="00F131B3" w:rsidRDefault="00427B76" w:rsidP="009D00A4">
            <w:pPr>
              <w:spacing w:before="60" w:after="60"/>
              <w:jc w:val="center"/>
              <w:rPr>
                <w:sz w:val="26"/>
                <w:szCs w:val="26"/>
              </w:rPr>
            </w:pPr>
            <w:r w:rsidRPr="00F131B3">
              <w:rPr>
                <w:sz w:val="26"/>
                <w:szCs w:val="26"/>
              </w:rPr>
              <w:t>4,</w:t>
            </w:r>
            <w:r w:rsidR="00B10AB7" w:rsidRPr="00F131B3">
              <w:rPr>
                <w:sz w:val="26"/>
                <w:szCs w:val="26"/>
              </w:rPr>
              <w:t>00</w:t>
            </w:r>
          </w:p>
        </w:tc>
        <w:tc>
          <w:tcPr>
            <w:tcW w:w="417" w:type="pct"/>
            <w:shd w:val="clear" w:color="auto" w:fill="FFFFFF"/>
            <w:vAlign w:val="center"/>
          </w:tcPr>
          <w:p w14:paraId="25B666F8" w14:textId="77777777" w:rsidR="00B10AB7" w:rsidRPr="00F131B3" w:rsidRDefault="00B10AB7" w:rsidP="009D00A4">
            <w:pPr>
              <w:spacing w:before="60" w:after="60"/>
              <w:jc w:val="center"/>
              <w:rPr>
                <w:sz w:val="26"/>
                <w:szCs w:val="26"/>
              </w:rPr>
            </w:pPr>
            <w:r w:rsidRPr="00F131B3">
              <w:rPr>
                <w:sz w:val="26"/>
                <w:szCs w:val="26"/>
              </w:rPr>
              <w:t>4,00</w:t>
            </w:r>
          </w:p>
        </w:tc>
        <w:tc>
          <w:tcPr>
            <w:tcW w:w="417" w:type="pct"/>
            <w:shd w:val="clear" w:color="auto" w:fill="FFFFFF"/>
            <w:vAlign w:val="center"/>
          </w:tcPr>
          <w:p w14:paraId="61990558" w14:textId="77777777" w:rsidR="00B10AB7" w:rsidRPr="00F131B3" w:rsidRDefault="00427B76" w:rsidP="009D00A4">
            <w:pPr>
              <w:spacing w:before="60" w:after="60"/>
              <w:jc w:val="center"/>
              <w:rPr>
                <w:sz w:val="26"/>
                <w:szCs w:val="26"/>
              </w:rPr>
            </w:pPr>
            <w:r w:rsidRPr="00F131B3">
              <w:rPr>
                <w:sz w:val="26"/>
                <w:szCs w:val="26"/>
              </w:rPr>
              <w:t>4,00</w:t>
            </w:r>
          </w:p>
        </w:tc>
        <w:tc>
          <w:tcPr>
            <w:tcW w:w="417" w:type="pct"/>
            <w:shd w:val="clear" w:color="auto" w:fill="FFFFFF"/>
            <w:vAlign w:val="center"/>
          </w:tcPr>
          <w:p w14:paraId="466EE539" w14:textId="77777777" w:rsidR="00B10AB7" w:rsidRPr="00F131B3" w:rsidRDefault="00B10AB7" w:rsidP="009D00A4">
            <w:pPr>
              <w:spacing w:before="60" w:after="60"/>
              <w:jc w:val="center"/>
              <w:rPr>
                <w:sz w:val="26"/>
                <w:szCs w:val="26"/>
              </w:rPr>
            </w:pPr>
            <w:r w:rsidRPr="00F131B3">
              <w:rPr>
                <w:sz w:val="26"/>
                <w:szCs w:val="26"/>
              </w:rPr>
              <w:t>3,00</w:t>
            </w:r>
          </w:p>
        </w:tc>
        <w:tc>
          <w:tcPr>
            <w:tcW w:w="590" w:type="pct"/>
            <w:shd w:val="clear" w:color="auto" w:fill="FFFFFF"/>
            <w:vAlign w:val="center"/>
          </w:tcPr>
          <w:p w14:paraId="275C96E6" w14:textId="77777777" w:rsidR="00B10AB7" w:rsidRPr="00F131B3" w:rsidRDefault="00B10AB7" w:rsidP="009D00A4">
            <w:pPr>
              <w:spacing w:before="60" w:after="60"/>
              <w:jc w:val="center"/>
              <w:rPr>
                <w:sz w:val="26"/>
                <w:szCs w:val="26"/>
              </w:rPr>
            </w:pPr>
            <w:r w:rsidRPr="00F131B3">
              <w:rPr>
                <w:sz w:val="26"/>
                <w:szCs w:val="26"/>
              </w:rPr>
              <w:t>3,00</w:t>
            </w:r>
          </w:p>
        </w:tc>
      </w:tr>
      <w:tr w:rsidR="00F131B3" w:rsidRPr="00F131B3" w14:paraId="0BA0EC53" w14:textId="77777777" w:rsidTr="009D00A4">
        <w:trPr>
          <w:jc w:val="center"/>
        </w:trPr>
        <w:tc>
          <w:tcPr>
            <w:tcW w:w="293" w:type="pct"/>
            <w:shd w:val="clear" w:color="auto" w:fill="FFFFFF"/>
            <w:vAlign w:val="center"/>
          </w:tcPr>
          <w:p w14:paraId="2855C5D4" w14:textId="77777777" w:rsidR="00B10AB7" w:rsidRPr="00F131B3" w:rsidRDefault="00B10AB7" w:rsidP="009D00A4">
            <w:pPr>
              <w:spacing w:before="60" w:after="60"/>
              <w:jc w:val="center"/>
              <w:rPr>
                <w:sz w:val="26"/>
                <w:szCs w:val="26"/>
              </w:rPr>
            </w:pPr>
            <w:r w:rsidRPr="00F131B3">
              <w:rPr>
                <w:sz w:val="26"/>
                <w:szCs w:val="26"/>
              </w:rPr>
              <w:t>8</w:t>
            </w:r>
          </w:p>
        </w:tc>
        <w:tc>
          <w:tcPr>
            <w:tcW w:w="1626" w:type="pct"/>
            <w:shd w:val="clear" w:color="auto" w:fill="FFFFFF"/>
            <w:vAlign w:val="center"/>
          </w:tcPr>
          <w:p w14:paraId="7D932AFB" w14:textId="6270830A" w:rsidR="00B10AB7" w:rsidRPr="00F131B3" w:rsidRDefault="00B10AB7" w:rsidP="009D00A4">
            <w:pPr>
              <w:spacing w:before="60" w:after="60"/>
              <w:ind w:left="122" w:right="92"/>
              <w:rPr>
                <w:sz w:val="26"/>
                <w:szCs w:val="26"/>
              </w:rPr>
            </w:pPr>
            <w:r w:rsidRPr="00F131B3">
              <w:rPr>
                <w:sz w:val="26"/>
                <w:szCs w:val="26"/>
              </w:rPr>
              <w:t>Mự</w:t>
            </w:r>
            <w:r w:rsidR="00427B76" w:rsidRPr="00F131B3">
              <w:rPr>
                <w:sz w:val="26"/>
                <w:szCs w:val="26"/>
              </w:rPr>
              <w:t xml:space="preserve">c </w:t>
            </w:r>
            <w:r w:rsidR="000A3281" w:rsidRPr="00F131B3">
              <w:rPr>
                <w:sz w:val="26"/>
                <w:szCs w:val="26"/>
              </w:rPr>
              <w:t>in laser</w:t>
            </w:r>
            <w:r w:rsidR="00376E13" w:rsidRPr="00F131B3">
              <w:rPr>
                <w:sz w:val="26"/>
                <w:szCs w:val="26"/>
              </w:rPr>
              <w:t xml:space="preserve"> A4</w:t>
            </w:r>
          </w:p>
        </w:tc>
        <w:tc>
          <w:tcPr>
            <w:tcW w:w="405" w:type="pct"/>
            <w:shd w:val="clear" w:color="auto" w:fill="FFFFFF"/>
            <w:vAlign w:val="center"/>
          </w:tcPr>
          <w:p w14:paraId="11E4DEA4" w14:textId="77777777" w:rsidR="00B10AB7" w:rsidRPr="00F131B3" w:rsidRDefault="00B10AB7" w:rsidP="009D00A4">
            <w:pPr>
              <w:spacing w:before="60" w:after="60"/>
              <w:jc w:val="center"/>
              <w:rPr>
                <w:sz w:val="26"/>
                <w:szCs w:val="26"/>
              </w:rPr>
            </w:pPr>
            <w:r w:rsidRPr="00F131B3">
              <w:rPr>
                <w:sz w:val="26"/>
                <w:szCs w:val="26"/>
              </w:rPr>
              <w:t>Hộp</w:t>
            </w:r>
          </w:p>
        </w:tc>
        <w:tc>
          <w:tcPr>
            <w:tcW w:w="417" w:type="pct"/>
            <w:shd w:val="clear" w:color="auto" w:fill="FFFFFF"/>
            <w:vAlign w:val="center"/>
          </w:tcPr>
          <w:p w14:paraId="143DEC02" w14:textId="77777777" w:rsidR="00B10AB7" w:rsidRPr="00F131B3" w:rsidRDefault="00B10AB7" w:rsidP="009D00A4">
            <w:pPr>
              <w:spacing w:before="60" w:after="60"/>
              <w:jc w:val="center"/>
              <w:rPr>
                <w:sz w:val="26"/>
                <w:szCs w:val="26"/>
              </w:rPr>
            </w:pPr>
            <w:r w:rsidRPr="00F131B3">
              <w:rPr>
                <w:sz w:val="26"/>
                <w:szCs w:val="26"/>
              </w:rPr>
              <w:t>0,004</w:t>
            </w:r>
          </w:p>
        </w:tc>
        <w:tc>
          <w:tcPr>
            <w:tcW w:w="417" w:type="pct"/>
            <w:shd w:val="clear" w:color="auto" w:fill="FFFFFF"/>
            <w:vAlign w:val="center"/>
          </w:tcPr>
          <w:p w14:paraId="2693C592" w14:textId="77777777" w:rsidR="00B10AB7" w:rsidRPr="00F131B3" w:rsidRDefault="00B10AB7" w:rsidP="009D00A4">
            <w:pPr>
              <w:spacing w:before="60" w:after="60"/>
              <w:jc w:val="center"/>
              <w:rPr>
                <w:sz w:val="26"/>
                <w:szCs w:val="26"/>
              </w:rPr>
            </w:pPr>
            <w:r w:rsidRPr="00F131B3">
              <w:rPr>
                <w:sz w:val="26"/>
                <w:szCs w:val="26"/>
              </w:rPr>
              <w:t>0,004</w:t>
            </w:r>
          </w:p>
        </w:tc>
        <w:tc>
          <w:tcPr>
            <w:tcW w:w="417" w:type="pct"/>
            <w:shd w:val="clear" w:color="auto" w:fill="FFFFFF"/>
            <w:vAlign w:val="center"/>
          </w:tcPr>
          <w:p w14:paraId="0E0F3866" w14:textId="77777777" w:rsidR="00B10AB7" w:rsidRPr="00F131B3" w:rsidRDefault="00B10AB7" w:rsidP="009D00A4">
            <w:pPr>
              <w:spacing w:before="60" w:after="60"/>
              <w:jc w:val="center"/>
              <w:rPr>
                <w:sz w:val="26"/>
                <w:szCs w:val="26"/>
              </w:rPr>
            </w:pPr>
            <w:r w:rsidRPr="00F131B3">
              <w:rPr>
                <w:sz w:val="26"/>
                <w:szCs w:val="26"/>
              </w:rPr>
              <w:t>0,008</w:t>
            </w:r>
          </w:p>
        </w:tc>
        <w:tc>
          <w:tcPr>
            <w:tcW w:w="417" w:type="pct"/>
            <w:shd w:val="clear" w:color="auto" w:fill="FFFFFF"/>
            <w:vAlign w:val="center"/>
          </w:tcPr>
          <w:p w14:paraId="78F36A08" w14:textId="77777777" w:rsidR="00B10AB7" w:rsidRPr="00F131B3" w:rsidRDefault="00B10AB7" w:rsidP="009D00A4">
            <w:pPr>
              <w:spacing w:before="60" w:after="60"/>
              <w:jc w:val="center"/>
              <w:rPr>
                <w:sz w:val="26"/>
                <w:szCs w:val="26"/>
              </w:rPr>
            </w:pPr>
            <w:r w:rsidRPr="00F131B3">
              <w:rPr>
                <w:sz w:val="26"/>
                <w:szCs w:val="26"/>
              </w:rPr>
              <w:t>0,008</w:t>
            </w:r>
          </w:p>
        </w:tc>
        <w:tc>
          <w:tcPr>
            <w:tcW w:w="417" w:type="pct"/>
            <w:shd w:val="clear" w:color="auto" w:fill="FFFFFF"/>
            <w:vAlign w:val="center"/>
          </w:tcPr>
          <w:p w14:paraId="2D37B1F7" w14:textId="77777777" w:rsidR="00B10AB7" w:rsidRPr="00F131B3" w:rsidRDefault="00B10AB7" w:rsidP="009D00A4">
            <w:pPr>
              <w:spacing w:before="60" w:after="60"/>
              <w:jc w:val="center"/>
              <w:rPr>
                <w:sz w:val="26"/>
                <w:szCs w:val="26"/>
              </w:rPr>
            </w:pPr>
            <w:r w:rsidRPr="00F131B3">
              <w:rPr>
                <w:sz w:val="26"/>
                <w:szCs w:val="26"/>
              </w:rPr>
              <w:t>0,008</w:t>
            </w:r>
          </w:p>
        </w:tc>
        <w:tc>
          <w:tcPr>
            <w:tcW w:w="590" w:type="pct"/>
            <w:shd w:val="clear" w:color="auto" w:fill="FFFFFF"/>
            <w:vAlign w:val="center"/>
          </w:tcPr>
          <w:p w14:paraId="4CB30A5A" w14:textId="77777777" w:rsidR="00B10AB7" w:rsidRPr="00F131B3" w:rsidRDefault="00B10AB7" w:rsidP="009D00A4">
            <w:pPr>
              <w:spacing w:before="60" w:after="60"/>
              <w:jc w:val="center"/>
              <w:rPr>
                <w:sz w:val="26"/>
                <w:szCs w:val="26"/>
              </w:rPr>
            </w:pPr>
            <w:r w:rsidRPr="00F131B3">
              <w:rPr>
                <w:sz w:val="26"/>
                <w:szCs w:val="26"/>
              </w:rPr>
              <w:t>0,008</w:t>
            </w:r>
          </w:p>
        </w:tc>
      </w:tr>
      <w:tr w:rsidR="00F131B3" w:rsidRPr="00F131B3" w14:paraId="7ED23A6E" w14:textId="77777777" w:rsidTr="009D00A4">
        <w:trPr>
          <w:jc w:val="center"/>
        </w:trPr>
        <w:tc>
          <w:tcPr>
            <w:tcW w:w="293" w:type="pct"/>
            <w:shd w:val="clear" w:color="auto" w:fill="FFFFFF"/>
            <w:vAlign w:val="center"/>
          </w:tcPr>
          <w:p w14:paraId="3796E686" w14:textId="77777777" w:rsidR="00B10AB7" w:rsidRPr="00F131B3" w:rsidRDefault="00B10AB7" w:rsidP="009D00A4">
            <w:pPr>
              <w:spacing w:before="60" w:after="60"/>
              <w:jc w:val="center"/>
              <w:rPr>
                <w:sz w:val="26"/>
                <w:szCs w:val="26"/>
              </w:rPr>
            </w:pPr>
            <w:r w:rsidRPr="00F131B3">
              <w:rPr>
                <w:sz w:val="26"/>
                <w:szCs w:val="26"/>
              </w:rPr>
              <w:t>9</w:t>
            </w:r>
          </w:p>
        </w:tc>
        <w:tc>
          <w:tcPr>
            <w:tcW w:w="1626" w:type="pct"/>
            <w:shd w:val="clear" w:color="auto" w:fill="FFFFFF"/>
            <w:vAlign w:val="center"/>
          </w:tcPr>
          <w:p w14:paraId="33166943" w14:textId="77777777" w:rsidR="00B10AB7" w:rsidRPr="00F131B3" w:rsidRDefault="00427B76" w:rsidP="009D00A4">
            <w:pPr>
              <w:spacing w:before="60" w:after="60"/>
              <w:ind w:left="122" w:right="92"/>
              <w:rPr>
                <w:sz w:val="26"/>
                <w:szCs w:val="26"/>
              </w:rPr>
            </w:pPr>
            <w:r w:rsidRPr="00F131B3">
              <w:rPr>
                <w:sz w:val="26"/>
                <w:szCs w:val="26"/>
              </w:rPr>
              <w:t xml:space="preserve">Đĩa CD (cơ số </w:t>
            </w:r>
            <w:r w:rsidR="00B10AB7" w:rsidRPr="00F131B3">
              <w:rPr>
                <w:sz w:val="26"/>
                <w:szCs w:val="26"/>
              </w:rPr>
              <w:t>2)</w:t>
            </w:r>
          </w:p>
        </w:tc>
        <w:tc>
          <w:tcPr>
            <w:tcW w:w="405" w:type="pct"/>
            <w:shd w:val="clear" w:color="auto" w:fill="FFFFFF"/>
            <w:vAlign w:val="center"/>
          </w:tcPr>
          <w:p w14:paraId="7DD10D39" w14:textId="77777777" w:rsidR="00B10AB7" w:rsidRPr="00F131B3" w:rsidRDefault="00B10AB7" w:rsidP="009D00A4">
            <w:pPr>
              <w:spacing w:before="60" w:after="60"/>
              <w:jc w:val="center"/>
              <w:rPr>
                <w:sz w:val="26"/>
                <w:szCs w:val="26"/>
              </w:rPr>
            </w:pPr>
            <w:r w:rsidRPr="00F131B3">
              <w:rPr>
                <w:sz w:val="26"/>
                <w:szCs w:val="26"/>
              </w:rPr>
              <w:t>Cái</w:t>
            </w:r>
          </w:p>
        </w:tc>
        <w:tc>
          <w:tcPr>
            <w:tcW w:w="417" w:type="pct"/>
            <w:shd w:val="clear" w:color="auto" w:fill="FFFFFF"/>
            <w:vAlign w:val="center"/>
          </w:tcPr>
          <w:p w14:paraId="57F53466"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74E80E15"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05714474"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655BBD54" w14:textId="77777777" w:rsidR="00B10AB7" w:rsidRPr="00F131B3" w:rsidRDefault="00427B76" w:rsidP="009D00A4">
            <w:pPr>
              <w:spacing w:before="60" w:after="60"/>
              <w:jc w:val="center"/>
              <w:rPr>
                <w:sz w:val="26"/>
                <w:szCs w:val="26"/>
              </w:rPr>
            </w:pPr>
            <w:r w:rsidRPr="00F131B3">
              <w:rPr>
                <w:sz w:val="26"/>
                <w:szCs w:val="26"/>
              </w:rPr>
              <w:t>0,</w:t>
            </w:r>
            <w:r w:rsidR="00B10AB7" w:rsidRPr="00F131B3">
              <w:rPr>
                <w:sz w:val="26"/>
                <w:szCs w:val="26"/>
              </w:rPr>
              <w:t>05</w:t>
            </w:r>
          </w:p>
        </w:tc>
        <w:tc>
          <w:tcPr>
            <w:tcW w:w="417" w:type="pct"/>
            <w:shd w:val="clear" w:color="auto" w:fill="FFFFFF"/>
            <w:vAlign w:val="center"/>
          </w:tcPr>
          <w:p w14:paraId="0B7B1949" w14:textId="77777777" w:rsidR="00B10AB7" w:rsidRPr="00F131B3" w:rsidRDefault="00B10AB7" w:rsidP="009D00A4">
            <w:pPr>
              <w:spacing w:before="60" w:after="60"/>
              <w:jc w:val="center"/>
              <w:rPr>
                <w:sz w:val="26"/>
                <w:szCs w:val="26"/>
              </w:rPr>
            </w:pPr>
            <w:r w:rsidRPr="00F131B3">
              <w:rPr>
                <w:sz w:val="26"/>
                <w:szCs w:val="26"/>
              </w:rPr>
              <w:t>0,05</w:t>
            </w:r>
          </w:p>
        </w:tc>
        <w:tc>
          <w:tcPr>
            <w:tcW w:w="590" w:type="pct"/>
            <w:shd w:val="clear" w:color="auto" w:fill="FFFFFF"/>
            <w:vAlign w:val="center"/>
          </w:tcPr>
          <w:p w14:paraId="0C85A9DD" w14:textId="77777777" w:rsidR="00B10AB7" w:rsidRPr="00F131B3" w:rsidRDefault="00B10AB7" w:rsidP="009D00A4">
            <w:pPr>
              <w:spacing w:before="60" w:after="60"/>
              <w:jc w:val="center"/>
              <w:rPr>
                <w:sz w:val="26"/>
                <w:szCs w:val="26"/>
              </w:rPr>
            </w:pPr>
            <w:r w:rsidRPr="00F131B3">
              <w:rPr>
                <w:sz w:val="26"/>
                <w:szCs w:val="26"/>
              </w:rPr>
              <w:t>0,05</w:t>
            </w:r>
          </w:p>
        </w:tc>
      </w:tr>
      <w:tr w:rsidR="00F131B3" w:rsidRPr="00F131B3" w14:paraId="3BD6E331" w14:textId="77777777" w:rsidTr="009D00A4">
        <w:trPr>
          <w:jc w:val="center"/>
        </w:trPr>
        <w:tc>
          <w:tcPr>
            <w:tcW w:w="293" w:type="pct"/>
            <w:shd w:val="clear" w:color="auto" w:fill="FFFFFF"/>
            <w:vAlign w:val="center"/>
          </w:tcPr>
          <w:p w14:paraId="6218822C" w14:textId="77777777" w:rsidR="00B10AB7" w:rsidRPr="00F131B3" w:rsidRDefault="00B10AB7" w:rsidP="009D00A4">
            <w:pPr>
              <w:spacing w:before="60" w:after="60"/>
              <w:jc w:val="center"/>
              <w:rPr>
                <w:sz w:val="26"/>
                <w:szCs w:val="26"/>
              </w:rPr>
            </w:pPr>
            <w:r w:rsidRPr="00F131B3">
              <w:rPr>
                <w:sz w:val="26"/>
                <w:szCs w:val="26"/>
              </w:rPr>
              <w:t>10</w:t>
            </w:r>
          </w:p>
        </w:tc>
        <w:tc>
          <w:tcPr>
            <w:tcW w:w="1626" w:type="pct"/>
            <w:shd w:val="clear" w:color="auto" w:fill="FFFFFF"/>
            <w:vAlign w:val="center"/>
          </w:tcPr>
          <w:p w14:paraId="6146C7B2" w14:textId="77777777" w:rsidR="00B10AB7" w:rsidRPr="00F131B3" w:rsidRDefault="00427B76" w:rsidP="009D00A4">
            <w:pPr>
              <w:spacing w:before="60" w:after="60"/>
              <w:ind w:left="122" w:right="92"/>
              <w:rPr>
                <w:sz w:val="26"/>
                <w:szCs w:val="26"/>
              </w:rPr>
            </w:pPr>
            <w:r w:rsidRPr="00F131B3">
              <w:rPr>
                <w:sz w:val="26"/>
                <w:szCs w:val="26"/>
              </w:rPr>
              <w:t>Thuốc tẩy rửa</w:t>
            </w:r>
          </w:p>
        </w:tc>
        <w:tc>
          <w:tcPr>
            <w:tcW w:w="405" w:type="pct"/>
            <w:shd w:val="clear" w:color="auto" w:fill="FFFFFF"/>
            <w:vAlign w:val="center"/>
          </w:tcPr>
          <w:p w14:paraId="7367DF36" w14:textId="77777777" w:rsidR="00B10AB7" w:rsidRPr="00F131B3" w:rsidRDefault="00B10AB7" w:rsidP="009D00A4">
            <w:pPr>
              <w:spacing w:before="60" w:after="60"/>
              <w:jc w:val="center"/>
              <w:rPr>
                <w:sz w:val="26"/>
                <w:szCs w:val="26"/>
              </w:rPr>
            </w:pPr>
            <w:r w:rsidRPr="00F131B3">
              <w:rPr>
                <w:sz w:val="26"/>
                <w:szCs w:val="26"/>
              </w:rPr>
              <w:t>Lít</w:t>
            </w:r>
          </w:p>
        </w:tc>
        <w:tc>
          <w:tcPr>
            <w:tcW w:w="417" w:type="pct"/>
            <w:shd w:val="clear" w:color="auto" w:fill="FFFFFF"/>
            <w:vAlign w:val="center"/>
          </w:tcPr>
          <w:p w14:paraId="72EB1BDE" w14:textId="77777777" w:rsidR="00B10AB7" w:rsidRPr="00F131B3" w:rsidRDefault="00B10AB7" w:rsidP="009D00A4">
            <w:pPr>
              <w:spacing w:before="60" w:after="60"/>
              <w:jc w:val="center"/>
              <w:rPr>
                <w:sz w:val="26"/>
                <w:szCs w:val="26"/>
              </w:rPr>
            </w:pPr>
            <w:r w:rsidRPr="00F131B3">
              <w:rPr>
                <w:sz w:val="26"/>
                <w:szCs w:val="26"/>
              </w:rPr>
              <w:t>0,001</w:t>
            </w:r>
          </w:p>
        </w:tc>
        <w:tc>
          <w:tcPr>
            <w:tcW w:w="417" w:type="pct"/>
            <w:shd w:val="clear" w:color="auto" w:fill="FFFFFF"/>
            <w:vAlign w:val="center"/>
          </w:tcPr>
          <w:p w14:paraId="4098FA3A" w14:textId="77777777" w:rsidR="00B10AB7" w:rsidRPr="00F131B3" w:rsidRDefault="00B10AB7" w:rsidP="009D00A4">
            <w:pPr>
              <w:spacing w:before="60" w:after="60"/>
              <w:jc w:val="center"/>
              <w:rPr>
                <w:sz w:val="26"/>
                <w:szCs w:val="26"/>
              </w:rPr>
            </w:pPr>
            <w:r w:rsidRPr="00F131B3">
              <w:rPr>
                <w:sz w:val="26"/>
                <w:szCs w:val="26"/>
              </w:rPr>
              <w:t>0,001</w:t>
            </w:r>
          </w:p>
        </w:tc>
        <w:tc>
          <w:tcPr>
            <w:tcW w:w="417" w:type="pct"/>
            <w:shd w:val="clear" w:color="auto" w:fill="FFFFFF"/>
            <w:vAlign w:val="center"/>
          </w:tcPr>
          <w:p w14:paraId="47C4502C" w14:textId="77777777" w:rsidR="00B10AB7" w:rsidRPr="00F131B3" w:rsidRDefault="00B10AB7" w:rsidP="009D00A4">
            <w:pPr>
              <w:spacing w:before="60" w:after="60"/>
              <w:jc w:val="center"/>
              <w:rPr>
                <w:sz w:val="26"/>
                <w:szCs w:val="26"/>
              </w:rPr>
            </w:pPr>
            <w:r w:rsidRPr="00F131B3">
              <w:rPr>
                <w:sz w:val="26"/>
                <w:szCs w:val="26"/>
              </w:rPr>
              <w:t>0,002</w:t>
            </w:r>
          </w:p>
        </w:tc>
        <w:tc>
          <w:tcPr>
            <w:tcW w:w="417" w:type="pct"/>
            <w:shd w:val="clear" w:color="auto" w:fill="FFFFFF"/>
            <w:vAlign w:val="center"/>
          </w:tcPr>
          <w:p w14:paraId="51447E4D" w14:textId="77777777" w:rsidR="00B10AB7" w:rsidRPr="00F131B3" w:rsidRDefault="00B10AB7" w:rsidP="009D00A4">
            <w:pPr>
              <w:spacing w:before="60" w:after="60"/>
              <w:jc w:val="center"/>
              <w:rPr>
                <w:sz w:val="26"/>
                <w:szCs w:val="26"/>
              </w:rPr>
            </w:pPr>
            <w:r w:rsidRPr="00F131B3">
              <w:rPr>
                <w:sz w:val="26"/>
                <w:szCs w:val="26"/>
              </w:rPr>
              <w:t>0,003</w:t>
            </w:r>
          </w:p>
        </w:tc>
        <w:tc>
          <w:tcPr>
            <w:tcW w:w="417" w:type="pct"/>
            <w:shd w:val="clear" w:color="auto" w:fill="FFFFFF"/>
            <w:vAlign w:val="center"/>
          </w:tcPr>
          <w:p w14:paraId="4BAE3367" w14:textId="77777777" w:rsidR="00B10AB7" w:rsidRPr="00F131B3" w:rsidRDefault="00B10AB7" w:rsidP="009D00A4">
            <w:pPr>
              <w:spacing w:before="60" w:after="60"/>
              <w:jc w:val="center"/>
              <w:rPr>
                <w:sz w:val="26"/>
                <w:szCs w:val="26"/>
              </w:rPr>
            </w:pPr>
            <w:r w:rsidRPr="00F131B3">
              <w:rPr>
                <w:sz w:val="26"/>
                <w:szCs w:val="26"/>
              </w:rPr>
              <w:t>0,002</w:t>
            </w:r>
          </w:p>
        </w:tc>
        <w:tc>
          <w:tcPr>
            <w:tcW w:w="590" w:type="pct"/>
            <w:shd w:val="clear" w:color="auto" w:fill="FFFFFF"/>
            <w:vAlign w:val="center"/>
          </w:tcPr>
          <w:p w14:paraId="74F6D1AD" w14:textId="77777777" w:rsidR="00B10AB7" w:rsidRPr="00F131B3" w:rsidRDefault="00B10AB7" w:rsidP="009D00A4">
            <w:pPr>
              <w:spacing w:before="60" w:after="60"/>
              <w:jc w:val="center"/>
              <w:rPr>
                <w:sz w:val="26"/>
                <w:szCs w:val="26"/>
              </w:rPr>
            </w:pPr>
            <w:r w:rsidRPr="00F131B3">
              <w:rPr>
                <w:sz w:val="26"/>
                <w:szCs w:val="26"/>
              </w:rPr>
              <w:t>0,003</w:t>
            </w:r>
          </w:p>
        </w:tc>
      </w:tr>
      <w:tr w:rsidR="00F131B3" w:rsidRPr="00F131B3" w14:paraId="68E0E86B" w14:textId="77777777" w:rsidTr="009D00A4">
        <w:trPr>
          <w:jc w:val="center"/>
        </w:trPr>
        <w:tc>
          <w:tcPr>
            <w:tcW w:w="293" w:type="pct"/>
            <w:shd w:val="clear" w:color="auto" w:fill="FFFFFF"/>
            <w:vAlign w:val="center"/>
          </w:tcPr>
          <w:p w14:paraId="3DD6A6B1" w14:textId="77777777" w:rsidR="00B10AB7" w:rsidRPr="00F131B3" w:rsidRDefault="00B10AB7" w:rsidP="009D00A4">
            <w:pPr>
              <w:spacing w:before="60" w:after="60"/>
              <w:jc w:val="center"/>
              <w:rPr>
                <w:sz w:val="26"/>
                <w:szCs w:val="26"/>
              </w:rPr>
            </w:pPr>
            <w:r w:rsidRPr="00F131B3">
              <w:rPr>
                <w:sz w:val="26"/>
                <w:szCs w:val="26"/>
              </w:rPr>
              <w:t>11</w:t>
            </w:r>
          </w:p>
        </w:tc>
        <w:tc>
          <w:tcPr>
            <w:tcW w:w="1626" w:type="pct"/>
            <w:shd w:val="clear" w:color="auto" w:fill="FFFFFF"/>
            <w:vAlign w:val="center"/>
          </w:tcPr>
          <w:p w14:paraId="6EC5B09C" w14:textId="713E1C19" w:rsidR="00B10AB7" w:rsidRPr="00F131B3" w:rsidRDefault="00376E13" w:rsidP="009D00A4">
            <w:pPr>
              <w:spacing w:before="60" w:after="60"/>
              <w:ind w:left="122" w:right="92"/>
              <w:rPr>
                <w:sz w:val="26"/>
                <w:szCs w:val="26"/>
                <w:lang w:val="de-DE"/>
              </w:rPr>
            </w:pPr>
            <w:r w:rsidRPr="00F131B3">
              <w:rPr>
                <w:sz w:val="26"/>
                <w:szCs w:val="26"/>
                <w:lang w:val="de-DE"/>
              </w:rPr>
              <w:t>Mực in phun (4 hộp 4 màu)</w:t>
            </w:r>
          </w:p>
        </w:tc>
        <w:tc>
          <w:tcPr>
            <w:tcW w:w="405" w:type="pct"/>
            <w:shd w:val="clear" w:color="auto" w:fill="FFFFFF"/>
            <w:vAlign w:val="center"/>
          </w:tcPr>
          <w:p w14:paraId="3115487C" w14:textId="77777777" w:rsidR="00B10AB7" w:rsidRPr="00F131B3" w:rsidRDefault="00B10AB7" w:rsidP="009D00A4">
            <w:pPr>
              <w:spacing w:before="60" w:after="60"/>
              <w:jc w:val="center"/>
              <w:rPr>
                <w:sz w:val="26"/>
                <w:szCs w:val="26"/>
              </w:rPr>
            </w:pPr>
            <w:r w:rsidRPr="00F131B3">
              <w:rPr>
                <w:sz w:val="26"/>
                <w:szCs w:val="26"/>
              </w:rPr>
              <w:t>Hộp</w:t>
            </w:r>
          </w:p>
        </w:tc>
        <w:tc>
          <w:tcPr>
            <w:tcW w:w="417" w:type="pct"/>
            <w:shd w:val="clear" w:color="auto" w:fill="FFFFFF"/>
            <w:vAlign w:val="center"/>
          </w:tcPr>
          <w:p w14:paraId="188A819C" w14:textId="77777777" w:rsidR="00B10AB7" w:rsidRPr="00F131B3" w:rsidRDefault="00B10AB7"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149AF8DE" w14:textId="77777777" w:rsidR="00B10AB7" w:rsidRPr="00F131B3" w:rsidRDefault="00B10AB7"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184A2329" w14:textId="77777777" w:rsidR="00B10AB7" w:rsidRPr="00F131B3" w:rsidRDefault="00B10AB7"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6F338C72" w14:textId="77777777" w:rsidR="00B10AB7" w:rsidRPr="00F131B3" w:rsidRDefault="00B10AB7" w:rsidP="009D00A4">
            <w:pPr>
              <w:spacing w:before="60" w:after="60"/>
              <w:jc w:val="center"/>
              <w:rPr>
                <w:sz w:val="26"/>
                <w:szCs w:val="26"/>
              </w:rPr>
            </w:pPr>
            <w:r w:rsidRPr="00F131B3">
              <w:rPr>
                <w:sz w:val="26"/>
                <w:szCs w:val="26"/>
              </w:rPr>
              <w:t>0,04</w:t>
            </w:r>
          </w:p>
        </w:tc>
        <w:tc>
          <w:tcPr>
            <w:tcW w:w="417" w:type="pct"/>
            <w:shd w:val="clear" w:color="auto" w:fill="FFFFFF"/>
            <w:vAlign w:val="center"/>
          </w:tcPr>
          <w:p w14:paraId="279FE63B" w14:textId="77777777" w:rsidR="00B10AB7" w:rsidRPr="00F131B3" w:rsidRDefault="00B10AB7" w:rsidP="009D00A4">
            <w:pPr>
              <w:spacing w:before="60" w:after="60"/>
              <w:jc w:val="center"/>
              <w:rPr>
                <w:sz w:val="26"/>
                <w:szCs w:val="26"/>
              </w:rPr>
            </w:pPr>
            <w:r w:rsidRPr="00F131B3">
              <w:rPr>
                <w:sz w:val="26"/>
                <w:szCs w:val="26"/>
              </w:rPr>
              <w:t>0,03</w:t>
            </w:r>
          </w:p>
        </w:tc>
        <w:tc>
          <w:tcPr>
            <w:tcW w:w="590" w:type="pct"/>
            <w:shd w:val="clear" w:color="auto" w:fill="FFFFFF"/>
            <w:vAlign w:val="center"/>
          </w:tcPr>
          <w:p w14:paraId="3C501FCE" w14:textId="77777777" w:rsidR="00B10AB7" w:rsidRPr="00F131B3" w:rsidRDefault="00B10AB7" w:rsidP="009D00A4">
            <w:pPr>
              <w:spacing w:before="60" w:after="60"/>
              <w:jc w:val="center"/>
              <w:rPr>
                <w:sz w:val="26"/>
                <w:szCs w:val="26"/>
              </w:rPr>
            </w:pPr>
            <w:r w:rsidRPr="00F131B3">
              <w:rPr>
                <w:sz w:val="26"/>
                <w:szCs w:val="26"/>
              </w:rPr>
              <w:t>0,03</w:t>
            </w:r>
          </w:p>
        </w:tc>
      </w:tr>
      <w:tr w:rsidR="00F131B3" w:rsidRPr="00F131B3" w14:paraId="2EFB6137" w14:textId="77777777" w:rsidTr="009D00A4">
        <w:trPr>
          <w:jc w:val="center"/>
        </w:trPr>
        <w:tc>
          <w:tcPr>
            <w:tcW w:w="293" w:type="pct"/>
            <w:shd w:val="clear" w:color="auto" w:fill="FFFFFF"/>
            <w:vAlign w:val="center"/>
          </w:tcPr>
          <w:p w14:paraId="17412EC2" w14:textId="77777777" w:rsidR="00B10AB7" w:rsidRPr="00F131B3" w:rsidRDefault="00B10AB7" w:rsidP="009D00A4">
            <w:pPr>
              <w:spacing w:before="60" w:after="60"/>
              <w:jc w:val="center"/>
              <w:rPr>
                <w:sz w:val="26"/>
                <w:szCs w:val="26"/>
              </w:rPr>
            </w:pPr>
            <w:r w:rsidRPr="00F131B3">
              <w:rPr>
                <w:sz w:val="26"/>
                <w:szCs w:val="26"/>
              </w:rPr>
              <w:t>12</w:t>
            </w:r>
          </w:p>
        </w:tc>
        <w:tc>
          <w:tcPr>
            <w:tcW w:w="1626" w:type="pct"/>
            <w:shd w:val="clear" w:color="auto" w:fill="FFFFFF"/>
            <w:vAlign w:val="center"/>
          </w:tcPr>
          <w:p w14:paraId="3AAB92CE" w14:textId="77777777" w:rsidR="00B10AB7" w:rsidRPr="00F131B3" w:rsidRDefault="00427B76" w:rsidP="009D00A4">
            <w:pPr>
              <w:spacing w:before="60" w:after="60"/>
              <w:ind w:left="122" w:right="92"/>
              <w:rPr>
                <w:sz w:val="26"/>
                <w:szCs w:val="26"/>
              </w:rPr>
            </w:pPr>
            <w:r w:rsidRPr="00F131B3">
              <w:rPr>
                <w:sz w:val="26"/>
                <w:szCs w:val="26"/>
              </w:rPr>
              <w:t>Khăn mặt</w:t>
            </w:r>
          </w:p>
        </w:tc>
        <w:tc>
          <w:tcPr>
            <w:tcW w:w="405" w:type="pct"/>
            <w:shd w:val="clear" w:color="auto" w:fill="FFFFFF"/>
            <w:vAlign w:val="center"/>
          </w:tcPr>
          <w:p w14:paraId="632BC9DE" w14:textId="77777777" w:rsidR="00B10AB7" w:rsidRPr="00F131B3" w:rsidRDefault="00B10AB7" w:rsidP="009D00A4">
            <w:pPr>
              <w:spacing w:before="60" w:after="60"/>
              <w:jc w:val="center"/>
              <w:rPr>
                <w:sz w:val="26"/>
                <w:szCs w:val="26"/>
              </w:rPr>
            </w:pPr>
            <w:r w:rsidRPr="00F131B3">
              <w:rPr>
                <w:sz w:val="26"/>
                <w:szCs w:val="26"/>
              </w:rPr>
              <w:t>Cái</w:t>
            </w:r>
          </w:p>
        </w:tc>
        <w:tc>
          <w:tcPr>
            <w:tcW w:w="417" w:type="pct"/>
            <w:shd w:val="clear" w:color="auto" w:fill="FFFFFF"/>
            <w:vAlign w:val="center"/>
          </w:tcPr>
          <w:p w14:paraId="21EC2C1B"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7C64D535"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43544472" w14:textId="77777777" w:rsidR="00B10AB7" w:rsidRPr="00F131B3" w:rsidRDefault="00B10AB7" w:rsidP="009D00A4">
            <w:pPr>
              <w:spacing w:before="60" w:after="60"/>
              <w:jc w:val="center"/>
              <w:rPr>
                <w:sz w:val="26"/>
                <w:szCs w:val="26"/>
              </w:rPr>
            </w:pPr>
            <w:r w:rsidRPr="00F131B3">
              <w:rPr>
                <w:sz w:val="26"/>
                <w:szCs w:val="26"/>
              </w:rPr>
              <w:t>0,07</w:t>
            </w:r>
          </w:p>
        </w:tc>
        <w:tc>
          <w:tcPr>
            <w:tcW w:w="417" w:type="pct"/>
            <w:shd w:val="clear" w:color="auto" w:fill="FFFFFF"/>
            <w:vAlign w:val="center"/>
          </w:tcPr>
          <w:p w14:paraId="12D29C5D" w14:textId="77777777" w:rsidR="00B10AB7" w:rsidRPr="00F131B3" w:rsidRDefault="00B10AB7" w:rsidP="009D00A4">
            <w:pPr>
              <w:spacing w:before="60" w:after="60"/>
              <w:jc w:val="center"/>
              <w:rPr>
                <w:sz w:val="26"/>
                <w:szCs w:val="26"/>
              </w:rPr>
            </w:pPr>
            <w:r w:rsidRPr="00F131B3">
              <w:rPr>
                <w:sz w:val="26"/>
                <w:szCs w:val="26"/>
              </w:rPr>
              <w:t>0,10</w:t>
            </w:r>
          </w:p>
        </w:tc>
        <w:tc>
          <w:tcPr>
            <w:tcW w:w="417" w:type="pct"/>
            <w:shd w:val="clear" w:color="auto" w:fill="FFFFFF"/>
            <w:vAlign w:val="center"/>
          </w:tcPr>
          <w:p w14:paraId="34C5522F" w14:textId="77777777" w:rsidR="00B10AB7" w:rsidRPr="00F131B3" w:rsidRDefault="00B10AB7" w:rsidP="009D00A4">
            <w:pPr>
              <w:spacing w:before="60" w:after="60"/>
              <w:jc w:val="center"/>
              <w:rPr>
                <w:sz w:val="26"/>
                <w:szCs w:val="26"/>
              </w:rPr>
            </w:pPr>
            <w:r w:rsidRPr="00F131B3">
              <w:rPr>
                <w:sz w:val="26"/>
                <w:szCs w:val="26"/>
              </w:rPr>
              <w:t>0,05</w:t>
            </w:r>
          </w:p>
        </w:tc>
        <w:tc>
          <w:tcPr>
            <w:tcW w:w="590" w:type="pct"/>
            <w:shd w:val="clear" w:color="auto" w:fill="FFFFFF"/>
            <w:vAlign w:val="center"/>
          </w:tcPr>
          <w:p w14:paraId="10EEA9F9" w14:textId="77777777" w:rsidR="00B10AB7" w:rsidRPr="00F131B3" w:rsidRDefault="00B10AB7" w:rsidP="009D00A4">
            <w:pPr>
              <w:spacing w:before="60" w:after="60"/>
              <w:jc w:val="center"/>
              <w:rPr>
                <w:sz w:val="26"/>
                <w:szCs w:val="26"/>
              </w:rPr>
            </w:pPr>
            <w:r w:rsidRPr="00F131B3">
              <w:rPr>
                <w:sz w:val="26"/>
                <w:szCs w:val="26"/>
              </w:rPr>
              <w:t>0,10</w:t>
            </w:r>
          </w:p>
        </w:tc>
      </w:tr>
      <w:tr w:rsidR="00F131B3" w:rsidRPr="00F131B3" w14:paraId="229DFEC1" w14:textId="77777777" w:rsidTr="009D00A4">
        <w:trPr>
          <w:jc w:val="center"/>
        </w:trPr>
        <w:tc>
          <w:tcPr>
            <w:tcW w:w="293" w:type="pct"/>
            <w:shd w:val="clear" w:color="auto" w:fill="FFFFFF"/>
            <w:vAlign w:val="center"/>
          </w:tcPr>
          <w:p w14:paraId="7CCD57D0" w14:textId="77777777" w:rsidR="00B10AB7" w:rsidRPr="00F131B3" w:rsidRDefault="00B10AB7" w:rsidP="009D00A4">
            <w:pPr>
              <w:spacing w:before="60" w:after="60"/>
              <w:jc w:val="center"/>
              <w:rPr>
                <w:sz w:val="26"/>
                <w:szCs w:val="26"/>
              </w:rPr>
            </w:pPr>
            <w:r w:rsidRPr="00F131B3">
              <w:rPr>
                <w:sz w:val="26"/>
                <w:szCs w:val="26"/>
              </w:rPr>
              <w:t>13</w:t>
            </w:r>
          </w:p>
        </w:tc>
        <w:tc>
          <w:tcPr>
            <w:tcW w:w="1626" w:type="pct"/>
            <w:shd w:val="clear" w:color="auto" w:fill="FFFFFF"/>
            <w:vAlign w:val="center"/>
          </w:tcPr>
          <w:p w14:paraId="6CAEC8C9" w14:textId="77777777" w:rsidR="00B10AB7" w:rsidRPr="00F131B3" w:rsidRDefault="00B10AB7" w:rsidP="009D00A4">
            <w:pPr>
              <w:spacing w:before="60" w:after="60"/>
              <w:ind w:left="122" w:right="92"/>
              <w:rPr>
                <w:sz w:val="26"/>
                <w:szCs w:val="26"/>
              </w:rPr>
            </w:pPr>
            <w:r w:rsidRPr="00F131B3">
              <w:rPr>
                <w:sz w:val="26"/>
                <w:szCs w:val="26"/>
              </w:rPr>
              <w:t>Khăn lau máy</w:t>
            </w:r>
          </w:p>
        </w:tc>
        <w:tc>
          <w:tcPr>
            <w:tcW w:w="405" w:type="pct"/>
            <w:shd w:val="clear" w:color="auto" w:fill="FFFFFF"/>
            <w:vAlign w:val="center"/>
          </w:tcPr>
          <w:p w14:paraId="0859BB89" w14:textId="77777777" w:rsidR="00B10AB7" w:rsidRPr="00F131B3" w:rsidRDefault="00B10AB7" w:rsidP="009D00A4">
            <w:pPr>
              <w:spacing w:before="60" w:after="60"/>
              <w:jc w:val="center"/>
              <w:rPr>
                <w:sz w:val="26"/>
                <w:szCs w:val="26"/>
              </w:rPr>
            </w:pPr>
            <w:r w:rsidRPr="00F131B3">
              <w:rPr>
                <w:sz w:val="26"/>
                <w:szCs w:val="26"/>
              </w:rPr>
              <w:t>Cái</w:t>
            </w:r>
          </w:p>
        </w:tc>
        <w:tc>
          <w:tcPr>
            <w:tcW w:w="417" w:type="pct"/>
            <w:shd w:val="clear" w:color="auto" w:fill="FFFFFF"/>
            <w:vAlign w:val="center"/>
          </w:tcPr>
          <w:p w14:paraId="757C3BA0" w14:textId="77777777" w:rsidR="00B10AB7" w:rsidRPr="00F131B3" w:rsidRDefault="00B10AB7" w:rsidP="009D00A4">
            <w:pPr>
              <w:spacing w:before="60" w:after="60"/>
              <w:jc w:val="center"/>
              <w:rPr>
                <w:sz w:val="26"/>
                <w:szCs w:val="26"/>
              </w:rPr>
            </w:pPr>
            <w:r w:rsidRPr="00F131B3">
              <w:rPr>
                <w:sz w:val="26"/>
                <w:szCs w:val="26"/>
              </w:rPr>
              <w:t>0,01</w:t>
            </w:r>
          </w:p>
        </w:tc>
        <w:tc>
          <w:tcPr>
            <w:tcW w:w="417" w:type="pct"/>
            <w:shd w:val="clear" w:color="auto" w:fill="FFFFFF"/>
            <w:vAlign w:val="center"/>
          </w:tcPr>
          <w:p w14:paraId="3A08668E" w14:textId="77777777" w:rsidR="00B10AB7" w:rsidRPr="00F131B3" w:rsidRDefault="00B10AB7" w:rsidP="009D00A4">
            <w:pPr>
              <w:spacing w:before="60" w:after="60"/>
              <w:jc w:val="center"/>
              <w:rPr>
                <w:sz w:val="26"/>
                <w:szCs w:val="26"/>
              </w:rPr>
            </w:pPr>
            <w:r w:rsidRPr="00F131B3">
              <w:rPr>
                <w:sz w:val="26"/>
                <w:szCs w:val="26"/>
              </w:rPr>
              <w:t>0,01</w:t>
            </w:r>
          </w:p>
        </w:tc>
        <w:tc>
          <w:tcPr>
            <w:tcW w:w="417" w:type="pct"/>
            <w:shd w:val="clear" w:color="auto" w:fill="FFFFFF"/>
            <w:vAlign w:val="center"/>
          </w:tcPr>
          <w:p w14:paraId="6F53321F"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65B6B59D" w14:textId="77777777" w:rsidR="00B10AB7" w:rsidRPr="00F131B3" w:rsidRDefault="00B10AB7" w:rsidP="009D00A4">
            <w:pPr>
              <w:spacing w:before="60" w:after="60"/>
              <w:jc w:val="center"/>
              <w:rPr>
                <w:sz w:val="26"/>
                <w:szCs w:val="26"/>
              </w:rPr>
            </w:pPr>
            <w:r w:rsidRPr="00F131B3">
              <w:rPr>
                <w:sz w:val="26"/>
                <w:szCs w:val="26"/>
              </w:rPr>
              <w:t>0,03</w:t>
            </w:r>
          </w:p>
        </w:tc>
        <w:tc>
          <w:tcPr>
            <w:tcW w:w="417" w:type="pct"/>
            <w:shd w:val="clear" w:color="auto" w:fill="FFFFFF"/>
            <w:vAlign w:val="center"/>
          </w:tcPr>
          <w:p w14:paraId="2D6226AC" w14:textId="77777777" w:rsidR="00B10AB7" w:rsidRPr="00F131B3" w:rsidRDefault="00B10AB7" w:rsidP="009D00A4">
            <w:pPr>
              <w:spacing w:before="60" w:after="60"/>
              <w:jc w:val="center"/>
              <w:rPr>
                <w:sz w:val="26"/>
                <w:szCs w:val="26"/>
              </w:rPr>
            </w:pPr>
            <w:r w:rsidRPr="00F131B3">
              <w:rPr>
                <w:sz w:val="26"/>
                <w:szCs w:val="26"/>
              </w:rPr>
              <w:t>0,01</w:t>
            </w:r>
          </w:p>
        </w:tc>
        <w:tc>
          <w:tcPr>
            <w:tcW w:w="590" w:type="pct"/>
            <w:shd w:val="clear" w:color="auto" w:fill="FFFFFF"/>
            <w:vAlign w:val="center"/>
          </w:tcPr>
          <w:p w14:paraId="297257C6" w14:textId="77777777" w:rsidR="00B10AB7" w:rsidRPr="00F131B3" w:rsidRDefault="00B10AB7" w:rsidP="009D00A4">
            <w:pPr>
              <w:spacing w:before="60" w:after="60"/>
              <w:jc w:val="center"/>
              <w:rPr>
                <w:sz w:val="26"/>
                <w:szCs w:val="26"/>
              </w:rPr>
            </w:pPr>
            <w:r w:rsidRPr="00F131B3">
              <w:rPr>
                <w:sz w:val="26"/>
                <w:szCs w:val="26"/>
              </w:rPr>
              <w:t>0,03</w:t>
            </w:r>
          </w:p>
        </w:tc>
      </w:tr>
      <w:tr w:rsidR="00F131B3" w:rsidRPr="00F131B3" w14:paraId="30AA4579" w14:textId="77777777" w:rsidTr="009D00A4">
        <w:trPr>
          <w:jc w:val="center"/>
        </w:trPr>
        <w:tc>
          <w:tcPr>
            <w:tcW w:w="293" w:type="pct"/>
            <w:shd w:val="clear" w:color="auto" w:fill="FFFFFF"/>
            <w:vAlign w:val="center"/>
          </w:tcPr>
          <w:p w14:paraId="2242F1F4" w14:textId="77777777" w:rsidR="00B10AB7" w:rsidRPr="00F131B3" w:rsidRDefault="00B10AB7" w:rsidP="009D00A4">
            <w:pPr>
              <w:spacing w:before="60" w:after="60"/>
              <w:jc w:val="center"/>
              <w:rPr>
                <w:sz w:val="26"/>
                <w:szCs w:val="26"/>
              </w:rPr>
            </w:pPr>
            <w:r w:rsidRPr="00F131B3">
              <w:rPr>
                <w:sz w:val="26"/>
                <w:szCs w:val="26"/>
              </w:rPr>
              <w:t>14</w:t>
            </w:r>
          </w:p>
        </w:tc>
        <w:tc>
          <w:tcPr>
            <w:tcW w:w="1626" w:type="pct"/>
            <w:shd w:val="clear" w:color="auto" w:fill="FFFFFF"/>
            <w:vAlign w:val="center"/>
          </w:tcPr>
          <w:p w14:paraId="7D48EE2F" w14:textId="77777777" w:rsidR="00B10AB7" w:rsidRPr="00F131B3" w:rsidRDefault="00B10AB7" w:rsidP="009D00A4">
            <w:pPr>
              <w:spacing w:before="60" w:after="60"/>
              <w:ind w:left="122" w:right="92"/>
              <w:rPr>
                <w:sz w:val="26"/>
                <w:szCs w:val="26"/>
              </w:rPr>
            </w:pPr>
            <w:r w:rsidRPr="00F131B3">
              <w:rPr>
                <w:sz w:val="26"/>
                <w:szCs w:val="26"/>
              </w:rPr>
              <w:t xml:space="preserve">Bản </w:t>
            </w:r>
            <w:r w:rsidR="00427B76" w:rsidRPr="00F131B3">
              <w:rPr>
                <w:sz w:val="26"/>
                <w:szCs w:val="26"/>
              </w:rPr>
              <w:t>đồ gốc</w:t>
            </w:r>
          </w:p>
        </w:tc>
        <w:tc>
          <w:tcPr>
            <w:tcW w:w="405" w:type="pct"/>
            <w:shd w:val="clear" w:color="auto" w:fill="FFFFFF"/>
            <w:vAlign w:val="center"/>
          </w:tcPr>
          <w:p w14:paraId="71E68B64" w14:textId="77777777" w:rsidR="00B10AB7" w:rsidRPr="00F131B3" w:rsidRDefault="00B10AB7" w:rsidP="009D00A4">
            <w:pPr>
              <w:spacing w:before="60" w:after="60"/>
              <w:jc w:val="center"/>
              <w:rPr>
                <w:sz w:val="26"/>
                <w:szCs w:val="26"/>
              </w:rPr>
            </w:pPr>
            <w:r w:rsidRPr="00F131B3">
              <w:rPr>
                <w:sz w:val="26"/>
                <w:szCs w:val="26"/>
              </w:rPr>
              <w:t>Tờ</w:t>
            </w:r>
          </w:p>
        </w:tc>
        <w:tc>
          <w:tcPr>
            <w:tcW w:w="417" w:type="pct"/>
            <w:shd w:val="clear" w:color="auto" w:fill="FFFFFF"/>
            <w:vAlign w:val="center"/>
          </w:tcPr>
          <w:p w14:paraId="347E6128"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6F620FAC"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20003904"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439807EC" w14:textId="77777777" w:rsidR="00B10AB7" w:rsidRPr="00F131B3" w:rsidRDefault="00B10AB7" w:rsidP="009D00A4">
            <w:pPr>
              <w:spacing w:before="60" w:after="60"/>
              <w:jc w:val="center"/>
              <w:rPr>
                <w:sz w:val="26"/>
                <w:szCs w:val="26"/>
              </w:rPr>
            </w:pPr>
            <w:r w:rsidRPr="00F131B3">
              <w:rPr>
                <w:sz w:val="26"/>
                <w:szCs w:val="26"/>
              </w:rPr>
              <w:t>1,00</w:t>
            </w:r>
          </w:p>
        </w:tc>
        <w:tc>
          <w:tcPr>
            <w:tcW w:w="417" w:type="pct"/>
            <w:shd w:val="clear" w:color="auto" w:fill="FFFFFF"/>
            <w:vAlign w:val="center"/>
          </w:tcPr>
          <w:p w14:paraId="3A74CECA" w14:textId="77777777" w:rsidR="00B10AB7" w:rsidRPr="00F131B3" w:rsidRDefault="00B10AB7" w:rsidP="009D00A4">
            <w:pPr>
              <w:spacing w:before="60" w:after="60"/>
              <w:jc w:val="center"/>
              <w:rPr>
                <w:sz w:val="26"/>
                <w:szCs w:val="26"/>
              </w:rPr>
            </w:pPr>
            <w:r w:rsidRPr="00F131B3">
              <w:rPr>
                <w:sz w:val="26"/>
                <w:szCs w:val="26"/>
              </w:rPr>
              <w:t>1,00</w:t>
            </w:r>
          </w:p>
        </w:tc>
        <w:tc>
          <w:tcPr>
            <w:tcW w:w="590" w:type="pct"/>
            <w:shd w:val="clear" w:color="auto" w:fill="FFFFFF"/>
            <w:vAlign w:val="center"/>
          </w:tcPr>
          <w:p w14:paraId="2E2DDDFF" w14:textId="77777777" w:rsidR="00B10AB7" w:rsidRPr="00F131B3" w:rsidRDefault="00B10AB7" w:rsidP="009D00A4">
            <w:pPr>
              <w:spacing w:before="60" w:after="60"/>
              <w:jc w:val="center"/>
              <w:rPr>
                <w:sz w:val="26"/>
                <w:szCs w:val="26"/>
              </w:rPr>
            </w:pPr>
            <w:r w:rsidRPr="00F131B3">
              <w:rPr>
                <w:sz w:val="26"/>
                <w:szCs w:val="26"/>
              </w:rPr>
              <w:t>1,00</w:t>
            </w:r>
          </w:p>
        </w:tc>
      </w:tr>
      <w:tr w:rsidR="00F131B3" w:rsidRPr="00F131B3" w14:paraId="7467B763" w14:textId="77777777" w:rsidTr="009D00A4">
        <w:trPr>
          <w:jc w:val="center"/>
        </w:trPr>
        <w:tc>
          <w:tcPr>
            <w:tcW w:w="293" w:type="pct"/>
            <w:shd w:val="clear" w:color="auto" w:fill="FFFFFF"/>
            <w:vAlign w:val="center"/>
          </w:tcPr>
          <w:p w14:paraId="0F37F187" w14:textId="77777777" w:rsidR="00B10AB7" w:rsidRPr="00F131B3" w:rsidRDefault="00B10AB7" w:rsidP="009D00A4">
            <w:pPr>
              <w:spacing w:before="60" w:after="60"/>
              <w:jc w:val="center"/>
              <w:rPr>
                <w:sz w:val="26"/>
                <w:szCs w:val="26"/>
              </w:rPr>
            </w:pPr>
            <w:r w:rsidRPr="00F131B3">
              <w:rPr>
                <w:sz w:val="26"/>
                <w:szCs w:val="26"/>
              </w:rPr>
              <w:t>15</w:t>
            </w:r>
          </w:p>
        </w:tc>
        <w:tc>
          <w:tcPr>
            <w:tcW w:w="1626" w:type="pct"/>
            <w:shd w:val="clear" w:color="auto" w:fill="FFFFFF"/>
            <w:vAlign w:val="center"/>
          </w:tcPr>
          <w:p w14:paraId="70396EDA" w14:textId="77777777" w:rsidR="00B10AB7" w:rsidRPr="00F131B3" w:rsidRDefault="00427B76" w:rsidP="009D00A4">
            <w:pPr>
              <w:spacing w:before="60" w:after="60"/>
              <w:ind w:left="122" w:right="92"/>
              <w:rPr>
                <w:sz w:val="26"/>
                <w:szCs w:val="26"/>
              </w:rPr>
            </w:pPr>
            <w:r w:rsidRPr="00F131B3">
              <w:rPr>
                <w:sz w:val="26"/>
                <w:szCs w:val="26"/>
              </w:rPr>
              <w:t>Cồ</w:t>
            </w:r>
            <w:r w:rsidR="00B10AB7" w:rsidRPr="00F131B3">
              <w:rPr>
                <w:sz w:val="26"/>
                <w:szCs w:val="26"/>
              </w:rPr>
              <w:t>n công ngh</w:t>
            </w:r>
            <w:r w:rsidRPr="00F131B3">
              <w:rPr>
                <w:sz w:val="26"/>
                <w:szCs w:val="26"/>
              </w:rPr>
              <w:t>i</w:t>
            </w:r>
            <w:r w:rsidR="00B10AB7" w:rsidRPr="00F131B3">
              <w:rPr>
                <w:sz w:val="26"/>
                <w:szCs w:val="26"/>
              </w:rPr>
              <w:t>ệp</w:t>
            </w:r>
          </w:p>
        </w:tc>
        <w:tc>
          <w:tcPr>
            <w:tcW w:w="405" w:type="pct"/>
            <w:shd w:val="clear" w:color="auto" w:fill="FFFFFF"/>
            <w:vAlign w:val="center"/>
          </w:tcPr>
          <w:p w14:paraId="665EA4D8" w14:textId="77777777" w:rsidR="00B10AB7" w:rsidRPr="00F131B3" w:rsidRDefault="00B10AB7" w:rsidP="009D00A4">
            <w:pPr>
              <w:spacing w:before="60" w:after="60"/>
              <w:jc w:val="center"/>
              <w:rPr>
                <w:sz w:val="26"/>
                <w:szCs w:val="26"/>
              </w:rPr>
            </w:pPr>
            <w:r w:rsidRPr="00F131B3">
              <w:rPr>
                <w:sz w:val="26"/>
                <w:szCs w:val="26"/>
              </w:rPr>
              <w:t>Lít</w:t>
            </w:r>
          </w:p>
        </w:tc>
        <w:tc>
          <w:tcPr>
            <w:tcW w:w="417" w:type="pct"/>
            <w:shd w:val="clear" w:color="auto" w:fill="FFFFFF"/>
            <w:vAlign w:val="center"/>
          </w:tcPr>
          <w:p w14:paraId="57E6D1DA" w14:textId="77777777" w:rsidR="00B10AB7" w:rsidRPr="00F131B3" w:rsidRDefault="00B10AB7" w:rsidP="009D00A4">
            <w:pPr>
              <w:spacing w:before="60" w:after="60"/>
              <w:jc w:val="center"/>
              <w:rPr>
                <w:sz w:val="26"/>
                <w:szCs w:val="26"/>
              </w:rPr>
            </w:pPr>
            <w:r w:rsidRPr="00F131B3">
              <w:rPr>
                <w:sz w:val="26"/>
                <w:szCs w:val="26"/>
              </w:rPr>
              <w:t>0,01</w:t>
            </w:r>
          </w:p>
        </w:tc>
        <w:tc>
          <w:tcPr>
            <w:tcW w:w="417" w:type="pct"/>
            <w:shd w:val="clear" w:color="auto" w:fill="FFFFFF"/>
            <w:vAlign w:val="center"/>
          </w:tcPr>
          <w:p w14:paraId="4D0D7ACD" w14:textId="77777777" w:rsidR="00B10AB7" w:rsidRPr="00F131B3" w:rsidRDefault="00B10AB7" w:rsidP="009D00A4">
            <w:pPr>
              <w:spacing w:before="60" w:after="60"/>
              <w:jc w:val="center"/>
              <w:rPr>
                <w:sz w:val="26"/>
                <w:szCs w:val="26"/>
              </w:rPr>
            </w:pPr>
            <w:r w:rsidRPr="00F131B3">
              <w:rPr>
                <w:sz w:val="26"/>
                <w:szCs w:val="26"/>
              </w:rPr>
              <w:t>0,01</w:t>
            </w:r>
          </w:p>
        </w:tc>
        <w:tc>
          <w:tcPr>
            <w:tcW w:w="417" w:type="pct"/>
            <w:shd w:val="clear" w:color="auto" w:fill="FFFFFF"/>
            <w:vAlign w:val="center"/>
          </w:tcPr>
          <w:p w14:paraId="192CE5D0" w14:textId="77777777" w:rsidR="00B10AB7" w:rsidRPr="00F131B3" w:rsidRDefault="00427B76" w:rsidP="009D00A4">
            <w:pPr>
              <w:spacing w:before="60" w:after="60"/>
              <w:jc w:val="center"/>
              <w:rPr>
                <w:sz w:val="26"/>
                <w:szCs w:val="26"/>
              </w:rPr>
            </w:pPr>
            <w:r w:rsidRPr="00F131B3">
              <w:rPr>
                <w:sz w:val="26"/>
                <w:szCs w:val="26"/>
              </w:rPr>
              <w:t>0,</w:t>
            </w:r>
            <w:r w:rsidR="00B10AB7" w:rsidRPr="00F131B3">
              <w:rPr>
                <w:sz w:val="26"/>
                <w:szCs w:val="26"/>
              </w:rPr>
              <w:t>02</w:t>
            </w:r>
          </w:p>
        </w:tc>
        <w:tc>
          <w:tcPr>
            <w:tcW w:w="417" w:type="pct"/>
            <w:shd w:val="clear" w:color="auto" w:fill="FFFFFF"/>
            <w:vAlign w:val="center"/>
          </w:tcPr>
          <w:p w14:paraId="6A792025" w14:textId="77777777" w:rsidR="00B10AB7" w:rsidRPr="00F131B3" w:rsidRDefault="00B10AB7" w:rsidP="009D00A4">
            <w:pPr>
              <w:spacing w:before="60" w:after="60"/>
              <w:jc w:val="center"/>
              <w:rPr>
                <w:sz w:val="26"/>
                <w:szCs w:val="26"/>
              </w:rPr>
            </w:pPr>
            <w:r w:rsidRPr="00F131B3">
              <w:rPr>
                <w:sz w:val="26"/>
                <w:szCs w:val="26"/>
              </w:rPr>
              <w:t>0,02</w:t>
            </w:r>
          </w:p>
        </w:tc>
        <w:tc>
          <w:tcPr>
            <w:tcW w:w="417" w:type="pct"/>
            <w:shd w:val="clear" w:color="auto" w:fill="FFFFFF"/>
            <w:vAlign w:val="center"/>
          </w:tcPr>
          <w:p w14:paraId="43D32580" w14:textId="77777777" w:rsidR="00B10AB7" w:rsidRPr="00F131B3" w:rsidRDefault="00B10AB7" w:rsidP="009D00A4">
            <w:pPr>
              <w:spacing w:before="60" w:after="60"/>
              <w:jc w:val="center"/>
              <w:rPr>
                <w:sz w:val="26"/>
                <w:szCs w:val="26"/>
              </w:rPr>
            </w:pPr>
            <w:r w:rsidRPr="00F131B3">
              <w:rPr>
                <w:sz w:val="26"/>
                <w:szCs w:val="26"/>
              </w:rPr>
              <w:t>0,01</w:t>
            </w:r>
          </w:p>
        </w:tc>
        <w:tc>
          <w:tcPr>
            <w:tcW w:w="590" w:type="pct"/>
            <w:shd w:val="clear" w:color="auto" w:fill="FFFFFF"/>
            <w:vAlign w:val="center"/>
          </w:tcPr>
          <w:p w14:paraId="16527539" w14:textId="77777777" w:rsidR="00B10AB7" w:rsidRPr="00F131B3" w:rsidRDefault="00B10AB7" w:rsidP="009D00A4">
            <w:pPr>
              <w:spacing w:before="60" w:after="60"/>
              <w:jc w:val="center"/>
              <w:rPr>
                <w:sz w:val="26"/>
                <w:szCs w:val="26"/>
              </w:rPr>
            </w:pPr>
            <w:r w:rsidRPr="00F131B3">
              <w:rPr>
                <w:sz w:val="26"/>
                <w:szCs w:val="26"/>
              </w:rPr>
              <w:t>0,01</w:t>
            </w:r>
          </w:p>
        </w:tc>
      </w:tr>
      <w:tr w:rsidR="00F131B3" w:rsidRPr="00F131B3" w14:paraId="766FF511" w14:textId="77777777" w:rsidTr="009D00A4">
        <w:trPr>
          <w:jc w:val="center"/>
        </w:trPr>
        <w:tc>
          <w:tcPr>
            <w:tcW w:w="293" w:type="pct"/>
            <w:shd w:val="clear" w:color="auto" w:fill="FFFFFF"/>
            <w:vAlign w:val="center"/>
          </w:tcPr>
          <w:p w14:paraId="49F34D32" w14:textId="77777777" w:rsidR="00B10AB7" w:rsidRPr="00F131B3" w:rsidRDefault="00B10AB7" w:rsidP="009D00A4">
            <w:pPr>
              <w:spacing w:before="60" w:after="60"/>
              <w:jc w:val="center"/>
              <w:rPr>
                <w:sz w:val="26"/>
                <w:szCs w:val="26"/>
              </w:rPr>
            </w:pPr>
            <w:r w:rsidRPr="00F131B3">
              <w:rPr>
                <w:sz w:val="26"/>
                <w:szCs w:val="26"/>
              </w:rPr>
              <w:t>16</w:t>
            </w:r>
          </w:p>
        </w:tc>
        <w:tc>
          <w:tcPr>
            <w:tcW w:w="1626" w:type="pct"/>
            <w:shd w:val="clear" w:color="auto" w:fill="FFFFFF"/>
            <w:vAlign w:val="center"/>
          </w:tcPr>
          <w:p w14:paraId="15E5574D" w14:textId="0B1AFD1F" w:rsidR="00B10AB7" w:rsidRPr="00F131B3" w:rsidRDefault="00B10AB7" w:rsidP="009D00A4">
            <w:pPr>
              <w:spacing w:before="60" w:after="60"/>
              <w:ind w:left="122" w:right="92"/>
              <w:rPr>
                <w:sz w:val="26"/>
                <w:szCs w:val="26"/>
              </w:rPr>
            </w:pPr>
            <w:r w:rsidRPr="00F131B3">
              <w:rPr>
                <w:sz w:val="26"/>
                <w:szCs w:val="26"/>
              </w:rPr>
              <w:t>Bóng đèn máy quét</w:t>
            </w:r>
            <w:r w:rsidR="00376E13" w:rsidRPr="00F131B3">
              <w:rPr>
                <w:sz w:val="26"/>
                <w:szCs w:val="26"/>
              </w:rPr>
              <w:t xml:space="preserve"> A0</w:t>
            </w:r>
          </w:p>
        </w:tc>
        <w:tc>
          <w:tcPr>
            <w:tcW w:w="405" w:type="pct"/>
            <w:shd w:val="clear" w:color="auto" w:fill="FFFFFF"/>
            <w:vAlign w:val="center"/>
          </w:tcPr>
          <w:p w14:paraId="1A52DA2D" w14:textId="77777777" w:rsidR="00B10AB7" w:rsidRPr="00F131B3" w:rsidRDefault="00B10AB7" w:rsidP="009D00A4">
            <w:pPr>
              <w:spacing w:before="60" w:after="60"/>
              <w:jc w:val="center"/>
              <w:rPr>
                <w:sz w:val="26"/>
                <w:szCs w:val="26"/>
              </w:rPr>
            </w:pPr>
            <w:r w:rsidRPr="00F131B3">
              <w:rPr>
                <w:sz w:val="26"/>
                <w:szCs w:val="26"/>
              </w:rPr>
              <w:t>Cái</w:t>
            </w:r>
          </w:p>
        </w:tc>
        <w:tc>
          <w:tcPr>
            <w:tcW w:w="417" w:type="pct"/>
            <w:shd w:val="clear" w:color="auto" w:fill="FFFFFF"/>
            <w:vAlign w:val="center"/>
          </w:tcPr>
          <w:p w14:paraId="7788A279" w14:textId="77777777" w:rsidR="00B10AB7" w:rsidRPr="00F131B3" w:rsidRDefault="00B10AB7" w:rsidP="009D00A4">
            <w:pPr>
              <w:spacing w:before="60" w:after="60"/>
              <w:jc w:val="center"/>
              <w:rPr>
                <w:sz w:val="26"/>
                <w:szCs w:val="26"/>
              </w:rPr>
            </w:pPr>
            <w:r w:rsidRPr="00F131B3">
              <w:rPr>
                <w:sz w:val="26"/>
                <w:szCs w:val="26"/>
              </w:rPr>
              <w:t>0,0001</w:t>
            </w:r>
          </w:p>
        </w:tc>
        <w:tc>
          <w:tcPr>
            <w:tcW w:w="417" w:type="pct"/>
            <w:shd w:val="clear" w:color="auto" w:fill="FFFFFF"/>
            <w:vAlign w:val="center"/>
          </w:tcPr>
          <w:p w14:paraId="4FCDE9A7" w14:textId="77777777" w:rsidR="00B10AB7" w:rsidRPr="00F131B3" w:rsidRDefault="00B10AB7" w:rsidP="009D00A4">
            <w:pPr>
              <w:spacing w:before="60" w:after="60"/>
              <w:jc w:val="center"/>
              <w:rPr>
                <w:sz w:val="26"/>
                <w:szCs w:val="26"/>
              </w:rPr>
            </w:pPr>
            <w:r w:rsidRPr="00F131B3">
              <w:rPr>
                <w:sz w:val="26"/>
                <w:szCs w:val="26"/>
              </w:rPr>
              <w:t>0,0001</w:t>
            </w:r>
          </w:p>
        </w:tc>
        <w:tc>
          <w:tcPr>
            <w:tcW w:w="417" w:type="pct"/>
            <w:shd w:val="clear" w:color="auto" w:fill="FFFFFF"/>
            <w:vAlign w:val="center"/>
          </w:tcPr>
          <w:p w14:paraId="29898283" w14:textId="77777777" w:rsidR="00B10AB7" w:rsidRPr="00F131B3" w:rsidRDefault="00B10AB7" w:rsidP="009D00A4">
            <w:pPr>
              <w:spacing w:before="60" w:after="60"/>
              <w:jc w:val="center"/>
              <w:rPr>
                <w:sz w:val="26"/>
                <w:szCs w:val="26"/>
              </w:rPr>
            </w:pPr>
            <w:r w:rsidRPr="00F131B3">
              <w:rPr>
                <w:sz w:val="26"/>
                <w:szCs w:val="26"/>
              </w:rPr>
              <w:t>0,0001</w:t>
            </w:r>
          </w:p>
        </w:tc>
        <w:tc>
          <w:tcPr>
            <w:tcW w:w="417" w:type="pct"/>
            <w:shd w:val="clear" w:color="auto" w:fill="FFFFFF"/>
            <w:vAlign w:val="center"/>
          </w:tcPr>
          <w:p w14:paraId="1B60A313" w14:textId="77777777" w:rsidR="00B10AB7" w:rsidRPr="00F131B3" w:rsidRDefault="00B10AB7" w:rsidP="009D00A4">
            <w:pPr>
              <w:spacing w:before="60" w:after="60"/>
              <w:jc w:val="center"/>
              <w:rPr>
                <w:sz w:val="26"/>
                <w:szCs w:val="26"/>
              </w:rPr>
            </w:pPr>
            <w:r w:rsidRPr="00F131B3">
              <w:rPr>
                <w:sz w:val="26"/>
                <w:szCs w:val="26"/>
              </w:rPr>
              <w:t>0,0001</w:t>
            </w:r>
          </w:p>
        </w:tc>
        <w:tc>
          <w:tcPr>
            <w:tcW w:w="417" w:type="pct"/>
            <w:shd w:val="clear" w:color="auto" w:fill="FFFFFF"/>
            <w:vAlign w:val="center"/>
          </w:tcPr>
          <w:p w14:paraId="655CCE51" w14:textId="77777777" w:rsidR="00B10AB7" w:rsidRPr="00F131B3" w:rsidRDefault="00B10AB7" w:rsidP="009D00A4">
            <w:pPr>
              <w:spacing w:before="60" w:after="60"/>
              <w:jc w:val="center"/>
              <w:rPr>
                <w:sz w:val="26"/>
                <w:szCs w:val="26"/>
              </w:rPr>
            </w:pPr>
            <w:r w:rsidRPr="00F131B3">
              <w:rPr>
                <w:sz w:val="26"/>
                <w:szCs w:val="26"/>
              </w:rPr>
              <w:t>0,0001</w:t>
            </w:r>
          </w:p>
        </w:tc>
        <w:tc>
          <w:tcPr>
            <w:tcW w:w="590" w:type="pct"/>
            <w:shd w:val="clear" w:color="auto" w:fill="FFFFFF"/>
            <w:vAlign w:val="center"/>
          </w:tcPr>
          <w:p w14:paraId="3463DF08" w14:textId="77777777" w:rsidR="00B10AB7" w:rsidRPr="00F131B3" w:rsidRDefault="00B10AB7" w:rsidP="009D00A4">
            <w:pPr>
              <w:spacing w:before="60" w:after="60"/>
              <w:jc w:val="center"/>
              <w:rPr>
                <w:sz w:val="26"/>
                <w:szCs w:val="26"/>
              </w:rPr>
            </w:pPr>
            <w:r w:rsidRPr="00F131B3">
              <w:rPr>
                <w:sz w:val="26"/>
                <w:szCs w:val="26"/>
              </w:rPr>
              <w:t>0,0001</w:t>
            </w:r>
          </w:p>
        </w:tc>
      </w:tr>
      <w:tr w:rsidR="00F131B3" w:rsidRPr="00F131B3" w14:paraId="5F461296" w14:textId="77777777" w:rsidTr="009D00A4">
        <w:trPr>
          <w:jc w:val="center"/>
        </w:trPr>
        <w:tc>
          <w:tcPr>
            <w:tcW w:w="293" w:type="pct"/>
            <w:shd w:val="clear" w:color="auto" w:fill="FFFFFF"/>
            <w:vAlign w:val="center"/>
          </w:tcPr>
          <w:p w14:paraId="40199219" w14:textId="77777777" w:rsidR="00B10AB7" w:rsidRPr="00F131B3" w:rsidRDefault="00B10AB7" w:rsidP="009D00A4">
            <w:pPr>
              <w:spacing w:before="60" w:after="60"/>
              <w:jc w:val="center"/>
              <w:rPr>
                <w:sz w:val="26"/>
                <w:szCs w:val="26"/>
              </w:rPr>
            </w:pPr>
            <w:r w:rsidRPr="00F131B3">
              <w:rPr>
                <w:sz w:val="26"/>
                <w:szCs w:val="26"/>
              </w:rPr>
              <w:t>17</w:t>
            </w:r>
          </w:p>
        </w:tc>
        <w:tc>
          <w:tcPr>
            <w:tcW w:w="1626" w:type="pct"/>
            <w:shd w:val="clear" w:color="auto" w:fill="FFFFFF"/>
            <w:vAlign w:val="center"/>
          </w:tcPr>
          <w:p w14:paraId="3006ABEA" w14:textId="77777777" w:rsidR="00B10AB7" w:rsidRPr="00F131B3" w:rsidRDefault="00427B76" w:rsidP="009D00A4">
            <w:pPr>
              <w:spacing w:before="60" w:after="60"/>
              <w:ind w:left="122" w:right="92"/>
              <w:rPr>
                <w:sz w:val="26"/>
                <w:szCs w:val="26"/>
              </w:rPr>
            </w:pPr>
            <w:r w:rsidRPr="00F131B3">
              <w:rPr>
                <w:sz w:val="26"/>
                <w:szCs w:val="26"/>
              </w:rPr>
              <w:t>Sổ giao ca</w:t>
            </w:r>
          </w:p>
        </w:tc>
        <w:tc>
          <w:tcPr>
            <w:tcW w:w="405" w:type="pct"/>
            <w:shd w:val="clear" w:color="auto" w:fill="FFFFFF"/>
            <w:vAlign w:val="center"/>
          </w:tcPr>
          <w:p w14:paraId="0AFDF9E4" w14:textId="77777777" w:rsidR="00B10AB7" w:rsidRPr="00F131B3" w:rsidRDefault="00B10AB7" w:rsidP="009D00A4">
            <w:pPr>
              <w:spacing w:before="60" w:after="60"/>
              <w:jc w:val="center"/>
              <w:rPr>
                <w:sz w:val="26"/>
                <w:szCs w:val="26"/>
              </w:rPr>
            </w:pPr>
            <w:r w:rsidRPr="00F131B3">
              <w:rPr>
                <w:sz w:val="26"/>
                <w:szCs w:val="26"/>
              </w:rPr>
              <w:t>Quy</w:t>
            </w:r>
            <w:r w:rsidR="00427B76" w:rsidRPr="00F131B3">
              <w:rPr>
                <w:sz w:val="26"/>
                <w:szCs w:val="26"/>
              </w:rPr>
              <w:t>ể</w:t>
            </w:r>
            <w:r w:rsidRPr="00F131B3">
              <w:rPr>
                <w:sz w:val="26"/>
                <w:szCs w:val="26"/>
              </w:rPr>
              <w:t>n</w:t>
            </w:r>
          </w:p>
        </w:tc>
        <w:tc>
          <w:tcPr>
            <w:tcW w:w="417" w:type="pct"/>
            <w:shd w:val="clear" w:color="auto" w:fill="FFFFFF"/>
            <w:vAlign w:val="center"/>
          </w:tcPr>
          <w:p w14:paraId="4C68570D"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59E0628A" w14:textId="77777777" w:rsidR="00B10AB7" w:rsidRPr="00F131B3" w:rsidRDefault="00B10AB7" w:rsidP="009D00A4">
            <w:pPr>
              <w:spacing w:before="60" w:after="60"/>
              <w:jc w:val="center"/>
              <w:rPr>
                <w:sz w:val="26"/>
                <w:szCs w:val="26"/>
              </w:rPr>
            </w:pPr>
            <w:r w:rsidRPr="00F131B3">
              <w:rPr>
                <w:sz w:val="26"/>
                <w:szCs w:val="26"/>
              </w:rPr>
              <w:t>0,05</w:t>
            </w:r>
          </w:p>
        </w:tc>
        <w:tc>
          <w:tcPr>
            <w:tcW w:w="417" w:type="pct"/>
            <w:shd w:val="clear" w:color="auto" w:fill="FFFFFF"/>
            <w:vAlign w:val="center"/>
          </w:tcPr>
          <w:p w14:paraId="103139A7" w14:textId="77777777" w:rsidR="00B10AB7" w:rsidRPr="00F131B3" w:rsidRDefault="00B10AB7" w:rsidP="009D00A4">
            <w:pPr>
              <w:spacing w:before="60" w:after="60"/>
              <w:jc w:val="center"/>
              <w:rPr>
                <w:sz w:val="26"/>
                <w:szCs w:val="26"/>
              </w:rPr>
            </w:pPr>
            <w:r w:rsidRPr="00F131B3">
              <w:rPr>
                <w:sz w:val="26"/>
                <w:szCs w:val="26"/>
              </w:rPr>
              <w:t>0,07</w:t>
            </w:r>
          </w:p>
        </w:tc>
        <w:tc>
          <w:tcPr>
            <w:tcW w:w="417" w:type="pct"/>
            <w:shd w:val="clear" w:color="auto" w:fill="FFFFFF"/>
            <w:vAlign w:val="center"/>
          </w:tcPr>
          <w:p w14:paraId="4B7D7643" w14:textId="77777777" w:rsidR="00B10AB7" w:rsidRPr="00F131B3" w:rsidRDefault="00B10AB7" w:rsidP="009D00A4">
            <w:pPr>
              <w:spacing w:before="60" w:after="60"/>
              <w:jc w:val="center"/>
              <w:rPr>
                <w:sz w:val="26"/>
                <w:szCs w:val="26"/>
              </w:rPr>
            </w:pPr>
            <w:r w:rsidRPr="00F131B3">
              <w:rPr>
                <w:sz w:val="26"/>
                <w:szCs w:val="26"/>
              </w:rPr>
              <w:t>0,1</w:t>
            </w:r>
          </w:p>
        </w:tc>
        <w:tc>
          <w:tcPr>
            <w:tcW w:w="417" w:type="pct"/>
            <w:shd w:val="clear" w:color="auto" w:fill="FFFFFF"/>
            <w:vAlign w:val="center"/>
          </w:tcPr>
          <w:p w14:paraId="272EC3D4" w14:textId="77777777" w:rsidR="00B10AB7" w:rsidRPr="00F131B3" w:rsidRDefault="00B10AB7" w:rsidP="009D00A4">
            <w:pPr>
              <w:spacing w:before="60" w:after="60"/>
              <w:jc w:val="center"/>
              <w:rPr>
                <w:sz w:val="26"/>
                <w:szCs w:val="26"/>
              </w:rPr>
            </w:pPr>
            <w:r w:rsidRPr="00F131B3">
              <w:rPr>
                <w:sz w:val="26"/>
                <w:szCs w:val="26"/>
              </w:rPr>
              <w:t>0,01</w:t>
            </w:r>
          </w:p>
        </w:tc>
        <w:tc>
          <w:tcPr>
            <w:tcW w:w="590" w:type="pct"/>
            <w:shd w:val="clear" w:color="auto" w:fill="FFFFFF"/>
            <w:vAlign w:val="center"/>
          </w:tcPr>
          <w:p w14:paraId="481B6D8A" w14:textId="77777777" w:rsidR="00B10AB7" w:rsidRPr="00F131B3" w:rsidRDefault="00B10AB7" w:rsidP="009D00A4">
            <w:pPr>
              <w:spacing w:before="60" w:after="60"/>
              <w:jc w:val="center"/>
              <w:rPr>
                <w:sz w:val="26"/>
                <w:szCs w:val="26"/>
              </w:rPr>
            </w:pPr>
            <w:r w:rsidRPr="00F131B3">
              <w:rPr>
                <w:sz w:val="26"/>
                <w:szCs w:val="26"/>
              </w:rPr>
              <w:t>0,02</w:t>
            </w:r>
          </w:p>
        </w:tc>
      </w:tr>
    </w:tbl>
    <w:p w14:paraId="1E43DAF6" w14:textId="77777777" w:rsidR="00B10AB7" w:rsidRPr="00F131B3" w:rsidRDefault="00B10AB7" w:rsidP="00656799">
      <w:pPr>
        <w:spacing w:before="60" w:after="60" w:line="288" w:lineRule="auto"/>
        <w:rPr>
          <w:b/>
          <w:sz w:val="28"/>
          <w:szCs w:val="28"/>
        </w:rPr>
      </w:pPr>
      <w:bookmarkStart w:id="38" w:name="bookmark50"/>
      <w:r w:rsidRPr="00F131B3">
        <w:rPr>
          <w:b/>
          <w:sz w:val="28"/>
          <w:szCs w:val="28"/>
          <w:u w:val="single"/>
        </w:rPr>
        <w:t>Ghi chú</w:t>
      </w:r>
      <w:r w:rsidRPr="00F131B3">
        <w:rPr>
          <w:b/>
          <w:sz w:val="28"/>
          <w:szCs w:val="28"/>
        </w:rPr>
        <w:t>:</w:t>
      </w:r>
      <w:bookmarkEnd w:id="38"/>
    </w:p>
    <w:p w14:paraId="2C33DA5F" w14:textId="77777777" w:rsidR="00B10AB7" w:rsidRPr="00F131B3" w:rsidRDefault="00EB654D" w:rsidP="00656799">
      <w:pPr>
        <w:spacing w:before="60" w:after="60" w:line="288" w:lineRule="auto"/>
        <w:jc w:val="both"/>
        <w:rPr>
          <w:sz w:val="28"/>
          <w:szCs w:val="28"/>
        </w:rPr>
      </w:pPr>
      <w:r w:rsidRPr="00F131B3">
        <w:rPr>
          <w:sz w:val="28"/>
          <w:szCs w:val="28"/>
        </w:rPr>
        <w:t xml:space="preserve">(1) </w:t>
      </w:r>
      <w:r w:rsidR="00B10AB7" w:rsidRPr="00F131B3">
        <w:rPr>
          <w:sz w:val="28"/>
          <w:szCs w:val="28"/>
        </w:rPr>
        <w:t xml:space="preserve">Trường hợp đồng thời thực hiện số hóa và chuyển hệ tọa độ BĐĐC thì không tính mức số 7, 9, và 11 tại Bảng </w:t>
      </w:r>
      <w:r w:rsidR="00A501A1" w:rsidRPr="00F131B3">
        <w:rPr>
          <w:sz w:val="28"/>
          <w:szCs w:val="28"/>
        </w:rPr>
        <w:t>39</w:t>
      </w:r>
      <w:r w:rsidR="00EE5072" w:rsidRPr="00F131B3">
        <w:rPr>
          <w:sz w:val="28"/>
          <w:szCs w:val="28"/>
        </w:rPr>
        <w:t xml:space="preserve"> </w:t>
      </w:r>
      <w:r w:rsidR="00B10AB7" w:rsidRPr="00F131B3">
        <w:rPr>
          <w:sz w:val="28"/>
          <w:szCs w:val="28"/>
        </w:rPr>
        <w:t xml:space="preserve">cho chuyển </w:t>
      </w:r>
      <w:r w:rsidR="000A3281" w:rsidRPr="00F131B3">
        <w:rPr>
          <w:sz w:val="28"/>
          <w:szCs w:val="28"/>
        </w:rPr>
        <w:t>hệ tọa độ</w:t>
      </w:r>
      <w:r w:rsidR="00B10AB7" w:rsidRPr="00F131B3">
        <w:rPr>
          <w:sz w:val="28"/>
          <w:szCs w:val="28"/>
        </w:rPr>
        <w:t>.</w:t>
      </w:r>
    </w:p>
    <w:p w14:paraId="5C4D4188" w14:textId="77777777" w:rsidR="00B10AB7" w:rsidRPr="00F131B3" w:rsidRDefault="00EE5072" w:rsidP="00656799">
      <w:pPr>
        <w:spacing w:before="60" w:after="60" w:line="288" w:lineRule="auto"/>
        <w:jc w:val="both"/>
        <w:rPr>
          <w:sz w:val="28"/>
          <w:szCs w:val="28"/>
        </w:rPr>
      </w:pPr>
      <w:r w:rsidRPr="00F131B3">
        <w:rPr>
          <w:sz w:val="28"/>
          <w:szCs w:val="28"/>
        </w:rPr>
        <w:t xml:space="preserve">(2) </w:t>
      </w:r>
      <w:r w:rsidR="00B10AB7" w:rsidRPr="00F131B3">
        <w:rPr>
          <w:sz w:val="28"/>
          <w:szCs w:val="28"/>
        </w:rPr>
        <w:t>Mức chuyển hệ (chưa tính bước xác định tọa độ phục vụ nắn chuyển) cho tỷ lệ 1/500 và 1/1000 tính như nhau và tính bằng 0,70 mức tỷ lệ 1/2000.</w:t>
      </w:r>
    </w:p>
    <w:p w14:paraId="1AD7E223" w14:textId="44134D9D" w:rsidR="00B10AB7" w:rsidRPr="00F131B3" w:rsidRDefault="00EE5072" w:rsidP="00656799">
      <w:pPr>
        <w:spacing w:before="60" w:after="60" w:line="288" w:lineRule="auto"/>
        <w:jc w:val="both"/>
        <w:rPr>
          <w:sz w:val="28"/>
          <w:szCs w:val="28"/>
        </w:rPr>
      </w:pPr>
      <w:r w:rsidRPr="00F131B3">
        <w:rPr>
          <w:sz w:val="28"/>
          <w:szCs w:val="28"/>
        </w:rPr>
        <w:t xml:space="preserve">(3) </w:t>
      </w:r>
      <w:r w:rsidR="00B10AB7" w:rsidRPr="00F131B3">
        <w:rPr>
          <w:sz w:val="28"/>
          <w:szCs w:val="28"/>
        </w:rPr>
        <w:t>Xác định tọa độ phục vụ nắn chuyển: Mứ</w:t>
      </w:r>
      <w:r w:rsidRPr="00F131B3">
        <w:rPr>
          <w:sz w:val="28"/>
          <w:szCs w:val="28"/>
        </w:rPr>
        <w:t>c tính bằ</w:t>
      </w:r>
      <w:r w:rsidR="00B10AB7" w:rsidRPr="00F131B3">
        <w:rPr>
          <w:sz w:val="28"/>
          <w:szCs w:val="28"/>
        </w:rPr>
        <w:t xml:space="preserve">ng 0,75 mức (KK3) </w:t>
      </w:r>
      <w:r w:rsidR="008665C2" w:rsidRPr="00F131B3">
        <w:rPr>
          <w:sz w:val="28"/>
          <w:szCs w:val="28"/>
        </w:rPr>
        <w:t>đo ngắm</w:t>
      </w:r>
      <w:r w:rsidR="00B10AB7" w:rsidRPr="00F131B3">
        <w:rPr>
          <w:sz w:val="28"/>
          <w:szCs w:val="28"/>
        </w:rPr>
        <w:t xml:space="preserve"> của Lưới địa chính</w:t>
      </w:r>
      <w:r w:rsidR="00E15AC0" w:rsidRPr="00F131B3">
        <w:rPr>
          <w:sz w:val="28"/>
          <w:szCs w:val="28"/>
        </w:rPr>
        <w:t xml:space="preserve"> tại Bảng 1</w:t>
      </w:r>
      <w:r w:rsidR="00A501A1" w:rsidRPr="00F131B3">
        <w:rPr>
          <w:sz w:val="28"/>
          <w:szCs w:val="28"/>
        </w:rPr>
        <w:t>9</w:t>
      </w:r>
      <w:r w:rsidR="00E15AC0" w:rsidRPr="00F131B3">
        <w:rPr>
          <w:sz w:val="28"/>
          <w:szCs w:val="28"/>
        </w:rPr>
        <w:t xml:space="preserve"> và Bảng </w:t>
      </w:r>
      <w:r w:rsidR="00A501A1" w:rsidRPr="00F131B3">
        <w:rPr>
          <w:sz w:val="28"/>
          <w:szCs w:val="28"/>
        </w:rPr>
        <w:t>20</w:t>
      </w:r>
      <w:r w:rsidR="00B10AB7" w:rsidRPr="00F131B3">
        <w:rPr>
          <w:sz w:val="28"/>
          <w:szCs w:val="28"/>
        </w:rPr>
        <w:t xml:space="preserve"> (</w:t>
      </w:r>
      <w:r w:rsidR="00EC5412" w:rsidRPr="00F131B3">
        <w:rPr>
          <w:sz w:val="28"/>
          <w:szCs w:val="28"/>
        </w:rPr>
        <w:t>điều 22</w:t>
      </w:r>
      <w:r w:rsidR="00B10AB7" w:rsidRPr="00F131B3">
        <w:rPr>
          <w:sz w:val="28"/>
          <w:szCs w:val="28"/>
        </w:rPr>
        <w:t>).</w:t>
      </w:r>
    </w:p>
    <w:p w14:paraId="2C8B9CA6" w14:textId="18141CD5" w:rsidR="00F079F9" w:rsidRPr="00F131B3" w:rsidRDefault="003341CC" w:rsidP="00656799">
      <w:pPr>
        <w:spacing w:before="60" w:after="60" w:line="288" w:lineRule="auto"/>
        <w:rPr>
          <w:b/>
          <w:sz w:val="28"/>
          <w:szCs w:val="28"/>
        </w:rPr>
      </w:pPr>
      <w:bookmarkStart w:id="39" w:name="bookmark51"/>
      <w:bookmarkStart w:id="40" w:name="bookmark52"/>
      <w:r w:rsidRPr="00F131B3">
        <w:rPr>
          <w:b/>
          <w:sz w:val="28"/>
          <w:szCs w:val="28"/>
        </w:rPr>
        <w:t>Điều 25. Đo đạc chỉnh lý bản đồ địa chính</w:t>
      </w:r>
      <w:bookmarkEnd w:id="39"/>
    </w:p>
    <w:p w14:paraId="609C0798" w14:textId="0305501E" w:rsidR="00B10AB7" w:rsidRPr="00F131B3" w:rsidRDefault="00EE5072" w:rsidP="00656799">
      <w:pPr>
        <w:spacing w:before="60" w:after="60" w:line="288" w:lineRule="auto"/>
        <w:rPr>
          <w:sz w:val="28"/>
          <w:szCs w:val="28"/>
        </w:rPr>
      </w:pPr>
      <w:r w:rsidRPr="00F131B3">
        <w:rPr>
          <w:sz w:val="28"/>
          <w:szCs w:val="28"/>
        </w:rPr>
        <w:t xml:space="preserve">1. </w:t>
      </w:r>
      <w:r w:rsidR="00B10AB7" w:rsidRPr="00F131B3">
        <w:rPr>
          <w:sz w:val="28"/>
          <w:szCs w:val="28"/>
        </w:rPr>
        <w:t>Ngoại nghiệp</w:t>
      </w:r>
      <w:bookmarkEnd w:id="40"/>
    </w:p>
    <w:p w14:paraId="5CDC3FD6" w14:textId="03A8C99C" w:rsidR="00B10AB7" w:rsidRPr="00F131B3" w:rsidRDefault="003341CC" w:rsidP="00656799">
      <w:pPr>
        <w:spacing w:before="60" w:after="60" w:line="288" w:lineRule="auto"/>
        <w:rPr>
          <w:sz w:val="28"/>
          <w:szCs w:val="28"/>
        </w:rPr>
      </w:pPr>
      <w:r w:rsidRPr="00F131B3">
        <w:rPr>
          <w:sz w:val="28"/>
          <w:szCs w:val="28"/>
        </w:rPr>
        <w:t>a)</w:t>
      </w:r>
      <w:r w:rsidR="00EE5072" w:rsidRPr="00F131B3">
        <w:rPr>
          <w:sz w:val="28"/>
          <w:szCs w:val="28"/>
        </w:rPr>
        <w:t xml:space="preserve"> </w:t>
      </w:r>
      <w:r w:rsidR="00B10AB7" w:rsidRPr="00F131B3">
        <w:rPr>
          <w:sz w:val="28"/>
          <w:szCs w:val="28"/>
        </w:rPr>
        <w:t>Đối soát thực địa</w:t>
      </w:r>
    </w:p>
    <w:p w14:paraId="0889EAFC" w14:textId="1F530293" w:rsidR="00EE5072" w:rsidRPr="00F131B3" w:rsidRDefault="003341CC" w:rsidP="00656799">
      <w:pPr>
        <w:spacing w:before="60" w:after="60" w:line="288" w:lineRule="auto"/>
        <w:rPr>
          <w:b/>
          <w:sz w:val="28"/>
          <w:szCs w:val="28"/>
        </w:rPr>
      </w:pPr>
      <w:r w:rsidRPr="00F131B3">
        <w:rPr>
          <w:b/>
          <w:sz w:val="28"/>
          <w:szCs w:val="28"/>
        </w:rPr>
        <w:t>-</w:t>
      </w:r>
      <w:r w:rsidR="00B10AB7" w:rsidRPr="00F131B3">
        <w:rPr>
          <w:b/>
          <w:sz w:val="28"/>
          <w:szCs w:val="28"/>
        </w:rPr>
        <w:t xml:space="preserve"> Dụng cụ</w:t>
      </w:r>
    </w:p>
    <w:p w14:paraId="41AAB4F5" w14:textId="77777777" w:rsidR="00656799" w:rsidRPr="00F131B3" w:rsidRDefault="00656799" w:rsidP="009D00A4">
      <w:pPr>
        <w:jc w:val="right"/>
        <w:rPr>
          <w:b/>
          <w:i/>
          <w:sz w:val="28"/>
          <w:szCs w:val="28"/>
        </w:rPr>
      </w:pPr>
    </w:p>
    <w:p w14:paraId="2E086ACA" w14:textId="7DABC4D2" w:rsidR="00B10AB7" w:rsidRPr="00F131B3" w:rsidRDefault="00B10AB7" w:rsidP="009D00A4">
      <w:pPr>
        <w:jc w:val="right"/>
        <w:rPr>
          <w:b/>
          <w:i/>
          <w:sz w:val="28"/>
          <w:szCs w:val="28"/>
        </w:rPr>
      </w:pPr>
      <w:r w:rsidRPr="00F131B3">
        <w:rPr>
          <w:b/>
          <w:i/>
          <w:sz w:val="28"/>
          <w:szCs w:val="28"/>
        </w:rPr>
        <w:t>Bảng 4</w:t>
      </w:r>
      <w:r w:rsidR="008516F4" w:rsidRPr="00F131B3">
        <w:rPr>
          <w:b/>
          <w:i/>
          <w:sz w:val="28"/>
          <w:szCs w:val="28"/>
        </w:rPr>
        <w:t>5</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
        <w:gridCol w:w="2544"/>
        <w:gridCol w:w="728"/>
        <w:gridCol w:w="884"/>
        <w:gridCol w:w="1025"/>
        <w:gridCol w:w="913"/>
        <w:gridCol w:w="863"/>
        <w:gridCol w:w="878"/>
        <w:gridCol w:w="979"/>
      </w:tblGrid>
      <w:tr w:rsidR="00F131B3" w:rsidRPr="00F131B3" w14:paraId="5BB5FC5B" w14:textId="77777777" w:rsidTr="002F138D">
        <w:trPr>
          <w:tblHeader/>
        </w:trPr>
        <w:tc>
          <w:tcPr>
            <w:tcW w:w="374" w:type="pct"/>
            <w:vMerge w:val="restart"/>
            <w:shd w:val="clear" w:color="auto" w:fill="FFFFFF"/>
            <w:vAlign w:val="center"/>
          </w:tcPr>
          <w:p w14:paraId="13F5856D" w14:textId="77777777" w:rsidR="00EE5072" w:rsidRPr="00F131B3" w:rsidRDefault="00EE5072" w:rsidP="009D00A4">
            <w:pPr>
              <w:spacing w:after="120"/>
              <w:jc w:val="center"/>
              <w:rPr>
                <w:b/>
                <w:sz w:val="28"/>
                <w:szCs w:val="28"/>
              </w:rPr>
            </w:pPr>
            <w:r w:rsidRPr="00F131B3">
              <w:rPr>
                <w:b/>
                <w:sz w:val="28"/>
                <w:szCs w:val="28"/>
              </w:rPr>
              <w:t>TT</w:t>
            </w:r>
          </w:p>
        </w:tc>
        <w:tc>
          <w:tcPr>
            <w:tcW w:w="1335" w:type="pct"/>
            <w:vMerge w:val="restart"/>
            <w:shd w:val="clear" w:color="auto" w:fill="FFFFFF"/>
            <w:vAlign w:val="center"/>
          </w:tcPr>
          <w:p w14:paraId="4D0C695C" w14:textId="77777777" w:rsidR="00EE5072" w:rsidRPr="00F131B3" w:rsidRDefault="00EE5072" w:rsidP="009D00A4">
            <w:pPr>
              <w:spacing w:after="120"/>
              <w:jc w:val="center"/>
              <w:rPr>
                <w:b/>
                <w:sz w:val="28"/>
                <w:szCs w:val="28"/>
              </w:rPr>
            </w:pPr>
            <w:r w:rsidRPr="00F131B3">
              <w:rPr>
                <w:b/>
                <w:sz w:val="28"/>
                <w:szCs w:val="28"/>
              </w:rPr>
              <w:t>Danh mục</w:t>
            </w:r>
          </w:p>
        </w:tc>
        <w:tc>
          <w:tcPr>
            <w:tcW w:w="382" w:type="pct"/>
            <w:vMerge w:val="restart"/>
            <w:shd w:val="clear" w:color="auto" w:fill="FFFFFF"/>
            <w:vAlign w:val="center"/>
          </w:tcPr>
          <w:p w14:paraId="7032C230" w14:textId="77777777" w:rsidR="00EE5072" w:rsidRPr="00F131B3" w:rsidRDefault="00EE5072" w:rsidP="009D00A4">
            <w:pPr>
              <w:spacing w:after="120"/>
              <w:jc w:val="center"/>
              <w:rPr>
                <w:b/>
                <w:sz w:val="28"/>
                <w:szCs w:val="28"/>
              </w:rPr>
            </w:pPr>
            <w:r w:rsidRPr="00F131B3">
              <w:rPr>
                <w:b/>
                <w:sz w:val="28"/>
                <w:szCs w:val="28"/>
              </w:rPr>
              <w:t>ĐVT</w:t>
            </w:r>
          </w:p>
        </w:tc>
        <w:tc>
          <w:tcPr>
            <w:tcW w:w="464" w:type="pct"/>
            <w:vMerge w:val="restart"/>
            <w:shd w:val="clear" w:color="auto" w:fill="FFFFFF"/>
            <w:vAlign w:val="center"/>
          </w:tcPr>
          <w:p w14:paraId="6650AE7C" w14:textId="77777777" w:rsidR="00EE5072" w:rsidRPr="00F131B3" w:rsidRDefault="00EE5072" w:rsidP="009D00A4">
            <w:pPr>
              <w:spacing w:after="120"/>
              <w:jc w:val="center"/>
              <w:rPr>
                <w:b/>
                <w:sz w:val="28"/>
                <w:szCs w:val="28"/>
              </w:rPr>
            </w:pPr>
            <w:r w:rsidRPr="00F131B3">
              <w:rPr>
                <w:b/>
                <w:sz w:val="28"/>
                <w:szCs w:val="28"/>
              </w:rPr>
              <w:t xml:space="preserve">Thời hạn </w:t>
            </w:r>
            <w:r w:rsidRPr="00F131B3">
              <w:rPr>
                <w:sz w:val="28"/>
                <w:szCs w:val="28"/>
              </w:rPr>
              <w:t>(tháng)</w:t>
            </w:r>
          </w:p>
        </w:tc>
        <w:tc>
          <w:tcPr>
            <w:tcW w:w="2445" w:type="pct"/>
            <w:gridSpan w:val="5"/>
            <w:shd w:val="clear" w:color="auto" w:fill="FFFFFF"/>
            <w:vAlign w:val="center"/>
          </w:tcPr>
          <w:p w14:paraId="4042BF69" w14:textId="77777777" w:rsidR="00EE5072" w:rsidRPr="00F131B3" w:rsidRDefault="00EE5072" w:rsidP="009D00A4">
            <w:pPr>
              <w:spacing w:after="120"/>
              <w:jc w:val="center"/>
              <w:rPr>
                <w:b/>
                <w:sz w:val="28"/>
                <w:szCs w:val="28"/>
              </w:rPr>
            </w:pPr>
            <w:r w:rsidRPr="00F131B3">
              <w:rPr>
                <w:b/>
                <w:sz w:val="28"/>
                <w:szCs w:val="28"/>
              </w:rPr>
              <w:t xml:space="preserve">Định mức theo tỷ lệ bản đồ </w:t>
            </w:r>
            <w:r w:rsidRPr="00F131B3">
              <w:rPr>
                <w:sz w:val="28"/>
                <w:szCs w:val="28"/>
              </w:rPr>
              <w:t>(Ca/mảnh)</w:t>
            </w:r>
          </w:p>
        </w:tc>
      </w:tr>
      <w:tr w:rsidR="00F131B3" w:rsidRPr="00F131B3" w14:paraId="6D971AA5" w14:textId="77777777" w:rsidTr="002F138D">
        <w:trPr>
          <w:tblHeader/>
        </w:trPr>
        <w:tc>
          <w:tcPr>
            <w:tcW w:w="374" w:type="pct"/>
            <w:vMerge/>
            <w:shd w:val="clear" w:color="auto" w:fill="FFFFFF"/>
            <w:vAlign w:val="center"/>
          </w:tcPr>
          <w:p w14:paraId="6F9F0765" w14:textId="77777777" w:rsidR="00BA7A1E" w:rsidRPr="00F131B3" w:rsidRDefault="00BA7A1E" w:rsidP="009D00A4">
            <w:pPr>
              <w:spacing w:after="120"/>
              <w:jc w:val="center"/>
              <w:rPr>
                <w:b/>
                <w:sz w:val="28"/>
                <w:szCs w:val="28"/>
              </w:rPr>
            </w:pPr>
          </w:p>
        </w:tc>
        <w:tc>
          <w:tcPr>
            <w:tcW w:w="1335" w:type="pct"/>
            <w:vMerge/>
            <w:shd w:val="clear" w:color="auto" w:fill="FFFFFF"/>
            <w:vAlign w:val="center"/>
          </w:tcPr>
          <w:p w14:paraId="42EBB3D0" w14:textId="77777777" w:rsidR="00BA7A1E" w:rsidRPr="00F131B3" w:rsidRDefault="00BA7A1E" w:rsidP="009D00A4">
            <w:pPr>
              <w:spacing w:after="120"/>
              <w:jc w:val="center"/>
              <w:rPr>
                <w:b/>
                <w:sz w:val="28"/>
                <w:szCs w:val="28"/>
              </w:rPr>
            </w:pPr>
          </w:p>
        </w:tc>
        <w:tc>
          <w:tcPr>
            <w:tcW w:w="382" w:type="pct"/>
            <w:vMerge/>
            <w:shd w:val="clear" w:color="auto" w:fill="FFFFFF"/>
            <w:vAlign w:val="center"/>
          </w:tcPr>
          <w:p w14:paraId="675E11CB" w14:textId="77777777" w:rsidR="00BA7A1E" w:rsidRPr="00F131B3" w:rsidRDefault="00BA7A1E" w:rsidP="009D00A4">
            <w:pPr>
              <w:spacing w:after="120"/>
              <w:jc w:val="center"/>
              <w:rPr>
                <w:b/>
                <w:sz w:val="28"/>
                <w:szCs w:val="28"/>
              </w:rPr>
            </w:pPr>
          </w:p>
        </w:tc>
        <w:tc>
          <w:tcPr>
            <w:tcW w:w="464" w:type="pct"/>
            <w:vMerge/>
            <w:shd w:val="clear" w:color="auto" w:fill="FFFFFF"/>
            <w:vAlign w:val="center"/>
          </w:tcPr>
          <w:p w14:paraId="1EDD93C8" w14:textId="77777777" w:rsidR="00BA7A1E" w:rsidRPr="00F131B3" w:rsidRDefault="00BA7A1E" w:rsidP="009D00A4">
            <w:pPr>
              <w:spacing w:after="120"/>
              <w:jc w:val="center"/>
              <w:rPr>
                <w:b/>
                <w:sz w:val="28"/>
                <w:szCs w:val="28"/>
              </w:rPr>
            </w:pPr>
          </w:p>
        </w:tc>
        <w:tc>
          <w:tcPr>
            <w:tcW w:w="538" w:type="pct"/>
            <w:shd w:val="clear" w:color="auto" w:fill="FFFFFF"/>
            <w:vAlign w:val="center"/>
          </w:tcPr>
          <w:p w14:paraId="4F0F8036" w14:textId="77777777" w:rsidR="00BA7A1E" w:rsidRPr="00F131B3" w:rsidRDefault="00BA7A1E" w:rsidP="009D00A4">
            <w:pPr>
              <w:spacing w:after="120"/>
              <w:jc w:val="center"/>
              <w:rPr>
                <w:b/>
                <w:sz w:val="28"/>
                <w:szCs w:val="28"/>
              </w:rPr>
            </w:pPr>
            <w:r w:rsidRPr="00F131B3">
              <w:rPr>
                <w:b/>
                <w:sz w:val="28"/>
                <w:szCs w:val="28"/>
              </w:rPr>
              <w:t>1/500</w:t>
            </w:r>
          </w:p>
        </w:tc>
        <w:tc>
          <w:tcPr>
            <w:tcW w:w="479" w:type="pct"/>
            <w:shd w:val="clear" w:color="auto" w:fill="FFFFFF"/>
            <w:vAlign w:val="center"/>
          </w:tcPr>
          <w:p w14:paraId="20B6725C" w14:textId="77777777" w:rsidR="00BA7A1E" w:rsidRPr="00F131B3" w:rsidRDefault="00BA7A1E" w:rsidP="009D00A4">
            <w:pPr>
              <w:spacing w:after="120"/>
              <w:jc w:val="center"/>
              <w:rPr>
                <w:b/>
                <w:sz w:val="28"/>
                <w:szCs w:val="28"/>
              </w:rPr>
            </w:pPr>
            <w:r w:rsidRPr="00F131B3">
              <w:rPr>
                <w:b/>
                <w:sz w:val="28"/>
                <w:szCs w:val="28"/>
              </w:rPr>
              <w:t>1/1000</w:t>
            </w:r>
          </w:p>
        </w:tc>
        <w:tc>
          <w:tcPr>
            <w:tcW w:w="453" w:type="pct"/>
            <w:shd w:val="clear" w:color="auto" w:fill="FFFFFF"/>
            <w:vAlign w:val="center"/>
          </w:tcPr>
          <w:p w14:paraId="124DE5A0" w14:textId="77777777" w:rsidR="00BA7A1E" w:rsidRPr="00F131B3" w:rsidRDefault="00BA7A1E" w:rsidP="009D00A4">
            <w:pPr>
              <w:spacing w:after="120"/>
              <w:jc w:val="center"/>
              <w:rPr>
                <w:b/>
                <w:sz w:val="28"/>
                <w:szCs w:val="28"/>
              </w:rPr>
            </w:pPr>
            <w:r w:rsidRPr="00F131B3">
              <w:rPr>
                <w:b/>
                <w:sz w:val="28"/>
                <w:szCs w:val="28"/>
              </w:rPr>
              <w:t>1/2000</w:t>
            </w:r>
          </w:p>
        </w:tc>
        <w:tc>
          <w:tcPr>
            <w:tcW w:w="461" w:type="pct"/>
            <w:shd w:val="clear" w:color="auto" w:fill="FFFFFF"/>
            <w:vAlign w:val="center"/>
          </w:tcPr>
          <w:p w14:paraId="516EF96D" w14:textId="77777777" w:rsidR="00BA7A1E" w:rsidRPr="00F131B3" w:rsidRDefault="00BA7A1E" w:rsidP="009D00A4">
            <w:pPr>
              <w:spacing w:after="120"/>
              <w:jc w:val="center"/>
              <w:rPr>
                <w:b/>
                <w:sz w:val="28"/>
                <w:szCs w:val="28"/>
              </w:rPr>
            </w:pPr>
            <w:r w:rsidRPr="00F131B3">
              <w:rPr>
                <w:b/>
                <w:sz w:val="28"/>
                <w:szCs w:val="28"/>
              </w:rPr>
              <w:t>1/5000</w:t>
            </w:r>
          </w:p>
        </w:tc>
        <w:tc>
          <w:tcPr>
            <w:tcW w:w="514" w:type="pct"/>
            <w:shd w:val="clear" w:color="auto" w:fill="FFFFFF"/>
            <w:vAlign w:val="center"/>
          </w:tcPr>
          <w:p w14:paraId="29639D52" w14:textId="77777777" w:rsidR="00BA7A1E" w:rsidRPr="00F131B3" w:rsidRDefault="00BA7A1E" w:rsidP="009D00A4">
            <w:pPr>
              <w:spacing w:after="120"/>
              <w:jc w:val="center"/>
              <w:rPr>
                <w:b/>
                <w:sz w:val="28"/>
                <w:szCs w:val="28"/>
              </w:rPr>
            </w:pPr>
            <w:r w:rsidRPr="00F131B3">
              <w:rPr>
                <w:b/>
                <w:sz w:val="28"/>
                <w:szCs w:val="28"/>
              </w:rPr>
              <w:t>1/10000</w:t>
            </w:r>
          </w:p>
        </w:tc>
      </w:tr>
      <w:tr w:rsidR="00F131B3" w:rsidRPr="00F131B3" w14:paraId="01CB866E" w14:textId="77777777" w:rsidTr="002F138D">
        <w:tc>
          <w:tcPr>
            <w:tcW w:w="374" w:type="pct"/>
            <w:shd w:val="clear" w:color="auto" w:fill="FFFFFF"/>
            <w:vAlign w:val="center"/>
          </w:tcPr>
          <w:p w14:paraId="58E60D32" w14:textId="77777777" w:rsidR="00BA7A1E" w:rsidRPr="00F131B3" w:rsidRDefault="00BA7A1E" w:rsidP="009D00A4">
            <w:pPr>
              <w:spacing w:after="120"/>
              <w:jc w:val="center"/>
              <w:rPr>
                <w:sz w:val="28"/>
                <w:szCs w:val="28"/>
              </w:rPr>
            </w:pPr>
            <w:r w:rsidRPr="00F131B3">
              <w:rPr>
                <w:sz w:val="28"/>
                <w:szCs w:val="28"/>
              </w:rPr>
              <w:t>1</w:t>
            </w:r>
          </w:p>
        </w:tc>
        <w:tc>
          <w:tcPr>
            <w:tcW w:w="1335" w:type="pct"/>
            <w:shd w:val="clear" w:color="auto" w:fill="FFFFFF"/>
            <w:vAlign w:val="center"/>
          </w:tcPr>
          <w:p w14:paraId="0C952EAE" w14:textId="77777777" w:rsidR="00BA7A1E" w:rsidRPr="00F131B3" w:rsidRDefault="00BA7A1E" w:rsidP="009D00A4">
            <w:pPr>
              <w:spacing w:after="120"/>
              <w:ind w:left="122" w:right="92"/>
              <w:rPr>
                <w:sz w:val="26"/>
                <w:szCs w:val="26"/>
              </w:rPr>
            </w:pPr>
            <w:r w:rsidRPr="00F131B3">
              <w:rPr>
                <w:sz w:val="26"/>
                <w:szCs w:val="26"/>
              </w:rPr>
              <w:t>Áo rét BHLĐ</w:t>
            </w:r>
          </w:p>
        </w:tc>
        <w:tc>
          <w:tcPr>
            <w:tcW w:w="382" w:type="pct"/>
            <w:shd w:val="clear" w:color="auto" w:fill="FFFFFF"/>
            <w:vAlign w:val="center"/>
          </w:tcPr>
          <w:p w14:paraId="522C71D2"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0E17705D" w14:textId="77777777" w:rsidR="00BA7A1E" w:rsidRPr="00F131B3" w:rsidRDefault="00BA7A1E" w:rsidP="009D00A4">
            <w:pPr>
              <w:spacing w:after="120"/>
              <w:jc w:val="center"/>
              <w:rPr>
                <w:sz w:val="28"/>
                <w:szCs w:val="28"/>
              </w:rPr>
            </w:pPr>
            <w:r w:rsidRPr="00F131B3">
              <w:rPr>
                <w:sz w:val="28"/>
                <w:szCs w:val="28"/>
              </w:rPr>
              <w:t>18</w:t>
            </w:r>
          </w:p>
        </w:tc>
        <w:tc>
          <w:tcPr>
            <w:tcW w:w="538" w:type="pct"/>
            <w:shd w:val="clear" w:color="auto" w:fill="FFFFFF"/>
            <w:vAlign w:val="center"/>
          </w:tcPr>
          <w:p w14:paraId="594BBDA3" w14:textId="77777777" w:rsidR="00BA7A1E" w:rsidRPr="00F131B3" w:rsidRDefault="00BA7A1E" w:rsidP="009D00A4">
            <w:pPr>
              <w:spacing w:after="120"/>
              <w:jc w:val="center"/>
              <w:rPr>
                <w:sz w:val="28"/>
                <w:szCs w:val="28"/>
              </w:rPr>
            </w:pPr>
            <w:r w:rsidRPr="00F131B3">
              <w:rPr>
                <w:sz w:val="28"/>
                <w:szCs w:val="28"/>
              </w:rPr>
              <w:t>6.72</w:t>
            </w:r>
          </w:p>
        </w:tc>
        <w:tc>
          <w:tcPr>
            <w:tcW w:w="479" w:type="pct"/>
            <w:shd w:val="clear" w:color="auto" w:fill="FFFFFF"/>
            <w:vAlign w:val="center"/>
          </w:tcPr>
          <w:p w14:paraId="49B6EDE1" w14:textId="77777777" w:rsidR="00BA7A1E" w:rsidRPr="00F131B3" w:rsidRDefault="00BA7A1E" w:rsidP="009D00A4">
            <w:pPr>
              <w:spacing w:after="120"/>
              <w:jc w:val="center"/>
              <w:rPr>
                <w:sz w:val="28"/>
                <w:szCs w:val="28"/>
              </w:rPr>
            </w:pPr>
            <w:r w:rsidRPr="00F131B3">
              <w:rPr>
                <w:sz w:val="28"/>
                <w:szCs w:val="28"/>
              </w:rPr>
              <w:t>10.08</w:t>
            </w:r>
          </w:p>
        </w:tc>
        <w:tc>
          <w:tcPr>
            <w:tcW w:w="453" w:type="pct"/>
            <w:shd w:val="clear" w:color="auto" w:fill="FFFFFF"/>
            <w:vAlign w:val="center"/>
          </w:tcPr>
          <w:p w14:paraId="09D0BE83" w14:textId="77777777" w:rsidR="00BA7A1E" w:rsidRPr="00F131B3" w:rsidRDefault="00BA7A1E" w:rsidP="009D00A4">
            <w:pPr>
              <w:spacing w:after="120"/>
              <w:jc w:val="center"/>
              <w:rPr>
                <w:sz w:val="28"/>
                <w:szCs w:val="28"/>
              </w:rPr>
            </w:pPr>
            <w:r w:rsidRPr="00F131B3">
              <w:rPr>
                <w:sz w:val="28"/>
                <w:szCs w:val="28"/>
              </w:rPr>
              <w:t>15.12</w:t>
            </w:r>
          </w:p>
        </w:tc>
        <w:tc>
          <w:tcPr>
            <w:tcW w:w="461" w:type="pct"/>
            <w:shd w:val="clear" w:color="auto" w:fill="FFFFFF"/>
            <w:vAlign w:val="center"/>
          </w:tcPr>
          <w:p w14:paraId="28295F0A" w14:textId="77777777" w:rsidR="00BA7A1E" w:rsidRPr="00F131B3" w:rsidRDefault="00BA7A1E" w:rsidP="009D00A4">
            <w:pPr>
              <w:spacing w:after="120"/>
              <w:jc w:val="center"/>
              <w:rPr>
                <w:sz w:val="28"/>
                <w:szCs w:val="28"/>
              </w:rPr>
            </w:pPr>
            <w:r w:rsidRPr="00F131B3">
              <w:rPr>
                <w:sz w:val="28"/>
                <w:szCs w:val="28"/>
              </w:rPr>
              <w:t>30.24</w:t>
            </w:r>
          </w:p>
        </w:tc>
        <w:tc>
          <w:tcPr>
            <w:tcW w:w="514" w:type="pct"/>
            <w:shd w:val="clear" w:color="auto" w:fill="FFFFFF"/>
            <w:vAlign w:val="center"/>
          </w:tcPr>
          <w:p w14:paraId="562FC5FE" w14:textId="77777777" w:rsidR="00BA7A1E" w:rsidRPr="00F131B3" w:rsidRDefault="00BA7A1E" w:rsidP="009D00A4">
            <w:pPr>
              <w:spacing w:after="120"/>
              <w:jc w:val="center"/>
              <w:rPr>
                <w:sz w:val="28"/>
                <w:szCs w:val="28"/>
              </w:rPr>
            </w:pPr>
            <w:r w:rsidRPr="00F131B3">
              <w:rPr>
                <w:sz w:val="28"/>
                <w:szCs w:val="28"/>
              </w:rPr>
              <w:t>45.36</w:t>
            </w:r>
          </w:p>
        </w:tc>
      </w:tr>
      <w:tr w:rsidR="00F131B3" w:rsidRPr="00F131B3" w14:paraId="2E03D32E" w14:textId="77777777" w:rsidTr="002F138D">
        <w:tc>
          <w:tcPr>
            <w:tcW w:w="374" w:type="pct"/>
            <w:shd w:val="clear" w:color="auto" w:fill="FFFFFF"/>
            <w:vAlign w:val="center"/>
          </w:tcPr>
          <w:p w14:paraId="77F0E5AD" w14:textId="77777777" w:rsidR="00BA7A1E" w:rsidRPr="00F131B3" w:rsidRDefault="00BA7A1E" w:rsidP="009D00A4">
            <w:pPr>
              <w:spacing w:after="120"/>
              <w:jc w:val="center"/>
              <w:rPr>
                <w:sz w:val="28"/>
                <w:szCs w:val="28"/>
              </w:rPr>
            </w:pPr>
            <w:r w:rsidRPr="00F131B3">
              <w:rPr>
                <w:sz w:val="28"/>
                <w:szCs w:val="28"/>
              </w:rPr>
              <w:t>2</w:t>
            </w:r>
          </w:p>
        </w:tc>
        <w:tc>
          <w:tcPr>
            <w:tcW w:w="1335" w:type="pct"/>
            <w:shd w:val="clear" w:color="auto" w:fill="FFFFFF"/>
            <w:vAlign w:val="center"/>
          </w:tcPr>
          <w:p w14:paraId="6FA81522" w14:textId="77777777" w:rsidR="00BA7A1E" w:rsidRPr="00F131B3" w:rsidRDefault="00BA7A1E" w:rsidP="009D00A4">
            <w:pPr>
              <w:spacing w:after="120"/>
              <w:ind w:left="122" w:right="92"/>
              <w:rPr>
                <w:sz w:val="26"/>
                <w:szCs w:val="26"/>
              </w:rPr>
            </w:pPr>
            <w:r w:rsidRPr="00F131B3">
              <w:rPr>
                <w:sz w:val="26"/>
                <w:szCs w:val="26"/>
              </w:rPr>
              <w:t>Áo mưa bạt</w:t>
            </w:r>
          </w:p>
        </w:tc>
        <w:tc>
          <w:tcPr>
            <w:tcW w:w="382" w:type="pct"/>
            <w:shd w:val="clear" w:color="auto" w:fill="FFFFFF"/>
            <w:vAlign w:val="center"/>
          </w:tcPr>
          <w:p w14:paraId="1E3FB0DD"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0C70DD57" w14:textId="77777777" w:rsidR="00BA7A1E" w:rsidRPr="00F131B3" w:rsidRDefault="00BA7A1E" w:rsidP="009D00A4">
            <w:pPr>
              <w:spacing w:after="120"/>
              <w:jc w:val="center"/>
              <w:rPr>
                <w:sz w:val="28"/>
                <w:szCs w:val="28"/>
              </w:rPr>
            </w:pPr>
            <w:r w:rsidRPr="00F131B3">
              <w:rPr>
                <w:sz w:val="28"/>
                <w:szCs w:val="28"/>
              </w:rPr>
              <w:t>18</w:t>
            </w:r>
          </w:p>
        </w:tc>
        <w:tc>
          <w:tcPr>
            <w:tcW w:w="538" w:type="pct"/>
            <w:shd w:val="clear" w:color="auto" w:fill="FFFFFF"/>
            <w:vAlign w:val="center"/>
          </w:tcPr>
          <w:p w14:paraId="3E1EDDBE" w14:textId="77777777" w:rsidR="00BA7A1E" w:rsidRPr="00F131B3" w:rsidRDefault="00BA7A1E" w:rsidP="009D00A4">
            <w:pPr>
              <w:spacing w:after="120"/>
              <w:jc w:val="center"/>
              <w:rPr>
                <w:sz w:val="28"/>
                <w:szCs w:val="28"/>
              </w:rPr>
            </w:pPr>
            <w:r w:rsidRPr="00F131B3">
              <w:rPr>
                <w:sz w:val="28"/>
                <w:szCs w:val="28"/>
              </w:rPr>
              <w:t>6.72</w:t>
            </w:r>
          </w:p>
        </w:tc>
        <w:tc>
          <w:tcPr>
            <w:tcW w:w="479" w:type="pct"/>
            <w:shd w:val="clear" w:color="auto" w:fill="FFFFFF"/>
            <w:vAlign w:val="center"/>
          </w:tcPr>
          <w:p w14:paraId="412DA707" w14:textId="77777777" w:rsidR="00BA7A1E" w:rsidRPr="00F131B3" w:rsidRDefault="00BA7A1E" w:rsidP="009D00A4">
            <w:pPr>
              <w:spacing w:after="120"/>
              <w:jc w:val="center"/>
              <w:rPr>
                <w:sz w:val="28"/>
                <w:szCs w:val="28"/>
              </w:rPr>
            </w:pPr>
            <w:r w:rsidRPr="00F131B3">
              <w:rPr>
                <w:sz w:val="28"/>
                <w:szCs w:val="28"/>
              </w:rPr>
              <w:t>10.08</w:t>
            </w:r>
          </w:p>
        </w:tc>
        <w:tc>
          <w:tcPr>
            <w:tcW w:w="453" w:type="pct"/>
            <w:shd w:val="clear" w:color="auto" w:fill="FFFFFF"/>
            <w:vAlign w:val="center"/>
          </w:tcPr>
          <w:p w14:paraId="0F6D8BB1" w14:textId="77777777" w:rsidR="00BA7A1E" w:rsidRPr="00F131B3" w:rsidRDefault="00BA7A1E" w:rsidP="009D00A4">
            <w:pPr>
              <w:spacing w:after="120"/>
              <w:jc w:val="center"/>
              <w:rPr>
                <w:sz w:val="28"/>
                <w:szCs w:val="28"/>
              </w:rPr>
            </w:pPr>
            <w:r w:rsidRPr="00F131B3">
              <w:rPr>
                <w:sz w:val="28"/>
                <w:szCs w:val="28"/>
              </w:rPr>
              <w:t>15.12</w:t>
            </w:r>
          </w:p>
        </w:tc>
        <w:tc>
          <w:tcPr>
            <w:tcW w:w="461" w:type="pct"/>
            <w:shd w:val="clear" w:color="auto" w:fill="FFFFFF"/>
            <w:vAlign w:val="center"/>
          </w:tcPr>
          <w:p w14:paraId="7894B819" w14:textId="77777777" w:rsidR="00BA7A1E" w:rsidRPr="00F131B3" w:rsidRDefault="00BA7A1E" w:rsidP="009D00A4">
            <w:pPr>
              <w:spacing w:after="120"/>
              <w:jc w:val="center"/>
              <w:rPr>
                <w:sz w:val="28"/>
                <w:szCs w:val="28"/>
              </w:rPr>
            </w:pPr>
            <w:r w:rsidRPr="00F131B3">
              <w:rPr>
                <w:sz w:val="28"/>
                <w:szCs w:val="28"/>
              </w:rPr>
              <w:t>30.24</w:t>
            </w:r>
          </w:p>
        </w:tc>
        <w:tc>
          <w:tcPr>
            <w:tcW w:w="514" w:type="pct"/>
            <w:shd w:val="clear" w:color="auto" w:fill="FFFFFF"/>
            <w:vAlign w:val="center"/>
          </w:tcPr>
          <w:p w14:paraId="7C679D20" w14:textId="77777777" w:rsidR="00BA7A1E" w:rsidRPr="00F131B3" w:rsidRDefault="00BA7A1E" w:rsidP="009D00A4">
            <w:pPr>
              <w:spacing w:after="120"/>
              <w:jc w:val="center"/>
              <w:rPr>
                <w:sz w:val="28"/>
                <w:szCs w:val="28"/>
              </w:rPr>
            </w:pPr>
            <w:r w:rsidRPr="00F131B3">
              <w:rPr>
                <w:sz w:val="28"/>
                <w:szCs w:val="28"/>
              </w:rPr>
              <w:t>45.36</w:t>
            </w:r>
          </w:p>
        </w:tc>
      </w:tr>
      <w:tr w:rsidR="00F131B3" w:rsidRPr="00F131B3" w14:paraId="5469FDF6" w14:textId="77777777" w:rsidTr="002F138D">
        <w:tc>
          <w:tcPr>
            <w:tcW w:w="374" w:type="pct"/>
            <w:shd w:val="clear" w:color="auto" w:fill="FFFFFF"/>
            <w:vAlign w:val="center"/>
          </w:tcPr>
          <w:p w14:paraId="63C95D9B" w14:textId="77777777" w:rsidR="00BA7A1E" w:rsidRPr="00F131B3" w:rsidRDefault="00BA7A1E" w:rsidP="009D00A4">
            <w:pPr>
              <w:spacing w:after="120"/>
              <w:jc w:val="center"/>
              <w:rPr>
                <w:sz w:val="28"/>
                <w:szCs w:val="28"/>
              </w:rPr>
            </w:pPr>
            <w:r w:rsidRPr="00F131B3">
              <w:rPr>
                <w:sz w:val="28"/>
                <w:szCs w:val="28"/>
              </w:rPr>
              <w:t>3</w:t>
            </w:r>
          </w:p>
        </w:tc>
        <w:tc>
          <w:tcPr>
            <w:tcW w:w="1335" w:type="pct"/>
            <w:shd w:val="clear" w:color="auto" w:fill="FFFFFF"/>
            <w:vAlign w:val="center"/>
          </w:tcPr>
          <w:p w14:paraId="3F18F19A" w14:textId="77777777" w:rsidR="00BA7A1E" w:rsidRPr="00F131B3" w:rsidRDefault="00BA7A1E" w:rsidP="009D00A4">
            <w:pPr>
              <w:spacing w:after="120"/>
              <w:ind w:left="122" w:right="92"/>
              <w:rPr>
                <w:sz w:val="26"/>
                <w:szCs w:val="26"/>
              </w:rPr>
            </w:pPr>
            <w:r w:rsidRPr="00F131B3">
              <w:rPr>
                <w:sz w:val="26"/>
                <w:szCs w:val="26"/>
              </w:rPr>
              <w:t>Balô</w:t>
            </w:r>
          </w:p>
        </w:tc>
        <w:tc>
          <w:tcPr>
            <w:tcW w:w="382" w:type="pct"/>
            <w:shd w:val="clear" w:color="auto" w:fill="FFFFFF"/>
            <w:vAlign w:val="center"/>
          </w:tcPr>
          <w:p w14:paraId="3AF9892C"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121029DD" w14:textId="77777777" w:rsidR="00BA7A1E" w:rsidRPr="00F131B3" w:rsidRDefault="00BA7A1E" w:rsidP="009D00A4">
            <w:pPr>
              <w:spacing w:after="120"/>
              <w:jc w:val="center"/>
              <w:rPr>
                <w:sz w:val="28"/>
                <w:szCs w:val="28"/>
              </w:rPr>
            </w:pPr>
            <w:r w:rsidRPr="00F131B3">
              <w:rPr>
                <w:sz w:val="28"/>
                <w:szCs w:val="28"/>
              </w:rPr>
              <w:t>18</w:t>
            </w:r>
          </w:p>
        </w:tc>
        <w:tc>
          <w:tcPr>
            <w:tcW w:w="538" w:type="pct"/>
            <w:shd w:val="clear" w:color="auto" w:fill="FFFFFF"/>
            <w:vAlign w:val="center"/>
          </w:tcPr>
          <w:p w14:paraId="7DE0D074"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34A9F2A5"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76CE6B32"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67F35366"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7CD3622B" w14:textId="77777777" w:rsidR="00BA7A1E" w:rsidRPr="00F131B3" w:rsidRDefault="00BA7A1E" w:rsidP="009D00A4">
            <w:pPr>
              <w:spacing w:after="120"/>
              <w:jc w:val="center"/>
              <w:rPr>
                <w:sz w:val="28"/>
                <w:szCs w:val="28"/>
              </w:rPr>
            </w:pPr>
            <w:r w:rsidRPr="00F131B3">
              <w:rPr>
                <w:sz w:val="28"/>
                <w:szCs w:val="28"/>
              </w:rPr>
              <w:t>120.66</w:t>
            </w:r>
          </w:p>
        </w:tc>
      </w:tr>
      <w:tr w:rsidR="00F131B3" w:rsidRPr="00F131B3" w14:paraId="6D614016" w14:textId="77777777" w:rsidTr="002F138D">
        <w:tc>
          <w:tcPr>
            <w:tcW w:w="374" w:type="pct"/>
            <w:shd w:val="clear" w:color="auto" w:fill="FFFFFF"/>
            <w:vAlign w:val="center"/>
          </w:tcPr>
          <w:p w14:paraId="0140A767" w14:textId="77777777" w:rsidR="00BA7A1E" w:rsidRPr="00F131B3" w:rsidRDefault="00BA7A1E" w:rsidP="009D00A4">
            <w:pPr>
              <w:spacing w:after="120"/>
              <w:jc w:val="center"/>
              <w:rPr>
                <w:sz w:val="28"/>
                <w:szCs w:val="28"/>
              </w:rPr>
            </w:pPr>
            <w:r w:rsidRPr="00F131B3">
              <w:rPr>
                <w:sz w:val="28"/>
                <w:szCs w:val="28"/>
              </w:rPr>
              <w:t>4</w:t>
            </w:r>
          </w:p>
        </w:tc>
        <w:tc>
          <w:tcPr>
            <w:tcW w:w="1335" w:type="pct"/>
            <w:shd w:val="clear" w:color="auto" w:fill="FFFFFF"/>
            <w:vAlign w:val="center"/>
          </w:tcPr>
          <w:p w14:paraId="2862D683" w14:textId="77777777" w:rsidR="00BA7A1E" w:rsidRPr="00F131B3" w:rsidRDefault="00BA7A1E" w:rsidP="009D00A4">
            <w:pPr>
              <w:spacing w:after="120"/>
              <w:ind w:left="122" w:right="92"/>
              <w:rPr>
                <w:sz w:val="26"/>
                <w:szCs w:val="26"/>
              </w:rPr>
            </w:pPr>
            <w:r w:rsidRPr="00F131B3">
              <w:rPr>
                <w:sz w:val="26"/>
                <w:szCs w:val="26"/>
              </w:rPr>
              <w:t>Giầy</w:t>
            </w:r>
          </w:p>
        </w:tc>
        <w:tc>
          <w:tcPr>
            <w:tcW w:w="382" w:type="pct"/>
            <w:shd w:val="clear" w:color="auto" w:fill="FFFFFF"/>
            <w:vAlign w:val="center"/>
          </w:tcPr>
          <w:p w14:paraId="72CC2CFD" w14:textId="77777777" w:rsidR="00BA7A1E" w:rsidRPr="00F131B3" w:rsidRDefault="00BA7A1E" w:rsidP="009D00A4">
            <w:pPr>
              <w:spacing w:after="120"/>
              <w:jc w:val="center"/>
              <w:rPr>
                <w:sz w:val="28"/>
                <w:szCs w:val="28"/>
              </w:rPr>
            </w:pPr>
            <w:r w:rsidRPr="00F131B3">
              <w:rPr>
                <w:sz w:val="28"/>
                <w:szCs w:val="28"/>
              </w:rPr>
              <w:t>Đôi</w:t>
            </w:r>
          </w:p>
        </w:tc>
        <w:tc>
          <w:tcPr>
            <w:tcW w:w="464" w:type="pct"/>
            <w:shd w:val="clear" w:color="auto" w:fill="FFFFFF"/>
            <w:vAlign w:val="center"/>
          </w:tcPr>
          <w:p w14:paraId="1DE6E39B" w14:textId="77777777" w:rsidR="00BA7A1E" w:rsidRPr="00F131B3" w:rsidRDefault="00BA7A1E" w:rsidP="009D00A4">
            <w:pPr>
              <w:spacing w:after="120"/>
              <w:jc w:val="center"/>
              <w:rPr>
                <w:sz w:val="28"/>
                <w:szCs w:val="28"/>
              </w:rPr>
            </w:pPr>
            <w:r w:rsidRPr="00F131B3">
              <w:rPr>
                <w:sz w:val="28"/>
                <w:szCs w:val="28"/>
              </w:rPr>
              <w:t>12</w:t>
            </w:r>
          </w:p>
        </w:tc>
        <w:tc>
          <w:tcPr>
            <w:tcW w:w="538" w:type="pct"/>
            <w:shd w:val="clear" w:color="auto" w:fill="FFFFFF"/>
            <w:vAlign w:val="center"/>
          </w:tcPr>
          <w:p w14:paraId="1A70373E"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5E041851"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5E25D09D"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6BC0F42B"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64640D5B" w14:textId="77777777" w:rsidR="00BA7A1E" w:rsidRPr="00F131B3" w:rsidRDefault="00BA7A1E" w:rsidP="009D00A4">
            <w:pPr>
              <w:spacing w:after="120"/>
              <w:jc w:val="center"/>
              <w:rPr>
                <w:sz w:val="28"/>
                <w:szCs w:val="28"/>
              </w:rPr>
            </w:pPr>
            <w:r w:rsidRPr="00F131B3">
              <w:rPr>
                <w:sz w:val="28"/>
                <w:szCs w:val="28"/>
              </w:rPr>
              <w:t>120.66</w:t>
            </w:r>
          </w:p>
        </w:tc>
      </w:tr>
      <w:tr w:rsidR="00F131B3" w:rsidRPr="00F131B3" w14:paraId="2D821BB2" w14:textId="77777777" w:rsidTr="002F138D">
        <w:tc>
          <w:tcPr>
            <w:tcW w:w="374" w:type="pct"/>
            <w:shd w:val="clear" w:color="auto" w:fill="FFFFFF"/>
            <w:vAlign w:val="center"/>
          </w:tcPr>
          <w:p w14:paraId="46E478A3" w14:textId="77777777" w:rsidR="00BA7A1E" w:rsidRPr="00F131B3" w:rsidRDefault="00BA7A1E" w:rsidP="009D00A4">
            <w:pPr>
              <w:spacing w:after="120"/>
              <w:jc w:val="center"/>
              <w:rPr>
                <w:sz w:val="28"/>
                <w:szCs w:val="28"/>
              </w:rPr>
            </w:pPr>
            <w:r w:rsidRPr="00F131B3">
              <w:rPr>
                <w:sz w:val="28"/>
                <w:szCs w:val="28"/>
              </w:rPr>
              <w:t>5</w:t>
            </w:r>
          </w:p>
        </w:tc>
        <w:tc>
          <w:tcPr>
            <w:tcW w:w="1335" w:type="pct"/>
            <w:shd w:val="clear" w:color="auto" w:fill="FFFFFF"/>
            <w:vAlign w:val="center"/>
          </w:tcPr>
          <w:p w14:paraId="45F4EDBD" w14:textId="77777777" w:rsidR="00BA7A1E" w:rsidRPr="00F131B3" w:rsidRDefault="00BA7A1E" w:rsidP="009D00A4">
            <w:pPr>
              <w:spacing w:after="120"/>
              <w:ind w:left="122" w:right="92"/>
              <w:rPr>
                <w:sz w:val="26"/>
                <w:szCs w:val="26"/>
              </w:rPr>
            </w:pPr>
            <w:r w:rsidRPr="00F131B3">
              <w:rPr>
                <w:sz w:val="26"/>
                <w:szCs w:val="26"/>
              </w:rPr>
              <w:t>Mũ cứng</w:t>
            </w:r>
          </w:p>
        </w:tc>
        <w:tc>
          <w:tcPr>
            <w:tcW w:w="382" w:type="pct"/>
            <w:shd w:val="clear" w:color="auto" w:fill="FFFFFF"/>
            <w:vAlign w:val="center"/>
          </w:tcPr>
          <w:p w14:paraId="60515469"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2B201770" w14:textId="77777777" w:rsidR="00BA7A1E" w:rsidRPr="00F131B3" w:rsidRDefault="00BA7A1E" w:rsidP="009D00A4">
            <w:pPr>
              <w:spacing w:after="120"/>
              <w:jc w:val="center"/>
              <w:rPr>
                <w:sz w:val="28"/>
                <w:szCs w:val="28"/>
              </w:rPr>
            </w:pPr>
            <w:r w:rsidRPr="00F131B3">
              <w:rPr>
                <w:sz w:val="28"/>
                <w:szCs w:val="28"/>
              </w:rPr>
              <w:t>12</w:t>
            </w:r>
          </w:p>
        </w:tc>
        <w:tc>
          <w:tcPr>
            <w:tcW w:w="538" w:type="pct"/>
            <w:shd w:val="clear" w:color="auto" w:fill="FFFFFF"/>
            <w:vAlign w:val="center"/>
          </w:tcPr>
          <w:p w14:paraId="0EE1EF74"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0CABF6A2"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3C214EE3"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64DC307B"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6E3CCC9A" w14:textId="77777777" w:rsidR="00BA7A1E" w:rsidRPr="00F131B3" w:rsidRDefault="00BA7A1E" w:rsidP="009D00A4">
            <w:pPr>
              <w:spacing w:after="120"/>
              <w:jc w:val="center"/>
              <w:rPr>
                <w:sz w:val="28"/>
                <w:szCs w:val="28"/>
              </w:rPr>
            </w:pPr>
            <w:r w:rsidRPr="00F131B3">
              <w:rPr>
                <w:sz w:val="28"/>
                <w:szCs w:val="28"/>
              </w:rPr>
              <w:t>120.66</w:t>
            </w:r>
          </w:p>
        </w:tc>
      </w:tr>
      <w:tr w:rsidR="00F131B3" w:rsidRPr="00F131B3" w14:paraId="2F20C0D7" w14:textId="77777777" w:rsidTr="002F138D">
        <w:tc>
          <w:tcPr>
            <w:tcW w:w="374" w:type="pct"/>
            <w:shd w:val="clear" w:color="auto" w:fill="FFFFFF"/>
            <w:vAlign w:val="center"/>
          </w:tcPr>
          <w:p w14:paraId="736D36EE" w14:textId="77777777" w:rsidR="00BA7A1E" w:rsidRPr="00F131B3" w:rsidRDefault="00BA7A1E" w:rsidP="009D00A4">
            <w:pPr>
              <w:spacing w:after="120"/>
              <w:jc w:val="center"/>
              <w:rPr>
                <w:sz w:val="28"/>
                <w:szCs w:val="28"/>
              </w:rPr>
            </w:pPr>
            <w:r w:rsidRPr="00F131B3">
              <w:rPr>
                <w:sz w:val="28"/>
                <w:szCs w:val="28"/>
              </w:rPr>
              <w:t>6</w:t>
            </w:r>
          </w:p>
        </w:tc>
        <w:tc>
          <w:tcPr>
            <w:tcW w:w="1335" w:type="pct"/>
            <w:shd w:val="clear" w:color="auto" w:fill="FFFFFF"/>
            <w:vAlign w:val="center"/>
          </w:tcPr>
          <w:p w14:paraId="3FE13C4D" w14:textId="77777777" w:rsidR="00BA7A1E" w:rsidRPr="00F131B3" w:rsidRDefault="00BA7A1E" w:rsidP="009D00A4">
            <w:pPr>
              <w:spacing w:after="120"/>
              <w:ind w:left="122" w:right="92"/>
              <w:rPr>
                <w:sz w:val="26"/>
                <w:szCs w:val="26"/>
              </w:rPr>
            </w:pPr>
            <w:r w:rsidRPr="00F131B3">
              <w:rPr>
                <w:sz w:val="26"/>
                <w:szCs w:val="26"/>
              </w:rPr>
              <w:t>Quần áo BHLĐ</w:t>
            </w:r>
          </w:p>
        </w:tc>
        <w:tc>
          <w:tcPr>
            <w:tcW w:w="382" w:type="pct"/>
            <w:shd w:val="clear" w:color="auto" w:fill="FFFFFF"/>
            <w:vAlign w:val="center"/>
          </w:tcPr>
          <w:p w14:paraId="3ED328EB" w14:textId="77777777" w:rsidR="00BA7A1E" w:rsidRPr="00F131B3" w:rsidRDefault="00BA7A1E" w:rsidP="009D00A4">
            <w:pPr>
              <w:spacing w:after="120"/>
              <w:jc w:val="center"/>
              <w:rPr>
                <w:sz w:val="28"/>
                <w:szCs w:val="28"/>
              </w:rPr>
            </w:pPr>
            <w:r w:rsidRPr="00F131B3">
              <w:rPr>
                <w:sz w:val="28"/>
                <w:szCs w:val="28"/>
              </w:rPr>
              <w:t>Bộ</w:t>
            </w:r>
          </w:p>
        </w:tc>
        <w:tc>
          <w:tcPr>
            <w:tcW w:w="464" w:type="pct"/>
            <w:shd w:val="clear" w:color="auto" w:fill="FFFFFF"/>
            <w:vAlign w:val="center"/>
          </w:tcPr>
          <w:p w14:paraId="45D59C22" w14:textId="77777777" w:rsidR="00BA7A1E" w:rsidRPr="00F131B3" w:rsidRDefault="00BA7A1E" w:rsidP="009D00A4">
            <w:pPr>
              <w:spacing w:after="120"/>
              <w:jc w:val="center"/>
              <w:rPr>
                <w:sz w:val="28"/>
                <w:szCs w:val="28"/>
              </w:rPr>
            </w:pPr>
            <w:r w:rsidRPr="00F131B3">
              <w:rPr>
                <w:sz w:val="28"/>
                <w:szCs w:val="28"/>
              </w:rPr>
              <w:t>9</w:t>
            </w:r>
          </w:p>
        </w:tc>
        <w:tc>
          <w:tcPr>
            <w:tcW w:w="538" w:type="pct"/>
            <w:shd w:val="clear" w:color="auto" w:fill="FFFFFF"/>
            <w:vAlign w:val="center"/>
          </w:tcPr>
          <w:p w14:paraId="06AAD803"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632DA190"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689BED2C"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40E6A559"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6B62248A" w14:textId="77777777" w:rsidR="00BA7A1E" w:rsidRPr="00F131B3" w:rsidRDefault="00BA7A1E" w:rsidP="009D00A4">
            <w:pPr>
              <w:spacing w:after="120"/>
              <w:jc w:val="center"/>
              <w:rPr>
                <w:sz w:val="28"/>
                <w:szCs w:val="28"/>
              </w:rPr>
            </w:pPr>
            <w:r w:rsidRPr="00F131B3">
              <w:rPr>
                <w:sz w:val="28"/>
                <w:szCs w:val="28"/>
              </w:rPr>
              <w:t>120.66</w:t>
            </w:r>
          </w:p>
        </w:tc>
      </w:tr>
      <w:tr w:rsidR="00F131B3" w:rsidRPr="00F131B3" w14:paraId="7B2DEA70" w14:textId="77777777" w:rsidTr="002F138D">
        <w:tc>
          <w:tcPr>
            <w:tcW w:w="374" w:type="pct"/>
            <w:shd w:val="clear" w:color="auto" w:fill="FFFFFF"/>
            <w:vAlign w:val="center"/>
          </w:tcPr>
          <w:p w14:paraId="1692B194" w14:textId="77777777" w:rsidR="00BA7A1E" w:rsidRPr="00F131B3" w:rsidRDefault="00BA7A1E" w:rsidP="009D00A4">
            <w:pPr>
              <w:spacing w:after="120"/>
              <w:jc w:val="center"/>
              <w:rPr>
                <w:sz w:val="28"/>
                <w:szCs w:val="28"/>
              </w:rPr>
            </w:pPr>
            <w:r w:rsidRPr="00F131B3">
              <w:rPr>
                <w:sz w:val="28"/>
                <w:szCs w:val="28"/>
              </w:rPr>
              <w:t>7</w:t>
            </w:r>
          </w:p>
        </w:tc>
        <w:tc>
          <w:tcPr>
            <w:tcW w:w="1335" w:type="pct"/>
            <w:shd w:val="clear" w:color="auto" w:fill="FFFFFF"/>
            <w:vAlign w:val="center"/>
          </w:tcPr>
          <w:p w14:paraId="14B33A75" w14:textId="77777777" w:rsidR="00BA7A1E" w:rsidRPr="00F131B3" w:rsidRDefault="00BA7A1E" w:rsidP="009D00A4">
            <w:pPr>
              <w:spacing w:after="120"/>
              <w:ind w:left="122" w:right="92"/>
              <w:rPr>
                <w:sz w:val="26"/>
                <w:szCs w:val="26"/>
              </w:rPr>
            </w:pPr>
            <w:r w:rsidRPr="00F131B3">
              <w:rPr>
                <w:sz w:val="26"/>
                <w:szCs w:val="26"/>
              </w:rPr>
              <w:t>Bi đông nhựa</w:t>
            </w:r>
          </w:p>
        </w:tc>
        <w:tc>
          <w:tcPr>
            <w:tcW w:w="382" w:type="pct"/>
            <w:shd w:val="clear" w:color="auto" w:fill="FFFFFF"/>
            <w:vAlign w:val="center"/>
          </w:tcPr>
          <w:p w14:paraId="3AD65D1E"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4CBF0DBB" w14:textId="77777777" w:rsidR="00BA7A1E" w:rsidRPr="00F131B3" w:rsidRDefault="00BA7A1E" w:rsidP="009D00A4">
            <w:pPr>
              <w:spacing w:after="120"/>
              <w:jc w:val="center"/>
              <w:rPr>
                <w:sz w:val="28"/>
                <w:szCs w:val="28"/>
              </w:rPr>
            </w:pPr>
            <w:r w:rsidRPr="00F131B3">
              <w:rPr>
                <w:sz w:val="28"/>
                <w:szCs w:val="28"/>
              </w:rPr>
              <w:t>12</w:t>
            </w:r>
          </w:p>
        </w:tc>
        <w:tc>
          <w:tcPr>
            <w:tcW w:w="538" w:type="pct"/>
            <w:shd w:val="clear" w:color="auto" w:fill="FFFFFF"/>
            <w:vAlign w:val="center"/>
          </w:tcPr>
          <w:p w14:paraId="0D612277"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6273E627"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1351457B"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2FE334F5"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3A737A77" w14:textId="77777777" w:rsidR="00BA7A1E" w:rsidRPr="00F131B3" w:rsidRDefault="00BA7A1E" w:rsidP="009D00A4">
            <w:pPr>
              <w:spacing w:after="120"/>
              <w:jc w:val="center"/>
              <w:rPr>
                <w:sz w:val="28"/>
                <w:szCs w:val="28"/>
              </w:rPr>
            </w:pPr>
            <w:r w:rsidRPr="00F131B3">
              <w:rPr>
                <w:sz w:val="28"/>
                <w:szCs w:val="28"/>
              </w:rPr>
              <w:t>120.66</w:t>
            </w:r>
          </w:p>
        </w:tc>
      </w:tr>
      <w:tr w:rsidR="00F131B3" w:rsidRPr="00F131B3" w14:paraId="3446C323" w14:textId="77777777" w:rsidTr="002F138D">
        <w:tc>
          <w:tcPr>
            <w:tcW w:w="374" w:type="pct"/>
            <w:shd w:val="clear" w:color="auto" w:fill="FFFFFF"/>
            <w:vAlign w:val="center"/>
          </w:tcPr>
          <w:p w14:paraId="2B87C845" w14:textId="77777777" w:rsidR="00BA7A1E" w:rsidRPr="00F131B3" w:rsidRDefault="00BA7A1E" w:rsidP="009D00A4">
            <w:pPr>
              <w:spacing w:after="120"/>
              <w:jc w:val="center"/>
              <w:rPr>
                <w:sz w:val="28"/>
                <w:szCs w:val="28"/>
              </w:rPr>
            </w:pPr>
            <w:r w:rsidRPr="00F131B3">
              <w:rPr>
                <w:sz w:val="28"/>
                <w:szCs w:val="28"/>
              </w:rPr>
              <w:t>8</w:t>
            </w:r>
          </w:p>
        </w:tc>
        <w:tc>
          <w:tcPr>
            <w:tcW w:w="1335" w:type="pct"/>
            <w:shd w:val="clear" w:color="auto" w:fill="FFFFFF"/>
            <w:vAlign w:val="center"/>
          </w:tcPr>
          <w:p w14:paraId="131AC308" w14:textId="77777777" w:rsidR="00BA7A1E" w:rsidRPr="00F131B3" w:rsidRDefault="00BA7A1E" w:rsidP="009D00A4">
            <w:pPr>
              <w:spacing w:after="120"/>
              <w:ind w:left="122" w:right="92"/>
              <w:rPr>
                <w:sz w:val="26"/>
                <w:szCs w:val="26"/>
              </w:rPr>
            </w:pPr>
            <w:r w:rsidRPr="00F131B3">
              <w:rPr>
                <w:sz w:val="26"/>
                <w:szCs w:val="26"/>
              </w:rPr>
              <w:t>Ống đựng bản đồ</w:t>
            </w:r>
          </w:p>
        </w:tc>
        <w:tc>
          <w:tcPr>
            <w:tcW w:w="382" w:type="pct"/>
            <w:shd w:val="clear" w:color="auto" w:fill="FFFFFF"/>
            <w:vAlign w:val="center"/>
          </w:tcPr>
          <w:p w14:paraId="04B8B3B8"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3CD35AF5" w14:textId="77777777" w:rsidR="00BA7A1E" w:rsidRPr="00F131B3" w:rsidRDefault="00BA7A1E" w:rsidP="009D00A4">
            <w:pPr>
              <w:spacing w:after="120"/>
              <w:jc w:val="center"/>
              <w:rPr>
                <w:sz w:val="28"/>
                <w:szCs w:val="28"/>
              </w:rPr>
            </w:pPr>
            <w:r w:rsidRPr="00F131B3">
              <w:rPr>
                <w:sz w:val="28"/>
                <w:szCs w:val="28"/>
              </w:rPr>
              <w:t>24</w:t>
            </w:r>
          </w:p>
        </w:tc>
        <w:tc>
          <w:tcPr>
            <w:tcW w:w="538" w:type="pct"/>
            <w:shd w:val="clear" w:color="auto" w:fill="FFFFFF"/>
            <w:vAlign w:val="center"/>
          </w:tcPr>
          <w:p w14:paraId="480F145B" w14:textId="77777777" w:rsidR="00BA7A1E" w:rsidRPr="00F131B3" w:rsidRDefault="00BA7A1E" w:rsidP="009D00A4">
            <w:pPr>
              <w:spacing w:after="120"/>
              <w:jc w:val="center"/>
              <w:rPr>
                <w:sz w:val="28"/>
                <w:szCs w:val="28"/>
              </w:rPr>
            </w:pPr>
            <w:r w:rsidRPr="00F131B3">
              <w:rPr>
                <w:sz w:val="28"/>
                <w:szCs w:val="28"/>
              </w:rPr>
              <w:t>6.72</w:t>
            </w:r>
          </w:p>
        </w:tc>
        <w:tc>
          <w:tcPr>
            <w:tcW w:w="479" w:type="pct"/>
            <w:shd w:val="clear" w:color="auto" w:fill="FFFFFF"/>
            <w:vAlign w:val="center"/>
          </w:tcPr>
          <w:p w14:paraId="058CD31C" w14:textId="77777777" w:rsidR="00BA7A1E" w:rsidRPr="00F131B3" w:rsidRDefault="00BA7A1E" w:rsidP="009D00A4">
            <w:pPr>
              <w:spacing w:after="120"/>
              <w:jc w:val="center"/>
              <w:rPr>
                <w:sz w:val="28"/>
                <w:szCs w:val="28"/>
              </w:rPr>
            </w:pPr>
            <w:r w:rsidRPr="00F131B3">
              <w:rPr>
                <w:sz w:val="28"/>
                <w:szCs w:val="28"/>
              </w:rPr>
              <w:t>10.08</w:t>
            </w:r>
          </w:p>
        </w:tc>
        <w:tc>
          <w:tcPr>
            <w:tcW w:w="453" w:type="pct"/>
            <w:shd w:val="clear" w:color="auto" w:fill="FFFFFF"/>
            <w:vAlign w:val="center"/>
          </w:tcPr>
          <w:p w14:paraId="068B89CE" w14:textId="77777777" w:rsidR="00BA7A1E" w:rsidRPr="00F131B3" w:rsidRDefault="00BA7A1E" w:rsidP="009D00A4">
            <w:pPr>
              <w:spacing w:after="120"/>
              <w:jc w:val="center"/>
              <w:rPr>
                <w:sz w:val="28"/>
                <w:szCs w:val="28"/>
              </w:rPr>
            </w:pPr>
            <w:r w:rsidRPr="00F131B3">
              <w:rPr>
                <w:sz w:val="28"/>
                <w:szCs w:val="28"/>
              </w:rPr>
              <w:t>15.12</w:t>
            </w:r>
          </w:p>
        </w:tc>
        <w:tc>
          <w:tcPr>
            <w:tcW w:w="461" w:type="pct"/>
            <w:shd w:val="clear" w:color="auto" w:fill="FFFFFF"/>
            <w:vAlign w:val="center"/>
          </w:tcPr>
          <w:p w14:paraId="323252E4" w14:textId="77777777" w:rsidR="00BA7A1E" w:rsidRPr="00F131B3" w:rsidRDefault="00BA7A1E" w:rsidP="009D00A4">
            <w:pPr>
              <w:spacing w:after="120"/>
              <w:jc w:val="center"/>
              <w:rPr>
                <w:sz w:val="28"/>
                <w:szCs w:val="28"/>
              </w:rPr>
            </w:pPr>
            <w:r w:rsidRPr="00F131B3">
              <w:rPr>
                <w:sz w:val="28"/>
                <w:szCs w:val="28"/>
              </w:rPr>
              <w:t>30.24</w:t>
            </w:r>
          </w:p>
        </w:tc>
        <w:tc>
          <w:tcPr>
            <w:tcW w:w="514" w:type="pct"/>
            <w:shd w:val="clear" w:color="auto" w:fill="FFFFFF"/>
            <w:vAlign w:val="center"/>
          </w:tcPr>
          <w:p w14:paraId="4FA2D15D" w14:textId="77777777" w:rsidR="00BA7A1E" w:rsidRPr="00F131B3" w:rsidRDefault="00BA7A1E" w:rsidP="009D00A4">
            <w:pPr>
              <w:spacing w:after="120"/>
              <w:jc w:val="center"/>
              <w:rPr>
                <w:sz w:val="28"/>
                <w:szCs w:val="28"/>
              </w:rPr>
            </w:pPr>
            <w:r w:rsidRPr="00F131B3">
              <w:rPr>
                <w:sz w:val="28"/>
                <w:szCs w:val="28"/>
              </w:rPr>
              <w:t>45.36</w:t>
            </w:r>
          </w:p>
        </w:tc>
      </w:tr>
      <w:tr w:rsidR="00F131B3" w:rsidRPr="00F131B3" w14:paraId="31A0E476" w14:textId="77777777" w:rsidTr="002F138D">
        <w:tc>
          <w:tcPr>
            <w:tcW w:w="374" w:type="pct"/>
            <w:shd w:val="clear" w:color="auto" w:fill="FFFFFF"/>
            <w:vAlign w:val="center"/>
          </w:tcPr>
          <w:p w14:paraId="19B8F434" w14:textId="77777777" w:rsidR="00BA7A1E" w:rsidRPr="00F131B3" w:rsidRDefault="00BA7A1E" w:rsidP="009D00A4">
            <w:pPr>
              <w:spacing w:after="120"/>
              <w:jc w:val="center"/>
              <w:rPr>
                <w:sz w:val="28"/>
                <w:szCs w:val="28"/>
              </w:rPr>
            </w:pPr>
            <w:r w:rsidRPr="00F131B3">
              <w:rPr>
                <w:sz w:val="28"/>
                <w:szCs w:val="28"/>
              </w:rPr>
              <w:t>9</w:t>
            </w:r>
          </w:p>
        </w:tc>
        <w:tc>
          <w:tcPr>
            <w:tcW w:w="1335" w:type="pct"/>
            <w:shd w:val="clear" w:color="auto" w:fill="FFFFFF"/>
            <w:vAlign w:val="center"/>
          </w:tcPr>
          <w:p w14:paraId="677D243D" w14:textId="77777777" w:rsidR="00BA7A1E" w:rsidRPr="00F131B3" w:rsidRDefault="00BA7A1E" w:rsidP="009D00A4">
            <w:pPr>
              <w:spacing w:after="120"/>
              <w:ind w:left="122" w:right="92"/>
              <w:rPr>
                <w:sz w:val="26"/>
                <w:szCs w:val="26"/>
              </w:rPr>
            </w:pPr>
            <w:r w:rsidRPr="00F131B3">
              <w:rPr>
                <w:sz w:val="26"/>
                <w:szCs w:val="26"/>
              </w:rPr>
              <w:t>Thước vải 50m</w:t>
            </w:r>
          </w:p>
        </w:tc>
        <w:tc>
          <w:tcPr>
            <w:tcW w:w="382" w:type="pct"/>
            <w:shd w:val="clear" w:color="auto" w:fill="FFFFFF"/>
            <w:vAlign w:val="center"/>
          </w:tcPr>
          <w:p w14:paraId="46E41E96"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387645F2" w14:textId="77777777" w:rsidR="00BA7A1E" w:rsidRPr="00F131B3" w:rsidRDefault="00BA7A1E" w:rsidP="009D00A4">
            <w:pPr>
              <w:spacing w:after="120"/>
              <w:jc w:val="center"/>
              <w:rPr>
                <w:sz w:val="28"/>
                <w:szCs w:val="28"/>
              </w:rPr>
            </w:pPr>
            <w:r w:rsidRPr="00F131B3">
              <w:rPr>
                <w:sz w:val="28"/>
                <w:szCs w:val="28"/>
              </w:rPr>
              <w:t>4</w:t>
            </w:r>
          </w:p>
        </w:tc>
        <w:tc>
          <w:tcPr>
            <w:tcW w:w="538" w:type="pct"/>
            <w:shd w:val="clear" w:color="auto" w:fill="FFFFFF"/>
            <w:vAlign w:val="center"/>
          </w:tcPr>
          <w:p w14:paraId="66C637AA" w14:textId="77777777" w:rsidR="00BA7A1E" w:rsidRPr="00F131B3" w:rsidRDefault="00BA7A1E" w:rsidP="009D00A4">
            <w:pPr>
              <w:spacing w:after="120"/>
              <w:jc w:val="center"/>
              <w:rPr>
                <w:sz w:val="28"/>
                <w:szCs w:val="28"/>
              </w:rPr>
            </w:pPr>
            <w:r w:rsidRPr="00F131B3">
              <w:rPr>
                <w:sz w:val="28"/>
                <w:szCs w:val="28"/>
              </w:rPr>
              <w:t>6.72</w:t>
            </w:r>
          </w:p>
        </w:tc>
        <w:tc>
          <w:tcPr>
            <w:tcW w:w="479" w:type="pct"/>
            <w:shd w:val="clear" w:color="auto" w:fill="FFFFFF"/>
            <w:vAlign w:val="center"/>
          </w:tcPr>
          <w:p w14:paraId="5D5256B0" w14:textId="77777777" w:rsidR="00BA7A1E" w:rsidRPr="00F131B3" w:rsidRDefault="00BA7A1E" w:rsidP="009D00A4">
            <w:pPr>
              <w:spacing w:after="120"/>
              <w:jc w:val="center"/>
              <w:rPr>
                <w:sz w:val="28"/>
                <w:szCs w:val="28"/>
              </w:rPr>
            </w:pPr>
            <w:r w:rsidRPr="00F131B3">
              <w:rPr>
                <w:sz w:val="28"/>
                <w:szCs w:val="28"/>
              </w:rPr>
              <w:t>10.08</w:t>
            </w:r>
          </w:p>
        </w:tc>
        <w:tc>
          <w:tcPr>
            <w:tcW w:w="453" w:type="pct"/>
            <w:shd w:val="clear" w:color="auto" w:fill="FFFFFF"/>
            <w:vAlign w:val="center"/>
          </w:tcPr>
          <w:p w14:paraId="3AD4874A" w14:textId="77777777" w:rsidR="00BA7A1E" w:rsidRPr="00F131B3" w:rsidRDefault="00BA7A1E" w:rsidP="009D00A4">
            <w:pPr>
              <w:spacing w:after="120"/>
              <w:jc w:val="center"/>
              <w:rPr>
                <w:sz w:val="28"/>
                <w:szCs w:val="28"/>
              </w:rPr>
            </w:pPr>
            <w:r w:rsidRPr="00F131B3">
              <w:rPr>
                <w:sz w:val="28"/>
                <w:szCs w:val="28"/>
              </w:rPr>
              <w:t>15.12</w:t>
            </w:r>
          </w:p>
        </w:tc>
        <w:tc>
          <w:tcPr>
            <w:tcW w:w="461" w:type="pct"/>
            <w:shd w:val="clear" w:color="auto" w:fill="FFFFFF"/>
            <w:vAlign w:val="center"/>
          </w:tcPr>
          <w:p w14:paraId="0656E433" w14:textId="77777777" w:rsidR="00BA7A1E" w:rsidRPr="00F131B3" w:rsidRDefault="00BA7A1E" w:rsidP="009D00A4">
            <w:pPr>
              <w:spacing w:after="120"/>
              <w:jc w:val="center"/>
              <w:rPr>
                <w:sz w:val="28"/>
                <w:szCs w:val="28"/>
              </w:rPr>
            </w:pPr>
            <w:r w:rsidRPr="00F131B3">
              <w:rPr>
                <w:sz w:val="28"/>
                <w:szCs w:val="28"/>
              </w:rPr>
              <w:t>30.24</w:t>
            </w:r>
          </w:p>
        </w:tc>
        <w:tc>
          <w:tcPr>
            <w:tcW w:w="514" w:type="pct"/>
            <w:shd w:val="clear" w:color="auto" w:fill="FFFFFF"/>
            <w:vAlign w:val="center"/>
          </w:tcPr>
          <w:p w14:paraId="4E7D227D" w14:textId="77777777" w:rsidR="00BA7A1E" w:rsidRPr="00F131B3" w:rsidRDefault="00BA7A1E" w:rsidP="009D00A4">
            <w:pPr>
              <w:spacing w:after="120"/>
              <w:jc w:val="center"/>
              <w:rPr>
                <w:sz w:val="28"/>
                <w:szCs w:val="28"/>
              </w:rPr>
            </w:pPr>
            <w:r w:rsidRPr="00F131B3">
              <w:rPr>
                <w:sz w:val="28"/>
                <w:szCs w:val="28"/>
              </w:rPr>
              <w:t>45.36</w:t>
            </w:r>
          </w:p>
        </w:tc>
      </w:tr>
      <w:tr w:rsidR="00F131B3" w:rsidRPr="00F131B3" w14:paraId="2C6969EA" w14:textId="77777777" w:rsidTr="002F138D">
        <w:tc>
          <w:tcPr>
            <w:tcW w:w="374" w:type="pct"/>
            <w:shd w:val="clear" w:color="auto" w:fill="FFFFFF"/>
            <w:vAlign w:val="center"/>
          </w:tcPr>
          <w:p w14:paraId="04694E8C" w14:textId="77777777" w:rsidR="00BA7A1E" w:rsidRPr="00F131B3" w:rsidRDefault="00BA7A1E" w:rsidP="009D00A4">
            <w:pPr>
              <w:spacing w:after="120"/>
              <w:jc w:val="center"/>
              <w:rPr>
                <w:sz w:val="28"/>
                <w:szCs w:val="28"/>
              </w:rPr>
            </w:pPr>
            <w:r w:rsidRPr="00F131B3">
              <w:rPr>
                <w:sz w:val="28"/>
                <w:szCs w:val="28"/>
              </w:rPr>
              <w:t>10</w:t>
            </w:r>
          </w:p>
        </w:tc>
        <w:tc>
          <w:tcPr>
            <w:tcW w:w="1335" w:type="pct"/>
            <w:shd w:val="clear" w:color="auto" w:fill="FFFFFF"/>
            <w:vAlign w:val="center"/>
          </w:tcPr>
          <w:p w14:paraId="56F715DE" w14:textId="77777777" w:rsidR="00BA7A1E" w:rsidRPr="00F131B3" w:rsidRDefault="00BA7A1E" w:rsidP="009D00A4">
            <w:pPr>
              <w:spacing w:after="120"/>
              <w:ind w:left="122" w:right="92"/>
              <w:rPr>
                <w:sz w:val="26"/>
                <w:szCs w:val="26"/>
              </w:rPr>
            </w:pPr>
            <w:r w:rsidRPr="00F131B3">
              <w:rPr>
                <w:sz w:val="26"/>
                <w:szCs w:val="26"/>
              </w:rPr>
              <w:t>Máy tính cầm tay</w:t>
            </w:r>
          </w:p>
        </w:tc>
        <w:tc>
          <w:tcPr>
            <w:tcW w:w="382" w:type="pct"/>
            <w:shd w:val="clear" w:color="auto" w:fill="FFFFFF"/>
            <w:vAlign w:val="center"/>
          </w:tcPr>
          <w:p w14:paraId="600ECAA6"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32813CD0" w14:textId="77777777" w:rsidR="00BA7A1E" w:rsidRPr="00F131B3" w:rsidRDefault="00BA7A1E" w:rsidP="009D00A4">
            <w:pPr>
              <w:spacing w:after="120"/>
              <w:jc w:val="center"/>
              <w:rPr>
                <w:sz w:val="28"/>
                <w:szCs w:val="28"/>
              </w:rPr>
            </w:pPr>
            <w:r w:rsidRPr="00F131B3">
              <w:rPr>
                <w:sz w:val="28"/>
                <w:szCs w:val="28"/>
              </w:rPr>
              <w:t>24</w:t>
            </w:r>
          </w:p>
        </w:tc>
        <w:tc>
          <w:tcPr>
            <w:tcW w:w="538" w:type="pct"/>
            <w:shd w:val="clear" w:color="auto" w:fill="FFFFFF"/>
            <w:vAlign w:val="center"/>
          </w:tcPr>
          <w:p w14:paraId="57824F41" w14:textId="77777777" w:rsidR="00BA7A1E" w:rsidRPr="00F131B3" w:rsidRDefault="00BA7A1E" w:rsidP="009D00A4">
            <w:pPr>
              <w:spacing w:after="120"/>
              <w:jc w:val="center"/>
              <w:rPr>
                <w:sz w:val="28"/>
                <w:szCs w:val="28"/>
              </w:rPr>
            </w:pPr>
            <w:r w:rsidRPr="00F131B3">
              <w:rPr>
                <w:sz w:val="28"/>
                <w:szCs w:val="28"/>
              </w:rPr>
              <w:t>6.72</w:t>
            </w:r>
          </w:p>
        </w:tc>
        <w:tc>
          <w:tcPr>
            <w:tcW w:w="479" w:type="pct"/>
            <w:shd w:val="clear" w:color="auto" w:fill="FFFFFF"/>
            <w:vAlign w:val="center"/>
          </w:tcPr>
          <w:p w14:paraId="3D2748BB" w14:textId="77777777" w:rsidR="00BA7A1E" w:rsidRPr="00F131B3" w:rsidRDefault="00BA7A1E" w:rsidP="009D00A4">
            <w:pPr>
              <w:spacing w:after="120"/>
              <w:jc w:val="center"/>
              <w:rPr>
                <w:sz w:val="28"/>
                <w:szCs w:val="28"/>
              </w:rPr>
            </w:pPr>
            <w:r w:rsidRPr="00F131B3">
              <w:rPr>
                <w:sz w:val="28"/>
                <w:szCs w:val="28"/>
              </w:rPr>
              <w:t>10.08</w:t>
            </w:r>
          </w:p>
        </w:tc>
        <w:tc>
          <w:tcPr>
            <w:tcW w:w="453" w:type="pct"/>
            <w:shd w:val="clear" w:color="auto" w:fill="FFFFFF"/>
            <w:vAlign w:val="center"/>
          </w:tcPr>
          <w:p w14:paraId="271DF8CA" w14:textId="77777777" w:rsidR="00BA7A1E" w:rsidRPr="00F131B3" w:rsidRDefault="00BA7A1E" w:rsidP="009D00A4">
            <w:pPr>
              <w:spacing w:after="120"/>
              <w:jc w:val="center"/>
              <w:rPr>
                <w:sz w:val="28"/>
                <w:szCs w:val="28"/>
              </w:rPr>
            </w:pPr>
            <w:r w:rsidRPr="00F131B3">
              <w:rPr>
                <w:sz w:val="28"/>
                <w:szCs w:val="28"/>
              </w:rPr>
              <w:t>15.12</w:t>
            </w:r>
          </w:p>
        </w:tc>
        <w:tc>
          <w:tcPr>
            <w:tcW w:w="461" w:type="pct"/>
            <w:shd w:val="clear" w:color="auto" w:fill="FFFFFF"/>
            <w:vAlign w:val="center"/>
          </w:tcPr>
          <w:p w14:paraId="43DE2277" w14:textId="77777777" w:rsidR="00BA7A1E" w:rsidRPr="00F131B3" w:rsidRDefault="00BA7A1E" w:rsidP="009D00A4">
            <w:pPr>
              <w:spacing w:after="120"/>
              <w:jc w:val="center"/>
              <w:rPr>
                <w:sz w:val="28"/>
                <w:szCs w:val="28"/>
              </w:rPr>
            </w:pPr>
            <w:r w:rsidRPr="00F131B3">
              <w:rPr>
                <w:sz w:val="28"/>
                <w:szCs w:val="28"/>
              </w:rPr>
              <w:t>30.24</w:t>
            </w:r>
          </w:p>
        </w:tc>
        <w:tc>
          <w:tcPr>
            <w:tcW w:w="514" w:type="pct"/>
            <w:shd w:val="clear" w:color="auto" w:fill="FFFFFF"/>
            <w:vAlign w:val="center"/>
          </w:tcPr>
          <w:p w14:paraId="3BDD1B34" w14:textId="77777777" w:rsidR="00BA7A1E" w:rsidRPr="00F131B3" w:rsidRDefault="00BA7A1E" w:rsidP="009D00A4">
            <w:pPr>
              <w:spacing w:after="120"/>
              <w:jc w:val="center"/>
              <w:rPr>
                <w:sz w:val="28"/>
                <w:szCs w:val="28"/>
              </w:rPr>
            </w:pPr>
            <w:r w:rsidRPr="00F131B3">
              <w:rPr>
                <w:sz w:val="28"/>
                <w:szCs w:val="28"/>
              </w:rPr>
              <w:t>45.36</w:t>
            </w:r>
          </w:p>
        </w:tc>
      </w:tr>
      <w:tr w:rsidR="00F131B3" w:rsidRPr="00F131B3" w14:paraId="1BB861D2" w14:textId="77777777" w:rsidTr="002F138D">
        <w:tc>
          <w:tcPr>
            <w:tcW w:w="374" w:type="pct"/>
            <w:shd w:val="clear" w:color="auto" w:fill="FFFFFF"/>
            <w:vAlign w:val="center"/>
          </w:tcPr>
          <w:p w14:paraId="63110F8C" w14:textId="77777777" w:rsidR="00BA7A1E" w:rsidRPr="00F131B3" w:rsidRDefault="00BA7A1E" w:rsidP="009D00A4">
            <w:pPr>
              <w:spacing w:after="120"/>
              <w:jc w:val="center"/>
              <w:rPr>
                <w:sz w:val="28"/>
                <w:szCs w:val="28"/>
              </w:rPr>
            </w:pPr>
            <w:r w:rsidRPr="00F131B3">
              <w:rPr>
                <w:sz w:val="28"/>
                <w:szCs w:val="28"/>
              </w:rPr>
              <w:t>11</w:t>
            </w:r>
          </w:p>
        </w:tc>
        <w:tc>
          <w:tcPr>
            <w:tcW w:w="1335" w:type="pct"/>
            <w:shd w:val="clear" w:color="auto" w:fill="FFFFFF"/>
            <w:vAlign w:val="center"/>
          </w:tcPr>
          <w:p w14:paraId="208E4A06" w14:textId="77777777" w:rsidR="00BA7A1E" w:rsidRPr="00F131B3" w:rsidRDefault="00BA7A1E" w:rsidP="009D00A4">
            <w:pPr>
              <w:spacing w:after="120"/>
              <w:ind w:left="122" w:right="92"/>
              <w:rPr>
                <w:sz w:val="26"/>
                <w:szCs w:val="26"/>
              </w:rPr>
            </w:pPr>
            <w:r w:rsidRPr="00F131B3">
              <w:rPr>
                <w:sz w:val="26"/>
                <w:szCs w:val="26"/>
              </w:rPr>
              <w:t>Đồng hồ báo thức</w:t>
            </w:r>
          </w:p>
        </w:tc>
        <w:tc>
          <w:tcPr>
            <w:tcW w:w="382" w:type="pct"/>
            <w:shd w:val="clear" w:color="auto" w:fill="FFFFFF"/>
            <w:vAlign w:val="center"/>
          </w:tcPr>
          <w:p w14:paraId="0DBA8BB2" w14:textId="77777777" w:rsidR="00BA7A1E" w:rsidRPr="00F131B3" w:rsidRDefault="00BA7A1E" w:rsidP="009D00A4">
            <w:pPr>
              <w:spacing w:after="120"/>
              <w:jc w:val="center"/>
              <w:rPr>
                <w:sz w:val="28"/>
                <w:szCs w:val="28"/>
              </w:rPr>
            </w:pPr>
            <w:r w:rsidRPr="00F131B3">
              <w:rPr>
                <w:sz w:val="28"/>
                <w:szCs w:val="28"/>
              </w:rPr>
              <w:t>Cái</w:t>
            </w:r>
          </w:p>
        </w:tc>
        <w:tc>
          <w:tcPr>
            <w:tcW w:w="464" w:type="pct"/>
            <w:shd w:val="clear" w:color="auto" w:fill="FFFFFF"/>
            <w:vAlign w:val="center"/>
          </w:tcPr>
          <w:p w14:paraId="488DD207" w14:textId="77777777" w:rsidR="00BA7A1E" w:rsidRPr="00F131B3" w:rsidRDefault="00BA7A1E" w:rsidP="009D00A4">
            <w:pPr>
              <w:spacing w:after="120"/>
              <w:jc w:val="center"/>
              <w:rPr>
                <w:sz w:val="28"/>
                <w:szCs w:val="28"/>
              </w:rPr>
            </w:pPr>
            <w:r w:rsidRPr="00F131B3">
              <w:rPr>
                <w:sz w:val="28"/>
                <w:szCs w:val="28"/>
              </w:rPr>
              <w:t>36</w:t>
            </w:r>
          </w:p>
        </w:tc>
        <w:tc>
          <w:tcPr>
            <w:tcW w:w="538" w:type="pct"/>
            <w:shd w:val="clear" w:color="auto" w:fill="FFFFFF"/>
            <w:vAlign w:val="center"/>
          </w:tcPr>
          <w:p w14:paraId="58AFF146" w14:textId="77777777" w:rsidR="00BA7A1E" w:rsidRPr="00F131B3" w:rsidRDefault="00BA7A1E" w:rsidP="009D00A4">
            <w:pPr>
              <w:spacing w:after="120"/>
              <w:jc w:val="center"/>
              <w:rPr>
                <w:sz w:val="28"/>
                <w:szCs w:val="28"/>
              </w:rPr>
            </w:pPr>
            <w:r w:rsidRPr="00F131B3">
              <w:rPr>
                <w:sz w:val="28"/>
                <w:szCs w:val="28"/>
              </w:rPr>
              <w:t>17.88</w:t>
            </w:r>
          </w:p>
        </w:tc>
        <w:tc>
          <w:tcPr>
            <w:tcW w:w="479" w:type="pct"/>
            <w:shd w:val="clear" w:color="auto" w:fill="FFFFFF"/>
            <w:vAlign w:val="center"/>
          </w:tcPr>
          <w:p w14:paraId="70C7E3D1" w14:textId="77777777" w:rsidR="00BA7A1E" w:rsidRPr="00F131B3" w:rsidRDefault="00BA7A1E" w:rsidP="009D00A4">
            <w:pPr>
              <w:spacing w:after="120"/>
              <w:jc w:val="center"/>
              <w:rPr>
                <w:sz w:val="28"/>
                <w:szCs w:val="28"/>
              </w:rPr>
            </w:pPr>
            <w:r w:rsidRPr="00F131B3">
              <w:rPr>
                <w:sz w:val="28"/>
                <w:szCs w:val="28"/>
              </w:rPr>
              <w:t>26.81</w:t>
            </w:r>
          </w:p>
        </w:tc>
        <w:tc>
          <w:tcPr>
            <w:tcW w:w="453" w:type="pct"/>
            <w:shd w:val="clear" w:color="auto" w:fill="FFFFFF"/>
            <w:vAlign w:val="center"/>
          </w:tcPr>
          <w:p w14:paraId="3F7BBD84" w14:textId="77777777" w:rsidR="00BA7A1E" w:rsidRPr="00F131B3" w:rsidRDefault="00BA7A1E" w:rsidP="009D00A4">
            <w:pPr>
              <w:spacing w:after="120"/>
              <w:jc w:val="center"/>
              <w:rPr>
                <w:sz w:val="28"/>
                <w:szCs w:val="28"/>
              </w:rPr>
            </w:pPr>
            <w:r w:rsidRPr="00F131B3">
              <w:rPr>
                <w:sz w:val="28"/>
                <w:szCs w:val="28"/>
              </w:rPr>
              <w:t>40.22</w:t>
            </w:r>
          </w:p>
        </w:tc>
        <w:tc>
          <w:tcPr>
            <w:tcW w:w="461" w:type="pct"/>
            <w:shd w:val="clear" w:color="auto" w:fill="FFFFFF"/>
            <w:vAlign w:val="center"/>
          </w:tcPr>
          <w:p w14:paraId="09223CB6" w14:textId="77777777" w:rsidR="00BA7A1E" w:rsidRPr="00F131B3" w:rsidRDefault="00BA7A1E" w:rsidP="009D00A4">
            <w:pPr>
              <w:spacing w:after="120"/>
              <w:jc w:val="center"/>
              <w:rPr>
                <w:sz w:val="28"/>
                <w:szCs w:val="28"/>
              </w:rPr>
            </w:pPr>
            <w:r w:rsidRPr="00F131B3">
              <w:rPr>
                <w:sz w:val="28"/>
                <w:szCs w:val="28"/>
              </w:rPr>
              <w:t>80.44</w:t>
            </w:r>
          </w:p>
        </w:tc>
        <w:tc>
          <w:tcPr>
            <w:tcW w:w="514" w:type="pct"/>
            <w:shd w:val="clear" w:color="auto" w:fill="FFFFFF"/>
            <w:vAlign w:val="center"/>
          </w:tcPr>
          <w:p w14:paraId="017FB7BC" w14:textId="77777777" w:rsidR="00BA7A1E" w:rsidRPr="00F131B3" w:rsidRDefault="00BA7A1E" w:rsidP="009D00A4">
            <w:pPr>
              <w:spacing w:after="120"/>
              <w:jc w:val="center"/>
              <w:rPr>
                <w:sz w:val="28"/>
                <w:szCs w:val="28"/>
              </w:rPr>
            </w:pPr>
            <w:r w:rsidRPr="00F131B3">
              <w:rPr>
                <w:sz w:val="28"/>
                <w:szCs w:val="28"/>
              </w:rPr>
              <w:t>120.66</w:t>
            </w:r>
          </w:p>
        </w:tc>
      </w:tr>
    </w:tbl>
    <w:p w14:paraId="0B8D6373" w14:textId="77777777" w:rsidR="00B10AB7" w:rsidRPr="00F131B3" w:rsidRDefault="00B10AB7" w:rsidP="005F3402">
      <w:pPr>
        <w:rPr>
          <w:b/>
          <w:sz w:val="28"/>
          <w:szCs w:val="28"/>
        </w:rPr>
      </w:pPr>
      <w:r w:rsidRPr="00F131B3">
        <w:rPr>
          <w:b/>
          <w:sz w:val="28"/>
          <w:szCs w:val="28"/>
        </w:rPr>
        <w:t>Ghi chú:</w:t>
      </w:r>
    </w:p>
    <w:p w14:paraId="4A2CED8F" w14:textId="526976EF" w:rsidR="00B10AB7" w:rsidRPr="00F131B3" w:rsidRDefault="00B10AB7" w:rsidP="005F3402">
      <w:pPr>
        <w:rPr>
          <w:sz w:val="28"/>
          <w:szCs w:val="28"/>
        </w:rPr>
      </w:pPr>
      <w:r w:rsidRPr="00F131B3">
        <w:rPr>
          <w:sz w:val="28"/>
          <w:szCs w:val="28"/>
        </w:rPr>
        <w:t xml:space="preserve">Mức trên tính cho </w:t>
      </w:r>
      <w:r w:rsidR="00A55189" w:rsidRPr="00F131B3">
        <w:rPr>
          <w:sz w:val="28"/>
          <w:szCs w:val="28"/>
        </w:rPr>
        <w:t>KK</w:t>
      </w:r>
      <w:r w:rsidRPr="00F131B3">
        <w:rPr>
          <w:sz w:val="28"/>
          <w:szCs w:val="28"/>
        </w:rPr>
        <w:t xml:space="preserve">3, các </w:t>
      </w:r>
      <w:r w:rsidR="00A55189" w:rsidRPr="00F131B3">
        <w:rPr>
          <w:sz w:val="28"/>
          <w:szCs w:val="28"/>
        </w:rPr>
        <w:t>KK</w:t>
      </w:r>
      <w:r w:rsidRPr="00F131B3">
        <w:rPr>
          <w:sz w:val="28"/>
          <w:szCs w:val="28"/>
        </w:rPr>
        <w:t xml:space="preserve"> khác tính theo hệ số tại Bảng 4</w:t>
      </w:r>
      <w:r w:rsidR="008516F4" w:rsidRPr="00F131B3">
        <w:rPr>
          <w:sz w:val="28"/>
          <w:szCs w:val="28"/>
        </w:rPr>
        <w:t>6</w:t>
      </w:r>
      <w:r w:rsidRPr="00F131B3">
        <w:rPr>
          <w:sz w:val="28"/>
          <w:szCs w:val="28"/>
        </w:rPr>
        <w:t>:</w:t>
      </w:r>
    </w:p>
    <w:p w14:paraId="38A260AD" w14:textId="536B4BDB" w:rsidR="00B10AB7" w:rsidRPr="00F131B3" w:rsidRDefault="00B10AB7" w:rsidP="008516F4">
      <w:pPr>
        <w:jc w:val="right"/>
        <w:rPr>
          <w:b/>
          <w:i/>
          <w:sz w:val="28"/>
          <w:szCs w:val="28"/>
        </w:rPr>
      </w:pPr>
      <w:r w:rsidRPr="00F131B3">
        <w:rPr>
          <w:b/>
          <w:i/>
          <w:sz w:val="28"/>
          <w:szCs w:val="28"/>
        </w:rPr>
        <w:t>Bảng 4</w:t>
      </w:r>
      <w:r w:rsidR="008516F4" w:rsidRPr="00F131B3">
        <w:rPr>
          <w:b/>
          <w:i/>
          <w:sz w:val="28"/>
          <w:szCs w:val="28"/>
        </w:rPr>
        <w:t>6</w:t>
      </w:r>
    </w:p>
    <w:tbl>
      <w:tblPr>
        <w:tblW w:w="0" w:type="auto"/>
        <w:jc w:val="center"/>
        <w:tblCellMar>
          <w:left w:w="0" w:type="dxa"/>
          <w:right w:w="0" w:type="dxa"/>
        </w:tblCellMar>
        <w:tblLook w:val="0000" w:firstRow="0" w:lastRow="0" w:firstColumn="0" w:lastColumn="0" w:noHBand="0" w:noVBand="0"/>
      </w:tblPr>
      <w:tblGrid>
        <w:gridCol w:w="689"/>
        <w:gridCol w:w="1177"/>
        <w:gridCol w:w="1433"/>
        <w:gridCol w:w="1433"/>
        <w:gridCol w:w="1433"/>
        <w:gridCol w:w="1300"/>
      </w:tblGrid>
      <w:tr w:rsidR="00F131B3" w:rsidRPr="00F131B3" w14:paraId="1FFAE44F" w14:textId="77777777" w:rsidTr="009D00A4">
        <w:trPr>
          <w:tblHeader/>
          <w:jc w:val="center"/>
        </w:trPr>
        <w:tc>
          <w:tcPr>
            <w:tcW w:w="689" w:type="dxa"/>
            <w:tcBorders>
              <w:top w:val="single" w:sz="4" w:space="0" w:color="auto"/>
              <w:left w:val="single" w:sz="4" w:space="0" w:color="auto"/>
              <w:bottom w:val="nil"/>
              <w:right w:val="nil"/>
            </w:tcBorders>
            <w:shd w:val="clear" w:color="auto" w:fill="FFFFFF"/>
            <w:vAlign w:val="center"/>
          </w:tcPr>
          <w:p w14:paraId="4863A736" w14:textId="77777777" w:rsidR="00BA7A1E" w:rsidRPr="00F131B3" w:rsidRDefault="00BA7A1E" w:rsidP="005F3402">
            <w:pPr>
              <w:jc w:val="center"/>
              <w:rPr>
                <w:b/>
              </w:rPr>
            </w:pPr>
            <w:r w:rsidRPr="00F131B3">
              <w:rPr>
                <w:b/>
              </w:rPr>
              <w:t>KK</w:t>
            </w:r>
          </w:p>
        </w:tc>
        <w:tc>
          <w:tcPr>
            <w:tcW w:w="1177" w:type="dxa"/>
            <w:tcBorders>
              <w:top w:val="single" w:sz="4" w:space="0" w:color="auto"/>
              <w:left w:val="single" w:sz="4" w:space="0" w:color="auto"/>
              <w:bottom w:val="nil"/>
              <w:right w:val="nil"/>
            </w:tcBorders>
            <w:shd w:val="clear" w:color="auto" w:fill="FFFFFF"/>
            <w:vAlign w:val="center"/>
          </w:tcPr>
          <w:p w14:paraId="0F5F424D" w14:textId="77777777" w:rsidR="00BA7A1E" w:rsidRPr="00F131B3" w:rsidRDefault="00BA7A1E" w:rsidP="005F3402">
            <w:pPr>
              <w:jc w:val="center"/>
              <w:rPr>
                <w:b/>
              </w:rPr>
            </w:pPr>
            <w:r w:rsidRPr="00F131B3">
              <w:rPr>
                <w:b/>
              </w:rPr>
              <w:t>1/500</w:t>
            </w:r>
          </w:p>
        </w:tc>
        <w:tc>
          <w:tcPr>
            <w:tcW w:w="1433" w:type="dxa"/>
            <w:tcBorders>
              <w:top w:val="single" w:sz="4" w:space="0" w:color="auto"/>
              <w:left w:val="single" w:sz="4" w:space="0" w:color="auto"/>
              <w:bottom w:val="nil"/>
              <w:right w:val="nil"/>
            </w:tcBorders>
            <w:shd w:val="clear" w:color="auto" w:fill="FFFFFF"/>
            <w:vAlign w:val="center"/>
          </w:tcPr>
          <w:p w14:paraId="547F2E75" w14:textId="77777777" w:rsidR="00BA7A1E" w:rsidRPr="00F131B3" w:rsidRDefault="00BA7A1E" w:rsidP="005F3402">
            <w:pPr>
              <w:jc w:val="center"/>
              <w:rPr>
                <w:b/>
              </w:rPr>
            </w:pPr>
            <w:r w:rsidRPr="00F131B3">
              <w:rPr>
                <w:b/>
              </w:rPr>
              <w:t>1/1000</w:t>
            </w:r>
          </w:p>
        </w:tc>
        <w:tc>
          <w:tcPr>
            <w:tcW w:w="1433" w:type="dxa"/>
            <w:tcBorders>
              <w:top w:val="single" w:sz="4" w:space="0" w:color="auto"/>
              <w:left w:val="single" w:sz="4" w:space="0" w:color="auto"/>
              <w:bottom w:val="nil"/>
              <w:right w:val="nil"/>
            </w:tcBorders>
            <w:shd w:val="clear" w:color="auto" w:fill="FFFFFF"/>
            <w:vAlign w:val="center"/>
          </w:tcPr>
          <w:p w14:paraId="2E2617F8" w14:textId="77777777" w:rsidR="00BA7A1E" w:rsidRPr="00F131B3" w:rsidRDefault="00BA7A1E" w:rsidP="005F3402">
            <w:pPr>
              <w:jc w:val="center"/>
              <w:rPr>
                <w:b/>
              </w:rPr>
            </w:pPr>
            <w:r w:rsidRPr="00F131B3">
              <w:rPr>
                <w:b/>
              </w:rPr>
              <w:t>1/2000</w:t>
            </w:r>
          </w:p>
        </w:tc>
        <w:tc>
          <w:tcPr>
            <w:tcW w:w="1433" w:type="dxa"/>
            <w:tcBorders>
              <w:top w:val="single" w:sz="4" w:space="0" w:color="auto"/>
              <w:left w:val="single" w:sz="4" w:space="0" w:color="auto"/>
              <w:bottom w:val="nil"/>
              <w:right w:val="nil"/>
            </w:tcBorders>
            <w:shd w:val="clear" w:color="auto" w:fill="FFFFFF"/>
            <w:vAlign w:val="center"/>
          </w:tcPr>
          <w:p w14:paraId="06725A4B" w14:textId="77777777" w:rsidR="00BA7A1E" w:rsidRPr="00F131B3" w:rsidRDefault="00BA7A1E" w:rsidP="005F3402">
            <w:pPr>
              <w:jc w:val="center"/>
              <w:rPr>
                <w:b/>
              </w:rPr>
            </w:pPr>
            <w:r w:rsidRPr="00F131B3">
              <w:rPr>
                <w:b/>
              </w:rPr>
              <w:t>1/5000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6BFE9083" w14:textId="77777777" w:rsidR="00BA7A1E" w:rsidRPr="00F131B3" w:rsidRDefault="00BA7A1E" w:rsidP="005F3402">
            <w:pPr>
              <w:jc w:val="center"/>
              <w:rPr>
                <w:b/>
              </w:rPr>
            </w:pPr>
            <w:r w:rsidRPr="00F131B3">
              <w:rPr>
                <w:b/>
              </w:rPr>
              <w:t>1/10000</w:t>
            </w:r>
          </w:p>
        </w:tc>
      </w:tr>
      <w:tr w:rsidR="00F131B3" w:rsidRPr="00F131B3" w14:paraId="2C965CA0"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771561C5" w14:textId="77777777" w:rsidR="00BA7A1E" w:rsidRPr="00F131B3" w:rsidRDefault="00BA7A1E" w:rsidP="005F3402">
            <w:pPr>
              <w:jc w:val="center"/>
            </w:pPr>
            <w:r w:rsidRPr="00F131B3">
              <w:t>1</w:t>
            </w:r>
          </w:p>
        </w:tc>
        <w:tc>
          <w:tcPr>
            <w:tcW w:w="1177" w:type="dxa"/>
            <w:tcBorders>
              <w:top w:val="single" w:sz="4" w:space="0" w:color="auto"/>
              <w:left w:val="single" w:sz="4" w:space="0" w:color="auto"/>
              <w:bottom w:val="nil"/>
              <w:right w:val="nil"/>
            </w:tcBorders>
            <w:shd w:val="clear" w:color="auto" w:fill="FFFFFF"/>
            <w:vAlign w:val="center"/>
          </w:tcPr>
          <w:p w14:paraId="6DE9921B" w14:textId="77777777" w:rsidR="00BA7A1E" w:rsidRPr="00F131B3" w:rsidRDefault="00BA7A1E" w:rsidP="005F3402">
            <w:pPr>
              <w:jc w:val="center"/>
            </w:pPr>
            <w:r w:rsidRPr="00F131B3">
              <w:t>0,60</w:t>
            </w:r>
          </w:p>
        </w:tc>
        <w:tc>
          <w:tcPr>
            <w:tcW w:w="1433" w:type="dxa"/>
            <w:tcBorders>
              <w:top w:val="single" w:sz="4" w:space="0" w:color="auto"/>
              <w:left w:val="single" w:sz="4" w:space="0" w:color="auto"/>
              <w:bottom w:val="nil"/>
              <w:right w:val="nil"/>
            </w:tcBorders>
            <w:shd w:val="clear" w:color="auto" w:fill="FFFFFF"/>
            <w:vAlign w:val="center"/>
          </w:tcPr>
          <w:p w14:paraId="349703F4" w14:textId="77777777" w:rsidR="00BA7A1E" w:rsidRPr="00F131B3" w:rsidRDefault="00BA7A1E" w:rsidP="005F3402">
            <w:pPr>
              <w:jc w:val="center"/>
            </w:pPr>
            <w:r w:rsidRPr="00F131B3">
              <w:t>0,60</w:t>
            </w:r>
          </w:p>
        </w:tc>
        <w:tc>
          <w:tcPr>
            <w:tcW w:w="1433" w:type="dxa"/>
            <w:tcBorders>
              <w:top w:val="single" w:sz="4" w:space="0" w:color="auto"/>
              <w:left w:val="single" w:sz="4" w:space="0" w:color="auto"/>
              <w:bottom w:val="nil"/>
              <w:right w:val="nil"/>
            </w:tcBorders>
            <w:shd w:val="clear" w:color="auto" w:fill="FFFFFF"/>
            <w:vAlign w:val="center"/>
          </w:tcPr>
          <w:p w14:paraId="207F8215" w14:textId="77777777" w:rsidR="00BA7A1E" w:rsidRPr="00F131B3" w:rsidRDefault="00BA7A1E" w:rsidP="005F3402">
            <w:pPr>
              <w:jc w:val="center"/>
            </w:pPr>
            <w:r w:rsidRPr="00F131B3">
              <w:t>0,60</w:t>
            </w:r>
          </w:p>
        </w:tc>
        <w:tc>
          <w:tcPr>
            <w:tcW w:w="1433" w:type="dxa"/>
            <w:tcBorders>
              <w:top w:val="single" w:sz="4" w:space="0" w:color="auto"/>
              <w:left w:val="single" w:sz="4" w:space="0" w:color="auto"/>
              <w:bottom w:val="nil"/>
              <w:right w:val="nil"/>
            </w:tcBorders>
            <w:shd w:val="clear" w:color="auto" w:fill="FFFFFF"/>
            <w:vAlign w:val="center"/>
          </w:tcPr>
          <w:p w14:paraId="56AE1C52" w14:textId="77777777" w:rsidR="00BA7A1E" w:rsidRPr="00F131B3" w:rsidRDefault="00BA7A1E" w:rsidP="005F3402">
            <w:pPr>
              <w:jc w:val="center"/>
            </w:pPr>
            <w:r w:rsidRPr="00F131B3">
              <w:t>0,60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70815492" w14:textId="77777777" w:rsidR="00BA7A1E" w:rsidRPr="00F131B3" w:rsidRDefault="00BA7A1E" w:rsidP="005F3402">
            <w:pPr>
              <w:jc w:val="center"/>
            </w:pPr>
            <w:r w:rsidRPr="00F131B3">
              <w:t>0,60</w:t>
            </w:r>
          </w:p>
        </w:tc>
      </w:tr>
      <w:tr w:rsidR="00F131B3" w:rsidRPr="00F131B3" w14:paraId="20DF85BE"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1F6C3C12" w14:textId="77777777" w:rsidR="00BA7A1E" w:rsidRPr="00F131B3" w:rsidRDefault="00BA7A1E" w:rsidP="005F3402">
            <w:pPr>
              <w:jc w:val="center"/>
            </w:pPr>
            <w:r w:rsidRPr="00F131B3">
              <w:t>2</w:t>
            </w:r>
          </w:p>
        </w:tc>
        <w:tc>
          <w:tcPr>
            <w:tcW w:w="1177" w:type="dxa"/>
            <w:tcBorders>
              <w:top w:val="single" w:sz="4" w:space="0" w:color="auto"/>
              <w:left w:val="single" w:sz="4" w:space="0" w:color="auto"/>
              <w:bottom w:val="nil"/>
              <w:right w:val="nil"/>
            </w:tcBorders>
            <w:shd w:val="clear" w:color="auto" w:fill="FFFFFF"/>
            <w:vAlign w:val="center"/>
          </w:tcPr>
          <w:p w14:paraId="13079E7F" w14:textId="77777777" w:rsidR="00BA7A1E" w:rsidRPr="00F131B3" w:rsidRDefault="00BA7A1E" w:rsidP="005F3402">
            <w:pPr>
              <w:jc w:val="center"/>
            </w:pPr>
            <w:r w:rsidRPr="00F131B3">
              <w:t>0,75</w:t>
            </w:r>
          </w:p>
        </w:tc>
        <w:tc>
          <w:tcPr>
            <w:tcW w:w="1433" w:type="dxa"/>
            <w:tcBorders>
              <w:top w:val="single" w:sz="4" w:space="0" w:color="auto"/>
              <w:left w:val="single" w:sz="4" w:space="0" w:color="auto"/>
              <w:bottom w:val="nil"/>
              <w:right w:val="nil"/>
            </w:tcBorders>
            <w:shd w:val="clear" w:color="auto" w:fill="FFFFFF"/>
            <w:vAlign w:val="center"/>
          </w:tcPr>
          <w:p w14:paraId="265828E2" w14:textId="77777777" w:rsidR="00BA7A1E" w:rsidRPr="00F131B3" w:rsidRDefault="00BA7A1E" w:rsidP="005F3402">
            <w:pPr>
              <w:jc w:val="center"/>
            </w:pPr>
            <w:r w:rsidRPr="00F131B3">
              <w:t>0,75</w:t>
            </w:r>
          </w:p>
        </w:tc>
        <w:tc>
          <w:tcPr>
            <w:tcW w:w="1433" w:type="dxa"/>
            <w:tcBorders>
              <w:top w:val="single" w:sz="4" w:space="0" w:color="auto"/>
              <w:left w:val="single" w:sz="4" w:space="0" w:color="auto"/>
              <w:bottom w:val="nil"/>
              <w:right w:val="nil"/>
            </w:tcBorders>
            <w:shd w:val="clear" w:color="auto" w:fill="FFFFFF"/>
            <w:vAlign w:val="center"/>
          </w:tcPr>
          <w:p w14:paraId="1F25292A" w14:textId="77777777" w:rsidR="00BA7A1E" w:rsidRPr="00F131B3" w:rsidRDefault="00BA7A1E" w:rsidP="005F3402">
            <w:pPr>
              <w:jc w:val="center"/>
            </w:pPr>
            <w:r w:rsidRPr="00F131B3">
              <w:t>0,75</w:t>
            </w:r>
          </w:p>
        </w:tc>
        <w:tc>
          <w:tcPr>
            <w:tcW w:w="1433" w:type="dxa"/>
            <w:tcBorders>
              <w:top w:val="single" w:sz="4" w:space="0" w:color="auto"/>
              <w:left w:val="single" w:sz="4" w:space="0" w:color="auto"/>
              <w:bottom w:val="nil"/>
              <w:right w:val="nil"/>
            </w:tcBorders>
            <w:shd w:val="clear" w:color="auto" w:fill="FFFFFF"/>
            <w:vAlign w:val="center"/>
          </w:tcPr>
          <w:p w14:paraId="6FA8F989" w14:textId="77777777" w:rsidR="00BA7A1E" w:rsidRPr="00F131B3" w:rsidRDefault="00BA7A1E" w:rsidP="005F3402">
            <w:pPr>
              <w:jc w:val="center"/>
            </w:pPr>
            <w:r w:rsidRPr="00F131B3">
              <w:t>0,75</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4079EF56" w14:textId="77777777" w:rsidR="00BA7A1E" w:rsidRPr="00F131B3" w:rsidRDefault="00BA7A1E" w:rsidP="005F3402">
            <w:pPr>
              <w:jc w:val="center"/>
            </w:pPr>
            <w:r w:rsidRPr="00F131B3">
              <w:t>0,75</w:t>
            </w:r>
          </w:p>
        </w:tc>
      </w:tr>
      <w:tr w:rsidR="00F131B3" w:rsidRPr="00F131B3" w14:paraId="3C6F3988"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3A1A9926" w14:textId="77777777" w:rsidR="00BA7A1E" w:rsidRPr="00F131B3" w:rsidRDefault="00BA7A1E" w:rsidP="005F3402">
            <w:pPr>
              <w:jc w:val="center"/>
            </w:pPr>
            <w:r w:rsidRPr="00F131B3">
              <w:t>3</w:t>
            </w:r>
          </w:p>
        </w:tc>
        <w:tc>
          <w:tcPr>
            <w:tcW w:w="1177" w:type="dxa"/>
            <w:tcBorders>
              <w:top w:val="single" w:sz="4" w:space="0" w:color="auto"/>
              <w:left w:val="single" w:sz="4" w:space="0" w:color="auto"/>
              <w:bottom w:val="nil"/>
              <w:right w:val="nil"/>
            </w:tcBorders>
            <w:shd w:val="clear" w:color="auto" w:fill="FFFFFF"/>
            <w:vAlign w:val="center"/>
          </w:tcPr>
          <w:p w14:paraId="19473808" w14:textId="77777777" w:rsidR="00BA7A1E" w:rsidRPr="00F131B3" w:rsidRDefault="00BA7A1E" w:rsidP="005F3402">
            <w:pPr>
              <w:jc w:val="center"/>
            </w:pPr>
            <w:r w:rsidRPr="00F131B3">
              <w:t>1,00</w:t>
            </w:r>
          </w:p>
        </w:tc>
        <w:tc>
          <w:tcPr>
            <w:tcW w:w="1433" w:type="dxa"/>
            <w:tcBorders>
              <w:top w:val="single" w:sz="4" w:space="0" w:color="auto"/>
              <w:left w:val="single" w:sz="4" w:space="0" w:color="auto"/>
              <w:bottom w:val="nil"/>
              <w:right w:val="nil"/>
            </w:tcBorders>
            <w:shd w:val="clear" w:color="auto" w:fill="FFFFFF"/>
            <w:vAlign w:val="center"/>
          </w:tcPr>
          <w:p w14:paraId="5C3D49EB" w14:textId="77777777" w:rsidR="00BA7A1E" w:rsidRPr="00F131B3" w:rsidRDefault="00BA7A1E" w:rsidP="005F3402">
            <w:pPr>
              <w:jc w:val="center"/>
            </w:pPr>
            <w:r w:rsidRPr="00F131B3">
              <w:t>1,00</w:t>
            </w:r>
          </w:p>
        </w:tc>
        <w:tc>
          <w:tcPr>
            <w:tcW w:w="1433" w:type="dxa"/>
            <w:tcBorders>
              <w:top w:val="single" w:sz="4" w:space="0" w:color="auto"/>
              <w:left w:val="single" w:sz="4" w:space="0" w:color="auto"/>
              <w:bottom w:val="nil"/>
              <w:right w:val="nil"/>
            </w:tcBorders>
            <w:shd w:val="clear" w:color="auto" w:fill="FFFFFF"/>
            <w:vAlign w:val="center"/>
          </w:tcPr>
          <w:p w14:paraId="3649B35C" w14:textId="77777777" w:rsidR="00BA7A1E" w:rsidRPr="00F131B3" w:rsidRDefault="00BA7A1E" w:rsidP="005F3402">
            <w:pPr>
              <w:jc w:val="center"/>
            </w:pPr>
            <w:r w:rsidRPr="00F131B3">
              <w:t>1,00</w:t>
            </w:r>
          </w:p>
        </w:tc>
        <w:tc>
          <w:tcPr>
            <w:tcW w:w="1433" w:type="dxa"/>
            <w:tcBorders>
              <w:top w:val="single" w:sz="4" w:space="0" w:color="auto"/>
              <w:left w:val="single" w:sz="4" w:space="0" w:color="auto"/>
              <w:bottom w:val="nil"/>
              <w:right w:val="nil"/>
            </w:tcBorders>
            <w:shd w:val="clear" w:color="auto" w:fill="FFFFFF"/>
            <w:vAlign w:val="center"/>
          </w:tcPr>
          <w:p w14:paraId="447294FB" w14:textId="77777777" w:rsidR="00BA7A1E" w:rsidRPr="00F131B3" w:rsidRDefault="00BA7A1E" w:rsidP="005F3402">
            <w:pPr>
              <w:jc w:val="center"/>
            </w:pPr>
            <w:r w:rsidRPr="00F131B3">
              <w:t>1,00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7ACA42BD" w14:textId="77777777" w:rsidR="00BA7A1E" w:rsidRPr="00F131B3" w:rsidRDefault="00BA7A1E" w:rsidP="005F3402">
            <w:pPr>
              <w:jc w:val="center"/>
            </w:pPr>
            <w:r w:rsidRPr="00F131B3">
              <w:t>1,00</w:t>
            </w:r>
          </w:p>
        </w:tc>
      </w:tr>
      <w:tr w:rsidR="00F131B3" w:rsidRPr="00F131B3" w14:paraId="18CD5FBD"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11FEED67" w14:textId="77777777" w:rsidR="00BA7A1E" w:rsidRPr="00F131B3" w:rsidRDefault="00BA7A1E" w:rsidP="005F3402">
            <w:pPr>
              <w:jc w:val="center"/>
            </w:pPr>
            <w:r w:rsidRPr="00F131B3">
              <w:t>4</w:t>
            </w:r>
          </w:p>
        </w:tc>
        <w:tc>
          <w:tcPr>
            <w:tcW w:w="1177" w:type="dxa"/>
            <w:tcBorders>
              <w:top w:val="single" w:sz="4" w:space="0" w:color="auto"/>
              <w:left w:val="single" w:sz="4" w:space="0" w:color="auto"/>
              <w:bottom w:val="nil"/>
              <w:right w:val="nil"/>
            </w:tcBorders>
            <w:shd w:val="clear" w:color="auto" w:fill="FFFFFF"/>
            <w:vAlign w:val="center"/>
          </w:tcPr>
          <w:p w14:paraId="49EAF97E" w14:textId="77777777" w:rsidR="00BA7A1E" w:rsidRPr="00F131B3" w:rsidRDefault="00BA7A1E" w:rsidP="005F3402">
            <w:pPr>
              <w:jc w:val="center"/>
            </w:pPr>
            <w:r w:rsidRPr="00F131B3">
              <w:t>1,35</w:t>
            </w:r>
          </w:p>
        </w:tc>
        <w:tc>
          <w:tcPr>
            <w:tcW w:w="1433" w:type="dxa"/>
            <w:tcBorders>
              <w:top w:val="single" w:sz="4" w:space="0" w:color="auto"/>
              <w:left w:val="single" w:sz="4" w:space="0" w:color="auto"/>
              <w:bottom w:val="nil"/>
              <w:right w:val="nil"/>
            </w:tcBorders>
            <w:shd w:val="clear" w:color="auto" w:fill="FFFFFF"/>
            <w:vAlign w:val="center"/>
          </w:tcPr>
          <w:p w14:paraId="56723D33" w14:textId="77777777" w:rsidR="00BA7A1E" w:rsidRPr="00F131B3" w:rsidRDefault="00BA7A1E" w:rsidP="005F3402">
            <w:pPr>
              <w:jc w:val="center"/>
            </w:pPr>
            <w:r w:rsidRPr="00F131B3">
              <w:t>1,35</w:t>
            </w:r>
          </w:p>
        </w:tc>
        <w:tc>
          <w:tcPr>
            <w:tcW w:w="1433" w:type="dxa"/>
            <w:tcBorders>
              <w:top w:val="single" w:sz="4" w:space="0" w:color="auto"/>
              <w:left w:val="single" w:sz="4" w:space="0" w:color="auto"/>
              <w:bottom w:val="nil"/>
              <w:right w:val="nil"/>
            </w:tcBorders>
            <w:shd w:val="clear" w:color="auto" w:fill="FFFFFF"/>
            <w:vAlign w:val="center"/>
          </w:tcPr>
          <w:p w14:paraId="77A2B2FA" w14:textId="77777777" w:rsidR="00BA7A1E" w:rsidRPr="00F131B3" w:rsidRDefault="00BA7A1E" w:rsidP="005F3402">
            <w:pPr>
              <w:jc w:val="center"/>
            </w:pPr>
            <w:r w:rsidRPr="00F131B3">
              <w:t>1,35</w:t>
            </w:r>
          </w:p>
        </w:tc>
        <w:tc>
          <w:tcPr>
            <w:tcW w:w="1433" w:type="dxa"/>
            <w:tcBorders>
              <w:top w:val="single" w:sz="4" w:space="0" w:color="auto"/>
              <w:left w:val="single" w:sz="4" w:space="0" w:color="auto"/>
              <w:bottom w:val="nil"/>
              <w:right w:val="nil"/>
            </w:tcBorders>
            <w:shd w:val="clear" w:color="auto" w:fill="FFFFFF"/>
            <w:vAlign w:val="center"/>
          </w:tcPr>
          <w:p w14:paraId="37B91EC7" w14:textId="77777777" w:rsidR="00BA7A1E" w:rsidRPr="00F131B3" w:rsidRDefault="00BA7A1E" w:rsidP="005F3402">
            <w:pPr>
              <w:jc w:val="center"/>
            </w:pPr>
            <w:r w:rsidRPr="00F131B3">
              <w:t>1,10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53DE78CE" w14:textId="77777777" w:rsidR="00BA7A1E" w:rsidRPr="00F131B3" w:rsidRDefault="00BA7A1E" w:rsidP="005F3402">
            <w:pPr>
              <w:jc w:val="center"/>
            </w:pPr>
            <w:r w:rsidRPr="00F131B3">
              <w:t>1,10</w:t>
            </w:r>
          </w:p>
        </w:tc>
      </w:tr>
      <w:tr w:rsidR="00F131B3" w:rsidRPr="00F131B3" w14:paraId="6351E696" w14:textId="77777777" w:rsidTr="009D00A4">
        <w:trPr>
          <w:jc w:val="center"/>
        </w:trPr>
        <w:tc>
          <w:tcPr>
            <w:tcW w:w="689" w:type="dxa"/>
            <w:tcBorders>
              <w:top w:val="single" w:sz="4" w:space="0" w:color="auto"/>
              <w:left w:val="single" w:sz="4" w:space="0" w:color="auto"/>
              <w:bottom w:val="single" w:sz="4" w:space="0" w:color="auto"/>
              <w:right w:val="nil"/>
            </w:tcBorders>
            <w:shd w:val="clear" w:color="auto" w:fill="FFFFFF"/>
            <w:vAlign w:val="center"/>
          </w:tcPr>
          <w:p w14:paraId="19DE9487" w14:textId="77777777" w:rsidR="00BA7A1E" w:rsidRPr="00F131B3" w:rsidRDefault="00BA7A1E" w:rsidP="005F3402">
            <w:pPr>
              <w:jc w:val="center"/>
            </w:pPr>
            <w:r w:rsidRPr="00F131B3">
              <w:t>5</w:t>
            </w:r>
          </w:p>
        </w:tc>
        <w:tc>
          <w:tcPr>
            <w:tcW w:w="1177" w:type="dxa"/>
            <w:tcBorders>
              <w:top w:val="single" w:sz="4" w:space="0" w:color="auto"/>
              <w:left w:val="single" w:sz="4" w:space="0" w:color="auto"/>
              <w:bottom w:val="single" w:sz="4" w:space="0" w:color="auto"/>
              <w:right w:val="nil"/>
            </w:tcBorders>
            <w:shd w:val="clear" w:color="auto" w:fill="FFFFFF"/>
            <w:vAlign w:val="center"/>
          </w:tcPr>
          <w:p w14:paraId="6AB8EFBC" w14:textId="77777777" w:rsidR="00BA7A1E" w:rsidRPr="00F131B3" w:rsidRDefault="00BA7A1E" w:rsidP="005F3402">
            <w:pPr>
              <w:jc w:val="center"/>
            </w:pPr>
            <w:r w:rsidRPr="00F131B3">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53D1E01A" w14:textId="77777777" w:rsidR="00BA7A1E" w:rsidRPr="00F131B3" w:rsidRDefault="00BA7A1E" w:rsidP="005F3402">
            <w:pPr>
              <w:jc w:val="center"/>
            </w:pPr>
            <w:r w:rsidRPr="00F131B3">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358F395C" w14:textId="77777777" w:rsidR="00BA7A1E" w:rsidRPr="00F131B3" w:rsidRDefault="00BA7A1E" w:rsidP="005F3402">
            <w:pPr>
              <w:jc w:val="center"/>
            </w:pPr>
            <w:r w:rsidRPr="00F131B3">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5298582F" w14:textId="77777777" w:rsidR="00BA7A1E" w:rsidRPr="00F131B3" w:rsidRDefault="00BA7A1E" w:rsidP="005F3402">
            <w:pPr>
              <w:jc w:val="cente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397BF424" w14:textId="77777777" w:rsidR="00BA7A1E" w:rsidRPr="00F131B3" w:rsidRDefault="00BA7A1E" w:rsidP="005F3402">
            <w:pPr>
              <w:jc w:val="center"/>
            </w:pPr>
          </w:p>
        </w:tc>
      </w:tr>
    </w:tbl>
    <w:p w14:paraId="5807FCB4" w14:textId="799C6D4E" w:rsidR="00B10AB7" w:rsidRPr="00F131B3" w:rsidRDefault="003341CC" w:rsidP="005F3402">
      <w:pPr>
        <w:rPr>
          <w:b/>
          <w:sz w:val="28"/>
          <w:szCs w:val="28"/>
        </w:rPr>
      </w:pPr>
      <w:bookmarkStart w:id="41" w:name="bookmark53"/>
      <w:r w:rsidRPr="00F131B3">
        <w:rPr>
          <w:b/>
          <w:sz w:val="28"/>
          <w:szCs w:val="28"/>
        </w:rPr>
        <w:t>-</w:t>
      </w:r>
      <w:r w:rsidR="005828D4" w:rsidRPr="00F131B3">
        <w:rPr>
          <w:b/>
          <w:sz w:val="28"/>
          <w:szCs w:val="28"/>
        </w:rPr>
        <w:t xml:space="preserve"> </w:t>
      </w:r>
      <w:r w:rsidR="00B10AB7" w:rsidRPr="00F131B3">
        <w:rPr>
          <w:b/>
          <w:sz w:val="28"/>
          <w:szCs w:val="28"/>
        </w:rPr>
        <w:t>Thiết bị</w:t>
      </w:r>
      <w:bookmarkEnd w:id="41"/>
    </w:p>
    <w:p w14:paraId="45767B07" w14:textId="77777777" w:rsidR="00B10AB7" w:rsidRPr="00F131B3" w:rsidRDefault="00B10AB7" w:rsidP="005F3402">
      <w:pPr>
        <w:rPr>
          <w:sz w:val="28"/>
          <w:szCs w:val="28"/>
        </w:rPr>
      </w:pPr>
      <w:r w:rsidRPr="00F131B3">
        <w:rPr>
          <w:sz w:val="28"/>
          <w:szCs w:val="28"/>
        </w:rPr>
        <w:t>Không sử dụng thiết bị.</w:t>
      </w:r>
    </w:p>
    <w:p w14:paraId="1367610C" w14:textId="4800750C" w:rsidR="009D00A4" w:rsidRPr="00F131B3" w:rsidRDefault="003341CC" w:rsidP="003065DA">
      <w:pPr>
        <w:rPr>
          <w:b/>
          <w:sz w:val="28"/>
          <w:szCs w:val="28"/>
        </w:rPr>
      </w:pPr>
      <w:r w:rsidRPr="00F131B3">
        <w:rPr>
          <w:b/>
          <w:sz w:val="28"/>
          <w:szCs w:val="28"/>
        </w:rPr>
        <w:t>-</w:t>
      </w:r>
      <w:r w:rsidR="005828D4" w:rsidRPr="00F131B3">
        <w:rPr>
          <w:b/>
          <w:sz w:val="28"/>
          <w:szCs w:val="28"/>
        </w:rPr>
        <w:t xml:space="preserve"> </w:t>
      </w:r>
      <w:r w:rsidR="00B10AB7" w:rsidRPr="00F131B3">
        <w:rPr>
          <w:b/>
          <w:sz w:val="28"/>
          <w:szCs w:val="28"/>
        </w:rPr>
        <w:t>Vật liệu</w:t>
      </w:r>
    </w:p>
    <w:p w14:paraId="482456A2" w14:textId="6D5E94F7" w:rsidR="00B10AB7" w:rsidRPr="00F131B3" w:rsidRDefault="00B10AB7" w:rsidP="009D00A4">
      <w:pPr>
        <w:jc w:val="right"/>
        <w:rPr>
          <w:b/>
          <w:i/>
          <w:sz w:val="28"/>
          <w:szCs w:val="28"/>
        </w:rPr>
      </w:pPr>
      <w:r w:rsidRPr="00F131B3">
        <w:rPr>
          <w:b/>
          <w:i/>
          <w:sz w:val="28"/>
          <w:szCs w:val="28"/>
        </w:rPr>
        <w:t>Bảng 4</w:t>
      </w:r>
      <w:r w:rsidR="008516F4" w:rsidRPr="00F131B3">
        <w:rPr>
          <w:b/>
          <w:i/>
          <w:sz w:val="28"/>
          <w:szCs w:val="28"/>
        </w:rPr>
        <w:t>7</w:t>
      </w:r>
    </w:p>
    <w:tbl>
      <w:tblPr>
        <w:tblW w:w="0" w:type="auto"/>
        <w:jc w:val="center"/>
        <w:tblCellMar>
          <w:left w:w="0" w:type="dxa"/>
          <w:right w:w="0" w:type="dxa"/>
        </w:tblCellMar>
        <w:tblLook w:val="0000" w:firstRow="0" w:lastRow="0" w:firstColumn="0" w:lastColumn="0" w:noHBand="0" w:noVBand="0"/>
      </w:tblPr>
      <w:tblGrid>
        <w:gridCol w:w="830"/>
        <w:gridCol w:w="2426"/>
        <w:gridCol w:w="1320"/>
        <w:gridCol w:w="2082"/>
      </w:tblGrid>
      <w:tr w:rsidR="00F131B3" w:rsidRPr="00F131B3" w14:paraId="6C40CCB7"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351C6AFB" w14:textId="77777777" w:rsidR="00B10AB7" w:rsidRPr="00F131B3" w:rsidRDefault="00B10AB7" w:rsidP="009D00A4">
            <w:pPr>
              <w:spacing w:before="60" w:after="60"/>
              <w:jc w:val="center"/>
              <w:rPr>
                <w:b/>
                <w:sz w:val="26"/>
                <w:szCs w:val="26"/>
              </w:rPr>
            </w:pPr>
            <w:r w:rsidRPr="00F131B3">
              <w:rPr>
                <w:b/>
                <w:sz w:val="26"/>
                <w:szCs w:val="26"/>
              </w:rPr>
              <w:t>STT</w:t>
            </w:r>
          </w:p>
        </w:tc>
        <w:tc>
          <w:tcPr>
            <w:tcW w:w="2426" w:type="dxa"/>
            <w:tcBorders>
              <w:top w:val="single" w:sz="4" w:space="0" w:color="auto"/>
              <w:left w:val="single" w:sz="4" w:space="0" w:color="auto"/>
              <w:bottom w:val="nil"/>
              <w:right w:val="nil"/>
            </w:tcBorders>
            <w:shd w:val="clear" w:color="auto" w:fill="FFFFFF"/>
            <w:vAlign w:val="center"/>
          </w:tcPr>
          <w:p w14:paraId="1E40E8C4" w14:textId="77777777" w:rsidR="00B10AB7" w:rsidRPr="00F131B3" w:rsidRDefault="00B10AB7" w:rsidP="009D00A4">
            <w:pPr>
              <w:spacing w:before="60" w:after="60"/>
              <w:jc w:val="center"/>
              <w:rPr>
                <w:b/>
                <w:sz w:val="26"/>
                <w:szCs w:val="26"/>
              </w:rPr>
            </w:pPr>
            <w:r w:rsidRPr="00F131B3">
              <w:rPr>
                <w:b/>
                <w:sz w:val="26"/>
                <w:szCs w:val="26"/>
              </w:rPr>
              <w:t>Danh m</w:t>
            </w:r>
            <w:r w:rsidR="005828D4" w:rsidRPr="00F131B3">
              <w:rPr>
                <w:b/>
                <w:sz w:val="26"/>
                <w:szCs w:val="26"/>
              </w:rPr>
              <w:t>ụ</w:t>
            </w:r>
            <w:r w:rsidRPr="00F131B3">
              <w:rPr>
                <w:b/>
                <w:sz w:val="26"/>
                <w:szCs w:val="26"/>
              </w:rPr>
              <w:t>c</w:t>
            </w:r>
          </w:p>
        </w:tc>
        <w:tc>
          <w:tcPr>
            <w:tcW w:w="1320" w:type="dxa"/>
            <w:tcBorders>
              <w:top w:val="single" w:sz="4" w:space="0" w:color="auto"/>
              <w:left w:val="single" w:sz="4" w:space="0" w:color="auto"/>
              <w:bottom w:val="nil"/>
              <w:right w:val="nil"/>
            </w:tcBorders>
            <w:shd w:val="clear" w:color="auto" w:fill="FFFFFF"/>
            <w:vAlign w:val="center"/>
          </w:tcPr>
          <w:p w14:paraId="3B2E68EA" w14:textId="77777777" w:rsidR="00B10AB7" w:rsidRPr="00F131B3" w:rsidRDefault="00B10AB7" w:rsidP="009D00A4">
            <w:pPr>
              <w:spacing w:before="60" w:after="60"/>
              <w:jc w:val="center"/>
              <w:rPr>
                <w:b/>
                <w:sz w:val="26"/>
                <w:szCs w:val="26"/>
              </w:rPr>
            </w:pPr>
            <w:r w:rsidRPr="00F131B3">
              <w:rPr>
                <w:b/>
                <w:sz w:val="26"/>
                <w:szCs w:val="26"/>
              </w:rPr>
              <w:t>ĐVT</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7E7BBE4F" w14:textId="77777777" w:rsidR="00B10AB7" w:rsidRPr="00F131B3" w:rsidRDefault="00B10AB7" w:rsidP="009D00A4">
            <w:pPr>
              <w:spacing w:before="60" w:after="60"/>
              <w:jc w:val="center"/>
              <w:rPr>
                <w:b/>
                <w:sz w:val="26"/>
                <w:szCs w:val="26"/>
              </w:rPr>
            </w:pPr>
            <w:r w:rsidRPr="00F131B3">
              <w:rPr>
                <w:b/>
                <w:sz w:val="26"/>
                <w:szCs w:val="26"/>
              </w:rPr>
              <w:t xml:space="preserve">Định mức </w:t>
            </w:r>
            <w:r w:rsidRPr="00F131B3">
              <w:rPr>
                <w:sz w:val="26"/>
                <w:szCs w:val="26"/>
              </w:rPr>
              <w:t>(tính cho 1 mảnh)</w:t>
            </w:r>
          </w:p>
        </w:tc>
      </w:tr>
      <w:tr w:rsidR="00F131B3" w:rsidRPr="00F131B3" w14:paraId="774E8E61"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0CFA779A" w14:textId="77777777" w:rsidR="00B10AB7" w:rsidRPr="00F131B3" w:rsidRDefault="00B10AB7" w:rsidP="009D00A4">
            <w:pPr>
              <w:spacing w:before="60" w:after="60"/>
              <w:jc w:val="center"/>
              <w:rPr>
                <w:sz w:val="26"/>
                <w:szCs w:val="26"/>
              </w:rPr>
            </w:pPr>
            <w:r w:rsidRPr="00F131B3">
              <w:rPr>
                <w:sz w:val="26"/>
                <w:szCs w:val="26"/>
              </w:rPr>
              <w:t>1</w:t>
            </w:r>
          </w:p>
        </w:tc>
        <w:tc>
          <w:tcPr>
            <w:tcW w:w="2426" w:type="dxa"/>
            <w:tcBorders>
              <w:top w:val="single" w:sz="4" w:space="0" w:color="auto"/>
              <w:left w:val="single" w:sz="4" w:space="0" w:color="auto"/>
              <w:bottom w:val="nil"/>
              <w:right w:val="nil"/>
            </w:tcBorders>
            <w:shd w:val="clear" w:color="auto" w:fill="FFFFFF"/>
            <w:vAlign w:val="center"/>
          </w:tcPr>
          <w:p w14:paraId="7FCB10CE" w14:textId="77777777" w:rsidR="00B10AB7" w:rsidRPr="00F131B3" w:rsidRDefault="00B10AB7" w:rsidP="009D00A4">
            <w:pPr>
              <w:spacing w:before="60" w:after="60"/>
              <w:ind w:left="122" w:right="92"/>
              <w:rPr>
                <w:sz w:val="26"/>
                <w:szCs w:val="26"/>
              </w:rPr>
            </w:pPr>
            <w:r w:rsidRPr="00F131B3">
              <w:rPr>
                <w:sz w:val="26"/>
                <w:szCs w:val="26"/>
              </w:rPr>
              <w:t>BĐĐC</w:t>
            </w:r>
          </w:p>
        </w:tc>
        <w:tc>
          <w:tcPr>
            <w:tcW w:w="1320" w:type="dxa"/>
            <w:tcBorders>
              <w:top w:val="single" w:sz="4" w:space="0" w:color="auto"/>
              <w:left w:val="single" w:sz="4" w:space="0" w:color="auto"/>
              <w:bottom w:val="nil"/>
              <w:right w:val="nil"/>
            </w:tcBorders>
            <w:shd w:val="clear" w:color="auto" w:fill="FFFFFF"/>
            <w:vAlign w:val="center"/>
          </w:tcPr>
          <w:p w14:paraId="2C50A214" w14:textId="77777777" w:rsidR="00B10AB7" w:rsidRPr="00F131B3" w:rsidRDefault="00B10AB7" w:rsidP="009D00A4">
            <w:pPr>
              <w:spacing w:before="60" w:after="60"/>
              <w:jc w:val="center"/>
              <w:rPr>
                <w:sz w:val="26"/>
                <w:szCs w:val="26"/>
              </w:rPr>
            </w:pPr>
            <w:r w:rsidRPr="00F131B3">
              <w:rPr>
                <w:sz w:val="26"/>
                <w:szCs w:val="26"/>
              </w:rPr>
              <w:t>Tờ</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2C669AD4" w14:textId="77777777" w:rsidR="00B10AB7" w:rsidRPr="00F131B3" w:rsidRDefault="00B10AB7" w:rsidP="009D00A4">
            <w:pPr>
              <w:spacing w:before="60" w:after="60"/>
              <w:jc w:val="center"/>
              <w:rPr>
                <w:sz w:val="26"/>
                <w:szCs w:val="26"/>
              </w:rPr>
            </w:pPr>
            <w:r w:rsidRPr="00F131B3">
              <w:rPr>
                <w:sz w:val="26"/>
                <w:szCs w:val="26"/>
              </w:rPr>
              <w:t>1,00</w:t>
            </w:r>
          </w:p>
        </w:tc>
      </w:tr>
      <w:tr w:rsidR="00F131B3" w:rsidRPr="00F131B3" w14:paraId="4170940B"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1BB91780" w14:textId="77777777" w:rsidR="00B10AB7" w:rsidRPr="00F131B3" w:rsidRDefault="00B10AB7" w:rsidP="009D00A4">
            <w:pPr>
              <w:spacing w:before="60" w:after="60"/>
              <w:jc w:val="center"/>
              <w:rPr>
                <w:sz w:val="26"/>
                <w:szCs w:val="26"/>
              </w:rPr>
            </w:pPr>
            <w:r w:rsidRPr="00F131B3">
              <w:rPr>
                <w:sz w:val="26"/>
                <w:szCs w:val="26"/>
              </w:rPr>
              <w:t>2</w:t>
            </w:r>
          </w:p>
        </w:tc>
        <w:tc>
          <w:tcPr>
            <w:tcW w:w="2426" w:type="dxa"/>
            <w:tcBorders>
              <w:top w:val="single" w:sz="4" w:space="0" w:color="auto"/>
              <w:left w:val="single" w:sz="4" w:space="0" w:color="auto"/>
              <w:bottom w:val="nil"/>
              <w:right w:val="nil"/>
            </w:tcBorders>
            <w:shd w:val="clear" w:color="auto" w:fill="FFFFFF"/>
            <w:vAlign w:val="center"/>
          </w:tcPr>
          <w:p w14:paraId="26C75182" w14:textId="77777777" w:rsidR="00B10AB7" w:rsidRPr="00F131B3" w:rsidRDefault="00B10AB7" w:rsidP="009D00A4">
            <w:pPr>
              <w:spacing w:before="60" w:after="60"/>
              <w:ind w:left="122" w:right="92"/>
              <w:rPr>
                <w:sz w:val="26"/>
                <w:szCs w:val="26"/>
              </w:rPr>
            </w:pPr>
            <w:r w:rsidRPr="00F131B3">
              <w:rPr>
                <w:sz w:val="26"/>
                <w:szCs w:val="26"/>
              </w:rPr>
              <w:t>Bút chì màu</w:t>
            </w:r>
          </w:p>
        </w:tc>
        <w:tc>
          <w:tcPr>
            <w:tcW w:w="1320" w:type="dxa"/>
            <w:tcBorders>
              <w:top w:val="single" w:sz="4" w:space="0" w:color="auto"/>
              <w:left w:val="single" w:sz="4" w:space="0" w:color="auto"/>
              <w:bottom w:val="nil"/>
              <w:right w:val="nil"/>
            </w:tcBorders>
            <w:shd w:val="clear" w:color="auto" w:fill="FFFFFF"/>
            <w:vAlign w:val="center"/>
          </w:tcPr>
          <w:p w14:paraId="478EB10F" w14:textId="77777777" w:rsidR="00B10AB7" w:rsidRPr="00F131B3" w:rsidRDefault="0092619B" w:rsidP="009D00A4">
            <w:pPr>
              <w:spacing w:before="60" w:after="60"/>
              <w:jc w:val="center"/>
              <w:rPr>
                <w:sz w:val="26"/>
                <w:szCs w:val="26"/>
              </w:rPr>
            </w:pPr>
            <w:r w:rsidRPr="00F131B3">
              <w:rPr>
                <w:sz w:val="26"/>
                <w:szCs w:val="26"/>
              </w:rPr>
              <w:t>Cái</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482B5534" w14:textId="77777777" w:rsidR="00B10AB7" w:rsidRPr="00F131B3" w:rsidRDefault="00B10AB7" w:rsidP="009D00A4">
            <w:pPr>
              <w:spacing w:before="60" w:after="60"/>
              <w:jc w:val="center"/>
              <w:rPr>
                <w:sz w:val="26"/>
                <w:szCs w:val="26"/>
              </w:rPr>
            </w:pPr>
            <w:r w:rsidRPr="00F131B3">
              <w:rPr>
                <w:sz w:val="26"/>
                <w:szCs w:val="26"/>
              </w:rPr>
              <w:t>1,00</w:t>
            </w:r>
          </w:p>
        </w:tc>
      </w:tr>
      <w:tr w:rsidR="00F131B3" w:rsidRPr="00F131B3" w14:paraId="7925E233"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16EC2FE8" w14:textId="77777777" w:rsidR="00B10AB7" w:rsidRPr="00F131B3" w:rsidRDefault="00B10AB7" w:rsidP="009D00A4">
            <w:pPr>
              <w:spacing w:before="60" w:after="60"/>
              <w:jc w:val="center"/>
              <w:rPr>
                <w:sz w:val="26"/>
                <w:szCs w:val="26"/>
              </w:rPr>
            </w:pPr>
            <w:r w:rsidRPr="00F131B3">
              <w:rPr>
                <w:sz w:val="26"/>
                <w:szCs w:val="26"/>
              </w:rPr>
              <w:t>3</w:t>
            </w:r>
          </w:p>
        </w:tc>
        <w:tc>
          <w:tcPr>
            <w:tcW w:w="2426" w:type="dxa"/>
            <w:tcBorders>
              <w:top w:val="single" w:sz="4" w:space="0" w:color="auto"/>
              <w:left w:val="single" w:sz="4" w:space="0" w:color="auto"/>
              <w:bottom w:val="nil"/>
              <w:right w:val="nil"/>
            </w:tcBorders>
            <w:shd w:val="clear" w:color="auto" w:fill="FFFFFF"/>
            <w:vAlign w:val="center"/>
          </w:tcPr>
          <w:p w14:paraId="7DF69CD0" w14:textId="77777777" w:rsidR="00B10AB7" w:rsidRPr="00F131B3" w:rsidRDefault="00B10AB7" w:rsidP="009D00A4">
            <w:pPr>
              <w:spacing w:before="60" w:after="60"/>
              <w:ind w:left="122" w:right="92"/>
              <w:rPr>
                <w:sz w:val="26"/>
                <w:szCs w:val="26"/>
              </w:rPr>
            </w:pPr>
            <w:r w:rsidRPr="00F131B3">
              <w:rPr>
                <w:sz w:val="26"/>
                <w:szCs w:val="26"/>
              </w:rPr>
              <w:t>Gi</w:t>
            </w:r>
            <w:r w:rsidR="005828D4" w:rsidRPr="00F131B3">
              <w:rPr>
                <w:sz w:val="26"/>
                <w:szCs w:val="26"/>
              </w:rPr>
              <w:t>ấ</w:t>
            </w:r>
            <w:r w:rsidRPr="00F131B3">
              <w:rPr>
                <w:sz w:val="26"/>
                <w:szCs w:val="26"/>
              </w:rPr>
              <w:t>y A4</w:t>
            </w:r>
          </w:p>
        </w:tc>
        <w:tc>
          <w:tcPr>
            <w:tcW w:w="1320" w:type="dxa"/>
            <w:tcBorders>
              <w:top w:val="single" w:sz="4" w:space="0" w:color="auto"/>
              <w:left w:val="single" w:sz="4" w:space="0" w:color="auto"/>
              <w:bottom w:val="nil"/>
              <w:right w:val="nil"/>
            </w:tcBorders>
            <w:shd w:val="clear" w:color="auto" w:fill="FFFFFF"/>
            <w:vAlign w:val="center"/>
          </w:tcPr>
          <w:p w14:paraId="78EAC6FA" w14:textId="77777777" w:rsidR="00B10AB7" w:rsidRPr="00F131B3" w:rsidRDefault="00B10AB7" w:rsidP="009D00A4">
            <w:pPr>
              <w:spacing w:before="60" w:after="60"/>
              <w:jc w:val="center"/>
              <w:rPr>
                <w:sz w:val="26"/>
                <w:szCs w:val="26"/>
              </w:rPr>
            </w:pPr>
            <w:r w:rsidRPr="00F131B3">
              <w:rPr>
                <w:sz w:val="26"/>
                <w:szCs w:val="26"/>
              </w:rPr>
              <w:t>Ram</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61E068EB" w14:textId="77777777" w:rsidR="00B10AB7" w:rsidRPr="00F131B3" w:rsidRDefault="00B10AB7" w:rsidP="009D00A4">
            <w:pPr>
              <w:spacing w:before="60" w:after="60"/>
              <w:jc w:val="center"/>
              <w:rPr>
                <w:sz w:val="26"/>
                <w:szCs w:val="26"/>
              </w:rPr>
            </w:pPr>
            <w:r w:rsidRPr="00F131B3">
              <w:rPr>
                <w:sz w:val="26"/>
                <w:szCs w:val="26"/>
              </w:rPr>
              <w:t>0,10</w:t>
            </w:r>
          </w:p>
        </w:tc>
      </w:tr>
      <w:tr w:rsidR="00F131B3" w:rsidRPr="00F131B3" w14:paraId="2025B12D"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3D63AEC5" w14:textId="77777777" w:rsidR="00B10AB7" w:rsidRPr="00F131B3" w:rsidRDefault="00B10AB7" w:rsidP="009D00A4">
            <w:pPr>
              <w:spacing w:before="60" w:after="60"/>
              <w:jc w:val="center"/>
              <w:rPr>
                <w:sz w:val="26"/>
                <w:szCs w:val="26"/>
              </w:rPr>
            </w:pPr>
            <w:r w:rsidRPr="00F131B3">
              <w:rPr>
                <w:sz w:val="26"/>
                <w:szCs w:val="26"/>
              </w:rPr>
              <w:t>4</w:t>
            </w:r>
          </w:p>
        </w:tc>
        <w:tc>
          <w:tcPr>
            <w:tcW w:w="2426" w:type="dxa"/>
            <w:tcBorders>
              <w:top w:val="single" w:sz="4" w:space="0" w:color="auto"/>
              <w:left w:val="single" w:sz="4" w:space="0" w:color="auto"/>
              <w:bottom w:val="nil"/>
              <w:right w:val="nil"/>
            </w:tcBorders>
            <w:shd w:val="clear" w:color="auto" w:fill="FFFFFF"/>
            <w:vAlign w:val="center"/>
          </w:tcPr>
          <w:p w14:paraId="3434994E" w14:textId="77777777" w:rsidR="00B10AB7" w:rsidRPr="00F131B3" w:rsidRDefault="005828D4" w:rsidP="009D00A4">
            <w:pPr>
              <w:spacing w:before="60" w:after="60"/>
              <w:ind w:left="122" w:right="92"/>
              <w:rPr>
                <w:sz w:val="26"/>
                <w:szCs w:val="26"/>
              </w:rPr>
            </w:pPr>
            <w:r w:rsidRPr="00F131B3">
              <w:rPr>
                <w:sz w:val="26"/>
                <w:szCs w:val="26"/>
              </w:rPr>
              <w:t>Giấ</w:t>
            </w:r>
            <w:r w:rsidR="00B10AB7" w:rsidRPr="00F131B3">
              <w:rPr>
                <w:sz w:val="26"/>
                <w:szCs w:val="26"/>
              </w:rPr>
              <w:t>y can</w:t>
            </w:r>
          </w:p>
        </w:tc>
        <w:tc>
          <w:tcPr>
            <w:tcW w:w="1320" w:type="dxa"/>
            <w:tcBorders>
              <w:top w:val="single" w:sz="4" w:space="0" w:color="auto"/>
              <w:left w:val="single" w:sz="4" w:space="0" w:color="auto"/>
              <w:bottom w:val="nil"/>
              <w:right w:val="nil"/>
            </w:tcBorders>
            <w:shd w:val="clear" w:color="auto" w:fill="FFFFFF"/>
            <w:vAlign w:val="center"/>
          </w:tcPr>
          <w:p w14:paraId="60EA01BA" w14:textId="77777777" w:rsidR="00B10AB7" w:rsidRPr="00F131B3" w:rsidRDefault="00B10AB7" w:rsidP="009D00A4">
            <w:pPr>
              <w:spacing w:before="60" w:after="60"/>
              <w:jc w:val="center"/>
              <w:rPr>
                <w:sz w:val="26"/>
                <w:szCs w:val="26"/>
              </w:rPr>
            </w:pPr>
            <w:r w:rsidRPr="00F131B3">
              <w:rPr>
                <w:sz w:val="26"/>
                <w:szCs w:val="26"/>
              </w:rPr>
              <w:t>Mét</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0C5125D9" w14:textId="77777777" w:rsidR="00B10AB7" w:rsidRPr="00F131B3" w:rsidRDefault="00B10AB7" w:rsidP="009D00A4">
            <w:pPr>
              <w:spacing w:before="60" w:after="60"/>
              <w:jc w:val="center"/>
              <w:rPr>
                <w:sz w:val="26"/>
                <w:szCs w:val="26"/>
              </w:rPr>
            </w:pPr>
            <w:r w:rsidRPr="00F131B3">
              <w:rPr>
                <w:sz w:val="26"/>
                <w:szCs w:val="26"/>
              </w:rPr>
              <w:t>1,00</w:t>
            </w:r>
          </w:p>
        </w:tc>
      </w:tr>
      <w:tr w:rsidR="00F131B3" w:rsidRPr="00F131B3" w14:paraId="1D360844" w14:textId="77777777" w:rsidTr="009D00A4">
        <w:trPr>
          <w:jc w:val="center"/>
        </w:trPr>
        <w:tc>
          <w:tcPr>
            <w:tcW w:w="830" w:type="dxa"/>
            <w:tcBorders>
              <w:top w:val="single" w:sz="4" w:space="0" w:color="auto"/>
              <w:left w:val="single" w:sz="4" w:space="0" w:color="auto"/>
              <w:bottom w:val="nil"/>
              <w:right w:val="nil"/>
            </w:tcBorders>
            <w:shd w:val="clear" w:color="auto" w:fill="FFFFFF"/>
            <w:vAlign w:val="center"/>
          </w:tcPr>
          <w:p w14:paraId="610ADFCA" w14:textId="77777777" w:rsidR="00B10AB7" w:rsidRPr="00F131B3" w:rsidRDefault="00B10AB7" w:rsidP="009D00A4">
            <w:pPr>
              <w:spacing w:before="60" w:after="60"/>
              <w:jc w:val="center"/>
              <w:rPr>
                <w:sz w:val="26"/>
                <w:szCs w:val="26"/>
              </w:rPr>
            </w:pPr>
            <w:r w:rsidRPr="00F131B3">
              <w:rPr>
                <w:sz w:val="26"/>
                <w:szCs w:val="26"/>
              </w:rPr>
              <w:t>5</w:t>
            </w:r>
          </w:p>
        </w:tc>
        <w:tc>
          <w:tcPr>
            <w:tcW w:w="2426" w:type="dxa"/>
            <w:tcBorders>
              <w:top w:val="single" w:sz="4" w:space="0" w:color="auto"/>
              <w:left w:val="single" w:sz="4" w:space="0" w:color="auto"/>
              <w:bottom w:val="nil"/>
              <w:right w:val="nil"/>
            </w:tcBorders>
            <w:shd w:val="clear" w:color="auto" w:fill="FFFFFF"/>
            <w:vAlign w:val="center"/>
          </w:tcPr>
          <w:p w14:paraId="79383D6B" w14:textId="77777777" w:rsidR="00B10AB7" w:rsidRPr="00F131B3" w:rsidRDefault="005828D4" w:rsidP="009D00A4">
            <w:pPr>
              <w:spacing w:before="60" w:after="60"/>
              <w:ind w:left="122" w:right="92"/>
              <w:rPr>
                <w:sz w:val="26"/>
                <w:szCs w:val="26"/>
              </w:rPr>
            </w:pPr>
            <w:r w:rsidRPr="00F131B3">
              <w:rPr>
                <w:sz w:val="26"/>
                <w:szCs w:val="26"/>
              </w:rPr>
              <w:t>Tẩ</w:t>
            </w:r>
            <w:r w:rsidR="00B10AB7" w:rsidRPr="00F131B3">
              <w:rPr>
                <w:sz w:val="26"/>
                <w:szCs w:val="26"/>
              </w:rPr>
              <w:t>y chì</w:t>
            </w:r>
          </w:p>
        </w:tc>
        <w:tc>
          <w:tcPr>
            <w:tcW w:w="1320" w:type="dxa"/>
            <w:tcBorders>
              <w:top w:val="single" w:sz="4" w:space="0" w:color="auto"/>
              <w:left w:val="single" w:sz="4" w:space="0" w:color="auto"/>
              <w:bottom w:val="nil"/>
              <w:right w:val="nil"/>
            </w:tcBorders>
            <w:shd w:val="clear" w:color="auto" w:fill="FFFFFF"/>
            <w:vAlign w:val="center"/>
          </w:tcPr>
          <w:p w14:paraId="7D99276E" w14:textId="77777777" w:rsidR="00B10AB7" w:rsidRPr="00F131B3" w:rsidRDefault="00B10AB7" w:rsidP="009D00A4">
            <w:pPr>
              <w:spacing w:before="60" w:after="60"/>
              <w:jc w:val="center"/>
              <w:rPr>
                <w:sz w:val="26"/>
                <w:szCs w:val="26"/>
              </w:rPr>
            </w:pPr>
            <w:r w:rsidRPr="00F131B3">
              <w:rPr>
                <w:sz w:val="26"/>
                <w:szCs w:val="26"/>
              </w:rPr>
              <w:t>Cái</w:t>
            </w:r>
          </w:p>
        </w:tc>
        <w:tc>
          <w:tcPr>
            <w:tcW w:w="2082" w:type="dxa"/>
            <w:tcBorders>
              <w:top w:val="single" w:sz="4" w:space="0" w:color="auto"/>
              <w:left w:val="single" w:sz="4" w:space="0" w:color="auto"/>
              <w:bottom w:val="nil"/>
              <w:right w:val="single" w:sz="4" w:space="0" w:color="auto"/>
            </w:tcBorders>
            <w:shd w:val="clear" w:color="auto" w:fill="FFFFFF"/>
            <w:vAlign w:val="center"/>
          </w:tcPr>
          <w:p w14:paraId="778AA703" w14:textId="77777777" w:rsidR="00B10AB7" w:rsidRPr="00F131B3" w:rsidRDefault="00B10AB7" w:rsidP="009D00A4">
            <w:pPr>
              <w:spacing w:before="60" w:after="60"/>
              <w:jc w:val="center"/>
              <w:rPr>
                <w:sz w:val="26"/>
                <w:szCs w:val="26"/>
              </w:rPr>
            </w:pPr>
            <w:r w:rsidRPr="00F131B3">
              <w:rPr>
                <w:sz w:val="26"/>
                <w:szCs w:val="26"/>
              </w:rPr>
              <w:t>5,00</w:t>
            </w:r>
          </w:p>
        </w:tc>
      </w:tr>
      <w:tr w:rsidR="00F131B3" w:rsidRPr="00F131B3" w14:paraId="29DF1551" w14:textId="77777777" w:rsidTr="009D00A4">
        <w:trPr>
          <w:jc w:val="center"/>
        </w:trPr>
        <w:tc>
          <w:tcPr>
            <w:tcW w:w="830" w:type="dxa"/>
            <w:tcBorders>
              <w:top w:val="single" w:sz="4" w:space="0" w:color="auto"/>
              <w:left w:val="single" w:sz="4" w:space="0" w:color="auto"/>
              <w:bottom w:val="single" w:sz="4" w:space="0" w:color="auto"/>
              <w:right w:val="nil"/>
            </w:tcBorders>
            <w:shd w:val="clear" w:color="auto" w:fill="FFFFFF"/>
            <w:vAlign w:val="center"/>
          </w:tcPr>
          <w:p w14:paraId="3CE7DB04" w14:textId="77777777" w:rsidR="00B10AB7" w:rsidRPr="00F131B3" w:rsidRDefault="00B10AB7" w:rsidP="009D00A4">
            <w:pPr>
              <w:spacing w:before="60" w:after="60"/>
              <w:jc w:val="center"/>
              <w:rPr>
                <w:sz w:val="26"/>
                <w:szCs w:val="26"/>
              </w:rPr>
            </w:pPr>
            <w:r w:rsidRPr="00F131B3">
              <w:rPr>
                <w:sz w:val="26"/>
                <w:szCs w:val="26"/>
              </w:rPr>
              <w:t>6</w:t>
            </w:r>
          </w:p>
        </w:tc>
        <w:tc>
          <w:tcPr>
            <w:tcW w:w="2426" w:type="dxa"/>
            <w:tcBorders>
              <w:top w:val="single" w:sz="4" w:space="0" w:color="auto"/>
              <w:left w:val="single" w:sz="4" w:space="0" w:color="auto"/>
              <w:bottom w:val="single" w:sz="4" w:space="0" w:color="auto"/>
              <w:right w:val="nil"/>
            </w:tcBorders>
            <w:shd w:val="clear" w:color="auto" w:fill="FFFFFF"/>
            <w:vAlign w:val="center"/>
          </w:tcPr>
          <w:p w14:paraId="25C9F8C7" w14:textId="77777777" w:rsidR="00B10AB7" w:rsidRPr="00F131B3" w:rsidRDefault="00B10AB7" w:rsidP="009D00A4">
            <w:pPr>
              <w:spacing w:before="60" w:after="60"/>
              <w:ind w:left="122" w:right="92"/>
              <w:rPr>
                <w:sz w:val="26"/>
                <w:szCs w:val="26"/>
              </w:rPr>
            </w:pPr>
            <w:r w:rsidRPr="00F131B3">
              <w:rPr>
                <w:sz w:val="26"/>
                <w:szCs w:val="26"/>
              </w:rPr>
              <w:t>Kẹ</w:t>
            </w:r>
            <w:r w:rsidR="005828D4" w:rsidRPr="00F131B3">
              <w:rPr>
                <w:sz w:val="26"/>
                <w:szCs w:val="26"/>
              </w:rPr>
              <w:t>p giấ</w:t>
            </w:r>
            <w:r w:rsidRPr="00F131B3">
              <w:rPr>
                <w:sz w:val="26"/>
                <w:szCs w:val="26"/>
              </w:rPr>
              <w:t>y loại nhỏ</w:t>
            </w:r>
          </w:p>
        </w:tc>
        <w:tc>
          <w:tcPr>
            <w:tcW w:w="1320" w:type="dxa"/>
            <w:tcBorders>
              <w:top w:val="single" w:sz="4" w:space="0" w:color="auto"/>
              <w:left w:val="single" w:sz="4" w:space="0" w:color="auto"/>
              <w:bottom w:val="single" w:sz="4" w:space="0" w:color="auto"/>
              <w:right w:val="nil"/>
            </w:tcBorders>
            <w:shd w:val="clear" w:color="auto" w:fill="FFFFFF"/>
            <w:vAlign w:val="center"/>
          </w:tcPr>
          <w:p w14:paraId="5059B957" w14:textId="77777777" w:rsidR="00B10AB7" w:rsidRPr="00F131B3" w:rsidRDefault="00B10AB7" w:rsidP="009D00A4">
            <w:pPr>
              <w:spacing w:before="60" w:after="60"/>
              <w:jc w:val="center"/>
              <w:rPr>
                <w:sz w:val="26"/>
                <w:szCs w:val="26"/>
              </w:rPr>
            </w:pPr>
            <w:r w:rsidRPr="00F131B3">
              <w:rPr>
                <w:sz w:val="26"/>
                <w:szCs w:val="26"/>
              </w:rPr>
              <w:t>Cái</w:t>
            </w:r>
          </w:p>
        </w:tc>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14:paraId="1D2830A6" w14:textId="77777777" w:rsidR="00B10AB7" w:rsidRPr="00F131B3" w:rsidRDefault="00B10AB7" w:rsidP="009D00A4">
            <w:pPr>
              <w:spacing w:before="60" w:after="60"/>
              <w:jc w:val="center"/>
              <w:rPr>
                <w:sz w:val="26"/>
                <w:szCs w:val="26"/>
              </w:rPr>
            </w:pPr>
            <w:r w:rsidRPr="00F131B3">
              <w:rPr>
                <w:sz w:val="26"/>
                <w:szCs w:val="26"/>
              </w:rPr>
              <w:t>10,00</w:t>
            </w:r>
          </w:p>
        </w:tc>
      </w:tr>
    </w:tbl>
    <w:p w14:paraId="6E418310" w14:textId="77777777" w:rsidR="00B10AB7" w:rsidRPr="00F131B3" w:rsidRDefault="00B10AB7" w:rsidP="005F3402">
      <w:pPr>
        <w:rPr>
          <w:b/>
          <w:sz w:val="28"/>
          <w:szCs w:val="28"/>
        </w:rPr>
      </w:pPr>
      <w:r w:rsidRPr="00F131B3">
        <w:rPr>
          <w:b/>
          <w:sz w:val="28"/>
          <w:szCs w:val="28"/>
        </w:rPr>
        <w:lastRenderedPageBreak/>
        <w:t>Ghi chú:</w:t>
      </w:r>
    </w:p>
    <w:p w14:paraId="624DF752" w14:textId="77777777" w:rsidR="00B10AB7" w:rsidRPr="00F131B3" w:rsidRDefault="00B10AB7" w:rsidP="005F3402">
      <w:pPr>
        <w:rPr>
          <w:sz w:val="28"/>
          <w:szCs w:val="28"/>
        </w:rPr>
      </w:pPr>
      <w:r w:rsidRPr="00F131B3">
        <w:rPr>
          <w:sz w:val="28"/>
          <w:szCs w:val="28"/>
        </w:rPr>
        <w:t xml:space="preserve">Mức vật liệu trên tính như nhau cho các loại tỷ </w:t>
      </w:r>
      <w:r w:rsidR="005828D4" w:rsidRPr="00F131B3">
        <w:rPr>
          <w:sz w:val="28"/>
          <w:szCs w:val="28"/>
        </w:rPr>
        <w:t>l</w:t>
      </w:r>
      <w:r w:rsidRPr="00F131B3">
        <w:rPr>
          <w:sz w:val="28"/>
          <w:szCs w:val="28"/>
        </w:rPr>
        <w:t>ệ bản đồ.</w:t>
      </w:r>
    </w:p>
    <w:p w14:paraId="6415DE07" w14:textId="606507C8" w:rsidR="00B10AB7" w:rsidRPr="00F131B3" w:rsidRDefault="003341CC" w:rsidP="005F3402">
      <w:pPr>
        <w:rPr>
          <w:sz w:val="28"/>
          <w:szCs w:val="28"/>
        </w:rPr>
      </w:pPr>
      <w:r w:rsidRPr="00F131B3">
        <w:rPr>
          <w:sz w:val="28"/>
          <w:szCs w:val="28"/>
        </w:rPr>
        <w:t>b)</w:t>
      </w:r>
      <w:r w:rsidR="005828D4" w:rsidRPr="00F131B3">
        <w:rPr>
          <w:sz w:val="28"/>
          <w:szCs w:val="28"/>
        </w:rPr>
        <w:t xml:space="preserve"> </w:t>
      </w:r>
      <w:r w:rsidR="00B10AB7" w:rsidRPr="00F131B3">
        <w:rPr>
          <w:sz w:val="28"/>
          <w:szCs w:val="28"/>
        </w:rPr>
        <w:t>Lưới đo vẽ</w:t>
      </w:r>
    </w:p>
    <w:p w14:paraId="35F39932" w14:textId="2AB5D6D0" w:rsidR="005828D4" w:rsidRPr="00F131B3" w:rsidRDefault="003341CC" w:rsidP="005F3402">
      <w:pPr>
        <w:rPr>
          <w:b/>
          <w:sz w:val="28"/>
          <w:szCs w:val="28"/>
        </w:rPr>
      </w:pPr>
      <w:r w:rsidRPr="00F131B3">
        <w:rPr>
          <w:b/>
          <w:sz w:val="28"/>
          <w:szCs w:val="28"/>
        </w:rPr>
        <w:t>-</w:t>
      </w:r>
      <w:r w:rsidR="00B10AB7" w:rsidRPr="00F131B3">
        <w:rPr>
          <w:b/>
          <w:sz w:val="28"/>
          <w:szCs w:val="28"/>
        </w:rPr>
        <w:t xml:space="preserve"> Dụng cụ</w:t>
      </w:r>
    </w:p>
    <w:p w14:paraId="5D48E728" w14:textId="04B34BD6" w:rsidR="00B10AB7" w:rsidRPr="00F131B3" w:rsidRDefault="00B10AB7" w:rsidP="009D00A4">
      <w:pPr>
        <w:jc w:val="right"/>
        <w:rPr>
          <w:b/>
          <w:i/>
          <w:sz w:val="28"/>
          <w:szCs w:val="28"/>
        </w:rPr>
      </w:pPr>
      <w:r w:rsidRPr="00F131B3">
        <w:rPr>
          <w:b/>
          <w:i/>
          <w:sz w:val="28"/>
          <w:szCs w:val="28"/>
        </w:rPr>
        <w:t>Bảng 4</w:t>
      </w:r>
      <w:r w:rsidR="008516F4" w:rsidRPr="00F131B3">
        <w:rPr>
          <w:b/>
          <w:i/>
          <w:sz w:val="28"/>
          <w:szCs w:val="28"/>
        </w:rPr>
        <w:t>8</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1"/>
        <w:gridCol w:w="2650"/>
        <w:gridCol w:w="799"/>
        <w:gridCol w:w="845"/>
        <w:gridCol w:w="903"/>
        <w:gridCol w:w="1003"/>
        <w:gridCol w:w="989"/>
        <w:gridCol w:w="824"/>
        <w:gridCol w:w="931"/>
      </w:tblGrid>
      <w:tr w:rsidR="00F131B3" w:rsidRPr="00F131B3" w14:paraId="75B5714B" w14:textId="77777777" w:rsidTr="00BA7A1E">
        <w:trPr>
          <w:tblHeader/>
        </w:trPr>
        <w:tc>
          <w:tcPr>
            <w:tcW w:w="245" w:type="pct"/>
            <w:vMerge w:val="restart"/>
            <w:shd w:val="clear" w:color="auto" w:fill="FFFFFF"/>
            <w:vAlign w:val="center"/>
          </w:tcPr>
          <w:p w14:paraId="50D8DB1F" w14:textId="77777777" w:rsidR="005828D4" w:rsidRPr="00F131B3" w:rsidRDefault="005828D4" w:rsidP="009D00A4">
            <w:pPr>
              <w:spacing w:before="60" w:after="60"/>
              <w:jc w:val="center"/>
              <w:rPr>
                <w:b/>
                <w:sz w:val="26"/>
                <w:szCs w:val="26"/>
              </w:rPr>
            </w:pPr>
            <w:r w:rsidRPr="00F131B3">
              <w:rPr>
                <w:b/>
                <w:sz w:val="26"/>
                <w:szCs w:val="26"/>
              </w:rPr>
              <w:t>TT</w:t>
            </w:r>
          </w:p>
        </w:tc>
        <w:tc>
          <w:tcPr>
            <w:tcW w:w="1409" w:type="pct"/>
            <w:vMerge w:val="restart"/>
            <w:shd w:val="clear" w:color="auto" w:fill="FFFFFF"/>
            <w:vAlign w:val="center"/>
          </w:tcPr>
          <w:p w14:paraId="2A5B1C30" w14:textId="77777777" w:rsidR="005828D4" w:rsidRPr="00F131B3" w:rsidRDefault="005828D4" w:rsidP="009D00A4">
            <w:pPr>
              <w:spacing w:before="60" w:after="60"/>
              <w:jc w:val="center"/>
              <w:rPr>
                <w:b/>
                <w:sz w:val="26"/>
                <w:szCs w:val="26"/>
              </w:rPr>
            </w:pPr>
            <w:r w:rsidRPr="00F131B3">
              <w:rPr>
                <w:b/>
                <w:sz w:val="26"/>
                <w:szCs w:val="26"/>
              </w:rPr>
              <w:t>Danh mục</w:t>
            </w:r>
          </w:p>
        </w:tc>
        <w:tc>
          <w:tcPr>
            <w:tcW w:w="425" w:type="pct"/>
            <w:vMerge w:val="restart"/>
            <w:shd w:val="clear" w:color="auto" w:fill="FFFFFF"/>
            <w:vAlign w:val="center"/>
          </w:tcPr>
          <w:p w14:paraId="045534CF" w14:textId="77777777" w:rsidR="005828D4" w:rsidRPr="00F131B3" w:rsidRDefault="005828D4" w:rsidP="009D00A4">
            <w:pPr>
              <w:spacing w:before="60" w:after="60"/>
              <w:jc w:val="center"/>
              <w:rPr>
                <w:b/>
                <w:sz w:val="26"/>
                <w:szCs w:val="26"/>
              </w:rPr>
            </w:pPr>
            <w:r w:rsidRPr="00F131B3">
              <w:rPr>
                <w:b/>
                <w:sz w:val="26"/>
                <w:szCs w:val="26"/>
              </w:rPr>
              <w:t>ĐVT</w:t>
            </w:r>
          </w:p>
        </w:tc>
        <w:tc>
          <w:tcPr>
            <w:tcW w:w="449" w:type="pct"/>
            <w:vMerge w:val="restart"/>
            <w:shd w:val="clear" w:color="auto" w:fill="FFFFFF"/>
            <w:vAlign w:val="center"/>
          </w:tcPr>
          <w:p w14:paraId="53D794BB" w14:textId="77777777" w:rsidR="005828D4" w:rsidRPr="00F131B3" w:rsidRDefault="005828D4" w:rsidP="009D00A4">
            <w:pPr>
              <w:spacing w:before="60" w:after="60"/>
              <w:jc w:val="center"/>
              <w:rPr>
                <w:b/>
                <w:sz w:val="26"/>
                <w:szCs w:val="26"/>
              </w:rPr>
            </w:pPr>
            <w:r w:rsidRPr="00F131B3">
              <w:rPr>
                <w:b/>
                <w:sz w:val="26"/>
                <w:szCs w:val="26"/>
              </w:rPr>
              <w:t xml:space="preserve">Thời hạn </w:t>
            </w:r>
            <w:r w:rsidRPr="00F131B3">
              <w:rPr>
                <w:sz w:val="26"/>
                <w:szCs w:val="26"/>
              </w:rPr>
              <w:t>(tháng)</w:t>
            </w:r>
          </w:p>
        </w:tc>
        <w:tc>
          <w:tcPr>
            <w:tcW w:w="2471" w:type="pct"/>
            <w:gridSpan w:val="5"/>
            <w:shd w:val="clear" w:color="auto" w:fill="FFFFFF"/>
            <w:vAlign w:val="center"/>
          </w:tcPr>
          <w:p w14:paraId="1071B83B" w14:textId="77777777" w:rsidR="005828D4" w:rsidRPr="00F131B3" w:rsidRDefault="005828D4" w:rsidP="009D00A4">
            <w:pPr>
              <w:spacing w:before="60" w:after="60"/>
              <w:jc w:val="center"/>
              <w:rPr>
                <w:b/>
                <w:sz w:val="26"/>
                <w:szCs w:val="26"/>
              </w:rPr>
            </w:pPr>
            <w:r w:rsidRPr="00F131B3">
              <w:rPr>
                <w:b/>
                <w:sz w:val="26"/>
                <w:szCs w:val="26"/>
              </w:rPr>
              <w:t xml:space="preserve">Định mức theo tỷ lệ bản đồ </w:t>
            </w:r>
            <w:r w:rsidRPr="00F131B3">
              <w:rPr>
                <w:sz w:val="26"/>
                <w:szCs w:val="26"/>
              </w:rPr>
              <w:t>(Ca/100 thửa)</w:t>
            </w:r>
          </w:p>
        </w:tc>
      </w:tr>
      <w:tr w:rsidR="00F131B3" w:rsidRPr="00F131B3" w14:paraId="335A104D" w14:textId="77777777" w:rsidTr="00BA7A1E">
        <w:trPr>
          <w:tblHeader/>
        </w:trPr>
        <w:tc>
          <w:tcPr>
            <w:tcW w:w="245" w:type="pct"/>
            <w:vMerge/>
            <w:shd w:val="clear" w:color="auto" w:fill="FFFFFF"/>
            <w:vAlign w:val="center"/>
          </w:tcPr>
          <w:p w14:paraId="4CC83D7C" w14:textId="77777777" w:rsidR="00BA7A1E" w:rsidRPr="00F131B3" w:rsidRDefault="00BA7A1E" w:rsidP="009D00A4">
            <w:pPr>
              <w:spacing w:before="60" w:after="60"/>
              <w:jc w:val="center"/>
              <w:rPr>
                <w:b/>
                <w:sz w:val="26"/>
                <w:szCs w:val="26"/>
              </w:rPr>
            </w:pPr>
          </w:p>
        </w:tc>
        <w:tc>
          <w:tcPr>
            <w:tcW w:w="1409" w:type="pct"/>
            <w:vMerge/>
            <w:shd w:val="clear" w:color="auto" w:fill="FFFFFF"/>
            <w:vAlign w:val="center"/>
          </w:tcPr>
          <w:p w14:paraId="38EBA5F9" w14:textId="77777777" w:rsidR="00BA7A1E" w:rsidRPr="00F131B3" w:rsidRDefault="00BA7A1E" w:rsidP="009D00A4">
            <w:pPr>
              <w:spacing w:before="60" w:after="60"/>
              <w:jc w:val="center"/>
              <w:rPr>
                <w:b/>
                <w:sz w:val="26"/>
                <w:szCs w:val="26"/>
              </w:rPr>
            </w:pPr>
          </w:p>
        </w:tc>
        <w:tc>
          <w:tcPr>
            <w:tcW w:w="425" w:type="pct"/>
            <w:vMerge/>
            <w:shd w:val="clear" w:color="auto" w:fill="FFFFFF"/>
            <w:vAlign w:val="center"/>
          </w:tcPr>
          <w:p w14:paraId="434B18D3" w14:textId="77777777" w:rsidR="00BA7A1E" w:rsidRPr="00F131B3" w:rsidRDefault="00BA7A1E" w:rsidP="009D00A4">
            <w:pPr>
              <w:spacing w:before="60" w:after="60"/>
              <w:jc w:val="center"/>
              <w:rPr>
                <w:b/>
                <w:sz w:val="26"/>
                <w:szCs w:val="26"/>
              </w:rPr>
            </w:pPr>
          </w:p>
        </w:tc>
        <w:tc>
          <w:tcPr>
            <w:tcW w:w="449" w:type="pct"/>
            <w:vMerge/>
            <w:shd w:val="clear" w:color="auto" w:fill="FFFFFF"/>
            <w:vAlign w:val="center"/>
          </w:tcPr>
          <w:p w14:paraId="3304288D" w14:textId="77777777" w:rsidR="00BA7A1E" w:rsidRPr="00F131B3" w:rsidRDefault="00BA7A1E" w:rsidP="009D00A4">
            <w:pPr>
              <w:spacing w:before="60" w:after="60"/>
              <w:jc w:val="center"/>
              <w:rPr>
                <w:b/>
                <w:sz w:val="26"/>
                <w:szCs w:val="26"/>
              </w:rPr>
            </w:pPr>
          </w:p>
        </w:tc>
        <w:tc>
          <w:tcPr>
            <w:tcW w:w="480" w:type="pct"/>
            <w:shd w:val="clear" w:color="auto" w:fill="FFFFFF"/>
            <w:vAlign w:val="center"/>
          </w:tcPr>
          <w:p w14:paraId="76C5CD64" w14:textId="77777777" w:rsidR="00BA7A1E" w:rsidRPr="00F131B3" w:rsidRDefault="00BA7A1E" w:rsidP="009D00A4">
            <w:pPr>
              <w:spacing w:before="60" w:after="60"/>
              <w:jc w:val="center"/>
              <w:rPr>
                <w:b/>
                <w:sz w:val="26"/>
                <w:szCs w:val="26"/>
              </w:rPr>
            </w:pPr>
            <w:r w:rsidRPr="00F131B3">
              <w:rPr>
                <w:b/>
                <w:sz w:val="26"/>
                <w:szCs w:val="26"/>
              </w:rPr>
              <w:t>1/500</w:t>
            </w:r>
          </w:p>
        </w:tc>
        <w:tc>
          <w:tcPr>
            <w:tcW w:w="533" w:type="pct"/>
            <w:shd w:val="clear" w:color="auto" w:fill="FFFFFF"/>
            <w:vAlign w:val="center"/>
          </w:tcPr>
          <w:p w14:paraId="1D656892" w14:textId="77777777" w:rsidR="00BA7A1E" w:rsidRPr="00F131B3" w:rsidRDefault="00BA7A1E" w:rsidP="009D00A4">
            <w:pPr>
              <w:spacing w:before="60" w:after="60"/>
              <w:jc w:val="center"/>
              <w:rPr>
                <w:b/>
                <w:sz w:val="26"/>
                <w:szCs w:val="26"/>
              </w:rPr>
            </w:pPr>
            <w:r w:rsidRPr="00F131B3">
              <w:rPr>
                <w:b/>
                <w:sz w:val="26"/>
                <w:szCs w:val="26"/>
              </w:rPr>
              <w:t>1/1000</w:t>
            </w:r>
          </w:p>
        </w:tc>
        <w:tc>
          <w:tcPr>
            <w:tcW w:w="526" w:type="pct"/>
            <w:shd w:val="clear" w:color="auto" w:fill="FFFFFF"/>
            <w:vAlign w:val="center"/>
          </w:tcPr>
          <w:p w14:paraId="56696A9A" w14:textId="77777777" w:rsidR="00BA7A1E" w:rsidRPr="00F131B3" w:rsidRDefault="00BA7A1E" w:rsidP="009D00A4">
            <w:pPr>
              <w:spacing w:before="60" w:after="60"/>
              <w:jc w:val="center"/>
              <w:rPr>
                <w:b/>
                <w:sz w:val="26"/>
                <w:szCs w:val="26"/>
              </w:rPr>
            </w:pPr>
            <w:r w:rsidRPr="00F131B3">
              <w:rPr>
                <w:b/>
                <w:sz w:val="26"/>
                <w:szCs w:val="26"/>
              </w:rPr>
              <w:t>1/2000</w:t>
            </w:r>
          </w:p>
        </w:tc>
        <w:tc>
          <w:tcPr>
            <w:tcW w:w="438" w:type="pct"/>
            <w:shd w:val="clear" w:color="auto" w:fill="FFFFFF"/>
            <w:vAlign w:val="center"/>
          </w:tcPr>
          <w:p w14:paraId="252B6D50" w14:textId="77777777" w:rsidR="00BA7A1E" w:rsidRPr="00F131B3" w:rsidRDefault="00BA7A1E" w:rsidP="009D00A4">
            <w:pPr>
              <w:spacing w:before="60" w:after="60"/>
              <w:jc w:val="center"/>
              <w:rPr>
                <w:b/>
                <w:sz w:val="26"/>
                <w:szCs w:val="26"/>
              </w:rPr>
            </w:pPr>
            <w:r w:rsidRPr="00F131B3">
              <w:rPr>
                <w:b/>
                <w:sz w:val="26"/>
                <w:szCs w:val="26"/>
              </w:rPr>
              <w:t>1/5000</w:t>
            </w:r>
          </w:p>
        </w:tc>
        <w:tc>
          <w:tcPr>
            <w:tcW w:w="495" w:type="pct"/>
            <w:shd w:val="clear" w:color="auto" w:fill="FFFFFF"/>
            <w:vAlign w:val="center"/>
          </w:tcPr>
          <w:p w14:paraId="0E0D67F6" w14:textId="77777777" w:rsidR="00BA7A1E" w:rsidRPr="00F131B3" w:rsidRDefault="00BA7A1E" w:rsidP="009D00A4">
            <w:pPr>
              <w:spacing w:before="60" w:after="60"/>
              <w:jc w:val="center"/>
              <w:rPr>
                <w:b/>
                <w:sz w:val="26"/>
                <w:szCs w:val="26"/>
              </w:rPr>
            </w:pPr>
            <w:r w:rsidRPr="00F131B3">
              <w:rPr>
                <w:b/>
                <w:sz w:val="26"/>
                <w:szCs w:val="26"/>
              </w:rPr>
              <w:t>1/10000</w:t>
            </w:r>
          </w:p>
        </w:tc>
      </w:tr>
      <w:tr w:rsidR="00F131B3" w:rsidRPr="00F131B3" w14:paraId="764DFC16" w14:textId="77777777" w:rsidTr="00BA7A1E">
        <w:tc>
          <w:tcPr>
            <w:tcW w:w="245" w:type="pct"/>
            <w:shd w:val="clear" w:color="auto" w:fill="FFFFFF"/>
            <w:vAlign w:val="center"/>
          </w:tcPr>
          <w:p w14:paraId="21301BD6" w14:textId="77777777" w:rsidR="00BA7A1E" w:rsidRPr="00F131B3" w:rsidRDefault="00BA7A1E" w:rsidP="009D00A4">
            <w:pPr>
              <w:spacing w:before="60" w:after="60"/>
              <w:jc w:val="center"/>
              <w:rPr>
                <w:sz w:val="26"/>
                <w:szCs w:val="26"/>
              </w:rPr>
            </w:pPr>
            <w:r w:rsidRPr="00F131B3">
              <w:rPr>
                <w:sz w:val="26"/>
                <w:szCs w:val="26"/>
              </w:rPr>
              <w:t>1</w:t>
            </w:r>
          </w:p>
        </w:tc>
        <w:tc>
          <w:tcPr>
            <w:tcW w:w="1409" w:type="pct"/>
            <w:shd w:val="clear" w:color="auto" w:fill="FFFFFF"/>
            <w:vAlign w:val="center"/>
          </w:tcPr>
          <w:p w14:paraId="4DA8AD9E" w14:textId="77777777" w:rsidR="00BA7A1E" w:rsidRPr="00F131B3" w:rsidRDefault="00BA7A1E" w:rsidP="009D00A4">
            <w:pPr>
              <w:spacing w:before="60" w:after="60"/>
              <w:ind w:left="122" w:right="92"/>
              <w:rPr>
                <w:sz w:val="26"/>
                <w:szCs w:val="26"/>
              </w:rPr>
            </w:pPr>
            <w:r w:rsidRPr="00F131B3">
              <w:rPr>
                <w:sz w:val="26"/>
                <w:szCs w:val="26"/>
              </w:rPr>
              <w:t>Áo rét BHLĐ</w:t>
            </w:r>
          </w:p>
        </w:tc>
        <w:tc>
          <w:tcPr>
            <w:tcW w:w="425" w:type="pct"/>
            <w:shd w:val="clear" w:color="auto" w:fill="FFFFFF"/>
            <w:vAlign w:val="center"/>
          </w:tcPr>
          <w:p w14:paraId="5B196E2C"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79A47DC6" w14:textId="77777777" w:rsidR="00BA7A1E" w:rsidRPr="00F131B3" w:rsidRDefault="00BA7A1E" w:rsidP="009D00A4">
            <w:pPr>
              <w:spacing w:before="60" w:after="60"/>
              <w:jc w:val="center"/>
              <w:rPr>
                <w:sz w:val="26"/>
                <w:szCs w:val="26"/>
              </w:rPr>
            </w:pPr>
            <w:r w:rsidRPr="00F131B3">
              <w:rPr>
                <w:sz w:val="26"/>
                <w:szCs w:val="26"/>
              </w:rPr>
              <w:t>18</w:t>
            </w:r>
          </w:p>
        </w:tc>
        <w:tc>
          <w:tcPr>
            <w:tcW w:w="480" w:type="pct"/>
            <w:shd w:val="clear" w:color="auto" w:fill="FFFFFF"/>
            <w:vAlign w:val="center"/>
          </w:tcPr>
          <w:p w14:paraId="04950A96" w14:textId="77777777" w:rsidR="00BA7A1E" w:rsidRPr="00F131B3" w:rsidRDefault="00BA7A1E" w:rsidP="009D00A4">
            <w:pPr>
              <w:spacing w:before="60" w:after="60"/>
              <w:jc w:val="center"/>
              <w:rPr>
                <w:sz w:val="26"/>
                <w:szCs w:val="26"/>
              </w:rPr>
            </w:pPr>
            <w:r w:rsidRPr="00F131B3">
              <w:rPr>
                <w:sz w:val="26"/>
                <w:szCs w:val="26"/>
              </w:rPr>
              <w:t>2,64</w:t>
            </w:r>
          </w:p>
        </w:tc>
        <w:tc>
          <w:tcPr>
            <w:tcW w:w="533" w:type="pct"/>
            <w:shd w:val="clear" w:color="auto" w:fill="FFFFFF"/>
            <w:vAlign w:val="center"/>
          </w:tcPr>
          <w:p w14:paraId="64C3C600" w14:textId="77777777" w:rsidR="00BA7A1E" w:rsidRPr="00F131B3" w:rsidRDefault="00BA7A1E" w:rsidP="009D00A4">
            <w:pPr>
              <w:spacing w:before="60" w:after="60"/>
              <w:jc w:val="center"/>
              <w:rPr>
                <w:sz w:val="26"/>
                <w:szCs w:val="26"/>
              </w:rPr>
            </w:pPr>
            <w:r w:rsidRPr="00F131B3">
              <w:rPr>
                <w:sz w:val="26"/>
                <w:szCs w:val="26"/>
              </w:rPr>
              <w:t>0,72</w:t>
            </w:r>
          </w:p>
        </w:tc>
        <w:tc>
          <w:tcPr>
            <w:tcW w:w="526" w:type="pct"/>
            <w:shd w:val="clear" w:color="auto" w:fill="FFFFFF"/>
            <w:vAlign w:val="center"/>
          </w:tcPr>
          <w:p w14:paraId="458FDFF7" w14:textId="77777777" w:rsidR="00BA7A1E" w:rsidRPr="00F131B3" w:rsidRDefault="00BA7A1E" w:rsidP="009D00A4">
            <w:pPr>
              <w:spacing w:before="60" w:after="60"/>
              <w:jc w:val="center"/>
              <w:rPr>
                <w:sz w:val="26"/>
                <w:szCs w:val="26"/>
              </w:rPr>
            </w:pPr>
            <w:r w:rsidRPr="00F131B3">
              <w:rPr>
                <w:sz w:val="26"/>
                <w:szCs w:val="26"/>
              </w:rPr>
              <w:t>0,62</w:t>
            </w:r>
          </w:p>
        </w:tc>
        <w:tc>
          <w:tcPr>
            <w:tcW w:w="438" w:type="pct"/>
            <w:shd w:val="clear" w:color="auto" w:fill="FFFFFF"/>
            <w:vAlign w:val="center"/>
          </w:tcPr>
          <w:p w14:paraId="3B8FEB23" w14:textId="77777777" w:rsidR="00BA7A1E" w:rsidRPr="00F131B3" w:rsidRDefault="00BA7A1E" w:rsidP="009D00A4">
            <w:pPr>
              <w:spacing w:before="60" w:after="60"/>
              <w:jc w:val="center"/>
              <w:rPr>
                <w:sz w:val="26"/>
                <w:szCs w:val="26"/>
              </w:rPr>
            </w:pPr>
            <w:r w:rsidRPr="00F131B3">
              <w:rPr>
                <w:sz w:val="26"/>
                <w:szCs w:val="26"/>
              </w:rPr>
              <w:t>1,49</w:t>
            </w:r>
          </w:p>
        </w:tc>
        <w:tc>
          <w:tcPr>
            <w:tcW w:w="495" w:type="pct"/>
            <w:shd w:val="clear" w:color="auto" w:fill="FFFFFF"/>
            <w:vAlign w:val="center"/>
          </w:tcPr>
          <w:p w14:paraId="1B3C607B" w14:textId="77777777" w:rsidR="00BA7A1E" w:rsidRPr="00F131B3" w:rsidRDefault="00BA7A1E" w:rsidP="009D00A4">
            <w:pPr>
              <w:spacing w:before="60" w:after="60"/>
              <w:jc w:val="center"/>
              <w:rPr>
                <w:sz w:val="26"/>
                <w:szCs w:val="26"/>
              </w:rPr>
            </w:pPr>
            <w:r w:rsidRPr="00F131B3">
              <w:rPr>
                <w:sz w:val="26"/>
                <w:szCs w:val="26"/>
              </w:rPr>
              <w:t>2,98</w:t>
            </w:r>
          </w:p>
        </w:tc>
      </w:tr>
      <w:tr w:rsidR="00F131B3" w:rsidRPr="00F131B3" w14:paraId="1B0A700E" w14:textId="77777777" w:rsidTr="00BA7A1E">
        <w:tc>
          <w:tcPr>
            <w:tcW w:w="245" w:type="pct"/>
            <w:shd w:val="clear" w:color="auto" w:fill="FFFFFF"/>
            <w:vAlign w:val="center"/>
          </w:tcPr>
          <w:p w14:paraId="28CCDB0B" w14:textId="77777777" w:rsidR="00BA7A1E" w:rsidRPr="00F131B3" w:rsidRDefault="00BA7A1E" w:rsidP="009D00A4">
            <w:pPr>
              <w:spacing w:before="60" w:after="60"/>
              <w:jc w:val="center"/>
              <w:rPr>
                <w:sz w:val="26"/>
                <w:szCs w:val="26"/>
              </w:rPr>
            </w:pPr>
            <w:r w:rsidRPr="00F131B3">
              <w:rPr>
                <w:sz w:val="26"/>
                <w:szCs w:val="26"/>
              </w:rPr>
              <w:t>2</w:t>
            </w:r>
          </w:p>
        </w:tc>
        <w:tc>
          <w:tcPr>
            <w:tcW w:w="1409" w:type="pct"/>
            <w:shd w:val="clear" w:color="auto" w:fill="FFFFFF"/>
            <w:vAlign w:val="center"/>
          </w:tcPr>
          <w:p w14:paraId="55FC02FF" w14:textId="77777777" w:rsidR="00BA7A1E" w:rsidRPr="00F131B3" w:rsidRDefault="00BA7A1E" w:rsidP="009D00A4">
            <w:pPr>
              <w:spacing w:before="60" w:after="60"/>
              <w:ind w:left="122" w:right="92"/>
              <w:rPr>
                <w:sz w:val="26"/>
                <w:szCs w:val="26"/>
              </w:rPr>
            </w:pPr>
            <w:r w:rsidRPr="00F131B3">
              <w:rPr>
                <w:sz w:val="26"/>
                <w:szCs w:val="26"/>
              </w:rPr>
              <w:t>Áo mưa bạt</w:t>
            </w:r>
          </w:p>
        </w:tc>
        <w:tc>
          <w:tcPr>
            <w:tcW w:w="425" w:type="pct"/>
            <w:shd w:val="clear" w:color="auto" w:fill="FFFFFF"/>
            <w:vAlign w:val="center"/>
          </w:tcPr>
          <w:p w14:paraId="400BCDD9"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1FE4D62D" w14:textId="77777777" w:rsidR="00BA7A1E" w:rsidRPr="00F131B3" w:rsidRDefault="00BA7A1E" w:rsidP="009D00A4">
            <w:pPr>
              <w:spacing w:before="60" w:after="60"/>
              <w:jc w:val="center"/>
              <w:rPr>
                <w:sz w:val="26"/>
                <w:szCs w:val="26"/>
              </w:rPr>
            </w:pPr>
            <w:r w:rsidRPr="00F131B3">
              <w:rPr>
                <w:sz w:val="26"/>
                <w:szCs w:val="26"/>
              </w:rPr>
              <w:t>18</w:t>
            </w:r>
          </w:p>
        </w:tc>
        <w:tc>
          <w:tcPr>
            <w:tcW w:w="480" w:type="pct"/>
            <w:shd w:val="clear" w:color="auto" w:fill="FFFFFF"/>
            <w:vAlign w:val="center"/>
          </w:tcPr>
          <w:p w14:paraId="7B8F991B" w14:textId="77777777" w:rsidR="00BA7A1E" w:rsidRPr="00F131B3" w:rsidRDefault="00BA7A1E" w:rsidP="009D00A4">
            <w:pPr>
              <w:spacing w:before="60" w:after="60"/>
              <w:jc w:val="center"/>
              <w:rPr>
                <w:sz w:val="26"/>
                <w:szCs w:val="26"/>
              </w:rPr>
            </w:pPr>
            <w:r w:rsidRPr="00F131B3">
              <w:rPr>
                <w:sz w:val="26"/>
                <w:szCs w:val="26"/>
              </w:rPr>
              <w:t>2,64</w:t>
            </w:r>
          </w:p>
        </w:tc>
        <w:tc>
          <w:tcPr>
            <w:tcW w:w="533" w:type="pct"/>
            <w:shd w:val="clear" w:color="auto" w:fill="FFFFFF"/>
            <w:vAlign w:val="center"/>
          </w:tcPr>
          <w:p w14:paraId="4EF18DE7" w14:textId="77777777" w:rsidR="00BA7A1E" w:rsidRPr="00F131B3" w:rsidRDefault="00BA7A1E" w:rsidP="009D00A4">
            <w:pPr>
              <w:spacing w:before="60" w:after="60"/>
              <w:jc w:val="center"/>
              <w:rPr>
                <w:sz w:val="26"/>
                <w:szCs w:val="26"/>
              </w:rPr>
            </w:pPr>
            <w:r w:rsidRPr="00F131B3">
              <w:rPr>
                <w:sz w:val="26"/>
                <w:szCs w:val="26"/>
              </w:rPr>
              <w:t>0,72</w:t>
            </w:r>
          </w:p>
        </w:tc>
        <w:tc>
          <w:tcPr>
            <w:tcW w:w="526" w:type="pct"/>
            <w:shd w:val="clear" w:color="auto" w:fill="FFFFFF"/>
            <w:vAlign w:val="center"/>
          </w:tcPr>
          <w:p w14:paraId="23DDC2BE" w14:textId="77777777" w:rsidR="00BA7A1E" w:rsidRPr="00F131B3" w:rsidRDefault="00BA7A1E" w:rsidP="009D00A4">
            <w:pPr>
              <w:spacing w:before="60" w:after="60"/>
              <w:jc w:val="center"/>
              <w:rPr>
                <w:sz w:val="26"/>
                <w:szCs w:val="26"/>
              </w:rPr>
            </w:pPr>
            <w:r w:rsidRPr="00F131B3">
              <w:rPr>
                <w:sz w:val="26"/>
                <w:szCs w:val="26"/>
              </w:rPr>
              <w:t>0,62</w:t>
            </w:r>
          </w:p>
        </w:tc>
        <w:tc>
          <w:tcPr>
            <w:tcW w:w="438" w:type="pct"/>
            <w:shd w:val="clear" w:color="auto" w:fill="FFFFFF"/>
            <w:vAlign w:val="center"/>
          </w:tcPr>
          <w:p w14:paraId="0D84B51D" w14:textId="77777777" w:rsidR="00BA7A1E" w:rsidRPr="00F131B3" w:rsidRDefault="00BA7A1E" w:rsidP="009D00A4">
            <w:pPr>
              <w:spacing w:before="60" w:after="60"/>
              <w:jc w:val="center"/>
              <w:rPr>
                <w:sz w:val="26"/>
                <w:szCs w:val="26"/>
              </w:rPr>
            </w:pPr>
            <w:r w:rsidRPr="00F131B3">
              <w:rPr>
                <w:sz w:val="26"/>
                <w:szCs w:val="26"/>
              </w:rPr>
              <w:t>1,49</w:t>
            </w:r>
          </w:p>
        </w:tc>
        <w:tc>
          <w:tcPr>
            <w:tcW w:w="495" w:type="pct"/>
            <w:shd w:val="clear" w:color="auto" w:fill="FFFFFF"/>
            <w:vAlign w:val="center"/>
          </w:tcPr>
          <w:p w14:paraId="3724D4F4" w14:textId="77777777" w:rsidR="00BA7A1E" w:rsidRPr="00F131B3" w:rsidRDefault="00BA7A1E" w:rsidP="009D00A4">
            <w:pPr>
              <w:spacing w:before="60" w:after="60"/>
              <w:jc w:val="center"/>
              <w:rPr>
                <w:sz w:val="26"/>
                <w:szCs w:val="26"/>
              </w:rPr>
            </w:pPr>
            <w:r w:rsidRPr="00F131B3">
              <w:rPr>
                <w:sz w:val="26"/>
                <w:szCs w:val="26"/>
              </w:rPr>
              <w:t>2,98</w:t>
            </w:r>
          </w:p>
        </w:tc>
      </w:tr>
      <w:tr w:rsidR="00F131B3" w:rsidRPr="00F131B3" w14:paraId="0641C752" w14:textId="77777777" w:rsidTr="00BA7A1E">
        <w:tc>
          <w:tcPr>
            <w:tcW w:w="245" w:type="pct"/>
            <w:shd w:val="clear" w:color="auto" w:fill="FFFFFF"/>
            <w:vAlign w:val="center"/>
          </w:tcPr>
          <w:p w14:paraId="7A7993A3" w14:textId="77777777" w:rsidR="00BA7A1E" w:rsidRPr="00F131B3" w:rsidRDefault="00BA7A1E" w:rsidP="009D00A4">
            <w:pPr>
              <w:spacing w:before="60" w:after="60"/>
              <w:jc w:val="center"/>
              <w:rPr>
                <w:sz w:val="26"/>
                <w:szCs w:val="26"/>
              </w:rPr>
            </w:pPr>
            <w:r w:rsidRPr="00F131B3">
              <w:rPr>
                <w:sz w:val="26"/>
                <w:szCs w:val="26"/>
              </w:rPr>
              <w:t>3</w:t>
            </w:r>
          </w:p>
        </w:tc>
        <w:tc>
          <w:tcPr>
            <w:tcW w:w="1409" w:type="pct"/>
            <w:shd w:val="clear" w:color="auto" w:fill="FFFFFF"/>
            <w:vAlign w:val="center"/>
          </w:tcPr>
          <w:p w14:paraId="2521CA27" w14:textId="77777777" w:rsidR="00BA7A1E" w:rsidRPr="00F131B3" w:rsidRDefault="00BA7A1E" w:rsidP="009D00A4">
            <w:pPr>
              <w:spacing w:before="60" w:after="60"/>
              <w:ind w:left="122" w:right="92"/>
              <w:rPr>
                <w:sz w:val="26"/>
                <w:szCs w:val="26"/>
              </w:rPr>
            </w:pPr>
            <w:r w:rsidRPr="00F131B3">
              <w:rPr>
                <w:sz w:val="26"/>
                <w:szCs w:val="26"/>
              </w:rPr>
              <w:t>Balô</w:t>
            </w:r>
          </w:p>
        </w:tc>
        <w:tc>
          <w:tcPr>
            <w:tcW w:w="425" w:type="pct"/>
            <w:shd w:val="clear" w:color="auto" w:fill="FFFFFF"/>
            <w:vAlign w:val="center"/>
          </w:tcPr>
          <w:p w14:paraId="1C55106A"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0663689C" w14:textId="77777777" w:rsidR="00BA7A1E" w:rsidRPr="00F131B3" w:rsidRDefault="00BA7A1E" w:rsidP="009D00A4">
            <w:pPr>
              <w:spacing w:before="60" w:after="60"/>
              <w:jc w:val="center"/>
              <w:rPr>
                <w:sz w:val="26"/>
                <w:szCs w:val="26"/>
              </w:rPr>
            </w:pPr>
            <w:r w:rsidRPr="00F131B3">
              <w:rPr>
                <w:sz w:val="26"/>
                <w:szCs w:val="26"/>
              </w:rPr>
              <w:t>18</w:t>
            </w:r>
          </w:p>
        </w:tc>
        <w:tc>
          <w:tcPr>
            <w:tcW w:w="480" w:type="pct"/>
            <w:shd w:val="clear" w:color="auto" w:fill="FFFFFF"/>
            <w:vAlign w:val="center"/>
          </w:tcPr>
          <w:p w14:paraId="52CF25E8"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6FEE109E"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1B00675A"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7989952C"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2E2CC301"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1A44F2C3" w14:textId="77777777" w:rsidTr="00BA7A1E">
        <w:tc>
          <w:tcPr>
            <w:tcW w:w="245" w:type="pct"/>
            <w:shd w:val="clear" w:color="auto" w:fill="FFFFFF"/>
            <w:vAlign w:val="center"/>
          </w:tcPr>
          <w:p w14:paraId="248852FB" w14:textId="77777777" w:rsidR="00BA7A1E" w:rsidRPr="00F131B3" w:rsidRDefault="00BA7A1E" w:rsidP="009D00A4">
            <w:pPr>
              <w:spacing w:before="60" w:after="60"/>
              <w:jc w:val="center"/>
              <w:rPr>
                <w:sz w:val="26"/>
                <w:szCs w:val="26"/>
              </w:rPr>
            </w:pPr>
            <w:r w:rsidRPr="00F131B3">
              <w:rPr>
                <w:sz w:val="26"/>
                <w:szCs w:val="26"/>
              </w:rPr>
              <w:t>4</w:t>
            </w:r>
          </w:p>
        </w:tc>
        <w:tc>
          <w:tcPr>
            <w:tcW w:w="1409" w:type="pct"/>
            <w:shd w:val="clear" w:color="auto" w:fill="FFFFFF"/>
            <w:vAlign w:val="center"/>
          </w:tcPr>
          <w:p w14:paraId="1CE437E2" w14:textId="77777777" w:rsidR="00BA7A1E" w:rsidRPr="00F131B3" w:rsidRDefault="00BA7A1E" w:rsidP="009D00A4">
            <w:pPr>
              <w:spacing w:before="60" w:after="60"/>
              <w:ind w:left="122" w:right="92"/>
              <w:rPr>
                <w:sz w:val="26"/>
                <w:szCs w:val="26"/>
              </w:rPr>
            </w:pPr>
            <w:r w:rsidRPr="00F131B3">
              <w:rPr>
                <w:sz w:val="26"/>
                <w:szCs w:val="26"/>
              </w:rPr>
              <w:t>Găng tay bạt</w:t>
            </w:r>
          </w:p>
        </w:tc>
        <w:tc>
          <w:tcPr>
            <w:tcW w:w="425" w:type="pct"/>
            <w:shd w:val="clear" w:color="auto" w:fill="FFFFFF"/>
            <w:vAlign w:val="center"/>
          </w:tcPr>
          <w:p w14:paraId="7A40A4A0" w14:textId="77777777" w:rsidR="00BA7A1E" w:rsidRPr="00F131B3" w:rsidRDefault="00BA7A1E" w:rsidP="009D00A4">
            <w:pPr>
              <w:spacing w:before="60" w:after="60"/>
              <w:jc w:val="center"/>
              <w:rPr>
                <w:sz w:val="26"/>
                <w:szCs w:val="26"/>
              </w:rPr>
            </w:pPr>
            <w:r w:rsidRPr="00F131B3">
              <w:rPr>
                <w:sz w:val="26"/>
                <w:szCs w:val="26"/>
              </w:rPr>
              <w:t>Đôi</w:t>
            </w:r>
          </w:p>
        </w:tc>
        <w:tc>
          <w:tcPr>
            <w:tcW w:w="449" w:type="pct"/>
            <w:shd w:val="clear" w:color="auto" w:fill="FFFFFF"/>
            <w:vAlign w:val="center"/>
          </w:tcPr>
          <w:p w14:paraId="1CF891ED" w14:textId="77777777" w:rsidR="00BA7A1E" w:rsidRPr="00F131B3" w:rsidRDefault="00BA7A1E" w:rsidP="009D00A4">
            <w:pPr>
              <w:spacing w:before="60" w:after="60"/>
              <w:jc w:val="center"/>
              <w:rPr>
                <w:sz w:val="26"/>
                <w:szCs w:val="26"/>
              </w:rPr>
            </w:pPr>
            <w:r w:rsidRPr="00F131B3">
              <w:rPr>
                <w:sz w:val="26"/>
                <w:szCs w:val="26"/>
              </w:rPr>
              <w:t>6</w:t>
            </w:r>
          </w:p>
        </w:tc>
        <w:tc>
          <w:tcPr>
            <w:tcW w:w="480" w:type="pct"/>
            <w:shd w:val="clear" w:color="auto" w:fill="FFFFFF"/>
            <w:vAlign w:val="center"/>
          </w:tcPr>
          <w:p w14:paraId="17F30B74"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620B16DD"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5E78FF30"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62E2CBA6"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31AB78C5"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0146059B" w14:textId="77777777" w:rsidTr="00BA7A1E">
        <w:tc>
          <w:tcPr>
            <w:tcW w:w="245" w:type="pct"/>
            <w:shd w:val="clear" w:color="auto" w:fill="FFFFFF"/>
            <w:vAlign w:val="center"/>
          </w:tcPr>
          <w:p w14:paraId="6221EA78" w14:textId="77777777" w:rsidR="00BA7A1E" w:rsidRPr="00F131B3" w:rsidRDefault="00BA7A1E" w:rsidP="009D00A4">
            <w:pPr>
              <w:spacing w:before="60" w:after="60"/>
              <w:jc w:val="center"/>
              <w:rPr>
                <w:sz w:val="26"/>
                <w:szCs w:val="26"/>
              </w:rPr>
            </w:pPr>
            <w:r w:rsidRPr="00F131B3">
              <w:rPr>
                <w:sz w:val="26"/>
                <w:szCs w:val="26"/>
              </w:rPr>
              <w:t>5</w:t>
            </w:r>
          </w:p>
        </w:tc>
        <w:tc>
          <w:tcPr>
            <w:tcW w:w="1409" w:type="pct"/>
            <w:shd w:val="clear" w:color="auto" w:fill="FFFFFF"/>
            <w:vAlign w:val="center"/>
          </w:tcPr>
          <w:p w14:paraId="4A2CF04F" w14:textId="77777777" w:rsidR="00BA7A1E" w:rsidRPr="00F131B3" w:rsidRDefault="00BA7A1E" w:rsidP="009D00A4">
            <w:pPr>
              <w:spacing w:before="60" w:after="60"/>
              <w:ind w:left="122" w:right="92"/>
              <w:rPr>
                <w:sz w:val="26"/>
                <w:szCs w:val="26"/>
              </w:rPr>
            </w:pPr>
            <w:r w:rsidRPr="00F131B3">
              <w:rPr>
                <w:sz w:val="26"/>
                <w:szCs w:val="26"/>
              </w:rPr>
              <w:t>Giầy cao cổ</w:t>
            </w:r>
          </w:p>
        </w:tc>
        <w:tc>
          <w:tcPr>
            <w:tcW w:w="425" w:type="pct"/>
            <w:shd w:val="clear" w:color="auto" w:fill="FFFFFF"/>
            <w:vAlign w:val="center"/>
          </w:tcPr>
          <w:p w14:paraId="390BE410" w14:textId="77777777" w:rsidR="00BA7A1E" w:rsidRPr="00F131B3" w:rsidRDefault="00BA7A1E" w:rsidP="009D00A4">
            <w:pPr>
              <w:spacing w:before="60" w:after="60"/>
              <w:jc w:val="center"/>
              <w:rPr>
                <w:sz w:val="26"/>
                <w:szCs w:val="26"/>
              </w:rPr>
            </w:pPr>
            <w:r w:rsidRPr="00F131B3">
              <w:rPr>
                <w:sz w:val="26"/>
                <w:szCs w:val="26"/>
              </w:rPr>
              <w:t>Đôi</w:t>
            </w:r>
          </w:p>
        </w:tc>
        <w:tc>
          <w:tcPr>
            <w:tcW w:w="449" w:type="pct"/>
            <w:shd w:val="clear" w:color="auto" w:fill="FFFFFF"/>
            <w:vAlign w:val="center"/>
          </w:tcPr>
          <w:p w14:paraId="1838F9BB" w14:textId="77777777" w:rsidR="00BA7A1E" w:rsidRPr="00F131B3" w:rsidRDefault="00BA7A1E" w:rsidP="009D00A4">
            <w:pPr>
              <w:spacing w:before="60" w:after="60"/>
              <w:jc w:val="center"/>
              <w:rPr>
                <w:sz w:val="26"/>
                <w:szCs w:val="26"/>
              </w:rPr>
            </w:pPr>
            <w:r w:rsidRPr="00F131B3">
              <w:rPr>
                <w:sz w:val="26"/>
                <w:szCs w:val="26"/>
              </w:rPr>
              <w:t>12</w:t>
            </w:r>
          </w:p>
        </w:tc>
        <w:tc>
          <w:tcPr>
            <w:tcW w:w="480" w:type="pct"/>
            <w:shd w:val="clear" w:color="auto" w:fill="FFFFFF"/>
            <w:vAlign w:val="center"/>
          </w:tcPr>
          <w:p w14:paraId="5F9527D3"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7825AFB4"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58D2755D"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1CED5D0F"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5917CDFB"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5EA20809" w14:textId="77777777" w:rsidTr="00BA7A1E">
        <w:tc>
          <w:tcPr>
            <w:tcW w:w="245" w:type="pct"/>
            <w:shd w:val="clear" w:color="auto" w:fill="FFFFFF"/>
            <w:vAlign w:val="center"/>
          </w:tcPr>
          <w:p w14:paraId="7651C29A" w14:textId="77777777" w:rsidR="00BA7A1E" w:rsidRPr="00F131B3" w:rsidRDefault="00BA7A1E" w:rsidP="009D00A4">
            <w:pPr>
              <w:spacing w:before="60" w:after="60"/>
              <w:jc w:val="center"/>
              <w:rPr>
                <w:sz w:val="26"/>
                <w:szCs w:val="26"/>
              </w:rPr>
            </w:pPr>
            <w:r w:rsidRPr="00F131B3">
              <w:rPr>
                <w:sz w:val="26"/>
                <w:szCs w:val="26"/>
              </w:rPr>
              <w:t>6</w:t>
            </w:r>
          </w:p>
        </w:tc>
        <w:tc>
          <w:tcPr>
            <w:tcW w:w="1409" w:type="pct"/>
            <w:shd w:val="clear" w:color="auto" w:fill="FFFFFF"/>
            <w:vAlign w:val="center"/>
          </w:tcPr>
          <w:p w14:paraId="39A39019" w14:textId="77777777" w:rsidR="00BA7A1E" w:rsidRPr="00F131B3" w:rsidRDefault="00BA7A1E" w:rsidP="009D00A4">
            <w:pPr>
              <w:spacing w:before="60" w:after="60"/>
              <w:ind w:left="122" w:right="92"/>
              <w:rPr>
                <w:sz w:val="26"/>
                <w:szCs w:val="26"/>
              </w:rPr>
            </w:pPr>
            <w:r w:rsidRPr="00F131B3">
              <w:rPr>
                <w:sz w:val="26"/>
                <w:szCs w:val="26"/>
              </w:rPr>
              <w:t>Mũ cứng</w:t>
            </w:r>
          </w:p>
        </w:tc>
        <w:tc>
          <w:tcPr>
            <w:tcW w:w="425" w:type="pct"/>
            <w:shd w:val="clear" w:color="auto" w:fill="FFFFFF"/>
            <w:vAlign w:val="center"/>
          </w:tcPr>
          <w:p w14:paraId="52DBE1BA"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586F83D2" w14:textId="77777777" w:rsidR="00BA7A1E" w:rsidRPr="00F131B3" w:rsidRDefault="00BA7A1E" w:rsidP="009D00A4">
            <w:pPr>
              <w:spacing w:before="60" w:after="60"/>
              <w:jc w:val="center"/>
              <w:rPr>
                <w:sz w:val="26"/>
                <w:szCs w:val="26"/>
              </w:rPr>
            </w:pPr>
            <w:r w:rsidRPr="00F131B3">
              <w:rPr>
                <w:sz w:val="26"/>
                <w:szCs w:val="26"/>
              </w:rPr>
              <w:t>12</w:t>
            </w:r>
          </w:p>
        </w:tc>
        <w:tc>
          <w:tcPr>
            <w:tcW w:w="480" w:type="pct"/>
            <w:shd w:val="clear" w:color="auto" w:fill="FFFFFF"/>
            <w:vAlign w:val="center"/>
          </w:tcPr>
          <w:p w14:paraId="105714BF"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77C3A7F1"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280ED079"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5B60789D"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1F0003E4"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7D7E74C9" w14:textId="77777777" w:rsidTr="00BA7A1E">
        <w:tc>
          <w:tcPr>
            <w:tcW w:w="245" w:type="pct"/>
            <w:shd w:val="clear" w:color="auto" w:fill="FFFFFF"/>
            <w:vAlign w:val="center"/>
          </w:tcPr>
          <w:p w14:paraId="091B22AE" w14:textId="77777777" w:rsidR="00BA7A1E" w:rsidRPr="00F131B3" w:rsidRDefault="00BA7A1E" w:rsidP="009D00A4">
            <w:pPr>
              <w:spacing w:before="60" w:after="60"/>
              <w:jc w:val="center"/>
              <w:rPr>
                <w:sz w:val="26"/>
                <w:szCs w:val="26"/>
              </w:rPr>
            </w:pPr>
            <w:r w:rsidRPr="00F131B3">
              <w:rPr>
                <w:sz w:val="26"/>
                <w:szCs w:val="26"/>
              </w:rPr>
              <w:t>7</w:t>
            </w:r>
          </w:p>
        </w:tc>
        <w:tc>
          <w:tcPr>
            <w:tcW w:w="1409" w:type="pct"/>
            <w:shd w:val="clear" w:color="auto" w:fill="FFFFFF"/>
            <w:vAlign w:val="center"/>
          </w:tcPr>
          <w:p w14:paraId="710E25C7" w14:textId="77777777" w:rsidR="00BA7A1E" w:rsidRPr="00F131B3" w:rsidRDefault="00BA7A1E" w:rsidP="009D00A4">
            <w:pPr>
              <w:spacing w:before="60" w:after="60"/>
              <w:ind w:left="122" w:right="92"/>
              <w:rPr>
                <w:sz w:val="26"/>
                <w:szCs w:val="26"/>
              </w:rPr>
            </w:pPr>
            <w:r w:rsidRPr="00F131B3">
              <w:rPr>
                <w:sz w:val="26"/>
                <w:szCs w:val="26"/>
              </w:rPr>
              <w:t>Quần áo BHLĐ</w:t>
            </w:r>
          </w:p>
        </w:tc>
        <w:tc>
          <w:tcPr>
            <w:tcW w:w="425" w:type="pct"/>
            <w:shd w:val="clear" w:color="auto" w:fill="FFFFFF"/>
            <w:vAlign w:val="center"/>
          </w:tcPr>
          <w:p w14:paraId="46CC48D1" w14:textId="77777777" w:rsidR="00BA7A1E" w:rsidRPr="00F131B3" w:rsidRDefault="00BA7A1E" w:rsidP="009D00A4">
            <w:pPr>
              <w:spacing w:before="60" w:after="60"/>
              <w:jc w:val="center"/>
              <w:rPr>
                <w:sz w:val="26"/>
                <w:szCs w:val="26"/>
              </w:rPr>
            </w:pPr>
            <w:r w:rsidRPr="00F131B3">
              <w:rPr>
                <w:sz w:val="26"/>
                <w:szCs w:val="26"/>
              </w:rPr>
              <w:t>Bộ</w:t>
            </w:r>
          </w:p>
        </w:tc>
        <w:tc>
          <w:tcPr>
            <w:tcW w:w="449" w:type="pct"/>
            <w:shd w:val="clear" w:color="auto" w:fill="FFFFFF"/>
            <w:vAlign w:val="center"/>
          </w:tcPr>
          <w:p w14:paraId="261247C7" w14:textId="77777777" w:rsidR="00BA7A1E" w:rsidRPr="00F131B3" w:rsidRDefault="00BA7A1E" w:rsidP="009D00A4">
            <w:pPr>
              <w:spacing w:before="60" w:after="60"/>
              <w:jc w:val="center"/>
              <w:rPr>
                <w:sz w:val="26"/>
                <w:szCs w:val="26"/>
              </w:rPr>
            </w:pPr>
            <w:r w:rsidRPr="00F131B3">
              <w:rPr>
                <w:sz w:val="26"/>
                <w:szCs w:val="26"/>
              </w:rPr>
              <w:t>9</w:t>
            </w:r>
          </w:p>
        </w:tc>
        <w:tc>
          <w:tcPr>
            <w:tcW w:w="480" w:type="pct"/>
            <w:shd w:val="clear" w:color="auto" w:fill="FFFFFF"/>
            <w:vAlign w:val="center"/>
          </w:tcPr>
          <w:p w14:paraId="2949D743"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10D3DDFD"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2AF7F2AD"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0525A06E"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0F885DAD"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70C293CF" w14:textId="77777777" w:rsidTr="00BA7A1E">
        <w:tc>
          <w:tcPr>
            <w:tcW w:w="245" w:type="pct"/>
            <w:shd w:val="clear" w:color="auto" w:fill="FFFFFF"/>
            <w:vAlign w:val="center"/>
          </w:tcPr>
          <w:p w14:paraId="77533309" w14:textId="77777777" w:rsidR="00BA7A1E" w:rsidRPr="00F131B3" w:rsidRDefault="00BA7A1E" w:rsidP="009D00A4">
            <w:pPr>
              <w:spacing w:before="60" w:after="60"/>
              <w:jc w:val="center"/>
              <w:rPr>
                <w:sz w:val="26"/>
                <w:szCs w:val="26"/>
              </w:rPr>
            </w:pPr>
            <w:r w:rsidRPr="00F131B3">
              <w:rPr>
                <w:sz w:val="26"/>
                <w:szCs w:val="26"/>
              </w:rPr>
              <w:t>8</w:t>
            </w:r>
          </w:p>
        </w:tc>
        <w:tc>
          <w:tcPr>
            <w:tcW w:w="1409" w:type="pct"/>
            <w:shd w:val="clear" w:color="auto" w:fill="FFFFFF"/>
            <w:vAlign w:val="center"/>
          </w:tcPr>
          <w:p w14:paraId="4DD9CF63" w14:textId="77777777" w:rsidR="00BA7A1E" w:rsidRPr="00F131B3" w:rsidRDefault="00BA7A1E" w:rsidP="009D00A4">
            <w:pPr>
              <w:spacing w:before="60" w:after="60"/>
              <w:ind w:left="122" w:right="92"/>
              <w:rPr>
                <w:sz w:val="26"/>
                <w:szCs w:val="26"/>
              </w:rPr>
            </w:pPr>
            <w:r w:rsidRPr="00F131B3">
              <w:rPr>
                <w:sz w:val="26"/>
                <w:szCs w:val="26"/>
              </w:rPr>
              <w:t>Bi đông nhựa</w:t>
            </w:r>
          </w:p>
        </w:tc>
        <w:tc>
          <w:tcPr>
            <w:tcW w:w="425" w:type="pct"/>
            <w:shd w:val="clear" w:color="auto" w:fill="FFFFFF"/>
            <w:vAlign w:val="center"/>
          </w:tcPr>
          <w:p w14:paraId="37F5F131"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7132B1AD" w14:textId="77777777" w:rsidR="00BA7A1E" w:rsidRPr="00F131B3" w:rsidRDefault="00BA7A1E" w:rsidP="009D00A4">
            <w:pPr>
              <w:spacing w:before="60" w:after="60"/>
              <w:jc w:val="center"/>
              <w:rPr>
                <w:sz w:val="26"/>
                <w:szCs w:val="26"/>
              </w:rPr>
            </w:pPr>
            <w:r w:rsidRPr="00F131B3">
              <w:rPr>
                <w:sz w:val="26"/>
                <w:szCs w:val="26"/>
              </w:rPr>
              <w:t>12</w:t>
            </w:r>
          </w:p>
        </w:tc>
        <w:tc>
          <w:tcPr>
            <w:tcW w:w="480" w:type="pct"/>
            <w:shd w:val="clear" w:color="auto" w:fill="FFFFFF"/>
            <w:vAlign w:val="center"/>
          </w:tcPr>
          <w:p w14:paraId="1831C0A2" w14:textId="77777777" w:rsidR="00BA7A1E" w:rsidRPr="00F131B3" w:rsidRDefault="00BA7A1E" w:rsidP="009D00A4">
            <w:pPr>
              <w:spacing w:before="60" w:after="60"/>
              <w:jc w:val="center"/>
              <w:rPr>
                <w:sz w:val="26"/>
                <w:szCs w:val="26"/>
              </w:rPr>
            </w:pPr>
            <w:r w:rsidRPr="00F131B3">
              <w:rPr>
                <w:sz w:val="26"/>
                <w:szCs w:val="26"/>
              </w:rPr>
              <w:t>7,04</w:t>
            </w:r>
          </w:p>
        </w:tc>
        <w:tc>
          <w:tcPr>
            <w:tcW w:w="533" w:type="pct"/>
            <w:shd w:val="clear" w:color="auto" w:fill="FFFFFF"/>
            <w:vAlign w:val="center"/>
          </w:tcPr>
          <w:p w14:paraId="47B7C198" w14:textId="77777777" w:rsidR="00BA7A1E" w:rsidRPr="00F131B3" w:rsidRDefault="00BA7A1E" w:rsidP="009D00A4">
            <w:pPr>
              <w:spacing w:before="60" w:after="60"/>
              <w:jc w:val="center"/>
              <w:rPr>
                <w:sz w:val="26"/>
                <w:szCs w:val="26"/>
              </w:rPr>
            </w:pPr>
            <w:r w:rsidRPr="00F131B3">
              <w:rPr>
                <w:sz w:val="26"/>
                <w:szCs w:val="26"/>
              </w:rPr>
              <w:t>1,92</w:t>
            </w:r>
          </w:p>
        </w:tc>
        <w:tc>
          <w:tcPr>
            <w:tcW w:w="526" w:type="pct"/>
            <w:shd w:val="clear" w:color="auto" w:fill="FFFFFF"/>
            <w:vAlign w:val="center"/>
          </w:tcPr>
          <w:p w14:paraId="6F8ACDA4" w14:textId="77777777" w:rsidR="00BA7A1E" w:rsidRPr="00F131B3" w:rsidRDefault="00BA7A1E" w:rsidP="009D00A4">
            <w:pPr>
              <w:spacing w:before="60" w:after="60"/>
              <w:jc w:val="center"/>
              <w:rPr>
                <w:sz w:val="26"/>
                <w:szCs w:val="26"/>
              </w:rPr>
            </w:pPr>
            <w:r w:rsidRPr="00F131B3">
              <w:rPr>
                <w:sz w:val="26"/>
                <w:szCs w:val="26"/>
              </w:rPr>
              <w:t>1,66</w:t>
            </w:r>
          </w:p>
        </w:tc>
        <w:tc>
          <w:tcPr>
            <w:tcW w:w="438" w:type="pct"/>
            <w:shd w:val="clear" w:color="auto" w:fill="FFFFFF"/>
            <w:vAlign w:val="center"/>
          </w:tcPr>
          <w:p w14:paraId="3AFFFC39" w14:textId="77777777" w:rsidR="00BA7A1E" w:rsidRPr="00F131B3" w:rsidRDefault="00BA7A1E" w:rsidP="009D00A4">
            <w:pPr>
              <w:spacing w:before="60" w:after="60"/>
              <w:jc w:val="center"/>
              <w:rPr>
                <w:sz w:val="26"/>
                <w:szCs w:val="26"/>
              </w:rPr>
            </w:pPr>
            <w:r w:rsidRPr="00F131B3">
              <w:rPr>
                <w:sz w:val="26"/>
                <w:szCs w:val="26"/>
              </w:rPr>
              <w:t>3,97</w:t>
            </w:r>
          </w:p>
        </w:tc>
        <w:tc>
          <w:tcPr>
            <w:tcW w:w="495" w:type="pct"/>
            <w:shd w:val="clear" w:color="auto" w:fill="FFFFFF"/>
            <w:vAlign w:val="center"/>
          </w:tcPr>
          <w:p w14:paraId="097BE310" w14:textId="77777777" w:rsidR="00BA7A1E" w:rsidRPr="00F131B3" w:rsidRDefault="00BA7A1E" w:rsidP="009D00A4">
            <w:pPr>
              <w:spacing w:before="60" w:after="60"/>
              <w:jc w:val="center"/>
              <w:rPr>
                <w:sz w:val="26"/>
                <w:szCs w:val="26"/>
              </w:rPr>
            </w:pPr>
            <w:r w:rsidRPr="00F131B3">
              <w:rPr>
                <w:sz w:val="26"/>
                <w:szCs w:val="26"/>
              </w:rPr>
              <w:t>7,94</w:t>
            </w:r>
          </w:p>
        </w:tc>
      </w:tr>
      <w:tr w:rsidR="00F131B3" w:rsidRPr="00F131B3" w14:paraId="2BA4EC3C" w14:textId="77777777" w:rsidTr="00BA7A1E">
        <w:tc>
          <w:tcPr>
            <w:tcW w:w="245" w:type="pct"/>
            <w:shd w:val="clear" w:color="auto" w:fill="FFFFFF"/>
            <w:vAlign w:val="center"/>
          </w:tcPr>
          <w:p w14:paraId="73AD5279" w14:textId="77777777" w:rsidR="00BA7A1E" w:rsidRPr="00F131B3" w:rsidRDefault="00BA7A1E" w:rsidP="009D00A4">
            <w:pPr>
              <w:spacing w:before="60" w:after="60"/>
              <w:jc w:val="center"/>
              <w:rPr>
                <w:sz w:val="26"/>
                <w:szCs w:val="26"/>
              </w:rPr>
            </w:pPr>
            <w:r w:rsidRPr="00F131B3">
              <w:rPr>
                <w:sz w:val="26"/>
                <w:szCs w:val="26"/>
              </w:rPr>
              <w:t>9</w:t>
            </w:r>
          </w:p>
        </w:tc>
        <w:tc>
          <w:tcPr>
            <w:tcW w:w="1409" w:type="pct"/>
            <w:shd w:val="clear" w:color="auto" w:fill="FFFFFF"/>
            <w:vAlign w:val="center"/>
          </w:tcPr>
          <w:p w14:paraId="5B41E9E9" w14:textId="77777777" w:rsidR="00BA7A1E" w:rsidRPr="00F131B3" w:rsidRDefault="00BA7A1E" w:rsidP="009D00A4">
            <w:pPr>
              <w:spacing w:before="60" w:after="60"/>
              <w:ind w:left="122" w:right="92"/>
              <w:rPr>
                <w:sz w:val="26"/>
                <w:szCs w:val="26"/>
              </w:rPr>
            </w:pPr>
            <w:r w:rsidRPr="00F131B3">
              <w:rPr>
                <w:sz w:val="26"/>
                <w:szCs w:val="26"/>
              </w:rPr>
              <w:t>Búa đóng cọc</w:t>
            </w:r>
          </w:p>
        </w:tc>
        <w:tc>
          <w:tcPr>
            <w:tcW w:w="425" w:type="pct"/>
            <w:shd w:val="clear" w:color="auto" w:fill="FFFFFF"/>
            <w:vAlign w:val="center"/>
          </w:tcPr>
          <w:p w14:paraId="0AB77686"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3B4AB537" w14:textId="77777777" w:rsidR="00BA7A1E" w:rsidRPr="00F131B3" w:rsidRDefault="00BA7A1E" w:rsidP="009D00A4">
            <w:pPr>
              <w:spacing w:before="60" w:after="60"/>
              <w:jc w:val="center"/>
              <w:rPr>
                <w:sz w:val="26"/>
                <w:szCs w:val="26"/>
              </w:rPr>
            </w:pPr>
            <w:r w:rsidRPr="00F131B3">
              <w:rPr>
                <w:sz w:val="26"/>
                <w:szCs w:val="26"/>
              </w:rPr>
              <w:t>36</w:t>
            </w:r>
          </w:p>
        </w:tc>
        <w:tc>
          <w:tcPr>
            <w:tcW w:w="480" w:type="pct"/>
            <w:shd w:val="clear" w:color="auto" w:fill="FFFFFF"/>
            <w:vAlign w:val="center"/>
          </w:tcPr>
          <w:p w14:paraId="553DAE4D" w14:textId="77777777" w:rsidR="00BA7A1E" w:rsidRPr="00F131B3" w:rsidRDefault="00BA7A1E" w:rsidP="009D00A4">
            <w:pPr>
              <w:spacing w:before="60" w:after="60"/>
              <w:jc w:val="center"/>
              <w:rPr>
                <w:sz w:val="26"/>
                <w:szCs w:val="26"/>
              </w:rPr>
            </w:pPr>
            <w:r w:rsidRPr="00F131B3">
              <w:rPr>
                <w:sz w:val="26"/>
                <w:szCs w:val="26"/>
              </w:rPr>
              <w:t>0,03</w:t>
            </w:r>
          </w:p>
        </w:tc>
        <w:tc>
          <w:tcPr>
            <w:tcW w:w="533" w:type="pct"/>
            <w:shd w:val="clear" w:color="auto" w:fill="FFFFFF"/>
            <w:vAlign w:val="center"/>
          </w:tcPr>
          <w:p w14:paraId="3A54B323" w14:textId="77777777" w:rsidR="00BA7A1E" w:rsidRPr="00F131B3" w:rsidRDefault="00BA7A1E" w:rsidP="009D00A4">
            <w:pPr>
              <w:spacing w:before="60" w:after="60"/>
              <w:jc w:val="center"/>
              <w:rPr>
                <w:sz w:val="26"/>
                <w:szCs w:val="26"/>
              </w:rPr>
            </w:pPr>
            <w:r w:rsidRPr="00F131B3">
              <w:rPr>
                <w:sz w:val="26"/>
                <w:szCs w:val="26"/>
              </w:rPr>
              <w:t>0,01</w:t>
            </w:r>
          </w:p>
        </w:tc>
        <w:tc>
          <w:tcPr>
            <w:tcW w:w="526" w:type="pct"/>
            <w:shd w:val="clear" w:color="auto" w:fill="FFFFFF"/>
            <w:vAlign w:val="center"/>
          </w:tcPr>
          <w:p w14:paraId="5E692685" w14:textId="77777777" w:rsidR="00BA7A1E" w:rsidRPr="00F131B3" w:rsidRDefault="00BA7A1E" w:rsidP="009D00A4">
            <w:pPr>
              <w:spacing w:before="60" w:after="60"/>
              <w:jc w:val="center"/>
              <w:rPr>
                <w:sz w:val="26"/>
                <w:szCs w:val="26"/>
              </w:rPr>
            </w:pPr>
            <w:r w:rsidRPr="00F131B3">
              <w:rPr>
                <w:sz w:val="26"/>
                <w:szCs w:val="26"/>
              </w:rPr>
              <w:t>0,01</w:t>
            </w:r>
          </w:p>
        </w:tc>
        <w:tc>
          <w:tcPr>
            <w:tcW w:w="438" w:type="pct"/>
            <w:shd w:val="clear" w:color="auto" w:fill="FFFFFF"/>
            <w:vAlign w:val="center"/>
          </w:tcPr>
          <w:p w14:paraId="02F7B03C" w14:textId="77777777" w:rsidR="00BA7A1E" w:rsidRPr="00F131B3" w:rsidRDefault="00BA7A1E" w:rsidP="009D00A4">
            <w:pPr>
              <w:spacing w:before="60" w:after="60"/>
              <w:jc w:val="center"/>
              <w:rPr>
                <w:sz w:val="26"/>
                <w:szCs w:val="26"/>
              </w:rPr>
            </w:pPr>
            <w:r w:rsidRPr="00F131B3">
              <w:rPr>
                <w:sz w:val="26"/>
                <w:szCs w:val="26"/>
              </w:rPr>
              <w:t>0,02</w:t>
            </w:r>
          </w:p>
        </w:tc>
        <w:tc>
          <w:tcPr>
            <w:tcW w:w="495" w:type="pct"/>
            <w:shd w:val="clear" w:color="auto" w:fill="FFFFFF"/>
            <w:vAlign w:val="center"/>
          </w:tcPr>
          <w:p w14:paraId="7330A132" w14:textId="77777777" w:rsidR="00BA7A1E" w:rsidRPr="00F131B3" w:rsidRDefault="00BA7A1E" w:rsidP="009D00A4">
            <w:pPr>
              <w:spacing w:before="60" w:after="60"/>
              <w:jc w:val="center"/>
              <w:rPr>
                <w:sz w:val="26"/>
                <w:szCs w:val="26"/>
              </w:rPr>
            </w:pPr>
            <w:r w:rsidRPr="00F131B3">
              <w:rPr>
                <w:sz w:val="26"/>
                <w:szCs w:val="26"/>
              </w:rPr>
              <w:t>0,04</w:t>
            </w:r>
          </w:p>
        </w:tc>
      </w:tr>
      <w:tr w:rsidR="00F131B3" w:rsidRPr="00F131B3" w14:paraId="688C98A0" w14:textId="77777777" w:rsidTr="00BA7A1E">
        <w:tc>
          <w:tcPr>
            <w:tcW w:w="245" w:type="pct"/>
            <w:shd w:val="clear" w:color="auto" w:fill="FFFFFF"/>
            <w:vAlign w:val="center"/>
          </w:tcPr>
          <w:p w14:paraId="710787F2" w14:textId="77777777" w:rsidR="00BA7A1E" w:rsidRPr="00F131B3" w:rsidRDefault="00BA7A1E" w:rsidP="009D00A4">
            <w:pPr>
              <w:spacing w:before="60" w:after="60"/>
              <w:jc w:val="center"/>
              <w:rPr>
                <w:sz w:val="26"/>
                <w:szCs w:val="26"/>
              </w:rPr>
            </w:pPr>
            <w:r w:rsidRPr="00F131B3">
              <w:rPr>
                <w:sz w:val="26"/>
                <w:szCs w:val="26"/>
              </w:rPr>
              <w:t>10</w:t>
            </w:r>
          </w:p>
        </w:tc>
        <w:tc>
          <w:tcPr>
            <w:tcW w:w="1409" w:type="pct"/>
            <w:shd w:val="clear" w:color="auto" w:fill="FFFFFF"/>
            <w:vAlign w:val="center"/>
          </w:tcPr>
          <w:p w14:paraId="48F73A10" w14:textId="77777777" w:rsidR="00BA7A1E" w:rsidRPr="00F131B3" w:rsidRDefault="00BA7A1E" w:rsidP="009D00A4">
            <w:pPr>
              <w:spacing w:before="60" w:after="60"/>
              <w:ind w:left="122" w:right="92"/>
              <w:rPr>
                <w:sz w:val="26"/>
                <w:szCs w:val="26"/>
              </w:rPr>
            </w:pPr>
            <w:r w:rsidRPr="00F131B3">
              <w:rPr>
                <w:sz w:val="26"/>
                <w:szCs w:val="26"/>
              </w:rPr>
              <w:t>Bút kẻ thẳng</w:t>
            </w:r>
          </w:p>
        </w:tc>
        <w:tc>
          <w:tcPr>
            <w:tcW w:w="425" w:type="pct"/>
            <w:shd w:val="clear" w:color="auto" w:fill="FFFFFF"/>
            <w:vAlign w:val="center"/>
          </w:tcPr>
          <w:p w14:paraId="4F7B480F"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478855E5" w14:textId="77777777" w:rsidR="00BA7A1E" w:rsidRPr="00F131B3" w:rsidRDefault="00BA7A1E" w:rsidP="009D00A4">
            <w:pPr>
              <w:spacing w:before="60" w:after="60"/>
              <w:jc w:val="center"/>
              <w:rPr>
                <w:sz w:val="26"/>
                <w:szCs w:val="26"/>
              </w:rPr>
            </w:pPr>
            <w:r w:rsidRPr="00F131B3">
              <w:rPr>
                <w:sz w:val="26"/>
                <w:szCs w:val="26"/>
              </w:rPr>
              <w:t>24</w:t>
            </w:r>
          </w:p>
        </w:tc>
        <w:tc>
          <w:tcPr>
            <w:tcW w:w="480" w:type="pct"/>
            <w:shd w:val="clear" w:color="auto" w:fill="FFFFFF"/>
            <w:vAlign w:val="center"/>
          </w:tcPr>
          <w:p w14:paraId="35DD31E9" w14:textId="77777777" w:rsidR="00BA7A1E" w:rsidRPr="00F131B3" w:rsidRDefault="00BA7A1E" w:rsidP="009D00A4">
            <w:pPr>
              <w:spacing w:before="60" w:after="60"/>
              <w:jc w:val="center"/>
              <w:rPr>
                <w:sz w:val="26"/>
                <w:szCs w:val="26"/>
              </w:rPr>
            </w:pPr>
            <w:r w:rsidRPr="00F131B3">
              <w:rPr>
                <w:sz w:val="26"/>
                <w:szCs w:val="26"/>
              </w:rPr>
              <w:t>4,40</w:t>
            </w:r>
          </w:p>
        </w:tc>
        <w:tc>
          <w:tcPr>
            <w:tcW w:w="533" w:type="pct"/>
            <w:shd w:val="clear" w:color="auto" w:fill="FFFFFF"/>
            <w:vAlign w:val="center"/>
          </w:tcPr>
          <w:p w14:paraId="01D079CF" w14:textId="77777777" w:rsidR="00BA7A1E" w:rsidRPr="00F131B3" w:rsidRDefault="00BA7A1E" w:rsidP="009D00A4">
            <w:pPr>
              <w:spacing w:before="60" w:after="60"/>
              <w:jc w:val="center"/>
              <w:rPr>
                <w:sz w:val="26"/>
                <w:szCs w:val="26"/>
              </w:rPr>
            </w:pPr>
            <w:r w:rsidRPr="00F131B3">
              <w:rPr>
                <w:sz w:val="26"/>
                <w:szCs w:val="26"/>
              </w:rPr>
              <w:t>1,20</w:t>
            </w:r>
          </w:p>
        </w:tc>
        <w:tc>
          <w:tcPr>
            <w:tcW w:w="526" w:type="pct"/>
            <w:shd w:val="clear" w:color="auto" w:fill="FFFFFF"/>
            <w:vAlign w:val="center"/>
          </w:tcPr>
          <w:p w14:paraId="35DDBC96" w14:textId="77777777" w:rsidR="00BA7A1E" w:rsidRPr="00F131B3" w:rsidRDefault="00BA7A1E" w:rsidP="009D00A4">
            <w:pPr>
              <w:spacing w:before="60" w:after="60"/>
              <w:jc w:val="center"/>
              <w:rPr>
                <w:sz w:val="26"/>
                <w:szCs w:val="26"/>
              </w:rPr>
            </w:pPr>
            <w:r w:rsidRPr="00F131B3">
              <w:rPr>
                <w:sz w:val="26"/>
                <w:szCs w:val="26"/>
              </w:rPr>
              <w:t>1,04</w:t>
            </w:r>
          </w:p>
        </w:tc>
        <w:tc>
          <w:tcPr>
            <w:tcW w:w="438" w:type="pct"/>
            <w:shd w:val="clear" w:color="auto" w:fill="FFFFFF"/>
            <w:vAlign w:val="center"/>
          </w:tcPr>
          <w:p w14:paraId="16989DCA" w14:textId="77777777" w:rsidR="00BA7A1E" w:rsidRPr="00F131B3" w:rsidRDefault="00BA7A1E" w:rsidP="009D00A4">
            <w:pPr>
              <w:spacing w:before="60" w:after="60"/>
              <w:jc w:val="center"/>
              <w:rPr>
                <w:sz w:val="26"/>
                <w:szCs w:val="26"/>
              </w:rPr>
            </w:pPr>
            <w:r w:rsidRPr="00F131B3">
              <w:rPr>
                <w:sz w:val="26"/>
                <w:szCs w:val="26"/>
              </w:rPr>
              <w:t>2,48</w:t>
            </w:r>
          </w:p>
        </w:tc>
        <w:tc>
          <w:tcPr>
            <w:tcW w:w="495" w:type="pct"/>
            <w:shd w:val="clear" w:color="auto" w:fill="FFFFFF"/>
            <w:vAlign w:val="center"/>
          </w:tcPr>
          <w:p w14:paraId="77EA09F3" w14:textId="77777777" w:rsidR="00BA7A1E" w:rsidRPr="00F131B3" w:rsidRDefault="00BA7A1E" w:rsidP="009D00A4">
            <w:pPr>
              <w:spacing w:before="60" w:after="60"/>
              <w:jc w:val="center"/>
              <w:rPr>
                <w:sz w:val="26"/>
                <w:szCs w:val="26"/>
              </w:rPr>
            </w:pPr>
            <w:r w:rsidRPr="00F131B3">
              <w:rPr>
                <w:sz w:val="26"/>
                <w:szCs w:val="26"/>
              </w:rPr>
              <w:t>4,96</w:t>
            </w:r>
          </w:p>
        </w:tc>
      </w:tr>
      <w:tr w:rsidR="00F131B3" w:rsidRPr="00F131B3" w14:paraId="6AF13FE0" w14:textId="77777777" w:rsidTr="00BA7A1E">
        <w:tc>
          <w:tcPr>
            <w:tcW w:w="245" w:type="pct"/>
            <w:shd w:val="clear" w:color="auto" w:fill="FFFFFF"/>
            <w:vAlign w:val="center"/>
          </w:tcPr>
          <w:p w14:paraId="74C81AF2" w14:textId="77777777" w:rsidR="00BA7A1E" w:rsidRPr="00F131B3" w:rsidRDefault="00BA7A1E" w:rsidP="009D00A4">
            <w:pPr>
              <w:spacing w:before="60" w:after="60"/>
              <w:jc w:val="center"/>
              <w:rPr>
                <w:sz w:val="26"/>
                <w:szCs w:val="26"/>
              </w:rPr>
            </w:pPr>
            <w:r w:rsidRPr="00F131B3">
              <w:rPr>
                <w:sz w:val="26"/>
                <w:szCs w:val="26"/>
              </w:rPr>
              <w:t>11</w:t>
            </w:r>
          </w:p>
        </w:tc>
        <w:tc>
          <w:tcPr>
            <w:tcW w:w="1409" w:type="pct"/>
            <w:shd w:val="clear" w:color="auto" w:fill="FFFFFF"/>
            <w:vAlign w:val="center"/>
          </w:tcPr>
          <w:p w14:paraId="3BBEBA8A" w14:textId="77777777" w:rsidR="00BA7A1E" w:rsidRPr="00F131B3" w:rsidRDefault="00BA7A1E" w:rsidP="009D00A4">
            <w:pPr>
              <w:spacing w:before="60" w:after="60"/>
              <w:ind w:left="122" w:right="92"/>
              <w:rPr>
                <w:sz w:val="26"/>
                <w:szCs w:val="26"/>
              </w:rPr>
            </w:pPr>
            <w:r w:rsidRPr="00F131B3">
              <w:rPr>
                <w:sz w:val="26"/>
                <w:szCs w:val="26"/>
              </w:rPr>
              <w:t>Hòm sắt tài liệu</w:t>
            </w:r>
          </w:p>
        </w:tc>
        <w:tc>
          <w:tcPr>
            <w:tcW w:w="425" w:type="pct"/>
            <w:shd w:val="clear" w:color="auto" w:fill="FFFFFF"/>
            <w:vAlign w:val="center"/>
          </w:tcPr>
          <w:p w14:paraId="1F070718"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6BA7D7B7" w14:textId="77777777" w:rsidR="00BA7A1E" w:rsidRPr="00F131B3" w:rsidRDefault="00BA7A1E" w:rsidP="009D00A4">
            <w:pPr>
              <w:spacing w:before="60" w:after="60"/>
              <w:jc w:val="center"/>
              <w:rPr>
                <w:sz w:val="26"/>
                <w:szCs w:val="26"/>
              </w:rPr>
            </w:pPr>
            <w:r w:rsidRPr="00F131B3">
              <w:rPr>
                <w:sz w:val="26"/>
                <w:szCs w:val="26"/>
              </w:rPr>
              <w:t>48</w:t>
            </w:r>
          </w:p>
        </w:tc>
        <w:tc>
          <w:tcPr>
            <w:tcW w:w="480" w:type="pct"/>
            <w:shd w:val="clear" w:color="auto" w:fill="FFFFFF"/>
            <w:vAlign w:val="center"/>
          </w:tcPr>
          <w:p w14:paraId="52B75271" w14:textId="77777777" w:rsidR="00BA7A1E" w:rsidRPr="00F131B3" w:rsidRDefault="00BA7A1E" w:rsidP="009D00A4">
            <w:pPr>
              <w:spacing w:before="60" w:after="60"/>
              <w:jc w:val="center"/>
              <w:rPr>
                <w:sz w:val="26"/>
                <w:szCs w:val="26"/>
              </w:rPr>
            </w:pPr>
            <w:r w:rsidRPr="00F131B3">
              <w:rPr>
                <w:sz w:val="26"/>
                <w:szCs w:val="26"/>
              </w:rPr>
              <w:t>11,00</w:t>
            </w:r>
          </w:p>
        </w:tc>
        <w:tc>
          <w:tcPr>
            <w:tcW w:w="533" w:type="pct"/>
            <w:shd w:val="clear" w:color="auto" w:fill="FFFFFF"/>
            <w:vAlign w:val="center"/>
          </w:tcPr>
          <w:p w14:paraId="5DE290DE" w14:textId="77777777" w:rsidR="00BA7A1E" w:rsidRPr="00F131B3" w:rsidRDefault="00BA7A1E" w:rsidP="009D00A4">
            <w:pPr>
              <w:spacing w:before="60" w:after="60"/>
              <w:jc w:val="center"/>
              <w:rPr>
                <w:sz w:val="26"/>
                <w:szCs w:val="26"/>
              </w:rPr>
            </w:pPr>
            <w:r w:rsidRPr="00F131B3">
              <w:rPr>
                <w:sz w:val="26"/>
                <w:szCs w:val="26"/>
              </w:rPr>
              <w:t>3,00</w:t>
            </w:r>
          </w:p>
        </w:tc>
        <w:tc>
          <w:tcPr>
            <w:tcW w:w="526" w:type="pct"/>
            <w:shd w:val="clear" w:color="auto" w:fill="FFFFFF"/>
            <w:vAlign w:val="center"/>
          </w:tcPr>
          <w:p w14:paraId="57DC69FE" w14:textId="77777777" w:rsidR="00BA7A1E" w:rsidRPr="00F131B3" w:rsidRDefault="00BA7A1E" w:rsidP="009D00A4">
            <w:pPr>
              <w:spacing w:before="60" w:after="60"/>
              <w:jc w:val="center"/>
              <w:rPr>
                <w:sz w:val="26"/>
                <w:szCs w:val="26"/>
              </w:rPr>
            </w:pPr>
            <w:r w:rsidRPr="00F131B3">
              <w:rPr>
                <w:sz w:val="26"/>
                <w:szCs w:val="26"/>
              </w:rPr>
              <w:t>2,60</w:t>
            </w:r>
          </w:p>
        </w:tc>
        <w:tc>
          <w:tcPr>
            <w:tcW w:w="438" w:type="pct"/>
            <w:shd w:val="clear" w:color="auto" w:fill="FFFFFF"/>
            <w:vAlign w:val="center"/>
          </w:tcPr>
          <w:p w14:paraId="3DDB0AD8" w14:textId="77777777" w:rsidR="00BA7A1E" w:rsidRPr="00F131B3" w:rsidRDefault="00BA7A1E" w:rsidP="009D00A4">
            <w:pPr>
              <w:spacing w:before="60" w:after="60"/>
              <w:jc w:val="center"/>
              <w:rPr>
                <w:sz w:val="26"/>
                <w:szCs w:val="26"/>
              </w:rPr>
            </w:pPr>
            <w:r w:rsidRPr="00F131B3">
              <w:rPr>
                <w:sz w:val="26"/>
                <w:szCs w:val="26"/>
              </w:rPr>
              <w:t>6,20</w:t>
            </w:r>
          </w:p>
        </w:tc>
        <w:tc>
          <w:tcPr>
            <w:tcW w:w="495" w:type="pct"/>
            <w:shd w:val="clear" w:color="auto" w:fill="FFFFFF"/>
            <w:vAlign w:val="center"/>
          </w:tcPr>
          <w:p w14:paraId="173BC495" w14:textId="77777777" w:rsidR="00BA7A1E" w:rsidRPr="00F131B3" w:rsidRDefault="00BA7A1E" w:rsidP="009D00A4">
            <w:pPr>
              <w:spacing w:before="60" w:after="60"/>
              <w:jc w:val="center"/>
              <w:rPr>
                <w:sz w:val="26"/>
                <w:szCs w:val="26"/>
              </w:rPr>
            </w:pPr>
            <w:r w:rsidRPr="00F131B3">
              <w:rPr>
                <w:sz w:val="26"/>
                <w:szCs w:val="26"/>
              </w:rPr>
              <w:t>12,40</w:t>
            </w:r>
          </w:p>
        </w:tc>
      </w:tr>
      <w:tr w:rsidR="00F131B3" w:rsidRPr="00F131B3" w14:paraId="6321C328" w14:textId="77777777" w:rsidTr="00BA7A1E">
        <w:tc>
          <w:tcPr>
            <w:tcW w:w="245" w:type="pct"/>
            <w:shd w:val="clear" w:color="auto" w:fill="FFFFFF"/>
            <w:vAlign w:val="center"/>
          </w:tcPr>
          <w:p w14:paraId="442C539C" w14:textId="77777777" w:rsidR="00BA7A1E" w:rsidRPr="00F131B3" w:rsidRDefault="00BA7A1E" w:rsidP="009D00A4">
            <w:pPr>
              <w:spacing w:before="60" w:after="60"/>
              <w:jc w:val="center"/>
              <w:rPr>
                <w:sz w:val="26"/>
                <w:szCs w:val="26"/>
              </w:rPr>
            </w:pPr>
            <w:r w:rsidRPr="00F131B3">
              <w:rPr>
                <w:sz w:val="26"/>
                <w:szCs w:val="26"/>
              </w:rPr>
              <w:t>12</w:t>
            </w:r>
          </w:p>
        </w:tc>
        <w:tc>
          <w:tcPr>
            <w:tcW w:w="1409" w:type="pct"/>
            <w:shd w:val="clear" w:color="auto" w:fill="FFFFFF"/>
            <w:vAlign w:val="center"/>
          </w:tcPr>
          <w:p w14:paraId="73905C6A" w14:textId="77777777" w:rsidR="00BA7A1E" w:rsidRPr="00F131B3" w:rsidRDefault="00BA7A1E" w:rsidP="009D00A4">
            <w:pPr>
              <w:spacing w:before="60" w:after="60"/>
              <w:ind w:left="122" w:right="92"/>
              <w:rPr>
                <w:sz w:val="26"/>
                <w:szCs w:val="26"/>
              </w:rPr>
            </w:pPr>
            <w:r w:rsidRPr="00F131B3">
              <w:rPr>
                <w:sz w:val="26"/>
                <w:szCs w:val="26"/>
              </w:rPr>
              <w:t>Ống đựng bản đồ</w:t>
            </w:r>
          </w:p>
        </w:tc>
        <w:tc>
          <w:tcPr>
            <w:tcW w:w="425" w:type="pct"/>
            <w:shd w:val="clear" w:color="auto" w:fill="FFFFFF"/>
            <w:vAlign w:val="center"/>
          </w:tcPr>
          <w:p w14:paraId="0436390F"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2F37B351" w14:textId="77777777" w:rsidR="00BA7A1E" w:rsidRPr="00F131B3" w:rsidRDefault="00BA7A1E" w:rsidP="009D00A4">
            <w:pPr>
              <w:spacing w:before="60" w:after="60"/>
              <w:jc w:val="center"/>
              <w:rPr>
                <w:sz w:val="26"/>
                <w:szCs w:val="26"/>
              </w:rPr>
            </w:pPr>
            <w:r w:rsidRPr="00F131B3">
              <w:rPr>
                <w:sz w:val="26"/>
                <w:szCs w:val="26"/>
              </w:rPr>
              <w:t>24</w:t>
            </w:r>
          </w:p>
        </w:tc>
        <w:tc>
          <w:tcPr>
            <w:tcW w:w="480" w:type="pct"/>
            <w:shd w:val="clear" w:color="auto" w:fill="FFFFFF"/>
            <w:vAlign w:val="center"/>
          </w:tcPr>
          <w:p w14:paraId="64233E56" w14:textId="77777777" w:rsidR="00BA7A1E" w:rsidRPr="00F131B3" w:rsidRDefault="00BA7A1E" w:rsidP="009D00A4">
            <w:pPr>
              <w:spacing w:before="60" w:after="60"/>
              <w:jc w:val="center"/>
              <w:rPr>
                <w:sz w:val="26"/>
                <w:szCs w:val="26"/>
              </w:rPr>
            </w:pPr>
            <w:r w:rsidRPr="00F131B3">
              <w:rPr>
                <w:sz w:val="26"/>
                <w:szCs w:val="26"/>
              </w:rPr>
              <w:t>2,20</w:t>
            </w:r>
          </w:p>
        </w:tc>
        <w:tc>
          <w:tcPr>
            <w:tcW w:w="533" w:type="pct"/>
            <w:shd w:val="clear" w:color="auto" w:fill="FFFFFF"/>
            <w:vAlign w:val="center"/>
          </w:tcPr>
          <w:p w14:paraId="371B4A0D" w14:textId="77777777" w:rsidR="00BA7A1E" w:rsidRPr="00F131B3" w:rsidRDefault="00BA7A1E" w:rsidP="009D00A4">
            <w:pPr>
              <w:spacing w:before="60" w:after="60"/>
              <w:jc w:val="center"/>
              <w:rPr>
                <w:sz w:val="26"/>
                <w:szCs w:val="26"/>
              </w:rPr>
            </w:pPr>
            <w:r w:rsidRPr="00F131B3">
              <w:rPr>
                <w:sz w:val="26"/>
                <w:szCs w:val="26"/>
              </w:rPr>
              <w:t>0,60</w:t>
            </w:r>
          </w:p>
        </w:tc>
        <w:tc>
          <w:tcPr>
            <w:tcW w:w="526" w:type="pct"/>
            <w:shd w:val="clear" w:color="auto" w:fill="FFFFFF"/>
            <w:vAlign w:val="center"/>
          </w:tcPr>
          <w:p w14:paraId="2CF4A246" w14:textId="77777777" w:rsidR="00BA7A1E" w:rsidRPr="00F131B3" w:rsidRDefault="00BA7A1E" w:rsidP="009D00A4">
            <w:pPr>
              <w:spacing w:before="60" w:after="60"/>
              <w:jc w:val="center"/>
              <w:rPr>
                <w:sz w:val="26"/>
                <w:szCs w:val="26"/>
              </w:rPr>
            </w:pPr>
            <w:r w:rsidRPr="00F131B3">
              <w:rPr>
                <w:sz w:val="26"/>
                <w:szCs w:val="26"/>
              </w:rPr>
              <w:t>0,52</w:t>
            </w:r>
          </w:p>
        </w:tc>
        <w:tc>
          <w:tcPr>
            <w:tcW w:w="438" w:type="pct"/>
            <w:shd w:val="clear" w:color="auto" w:fill="FFFFFF"/>
            <w:vAlign w:val="center"/>
          </w:tcPr>
          <w:p w14:paraId="40023132" w14:textId="77777777" w:rsidR="00BA7A1E" w:rsidRPr="00F131B3" w:rsidRDefault="00BA7A1E" w:rsidP="009D00A4">
            <w:pPr>
              <w:spacing w:before="60" w:after="60"/>
              <w:jc w:val="center"/>
              <w:rPr>
                <w:sz w:val="26"/>
                <w:szCs w:val="26"/>
              </w:rPr>
            </w:pPr>
            <w:r w:rsidRPr="00F131B3">
              <w:rPr>
                <w:sz w:val="26"/>
                <w:szCs w:val="26"/>
              </w:rPr>
              <w:t>1,24</w:t>
            </w:r>
          </w:p>
        </w:tc>
        <w:tc>
          <w:tcPr>
            <w:tcW w:w="495" w:type="pct"/>
            <w:shd w:val="clear" w:color="auto" w:fill="FFFFFF"/>
            <w:vAlign w:val="center"/>
          </w:tcPr>
          <w:p w14:paraId="2F2615DE" w14:textId="77777777" w:rsidR="00BA7A1E" w:rsidRPr="00F131B3" w:rsidRDefault="00BA7A1E" w:rsidP="009D00A4">
            <w:pPr>
              <w:spacing w:before="60" w:after="60"/>
              <w:jc w:val="center"/>
              <w:rPr>
                <w:sz w:val="26"/>
                <w:szCs w:val="26"/>
              </w:rPr>
            </w:pPr>
            <w:r w:rsidRPr="00F131B3">
              <w:rPr>
                <w:sz w:val="26"/>
                <w:szCs w:val="26"/>
              </w:rPr>
              <w:t>2,48</w:t>
            </w:r>
          </w:p>
        </w:tc>
      </w:tr>
      <w:tr w:rsidR="00F131B3" w:rsidRPr="00F131B3" w14:paraId="7FB4AFF3" w14:textId="77777777" w:rsidTr="00BA7A1E">
        <w:tc>
          <w:tcPr>
            <w:tcW w:w="245" w:type="pct"/>
            <w:shd w:val="clear" w:color="auto" w:fill="FFFFFF"/>
            <w:vAlign w:val="center"/>
          </w:tcPr>
          <w:p w14:paraId="2148C9BF" w14:textId="77777777" w:rsidR="00BA7A1E" w:rsidRPr="00F131B3" w:rsidRDefault="00BA7A1E" w:rsidP="009D00A4">
            <w:pPr>
              <w:spacing w:before="60" w:after="60"/>
              <w:jc w:val="center"/>
              <w:rPr>
                <w:sz w:val="26"/>
                <w:szCs w:val="26"/>
              </w:rPr>
            </w:pPr>
            <w:r w:rsidRPr="00F131B3">
              <w:rPr>
                <w:sz w:val="26"/>
                <w:szCs w:val="26"/>
              </w:rPr>
              <w:t>13</w:t>
            </w:r>
          </w:p>
        </w:tc>
        <w:tc>
          <w:tcPr>
            <w:tcW w:w="1409" w:type="pct"/>
            <w:shd w:val="clear" w:color="auto" w:fill="FFFFFF"/>
            <w:vAlign w:val="center"/>
          </w:tcPr>
          <w:p w14:paraId="007073AA" w14:textId="77777777" w:rsidR="00BA7A1E" w:rsidRPr="00F131B3" w:rsidRDefault="00BA7A1E" w:rsidP="009D00A4">
            <w:pPr>
              <w:spacing w:before="60" w:after="60"/>
              <w:ind w:left="122" w:right="92"/>
              <w:rPr>
                <w:sz w:val="26"/>
                <w:szCs w:val="26"/>
              </w:rPr>
            </w:pPr>
            <w:r w:rsidRPr="00F131B3">
              <w:rPr>
                <w:sz w:val="26"/>
                <w:szCs w:val="26"/>
              </w:rPr>
              <w:t>Nilon gói tài liệu</w:t>
            </w:r>
          </w:p>
        </w:tc>
        <w:tc>
          <w:tcPr>
            <w:tcW w:w="425" w:type="pct"/>
            <w:shd w:val="clear" w:color="auto" w:fill="FFFFFF"/>
            <w:vAlign w:val="center"/>
          </w:tcPr>
          <w:p w14:paraId="7511FAF9" w14:textId="77777777" w:rsidR="00BA7A1E" w:rsidRPr="00F131B3" w:rsidRDefault="00BA7A1E" w:rsidP="009D00A4">
            <w:pPr>
              <w:spacing w:before="60" w:after="60"/>
              <w:jc w:val="center"/>
              <w:rPr>
                <w:sz w:val="26"/>
                <w:szCs w:val="26"/>
              </w:rPr>
            </w:pPr>
            <w:r w:rsidRPr="00F131B3">
              <w:rPr>
                <w:sz w:val="26"/>
                <w:szCs w:val="26"/>
              </w:rPr>
              <w:t>Tấm</w:t>
            </w:r>
          </w:p>
        </w:tc>
        <w:tc>
          <w:tcPr>
            <w:tcW w:w="449" w:type="pct"/>
            <w:shd w:val="clear" w:color="auto" w:fill="FFFFFF"/>
            <w:vAlign w:val="center"/>
          </w:tcPr>
          <w:p w14:paraId="4DD627D4" w14:textId="77777777" w:rsidR="00BA7A1E" w:rsidRPr="00F131B3" w:rsidRDefault="00BA7A1E" w:rsidP="009D00A4">
            <w:pPr>
              <w:spacing w:before="60" w:after="60"/>
              <w:jc w:val="center"/>
              <w:rPr>
                <w:sz w:val="26"/>
                <w:szCs w:val="26"/>
              </w:rPr>
            </w:pPr>
            <w:r w:rsidRPr="00F131B3">
              <w:rPr>
                <w:sz w:val="26"/>
                <w:szCs w:val="26"/>
              </w:rPr>
              <w:t>9</w:t>
            </w:r>
          </w:p>
        </w:tc>
        <w:tc>
          <w:tcPr>
            <w:tcW w:w="480" w:type="pct"/>
            <w:shd w:val="clear" w:color="auto" w:fill="FFFFFF"/>
            <w:vAlign w:val="center"/>
          </w:tcPr>
          <w:p w14:paraId="6E58BF1A" w14:textId="77777777" w:rsidR="00BA7A1E" w:rsidRPr="00F131B3" w:rsidRDefault="00BA7A1E" w:rsidP="009D00A4">
            <w:pPr>
              <w:spacing w:before="60" w:after="60"/>
              <w:jc w:val="center"/>
              <w:rPr>
                <w:sz w:val="26"/>
                <w:szCs w:val="26"/>
              </w:rPr>
            </w:pPr>
            <w:r w:rsidRPr="00F131B3">
              <w:rPr>
                <w:sz w:val="26"/>
                <w:szCs w:val="26"/>
              </w:rPr>
              <w:t>0,44</w:t>
            </w:r>
          </w:p>
        </w:tc>
        <w:tc>
          <w:tcPr>
            <w:tcW w:w="533" w:type="pct"/>
            <w:shd w:val="clear" w:color="auto" w:fill="FFFFFF"/>
            <w:vAlign w:val="center"/>
          </w:tcPr>
          <w:p w14:paraId="5DA8420D" w14:textId="77777777" w:rsidR="00BA7A1E" w:rsidRPr="00F131B3" w:rsidRDefault="00BA7A1E" w:rsidP="009D00A4">
            <w:pPr>
              <w:spacing w:before="60" w:after="60"/>
              <w:jc w:val="center"/>
              <w:rPr>
                <w:sz w:val="26"/>
                <w:szCs w:val="26"/>
              </w:rPr>
            </w:pPr>
            <w:r w:rsidRPr="00F131B3">
              <w:rPr>
                <w:sz w:val="26"/>
                <w:szCs w:val="26"/>
              </w:rPr>
              <w:t>0,12</w:t>
            </w:r>
          </w:p>
        </w:tc>
        <w:tc>
          <w:tcPr>
            <w:tcW w:w="526" w:type="pct"/>
            <w:shd w:val="clear" w:color="auto" w:fill="FFFFFF"/>
            <w:vAlign w:val="center"/>
          </w:tcPr>
          <w:p w14:paraId="1AFAE56F" w14:textId="77777777" w:rsidR="00BA7A1E" w:rsidRPr="00F131B3" w:rsidRDefault="00BA7A1E" w:rsidP="009D00A4">
            <w:pPr>
              <w:spacing w:before="60" w:after="60"/>
              <w:jc w:val="center"/>
              <w:rPr>
                <w:sz w:val="26"/>
                <w:szCs w:val="26"/>
              </w:rPr>
            </w:pPr>
            <w:r w:rsidRPr="00F131B3">
              <w:rPr>
                <w:sz w:val="26"/>
                <w:szCs w:val="26"/>
              </w:rPr>
              <w:t>0,10</w:t>
            </w:r>
          </w:p>
        </w:tc>
        <w:tc>
          <w:tcPr>
            <w:tcW w:w="438" w:type="pct"/>
            <w:shd w:val="clear" w:color="auto" w:fill="FFFFFF"/>
            <w:vAlign w:val="center"/>
          </w:tcPr>
          <w:p w14:paraId="26409EB4" w14:textId="77777777" w:rsidR="00BA7A1E" w:rsidRPr="00F131B3" w:rsidRDefault="00BA7A1E" w:rsidP="009D00A4">
            <w:pPr>
              <w:spacing w:before="60" w:after="60"/>
              <w:jc w:val="center"/>
              <w:rPr>
                <w:sz w:val="26"/>
                <w:szCs w:val="26"/>
              </w:rPr>
            </w:pPr>
            <w:r w:rsidRPr="00F131B3">
              <w:rPr>
                <w:sz w:val="26"/>
                <w:szCs w:val="26"/>
              </w:rPr>
              <w:t>0,25</w:t>
            </w:r>
          </w:p>
        </w:tc>
        <w:tc>
          <w:tcPr>
            <w:tcW w:w="495" w:type="pct"/>
            <w:shd w:val="clear" w:color="auto" w:fill="FFFFFF"/>
            <w:vAlign w:val="center"/>
          </w:tcPr>
          <w:p w14:paraId="18152EE4" w14:textId="77777777" w:rsidR="00BA7A1E" w:rsidRPr="00F131B3" w:rsidRDefault="00BA7A1E" w:rsidP="009D00A4">
            <w:pPr>
              <w:spacing w:before="60" w:after="60"/>
              <w:jc w:val="center"/>
              <w:rPr>
                <w:sz w:val="26"/>
                <w:szCs w:val="26"/>
              </w:rPr>
            </w:pPr>
            <w:r w:rsidRPr="00F131B3">
              <w:rPr>
                <w:sz w:val="26"/>
                <w:szCs w:val="26"/>
              </w:rPr>
              <w:t>0,50</w:t>
            </w:r>
          </w:p>
        </w:tc>
      </w:tr>
      <w:tr w:rsidR="00F131B3" w:rsidRPr="00F131B3" w14:paraId="62FE7D74" w14:textId="77777777" w:rsidTr="00BA7A1E">
        <w:tc>
          <w:tcPr>
            <w:tcW w:w="245" w:type="pct"/>
            <w:shd w:val="clear" w:color="auto" w:fill="FFFFFF"/>
            <w:vAlign w:val="center"/>
          </w:tcPr>
          <w:p w14:paraId="51CEF649" w14:textId="77777777" w:rsidR="00BA7A1E" w:rsidRPr="00F131B3" w:rsidRDefault="00BA7A1E" w:rsidP="009D00A4">
            <w:pPr>
              <w:spacing w:before="60" w:after="60"/>
              <w:jc w:val="center"/>
              <w:rPr>
                <w:sz w:val="26"/>
                <w:szCs w:val="26"/>
              </w:rPr>
            </w:pPr>
            <w:r w:rsidRPr="00F131B3">
              <w:rPr>
                <w:sz w:val="26"/>
                <w:szCs w:val="26"/>
              </w:rPr>
              <w:t>14</w:t>
            </w:r>
          </w:p>
        </w:tc>
        <w:tc>
          <w:tcPr>
            <w:tcW w:w="1409" w:type="pct"/>
            <w:shd w:val="clear" w:color="auto" w:fill="FFFFFF"/>
            <w:vAlign w:val="center"/>
          </w:tcPr>
          <w:p w14:paraId="0BCB35D9" w14:textId="77777777" w:rsidR="00BA7A1E" w:rsidRPr="00F131B3" w:rsidRDefault="00BA7A1E" w:rsidP="009D00A4">
            <w:pPr>
              <w:spacing w:before="60" w:after="60"/>
              <w:ind w:left="122" w:right="92"/>
              <w:rPr>
                <w:sz w:val="26"/>
                <w:szCs w:val="26"/>
              </w:rPr>
            </w:pPr>
            <w:r w:rsidRPr="00F131B3">
              <w:rPr>
                <w:sz w:val="26"/>
                <w:szCs w:val="26"/>
              </w:rPr>
              <w:t>Túi đựng tài liệu</w:t>
            </w:r>
          </w:p>
        </w:tc>
        <w:tc>
          <w:tcPr>
            <w:tcW w:w="425" w:type="pct"/>
            <w:shd w:val="clear" w:color="auto" w:fill="FFFFFF"/>
            <w:vAlign w:val="center"/>
          </w:tcPr>
          <w:p w14:paraId="0DDD8BD2"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07499D6E" w14:textId="77777777" w:rsidR="00BA7A1E" w:rsidRPr="00F131B3" w:rsidRDefault="00BA7A1E" w:rsidP="009D00A4">
            <w:pPr>
              <w:spacing w:before="60" w:after="60"/>
              <w:jc w:val="center"/>
              <w:rPr>
                <w:sz w:val="26"/>
                <w:szCs w:val="26"/>
              </w:rPr>
            </w:pPr>
            <w:r w:rsidRPr="00F131B3">
              <w:rPr>
                <w:sz w:val="26"/>
                <w:szCs w:val="26"/>
              </w:rPr>
              <w:t>12</w:t>
            </w:r>
          </w:p>
        </w:tc>
        <w:tc>
          <w:tcPr>
            <w:tcW w:w="480" w:type="pct"/>
            <w:shd w:val="clear" w:color="auto" w:fill="FFFFFF"/>
            <w:vAlign w:val="center"/>
          </w:tcPr>
          <w:p w14:paraId="0104B43B" w14:textId="77777777" w:rsidR="00BA7A1E" w:rsidRPr="00F131B3" w:rsidRDefault="00BA7A1E" w:rsidP="009D00A4">
            <w:pPr>
              <w:spacing w:before="60" w:after="60"/>
              <w:jc w:val="center"/>
              <w:rPr>
                <w:sz w:val="26"/>
                <w:szCs w:val="26"/>
              </w:rPr>
            </w:pPr>
            <w:r w:rsidRPr="00F131B3">
              <w:rPr>
                <w:sz w:val="26"/>
                <w:szCs w:val="26"/>
              </w:rPr>
              <w:t>11,00</w:t>
            </w:r>
          </w:p>
        </w:tc>
        <w:tc>
          <w:tcPr>
            <w:tcW w:w="533" w:type="pct"/>
            <w:shd w:val="clear" w:color="auto" w:fill="FFFFFF"/>
            <w:vAlign w:val="center"/>
          </w:tcPr>
          <w:p w14:paraId="2C82ED56" w14:textId="77777777" w:rsidR="00BA7A1E" w:rsidRPr="00F131B3" w:rsidRDefault="00BA7A1E" w:rsidP="009D00A4">
            <w:pPr>
              <w:spacing w:before="60" w:after="60"/>
              <w:jc w:val="center"/>
              <w:rPr>
                <w:sz w:val="26"/>
                <w:szCs w:val="26"/>
              </w:rPr>
            </w:pPr>
            <w:r w:rsidRPr="00F131B3">
              <w:rPr>
                <w:sz w:val="26"/>
                <w:szCs w:val="26"/>
              </w:rPr>
              <w:t>3,00</w:t>
            </w:r>
          </w:p>
        </w:tc>
        <w:tc>
          <w:tcPr>
            <w:tcW w:w="526" w:type="pct"/>
            <w:shd w:val="clear" w:color="auto" w:fill="FFFFFF"/>
            <w:vAlign w:val="center"/>
          </w:tcPr>
          <w:p w14:paraId="35D7D509" w14:textId="77777777" w:rsidR="00BA7A1E" w:rsidRPr="00F131B3" w:rsidRDefault="00BA7A1E" w:rsidP="009D00A4">
            <w:pPr>
              <w:spacing w:before="60" w:after="60"/>
              <w:jc w:val="center"/>
              <w:rPr>
                <w:sz w:val="26"/>
                <w:szCs w:val="26"/>
              </w:rPr>
            </w:pPr>
            <w:r w:rsidRPr="00F131B3">
              <w:rPr>
                <w:sz w:val="26"/>
                <w:szCs w:val="26"/>
              </w:rPr>
              <w:t>2,60</w:t>
            </w:r>
          </w:p>
        </w:tc>
        <w:tc>
          <w:tcPr>
            <w:tcW w:w="438" w:type="pct"/>
            <w:shd w:val="clear" w:color="auto" w:fill="FFFFFF"/>
            <w:vAlign w:val="center"/>
          </w:tcPr>
          <w:p w14:paraId="3414829D" w14:textId="77777777" w:rsidR="00BA7A1E" w:rsidRPr="00F131B3" w:rsidRDefault="00BA7A1E" w:rsidP="009D00A4">
            <w:pPr>
              <w:spacing w:before="60" w:after="60"/>
              <w:jc w:val="center"/>
              <w:rPr>
                <w:sz w:val="26"/>
                <w:szCs w:val="26"/>
              </w:rPr>
            </w:pPr>
            <w:r w:rsidRPr="00F131B3">
              <w:rPr>
                <w:sz w:val="26"/>
                <w:szCs w:val="26"/>
              </w:rPr>
              <w:t>6,20</w:t>
            </w:r>
          </w:p>
        </w:tc>
        <w:tc>
          <w:tcPr>
            <w:tcW w:w="495" w:type="pct"/>
            <w:shd w:val="clear" w:color="auto" w:fill="FFFFFF"/>
            <w:vAlign w:val="center"/>
          </w:tcPr>
          <w:p w14:paraId="11E39602" w14:textId="77777777" w:rsidR="00BA7A1E" w:rsidRPr="00F131B3" w:rsidRDefault="00BA7A1E" w:rsidP="009D00A4">
            <w:pPr>
              <w:spacing w:before="60" w:after="60"/>
              <w:jc w:val="center"/>
              <w:rPr>
                <w:sz w:val="26"/>
                <w:szCs w:val="26"/>
              </w:rPr>
            </w:pPr>
            <w:r w:rsidRPr="00F131B3">
              <w:rPr>
                <w:sz w:val="26"/>
                <w:szCs w:val="26"/>
              </w:rPr>
              <w:t>12,40</w:t>
            </w:r>
          </w:p>
        </w:tc>
      </w:tr>
      <w:tr w:rsidR="00F131B3" w:rsidRPr="00F131B3" w14:paraId="78DF93A0" w14:textId="77777777" w:rsidTr="00BA7A1E">
        <w:tc>
          <w:tcPr>
            <w:tcW w:w="245" w:type="pct"/>
            <w:shd w:val="clear" w:color="auto" w:fill="FFFFFF"/>
            <w:vAlign w:val="center"/>
          </w:tcPr>
          <w:p w14:paraId="581FA3DB" w14:textId="77777777" w:rsidR="00BA7A1E" w:rsidRPr="00F131B3" w:rsidRDefault="00BA7A1E" w:rsidP="009D00A4">
            <w:pPr>
              <w:spacing w:before="60" w:after="60"/>
              <w:jc w:val="center"/>
              <w:rPr>
                <w:sz w:val="26"/>
                <w:szCs w:val="26"/>
              </w:rPr>
            </w:pPr>
            <w:r w:rsidRPr="00F131B3">
              <w:rPr>
                <w:sz w:val="26"/>
                <w:szCs w:val="26"/>
              </w:rPr>
              <w:t>15</w:t>
            </w:r>
          </w:p>
        </w:tc>
        <w:tc>
          <w:tcPr>
            <w:tcW w:w="1409" w:type="pct"/>
            <w:shd w:val="clear" w:color="auto" w:fill="FFFFFF"/>
            <w:vAlign w:val="center"/>
          </w:tcPr>
          <w:p w14:paraId="50DDE4CB" w14:textId="77777777" w:rsidR="00BA7A1E" w:rsidRPr="00F131B3" w:rsidRDefault="00BA7A1E" w:rsidP="009D00A4">
            <w:pPr>
              <w:spacing w:before="60" w:after="60"/>
              <w:ind w:left="122" w:right="92"/>
              <w:rPr>
                <w:sz w:val="26"/>
                <w:szCs w:val="26"/>
              </w:rPr>
            </w:pPr>
            <w:r w:rsidRPr="00F131B3">
              <w:rPr>
                <w:sz w:val="26"/>
                <w:szCs w:val="26"/>
              </w:rPr>
              <w:t>Eke</w:t>
            </w:r>
          </w:p>
        </w:tc>
        <w:tc>
          <w:tcPr>
            <w:tcW w:w="425" w:type="pct"/>
            <w:shd w:val="clear" w:color="auto" w:fill="FFFFFF"/>
            <w:vAlign w:val="center"/>
          </w:tcPr>
          <w:p w14:paraId="6B9F3096" w14:textId="77777777" w:rsidR="00BA7A1E" w:rsidRPr="00F131B3" w:rsidRDefault="00BA7A1E" w:rsidP="009D00A4">
            <w:pPr>
              <w:spacing w:before="60" w:after="60"/>
              <w:jc w:val="center"/>
              <w:rPr>
                <w:sz w:val="26"/>
                <w:szCs w:val="26"/>
              </w:rPr>
            </w:pPr>
            <w:r w:rsidRPr="00F131B3">
              <w:rPr>
                <w:sz w:val="26"/>
                <w:szCs w:val="26"/>
              </w:rPr>
              <w:t>Bộ</w:t>
            </w:r>
          </w:p>
        </w:tc>
        <w:tc>
          <w:tcPr>
            <w:tcW w:w="449" w:type="pct"/>
            <w:shd w:val="clear" w:color="auto" w:fill="FFFFFF"/>
            <w:vAlign w:val="center"/>
          </w:tcPr>
          <w:p w14:paraId="5517D976" w14:textId="77777777" w:rsidR="00BA7A1E" w:rsidRPr="00F131B3" w:rsidRDefault="00BA7A1E" w:rsidP="009D00A4">
            <w:pPr>
              <w:spacing w:before="60" w:after="60"/>
              <w:jc w:val="center"/>
              <w:rPr>
                <w:sz w:val="26"/>
                <w:szCs w:val="26"/>
              </w:rPr>
            </w:pPr>
            <w:r w:rsidRPr="00F131B3">
              <w:rPr>
                <w:sz w:val="26"/>
                <w:szCs w:val="26"/>
              </w:rPr>
              <w:t>24</w:t>
            </w:r>
          </w:p>
        </w:tc>
        <w:tc>
          <w:tcPr>
            <w:tcW w:w="480" w:type="pct"/>
            <w:shd w:val="clear" w:color="auto" w:fill="FFFFFF"/>
            <w:vAlign w:val="center"/>
          </w:tcPr>
          <w:p w14:paraId="4F6EF9A6" w14:textId="77777777" w:rsidR="00BA7A1E" w:rsidRPr="00F131B3" w:rsidRDefault="00BA7A1E" w:rsidP="009D00A4">
            <w:pPr>
              <w:spacing w:before="60" w:after="60"/>
              <w:jc w:val="center"/>
              <w:rPr>
                <w:sz w:val="26"/>
                <w:szCs w:val="26"/>
              </w:rPr>
            </w:pPr>
            <w:r w:rsidRPr="00F131B3">
              <w:rPr>
                <w:sz w:val="26"/>
                <w:szCs w:val="26"/>
              </w:rPr>
              <w:t>0,44</w:t>
            </w:r>
          </w:p>
        </w:tc>
        <w:tc>
          <w:tcPr>
            <w:tcW w:w="533" w:type="pct"/>
            <w:shd w:val="clear" w:color="auto" w:fill="FFFFFF"/>
            <w:vAlign w:val="center"/>
          </w:tcPr>
          <w:p w14:paraId="6F6C3C54" w14:textId="77777777" w:rsidR="00BA7A1E" w:rsidRPr="00F131B3" w:rsidRDefault="00BA7A1E" w:rsidP="009D00A4">
            <w:pPr>
              <w:spacing w:before="60" w:after="60"/>
              <w:jc w:val="center"/>
              <w:rPr>
                <w:sz w:val="26"/>
                <w:szCs w:val="26"/>
              </w:rPr>
            </w:pPr>
            <w:r w:rsidRPr="00F131B3">
              <w:rPr>
                <w:sz w:val="26"/>
                <w:szCs w:val="26"/>
              </w:rPr>
              <w:t>0,12</w:t>
            </w:r>
          </w:p>
        </w:tc>
        <w:tc>
          <w:tcPr>
            <w:tcW w:w="526" w:type="pct"/>
            <w:shd w:val="clear" w:color="auto" w:fill="FFFFFF"/>
            <w:vAlign w:val="center"/>
          </w:tcPr>
          <w:p w14:paraId="2653595B" w14:textId="77777777" w:rsidR="00BA7A1E" w:rsidRPr="00F131B3" w:rsidRDefault="00BA7A1E" w:rsidP="009D00A4">
            <w:pPr>
              <w:spacing w:before="60" w:after="60"/>
              <w:jc w:val="center"/>
              <w:rPr>
                <w:sz w:val="26"/>
                <w:szCs w:val="26"/>
              </w:rPr>
            </w:pPr>
            <w:r w:rsidRPr="00F131B3">
              <w:rPr>
                <w:sz w:val="26"/>
                <w:szCs w:val="26"/>
              </w:rPr>
              <w:t>0,10</w:t>
            </w:r>
          </w:p>
        </w:tc>
        <w:tc>
          <w:tcPr>
            <w:tcW w:w="438" w:type="pct"/>
            <w:shd w:val="clear" w:color="auto" w:fill="FFFFFF"/>
            <w:vAlign w:val="center"/>
          </w:tcPr>
          <w:p w14:paraId="6697AED4" w14:textId="77777777" w:rsidR="00BA7A1E" w:rsidRPr="00F131B3" w:rsidRDefault="00BA7A1E" w:rsidP="009D00A4">
            <w:pPr>
              <w:spacing w:before="60" w:after="60"/>
              <w:jc w:val="center"/>
              <w:rPr>
                <w:sz w:val="26"/>
                <w:szCs w:val="26"/>
              </w:rPr>
            </w:pPr>
            <w:r w:rsidRPr="00F131B3">
              <w:rPr>
                <w:sz w:val="26"/>
                <w:szCs w:val="26"/>
              </w:rPr>
              <w:t>0,25</w:t>
            </w:r>
          </w:p>
        </w:tc>
        <w:tc>
          <w:tcPr>
            <w:tcW w:w="495" w:type="pct"/>
            <w:shd w:val="clear" w:color="auto" w:fill="FFFFFF"/>
            <w:vAlign w:val="center"/>
          </w:tcPr>
          <w:p w14:paraId="641AF2C0" w14:textId="77777777" w:rsidR="00BA7A1E" w:rsidRPr="00F131B3" w:rsidRDefault="00BA7A1E" w:rsidP="009D00A4">
            <w:pPr>
              <w:spacing w:before="60" w:after="60"/>
              <w:jc w:val="center"/>
              <w:rPr>
                <w:sz w:val="26"/>
                <w:szCs w:val="26"/>
              </w:rPr>
            </w:pPr>
            <w:r w:rsidRPr="00F131B3">
              <w:rPr>
                <w:sz w:val="26"/>
                <w:szCs w:val="26"/>
              </w:rPr>
              <w:t>0,50</w:t>
            </w:r>
          </w:p>
        </w:tc>
      </w:tr>
      <w:tr w:rsidR="00F131B3" w:rsidRPr="00F131B3" w14:paraId="075E8BC5" w14:textId="77777777" w:rsidTr="00BA7A1E">
        <w:tc>
          <w:tcPr>
            <w:tcW w:w="245" w:type="pct"/>
            <w:shd w:val="clear" w:color="auto" w:fill="FFFFFF"/>
            <w:vAlign w:val="center"/>
          </w:tcPr>
          <w:p w14:paraId="342F6633" w14:textId="77777777" w:rsidR="00BA7A1E" w:rsidRPr="00F131B3" w:rsidRDefault="00BA7A1E" w:rsidP="009D00A4">
            <w:pPr>
              <w:spacing w:before="60" w:after="60"/>
              <w:jc w:val="center"/>
              <w:rPr>
                <w:sz w:val="26"/>
                <w:szCs w:val="26"/>
              </w:rPr>
            </w:pPr>
            <w:r w:rsidRPr="00F131B3">
              <w:rPr>
                <w:sz w:val="26"/>
                <w:szCs w:val="26"/>
              </w:rPr>
              <w:t>16</w:t>
            </w:r>
          </w:p>
        </w:tc>
        <w:tc>
          <w:tcPr>
            <w:tcW w:w="1409" w:type="pct"/>
            <w:shd w:val="clear" w:color="auto" w:fill="FFFFFF"/>
            <w:vAlign w:val="center"/>
          </w:tcPr>
          <w:p w14:paraId="19707CC9" w14:textId="77777777" w:rsidR="00BA7A1E" w:rsidRPr="00F131B3" w:rsidRDefault="00BA7A1E" w:rsidP="009D00A4">
            <w:pPr>
              <w:spacing w:before="60" w:after="60"/>
              <w:ind w:left="122" w:right="92"/>
              <w:rPr>
                <w:sz w:val="26"/>
                <w:szCs w:val="26"/>
              </w:rPr>
            </w:pPr>
            <w:r w:rsidRPr="00F131B3">
              <w:rPr>
                <w:sz w:val="26"/>
                <w:szCs w:val="26"/>
              </w:rPr>
              <w:t>Thước thép cuộn 2m</w:t>
            </w:r>
          </w:p>
        </w:tc>
        <w:tc>
          <w:tcPr>
            <w:tcW w:w="425" w:type="pct"/>
            <w:shd w:val="clear" w:color="auto" w:fill="FFFFFF"/>
            <w:vAlign w:val="center"/>
          </w:tcPr>
          <w:p w14:paraId="0B6FDEB9"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5DC01F6B" w14:textId="77777777" w:rsidR="00BA7A1E" w:rsidRPr="00F131B3" w:rsidRDefault="00BA7A1E" w:rsidP="009D00A4">
            <w:pPr>
              <w:spacing w:before="60" w:after="60"/>
              <w:jc w:val="center"/>
              <w:rPr>
                <w:sz w:val="26"/>
                <w:szCs w:val="26"/>
              </w:rPr>
            </w:pPr>
            <w:r w:rsidRPr="00F131B3">
              <w:rPr>
                <w:sz w:val="26"/>
                <w:szCs w:val="26"/>
              </w:rPr>
              <w:t>6</w:t>
            </w:r>
          </w:p>
        </w:tc>
        <w:tc>
          <w:tcPr>
            <w:tcW w:w="480" w:type="pct"/>
            <w:shd w:val="clear" w:color="auto" w:fill="FFFFFF"/>
            <w:vAlign w:val="center"/>
          </w:tcPr>
          <w:p w14:paraId="55C1BCB0" w14:textId="77777777" w:rsidR="00BA7A1E" w:rsidRPr="00F131B3" w:rsidRDefault="00BA7A1E" w:rsidP="009D00A4">
            <w:pPr>
              <w:spacing w:before="60" w:after="60"/>
              <w:jc w:val="center"/>
              <w:rPr>
                <w:sz w:val="26"/>
                <w:szCs w:val="26"/>
              </w:rPr>
            </w:pPr>
            <w:r w:rsidRPr="00F131B3">
              <w:rPr>
                <w:sz w:val="26"/>
                <w:szCs w:val="26"/>
              </w:rPr>
              <w:t>1,10</w:t>
            </w:r>
          </w:p>
        </w:tc>
        <w:tc>
          <w:tcPr>
            <w:tcW w:w="533" w:type="pct"/>
            <w:shd w:val="clear" w:color="auto" w:fill="FFFFFF"/>
            <w:vAlign w:val="center"/>
          </w:tcPr>
          <w:p w14:paraId="0470937E" w14:textId="77777777" w:rsidR="00BA7A1E" w:rsidRPr="00F131B3" w:rsidRDefault="00BA7A1E" w:rsidP="009D00A4">
            <w:pPr>
              <w:spacing w:before="60" w:after="60"/>
              <w:jc w:val="center"/>
              <w:rPr>
                <w:sz w:val="26"/>
                <w:szCs w:val="26"/>
              </w:rPr>
            </w:pPr>
            <w:r w:rsidRPr="00F131B3">
              <w:rPr>
                <w:sz w:val="26"/>
                <w:szCs w:val="26"/>
              </w:rPr>
              <w:t>0,30</w:t>
            </w:r>
          </w:p>
        </w:tc>
        <w:tc>
          <w:tcPr>
            <w:tcW w:w="526" w:type="pct"/>
            <w:shd w:val="clear" w:color="auto" w:fill="FFFFFF"/>
            <w:vAlign w:val="center"/>
          </w:tcPr>
          <w:p w14:paraId="6DD6FD4C" w14:textId="77777777" w:rsidR="00BA7A1E" w:rsidRPr="00F131B3" w:rsidRDefault="00BA7A1E" w:rsidP="009D00A4">
            <w:pPr>
              <w:spacing w:before="60" w:after="60"/>
              <w:jc w:val="center"/>
              <w:rPr>
                <w:sz w:val="26"/>
                <w:szCs w:val="26"/>
              </w:rPr>
            </w:pPr>
            <w:r w:rsidRPr="00F131B3">
              <w:rPr>
                <w:sz w:val="26"/>
                <w:szCs w:val="26"/>
              </w:rPr>
              <w:t>0,26</w:t>
            </w:r>
          </w:p>
        </w:tc>
        <w:tc>
          <w:tcPr>
            <w:tcW w:w="438" w:type="pct"/>
            <w:shd w:val="clear" w:color="auto" w:fill="FFFFFF"/>
            <w:vAlign w:val="center"/>
          </w:tcPr>
          <w:p w14:paraId="6BC0331C" w14:textId="77777777" w:rsidR="00BA7A1E" w:rsidRPr="00F131B3" w:rsidRDefault="00BA7A1E" w:rsidP="009D00A4">
            <w:pPr>
              <w:spacing w:before="60" w:after="60"/>
              <w:jc w:val="center"/>
              <w:rPr>
                <w:sz w:val="26"/>
                <w:szCs w:val="26"/>
              </w:rPr>
            </w:pPr>
            <w:r w:rsidRPr="00F131B3">
              <w:rPr>
                <w:sz w:val="26"/>
                <w:szCs w:val="26"/>
              </w:rPr>
              <w:t>0,62</w:t>
            </w:r>
          </w:p>
        </w:tc>
        <w:tc>
          <w:tcPr>
            <w:tcW w:w="495" w:type="pct"/>
            <w:shd w:val="clear" w:color="auto" w:fill="FFFFFF"/>
            <w:vAlign w:val="center"/>
          </w:tcPr>
          <w:p w14:paraId="4775A598" w14:textId="77777777" w:rsidR="00BA7A1E" w:rsidRPr="00F131B3" w:rsidRDefault="00BA7A1E" w:rsidP="009D00A4">
            <w:pPr>
              <w:spacing w:before="60" w:after="60"/>
              <w:jc w:val="center"/>
              <w:rPr>
                <w:sz w:val="26"/>
                <w:szCs w:val="26"/>
              </w:rPr>
            </w:pPr>
            <w:r w:rsidRPr="00F131B3">
              <w:rPr>
                <w:sz w:val="26"/>
                <w:szCs w:val="26"/>
              </w:rPr>
              <w:t>1,24</w:t>
            </w:r>
          </w:p>
        </w:tc>
      </w:tr>
      <w:tr w:rsidR="00F131B3" w:rsidRPr="00F131B3" w14:paraId="423A251C" w14:textId="77777777" w:rsidTr="00BA7A1E">
        <w:tc>
          <w:tcPr>
            <w:tcW w:w="245" w:type="pct"/>
            <w:shd w:val="clear" w:color="auto" w:fill="FFFFFF"/>
            <w:vAlign w:val="center"/>
          </w:tcPr>
          <w:p w14:paraId="5124A5FC" w14:textId="77777777" w:rsidR="00BA7A1E" w:rsidRPr="00F131B3" w:rsidRDefault="00BA7A1E" w:rsidP="009D00A4">
            <w:pPr>
              <w:spacing w:before="60" w:after="60"/>
              <w:jc w:val="center"/>
              <w:rPr>
                <w:sz w:val="26"/>
                <w:szCs w:val="26"/>
              </w:rPr>
            </w:pPr>
            <w:r w:rsidRPr="00F131B3">
              <w:rPr>
                <w:sz w:val="26"/>
                <w:szCs w:val="26"/>
              </w:rPr>
              <w:t>17</w:t>
            </w:r>
          </w:p>
        </w:tc>
        <w:tc>
          <w:tcPr>
            <w:tcW w:w="1409" w:type="pct"/>
            <w:shd w:val="clear" w:color="auto" w:fill="FFFFFF"/>
            <w:vAlign w:val="center"/>
          </w:tcPr>
          <w:p w14:paraId="06008ED7" w14:textId="77777777" w:rsidR="00BA7A1E" w:rsidRPr="00F131B3" w:rsidRDefault="00BA7A1E" w:rsidP="009D00A4">
            <w:pPr>
              <w:spacing w:before="60" w:after="60"/>
              <w:ind w:left="122" w:right="92"/>
              <w:rPr>
                <w:sz w:val="26"/>
                <w:szCs w:val="26"/>
              </w:rPr>
            </w:pPr>
            <w:r w:rsidRPr="00F131B3">
              <w:rPr>
                <w:sz w:val="26"/>
                <w:szCs w:val="26"/>
              </w:rPr>
              <w:t>Ký hiệu bản đồ</w:t>
            </w:r>
          </w:p>
        </w:tc>
        <w:tc>
          <w:tcPr>
            <w:tcW w:w="425" w:type="pct"/>
            <w:shd w:val="clear" w:color="auto" w:fill="FFFFFF"/>
            <w:vAlign w:val="center"/>
          </w:tcPr>
          <w:p w14:paraId="5E747CDC" w14:textId="77777777" w:rsidR="00BA7A1E" w:rsidRPr="00F131B3" w:rsidRDefault="00BA7A1E" w:rsidP="009D00A4">
            <w:pPr>
              <w:spacing w:before="60" w:after="60"/>
              <w:jc w:val="center"/>
              <w:rPr>
                <w:sz w:val="26"/>
                <w:szCs w:val="26"/>
              </w:rPr>
            </w:pPr>
            <w:r w:rsidRPr="00F131B3">
              <w:rPr>
                <w:sz w:val="26"/>
                <w:szCs w:val="26"/>
              </w:rPr>
              <w:t>Quyển</w:t>
            </w:r>
          </w:p>
        </w:tc>
        <w:tc>
          <w:tcPr>
            <w:tcW w:w="449" w:type="pct"/>
            <w:shd w:val="clear" w:color="auto" w:fill="FFFFFF"/>
            <w:vAlign w:val="center"/>
          </w:tcPr>
          <w:p w14:paraId="35E6EAF3" w14:textId="77777777" w:rsidR="00BA7A1E" w:rsidRPr="00F131B3" w:rsidRDefault="00BA7A1E" w:rsidP="009D00A4">
            <w:pPr>
              <w:spacing w:before="60" w:after="60"/>
              <w:jc w:val="center"/>
              <w:rPr>
                <w:sz w:val="26"/>
                <w:szCs w:val="26"/>
              </w:rPr>
            </w:pPr>
            <w:r w:rsidRPr="00F131B3">
              <w:rPr>
                <w:sz w:val="26"/>
                <w:szCs w:val="26"/>
              </w:rPr>
              <w:t>48</w:t>
            </w:r>
          </w:p>
        </w:tc>
        <w:tc>
          <w:tcPr>
            <w:tcW w:w="480" w:type="pct"/>
            <w:shd w:val="clear" w:color="auto" w:fill="FFFFFF"/>
            <w:vAlign w:val="center"/>
          </w:tcPr>
          <w:p w14:paraId="2DB76EBD" w14:textId="77777777" w:rsidR="00BA7A1E" w:rsidRPr="00F131B3" w:rsidRDefault="00BA7A1E" w:rsidP="009D00A4">
            <w:pPr>
              <w:spacing w:before="60" w:after="60"/>
              <w:jc w:val="center"/>
              <w:rPr>
                <w:sz w:val="26"/>
                <w:szCs w:val="26"/>
              </w:rPr>
            </w:pPr>
            <w:r w:rsidRPr="00F131B3">
              <w:rPr>
                <w:sz w:val="26"/>
                <w:szCs w:val="26"/>
              </w:rPr>
              <w:t>2,93</w:t>
            </w:r>
          </w:p>
        </w:tc>
        <w:tc>
          <w:tcPr>
            <w:tcW w:w="533" w:type="pct"/>
            <w:shd w:val="clear" w:color="auto" w:fill="FFFFFF"/>
            <w:vAlign w:val="center"/>
          </w:tcPr>
          <w:p w14:paraId="71200C2B" w14:textId="77777777" w:rsidR="00BA7A1E" w:rsidRPr="00F131B3" w:rsidRDefault="00BA7A1E" w:rsidP="009D00A4">
            <w:pPr>
              <w:spacing w:before="60" w:after="60"/>
              <w:jc w:val="center"/>
              <w:rPr>
                <w:sz w:val="26"/>
                <w:szCs w:val="26"/>
              </w:rPr>
            </w:pPr>
            <w:r w:rsidRPr="00F131B3">
              <w:rPr>
                <w:sz w:val="26"/>
                <w:szCs w:val="26"/>
              </w:rPr>
              <w:t>0,80</w:t>
            </w:r>
          </w:p>
        </w:tc>
        <w:tc>
          <w:tcPr>
            <w:tcW w:w="526" w:type="pct"/>
            <w:shd w:val="clear" w:color="auto" w:fill="FFFFFF"/>
            <w:vAlign w:val="center"/>
          </w:tcPr>
          <w:p w14:paraId="757FC0B5" w14:textId="77777777" w:rsidR="00BA7A1E" w:rsidRPr="00F131B3" w:rsidRDefault="00BA7A1E" w:rsidP="009D00A4">
            <w:pPr>
              <w:spacing w:before="60" w:after="60"/>
              <w:jc w:val="center"/>
              <w:rPr>
                <w:sz w:val="26"/>
                <w:szCs w:val="26"/>
              </w:rPr>
            </w:pPr>
            <w:r w:rsidRPr="00F131B3">
              <w:rPr>
                <w:sz w:val="26"/>
                <w:szCs w:val="26"/>
              </w:rPr>
              <w:t>0,69</w:t>
            </w:r>
          </w:p>
        </w:tc>
        <w:tc>
          <w:tcPr>
            <w:tcW w:w="438" w:type="pct"/>
            <w:shd w:val="clear" w:color="auto" w:fill="FFFFFF"/>
            <w:vAlign w:val="center"/>
          </w:tcPr>
          <w:p w14:paraId="4110DFF5" w14:textId="77777777" w:rsidR="00BA7A1E" w:rsidRPr="00F131B3" w:rsidRDefault="00BA7A1E" w:rsidP="009D00A4">
            <w:pPr>
              <w:spacing w:before="60" w:after="60"/>
              <w:jc w:val="center"/>
              <w:rPr>
                <w:sz w:val="26"/>
                <w:szCs w:val="26"/>
              </w:rPr>
            </w:pPr>
            <w:r w:rsidRPr="00F131B3">
              <w:rPr>
                <w:sz w:val="26"/>
                <w:szCs w:val="26"/>
              </w:rPr>
              <w:t>1,65</w:t>
            </w:r>
          </w:p>
        </w:tc>
        <w:tc>
          <w:tcPr>
            <w:tcW w:w="495" w:type="pct"/>
            <w:shd w:val="clear" w:color="auto" w:fill="FFFFFF"/>
            <w:vAlign w:val="center"/>
          </w:tcPr>
          <w:p w14:paraId="3F6C8BC0" w14:textId="77777777" w:rsidR="00BA7A1E" w:rsidRPr="00F131B3" w:rsidRDefault="00BA7A1E" w:rsidP="009D00A4">
            <w:pPr>
              <w:spacing w:before="60" w:after="60"/>
              <w:jc w:val="center"/>
              <w:rPr>
                <w:sz w:val="26"/>
                <w:szCs w:val="26"/>
              </w:rPr>
            </w:pPr>
            <w:r w:rsidRPr="00F131B3">
              <w:rPr>
                <w:sz w:val="26"/>
                <w:szCs w:val="26"/>
              </w:rPr>
              <w:t>3,30</w:t>
            </w:r>
          </w:p>
        </w:tc>
      </w:tr>
      <w:tr w:rsidR="00F131B3" w:rsidRPr="00F131B3" w14:paraId="04ABD3DC" w14:textId="77777777" w:rsidTr="00BA7A1E">
        <w:tc>
          <w:tcPr>
            <w:tcW w:w="245" w:type="pct"/>
            <w:shd w:val="clear" w:color="auto" w:fill="FFFFFF"/>
            <w:vAlign w:val="center"/>
          </w:tcPr>
          <w:p w14:paraId="4BAE6D47" w14:textId="77777777" w:rsidR="00BA7A1E" w:rsidRPr="00F131B3" w:rsidRDefault="00BA7A1E" w:rsidP="009D00A4">
            <w:pPr>
              <w:spacing w:before="60" w:after="60"/>
              <w:jc w:val="center"/>
              <w:rPr>
                <w:sz w:val="26"/>
                <w:szCs w:val="26"/>
              </w:rPr>
            </w:pPr>
            <w:r w:rsidRPr="00F131B3">
              <w:rPr>
                <w:sz w:val="26"/>
                <w:szCs w:val="26"/>
              </w:rPr>
              <w:t>18</w:t>
            </w:r>
          </w:p>
        </w:tc>
        <w:tc>
          <w:tcPr>
            <w:tcW w:w="1409" w:type="pct"/>
            <w:shd w:val="clear" w:color="auto" w:fill="FFFFFF"/>
            <w:vAlign w:val="center"/>
          </w:tcPr>
          <w:p w14:paraId="7DA308EB" w14:textId="77777777" w:rsidR="00BA7A1E" w:rsidRPr="00F131B3" w:rsidRDefault="00BA7A1E" w:rsidP="009D00A4">
            <w:pPr>
              <w:spacing w:before="60" w:after="60"/>
              <w:ind w:left="122" w:right="92"/>
              <w:rPr>
                <w:sz w:val="26"/>
                <w:szCs w:val="26"/>
              </w:rPr>
            </w:pPr>
            <w:r w:rsidRPr="00F131B3">
              <w:rPr>
                <w:sz w:val="26"/>
                <w:szCs w:val="26"/>
              </w:rPr>
              <w:t>Quy phạm</w:t>
            </w:r>
          </w:p>
        </w:tc>
        <w:tc>
          <w:tcPr>
            <w:tcW w:w="425" w:type="pct"/>
            <w:shd w:val="clear" w:color="auto" w:fill="FFFFFF"/>
            <w:vAlign w:val="center"/>
          </w:tcPr>
          <w:p w14:paraId="729A0E30" w14:textId="77777777" w:rsidR="00BA7A1E" w:rsidRPr="00F131B3" w:rsidRDefault="00BA7A1E" w:rsidP="009D00A4">
            <w:pPr>
              <w:spacing w:before="60" w:after="60"/>
              <w:jc w:val="center"/>
              <w:rPr>
                <w:sz w:val="26"/>
                <w:szCs w:val="26"/>
              </w:rPr>
            </w:pPr>
            <w:r w:rsidRPr="00F131B3">
              <w:rPr>
                <w:sz w:val="26"/>
                <w:szCs w:val="26"/>
              </w:rPr>
              <w:t>Quyển</w:t>
            </w:r>
          </w:p>
        </w:tc>
        <w:tc>
          <w:tcPr>
            <w:tcW w:w="449" w:type="pct"/>
            <w:shd w:val="clear" w:color="auto" w:fill="FFFFFF"/>
            <w:vAlign w:val="center"/>
          </w:tcPr>
          <w:p w14:paraId="1B1F3A28" w14:textId="77777777" w:rsidR="00BA7A1E" w:rsidRPr="00F131B3" w:rsidRDefault="00BA7A1E" w:rsidP="009D00A4">
            <w:pPr>
              <w:spacing w:before="60" w:after="60"/>
              <w:jc w:val="center"/>
              <w:rPr>
                <w:sz w:val="26"/>
                <w:szCs w:val="26"/>
              </w:rPr>
            </w:pPr>
            <w:r w:rsidRPr="00F131B3">
              <w:rPr>
                <w:sz w:val="26"/>
                <w:szCs w:val="26"/>
              </w:rPr>
              <w:t>48</w:t>
            </w:r>
          </w:p>
        </w:tc>
        <w:tc>
          <w:tcPr>
            <w:tcW w:w="480" w:type="pct"/>
            <w:shd w:val="clear" w:color="auto" w:fill="FFFFFF"/>
            <w:vAlign w:val="center"/>
          </w:tcPr>
          <w:p w14:paraId="57244C31" w14:textId="77777777" w:rsidR="00BA7A1E" w:rsidRPr="00F131B3" w:rsidRDefault="00BA7A1E" w:rsidP="009D00A4">
            <w:pPr>
              <w:spacing w:before="60" w:after="60"/>
              <w:jc w:val="center"/>
              <w:rPr>
                <w:sz w:val="26"/>
                <w:szCs w:val="26"/>
              </w:rPr>
            </w:pPr>
            <w:r w:rsidRPr="00F131B3">
              <w:rPr>
                <w:sz w:val="26"/>
                <w:szCs w:val="26"/>
              </w:rPr>
              <w:t>3,30</w:t>
            </w:r>
          </w:p>
        </w:tc>
        <w:tc>
          <w:tcPr>
            <w:tcW w:w="533" w:type="pct"/>
            <w:shd w:val="clear" w:color="auto" w:fill="FFFFFF"/>
            <w:vAlign w:val="center"/>
          </w:tcPr>
          <w:p w14:paraId="268BC733" w14:textId="77777777" w:rsidR="00BA7A1E" w:rsidRPr="00F131B3" w:rsidRDefault="00BA7A1E" w:rsidP="009D00A4">
            <w:pPr>
              <w:spacing w:before="60" w:after="60"/>
              <w:jc w:val="center"/>
              <w:rPr>
                <w:sz w:val="26"/>
                <w:szCs w:val="26"/>
              </w:rPr>
            </w:pPr>
            <w:r w:rsidRPr="00F131B3">
              <w:rPr>
                <w:sz w:val="26"/>
                <w:szCs w:val="26"/>
              </w:rPr>
              <w:t>0,90</w:t>
            </w:r>
          </w:p>
        </w:tc>
        <w:tc>
          <w:tcPr>
            <w:tcW w:w="526" w:type="pct"/>
            <w:shd w:val="clear" w:color="auto" w:fill="FFFFFF"/>
            <w:vAlign w:val="center"/>
          </w:tcPr>
          <w:p w14:paraId="5B65A95F" w14:textId="77777777" w:rsidR="00BA7A1E" w:rsidRPr="00F131B3" w:rsidRDefault="00BA7A1E" w:rsidP="009D00A4">
            <w:pPr>
              <w:spacing w:before="60" w:after="60"/>
              <w:jc w:val="center"/>
              <w:rPr>
                <w:sz w:val="26"/>
                <w:szCs w:val="26"/>
              </w:rPr>
            </w:pPr>
            <w:r w:rsidRPr="00F131B3">
              <w:rPr>
                <w:sz w:val="26"/>
                <w:szCs w:val="26"/>
              </w:rPr>
              <w:t>0,78</w:t>
            </w:r>
          </w:p>
        </w:tc>
        <w:tc>
          <w:tcPr>
            <w:tcW w:w="438" w:type="pct"/>
            <w:shd w:val="clear" w:color="auto" w:fill="FFFFFF"/>
            <w:vAlign w:val="center"/>
          </w:tcPr>
          <w:p w14:paraId="661F840A" w14:textId="77777777" w:rsidR="00BA7A1E" w:rsidRPr="00F131B3" w:rsidRDefault="00BA7A1E" w:rsidP="009D00A4">
            <w:pPr>
              <w:spacing w:before="60" w:after="60"/>
              <w:jc w:val="center"/>
              <w:rPr>
                <w:sz w:val="26"/>
                <w:szCs w:val="26"/>
              </w:rPr>
            </w:pPr>
            <w:r w:rsidRPr="00F131B3">
              <w:rPr>
                <w:sz w:val="26"/>
                <w:szCs w:val="26"/>
              </w:rPr>
              <w:t>1,86</w:t>
            </w:r>
          </w:p>
        </w:tc>
        <w:tc>
          <w:tcPr>
            <w:tcW w:w="495" w:type="pct"/>
            <w:shd w:val="clear" w:color="auto" w:fill="FFFFFF"/>
            <w:vAlign w:val="center"/>
          </w:tcPr>
          <w:p w14:paraId="62196E5D" w14:textId="77777777" w:rsidR="00BA7A1E" w:rsidRPr="00F131B3" w:rsidRDefault="00BA7A1E" w:rsidP="009D00A4">
            <w:pPr>
              <w:spacing w:before="60" w:after="60"/>
              <w:jc w:val="center"/>
              <w:rPr>
                <w:sz w:val="26"/>
                <w:szCs w:val="26"/>
              </w:rPr>
            </w:pPr>
            <w:r w:rsidRPr="00F131B3">
              <w:rPr>
                <w:sz w:val="26"/>
                <w:szCs w:val="26"/>
              </w:rPr>
              <w:t>3,72</w:t>
            </w:r>
          </w:p>
        </w:tc>
      </w:tr>
      <w:tr w:rsidR="00F131B3" w:rsidRPr="00F131B3" w14:paraId="1E7BA924" w14:textId="77777777" w:rsidTr="00BA7A1E">
        <w:tc>
          <w:tcPr>
            <w:tcW w:w="245" w:type="pct"/>
            <w:shd w:val="clear" w:color="auto" w:fill="FFFFFF"/>
            <w:vAlign w:val="center"/>
          </w:tcPr>
          <w:p w14:paraId="4EEB4BE1" w14:textId="77777777" w:rsidR="00BA7A1E" w:rsidRPr="00F131B3" w:rsidRDefault="00BA7A1E" w:rsidP="009D00A4">
            <w:pPr>
              <w:spacing w:before="60" w:after="60"/>
              <w:jc w:val="center"/>
              <w:rPr>
                <w:sz w:val="26"/>
                <w:szCs w:val="26"/>
              </w:rPr>
            </w:pPr>
            <w:r w:rsidRPr="00F131B3">
              <w:rPr>
                <w:sz w:val="26"/>
                <w:szCs w:val="26"/>
              </w:rPr>
              <w:t>19</w:t>
            </w:r>
          </w:p>
        </w:tc>
        <w:tc>
          <w:tcPr>
            <w:tcW w:w="1409" w:type="pct"/>
            <w:shd w:val="clear" w:color="auto" w:fill="FFFFFF"/>
            <w:vAlign w:val="center"/>
          </w:tcPr>
          <w:p w14:paraId="33CACFFB" w14:textId="77777777" w:rsidR="00BA7A1E" w:rsidRPr="00F131B3" w:rsidRDefault="00BA7A1E" w:rsidP="009D00A4">
            <w:pPr>
              <w:spacing w:before="60" w:after="60"/>
              <w:ind w:left="122" w:right="92"/>
              <w:rPr>
                <w:sz w:val="26"/>
                <w:szCs w:val="26"/>
              </w:rPr>
            </w:pPr>
            <w:r w:rsidRPr="00F131B3">
              <w:rPr>
                <w:sz w:val="26"/>
                <w:szCs w:val="26"/>
              </w:rPr>
              <w:t>Kẹp sắt</w:t>
            </w:r>
          </w:p>
        </w:tc>
        <w:tc>
          <w:tcPr>
            <w:tcW w:w="425" w:type="pct"/>
            <w:shd w:val="clear" w:color="auto" w:fill="FFFFFF"/>
            <w:vAlign w:val="center"/>
          </w:tcPr>
          <w:p w14:paraId="0699907A"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4C4845F4" w14:textId="77777777" w:rsidR="00BA7A1E" w:rsidRPr="00F131B3" w:rsidRDefault="00BA7A1E" w:rsidP="009D00A4">
            <w:pPr>
              <w:spacing w:before="60" w:after="60"/>
              <w:jc w:val="center"/>
              <w:rPr>
                <w:sz w:val="26"/>
                <w:szCs w:val="26"/>
              </w:rPr>
            </w:pPr>
            <w:r w:rsidRPr="00F131B3">
              <w:rPr>
                <w:sz w:val="26"/>
                <w:szCs w:val="26"/>
              </w:rPr>
              <w:t>6</w:t>
            </w:r>
          </w:p>
        </w:tc>
        <w:tc>
          <w:tcPr>
            <w:tcW w:w="480" w:type="pct"/>
            <w:shd w:val="clear" w:color="auto" w:fill="FFFFFF"/>
            <w:vAlign w:val="center"/>
          </w:tcPr>
          <w:p w14:paraId="0A4D6894" w14:textId="77777777" w:rsidR="00BA7A1E" w:rsidRPr="00F131B3" w:rsidRDefault="00BA7A1E" w:rsidP="009D00A4">
            <w:pPr>
              <w:spacing w:before="60" w:after="60"/>
              <w:jc w:val="center"/>
              <w:rPr>
                <w:sz w:val="26"/>
                <w:szCs w:val="26"/>
              </w:rPr>
            </w:pPr>
            <w:r w:rsidRPr="00F131B3">
              <w:rPr>
                <w:sz w:val="26"/>
                <w:szCs w:val="26"/>
              </w:rPr>
              <w:t>11,00</w:t>
            </w:r>
          </w:p>
        </w:tc>
        <w:tc>
          <w:tcPr>
            <w:tcW w:w="533" w:type="pct"/>
            <w:shd w:val="clear" w:color="auto" w:fill="FFFFFF"/>
            <w:vAlign w:val="center"/>
          </w:tcPr>
          <w:p w14:paraId="56B1A6C5" w14:textId="77777777" w:rsidR="00BA7A1E" w:rsidRPr="00F131B3" w:rsidRDefault="00BA7A1E" w:rsidP="009D00A4">
            <w:pPr>
              <w:spacing w:before="60" w:after="60"/>
              <w:jc w:val="center"/>
              <w:rPr>
                <w:sz w:val="26"/>
                <w:szCs w:val="26"/>
              </w:rPr>
            </w:pPr>
            <w:r w:rsidRPr="00F131B3">
              <w:rPr>
                <w:sz w:val="26"/>
                <w:szCs w:val="26"/>
              </w:rPr>
              <w:t>3,00</w:t>
            </w:r>
          </w:p>
        </w:tc>
        <w:tc>
          <w:tcPr>
            <w:tcW w:w="526" w:type="pct"/>
            <w:shd w:val="clear" w:color="auto" w:fill="FFFFFF"/>
            <w:vAlign w:val="center"/>
          </w:tcPr>
          <w:p w14:paraId="7857A576" w14:textId="77777777" w:rsidR="00BA7A1E" w:rsidRPr="00F131B3" w:rsidRDefault="00BA7A1E" w:rsidP="009D00A4">
            <w:pPr>
              <w:spacing w:before="60" w:after="60"/>
              <w:jc w:val="center"/>
              <w:rPr>
                <w:sz w:val="26"/>
                <w:szCs w:val="26"/>
              </w:rPr>
            </w:pPr>
            <w:r w:rsidRPr="00F131B3">
              <w:rPr>
                <w:sz w:val="26"/>
                <w:szCs w:val="26"/>
              </w:rPr>
              <w:t>2,60</w:t>
            </w:r>
          </w:p>
        </w:tc>
        <w:tc>
          <w:tcPr>
            <w:tcW w:w="438" w:type="pct"/>
            <w:shd w:val="clear" w:color="auto" w:fill="FFFFFF"/>
            <w:vAlign w:val="center"/>
          </w:tcPr>
          <w:p w14:paraId="55738E29" w14:textId="77777777" w:rsidR="00BA7A1E" w:rsidRPr="00F131B3" w:rsidRDefault="00BA7A1E" w:rsidP="009D00A4">
            <w:pPr>
              <w:spacing w:before="60" w:after="60"/>
              <w:jc w:val="center"/>
              <w:rPr>
                <w:sz w:val="26"/>
                <w:szCs w:val="26"/>
              </w:rPr>
            </w:pPr>
            <w:r w:rsidRPr="00F131B3">
              <w:rPr>
                <w:sz w:val="26"/>
                <w:szCs w:val="26"/>
              </w:rPr>
              <w:t>6,20</w:t>
            </w:r>
          </w:p>
        </w:tc>
        <w:tc>
          <w:tcPr>
            <w:tcW w:w="495" w:type="pct"/>
            <w:shd w:val="clear" w:color="auto" w:fill="FFFFFF"/>
            <w:vAlign w:val="center"/>
          </w:tcPr>
          <w:p w14:paraId="4D21A31F" w14:textId="77777777" w:rsidR="00BA7A1E" w:rsidRPr="00F131B3" w:rsidRDefault="00BA7A1E" w:rsidP="009D00A4">
            <w:pPr>
              <w:spacing w:before="60" w:after="60"/>
              <w:jc w:val="center"/>
              <w:rPr>
                <w:sz w:val="26"/>
                <w:szCs w:val="26"/>
              </w:rPr>
            </w:pPr>
            <w:r w:rsidRPr="00F131B3">
              <w:rPr>
                <w:sz w:val="26"/>
                <w:szCs w:val="26"/>
              </w:rPr>
              <w:t>12,40</w:t>
            </w:r>
          </w:p>
        </w:tc>
      </w:tr>
      <w:tr w:rsidR="00F131B3" w:rsidRPr="00F131B3" w14:paraId="5DE6FA87" w14:textId="77777777" w:rsidTr="00BA7A1E">
        <w:tc>
          <w:tcPr>
            <w:tcW w:w="245" w:type="pct"/>
            <w:shd w:val="clear" w:color="auto" w:fill="FFFFFF"/>
            <w:vAlign w:val="center"/>
          </w:tcPr>
          <w:p w14:paraId="09148B7F" w14:textId="77777777" w:rsidR="00BA7A1E" w:rsidRPr="00F131B3" w:rsidRDefault="00BA7A1E" w:rsidP="009D00A4">
            <w:pPr>
              <w:spacing w:before="60" w:after="60"/>
              <w:jc w:val="center"/>
              <w:rPr>
                <w:sz w:val="26"/>
                <w:szCs w:val="26"/>
              </w:rPr>
            </w:pPr>
            <w:r w:rsidRPr="00F131B3">
              <w:rPr>
                <w:sz w:val="26"/>
                <w:szCs w:val="26"/>
              </w:rPr>
              <w:t>20</w:t>
            </w:r>
          </w:p>
        </w:tc>
        <w:tc>
          <w:tcPr>
            <w:tcW w:w="1409" w:type="pct"/>
            <w:shd w:val="clear" w:color="auto" w:fill="FFFFFF"/>
            <w:vAlign w:val="center"/>
          </w:tcPr>
          <w:p w14:paraId="74382A33" w14:textId="77777777" w:rsidR="00BA7A1E" w:rsidRPr="00F131B3" w:rsidRDefault="00BA7A1E" w:rsidP="009D00A4">
            <w:pPr>
              <w:spacing w:before="60" w:after="60"/>
              <w:ind w:left="122" w:right="92"/>
              <w:rPr>
                <w:sz w:val="26"/>
                <w:szCs w:val="26"/>
              </w:rPr>
            </w:pPr>
            <w:r w:rsidRPr="00F131B3">
              <w:rPr>
                <w:sz w:val="26"/>
                <w:szCs w:val="26"/>
              </w:rPr>
              <w:t>Máy tính tay</w:t>
            </w:r>
          </w:p>
        </w:tc>
        <w:tc>
          <w:tcPr>
            <w:tcW w:w="425" w:type="pct"/>
            <w:shd w:val="clear" w:color="auto" w:fill="FFFFFF"/>
            <w:vAlign w:val="center"/>
          </w:tcPr>
          <w:p w14:paraId="29B7E708"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0F26E52B" w14:textId="77777777" w:rsidR="00BA7A1E" w:rsidRPr="00F131B3" w:rsidRDefault="00BA7A1E" w:rsidP="009D00A4">
            <w:pPr>
              <w:spacing w:before="60" w:after="60"/>
              <w:jc w:val="center"/>
              <w:rPr>
                <w:sz w:val="26"/>
                <w:szCs w:val="26"/>
              </w:rPr>
            </w:pPr>
            <w:r w:rsidRPr="00F131B3">
              <w:rPr>
                <w:sz w:val="26"/>
                <w:szCs w:val="26"/>
              </w:rPr>
              <w:t>24</w:t>
            </w:r>
          </w:p>
        </w:tc>
        <w:tc>
          <w:tcPr>
            <w:tcW w:w="480" w:type="pct"/>
            <w:shd w:val="clear" w:color="auto" w:fill="FFFFFF"/>
            <w:vAlign w:val="center"/>
          </w:tcPr>
          <w:p w14:paraId="3E9F7FF4" w14:textId="77777777" w:rsidR="00BA7A1E" w:rsidRPr="00F131B3" w:rsidRDefault="00BA7A1E" w:rsidP="009D00A4">
            <w:pPr>
              <w:spacing w:before="60" w:after="60"/>
              <w:jc w:val="center"/>
              <w:rPr>
                <w:sz w:val="26"/>
                <w:szCs w:val="26"/>
              </w:rPr>
            </w:pPr>
            <w:r w:rsidRPr="00F131B3">
              <w:rPr>
                <w:sz w:val="26"/>
                <w:szCs w:val="26"/>
              </w:rPr>
              <w:t>0,44</w:t>
            </w:r>
          </w:p>
        </w:tc>
        <w:tc>
          <w:tcPr>
            <w:tcW w:w="533" w:type="pct"/>
            <w:shd w:val="clear" w:color="auto" w:fill="FFFFFF"/>
            <w:vAlign w:val="center"/>
          </w:tcPr>
          <w:p w14:paraId="07FC980C" w14:textId="77777777" w:rsidR="00BA7A1E" w:rsidRPr="00F131B3" w:rsidRDefault="00BA7A1E" w:rsidP="009D00A4">
            <w:pPr>
              <w:spacing w:before="60" w:after="60"/>
              <w:jc w:val="center"/>
              <w:rPr>
                <w:sz w:val="26"/>
                <w:szCs w:val="26"/>
              </w:rPr>
            </w:pPr>
            <w:r w:rsidRPr="00F131B3">
              <w:rPr>
                <w:sz w:val="26"/>
                <w:szCs w:val="26"/>
              </w:rPr>
              <w:t>0,12</w:t>
            </w:r>
          </w:p>
        </w:tc>
        <w:tc>
          <w:tcPr>
            <w:tcW w:w="526" w:type="pct"/>
            <w:shd w:val="clear" w:color="auto" w:fill="FFFFFF"/>
            <w:vAlign w:val="center"/>
          </w:tcPr>
          <w:p w14:paraId="0061C720" w14:textId="77777777" w:rsidR="00BA7A1E" w:rsidRPr="00F131B3" w:rsidRDefault="00BA7A1E" w:rsidP="009D00A4">
            <w:pPr>
              <w:spacing w:before="60" w:after="60"/>
              <w:jc w:val="center"/>
              <w:rPr>
                <w:sz w:val="26"/>
                <w:szCs w:val="26"/>
              </w:rPr>
            </w:pPr>
            <w:r w:rsidRPr="00F131B3">
              <w:rPr>
                <w:sz w:val="26"/>
                <w:szCs w:val="26"/>
              </w:rPr>
              <w:t>0,10</w:t>
            </w:r>
          </w:p>
        </w:tc>
        <w:tc>
          <w:tcPr>
            <w:tcW w:w="438" w:type="pct"/>
            <w:shd w:val="clear" w:color="auto" w:fill="FFFFFF"/>
            <w:vAlign w:val="center"/>
          </w:tcPr>
          <w:p w14:paraId="4220C408" w14:textId="77777777" w:rsidR="00BA7A1E" w:rsidRPr="00F131B3" w:rsidRDefault="00BA7A1E" w:rsidP="009D00A4">
            <w:pPr>
              <w:spacing w:before="60" w:after="60"/>
              <w:jc w:val="center"/>
              <w:rPr>
                <w:sz w:val="26"/>
                <w:szCs w:val="26"/>
              </w:rPr>
            </w:pPr>
            <w:r w:rsidRPr="00F131B3">
              <w:rPr>
                <w:sz w:val="26"/>
                <w:szCs w:val="26"/>
              </w:rPr>
              <w:t>0,25</w:t>
            </w:r>
          </w:p>
        </w:tc>
        <w:tc>
          <w:tcPr>
            <w:tcW w:w="495" w:type="pct"/>
            <w:shd w:val="clear" w:color="auto" w:fill="FFFFFF"/>
            <w:vAlign w:val="center"/>
          </w:tcPr>
          <w:p w14:paraId="7E0D4397" w14:textId="77777777" w:rsidR="00BA7A1E" w:rsidRPr="00F131B3" w:rsidRDefault="00BA7A1E" w:rsidP="009D00A4">
            <w:pPr>
              <w:spacing w:before="60" w:after="60"/>
              <w:jc w:val="center"/>
              <w:rPr>
                <w:sz w:val="26"/>
                <w:szCs w:val="26"/>
              </w:rPr>
            </w:pPr>
            <w:r w:rsidRPr="00F131B3">
              <w:rPr>
                <w:sz w:val="26"/>
                <w:szCs w:val="26"/>
              </w:rPr>
              <w:t>0,50</w:t>
            </w:r>
          </w:p>
        </w:tc>
      </w:tr>
      <w:tr w:rsidR="00F131B3" w:rsidRPr="00F131B3" w14:paraId="374EEDCA" w14:textId="77777777" w:rsidTr="00BA7A1E">
        <w:tc>
          <w:tcPr>
            <w:tcW w:w="245" w:type="pct"/>
            <w:shd w:val="clear" w:color="auto" w:fill="FFFFFF"/>
            <w:vAlign w:val="center"/>
          </w:tcPr>
          <w:p w14:paraId="012604DC" w14:textId="77777777" w:rsidR="00BA7A1E" w:rsidRPr="00F131B3" w:rsidRDefault="00BA7A1E" w:rsidP="009D00A4">
            <w:pPr>
              <w:spacing w:before="60" w:after="60"/>
              <w:jc w:val="center"/>
              <w:rPr>
                <w:sz w:val="26"/>
                <w:szCs w:val="26"/>
              </w:rPr>
            </w:pPr>
            <w:r w:rsidRPr="00F131B3">
              <w:rPr>
                <w:sz w:val="26"/>
                <w:szCs w:val="26"/>
              </w:rPr>
              <w:t>21</w:t>
            </w:r>
          </w:p>
        </w:tc>
        <w:tc>
          <w:tcPr>
            <w:tcW w:w="1409" w:type="pct"/>
            <w:shd w:val="clear" w:color="auto" w:fill="FFFFFF"/>
            <w:vAlign w:val="center"/>
          </w:tcPr>
          <w:p w14:paraId="2A950A0B" w14:textId="77777777" w:rsidR="00BA7A1E" w:rsidRPr="00F131B3" w:rsidRDefault="00BA7A1E" w:rsidP="009D00A4">
            <w:pPr>
              <w:spacing w:before="60" w:after="60"/>
              <w:ind w:left="122" w:right="92"/>
              <w:rPr>
                <w:sz w:val="26"/>
                <w:szCs w:val="26"/>
              </w:rPr>
            </w:pPr>
            <w:r w:rsidRPr="00F131B3">
              <w:rPr>
                <w:sz w:val="26"/>
                <w:szCs w:val="26"/>
              </w:rPr>
              <w:t>Nilon che máy 5m</w:t>
            </w:r>
          </w:p>
        </w:tc>
        <w:tc>
          <w:tcPr>
            <w:tcW w:w="425" w:type="pct"/>
            <w:shd w:val="clear" w:color="auto" w:fill="FFFFFF"/>
            <w:vAlign w:val="center"/>
          </w:tcPr>
          <w:p w14:paraId="32AF2296" w14:textId="77777777" w:rsidR="00BA7A1E" w:rsidRPr="00F131B3" w:rsidRDefault="00BA7A1E" w:rsidP="009D00A4">
            <w:pPr>
              <w:spacing w:before="60" w:after="60"/>
              <w:jc w:val="center"/>
              <w:rPr>
                <w:sz w:val="26"/>
                <w:szCs w:val="26"/>
              </w:rPr>
            </w:pPr>
            <w:r w:rsidRPr="00F131B3">
              <w:rPr>
                <w:sz w:val="26"/>
                <w:szCs w:val="26"/>
              </w:rPr>
              <w:t>Tấm</w:t>
            </w:r>
          </w:p>
        </w:tc>
        <w:tc>
          <w:tcPr>
            <w:tcW w:w="449" w:type="pct"/>
            <w:shd w:val="clear" w:color="auto" w:fill="FFFFFF"/>
            <w:vAlign w:val="center"/>
          </w:tcPr>
          <w:p w14:paraId="03CEAAA0" w14:textId="77777777" w:rsidR="00BA7A1E" w:rsidRPr="00F131B3" w:rsidRDefault="00BA7A1E" w:rsidP="009D00A4">
            <w:pPr>
              <w:spacing w:before="60" w:after="60"/>
              <w:jc w:val="center"/>
              <w:rPr>
                <w:sz w:val="26"/>
                <w:szCs w:val="26"/>
              </w:rPr>
            </w:pPr>
            <w:r w:rsidRPr="00F131B3">
              <w:rPr>
                <w:sz w:val="26"/>
                <w:szCs w:val="26"/>
              </w:rPr>
              <w:t>9</w:t>
            </w:r>
          </w:p>
        </w:tc>
        <w:tc>
          <w:tcPr>
            <w:tcW w:w="480" w:type="pct"/>
            <w:shd w:val="clear" w:color="auto" w:fill="FFFFFF"/>
            <w:vAlign w:val="center"/>
          </w:tcPr>
          <w:p w14:paraId="519DB506" w14:textId="77777777" w:rsidR="00BA7A1E" w:rsidRPr="00F131B3" w:rsidRDefault="00BA7A1E" w:rsidP="009D00A4">
            <w:pPr>
              <w:spacing w:before="60" w:after="60"/>
              <w:jc w:val="center"/>
              <w:rPr>
                <w:sz w:val="26"/>
                <w:szCs w:val="26"/>
              </w:rPr>
            </w:pPr>
            <w:r w:rsidRPr="00F131B3">
              <w:rPr>
                <w:sz w:val="26"/>
                <w:szCs w:val="26"/>
              </w:rPr>
              <w:t>2,20</w:t>
            </w:r>
          </w:p>
        </w:tc>
        <w:tc>
          <w:tcPr>
            <w:tcW w:w="533" w:type="pct"/>
            <w:shd w:val="clear" w:color="auto" w:fill="FFFFFF"/>
            <w:vAlign w:val="center"/>
          </w:tcPr>
          <w:p w14:paraId="2A36893A" w14:textId="77777777" w:rsidR="00BA7A1E" w:rsidRPr="00F131B3" w:rsidRDefault="00BA7A1E" w:rsidP="009D00A4">
            <w:pPr>
              <w:spacing w:before="60" w:after="60"/>
              <w:jc w:val="center"/>
              <w:rPr>
                <w:sz w:val="26"/>
                <w:szCs w:val="26"/>
              </w:rPr>
            </w:pPr>
            <w:r w:rsidRPr="00F131B3">
              <w:rPr>
                <w:sz w:val="26"/>
                <w:szCs w:val="26"/>
              </w:rPr>
              <w:t>0,60</w:t>
            </w:r>
          </w:p>
        </w:tc>
        <w:tc>
          <w:tcPr>
            <w:tcW w:w="526" w:type="pct"/>
            <w:shd w:val="clear" w:color="auto" w:fill="FFFFFF"/>
            <w:vAlign w:val="center"/>
          </w:tcPr>
          <w:p w14:paraId="093B305E" w14:textId="77777777" w:rsidR="00BA7A1E" w:rsidRPr="00F131B3" w:rsidRDefault="00BA7A1E" w:rsidP="009D00A4">
            <w:pPr>
              <w:spacing w:before="60" w:after="60"/>
              <w:jc w:val="center"/>
              <w:rPr>
                <w:sz w:val="26"/>
                <w:szCs w:val="26"/>
              </w:rPr>
            </w:pPr>
            <w:r w:rsidRPr="00F131B3">
              <w:rPr>
                <w:sz w:val="26"/>
                <w:szCs w:val="26"/>
              </w:rPr>
              <w:t>0,52</w:t>
            </w:r>
          </w:p>
        </w:tc>
        <w:tc>
          <w:tcPr>
            <w:tcW w:w="438" w:type="pct"/>
            <w:shd w:val="clear" w:color="auto" w:fill="FFFFFF"/>
            <w:vAlign w:val="center"/>
          </w:tcPr>
          <w:p w14:paraId="3EBB45C3" w14:textId="77777777" w:rsidR="00BA7A1E" w:rsidRPr="00F131B3" w:rsidRDefault="00BA7A1E" w:rsidP="009D00A4">
            <w:pPr>
              <w:spacing w:before="60" w:after="60"/>
              <w:jc w:val="center"/>
              <w:rPr>
                <w:sz w:val="26"/>
                <w:szCs w:val="26"/>
              </w:rPr>
            </w:pPr>
            <w:r w:rsidRPr="00F131B3">
              <w:rPr>
                <w:sz w:val="26"/>
                <w:szCs w:val="26"/>
              </w:rPr>
              <w:t>1,24</w:t>
            </w:r>
          </w:p>
        </w:tc>
        <w:tc>
          <w:tcPr>
            <w:tcW w:w="495" w:type="pct"/>
            <w:shd w:val="clear" w:color="auto" w:fill="FFFFFF"/>
            <w:vAlign w:val="center"/>
          </w:tcPr>
          <w:p w14:paraId="31702BD9" w14:textId="77777777" w:rsidR="00BA7A1E" w:rsidRPr="00F131B3" w:rsidRDefault="00BA7A1E" w:rsidP="009D00A4">
            <w:pPr>
              <w:spacing w:before="60" w:after="60"/>
              <w:jc w:val="center"/>
              <w:rPr>
                <w:sz w:val="26"/>
                <w:szCs w:val="26"/>
              </w:rPr>
            </w:pPr>
            <w:r w:rsidRPr="00F131B3">
              <w:rPr>
                <w:sz w:val="26"/>
                <w:szCs w:val="26"/>
              </w:rPr>
              <w:t>2,48</w:t>
            </w:r>
          </w:p>
        </w:tc>
      </w:tr>
      <w:tr w:rsidR="00F131B3" w:rsidRPr="00F131B3" w14:paraId="5B4093D7" w14:textId="77777777" w:rsidTr="00BA7A1E">
        <w:tc>
          <w:tcPr>
            <w:tcW w:w="245" w:type="pct"/>
            <w:shd w:val="clear" w:color="auto" w:fill="FFFFFF"/>
            <w:vAlign w:val="center"/>
          </w:tcPr>
          <w:p w14:paraId="6A051C92" w14:textId="77777777" w:rsidR="00BA7A1E" w:rsidRPr="00F131B3" w:rsidRDefault="00BA7A1E" w:rsidP="009D00A4">
            <w:pPr>
              <w:spacing w:before="60" w:after="60"/>
              <w:jc w:val="center"/>
              <w:rPr>
                <w:sz w:val="26"/>
                <w:szCs w:val="26"/>
              </w:rPr>
            </w:pPr>
            <w:r w:rsidRPr="00F131B3">
              <w:rPr>
                <w:sz w:val="26"/>
                <w:szCs w:val="26"/>
              </w:rPr>
              <w:t>22</w:t>
            </w:r>
          </w:p>
        </w:tc>
        <w:tc>
          <w:tcPr>
            <w:tcW w:w="1409" w:type="pct"/>
            <w:shd w:val="clear" w:color="auto" w:fill="FFFFFF"/>
            <w:vAlign w:val="center"/>
          </w:tcPr>
          <w:p w14:paraId="61260419" w14:textId="77777777" w:rsidR="00BA7A1E" w:rsidRPr="00F131B3" w:rsidRDefault="00BA7A1E" w:rsidP="009D00A4">
            <w:pPr>
              <w:spacing w:before="60" w:after="60"/>
              <w:ind w:left="122" w:right="92"/>
              <w:rPr>
                <w:sz w:val="26"/>
                <w:szCs w:val="26"/>
              </w:rPr>
            </w:pPr>
            <w:r w:rsidRPr="00F131B3">
              <w:rPr>
                <w:sz w:val="26"/>
                <w:szCs w:val="26"/>
              </w:rPr>
              <w:t>Ô che máy</w:t>
            </w:r>
          </w:p>
        </w:tc>
        <w:tc>
          <w:tcPr>
            <w:tcW w:w="425" w:type="pct"/>
            <w:shd w:val="clear" w:color="auto" w:fill="FFFFFF"/>
            <w:vAlign w:val="center"/>
          </w:tcPr>
          <w:p w14:paraId="0A7824FA"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3E2F41E5" w14:textId="77777777" w:rsidR="00BA7A1E" w:rsidRPr="00F131B3" w:rsidRDefault="00BA7A1E" w:rsidP="009D00A4">
            <w:pPr>
              <w:spacing w:before="60" w:after="60"/>
              <w:jc w:val="center"/>
              <w:rPr>
                <w:sz w:val="26"/>
                <w:szCs w:val="26"/>
              </w:rPr>
            </w:pPr>
            <w:r w:rsidRPr="00F131B3">
              <w:rPr>
                <w:sz w:val="26"/>
                <w:szCs w:val="26"/>
              </w:rPr>
              <w:t>24</w:t>
            </w:r>
          </w:p>
        </w:tc>
        <w:tc>
          <w:tcPr>
            <w:tcW w:w="480" w:type="pct"/>
            <w:shd w:val="clear" w:color="auto" w:fill="FFFFFF"/>
            <w:vAlign w:val="center"/>
          </w:tcPr>
          <w:p w14:paraId="2DD26D4D" w14:textId="77777777" w:rsidR="00BA7A1E" w:rsidRPr="00F131B3" w:rsidRDefault="00BA7A1E" w:rsidP="009D00A4">
            <w:pPr>
              <w:spacing w:before="60" w:after="60"/>
              <w:jc w:val="center"/>
              <w:rPr>
                <w:sz w:val="26"/>
                <w:szCs w:val="26"/>
              </w:rPr>
            </w:pPr>
            <w:r w:rsidRPr="00F131B3">
              <w:rPr>
                <w:sz w:val="26"/>
                <w:szCs w:val="26"/>
              </w:rPr>
              <w:t>11,00</w:t>
            </w:r>
          </w:p>
        </w:tc>
        <w:tc>
          <w:tcPr>
            <w:tcW w:w="533" w:type="pct"/>
            <w:shd w:val="clear" w:color="auto" w:fill="FFFFFF"/>
            <w:vAlign w:val="center"/>
          </w:tcPr>
          <w:p w14:paraId="7CB7DCD0" w14:textId="77777777" w:rsidR="00BA7A1E" w:rsidRPr="00F131B3" w:rsidRDefault="00BA7A1E" w:rsidP="009D00A4">
            <w:pPr>
              <w:spacing w:before="60" w:after="60"/>
              <w:jc w:val="center"/>
              <w:rPr>
                <w:sz w:val="26"/>
                <w:szCs w:val="26"/>
              </w:rPr>
            </w:pPr>
            <w:r w:rsidRPr="00F131B3">
              <w:rPr>
                <w:sz w:val="26"/>
                <w:szCs w:val="26"/>
              </w:rPr>
              <w:t>3,00</w:t>
            </w:r>
          </w:p>
        </w:tc>
        <w:tc>
          <w:tcPr>
            <w:tcW w:w="526" w:type="pct"/>
            <w:shd w:val="clear" w:color="auto" w:fill="FFFFFF"/>
            <w:vAlign w:val="center"/>
          </w:tcPr>
          <w:p w14:paraId="349F2075" w14:textId="77777777" w:rsidR="00BA7A1E" w:rsidRPr="00F131B3" w:rsidRDefault="00BA7A1E" w:rsidP="009D00A4">
            <w:pPr>
              <w:spacing w:before="60" w:after="60"/>
              <w:jc w:val="center"/>
              <w:rPr>
                <w:sz w:val="26"/>
                <w:szCs w:val="26"/>
              </w:rPr>
            </w:pPr>
            <w:r w:rsidRPr="00F131B3">
              <w:rPr>
                <w:sz w:val="26"/>
                <w:szCs w:val="26"/>
              </w:rPr>
              <w:t>2,60</w:t>
            </w:r>
          </w:p>
        </w:tc>
        <w:tc>
          <w:tcPr>
            <w:tcW w:w="438" w:type="pct"/>
            <w:shd w:val="clear" w:color="auto" w:fill="FFFFFF"/>
            <w:vAlign w:val="center"/>
          </w:tcPr>
          <w:p w14:paraId="57ACFCF2" w14:textId="77777777" w:rsidR="00BA7A1E" w:rsidRPr="00F131B3" w:rsidRDefault="00BA7A1E" w:rsidP="009D00A4">
            <w:pPr>
              <w:spacing w:before="60" w:after="60"/>
              <w:jc w:val="center"/>
              <w:rPr>
                <w:sz w:val="26"/>
                <w:szCs w:val="26"/>
              </w:rPr>
            </w:pPr>
            <w:r w:rsidRPr="00F131B3">
              <w:rPr>
                <w:sz w:val="26"/>
                <w:szCs w:val="26"/>
              </w:rPr>
              <w:t>6,20</w:t>
            </w:r>
          </w:p>
        </w:tc>
        <w:tc>
          <w:tcPr>
            <w:tcW w:w="495" w:type="pct"/>
            <w:shd w:val="clear" w:color="auto" w:fill="FFFFFF"/>
            <w:vAlign w:val="center"/>
          </w:tcPr>
          <w:p w14:paraId="2270C4F4" w14:textId="77777777" w:rsidR="00BA7A1E" w:rsidRPr="00F131B3" w:rsidRDefault="00BA7A1E" w:rsidP="009D00A4">
            <w:pPr>
              <w:spacing w:before="60" w:after="60"/>
              <w:jc w:val="center"/>
              <w:rPr>
                <w:sz w:val="26"/>
                <w:szCs w:val="26"/>
              </w:rPr>
            </w:pPr>
            <w:r w:rsidRPr="00F131B3">
              <w:rPr>
                <w:sz w:val="26"/>
                <w:szCs w:val="26"/>
              </w:rPr>
              <w:t>12,40</w:t>
            </w:r>
          </w:p>
        </w:tc>
      </w:tr>
      <w:tr w:rsidR="00F131B3" w:rsidRPr="00F131B3" w14:paraId="224C9114" w14:textId="77777777" w:rsidTr="00BA7A1E">
        <w:tc>
          <w:tcPr>
            <w:tcW w:w="245" w:type="pct"/>
            <w:shd w:val="clear" w:color="auto" w:fill="FFFFFF"/>
            <w:vAlign w:val="center"/>
          </w:tcPr>
          <w:p w14:paraId="577478B8" w14:textId="77777777" w:rsidR="00BA7A1E" w:rsidRPr="00F131B3" w:rsidRDefault="00BA7A1E" w:rsidP="009D00A4">
            <w:pPr>
              <w:spacing w:before="60" w:after="60"/>
              <w:jc w:val="center"/>
              <w:rPr>
                <w:sz w:val="26"/>
                <w:szCs w:val="26"/>
              </w:rPr>
            </w:pPr>
            <w:r w:rsidRPr="00F131B3">
              <w:rPr>
                <w:sz w:val="26"/>
                <w:szCs w:val="26"/>
              </w:rPr>
              <w:t>23</w:t>
            </w:r>
          </w:p>
        </w:tc>
        <w:tc>
          <w:tcPr>
            <w:tcW w:w="1409" w:type="pct"/>
            <w:shd w:val="clear" w:color="auto" w:fill="FFFFFF"/>
            <w:vAlign w:val="center"/>
          </w:tcPr>
          <w:p w14:paraId="2A480DFA" w14:textId="77777777" w:rsidR="00BA7A1E" w:rsidRPr="00F131B3" w:rsidRDefault="00BA7A1E" w:rsidP="009D00A4">
            <w:pPr>
              <w:spacing w:before="60" w:after="60"/>
              <w:ind w:left="122" w:right="92"/>
              <w:rPr>
                <w:sz w:val="26"/>
                <w:szCs w:val="26"/>
              </w:rPr>
            </w:pPr>
            <w:r w:rsidRPr="00F131B3">
              <w:rPr>
                <w:sz w:val="26"/>
                <w:szCs w:val="26"/>
              </w:rPr>
              <w:t>Bảng ngắm</w:t>
            </w:r>
          </w:p>
        </w:tc>
        <w:tc>
          <w:tcPr>
            <w:tcW w:w="425" w:type="pct"/>
            <w:shd w:val="clear" w:color="auto" w:fill="FFFFFF"/>
            <w:vAlign w:val="center"/>
          </w:tcPr>
          <w:p w14:paraId="294CEF36"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0781B7B9" w14:textId="77777777" w:rsidR="00BA7A1E" w:rsidRPr="00F131B3" w:rsidRDefault="00BA7A1E" w:rsidP="009D00A4">
            <w:pPr>
              <w:spacing w:before="60" w:after="60"/>
              <w:jc w:val="center"/>
              <w:rPr>
                <w:sz w:val="26"/>
                <w:szCs w:val="26"/>
              </w:rPr>
            </w:pPr>
            <w:r w:rsidRPr="00F131B3">
              <w:rPr>
                <w:sz w:val="26"/>
                <w:szCs w:val="26"/>
              </w:rPr>
              <w:t>36</w:t>
            </w:r>
          </w:p>
        </w:tc>
        <w:tc>
          <w:tcPr>
            <w:tcW w:w="480" w:type="pct"/>
            <w:shd w:val="clear" w:color="auto" w:fill="FFFFFF"/>
            <w:vAlign w:val="center"/>
          </w:tcPr>
          <w:p w14:paraId="2A4ADC53" w14:textId="77777777" w:rsidR="00BA7A1E" w:rsidRPr="00F131B3" w:rsidRDefault="00BA7A1E" w:rsidP="009D00A4">
            <w:pPr>
              <w:spacing w:before="60" w:after="60"/>
              <w:jc w:val="center"/>
              <w:rPr>
                <w:sz w:val="26"/>
                <w:szCs w:val="26"/>
              </w:rPr>
            </w:pPr>
            <w:r w:rsidRPr="00F131B3">
              <w:rPr>
                <w:sz w:val="26"/>
                <w:szCs w:val="26"/>
              </w:rPr>
              <w:t>0,44</w:t>
            </w:r>
          </w:p>
        </w:tc>
        <w:tc>
          <w:tcPr>
            <w:tcW w:w="533" w:type="pct"/>
            <w:shd w:val="clear" w:color="auto" w:fill="FFFFFF"/>
            <w:vAlign w:val="center"/>
          </w:tcPr>
          <w:p w14:paraId="14F3376B" w14:textId="77777777" w:rsidR="00BA7A1E" w:rsidRPr="00F131B3" w:rsidRDefault="00BA7A1E" w:rsidP="009D00A4">
            <w:pPr>
              <w:spacing w:before="60" w:after="60"/>
              <w:jc w:val="center"/>
              <w:rPr>
                <w:sz w:val="26"/>
                <w:szCs w:val="26"/>
              </w:rPr>
            </w:pPr>
            <w:r w:rsidRPr="00F131B3">
              <w:rPr>
                <w:sz w:val="26"/>
                <w:szCs w:val="26"/>
              </w:rPr>
              <w:t>0,12</w:t>
            </w:r>
          </w:p>
        </w:tc>
        <w:tc>
          <w:tcPr>
            <w:tcW w:w="526" w:type="pct"/>
            <w:shd w:val="clear" w:color="auto" w:fill="FFFFFF"/>
            <w:vAlign w:val="center"/>
          </w:tcPr>
          <w:p w14:paraId="51A1C07D" w14:textId="77777777" w:rsidR="00BA7A1E" w:rsidRPr="00F131B3" w:rsidRDefault="00BA7A1E" w:rsidP="009D00A4">
            <w:pPr>
              <w:spacing w:before="60" w:after="60"/>
              <w:jc w:val="center"/>
              <w:rPr>
                <w:sz w:val="26"/>
                <w:szCs w:val="26"/>
              </w:rPr>
            </w:pPr>
            <w:r w:rsidRPr="00F131B3">
              <w:rPr>
                <w:sz w:val="26"/>
                <w:szCs w:val="26"/>
              </w:rPr>
              <w:t>0,10</w:t>
            </w:r>
          </w:p>
        </w:tc>
        <w:tc>
          <w:tcPr>
            <w:tcW w:w="438" w:type="pct"/>
            <w:shd w:val="clear" w:color="auto" w:fill="FFFFFF"/>
            <w:vAlign w:val="center"/>
          </w:tcPr>
          <w:p w14:paraId="4562533A" w14:textId="77777777" w:rsidR="00BA7A1E" w:rsidRPr="00F131B3" w:rsidRDefault="00BA7A1E" w:rsidP="009D00A4">
            <w:pPr>
              <w:spacing w:before="60" w:after="60"/>
              <w:jc w:val="center"/>
              <w:rPr>
                <w:sz w:val="26"/>
                <w:szCs w:val="26"/>
              </w:rPr>
            </w:pPr>
            <w:r w:rsidRPr="00F131B3">
              <w:rPr>
                <w:sz w:val="26"/>
                <w:szCs w:val="26"/>
              </w:rPr>
              <w:t>0,25</w:t>
            </w:r>
          </w:p>
        </w:tc>
        <w:tc>
          <w:tcPr>
            <w:tcW w:w="495" w:type="pct"/>
            <w:shd w:val="clear" w:color="auto" w:fill="FFFFFF"/>
            <w:vAlign w:val="center"/>
          </w:tcPr>
          <w:p w14:paraId="681FAD69" w14:textId="77777777" w:rsidR="00BA7A1E" w:rsidRPr="00F131B3" w:rsidRDefault="00BA7A1E" w:rsidP="009D00A4">
            <w:pPr>
              <w:spacing w:before="60" w:after="60"/>
              <w:jc w:val="center"/>
              <w:rPr>
                <w:sz w:val="26"/>
                <w:szCs w:val="26"/>
              </w:rPr>
            </w:pPr>
            <w:r w:rsidRPr="00F131B3">
              <w:rPr>
                <w:sz w:val="26"/>
                <w:szCs w:val="26"/>
              </w:rPr>
              <w:t>0,50</w:t>
            </w:r>
          </w:p>
        </w:tc>
      </w:tr>
      <w:tr w:rsidR="00F131B3" w:rsidRPr="00F131B3" w14:paraId="45EE85DE" w14:textId="77777777" w:rsidTr="00BA7A1E">
        <w:tc>
          <w:tcPr>
            <w:tcW w:w="245" w:type="pct"/>
            <w:shd w:val="clear" w:color="auto" w:fill="FFFFFF"/>
            <w:vAlign w:val="center"/>
          </w:tcPr>
          <w:p w14:paraId="6E66705F" w14:textId="77777777" w:rsidR="00BA7A1E" w:rsidRPr="00F131B3" w:rsidRDefault="00BA7A1E" w:rsidP="009D00A4">
            <w:pPr>
              <w:spacing w:before="60" w:after="60"/>
              <w:jc w:val="center"/>
              <w:rPr>
                <w:sz w:val="26"/>
                <w:szCs w:val="26"/>
              </w:rPr>
            </w:pPr>
            <w:r w:rsidRPr="00F131B3">
              <w:rPr>
                <w:sz w:val="26"/>
                <w:szCs w:val="26"/>
              </w:rPr>
              <w:t>24</w:t>
            </w:r>
          </w:p>
        </w:tc>
        <w:tc>
          <w:tcPr>
            <w:tcW w:w="1409" w:type="pct"/>
            <w:shd w:val="clear" w:color="auto" w:fill="FFFFFF"/>
            <w:vAlign w:val="center"/>
          </w:tcPr>
          <w:p w14:paraId="6AF1F0FC" w14:textId="77777777" w:rsidR="00BA7A1E" w:rsidRPr="00F131B3" w:rsidRDefault="00BA7A1E" w:rsidP="009D00A4">
            <w:pPr>
              <w:spacing w:before="60" w:after="60"/>
              <w:ind w:left="122" w:right="92"/>
              <w:rPr>
                <w:sz w:val="26"/>
                <w:szCs w:val="26"/>
              </w:rPr>
            </w:pPr>
            <w:r w:rsidRPr="00F131B3">
              <w:rPr>
                <w:sz w:val="26"/>
                <w:szCs w:val="26"/>
              </w:rPr>
              <w:t>Đồng hồ báo thức</w:t>
            </w:r>
          </w:p>
        </w:tc>
        <w:tc>
          <w:tcPr>
            <w:tcW w:w="425" w:type="pct"/>
            <w:shd w:val="clear" w:color="auto" w:fill="FFFFFF"/>
            <w:vAlign w:val="center"/>
          </w:tcPr>
          <w:p w14:paraId="5EB6D2C7" w14:textId="77777777" w:rsidR="00BA7A1E" w:rsidRPr="00F131B3" w:rsidRDefault="00BA7A1E" w:rsidP="009D00A4">
            <w:pPr>
              <w:spacing w:before="60" w:after="60"/>
              <w:jc w:val="center"/>
              <w:rPr>
                <w:sz w:val="26"/>
                <w:szCs w:val="26"/>
              </w:rPr>
            </w:pPr>
            <w:r w:rsidRPr="00F131B3">
              <w:rPr>
                <w:sz w:val="26"/>
                <w:szCs w:val="26"/>
              </w:rPr>
              <w:t>Cái</w:t>
            </w:r>
          </w:p>
        </w:tc>
        <w:tc>
          <w:tcPr>
            <w:tcW w:w="449" w:type="pct"/>
            <w:shd w:val="clear" w:color="auto" w:fill="FFFFFF"/>
            <w:vAlign w:val="center"/>
          </w:tcPr>
          <w:p w14:paraId="26C11767" w14:textId="77777777" w:rsidR="00BA7A1E" w:rsidRPr="00F131B3" w:rsidRDefault="00BA7A1E" w:rsidP="009D00A4">
            <w:pPr>
              <w:spacing w:before="60" w:after="60"/>
              <w:jc w:val="center"/>
              <w:rPr>
                <w:sz w:val="26"/>
                <w:szCs w:val="26"/>
              </w:rPr>
            </w:pPr>
            <w:r w:rsidRPr="00F131B3">
              <w:rPr>
                <w:sz w:val="26"/>
                <w:szCs w:val="26"/>
              </w:rPr>
              <w:t>36</w:t>
            </w:r>
          </w:p>
        </w:tc>
        <w:tc>
          <w:tcPr>
            <w:tcW w:w="480" w:type="pct"/>
            <w:shd w:val="clear" w:color="auto" w:fill="FFFFFF"/>
            <w:vAlign w:val="center"/>
          </w:tcPr>
          <w:p w14:paraId="488A8F06" w14:textId="77777777" w:rsidR="00BA7A1E" w:rsidRPr="00F131B3" w:rsidRDefault="00BA7A1E" w:rsidP="009D00A4">
            <w:pPr>
              <w:spacing w:before="60" w:after="60"/>
              <w:jc w:val="center"/>
              <w:rPr>
                <w:sz w:val="26"/>
                <w:szCs w:val="26"/>
              </w:rPr>
            </w:pPr>
            <w:r w:rsidRPr="00F131B3">
              <w:rPr>
                <w:sz w:val="26"/>
                <w:szCs w:val="26"/>
              </w:rPr>
              <w:t>1,10</w:t>
            </w:r>
          </w:p>
        </w:tc>
        <w:tc>
          <w:tcPr>
            <w:tcW w:w="533" w:type="pct"/>
            <w:shd w:val="clear" w:color="auto" w:fill="FFFFFF"/>
            <w:vAlign w:val="center"/>
          </w:tcPr>
          <w:p w14:paraId="069DB44C" w14:textId="77777777" w:rsidR="00BA7A1E" w:rsidRPr="00F131B3" w:rsidRDefault="00BA7A1E" w:rsidP="009D00A4">
            <w:pPr>
              <w:spacing w:before="60" w:after="60"/>
              <w:jc w:val="center"/>
              <w:rPr>
                <w:sz w:val="26"/>
                <w:szCs w:val="26"/>
              </w:rPr>
            </w:pPr>
            <w:r w:rsidRPr="00F131B3">
              <w:rPr>
                <w:sz w:val="26"/>
                <w:szCs w:val="26"/>
              </w:rPr>
              <w:t>0,30</w:t>
            </w:r>
          </w:p>
        </w:tc>
        <w:tc>
          <w:tcPr>
            <w:tcW w:w="526" w:type="pct"/>
            <w:shd w:val="clear" w:color="auto" w:fill="FFFFFF"/>
            <w:vAlign w:val="center"/>
          </w:tcPr>
          <w:p w14:paraId="6B1A764A" w14:textId="77777777" w:rsidR="00BA7A1E" w:rsidRPr="00F131B3" w:rsidRDefault="00BA7A1E" w:rsidP="009D00A4">
            <w:pPr>
              <w:spacing w:before="60" w:after="60"/>
              <w:jc w:val="center"/>
              <w:rPr>
                <w:sz w:val="26"/>
                <w:szCs w:val="26"/>
              </w:rPr>
            </w:pPr>
            <w:r w:rsidRPr="00F131B3">
              <w:rPr>
                <w:sz w:val="26"/>
                <w:szCs w:val="26"/>
              </w:rPr>
              <w:t>0,26</w:t>
            </w:r>
          </w:p>
        </w:tc>
        <w:tc>
          <w:tcPr>
            <w:tcW w:w="438" w:type="pct"/>
            <w:shd w:val="clear" w:color="auto" w:fill="FFFFFF"/>
            <w:vAlign w:val="center"/>
          </w:tcPr>
          <w:p w14:paraId="7138D4F0" w14:textId="77777777" w:rsidR="00BA7A1E" w:rsidRPr="00F131B3" w:rsidRDefault="00BA7A1E" w:rsidP="009D00A4">
            <w:pPr>
              <w:spacing w:before="60" w:after="60"/>
              <w:jc w:val="center"/>
              <w:rPr>
                <w:sz w:val="26"/>
                <w:szCs w:val="26"/>
              </w:rPr>
            </w:pPr>
            <w:r w:rsidRPr="00F131B3">
              <w:rPr>
                <w:sz w:val="26"/>
                <w:szCs w:val="26"/>
              </w:rPr>
              <w:t>0,62</w:t>
            </w:r>
          </w:p>
        </w:tc>
        <w:tc>
          <w:tcPr>
            <w:tcW w:w="495" w:type="pct"/>
            <w:shd w:val="clear" w:color="auto" w:fill="FFFFFF"/>
            <w:vAlign w:val="center"/>
          </w:tcPr>
          <w:p w14:paraId="2C4DF64C" w14:textId="77777777" w:rsidR="00BA7A1E" w:rsidRPr="00F131B3" w:rsidRDefault="00BA7A1E" w:rsidP="009D00A4">
            <w:pPr>
              <w:spacing w:before="60" w:after="60"/>
              <w:jc w:val="center"/>
              <w:rPr>
                <w:sz w:val="26"/>
                <w:szCs w:val="26"/>
              </w:rPr>
            </w:pPr>
            <w:r w:rsidRPr="00F131B3">
              <w:rPr>
                <w:sz w:val="26"/>
                <w:szCs w:val="26"/>
              </w:rPr>
              <w:t>1,24</w:t>
            </w:r>
          </w:p>
        </w:tc>
      </w:tr>
    </w:tbl>
    <w:p w14:paraId="6A9281B1" w14:textId="77777777" w:rsidR="00B10AB7" w:rsidRPr="00F131B3" w:rsidRDefault="00B10AB7" w:rsidP="005F3402">
      <w:pPr>
        <w:rPr>
          <w:b/>
          <w:sz w:val="28"/>
          <w:szCs w:val="28"/>
        </w:rPr>
      </w:pPr>
      <w:r w:rsidRPr="00F131B3">
        <w:rPr>
          <w:b/>
          <w:sz w:val="28"/>
          <w:szCs w:val="28"/>
        </w:rPr>
        <w:t>Ghi chú:</w:t>
      </w:r>
    </w:p>
    <w:p w14:paraId="118660A9" w14:textId="257EF5B7" w:rsidR="00B10AB7" w:rsidRPr="00F131B3" w:rsidRDefault="004015B0" w:rsidP="005F3402">
      <w:pPr>
        <w:rPr>
          <w:sz w:val="28"/>
          <w:szCs w:val="28"/>
        </w:rPr>
      </w:pPr>
      <w:r w:rsidRPr="00F131B3">
        <w:rPr>
          <w:sz w:val="28"/>
          <w:szCs w:val="28"/>
        </w:rPr>
        <w:t xml:space="preserve">(1) </w:t>
      </w:r>
      <w:r w:rsidR="00B10AB7" w:rsidRPr="00F131B3">
        <w:rPr>
          <w:sz w:val="28"/>
          <w:szCs w:val="28"/>
        </w:rPr>
        <w:t xml:space="preserve">Mức trên tính cho KK3, mức cho các </w:t>
      </w:r>
      <w:r w:rsidR="00A55189" w:rsidRPr="00F131B3">
        <w:rPr>
          <w:sz w:val="28"/>
          <w:szCs w:val="28"/>
        </w:rPr>
        <w:t>KK</w:t>
      </w:r>
      <w:r w:rsidR="00B10AB7" w:rsidRPr="00F131B3">
        <w:rPr>
          <w:sz w:val="28"/>
          <w:szCs w:val="28"/>
        </w:rPr>
        <w:t xml:space="preserve"> khác tính theo hệ số Bảng 4</w:t>
      </w:r>
      <w:r w:rsidR="008516F4" w:rsidRPr="00F131B3">
        <w:rPr>
          <w:sz w:val="28"/>
          <w:szCs w:val="28"/>
        </w:rPr>
        <w:t>9</w:t>
      </w:r>
      <w:r w:rsidR="00B10AB7" w:rsidRPr="00F131B3">
        <w:rPr>
          <w:sz w:val="28"/>
          <w:szCs w:val="28"/>
        </w:rPr>
        <w:t>:</w:t>
      </w:r>
    </w:p>
    <w:p w14:paraId="53B3EB99" w14:textId="77777777" w:rsidR="001E0BF6" w:rsidRPr="00F131B3" w:rsidRDefault="001E0BF6" w:rsidP="009D00A4">
      <w:pPr>
        <w:jc w:val="right"/>
        <w:rPr>
          <w:b/>
          <w:i/>
          <w:sz w:val="28"/>
          <w:szCs w:val="28"/>
        </w:rPr>
      </w:pPr>
    </w:p>
    <w:p w14:paraId="6B36E272" w14:textId="7BC51B44" w:rsidR="00B10AB7" w:rsidRPr="00F131B3" w:rsidRDefault="00B10AB7" w:rsidP="009D00A4">
      <w:pPr>
        <w:jc w:val="right"/>
        <w:rPr>
          <w:b/>
          <w:i/>
          <w:sz w:val="28"/>
          <w:szCs w:val="28"/>
        </w:rPr>
      </w:pPr>
      <w:r w:rsidRPr="00F131B3">
        <w:rPr>
          <w:b/>
          <w:i/>
          <w:sz w:val="28"/>
          <w:szCs w:val="28"/>
        </w:rPr>
        <w:t>Bảng 4</w:t>
      </w:r>
      <w:r w:rsidR="008516F4" w:rsidRPr="00F131B3">
        <w:rPr>
          <w:b/>
          <w:i/>
          <w:sz w:val="28"/>
          <w:szCs w:val="28"/>
        </w:rPr>
        <w:t>9</w:t>
      </w:r>
    </w:p>
    <w:tbl>
      <w:tblPr>
        <w:tblW w:w="0" w:type="auto"/>
        <w:jc w:val="center"/>
        <w:tblCellMar>
          <w:left w:w="0" w:type="dxa"/>
          <w:right w:w="0" w:type="dxa"/>
        </w:tblCellMar>
        <w:tblLook w:val="0000" w:firstRow="0" w:lastRow="0" w:firstColumn="0" w:lastColumn="0" w:noHBand="0" w:noVBand="0"/>
      </w:tblPr>
      <w:tblGrid>
        <w:gridCol w:w="692"/>
        <w:gridCol w:w="1181"/>
        <w:gridCol w:w="1438"/>
        <w:gridCol w:w="1438"/>
        <w:gridCol w:w="1438"/>
        <w:gridCol w:w="1416"/>
      </w:tblGrid>
      <w:tr w:rsidR="00F131B3" w:rsidRPr="00F131B3" w14:paraId="5090E8C1" w14:textId="77777777" w:rsidTr="009D00A4">
        <w:trPr>
          <w:jc w:val="center"/>
        </w:trPr>
        <w:tc>
          <w:tcPr>
            <w:tcW w:w="692" w:type="dxa"/>
            <w:tcBorders>
              <w:top w:val="single" w:sz="4" w:space="0" w:color="auto"/>
              <w:left w:val="single" w:sz="4" w:space="0" w:color="auto"/>
              <w:bottom w:val="nil"/>
              <w:right w:val="nil"/>
            </w:tcBorders>
            <w:shd w:val="clear" w:color="auto" w:fill="FFFFFF"/>
            <w:vAlign w:val="center"/>
          </w:tcPr>
          <w:p w14:paraId="339A3251" w14:textId="77777777" w:rsidR="00BA7A1E" w:rsidRPr="00F131B3" w:rsidRDefault="00BA7A1E" w:rsidP="005F3402">
            <w:pPr>
              <w:jc w:val="center"/>
              <w:rPr>
                <w:b/>
                <w:sz w:val="28"/>
                <w:szCs w:val="28"/>
              </w:rPr>
            </w:pPr>
            <w:r w:rsidRPr="00F131B3">
              <w:rPr>
                <w:b/>
                <w:sz w:val="28"/>
                <w:szCs w:val="28"/>
              </w:rPr>
              <w:lastRenderedPageBreak/>
              <w:t>KK</w:t>
            </w:r>
          </w:p>
        </w:tc>
        <w:tc>
          <w:tcPr>
            <w:tcW w:w="1181" w:type="dxa"/>
            <w:tcBorders>
              <w:top w:val="single" w:sz="4" w:space="0" w:color="auto"/>
              <w:left w:val="single" w:sz="4" w:space="0" w:color="auto"/>
              <w:bottom w:val="nil"/>
              <w:right w:val="nil"/>
            </w:tcBorders>
            <w:shd w:val="clear" w:color="auto" w:fill="FFFFFF"/>
            <w:vAlign w:val="center"/>
          </w:tcPr>
          <w:p w14:paraId="4DD759DD" w14:textId="77777777" w:rsidR="00BA7A1E" w:rsidRPr="00F131B3" w:rsidRDefault="00BA7A1E" w:rsidP="005F3402">
            <w:pPr>
              <w:jc w:val="center"/>
              <w:rPr>
                <w:b/>
                <w:sz w:val="28"/>
                <w:szCs w:val="28"/>
              </w:rPr>
            </w:pPr>
            <w:r w:rsidRPr="00F131B3">
              <w:rPr>
                <w:b/>
                <w:sz w:val="28"/>
                <w:szCs w:val="28"/>
              </w:rPr>
              <w:t>1/500</w:t>
            </w:r>
          </w:p>
        </w:tc>
        <w:tc>
          <w:tcPr>
            <w:tcW w:w="1438" w:type="dxa"/>
            <w:tcBorders>
              <w:top w:val="single" w:sz="4" w:space="0" w:color="auto"/>
              <w:left w:val="single" w:sz="4" w:space="0" w:color="auto"/>
              <w:bottom w:val="nil"/>
              <w:right w:val="nil"/>
            </w:tcBorders>
            <w:shd w:val="clear" w:color="auto" w:fill="FFFFFF"/>
            <w:vAlign w:val="center"/>
          </w:tcPr>
          <w:p w14:paraId="599F4AE0" w14:textId="77777777" w:rsidR="00BA7A1E" w:rsidRPr="00F131B3" w:rsidRDefault="00BA7A1E" w:rsidP="005F3402">
            <w:pPr>
              <w:jc w:val="center"/>
              <w:rPr>
                <w:b/>
                <w:sz w:val="28"/>
                <w:szCs w:val="28"/>
              </w:rPr>
            </w:pPr>
            <w:r w:rsidRPr="00F131B3">
              <w:rPr>
                <w:b/>
                <w:sz w:val="28"/>
                <w:szCs w:val="28"/>
              </w:rPr>
              <w:t>1/1000</w:t>
            </w:r>
          </w:p>
        </w:tc>
        <w:tc>
          <w:tcPr>
            <w:tcW w:w="1438" w:type="dxa"/>
            <w:tcBorders>
              <w:top w:val="single" w:sz="4" w:space="0" w:color="auto"/>
              <w:left w:val="single" w:sz="4" w:space="0" w:color="auto"/>
              <w:bottom w:val="nil"/>
              <w:right w:val="nil"/>
            </w:tcBorders>
            <w:shd w:val="clear" w:color="auto" w:fill="FFFFFF"/>
            <w:vAlign w:val="center"/>
          </w:tcPr>
          <w:p w14:paraId="4F085A2D" w14:textId="77777777" w:rsidR="00BA7A1E" w:rsidRPr="00F131B3" w:rsidRDefault="00BA7A1E" w:rsidP="005F3402">
            <w:pPr>
              <w:jc w:val="center"/>
              <w:rPr>
                <w:b/>
                <w:sz w:val="28"/>
                <w:szCs w:val="28"/>
              </w:rPr>
            </w:pPr>
            <w:r w:rsidRPr="00F131B3">
              <w:rPr>
                <w:b/>
                <w:sz w:val="28"/>
                <w:szCs w:val="28"/>
              </w:rPr>
              <w:t>1/2000</w:t>
            </w:r>
          </w:p>
        </w:tc>
        <w:tc>
          <w:tcPr>
            <w:tcW w:w="1438" w:type="dxa"/>
            <w:tcBorders>
              <w:top w:val="single" w:sz="4" w:space="0" w:color="auto"/>
              <w:left w:val="single" w:sz="4" w:space="0" w:color="auto"/>
              <w:bottom w:val="nil"/>
              <w:right w:val="nil"/>
            </w:tcBorders>
            <w:shd w:val="clear" w:color="auto" w:fill="FFFFFF"/>
            <w:vAlign w:val="center"/>
          </w:tcPr>
          <w:p w14:paraId="0E785248" w14:textId="77777777" w:rsidR="00BA7A1E" w:rsidRPr="00F131B3" w:rsidRDefault="00BA7A1E" w:rsidP="005F3402">
            <w:pPr>
              <w:jc w:val="center"/>
              <w:rPr>
                <w:b/>
                <w:sz w:val="28"/>
                <w:szCs w:val="28"/>
              </w:rPr>
            </w:pPr>
            <w:r w:rsidRPr="00F131B3">
              <w:rPr>
                <w:b/>
                <w:sz w:val="28"/>
                <w:szCs w:val="28"/>
              </w:rPr>
              <w:t>1/5000</w:t>
            </w:r>
          </w:p>
        </w:tc>
        <w:tc>
          <w:tcPr>
            <w:tcW w:w="1416" w:type="dxa"/>
            <w:tcBorders>
              <w:top w:val="single" w:sz="4" w:space="0" w:color="auto"/>
              <w:left w:val="single" w:sz="4" w:space="0" w:color="auto"/>
              <w:bottom w:val="nil"/>
              <w:right w:val="single" w:sz="4" w:space="0" w:color="auto"/>
            </w:tcBorders>
            <w:shd w:val="clear" w:color="auto" w:fill="FFFFFF"/>
            <w:vAlign w:val="center"/>
          </w:tcPr>
          <w:p w14:paraId="38F95725" w14:textId="77777777" w:rsidR="00BA7A1E" w:rsidRPr="00F131B3" w:rsidRDefault="00BA7A1E" w:rsidP="005F3402">
            <w:pPr>
              <w:jc w:val="center"/>
              <w:rPr>
                <w:b/>
                <w:sz w:val="28"/>
                <w:szCs w:val="28"/>
              </w:rPr>
            </w:pPr>
            <w:r w:rsidRPr="00F131B3">
              <w:rPr>
                <w:b/>
                <w:sz w:val="28"/>
                <w:szCs w:val="28"/>
              </w:rPr>
              <w:t>1/10000</w:t>
            </w:r>
          </w:p>
        </w:tc>
      </w:tr>
      <w:tr w:rsidR="00F131B3" w:rsidRPr="00F131B3" w14:paraId="59CAFC1E" w14:textId="77777777" w:rsidTr="009D00A4">
        <w:trPr>
          <w:jc w:val="center"/>
        </w:trPr>
        <w:tc>
          <w:tcPr>
            <w:tcW w:w="692" w:type="dxa"/>
            <w:tcBorders>
              <w:top w:val="single" w:sz="4" w:space="0" w:color="auto"/>
              <w:left w:val="single" w:sz="4" w:space="0" w:color="auto"/>
              <w:bottom w:val="nil"/>
              <w:right w:val="nil"/>
            </w:tcBorders>
            <w:shd w:val="clear" w:color="auto" w:fill="FFFFFF"/>
            <w:vAlign w:val="center"/>
          </w:tcPr>
          <w:p w14:paraId="623E046F" w14:textId="77777777" w:rsidR="00BA7A1E" w:rsidRPr="00F131B3" w:rsidRDefault="00BA7A1E" w:rsidP="005F3402">
            <w:pPr>
              <w:jc w:val="center"/>
              <w:rPr>
                <w:sz w:val="28"/>
                <w:szCs w:val="28"/>
              </w:rPr>
            </w:pPr>
            <w:r w:rsidRPr="00F131B3">
              <w:rPr>
                <w:sz w:val="28"/>
                <w:szCs w:val="28"/>
              </w:rPr>
              <w:t>1</w:t>
            </w:r>
          </w:p>
        </w:tc>
        <w:tc>
          <w:tcPr>
            <w:tcW w:w="1181" w:type="dxa"/>
            <w:tcBorders>
              <w:top w:val="single" w:sz="4" w:space="0" w:color="auto"/>
              <w:left w:val="single" w:sz="4" w:space="0" w:color="auto"/>
              <w:bottom w:val="nil"/>
              <w:right w:val="nil"/>
            </w:tcBorders>
            <w:shd w:val="clear" w:color="auto" w:fill="FFFFFF"/>
            <w:vAlign w:val="center"/>
          </w:tcPr>
          <w:p w14:paraId="40F81D57" w14:textId="77777777" w:rsidR="00BA7A1E" w:rsidRPr="00F131B3" w:rsidRDefault="00BA7A1E" w:rsidP="005F3402">
            <w:pPr>
              <w:jc w:val="center"/>
              <w:rPr>
                <w:sz w:val="28"/>
                <w:szCs w:val="28"/>
              </w:rPr>
            </w:pPr>
            <w:r w:rsidRPr="00F131B3">
              <w:rPr>
                <w:sz w:val="28"/>
                <w:szCs w:val="28"/>
              </w:rPr>
              <w:t>0,60</w:t>
            </w:r>
          </w:p>
        </w:tc>
        <w:tc>
          <w:tcPr>
            <w:tcW w:w="1438" w:type="dxa"/>
            <w:tcBorders>
              <w:top w:val="single" w:sz="4" w:space="0" w:color="auto"/>
              <w:left w:val="single" w:sz="4" w:space="0" w:color="auto"/>
              <w:bottom w:val="nil"/>
              <w:right w:val="nil"/>
            </w:tcBorders>
            <w:shd w:val="clear" w:color="auto" w:fill="FFFFFF"/>
            <w:vAlign w:val="center"/>
          </w:tcPr>
          <w:p w14:paraId="098A579F" w14:textId="77777777" w:rsidR="00BA7A1E" w:rsidRPr="00F131B3" w:rsidRDefault="00BA7A1E" w:rsidP="005F3402">
            <w:pPr>
              <w:jc w:val="center"/>
              <w:rPr>
                <w:sz w:val="28"/>
                <w:szCs w:val="28"/>
              </w:rPr>
            </w:pPr>
            <w:r w:rsidRPr="00F131B3">
              <w:rPr>
                <w:sz w:val="28"/>
                <w:szCs w:val="28"/>
              </w:rPr>
              <w:t>0,60</w:t>
            </w:r>
          </w:p>
        </w:tc>
        <w:tc>
          <w:tcPr>
            <w:tcW w:w="1438" w:type="dxa"/>
            <w:tcBorders>
              <w:top w:val="single" w:sz="4" w:space="0" w:color="auto"/>
              <w:left w:val="single" w:sz="4" w:space="0" w:color="auto"/>
              <w:bottom w:val="nil"/>
              <w:right w:val="nil"/>
            </w:tcBorders>
            <w:shd w:val="clear" w:color="auto" w:fill="FFFFFF"/>
            <w:vAlign w:val="center"/>
          </w:tcPr>
          <w:p w14:paraId="1B50156D" w14:textId="77777777" w:rsidR="00BA7A1E" w:rsidRPr="00F131B3" w:rsidRDefault="00BA7A1E" w:rsidP="005F3402">
            <w:pPr>
              <w:jc w:val="center"/>
              <w:rPr>
                <w:sz w:val="28"/>
                <w:szCs w:val="28"/>
              </w:rPr>
            </w:pPr>
            <w:r w:rsidRPr="00F131B3">
              <w:rPr>
                <w:sz w:val="28"/>
                <w:szCs w:val="28"/>
              </w:rPr>
              <w:t>0,60</w:t>
            </w:r>
          </w:p>
        </w:tc>
        <w:tc>
          <w:tcPr>
            <w:tcW w:w="1438" w:type="dxa"/>
            <w:tcBorders>
              <w:top w:val="single" w:sz="4" w:space="0" w:color="auto"/>
              <w:left w:val="single" w:sz="4" w:space="0" w:color="auto"/>
              <w:bottom w:val="nil"/>
              <w:right w:val="nil"/>
            </w:tcBorders>
            <w:shd w:val="clear" w:color="auto" w:fill="FFFFFF"/>
            <w:vAlign w:val="center"/>
          </w:tcPr>
          <w:p w14:paraId="6A52C5F2" w14:textId="77777777" w:rsidR="00BA7A1E" w:rsidRPr="00F131B3" w:rsidRDefault="00BA7A1E" w:rsidP="005F3402">
            <w:pPr>
              <w:jc w:val="center"/>
              <w:rPr>
                <w:sz w:val="28"/>
                <w:szCs w:val="28"/>
              </w:rPr>
            </w:pPr>
            <w:r w:rsidRPr="00F131B3">
              <w:rPr>
                <w:sz w:val="28"/>
                <w:szCs w:val="28"/>
              </w:rPr>
              <w:t>0,60</w:t>
            </w:r>
          </w:p>
        </w:tc>
        <w:tc>
          <w:tcPr>
            <w:tcW w:w="1416" w:type="dxa"/>
            <w:tcBorders>
              <w:top w:val="single" w:sz="4" w:space="0" w:color="auto"/>
              <w:left w:val="single" w:sz="4" w:space="0" w:color="auto"/>
              <w:bottom w:val="nil"/>
              <w:right w:val="single" w:sz="4" w:space="0" w:color="auto"/>
            </w:tcBorders>
            <w:shd w:val="clear" w:color="auto" w:fill="FFFFFF"/>
            <w:vAlign w:val="center"/>
          </w:tcPr>
          <w:p w14:paraId="0480BC78" w14:textId="77777777" w:rsidR="00BA7A1E" w:rsidRPr="00F131B3" w:rsidRDefault="00BA7A1E" w:rsidP="005F3402">
            <w:pPr>
              <w:jc w:val="center"/>
              <w:rPr>
                <w:sz w:val="28"/>
                <w:szCs w:val="28"/>
              </w:rPr>
            </w:pPr>
            <w:r w:rsidRPr="00F131B3">
              <w:rPr>
                <w:sz w:val="28"/>
                <w:szCs w:val="28"/>
              </w:rPr>
              <w:t>0,60</w:t>
            </w:r>
          </w:p>
        </w:tc>
      </w:tr>
      <w:tr w:rsidR="00F131B3" w:rsidRPr="00F131B3" w14:paraId="76E06BE9" w14:textId="77777777" w:rsidTr="009D00A4">
        <w:trPr>
          <w:jc w:val="center"/>
        </w:trPr>
        <w:tc>
          <w:tcPr>
            <w:tcW w:w="692" w:type="dxa"/>
            <w:tcBorders>
              <w:top w:val="single" w:sz="4" w:space="0" w:color="auto"/>
              <w:left w:val="single" w:sz="4" w:space="0" w:color="auto"/>
              <w:bottom w:val="nil"/>
              <w:right w:val="nil"/>
            </w:tcBorders>
            <w:shd w:val="clear" w:color="auto" w:fill="FFFFFF"/>
            <w:vAlign w:val="center"/>
          </w:tcPr>
          <w:p w14:paraId="5B36F166" w14:textId="77777777" w:rsidR="00BA7A1E" w:rsidRPr="00F131B3" w:rsidRDefault="00BA7A1E" w:rsidP="005F3402">
            <w:pPr>
              <w:jc w:val="center"/>
              <w:rPr>
                <w:sz w:val="28"/>
                <w:szCs w:val="28"/>
              </w:rPr>
            </w:pPr>
            <w:r w:rsidRPr="00F131B3">
              <w:rPr>
                <w:sz w:val="28"/>
                <w:szCs w:val="28"/>
              </w:rPr>
              <w:t>2</w:t>
            </w:r>
          </w:p>
        </w:tc>
        <w:tc>
          <w:tcPr>
            <w:tcW w:w="1181" w:type="dxa"/>
            <w:tcBorders>
              <w:top w:val="single" w:sz="4" w:space="0" w:color="auto"/>
              <w:left w:val="single" w:sz="4" w:space="0" w:color="auto"/>
              <w:bottom w:val="nil"/>
              <w:right w:val="nil"/>
            </w:tcBorders>
            <w:shd w:val="clear" w:color="auto" w:fill="FFFFFF"/>
            <w:vAlign w:val="center"/>
          </w:tcPr>
          <w:p w14:paraId="214C95CB" w14:textId="77777777" w:rsidR="00BA7A1E" w:rsidRPr="00F131B3" w:rsidRDefault="00BA7A1E" w:rsidP="005F3402">
            <w:pPr>
              <w:jc w:val="center"/>
              <w:rPr>
                <w:sz w:val="28"/>
                <w:szCs w:val="28"/>
              </w:rPr>
            </w:pPr>
            <w:r w:rsidRPr="00F131B3">
              <w:rPr>
                <w:sz w:val="28"/>
                <w:szCs w:val="28"/>
              </w:rPr>
              <w:t>0,75</w:t>
            </w:r>
          </w:p>
        </w:tc>
        <w:tc>
          <w:tcPr>
            <w:tcW w:w="1438" w:type="dxa"/>
            <w:tcBorders>
              <w:top w:val="single" w:sz="4" w:space="0" w:color="auto"/>
              <w:left w:val="single" w:sz="4" w:space="0" w:color="auto"/>
              <w:bottom w:val="nil"/>
              <w:right w:val="nil"/>
            </w:tcBorders>
            <w:shd w:val="clear" w:color="auto" w:fill="FFFFFF"/>
            <w:vAlign w:val="center"/>
          </w:tcPr>
          <w:p w14:paraId="121B4D90" w14:textId="77777777" w:rsidR="00BA7A1E" w:rsidRPr="00F131B3" w:rsidRDefault="00BA7A1E" w:rsidP="005F3402">
            <w:pPr>
              <w:jc w:val="center"/>
              <w:rPr>
                <w:sz w:val="28"/>
                <w:szCs w:val="28"/>
              </w:rPr>
            </w:pPr>
            <w:r w:rsidRPr="00F131B3">
              <w:rPr>
                <w:sz w:val="28"/>
                <w:szCs w:val="28"/>
              </w:rPr>
              <w:t>0,75</w:t>
            </w:r>
          </w:p>
        </w:tc>
        <w:tc>
          <w:tcPr>
            <w:tcW w:w="1438" w:type="dxa"/>
            <w:tcBorders>
              <w:top w:val="single" w:sz="4" w:space="0" w:color="auto"/>
              <w:left w:val="single" w:sz="4" w:space="0" w:color="auto"/>
              <w:bottom w:val="nil"/>
              <w:right w:val="nil"/>
            </w:tcBorders>
            <w:shd w:val="clear" w:color="auto" w:fill="FFFFFF"/>
            <w:vAlign w:val="center"/>
          </w:tcPr>
          <w:p w14:paraId="3C7B455C" w14:textId="77777777" w:rsidR="00BA7A1E" w:rsidRPr="00F131B3" w:rsidRDefault="00BA7A1E" w:rsidP="005F3402">
            <w:pPr>
              <w:jc w:val="center"/>
              <w:rPr>
                <w:sz w:val="28"/>
                <w:szCs w:val="28"/>
              </w:rPr>
            </w:pPr>
            <w:r w:rsidRPr="00F131B3">
              <w:rPr>
                <w:sz w:val="28"/>
                <w:szCs w:val="28"/>
              </w:rPr>
              <w:t>0,75</w:t>
            </w:r>
          </w:p>
        </w:tc>
        <w:tc>
          <w:tcPr>
            <w:tcW w:w="1438" w:type="dxa"/>
            <w:tcBorders>
              <w:top w:val="single" w:sz="4" w:space="0" w:color="auto"/>
              <w:left w:val="single" w:sz="4" w:space="0" w:color="auto"/>
              <w:bottom w:val="nil"/>
              <w:right w:val="nil"/>
            </w:tcBorders>
            <w:shd w:val="clear" w:color="auto" w:fill="FFFFFF"/>
            <w:vAlign w:val="center"/>
          </w:tcPr>
          <w:p w14:paraId="6020AF2A" w14:textId="77777777" w:rsidR="00BA7A1E" w:rsidRPr="00F131B3" w:rsidRDefault="00BA7A1E" w:rsidP="005F3402">
            <w:pPr>
              <w:jc w:val="center"/>
              <w:rPr>
                <w:sz w:val="28"/>
                <w:szCs w:val="28"/>
              </w:rPr>
            </w:pPr>
            <w:r w:rsidRPr="00F131B3">
              <w:rPr>
                <w:sz w:val="28"/>
                <w:szCs w:val="28"/>
              </w:rPr>
              <w:t>0,75</w:t>
            </w:r>
          </w:p>
        </w:tc>
        <w:tc>
          <w:tcPr>
            <w:tcW w:w="1416" w:type="dxa"/>
            <w:tcBorders>
              <w:top w:val="single" w:sz="4" w:space="0" w:color="auto"/>
              <w:left w:val="single" w:sz="4" w:space="0" w:color="auto"/>
              <w:bottom w:val="nil"/>
              <w:right w:val="single" w:sz="4" w:space="0" w:color="auto"/>
            </w:tcBorders>
            <w:shd w:val="clear" w:color="auto" w:fill="FFFFFF"/>
            <w:vAlign w:val="center"/>
          </w:tcPr>
          <w:p w14:paraId="60ECC8CE" w14:textId="77777777" w:rsidR="00BA7A1E" w:rsidRPr="00F131B3" w:rsidRDefault="00BA7A1E" w:rsidP="005F3402">
            <w:pPr>
              <w:jc w:val="center"/>
              <w:rPr>
                <w:sz w:val="28"/>
                <w:szCs w:val="28"/>
              </w:rPr>
            </w:pPr>
            <w:r w:rsidRPr="00F131B3">
              <w:rPr>
                <w:sz w:val="28"/>
                <w:szCs w:val="28"/>
              </w:rPr>
              <w:t>0,75</w:t>
            </w:r>
          </w:p>
        </w:tc>
      </w:tr>
      <w:tr w:rsidR="00F131B3" w:rsidRPr="00F131B3" w14:paraId="421BB16B" w14:textId="77777777" w:rsidTr="009D00A4">
        <w:trPr>
          <w:jc w:val="center"/>
        </w:trPr>
        <w:tc>
          <w:tcPr>
            <w:tcW w:w="692" w:type="dxa"/>
            <w:tcBorders>
              <w:top w:val="single" w:sz="4" w:space="0" w:color="auto"/>
              <w:left w:val="single" w:sz="4" w:space="0" w:color="auto"/>
              <w:bottom w:val="nil"/>
              <w:right w:val="nil"/>
            </w:tcBorders>
            <w:shd w:val="clear" w:color="auto" w:fill="FFFFFF"/>
            <w:vAlign w:val="center"/>
          </w:tcPr>
          <w:p w14:paraId="1A98CB20" w14:textId="77777777" w:rsidR="00BA7A1E" w:rsidRPr="00F131B3" w:rsidRDefault="00BA7A1E" w:rsidP="005F3402">
            <w:pPr>
              <w:jc w:val="center"/>
              <w:rPr>
                <w:sz w:val="28"/>
                <w:szCs w:val="28"/>
              </w:rPr>
            </w:pPr>
            <w:r w:rsidRPr="00F131B3">
              <w:rPr>
                <w:sz w:val="28"/>
                <w:szCs w:val="28"/>
              </w:rPr>
              <w:t>3</w:t>
            </w:r>
          </w:p>
        </w:tc>
        <w:tc>
          <w:tcPr>
            <w:tcW w:w="1181" w:type="dxa"/>
            <w:tcBorders>
              <w:top w:val="single" w:sz="4" w:space="0" w:color="auto"/>
              <w:left w:val="single" w:sz="4" w:space="0" w:color="auto"/>
              <w:bottom w:val="nil"/>
              <w:right w:val="nil"/>
            </w:tcBorders>
            <w:shd w:val="clear" w:color="auto" w:fill="FFFFFF"/>
            <w:vAlign w:val="center"/>
          </w:tcPr>
          <w:p w14:paraId="2D644565" w14:textId="77777777" w:rsidR="00BA7A1E" w:rsidRPr="00F131B3" w:rsidRDefault="00BA7A1E" w:rsidP="005F3402">
            <w:pPr>
              <w:jc w:val="center"/>
              <w:rPr>
                <w:sz w:val="28"/>
                <w:szCs w:val="28"/>
              </w:rPr>
            </w:pPr>
            <w:r w:rsidRPr="00F131B3">
              <w:rPr>
                <w:sz w:val="28"/>
                <w:szCs w:val="28"/>
              </w:rPr>
              <w:t>1,00</w:t>
            </w:r>
          </w:p>
        </w:tc>
        <w:tc>
          <w:tcPr>
            <w:tcW w:w="1438" w:type="dxa"/>
            <w:tcBorders>
              <w:top w:val="single" w:sz="4" w:space="0" w:color="auto"/>
              <w:left w:val="single" w:sz="4" w:space="0" w:color="auto"/>
              <w:bottom w:val="nil"/>
              <w:right w:val="nil"/>
            </w:tcBorders>
            <w:shd w:val="clear" w:color="auto" w:fill="FFFFFF"/>
            <w:vAlign w:val="center"/>
          </w:tcPr>
          <w:p w14:paraId="7AC7086F" w14:textId="77777777" w:rsidR="00BA7A1E" w:rsidRPr="00F131B3" w:rsidRDefault="00BA7A1E" w:rsidP="005F3402">
            <w:pPr>
              <w:jc w:val="center"/>
              <w:rPr>
                <w:sz w:val="28"/>
                <w:szCs w:val="28"/>
              </w:rPr>
            </w:pPr>
            <w:r w:rsidRPr="00F131B3">
              <w:rPr>
                <w:sz w:val="28"/>
                <w:szCs w:val="28"/>
              </w:rPr>
              <w:t>1,00</w:t>
            </w:r>
          </w:p>
        </w:tc>
        <w:tc>
          <w:tcPr>
            <w:tcW w:w="1438" w:type="dxa"/>
            <w:tcBorders>
              <w:top w:val="single" w:sz="4" w:space="0" w:color="auto"/>
              <w:left w:val="single" w:sz="4" w:space="0" w:color="auto"/>
              <w:bottom w:val="nil"/>
              <w:right w:val="nil"/>
            </w:tcBorders>
            <w:shd w:val="clear" w:color="auto" w:fill="FFFFFF"/>
            <w:vAlign w:val="center"/>
          </w:tcPr>
          <w:p w14:paraId="409B74DF" w14:textId="77777777" w:rsidR="00BA7A1E" w:rsidRPr="00F131B3" w:rsidRDefault="00BA7A1E" w:rsidP="005F3402">
            <w:pPr>
              <w:jc w:val="center"/>
              <w:rPr>
                <w:sz w:val="28"/>
                <w:szCs w:val="28"/>
              </w:rPr>
            </w:pPr>
            <w:r w:rsidRPr="00F131B3">
              <w:rPr>
                <w:sz w:val="28"/>
                <w:szCs w:val="28"/>
              </w:rPr>
              <w:t>1,00</w:t>
            </w:r>
          </w:p>
        </w:tc>
        <w:tc>
          <w:tcPr>
            <w:tcW w:w="1438" w:type="dxa"/>
            <w:tcBorders>
              <w:top w:val="single" w:sz="4" w:space="0" w:color="auto"/>
              <w:left w:val="single" w:sz="4" w:space="0" w:color="auto"/>
              <w:bottom w:val="nil"/>
              <w:right w:val="nil"/>
            </w:tcBorders>
            <w:shd w:val="clear" w:color="auto" w:fill="FFFFFF"/>
            <w:vAlign w:val="center"/>
          </w:tcPr>
          <w:p w14:paraId="26DF743E" w14:textId="77777777" w:rsidR="00BA7A1E" w:rsidRPr="00F131B3" w:rsidRDefault="00BA7A1E" w:rsidP="005F3402">
            <w:pPr>
              <w:jc w:val="center"/>
              <w:rPr>
                <w:sz w:val="28"/>
                <w:szCs w:val="28"/>
              </w:rPr>
            </w:pPr>
            <w:r w:rsidRPr="00F131B3">
              <w:rPr>
                <w:sz w:val="28"/>
                <w:szCs w:val="28"/>
              </w:rPr>
              <w:t>1,00</w:t>
            </w:r>
          </w:p>
        </w:tc>
        <w:tc>
          <w:tcPr>
            <w:tcW w:w="1416" w:type="dxa"/>
            <w:tcBorders>
              <w:top w:val="single" w:sz="4" w:space="0" w:color="auto"/>
              <w:left w:val="single" w:sz="4" w:space="0" w:color="auto"/>
              <w:bottom w:val="nil"/>
              <w:right w:val="single" w:sz="4" w:space="0" w:color="auto"/>
            </w:tcBorders>
            <w:shd w:val="clear" w:color="auto" w:fill="FFFFFF"/>
            <w:vAlign w:val="center"/>
          </w:tcPr>
          <w:p w14:paraId="657B3135" w14:textId="77777777" w:rsidR="00BA7A1E" w:rsidRPr="00F131B3" w:rsidRDefault="00BA7A1E" w:rsidP="005F3402">
            <w:pPr>
              <w:jc w:val="center"/>
              <w:rPr>
                <w:sz w:val="28"/>
                <w:szCs w:val="28"/>
              </w:rPr>
            </w:pPr>
            <w:r w:rsidRPr="00F131B3">
              <w:rPr>
                <w:sz w:val="28"/>
                <w:szCs w:val="28"/>
              </w:rPr>
              <w:t>1,00</w:t>
            </w:r>
          </w:p>
        </w:tc>
      </w:tr>
      <w:tr w:rsidR="00F131B3" w:rsidRPr="00F131B3" w14:paraId="3CB9132F" w14:textId="77777777" w:rsidTr="009D00A4">
        <w:trPr>
          <w:jc w:val="center"/>
        </w:trPr>
        <w:tc>
          <w:tcPr>
            <w:tcW w:w="692" w:type="dxa"/>
            <w:tcBorders>
              <w:top w:val="single" w:sz="4" w:space="0" w:color="auto"/>
              <w:left w:val="single" w:sz="4" w:space="0" w:color="auto"/>
              <w:bottom w:val="nil"/>
              <w:right w:val="nil"/>
            </w:tcBorders>
            <w:shd w:val="clear" w:color="auto" w:fill="FFFFFF"/>
            <w:vAlign w:val="center"/>
          </w:tcPr>
          <w:p w14:paraId="3B7236AE" w14:textId="77777777" w:rsidR="00BA7A1E" w:rsidRPr="00F131B3" w:rsidRDefault="00BA7A1E" w:rsidP="005F3402">
            <w:pPr>
              <w:jc w:val="center"/>
              <w:rPr>
                <w:sz w:val="28"/>
                <w:szCs w:val="28"/>
              </w:rPr>
            </w:pPr>
            <w:r w:rsidRPr="00F131B3">
              <w:rPr>
                <w:sz w:val="28"/>
                <w:szCs w:val="28"/>
              </w:rPr>
              <w:t>4</w:t>
            </w:r>
          </w:p>
        </w:tc>
        <w:tc>
          <w:tcPr>
            <w:tcW w:w="1181" w:type="dxa"/>
            <w:tcBorders>
              <w:top w:val="single" w:sz="4" w:space="0" w:color="auto"/>
              <w:left w:val="single" w:sz="4" w:space="0" w:color="auto"/>
              <w:bottom w:val="nil"/>
              <w:right w:val="nil"/>
            </w:tcBorders>
            <w:shd w:val="clear" w:color="auto" w:fill="FFFFFF"/>
            <w:vAlign w:val="center"/>
          </w:tcPr>
          <w:p w14:paraId="0613D89C" w14:textId="77777777" w:rsidR="00BA7A1E" w:rsidRPr="00F131B3" w:rsidRDefault="00BA7A1E" w:rsidP="005F3402">
            <w:pPr>
              <w:jc w:val="center"/>
              <w:rPr>
                <w:sz w:val="28"/>
                <w:szCs w:val="28"/>
              </w:rPr>
            </w:pPr>
            <w:r w:rsidRPr="00F131B3">
              <w:rPr>
                <w:sz w:val="28"/>
                <w:szCs w:val="28"/>
              </w:rPr>
              <w:t>1,35</w:t>
            </w:r>
          </w:p>
        </w:tc>
        <w:tc>
          <w:tcPr>
            <w:tcW w:w="1438" w:type="dxa"/>
            <w:tcBorders>
              <w:top w:val="single" w:sz="4" w:space="0" w:color="auto"/>
              <w:left w:val="single" w:sz="4" w:space="0" w:color="auto"/>
              <w:bottom w:val="nil"/>
              <w:right w:val="nil"/>
            </w:tcBorders>
            <w:shd w:val="clear" w:color="auto" w:fill="FFFFFF"/>
            <w:vAlign w:val="center"/>
          </w:tcPr>
          <w:p w14:paraId="42697D03" w14:textId="77777777" w:rsidR="00BA7A1E" w:rsidRPr="00F131B3" w:rsidRDefault="00BA7A1E" w:rsidP="005F3402">
            <w:pPr>
              <w:jc w:val="center"/>
              <w:rPr>
                <w:sz w:val="28"/>
                <w:szCs w:val="28"/>
              </w:rPr>
            </w:pPr>
            <w:r w:rsidRPr="00F131B3">
              <w:rPr>
                <w:sz w:val="28"/>
                <w:szCs w:val="28"/>
              </w:rPr>
              <w:t>1,35</w:t>
            </w:r>
          </w:p>
        </w:tc>
        <w:tc>
          <w:tcPr>
            <w:tcW w:w="1438" w:type="dxa"/>
            <w:tcBorders>
              <w:top w:val="single" w:sz="4" w:space="0" w:color="auto"/>
              <w:left w:val="single" w:sz="4" w:space="0" w:color="auto"/>
              <w:bottom w:val="nil"/>
              <w:right w:val="nil"/>
            </w:tcBorders>
            <w:shd w:val="clear" w:color="auto" w:fill="FFFFFF"/>
            <w:vAlign w:val="center"/>
          </w:tcPr>
          <w:p w14:paraId="63EDB999" w14:textId="77777777" w:rsidR="00BA7A1E" w:rsidRPr="00F131B3" w:rsidRDefault="00BA7A1E" w:rsidP="005F3402">
            <w:pPr>
              <w:jc w:val="center"/>
              <w:rPr>
                <w:sz w:val="28"/>
                <w:szCs w:val="28"/>
              </w:rPr>
            </w:pPr>
            <w:r w:rsidRPr="00F131B3">
              <w:rPr>
                <w:sz w:val="28"/>
                <w:szCs w:val="28"/>
              </w:rPr>
              <w:t>1,35</w:t>
            </w:r>
          </w:p>
        </w:tc>
        <w:tc>
          <w:tcPr>
            <w:tcW w:w="1438" w:type="dxa"/>
            <w:tcBorders>
              <w:top w:val="single" w:sz="4" w:space="0" w:color="auto"/>
              <w:left w:val="single" w:sz="4" w:space="0" w:color="auto"/>
              <w:bottom w:val="nil"/>
              <w:right w:val="nil"/>
            </w:tcBorders>
            <w:shd w:val="clear" w:color="auto" w:fill="FFFFFF"/>
            <w:vAlign w:val="center"/>
          </w:tcPr>
          <w:p w14:paraId="31F616CC" w14:textId="77777777" w:rsidR="00BA7A1E" w:rsidRPr="00F131B3" w:rsidRDefault="00BA7A1E" w:rsidP="005F3402">
            <w:pPr>
              <w:jc w:val="center"/>
              <w:rPr>
                <w:sz w:val="28"/>
                <w:szCs w:val="28"/>
              </w:rPr>
            </w:pPr>
            <w:r w:rsidRPr="00F131B3">
              <w:rPr>
                <w:sz w:val="28"/>
                <w:szCs w:val="28"/>
              </w:rPr>
              <w:t>1,10</w:t>
            </w:r>
          </w:p>
        </w:tc>
        <w:tc>
          <w:tcPr>
            <w:tcW w:w="1416" w:type="dxa"/>
            <w:tcBorders>
              <w:top w:val="single" w:sz="4" w:space="0" w:color="auto"/>
              <w:left w:val="single" w:sz="4" w:space="0" w:color="auto"/>
              <w:bottom w:val="nil"/>
              <w:right w:val="single" w:sz="4" w:space="0" w:color="auto"/>
            </w:tcBorders>
            <w:shd w:val="clear" w:color="auto" w:fill="FFFFFF"/>
            <w:vAlign w:val="center"/>
          </w:tcPr>
          <w:p w14:paraId="48D55F62" w14:textId="77777777" w:rsidR="00BA7A1E" w:rsidRPr="00F131B3" w:rsidRDefault="00BA7A1E" w:rsidP="005F3402">
            <w:pPr>
              <w:jc w:val="center"/>
              <w:rPr>
                <w:sz w:val="28"/>
                <w:szCs w:val="28"/>
              </w:rPr>
            </w:pPr>
            <w:r w:rsidRPr="00F131B3">
              <w:rPr>
                <w:sz w:val="28"/>
                <w:szCs w:val="28"/>
              </w:rPr>
              <w:t>1,10</w:t>
            </w:r>
          </w:p>
        </w:tc>
      </w:tr>
      <w:tr w:rsidR="00F131B3" w:rsidRPr="00F131B3" w14:paraId="53DCB94B" w14:textId="77777777" w:rsidTr="009D00A4">
        <w:trPr>
          <w:jc w:val="center"/>
        </w:trPr>
        <w:tc>
          <w:tcPr>
            <w:tcW w:w="692" w:type="dxa"/>
            <w:tcBorders>
              <w:top w:val="single" w:sz="4" w:space="0" w:color="auto"/>
              <w:left w:val="single" w:sz="4" w:space="0" w:color="auto"/>
              <w:bottom w:val="single" w:sz="4" w:space="0" w:color="auto"/>
              <w:right w:val="nil"/>
            </w:tcBorders>
            <w:shd w:val="clear" w:color="auto" w:fill="FFFFFF"/>
            <w:vAlign w:val="center"/>
          </w:tcPr>
          <w:p w14:paraId="2321D116" w14:textId="77777777" w:rsidR="00BA7A1E" w:rsidRPr="00F131B3" w:rsidRDefault="00BA7A1E" w:rsidP="005F3402">
            <w:pPr>
              <w:jc w:val="center"/>
              <w:rPr>
                <w:sz w:val="28"/>
                <w:szCs w:val="28"/>
              </w:rPr>
            </w:pPr>
            <w:r w:rsidRPr="00F131B3">
              <w:rPr>
                <w:sz w:val="28"/>
                <w:szCs w:val="28"/>
              </w:rPr>
              <w:t>5</w:t>
            </w:r>
          </w:p>
        </w:tc>
        <w:tc>
          <w:tcPr>
            <w:tcW w:w="1181" w:type="dxa"/>
            <w:tcBorders>
              <w:top w:val="single" w:sz="4" w:space="0" w:color="auto"/>
              <w:left w:val="single" w:sz="4" w:space="0" w:color="auto"/>
              <w:bottom w:val="single" w:sz="4" w:space="0" w:color="auto"/>
              <w:right w:val="nil"/>
            </w:tcBorders>
            <w:shd w:val="clear" w:color="auto" w:fill="FFFFFF"/>
            <w:vAlign w:val="center"/>
          </w:tcPr>
          <w:p w14:paraId="4D79F40E" w14:textId="77777777" w:rsidR="00BA7A1E" w:rsidRPr="00F131B3" w:rsidRDefault="00BA7A1E" w:rsidP="005F3402">
            <w:pPr>
              <w:jc w:val="center"/>
              <w:rPr>
                <w:sz w:val="28"/>
                <w:szCs w:val="28"/>
              </w:rPr>
            </w:pPr>
            <w:r w:rsidRPr="00F131B3">
              <w:rPr>
                <w:sz w:val="28"/>
                <w:szCs w:val="28"/>
              </w:rPr>
              <w:t>1,75</w:t>
            </w:r>
          </w:p>
        </w:tc>
        <w:tc>
          <w:tcPr>
            <w:tcW w:w="1438" w:type="dxa"/>
            <w:tcBorders>
              <w:top w:val="single" w:sz="4" w:space="0" w:color="auto"/>
              <w:left w:val="single" w:sz="4" w:space="0" w:color="auto"/>
              <w:bottom w:val="single" w:sz="4" w:space="0" w:color="auto"/>
              <w:right w:val="nil"/>
            </w:tcBorders>
            <w:shd w:val="clear" w:color="auto" w:fill="FFFFFF"/>
            <w:vAlign w:val="center"/>
          </w:tcPr>
          <w:p w14:paraId="5A94A529" w14:textId="77777777" w:rsidR="00BA7A1E" w:rsidRPr="00F131B3" w:rsidRDefault="00BA7A1E" w:rsidP="005F3402">
            <w:pPr>
              <w:jc w:val="center"/>
              <w:rPr>
                <w:sz w:val="28"/>
                <w:szCs w:val="28"/>
              </w:rPr>
            </w:pPr>
            <w:r w:rsidRPr="00F131B3">
              <w:rPr>
                <w:sz w:val="28"/>
                <w:szCs w:val="28"/>
              </w:rPr>
              <w:t>1,75</w:t>
            </w:r>
          </w:p>
        </w:tc>
        <w:tc>
          <w:tcPr>
            <w:tcW w:w="1438" w:type="dxa"/>
            <w:tcBorders>
              <w:top w:val="single" w:sz="4" w:space="0" w:color="auto"/>
              <w:left w:val="single" w:sz="4" w:space="0" w:color="auto"/>
              <w:bottom w:val="single" w:sz="4" w:space="0" w:color="auto"/>
              <w:right w:val="nil"/>
            </w:tcBorders>
            <w:shd w:val="clear" w:color="auto" w:fill="FFFFFF"/>
            <w:vAlign w:val="center"/>
          </w:tcPr>
          <w:p w14:paraId="1390FB33" w14:textId="77777777" w:rsidR="00BA7A1E" w:rsidRPr="00F131B3" w:rsidRDefault="00BA7A1E" w:rsidP="005F3402">
            <w:pPr>
              <w:jc w:val="center"/>
              <w:rPr>
                <w:sz w:val="28"/>
                <w:szCs w:val="28"/>
              </w:rPr>
            </w:pPr>
            <w:r w:rsidRPr="00F131B3">
              <w:rPr>
                <w:sz w:val="28"/>
                <w:szCs w:val="28"/>
              </w:rPr>
              <w:t>1,75</w:t>
            </w:r>
          </w:p>
        </w:tc>
        <w:tc>
          <w:tcPr>
            <w:tcW w:w="1438" w:type="dxa"/>
            <w:tcBorders>
              <w:top w:val="single" w:sz="4" w:space="0" w:color="auto"/>
              <w:left w:val="single" w:sz="4" w:space="0" w:color="auto"/>
              <w:bottom w:val="single" w:sz="4" w:space="0" w:color="auto"/>
              <w:right w:val="nil"/>
            </w:tcBorders>
            <w:shd w:val="clear" w:color="auto" w:fill="FFFFFF"/>
            <w:vAlign w:val="center"/>
          </w:tcPr>
          <w:p w14:paraId="3C019D2F" w14:textId="77777777" w:rsidR="00BA7A1E" w:rsidRPr="00F131B3" w:rsidRDefault="00BA7A1E" w:rsidP="005F3402">
            <w:pPr>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4F7DCC2" w14:textId="77777777" w:rsidR="00BA7A1E" w:rsidRPr="00F131B3" w:rsidRDefault="00BA7A1E" w:rsidP="005F3402">
            <w:pPr>
              <w:jc w:val="center"/>
              <w:rPr>
                <w:sz w:val="28"/>
                <w:szCs w:val="28"/>
              </w:rPr>
            </w:pPr>
          </w:p>
        </w:tc>
      </w:tr>
    </w:tbl>
    <w:p w14:paraId="55BD62A3" w14:textId="77777777" w:rsidR="00B10AB7" w:rsidRPr="00F131B3" w:rsidRDefault="00C46E2B" w:rsidP="005F3402">
      <w:pPr>
        <w:rPr>
          <w:sz w:val="28"/>
          <w:szCs w:val="28"/>
        </w:rPr>
      </w:pPr>
      <w:r w:rsidRPr="00F131B3">
        <w:rPr>
          <w:sz w:val="28"/>
          <w:szCs w:val="28"/>
        </w:rPr>
        <w:t xml:space="preserve">(2) </w:t>
      </w:r>
      <w:r w:rsidR="00B10AB7" w:rsidRPr="00F131B3">
        <w:rPr>
          <w:sz w:val="28"/>
          <w:szCs w:val="28"/>
        </w:rPr>
        <w:t>Mức lưới đo vẽ chỉ áp dụng khi phải lập lưới khống chế đo vẽ;</w:t>
      </w:r>
    </w:p>
    <w:p w14:paraId="5D7DF2BC" w14:textId="77777777" w:rsidR="00B10AB7" w:rsidRPr="00F131B3" w:rsidRDefault="00C46E2B" w:rsidP="00E46BB7">
      <w:pPr>
        <w:jc w:val="both"/>
        <w:rPr>
          <w:sz w:val="28"/>
          <w:szCs w:val="28"/>
        </w:rPr>
      </w:pPr>
      <w:r w:rsidRPr="00F131B3">
        <w:rPr>
          <w:sz w:val="28"/>
          <w:szCs w:val="28"/>
        </w:rPr>
        <w:t xml:space="preserve">(3) </w:t>
      </w:r>
      <w:r w:rsidR="00B10AB7" w:rsidRPr="00F131B3">
        <w:rPr>
          <w:sz w:val="28"/>
          <w:szCs w:val="28"/>
        </w:rPr>
        <w:t>Mức tại Bảng 4</w:t>
      </w:r>
      <w:r w:rsidR="00A501A1" w:rsidRPr="00F131B3">
        <w:rPr>
          <w:sz w:val="28"/>
          <w:szCs w:val="28"/>
        </w:rPr>
        <w:t>7</w:t>
      </w:r>
      <w:r w:rsidR="00B10AB7" w:rsidRPr="00F131B3">
        <w:rPr>
          <w:sz w:val="28"/>
          <w:szCs w:val="28"/>
        </w:rPr>
        <w:t xml:space="preserve"> và Bảng 4</w:t>
      </w:r>
      <w:r w:rsidR="00A501A1" w:rsidRPr="00F131B3">
        <w:rPr>
          <w:sz w:val="28"/>
          <w:szCs w:val="28"/>
        </w:rPr>
        <w:t>8</w:t>
      </w:r>
      <w:r w:rsidR="00B10AB7" w:rsidRPr="00F131B3">
        <w:rPr>
          <w:sz w:val="28"/>
          <w:szCs w:val="28"/>
        </w:rPr>
        <w:t xml:space="preserve"> tính cho mảnh bản đồ có mức độ biến động từ 15% số thửa đất trở xuống; trường h</w:t>
      </w:r>
      <w:r w:rsidRPr="00F131B3">
        <w:rPr>
          <w:sz w:val="28"/>
          <w:szCs w:val="28"/>
        </w:rPr>
        <w:t>ợ</w:t>
      </w:r>
      <w:r w:rsidR="00B10AB7" w:rsidRPr="00F131B3">
        <w:rPr>
          <w:sz w:val="28"/>
          <w:szCs w:val="28"/>
        </w:rPr>
        <w:t>p mảnh bản đồ có mức độ biến động trên 15% số thửa thì số lượng thửa đất biến độ</w:t>
      </w:r>
      <w:r w:rsidRPr="00F131B3">
        <w:rPr>
          <w:sz w:val="28"/>
          <w:szCs w:val="28"/>
        </w:rPr>
        <w:t>n</w:t>
      </w:r>
      <w:r w:rsidR="00B10AB7" w:rsidRPr="00F131B3">
        <w:rPr>
          <w:sz w:val="28"/>
          <w:szCs w:val="28"/>
        </w:rPr>
        <w:t>g trên 15% đến 25% đượ</w:t>
      </w:r>
      <w:r w:rsidRPr="00F131B3">
        <w:rPr>
          <w:sz w:val="28"/>
          <w:szCs w:val="28"/>
        </w:rPr>
        <w:t>c tính bằng 0,9 lần</w:t>
      </w:r>
      <w:r w:rsidR="00B10AB7" w:rsidRPr="00F131B3">
        <w:rPr>
          <w:sz w:val="28"/>
          <w:szCs w:val="28"/>
        </w:rPr>
        <w:t xml:space="preserve"> mức trên; số lượng thửa đất</w:t>
      </w:r>
      <w:r w:rsidRPr="00F131B3">
        <w:rPr>
          <w:sz w:val="28"/>
          <w:szCs w:val="28"/>
        </w:rPr>
        <w:t xml:space="preserve"> biế</w:t>
      </w:r>
      <w:r w:rsidR="00B10AB7" w:rsidRPr="00F131B3">
        <w:rPr>
          <w:sz w:val="28"/>
          <w:szCs w:val="28"/>
        </w:rPr>
        <w:t xml:space="preserve">n động trên 25% </w:t>
      </w:r>
      <w:r w:rsidRPr="00F131B3">
        <w:rPr>
          <w:sz w:val="28"/>
          <w:szCs w:val="28"/>
        </w:rPr>
        <w:t>đế</w:t>
      </w:r>
      <w:r w:rsidR="00B10AB7" w:rsidRPr="00F131B3">
        <w:rPr>
          <w:sz w:val="28"/>
          <w:szCs w:val="28"/>
        </w:rPr>
        <w:t>n 40% hoặc trên 40% nhưng các thửa đất</w:t>
      </w:r>
      <w:r w:rsidRPr="00F131B3">
        <w:rPr>
          <w:sz w:val="28"/>
          <w:szCs w:val="28"/>
        </w:rPr>
        <w:t xml:space="preserve"> biế</w:t>
      </w:r>
      <w:r w:rsidR="00B10AB7" w:rsidRPr="00F131B3">
        <w:rPr>
          <w:sz w:val="28"/>
          <w:szCs w:val="28"/>
        </w:rPr>
        <w:t>n động không tập trung được tính bằng 0,8 lần mức trên.</w:t>
      </w:r>
    </w:p>
    <w:p w14:paraId="43D6093D" w14:textId="0CCAB5CB" w:rsidR="00B10AB7" w:rsidRPr="00F131B3" w:rsidRDefault="003341CC" w:rsidP="005F3402">
      <w:pPr>
        <w:rPr>
          <w:b/>
          <w:sz w:val="28"/>
          <w:szCs w:val="28"/>
        </w:rPr>
      </w:pPr>
      <w:bookmarkStart w:id="42" w:name="bookmark54"/>
      <w:r w:rsidRPr="00F131B3">
        <w:rPr>
          <w:b/>
          <w:sz w:val="28"/>
          <w:szCs w:val="28"/>
        </w:rPr>
        <w:t>-</w:t>
      </w:r>
      <w:r w:rsidR="00B10AB7" w:rsidRPr="00F131B3">
        <w:rPr>
          <w:b/>
          <w:sz w:val="28"/>
          <w:szCs w:val="28"/>
        </w:rPr>
        <w:t xml:space="preserve"> Thiết bị</w:t>
      </w:r>
      <w:bookmarkEnd w:id="42"/>
    </w:p>
    <w:p w14:paraId="052D3511" w14:textId="3678CCF8" w:rsidR="00B10AB7" w:rsidRPr="00F131B3" w:rsidRDefault="00B10AB7" w:rsidP="009D00A4">
      <w:pPr>
        <w:jc w:val="right"/>
        <w:rPr>
          <w:b/>
          <w:i/>
          <w:sz w:val="28"/>
          <w:szCs w:val="28"/>
        </w:rPr>
      </w:pPr>
      <w:r w:rsidRPr="00F131B3">
        <w:rPr>
          <w:b/>
          <w:i/>
          <w:sz w:val="28"/>
          <w:szCs w:val="28"/>
        </w:rPr>
        <w:t xml:space="preserve">Bảng </w:t>
      </w:r>
      <w:r w:rsidR="008516F4" w:rsidRPr="00F131B3">
        <w:rPr>
          <w:b/>
          <w:i/>
          <w:sz w:val="28"/>
          <w:szCs w:val="28"/>
        </w:rPr>
        <w:t>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2320"/>
        <w:gridCol w:w="700"/>
        <w:gridCol w:w="836"/>
        <w:gridCol w:w="861"/>
        <w:gridCol w:w="770"/>
        <w:gridCol w:w="770"/>
        <w:gridCol w:w="770"/>
        <w:gridCol w:w="779"/>
        <w:gridCol w:w="729"/>
      </w:tblGrid>
      <w:tr w:rsidR="00F131B3" w:rsidRPr="00F131B3" w14:paraId="34F008B6" w14:textId="77777777" w:rsidTr="00BA7A1E">
        <w:trPr>
          <w:tblHeader/>
        </w:trPr>
        <w:tc>
          <w:tcPr>
            <w:tcW w:w="291" w:type="pct"/>
            <w:vMerge w:val="restart"/>
            <w:shd w:val="clear" w:color="auto" w:fill="FFFFFF"/>
            <w:vAlign w:val="center"/>
          </w:tcPr>
          <w:p w14:paraId="325980BA" w14:textId="77777777" w:rsidR="00C46E2B" w:rsidRPr="00F131B3" w:rsidRDefault="00C46E2B" w:rsidP="009D00A4">
            <w:pPr>
              <w:spacing w:before="60" w:after="60"/>
              <w:jc w:val="center"/>
              <w:rPr>
                <w:b/>
                <w:sz w:val="26"/>
                <w:szCs w:val="26"/>
              </w:rPr>
            </w:pPr>
            <w:r w:rsidRPr="00F131B3">
              <w:rPr>
                <w:b/>
                <w:sz w:val="26"/>
                <w:szCs w:val="26"/>
              </w:rPr>
              <w:t>TT</w:t>
            </w:r>
          </w:p>
        </w:tc>
        <w:tc>
          <w:tcPr>
            <w:tcW w:w="1280" w:type="pct"/>
            <w:vMerge w:val="restart"/>
            <w:shd w:val="clear" w:color="auto" w:fill="FFFFFF"/>
            <w:vAlign w:val="center"/>
          </w:tcPr>
          <w:p w14:paraId="2EAC3836" w14:textId="77777777" w:rsidR="00C46E2B" w:rsidRPr="00F131B3" w:rsidRDefault="00C46E2B" w:rsidP="009D00A4">
            <w:pPr>
              <w:spacing w:before="60" w:after="60"/>
              <w:jc w:val="center"/>
              <w:rPr>
                <w:b/>
                <w:sz w:val="26"/>
                <w:szCs w:val="26"/>
              </w:rPr>
            </w:pPr>
            <w:r w:rsidRPr="00F131B3">
              <w:rPr>
                <w:b/>
                <w:sz w:val="26"/>
                <w:szCs w:val="26"/>
              </w:rPr>
              <w:t>Danh mục</w:t>
            </w:r>
          </w:p>
        </w:tc>
        <w:tc>
          <w:tcPr>
            <w:tcW w:w="386" w:type="pct"/>
            <w:vMerge w:val="restart"/>
            <w:shd w:val="clear" w:color="auto" w:fill="FFFFFF"/>
            <w:vAlign w:val="center"/>
          </w:tcPr>
          <w:p w14:paraId="1FF544E3" w14:textId="77777777" w:rsidR="00C46E2B" w:rsidRPr="00F131B3" w:rsidRDefault="00C46E2B" w:rsidP="009D00A4">
            <w:pPr>
              <w:spacing w:before="60" w:after="60"/>
              <w:jc w:val="center"/>
              <w:rPr>
                <w:b/>
                <w:sz w:val="26"/>
                <w:szCs w:val="26"/>
              </w:rPr>
            </w:pPr>
            <w:r w:rsidRPr="00F131B3">
              <w:rPr>
                <w:b/>
                <w:sz w:val="26"/>
                <w:szCs w:val="26"/>
              </w:rPr>
              <w:t>ĐVT</w:t>
            </w:r>
          </w:p>
        </w:tc>
        <w:tc>
          <w:tcPr>
            <w:tcW w:w="461" w:type="pct"/>
            <w:vMerge w:val="restart"/>
            <w:shd w:val="clear" w:color="auto" w:fill="FFFFFF"/>
            <w:vAlign w:val="center"/>
          </w:tcPr>
          <w:p w14:paraId="1F608711" w14:textId="77777777" w:rsidR="00C46E2B" w:rsidRPr="00F131B3" w:rsidRDefault="00C46E2B" w:rsidP="009D00A4">
            <w:pPr>
              <w:spacing w:before="60" w:after="60"/>
              <w:jc w:val="center"/>
              <w:rPr>
                <w:b/>
                <w:sz w:val="26"/>
                <w:szCs w:val="26"/>
              </w:rPr>
            </w:pPr>
            <w:r w:rsidRPr="00F131B3">
              <w:rPr>
                <w:b/>
                <w:sz w:val="26"/>
                <w:szCs w:val="26"/>
              </w:rPr>
              <w:t>Số lượng</w:t>
            </w:r>
          </w:p>
        </w:tc>
        <w:tc>
          <w:tcPr>
            <w:tcW w:w="475" w:type="pct"/>
            <w:vMerge w:val="restart"/>
            <w:shd w:val="clear" w:color="auto" w:fill="FFFFFF"/>
            <w:vAlign w:val="center"/>
          </w:tcPr>
          <w:p w14:paraId="552A5F68" w14:textId="77777777" w:rsidR="00C46E2B" w:rsidRPr="00F131B3" w:rsidRDefault="00C46E2B" w:rsidP="009D00A4">
            <w:pPr>
              <w:spacing w:before="60" w:after="60"/>
              <w:jc w:val="center"/>
              <w:rPr>
                <w:b/>
                <w:sz w:val="26"/>
                <w:szCs w:val="26"/>
              </w:rPr>
            </w:pPr>
            <w:r w:rsidRPr="00F131B3">
              <w:rPr>
                <w:b/>
                <w:sz w:val="26"/>
                <w:szCs w:val="26"/>
              </w:rPr>
              <w:t xml:space="preserve">C/suất </w:t>
            </w:r>
            <w:r w:rsidRPr="00F131B3">
              <w:rPr>
                <w:sz w:val="26"/>
                <w:szCs w:val="26"/>
              </w:rPr>
              <w:t>(kw/h)</w:t>
            </w:r>
          </w:p>
        </w:tc>
        <w:tc>
          <w:tcPr>
            <w:tcW w:w="2107" w:type="pct"/>
            <w:gridSpan w:val="5"/>
            <w:shd w:val="clear" w:color="auto" w:fill="FFFFFF"/>
            <w:vAlign w:val="center"/>
          </w:tcPr>
          <w:p w14:paraId="559AF684" w14:textId="77777777" w:rsidR="00C46E2B" w:rsidRPr="00F131B3" w:rsidRDefault="00C46E2B" w:rsidP="009D00A4">
            <w:pPr>
              <w:spacing w:before="60" w:after="60"/>
              <w:jc w:val="center"/>
              <w:rPr>
                <w:b/>
                <w:sz w:val="26"/>
                <w:szCs w:val="26"/>
              </w:rPr>
            </w:pPr>
            <w:r w:rsidRPr="00F131B3">
              <w:rPr>
                <w:b/>
                <w:sz w:val="26"/>
                <w:szCs w:val="26"/>
              </w:rPr>
              <w:t xml:space="preserve">Định mức </w:t>
            </w:r>
            <w:r w:rsidRPr="00F131B3">
              <w:rPr>
                <w:sz w:val="26"/>
                <w:szCs w:val="26"/>
              </w:rPr>
              <w:t>(Ca/100 thửa)</w:t>
            </w:r>
          </w:p>
        </w:tc>
      </w:tr>
      <w:tr w:rsidR="00F131B3" w:rsidRPr="00F131B3" w14:paraId="5E4EB972" w14:textId="77777777" w:rsidTr="00BA7A1E">
        <w:trPr>
          <w:tblHeader/>
        </w:trPr>
        <w:tc>
          <w:tcPr>
            <w:tcW w:w="291" w:type="pct"/>
            <w:vMerge/>
            <w:shd w:val="clear" w:color="auto" w:fill="FFFFFF"/>
            <w:vAlign w:val="center"/>
          </w:tcPr>
          <w:p w14:paraId="778AF106" w14:textId="77777777" w:rsidR="00B10AB7" w:rsidRPr="00F131B3" w:rsidRDefault="00B10AB7" w:rsidP="009D00A4">
            <w:pPr>
              <w:spacing w:before="60" w:after="60"/>
              <w:jc w:val="center"/>
              <w:rPr>
                <w:b/>
                <w:sz w:val="26"/>
                <w:szCs w:val="26"/>
              </w:rPr>
            </w:pPr>
          </w:p>
        </w:tc>
        <w:tc>
          <w:tcPr>
            <w:tcW w:w="1280" w:type="pct"/>
            <w:vMerge/>
            <w:shd w:val="clear" w:color="auto" w:fill="FFFFFF"/>
            <w:vAlign w:val="center"/>
          </w:tcPr>
          <w:p w14:paraId="284D7B40" w14:textId="77777777" w:rsidR="00B10AB7" w:rsidRPr="00F131B3" w:rsidRDefault="00B10AB7" w:rsidP="009D00A4">
            <w:pPr>
              <w:spacing w:before="60" w:after="60"/>
              <w:jc w:val="center"/>
              <w:rPr>
                <w:b/>
                <w:sz w:val="26"/>
                <w:szCs w:val="26"/>
              </w:rPr>
            </w:pPr>
          </w:p>
        </w:tc>
        <w:tc>
          <w:tcPr>
            <w:tcW w:w="386" w:type="pct"/>
            <w:vMerge/>
            <w:shd w:val="clear" w:color="auto" w:fill="FFFFFF"/>
            <w:vAlign w:val="center"/>
          </w:tcPr>
          <w:p w14:paraId="3F7E1AB2" w14:textId="77777777" w:rsidR="00B10AB7" w:rsidRPr="00F131B3" w:rsidRDefault="00B10AB7" w:rsidP="009D00A4">
            <w:pPr>
              <w:spacing w:before="60" w:after="60"/>
              <w:jc w:val="center"/>
              <w:rPr>
                <w:b/>
                <w:sz w:val="26"/>
                <w:szCs w:val="26"/>
              </w:rPr>
            </w:pPr>
          </w:p>
        </w:tc>
        <w:tc>
          <w:tcPr>
            <w:tcW w:w="461" w:type="pct"/>
            <w:vMerge/>
            <w:shd w:val="clear" w:color="auto" w:fill="FFFFFF"/>
            <w:vAlign w:val="center"/>
          </w:tcPr>
          <w:p w14:paraId="63D2ED56" w14:textId="77777777" w:rsidR="00B10AB7" w:rsidRPr="00F131B3" w:rsidRDefault="00B10AB7" w:rsidP="009D00A4">
            <w:pPr>
              <w:spacing w:before="60" w:after="60"/>
              <w:jc w:val="center"/>
              <w:rPr>
                <w:b/>
                <w:sz w:val="26"/>
                <w:szCs w:val="26"/>
              </w:rPr>
            </w:pPr>
          </w:p>
        </w:tc>
        <w:tc>
          <w:tcPr>
            <w:tcW w:w="475" w:type="pct"/>
            <w:vMerge/>
            <w:shd w:val="clear" w:color="auto" w:fill="FFFFFF"/>
            <w:vAlign w:val="center"/>
          </w:tcPr>
          <w:p w14:paraId="2DE7F1CE" w14:textId="77777777" w:rsidR="00B10AB7" w:rsidRPr="00F131B3" w:rsidRDefault="00B10AB7" w:rsidP="009D00A4">
            <w:pPr>
              <w:spacing w:before="60" w:after="60"/>
              <w:jc w:val="center"/>
              <w:rPr>
                <w:b/>
                <w:sz w:val="26"/>
                <w:szCs w:val="26"/>
              </w:rPr>
            </w:pPr>
          </w:p>
        </w:tc>
        <w:tc>
          <w:tcPr>
            <w:tcW w:w="425" w:type="pct"/>
            <w:shd w:val="clear" w:color="auto" w:fill="FFFFFF"/>
            <w:vAlign w:val="center"/>
          </w:tcPr>
          <w:p w14:paraId="36344573" w14:textId="77777777" w:rsidR="00B10AB7" w:rsidRPr="00F131B3" w:rsidRDefault="00B10AB7" w:rsidP="009D00A4">
            <w:pPr>
              <w:spacing w:before="60" w:after="60"/>
              <w:jc w:val="center"/>
              <w:rPr>
                <w:b/>
                <w:sz w:val="26"/>
                <w:szCs w:val="26"/>
              </w:rPr>
            </w:pPr>
            <w:r w:rsidRPr="00F131B3">
              <w:rPr>
                <w:b/>
                <w:sz w:val="26"/>
                <w:szCs w:val="26"/>
              </w:rPr>
              <w:t xml:space="preserve"> KK1</w:t>
            </w:r>
          </w:p>
        </w:tc>
        <w:tc>
          <w:tcPr>
            <w:tcW w:w="425" w:type="pct"/>
            <w:shd w:val="clear" w:color="auto" w:fill="FFFFFF"/>
            <w:vAlign w:val="center"/>
          </w:tcPr>
          <w:p w14:paraId="0E592FE9" w14:textId="77777777" w:rsidR="00B10AB7" w:rsidRPr="00F131B3" w:rsidRDefault="00B10AB7" w:rsidP="009D00A4">
            <w:pPr>
              <w:spacing w:before="60" w:after="60"/>
              <w:jc w:val="center"/>
              <w:rPr>
                <w:b/>
                <w:sz w:val="26"/>
                <w:szCs w:val="26"/>
              </w:rPr>
            </w:pPr>
            <w:r w:rsidRPr="00F131B3">
              <w:rPr>
                <w:b/>
                <w:sz w:val="26"/>
                <w:szCs w:val="26"/>
              </w:rPr>
              <w:t>KK2</w:t>
            </w:r>
          </w:p>
        </w:tc>
        <w:tc>
          <w:tcPr>
            <w:tcW w:w="425" w:type="pct"/>
            <w:shd w:val="clear" w:color="auto" w:fill="FFFFFF"/>
            <w:vAlign w:val="center"/>
          </w:tcPr>
          <w:p w14:paraId="0E8FBD0A" w14:textId="77777777" w:rsidR="00B10AB7" w:rsidRPr="00F131B3" w:rsidRDefault="00B10AB7" w:rsidP="009D00A4">
            <w:pPr>
              <w:spacing w:before="60" w:after="60"/>
              <w:jc w:val="center"/>
              <w:rPr>
                <w:b/>
                <w:sz w:val="26"/>
                <w:szCs w:val="26"/>
              </w:rPr>
            </w:pPr>
            <w:r w:rsidRPr="00F131B3">
              <w:rPr>
                <w:b/>
                <w:sz w:val="26"/>
                <w:szCs w:val="26"/>
              </w:rPr>
              <w:t>KK3</w:t>
            </w:r>
          </w:p>
        </w:tc>
        <w:tc>
          <w:tcPr>
            <w:tcW w:w="430" w:type="pct"/>
            <w:shd w:val="clear" w:color="auto" w:fill="FFFFFF"/>
            <w:vAlign w:val="center"/>
          </w:tcPr>
          <w:p w14:paraId="3B53CF5F" w14:textId="77777777" w:rsidR="00B10AB7" w:rsidRPr="00F131B3" w:rsidRDefault="00B10AB7" w:rsidP="009D00A4">
            <w:pPr>
              <w:spacing w:before="60" w:after="60"/>
              <w:jc w:val="center"/>
              <w:rPr>
                <w:b/>
                <w:sz w:val="26"/>
                <w:szCs w:val="26"/>
              </w:rPr>
            </w:pPr>
            <w:r w:rsidRPr="00F131B3">
              <w:rPr>
                <w:b/>
                <w:sz w:val="26"/>
                <w:szCs w:val="26"/>
              </w:rPr>
              <w:t>KK4</w:t>
            </w:r>
          </w:p>
        </w:tc>
        <w:tc>
          <w:tcPr>
            <w:tcW w:w="402" w:type="pct"/>
            <w:shd w:val="clear" w:color="auto" w:fill="FFFFFF"/>
            <w:vAlign w:val="center"/>
          </w:tcPr>
          <w:p w14:paraId="194745D5" w14:textId="77777777" w:rsidR="00B10AB7" w:rsidRPr="00F131B3" w:rsidRDefault="00B10AB7" w:rsidP="009D00A4">
            <w:pPr>
              <w:spacing w:before="60" w:after="60"/>
              <w:jc w:val="center"/>
              <w:rPr>
                <w:b/>
                <w:sz w:val="26"/>
                <w:szCs w:val="26"/>
              </w:rPr>
            </w:pPr>
            <w:r w:rsidRPr="00F131B3">
              <w:rPr>
                <w:b/>
                <w:sz w:val="26"/>
                <w:szCs w:val="26"/>
              </w:rPr>
              <w:t>KK5</w:t>
            </w:r>
          </w:p>
        </w:tc>
      </w:tr>
      <w:tr w:rsidR="00F131B3" w:rsidRPr="00F131B3" w14:paraId="32EF784D" w14:textId="77777777" w:rsidTr="00BA7A1E">
        <w:tc>
          <w:tcPr>
            <w:tcW w:w="291" w:type="pct"/>
            <w:shd w:val="clear" w:color="auto" w:fill="FFFFFF"/>
            <w:vAlign w:val="center"/>
          </w:tcPr>
          <w:p w14:paraId="6D78EFED" w14:textId="6A579D34" w:rsidR="00B10AB7" w:rsidRPr="00F131B3" w:rsidRDefault="00BA7A1E" w:rsidP="009D00A4">
            <w:pPr>
              <w:spacing w:before="60" w:after="60"/>
              <w:jc w:val="center"/>
              <w:rPr>
                <w:sz w:val="26"/>
                <w:szCs w:val="26"/>
              </w:rPr>
            </w:pPr>
            <w:r w:rsidRPr="00F131B3">
              <w:rPr>
                <w:sz w:val="26"/>
                <w:szCs w:val="26"/>
              </w:rPr>
              <w:t>1</w:t>
            </w:r>
          </w:p>
        </w:tc>
        <w:tc>
          <w:tcPr>
            <w:tcW w:w="1280" w:type="pct"/>
            <w:shd w:val="clear" w:color="auto" w:fill="FFFFFF"/>
            <w:vAlign w:val="center"/>
          </w:tcPr>
          <w:p w14:paraId="53995C05" w14:textId="77777777" w:rsidR="00B10AB7" w:rsidRPr="00F131B3" w:rsidRDefault="00B10AB7" w:rsidP="009D00A4">
            <w:pPr>
              <w:spacing w:before="60" w:after="60"/>
              <w:ind w:left="122" w:right="92"/>
              <w:rPr>
                <w:sz w:val="26"/>
                <w:szCs w:val="26"/>
              </w:rPr>
            </w:pPr>
            <w:r w:rsidRPr="00F131B3">
              <w:rPr>
                <w:sz w:val="26"/>
                <w:szCs w:val="26"/>
              </w:rPr>
              <w:t>Bản đồ tỷ lệ 1/500</w:t>
            </w:r>
          </w:p>
        </w:tc>
        <w:tc>
          <w:tcPr>
            <w:tcW w:w="386" w:type="pct"/>
            <w:shd w:val="clear" w:color="auto" w:fill="FFFFFF"/>
            <w:vAlign w:val="center"/>
          </w:tcPr>
          <w:p w14:paraId="3D6C0EA6"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757AC02E"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012BA8AA" w14:textId="77777777" w:rsidR="00B10AB7" w:rsidRPr="00F131B3" w:rsidRDefault="00B10AB7" w:rsidP="009D00A4">
            <w:pPr>
              <w:spacing w:before="60" w:after="60"/>
              <w:jc w:val="center"/>
              <w:rPr>
                <w:sz w:val="26"/>
                <w:szCs w:val="26"/>
              </w:rPr>
            </w:pPr>
          </w:p>
        </w:tc>
        <w:tc>
          <w:tcPr>
            <w:tcW w:w="425" w:type="pct"/>
            <w:shd w:val="clear" w:color="auto" w:fill="FFFFFF"/>
            <w:vAlign w:val="center"/>
          </w:tcPr>
          <w:p w14:paraId="02F2304B" w14:textId="77777777" w:rsidR="00B10AB7" w:rsidRPr="00F131B3" w:rsidRDefault="00B10AB7" w:rsidP="009D00A4">
            <w:pPr>
              <w:spacing w:before="60" w:after="60"/>
              <w:jc w:val="center"/>
              <w:rPr>
                <w:sz w:val="26"/>
                <w:szCs w:val="26"/>
              </w:rPr>
            </w:pPr>
          </w:p>
        </w:tc>
        <w:tc>
          <w:tcPr>
            <w:tcW w:w="425" w:type="pct"/>
            <w:shd w:val="clear" w:color="auto" w:fill="FFFFFF"/>
            <w:vAlign w:val="center"/>
          </w:tcPr>
          <w:p w14:paraId="20335902" w14:textId="77777777" w:rsidR="00B10AB7" w:rsidRPr="00F131B3" w:rsidRDefault="00B10AB7" w:rsidP="009D00A4">
            <w:pPr>
              <w:spacing w:before="60" w:after="60"/>
              <w:jc w:val="center"/>
              <w:rPr>
                <w:sz w:val="26"/>
                <w:szCs w:val="26"/>
              </w:rPr>
            </w:pPr>
          </w:p>
        </w:tc>
        <w:tc>
          <w:tcPr>
            <w:tcW w:w="425" w:type="pct"/>
            <w:shd w:val="clear" w:color="auto" w:fill="FFFFFF"/>
            <w:vAlign w:val="center"/>
          </w:tcPr>
          <w:p w14:paraId="6CEA63B2" w14:textId="77777777" w:rsidR="00B10AB7" w:rsidRPr="00F131B3" w:rsidRDefault="00B10AB7" w:rsidP="009D00A4">
            <w:pPr>
              <w:spacing w:before="60" w:after="60"/>
              <w:jc w:val="center"/>
              <w:rPr>
                <w:sz w:val="26"/>
                <w:szCs w:val="26"/>
              </w:rPr>
            </w:pPr>
          </w:p>
        </w:tc>
        <w:tc>
          <w:tcPr>
            <w:tcW w:w="430" w:type="pct"/>
            <w:shd w:val="clear" w:color="auto" w:fill="FFFFFF"/>
            <w:vAlign w:val="center"/>
          </w:tcPr>
          <w:p w14:paraId="76FF9D88" w14:textId="77777777" w:rsidR="00B10AB7" w:rsidRPr="00F131B3" w:rsidRDefault="00B10AB7" w:rsidP="009D00A4">
            <w:pPr>
              <w:spacing w:before="60" w:after="60"/>
              <w:jc w:val="center"/>
              <w:rPr>
                <w:sz w:val="26"/>
                <w:szCs w:val="26"/>
              </w:rPr>
            </w:pPr>
          </w:p>
        </w:tc>
        <w:tc>
          <w:tcPr>
            <w:tcW w:w="402" w:type="pct"/>
            <w:shd w:val="clear" w:color="auto" w:fill="FFFFFF"/>
            <w:vAlign w:val="center"/>
          </w:tcPr>
          <w:p w14:paraId="474B685C" w14:textId="77777777" w:rsidR="00B10AB7" w:rsidRPr="00F131B3" w:rsidRDefault="00B10AB7" w:rsidP="009D00A4">
            <w:pPr>
              <w:spacing w:before="60" w:after="60"/>
              <w:jc w:val="center"/>
              <w:rPr>
                <w:sz w:val="26"/>
                <w:szCs w:val="26"/>
              </w:rPr>
            </w:pPr>
          </w:p>
        </w:tc>
      </w:tr>
      <w:tr w:rsidR="00F131B3" w:rsidRPr="00F131B3" w14:paraId="1978C9A1" w14:textId="77777777" w:rsidTr="00BA7A1E">
        <w:tc>
          <w:tcPr>
            <w:tcW w:w="291" w:type="pct"/>
            <w:shd w:val="clear" w:color="auto" w:fill="FFFFFF"/>
            <w:vAlign w:val="center"/>
          </w:tcPr>
          <w:p w14:paraId="27E6E483" w14:textId="77777777" w:rsidR="00C46E2B" w:rsidRPr="00F131B3" w:rsidRDefault="00C46E2B" w:rsidP="009D00A4">
            <w:pPr>
              <w:spacing w:before="60" w:after="60"/>
              <w:jc w:val="center"/>
              <w:rPr>
                <w:sz w:val="26"/>
                <w:szCs w:val="26"/>
              </w:rPr>
            </w:pPr>
          </w:p>
        </w:tc>
        <w:tc>
          <w:tcPr>
            <w:tcW w:w="1280" w:type="pct"/>
            <w:shd w:val="clear" w:color="auto" w:fill="FFFFFF"/>
            <w:vAlign w:val="center"/>
          </w:tcPr>
          <w:p w14:paraId="5FD93474" w14:textId="77777777" w:rsidR="00C46E2B" w:rsidRPr="00F131B3" w:rsidRDefault="00C46E2B" w:rsidP="009D00A4">
            <w:pPr>
              <w:spacing w:before="60" w:after="60"/>
              <w:ind w:left="122" w:right="92"/>
              <w:rPr>
                <w:sz w:val="26"/>
                <w:szCs w:val="26"/>
              </w:rPr>
            </w:pPr>
            <w:r w:rsidRPr="00F131B3">
              <w:rPr>
                <w:sz w:val="26"/>
                <w:szCs w:val="26"/>
              </w:rPr>
              <w:t>Máy toàn đạc</w:t>
            </w:r>
          </w:p>
        </w:tc>
        <w:tc>
          <w:tcPr>
            <w:tcW w:w="386" w:type="pct"/>
            <w:shd w:val="clear" w:color="auto" w:fill="FFFFFF"/>
            <w:vAlign w:val="center"/>
          </w:tcPr>
          <w:p w14:paraId="2ABE2F31" w14:textId="77777777" w:rsidR="00C46E2B" w:rsidRPr="00F131B3" w:rsidRDefault="00C46E2B"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5D25379A" w14:textId="77777777" w:rsidR="00C46E2B" w:rsidRPr="00F131B3" w:rsidRDefault="00C46E2B" w:rsidP="009D00A4">
            <w:pPr>
              <w:spacing w:before="60" w:after="60"/>
              <w:jc w:val="center"/>
              <w:rPr>
                <w:sz w:val="26"/>
                <w:szCs w:val="26"/>
              </w:rPr>
            </w:pPr>
            <w:r w:rsidRPr="00F131B3">
              <w:rPr>
                <w:sz w:val="26"/>
                <w:szCs w:val="26"/>
              </w:rPr>
              <w:t>1</w:t>
            </w:r>
          </w:p>
        </w:tc>
        <w:tc>
          <w:tcPr>
            <w:tcW w:w="475" w:type="pct"/>
            <w:shd w:val="clear" w:color="auto" w:fill="FFFFFF"/>
            <w:vAlign w:val="center"/>
          </w:tcPr>
          <w:p w14:paraId="77D2EFC0" w14:textId="77777777" w:rsidR="00C46E2B" w:rsidRPr="00F131B3" w:rsidRDefault="00C46E2B" w:rsidP="009D00A4">
            <w:pPr>
              <w:spacing w:before="60" w:after="60"/>
              <w:jc w:val="center"/>
              <w:rPr>
                <w:sz w:val="26"/>
                <w:szCs w:val="26"/>
              </w:rPr>
            </w:pPr>
          </w:p>
        </w:tc>
        <w:tc>
          <w:tcPr>
            <w:tcW w:w="425" w:type="pct"/>
            <w:shd w:val="clear" w:color="auto" w:fill="FFFFFF"/>
            <w:vAlign w:val="center"/>
          </w:tcPr>
          <w:p w14:paraId="72448CA9" w14:textId="77777777" w:rsidR="00C46E2B" w:rsidRPr="00F131B3" w:rsidRDefault="00C46E2B" w:rsidP="009D00A4">
            <w:pPr>
              <w:spacing w:before="60" w:after="60"/>
              <w:jc w:val="center"/>
              <w:rPr>
                <w:sz w:val="26"/>
                <w:szCs w:val="26"/>
              </w:rPr>
            </w:pPr>
            <w:r w:rsidRPr="00F131B3">
              <w:rPr>
                <w:sz w:val="26"/>
                <w:szCs w:val="26"/>
              </w:rPr>
              <w:t>0,79</w:t>
            </w:r>
          </w:p>
        </w:tc>
        <w:tc>
          <w:tcPr>
            <w:tcW w:w="425" w:type="pct"/>
            <w:shd w:val="clear" w:color="auto" w:fill="FFFFFF"/>
            <w:vAlign w:val="center"/>
          </w:tcPr>
          <w:p w14:paraId="4AD52F99" w14:textId="77777777" w:rsidR="00C46E2B" w:rsidRPr="00F131B3" w:rsidRDefault="00C46E2B" w:rsidP="009D00A4">
            <w:pPr>
              <w:spacing w:before="60" w:after="60"/>
              <w:jc w:val="center"/>
              <w:rPr>
                <w:sz w:val="26"/>
                <w:szCs w:val="26"/>
              </w:rPr>
            </w:pPr>
            <w:r w:rsidRPr="00F131B3">
              <w:rPr>
                <w:sz w:val="26"/>
                <w:szCs w:val="26"/>
              </w:rPr>
              <w:t>0,99</w:t>
            </w:r>
          </w:p>
        </w:tc>
        <w:tc>
          <w:tcPr>
            <w:tcW w:w="425" w:type="pct"/>
            <w:shd w:val="clear" w:color="auto" w:fill="FFFFFF"/>
            <w:vAlign w:val="center"/>
          </w:tcPr>
          <w:p w14:paraId="6F8FD254" w14:textId="77777777" w:rsidR="00C46E2B" w:rsidRPr="00F131B3" w:rsidRDefault="00C46E2B" w:rsidP="009D00A4">
            <w:pPr>
              <w:spacing w:before="60" w:after="60"/>
              <w:jc w:val="center"/>
              <w:rPr>
                <w:sz w:val="26"/>
                <w:szCs w:val="26"/>
              </w:rPr>
            </w:pPr>
            <w:r w:rsidRPr="00F131B3">
              <w:rPr>
                <w:sz w:val="26"/>
                <w:szCs w:val="26"/>
              </w:rPr>
              <w:t>1,32</w:t>
            </w:r>
          </w:p>
        </w:tc>
        <w:tc>
          <w:tcPr>
            <w:tcW w:w="430" w:type="pct"/>
            <w:shd w:val="clear" w:color="auto" w:fill="FFFFFF"/>
            <w:vAlign w:val="center"/>
          </w:tcPr>
          <w:p w14:paraId="7B84C0DF" w14:textId="77777777" w:rsidR="00C46E2B" w:rsidRPr="00F131B3" w:rsidRDefault="00C46E2B" w:rsidP="009D00A4">
            <w:pPr>
              <w:spacing w:before="60" w:after="60"/>
              <w:jc w:val="center"/>
              <w:rPr>
                <w:sz w:val="26"/>
                <w:szCs w:val="26"/>
              </w:rPr>
            </w:pPr>
            <w:r w:rsidRPr="00F131B3">
              <w:rPr>
                <w:sz w:val="26"/>
                <w:szCs w:val="26"/>
              </w:rPr>
              <w:t>1,78</w:t>
            </w:r>
          </w:p>
        </w:tc>
        <w:tc>
          <w:tcPr>
            <w:tcW w:w="402" w:type="pct"/>
            <w:shd w:val="clear" w:color="auto" w:fill="FFFFFF"/>
            <w:vAlign w:val="center"/>
          </w:tcPr>
          <w:p w14:paraId="2EE81BA1" w14:textId="77777777" w:rsidR="00C46E2B" w:rsidRPr="00F131B3" w:rsidRDefault="00C46E2B" w:rsidP="009D00A4">
            <w:pPr>
              <w:spacing w:before="60" w:after="60"/>
              <w:jc w:val="center"/>
              <w:rPr>
                <w:sz w:val="26"/>
                <w:szCs w:val="26"/>
              </w:rPr>
            </w:pPr>
            <w:r w:rsidRPr="00F131B3">
              <w:rPr>
                <w:sz w:val="26"/>
                <w:szCs w:val="26"/>
              </w:rPr>
              <w:t>2,24</w:t>
            </w:r>
          </w:p>
        </w:tc>
      </w:tr>
      <w:tr w:rsidR="00F131B3" w:rsidRPr="00F131B3" w14:paraId="0882D159" w14:textId="77777777" w:rsidTr="00BA7A1E">
        <w:tc>
          <w:tcPr>
            <w:tcW w:w="291" w:type="pct"/>
            <w:shd w:val="clear" w:color="auto" w:fill="FFFFFF"/>
            <w:vAlign w:val="center"/>
          </w:tcPr>
          <w:p w14:paraId="49DBECAB" w14:textId="77777777" w:rsidR="00C46E2B" w:rsidRPr="00F131B3" w:rsidRDefault="00C46E2B" w:rsidP="009D00A4">
            <w:pPr>
              <w:spacing w:before="60" w:after="60"/>
              <w:jc w:val="center"/>
              <w:rPr>
                <w:sz w:val="26"/>
                <w:szCs w:val="26"/>
              </w:rPr>
            </w:pPr>
          </w:p>
        </w:tc>
        <w:tc>
          <w:tcPr>
            <w:tcW w:w="1280" w:type="pct"/>
            <w:shd w:val="clear" w:color="auto" w:fill="FFFFFF"/>
            <w:vAlign w:val="center"/>
          </w:tcPr>
          <w:p w14:paraId="15134B64" w14:textId="77777777" w:rsidR="00C46E2B" w:rsidRPr="00F131B3" w:rsidRDefault="00C46E2B" w:rsidP="009D00A4">
            <w:pPr>
              <w:spacing w:before="60" w:after="60"/>
              <w:ind w:left="122" w:right="92"/>
              <w:rPr>
                <w:sz w:val="26"/>
                <w:szCs w:val="26"/>
              </w:rPr>
            </w:pPr>
            <w:r w:rsidRPr="00F131B3">
              <w:rPr>
                <w:sz w:val="26"/>
                <w:szCs w:val="26"/>
              </w:rPr>
              <w:t>Sổ điện tử</w:t>
            </w:r>
          </w:p>
        </w:tc>
        <w:tc>
          <w:tcPr>
            <w:tcW w:w="386" w:type="pct"/>
            <w:shd w:val="clear" w:color="auto" w:fill="FFFFFF"/>
            <w:vAlign w:val="center"/>
          </w:tcPr>
          <w:p w14:paraId="20400B0E" w14:textId="77777777" w:rsidR="00C46E2B" w:rsidRPr="00F131B3" w:rsidRDefault="00C46E2B"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53F4D5C0" w14:textId="77777777" w:rsidR="00C46E2B" w:rsidRPr="00F131B3" w:rsidRDefault="00C46E2B" w:rsidP="009D00A4">
            <w:pPr>
              <w:spacing w:before="60" w:after="60"/>
              <w:jc w:val="center"/>
              <w:rPr>
                <w:sz w:val="26"/>
                <w:szCs w:val="26"/>
              </w:rPr>
            </w:pPr>
          </w:p>
        </w:tc>
        <w:tc>
          <w:tcPr>
            <w:tcW w:w="475" w:type="pct"/>
            <w:shd w:val="clear" w:color="auto" w:fill="FFFFFF"/>
            <w:vAlign w:val="center"/>
          </w:tcPr>
          <w:p w14:paraId="72B91365" w14:textId="77777777" w:rsidR="00C46E2B" w:rsidRPr="00F131B3" w:rsidRDefault="00C46E2B" w:rsidP="009D00A4">
            <w:pPr>
              <w:spacing w:before="60" w:after="60"/>
              <w:jc w:val="center"/>
              <w:rPr>
                <w:sz w:val="26"/>
                <w:szCs w:val="26"/>
              </w:rPr>
            </w:pPr>
          </w:p>
        </w:tc>
        <w:tc>
          <w:tcPr>
            <w:tcW w:w="425" w:type="pct"/>
            <w:shd w:val="clear" w:color="auto" w:fill="FFFFFF"/>
            <w:vAlign w:val="center"/>
          </w:tcPr>
          <w:p w14:paraId="4129F211" w14:textId="77777777" w:rsidR="00C46E2B" w:rsidRPr="00F131B3" w:rsidRDefault="00C46E2B" w:rsidP="009D00A4">
            <w:pPr>
              <w:spacing w:before="60" w:after="60"/>
              <w:jc w:val="center"/>
              <w:rPr>
                <w:sz w:val="26"/>
                <w:szCs w:val="26"/>
              </w:rPr>
            </w:pPr>
            <w:r w:rsidRPr="00F131B3">
              <w:rPr>
                <w:sz w:val="26"/>
                <w:szCs w:val="26"/>
              </w:rPr>
              <w:t>0,79</w:t>
            </w:r>
          </w:p>
        </w:tc>
        <w:tc>
          <w:tcPr>
            <w:tcW w:w="425" w:type="pct"/>
            <w:shd w:val="clear" w:color="auto" w:fill="FFFFFF"/>
            <w:vAlign w:val="center"/>
          </w:tcPr>
          <w:p w14:paraId="01385111" w14:textId="77777777" w:rsidR="00C46E2B" w:rsidRPr="00F131B3" w:rsidRDefault="00C46E2B" w:rsidP="009D00A4">
            <w:pPr>
              <w:spacing w:before="60" w:after="60"/>
              <w:jc w:val="center"/>
              <w:rPr>
                <w:sz w:val="26"/>
                <w:szCs w:val="26"/>
              </w:rPr>
            </w:pPr>
            <w:r w:rsidRPr="00F131B3">
              <w:rPr>
                <w:sz w:val="26"/>
                <w:szCs w:val="26"/>
              </w:rPr>
              <w:t>0,99</w:t>
            </w:r>
          </w:p>
        </w:tc>
        <w:tc>
          <w:tcPr>
            <w:tcW w:w="425" w:type="pct"/>
            <w:shd w:val="clear" w:color="auto" w:fill="FFFFFF"/>
            <w:vAlign w:val="center"/>
          </w:tcPr>
          <w:p w14:paraId="688AB950" w14:textId="77777777" w:rsidR="00C46E2B" w:rsidRPr="00F131B3" w:rsidRDefault="00C46E2B" w:rsidP="009D00A4">
            <w:pPr>
              <w:spacing w:before="60" w:after="60"/>
              <w:jc w:val="center"/>
              <w:rPr>
                <w:sz w:val="26"/>
                <w:szCs w:val="26"/>
              </w:rPr>
            </w:pPr>
            <w:r w:rsidRPr="00F131B3">
              <w:rPr>
                <w:sz w:val="26"/>
                <w:szCs w:val="26"/>
              </w:rPr>
              <w:t>1,32</w:t>
            </w:r>
          </w:p>
        </w:tc>
        <w:tc>
          <w:tcPr>
            <w:tcW w:w="430" w:type="pct"/>
            <w:shd w:val="clear" w:color="auto" w:fill="FFFFFF"/>
            <w:vAlign w:val="center"/>
          </w:tcPr>
          <w:p w14:paraId="2CF41E7D" w14:textId="77777777" w:rsidR="00C46E2B" w:rsidRPr="00F131B3" w:rsidRDefault="00C46E2B" w:rsidP="009D00A4">
            <w:pPr>
              <w:spacing w:before="60" w:after="60"/>
              <w:jc w:val="center"/>
              <w:rPr>
                <w:sz w:val="26"/>
                <w:szCs w:val="26"/>
              </w:rPr>
            </w:pPr>
            <w:r w:rsidRPr="00F131B3">
              <w:rPr>
                <w:sz w:val="26"/>
                <w:szCs w:val="26"/>
              </w:rPr>
              <w:t>1,78</w:t>
            </w:r>
          </w:p>
        </w:tc>
        <w:tc>
          <w:tcPr>
            <w:tcW w:w="402" w:type="pct"/>
            <w:shd w:val="clear" w:color="auto" w:fill="FFFFFF"/>
            <w:vAlign w:val="center"/>
          </w:tcPr>
          <w:p w14:paraId="2C4259FC" w14:textId="77777777" w:rsidR="00C46E2B" w:rsidRPr="00F131B3" w:rsidRDefault="00C46E2B" w:rsidP="009D00A4">
            <w:pPr>
              <w:spacing w:before="60" w:after="60"/>
              <w:jc w:val="center"/>
              <w:rPr>
                <w:sz w:val="26"/>
                <w:szCs w:val="26"/>
              </w:rPr>
            </w:pPr>
            <w:r w:rsidRPr="00F131B3">
              <w:rPr>
                <w:sz w:val="26"/>
                <w:szCs w:val="26"/>
              </w:rPr>
              <w:t>2,24</w:t>
            </w:r>
          </w:p>
        </w:tc>
      </w:tr>
      <w:tr w:rsidR="00F131B3" w:rsidRPr="00F131B3" w14:paraId="5A33B282" w14:textId="77777777" w:rsidTr="00BA7A1E">
        <w:tc>
          <w:tcPr>
            <w:tcW w:w="291" w:type="pct"/>
            <w:shd w:val="clear" w:color="auto" w:fill="FFFFFF"/>
            <w:vAlign w:val="center"/>
          </w:tcPr>
          <w:p w14:paraId="1DA5EAAC" w14:textId="77777777" w:rsidR="00C46E2B" w:rsidRPr="00F131B3" w:rsidRDefault="00C46E2B" w:rsidP="009D00A4">
            <w:pPr>
              <w:spacing w:before="60" w:after="60"/>
              <w:jc w:val="center"/>
              <w:rPr>
                <w:sz w:val="26"/>
                <w:szCs w:val="26"/>
              </w:rPr>
            </w:pPr>
          </w:p>
        </w:tc>
        <w:tc>
          <w:tcPr>
            <w:tcW w:w="1280" w:type="pct"/>
            <w:shd w:val="clear" w:color="auto" w:fill="FFFFFF"/>
            <w:vAlign w:val="center"/>
          </w:tcPr>
          <w:p w14:paraId="012889D3" w14:textId="77777777" w:rsidR="00C46E2B" w:rsidRPr="00F131B3" w:rsidRDefault="00C46E2B" w:rsidP="009D00A4">
            <w:pPr>
              <w:spacing w:before="60" w:after="60"/>
              <w:ind w:left="122" w:right="92"/>
              <w:rPr>
                <w:sz w:val="26"/>
                <w:szCs w:val="26"/>
              </w:rPr>
            </w:pPr>
            <w:r w:rsidRPr="00F131B3">
              <w:rPr>
                <w:sz w:val="26"/>
                <w:szCs w:val="26"/>
              </w:rPr>
              <w:t>Vi tính xách tay</w:t>
            </w:r>
          </w:p>
        </w:tc>
        <w:tc>
          <w:tcPr>
            <w:tcW w:w="386" w:type="pct"/>
            <w:shd w:val="clear" w:color="auto" w:fill="FFFFFF"/>
            <w:vAlign w:val="center"/>
          </w:tcPr>
          <w:p w14:paraId="0B3C261E" w14:textId="77777777" w:rsidR="00C46E2B" w:rsidRPr="00F131B3" w:rsidRDefault="00C46E2B"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1D8F04CC" w14:textId="77777777" w:rsidR="00C46E2B" w:rsidRPr="00F131B3" w:rsidRDefault="00C46E2B" w:rsidP="009D00A4">
            <w:pPr>
              <w:spacing w:before="60" w:after="60"/>
              <w:jc w:val="center"/>
              <w:rPr>
                <w:sz w:val="26"/>
                <w:szCs w:val="26"/>
              </w:rPr>
            </w:pPr>
            <w:r w:rsidRPr="00F131B3">
              <w:rPr>
                <w:sz w:val="26"/>
                <w:szCs w:val="26"/>
              </w:rPr>
              <w:t>1</w:t>
            </w:r>
          </w:p>
        </w:tc>
        <w:tc>
          <w:tcPr>
            <w:tcW w:w="475" w:type="pct"/>
            <w:shd w:val="clear" w:color="auto" w:fill="FFFFFF"/>
            <w:vAlign w:val="center"/>
          </w:tcPr>
          <w:p w14:paraId="12B7D86C" w14:textId="77777777" w:rsidR="00C46E2B" w:rsidRPr="00F131B3" w:rsidRDefault="00C46E2B" w:rsidP="009D00A4">
            <w:pPr>
              <w:spacing w:before="60" w:after="60"/>
              <w:jc w:val="center"/>
              <w:rPr>
                <w:sz w:val="26"/>
                <w:szCs w:val="26"/>
              </w:rPr>
            </w:pPr>
            <w:r w:rsidRPr="00F131B3">
              <w:rPr>
                <w:sz w:val="26"/>
                <w:szCs w:val="26"/>
              </w:rPr>
              <w:t>0,35</w:t>
            </w:r>
          </w:p>
        </w:tc>
        <w:tc>
          <w:tcPr>
            <w:tcW w:w="425" w:type="pct"/>
            <w:shd w:val="clear" w:color="auto" w:fill="FFFFFF"/>
            <w:vAlign w:val="center"/>
          </w:tcPr>
          <w:p w14:paraId="31F65BF3" w14:textId="77777777" w:rsidR="00C46E2B" w:rsidRPr="00F131B3" w:rsidRDefault="00C46E2B" w:rsidP="009D00A4">
            <w:pPr>
              <w:spacing w:before="60" w:after="60"/>
              <w:jc w:val="center"/>
              <w:rPr>
                <w:sz w:val="26"/>
                <w:szCs w:val="26"/>
              </w:rPr>
            </w:pPr>
            <w:r w:rsidRPr="00F131B3">
              <w:rPr>
                <w:sz w:val="26"/>
                <w:szCs w:val="26"/>
              </w:rPr>
              <w:t>0,07</w:t>
            </w:r>
          </w:p>
        </w:tc>
        <w:tc>
          <w:tcPr>
            <w:tcW w:w="425" w:type="pct"/>
            <w:shd w:val="clear" w:color="auto" w:fill="FFFFFF"/>
            <w:vAlign w:val="center"/>
          </w:tcPr>
          <w:p w14:paraId="533237A8" w14:textId="77777777" w:rsidR="00C46E2B" w:rsidRPr="00F131B3" w:rsidRDefault="00C46E2B" w:rsidP="009D00A4">
            <w:pPr>
              <w:spacing w:before="60" w:after="60"/>
              <w:jc w:val="center"/>
              <w:rPr>
                <w:sz w:val="26"/>
                <w:szCs w:val="26"/>
              </w:rPr>
            </w:pPr>
            <w:r w:rsidRPr="00F131B3">
              <w:rPr>
                <w:sz w:val="26"/>
                <w:szCs w:val="26"/>
              </w:rPr>
              <w:t>0,08</w:t>
            </w:r>
          </w:p>
        </w:tc>
        <w:tc>
          <w:tcPr>
            <w:tcW w:w="425" w:type="pct"/>
            <w:shd w:val="clear" w:color="auto" w:fill="FFFFFF"/>
            <w:vAlign w:val="center"/>
          </w:tcPr>
          <w:p w14:paraId="488DF6F8" w14:textId="77777777" w:rsidR="00C46E2B" w:rsidRPr="00F131B3" w:rsidRDefault="00C46E2B" w:rsidP="009D00A4">
            <w:pPr>
              <w:spacing w:before="60" w:after="60"/>
              <w:jc w:val="center"/>
              <w:rPr>
                <w:sz w:val="26"/>
                <w:szCs w:val="26"/>
              </w:rPr>
            </w:pPr>
            <w:r w:rsidRPr="00F131B3">
              <w:rPr>
                <w:sz w:val="26"/>
                <w:szCs w:val="26"/>
              </w:rPr>
              <w:t>0,11</w:t>
            </w:r>
          </w:p>
        </w:tc>
        <w:tc>
          <w:tcPr>
            <w:tcW w:w="430" w:type="pct"/>
            <w:shd w:val="clear" w:color="auto" w:fill="FFFFFF"/>
            <w:vAlign w:val="center"/>
          </w:tcPr>
          <w:p w14:paraId="09485C77" w14:textId="77777777" w:rsidR="00C46E2B" w:rsidRPr="00F131B3" w:rsidRDefault="00C46E2B" w:rsidP="009D00A4">
            <w:pPr>
              <w:spacing w:before="60" w:after="60"/>
              <w:jc w:val="center"/>
              <w:rPr>
                <w:sz w:val="26"/>
                <w:szCs w:val="26"/>
              </w:rPr>
            </w:pPr>
            <w:r w:rsidRPr="00F131B3">
              <w:rPr>
                <w:sz w:val="26"/>
                <w:szCs w:val="26"/>
              </w:rPr>
              <w:t>0,15</w:t>
            </w:r>
          </w:p>
        </w:tc>
        <w:tc>
          <w:tcPr>
            <w:tcW w:w="402" w:type="pct"/>
            <w:shd w:val="clear" w:color="auto" w:fill="FFFFFF"/>
            <w:vAlign w:val="center"/>
          </w:tcPr>
          <w:p w14:paraId="381008F0" w14:textId="77777777" w:rsidR="00C46E2B" w:rsidRPr="00F131B3" w:rsidRDefault="00C46E2B" w:rsidP="009D00A4">
            <w:pPr>
              <w:spacing w:before="60" w:after="60"/>
              <w:jc w:val="center"/>
              <w:rPr>
                <w:sz w:val="26"/>
                <w:szCs w:val="26"/>
              </w:rPr>
            </w:pPr>
            <w:r w:rsidRPr="00F131B3">
              <w:rPr>
                <w:sz w:val="26"/>
                <w:szCs w:val="26"/>
              </w:rPr>
              <w:t>0,19</w:t>
            </w:r>
          </w:p>
        </w:tc>
      </w:tr>
      <w:tr w:rsidR="00F131B3" w:rsidRPr="00F131B3" w14:paraId="05B143C4" w14:textId="77777777" w:rsidTr="00BA7A1E">
        <w:tc>
          <w:tcPr>
            <w:tcW w:w="291" w:type="pct"/>
            <w:shd w:val="clear" w:color="auto" w:fill="FFFFFF"/>
            <w:vAlign w:val="center"/>
          </w:tcPr>
          <w:p w14:paraId="0C53FE78" w14:textId="77777777" w:rsidR="00C46E2B" w:rsidRPr="00F131B3" w:rsidRDefault="00C46E2B" w:rsidP="009D00A4">
            <w:pPr>
              <w:spacing w:before="60" w:after="60"/>
              <w:jc w:val="center"/>
              <w:rPr>
                <w:sz w:val="26"/>
                <w:szCs w:val="26"/>
              </w:rPr>
            </w:pPr>
          </w:p>
        </w:tc>
        <w:tc>
          <w:tcPr>
            <w:tcW w:w="1280" w:type="pct"/>
            <w:shd w:val="clear" w:color="auto" w:fill="FFFFFF"/>
            <w:vAlign w:val="center"/>
          </w:tcPr>
          <w:p w14:paraId="0D5601E3" w14:textId="358A42FF" w:rsidR="00C46E2B" w:rsidRPr="00F131B3" w:rsidRDefault="00E91307" w:rsidP="009D00A4">
            <w:pPr>
              <w:spacing w:before="60" w:after="60"/>
              <w:ind w:left="122" w:right="92"/>
              <w:rPr>
                <w:sz w:val="26"/>
                <w:szCs w:val="26"/>
              </w:rPr>
            </w:pPr>
            <w:r w:rsidRPr="00F131B3">
              <w:rPr>
                <w:sz w:val="26"/>
                <w:szCs w:val="26"/>
              </w:rPr>
              <w:t>Điện năng</w:t>
            </w:r>
          </w:p>
        </w:tc>
        <w:tc>
          <w:tcPr>
            <w:tcW w:w="386" w:type="pct"/>
            <w:shd w:val="clear" w:color="auto" w:fill="FFFFFF"/>
            <w:vAlign w:val="center"/>
          </w:tcPr>
          <w:p w14:paraId="37930F19" w14:textId="77777777" w:rsidR="00C46E2B" w:rsidRPr="00F131B3" w:rsidRDefault="00C46E2B" w:rsidP="009D00A4">
            <w:pPr>
              <w:spacing w:before="60" w:after="60"/>
              <w:jc w:val="center"/>
              <w:rPr>
                <w:sz w:val="26"/>
                <w:szCs w:val="26"/>
              </w:rPr>
            </w:pPr>
            <w:r w:rsidRPr="00F131B3">
              <w:rPr>
                <w:sz w:val="26"/>
                <w:szCs w:val="26"/>
              </w:rPr>
              <w:t>Kw</w:t>
            </w:r>
          </w:p>
        </w:tc>
        <w:tc>
          <w:tcPr>
            <w:tcW w:w="461" w:type="pct"/>
            <w:shd w:val="clear" w:color="auto" w:fill="FFFFFF"/>
            <w:vAlign w:val="center"/>
          </w:tcPr>
          <w:p w14:paraId="1FB6FD50" w14:textId="77777777" w:rsidR="00C46E2B" w:rsidRPr="00F131B3" w:rsidRDefault="00C46E2B" w:rsidP="009D00A4">
            <w:pPr>
              <w:spacing w:before="60" w:after="60"/>
              <w:jc w:val="center"/>
              <w:rPr>
                <w:sz w:val="26"/>
                <w:szCs w:val="26"/>
              </w:rPr>
            </w:pPr>
          </w:p>
        </w:tc>
        <w:tc>
          <w:tcPr>
            <w:tcW w:w="475" w:type="pct"/>
            <w:shd w:val="clear" w:color="auto" w:fill="FFFFFF"/>
            <w:vAlign w:val="center"/>
          </w:tcPr>
          <w:p w14:paraId="4A20A7A0" w14:textId="77777777" w:rsidR="00C46E2B" w:rsidRPr="00F131B3" w:rsidRDefault="00C46E2B" w:rsidP="009D00A4">
            <w:pPr>
              <w:spacing w:before="60" w:after="60"/>
              <w:jc w:val="center"/>
              <w:rPr>
                <w:sz w:val="26"/>
                <w:szCs w:val="26"/>
              </w:rPr>
            </w:pPr>
          </w:p>
        </w:tc>
        <w:tc>
          <w:tcPr>
            <w:tcW w:w="425" w:type="pct"/>
            <w:shd w:val="clear" w:color="auto" w:fill="FFFFFF"/>
            <w:vAlign w:val="center"/>
          </w:tcPr>
          <w:p w14:paraId="61CB7C7D" w14:textId="77777777" w:rsidR="00C46E2B" w:rsidRPr="00F131B3" w:rsidRDefault="00C46E2B" w:rsidP="009D00A4">
            <w:pPr>
              <w:spacing w:before="60" w:after="60"/>
              <w:jc w:val="center"/>
              <w:rPr>
                <w:sz w:val="26"/>
                <w:szCs w:val="26"/>
              </w:rPr>
            </w:pPr>
            <w:r w:rsidRPr="00F131B3">
              <w:rPr>
                <w:sz w:val="26"/>
                <w:szCs w:val="26"/>
              </w:rPr>
              <w:t>0,20</w:t>
            </w:r>
          </w:p>
        </w:tc>
        <w:tc>
          <w:tcPr>
            <w:tcW w:w="425" w:type="pct"/>
            <w:shd w:val="clear" w:color="auto" w:fill="FFFFFF"/>
            <w:vAlign w:val="center"/>
          </w:tcPr>
          <w:p w14:paraId="5673BFAB" w14:textId="77777777" w:rsidR="00C46E2B" w:rsidRPr="00F131B3" w:rsidRDefault="00C46E2B" w:rsidP="009D00A4">
            <w:pPr>
              <w:spacing w:before="60" w:after="60"/>
              <w:jc w:val="center"/>
              <w:rPr>
                <w:sz w:val="26"/>
                <w:szCs w:val="26"/>
              </w:rPr>
            </w:pPr>
            <w:r w:rsidRPr="00F131B3">
              <w:rPr>
                <w:sz w:val="26"/>
                <w:szCs w:val="26"/>
              </w:rPr>
              <w:t>0,24</w:t>
            </w:r>
          </w:p>
        </w:tc>
        <w:tc>
          <w:tcPr>
            <w:tcW w:w="425" w:type="pct"/>
            <w:shd w:val="clear" w:color="auto" w:fill="FFFFFF"/>
            <w:vAlign w:val="center"/>
          </w:tcPr>
          <w:p w14:paraId="318CF16B" w14:textId="77777777" w:rsidR="00C46E2B" w:rsidRPr="00F131B3" w:rsidRDefault="00C46E2B" w:rsidP="009D00A4">
            <w:pPr>
              <w:spacing w:before="60" w:after="60"/>
              <w:jc w:val="center"/>
              <w:rPr>
                <w:sz w:val="26"/>
                <w:szCs w:val="26"/>
              </w:rPr>
            </w:pPr>
            <w:r w:rsidRPr="00F131B3">
              <w:rPr>
                <w:sz w:val="26"/>
                <w:szCs w:val="26"/>
              </w:rPr>
              <w:t>0,32</w:t>
            </w:r>
          </w:p>
        </w:tc>
        <w:tc>
          <w:tcPr>
            <w:tcW w:w="430" w:type="pct"/>
            <w:shd w:val="clear" w:color="auto" w:fill="FFFFFF"/>
            <w:vAlign w:val="center"/>
          </w:tcPr>
          <w:p w14:paraId="071657BD" w14:textId="77777777" w:rsidR="00C46E2B" w:rsidRPr="00F131B3" w:rsidRDefault="00C46E2B" w:rsidP="009D00A4">
            <w:pPr>
              <w:spacing w:before="60" w:after="60"/>
              <w:jc w:val="center"/>
              <w:rPr>
                <w:sz w:val="26"/>
                <w:szCs w:val="26"/>
              </w:rPr>
            </w:pPr>
            <w:r w:rsidRPr="00F131B3">
              <w:rPr>
                <w:sz w:val="26"/>
                <w:szCs w:val="26"/>
              </w:rPr>
              <w:t>0,44</w:t>
            </w:r>
          </w:p>
        </w:tc>
        <w:tc>
          <w:tcPr>
            <w:tcW w:w="402" w:type="pct"/>
            <w:shd w:val="clear" w:color="auto" w:fill="FFFFFF"/>
            <w:vAlign w:val="center"/>
          </w:tcPr>
          <w:p w14:paraId="7F30942B" w14:textId="77777777" w:rsidR="00C46E2B" w:rsidRPr="00F131B3" w:rsidRDefault="00C46E2B" w:rsidP="009D00A4">
            <w:pPr>
              <w:spacing w:before="60" w:after="60"/>
              <w:jc w:val="center"/>
              <w:rPr>
                <w:sz w:val="26"/>
                <w:szCs w:val="26"/>
              </w:rPr>
            </w:pPr>
            <w:r w:rsidRPr="00F131B3">
              <w:rPr>
                <w:sz w:val="26"/>
                <w:szCs w:val="26"/>
              </w:rPr>
              <w:t>0,56</w:t>
            </w:r>
          </w:p>
        </w:tc>
      </w:tr>
      <w:tr w:rsidR="00F131B3" w:rsidRPr="00F131B3" w14:paraId="7AC7822C" w14:textId="77777777" w:rsidTr="00BA7A1E">
        <w:tc>
          <w:tcPr>
            <w:tcW w:w="291" w:type="pct"/>
            <w:shd w:val="clear" w:color="auto" w:fill="FFFFFF"/>
            <w:vAlign w:val="center"/>
          </w:tcPr>
          <w:p w14:paraId="7C815957" w14:textId="549F3A7D" w:rsidR="00D21B61" w:rsidRPr="00F131B3" w:rsidRDefault="00BA7A1E" w:rsidP="009D00A4">
            <w:pPr>
              <w:spacing w:before="60" w:after="60"/>
              <w:jc w:val="center"/>
              <w:rPr>
                <w:sz w:val="26"/>
                <w:szCs w:val="26"/>
              </w:rPr>
            </w:pPr>
            <w:r w:rsidRPr="00F131B3">
              <w:rPr>
                <w:sz w:val="26"/>
                <w:szCs w:val="26"/>
              </w:rPr>
              <w:t>2</w:t>
            </w:r>
          </w:p>
        </w:tc>
        <w:tc>
          <w:tcPr>
            <w:tcW w:w="1280" w:type="pct"/>
            <w:shd w:val="clear" w:color="auto" w:fill="FFFFFF"/>
            <w:vAlign w:val="center"/>
          </w:tcPr>
          <w:p w14:paraId="094D6614" w14:textId="77777777" w:rsidR="00D21B61" w:rsidRPr="00F131B3" w:rsidRDefault="00D21B61" w:rsidP="009D00A4">
            <w:pPr>
              <w:spacing w:before="60" w:after="60"/>
              <w:ind w:left="122" w:right="92"/>
              <w:rPr>
                <w:sz w:val="26"/>
                <w:szCs w:val="26"/>
              </w:rPr>
            </w:pPr>
            <w:r w:rsidRPr="00F131B3">
              <w:rPr>
                <w:sz w:val="26"/>
                <w:szCs w:val="26"/>
              </w:rPr>
              <w:t>Bản đồ tỷ lệ 1/1000</w:t>
            </w:r>
          </w:p>
        </w:tc>
        <w:tc>
          <w:tcPr>
            <w:tcW w:w="386" w:type="pct"/>
            <w:shd w:val="clear" w:color="auto" w:fill="FFFFFF"/>
            <w:vAlign w:val="center"/>
          </w:tcPr>
          <w:p w14:paraId="7951D053" w14:textId="77777777" w:rsidR="00D21B61" w:rsidRPr="00F131B3" w:rsidRDefault="00D21B61" w:rsidP="009D00A4">
            <w:pPr>
              <w:spacing w:before="60" w:after="60"/>
              <w:jc w:val="center"/>
              <w:rPr>
                <w:sz w:val="26"/>
                <w:szCs w:val="26"/>
              </w:rPr>
            </w:pPr>
          </w:p>
        </w:tc>
        <w:tc>
          <w:tcPr>
            <w:tcW w:w="461" w:type="pct"/>
            <w:shd w:val="clear" w:color="auto" w:fill="FFFFFF"/>
            <w:vAlign w:val="center"/>
          </w:tcPr>
          <w:p w14:paraId="52B1EFCB"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0F493177"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05FB593B"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169AEC5A"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5069E9D9" w14:textId="77777777" w:rsidR="00D21B61" w:rsidRPr="00F131B3" w:rsidRDefault="00D21B61" w:rsidP="009D00A4">
            <w:pPr>
              <w:spacing w:before="60" w:after="60"/>
              <w:jc w:val="center"/>
              <w:rPr>
                <w:sz w:val="26"/>
                <w:szCs w:val="26"/>
              </w:rPr>
            </w:pPr>
          </w:p>
        </w:tc>
        <w:tc>
          <w:tcPr>
            <w:tcW w:w="430" w:type="pct"/>
            <w:shd w:val="clear" w:color="auto" w:fill="FFFFFF"/>
            <w:vAlign w:val="center"/>
          </w:tcPr>
          <w:p w14:paraId="0A3D09AB" w14:textId="77777777" w:rsidR="00D21B61" w:rsidRPr="00F131B3" w:rsidRDefault="00D21B61" w:rsidP="009D00A4">
            <w:pPr>
              <w:spacing w:before="60" w:after="60"/>
              <w:jc w:val="center"/>
              <w:rPr>
                <w:sz w:val="26"/>
                <w:szCs w:val="26"/>
              </w:rPr>
            </w:pPr>
          </w:p>
        </w:tc>
        <w:tc>
          <w:tcPr>
            <w:tcW w:w="402" w:type="pct"/>
            <w:shd w:val="clear" w:color="auto" w:fill="FFFFFF"/>
            <w:vAlign w:val="center"/>
          </w:tcPr>
          <w:p w14:paraId="62A8A4CF" w14:textId="77777777" w:rsidR="00D21B61" w:rsidRPr="00F131B3" w:rsidRDefault="00D21B61" w:rsidP="009D00A4">
            <w:pPr>
              <w:spacing w:before="60" w:after="60"/>
              <w:jc w:val="center"/>
              <w:rPr>
                <w:sz w:val="26"/>
                <w:szCs w:val="26"/>
              </w:rPr>
            </w:pPr>
          </w:p>
        </w:tc>
      </w:tr>
      <w:tr w:rsidR="00F131B3" w:rsidRPr="00F131B3" w14:paraId="4F84FC0A" w14:textId="77777777" w:rsidTr="00BA7A1E">
        <w:tc>
          <w:tcPr>
            <w:tcW w:w="291" w:type="pct"/>
            <w:shd w:val="clear" w:color="auto" w:fill="FFFFFF"/>
            <w:vAlign w:val="center"/>
          </w:tcPr>
          <w:p w14:paraId="52D9BE2E"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0661CFA5" w14:textId="77777777" w:rsidR="00D21B61" w:rsidRPr="00F131B3" w:rsidRDefault="00D21B61" w:rsidP="009D00A4">
            <w:pPr>
              <w:spacing w:before="60" w:after="60"/>
              <w:ind w:left="122" w:right="92"/>
              <w:rPr>
                <w:sz w:val="26"/>
                <w:szCs w:val="26"/>
              </w:rPr>
            </w:pPr>
            <w:r w:rsidRPr="00F131B3">
              <w:rPr>
                <w:sz w:val="26"/>
                <w:szCs w:val="26"/>
              </w:rPr>
              <w:t>Máy toàn đạc</w:t>
            </w:r>
          </w:p>
        </w:tc>
        <w:tc>
          <w:tcPr>
            <w:tcW w:w="386" w:type="pct"/>
            <w:shd w:val="clear" w:color="auto" w:fill="FFFFFF"/>
            <w:vAlign w:val="center"/>
          </w:tcPr>
          <w:p w14:paraId="716793C0" w14:textId="77777777" w:rsidR="00D21B61" w:rsidRPr="00F131B3" w:rsidRDefault="00D21B61"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2D9C3067"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5BF99870"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1159E34C" w14:textId="77777777" w:rsidR="00D21B61" w:rsidRPr="00F131B3" w:rsidRDefault="00D21B61" w:rsidP="009D00A4">
            <w:pPr>
              <w:spacing w:before="60" w:after="60"/>
              <w:jc w:val="center"/>
              <w:rPr>
                <w:sz w:val="26"/>
                <w:szCs w:val="26"/>
              </w:rPr>
            </w:pPr>
            <w:r w:rsidRPr="00F131B3">
              <w:rPr>
                <w:sz w:val="26"/>
                <w:szCs w:val="26"/>
              </w:rPr>
              <w:t>0,22</w:t>
            </w:r>
          </w:p>
        </w:tc>
        <w:tc>
          <w:tcPr>
            <w:tcW w:w="425" w:type="pct"/>
            <w:shd w:val="clear" w:color="auto" w:fill="FFFFFF"/>
            <w:vAlign w:val="center"/>
          </w:tcPr>
          <w:p w14:paraId="40718F95" w14:textId="77777777" w:rsidR="00D21B61" w:rsidRPr="00F131B3" w:rsidRDefault="00D21B61" w:rsidP="009D00A4">
            <w:pPr>
              <w:spacing w:before="60" w:after="60"/>
              <w:jc w:val="center"/>
              <w:rPr>
                <w:sz w:val="26"/>
                <w:szCs w:val="26"/>
              </w:rPr>
            </w:pPr>
            <w:r w:rsidRPr="00F131B3">
              <w:rPr>
                <w:sz w:val="26"/>
                <w:szCs w:val="26"/>
              </w:rPr>
              <w:t>0,27</w:t>
            </w:r>
          </w:p>
        </w:tc>
        <w:tc>
          <w:tcPr>
            <w:tcW w:w="425" w:type="pct"/>
            <w:shd w:val="clear" w:color="auto" w:fill="FFFFFF"/>
            <w:vAlign w:val="center"/>
          </w:tcPr>
          <w:p w14:paraId="5F9E3113" w14:textId="77777777" w:rsidR="00D21B61" w:rsidRPr="00F131B3" w:rsidRDefault="00D21B61" w:rsidP="009D00A4">
            <w:pPr>
              <w:spacing w:before="60" w:after="60"/>
              <w:jc w:val="center"/>
              <w:rPr>
                <w:sz w:val="26"/>
                <w:szCs w:val="26"/>
              </w:rPr>
            </w:pPr>
            <w:r w:rsidRPr="00F131B3">
              <w:rPr>
                <w:sz w:val="26"/>
                <w:szCs w:val="26"/>
              </w:rPr>
              <w:t>0,36</w:t>
            </w:r>
          </w:p>
        </w:tc>
        <w:tc>
          <w:tcPr>
            <w:tcW w:w="430" w:type="pct"/>
            <w:shd w:val="clear" w:color="auto" w:fill="FFFFFF"/>
            <w:vAlign w:val="center"/>
          </w:tcPr>
          <w:p w14:paraId="52CD9FF6" w14:textId="77777777" w:rsidR="00D21B61" w:rsidRPr="00F131B3" w:rsidRDefault="00D21B61" w:rsidP="009D00A4">
            <w:pPr>
              <w:spacing w:before="60" w:after="60"/>
              <w:jc w:val="center"/>
              <w:rPr>
                <w:sz w:val="26"/>
                <w:szCs w:val="26"/>
              </w:rPr>
            </w:pPr>
            <w:r w:rsidRPr="00F131B3">
              <w:rPr>
                <w:sz w:val="26"/>
                <w:szCs w:val="26"/>
              </w:rPr>
              <w:t>0,49</w:t>
            </w:r>
          </w:p>
        </w:tc>
        <w:tc>
          <w:tcPr>
            <w:tcW w:w="402" w:type="pct"/>
            <w:shd w:val="clear" w:color="auto" w:fill="FFFFFF"/>
            <w:vAlign w:val="center"/>
          </w:tcPr>
          <w:p w14:paraId="357E7616" w14:textId="77777777" w:rsidR="00D21B61" w:rsidRPr="00F131B3" w:rsidRDefault="00D21B61" w:rsidP="009D00A4">
            <w:pPr>
              <w:spacing w:before="60" w:after="60"/>
              <w:jc w:val="center"/>
              <w:rPr>
                <w:sz w:val="26"/>
                <w:szCs w:val="26"/>
              </w:rPr>
            </w:pPr>
            <w:r w:rsidRPr="00F131B3">
              <w:rPr>
                <w:sz w:val="26"/>
                <w:szCs w:val="26"/>
              </w:rPr>
              <w:t>0,62</w:t>
            </w:r>
          </w:p>
        </w:tc>
      </w:tr>
      <w:tr w:rsidR="00F131B3" w:rsidRPr="00F131B3" w14:paraId="6177AE82" w14:textId="77777777" w:rsidTr="00BA7A1E">
        <w:tc>
          <w:tcPr>
            <w:tcW w:w="291" w:type="pct"/>
            <w:shd w:val="clear" w:color="auto" w:fill="FFFFFF"/>
            <w:vAlign w:val="center"/>
          </w:tcPr>
          <w:p w14:paraId="3BC5E180"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3168CB7C" w14:textId="77777777" w:rsidR="00D21B61" w:rsidRPr="00F131B3" w:rsidRDefault="00D21B61" w:rsidP="009D00A4">
            <w:pPr>
              <w:spacing w:before="60" w:after="60"/>
              <w:ind w:left="122" w:right="92"/>
              <w:rPr>
                <w:sz w:val="26"/>
                <w:szCs w:val="26"/>
              </w:rPr>
            </w:pPr>
            <w:r w:rsidRPr="00F131B3">
              <w:rPr>
                <w:sz w:val="26"/>
                <w:szCs w:val="26"/>
              </w:rPr>
              <w:t>Sổ điện tử</w:t>
            </w:r>
          </w:p>
        </w:tc>
        <w:tc>
          <w:tcPr>
            <w:tcW w:w="386" w:type="pct"/>
            <w:shd w:val="clear" w:color="auto" w:fill="FFFFFF"/>
            <w:vAlign w:val="center"/>
          </w:tcPr>
          <w:p w14:paraId="1C5321AD" w14:textId="77777777" w:rsidR="00D21B61" w:rsidRPr="00F131B3" w:rsidRDefault="00D21B61"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3C3FA438"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708BBEEC"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3C2867FC" w14:textId="77777777" w:rsidR="00D21B61" w:rsidRPr="00F131B3" w:rsidRDefault="00D21B61" w:rsidP="009D00A4">
            <w:pPr>
              <w:spacing w:before="60" w:after="60"/>
              <w:jc w:val="center"/>
              <w:rPr>
                <w:sz w:val="26"/>
                <w:szCs w:val="26"/>
              </w:rPr>
            </w:pPr>
            <w:r w:rsidRPr="00F131B3">
              <w:rPr>
                <w:sz w:val="26"/>
                <w:szCs w:val="26"/>
              </w:rPr>
              <w:t>0,22</w:t>
            </w:r>
          </w:p>
        </w:tc>
        <w:tc>
          <w:tcPr>
            <w:tcW w:w="425" w:type="pct"/>
            <w:shd w:val="clear" w:color="auto" w:fill="FFFFFF"/>
            <w:vAlign w:val="center"/>
          </w:tcPr>
          <w:p w14:paraId="7529F8F3" w14:textId="77777777" w:rsidR="00D21B61" w:rsidRPr="00F131B3" w:rsidRDefault="00D21B61" w:rsidP="009D00A4">
            <w:pPr>
              <w:spacing w:before="60" w:after="60"/>
              <w:jc w:val="center"/>
              <w:rPr>
                <w:sz w:val="26"/>
                <w:szCs w:val="26"/>
              </w:rPr>
            </w:pPr>
            <w:r w:rsidRPr="00F131B3">
              <w:rPr>
                <w:sz w:val="26"/>
                <w:szCs w:val="26"/>
              </w:rPr>
              <w:t>0,27</w:t>
            </w:r>
          </w:p>
        </w:tc>
        <w:tc>
          <w:tcPr>
            <w:tcW w:w="425" w:type="pct"/>
            <w:shd w:val="clear" w:color="auto" w:fill="FFFFFF"/>
            <w:vAlign w:val="center"/>
          </w:tcPr>
          <w:p w14:paraId="66406A47" w14:textId="77777777" w:rsidR="00D21B61" w:rsidRPr="00F131B3" w:rsidRDefault="00D21B61" w:rsidP="009D00A4">
            <w:pPr>
              <w:spacing w:before="60" w:after="60"/>
              <w:jc w:val="center"/>
              <w:rPr>
                <w:sz w:val="26"/>
                <w:szCs w:val="26"/>
              </w:rPr>
            </w:pPr>
            <w:r w:rsidRPr="00F131B3">
              <w:rPr>
                <w:sz w:val="26"/>
                <w:szCs w:val="26"/>
              </w:rPr>
              <w:t>0,36</w:t>
            </w:r>
          </w:p>
        </w:tc>
        <w:tc>
          <w:tcPr>
            <w:tcW w:w="430" w:type="pct"/>
            <w:shd w:val="clear" w:color="auto" w:fill="FFFFFF"/>
            <w:vAlign w:val="center"/>
          </w:tcPr>
          <w:p w14:paraId="503A0421" w14:textId="77777777" w:rsidR="00D21B61" w:rsidRPr="00F131B3" w:rsidRDefault="00D21B61" w:rsidP="009D00A4">
            <w:pPr>
              <w:spacing w:before="60" w:after="60"/>
              <w:jc w:val="center"/>
              <w:rPr>
                <w:sz w:val="26"/>
                <w:szCs w:val="26"/>
              </w:rPr>
            </w:pPr>
            <w:r w:rsidRPr="00F131B3">
              <w:rPr>
                <w:sz w:val="26"/>
                <w:szCs w:val="26"/>
              </w:rPr>
              <w:t>0,49</w:t>
            </w:r>
          </w:p>
        </w:tc>
        <w:tc>
          <w:tcPr>
            <w:tcW w:w="402" w:type="pct"/>
            <w:shd w:val="clear" w:color="auto" w:fill="FFFFFF"/>
            <w:vAlign w:val="center"/>
          </w:tcPr>
          <w:p w14:paraId="5CBD33C3" w14:textId="77777777" w:rsidR="00D21B61" w:rsidRPr="00F131B3" w:rsidRDefault="00D21B61" w:rsidP="009D00A4">
            <w:pPr>
              <w:spacing w:before="60" w:after="60"/>
              <w:jc w:val="center"/>
              <w:rPr>
                <w:sz w:val="26"/>
                <w:szCs w:val="26"/>
              </w:rPr>
            </w:pPr>
            <w:r w:rsidRPr="00F131B3">
              <w:rPr>
                <w:sz w:val="26"/>
                <w:szCs w:val="26"/>
              </w:rPr>
              <w:t>0,62</w:t>
            </w:r>
          </w:p>
        </w:tc>
      </w:tr>
      <w:tr w:rsidR="00F131B3" w:rsidRPr="00F131B3" w14:paraId="088EA571" w14:textId="77777777" w:rsidTr="00BA7A1E">
        <w:tc>
          <w:tcPr>
            <w:tcW w:w="291" w:type="pct"/>
            <w:shd w:val="clear" w:color="auto" w:fill="FFFFFF"/>
            <w:vAlign w:val="center"/>
          </w:tcPr>
          <w:p w14:paraId="476E95EE"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787AAA18" w14:textId="77777777" w:rsidR="00D21B61" w:rsidRPr="00F131B3" w:rsidRDefault="00D21B61" w:rsidP="009D00A4">
            <w:pPr>
              <w:spacing w:before="60" w:after="60"/>
              <w:ind w:left="122" w:right="92"/>
              <w:rPr>
                <w:sz w:val="26"/>
                <w:szCs w:val="26"/>
              </w:rPr>
            </w:pPr>
            <w:r w:rsidRPr="00F131B3">
              <w:rPr>
                <w:sz w:val="26"/>
                <w:szCs w:val="26"/>
              </w:rPr>
              <w:t>Vi tính xách tay</w:t>
            </w:r>
          </w:p>
        </w:tc>
        <w:tc>
          <w:tcPr>
            <w:tcW w:w="386" w:type="pct"/>
            <w:shd w:val="clear" w:color="auto" w:fill="FFFFFF"/>
            <w:vAlign w:val="center"/>
          </w:tcPr>
          <w:p w14:paraId="14DC445F" w14:textId="77777777" w:rsidR="00D21B61" w:rsidRPr="00F131B3" w:rsidRDefault="00D21B61"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6137A87B"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2F476AD3" w14:textId="77777777" w:rsidR="00D21B61" w:rsidRPr="00F131B3" w:rsidRDefault="00D21B61" w:rsidP="009D00A4">
            <w:pPr>
              <w:spacing w:before="60" w:after="60"/>
              <w:jc w:val="center"/>
              <w:rPr>
                <w:sz w:val="26"/>
                <w:szCs w:val="26"/>
              </w:rPr>
            </w:pPr>
            <w:r w:rsidRPr="00F131B3">
              <w:rPr>
                <w:sz w:val="26"/>
                <w:szCs w:val="26"/>
              </w:rPr>
              <w:t>0,35</w:t>
            </w:r>
          </w:p>
        </w:tc>
        <w:tc>
          <w:tcPr>
            <w:tcW w:w="425" w:type="pct"/>
            <w:shd w:val="clear" w:color="auto" w:fill="FFFFFF"/>
            <w:vAlign w:val="center"/>
          </w:tcPr>
          <w:p w14:paraId="61D9E8F5" w14:textId="77777777" w:rsidR="00D21B61" w:rsidRPr="00F131B3" w:rsidRDefault="00D21B61" w:rsidP="009D00A4">
            <w:pPr>
              <w:spacing w:before="60" w:after="60"/>
              <w:jc w:val="center"/>
              <w:rPr>
                <w:sz w:val="26"/>
                <w:szCs w:val="26"/>
              </w:rPr>
            </w:pPr>
            <w:r w:rsidRPr="00F131B3">
              <w:rPr>
                <w:sz w:val="26"/>
                <w:szCs w:val="26"/>
              </w:rPr>
              <w:t>0,02</w:t>
            </w:r>
          </w:p>
        </w:tc>
        <w:tc>
          <w:tcPr>
            <w:tcW w:w="425" w:type="pct"/>
            <w:shd w:val="clear" w:color="auto" w:fill="FFFFFF"/>
            <w:vAlign w:val="center"/>
          </w:tcPr>
          <w:p w14:paraId="7FCAE3B4" w14:textId="77777777" w:rsidR="00D21B61" w:rsidRPr="00F131B3" w:rsidRDefault="00D21B61" w:rsidP="009D00A4">
            <w:pPr>
              <w:spacing w:before="60" w:after="60"/>
              <w:jc w:val="center"/>
              <w:rPr>
                <w:sz w:val="26"/>
                <w:szCs w:val="26"/>
              </w:rPr>
            </w:pPr>
            <w:r w:rsidRPr="00F131B3">
              <w:rPr>
                <w:sz w:val="26"/>
                <w:szCs w:val="26"/>
              </w:rPr>
              <w:t>0,02</w:t>
            </w:r>
          </w:p>
        </w:tc>
        <w:tc>
          <w:tcPr>
            <w:tcW w:w="425" w:type="pct"/>
            <w:shd w:val="clear" w:color="auto" w:fill="FFFFFF"/>
            <w:vAlign w:val="center"/>
          </w:tcPr>
          <w:p w14:paraId="258E7564" w14:textId="77777777" w:rsidR="00D21B61" w:rsidRPr="00F131B3" w:rsidRDefault="00D21B61" w:rsidP="009D00A4">
            <w:pPr>
              <w:spacing w:before="60" w:after="60"/>
              <w:jc w:val="center"/>
              <w:rPr>
                <w:sz w:val="26"/>
                <w:szCs w:val="26"/>
              </w:rPr>
            </w:pPr>
            <w:r w:rsidRPr="00F131B3">
              <w:rPr>
                <w:sz w:val="26"/>
                <w:szCs w:val="26"/>
              </w:rPr>
              <w:t>0,03</w:t>
            </w:r>
          </w:p>
        </w:tc>
        <w:tc>
          <w:tcPr>
            <w:tcW w:w="430" w:type="pct"/>
            <w:shd w:val="clear" w:color="auto" w:fill="FFFFFF"/>
            <w:vAlign w:val="center"/>
          </w:tcPr>
          <w:p w14:paraId="653A40B0" w14:textId="77777777" w:rsidR="00D21B61" w:rsidRPr="00F131B3" w:rsidRDefault="00D21B61" w:rsidP="009D00A4">
            <w:pPr>
              <w:spacing w:before="60" w:after="60"/>
              <w:jc w:val="center"/>
              <w:rPr>
                <w:sz w:val="26"/>
                <w:szCs w:val="26"/>
              </w:rPr>
            </w:pPr>
            <w:r w:rsidRPr="00F131B3">
              <w:rPr>
                <w:sz w:val="26"/>
                <w:szCs w:val="26"/>
              </w:rPr>
              <w:t>0,04</w:t>
            </w:r>
          </w:p>
        </w:tc>
        <w:tc>
          <w:tcPr>
            <w:tcW w:w="402" w:type="pct"/>
            <w:shd w:val="clear" w:color="auto" w:fill="FFFFFF"/>
            <w:vAlign w:val="center"/>
          </w:tcPr>
          <w:p w14:paraId="06D08518" w14:textId="77777777" w:rsidR="00D21B61" w:rsidRPr="00F131B3" w:rsidRDefault="00D21B61" w:rsidP="009D00A4">
            <w:pPr>
              <w:spacing w:before="60" w:after="60"/>
              <w:jc w:val="center"/>
              <w:rPr>
                <w:sz w:val="26"/>
                <w:szCs w:val="26"/>
              </w:rPr>
            </w:pPr>
            <w:r w:rsidRPr="00F131B3">
              <w:rPr>
                <w:sz w:val="26"/>
                <w:szCs w:val="26"/>
              </w:rPr>
              <w:t>0,05</w:t>
            </w:r>
          </w:p>
        </w:tc>
      </w:tr>
      <w:tr w:rsidR="00F131B3" w:rsidRPr="00F131B3" w14:paraId="0C4D5638" w14:textId="77777777" w:rsidTr="00BA7A1E">
        <w:tc>
          <w:tcPr>
            <w:tcW w:w="291" w:type="pct"/>
            <w:shd w:val="clear" w:color="auto" w:fill="FFFFFF"/>
            <w:vAlign w:val="center"/>
          </w:tcPr>
          <w:p w14:paraId="636D8A9C"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7C6B631A" w14:textId="2200E419" w:rsidR="00D21B61" w:rsidRPr="00F131B3" w:rsidRDefault="00E91307" w:rsidP="009D00A4">
            <w:pPr>
              <w:spacing w:before="60" w:after="60"/>
              <w:ind w:left="122" w:right="92"/>
              <w:rPr>
                <w:sz w:val="26"/>
                <w:szCs w:val="26"/>
              </w:rPr>
            </w:pPr>
            <w:r w:rsidRPr="00F131B3">
              <w:rPr>
                <w:sz w:val="26"/>
                <w:szCs w:val="26"/>
              </w:rPr>
              <w:t>Điện năng</w:t>
            </w:r>
          </w:p>
        </w:tc>
        <w:tc>
          <w:tcPr>
            <w:tcW w:w="386" w:type="pct"/>
            <w:shd w:val="clear" w:color="auto" w:fill="FFFFFF"/>
            <w:vAlign w:val="center"/>
          </w:tcPr>
          <w:p w14:paraId="3EC5D3E2" w14:textId="77777777" w:rsidR="00D21B61" w:rsidRPr="00F131B3" w:rsidRDefault="00D21B61" w:rsidP="009D00A4">
            <w:pPr>
              <w:spacing w:before="60" w:after="60"/>
              <w:jc w:val="center"/>
              <w:rPr>
                <w:sz w:val="26"/>
                <w:szCs w:val="26"/>
              </w:rPr>
            </w:pPr>
            <w:r w:rsidRPr="00F131B3">
              <w:rPr>
                <w:sz w:val="26"/>
                <w:szCs w:val="26"/>
              </w:rPr>
              <w:t>Kw</w:t>
            </w:r>
          </w:p>
        </w:tc>
        <w:tc>
          <w:tcPr>
            <w:tcW w:w="461" w:type="pct"/>
            <w:shd w:val="clear" w:color="auto" w:fill="FFFFFF"/>
            <w:vAlign w:val="center"/>
          </w:tcPr>
          <w:p w14:paraId="465E4D42"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2AC6B3BF"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23EA66E7" w14:textId="77777777" w:rsidR="00D21B61" w:rsidRPr="00F131B3" w:rsidRDefault="00D21B61" w:rsidP="009D00A4">
            <w:pPr>
              <w:spacing w:before="60" w:after="60"/>
              <w:jc w:val="center"/>
              <w:rPr>
                <w:sz w:val="26"/>
                <w:szCs w:val="26"/>
              </w:rPr>
            </w:pPr>
            <w:r w:rsidRPr="00F131B3">
              <w:rPr>
                <w:sz w:val="26"/>
                <w:szCs w:val="26"/>
              </w:rPr>
              <w:t>0,06</w:t>
            </w:r>
          </w:p>
        </w:tc>
        <w:tc>
          <w:tcPr>
            <w:tcW w:w="425" w:type="pct"/>
            <w:shd w:val="clear" w:color="auto" w:fill="FFFFFF"/>
            <w:vAlign w:val="center"/>
          </w:tcPr>
          <w:p w14:paraId="727A6E74" w14:textId="77777777" w:rsidR="00D21B61" w:rsidRPr="00F131B3" w:rsidRDefault="00D21B61" w:rsidP="009D00A4">
            <w:pPr>
              <w:spacing w:before="60" w:after="60"/>
              <w:jc w:val="center"/>
              <w:rPr>
                <w:sz w:val="26"/>
                <w:szCs w:val="26"/>
              </w:rPr>
            </w:pPr>
            <w:r w:rsidRPr="00F131B3">
              <w:rPr>
                <w:sz w:val="26"/>
                <w:szCs w:val="26"/>
              </w:rPr>
              <w:t>0,06</w:t>
            </w:r>
          </w:p>
        </w:tc>
        <w:tc>
          <w:tcPr>
            <w:tcW w:w="425" w:type="pct"/>
            <w:shd w:val="clear" w:color="auto" w:fill="FFFFFF"/>
            <w:vAlign w:val="center"/>
          </w:tcPr>
          <w:p w14:paraId="5DEC3D5E" w14:textId="77777777" w:rsidR="00D21B61" w:rsidRPr="00F131B3" w:rsidRDefault="00D21B61" w:rsidP="009D00A4">
            <w:pPr>
              <w:spacing w:before="60" w:after="60"/>
              <w:jc w:val="center"/>
              <w:rPr>
                <w:sz w:val="26"/>
                <w:szCs w:val="26"/>
              </w:rPr>
            </w:pPr>
            <w:r w:rsidRPr="00F131B3">
              <w:rPr>
                <w:sz w:val="26"/>
                <w:szCs w:val="26"/>
              </w:rPr>
              <w:t>0,09</w:t>
            </w:r>
          </w:p>
        </w:tc>
        <w:tc>
          <w:tcPr>
            <w:tcW w:w="430" w:type="pct"/>
            <w:shd w:val="clear" w:color="auto" w:fill="FFFFFF"/>
            <w:vAlign w:val="center"/>
          </w:tcPr>
          <w:p w14:paraId="4AFB2846" w14:textId="77777777" w:rsidR="00D21B61" w:rsidRPr="00F131B3" w:rsidRDefault="00D21B61" w:rsidP="009D00A4">
            <w:pPr>
              <w:spacing w:before="60" w:after="60"/>
              <w:jc w:val="center"/>
              <w:rPr>
                <w:sz w:val="26"/>
                <w:szCs w:val="26"/>
              </w:rPr>
            </w:pPr>
            <w:r w:rsidRPr="00F131B3">
              <w:rPr>
                <w:sz w:val="26"/>
                <w:szCs w:val="26"/>
              </w:rPr>
              <w:t>0,12</w:t>
            </w:r>
          </w:p>
        </w:tc>
        <w:tc>
          <w:tcPr>
            <w:tcW w:w="402" w:type="pct"/>
            <w:shd w:val="clear" w:color="auto" w:fill="FFFFFF"/>
            <w:vAlign w:val="center"/>
          </w:tcPr>
          <w:p w14:paraId="2044D934" w14:textId="77777777" w:rsidR="00D21B61" w:rsidRPr="00F131B3" w:rsidRDefault="00D21B61" w:rsidP="009D00A4">
            <w:pPr>
              <w:spacing w:before="60" w:after="60"/>
              <w:jc w:val="center"/>
              <w:rPr>
                <w:sz w:val="26"/>
                <w:szCs w:val="26"/>
              </w:rPr>
            </w:pPr>
            <w:r w:rsidRPr="00F131B3">
              <w:rPr>
                <w:sz w:val="26"/>
                <w:szCs w:val="26"/>
              </w:rPr>
              <w:t>0,15</w:t>
            </w:r>
          </w:p>
        </w:tc>
      </w:tr>
      <w:tr w:rsidR="00F131B3" w:rsidRPr="00F131B3" w14:paraId="7906A594" w14:textId="77777777" w:rsidTr="00BA7A1E">
        <w:tc>
          <w:tcPr>
            <w:tcW w:w="291" w:type="pct"/>
            <w:shd w:val="clear" w:color="auto" w:fill="FFFFFF"/>
            <w:vAlign w:val="center"/>
          </w:tcPr>
          <w:p w14:paraId="0DF149E9" w14:textId="6E134AEC" w:rsidR="00D21B61" w:rsidRPr="00F131B3" w:rsidRDefault="00BA7A1E" w:rsidP="009D00A4">
            <w:pPr>
              <w:spacing w:before="60" w:after="60"/>
              <w:jc w:val="center"/>
              <w:rPr>
                <w:sz w:val="26"/>
                <w:szCs w:val="26"/>
              </w:rPr>
            </w:pPr>
            <w:r w:rsidRPr="00F131B3">
              <w:rPr>
                <w:sz w:val="26"/>
                <w:szCs w:val="26"/>
              </w:rPr>
              <w:t>3</w:t>
            </w:r>
          </w:p>
        </w:tc>
        <w:tc>
          <w:tcPr>
            <w:tcW w:w="1280" w:type="pct"/>
            <w:shd w:val="clear" w:color="auto" w:fill="FFFFFF"/>
            <w:vAlign w:val="center"/>
          </w:tcPr>
          <w:p w14:paraId="7CAD1F85" w14:textId="77777777" w:rsidR="00D21B61" w:rsidRPr="00F131B3" w:rsidRDefault="00D21B61" w:rsidP="009D00A4">
            <w:pPr>
              <w:spacing w:before="60" w:after="60"/>
              <w:ind w:left="122" w:right="92"/>
              <w:rPr>
                <w:sz w:val="26"/>
                <w:szCs w:val="26"/>
              </w:rPr>
            </w:pPr>
            <w:r w:rsidRPr="00F131B3">
              <w:rPr>
                <w:sz w:val="26"/>
                <w:szCs w:val="26"/>
              </w:rPr>
              <w:t>Bản đồ tỷ lệ 1/2000</w:t>
            </w:r>
          </w:p>
        </w:tc>
        <w:tc>
          <w:tcPr>
            <w:tcW w:w="386" w:type="pct"/>
            <w:shd w:val="clear" w:color="auto" w:fill="FFFFFF"/>
            <w:vAlign w:val="center"/>
          </w:tcPr>
          <w:p w14:paraId="189F3425" w14:textId="77777777" w:rsidR="00D21B61" w:rsidRPr="00F131B3" w:rsidRDefault="00D21B61" w:rsidP="009D00A4">
            <w:pPr>
              <w:spacing w:before="60" w:after="60"/>
              <w:jc w:val="center"/>
              <w:rPr>
                <w:sz w:val="26"/>
                <w:szCs w:val="26"/>
              </w:rPr>
            </w:pPr>
          </w:p>
        </w:tc>
        <w:tc>
          <w:tcPr>
            <w:tcW w:w="461" w:type="pct"/>
            <w:shd w:val="clear" w:color="auto" w:fill="FFFFFF"/>
            <w:vAlign w:val="center"/>
          </w:tcPr>
          <w:p w14:paraId="2EA0289D"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5142D937"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0C93E614"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20EE519A"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1BD4D98" w14:textId="77777777" w:rsidR="00D21B61" w:rsidRPr="00F131B3" w:rsidRDefault="00D21B61" w:rsidP="009D00A4">
            <w:pPr>
              <w:spacing w:before="60" w:after="60"/>
              <w:jc w:val="center"/>
              <w:rPr>
                <w:sz w:val="26"/>
                <w:szCs w:val="26"/>
              </w:rPr>
            </w:pPr>
          </w:p>
        </w:tc>
        <w:tc>
          <w:tcPr>
            <w:tcW w:w="430" w:type="pct"/>
            <w:shd w:val="clear" w:color="auto" w:fill="FFFFFF"/>
            <w:vAlign w:val="center"/>
          </w:tcPr>
          <w:p w14:paraId="0656B975" w14:textId="77777777" w:rsidR="00D21B61" w:rsidRPr="00F131B3" w:rsidRDefault="00D21B61" w:rsidP="009D00A4">
            <w:pPr>
              <w:spacing w:before="60" w:after="60"/>
              <w:jc w:val="center"/>
              <w:rPr>
                <w:sz w:val="26"/>
                <w:szCs w:val="26"/>
              </w:rPr>
            </w:pPr>
          </w:p>
        </w:tc>
        <w:tc>
          <w:tcPr>
            <w:tcW w:w="402" w:type="pct"/>
            <w:shd w:val="clear" w:color="auto" w:fill="FFFFFF"/>
            <w:vAlign w:val="center"/>
          </w:tcPr>
          <w:p w14:paraId="48156D15" w14:textId="77777777" w:rsidR="00D21B61" w:rsidRPr="00F131B3" w:rsidRDefault="00D21B61" w:rsidP="009D00A4">
            <w:pPr>
              <w:spacing w:before="60" w:after="60"/>
              <w:jc w:val="center"/>
              <w:rPr>
                <w:sz w:val="26"/>
                <w:szCs w:val="26"/>
              </w:rPr>
            </w:pPr>
          </w:p>
        </w:tc>
      </w:tr>
      <w:tr w:rsidR="00F131B3" w:rsidRPr="00F131B3" w14:paraId="03FA67B2" w14:textId="77777777" w:rsidTr="00BA7A1E">
        <w:tc>
          <w:tcPr>
            <w:tcW w:w="291" w:type="pct"/>
            <w:shd w:val="clear" w:color="auto" w:fill="FFFFFF"/>
            <w:vAlign w:val="center"/>
          </w:tcPr>
          <w:p w14:paraId="0F0B0EA3"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363D3E09" w14:textId="77777777" w:rsidR="00D21B61" w:rsidRPr="00F131B3" w:rsidRDefault="00D21B61" w:rsidP="009D00A4">
            <w:pPr>
              <w:spacing w:before="60" w:after="60"/>
              <w:ind w:left="122" w:right="92"/>
              <w:rPr>
                <w:sz w:val="26"/>
                <w:szCs w:val="26"/>
              </w:rPr>
            </w:pPr>
            <w:r w:rsidRPr="00F131B3">
              <w:rPr>
                <w:sz w:val="26"/>
                <w:szCs w:val="26"/>
              </w:rPr>
              <w:t>Máy toàn đạc</w:t>
            </w:r>
          </w:p>
        </w:tc>
        <w:tc>
          <w:tcPr>
            <w:tcW w:w="386" w:type="pct"/>
            <w:shd w:val="clear" w:color="auto" w:fill="FFFFFF"/>
            <w:vAlign w:val="center"/>
          </w:tcPr>
          <w:p w14:paraId="6681A94C" w14:textId="77777777" w:rsidR="00D21B61" w:rsidRPr="00F131B3" w:rsidRDefault="00D21B61"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1748B422"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5B3348ED"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59819E5D" w14:textId="77777777" w:rsidR="00D21B61" w:rsidRPr="00F131B3" w:rsidRDefault="00D21B61" w:rsidP="009D00A4">
            <w:pPr>
              <w:spacing w:before="60" w:after="60"/>
              <w:jc w:val="center"/>
              <w:rPr>
                <w:sz w:val="26"/>
                <w:szCs w:val="26"/>
              </w:rPr>
            </w:pPr>
            <w:r w:rsidRPr="00F131B3">
              <w:rPr>
                <w:sz w:val="26"/>
                <w:szCs w:val="26"/>
              </w:rPr>
              <w:t>0,19</w:t>
            </w:r>
          </w:p>
        </w:tc>
        <w:tc>
          <w:tcPr>
            <w:tcW w:w="425" w:type="pct"/>
            <w:shd w:val="clear" w:color="auto" w:fill="FFFFFF"/>
            <w:vAlign w:val="center"/>
          </w:tcPr>
          <w:p w14:paraId="5CA52FB3" w14:textId="77777777" w:rsidR="00D21B61" w:rsidRPr="00F131B3" w:rsidRDefault="00D21B61" w:rsidP="009D00A4">
            <w:pPr>
              <w:spacing w:before="60" w:after="60"/>
              <w:jc w:val="center"/>
              <w:rPr>
                <w:sz w:val="26"/>
                <w:szCs w:val="26"/>
              </w:rPr>
            </w:pPr>
            <w:r w:rsidRPr="00F131B3">
              <w:rPr>
                <w:sz w:val="26"/>
                <w:szCs w:val="26"/>
              </w:rPr>
              <w:t>0,25</w:t>
            </w:r>
          </w:p>
        </w:tc>
        <w:tc>
          <w:tcPr>
            <w:tcW w:w="425" w:type="pct"/>
            <w:shd w:val="clear" w:color="auto" w:fill="FFFFFF"/>
            <w:vAlign w:val="center"/>
          </w:tcPr>
          <w:p w14:paraId="4823BEAB" w14:textId="77777777" w:rsidR="00D21B61" w:rsidRPr="00F131B3" w:rsidRDefault="00D21B61" w:rsidP="009D00A4">
            <w:pPr>
              <w:spacing w:before="60" w:after="60"/>
              <w:jc w:val="center"/>
              <w:rPr>
                <w:sz w:val="26"/>
                <w:szCs w:val="26"/>
              </w:rPr>
            </w:pPr>
            <w:r w:rsidRPr="00F131B3">
              <w:rPr>
                <w:sz w:val="26"/>
                <w:szCs w:val="26"/>
              </w:rPr>
              <w:t>0,31</w:t>
            </w:r>
          </w:p>
        </w:tc>
        <w:tc>
          <w:tcPr>
            <w:tcW w:w="430" w:type="pct"/>
            <w:shd w:val="clear" w:color="auto" w:fill="FFFFFF"/>
            <w:vAlign w:val="center"/>
          </w:tcPr>
          <w:p w14:paraId="1E567B64" w14:textId="77777777" w:rsidR="00D21B61" w:rsidRPr="00F131B3" w:rsidRDefault="00D21B61" w:rsidP="009D00A4">
            <w:pPr>
              <w:spacing w:before="60" w:after="60"/>
              <w:jc w:val="center"/>
              <w:rPr>
                <w:sz w:val="26"/>
                <w:szCs w:val="26"/>
              </w:rPr>
            </w:pPr>
            <w:r w:rsidRPr="00F131B3">
              <w:rPr>
                <w:sz w:val="26"/>
                <w:szCs w:val="26"/>
              </w:rPr>
              <w:t>0,39</w:t>
            </w:r>
          </w:p>
        </w:tc>
        <w:tc>
          <w:tcPr>
            <w:tcW w:w="402" w:type="pct"/>
            <w:shd w:val="clear" w:color="auto" w:fill="FFFFFF"/>
            <w:vAlign w:val="center"/>
          </w:tcPr>
          <w:p w14:paraId="76C879ED" w14:textId="77777777" w:rsidR="00D21B61" w:rsidRPr="00F131B3" w:rsidRDefault="00D21B61" w:rsidP="009D00A4">
            <w:pPr>
              <w:spacing w:before="60" w:after="60"/>
              <w:jc w:val="center"/>
              <w:rPr>
                <w:sz w:val="26"/>
                <w:szCs w:val="26"/>
              </w:rPr>
            </w:pPr>
            <w:r w:rsidRPr="00F131B3">
              <w:rPr>
                <w:sz w:val="26"/>
                <w:szCs w:val="26"/>
              </w:rPr>
              <w:t>0,55</w:t>
            </w:r>
          </w:p>
        </w:tc>
      </w:tr>
      <w:tr w:rsidR="00F131B3" w:rsidRPr="00F131B3" w14:paraId="4B8C2D20" w14:textId="77777777" w:rsidTr="00BA7A1E">
        <w:tc>
          <w:tcPr>
            <w:tcW w:w="291" w:type="pct"/>
            <w:shd w:val="clear" w:color="auto" w:fill="FFFFFF"/>
            <w:vAlign w:val="center"/>
          </w:tcPr>
          <w:p w14:paraId="3868CF09"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27DB6F07" w14:textId="77777777" w:rsidR="00D21B61" w:rsidRPr="00F131B3" w:rsidRDefault="00D21B61" w:rsidP="009D00A4">
            <w:pPr>
              <w:spacing w:before="60" w:after="60"/>
              <w:ind w:left="122" w:right="92"/>
              <w:rPr>
                <w:sz w:val="26"/>
                <w:szCs w:val="26"/>
              </w:rPr>
            </w:pPr>
            <w:r w:rsidRPr="00F131B3">
              <w:rPr>
                <w:sz w:val="26"/>
                <w:szCs w:val="26"/>
              </w:rPr>
              <w:t>Sổ điện tử</w:t>
            </w:r>
          </w:p>
        </w:tc>
        <w:tc>
          <w:tcPr>
            <w:tcW w:w="386" w:type="pct"/>
            <w:shd w:val="clear" w:color="auto" w:fill="FFFFFF"/>
            <w:vAlign w:val="center"/>
          </w:tcPr>
          <w:p w14:paraId="283F2275" w14:textId="77777777" w:rsidR="00D21B61" w:rsidRPr="00F131B3" w:rsidRDefault="00D21B61"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19199DDA"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06C96248"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6CC0C77" w14:textId="77777777" w:rsidR="00D21B61" w:rsidRPr="00F131B3" w:rsidRDefault="00D21B61" w:rsidP="009D00A4">
            <w:pPr>
              <w:spacing w:before="60" w:after="60"/>
              <w:jc w:val="center"/>
              <w:rPr>
                <w:sz w:val="26"/>
                <w:szCs w:val="26"/>
              </w:rPr>
            </w:pPr>
            <w:r w:rsidRPr="00F131B3">
              <w:rPr>
                <w:sz w:val="26"/>
                <w:szCs w:val="26"/>
              </w:rPr>
              <w:t>0,19</w:t>
            </w:r>
          </w:p>
        </w:tc>
        <w:tc>
          <w:tcPr>
            <w:tcW w:w="425" w:type="pct"/>
            <w:shd w:val="clear" w:color="auto" w:fill="FFFFFF"/>
            <w:vAlign w:val="center"/>
          </w:tcPr>
          <w:p w14:paraId="0D0726CC" w14:textId="77777777" w:rsidR="00D21B61" w:rsidRPr="00F131B3" w:rsidRDefault="00D21B61" w:rsidP="009D00A4">
            <w:pPr>
              <w:spacing w:before="60" w:after="60"/>
              <w:jc w:val="center"/>
              <w:rPr>
                <w:sz w:val="26"/>
                <w:szCs w:val="26"/>
              </w:rPr>
            </w:pPr>
            <w:r w:rsidRPr="00F131B3">
              <w:rPr>
                <w:sz w:val="26"/>
                <w:szCs w:val="26"/>
              </w:rPr>
              <w:t>0,25</w:t>
            </w:r>
          </w:p>
        </w:tc>
        <w:tc>
          <w:tcPr>
            <w:tcW w:w="425" w:type="pct"/>
            <w:shd w:val="clear" w:color="auto" w:fill="FFFFFF"/>
            <w:vAlign w:val="center"/>
          </w:tcPr>
          <w:p w14:paraId="6668136F" w14:textId="77777777" w:rsidR="00D21B61" w:rsidRPr="00F131B3" w:rsidRDefault="00D21B61" w:rsidP="009D00A4">
            <w:pPr>
              <w:spacing w:before="60" w:after="60"/>
              <w:jc w:val="center"/>
              <w:rPr>
                <w:sz w:val="26"/>
                <w:szCs w:val="26"/>
              </w:rPr>
            </w:pPr>
            <w:r w:rsidRPr="00F131B3">
              <w:rPr>
                <w:sz w:val="26"/>
                <w:szCs w:val="26"/>
              </w:rPr>
              <w:t>0,31</w:t>
            </w:r>
          </w:p>
        </w:tc>
        <w:tc>
          <w:tcPr>
            <w:tcW w:w="430" w:type="pct"/>
            <w:shd w:val="clear" w:color="auto" w:fill="FFFFFF"/>
            <w:vAlign w:val="center"/>
          </w:tcPr>
          <w:p w14:paraId="41BE736C" w14:textId="77777777" w:rsidR="00D21B61" w:rsidRPr="00F131B3" w:rsidRDefault="00D21B61" w:rsidP="009D00A4">
            <w:pPr>
              <w:spacing w:before="60" w:after="60"/>
              <w:jc w:val="center"/>
              <w:rPr>
                <w:sz w:val="26"/>
                <w:szCs w:val="26"/>
              </w:rPr>
            </w:pPr>
            <w:r w:rsidRPr="00F131B3">
              <w:rPr>
                <w:sz w:val="26"/>
                <w:szCs w:val="26"/>
              </w:rPr>
              <w:t>0,39</w:t>
            </w:r>
          </w:p>
        </w:tc>
        <w:tc>
          <w:tcPr>
            <w:tcW w:w="402" w:type="pct"/>
            <w:shd w:val="clear" w:color="auto" w:fill="FFFFFF"/>
            <w:vAlign w:val="center"/>
          </w:tcPr>
          <w:p w14:paraId="425ED7DE" w14:textId="77777777" w:rsidR="00D21B61" w:rsidRPr="00F131B3" w:rsidRDefault="00D21B61" w:rsidP="009D00A4">
            <w:pPr>
              <w:spacing w:before="60" w:after="60"/>
              <w:jc w:val="center"/>
              <w:rPr>
                <w:sz w:val="26"/>
                <w:szCs w:val="26"/>
              </w:rPr>
            </w:pPr>
            <w:r w:rsidRPr="00F131B3">
              <w:rPr>
                <w:sz w:val="26"/>
                <w:szCs w:val="26"/>
              </w:rPr>
              <w:t>0,55</w:t>
            </w:r>
          </w:p>
        </w:tc>
      </w:tr>
      <w:tr w:rsidR="00F131B3" w:rsidRPr="00F131B3" w14:paraId="4EED0BE2" w14:textId="77777777" w:rsidTr="00BA7A1E">
        <w:tc>
          <w:tcPr>
            <w:tcW w:w="291" w:type="pct"/>
            <w:shd w:val="clear" w:color="auto" w:fill="FFFFFF"/>
            <w:vAlign w:val="center"/>
          </w:tcPr>
          <w:p w14:paraId="5BABF76B"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6F3FB90E" w14:textId="77777777" w:rsidR="00D21B61" w:rsidRPr="00F131B3" w:rsidRDefault="00D21B61" w:rsidP="009D00A4">
            <w:pPr>
              <w:spacing w:before="60" w:after="60"/>
              <w:ind w:left="122" w:right="92"/>
              <w:rPr>
                <w:sz w:val="26"/>
                <w:szCs w:val="26"/>
              </w:rPr>
            </w:pPr>
            <w:r w:rsidRPr="00F131B3">
              <w:rPr>
                <w:sz w:val="26"/>
                <w:szCs w:val="26"/>
              </w:rPr>
              <w:t>Vi tính xách tay</w:t>
            </w:r>
          </w:p>
        </w:tc>
        <w:tc>
          <w:tcPr>
            <w:tcW w:w="386" w:type="pct"/>
            <w:shd w:val="clear" w:color="auto" w:fill="FFFFFF"/>
            <w:vAlign w:val="center"/>
          </w:tcPr>
          <w:p w14:paraId="7AAB5195" w14:textId="77777777" w:rsidR="00D21B61" w:rsidRPr="00F131B3" w:rsidRDefault="00D21B61"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1965B8F1"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6E74BA1C" w14:textId="77777777" w:rsidR="00D21B61" w:rsidRPr="00F131B3" w:rsidRDefault="00D21B61" w:rsidP="009D00A4">
            <w:pPr>
              <w:spacing w:before="60" w:after="60"/>
              <w:jc w:val="center"/>
              <w:rPr>
                <w:sz w:val="26"/>
                <w:szCs w:val="26"/>
              </w:rPr>
            </w:pPr>
            <w:r w:rsidRPr="00F131B3">
              <w:rPr>
                <w:sz w:val="26"/>
                <w:szCs w:val="26"/>
              </w:rPr>
              <w:t>0,35</w:t>
            </w:r>
          </w:p>
        </w:tc>
        <w:tc>
          <w:tcPr>
            <w:tcW w:w="425" w:type="pct"/>
            <w:shd w:val="clear" w:color="auto" w:fill="FFFFFF"/>
            <w:vAlign w:val="center"/>
          </w:tcPr>
          <w:p w14:paraId="0F14A5BB" w14:textId="77777777" w:rsidR="00D21B61" w:rsidRPr="00F131B3" w:rsidRDefault="00D21B61" w:rsidP="009D00A4">
            <w:pPr>
              <w:spacing w:before="60" w:after="60"/>
              <w:jc w:val="center"/>
              <w:rPr>
                <w:sz w:val="26"/>
                <w:szCs w:val="26"/>
              </w:rPr>
            </w:pPr>
            <w:r w:rsidRPr="00F131B3">
              <w:rPr>
                <w:sz w:val="26"/>
                <w:szCs w:val="26"/>
              </w:rPr>
              <w:t>0,02</w:t>
            </w:r>
          </w:p>
        </w:tc>
        <w:tc>
          <w:tcPr>
            <w:tcW w:w="425" w:type="pct"/>
            <w:shd w:val="clear" w:color="auto" w:fill="FFFFFF"/>
            <w:vAlign w:val="center"/>
          </w:tcPr>
          <w:p w14:paraId="2626BD98" w14:textId="77777777" w:rsidR="00D21B61" w:rsidRPr="00F131B3" w:rsidRDefault="00D21B61" w:rsidP="009D00A4">
            <w:pPr>
              <w:spacing w:before="60" w:after="60"/>
              <w:jc w:val="center"/>
              <w:rPr>
                <w:sz w:val="26"/>
                <w:szCs w:val="26"/>
              </w:rPr>
            </w:pPr>
            <w:r w:rsidRPr="00F131B3">
              <w:rPr>
                <w:sz w:val="26"/>
                <w:szCs w:val="26"/>
              </w:rPr>
              <w:t>0,02</w:t>
            </w:r>
          </w:p>
        </w:tc>
        <w:tc>
          <w:tcPr>
            <w:tcW w:w="425" w:type="pct"/>
            <w:shd w:val="clear" w:color="auto" w:fill="FFFFFF"/>
            <w:vAlign w:val="center"/>
          </w:tcPr>
          <w:p w14:paraId="37442EB6" w14:textId="77777777" w:rsidR="00D21B61" w:rsidRPr="00F131B3" w:rsidRDefault="00D21B61" w:rsidP="009D00A4">
            <w:pPr>
              <w:spacing w:before="60" w:after="60"/>
              <w:jc w:val="center"/>
              <w:rPr>
                <w:sz w:val="26"/>
                <w:szCs w:val="26"/>
              </w:rPr>
            </w:pPr>
            <w:r w:rsidRPr="00F131B3">
              <w:rPr>
                <w:sz w:val="26"/>
                <w:szCs w:val="26"/>
              </w:rPr>
              <w:t>0,03</w:t>
            </w:r>
          </w:p>
        </w:tc>
        <w:tc>
          <w:tcPr>
            <w:tcW w:w="430" w:type="pct"/>
            <w:shd w:val="clear" w:color="auto" w:fill="FFFFFF"/>
            <w:vAlign w:val="center"/>
          </w:tcPr>
          <w:p w14:paraId="4DC0C253" w14:textId="77777777" w:rsidR="00D21B61" w:rsidRPr="00F131B3" w:rsidRDefault="00D21B61" w:rsidP="009D00A4">
            <w:pPr>
              <w:spacing w:before="60" w:after="60"/>
              <w:jc w:val="center"/>
              <w:rPr>
                <w:sz w:val="26"/>
                <w:szCs w:val="26"/>
              </w:rPr>
            </w:pPr>
            <w:r w:rsidRPr="00F131B3">
              <w:rPr>
                <w:sz w:val="26"/>
                <w:szCs w:val="26"/>
              </w:rPr>
              <w:t>0,03</w:t>
            </w:r>
          </w:p>
        </w:tc>
        <w:tc>
          <w:tcPr>
            <w:tcW w:w="402" w:type="pct"/>
            <w:shd w:val="clear" w:color="auto" w:fill="FFFFFF"/>
            <w:vAlign w:val="center"/>
          </w:tcPr>
          <w:p w14:paraId="76EBCB8E" w14:textId="77777777" w:rsidR="00D21B61" w:rsidRPr="00F131B3" w:rsidRDefault="00D21B61" w:rsidP="009D00A4">
            <w:pPr>
              <w:spacing w:before="60" w:after="60"/>
              <w:jc w:val="center"/>
              <w:rPr>
                <w:sz w:val="26"/>
                <w:szCs w:val="26"/>
              </w:rPr>
            </w:pPr>
            <w:r w:rsidRPr="00F131B3">
              <w:rPr>
                <w:sz w:val="26"/>
                <w:szCs w:val="26"/>
              </w:rPr>
              <w:t>0,04</w:t>
            </w:r>
          </w:p>
        </w:tc>
      </w:tr>
      <w:tr w:rsidR="00F131B3" w:rsidRPr="00F131B3" w14:paraId="5F82BB4F" w14:textId="77777777" w:rsidTr="00BA7A1E">
        <w:tc>
          <w:tcPr>
            <w:tcW w:w="291" w:type="pct"/>
            <w:shd w:val="clear" w:color="auto" w:fill="FFFFFF"/>
            <w:vAlign w:val="center"/>
          </w:tcPr>
          <w:p w14:paraId="76EDBC55"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195F03EA" w14:textId="5A6D3255" w:rsidR="00D21B61" w:rsidRPr="00F131B3" w:rsidRDefault="00E91307" w:rsidP="009D00A4">
            <w:pPr>
              <w:spacing w:before="60" w:after="60"/>
              <w:ind w:left="122" w:right="92"/>
              <w:rPr>
                <w:sz w:val="26"/>
                <w:szCs w:val="26"/>
              </w:rPr>
            </w:pPr>
            <w:r w:rsidRPr="00F131B3">
              <w:rPr>
                <w:sz w:val="26"/>
                <w:szCs w:val="26"/>
              </w:rPr>
              <w:t>Điện năng</w:t>
            </w:r>
          </w:p>
        </w:tc>
        <w:tc>
          <w:tcPr>
            <w:tcW w:w="386" w:type="pct"/>
            <w:shd w:val="clear" w:color="auto" w:fill="FFFFFF"/>
            <w:vAlign w:val="center"/>
          </w:tcPr>
          <w:p w14:paraId="6D25E55F" w14:textId="77777777" w:rsidR="00D21B61" w:rsidRPr="00F131B3" w:rsidRDefault="00D21B61" w:rsidP="009D00A4">
            <w:pPr>
              <w:spacing w:before="60" w:after="60"/>
              <w:jc w:val="center"/>
              <w:rPr>
                <w:sz w:val="26"/>
                <w:szCs w:val="26"/>
              </w:rPr>
            </w:pPr>
            <w:r w:rsidRPr="00F131B3">
              <w:rPr>
                <w:sz w:val="26"/>
                <w:szCs w:val="26"/>
              </w:rPr>
              <w:t>Kw</w:t>
            </w:r>
          </w:p>
        </w:tc>
        <w:tc>
          <w:tcPr>
            <w:tcW w:w="461" w:type="pct"/>
            <w:shd w:val="clear" w:color="auto" w:fill="FFFFFF"/>
            <w:vAlign w:val="center"/>
          </w:tcPr>
          <w:p w14:paraId="61DD64A5"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056B06F4"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5F67F87" w14:textId="77777777" w:rsidR="00D21B61" w:rsidRPr="00F131B3" w:rsidRDefault="00D21B61" w:rsidP="009D00A4">
            <w:pPr>
              <w:spacing w:before="60" w:after="60"/>
              <w:jc w:val="center"/>
              <w:rPr>
                <w:sz w:val="26"/>
                <w:szCs w:val="26"/>
              </w:rPr>
            </w:pPr>
            <w:r w:rsidRPr="00F131B3">
              <w:rPr>
                <w:sz w:val="26"/>
                <w:szCs w:val="26"/>
              </w:rPr>
              <w:t>0,06</w:t>
            </w:r>
          </w:p>
        </w:tc>
        <w:tc>
          <w:tcPr>
            <w:tcW w:w="425" w:type="pct"/>
            <w:shd w:val="clear" w:color="auto" w:fill="FFFFFF"/>
            <w:vAlign w:val="center"/>
          </w:tcPr>
          <w:p w14:paraId="0C87436D" w14:textId="77777777" w:rsidR="00D21B61" w:rsidRPr="00F131B3" w:rsidRDefault="00D21B61" w:rsidP="009D00A4">
            <w:pPr>
              <w:spacing w:before="60" w:after="60"/>
              <w:jc w:val="center"/>
              <w:rPr>
                <w:sz w:val="26"/>
                <w:szCs w:val="26"/>
              </w:rPr>
            </w:pPr>
            <w:r w:rsidRPr="00F131B3">
              <w:rPr>
                <w:sz w:val="26"/>
                <w:szCs w:val="26"/>
              </w:rPr>
              <w:t>0,08</w:t>
            </w:r>
          </w:p>
        </w:tc>
        <w:tc>
          <w:tcPr>
            <w:tcW w:w="425" w:type="pct"/>
            <w:shd w:val="clear" w:color="auto" w:fill="FFFFFF"/>
            <w:vAlign w:val="center"/>
          </w:tcPr>
          <w:p w14:paraId="3C3256EF" w14:textId="77777777" w:rsidR="00D21B61" w:rsidRPr="00F131B3" w:rsidRDefault="00D21B61" w:rsidP="009D00A4">
            <w:pPr>
              <w:spacing w:before="60" w:after="60"/>
              <w:jc w:val="center"/>
              <w:rPr>
                <w:sz w:val="26"/>
                <w:szCs w:val="26"/>
              </w:rPr>
            </w:pPr>
            <w:r w:rsidRPr="00F131B3">
              <w:rPr>
                <w:sz w:val="26"/>
                <w:szCs w:val="26"/>
              </w:rPr>
              <w:t>0,09</w:t>
            </w:r>
          </w:p>
        </w:tc>
        <w:tc>
          <w:tcPr>
            <w:tcW w:w="430" w:type="pct"/>
            <w:shd w:val="clear" w:color="auto" w:fill="FFFFFF"/>
            <w:vAlign w:val="center"/>
          </w:tcPr>
          <w:p w14:paraId="723DDA59" w14:textId="77777777" w:rsidR="00D21B61" w:rsidRPr="00F131B3" w:rsidRDefault="00D21B61" w:rsidP="009D00A4">
            <w:pPr>
              <w:spacing w:before="60" w:after="60"/>
              <w:jc w:val="center"/>
              <w:rPr>
                <w:sz w:val="26"/>
                <w:szCs w:val="26"/>
              </w:rPr>
            </w:pPr>
            <w:r w:rsidRPr="00F131B3">
              <w:rPr>
                <w:sz w:val="26"/>
                <w:szCs w:val="26"/>
              </w:rPr>
              <w:t>0,10</w:t>
            </w:r>
          </w:p>
        </w:tc>
        <w:tc>
          <w:tcPr>
            <w:tcW w:w="402" w:type="pct"/>
            <w:shd w:val="clear" w:color="auto" w:fill="FFFFFF"/>
            <w:vAlign w:val="center"/>
          </w:tcPr>
          <w:p w14:paraId="49EE8C21" w14:textId="77777777" w:rsidR="00D21B61" w:rsidRPr="00F131B3" w:rsidRDefault="00D21B61" w:rsidP="009D00A4">
            <w:pPr>
              <w:spacing w:before="60" w:after="60"/>
              <w:jc w:val="center"/>
              <w:rPr>
                <w:sz w:val="26"/>
                <w:szCs w:val="26"/>
              </w:rPr>
            </w:pPr>
            <w:r w:rsidRPr="00F131B3">
              <w:rPr>
                <w:sz w:val="26"/>
                <w:szCs w:val="26"/>
              </w:rPr>
              <w:t>0,12</w:t>
            </w:r>
          </w:p>
        </w:tc>
      </w:tr>
      <w:tr w:rsidR="00F131B3" w:rsidRPr="00F131B3" w14:paraId="4FC9E739" w14:textId="77777777" w:rsidTr="00BA7A1E">
        <w:tc>
          <w:tcPr>
            <w:tcW w:w="291" w:type="pct"/>
            <w:shd w:val="clear" w:color="auto" w:fill="FFFFFF"/>
            <w:vAlign w:val="center"/>
          </w:tcPr>
          <w:p w14:paraId="3558A010" w14:textId="09FBB014" w:rsidR="00D21B61" w:rsidRPr="00F131B3" w:rsidRDefault="00BA7A1E" w:rsidP="009D00A4">
            <w:pPr>
              <w:spacing w:before="60" w:after="60"/>
              <w:jc w:val="center"/>
              <w:rPr>
                <w:sz w:val="26"/>
                <w:szCs w:val="26"/>
              </w:rPr>
            </w:pPr>
            <w:r w:rsidRPr="00F131B3">
              <w:rPr>
                <w:sz w:val="26"/>
                <w:szCs w:val="26"/>
              </w:rPr>
              <w:t>4</w:t>
            </w:r>
          </w:p>
        </w:tc>
        <w:tc>
          <w:tcPr>
            <w:tcW w:w="1280" w:type="pct"/>
            <w:shd w:val="clear" w:color="auto" w:fill="FFFFFF"/>
            <w:vAlign w:val="center"/>
          </w:tcPr>
          <w:p w14:paraId="240161E7" w14:textId="14390E13" w:rsidR="00D21B61" w:rsidRPr="00F131B3" w:rsidRDefault="00D21B61" w:rsidP="009D00A4">
            <w:pPr>
              <w:spacing w:before="60" w:after="60"/>
              <w:ind w:left="122" w:right="92"/>
              <w:rPr>
                <w:sz w:val="26"/>
                <w:szCs w:val="26"/>
              </w:rPr>
            </w:pPr>
            <w:r w:rsidRPr="00F131B3">
              <w:rPr>
                <w:sz w:val="26"/>
                <w:szCs w:val="26"/>
              </w:rPr>
              <w:t>Bản đồ tỷ lệ 1/5000</w:t>
            </w:r>
          </w:p>
        </w:tc>
        <w:tc>
          <w:tcPr>
            <w:tcW w:w="386" w:type="pct"/>
            <w:shd w:val="clear" w:color="auto" w:fill="FFFFFF"/>
            <w:vAlign w:val="center"/>
          </w:tcPr>
          <w:p w14:paraId="64159775" w14:textId="77777777" w:rsidR="00D21B61" w:rsidRPr="00F131B3" w:rsidRDefault="00D21B61" w:rsidP="009D00A4">
            <w:pPr>
              <w:spacing w:before="60" w:after="60"/>
              <w:jc w:val="center"/>
              <w:rPr>
                <w:sz w:val="26"/>
                <w:szCs w:val="26"/>
              </w:rPr>
            </w:pPr>
          </w:p>
        </w:tc>
        <w:tc>
          <w:tcPr>
            <w:tcW w:w="461" w:type="pct"/>
            <w:shd w:val="clear" w:color="auto" w:fill="FFFFFF"/>
            <w:vAlign w:val="center"/>
          </w:tcPr>
          <w:p w14:paraId="2B605AB7"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2A84F7F2"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4A28D41B"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1B5DFDCE"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FDE942F" w14:textId="77777777" w:rsidR="00D21B61" w:rsidRPr="00F131B3" w:rsidRDefault="00D21B61" w:rsidP="009D00A4">
            <w:pPr>
              <w:spacing w:before="60" w:after="60"/>
              <w:jc w:val="center"/>
              <w:rPr>
                <w:sz w:val="26"/>
                <w:szCs w:val="26"/>
              </w:rPr>
            </w:pPr>
          </w:p>
        </w:tc>
        <w:tc>
          <w:tcPr>
            <w:tcW w:w="430" w:type="pct"/>
            <w:shd w:val="clear" w:color="auto" w:fill="FFFFFF"/>
            <w:vAlign w:val="center"/>
          </w:tcPr>
          <w:p w14:paraId="18E7D2CD" w14:textId="77777777" w:rsidR="00D21B61" w:rsidRPr="00F131B3" w:rsidRDefault="00D21B61" w:rsidP="009D00A4">
            <w:pPr>
              <w:spacing w:before="60" w:after="60"/>
              <w:jc w:val="center"/>
              <w:rPr>
                <w:sz w:val="26"/>
                <w:szCs w:val="26"/>
              </w:rPr>
            </w:pPr>
          </w:p>
        </w:tc>
        <w:tc>
          <w:tcPr>
            <w:tcW w:w="402" w:type="pct"/>
            <w:shd w:val="clear" w:color="auto" w:fill="FFFFFF"/>
            <w:vAlign w:val="center"/>
          </w:tcPr>
          <w:p w14:paraId="108EC28A" w14:textId="77777777" w:rsidR="00D21B61" w:rsidRPr="00F131B3" w:rsidRDefault="00D21B61" w:rsidP="009D00A4">
            <w:pPr>
              <w:spacing w:before="60" w:after="60"/>
              <w:jc w:val="center"/>
              <w:rPr>
                <w:sz w:val="26"/>
                <w:szCs w:val="26"/>
              </w:rPr>
            </w:pPr>
          </w:p>
        </w:tc>
      </w:tr>
      <w:tr w:rsidR="00F131B3" w:rsidRPr="00F131B3" w14:paraId="566914BA" w14:textId="77777777" w:rsidTr="00BA7A1E">
        <w:tc>
          <w:tcPr>
            <w:tcW w:w="291" w:type="pct"/>
            <w:shd w:val="clear" w:color="auto" w:fill="FFFFFF"/>
            <w:vAlign w:val="center"/>
          </w:tcPr>
          <w:p w14:paraId="0FB84D4D"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2C7A436A" w14:textId="77777777" w:rsidR="00D21B61" w:rsidRPr="00F131B3" w:rsidRDefault="00D21B61" w:rsidP="009D00A4">
            <w:pPr>
              <w:spacing w:before="60" w:after="60"/>
              <w:ind w:left="122" w:right="92"/>
              <w:rPr>
                <w:sz w:val="26"/>
                <w:szCs w:val="26"/>
              </w:rPr>
            </w:pPr>
            <w:r w:rsidRPr="00F131B3">
              <w:rPr>
                <w:sz w:val="26"/>
                <w:szCs w:val="26"/>
              </w:rPr>
              <w:t>Máy toàn đạc</w:t>
            </w:r>
          </w:p>
        </w:tc>
        <w:tc>
          <w:tcPr>
            <w:tcW w:w="386" w:type="pct"/>
            <w:shd w:val="clear" w:color="auto" w:fill="FFFFFF"/>
            <w:vAlign w:val="center"/>
          </w:tcPr>
          <w:p w14:paraId="6978F513" w14:textId="77777777" w:rsidR="00D21B61" w:rsidRPr="00F131B3" w:rsidRDefault="00D21B61"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605EC340"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2E7556ED"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6694926B" w14:textId="77777777" w:rsidR="00D21B61" w:rsidRPr="00F131B3" w:rsidRDefault="00D21B61" w:rsidP="009D00A4">
            <w:pPr>
              <w:spacing w:before="60" w:after="60"/>
              <w:jc w:val="center"/>
              <w:rPr>
                <w:sz w:val="26"/>
                <w:szCs w:val="26"/>
              </w:rPr>
            </w:pPr>
            <w:r w:rsidRPr="00F131B3">
              <w:rPr>
                <w:sz w:val="26"/>
                <w:szCs w:val="26"/>
              </w:rPr>
              <w:t>0,49</w:t>
            </w:r>
          </w:p>
        </w:tc>
        <w:tc>
          <w:tcPr>
            <w:tcW w:w="425" w:type="pct"/>
            <w:shd w:val="clear" w:color="auto" w:fill="FFFFFF"/>
            <w:vAlign w:val="center"/>
          </w:tcPr>
          <w:p w14:paraId="6CC20848" w14:textId="77777777" w:rsidR="00D21B61" w:rsidRPr="00F131B3" w:rsidRDefault="00D21B61" w:rsidP="009D00A4">
            <w:pPr>
              <w:spacing w:before="60" w:after="60"/>
              <w:jc w:val="center"/>
              <w:rPr>
                <w:sz w:val="26"/>
                <w:szCs w:val="26"/>
              </w:rPr>
            </w:pPr>
            <w:r w:rsidRPr="00F131B3">
              <w:rPr>
                <w:sz w:val="26"/>
                <w:szCs w:val="26"/>
              </w:rPr>
              <w:t>0,56</w:t>
            </w:r>
          </w:p>
        </w:tc>
        <w:tc>
          <w:tcPr>
            <w:tcW w:w="425" w:type="pct"/>
            <w:shd w:val="clear" w:color="auto" w:fill="FFFFFF"/>
            <w:vAlign w:val="center"/>
          </w:tcPr>
          <w:p w14:paraId="6AC4A432" w14:textId="77777777" w:rsidR="00D21B61" w:rsidRPr="00F131B3" w:rsidRDefault="00D21B61" w:rsidP="009D00A4">
            <w:pPr>
              <w:spacing w:before="60" w:after="60"/>
              <w:jc w:val="center"/>
              <w:rPr>
                <w:sz w:val="26"/>
                <w:szCs w:val="26"/>
              </w:rPr>
            </w:pPr>
            <w:r w:rsidRPr="00F131B3">
              <w:rPr>
                <w:sz w:val="26"/>
                <w:szCs w:val="26"/>
              </w:rPr>
              <w:t>0,74</w:t>
            </w:r>
          </w:p>
        </w:tc>
        <w:tc>
          <w:tcPr>
            <w:tcW w:w="430" w:type="pct"/>
            <w:shd w:val="clear" w:color="auto" w:fill="FFFFFF"/>
            <w:vAlign w:val="center"/>
          </w:tcPr>
          <w:p w14:paraId="14DBFDB0" w14:textId="77777777" w:rsidR="00D21B61" w:rsidRPr="00F131B3" w:rsidRDefault="00D21B61" w:rsidP="009D00A4">
            <w:pPr>
              <w:spacing w:before="60" w:after="60"/>
              <w:jc w:val="center"/>
              <w:rPr>
                <w:sz w:val="26"/>
                <w:szCs w:val="26"/>
              </w:rPr>
            </w:pPr>
            <w:r w:rsidRPr="00F131B3">
              <w:rPr>
                <w:sz w:val="26"/>
                <w:szCs w:val="26"/>
              </w:rPr>
              <w:t>0,82</w:t>
            </w:r>
          </w:p>
        </w:tc>
        <w:tc>
          <w:tcPr>
            <w:tcW w:w="402" w:type="pct"/>
            <w:shd w:val="clear" w:color="auto" w:fill="FFFFFF"/>
            <w:vAlign w:val="center"/>
          </w:tcPr>
          <w:p w14:paraId="56A01597" w14:textId="77777777" w:rsidR="00D21B61" w:rsidRPr="00F131B3" w:rsidRDefault="00D21B61" w:rsidP="009D00A4">
            <w:pPr>
              <w:spacing w:before="60" w:after="60"/>
              <w:jc w:val="center"/>
              <w:rPr>
                <w:sz w:val="26"/>
                <w:szCs w:val="26"/>
              </w:rPr>
            </w:pPr>
          </w:p>
        </w:tc>
      </w:tr>
      <w:tr w:rsidR="00F131B3" w:rsidRPr="00F131B3" w14:paraId="05D1F35B" w14:textId="77777777" w:rsidTr="00BA7A1E">
        <w:tc>
          <w:tcPr>
            <w:tcW w:w="291" w:type="pct"/>
            <w:shd w:val="clear" w:color="auto" w:fill="FFFFFF"/>
            <w:vAlign w:val="center"/>
          </w:tcPr>
          <w:p w14:paraId="184CF95E"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5C073DCC" w14:textId="77777777" w:rsidR="00D21B61" w:rsidRPr="00F131B3" w:rsidRDefault="00D21B61" w:rsidP="009D00A4">
            <w:pPr>
              <w:spacing w:before="60" w:after="60"/>
              <w:ind w:left="122" w:right="92"/>
              <w:rPr>
                <w:sz w:val="26"/>
                <w:szCs w:val="26"/>
              </w:rPr>
            </w:pPr>
            <w:r w:rsidRPr="00F131B3">
              <w:rPr>
                <w:sz w:val="26"/>
                <w:szCs w:val="26"/>
              </w:rPr>
              <w:t>Sổ điện tử</w:t>
            </w:r>
          </w:p>
        </w:tc>
        <w:tc>
          <w:tcPr>
            <w:tcW w:w="386" w:type="pct"/>
            <w:shd w:val="clear" w:color="auto" w:fill="FFFFFF"/>
            <w:vAlign w:val="center"/>
          </w:tcPr>
          <w:p w14:paraId="1CDAB339" w14:textId="77777777" w:rsidR="00D21B61" w:rsidRPr="00F131B3" w:rsidRDefault="00D21B61"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0D1A4BB4"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44D7027F"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07878E45" w14:textId="77777777" w:rsidR="00D21B61" w:rsidRPr="00F131B3" w:rsidRDefault="00D21B61" w:rsidP="009D00A4">
            <w:pPr>
              <w:spacing w:before="60" w:after="60"/>
              <w:jc w:val="center"/>
              <w:rPr>
                <w:sz w:val="26"/>
                <w:szCs w:val="26"/>
              </w:rPr>
            </w:pPr>
            <w:r w:rsidRPr="00F131B3">
              <w:rPr>
                <w:sz w:val="26"/>
                <w:szCs w:val="26"/>
              </w:rPr>
              <w:t>0,49</w:t>
            </w:r>
          </w:p>
        </w:tc>
        <w:tc>
          <w:tcPr>
            <w:tcW w:w="425" w:type="pct"/>
            <w:shd w:val="clear" w:color="auto" w:fill="FFFFFF"/>
            <w:vAlign w:val="center"/>
          </w:tcPr>
          <w:p w14:paraId="76698F28" w14:textId="77777777" w:rsidR="00D21B61" w:rsidRPr="00F131B3" w:rsidRDefault="00D21B61" w:rsidP="009D00A4">
            <w:pPr>
              <w:spacing w:before="60" w:after="60"/>
              <w:jc w:val="center"/>
              <w:rPr>
                <w:sz w:val="26"/>
                <w:szCs w:val="26"/>
              </w:rPr>
            </w:pPr>
            <w:r w:rsidRPr="00F131B3">
              <w:rPr>
                <w:sz w:val="26"/>
                <w:szCs w:val="26"/>
              </w:rPr>
              <w:t>0,56</w:t>
            </w:r>
          </w:p>
        </w:tc>
        <w:tc>
          <w:tcPr>
            <w:tcW w:w="425" w:type="pct"/>
            <w:shd w:val="clear" w:color="auto" w:fill="FFFFFF"/>
            <w:vAlign w:val="center"/>
          </w:tcPr>
          <w:p w14:paraId="4AA5E42C" w14:textId="77777777" w:rsidR="00D21B61" w:rsidRPr="00F131B3" w:rsidRDefault="00D21B61" w:rsidP="009D00A4">
            <w:pPr>
              <w:spacing w:before="60" w:after="60"/>
              <w:jc w:val="center"/>
              <w:rPr>
                <w:sz w:val="26"/>
                <w:szCs w:val="26"/>
              </w:rPr>
            </w:pPr>
            <w:r w:rsidRPr="00F131B3">
              <w:rPr>
                <w:sz w:val="26"/>
                <w:szCs w:val="26"/>
              </w:rPr>
              <w:t>0,74</w:t>
            </w:r>
          </w:p>
        </w:tc>
        <w:tc>
          <w:tcPr>
            <w:tcW w:w="430" w:type="pct"/>
            <w:shd w:val="clear" w:color="auto" w:fill="FFFFFF"/>
            <w:vAlign w:val="center"/>
          </w:tcPr>
          <w:p w14:paraId="592F4286" w14:textId="77777777" w:rsidR="00D21B61" w:rsidRPr="00F131B3" w:rsidRDefault="00D21B61" w:rsidP="009D00A4">
            <w:pPr>
              <w:spacing w:before="60" w:after="60"/>
              <w:jc w:val="center"/>
              <w:rPr>
                <w:sz w:val="26"/>
                <w:szCs w:val="26"/>
              </w:rPr>
            </w:pPr>
            <w:r w:rsidRPr="00F131B3">
              <w:rPr>
                <w:sz w:val="26"/>
                <w:szCs w:val="26"/>
              </w:rPr>
              <w:t>0,82</w:t>
            </w:r>
          </w:p>
        </w:tc>
        <w:tc>
          <w:tcPr>
            <w:tcW w:w="402" w:type="pct"/>
            <w:shd w:val="clear" w:color="auto" w:fill="FFFFFF"/>
            <w:vAlign w:val="center"/>
          </w:tcPr>
          <w:p w14:paraId="05180705" w14:textId="77777777" w:rsidR="00D21B61" w:rsidRPr="00F131B3" w:rsidRDefault="00D21B61" w:rsidP="009D00A4">
            <w:pPr>
              <w:spacing w:before="60" w:after="60"/>
              <w:jc w:val="center"/>
              <w:rPr>
                <w:sz w:val="26"/>
                <w:szCs w:val="26"/>
              </w:rPr>
            </w:pPr>
          </w:p>
        </w:tc>
      </w:tr>
      <w:tr w:rsidR="00F131B3" w:rsidRPr="00F131B3" w14:paraId="76DEFEC2" w14:textId="77777777" w:rsidTr="00BA7A1E">
        <w:tc>
          <w:tcPr>
            <w:tcW w:w="291" w:type="pct"/>
            <w:shd w:val="clear" w:color="auto" w:fill="FFFFFF"/>
            <w:vAlign w:val="center"/>
          </w:tcPr>
          <w:p w14:paraId="6271A7CC"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3D3F30B9" w14:textId="77777777" w:rsidR="00D21B61" w:rsidRPr="00F131B3" w:rsidRDefault="00D21B61" w:rsidP="009D00A4">
            <w:pPr>
              <w:spacing w:before="60" w:after="60"/>
              <w:ind w:left="122" w:right="92"/>
              <w:rPr>
                <w:sz w:val="26"/>
                <w:szCs w:val="26"/>
              </w:rPr>
            </w:pPr>
            <w:r w:rsidRPr="00F131B3">
              <w:rPr>
                <w:sz w:val="26"/>
                <w:szCs w:val="26"/>
              </w:rPr>
              <w:t>Vi tính xách tay</w:t>
            </w:r>
          </w:p>
        </w:tc>
        <w:tc>
          <w:tcPr>
            <w:tcW w:w="386" w:type="pct"/>
            <w:shd w:val="clear" w:color="auto" w:fill="FFFFFF"/>
            <w:vAlign w:val="center"/>
          </w:tcPr>
          <w:p w14:paraId="3C3D0D76" w14:textId="77777777" w:rsidR="00D21B61" w:rsidRPr="00F131B3" w:rsidRDefault="00D21B61"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0D3A430F"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0F2B4C1A" w14:textId="77777777" w:rsidR="00D21B61" w:rsidRPr="00F131B3" w:rsidRDefault="00D21B61" w:rsidP="009D00A4">
            <w:pPr>
              <w:spacing w:before="60" w:after="60"/>
              <w:jc w:val="center"/>
              <w:rPr>
                <w:sz w:val="26"/>
                <w:szCs w:val="26"/>
              </w:rPr>
            </w:pPr>
            <w:r w:rsidRPr="00F131B3">
              <w:rPr>
                <w:sz w:val="26"/>
                <w:szCs w:val="26"/>
              </w:rPr>
              <w:t>0,35</w:t>
            </w:r>
          </w:p>
        </w:tc>
        <w:tc>
          <w:tcPr>
            <w:tcW w:w="425" w:type="pct"/>
            <w:shd w:val="clear" w:color="auto" w:fill="FFFFFF"/>
            <w:vAlign w:val="center"/>
          </w:tcPr>
          <w:p w14:paraId="0B133706" w14:textId="77777777" w:rsidR="00D21B61" w:rsidRPr="00F131B3" w:rsidRDefault="00D21B61" w:rsidP="009D00A4">
            <w:pPr>
              <w:spacing w:before="60" w:after="60"/>
              <w:jc w:val="center"/>
              <w:rPr>
                <w:sz w:val="26"/>
                <w:szCs w:val="26"/>
              </w:rPr>
            </w:pPr>
            <w:r w:rsidRPr="00F131B3">
              <w:rPr>
                <w:sz w:val="26"/>
                <w:szCs w:val="26"/>
              </w:rPr>
              <w:t>0,04</w:t>
            </w:r>
          </w:p>
        </w:tc>
        <w:tc>
          <w:tcPr>
            <w:tcW w:w="425" w:type="pct"/>
            <w:shd w:val="clear" w:color="auto" w:fill="FFFFFF"/>
            <w:vAlign w:val="center"/>
          </w:tcPr>
          <w:p w14:paraId="7B328FC8" w14:textId="77777777" w:rsidR="00D21B61" w:rsidRPr="00F131B3" w:rsidRDefault="00D21B61" w:rsidP="009D00A4">
            <w:pPr>
              <w:spacing w:before="60" w:after="60"/>
              <w:jc w:val="center"/>
              <w:rPr>
                <w:sz w:val="26"/>
                <w:szCs w:val="26"/>
              </w:rPr>
            </w:pPr>
            <w:r w:rsidRPr="00F131B3">
              <w:rPr>
                <w:sz w:val="26"/>
                <w:szCs w:val="26"/>
              </w:rPr>
              <w:t>0,05</w:t>
            </w:r>
          </w:p>
        </w:tc>
        <w:tc>
          <w:tcPr>
            <w:tcW w:w="425" w:type="pct"/>
            <w:shd w:val="clear" w:color="auto" w:fill="FFFFFF"/>
            <w:vAlign w:val="center"/>
          </w:tcPr>
          <w:p w14:paraId="5DC2EB1C" w14:textId="77777777" w:rsidR="00D21B61" w:rsidRPr="00F131B3" w:rsidRDefault="00D21B61" w:rsidP="009D00A4">
            <w:pPr>
              <w:spacing w:before="60" w:after="60"/>
              <w:jc w:val="center"/>
              <w:rPr>
                <w:sz w:val="26"/>
                <w:szCs w:val="26"/>
              </w:rPr>
            </w:pPr>
            <w:r w:rsidRPr="00F131B3">
              <w:rPr>
                <w:sz w:val="26"/>
                <w:szCs w:val="26"/>
              </w:rPr>
              <w:t>0,06</w:t>
            </w:r>
          </w:p>
        </w:tc>
        <w:tc>
          <w:tcPr>
            <w:tcW w:w="430" w:type="pct"/>
            <w:shd w:val="clear" w:color="auto" w:fill="FFFFFF"/>
            <w:vAlign w:val="center"/>
          </w:tcPr>
          <w:p w14:paraId="19C269F7" w14:textId="77777777" w:rsidR="00D21B61" w:rsidRPr="00F131B3" w:rsidRDefault="00D21B61" w:rsidP="009D00A4">
            <w:pPr>
              <w:spacing w:before="60" w:after="60"/>
              <w:jc w:val="center"/>
              <w:rPr>
                <w:sz w:val="26"/>
                <w:szCs w:val="26"/>
              </w:rPr>
            </w:pPr>
            <w:r w:rsidRPr="00F131B3">
              <w:rPr>
                <w:sz w:val="26"/>
                <w:szCs w:val="26"/>
              </w:rPr>
              <w:t>0,07</w:t>
            </w:r>
          </w:p>
        </w:tc>
        <w:tc>
          <w:tcPr>
            <w:tcW w:w="402" w:type="pct"/>
            <w:shd w:val="clear" w:color="auto" w:fill="FFFFFF"/>
            <w:vAlign w:val="center"/>
          </w:tcPr>
          <w:p w14:paraId="5267E592" w14:textId="77777777" w:rsidR="00D21B61" w:rsidRPr="00F131B3" w:rsidRDefault="00D21B61" w:rsidP="009D00A4">
            <w:pPr>
              <w:spacing w:before="60" w:after="60"/>
              <w:jc w:val="center"/>
              <w:rPr>
                <w:sz w:val="26"/>
                <w:szCs w:val="26"/>
              </w:rPr>
            </w:pPr>
          </w:p>
        </w:tc>
      </w:tr>
      <w:tr w:rsidR="00F131B3" w:rsidRPr="00F131B3" w14:paraId="2B5992EC" w14:textId="77777777" w:rsidTr="00BA7A1E">
        <w:tc>
          <w:tcPr>
            <w:tcW w:w="291" w:type="pct"/>
            <w:shd w:val="clear" w:color="auto" w:fill="FFFFFF"/>
            <w:vAlign w:val="center"/>
          </w:tcPr>
          <w:p w14:paraId="63E047D1"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2E301A22" w14:textId="2D386F2E" w:rsidR="00D21B61" w:rsidRPr="00F131B3" w:rsidRDefault="00E91307" w:rsidP="009D00A4">
            <w:pPr>
              <w:spacing w:before="60" w:after="60"/>
              <w:ind w:left="122" w:right="92"/>
              <w:rPr>
                <w:sz w:val="26"/>
                <w:szCs w:val="26"/>
              </w:rPr>
            </w:pPr>
            <w:r w:rsidRPr="00F131B3">
              <w:rPr>
                <w:sz w:val="26"/>
                <w:szCs w:val="26"/>
              </w:rPr>
              <w:t>Điện năng</w:t>
            </w:r>
          </w:p>
        </w:tc>
        <w:tc>
          <w:tcPr>
            <w:tcW w:w="386" w:type="pct"/>
            <w:shd w:val="clear" w:color="auto" w:fill="FFFFFF"/>
            <w:vAlign w:val="center"/>
          </w:tcPr>
          <w:p w14:paraId="066751D6" w14:textId="77777777" w:rsidR="00D21B61" w:rsidRPr="00F131B3" w:rsidRDefault="00D21B61" w:rsidP="009D00A4">
            <w:pPr>
              <w:spacing w:before="60" w:after="60"/>
              <w:jc w:val="center"/>
              <w:rPr>
                <w:sz w:val="26"/>
                <w:szCs w:val="26"/>
              </w:rPr>
            </w:pPr>
            <w:r w:rsidRPr="00F131B3">
              <w:rPr>
                <w:sz w:val="26"/>
                <w:szCs w:val="26"/>
              </w:rPr>
              <w:t>Kw</w:t>
            </w:r>
          </w:p>
        </w:tc>
        <w:tc>
          <w:tcPr>
            <w:tcW w:w="461" w:type="pct"/>
            <w:shd w:val="clear" w:color="auto" w:fill="FFFFFF"/>
            <w:vAlign w:val="center"/>
          </w:tcPr>
          <w:p w14:paraId="44BB3D28"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5E260D22"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4D2B6E0" w14:textId="77777777" w:rsidR="00D21B61" w:rsidRPr="00F131B3" w:rsidRDefault="00D21B61" w:rsidP="009D00A4">
            <w:pPr>
              <w:spacing w:before="60" w:after="60"/>
              <w:jc w:val="center"/>
              <w:rPr>
                <w:sz w:val="26"/>
                <w:szCs w:val="26"/>
              </w:rPr>
            </w:pPr>
            <w:r w:rsidRPr="00F131B3">
              <w:rPr>
                <w:sz w:val="26"/>
                <w:szCs w:val="26"/>
              </w:rPr>
              <w:t>0,12</w:t>
            </w:r>
          </w:p>
        </w:tc>
        <w:tc>
          <w:tcPr>
            <w:tcW w:w="425" w:type="pct"/>
            <w:shd w:val="clear" w:color="auto" w:fill="FFFFFF"/>
            <w:vAlign w:val="center"/>
          </w:tcPr>
          <w:p w14:paraId="52BEB44C" w14:textId="77777777" w:rsidR="00D21B61" w:rsidRPr="00F131B3" w:rsidRDefault="00D21B61" w:rsidP="009D00A4">
            <w:pPr>
              <w:spacing w:before="60" w:after="60"/>
              <w:jc w:val="center"/>
              <w:rPr>
                <w:sz w:val="26"/>
                <w:szCs w:val="26"/>
              </w:rPr>
            </w:pPr>
            <w:r w:rsidRPr="00F131B3">
              <w:rPr>
                <w:sz w:val="26"/>
                <w:szCs w:val="26"/>
              </w:rPr>
              <w:t>0,15</w:t>
            </w:r>
          </w:p>
        </w:tc>
        <w:tc>
          <w:tcPr>
            <w:tcW w:w="425" w:type="pct"/>
            <w:shd w:val="clear" w:color="auto" w:fill="FFFFFF"/>
            <w:vAlign w:val="center"/>
          </w:tcPr>
          <w:p w14:paraId="7917AA70" w14:textId="77777777" w:rsidR="00D21B61" w:rsidRPr="00F131B3" w:rsidRDefault="00D21B61" w:rsidP="009D00A4">
            <w:pPr>
              <w:spacing w:before="60" w:after="60"/>
              <w:jc w:val="center"/>
              <w:rPr>
                <w:sz w:val="26"/>
                <w:szCs w:val="26"/>
              </w:rPr>
            </w:pPr>
            <w:r w:rsidRPr="00F131B3">
              <w:rPr>
                <w:sz w:val="26"/>
                <w:szCs w:val="26"/>
              </w:rPr>
              <w:t>0,18</w:t>
            </w:r>
          </w:p>
        </w:tc>
        <w:tc>
          <w:tcPr>
            <w:tcW w:w="430" w:type="pct"/>
            <w:shd w:val="clear" w:color="auto" w:fill="FFFFFF"/>
            <w:vAlign w:val="center"/>
          </w:tcPr>
          <w:p w14:paraId="1BF27AEF" w14:textId="77777777" w:rsidR="00D21B61" w:rsidRPr="00F131B3" w:rsidRDefault="00D21B61" w:rsidP="009D00A4">
            <w:pPr>
              <w:spacing w:before="60" w:after="60"/>
              <w:jc w:val="center"/>
              <w:rPr>
                <w:sz w:val="26"/>
                <w:szCs w:val="26"/>
              </w:rPr>
            </w:pPr>
            <w:r w:rsidRPr="00F131B3">
              <w:rPr>
                <w:sz w:val="26"/>
                <w:szCs w:val="26"/>
              </w:rPr>
              <w:t>0,21</w:t>
            </w:r>
          </w:p>
        </w:tc>
        <w:tc>
          <w:tcPr>
            <w:tcW w:w="402" w:type="pct"/>
            <w:shd w:val="clear" w:color="auto" w:fill="FFFFFF"/>
            <w:vAlign w:val="center"/>
          </w:tcPr>
          <w:p w14:paraId="4062DA32" w14:textId="77777777" w:rsidR="00D21B61" w:rsidRPr="00F131B3" w:rsidRDefault="00D21B61" w:rsidP="009D00A4">
            <w:pPr>
              <w:spacing w:before="60" w:after="60"/>
              <w:jc w:val="center"/>
              <w:rPr>
                <w:sz w:val="26"/>
                <w:szCs w:val="26"/>
              </w:rPr>
            </w:pPr>
          </w:p>
        </w:tc>
      </w:tr>
      <w:tr w:rsidR="00F131B3" w:rsidRPr="00F131B3" w14:paraId="7777C39D" w14:textId="77777777" w:rsidTr="00BA7A1E">
        <w:tc>
          <w:tcPr>
            <w:tcW w:w="291" w:type="pct"/>
            <w:shd w:val="clear" w:color="auto" w:fill="FFFFFF"/>
            <w:vAlign w:val="center"/>
          </w:tcPr>
          <w:p w14:paraId="26662AA6" w14:textId="39973E90" w:rsidR="00D21B61" w:rsidRPr="00F131B3" w:rsidRDefault="00BA7A1E" w:rsidP="009D00A4">
            <w:pPr>
              <w:spacing w:before="60" w:after="60"/>
              <w:jc w:val="center"/>
              <w:rPr>
                <w:sz w:val="26"/>
                <w:szCs w:val="26"/>
              </w:rPr>
            </w:pPr>
            <w:r w:rsidRPr="00F131B3">
              <w:rPr>
                <w:sz w:val="26"/>
                <w:szCs w:val="26"/>
              </w:rPr>
              <w:lastRenderedPageBreak/>
              <w:t>5</w:t>
            </w:r>
          </w:p>
        </w:tc>
        <w:tc>
          <w:tcPr>
            <w:tcW w:w="1280" w:type="pct"/>
            <w:shd w:val="clear" w:color="auto" w:fill="FFFFFF"/>
            <w:vAlign w:val="center"/>
          </w:tcPr>
          <w:p w14:paraId="387EDDA6" w14:textId="77777777" w:rsidR="00D21B61" w:rsidRPr="00F131B3" w:rsidRDefault="00D21B61" w:rsidP="009D00A4">
            <w:pPr>
              <w:spacing w:before="60" w:after="60"/>
              <w:ind w:left="122" w:right="92"/>
              <w:rPr>
                <w:sz w:val="26"/>
                <w:szCs w:val="26"/>
              </w:rPr>
            </w:pPr>
            <w:r w:rsidRPr="00F131B3">
              <w:rPr>
                <w:sz w:val="26"/>
                <w:szCs w:val="26"/>
              </w:rPr>
              <w:t>Bản đồ tỷ lệ 1/10000</w:t>
            </w:r>
          </w:p>
        </w:tc>
        <w:tc>
          <w:tcPr>
            <w:tcW w:w="386" w:type="pct"/>
            <w:shd w:val="clear" w:color="auto" w:fill="FFFFFF"/>
            <w:vAlign w:val="center"/>
          </w:tcPr>
          <w:p w14:paraId="7609FDBF" w14:textId="77777777" w:rsidR="00D21B61" w:rsidRPr="00F131B3" w:rsidRDefault="00D21B61" w:rsidP="009D00A4">
            <w:pPr>
              <w:spacing w:before="60" w:after="60"/>
              <w:jc w:val="center"/>
              <w:rPr>
                <w:sz w:val="26"/>
                <w:szCs w:val="26"/>
              </w:rPr>
            </w:pPr>
          </w:p>
        </w:tc>
        <w:tc>
          <w:tcPr>
            <w:tcW w:w="461" w:type="pct"/>
            <w:shd w:val="clear" w:color="auto" w:fill="FFFFFF"/>
            <w:vAlign w:val="center"/>
          </w:tcPr>
          <w:p w14:paraId="78587D6C"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75D08DF2"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5CE2648A"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7437E410"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1F35232A" w14:textId="77777777" w:rsidR="00D21B61" w:rsidRPr="00F131B3" w:rsidRDefault="00D21B61" w:rsidP="009D00A4">
            <w:pPr>
              <w:spacing w:before="60" w:after="60"/>
              <w:jc w:val="center"/>
              <w:rPr>
                <w:sz w:val="26"/>
                <w:szCs w:val="26"/>
              </w:rPr>
            </w:pPr>
          </w:p>
        </w:tc>
        <w:tc>
          <w:tcPr>
            <w:tcW w:w="430" w:type="pct"/>
            <w:shd w:val="clear" w:color="auto" w:fill="FFFFFF"/>
            <w:vAlign w:val="center"/>
          </w:tcPr>
          <w:p w14:paraId="5492C4B8" w14:textId="77777777" w:rsidR="00D21B61" w:rsidRPr="00F131B3" w:rsidRDefault="00D21B61" w:rsidP="009D00A4">
            <w:pPr>
              <w:spacing w:before="60" w:after="60"/>
              <w:jc w:val="center"/>
              <w:rPr>
                <w:sz w:val="26"/>
                <w:szCs w:val="26"/>
              </w:rPr>
            </w:pPr>
          </w:p>
        </w:tc>
        <w:tc>
          <w:tcPr>
            <w:tcW w:w="402" w:type="pct"/>
            <w:shd w:val="clear" w:color="auto" w:fill="FFFFFF"/>
            <w:vAlign w:val="center"/>
          </w:tcPr>
          <w:p w14:paraId="1D91A51B" w14:textId="77777777" w:rsidR="00D21B61" w:rsidRPr="00F131B3" w:rsidRDefault="00D21B61" w:rsidP="009D00A4">
            <w:pPr>
              <w:spacing w:before="60" w:after="60"/>
              <w:jc w:val="center"/>
              <w:rPr>
                <w:sz w:val="26"/>
                <w:szCs w:val="26"/>
              </w:rPr>
            </w:pPr>
          </w:p>
        </w:tc>
      </w:tr>
      <w:tr w:rsidR="00F131B3" w:rsidRPr="00F131B3" w14:paraId="6AE69CC1" w14:textId="77777777" w:rsidTr="00BA7A1E">
        <w:tc>
          <w:tcPr>
            <w:tcW w:w="291" w:type="pct"/>
            <w:shd w:val="clear" w:color="auto" w:fill="FFFFFF"/>
            <w:vAlign w:val="center"/>
          </w:tcPr>
          <w:p w14:paraId="489850D3"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166192FC" w14:textId="77777777" w:rsidR="00D21B61" w:rsidRPr="00F131B3" w:rsidRDefault="00D21B61" w:rsidP="009D00A4">
            <w:pPr>
              <w:spacing w:before="60" w:after="60"/>
              <w:ind w:left="122" w:right="92"/>
              <w:rPr>
                <w:sz w:val="26"/>
                <w:szCs w:val="26"/>
              </w:rPr>
            </w:pPr>
            <w:r w:rsidRPr="00F131B3">
              <w:rPr>
                <w:sz w:val="26"/>
                <w:szCs w:val="26"/>
              </w:rPr>
              <w:t>Máy toàn đạc</w:t>
            </w:r>
          </w:p>
        </w:tc>
        <w:tc>
          <w:tcPr>
            <w:tcW w:w="386" w:type="pct"/>
            <w:shd w:val="clear" w:color="auto" w:fill="FFFFFF"/>
            <w:vAlign w:val="center"/>
          </w:tcPr>
          <w:p w14:paraId="38508957" w14:textId="77777777" w:rsidR="00D21B61" w:rsidRPr="00F131B3" w:rsidRDefault="00D21B61"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04B1A680"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2E4D3273"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62953739" w14:textId="77777777" w:rsidR="00D21B61" w:rsidRPr="00F131B3" w:rsidRDefault="00D21B61" w:rsidP="009D00A4">
            <w:pPr>
              <w:spacing w:before="60" w:after="60"/>
              <w:jc w:val="center"/>
              <w:rPr>
                <w:sz w:val="26"/>
                <w:szCs w:val="26"/>
              </w:rPr>
            </w:pPr>
            <w:r w:rsidRPr="00F131B3">
              <w:rPr>
                <w:sz w:val="26"/>
                <w:szCs w:val="26"/>
              </w:rPr>
              <w:t>0,74</w:t>
            </w:r>
          </w:p>
        </w:tc>
        <w:tc>
          <w:tcPr>
            <w:tcW w:w="425" w:type="pct"/>
            <w:shd w:val="clear" w:color="auto" w:fill="FFFFFF"/>
            <w:vAlign w:val="center"/>
          </w:tcPr>
          <w:p w14:paraId="1174708F" w14:textId="77777777" w:rsidR="00D21B61" w:rsidRPr="00F131B3" w:rsidRDefault="00D21B61" w:rsidP="009D00A4">
            <w:pPr>
              <w:spacing w:before="60" w:after="60"/>
              <w:jc w:val="center"/>
              <w:rPr>
                <w:sz w:val="26"/>
                <w:szCs w:val="26"/>
              </w:rPr>
            </w:pPr>
            <w:r w:rsidRPr="00F131B3">
              <w:rPr>
                <w:sz w:val="26"/>
                <w:szCs w:val="26"/>
              </w:rPr>
              <w:t>0,84</w:t>
            </w:r>
          </w:p>
        </w:tc>
        <w:tc>
          <w:tcPr>
            <w:tcW w:w="425" w:type="pct"/>
            <w:shd w:val="clear" w:color="auto" w:fill="FFFFFF"/>
            <w:vAlign w:val="center"/>
          </w:tcPr>
          <w:p w14:paraId="3B0ED22D" w14:textId="77777777" w:rsidR="00D21B61" w:rsidRPr="00F131B3" w:rsidRDefault="00D21B61" w:rsidP="009D00A4">
            <w:pPr>
              <w:spacing w:before="60" w:after="60"/>
              <w:jc w:val="center"/>
              <w:rPr>
                <w:sz w:val="26"/>
                <w:szCs w:val="26"/>
              </w:rPr>
            </w:pPr>
            <w:r w:rsidRPr="00F131B3">
              <w:rPr>
                <w:sz w:val="26"/>
                <w:szCs w:val="26"/>
              </w:rPr>
              <w:t>1,11</w:t>
            </w:r>
          </w:p>
        </w:tc>
        <w:tc>
          <w:tcPr>
            <w:tcW w:w="430" w:type="pct"/>
            <w:shd w:val="clear" w:color="auto" w:fill="FFFFFF"/>
            <w:vAlign w:val="center"/>
          </w:tcPr>
          <w:p w14:paraId="42A1D2FA" w14:textId="77777777" w:rsidR="00D21B61" w:rsidRPr="00F131B3" w:rsidRDefault="00D21B61" w:rsidP="009D00A4">
            <w:pPr>
              <w:spacing w:before="60" w:after="60"/>
              <w:jc w:val="center"/>
              <w:rPr>
                <w:sz w:val="26"/>
                <w:szCs w:val="26"/>
              </w:rPr>
            </w:pPr>
            <w:r w:rsidRPr="00F131B3">
              <w:rPr>
                <w:sz w:val="26"/>
                <w:szCs w:val="26"/>
              </w:rPr>
              <w:t>1,23</w:t>
            </w:r>
          </w:p>
        </w:tc>
        <w:tc>
          <w:tcPr>
            <w:tcW w:w="402" w:type="pct"/>
            <w:shd w:val="clear" w:color="auto" w:fill="FFFFFF"/>
            <w:vAlign w:val="center"/>
          </w:tcPr>
          <w:p w14:paraId="5527975D" w14:textId="77777777" w:rsidR="00D21B61" w:rsidRPr="00F131B3" w:rsidRDefault="00D21B61" w:rsidP="009D00A4">
            <w:pPr>
              <w:spacing w:before="60" w:after="60"/>
              <w:jc w:val="center"/>
              <w:rPr>
                <w:sz w:val="26"/>
                <w:szCs w:val="26"/>
              </w:rPr>
            </w:pPr>
          </w:p>
        </w:tc>
      </w:tr>
      <w:tr w:rsidR="00F131B3" w:rsidRPr="00F131B3" w14:paraId="660E70CA" w14:textId="77777777" w:rsidTr="00BA7A1E">
        <w:tc>
          <w:tcPr>
            <w:tcW w:w="291" w:type="pct"/>
            <w:shd w:val="clear" w:color="auto" w:fill="FFFFFF"/>
            <w:vAlign w:val="center"/>
          </w:tcPr>
          <w:p w14:paraId="2C188D61"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44F4800E" w14:textId="77777777" w:rsidR="00D21B61" w:rsidRPr="00F131B3" w:rsidRDefault="00D21B61" w:rsidP="009D00A4">
            <w:pPr>
              <w:spacing w:before="60" w:after="60"/>
              <w:ind w:left="122" w:right="92"/>
              <w:rPr>
                <w:sz w:val="26"/>
                <w:szCs w:val="26"/>
              </w:rPr>
            </w:pPr>
            <w:r w:rsidRPr="00F131B3">
              <w:rPr>
                <w:sz w:val="26"/>
                <w:szCs w:val="26"/>
              </w:rPr>
              <w:t>Sổ điện tử</w:t>
            </w:r>
          </w:p>
        </w:tc>
        <w:tc>
          <w:tcPr>
            <w:tcW w:w="386" w:type="pct"/>
            <w:shd w:val="clear" w:color="auto" w:fill="FFFFFF"/>
            <w:vAlign w:val="center"/>
          </w:tcPr>
          <w:p w14:paraId="72E16D4D" w14:textId="77777777" w:rsidR="00D21B61" w:rsidRPr="00F131B3" w:rsidRDefault="00D21B61"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4D2B2978"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0BE2BC3C"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145C02E5" w14:textId="77777777" w:rsidR="00D21B61" w:rsidRPr="00F131B3" w:rsidRDefault="00D21B61" w:rsidP="009D00A4">
            <w:pPr>
              <w:spacing w:before="60" w:after="60"/>
              <w:jc w:val="center"/>
              <w:rPr>
                <w:sz w:val="26"/>
                <w:szCs w:val="26"/>
              </w:rPr>
            </w:pPr>
            <w:r w:rsidRPr="00F131B3">
              <w:rPr>
                <w:sz w:val="26"/>
                <w:szCs w:val="26"/>
              </w:rPr>
              <w:t>0,74</w:t>
            </w:r>
          </w:p>
        </w:tc>
        <w:tc>
          <w:tcPr>
            <w:tcW w:w="425" w:type="pct"/>
            <w:shd w:val="clear" w:color="auto" w:fill="FFFFFF"/>
            <w:vAlign w:val="center"/>
          </w:tcPr>
          <w:p w14:paraId="28E7CE67" w14:textId="77777777" w:rsidR="00D21B61" w:rsidRPr="00F131B3" w:rsidRDefault="00D21B61" w:rsidP="009D00A4">
            <w:pPr>
              <w:spacing w:before="60" w:after="60"/>
              <w:jc w:val="center"/>
              <w:rPr>
                <w:sz w:val="26"/>
                <w:szCs w:val="26"/>
              </w:rPr>
            </w:pPr>
            <w:r w:rsidRPr="00F131B3">
              <w:rPr>
                <w:sz w:val="26"/>
                <w:szCs w:val="26"/>
              </w:rPr>
              <w:t>0,84</w:t>
            </w:r>
          </w:p>
        </w:tc>
        <w:tc>
          <w:tcPr>
            <w:tcW w:w="425" w:type="pct"/>
            <w:shd w:val="clear" w:color="auto" w:fill="FFFFFF"/>
            <w:vAlign w:val="center"/>
          </w:tcPr>
          <w:p w14:paraId="5FE61CA2" w14:textId="77777777" w:rsidR="00D21B61" w:rsidRPr="00F131B3" w:rsidRDefault="00D21B61" w:rsidP="009D00A4">
            <w:pPr>
              <w:spacing w:before="60" w:after="60"/>
              <w:jc w:val="center"/>
              <w:rPr>
                <w:sz w:val="26"/>
                <w:szCs w:val="26"/>
              </w:rPr>
            </w:pPr>
            <w:r w:rsidRPr="00F131B3">
              <w:rPr>
                <w:sz w:val="26"/>
                <w:szCs w:val="26"/>
              </w:rPr>
              <w:t>1,11</w:t>
            </w:r>
          </w:p>
        </w:tc>
        <w:tc>
          <w:tcPr>
            <w:tcW w:w="430" w:type="pct"/>
            <w:shd w:val="clear" w:color="auto" w:fill="FFFFFF"/>
            <w:vAlign w:val="center"/>
          </w:tcPr>
          <w:p w14:paraId="19E55D2D" w14:textId="77777777" w:rsidR="00D21B61" w:rsidRPr="00F131B3" w:rsidRDefault="00D21B61" w:rsidP="009D00A4">
            <w:pPr>
              <w:spacing w:before="60" w:after="60"/>
              <w:jc w:val="center"/>
              <w:rPr>
                <w:sz w:val="26"/>
                <w:szCs w:val="26"/>
              </w:rPr>
            </w:pPr>
            <w:r w:rsidRPr="00F131B3">
              <w:rPr>
                <w:sz w:val="26"/>
                <w:szCs w:val="26"/>
              </w:rPr>
              <w:t>1,23</w:t>
            </w:r>
          </w:p>
        </w:tc>
        <w:tc>
          <w:tcPr>
            <w:tcW w:w="402" w:type="pct"/>
            <w:shd w:val="clear" w:color="auto" w:fill="FFFFFF"/>
            <w:vAlign w:val="center"/>
          </w:tcPr>
          <w:p w14:paraId="0F345786" w14:textId="77777777" w:rsidR="00D21B61" w:rsidRPr="00F131B3" w:rsidRDefault="00D21B61" w:rsidP="009D00A4">
            <w:pPr>
              <w:spacing w:before="60" w:after="60"/>
              <w:jc w:val="center"/>
              <w:rPr>
                <w:sz w:val="26"/>
                <w:szCs w:val="26"/>
              </w:rPr>
            </w:pPr>
          </w:p>
        </w:tc>
      </w:tr>
      <w:tr w:rsidR="00F131B3" w:rsidRPr="00F131B3" w14:paraId="5C213F8B" w14:textId="77777777" w:rsidTr="00BA7A1E">
        <w:tc>
          <w:tcPr>
            <w:tcW w:w="291" w:type="pct"/>
            <w:shd w:val="clear" w:color="auto" w:fill="FFFFFF"/>
            <w:vAlign w:val="center"/>
          </w:tcPr>
          <w:p w14:paraId="5309EFAA"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3F3C3762" w14:textId="77777777" w:rsidR="00D21B61" w:rsidRPr="00F131B3" w:rsidRDefault="00D21B61" w:rsidP="009D00A4">
            <w:pPr>
              <w:spacing w:before="60" w:after="60"/>
              <w:ind w:left="122" w:right="92"/>
              <w:rPr>
                <w:sz w:val="26"/>
                <w:szCs w:val="26"/>
              </w:rPr>
            </w:pPr>
            <w:r w:rsidRPr="00F131B3">
              <w:rPr>
                <w:sz w:val="26"/>
                <w:szCs w:val="26"/>
              </w:rPr>
              <w:t>Vi tính xách tay</w:t>
            </w:r>
          </w:p>
        </w:tc>
        <w:tc>
          <w:tcPr>
            <w:tcW w:w="386" w:type="pct"/>
            <w:shd w:val="clear" w:color="auto" w:fill="FFFFFF"/>
            <w:vAlign w:val="center"/>
          </w:tcPr>
          <w:p w14:paraId="0425704A" w14:textId="77777777" w:rsidR="00D21B61" w:rsidRPr="00F131B3" w:rsidRDefault="00D21B61"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2B517783" w14:textId="77777777" w:rsidR="00D21B61" w:rsidRPr="00F131B3" w:rsidRDefault="00D21B61" w:rsidP="009D00A4">
            <w:pPr>
              <w:spacing w:before="60" w:after="60"/>
              <w:jc w:val="center"/>
              <w:rPr>
                <w:sz w:val="26"/>
                <w:szCs w:val="26"/>
              </w:rPr>
            </w:pPr>
            <w:r w:rsidRPr="00F131B3">
              <w:rPr>
                <w:sz w:val="26"/>
                <w:szCs w:val="26"/>
              </w:rPr>
              <w:t>1</w:t>
            </w:r>
          </w:p>
        </w:tc>
        <w:tc>
          <w:tcPr>
            <w:tcW w:w="475" w:type="pct"/>
            <w:shd w:val="clear" w:color="auto" w:fill="FFFFFF"/>
            <w:vAlign w:val="center"/>
          </w:tcPr>
          <w:p w14:paraId="6F62B201" w14:textId="77777777" w:rsidR="00D21B61" w:rsidRPr="00F131B3" w:rsidRDefault="00D21B61" w:rsidP="009D00A4">
            <w:pPr>
              <w:spacing w:before="60" w:after="60"/>
              <w:jc w:val="center"/>
              <w:rPr>
                <w:sz w:val="26"/>
                <w:szCs w:val="26"/>
              </w:rPr>
            </w:pPr>
            <w:r w:rsidRPr="00F131B3">
              <w:rPr>
                <w:sz w:val="26"/>
                <w:szCs w:val="26"/>
              </w:rPr>
              <w:t>0,35</w:t>
            </w:r>
          </w:p>
        </w:tc>
        <w:tc>
          <w:tcPr>
            <w:tcW w:w="425" w:type="pct"/>
            <w:shd w:val="clear" w:color="auto" w:fill="FFFFFF"/>
            <w:vAlign w:val="center"/>
          </w:tcPr>
          <w:p w14:paraId="3853D344" w14:textId="77777777" w:rsidR="00D21B61" w:rsidRPr="00F131B3" w:rsidRDefault="00D21B61" w:rsidP="009D00A4">
            <w:pPr>
              <w:spacing w:before="60" w:after="60"/>
              <w:jc w:val="center"/>
              <w:rPr>
                <w:sz w:val="26"/>
                <w:szCs w:val="26"/>
              </w:rPr>
            </w:pPr>
            <w:r w:rsidRPr="00F131B3">
              <w:rPr>
                <w:sz w:val="26"/>
                <w:szCs w:val="26"/>
              </w:rPr>
              <w:t>0,06</w:t>
            </w:r>
          </w:p>
        </w:tc>
        <w:tc>
          <w:tcPr>
            <w:tcW w:w="425" w:type="pct"/>
            <w:shd w:val="clear" w:color="auto" w:fill="FFFFFF"/>
            <w:vAlign w:val="center"/>
          </w:tcPr>
          <w:p w14:paraId="02DC97C5" w14:textId="77777777" w:rsidR="00D21B61" w:rsidRPr="00F131B3" w:rsidRDefault="00D21B61" w:rsidP="009D00A4">
            <w:pPr>
              <w:spacing w:before="60" w:after="60"/>
              <w:jc w:val="center"/>
              <w:rPr>
                <w:sz w:val="26"/>
                <w:szCs w:val="26"/>
              </w:rPr>
            </w:pPr>
            <w:r w:rsidRPr="00F131B3">
              <w:rPr>
                <w:sz w:val="26"/>
                <w:szCs w:val="26"/>
              </w:rPr>
              <w:t>0,08</w:t>
            </w:r>
          </w:p>
        </w:tc>
        <w:tc>
          <w:tcPr>
            <w:tcW w:w="425" w:type="pct"/>
            <w:shd w:val="clear" w:color="auto" w:fill="FFFFFF"/>
            <w:vAlign w:val="center"/>
          </w:tcPr>
          <w:p w14:paraId="63B71FA7" w14:textId="77777777" w:rsidR="00D21B61" w:rsidRPr="00F131B3" w:rsidRDefault="00D21B61" w:rsidP="009D00A4">
            <w:pPr>
              <w:spacing w:before="60" w:after="60"/>
              <w:jc w:val="center"/>
              <w:rPr>
                <w:sz w:val="26"/>
                <w:szCs w:val="26"/>
              </w:rPr>
            </w:pPr>
            <w:r w:rsidRPr="00F131B3">
              <w:rPr>
                <w:sz w:val="26"/>
                <w:szCs w:val="26"/>
              </w:rPr>
              <w:t>0,09</w:t>
            </w:r>
          </w:p>
        </w:tc>
        <w:tc>
          <w:tcPr>
            <w:tcW w:w="430" w:type="pct"/>
            <w:shd w:val="clear" w:color="auto" w:fill="FFFFFF"/>
            <w:vAlign w:val="center"/>
          </w:tcPr>
          <w:p w14:paraId="034647A1" w14:textId="77777777" w:rsidR="00D21B61" w:rsidRPr="00F131B3" w:rsidRDefault="00D21B61" w:rsidP="009D00A4">
            <w:pPr>
              <w:spacing w:before="60" w:after="60"/>
              <w:jc w:val="center"/>
              <w:rPr>
                <w:sz w:val="26"/>
                <w:szCs w:val="26"/>
              </w:rPr>
            </w:pPr>
            <w:r w:rsidRPr="00F131B3">
              <w:rPr>
                <w:sz w:val="26"/>
                <w:szCs w:val="26"/>
              </w:rPr>
              <w:t>0,11</w:t>
            </w:r>
          </w:p>
        </w:tc>
        <w:tc>
          <w:tcPr>
            <w:tcW w:w="402" w:type="pct"/>
            <w:shd w:val="clear" w:color="auto" w:fill="FFFFFF"/>
            <w:vAlign w:val="center"/>
          </w:tcPr>
          <w:p w14:paraId="3A369C91" w14:textId="77777777" w:rsidR="00D21B61" w:rsidRPr="00F131B3" w:rsidRDefault="00D21B61" w:rsidP="009D00A4">
            <w:pPr>
              <w:spacing w:before="60" w:after="60"/>
              <w:jc w:val="center"/>
              <w:rPr>
                <w:sz w:val="26"/>
                <w:szCs w:val="26"/>
              </w:rPr>
            </w:pPr>
          </w:p>
        </w:tc>
      </w:tr>
      <w:tr w:rsidR="00F131B3" w:rsidRPr="00F131B3" w14:paraId="76F26D94" w14:textId="77777777" w:rsidTr="00BA7A1E">
        <w:tc>
          <w:tcPr>
            <w:tcW w:w="291" w:type="pct"/>
            <w:shd w:val="clear" w:color="auto" w:fill="FFFFFF"/>
            <w:vAlign w:val="center"/>
          </w:tcPr>
          <w:p w14:paraId="028F9250" w14:textId="77777777" w:rsidR="00D21B61" w:rsidRPr="00F131B3" w:rsidRDefault="00D21B61" w:rsidP="009D00A4">
            <w:pPr>
              <w:spacing w:before="60" w:after="60"/>
              <w:jc w:val="center"/>
              <w:rPr>
                <w:sz w:val="26"/>
                <w:szCs w:val="26"/>
              </w:rPr>
            </w:pPr>
          </w:p>
        </w:tc>
        <w:tc>
          <w:tcPr>
            <w:tcW w:w="1280" w:type="pct"/>
            <w:shd w:val="clear" w:color="auto" w:fill="FFFFFF"/>
            <w:vAlign w:val="center"/>
          </w:tcPr>
          <w:p w14:paraId="58ECC03B" w14:textId="578870A6" w:rsidR="00D21B61" w:rsidRPr="00F131B3" w:rsidRDefault="00E91307" w:rsidP="009D00A4">
            <w:pPr>
              <w:spacing w:before="60" w:after="60"/>
              <w:ind w:left="122" w:right="92"/>
              <w:rPr>
                <w:sz w:val="26"/>
                <w:szCs w:val="26"/>
              </w:rPr>
            </w:pPr>
            <w:r w:rsidRPr="00F131B3">
              <w:rPr>
                <w:sz w:val="26"/>
                <w:szCs w:val="26"/>
              </w:rPr>
              <w:t>Điện năng</w:t>
            </w:r>
          </w:p>
        </w:tc>
        <w:tc>
          <w:tcPr>
            <w:tcW w:w="386" w:type="pct"/>
            <w:shd w:val="clear" w:color="auto" w:fill="FFFFFF"/>
            <w:vAlign w:val="center"/>
          </w:tcPr>
          <w:p w14:paraId="0D9787FB" w14:textId="77777777" w:rsidR="00D21B61" w:rsidRPr="00F131B3" w:rsidRDefault="00D21B61" w:rsidP="009D00A4">
            <w:pPr>
              <w:spacing w:before="60" w:after="60"/>
              <w:jc w:val="center"/>
              <w:rPr>
                <w:sz w:val="26"/>
                <w:szCs w:val="26"/>
              </w:rPr>
            </w:pPr>
            <w:r w:rsidRPr="00F131B3">
              <w:rPr>
                <w:sz w:val="26"/>
                <w:szCs w:val="26"/>
              </w:rPr>
              <w:t>Kw</w:t>
            </w:r>
          </w:p>
        </w:tc>
        <w:tc>
          <w:tcPr>
            <w:tcW w:w="461" w:type="pct"/>
            <w:shd w:val="clear" w:color="auto" w:fill="FFFFFF"/>
            <w:vAlign w:val="center"/>
          </w:tcPr>
          <w:p w14:paraId="09486BEC" w14:textId="77777777" w:rsidR="00D21B61" w:rsidRPr="00F131B3" w:rsidRDefault="00D21B61" w:rsidP="009D00A4">
            <w:pPr>
              <w:spacing w:before="60" w:after="60"/>
              <w:jc w:val="center"/>
              <w:rPr>
                <w:sz w:val="26"/>
                <w:szCs w:val="26"/>
              </w:rPr>
            </w:pPr>
          </w:p>
        </w:tc>
        <w:tc>
          <w:tcPr>
            <w:tcW w:w="475" w:type="pct"/>
            <w:shd w:val="clear" w:color="auto" w:fill="FFFFFF"/>
            <w:vAlign w:val="center"/>
          </w:tcPr>
          <w:p w14:paraId="3A60F801" w14:textId="77777777" w:rsidR="00D21B61" w:rsidRPr="00F131B3" w:rsidRDefault="00D21B61" w:rsidP="009D00A4">
            <w:pPr>
              <w:spacing w:before="60" w:after="60"/>
              <w:jc w:val="center"/>
              <w:rPr>
                <w:sz w:val="26"/>
                <w:szCs w:val="26"/>
              </w:rPr>
            </w:pPr>
          </w:p>
        </w:tc>
        <w:tc>
          <w:tcPr>
            <w:tcW w:w="425" w:type="pct"/>
            <w:shd w:val="clear" w:color="auto" w:fill="FFFFFF"/>
            <w:vAlign w:val="center"/>
          </w:tcPr>
          <w:p w14:paraId="35170BD7" w14:textId="77777777" w:rsidR="00D21B61" w:rsidRPr="00F131B3" w:rsidRDefault="00D21B61" w:rsidP="009D00A4">
            <w:pPr>
              <w:spacing w:before="60" w:after="60"/>
              <w:jc w:val="center"/>
              <w:rPr>
                <w:sz w:val="26"/>
                <w:szCs w:val="26"/>
              </w:rPr>
            </w:pPr>
            <w:r w:rsidRPr="00F131B3">
              <w:rPr>
                <w:sz w:val="26"/>
                <w:szCs w:val="26"/>
              </w:rPr>
              <w:t>0,16</w:t>
            </w:r>
          </w:p>
        </w:tc>
        <w:tc>
          <w:tcPr>
            <w:tcW w:w="425" w:type="pct"/>
            <w:shd w:val="clear" w:color="auto" w:fill="FFFFFF"/>
            <w:vAlign w:val="center"/>
          </w:tcPr>
          <w:p w14:paraId="502E09E7" w14:textId="77777777" w:rsidR="00D21B61" w:rsidRPr="00F131B3" w:rsidRDefault="00D21B61" w:rsidP="009D00A4">
            <w:pPr>
              <w:spacing w:before="60" w:after="60"/>
              <w:jc w:val="center"/>
              <w:rPr>
                <w:sz w:val="26"/>
                <w:szCs w:val="26"/>
              </w:rPr>
            </w:pPr>
            <w:r w:rsidRPr="00F131B3">
              <w:rPr>
                <w:sz w:val="26"/>
                <w:szCs w:val="26"/>
              </w:rPr>
              <w:t>0,20</w:t>
            </w:r>
          </w:p>
        </w:tc>
        <w:tc>
          <w:tcPr>
            <w:tcW w:w="425" w:type="pct"/>
            <w:shd w:val="clear" w:color="auto" w:fill="FFFFFF"/>
            <w:vAlign w:val="center"/>
          </w:tcPr>
          <w:p w14:paraId="113EB1BF" w14:textId="77777777" w:rsidR="00D21B61" w:rsidRPr="00F131B3" w:rsidRDefault="00D21B61" w:rsidP="009D00A4">
            <w:pPr>
              <w:spacing w:before="60" w:after="60"/>
              <w:jc w:val="center"/>
              <w:rPr>
                <w:sz w:val="26"/>
                <w:szCs w:val="26"/>
              </w:rPr>
            </w:pPr>
            <w:r w:rsidRPr="00F131B3">
              <w:rPr>
                <w:sz w:val="26"/>
                <w:szCs w:val="26"/>
              </w:rPr>
              <w:t>0,23</w:t>
            </w:r>
          </w:p>
        </w:tc>
        <w:tc>
          <w:tcPr>
            <w:tcW w:w="430" w:type="pct"/>
            <w:shd w:val="clear" w:color="auto" w:fill="FFFFFF"/>
            <w:vAlign w:val="center"/>
          </w:tcPr>
          <w:p w14:paraId="2D35A329" w14:textId="77777777" w:rsidR="00D21B61" w:rsidRPr="00F131B3" w:rsidRDefault="00D21B61" w:rsidP="009D00A4">
            <w:pPr>
              <w:spacing w:before="60" w:after="60"/>
              <w:jc w:val="center"/>
              <w:rPr>
                <w:sz w:val="26"/>
                <w:szCs w:val="26"/>
              </w:rPr>
            </w:pPr>
            <w:r w:rsidRPr="00F131B3">
              <w:rPr>
                <w:sz w:val="26"/>
                <w:szCs w:val="26"/>
              </w:rPr>
              <w:t>0,27</w:t>
            </w:r>
          </w:p>
        </w:tc>
        <w:tc>
          <w:tcPr>
            <w:tcW w:w="402" w:type="pct"/>
            <w:shd w:val="clear" w:color="auto" w:fill="FFFFFF"/>
            <w:vAlign w:val="center"/>
          </w:tcPr>
          <w:p w14:paraId="7DC12D43" w14:textId="77777777" w:rsidR="00D21B61" w:rsidRPr="00F131B3" w:rsidRDefault="00D21B61" w:rsidP="009D00A4">
            <w:pPr>
              <w:spacing w:before="60" w:after="60"/>
              <w:jc w:val="center"/>
              <w:rPr>
                <w:sz w:val="26"/>
                <w:szCs w:val="26"/>
              </w:rPr>
            </w:pPr>
          </w:p>
        </w:tc>
      </w:tr>
    </w:tbl>
    <w:p w14:paraId="4D62CBEA" w14:textId="77777777" w:rsidR="00B10AB7" w:rsidRPr="00F131B3" w:rsidRDefault="00D21B61" w:rsidP="005F3402">
      <w:pPr>
        <w:rPr>
          <w:b/>
          <w:sz w:val="28"/>
          <w:szCs w:val="28"/>
        </w:rPr>
      </w:pPr>
      <w:bookmarkStart w:id="43" w:name="bookmark55"/>
      <w:r w:rsidRPr="00F131B3">
        <w:rPr>
          <w:b/>
          <w:sz w:val="28"/>
          <w:szCs w:val="28"/>
          <w:u w:val="single"/>
        </w:rPr>
        <w:t>G</w:t>
      </w:r>
      <w:r w:rsidR="00B10AB7" w:rsidRPr="00F131B3">
        <w:rPr>
          <w:b/>
          <w:sz w:val="28"/>
          <w:szCs w:val="28"/>
          <w:u w:val="single"/>
        </w:rPr>
        <w:t>hi chú</w:t>
      </w:r>
      <w:r w:rsidR="00B10AB7" w:rsidRPr="00F131B3">
        <w:rPr>
          <w:b/>
          <w:sz w:val="28"/>
          <w:szCs w:val="28"/>
        </w:rPr>
        <w:t>:</w:t>
      </w:r>
      <w:bookmarkEnd w:id="43"/>
    </w:p>
    <w:p w14:paraId="6235A14E" w14:textId="77777777" w:rsidR="00B10AB7" w:rsidRPr="00F131B3" w:rsidRDefault="00D21B61" w:rsidP="005F3402">
      <w:pPr>
        <w:rPr>
          <w:sz w:val="28"/>
          <w:szCs w:val="28"/>
        </w:rPr>
      </w:pPr>
      <w:r w:rsidRPr="00F131B3">
        <w:rPr>
          <w:sz w:val="28"/>
          <w:szCs w:val="28"/>
        </w:rPr>
        <w:t xml:space="preserve">(1) </w:t>
      </w:r>
      <w:r w:rsidR="00B10AB7" w:rsidRPr="00F131B3">
        <w:rPr>
          <w:sz w:val="28"/>
          <w:szCs w:val="28"/>
        </w:rPr>
        <w:t>Mức lưới đo vẽ chỉ áp dụng khi phải lập lưới khống chế đo vẽ.</w:t>
      </w:r>
    </w:p>
    <w:p w14:paraId="3E7A0A3F" w14:textId="0A5B14EC" w:rsidR="00B10AB7" w:rsidRPr="00F131B3" w:rsidRDefault="00D21B61" w:rsidP="00E46BB7">
      <w:pPr>
        <w:jc w:val="both"/>
        <w:rPr>
          <w:sz w:val="28"/>
          <w:szCs w:val="28"/>
        </w:rPr>
      </w:pPr>
      <w:r w:rsidRPr="00F131B3">
        <w:rPr>
          <w:sz w:val="28"/>
          <w:szCs w:val="28"/>
        </w:rPr>
        <w:t xml:space="preserve">(2) </w:t>
      </w:r>
      <w:r w:rsidR="00B10AB7" w:rsidRPr="00F131B3">
        <w:rPr>
          <w:sz w:val="28"/>
          <w:szCs w:val="28"/>
        </w:rPr>
        <w:t xml:space="preserve">Mức tại Bảng </w:t>
      </w:r>
      <w:r w:rsidR="004C1FEA" w:rsidRPr="00F131B3">
        <w:rPr>
          <w:sz w:val="28"/>
          <w:szCs w:val="28"/>
        </w:rPr>
        <w:t>50</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thì số lượng thửa đất</w:t>
      </w:r>
      <w:r w:rsidRPr="00F131B3">
        <w:rPr>
          <w:sz w:val="28"/>
          <w:szCs w:val="28"/>
        </w:rPr>
        <w:t xml:space="preserve"> biế</w:t>
      </w:r>
      <w:r w:rsidR="00B10AB7" w:rsidRPr="00F131B3">
        <w:rPr>
          <w:sz w:val="28"/>
          <w:szCs w:val="28"/>
        </w:rPr>
        <w:t xml:space="preserve">n động trên 15% đến 25% được tính bằng 0,9 lần mức trên; số lượng thửa đất biến động trên 25% đến 40% hoặc trên 40% nhưng các thửa đất </w:t>
      </w:r>
      <w:r w:rsidR="00904559" w:rsidRPr="00F131B3">
        <w:rPr>
          <w:sz w:val="28"/>
          <w:szCs w:val="28"/>
        </w:rPr>
        <w:t>biến động</w:t>
      </w:r>
      <w:r w:rsidR="00B10AB7" w:rsidRPr="00F131B3">
        <w:rPr>
          <w:sz w:val="28"/>
          <w:szCs w:val="28"/>
        </w:rPr>
        <w:t xml:space="preserve"> không tập trung đượ</w:t>
      </w:r>
      <w:r w:rsidR="00552192" w:rsidRPr="00F131B3">
        <w:rPr>
          <w:sz w:val="28"/>
          <w:szCs w:val="28"/>
        </w:rPr>
        <w:t>c tính bằng 0,8 lầ</w:t>
      </w:r>
      <w:r w:rsidR="00B10AB7" w:rsidRPr="00F131B3">
        <w:rPr>
          <w:sz w:val="28"/>
          <w:szCs w:val="28"/>
        </w:rPr>
        <w:t>n mức trên.</w:t>
      </w:r>
    </w:p>
    <w:p w14:paraId="6AE7F5B7" w14:textId="4CF0D3D2" w:rsidR="00B10AB7" w:rsidRPr="00F131B3" w:rsidRDefault="003341CC" w:rsidP="005F3402">
      <w:pPr>
        <w:rPr>
          <w:b/>
          <w:sz w:val="28"/>
          <w:szCs w:val="28"/>
        </w:rPr>
      </w:pPr>
      <w:r w:rsidRPr="00F131B3">
        <w:rPr>
          <w:b/>
          <w:sz w:val="28"/>
          <w:szCs w:val="28"/>
        </w:rPr>
        <w:t>-</w:t>
      </w:r>
      <w:r w:rsidR="00552192" w:rsidRPr="00F131B3">
        <w:rPr>
          <w:b/>
          <w:sz w:val="28"/>
          <w:szCs w:val="28"/>
        </w:rPr>
        <w:t xml:space="preserve"> </w:t>
      </w:r>
      <w:r w:rsidR="00B10AB7" w:rsidRPr="00F131B3">
        <w:rPr>
          <w:b/>
          <w:sz w:val="28"/>
          <w:szCs w:val="28"/>
        </w:rPr>
        <w:t>Vật liệu</w:t>
      </w:r>
    </w:p>
    <w:p w14:paraId="5FCA5DB9" w14:textId="78D3178B" w:rsidR="00B10AB7" w:rsidRPr="00F131B3" w:rsidRDefault="00B10AB7" w:rsidP="005F3402">
      <w:pPr>
        <w:rPr>
          <w:sz w:val="28"/>
          <w:szCs w:val="28"/>
        </w:rPr>
      </w:pPr>
      <w:r w:rsidRPr="00F131B3">
        <w:rPr>
          <w:sz w:val="28"/>
          <w:szCs w:val="28"/>
        </w:rPr>
        <w:t>Tính bằng 0,05 mức vật liệu của đo vẽ chi tiết tại Bảng 5</w:t>
      </w:r>
      <w:r w:rsidR="006A2D64" w:rsidRPr="00F131B3">
        <w:rPr>
          <w:sz w:val="28"/>
          <w:szCs w:val="28"/>
        </w:rPr>
        <w:t>4</w:t>
      </w:r>
      <w:r w:rsidRPr="00F131B3">
        <w:rPr>
          <w:sz w:val="28"/>
          <w:szCs w:val="28"/>
        </w:rPr>
        <w:t>.</w:t>
      </w:r>
    </w:p>
    <w:p w14:paraId="717A5FF1" w14:textId="282F50F7" w:rsidR="00B10AB7" w:rsidRPr="00F131B3" w:rsidRDefault="003341CC" w:rsidP="005F3402">
      <w:pPr>
        <w:rPr>
          <w:sz w:val="28"/>
          <w:szCs w:val="28"/>
        </w:rPr>
      </w:pPr>
      <w:r w:rsidRPr="00F131B3">
        <w:rPr>
          <w:sz w:val="28"/>
          <w:szCs w:val="28"/>
        </w:rPr>
        <w:t>c)</w:t>
      </w:r>
      <w:r w:rsidR="00552192" w:rsidRPr="00F131B3">
        <w:rPr>
          <w:sz w:val="28"/>
          <w:szCs w:val="28"/>
        </w:rPr>
        <w:t xml:space="preserve"> </w:t>
      </w:r>
      <w:r w:rsidR="00B10AB7" w:rsidRPr="00F131B3">
        <w:rPr>
          <w:sz w:val="28"/>
          <w:szCs w:val="28"/>
        </w:rPr>
        <w:t>Đo vẽ chi tiết</w:t>
      </w:r>
    </w:p>
    <w:p w14:paraId="7EBF834E" w14:textId="2D33782F" w:rsidR="00552192" w:rsidRPr="00F131B3" w:rsidRDefault="003341CC" w:rsidP="005F3402">
      <w:pPr>
        <w:rPr>
          <w:b/>
          <w:sz w:val="28"/>
          <w:szCs w:val="28"/>
        </w:rPr>
      </w:pPr>
      <w:r w:rsidRPr="00F131B3">
        <w:rPr>
          <w:b/>
          <w:sz w:val="28"/>
          <w:szCs w:val="28"/>
        </w:rPr>
        <w:t>-</w:t>
      </w:r>
      <w:r w:rsidR="00B10AB7" w:rsidRPr="00F131B3">
        <w:rPr>
          <w:b/>
          <w:sz w:val="28"/>
          <w:szCs w:val="28"/>
        </w:rPr>
        <w:t xml:space="preserve"> Dụng cụ</w:t>
      </w:r>
    </w:p>
    <w:p w14:paraId="141D30C3" w14:textId="5A541B31" w:rsidR="00B10AB7" w:rsidRPr="00F131B3" w:rsidRDefault="00B10AB7" w:rsidP="009D00A4">
      <w:pPr>
        <w:jc w:val="right"/>
        <w:rPr>
          <w:b/>
          <w:i/>
          <w:sz w:val="28"/>
          <w:szCs w:val="28"/>
        </w:rPr>
      </w:pPr>
      <w:r w:rsidRPr="00F131B3">
        <w:rPr>
          <w:b/>
          <w:i/>
          <w:sz w:val="28"/>
          <w:szCs w:val="28"/>
        </w:rPr>
        <w:t xml:space="preserve">Bảng </w:t>
      </w:r>
      <w:r w:rsidR="00EC6308" w:rsidRPr="00F131B3">
        <w:rPr>
          <w:b/>
          <w:i/>
          <w:sz w:val="28"/>
          <w:szCs w:val="28"/>
        </w:rPr>
        <w:t>5</w:t>
      </w:r>
      <w:r w:rsidR="006A2D64" w:rsidRPr="00F131B3">
        <w:rPr>
          <w:b/>
          <w:i/>
          <w:sz w:val="28"/>
          <w:szCs w:val="28"/>
        </w:rPr>
        <w:t>1</w:t>
      </w: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4"/>
        <w:gridCol w:w="2773"/>
        <w:gridCol w:w="839"/>
        <w:gridCol w:w="884"/>
        <w:gridCol w:w="1057"/>
        <w:gridCol w:w="861"/>
        <w:gridCol w:w="861"/>
        <w:gridCol w:w="861"/>
        <w:gridCol w:w="973"/>
      </w:tblGrid>
      <w:tr w:rsidR="00F131B3" w:rsidRPr="00F131B3" w14:paraId="2F4338AD" w14:textId="77777777" w:rsidTr="00BA7A1E">
        <w:trPr>
          <w:tblHeader/>
        </w:trPr>
        <w:tc>
          <w:tcPr>
            <w:tcW w:w="252" w:type="pct"/>
            <w:vMerge w:val="restart"/>
            <w:shd w:val="clear" w:color="auto" w:fill="FFFFFF"/>
            <w:vAlign w:val="center"/>
          </w:tcPr>
          <w:p w14:paraId="3EE47232" w14:textId="77777777" w:rsidR="00B92D8C" w:rsidRPr="00F131B3" w:rsidRDefault="00B92D8C" w:rsidP="009D00A4">
            <w:pPr>
              <w:spacing w:before="60" w:after="60"/>
              <w:jc w:val="center"/>
              <w:rPr>
                <w:b/>
                <w:sz w:val="26"/>
                <w:szCs w:val="26"/>
              </w:rPr>
            </w:pPr>
            <w:r w:rsidRPr="00F131B3">
              <w:rPr>
                <w:b/>
                <w:sz w:val="26"/>
                <w:szCs w:val="26"/>
              </w:rPr>
              <w:t>TT</w:t>
            </w:r>
          </w:p>
        </w:tc>
        <w:tc>
          <w:tcPr>
            <w:tcW w:w="1445" w:type="pct"/>
            <w:vMerge w:val="restart"/>
            <w:shd w:val="clear" w:color="auto" w:fill="FFFFFF"/>
            <w:vAlign w:val="center"/>
          </w:tcPr>
          <w:p w14:paraId="5CFDBB55" w14:textId="77777777" w:rsidR="00B92D8C" w:rsidRPr="00F131B3" w:rsidRDefault="00B92D8C" w:rsidP="009D00A4">
            <w:pPr>
              <w:spacing w:before="60" w:after="60"/>
              <w:jc w:val="center"/>
              <w:rPr>
                <w:b/>
                <w:sz w:val="26"/>
                <w:szCs w:val="26"/>
              </w:rPr>
            </w:pPr>
            <w:r w:rsidRPr="00F131B3">
              <w:rPr>
                <w:b/>
                <w:sz w:val="26"/>
                <w:szCs w:val="26"/>
              </w:rPr>
              <w:t>Danh mục</w:t>
            </w:r>
          </w:p>
        </w:tc>
        <w:tc>
          <w:tcPr>
            <w:tcW w:w="437" w:type="pct"/>
            <w:vMerge w:val="restart"/>
            <w:shd w:val="clear" w:color="auto" w:fill="FFFFFF"/>
            <w:vAlign w:val="center"/>
          </w:tcPr>
          <w:p w14:paraId="0D089D8C" w14:textId="77777777" w:rsidR="00B92D8C" w:rsidRPr="00F131B3" w:rsidRDefault="00B92D8C" w:rsidP="009D00A4">
            <w:pPr>
              <w:spacing w:before="60" w:after="60"/>
              <w:jc w:val="center"/>
              <w:rPr>
                <w:b/>
                <w:sz w:val="26"/>
                <w:szCs w:val="26"/>
              </w:rPr>
            </w:pPr>
            <w:r w:rsidRPr="00F131B3">
              <w:rPr>
                <w:b/>
                <w:sz w:val="26"/>
                <w:szCs w:val="26"/>
              </w:rPr>
              <w:t>ĐVT</w:t>
            </w:r>
          </w:p>
        </w:tc>
        <w:tc>
          <w:tcPr>
            <w:tcW w:w="461" w:type="pct"/>
            <w:vMerge w:val="restart"/>
            <w:shd w:val="clear" w:color="auto" w:fill="FFFFFF"/>
            <w:vAlign w:val="center"/>
          </w:tcPr>
          <w:p w14:paraId="1E90CC64" w14:textId="77777777" w:rsidR="00B92D8C" w:rsidRPr="00F131B3" w:rsidRDefault="00B92D8C" w:rsidP="009D00A4">
            <w:pPr>
              <w:spacing w:before="60" w:after="60"/>
              <w:jc w:val="center"/>
              <w:rPr>
                <w:b/>
                <w:sz w:val="26"/>
                <w:szCs w:val="26"/>
              </w:rPr>
            </w:pPr>
            <w:r w:rsidRPr="00F131B3">
              <w:rPr>
                <w:b/>
                <w:sz w:val="26"/>
                <w:szCs w:val="26"/>
              </w:rPr>
              <w:t xml:space="preserve">Thời hạn </w:t>
            </w:r>
            <w:r w:rsidRPr="00F131B3">
              <w:rPr>
                <w:sz w:val="26"/>
                <w:szCs w:val="26"/>
              </w:rPr>
              <w:t>(tháng)</w:t>
            </w:r>
          </w:p>
        </w:tc>
        <w:tc>
          <w:tcPr>
            <w:tcW w:w="2405" w:type="pct"/>
            <w:gridSpan w:val="5"/>
            <w:shd w:val="clear" w:color="auto" w:fill="FFFFFF"/>
            <w:vAlign w:val="center"/>
          </w:tcPr>
          <w:p w14:paraId="33FDEB93" w14:textId="77777777" w:rsidR="00B92D8C" w:rsidRPr="00F131B3" w:rsidRDefault="00B92D8C" w:rsidP="009D00A4">
            <w:pPr>
              <w:spacing w:before="60" w:after="60"/>
              <w:jc w:val="center"/>
              <w:rPr>
                <w:b/>
                <w:sz w:val="26"/>
                <w:szCs w:val="26"/>
              </w:rPr>
            </w:pPr>
            <w:r w:rsidRPr="00F131B3">
              <w:rPr>
                <w:b/>
                <w:sz w:val="26"/>
                <w:szCs w:val="26"/>
              </w:rPr>
              <w:t xml:space="preserve">Định mức theo tỷ lệ bản đồ </w:t>
            </w:r>
            <w:r w:rsidRPr="00F131B3">
              <w:rPr>
                <w:sz w:val="26"/>
                <w:szCs w:val="26"/>
              </w:rPr>
              <w:t>(Ca/100 thửa)</w:t>
            </w:r>
          </w:p>
        </w:tc>
      </w:tr>
      <w:tr w:rsidR="00F131B3" w:rsidRPr="00F131B3" w14:paraId="3632550D" w14:textId="77777777" w:rsidTr="00BA7A1E">
        <w:trPr>
          <w:tblHeader/>
        </w:trPr>
        <w:tc>
          <w:tcPr>
            <w:tcW w:w="252" w:type="pct"/>
            <w:vMerge/>
            <w:shd w:val="clear" w:color="auto" w:fill="FFFFFF"/>
            <w:vAlign w:val="center"/>
          </w:tcPr>
          <w:p w14:paraId="40E20942" w14:textId="77777777" w:rsidR="00BA7A1E" w:rsidRPr="00F131B3" w:rsidRDefault="00BA7A1E" w:rsidP="009D00A4">
            <w:pPr>
              <w:spacing w:before="60" w:after="60"/>
              <w:jc w:val="center"/>
              <w:rPr>
                <w:b/>
                <w:sz w:val="26"/>
                <w:szCs w:val="26"/>
              </w:rPr>
            </w:pPr>
          </w:p>
        </w:tc>
        <w:tc>
          <w:tcPr>
            <w:tcW w:w="1445" w:type="pct"/>
            <w:vMerge/>
            <w:shd w:val="clear" w:color="auto" w:fill="FFFFFF"/>
            <w:vAlign w:val="center"/>
          </w:tcPr>
          <w:p w14:paraId="3A89FC99" w14:textId="77777777" w:rsidR="00BA7A1E" w:rsidRPr="00F131B3" w:rsidRDefault="00BA7A1E" w:rsidP="009D00A4">
            <w:pPr>
              <w:spacing w:before="60" w:after="60"/>
              <w:jc w:val="center"/>
              <w:rPr>
                <w:b/>
                <w:sz w:val="26"/>
                <w:szCs w:val="26"/>
              </w:rPr>
            </w:pPr>
          </w:p>
        </w:tc>
        <w:tc>
          <w:tcPr>
            <w:tcW w:w="437" w:type="pct"/>
            <w:vMerge/>
            <w:shd w:val="clear" w:color="auto" w:fill="FFFFFF"/>
            <w:vAlign w:val="center"/>
          </w:tcPr>
          <w:p w14:paraId="5AAC4855" w14:textId="77777777" w:rsidR="00BA7A1E" w:rsidRPr="00F131B3" w:rsidRDefault="00BA7A1E" w:rsidP="009D00A4">
            <w:pPr>
              <w:spacing w:before="60" w:after="60"/>
              <w:jc w:val="center"/>
              <w:rPr>
                <w:b/>
                <w:sz w:val="26"/>
                <w:szCs w:val="26"/>
              </w:rPr>
            </w:pPr>
          </w:p>
        </w:tc>
        <w:tc>
          <w:tcPr>
            <w:tcW w:w="461" w:type="pct"/>
            <w:vMerge/>
            <w:shd w:val="clear" w:color="auto" w:fill="FFFFFF"/>
            <w:vAlign w:val="center"/>
          </w:tcPr>
          <w:p w14:paraId="1E5FBB0C" w14:textId="77777777" w:rsidR="00BA7A1E" w:rsidRPr="00F131B3" w:rsidRDefault="00BA7A1E" w:rsidP="009D00A4">
            <w:pPr>
              <w:spacing w:before="60" w:after="60"/>
              <w:jc w:val="center"/>
              <w:rPr>
                <w:b/>
                <w:sz w:val="26"/>
                <w:szCs w:val="26"/>
              </w:rPr>
            </w:pPr>
          </w:p>
        </w:tc>
        <w:tc>
          <w:tcPr>
            <w:tcW w:w="551" w:type="pct"/>
            <w:shd w:val="clear" w:color="auto" w:fill="FFFFFF"/>
            <w:vAlign w:val="center"/>
          </w:tcPr>
          <w:p w14:paraId="269CDEB4" w14:textId="77777777" w:rsidR="00BA7A1E" w:rsidRPr="00F131B3" w:rsidRDefault="00BA7A1E" w:rsidP="009D00A4">
            <w:pPr>
              <w:spacing w:before="60" w:after="60"/>
              <w:jc w:val="center"/>
              <w:rPr>
                <w:b/>
                <w:sz w:val="26"/>
                <w:szCs w:val="26"/>
              </w:rPr>
            </w:pPr>
            <w:r w:rsidRPr="00F131B3">
              <w:rPr>
                <w:b/>
                <w:sz w:val="26"/>
                <w:szCs w:val="26"/>
              </w:rPr>
              <w:t>1/500</w:t>
            </w:r>
          </w:p>
        </w:tc>
        <w:tc>
          <w:tcPr>
            <w:tcW w:w="449" w:type="pct"/>
            <w:shd w:val="clear" w:color="auto" w:fill="FFFFFF"/>
            <w:vAlign w:val="center"/>
          </w:tcPr>
          <w:p w14:paraId="6B185B42" w14:textId="77777777" w:rsidR="00BA7A1E" w:rsidRPr="00F131B3" w:rsidRDefault="00BA7A1E" w:rsidP="009D00A4">
            <w:pPr>
              <w:spacing w:before="60" w:after="60"/>
              <w:jc w:val="center"/>
              <w:rPr>
                <w:b/>
                <w:sz w:val="26"/>
                <w:szCs w:val="26"/>
              </w:rPr>
            </w:pPr>
            <w:r w:rsidRPr="00F131B3">
              <w:rPr>
                <w:b/>
                <w:sz w:val="26"/>
                <w:szCs w:val="26"/>
              </w:rPr>
              <w:t>1/1000</w:t>
            </w:r>
          </w:p>
        </w:tc>
        <w:tc>
          <w:tcPr>
            <w:tcW w:w="449" w:type="pct"/>
            <w:shd w:val="clear" w:color="auto" w:fill="FFFFFF"/>
            <w:vAlign w:val="center"/>
          </w:tcPr>
          <w:p w14:paraId="2071D1D7" w14:textId="77777777" w:rsidR="00BA7A1E" w:rsidRPr="00F131B3" w:rsidRDefault="00BA7A1E" w:rsidP="009D00A4">
            <w:pPr>
              <w:spacing w:before="60" w:after="60"/>
              <w:jc w:val="center"/>
              <w:rPr>
                <w:b/>
                <w:sz w:val="26"/>
                <w:szCs w:val="26"/>
              </w:rPr>
            </w:pPr>
            <w:r w:rsidRPr="00F131B3">
              <w:rPr>
                <w:b/>
                <w:sz w:val="26"/>
                <w:szCs w:val="26"/>
              </w:rPr>
              <w:t>1/2000</w:t>
            </w:r>
          </w:p>
        </w:tc>
        <w:tc>
          <w:tcPr>
            <w:tcW w:w="449" w:type="pct"/>
            <w:shd w:val="clear" w:color="auto" w:fill="FFFFFF"/>
            <w:vAlign w:val="center"/>
          </w:tcPr>
          <w:p w14:paraId="498BD715" w14:textId="77777777" w:rsidR="00BA7A1E" w:rsidRPr="00F131B3" w:rsidRDefault="00BA7A1E" w:rsidP="009D00A4">
            <w:pPr>
              <w:spacing w:before="60" w:after="60"/>
              <w:jc w:val="center"/>
              <w:rPr>
                <w:b/>
                <w:sz w:val="26"/>
                <w:szCs w:val="26"/>
              </w:rPr>
            </w:pPr>
            <w:r w:rsidRPr="00F131B3">
              <w:rPr>
                <w:b/>
                <w:sz w:val="26"/>
                <w:szCs w:val="26"/>
              </w:rPr>
              <w:t>1/5000</w:t>
            </w:r>
          </w:p>
        </w:tc>
        <w:tc>
          <w:tcPr>
            <w:tcW w:w="506" w:type="pct"/>
            <w:shd w:val="clear" w:color="auto" w:fill="FFFFFF"/>
            <w:vAlign w:val="center"/>
          </w:tcPr>
          <w:p w14:paraId="14C72064" w14:textId="77777777" w:rsidR="00BA7A1E" w:rsidRPr="00F131B3" w:rsidRDefault="00BA7A1E" w:rsidP="009D00A4">
            <w:pPr>
              <w:spacing w:before="60" w:after="60"/>
              <w:jc w:val="center"/>
              <w:rPr>
                <w:b/>
                <w:sz w:val="26"/>
                <w:szCs w:val="26"/>
              </w:rPr>
            </w:pPr>
            <w:r w:rsidRPr="00F131B3">
              <w:rPr>
                <w:b/>
                <w:sz w:val="26"/>
                <w:szCs w:val="26"/>
              </w:rPr>
              <w:t>1/10000</w:t>
            </w:r>
          </w:p>
        </w:tc>
      </w:tr>
      <w:tr w:rsidR="00F131B3" w:rsidRPr="00F131B3" w14:paraId="61818268" w14:textId="77777777" w:rsidTr="00BA7A1E">
        <w:tc>
          <w:tcPr>
            <w:tcW w:w="252" w:type="pct"/>
            <w:shd w:val="clear" w:color="auto" w:fill="FFFFFF"/>
            <w:vAlign w:val="center"/>
          </w:tcPr>
          <w:p w14:paraId="43F59A74" w14:textId="77777777" w:rsidR="00BA7A1E" w:rsidRPr="00F131B3" w:rsidRDefault="00BA7A1E" w:rsidP="009D00A4">
            <w:pPr>
              <w:spacing w:before="60" w:after="60"/>
              <w:jc w:val="center"/>
              <w:rPr>
                <w:sz w:val="26"/>
                <w:szCs w:val="26"/>
              </w:rPr>
            </w:pPr>
            <w:r w:rsidRPr="00F131B3">
              <w:rPr>
                <w:sz w:val="26"/>
                <w:szCs w:val="26"/>
              </w:rPr>
              <w:t>1</w:t>
            </w:r>
          </w:p>
        </w:tc>
        <w:tc>
          <w:tcPr>
            <w:tcW w:w="1445" w:type="pct"/>
            <w:shd w:val="clear" w:color="auto" w:fill="FFFFFF"/>
            <w:vAlign w:val="center"/>
          </w:tcPr>
          <w:p w14:paraId="40333FF6" w14:textId="77777777" w:rsidR="00BA7A1E" w:rsidRPr="00F131B3" w:rsidRDefault="00BA7A1E" w:rsidP="009D00A4">
            <w:pPr>
              <w:spacing w:before="60" w:after="60"/>
              <w:ind w:left="122" w:right="92"/>
              <w:rPr>
                <w:sz w:val="26"/>
                <w:szCs w:val="26"/>
              </w:rPr>
            </w:pPr>
            <w:r w:rsidRPr="00F131B3">
              <w:rPr>
                <w:sz w:val="26"/>
                <w:szCs w:val="26"/>
              </w:rPr>
              <w:t>Áo rét BHLĐ</w:t>
            </w:r>
          </w:p>
        </w:tc>
        <w:tc>
          <w:tcPr>
            <w:tcW w:w="437" w:type="pct"/>
            <w:shd w:val="clear" w:color="auto" w:fill="FFFFFF"/>
            <w:vAlign w:val="center"/>
          </w:tcPr>
          <w:p w14:paraId="0929A8D2"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1E3E3BB6" w14:textId="77777777" w:rsidR="00BA7A1E" w:rsidRPr="00F131B3" w:rsidRDefault="00BA7A1E" w:rsidP="009D00A4">
            <w:pPr>
              <w:spacing w:before="60" w:after="60"/>
              <w:jc w:val="center"/>
              <w:rPr>
                <w:sz w:val="26"/>
                <w:szCs w:val="26"/>
              </w:rPr>
            </w:pPr>
            <w:r w:rsidRPr="00F131B3">
              <w:rPr>
                <w:sz w:val="26"/>
                <w:szCs w:val="26"/>
              </w:rPr>
              <w:t>18</w:t>
            </w:r>
          </w:p>
        </w:tc>
        <w:tc>
          <w:tcPr>
            <w:tcW w:w="551" w:type="pct"/>
            <w:shd w:val="clear" w:color="auto" w:fill="FFFFFF"/>
            <w:vAlign w:val="center"/>
          </w:tcPr>
          <w:p w14:paraId="1D46BE2D" w14:textId="77777777" w:rsidR="00BA7A1E" w:rsidRPr="00F131B3" w:rsidRDefault="00BA7A1E" w:rsidP="009D00A4">
            <w:pPr>
              <w:spacing w:before="60" w:after="60"/>
              <w:jc w:val="center"/>
              <w:rPr>
                <w:sz w:val="26"/>
                <w:szCs w:val="26"/>
              </w:rPr>
            </w:pPr>
            <w:r w:rsidRPr="00F131B3">
              <w:rPr>
                <w:sz w:val="26"/>
                <w:szCs w:val="26"/>
              </w:rPr>
              <w:t>33,36</w:t>
            </w:r>
          </w:p>
        </w:tc>
        <w:tc>
          <w:tcPr>
            <w:tcW w:w="449" w:type="pct"/>
            <w:shd w:val="clear" w:color="auto" w:fill="FFFFFF"/>
            <w:vAlign w:val="center"/>
          </w:tcPr>
          <w:p w14:paraId="3DFA93EC" w14:textId="77777777" w:rsidR="00BA7A1E" w:rsidRPr="00F131B3" w:rsidRDefault="00BA7A1E" w:rsidP="009D00A4">
            <w:pPr>
              <w:spacing w:before="60" w:after="60"/>
              <w:jc w:val="center"/>
              <w:rPr>
                <w:sz w:val="26"/>
                <w:szCs w:val="26"/>
              </w:rPr>
            </w:pPr>
            <w:r w:rsidRPr="00F131B3">
              <w:rPr>
                <w:sz w:val="26"/>
                <w:szCs w:val="26"/>
              </w:rPr>
              <w:t>13,45</w:t>
            </w:r>
          </w:p>
        </w:tc>
        <w:tc>
          <w:tcPr>
            <w:tcW w:w="449" w:type="pct"/>
            <w:shd w:val="clear" w:color="auto" w:fill="FFFFFF"/>
            <w:vAlign w:val="center"/>
          </w:tcPr>
          <w:p w14:paraId="51099AD4" w14:textId="77777777" w:rsidR="00BA7A1E" w:rsidRPr="00F131B3" w:rsidRDefault="00BA7A1E" w:rsidP="009D00A4">
            <w:pPr>
              <w:spacing w:before="60" w:after="60"/>
              <w:jc w:val="center"/>
              <w:rPr>
                <w:sz w:val="26"/>
                <w:szCs w:val="26"/>
              </w:rPr>
            </w:pPr>
            <w:r w:rsidRPr="00F131B3">
              <w:rPr>
                <w:sz w:val="26"/>
                <w:szCs w:val="26"/>
              </w:rPr>
              <w:t>13,96</w:t>
            </w:r>
          </w:p>
        </w:tc>
        <w:tc>
          <w:tcPr>
            <w:tcW w:w="449" w:type="pct"/>
            <w:shd w:val="clear" w:color="auto" w:fill="FFFFFF"/>
            <w:vAlign w:val="center"/>
          </w:tcPr>
          <w:p w14:paraId="7885858A" w14:textId="77777777" w:rsidR="00BA7A1E" w:rsidRPr="00F131B3" w:rsidRDefault="00BA7A1E" w:rsidP="009D00A4">
            <w:pPr>
              <w:spacing w:before="60" w:after="60"/>
              <w:jc w:val="center"/>
              <w:rPr>
                <w:sz w:val="26"/>
                <w:szCs w:val="26"/>
              </w:rPr>
            </w:pPr>
            <w:r w:rsidRPr="00F131B3">
              <w:rPr>
                <w:sz w:val="26"/>
                <w:szCs w:val="26"/>
              </w:rPr>
              <w:t>22,06</w:t>
            </w:r>
          </w:p>
        </w:tc>
        <w:tc>
          <w:tcPr>
            <w:tcW w:w="506" w:type="pct"/>
            <w:shd w:val="clear" w:color="auto" w:fill="FFFFFF"/>
            <w:vAlign w:val="center"/>
          </w:tcPr>
          <w:p w14:paraId="3560E6C2" w14:textId="77777777" w:rsidR="00BA7A1E" w:rsidRPr="00F131B3" w:rsidRDefault="00BA7A1E" w:rsidP="009D00A4">
            <w:pPr>
              <w:spacing w:before="60" w:after="60"/>
              <w:jc w:val="center"/>
              <w:rPr>
                <w:sz w:val="26"/>
                <w:szCs w:val="26"/>
              </w:rPr>
            </w:pPr>
            <w:r w:rsidRPr="00F131B3">
              <w:rPr>
                <w:sz w:val="26"/>
                <w:szCs w:val="26"/>
              </w:rPr>
              <w:t>44,12</w:t>
            </w:r>
          </w:p>
        </w:tc>
      </w:tr>
      <w:tr w:rsidR="00F131B3" w:rsidRPr="00F131B3" w14:paraId="220C99B2" w14:textId="77777777" w:rsidTr="00BA7A1E">
        <w:tc>
          <w:tcPr>
            <w:tcW w:w="252" w:type="pct"/>
            <w:shd w:val="clear" w:color="auto" w:fill="FFFFFF"/>
            <w:vAlign w:val="center"/>
          </w:tcPr>
          <w:p w14:paraId="4074B921" w14:textId="77777777" w:rsidR="00BA7A1E" w:rsidRPr="00F131B3" w:rsidRDefault="00BA7A1E" w:rsidP="009D00A4">
            <w:pPr>
              <w:spacing w:before="60" w:after="60"/>
              <w:jc w:val="center"/>
              <w:rPr>
                <w:sz w:val="26"/>
                <w:szCs w:val="26"/>
              </w:rPr>
            </w:pPr>
            <w:r w:rsidRPr="00F131B3">
              <w:rPr>
                <w:sz w:val="26"/>
                <w:szCs w:val="26"/>
              </w:rPr>
              <w:t>2</w:t>
            </w:r>
          </w:p>
        </w:tc>
        <w:tc>
          <w:tcPr>
            <w:tcW w:w="1445" w:type="pct"/>
            <w:shd w:val="clear" w:color="auto" w:fill="FFFFFF"/>
            <w:vAlign w:val="center"/>
          </w:tcPr>
          <w:p w14:paraId="58EF0FA9" w14:textId="77777777" w:rsidR="00BA7A1E" w:rsidRPr="00F131B3" w:rsidRDefault="00BA7A1E" w:rsidP="009D00A4">
            <w:pPr>
              <w:spacing w:before="60" w:after="60"/>
              <w:ind w:left="122" w:right="92"/>
              <w:rPr>
                <w:sz w:val="26"/>
                <w:szCs w:val="26"/>
              </w:rPr>
            </w:pPr>
            <w:r w:rsidRPr="00F131B3">
              <w:rPr>
                <w:sz w:val="26"/>
                <w:szCs w:val="26"/>
              </w:rPr>
              <w:t>Áo mưa bạt</w:t>
            </w:r>
          </w:p>
        </w:tc>
        <w:tc>
          <w:tcPr>
            <w:tcW w:w="437" w:type="pct"/>
            <w:shd w:val="clear" w:color="auto" w:fill="FFFFFF"/>
            <w:vAlign w:val="center"/>
          </w:tcPr>
          <w:p w14:paraId="6638BD14"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29BA9DAE" w14:textId="77777777" w:rsidR="00BA7A1E" w:rsidRPr="00F131B3" w:rsidRDefault="00BA7A1E" w:rsidP="009D00A4">
            <w:pPr>
              <w:spacing w:before="60" w:after="60"/>
              <w:jc w:val="center"/>
              <w:rPr>
                <w:sz w:val="26"/>
                <w:szCs w:val="26"/>
              </w:rPr>
            </w:pPr>
            <w:r w:rsidRPr="00F131B3">
              <w:rPr>
                <w:sz w:val="26"/>
                <w:szCs w:val="26"/>
              </w:rPr>
              <w:t>18</w:t>
            </w:r>
          </w:p>
        </w:tc>
        <w:tc>
          <w:tcPr>
            <w:tcW w:w="551" w:type="pct"/>
            <w:shd w:val="clear" w:color="auto" w:fill="FFFFFF"/>
            <w:vAlign w:val="center"/>
          </w:tcPr>
          <w:p w14:paraId="69AFDAD6" w14:textId="77777777" w:rsidR="00BA7A1E" w:rsidRPr="00F131B3" w:rsidRDefault="00BA7A1E" w:rsidP="009D00A4">
            <w:pPr>
              <w:spacing w:before="60" w:after="60"/>
              <w:jc w:val="center"/>
              <w:rPr>
                <w:sz w:val="26"/>
                <w:szCs w:val="26"/>
              </w:rPr>
            </w:pPr>
            <w:r w:rsidRPr="00F131B3">
              <w:rPr>
                <w:sz w:val="26"/>
                <w:szCs w:val="26"/>
              </w:rPr>
              <w:t>33,36</w:t>
            </w:r>
          </w:p>
        </w:tc>
        <w:tc>
          <w:tcPr>
            <w:tcW w:w="449" w:type="pct"/>
            <w:shd w:val="clear" w:color="auto" w:fill="FFFFFF"/>
            <w:vAlign w:val="center"/>
          </w:tcPr>
          <w:p w14:paraId="1A6B28D3" w14:textId="77777777" w:rsidR="00BA7A1E" w:rsidRPr="00F131B3" w:rsidRDefault="00BA7A1E" w:rsidP="009D00A4">
            <w:pPr>
              <w:spacing w:before="60" w:after="60"/>
              <w:jc w:val="center"/>
              <w:rPr>
                <w:sz w:val="26"/>
                <w:szCs w:val="26"/>
              </w:rPr>
            </w:pPr>
            <w:r w:rsidRPr="00F131B3">
              <w:rPr>
                <w:sz w:val="26"/>
                <w:szCs w:val="26"/>
              </w:rPr>
              <w:t>13,45</w:t>
            </w:r>
          </w:p>
        </w:tc>
        <w:tc>
          <w:tcPr>
            <w:tcW w:w="449" w:type="pct"/>
            <w:shd w:val="clear" w:color="auto" w:fill="FFFFFF"/>
            <w:vAlign w:val="center"/>
          </w:tcPr>
          <w:p w14:paraId="1C09DB68" w14:textId="77777777" w:rsidR="00BA7A1E" w:rsidRPr="00F131B3" w:rsidRDefault="00BA7A1E" w:rsidP="009D00A4">
            <w:pPr>
              <w:spacing w:before="60" w:after="60"/>
              <w:jc w:val="center"/>
              <w:rPr>
                <w:sz w:val="26"/>
                <w:szCs w:val="26"/>
              </w:rPr>
            </w:pPr>
            <w:r w:rsidRPr="00F131B3">
              <w:rPr>
                <w:sz w:val="26"/>
                <w:szCs w:val="26"/>
              </w:rPr>
              <w:t>13,96</w:t>
            </w:r>
          </w:p>
        </w:tc>
        <w:tc>
          <w:tcPr>
            <w:tcW w:w="449" w:type="pct"/>
            <w:shd w:val="clear" w:color="auto" w:fill="FFFFFF"/>
            <w:vAlign w:val="center"/>
          </w:tcPr>
          <w:p w14:paraId="4132D376" w14:textId="77777777" w:rsidR="00BA7A1E" w:rsidRPr="00F131B3" w:rsidRDefault="00BA7A1E" w:rsidP="009D00A4">
            <w:pPr>
              <w:spacing w:before="60" w:after="60"/>
              <w:jc w:val="center"/>
              <w:rPr>
                <w:sz w:val="26"/>
                <w:szCs w:val="26"/>
              </w:rPr>
            </w:pPr>
            <w:r w:rsidRPr="00F131B3">
              <w:rPr>
                <w:sz w:val="26"/>
                <w:szCs w:val="26"/>
              </w:rPr>
              <w:t>22,06</w:t>
            </w:r>
          </w:p>
        </w:tc>
        <w:tc>
          <w:tcPr>
            <w:tcW w:w="506" w:type="pct"/>
            <w:shd w:val="clear" w:color="auto" w:fill="FFFFFF"/>
            <w:vAlign w:val="center"/>
          </w:tcPr>
          <w:p w14:paraId="55E735ED" w14:textId="77777777" w:rsidR="00BA7A1E" w:rsidRPr="00F131B3" w:rsidRDefault="00BA7A1E" w:rsidP="009D00A4">
            <w:pPr>
              <w:spacing w:before="60" w:after="60"/>
              <w:jc w:val="center"/>
              <w:rPr>
                <w:sz w:val="26"/>
                <w:szCs w:val="26"/>
              </w:rPr>
            </w:pPr>
            <w:r w:rsidRPr="00F131B3">
              <w:rPr>
                <w:sz w:val="26"/>
                <w:szCs w:val="26"/>
              </w:rPr>
              <w:t>44,12</w:t>
            </w:r>
          </w:p>
        </w:tc>
      </w:tr>
      <w:tr w:rsidR="00F131B3" w:rsidRPr="00F131B3" w14:paraId="622807BD" w14:textId="77777777" w:rsidTr="00BA7A1E">
        <w:tc>
          <w:tcPr>
            <w:tcW w:w="252" w:type="pct"/>
            <w:shd w:val="clear" w:color="auto" w:fill="FFFFFF"/>
            <w:vAlign w:val="center"/>
          </w:tcPr>
          <w:p w14:paraId="5870F7E9" w14:textId="77777777" w:rsidR="00BA7A1E" w:rsidRPr="00F131B3" w:rsidRDefault="00BA7A1E" w:rsidP="009D00A4">
            <w:pPr>
              <w:spacing w:before="60" w:after="60"/>
              <w:jc w:val="center"/>
              <w:rPr>
                <w:sz w:val="26"/>
                <w:szCs w:val="26"/>
              </w:rPr>
            </w:pPr>
            <w:r w:rsidRPr="00F131B3">
              <w:rPr>
                <w:sz w:val="26"/>
                <w:szCs w:val="26"/>
              </w:rPr>
              <w:t>3</w:t>
            </w:r>
          </w:p>
        </w:tc>
        <w:tc>
          <w:tcPr>
            <w:tcW w:w="1445" w:type="pct"/>
            <w:shd w:val="clear" w:color="auto" w:fill="FFFFFF"/>
            <w:vAlign w:val="center"/>
          </w:tcPr>
          <w:p w14:paraId="00E392F8" w14:textId="77777777" w:rsidR="00BA7A1E" w:rsidRPr="00F131B3" w:rsidRDefault="00BA7A1E" w:rsidP="009D00A4">
            <w:pPr>
              <w:spacing w:before="60" w:after="60"/>
              <w:ind w:left="122" w:right="92"/>
              <w:rPr>
                <w:sz w:val="26"/>
                <w:szCs w:val="26"/>
              </w:rPr>
            </w:pPr>
            <w:r w:rsidRPr="00F131B3">
              <w:rPr>
                <w:sz w:val="26"/>
                <w:szCs w:val="26"/>
              </w:rPr>
              <w:t>Balô</w:t>
            </w:r>
          </w:p>
        </w:tc>
        <w:tc>
          <w:tcPr>
            <w:tcW w:w="437" w:type="pct"/>
            <w:shd w:val="clear" w:color="auto" w:fill="FFFFFF"/>
            <w:vAlign w:val="center"/>
          </w:tcPr>
          <w:p w14:paraId="3589E818"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0699BCD0" w14:textId="77777777" w:rsidR="00BA7A1E" w:rsidRPr="00F131B3" w:rsidRDefault="00BA7A1E" w:rsidP="009D00A4">
            <w:pPr>
              <w:spacing w:before="60" w:after="60"/>
              <w:jc w:val="center"/>
              <w:rPr>
                <w:sz w:val="26"/>
                <w:szCs w:val="26"/>
              </w:rPr>
            </w:pPr>
            <w:r w:rsidRPr="00F131B3">
              <w:rPr>
                <w:sz w:val="26"/>
                <w:szCs w:val="26"/>
              </w:rPr>
              <w:t>18</w:t>
            </w:r>
          </w:p>
        </w:tc>
        <w:tc>
          <w:tcPr>
            <w:tcW w:w="551" w:type="pct"/>
            <w:shd w:val="clear" w:color="auto" w:fill="FFFFFF"/>
            <w:vAlign w:val="center"/>
          </w:tcPr>
          <w:p w14:paraId="6CECCF15"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53D147BF"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1EBA529D"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6D001DE9"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38885B6C"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531E157E" w14:textId="77777777" w:rsidTr="00BA7A1E">
        <w:tc>
          <w:tcPr>
            <w:tcW w:w="252" w:type="pct"/>
            <w:shd w:val="clear" w:color="auto" w:fill="FFFFFF"/>
            <w:vAlign w:val="center"/>
          </w:tcPr>
          <w:p w14:paraId="34BDBEC5" w14:textId="77777777" w:rsidR="00BA7A1E" w:rsidRPr="00F131B3" w:rsidRDefault="00BA7A1E" w:rsidP="009D00A4">
            <w:pPr>
              <w:spacing w:before="60" w:after="60"/>
              <w:jc w:val="center"/>
              <w:rPr>
                <w:sz w:val="26"/>
                <w:szCs w:val="26"/>
              </w:rPr>
            </w:pPr>
            <w:r w:rsidRPr="00F131B3">
              <w:rPr>
                <w:sz w:val="26"/>
                <w:szCs w:val="26"/>
              </w:rPr>
              <w:t>4</w:t>
            </w:r>
          </w:p>
        </w:tc>
        <w:tc>
          <w:tcPr>
            <w:tcW w:w="1445" w:type="pct"/>
            <w:shd w:val="clear" w:color="auto" w:fill="FFFFFF"/>
            <w:vAlign w:val="center"/>
          </w:tcPr>
          <w:p w14:paraId="6E4C4EA0" w14:textId="77777777" w:rsidR="00BA7A1E" w:rsidRPr="00F131B3" w:rsidRDefault="00BA7A1E" w:rsidP="009D00A4">
            <w:pPr>
              <w:spacing w:before="60" w:after="60"/>
              <w:ind w:left="122" w:right="92"/>
              <w:rPr>
                <w:sz w:val="26"/>
                <w:szCs w:val="26"/>
              </w:rPr>
            </w:pPr>
            <w:r w:rsidRPr="00F131B3">
              <w:rPr>
                <w:sz w:val="26"/>
                <w:szCs w:val="26"/>
              </w:rPr>
              <w:t>Giầy cao cổ</w:t>
            </w:r>
          </w:p>
        </w:tc>
        <w:tc>
          <w:tcPr>
            <w:tcW w:w="437" w:type="pct"/>
            <w:shd w:val="clear" w:color="auto" w:fill="FFFFFF"/>
            <w:vAlign w:val="center"/>
          </w:tcPr>
          <w:p w14:paraId="00713FC6" w14:textId="77777777" w:rsidR="00BA7A1E" w:rsidRPr="00F131B3" w:rsidRDefault="00BA7A1E" w:rsidP="009D00A4">
            <w:pPr>
              <w:spacing w:before="60" w:after="60"/>
              <w:jc w:val="center"/>
              <w:rPr>
                <w:sz w:val="26"/>
                <w:szCs w:val="26"/>
              </w:rPr>
            </w:pPr>
            <w:r w:rsidRPr="00F131B3">
              <w:rPr>
                <w:sz w:val="26"/>
                <w:szCs w:val="26"/>
              </w:rPr>
              <w:t>Đôi</w:t>
            </w:r>
          </w:p>
        </w:tc>
        <w:tc>
          <w:tcPr>
            <w:tcW w:w="461" w:type="pct"/>
            <w:shd w:val="clear" w:color="auto" w:fill="FFFFFF"/>
            <w:vAlign w:val="center"/>
          </w:tcPr>
          <w:p w14:paraId="13A834EC" w14:textId="77777777" w:rsidR="00BA7A1E" w:rsidRPr="00F131B3" w:rsidRDefault="00BA7A1E" w:rsidP="009D00A4">
            <w:pPr>
              <w:spacing w:before="60" w:after="60"/>
              <w:jc w:val="center"/>
              <w:rPr>
                <w:sz w:val="26"/>
                <w:szCs w:val="26"/>
              </w:rPr>
            </w:pPr>
            <w:r w:rsidRPr="00F131B3">
              <w:rPr>
                <w:sz w:val="26"/>
                <w:szCs w:val="26"/>
              </w:rPr>
              <w:t>12</w:t>
            </w:r>
          </w:p>
        </w:tc>
        <w:tc>
          <w:tcPr>
            <w:tcW w:w="551" w:type="pct"/>
            <w:shd w:val="clear" w:color="auto" w:fill="FFFFFF"/>
            <w:vAlign w:val="center"/>
          </w:tcPr>
          <w:p w14:paraId="080D0FB7"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78209F51"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168CDD57"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35141046"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5DC113B6"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3128D350" w14:textId="77777777" w:rsidTr="00BA7A1E">
        <w:tc>
          <w:tcPr>
            <w:tcW w:w="252" w:type="pct"/>
            <w:shd w:val="clear" w:color="auto" w:fill="FFFFFF"/>
            <w:vAlign w:val="center"/>
          </w:tcPr>
          <w:p w14:paraId="442B5D96" w14:textId="77777777" w:rsidR="00BA7A1E" w:rsidRPr="00F131B3" w:rsidRDefault="00BA7A1E" w:rsidP="009D00A4">
            <w:pPr>
              <w:spacing w:before="60" w:after="60"/>
              <w:jc w:val="center"/>
              <w:rPr>
                <w:sz w:val="26"/>
                <w:szCs w:val="26"/>
              </w:rPr>
            </w:pPr>
            <w:r w:rsidRPr="00F131B3">
              <w:rPr>
                <w:sz w:val="26"/>
                <w:szCs w:val="26"/>
              </w:rPr>
              <w:t>5</w:t>
            </w:r>
          </w:p>
        </w:tc>
        <w:tc>
          <w:tcPr>
            <w:tcW w:w="1445" w:type="pct"/>
            <w:shd w:val="clear" w:color="auto" w:fill="FFFFFF"/>
            <w:vAlign w:val="center"/>
          </w:tcPr>
          <w:p w14:paraId="4EB22306" w14:textId="77777777" w:rsidR="00BA7A1E" w:rsidRPr="00F131B3" w:rsidRDefault="00BA7A1E" w:rsidP="009D00A4">
            <w:pPr>
              <w:spacing w:before="60" w:after="60"/>
              <w:ind w:left="122" w:right="92"/>
              <w:rPr>
                <w:sz w:val="26"/>
                <w:szCs w:val="26"/>
              </w:rPr>
            </w:pPr>
            <w:r w:rsidRPr="00F131B3">
              <w:rPr>
                <w:sz w:val="26"/>
                <w:szCs w:val="26"/>
              </w:rPr>
              <w:t>Mũ cứng</w:t>
            </w:r>
          </w:p>
        </w:tc>
        <w:tc>
          <w:tcPr>
            <w:tcW w:w="437" w:type="pct"/>
            <w:shd w:val="clear" w:color="auto" w:fill="FFFFFF"/>
            <w:vAlign w:val="center"/>
          </w:tcPr>
          <w:p w14:paraId="22F68DB9"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67A7C54D" w14:textId="77777777" w:rsidR="00BA7A1E" w:rsidRPr="00F131B3" w:rsidRDefault="00BA7A1E" w:rsidP="009D00A4">
            <w:pPr>
              <w:spacing w:before="60" w:after="60"/>
              <w:jc w:val="center"/>
              <w:rPr>
                <w:sz w:val="26"/>
                <w:szCs w:val="26"/>
              </w:rPr>
            </w:pPr>
            <w:r w:rsidRPr="00F131B3">
              <w:rPr>
                <w:sz w:val="26"/>
                <w:szCs w:val="26"/>
              </w:rPr>
              <w:t>12</w:t>
            </w:r>
          </w:p>
        </w:tc>
        <w:tc>
          <w:tcPr>
            <w:tcW w:w="551" w:type="pct"/>
            <w:shd w:val="clear" w:color="auto" w:fill="FFFFFF"/>
            <w:vAlign w:val="center"/>
          </w:tcPr>
          <w:p w14:paraId="4E6B6423"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08ED6597"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165F014A"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55C12689"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6DF02784"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02062537" w14:textId="77777777" w:rsidTr="00BA7A1E">
        <w:tc>
          <w:tcPr>
            <w:tcW w:w="252" w:type="pct"/>
            <w:shd w:val="clear" w:color="auto" w:fill="FFFFFF"/>
            <w:vAlign w:val="center"/>
          </w:tcPr>
          <w:p w14:paraId="063F6E52" w14:textId="77777777" w:rsidR="00BA7A1E" w:rsidRPr="00F131B3" w:rsidRDefault="00BA7A1E" w:rsidP="009D00A4">
            <w:pPr>
              <w:spacing w:before="60" w:after="60"/>
              <w:jc w:val="center"/>
              <w:rPr>
                <w:sz w:val="26"/>
                <w:szCs w:val="26"/>
              </w:rPr>
            </w:pPr>
            <w:r w:rsidRPr="00F131B3">
              <w:rPr>
                <w:sz w:val="26"/>
                <w:szCs w:val="26"/>
              </w:rPr>
              <w:t>6</w:t>
            </w:r>
          </w:p>
        </w:tc>
        <w:tc>
          <w:tcPr>
            <w:tcW w:w="1445" w:type="pct"/>
            <w:shd w:val="clear" w:color="auto" w:fill="FFFFFF"/>
            <w:vAlign w:val="center"/>
          </w:tcPr>
          <w:p w14:paraId="4A77F37D" w14:textId="77777777" w:rsidR="00BA7A1E" w:rsidRPr="00F131B3" w:rsidRDefault="00BA7A1E" w:rsidP="009D00A4">
            <w:pPr>
              <w:spacing w:before="60" w:after="60"/>
              <w:ind w:left="122" w:right="92"/>
              <w:rPr>
                <w:sz w:val="26"/>
                <w:szCs w:val="26"/>
              </w:rPr>
            </w:pPr>
            <w:r w:rsidRPr="00F131B3">
              <w:rPr>
                <w:sz w:val="26"/>
                <w:szCs w:val="26"/>
              </w:rPr>
              <w:t>Quần áo BHLĐ</w:t>
            </w:r>
          </w:p>
        </w:tc>
        <w:tc>
          <w:tcPr>
            <w:tcW w:w="437" w:type="pct"/>
            <w:shd w:val="clear" w:color="auto" w:fill="FFFFFF"/>
            <w:vAlign w:val="center"/>
          </w:tcPr>
          <w:p w14:paraId="76C4E8FC" w14:textId="77777777" w:rsidR="00BA7A1E" w:rsidRPr="00F131B3" w:rsidRDefault="00BA7A1E"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7B2AFEEF" w14:textId="77777777" w:rsidR="00BA7A1E" w:rsidRPr="00F131B3" w:rsidRDefault="00BA7A1E" w:rsidP="009D00A4">
            <w:pPr>
              <w:spacing w:before="60" w:after="60"/>
              <w:jc w:val="center"/>
              <w:rPr>
                <w:sz w:val="26"/>
                <w:szCs w:val="26"/>
              </w:rPr>
            </w:pPr>
            <w:r w:rsidRPr="00F131B3">
              <w:rPr>
                <w:sz w:val="26"/>
                <w:szCs w:val="26"/>
              </w:rPr>
              <w:t>9</w:t>
            </w:r>
          </w:p>
        </w:tc>
        <w:tc>
          <w:tcPr>
            <w:tcW w:w="551" w:type="pct"/>
            <w:shd w:val="clear" w:color="auto" w:fill="FFFFFF"/>
            <w:vAlign w:val="center"/>
          </w:tcPr>
          <w:p w14:paraId="2D84CB66"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5A7BC38C"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5909B43D"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645474F4"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1717AAF5"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53DE364A" w14:textId="77777777" w:rsidTr="00BA7A1E">
        <w:tc>
          <w:tcPr>
            <w:tcW w:w="252" w:type="pct"/>
            <w:shd w:val="clear" w:color="auto" w:fill="FFFFFF"/>
            <w:vAlign w:val="center"/>
          </w:tcPr>
          <w:p w14:paraId="40CE68E6" w14:textId="77777777" w:rsidR="00BA7A1E" w:rsidRPr="00F131B3" w:rsidRDefault="00BA7A1E" w:rsidP="009D00A4">
            <w:pPr>
              <w:spacing w:before="60" w:after="60"/>
              <w:jc w:val="center"/>
              <w:rPr>
                <w:sz w:val="26"/>
                <w:szCs w:val="26"/>
              </w:rPr>
            </w:pPr>
            <w:r w:rsidRPr="00F131B3">
              <w:rPr>
                <w:sz w:val="26"/>
                <w:szCs w:val="26"/>
              </w:rPr>
              <w:t>7</w:t>
            </w:r>
          </w:p>
        </w:tc>
        <w:tc>
          <w:tcPr>
            <w:tcW w:w="1445" w:type="pct"/>
            <w:shd w:val="clear" w:color="auto" w:fill="FFFFFF"/>
            <w:vAlign w:val="center"/>
          </w:tcPr>
          <w:p w14:paraId="499B290E" w14:textId="77777777" w:rsidR="00BA7A1E" w:rsidRPr="00F131B3" w:rsidRDefault="00BA7A1E" w:rsidP="009D00A4">
            <w:pPr>
              <w:spacing w:before="60" w:after="60"/>
              <w:ind w:left="122" w:right="92"/>
              <w:rPr>
                <w:sz w:val="26"/>
                <w:szCs w:val="26"/>
              </w:rPr>
            </w:pPr>
            <w:r w:rsidRPr="00F131B3">
              <w:rPr>
                <w:sz w:val="26"/>
                <w:szCs w:val="26"/>
              </w:rPr>
              <w:t>Tất sợi</w:t>
            </w:r>
          </w:p>
        </w:tc>
        <w:tc>
          <w:tcPr>
            <w:tcW w:w="437" w:type="pct"/>
            <w:shd w:val="clear" w:color="auto" w:fill="FFFFFF"/>
            <w:vAlign w:val="center"/>
          </w:tcPr>
          <w:p w14:paraId="6082E556" w14:textId="77777777" w:rsidR="00BA7A1E" w:rsidRPr="00F131B3" w:rsidRDefault="00BA7A1E" w:rsidP="009D00A4">
            <w:pPr>
              <w:spacing w:before="60" w:after="60"/>
              <w:jc w:val="center"/>
              <w:rPr>
                <w:sz w:val="26"/>
                <w:szCs w:val="26"/>
              </w:rPr>
            </w:pPr>
            <w:r w:rsidRPr="00F131B3">
              <w:rPr>
                <w:sz w:val="26"/>
                <w:szCs w:val="26"/>
              </w:rPr>
              <w:t>Đôi</w:t>
            </w:r>
          </w:p>
        </w:tc>
        <w:tc>
          <w:tcPr>
            <w:tcW w:w="461" w:type="pct"/>
            <w:shd w:val="clear" w:color="auto" w:fill="FFFFFF"/>
            <w:vAlign w:val="center"/>
          </w:tcPr>
          <w:p w14:paraId="18A4F99F" w14:textId="77777777" w:rsidR="00BA7A1E" w:rsidRPr="00F131B3" w:rsidRDefault="00BA7A1E" w:rsidP="009D00A4">
            <w:pPr>
              <w:spacing w:before="60" w:after="60"/>
              <w:jc w:val="center"/>
              <w:rPr>
                <w:sz w:val="26"/>
                <w:szCs w:val="26"/>
              </w:rPr>
            </w:pPr>
            <w:r w:rsidRPr="00F131B3">
              <w:rPr>
                <w:sz w:val="26"/>
                <w:szCs w:val="26"/>
              </w:rPr>
              <w:t>6</w:t>
            </w:r>
          </w:p>
        </w:tc>
        <w:tc>
          <w:tcPr>
            <w:tcW w:w="551" w:type="pct"/>
            <w:shd w:val="clear" w:color="auto" w:fill="FFFFFF"/>
            <w:vAlign w:val="center"/>
          </w:tcPr>
          <w:p w14:paraId="541FAF86"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5E9D893C"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5CA6AFAB"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01AE0A0B"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0CC3F016"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143204CC" w14:textId="77777777" w:rsidTr="00BA7A1E">
        <w:tc>
          <w:tcPr>
            <w:tcW w:w="252" w:type="pct"/>
            <w:shd w:val="clear" w:color="auto" w:fill="FFFFFF"/>
            <w:vAlign w:val="center"/>
          </w:tcPr>
          <w:p w14:paraId="0ED58B7E" w14:textId="77777777" w:rsidR="00BA7A1E" w:rsidRPr="00F131B3" w:rsidRDefault="00BA7A1E" w:rsidP="009D00A4">
            <w:pPr>
              <w:spacing w:before="60" w:after="60"/>
              <w:jc w:val="center"/>
              <w:rPr>
                <w:sz w:val="26"/>
                <w:szCs w:val="26"/>
              </w:rPr>
            </w:pPr>
            <w:r w:rsidRPr="00F131B3">
              <w:rPr>
                <w:sz w:val="26"/>
                <w:szCs w:val="26"/>
              </w:rPr>
              <w:t>8</w:t>
            </w:r>
          </w:p>
        </w:tc>
        <w:tc>
          <w:tcPr>
            <w:tcW w:w="1445" w:type="pct"/>
            <w:shd w:val="clear" w:color="auto" w:fill="FFFFFF"/>
            <w:vAlign w:val="center"/>
          </w:tcPr>
          <w:p w14:paraId="31552A6E" w14:textId="77777777" w:rsidR="00BA7A1E" w:rsidRPr="00F131B3" w:rsidRDefault="00BA7A1E" w:rsidP="009D00A4">
            <w:pPr>
              <w:spacing w:before="60" w:after="60"/>
              <w:ind w:left="122" w:right="92"/>
              <w:rPr>
                <w:sz w:val="26"/>
                <w:szCs w:val="26"/>
              </w:rPr>
            </w:pPr>
            <w:r w:rsidRPr="00F131B3">
              <w:rPr>
                <w:sz w:val="26"/>
                <w:szCs w:val="26"/>
              </w:rPr>
              <w:t>Bi đông nhựa</w:t>
            </w:r>
          </w:p>
        </w:tc>
        <w:tc>
          <w:tcPr>
            <w:tcW w:w="437" w:type="pct"/>
            <w:shd w:val="clear" w:color="auto" w:fill="FFFFFF"/>
            <w:vAlign w:val="center"/>
          </w:tcPr>
          <w:p w14:paraId="2B4986A5"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3EBF22C3" w14:textId="77777777" w:rsidR="00BA7A1E" w:rsidRPr="00F131B3" w:rsidRDefault="00BA7A1E" w:rsidP="009D00A4">
            <w:pPr>
              <w:spacing w:before="60" w:after="60"/>
              <w:jc w:val="center"/>
              <w:rPr>
                <w:sz w:val="26"/>
                <w:szCs w:val="26"/>
              </w:rPr>
            </w:pPr>
            <w:r w:rsidRPr="00F131B3">
              <w:rPr>
                <w:sz w:val="26"/>
                <w:szCs w:val="26"/>
              </w:rPr>
              <w:t>12</w:t>
            </w:r>
          </w:p>
        </w:tc>
        <w:tc>
          <w:tcPr>
            <w:tcW w:w="551" w:type="pct"/>
            <w:shd w:val="clear" w:color="auto" w:fill="FFFFFF"/>
            <w:vAlign w:val="center"/>
          </w:tcPr>
          <w:p w14:paraId="73E89C2B" w14:textId="77777777" w:rsidR="00BA7A1E" w:rsidRPr="00F131B3" w:rsidRDefault="00BA7A1E" w:rsidP="009D00A4">
            <w:pPr>
              <w:spacing w:before="60" w:after="60"/>
              <w:jc w:val="center"/>
              <w:rPr>
                <w:sz w:val="26"/>
                <w:szCs w:val="26"/>
              </w:rPr>
            </w:pPr>
            <w:r w:rsidRPr="00F131B3">
              <w:rPr>
                <w:sz w:val="26"/>
                <w:szCs w:val="26"/>
              </w:rPr>
              <w:t>88,96</w:t>
            </w:r>
          </w:p>
        </w:tc>
        <w:tc>
          <w:tcPr>
            <w:tcW w:w="449" w:type="pct"/>
            <w:shd w:val="clear" w:color="auto" w:fill="FFFFFF"/>
            <w:vAlign w:val="center"/>
          </w:tcPr>
          <w:p w14:paraId="3DBC1090" w14:textId="77777777" w:rsidR="00BA7A1E" w:rsidRPr="00F131B3" w:rsidRDefault="00BA7A1E" w:rsidP="009D00A4">
            <w:pPr>
              <w:spacing w:before="60" w:after="60"/>
              <w:jc w:val="center"/>
              <w:rPr>
                <w:sz w:val="26"/>
                <w:szCs w:val="26"/>
              </w:rPr>
            </w:pPr>
            <w:r w:rsidRPr="00F131B3">
              <w:rPr>
                <w:sz w:val="26"/>
                <w:szCs w:val="26"/>
              </w:rPr>
              <w:t>35,86</w:t>
            </w:r>
          </w:p>
        </w:tc>
        <w:tc>
          <w:tcPr>
            <w:tcW w:w="449" w:type="pct"/>
            <w:shd w:val="clear" w:color="auto" w:fill="FFFFFF"/>
            <w:vAlign w:val="center"/>
          </w:tcPr>
          <w:p w14:paraId="72D4305D" w14:textId="77777777" w:rsidR="00BA7A1E" w:rsidRPr="00F131B3" w:rsidRDefault="00BA7A1E" w:rsidP="009D00A4">
            <w:pPr>
              <w:spacing w:before="60" w:after="60"/>
              <w:jc w:val="center"/>
              <w:rPr>
                <w:sz w:val="26"/>
                <w:szCs w:val="26"/>
              </w:rPr>
            </w:pPr>
            <w:r w:rsidRPr="00F131B3">
              <w:rPr>
                <w:sz w:val="26"/>
                <w:szCs w:val="26"/>
              </w:rPr>
              <w:t>37,23</w:t>
            </w:r>
          </w:p>
        </w:tc>
        <w:tc>
          <w:tcPr>
            <w:tcW w:w="449" w:type="pct"/>
            <w:shd w:val="clear" w:color="auto" w:fill="FFFFFF"/>
            <w:vAlign w:val="center"/>
          </w:tcPr>
          <w:p w14:paraId="515047A3" w14:textId="77777777" w:rsidR="00BA7A1E" w:rsidRPr="00F131B3" w:rsidRDefault="00BA7A1E" w:rsidP="009D00A4">
            <w:pPr>
              <w:spacing w:before="60" w:after="60"/>
              <w:jc w:val="center"/>
              <w:rPr>
                <w:sz w:val="26"/>
                <w:szCs w:val="26"/>
              </w:rPr>
            </w:pPr>
            <w:r w:rsidRPr="00F131B3">
              <w:rPr>
                <w:sz w:val="26"/>
                <w:szCs w:val="26"/>
              </w:rPr>
              <w:t>58,82</w:t>
            </w:r>
          </w:p>
        </w:tc>
        <w:tc>
          <w:tcPr>
            <w:tcW w:w="506" w:type="pct"/>
            <w:shd w:val="clear" w:color="auto" w:fill="FFFFFF"/>
            <w:vAlign w:val="center"/>
          </w:tcPr>
          <w:p w14:paraId="0FD908C4" w14:textId="77777777" w:rsidR="00BA7A1E" w:rsidRPr="00F131B3" w:rsidRDefault="00BA7A1E" w:rsidP="009D00A4">
            <w:pPr>
              <w:spacing w:before="60" w:after="60"/>
              <w:jc w:val="center"/>
              <w:rPr>
                <w:sz w:val="26"/>
                <w:szCs w:val="26"/>
              </w:rPr>
            </w:pPr>
            <w:r w:rsidRPr="00F131B3">
              <w:rPr>
                <w:sz w:val="26"/>
                <w:szCs w:val="26"/>
              </w:rPr>
              <w:t>117,64</w:t>
            </w:r>
          </w:p>
        </w:tc>
      </w:tr>
      <w:tr w:rsidR="00F131B3" w:rsidRPr="00F131B3" w14:paraId="1537F6D9" w14:textId="77777777" w:rsidTr="00BA7A1E">
        <w:tc>
          <w:tcPr>
            <w:tcW w:w="252" w:type="pct"/>
            <w:shd w:val="clear" w:color="auto" w:fill="FFFFFF"/>
            <w:vAlign w:val="center"/>
          </w:tcPr>
          <w:p w14:paraId="5DEEC56C" w14:textId="77777777" w:rsidR="00BA7A1E" w:rsidRPr="00F131B3" w:rsidRDefault="00BA7A1E" w:rsidP="009D00A4">
            <w:pPr>
              <w:spacing w:before="60" w:after="60"/>
              <w:jc w:val="center"/>
              <w:rPr>
                <w:sz w:val="26"/>
                <w:szCs w:val="26"/>
              </w:rPr>
            </w:pPr>
            <w:r w:rsidRPr="00F131B3">
              <w:rPr>
                <w:sz w:val="26"/>
                <w:szCs w:val="26"/>
              </w:rPr>
              <w:t>9</w:t>
            </w:r>
          </w:p>
        </w:tc>
        <w:tc>
          <w:tcPr>
            <w:tcW w:w="1445" w:type="pct"/>
            <w:shd w:val="clear" w:color="auto" w:fill="FFFFFF"/>
            <w:vAlign w:val="center"/>
          </w:tcPr>
          <w:p w14:paraId="2C18ACBB" w14:textId="77777777" w:rsidR="00BA7A1E" w:rsidRPr="00F131B3" w:rsidRDefault="00BA7A1E" w:rsidP="009D00A4">
            <w:pPr>
              <w:spacing w:before="60" w:after="60"/>
              <w:ind w:left="122" w:right="92"/>
              <w:rPr>
                <w:sz w:val="26"/>
                <w:szCs w:val="26"/>
              </w:rPr>
            </w:pPr>
            <w:r w:rsidRPr="00F131B3">
              <w:rPr>
                <w:sz w:val="26"/>
                <w:szCs w:val="26"/>
              </w:rPr>
              <w:t>Bút kẻ thẳng</w:t>
            </w:r>
          </w:p>
        </w:tc>
        <w:tc>
          <w:tcPr>
            <w:tcW w:w="437" w:type="pct"/>
            <w:shd w:val="clear" w:color="auto" w:fill="FFFFFF"/>
            <w:vAlign w:val="center"/>
          </w:tcPr>
          <w:p w14:paraId="49A75C5F"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348F8B91"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0CB93818" w14:textId="77777777" w:rsidR="00BA7A1E" w:rsidRPr="00F131B3" w:rsidRDefault="00BA7A1E" w:rsidP="009D00A4">
            <w:pPr>
              <w:spacing w:before="60" w:after="60"/>
              <w:jc w:val="center"/>
              <w:rPr>
                <w:sz w:val="26"/>
                <w:szCs w:val="26"/>
              </w:rPr>
            </w:pPr>
            <w:r w:rsidRPr="00F131B3">
              <w:rPr>
                <w:sz w:val="26"/>
                <w:szCs w:val="26"/>
              </w:rPr>
              <w:t>5,56</w:t>
            </w:r>
          </w:p>
        </w:tc>
        <w:tc>
          <w:tcPr>
            <w:tcW w:w="449" w:type="pct"/>
            <w:shd w:val="clear" w:color="auto" w:fill="FFFFFF"/>
            <w:vAlign w:val="center"/>
          </w:tcPr>
          <w:p w14:paraId="38A9A04D" w14:textId="77777777" w:rsidR="00BA7A1E" w:rsidRPr="00F131B3" w:rsidRDefault="00BA7A1E" w:rsidP="009D00A4">
            <w:pPr>
              <w:spacing w:before="60" w:after="60"/>
              <w:jc w:val="center"/>
              <w:rPr>
                <w:sz w:val="26"/>
                <w:szCs w:val="26"/>
              </w:rPr>
            </w:pPr>
            <w:r w:rsidRPr="00F131B3">
              <w:rPr>
                <w:sz w:val="26"/>
                <w:szCs w:val="26"/>
              </w:rPr>
              <w:t>2,24</w:t>
            </w:r>
          </w:p>
        </w:tc>
        <w:tc>
          <w:tcPr>
            <w:tcW w:w="449" w:type="pct"/>
            <w:shd w:val="clear" w:color="auto" w:fill="FFFFFF"/>
            <w:vAlign w:val="center"/>
          </w:tcPr>
          <w:p w14:paraId="5E77818E" w14:textId="77777777" w:rsidR="00BA7A1E" w:rsidRPr="00F131B3" w:rsidRDefault="00BA7A1E" w:rsidP="009D00A4">
            <w:pPr>
              <w:spacing w:before="60" w:after="60"/>
              <w:jc w:val="center"/>
              <w:rPr>
                <w:sz w:val="26"/>
                <w:szCs w:val="26"/>
              </w:rPr>
            </w:pPr>
            <w:r w:rsidRPr="00F131B3">
              <w:rPr>
                <w:sz w:val="26"/>
                <w:szCs w:val="26"/>
              </w:rPr>
              <w:t>2,32</w:t>
            </w:r>
          </w:p>
        </w:tc>
        <w:tc>
          <w:tcPr>
            <w:tcW w:w="449" w:type="pct"/>
            <w:shd w:val="clear" w:color="auto" w:fill="FFFFFF"/>
            <w:vAlign w:val="center"/>
          </w:tcPr>
          <w:p w14:paraId="29B1FC1B" w14:textId="77777777" w:rsidR="00BA7A1E" w:rsidRPr="00F131B3" w:rsidRDefault="00BA7A1E" w:rsidP="009D00A4">
            <w:pPr>
              <w:spacing w:before="60" w:after="60"/>
              <w:jc w:val="center"/>
              <w:rPr>
                <w:sz w:val="26"/>
                <w:szCs w:val="26"/>
              </w:rPr>
            </w:pPr>
            <w:r w:rsidRPr="00F131B3">
              <w:rPr>
                <w:sz w:val="26"/>
                <w:szCs w:val="26"/>
              </w:rPr>
              <w:t>3,08</w:t>
            </w:r>
          </w:p>
        </w:tc>
        <w:tc>
          <w:tcPr>
            <w:tcW w:w="506" w:type="pct"/>
            <w:shd w:val="clear" w:color="auto" w:fill="FFFFFF"/>
            <w:vAlign w:val="center"/>
          </w:tcPr>
          <w:p w14:paraId="2C215148" w14:textId="77777777" w:rsidR="00BA7A1E" w:rsidRPr="00F131B3" w:rsidRDefault="00BA7A1E" w:rsidP="009D00A4">
            <w:pPr>
              <w:spacing w:before="60" w:after="60"/>
              <w:jc w:val="center"/>
              <w:rPr>
                <w:sz w:val="26"/>
                <w:szCs w:val="26"/>
              </w:rPr>
            </w:pPr>
            <w:r w:rsidRPr="00F131B3">
              <w:rPr>
                <w:sz w:val="26"/>
                <w:szCs w:val="26"/>
              </w:rPr>
              <w:t>6,16</w:t>
            </w:r>
          </w:p>
        </w:tc>
      </w:tr>
      <w:tr w:rsidR="00F131B3" w:rsidRPr="00F131B3" w14:paraId="406046A3" w14:textId="77777777" w:rsidTr="00BA7A1E">
        <w:tc>
          <w:tcPr>
            <w:tcW w:w="252" w:type="pct"/>
            <w:shd w:val="clear" w:color="auto" w:fill="FFFFFF"/>
            <w:vAlign w:val="center"/>
          </w:tcPr>
          <w:p w14:paraId="1F05A572" w14:textId="77777777" w:rsidR="00BA7A1E" w:rsidRPr="00F131B3" w:rsidRDefault="00BA7A1E" w:rsidP="009D00A4">
            <w:pPr>
              <w:spacing w:before="60" w:after="60"/>
              <w:jc w:val="center"/>
              <w:rPr>
                <w:sz w:val="26"/>
                <w:szCs w:val="26"/>
              </w:rPr>
            </w:pPr>
            <w:r w:rsidRPr="00F131B3">
              <w:rPr>
                <w:sz w:val="26"/>
                <w:szCs w:val="26"/>
              </w:rPr>
              <w:t>10</w:t>
            </w:r>
          </w:p>
        </w:tc>
        <w:tc>
          <w:tcPr>
            <w:tcW w:w="1445" w:type="pct"/>
            <w:shd w:val="clear" w:color="auto" w:fill="FFFFFF"/>
            <w:vAlign w:val="center"/>
          </w:tcPr>
          <w:p w14:paraId="36A8CC40" w14:textId="77777777" w:rsidR="00BA7A1E" w:rsidRPr="00F131B3" w:rsidRDefault="00BA7A1E" w:rsidP="009D00A4">
            <w:pPr>
              <w:spacing w:before="60" w:after="60"/>
              <w:ind w:left="122" w:right="92"/>
              <w:rPr>
                <w:sz w:val="26"/>
                <w:szCs w:val="26"/>
              </w:rPr>
            </w:pPr>
            <w:r w:rsidRPr="00F131B3">
              <w:rPr>
                <w:sz w:val="26"/>
                <w:szCs w:val="26"/>
              </w:rPr>
              <w:t>Hòm sắt tài liệu</w:t>
            </w:r>
          </w:p>
        </w:tc>
        <w:tc>
          <w:tcPr>
            <w:tcW w:w="437" w:type="pct"/>
            <w:shd w:val="clear" w:color="auto" w:fill="FFFFFF"/>
            <w:vAlign w:val="center"/>
          </w:tcPr>
          <w:p w14:paraId="04B071D2"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000B2C1B" w14:textId="77777777" w:rsidR="00BA7A1E" w:rsidRPr="00F131B3" w:rsidRDefault="00BA7A1E" w:rsidP="009D00A4">
            <w:pPr>
              <w:spacing w:before="60" w:after="60"/>
              <w:jc w:val="center"/>
              <w:rPr>
                <w:sz w:val="26"/>
                <w:szCs w:val="26"/>
              </w:rPr>
            </w:pPr>
            <w:r w:rsidRPr="00F131B3">
              <w:rPr>
                <w:sz w:val="26"/>
                <w:szCs w:val="26"/>
              </w:rPr>
              <w:t>48</w:t>
            </w:r>
          </w:p>
        </w:tc>
        <w:tc>
          <w:tcPr>
            <w:tcW w:w="551" w:type="pct"/>
            <w:shd w:val="clear" w:color="auto" w:fill="FFFFFF"/>
            <w:vAlign w:val="center"/>
          </w:tcPr>
          <w:p w14:paraId="094CEB3F" w14:textId="77777777" w:rsidR="00BA7A1E" w:rsidRPr="00F131B3" w:rsidRDefault="00BA7A1E" w:rsidP="009D00A4">
            <w:pPr>
              <w:spacing w:before="60" w:after="60"/>
              <w:jc w:val="center"/>
              <w:rPr>
                <w:sz w:val="26"/>
                <w:szCs w:val="26"/>
              </w:rPr>
            </w:pPr>
            <w:r w:rsidRPr="00F131B3">
              <w:rPr>
                <w:sz w:val="26"/>
                <w:szCs w:val="26"/>
              </w:rPr>
              <w:t>16,68</w:t>
            </w:r>
          </w:p>
        </w:tc>
        <w:tc>
          <w:tcPr>
            <w:tcW w:w="449" w:type="pct"/>
            <w:shd w:val="clear" w:color="auto" w:fill="FFFFFF"/>
            <w:vAlign w:val="center"/>
          </w:tcPr>
          <w:p w14:paraId="66E992CC" w14:textId="77777777" w:rsidR="00BA7A1E" w:rsidRPr="00F131B3" w:rsidRDefault="00BA7A1E" w:rsidP="009D00A4">
            <w:pPr>
              <w:spacing w:before="60" w:after="60"/>
              <w:jc w:val="center"/>
              <w:rPr>
                <w:sz w:val="26"/>
                <w:szCs w:val="26"/>
              </w:rPr>
            </w:pPr>
            <w:r w:rsidRPr="00F131B3">
              <w:rPr>
                <w:sz w:val="26"/>
                <w:szCs w:val="26"/>
              </w:rPr>
              <w:t>6,72</w:t>
            </w:r>
          </w:p>
        </w:tc>
        <w:tc>
          <w:tcPr>
            <w:tcW w:w="449" w:type="pct"/>
            <w:shd w:val="clear" w:color="auto" w:fill="FFFFFF"/>
            <w:vAlign w:val="center"/>
          </w:tcPr>
          <w:p w14:paraId="29B17DD1" w14:textId="77777777" w:rsidR="00BA7A1E" w:rsidRPr="00F131B3" w:rsidRDefault="00BA7A1E" w:rsidP="009D00A4">
            <w:pPr>
              <w:spacing w:before="60" w:after="60"/>
              <w:jc w:val="center"/>
              <w:rPr>
                <w:sz w:val="26"/>
                <w:szCs w:val="26"/>
              </w:rPr>
            </w:pPr>
            <w:r w:rsidRPr="00F131B3">
              <w:rPr>
                <w:sz w:val="26"/>
                <w:szCs w:val="26"/>
              </w:rPr>
              <w:t>6,98</w:t>
            </w:r>
          </w:p>
        </w:tc>
        <w:tc>
          <w:tcPr>
            <w:tcW w:w="449" w:type="pct"/>
            <w:shd w:val="clear" w:color="auto" w:fill="FFFFFF"/>
            <w:vAlign w:val="center"/>
          </w:tcPr>
          <w:p w14:paraId="19348F5F" w14:textId="77777777" w:rsidR="00BA7A1E" w:rsidRPr="00F131B3" w:rsidRDefault="00BA7A1E" w:rsidP="009D00A4">
            <w:pPr>
              <w:spacing w:before="60" w:after="60"/>
              <w:jc w:val="center"/>
              <w:rPr>
                <w:sz w:val="26"/>
                <w:szCs w:val="26"/>
              </w:rPr>
            </w:pPr>
            <w:r w:rsidRPr="00F131B3">
              <w:rPr>
                <w:sz w:val="26"/>
                <w:szCs w:val="26"/>
              </w:rPr>
              <w:t>9,23</w:t>
            </w:r>
          </w:p>
        </w:tc>
        <w:tc>
          <w:tcPr>
            <w:tcW w:w="506" w:type="pct"/>
            <w:shd w:val="clear" w:color="auto" w:fill="FFFFFF"/>
            <w:vAlign w:val="center"/>
          </w:tcPr>
          <w:p w14:paraId="106CFE31" w14:textId="77777777" w:rsidR="00BA7A1E" w:rsidRPr="00F131B3" w:rsidRDefault="00BA7A1E" w:rsidP="009D00A4">
            <w:pPr>
              <w:spacing w:before="60" w:after="60"/>
              <w:jc w:val="center"/>
              <w:rPr>
                <w:sz w:val="26"/>
                <w:szCs w:val="26"/>
              </w:rPr>
            </w:pPr>
            <w:r w:rsidRPr="00F131B3">
              <w:rPr>
                <w:sz w:val="26"/>
                <w:szCs w:val="26"/>
              </w:rPr>
              <w:t>18,46</w:t>
            </w:r>
          </w:p>
        </w:tc>
      </w:tr>
      <w:tr w:rsidR="00F131B3" w:rsidRPr="00F131B3" w14:paraId="38D1CC90" w14:textId="77777777" w:rsidTr="00BA7A1E">
        <w:tc>
          <w:tcPr>
            <w:tcW w:w="252" w:type="pct"/>
            <w:shd w:val="clear" w:color="auto" w:fill="FFFFFF"/>
            <w:vAlign w:val="center"/>
          </w:tcPr>
          <w:p w14:paraId="4882B4D4" w14:textId="77777777" w:rsidR="00BA7A1E" w:rsidRPr="00F131B3" w:rsidRDefault="00BA7A1E" w:rsidP="009D00A4">
            <w:pPr>
              <w:spacing w:before="60" w:after="60"/>
              <w:jc w:val="center"/>
              <w:rPr>
                <w:sz w:val="26"/>
                <w:szCs w:val="26"/>
              </w:rPr>
            </w:pPr>
            <w:r w:rsidRPr="00F131B3">
              <w:rPr>
                <w:sz w:val="26"/>
                <w:szCs w:val="26"/>
              </w:rPr>
              <w:t>11</w:t>
            </w:r>
          </w:p>
        </w:tc>
        <w:tc>
          <w:tcPr>
            <w:tcW w:w="1445" w:type="pct"/>
            <w:shd w:val="clear" w:color="auto" w:fill="FFFFFF"/>
            <w:vAlign w:val="center"/>
          </w:tcPr>
          <w:p w14:paraId="59600C25" w14:textId="77777777" w:rsidR="00BA7A1E" w:rsidRPr="00F131B3" w:rsidRDefault="00BA7A1E" w:rsidP="009D00A4">
            <w:pPr>
              <w:spacing w:before="60" w:after="60"/>
              <w:ind w:left="122" w:right="92"/>
              <w:rPr>
                <w:sz w:val="26"/>
                <w:szCs w:val="26"/>
              </w:rPr>
            </w:pPr>
            <w:r w:rsidRPr="00F131B3">
              <w:rPr>
                <w:sz w:val="26"/>
                <w:szCs w:val="26"/>
              </w:rPr>
              <w:t>Ống đựng bản đồ</w:t>
            </w:r>
          </w:p>
        </w:tc>
        <w:tc>
          <w:tcPr>
            <w:tcW w:w="437" w:type="pct"/>
            <w:shd w:val="clear" w:color="auto" w:fill="FFFFFF"/>
            <w:vAlign w:val="center"/>
          </w:tcPr>
          <w:p w14:paraId="54BECD31"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36D2C444"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3FA5123F" w14:textId="77777777" w:rsidR="00BA7A1E" w:rsidRPr="00F131B3" w:rsidRDefault="00BA7A1E" w:rsidP="009D00A4">
            <w:pPr>
              <w:spacing w:before="60" w:after="60"/>
              <w:jc w:val="center"/>
              <w:rPr>
                <w:sz w:val="26"/>
                <w:szCs w:val="26"/>
              </w:rPr>
            </w:pPr>
            <w:r w:rsidRPr="00F131B3">
              <w:rPr>
                <w:sz w:val="26"/>
                <w:szCs w:val="26"/>
              </w:rPr>
              <w:t>16,68</w:t>
            </w:r>
          </w:p>
        </w:tc>
        <w:tc>
          <w:tcPr>
            <w:tcW w:w="449" w:type="pct"/>
            <w:shd w:val="clear" w:color="auto" w:fill="FFFFFF"/>
            <w:vAlign w:val="center"/>
          </w:tcPr>
          <w:p w14:paraId="3AB9D626" w14:textId="77777777" w:rsidR="00BA7A1E" w:rsidRPr="00F131B3" w:rsidRDefault="00BA7A1E" w:rsidP="009D00A4">
            <w:pPr>
              <w:spacing w:before="60" w:after="60"/>
              <w:jc w:val="center"/>
              <w:rPr>
                <w:sz w:val="26"/>
                <w:szCs w:val="26"/>
              </w:rPr>
            </w:pPr>
            <w:r w:rsidRPr="00F131B3">
              <w:rPr>
                <w:sz w:val="26"/>
                <w:szCs w:val="26"/>
              </w:rPr>
              <w:t>6,72</w:t>
            </w:r>
          </w:p>
        </w:tc>
        <w:tc>
          <w:tcPr>
            <w:tcW w:w="449" w:type="pct"/>
            <w:shd w:val="clear" w:color="auto" w:fill="FFFFFF"/>
            <w:vAlign w:val="center"/>
          </w:tcPr>
          <w:p w14:paraId="065952CA" w14:textId="77777777" w:rsidR="00BA7A1E" w:rsidRPr="00F131B3" w:rsidRDefault="00BA7A1E" w:rsidP="009D00A4">
            <w:pPr>
              <w:spacing w:before="60" w:after="60"/>
              <w:jc w:val="center"/>
              <w:rPr>
                <w:sz w:val="26"/>
                <w:szCs w:val="26"/>
              </w:rPr>
            </w:pPr>
            <w:r w:rsidRPr="00F131B3">
              <w:rPr>
                <w:sz w:val="26"/>
                <w:szCs w:val="26"/>
              </w:rPr>
              <w:t>6,98</w:t>
            </w:r>
          </w:p>
        </w:tc>
        <w:tc>
          <w:tcPr>
            <w:tcW w:w="449" w:type="pct"/>
            <w:shd w:val="clear" w:color="auto" w:fill="FFFFFF"/>
            <w:vAlign w:val="center"/>
          </w:tcPr>
          <w:p w14:paraId="2BC9C0D6" w14:textId="77777777" w:rsidR="00BA7A1E" w:rsidRPr="00F131B3" w:rsidRDefault="00BA7A1E" w:rsidP="009D00A4">
            <w:pPr>
              <w:spacing w:before="60" w:after="60"/>
              <w:jc w:val="center"/>
              <w:rPr>
                <w:sz w:val="26"/>
                <w:szCs w:val="26"/>
              </w:rPr>
            </w:pPr>
            <w:r w:rsidRPr="00F131B3">
              <w:rPr>
                <w:sz w:val="26"/>
                <w:szCs w:val="26"/>
              </w:rPr>
              <w:t>9,23</w:t>
            </w:r>
          </w:p>
        </w:tc>
        <w:tc>
          <w:tcPr>
            <w:tcW w:w="506" w:type="pct"/>
            <w:shd w:val="clear" w:color="auto" w:fill="FFFFFF"/>
            <w:vAlign w:val="center"/>
          </w:tcPr>
          <w:p w14:paraId="75F7A715" w14:textId="77777777" w:rsidR="00BA7A1E" w:rsidRPr="00F131B3" w:rsidRDefault="00BA7A1E" w:rsidP="009D00A4">
            <w:pPr>
              <w:spacing w:before="60" w:after="60"/>
              <w:jc w:val="center"/>
              <w:rPr>
                <w:sz w:val="26"/>
                <w:szCs w:val="26"/>
              </w:rPr>
            </w:pPr>
            <w:r w:rsidRPr="00F131B3">
              <w:rPr>
                <w:sz w:val="26"/>
                <w:szCs w:val="26"/>
              </w:rPr>
              <w:t>18,46</w:t>
            </w:r>
          </w:p>
        </w:tc>
      </w:tr>
      <w:tr w:rsidR="00F131B3" w:rsidRPr="00F131B3" w14:paraId="61143221" w14:textId="77777777" w:rsidTr="00BA7A1E">
        <w:tc>
          <w:tcPr>
            <w:tcW w:w="252" w:type="pct"/>
            <w:shd w:val="clear" w:color="auto" w:fill="FFFFFF"/>
            <w:vAlign w:val="center"/>
          </w:tcPr>
          <w:p w14:paraId="63A17492" w14:textId="77777777" w:rsidR="00BA7A1E" w:rsidRPr="00F131B3" w:rsidRDefault="00BA7A1E" w:rsidP="009D00A4">
            <w:pPr>
              <w:spacing w:before="60" w:after="60"/>
              <w:jc w:val="center"/>
              <w:rPr>
                <w:sz w:val="26"/>
                <w:szCs w:val="26"/>
              </w:rPr>
            </w:pPr>
            <w:r w:rsidRPr="00F131B3">
              <w:rPr>
                <w:sz w:val="26"/>
                <w:szCs w:val="26"/>
              </w:rPr>
              <w:t>12</w:t>
            </w:r>
          </w:p>
        </w:tc>
        <w:tc>
          <w:tcPr>
            <w:tcW w:w="1445" w:type="pct"/>
            <w:shd w:val="clear" w:color="auto" w:fill="FFFFFF"/>
            <w:vAlign w:val="center"/>
          </w:tcPr>
          <w:p w14:paraId="4401F116" w14:textId="77777777" w:rsidR="00BA7A1E" w:rsidRPr="00F131B3" w:rsidRDefault="00BA7A1E" w:rsidP="0064177B">
            <w:pPr>
              <w:spacing w:before="60" w:after="60"/>
              <w:ind w:left="122" w:right="92"/>
              <w:rPr>
                <w:sz w:val="26"/>
                <w:szCs w:val="26"/>
              </w:rPr>
            </w:pPr>
            <w:r w:rsidRPr="00F131B3">
              <w:rPr>
                <w:sz w:val="26"/>
                <w:szCs w:val="26"/>
              </w:rPr>
              <w:t>Nilon gói tài liệu</w:t>
            </w:r>
          </w:p>
        </w:tc>
        <w:tc>
          <w:tcPr>
            <w:tcW w:w="437" w:type="pct"/>
            <w:shd w:val="clear" w:color="auto" w:fill="FFFFFF"/>
            <w:vAlign w:val="center"/>
          </w:tcPr>
          <w:p w14:paraId="198AAFFD" w14:textId="77777777" w:rsidR="00BA7A1E" w:rsidRPr="00F131B3" w:rsidRDefault="00BA7A1E" w:rsidP="009D00A4">
            <w:pPr>
              <w:spacing w:before="60" w:after="60"/>
              <w:jc w:val="center"/>
              <w:rPr>
                <w:sz w:val="26"/>
                <w:szCs w:val="26"/>
              </w:rPr>
            </w:pPr>
            <w:r w:rsidRPr="00F131B3">
              <w:rPr>
                <w:sz w:val="26"/>
                <w:szCs w:val="26"/>
              </w:rPr>
              <w:t>Tấm</w:t>
            </w:r>
          </w:p>
        </w:tc>
        <w:tc>
          <w:tcPr>
            <w:tcW w:w="461" w:type="pct"/>
            <w:shd w:val="clear" w:color="auto" w:fill="FFFFFF"/>
            <w:vAlign w:val="center"/>
          </w:tcPr>
          <w:p w14:paraId="788E2BF6" w14:textId="77777777" w:rsidR="00BA7A1E" w:rsidRPr="00F131B3" w:rsidRDefault="00BA7A1E" w:rsidP="009D00A4">
            <w:pPr>
              <w:spacing w:before="60" w:after="60"/>
              <w:jc w:val="center"/>
              <w:rPr>
                <w:sz w:val="26"/>
                <w:szCs w:val="26"/>
              </w:rPr>
            </w:pPr>
            <w:r w:rsidRPr="00F131B3">
              <w:rPr>
                <w:sz w:val="26"/>
                <w:szCs w:val="26"/>
              </w:rPr>
              <w:t>9</w:t>
            </w:r>
          </w:p>
        </w:tc>
        <w:tc>
          <w:tcPr>
            <w:tcW w:w="551" w:type="pct"/>
            <w:shd w:val="clear" w:color="auto" w:fill="FFFFFF"/>
            <w:vAlign w:val="center"/>
          </w:tcPr>
          <w:p w14:paraId="15D43A22"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09C6E972"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2EF67725"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40459587"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48863E63"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7ADB3393" w14:textId="77777777" w:rsidTr="00BA7A1E">
        <w:tc>
          <w:tcPr>
            <w:tcW w:w="252" w:type="pct"/>
            <w:shd w:val="clear" w:color="auto" w:fill="FFFFFF"/>
            <w:vAlign w:val="center"/>
          </w:tcPr>
          <w:p w14:paraId="5ED417D8" w14:textId="77777777" w:rsidR="00BA7A1E" w:rsidRPr="00F131B3" w:rsidRDefault="00BA7A1E" w:rsidP="009D00A4">
            <w:pPr>
              <w:spacing w:before="60" w:after="60"/>
              <w:jc w:val="center"/>
              <w:rPr>
                <w:sz w:val="26"/>
                <w:szCs w:val="26"/>
              </w:rPr>
            </w:pPr>
            <w:r w:rsidRPr="00F131B3">
              <w:rPr>
                <w:sz w:val="26"/>
                <w:szCs w:val="26"/>
              </w:rPr>
              <w:t>13</w:t>
            </w:r>
          </w:p>
        </w:tc>
        <w:tc>
          <w:tcPr>
            <w:tcW w:w="1445" w:type="pct"/>
            <w:shd w:val="clear" w:color="auto" w:fill="FFFFFF"/>
            <w:vAlign w:val="center"/>
          </w:tcPr>
          <w:p w14:paraId="09A39CFA" w14:textId="77777777" w:rsidR="00BA7A1E" w:rsidRPr="00F131B3" w:rsidRDefault="00BA7A1E" w:rsidP="009D00A4">
            <w:pPr>
              <w:spacing w:before="60" w:after="60"/>
              <w:ind w:left="122" w:right="92"/>
              <w:rPr>
                <w:sz w:val="26"/>
                <w:szCs w:val="26"/>
              </w:rPr>
            </w:pPr>
            <w:r w:rsidRPr="00F131B3">
              <w:rPr>
                <w:sz w:val="26"/>
                <w:szCs w:val="26"/>
              </w:rPr>
              <w:t>Túi đựng tài liệu</w:t>
            </w:r>
          </w:p>
        </w:tc>
        <w:tc>
          <w:tcPr>
            <w:tcW w:w="437" w:type="pct"/>
            <w:shd w:val="clear" w:color="auto" w:fill="FFFFFF"/>
            <w:vAlign w:val="center"/>
          </w:tcPr>
          <w:p w14:paraId="64C9DEB0"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2F70E4CC" w14:textId="77777777" w:rsidR="00BA7A1E" w:rsidRPr="00F131B3" w:rsidRDefault="00BA7A1E" w:rsidP="009D00A4">
            <w:pPr>
              <w:spacing w:before="60" w:after="60"/>
              <w:jc w:val="center"/>
              <w:rPr>
                <w:sz w:val="26"/>
                <w:szCs w:val="26"/>
              </w:rPr>
            </w:pPr>
            <w:r w:rsidRPr="00F131B3">
              <w:rPr>
                <w:sz w:val="26"/>
                <w:szCs w:val="26"/>
              </w:rPr>
              <w:t>12</w:t>
            </w:r>
          </w:p>
        </w:tc>
        <w:tc>
          <w:tcPr>
            <w:tcW w:w="551" w:type="pct"/>
            <w:shd w:val="clear" w:color="auto" w:fill="FFFFFF"/>
            <w:vAlign w:val="center"/>
          </w:tcPr>
          <w:p w14:paraId="1F90E1CC" w14:textId="77777777" w:rsidR="00BA7A1E" w:rsidRPr="00F131B3" w:rsidRDefault="00BA7A1E" w:rsidP="009D00A4">
            <w:pPr>
              <w:spacing w:before="60" w:after="60"/>
              <w:jc w:val="center"/>
              <w:rPr>
                <w:sz w:val="26"/>
                <w:szCs w:val="26"/>
              </w:rPr>
            </w:pPr>
            <w:r w:rsidRPr="00F131B3">
              <w:rPr>
                <w:sz w:val="26"/>
                <w:szCs w:val="26"/>
              </w:rPr>
              <w:t>16,68</w:t>
            </w:r>
          </w:p>
        </w:tc>
        <w:tc>
          <w:tcPr>
            <w:tcW w:w="449" w:type="pct"/>
            <w:shd w:val="clear" w:color="auto" w:fill="FFFFFF"/>
            <w:vAlign w:val="center"/>
          </w:tcPr>
          <w:p w14:paraId="14331013" w14:textId="77777777" w:rsidR="00BA7A1E" w:rsidRPr="00F131B3" w:rsidRDefault="00BA7A1E" w:rsidP="009D00A4">
            <w:pPr>
              <w:spacing w:before="60" w:after="60"/>
              <w:jc w:val="center"/>
              <w:rPr>
                <w:sz w:val="26"/>
                <w:szCs w:val="26"/>
              </w:rPr>
            </w:pPr>
            <w:r w:rsidRPr="00F131B3">
              <w:rPr>
                <w:sz w:val="26"/>
                <w:szCs w:val="26"/>
              </w:rPr>
              <w:t>6,72</w:t>
            </w:r>
          </w:p>
        </w:tc>
        <w:tc>
          <w:tcPr>
            <w:tcW w:w="449" w:type="pct"/>
            <w:shd w:val="clear" w:color="auto" w:fill="FFFFFF"/>
            <w:vAlign w:val="center"/>
          </w:tcPr>
          <w:p w14:paraId="05FC6EE4" w14:textId="77777777" w:rsidR="00BA7A1E" w:rsidRPr="00F131B3" w:rsidRDefault="00BA7A1E" w:rsidP="009D00A4">
            <w:pPr>
              <w:spacing w:before="60" w:after="60"/>
              <w:jc w:val="center"/>
              <w:rPr>
                <w:sz w:val="26"/>
                <w:szCs w:val="26"/>
              </w:rPr>
            </w:pPr>
            <w:r w:rsidRPr="00F131B3">
              <w:rPr>
                <w:sz w:val="26"/>
                <w:szCs w:val="26"/>
              </w:rPr>
              <w:t>6,98</w:t>
            </w:r>
          </w:p>
        </w:tc>
        <w:tc>
          <w:tcPr>
            <w:tcW w:w="449" w:type="pct"/>
            <w:shd w:val="clear" w:color="auto" w:fill="FFFFFF"/>
            <w:vAlign w:val="center"/>
          </w:tcPr>
          <w:p w14:paraId="4036C6F8" w14:textId="77777777" w:rsidR="00BA7A1E" w:rsidRPr="00F131B3" w:rsidRDefault="00BA7A1E" w:rsidP="009D00A4">
            <w:pPr>
              <w:spacing w:before="60" w:after="60"/>
              <w:jc w:val="center"/>
              <w:rPr>
                <w:sz w:val="26"/>
                <w:szCs w:val="26"/>
              </w:rPr>
            </w:pPr>
            <w:r w:rsidRPr="00F131B3">
              <w:rPr>
                <w:sz w:val="26"/>
                <w:szCs w:val="26"/>
              </w:rPr>
              <w:t>9,23</w:t>
            </w:r>
          </w:p>
        </w:tc>
        <w:tc>
          <w:tcPr>
            <w:tcW w:w="506" w:type="pct"/>
            <w:shd w:val="clear" w:color="auto" w:fill="FFFFFF"/>
            <w:vAlign w:val="center"/>
          </w:tcPr>
          <w:p w14:paraId="107BDD08" w14:textId="77777777" w:rsidR="00BA7A1E" w:rsidRPr="00F131B3" w:rsidRDefault="00BA7A1E" w:rsidP="009D00A4">
            <w:pPr>
              <w:spacing w:before="60" w:after="60"/>
              <w:jc w:val="center"/>
              <w:rPr>
                <w:sz w:val="26"/>
                <w:szCs w:val="26"/>
              </w:rPr>
            </w:pPr>
            <w:r w:rsidRPr="00F131B3">
              <w:rPr>
                <w:sz w:val="26"/>
                <w:szCs w:val="26"/>
              </w:rPr>
              <w:t>18,46</w:t>
            </w:r>
          </w:p>
        </w:tc>
      </w:tr>
      <w:tr w:rsidR="00F131B3" w:rsidRPr="00F131B3" w14:paraId="7BBD5D10" w14:textId="77777777" w:rsidTr="00BA7A1E">
        <w:tc>
          <w:tcPr>
            <w:tcW w:w="252" w:type="pct"/>
            <w:shd w:val="clear" w:color="auto" w:fill="FFFFFF"/>
            <w:vAlign w:val="center"/>
          </w:tcPr>
          <w:p w14:paraId="46568D08" w14:textId="77777777" w:rsidR="00BA7A1E" w:rsidRPr="00F131B3" w:rsidRDefault="00BA7A1E" w:rsidP="009D00A4">
            <w:pPr>
              <w:spacing w:before="60" w:after="60"/>
              <w:jc w:val="center"/>
              <w:rPr>
                <w:sz w:val="26"/>
                <w:szCs w:val="26"/>
              </w:rPr>
            </w:pPr>
            <w:r w:rsidRPr="00F131B3">
              <w:rPr>
                <w:sz w:val="26"/>
                <w:szCs w:val="26"/>
              </w:rPr>
              <w:t>14</w:t>
            </w:r>
          </w:p>
        </w:tc>
        <w:tc>
          <w:tcPr>
            <w:tcW w:w="1445" w:type="pct"/>
            <w:shd w:val="clear" w:color="auto" w:fill="FFFFFF"/>
            <w:vAlign w:val="center"/>
          </w:tcPr>
          <w:p w14:paraId="016D44DA" w14:textId="77777777" w:rsidR="00BA7A1E" w:rsidRPr="00F131B3" w:rsidRDefault="00BA7A1E" w:rsidP="009D00A4">
            <w:pPr>
              <w:spacing w:before="60" w:after="60"/>
              <w:ind w:left="122" w:right="92"/>
              <w:rPr>
                <w:sz w:val="26"/>
                <w:szCs w:val="26"/>
              </w:rPr>
            </w:pPr>
            <w:r w:rsidRPr="00F131B3">
              <w:rPr>
                <w:sz w:val="26"/>
                <w:szCs w:val="26"/>
              </w:rPr>
              <w:t>Eke</w:t>
            </w:r>
          </w:p>
        </w:tc>
        <w:tc>
          <w:tcPr>
            <w:tcW w:w="437" w:type="pct"/>
            <w:shd w:val="clear" w:color="auto" w:fill="FFFFFF"/>
            <w:vAlign w:val="center"/>
          </w:tcPr>
          <w:p w14:paraId="57F7039C" w14:textId="77777777" w:rsidR="00BA7A1E" w:rsidRPr="00F131B3" w:rsidRDefault="00BA7A1E"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3A525C27"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7327CC6A"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58D9F139"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3C07F525"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18545354"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760D6A8B"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2DBF80AB" w14:textId="77777777" w:rsidTr="00BA7A1E">
        <w:tc>
          <w:tcPr>
            <w:tcW w:w="252" w:type="pct"/>
            <w:shd w:val="clear" w:color="auto" w:fill="FFFFFF"/>
            <w:vAlign w:val="center"/>
          </w:tcPr>
          <w:p w14:paraId="2AA837B5" w14:textId="77777777" w:rsidR="00BA7A1E" w:rsidRPr="00F131B3" w:rsidRDefault="00BA7A1E" w:rsidP="009D00A4">
            <w:pPr>
              <w:spacing w:before="60" w:after="60"/>
              <w:jc w:val="center"/>
              <w:rPr>
                <w:sz w:val="26"/>
                <w:szCs w:val="26"/>
              </w:rPr>
            </w:pPr>
            <w:r w:rsidRPr="00F131B3">
              <w:rPr>
                <w:sz w:val="26"/>
                <w:szCs w:val="26"/>
              </w:rPr>
              <w:lastRenderedPageBreak/>
              <w:t>15</w:t>
            </w:r>
          </w:p>
        </w:tc>
        <w:tc>
          <w:tcPr>
            <w:tcW w:w="1445" w:type="pct"/>
            <w:shd w:val="clear" w:color="auto" w:fill="FFFFFF"/>
            <w:vAlign w:val="center"/>
          </w:tcPr>
          <w:p w14:paraId="126DEF34" w14:textId="77777777" w:rsidR="00BA7A1E" w:rsidRPr="00F131B3" w:rsidRDefault="00BA7A1E" w:rsidP="009D00A4">
            <w:pPr>
              <w:spacing w:before="60" w:after="60"/>
              <w:ind w:left="122" w:right="92"/>
              <w:rPr>
                <w:sz w:val="26"/>
                <w:szCs w:val="26"/>
              </w:rPr>
            </w:pPr>
            <w:r w:rsidRPr="00F131B3">
              <w:rPr>
                <w:sz w:val="26"/>
                <w:szCs w:val="26"/>
              </w:rPr>
              <w:t>Thước đo độ</w:t>
            </w:r>
          </w:p>
        </w:tc>
        <w:tc>
          <w:tcPr>
            <w:tcW w:w="437" w:type="pct"/>
            <w:shd w:val="clear" w:color="auto" w:fill="FFFFFF"/>
            <w:vAlign w:val="center"/>
          </w:tcPr>
          <w:p w14:paraId="1E7E4634"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6D580816"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2B45943A" w14:textId="77777777" w:rsidR="00BA7A1E" w:rsidRPr="00F131B3" w:rsidRDefault="00BA7A1E" w:rsidP="009D00A4">
            <w:pPr>
              <w:spacing w:before="60" w:after="60"/>
              <w:jc w:val="center"/>
              <w:rPr>
                <w:sz w:val="26"/>
                <w:szCs w:val="26"/>
              </w:rPr>
            </w:pPr>
            <w:r w:rsidRPr="00F131B3">
              <w:rPr>
                <w:sz w:val="26"/>
                <w:szCs w:val="26"/>
              </w:rPr>
              <w:t>11,12</w:t>
            </w:r>
          </w:p>
        </w:tc>
        <w:tc>
          <w:tcPr>
            <w:tcW w:w="449" w:type="pct"/>
            <w:shd w:val="clear" w:color="auto" w:fill="FFFFFF"/>
            <w:vAlign w:val="center"/>
          </w:tcPr>
          <w:p w14:paraId="27543476" w14:textId="77777777" w:rsidR="00BA7A1E" w:rsidRPr="00F131B3" w:rsidRDefault="00BA7A1E" w:rsidP="009D00A4">
            <w:pPr>
              <w:spacing w:before="60" w:after="60"/>
              <w:jc w:val="center"/>
              <w:rPr>
                <w:sz w:val="26"/>
                <w:szCs w:val="26"/>
              </w:rPr>
            </w:pPr>
            <w:r w:rsidRPr="00F131B3">
              <w:rPr>
                <w:sz w:val="26"/>
                <w:szCs w:val="26"/>
              </w:rPr>
              <w:t>4,48</w:t>
            </w:r>
          </w:p>
        </w:tc>
        <w:tc>
          <w:tcPr>
            <w:tcW w:w="449" w:type="pct"/>
            <w:shd w:val="clear" w:color="auto" w:fill="FFFFFF"/>
            <w:vAlign w:val="center"/>
          </w:tcPr>
          <w:p w14:paraId="646D5FF7" w14:textId="77777777" w:rsidR="00BA7A1E" w:rsidRPr="00F131B3" w:rsidRDefault="00BA7A1E" w:rsidP="009D00A4">
            <w:pPr>
              <w:spacing w:before="60" w:after="60"/>
              <w:jc w:val="center"/>
              <w:rPr>
                <w:sz w:val="26"/>
                <w:szCs w:val="26"/>
              </w:rPr>
            </w:pPr>
            <w:r w:rsidRPr="00F131B3">
              <w:rPr>
                <w:sz w:val="26"/>
                <w:szCs w:val="26"/>
              </w:rPr>
              <w:t>4,66</w:t>
            </w:r>
          </w:p>
        </w:tc>
        <w:tc>
          <w:tcPr>
            <w:tcW w:w="449" w:type="pct"/>
            <w:shd w:val="clear" w:color="auto" w:fill="FFFFFF"/>
            <w:vAlign w:val="center"/>
          </w:tcPr>
          <w:p w14:paraId="53078369" w14:textId="77777777" w:rsidR="00BA7A1E" w:rsidRPr="00F131B3" w:rsidRDefault="00BA7A1E" w:rsidP="009D00A4">
            <w:pPr>
              <w:spacing w:before="60" w:after="60"/>
              <w:jc w:val="center"/>
              <w:rPr>
                <w:sz w:val="26"/>
                <w:szCs w:val="26"/>
              </w:rPr>
            </w:pPr>
            <w:r w:rsidRPr="00F131B3">
              <w:rPr>
                <w:sz w:val="26"/>
                <w:szCs w:val="26"/>
              </w:rPr>
              <w:t>6,16</w:t>
            </w:r>
          </w:p>
        </w:tc>
        <w:tc>
          <w:tcPr>
            <w:tcW w:w="506" w:type="pct"/>
            <w:shd w:val="clear" w:color="auto" w:fill="FFFFFF"/>
            <w:vAlign w:val="center"/>
          </w:tcPr>
          <w:p w14:paraId="62493693" w14:textId="77777777" w:rsidR="00BA7A1E" w:rsidRPr="00F131B3" w:rsidRDefault="00BA7A1E" w:rsidP="009D00A4">
            <w:pPr>
              <w:spacing w:before="60" w:after="60"/>
              <w:jc w:val="center"/>
              <w:rPr>
                <w:sz w:val="26"/>
                <w:szCs w:val="26"/>
              </w:rPr>
            </w:pPr>
            <w:r w:rsidRPr="00F131B3">
              <w:rPr>
                <w:sz w:val="26"/>
                <w:szCs w:val="26"/>
              </w:rPr>
              <w:t>12,32</w:t>
            </w:r>
          </w:p>
        </w:tc>
      </w:tr>
      <w:tr w:rsidR="00F131B3" w:rsidRPr="00F131B3" w14:paraId="3DE43EA2" w14:textId="77777777" w:rsidTr="00BA7A1E">
        <w:tc>
          <w:tcPr>
            <w:tcW w:w="252" w:type="pct"/>
            <w:shd w:val="clear" w:color="auto" w:fill="FFFFFF"/>
            <w:vAlign w:val="center"/>
          </w:tcPr>
          <w:p w14:paraId="26B7DCBD" w14:textId="77777777" w:rsidR="00BA7A1E" w:rsidRPr="00F131B3" w:rsidRDefault="00BA7A1E" w:rsidP="009D00A4">
            <w:pPr>
              <w:spacing w:before="60" w:after="60"/>
              <w:jc w:val="center"/>
              <w:rPr>
                <w:sz w:val="26"/>
                <w:szCs w:val="26"/>
              </w:rPr>
            </w:pPr>
            <w:r w:rsidRPr="00F131B3">
              <w:rPr>
                <w:sz w:val="26"/>
                <w:szCs w:val="26"/>
              </w:rPr>
              <w:t>16</w:t>
            </w:r>
          </w:p>
        </w:tc>
        <w:tc>
          <w:tcPr>
            <w:tcW w:w="1445" w:type="pct"/>
            <w:shd w:val="clear" w:color="auto" w:fill="FFFFFF"/>
            <w:vAlign w:val="center"/>
          </w:tcPr>
          <w:p w14:paraId="769C1679" w14:textId="77777777" w:rsidR="00BA7A1E" w:rsidRPr="00F131B3" w:rsidRDefault="00BA7A1E" w:rsidP="009D00A4">
            <w:pPr>
              <w:spacing w:before="60" w:after="60"/>
              <w:ind w:left="122" w:right="92"/>
              <w:rPr>
                <w:sz w:val="26"/>
                <w:szCs w:val="26"/>
              </w:rPr>
            </w:pPr>
            <w:r w:rsidRPr="00F131B3">
              <w:rPr>
                <w:sz w:val="26"/>
                <w:szCs w:val="26"/>
              </w:rPr>
              <w:t>Thước nhựa 60cm</w:t>
            </w:r>
          </w:p>
        </w:tc>
        <w:tc>
          <w:tcPr>
            <w:tcW w:w="437" w:type="pct"/>
            <w:shd w:val="clear" w:color="auto" w:fill="FFFFFF"/>
            <w:vAlign w:val="center"/>
          </w:tcPr>
          <w:p w14:paraId="5D171BAA"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5A8D1E66"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4EEF8220"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555FE54F"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5AECDFD0"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4C531FC7"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2BF700BE"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70CB066D" w14:textId="77777777" w:rsidTr="00BA7A1E">
        <w:tc>
          <w:tcPr>
            <w:tcW w:w="252" w:type="pct"/>
            <w:shd w:val="clear" w:color="auto" w:fill="FFFFFF"/>
            <w:vAlign w:val="center"/>
          </w:tcPr>
          <w:p w14:paraId="78439CDF" w14:textId="77777777" w:rsidR="00BA7A1E" w:rsidRPr="00F131B3" w:rsidRDefault="00BA7A1E" w:rsidP="009D00A4">
            <w:pPr>
              <w:spacing w:before="60" w:after="60"/>
              <w:jc w:val="center"/>
              <w:rPr>
                <w:sz w:val="26"/>
                <w:szCs w:val="26"/>
              </w:rPr>
            </w:pPr>
            <w:r w:rsidRPr="00F131B3">
              <w:rPr>
                <w:sz w:val="26"/>
                <w:szCs w:val="26"/>
              </w:rPr>
              <w:t>17</w:t>
            </w:r>
          </w:p>
        </w:tc>
        <w:tc>
          <w:tcPr>
            <w:tcW w:w="1445" w:type="pct"/>
            <w:shd w:val="clear" w:color="auto" w:fill="FFFFFF"/>
            <w:vAlign w:val="center"/>
          </w:tcPr>
          <w:p w14:paraId="54E616EA" w14:textId="77777777" w:rsidR="00BA7A1E" w:rsidRPr="00F131B3" w:rsidRDefault="00BA7A1E" w:rsidP="009D00A4">
            <w:pPr>
              <w:spacing w:before="60" w:after="60"/>
              <w:ind w:left="122" w:right="92"/>
              <w:rPr>
                <w:sz w:val="26"/>
                <w:szCs w:val="26"/>
              </w:rPr>
            </w:pPr>
            <w:r w:rsidRPr="00F131B3">
              <w:rPr>
                <w:sz w:val="26"/>
                <w:szCs w:val="26"/>
              </w:rPr>
              <w:t>Thước vải 50m</w:t>
            </w:r>
          </w:p>
        </w:tc>
        <w:tc>
          <w:tcPr>
            <w:tcW w:w="437" w:type="pct"/>
            <w:shd w:val="clear" w:color="auto" w:fill="FFFFFF"/>
            <w:vAlign w:val="center"/>
          </w:tcPr>
          <w:p w14:paraId="1A09EB3F"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09929A5E" w14:textId="77777777" w:rsidR="00BA7A1E" w:rsidRPr="00F131B3" w:rsidRDefault="00BA7A1E" w:rsidP="009D00A4">
            <w:pPr>
              <w:spacing w:before="60" w:after="60"/>
              <w:jc w:val="center"/>
              <w:rPr>
                <w:sz w:val="26"/>
                <w:szCs w:val="26"/>
              </w:rPr>
            </w:pPr>
            <w:r w:rsidRPr="00F131B3">
              <w:rPr>
                <w:sz w:val="26"/>
                <w:szCs w:val="26"/>
              </w:rPr>
              <w:t>4</w:t>
            </w:r>
          </w:p>
        </w:tc>
        <w:tc>
          <w:tcPr>
            <w:tcW w:w="551" w:type="pct"/>
            <w:shd w:val="clear" w:color="auto" w:fill="FFFFFF"/>
            <w:vAlign w:val="center"/>
          </w:tcPr>
          <w:p w14:paraId="16AD5654" w14:textId="77777777" w:rsidR="00BA7A1E" w:rsidRPr="00F131B3" w:rsidRDefault="00BA7A1E" w:rsidP="009D00A4">
            <w:pPr>
              <w:spacing w:before="60" w:after="60"/>
              <w:jc w:val="center"/>
              <w:rPr>
                <w:sz w:val="26"/>
                <w:szCs w:val="26"/>
              </w:rPr>
            </w:pPr>
            <w:r w:rsidRPr="00F131B3">
              <w:rPr>
                <w:sz w:val="26"/>
                <w:szCs w:val="26"/>
              </w:rPr>
              <w:t>5,56</w:t>
            </w:r>
          </w:p>
        </w:tc>
        <w:tc>
          <w:tcPr>
            <w:tcW w:w="449" w:type="pct"/>
            <w:shd w:val="clear" w:color="auto" w:fill="FFFFFF"/>
            <w:vAlign w:val="center"/>
          </w:tcPr>
          <w:p w14:paraId="12D5A2AB" w14:textId="77777777" w:rsidR="00BA7A1E" w:rsidRPr="00F131B3" w:rsidRDefault="00BA7A1E" w:rsidP="009D00A4">
            <w:pPr>
              <w:spacing w:before="60" w:after="60"/>
              <w:jc w:val="center"/>
              <w:rPr>
                <w:sz w:val="26"/>
                <w:szCs w:val="26"/>
              </w:rPr>
            </w:pPr>
            <w:r w:rsidRPr="00F131B3">
              <w:rPr>
                <w:sz w:val="26"/>
                <w:szCs w:val="26"/>
              </w:rPr>
              <w:t>2,24</w:t>
            </w:r>
          </w:p>
        </w:tc>
        <w:tc>
          <w:tcPr>
            <w:tcW w:w="449" w:type="pct"/>
            <w:shd w:val="clear" w:color="auto" w:fill="FFFFFF"/>
            <w:vAlign w:val="center"/>
          </w:tcPr>
          <w:p w14:paraId="28CE3EE8" w14:textId="77777777" w:rsidR="00BA7A1E" w:rsidRPr="00F131B3" w:rsidRDefault="00BA7A1E" w:rsidP="009D00A4">
            <w:pPr>
              <w:spacing w:before="60" w:after="60"/>
              <w:jc w:val="center"/>
              <w:rPr>
                <w:sz w:val="26"/>
                <w:szCs w:val="26"/>
              </w:rPr>
            </w:pPr>
            <w:r w:rsidRPr="00F131B3">
              <w:rPr>
                <w:sz w:val="26"/>
                <w:szCs w:val="26"/>
              </w:rPr>
              <w:t>2,32</w:t>
            </w:r>
          </w:p>
        </w:tc>
        <w:tc>
          <w:tcPr>
            <w:tcW w:w="449" w:type="pct"/>
            <w:shd w:val="clear" w:color="auto" w:fill="FFFFFF"/>
            <w:vAlign w:val="center"/>
          </w:tcPr>
          <w:p w14:paraId="0B501A62" w14:textId="77777777" w:rsidR="00BA7A1E" w:rsidRPr="00F131B3" w:rsidRDefault="00BA7A1E" w:rsidP="009D00A4">
            <w:pPr>
              <w:spacing w:before="60" w:after="60"/>
              <w:jc w:val="center"/>
              <w:rPr>
                <w:sz w:val="26"/>
                <w:szCs w:val="26"/>
              </w:rPr>
            </w:pPr>
            <w:r w:rsidRPr="00F131B3">
              <w:rPr>
                <w:sz w:val="26"/>
                <w:szCs w:val="26"/>
              </w:rPr>
              <w:t>3,08</w:t>
            </w:r>
          </w:p>
        </w:tc>
        <w:tc>
          <w:tcPr>
            <w:tcW w:w="506" w:type="pct"/>
            <w:shd w:val="clear" w:color="auto" w:fill="FFFFFF"/>
            <w:vAlign w:val="center"/>
          </w:tcPr>
          <w:p w14:paraId="1B10DBC0" w14:textId="77777777" w:rsidR="00BA7A1E" w:rsidRPr="00F131B3" w:rsidRDefault="00BA7A1E" w:rsidP="009D00A4">
            <w:pPr>
              <w:spacing w:before="60" w:after="60"/>
              <w:jc w:val="center"/>
              <w:rPr>
                <w:sz w:val="26"/>
                <w:szCs w:val="26"/>
              </w:rPr>
            </w:pPr>
            <w:r w:rsidRPr="00F131B3">
              <w:rPr>
                <w:sz w:val="26"/>
                <w:szCs w:val="26"/>
              </w:rPr>
              <w:t>6,16</w:t>
            </w:r>
          </w:p>
        </w:tc>
      </w:tr>
      <w:tr w:rsidR="00F131B3" w:rsidRPr="00F131B3" w14:paraId="1BD28271" w14:textId="77777777" w:rsidTr="00BA7A1E">
        <w:tc>
          <w:tcPr>
            <w:tcW w:w="252" w:type="pct"/>
            <w:shd w:val="clear" w:color="auto" w:fill="FFFFFF"/>
            <w:vAlign w:val="center"/>
          </w:tcPr>
          <w:p w14:paraId="37C26DD9" w14:textId="77777777" w:rsidR="00BA7A1E" w:rsidRPr="00F131B3" w:rsidRDefault="00BA7A1E" w:rsidP="009D00A4">
            <w:pPr>
              <w:spacing w:before="60" w:after="60"/>
              <w:jc w:val="center"/>
              <w:rPr>
                <w:sz w:val="26"/>
                <w:szCs w:val="26"/>
              </w:rPr>
            </w:pPr>
            <w:r w:rsidRPr="00F131B3">
              <w:rPr>
                <w:sz w:val="26"/>
                <w:szCs w:val="26"/>
              </w:rPr>
              <w:t>18</w:t>
            </w:r>
          </w:p>
        </w:tc>
        <w:tc>
          <w:tcPr>
            <w:tcW w:w="1445" w:type="pct"/>
            <w:shd w:val="clear" w:color="auto" w:fill="FFFFFF"/>
            <w:vAlign w:val="center"/>
          </w:tcPr>
          <w:p w14:paraId="38FCE730" w14:textId="77777777" w:rsidR="00BA7A1E" w:rsidRPr="00F131B3" w:rsidRDefault="00BA7A1E" w:rsidP="009D00A4">
            <w:pPr>
              <w:spacing w:before="60" w:after="60"/>
              <w:ind w:left="122" w:right="92"/>
              <w:rPr>
                <w:sz w:val="26"/>
                <w:szCs w:val="26"/>
              </w:rPr>
            </w:pPr>
            <w:r w:rsidRPr="00F131B3">
              <w:rPr>
                <w:sz w:val="26"/>
                <w:szCs w:val="26"/>
              </w:rPr>
              <w:t>Thước thép 30m</w:t>
            </w:r>
          </w:p>
        </w:tc>
        <w:tc>
          <w:tcPr>
            <w:tcW w:w="437" w:type="pct"/>
            <w:shd w:val="clear" w:color="auto" w:fill="FFFFFF"/>
            <w:vAlign w:val="center"/>
          </w:tcPr>
          <w:p w14:paraId="593DEF9B"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381DFEFA" w14:textId="77777777" w:rsidR="00BA7A1E" w:rsidRPr="00F131B3" w:rsidRDefault="00BA7A1E" w:rsidP="009D00A4">
            <w:pPr>
              <w:spacing w:before="60" w:after="60"/>
              <w:jc w:val="center"/>
              <w:rPr>
                <w:sz w:val="26"/>
                <w:szCs w:val="26"/>
              </w:rPr>
            </w:pPr>
            <w:r w:rsidRPr="00F131B3">
              <w:rPr>
                <w:sz w:val="26"/>
                <w:szCs w:val="26"/>
              </w:rPr>
              <w:t>2</w:t>
            </w:r>
          </w:p>
        </w:tc>
        <w:tc>
          <w:tcPr>
            <w:tcW w:w="551" w:type="pct"/>
            <w:shd w:val="clear" w:color="auto" w:fill="FFFFFF"/>
            <w:vAlign w:val="center"/>
          </w:tcPr>
          <w:p w14:paraId="27C7A0F1"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30760FE6"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3C4CB5EF"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65EC6152"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385E7C47"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0070051C" w14:textId="77777777" w:rsidTr="00BA7A1E">
        <w:tc>
          <w:tcPr>
            <w:tcW w:w="252" w:type="pct"/>
            <w:shd w:val="clear" w:color="auto" w:fill="FFFFFF"/>
            <w:vAlign w:val="center"/>
          </w:tcPr>
          <w:p w14:paraId="75E2E9F0" w14:textId="77777777" w:rsidR="00BA7A1E" w:rsidRPr="00F131B3" w:rsidRDefault="00BA7A1E" w:rsidP="009D00A4">
            <w:pPr>
              <w:spacing w:before="60" w:after="60"/>
              <w:jc w:val="center"/>
              <w:rPr>
                <w:sz w:val="26"/>
                <w:szCs w:val="26"/>
              </w:rPr>
            </w:pPr>
            <w:r w:rsidRPr="00F131B3">
              <w:rPr>
                <w:sz w:val="26"/>
                <w:szCs w:val="26"/>
              </w:rPr>
              <w:t>19</w:t>
            </w:r>
          </w:p>
        </w:tc>
        <w:tc>
          <w:tcPr>
            <w:tcW w:w="1445" w:type="pct"/>
            <w:shd w:val="clear" w:color="auto" w:fill="FFFFFF"/>
            <w:vAlign w:val="center"/>
          </w:tcPr>
          <w:p w14:paraId="1D358191" w14:textId="77777777" w:rsidR="00BA7A1E" w:rsidRPr="00F131B3" w:rsidRDefault="00BA7A1E" w:rsidP="009D00A4">
            <w:pPr>
              <w:spacing w:before="60" w:after="60"/>
              <w:ind w:left="122" w:right="92"/>
              <w:rPr>
                <w:sz w:val="26"/>
                <w:szCs w:val="26"/>
              </w:rPr>
            </w:pPr>
            <w:r w:rsidRPr="00F131B3">
              <w:rPr>
                <w:sz w:val="26"/>
                <w:szCs w:val="26"/>
              </w:rPr>
              <w:t>Thước thép 2m</w:t>
            </w:r>
          </w:p>
        </w:tc>
        <w:tc>
          <w:tcPr>
            <w:tcW w:w="437" w:type="pct"/>
            <w:shd w:val="clear" w:color="auto" w:fill="FFFFFF"/>
            <w:vAlign w:val="center"/>
          </w:tcPr>
          <w:p w14:paraId="28B86860"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4588F667" w14:textId="77777777" w:rsidR="00BA7A1E" w:rsidRPr="00F131B3" w:rsidRDefault="00BA7A1E" w:rsidP="009D00A4">
            <w:pPr>
              <w:spacing w:before="60" w:after="60"/>
              <w:jc w:val="center"/>
              <w:rPr>
                <w:sz w:val="26"/>
                <w:szCs w:val="26"/>
              </w:rPr>
            </w:pPr>
            <w:r w:rsidRPr="00F131B3">
              <w:rPr>
                <w:sz w:val="26"/>
                <w:szCs w:val="26"/>
              </w:rPr>
              <w:t>6</w:t>
            </w:r>
          </w:p>
        </w:tc>
        <w:tc>
          <w:tcPr>
            <w:tcW w:w="551" w:type="pct"/>
            <w:shd w:val="clear" w:color="auto" w:fill="FFFFFF"/>
            <w:vAlign w:val="center"/>
          </w:tcPr>
          <w:p w14:paraId="67E45A70" w14:textId="77777777" w:rsidR="00BA7A1E" w:rsidRPr="00F131B3" w:rsidRDefault="00BA7A1E" w:rsidP="009D00A4">
            <w:pPr>
              <w:spacing w:before="60" w:after="60"/>
              <w:jc w:val="center"/>
              <w:rPr>
                <w:sz w:val="26"/>
                <w:szCs w:val="26"/>
              </w:rPr>
            </w:pPr>
            <w:r w:rsidRPr="00F131B3">
              <w:rPr>
                <w:sz w:val="26"/>
                <w:szCs w:val="26"/>
              </w:rPr>
              <w:t>1,39</w:t>
            </w:r>
          </w:p>
        </w:tc>
        <w:tc>
          <w:tcPr>
            <w:tcW w:w="449" w:type="pct"/>
            <w:shd w:val="clear" w:color="auto" w:fill="FFFFFF"/>
            <w:vAlign w:val="center"/>
          </w:tcPr>
          <w:p w14:paraId="3E6E7472" w14:textId="77777777" w:rsidR="00BA7A1E" w:rsidRPr="00F131B3" w:rsidRDefault="00BA7A1E" w:rsidP="009D00A4">
            <w:pPr>
              <w:spacing w:before="60" w:after="60"/>
              <w:jc w:val="center"/>
              <w:rPr>
                <w:sz w:val="26"/>
                <w:szCs w:val="26"/>
              </w:rPr>
            </w:pPr>
            <w:r w:rsidRPr="00F131B3">
              <w:rPr>
                <w:sz w:val="26"/>
                <w:szCs w:val="26"/>
              </w:rPr>
              <w:t>0,57</w:t>
            </w:r>
          </w:p>
        </w:tc>
        <w:tc>
          <w:tcPr>
            <w:tcW w:w="449" w:type="pct"/>
            <w:shd w:val="clear" w:color="auto" w:fill="FFFFFF"/>
            <w:vAlign w:val="center"/>
          </w:tcPr>
          <w:p w14:paraId="2E7619A0" w14:textId="77777777" w:rsidR="00BA7A1E" w:rsidRPr="00F131B3" w:rsidRDefault="00BA7A1E" w:rsidP="009D00A4">
            <w:pPr>
              <w:spacing w:before="60" w:after="60"/>
              <w:jc w:val="center"/>
              <w:rPr>
                <w:sz w:val="26"/>
                <w:szCs w:val="26"/>
              </w:rPr>
            </w:pPr>
            <w:r w:rsidRPr="00F131B3">
              <w:rPr>
                <w:sz w:val="26"/>
                <w:szCs w:val="26"/>
              </w:rPr>
              <w:t>0,58</w:t>
            </w:r>
          </w:p>
        </w:tc>
        <w:tc>
          <w:tcPr>
            <w:tcW w:w="449" w:type="pct"/>
            <w:shd w:val="clear" w:color="auto" w:fill="FFFFFF"/>
            <w:vAlign w:val="center"/>
          </w:tcPr>
          <w:p w14:paraId="03C1CB4C" w14:textId="77777777" w:rsidR="00BA7A1E" w:rsidRPr="00F131B3" w:rsidRDefault="00BA7A1E" w:rsidP="009D00A4">
            <w:pPr>
              <w:spacing w:before="60" w:after="60"/>
              <w:jc w:val="center"/>
              <w:rPr>
                <w:sz w:val="26"/>
                <w:szCs w:val="26"/>
              </w:rPr>
            </w:pPr>
            <w:r w:rsidRPr="00F131B3">
              <w:rPr>
                <w:sz w:val="26"/>
                <w:szCs w:val="26"/>
              </w:rPr>
              <w:t>0,77</w:t>
            </w:r>
          </w:p>
        </w:tc>
        <w:tc>
          <w:tcPr>
            <w:tcW w:w="506" w:type="pct"/>
            <w:shd w:val="clear" w:color="auto" w:fill="FFFFFF"/>
            <w:vAlign w:val="center"/>
          </w:tcPr>
          <w:p w14:paraId="3CA0D09E" w14:textId="77777777" w:rsidR="00BA7A1E" w:rsidRPr="00F131B3" w:rsidRDefault="00BA7A1E" w:rsidP="009D00A4">
            <w:pPr>
              <w:spacing w:before="60" w:after="60"/>
              <w:jc w:val="center"/>
              <w:rPr>
                <w:sz w:val="26"/>
                <w:szCs w:val="26"/>
              </w:rPr>
            </w:pPr>
            <w:r w:rsidRPr="00F131B3">
              <w:rPr>
                <w:sz w:val="26"/>
                <w:szCs w:val="26"/>
              </w:rPr>
              <w:t>1,54</w:t>
            </w:r>
          </w:p>
        </w:tc>
      </w:tr>
      <w:tr w:rsidR="00F131B3" w:rsidRPr="00F131B3" w14:paraId="1C72BE54" w14:textId="77777777" w:rsidTr="00BA7A1E">
        <w:tc>
          <w:tcPr>
            <w:tcW w:w="252" w:type="pct"/>
            <w:shd w:val="clear" w:color="auto" w:fill="FFFFFF"/>
            <w:vAlign w:val="center"/>
          </w:tcPr>
          <w:p w14:paraId="6480B020" w14:textId="77777777" w:rsidR="00BA7A1E" w:rsidRPr="00F131B3" w:rsidRDefault="00BA7A1E" w:rsidP="009D00A4">
            <w:pPr>
              <w:spacing w:before="60" w:after="60"/>
              <w:jc w:val="center"/>
              <w:rPr>
                <w:sz w:val="26"/>
                <w:szCs w:val="26"/>
              </w:rPr>
            </w:pPr>
            <w:r w:rsidRPr="00F131B3">
              <w:rPr>
                <w:sz w:val="26"/>
                <w:szCs w:val="26"/>
              </w:rPr>
              <w:t>20</w:t>
            </w:r>
          </w:p>
        </w:tc>
        <w:tc>
          <w:tcPr>
            <w:tcW w:w="1445" w:type="pct"/>
            <w:shd w:val="clear" w:color="auto" w:fill="FFFFFF"/>
            <w:vAlign w:val="center"/>
          </w:tcPr>
          <w:p w14:paraId="37F1BB3B" w14:textId="77777777" w:rsidR="00BA7A1E" w:rsidRPr="00F131B3" w:rsidRDefault="00BA7A1E" w:rsidP="009D00A4">
            <w:pPr>
              <w:spacing w:before="60" w:after="60"/>
              <w:ind w:left="122" w:right="92"/>
              <w:rPr>
                <w:sz w:val="26"/>
                <w:szCs w:val="26"/>
              </w:rPr>
            </w:pPr>
            <w:r w:rsidRPr="00F131B3">
              <w:rPr>
                <w:sz w:val="26"/>
                <w:szCs w:val="26"/>
              </w:rPr>
              <w:t>Ký hiệu bản đồ</w:t>
            </w:r>
          </w:p>
        </w:tc>
        <w:tc>
          <w:tcPr>
            <w:tcW w:w="437" w:type="pct"/>
            <w:shd w:val="clear" w:color="auto" w:fill="FFFFFF"/>
            <w:vAlign w:val="center"/>
          </w:tcPr>
          <w:p w14:paraId="4FA8922F" w14:textId="77777777" w:rsidR="00BA7A1E" w:rsidRPr="00F131B3" w:rsidRDefault="00BA7A1E" w:rsidP="009D00A4">
            <w:pPr>
              <w:spacing w:before="60" w:after="60"/>
              <w:jc w:val="center"/>
              <w:rPr>
                <w:sz w:val="26"/>
                <w:szCs w:val="26"/>
              </w:rPr>
            </w:pPr>
            <w:r w:rsidRPr="00F131B3">
              <w:rPr>
                <w:sz w:val="26"/>
                <w:szCs w:val="26"/>
              </w:rPr>
              <w:t>Quyển</w:t>
            </w:r>
          </w:p>
        </w:tc>
        <w:tc>
          <w:tcPr>
            <w:tcW w:w="461" w:type="pct"/>
            <w:shd w:val="clear" w:color="auto" w:fill="FFFFFF"/>
            <w:vAlign w:val="center"/>
          </w:tcPr>
          <w:p w14:paraId="10FD076B" w14:textId="77777777" w:rsidR="00BA7A1E" w:rsidRPr="00F131B3" w:rsidRDefault="00BA7A1E" w:rsidP="009D00A4">
            <w:pPr>
              <w:spacing w:before="60" w:after="60"/>
              <w:jc w:val="center"/>
              <w:rPr>
                <w:sz w:val="26"/>
                <w:szCs w:val="26"/>
              </w:rPr>
            </w:pPr>
            <w:r w:rsidRPr="00F131B3">
              <w:rPr>
                <w:sz w:val="26"/>
                <w:szCs w:val="26"/>
              </w:rPr>
              <w:t>48</w:t>
            </w:r>
          </w:p>
        </w:tc>
        <w:tc>
          <w:tcPr>
            <w:tcW w:w="551" w:type="pct"/>
            <w:shd w:val="clear" w:color="auto" w:fill="FFFFFF"/>
            <w:vAlign w:val="center"/>
          </w:tcPr>
          <w:p w14:paraId="175626DA"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5F1D2879"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7CA69B65"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1EA4720C"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25B7EFAE"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079EF1D4" w14:textId="77777777" w:rsidTr="00BA7A1E">
        <w:tc>
          <w:tcPr>
            <w:tcW w:w="252" w:type="pct"/>
            <w:shd w:val="clear" w:color="auto" w:fill="FFFFFF"/>
            <w:vAlign w:val="center"/>
          </w:tcPr>
          <w:p w14:paraId="78FC675E" w14:textId="77777777" w:rsidR="00BA7A1E" w:rsidRPr="00F131B3" w:rsidRDefault="00BA7A1E" w:rsidP="009D00A4">
            <w:pPr>
              <w:spacing w:before="60" w:after="60"/>
              <w:jc w:val="center"/>
              <w:rPr>
                <w:sz w:val="26"/>
                <w:szCs w:val="26"/>
              </w:rPr>
            </w:pPr>
            <w:r w:rsidRPr="00F131B3">
              <w:rPr>
                <w:sz w:val="26"/>
                <w:szCs w:val="26"/>
              </w:rPr>
              <w:t>21</w:t>
            </w:r>
          </w:p>
        </w:tc>
        <w:tc>
          <w:tcPr>
            <w:tcW w:w="1445" w:type="pct"/>
            <w:shd w:val="clear" w:color="auto" w:fill="FFFFFF"/>
            <w:vAlign w:val="center"/>
          </w:tcPr>
          <w:p w14:paraId="06166C99" w14:textId="77777777" w:rsidR="00BA7A1E" w:rsidRPr="00F131B3" w:rsidRDefault="00BA7A1E" w:rsidP="009D00A4">
            <w:pPr>
              <w:spacing w:before="60" w:after="60"/>
              <w:ind w:left="122" w:right="92"/>
              <w:rPr>
                <w:sz w:val="26"/>
                <w:szCs w:val="26"/>
              </w:rPr>
            </w:pPr>
            <w:r w:rsidRPr="00F131B3">
              <w:rPr>
                <w:sz w:val="26"/>
                <w:szCs w:val="26"/>
              </w:rPr>
              <w:t>Quy phạm</w:t>
            </w:r>
          </w:p>
        </w:tc>
        <w:tc>
          <w:tcPr>
            <w:tcW w:w="437" w:type="pct"/>
            <w:shd w:val="clear" w:color="auto" w:fill="FFFFFF"/>
            <w:vAlign w:val="center"/>
          </w:tcPr>
          <w:p w14:paraId="2550EF58" w14:textId="77777777" w:rsidR="00BA7A1E" w:rsidRPr="00F131B3" w:rsidRDefault="00BA7A1E" w:rsidP="009D00A4">
            <w:pPr>
              <w:spacing w:before="60" w:after="60"/>
              <w:jc w:val="center"/>
              <w:rPr>
                <w:sz w:val="26"/>
                <w:szCs w:val="26"/>
              </w:rPr>
            </w:pPr>
            <w:r w:rsidRPr="00F131B3">
              <w:rPr>
                <w:sz w:val="26"/>
                <w:szCs w:val="26"/>
              </w:rPr>
              <w:t>Quyển</w:t>
            </w:r>
          </w:p>
        </w:tc>
        <w:tc>
          <w:tcPr>
            <w:tcW w:w="461" w:type="pct"/>
            <w:shd w:val="clear" w:color="auto" w:fill="FFFFFF"/>
            <w:vAlign w:val="center"/>
          </w:tcPr>
          <w:p w14:paraId="2CFABA91" w14:textId="77777777" w:rsidR="00BA7A1E" w:rsidRPr="00F131B3" w:rsidRDefault="00BA7A1E" w:rsidP="009D00A4">
            <w:pPr>
              <w:spacing w:before="60" w:after="60"/>
              <w:jc w:val="center"/>
              <w:rPr>
                <w:sz w:val="26"/>
                <w:szCs w:val="26"/>
              </w:rPr>
            </w:pPr>
            <w:r w:rsidRPr="00F131B3">
              <w:rPr>
                <w:sz w:val="26"/>
                <w:szCs w:val="26"/>
              </w:rPr>
              <w:t>48</w:t>
            </w:r>
          </w:p>
        </w:tc>
        <w:tc>
          <w:tcPr>
            <w:tcW w:w="551" w:type="pct"/>
            <w:shd w:val="clear" w:color="auto" w:fill="FFFFFF"/>
            <w:vAlign w:val="center"/>
          </w:tcPr>
          <w:p w14:paraId="498EB65E" w14:textId="77777777" w:rsidR="00BA7A1E" w:rsidRPr="00F131B3" w:rsidRDefault="00BA7A1E" w:rsidP="009D00A4">
            <w:pPr>
              <w:spacing w:before="60" w:after="60"/>
              <w:jc w:val="center"/>
              <w:rPr>
                <w:sz w:val="26"/>
                <w:szCs w:val="26"/>
              </w:rPr>
            </w:pPr>
            <w:r w:rsidRPr="00F131B3">
              <w:rPr>
                <w:sz w:val="26"/>
                <w:szCs w:val="26"/>
              </w:rPr>
              <w:t>2,78</w:t>
            </w:r>
          </w:p>
        </w:tc>
        <w:tc>
          <w:tcPr>
            <w:tcW w:w="449" w:type="pct"/>
            <w:shd w:val="clear" w:color="auto" w:fill="FFFFFF"/>
            <w:vAlign w:val="center"/>
          </w:tcPr>
          <w:p w14:paraId="02F716FC" w14:textId="77777777" w:rsidR="00BA7A1E" w:rsidRPr="00F131B3" w:rsidRDefault="00BA7A1E" w:rsidP="009D00A4">
            <w:pPr>
              <w:spacing w:before="60" w:after="60"/>
              <w:jc w:val="center"/>
              <w:rPr>
                <w:sz w:val="26"/>
                <w:szCs w:val="26"/>
              </w:rPr>
            </w:pPr>
            <w:r w:rsidRPr="00F131B3">
              <w:rPr>
                <w:sz w:val="26"/>
                <w:szCs w:val="26"/>
              </w:rPr>
              <w:t>1,12</w:t>
            </w:r>
          </w:p>
        </w:tc>
        <w:tc>
          <w:tcPr>
            <w:tcW w:w="449" w:type="pct"/>
            <w:shd w:val="clear" w:color="auto" w:fill="FFFFFF"/>
            <w:vAlign w:val="center"/>
          </w:tcPr>
          <w:p w14:paraId="5C396510" w14:textId="77777777" w:rsidR="00BA7A1E" w:rsidRPr="00F131B3" w:rsidRDefault="00BA7A1E" w:rsidP="009D00A4">
            <w:pPr>
              <w:spacing w:before="60" w:after="60"/>
              <w:jc w:val="center"/>
              <w:rPr>
                <w:sz w:val="26"/>
                <w:szCs w:val="26"/>
              </w:rPr>
            </w:pPr>
            <w:r w:rsidRPr="00F131B3">
              <w:rPr>
                <w:sz w:val="26"/>
                <w:szCs w:val="26"/>
              </w:rPr>
              <w:t>1,16</w:t>
            </w:r>
          </w:p>
        </w:tc>
        <w:tc>
          <w:tcPr>
            <w:tcW w:w="449" w:type="pct"/>
            <w:shd w:val="clear" w:color="auto" w:fill="FFFFFF"/>
            <w:vAlign w:val="center"/>
          </w:tcPr>
          <w:p w14:paraId="20E6F467" w14:textId="77777777" w:rsidR="00BA7A1E" w:rsidRPr="00F131B3" w:rsidRDefault="00BA7A1E" w:rsidP="009D00A4">
            <w:pPr>
              <w:spacing w:before="60" w:after="60"/>
              <w:jc w:val="center"/>
              <w:rPr>
                <w:sz w:val="26"/>
                <w:szCs w:val="26"/>
              </w:rPr>
            </w:pPr>
            <w:r w:rsidRPr="00F131B3">
              <w:rPr>
                <w:sz w:val="26"/>
                <w:szCs w:val="26"/>
              </w:rPr>
              <w:t>1,54</w:t>
            </w:r>
          </w:p>
        </w:tc>
        <w:tc>
          <w:tcPr>
            <w:tcW w:w="506" w:type="pct"/>
            <w:shd w:val="clear" w:color="auto" w:fill="FFFFFF"/>
            <w:vAlign w:val="center"/>
          </w:tcPr>
          <w:p w14:paraId="573AD8E0" w14:textId="77777777" w:rsidR="00BA7A1E" w:rsidRPr="00F131B3" w:rsidRDefault="00BA7A1E" w:rsidP="009D00A4">
            <w:pPr>
              <w:spacing w:before="60" w:after="60"/>
              <w:jc w:val="center"/>
              <w:rPr>
                <w:sz w:val="26"/>
                <w:szCs w:val="26"/>
              </w:rPr>
            </w:pPr>
            <w:r w:rsidRPr="00F131B3">
              <w:rPr>
                <w:sz w:val="26"/>
                <w:szCs w:val="26"/>
              </w:rPr>
              <w:t>3,08</w:t>
            </w:r>
          </w:p>
        </w:tc>
      </w:tr>
      <w:tr w:rsidR="00F131B3" w:rsidRPr="00F131B3" w14:paraId="45F80D25" w14:textId="77777777" w:rsidTr="00BA7A1E">
        <w:tc>
          <w:tcPr>
            <w:tcW w:w="252" w:type="pct"/>
            <w:shd w:val="clear" w:color="auto" w:fill="FFFFFF"/>
            <w:vAlign w:val="center"/>
          </w:tcPr>
          <w:p w14:paraId="77B00D6E" w14:textId="77777777" w:rsidR="00BA7A1E" w:rsidRPr="00F131B3" w:rsidRDefault="00BA7A1E" w:rsidP="009D00A4">
            <w:pPr>
              <w:spacing w:before="60" w:after="60"/>
              <w:jc w:val="center"/>
              <w:rPr>
                <w:sz w:val="26"/>
                <w:szCs w:val="26"/>
              </w:rPr>
            </w:pPr>
            <w:r w:rsidRPr="00F131B3">
              <w:rPr>
                <w:sz w:val="26"/>
                <w:szCs w:val="26"/>
              </w:rPr>
              <w:t>22</w:t>
            </w:r>
          </w:p>
        </w:tc>
        <w:tc>
          <w:tcPr>
            <w:tcW w:w="1445" w:type="pct"/>
            <w:shd w:val="clear" w:color="auto" w:fill="FFFFFF"/>
            <w:vAlign w:val="center"/>
          </w:tcPr>
          <w:p w14:paraId="380036BD" w14:textId="77777777" w:rsidR="00BA7A1E" w:rsidRPr="00F131B3" w:rsidRDefault="00BA7A1E" w:rsidP="009D00A4">
            <w:pPr>
              <w:spacing w:before="60" w:after="60"/>
              <w:ind w:left="122" w:right="92"/>
              <w:rPr>
                <w:sz w:val="26"/>
                <w:szCs w:val="26"/>
              </w:rPr>
            </w:pPr>
            <w:r w:rsidRPr="00F131B3">
              <w:rPr>
                <w:sz w:val="26"/>
                <w:szCs w:val="26"/>
              </w:rPr>
              <w:t>Kẹp sắt</w:t>
            </w:r>
          </w:p>
        </w:tc>
        <w:tc>
          <w:tcPr>
            <w:tcW w:w="437" w:type="pct"/>
            <w:shd w:val="clear" w:color="auto" w:fill="FFFFFF"/>
            <w:vAlign w:val="center"/>
          </w:tcPr>
          <w:p w14:paraId="7B40BB36"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7D5AFC8D" w14:textId="77777777" w:rsidR="00BA7A1E" w:rsidRPr="00F131B3" w:rsidRDefault="00BA7A1E" w:rsidP="009D00A4">
            <w:pPr>
              <w:spacing w:before="60" w:after="60"/>
              <w:jc w:val="center"/>
              <w:rPr>
                <w:sz w:val="26"/>
                <w:szCs w:val="26"/>
              </w:rPr>
            </w:pPr>
            <w:r w:rsidRPr="00F131B3">
              <w:rPr>
                <w:sz w:val="26"/>
                <w:szCs w:val="26"/>
              </w:rPr>
              <w:t>6</w:t>
            </w:r>
          </w:p>
        </w:tc>
        <w:tc>
          <w:tcPr>
            <w:tcW w:w="551" w:type="pct"/>
            <w:shd w:val="clear" w:color="auto" w:fill="FFFFFF"/>
            <w:vAlign w:val="center"/>
          </w:tcPr>
          <w:p w14:paraId="235B068E" w14:textId="77777777" w:rsidR="00BA7A1E" w:rsidRPr="00F131B3" w:rsidRDefault="00BA7A1E" w:rsidP="009D00A4">
            <w:pPr>
              <w:spacing w:before="60" w:after="60"/>
              <w:jc w:val="center"/>
              <w:rPr>
                <w:sz w:val="26"/>
                <w:szCs w:val="26"/>
              </w:rPr>
            </w:pPr>
            <w:r w:rsidRPr="00F131B3">
              <w:rPr>
                <w:sz w:val="26"/>
                <w:szCs w:val="26"/>
              </w:rPr>
              <w:t>16,68</w:t>
            </w:r>
          </w:p>
        </w:tc>
        <w:tc>
          <w:tcPr>
            <w:tcW w:w="449" w:type="pct"/>
            <w:shd w:val="clear" w:color="auto" w:fill="FFFFFF"/>
            <w:vAlign w:val="center"/>
          </w:tcPr>
          <w:p w14:paraId="76173592" w14:textId="77777777" w:rsidR="00BA7A1E" w:rsidRPr="00F131B3" w:rsidRDefault="00BA7A1E" w:rsidP="009D00A4">
            <w:pPr>
              <w:spacing w:before="60" w:after="60"/>
              <w:jc w:val="center"/>
              <w:rPr>
                <w:sz w:val="26"/>
                <w:szCs w:val="26"/>
              </w:rPr>
            </w:pPr>
            <w:r w:rsidRPr="00F131B3">
              <w:rPr>
                <w:sz w:val="26"/>
                <w:szCs w:val="26"/>
              </w:rPr>
              <w:t>6,72</w:t>
            </w:r>
          </w:p>
        </w:tc>
        <w:tc>
          <w:tcPr>
            <w:tcW w:w="449" w:type="pct"/>
            <w:shd w:val="clear" w:color="auto" w:fill="FFFFFF"/>
            <w:vAlign w:val="center"/>
          </w:tcPr>
          <w:p w14:paraId="736F26E2" w14:textId="77777777" w:rsidR="00BA7A1E" w:rsidRPr="00F131B3" w:rsidRDefault="00BA7A1E" w:rsidP="009D00A4">
            <w:pPr>
              <w:spacing w:before="60" w:after="60"/>
              <w:jc w:val="center"/>
              <w:rPr>
                <w:sz w:val="26"/>
                <w:szCs w:val="26"/>
              </w:rPr>
            </w:pPr>
            <w:r w:rsidRPr="00F131B3">
              <w:rPr>
                <w:sz w:val="26"/>
                <w:szCs w:val="26"/>
              </w:rPr>
              <w:t>6,98</w:t>
            </w:r>
          </w:p>
        </w:tc>
        <w:tc>
          <w:tcPr>
            <w:tcW w:w="449" w:type="pct"/>
            <w:shd w:val="clear" w:color="auto" w:fill="FFFFFF"/>
            <w:vAlign w:val="center"/>
          </w:tcPr>
          <w:p w14:paraId="0A33AE41" w14:textId="77777777" w:rsidR="00BA7A1E" w:rsidRPr="00F131B3" w:rsidRDefault="00BA7A1E" w:rsidP="009D00A4">
            <w:pPr>
              <w:spacing w:before="60" w:after="60"/>
              <w:jc w:val="center"/>
              <w:rPr>
                <w:sz w:val="26"/>
                <w:szCs w:val="26"/>
              </w:rPr>
            </w:pPr>
            <w:r w:rsidRPr="00F131B3">
              <w:rPr>
                <w:sz w:val="26"/>
                <w:szCs w:val="26"/>
              </w:rPr>
              <w:t>9,23</w:t>
            </w:r>
          </w:p>
        </w:tc>
        <w:tc>
          <w:tcPr>
            <w:tcW w:w="506" w:type="pct"/>
            <w:shd w:val="clear" w:color="auto" w:fill="FFFFFF"/>
            <w:vAlign w:val="center"/>
          </w:tcPr>
          <w:p w14:paraId="7BB0BAB8" w14:textId="77777777" w:rsidR="00BA7A1E" w:rsidRPr="00F131B3" w:rsidRDefault="00BA7A1E" w:rsidP="009D00A4">
            <w:pPr>
              <w:spacing w:before="60" w:after="60"/>
              <w:jc w:val="center"/>
              <w:rPr>
                <w:sz w:val="26"/>
                <w:szCs w:val="26"/>
              </w:rPr>
            </w:pPr>
            <w:r w:rsidRPr="00F131B3">
              <w:rPr>
                <w:sz w:val="26"/>
                <w:szCs w:val="26"/>
              </w:rPr>
              <w:t>18,46</w:t>
            </w:r>
          </w:p>
        </w:tc>
      </w:tr>
      <w:tr w:rsidR="00F131B3" w:rsidRPr="00F131B3" w14:paraId="28AF8B35" w14:textId="77777777" w:rsidTr="00BA7A1E">
        <w:tc>
          <w:tcPr>
            <w:tcW w:w="252" w:type="pct"/>
            <w:shd w:val="clear" w:color="auto" w:fill="FFFFFF"/>
            <w:vAlign w:val="center"/>
          </w:tcPr>
          <w:p w14:paraId="581D1849" w14:textId="77777777" w:rsidR="00BA7A1E" w:rsidRPr="00F131B3" w:rsidRDefault="00BA7A1E" w:rsidP="009D00A4">
            <w:pPr>
              <w:spacing w:before="60" w:after="60"/>
              <w:jc w:val="center"/>
              <w:rPr>
                <w:sz w:val="26"/>
                <w:szCs w:val="26"/>
              </w:rPr>
            </w:pPr>
            <w:r w:rsidRPr="00F131B3">
              <w:rPr>
                <w:sz w:val="26"/>
                <w:szCs w:val="26"/>
              </w:rPr>
              <w:t>23</w:t>
            </w:r>
          </w:p>
        </w:tc>
        <w:tc>
          <w:tcPr>
            <w:tcW w:w="1445" w:type="pct"/>
            <w:shd w:val="clear" w:color="auto" w:fill="FFFFFF"/>
            <w:vAlign w:val="center"/>
          </w:tcPr>
          <w:p w14:paraId="6F398C2C" w14:textId="77777777" w:rsidR="00BA7A1E" w:rsidRPr="00F131B3" w:rsidRDefault="00BA7A1E" w:rsidP="009D00A4">
            <w:pPr>
              <w:spacing w:before="60" w:after="60"/>
              <w:ind w:left="122" w:right="92"/>
              <w:rPr>
                <w:sz w:val="26"/>
                <w:szCs w:val="26"/>
              </w:rPr>
            </w:pPr>
            <w:r w:rsidRPr="00F131B3">
              <w:rPr>
                <w:sz w:val="26"/>
                <w:szCs w:val="26"/>
              </w:rPr>
              <w:t>Máy tính cầm tay</w:t>
            </w:r>
          </w:p>
        </w:tc>
        <w:tc>
          <w:tcPr>
            <w:tcW w:w="437" w:type="pct"/>
            <w:shd w:val="clear" w:color="auto" w:fill="FFFFFF"/>
            <w:vAlign w:val="center"/>
          </w:tcPr>
          <w:p w14:paraId="0DC36428"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1BE602DD" w14:textId="77777777" w:rsidR="00BA7A1E" w:rsidRPr="00F131B3" w:rsidRDefault="00BA7A1E" w:rsidP="009D00A4">
            <w:pPr>
              <w:spacing w:before="60" w:after="60"/>
              <w:jc w:val="center"/>
              <w:rPr>
                <w:sz w:val="26"/>
                <w:szCs w:val="26"/>
              </w:rPr>
            </w:pPr>
            <w:r w:rsidRPr="00F131B3">
              <w:rPr>
                <w:sz w:val="26"/>
                <w:szCs w:val="26"/>
              </w:rPr>
              <w:t>24</w:t>
            </w:r>
          </w:p>
        </w:tc>
        <w:tc>
          <w:tcPr>
            <w:tcW w:w="551" w:type="pct"/>
            <w:shd w:val="clear" w:color="auto" w:fill="FFFFFF"/>
            <w:vAlign w:val="center"/>
          </w:tcPr>
          <w:p w14:paraId="7DCF5F08" w14:textId="77777777" w:rsidR="00BA7A1E" w:rsidRPr="00F131B3" w:rsidRDefault="00BA7A1E" w:rsidP="009D00A4">
            <w:pPr>
              <w:spacing w:before="60" w:after="60"/>
              <w:jc w:val="center"/>
              <w:rPr>
                <w:sz w:val="26"/>
                <w:szCs w:val="26"/>
              </w:rPr>
            </w:pPr>
            <w:r w:rsidRPr="00F131B3">
              <w:rPr>
                <w:sz w:val="26"/>
                <w:szCs w:val="26"/>
              </w:rPr>
              <w:t>0,28</w:t>
            </w:r>
          </w:p>
        </w:tc>
        <w:tc>
          <w:tcPr>
            <w:tcW w:w="449" w:type="pct"/>
            <w:shd w:val="clear" w:color="auto" w:fill="FFFFFF"/>
            <w:vAlign w:val="center"/>
          </w:tcPr>
          <w:p w14:paraId="177DC120" w14:textId="77777777" w:rsidR="00BA7A1E" w:rsidRPr="00F131B3" w:rsidRDefault="00BA7A1E" w:rsidP="009D00A4">
            <w:pPr>
              <w:spacing w:before="60" w:after="60"/>
              <w:jc w:val="center"/>
              <w:rPr>
                <w:sz w:val="26"/>
                <w:szCs w:val="26"/>
              </w:rPr>
            </w:pPr>
            <w:r w:rsidRPr="00F131B3">
              <w:rPr>
                <w:sz w:val="26"/>
                <w:szCs w:val="26"/>
              </w:rPr>
              <w:t>0,11</w:t>
            </w:r>
          </w:p>
        </w:tc>
        <w:tc>
          <w:tcPr>
            <w:tcW w:w="449" w:type="pct"/>
            <w:shd w:val="clear" w:color="auto" w:fill="FFFFFF"/>
            <w:vAlign w:val="center"/>
          </w:tcPr>
          <w:p w14:paraId="4E66AEFB" w14:textId="77777777" w:rsidR="00BA7A1E" w:rsidRPr="00F131B3" w:rsidRDefault="00BA7A1E" w:rsidP="009D00A4">
            <w:pPr>
              <w:spacing w:before="60" w:after="60"/>
              <w:jc w:val="center"/>
              <w:rPr>
                <w:sz w:val="26"/>
                <w:szCs w:val="26"/>
              </w:rPr>
            </w:pPr>
            <w:r w:rsidRPr="00F131B3">
              <w:rPr>
                <w:sz w:val="26"/>
                <w:szCs w:val="26"/>
              </w:rPr>
              <w:t>0,12</w:t>
            </w:r>
          </w:p>
        </w:tc>
        <w:tc>
          <w:tcPr>
            <w:tcW w:w="449" w:type="pct"/>
            <w:shd w:val="clear" w:color="auto" w:fill="FFFFFF"/>
            <w:vAlign w:val="center"/>
          </w:tcPr>
          <w:p w14:paraId="5453C287" w14:textId="77777777" w:rsidR="00BA7A1E" w:rsidRPr="00F131B3" w:rsidRDefault="00BA7A1E" w:rsidP="009D00A4">
            <w:pPr>
              <w:spacing w:before="60" w:after="60"/>
              <w:jc w:val="center"/>
              <w:rPr>
                <w:sz w:val="26"/>
                <w:szCs w:val="26"/>
              </w:rPr>
            </w:pPr>
            <w:r w:rsidRPr="00F131B3">
              <w:rPr>
                <w:sz w:val="26"/>
                <w:szCs w:val="26"/>
              </w:rPr>
              <w:t>0,15</w:t>
            </w:r>
          </w:p>
        </w:tc>
        <w:tc>
          <w:tcPr>
            <w:tcW w:w="506" w:type="pct"/>
            <w:shd w:val="clear" w:color="auto" w:fill="FFFFFF"/>
            <w:vAlign w:val="center"/>
          </w:tcPr>
          <w:p w14:paraId="2C5A8BBD" w14:textId="77777777" w:rsidR="00BA7A1E" w:rsidRPr="00F131B3" w:rsidRDefault="00BA7A1E" w:rsidP="009D00A4">
            <w:pPr>
              <w:spacing w:before="60" w:after="60"/>
              <w:jc w:val="center"/>
              <w:rPr>
                <w:sz w:val="26"/>
                <w:szCs w:val="26"/>
              </w:rPr>
            </w:pPr>
            <w:r w:rsidRPr="00F131B3">
              <w:rPr>
                <w:sz w:val="26"/>
                <w:szCs w:val="26"/>
              </w:rPr>
              <w:t>0,30</w:t>
            </w:r>
          </w:p>
        </w:tc>
      </w:tr>
      <w:tr w:rsidR="00F131B3" w:rsidRPr="00F131B3" w14:paraId="069340B5" w14:textId="77777777" w:rsidTr="00BA7A1E">
        <w:tc>
          <w:tcPr>
            <w:tcW w:w="252" w:type="pct"/>
            <w:shd w:val="clear" w:color="auto" w:fill="FFFFFF"/>
            <w:vAlign w:val="center"/>
          </w:tcPr>
          <w:p w14:paraId="717C36E9" w14:textId="77777777" w:rsidR="00BA7A1E" w:rsidRPr="00F131B3" w:rsidRDefault="00BA7A1E" w:rsidP="009D00A4">
            <w:pPr>
              <w:spacing w:before="60" w:after="60"/>
              <w:jc w:val="center"/>
              <w:rPr>
                <w:sz w:val="26"/>
                <w:szCs w:val="26"/>
              </w:rPr>
            </w:pPr>
            <w:r w:rsidRPr="00F131B3">
              <w:rPr>
                <w:sz w:val="26"/>
                <w:szCs w:val="26"/>
              </w:rPr>
              <w:t>24</w:t>
            </w:r>
          </w:p>
        </w:tc>
        <w:tc>
          <w:tcPr>
            <w:tcW w:w="1445" w:type="pct"/>
            <w:shd w:val="clear" w:color="auto" w:fill="FFFFFF"/>
            <w:vAlign w:val="center"/>
          </w:tcPr>
          <w:p w14:paraId="45536D7F" w14:textId="77777777" w:rsidR="00BA7A1E" w:rsidRPr="00F131B3" w:rsidRDefault="00BA7A1E" w:rsidP="009D00A4">
            <w:pPr>
              <w:spacing w:before="60" w:after="60"/>
              <w:ind w:left="122" w:right="92"/>
              <w:rPr>
                <w:sz w:val="26"/>
                <w:szCs w:val="26"/>
              </w:rPr>
            </w:pPr>
            <w:r w:rsidRPr="00F131B3">
              <w:rPr>
                <w:sz w:val="26"/>
                <w:szCs w:val="26"/>
              </w:rPr>
              <w:t>Đồng hồ báo thức</w:t>
            </w:r>
          </w:p>
        </w:tc>
        <w:tc>
          <w:tcPr>
            <w:tcW w:w="437" w:type="pct"/>
            <w:shd w:val="clear" w:color="auto" w:fill="FFFFFF"/>
            <w:vAlign w:val="center"/>
          </w:tcPr>
          <w:p w14:paraId="2C9C8DDC" w14:textId="77777777" w:rsidR="00BA7A1E" w:rsidRPr="00F131B3" w:rsidRDefault="00BA7A1E"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0CFAF9E8" w14:textId="77777777" w:rsidR="00BA7A1E" w:rsidRPr="00F131B3" w:rsidRDefault="00BA7A1E" w:rsidP="009D00A4">
            <w:pPr>
              <w:spacing w:before="60" w:after="60"/>
              <w:jc w:val="center"/>
              <w:rPr>
                <w:sz w:val="26"/>
                <w:szCs w:val="26"/>
              </w:rPr>
            </w:pPr>
            <w:r w:rsidRPr="00F131B3">
              <w:rPr>
                <w:sz w:val="26"/>
                <w:szCs w:val="26"/>
              </w:rPr>
              <w:t>36</w:t>
            </w:r>
          </w:p>
        </w:tc>
        <w:tc>
          <w:tcPr>
            <w:tcW w:w="551" w:type="pct"/>
            <w:shd w:val="clear" w:color="auto" w:fill="FFFFFF"/>
            <w:vAlign w:val="center"/>
          </w:tcPr>
          <w:p w14:paraId="487BE594" w14:textId="77777777" w:rsidR="00BA7A1E" w:rsidRPr="00F131B3" w:rsidRDefault="00BA7A1E" w:rsidP="009D00A4">
            <w:pPr>
              <w:spacing w:before="60" w:after="60"/>
              <w:jc w:val="center"/>
              <w:rPr>
                <w:sz w:val="26"/>
                <w:szCs w:val="26"/>
              </w:rPr>
            </w:pPr>
            <w:r w:rsidRPr="00F131B3">
              <w:rPr>
                <w:sz w:val="26"/>
                <w:szCs w:val="26"/>
              </w:rPr>
              <w:t>1,39</w:t>
            </w:r>
          </w:p>
        </w:tc>
        <w:tc>
          <w:tcPr>
            <w:tcW w:w="449" w:type="pct"/>
            <w:shd w:val="clear" w:color="auto" w:fill="FFFFFF"/>
            <w:vAlign w:val="center"/>
          </w:tcPr>
          <w:p w14:paraId="54234BC9" w14:textId="77777777" w:rsidR="00BA7A1E" w:rsidRPr="00F131B3" w:rsidRDefault="00BA7A1E" w:rsidP="009D00A4">
            <w:pPr>
              <w:spacing w:before="60" w:after="60"/>
              <w:jc w:val="center"/>
              <w:rPr>
                <w:sz w:val="26"/>
                <w:szCs w:val="26"/>
              </w:rPr>
            </w:pPr>
            <w:r w:rsidRPr="00F131B3">
              <w:rPr>
                <w:sz w:val="26"/>
                <w:szCs w:val="26"/>
              </w:rPr>
              <w:t>0,57</w:t>
            </w:r>
          </w:p>
        </w:tc>
        <w:tc>
          <w:tcPr>
            <w:tcW w:w="449" w:type="pct"/>
            <w:shd w:val="clear" w:color="auto" w:fill="FFFFFF"/>
            <w:vAlign w:val="center"/>
          </w:tcPr>
          <w:p w14:paraId="691F42DF" w14:textId="77777777" w:rsidR="00BA7A1E" w:rsidRPr="00F131B3" w:rsidRDefault="00BA7A1E" w:rsidP="009D00A4">
            <w:pPr>
              <w:spacing w:before="60" w:after="60"/>
              <w:jc w:val="center"/>
              <w:rPr>
                <w:sz w:val="26"/>
                <w:szCs w:val="26"/>
              </w:rPr>
            </w:pPr>
            <w:r w:rsidRPr="00F131B3">
              <w:rPr>
                <w:sz w:val="26"/>
                <w:szCs w:val="26"/>
              </w:rPr>
              <w:t>0,58</w:t>
            </w:r>
          </w:p>
        </w:tc>
        <w:tc>
          <w:tcPr>
            <w:tcW w:w="449" w:type="pct"/>
            <w:shd w:val="clear" w:color="auto" w:fill="FFFFFF"/>
            <w:vAlign w:val="center"/>
          </w:tcPr>
          <w:p w14:paraId="6F555195" w14:textId="77777777" w:rsidR="00BA7A1E" w:rsidRPr="00F131B3" w:rsidRDefault="00BA7A1E" w:rsidP="009D00A4">
            <w:pPr>
              <w:spacing w:before="60" w:after="60"/>
              <w:jc w:val="center"/>
              <w:rPr>
                <w:sz w:val="26"/>
                <w:szCs w:val="26"/>
              </w:rPr>
            </w:pPr>
            <w:r w:rsidRPr="00F131B3">
              <w:rPr>
                <w:sz w:val="26"/>
                <w:szCs w:val="26"/>
              </w:rPr>
              <w:t>0,77</w:t>
            </w:r>
          </w:p>
        </w:tc>
        <w:tc>
          <w:tcPr>
            <w:tcW w:w="506" w:type="pct"/>
            <w:shd w:val="clear" w:color="auto" w:fill="FFFFFF"/>
            <w:vAlign w:val="center"/>
          </w:tcPr>
          <w:p w14:paraId="3727A289" w14:textId="77777777" w:rsidR="00BA7A1E" w:rsidRPr="00F131B3" w:rsidRDefault="00BA7A1E" w:rsidP="009D00A4">
            <w:pPr>
              <w:spacing w:before="60" w:after="60"/>
              <w:jc w:val="center"/>
              <w:rPr>
                <w:sz w:val="26"/>
                <w:szCs w:val="26"/>
              </w:rPr>
            </w:pPr>
            <w:r w:rsidRPr="00F131B3">
              <w:rPr>
                <w:sz w:val="26"/>
                <w:szCs w:val="26"/>
              </w:rPr>
              <w:t>1,54</w:t>
            </w:r>
          </w:p>
        </w:tc>
      </w:tr>
    </w:tbl>
    <w:p w14:paraId="5A26188C" w14:textId="77777777" w:rsidR="00B10AB7" w:rsidRPr="00F131B3" w:rsidRDefault="00B10AB7" w:rsidP="005F3402">
      <w:pPr>
        <w:rPr>
          <w:b/>
          <w:sz w:val="28"/>
          <w:szCs w:val="28"/>
        </w:rPr>
      </w:pPr>
      <w:r w:rsidRPr="00F131B3">
        <w:rPr>
          <w:b/>
          <w:sz w:val="28"/>
          <w:szCs w:val="28"/>
        </w:rPr>
        <w:t>Ghi chú:</w:t>
      </w:r>
    </w:p>
    <w:p w14:paraId="0288A6ED" w14:textId="780F833E" w:rsidR="00CB117C" w:rsidRPr="00F131B3" w:rsidRDefault="007E7139" w:rsidP="002F3EE4">
      <w:pPr>
        <w:rPr>
          <w:sz w:val="28"/>
          <w:szCs w:val="28"/>
        </w:rPr>
      </w:pPr>
      <w:r w:rsidRPr="00F131B3">
        <w:rPr>
          <w:sz w:val="28"/>
          <w:szCs w:val="28"/>
        </w:rPr>
        <w:t xml:space="preserve">(1) </w:t>
      </w:r>
      <w:r w:rsidR="00B10AB7" w:rsidRPr="00F131B3">
        <w:rPr>
          <w:sz w:val="28"/>
          <w:szCs w:val="28"/>
        </w:rPr>
        <w:t xml:space="preserve">Mức cho các khó khăn tính </w:t>
      </w:r>
      <w:r w:rsidRPr="00F131B3">
        <w:rPr>
          <w:sz w:val="28"/>
          <w:szCs w:val="28"/>
        </w:rPr>
        <w:t>t</w:t>
      </w:r>
      <w:r w:rsidR="00B10AB7" w:rsidRPr="00F131B3">
        <w:rPr>
          <w:sz w:val="28"/>
          <w:szCs w:val="28"/>
        </w:rPr>
        <w:t>heo hệ số tại Bả</w:t>
      </w:r>
      <w:r w:rsidR="00EC6308" w:rsidRPr="00F131B3">
        <w:rPr>
          <w:sz w:val="28"/>
          <w:szCs w:val="28"/>
        </w:rPr>
        <w:t xml:space="preserve">ng </w:t>
      </w:r>
      <w:r w:rsidR="00A501A1" w:rsidRPr="00F131B3">
        <w:rPr>
          <w:sz w:val="28"/>
          <w:szCs w:val="28"/>
        </w:rPr>
        <w:t>5</w:t>
      </w:r>
      <w:r w:rsidR="006A2D64" w:rsidRPr="00F131B3">
        <w:rPr>
          <w:sz w:val="28"/>
          <w:szCs w:val="28"/>
        </w:rPr>
        <w:t>2</w:t>
      </w:r>
      <w:r w:rsidR="00EC6308" w:rsidRPr="00F131B3">
        <w:rPr>
          <w:sz w:val="28"/>
          <w:szCs w:val="28"/>
        </w:rPr>
        <w:t>:</w:t>
      </w:r>
    </w:p>
    <w:p w14:paraId="4F78936F" w14:textId="19158CA0" w:rsidR="00B10AB7" w:rsidRPr="00F131B3" w:rsidRDefault="00B10AB7" w:rsidP="009D00A4">
      <w:pPr>
        <w:jc w:val="right"/>
        <w:rPr>
          <w:b/>
          <w:i/>
          <w:sz w:val="28"/>
          <w:szCs w:val="28"/>
        </w:rPr>
      </w:pPr>
      <w:r w:rsidRPr="00F131B3">
        <w:rPr>
          <w:b/>
          <w:i/>
          <w:sz w:val="28"/>
          <w:szCs w:val="28"/>
        </w:rPr>
        <w:t xml:space="preserve">Bảng </w:t>
      </w:r>
      <w:r w:rsidR="00EC6308" w:rsidRPr="00F131B3">
        <w:rPr>
          <w:b/>
          <w:i/>
          <w:sz w:val="28"/>
          <w:szCs w:val="28"/>
        </w:rPr>
        <w:t>5</w:t>
      </w:r>
      <w:r w:rsidR="006A2D64" w:rsidRPr="00F131B3">
        <w:rPr>
          <w:b/>
          <w:i/>
          <w:sz w:val="28"/>
          <w:szCs w:val="28"/>
        </w:rPr>
        <w:t>2</w:t>
      </w:r>
    </w:p>
    <w:tbl>
      <w:tblPr>
        <w:tblW w:w="0" w:type="auto"/>
        <w:jc w:val="center"/>
        <w:tblCellMar>
          <w:left w:w="0" w:type="dxa"/>
          <w:right w:w="0" w:type="dxa"/>
        </w:tblCellMar>
        <w:tblLook w:val="0000" w:firstRow="0" w:lastRow="0" w:firstColumn="0" w:lastColumn="0" w:noHBand="0" w:noVBand="0"/>
      </w:tblPr>
      <w:tblGrid>
        <w:gridCol w:w="689"/>
        <w:gridCol w:w="1177"/>
        <w:gridCol w:w="1433"/>
        <w:gridCol w:w="1433"/>
        <w:gridCol w:w="1433"/>
        <w:gridCol w:w="1300"/>
      </w:tblGrid>
      <w:tr w:rsidR="00F131B3" w:rsidRPr="00F131B3" w14:paraId="0EF69E19" w14:textId="77777777" w:rsidTr="009D00A4">
        <w:trPr>
          <w:tblHeader/>
          <w:jc w:val="center"/>
        </w:trPr>
        <w:tc>
          <w:tcPr>
            <w:tcW w:w="689" w:type="dxa"/>
            <w:tcBorders>
              <w:top w:val="single" w:sz="4" w:space="0" w:color="auto"/>
              <w:left w:val="single" w:sz="4" w:space="0" w:color="auto"/>
              <w:bottom w:val="nil"/>
              <w:right w:val="nil"/>
            </w:tcBorders>
            <w:shd w:val="clear" w:color="auto" w:fill="FFFFFF"/>
            <w:vAlign w:val="center"/>
          </w:tcPr>
          <w:p w14:paraId="5FBCF226" w14:textId="77777777" w:rsidR="00BA7A1E" w:rsidRPr="00F131B3" w:rsidRDefault="00BA7A1E" w:rsidP="005F3402">
            <w:pPr>
              <w:jc w:val="center"/>
              <w:rPr>
                <w:b/>
                <w:sz w:val="28"/>
                <w:szCs w:val="28"/>
              </w:rPr>
            </w:pPr>
            <w:r w:rsidRPr="00F131B3">
              <w:rPr>
                <w:b/>
                <w:sz w:val="28"/>
                <w:szCs w:val="28"/>
              </w:rPr>
              <w:t>KK</w:t>
            </w:r>
          </w:p>
        </w:tc>
        <w:tc>
          <w:tcPr>
            <w:tcW w:w="1177" w:type="dxa"/>
            <w:tcBorders>
              <w:top w:val="single" w:sz="4" w:space="0" w:color="auto"/>
              <w:left w:val="single" w:sz="4" w:space="0" w:color="auto"/>
              <w:bottom w:val="nil"/>
              <w:right w:val="nil"/>
            </w:tcBorders>
            <w:shd w:val="clear" w:color="auto" w:fill="FFFFFF"/>
            <w:vAlign w:val="center"/>
          </w:tcPr>
          <w:p w14:paraId="6DA41D47" w14:textId="77777777" w:rsidR="00BA7A1E" w:rsidRPr="00F131B3" w:rsidRDefault="00BA7A1E" w:rsidP="005F3402">
            <w:pPr>
              <w:jc w:val="center"/>
              <w:rPr>
                <w:b/>
                <w:sz w:val="28"/>
                <w:szCs w:val="28"/>
              </w:rPr>
            </w:pPr>
            <w:r w:rsidRPr="00F131B3">
              <w:rPr>
                <w:b/>
                <w:sz w:val="28"/>
                <w:szCs w:val="28"/>
              </w:rPr>
              <w:t>1/500</w:t>
            </w:r>
          </w:p>
        </w:tc>
        <w:tc>
          <w:tcPr>
            <w:tcW w:w="1433" w:type="dxa"/>
            <w:tcBorders>
              <w:top w:val="single" w:sz="4" w:space="0" w:color="auto"/>
              <w:left w:val="single" w:sz="4" w:space="0" w:color="auto"/>
              <w:bottom w:val="nil"/>
              <w:right w:val="nil"/>
            </w:tcBorders>
            <w:shd w:val="clear" w:color="auto" w:fill="FFFFFF"/>
            <w:vAlign w:val="center"/>
          </w:tcPr>
          <w:p w14:paraId="4C042068" w14:textId="77777777" w:rsidR="00BA7A1E" w:rsidRPr="00F131B3" w:rsidRDefault="00BA7A1E" w:rsidP="005F3402">
            <w:pPr>
              <w:jc w:val="center"/>
              <w:rPr>
                <w:b/>
                <w:sz w:val="28"/>
                <w:szCs w:val="28"/>
              </w:rPr>
            </w:pPr>
            <w:r w:rsidRPr="00F131B3">
              <w:rPr>
                <w:b/>
                <w:sz w:val="28"/>
                <w:szCs w:val="28"/>
              </w:rPr>
              <w:t>1/1000</w:t>
            </w:r>
          </w:p>
        </w:tc>
        <w:tc>
          <w:tcPr>
            <w:tcW w:w="1433" w:type="dxa"/>
            <w:tcBorders>
              <w:top w:val="single" w:sz="4" w:space="0" w:color="auto"/>
              <w:left w:val="single" w:sz="4" w:space="0" w:color="auto"/>
              <w:bottom w:val="nil"/>
              <w:right w:val="nil"/>
            </w:tcBorders>
            <w:shd w:val="clear" w:color="auto" w:fill="FFFFFF"/>
            <w:vAlign w:val="center"/>
          </w:tcPr>
          <w:p w14:paraId="555C1A1C" w14:textId="77777777" w:rsidR="00BA7A1E" w:rsidRPr="00F131B3" w:rsidRDefault="00BA7A1E" w:rsidP="005F3402">
            <w:pPr>
              <w:jc w:val="center"/>
              <w:rPr>
                <w:b/>
                <w:sz w:val="28"/>
                <w:szCs w:val="28"/>
              </w:rPr>
            </w:pPr>
            <w:r w:rsidRPr="00F131B3">
              <w:rPr>
                <w:b/>
                <w:sz w:val="28"/>
                <w:szCs w:val="28"/>
              </w:rPr>
              <w:t>1/2000</w:t>
            </w:r>
          </w:p>
        </w:tc>
        <w:tc>
          <w:tcPr>
            <w:tcW w:w="1433" w:type="dxa"/>
            <w:tcBorders>
              <w:top w:val="single" w:sz="4" w:space="0" w:color="auto"/>
              <w:left w:val="single" w:sz="4" w:space="0" w:color="auto"/>
              <w:bottom w:val="nil"/>
              <w:right w:val="nil"/>
            </w:tcBorders>
            <w:shd w:val="clear" w:color="auto" w:fill="FFFFFF"/>
            <w:vAlign w:val="center"/>
          </w:tcPr>
          <w:p w14:paraId="49628654" w14:textId="77777777" w:rsidR="00BA7A1E" w:rsidRPr="00F131B3" w:rsidRDefault="00BA7A1E" w:rsidP="005F3402">
            <w:pPr>
              <w:jc w:val="center"/>
              <w:rPr>
                <w:b/>
                <w:sz w:val="28"/>
                <w:szCs w:val="28"/>
              </w:rPr>
            </w:pPr>
            <w:r w:rsidRPr="00F131B3">
              <w:rPr>
                <w:b/>
                <w:sz w:val="28"/>
                <w:szCs w:val="28"/>
              </w:rPr>
              <w:t>1/5000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63C81C68" w14:textId="77777777" w:rsidR="00BA7A1E" w:rsidRPr="00F131B3" w:rsidRDefault="00BA7A1E" w:rsidP="005F3402">
            <w:pPr>
              <w:jc w:val="center"/>
              <w:rPr>
                <w:b/>
                <w:sz w:val="28"/>
                <w:szCs w:val="28"/>
              </w:rPr>
            </w:pPr>
            <w:r w:rsidRPr="00F131B3">
              <w:rPr>
                <w:b/>
                <w:sz w:val="28"/>
                <w:szCs w:val="28"/>
              </w:rPr>
              <w:t>1/10000</w:t>
            </w:r>
          </w:p>
        </w:tc>
      </w:tr>
      <w:tr w:rsidR="00F131B3" w:rsidRPr="00F131B3" w14:paraId="69B16AD2"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261BD02B" w14:textId="77777777" w:rsidR="00BA7A1E" w:rsidRPr="00F131B3" w:rsidRDefault="00BA7A1E" w:rsidP="005F3402">
            <w:pPr>
              <w:jc w:val="center"/>
              <w:rPr>
                <w:sz w:val="28"/>
                <w:szCs w:val="28"/>
              </w:rPr>
            </w:pPr>
            <w:r w:rsidRPr="00F131B3">
              <w:rPr>
                <w:sz w:val="28"/>
                <w:szCs w:val="28"/>
              </w:rPr>
              <w:t>1</w:t>
            </w:r>
          </w:p>
        </w:tc>
        <w:tc>
          <w:tcPr>
            <w:tcW w:w="1177" w:type="dxa"/>
            <w:tcBorders>
              <w:top w:val="single" w:sz="4" w:space="0" w:color="auto"/>
              <w:left w:val="single" w:sz="4" w:space="0" w:color="auto"/>
              <w:bottom w:val="nil"/>
              <w:right w:val="nil"/>
            </w:tcBorders>
            <w:shd w:val="clear" w:color="auto" w:fill="FFFFFF"/>
            <w:vAlign w:val="center"/>
          </w:tcPr>
          <w:p w14:paraId="6F75D465" w14:textId="77777777" w:rsidR="00BA7A1E" w:rsidRPr="00F131B3" w:rsidRDefault="00BA7A1E" w:rsidP="005F3402">
            <w:pPr>
              <w:jc w:val="center"/>
              <w:rPr>
                <w:sz w:val="28"/>
                <w:szCs w:val="28"/>
              </w:rPr>
            </w:pPr>
            <w:r w:rsidRPr="00F131B3">
              <w:rPr>
                <w:sz w:val="28"/>
                <w:szCs w:val="28"/>
              </w:rPr>
              <w:t>0,60</w:t>
            </w:r>
          </w:p>
        </w:tc>
        <w:tc>
          <w:tcPr>
            <w:tcW w:w="1433" w:type="dxa"/>
            <w:tcBorders>
              <w:top w:val="single" w:sz="4" w:space="0" w:color="auto"/>
              <w:left w:val="single" w:sz="4" w:space="0" w:color="auto"/>
              <w:bottom w:val="nil"/>
              <w:right w:val="nil"/>
            </w:tcBorders>
            <w:shd w:val="clear" w:color="auto" w:fill="FFFFFF"/>
            <w:vAlign w:val="center"/>
          </w:tcPr>
          <w:p w14:paraId="166217B0" w14:textId="77777777" w:rsidR="00BA7A1E" w:rsidRPr="00F131B3" w:rsidRDefault="00BA7A1E" w:rsidP="005F3402">
            <w:pPr>
              <w:jc w:val="center"/>
              <w:rPr>
                <w:sz w:val="28"/>
                <w:szCs w:val="28"/>
              </w:rPr>
            </w:pPr>
            <w:r w:rsidRPr="00F131B3">
              <w:rPr>
                <w:sz w:val="28"/>
                <w:szCs w:val="28"/>
              </w:rPr>
              <w:t>0,60</w:t>
            </w:r>
          </w:p>
        </w:tc>
        <w:tc>
          <w:tcPr>
            <w:tcW w:w="1433" w:type="dxa"/>
            <w:tcBorders>
              <w:top w:val="single" w:sz="4" w:space="0" w:color="auto"/>
              <w:left w:val="single" w:sz="4" w:space="0" w:color="auto"/>
              <w:bottom w:val="nil"/>
              <w:right w:val="nil"/>
            </w:tcBorders>
            <w:shd w:val="clear" w:color="auto" w:fill="FFFFFF"/>
            <w:vAlign w:val="center"/>
          </w:tcPr>
          <w:p w14:paraId="4C336B1E" w14:textId="77777777" w:rsidR="00BA7A1E" w:rsidRPr="00F131B3" w:rsidRDefault="00BA7A1E" w:rsidP="005F3402">
            <w:pPr>
              <w:jc w:val="center"/>
              <w:rPr>
                <w:sz w:val="28"/>
                <w:szCs w:val="28"/>
              </w:rPr>
            </w:pPr>
            <w:r w:rsidRPr="00F131B3">
              <w:rPr>
                <w:sz w:val="28"/>
                <w:szCs w:val="28"/>
              </w:rPr>
              <w:t>0,60</w:t>
            </w:r>
          </w:p>
        </w:tc>
        <w:tc>
          <w:tcPr>
            <w:tcW w:w="1433" w:type="dxa"/>
            <w:tcBorders>
              <w:top w:val="single" w:sz="4" w:space="0" w:color="auto"/>
              <w:left w:val="single" w:sz="4" w:space="0" w:color="auto"/>
              <w:bottom w:val="nil"/>
              <w:right w:val="nil"/>
            </w:tcBorders>
            <w:shd w:val="clear" w:color="auto" w:fill="FFFFFF"/>
            <w:vAlign w:val="center"/>
          </w:tcPr>
          <w:p w14:paraId="6BA12FDE" w14:textId="77777777" w:rsidR="00BA7A1E" w:rsidRPr="00F131B3" w:rsidRDefault="00BA7A1E" w:rsidP="005F3402">
            <w:pPr>
              <w:jc w:val="center"/>
              <w:rPr>
                <w:sz w:val="28"/>
                <w:szCs w:val="28"/>
              </w:rPr>
            </w:pPr>
            <w:r w:rsidRPr="00F131B3">
              <w:rPr>
                <w:sz w:val="28"/>
                <w:szCs w:val="28"/>
              </w:rPr>
              <w:t>0,60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21B64CEA" w14:textId="77777777" w:rsidR="00BA7A1E" w:rsidRPr="00F131B3" w:rsidRDefault="00BA7A1E" w:rsidP="005F3402">
            <w:pPr>
              <w:jc w:val="center"/>
              <w:rPr>
                <w:sz w:val="28"/>
                <w:szCs w:val="28"/>
              </w:rPr>
            </w:pPr>
            <w:r w:rsidRPr="00F131B3">
              <w:rPr>
                <w:sz w:val="28"/>
                <w:szCs w:val="28"/>
              </w:rPr>
              <w:t>0,60</w:t>
            </w:r>
          </w:p>
        </w:tc>
      </w:tr>
      <w:tr w:rsidR="00F131B3" w:rsidRPr="00F131B3" w14:paraId="4130F282"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565BF4DF" w14:textId="77777777" w:rsidR="00BA7A1E" w:rsidRPr="00F131B3" w:rsidRDefault="00BA7A1E" w:rsidP="005F3402">
            <w:pPr>
              <w:jc w:val="center"/>
              <w:rPr>
                <w:sz w:val="28"/>
                <w:szCs w:val="28"/>
              </w:rPr>
            </w:pPr>
            <w:r w:rsidRPr="00F131B3">
              <w:rPr>
                <w:sz w:val="28"/>
                <w:szCs w:val="28"/>
              </w:rPr>
              <w:t>2</w:t>
            </w:r>
          </w:p>
        </w:tc>
        <w:tc>
          <w:tcPr>
            <w:tcW w:w="1177" w:type="dxa"/>
            <w:tcBorders>
              <w:top w:val="single" w:sz="4" w:space="0" w:color="auto"/>
              <w:left w:val="single" w:sz="4" w:space="0" w:color="auto"/>
              <w:bottom w:val="nil"/>
              <w:right w:val="nil"/>
            </w:tcBorders>
            <w:shd w:val="clear" w:color="auto" w:fill="FFFFFF"/>
            <w:vAlign w:val="center"/>
          </w:tcPr>
          <w:p w14:paraId="175C3A02" w14:textId="77777777" w:rsidR="00BA7A1E" w:rsidRPr="00F131B3" w:rsidRDefault="00BA7A1E" w:rsidP="005F3402">
            <w:pPr>
              <w:jc w:val="center"/>
              <w:rPr>
                <w:sz w:val="28"/>
                <w:szCs w:val="28"/>
              </w:rPr>
            </w:pPr>
            <w:r w:rsidRPr="00F131B3">
              <w:rPr>
                <w:sz w:val="28"/>
                <w:szCs w:val="28"/>
              </w:rPr>
              <w:t>0,75</w:t>
            </w:r>
          </w:p>
        </w:tc>
        <w:tc>
          <w:tcPr>
            <w:tcW w:w="1433" w:type="dxa"/>
            <w:tcBorders>
              <w:top w:val="single" w:sz="4" w:space="0" w:color="auto"/>
              <w:left w:val="single" w:sz="4" w:space="0" w:color="auto"/>
              <w:bottom w:val="nil"/>
              <w:right w:val="nil"/>
            </w:tcBorders>
            <w:shd w:val="clear" w:color="auto" w:fill="FFFFFF"/>
            <w:vAlign w:val="center"/>
          </w:tcPr>
          <w:p w14:paraId="482A10DA" w14:textId="77777777" w:rsidR="00BA7A1E" w:rsidRPr="00F131B3" w:rsidRDefault="00BA7A1E" w:rsidP="005F3402">
            <w:pPr>
              <w:jc w:val="center"/>
              <w:rPr>
                <w:sz w:val="28"/>
                <w:szCs w:val="28"/>
              </w:rPr>
            </w:pPr>
            <w:r w:rsidRPr="00F131B3">
              <w:rPr>
                <w:sz w:val="28"/>
                <w:szCs w:val="28"/>
              </w:rPr>
              <w:t>0,75</w:t>
            </w:r>
          </w:p>
        </w:tc>
        <w:tc>
          <w:tcPr>
            <w:tcW w:w="1433" w:type="dxa"/>
            <w:tcBorders>
              <w:top w:val="single" w:sz="4" w:space="0" w:color="auto"/>
              <w:left w:val="single" w:sz="4" w:space="0" w:color="auto"/>
              <w:bottom w:val="nil"/>
              <w:right w:val="nil"/>
            </w:tcBorders>
            <w:shd w:val="clear" w:color="auto" w:fill="FFFFFF"/>
            <w:vAlign w:val="center"/>
          </w:tcPr>
          <w:p w14:paraId="10D568E5" w14:textId="77777777" w:rsidR="00BA7A1E" w:rsidRPr="00F131B3" w:rsidRDefault="00BA7A1E" w:rsidP="005F3402">
            <w:pPr>
              <w:jc w:val="center"/>
              <w:rPr>
                <w:sz w:val="28"/>
                <w:szCs w:val="28"/>
              </w:rPr>
            </w:pPr>
            <w:r w:rsidRPr="00F131B3">
              <w:rPr>
                <w:sz w:val="28"/>
                <w:szCs w:val="28"/>
              </w:rPr>
              <w:t>0,75</w:t>
            </w:r>
          </w:p>
        </w:tc>
        <w:tc>
          <w:tcPr>
            <w:tcW w:w="1433" w:type="dxa"/>
            <w:tcBorders>
              <w:top w:val="single" w:sz="4" w:space="0" w:color="auto"/>
              <w:left w:val="single" w:sz="4" w:space="0" w:color="auto"/>
              <w:bottom w:val="nil"/>
              <w:right w:val="nil"/>
            </w:tcBorders>
            <w:shd w:val="clear" w:color="auto" w:fill="FFFFFF"/>
            <w:vAlign w:val="center"/>
          </w:tcPr>
          <w:p w14:paraId="6625C9AB" w14:textId="77777777" w:rsidR="00BA7A1E" w:rsidRPr="00F131B3" w:rsidRDefault="00BA7A1E" w:rsidP="005F3402">
            <w:pPr>
              <w:jc w:val="center"/>
              <w:rPr>
                <w:sz w:val="28"/>
                <w:szCs w:val="28"/>
              </w:rPr>
            </w:pPr>
            <w:r w:rsidRPr="00F131B3">
              <w:rPr>
                <w:sz w:val="28"/>
                <w:szCs w:val="28"/>
              </w:rPr>
              <w:t>0,75</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52B692F7" w14:textId="77777777" w:rsidR="00BA7A1E" w:rsidRPr="00F131B3" w:rsidRDefault="00BA7A1E" w:rsidP="005F3402">
            <w:pPr>
              <w:jc w:val="center"/>
              <w:rPr>
                <w:sz w:val="28"/>
                <w:szCs w:val="28"/>
              </w:rPr>
            </w:pPr>
            <w:r w:rsidRPr="00F131B3">
              <w:rPr>
                <w:sz w:val="28"/>
                <w:szCs w:val="28"/>
              </w:rPr>
              <w:t>0,75</w:t>
            </w:r>
          </w:p>
        </w:tc>
      </w:tr>
      <w:tr w:rsidR="00F131B3" w:rsidRPr="00F131B3" w14:paraId="45ECA5BA"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0DD44AD5" w14:textId="77777777" w:rsidR="00BA7A1E" w:rsidRPr="00F131B3" w:rsidRDefault="00BA7A1E" w:rsidP="005F3402">
            <w:pPr>
              <w:jc w:val="center"/>
              <w:rPr>
                <w:sz w:val="28"/>
                <w:szCs w:val="28"/>
              </w:rPr>
            </w:pPr>
            <w:r w:rsidRPr="00F131B3">
              <w:rPr>
                <w:sz w:val="28"/>
                <w:szCs w:val="28"/>
              </w:rPr>
              <w:t>3</w:t>
            </w:r>
          </w:p>
        </w:tc>
        <w:tc>
          <w:tcPr>
            <w:tcW w:w="1177" w:type="dxa"/>
            <w:tcBorders>
              <w:top w:val="single" w:sz="4" w:space="0" w:color="auto"/>
              <w:left w:val="single" w:sz="4" w:space="0" w:color="auto"/>
              <w:bottom w:val="nil"/>
              <w:right w:val="nil"/>
            </w:tcBorders>
            <w:shd w:val="clear" w:color="auto" w:fill="FFFFFF"/>
            <w:vAlign w:val="center"/>
          </w:tcPr>
          <w:p w14:paraId="67E78F0E" w14:textId="77777777" w:rsidR="00BA7A1E" w:rsidRPr="00F131B3" w:rsidRDefault="00BA7A1E" w:rsidP="005F3402">
            <w:pPr>
              <w:jc w:val="center"/>
              <w:rPr>
                <w:sz w:val="28"/>
                <w:szCs w:val="28"/>
              </w:rPr>
            </w:pPr>
            <w:r w:rsidRPr="00F131B3">
              <w:rPr>
                <w:sz w:val="28"/>
                <w:szCs w:val="28"/>
              </w:rPr>
              <w:t>1,00</w:t>
            </w:r>
          </w:p>
        </w:tc>
        <w:tc>
          <w:tcPr>
            <w:tcW w:w="1433" w:type="dxa"/>
            <w:tcBorders>
              <w:top w:val="single" w:sz="4" w:space="0" w:color="auto"/>
              <w:left w:val="single" w:sz="4" w:space="0" w:color="auto"/>
              <w:bottom w:val="nil"/>
              <w:right w:val="nil"/>
            </w:tcBorders>
            <w:shd w:val="clear" w:color="auto" w:fill="FFFFFF"/>
            <w:vAlign w:val="center"/>
          </w:tcPr>
          <w:p w14:paraId="3967EEC4" w14:textId="77777777" w:rsidR="00BA7A1E" w:rsidRPr="00F131B3" w:rsidRDefault="00BA7A1E" w:rsidP="005F3402">
            <w:pPr>
              <w:jc w:val="center"/>
              <w:rPr>
                <w:sz w:val="28"/>
                <w:szCs w:val="28"/>
              </w:rPr>
            </w:pPr>
            <w:r w:rsidRPr="00F131B3">
              <w:rPr>
                <w:sz w:val="28"/>
                <w:szCs w:val="28"/>
              </w:rPr>
              <w:t>1,00</w:t>
            </w:r>
          </w:p>
        </w:tc>
        <w:tc>
          <w:tcPr>
            <w:tcW w:w="1433" w:type="dxa"/>
            <w:tcBorders>
              <w:top w:val="single" w:sz="4" w:space="0" w:color="auto"/>
              <w:left w:val="single" w:sz="4" w:space="0" w:color="auto"/>
              <w:bottom w:val="nil"/>
              <w:right w:val="nil"/>
            </w:tcBorders>
            <w:shd w:val="clear" w:color="auto" w:fill="FFFFFF"/>
            <w:vAlign w:val="center"/>
          </w:tcPr>
          <w:p w14:paraId="633FB782" w14:textId="77777777" w:rsidR="00BA7A1E" w:rsidRPr="00F131B3" w:rsidRDefault="00BA7A1E" w:rsidP="005F3402">
            <w:pPr>
              <w:jc w:val="center"/>
              <w:rPr>
                <w:sz w:val="28"/>
                <w:szCs w:val="28"/>
              </w:rPr>
            </w:pPr>
            <w:r w:rsidRPr="00F131B3">
              <w:rPr>
                <w:sz w:val="28"/>
                <w:szCs w:val="28"/>
              </w:rPr>
              <w:t>1,00</w:t>
            </w:r>
          </w:p>
        </w:tc>
        <w:tc>
          <w:tcPr>
            <w:tcW w:w="1433" w:type="dxa"/>
            <w:tcBorders>
              <w:top w:val="single" w:sz="4" w:space="0" w:color="auto"/>
              <w:left w:val="single" w:sz="4" w:space="0" w:color="auto"/>
              <w:bottom w:val="nil"/>
              <w:right w:val="nil"/>
            </w:tcBorders>
            <w:shd w:val="clear" w:color="auto" w:fill="FFFFFF"/>
            <w:vAlign w:val="center"/>
          </w:tcPr>
          <w:p w14:paraId="1E6FDC0E" w14:textId="77777777" w:rsidR="00BA7A1E" w:rsidRPr="00F131B3" w:rsidRDefault="00BA7A1E" w:rsidP="005F3402">
            <w:pPr>
              <w:jc w:val="center"/>
              <w:rPr>
                <w:sz w:val="28"/>
                <w:szCs w:val="28"/>
              </w:rPr>
            </w:pPr>
            <w:r w:rsidRPr="00F131B3">
              <w:rPr>
                <w:sz w:val="28"/>
                <w:szCs w:val="28"/>
              </w:rPr>
              <w:t>1,00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4459D928" w14:textId="77777777" w:rsidR="00BA7A1E" w:rsidRPr="00F131B3" w:rsidRDefault="00BA7A1E" w:rsidP="005F3402">
            <w:pPr>
              <w:jc w:val="center"/>
              <w:rPr>
                <w:sz w:val="28"/>
                <w:szCs w:val="28"/>
              </w:rPr>
            </w:pPr>
            <w:r w:rsidRPr="00F131B3">
              <w:rPr>
                <w:sz w:val="28"/>
                <w:szCs w:val="28"/>
              </w:rPr>
              <w:t>1,00</w:t>
            </w:r>
          </w:p>
        </w:tc>
      </w:tr>
      <w:tr w:rsidR="00F131B3" w:rsidRPr="00F131B3" w14:paraId="2C2F65CB" w14:textId="77777777" w:rsidTr="009D00A4">
        <w:trPr>
          <w:jc w:val="center"/>
        </w:trPr>
        <w:tc>
          <w:tcPr>
            <w:tcW w:w="689" w:type="dxa"/>
            <w:tcBorders>
              <w:top w:val="single" w:sz="4" w:space="0" w:color="auto"/>
              <w:left w:val="single" w:sz="4" w:space="0" w:color="auto"/>
              <w:bottom w:val="nil"/>
              <w:right w:val="nil"/>
            </w:tcBorders>
            <w:shd w:val="clear" w:color="auto" w:fill="FFFFFF"/>
            <w:vAlign w:val="center"/>
          </w:tcPr>
          <w:p w14:paraId="229EB460" w14:textId="77777777" w:rsidR="00BA7A1E" w:rsidRPr="00F131B3" w:rsidRDefault="00BA7A1E" w:rsidP="005F3402">
            <w:pPr>
              <w:jc w:val="center"/>
              <w:rPr>
                <w:sz w:val="28"/>
                <w:szCs w:val="28"/>
              </w:rPr>
            </w:pPr>
            <w:r w:rsidRPr="00F131B3">
              <w:rPr>
                <w:sz w:val="28"/>
                <w:szCs w:val="28"/>
              </w:rPr>
              <w:t>4</w:t>
            </w:r>
          </w:p>
        </w:tc>
        <w:tc>
          <w:tcPr>
            <w:tcW w:w="1177" w:type="dxa"/>
            <w:tcBorders>
              <w:top w:val="single" w:sz="4" w:space="0" w:color="auto"/>
              <w:left w:val="single" w:sz="4" w:space="0" w:color="auto"/>
              <w:bottom w:val="nil"/>
              <w:right w:val="nil"/>
            </w:tcBorders>
            <w:shd w:val="clear" w:color="auto" w:fill="FFFFFF"/>
            <w:vAlign w:val="center"/>
          </w:tcPr>
          <w:p w14:paraId="2423E1C7" w14:textId="77777777" w:rsidR="00BA7A1E" w:rsidRPr="00F131B3" w:rsidRDefault="00BA7A1E" w:rsidP="005F3402">
            <w:pPr>
              <w:jc w:val="center"/>
              <w:rPr>
                <w:sz w:val="28"/>
                <w:szCs w:val="28"/>
              </w:rPr>
            </w:pPr>
            <w:r w:rsidRPr="00F131B3">
              <w:rPr>
                <w:sz w:val="28"/>
                <w:szCs w:val="28"/>
              </w:rPr>
              <w:t>1,35</w:t>
            </w:r>
          </w:p>
        </w:tc>
        <w:tc>
          <w:tcPr>
            <w:tcW w:w="1433" w:type="dxa"/>
            <w:tcBorders>
              <w:top w:val="single" w:sz="4" w:space="0" w:color="auto"/>
              <w:left w:val="single" w:sz="4" w:space="0" w:color="auto"/>
              <w:bottom w:val="nil"/>
              <w:right w:val="nil"/>
            </w:tcBorders>
            <w:shd w:val="clear" w:color="auto" w:fill="FFFFFF"/>
            <w:vAlign w:val="center"/>
          </w:tcPr>
          <w:p w14:paraId="0F99429F" w14:textId="77777777" w:rsidR="00BA7A1E" w:rsidRPr="00F131B3" w:rsidRDefault="00BA7A1E" w:rsidP="005F3402">
            <w:pPr>
              <w:jc w:val="center"/>
              <w:rPr>
                <w:sz w:val="28"/>
                <w:szCs w:val="28"/>
              </w:rPr>
            </w:pPr>
            <w:r w:rsidRPr="00F131B3">
              <w:rPr>
                <w:sz w:val="28"/>
                <w:szCs w:val="28"/>
              </w:rPr>
              <w:t>1,35</w:t>
            </w:r>
          </w:p>
        </w:tc>
        <w:tc>
          <w:tcPr>
            <w:tcW w:w="1433" w:type="dxa"/>
            <w:tcBorders>
              <w:top w:val="single" w:sz="4" w:space="0" w:color="auto"/>
              <w:left w:val="single" w:sz="4" w:space="0" w:color="auto"/>
              <w:bottom w:val="nil"/>
              <w:right w:val="nil"/>
            </w:tcBorders>
            <w:shd w:val="clear" w:color="auto" w:fill="FFFFFF"/>
            <w:vAlign w:val="center"/>
          </w:tcPr>
          <w:p w14:paraId="059D9180" w14:textId="77777777" w:rsidR="00BA7A1E" w:rsidRPr="00F131B3" w:rsidRDefault="00BA7A1E" w:rsidP="005F3402">
            <w:pPr>
              <w:jc w:val="center"/>
              <w:rPr>
                <w:sz w:val="28"/>
                <w:szCs w:val="28"/>
              </w:rPr>
            </w:pPr>
            <w:r w:rsidRPr="00F131B3">
              <w:rPr>
                <w:sz w:val="28"/>
                <w:szCs w:val="28"/>
              </w:rPr>
              <w:t>1,35</w:t>
            </w:r>
          </w:p>
        </w:tc>
        <w:tc>
          <w:tcPr>
            <w:tcW w:w="1433" w:type="dxa"/>
            <w:tcBorders>
              <w:top w:val="single" w:sz="4" w:space="0" w:color="auto"/>
              <w:left w:val="single" w:sz="4" w:space="0" w:color="auto"/>
              <w:bottom w:val="nil"/>
              <w:right w:val="nil"/>
            </w:tcBorders>
            <w:shd w:val="clear" w:color="auto" w:fill="FFFFFF"/>
            <w:vAlign w:val="center"/>
          </w:tcPr>
          <w:p w14:paraId="08E396C6" w14:textId="77777777" w:rsidR="00BA7A1E" w:rsidRPr="00F131B3" w:rsidRDefault="00BA7A1E" w:rsidP="005F3402">
            <w:pPr>
              <w:jc w:val="center"/>
              <w:rPr>
                <w:sz w:val="28"/>
                <w:szCs w:val="28"/>
              </w:rPr>
            </w:pPr>
            <w:r w:rsidRPr="00F131B3">
              <w:rPr>
                <w:sz w:val="28"/>
                <w:szCs w:val="28"/>
              </w:rPr>
              <w:t>1,10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1E1BD10B" w14:textId="77777777" w:rsidR="00BA7A1E" w:rsidRPr="00F131B3" w:rsidRDefault="00BA7A1E" w:rsidP="005F3402">
            <w:pPr>
              <w:jc w:val="center"/>
              <w:rPr>
                <w:sz w:val="28"/>
                <w:szCs w:val="28"/>
              </w:rPr>
            </w:pPr>
            <w:r w:rsidRPr="00F131B3">
              <w:rPr>
                <w:sz w:val="28"/>
                <w:szCs w:val="28"/>
              </w:rPr>
              <w:t>1,10</w:t>
            </w:r>
          </w:p>
        </w:tc>
      </w:tr>
      <w:tr w:rsidR="00F131B3" w:rsidRPr="00F131B3" w14:paraId="73CAE888" w14:textId="77777777" w:rsidTr="009D00A4">
        <w:trPr>
          <w:jc w:val="center"/>
        </w:trPr>
        <w:tc>
          <w:tcPr>
            <w:tcW w:w="689" w:type="dxa"/>
            <w:tcBorders>
              <w:top w:val="single" w:sz="4" w:space="0" w:color="auto"/>
              <w:left w:val="single" w:sz="4" w:space="0" w:color="auto"/>
              <w:bottom w:val="single" w:sz="4" w:space="0" w:color="auto"/>
              <w:right w:val="nil"/>
            </w:tcBorders>
            <w:shd w:val="clear" w:color="auto" w:fill="FFFFFF"/>
            <w:vAlign w:val="center"/>
          </w:tcPr>
          <w:p w14:paraId="3160EB92" w14:textId="77777777" w:rsidR="00BA7A1E" w:rsidRPr="00F131B3" w:rsidRDefault="00BA7A1E" w:rsidP="005F3402">
            <w:pPr>
              <w:jc w:val="center"/>
              <w:rPr>
                <w:sz w:val="28"/>
                <w:szCs w:val="28"/>
              </w:rPr>
            </w:pPr>
            <w:r w:rsidRPr="00F131B3">
              <w:rPr>
                <w:sz w:val="28"/>
                <w:szCs w:val="28"/>
              </w:rPr>
              <w:t>5</w:t>
            </w:r>
          </w:p>
        </w:tc>
        <w:tc>
          <w:tcPr>
            <w:tcW w:w="1177" w:type="dxa"/>
            <w:tcBorders>
              <w:top w:val="single" w:sz="4" w:space="0" w:color="auto"/>
              <w:left w:val="single" w:sz="4" w:space="0" w:color="auto"/>
              <w:bottom w:val="single" w:sz="4" w:space="0" w:color="auto"/>
              <w:right w:val="nil"/>
            </w:tcBorders>
            <w:shd w:val="clear" w:color="auto" w:fill="FFFFFF"/>
            <w:vAlign w:val="center"/>
          </w:tcPr>
          <w:p w14:paraId="467E18B8" w14:textId="77777777" w:rsidR="00BA7A1E" w:rsidRPr="00F131B3" w:rsidRDefault="00BA7A1E" w:rsidP="005F3402">
            <w:pPr>
              <w:jc w:val="center"/>
              <w:rPr>
                <w:sz w:val="28"/>
                <w:szCs w:val="28"/>
              </w:rPr>
            </w:pPr>
            <w:r w:rsidRPr="00F131B3">
              <w:rPr>
                <w:sz w:val="28"/>
                <w:szCs w:val="28"/>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6E872EDF" w14:textId="77777777" w:rsidR="00BA7A1E" w:rsidRPr="00F131B3" w:rsidRDefault="00BA7A1E" w:rsidP="005F3402">
            <w:pPr>
              <w:jc w:val="center"/>
              <w:rPr>
                <w:sz w:val="28"/>
                <w:szCs w:val="28"/>
              </w:rPr>
            </w:pPr>
            <w:r w:rsidRPr="00F131B3">
              <w:rPr>
                <w:sz w:val="28"/>
                <w:szCs w:val="28"/>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531E0DA8" w14:textId="77777777" w:rsidR="00BA7A1E" w:rsidRPr="00F131B3" w:rsidRDefault="00BA7A1E" w:rsidP="005F3402">
            <w:pPr>
              <w:jc w:val="center"/>
              <w:rPr>
                <w:sz w:val="28"/>
                <w:szCs w:val="28"/>
              </w:rPr>
            </w:pPr>
            <w:r w:rsidRPr="00F131B3">
              <w:rPr>
                <w:sz w:val="28"/>
                <w:szCs w:val="28"/>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42FECE8E" w14:textId="77777777" w:rsidR="00BA7A1E" w:rsidRPr="00F131B3" w:rsidRDefault="00BA7A1E" w:rsidP="005F3402">
            <w:pPr>
              <w:jc w:val="center"/>
              <w:rPr>
                <w:sz w:val="28"/>
                <w:szCs w:val="28"/>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44470656" w14:textId="77777777" w:rsidR="00BA7A1E" w:rsidRPr="00F131B3" w:rsidRDefault="00BA7A1E" w:rsidP="005F3402">
            <w:pPr>
              <w:jc w:val="center"/>
              <w:rPr>
                <w:sz w:val="28"/>
                <w:szCs w:val="28"/>
              </w:rPr>
            </w:pPr>
          </w:p>
        </w:tc>
      </w:tr>
    </w:tbl>
    <w:p w14:paraId="4A479AB3" w14:textId="77777777" w:rsidR="00B10AB7" w:rsidRPr="00F131B3" w:rsidRDefault="007E7139" w:rsidP="00E46BB7">
      <w:pPr>
        <w:jc w:val="both"/>
        <w:rPr>
          <w:sz w:val="28"/>
          <w:szCs w:val="28"/>
        </w:rPr>
      </w:pPr>
      <w:r w:rsidRPr="00F131B3">
        <w:rPr>
          <w:sz w:val="28"/>
          <w:szCs w:val="28"/>
        </w:rPr>
        <w:t xml:space="preserve">(2) </w:t>
      </w:r>
      <w:r w:rsidR="00B10AB7" w:rsidRPr="00F131B3">
        <w:rPr>
          <w:sz w:val="28"/>
          <w:szCs w:val="28"/>
        </w:rPr>
        <w:t xml:space="preserve">Mức tại Bảng </w:t>
      </w:r>
      <w:r w:rsidR="00A501A1" w:rsidRPr="00F131B3">
        <w:rPr>
          <w:sz w:val="28"/>
          <w:szCs w:val="28"/>
        </w:rPr>
        <w:t>50</w:t>
      </w:r>
      <w:r w:rsidR="00B10AB7" w:rsidRPr="00F131B3">
        <w:rPr>
          <w:sz w:val="28"/>
          <w:szCs w:val="28"/>
        </w:rPr>
        <w:t xml:space="preserve"> và Bảng </w:t>
      </w:r>
      <w:r w:rsidR="00A501A1" w:rsidRPr="00F131B3">
        <w:rPr>
          <w:sz w:val="28"/>
          <w:szCs w:val="28"/>
        </w:rPr>
        <w:t>51</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w:t>
      </w:r>
      <w:r w:rsidR="00386AB5" w:rsidRPr="00F131B3">
        <w:rPr>
          <w:sz w:val="28"/>
          <w:szCs w:val="28"/>
        </w:rPr>
        <w:t>ố</w:t>
      </w:r>
      <w:r w:rsidR="00B10AB7" w:rsidRPr="00F131B3">
        <w:rPr>
          <w:sz w:val="28"/>
          <w:szCs w:val="28"/>
        </w:rPr>
        <w:t xml:space="preserve"> lượng thửa đất biến động tr</w:t>
      </w:r>
      <w:r w:rsidR="00386AB5" w:rsidRPr="00F131B3">
        <w:rPr>
          <w:sz w:val="28"/>
          <w:szCs w:val="28"/>
        </w:rPr>
        <w:t>ê</w:t>
      </w:r>
      <w:r w:rsidR="00B10AB7" w:rsidRPr="00F131B3">
        <w:rPr>
          <w:sz w:val="28"/>
          <w:szCs w:val="28"/>
        </w:rPr>
        <w:t>n 25% đến 40% hoặc trên 40% nhưng các thửa đất</w:t>
      </w:r>
      <w:r w:rsidR="00386AB5" w:rsidRPr="00F131B3">
        <w:rPr>
          <w:sz w:val="28"/>
          <w:szCs w:val="28"/>
        </w:rPr>
        <w:t xml:space="preserve"> biế</w:t>
      </w:r>
      <w:r w:rsidR="00B10AB7" w:rsidRPr="00F131B3">
        <w:rPr>
          <w:sz w:val="28"/>
          <w:szCs w:val="28"/>
        </w:rPr>
        <w:t>n động không tập trung được tính bằng 0,8 lần mức trên.</w:t>
      </w:r>
    </w:p>
    <w:p w14:paraId="38069115" w14:textId="51BC09BC" w:rsidR="00B10AB7" w:rsidRPr="00F131B3" w:rsidRDefault="003341CC" w:rsidP="005F3402">
      <w:pPr>
        <w:rPr>
          <w:b/>
          <w:sz w:val="28"/>
          <w:szCs w:val="28"/>
        </w:rPr>
      </w:pPr>
      <w:r w:rsidRPr="00F131B3">
        <w:rPr>
          <w:b/>
          <w:sz w:val="28"/>
          <w:szCs w:val="28"/>
        </w:rPr>
        <w:t>-</w:t>
      </w:r>
      <w:r w:rsidR="00386AB5" w:rsidRPr="00F131B3">
        <w:rPr>
          <w:b/>
          <w:sz w:val="28"/>
          <w:szCs w:val="28"/>
        </w:rPr>
        <w:t xml:space="preserve"> </w:t>
      </w:r>
      <w:r w:rsidR="00B10AB7" w:rsidRPr="00F131B3">
        <w:rPr>
          <w:b/>
          <w:sz w:val="28"/>
          <w:szCs w:val="28"/>
        </w:rPr>
        <w:t>Th</w:t>
      </w:r>
      <w:r w:rsidR="00386AB5" w:rsidRPr="00F131B3">
        <w:rPr>
          <w:b/>
          <w:sz w:val="28"/>
          <w:szCs w:val="28"/>
        </w:rPr>
        <w:t>i</w:t>
      </w:r>
      <w:r w:rsidR="00B10AB7" w:rsidRPr="00F131B3">
        <w:rPr>
          <w:b/>
          <w:sz w:val="28"/>
          <w:szCs w:val="28"/>
        </w:rPr>
        <w:t>ết bị</w:t>
      </w:r>
    </w:p>
    <w:p w14:paraId="6EF8941D" w14:textId="355C1751" w:rsidR="00B10AB7" w:rsidRPr="00F131B3" w:rsidRDefault="00B10AB7" w:rsidP="009D00A4">
      <w:pPr>
        <w:jc w:val="right"/>
        <w:rPr>
          <w:b/>
          <w:i/>
          <w:sz w:val="28"/>
          <w:szCs w:val="28"/>
        </w:rPr>
      </w:pPr>
      <w:r w:rsidRPr="00F131B3">
        <w:rPr>
          <w:b/>
          <w:i/>
          <w:sz w:val="28"/>
          <w:szCs w:val="28"/>
        </w:rPr>
        <w:t>Bảng 5</w:t>
      </w:r>
      <w:r w:rsidR="006A2D64" w:rsidRPr="00F131B3">
        <w:rPr>
          <w:b/>
          <w:i/>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2420"/>
        <w:gridCol w:w="662"/>
        <w:gridCol w:w="836"/>
        <w:gridCol w:w="861"/>
        <w:gridCol w:w="747"/>
        <w:gridCol w:w="747"/>
        <w:gridCol w:w="747"/>
        <w:gridCol w:w="747"/>
        <w:gridCol w:w="749"/>
      </w:tblGrid>
      <w:tr w:rsidR="00F131B3" w:rsidRPr="00F131B3" w14:paraId="14D196C2" w14:textId="77777777" w:rsidTr="00BA7A1E">
        <w:trPr>
          <w:tblHeader/>
        </w:trPr>
        <w:tc>
          <w:tcPr>
            <w:tcW w:w="302" w:type="pct"/>
            <w:vMerge w:val="restart"/>
            <w:shd w:val="clear" w:color="auto" w:fill="FFFFFF"/>
            <w:vAlign w:val="center"/>
          </w:tcPr>
          <w:p w14:paraId="5157134C" w14:textId="77777777" w:rsidR="00C84BDD" w:rsidRPr="00F131B3" w:rsidRDefault="00C84BDD" w:rsidP="009D00A4">
            <w:pPr>
              <w:spacing w:before="60" w:after="60"/>
              <w:jc w:val="center"/>
              <w:rPr>
                <w:b/>
                <w:sz w:val="26"/>
                <w:szCs w:val="26"/>
              </w:rPr>
            </w:pPr>
            <w:r w:rsidRPr="00F131B3">
              <w:rPr>
                <w:b/>
                <w:sz w:val="26"/>
                <w:szCs w:val="26"/>
              </w:rPr>
              <w:t>TT</w:t>
            </w:r>
          </w:p>
        </w:tc>
        <w:tc>
          <w:tcPr>
            <w:tcW w:w="1335" w:type="pct"/>
            <w:vMerge w:val="restart"/>
            <w:shd w:val="clear" w:color="auto" w:fill="FFFFFF"/>
            <w:vAlign w:val="center"/>
          </w:tcPr>
          <w:p w14:paraId="148C20B4" w14:textId="77777777" w:rsidR="00C84BDD" w:rsidRPr="00F131B3" w:rsidRDefault="00C84BDD" w:rsidP="009D00A4">
            <w:pPr>
              <w:spacing w:before="60" w:after="60"/>
              <w:jc w:val="center"/>
              <w:rPr>
                <w:b/>
                <w:sz w:val="26"/>
                <w:szCs w:val="26"/>
              </w:rPr>
            </w:pPr>
            <w:r w:rsidRPr="00F131B3">
              <w:rPr>
                <w:b/>
                <w:sz w:val="26"/>
                <w:szCs w:val="26"/>
              </w:rPr>
              <w:t>Danh mục</w:t>
            </w:r>
          </w:p>
        </w:tc>
        <w:tc>
          <w:tcPr>
            <w:tcW w:w="365" w:type="pct"/>
            <w:vMerge w:val="restart"/>
            <w:shd w:val="clear" w:color="auto" w:fill="FFFFFF"/>
            <w:vAlign w:val="center"/>
          </w:tcPr>
          <w:p w14:paraId="5ECF67EA" w14:textId="77777777" w:rsidR="00C84BDD" w:rsidRPr="00F131B3" w:rsidRDefault="00C84BDD" w:rsidP="009D00A4">
            <w:pPr>
              <w:spacing w:before="60" w:after="60"/>
              <w:jc w:val="center"/>
              <w:rPr>
                <w:b/>
                <w:sz w:val="26"/>
                <w:szCs w:val="26"/>
              </w:rPr>
            </w:pPr>
            <w:r w:rsidRPr="00F131B3">
              <w:rPr>
                <w:b/>
                <w:sz w:val="26"/>
                <w:szCs w:val="26"/>
              </w:rPr>
              <w:t>ĐVT</w:t>
            </w:r>
          </w:p>
        </w:tc>
        <w:tc>
          <w:tcPr>
            <w:tcW w:w="461" w:type="pct"/>
            <w:vMerge w:val="restart"/>
            <w:shd w:val="clear" w:color="auto" w:fill="FFFFFF"/>
            <w:vAlign w:val="center"/>
          </w:tcPr>
          <w:p w14:paraId="55D263A2" w14:textId="77777777" w:rsidR="00C84BDD" w:rsidRPr="00F131B3" w:rsidRDefault="00C84BDD" w:rsidP="009D00A4">
            <w:pPr>
              <w:spacing w:before="60" w:after="60"/>
              <w:jc w:val="center"/>
              <w:rPr>
                <w:b/>
                <w:sz w:val="26"/>
                <w:szCs w:val="26"/>
              </w:rPr>
            </w:pPr>
            <w:r w:rsidRPr="00F131B3">
              <w:rPr>
                <w:b/>
                <w:sz w:val="26"/>
                <w:szCs w:val="26"/>
              </w:rPr>
              <w:t>Số lượng</w:t>
            </w:r>
          </w:p>
        </w:tc>
        <w:tc>
          <w:tcPr>
            <w:tcW w:w="475" w:type="pct"/>
            <w:vMerge w:val="restart"/>
            <w:shd w:val="clear" w:color="auto" w:fill="FFFFFF"/>
            <w:vAlign w:val="center"/>
          </w:tcPr>
          <w:p w14:paraId="03451FB6" w14:textId="77777777" w:rsidR="00C84BDD" w:rsidRPr="00F131B3" w:rsidRDefault="00C84BDD" w:rsidP="009D00A4">
            <w:pPr>
              <w:spacing w:before="60" w:after="60"/>
              <w:jc w:val="center"/>
              <w:rPr>
                <w:b/>
                <w:sz w:val="26"/>
                <w:szCs w:val="26"/>
              </w:rPr>
            </w:pPr>
            <w:r w:rsidRPr="00F131B3">
              <w:rPr>
                <w:b/>
                <w:sz w:val="26"/>
                <w:szCs w:val="26"/>
              </w:rPr>
              <w:t>C/suất</w:t>
            </w:r>
          </w:p>
          <w:p w14:paraId="0DDE4523" w14:textId="77777777" w:rsidR="00C84BDD" w:rsidRPr="00F131B3" w:rsidRDefault="00C84BDD" w:rsidP="009D00A4">
            <w:pPr>
              <w:spacing w:before="60" w:after="60"/>
              <w:jc w:val="center"/>
              <w:rPr>
                <w:sz w:val="26"/>
                <w:szCs w:val="26"/>
              </w:rPr>
            </w:pPr>
            <w:r w:rsidRPr="00F131B3">
              <w:rPr>
                <w:sz w:val="26"/>
                <w:szCs w:val="26"/>
              </w:rPr>
              <w:t>(kW/h)</w:t>
            </w:r>
          </w:p>
        </w:tc>
        <w:tc>
          <w:tcPr>
            <w:tcW w:w="2061" w:type="pct"/>
            <w:gridSpan w:val="5"/>
            <w:shd w:val="clear" w:color="auto" w:fill="FFFFFF"/>
            <w:vAlign w:val="center"/>
          </w:tcPr>
          <w:p w14:paraId="230F1627" w14:textId="77777777" w:rsidR="00C84BDD" w:rsidRPr="00F131B3" w:rsidRDefault="00C84BDD" w:rsidP="009D00A4">
            <w:pPr>
              <w:spacing w:before="60" w:after="60"/>
              <w:jc w:val="center"/>
              <w:rPr>
                <w:b/>
                <w:sz w:val="26"/>
                <w:szCs w:val="26"/>
              </w:rPr>
            </w:pPr>
            <w:r w:rsidRPr="00F131B3">
              <w:rPr>
                <w:b/>
                <w:sz w:val="26"/>
                <w:szCs w:val="26"/>
              </w:rPr>
              <w:t xml:space="preserve">Định mức </w:t>
            </w:r>
            <w:r w:rsidRPr="00F131B3">
              <w:rPr>
                <w:sz w:val="26"/>
                <w:szCs w:val="26"/>
              </w:rPr>
              <w:t>(Ca/100 thửa)</w:t>
            </w:r>
          </w:p>
        </w:tc>
      </w:tr>
      <w:tr w:rsidR="00F131B3" w:rsidRPr="00F131B3" w14:paraId="339817FF" w14:textId="77777777" w:rsidTr="00BA7A1E">
        <w:trPr>
          <w:tblHeader/>
        </w:trPr>
        <w:tc>
          <w:tcPr>
            <w:tcW w:w="302" w:type="pct"/>
            <w:vMerge/>
            <w:shd w:val="clear" w:color="auto" w:fill="FFFFFF"/>
            <w:vAlign w:val="center"/>
          </w:tcPr>
          <w:p w14:paraId="479159FB" w14:textId="77777777" w:rsidR="00B10AB7" w:rsidRPr="00F131B3" w:rsidRDefault="00B10AB7" w:rsidP="009D00A4">
            <w:pPr>
              <w:spacing w:before="60" w:after="60"/>
              <w:jc w:val="center"/>
              <w:rPr>
                <w:b/>
                <w:sz w:val="26"/>
                <w:szCs w:val="26"/>
              </w:rPr>
            </w:pPr>
          </w:p>
        </w:tc>
        <w:tc>
          <w:tcPr>
            <w:tcW w:w="1335" w:type="pct"/>
            <w:vMerge/>
            <w:shd w:val="clear" w:color="auto" w:fill="FFFFFF"/>
            <w:vAlign w:val="center"/>
          </w:tcPr>
          <w:p w14:paraId="2E35D34B" w14:textId="77777777" w:rsidR="00B10AB7" w:rsidRPr="00F131B3" w:rsidRDefault="00B10AB7" w:rsidP="009D00A4">
            <w:pPr>
              <w:spacing w:before="60" w:after="60"/>
              <w:jc w:val="center"/>
              <w:rPr>
                <w:b/>
                <w:sz w:val="26"/>
                <w:szCs w:val="26"/>
              </w:rPr>
            </w:pPr>
          </w:p>
        </w:tc>
        <w:tc>
          <w:tcPr>
            <w:tcW w:w="365" w:type="pct"/>
            <w:vMerge/>
            <w:shd w:val="clear" w:color="auto" w:fill="FFFFFF"/>
            <w:vAlign w:val="center"/>
          </w:tcPr>
          <w:p w14:paraId="61F7A74E" w14:textId="77777777" w:rsidR="00B10AB7" w:rsidRPr="00F131B3" w:rsidRDefault="00B10AB7" w:rsidP="009D00A4">
            <w:pPr>
              <w:spacing w:before="60" w:after="60"/>
              <w:jc w:val="center"/>
              <w:rPr>
                <w:b/>
                <w:sz w:val="26"/>
                <w:szCs w:val="26"/>
              </w:rPr>
            </w:pPr>
          </w:p>
        </w:tc>
        <w:tc>
          <w:tcPr>
            <w:tcW w:w="461" w:type="pct"/>
            <w:vMerge/>
            <w:shd w:val="clear" w:color="auto" w:fill="FFFFFF"/>
            <w:vAlign w:val="center"/>
          </w:tcPr>
          <w:p w14:paraId="74DA4AFA" w14:textId="77777777" w:rsidR="00B10AB7" w:rsidRPr="00F131B3" w:rsidRDefault="00B10AB7" w:rsidP="009D00A4">
            <w:pPr>
              <w:spacing w:before="60" w:after="60"/>
              <w:jc w:val="center"/>
              <w:rPr>
                <w:b/>
                <w:sz w:val="26"/>
                <w:szCs w:val="26"/>
              </w:rPr>
            </w:pPr>
          </w:p>
        </w:tc>
        <w:tc>
          <w:tcPr>
            <w:tcW w:w="475" w:type="pct"/>
            <w:vMerge/>
            <w:shd w:val="clear" w:color="auto" w:fill="FFFFFF"/>
            <w:vAlign w:val="center"/>
          </w:tcPr>
          <w:p w14:paraId="757B4B62" w14:textId="77777777" w:rsidR="00B10AB7" w:rsidRPr="00F131B3" w:rsidRDefault="00B10AB7" w:rsidP="009D00A4">
            <w:pPr>
              <w:spacing w:before="60" w:after="60"/>
              <w:jc w:val="center"/>
              <w:rPr>
                <w:b/>
                <w:sz w:val="26"/>
                <w:szCs w:val="26"/>
              </w:rPr>
            </w:pPr>
          </w:p>
        </w:tc>
        <w:tc>
          <w:tcPr>
            <w:tcW w:w="412" w:type="pct"/>
            <w:shd w:val="clear" w:color="auto" w:fill="FFFFFF"/>
            <w:vAlign w:val="center"/>
          </w:tcPr>
          <w:p w14:paraId="1607E477" w14:textId="77777777" w:rsidR="00B10AB7" w:rsidRPr="00F131B3" w:rsidRDefault="00B10AB7" w:rsidP="009D00A4">
            <w:pPr>
              <w:spacing w:before="60" w:after="60"/>
              <w:jc w:val="center"/>
              <w:rPr>
                <w:b/>
                <w:sz w:val="26"/>
                <w:szCs w:val="26"/>
              </w:rPr>
            </w:pPr>
            <w:r w:rsidRPr="00F131B3">
              <w:rPr>
                <w:b/>
                <w:sz w:val="26"/>
                <w:szCs w:val="26"/>
              </w:rPr>
              <w:t>KK1</w:t>
            </w:r>
          </w:p>
        </w:tc>
        <w:tc>
          <w:tcPr>
            <w:tcW w:w="412" w:type="pct"/>
            <w:shd w:val="clear" w:color="auto" w:fill="FFFFFF"/>
            <w:vAlign w:val="center"/>
          </w:tcPr>
          <w:p w14:paraId="47D4786E" w14:textId="77777777" w:rsidR="00B10AB7" w:rsidRPr="00F131B3" w:rsidRDefault="00B10AB7" w:rsidP="009D00A4">
            <w:pPr>
              <w:spacing w:before="60" w:after="60"/>
              <w:jc w:val="center"/>
              <w:rPr>
                <w:b/>
                <w:sz w:val="26"/>
                <w:szCs w:val="26"/>
              </w:rPr>
            </w:pPr>
            <w:r w:rsidRPr="00F131B3">
              <w:rPr>
                <w:b/>
                <w:sz w:val="26"/>
                <w:szCs w:val="26"/>
              </w:rPr>
              <w:t>KK2</w:t>
            </w:r>
          </w:p>
        </w:tc>
        <w:tc>
          <w:tcPr>
            <w:tcW w:w="412" w:type="pct"/>
            <w:shd w:val="clear" w:color="auto" w:fill="FFFFFF"/>
            <w:vAlign w:val="center"/>
          </w:tcPr>
          <w:p w14:paraId="3D1CED93" w14:textId="77777777" w:rsidR="00B10AB7" w:rsidRPr="00F131B3" w:rsidRDefault="00B10AB7" w:rsidP="009D00A4">
            <w:pPr>
              <w:spacing w:before="60" w:after="60"/>
              <w:jc w:val="center"/>
              <w:rPr>
                <w:b/>
                <w:sz w:val="26"/>
                <w:szCs w:val="26"/>
              </w:rPr>
            </w:pPr>
            <w:r w:rsidRPr="00F131B3">
              <w:rPr>
                <w:b/>
                <w:sz w:val="26"/>
                <w:szCs w:val="26"/>
              </w:rPr>
              <w:t>KK3</w:t>
            </w:r>
          </w:p>
        </w:tc>
        <w:tc>
          <w:tcPr>
            <w:tcW w:w="412" w:type="pct"/>
            <w:shd w:val="clear" w:color="auto" w:fill="FFFFFF"/>
            <w:vAlign w:val="center"/>
          </w:tcPr>
          <w:p w14:paraId="19D30389" w14:textId="77777777" w:rsidR="00B10AB7" w:rsidRPr="00F131B3" w:rsidRDefault="00B10AB7" w:rsidP="009D00A4">
            <w:pPr>
              <w:spacing w:before="60" w:after="60"/>
              <w:jc w:val="center"/>
              <w:rPr>
                <w:b/>
                <w:sz w:val="26"/>
                <w:szCs w:val="26"/>
              </w:rPr>
            </w:pPr>
            <w:r w:rsidRPr="00F131B3">
              <w:rPr>
                <w:b/>
                <w:sz w:val="26"/>
                <w:szCs w:val="26"/>
              </w:rPr>
              <w:t>KK4</w:t>
            </w:r>
          </w:p>
        </w:tc>
        <w:tc>
          <w:tcPr>
            <w:tcW w:w="412" w:type="pct"/>
            <w:shd w:val="clear" w:color="auto" w:fill="FFFFFF"/>
            <w:vAlign w:val="center"/>
          </w:tcPr>
          <w:p w14:paraId="4F3B5E29" w14:textId="77777777" w:rsidR="00B10AB7" w:rsidRPr="00F131B3" w:rsidRDefault="00B10AB7" w:rsidP="009D00A4">
            <w:pPr>
              <w:spacing w:before="60" w:after="60"/>
              <w:jc w:val="center"/>
              <w:rPr>
                <w:b/>
                <w:sz w:val="26"/>
                <w:szCs w:val="26"/>
              </w:rPr>
            </w:pPr>
            <w:r w:rsidRPr="00F131B3">
              <w:rPr>
                <w:b/>
                <w:sz w:val="26"/>
                <w:szCs w:val="26"/>
              </w:rPr>
              <w:t>KK5</w:t>
            </w:r>
          </w:p>
        </w:tc>
      </w:tr>
      <w:tr w:rsidR="00F131B3" w:rsidRPr="00F131B3" w14:paraId="3F7F03D9" w14:textId="77777777" w:rsidTr="00BA7A1E">
        <w:tc>
          <w:tcPr>
            <w:tcW w:w="302" w:type="pct"/>
            <w:shd w:val="clear" w:color="auto" w:fill="FFFFFF"/>
            <w:vAlign w:val="center"/>
          </w:tcPr>
          <w:p w14:paraId="5E43B35C" w14:textId="008BFF0D" w:rsidR="00B10AB7" w:rsidRPr="00F131B3" w:rsidRDefault="00BA7A1E" w:rsidP="009D00A4">
            <w:pPr>
              <w:spacing w:before="60" w:after="60"/>
              <w:jc w:val="center"/>
              <w:rPr>
                <w:sz w:val="26"/>
                <w:szCs w:val="26"/>
              </w:rPr>
            </w:pPr>
            <w:r w:rsidRPr="00F131B3">
              <w:rPr>
                <w:sz w:val="26"/>
                <w:szCs w:val="26"/>
              </w:rPr>
              <w:t>1</w:t>
            </w:r>
          </w:p>
        </w:tc>
        <w:tc>
          <w:tcPr>
            <w:tcW w:w="1335" w:type="pct"/>
            <w:shd w:val="clear" w:color="auto" w:fill="FFFFFF"/>
            <w:vAlign w:val="center"/>
          </w:tcPr>
          <w:p w14:paraId="6644C9CE" w14:textId="77777777" w:rsidR="00B10AB7" w:rsidRPr="00F131B3" w:rsidRDefault="00B10AB7" w:rsidP="009D00A4">
            <w:pPr>
              <w:spacing w:before="60" w:after="60"/>
              <w:ind w:left="122" w:right="92"/>
              <w:rPr>
                <w:sz w:val="26"/>
                <w:szCs w:val="26"/>
              </w:rPr>
            </w:pPr>
            <w:r w:rsidRPr="00F131B3">
              <w:rPr>
                <w:sz w:val="26"/>
                <w:szCs w:val="26"/>
              </w:rPr>
              <w:t>Bản đồ tỷ lệ 1/500</w:t>
            </w:r>
          </w:p>
        </w:tc>
        <w:tc>
          <w:tcPr>
            <w:tcW w:w="365" w:type="pct"/>
            <w:shd w:val="clear" w:color="auto" w:fill="FFFFFF"/>
            <w:vAlign w:val="center"/>
          </w:tcPr>
          <w:p w14:paraId="77FEC790"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043AD674"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6041CC6C"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574C327C"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2139A46D"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B65BA39"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48A5E144"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EBFCF43" w14:textId="77777777" w:rsidR="00B10AB7" w:rsidRPr="00F131B3" w:rsidRDefault="00B10AB7" w:rsidP="009D00A4">
            <w:pPr>
              <w:spacing w:before="60" w:after="60"/>
              <w:jc w:val="center"/>
              <w:rPr>
                <w:sz w:val="26"/>
                <w:szCs w:val="26"/>
              </w:rPr>
            </w:pPr>
          </w:p>
        </w:tc>
      </w:tr>
      <w:tr w:rsidR="00F131B3" w:rsidRPr="00F131B3" w14:paraId="0B6F1A84" w14:textId="77777777" w:rsidTr="00BA7A1E">
        <w:tc>
          <w:tcPr>
            <w:tcW w:w="302" w:type="pct"/>
            <w:shd w:val="clear" w:color="auto" w:fill="FFFFFF"/>
            <w:vAlign w:val="center"/>
          </w:tcPr>
          <w:p w14:paraId="06C372C1"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1315FE34" w14:textId="77777777" w:rsidR="00C84BDD" w:rsidRPr="00F131B3" w:rsidRDefault="00C84BDD" w:rsidP="009D00A4">
            <w:pPr>
              <w:spacing w:before="60" w:after="60"/>
              <w:ind w:left="122" w:right="92"/>
              <w:rPr>
                <w:sz w:val="26"/>
                <w:szCs w:val="26"/>
              </w:rPr>
            </w:pPr>
            <w:r w:rsidRPr="00F131B3">
              <w:rPr>
                <w:sz w:val="26"/>
                <w:szCs w:val="26"/>
              </w:rPr>
              <w:t>Máy toàn đạc</w:t>
            </w:r>
          </w:p>
        </w:tc>
        <w:tc>
          <w:tcPr>
            <w:tcW w:w="365" w:type="pct"/>
            <w:shd w:val="clear" w:color="auto" w:fill="FFFFFF"/>
            <w:vAlign w:val="center"/>
          </w:tcPr>
          <w:p w14:paraId="4DC5CB2F" w14:textId="77777777" w:rsidR="00C84BDD" w:rsidRPr="00F131B3" w:rsidRDefault="00C84BDD"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3810B00D"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733EC4B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A0E03E3" w14:textId="77777777" w:rsidR="00C84BDD" w:rsidRPr="00F131B3" w:rsidRDefault="00C84BDD" w:rsidP="009D00A4">
            <w:pPr>
              <w:spacing w:before="60" w:after="60"/>
              <w:jc w:val="center"/>
              <w:rPr>
                <w:sz w:val="26"/>
                <w:szCs w:val="26"/>
              </w:rPr>
            </w:pPr>
            <w:r w:rsidRPr="00F131B3">
              <w:rPr>
                <w:sz w:val="26"/>
                <w:szCs w:val="26"/>
              </w:rPr>
              <w:t>10,01</w:t>
            </w:r>
          </w:p>
        </w:tc>
        <w:tc>
          <w:tcPr>
            <w:tcW w:w="412" w:type="pct"/>
            <w:shd w:val="clear" w:color="auto" w:fill="FFFFFF"/>
            <w:vAlign w:val="center"/>
          </w:tcPr>
          <w:p w14:paraId="16B80019" w14:textId="77777777" w:rsidR="00C84BDD" w:rsidRPr="00F131B3" w:rsidRDefault="00C84BDD" w:rsidP="009D00A4">
            <w:pPr>
              <w:spacing w:before="60" w:after="60"/>
              <w:jc w:val="center"/>
              <w:rPr>
                <w:sz w:val="26"/>
                <w:szCs w:val="26"/>
              </w:rPr>
            </w:pPr>
            <w:r w:rsidRPr="00F131B3">
              <w:rPr>
                <w:sz w:val="26"/>
                <w:szCs w:val="26"/>
              </w:rPr>
              <w:t>12,51</w:t>
            </w:r>
          </w:p>
        </w:tc>
        <w:tc>
          <w:tcPr>
            <w:tcW w:w="412" w:type="pct"/>
            <w:shd w:val="clear" w:color="auto" w:fill="FFFFFF"/>
            <w:vAlign w:val="center"/>
          </w:tcPr>
          <w:p w14:paraId="2BE87063" w14:textId="77777777" w:rsidR="00C84BDD" w:rsidRPr="00F131B3" w:rsidRDefault="00C84BDD" w:rsidP="009D00A4">
            <w:pPr>
              <w:spacing w:before="60" w:after="60"/>
              <w:jc w:val="center"/>
              <w:rPr>
                <w:sz w:val="26"/>
                <w:szCs w:val="26"/>
              </w:rPr>
            </w:pPr>
            <w:r w:rsidRPr="00F131B3">
              <w:rPr>
                <w:sz w:val="26"/>
                <w:szCs w:val="26"/>
              </w:rPr>
              <w:t>16,68</w:t>
            </w:r>
          </w:p>
        </w:tc>
        <w:tc>
          <w:tcPr>
            <w:tcW w:w="412" w:type="pct"/>
            <w:shd w:val="clear" w:color="auto" w:fill="FFFFFF"/>
            <w:vAlign w:val="center"/>
          </w:tcPr>
          <w:p w14:paraId="0F2C4D60" w14:textId="77777777" w:rsidR="00C84BDD" w:rsidRPr="00F131B3" w:rsidRDefault="00C84BDD" w:rsidP="009D00A4">
            <w:pPr>
              <w:spacing w:before="60" w:after="60"/>
              <w:jc w:val="center"/>
              <w:rPr>
                <w:sz w:val="26"/>
                <w:szCs w:val="26"/>
              </w:rPr>
            </w:pPr>
            <w:r w:rsidRPr="00F131B3">
              <w:rPr>
                <w:sz w:val="26"/>
                <w:szCs w:val="26"/>
              </w:rPr>
              <w:t>22,52</w:t>
            </w:r>
          </w:p>
        </w:tc>
        <w:tc>
          <w:tcPr>
            <w:tcW w:w="412" w:type="pct"/>
            <w:shd w:val="clear" w:color="auto" w:fill="FFFFFF"/>
            <w:vAlign w:val="center"/>
          </w:tcPr>
          <w:p w14:paraId="31A11353" w14:textId="77777777" w:rsidR="00C84BDD" w:rsidRPr="00F131B3" w:rsidRDefault="00C84BDD" w:rsidP="009D00A4">
            <w:pPr>
              <w:spacing w:before="60" w:after="60"/>
              <w:jc w:val="center"/>
              <w:rPr>
                <w:sz w:val="26"/>
                <w:szCs w:val="26"/>
              </w:rPr>
            </w:pPr>
            <w:r w:rsidRPr="00F131B3">
              <w:rPr>
                <w:sz w:val="26"/>
                <w:szCs w:val="26"/>
              </w:rPr>
              <w:t>28,36</w:t>
            </w:r>
          </w:p>
        </w:tc>
      </w:tr>
      <w:tr w:rsidR="00F131B3" w:rsidRPr="00F131B3" w14:paraId="651596E1" w14:textId="77777777" w:rsidTr="00BA7A1E">
        <w:tc>
          <w:tcPr>
            <w:tcW w:w="302" w:type="pct"/>
            <w:shd w:val="clear" w:color="auto" w:fill="FFFFFF"/>
            <w:vAlign w:val="center"/>
          </w:tcPr>
          <w:p w14:paraId="4058F8BE"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304B731B" w14:textId="77777777" w:rsidR="00C84BDD" w:rsidRPr="00F131B3" w:rsidRDefault="00C84BDD" w:rsidP="009D00A4">
            <w:pPr>
              <w:spacing w:before="60" w:after="60"/>
              <w:ind w:left="122" w:right="92"/>
              <w:rPr>
                <w:sz w:val="26"/>
                <w:szCs w:val="26"/>
              </w:rPr>
            </w:pPr>
            <w:r w:rsidRPr="00F131B3">
              <w:rPr>
                <w:sz w:val="26"/>
                <w:szCs w:val="26"/>
              </w:rPr>
              <w:t>Vi tính xách tay</w:t>
            </w:r>
          </w:p>
        </w:tc>
        <w:tc>
          <w:tcPr>
            <w:tcW w:w="365" w:type="pct"/>
            <w:shd w:val="clear" w:color="auto" w:fill="FFFFFF"/>
            <w:vAlign w:val="center"/>
          </w:tcPr>
          <w:p w14:paraId="598BA3BB" w14:textId="77777777" w:rsidR="00C84BDD" w:rsidRPr="00F131B3" w:rsidRDefault="00C84BDD"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5D151D5D"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0E147039"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412202B7" w14:textId="77777777" w:rsidR="00C84BDD" w:rsidRPr="00F131B3" w:rsidRDefault="00C84BDD" w:rsidP="009D00A4">
            <w:pPr>
              <w:spacing w:before="60" w:after="60"/>
              <w:jc w:val="center"/>
              <w:rPr>
                <w:sz w:val="26"/>
                <w:szCs w:val="26"/>
              </w:rPr>
            </w:pPr>
            <w:r w:rsidRPr="00F131B3">
              <w:rPr>
                <w:sz w:val="26"/>
                <w:szCs w:val="26"/>
              </w:rPr>
              <w:t>10,01</w:t>
            </w:r>
          </w:p>
        </w:tc>
        <w:tc>
          <w:tcPr>
            <w:tcW w:w="412" w:type="pct"/>
            <w:shd w:val="clear" w:color="auto" w:fill="FFFFFF"/>
            <w:vAlign w:val="center"/>
          </w:tcPr>
          <w:p w14:paraId="50CEEF4F" w14:textId="77777777" w:rsidR="00C84BDD" w:rsidRPr="00F131B3" w:rsidRDefault="00C84BDD" w:rsidP="009D00A4">
            <w:pPr>
              <w:spacing w:before="60" w:after="60"/>
              <w:jc w:val="center"/>
              <w:rPr>
                <w:sz w:val="26"/>
                <w:szCs w:val="26"/>
              </w:rPr>
            </w:pPr>
            <w:r w:rsidRPr="00F131B3">
              <w:rPr>
                <w:sz w:val="26"/>
                <w:szCs w:val="26"/>
              </w:rPr>
              <w:t>12,51</w:t>
            </w:r>
          </w:p>
        </w:tc>
        <w:tc>
          <w:tcPr>
            <w:tcW w:w="412" w:type="pct"/>
            <w:shd w:val="clear" w:color="auto" w:fill="FFFFFF"/>
            <w:vAlign w:val="center"/>
          </w:tcPr>
          <w:p w14:paraId="2DBF98D2" w14:textId="77777777" w:rsidR="00C84BDD" w:rsidRPr="00F131B3" w:rsidRDefault="00C84BDD" w:rsidP="009D00A4">
            <w:pPr>
              <w:spacing w:before="60" w:after="60"/>
              <w:jc w:val="center"/>
              <w:rPr>
                <w:sz w:val="26"/>
                <w:szCs w:val="26"/>
              </w:rPr>
            </w:pPr>
            <w:r w:rsidRPr="00F131B3">
              <w:rPr>
                <w:sz w:val="26"/>
                <w:szCs w:val="26"/>
              </w:rPr>
              <w:t>16,68</w:t>
            </w:r>
          </w:p>
        </w:tc>
        <w:tc>
          <w:tcPr>
            <w:tcW w:w="412" w:type="pct"/>
            <w:shd w:val="clear" w:color="auto" w:fill="FFFFFF"/>
            <w:vAlign w:val="center"/>
          </w:tcPr>
          <w:p w14:paraId="2A567214" w14:textId="77777777" w:rsidR="00C84BDD" w:rsidRPr="00F131B3" w:rsidRDefault="00C84BDD" w:rsidP="009D00A4">
            <w:pPr>
              <w:spacing w:before="60" w:after="60"/>
              <w:jc w:val="center"/>
              <w:rPr>
                <w:sz w:val="26"/>
                <w:szCs w:val="26"/>
              </w:rPr>
            </w:pPr>
            <w:r w:rsidRPr="00F131B3">
              <w:rPr>
                <w:sz w:val="26"/>
                <w:szCs w:val="26"/>
              </w:rPr>
              <w:t>22,52</w:t>
            </w:r>
          </w:p>
        </w:tc>
        <w:tc>
          <w:tcPr>
            <w:tcW w:w="412" w:type="pct"/>
            <w:shd w:val="clear" w:color="auto" w:fill="FFFFFF"/>
            <w:vAlign w:val="center"/>
          </w:tcPr>
          <w:p w14:paraId="51632F2C" w14:textId="77777777" w:rsidR="00C84BDD" w:rsidRPr="00F131B3" w:rsidRDefault="00C84BDD" w:rsidP="009D00A4">
            <w:pPr>
              <w:spacing w:before="60" w:after="60"/>
              <w:jc w:val="center"/>
              <w:rPr>
                <w:sz w:val="26"/>
                <w:szCs w:val="26"/>
              </w:rPr>
            </w:pPr>
            <w:r w:rsidRPr="00F131B3">
              <w:rPr>
                <w:sz w:val="26"/>
                <w:szCs w:val="26"/>
              </w:rPr>
              <w:t>28,36</w:t>
            </w:r>
          </w:p>
        </w:tc>
      </w:tr>
      <w:tr w:rsidR="00F131B3" w:rsidRPr="00F131B3" w14:paraId="35714C4F" w14:textId="77777777" w:rsidTr="00BA7A1E">
        <w:tc>
          <w:tcPr>
            <w:tcW w:w="302" w:type="pct"/>
            <w:shd w:val="clear" w:color="auto" w:fill="FFFFFF"/>
            <w:vAlign w:val="center"/>
          </w:tcPr>
          <w:p w14:paraId="084A2529"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1F804D32" w14:textId="77777777" w:rsidR="00C84BDD" w:rsidRPr="00F131B3" w:rsidRDefault="00C84BDD" w:rsidP="009D00A4">
            <w:pPr>
              <w:spacing w:before="60" w:after="60"/>
              <w:ind w:left="122" w:right="92"/>
              <w:rPr>
                <w:sz w:val="26"/>
                <w:szCs w:val="26"/>
              </w:rPr>
            </w:pPr>
            <w:r w:rsidRPr="00F131B3">
              <w:rPr>
                <w:sz w:val="26"/>
                <w:szCs w:val="26"/>
              </w:rPr>
              <w:t>Sổ điện tử</w:t>
            </w:r>
          </w:p>
        </w:tc>
        <w:tc>
          <w:tcPr>
            <w:tcW w:w="365" w:type="pct"/>
            <w:shd w:val="clear" w:color="auto" w:fill="FFFFFF"/>
            <w:vAlign w:val="center"/>
          </w:tcPr>
          <w:p w14:paraId="181E2C97" w14:textId="77777777" w:rsidR="00C84BDD" w:rsidRPr="00F131B3" w:rsidRDefault="00C84BDD"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58A163E3"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4281DCCC"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0B005614" w14:textId="77777777" w:rsidR="00C84BDD" w:rsidRPr="00F131B3" w:rsidRDefault="00C84BDD" w:rsidP="009D00A4">
            <w:pPr>
              <w:spacing w:before="60" w:after="60"/>
              <w:jc w:val="center"/>
              <w:rPr>
                <w:sz w:val="26"/>
                <w:szCs w:val="26"/>
              </w:rPr>
            </w:pPr>
            <w:r w:rsidRPr="00F131B3">
              <w:rPr>
                <w:sz w:val="26"/>
                <w:szCs w:val="26"/>
              </w:rPr>
              <w:t>0,83</w:t>
            </w:r>
          </w:p>
        </w:tc>
        <w:tc>
          <w:tcPr>
            <w:tcW w:w="412" w:type="pct"/>
            <w:shd w:val="clear" w:color="auto" w:fill="FFFFFF"/>
            <w:vAlign w:val="center"/>
          </w:tcPr>
          <w:p w14:paraId="26F2FA2F" w14:textId="77777777" w:rsidR="00C84BDD" w:rsidRPr="00F131B3" w:rsidRDefault="00C84BDD" w:rsidP="009D00A4">
            <w:pPr>
              <w:spacing w:before="60" w:after="60"/>
              <w:jc w:val="center"/>
              <w:rPr>
                <w:sz w:val="26"/>
                <w:szCs w:val="26"/>
              </w:rPr>
            </w:pPr>
            <w:r w:rsidRPr="00F131B3">
              <w:rPr>
                <w:sz w:val="26"/>
                <w:szCs w:val="26"/>
              </w:rPr>
              <w:t>1,04</w:t>
            </w:r>
          </w:p>
        </w:tc>
        <w:tc>
          <w:tcPr>
            <w:tcW w:w="412" w:type="pct"/>
            <w:shd w:val="clear" w:color="auto" w:fill="FFFFFF"/>
            <w:vAlign w:val="center"/>
          </w:tcPr>
          <w:p w14:paraId="5274AA66" w14:textId="77777777" w:rsidR="00C84BDD" w:rsidRPr="00F131B3" w:rsidRDefault="00C84BDD" w:rsidP="009D00A4">
            <w:pPr>
              <w:spacing w:before="60" w:after="60"/>
              <w:jc w:val="center"/>
              <w:rPr>
                <w:sz w:val="26"/>
                <w:szCs w:val="26"/>
              </w:rPr>
            </w:pPr>
            <w:r w:rsidRPr="00F131B3">
              <w:rPr>
                <w:sz w:val="26"/>
                <w:szCs w:val="26"/>
              </w:rPr>
              <w:t>1,39</w:t>
            </w:r>
          </w:p>
        </w:tc>
        <w:tc>
          <w:tcPr>
            <w:tcW w:w="412" w:type="pct"/>
            <w:shd w:val="clear" w:color="auto" w:fill="FFFFFF"/>
            <w:vAlign w:val="center"/>
          </w:tcPr>
          <w:p w14:paraId="60B9F647" w14:textId="77777777" w:rsidR="00C84BDD" w:rsidRPr="00F131B3" w:rsidRDefault="00C84BDD" w:rsidP="009D00A4">
            <w:pPr>
              <w:spacing w:before="60" w:after="60"/>
              <w:jc w:val="center"/>
              <w:rPr>
                <w:sz w:val="26"/>
                <w:szCs w:val="26"/>
              </w:rPr>
            </w:pPr>
            <w:r w:rsidRPr="00F131B3">
              <w:rPr>
                <w:sz w:val="26"/>
                <w:szCs w:val="26"/>
              </w:rPr>
              <w:t>1,88</w:t>
            </w:r>
          </w:p>
        </w:tc>
        <w:tc>
          <w:tcPr>
            <w:tcW w:w="412" w:type="pct"/>
            <w:shd w:val="clear" w:color="auto" w:fill="FFFFFF"/>
            <w:vAlign w:val="center"/>
          </w:tcPr>
          <w:p w14:paraId="5929D8DC" w14:textId="77777777" w:rsidR="00C84BDD" w:rsidRPr="00F131B3" w:rsidRDefault="00C84BDD" w:rsidP="009D00A4">
            <w:pPr>
              <w:spacing w:before="60" w:after="60"/>
              <w:jc w:val="center"/>
              <w:rPr>
                <w:sz w:val="26"/>
                <w:szCs w:val="26"/>
              </w:rPr>
            </w:pPr>
            <w:r w:rsidRPr="00F131B3">
              <w:rPr>
                <w:sz w:val="26"/>
                <w:szCs w:val="26"/>
              </w:rPr>
              <w:t>2,36</w:t>
            </w:r>
          </w:p>
        </w:tc>
      </w:tr>
      <w:tr w:rsidR="00F131B3" w:rsidRPr="00F131B3" w14:paraId="73DA6C2A" w14:textId="77777777" w:rsidTr="00BA7A1E">
        <w:tc>
          <w:tcPr>
            <w:tcW w:w="302" w:type="pct"/>
            <w:shd w:val="clear" w:color="auto" w:fill="FFFFFF"/>
            <w:vAlign w:val="center"/>
          </w:tcPr>
          <w:p w14:paraId="56894B1D"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6C137E42" w14:textId="18FE9EEA" w:rsidR="00C84BDD" w:rsidRPr="00F131B3" w:rsidRDefault="00E91307" w:rsidP="009D00A4">
            <w:pPr>
              <w:spacing w:before="60" w:after="60"/>
              <w:ind w:left="122" w:right="92"/>
              <w:rPr>
                <w:sz w:val="26"/>
                <w:szCs w:val="26"/>
              </w:rPr>
            </w:pPr>
            <w:r w:rsidRPr="00F131B3">
              <w:rPr>
                <w:sz w:val="26"/>
                <w:szCs w:val="26"/>
              </w:rPr>
              <w:t>Điện năng</w:t>
            </w:r>
          </w:p>
        </w:tc>
        <w:tc>
          <w:tcPr>
            <w:tcW w:w="365" w:type="pct"/>
            <w:shd w:val="clear" w:color="auto" w:fill="FFFFFF"/>
            <w:vAlign w:val="center"/>
          </w:tcPr>
          <w:p w14:paraId="42DFAB4E" w14:textId="77777777" w:rsidR="00C84BDD" w:rsidRPr="00F131B3" w:rsidRDefault="00C84BDD" w:rsidP="009D00A4">
            <w:pPr>
              <w:spacing w:before="60" w:after="60"/>
              <w:jc w:val="center"/>
              <w:rPr>
                <w:sz w:val="26"/>
                <w:szCs w:val="26"/>
              </w:rPr>
            </w:pPr>
            <w:r w:rsidRPr="00F131B3">
              <w:rPr>
                <w:sz w:val="26"/>
                <w:szCs w:val="26"/>
              </w:rPr>
              <w:t>Kw</w:t>
            </w:r>
          </w:p>
        </w:tc>
        <w:tc>
          <w:tcPr>
            <w:tcW w:w="461" w:type="pct"/>
            <w:shd w:val="clear" w:color="auto" w:fill="FFFFFF"/>
            <w:vAlign w:val="center"/>
          </w:tcPr>
          <w:p w14:paraId="19BB9698"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4C8D1518"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5B6F0552" w14:textId="77777777" w:rsidR="00C84BDD" w:rsidRPr="00F131B3" w:rsidRDefault="00C84BDD" w:rsidP="009D00A4">
            <w:pPr>
              <w:spacing w:before="60" w:after="60"/>
              <w:jc w:val="center"/>
              <w:rPr>
                <w:sz w:val="26"/>
                <w:szCs w:val="26"/>
              </w:rPr>
            </w:pPr>
            <w:r w:rsidRPr="00F131B3">
              <w:rPr>
                <w:sz w:val="26"/>
                <w:szCs w:val="26"/>
              </w:rPr>
              <w:t>2,50</w:t>
            </w:r>
          </w:p>
        </w:tc>
        <w:tc>
          <w:tcPr>
            <w:tcW w:w="412" w:type="pct"/>
            <w:shd w:val="clear" w:color="auto" w:fill="FFFFFF"/>
            <w:vAlign w:val="center"/>
          </w:tcPr>
          <w:p w14:paraId="4D2BFF31" w14:textId="77777777" w:rsidR="00C84BDD" w:rsidRPr="00F131B3" w:rsidRDefault="00C84BDD" w:rsidP="009D00A4">
            <w:pPr>
              <w:spacing w:before="60" w:after="60"/>
              <w:jc w:val="center"/>
              <w:rPr>
                <w:sz w:val="26"/>
                <w:szCs w:val="26"/>
              </w:rPr>
            </w:pPr>
            <w:r w:rsidRPr="00F131B3">
              <w:rPr>
                <w:sz w:val="26"/>
                <w:szCs w:val="26"/>
              </w:rPr>
              <w:t>3,10</w:t>
            </w:r>
          </w:p>
        </w:tc>
        <w:tc>
          <w:tcPr>
            <w:tcW w:w="412" w:type="pct"/>
            <w:shd w:val="clear" w:color="auto" w:fill="FFFFFF"/>
            <w:vAlign w:val="center"/>
          </w:tcPr>
          <w:p w14:paraId="2BE9E3ED" w14:textId="77777777" w:rsidR="00C84BDD" w:rsidRPr="00F131B3" w:rsidRDefault="00C84BDD" w:rsidP="009D00A4">
            <w:pPr>
              <w:spacing w:before="60" w:after="60"/>
              <w:jc w:val="center"/>
              <w:rPr>
                <w:sz w:val="26"/>
                <w:szCs w:val="26"/>
              </w:rPr>
            </w:pPr>
            <w:r w:rsidRPr="00F131B3">
              <w:rPr>
                <w:sz w:val="26"/>
                <w:szCs w:val="26"/>
              </w:rPr>
              <w:t>4,10</w:t>
            </w:r>
          </w:p>
        </w:tc>
        <w:tc>
          <w:tcPr>
            <w:tcW w:w="412" w:type="pct"/>
            <w:shd w:val="clear" w:color="auto" w:fill="FFFFFF"/>
            <w:vAlign w:val="center"/>
          </w:tcPr>
          <w:p w14:paraId="46D9CEDE" w14:textId="77777777" w:rsidR="00C84BDD" w:rsidRPr="00F131B3" w:rsidRDefault="00C84BDD" w:rsidP="009D00A4">
            <w:pPr>
              <w:spacing w:before="60" w:after="60"/>
              <w:jc w:val="center"/>
              <w:rPr>
                <w:sz w:val="26"/>
                <w:szCs w:val="26"/>
              </w:rPr>
            </w:pPr>
            <w:r w:rsidRPr="00F131B3">
              <w:rPr>
                <w:sz w:val="26"/>
                <w:szCs w:val="26"/>
              </w:rPr>
              <w:t>5,50</w:t>
            </w:r>
          </w:p>
        </w:tc>
        <w:tc>
          <w:tcPr>
            <w:tcW w:w="412" w:type="pct"/>
            <w:shd w:val="clear" w:color="auto" w:fill="FFFFFF"/>
            <w:vAlign w:val="center"/>
          </w:tcPr>
          <w:p w14:paraId="2CE1F756" w14:textId="77777777" w:rsidR="00C84BDD" w:rsidRPr="00F131B3" w:rsidRDefault="00C84BDD" w:rsidP="009D00A4">
            <w:pPr>
              <w:spacing w:before="60" w:after="60"/>
              <w:jc w:val="center"/>
              <w:rPr>
                <w:sz w:val="26"/>
                <w:szCs w:val="26"/>
              </w:rPr>
            </w:pPr>
            <w:r w:rsidRPr="00F131B3">
              <w:rPr>
                <w:sz w:val="26"/>
                <w:szCs w:val="26"/>
              </w:rPr>
              <w:t>6,90</w:t>
            </w:r>
          </w:p>
        </w:tc>
      </w:tr>
      <w:tr w:rsidR="00F131B3" w:rsidRPr="00F131B3" w14:paraId="204EF86B" w14:textId="77777777" w:rsidTr="00BA7A1E">
        <w:tc>
          <w:tcPr>
            <w:tcW w:w="302" w:type="pct"/>
            <w:shd w:val="clear" w:color="auto" w:fill="FFFFFF"/>
            <w:vAlign w:val="center"/>
          </w:tcPr>
          <w:p w14:paraId="1D7483DE" w14:textId="27838C54" w:rsidR="00B10AB7" w:rsidRPr="00F131B3" w:rsidRDefault="00BA7A1E" w:rsidP="009D00A4">
            <w:pPr>
              <w:spacing w:before="60" w:after="60"/>
              <w:jc w:val="center"/>
              <w:rPr>
                <w:sz w:val="26"/>
                <w:szCs w:val="26"/>
              </w:rPr>
            </w:pPr>
            <w:r w:rsidRPr="00F131B3">
              <w:rPr>
                <w:sz w:val="26"/>
                <w:szCs w:val="26"/>
              </w:rPr>
              <w:t>2</w:t>
            </w:r>
          </w:p>
        </w:tc>
        <w:tc>
          <w:tcPr>
            <w:tcW w:w="1335" w:type="pct"/>
            <w:shd w:val="clear" w:color="auto" w:fill="FFFFFF"/>
            <w:vAlign w:val="center"/>
          </w:tcPr>
          <w:p w14:paraId="19F391D3" w14:textId="77777777" w:rsidR="00B10AB7" w:rsidRPr="00F131B3" w:rsidRDefault="00B10AB7" w:rsidP="009D00A4">
            <w:pPr>
              <w:spacing w:before="60" w:after="60"/>
              <w:ind w:left="122" w:right="92"/>
              <w:rPr>
                <w:sz w:val="26"/>
                <w:szCs w:val="26"/>
              </w:rPr>
            </w:pPr>
            <w:r w:rsidRPr="00F131B3">
              <w:rPr>
                <w:sz w:val="26"/>
                <w:szCs w:val="26"/>
              </w:rPr>
              <w:t xml:space="preserve">Bản đồ tỷ </w:t>
            </w:r>
            <w:r w:rsidR="00C84BDD" w:rsidRPr="00F131B3">
              <w:rPr>
                <w:sz w:val="26"/>
                <w:szCs w:val="26"/>
              </w:rPr>
              <w:t>l</w:t>
            </w:r>
            <w:r w:rsidRPr="00F131B3">
              <w:rPr>
                <w:sz w:val="26"/>
                <w:szCs w:val="26"/>
              </w:rPr>
              <w:t>ệ 1/1000</w:t>
            </w:r>
          </w:p>
        </w:tc>
        <w:tc>
          <w:tcPr>
            <w:tcW w:w="365" w:type="pct"/>
            <w:shd w:val="clear" w:color="auto" w:fill="FFFFFF"/>
            <w:vAlign w:val="center"/>
          </w:tcPr>
          <w:p w14:paraId="302E0BA4"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7181710F"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0DDB4E87"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160511C"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57145E43"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437107EE"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624A1C43"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502B1845" w14:textId="77777777" w:rsidR="00B10AB7" w:rsidRPr="00F131B3" w:rsidRDefault="00B10AB7" w:rsidP="009D00A4">
            <w:pPr>
              <w:spacing w:before="60" w:after="60"/>
              <w:jc w:val="center"/>
              <w:rPr>
                <w:sz w:val="26"/>
                <w:szCs w:val="26"/>
              </w:rPr>
            </w:pPr>
          </w:p>
        </w:tc>
      </w:tr>
      <w:tr w:rsidR="00F131B3" w:rsidRPr="00F131B3" w14:paraId="72959F88" w14:textId="77777777" w:rsidTr="00BA7A1E">
        <w:tc>
          <w:tcPr>
            <w:tcW w:w="302" w:type="pct"/>
            <w:shd w:val="clear" w:color="auto" w:fill="FFFFFF"/>
            <w:vAlign w:val="center"/>
          </w:tcPr>
          <w:p w14:paraId="109CE330"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6DC45265" w14:textId="77777777" w:rsidR="00C84BDD" w:rsidRPr="00F131B3" w:rsidRDefault="00C84BDD" w:rsidP="009D00A4">
            <w:pPr>
              <w:spacing w:before="60" w:after="60"/>
              <w:ind w:left="122" w:right="92"/>
              <w:rPr>
                <w:sz w:val="26"/>
                <w:szCs w:val="26"/>
              </w:rPr>
            </w:pPr>
            <w:r w:rsidRPr="00F131B3">
              <w:rPr>
                <w:sz w:val="26"/>
                <w:szCs w:val="26"/>
              </w:rPr>
              <w:t>Máy toàn đạc</w:t>
            </w:r>
          </w:p>
        </w:tc>
        <w:tc>
          <w:tcPr>
            <w:tcW w:w="365" w:type="pct"/>
            <w:shd w:val="clear" w:color="auto" w:fill="FFFFFF"/>
            <w:vAlign w:val="center"/>
          </w:tcPr>
          <w:p w14:paraId="1F99E21B" w14:textId="77777777" w:rsidR="00C84BDD" w:rsidRPr="00F131B3" w:rsidRDefault="00C84BDD"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6D83F18F"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79D6ED49"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55A10EA" w14:textId="77777777" w:rsidR="00C84BDD" w:rsidRPr="00F131B3" w:rsidRDefault="00C84BDD" w:rsidP="009D00A4">
            <w:pPr>
              <w:spacing w:before="60" w:after="60"/>
              <w:jc w:val="center"/>
              <w:rPr>
                <w:sz w:val="26"/>
                <w:szCs w:val="26"/>
              </w:rPr>
            </w:pPr>
            <w:r w:rsidRPr="00F131B3">
              <w:rPr>
                <w:sz w:val="26"/>
                <w:szCs w:val="26"/>
              </w:rPr>
              <w:t>4,04</w:t>
            </w:r>
          </w:p>
        </w:tc>
        <w:tc>
          <w:tcPr>
            <w:tcW w:w="412" w:type="pct"/>
            <w:shd w:val="clear" w:color="auto" w:fill="FFFFFF"/>
            <w:vAlign w:val="center"/>
          </w:tcPr>
          <w:p w14:paraId="2B47C38A" w14:textId="77777777" w:rsidR="00C84BDD" w:rsidRPr="00F131B3" w:rsidRDefault="00C84BDD" w:rsidP="009D00A4">
            <w:pPr>
              <w:spacing w:before="60" w:after="60"/>
              <w:jc w:val="center"/>
              <w:rPr>
                <w:sz w:val="26"/>
                <w:szCs w:val="26"/>
              </w:rPr>
            </w:pPr>
            <w:r w:rsidRPr="00F131B3">
              <w:rPr>
                <w:sz w:val="26"/>
                <w:szCs w:val="26"/>
              </w:rPr>
              <w:t>5,05</w:t>
            </w:r>
          </w:p>
        </w:tc>
        <w:tc>
          <w:tcPr>
            <w:tcW w:w="412" w:type="pct"/>
            <w:shd w:val="clear" w:color="auto" w:fill="FFFFFF"/>
            <w:vAlign w:val="center"/>
          </w:tcPr>
          <w:p w14:paraId="7B255980" w14:textId="77777777" w:rsidR="00C84BDD" w:rsidRPr="00F131B3" w:rsidRDefault="00C84BDD" w:rsidP="009D00A4">
            <w:pPr>
              <w:spacing w:before="60" w:after="60"/>
              <w:jc w:val="center"/>
              <w:rPr>
                <w:sz w:val="26"/>
                <w:szCs w:val="26"/>
              </w:rPr>
            </w:pPr>
            <w:r w:rsidRPr="00F131B3">
              <w:rPr>
                <w:sz w:val="26"/>
                <w:szCs w:val="26"/>
              </w:rPr>
              <w:t>6,72</w:t>
            </w:r>
          </w:p>
        </w:tc>
        <w:tc>
          <w:tcPr>
            <w:tcW w:w="412" w:type="pct"/>
            <w:shd w:val="clear" w:color="auto" w:fill="FFFFFF"/>
            <w:vAlign w:val="center"/>
          </w:tcPr>
          <w:p w14:paraId="62E77191" w14:textId="77777777" w:rsidR="00C84BDD" w:rsidRPr="00F131B3" w:rsidRDefault="00C84BDD" w:rsidP="009D00A4">
            <w:pPr>
              <w:spacing w:before="60" w:after="60"/>
              <w:jc w:val="center"/>
              <w:rPr>
                <w:sz w:val="26"/>
                <w:szCs w:val="26"/>
              </w:rPr>
            </w:pPr>
            <w:r w:rsidRPr="00F131B3">
              <w:rPr>
                <w:sz w:val="26"/>
                <w:szCs w:val="26"/>
              </w:rPr>
              <w:t>9,09</w:t>
            </w:r>
          </w:p>
        </w:tc>
        <w:tc>
          <w:tcPr>
            <w:tcW w:w="412" w:type="pct"/>
            <w:shd w:val="clear" w:color="auto" w:fill="FFFFFF"/>
            <w:vAlign w:val="center"/>
          </w:tcPr>
          <w:p w14:paraId="63FCC16F" w14:textId="77777777" w:rsidR="00C84BDD" w:rsidRPr="00F131B3" w:rsidRDefault="00C84BDD" w:rsidP="009D00A4">
            <w:pPr>
              <w:spacing w:before="60" w:after="60"/>
              <w:jc w:val="center"/>
              <w:rPr>
                <w:sz w:val="26"/>
                <w:szCs w:val="26"/>
              </w:rPr>
            </w:pPr>
            <w:r w:rsidRPr="00F131B3">
              <w:rPr>
                <w:sz w:val="26"/>
                <w:szCs w:val="26"/>
              </w:rPr>
              <w:t>11,77</w:t>
            </w:r>
          </w:p>
        </w:tc>
      </w:tr>
      <w:tr w:rsidR="00F131B3" w:rsidRPr="00F131B3" w14:paraId="563C5D58" w14:textId="77777777" w:rsidTr="00BA7A1E">
        <w:tc>
          <w:tcPr>
            <w:tcW w:w="302" w:type="pct"/>
            <w:shd w:val="clear" w:color="auto" w:fill="FFFFFF"/>
            <w:vAlign w:val="center"/>
          </w:tcPr>
          <w:p w14:paraId="711606EF"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7514F9A1" w14:textId="77777777" w:rsidR="00C84BDD" w:rsidRPr="00F131B3" w:rsidRDefault="00C84BDD" w:rsidP="009D00A4">
            <w:pPr>
              <w:spacing w:before="60" w:after="60"/>
              <w:ind w:left="122" w:right="92"/>
              <w:rPr>
                <w:sz w:val="26"/>
                <w:szCs w:val="26"/>
              </w:rPr>
            </w:pPr>
            <w:r w:rsidRPr="00F131B3">
              <w:rPr>
                <w:sz w:val="26"/>
                <w:szCs w:val="26"/>
              </w:rPr>
              <w:t>Vi tính xách tay</w:t>
            </w:r>
          </w:p>
        </w:tc>
        <w:tc>
          <w:tcPr>
            <w:tcW w:w="365" w:type="pct"/>
            <w:shd w:val="clear" w:color="auto" w:fill="FFFFFF"/>
            <w:vAlign w:val="center"/>
          </w:tcPr>
          <w:p w14:paraId="40B98A9A" w14:textId="77777777" w:rsidR="00C84BDD" w:rsidRPr="00F131B3" w:rsidRDefault="00C84BDD"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29070C31"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0E6B69E7"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49CA7BF0" w14:textId="77777777" w:rsidR="00C84BDD" w:rsidRPr="00F131B3" w:rsidRDefault="00C84BDD" w:rsidP="009D00A4">
            <w:pPr>
              <w:spacing w:before="60" w:after="60"/>
              <w:jc w:val="center"/>
              <w:rPr>
                <w:sz w:val="26"/>
                <w:szCs w:val="26"/>
              </w:rPr>
            </w:pPr>
            <w:r w:rsidRPr="00F131B3">
              <w:rPr>
                <w:sz w:val="26"/>
                <w:szCs w:val="26"/>
              </w:rPr>
              <w:t>4,04</w:t>
            </w:r>
          </w:p>
        </w:tc>
        <w:tc>
          <w:tcPr>
            <w:tcW w:w="412" w:type="pct"/>
            <w:shd w:val="clear" w:color="auto" w:fill="FFFFFF"/>
            <w:vAlign w:val="center"/>
          </w:tcPr>
          <w:p w14:paraId="780188CA" w14:textId="77777777" w:rsidR="00C84BDD" w:rsidRPr="00F131B3" w:rsidRDefault="00C84BDD" w:rsidP="009D00A4">
            <w:pPr>
              <w:spacing w:before="60" w:after="60"/>
              <w:jc w:val="center"/>
              <w:rPr>
                <w:sz w:val="26"/>
                <w:szCs w:val="26"/>
              </w:rPr>
            </w:pPr>
            <w:r w:rsidRPr="00F131B3">
              <w:rPr>
                <w:sz w:val="26"/>
                <w:szCs w:val="26"/>
              </w:rPr>
              <w:t>5</w:t>
            </w:r>
            <w:r w:rsidR="00904559" w:rsidRPr="00F131B3">
              <w:rPr>
                <w:sz w:val="26"/>
                <w:szCs w:val="26"/>
              </w:rPr>
              <w:t>,</w:t>
            </w:r>
            <w:r w:rsidRPr="00F131B3">
              <w:rPr>
                <w:sz w:val="26"/>
                <w:szCs w:val="26"/>
              </w:rPr>
              <w:t>05</w:t>
            </w:r>
          </w:p>
        </w:tc>
        <w:tc>
          <w:tcPr>
            <w:tcW w:w="412" w:type="pct"/>
            <w:shd w:val="clear" w:color="auto" w:fill="FFFFFF"/>
            <w:vAlign w:val="center"/>
          </w:tcPr>
          <w:p w14:paraId="6DE9AF15" w14:textId="77777777" w:rsidR="00C84BDD" w:rsidRPr="00F131B3" w:rsidRDefault="00C84BDD" w:rsidP="009D00A4">
            <w:pPr>
              <w:spacing w:before="60" w:after="60"/>
              <w:jc w:val="center"/>
              <w:rPr>
                <w:sz w:val="26"/>
                <w:szCs w:val="26"/>
              </w:rPr>
            </w:pPr>
            <w:r w:rsidRPr="00F131B3">
              <w:rPr>
                <w:sz w:val="26"/>
                <w:szCs w:val="26"/>
              </w:rPr>
              <w:t>6,72</w:t>
            </w:r>
          </w:p>
        </w:tc>
        <w:tc>
          <w:tcPr>
            <w:tcW w:w="412" w:type="pct"/>
            <w:shd w:val="clear" w:color="auto" w:fill="FFFFFF"/>
            <w:vAlign w:val="center"/>
          </w:tcPr>
          <w:p w14:paraId="38EEA2A7" w14:textId="77777777" w:rsidR="00C84BDD" w:rsidRPr="00F131B3" w:rsidRDefault="00C84BDD" w:rsidP="009D00A4">
            <w:pPr>
              <w:spacing w:before="60" w:after="60"/>
              <w:jc w:val="center"/>
              <w:rPr>
                <w:sz w:val="26"/>
                <w:szCs w:val="26"/>
              </w:rPr>
            </w:pPr>
            <w:r w:rsidRPr="00F131B3">
              <w:rPr>
                <w:sz w:val="26"/>
                <w:szCs w:val="26"/>
              </w:rPr>
              <w:t>9</w:t>
            </w:r>
            <w:r w:rsidR="00904559" w:rsidRPr="00F131B3">
              <w:rPr>
                <w:sz w:val="26"/>
                <w:szCs w:val="26"/>
              </w:rPr>
              <w:t>,</w:t>
            </w:r>
            <w:r w:rsidRPr="00F131B3">
              <w:rPr>
                <w:sz w:val="26"/>
                <w:szCs w:val="26"/>
              </w:rPr>
              <w:t>09</w:t>
            </w:r>
          </w:p>
        </w:tc>
        <w:tc>
          <w:tcPr>
            <w:tcW w:w="412" w:type="pct"/>
            <w:shd w:val="clear" w:color="auto" w:fill="FFFFFF"/>
            <w:vAlign w:val="center"/>
          </w:tcPr>
          <w:p w14:paraId="35E2BB68" w14:textId="77777777" w:rsidR="00C84BDD" w:rsidRPr="00F131B3" w:rsidRDefault="00C84BDD" w:rsidP="009D00A4">
            <w:pPr>
              <w:spacing w:before="60" w:after="60"/>
              <w:jc w:val="center"/>
              <w:rPr>
                <w:sz w:val="26"/>
                <w:szCs w:val="26"/>
              </w:rPr>
            </w:pPr>
            <w:r w:rsidRPr="00F131B3">
              <w:rPr>
                <w:sz w:val="26"/>
                <w:szCs w:val="26"/>
              </w:rPr>
              <w:t>11,77</w:t>
            </w:r>
          </w:p>
        </w:tc>
      </w:tr>
      <w:tr w:rsidR="00F131B3" w:rsidRPr="00F131B3" w14:paraId="0103E9C1" w14:textId="77777777" w:rsidTr="00BA7A1E">
        <w:tc>
          <w:tcPr>
            <w:tcW w:w="302" w:type="pct"/>
            <w:shd w:val="clear" w:color="auto" w:fill="FFFFFF"/>
            <w:vAlign w:val="center"/>
          </w:tcPr>
          <w:p w14:paraId="64D5EDA1"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7E0A3292" w14:textId="77777777" w:rsidR="00C84BDD" w:rsidRPr="00F131B3" w:rsidRDefault="00C84BDD" w:rsidP="009D00A4">
            <w:pPr>
              <w:spacing w:before="60" w:after="60"/>
              <w:ind w:left="122" w:right="92"/>
              <w:rPr>
                <w:sz w:val="26"/>
                <w:szCs w:val="26"/>
              </w:rPr>
            </w:pPr>
            <w:r w:rsidRPr="00F131B3">
              <w:rPr>
                <w:sz w:val="26"/>
                <w:szCs w:val="26"/>
              </w:rPr>
              <w:t>Sổ điện tử</w:t>
            </w:r>
          </w:p>
        </w:tc>
        <w:tc>
          <w:tcPr>
            <w:tcW w:w="365" w:type="pct"/>
            <w:shd w:val="clear" w:color="auto" w:fill="FFFFFF"/>
            <w:vAlign w:val="center"/>
          </w:tcPr>
          <w:p w14:paraId="6842F942" w14:textId="77777777" w:rsidR="00C84BDD" w:rsidRPr="00F131B3" w:rsidRDefault="00C84BDD"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6C613A4E"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6906C0A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31A1D30" w14:textId="77777777" w:rsidR="00C84BDD" w:rsidRPr="00F131B3" w:rsidRDefault="00C84BDD" w:rsidP="009D00A4">
            <w:pPr>
              <w:spacing w:before="60" w:after="60"/>
              <w:jc w:val="center"/>
              <w:rPr>
                <w:sz w:val="26"/>
                <w:szCs w:val="26"/>
              </w:rPr>
            </w:pPr>
            <w:r w:rsidRPr="00F131B3">
              <w:rPr>
                <w:sz w:val="26"/>
                <w:szCs w:val="26"/>
              </w:rPr>
              <w:t>0,34</w:t>
            </w:r>
          </w:p>
        </w:tc>
        <w:tc>
          <w:tcPr>
            <w:tcW w:w="412" w:type="pct"/>
            <w:shd w:val="clear" w:color="auto" w:fill="FFFFFF"/>
            <w:vAlign w:val="center"/>
          </w:tcPr>
          <w:p w14:paraId="5BDE95B3" w14:textId="77777777" w:rsidR="00C84BDD" w:rsidRPr="00F131B3" w:rsidRDefault="00C84BDD" w:rsidP="009D00A4">
            <w:pPr>
              <w:spacing w:before="60" w:after="60"/>
              <w:jc w:val="center"/>
              <w:rPr>
                <w:sz w:val="26"/>
                <w:szCs w:val="26"/>
              </w:rPr>
            </w:pPr>
            <w:r w:rsidRPr="00F131B3">
              <w:rPr>
                <w:sz w:val="26"/>
                <w:szCs w:val="26"/>
              </w:rPr>
              <w:t>0,42</w:t>
            </w:r>
          </w:p>
        </w:tc>
        <w:tc>
          <w:tcPr>
            <w:tcW w:w="412" w:type="pct"/>
            <w:shd w:val="clear" w:color="auto" w:fill="FFFFFF"/>
            <w:vAlign w:val="center"/>
          </w:tcPr>
          <w:p w14:paraId="0521D703" w14:textId="77777777" w:rsidR="00C84BDD" w:rsidRPr="00F131B3" w:rsidRDefault="00C84BDD" w:rsidP="009D00A4">
            <w:pPr>
              <w:spacing w:before="60" w:after="60"/>
              <w:jc w:val="center"/>
              <w:rPr>
                <w:sz w:val="26"/>
                <w:szCs w:val="26"/>
              </w:rPr>
            </w:pPr>
            <w:r w:rsidRPr="00F131B3">
              <w:rPr>
                <w:sz w:val="26"/>
                <w:szCs w:val="26"/>
              </w:rPr>
              <w:t>0,57</w:t>
            </w:r>
          </w:p>
        </w:tc>
        <w:tc>
          <w:tcPr>
            <w:tcW w:w="412" w:type="pct"/>
            <w:shd w:val="clear" w:color="auto" w:fill="FFFFFF"/>
            <w:vAlign w:val="center"/>
          </w:tcPr>
          <w:p w14:paraId="7E423F8A" w14:textId="77777777" w:rsidR="00C84BDD" w:rsidRPr="00F131B3" w:rsidRDefault="00C84BDD" w:rsidP="009D00A4">
            <w:pPr>
              <w:spacing w:before="60" w:after="60"/>
              <w:jc w:val="center"/>
              <w:rPr>
                <w:sz w:val="26"/>
                <w:szCs w:val="26"/>
              </w:rPr>
            </w:pPr>
            <w:r w:rsidRPr="00F131B3">
              <w:rPr>
                <w:sz w:val="26"/>
                <w:szCs w:val="26"/>
              </w:rPr>
              <w:t>0,76</w:t>
            </w:r>
          </w:p>
        </w:tc>
        <w:tc>
          <w:tcPr>
            <w:tcW w:w="412" w:type="pct"/>
            <w:shd w:val="clear" w:color="auto" w:fill="FFFFFF"/>
            <w:vAlign w:val="center"/>
          </w:tcPr>
          <w:p w14:paraId="4E8C8CD7" w14:textId="77777777" w:rsidR="00C84BDD" w:rsidRPr="00F131B3" w:rsidRDefault="00C84BDD" w:rsidP="009D00A4">
            <w:pPr>
              <w:spacing w:before="60" w:after="60"/>
              <w:jc w:val="center"/>
              <w:rPr>
                <w:sz w:val="26"/>
                <w:szCs w:val="26"/>
              </w:rPr>
            </w:pPr>
            <w:r w:rsidRPr="00F131B3">
              <w:rPr>
                <w:sz w:val="26"/>
                <w:szCs w:val="26"/>
              </w:rPr>
              <w:t>0,99</w:t>
            </w:r>
          </w:p>
        </w:tc>
      </w:tr>
      <w:tr w:rsidR="00F131B3" w:rsidRPr="00F131B3" w14:paraId="6CCF98DE" w14:textId="77777777" w:rsidTr="00BA7A1E">
        <w:tc>
          <w:tcPr>
            <w:tcW w:w="302" w:type="pct"/>
            <w:shd w:val="clear" w:color="auto" w:fill="FFFFFF"/>
            <w:vAlign w:val="center"/>
          </w:tcPr>
          <w:p w14:paraId="0E2B35D5"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2ABCE002" w14:textId="108338D1" w:rsidR="00C84BDD" w:rsidRPr="00F131B3" w:rsidRDefault="00E91307" w:rsidP="009D00A4">
            <w:pPr>
              <w:spacing w:before="60" w:after="60"/>
              <w:ind w:left="122" w:right="92"/>
              <w:rPr>
                <w:sz w:val="26"/>
                <w:szCs w:val="26"/>
              </w:rPr>
            </w:pPr>
            <w:r w:rsidRPr="00F131B3">
              <w:rPr>
                <w:sz w:val="26"/>
                <w:szCs w:val="26"/>
              </w:rPr>
              <w:t>Điện năng</w:t>
            </w:r>
          </w:p>
        </w:tc>
        <w:tc>
          <w:tcPr>
            <w:tcW w:w="365" w:type="pct"/>
            <w:shd w:val="clear" w:color="auto" w:fill="FFFFFF"/>
            <w:vAlign w:val="center"/>
          </w:tcPr>
          <w:p w14:paraId="2AEA717A" w14:textId="77777777" w:rsidR="00C84BDD" w:rsidRPr="00F131B3" w:rsidRDefault="00C84BDD" w:rsidP="009D00A4">
            <w:pPr>
              <w:spacing w:before="60" w:after="60"/>
              <w:jc w:val="center"/>
              <w:rPr>
                <w:sz w:val="26"/>
                <w:szCs w:val="26"/>
              </w:rPr>
            </w:pPr>
            <w:r w:rsidRPr="00F131B3">
              <w:rPr>
                <w:sz w:val="26"/>
                <w:szCs w:val="26"/>
              </w:rPr>
              <w:t>Kw</w:t>
            </w:r>
          </w:p>
        </w:tc>
        <w:tc>
          <w:tcPr>
            <w:tcW w:w="461" w:type="pct"/>
            <w:shd w:val="clear" w:color="auto" w:fill="FFFFFF"/>
            <w:vAlign w:val="center"/>
          </w:tcPr>
          <w:p w14:paraId="7F100EC0"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2612D180"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3AFBF364" w14:textId="77777777" w:rsidR="00C84BDD" w:rsidRPr="00F131B3" w:rsidRDefault="00C84BDD" w:rsidP="009D00A4">
            <w:pPr>
              <w:spacing w:before="60" w:after="60"/>
              <w:jc w:val="center"/>
              <w:rPr>
                <w:sz w:val="26"/>
                <w:szCs w:val="26"/>
              </w:rPr>
            </w:pPr>
            <w:r w:rsidRPr="00F131B3">
              <w:rPr>
                <w:sz w:val="26"/>
                <w:szCs w:val="26"/>
              </w:rPr>
              <w:t>0,95</w:t>
            </w:r>
          </w:p>
        </w:tc>
        <w:tc>
          <w:tcPr>
            <w:tcW w:w="412" w:type="pct"/>
            <w:shd w:val="clear" w:color="auto" w:fill="FFFFFF"/>
            <w:vAlign w:val="center"/>
          </w:tcPr>
          <w:p w14:paraId="6EB51FA3" w14:textId="77777777" w:rsidR="00C84BDD" w:rsidRPr="00F131B3" w:rsidRDefault="00C84BDD" w:rsidP="009D00A4">
            <w:pPr>
              <w:spacing w:before="60" w:after="60"/>
              <w:jc w:val="center"/>
              <w:rPr>
                <w:sz w:val="26"/>
                <w:szCs w:val="26"/>
              </w:rPr>
            </w:pPr>
            <w:r w:rsidRPr="00F131B3">
              <w:rPr>
                <w:sz w:val="26"/>
                <w:szCs w:val="26"/>
              </w:rPr>
              <w:t>1,22</w:t>
            </w:r>
          </w:p>
        </w:tc>
        <w:tc>
          <w:tcPr>
            <w:tcW w:w="412" w:type="pct"/>
            <w:shd w:val="clear" w:color="auto" w:fill="FFFFFF"/>
            <w:vAlign w:val="center"/>
          </w:tcPr>
          <w:p w14:paraId="358BA807" w14:textId="77777777" w:rsidR="00C84BDD" w:rsidRPr="00F131B3" w:rsidRDefault="00C84BDD" w:rsidP="009D00A4">
            <w:pPr>
              <w:spacing w:before="60" w:after="60"/>
              <w:jc w:val="center"/>
              <w:rPr>
                <w:sz w:val="26"/>
                <w:szCs w:val="26"/>
              </w:rPr>
            </w:pPr>
            <w:r w:rsidRPr="00F131B3">
              <w:rPr>
                <w:sz w:val="26"/>
                <w:szCs w:val="26"/>
              </w:rPr>
              <w:t>1,62</w:t>
            </w:r>
          </w:p>
        </w:tc>
        <w:tc>
          <w:tcPr>
            <w:tcW w:w="412" w:type="pct"/>
            <w:shd w:val="clear" w:color="auto" w:fill="FFFFFF"/>
            <w:vAlign w:val="center"/>
          </w:tcPr>
          <w:p w14:paraId="49B9D91A" w14:textId="77777777" w:rsidR="00C84BDD" w:rsidRPr="00F131B3" w:rsidRDefault="00C84BDD" w:rsidP="009D00A4">
            <w:pPr>
              <w:spacing w:before="60" w:after="60"/>
              <w:jc w:val="center"/>
              <w:rPr>
                <w:sz w:val="26"/>
                <w:szCs w:val="26"/>
              </w:rPr>
            </w:pPr>
            <w:r w:rsidRPr="00F131B3">
              <w:rPr>
                <w:sz w:val="26"/>
                <w:szCs w:val="26"/>
              </w:rPr>
              <w:t>2,16</w:t>
            </w:r>
          </w:p>
        </w:tc>
        <w:tc>
          <w:tcPr>
            <w:tcW w:w="412" w:type="pct"/>
            <w:shd w:val="clear" w:color="auto" w:fill="FFFFFF"/>
            <w:vAlign w:val="center"/>
          </w:tcPr>
          <w:p w14:paraId="79CA9C00" w14:textId="77777777" w:rsidR="00C84BDD" w:rsidRPr="00F131B3" w:rsidRDefault="00C84BDD" w:rsidP="009D00A4">
            <w:pPr>
              <w:spacing w:before="60" w:after="60"/>
              <w:jc w:val="center"/>
              <w:rPr>
                <w:sz w:val="26"/>
                <w:szCs w:val="26"/>
              </w:rPr>
            </w:pPr>
            <w:r w:rsidRPr="00F131B3">
              <w:rPr>
                <w:sz w:val="26"/>
                <w:szCs w:val="26"/>
              </w:rPr>
              <w:t>2</w:t>
            </w:r>
            <w:r w:rsidR="00904559" w:rsidRPr="00F131B3">
              <w:rPr>
                <w:sz w:val="26"/>
                <w:szCs w:val="26"/>
              </w:rPr>
              <w:t>,</w:t>
            </w:r>
            <w:r w:rsidRPr="00F131B3">
              <w:rPr>
                <w:sz w:val="26"/>
                <w:szCs w:val="26"/>
              </w:rPr>
              <w:t>84</w:t>
            </w:r>
          </w:p>
        </w:tc>
      </w:tr>
      <w:tr w:rsidR="00F131B3" w:rsidRPr="00F131B3" w14:paraId="2221011B" w14:textId="77777777" w:rsidTr="00BA7A1E">
        <w:tc>
          <w:tcPr>
            <w:tcW w:w="302" w:type="pct"/>
            <w:shd w:val="clear" w:color="auto" w:fill="FFFFFF"/>
            <w:vAlign w:val="center"/>
          </w:tcPr>
          <w:p w14:paraId="73287A00" w14:textId="523CC510" w:rsidR="00C84BDD" w:rsidRPr="00F131B3" w:rsidRDefault="00BA7A1E" w:rsidP="009D00A4">
            <w:pPr>
              <w:spacing w:before="60" w:after="60"/>
              <w:jc w:val="center"/>
              <w:rPr>
                <w:sz w:val="26"/>
                <w:szCs w:val="26"/>
              </w:rPr>
            </w:pPr>
            <w:r w:rsidRPr="00F131B3">
              <w:rPr>
                <w:sz w:val="26"/>
                <w:szCs w:val="26"/>
              </w:rPr>
              <w:t>3</w:t>
            </w:r>
          </w:p>
        </w:tc>
        <w:tc>
          <w:tcPr>
            <w:tcW w:w="1335" w:type="pct"/>
            <w:shd w:val="clear" w:color="auto" w:fill="FFFFFF"/>
            <w:vAlign w:val="center"/>
          </w:tcPr>
          <w:p w14:paraId="72DD4DDB" w14:textId="77777777" w:rsidR="00C84BDD" w:rsidRPr="00F131B3" w:rsidRDefault="00C84BDD" w:rsidP="009D00A4">
            <w:pPr>
              <w:spacing w:before="60" w:after="60"/>
              <w:ind w:left="122" w:right="92"/>
              <w:rPr>
                <w:sz w:val="26"/>
                <w:szCs w:val="26"/>
              </w:rPr>
            </w:pPr>
            <w:r w:rsidRPr="00F131B3">
              <w:rPr>
                <w:sz w:val="26"/>
                <w:szCs w:val="26"/>
              </w:rPr>
              <w:t>Bản đồ tỷ lệ 1/2000</w:t>
            </w:r>
          </w:p>
        </w:tc>
        <w:tc>
          <w:tcPr>
            <w:tcW w:w="365" w:type="pct"/>
            <w:shd w:val="clear" w:color="auto" w:fill="FFFFFF"/>
            <w:vAlign w:val="center"/>
          </w:tcPr>
          <w:p w14:paraId="2F00AE24" w14:textId="77777777" w:rsidR="00C84BDD" w:rsidRPr="00F131B3" w:rsidRDefault="00C84BDD" w:rsidP="009D00A4">
            <w:pPr>
              <w:spacing w:before="60" w:after="60"/>
              <w:jc w:val="center"/>
              <w:rPr>
                <w:sz w:val="26"/>
                <w:szCs w:val="26"/>
              </w:rPr>
            </w:pPr>
          </w:p>
        </w:tc>
        <w:tc>
          <w:tcPr>
            <w:tcW w:w="461" w:type="pct"/>
            <w:shd w:val="clear" w:color="auto" w:fill="FFFFFF"/>
            <w:vAlign w:val="center"/>
          </w:tcPr>
          <w:p w14:paraId="48255DFD"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5C93949D"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24B945D8"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2B93E24"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791E0A4"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263CD44"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09C693CE" w14:textId="77777777" w:rsidR="00C84BDD" w:rsidRPr="00F131B3" w:rsidRDefault="00C84BDD" w:rsidP="009D00A4">
            <w:pPr>
              <w:spacing w:before="60" w:after="60"/>
              <w:jc w:val="center"/>
              <w:rPr>
                <w:sz w:val="26"/>
                <w:szCs w:val="26"/>
              </w:rPr>
            </w:pPr>
          </w:p>
        </w:tc>
      </w:tr>
      <w:tr w:rsidR="00F131B3" w:rsidRPr="00F131B3" w14:paraId="44D394BA" w14:textId="77777777" w:rsidTr="00BA7A1E">
        <w:tc>
          <w:tcPr>
            <w:tcW w:w="302" w:type="pct"/>
            <w:shd w:val="clear" w:color="auto" w:fill="FFFFFF"/>
            <w:vAlign w:val="center"/>
          </w:tcPr>
          <w:p w14:paraId="67343648"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59136150" w14:textId="77777777" w:rsidR="00C84BDD" w:rsidRPr="00F131B3" w:rsidRDefault="00C84BDD" w:rsidP="009D00A4">
            <w:pPr>
              <w:spacing w:before="60" w:after="60"/>
              <w:ind w:left="122" w:right="92"/>
              <w:rPr>
                <w:sz w:val="26"/>
                <w:szCs w:val="26"/>
              </w:rPr>
            </w:pPr>
            <w:r w:rsidRPr="00F131B3">
              <w:rPr>
                <w:sz w:val="26"/>
                <w:szCs w:val="26"/>
              </w:rPr>
              <w:t>Máy toàn đạc</w:t>
            </w:r>
          </w:p>
        </w:tc>
        <w:tc>
          <w:tcPr>
            <w:tcW w:w="365" w:type="pct"/>
            <w:shd w:val="clear" w:color="auto" w:fill="FFFFFF"/>
            <w:vAlign w:val="center"/>
          </w:tcPr>
          <w:p w14:paraId="57892F40" w14:textId="77777777" w:rsidR="00C84BDD" w:rsidRPr="00F131B3" w:rsidRDefault="00C84BDD"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44E68763"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5AE4B256"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129A7120" w14:textId="77777777" w:rsidR="00C84BDD" w:rsidRPr="00F131B3" w:rsidRDefault="00C84BDD" w:rsidP="009D00A4">
            <w:pPr>
              <w:spacing w:before="60" w:after="60"/>
              <w:jc w:val="center"/>
              <w:rPr>
                <w:sz w:val="26"/>
                <w:szCs w:val="26"/>
              </w:rPr>
            </w:pPr>
            <w:r w:rsidRPr="00F131B3">
              <w:rPr>
                <w:sz w:val="26"/>
                <w:szCs w:val="26"/>
              </w:rPr>
              <w:t>4,19</w:t>
            </w:r>
          </w:p>
        </w:tc>
        <w:tc>
          <w:tcPr>
            <w:tcW w:w="412" w:type="pct"/>
            <w:shd w:val="clear" w:color="auto" w:fill="FFFFFF"/>
            <w:vAlign w:val="center"/>
          </w:tcPr>
          <w:p w14:paraId="49F290F9" w14:textId="77777777" w:rsidR="00C84BDD" w:rsidRPr="00F131B3" w:rsidRDefault="00C84BDD" w:rsidP="009D00A4">
            <w:pPr>
              <w:spacing w:before="60" w:after="60"/>
              <w:jc w:val="center"/>
              <w:rPr>
                <w:sz w:val="26"/>
                <w:szCs w:val="26"/>
              </w:rPr>
            </w:pPr>
            <w:r w:rsidRPr="00F131B3">
              <w:rPr>
                <w:sz w:val="26"/>
                <w:szCs w:val="26"/>
              </w:rPr>
              <w:t>5,59</w:t>
            </w:r>
          </w:p>
        </w:tc>
        <w:tc>
          <w:tcPr>
            <w:tcW w:w="412" w:type="pct"/>
            <w:shd w:val="clear" w:color="auto" w:fill="FFFFFF"/>
            <w:vAlign w:val="center"/>
          </w:tcPr>
          <w:p w14:paraId="79B06AB5" w14:textId="77777777" w:rsidR="00C84BDD" w:rsidRPr="00F131B3" w:rsidRDefault="00C84BDD" w:rsidP="009D00A4">
            <w:pPr>
              <w:spacing w:before="60" w:after="60"/>
              <w:jc w:val="center"/>
              <w:rPr>
                <w:sz w:val="26"/>
                <w:szCs w:val="26"/>
              </w:rPr>
            </w:pPr>
            <w:r w:rsidRPr="00F131B3">
              <w:rPr>
                <w:sz w:val="26"/>
                <w:szCs w:val="26"/>
              </w:rPr>
              <w:t>6,98</w:t>
            </w:r>
          </w:p>
        </w:tc>
        <w:tc>
          <w:tcPr>
            <w:tcW w:w="412" w:type="pct"/>
            <w:shd w:val="clear" w:color="auto" w:fill="FFFFFF"/>
            <w:vAlign w:val="center"/>
          </w:tcPr>
          <w:p w14:paraId="7FFAA22D" w14:textId="77777777" w:rsidR="00C84BDD" w:rsidRPr="00F131B3" w:rsidRDefault="00C84BDD" w:rsidP="009D00A4">
            <w:pPr>
              <w:spacing w:before="60" w:after="60"/>
              <w:jc w:val="center"/>
              <w:rPr>
                <w:sz w:val="26"/>
                <w:szCs w:val="26"/>
              </w:rPr>
            </w:pPr>
            <w:r w:rsidRPr="00F131B3">
              <w:rPr>
                <w:sz w:val="26"/>
                <w:szCs w:val="26"/>
              </w:rPr>
              <w:t>8,73</w:t>
            </w:r>
          </w:p>
        </w:tc>
        <w:tc>
          <w:tcPr>
            <w:tcW w:w="412" w:type="pct"/>
            <w:shd w:val="clear" w:color="auto" w:fill="FFFFFF"/>
            <w:vAlign w:val="center"/>
          </w:tcPr>
          <w:p w14:paraId="4D2CA570" w14:textId="77777777" w:rsidR="00C84BDD" w:rsidRPr="00F131B3" w:rsidRDefault="00C84BDD" w:rsidP="009D00A4">
            <w:pPr>
              <w:spacing w:before="60" w:after="60"/>
              <w:jc w:val="center"/>
              <w:rPr>
                <w:sz w:val="26"/>
                <w:szCs w:val="26"/>
              </w:rPr>
            </w:pPr>
            <w:r w:rsidRPr="00F131B3">
              <w:rPr>
                <w:sz w:val="26"/>
                <w:szCs w:val="26"/>
              </w:rPr>
              <w:t>12,22</w:t>
            </w:r>
          </w:p>
        </w:tc>
      </w:tr>
      <w:tr w:rsidR="00F131B3" w:rsidRPr="00F131B3" w14:paraId="1880CFF1" w14:textId="77777777" w:rsidTr="00BA7A1E">
        <w:tc>
          <w:tcPr>
            <w:tcW w:w="302" w:type="pct"/>
            <w:shd w:val="clear" w:color="auto" w:fill="FFFFFF"/>
            <w:vAlign w:val="center"/>
          </w:tcPr>
          <w:p w14:paraId="03FD71A6"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2CFDAB1F" w14:textId="77777777" w:rsidR="00C84BDD" w:rsidRPr="00F131B3" w:rsidRDefault="00C84BDD" w:rsidP="009D00A4">
            <w:pPr>
              <w:spacing w:before="60" w:after="60"/>
              <w:ind w:left="122" w:right="92"/>
              <w:rPr>
                <w:sz w:val="26"/>
                <w:szCs w:val="26"/>
              </w:rPr>
            </w:pPr>
            <w:r w:rsidRPr="00F131B3">
              <w:rPr>
                <w:sz w:val="26"/>
                <w:szCs w:val="26"/>
              </w:rPr>
              <w:t>Vi tính xách tay</w:t>
            </w:r>
          </w:p>
        </w:tc>
        <w:tc>
          <w:tcPr>
            <w:tcW w:w="365" w:type="pct"/>
            <w:shd w:val="clear" w:color="auto" w:fill="FFFFFF"/>
            <w:vAlign w:val="center"/>
          </w:tcPr>
          <w:p w14:paraId="1A9A987C" w14:textId="77777777" w:rsidR="00C84BDD" w:rsidRPr="00F131B3" w:rsidRDefault="00C84BDD"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37D886D1"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08B8DB7E"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36C922E7" w14:textId="77777777" w:rsidR="00C84BDD" w:rsidRPr="00F131B3" w:rsidRDefault="00C84BDD" w:rsidP="009D00A4">
            <w:pPr>
              <w:spacing w:before="60" w:after="60"/>
              <w:jc w:val="center"/>
              <w:rPr>
                <w:sz w:val="26"/>
                <w:szCs w:val="26"/>
              </w:rPr>
            </w:pPr>
            <w:r w:rsidRPr="00F131B3">
              <w:rPr>
                <w:sz w:val="26"/>
                <w:szCs w:val="26"/>
              </w:rPr>
              <w:t>4,19</w:t>
            </w:r>
          </w:p>
        </w:tc>
        <w:tc>
          <w:tcPr>
            <w:tcW w:w="412" w:type="pct"/>
            <w:shd w:val="clear" w:color="auto" w:fill="FFFFFF"/>
            <w:vAlign w:val="center"/>
          </w:tcPr>
          <w:p w14:paraId="5D4CBF40" w14:textId="77777777" w:rsidR="00C84BDD" w:rsidRPr="00F131B3" w:rsidRDefault="00C84BDD" w:rsidP="009D00A4">
            <w:pPr>
              <w:spacing w:before="60" w:after="60"/>
              <w:jc w:val="center"/>
              <w:rPr>
                <w:sz w:val="26"/>
                <w:szCs w:val="26"/>
              </w:rPr>
            </w:pPr>
            <w:r w:rsidRPr="00F131B3">
              <w:rPr>
                <w:sz w:val="26"/>
                <w:szCs w:val="26"/>
              </w:rPr>
              <w:t>5,59</w:t>
            </w:r>
          </w:p>
        </w:tc>
        <w:tc>
          <w:tcPr>
            <w:tcW w:w="412" w:type="pct"/>
            <w:shd w:val="clear" w:color="auto" w:fill="FFFFFF"/>
            <w:vAlign w:val="center"/>
          </w:tcPr>
          <w:p w14:paraId="6451D117" w14:textId="77777777" w:rsidR="00C84BDD" w:rsidRPr="00F131B3" w:rsidRDefault="00C84BDD" w:rsidP="009D00A4">
            <w:pPr>
              <w:spacing w:before="60" w:after="60"/>
              <w:jc w:val="center"/>
              <w:rPr>
                <w:sz w:val="26"/>
                <w:szCs w:val="26"/>
              </w:rPr>
            </w:pPr>
            <w:r w:rsidRPr="00F131B3">
              <w:rPr>
                <w:sz w:val="26"/>
                <w:szCs w:val="26"/>
              </w:rPr>
              <w:t>6,98</w:t>
            </w:r>
          </w:p>
        </w:tc>
        <w:tc>
          <w:tcPr>
            <w:tcW w:w="412" w:type="pct"/>
            <w:shd w:val="clear" w:color="auto" w:fill="FFFFFF"/>
            <w:vAlign w:val="center"/>
          </w:tcPr>
          <w:p w14:paraId="31CF4D34" w14:textId="77777777" w:rsidR="00C84BDD" w:rsidRPr="00F131B3" w:rsidRDefault="00C84BDD" w:rsidP="009D00A4">
            <w:pPr>
              <w:spacing w:before="60" w:after="60"/>
              <w:jc w:val="center"/>
              <w:rPr>
                <w:sz w:val="26"/>
                <w:szCs w:val="26"/>
              </w:rPr>
            </w:pPr>
            <w:r w:rsidRPr="00F131B3">
              <w:rPr>
                <w:sz w:val="26"/>
                <w:szCs w:val="26"/>
              </w:rPr>
              <w:t>8,73</w:t>
            </w:r>
          </w:p>
        </w:tc>
        <w:tc>
          <w:tcPr>
            <w:tcW w:w="412" w:type="pct"/>
            <w:shd w:val="clear" w:color="auto" w:fill="FFFFFF"/>
            <w:vAlign w:val="center"/>
          </w:tcPr>
          <w:p w14:paraId="78D1824E" w14:textId="77777777" w:rsidR="00C84BDD" w:rsidRPr="00F131B3" w:rsidRDefault="00C84BDD" w:rsidP="009D00A4">
            <w:pPr>
              <w:spacing w:before="60" w:after="60"/>
              <w:jc w:val="center"/>
              <w:rPr>
                <w:sz w:val="26"/>
                <w:szCs w:val="26"/>
              </w:rPr>
            </w:pPr>
            <w:r w:rsidRPr="00F131B3">
              <w:rPr>
                <w:sz w:val="26"/>
                <w:szCs w:val="26"/>
              </w:rPr>
              <w:t>12,22</w:t>
            </w:r>
          </w:p>
        </w:tc>
      </w:tr>
      <w:tr w:rsidR="00F131B3" w:rsidRPr="00F131B3" w14:paraId="47228DC2" w14:textId="77777777" w:rsidTr="00BA7A1E">
        <w:tc>
          <w:tcPr>
            <w:tcW w:w="302" w:type="pct"/>
            <w:shd w:val="clear" w:color="auto" w:fill="FFFFFF"/>
            <w:vAlign w:val="center"/>
          </w:tcPr>
          <w:p w14:paraId="20B60FB8"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0385BE0B" w14:textId="77777777" w:rsidR="00C84BDD" w:rsidRPr="00F131B3" w:rsidRDefault="00C84BDD" w:rsidP="009D00A4">
            <w:pPr>
              <w:spacing w:before="60" w:after="60"/>
              <w:ind w:left="122" w:right="92"/>
              <w:rPr>
                <w:sz w:val="26"/>
                <w:szCs w:val="26"/>
              </w:rPr>
            </w:pPr>
            <w:r w:rsidRPr="00F131B3">
              <w:rPr>
                <w:sz w:val="26"/>
                <w:szCs w:val="26"/>
              </w:rPr>
              <w:t>Sổ điện tử</w:t>
            </w:r>
          </w:p>
        </w:tc>
        <w:tc>
          <w:tcPr>
            <w:tcW w:w="365" w:type="pct"/>
            <w:shd w:val="clear" w:color="auto" w:fill="FFFFFF"/>
            <w:vAlign w:val="center"/>
          </w:tcPr>
          <w:p w14:paraId="3CD86850" w14:textId="77777777" w:rsidR="00C84BDD" w:rsidRPr="00F131B3" w:rsidRDefault="00C84BDD"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5526A75E"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46EFA6F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2E598E3"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6D273506" w14:textId="77777777" w:rsidR="00C84BDD" w:rsidRPr="00F131B3" w:rsidRDefault="00C84BDD" w:rsidP="009D00A4">
            <w:pPr>
              <w:spacing w:before="60" w:after="60"/>
              <w:jc w:val="center"/>
              <w:rPr>
                <w:sz w:val="26"/>
                <w:szCs w:val="26"/>
              </w:rPr>
            </w:pPr>
            <w:r w:rsidRPr="00F131B3">
              <w:rPr>
                <w:sz w:val="26"/>
                <w:szCs w:val="26"/>
              </w:rPr>
              <w:t>0,47</w:t>
            </w:r>
          </w:p>
        </w:tc>
        <w:tc>
          <w:tcPr>
            <w:tcW w:w="412" w:type="pct"/>
            <w:shd w:val="clear" w:color="auto" w:fill="FFFFFF"/>
            <w:vAlign w:val="center"/>
          </w:tcPr>
          <w:p w14:paraId="142A0B10" w14:textId="77777777" w:rsidR="00C84BDD" w:rsidRPr="00F131B3" w:rsidRDefault="00C84BDD" w:rsidP="009D00A4">
            <w:pPr>
              <w:spacing w:before="60" w:after="60"/>
              <w:jc w:val="center"/>
              <w:rPr>
                <w:sz w:val="26"/>
                <w:szCs w:val="26"/>
              </w:rPr>
            </w:pPr>
            <w:r w:rsidRPr="00F131B3">
              <w:rPr>
                <w:sz w:val="26"/>
                <w:szCs w:val="26"/>
              </w:rPr>
              <w:t>0,58</w:t>
            </w:r>
          </w:p>
        </w:tc>
        <w:tc>
          <w:tcPr>
            <w:tcW w:w="412" w:type="pct"/>
            <w:shd w:val="clear" w:color="auto" w:fill="FFFFFF"/>
            <w:vAlign w:val="center"/>
          </w:tcPr>
          <w:p w14:paraId="2BF71D3C" w14:textId="77777777" w:rsidR="00C84BDD" w:rsidRPr="00F131B3" w:rsidRDefault="00C84BDD" w:rsidP="009D00A4">
            <w:pPr>
              <w:spacing w:before="60" w:after="60"/>
              <w:jc w:val="center"/>
              <w:rPr>
                <w:sz w:val="26"/>
                <w:szCs w:val="26"/>
              </w:rPr>
            </w:pPr>
            <w:r w:rsidRPr="00F131B3">
              <w:rPr>
                <w:sz w:val="26"/>
                <w:szCs w:val="26"/>
              </w:rPr>
              <w:t>0,73</w:t>
            </w:r>
          </w:p>
        </w:tc>
        <w:tc>
          <w:tcPr>
            <w:tcW w:w="412" w:type="pct"/>
            <w:shd w:val="clear" w:color="auto" w:fill="FFFFFF"/>
            <w:vAlign w:val="center"/>
          </w:tcPr>
          <w:p w14:paraId="42295805" w14:textId="77777777" w:rsidR="00C84BDD" w:rsidRPr="00F131B3" w:rsidRDefault="00C84BDD" w:rsidP="009D00A4">
            <w:pPr>
              <w:spacing w:before="60" w:after="60"/>
              <w:jc w:val="center"/>
              <w:rPr>
                <w:sz w:val="26"/>
                <w:szCs w:val="26"/>
              </w:rPr>
            </w:pPr>
          </w:p>
        </w:tc>
      </w:tr>
      <w:tr w:rsidR="00F131B3" w:rsidRPr="00F131B3" w14:paraId="0412144B" w14:textId="77777777" w:rsidTr="00BA7A1E">
        <w:tc>
          <w:tcPr>
            <w:tcW w:w="302" w:type="pct"/>
            <w:shd w:val="clear" w:color="auto" w:fill="FFFFFF"/>
            <w:vAlign w:val="center"/>
          </w:tcPr>
          <w:p w14:paraId="13A5326E"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438C6F77" w14:textId="20EF58D6" w:rsidR="00C84BDD" w:rsidRPr="00F131B3" w:rsidRDefault="00E91307" w:rsidP="009D00A4">
            <w:pPr>
              <w:spacing w:before="60" w:after="60"/>
              <w:ind w:left="122" w:right="92"/>
              <w:rPr>
                <w:sz w:val="26"/>
                <w:szCs w:val="26"/>
              </w:rPr>
            </w:pPr>
            <w:r w:rsidRPr="00F131B3">
              <w:rPr>
                <w:sz w:val="26"/>
                <w:szCs w:val="26"/>
              </w:rPr>
              <w:t>Điện năng</w:t>
            </w:r>
          </w:p>
        </w:tc>
        <w:tc>
          <w:tcPr>
            <w:tcW w:w="365" w:type="pct"/>
            <w:shd w:val="clear" w:color="auto" w:fill="FFFFFF"/>
            <w:vAlign w:val="center"/>
          </w:tcPr>
          <w:p w14:paraId="7D9D0956" w14:textId="77777777" w:rsidR="00C84BDD" w:rsidRPr="00F131B3" w:rsidRDefault="00C84BDD" w:rsidP="009D00A4">
            <w:pPr>
              <w:spacing w:before="60" w:after="60"/>
              <w:jc w:val="center"/>
              <w:rPr>
                <w:sz w:val="26"/>
                <w:szCs w:val="26"/>
              </w:rPr>
            </w:pPr>
            <w:r w:rsidRPr="00F131B3">
              <w:rPr>
                <w:sz w:val="26"/>
                <w:szCs w:val="26"/>
              </w:rPr>
              <w:t>Kw</w:t>
            </w:r>
          </w:p>
        </w:tc>
        <w:tc>
          <w:tcPr>
            <w:tcW w:w="461" w:type="pct"/>
            <w:shd w:val="clear" w:color="auto" w:fill="FFFFFF"/>
            <w:vAlign w:val="center"/>
          </w:tcPr>
          <w:p w14:paraId="0C7C11AB"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0EBE967B"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09F997E" w14:textId="77777777" w:rsidR="00C84BDD" w:rsidRPr="00F131B3" w:rsidRDefault="00C84BDD" w:rsidP="009D00A4">
            <w:pPr>
              <w:spacing w:before="60" w:after="60"/>
              <w:jc w:val="center"/>
              <w:rPr>
                <w:sz w:val="26"/>
                <w:szCs w:val="26"/>
              </w:rPr>
            </w:pPr>
            <w:r w:rsidRPr="00F131B3">
              <w:rPr>
                <w:sz w:val="26"/>
                <w:szCs w:val="26"/>
              </w:rPr>
              <w:t>1,08</w:t>
            </w:r>
          </w:p>
        </w:tc>
        <w:tc>
          <w:tcPr>
            <w:tcW w:w="412" w:type="pct"/>
            <w:shd w:val="clear" w:color="auto" w:fill="FFFFFF"/>
            <w:vAlign w:val="center"/>
          </w:tcPr>
          <w:p w14:paraId="45D04214" w14:textId="77777777" w:rsidR="00C84BDD" w:rsidRPr="00F131B3" w:rsidRDefault="00C84BDD" w:rsidP="009D00A4">
            <w:pPr>
              <w:spacing w:before="60" w:after="60"/>
              <w:jc w:val="center"/>
              <w:rPr>
                <w:sz w:val="26"/>
                <w:szCs w:val="26"/>
              </w:rPr>
            </w:pPr>
            <w:r w:rsidRPr="00F131B3">
              <w:rPr>
                <w:sz w:val="26"/>
                <w:szCs w:val="26"/>
              </w:rPr>
              <w:t>1,35</w:t>
            </w:r>
          </w:p>
        </w:tc>
        <w:tc>
          <w:tcPr>
            <w:tcW w:w="412" w:type="pct"/>
            <w:shd w:val="clear" w:color="auto" w:fill="FFFFFF"/>
            <w:vAlign w:val="center"/>
          </w:tcPr>
          <w:p w14:paraId="6183C1CB" w14:textId="77777777" w:rsidR="00C84BDD" w:rsidRPr="00F131B3" w:rsidRDefault="00C84BDD" w:rsidP="009D00A4">
            <w:pPr>
              <w:spacing w:before="60" w:after="60"/>
              <w:jc w:val="center"/>
              <w:rPr>
                <w:sz w:val="26"/>
                <w:szCs w:val="26"/>
              </w:rPr>
            </w:pPr>
            <w:r w:rsidRPr="00F131B3">
              <w:rPr>
                <w:sz w:val="26"/>
                <w:szCs w:val="26"/>
              </w:rPr>
              <w:t>1,76</w:t>
            </w:r>
          </w:p>
        </w:tc>
        <w:tc>
          <w:tcPr>
            <w:tcW w:w="412" w:type="pct"/>
            <w:shd w:val="clear" w:color="auto" w:fill="FFFFFF"/>
            <w:vAlign w:val="center"/>
          </w:tcPr>
          <w:p w14:paraId="16AE825C" w14:textId="77777777" w:rsidR="00C84BDD" w:rsidRPr="00F131B3" w:rsidRDefault="00C84BDD" w:rsidP="009D00A4">
            <w:pPr>
              <w:spacing w:before="60" w:after="60"/>
              <w:jc w:val="center"/>
              <w:rPr>
                <w:sz w:val="26"/>
                <w:szCs w:val="26"/>
              </w:rPr>
            </w:pPr>
            <w:r w:rsidRPr="00F131B3">
              <w:rPr>
                <w:sz w:val="26"/>
                <w:szCs w:val="26"/>
              </w:rPr>
              <w:t>2,16</w:t>
            </w:r>
          </w:p>
        </w:tc>
        <w:tc>
          <w:tcPr>
            <w:tcW w:w="412" w:type="pct"/>
            <w:shd w:val="clear" w:color="auto" w:fill="FFFFFF"/>
            <w:vAlign w:val="center"/>
          </w:tcPr>
          <w:p w14:paraId="3FCBAF55" w14:textId="77777777" w:rsidR="00C84BDD" w:rsidRPr="00F131B3" w:rsidRDefault="00C84BDD" w:rsidP="009D00A4">
            <w:pPr>
              <w:spacing w:before="60" w:after="60"/>
              <w:jc w:val="center"/>
              <w:rPr>
                <w:sz w:val="26"/>
                <w:szCs w:val="26"/>
              </w:rPr>
            </w:pPr>
          </w:p>
        </w:tc>
      </w:tr>
      <w:tr w:rsidR="00F131B3" w:rsidRPr="00F131B3" w14:paraId="73801468" w14:textId="77777777" w:rsidTr="00BA7A1E">
        <w:tc>
          <w:tcPr>
            <w:tcW w:w="302" w:type="pct"/>
            <w:shd w:val="clear" w:color="auto" w:fill="FFFFFF"/>
            <w:vAlign w:val="center"/>
          </w:tcPr>
          <w:p w14:paraId="44A12E81" w14:textId="1DB5A265" w:rsidR="00C84BDD" w:rsidRPr="00F131B3" w:rsidRDefault="00BA7A1E" w:rsidP="009D00A4">
            <w:pPr>
              <w:spacing w:before="60" w:after="60"/>
              <w:jc w:val="center"/>
              <w:rPr>
                <w:sz w:val="26"/>
                <w:szCs w:val="26"/>
              </w:rPr>
            </w:pPr>
            <w:r w:rsidRPr="00F131B3">
              <w:rPr>
                <w:sz w:val="26"/>
                <w:szCs w:val="26"/>
              </w:rPr>
              <w:t>4</w:t>
            </w:r>
          </w:p>
        </w:tc>
        <w:tc>
          <w:tcPr>
            <w:tcW w:w="1335" w:type="pct"/>
            <w:shd w:val="clear" w:color="auto" w:fill="FFFFFF"/>
            <w:vAlign w:val="center"/>
          </w:tcPr>
          <w:p w14:paraId="7681D99C" w14:textId="77777777" w:rsidR="00C84BDD" w:rsidRPr="00F131B3" w:rsidRDefault="00C84BDD" w:rsidP="009D00A4">
            <w:pPr>
              <w:spacing w:before="60" w:after="60"/>
              <w:ind w:left="122" w:right="92"/>
              <w:rPr>
                <w:sz w:val="26"/>
                <w:szCs w:val="26"/>
              </w:rPr>
            </w:pPr>
            <w:r w:rsidRPr="00F131B3">
              <w:rPr>
                <w:sz w:val="26"/>
                <w:szCs w:val="26"/>
              </w:rPr>
              <w:t>Bản đồ tỷ lệ 1/5</w:t>
            </w:r>
            <w:r w:rsidR="004C7EB5" w:rsidRPr="00F131B3">
              <w:rPr>
                <w:sz w:val="26"/>
                <w:szCs w:val="26"/>
              </w:rPr>
              <w:t>0</w:t>
            </w:r>
            <w:r w:rsidRPr="00F131B3">
              <w:rPr>
                <w:sz w:val="26"/>
                <w:szCs w:val="26"/>
              </w:rPr>
              <w:t>00</w:t>
            </w:r>
          </w:p>
        </w:tc>
        <w:tc>
          <w:tcPr>
            <w:tcW w:w="365" w:type="pct"/>
            <w:shd w:val="clear" w:color="auto" w:fill="FFFFFF"/>
            <w:vAlign w:val="center"/>
          </w:tcPr>
          <w:p w14:paraId="6E863233" w14:textId="77777777" w:rsidR="00C84BDD" w:rsidRPr="00F131B3" w:rsidRDefault="00C84BDD" w:rsidP="009D00A4">
            <w:pPr>
              <w:spacing w:before="60" w:after="60"/>
              <w:jc w:val="center"/>
              <w:rPr>
                <w:sz w:val="26"/>
                <w:szCs w:val="26"/>
              </w:rPr>
            </w:pPr>
          </w:p>
        </w:tc>
        <w:tc>
          <w:tcPr>
            <w:tcW w:w="461" w:type="pct"/>
            <w:shd w:val="clear" w:color="auto" w:fill="FFFFFF"/>
            <w:vAlign w:val="center"/>
          </w:tcPr>
          <w:p w14:paraId="2D40CA89"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29A6B4ED"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B77A2B0"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37A93BC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26785F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088BC09C"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468CCA7" w14:textId="77777777" w:rsidR="00C84BDD" w:rsidRPr="00F131B3" w:rsidRDefault="00C84BDD" w:rsidP="009D00A4">
            <w:pPr>
              <w:spacing w:before="60" w:after="60"/>
              <w:jc w:val="center"/>
              <w:rPr>
                <w:sz w:val="26"/>
                <w:szCs w:val="26"/>
              </w:rPr>
            </w:pPr>
          </w:p>
        </w:tc>
      </w:tr>
      <w:tr w:rsidR="00F131B3" w:rsidRPr="00F131B3" w14:paraId="39AE81D7" w14:textId="77777777" w:rsidTr="00BA7A1E">
        <w:tc>
          <w:tcPr>
            <w:tcW w:w="302" w:type="pct"/>
            <w:shd w:val="clear" w:color="auto" w:fill="FFFFFF"/>
            <w:vAlign w:val="center"/>
          </w:tcPr>
          <w:p w14:paraId="139BCFCC"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5B7F7BE1" w14:textId="77777777" w:rsidR="00C84BDD" w:rsidRPr="00F131B3" w:rsidRDefault="00C84BDD" w:rsidP="009D00A4">
            <w:pPr>
              <w:spacing w:before="60" w:after="60"/>
              <w:ind w:left="122" w:right="92"/>
              <w:rPr>
                <w:sz w:val="26"/>
                <w:szCs w:val="26"/>
              </w:rPr>
            </w:pPr>
            <w:r w:rsidRPr="00F131B3">
              <w:rPr>
                <w:sz w:val="26"/>
                <w:szCs w:val="26"/>
              </w:rPr>
              <w:t>Máy toàn đạc</w:t>
            </w:r>
          </w:p>
        </w:tc>
        <w:tc>
          <w:tcPr>
            <w:tcW w:w="365" w:type="pct"/>
            <w:shd w:val="clear" w:color="auto" w:fill="FFFFFF"/>
            <w:vAlign w:val="center"/>
          </w:tcPr>
          <w:p w14:paraId="44C05E79" w14:textId="77777777" w:rsidR="00C84BDD" w:rsidRPr="00F131B3" w:rsidRDefault="00C84BDD"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22F52BD7"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329F8F74"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2E4F1F65" w14:textId="77777777" w:rsidR="00C84BDD" w:rsidRPr="00F131B3" w:rsidRDefault="00C84BDD" w:rsidP="009D00A4">
            <w:pPr>
              <w:spacing w:before="60" w:after="60"/>
              <w:jc w:val="center"/>
              <w:rPr>
                <w:sz w:val="26"/>
                <w:szCs w:val="26"/>
              </w:rPr>
            </w:pPr>
            <w:r w:rsidRPr="00F131B3">
              <w:rPr>
                <w:sz w:val="26"/>
                <w:szCs w:val="26"/>
              </w:rPr>
              <w:t>6,00</w:t>
            </w:r>
          </w:p>
        </w:tc>
        <w:tc>
          <w:tcPr>
            <w:tcW w:w="412" w:type="pct"/>
            <w:shd w:val="clear" w:color="auto" w:fill="FFFFFF"/>
            <w:vAlign w:val="center"/>
          </w:tcPr>
          <w:p w14:paraId="2C743FC2" w14:textId="77777777" w:rsidR="00C84BDD" w:rsidRPr="00F131B3" w:rsidRDefault="00C84BDD" w:rsidP="009D00A4">
            <w:pPr>
              <w:spacing w:before="60" w:after="60"/>
              <w:jc w:val="center"/>
              <w:rPr>
                <w:sz w:val="26"/>
                <w:szCs w:val="26"/>
              </w:rPr>
            </w:pPr>
            <w:r w:rsidRPr="00F131B3">
              <w:rPr>
                <w:sz w:val="26"/>
                <w:szCs w:val="26"/>
              </w:rPr>
              <w:t>6,92</w:t>
            </w:r>
          </w:p>
        </w:tc>
        <w:tc>
          <w:tcPr>
            <w:tcW w:w="412" w:type="pct"/>
            <w:shd w:val="clear" w:color="auto" w:fill="FFFFFF"/>
            <w:vAlign w:val="center"/>
          </w:tcPr>
          <w:p w14:paraId="02BEB5B2" w14:textId="77777777" w:rsidR="00C84BDD" w:rsidRPr="00F131B3" w:rsidRDefault="00C84BDD" w:rsidP="009D00A4">
            <w:pPr>
              <w:spacing w:before="60" w:after="60"/>
              <w:jc w:val="center"/>
              <w:rPr>
                <w:sz w:val="26"/>
                <w:szCs w:val="26"/>
              </w:rPr>
            </w:pPr>
            <w:r w:rsidRPr="00F131B3">
              <w:rPr>
                <w:sz w:val="26"/>
                <w:szCs w:val="26"/>
              </w:rPr>
              <w:t>9,23</w:t>
            </w:r>
          </w:p>
        </w:tc>
        <w:tc>
          <w:tcPr>
            <w:tcW w:w="412" w:type="pct"/>
            <w:shd w:val="clear" w:color="auto" w:fill="FFFFFF"/>
            <w:vAlign w:val="center"/>
          </w:tcPr>
          <w:p w14:paraId="694D1453" w14:textId="77777777" w:rsidR="00C84BDD" w:rsidRPr="00F131B3" w:rsidRDefault="00C84BDD" w:rsidP="009D00A4">
            <w:pPr>
              <w:spacing w:before="60" w:after="60"/>
              <w:jc w:val="center"/>
              <w:rPr>
                <w:sz w:val="26"/>
                <w:szCs w:val="26"/>
              </w:rPr>
            </w:pPr>
            <w:r w:rsidRPr="00F131B3">
              <w:rPr>
                <w:sz w:val="26"/>
                <w:szCs w:val="26"/>
              </w:rPr>
              <w:t>10,16</w:t>
            </w:r>
          </w:p>
        </w:tc>
        <w:tc>
          <w:tcPr>
            <w:tcW w:w="412" w:type="pct"/>
            <w:shd w:val="clear" w:color="auto" w:fill="FFFFFF"/>
            <w:vAlign w:val="center"/>
          </w:tcPr>
          <w:p w14:paraId="4D11A9DE" w14:textId="77777777" w:rsidR="00C84BDD" w:rsidRPr="00F131B3" w:rsidRDefault="00C84BDD" w:rsidP="009D00A4">
            <w:pPr>
              <w:spacing w:before="60" w:after="60"/>
              <w:jc w:val="center"/>
              <w:rPr>
                <w:sz w:val="26"/>
                <w:szCs w:val="26"/>
              </w:rPr>
            </w:pPr>
          </w:p>
        </w:tc>
      </w:tr>
      <w:tr w:rsidR="00F131B3" w:rsidRPr="00F131B3" w14:paraId="3CCCC441" w14:textId="77777777" w:rsidTr="00BA7A1E">
        <w:tc>
          <w:tcPr>
            <w:tcW w:w="302" w:type="pct"/>
            <w:shd w:val="clear" w:color="auto" w:fill="FFFFFF"/>
            <w:vAlign w:val="center"/>
          </w:tcPr>
          <w:p w14:paraId="76B7E6ED"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0822F96D" w14:textId="77777777" w:rsidR="00C84BDD" w:rsidRPr="00F131B3" w:rsidRDefault="00C84BDD" w:rsidP="009D00A4">
            <w:pPr>
              <w:spacing w:before="60" w:after="60"/>
              <w:ind w:left="122" w:right="92"/>
              <w:rPr>
                <w:sz w:val="26"/>
                <w:szCs w:val="26"/>
              </w:rPr>
            </w:pPr>
            <w:r w:rsidRPr="00F131B3">
              <w:rPr>
                <w:sz w:val="26"/>
                <w:szCs w:val="26"/>
              </w:rPr>
              <w:t>Vi tính xách tay</w:t>
            </w:r>
          </w:p>
        </w:tc>
        <w:tc>
          <w:tcPr>
            <w:tcW w:w="365" w:type="pct"/>
            <w:shd w:val="clear" w:color="auto" w:fill="FFFFFF"/>
            <w:vAlign w:val="center"/>
          </w:tcPr>
          <w:p w14:paraId="40C790A8" w14:textId="77777777" w:rsidR="00C84BDD" w:rsidRPr="00F131B3" w:rsidRDefault="00C84BDD"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43055080"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3DEE25AD"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74283C41" w14:textId="77777777" w:rsidR="00C84BDD" w:rsidRPr="00F131B3" w:rsidRDefault="00C84BDD" w:rsidP="009D00A4">
            <w:pPr>
              <w:spacing w:before="60" w:after="60"/>
              <w:jc w:val="center"/>
              <w:rPr>
                <w:sz w:val="26"/>
                <w:szCs w:val="26"/>
              </w:rPr>
            </w:pPr>
            <w:r w:rsidRPr="00F131B3">
              <w:rPr>
                <w:sz w:val="26"/>
                <w:szCs w:val="26"/>
              </w:rPr>
              <w:t>6,00</w:t>
            </w:r>
          </w:p>
        </w:tc>
        <w:tc>
          <w:tcPr>
            <w:tcW w:w="412" w:type="pct"/>
            <w:shd w:val="clear" w:color="auto" w:fill="FFFFFF"/>
            <w:vAlign w:val="center"/>
          </w:tcPr>
          <w:p w14:paraId="469C84B8" w14:textId="77777777" w:rsidR="00C84BDD" w:rsidRPr="00F131B3" w:rsidRDefault="00C84BDD" w:rsidP="009D00A4">
            <w:pPr>
              <w:spacing w:before="60" w:after="60"/>
              <w:jc w:val="center"/>
              <w:rPr>
                <w:sz w:val="26"/>
                <w:szCs w:val="26"/>
              </w:rPr>
            </w:pPr>
            <w:r w:rsidRPr="00F131B3">
              <w:rPr>
                <w:sz w:val="26"/>
                <w:szCs w:val="26"/>
              </w:rPr>
              <w:t>6,92</w:t>
            </w:r>
          </w:p>
        </w:tc>
        <w:tc>
          <w:tcPr>
            <w:tcW w:w="412" w:type="pct"/>
            <w:shd w:val="clear" w:color="auto" w:fill="FFFFFF"/>
            <w:vAlign w:val="center"/>
          </w:tcPr>
          <w:p w14:paraId="7D9C7177" w14:textId="77777777" w:rsidR="00C84BDD" w:rsidRPr="00F131B3" w:rsidRDefault="00C84BDD" w:rsidP="009D00A4">
            <w:pPr>
              <w:spacing w:before="60" w:after="60"/>
              <w:jc w:val="center"/>
              <w:rPr>
                <w:sz w:val="26"/>
                <w:szCs w:val="26"/>
              </w:rPr>
            </w:pPr>
            <w:r w:rsidRPr="00F131B3">
              <w:rPr>
                <w:sz w:val="26"/>
                <w:szCs w:val="26"/>
              </w:rPr>
              <w:t>9,23</w:t>
            </w:r>
          </w:p>
        </w:tc>
        <w:tc>
          <w:tcPr>
            <w:tcW w:w="412" w:type="pct"/>
            <w:shd w:val="clear" w:color="auto" w:fill="FFFFFF"/>
            <w:vAlign w:val="center"/>
          </w:tcPr>
          <w:p w14:paraId="75B9CE46" w14:textId="77777777" w:rsidR="00C84BDD" w:rsidRPr="00F131B3" w:rsidRDefault="00C84BDD" w:rsidP="009D00A4">
            <w:pPr>
              <w:spacing w:before="60" w:after="60"/>
              <w:jc w:val="center"/>
              <w:rPr>
                <w:sz w:val="26"/>
                <w:szCs w:val="26"/>
              </w:rPr>
            </w:pPr>
            <w:r w:rsidRPr="00F131B3">
              <w:rPr>
                <w:sz w:val="26"/>
                <w:szCs w:val="26"/>
              </w:rPr>
              <w:t>10,16</w:t>
            </w:r>
          </w:p>
        </w:tc>
        <w:tc>
          <w:tcPr>
            <w:tcW w:w="412" w:type="pct"/>
            <w:shd w:val="clear" w:color="auto" w:fill="FFFFFF"/>
            <w:vAlign w:val="center"/>
          </w:tcPr>
          <w:p w14:paraId="742B50EF" w14:textId="77777777" w:rsidR="00C84BDD" w:rsidRPr="00F131B3" w:rsidRDefault="00C84BDD" w:rsidP="009D00A4">
            <w:pPr>
              <w:spacing w:before="60" w:after="60"/>
              <w:jc w:val="center"/>
              <w:rPr>
                <w:sz w:val="26"/>
                <w:szCs w:val="26"/>
              </w:rPr>
            </w:pPr>
          </w:p>
        </w:tc>
      </w:tr>
      <w:tr w:rsidR="00F131B3" w:rsidRPr="00F131B3" w14:paraId="16817A77" w14:textId="77777777" w:rsidTr="00BA7A1E">
        <w:tc>
          <w:tcPr>
            <w:tcW w:w="302" w:type="pct"/>
            <w:shd w:val="clear" w:color="auto" w:fill="FFFFFF"/>
            <w:vAlign w:val="center"/>
          </w:tcPr>
          <w:p w14:paraId="1691CCF4"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72707039" w14:textId="77777777" w:rsidR="00C84BDD" w:rsidRPr="00F131B3" w:rsidRDefault="00C84BDD" w:rsidP="009D00A4">
            <w:pPr>
              <w:spacing w:before="60" w:after="60"/>
              <w:ind w:left="122" w:right="92"/>
              <w:rPr>
                <w:sz w:val="26"/>
                <w:szCs w:val="26"/>
              </w:rPr>
            </w:pPr>
            <w:r w:rsidRPr="00F131B3">
              <w:rPr>
                <w:sz w:val="26"/>
                <w:szCs w:val="26"/>
              </w:rPr>
              <w:t>Sổ điện tử</w:t>
            </w:r>
          </w:p>
        </w:tc>
        <w:tc>
          <w:tcPr>
            <w:tcW w:w="365" w:type="pct"/>
            <w:shd w:val="clear" w:color="auto" w:fill="FFFFFF"/>
            <w:vAlign w:val="center"/>
          </w:tcPr>
          <w:p w14:paraId="5E8E34C4" w14:textId="77777777" w:rsidR="00C84BDD" w:rsidRPr="00F131B3" w:rsidRDefault="00C84BDD"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108B1900"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434AC7A7"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26DA236B" w14:textId="77777777" w:rsidR="00C84BDD" w:rsidRPr="00F131B3" w:rsidRDefault="00C84BDD" w:rsidP="009D00A4">
            <w:pPr>
              <w:spacing w:before="60" w:after="60"/>
              <w:jc w:val="center"/>
              <w:rPr>
                <w:sz w:val="26"/>
                <w:szCs w:val="26"/>
              </w:rPr>
            </w:pPr>
            <w:r w:rsidRPr="00F131B3">
              <w:rPr>
                <w:sz w:val="26"/>
                <w:szCs w:val="26"/>
              </w:rPr>
              <w:t>0,50</w:t>
            </w:r>
          </w:p>
        </w:tc>
        <w:tc>
          <w:tcPr>
            <w:tcW w:w="412" w:type="pct"/>
            <w:shd w:val="clear" w:color="auto" w:fill="FFFFFF"/>
            <w:vAlign w:val="center"/>
          </w:tcPr>
          <w:p w14:paraId="198D79DE" w14:textId="77777777" w:rsidR="00C84BDD" w:rsidRPr="00F131B3" w:rsidRDefault="00C84BDD" w:rsidP="009D00A4">
            <w:pPr>
              <w:spacing w:before="60" w:after="60"/>
              <w:jc w:val="center"/>
              <w:rPr>
                <w:sz w:val="26"/>
                <w:szCs w:val="26"/>
              </w:rPr>
            </w:pPr>
            <w:r w:rsidRPr="00F131B3">
              <w:rPr>
                <w:sz w:val="26"/>
                <w:szCs w:val="26"/>
              </w:rPr>
              <w:t>0,58</w:t>
            </w:r>
          </w:p>
        </w:tc>
        <w:tc>
          <w:tcPr>
            <w:tcW w:w="412" w:type="pct"/>
            <w:shd w:val="clear" w:color="auto" w:fill="FFFFFF"/>
            <w:vAlign w:val="center"/>
          </w:tcPr>
          <w:p w14:paraId="638903C0" w14:textId="77777777" w:rsidR="00C84BDD" w:rsidRPr="00F131B3" w:rsidRDefault="00C84BDD" w:rsidP="009D00A4">
            <w:pPr>
              <w:spacing w:before="60" w:after="60"/>
              <w:jc w:val="center"/>
              <w:rPr>
                <w:sz w:val="26"/>
                <w:szCs w:val="26"/>
              </w:rPr>
            </w:pPr>
            <w:r w:rsidRPr="00F131B3">
              <w:rPr>
                <w:sz w:val="26"/>
                <w:szCs w:val="26"/>
              </w:rPr>
              <w:t>0,77</w:t>
            </w:r>
          </w:p>
        </w:tc>
        <w:tc>
          <w:tcPr>
            <w:tcW w:w="412" w:type="pct"/>
            <w:shd w:val="clear" w:color="auto" w:fill="FFFFFF"/>
            <w:vAlign w:val="center"/>
          </w:tcPr>
          <w:p w14:paraId="1A61CF3E" w14:textId="77777777" w:rsidR="00C84BDD" w:rsidRPr="00F131B3" w:rsidRDefault="00C84BDD" w:rsidP="009D00A4">
            <w:pPr>
              <w:spacing w:before="60" w:after="60"/>
              <w:jc w:val="center"/>
              <w:rPr>
                <w:sz w:val="26"/>
                <w:szCs w:val="26"/>
              </w:rPr>
            </w:pPr>
            <w:r w:rsidRPr="00F131B3">
              <w:rPr>
                <w:sz w:val="26"/>
                <w:szCs w:val="26"/>
              </w:rPr>
              <w:t>0,85</w:t>
            </w:r>
          </w:p>
        </w:tc>
        <w:tc>
          <w:tcPr>
            <w:tcW w:w="412" w:type="pct"/>
            <w:shd w:val="clear" w:color="auto" w:fill="FFFFFF"/>
            <w:vAlign w:val="center"/>
          </w:tcPr>
          <w:p w14:paraId="355845FB" w14:textId="77777777" w:rsidR="00C84BDD" w:rsidRPr="00F131B3" w:rsidRDefault="00C84BDD" w:rsidP="009D00A4">
            <w:pPr>
              <w:spacing w:before="60" w:after="60"/>
              <w:jc w:val="center"/>
              <w:rPr>
                <w:sz w:val="26"/>
                <w:szCs w:val="26"/>
              </w:rPr>
            </w:pPr>
          </w:p>
        </w:tc>
      </w:tr>
      <w:tr w:rsidR="00F131B3" w:rsidRPr="00F131B3" w14:paraId="52F3C762" w14:textId="77777777" w:rsidTr="00BA7A1E">
        <w:tc>
          <w:tcPr>
            <w:tcW w:w="302" w:type="pct"/>
            <w:shd w:val="clear" w:color="auto" w:fill="FFFFFF"/>
            <w:vAlign w:val="center"/>
          </w:tcPr>
          <w:p w14:paraId="0043D744"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45A5E960" w14:textId="58D3CF7F" w:rsidR="00C84BDD" w:rsidRPr="00F131B3" w:rsidRDefault="00E91307" w:rsidP="009D00A4">
            <w:pPr>
              <w:spacing w:before="60" w:after="60"/>
              <w:ind w:left="122" w:right="92"/>
              <w:rPr>
                <w:sz w:val="26"/>
                <w:szCs w:val="26"/>
              </w:rPr>
            </w:pPr>
            <w:r w:rsidRPr="00F131B3">
              <w:rPr>
                <w:sz w:val="26"/>
                <w:szCs w:val="26"/>
              </w:rPr>
              <w:t>Điện năng</w:t>
            </w:r>
          </w:p>
        </w:tc>
        <w:tc>
          <w:tcPr>
            <w:tcW w:w="365" w:type="pct"/>
            <w:shd w:val="clear" w:color="auto" w:fill="FFFFFF"/>
            <w:vAlign w:val="center"/>
          </w:tcPr>
          <w:p w14:paraId="08F6DF06" w14:textId="77777777" w:rsidR="00C84BDD" w:rsidRPr="00F131B3" w:rsidRDefault="00C84BDD" w:rsidP="009D00A4">
            <w:pPr>
              <w:spacing w:before="60" w:after="60"/>
              <w:jc w:val="center"/>
              <w:rPr>
                <w:sz w:val="26"/>
                <w:szCs w:val="26"/>
              </w:rPr>
            </w:pPr>
            <w:r w:rsidRPr="00F131B3">
              <w:rPr>
                <w:sz w:val="26"/>
                <w:szCs w:val="26"/>
              </w:rPr>
              <w:t>Kw</w:t>
            </w:r>
          </w:p>
        </w:tc>
        <w:tc>
          <w:tcPr>
            <w:tcW w:w="461" w:type="pct"/>
            <w:shd w:val="clear" w:color="auto" w:fill="FFFFFF"/>
            <w:vAlign w:val="center"/>
          </w:tcPr>
          <w:p w14:paraId="01D68E33"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1F19E3AA"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3F3FBFE3" w14:textId="77777777" w:rsidR="00C84BDD" w:rsidRPr="00F131B3" w:rsidRDefault="00C84BDD" w:rsidP="009D00A4">
            <w:pPr>
              <w:spacing w:before="60" w:after="60"/>
              <w:jc w:val="center"/>
              <w:rPr>
                <w:sz w:val="26"/>
                <w:szCs w:val="26"/>
              </w:rPr>
            </w:pPr>
            <w:r w:rsidRPr="00F131B3">
              <w:rPr>
                <w:sz w:val="26"/>
                <w:szCs w:val="26"/>
              </w:rPr>
              <w:t>1,50</w:t>
            </w:r>
          </w:p>
        </w:tc>
        <w:tc>
          <w:tcPr>
            <w:tcW w:w="412" w:type="pct"/>
            <w:shd w:val="clear" w:color="auto" w:fill="FFFFFF"/>
            <w:vAlign w:val="center"/>
          </w:tcPr>
          <w:p w14:paraId="0BB12AC1" w14:textId="77777777" w:rsidR="00C84BDD" w:rsidRPr="00F131B3" w:rsidRDefault="00C84BDD" w:rsidP="009D00A4">
            <w:pPr>
              <w:spacing w:before="60" w:after="60"/>
              <w:jc w:val="center"/>
              <w:rPr>
                <w:sz w:val="26"/>
                <w:szCs w:val="26"/>
              </w:rPr>
            </w:pPr>
            <w:r w:rsidRPr="00F131B3">
              <w:rPr>
                <w:sz w:val="26"/>
                <w:szCs w:val="26"/>
              </w:rPr>
              <w:t>1,70</w:t>
            </w:r>
          </w:p>
        </w:tc>
        <w:tc>
          <w:tcPr>
            <w:tcW w:w="412" w:type="pct"/>
            <w:shd w:val="clear" w:color="auto" w:fill="FFFFFF"/>
            <w:vAlign w:val="center"/>
          </w:tcPr>
          <w:p w14:paraId="26C1E5F0" w14:textId="77777777" w:rsidR="00C84BDD" w:rsidRPr="00F131B3" w:rsidRDefault="00C84BDD" w:rsidP="009D00A4">
            <w:pPr>
              <w:spacing w:before="60" w:after="60"/>
              <w:jc w:val="center"/>
              <w:rPr>
                <w:sz w:val="26"/>
                <w:szCs w:val="26"/>
              </w:rPr>
            </w:pPr>
            <w:r w:rsidRPr="00F131B3">
              <w:rPr>
                <w:sz w:val="26"/>
                <w:szCs w:val="26"/>
              </w:rPr>
              <w:t>2,30</w:t>
            </w:r>
          </w:p>
        </w:tc>
        <w:tc>
          <w:tcPr>
            <w:tcW w:w="412" w:type="pct"/>
            <w:shd w:val="clear" w:color="auto" w:fill="FFFFFF"/>
            <w:vAlign w:val="center"/>
          </w:tcPr>
          <w:p w14:paraId="779EE806" w14:textId="77777777" w:rsidR="00C84BDD" w:rsidRPr="00F131B3" w:rsidRDefault="00C84BDD" w:rsidP="009D00A4">
            <w:pPr>
              <w:spacing w:before="60" w:after="60"/>
              <w:jc w:val="center"/>
              <w:rPr>
                <w:sz w:val="26"/>
                <w:szCs w:val="26"/>
              </w:rPr>
            </w:pPr>
            <w:r w:rsidRPr="00F131B3">
              <w:rPr>
                <w:sz w:val="26"/>
                <w:szCs w:val="26"/>
              </w:rPr>
              <w:t>2,50</w:t>
            </w:r>
          </w:p>
        </w:tc>
        <w:tc>
          <w:tcPr>
            <w:tcW w:w="412" w:type="pct"/>
            <w:shd w:val="clear" w:color="auto" w:fill="FFFFFF"/>
            <w:vAlign w:val="center"/>
          </w:tcPr>
          <w:p w14:paraId="26382518" w14:textId="77777777" w:rsidR="00C84BDD" w:rsidRPr="00F131B3" w:rsidRDefault="00C84BDD" w:rsidP="009D00A4">
            <w:pPr>
              <w:spacing w:before="60" w:after="60"/>
              <w:jc w:val="center"/>
              <w:rPr>
                <w:sz w:val="26"/>
                <w:szCs w:val="26"/>
              </w:rPr>
            </w:pPr>
          </w:p>
        </w:tc>
      </w:tr>
      <w:tr w:rsidR="00F131B3" w:rsidRPr="00F131B3" w14:paraId="3EC2DA86" w14:textId="77777777" w:rsidTr="00BA7A1E">
        <w:tc>
          <w:tcPr>
            <w:tcW w:w="302" w:type="pct"/>
            <w:shd w:val="clear" w:color="auto" w:fill="FFFFFF"/>
            <w:vAlign w:val="center"/>
          </w:tcPr>
          <w:p w14:paraId="6D34E73F" w14:textId="606F3E93" w:rsidR="00C84BDD" w:rsidRPr="00F131B3" w:rsidRDefault="00BA7A1E" w:rsidP="009D00A4">
            <w:pPr>
              <w:spacing w:before="60" w:after="60"/>
              <w:jc w:val="center"/>
              <w:rPr>
                <w:sz w:val="26"/>
                <w:szCs w:val="26"/>
              </w:rPr>
            </w:pPr>
            <w:r w:rsidRPr="00F131B3">
              <w:rPr>
                <w:sz w:val="26"/>
                <w:szCs w:val="26"/>
              </w:rPr>
              <w:t>5</w:t>
            </w:r>
          </w:p>
        </w:tc>
        <w:tc>
          <w:tcPr>
            <w:tcW w:w="1335" w:type="pct"/>
            <w:shd w:val="clear" w:color="auto" w:fill="FFFFFF"/>
            <w:vAlign w:val="center"/>
          </w:tcPr>
          <w:p w14:paraId="21984444" w14:textId="77777777" w:rsidR="00C84BDD" w:rsidRPr="00F131B3" w:rsidRDefault="00C84BDD" w:rsidP="009D00A4">
            <w:pPr>
              <w:spacing w:before="60" w:after="60"/>
              <w:ind w:left="122" w:right="92"/>
              <w:rPr>
                <w:sz w:val="26"/>
                <w:szCs w:val="26"/>
              </w:rPr>
            </w:pPr>
            <w:r w:rsidRPr="00F131B3">
              <w:rPr>
                <w:sz w:val="26"/>
                <w:szCs w:val="26"/>
              </w:rPr>
              <w:t>Bản đồ tỷ lệ 1/10000</w:t>
            </w:r>
          </w:p>
        </w:tc>
        <w:tc>
          <w:tcPr>
            <w:tcW w:w="365" w:type="pct"/>
            <w:shd w:val="clear" w:color="auto" w:fill="FFFFFF"/>
            <w:vAlign w:val="center"/>
          </w:tcPr>
          <w:p w14:paraId="697F993A" w14:textId="77777777" w:rsidR="00C84BDD" w:rsidRPr="00F131B3" w:rsidRDefault="00C84BDD" w:rsidP="009D00A4">
            <w:pPr>
              <w:spacing w:before="60" w:after="60"/>
              <w:jc w:val="center"/>
              <w:rPr>
                <w:sz w:val="26"/>
                <w:szCs w:val="26"/>
              </w:rPr>
            </w:pPr>
          </w:p>
        </w:tc>
        <w:tc>
          <w:tcPr>
            <w:tcW w:w="461" w:type="pct"/>
            <w:shd w:val="clear" w:color="auto" w:fill="FFFFFF"/>
            <w:vAlign w:val="center"/>
          </w:tcPr>
          <w:p w14:paraId="5F262C92"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5688C976"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58A58756"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6145D56B"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4F194848"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17F6C6E7"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7139501A" w14:textId="77777777" w:rsidR="00C84BDD" w:rsidRPr="00F131B3" w:rsidRDefault="00C84BDD" w:rsidP="009D00A4">
            <w:pPr>
              <w:spacing w:before="60" w:after="60"/>
              <w:jc w:val="center"/>
              <w:rPr>
                <w:sz w:val="26"/>
                <w:szCs w:val="26"/>
              </w:rPr>
            </w:pPr>
          </w:p>
        </w:tc>
      </w:tr>
      <w:tr w:rsidR="00F131B3" w:rsidRPr="00F131B3" w14:paraId="21D92280" w14:textId="77777777" w:rsidTr="00BA7A1E">
        <w:tc>
          <w:tcPr>
            <w:tcW w:w="302" w:type="pct"/>
            <w:shd w:val="clear" w:color="auto" w:fill="FFFFFF"/>
            <w:vAlign w:val="center"/>
          </w:tcPr>
          <w:p w14:paraId="544621DE"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218E1DAA" w14:textId="77777777" w:rsidR="00C84BDD" w:rsidRPr="00F131B3" w:rsidRDefault="00C84BDD" w:rsidP="009D00A4">
            <w:pPr>
              <w:spacing w:before="60" w:after="60"/>
              <w:ind w:left="122" w:right="92"/>
              <w:rPr>
                <w:sz w:val="26"/>
                <w:szCs w:val="26"/>
              </w:rPr>
            </w:pPr>
            <w:r w:rsidRPr="00F131B3">
              <w:rPr>
                <w:sz w:val="26"/>
                <w:szCs w:val="26"/>
              </w:rPr>
              <w:t>Máy toàn đạc</w:t>
            </w:r>
          </w:p>
        </w:tc>
        <w:tc>
          <w:tcPr>
            <w:tcW w:w="365" w:type="pct"/>
            <w:shd w:val="clear" w:color="auto" w:fill="FFFFFF"/>
            <w:vAlign w:val="center"/>
          </w:tcPr>
          <w:p w14:paraId="6414B854" w14:textId="77777777" w:rsidR="00C84BDD" w:rsidRPr="00F131B3" w:rsidRDefault="00C84BDD" w:rsidP="009D00A4">
            <w:pPr>
              <w:spacing w:before="60" w:after="60"/>
              <w:jc w:val="center"/>
              <w:rPr>
                <w:sz w:val="26"/>
                <w:szCs w:val="26"/>
              </w:rPr>
            </w:pPr>
            <w:r w:rsidRPr="00F131B3">
              <w:rPr>
                <w:sz w:val="26"/>
                <w:szCs w:val="26"/>
              </w:rPr>
              <w:t>Bộ</w:t>
            </w:r>
          </w:p>
        </w:tc>
        <w:tc>
          <w:tcPr>
            <w:tcW w:w="461" w:type="pct"/>
            <w:shd w:val="clear" w:color="auto" w:fill="FFFFFF"/>
            <w:vAlign w:val="center"/>
          </w:tcPr>
          <w:p w14:paraId="09F069DA"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671982EB"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58C07073" w14:textId="77777777" w:rsidR="00C84BDD" w:rsidRPr="00F131B3" w:rsidRDefault="00C84BDD" w:rsidP="009D00A4">
            <w:pPr>
              <w:spacing w:before="60" w:after="60"/>
              <w:jc w:val="center"/>
              <w:rPr>
                <w:sz w:val="26"/>
                <w:szCs w:val="26"/>
              </w:rPr>
            </w:pPr>
            <w:r w:rsidRPr="00F131B3">
              <w:rPr>
                <w:sz w:val="26"/>
                <w:szCs w:val="26"/>
              </w:rPr>
              <w:t>9,00</w:t>
            </w:r>
          </w:p>
        </w:tc>
        <w:tc>
          <w:tcPr>
            <w:tcW w:w="412" w:type="pct"/>
            <w:shd w:val="clear" w:color="auto" w:fill="FFFFFF"/>
            <w:vAlign w:val="center"/>
          </w:tcPr>
          <w:p w14:paraId="69A6C803" w14:textId="77777777" w:rsidR="00C84BDD" w:rsidRPr="00F131B3" w:rsidRDefault="00C84BDD" w:rsidP="009D00A4">
            <w:pPr>
              <w:spacing w:before="60" w:after="60"/>
              <w:jc w:val="center"/>
              <w:rPr>
                <w:sz w:val="26"/>
                <w:szCs w:val="26"/>
              </w:rPr>
            </w:pPr>
            <w:r w:rsidRPr="00F131B3">
              <w:rPr>
                <w:sz w:val="26"/>
                <w:szCs w:val="26"/>
              </w:rPr>
              <w:t>10,38</w:t>
            </w:r>
          </w:p>
        </w:tc>
        <w:tc>
          <w:tcPr>
            <w:tcW w:w="412" w:type="pct"/>
            <w:shd w:val="clear" w:color="auto" w:fill="FFFFFF"/>
            <w:vAlign w:val="center"/>
          </w:tcPr>
          <w:p w14:paraId="3E540BEF" w14:textId="77777777" w:rsidR="00C84BDD" w:rsidRPr="00F131B3" w:rsidRDefault="00C84BDD" w:rsidP="009D00A4">
            <w:pPr>
              <w:spacing w:before="60" w:after="60"/>
              <w:jc w:val="center"/>
              <w:rPr>
                <w:sz w:val="26"/>
                <w:szCs w:val="26"/>
              </w:rPr>
            </w:pPr>
            <w:r w:rsidRPr="00F131B3">
              <w:rPr>
                <w:sz w:val="26"/>
                <w:szCs w:val="26"/>
              </w:rPr>
              <w:t>13,85</w:t>
            </w:r>
          </w:p>
        </w:tc>
        <w:tc>
          <w:tcPr>
            <w:tcW w:w="412" w:type="pct"/>
            <w:shd w:val="clear" w:color="auto" w:fill="FFFFFF"/>
            <w:vAlign w:val="center"/>
          </w:tcPr>
          <w:p w14:paraId="395A986E" w14:textId="77777777" w:rsidR="00C84BDD" w:rsidRPr="00F131B3" w:rsidRDefault="00C84BDD" w:rsidP="009D00A4">
            <w:pPr>
              <w:spacing w:before="60" w:after="60"/>
              <w:jc w:val="center"/>
              <w:rPr>
                <w:sz w:val="26"/>
                <w:szCs w:val="26"/>
              </w:rPr>
            </w:pPr>
            <w:r w:rsidRPr="00F131B3">
              <w:rPr>
                <w:sz w:val="26"/>
                <w:szCs w:val="26"/>
              </w:rPr>
              <w:t>15,24</w:t>
            </w:r>
          </w:p>
        </w:tc>
        <w:tc>
          <w:tcPr>
            <w:tcW w:w="412" w:type="pct"/>
            <w:shd w:val="clear" w:color="auto" w:fill="FFFFFF"/>
            <w:vAlign w:val="center"/>
          </w:tcPr>
          <w:p w14:paraId="63968E2C" w14:textId="77777777" w:rsidR="00C84BDD" w:rsidRPr="00F131B3" w:rsidRDefault="00C84BDD" w:rsidP="009D00A4">
            <w:pPr>
              <w:spacing w:before="60" w:after="60"/>
              <w:jc w:val="center"/>
              <w:rPr>
                <w:sz w:val="26"/>
                <w:szCs w:val="26"/>
              </w:rPr>
            </w:pPr>
          </w:p>
        </w:tc>
      </w:tr>
      <w:tr w:rsidR="00F131B3" w:rsidRPr="00F131B3" w14:paraId="593F85DB" w14:textId="77777777" w:rsidTr="00BA7A1E">
        <w:tc>
          <w:tcPr>
            <w:tcW w:w="302" w:type="pct"/>
            <w:shd w:val="clear" w:color="auto" w:fill="FFFFFF"/>
            <w:vAlign w:val="center"/>
          </w:tcPr>
          <w:p w14:paraId="220D4D49"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735AB99D" w14:textId="77777777" w:rsidR="00C84BDD" w:rsidRPr="00F131B3" w:rsidRDefault="00C84BDD" w:rsidP="009D00A4">
            <w:pPr>
              <w:spacing w:before="60" w:after="60"/>
              <w:ind w:left="122" w:right="92"/>
              <w:rPr>
                <w:sz w:val="26"/>
                <w:szCs w:val="26"/>
              </w:rPr>
            </w:pPr>
            <w:r w:rsidRPr="00F131B3">
              <w:rPr>
                <w:sz w:val="26"/>
                <w:szCs w:val="26"/>
              </w:rPr>
              <w:t>Vi tính xách tay</w:t>
            </w:r>
          </w:p>
        </w:tc>
        <w:tc>
          <w:tcPr>
            <w:tcW w:w="365" w:type="pct"/>
            <w:shd w:val="clear" w:color="auto" w:fill="FFFFFF"/>
            <w:vAlign w:val="center"/>
          </w:tcPr>
          <w:p w14:paraId="7A8FC2E7" w14:textId="77777777" w:rsidR="00C84BDD" w:rsidRPr="00F131B3" w:rsidRDefault="00C84BDD" w:rsidP="009D00A4">
            <w:pPr>
              <w:spacing w:before="60" w:after="60"/>
              <w:jc w:val="center"/>
              <w:rPr>
                <w:sz w:val="26"/>
                <w:szCs w:val="26"/>
              </w:rPr>
            </w:pPr>
            <w:r w:rsidRPr="00F131B3">
              <w:rPr>
                <w:sz w:val="26"/>
                <w:szCs w:val="26"/>
              </w:rPr>
              <w:t>Cái</w:t>
            </w:r>
          </w:p>
        </w:tc>
        <w:tc>
          <w:tcPr>
            <w:tcW w:w="461" w:type="pct"/>
            <w:shd w:val="clear" w:color="auto" w:fill="FFFFFF"/>
            <w:vAlign w:val="center"/>
          </w:tcPr>
          <w:p w14:paraId="78351652"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27A6321D" w14:textId="77777777" w:rsidR="00C84BDD" w:rsidRPr="00F131B3" w:rsidRDefault="00C84BDD" w:rsidP="009D00A4">
            <w:pPr>
              <w:spacing w:before="60" w:after="60"/>
              <w:jc w:val="center"/>
              <w:rPr>
                <w:sz w:val="26"/>
                <w:szCs w:val="26"/>
              </w:rPr>
            </w:pPr>
            <w:r w:rsidRPr="00F131B3">
              <w:rPr>
                <w:sz w:val="26"/>
                <w:szCs w:val="26"/>
              </w:rPr>
              <w:t>0,35</w:t>
            </w:r>
          </w:p>
        </w:tc>
        <w:tc>
          <w:tcPr>
            <w:tcW w:w="412" w:type="pct"/>
            <w:shd w:val="clear" w:color="auto" w:fill="FFFFFF"/>
            <w:vAlign w:val="center"/>
          </w:tcPr>
          <w:p w14:paraId="2DDD52C9" w14:textId="77777777" w:rsidR="00C84BDD" w:rsidRPr="00F131B3" w:rsidRDefault="00C84BDD" w:rsidP="009D00A4">
            <w:pPr>
              <w:spacing w:before="60" w:after="60"/>
              <w:jc w:val="center"/>
              <w:rPr>
                <w:sz w:val="26"/>
                <w:szCs w:val="26"/>
              </w:rPr>
            </w:pPr>
            <w:r w:rsidRPr="00F131B3">
              <w:rPr>
                <w:sz w:val="26"/>
                <w:szCs w:val="26"/>
              </w:rPr>
              <w:t>9,00</w:t>
            </w:r>
          </w:p>
        </w:tc>
        <w:tc>
          <w:tcPr>
            <w:tcW w:w="412" w:type="pct"/>
            <w:shd w:val="clear" w:color="auto" w:fill="FFFFFF"/>
            <w:vAlign w:val="center"/>
          </w:tcPr>
          <w:p w14:paraId="1EBDB11A" w14:textId="77777777" w:rsidR="00C84BDD" w:rsidRPr="00F131B3" w:rsidRDefault="00904559" w:rsidP="009D00A4">
            <w:pPr>
              <w:spacing w:before="60" w:after="60"/>
              <w:jc w:val="center"/>
              <w:rPr>
                <w:sz w:val="26"/>
                <w:szCs w:val="26"/>
              </w:rPr>
            </w:pPr>
            <w:r w:rsidRPr="00F131B3">
              <w:rPr>
                <w:sz w:val="26"/>
                <w:szCs w:val="26"/>
              </w:rPr>
              <w:t>10,</w:t>
            </w:r>
            <w:r w:rsidR="00C84BDD" w:rsidRPr="00F131B3">
              <w:rPr>
                <w:sz w:val="26"/>
                <w:szCs w:val="26"/>
              </w:rPr>
              <w:t>38</w:t>
            </w:r>
          </w:p>
        </w:tc>
        <w:tc>
          <w:tcPr>
            <w:tcW w:w="412" w:type="pct"/>
            <w:shd w:val="clear" w:color="auto" w:fill="FFFFFF"/>
            <w:vAlign w:val="center"/>
          </w:tcPr>
          <w:p w14:paraId="6E40023E" w14:textId="77777777" w:rsidR="00C84BDD" w:rsidRPr="00F131B3" w:rsidRDefault="00C84BDD" w:rsidP="009D00A4">
            <w:pPr>
              <w:spacing w:before="60" w:after="60"/>
              <w:jc w:val="center"/>
              <w:rPr>
                <w:sz w:val="26"/>
                <w:szCs w:val="26"/>
              </w:rPr>
            </w:pPr>
            <w:r w:rsidRPr="00F131B3">
              <w:rPr>
                <w:sz w:val="26"/>
                <w:szCs w:val="26"/>
              </w:rPr>
              <w:t>13,85</w:t>
            </w:r>
          </w:p>
        </w:tc>
        <w:tc>
          <w:tcPr>
            <w:tcW w:w="412" w:type="pct"/>
            <w:shd w:val="clear" w:color="auto" w:fill="FFFFFF"/>
            <w:vAlign w:val="center"/>
          </w:tcPr>
          <w:p w14:paraId="28A2EF86" w14:textId="77777777" w:rsidR="00C84BDD" w:rsidRPr="00F131B3" w:rsidRDefault="00C84BDD" w:rsidP="009D00A4">
            <w:pPr>
              <w:spacing w:before="60" w:after="60"/>
              <w:jc w:val="center"/>
              <w:rPr>
                <w:sz w:val="26"/>
                <w:szCs w:val="26"/>
              </w:rPr>
            </w:pPr>
            <w:r w:rsidRPr="00F131B3">
              <w:rPr>
                <w:sz w:val="26"/>
                <w:szCs w:val="26"/>
              </w:rPr>
              <w:t>15,24</w:t>
            </w:r>
          </w:p>
        </w:tc>
        <w:tc>
          <w:tcPr>
            <w:tcW w:w="412" w:type="pct"/>
            <w:shd w:val="clear" w:color="auto" w:fill="FFFFFF"/>
            <w:vAlign w:val="center"/>
          </w:tcPr>
          <w:p w14:paraId="0DCBA9D8" w14:textId="77777777" w:rsidR="00C84BDD" w:rsidRPr="00F131B3" w:rsidRDefault="00C84BDD" w:rsidP="009D00A4">
            <w:pPr>
              <w:spacing w:before="60" w:after="60"/>
              <w:jc w:val="center"/>
              <w:rPr>
                <w:sz w:val="26"/>
                <w:szCs w:val="26"/>
              </w:rPr>
            </w:pPr>
          </w:p>
        </w:tc>
      </w:tr>
      <w:tr w:rsidR="00F131B3" w:rsidRPr="00F131B3" w14:paraId="3F9B7D63" w14:textId="77777777" w:rsidTr="00BA7A1E">
        <w:tc>
          <w:tcPr>
            <w:tcW w:w="302" w:type="pct"/>
            <w:shd w:val="clear" w:color="auto" w:fill="FFFFFF"/>
            <w:vAlign w:val="center"/>
          </w:tcPr>
          <w:p w14:paraId="74FEF9D9"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74C3EB1F" w14:textId="77777777" w:rsidR="00C84BDD" w:rsidRPr="00F131B3" w:rsidRDefault="00C84BDD" w:rsidP="009D00A4">
            <w:pPr>
              <w:spacing w:before="60" w:after="60"/>
              <w:ind w:left="122" w:right="92"/>
              <w:rPr>
                <w:sz w:val="26"/>
                <w:szCs w:val="26"/>
              </w:rPr>
            </w:pPr>
            <w:r w:rsidRPr="00F131B3">
              <w:rPr>
                <w:sz w:val="26"/>
                <w:szCs w:val="26"/>
              </w:rPr>
              <w:t>Sổ điện tử</w:t>
            </w:r>
          </w:p>
        </w:tc>
        <w:tc>
          <w:tcPr>
            <w:tcW w:w="365" w:type="pct"/>
            <w:shd w:val="clear" w:color="auto" w:fill="FFFFFF"/>
            <w:vAlign w:val="center"/>
          </w:tcPr>
          <w:p w14:paraId="1B1FF6AE" w14:textId="77777777" w:rsidR="00C84BDD" w:rsidRPr="00F131B3" w:rsidRDefault="00C84BDD" w:rsidP="009D00A4">
            <w:pPr>
              <w:spacing w:before="60" w:after="60"/>
              <w:jc w:val="center"/>
              <w:rPr>
                <w:sz w:val="26"/>
                <w:szCs w:val="26"/>
              </w:rPr>
            </w:pPr>
            <w:r w:rsidRPr="00F131B3">
              <w:rPr>
                <w:sz w:val="26"/>
                <w:szCs w:val="26"/>
              </w:rPr>
              <w:t>Sổ</w:t>
            </w:r>
          </w:p>
        </w:tc>
        <w:tc>
          <w:tcPr>
            <w:tcW w:w="461" w:type="pct"/>
            <w:shd w:val="clear" w:color="auto" w:fill="FFFFFF"/>
            <w:vAlign w:val="center"/>
          </w:tcPr>
          <w:p w14:paraId="344732C6" w14:textId="77777777" w:rsidR="00C84BDD" w:rsidRPr="00F131B3" w:rsidRDefault="00C84BDD" w:rsidP="009D00A4">
            <w:pPr>
              <w:spacing w:before="60" w:after="60"/>
              <w:jc w:val="center"/>
              <w:rPr>
                <w:sz w:val="26"/>
                <w:szCs w:val="26"/>
              </w:rPr>
            </w:pPr>
            <w:r w:rsidRPr="00F131B3">
              <w:rPr>
                <w:sz w:val="26"/>
                <w:szCs w:val="26"/>
              </w:rPr>
              <w:t>1</w:t>
            </w:r>
          </w:p>
        </w:tc>
        <w:tc>
          <w:tcPr>
            <w:tcW w:w="475" w:type="pct"/>
            <w:shd w:val="clear" w:color="auto" w:fill="FFFFFF"/>
            <w:vAlign w:val="center"/>
          </w:tcPr>
          <w:p w14:paraId="2A73AD4C"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32CC0E82" w14:textId="77777777" w:rsidR="00C84BDD" w:rsidRPr="00F131B3" w:rsidRDefault="00C84BDD" w:rsidP="009D00A4">
            <w:pPr>
              <w:spacing w:before="60" w:after="60"/>
              <w:jc w:val="center"/>
              <w:rPr>
                <w:sz w:val="26"/>
                <w:szCs w:val="26"/>
              </w:rPr>
            </w:pPr>
            <w:r w:rsidRPr="00F131B3">
              <w:rPr>
                <w:sz w:val="26"/>
                <w:szCs w:val="26"/>
              </w:rPr>
              <w:t>0,75</w:t>
            </w:r>
          </w:p>
        </w:tc>
        <w:tc>
          <w:tcPr>
            <w:tcW w:w="412" w:type="pct"/>
            <w:shd w:val="clear" w:color="auto" w:fill="FFFFFF"/>
            <w:vAlign w:val="center"/>
          </w:tcPr>
          <w:p w14:paraId="59555928" w14:textId="77777777" w:rsidR="00C84BDD" w:rsidRPr="00F131B3" w:rsidRDefault="00C84BDD" w:rsidP="009D00A4">
            <w:pPr>
              <w:spacing w:before="60" w:after="60"/>
              <w:jc w:val="center"/>
              <w:rPr>
                <w:sz w:val="26"/>
                <w:szCs w:val="26"/>
              </w:rPr>
            </w:pPr>
            <w:r w:rsidRPr="00F131B3">
              <w:rPr>
                <w:sz w:val="26"/>
                <w:szCs w:val="26"/>
              </w:rPr>
              <w:t>0,87</w:t>
            </w:r>
          </w:p>
        </w:tc>
        <w:tc>
          <w:tcPr>
            <w:tcW w:w="412" w:type="pct"/>
            <w:shd w:val="clear" w:color="auto" w:fill="FFFFFF"/>
            <w:vAlign w:val="center"/>
          </w:tcPr>
          <w:p w14:paraId="3A4A3BC2" w14:textId="77777777" w:rsidR="00C84BDD" w:rsidRPr="00F131B3" w:rsidRDefault="00C84BDD" w:rsidP="009D00A4">
            <w:pPr>
              <w:spacing w:before="60" w:after="60"/>
              <w:jc w:val="center"/>
              <w:rPr>
                <w:sz w:val="26"/>
                <w:szCs w:val="26"/>
              </w:rPr>
            </w:pPr>
            <w:r w:rsidRPr="00F131B3">
              <w:rPr>
                <w:sz w:val="26"/>
                <w:szCs w:val="26"/>
              </w:rPr>
              <w:t>1,16</w:t>
            </w:r>
          </w:p>
        </w:tc>
        <w:tc>
          <w:tcPr>
            <w:tcW w:w="412" w:type="pct"/>
            <w:shd w:val="clear" w:color="auto" w:fill="FFFFFF"/>
            <w:vAlign w:val="center"/>
          </w:tcPr>
          <w:p w14:paraId="4CE34E5A" w14:textId="77777777" w:rsidR="00C84BDD" w:rsidRPr="00F131B3" w:rsidRDefault="00C84BDD" w:rsidP="009D00A4">
            <w:pPr>
              <w:spacing w:before="60" w:after="60"/>
              <w:jc w:val="center"/>
              <w:rPr>
                <w:sz w:val="26"/>
                <w:szCs w:val="26"/>
              </w:rPr>
            </w:pPr>
            <w:r w:rsidRPr="00F131B3">
              <w:rPr>
                <w:sz w:val="26"/>
                <w:szCs w:val="26"/>
              </w:rPr>
              <w:t>1,28</w:t>
            </w:r>
          </w:p>
        </w:tc>
        <w:tc>
          <w:tcPr>
            <w:tcW w:w="412" w:type="pct"/>
            <w:shd w:val="clear" w:color="auto" w:fill="FFFFFF"/>
            <w:vAlign w:val="center"/>
          </w:tcPr>
          <w:p w14:paraId="4741BA79" w14:textId="77777777" w:rsidR="00C84BDD" w:rsidRPr="00F131B3" w:rsidRDefault="00C84BDD" w:rsidP="009D00A4">
            <w:pPr>
              <w:spacing w:before="60" w:after="60"/>
              <w:jc w:val="center"/>
              <w:rPr>
                <w:sz w:val="26"/>
                <w:szCs w:val="26"/>
              </w:rPr>
            </w:pPr>
          </w:p>
        </w:tc>
      </w:tr>
      <w:tr w:rsidR="00F131B3" w:rsidRPr="00F131B3" w14:paraId="71EC655A" w14:textId="77777777" w:rsidTr="00BA7A1E">
        <w:tc>
          <w:tcPr>
            <w:tcW w:w="302" w:type="pct"/>
            <w:shd w:val="clear" w:color="auto" w:fill="FFFFFF"/>
            <w:vAlign w:val="center"/>
          </w:tcPr>
          <w:p w14:paraId="4B26191A" w14:textId="77777777" w:rsidR="00C84BDD" w:rsidRPr="00F131B3" w:rsidRDefault="00C84BDD" w:rsidP="009D00A4">
            <w:pPr>
              <w:spacing w:before="60" w:after="60"/>
              <w:jc w:val="center"/>
              <w:rPr>
                <w:sz w:val="26"/>
                <w:szCs w:val="26"/>
              </w:rPr>
            </w:pPr>
          </w:p>
        </w:tc>
        <w:tc>
          <w:tcPr>
            <w:tcW w:w="1335" w:type="pct"/>
            <w:shd w:val="clear" w:color="auto" w:fill="FFFFFF"/>
            <w:vAlign w:val="center"/>
          </w:tcPr>
          <w:p w14:paraId="0F9DE7FE" w14:textId="40DD4607" w:rsidR="00C84BDD" w:rsidRPr="00F131B3" w:rsidRDefault="00E91307" w:rsidP="009D00A4">
            <w:pPr>
              <w:spacing w:before="60" w:after="60"/>
              <w:ind w:left="122" w:right="92"/>
              <w:rPr>
                <w:sz w:val="26"/>
                <w:szCs w:val="26"/>
              </w:rPr>
            </w:pPr>
            <w:r w:rsidRPr="00F131B3">
              <w:rPr>
                <w:sz w:val="26"/>
                <w:szCs w:val="26"/>
              </w:rPr>
              <w:t>Điện năng</w:t>
            </w:r>
          </w:p>
        </w:tc>
        <w:tc>
          <w:tcPr>
            <w:tcW w:w="365" w:type="pct"/>
            <w:shd w:val="clear" w:color="auto" w:fill="FFFFFF"/>
            <w:vAlign w:val="center"/>
          </w:tcPr>
          <w:p w14:paraId="37D9C42E" w14:textId="77777777" w:rsidR="00C84BDD" w:rsidRPr="00F131B3" w:rsidRDefault="00C84BDD" w:rsidP="009D00A4">
            <w:pPr>
              <w:spacing w:before="60" w:after="60"/>
              <w:jc w:val="center"/>
              <w:rPr>
                <w:sz w:val="26"/>
                <w:szCs w:val="26"/>
              </w:rPr>
            </w:pPr>
            <w:r w:rsidRPr="00F131B3">
              <w:rPr>
                <w:sz w:val="26"/>
                <w:szCs w:val="26"/>
              </w:rPr>
              <w:t>Kw</w:t>
            </w:r>
          </w:p>
        </w:tc>
        <w:tc>
          <w:tcPr>
            <w:tcW w:w="461" w:type="pct"/>
            <w:shd w:val="clear" w:color="auto" w:fill="FFFFFF"/>
            <w:vAlign w:val="center"/>
          </w:tcPr>
          <w:p w14:paraId="3847E86F" w14:textId="77777777" w:rsidR="00C84BDD" w:rsidRPr="00F131B3" w:rsidRDefault="00C84BDD" w:rsidP="009D00A4">
            <w:pPr>
              <w:spacing w:before="60" w:after="60"/>
              <w:jc w:val="center"/>
              <w:rPr>
                <w:sz w:val="26"/>
                <w:szCs w:val="26"/>
              </w:rPr>
            </w:pPr>
          </w:p>
        </w:tc>
        <w:tc>
          <w:tcPr>
            <w:tcW w:w="475" w:type="pct"/>
            <w:shd w:val="clear" w:color="auto" w:fill="FFFFFF"/>
            <w:vAlign w:val="center"/>
          </w:tcPr>
          <w:p w14:paraId="39ACCE5B" w14:textId="77777777" w:rsidR="00C84BDD" w:rsidRPr="00F131B3" w:rsidRDefault="00C84BDD" w:rsidP="009D00A4">
            <w:pPr>
              <w:spacing w:before="60" w:after="60"/>
              <w:jc w:val="center"/>
              <w:rPr>
                <w:sz w:val="26"/>
                <w:szCs w:val="26"/>
              </w:rPr>
            </w:pPr>
          </w:p>
        </w:tc>
        <w:tc>
          <w:tcPr>
            <w:tcW w:w="412" w:type="pct"/>
            <w:shd w:val="clear" w:color="auto" w:fill="FFFFFF"/>
            <w:vAlign w:val="center"/>
          </w:tcPr>
          <w:p w14:paraId="35753F58" w14:textId="77777777" w:rsidR="00C84BDD" w:rsidRPr="00F131B3" w:rsidRDefault="00C84BDD" w:rsidP="009D00A4">
            <w:pPr>
              <w:spacing w:before="60" w:after="60"/>
              <w:jc w:val="center"/>
              <w:rPr>
                <w:sz w:val="26"/>
                <w:szCs w:val="26"/>
              </w:rPr>
            </w:pPr>
            <w:r w:rsidRPr="00F131B3">
              <w:rPr>
                <w:sz w:val="26"/>
                <w:szCs w:val="26"/>
              </w:rPr>
              <w:t>1,95</w:t>
            </w:r>
          </w:p>
        </w:tc>
        <w:tc>
          <w:tcPr>
            <w:tcW w:w="412" w:type="pct"/>
            <w:shd w:val="clear" w:color="auto" w:fill="FFFFFF"/>
            <w:vAlign w:val="center"/>
          </w:tcPr>
          <w:p w14:paraId="6E0BD4FA" w14:textId="77777777" w:rsidR="00C84BDD" w:rsidRPr="00F131B3" w:rsidRDefault="00C84BDD" w:rsidP="009D00A4">
            <w:pPr>
              <w:spacing w:before="60" w:after="60"/>
              <w:jc w:val="center"/>
              <w:rPr>
                <w:sz w:val="26"/>
                <w:szCs w:val="26"/>
              </w:rPr>
            </w:pPr>
            <w:r w:rsidRPr="00F131B3">
              <w:rPr>
                <w:sz w:val="26"/>
                <w:szCs w:val="26"/>
              </w:rPr>
              <w:t>2,21</w:t>
            </w:r>
          </w:p>
        </w:tc>
        <w:tc>
          <w:tcPr>
            <w:tcW w:w="412" w:type="pct"/>
            <w:shd w:val="clear" w:color="auto" w:fill="FFFFFF"/>
            <w:vAlign w:val="center"/>
          </w:tcPr>
          <w:p w14:paraId="56F67BFF" w14:textId="77777777" w:rsidR="00C84BDD" w:rsidRPr="00F131B3" w:rsidRDefault="00C84BDD" w:rsidP="009D00A4">
            <w:pPr>
              <w:spacing w:before="60" w:after="60"/>
              <w:jc w:val="center"/>
              <w:rPr>
                <w:sz w:val="26"/>
                <w:szCs w:val="26"/>
              </w:rPr>
            </w:pPr>
            <w:r w:rsidRPr="00F131B3">
              <w:rPr>
                <w:sz w:val="26"/>
                <w:szCs w:val="26"/>
              </w:rPr>
              <w:t>2,99</w:t>
            </w:r>
          </w:p>
        </w:tc>
        <w:tc>
          <w:tcPr>
            <w:tcW w:w="412" w:type="pct"/>
            <w:shd w:val="clear" w:color="auto" w:fill="FFFFFF"/>
            <w:vAlign w:val="center"/>
          </w:tcPr>
          <w:p w14:paraId="48FFC52C" w14:textId="77777777" w:rsidR="00C84BDD" w:rsidRPr="00F131B3" w:rsidRDefault="00C84BDD" w:rsidP="009D00A4">
            <w:pPr>
              <w:spacing w:before="60" w:after="60"/>
              <w:jc w:val="center"/>
              <w:rPr>
                <w:sz w:val="26"/>
                <w:szCs w:val="26"/>
              </w:rPr>
            </w:pPr>
            <w:r w:rsidRPr="00F131B3">
              <w:rPr>
                <w:sz w:val="26"/>
                <w:szCs w:val="26"/>
              </w:rPr>
              <w:t>3,25</w:t>
            </w:r>
          </w:p>
        </w:tc>
        <w:tc>
          <w:tcPr>
            <w:tcW w:w="412" w:type="pct"/>
            <w:shd w:val="clear" w:color="auto" w:fill="FFFFFF"/>
            <w:vAlign w:val="center"/>
          </w:tcPr>
          <w:p w14:paraId="173BF32B" w14:textId="77777777" w:rsidR="00C84BDD" w:rsidRPr="00F131B3" w:rsidRDefault="00C84BDD" w:rsidP="009D00A4">
            <w:pPr>
              <w:spacing w:before="60" w:after="60"/>
              <w:jc w:val="center"/>
              <w:rPr>
                <w:sz w:val="26"/>
                <w:szCs w:val="26"/>
              </w:rPr>
            </w:pPr>
          </w:p>
        </w:tc>
      </w:tr>
    </w:tbl>
    <w:p w14:paraId="14F91865" w14:textId="77777777" w:rsidR="00B10AB7" w:rsidRPr="00F131B3" w:rsidRDefault="00B10AB7" w:rsidP="005F3402">
      <w:pPr>
        <w:rPr>
          <w:b/>
          <w:sz w:val="28"/>
          <w:szCs w:val="28"/>
        </w:rPr>
      </w:pPr>
      <w:bookmarkStart w:id="44" w:name="bookmark56"/>
      <w:r w:rsidRPr="00F131B3">
        <w:rPr>
          <w:b/>
          <w:sz w:val="28"/>
          <w:szCs w:val="28"/>
          <w:u w:val="single"/>
        </w:rPr>
        <w:t>Ghi ch</w:t>
      </w:r>
      <w:r w:rsidR="00904559" w:rsidRPr="00F131B3">
        <w:rPr>
          <w:b/>
          <w:sz w:val="28"/>
          <w:szCs w:val="28"/>
          <w:u w:val="single"/>
        </w:rPr>
        <w:t>ú</w:t>
      </w:r>
      <w:r w:rsidRPr="00F131B3">
        <w:rPr>
          <w:b/>
          <w:sz w:val="28"/>
          <w:szCs w:val="28"/>
        </w:rPr>
        <w:t>:</w:t>
      </w:r>
      <w:bookmarkEnd w:id="44"/>
    </w:p>
    <w:p w14:paraId="3329A758" w14:textId="32A62A06" w:rsidR="00B10AB7" w:rsidRPr="00F131B3" w:rsidRDefault="00B10AB7" w:rsidP="009D00A4">
      <w:pPr>
        <w:ind w:firstLine="567"/>
        <w:jc w:val="both"/>
        <w:rPr>
          <w:sz w:val="28"/>
          <w:szCs w:val="28"/>
        </w:rPr>
      </w:pPr>
      <w:r w:rsidRPr="00F131B3">
        <w:rPr>
          <w:sz w:val="28"/>
          <w:szCs w:val="28"/>
        </w:rPr>
        <w:t>Mức tại Bảng 5</w:t>
      </w:r>
      <w:r w:rsidR="006A2D64" w:rsidRPr="00F131B3">
        <w:rPr>
          <w:sz w:val="28"/>
          <w:szCs w:val="28"/>
        </w:rPr>
        <w:t>3</w:t>
      </w:r>
      <w:r w:rsidRPr="00F131B3">
        <w:rPr>
          <w:sz w:val="28"/>
          <w:szCs w:val="28"/>
        </w:rPr>
        <w:t xml:space="preserve"> tính cho mảnh bản đồ có mức độ biến động từ 15% số thửa đất trở</w:t>
      </w:r>
      <w:r w:rsidR="00904559" w:rsidRPr="00F131B3">
        <w:rPr>
          <w:sz w:val="28"/>
          <w:szCs w:val="28"/>
        </w:rPr>
        <w:t xml:space="preserve"> xuố</w:t>
      </w:r>
      <w:r w:rsidRPr="00F131B3">
        <w:rPr>
          <w:sz w:val="28"/>
          <w:szCs w:val="28"/>
        </w:rPr>
        <w:t xml:space="preserve">ng; trường hợp mảnh bản đồ có mức độ </w:t>
      </w:r>
      <w:r w:rsidR="00904559" w:rsidRPr="00F131B3">
        <w:rPr>
          <w:sz w:val="28"/>
          <w:szCs w:val="28"/>
        </w:rPr>
        <w:t>biến động trên 15% số</w:t>
      </w:r>
      <w:r w:rsidRPr="00F131B3">
        <w:rPr>
          <w:sz w:val="28"/>
          <w:szCs w:val="28"/>
        </w:rPr>
        <w:t xml:space="preserve"> thửa thì số </w:t>
      </w:r>
      <w:r w:rsidR="00904559" w:rsidRPr="00F131B3">
        <w:rPr>
          <w:sz w:val="28"/>
          <w:szCs w:val="28"/>
        </w:rPr>
        <w:t>l</w:t>
      </w:r>
      <w:r w:rsidRPr="00F131B3">
        <w:rPr>
          <w:sz w:val="28"/>
          <w:szCs w:val="28"/>
        </w:rPr>
        <w:t>ượng thửa đất biến động trên 15% đến 25% được tính b</w:t>
      </w:r>
      <w:r w:rsidR="00904559" w:rsidRPr="00F131B3">
        <w:rPr>
          <w:sz w:val="28"/>
          <w:szCs w:val="28"/>
        </w:rPr>
        <w:t>ằ</w:t>
      </w:r>
      <w:r w:rsidRPr="00F131B3">
        <w:rPr>
          <w:sz w:val="28"/>
          <w:szCs w:val="28"/>
        </w:rPr>
        <w:t xml:space="preserve">ng 0,9 lần mức trên; số lượng thửa đất biến động trên 25% đến 40% hoặc trên 40% nhưng các thửa đất </w:t>
      </w:r>
      <w:r w:rsidR="00904559" w:rsidRPr="00F131B3">
        <w:rPr>
          <w:sz w:val="28"/>
          <w:szCs w:val="28"/>
        </w:rPr>
        <w:t>biến động</w:t>
      </w:r>
      <w:r w:rsidRPr="00F131B3">
        <w:rPr>
          <w:sz w:val="28"/>
          <w:szCs w:val="28"/>
        </w:rPr>
        <w:t xml:space="preserve"> không tập trung đượ</w:t>
      </w:r>
      <w:r w:rsidR="00904559" w:rsidRPr="00F131B3">
        <w:rPr>
          <w:sz w:val="28"/>
          <w:szCs w:val="28"/>
        </w:rPr>
        <w:t>c tính bằng 0,8 lần</w:t>
      </w:r>
      <w:r w:rsidRPr="00F131B3">
        <w:rPr>
          <w:sz w:val="28"/>
          <w:szCs w:val="28"/>
        </w:rPr>
        <w:t xml:space="preserve"> mức trên.</w:t>
      </w:r>
    </w:p>
    <w:p w14:paraId="6005ADD6" w14:textId="53C85DB9" w:rsidR="00B10AB7" w:rsidRPr="00F131B3" w:rsidRDefault="003341CC" w:rsidP="005F3402">
      <w:pPr>
        <w:rPr>
          <w:b/>
          <w:sz w:val="28"/>
          <w:szCs w:val="28"/>
        </w:rPr>
      </w:pPr>
      <w:r w:rsidRPr="00F131B3">
        <w:rPr>
          <w:b/>
          <w:sz w:val="28"/>
          <w:szCs w:val="28"/>
        </w:rPr>
        <w:t>-</w:t>
      </w:r>
      <w:r w:rsidR="00904559" w:rsidRPr="00F131B3">
        <w:rPr>
          <w:b/>
          <w:sz w:val="28"/>
          <w:szCs w:val="28"/>
        </w:rPr>
        <w:t xml:space="preserve"> </w:t>
      </w:r>
      <w:r w:rsidR="00B10AB7" w:rsidRPr="00F131B3">
        <w:rPr>
          <w:b/>
          <w:sz w:val="28"/>
          <w:szCs w:val="28"/>
        </w:rPr>
        <w:t>Vật liệu</w:t>
      </w:r>
    </w:p>
    <w:p w14:paraId="54EAE6E6" w14:textId="40F12C65" w:rsidR="00B10AB7" w:rsidRPr="00F131B3" w:rsidRDefault="00B10AB7" w:rsidP="009D00A4">
      <w:pPr>
        <w:jc w:val="right"/>
        <w:rPr>
          <w:b/>
          <w:i/>
          <w:sz w:val="28"/>
          <w:szCs w:val="28"/>
        </w:rPr>
      </w:pPr>
      <w:r w:rsidRPr="00F131B3">
        <w:rPr>
          <w:b/>
          <w:i/>
          <w:sz w:val="28"/>
          <w:szCs w:val="28"/>
        </w:rPr>
        <w:t>Bảng 5</w:t>
      </w:r>
      <w:r w:rsidR="006A2D64" w:rsidRPr="00F131B3">
        <w:rPr>
          <w:b/>
          <w:i/>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3369"/>
        <w:gridCol w:w="799"/>
        <w:gridCol w:w="1033"/>
        <w:gridCol w:w="821"/>
        <w:gridCol w:w="821"/>
        <w:gridCol w:w="821"/>
        <w:gridCol w:w="932"/>
      </w:tblGrid>
      <w:tr w:rsidR="00F131B3" w:rsidRPr="00F131B3" w14:paraId="5C4B1218" w14:textId="77777777" w:rsidTr="00BA7A1E">
        <w:trPr>
          <w:tblHeader/>
        </w:trPr>
        <w:tc>
          <w:tcPr>
            <w:tcW w:w="257" w:type="pct"/>
            <w:vMerge w:val="restart"/>
            <w:shd w:val="clear" w:color="auto" w:fill="FFFFFF"/>
            <w:vAlign w:val="center"/>
          </w:tcPr>
          <w:p w14:paraId="52A8DE92" w14:textId="77777777" w:rsidR="00B10AB7" w:rsidRPr="00F131B3" w:rsidRDefault="00B10AB7" w:rsidP="009D00A4">
            <w:pPr>
              <w:spacing w:before="60" w:after="60"/>
              <w:jc w:val="center"/>
              <w:rPr>
                <w:b/>
                <w:sz w:val="26"/>
                <w:szCs w:val="26"/>
              </w:rPr>
            </w:pPr>
            <w:r w:rsidRPr="00F131B3">
              <w:rPr>
                <w:b/>
                <w:sz w:val="26"/>
                <w:szCs w:val="26"/>
              </w:rPr>
              <w:t>TT</w:t>
            </w:r>
          </w:p>
        </w:tc>
        <w:tc>
          <w:tcPr>
            <w:tcW w:w="1859" w:type="pct"/>
            <w:vMerge w:val="restart"/>
            <w:shd w:val="clear" w:color="auto" w:fill="FFFFFF"/>
            <w:vAlign w:val="center"/>
          </w:tcPr>
          <w:p w14:paraId="336F58C9" w14:textId="77777777" w:rsidR="00B10AB7" w:rsidRPr="00F131B3" w:rsidRDefault="00B10AB7" w:rsidP="009D00A4">
            <w:pPr>
              <w:spacing w:before="60" w:after="60"/>
              <w:jc w:val="center"/>
              <w:rPr>
                <w:b/>
                <w:sz w:val="26"/>
                <w:szCs w:val="26"/>
              </w:rPr>
            </w:pPr>
            <w:r w:rsidRPr="00F131B3">
              <w:rPr>
                <w:b/>
                <w:sz w:val="26"/>
                <w:szCs w:val="26"/>
              </w:rPr>
              <w:t>Danh mục</w:t>
            </w:r>
          </w:p>
        </w:tc>
        <w:tc>
          <w:tcPr>
            <w:tcW w:w="441" w:type="pct"/>
            <w:vMerge w:val="restart"/>
            <w:shd w:val="clear" w:color="auto" w:fill="FFFFFF"/>
            <w:vAlign w:val="center"/>
          </w:tcPr>
          <w:p w14:paraId="51ADF760" w14:textId="77777777" w:rsidR="00B10AB7" w:rsidRPr="00F131B3" w:rsidRDefault="00B10AB7" w:rsidP="009D00A4">
            <w:pPr>
              <w:spacing w:before="60" w:after="60"/>
              <w:jc w:val="center"/>
              <w:rPr>
                <w:b/>
                <w:sz w:val="26"/>
                <w:szCs w:val="26"/>
              </w:rPr>
            </w:pPr>
            <w:r w:rsidRPr="00F131B3">
              <w:rPr>
                <w:b/>
                <w:sz w:val="26"/>
                <w:szCs w:val="26"/>
              </w:rPr>
              <w:t>ĐVT</w:t>
            </w:r>
          </w:p>
        </w:tc>
        <w:tc>
          <w:tcPr>
            <w:tcW w:w="2443" w:type="pct"/>
            <w:gridSpan w:val="5"/>
            <w:shd w:val="clear" w:color="auto" w:fill="FFFFFF"/>
            <w:vAlign w:val="center"/>
          </w:tcPr>
          <w:p w14:paraId="19F80E58" w14:textId="77777777" w:rsidR="00B10AB7" w:rsidRPr="00F131B3" w:rsidRDefault="00B10AB7" w:rsidP="009D00A4">
            <w:pPr>
              <w:spacing w:before="60" w:after="60"/>
              <w:jc w:val="center"/>
              <w:rPr>
                <w:b/>
                <w:sz w:val="26"/>
                <w:szCs w:val="26"/>
              </w:rPr>
            </w:pPr>
            <w:r w:rsidRPr="00F131B3">
              <w:rPr>
                <w:b/>
                <w:sz w:val="26"/>
                <w:szCs w:val="26"/>
              </w:rPr>
              <w:t xml:space="preserve">Định mức theo tỷ lệ bản đồ </w:t>
            </w:r>
            <w:r w:rsidRPr="00F131B3">
              <w:rPr>
                <w:i/>
                <w:sz w:val="26"/>
                <w:szCs w:val="26"/>
              </w:rPr>
              <w:t>(tính cho 100 thửa)</w:t>
            </w:r>
          </w:p>
        </w:tc>
      </w:tr>
      <w:tr w:rsidR="00F131B3" w:rsidRPr="00F131B3" w14:paraId="5CD83F1D" w14:textId="77777777" w:rsidTr="00BA7A1E">
        <w:trPr>
          <w:tblHeader/>
        </w:trPr>
        <w:tc>
          <w:tcPr>
            <w:tcW w:w="257" w:type="pct"/>
            <w:vMerge/>
            <w:shd w:val="clear" w:color="auto" w:fill="FFFFFF"/>
            <w:vAlign w:val="center"/>
          </w:tcPr>
          <w:p w14:paraId="4702118A" w14:textId="77777777" w:rsidR="00BA7A1E" w:rsidRPr="00F131B3" w:rsidRDefault="00BA7A1E" w:rsidP="009D00A4">
            <w:pPr>
              <w:spacing w:before="60" w:after="60"/>
              <w:jc w:val="center"/>
              <w:rPr>
                <w:b/>
                <w:sz w:val="26"/>
                <w:szCs w:val="26"/>
              </w:rPr>
            </w:pPr>
          </w:p>
        </w:tc>
        <w:tc>
          <w:tcPr>
            <w:tcW w:w="1859" w:type="pct"/>
            <w:vMerge/>
            <w:shd w:val="clear" w:color="auto" w:fill="FFFFFF"/>
            <w:vAlign w:val="center"/>
          </w:tcPr>
          <w:p w14:paraId="3567A769" w14:textId="77777777" w:rsidR="00BA7A1E" w:rsidRPr="00F131B3" w:rsidRDefault="00BA7A1E" w:rsidP="009D00A4">
            <w:pPr>
              <w:spacing w:before="60" w:after="60"/>
              <w:jc w:val="center"/>
              <w:rPr>
                <w:b/>
                <w:sz w:val="26"/>
                <w:szCs w:val="26"/>
              </w:rPr>
            </w:pPr>
          </w:p>
        </w:tc>
        <w:tc>
          <w:tcPr>
            <w:tcW w:w="441" w:type="pct"/>
            <w:vMerge/>
            <w:shd w:val="clear" w:color="auto" w:fill="FFFFFF"/>
            <w:vAlign w:val="center"/>
          </w:tcPr>
          <w:p w14:paraId="648E3D89" w14:textId="77777777" w:rsidR="00BA7A1E" w:rsidRPr="00F131B3" w:rsidRDefault="00BA7A1E" w:rsidP="009D00A4">
            <w:pPr>
              <w:spacing w:before="60" w:after="60"/>
              <w:jc w:val="center"/>
              <w:rPr>
                <w:b/>
                <w:sz w:val="26"/>
                <w:szCs w:val="26"/>
              </w:rPr>
            </w:pPr>
          </w:p>
        </w:tc>
        <w:tc>
          <w:tcPr>
            <w:tcW w:w="570" w:type="pct"/>
            <w:shd w:val="clear" w:color="auto" w:fill="FFFFFF"/>
            <w:vAlign w:val="center"/>
          </w:tcPr>
          <w:p w14:paraId="66DC97C3" w14:textId="77777777" w:rsidR="00BA7A1E" w:rsidRPr="00F131B3" w:rsidRDefault="00BA7A1E" w:rsidP="009D00A4">
            <w:pPr>
              <w:spacing w:before="60" w:after="60"/>
              <w:jc w:val="center"/>
              <w:rPr>
                <w:b/>
                <w:sz w:val="26"/>
                <w:szCs w:val="26"/>
              </w:rPr>
            </w:pPr>
            <w:r w:rsidRPr="00F131B3">
              <w:rPr>
                <w:b/>
                <w:sz w:val="26"/>
                <w:szCs w:val="26"/>
              </w:rPr>
              <w:t>1/500</w:t>
            </w:r>
          </w:p>
        </w:tc>
        <w:tc>
          <w:tcPr>
            <w:tcW w:w="453" w:type="pct"/>
            <w:shd w:val="clear" w:color="auto" w:fill="FFFFFF"/>
            <w:vAlign w:val="center"/>
          </w:tcPr>
          <w:p w14:paraId="37B6F732" w14:textId="77777777" w:rsidR="00BA7A1E" w:rsidRPr="00F131B3" w:rsidRDefault="00BA7A1E" w:rsidP="009D00A4">
            <w:pPr>
              <w:spacing w:before="60" w:after="60"/>
              <w:jc w:val="center"/>
              <w:rPr>
                <w:b/>
                <w:sz w:val="26"/>
                <w:szCs w:val="26"/>
              </w:rPr>
            </w:pPr>
            <w:r w:rsidRPr="00F131B3">
              <w:rPr>
                <w:b/>
                <w:sz w:val="26"/>
                <w:szCs w:val="26"/>
              </w:rPr>
              <w:t>1/1000</w:t>
            </w:r>
          </w:p>
        </w:tc>
        <w:tc>
          <w:tcPr>
            <w:tcW w:w="453" w:type="pct"/>
            <w:shd w:val="clear" w:color="auto" w:fill="FFFFFF"/>
            <w:vAlign w:val="center"/>
          </w:tcPr>
          <w:p w14:paraId="01360D76" w14:textId="77777777" w:rsidR="00BA7A1E" w:rsidRPr="00F131B3" w:rsidRDefault="00BA7A1E" w:rsidP="009D00A4">
            <w:pPr>
              <w:spacing w:before="60" w:after="60"/>
              <w:jc w:val="center"/>
              <w:rPr>
                <w:b/>
                <w:sz w:val="26"/>
                <w:szCs w:val="26"/>
              </w:rPr>
            </w:pPr>
            <w:r w:rsidRPr="00F131B3">
              <w:rPr>
                <w:b/>
                <w:sz w:val="26"/>
                <w:szCs w:val="26"/>
              </w:rPr>
              <w:t>1/2000</w:t>
            </w:r>
          </w:p>
        </w:tc>
        <w:tc>
          <w:tcPr>
            <w:tcW w:w="453" w:type="pct"/>
            <w:shd w:val="clear" w:color="auto" w:fill="FFFFFF"/>
            <w:vAlign w:val="center"/>
          </w:tcPr>
          <w:p w14:paraId="11AF289C" w14:textId="77777777" w:rsidR="00BA7A1E" w:rsidRPr="00F131B3" w:rsidRDefault="00BA7A1E" w:rsidP="009D00A4">
            <w:pPr>
              <w:spacing w:before="60" w:after="60"/>
              <w:jc w:val="center"/>
              <w:rPr>
                <w:b/>
                <w:sz w:val="26"/>
                <w:szCs w:val="26"/>
              </w:rPr>
            </w:pPr>
            <w:r w:rsidRPr="00F131B3">
              <w:rPr>
                <w:b/>
                <w:sz w:val="26"/>
                <w:szCs w:val="26"/>
              </w:rPr>
              <w:t>1/5000</w:t>
            </w:r>
          </w:p>
        </w:tc>
        <w:tc>
          <w:tcPr>
            <w:tcW w:w="513" w:type="pct"/>
            <w:shd w:val="clear" w:color="auto" w:fill="FFFFFF"/>
            <w:vAlign w:val="center"/>
          </w:tcPr>
          <w:p w14:paraId="07B599C1" w14:textId="77777777" w:rsidR="00BA7A1E" w:rsidRPr="00F131B3" w:rsidRDefault="00BA7A1E" w:rsidP="009D00A4">
            <w:pPr>
              <w:spacing w:before="60" w:after="60"/>
              <w:jc w:val="center"/>
              <w:rPr>
                <w:b/>
                <w:sz w:val="26"/>
                <w:szCs w:val="26"/>
              </w:rPr>
            </w:pPr>
            <w:r w:rsidRPr="00F131B3">
              <w:rPr>
                <w:b/>
                <w:sz w:val="26"/>
                <w:szCs w:val="26"/>
              </w:rPr>
              <w:t>1/10000</w:t>
            </w:r>
          </w:p>
        </w:tc>
      </w:tr>
      <w:tr w:rsidR="00F131B3" w:rsidRPr="00F131B3" w14:paraId="7BE057F3" w14:textId="77777777" w:rsidTr="00BA7A1E">
        <w:tc>
          <w:tcPr>
            <w:tcW w:w="257" w:type="pct"/>
            <w:shd w:val="clear" w:color="auto" w:fill="FFFFFF"/>
            <w:vAlign w:val="center"/>
          </w:tcPr>
          <w:p w14:paraId="6EFA345B" w14:textId="77777777" w:rsidR="00BA7A1E" w:rsidRPr="00F131B3" w:rsidRDefault="00BA7A1E" w:rsidP="009D00A4">
            <w:pPr>
              <w:spacing w:before="60" w:after="60"/>
              <w:jc w:val="center"/>
              <w:rPr>
                <w:sz w:val="26"/>
                <w:szCs w:val="26"/>
              </w:rPr>
            </w:pPr>
            <w:r w:rsidRPr="00F131B3">
              <w:rPr>
                <w:sz w:val="26"/>
                <w:szCs w:val="26"/>
              </w:rPr>
              <w:t>1</w:t>
            </w:r>
          </w:p>
        </w:tc>
        <w:tc>
          <w:tcPr>
            <w:tcW w:w="1859" w:type="pct"/>
            <w:shd w:val="clear" w:color="auto" w:fill="FFFFFF"/>
            <w:vAlign w:val="center"/>
          </w:tcPr>
          <w:p w14:paraId="0FB7701D" w14:textId="77777777" w:rsidR="00BA7A1E" w:rsidRPr="00F131B3" w:rsidRDefault="00BA7A1E" w:rsidP="009D00A4">
            <w:pPr>
              <w:spacing w:before="60" w:after="60"/>
              <w:ind w:left="122" w:right="92"/>
              <w:rPr>
                <w:sz w:val="26"/>
                <w:szCs w:val="26"/>
              </w:rPr>
            </w:pPr>
            <w:r w:rsidRPr="00F131B3">
              <w:rPr>
                <w:sz w:val="26"/>
                <w:szCs w:val="26"/>
              </w:rPr>
              <w:t>BĐĐC</w:t>
            </w:r>
          </w:p>
        </w:tc>
        <w:tc>
          <w:tcPr>
            <w:tcW w:w="441" w:type="pct"/>
            <w:shd w:val="clear" w:color="auto" w:fill="FFFFFF"/>
            <w:vAlign w:val="center"/>
          </w:tcPr>
          <w:p w14:paraId="0B54AF20" w14:textId="77777777" w:rsidR="00BA7A1E" w:rsidRPr="00F131B3" w:rsidRDefault="00BA7A1E" w:rsidP="009D00A4">
            <w:pPr>
              <w:spacing w:before="60" w:after="60"/>
              <w:jc w:val="center"/>
              <w:rPr>
                <w:sz w:val="26"/>
                <w:szCs w:val="26"/>
              </w:rPr>
            </w:pPr>
            <w:r w:rsidRPr="00F131B3">
              <w:rPr>
                <w:sz w:val="26"/>
                <w:szCs w:val="26"/>
              </w:rPr>
              <w:t>Tờ</w:t>
            </w:r>
          </w:p>
        </w:tc>
        <w:tc>
          <w:tcPr>
            <w:tcW w:w="570" w:type="pct"/>
            <w:shd w:val="clear" w:color="auto" w:fill="FFFFFF"/>
            <w:vAlign w:val="center"/>
          </w:tcPr>
          <w:p w14:paraId="08183D0A"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24EA5CC9"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4DF64EAE"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7D3543DF"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7F79B9F8"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49D024D4" w14:textId="77777777" w:rsidTr="00BA7A1E">
        <w:tc>
          <w:tcPr>
            <w:tcW w:w="257" w:type="pct"/>
            <w:shd w:val="clear" w:color="auto" w:fill="FFFFFF"/>
            <w:vAlign w:val="center"/>
          </w:tcPr>
          <w:p w14:paraId="689B0507" w14:textId="77777777" w:rsidR="00BA7A1E" w:rsidRPr="00F131B3" w:rsidRDefault="00BA7A1E" w:rsidP="009D00A4">
            <w:pPr>
              <w:spacing w:before="60" w:after="60"/>
              <w:jc w:val="center"/>
              <w:rPr>
                <w:sz w:val="26"/>
                <w:szCs w:val="26"/>
              </w:rPr>
            </w:pPr>
            <w:r w:rsidRPr="00F131B3">
              <w:rPr>
                <w:sz w:val="26"/>
                <w:szCs w:val="26"/>
              </w:rPr>
              <w:t>2</w:t>
            </w:r>
          </w:p>
        </w:tc>
        <w:tc>
          <w:tcPr>
            <w:tcW w:w="1859" w:type="pct"/>
            <w:shd w:val="clear" w:color="auto" w:fill="FFFFFF"/>
            <w:vAlign w:val="center"/>
          </w:tcPr>
          <w:p w14:paraId="1E1CD235" w14:textId="5FADFFE3" w:rsidR="00BA7A1E" w:rsidRPr="00F131B3" w:rsidRDefault="00BA7A1E" w:rsidP="009D00A4">
            <w:pPr>
              <w:spacing w:before="60" w:after="60"/>
              <w:ind w:left="122" w:right="92"/>
              <w:rPr>
                <w:sz w:val="26"/>
                <w:szCs w:val="26"/>
              </w:rPr>
            </w:pPr>
            <w:r w:rsidRPr="00F131B3">
              <w:rPr>
                <w:sz w:val="26"/>
                <w:szCs w:val="26"/>
              </w:rPr>
              <w:t>Bản đồ ĐGHC</w:t>
            </w:r>
          </w:p>
        </w:tc>
        <w:tc>
          <w:tcPr>
            <w:tcW w:w="441" w:type="pct"/>
            <w:shd w:val="clear" w:color="auto" w:fill="FFFFFF"/>
            <w:vAlign w:val="center"/>
          </w:tcPr>
          <w:p w14:paraId="52B90DF9" w14:textId="77777777" w:rsidR="00BA7A1E" w:rsidRPr="00F131B3" w:rsidRDefault="00BA7A1E" w:rsidP="009D00A4">
            <w:pPr>
              <w:spacing w:before="60" w:after="60"/>
              <w:jc w:val="center"/>
              <w:rPr>
                <w:sz w:val="26"/>
                <w:szCs w:val="26"/>
              </w:rPr>
            </w:pPr>
            <w:r w:rsidRPr="00F131B3">
              <w:rPr>
                <w:sz w:val="26"/>
                <w:szCs w:val="26"/>
              </w:rPr>
              <w:t>Tờ</w:t>
            </w:r>
          </w:p>
        </w:tc>
        <w:tc>
          <w:tcPr>
            <w:tcW w:w="570" w:type="pct"/>
            <w:shd w:val="clear" w:color="auto" w:fill="FFFFFF"/>
            <w:vAlign w:val="center"/>
          </w:tcPr>
          <w:p w14:paraId="367F891B"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55BBA1CE"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1A3B433D"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6E8F481C"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09CE48EB"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421C210D" w14:textId="77777777" w:rsidTr="00BA7A1E">
        <w:tc>
          <w:tcPr>
            <w:tcW w:w="257" w:type="pct"/>
            <w:shd w:val="clear" w:color="auto" w:fill="FFFFFF"/>
            <w:vAlign w:val="center"/>
          </w:tcPr>
          <w:p w14:paraId="5121C177" w14:textId="77777777" w:rsidR="00BA7A1E" w:rsidRPr="00F131B3" w:rsidRDefault="00BA7A1E" w:rsidP="009D00A4">
            <w:pPr>
              <w:spacing w:before="60" w:after="60"/>
              <w:jc w:val="center"/>
              <w:rPr>
                <w:sz w:val="26"/>
                <w:szCs w:val="26"/>
              </w:rPr>
            </w:pPr>
            <w:r w:rsidRPr="00F131B3">
              <w:rPr>
                <w:sz w:val="26"/>
                <w:szCs w:val="26"/>
              </w:rPr>
              <w:t>3</w:t>
            </w:r>
          </w:p>
        </w:tc>
        <w:tc>
          <w:tcPr>
            <w:tcW w:w="1859" w:type="pct"/>
            <w:shd w:val="clear" w:color="auto" w:fill="FFFFFF"/>
            <w:vAlign w:val="center"/>
          </w:tcPr>
          <w:p w14:paraId="1707D404" w14:textId="77777777" w:rsidR="00BA7A1E" w:rsidRPr="00F131B3" w:rsidRDefault="00BA7A1E" w:rsidP="009D00A4">
            <w:pPr>
              <w:spacing w:before="60" w:after="60"/>
              <w:ind w:left="122" w:right="92"/>
              <w:rPr>
                <w:sz w:val="26"/>
                <w:szCs w:val="26"/>
              </w:rPr>
            </w:pPr>
            <w:r w:rsidRPr="00F131B3">
              <w:rPr>
                <w:sz w:val="26"/>
                <w:szCs w:val="26"/>
              </w:rPr>
              <w:t>Bảng tổng hợp thành quả</w:t>
            </w:r>
          </w:p>
        </w:tc>
        <w:tc>
          <w:tcPr>
            <w:tcW w:w="441" w:type="pct"/>
            <w:shd w:val="clear" w:color="auto" w:fill="FFFFFF"/>
            <w:vAlign w:val="center"/>
          </w:tcPr>
          <w:p w14:paraId="225D5281" w14:textId="77777777" w:rsidR="00BA7A1E" w:rsidRPr="00F131B3" w:rsidRDefault="00BA7A1E" w:rsidP="009D00A4">
            <w:pPr>
              <w:spacing w:before="60" w:after="60"/>
              <w:jc w:val="center"/>
              <w:rPr>
                <w:sz w:val="26"/>
                <w:szCs w:val="26"/>
              </w:rPr>
            </w:pPr>
            <w:r w:rsidRPr="00F131B3">
              <w:rPr>
                <w:sz w:val="26"/>
                <w:szCs w:val="26"/>
              </w:rPr>
              <w:t>Tờ</w:t>
            </w:r>
          </w:p>
        </w:tc>
        <w:tc>
          <w:tcPr>
            <w:tcW w:w="570" w:type="pct"/>
            <w:shd w:val="clear" w:color="auto" w:fill="FFFFFF"/>
            <w:vAlign w:val="center"/>
          </w:tcPr>
          <w:p w14:paraId="49317D72" w14:textId="77777777" w:rsidR="00BA7A1E" w:rsidRPr="00F131B3" w:rsidRDefault="00BA7A1E" w:rsidP="009D00A4">
            <w:pPr>
              <w:spacing w:before="60" w:after="60"/>
              <w:jc w:val="center"/>
              <w:rPr>
                <w:sz w:val="26"/>
                <w:szCs w:val="26"/>
              </w:rPr>
            </w:pPr>
            <w:r w:rsidRPr="00F131B3">
              <w:rPr>
                <w:sz w:val="26"/>
                <w:szCs w:val="26"/>
              </w:rPr>
              <w:t>0,68</w:t>
            </w:r>
          </w:p>
        </w:tc>
        <w:tc>
          <w:tcPr>
            <w:tcW w:w="453" w:type="pct"/>
            <w:shd w:val="clear" w:color="auto" w:fill="FFFFFF"/>
            <w:vAlign w:val="center"/>
          </w:tcPr>
          <w:p w14:paraId="0AA654A9" w14:textId="77777777" w:rsidR="00BA7A1E" w:rsidRPr="00F131B3" w:rsidRDefault="00BA7A1E" w:rsidP="009D00A4">
            <w:pPr>
              <w:spacing w:before="60" w:after="60"/>
              <w:jc w:val="center"/>
              <w:rPr>
                <w:sz w:val="26"/>
                <w:szCs w:val="26"/>
              </w:rPr>
            </w:pPr>
            <w:r w:rsidRPr="00F131B3">
              <w:rPr>
                <w:sz w:val="26"/>
                <w:szCs w:val="26"/>
              </w:rPr>
              <w:t>0,33</w:t>
            </w:r>
          </w:p>
        </w:tc>
        <w:tc>
          <w:tcPr>
            <w:tcW w:w="453" w:type="pct"/>
            <w:shd w:val="clear" w:color="auto" w:fill="FFFFFF"/>
            <w:vAlign w:val="center"/>
          </w:tcPr>
          <w:p w14:paraId="2A0A8D7F" w14:textId="77777777" w:rsidR="00BA7A1E" w:rsidRPr="00F131B3" w:rsidRDefault="00BA7A1E" w:rsidP="009D00A4">
            <w:pPr>
              <w:spacing w:before="60" w:after="60"/>
              <w:jc w:val="center"/>
              <w:rPr>
                <w:sz w:val="26"/>
                <w:szCs w:val="26"/>
              </w:rPr>
            </w:pPr>
            <w:r w:rsidRPr="00F131B3">
              <w:rPr>
                <w:sz w:val="26"/>
                <w:szCs w:val="26"/>
              </w:rPr>
              <w:t>0,20</w:t>
            </w:r>
          </w:p>
        </w:tc>
        <w:tc>
          <w:tcPr>
            <w:tcW w:w="453" w:type="pct"/>
            <w:shd w:val="clear" w:color="auto" w:fill="FFFFFF"/>
            <w:vAlign w:val="center"/>
          </w:tcPr>
          <w:p w14:paraId="71E2FA28" w14:textId="77777777" w:rsidR="00BA7A1E" w:rsidRPr="00F131B3" w:rsidRDefault="00BA7A1E" w:rsidP="009D00A4">
            <w:pPr>
              <w:spacing w:before="60" w:after="60"/>
              <w:jc w:val="center"/>
              <w:rPr>
                <w:sz w:val="26"/>
                <w:szCs w:val="26"/>
              </w:rPr>
            </w:pPr>
            <w:r w:rsidRPr="00F131B3">
              <w:rPr>
                <w:sz w:val="26"/>
                <w:szCs w:val="26"/>
              </w:rPr>
              <w:t>0,11</w:t>
            </w:r>
          </w:p>
        </w:tc>
        <w:tc>
          <w:tcPr>
            <w:tcW w:w="513" w:type="pct"/>
            <w:shd w:val="clear" w:color="auto" w:fill="FFFFFF"/>
            <w:vAlign w:val="center"/>
          </w:tcPr>
          <w:p w14:paraId="2BA3B323" w14:textId="77777777" w:rsidR="00BA7A1E" w:rsidRPr="00F131B3" w:rsidRDefault="00BA7A1E" w:rsidP="009D00A4">
            <w:pPr>
              <w:spacing w:before="60" w:after="60"/>
              <w:jc w:val="center"/>
              <w:rPr>
                <w:sz w:val="26"/>
                <w:szCs w:val="26"/>
              </w:rPr>
            </w:pPr>
            <w:r w:rsidRPr="00F131B3">
              <w:rPr>
                <w:sz w:val="26"/>
                <w:szCs w:val="26"/>
              </w:rPr>
              <w:t>0,28</w:t>
            </w:r>
          </w:p>
        </w:tc>
      </w:tr>
      <w:tr w:rsidR="00F131B3" w:rsidRPr="00F131B3" w14:paraId="07B4A8F1" w14:textId="77777777" w:rsidTr="00BA7A1E">
        <w:tc>
          <w:tcPr>
            <w:tcW w:w="257" w:type="pct"/>
            <w:shd w:val="clear" w:color="auto" w:fill="FFFFFF"/>
            <w:vAlign w:val="center"/>
          </w:tcPr>
          <w:p w14:paraId="4C2CD9AC" w14:textId="77777777" w:rsidR="00BA7A1E" w:rsidRPr="00F131B3" w:rsidRDefault="00BA7A1E" w:rsidP="009D00A4">
            <w:pPr>
              <w:spacing w:before="60" w:after="60"/>
              <w:jc w:val="center"/>
              <w:rPr>
                <w:sz w:val="26"/>
                <w:szCs w:val="26"/>
              </w:rPr>
            </w:pPr>
            <w:r w:rsidRPr="00F131B3">
              <w:rPr>
                <w:sz w:val="26"/>
                <w:szCs w:val="26"/>
              </w:rPr>
              <w:lastRenderedPageBreak/>
              <w:t>4</w:t>
            </w:r>
          </w:p>
        </w:tc>
        <w:tc>
          <w:tcPr>
            <w:tcW w:w="1859" w:type="pct"/>
            <w:shd w:val="clear" w:color="auto" w:fill="FFFFFF"/>
            <w:vAlign w:val="center"/>
          </w:tcPr>
          <w:p w14:paraId="6FA76F2D" w14:textId="77777777" w:rsidR="00BA7A1E" w:rsidRPr="00F131B3" w:rsidRDefault="00BA7A1E" w:rsidP="009D00A4">
            <w:pPr>
              <w:spacing w:before="60" w:after="60"/>
              <w:ind w:left="122" w:right="92"/>
              <w:rPr>
                <w:sz w:val="26"/>
                <w:szCs w:val="26"/>
              </w:rPr>
            </w:pPr>
            <w:r w:rsidRPr="00F131B3">
              <w:rPr>
                <w:sz w:val="26"/>
                <w:szCs w:val="26"/>
              </w:rPr>
              <w:t>Băng dính loại vừa</w:t>
            </w:r>
          </w:p>
        </w:tc>
        <w:tc>
          <w:tcPr>
            <w:tcW w:w="441" w:type="pct"/>
            <w:shd w:val="clear" w:color="auto" w:fill="FFFFFF"/>
            <w:vAlign w:val="center"/>
          </w:tcPr>
          <w:p w14:paraId="05610D6F" w14:textId="77777777" w:rsidR="00BA7A1E" w:rsidRPr="00F131B3" w:rsidRDefault="00BA7A1E" w:rsidP="009D00A4">
            <w:pPr>
              <w:spacing w:before="60" w:after="60"/>
              <w:jc w:val="center"/>
              <w:rPr>
                <w:sz w:val="26"/>
                <w:szCs w:val="26"/>
              </w:rPr>
            </w:pPr>
            <w:r w:rsidRPr="00F131B3">
              <w:rPr>
                <w:sz w:val="26"/>
                <w:szCs w:val="26"/>
              </w:rPr>
              <w:t>Cuộn</w:t>
            </w:r>
          </w:p>
        </w:tc>
        <w:tc>
          <w:tcPr>
            <w:tcW w:w="570" w:type="pct"/>
            <w:shd w:val="clear" w:color="auto" w:fill="FFFFFF"/>
            <w:vAlign w:val="center"/>
          </w:tcPr>
          <w:p w14:paraId="6112AD98" w14:textId="77777777" w:rsidR="00BA7A1E" w:rsidRPr="00F131B3" w:rsidRDefault="00BA7A1E" w:rsidP="009D00A4">
            <w:pPr>
              <w:spacing w:before="60" w:after="60"/>
              <w:jc w:val="center"/>
              <w:rPr>
                <w:sz w:val="26"/>
                <w:szCs w:val="26"/>
              </w:rPr>
            </w:pPr>
            <w:r w:rsidRPr="00F131B3">
              <w:rPr>
                <w:sz w:val="26"/>
                <w:szCs w:val="26"/>
              </w:rPr>
              <w:t>0,09</w:t>
            </w:r>
          </w:p>
        </w:tc>
        <w:tc>
          <w:tcPr>
            <w:tcW w:w="453" w:type="pct"/>
            <w:shd w:val="clear" w:color="auto" w:fill="FFFFFF"/>
            <w:vAlign w:val="center"/>
          </w:tcPr>
          <w:p w14:paraId="249A805B" w14:textId="77777777" w:rsidR="00BA7A1E" w:rsidRPr="00F131B3" w:rsidRDefault="00BA7A1E" w:rsidP="009D00A4">
            <w:pPr>
              <w:spacing w:before="60" w:after="60"/>
              <w:jc w:val="center"/>
              <w:rPr>
                <w:sz w:val="26"/>
                <w:szCs w:val="26"/>
              </w:rPr>
            </w:pPr>
            <w:r w:rsidRPr="00F131B3">
              <w:rPr>
                <w:sz w:val="26"/>
                <w:szCs w:val="26"/>
              </w:rPr>
              <w:t>0,07</w:t>
            </w:r>
          </w:p>
        </w:tc>
        <w:tc>
          <w:tcPr>
            <w:tcW w:w="453" w:type="pct"/>
            <w:shd w:val="clear" w:color="auto" w:fill="FFFFFF"/>
            <w:vAlign w:val="center"/>
          </w:tcPr>
          <w:p w14:paraId="563AD842" w14:textId="77777777" w:rsidR="00BA7A1E" w:rsidRPr="00F131B3" w:rsidRDefault="00BA7A1E" w:rsidP="009D00A4">
            <w:pPr>
              <w:spacing w:before="60" w:after="60"/>
              <w:jc w:val="center"/>
              <w:rPr>
                <w:sz w:val="26"/>
                <w:szCs w:val="26"/>
              </w:rPr>
            </w:pPr>
            <w:r w:rsidRPr="00F131B3">
              <w:rPr>
                <w:sz w:val="26"/>
                <w:szCs w:val="26"/>
              </w:rPr>
              <w:t>0,05</w:t>
            </w:r>
          </w:p>
        </w:tc>
        <w:tc>
          <w:tcPr>
            <w:tcW w:w="453" w:type="pct"/>
            <w:shd w:val="clear" w:color="auto" w:fill="FFFFFF"/>
            <w:vAlign w:val="center"/>
          </w:tcPr>
          <w:p w14:paraId="2A873478"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1FF4A6EE"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5E0EF44E" w14:textId="77777777" w:rsidTr="00BA7A1E">
        <w:tc>
          <w:tcPr>
            <w:tcW w:w="257" w:type="pct"/>
            <w:shd w:val="clear" w:color="auto" w:fill="FFFFFF"/>
            <w:vAlign w:val="center"/>
          </w:tcPr>
          <w:p w14:paraId="38C1ED08" w14:textId="77777777" w:rsidR="00BA7A1E" w:rsidRPr="00F131B3" w:rsidRDefault="00BA7A1E" w:rsidP="009D00A4">
            <w:pPr>
              <w:spacing w:before="60" w:after="60"/>
              <w:jc w:val="center"/>
              <w:rPr>
                <w:sz w:val="26"/>
                <w:szCs w:val="26"/>
              </w:rPr>
            </w:pPr>
            <w:r w:rsidRPr="00F131B3">
              <w:rPr>
                <w:sz w:val="26"/>
                <w:szCs w:val="26"/>
              </w:rPr>
              <w:t>5</w:t>
            </w:r>
          </w:p>
        </w:tc>
        <w:tc>
          <w:tcPr>
            <w:tcW w:w="1859" w:type="pct"/>
            <w:shd w:val="clear" w:color="auto" w:fill="FFFFFF"/>
            <w:vAlign w:val="center"/>
          </w:tcPr>
          <w:p w14:paraId="02AF30B0" w14:textId="77777777" w:rsidR="00BA7A1E" w:rsidRPr="00F131B3" w:rsidRDefault="00BA7A1E" w:rsidP="009D00A4">
            <w:pPr>
              <w:spacing w:before="60" w:after="60"/>
              <w:ind w:left="122" w:right="92"/>
              <w:rPr>
                <w:sz w:val="26"/>
                <w:szCs w:val="26"/>
              </w:rPr>
            </w:pPr>
            <w:r w:rsidRPr="00F131B3">
              <w:rPr>
                <w:sz w:val="26"/>
                <w:szCs w:val="26"/>
              </w:rPr>
              <w:t>Bìa đóng sổ</w:t>
            </w:r>
          </w:p>
        </w:tc>
        <w:tc>
          <w:tcPr>
            <w:tcW w:w="441" w:type="pct"/>
            <w:shd w:val="clear" w:color="auto" w:fill="FFFFFF"/>
            <w:vAlign w:val="center"/>
          </w:tcPr>
          <w:p w14:paraId="15EB8F2E" w14:textId="77777777" w:rsidR="00BA7A1E" w:rsidRPr="00F131B3" w:rsidRDefault="00BA7A1E" w:rsidP="009D00A4">
            <w:pPr>
              <w:spacing w:before="60" w:after="60"/>
              <w:jc w:val="center"/>
              <w:rPr>
                <w:sz w:val="26"/>
                <w:szCs w:val="26"/>
              </w:rPr>
            </w:pPr>
            <w:r w:rsidRPr="00F131B3">
              <w:rPr>
                <w:sz w:val="26"/>
                <w:szCs w:val="26"/>
              </w:rPr>
              <w:t>Cái</w:t>
            </w:r>
          </w:p>
        </w:tc>
        <w:tc>
          <w:tcPr>
            <w:tcW w:w="570" w:type="pct"/>
            <w:shd w:val="clear" w:color="auto" w:fill="FFFFFF"/>
            <w:vAlign w:val="center"/>
          </w:tcPr>
          <w:p w14:paraId="2B0904F0" w14:textId="77777777" w:rsidR="00BA7A1E" w:rsidRPr="00F131B3" w:rsidRDefault="00BA7A1E" w:rsidP="009D00A4">
            <w:pPr>
              <w:spacing w:before="60" w:after="60"/>
              <w:jc w:val="center"/>
              <w:rPr>
                <w:sz w:val="26"/>
                <w:szCs w:val="26"/>
              </w:rPr>
            </w:pPr>
            <w:r w:rsidRPr="00F131B3">
              <w:rPr>
                <w:sz w:val="26"/>
                <w:szCs w:val="26"/>
              </w:rPr>
              <w:t>0,51</w:t>
            </w:r>
          </w:p>
        </w:tc>
        <w:tc>
          <w:tcPr>
            <w:tcW w:w="453" w:type="pct"/>
            <w:shd w:val="clear" w:color="auto" w:fill="FFFFFF"/>
            <w:vAlign w:val="center"/>
          </w:tcPr>
          <w:p w14:paraId="140F44CE" w14:textId="77777777" w:rsidR="00BA7A1E" w:rsidRPr="00F131B3" w:rsidRDefault="00BA7A1E" w:rsidP="009D00A4">
            <w:pPr>
              <w:spacing w:before="60" w:after="60"/>
              <w:jc w:val="center"/>
              <w:rPr>
                <w:sz w:val="26"/>
                <w:szCs w:val="26"/>
              </w:rPr>
            </w:pPr>
            <w:r w:rsidRPr="00F131B3">
              <w:rPr>
                <w:sz w:val="26"/>
                <w:szCs w:val="26"/>
              </w:rPr>
              <w:t>0,25</w:t>
            </w:r>
          </w:p>
        </w:tc>
        <w:tc>
          <w:tcPr>
            <w:tcW w:w="453" w:type="pct"/>
            <w:shd w:val="clear" w:color="auto" w:fill="FFFFFF"/>
            <w:vAlign w:val="center"/>
          </w:tcPr>
          <w:p w14:paraId="28CF4F9B" w14:textId="77777777" w:rsidR="00BA7A1E" w:rsidRPr="00F131B3" w:rsidRDefault="00BA7A1E" w:rsidP="009D00A4">
            <w:pPr>
              <w:spacing w:before="60" w:after="60"/>
              <w:jc w:val="center"/>
              <w:rPr>
                <w:sz w:val="26"/>
                <w:szCs w:val="26"/>
              </w:rPr>
            </w:pPr>
            <w:r w:rsidRPr="00F131B3">
              <w:rPr>
                <w:sz w:val="26"/>
                <w:szCs w:val="26"/>
              </w:rPr>
              <w:t>0,15</w:t>
            </w:r>
          </w:p>
        </w:tc>
        <w:tc>
          <w:tcPr>
            <w:tcW w:w="453" w:type="pct"/>
            <w:shd w:val="clear" w:color="auto" w:fill="FFFFFF"/>
            <w:vAlign w:val="center"/>
          </w:tcPr>
          <w:p w14:paraId="342DACB3" w14:textId="77777777" w:rsidR="00BA7A1E" w:rsidRPr="00F131B3" w:rsidRDefault="00BA7A1E" w:rsidP="009D00A4">
            <w:pPr>
              <w:spacing w:before="60" w:after="60"/>
              <w:jc w:val="center"/>
              <w:rPr>
                <w:sz w:val="26"/>
                <w:szCs w:val="26"/>
              </w:rPr>
            </w:pPr>
            <w:r w:rsidRPr="00F131B3">
              <w:rPr>
                <w:sz w:val="26"/>
                <w:szCs w:val="26"/>
              </w:rPr>
              <w:t>0,08</w:t>
            </w:r>
          </w:p>
        </w:tc>
        <w:tc>
          <w:tcPr>
            <w:tcW w:w="513" w:type="pct"/>
            <w:shd w:val="clear" w:color="auto" w:fill="FFFFFF"/>
            <w:vAlign w:val="center"/>
          </w:tcPr>
          <w:p w14:paraId="57471C21" w14:textId="77777777" w:rsidR="00BA7A1E" w:rsidRPr="00F131B3" w:rsidRDefault="00BA7A1E" w:rsidP="009D00A4">
            <w:pPr>
              <w:spacing w:before="60" w:after="60"/>
              <w:jc w:val="center"/>
              <w:rPr>
                <w:sz w:val="26"/>
                <w:szCs w:val="26"/>
              </w:rPr>
            </w:pPr>
            <w:r w:rsidRPr="00F131B3">
              <w:rPr>
                <w:sz w:val="26"/>
                <w:szCs w:val="26"/>
              </w:rPr>
              <w:t>0,20</w:t>
            </w:r>
          </w:p>
        </w:tc>
      </w:tr>
      <w:tr w:rsidR="00F131B3" w:rsidRPr="00F131B3" w14:paraId="53048C87" w14:textId="77777777" w:rsidTr="00BA7A1E">
        <w:tc>
          <w:tcPr>
            <w:tcW w:w="257" w:type="pct"/>
            <w:shd w:val="clear" w:color="auto" w:fill="FFFFFF"/>
            <w:vAlign w:val="center"/>
          </w:tcPr>
          <w:p w14:paraId="7EBF37C3" w14:textId="77777777" w:rsidR="00BA7A1E" w:rsidRPr="00F131B3" w:rsidRDefault="00BA7A1E" w:rsidP="009D00A4">
            <w:pPr>
              <w:spacing w:before="60" w:after="60"/>
              <w:jc w:val="center"/>
              <w:rPr>
                <w:sz w:val="26"/>
                <w:szCs w:val="26"/>
              </w:rPr>
            </w:pPr>
            <w:r w:rsidRPr="00F131B3">
              <w:rPr>
                <w:sz w:val="26"/>
                <w:szCs w:val="26"/>
              </w:rPr>
              <w:t>6</w:t>
            </w:r>
          </w:p>
        </w:tc>
        <w:tc>
          <w:tcPr>
            <w:tcW w:w="1859" w:type="pct"/>
            <w:shd w:val="clear" w:color="auto" w:fill="FFFFFF"/>
            <w:vAlign w:val="center"/>
          </w:tcPr>
          <w:p w14:paraId="08CB3578" w14:textId="77777777" w:rsidR="00BA7A1E" w:rsidRPr="00F131B3" w:rsidRDefault="00BA7A1E" w:rsidP="009D00A4">
            <w:pPr>
              <w:spacing w:before="60" w:after="60"/>
              <w:ind w:left="122" w:right="92"/>
              <w:rPr>
                <w:sz w:val="26"/>
                <w:szCs w:val="26"/>
              </w:rPr>
            </w:pPr>
            <w:r w:rsidRPr="00F131B3">
              <w:rPr>
                <w:sz w:val="26"/>
                <w:szCs w:val="26"/>
              </w:rPr>
              <w:t>Biên bản bàn giao thành quả</w:t>
            </w:r>
          </w:p>
        </w:tc>
        <w:tc>
          <w:tcPr>
            <w:tcW w:w="441" w:type="pct"/>
            <w:shd w:val="clear" w:color="auto" w:fill="FFFFFF"/>
            <w:vAlign w:val="center"/>
          </w:tcPr>
          <w:p w14:paraId="76CEF95C" w14:textId="77777777" w:rsidR="00BA7A1E" w:rsidRPr="00F131B3" w:rsidRDefault="00BA7A1E" w:rsidP="009D00A4">
            <w:pPr>
              <w:spacing w:before="60" w:after="60"/>
              <w:jc w:val="center"/>
              <w:rPr>
                <w:sz w:val="26"/>
                <w:szCs w:val="26"/>
              </w:rPr>
            </w:pPr>
            <w:r w:rsidRPr="00F131B3">
              <w:rPr>
                <w:sz w:val="26"/>
                <w:szCs w:val="26"/>
              </w:rPr>
              <w:t>Bộ</w:t>
            </w:r>
          </w:p>
        </w:tc>
        <w:tc>
          <w:tcPr>
            <w:tcW w:w="570" w:type="pct"/>
            <w:shd w:val="clear" w:color="auto" w:fill="FFFFFF"/>
            <w:vAlign w:val="center"/>
          </w:tcPr>
          <w:p w14:paraId="47159F99" w14:textId="77777777" w:rsidR="00BA7A1E" w:rsidRPr="00F131B3" w:rsidRDefault="00BA7A1E" w:rsidP="009D00A4">
            <w:pPr>
              <w:spacing w:before="60" w:after="60"/>
              <w:jc w:val="center"/>
              <w:rPr>
                <w:sz w:val="26"/>
                <w:szCs w:val="26"/>
              </w:rPr>
            </w:pPr>
            <w:r w:rsidRPr="00F131B3">
              <w:rPr>
                <w:sz w:val="26"/>
                <w:szCs w:val="26"/>
              </w:rPr>
              <w:t>0,06</w:t>
            </w:r>
          </w:p>
        </w:tc>
        <w:tc>
          <w:tcPr>
            <w:tcW w:w="453" w:type="pct"/>
            <w:shd w:val="clear" w:color="auto" w:fill="FFFFFF"/>
            <w:vAlign w:val="center"/>
          </w:tcPr>
          <w:p w14:paraId="239894EA" w14:textId="77777777" w:rsidR="00BA7A1E" w:rsidRPr="00F131B3" w:rsidRDefault="00BA7A1E" w:rsidP="009D00A4">
            <w:pPr>
              <w:spacing w:before="60" w:after="60"/>
              <w:jc w:val="center"/>
              <w:rPr>
                <w:sz w:val="26"/>
                <w:szCs w:val="26"/>
              </w:rPr>
            </w:pPr>
            <w:r w:rsidRPr="00F131B3">
              <w:rPr>
                <w:sz w:val="26"/>
                <w:szCs w:val="26"/>
              </w:rPr>
              <w:t>0,04</w:t>
            </w:r>
          </w:p>
        </w:tc>
        <w:tc>
          <w:tcPr>
            <w:tcW w:w="453" w:type="pct"/>
            <w:shd w:val="clear" w:color="auto" w:fill="FFFFFF"/>
            <w:vAlign w:val="center"/>
          </w:tcPr>
          <w:p w14:paraId="2F9590CD" w14:textId="77777777" w:rsidR="00BA7A1E" w:rsidRPr="00F131B3" w:rsidRDefault="00BA7A1E" w:rsidP="009D00A4">
            <w:pPr>
              <w:spacing w:before="60" w:after="60"/>
              <w:jc w:val="center"/>
              <w:rPr>
                <w:sz w:val="26"/>
                <w:szCs w:val="26"/>
              </w:rPr>
            </w:pPr>
            <w:r w:rsidRPr="00F131B3">
              <w:rPr>
                <w:sz w:val="26"/>
                <w:szCs w:val="26"/>
              </w:rPr>
              <w:t>0,35</w:t>
            </w:r>
          </w:p>
        </w:tc>
        <w:tc>
          <w:tcPr>
            <w:tcW w:w="453" w:type="pct"/>
            <w:shd w:val="clear" w:color="auto" w:fill="FFFFFF"/>
            <w:vAlign w:val="center"/>
          </w:tcPr>
          <w:p w14:paraId="17E0E05E" w14:textId="77777777" w:rsidR="00BA7A1E" w:rsidRPr="00F131B3" w:rsidRDefault="00BA7A1E" w:rsidP="009D00A4">
            <w:pPr>
              <w:spacing w:before="60" w:after="60"/>
              <w:jc w:val="center"/>
              <w:rPr>
                <w:sz w:val="26"/>
                <w:szCs w:val="26"/>
              </w:rPr>
            </w:pPr>
            <w:r w:rsidRPr="00F131B3">
              <w:rPr>
                <w:sz w:val="26"/>
                <w:szCs w:val="26"/>
              </w:rPr>
              <w:t>0,24</w:t>
            </w:r>
          </w:p>
        </w:tc>
        <w:tc>
          <w:tcPr>
            <w:tcW w:w="513" w:type="pct"/>
            <w:shd w:val="clear" w:color="auto" w:fill="FFFFFF"/>
            <w:vAlign w:val="center"/>
          </w:tcPr>
          <w:p w14:paraId="290C2C19" w14:textId="77777777" w:rsidR="00BA7A1E" w:rsidRPr="00F131B3" w:rsidRDefault="00BA7A1E" w:rsidP="009D00A4">
            <w:pPr>
              <w:spacing w:before="60" w:after="60"/>
              <w:jc w:val="center"/>
              <w:rPr>
                <w:sz w:val="26"/>
                <w:szCs w:val="26"/>
              </w:rPr>
            </w:pPr>
            <w:r w:rsidRPr="00F131B3">
              <w:rPr>
                <w:sz w:val="26"/>
                <w:szCs w:val="26"/>
              </w:rPr>
              <w:t>0,60</w:t>
            </w:r>
          </w:p>
        </w:tc>
      </w:tr>
      <w:tr w:rsidR="00F131B3" w:rsidRPr="00F131B3" w14:paraId="0E31C05A" w14:textId="77777777" w:rsidTr="00BA7A1E">
        <w:tc>
          <w:tcPr>
            <w:tcW w:w="257" w:type="pct"/>
            <w:shd w:val="clear" w:color="auto" w:fill="FFFFFF"/>
            <w:vAlign w:val="center"/>
          </w:tcPr>
          <w:p w14:paraId="709001E3" w14:textId="77777777" w:rsidR="00BA7A1E" w:rsidRPr="00F131B3" w:rsidRDefault="00BA7A1E" w:rsidP="009D00A4">
            <w:pPr>
              <w:spacing w:before="60" w:after="60"/>
              <w:jc w:val="center"/>
              <w:rPr>
                <w:sz w:val="26"/>
                <w:szCs w:val="26"/>
              </w:rPr>
            </w:pPr>
            <w:r w:rsidRPr="00F131B3">
              <w:rPr>
                <w:sz w:val="26"/>
                <w:szCs w:val="26"/>
              </w:rPr>
              <w:t>7</w:t>
            </w:r>
          </w:p>
        </w:tc>
        <w:tc>
          <w:tcPr>
            <w:tcW w:w="1859" w:type="pct"/>
            <w:shd w:val="clear" w:color="auto" w:fill="FFFFFF"/>
            <w:vAlign w:val="center"/>
          </w:tcPr>
          <w:p w14:paraId="5FA5626A" w14:textId="77777777" w:rsidR="00BA7A1E" w:rsidRPr="00F131B3" w:rsidRDefault="00BA7A1E" w:rsidP="009D00A4">
            <w:pPr>
              <w:spacing w:before="60" w:after="60"/>
              <w:ind w:left="122" w:right="92"/>
              <w:rPr>
                <w:sz w:val="26"/>
                <w:szCs w:val="26"/>
              </w:rPr>
            </w:pPr>
            <w:r w:rsidRPr="00F131B3">
              <w:rPr>
                <w:sz w:val="26"/>
                <w:szCs w:val="26"/>
              </w:rPr>
              <w:t>Đĩa CD</w:t>
            </w:r>
          </w:p>
        </w:tc>
        <w:tc>
          <w:tcPr>
            <w:tcW w:w="441" w:type="pct"/>
            <w:shd w:val="clear" w:color="auto" w:fill="FFFFFF"/>
            <w:vAlign w:val="center"/>
          </w:tcPr>
          <w:p w14:paraId="66BD6D93" w14:textId="77777777" w:rsidR="00BA7A1E" w:rsidRPr="00F131B3" w:rsidRDefault="00BA7A1E" w:rsidP="009D00A4">
            <w:pPr>
              <w:spacing w:before="60" w:after="60"/>
              <w:jc w:val="center"/>
              <w:rPr>
                <w:sz w:val="26"/>
                <w:szCs w:val="26"/>
              </w:rPr>
            </w:pPr>
            <w:r w:rsidRPr="00F131B3">
              <w:rPr>
                <w:sz w:val="26"/>
                <w:szCs w:val="26"/>
              </w:rPr>
              <w:t>Đĩa</w:t>
            </w:r>
          </w:p>
        </w:tc>
        <w:tc>
          <w:tcPr>
            <w:tcW w:w="570" w:type="pct"/>
            <w:shd w:val="clear" w:color="auto" w:fill="FFFFFF"/>
            <w:vAlign w:val="center"/>
          </w:tcPr>
          <w:p w14:paraId="7BE847DB"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19199233"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050A68E7"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7B670622"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3A634A9A"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707D3052" w14:textId="77777777" w:rsidTr="00BA7A1E">
        <w:tc>
          <w:tcPr>
            <w:tcW w:w="257" w:type="pct"/>
            <w:shd w:val="clear" w:color="auto" w:fill="FFFFFF"/>
            <w:vAlign w:val="center"/>
          </w:tcPr>
          <w:p w14:paraId="25ACFE56" w14:textId="77777777" w:rsidR="00BA7A1E" w:rsidRPr="00F131B3" w:rsidRDefault="00BA7A1E" w:rsidP="009D00A4">
            <w:pPr>
              <w:spacing w:before="60" w:after="60"/>
              <w:jc w:val="center"/>
              <w:rPr>
                <w:sz w:val="26"/>
                <w:szCs w:val="26"/>
              </w:rPr>
            </w:pPr>
            <w:r w:rsidRPr="00F131B3">
              <w:rPr>
                <w:sz w:val="26"/>
                <w:szCs w:val="26"/>
              </w:rPr>
              <w:t>8</w:t>
            </w:r>
          </w:p>
        </w:tc>
        <w:tc>
          <w:tcPr>
            <w:tcW w:w="1859" w:type="pct"/>
            <w:shd w:val="clear" w:color="auto" w:fill="FFFFFF"/>
            <w:vAlign w:val="center"/>
          </w:tcPr>
          <w:p w14:paraId="78A5E136" w14:textId="77777777" w:rsidR="00BA7A1E" w:rsidRPr="00F131B3" w:rsidRDefault="00BA7A1E" w:rsidP="009D00A4">
            <w:pPr>
              <w:spacing w:before="60" w:after="60"/>
              <w:ind w:left="122" w:right="92"/>
              <w:rPr>
                <w:sz w:val="26"/>
                <w:szCs w:val="26"/>
              </w:rPr>
            </w:pPr>
            <w:r w:rsidRPr="00F131B3">
              <w:rPr>
                <w:sz w:val="26"/>
                <w:szCs w:val="26"/>
              </w:rPr>
              <w:t>Giấy can</w:t>
            </w:r>
          </w:p>
        </w:tc>
        <w:tc>
          <w:tcPr>
            <w:tcW w:w="441" w:type="pct"/>
            <w:shd w:val="clear" w:color="auto" w:fill="FFFFFF"/>
            <w:vAlign w:val="center"/>
          </w:tcPr>
          <w:p w14:paraId="0EBDC8C2" w14:textId="77777777" w:rsidR="00BA7A1E" w:rsidRPr="00F131B3" w:rsidRDefault="00BA7A1E" w:rsidP="009D00A4">
            <w:pPr>
              <w:spacing w:before="60" w:after="60"/>
              <w:jc w:val="center"/>
              <w:rPr>
                <w:sz w:val="26"/>
                <w:szCs w:val="26"/>
              </w:rPr>
            </w:pPr>
            <w:r w:rsidRPr="00F131B3">
              <w:rPr>
                <w:sz w:val="26"/>
                <w:szCs w:val="26"/>
              </w:rPr>
              <w:t>Mét</w:t>
            </w:r>
          </w:p>
        </w:tc>
        <w:tc>
          <w:tcPr>
            <w:tcW w:w="570" w:type="pct"/>
            <w:shd w:val="clear" w:color="auto" w:fill="FFFFFF"/>
            <w:vAlign w:val="center"/>
          </w:tcPr>
          <w:p w14:paraId="176AD71B" w14:textId="77777777" w:rsidR="00BA7A1E" w:rsidRPr="00F131B3" w:rsidRDefault="00BA7A1E" w:rsidP="009D00A4">
            <w:pPr>
              <w:spacing w:before="60" w:after="60"/>
              <w:jc w:val="center"/>
              <w:rPr>
                <w:sz w:val="26"/>
                <w:szCs w:val="26"/>
              </w:rPr>
            </w:pPr>
            <w:r w:rsidRPr="00F131B3">
              <w:rPr>
                <w:sz w:val="26"/>
                <w:szCs w:val="26"/>
              </w:rPr>
              <w:t>0,17</w:t>
            </w:r>
          </w:p>
        </w:tc>
        <w:tc>
          <w:tcPr>
            <w:tcW w:w="453" w:type="pct"/>
            <w:shd w:val="clear" w:color="auto" w:fill="FFFFFF"/>
            <w:vAlign w:val="center"/>
          </w:tcPr>
          <w:p w14:paraId="78CAD6D6" w14:textId="77777777" w:rsidR="00BA7A1E" w:rsidRPr="00F131B3" w:rsidRDefault="00BA7A1E" w:rsidP="009D00A4">
            <w:pPr>
              <w:spacing w:before="60" w:after="60"/>
              <w:jc w:val="center"/>
              <w:rPr>
                <w:sz w:val="26"/>
                <w:szCs w:val="26"/>
              </w:rPr>
            </w:pPr>
            <w:r w:rsidRPr="00F131B3">
              <w:rPr>
                <w:sz w:val="26"/>
                <w:szCs w:val="26"/>
              </w:rPr>
              <w:t>0,17</w:t>
            </w:r>
          </w:p>
        </w:tc>
        <w:tc>
          <w:tcPr>
            <w:tcW w:w="453" w:type="pct"/>
            <w:shd w:val="clear" w:color="auto" w:fill="FFFFFF"/>
            <w:vAlign w:val="center"/>
          </w:tcPr>
          <w:p w14:paraId="18A0BA25" w14:textId="77777777" w:rsidR="00BA7A1E" w:rsidRPr="00F131B3" w:rsidRDefault="00BA7A1E" w:rsidP="009D00A4">
            <w:pPr>
              <w:spacing w:before="60" w:after="60"/>
              <w:jc w:val="center"/>
              <w:rPr>
                <w:sz w:val="26"/>
                <w:szCs w:val="26"/>
              </w:rPr>
            </w:pPr>
            <w:r w:rsidRPr="00F131B3">
              <w:rPr>
                <w:sz w:val="26"/>
                <w:szCs w:val="26"/>
              </w:rPr>
              <w:t>0,10</w:t>
            </w:r>
          </w:p>
        </w:tc>
        <w:tc>
          <w:tcPr>
            <w:tcW w:w="453" w:type="pct"/>
            <w:shd w:val="clear" w:color="auto" w:fill="FFFFFF"/>
            <w:vAlign w:val="center"/>
          </w:tcPr>
          <w:p w14:paraId="6911CE38" w14:textId="77777777" w:rsidR="00BA7A1E" w:rsidRPr="00F131B3" w:rsidRDefault="00BA7A1E" w:rsidP="009D00A4">
            <w:pPr>
              <w:spacing w:before="60" w:after="60"/>
              <w:jc w:val="center"/>
              <w:rPr>
                <w:sz w:val="26"/>
                <w:szCs w:val="26"/>
              </w:rPr>
            </w:pPr>
            <w:r w:rsidRPr="00F131B3">
              <w:rPr>
                <w:sz w:val="26"/>
                <w:szCs w:val="26"/>
              </w:rPr>
              <w:t>0,08</w:t>
            </w:r>
          </w:p>
        </w:tc>
        <w:tc>
          <w:tcPr>
            <w:tcW w:w="513" w:type="pct"/>
            <w:shd w:val="clear" w:color="auto" w:fill="FFFFFF"/>
            <w:vAlign w:val="center"/>
          </w:tcPr>
          <w:p w14:paraId="6B211DB2" w14:textId="77777777" w:rsidR="00BA7A1E" w:rsidRPr="00F131B3" w:rsidRDefault="00BA7A1E" w:rsidP="009D00A4">
            <w:pPr>
              <w:spacing w:before="60" w:after="60"/>
              <w:jc w:val="center"/>
              <w:rPr>
                <w:sz w:val="26"/>
                <w:szCs w:val="26"/>
              </w:rPr>
            </w:pPr>
            <w:r w:rsidRPr="00F131B3">
              <w:rPr>
                <w:sz w:val="26"/>
                <w:szCs w:val="26"/>
              </w:rPr>
              <w:t>0,20</w:t>
            </w:r>
          </w:p>
        </w:tc>
      </w:tr>
      <w:tr w:rsidR="00F131B3" w:rsidRPr="00F131B3" w14:paraId="72C38D01" w14:textId="77777777" w:rsidTr="00BA7A1E">
        <w:tc>
          <w:tcPr>
            <w:tcW w:w="257" w:type="pct"/>
            <w:shd w:val="clear" w:color="auto" w:fill="FFFFFF"/>
            <w:vAlign w:val="center"/>
          </w:tcPr>
          <w:p w14:paraId="0DB3A0F8" w14:textId="77777777" w:rsidR="00BA7A1E" w:rsidRPr="00F131B3" w:rsidRDefault="00BA7A1E" w:rsidP="009D00A4">
            <w:pPr>
              <w:spacing w:before="60" w:after="60"/>
              <w:jc w:val="center"/>
              <w:rPr>
                <w:sz w:val="26"/>
                <w:szCs w:val="26"/>
              </w:rPr>
            </w:pPr>
            <w:r w:rsidRPr="00F131B3">
              <w:rPr>
                <w:sz w:val="26"/>
                <w:szCs w:val="26"/>
              </w:rPr>
              <w:t>9</w:t>
            </w:r>
          </w:p>
        </w:tc>
        <w:tc>
          <w:tcPr>
            <w:tcW w:w="1859" w:type="pct"/>
            <w:shd w:val="clear" w:color="auto" w:fill="FFFFFF"/>
            <w:vAlign w:val="center"/>
          </w:tcPr>
          <w:p w14:paraId="3F330237" w14:textId="77777777" w:rsidR="00BA7A1E" w:rsidRPr="00F131B3" w:rsidRDefault="00BA7A1E" w:rsidP="009D00A4">
            <w:pPr>
              <w:spacing w:before="60" w:after="60"/>
              <w:ind w:left="122" w:right="92"/>
              <w:rPr>
                <w:sz w:val="26"/>
                <w:szCs w:val="26"/>
              </w:rPr>
            </w:pPr>
            <w:r w:rsidRPr="00F131B3">
              <w:rPr>
                <w:sz w:val="26"/>
                <w:szCs w:val="26"/>
              </w:rPr>
              <w:t>Giấy A4</w:t>
            </w:r>
          </w:p>
        </w:tc>
        <w:tc>
          <w:tcPr>
            <w:tcW w:w="441" w:type="pct"/>
            <w:shd w:val="clear" w:color="auto" w:fill="FFFFFF"/>
            <w:vAlign w:val="center"/>
          </w:tcPr>
          <w:p w14:paraId="22E8D3B2" w14:textId="77777777" w:rsidR="00BA7A1E" w:rsidRPr="00F131B3" w:rsidRDefault="00BA7A1E" w:rsidP="009D00A4">
            <w:pPr>
              <w:spacing w:before="60" w:after="60"/>
              <w:jc w:val="center"/>
              <w:rPr>
                <w:sz w:val="26"/>
                <w:szCs w:val="26"/>
              </w:rPr>
            </w:pPr>
            <w:r w:rsidRPr="00F131B3">
              <w:rPr>
                <w:sz w:val="26"/>
                <w:szCs w:val="26"/>
              </w:rPr>
              <w:t>Ram</w:t>
            </w:r>
          </w:p>
        </w:tc>
        <w:tc>
          <w:tcPr>
            <w:tcW w:w="570" w:type="pct"/>
            <w:shd w:val="clear" w:color="auto" w:fill="FFFFFF"/>
            <w:vAlign w:val="center"/>
          </w:tcPr>
          <w:p w14:paraId="0C17AC07" w14:textId="77777777" w:rsidR="00BA7A1E" w:rsidRPr="00F131B3" w:rsidRDefault="00BA7A1E" w:rsidP="009D00A4">
            <w:pPr>
              <w:spacing w:before="60" w:after="60"/>
              <w:jc w:val="center"/>
              <w:rPr>
                <w:sz w:val="26"/>
                <w:szCs w:val="26"/>
              </w:rPr>
            </w:pPr>
            <w:r w:rsidRPr="00F131B3">
              <w:rPr>
                <w:sz w:val="26"/>
                <w:szCs w:val="26"/>
              </w:rPr>
              <w:t>1,36</w:t>
            </w:r>
          </w:p>
        </w:tc>
        <w:tc>
          <w:tcPr>
            <w:tcW w:w="453" w:type="pct"/>
            <w:shd w:val="clear" w:color="auto" w:fill="FFFFFF"/>
            <w:vAlign w:val="center"/>
          </w:tcPr>
          <w:p w14:paraId="032F39C6" w14:textId="77777777" w:rsidR="00BA7A1E" w:rsidRPr="00F131B3" w:rsidRDefault="00BA7A1E" w:rsidP="009D00A4">
            <w:pPr>
              <w:spacing w:before="60" w:after="60"/>
              <w:jc w:val="center"/>
              <w:rPr>
                <w:sz w:val="26"/>
                <w:szCs w:val="26"/>
              </w:rPr>
            </w:pPr>
            <w:r w:rsidRPr="00F131B3">
              <w:rPr>
                <w:sz w:val="26"/>
                <w:szCs w:val="26"/>
              </w:rPr>
              <w:t>1,33</w:t>
            </w:r>
          </w:p>
        </w:tc>
        <w:tc>
          <w:tcPr>
            <w:tcW w:w="453" w:type="pct"/>
            <w:shd w:val="clear" w:color="auto" w:fill="FFFFFF"/>
            <w:vAlign w:val="center"/>
          </w:tcPr>
          <w:p w14:paraId="45C8215E" w14:textId="77777777" w:rsidR="00BA7A1E" w:rsidRPr="00F131B3" w:rsidRDefault="00BA7A1E" w:rsidP="009D00A4">
            <w:pPr>
              <w:spacing w:before="60" w:after="60"/>
              <w:jc w:val="center"/>
              <w:rPr>
                <w:sz w:val="26"/>
                <w:szCs w:val="26"/>
              </w:rPr>
            </w:pPr>
            <w:r w:rsidRPr="00F131B3">
              <w:rPr>
                <w:sz w:val="26"/>
                <w:szCs w:val="26"/>
              </w:rPr>
              <w:t>0,05</w:t>
            </w:r>
          </w:p>
        </w:tc>
        <w:tc>
          <w:tcPr>
            <w:tcW w:w="453" w:type="pct"/>
            <w:shd w:val="clear" w:color="auto" w:fill="FFFFFF"/>
            <w:vAlign w:val="center"/>
          </w:tcPr>
          <w:p w14:paraId="29B4F515" w14:textId="77777777" w:rsidR="00BA7A1E" w:rsidRPr="00F131B3" w:rsidRDefault="00BA7A1E" w:rsidP="009D00A4">
            <w:pPr>
              <w:spacing w:before="60" w:after="60"/>
              <w:jc w:val="center"/>
              <w:rPr>
                <w:sz w:val="26"/>
                <w:szCs w:val="26"/>
              </w:rPr>
            </w:pPr>
            <w:r w:rsidRPr="00F131B3">
              <w:rPr>
                <w:sz w:val="26"/>
                <w:szCs w:val="26"/>
              </w:rPr>
              <w:t>0,06</w:t>
            </w:r>
          </w:p>
        </w:tc>
        <w:tc>
          <w:tcPr>
            <w:tcW w:w="513" w:type="pct"/>
            <w:shd w:val="clear" w:color="auto" w:fill="FFFFFF"/>
            <w:vAlign w:val="center"/>
          </w:tcPr>
          <w:p w14:paraId="1E2B009F" w14:textId="77777777" w:rsidR="00BA7A1E" w:rsidRPr="00F131B3" w:rsidRDefault="00BA7A1E" w:rsidP="009D00A4">
            <w:pPr>
              <w:spacing w:before="60" w:after="60"/>
              <w:jc w:val="center"/>
              <w:rPr>
                <w:sz w:val="26"/>
                <w:szCs w:val="26"/>
              </w:rPr>
            </w:pPr>
            <w:r w:rsidRPr="00F131B3">
              <w:rPr>
                <w:sz w:val="26"/>
                <w:szCs w:val="26"/>
              </w:rPr>
              <w:t>0,15</w:t>
            </w:r>
          </w:p>
        </w:tc>
      </w:tr>
      <w:tr w:rsidR="00F131B3" w:rsidRPr="00F131B3" w14:paraId="523B5520" w14:textId="77777777" w:rsidTr="00BA7A1E">
        <w:tc>
          <w:tcPr>
            <w:tcW w:w="257" w:type="pct"/>
            <w:shd w:val="clear" w:color="auto" w:fill="FFFFFF"/>
            <w:vAlign w:val="center"/>
          </w:tcPr>
          <w:p w14:paraId="530556E0" w14:textId="77777777" w:rsidR="00BA7A1E" w:rsidRPr="00F131B3" w:rsidRDefault="00BA7A1E" w:rsidP="009D00A4">
            <w:pPr>
              <w:spacing w:before="60" w:after="60"/>
              <w:jc w:val="center"/>
              <w:rPr>
                <w:sz w:val="26"/>
                <w:szCs w:val="26"/>
              </w:rPr>
            </w:pPr>
            <w:r w:rsidRPr="00F131B3">
              <w:rPr>
                <w:sz w:val="26"/>
                <w:szCs w:val="26"/>
              </w:rPr>
              <w:t>10</w:t>
            </w:r>
          </w:p>
        </w:tc>
        <w:tc>
          <w:tcPr>
            <w:tcW w:w="1859" w:type="pct"/>
            <w:shd w:val="clear" w:color="auto" w:fill="FFFFFF"/>
            <w:vAlign w:val="center"/>
          </w:tcPr>
          <w:p w14:paraId="0EE29E6D" w14:textId="77777777" w:rsidR="00BA7A1E" w:rsidRPr="00F131B3" w:rsidRDefault="00BA7A1E" w:rsidP="009D00A4">
            <w:pPr>
              <w:spacing w:before="60" w:after="60"/>
              <w:ind w:left="122" w:right="92"/>
              <w:rPr>
                <w:sz w:val="26"/>
                <w:szCs w:val="26"/>
              </w:rPr>
            </w:pPr>
            <w:r w:rsidRPr="00F131B3">
              <w:rPr>
                <w:sz w:val="26"/>
                <w:szCs w:val="26"/>
              </w:rPr>
              <w:t>Mực màu</w:t>
            </w:r>
          </w:p>
        </w:tc>
        <w:tc>
          <w:tcPr>
            <w:tcW w:w="441" w:type="pct"/>
            <w:shd w:val="clear" w:color="auto" w:fill="FFFFFF"/>
            <w:vAlign w:val="center"/>
          </w:tcPr>
          <w:p w14:paraId="26E48747" w14:textId="77777777" w:rsidR="00BA7A1E" w:rsidRPr="00F131B3" w:rsidRDefault="00BA7A1E" w:rsidP="009D00A4">
            <w:pPr>
              <w:spacing w:before="60" w:after="60"/>
              <w:jc w:val="center"/>
              <w:rPr>
                <w:sz w:val="26"/>
                <w:szCs w:val="26"/>
              </w:rPr>
            </w:pPr>
            <w:r w:rsidRPr="00F131B3">
              <w:rPr>
                <w:sz w:val="26"/>
                <w:szCs w:val="26"/>
              </w:rPr>
              <w:t>Tuýp</w:t>
            </w:r>
          </w:p>
        </w:tc>
        <w:tc>
          <w:tcPr>
            <w:tcW w:w="570" w:type="pct"/>
            <w:shd w:val="clear" w:color="auto" w:fill="FFFFFF"/>
            <w:vAlign w:val="center"/>
          </w:tcPr>
          <w:p w14:paraId="66356479"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295C7077"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5A535E65"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4B592860"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366EC2FE"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74B6F277" w14:textId="77777777" w:rsidTr="00BA7A1E">
        <w:tc>
          <w:tcPr>
            <w:tcW w:w="257" w:type="pct"/>
            <w:shd w:val="clear" w:color="auto" w:fill="FFFFFF"/>
            <w:vAlign w:val="center"/>
          </w:tcPr>
          <w:p w14:paraId="493D9812" w14:textId="77777777" w:rsidR="00BA7A1E" w:rsidRPr="00F131B3" w:rsidRDefault="00BA7A1E" w:rsidP="009D00A4">
            <w:pPr>
              <w:spacing w:before="60" w:after="60"/>
              <w:jc w:val="center"/>
              <w:rPr>
                <w:sz w:val="26"/>
                <w:szCs w:val="26"/>
              </w:rPr>
            </w:pPr>
            <w:r w:rsidRPr="00F131B3">
              <w:rPr>
                <w:sz w:val="26"/>
                <w:szCs w:val="26"/>
              </w:rPr>
              <w:t>11</w:t>
            </w:r>
          </w:p>
        </w:tc>
        <w:tc>
          <w:tcPr>
            <w:tcW w:w="1859" w:type="pct"/>
            <w:shd w:val="clear" w:color="auto" w:fill="FFFFFF"/>
            <w:vAlign w:val="center"/>
          </w:tcPr>
          <w:p w14:paraId="5AFFD682" w14:textId="77777777" w:rsidR="00BA7A1E" w:rsidRPr="00F131B3" w:rsidRDefault="00BA7A1E" w:rsidP="009D00A4">
            <w:pPr>
              <w:spacing w:before="60" w:after="60"/>
              <w:ind w:left="122" w:right="92"/>
              <w:rPr>
                <w:sz w:val="26"/>
                <w:szCs w:val="26"/>
              </w:rPr>
            </w:pPr>
            <w:r w:rsidRPr="00F131B3">
              <w:rPr>
                <w:sz w:val="26"/>
                <w:szCs w:val="26"/>
              </w:rPr>
              <w:t>Số đo các loại</w:t>
            </w:r>
          </w:p>
        </w:tc>
        <w:tc>
          <w:tcPr>
            <w:tcW w:w="441" w:type="pct"/>
            <w:shd w:val="clear" w:color="auto" w:fill="FFFFFF"/>
            <w:vAlign w:val="center"/>
          </w:tcPr>
          <w:p w14:paraId="23D52F9E" w14:textId="77777777" w:rsidR="00BA7A1E" w:rsidRPr="00F131B3" w:rsidRDefault="00BA7A1E" w:rsidP="009D00A4">
            <w:pPr>
              <w:spacing w:before="60" w:after="60"/>
              <w:jc w:val="center"/>
              <w:rPr>
                <w:sz w:val="26"/>
                <w:szCs w:val="26"/>
              </w:rPr>
            </w:pPr>
            <w:r w:rsidRPr="00F131B3">
              <w:rPr>
                <w:sz w:val="26"/>
                <w:szCs w:val="26"/>
              </w:rPr>
              <w:t>Quyển</w:t>
            </w:r>
          </w:p>
        </w:tc>
        <w:tc>
          <w:tcPr>
            <w:tcW w:w="570" w:type="pct"/>
            <w:shd w:val="clear" w:color="auto" w:fill="FFFFFF"/>
            <w:vAlign w:val="center"/>
          </w:tcPr>
          <w:p w14:paraId="74AEAA90" w14:textId="77777777" w:rsidR="00BA7A1E" w:rsidRPr="00F131B3" w:rsidRDefault="00BA7A1E" w:rsidP="009D00A4">
            <w:pPr>
              <w:spacing w:before="60" w:after="60"/>
              <w:jc w:val="center"/>
              <w:rPr>
                <w:sz w:val="26"/>
                <w:szCs w:val="26"/>
              </w:rPr>
            </w:pPr>
            <w:r w:rsidRPr="00F131B3">
              <w:rPr>
                <w:sz w:val="26"/>
                <w:szCs w:val="26"/>
              </w:rPr>
              <w:t>1,02</w:t>
            </w:r>
          </w:p>
        </w:tc>
        <w:tc>
          <w:tcPr>
            <w:tcW w:w="453" w:type="pct"/>
            <w:shd w:val="clear" w:color="auto" w:fill="FFFFFF"/>
            <w:vAlign w:val="center"/>
          </w:tcPr>
          <w:p w14:paraId="6BD2402F" w14:textId="77777777" w:rsidR="00BA7A1E" w:rsidRPr="00F131B3" w:rsidRDefault="00BA7A1E" w:rsidP="009D00A4">
            <w:pPr>
              <w:spacing w:before="60" w:after="60"/>
              <w:jc w:val="center"/>
              <w:rPr>
                <w:sz w:val="26"/>
                <w:szCs w:val="26"/>
              </w:rPr>
            </w:pPr>
            <w:r w:rsidRPr="00F131B3">
              <w:rPr>
                <w:sz w:val="26"/>
                <w:szCs w:val="26"/>
              </w:rPr>
              <w:t>0,50</w:t>
            </w:r>
          </w:p>
        </w:tc>
        <w:tc>
          <w:tcPr>
            <w:tcW w:w="453" w:type="pct"/>
            <w:shd w:val="clear" w:color="auto" w:fill="FFFFFF"/>
            <w:vAlign w:val="center"/>
          </w:tcPr>
          <w:p w14:paraId="7BF53E3C" w14:textId="77777777" w:rsidR="00BA7A1E" w:rsidRPr="00F131B3" w:rsidRDefault="00BA7A1E" w:rsidP="009D00A4">
            <w:pPr>
              <w:spacing w:before="60" w:after="60"/>
              <w:jc w:val="center"/>
              <w:rPr>
                <w:sz w:val="26"/>
                <w:szCs w:val="26"/>
              </w:rPr>
            </w:pPr>
            <w:r w:rsidRPr="00F131B3">
              <w:rPr>
                <w:sz w:val="26"/>
                <w:szCs w:val="26"/>
              </w:rPr>
              <w:t>0,50</w:t>
            </w:r>
          </w:p>
        </w:tc>
        <w:tc>
          <w:tcPr>
            <w:tcW w:w="453" w:type="pct"/>
            <w:shd w:val="clear" w:color="auto" w:fill="FFFFFF"/>
            <w:vAlign w:val="center"/>
          </w:tcPr>
          <w:p w14:paraId="0A618B0C" w14:textId="77777777" w:rsidR="00BA7A1E" w:rsidRPr="00F131B3" w:rsidRDefault="00BA7A1E" w:rsidP="009D00A4">
            <w:pPr>
              <w:spacing w:before="60" w:after="60"/>
              <w:jc w:val="center"/>
              <w:rPr>
                <w:sz w:val="26"/>
                <w:szCs w:val="26"/>
              </w:rPr>
            </w:pPr>
            <w:r w:rsidRPr="00F131B3">
              <w:rPr>
                <w:sz w:val="26"/>
                <w:szCs w:val="26"/>
              </w:rPr>
              <w:t>0,33</w:t>
            </w:r>
          </w:p>
        </w:tc>
        <w:tc>
          <w:tcPr>
            <w:tcW w:w="513" w:type="pct"/>
            <w:shd w:val="clear" w:color="auto" w:fill="FFFFFF"/>
            <w:vAlign w:val="center"/>
          </w:tcPr>
          <w:p w14:paraId="5B1FF997" w14:textId="77777777" w:rsidR="00BA7A1E" w:rsidRPr="00F131B3" w:rsidRDefault="00BA7A1E" w:rsidP="009D00A4">
            <w:pPr>
              <w:spacing w:before="60" w:after="60"/>
              <w:jc w:val="center"/>
              <w:rPr>
                <w:sz w:val="26"/>
                <w:szCs w:val="26"/>
              </w:rPr>
            </w:pPr>
            <w:r w:rsidRPr="00F131B3">
              <w:rPr>
                <w:sz w:val="26"/>
                <w:szCs w:val="26"/>
              </w:rPr>
              <w:t>0,83</w:t>
            </w:r>
          </w:p>
        </w:tc>
      </w:tr>
      <w:tr w:rsidR="00F131B3" w:rsidRPr="00F131B3" w14:paraId="33AA53DF" w14:textId="77777777" w:rsidTr="00BA7A1E">
        <w:tc>
          <w:tcPr>
            <w:tcW w:w="257" w:type="pct"/>
            <w:shd w:val="clear" w:color="auto" w:fill="FFFFFF"/>
            <w:vAlign w:val="center"/>
          </w:tcPr>
          <w:p w14:paraId="2980AC8D" w14:textId="77777777" w:rsidR="00BA7A1E" w:rsidRPr="00F131B3" w:rsidRDefault="00BA7A1E" w:rsidP="009D00A4">
            <w:pPr>
              <w:spacing w:before="60" w:after="60"/>
              <w:jc w:val="center"/>
              <w:rPr>
                <w:sz w:val="26"/>
                <w:szCs w:val="26"/>
              </w:rPr>
            </w:pPr>
            <w:r w:rsidRPr="00F131B3">
              <w:rPr>
                <w:sz w:val="26"/>
                <w:szCs w:val="26"/>
              </w:rPr>
              <w:t>12</w:t>
            </w:r>
          </w:p>
        </w:tc>
        <w:tc>
          <w:tcPr>
            <w:tcW w:w="1859" w:type="pct"/>
            <w:shd w:val="clear" w:color="auto" w:fill="FFFFFF"/>
            <w:vAlign w:val="center"/>
          </w:tcPr>
          <w:p w14:paraId="486877A9" w14:textId="77777777" w:rsidR="00BA7A1E" w:rsidRPr="00F131B3" w:rsidRDefault="00BA7A1E" w:rsidP="009D00A4">
            <w:pPr>
              <w:spacing w:before="60" w:after="60"/>
              <w:ind w:left="122" w:right="92"/>
              <w:rPr>
                <w:sz w:val="26"/>
                <w:szCs w:val="26"/>
              </w:rPr>
            </w:pPr>
            <w:r w:rsidRPr="00F131B3">
              <w:rPr>
                <w:sz w:val="26"/>
                <w:szCs w:val="26"/>
              </w:rPr>
              <w:t>Sổ ghi chép</w:t>
            </w:r>
          </w:p>
        </w:tc>
        <w:tc>
          <w:tcPr>
            <w:tcW w:w="441" w:type="pct"/>
            <w:shd w:val="clear" w:color="auto" w:fill="FFFFFF"/>
            <w:vAlign w:val="center"/>
          </w:tcPr>
          <w:p w14:paraId="6AC37173" w14:textId="77777777" w:rsidR="00BA7A1E" w:rsidRPr="00F131B3" w:rsidRDefault="00BA7A1E" w:rsidP="009D00A4">
            <w:pPr>
              <w:spacing w:before="60" w:after="60"/>
              <w:jc w:val="center"/>
              <w:rPr>
                <w:sz w:val="26"/>
                <w:szCs w:val="26"/>
              </w:rPr>
            </w:pPr>
            <w:r w:rsidRPr="00F131B3">
              <w:rPr>
                <w:sz w:val="26"/>
                <w:szCs w:val="26"/>
              </w:rPr>
              <w:t>Quyển</w:t>
            </w:r>
          </w:p>
        </w:tc>
        <w:tc>
          <w:tcPr>
            <w:tcW w:w="570" w:type="pct"/>
            <w:shd w:val="clear" w:color="auto" w:fill="FFFFFF"/>
            <w:vAlign w:val="center"/>
          </w:tcPr>
          <w:p w14:paraId="59CE9089"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648BADB6"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5D940611" w14:textId="77777777" w:rsidR="00BA7A1E" w:rsidRPr="00F131B3" w:rsidRDefault="00BA7A1E" w:rsidP="009D00A4">
            <w:pPr>
              <w:spacing w:before="60" w:after="60"/>
              <w:jc w:val="center"/>
              <w:rPr>
                <w:sz w:val="26"/>
                <w:szCs w:val="26"/>
              </w:rPr>
            </w:pPr>
            <w:r w:rsidRPr="00F131B3">
              <w:rPr>
                <w:sz w:val="26"/>
                <w:szCs w:val="26"/>
              </w:rPr>
              <w:t>0,02</w:t>
            </w:r>
          </w:p>
        </w:tc>
        <w:tc>
          <w:tcPr>
            <w:tcW w:w="453" w:type="pct"/>
            <w:shd w:val="clear" w:color="auto" w:fill="FFFFFF"/>
            <w:vAlign w:val="center"/>
          </w:tcPr>
          <w:p w14:paraId="12B9AA0C" w14:textId="77777777" w:rsidR="00BA7A1E" w:rsidRPr="00F131B3" w:rsidRDefault="00BA7A1E" w:rsidP="009D00A4">
            <w:pPr>
              <w:spacing w:before="60" w:after="60"/>
              <w:jc w:val="center"/>
              <w:rPr>
                <w:sz w:val="26"/>
                <w:szCs w:val="26"/>
              </w:rPr>
            </w:pPr>
            <w:r w:rsidRPr="00F131B3">
              <w:rPr>
                <w:sz w:val="26"/>
                <w:szCs w:val="26"/>
              </w:rPr>
              <w:t>0,04</w:t>
            </w:r>
          </w:p>
        </w:tc>
        <w:tc>
          <w:tcPr>
            <w:tcW w:w="513" w:type="pct"/>
            <w:shd w:val="clear" w:color="auto" w:fill="FFFFFF"/>
            <w:vAlign w:val="center"/>
          </w:tcPr>
          <w:p w14:paraId="77BD491A"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527FFF4B" w14:textId="77777777" w:rsidTr="00BA7A1E">
        <w:tc>
          <w:tcPr>
            <w:tcW w:w="257" w:type="pct"/>
            <w:shd w:val="clear" w:color="auto" w:fill="FFFFFF"/>
            <w:vAlign w:val="center"/>
          </w:tcPr>
          <w:p w14:paraId="28605B5E" w14:textId="77777777" w:rsidR="00BA7A1E" w:rsidRPr="00F131B3" w:rsidRDefault="00BA7A1E" w:rsidP="009D00A4">
            <w:pPr>
              <w:spacing w:before="60" w:after="60"/>
              <w:jc w:val="center"/>
              <w:rPr>
                <w:sz w:val="26"/>
                <w:szCs w:val="26"/>
              </w:rPr>
            </w:pPr>
            <w:r w:rsidRPr="00F131B3">
              <w:rPr>
                <w:sz w:val="26"/>
                <w:szCs w:val="26"/>
              </w:rPr>
              <w:t>13</w:t>
            </w:r>
          </w:p>
        </w:tc>
        <w:tc>
          <w:tcPr>
            <w:tcW w:w="1859" w:type="pct"/>
            <w:shd w:val="clear" w:color="auto" w:fill="FFFFFF"/>
            <w:vAlign w:val="center"/>
          </w:tcPr>
          <w:p w14:paraId="139DF852" w14:textId="77777777" w:rsidR="00BA7A1E" w:rsidRPr="00F131B3" w:rsidRDefault="00BA7A1E" w:rsidP="009D00A4">
            <w:pPr>
              <w:spacing w:before="60" w:after="60"/>
              <w:ind w:left="122" w:right="92"/>
              <w:rPr>
                <w:sz w:val="26"/>
                <w:szCs w:val="26"/>
              </w:rPr>
            </w:pPr>
            <w:r w:rsidRPr="00F131B3">
              <w:rPr>
                <w:sz w:val="26"/>
                <w:szCs w:val="26"/>
              </w:rPr>
              <w:t>Cọc gỗ 4 x 30 cm, đinh 3cm</w:t>
            </w:r>
          </w:p>
        </w:tc>
        <w:tc>
          <w:tcPr>
            <w:tcW w:w="441" w:type="pct"/>
            <w:shd w:val="clear" w:color="auto" w:fill="FFFFFF"/>
            <w:vAlign w:val="center"/>
          </w:tcPr>
          <w:p w14:paraId="2E4C2D18" w14:textId="77777777" w:rsidR="00BA7A1E" w:rsidRPr="00F131B3" w:rsidRDefault="00BA7A1E" w:rsidP="009D00A4">
            <w:pPr>
              <w:spacing w:before="60" w:after="60"/>
              <w:jc w:val="center"/>
              <w:rPr>
                <w:sz w:val="26"/>
                <w:szCs w:val="26"/>
              </w:rPr>
            </w:pPr>
            <w:r w:rsidRPr="00F131B3">
              <w:rPr>
                <w:sz w:val="26"/>
                <w:szCs w:val="26"/>
              </w:rPr>
              <w:t>Cái</w:t>
            </w:r>
          </w:p>
        </w:tc>
        <w:tc>
          <w:tcPr>
            <w:tcW w:w="570" w:type="pct"/>
            <w:shd w:val="clear" w:color="auto" w:fill="FFFFFF"/>
            <w:vAlign w:val="center"/>
          </w:tcPr>
          <w:p w14:paraId="0877FC80" w14:textId="77777777" w:rsidR="00BA7A1E" w:rsidRPr="00F131B3" w:rsidRDefault="00BA7A1E" w:rsidP="009D00A4">
            <w:pPr>
              <w:spacing w:before="60" w:after="60"/>
              <w:jc w:val="center"/>
              <w:rPr>
                <w:sz w:val="26"/>
                <w:szCs w:val="26"/>
              </w:rPr>
            </w:pPr>
            <w:r w:rsidRPr="00F131B3">
              <w:rPr>
                <w:sz w:val="26"/>
                <w:szCs w:val="26"/>
              </w:rPr>
              <w:t>10</w:t>
            </w:r>
          </w:p>
        </w:tc>
        <w:tc>
          <w:tcPr>
            <w:tcW w:w="453" w:type="pct"/>
            <w:shd w:val="clear" w:color="auto" w:fill="FFFFFF"/>
            <w:vAlign w:val="center"/>
          </w:tcPr>
          <w:p w14:paraId="7E1E6668" w14:textId="77777777" w:rsidR="00BA7A1E" w:rsidRPr="00F131B3" w:rsidRDefault="00BA7A1E" w:rsidP="009D00A4">
            <w:pPr>
              <w:spacing w:before="60" w:after="60"/>
              <w:jc w:val="center"/>
              <w:rPr>
                <w:sz w:val="26"/>
                <w:szCs w:val="26"/>
              </w:rPr>
            </w:pPr>
            <w:r w:rsidRPr="00F131B3">
              <w:rPr>
                <w:sz w:val="26"/>
                <w:szCs w:val="26"/>
              </w:rPr>
              <w:t>10</w:t>
            </w:r>
          </w:p>
        </w:tc>
        <w:tc>
          <w:tcPr>
            <w:tcW w:w="453" w:type="pct"/>
            <w:shd w:val="clear" w:color="auto" w:fill="FFFFFF"/>
            <w:vAlign w:val="center"/>
          </w:tcPr>
          <w:p w14:paraId="6F4B8E8D" w14:textId="77777777" w:rsidR="00BA7A1E" w:rsidRPr="00F131B3" w:rsidRDefault="00BA7A1E" w:rsidP="009D00A4">
            <w:pPr>
              <w:spacing w:before="60" w:after="60"/>
              <w:jc w:val="center"/>
              <w:rPr>
                <w:sz w:val="26"/>
                <w:szCs w:val="26"/>
              </w:rPr>
            </w:pPr>
            <w:r w:rsidRPr="00F131B3">
              <w:rPr>
                <w:sz w:val="26"/>
                <w:szCs w:val="26"/>
              </w:rPr>
              <w:t>8</w:t>
            </w:r>
          </w:p>
        </w:tc>
        <w:tc>
          <w:tcPr>
            <w:tcW w:w="453" w:type="pct"/>
            <w:shd w:val="clear" w:color="auto" w:fill="FFFFFF"/>
            <w:vAlign w:val="center"/>
          </w:tcPr>
          <w:p w14:paraId="40A8B148" w14:textId="77777777" w:rsidR="00BA7A1E" w:rsidRPr="00F131B3" w:rsidRDefault="00BA7A1E" w:rsidP="009D00A4">
            <w:pPr>
              <w:spacing w:before="60" w:after="60"/>
              <w:jc w:val="center"/>
              <w:rPr>
                <w:sz w:val="26"/>
                <w:szCs w:val="26"/>
              </w:rPr>
            </w:pPr>
            <w:r w:rsidRPr="00F131B3">
              <w:rPr>
                <w:sz w:val="26"/>
                <w:szCs w:val="26"/>
              </w:rPr>
              <w:t>10</w:t>
            </w:r>
          </w:p>
        </w:tc>
        <w:tc>
          <w:tcPr>
            <w:tcW w:w="513" w:type="pct"/>
            <w:shd w:val="clear" w:color="auto" w:fill="FFFFFF"/>
            <w:vAlign w:val="center"/>
          </w:tcPr>
          <w:p w14:paraId="22A5ECF4" w14:textId="77777777" w:rsidR="00BA7A1E" w:rsidRPr="00F131B3" w:rsidRDefault="00BA7A1E" w:rsidP="009D00A4">
            <w:pPr>
              <w:spacing w:before="60" w:after="60"/>
              <w:jc w:val="center"/>
              <w:rPr>
                <w:sz w:val="26"/>
                <w:szCs w:val="26"/>
              </w:rPr>
            </w:pPr>
            <w:r w:rsidRPr="00F131B3">
              <w:rPr>
                <w:sz w:val="26"/>
                <w:szCs w:val="26"/>
              </w:rPr>
              <w:t>25,00</w:t>
            </w:r>
          </w:p>
        </w:tc>
      </w:tr>
      <w:tr w:rsidR="00F131B3" w:rsidRPr="00F131B3" w14:paraId="07DAFE27" w14:textId="77777777" w:rsidTr="00BA7A1E">
        <w:tc>
          <w:tcPr>
            <w:tcW w:w="257" w:type="pct"/>
            <w:shd w:val="clear" w:color="auto" w:fill="FFFFFF"/>
            <w:vAlign w:val="center"/>
          </w:tcPr>
          <w:p w14:paraId="1371B1FF" w14:textId="77777777" w:rsidR="00BA7A1E" w:rsidRPr="00F131B3" w:rsidRDefault="00BA7A1E" w:rsidP="009D00A4">
            <w:pPr>
              <w:spacing w:before="60" w:after="60"/>
              <w:jc w:val="center"/>
              <w:rPr>
                <w:sz w:val="26"/>
                <w:szCs w:val="26"/>
              </w:rPr>
            </w:pPr>
            <w:r w:rsidRPr="00F131B3">
              <w:rPr>
                <w:sz w:val="26"/>
                <w:szCs w:val="26"/>
              </w:rPr>
              <w:t>14</w:t>
            </w:r>
          </w:p>
        </w:tc>
        <w:tc>
          <w:tcPr>
            <w:tcW w:w="1859" w:type="pct"/>
            <w:shd w:val="clear" w:color="auto" w:fill="FFFFFF"/>
            <w:vAlign w:val="center"/>
          </w:tcPr>
          <w:p w14:paraId="0BC63DA2" w14:textId="77777777" w:rsidR="00BA7A1E" w:rsidRPr="00F131B3" w:rsidRDefault="00BA7A1E" w:rsidP="009D00A4">
            <w:pPr>
              <w:spacing w:before="60" w:after="60"/>
              <w:ind w:left="122" w:right="92"/>
              <w:jc w:val="both"/>
              <w:rPr>
                <w:sz w:val="26"/>
                <w:szCs w:val="26"/>
              </w:rPr>
            </w:pPr>
            <w:r w:rsidRPr="00F131B3">
              <w:rPr>
                <w:sz w:val="26"/>
                <w:szCs w:val="26"/>
              </w:rPr>
              <w:t>Bảng thống kê hiện trạng đo đạc địa chính các loại đất</w:t>
            </w:r>
          </w:p>
        </w:tc>
        <w:tc>
          <w:tcPr>
            <w:tcW w:w="441" w:type="pct"/>
            <w:shd w:val="clear" w:color="auto" w:fill="FFFFFF"/>
            <w:vAlign w:val="center"/>
          </w:tcPr>
          <w:p w14:paraId="4F3739F4" w14:textId="77777777" w:rsidR="00BA7A1E" w:rsidRPr="00F131B3" w:rsidRDefault="00BA7A1E" w:rsidP="009D00A4">
            <w:pPr>
              <w:spacing w:before="60" w:after="60"/>
              <w:jc w:val="center"/>
              <w:rPr>
                <w:sz w:val="26"/>
                <w:szCs w:val="26"/>
              </w:rPr>
            </w:pPr>
            <w:r w:rsidRPr="00F131B3">
              <w:rPr>
                <w:sz w:val="26"/>
                <w:szCs w:val="26"/>
              </w:rPr>
              <w:t>Bộ</w:t>
            </w:r>
          </w:p>
        </w:tc>
        <w:tc>
          <w:tcPr>
            <w:tcW w:w="570" w:type="pct"/>
            <w:shd w:val="clear" w:color="auto" w:fill="FFFFFF"/>
            <w:vAlign w:val="center"/>
          </w:tcPr>
          <w:p w14:paraId="53F138CE" w14:textId="77777777" w:rsidR="00BA7A1E" w:rsidRPr="00F131B3" w:rsidRDefault="00BA7A1E" w:rsidP="009D00A4">
            <w:pPr>
              <w:spacing w:before="60" w:after="60"/>
              <w:jc w:val="center"/>
              <w:rPr>
                <w:sz w:val="26"/>
                <w:szCs w:val="26"/>
              </w:rPr>
            </w:pPr>
            <w:r w:rsidRPr="00F131B3">
              <w:rPr>
                <w:sz w:val="26"/>
                <w:szCs w:val="26"/>
              </w:rPr>
              <w:t>0,54</w:t>
            </w:r>
          </w:p>
        </w:tc>
        <w:tc>
          <w:tcPr>
            <w:tcW w:w="453" w:type="pct"/>
            <w:shd w:val="clear" w:color="auto" w:fill="FFFFFF"/>
            <w:vAlign w:val="center"/>
          </w:tcPr>
          <w:p w14:paraId="681D2979" w14:textId="77777777" w:rsidR="00BA7A1E" w:rsidRPr="00F131B3" w:rsidRDefault="00BA7A1E" w:rsidP="009D00A4">
            <w:pPr>
              <w:spacing w:before="60" w:after="60"/>
              <w:jc w:val="center"/>
              <w:rPr>
                <w:sz w:val="26"/>
                <w:szCs w:val="26"/>
              </w:rPr>
            </w:pPr>
            <w:r w:rsidRPr="00F131B3">
              <w:rPr>
                <w:sz w:val="26"/>
                <w:szCs w:val="26"/>
              </w:rPr>
              <w:t>0,33</w:t>
            </w:r>
          </w:p>
        </w:tc>
        <w:tc>
          <w:tcPr>
            <w:tcW w:w="453" w:type="pct"/>
            <w:shd w:val="clear" w:color="auto" w:fill="FFFFFF"/>
            <w:vAlign w:val="center"/>
          </w:tcPr>
          <w:p w14:paraId="41CD03B6" w14:textId="77777777" w:rsidR="00BA7A1E" w:rsidRPr="00F131B3" w:rsidRDefault="00BA7A1E" w:rsidP="009D00A4">
            <w:pPr>
              <w:spacing w:before="60" w:after="60"/>
              <w:jc w:val="center"/>
              <w:rPr>
                <w:sz w:val="26"/>
                <w:szCs w:val="26"/>
              </w:rPr>
            </w:pPr>
            <w:r w:rsidRPr="00F131B3">
              <w:rPr>
                <w:sz w:val="26"/>
                <w:szCs w:val="26"/>
              </w:rPr>
              <w:t>0,40</w:t>
            </w:r>
          </w:p>
        </w:tc>
        <w:tc>
          <w:tcPr>
            <w:tcW w:w="453" w:type="pct"/>
            <w:shd w:val="clear" w:color="auto" w:fill="FFFFFF"/>
            <w:vAlign w:val="center"/>
          </w:tcPr>
          <w:p w14:paraId="71144783" w14:textId="77777777" w:rsidR="00BA7A1E" w:rsidRPr="00F131B3" w:rsidRDefault="00BA7A1E" w:rsidP="009D00A4">
            <w:pPr>
              <w:spacing w:before="60" w:after="60"/>
              <w:jc w:val="center"/>
              <w:rPr>
                <w:sz w:val="26"/>
                <w:szCs w:val="26"/>
              </w:rPr>
            </w:pPr>
            <w:r w:rsidRPr="00F131B3">
              <w:rPr>
                <w:sz w:val="26"/>
                <w:szCs w:val="26"/>
              </w:rPr>
              <w:t>0,67</w:t>
            </w:r>
          </w:p>
        </w:tc>
        <w:tc>
          <w:tcPr>
            <w:tcW w:w="513" w:type="pct"/>
            <w:shd w:val="clear" w:color="auto" w:fill="FFFFFF"/>
            <w:vAlign w:val="center"/>
          </w:tcPr>
          <w:p w14:paraId="32086A19" w14:textId="77777777" w:rsidR="00BA7A1E" w:rsidRPr="00F131B3" w:rsidRDefault="00BA7A1E" w:rsidP="009D00A4">
            <w:pPr>
              <w:spacing w:before="60" w:after="60"/>
              <w:jc w:val="center"/>
              <w:rPr>
                <w:sz w:val="26"/>
                <w:szCs w:val="26"/>
              </w:rPr>
            </w:pPr>
            <w:r w:rsidRPr="00F131B3">
              <w:rPr>
                <w:sz w:val="26"/>
                <w:szCs w:val="26"/>
              </w:rPr>
              <w:t>1,68</w:t>
            </w:r>
          </w:p>
        </w:tc>
      </w:tr>
    </w:tbl>
    <w:p w14:paraId="7754D310" w14:textId="77777777" w:rsidR="00B10AB7" w:rsidRPr="00F131B3" w:rsidRDefault="00B10AB7" w:rsidP="005F3402">
      <w:pPr>
        <w:rPr>
          <w:b/>
          <w:sz w:val="28"/>
          <w:szCs w:val="28"/>
        </w:rPr>
      </w:pPr>
      <w:r w:rsidRPr="00F131B3">
        <w:rPr>
          <w:b/>
          <w:sz w:val="28"/>
          <w:szCs w:val="28"/>
          <w:u w:val="single"/>
        </w:rPr>
        <w:t>Ghi chú</w:t>
      </w:r>
      <w:r w:rsidRPr="00F131B3">
        <w:rPr>
          <w:b/>
          <w:sz w:val="28"/>
          <w:szCs w:val="28"/>
        </w:rPr>
        <w:t>:</w:t>
      </w:r>
    </w:p>
    <w:p w14:paraId="0C321629" w14:textId="790CFC46" w:rsidR="00B10AB7" w:rsidRPr="00F131B3" w:rsidRDefault="00B10AB7" w:rsidP="009D00A4">
      <w:pPr>
        <w:ind w:firstLine="567"/>
        <w:jc w:val="both"/>
        <w:rPr>
          <w:sz w:val="28"/>
          <w:szCs w:val="28"/>
        </w:rPr>
      </w:pPr>
      <w:r w:rsidRPr="00F131B3">
        <w:rPr>
          <w:sz w:val="28"/>
          <w:szCs w:val="28"/>
        </w:rPr>
        <w:t>Mức tại Bảng 5</w:t>
      </w:r>
      <w:r w:rsidR="006A2D64" w:rsidRPr="00F131B3">
        <w:rPr>
          <w:sz w:val="28"/>
          <w:szCs w:val="28"/>
        </w:rPr>
        <w:t>4</w:t>
      </w:r>
      <w:r w:rsidR="00A501A1" w:rsidRPr="00F131B3">
        <w:rPr>
          <w:sz w:val="28"/>
          <w:szCs w:val="28"/>
        </w:rPr>
        <w:t xml:space="preserve"> </w:t>
      </w:r>
      <w:r w:rsidRPr="00F131B3">
        <w:rPr>
          <w:sz w:val="28"/>
          <w:szCs w:val="28"/>
        </w:rPr>
        <w:t>tính cho mảnh bản đồ có mức độ biến động từ 15% s</w:t>
      </w:r>
      <w:r w:rsidR="00FF4ED6" w:rsidRPr="00F131B3">
        <w:rPr>
          <w:sz w:val="28"/>
          <w:szCs w:val="28"/>
        </w:rPr>
        <w:t>ố</w:t>
      </w:r>
      <w:r w:rsidRPr="00F131B3">
        <w:rPr>
          <w:sz w:val="28"/>
          <w:szCs w:val="28"/>
        </w:rPr>
        <w:t xml:space="preserve"> thửa đất trở</w:t>
      </w:r>
      <w:r w:rsidR="00FF4ED6" w:rsidRPr="00F131B3">
        <w:rPr>
          <w:sz w:val="28"/>
          <w:szCs w:val="28"/>
        </w:rPr>
        <w:t xml:space="preserve"> xuố</w:t>
      </w:r>
      <w:r w:rsidRPr="00F131B3">
        <w:rPr>
          <w:sz w:val="28"/>
          <w:szCs w:val="28"/>
        </w:rPr>
        <w:t xml:space="preserve">ng; trường hợp mảnh bản đồ có mức độ </w:t>
      </w:r>
      <w:r w:rsidR="00904559" w:rsidRPr="00F131B3">
        <w:rPr>
          <w:sz w:val="28"/>
          <w:szCs w:val="28"/>
        </w:rPr>
        <w:t>biến động</w:t>
      </w:r>
      <w:r w:rsidR="00FF4ED6" w:rsidRPr="00F131B3">
        <w:rPr>
          <w:sz w:val="28"/>
          <w:szCs w:val="28"/>
        </w:rPr>
        <w:t xml:space="preserve"> trên 15% số </w:t>
      </w:r>
      <w:r w:rsidRPr="00F131B3">
        <w:rPr>
          <w:sz w:val="28"/>
          <w:szCs w:val="28"/>
        </w:rPr>
        <w:t>thửa thì số lượng thửa đất biến động trên 15% đến 25% được tính bằ</w:t>
      </w:r>
      <w:r w:rsidR="00FF4ED6" w:rsidRPr="00F131B3">
        <w:rPr>
          <w:sz w:val="28"/>
          <w:szCs w:val="28"/>
        </w:rPr>
        <w:t>ng 0,9 lầ</w:t>
      </w:r>
      <w:r w:rsidRPr="00F131B3">
        <w:rPr>
          <w:sz w:val="28"/>
          <w:szCs w:val="28"/>
        </w:rPr>
        <w:t xml:space="preserve">n mức trên; </w:t>
      </w:r>
      <w:r w:rsidR="00053096" w:rsidRPr="00F131B3">
        <w:rPr>
          <w:sz w:val="28"/>
          <w:szCs w:val="28"/>
        </w:rPr>
        <w:t>số lượng</w:t>
      </w:r>
      <w:r w:rsidRPr="00F131B3">
        <w:rPr>
          <w:sz w:val="28"/>
          <w:szCs w:val="28"/>
        </w:rPr>
        <w:t xml:space="preserve"> thửa đất biến động trên 25% đến 40% hoặc trên 40% nhưng các thửa đất biến động khôn</w:t>
      </w:r>
      <w:r w:rsidR="00FF4ED6" w:rsidRPr="00F131B3">
        <w:rPr>
          <w:sz w:val="28"/>
          <w:szCs w:val="28"/>
        </w:rPr>
        <w:t>g</w:t>
      </w:r>
      <w:r w:rsidRPr="00F131B3">
        <w:rPr>
          <w:sz w:val="28"/>
          <w:szCs w:val="28"/>
        </w:rPr>
        <w:t xml:space="preserve"> tập trung được tính </w:t>
      </w:r>
      <w:r w:rsidR="00FF4ED6" w:rsidRPr="00F131B3">
        <w:rPr>
          <w:sz w:val="28"/>
          <w:szCs w:val="28"/>
        </w:rPr>
        <w:t>bằng 0,8 lần</w:t>
      </w:r>
      <w:r w:rsidRPr="00F131B3">
        <w:rPr>
          <w:sz w:val="28"/>
          <w:szCs w:val="28"/>
        </w:rPr>
        <w:t xml:space="preserve"> mức trên.</w:t>
      </w:r>
    </w:p>
    <w:p w14:paraId="7888D46B" w14:textId="77777777" w:rsidR="00B10AB7" w:rsidRPr="00F131B3" w:rsidRDefault="00FF4ED6" w:rsidP="005F3402">
      <w:pPr>
        <w:rPr>
          <w:sz w:val="28"/>
          <w:szCs w:val="28"/>
        </w:rPr>
      </w:pPr>
      <w:r w:rsidRPr="00F131B3">
        <w:rPr>
          <w:sz w:val="28"/>
          <w:szCs w:val="28"/>
        </w:rPr>
        <w:t xml:space="preserve">2. </w:t>
      </w:r>
      <w:r w:rsidR="00B10AB7" w:rsidRPr="00F131B3">
        <w:rPr>
          <w:sz w:val="28"/>
          <w:szCs w:val="28"/>
        </w:rPr>
        <w:t>Nội nghiệp</w:t>
      </w:r>
    </w:p>
    <w:p w14:paraId="344A0F8C" w14:textId="4A9B3276" w:rsidR="00B10AB7" w:rsidRPr="00F131B3" w:rsidRDefault="003341CC" w:rsidP="005F3402">
      <w:pPr>
        <w:rPr>
          <w:sz w:val="28"/>
          <w:szCs w:val="28"/>
        </w:rPr>
      </w:pPr>
      <w:r w:rsidRPr="00F131B3">
        <w:rPr>
          <w:sz w:val="28"/>
          <w:szCs w:val="28"/>
        </w:rPr>
        <w:t>a)</w:t>
      </w:r>
      <w:r w:rsidR="00B10AB7" w:rsidRPr="00F131B3">
        <w:rPr>
          <w:sz w:val="28"/>
          <w:szCs w:val="28"/>
        </w:rPr>
        <w:t xml:space="preserve"> Số hóa</w:t>
      </w:r>
      <w:r w:rsidR="00FF4ED6" w:rsidRPr="00F131B3">
        <w:rPr>
          <w:sz w:val="28"/>
          <w:szCs w:val="28"/>
        </w:rPr>
        <w:t xml:space="preserve"> </w:t>
      </w:r>
      <w:r w:rsidR="00B10AB7" w:rsidRPr="00F131B3">
        <w:rPr>
          <w:sz w:val="28"/>
          <w:szCs w:val="28"/>
        </w:rPr>
        <w:t>BĐĐC</w:t>
      </w:r>
    </w:p>
    <w:p w14:paraId="18433F4F" w14:textId="2ABF1D09" w:rsidR="00FF4ED6" w:rsidRPr="00F131B3" w:rsidRDefault="00B10AB7" w:rsidP="005F3402">
      <w:pPr>
        <w:rPr>
          <w:sz w:val="28"/>
          <w:szCs w:val="28"/>
        </w:rPr>
      </w:pPr>
      <w:r w:rsidRPr="00F131B3">
        <w:rPr>
          <w:sz w:val="28"/>
          <w:szCs w:val="28"/>
        </w:rPr>
        <w:t xml:space="preserve">Áp dụng theo mức </w:t>
      </w:r>
      <w:r w:rsidR="00FF4ED6" w:rsidRPr="00F131B3">
        <w:rPr>
          <w:sz w:val="28"/>
          <w:szCs w:val="28"/>
        </w:rPr>
        <w:t>Số</w:t>
      </w:r>
      <w:r w:rsidRPr="00F131B3">
        <w:rPr>
          <w:sz w:val="28"/>
          <w:szCs w:val="28"/>
        </w:rPr>
        <w:t xml:space="preserve"> hóa BĐĐC quy định tại </w:t>
      </w:r>
      <w:r w:rsidR="009C0C93" w:rsidRPr="00F131B3">
        <w:rPr>
          <w:sz w:val="28"/>
          <w:szCs w:val="28"/>
        </w:rPr>
        <w:t>điều 24</w:t>
      </w:r>
      <w:r w:rsidR="00FF4ED6" w:rsidRPr="00F131B3">
        <w:rPr>
          <w:sz w:val="28"/>
          <w:szCs w:val="28"/>
        </w:rPr>
        <w:t>.</w:t>
      </w:r>
    </w:p>
    <w:p w14:paraId="66E07E2E" w14:textId="26C360F7" w:rsidR="00FF4ED6" w:rsidRPr="00F131B3" w:rsidRDefault="003341CC" w:rsidP="005F3402">
      <w:pPr>
        <w:rPr>
          <w:sz w:val="28"/>
          <w:szCs w:val="28"/>
        </w:rPr>
      </w:pPr>
      <w:r w:rsidRPr="00F131B3">
        <w:rPr>
          <w:sz w:val="28"/>
          <w:szCs w:val="28"/>
        </w:rPr>
        <w:t>b)</w:t>
      </w:r>
      <w:r w:rsidR="00B10AB7" w:rsidRPr="00F131B3">
        <w:rPr>
          <w:sz w:val="28"/>
          <w:szCs w:val="28"/>
        </w:rPr>
        <w:t xml:space="preserve"> Lập bản vẽ</w:t>
      </w:r>
      <w:r w:rsidR="00FF4ED6" w:rsidRPr="00F131B3">
        <w:rPr>
          <w:sz w:val="28"/>
          <w:szCs w:val="28"/>
        </w:rPr>
        <w:t xml:space="preserve"> BĐĐC</w:t>
      </w:r>
    </w:p>
    <w:p w14:paraId="4D55ABA9" w14:textId="5196254D" w:rsidR="00B10AB7" w:rsidRPr="00F131B3" w:rsidRDefault="003341CC" w:rsidP="005F3402">
      <w:pPr>
        <w:rPr>
          <w:b/>
          <w:sz w:val="28"/>
          <w:szCs w:val="28"/>
        </w:rPr>
      </w:pPr>
      <w:r w:rsidRPr="00F131B3">
        <w:rPr>
          <w:b/>
          <w:sz w:val="28"/>
          <w:szCs w:val="28"/>
        </w:rPr>
        <w:t>-</w:t>
      </w:r>
      <w:r w:rsidR="00B10AB7" w:rsidRPr="00F131B3">
        <w:rPr>
          <w:b/>
          <w:sz w:val="28"/>
          <w:szCs w:val="28"/>
        </w:rPr>
        <w:t xml:space="preserve"> Dụng cụ</w:t>
      </w:r>
    </w:p>
    <w:p w14:paraId="6AA76362" w14:textId="16118B3D" w:rsidR="00B10AB7" w:rsidRPr="00F131B3" w:rsidRDefault="00B10AB7" w:rsidP="009D00A4">
      <w:pPr>
        <w:jc w:val="right"/>
        <w:rPr>
          <w:b/>
          <w:i/>
          <w:sz w:val="28"/>
          <w:szCs w:val="28"/>
        </w:rPr>
      </w:pPr>
      <w:r w:rsidRPr="00F131B3">
        <w:rPr>
          <w:b/>
          <w:i/>
          <w:sz w:val="28"/>
          <w:szCs w:val="28"/>
        </w:rPr>
        <w:t>Bảng 5</w:t>
      </w:r>
      <w:r w:rsidR="006A2D64" w:rsidRPr="00F131B3">
        <w:rPr>
          <w:b/>
          <w:i/>
          <w:sz w:val="28"/>
          <w:szCs w:val="28"/>
        </w:rPr>
        <w:t>5</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
        <w:gridCol w:w="2911"/>
        <w:gridCol w:w="839"/>
        <w:gridCol w:w="884"/>
        <w:gridCol w:w="1083"/>
        <w:gridCol w:w="860"/>
        <w:gridCol w:w="860"/>
        <w:gridCol w:w="860"/>
        <w:gridCol w:w="970"/>
      </w:tblGrid>
      <w:tr w:rsidR="00F131B3" w:rsidRPr="00F131B3" w14:paraId="7F5229D4" w14:textId="77777777" w:rsidTr="00BA7A1E">
        <w:trPr>
          <w:tblHeader/>
        </w:trPr>
        <w:tc>
          <w:tcPr>
            <w:tcW w:w="250" w:type="pct"/>
            <w:vMerge w:val="restart"/>
            <w:shd w:val="clear" w:color="auto" w:fill="FFFFFF"/>
            <w:vAlign w:val="center"/>
          </w:tcPr>
          <w:p w14:paraId="329CA382" w14:textId="77777777" w:rsidR="00B10AB7" w:rsidRPr="00F131B3" w:rsidRDefault="00B10AB7" w:rsidP="009D00A4">
            <w:pPr>
              <w:spacing w:before="60" w:after="60"/>
              <w:jc w:val="center"/>
              <w:rPr>
                <w:b/>
                <w:sz w:val="26"/>
                <w:szCs w:val="26"/>
              </w:rPr>
            </w:pPr>
            <w:r w:rsidRPr="00F131B3">
              <w:rPr>
                <w:b/>
                <w:sz w:val="26"/>
                <w:szCs w:val="26"/>
              </w:rPr>
              <w:t>TT</w:t>
            </w:r>
          </w:p>
        </w:tc>
        <w:tc>
          <w:tcPr>
            <w:tcW w:w="1492" w:type="pct"/>
            <w:vMerge w:val="restart"/>
            <w:shd w:val="clear" w:color="auto" w:fill="FFFFFF"/>
            <w:vAlign w:val="center"/>
          </w:tcPr>
          <w:p w14:paraId="3E398433" w14:textId="77777777" w:rsidR="00B10AB7" w:rsidRPr="00F131B3" w:rsidRDefault="00B10AB7" w:rsidP="009D00A4">
            <w:pPr>
              <w:spacing w:before="60" w:after="60"/>
              <w:jc w:val="center"/>
              <w:rPr>
                <w:b/>
                <w:sz w:val="26"/>
                <w:szCs w:val="26"/>
              </w:rPr>
            </w:pPr>
            <w:r w:rsidRPr="00F131B3">
              <w:rPr>
                <w:b/>
                <w:sz w:val="26"/>
                <w:szCs w:val="26"/>
              </w:rPr>
              <w:t>Danh mục</w:t>
            </w:r>
          </w:p>
        </w:tc>
        <w:tc>
          <w:tcPr>
            <w:tcW w:w="430" w:type="pct"/>
            <w:vMerge w:val="restart"/>
            <w:shd w:val="clear" w:color="auto" w:fill="FFFFFF"/>
            <w:vAlign w:val="center"/>
          </w:tcPr>
          <w:p w14:paraId="3F91676D" w14:textId="77777777" w:rsidR="00B10AB7" w:rsidRPr="00F131B3" w:rsidRDefault="00B10AB7" w:rsidP="009D00A4">
            <w:pPr>
              <w:spacing w:before="60" w:after="60"/>
              <w:jc w:val="center"/>
              <w:rPr>
                <w:b/>
                <w:sz w:val="26"/>
                <w:szCs w:val="26"/>
              </w:rPr>
            </w:pPr>
            <w:r w:rsidRPr="00F131B3">
              <w:rPr>
                <w:b/>
                <w:sz w:val="26"/>
                <w:szCs w:val="26"/>
              </w:rPr>
              <w:t>ĐVT</w:t>
            </w:r>
          </w:p>
        </w:tc>
        <w:tc>
          <w:tcPr>
            <w:tcW w:w="453" w:type="pct"/>
            <w:vMerge w:val="restart"/>
            <w:shd w:val="clear" w:color="auto" w:fill="FFFFFF"/>
            <w:vAlign w:val="center"/>
          </w:tcPr>
          <w:p w14:paraId="4839A4B4" w14:textId="77777777" w:rsidR="00B10AB7" w:rsidRPr="00F131B3" w:rsidRDefault="00B10AB7" w:rsidP="009D00A4">
            <w:pPr>
              <w:spacing w:before="60" w:after="60"/>
              <w:jc w:val="center"/>
              <w:rPr>
                <w:b/>
                <w:sz w:val="26"/>
                <w:szCs w:val="26"/>
              </w:rPr>
            </w:pPr>
            <w:r w:rsidRPr="00F131B3">
              <w:rPr>
                <w:b/>
                <w:sz w:val="26"/>
                <w:szCs w:val="26"/>
              </w:rPr>
              <w:t>Thời</w:t>
            </w:r>
            <w:r w:rsidR="00FF4ED6" w:rsidRPr="00F131B3">
              <w:rPr>
                <w:b/>
                <w:sz w:val="26"/>
                <w:szCs w:val="26"/>
              </w:rPr>
              <w:t xml:space="preserve"> </w:t>
            </w:r>
            <w:r w:rsidRPr="00F131B3">
              <w:rPr>
                <w:b/>
                <w:sz w:val="26"/>
                <w:szCs w:val="26"/>
              </w:rPr>
              <w:t>hạn</w:t>
            </w:r>
            <w:r w:rsidR="00FF4ED6" w:rsidRPr="00F131B3">
              <w:rPr>
                <w:b/>
                <w:sz w:val="26"/>
                <w:szCs w:val="26"/>
              </w:rPr>
              <w:t xml:space="preserve"> </w:t>
            </w:r>
            <w:r w:rsidRPr="00F131B3">
              <w:rPr>
                <w:sz w:val="26"/>
                <w:szCs w:val="26"/>
              </w:rPr>
              <w:t>(th</w:t>
            </w:r>
            <w:r w:rsidR="00FF4ED6" w:rsidRPr="00F131B3">
              <w:rPr>
                <w:sz w:val="26"/>
                <w:szCs w:val="26"/>
              </w:rPr>
              <w:t>á</w:t>
            </w:r>
            <w:r w:rsidRPr="00F131B3">
              <w:rPr>
                <w:sz w:val="26"/>
                <w:szCs w:val="26"/>
              </w:rPr>
              <w:t>ng)</w:t>
            </w:r>
          </w:p>
        </w:tc>
        <w:tc>
          <w:tcPr>
            <w:tcW w:w="2377" w:type="pct"/>
            <w:gridSpan w:val="5"/>
            <w:shd w:val="clear" w:color="auto" w:fill="FFFFFF"/>
            <w:vAlign w:val="center"/>
          </w:tcPr>
          <w:p w14:paraId="66705AA4" w14:textId="77777777" w:rsidR="00B10AB7" w:rsidRPr="00F131B3" w:rsidRDefault="00B10AB7" w:rsidP="009D00A4">
            <w:pPr>
              <w:spacing w:before="60" w:after="60"/>
              <w:jc w:val="center"/>
              <w:rPr>
                <w:b/>
                <w:sz w:val="26"/>
                <w:szCs w:val="26"/>
              </w:rPr>
            </w:pPr>
            <w:r w:rsidRPr="00F131B3">
              <w:rPr>
                <w:b/>
                <w:sz w:val="26"/>
                <w:szCs w:val="26"/>
              </w:rPr>
              <w:t>Định mức theo tỷ lệ bản đồ</w:t>
            </w:r>
            <w:r w:rsidRPr="00F131B3">
              <w:rPr>
                <w:sz w:val="26"/>
                <w:szCs w:val="26"/>
              </w:rPr>
              <w:t xml:space="preserve"> (Ca/100 thửa)</w:t>
            </w:r>
          </w:p>
        </w:tc>
      </w:tr>
      <w:tr w:rsidR="00F131B3" w:rsidRPr="00F131B3" w14:paraId="67475264" w14:textId="77777777" w:rsidTr="00BA7A1E">
        <w:trPr>
          <w:tblHeader/>
        </w:trPr>
        <w:tc>
          <w:tcPr>
            <w:tcW w:w="250" w:type="pct"/>
            <w:vMerge/>
            <w:shd w:val="clear" w:color="auto" w:fill="FFFFFF"/>
            <w:vAlign w:val="center"/>
          </w:tcPr>
          <w:p w14:paraId="0E1BAB92" w14:textId="77777777" w:rsidR="00BA7A1E" w:rsidRPr="00F131B3" w:rsidRDefault="00BA7A1E" w:rsidP="009D00A4">
            <w:pPr>
              <w:spacing w:before="60" w:after="60"/>
              <w:jc w:val="center"/>
              <w:rPr>
                <w:b/>
                <w:sz w:val="26"/>
                <w:szCs w:val="26"/>
              </w:rPr>
            </w:pPr>
          </w:p>
        </w:tc>
        <w:tc>
          <w:tcPr>
            <w:tcW w:w="1492" w:type="pct"/>
            <w:vMerge/>
            <w:shd w:val="clear" w:color="auto" w:fill="FFFFFF"/>
            <w:vAlign w:val="center"/>
          </w:tcPr>
          <w:p w14:paraId="5691B5C3" w14:textId="77777777" w:rsidR="00BA7A1E" w:rsidRPr="00F131B3" w:rsidRDefault="00BA7A1E" w:rsidP="009D00A4">
            <w:pPr>
              <w:spacing w:before="60" w:after="60"/>
              <w:jc w:val="center"/>
              <w:rPr>
                <w:b/>
                <w:sz w:val="26"/>
                <w:szCs w:val="26"/>
              </w:rPr>
            </w:pPr>
          </w:p>
        </w:tc>
        <w:tc>
          <w:tcPr>
            <w:tcW w:w="430" w:type="pct"/>
            <w:vMerge/>
            <w:shd w:val="clear" w:color="auto" w:fill="FFFFFF"/>
            <w:vAlign w:val="center"/>
          </w:tcPr>
          <w:p w14:paraId="2EF6DCBF" w14:textId="77777777" w:rsidR="00BA7A1E" w:rsidRPr="00F131B3" w:rsidRDefault="00BA7A1E" w:rsidP="009D00A4">
            <w:pPr>
              <w:spacing w:before="60" w:after="60"/>
              <w:jc w:val="center"/>
              <w:rPr>
                <w:b/>
                <w:sz w:val="26"/>
                <w:szCs w:val="26"/>
              </w:rPr>
            </w:pPr>
          </w:p>
        </w:tc>
        <w:tc>
          <w:tcPr>
            <w:tcW w:w="453" w:type="pct"/>
            <w:vMerge/>
            <w:shd w:val="clear" w:color="auto" w:fill="FFFFFF"/>
            <w:vAlign w:val="center"/>
          </w:tcPr>
          <w:p w14:paraId="4F7F5C3C" w14:textId="77777777" w:rsidR="00BA7A1E" w:rsidRPr="00F131B3" w:rsidRDefault="00BA7A1E" w:rsidP="009D00A4">
            <w:pPr>
              <w:spacing w:before="60" w:after="60"/>
              <w:jc w:val="center"/>
              <w:rPr>
                <w:b/>
                <w:sz w:val="26"/>
                <w:szCs w:val="26"/>
              </w:rPr>
            </w:pPr>
          </w:p>
        </w:tc>
        <w:tc>
          <w:tcPr>
            <w:tcW w:w="555" w:type="pct"/>
            <w:shd w:val="clear" w:color="auto" w:fill="FFFFFF"/>
            <w:vAlign w:val="center"/>
          </w:tcPr>
          <w:p w14:paraId="45DB3689" w14:textId="77777777" w:rsidR="00BA7A1E" w:rsidRPr="00F131B3" w:rsidRDefault="00BA7A1E" w:rsidP="009D00A4">
            <w:pPr>
              <w:spacing w:before="60" w:after="60"/>
              <w:jc w:val="center"/>
              <w:rPr>
                <w:b/>
                <w:sz w:val="26"/>
                <w:szCs w:val="26"/>
              </w:rPr>
            </w:pPr>
            <w:r w:rsidRPr="00F131B3">
              <w:rPr>
                <w:b/>
                <w:sz w:val="26"/>
                <w:szCs w:val="26"/>
              </w:rPr>
              <w:t>1/500</w:t>
            </w:r>
          </w:p>
        </w:tc>
        <w:tc>
          <w:tcPr>
            <w:tcW w:w="441" w:type="pct"/>
            <w:shd w:val="clear" w:color="auto" w:fill="FFFFFF"/>
            <w:vAlign w:val="center"/>
          </w:tcPr>
          <w:p w14:paraId="05C7ED68" w14:textId="77777777" w:rsidR="00BA7A1E" w:rsidRPr="00F131B3" w:rsidRDefault="00BA7A1E" w:rsidP="009D00A4">
            <w:pPr>
              <w:spacing w:before="60" w:after="60"/>
              <w:jc w:val="center"/>
              <w:rPr>
                <w:b/>
                <w:sz w:val="26"/>
                <w:szCs w:val="26"/>
              </w:rPr>
            </w:pPr>
            <w:r w:rsidRPr="00F131B3">
              <w:rPr>
                <w:b/>
                <w:sz w:val="26"/>
                <w:szCs w:val="26"/>
              </w:rPr>
              <w:t>1/1000</w:t>
            </w:r>
          </w:p>
        </w:tc>
        <w:tc>
          <w:tcPr>
            <w:tcW w:w="441" w:type="pct"/>
            <w:shd w:val="clear" w:color="auto" w:fill="FFFFFF"/>
            <w:vAlign w:val="center"/>
          </w:tcPr>
          <w:p w14:paraId="61EB54C5" w14:textId="77777777" w:rsidR="00BA7A1E" w:rsidRPr="00F131B3" w:rsidRDefault="00BA7A1E" w:rsidP="009D00A4">
            <w:pPr>
              <w:spacing w:before="60" w:after="60"/>
              <w:jc w:val="center"/>
              <w:rPr>
                <w:b/>
                <w:sz w:val="26"/>
                <w:szCs w:val="26"/>
              </w:rPr>
            </w:pPr>
            <w:r w:rsidRPr="00F131B3">
              <w:rPr>
                <w:b/>
                <w:sz w:val="26"/>
                <w:szCs w:val="26"/>
              </w:rPr>
              <w:t>1/2000</w:t>
            </w:r>
          </w:p>
        </w:tc>
        <w:tc>
          <w:tcPr>
            <w:tcW w:w="441" w:type="pct"/>
            <w:shd w:val="clear" w:color="auto" w:fill="FFFFFF"/>
            <w:vAlign w:val="center"/>
          </w:tcPr>
          <w:p w14:paraId="1C1FE6EE" w14:textId="77777777" w:rsidR="00BA7A1E" w:rsidRPr="00F131B3" w:rsidRDefault="00BA7A1E" w:rsidP="009D00A4">
            <w:pPr>
              <w:spacing w:before="60" w:after="60"/>
              <w:jc w:val="center"/>
              <w:rPr>
                <w:b/>
                <w:sz w:val="26"/>
                <w:szCs w:val="26"/>
              </w:rPr>
            </w:pPr>
            <w:r w:rsidRPr="00F131B3">
              <w:rPr>
                <w:b/>
                <w:sz w:val="26"/>
                <w:szCs w:val="26"/>
              </w:rPr>
              <w:t>1/5000</w:t>
            </w:r>
          </w:p>
        </w:tc>
        <w:tc>
          <w:tcPr>
            <w:tcW w:w="499" w:type="pct"/>
            <w:shd w:val="clear" w:color="auto" w:fill="FFFFFF"/>
            <w:vAlign w:val="center"/>
          </w:tcPr>
          <w:p w14:paraId="0EEAF861" w14:textId="77777777" w:rsidR="00BA7A1E" w:rsidRPr="00F131B3" w:rsidRDefault="00BA7A1E" w:rsidP="009D00A4">
            <w:pPr>
              <w:spacing w:before="60" w:after="60"/>
              <w:jc w:val="center"/>
              <w:rPr>
                <w:b/>
                <w:sz w:val="26"/>
                <w:szCs w:val="26"/>
              </w:rPr>
            </w:pPr>
            <w:r w:rsidRPr="00F131B3">
              <w:rPr>
                <w:b/>
                <w:sz w:val="26"/>
                <w:szCs w:val="26"/>
              </w:rPr>
              <w:t>1/10000</w:t>
            </w:r>
          </w:p>
        </w:tc>
      </w:tr>
      <w:tr w:rsidR="00F131B3" w:rsidRPr="00F131B3" w14:paraId="1D97E0E0" w14:textId="77777777" w:rsidTr="00BA7A1E">
        <w:tc>
          <w:tcPr>
            <w:tcW w:w="250" w:type="pct"/>
            <w:shd w:val="clear" w:color="auto" w:fill="FFFFFF"/>
            <w:vAlign w:val="center"/>
          </w:tcPr>
          <w:p w14:paraId="3630A62A" w14:textId="77777777" w:rsidR="00BA7A1E" w:rsidRPr="00F131B3" w:rsidRDefault="00BA7A1E" w:rsidP="009D00A4">
            <w:pPr>
              <w:spacing w:before="60" w:after="60"/>
              <w:jc w:val="center"/>
              <w:rPr>
                <w:sz w:val="26"/>
                <w:szCs w:val="26"/>
              </w:rPr>
            </w:pPr>
            <w:r w:rsidRPr="00F131B3">
              <w:rPr>
                <w:sz w:val="26"/>
                <w:szCs w:val="26"/>
              </w:rPr>
              <w:t>1</w:t>
            </w:r>
          </w:p>
        </w:tc>
        <w:tc>
          <w:tcPr>
            <w:tcW w:w="1492" w:type="pct"/>
            <w:shd w:val="clear" w:color="auto" w:fill="FFFFFF"/>
            <w:vAlign w:val="center"/>
          </w:tcPr>
          <w:p w14:paraId="036358F3" w14:textId="77777777" w:rsidR="00BA7A1E" w:rsidRPr="00F131B3" w:rsidRDefault="00BA7A1E" w:rsidP="009D00A4">
            <w:pPr>
              <w:spacing w:before="60" w:after="60"/>
              <w:ind w:left="122" w:right="92"/>
              <w:jc w:val="both"/>
              <w:rPr>
                <w:sz w:val="26"/>
                <w:szCs w:val="26"/>
              </w:rPr>
            </w:pPr>
            <w:r w:rsidRPr="00F131B3">
              <w:rPr>
                <w:sz w:val="26"/>
                <w:szCs w:val="26"/>
              </w:rPr>
              <w:t>Balô</w:t>
            </w:r>
          </w:p>
        </w:tc>
        <w:tc>
          <w:tcPr>
            <w:tcW w:w="430" w:type="pct"/>
            <w:shd w:val="clear" w:color="auto" w:fill="FFFFFF"/>
            <w:vAlign w:val="center"/>
          </w:tcPr>
          <w:p w14:paraId="155824E4"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718C04A9" w14:textId="77777777" w:rsidR="00BA7A1E" w:rsidRPr="00F131B3" w:rsidRDefault="00BA7A1E" w:rsidP="009D00A4">
            <w:pPr>
              <w:spacing w:before="60" w:after="60"/>
              <w:jc w:val="center"/>
              <w:rPr>
                <w:sz w:val="26"/>
                <w:szCs w:val="26"/>
              </w:rPr>
            </w:pPr>
            <w:r w:rsidRPr="00F131B3">
              <w:rPr>
                <w:sz w:val="26"/>
                <w:szCs w:val="26"/>
              </w:rPr>
              <w:t>18</w:t>
            </w:r>
          </w:p>
        </w:tc>
        <w:tc>
          <w:tcPr>
            <w:tcW w:w="555" w:type="pct"/>
            <w:shd w:val="clear" w:color="auto" w:fill="FFFFFF"/>
            <w:vAlign w:val="center"/>
          </w:tcPr>
          <w:p w14:paraId="262EB968"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698B88AB"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290709AD"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0E0AE780"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535FCF13"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453538DF" w14:textId="77777777" w:rsidTr="00BA7A1E">
        <w:tc>
          <w:tcPr>
            <w:tcW w:w="250" w:type="pct"/>
            <w:shd w:val="clear" w:color="auto" w:fill="FFFFFF"/>
            <w:vAlign w:val="center"/>
          </w:tcPr>
          <w:p w14:paraId="669AA419" w14:textId="77777777" w:rsidR="00BA7A1E" w:rsidRPr="00F131B3" w:rsidRDefault="00BA7A1E" w:rsidP="009D00A4">
            <w:pPr>
              <w:spacing w:before="60" w:after="60"/>
              <w:jc w:val="center"/>
              <w:rPr>
                <w:sz w:val="26"/>
                <w:szCs w:val="26"/>
              </w:rPr>
            </w:pPr>
            <w:r w:rsidRPr="00F131B3">
              <w:rPr>
                <w:sz w:val="26"/>
                <w:szCs w:val="26"/>
              </w:rPr>
              <w:t>2</w:t>
            </w:r>
          </w:p>
        </w:tc>
        <w:tc>
          <w:tcPr>
            <w:tcW w:w="1492" w:type="pct"/>
            <w:shd w:val="clear" w:color="auto" w:fill="FFFFFF"/>
            <w:vAlign w:val="center"/>
          </w:tcPr>
          <w:p w14:paraId="55965229" w14:textId="77777777" w:rsidR="00BA7A1E" w:rsidRPr="00F131B3" w:rsidRDefault="00BA7A1E" w:rsidP="009D00A4">
            <w:pPr>
              <w:spacing w:before="60" w:after="60"/>
              <w:ind w:left="122" w:right="92"/>
              <w:jc w:val="both"/>
              <w:rPr>
                <w:sz w:val="26"/>
                <w:szCs w:val="26"/>
              </w:rPr>
            </w:pPr>
            <w:r w:rsidRPr="00F131B3">
              <w:rPr>
                <w:sz w:val="26"/>
                <w:szCs w:val="26"/>
              </w:rPr>
              <w:t>Giầy cao cổ</w:t>
            </w:r>
          </w:p>
        </w:tc>
        <w:tc>
          <w:tcPr>
            <w:tcW w:w="430" w:type="pct"/>
            <w:shd w:val="clear" w:color="auto" w:fill="FFFFFF"/>
            <w:vAlign w:val="center"/>
          </w:tcPr>
          <w:p w14:paraId="02DACB23" w14:textId="77777777" w:rsidR="00BA7A1E" w:rsidRPr="00F131B3" w:rsidRDefault="00BA7A1E" w:rsidP="009D00A4">
            <w:pPr>
              <w:spacing w:before="60" w:after="60"/>
              <w:jc w:val="center"/>
              <w:rPr>
                <w:sz w:val="26"/>
                <w:szCs w:val="26"/>
              </w:rPr>
            </w:pPr>
            <w:r w:rsidRPr="00F131B3">
              <w:rPr>
                <w:sz w:val="26"/>
                <w:szCs w:val="26"/>
              </w:rPr>
              <w:t>Đôi</w:t>
            </w:r>
          </w:p>
        </w:tc>
        <w:tc>
          <w:tcPr>
            <w:tcW w:w="453" w:type="pct"/>
            <w:shd w:val="clear" w:color="auto" w:fill="FFFFFF"/>
            <w:vAlign w:val="center"/>
          </w:tcPr>
          <w:p w14:paraId="1EAFA1D5" w14:textId="77777777" w:rsidR="00BA7A1E" w:rsidRPr="00F131B3" w:rsidRDefault="00BA7A1E" w:rsidP="009D00A4">
            <w:pPr>
              <w:spacing w:before="60" w:after="60"/>
              <w:jc w:val="center"/>
              <w:rPr>
                <w:sz w:val="26"/>
                <w:szCs w:val="26"/>
              </w:rPr>
            </w:pPr>
            <w:r w:rsidRPr="00F131B3">
              <w:rPr>
                <w:sz w:val="26"/>
                <w:szCs w:val="26"/>
              </w:rPr>
              <w:t>12</w:t>
            </w:r>
          </w:p>
        </w:tc>
        <w:tc>
          <w:tcPr>
            <w:tcW w:w="555" w:type="pct"/>
            <w:shd w:val="clear" w:color="auto" w:fill="FFFFFF"/>
            <w:vAlign w:val="center"/>
          </w:tcPr>
          <w:p w14:paraId="7DC424C3"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68C33849"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245334A5"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2717558A"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4539606E"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5E3989E4" w14:textId="77777777" w:rsidTr="00BA7A1E">
        <w:tc>
          <w:tcPr>
            <w:tcW w:w="250" w:type="pct"/>
            <w:shd w:val="clear" w:color="auto" w:fill="FFFFFF"/>
            <w:vAlign w:val="center"/>
          </w:tcPr>
          <w:p w14:paraId="25D3A5D8" w14:textId="77777777" w:rsidR="00BA7A1E" w:rsidRPr="00F131B3" w:rsidRDefault="00BA7A1E" w:rsidP="009D00A4">
            <w:pPr>
              <w:spacing w:before="60" w:after="60"/>
              <w:jc w:val="center"/>
              <w:rPr>
                <w:sz w:val="26"/>
                <w:szCs w:val="26"/>
              </w:rPr>
            </w:pPr>
            <w:r w:rsidRPr="00F131B3">
              <w:rPr>
                <w:sz w:val="26"/>
                <w:szCs w:val="26"/>
              </w:rPr>
              <w:t>3</w:t>
            </w:r>
          </w:p>
        </w:tc>
        <w:tc>
          <w:tcPr>
            <w:tcW w:w="1492" w:type="pct"/>
            <w:shd w:val="clear" w:color="auto" w:fill="FFFFFF"/>
            <w:vAlign w:val="center"/>
          </w:tcPr>
          <w:p w14:paraId="438E1959" w14:textId="77777777" w:rsidR="00BA7A1E" w:rsidRPr="00F131B3" w:rsidRDefault="00BA7A1E" w:rsidP="009D00A4">
            <w:pPr>
              <w:spacing w:before="60" w:after="60"/>
              <w:ind w:left="122" w:right="92"/>
              <w:jc w:val="both"/>
              <w:rPr>
                <w:sz w:val="26"/>
                <w:szCs w:val="26"/>
              </w:rPr>
            </w:pPr>
            <w:r w:rsidRPr="00F131B3">
              <w:rPr>
                <w:sz w:val="26"/>
                <w:szCs w:val="26"/>
              </w:rPr>
              <w:t>Mũ cứng</w:t>
            </w:r>
          </w:p>
        </w:tc>
        <w:tc>
          <w:tcPr>
            <w:tcW w:w="430" w:type="pct"/>
            <w:shd w:val="clear" w:color="auto" w:fill="FFFFFF"/>
            <w:vAlign w:val="center"/>
          </w:tcPr>
          <w:p w14:paraId="3D6F48EB"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714D3430" w14:textId="77777777" w:rsidR="00BA7A1E" w:rsidRPr="00F131B3" w:rsidRDefault="00BA7A1E" w:rsidP="009D00A4">
            <w:pPr>
              <w:spacing w:before="60" w:after="60"/>
              <w:jc w:val="center"/>
              <w:rPr>
                <w:sz w:val="26"/>
                <w:szCs w:val="26"/>
              </w:rPr>
            </w:pPr>
            <w:r w:rsidRPr="00F131B3">
              <w:rPr>
                <w:sz w:val="26"/>
                <w:szCs w:val="26"/>
              </w:rPr>
              <w:t>12</w:t>
            </w:r>
          </w:p>
        </w:tc>
        <w:tc>
          <w:tcPr>
            <w:tcW w:w="555" w:type="pct"/>
            <w:shd w:val="clear" w:color="auto" w:fill="FFFFFF"/>
            <w:vAlign w:val="center"/>
          </w:tcPr>
          <w:p w14:paraId="2F8F9FAD"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33ED6BF1"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3652C9F4"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211A6178"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0C1A0B8B"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7F4363B5" w14:textId="77777777" w:rsidTr="00BA7A1E">
        <w:tc>
          <w:tcPr>
            <w:tcW w:w="250" w:type="pct"/>
            <w:shd w:val="clear" w:color="auto" w:fill="FFFFFF"/>
            <w:vAlign w:val="center"/>
          </w:tcPr>
          <w:p w14:paraId="606BEB15" w14:textId="77777777" w:rsidR="00BA7A1E" w:rsidRPr="00F131B3" w:rsidRDefault="00BA7A1E" w:rsidP="009D00A4">
            <w:pPr>
              <w:spacing w:before="60" w:after="60"/>
              <w:jc w:val="center"/>
              <w:rPr>
                <w:sz w:val="26"/>
                <w:szCs w:val="26"/>
              </w:rPr>
            </w:pPr>
            <w:r w:rsidRPr="00F131B3">
              <w:rPr>
                <w:sz w:val="26"/>
                <w:szCs w:val="26"/>
              </w:rPr>
              <w:t>4</w:t>
            </w:r>
          </w:p>
        </w:tc>
        <w:tc>
          <w:tcPr>
            <w:tcW w:w="1492" w:type="pct"/>
            <w:shd w:val="clear" w:color="auto" w:fill="FFFFFF"/>
            <w:vAlign w:val="center"/>
          </w:tcPr>
          <w:p w14:paraId="27267D1E" w14:textId="77777777" w:rsidR="00BA7A1E" w:rsidRPr="00F131B3" w:rsidRDefault="00BA7A1E" w:rsidP="009D00A4">
            <w:pPr>
              <w:spacing w:before="60" w:after="60"/>
              <w:ind w:left="122" w:right="92"/>
              <w:jc w:val="both"/>
              <w:rPr>
                <w:sz w:val="26"/>
                <w:szCs w:val="26"/>
              </w:rPr>
            </w:pPr>
            <w:r w:rsidRPr="00F131B3">
              <w:rPr>
                <w:sz w:val="26"/>
                <w:szCs w:val="26"/>
              </w:rPr>
              <w:t>Quần áo BHLĐ</w:t>
            </w:r>
          </w:p>
        </w:tc>
        <w:tc>
          <w:tcPr>
            <w:tcW w:w="430" w:type="pct"/>
            <w:shd w:val="clear" w:color="auto" w:fill="FFFFFF"/>
            <w:vAlign w:val="center"/>
          </w:tcPr>
          <w:p w14:paraId="0A9A9E60" w14:textId="77777777" w:rsidR="00BA7A1E" w:rsidRPr="00F131B3" w:rsidRDefault="00BA7A1E" w:rsidP="009D00A4">
            <w:pPr>
              <w:spacing w:before="60" w:after="60"/>
              <w:jc w:val="center"/>
              <w:rPr>
                <w:sz w:val="26"/>
                <w:szCs w:val="26"/>
              </w:rPr>
            </w:pPr>
            <w:r w:rsidRPr="00F131B3">
              <w:rPr>
                <w:sz w:val="26"/>
                <w:szCs w:val="26"/>
              </w:rPr>
              <w:t>Bộ</w:t>
            </w:r>
          </w:p>
        </w:tc>
        <w:tc>
          <w:tcPr>
            <w:tcW w:w="453" w:type="pct"/>
            <w:shd w:val="clear" w:color="auto" w:fill="FFFFFF"/>
            <w:vAlign w:val="center"/>
          </w:tcPr>
          <w:p w14:paraId="68BA7E5F" w14:textId="77777777" w:rsidR="00BA7A1E" w:rsidRPr="00F131B3" w:rsidRDefault="00BA7A1E" w:rsidP="009D00A4">
            <w:pPr>
              <w:spacing w:before="60" w:after="60"/>
              <w:jc w:val="center"/>
              <w:rPr>
                <w:sz w:val="26"/>
                <w:szCs w:val="26"/>
              </w:rPr>
            </w:pPr>
            <w:r w:rsidRPr="00F131B3">
              <w:rPr>
                <w:sz w:val="26"/>
                <w:szCs w:val="26"/>
              </w:rPr>
              <w:t>9</w:t>
            </w:r>
          </w:p>
        </w:tc>
        <w:tc>
          <w:tcPr>
            <w:tcW w:w="555" w:type="pct"/>
            <w:shd w:val="clear" w:color="auto" w:fill="FFFFFF"/>
            <w:vAlign w:val="center"/>
          </w:tcPr>
          <w:p w14:paraId="68A1CC95"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22326ED6"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03D2C124"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47483ACC"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39049135"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71C00352" w14:textId="77777777" w:rsidTr="00BA7A1E">
        <w:tc>
          <w:tcPr>
            <w:tcW w:w="250" w:type="pct"/>
            <w:shd w:val="clear" w:color="auto" w:fill="FFFFFF"/>
            <w:vAlign w:val="center"/>
          </w:tcPr>
          <w:p w14:paraId="57552591" w14:textId="77777777" w:rsidR="00BA7A1E" w:rsidRPr="00F131B3" w:rsidRDefault="00BA7A1E" w:rsidP="009D00A4">
            <w:pPr>
              <w:spacing w:before="60" w:after="60"/>
              <w:jc w:val="center"/>
              <w:rPr>
                <w:sz w:val="26"/>
                <w:szCs w:val="26"/>
              </w:rPr>
            </w:pPr>
            <w:r w:rsidRPr="00F131B3">
              <w:rPr>
                <w:sz w:val="26"/>
                <w:szCs w:val="26"/>
              </w:rPr>
              <w:t>5</w:t>
            </w:r>
          </w:p>
        </w:tc>
        <w:tc>
          <w:tcPr>
            <w:tcW w:w="1492" w:type="pct"/>
            <w:shd w:val="clear" w:color="auto" w:fill="FFFFFF"/>
            <w:vAlign w:val="center"/>
          </w:tcPr>
          <w:p w14:paraId="788F0D9B" w14:textId="77777777" w:rsidR="00BA7A1E" w:rsidRPr="00F131B3" w:rsidRDefault="00BA7A1E" w:rsidP="009D00A4">
            <w:pPr>
              <w:spacing w:before="60" w:after="60"/>
              <w:ind w:left="122" w:right="92"/>
              <w:jc w:val="both"/>
              <w:rPr>
                <w:sz w:val="26"/>
                <w:szCs w:val="26"/>
              </w:rPr>
            </w:pPr>
            <w:r w:rsidRPr="00F131B3">
              <w:rPr>
                <w:sz w:val="26"/>
                <w:szCs w:val="26"/>
              </w:rPr>
              <w:t>Tất sợi</w:t>
            </w:r>
          </w:p>
        </w:tc>
        <w:tc>
          <w:tcPr>
            <w:tcW w:w="430" w:type="pct"/>
            <w:shd w:val="clear" w:color="auto" w:fill="FFFFFF"/>
            <w:vAlign w:val="center"/>
          </w:tcPr>
          <w:p w14:paraId="2309DCA9" w14:textId="77777777" w:rsidR="00BA7A1E" w:rsidRPr="00F131B3" w:rsidRDefault="00BA7A1E" w:rsidP="009D00A4">
            <w:pPr>
              <w:spacing w:before="60" w:after="60"/>
              <w:jc w:val="center"/>
              <w:rPr>
                <w:sz w:val="26"/>
                <w:szCs w:val="26"/>
              </w:rPr>
            </w:pPr>
            <w:r w:rsidRPr="00F131B3">
              <w:rPr>
                <w:sz w:val="26"/>
                <w:szCs w:val="26"/>
              </w:rPr>
              <w:t>Đôi</w:t>
            </w:r>
          </w:p>
        </w:tc>
        <w:tc>
          <w:tcPr>
            <w:tcW w:w="453" w:type="pct"/>
            <w:shd w:val="clear" w:color="auto" w:fill="FFFFFF"/>
            <w:vAlign w:val="center"/>
          </w:tcPr>
          <w:p w14:paraId="4C6301DB" w14:textId="77777777" w:rsidR="00BA7A1E" w:rsidRPr="00F131B3" w:rsidRDefault="00BA7A1E" w:rsidP="009D00A4">
            <w:pPr>
              <w:spacing w:before="60" w:after="60"/>
              <w:jc w:val="center"/>
              <w:rPr>
                <w:sz w:val="26"/>
                <w:szCs w:val="26"/>
              </w:rPr>
            </w:pPr>
            <w:r w:rsidRPr="00F131B3">
              <w:rPr>
                <w:sz w:val="26"/>
                <w:szCs w:val="26"/>
              </w:rPr>
              <w:t>6</w:t>
            </w:r>
          </w:p>
        </w:tc>
        <w:tc>
          <w:tcPr>
            <w:tcW w:w="555" w:type="pct"/>
            <w:shd w:val="clear" w:color="auto" w:fill="FFFFFF"/>
            <w:vAlign w:val="center"/>
          </w:tcPr>
          <w:p w14:paraId="13379B19"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5745DA82"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2DDC918F"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01C8D6BF"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10E30EEB"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51B06B80" w14:textId="77777777" w:rsidTr="00BA7A1E">
        <w:tc>
          <w:tcPr>
            <w:tcW w:w="250" w:type="pct"/>
            <w:shd w:val="clear" w:color="auto" w:fill="FFFFFF"/>
            <w:vAlign w:val="center"/>
          </w:tcPr>
          <w:p w14:paraId="6E4C493D" w14:textId="77777777" w:rsidR="00BA7A1E" w:rsidRPr="00F131B3" w:rsidRDefault="00BA7A1E" w:rsidP="009D00A4">
            <w:pPr>
              <w:spacing w:before="60" w:after="60"/>
              <w:jc w:val="center"/>
              <w:rPr>
                <w:sz w:val="26"/>
                <w:szCs w:val="26"/>
              </w:rPr>
            </w:pPr>
            <w:r w:rsidRPr="00F131B3">
              <w:rPr>
                <w:sz w:val="26"/>
                <w:szCs w:val="26"/>
              </w:rPr>
              <w:t>6</w:t>
            </w:r>
          </w:p>
        </w:tc>
        <w:tc>
          <w:tcPr>
            <w:tcW w:w="1492" w:type="pct"/>
            <w:shd w:val="clear" w:color="auto" w:fill="FFFFFF"/>
            <w:vAlign w:val="center"/>
          </w:tcPr>
          <w:p w14:paraId="7FA28B16" w14:textId="77777777" w:rsidR="00BA7A1E" w:rsidRPr="00F131B3" w:rsidRDefault="00BA7A1E" w:rsidP="009D00A4">
            <w:pPr>
              <w:spacing w:before="60" w:after="60"/>
              <w:ind w:left="122" w:right="92"/>
              <w:jc w:val="both"/>
              <w:rPr>
                <w:sz w:val="26"/>
                <w:szCs w:val="26"/>
              </w:rPr>
            </w:pPr>
            <w:r w:rsidRPr="00F131B3">
              <w:rPr>
                <w:sz w:val="26"/>
                <w:szCs w:val="26"/>
              </w:rPr>
              <w:t>Bi đông nhựa</w:t>
            </w:r>
          </w:p>
        </w:tc>
        <w:tc>
          <w:tcPr>
            <w:tcW w:w="430" w:type="pct"/>
            <w:shd w:val="clear" w:color="auto" w:fill="FFFFFF"/>
            <w:vAlign w:val="center"/>
          </w:tcPr>
          <w:p w14:paraId="19BEDAC8"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49DBF403" w14:textId="77777777" w:rsidR="00BA7A1E" w:rsidRPr="00F131B3" w:rsidRDefault="00BA7A1E" w:rsidP="009D00A4">
            <w:pPr>
              <w:spacing w:before="60" w:after="60"/>
              <w:jc w:val="center"/>
              <w:rPr>
                <w:sz w:val="26"/>
                <w:szCs w:val="26"/>
              </w:rPr>
            </w:pPr>
            <w:r w:rsidRPr="00F131B3">
              <w:rPr>
                <w:sz w:val="26"/>
                <w:szCs w:val="26"/>
              </w:rPr>
              <w:t>12</w:t>
            </w:r>
          </w:p>
        </w:tc>
        <w:tc>
          <w:tcPr>
            <w:tcW w:w="555" w:type="pct"/>
            <w:shd w:val="clear" w:color="auto" w:fill="FFFFFF"/>
            <w:vAlign w:val="center"/>
          </w:tcPr>
          <w:p w14:paraId="5423D7A4" w14:textId="77777777" w:rsidR="00BA7A1E" w:rsidRPr="00F131B3" w:rsidRDefault="00BA7A1E" w:rsidP="009D00A4">
            <w:pPr>
              <w:spacing w:before="60" w:after="60"/>
              <w:jc w:val="center"/>
              <w:rPr>
                <w:sz w:val="26"/>
                <w:szCs w:val="26"/>
              </w:rPr>
            </w:pPr>
            <w:r w:rsidRPr="00F131B3">
              <w:rPr>
                <w:sz w:val="26"/>
                <w:szCs w:val="26"/>
              </w:rPr>
              <w:t>6,74</w:t>
            </w:r>
          </w:p>
        </w:tc>
        <w:tc>
          <w:tcPr>
            <w:tcW w:w="441" w:type="pct"/>
            <w:shd w:val="clear" w:color="auto" w:fill="FFFFFF"/>
            <w:vAlign w:val="center"/>
          </w:tcPr>
          <w:p w14:paraId="7E149D78" w14:textId="77777777" w:rsidR="00BA7A1E" w:rsidRPr="00F131B3" w:rsidRDefault="00BA7A1E" w:rsidP="009D00A4">
            <w:pPr>
              <w:spacing w:before="60" w:after="60"/>
              <w:jc w:val="center"/>
              <w:rPr>
                <w:sz w:val="26"/>
                <w:szCs w:val="26"/>
              </w:rPr>
            </w:pPr>
            <w:r w:rsidRPr="00F131B3">
              <w:rPr>
                <w:sz w:val="26"/>
                <w:szCs w:val="26"/>
              </w:rPr>
              <w:t>3,87</w:t>
            </w:r>
          </w:p>
        </w:tc>
        <w:tc>
          <w:tcPr>
            <w:tcW w:w="441" w:type="pct"/>
            <w:shd w:val="clear" w:color="auto" w:fill="FFFFFF"/>
            <w:vAlign w:val="center"/>
          </w:tcPr>
          <w:p w14:paraId="77E9FE33" w14:textId="77777777" w:rsidR="00BA7A1E" w:rsidRPr="00F131B3" w:rsidRDefault="00BA7A1E" w:rsidP="009D00A4">
            <w:pPr>
              <w:spacing w:before="60" w:after="60"/>
              <w:jc w:val="center"/>
              <w:rPr>
                <w:sz w:val="26"/>
                <w:szCs w:val="26"/>
              </w:rPr>
            </w:pPr>
            <w:r w:rsidRPr="00F131B3">
              <w:rPr>
                <w:sz w:val="26"/>
                <w:szCs w:val="26"/>
              </w:rPr>
              <w:t>4,18</w:t>
            </w:r>
          </w:p>
        </w:tc>
        <w:tc>
          <w:tcPr>
            <w:tcW w:w="441" w:type="pct"/>
            <w:shd w:val="clear" w:color="auto" w:fill="FFFFFF"/>
            <w:vAlign w:val="center"/>
          </w:tcPr>
          <w:p w14:paraId="66C9E33C" w14:textId="77777777" w:rsidR="00BA7A1E" w:rsidRPr="00F131B3" w:rsidRDefault="00BA7A1E" w:rsidP="009D00A4">
            <w:pPr>
              <w:spacing w:before="60" w:after="60"/>
              <w:jc w:val="center"/>
              <w:rPr>
                <w:sz w:val="26"/>
                <w:szCs w:val="26"/>
              </w:rPr>
            </w:pPr>
            <w:r w:rsidRPr="00F131B3">
              <w:rPr>
                <w:sz w:val="26"/>
                <w:szCs w:val="26"/>
              </w:rPr>
              <w:t>5,86</w:t>
            </w:r>
          </w:p>
        </w:tc>
        <w:tc>
          <w:tcPr>
            <w:tcW w:w="499" w:type="pct"/>
            <w:shd w:val="clear" w:color="auto" w:fill="FFFFFF"/>
            <w:vAlign w:val="center"/>
          </w:tcPr>
          <w:p w14:paraId="6A1F669C" w14:textId="77777777" w:rsidR="00BA7A1E" w:rsidRPr="00F131B3" w:rsidRDefault="00BA7A1E" w:rsidP="009D00A4">
            <w:pPr>
              <w:spacing w:before="60" w:after="60"/>
              <w:jc w:val="center"/>
              <w:rPr>
                <w:sz w:val="26"/>
                <w:szCs w:val="26"/>
              </w:rPr>
            </w:pPr>
            <w:r w:rsidRPr="00F131B3">
              <w:rPr>
                <w:sz w:val="26"/>
                <w:szCs w:val="26"/>
              </w:rPr>
              <w:t>11,72</w:t>
            </w:r>
          </w:p>
        </w:tc>
      </w:tr>
      <w:tr w:rsidR="00F131B3" w:rsidRPr="00F131B3" w14:paraId="3FF1212F" w14:textId="77777777" w:rsidTr="00BA7A1E">
        <w:tc>
          <w:tcPr>
            <w:tcW w:w="250" w:type="pct"/>
            <w:shd w:val="clear" w:color="auto" w:fill="FFFFFF"/>
            <w:vAlign w:val="center"/>
          </w:tcPr>
          <w:p w14:paraId="7818FEDD" w14:textId="77777777" w:rsidR="00BA7A1E" w:rsidRPr="00F131B3" w:rsidRDefault="00BA7A1E" w:rsidP="009D00A4">
            <w:pPr>
              <w:spacing w:before="60" w:after="60"/>
              <w:jc w:val="center"/>
              <w:rPr>
                <w:sz w:val="26"/>
                <w:szCs w:val="26"/>
              </w:rPr>
            </w:pPr>
            <w:r w:rsidRPr="00F131B3">
              <w:rPr>
                <w:sz w:val="26"/>
                <w:szCs w:val="26"/>
              </w:rPr>
              <w:t>7</w:t>
            </w:r>
          </w:p>
        </w:tc>
        <w:tc>
          <w:tcPr>
            <w:tcW w:w="1492" w:type="pct"/>
            <w:shd w:val="clear" w:color="auto" w:fill="FFFFFF"/>
            <w:vAlign w:val="center"/>
          </w:tcPr>
          <w:p w14:paraId="71F65DAB" w14:textId="77777777" w:rsidR="00BA7A1E" w:rsidRPr="00F131B3" w:rsidRDefault="00BA7A1E" w:rsidP="009D00A4">
            <w:pPr>
              <w:spacing w:before="60" w:after="60"/>
              <w:ind w:left="122" w:right="92"/>
              <w:jc w:val="both"/>
              <w:rPr>
                <w:sz w:val="26"/>
                <w:szCs w:val="26"/>
              </w:rPr>
            </w:pPr>
            <w:r w:rsidRPr="00F131B3">
              <w:rPr>
                <w:sz w:val="26"/>
                <w:szCs w:val="26"/>
              </w:rPr>
              <w:t>Hòm sắt tài liệu</w:t>
            </w:r>
          </w:p>
        </w:tc>
        <w:tc>
          <w:tcPr>
            <w:tcW w:w="430" w:type="pct"/>
            <w:shd w:val="clear" w:color="auto" w:fill="FFFFFF"/>
            <w:vAlign w:val="center"/>
          </w:tcPr>
          <w:p w14:paraId="13744CDB"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6FB5180A" w14:textId="77777777" w:rsidR="00BA7A1E" w:rsidRPr="00F131B3" w:rsidRDefault="00BA7A1E" w:rsidP="009D00A4">
            <w:pPr>
              <w:spacing w:before="60" w:after="60"/>
              <w:jc w:val="center"/>
              <w:rPr>
                <w:sz w:val="26"/>
                <w:szCs w:val="26"/>
              </w:rPr>
            </w:pPr>
            <w:r w:rsidRPr="00F131B3">
              <w:rPr>
                <w:sz w:val="26"/>
                <w:szCs w:val="26"/>
              </w:rPr>
              <w:t>48</w:t>
            </w:r>
          </w:p>
        </w:tc>
        <w:tc>
          <w:tcPr>
            <w:tcW w:w="555" w:type="pct"/>
            <w:shd w:val="clear" w:color="auto" w:fill="FFFFFF"/>
            <w:vAlign w:val="center"/>
          </w:tcPr>
          <w:p w14:paraId="66247F35" w14:textId="77777777" w:rsidR="00BA7A1E" w:rsidRPr="00F131B3" w:rsidRDefault="00BA7A1E" w:rsidP="009D00A4">
            <w:pPr>
              <w:spacing w:before="60" w:after="60"/>
              <w:jc w:val="center"/>
              <w:rPr>
                <w:sz w:val="26"/>
                <w:szCs w:val="26"/>
              </w:rPr>
            </w:pPr>
            <w:r w:rsidRPr="00F131B3">
              <w:rPr>
                <w:sz w:val="26"/>
                <w:szCs w:val="26"/>
              </w:rPr>
              <w:t>3,43</w:t>
            </w:r>
          </w:p>
        </w:tc>
        <w:tc>
          <w:tcPr>
            <w:tcW w:w="441" w:type="pct"/>
            <w:shd w:val="clear" w:color="auto" w:fill="FFFFFF"/>
            <w:vAlign w:val="center"/>
          </w:tcPr>
          <w:p w14:paraId="21311030" w14:textId="77777777" w:rsidR="00BA7A1E" w:rsidRPr="00F131B3" w:rsidRDefault="00BA7A1E" w:rsidP="009D00A4">
            <w:pPr>
              <w:spacing w:before="60" w:after="60"/>
              <w:jc w:val="center"/>
              <w:rPr>
                <w:sz w:val="26"/>
                <w:szCs w:val="26"/>
              </w:rPr>
            </w:pPr>
            <w:r w:rsidRPr="00F131B3">
              <w:rPr>
                <w:sz w:val="26"/>
                <w:szCs w:val="26"/>
              </w:rPr>
              <w:t>2,35</w:t>
            </w:r>
          </w:p>
        </w:tc>
        <w:tc>
          <w:tcPr>
            <w:tcW w:w="441" w:type="pct"/>
            <w:shd w:val="clear" w:color="auto" w:fill="FFFFFF"/>
            <w:vAlign w:val="center"/>
          </w:tcPr>
          <w:p w14:paraId="7246C58B" w14:textId="77777777" w:rsidR="00BA7A1E" w:rsidRPr="00F131B3" w:rsidRDefault="00BA7A1E" w:rsidP="009D00A4">
            <w:pPr>
              <w:spacing w:before="60" w:after="60"/>
              <w:jc w:val="center"/>
              <w:rPr>
                <w:sz w:val="26"/>
                <w:szCs w:val="26"/>
              </w:rPr>
            </w:pPr>
            <w:r w:rsidRPr="00F131B3">
              <w:rPr>
                <w:sz w:val="26"/>
                <w:szCs w:val="26"/>
              </w:rPr>
              <w:t>2,47</w:t>
            </w:r>
          </w:p>
        </w:tc>
        <w:tc>
          <w:tcPr>
            <w:tcW w:w="441" w:type="pct"/>
            <w:shd w:val="clear" w:color="auto" w:fill="FFFFFF"/>
            <w:vAlign w:val="center"/>
          </w:tcPr>
          <w:p w14:paraId="201569F9" w14:textId="77777777" w:rsidR="00BA7A1E" w:rsidRPr="00F131B3" w:rsidRDefault="00BA7A1E" w:rsidP="009D00A4">
            <w:pPr>
              <w:spacing w:before="60" w:after="60"/>
              <w:jc w:val="center"/>
              <w:rPr>
                <w:sz w:val="26"/>
                <w:szCs w:val="26"/>
              </w:rPr>
            </w:pPr>
            <w:r w:rsidRPr="00F131B3">
              <w:rPr>
                <w:sz w:val="26"/>
                <w:szCs w:val="26"/>
              </w:rPr>
              <w:t>3,10</w:t>
            </w:r>
          </w:p>
        </w:tc>
        <w:tc>
          <w:tcPr>
            <w:tcW w:w="499" w:type="pct"/>
            <w:shd w:val="clear" w:color="auto" w:fill="FFFFFF"/>
            <w:vAlign w:val="center"/>
          </w:tcPr>
          <w:p w14:paraId="708F2E53" w14:textId="77777777" w:rsidR="00BA7A1E" w:rsidRPr="00F131B3" w:rsidRDefault="00BA7A1E" w:rsidP="009D00A4">
            <w:pPr>
              <w:spacing w:before="60" w:after="60"/>
              <w:jc w:val="center"/>
              <w:rPr>
                <w:sz w:val="26"/>
                <w:szCs w:val="26"/>
              </w:rPr>
            </w:pPr>
            <w:r w:rsidRPr="00F131B3">
              <w:rPr>
                <w:sz w:val="26"/>
                <w:szCs w:val="26"/>
              </w:rPr>
              <w:t>6,20</w:t>
            </w:r>
          </w:p>
        </w:tc>
      </w:tr>
      <w:tr w:rsidR="00F131B3" w:rsidRPr="00F131B3" w14:paraId="44BFD67F" w14:textId="77777777" w:rsidTr="00BA7A1E">
        <w:tc>
          <w:tcPr>
            <w:tcW w:w="250" w:type="pct"/>
            <w:shd w:val="clear" w:color="auto" w:fill="FFFFFF"/>
            <w:vAlign w:val="center"/>
          </w:tcPr>
          <w:p w14:paraId="2092EBCE" w14:textId="77777777" w:rsidR="00BA7A1E" w:rsidRPr="00F131B3" w:rsidRDefault="00BA7A1E" w:rsidP="009D00A4">
            <w:pPr>
              <w:spacing w:before="60" w:after="60"/>
              <w:jc w:val="center"/>
              <w:rPr>
                <w:sz w:val="26"/>
                <w:szCs w:val="26"/>
              </w:rPr>
            </w:pPr>
            <w:r w:rsidRPr="00F131B3">
              <w:rPr>
                <w:sz w:val="26"/>
                <w:szCs w:val="26"/>
              </w:rPr>
              <w:lastRenderedPageBreak/>
              <w:t>8</w:t>
            </w:r>
          </w:p>
        </w:tc>
        <w:tc>
          <w:tcPr>
            <w:tcW w:w="1492" w:type="pct"/>
            <w:shd w:val="clear" w:color="auto" w:fill="FFFFFF"/>
            <w:vAlign w:val="center"/>
          </w:tcPr>
          <w:p w14:paraId="3F6D0E9C" w14:textId="77777777" w:rsidR="00BA7A1E" w:rsidRPr="00F131B3" w:rsidRDefault="00BA7A1E" w:rsidP="009D00A4">
            <w:pPr>
              <w:spacing w:before="60" w:after="60"/>
              <w:ind w:left="122" w:right="92"/>
              <w:jc w:val="both"/>
              <w:rPr>
                <w:sz w:val="26"/>
                <w:szCs w:val="26"/>
              </w:rPr>
            </w:pPr>
            <w:r w:rsidRPr="00F131B3">
              <w:rPr>
                <w:sz w:val="26"/>
                <w:szCs w:val="26"/>
              </w:rPr>
              <w:t>Ống đựng tài liệu</w:t>
            </w:r>
          </w:p>
        </w:tc>
        <w:tc>
          <w:tcPr>
            <w:tcW w:w="430" w:type="pct"/>
            <w:shd w:val="clear" w:color="auto" w:fill="FFFFFF"/>
            <w:vAlign w:val="center"/>
          </w:tcPr>
          <w:p w14:paraId="55D6492B"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18C1CFF0" w14:textId="77777777" w:rsidR="00BA7A1E" w:rsidRPr="00F131B3" w:rsidRDefault="00BA7A1E" w:rsidP="009D00A4">
            <w:pPr>
              <w:spacing w:before="60" w:after="60"/>
              <w:jc w:val="center"/>
              <w:rPr>
                <w:sz w:val="26"/>
                <w:szCs w:val="26"/>
              </w:rPr>
            </w:pPr>
            <w:r w:rsidRPr="00F131B3">
              <w:rPr>
                <w:sz w:val="26"/>
                <w:szCs w:val="26"/>
              </w:rPr>
              <w:t>24</w:t>
            </w:r>
          </w:p>
        </w:tc>
        <w:tc>
          <w:tcPr>
            <w:tcW w:w="555" w:type="pct"/>
            <w:shd w:val="clear" w:color="auto" w:fill="FFFFFF"/>
            <w:vAlign w:val="center"/>
          </w:tcPr>
          <w:p w14:paraId="2F05724A" w14:textId="77777777" w:rsidR="00BA7A1E" w:rsidRPr="00F131B3" w:rsidRDefault="00BA7A1E" w:rsidP="009D00A4">
            <w:pPr>
              <w:spacing w:before="60" w:after="60"/>
              <w:jc w:val="center"/>
              <w:rPr>
                <w:sz w:val="26"/>
                <w:szCs w:val="26"/>
              </w:rPr>
            </w:pPr>
            <w:r w:rsidRPr="00F131B3">
              <w:rPr>
                <w:sz w:val="26"/>
                <w:szCs w:val="26"/>
              </w:rPr>
              <w:t>3,43</w:t>
            </w:r>
          </w:p>
        </w:tc>
        <w:tc>
          <w:tcPr>
            <w:tcW w:w="441" w:type="pct"/>
            <w:shd w:val="clear" w:color="auto" w:fill="FFFFFF"/>
            <w:vAlign w:val="center"/>
          </w:tcPr>
          <w:p w14:paraId="7EFE4C7B" w14:textId="77777777" w:rsidR="00BA7A1E" w:rsidRPr="00F131B3" w:rsidRDefault="00BA7A1E" w:rsidP="009D00A4">
            <w:pPr>
              <w:spacing w:before="60" w:after="60"/>
              <w:jc w:val="center"/>
              <w:rPr>
                <w:sz w:val="26"/>
                <w:szCs w:val="26"/>
              </w:rPr>
            </w:pPr>
            <w:r w:rsidRPr="00F131B3">
              <w:rPr>
                <w:sz w:val="26"/>
                <w:szCs w:val="26"/>
              </w:rPr>
              <w:t>2,35</w:t>
            </w:r>
          </w:p>
        </w:tc>
        <w:tc>
          <w:tcPr>
            <w:tcW w:w="441" w:type="pct"/>
            <w:shd w:val="clear" w:color="auto" w:fill="FFFFFF"/>
            <w:vAlign w:val="center"/>
          </w:tcPr>
          <w:p w14:paraId="7CC91573" w14:textId="77777777" w:rsidR="00BA7A1E" w:rsidRPr="00F131B3" w:rsidRDefault="00BA7A1E" w:rsidP="009D00A4">
            <w:pPr>
              <w:spacing w:before="60" w:after="60"/>
              <w:jc w:val="center"/>
              <w:rPr>
                <w:sz w:val="26"/>
                <w:szCs w:val="26"/>
              </w:rPr>
            </w:pPr>
            <w:r w:rsidRPr="00F131B3">
              <w:rPr>
                <w:sz w:val="26"/>
                <w:szCs w:val="26"/>
              </w:rPr>
              <w:t>2,47</w:t>
            </w:r>
          </w:p>
        </w:tc>
        <w:tc>
          <w:tcPr>
            <w:tcW w:w="441" w:type="pct"/>
            <w:shd w:val="clear" w:color="auto" w:fill="FFFFFF"/>
            <w:vAlign w:val="center"/>
          </w:tcPr>
          <w:p w14:paraId="4948C5E7" w14:textId="77777777" w:rsidR="00BA7A1E" w:rsidRPr="00F131B3" w:rsidRDefault="00BA7A1E" w:rsidP="009D00A4">
            <w:pPr>
              <w:spacing w:before="60" w:after="60"/>
              <w:jc w:val="center"/>
              <w:rPr>
                <w:sz w:val="26"/>
                <w:szCs w:val="26"/>
              </w:rPr>
            </w:pPr>
            <w:r w:rsidRPr="00F131B3">
              <w:rPr>
                <w:sz w:val="26"/>
                <w:szCs w:val="26"/>
              </w:rPr>
              <w:t>3,10</w:t>
            </w:r>
          </w:p>
        </w:tc>
        <w:tc>
          <w:tcPr>
            <w:tcW w:w="499" w:type="pct"/>
            <w:shd w:val="clear" w:color="auto" w:fill="FFFFFF"/>
            <w:vAlign w:val="center"/>
          </w:tcPr>
          <w:p w14:paraId="07DD02C4" w14:textId="77777777" w:rsidR="00BA7A1E" w:rsidRPr="00F131B3" w:rsidRDefault="00BA7A1E" w:rsidP="009D00A4">
            <w:pPr>
              <w:spacing w:before="60" w:after="60"/>
              <w:jc w:val="center"/>
              <w:rPr>
                <w:sz w:val="26"/>
                <w:szCs w:val="26"/>
              </w:rPr>
            </w:pPr>
            <w:r w:rsidRPr="00F131B3">
              <w:rPr>
                <w:sz w:val="26"/>
                <w:szCs w:val="26"/>
              </w:rPr>
              <w:t>6,20</w:t>
            </w:r>
          </w:p>
        </w:tc>
      </w:tr>
      <w:tr w:rsidR="00F131B3" w:rsidRPr="00F131B3" w14:paraId="24067BFD" w14:textId="77777777" w:rsidTr="00BA7A1E">
        <w:tc>
          <w:tcPr>
            <w:tcW w:w="250" w:type="pct"/>
            <w:shd w:val="clear" w:color="auto" w:fill="FFFFFF"/>
            <w:vAlign w:val="center"/>
          </w:tcPr>
          <w:p w14:paraId="0E948FF2" w14:textId="77777777" w:rsidR="00BA7A1E" w:rsidRPr="00F131B3" w:rsidRDefault="00BA7A1E" w:rsidP="009D00A4">
            <w:pPr>
              <w:spacing w:before="60" w:after="60"/>
              <w:jc w:val="center"/>
              <w:rPr>
                <w:sz w:val="26"/>
                <w:szCs w:val="26"/>
              </w:rPr>
            </w:pPr>
            <w:r w:rsidRPr="00F131B3">
              <w:rPr>
                <w:sz w:val="26"/>
                <w:szCs w:val="26"/>
              </w:rPr>
              <w:t>9</w:t>
            </w:r>
          </w:p>
        </w:tc>
        <w:tc>
          <w:tcPr>
            <w:tcW w:w="1492" w:type="pct"/>
            <w:shd w:val="clear" w:color="auto" w:fill="FFFFFF"/>
            <w:vAlign w:val="center"/>
          </w:tcPr>
          <w:p w14:paraId="7462E72A" w14:textId="77777777" w:rsidR="00BA7A1E" w:rsidRPr="00F131B3" w:rsidRDefault="00BA7A1E" w:rsidP="009D00A4">
            <w:pPr>
              <w:spacing w:before="60" w:after="60"/>
              <w:ind w:left="122" w:right="92"/>
              <w:jc w:val="both"/>
              <w:rPr>
                <w:sz w:val="26"/>
                <w:szCs w:val="26"/>
              </w:rPr>
            </w:pPr>
            <w:r w:rsidRPr="00F131B3">
              <w:rPr>
                <w:sz w:val="26"/>
                <w:szCs w:val="26"/>
              </w:rPr>
              <w:t>Túi đựng tài liệu</w:t>
            </w:r>
          </w:p>
        </w:tc>
        <w:tc>
          <w:tcPr>
            <w:tcW w:w="430" w:type="pct"/>
            <w:shd w:val="clear" w:color="auto" w:fill="FFFFFF"/>
            <w:vAlign w:val="center"/>
          </w:tcPr>
          <w:p w14:paraId="114B3590"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0D52A02B" w14:textId="77777777" w:rsidR="00BA7A1E" w:rsidRPr="00F131B3" w:rsidRDefault="00BA7A1E" w:rsidP="009D00A4">
            <w:pPr>
              <w:spacing w:before="60" w:after="60"/>
              <w:jc w:val="center"/>
              <w:rPr>
                <w:sz w:val="26"/>
                <w:szCs w:val="26"/>
              </w:rPr>
            </w:pPr>
            <w:r w:rsidRPr="00F131B3">
              <w:rPr>
                <w:sz w:val="26"/>
                <w:szCs w:val="26"/>
              </w:rPr>
              <w:t>12</w:t>
            </w:r>
          </w:p>
        </w:tc>
        <w:tc>
          <w:tcPr>
            <w:tcW w:w="555" w:type="pct"/>
            <w:shd w:val="clear" w:color="auto" w:fill="FFFFFF"/>
            <w:vAlign w:val="center"/>
          </w:tcPr>
          <w:p w14:paraId="2126235D" w14:textId="77777777" w:rsidR="00BA7A1E" w:rsidRPr="00F131B3" w:rsidRDefault="00BA7A1E" w:rsidP="009D00A4">
            <w:pPr>
              <w:spacing w:before="60" w:after="60"/>
              <w:jc w:val="center"/>
              <w:rPr>
                <w:sz w:val="26"/>
                <w:szCs w:val="26"/>
              </w:rPr>
            </w:pPr>
            <w:r w:rsidRPr="00F131B3">
              <w:rPr>
                <w:sz w:val="26"/>
                <w:szCs w:val="26"/>
              </w:rPr>
              <w:t>3,43</w:t>
            </w:r>
          </w:p>
        </w:tc>
        <w:tc>
          <w:tcPr>
            <w:tcW w:w="441" w:type="pct"/>
            <w:shd w:val="clear" w:color="auto" w:fill="FFFFFF"/>
            <w:vAlign w:val="center"/>
          </w:tcPr>
          <w:p w14:paraId="4F2776CF" w14:textId="77777777" w:rsidR="00BA7A1E" w:rsidRPr="00F131B3" w:rsidRDefault="00BA7A1E" w:rsidP="009D00A4">
            <w:pPr>
              <w:spacing w:before="60" w:after="60"/>
              <w:jc w:val="center"/>
              <w:rPr>
                <w:sz w:val="26"/>
                <w:szCs w:val="26"/>
              </w:rPr>
            </w:pPr>
            <w:r w:rsidRPr="00F131B3">
              <w:rPr>
                <w:sz w:val="26"/>
                <w:szCs w:val="26"/>
              </w:rPr>
              <w:t>2,35</w:t>
            </w:r>
          </w:p>
        </w:tc>
        <w:tc>
          <w:tcPr>
            <w:tcW w:w="441" w:type="pct"/>
            <w:shd w:val="clear" w:color="auto" w:fill="FFFFFF"/>
            <w:vAlign w:val="center"/>
          </w:tcPr>
          <w:p w14:paraId="3805BCBD" w14:textId="77777777" w:rsidR="00BA7A1E" w:rsidRPr="00F131B3" w:rsidRDefault="00BA7A1E" w:rsidP="009D00A4">
            <w:pPr>
              <w:spacing w:before="60" w:after="60"/>
              <w:jc w:val="center"/>
              <w:rPr>
                <w:sz w:val="26"/>
                <w:szCs w:val="26"/>
              </w:rPr>
            </w:pPr>
            <w:r w:rsidRPr="00F131B3">
              <w:rPr>
                <w:sz w:val="26"/>
                <w:szCs w:val="26"/>
              </w:rPr>
              <w:t>2,47</w:t>
            </w:r>
          </w:p>
        </w:tc>
        <w:tc>
          <w:tcPr>
            <w:tcW w:w="441" w:type="pct"/>
            <w:shd w:val="clear" w:color="auto" w:fill="FFFFFF"/>
            <w:vAlign w:val="center"/>
          </w:tcPr>
          <w:p w14:paraId="4F267AD2" w14:textId="77777777" w:rsidR="00BA7A1E" w:rsidRPr="00F131B3" w:rsidRDefault="00BA7A1E" w:rsidP="009D00A4">
            <w:pPr>
              <w:spacing w:before="60" w:after="60"/>
              <w:jc w:val="center"/>
              <w:rPr>
                <w:sz w:val="26"/>
                <w:szCs w:val="26"/>
              </w:rPr>
            </w:pPr>
            <w:r w:rsidRPr="00F131B3">
              <w:rPr>
                <w:sz w:val="26"/>
                <w:szCs w:val="26"/>
              </w:rPr>
              <w:t>3,10</w:t>
            </w:r>
          </w:p>
        </w:tc>
        <w:tc>
          <w:tcPr>
            <w:tcW w:w="499" w:type="pct"/>
            <w:shd w:val="clear" w:color="auto" w:fill="FFFFFF"/>
            <w:vAlign w:val="center"/>
          </w:tcPr>
          <w:p w14:paraId="1242B42A" w14:textId="77777777" w:rsidR="00BA7A1E" w:rsidRPr="00F131B3" w:rsidRDefault="00BA7A1E" w:rsidP="009D00A4">
            <w:pPr>
              <w:spacing w:before="60" w:after="60"/>
              <w:jc w:val="center"/>
              <w:rPr>
                <w:sz w:val="26"/>
                <w:szCs w:val="26"/>
              </w:rPr>
            </w:pPr>
            <w:r w:rsidRPr="00F131B3">
              <w:rPr>
                <w:sz w:val="26"/>
                <w:szCs w:val="26"/>
              </w:rPr>
              <w:t>6,20</w:t>
            </w:r>
          </w:p>
        </w:tc>
      </w:tr>
      <w:tr w:rsidR="00F131B3" w:rsidRPr="00F131B3" w14:paraId="546494F3" w14:textId="77777777" w:rsidTr="00BA7A1E">
        <w:tc>
          <w:tcPr>
            <w:tcW w:w="250" w:type="pct"/>
            <w:shd w:val="clear" w:color="auto" w:fill="FFFFFF"/>
            <w:vAlign w:val="center"/>
          </w:tcPr>
          <w:p w14:paraId="27CF4C63" w14:textId="77777777" w:rsidR="00BA7A1E" w:rsidRPr="00F131B3" w:rsidRDefault="00BA7A1E" w:rsidP="009D00A4">
            <w:pPr>
              <w:spacing w:before="60" w:after="60"/>
              <w:jc w:val="center"/>
              <w:rPr>
                <w:sz w:val="26"/>
                <w:szCs w:val="26"/>
              </w:rPr>
            </w:pPr>
            <w:r w:rsidRPr="00F131B3">
              <w:rPr>
                <w:sz w:val="26"/>
                <w:szCs w:val="26"/>
              </w:rPr>
              <w:t>10</w:t>
            </w:r>
          </w:p>
        </w:tc>
        <w:tc>
          <w:tcPr>
            <w:tcW w:w="1492" w:type="pct"/>
            <w:shd w:val="clear" w:color="auto" w:fill="FFFFFF"/>
            <w:vAlign w:val="center"/>
          </w:tcPr>
          <w:p w14:paraId="56B243A3" w14:textId="77777777" w:rsidR="00BA7A1E" w:rsidRPr="00F131B3" w:rsidRDefault="00BA7A1E" w:rsidP="009D00A4">
            <w:pPr>
              <w:spacing w:before="60" w:after="60"/>
              <w:ind w:left="122" w:right="92"/>
              <w:jc w:val="both"/>
              <w:rPr>
                <w:sz w:val="26"/>
                <w:szCs w:val="26"/>
              </w:rPr>
            </w:pPr>
            <w:r w:rsidRPr="00F131B3">
              <w:rPr>
                <w:sz w:val="26"/>
                <w:szCs w:val="26"/>
              </w:rPr>
              <w:t>Thước nhựa 60cm</w:t>
            </w:r>
          </w:p>
        </w:tc>
        <w:tc>
          <w:tcPr>
            <w:tcW w:w="430" w:type="pct"/>
            <w:shd w:val="clear" w:color="auto" w:fill="FFFFFF"/>
            <w:vAlign w:val="center"/>
          </w:tcPr>
          <w:p w14:paraId="0FD99D9C"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2A801189" w14:textId="77777777" w:rsidR="00BA7A1E" w:rsidRPr="00F131B3" w:rsidRDefault="00BA7A1E" w:rsidP="009D00A4">
            <w:pPr>
              <w:spacing w:before="60" w:after="60"/>
              <w:jc w:val="center"/>
              <w:rPr>
                <w:sz w:val="26"/>
                <w:szCs w:val="26"/>
              </w:rPr>
            </w:pPr>
            <w:r w:rsidRPr="00F131B3">
              <w:rPr>
                <w:sz w:val="26"/>
                <w:szCs w:val="26"/>
              </w:rPr>
              <w:t>24</w:t>
            </w:r>
          </w:p>
        </w:tc>
        <w:tc>
          <w:tcPr>
            <w:tcW w:w="555" w:type="pct"/>
            <w:shd w:val="clear" w:color="auto" w:fill="FFFFFF"/>
            <w:vAlign w:val="center"/>
          </w:tcPr>
          <w:p w14:paraId="02A860A9" w14:textId="77777777" w:rsidR="00BA7A1E" w:rsidRPr="00F131B3" w:rsidRDefault="00BA7A1E" w:rsidP="009D00A4">
            <w:pPr>
              <w:spacing w:before="60" w:after="60"/>
              <w:jc w:val="center"/>
              <w:rPr>
                <w:sz w:val="26"/>
                <w:szCs w:val="26"/>
              </w:rPr>
            </w:pPr>
            <w:r w:rsidRPr="00F131B3">
              <w:rPr>
                <w:sz w:val="26"/>
                <w:szCs w:val="26"/>
              </w:rPr>
              <w:t>0,57</w:t>
            </w:r>
          </w:p>
        </w:tc>
        <w:tc>
          <w:tcPr>
            <w:tcW w:w="441" w:type="pct"/>
            <w:shd w:val="clear" w:color="auto" w:fill="FFFFFF"/>
            <w:vAlign w:val="center"/>
          </w:tcPr>
          <w:p w14:paraId="1090EDEB" w14:textId="77777777" w:rsidR="00BA7A1E" w:rsidRPr="00F131B3" w:rsidRDefault="00BA7A1E" w:rsidP="009D00A4">
            <w:pPr>
              <w:spacing w:before="60" w:after="60"/>
              <w:jc w:val="center"/>
              <w:rPr>
                <w:sz w:val="26"/>
                <w:szCs w:val="26"/>
              </w:rPr>
            </w:pPr>
            <w:r w:rsidRPr="00F131B3">
              <w:rPr>
                <w:sz w:val="26"/>
                <w:szCs w:val="26"/>
              </w:rPr>
              <w:t>0,39</w:t>
            </w:r>
          </w:p>
        </w:tc>
        <w:tc>
          <w:tcPr>
            <w:tcW w:w="441" w:type="pct"/>
            <w:shd w:val="clear" w:color="auto" w:fill="FFFFFF"/>
            <w:vAlign w:val="center"/>
          </w:tcPr>
          <w:p w14:paraId="2303FE88" w14:textId="77777777" w:rsidR="00BA7A1E" w:rsidRPr="00F131B3" w:rsidRDefault="00BA7A1E" w:rsidP="009D00A4">
            <w:pPr>
              <w:spacing w:before="60" w:after="60"/>
              <w:jc w:val="center"/>
              <w:rPr>
                <w:sz w:val="26"/>
                <w:szCs w:val="26"/>
              </w:rPr>
            </w:pPr>
            <w:r w:rsidRPr="00F131B3">
              <w:rPr>
                <w:sz w:val="26"/>
                <w:szCs w:val="26"/>
              </w:rPr>
              <w:t>0,41</w:t>
            </w:r>
          </w:p>
        </w:tc>
        <w:tc>
          <w:tcPr>
            <w:tcW w:w="441" w:type="pct"/>
            <w:shd w:val="clear" w:color="auto" w:fill="FFFFFF"/>
            <w:vAlign w:val="center"/>
          </w:tcPr>
          <w:p w14:paraId="6B486DB0" w14:textId="77777777" w:rsidR="00BA7A1E" w:rsidRPr="00F131B3" w:rsidRDefault="00BA7A1E" w:rsidP="009D00A4">
            <w:pPr>
              <w:spacing w:before="60" w:after="60"/>
              <w:jc w:val="center"/>
              <w:rPr>
                <w:sz w:val="26"/>
                <w:szCs w:val="26"/>
              </w:rPr>
            </w:pPr>
            <w:r w:rsidRPr="00F131B3">
              <w:rPr>
                <w:sz w:val="26"/>
                <w:szCs w:val="26"/>
              </w:rPr>
              <w:t>0,52</w:t>
            </w:r>
          </w:p>
        </w:tc>
        <w:tc>
          <w:tcPr>
            <w:tcW w:w="499" w:type="pct"/>
            <w:shd w:val="clear" w:color="auto" w:fill="FFFFFF"/>
            <w:vAlign w:val="center"/>
          </w:tcPr>
          <w:p w14:paraId="54A4E150" w14:textId="77777777" w:rsidR="00BA7A1E" w:rsidRPr="00F131B3" w:rsidRDefault="00BA7A1E" w:rsidP="009D00A4">
            <w:pPr>
              <w:spacing w:before="60" w:after="60"/>
              <w:jc w:val="center"/>
              <w:rPr>
                <w:sz w:val="26"/>
                <w:szCs w:val="26"/>
              </w:rPr>
            </w:pPr>
            <w:r w:rsidRPr="00F131B3">
              <w:rPr>
                <w:sz w:val="26"/>
                <w:szCs w:val="26"/>
              </w:rPr>
              <w:t>1,04</w:t>
            </w:r>
          </w:p>
        </w:tc>
      </w:tr>
      <w:tr w:rsidR="00F131B3" w:rsidRPr="00F131B3" w14:paraId="1E97B59D" w14:textId="77777777" w:rsidTr="00BA7A1E">
        <w:tc>
          <w:tcPr>
            <w:tcW w:w="250" w:type="pct"/>
            <w:shd w:val="clear" w:color="auto" w:fill="FFFFFF"/>
            <w:vAlign w:val="center"/>
          </w:tcPr>
          <w:p w14:paraId="31B314C8" w14:textId="77777777" w:rsidR="00BA7A1E" w:rsidRPr="00F131B3" w:rsidRDefault="00BA7A1E" w:rsidP="009D00A4">
            <w:pPr>
              <w:spacing w:before="60" w:after="60"/>
              <w:jc w:val="center"/>
              <w:rPr>
                <w:sz w:val="26"/>
                <w:szCs w:val="26"/>
              </w:rPr>
            </w:pPr>
            <w:r w:rsidRPr="00F131B3">
              <w:rPr>
                <w:sz w:val="26"/>
                <w:szCs w:val="26"/>
              </w:rPr>
              <w:t>11</w:t>
            </w:r>
          </w:p>
        </w:tc>
        <w:tc>
          <w:tcPr>
            <w:tcW w:w="1492" w:type="pct"/>
            <w:shd w:val="clear" w:color="auto" w:fill="FFFFFF"/>
            <w:vAlign w:val="center"/>
          </w:tcPr>
          <w:p w14:paraId="3E3102B7" w14:textId="77777777" w:rsidR="00BA7A1E" w:rsidRPr="00F131B3" w:rsidRDefault="00BA7A1E" w:rsidP="009D00A4">
            <w:pPr>
              <w:spacing w:before="60" w:after="60"/>
              <w:ind w:left="122" w:right="92"/>
              <w:jc w:val="both"/>
              <w:rPr>
                <w:sz w:val="26"/>
                <w:szCs w:val="26"/>
              </w:rPr>
            </w:pPr>
            <w:r w:rsidRPr="00F131B3">
              <w:rPr>
                <w:sz w:val="26"/>
                <w:szCs w:val="26"/>
              </w:rPr>
              <w:t>Ký hiệu bản đồ</w:t>
            </w:r>
          </w:p>
        </w:tc>
        <w:tc>
          <w:tcPr>
            <w:tcW w:w="430" w:type="pct"/>
            <w:shd w:val="clear" w:color="auto" w:fill="FFFFFF"/>
            <w:vAlign w:val="center"/>
          </w:tcPr>
          <w:p w14:paraId="7941F9F3" w14:textId="77777777" w:rsidR="00BA7A1E" w:rsidRPr="00F131B3" w:rsidRDefault="00BA7A1E" w:rsidP="009D00A4">
            <w:pPr>
              <w:spacing w:before="60" w:after="60"/>
              <w:jc w:val="center"/>
              <w:rPr>
                <w:sz w:val="26"/>
                <w:szCs w:val="26"/>
              </w:rPr>
            </w:pPr>
            <w:r w:rsidRPr="00F131B3">
              <w:rPr>
                <w:sz w:val="26"/>
                <w:szCs w:val="26"/>
              </w:rPr>
              <w:t>Quyển</w:t>
            </w:r>
          </w:p>
        </w:tc>
        <w:tc>
          <w:tcPr>
            <w:tcW w:w="453" w:type="pct"/>
            <w:shd w:val="clear" w:color="auto" w:fill="FFFFFF"/>
            <w:vAlign w:val="center"/>
          </w:tcPr>
          <w:p w14:paraId="731EC673" w14:textId="77777777" w:rsidR="00BA7A1E" w:rsidRPr="00F131B3" w:rsidRDefault="00BA7A1E" w:rsidP="009D00A4">
            <w:pPr>
              <w:spacing w:before="60" w:after="60"/>
              <w:jc w:val="center"/>
              <w:rPr>
                <w:sz w:val="26"/>
                <w:szCs w:val="26"/>
              </w:rPr>
            </w:pPr>
            <w:r w:rsidRPr="00F131B3">
              <w:rPr>
                <w:sz w:val="26"/>
                <w:szCs w:val="26"/>
              </w:rPr>
              <w:t>48</w:t>
            </w:r>
          </w:p>
        </w:tc>
        <w:tc>
          <w:tcPr>
            <w:tcW w:w="555" w:type="pct"/>
            <w:shd w:val="clear" w:color="auto" w:fill="FFFFFF"/>
            <w:vAlign w:val="center"/>
          </w:tcPr>
          <w:p w14:paraId="47F98BE9" w14:textId="77777777" w:rsidR="00BA7A1E" w:rsidRPr="00F131B3" w:rsidRDefault="00BA7A1E" w:rsidP="009D00A4">
            <w:pPr>
              <w:spacing w:before="60" w:after="60"/>
              <w:jc w:val="center"/>
              <w:rPr>
                <w:sz w:val="26"/>
                <w:szCs w:val="26"/>
              </w:rPr>
            </w:pPr>
            <w:r w:rsidRPr="00F131B3">
              <w:rPr>
                <w:sz w:val="26"/>
                <w:szCs w:val="26"/>
              </w:rPr>
              <w:t>0,57</w:t>
            </w:r>
          </w:p>
        </w:tc>
        <w:tc>
          <w:tcPr>
            <w:tcW w:w="441" w:type="pct"/>
            <w:shd w:val="clear" w:color="auto" w:fill="FFFFFF"/>
            <w:vAlign w:val="center"/>
          </w:tcPr>
          <w:p w14:paraId="4B79571D" w14:textId="77777777" w:rsidR="00BA7A1E" w:rsidRPr="00F131B3" w:rsidRDefault="00BA7A1E" w:rsidP="009D00A4">
            <w:pPr>
              <w:spacing w:before="60" w:after="60"/>
              <w:jc w:val="center"/>
              <w:rPr>
                <w:sz w:val="26"/>
                <w:szCs w:val="26"/>
              </w:rPr>
            </w:pPr>
            <w:r w:rsidRPr="00F131B3">
              <w:rPr>
                <w:sz w:val="26"/>
                <w:szCs w:val="26"/>
              </w:rPr>
              <w:t>0,39</w:t>
            </w:r>
          </w:p>
        </w:tc>
        <w:tc>
          <w:tcPr>
            <w:tcW w:w="441" w:type="pct"/>
            <w:shd w:val="clear" w:color="auto" w:fill="FFFFFF"/>
            <w:vAlign w:val="center"/>
          </w:tcPr>
          <w:p w14:paraId="090FDBD7" w14:textId="77777777" w:rsidR="00BA7A1E" w:rsidRPr="00F131B3" w:rsidRDefault="00BA7A1E" w:rsidP="009D00A4">
            <w:pPr>
              <w:spacing w:before="60" w:after="60"/>
              <w:jc w:val="center"/>
              <w:rPr>
                <w:sz w:val="26"/>
                <w:szCs w:val="26"/>
              </w:rPr>
            </w:pPr>
            <w:r w:rsidRPr="00F131B3">
              <w:rPr>
                <w:sz w:val="26"/>
                <w:szCs w:val="26"/>
              </w:rPr>
              <w:t>0,41</w:t>
            </w:r>
          </w:p>
        </w:tc>
        <w:tc>
          <w:tcPr>
            <w:tcW w:w="441" w:type="pct"/>
            <w:shd w:val="clear" w:color="auto" w:fill="FFFFFF"/>
            <w:vAlign w:val="center"/>
          </w:tcPr>
          <w:p w14:paraId="40717496" w14:textId="77777777" w:rsidR="00BA7A1E" w:rsidRPr="00F131B3" w:rsidRDefault="00BA7A1E" w:rsidP="009D00A4">
            <w:pPr>
              <w:spacing w:before="60" w:after="60"/>
              <w:jc w:val="center"/>
              <w:rPr>
                <w:sz w:val="26"/>
                <w:szCs w:val="26"/>
              </w:rPr>
            </w:pPr>
            <w:r w:rsidRPr="00F131B3">
              <w:rPr>
                <w:sz w:val="26"/>
                <w:szCs w:val="26"/>
              </w:rPr>
              <w:t>0,52</w:t>
            </w:r>
          </w:p>
        </w:tc>
        <w:tc>
          <w:tcPr>
            <w:tcW w:w="499" w:type="pct"/>
            <w:shd w:val="clear" w:color="auto" w:fill="FFFFFF"/>
            <w:vAlign w:val="center"/>
          </w:tcPr>
          <w:p w14:paraId="5B928225" w14:textId="77777777" w:rsidR="00BA7A1E" w:rsidRPr="00F131B3" w:rsidRDefault="00BA7A1E" w:rsidP="009D00A4">
            <w:pPr>
              <w:spacing w:before="60" w:after="60"/>
              <w:jc w:val="center"/>
              <w:rPr>
                <w:sz w:val="26"/>
                <w:szCs w:val="26"/>
              </w:rPr>
            </w:pPr>
            <w:r w:rsidRPr="00F131B3">
              <w:rPr>
                <w:sz w:val="26"/>
                <w:szCs w:val="26"/>
              </w:rPr>
              <w:t>1,04</w:t>
            </w:r>
          </w:p>
        </w:tc>
      </w:tr>
      <w:tr w:rsidR="00F131B3" w:rsidRPr="00F131B3" w14:paraId="3C3DD94E" w14:textId="77777777" w:rsidTr="00BA7A1E">
        <w:tc>
          <w:tcPr>
            <w:tcW w:w="250" w:type="pct"/>
            <w:shd w:val="clear" w:color="auto" w:fill="FFFFFF"/>
            <w:vAlign w:val="center"/>
          </w:tcPr>
          <w:p w14:paraId="3D1EF84A" w14:textId="77777777" w:rsidR="00BA7A1E" w:rsidRPr="00F131B3" w:rsidRDefault="00BA7A1E" w:rsidP="009D00A4">
            <w:pPr>
              <w:spacing w:before="60" w:after="60"/>
              <w:jc w:val="center"/>
              <w:rPr>
                <w:sz w:val="26"/>
                <w:szCs w:val="26"/>
              </w:rPr>
            </w:pPr>
            <w:r w:rsidRPr="00F131B3">
              <w:rPr>
                <w:sz w:val="26"/>
                <w:szCs w:val="26"/>
              </w:rPr>
              <w:t>12</w:t>
            </w:r>
          </w:p>
        </w:tc>
        <w:tc>
          <w:tcPr>
            <w:tcW w:w="1492" w:type="pct"/>
            <w:shd w:val="clear" w:color="auto" w:fill="FFFFFF"/>
            <w:vAlign w:val="center"/>
          </w:tcPr>
          <w:p w14:paraId="682807D2" w14:textId="77777777" w:rsidR="00BA7A1E" w:rsidRPr="00F131B3" w:rsidRDefault="00BA7A1E" w:rsidP="009D00A4">
            <w:pPr>
              <w:spacing w:before="60" w:after="60"/>
              <w:ind w:left="122" w:right="92"/>
              <w:jc w:val="both"/>
              <w:rPr>
                <w:sz w:val="26"/>
                <w:szCs w:val="26"/>
              </w:rPr>
            </w:pPr>
            <w:r w:rsidRPr="00F131B3">
              <w:rPr>
                <w:sz w:val="26"/>
                <w:szCs w:val="26"/>
              </w:rPr>
              <w:t>Quy phạm</w:t>
            </w:r>
          </w:p>
        </w:tc>
        <w:tc>
          <w:tcPr>
            <w:tcW w:w="430" w:type="pct"/>
            <w:shd w:val="clear" w:color="auto" w:fill="FFFFFF"/>
            <w:vAlign w:val="center"/>
          </w:tcPr>
          <w:p w14:paraId="62C0F46E" w14:textId="77777777" w:rsidR="00BA7A1E" w:rsidRPr="00F131B3" w:rsidRDefault="00BA7A1E" w:rsidP="009D00A4">
            <w:pPr>
              <w:spacing w:before="60" w:after="60"/>
              <w:jc w:val="center"/>
              <w:rPr>
                <w:sz w:val="26"/>
                <w:szCs w:val="26"/>
              </w:rPr>
            </w:pPr>
            <w:r w:rsidRPr="00F131B3">
              <w:rPr>
                <w:sz w:val="26"/>
                <w:szCs w:val="26"/>
              </w:rPr>
              <w:t>Quyển</w:t>
            </w:r>
          </w:p>
        </w:tc>
        <w:tc>
          <w:tcPr>
            <w:tcW w:w="453" w:type="pct"/>
            <w:shd w:val="clear" w:color="auto" w:fill="FFFFFF"/>
            <w:vAlign w:val="center"/>
          </w:tcPr>
          <w:p w14:paraId="1F6E0471" w14:textId="77777777" w:rsidR="00BA7A1E" w:rsidRPr="00F131B3" w:rsidRDefault="00BA7A1E" w:rsidP="009D00A4">
            <w:pPr>
              <w:spacing w:before="60" w:after="60"/>
              <w:jc w:val="center"/>
              <w:rPr>
                <w:sz w:val="26"/>
                <w:szCs w:val="26"/>
              </w:rPr>
            </w:pPr>
            <w:r w:rsidRPr="00F131B3">
              <w:rPr>
                <w:sz w:val="26"/>
                <w:szCs w:val="26"/>
              </w:rPr>
              <w:t>48</w:t>
            </w:r>
          </w:p>
        </w:tc>
        <w:tc>
          <w:tcPr>
            <w:tcW w:w="555" w:type="pct"/>
            <w:shd w:val="clear" w:color="auto" w:fill="FFFFFF"/>
            <w:vAlign w:val="center"/>
          </w:tcPr>
          <w:p w14:paraId="409BC44E" w14:textId="77777777" w:rsidR="00BA7A1E" w:rsidRPr="00F131B3" w:rsidRDefault="00BA7A1E" w:rsidP="009D00A4">
            <w:pPr>
              <w:spacing w:before="60" w:after="60"/>
              <w:jc w:val="center"/>
              <w:rPr>
                <w:sz w:val="26"/>
                <w:szCs w:val="26"/>
              </w:rPr>
            </w:pPr>
            <w:r w:rsidRPr="00F131B3">
              <w:rPr>
                <w:sz w:val="26"/>
                <w:szCs w:val="26"/>
              </w:rPr>
              <w:t>0,57</w:t>
            </w:r>
          </w:p>
        </w:tc>
        <w:tc>
          <w:tcPr>
            <w:tcW w:w="441" w:type="pct"/>
            <w:shd w:val="clear" w:color="auto" w:fill="FFFFFF"/>
            <w:vAlign w:val="center"/>
          </w:tcPr>
          <w:p w14:paraId="32C6C166" w14:textId="77777777" w:rsidR="00BA7A1E" w:rsidRPr="00F131B3" w:rsidRDefault="00BA7A1E" w:rsidP="009D00A4">
            <w:pPr>
              <w:spacing w:before="60" w:after="60"/>
              <w:jc w:val="center"/>
              <w:rPr>
                <w:sz w:val="26"/>
                <w:szCs w:val="26"/>
              </w:rPr>
            </w:pPr>
            <w:r w:rsidRPr="00F131B3">
              <w:rPr>
                <w:sz w:val="26"/>
                <w:szCs w:val="26"/>
              </w:rPr>
              <w:t>0,39</w:t>
            </w:r>
          </w:p>
        </w:tc>
        <w:tc>
          <w:tcPr>
            <w:tcW w:w="441" w:type="pct"/>
            <w:shd w:val="clear" w:color="auto" w:fill="FFFFFF"/>
            <w:vAlign w:val="center"/>
          </w:tcPr>
          <w:p w14:paraId="0DF63076" w14:textId="77777777" w:rsidR="00BA7A1E" w:rsidRPr="00F131B3" w:rsidRDefault="00BA7A1E" w:rsidP="009D00A4">
            <w:pPr>
              <w:spacing w:before="60" w:after="60"/>
              <w:jc w:val="center"/>
              <w:rPr>
                <w:sz w:val="26"/>
                <w:szCs w:val="26"/>
              </w:rPr>
            </w:pPr>
            <w:r w:rsidRPr="00F131B3">
              <w:rPr>
                <w:sz w:val="26"/>
                <w:szCs w:val="26"/>
              </w:rPr>
              <w:t>0,41</w:t>
            </w:r>
          </w:p>
        </w:tc>
        <w:tc>
          <w:tcPr>
            <w:tcW w:w="441" w:type="pct"/>
            <w:shd w:val="clear" w:color="auto" w:fill="FFFFFF"/>
            <w:vAlign w:val="center"/>
          </w:tcPr>
          <w:p w14:paraId="38ADE081" w14:textId="77777777" w:rsidR="00BA7A1E" w:rsidRPr="00F131B3" w:rsidRDefault="00BA7A1E" w:rsidP="009D00A4">
            <w:pPr>
              <w:spacing w:before="60" w:after="60"/>
              <w:jc w:val="center"/>
              <w:rPr>
                <w:sz w:val="26"/>
                <w:szCs w:val="26"/>
              </w:rPr>
            </w:pPr>
            <w:r w:rsidRPr="00F131B3">
              <w:rPr>
                <w:sz w:val="26"/>
                <w:szCs w:val="26"/>
              </w:rPr>
              <w:t>0,52</w:t>
            </w:r>
          </w:p>
        </w:tc>
        <w:tc>
          <w:tcPr>
            <w:tcW w:w="499" w:type="pct"/>
            <w:shd w:val="clear" w:color="auto" w:fill="FFFFFF"/>
            <w:vAlign w:val="center"/>
          </w:tcPr>
          <w:p w14:paraId="018A9334" w14:textId="77777777" w:rsidR="00BA7A1E" w:rsidRPr="00F131B3" w:rsidRDefault="00BA7A1E" w:rsidP="009D00A4">
            <w:pPr>
              <w:spacing w:before="60" w:after="60"/>
              <w:jc w:val="center"/>
              <w:rPr>
                <w:sz w:val="26"/>
                <w:szCs w:val="26"/>
              </w:rPr>
            </w:pPr>
            <w:r w:rsidRPr="00F131B3">
              <w:rPr>
                <w:sz w:val="26"/>
                <w:szCs w:val="26"/>
              </w:rPr>
              <w:t>1,04</w:t>
            </w:r>
          </w:p>
        </w:tc>
      </w:tr>
      <w:tr w:rsidR="00F131B3" w:rsidRPr="00F131B3" w14:paraId="647DE4AB" w14:textId="77777777" w:rsidTr="00BA7A1E">
        <w:tc>
          <w:tcPr>
            <w:tcW w:w="250" w:type="pct"/>
            <w:shd w:val="clear" w:color="auto" w:fill="FFFFFF"/>
            <w:vAlign w:val="center"/>
          </w:tcPr>
          <w:p w14:paraId="2BC64DA5" w14:textId="77777777" w:rsidR="00BA7A1E" w:rsidRPr="00F131B3" w:rsidRDefault="00BA7A1E" w:rsidP="009D00A4">
            <w:pPr>
              <w:spacing w:before="60" w:after="60"/>
              <w:jc w:val="center"/>
              <w:rPr>
                <w:sz w:val="26"/>
                <w:szCs w:val="26"/>
              </w:rPr>
            </w:pPr>
            <w:r w:rsidRPr="00F131B3">
              <w:rPr>
                <w:sz w:val="26"/>
                <w:szCs w:val="26"/>
              </w:rPr>
              <w:t>13</w:t>
            </w:r>
          </w:p>
        </w:tc>
        <w:tc>
          <w:tcPr>
            <w:tcW w:w="1492" w:type="pct"/>
            <w:shd w:val="clear" w:color="auto" w:fill="FFFFFF"/>
            <w:vAlign w:val="center"/>
          </w:tcPr>
          <w:p w14:paraId="719D7CBE" w14:textId="77777777" w:rsidR="00BA7A1E" w:rsidRPr="00F131B3" w:rsidRDefault="00BA7A1E" w:rsidP="009D00A4">
            <w:pPr>
              <w:spacing w:before="60" w:after="60"/>
              <w:ind w:left="122" w:right="92"/>
              <w:jc w:val="both"/>
              <w:rPr>
                <w:sz w:val="26"/>
                <w:szCs w:val="26"/>
              </w:rPr>
            </w:pPr>
            <w:r w:rsidRPr="00F131B3">
              <w:rPr>
                <w:sz w:val="26"/>
                <w:szCs w:val="26"/>
              </w:rPr>
              <w:t>Máy tính cầm tay</w:t>
            </w:r>
          </w:p>
        </w:tc>
        <w:tc>
          <w:tcPr>
            <w:tcW w:w="430" w:type="pct"/>
            <w:shd w:val="clear" w:color="auto" w:fill="FFFFFF"/>
            <w:vAlign w:val="center"/>
          </w:tcPr>
          <w:p w14:paraId="41C78201"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1DD3394E" w14:textId="77777777" w:rsidR="00BA7A1E" w:rsidRPr="00F131B3" w:rsidRDefault="00BA7A1E" w:rsidP="009D00A4">
            <w:pPr>
              <w:spacing w:before="60" w:after="60"/>
              <w:jc w:val="center"/>
              <w:rPr>
                <w:sz w:val="26"/>
                <w:szCs w:val="26"/>
              </w:rPr>
            </w:pPr>
            <w:r w:rsidRPr="00F131B3">
              <w:rPr>
                <w:sz w:val="26"/>
                <w:szCs w:val="26"/>
              </w:rPr>
              <w:t>24</w:t>
            </w:r>
          </w:p>
        </w:tc>
        <w:tc>
          <w:tcPr>
            <w:tcW w:w="555" w:type="pct"/>
            <w:shd w:val="clear" w:color="auto" w:fill="FFFFFF"/>
            <w:vAlign w:val="center"/>
          </w:tcPr>
          <w:p w14:paraId="7824AD03" w14:textId="77777777" w:rsidR="00BA7A1E" w:rsidRPr="00F131B3" w:rsidRDefault="00BA7A1E" w:rsidP="009D00A4">
            <w:pPr>
              <w:spacing w:before="60" w:after="60"/>
              <w:jc w:val="center"/>
              <w:rPr>
                <w:sz w:val="26"/>
                <w:szCs w:val="26"/>
              </w:rPr>
            </w:pPr>
            <w:r w:rsidRPr="00F131B3">
              <w:rPr>
                <w:sz w:val="26"/>
                <w:szCs w:val="26"/>
              </w:rPr>
              <w:t>0,06</w:t>
            </w:r>
          </w:p>
        </w:tc>
        <w:tc>
          <w:tcPr>
            <w:tcW w:w="441" w:type="pct"/>
            <w:shd w:val="clear" w:color="auto" w:fill="FFFFFF"/>
            <w:vAlign w:val="center"/>
          </w:tcPr>
          <w:p w14:paraId="320E3C2F" w14:textId="77777777" w:rsidR="00BA7A1E" w:rsidRPr="00F131B3" w:rsidRDefault="00BA7A1E" w:rsidP="009D00A4">
            <w:pPr>
              <w:spacing w:before="60" w:after="60"/>
              <w:jc w:val="center"/>
              <w:rPr>
                <w:sz w:val="26"/>
                <w:szCs w:val="26"/>
              </w:rPr>
            </w:pPr>
            <w:r w:rsidRPr="00F131B3">
              <w:rPr>
                <w:sz w:val="26"/>
                <w:szCs w:val="26"/>
              </w:rPr>
              <w:t>0,04</w:t>
            </w:r>
          </w:p>
        </w:tc>
        <w:tc>
          <w:tcPr>
            <w:tcW w:w="441" w:type="pct"/>
            <w:shd w:val="clear" w:color="auto" w:fill="FFFFFF"/>
            <w:vAlign w:val="center"/>
          </w:tcPr>
          <w:p w14:paraId="6727A6B9" w14:textId="77777777" w:rsidR="00BA7A1E" w:rsidRPr="00F131B3" w:rsidRDefault="00BA7A1E" w:rsidP="009D00A4">
            <w:pPr>
              <w:spacing w:before="60" w:after="60"/>
              <w:jc w:val="center"/>
              <w:rPr>
                <w:sz w:val="26"/>
                <w:szCs w:val="26"/>
              </w:rPr>
            </w:pPr>
            <w:r w:rsidRPr="00F131B3">
              <w:rPr>
                <w:sz w:val="26"/>
                <w:szCs w:val="26"/>
              </w:rPr>
              <w:t>0,04</w:t>
            </w:r>
          </w:p>
        </w:tc>
        <w:tc>
          <w:tcPr>
            <w:tcW w:w="441" w:type="pct"/>
            <w:shd w:val="clear" w:color="auto" w:fill="FFFFFF"/>
            <w:vAlign w:val="center"/>
          </w:tcPr>
          <w:p w14:paraId="7733E444" w14:textId="77777777" w:rsidR="00BA7A1E" w:rsidRPr="00F131B3" w:rsidRDefault="00BA7A1E" w:rsidP="009D00A4">
            <w:pPr>
              <w:spacing w:before="60" w:after="60"/>
              <w:jc w:val="center"/>
              <w:rPr>
                <w:sz w:val="26"/>
                <w:szCs w:val="26"/>
              </w:rPr>
            </w:pPr>
            <w:r w:rsidRPr="00F131B3">
              <w:rPr>
                <w:sz w:val="26"/>
                <w:szCs w:val="26"/>
              </w:rPr>
              <w:t>0,05</w:t>
            </w:r>
          </w:p>
        </w:tc>
        <w:tc>
          <w:tcPr>
            <w:tcW w:w="499" w:type="pct"/>
            <w:shd w:val="clear" w:color="auto" w:fill="FFFFFF"/>
            <w:vAlign w:val="center"/>
          </w:tcPr>
          <w:p w14:paraId="1CC8F579" w14:textId="77777777" w:rsidR="00BA7A1E" w:rsidRPr="00F131B3" w:rsidRDefault="00BA7A1E" w:rsidP="009D00A4">
            <w:pPr>
              <w:spacing w:before="60" w:after="60"/>
              <w:jc w:val="center"/>
              <w:rPr>
                <w:sz w:val="26"/>
                <w:szCs w:val="26"/>
              </w:rPr>
            </w:pPr>
            <w:r w:rsidRPr="00F131B3">
              <w:rPr>
                <w:sz w:val="26"/>
                <w:szCs w:val="26"/>
              </w:rPr>
              <w:t>0,10</w:t>
            </w:r>
          </w:p>
        </w:tc>
      </w:tr>
      <w:tr w:rsidR="00F131B3" w:rsidRPr="00F131B3" w14:paraId="156D4E49" w14:textId="77777777" w:rsidTr="00BA7A1E">
        <w:tc>
          <w:tcPr>
            <w:tcW w:w="250" w:type="pct"/>
            <w:shd w:val="clear" w:color="auto" w:fill="FFFFFF"/>
            <w:vAlign w:val="center"/>
          </w:tcPr>
          <w:p w14:paraId="4CBA596C" w14:textId="77777777" w:rsidR="00BA7A1E" w:rsidRPr="00F131B3" w:rsidRDefault="00BA7A1E" w:rsidP="009D00A4">
            <w:pPr>
              <w:spacing w:before="60" w:after="60"/>
              <w:jc w:val="center"/>
              <w:rPr>
                <w:sz w:val="26"/>
                <w:szCs w:val="26"/>
              </w:rPr>
            </w:pPr>
            <w:r w:rsidRPr="00F131B3">
              <w:rPr>
                <w:sz w:val="26"/>
                <w:szCs w:val="26"/>
              </w:rPr>
              <w:t>14</w:t>
            </w:r>
          </w:p>
        </w:tc>
        <w:tc>
          <w:tcPr>
            <w:tcW w:w="1492" w:type="pct"/>
            <w:shd w:val="clear" w:color="auto" w:fill="FFFFFF"/>
            <w:vAlign w:val="center"/>
          </w:tcPr>
          <w:p w14:paraId="24057441" w14:textId="77777777" w:rsidR="00BA7A1E" w:rsidRPr="00F131B3" w:rsidRDefault="00BA7A1E" w:rsidP="009D00A4">
            <w:pPr>
              <w:spacing w:before="60" w:after="60"/>
              <w:ind w:left="122" w:right="92"/>
              <w:jc w:val="both"/>
              <w:rPr>
                <w:sz w:val="26"/>
                <w:szCs w:val="26"/>
              </w:rPr>
            </w:pPr>
            <w:r w:rsidRPr="00F131B3">
              <w:rPr>
                <w:sz w:val="26"/>
                <w:szCs w:val="26"/>
              </w:rPr>
              <w:t>Đồng hồ báo thức</w:t>
            </w:r>
          </w:p>
        </w:tc>
        <w:tc>
          <w:tcPr>
            <w:tcW w:w="430" w:type="pct"/>
            <w:shd w:val="clear" w:color="auto" w:fill="FFFFFF"/>
            <w:vAlign w:val="center"/>
          </w:tcPr>
          <w:p w14:paraId="0049AA4C"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2516E06E" w14:textId="77777777" w:rsidR="00BA7A1E" w:rsidRPr="00F131B3" w:rsidRDefault="00BA7A1E" w:rsidP="009D00A4">
            <w:pPr>
              <w:spacing w:before="60" w:after="60"/>
              <w:jc w:val="center"/>
              <w:rPr>
                <w:sz w:val="26"/>
                <w:szCs w:val="26"/>
              </w:rPr>
            </w:pPr>
            <w:r w:rsidRPr="00F131B3">
              <w:rPr>
                <w:sz w:val="26"/>
                <w:szCs w:val="26"/>
              </w:rPr>
              <w:t>36</w:t>
            </w:r>
          </w:p>
        </w:tc>
        <w:tc>
          <w:tcPr>
            <w:tcW w:w="555" w:type="pct"/>
            <w:shd w:val="clear" w:color="auto" w:fill="FFFFFF"/>
            <w:vAlign w:val="center"/>
          </w:tcPr>
          <w:p w14:paraId="6F68D4D1" w14:textId="77777777" w:rsidR="00BA7A1E" w:rsidRPr="00F131B3" w:rsidRDefault="00BA7A1E" w:rsidP="009D00A4">
            <w:pPr>
              <w:spacing w:before="60" w:after="60"/>
              <w:jc w:val="center"/>
              <w:rPr>
                <w:sz w:val="26"/>
                <w:szCs w:val="26"/>
              </w:rPr>
            </w:pPr>
            <w:r w:rsidRPr="00F131B3">
              <w:rPr>
                <w:sz w:val="26"/>
                <w:szCs w:val="26"/>
              </w:rPr>
              <w:t>0,29</w:t>
            </w:r>
          </w:p>
        </w:tc>
        <w:tc>
          <w:tcPr>
            <w:tcW w:w="441" w:type="pct"/>
            <w:shd w:val="clear" w:color="auto" w:fill="FFFFFF"/>
            <w:vAlign w:val="center"/>
          </w:tcPr>
          <w:p w14:paraId="23B94426" w14:textId="77777777" w:rsidR="00BA7A1E" w:rsidRPr="00F131B3" w:rsidRDefault="00BA7A1E" w:rsidP="009D00A4">
            <w:pPr>
              <w:spacing w:before="60" w:after="60"/>
              <w:jc w:val="center"/>
              <w:rPr>
                <w:sz w:val="26"/>
                <w:szCs w:val="26"/>
              </w:rPr>
            </w:pPr>
            <w:r w:rsidRPr="00F131B3">
              <w:rPr>
                <w:sz w:val="26"/>
                <w:szCs w:val="26"/>
              </w:rPr>
              <w:t>0,20</w:t>
            </w:r>
          </w:p>
        </w:tc>
        <w:tc>
          <w:tcPr>
            <w:tcW w:w="441" w:type="pct"/>
            <w:shd w:val="clear" w:color="auto" w:fill="FFFFFF"/>
            <w:vAlign w:val="center"/>
          </w:tcPr>
          <w:p w14:paraId="157820C7" w14:textId="77777777" w:rsidR="00BA7A1E" w:rsidRPr="00F131B3" w:rsidRDefault="00BA7A1E" w:rsidP="009D00A4">
            <w:pPr>
              <w:spacing w:before="60" w:after="60"/>
              <w:jc w:val="center"/>
              <w:rPr>
                <w:sz w:val="26"/>
                <w:szCs w:val="26"/>
              </w:rPr>
            </w:pPr>
            <w:r w:rsidRPr="00F131B3">
              <w:rPr>
                <w:sz w:val="26"/>
                <w:szCs w:val="26"/>
              </w:rPr>
              <w:t>0,21</w:t>
            </w:r>
          </w:p>
        </w:tc>
        <w:tc>
          <w:tcPr>
            <w:tcW w:w="441" w:type="pct"/>
            <w:shd w:val="clear" w:color="auto" w:fill="FFFFFF"/>
            <w:vAlign w:val="center"/>
          </w:tcPr>
          <w:p w14:paraId="3C8E23E5" w14:textId="77777777" w:rsidR="00BA7A1E" w:rsidRPr="00F131B3" w:rsidRDefault="00BA7A1E" w:rsidP="009D00A4">
            <w:pPr>
              <w:spacing w:before="60" w:after="60"/>
              <w:jc w:val="center"/>
              <w:rPr>
                <w:sz w:val="26"/>
                <w:szCs w:val="26"/>
              </w:rPr>
            </w:pPr>
            <w:r w:rsidRPr="00F131B3">
              <w:rPr>
                <w:sz w:val="26"/>
                <w:szCs w:val="26"/>
              </w:rPr>
              <w:t>0,26</w:t>
            </w:r>
          </w:p>
        </w:tc>
        <w:tc>
          <w:tcPr>
            <w:tcW w:w="499" w:type="pct"/>
            <w:shd w:val="clear" w:color="auto" w:fill="FFFFFF"/>
            <w:vAlign w:val="center"/>
          </w:tcPr>
          <w:p w14:paraId="3403EB79" w14:textId="77777777" w:rsidR="00BA7A1E" w:rsidRPr="00F131B3" w:rsidRDefault="00BA7A1E" w:rsidP="009D00A4">
            <w:pPr>
              <w:spacing w:before="60" w:after="60"/>
              <w:jc w:val="center"/>
              <w:rPr>
                <w:sz w:val="26"/>
                <w:szCs w:val="26"/>
              </w:rPr>
            </w:pPr>
            <w:r w:rsidRPr="00F131B3">
              <w:rPr>
                <w:sz w:val="26"/>
                <w:szCs w:val="26"/>
              </w:rPr>
              <w:t>0,52</w:t>
            </w:r>
          </w:p>
        </w:tc>
      </w:tr>
      <w:tr w:rsidR="00F131B3" w:rsidRPr="00F131B3" w14:paraId="35A78ADA" w14:textId="77777777" w:rsidTr="00BA7A1E">
        <w:tc>
          <w:tcPr>
            <w:tcW w:w="250" w:type="pct"/>
            <w:shd w:val="clear" w:color="auto" w:fill="FFFFFF"/>
            <w:vAlign w:val="center"/>
          </w:tcPr>
          <w:p w14:paraId="1D610B62" w14:textId="77777777" w:rsidR="00BA7A1E" w:rsidRPr="00F131B3" w:rsidRDefault="00BA7A1E" w:rsidP="009D00A4">
            <w:pPr>
              <w:spacing w:before="60" w:after="60"/>
              <w:jc w:val="center"/>
              <w:rPr>
                <w:sz w:val="26"/>
                <w:szCs w:val="26"/>
              </w:rPr>
            </w:pPr>
            <w:r w:rsidRPr="00F131B3">
              <w:rPr>
                <w:sz w:val="26"/>
                <w:szCs w:val="26"/>
              </w:rPr>
              <w:t>15</w:t>
            </w:r>
          </w:p>
        </w:tc>
        <w:tc>
          <w:tcPr>
            <w:tcW w:w="1492" w:type="pct"/>
            <w:shd w:val="clear" w:color="auto" w:fill="FFFFFF"/>
            <w:vAlign w:val="center"/>
          </w:tcPr>
          <w:p w14:paraId="2EFE5F4E" w14:textId="77777777" w:rsidR="00BA7A1E" w:rsidRPr="00F131B3" w:rsidRDefault="00BA7A1E" w:rsidP="009D00A4">
            <w:pPr>
              <w:spacing w:before="60" w:after="60"/>
              <w:ind w:left="122" w:right="92"/>
              <w:jc w:val="both"/>
              <w:rPr>
                <w:sz w:val="26"/>
                <w:szCs w:val="26"/>
              </w:rPr>
            </w:pPr>
            <w:r w:rsidRPr="00F131B3">
              <w:rPr>
                <w:sz w:val="26"/>
                <w:szCs w:val="26"/>
              </w:rPr>
              <w:t>Máy ổn áp chung</w:t>
            </w:r>
          </w:p>
        </w:tc>
        <w:tc>
          <w:tcPr>
            <w:tcW w:w="430" w:type="pct"/>
            <w:shd w:val="clear" w:color="auto" w:fill="FFFFFF"/>
            <w:vAlign w:val="center"/>
          </w:tcPr>
          <w:p w14:paraId="6F9B0FB8"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2AB704A0" w14:textId="77777777" w:rsidR="00BA7A1E" w:rsidRPr="00F131B3" w:rsidRDefault="00BA7A1E" w:rsidP="009D00A4">
            <w:pPr>
              <w:spacing w:before="60" w:after="60"/>
              <w:jc w:val="center"/>
              <w:rPr>
                <w:sz w:val="26"/>
                <w:szCs w:val="26"/>
              </w:rPr>
            </w:pPr>
            <w:r w:rsidRPr="00F131B3">
              <w:rPr>
                <w:sz w:val="26"/>
                <w:szCs w:val="26"/>
              </w:rPr>
              <w:t>60</w:t>
            </w:r>
          </w:p>
        </w:tc>
        <w:tc>
          <w:tcPr>
            <w:tcW w:w="555" w:type="pct"/>
            <w:shd w:val="clear" w:color="auto" w:fill="FFFFFF"/>
            <w:vAlign w:val="center"/>
          </w:tcPr>
          <w:p w14:paraId="0EB94C60" w14:textId="77777777" w:rsidR="00BA7A1E" w:rsidRPr="00F131B3" w:rsidRDefault="00BA7A1E" w:rsidP="009D00A4">
            <w:pPr>
              <w:spacing w:before="60" w:after="60"/>
              <w:jc w:val="center"/>
              <w:rPr>
                <w:sz w:val="26"/>
                <w:szCs w:val="26"/>
              </w:rPr>
            </w:pPr>
            <w:r w:rsidRPr="00F131B3">
              <w:rPr>
                <w:sz w:val="26"/>
                <w:szCs w:val="26"/>
              </w:rPr>
              <w:t>1,14</w:t>
            </w:r>
          </w:p>
        </w:tc>
        <w:tc>
          <w:tcPr>
            <w:tcW w:w="441" w:type="pct"/>
            <w:shd w:val="clear" w:color="auto" w:fill="FFFFFF"/>
            <w:vAlign w:val="center"/>
          </w:tcPr>
          <w:p w14:paraId="75B3C5FB" w14:textId="77777777" w:rsidR="00BA7A1E" w:rsidRPr="00F131B3" w:rsidRDefault="00BA7A1E" w:rsidP="009D00A4">
            <w:pPr>
              <w:spacing w:before="60" w:after="60"/>
              <w:jc w:val="center"/>
              <w:rPr>
                <w:sz w:val="26"/>
                <w:szCs w:val="26"/>
              </w:rPr>
            </w:pPr>
            <w:r w:rsidRPr="00F131B3">
              <w:rPr>
                <w:sz w:val="26"/>
                <w:szCs w:val="26"/>
              </w:rPr>
              <w:t>0,78</w:t>
            </w:r>
          </w:p>
        </w:tc>
        <w:tc>
          <w:tcPr>
            <w:tcW w:w="441" w:type="pct"/>
            <w:shd w:val="clear" w:color="auto" w:fill="FFFFFF"/>
            <w:vAlign w:val="center"/>
          </w:tcPr>
          <w:p w14:paraId="0CBF167D" w14:textId="77777777" w:rsidR="00BA7A1E" w:rsidRPr="00F131B3" w:rsidRDefault="00BA7A1E" w:rsidP="009D00A4">
            <w:pPr>
              <w:spacing w:before="60" w:after="60"/>
              <w:jc w:val="center"/>
              <w:rPr>
                <w:sz w:val="26"/>
                <w:szCs w:val="26"/>
              </w:rPr>
            </w:pPr>
            <w:r w:rsidRPr="00F131B3">
              <w:rPr>
                <w:sz w:val="26"/>
                <w:szCs w:val="26"/>
              </w:rPr>
              <w:t>0,82</w:t>
            </w:r>
          </w:p>
        </w:tc>
        <w:tc>
          <w:tcPr>
            <w:tcW w:w="441" w:type="pct"/>
            <w:shd w:val="clear" w:color="auto" w:fill="FFFFFF"/>
            <w:vAlign w:val="center"/>
          </w:tcPr>
          <w:p w14:paraId="19CE66E5" w14:textId="77777777" w:rsidR="00BA7A1E" w:rsidRPr="00F131B3" w:rsidRDefault="00BA7A1E" w:rsidP="009D00A4">
            <w:pPr>
              <w:spacing w:before="60" w:after="60"/>
              <w:jc w:val="center"/>
              <w:rPr>
                <w:sz w:val="26"/>
                <w:szCs w:val="26"/>
              </w:rPr>
            </w:pPr>
            <w:r w:rsidRPr="00F131B3">
              <w:rPr>
                <w:sz w:val="26"/>
                <w:szCs w:val="26"/>
              </w:rPr>
              <w:t>1,03</w:t>
            </w:r>
          </w:p>
        </w:tc>
        <w:tc>
          <w:tcPr>
            <w:tcW w:w="499" w:type="pct"/>
            <w:shd w:val="clear" w:color="auto" w:fill="FFFFFF"/>
            <w:vAlign w:val="center"/>
          </w:tcPr>
          <w:p w14:paraId="1E4E1C7C" w14:textId="77777777" w:rsidR="00BA7A1E" w:rsidRPr="00F131B3" w:rsidRDefault="00BA7A1E" w:rsidP="009D00A4">
            <w:pPr>
              <w:spacing w:before="60" w:after="60"/>
              <w:jc w:val="center"/>
              <w:rPr>
                <w:sz w:val="26"/>
                <w:szCs w:val="26"/>
              </w:rPr>
            </w:pPr>
            <w:r w:rsidRPr="00F131B3">
              <w:rPr>
                <w:sz w:val="26"/>
                <w:szCs w:val="26"/>
              </w:rPr>
              <w:t>2,06</w:t>
            </w:r>
          </w:p>
        </w:tc>
      </w:tr>
      <w:tr w:rsidR="00F131B3" w:rsidRPr="00F131B3" w14:paraId="730391D9" w14:textId="77777777" w:rsidTr="00BA7A1E">
        <w:tc>
          <w:tcPr>
            <w:tcW w:w="250" w:type="pct"/>
            <w:shd w:val="clear" w:color="auto" w:fill="FFFFFF"/>
            <w:vAlign w:val="center"/>
          </w:tcPr>
          <w:p w14:paraId="7786A3CF" w14:textId="77777777" w:rsidR="00BA7A1E" w:rsidRPr="00F131B3" w:rsidRDefault="00BA7A1E" w:rsidP="009D00A4">
            <w:pPr>
              <w:spacing w:before="60" w:after="60"/>
              <w:jc w:val="center"/>
              <w:rPr>
                <w:sz w:val="26"/>
                <w:szCs w:val="26"/>
              </w:rPr>
            </w:pPr>
            <w:r w:rsidRPr="00F131B3">
              <w:rPr>
                <w:sz w:val="26"/>
                <w:szCs w:val="26"/>
              </w:rPr>
              <w:t>16</w:t>
            </w:r>
          </w:p>
        </w:tc>
        <w:tc>
          <w:tcPr>
            <w:tcW w:w="1492" w:type="pct"/>
            <w:shd w:val="clear" w:color="auto" w:fill="FFFFFF"/>
            <w:vAlign w:val="center"/>
          </w:tcPr>
          <w:p w14:paraId="03473B82" w14:textId="77777777" w:rsidR="00BA7A1E" w:rsidRPr="00F131B3" w:rsidRDefault="00BA7A1E" w:rsidP="009D00A4">
            <w:pPr>
              <w:spacing w:before="60" w:after="60"/>
              <w:ind w:left="122" w:right="92"/>
              <w:jc w:val="both"/>
              <w:rPr>
                <w:sz w:val="26"/>
                <w:szCs w:val="26"/>
              </w:rPr>
            </w:pPr>
            <w:r w:rsidRPr="00F131B3">
              <w:rPr>
                <w:sz w:val="26"/>
                <w:szCs w:val="26"/>
              </w:rPr>
              <w:t>Lưu điện</w:t>
            </w:r>
          </w:p>
        </w:tc>
        <w:tc>
          <w:tcPr>
            <w:tcW w:w="430" w:type="pct"/>
            <w:shd w:val="clear" w:color="auto" w:fill="FFFFFF"/>
            <w:vAlign w:val="center"/>
          </w:tcPr>
          <w:p w14:paraId="5EC28EB7"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68E9EDEE" w14:textId="77777777" w:rsidR="00BA7A1E" w:rsidRPr="00F131B3" w:rsidRDefault="00BA7A1E" w:rsidP="009D00A4">
            <w:pPr>
              <w:spacing w:before="60" w:after="60"/>
              <w:jc w:val="center"/>
              <w:rPr>
                <w:sz w:val="26"/>
                <w:szCs w:val="26"/>
              </w:rPr>
            </w:pPr>
            <w:r w:rsidRPr="00F131B3">
              <w:rPr>
                <w:sz w:val="26"/>
                <w:szCs w:val="26"/>
              </w:rPr>
              <w:t>60</w:t>
            </w:r>
          </w:p>
        </w:tc>
        <w:tc>
          <w:tcPr>
            <w:tcW w:w="555" w:type="pct"/>
            <w:shd w:val="clear" w:color="auto" w:fill="FFFFFF"/>
            <w:vAlign w:val="center"/>
          </w:tcPr>
          <w:p w14:paraId="165EBFDD" w14:textId="77777777" w:rsidR="00BA7A1E" w:rsidRPr="00F131B3" w:rsidRDefault="00BA7A1E" w:rsidP="009D00A4">
            <w:pPr>
              <w:spacing w:before="60" w:after="60"/>
              <w:jc w:val="center"/>
              <w:rPr>
                <w:sz w:val="26"/>
                <w:szCs w:val="26"/>
              </w:rPr>
            </w:pPr>
            <w:r w:rsidRPr="00F131B3">
              <w:rPr>
                <w:sz w:val="26"/>
                <w:szCs w:val="26"/>
              </w:rPr>
              <w:t>4,57</w:t>
            </w:r>
          </w:p>
        </w:tc>
        <w:tc>
          <w:tcPr>
            <w:tcW w:w="441" w:type="pct"/>
            <w:shd w:val="clear" w:color="auto" w:fill="FFFFFF"/>
            <w:vAlign w:val="center"/>
          </w:tcPr>
          <w:p w14:paraId="4BF3355C" w14:textId="77777777" w:rsidR="00BA7A1E" w:rsidRPr="00F131B3" w:rsidRDefault="00BA7A1E" w:rsidP="009D00A4">
            <w:pPr>
              <w:spacing w:before="60" w:after="60"/>
              <w:jc w:val="center"/>
              <w:rPr>
                <w:sz w:val="26"/>
                <w:szCs w:val="26"/>
              </w:rPr>
            </w:pPr>
            <w:r w:rsidRPr="00F131B3">
              <w:rPr>
                <w:sz w:val="26"/>
                <w:szCs w:val="26"/>
              </w:rPr>
              <w:t>3,14</w:t>
            </w:r>
          </w:p>
        </w:tc>
        <w:tc>
          <w:tcPr>
            <w:tcW w:w="441" w:type="pct"/>
            <w:shd w:val="clear" w:color="auto" w:fill="FFFFFF"/>
            <w:vAlign w:val="center"/>
          </w:tcPr>
          <w:p w14:paraId="4C52ED7A" w14:textId="77777777" w:rsidR="00BA7A1E" w:rsidRPr="00F131B3" w:rsidRDefault="00BA7A1E" w:rsidP="009D00A4">
            <w:pPr>
              <w:spacing w:before="60" w:after="60"/>
              <w:jc w:val="center"/>
              <w:rPr>
                <w:sz w:val="26"/>
                <w:szCs w:val="26"/>
              </w:rPr>
            </w:pPr>
            <w:r w:rsidRPr="00F131B3">
              <w:rPr>
                <w:sz w:val="26"/>
                <w:szCs w:val="26"/>
              </w:rPr>
              <w:t>3,29</w:t>
            </w:r>
          </w:p>
        </w:tc>
        <w:tc>
          <w:tcPr>
            <w:tcW w:w="441" w:type="pct"/>
            <w:shd w:val="clear" w:color="auto" w:fill="FFFFFF"/>
            <w:vAlign w:val="center"/>
          </w:tcPr>
          <w:p w14:paraId="246D401B" w14:textId="77777777" w:rsidR="00BA7A1E" w:rsidRPr="00F131B3" w:rsidRDefault="00BA7A1E" w:rsidP="009D00A4">
            <w:pPr>
              <w:spacing w:before="60" w:after="60"/>
              <w:jc w:val="center"/>
              <w:rPr>
                <w:sz w:val="26"/>
                <w:szCs w:val="26"/>
              </w:rPr>
            </w:pPr>
            <w:r w:rsidRPr="00F131B3">
              <w:rPr>
                <w:sz w:val="26"/>
                <w:szCs w:val="26"/>
              </w:rPr>
              <w:t>4,13</w:t>
            </w:r>
          </w:p>
        </w:tc>
        <w:tc>
          <w:tcPr>
            <w:tcW w:w="499" w:type="pct"/>
            <w:shd w:val="clear" w:color="auto" w:fill="FFFFFF"/>
            <w:vAlign w:val="center"/>
          </w:tcPr>
          <w:p w14:paraId="0E411D09" w14:textId="77777777" w:rsidR="00BA7A1E" w:rsidRPr="00F131B3" w:rsidRDefault="00BA7A1E" w:rsidP="009D00A4">
            <w:pPr>
              <w:spacing w:before="60" w:after="60"/>
              <w:jc w:val="center"/>
              <w:rPr>
                <w:sz w:val="26"/>
                <w:szCs w:val="26"/>
              </w:rPr>
            </w:pPr>
            <w:r w:rsidRPr="00F131B3">
              <w:rPr>
                <w:sz w:val="26"/>
                <w:szCs w:val="26"/>
              </w:rPr>
              <w:t>8,26</w:t>
            </w:r>
          </w:p>
        </w:tc>
      </w:tr>
      <w:tr w:rsidR="00F131B3" w:rsidRPr="00F131B3" w14:paraId="26A3E123" w14:textId="77777777" w:rsidTr="00BA7A1E">
        <w:tc>
          <w:tcPr>
            <w:tcW w:w="250" w:type="pct"/>
            <w:shd w:val="clear" w:color="auto" w:fill="FFFFFF"/>
            <w:vAlign w:val="center"/>
          </w:tcPr>
          <w:p w14:paraId="6AFF18C8" w14:textId="77777777" w:rsidR="00BA7A1E" w:rsidRPr="00F131B3" w:rsidRDefault="00BA7A1E" w:rsidP="009D00A4">
            <w:pPr>
              <w:spacing w:before="60" w:after="60"/>
              <w:jc w:val="center"/>
              <w:rPr>
                <w:sz w:val="26"/>
                <w:szCs w:val="26"/>
              </w:rPr>
            </w:pPr>
            <w:r w:rsidRPr="00F131B3">
              <w:rPr>
                <w:sz w:val="26"/>
                <w:szCs w:val="26"/>
              </w:rPr>
              <w:t>17</w:t>
            </w:r>
          </w:p>
        </w:tc>
        <w:tc>
          <w:tcPr>
            <w:tcW w:w="1492" w:type="pct"/>
            <w:shd w:val="clear" w:color="auto" w:fill="FFFFFF"/>
            <w:vAlign w:val="center"/>
          </w:tcPr>
          <w:p w14:paraId="5766A0AC" w14:textId="77777777" w:rsidR="00BA7A1E" w:rsidRPr="00F131B3" w:rsidRDefault="00BA7A1E" w:rsidP="009D00A4">
            <w:pPr>
              <w:spacing w:before="60" w:after="60"/>
              <w:ind w:left="122" w:right="92"/>
              <w:jc w:val="both"/>
              <w:rPr>
                <w:sz w:val="26"/>
                <w:szCs w:val="26"/>
              </w:rPr>
            </w:pPr>
            <w:r w:rsidRPr="00F131B3">
              <w:rPr>
                <w:sz w:val="26"/>
                <w:szCs w:val="26"/>
              </w:rPr>
              <w:t>Chuột máy tính</w:t>
            </w:r>
          </w:p>
        </w:tc>
        <w:tc>
          <w:tcPr>
            <w:tcW w:w="430" w:type="pct"/>
            <w:shd w:val="clear" w:color="auto" w:fill="FFFFFF"/>
            <w:vAlign w:val="center"/>
          </w:tcPr>
          <w:p w14:paraId="172ED59B"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7AC55D18" w14:textId="77777777" w:rsidR="00BA7A1E" w:rsidRPr="00F131B3" w:rsidRDefault="00BA7A1E" w:rsidP="009D00A4">
            <w:pPr>
              <w:spacing w:before="60" w:after="60"/>
              <w:jc w:val="center"/>
              <w:rPr>
                <w:sz w:val="26"/>
                <w:szCs w:val="26"/>
              </w:rPr>
            </w:pPr>
            <w:r w:rsidRPr="00F131B3">
              <w:rPr>
                <w:sz w:val="26"/>
                <w:szCs w:val="26"/>
              </w:rPr>
              <w:t>4</w:t>
            </w:r>
          </w:p>
        </w:tc>
        <w:tc>
          <w:tcPr>
            <w:tcW w:w="555" w:type="pct"/>
            <w:shd w:val="clear" w:color="auto" w:fill="FFFFFF"/>
            <w:vAlign w:val="center"/>
          </w:tcPr>
          <w:p w14:paraId="6169CEE1" w14:textId="77777777" w:rsidR="00BA7A1E" w:rsidRPr="00F131B3" w:rsidRDefault="00BA7A1E" w:rsidP="009D00A4">
            <w:pPr>
              <w:spacing w:before="60" w:after="60"/>
              <w:jc w:val="center"/>
              <w:rPr>
                <w:sz w:val="26"/>
                <w:szCs w:val="26"/>
              </w:rPr>
            </w:pPr>
            <w:r w:rsidRPr="00F131B3">
              <w:rPr>
                <w:sz w:val="26"/>
                <w:szCs w:val="26"/>
              </w:rPr>
              <w:t>3,43</w:t>
            </w:r>
          </w:p>
        </w:tc>
        <w:tc>
          <w:tcPr>
            <w:tcW w:w="441" w:type="pct"/>
            <w:shd w:val="clear" w:color="auto" w:fill="FFFFFF"/>
            <w:vAlign w:val="center"/>
          </w:tcPr>
          <w:p w14:paraId="33328421" w14:textId="77777777" w:rsidR="00BA7A1E" w:rsidRPr="00F131B3" w:rsidRDefault="00BA7A1E" w:rsidP="009D00A4">
            <w:pPr>
              <w:spacing w:before="60" w:after="60"/>
              <w:jc w:val="center"/>
              <w:rPr>
                <w:sz w:val="26"/>
                <w:szCs w:val="26"/>
              </w:rPr>
            </w:pPr>
            <w:r w:rsidRPr="00F131B3">
              <w:rPr>
                <w:sz w:val="26"/>
                <w:szCs w:val="26"/>
              </w:rPr>
              <w:t>2,35</w:t>
            </w:r>
          </w:p>
        </w:tc>
        <w:tc>
          <w:tcPr>
            <w:tcW w:w="441" w:type="pct"/>
            <w:shd w:val="clear" w:color="auto" w:fill="FFFFFF"/>
            <w:vAlign w:val="center"/>
          </w:tcPr>
          <w:p w14:paraId="3403A4A1" w14:textId="77777777" w:rsidR="00BA7A1E" w:rsidRPr="00F131B3" w:rsidRDefault="00BA7A1E" w:rsidP="009D00A4">
            <w:pPr>
              <w:spacing w:before="60" w:after="60"/>
              <w:jc w:val="center"/>
              <w:rPr>
                <w:sz w:val="26"/>
                <w:szCs w:val="26"/>
              </w:rPr>
            </w:pPr>
            <w:r w:rsidRPr="00F131B3">
              <w:rPr>
                <w:sz w:val="26"/>
                <w:szCs w:val="26"/>
              </w:rPr>
              <w:t>2,47</w:t>
            </w:r>
          </w:p>
        </w:tc>
        <w:tc>
          <w:tcPr>
            <w:tcW w:w="441" w:type="pct"/>
            <w:shd w:val="clear" w:color="auto" w:fill="FFFFFF"/>
            <w:vAlign w:val="center"/>
          </w:tcPr>
          <w:p w14:paraId="0ACF88A3" w14:textId="77777777" w:rsidR="00BA7A1E" w:rsidRPr="00F131B3" w:rsidRDefault="00BA7A1E" w:rsidP="009D00A4">
            <w:pPr>
              <w:spacing w:before="60" w:after="60"/>
              <w:jc w:val="center"/>
              <w:rPr>
                <w:sz w:val="26"/>
                <w:szCs w:val="26"/>
              </w:rPr>
            </w:pPr>
            <w:r w:rsidRPr="00F131B3">
              <w:rPr>
                <w:sz w:val="26"/>
                <w:szCs w:val="26"/>
              </w:rPr>
              <w:t>3,10</w:t>
            </w:r>
          </w:p>
        </w:tc>
        <w:tc>
          <w:tcPr>
            <w:tcW w:w="499" w:type="pct"/>
            <w:shd w:val="clear" w:color="auto" w:fill="FFFFFF"/>
            <w:vAlign w:val="center"/>
          </w:tcPr>
          <w:p w14:paraId="56B98804" w14:textId="77777777" w:rsidR="00BA7A1E" w:rsidRPr="00F131B3" w:rsidRDefault="00BA7A1E" w:rsidP="009D00A4">
            <w:pPr>
              <w:spacing w:before="60" w:after="60"/>
              <w:jc w:val="center"/>
              <w:rPr>
                <w:sz w:val="26"/>
                <w:szCs w:val="26"/>
              </w:rPr>
            </w:pPr>
            <w:r w:rsidRPr="00F131B3">
              <w:rPr>
                <w:sz w:val="26"/>
                <w:szCs w:val="26"/>
              </w:rPr>
              <w:t>6,20</w:t>
            </w:r>
          </w:p>
        </w:tc>
      </w:tr>
      <w:tr w:rsidR="00F131B3" w:rsidRPr="00F131B3" w14:paraId="40C0A9BD" w14:textId="77777777" w:rsidTr="00BA7A1E">
        <w:tc>
          <w:tcPr>
            <w:tcW w:w="250" w:type="pct"/>
            <w:shd w:val="clear" w:color="auto" w:fill="FFFFFF"/>
            <w:vAlign w:val="center"/>
          </w:tcPr>
          <w:p w14:paraId="7800D3D4" w14:textId="77777777" w:rsidR="00BA7A1E" w:rsidRPr="00F131B3" w:rsidRDefault="00BA7A1E" w:rsidP="009D00A4">
            <w:pPr>
              <w:spacing w:before="60" w:after="60"/>
              <w:jc w:val="center"/>
              <w:rPr>
                <w:sz w:val="26"/>
                <w:szCs w:val="26"/>
              </w:rPr>
            </w:pPr>
            <w:r w:rsidRPr="00F131B3">
              <w:rPr>
                <w:sz w:val="26"/>
                <w:szCs w:val="26"/>
              </w:rPr>
              <w:t>18</w:t>
            </w:r>
          </w:p>
        </w:tc>
        <w:tc>
          <w:tcPr>
            <w:tcW w:w="1492" w:type="pct"/>
            <w:shd w:val="clear" w:color="auto" w:fill="FFFFFF"/>
            <w:vAlign w:val="center"/>
          </w:tcPr>
          <w:p w14:paraId="52CB5D3B" w14:textId="77777777" w:rsidR="00BA7A1E" w:rsidRPr="00F131B3" w:rsidRDefault="00BA7A1E" w:rsidP="009D00A4">
            <w:pPr>
              <w:spacing w:before="60" w:after="60"/>
              <w:ind w:left="122" w:right="92"/>
              <w:jc w:val="both"/>
              <w:rPr>
                <w:sz w:val="26"/>
                <w:szCs w:val="26"/>
              </w:rPr>
            </w:pPr>
            <w:r w:rsidRPr="00F131B3">
              <w:rPr>
                <w:sz w:val="26"/>
                <w:szCs w:val="26"/>
              </w:rPr>
              <w:t>USB flash</w:t>
            </w:r>
          </w:p>
        </w:tc>
        <w:tc>
          <w:tcPr>
            <w:tcW w:w="430" w:type="pct"/>
            <w:shd w:val="clear" w:color="auto" w:fill="FFFFFF"/>
            <w:vAlign w:val="center"/>
          </w:tcPr>
          <w:p w14:paraId="5EC48BF4"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353A0295" w14:textId="77777777" w:rsidR="00BA7A1E" w:rsidRPr="00F131B3" w:rsidRDefault="00BA7A1E" w:rsidP="009D00A4">
            <w:pPr>
              <w:spacing w:before="60" w:after="60"/>
              <w:jc w:val="center"/>
              <w:rPr>
                <w:sz w:val="26"/>
                <w:szCs w:val="26"/>
              </w:rPr>
            </w:pPr>
            <w:r w:rsidRPr="00F131B3">
              <w:rPr>
                <w:sz w:val="26"/>
                <w:szCs w:val="26"/>
              </w:rPr>
              <w:t>24</w:t>
            </w:r>
          </w:p>
        </w:tc>
        <w:tc>
          <w:tcPr>
            <w:tcW w:w="555" w:type="pct"/>
            <w:shd w:val="clear" w:color="auto" w:fill="FFFFFF"/>
            <w:vAlign w:val="center"/>
          </w:tcPr>
          <w:p w14:paraId="49963ED2" w14:textId="77777777" w:rsidR="00BA7A1E" w:rsidRPr="00F131B3" w:rsidRDefault="00BA7A1E" w:rsidP="009D00A4">
            <w:pPr>
              <w:spacing w:before="60" w:after="60"/>
              <w:jc w:val="center"/>
              <w:rPr>
                <w:sz w:val="26"/>
                <w:szCs w:val="26"/>
              </w:rPr>
            </w:pPr>
            <w:r w:rsidRPr="00F131B3">
              <w:rPr>
                <w:sz w:val="26"/>
                <w:szCs w:val="26"/>
              </w:rPr>
              <w:t>0,01</w:t>
            </w:r>
          </w:p>
        </w:tc>
        <w:tc>
          <w:tcPr>
            <w:tcW w:w="441" w:type="pct"/>
            <w:shd w:val="clear" w:color="auto" w:fill="FFFFFF"/>
            <w:vAlign w:val="center"/>
          </w:tcPr>
          <w:p w14:paraId="23F4D6EE" w14:textId="77777777" w:rsidR="00BA7A1E" w:rsidRPr="00F131B3" w:rsidRDefault="00BA7A1E" w:rsidP="009D00A4">
            <w:pPr>
              <w:spacing w:before="60" w:after="60"/>
              <w:jc w:val="center"/>
              <w:rPr>
                <w:sz w:val="26"/>
                <w:szCs w:val="26"/>
              </w:rPr>
            </w:pPr>
            <w:r w:rsidRPr="00F131B3">
              <w:rPr>
                <w:sz w:val="26"/>
                <w:szCs w:val="26"/>
              </w:rPr>
              <w:t>0,01</w:t>
            </w:r>
          </w:p>
        </w:tc>
        <w:tc>
          <w:tcPr>
            <w:tcW w:w="441" w:type="pct"/>
            <w:shd w:val="clear" w:color="auto" w:fill="FFFFFF"/>
            <w:vAlign w:val="center"/>
          </w:tcPr>
          <w:p w14:paraId="02E63DBC" w14:textId="77777777" w:rsidR="00BA7A1E" w:rsidRPr="00F131B3" w:rsidRDefault="00BA7A1E" w:rsidP="009D00A4">
            <w:pPr>
              <w:spacing w:before="60" w:after="60"/>
              <w:jc w:val="center"/>
              <w:rPr>
                <w:sz w:val="26"/>
                <w:szCs w:val="26"/>
              </w:rPr>
            </w:pPr>
            <w:r w:rsidRPr="00F131B3">
              <w:rPr>
                <w:sz w:val="26"/>
                <w:szCs w:val="26"/>
              </w:rPr>
              <w:t>0,01</w:t>
            </w:r>
          </w:p>
        </w:tc>
        <w:tc>
          <w:tcPr>
            <w:tcW w:w="441" w:type="pct"/>
            <w:shd w:val="clear" w:color="auto" w:fill="FFFFFF"/>
            <w:vAlign w:val="center"/>
          </w:tcPr>
          <w:p w14:paraId="55DAFD88" w14:textId="77777777" w:rsidR="00BA7A1E" w:rsidRPr="00F131B3" w:rsidRDefault="00BA7A1E" w:rsidP="009D00A4">
            <w:pPr>
              <w:spacing w:before="60" w:after="60"/>
              <w:jc w:val="center"/>
              <w:rPr>
                <w:sz w:val="26"/>
                <w:szCs w:val="26"/>
              </w:rPr>
            </w:pPr>
            <w:r w:rsidRPr="00F131B3">
              <w:rPr>
                <w:sz w:val="26"/>
                <w:szCs w:val="26"/>
              </w:rPr>
              <w:t>0,01</w:t>
            </w:r>
          </w:p>
        </w:tc>
        <w:tc>
          <w:tcPr>
            <w:tcW w:w="499" w:type="pct"/>
            <w:shd w:val="clear" w:color="auto" w:fill="FFFFFF"/>
            <w:vAlign w:val="center"/>
          </w:tcPr>
          <w:p w14:paraId="4D3D3901" w14:textId="77777777" w:rsidR="00BA7A1E" w:rsidRPr="00F131B3" w:rsidRDefault="00BA7A1E" w:rsidP="009D00A4">
            <w:pPr>
              <w:spacing w:before="60" w:after="60"/>
              <w:jc w:val="center"/>
              <w:rPr>
                <w:sz w:val="26"/>
                <w:szCs w:val="26"/>
              </w:rPr>
            </w:pPr>
            <w:r w:rsidRPr="00F131B3">
              <w:rPr>
                <w:sz w:val="26"/>
                <w:szCs w:val="26"/>
              </w:rPr>
              <w:t>0,02</w:t>
            </w:r>
          </w:p>
        </w:tc>
      </w:tr>
      <w:tr w:rsidR="00F131B3" w:rsidRPr="00F131B3" w14:paraId="569C0C73" w14:textId="77777777" w:rsidTr="00BA7A1E">
        <w:tc>
          <w:tcPr>
            <w:tcW w:w="250" w:type="pct"/>
            <w:shd w:val="clear" w:color="auto" w:fill="FFFFFF"/>
            <w:vAlign w:val="center"/>
          </w:tcPr>
          <w:p w14:paraId="3A3C915A" w14:textId="77777777" w:rsidR="00BA7A1E" w:rsidRPr="00F131B3" w:rsidRDefault="00BA7A1E" w:rsidP="009D00A4">
            <w:pPr>
              <w:spacing w:before="60" w:after="60"/>
              <w:jc w:val="center"/>
              <w:rPr>
                <w:sz w:val="26"/>
                <w:szCs w:val="26"/>
              </w:rPr>
            </w:pPr>
            <w:r w:rsidRPr="00F131B3">
              <w:rPr>
                <w:sz w:val="26"/>
                <w:szCs w:val="26"/>
              </w:rPr>
              <w:t>19</w:t>
            </w:r>
          </w:p>
        </w:tc>
        <w:tc>
          <w:tcPr>
            <w:tcW w:w="1492" w:type="pct"/>
            <w:shd w:val="clear" w:color="auto" w:fill="FFFFFF"/>
            <w:vAlign w:val="center"/>
          </w:tcPr>
          <w:p w14:paraId="40A0ED6E" w14:textId="74119D81" w:rsidR="00BA7A1E" w:rsidRPr="00F131B3" w:rsidRDefault="00BA7A1E" w:rsidP="009D00A4">
            <w:pPr>
              <w:spacing w:before="60" w:after="60"/>
              <w:ind w:left="122" w:right="92"/>
              <w:jc w:val="both"/>
              <w:rPr>
                <w:sz w:val="26"/>
                <w:szCs w:val="26"/>
              </w:rPr>
            </w:pPr>
            <w:r w:rsidRPr="00F131B3">
              <w:rPr>
                <w:sz w:val="26"/>
                <w:szCs w:val="26"/>
              </w:rPr>
              <w:t xml:space="preserve">Đầu ghi CD </w:t>
            </w:r>
          </w:p>
        </w:tc>
        <w:tc>
          <w:tcPr>
            <w:tcW w:w="430" w:type="pct"/>
            <w:shd w:val="clear" w:color="auto" w:fill="FFFFFF"/>
            <w:vAlign w:val="center"/>
          </w:tcPr>
          <w:p w14:paraId="78C17697" w14:textId="77777777" w:rsidR="00BA7A1E" w:rsidRPr="00F131B3" w:rsidRDefault="00BA7A1E" w:rsidP="009D00A4">
            <w:pPr>
              <w:spacing w:before="60" w:after="60"/>
              <w:jc w:val="center"/>
              <w:rPr>
                <w:sz w:val="26"/>
                <w:szCs w:val="26"/>
              </w:rPr>
            </w:pPr>
            <w:r w:rsidRPr="00F131B3">
              <w:rPr>
                <w:sz w:val="26"/>
                <w:szCs w:val="26"/>
              </w:rPr>
              <w:t>Cái</w:t>
            </w:r>
          </w:p>
        </w:tc>
        <w:tc>
          <w:tcPr>
            <w:tcW w:w="453" w:type="pct"/>
            <w:shd w:val="clear" w:color="auto" w:fill="FFFFFF"/>
            <w:vAlign w:val="center"/>
          </w:tcPr>
          <w:p w14:paraId="30EF72B2" w14:textId="77777777" w:rsidR="00BA7A1E" w:rsidRPr="00F131B3" w:rsidRDefault="00BA7A1E" w:rsidP="009D00A4">
            <w:pPr>
              <w:spacing w:before="60" w:after="60"/>
              <w:jc w:val="center"/>
              <w:rPr>
                <w:sz w:val="26"/>
                <w:szCs w:val="26"/>
              </w:rPr>
            </w:pPr>
            <w:r w:rsidRPr="00F131B3">
              <w:rPr>
                <w:sz w:val="26"/>
                <w:szCs w:val="26"/>
              </w:rPr>
              <w:t>72</w:t>
            </w:r>
          </w:p>
        </w:tc>
        <w:tc>
          <w:tcPr>
            <w:tcW w:w="555" w:type="pct"/>
            <w:shd w:val="clear" w:color="auto" w:fill="FFFFFF"/>
            <w:vAlign w:val="center"/>
          </w:tcPr>
          <w:p w14:paraId="1681E270" w14:textId="77777777" w:rsidR="00BA7A1E" w:rsidRPr="00F131B3" w:rsidRDefault="00BA7A1E" w:rsidP="009D00A4">
            <w:pPr>
              <w:spacing w:before="60" w:after="60"/>
              <w:jc w:val="center"/>
              <w:rPr>
                <w:sz w:val="26"/>
                <w:szCs w:val="26"/>
              </w:rPr>
            </w:pPr>
            <w:r w:rsidRPr="00F131B3">
              <w:rPr>
                <w:sz w:val="26"/>
                <w:szCs w:val="26"/>
              </w:rPr>
              <w:t>0,006</w:t>
            </w:r>
          </w:p>
        </w:tc>
        <w:tc>
          <w:tcPr>
            <w:tcW w:w="441" w:type="pct"/>
            <w:shd w:val="clear" w:color="auto" w:fill="FFFFFF"/>
            <w:vAlign w:val="center"/>
          </w:tcPr>
          <w:p w14:paraId="0FD8915F" w14:textId="77777777" w:rsidR="00BA7A1E" w:rsidRPr="00F131B3" w:rsidRDefault="00BA7A1E" w:rsidP="009D00A4">
            <w:pPr>
              <w:spacing w:before="60" w:after="60"/>
              <w:jc w:val="center"/>
              <w:rPr>
                <w:sz w:val="26"/>
                <w:szCs w:val="26"/>
              </w:rPr>
            </w:pPr>
            <w:r w:rsidRPr="00F131B3">
              <w:rPr>
                <w:sz w:val="26"/>
                <w:szCs w:val="26"/>
              </w:rPr>
              <w:t>0,004</w:t>
            </w:r>
          </w:p>
        </w:tc>
        <w:tc>
          <w:tcPr>
            <w:tcW w:w="441" w:type="pct"/>
            <w:shd w:val="clear" w:color="auto" w:fill="FFFFFF"/>
            <w:vAlign w:val="center"/>
          </w:tcPr>
          <w:p w14:paraId="024DA336" w14:textId="77777777" w:rsidR="00BA7A1E" w:rsidRPr="00F131B3" w:rsidRDefault="00BA7A1E" w:rsidP="009D00A4">
            <w:pPr>
              <w:spacing w:before="60" w:after="60"/>
              <w:jc w:val="center"/>
              <w:rPr>
                <w:sz w:val="26"/>
                <w:szCs w:val="26"/>
              </w:rPr>
            </w:pPr>
            <w:r w:rsidRPr="00F131B3">
              <w:rPr>
                <w:sz w:val="26"/>
                <w:szCs w:val="26"/>
              </w:rPr>
              <w:t>0,004</w:t>
            </w:r>
          </w:p>
        </w:tc>
        <w:tc>
          <w:tcPr>
            <w:tcW w:w="441" w:type="pct"/>
            <w:shd w:val="clear" w:color="auto" w:fill="FFFFFF"/>
            <w:vAlign w:val="center"/>
          </w:tcPr>
          <w:p w14:paraId="777AFCD8" w14:textId="77777777" w:rsidR="00BA7A1E" w:rsidRPr="00F131B3" w:rsidRDefault="00BA7A1E" w:rsidP="009D00A4">
            <w:pPr>
              <w:spacing w:before="60" w:after="60"/>
              <w:jc w:val="center"/>
              <w:rPr>
                <w:sz w:val="26"/>
                <w:szCs w:val="26"/>
              </w:rPr>
            </w:pPr>
            <w:r w:rsidRPr="00F131B3">
              <w:rPr>
                <w:sz w:val="26"/>
                <w:szCs w:val="26"/>
              </w:rPr>
              <w:t>0,005</w:t>
            </w:r>
          </w:p>
        </w:tc>
        <w:tc>
          <w:tcPr>
            <w:tcW w:w="499" w:type="pct"/>
            <w:shd w:val="clear" w:color="auto" w:fill="FFFFFF"/>
            <w:vAlign w:val="center"/>
          </w:tcPr>
          <w:p w14:paraId="4442ED72" w14:textId="77777777" w:rsidR="00BA7A1E" w:rsidRPr="00F131B3" w:rsidRDefault="00BA7A1E" w:rsidP="009D00A4">
            <w:pPr>
              <w:spacing w:before="60" w:after="60"/>
              <w:jc w:val="center"/>
              <w:rPr>
                <w:sz w:val="26"/>
                <w:szCs w:val="26"/>
              </w:rPr>
            </w:pPr>
            <w:r w:rsidRPr="00F131B3">
              <w:rPr>
                <w:sz w:val="26"/>
                <w:szCs w:val="26"/>
              </w:rPr>
              <w:t>0,01</w:t>
            </w:r>
          </w:p>
        </w:tc>
      </w:tr>
      <w:tr w:rsidR="00F131B3" w:rsidRPr="00F131B3" w14:paraId="46DF51AB" w14:textId="77777777" w:rsidTr="00BA7A1E">
        <w:tc>
          <w:tcPr>
            <w:tcW w:w="250" w:type="pct"/>
            <w:shd w:val="clear" w:color="auto" w:fill="FFFFFF"/>
            <w:vAlign w:val="center"/>
          </w:tcPr>
          <w:p w14:paraId="3B96700B" w14:textId="77777777" w:rsidR="00BA7A1E" w:rsidRPr="00F131B3" w:rsidRDefault="00BA7A1E" w:rsidP="009D00A4">
            <w:pPr>
              <w:spacing w:before="60" w:after="60"/>
              <w:jc w:val="center"/>
              <w:rPr>
                <w:sz w:val="26"/>
                <w:szCs w:val="26"/>
              </w:rPr>
            </w:pPr>
            <w:r w:rsidRPr="00F131B3">
              <w:rPr>
                <w:sz w:val="26"/>
                <w:szCs w:val="26"/>
              </w:rPr>
              <w:t>20</w:t>
            </w:r>
          </w:p>
        </w:tc>
        <w:tc>
          <w:tcPr>
            <w:tcW w:w="1492" w:type="pct"/>
            <w:shd w:val="clear" w:color="auto" w:fill="FFFFFF"/>
            <w:vAlign w:val="center"/>
          </w:tcPr>
          <w:p w14:paraId="15552ECA" w14:textId="0B31A6A5" w:rsidR="00BA7A1E" w:rsidRPr="00F131B3" w:rsidRDefault="00BA7A1E" w:rsidP="009D00A4">
            <w:pPr>
              <w:spacing w:before="60" w:after="60"/>
              <w:ind w:left="122" w:right="92"/>
              <w:jc w:val="both"/>
              <w:rPr>
                <w:sz w:val="26"/>
                <w:szCs w:val="26"/>
              </w:rPr>
            </w:pPr>
            <w:r w:rsidRPr="00F131B3">
              <w:rPr>
                <w:sz w:val="26"/>
                <w:szCs w:val="26"/>
              </w:rPr>
              <w:t xml:space="preserve">Đèn neon </w:t>
            </w:r>
            <w:r w:rsidR="00157F5D" w:rsidRPr="00F131B3">
              <w:rPr>
                <w:sz w:val="26"/>
                <w:szCs w:val="26"/>
              </w:rPr>
              <w:t>40</w:t>
            </w:r>
            <w:r w:rsidRPr="00F131B3">
              <w:rPr>
                <w:sz w:val="26"/>
                <w:szCs w:val="26"/>
              </w:rPr>
              <w:t>W</w:t>
            </w:r>
          </w:p>
        </w:tc>
        <w:tc>
          <w:tcPr>
            <w:tcW w:w="430" w:type="pct"/>
            <w:shd w:val="clear" w:color="auto" w:fill="FFFFFF"/>
            <w:vAlign w:val="center"/>
          </w:tcPr>
          <w:p w14:paraId="7FF0B839" w14:textId="77777777" w:rsidR="00BA7A1E" w:rsidRPr="00F131B3" w:rsidRDefault="00BA7A1E" w:rsidP="009D00A4">
            <w:pPr>
              <w:spacing w:before="60" w:after="60"/>
              <w:jc w:val="center"/>
              <w:rPr>
                <w:sz w:val="26"/>
                <w:szCs w:val="26"/>
              </w:rPr>
            </w:pPr>
            <w:r w:rsidRPr="00F131B3">
              <w:rPr>
                <w:sz w:val="26"/>
                <w:szCs w:val="26"/>
              </w:rPr>
              <w:t>Bộ</w:t>
            </w:r>
          </w:p>
        </w:tc>
        <w:tc>
          <w:tcPr>
            <w:tcW w:w="453" w:type="pct"/>
            <w:shd w:val="clear" w:color="auto" w:fill="FFFFFF"/>
            <w:vAlign w:val="center"/>
          </w:tcPr>
          <w:p w14:paraId="50D84F6D" w14:textId="77777777" w:rsidR="00BA7A1E" w:rsidRPr="00F131B3" w:rsidRDefault="00BA7A1E" w:rsidP="009D00A4">
            <w:pPr>
              <w:spacing w:before="60" w:after="60"/>
              <w:jc w:val="center"/>
              <w:rPr>
                <w:sz w:val="26"/>
                <w:szCs w:val="26"/>
              </w:rPr>
            </w:pPr>
            <w:r w:rsidRPr="00F131B3">
              <w:rPr>
                <w:sz w:val="26"/>
                <w:szCs w:val="26"/>
              </w:rPr>
              <w:t>30</w:t>
            </w:r>
          </w:p>
        </w:tc>
        <w:tc>
          <w:tcPr>
            <w:tcW w:w="555" w:type="pct"/>
            <w:shd w:val="clear" w:color="auto" w:fill="FFFFFF"/>
            <w:vAlign w:val="center"/>
          </w:tcPr>
          <w:p w14:paraId="6A168F1C" w14:textId="77777777" w:rsidR="00BA7A1E" w:rsidRPr="00F131B3" w:rsidRDefault="00BA7A1E" w:rsidP="009D00A4">
            <w:pPr>
              <w:spacing w:before="60" w:after="60"/>
              <w:jc w:val="center"/>
              <w:rPr>
                <w:sz w:val="26"/>
                <w:szCs w:val="26"/>
              </w:rPr>
            </w:pPr>
            <w:r w:rsidRPr="00F131B3">
              <w:rPr>
                <w:sz w:val="26"/>
                <w:szCs w:val="26"/>
              </w:rPr>
              <w:t>1,14</w:t>
            </w:r>
          </w:p>
        </w:tc>
        <w:tc>
          <w:tcPr>
            <w:tcW w:w="441" w:type="pct"/>
            <w:shd w:val="clear" w:color="auto" w:fill="FFFFFF"/>
            <w:vAlign w:val="center"/>
          </w:tcPr>
          <w:p w14:paraId="7E7D2752" w14:textId="77777777" w:rsidR="00BA7A1E" w:rsidRPr="00F131B3" w:rsidRDefault="00BA7A1E" w:rsidP="009D00A4">
            <w:pPr>
              <w:spacing w:before="60" w:after="60"/>
              <w:jc w:val="center"/>
              <w:rPr>
                <w:sz w:val="26"/>
                <w:szCs w:val="26"/>
              </w:rPr>
            </w:pPr>
            <w:r w:rsidRPr="00F131B3">
              <w:rPr>
                <w:sz w:val="26"/>
                <w:szCs w:val="26"/>
              </w:rPr>
              <w:t>0,78</w:t>
            </w:r>
          </w:p>
        </w:tc>
        <w:tc>
          <w:tcPr>
            <w:tcW w:w="441" w:type="pct"/>
            <w:shd w:val="clear" w:color="auto" w:fill="FFFFFF"/>
            <w:vAlign w:val="center"/>
          </w:tcPr>
          <w:p w14:paraId="225A6230" w14:textId="77777777" w:rsidR="00BA7A1E" w:rsidRPr="00F131B3" w:rsidRDefault="00BA7A1E" w:rsidP="009D00A4">
            <w:pPr>
              <w:spacing w:before="60" w:after="60"/>
              <w:jc w:val="center"/>
              <w:rPr>
                <w:sz w:val="26"/>
                <w:szCs w:val="26"/>
              </w:rPr>
            </w:pPr>
            <w:r w:rsidRPr="00F131B3">
              <w:rPr>
                <w:sz w:val="26"/>
                <w:szCs w:val="26"/>
              </w:rPr>
              <w:t>0,82</w:t>
            </w:r>
          </w:p>
        </w:tc>
        <w:tc>
          <w:tcPr>
            <w:tcW w:w="441" w:type="pct"/>
            <w:shd w:val="clear" w:color="auto" w:fill="FFFFFF"/>
            <w:vAlign w:val="center"/>
          </w:tcPr>
          <w:p w14:paraId="00758669" w14:textId="77777777" w:rsidR="00BA7A1E" w:rsidRPr="00F131B3" w:rsidRDefault="00BA7A1E" w:rsidP="009D00A4">
            <w:pPr>
              <w:spacing w:before="60" w:after="60"/>
              <w:jc w:val="center"/>
              <w:rPr>
                <w:sz w:val="26"/>
                <w:szCs w:val="26"/>
              </w:rPr>
            </w:pPr>
            <w:r w:rsidRPr="00F131B3">
              <w:rPr>
                <w:sz w:val="26"/>
                <w:szCs w:val="26"/>
              </w:rPr>
              <w:t>1,03</w:t>
            </w:r>
          </w:p>
        </w:tc>
        <w:tc>
          <w:tcPr>
            <w:tcW w:w="499" w:type="pct"/>
            <w:shd w:val="clear" w:color="auto" w:fill="FFFFFF"/>
            <w:vAlign w:val="center"/>
          </w:tcPr>
          <w:p w14:paraId="37B21BBF" w14:textId="77777777" w:rsidR="00BA7A1E" w:rsidRPr="00F131B3" w:rsidRDefault="00BA7A1E" w:rsidP="009D00A4">
            <w:pPr>
              <w:spacing w:before="60" w:after="60"/>
              <w:jc w:val="center"/>
              <w:rPr>
                <w:sz w:val="26"/>
                <w:szCs w:val="26"/>
              </w:rPr>
            </w:pPr>
            <w:r w:rsidRPr="00F131B3">
              <w:rPr>
                <w:sz w:val="26"/>
                <w:szCs w:val="26"/>
              </w:rPr>
              <w:t>2,06</w:t>
            </w:r>
          </w:p>
        </w:tc>
      </w:tr>
      <w:tr w:rsidR="00F131B3" w:rsidRPr="00F131B3" w14:paraId="1495DB32" w14:textId="77777777" w:rsidTr="00BA7A1E">
        <w:tc>
          <w:tcPr>
            <w:tcW w:w="250" w:type="pct"/>
            <w:shd w:val="clear" w:color="auto" w:fill="FFFFFF"/>
            <w:vAlign w:val="center"/>
          </w:tcPr>
          <w:p w14:paraId="004CE5EA" w14:textId="77777777" w:rsidR="00BA7A1E" w:rsidRPr="00F131B3" w:rsidRDefault="00BA7A1E" w:rsidP="009D00A4">
            <w:pPr>
              <w:spacing w:before="60" w:after="60"/>
              <w:jc w:val="center"/>
              <w:rPr>
                <w:sz w:val="26"/>
                <w:szCs w:val="26"/>
              </w:rPr>
            </w:pPr>
            <w:r w:rsidRPr="00F131B3">
              <w:rPr>
                <w:sz w:val="26"/>
                <w:szCs w:val="26"/>
              </w:rPr>
              <w:t>21</w:t>
            </w:r>
          </w:p>
        </w:tc>
        <w:tc>
          <w:tcPr>
            <w:tcW w:w="1492" w:type="pct"/>
            <w:shd w:val="clear" w:color="auto" w:fill="FFFFFF"/>
            <w:vAlign w:val="center"/>
          </w:tcPr>
          <w:p w14:paraId="211CFEDA" w14:textId="01829EA0" w:rsidR="00BA7A1E" w:rsidRPr="00F131B3" w:rsidRDefault="00E91307" w:rsidP="009D00A4">
            <w:pPr>
              <w:spacing w:before="60" w:after="60"/>
              <w:ind w:left="122" w:right="92"/>
              <w:jc w:val="both"/>
              <w:rPr>
                <w:sz w:val="26"/>
                <w:szCs w:val="26"/>
              </w:rPr>
            </w:pPr>
            <w:r w:rsidRPr="00F131B3">
              <w:rPr>
                <w:sz w:val="26"/>
                <w:szCs w:val="26"/>
              </w:rPr>
              <w:t>Điện năng</w:t>
            </w:r>
          </w:p>
        </w:tc>
        <w:tc>
          <w:tcPr>
            <w:tcW w:w="430" w:type="pct"/>
            <w:shd w:val="clear" w:color="auto" w:fill="FFFFFF"/>
            <w:vAlign w:val="center"/>
          </w:tcPr>
          <w:p w14:paraId="7069B78D" w14:textId="77777777" w:rsidR="00BA7A1E" w:rsidRPr="00F131B3" w:rsidRDefault="00BA7A1E" w:rsidP="009D00A4">
            <w:pPr>
              <w:spacing w:before="60" w:after="60"/>
              <w:jc w:val="center"/>
              <w:rPr>
                <w:sz w:val="26"/>
                <w:szCs w:val="26"/>
              </w:rPr>
            </w:pPr>
            <w:r w:rsidRPr="00F131B3">
              <w:rPr>
                <w:sz w:val="26"/>
                <w:szCs w:val="26"/>
              </w:rPr>
              <w:t>kW</w:t>
            </w:r>
          </w:p>
        </w:tc>
        <w:tc>
          <w:tcPr>
            <w:tcW w:w="453" w:type="pct"/>
            <w:shd w:val="clear" w:color="auto" w:fill="FFFFFF"/>
            <w:vAlign w:val="center"/>
          </w:tcPr>
          <w:p w14:paraId="22B399F4" w14:textId="77777777" w:rsidR="00BA7A1E" w:rsidRPr="00F131B3" w:rsidRDefault="00BA7A1E" w:rsidP="009D00A4">
            <w:pPr>
              <w:spacing w:before="60" w:after="60"/>
              <w:jc w:val="center"/>
              <w:rPr>
                <w:sz w:val="26"/>
                <w:szCs w:val="26"/>
              </w:rPr>
            </w:pPr>
          </w:p>
        </w:tc>
        <w:tc>
          <w:tcPr>
            <w:tcW w:w="555" w:type="pct"/>
            <w:shd w:val="clear" w:color="auto" w:fill="FFFFFF"/>
            <w:vAlign w:val="center"/>
          </w:tcPr>
          <w:p w14:paraId="4E9BF0CE" w14:textId="77777777" w:rsidR="00BA7A1E" w:rsidRPr="00F131B3" w:rsidRDefault="00BA7A1E" w:rsidP="009D00A4">
            <w:pPr>
              <w:spacing w:before="60" w:after="60"/>
              <w:jc w:val="center"/>
              <w:rPr>
                <w:sz w:val="26"/>
                <w:szCs w:val="26"/>
              </w:rPr>
            </w:pPr>
            <w:r w:rsidRPr="00F131B3">
              <w:rPr>
                <w:sz w:val="26"/>
                <w:szCs w:val="26"/>
              </w:rPr>
              <w:t>0,03</w:t>
            </w:r>
          </w:p>
        </w:tc>
        <w:tc>
          <w:tcPr>
            <w:tcW w:w="441" w:type="pct"/>
            <w:shd w:val="clear" w:color="auto" w:fill="FFFFFF"/>
            <w:vAlign w:val="center"/>
          </w:tcPr>
          <w:p w14:paraId="4F71EED2" w14:textId="77777777" w:rsidR="00BA7A1E" w:rsidRPr="00F131B3" w:rsidRDefault="00BA7A1E" w:rsidP="009D00A4">
            <w:pPr>
              <w:spacing w:before="60" w:after="60"/>
              <w:jc w:val="center"/>
              <w:rPr>
                <w:sz w:val="26"/>
                <w:szCs w:val="26"/>
              </w:rPr>
            </w:pPr>
            <w:r w:rsidRPr="00F131B3">
              <w:rPr>
                <w:sz w:val="26"/>
                <w:szCs w:val="26"/>
              </w:rPr>
              <w:t>0,02</w:t>
            </w:r>
          </w:p>
        </w:tc>
        <w:tc>
          <w:tcPr>
            <w:tcW w:w="441" w:type="pct"/>
            <w:shd w:val="clear" w:color="auto" w:fill="FFFFFF"/>
            <w:vAlign w:val="center"/>
          </w:tcPr>
          <w:p w14:paraId="60E3BBEA" w14:textId="77777777" w:rsidR="00BA7A1E" w:rsidRPr="00F131B3" w:rsidRDefault="00BA7A1E" w:rsidP="009D00A4">
            <w:pPr>
              <w:spacing w:before="60" w:after="60"/>
              <w:jc w:val="center"/>
              <w:rPr>
                <w:sz w:val="26"/>
                <w:szCs w:val="26"/>
              </w:rPr>
            </w:pPr>
            <w:r w:rsidRPr="00F131B3">
              <w:rPr>
                <w:sz w:val="26"/>
                <w:szCs w:val="26"/>
              </w:rPr>
              <w:t>0,02</w:t>
            </w:r>
          </w:p>
        </w:tc>
        <w:tc>
          <w:tcPr>
            <w:tcW w:w="441" w:type="pct"/>
            <w:shd w:val="clear" w:color="auto" w:fill="FFFFFF"/>
            <w:vAlign w:val="center"/>
          </w:tcPr>
          <w:p w14:paraId="1BACE0BE" w14:textId="77777777" w:rsidR="00BA7A1E" w:rsidRPr="00F131B3" w:rsidRDefault="00BA7A1E" w:rsidP="009D00A4">
            <w:pPr>
              <w:spacing w:before="60" w:after="60"/>
              <w:jc w:val="center"/>
              <w:rPr>
                <w:sz w:val="26"/>
                <w:szCs w:val="26"/>
              </w:rPr>
            </w:pPr>
            <w:r w:rsidRPr="00F131B3">
              <w:rPr>
                <w:sz w:val="26"/>
                <w:szCs w:val="26"/>
              </w:rPr>
              <w:t>0,02</w:t>
            </w:r>
          </w:p>
        </w:tc>
        <w:tc>
          <w:tcPr>
            <w:tcW w:w="499" w:type="pct"/>
            <w:shd w:val="clear" w:color="auto" w:fill="FFFFFF"/>
            <w:vAlign w:val="center"/>
          </w:tcPr>
          <w:p w14:paraId="52369F9B" w14:textId="77777777" w:rsidR="00BA7A1E" w:rsidRPr="00F131B3" w:rsidRDefault="00BA7A1E" w:rsidP="009D00A4">
            <w:pPr>
              <w:spacing w:before="60" w:after="60"/>
              <w:jc w:val="center"/>
              <w:rPr>
                <w:sz w:val="26"/>
                <w:szCs w:val="26"/>
              </w:rPr>
            </w:pPr>
            <w:r w:rsidRPr="00F131B3">
              <w:rPr>
                <w:sz w:val="26"/>
                <w:szCs w:val="26"/>
              </w:rPr>
              <w:t>0,04</w:t>
            </w:r>
          </w:p>
        </w:tc>
      </w:tr>
    </w:tbl>
    <w:p w14:paraId="2585DDCF" w14:textId="77777777" w:rsidR="00B10AB7" w:rsidRPr="00F131B3" w:rsidRDefault="00B10AB7" w:rsidP="005F3402">
      <w:pPr>
        <w:rPr>
          <w:b/>
          <w:sz w:val="28"/>
          <w:szCs w:val="28"/>
        </w:rPr>
      </w:pPr>
      <w:r w:rsidRPr="00F131B3">
        <w:rPr>
          <w:b/>
          <w:sz w:val="28"/>
          <w:szCs w:val="28"/>
        </w:rPr>
        <w:t>Ghi chú:</w:t>
      </w:r>
    </w:p>
    <w:p w14:paraId="1B9B0A4B" w14:textId="5815E749" w:rsidR="00B10AB7" w:rsidRPr="00F131B3" w:rsidRDefault="00F61EC4" w:rsidP="005F3402">
      <w:pPr>
        <w:rPr>
          <w:sz w:val="28"/>
          <w:szCs w:val="28"/>
        </w:rPr>
      </w:pPr>
      <w:r w:rsidRPr="00F131B3">
        <w:rPr>
          <w:sz w:val="28"/>
          <w:szCs w:val="28"/>
        </w:rPr>
        <w:t xml:space="preserve">(1) </w:t>
      </w:r>
      <w:r w:rsidR="00B10AB7" w:rsidRPr="00F131B3">
        <w:rPr>
          <w:sz w:val="28"/>
          <w:szCs w:val="28"/>
        </w:rPr>
        <w:t>Mức khó khăn tại Bảng 5</w:t>
      </w:r>
      <w:r w:rsidR="006A2D64" w:rsidRPr="00F131B3">
        <w:rPr>
          <w:sz w:val="28"/>
          <w:szCs w:val="28"/>
        </w:rPr>
        <w:t>5</w:t>
      </w:r>
      <w:r w:rsidR="00B10AB7" w:rsidRPr="00F131B3">
        <w:rPr>
          <w:sz w:val="28"/>
          <w:szCs w:val="28"/>
        </w:rPr>
        <w:t xml:space="preserve"> tính cho </w:t>
      </w:r>
      <w:r w:rsidR="006F7C52" w:rsidRPr="00F131B3">
        <w:rPr>
          <w:sz w:val="28"/>
          <w:szCs w:val="28"/>
        </w:rPr>
        <w:t>KK</w:t>
      </w:r>
      <w:r w:rsidR="00B10AB7" w:rsidRPr="00F131B3">
        <w:rPr>
          <w:sz w:val="28"/>
          <w:szCs w:val="28"/>
        </w:rPr>
        <w:t xml:space="preserve">3, các </w:t>
      </w:r>
      <w:r w:rsidR="006F7C52" w:rsidRPr="00F131B3">
        <w:rPr>
          <w:sz w:val="28"/>
          <w:szCs w:val="28"/>
        </w:rPr>
        <w:t>KK</w:t>
      </w:r>
      <w:r w:rsidR="00B10AB7" w:rsidRPr="00F131B3">
        <w:rPr>
          <w:sz w:val="28"/>
          <w:szCs w:val="28"/>
        </w:rPr>
        <w:t xml:space="preserve"> khác tính theo các hệ số tại Bảng 5</w:t>
      </w:r>
      <w:r w:rsidR="006A2D64" w:rsidRPr="00F131B3">
        <w:rPr>
          <w:sz w:val="28"/>
          <w:szCs w:val="28"/>
        </w:rPr>
        <w:t>6</w:t>
      </w:r>
      <w:r w:rsidR="00B10AB7" w:rsidRPr="00F131B3">
        <w:rPr>
          <w:sz w:val="28"/>
          <w:szCs w:val="28"/>
        </w:rPr>
        <w:t>:</w:t>
      </w:r>
    </w:p>
    <w:p w14:paraId="25E6ACA6" w14:textId="7149C87F" w:rsidR="00B10AB7" w:rsidRPr="00F131B3" w:rsidRDefault="00B10AB7" w:rsidP="009D00A4">
      <w:pPr>
        <w:jc w:val="right"/>
        <w:rPr>
          <w:b/>
          <w:i/>
          <w:sz w:val="28"/>
          <w:szCs w:val="28"/>
        </w:rPr>
      </w:pPr>
      <w:r w:rsidRPr="00F131B3">
        <w:rPr>
          <w:b/>
          <w:i/>
          <w:sz w:val="28"/>
          <w:szCs w:val="28"/>
        </w:rPr>
        <w:t>Bảng 5</w:t>
      </w:r>
      <w:r w:rsidR="006A2D64" w:rsidRPr="00F131B3">
        <w:rPr>
          <w:b/>
          <w:i/>
          <w:sz w:val="28"/>
          <w:szCs w:val="28"/>
        </w:rPr>
        <w:t>6</w:t>
      </w:r>
    </w:p>
    <w:tbl>
      <w:tblPr>
        <w:tblW w:w="0" w:type="auto"/>
        <w:jc w:val="center"/>
        <w:tblCellMar>
          <w:left w:w="0" w:type="dxa"/>
          <w:right w:w="0" w:type="dxa"/>
        </w:tblCellMar>
        <w:tblLook w:val="0000" w:firstRow="0" w:lastRow="0" w:firstColumn="0" w:lastColumn="0" w:noHBand="0" w:noVBand="0"/>
      </w:tblPr>
      <w:tblGrid>
        <w:gridCol w:w="671"/>
        <w:gridCol w:w="1146"/>
        <w:gridCol w:w="1395"/>
        <w:gridCol w:w="1395"/>
        <w:gridCol w:w="1395"/>
        <w:gridCol w:w="1352"/>
      </w:tblGrid>
      <w:tr w:rsidR="00F131B3" w:rsidRPr="00F131B3" w14:paraId="33FA678F" w14:textId="77777777" w:rsidTr="009D00A4">
        <w:trPr>
          <w:tblHeader/>
          <w:jc w:val="center"/>
        </w:trPr>
        <w:tc>
          <w:tcPr>
            <w:tcW w:w="671" w:type="dxa"/>
            <w:tcBorders>
              <w:top w:val="single" w:sz="4" w:space="0" w:color="auto"/>
              <w:left w:val="single" w:sz="4" w:space="0" w:color="auto"/>
              <w:bottom w:val="nil"/>
              <w:right w:val="nil"/>
            </w:tcBorders>
            <w:shd w:val="clear" w:color="auto" w:fill="FFFFFF"/>
            <w:vAlign w:val="center"/>
          </w:tcPr>
          <w:p w14:paraId="1D7A2822" w14:textId="77777777" w:rsidR="00BA7A1E" w:rsidRPr="00F131B3" w:rsidRDefault="00BA7A1E" w:rsidP="005F3402">
            <w:pPr>
              <w:jc w:val="center"/>
              <w:rPr>
                <w:b/>
                <w:sz w:val="28"/>
                <w:szCs w:val="28"/>
              </w:rPr>
            </w:pPr>
            <w:r w:rsidRPr="00F131B3">
              <w:rPr>
                <w:b/>
                <w:sz w:val="28"/>
                <w:szCs w:val="28"/>
              </w:rPr>
              <w:t>KK</w:t>
            </w:r>
          </w:p>
        </w:tc>
        <w:tc>
          <w:tcPr>
            <w:tcW w:w="1146" w:type="dxa"/>
            <w:tcBorders>
              <w:top w:val="single" w:sz="4" w:space="0" w:color="auto"/>
              <w:left w:val="single" w:sz="4" w:space="0" w:color="auto"/>
              <w:bottom w:val="nil"/>
              <w:right w:val="nil"/>
            </w:tcBorders>
            <w:shd w:val="clear" w:color="auto" w:fill="FFFFFF"/>
            <w:vAlign w:val="center"/>
          </w:tcPr>
          <w:p w14:paraId="45EE075F" w14:textId="77777777" w:rsidR="00BA7A1E" w:rsidRPr="00F131B3" w:rsidRDefault="00BA7A1E" w:rsidP="005F3402">
            <w:pPr>
              <w:jc w:val="center"/>
              <w:rPr>
                <w:b/>
                <w:sz w:val="28"/>
                <w:szCs w:val="28"/>
              </w:rPr>
            </w:pPr>
            <w:r w:rsidRPr="00F131B3">
              <w:rPr>
                <w:b/>
                <w:sz w:val="28"/>
                <w:szCs w:val="28"/>
              </w:rPr>
              <w:t>1/500</w:t>
            </w:r>
          </w:p>
        </w:tc>
        <w:tc>
          <w:tcPr>
            <w:tcW w:w="1395" w:type="dxa"/>
            <w:tcBorders>
              <w:top w:val="single" w:sz="4" w:space="0" w:color="auto"/>
              <w:left w:val="single" w:sz="4" w:space="0" w:color="auto"/>
              <w:bottom w:val="nil"/>
              <w:right w:val="nil"/>
            </w:tcBorders>
            <w:shd w:val="clear" w:color="auto" w:fill="FFFFFF"/>
            <w:vAlign w:val="center"/>
          </w:tcPr>
          <w:p w14:paraId="579D9C8E" w14:textId="77777777" w:rsidR="00BA7A1E" w:rsidRPr="00F131B3" w:rsidRDefault="00BA7A1E" w:rsidP="005F3402">
            <w:pPr>
              <w:jc w:val="center"/>
              <w:rPr>
                <w:b/>
                <w:sz w:val="28"/>
                <w:szCs w:val="28"/>
              </w:rPr>
            </w:pPr>
            <w:r w:rsidRPr="00F131B3">
              <w:rPr>
                <w:b/>
                <w:sz w:val="28"/>
                <w:szCs w:val="28"/>
              </w:rPr>
              <w:t>1/1000</w:t>
            </w:r>
          </w:p>
        </w:tc>
        <w:tc>
          <w:tcPr>
            <w:tcW w:w="1395" w:type="dxa"/>
            <w:tcBorders>
              <w:top w:val="single" w:sz="4" w:space="0" w:color="auto"/>
              <w:left w:val="single" w:sz="4" w:space="0" w:color="auto"/>
              <w:bottom w:val="nil"/>
              <w:right w:val="nil"/>
            </w:tcBorders>
            <w:shd w:val="clear" w:color="auto" w:fill="FFFFFF"/>
            <w:vAlign w:val="center"/>
          </w:tcPr>
          <w:p w14:paraId="548BD3A5" w14:textId="77777777" w:rsidR="00BA7A1E" w:rsidRPr="00F131B3" w:rsidRDefault="00BA7A1E" w:rsidP="005F3402">
            <w:pPr>
              <w:jc w:val="center"/>
              <w:rPr>
                <w:b/>
                <w:sz w:val="28"/>
                <w:szCs w:val="28"/>
              </w:rPr>
            </w:pPr>
            <w:r w:rsidRPr="00F131B3">
              <w:rPr>
                <w:b/>
                <w:sz w:val="28"/>
                <w:szCs w:val="28"/>
              </w:rPr>
              <w:t>1/2000</w:t>
            </w:r>
          </w:p>
        </w:tc>
        <w:tc>
          <w:tcPr>
            <w:tcW w:w="1395" w:type="dxa"/>
            <w:tcBorders>
              <w:top w:val="single" w:sz="4" w:space="0" w:color="auto"/>
              <w:left w:val="single" w:sz="4" w:space="0" w:color="auto"/>
              <w:bottom w:val="nil"/>
              <w:right w:val="nil"/>
            </w:tcBorders>
            <w:shd w:val="clear" w:color="auto" w:fill="FFFFFF"/>
            <w:vAlign w:val="center"/>
          </w:tcPr>
          <w:p w14:paraId="1343358A" w14:textId="77777777" w:rsidR="00BA7A1E" w:rsidRPr="00F131B3" w:rsidRDefault="00BA7A1E" w:rsidP="005F3402">
            <w:pPr>
              <w:jc w:val="center"/>
              <w:rPr>
                <w:b/>
                <w:sz w:val="28"/>
                <w:szCs w:val="28"/>
              </w:rPr>
            </w:pPr>
            <w:r w:rsidRPr="00F131B3">
              <w:rPr>
                <w:b/>
                <w:sz w:val="28"/>
                <w:szCs w:val="28"/>
              </w:rPr>
              <w:t>1/5000</w:t>
            </w:r>
          </w:p>
        </w:tc>
        <w:tc>
          <w:tcPr>
            <w:tcW w:w="1352" w:type="dxa"/>
            <w:tcBorders>
              <w:top w:val="single" w:sz="4" w:space="0" w:color="auto"/>
              <w:left w:val="single" w:sz="4" w:space="0" w:color="auto"/>
              <w:bottom w:val="nil"/>
              <w:right w:val="single" w:sz="4" w:space="0" w:color="auto"/>
            </w:tcBorders>
            <w:shd w:val="clear" w:color="auto" w:fill="FFFFFF"/>
            <w:vAlign w:val="center"/>
          </w:tcPr>
          <w:p w14:paraId="1469A562" w14:textId="77777777" w:rsidR="00BA7A1E" w:rsidRPr="00F131B3" w:rsidRDefault="00BA7A1E" w:rsidP="005F3402">
            <w:pPr>
              <w:jc w:val="center"/>
              <w:rPr>
                <w:b/>
                <w:sz w:val="28"/>
                <w:szCs w:val="28"/>
              </w:rPr>
            </w:pPr>
            <w:r w:rsidRPr="00F131B3">
              <w:rPr>
                <w:b/>
                <w:sz w:val="28"/>
                <w:szCs w:val="28"/>
              </w:rPr>
              <w:t>1/10000</w:t>
            </w:r>
          </w:p>
        </w:tc>
      </w:tr>
      <w:tr w:rsidR="00F131B3" w:rsidRPr="00F131B3" w14:paraId="676F4EC3" w14:textId="77777777" w:rsidTr="009D00A4">
        <w:trPr>
          <w:jc w:val="center"/>
        </w:trPr>
        <w:tc>
          <w:tcPr>
            <w:tcW w:w="671" w:type="dxa"/>
            <w:tcBorders>
              <w:top w:val="single" w:sz="4" w:space="0" w:color="auto"/>
              <w:left w:val="single" w:sz="4" w:space="0" w:color="auto"/>
              <w:bottom w:val="nil"/>
              <w:right w:val="nil"/>
            </w:tcBorders>
            <w:shd w:val="clear" w:color="auto" w:fill="FFFFFF"/>
            <w:vAlign w:val="center"/>
          </w:tcPr>
          <w:p w14:paraId="2863B351" w14:textId="77777777" w:rsidR="00BA7A1E" w:rsidRPr="00F131B3" w:rsidRDefault="00BA7A1E" w:rsidP="005F3402">
            <w:pPr>
              <w:jc w:val="center"/>
              <w:rPr>
                <w:sz w:val="28"/>
                <w:szCs w:val="28"/>
              </w:rPr>
            </w:pPr>
            <w:r w:rsidRPr="00F131B3">
              <w:rPr>
                <w:sz w:val="28"/>
                <w:szCs w:val="28"/>
              </w:rPr>
              <w:t>1</w:t>
            </w:r>
          </w:p>
        </w:tc>
        <w:tc>
          <w:tcPr>
            <w:tcW w:w="1146" w:type="dxa"/>
            <w:tcBorders>
              <w:top w:val="single" w:sz="4" w:space="0" w:color="auto"/>
              <w:left w:val="single" w:sz="4" w:space="0" w:color="auto"/>
              <w:bottom w:val="nil"/>
              <w:right w:val="nil"/>
            </w:tcBorders>
            <w:shd w:val="clear" w:color="auto" w:fill="FFFFFF"/>
            <w:vAlign w:val="center"/>
          </w:tcPr>
          <w:p w14:paraId="01BDF4B7" w14:textId="77777777" w:rsidR="00BA7A1E" w:rsidRPr="00F131B3" w:rsidRDefault="00BA7A1E" w:rsidP="005F3402">
            <w:pPr>
              <w:jc w:val="center"/>
              <w:rPr>
                <w:sz w:val="28"/>
                <w:szCs w:val="28"/>
              </w:rPr>
            </w:pPr>
            <w:r w:rsidRPr="00F131B3">
              <w:rPr>
                <w:sz w:val="28"/>
                <w:szCs w:val="28"/>
              </w:rPr>
              <w:t>0,60</w:t>
            </w:r>
          </w:p>
        </w:tc>
        <w:tc>
          <w:tcPr>
            <w:tcW w:w="1395" w:type="dxa"/>
            <w:tcBorders>
              <w:top w:val="single" w:sz="4" w:space="0" w:color="auto"/>
              <w:left w:val="single" w:sz="4" w:space="0" w:color="auto"/>
              <w:bottom w:val="nil"/>
              <w:right w:val="nil"/>
            </w:tcBorders>
            <w:shd w:val="clear" w:color="auto" w:fill="FFFFFF"/>
            <w:vAlign w:val="center"/>
          </w:tcPr>
          <w:p w14:paraId="6F61BAF6" w14:textId="77777777" w:rsidR="00BA7A1E" w:rsidRPr="00F131B3" w:rsidRDefault="00BA7A1E" w:rsidP="005F3402">
            <w:pPr>
              <w:jc w:val="center"/>
              <w:rPr>
                <w:sz w:val="28"/>
                <w:szCs w:val="28"/>
              </w:rPr>
            </w:pPr>
            <w:r w:rsidRPr="00F131B3">
              <w:rPr>
                <w:sz w:val="28"/>
                <w:szCs w:val="28"/>
              </w:rPr>
              <w:t>0,60</w:t>
            </w:r>
          </w:p>
        </w:tc>
        <w:tc>
          <w:tcPr>
            <w:tcW w:w="1395" w:type="dxa"/>
            <w:tcBorders>
              <w:top w:val="single" w:sz="4" w:space="0" w:color="auto"/>
              <w:left w:val="single" w:sz="4" w:space="0" w:color="auto"/>
              <w:bottom w:val="nil"/>
              <w:right w:val="nil"/>
            </w:tcBorders>
            <w:shd w:val="clear" w:color="auto" w:fill="FFFFFF"/>
            <w:vAlign w:val="center"/>
          </w:tcPr>
          <w:p w14:paraId="134E6F33" w14:textId="77777777" w:rsidR="00BA7A1E" w:rsidRPr="00F131B3" w:rsidRDefault="00BA7A1E" w:rsidP="005F3402">
            <w:pPr>
              <w:jc w:val="center"/>
              <w:rPr>
                <w:sz w:val="28"/>
                <w:szCs w:val="28"/>
              </w:rPr>
            </w:pPr>
            <w:r w:rsidRPr="00F131B3">
              <w:rPr>
                <w:sz w:val="28"/>
                <w:szCs w:val="28"/>
              </w:rPr>
              <w:t>0,60</w:t>
            </w:r>
          </w:p>
        </w:tc>
        <w:tc>
          <w:tcPr>
            <w:tcW w:w="1395" w:type="dxa"/>
            <w:tcBorders>
              <w:top w:val="single" w:sz="4" w:space="0" w:color="auto"/>
              <w:left w:val="single" w:sz="4" w:space="0" w:color="auto"/>
              <w:bottom w:val="nil"/>
              <w:right w:val="nil"/>
            </w:tcBorders>
            <w:shd w:val="clear" w:color="auto" w:fill="FFFFFF"/>
            <w:vAlign w:val="center"/>
          </w:tcPr>
          <w:p w14:paraId="430CBD70" w14:textId="77777777" w:rsidR="00BA7A1E" w:rsidRPr="00F131B3" w:rsidRDefault="00BA7A1E" w:rsidP="005F3402">
            <w:pPr>
              <w:jc w:val="center"/>
              <w:rPr>
                <w:sz w:val="28"/>
                <w:szCs w:val="28"/>
              </w:rPr>
            </w:pPr>
            <w:r w:rsidRPr="00F131B3">
              <w:rPr>
                <w:sz w:val="28"/>
                <w:szCs w:val="28"/>
              </w:rPr>
              <w:t>0,60</w:t>
            </w:r>
          </w:p>
        </w:tc>
        <w:tc>
          <w:tcPr>
            <w:tcW w:w="1352" w:type="dxa"/>
            <w:tcBorders>
              <w:top w:val="single" w:sz="4" w:space="0" w:color="auto"/>
              <w:left w:val="single" w:sz="4" w:space="0" w:color="auto"/>
              <w:bottom w:val="nil"/>
              <w:right w:val="single" w:sz="4" w:space="0" w:color="auto"/>
            </w:tcBorders>
            <w:shd w:val="clear" w:color="auto" w:fill="FFFFFF"/>
            <w:vAlign w:val="center"/>
          </w:tcPr>
          <w:p w14:paraId="5ACC3738" w14:textId="77777777" w:rsidR="00BA7A1E" w:rsidRPr="00F131B3" w:rsidRDefault="00BA7A1E" w:rsidP="005F3402">
            <w:pPr>
              <w:jc w:val="center"/>
              <w:rPr>
                <w:sz w:val="28"/>
                <w:szCs w:val="28"/>
              </w:rPr>
            </w:pPr>
            <w:r w:rsidRPr="00F131B3">
              <w:rPr>
                <w:sz w:val="28"/>
                <w:szCs w:val="28"/>
              </w:rPr>
              <w:t>0,60</w:t>
            </w:r>
          </w:p>
        </w:tc>
      </w:tr>
      <w:tr w:rsidR="00F131B3" w:rsidRPr="00F131B3" w14:paraId="2AA3BC8A" w14:textId="77777777" w:rsidTr="009D00A4">
        <w:trPr>
          <w:jc w:val="center"/>
        </w:trPr>
        <w:tc>
          <w:tcPr>
            <w:tcW w:w="671" w:type="dxa"/>
            <w:tcBorders>
              <w:top w:val="single" w:sz="4" w:space="0" w:color="auto"/>
              <w:left w:val="single" w:sz="4" w:space="0" w:color="auto"/>
              <w:bottom w:val="nil"/>
              <w:right w:val="nil"/>
            </w:tcBorders>
            <w:shd w:val="clear" w:color="auto" w:fill="FFFFFF"/>
            <w:vAlign w:val="center"/>
          </w:tcPr>
          <w:p w14:paraId="342D6C80" w14:textId="77777777" w:rsidR="00BA7A1E" w:rsidRPr="00F131B3" w:rsidRDefault="00BA7A1E" w:rsidP="005F3402">
            <w:pPr>
              <w:jc w:val="center"/>
              <w:rPr>
                <w:sz w:val="28"/>
                <w:szCs w:val="28"/>
              </w:rPr>
            </w:pPr>
            <w:r w:rsidRPr="00F131B3">
              <w:rPr>
                <w:sz w:val="28"/>
                <w:szCs w:val="28"/>
              </w:rPr>
              <w:t>2</w:t>
            </w:r>
          </w:p>
        </w:tc>
        <w:tc>
          <w:tcPr>
            <w:tcW w:w="1146" w:type="dxa"/>
            <w:tcBorders>
              <w:top w:val="single" w:sz="4" w:space="0" w:color="auto"/>
              <w:left w:val="single" w:sz="4" w:space="0" w:color="auto"/>
              <w:bottom w:val="nil"/>
              <w:right w:val="nil"/>
            </w:tcBorders>
            <w:shd w:val="clear" w:color="auto" w:fill="FFFFFF"/>
            <w:vAlign w:val="center"/>
          </w:tcPr>
          <w:p w14:paraId="4B9D4BEA" w14:textId="77777777" w:rsidR="00BA7A1E" w:rsidRPr="00F131B3" w:rsidRDefault="00BA7A1E" w:rsidP="005F3402">
            <w:pPr>
              <w:jc w:val="center"/>
              <w:rPr>
                <w:sz w:val="28"/>
                <w:szCs w:val="28"/>
              </w:rPr>
            </w:pPr>
            <w:r w:rsidRPr="00F131B3">
              <w:rPr>
                <w:sz w:val="28"/>
                <w:szCs w:val="28"/>
              </w:rPr>
              <w:t>0,75</w:t>
            </w:r>
          </w:p>
        </w:tc>
        <w:tc>
          <w:tcPr>
            <w:tcW w:w="1395" w:type="dxa"/>
            <w:tcBorders>
              <w:top w:val="single" w:sz="4" w:space="0" w:color="auto"/>
              <w:left w:val="single" w:sz="4" w:space="0" w:color="auto"/>
              <w:bottom w:val="nil"/>
              <w:right w:val="nil"/>
            </w:tcBorders>
            <w:shd w:val="clear" w:color="auto" w:fill="FFFFFF"/>
            <w:vAlign w:val="center"/>
          </w:tcPr>
          <w:p w14:paraId="6C763156" w14:textId="77777777" w:rsidR="00BA7A1E" w:rsidRPr="00F131B3" w:rsidRDefault="00BA7A1E" w:rsidP="005F3402">
            <w:pPr>
              <w:jc w:val="center"/>
              <w:rPr>
                <w:sz w:val="28"/>
                <w:szCs w:val="28"/>
              </w:rPr>
            </w:pPr>
            <w:r w:rsidRPr="00F131B3">
              <w:rPr>
                <w:sz w:val="28"/>
                <w:szCs w:val="28"/>
              </w:rPr>
              <w:t>0,75</w:t>
            </w:r>
          </w:p>
        </w:tc>
        <w:tc>
          <w:tcPr>
            <w:tcW w:w="1395" w:type="dxa"/>
            <w:tcBorders>
              <w:top w:val="single" w:sz="4" w:space="0" w:color="auto"/>
              <w:left w:val="single" w:sz="4" w:space="0" w:color="auto"/>
              <w:bottom w:val="nil"/>
              <w:right w:val="nil"/>
            </w:tcBorders>
            <w:shd w:val="clear" w:color="auto" w:fill="FFFFFF"/>
            <w:vAlign w:val="center"/>
          </w:tcPr>
          <w:p w14:paraId="0D4FAE93" w14:textId="77777777" w:rsidR="00BA7A1E" w:rsidRPr="00F131B3" w:rsidRDefault="00BA7A1E" w:rsidP="005F3402">
            <w:pPr>
              <w:jc w:val="center"/>
              <w:rPr>
                <w:sz w:val="28"/>
                <w:szCs w:val="28"/>
              </w:rPr>
            </w:pPr>
            <w:r w:rsidRPr="00F131B3">
              <w:rPr>
                <w:sz w:val="28"/>
                <w:szCs w:val="28"/>
              </w:rPr>
              <w:t>0,75</w:t>
            </w:r>
          </w:p>
        </w:tc>
        <w:tc>
          <w:tcPr>
            <w:tcW w:w="1395" w:type="dxa"/>
            <w:tcBorders>
              <w:top w:val="single" w:sz="4" w:space="0" w:color="auto"/>
              <w:left w:val="single" w:sz="4" w:space="0" w:color="auto"/>
              <w:bottom w:val="nil"/>
              <w:right w:val="nil"/>
            </w:tcBorders>
            <w:shd w:val="clear" w:color="auto" w:fill="FFFFFF"/>
            <w:vAlign w:val="center"/>
          </w:tcPr>
          <w:p w14:paraId="44E8FA78" w14:textId="77777777" w:rsidR="00BA7A1E" w:rsidRPr="00F131B3" w:rsidRDefault="00BA7A1E" w:rsidP="005F3402">
            <w:pPr>
              <w:jc w:val="center"/>
              <w:rPr>
                <w:sz w:val="28"/>
                <w:szCs w:val="28"/>
              </w:rPr>
            </w:pPr>
            <w:r w:rsidRPr="00F131B3">
              <w:rPr>
                <w:sz w:val="28"/>
                <w:szCs w:val="28"/>
              </w:rPr>
              <w:t>0,75</w:t>
            </w:r>
          </w:p>
        </w:tc>
        <w:tc>
          <w:tcPr>
            <w:tcW w:w="1352" w:type="dxa"/>
            <w:tcBorders>
              <w:top w:val="single" w:sz="4" w:space="0" w:color="auto"/>
              <w:left w:val="single" w:sz="4" w:space="0" w:color="auto"/>
              <w:bottom w:val="nil"/>
              <w:right w:val="single" w:sz="4" w:space="0" w:color="auto"/>
            </w:tcBorders>
            <w:shd w:val="clear" w:color="auto" w:fill="FFFFFF"/>
            <w:vAlign w:val="center"/>
          </w:tcPr>
          <w:p w14:paraId="38DDA8DB" w14:textId="77777777" w:rsidR="00BA7A1E" w:rsidRPr="00F131B3" w:rsidRDefault="00BA7A1E" w:rsidP="005F3402">
            <w:pPr>
              <w:jc w:val="center"/>
              <w:rPr>
                <w:sz w:val="28"/>
                <w:szCs w:val="28"/>
              </w:rPr>
            </w:pPr>
            <w:r w:rsidRPr="00F131B3">
              <w:rPr>
                <w:sz w:val="28"/>
                <w:szCs w:val="28"/>
              </w:rPr>
              <w:t>0,75</w:t>
            </w:r>
          </w:p>
        </w:tc>
      </w:tr>
      <w:tr w:rsidR="00F131B3" w:rsidRPr="00F131B3" w14:paraId="33182B0F" w14:textId="77777777" w:rsidTr="009D00A4">
        <w:trPr>
          <w:jc w:val="center"/>
        </w:trPr>
        <w:tc>
          <w:tcPr>
            <w:tcW w:w="671" w:type="dxa"/>
            <w:tcBorders>
              <w:top w:val="single" w:sz="4" w:space="0" w:color="auto"/>
              <w:left w:val="single" w:sz="4" w:space="0" w:color="auto"/>
              <w:bottom w:val="nil"/>
              <w:right w:val="nil"/>
            </w:tcBorders>
            <w:shd w:val="clear" w:color="auto" w:fill="FFFFFF"/>
            <w:vAlign w:val="center"/>
          </w:tcPr>
          <w:p w14:paraId="6684D1F2" w14:textId="77777777" w:rsidR="00BA7A1E" w:rsidRPr="00F131B3" w:rsidRDefault="00BA7A1E" w:rsidP="005F3402">
            <w:pPr>
              <w:jc w:val="center"/>
              <w:rPr>
                <w:sz w:val="28"/>
                <w:szCs w:val="28"/>
              </w:rPr>
            </w:pPr>
            <w:r w:rsidRPr="00F131B3">
              <w:rPr>
                <w:sz w:val="28"/>
                <w:szCs w:val="28"/>
              </w:rPr>
              <w:t>3</w:t>
            </w:r>
          </w:p>
        </w:tc>
        <w:tc>
          <w:tcPr>
            <w:tcW w:w="1146" w:type="dxa"/>
            <w:tcBorders>
              <w:top w:val="single" w:sz="4" w:space="0" w:color="auto"/>
              <w:left w:val="single" w:sz="4" w:space="0" w:color="auto"/>
              <w:bottom w:val="nil"/>
              <w:right w:val="nil"/>
            </w:tcBorders>
            <w:shd w:val="clear" w:color="auto" w:fill="FFFFFF"/>
            <w:vAlign w:val="center"/>
          </w:tcPr>
          <w:p w14:paraId="46F7A554" w14:textId="77777777" w:rsidR="00BA7A1E" w:rsidRPr="00F131B3" w:rsidRDefault="00BA7A1E" w:rsidP="005F3402">
            <w:pPr>
              <w:jc w:val="center"/>
              <w:rPr>
                <w:sz w:val="28"/>
                <w:szCs w:val="28"/>
              </w:rPr>
            </w:pPr>
            <w:r w:rsidRPr="00F131B3">
              <w:rPr>
                <w:sz w:val="28"/>
                <w:szCs w:val="28"/>
              </w:rPr>
              <w:t>1,00</w:t>
            </w:r>
          </w:p>
        </w:tc>
        <w:tc>
          <w:tcPr>
            <w:tcW w:w="1395" w:type="dxa"/>
            <w:tcBorders>
              <w:top w:val="single" w:sz="4" w:space="0" w:color="auto"/>
              <w:left w:val="single" w:sz="4" w:space="0" w:color="auto"/>
              <w:bottom w:val="nil"/>
              <w:right w:val="nil"/>
            </w:tcBorders>
            <w:shd w:val="clear" w:color="auto" w:fill="FFFFFF"/>
            <w:vAlign w:val="center"/>
          </w:tcPr>
          <w:p w14:paraId="258E71FE" w14:textId="77777777" w:rsidR="00BA7A1E" w:rsidRPr="00F131B3" w:rsidRDefault="00BA7A1E" w:rsidP="005F3402">
            <w:pPr>
              <w:jc w:val="center"/>
              <w:rPr>
                <w:sz w:val="28"/>
                <w:szCs w:val="28"/>
              </w:rPr>
            </w:pPr>
            <w:r w:rsidRPr="00F131B3">
              <w:rPr>
                <w:sz w:val="28"/>
                <w:szCs w:val="28"/>
              </w:rPr>
              <w:t>1,00</w:t>
            </w:r>
          </w:p>
        </w:tc>
        <w:tc>
          <w:tcPr>
            <w:tcW w:w="1395" w:type="dxa"/>
            <w:tcBorders>
              <w:top w:val="single" w:sz="4" w:space="0" w:color="auto"/>
              <w:left w:val="single" w:sz="4" w:space="0" w:color="auto"/>
              <w:bottom w:val="nil"/>
              <w:right w:val="nil"/>
            </w:tcBorders>
            <w:shd w:val="clear" w:color="auto" w:fill="FFFFFF"/>
            <w:vAlign w:val="center"/>
          </w:tcPr>
          <w:p w14:paraId="64B7D505" w14:textId="77777777" w:rsidR="00BA7A1E" w:rsidRPr="00F131B3" w:rsidRDefault="00BA7A1E" w:rsidP="005F3402">
            <w:pPr>
              <w:jc w:val="center"/>
              <w:rPr>
                <w:sz w:val="28"/>
                <w:szCs w:val="28"/>
              </w:rPr>
            </w:pPr>
            <w:r w:rsidRPr="00F131B3">
              <w:rPr>
                <w:sz w:val="28"/>
                <w:szCs w:val="28"/>
              </w:rPr>
              <w:t>1,00</w:t>
            </w:r>
          </w:p>
        </w:tc>
        <w:tc>
          <w:tcPr>
            <w:tcW w:w="1395" w:type="dxa"/>
            <w:tcBorders>
              <w:top w:val="single" w:sz="4" w:space="0" w:color="auto"/>
              <w:left w:val="single" w:sz="4" w:space="0" w:color="auto"/>
              <w:bottom w:val="nil"/>
              <w:right w:val="nil"/>
            </w:tcBorders>
            <w:shd w:val="clear" w:color="auto" w:fill="FFFFFF"/>
            <w:vAlign w:val="center"/>
          </w:tcPr>
          <w:p w14:paraId="7B74000C" w14:textId="77777777" w:rsidR="00BA7A1E" w:rsidRPr="00F131B3" w:rsidRDefault="00BA7A1E" w:rsidP="005F3402">
            <w:pPr>
              <w:jc w:val="center"/>
              <w:rPr>
                <w:sz w:val="28"/>
                <w:szCs w:val="28"/>
              </w:rPr>
            </w:pPr>
            <w:r w:rsidRPr="00F131B3">
              <w:rPr>
                <w:sz w:val="28"/>
                <w:szCs w:val="28"/>
              </w:rPr>
              <w:t>1,00</w:t>
            </w:r>
          </w:p>
        </w:tc>
        <w:tc>
          <w:tcPr>
            <w:tcW w:w="1352" w:type="dxa"/>
            <w:tcBorders>
              <w:top w:val="single" w:sz="4" w:space="0" w:color="auto"/>
              <w:left w:val="single" w:sz="4" w:space="0" w:color="auto"/>
              <w:bottom w:val="nil"/>
              <w:right w:val="single" w:sz="4" w:space="0" w:color="auto"/>
            </w:tcBorders>
            <w:shd w:val="clear" w:color="auto" w:fill="FFFFFF"/>
            <w:vAlign w:val="center"/>
          </w:tcPr>
          <w:p w14:paraId="2C32C765" w14:textId="77777777" w:rsidR="00BA7A1E" w:rsidRPr="00F131B3" w:rsidRDefault="00BA7A1E" w:rsidP="005F3402">
            <w:pPr>
              <w:jc w:val="center"/>
              <w:rPr>
                <w:sz w:val="28"/>
                <w:szCs w:val="28"/>
              </w:rPr>
            </w:pPr>
            <w:r w:rsidRPr="00F131B3">
              <w:rPr>
                <w:sz w:val="28"/>
                <w:szCs w:val="28"/>
              </w:rPr>
              <w:t>1,00</w:t>
            </w:r>
          </w:p>
        </w:tc>
      </w:tr>
      <w:tr w:rsidR="00F131B3" w:rsidRPr="00F131B3" w14:paraId="390D65C8" w14:textId="77777777" w:rsidTr="009D00A4">
        <w:trPr>
          <w:jc w:val="center"/>
        </w:trPr>
        <w:tc>
          <w:tcPr>
            <w:tcW w:w="671" w:type="dxa"/>
            <w:tcBorders>
              <w:top w:val="single" w:sz="4" w:space="0" w:color="auto"/>
              <w:left w:val="single" w:sz="4" w:space="0" w:color="auto"/>
              <w:bottom w:val="nil"/>
              <w:right w:val="nil"/>
            </w:tcBorders>
            <w:shd w:val="clear" w:color="auto" w:fill="FFFFFF"/>
            <w:vAlign w:val="center"/>
          </w:tcPr>
          <w:p w14:paraId="4138AF39" w14:textId="77777777" w:rsidR="00BA7A1E" w:rsidRPr="00F131B3" w:rsidRDefault="00BA7A1E" w:rsidP="005F3402">
            <w:pPr>
              <w:jc w:val="center"/>
              <w:rPr>
                <w:sz w:val="28"/>
                <w:szCs w:val="28"/>
              </w:rPr>
            </w:pPr>
            <w:r w:rsidRPr="00F131B3">
              <w:rPr>
                <w:sz w:val="28"/>
                <w:szCs w:val="28"/>
              </w:rPr>
              <w:t>4</w:t>
            </w:r>
          </w:p>
        </w:tc>
        <w:tc>
          <w:tcPr>
            <w:tcW w:w="1146" w:type="dxa"/>
            <w:tcBorders>
              <w:top w:val="single" w:sz="4" w:space="0" w:color="auto"/>
              <w:left w:val="single" w:sz="4" w:space="0" w:color="auto"/>
              <w:bottom w:val="nil"/>
              <w:right w:val="nil"/>
            </w:tcBorders>
            <w:shd w:val="clear" w:color="auto" w:fill="FFFFFF"/>
            <w:vAlign w:val="center"/>
          </w:tcPr>
          <w:p w14:paraId="3D59D435" w14:textId="77777777" w:rsidR="00BA7A1E" w:rsidRPr="00F131B3" w:rsidRDefault="00BA7A1E" w:rsidP="005F3402">
            <w:pPr>
              <w:jc w:val="center"/>
              <w:rPr>
                <w:sz w:val="28"/>
                <w:szCs w:val="28"/>
              </w:rPr>
            </w:pPr>
            <w:r w:rsidRPr="00F131B3">
              <w:rPr>
                <w:sz w:val="28"/>
                <w:szCs w:val="28"/>
              </w:rPr>
              <w:t>1,35</w:t>
            </w:r>
          </w:p>
        </w:tc>
        <w:tc>
          <w:tcPr>
            <w:tcW w:w="1395" w:type="dxa"/>
            <w:tcBorders>
              <w:top w:val="single" w:sz="4" w:space="0" w:color="auto"/>
              <w:left w:val="single" w:sz="4" w:space="0" w:color="auto"/>
              <w:bottom w:val="nil"/>
              <w:right w:val="nil"/>
            </w:tcBorders>
            <w:shd w:val="clear" w:color="auto" w:fill="FFFFFF"/>
            <w:vAlign w:val="center"/>
          </w:tcPr>
          <w:p w14:paraId="3A2EBC83" w14:textId="77777777" w:rsidR="00BA7A1E" w:rsidRPr="00F131B3" w:rsidRDefault="00BA7A1E" w:rsidP="005F3402">
            <w:pPr>
              <w:jc w:val="center"/>
              <w:rPr>
                <w:sz w:val="28"/>
                <w:szCs w:val="28"/>
              </w:rPr>
            </w:pPr>
            <w:r w:rsidRPr="00F131B3">
              <w:rPr>
                <w:sz w:val="28"/>
                <w:szCs w:val="28"/>
              </w:rPr>
              <w:t>1,35</w:t>
            </w:r>
          </w:p>
        </w:tc>
        <w:tc>
          <w:tcPr>
            <w:tcW w:w="1395" w:type="dxa"/>
            <w:tcBorders>
              <w:top w:val="single" w:sz="4" w:space="0" w:color="auto"/>
              <w:left w:val="single" w:sz="4" w:space="0" w:color="auto"/>
              <w:bottom w:val="nil"/>
              <w:right w:val="nil"/>
            </w:tcBorders>
            <w:shd w:val="clear" w:color="auto" w:fill="FFFFFF"/>
            <w:vAlign w:val="center"/>
          </w:tcPr>
          <w:p w14:paraId="2E02BD77" w14:textId="77777777" w:rsidR="00BA7A1E" w:rsidRPr="00F131B3" w:rsidRDefault="00BA7A1E" w:rsidP="005F3402">
            <w:pPr>
              <w:jc w:val="center"/>
              <w:rPr>
                <w:sz w:val="28"/>
                <w:szCs w:val="28"/>
              </w:rPr>
            </w:pPr>
            <w:r w:rsidRPr="00F131B3">
              <w:rPr>
                <w:sz w:val="28"/>
                <w:szCs w:val="28"/>
              </w:rPr>
              <w:t>1,35</w:t>
            </w:r>
          </w:p>
        </w:tc>
        <w:tc>
          <w:tcPr>
            <w:tcW w:w="1395" w:type="dxa"/>
            <w:tcBorders>
              <w:top w:val="single" w:sz="4" w:space="0" w:color="auto"/>
              <w:left w:val="single" w:sz="4" w:space="0" w:color="auto"/>
              <w:bottom w:val="nil"/>
              <w:right w:val="nil"/>
            </w:tcBorders>
            <w:shd w:val="clear" w:color="auto" w:fill="FFFFFF"/>
            <w:vAlign w:val="center"/>
          </w:tcPr>
          <w:p w14:paraId="3A2B49D5" w14:textId="77777777" w:rsidR="00BA7A1E" w:rsidRPr="00F131B3" w:rsidRDefault="00BA7A1E" w:rsidP="005F3402">
            <w:pPr>
              <w:jc w:val="center"/>
              <w:rPr>
                <w:sz w:val="28"/>
                <w:szCs w:val="28"/>
              </w:rPr>
            </w:pPr>
            <w:r w:rsidRPr="00F131B3">
              <w:rPr>
                <w:sz w:val="28"/>
                <w:szCs w:val="28"/>
              </w:rPr>
              <w:t>1,10</w:t>
            </w:r>
          </w:p>
        </w:tc>
        <w:tc>
          <w:tcPr>
            <w:tcW w:w="1352" w:type="dxa"/>
            <w:tcBorders>
              <w:top w:val="single" w:sz="4" w:space="0" w:color="auto"/>
              <w:left w:val="single" w:sz="4" w:space="0" w:color="auto"/>
              <w:bottom w:val="nil"/>
              <w:right w:val="single" w:sz="4" w:space="0" w:color="auto"/>
            </w:tcBorders>
            <w:shd w:val="clear" w:color="auto" w:fill="FFFFFF"/>
            <w:vAlign w:val="center"/>
          </w:tcPr>
          <w:p w14:paraId="29BC54C9" w14:textId="77777777" w:rsidR="00BA7A1E" w:rsidRPr="00F131B3" w:rsidRDefault="00BA7A1E" w:rsidP="005F3402">
            <w:pPr>
              <w:jc w:val="center"/>
              <w:rPr>
                <w:sz w:val="28"/>
                <w:szCs w:val="28"/>
              </w:rPr>
            </w:pPr>
            <w:r w:rsidRPr="00F131B3">
              <w:rPr>
                <w:sz w:val="28"/>
                <w:szCs w:val="28"/>
              </w:rPr>
              <w:t>1,10</w:t>
            </w:r>
          </w:p>
        </w:tc>
      </w:tr>
      <w:tr w:rsidR="00F131B3" w:rsidRPr="00F131B3" w14:paraId="6D97710D" w14:textId="77777777" w:rsidTr="009D00A4">
        <w:trPr>
          <w:jc w:val="center"/>
        </w:trPr>
        <w:tc>
          <w:tcPr>
            <w:tcW w:w="671" w:type="dxa"/>
            <w:tcBorders>
              <w:top w:val="single" w:sz="4" w:space="0" w:color="auto"/>
              <w:left w:val="single" w:sz="4" w:space="0" w:color="auto"/>
              <w:bottom w:val="single" w:sz="4" w:space="0" w:color="auto"/>
              <w:right w:val="nil"/>
            </w:tcBorders>
            <w:shd w:val="clear" w:color="auto" w:fill="FFFFFF"/>
            <w:vAlign w:val="center"/>
          </w:tcPr>
          <w:p w14:paraId="52067D6D" w14:textId="77777777" w:rsidR="00BA7A1E" w:rsidRPr="00F131B3" w:rsidRDefault="00BA7A1E" w:rsidP="005F3402">
            <w:pPr>
              <w:jc w:val="center"/>
              <w:rPr>
                <w:sz w:val="28"/>
                <w:szCs w:val="28"/>
              </w:rPr>
            </w:pPr>
            <w:r w:rsidRPr="00F131B3">
              <w:rPr>
                <w:sz w:val="28"/>
                <w:szCs w:val="28"/>
              </w:rPr>
              <w:t>5</w:t>
            </w:r>
          </w:p>
        </w:tc>
        <w:tc>
          <w:tcPr>
            <w:tcW w:w="1146" w:type="dxa"/>
            <w:tcBorders>
              <w:top w:val="single" w:sz="4" w:space="0" w:color="auto"/>
              <w:left w:val="single" w:sz="4" w:space="0" w:color="auto"/>
              <w:bottom w:val="single" w:sz="4" w:space="0" w:color="auto"/>
              <w:right w:val="nil"/>
            </w:tcBorders>
            <w:shd w:val="clear" w:color="auto" w:fill="FFFFFF"/>
            <w:vAlign w:val="center"/>
          </w:tcPr>
          <w:p w14:paraId="3E800D72" w14:textId="77777777" w:rsidR="00BA7A1E" w:rsidRPr="00F131B3" w:rsidRDefault="00BA7A1E" w:rsidP="005F3402">
            <w:pPr>
              <w:jc w:val="center"/>
              <w:rPr>
                <w:sz w:val="28"/>
                <w:szCs w:val="28"/>
              </w:rPr>
            </w:pPr>
            <w:r w:rsidRPr="00F131B3">
              <w:rPr>
                <w:sz w:val="28"/>
                <w:szCs w:val="28"/>
              </w:rPr>
              <w:t>1,75</w:t>
            </w:r>
          </w:p>
        </w:tc>
        <w:tc>
          <w:tcPr>
            <w:tcW w:w="1395" w:type="dxa"/>
            <w:tcBorders>
              <w:top w:val="single" w:sz="4" w:space="0" w:color="auto"/>
              <w:left w:val="single" w:sz="4" w:space="0" w:color="auto"/>
              <w:bottom w:val="single" w:sz="4" w:space="0" w:color="auto"/>
              <w:right w:val="nil"/>
            </w:tcBorders>
            <w:shd w:val="clear" w:color="auto" w:fill="FFFFFF"/>
            <w:vAlign w:val="center"/>
          </w:tcPr>
          <w:p w14:paraId="5190A4A8" w14:textId="77777777" w:rsidR="00BA7A1E" w:rsidRPr="00F131B3" w:rsidRDefault="00BA7A1E" w:rsidP="005F3402">
            <w:pPr>
              <w:jc w:val="center"/>
              <w:rPr>
                <w:sz w:val="28"/>
                <w:szCs w:val="28"/>
              </w:rPr>
            </w:pPr>
            <w:r w:rsidRPr="00F131B3">
              <w:rPr>
                <w:sz w:val="28"/>
                <w:szCs w:val="28"/>
              </w:rPr>
              <w:t>1,75</w:t>
            </w:r>
          </w:p>
        </w:tc>
        <w:tc>
          <w:tcPr>
            <w:tcW w:w="1395" w:type="dxa"/>
            <w:tcBorders>
              <w:top w:val="single" w:sz="4" w:space="0" w:color="auto"/>
              <w:left w:val="single" w:sz="4" w:space="0" w:color="auto"/>
              <w:bottom w:val="single" w:sz="4" w:space="0" w:color="auto"/>
              <w:right w:val="nil"/>
            </w:tcBorders>
            <w:shd w:val="clear" w:color="auto" w:fill="FFFFFF"/>
            <w:vAlign w:val="center"/>
          </w:tcPr>
          <w:p w14:paraId="35099D7E" w14:textId="77777777" w:rsidR="00BA7A1E" w:rsidRPr="00F131B3" w:rsidRDefault="00BA7A1E" w:rsidP="005F3402">
            <w:pPr>
              <w:jc w:val="center"/>
              <w:rPr>
                <w:sz w:val="28"/>
                <w:szCs w:val="28"/>
              </w:rPr>
            </w:pPr>
            <w:r w:rsidRPr="00F131B3">
              <w:rPr>
                <w:sz w:val="28"/>
                <w:szCs w:val="28"/>
              </w:rPr>
              <w:t>1,75</w:t>
            </w:r>
          </w:p>
        </w:tc>
        <w:tc>
          <w:tcPr>
            <w:tcW w:w="1395" w:type="dxa"/>
            <w:tcBorders>
              <w:top w:val="single" w:sz="4" w:space="0" w:color="auto"/>
              <w:left w:val="single" w:sz="4" w:space="0" w:color="auto"/>
              <w:bottom w:val="single" w:sz="4" w:space="0" w:color="auto"/>
              <w:right w:val="nil"/>
            </w:tcBorders>
            <w:shd w:val="clear" w:color="auto" w:fill="FFFFFF"/>
            <w:vAlign w:val="center"/>
          </w:tcPr>
          <w:p w14:paraId="4CEBCA28" w14:textId="77777777" w:rsidR="00BA7A1E" w:rsidRPr="00F131B3" w:rsidRDefault="00BA7A1E" w:rsidP="005F3402">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14:paraId="0CB74324" w14:textId="77777777" w:rsidR="00BA7A1E" w:rsidRPr="00F131B3" w:rsidRDefault="00BA7A1E" w:rsidP="005F3402">
            <w:pPr>
              <w:jc w:val="center"/>
              <w:rPr>
                <w:sz w:val="28"/>
                <w:szCs w:val="28"/>
              </w:rPr>
            </w:pPr>
          </w:p>
        </w:tc>
      </w:tr>
    </w:tbl>
    <w:p w14:paraId="65D8E9AB" w14:textId="0802D1F0" w:rsidR="00B10AB7" w:rsidRPr="00F131B3" w:rsidRDefault="00B10AB7" w:rsidP="00264F1D">
      <w:pPr>
        <w:spacing w:before="60" w:after="60" w:line="288" w:lineRule="auto"/>
        <w:jc w:val="both"/>
        <w:rPr>
          <w:sz w:val="28"/>
          <w:szCs w:val="28"/>
        </w:rPr>
      </w:pPr>
      <w:r w:rsidRPr="00F131B3">
        <w:rPr>
          <w:sz w:val="28"/>
          <w:szCs w:val="28"/>
        </w:rPr>
        <w:t>(2) Mức tại Bảng 5</w:t>
      </w:r>
      <w:r w:rsidR="00F91D52" w:rsidRPr="00F131B3">
        <w:rPr>
          <w:sz w:val="28"/>
          <w:szCs w:val="28"/>
        </w:rPr>
        <w:t>5</w:t>
      </w:r>
      <w:r w:rsidRPr="00F131B3">
        <w:rPr>
          <w:sz w:val="28"/>
          <w:szCs w:val="28"/>
        </w:rPr>
        <w:t xml:space="preserve"> và Bảng 5</w:t>
      </w:r>
      <w:r w:rsidR="00F91D52" w:rsidRPr="00F131B3">
        <w:rPr>
          <w:sz w:val="28"/>
          <w:szCs w:val="28"/>
        </w:rPr>
        <w:t>6</w:t>
      </w:r>
      <w:r w:rsidRPr="00F131B3">
        <w:rPr>
          <w:sz w:val="28"/>
          <w:szCs w:val="28"/>
        </w:rPr>
        <w:t xml:space="preserve"> tính cho mảnh bản đồ có mức độ biến động từ 15% số thửa đất trở xuống; trường hợp mảnh bản đồ có mức độ biến</w:t>
      </w:r>
      <w:r w:rsidR="006C04D1" w:rsidRPr="00F131B3">
        <w:rPr>
          <w:sz w:val="28"/>
          <w:szCs w:val="28"/>
        </w:rPr>
        <w:t xml:space="preserve"> </w:t>
      </w:r>
      <w:r w:rsidRPr="00F131B3">
        <w:rPr>
          <w:sz w:val="28"/>
          <w:szCs w:val="28"/>
        </w:rPr>
        <w:t>động trên 15% số thửa thì số lượng thửa đất biến động trên 15% đến 25% đượ</w:t>
      </w:r>
      <w:r w:rsidR="006C04D1" w:rsidRPr="00F131B3">
        <w:rPr>
          <w:sz w:val="28"/>
          <w:szCs w:val="28"/>
        </w:rPr>
        <w:t>c tính bằng 0,9 lầ</w:t>
      </w:r>
      <w:r w:rsidRPr="00F131B3">
        <w:rPr>
          <w:sz w:val="28"/>
          <w:szCs w:val="28"/>
        </w:rPr>
        <w:t>n mức trên; số lượng thửa đất bi</w:t>
      </w:r>
      <w:r w:rsidR="006C04D1" w:rsidRPr="00F131B3">
        <w:rPr>
          <w:sz w:val="28"/>
          <w:szCs w:val="28"/>
        </w:rPr>
        <w:t>ế</w:t>
      </w:r>
      <w:r w:rsidRPr="00F131B3">
        <w:rPr>
          <w:sz w:val="28"/>
          <w:szCs w:val="28"/>
        </w:rPr>
        <w:t xml:space="preserve">n động trên 25% đến 40% hoặc trên 40% nhưng các thửa đất </w:t>
      </w:r>
      <w:r w:rsidR="00904559" w:rsidRPr="00F131B3">
        <w:rPr>
          <w:sz w:val="28"/>
          <w:szCs w:val="28"/>
        </w:rPr>
        <w:t>biến động</w:t>
      </w:r>
      <w:r w:rsidRPr="00F131B3">
        <w:rPr>
          <w:sz w:val="28"/>
          <w:szCs w:val="28"/>
        </w:rPr>
        <w:t xml:space="preserve"> không tập trung được tính bằng 0,8 lần mức trên.</w:t>
      </w:r>
    </w:p>
    <w:p w14:paraId="4D893F54" w14:textId="77777777" w:rsidR="006C04D1" w:rsidRPr="00F131B3" w:rsidRDefault="00B10AB7" w:rsidP="00264F1D">
      <w:pPr>
        <w:spacing w:before="60" w:after="60" w:line="288" w:lineRule="auto"/>
        <w:jc w:val="both"/>
        <w:rPr>
          <w:sz w:val="28"/>
          <w:szCs w:val="28"/>
        </w:rPr>
      </w:pPr>
      <w:r w:rsidRPr="00F131B3">
        <w:rPr>
          <w:sz w:val="28"/>
          <w:szCs w:val="28"/>
        </w:rPr>
        <w:t>(3) Mức cho lập bản vẽ truyền thống tính như mức lập bản vẽ bản đồ số</w:t>
      </w:r>
      <w:r w:rsidR="006C04D1" w:rsidRPr="00F131B3">
        <w:rPr>
          <w:sz w:val="28"/>
          <w:szCs w:val="28"/>
        </w:rPr>
        <w:t>.</w:t>
      </w:r>
    </w:p>
    <w:p w14:paraId="254F5D2C" w14:textId="3095D137" w:rsidR="006C04D1" w:rsidRPr="00F131B3" w:rsidRDefault="003341CC" w:rsidP="005F3402">
      <w:pPr>
        <w:rPr>
          <w:b/>
          <w:sz w:val="28"/>
          <w:szCs w:val="28"/>
        </w:rPr>
      </w:pPr>
      <w:r w:rsidRPr="00F131B3">
        <w:rPr>
          <w:b/>
          <w:sz w:val="28"/>
          <w:szCs w:val="28"/>
        </w:rPr>
        <w:t>-</w:t>
      </w:r>
      <w:r w:rsidR="00B10AB7" w:rsidRPr="00F131B3">
        <w:rPr>
          <w:b/>
          <w:sz w:val="28"/>
          <w:szCs w:val="28"/>
        </w:rPr>
        <w:t xml:space="preserve"> Thiết bị</w:t>
      </w:r>
    </w:p>
    <w:p w14:paraId="70B62AC9" w14:textId="00909D95" w:rsidR="00B10AB7" w:rsidRPr="00F131B3" w:rsidRDefault="00B10AB7" w:rsidP="009D00A4">
      <w:pPr>
        <w:jc w:val="right"/>
        <w:rPr>
          <w:b/>
          <w:i/>
          <w:sz w:val="28"/>
          <w:szCs w:val="28"/>
        </w:rPr>
      </w:pPr>
      <w:r w:rsidRPr="00F131B3">
        <w:rPr>
          <w:b/>
          <w:i/>
          <w:sz w:val="28"/>
          <w:szCs w:val="28"/>
        </w:rPr>
        <w:t>Bảng 5</w:t>
      </w:r>
      <w:r w:rsidR="00F91D52" w:rsidRPr="00F131B3">
        <w:rPr>
          <w:b/>
          <w:i/>
          <w:sz w:val="28"/>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6"/>
        <w:gridCol w:w="2448"/>
        <w:gridCol w:w="661"/>
        <w:gridCol w:w="861"/>
        <w:gridCol w:w="836"/>
        <w:gridCol w:w="749"/>
        <w:gridCol w:w="747"/>
        <w:gridCol w:w="747"/>
        <w:gridCol w:w="747"/>
        <w:gridCol w:w="750"/>
      </w:tblGrid>
      <w:tr w:rsidR="00F131B3" w:rsidRPr="00F131B3" w14:paraId="4A6F902C" w14:textId="77777777" w:rsidTr="00E31CD1">
        <w:trPr>
          <w:tblHeader/>
        </w:trPr>
        <w:tc>
          <w:tcPr>
            <w:tcW w:w="285" w:type="pct"/>
            <w:vMerge w:val="restart"/>
            <w:shd w:val="clear" w:color="auto" w:fill="FFFFFF"/>
            <w:vAlign w:val="center"/>
          </w:tcPr>
          <w:p w14:paraId="17945E01" w14:textId="77777777" w:rsidR="00B10AB7" w:rsidRPr="00F131B3" w:rsidRDefault="00B10AB7" w:rsidP="009D00A4">
            <w:pPr>
              <w:spacing w:before="60" w:after="60"/>
              <w:jc w:val="center"/>
              <w:rPr>
                <w:b/>
                <w:sz w:val="26"/>
                <w:szCs w:val="26"/>
              </w:rPr>
            </w:pPr>
            <w:r w:rsidRPr="00F131B3">
              <w:rPr>
                <w:b/>
                <w:sz w:val="26"/>
                <w:szCs w:val="26"/>
              </w:rPr>
              <w:lastRenderedPageBreak/>
              <w:t>TT</w:t>
            </w:r>
          </w:p>
        </w:tc>
        <w:tc>
          <w:tcPr>
            <w:tcW w:w="1351" w:type="pct"/>
            <w:vMerge w:val="restart"/>
            <w:shd w:val="clear" w:color="auto" w:fill="FFFFFF"/>
            <w:vAlign w:val="center"/>
          </w:tcPr>
          <w:p w14:paraId="31E6FEF1" w14:textId="77777777" w:rsidR="00B10AB7" w:rsidRPr="00F131B3" w:rsidRDefault="00B10AB7" w:rsidP="009D00A4">
            <w:pPr>
              <w:spacing w:before="60" w:after="60"/>
              <w:jc w:val="center"/>
              <w:rPr>
                <w:b/>
                <w:sz w:val="26"/>
                <w:szCs w:val="26"/>
              </w:rPr>
            </w:pPr>
            <w:r w:rsidRPr="00F131B3">
              <w:rPr>
                <w:b/>
                <w:sz w:val="26"/>
                <w:szCs w:val="26"/>
              </w:rPr>
              <w:t>Danh mục</w:t>
            </w:r>
          </w:p>
        </w:tc>
        <w:tc>
          <w:tcPr>
            <w:tcW w:w="365" w:type="pct"/>
            <w:vMerge w:val="restart"/>
            <w:shd w:val="clear" w:color="auto" w:fill="FFFFFF"/>
            <w:vAlign w:val="center"/>
          </w:tcPr>
          <w:p w14:paraId="05CF2E55" w14:textId="77777777" w:rsidR="00B10AB7" w:rsidRPr="00F131B3" w:rsidRDefault="00B10AB7" w:rsidP="009D00A4">
            <w:pPr>
              <w:spacing w:before="60" w:after="60"/>
              <w:jc w:val="center"/>
              <w:rPr>
                <w:b/>
                <w:sz w:val="26"/>
                <w:szCs w:val="26"/>
              </w:rPr>
            </w:pPr>
            <w:r w:rsidRPr="00F131B3">
              <w:rPr>
                <w:b/>
                <w:sz w:val="26"/>
                <w:szCs w:val="26"/>
              </w:rPr>
              <w:t>ĐVT</w:t>
            </w:r>
          </w:p>
        </w:tc>
        <w:tc>
          <w:tcPr>
            <w:tcW w:w="475" w:type="pct"/>
            <w:vMerge w:val="restart"/>
            <w:shd w:val="clear" w:color="auto" w:fill="FFFFFF"/>
            <w:vAlign w:val="center"/>
          </w:tcPr>
          <w:p w14:paraId="783130FE" w14:textId="77777777" w:rsidR="00B10AB7" w:rsidRPr="00F131B3" w:rsidRDefault="006C04D1" w:rsidP="009D00A4">
            <w:pPr>
              <w:spacing w:before="60" w:after="60"/>
              <w:jc w:val="center"/>
              <w:rPr>
                <w:b/>
                <w:sz w:val="26"/>
                <w:szCs w:val="26"/>
              </w:rPr>
            </w:pPr>
            <w:r w:rsidRPr="00F131B3">
              <w:rPr>
                <w:b/>
                <w:sz w:val="26"/>
                <w:szCs w:val="26"/>
              </w:rPr>
              <w:t>C</w:t>
            </w:r>
            <w:r w:rsidR="00B10AB7" w:rsidRPr="00F131B3">
              <w:rPr>
                <w:b/>
                <w:sz w:val="26"/>
                <w:szCs w:val="26"/>
              </w:rPr>
              <w:t>/suấ</w:t>
            </w:r>
            <w:r w:rsidRPr="00F131B3">
              <w:rPr>
                <w:b/>
                <w:sz w:val="26"/>
                <w:szCs w:val="26"/>
              </w:rPr>
              <w:t xml:space="preserve">t </w:t>
            </w:r>
            <w:r w:rsidR="00B10AB7" w:rsidRPr="00F131B3">
              <w:rPr>
                <w:sz w:val="26"/>
                <w:szCs w:val="26"/>
              </w:rPr>
              <w:t>(k</w:t>
            </w:r>
            <w:r w:rsidR="00B84306" w:rsidRPr="00F131B3">
              <w:rPr>
                <w:sz w:val="26"/>
                <w:szCs w:val="26"/>
              </w:rPr>
              <w:t>W</w:t>
            </w:r>
            <w:r w:rsidR="00B10AB7" w:rsidRPr="00F131B3">
              <w:rPr>
                <w:sz w:val="26"/>
                <w:szCs w:val="26"/>
              </w:rPr>
              <w:t>/h)</w:t>
            </w:r>
          </w:p>
        </w:tc>
        <w:tc>
          <w:tcPr>
            <w:tcW w:w="461" w:type="pct"/>
            <w:vMerge w:val="restart"/>
            <w:shd w:val="clear" w:color="auto" w:fill="FFFFFF"/>
            <w:vAlign w:val="center"/>
          </w:tcPr>
          <w:p w14:paraId="1231705F" w14:textId="77777777" w:rsidR="00B10AB7" w:rsidRPr="00F131B3" w:rsidRDefault="006C04D1" w:rsidP="009D00A4">
            <w:pPr>
              <w:spacing w:before="60" w:after="60"/>
              <w:jc w:val="center"/>
              <w:rPr>
                <w:b/>
                <w:sz w:val="26"/>
                <w:szCs w:val="26"/>
              </w:rPr>
            </w:pPr>
            <w:r w:rsidRPr="00F131B3">
              <w:rPr>
                <w:b/>
                <w:sz w:val="26"/>
                <w:szCs w:val="26"/>
              </w:rPr>
              <w:t>Số lượng</w:t>
            </w:r>
          </w:p>
        </w:tc>
        <w:tc>
          <w:tcPr>
            <w:tcW w:w="2064" w:type="pct"/>
            <w:gridSpan w:val="5"/>
            <w:shd w:val="clear" w:color="auto" w:fill="FFFFFF"/>
            <w:vAlign w:val="center"/>
          </w:tcPr>
          <w:p w14:paraId="0DB095CD" w14:textId="77777777" w:rsidR="00B10AB7" w:rsidRPr="00F131B3" w:rsidRDefault="00B10AB7" w:rsidP="009D00A4">
            <w:pPr>
              <w:spacing w:before="60" w:after="60"/>
              <w:jc w:val="center"/>
              <w:rPr>
                <w:b/>
                <w:sz w:val="26"/>
                <w:szCs w:val="26"/>
              </w:rPr>
            </w:pPr>
            <w:r w:rsidRPr="00F131B3">
              <w:rPr>
                <w:b/>
                <w:sz w:val="26"/>
                <w:szCs w:val="26"/>
              </w:rPr>
              <w:t xml:space="preserve">Định mức </w:t>
            </w:r>
            <w:r w:rsidRPr="00F131B3">
              <w:rPr>
                <w:sz w:val="26"/>
                <w:szCs w:val="26"/>
              </w:rPr>
              <w:t xml:space="preserve">(Ca/100 </w:t>
            </w:r>
            <w:r w:rsidR="00A06F34" w:rsidRPr="00F131B3">
              <w:rPr>
                <w:sz w:val="26"/>
                <w:szCs w:val="26"/>
              </w:rPr>
              <w:t>thửa</w:t>
            </w:r>
            <w:r w:rsidRPr="00F131B3">
              <w:rPr>
                <w:sz w:val="26"/>
                <w:szCs w:val="26"/>
              </w:rPr>
              <w:t>)</w:t>
            </w:r>
          </w:p>
        </w:tc>
      </w:tr>
      <w:tr w:rsidR="00F131B3" w:rsidRPr="00F131B3" w14:paraId="7C6E741C" w14:textId="77777777" w:rsidTr="00E31CD1">
        <w:trPr>
          <w:tblHeader/>
        </w:trPr>
        <w:tc>
          <w:tcPr>
            <w:tcW w:w="285" w:type="pct"/>
            <w:vMerge/>
            <w:shd w:val="clear" w:color="auto" w:fill="FFFFFF"/>
            <w:vAlign w:val="center"/>
          </w:tcPr>
          <w:p w14:paraId="34FAB264" w14:textId="77777777" w:rsidR="00B10AB7" w:rsidRPr="00F131B3" w:rsidRDefault="00B10AB7" w:rsidP="009D00A4">
            <w:pPr>
              <w:spacing w:before="60" w:after="60"/>
              <w:jc w:val="center"/>
              <w:rPr>
                <w:b/>
                <w:sz w:val="26"/>
                <w:szCs w:val="26"/>
              </w:rPr>
            </w:pPr>
          </w:p>
        </w:tc>
        <w:tc>
          <w:tcPr>
            <w:tcW w:w="1351" w:type="pct"/>
            <w:vMerge/>
            <w:shd w:val="clear" w:color="auto" w:fill="FFFFFF"/>
            <w:vAlign w:val="center"/>
          </w:tcPr>
          <w:p w14:paraId="109A67F8" w14:textId="77777777" w:rsidR="00B10AB7" w:rsidRPr="00F131B3" w:rsidRDefault="00B10AB7" w:rsidP="009D00A4">
            <w:pPr>
              <w:spacing w:before="60" w:after="60"/>
              <w:jc w:val="center"/>
              <w:rPr>
                <w:b/>
                <w:sz w:val="26"/>
                <w:szCs w:val="26"/>
              </w:rPr>
            </w:pPr>
          </w:p>
        </w:tc>
        <w:tc>
          <w:tcPr>
            <w:tcW w:w="365" w:type="pct"/>
            <w:vMerge/>
            <w:shd w:val="clear" w:color="auto" w:fill="FFFFFF"/>
            <w:vAlign w:val="center"/>
          </w:tcPr>
          <w:p w14:paraId="0E934D12" w14:textId="77777777" w:rsidR="00B10AB7" w:rsidRPr="00F131B3" w:rsidRDefault="00B10AB7" w:rsidP="009D00A4">
            <w:pPr>
              <w:spacing w:before="60" w:after="60"/>
              <w:jc w:val="center"/>
              <w:rPr>
                <w:b/>
                <w:sz w:val="26"/>
                <w:szCs w:val="26"/>
              </w:rPr>
            </w:pPr>
          </w:p>
        </w:tc>
        <w:tc>
          <w:tcPr>
            <w:tcW w:w="475" w:type="pct"/>
            <w:vMerge/>
            <w:shd w:val="clear" w:color="auto" w:fill="FFFFFF"/>
            <w:vAlign w:val="center"/>
          </w:tcPr>
          <w:p w14:paraId="440052F4" w14:textId="77777777" w:rsidR="00B10AB7" w:rsidRPr="00F131B3" w:rsidRDefault="00B10AB7" w:rsidP="009D00A4">
            <w:pPr>
              <w:spacing w:before="60" w:after="60"/>
              <w:jc w:val="center"/>
              <w:rPr>
                <w:b/>
                <w:sz w:val="26"/>
                <w:szCs w:val="26"/>
              </w:rPr>
            </w:pPr>
          </w:p>
        </w:tc>
        <w:tc>
          <w:tcPr>
            <w:tcW w:w="461" w:type="pct"/>
            <w:vMerge/>
            <w:shd w:val="clear" w:color="auto" w:fill="FFFFFF"/>
            <w:vAlign w:val="center"/>
          </w:tcPr>
          <w:p w14:paraId="5B7B22F2" w14:textId="77777777" w:rsidR="00B10AB7" w:rsidRPr="00F131B3" w:rsidRDefault="00B10AB7" w:rsidP="009D00A4">
            <w:pPr>
              <w:spacing w:before="60" w:after="60"/>
              <w:jc w:val="center"/>
              <w:rPr>
                <w:b/>
                <w:sz w:val="26"/>
                <w:szCs w:val="26"/>
              </w:rPr>
            </w:pPr>
          </w:p>
        </w:tc>
        <w:tc>
          <w:tcPr>
            <w:tcW w:w="413" w:type="pct"/>
            <w:shd w:val="clear" w:color="auto" w:fill="FFFFFF"/>
            <w:vAlign w:val="center"/>
          </w:tcPr>
          <w:p w14:paraId="1DF8829F" w14:textId="77777777" w:rsidR="00B10AB7" w:rsidRPr="00F131B3" w:rsidRDefault="00B10AB7" w:rsidP="009D00A4">
            <w:pPr>
              <w:spacing w:before="60" w:after="60"/>
              <w:jc w:val="center"/>
              <w:rPr>
                <w:b/>
                <w:sz w:val="26"/>
                <w:szCs w:val="26"/>
              </w:rPr>
            </w:pPr>
            <w:r w:rsidRPr="00F131B3">
              <w:rPr>
                <w:b/>
                <w:sz w:val="26"/>
                <w:szCs w:val="26"/>
              </w:rPr>
              <w:t>KK1</w:t>
            </w:r>
          </w:p>
        </w:tc>
        <w:tc>
          <w:tcPr>
            <w:tcW w:w="412" w:type="pct"/>
            <w:shd w:val="clear" w:color="auto" w:fill="FFFFFF"/>
            <w:vAlign w:val="center"/>
          </w:tcPr>
          <w:p w14:paraId="61B7C608" w14:textId="77777777" w:rsidR="00B10AB7" w:rsidRPr="00F131B3" w:rsidRDefault="00B10AB7" w:rsidP="009D00A4">
            <w:pPr>
              <w:spacing w:before="60" w:after="60"/>
              <w:jc w:val="center"/>
              <w:rPr>
                <w:b/>
                <w:sz w:val="26"/>
                <w:szCs w:val="26"/>
              </w:rPr>
            </w:pPr>
            <w:r w:rsidRPr="00F131B3">
              <w:rPr>
                <w:b/>
                <w:sz w:val="26"/>
                <w:szCs w:val="26"/>
              </w:rPr>
              <w:t>KK2</w:t>
            </w:r>
          </w:p>
        </w:tc>
        <w:tc>
          <w:tcPr>
            <w:tcW w:w="412" w:type="pct"/>
            <w:shd w:val="clear" w:color="auto" w:fill="FFFFFF"/>
            <w:vAlign w:val="center"/>
          </w:tcPr>
          <w:p w14:paraId="62350A8E" w14:textId="77777777" w:rsidR="00B10AB7" w:rsidRPr="00F131B3" w:rsidRDefault="00B10AB7" w:rsidP="009D00A4">
            <w:pPr>
              <w:spacing w:before="60" w:after="60"/>
              <w:jc w:val="center"/>
              <w:rPr>
                <w:b/>
                <w:sz w:val="26"/>
                <w:szCs w:val="26"/>
              </w:rPr>
            </w:pPr>
            <w:r w:rsidRPr="00F131B3">
              <w:rPr>
                <w:b/>
                <w:sz w:val="26"/>
                <w:szCs w:val="26"/>
              </w:rPr>
              <w:t>KK3</w:t>
            </w:r>
          </w:p>
        </w:tc>
        <w:tc>
          <w:tcPr>
            <w:tcW w:w="412" w:type="pct"/>
            <w:shd w:val="clear" w:color="auto" w:fill="FFFFFF"/>
            <w:vAlign w:val="center"/>
          </w:tcPr>
          <w:p w14:paraId="27E2C7C6" w14:textId="77777777" w:rsidR="00B10AB7" w:rsidRPr="00F131B3" w:rsidRDefault="00B10AB7" w:rsidP="009D00A4">
            <w:pPr>
              <w:spacing w:before="60" w:after="60"/>
              <w:jc w:val="center"/>
              <w:rPr>
                <w:b/>
                <w:sz w:val="26"/>
                <w:szCs w:val="26"/>
              </w:rPr>
            </w:pPr>
            <w:r w:rsidRPr="00F131B3">
              <w:rPr>
                <w:b/>
                <w:sz w:val="26"/>
                <w:szCs w:val="26"/>
              </w:rPr>
              <w:t>KK4</w:t>
            </w:r>
          </w:p>
        </w:tc>
        <w:tc>
          <w:tcPr>
            <w:tcW w:w="414" w:type="pct"/>
            <w:shd w:val="clear" w:color="auto" w:fill="FFFFFF"/>
            <w:vAlign w:val="center"/>
          </w:tcPr>
          <w:p w14:paraId="4216B6C5" w14:textId="77777777" w:rsidR="00B10AB7" w:rsidRPr="00F131B3" w:rsidRDefault="00B10AB7" w:rsidP="009D00A4">
            <w:pPr>
              <w:spacing w:before="60" w:after="60"/>
              <w:jc w:val="center"/>
              <w:rPr>
                <w:b/>
                <w:sz w:val="26"/>
                <w:szCs w:val="26"/>
              </w:rPr>
            </w:pPr>
            <w:r w:rsidRPr="00F131B3">
              <w:rPr>
                <w:b/>
                <w:sz w:val="26"/>
                <w:szCs w:val="26"/>
              </w:rPr>
              <w:t>KK5</w:t>
            </w:r>
          </w:p>
        </w:tc>
      </w:tr>
      <w:tr w:rsidR="00F131B3" w:rsidRPr="00F131B3" w14:paraId="75891B37" w14:textId="77777777" w:rsidTr="00E31CD1">
        <w:tc>
          <w:tcPr>
            <w:tcW w:w="285" w:type="pct"/>
            <w:shd w:val="clear" w:color="auto" w:fill="FFFFFF"/>
            <w:vAlign w:val="center"/>
          </w:tcPr>
          <w:p w14:paraId="553DACAA" w14:textId="0786DD03" w:rsidR="00B10AB7" w:rsidRPr="00F131B3" w:rsidRDefault="00BA7A1E" w:rsidP="009D00A4">
            <w:pPr>
              <w:spacing w:before="60" w:after="60"/>
              <w:jc w:val="center"/>
              <w:rPr>
                <w:sz w:val="26"/>
                <w:szCs w:val="26"/>
              </w:rPr>
            </w:pPr>
            <w:r w:rsidRPr="00F131B3">
              <w:rPr>
                <w:sz w:val="26"/>
                <w:szCs w:val="26"/>
              </w:rPr>
              <w:t>1</w:t>
            </w:r>
          </w:p>
        </w:tc>
        <w:tc>
          <w:tcPr>
            <w:tcW w:w="1351" w:type="pct"/>
            <w:shd w:val="clear" w:color="auto" w:fill="FFFFFF"/>
            <w:vAlign w:val="center"/>
          </w:tcPr>
          <w:p w14:paraId="3A15D19F" w14:textId="77777777" w:rsidR="00B10AB7" w:rsidRPr="00F131B3" w:rsidRDefault="00B10AB7" w:rsidP="00533C33">
            <w:pPr>
              <w:spacing w:before="60" w:after="60"/>
              <w:ind w:left="122" w:right="92"/>
              <w:jc w:val="both"/>
              <w:rPr>
                <w:sz w:val="26"/>
                <w:szCs w:val="26"/>
              </w:rPr>
            </w:pPr>
            <w:r w:rsidRPr="00F131B3">
              <w:rPr>
                <w:sz w:val="26"/>
                <w:szCs w:val="26"/>
              </w:rPr>
              <w:t>Bản đồ tỷ lệ 1/500</w:t>
            </w:r>
          </w:p>
        </w:tc>
        <w:tc>
          <w:tcPr>
            <w:tcW w:w="365" w:type="pct"/>
            <w:shd w:val="clear" w:color="auto" w:fill="FFFFFF"/>
            <w:vAlign w:val="center"/>
          </w:tcPr>
          <w:p w14:paraId="72178EC2"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0CCCAC0E"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22F14711" w14:textId="77777777" w:rsidR="00B10AB7" w:rsidRPr="00F131B3" w:rsidRDefault="00B10AB7" w:rsidP="009D00A4">
            <w:pPr>
              <w:spacing w:before="60" w:after="60"/>
              <w:jc w:val="center"/>
              <w:rPr>
                <w:sz w:val="26"/>
                <w:szCs w:val="26"/>
              </w:rPr>
            </w:pPr>
          </w:p>
        </w:tc>
        <w:tc>
          <w:tcPr>
            <w:tcW w:w="413" w:type="pct"/>
            <w:shd w:val="clear" w:color="auto" w:fill="FFFFFF"/>
            <w:vAlign w:val="center"/>
          </w:tcPr>
          <w:p w14:paraId="1D401093"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DC89020"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524DE25B"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0F1A8E2" w14:textId="77777777" w:rsidR="00B10AB7" w:rsidRPr="00F131B3" w:rsidRDefault="00B10AB7" w:rsidP="009D00A4">
            <w:pPr>
              <w:spacing w:before="60" w:after="60"/>
              <w:jc w:val="center"/>
              <w:rPr>
                <w:sz w:val="26"/>
                <w:szCs w:val="26"/>
              </w:rPr>
            </w:pPr>
          </w:p>
        </w:tc>
        <w:tc>
          <w:tcPr>
            <w:tcW w:w="414" w:type="pct"/>
            <w:shd w:val="clear" w:color="auto" w:fill="FFFFFF"/>
            <w:vAlign w:val="center"/>
          </w:tcPr>
          <w:p w14:paraId="21E8A831" w14:textId="77777777" w:rsidR="00B10AB7" w:rsidRPr="00F131B3" w:rsidRDefault="00B10AB7" w:rsidP="009D00A4">
            <w:pPr>
              <w:spacing w:before="60" w:after="60"/>
              <w:jc w:val="center"/>
              <w:rPr>
                <w:sz w:val="26"/>
                <w:szCs w:val="26"/>
              </w:rPr>
            </w:pPr>
          </w:p>
        </w:tc>
      </w:tr>
      <w:tr w:rsidR="00F131B3" w:rsidRPr="00F131B3" w14:paraId="4341749D" w14:textId="77777777" w:rsidTr="00E31CD1">
        <w:tc>
          <w:tcPr>
            <w:tcW w:w="285" w:type="pct"/>
            <w:shd w:val="clear" w:color="auto" w:fill="FFFFFF"/>
            <w:vAlign w:val="center"/>
          </w:tcPr>
          <w:p w14:paraId="27E60EC2"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3FD0F308" w14:textId="77777777" w:rsidR="006C04D1" w:rsidRPr="00F131B3" w:rsidRDefault="006C04D1" w:rsidP="00533C33">
            <w:pPr>
              <w:spacing w:before="60" w:after="60"/>
              <w:ind w:left="122" w:right="92"/>
              <w:jc w:val="both"/>
              <w:rPr>
                <w:sz w:val="26"/>
                <w:szCs w:val="26"/>
              </w:rPr>
            </w:pPr>
            <w:r w:rsidRPr="00F131B3">
              <w:rPr>
                <w:sz w:val="26"/>
                <w:szCs w:val="26"/>
              </w:rPr>
              <w:t>Máy vi tính PC</w:t>
            </w:r>
          </w:p>
        </w:tc>
        <w:tc>
          <w:tcPr>
            <w:tcW w:w="365" w:type="pct"/>
            <w:shd w:val="clear" w:color="auto" w:fill="FFFFFF"/>
            <w:vAlign w:val="center"/>
          </w:tcPr>
          <w:p w14:paraId="4E08497B"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2EF7C9C7" w14:textId="77777777" w:rsidR="006C04D1" w:rsidRPr="00F131B3" w:rsidRDefault="006C04D1" w:rsidP="009D00A4">
            <w:pPr>
              <w:spacing w:before="60" w:after="60"/>
              <w:jc w:val="center"/>
              <w:rPr>
                <w:sz w:val="26"/>
                <w:szCs w:val="26"/>
              </w:rPr>
            </w:pPr>
            <w:r w:rsidRPr="00F131B3">
              <w:rPr>
                <w:sz w:val="26"/>
                <w:szCs w:val="26"/>
              </w:rPr>
              <w:t>0,35</w:t>
            </w:r>
          </w:p>
        </w:tc>
        <w:tc>
          <w:tcPr>
            <w:tcW w:w="461" w:type="pct"/>
            <w:shd w:val="clear" w:color="auto" w:fill="FFFFFF"/>
            <w:vAlign w:val="center"/>
          </w:tcPr>
          <w:p w14:paraId="7304A5D1"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145A2A8E" w14:textId="77777777" w:rsidR="006C04D1" w:rsidRPr="00F131B3" w:rsidRDefault="006C04D1" w:rsidP="009D00A4">
            <w:pPr>
              <w:spacing w:before="60" w:after="60"/>
              <w:jc w:val="center"/>
              <w:rPr>
                <w:sz w:val="26"/>
                <w:szCs w:val="26"/>
              </w:rPr>
            </w:pPr>
            <w:r w:rsidRPr="00F131B3">
              <w:rPr>
                <w:sz w:val="26"/>
                <w:szCs w:val="26"/>
              </w:rPr>
              <w:t>2,78</w:t>
            </w:r>
          </w:p>
        </w:tc>
        <w:tc>
          <w:tcPr>
            <w:tcW w:w="412" w:type="pct"/>
            <w:shd w:val="clear" w:color="auto" w:fill="FFFFFF"/>
            <w:vAlign w:val="center"/>
          </w:tcPr>
          <w:p w14:paraId="621F4527" w14:textId="77777777" w:rsidR="006C04D1" w:rsidRPr="00F131B3" w:rsidRDefault="006C04D1" w:rsidP="009D00A4">
            <w:pPr>
              <w:spacing w:before="60" w:after="60"/>
              <w:jc w:val="center"/>
              <w:rPr>
                <w:sz w:val="26"/>
                <w:szCs w:val="26"/>
              </w:rPr>
            </w:pPr>
            <w:r w:rsidRPr="00F131B3">
              <w:rPr>
                <w:sz w:val="26"/>
                <w:szCs w:val="26"/>
              </w:rPr>
              <w:t>3,02</w:t>
            </w:r>
          </w:p>
        </w:tc>
        <w:tc>
          <w:tcPr>
            <w:tcW w:w="412" w:type="pct"/>
            <w:shd w:val="clear" w:color="auto" w:fill="FFFFFF"/>
            <w:vAlign w:val="center"/>
          </w:tcPr>
          <w:p w14:paraId="64ACD284" w14:textId="77777777" w:rsidR="006C04D1" w:rsidRPr="00F131B3" w:rsidRDefault="006C04D1" w:rsidP="009D00A4">
            <w:pPr>
              <w:spacing w:before="60" w:after="60"/>
              <w:jc w:val="center"/>
              <w:rPr>
                <w:sz w:val="26"/>
                <w:szCs w:val="26"/>
              </w:rPr>
            </w:pPr>
            <w:r w:rsidRPr="00F131B3">
              <w:rPr>
                <w:sz w:val="26"/>
                <w:szCs w:val="26"/>
              </w:rPr>
              <w:t>3,43</w:t>
            </w:r>
          </w:p>
        </w:tc>
        <w:tc>
          <w:tcPr>
            <w:tcW w:w="412" w:type="pct"/>
            <w:shd w:val="clear" w:color="auto" w:fill="FFFFFF"/>
            <w:vAlign w:val="center"/>
          </w:tcPr>
          <w:p w14:paraId="5514FAA1" w14:textId="77777777" w:rsidR="006C04D1" w:rsidRPr="00F131B3" w:rsidRDefault="006C04D1" w:rsidP="009D00A4">
            <w:pPr>
              <w:spacing w:before="60" w:after="60"/>
              <w:jc w:val="center"/>
              <w:rPr>
                <w:sz w:val="26"/>
                <w:szCs w:val="26"/>
              </w:rPr>
            </w:pPr>
            <w:r w:rsidRPr="00F131B3">
              <w:rPr>
                <w:sz w:val="26"/>
                <w:szCs w:val="26"/>
              </w:rPr>
              <w:t>4,00</w:t>
            </w:r>
          </w:p>
        </w:tc>
        <w:tc>
          <w:tcPr>
            <w:tcW w:w="414" w:type="pct"/>
            <w:shd w:val="clear" w:color="auto" w:fill="FFFFFF"/>
            <w:vAlign w:val="center"/>
          </w:tcPr>
          <w:p w14:paraId="20DFC2D0" w14:textId="77777777" w:rsidR="006C04D1" w:rsidRPr="00F131B3" w:rsidRDefault="006C04D1" w:rsidP="009D00A4">
            <w:pPr>
              <w:spacing w:before="60" w:after="60"/>
              <w:jc w:val="center"/>
              <w:rPr>
                <w:sz w:val="26"/>
                <w:szCs w:val="26"/>
              </w:rPr>
            </w:pPr>
            <w:r w:rsidRPr="00F131B3">
              <w:rPr>
                <w:sz w:val="26"/>
                <w:szCs w:val="26"/>
              </w:rPr>
              <w:t>4,57</w:t>
            </w:r>
          </w:p>
        </w:tc>
      </w:tr>
      <w:tr w:rsidR="00F131B3" w:rsidRPr="00F131B3" w14:paraId="76D1DAC4" w14:textId="77777777" w:rsidTr="00E31CD1">
        <w:tc>
          <w:tcPr>
            <w:tcW w:w="285" w:type="pct"/>
            <w:shd w:val="clear" w:color="auto" w:fill="FFFFFF"/>
            <w:vAlign w:val="center"/>
          </w:tcPr>
          <w:p w14:paraId="412376B7"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088E0F7E" w14:textId="20D5B2AC" w:rsidR="006C04D1" w:rsidRPr="00F131B3" w:rsidRDefault="006C04D1" w:rsidP="00533C33">
            <w:pPr>
              <w:spacing w:before="60" w:after="60"/>
              <w:ind w:left="122" w:right="92"/>
              <w:jc w:val="both"/>
              <w:rPr>
                <w:sz w:val="26"/>
                <w:szCs w:val="26"/>
              </w:rPr>
            </w:pPr>
            <w:r w:rsidRPr="00F131B3">
              <w:rPr>
                <w:sz w:val="26"/>
                <w:szCs w:val="26"/>
              </w:rPr>
              <w:t xml:space="preserve">Máy in laser </w:t>
            </w:r>
            <w:r w:rsidR="00B94E91" w:rsidRPr="00F131B3">
              <w:rPr>
                <w:sz w:val="26"/>
                <w:szCs w:val="26"/>
              </w:rPr>
              <w:t>A4</w:t>
            </w:r>
          </w:p>
        </w:tc>
        <w:tc>
          <w:tcPr>
            <w:tcW w:w="365" w:type="pct"/>
            <w:shd w:val="clear" w:color="auto" w:fill="FFFFFF"/>
            <w:vAlign w:val="center"/>
          </w:tcPr>
          <w:p w14:paraId="4CF5136A"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70F69DA6"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400AE8D5"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7D931335" w14:textId="77777777" w:rsidR="006C04D1" w:rsidRPr="00F131B3" w:rsidRDefault="006C04D1" w:rsidP="009D00A4">
            <w:pPr>
              <w:spacing w:before="60" w:after="60"/>
              <w:jc w:val="center"/>
              <w:rPr>
                <w:sz w:val="26"/>
                <w:szCs w:val="26"/>
              </w:rPr>
            </w:pPr>
            <w:r w:rsidRPr="00F131B3">
              <w:rPr>
                <w:sz w:val="26"/>
                <w:szCs w:val="26"/>
              </w:rPr>
              <w:t>0,004</w:t>
            </w:r>
          </w:p>
        </w:tc>
        <w:tc>
          <w:tcPr>
            <w:tcW w:w="412" w:type="pct"/>
            <w:shd w:val="clear" w:color="auto" w:fill="FFFFFF"/>
            <w:vAlign w:val="center"/>
          </w:tcPr>
          <w:p w14:paraId="0E54E4AC" w14:textId="77777777" w:rsidR="006C04D1" w:rsidRPr="00F131B3" w:rsidRDefault="006C04D1" w:rsidP="009D00A4">
            <w:pPr>
              <w:spacing w:before="60" w:after="60"/>
              <w:jc w:val="center"/>
              <w:rPr>
                <w:sz w:val="26"/>
                <w:szCs w:val="26"/>
              </w:rPr>
            </w:pPr>
            <w:r w:rsidRPr="00F131B3">
              <w:rPr>
                <w:sz w:val="26"/>
                <w:szCs w:val="26"/>
              </w:rPr>
              <w:t>0,005</w:t>
            </w:r>
          </w:p>
        </w:tc>
        <w:tc>
          <w:tcPr>
            <w:tcW w:w="412" w:type="pct"/>
            <w:shd w:val="clear" w:color="auto" w:fill="FFFFFF"/>
            <w:vAlign w:val="center"/>
          </w:tcPr>
          <w:p w14:paraId="69D55D3E" w14:textId="77777777" w:rsidR="006C04D1" w:rsidRPr="00F131B3" w:rsidRDefault="006C04D1" w:rsidP="009D00A4">
            <w:pPr>
              <w:spacing w:before="60" w:after="60"/>
              <w:jc w:val="center"/>
              <w:rPr>
                <w:sz w:val="26"/>
                <w:szCs w:val="26"/>
              </w:rPr>
            </w:pPr>
            <w:r w:rsidRPr="00F131B3">
              <w:rPr>
                <w:sz w:val="26"/>
                <w:szCs w:val="26"/>
              </w:rPr>
              <w:t>0,006</w:t>
            </w:r>
          </w:p>
        </w:tc>
        <w:tc>
          <w:tcPr>
            <w:tcW w:w="412" w:type="pct"/>
            <w:shd w:val="clear" w:color="auto" w:fill="FFFFFF"/>
            <w:vAlign w:val="center"/>
          </w:tcPr>
          <w:p w14:paraId="39670DA8" w14:textId="77777777" w:rsidR="006C04D1" w:rsidRPr="00F131B3" w:rsidRDefault="006C04D1" w:rsidP="009D00A4">
            <w:pPr>
              <w:spacing w:before="60" w:after="60"/>
              <w:jc w:val="center"/>
              <w:rPr>
                <w:sz w:val="26"/>
                <w:szCs w:val="26"/>
              </w:rPr>
            </w:pPr>
            <w:r w:rsidRPr="00F131B3">
              <w:rPr>
                <w:sz w:val="26"/>
                <w:szCs w:val="26"/>
              </w:rPr>
              <w:t>0,007</w:t>
            </w:r>
          </w:p>
        </w:tc>
        <w:tc>
          <w:tcPr>
            <w:tcW w:w="414" w:type="pct"/>
            <w:shd w:val="clear" w:color="auto" w:fill="FFFFFF"/>
            <w:vAlign w:val="center"/>
          </w:tcPr>
          <w:p w14:paraId="4183C2B8" w14:textId="77777777" w:rsidR="006C04D1" w:rsidRPr="00F131B3" w:rsidRDefault="006C04D1" w:rsidP="009D00A4">
            <w:pPr>
              <w:spacing w:before="60" w:after="60"/>
              <w:jc w:val="center"/>
              <w:rPr>
                <w:sz w:val="26"/>
                <w:szCs w:val="26"/>
              </w:rPr>
            </w:pPr>
            <w:r w:rsidRPr="00F131B3">
              <w:rPr>
                <w:sz w:val="26"/>
                <w:szCs w:val="26"/>
              </w:rPr>
              <w:t>0,008</w:t>
            </w:r>
          </w:p>
        </w:tc>
      </w:tr>
      <w:tr w:rsidR="00F131B3" w:rsidRPr="00F131B3" w14:paraId="0E5E6BB1" w14:textId="77777777" w:rsidTr="00E31CD1">
        <w:tc>
          <w:tcPr>
            <w:tcW w:w="285" w:type="pct"/>
            <w:shd w:val="clear" w:color="auto" w:fill="FFFFFF"/>
            <w:vAlign w:val="center"/>
          </w:tcPr>
          <w:p w14:paraId="6BC28DCE"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21C71ABD" w14:textId="74929A5E" w:rsidR="006C04D1" w:rsidRPr="00F131B3" w:rsidRDefault="006C04D1" w:rsidP="00533C33">
            <w:pPr>
              <w:spacing w:before="60" w:after="60"/>
              <w:ind w:left="122" w:right="92"/>
              <w:jc w:val="both"/>
              <w:rPr>
                <w:sz w:val="26"/>
                <w:szCs w:val="26"/>
              </w:rPr>
            </w:pPr>
            <w:r w:rsidRPr="00F131B3">
              <w:rPr>
                <w:sz w:val="26"/>
                <w:szCs w:val="26"/>
              </w:rPr>
              <w:t>Điều hòa</w:t>
            </w:r>
            <w:r w:rsidR="00E31CD1" w:rsidRPr="00F131B3">
              <w:rPr>
                <w:sz w:val="26"/>
                <w:szCs w:val="26"/>
              </w:rPr>
              <w:t xml:space="preserve"> nhiệt độ</w:t>
            </w:r>
          </w:p>
        </w:tc>
        <w:tc>
          <w:tcPr>
            <w:tcW w:w="365" w:type="pct"/>
            <w:shd w:val="clear" w:color="auto" w:fill="FFFFFF"/>
            <w:vAlign w:val="center"/>
          </w:tcPr>
          <w:p w14:paraId="6E5984B9"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7B4592A8" w14:textId="77777777" w:rsidR="006C04D1" w:rsidRPr="00F131B3" w:rsidRDefault="006C04D1" w:rsidP="009D00A4">
            <w:pPr>
              <w:spacing w:before="60" w:after="60"/>
              <w:jc w:val="center"/>
              <w:rPr>
                <w:sz w:val="26"/>
                <w:szCs w:val="26"/>
              </w:rPr>
            </w:pPr>
            <w:r w:rsidRPr="00F131B3">
              <w:rPr>
                <w:sz w:val="26"/>
                <w:szCs w:val="26"/>
              </w:rPr>
              <w:t>2,20</w:t>
            </w:r>
          </w:p>
        </w:tc>
        <w:tc>
          <w:tcPr>
            <w:tcW w:w="461" w:type="pct"/>
            <w:shd w:val="clear" w:color="auto" w:fill="FFFFFF"/>
            <w:vAlign w:val="center"/>
          </w:tcPr>
          <w:p w14:paraId="37183523"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36BB4E2A" w14:textId="77777777" w:rsidR="006C04D1" w:rsidRPr="00F131B3" w:rsidRDefault="006C04D1" w:rsidP="009D00A4">
            <w:pPr>
              <w:spacing w:before="60" w:after="60"/>
              <w:jc w:val="center"/>
              <w:rPr>
                <w:sz w:val="26"/>
                <w:szCs w:val="26"/>
              </w:rPr>
            </w:pPr>
            <w:r w:rsidRPr="00F131B3">
              <w:rPr>
                <w:sz w:val="26"/>
                <w:szCs w:val="26"/>
              </w:rPr>
              <w:t>0,74</w:t>
            </w:r>
          </w:p>
        </w:tc>
        <w:tc>
          <w:tcPr>
            <w:tcW w:w="412" w:type="pct"/>
            <w:shd w:val="clear" w:color="auto" w:fill="FFFFFF"/>
            <w:vAlign w:val="center"/>
          </w:tcPr>
          <w:p w14:paraId="4AB281EA" w14:textId="77777777" w:rsidR="006C04D1" w:rsidRPr="00F131B3" w:rsidRDefault="006C04D1" w:rsidP="009D00A4">
            <w:pPr>
              <w:spacing w:before="60" w:after="60"/>
              <w:jc w:val="center"/>
              <w:rPr>
                <w:sz w:val="26"/>
                <w:szCs w:val="26"/>
              </w:rPr>
            </w:pPr>
            <w:r w:rsidRPr="00F131B3">
              <w:rPr>
                <w:sz w:val="26"/>
                <w:szCs w:val="26"/>
              </w:rPr>
              <w:t>0,80</w:t>
            </w:r>
          </w:p>
        </w:tc>
        <w:tc>
          <w:tcPr>
            <w:tcW w:w="412" w:type="pct"/>
            <w:shd w:val="clear" w:color="auto" w:fill="FFFFFF"/>
            <w:vAlign w:val="center"/>
          </w:tcPr>
          <w:p w14:paraId="3D2ED3FC" w14:textId="77777777" w:rsidR="006C04D1" w:rsidRPr="00F131B3" w:rsidRDefault="006C04D1" w:rsidP="009D00A4">
            <w:pPr>
              <w:spacing w:before="60" w:after="60"/>
              <w:jc w:val="center"/>
              <w:rPr>
                <w:sz w:val="26"/>
                <w:szCs w:val="26"/>
              </w:rPr>
            </w:pPr>
            <w:r w:rsidRPr="00F131B3">
              <w:rPr>
                <w:sz w:val="26"/>
                <w:szCs w:val="26"/>
              </w:rPr>
              <w:t>0,91</w:t>
            </w:r>
          </w:p>
        </w:tc>
        <w:tc>
          <w:tcPr>
            <w:tcW w:w="412" w:type="pct"/>
            <w:shd w:val="clear" w:color="auto" w:fill="FFFFFF"/>
            <w:vAlign w:val="center"/>
          </w:tcPr>
          <w:p w14:paraId="48874C8E" w14:textId="77777777" w:rsidR="006C04D1" w:rsidRPr="00F131B3" w:rsidRDefault="006C04D1" w:rsidP="009D00A4">
            <w:pPr>
              <w:spacing w:before="60" w:after="60"/>
              <w:jc w:val="center"/>
              <w:rPr>
                <w:sz w:val="26"/>
                <w:szCs w:val="26"/>
              </w:rPr>
            </w:pPr>
            <w:r w:rsidRPr="00F131B3">
              <w:rPr>
                <w:sz w:val="26"/>
                <w:szCs w:val="26"/>
              </w:rPr>
              <w:t>1,07</w:t>
            </w:r>
          </w:p>
        </w:tc>
        <w:tc>
          <w:tcPr>
            <w:tcW w:w="414" w:type="pct"/>
            <w:shd w:val="clear" w:color="auto" w:fill="FFFFFF"/>
            <w:vAlign w:val="center"/>
          </w:tcPr>
          <w:p w14:paraId="0990AD8B" w14:textId="77777777" w:rsidR="006C04D1" w:rsidRPr="00F131B3" w:rsidRDefault="006C04D1" w:rsidP="009D00A4">
            <w:pPr>
              <w:spacing w:before="60" w:after="60"/>
              <w:jc w:val="center"/>
              <w:rPr>
                <w:sz w:val="26"/>
                <w:szCs w:val="26"/>
              </w:rPr>
            </w:pPr>
            <w:r w:rsidRPr="00F131B3">
              <w:rPr>
                <w:sz w:val="26"/>
                <w:szCs w:val="26"/>
              </w:rPr>
              <w:t>1,22</w:t>
            </w:r>
          </w:p>
        </w:tc>
      </w:tr>
      <w:tr w:rsidR="00F131B3" w:rsidRPr="00F131B3" w14:paraId="67D4A701" w14:textId="77777777" w:rsidTr="00E31CD1">
        <w:tc>
          <w:tcPr>
            <w:tcW w:w="285" w:type="pct"/>
            <w:shd w:val="clear" w:color="auto" w:fill="FFFFFF"/>
            <w:vAlign w:val="center"/>
          </w:tcPr>
          <w:p w14:paraId="57560FA2"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1BA2ABBF" w14:textId="699809C5" w:rsidR="006C04D1" w:rsidRPr="00F131B3" w:rsidRDefault="00E91307" w:rsidP="00533C33">
            <w:pPr>
              <w:spacing w:before="60" w:after="60"/>
              <w:ind w:left="122" w:right="92"/>
              <w:jc w:val="both"/>
              <w:rPr>
                <w:sz w:val="26"/>
                <w:szCs w:val="26"/>
              </w:rPr>
            </w:pPr>
            <w:r w:rsidRPr="00F131B3">
              <w:rPr>
                <w:sz w:val="26"/>
                <w:szCs w:val="26"/>
              </w:rPr>
              <w:t>Điện năng</w:t>
            </w:r>
          </w:p>
        </w:tc>
        <w:tc>
          <w:tcPr>
            <w:tcW w:w="365" w:type="pct"/>
            <w:shd w:val="clear" w:color="auto" w:fill="FFFFFF"/>
            <w:vAlign w:val="center"/>
          </w:tcPr>
          <w:p w14:paraId="4AA37575" w14:textId="77777777" w:rsidR="006C04D1" w:rsidRPr="00F131B3" w:rsidRDefault="006C04D1" w:rsidP="009D00A4">
            <w:pPr>
              <w:spacing w:before="60" w:after="60"/>
              <w:jc w:val="center"/>
              <w:rPr>
                <w:sz w:val="26"/>
                <w:szCs w:val="26"/>
              </w:rPr>
            </w:pPr>
            <w:r w:rsidRPr="00F131B3">
              <w:rPr>
                <w:sz w:val="26"/>
                <w:szCs w:val="26"/>
              </w:rPr>
              <w:t>Kw</w:t>
            </w:r>
          </w:p>
        </w:tc>
        <w:tc>
          <w:tcPr>
            <w:tcW w:w="475" w:type="pct"/>
            <w:shd w:val="clear" w:color="auto" w:fill="FFFFFF"/>
            <w:vAlign w:val="center"/>
          </w:tcPr>
          <w:p w14:paraId="7BDDF6BF"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0D4FF726"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4FC926B9" w14:textId="77777777" w:rsidR="006C04D1" w:rsidRPr="00F131B3" w:rsidRDefault="006C04D1" w:rsidP="009D00A4">
            <w:pPr>
              <w:spacing w:before="60" w:after="60"/>
              <w:jc w:val="center"/>
              <w:rPr>
                <w:sz w:val="26"/>
                <w:szCs w:val="26"/>
              </w:rPr>
            </w:pPr>
            <w:r w:rsidRPr="00F131B3">
              <w:rPr>
                <w:sz w:val="26"/>
                <w:szCs w:val="26"/>
              </w:rPr>
              <w:t>21,92</w:t>
            </w:r>
          </w:p>
        </w:tc>
        <w:tc>
          <w:tcPr>
            <w:tcW w:w="412" w:type="pct"/>
            <w:shd w:val="clear" w:color="auto" w:fill="FFFFFF"/>
            <w:vAlign w:val="center"/>
          </w:tcPr>
          <w:p w14:paraId="72DF70B4" w14:textId="77777777" w:rsidR="006C04D1" w:rsidRPr="00F131B3" w:rsidRDefault="006C04D1" w:rsidP="009D00A4">
            <w:pPr>
              <w:spacing w:before="60" w:after="60"/>
              <w:jc w:val="center"/>
              <w:rPr>
                <w:sz w:val="26"/>
                <w:szCs w:val="26"/>
              </w:rPr>
            </w:pPr>
            <w:r w:rsidRPr="00F131B3">
              <w:rPr>
                <w:sz w:val="26"/>
                <w:szCs w:val="26"/>
              </w:rPr>
              <w:t>23,72</w:t>
            </w:r>
          </w:p>
        </w:tc>
        <w:tc>
          <w:tcPr>
            <w:tcW w:w="412" w:type="pct"/>
            <w:shd w:val="clear" w:color="auto" w:fill="FFFFFF"/>
            <w:vAlign w:val="center"/>
          </w:tcPr>
          <w:p w14:paraId="00F3A002" w14:textId="77777777" w:rsidR="006C04D1" w:rsidRPr="00F131B3" w:rsidRDefault="006C04D1" w:rsidP="009D00A4">
            <w:pPr>
              <w:spacing w:before="60" w:after="60"/>
              <w:jc w:val="center"/>
              <w:rPr>
                <w:sz w:val="26"/>
                <w:szCs w:val="26"/>
              </w:rPr>
            </w:pPr>
            <w:r w:rsidRPr="00F131B3">
              <w:rPr>
                <w:sz w:val="26"/>
                <w:szCs w:val="26"/>
              </w:rPr>
              <w:t>27,02</w:t>
            </w:r>
          </w:p>
        </w:tc>
        <w:tc>
          <w:tcPr>
            <w:tcW w:w="412" w:type="pct"/>
            <w:shd w:val="clear" w:color="auto" w:fill="FFFFFF"/>
            <w:vAlign w:val="center"/>
          </w:tcPr>
          <w:p w14:paraId="1D4E0E86" w14:textId="77777777" w:rsidR="006C04D1" w:rsidRPr="00F131B3" w:rsidRDefault="006C04D1" w:rsidP="009D00A4">
            <w:pPr>
              <w:spacing w:before="60" w:after="60"/>
              <w:jc w:val="center"/>
              <w:rPr>
                <w:sz w:val="26"/>
                <w:szCs w:val="26"/>
              </w:rPr>
            </w:pPr>
            <w:r w:rsidRPr="00F131B3">
              <w:rPr>
                <w:sz w:val="26"/>
                <w:szCs w:val="26"/>
              </w:rPr>
              <w:t>31,43</w:t>
            </w:r>
          </w:p>
        </w:tc>
        <w:tc>
          <w:tcPr>
            <w:tcW w:w="414" w:type="pct"/>
            <w:shd w:val="clear" w:color="auto" w:fill="FFFFFF"/>
            <w:vAlign w:val="center"/>
          </w:tcPr>
          <w:p w14:paraId="568FDB15" w14:textId="77777777" w:rsidR="006C04D1" w:rsidRPr="00F131B3" w:rsidRDefault="006C04D1" w:rsidP="009D00A4">
            <w:pPr>
              <w:spacing w:before="60" w:after="60"/>
              <w:jc w:val="center"/>
              <w:rPr>
                <w:sz w:val="26"/>
                <w:szCs w:val="26"/>
              </w:rPr>
            </w:pPr>
            <w:r w:rsidRPr="00F131B3">
              <w:rPr>
                <w:sz w:val="26"/>
                <w:szCs w:val="26"/>
              </w:rPr>
              <w:t>35,93</w:t>
            </w:r>
          </w:p>
        </w:tc>
      </w:tr>
      <w:tr w:rsidR="00F131B3" w:rsidRPr="00F131B3" w14:paraId="148E3028" w14:textId="77777777" w:rsidTr="00E31CD1">
        <w:tc>
          <w:tcPr>
            <w:tcW w:w="285" w:type="pct"/>
            <w:shd w:val="clear" w:color="auto" w:fill="FFFFFF"/>
            <w:vAlign w:val="center"/>
          </w:tcPr>
          <w:p w14:paraId="6417C8F2" w14:textId="3DD0DF6A" w:rsidR="00B10AB7" w:rsidRPr="00F131B3" w:rsidRDefault="00BA7A1E" w:rsidP="009D00A4">
            <w:pPr>
              <w:spacing w:before="60" w:after="60"/>
              <w:jc w:val="center"/>
              <w:rPr>
                <w:sz w:val="26"/>
                <w:szCs w:val="26"/>
              </w:rPr>
            </w:pPr>
            <w:r w:rsidRPr="00F131B3">
              <w:rPr>
                <w:sz w:val="26"/>
                <w:szCs w:val="26"/>
              </w:rPr>
              <w:t>2</w:t>
            </w:r>
          </w:p>
        </w:tc>
        <w:tc>
          <w:tcPr>
            <w:tcW w:w="1351" w:type="pct"/>
            <w:shd w:val="clear" w:color="auto" w:fill="FFFFFF"/>
            <w:vAlign w:val="center"/>
          </w:tcPr>
          <w:p w14:paraId="7F84E837" w14:textId="77777777" w:rsidR="00B10AB7" w:rsidRPr="00F131B3" w:rsidRDefault="00B10AB7" w:rsidP="00533C33">
            <w:pPr>
              <w:spacing w:before="60" w:after="60"/>
              <w:ind w:left="122" w:right="92"/>
              <w:jc w:val="both"/>
              <w:rPr>
                <w:sz w:val="26"/>
                <w:szCs w:val="26"/>
              </w:rPr>
            </w:pPr>
            <w:r w:rsidRPr="00F131B3">
              <w:rPr>
                <w:sz w:val="26"/>
                <w:szCs w:val="26"/>
              </w:rPr>
              <w:t xml:space="preserve">Bản đồ tỷ lệ </w:t>
            </w:r>
            <w:r w:rsidR="006C04D1" w:rsidRPr="00F131B3">
              <w:rPr>
                <w:sz w:val="26"/>
                <w:szCs w:val="26"/>
              </w:rPr>
              <w:t>1</w:t>
            </w:r>
            <w:r w:rsidRPr="00F131B3">
              <w:rPr>
                <w:sz w:val="26"/>
                <w:szCs w:val="26"/>
              </w:rPr>
              <w:t>/1000</w:t>
            </w:r>
          </w:p>
        </w:tc>
        <w:tc>
          <w:tcPr>
            <w:tcW w:w="365" w:type="pct"/>
            <w:shd w:val="clear" w:color="auto" w:fill="FFFFFF"/>
            <w:vAlign w:val="center"/>
          </w:tcPr>
          <w:p w14:paraId="28CD934C"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71989443"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057CBD63" w14:textId="77777777" w:rsidR="00B10AB7" w:rsidRPr="00F131B3" w:rsidRDefault="00B10AB7" w:rsidP="009D00A4">
            <w:pPr>
              <w:spacing w:before="60" w:after="60"/>
              <w:jc w:val="center"/>
              <w:rPr>
                <w:sz w:val="26"/>
                <w:szCs w:val="26"/>
              </w:rPr>
            </w:pPr>
          </w:p>
        </w:tc>
        <w:tc>
          <w:tcPr>
            <w:tcW w:w="413" w:type="pct"/>
            <w:shd w:val="clear" w:color="auto" w:fill="FFFFFF"/>
            <w:vAlign w:val="center"/>
          </w:tcPr>
          <w:p w14:paraId="1D7A39F0"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750D5DCA"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CD3F1AA"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09EAD42A" w14:textId="77777777" w:rsidR="00B10AB7" w:rsidRPr="00F131B3" w:rsidRDefault="00B10AB7" w:rsidP="009D00A4">
            <w:pPr>
              <w:spacing w:before="60" w:after="60"/>
              <w:jc w:val="center"/>
              <w:rPr>
                <w:sz w:val="26"/>
                <w:szCs w:val="26"/>
              </w:rPr>
            </w:pPr>
          </w:p>
        </w:tc>
        <w:tc>
          <w:tcPr>
            <w:tcW w:w="414" w:type="pct"/>
            <w:shd w:val="clear" w:color="auto" w:fill="FFFFFF"/>
            <w:vAlign w:val="center"/>
          </w:tcPr>
          <w:p w14:paraId="10D9F4BA" w14:textId="77777777" w:rsidR="00B10AB7" w:rsidRPr="00F131B3" w:rsidRDefault="00B10AB7" w:rsidP="009D00A4">
            <w:pPr>
              <w:spacing w:before="60" w:after="60"/>
              <w:jc w:val="center"/>
              <w:rPr>
                <w:sz w:val="26"/>
                <w:szCs w:val="26"/>
              </w:rPr>
            </w:pPr>
          </w:p>
        </w:tc>
      </w:tr>
      <w:tr w:rsidR="00F131B3" w:rsidRPr="00F131B3" w14:paraId="5165B2E5" w14:textId="77777777" w:rsidTr="00E31CD1">
        <w:tc>
          <w:tcPr>
            <w:tcW w:w="285" w:type="pct"/>
            <w:shd w:val="clear" w:color="auto" w:fill="FFFFFF"/>
            <w:vAlign w:val="center"/>
          </w:tcPr>
          <w:p w14:paraId="2DDA24EE"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24C7935B" w14:textId="77777777" w:rsidR="006C04D1" w:rsidRPr="00F131B3" w:rsidRDefault="006C04D1" w:rsidP="00533C33">
            <w:pPr>
              <w:spacing w:before="60" w:after="60"/>
              <w:ind w:left="122" w:right="92"/>
              <w:jc w:val="both"/>
              <w:rPr>
                <w:sz w:val="26"/>
                <w:szCs w:val="26"/>
              </w:rPr>
            </w:pPr>
            <w:r w:rsidRPr="00F131B3">
              <w:rPr>
                <w:sz w:val="26"/>
                <w:szCs w:val="26"/>
              </w:rPr>
              <w:t>Máy vi tính PC</w:t>
            </w:r>
          </w:p>
        </w:tc>
        <w:tc>
          <w:tcPr>
            <w:tcW w:w="365" w:type="pct"/>
            <w:shd w:val="clear" w:color="auto" w:fill="FFFFFF"/>
            <w:vAlign w:val="center"/>
          </w:tcPr>
          <w:p w14:paraId="176CDC2F"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4647AD8C" w14:textId="77777777" w:rsidR="006C04D1" w:rsidRPr="00F131B3" w:rsidRDefault="006C04D1" w:rsidP="009D00A4">
            <w:pPr>
              <w:spacing w:before="60" w:after="60"/>
              <w:jc w:val="center"/>
              <w:rPr>
                <w:sz w:val="26"/>
                <w:szCs w:val="26"/>
              </w:rPr>
            </w:pPr>
            <w:r w:rsidRPr="00F131B3">
              <w:rPr>
                <w:sz w:val="26"/>
                <w:szCs w:val="26"/>
              </w:rPr>
              <w:t>0,35</w:t>
            </w:r>
          </w:p>
        </w:tc>
        <w:tc>
          <w:tcPr>
            <w:tcW w:w="461" w:type="pct"/>
            <w:shd w:val="clear" w:color="auto" w:fill="FFFFFF"/>
            <w:vAlign w:val="center"/>
          </w:tcPr>
          <w:p w14:paraId="46D9AFB9"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28371A36" w14:textId="77777777" w:rsidR="006C04D1" w:rsidRPr="00F131B3" w:rsidRDefault="006C04D1" w:rsidP="009D00A4">
            <w:pPr>
              <w:spacing w:before="60" w:after="60"/>
              <w:jc w:val="center"/>
              <w:rPr>
                <w:sz w:val="26"/>
                <w:szCs w:val="26"/>
              </w:rPr>
            </w:pPr>
            <w:r w:rsidRPr="00F131B3">
              <w:rPr>
                <w:sz w:val="26"/>
                <w:szCs w:val="26"/>
              </w:rPr>
              <w:t>2,13</w:t>
            </w:r>
          </w:p>
        </w:tc>
        <w:tc>
          <w:tcPr>
            <w:tcW w:w="412" w:type="pct"/>
            <w:shd w:val="clear" w:color="auto" w:fill="FFFFFF"/>
            <w:vAlign w:val="center"/>
          </w:tcPr>
          <w:p w14:paraId="64F54076" w14:textId="77777777" w:rsidR="006C04D1" w:rsidRPr="00F131B3" w:rsidRDefault="006C04D1" w:rsidP="009D00A4">
            <w:pPr>
              <w:spacing w:before="60" w:after="60"/>
              <w:jc w:val="center"/>
              <w:rPr>
                <w:sz w:val="26"/>
                <w:szCs w:val="26"/>
              </w:rPr>
            </w:pPr>
            <w:r w:rsidRPr="00F131B3">
              <w:rPr>
                <w:sz w:val="26"/>
                <w:szCs w:val="26"/>
              </w:rPr>
              <w:t>2,21</w:t>
            </w:r>
          </w:p>
        </w:tc>
        <w:tc>
          <w:tcPr>
            <w:tcW w:w="412" w:type="pct"/>
            <w:shd w:val="clear" w:color="auto" w:fill="FFFFFF"/>
            <w:vAlign w:val="center"/>
          </w:tcPr>
          <w:p w14:paraId="2FB6ED92" w14:textId="77777777" w:rsidR="006C04D1" w:rsidRPr="00F131B3" w:rsidRDefault="006C04D1" w:rsidP="009D00A4">
            <w:pPr>
              <w:spacing w:before="60" w:after="60"/>
              <w:jc w:val="center"/>
              <w:rPr>
                <w:sz w:val="26"/>
                <w:szCs w:val="26"/>
              </w:rPr>
            </w:pPr>
            <w:r w:rsidRPr="00F131B3">
              <w:rPr>
                <w:sz w:val="26"/>
                <w:szCs w:val="26"/>
              </w:rPr>
              <w:t>2,35</w:t>
            </w:r>
          </w:p>
        </w:tc>
        <w:tc>
          <w:tcPr>
            <w:tcW w:w="412" w:type="pct"/>
            <w:shd w:val="clear" w:color="auto" w:fill="FFFFFF"/>
            <w:vAlign w:val="center"/>
          </w:tcPr>
          <w:p w14:paraId="17C4D9CD" w14:textId="77777777" w:rsidR="006C04D1" w:rsidRPr="00F131B3" w:rsidRDefault="006C04D1" w:rsidP="009D00A4">
            <w:pPr>
              <w:spacing w:before="60" w:after="60"/>
              <w:jc w:val="center"/>
              <w:rPr>
                <w:sz w:val="26"/>
                <w:szCs w:val="26"/>
              </w:rPr>
            </w:pPr>
            <w:r w:rsidRPr="00F131B3">
              <w:rPr>
                <w:sz w:val="26"/>
                <w:szCs w:val="26"/>
              </w:rPr>
              <w:t>2,54</w:t>
            </w:r>
          </w:p>
        </w:tc>
        <w:tc>
          <w:tcPr>
            <w:tcW w:w="414" w:type="pct"/>
            <w:shd w:val="clear" w:color="auto" w:fill="FFFFFF"/>
            <w:vAlign w:val="center"/>
          </w:tcPr>
          <w:p w14:paraId="75E44631" w14:textId="77777777" w:rsidR="006C04D1" w:rsidRPr="00F131B3" w:rsidRDefault="006C04D1" w:rsidP="009D00A4">
            <w:pPr>
              <w:spacing w:before="60" w:after="60"/>
              <w:jc w:val="center"/>
              <w:rPr>
                <w:sz w:val="26"/>
                <w:szCs w:val="26"/>
              </w:rPr>
            </w:pPr>
            <w:r w:rsidRPr="00F131B3">
              <w:rPr>
                <w:sz w:val="26"/>
                <w:szCs w:val="26"/>
              </w:rPr>
              <w:t>2,77</w:t>
            </w:r>
          </w:p>
        </w:tc>
      </w:tr>
      <w:tr w:rsidR="00F131B3" w:rsidRPr="00F131B3" w14:paraId="0680B498" w14:textId="77777777" w:rsidTr="00E31CD1">
        <w:tc>
          <w:tcPr>
            <w:tcW w:w="285" w:type="pct"/>
            <w:shd w:val="clear" w:color="auto" w:fill="FFFFFF"/>
            <w:vAlign w:val="center"/>
          </w:tcPr>
          <w:p w14:paraId="458CE703"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4987468A" w14:textId="194841FB" w:rsidR="006C04D1" w:rsidRPr="00F131B3" w:rsidRDefault="006C04D1" w:rsidP="00533C33">
            <w:pPr>
              <w:spacing w:before="60" w:after="60"/>
              <w:ind w:left="122" w:right="92"/>
              <w:jc w:val="both"/>
              <w:rPr>
                <w:sz w:val="26"/>
                <w:szCs w:val="26"/>
              </w:rPr>
            </w:pPr>
            <w:r w:rsidRPr="00F131B3">
              <w:rPr>
                <w:sz w:val="26"/>
                <w:szCs w:val="26"/>
              </w:rPr>
              <w:t xml:space="preserve">Máy in laser </w:t>
            </w:r>
            <w:r w:rsidR="00E31CD1" w:rsidRPr="00F131B3">
              <w:rPr>
                <w:sz w:val="26"/>
                <w:szCs w:val="26"/>
              </w:rPr>
              <w:t>A4</w:t>
            </w:r>
          </w:p>
        </w:tc>
        <w:tc>
          <w:tcPr>
            <w:tcW w:w="365" w:type="pct"/>
            <w:shd w:val="clear" w:color="auto" w:fill="FFFFFF"/>
            <w:vAlign w:val="center"/>
          </w:tcPr>
          <w:p w14:paraId="65A9FDEA"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457ED56C"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2DCE5ACA"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607DC6F4" w14:textId="77777777" w:rsidR="006C04D1" w:rsidRPr="00F131B3" w:rsidRDefault="006C04D1" w:rsidP="009D00A4">
            <w:pPr>
              <w:spacing w:before="60" w:after="60"/>
              <w:jc w:val="center"/>
              <w:rPr>
                <w:sz w:val="26"/>
                <w:szCs w:val="26"/>
              </w:rPr>
            </w:pPr>
            <w:r w:rsidRPr="00F131B3">
              <w:rPr>
                <w:sz w:val="26"/>
                <w:szCs w:val="26"/>
              </w:rPr>
              <w:t>0,002</w:t>
            </w:r>
          </w:p>
        </w:tc>
        <w:tc>
          <w:tcPr>
            <w:tcW w:w="412" w:type="pct"/>
            <w:shd w:val="clear" w:color="auto" w:fill="FFFFFF"/>
            <w:vAlign w:val="center"/>
          </w:tcPr>
          <w:p w14:paraId="54467B18" w14:textId="77777777" w:rsidR="006C04D1" w:rsidRPr="00F131B3" w:rsidRDefault="006C04D1" w:rsidP="009D00A4">
            <w:pPr>
              <w:spacing w:before="60" w:after="60"/>
              <w:jc w:val="center"/>
              <w:rPr>
                <w:sz w:val="26"/>
                <w:szCs w:val="26"/>
              </w:rPr>
            </w:pPr>
            <w:r w:rsidRPr="00F131B3">
              <w:rPr>
                <w:sz w:val="26"/>
                <w:szCs w:val="26"/>
              </w:rPr>
              <w:t>0,003</w:t>
            </w:r>
          </w:p>
        </w:tc>
        <w:tc>
          <w:tcPr>
            <w:tcW w:w="412" w:type="pct"/>
            <w:shd w:val="clear" w:color="auto" w:fill="FFFFFF"/>
            <w:vAlign w:val="center"/>
          </w:tcPr>
          <w:p w14:paraId="2EED3C9C" w14:textId="77777777" w:rsidR="006C04D1" w:rsidRPr="00F131B3" w:rsidRDefault="006C04D1" w:rsidP="009D00A4">
            <w:pPr>
              <w:spacing w:before="60" w:after="60"/>
              <w:jc w:val="center"/>
              <w:rPr>
                <w:sz w:val="26"/>
                <w:szCs w:val="26"/>
              </w:rPr>
            </w:pPr>
            <w:r w:rsidRPr="00F131B3">
              <w:rPr>
                <w:sz w:val="26"/>
                <w:szCs w:val="26"/>
              </w:rPr>
              <w:t>0,004</w:t>
            </w:r>
          </w:p>
        </w:tc>
        <w:tc>
          <w:tcPr>
            <w:tcW w:w="412" w:type="pct"/>
            <w:shd w:val="clear" w:color="auto" w:fill="FFFFFF"/>
            <w:vAlign w:val="center"/>
          </w:tcPr>
          <w:p w14:paraId="5E3AEDEF" w14:textId="77777777" w:rsidR="006C04D1" w:rsidRPr="00F131B3" w:rsidRDefault="006C04D1" w:rsidP="009D00A4">
            <w:pPr>
              <w:spacing w:before="60" w:after="60"/>
              <w:jc w:val="center"/>
              <w:rPr>
                <w:sz w:val="26"/>
                <w:szCs w:val="26"/>
              </w:rPr>
            </w:pPr>
            <w:r w:rsidRPr="00F131B3">
              <w:rPr>
                <w:sz w:val="26"/>
                <w:szCs w:val="26"/>
              </w:rPr>
              <w:t>0,005</w:t>
            </w:r>
          </w:p>
        </w:tc>
        <w:tc>
          <w:tcPr>
            <w:tcW w:w="414" w:type="pct"/>
            <w:shd w:val="clear" w:color="auto" w:fill="FFFFFF"/>
            <w:vAlign w:val="center"/>
          </w:tcPr>
          <w:p w14:paraId="15C6CBAF" w14:textId="77777777" w:rsidR="006C04D1" w:rsidRPr="00F131B3" w:rsidRDefault="006C04D1" w:rsidP="009D00A4">
            <w:pPr>
              <w:spacing w:before="60" w:after="60"/>
              <w:jc w:val="center"/>
              <w:rPr>
                <w:sz w:val="26"/>
                <w:szCs w:val="26"/>
              </w:rPr>
            </w:pPr>
            <w:r w:rsidRPr="00F131B3">
              <w:rPr>
                <w:sz w:val="26"/>
                <w:szCs w:val="26"/>
              </w:rPr>
              <w:t>0,006</w:t>
            </w:r>
          </w:p>
        </w:tc>
      </w:tr>
      <w:tr w:rsidR="00F131B3" w:rsidRPr="00F131B3" w14:paraId="1BCC8E67" w14:textId="77777777" w:rsidTr="00E31CD1">
        <w:tc>
          <w:tcPr>
            <w:tcW w:w="285" w:type="pct"/>
            <w:shd w:val="clear" w:color="auto" w:fill="FFFFFF"/>
            <w:vAlign w:val="center"/>
          </w:tcPr>
          <w:p w14:paraId="129CF1A8"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29EF639E" w14:textId="18C7719F" w:rsidR="006C04D1" w:rsidRPr="00F131B3" w:rsidRDefault="006C04D1" w:rsidP="00533C33">
            <w:pPr>
              <w:spacing w:before="60" w:after="60"/>
              <w:ind w:left="122" w:right="92"/>
              <w:jc w:val="both"/>
              <w:rPr>
                <w:sz w:val="26"/>
                <w:szCs w:val="26"/>
              </w:rPr>
            </w:pPr>
            <w:r w:rsidRPr="00F131B3">
              <w:rPr>
                <w:sz w:val="26"/>
                <w:szCs w:val="26"/>
              </w:rPr>
              <w:t>Điều hòa</w:t>
            </w:r>
            <w:r w:rsidR="00E31CD1" w:rsidRPr="00F131B3">
              <w:rPr>
                <w:sz w:val="26"/>
                <w:szCs w:val="26"/>
              </w:rPr>
              <w:t xml:space="preserve"> nhiệt độ</w:t>
            </w:r>
          </w:p>
        </w:tc>
        <w:tc>
          <w:tcPr>
            <w:tcW w:w="365" w:type="pct"/>
            <w:shd w:val="clear" w:color="auto" w:fill="FFFFFF"/>
            <w:vAlign w:val="center"/>
          </w:tcPr>
          <w:p w14:paraId="5FCD76F8"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6859E860" w14:textId="77777777" w:rsidR="006C04D1" w:rsidRPr="00F131B3" w:rsidRDefault="006C04D1" w:rsidP="009D00A4">
            <w:pPr>
              <w:spacing w:before="60" w:after="60"/>
              <w:jc w:val="center"/>
              <w:rPr>
                <w:sz w:val="26"/>
                <w:szCs w:val="26"/>
              </w:rPr>
            </w:pPr>
            <w:r w:rsidRPr="00F131B3">
              <w:rPr>
                <w:sz w:val="26"/>
                <w:szCs w:val="26"/>
              </w:rPr>
              <w:t>2,20</w:t>
            </w:r>
          </w:p>
        </w:tc>
        <w:tc>
          <w:tcPr>
            <w:tcW w:w="461" w:type="pct"/>
            <w:shd w:val="clear" w:color="auto" w:fill="FFFFFF"/>
            <w:vAlign w:val="center"/>
          </w:tcPr>
          <w:p w14:paraId="5C34945F"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682CF71F" w14:textId="77777777" w:rsidR="006C04D1" w:rsidRPr="00F131B3" w:rsidRDefault="006C04D1" w:rsidP="009D00A4">
            <w:pPr>
              <w:spacing w:before="60" w:after="60"/>
              <w:jc w:val="center"/>
              <w:rPr>
                <w:sz w:val="26"/>
                <w:szCs w:val="26"/>
              </w:rPr>
            </w:pPr>
            <w:r w:rsidRPr="00F131B3">
              <w:rPr>
                <w:sz w:val="26"/>
                <w:szCs w:val="26"/>
              </w:rPr>
              <w:t>0,57</w:t>
            </w:r>
          </w:p>
        </w:tc>
        <w:tc>
          <w:tcPr>
            <w:tcW w:w="412" w:type="pct"/>
            <w:shd w:val="clear" w:color="auto" w:fill="FFFFFF"/>
            <w:vAlign w:val="center"/>
          </w:tcPr>
          <w:p w14:paraId="20114EB5" w14:textId="77777777" w:rsidR="006C04D1" w:rsidRPr="00F131B3" w:rsidRDefault="006C04D1" w:rsidP="009D00A4">
            <w:pPr>
              <w:spacing w:before="60" w:after="60"/>
              <w:jc w:val="center"/>
              <w:rPr>
                <w:sz w:val="26"/>
                <w:szCs w:val="26"/>
              </w:rPr>
            </w:pPr>
            <w:r w:rsidRPr="00F131B3">
              <w:rPr>
                <w:sz w:val="26"/>
                <w:szCs w:val="26"/>
              </w:rPr>
              <w:t>0,59</w:t>
            </w:r>
          </w:p>
        </w:tc>
        <w:tc>
          <w:tcPr>
            <w:tcW w:w="412" w:type="pct"/>
            <w:shd w:val="clear" w:color="auto" w:fill="FFFFFF"/>
            <w:vAlign w:val="center"/>
          </w:tcPr>
          <w:p w14:paraId="5305458D" w14:textId="77777777" w:rsidR="006C04D1" w:rsidRPr="00F131B3" w:rsidRDefault="006C04D1" w:rsidP="009D00A4">
            <w:pPr>
              <w:spacing w:before="60" w:after="60"/>
              <w:jc w:val="center"/>
              <w:rPr>
                <w:sz w:val="26"/>
                <w:szCs w:val="26"/>
              </w:rPr>
            </w:pPr>
            <w:r w:rsidRPr="00F131B3">
              <w:rPr>
                <w:sz w:val="26"/>
                <w:szCs w:val="26"/>
              </w:rPr>
              <w:t>0,63</w:t>
            </w:r>
          </w:p>
        </w:tc>
        <w:tc>
          <w:tcPr>
            <w:tcW w:w="412" w:type="pct"/>
            <w:shd w:val="clear" w:color="auto" w:fill="FFFFFF"/>
            <w:vAlign w:val="center"/>
          </w:tcPr>
          <w:p w14:paraId="0C4A1D39" w14:textId="77777777" w:rsidR="006C04D1" w:rsidRPr="00F131B3" w:rsidRDefault="006C04D1" w:rsidP="009D00A4">
            <w:pPr>
              <w:spacing w:before="60" w:after="60"/>
              <w:jc w:val="center"/>
              <w:rPr>
                <w:sz w:val="26"/>
                <w:szCs w:val="26"/>
              </w:rPr>
            </w:pPr>
            <w:r w:rsidRPr="00F131B3">
              <w:rPr>
                <w:sz w:val="26"/>
                <w:szCs w:val="26"/>
              </w:rPr>
              <w:t>0,68</w:t>
            </w:r>
          </w:p>
        </w:tc>
        <w:tc>
          <w:tcPr>
            <w:tcW w:w="414" w:type="pct"/>
            <w:shd w:val="clear" w:color="auto" w:fill="FFFFFF"/>
            <w:vAlign w:val="center"/>
          </w:tcPr>
          <w:p w14:paraId="124FD5DF" w14:textId="77777777" w:rsidR="006C04D1" w:rsidRPr="00F131B3" w:rsidRDefault="006C04D1" w:rsidP="009D00A4">
            <w:pPr>
              <w:spacing w:before="60" w:after="60"/>
              <w:jc w:val="center"/>
              <w:rPr>
                <w:sz w:val="26"/>
                <w:szCs w:val="26"/>
              </w:rPr>
            </w:pPr>
            <w:r w:rsidRPr="00F131B3">
              <w:rPr>
                <w:sz w:val="26"/>
                <w:szCs w:val="26"/>
              </w:rPr>
              <w:t>0,74</w:t>
            </w:r>
          </w:p>
        </w:tc>
      </w:tr>
      <w:tr w:rsidR="00F131B3" w:rsidRPr="00F131B3" w14:paraId="61AA820C" w14:textId="77777777" w:rsidTr="00E31CD1">
        <w:tc>
          <w:tcPr>
            <w:tcW w:w="285" w:type="pct"/>
            <w:shd w:val="clear" w:color="auto" w:fill="FFFFFF"/>
            <w:vAlign w:val="center"/>
          </w:tcPr>
          <w:p w14:paraId="117FB659"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6B833F42" w14:textId="26F00E42" w:rsidR="006C04D1" w:rsidRPr="00F131B3" w:rsidRDefault="00E91307" w:rsidP="00533C33">
            <w:pPr>
              <w:spacing w:before="60" w:after="60"/>
              <w:ind w:left="122" w:right="92"/>
              <w:jc w:val="both"/>
              <w:rPr>
                <w:sz w:val="26"/>
                <w:szCs w:val="26"/>
              </w:rPr>
            </w:pPr>
            <w:r w:rsidRPr="00F131B3">
              <w:rPr>
                <w:sz w:val="26"/>
                <w:szCs w:val="26"/>
              </w:rPr>
              <w:t>Điện năng</w:t>
            </w:r>
          </w:p>
        </w:tc>
        <w:tc>
          <w:tcPr>
            <w:tcW w:w="365" w:type="pct"/>
            <w:shd w:val="clear" w:color="auto" w:fill="FFFFFF"/>
            <w:vAlign w:val="center"/>
          </w:tcPr>
          <w:p w14:paraId="251EB965" w14:textId="77777777" w:rsidR="006C04D1" w:rsidRPr="00F131B3" w:rsidRDefault="006C04D1" w:rsidP="009D00A4">
            <w:pPr>
              <w:spacing w:before="60" w:after="60"/>
              <w:jc w:val="center"/>
              <w:rPr>
                <w:sz w:val="26"/>
                <w:szCs w:val="26"/>
              </w:rPr>
            </w:pPr>
            <w:r w:rsidRPr="00F131B3">
              <w:rPr>
                <w:sz w:val="26"/>
                <w:szCs w:val="26"/>
              </w:rPr>
              <w:t>Kw</w:t>
            </w:r>
          </w:p>
        </w:tc>
        <w:tc>
          <w:tcPr>
            <w:tcW w:w="475" w:type="pct"/>
            <w:shd w:val="clear" w:color="auto" w:fill="FFFFFF"/>
            <w:vAlign w:val="center"/>
          </w:tcPr>
          <w:p w14:paraId="26BB1941"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72C4A9FA"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7DB9D414" w14:textId="77777777" w:rsidR="006C04D1" w:rsidRPr="00F131B3" w:rsidRDefault="006C04D1" w:rsidP="009D00A4">
            <w:pPr>
              <w:spacing w:before="60" w:after="60"/>
              <w:jc w:val="center"/>
              <w:rPr>
                <w:sz w:val="26"/>
                <w:szCs w:val="26"/>
              </w:rPr>
            </w:pPr>
            <w:r w:rsidRPr="00F131B3">
              <w:rPr>
                <w:sz w:val="26"/>
                <w:szCs w:val="26"/>
              </w:rPr>
              <w:t>16,81</w:t>
            </w:r>
          </w:p>
        </w:tc>
        <w:tc>
          <w:tcPr>
            <w:tcW w:w="412" w:type="pct"/>
            <w:shd w:val="clear" w:color="auto" w:fill="FFFFFF"/>
            <w:vAlign w:val="center"/>
          </w:tcPr>
          <w:p w14:paraId="5D09F1A2" w14:textId="77777777" w:rsidR="006C04D1" w:rsidRPr="00F131B3" w:rsidRDefault="006C04D1" w:rsidP="009D00A4">
            <w:pPr>
              <w:spacing w:before="60" w:after="60"/>
              <w:jc w:val="center"/>
              <w:rPr>
                <w:sz w:val="26"/>
                <w:szCs w:val="26"/>
              </w:rPr>
            </w:pPr>
            <w:r w:rsidRPr="00F131B3">
              <w:rPr>
                <w:sz w:val="26"/>
                <w:szCs w:val="26"/>
              </w:rPr>
              <w:t>17,41</w:t>
            </w:r>
          </w:p>
        </w:tc>
        <w:tc>
          <w:tcPr>
            <w:tcW w:w="412" w:type="pct"/>
            <w:shd w:val="clear" w:color="auto" w:fill="FFFFFF"/>
            <w:vAlign w:val="center"/>
          </w:tcPr>
          <w:p w14:paraId="6187C31E" w14:textId="77777777" w:rsidR="006C04D1" w:rsidRPr="00F131B3" w:rsidRDefault="006C04D1" w:rsidP="009D00A4">
            <w:pPr>
              <w:spacing w:before="60" w:after="60"/>
              <w:jc w:val="center"/>
              <w:rPr>
                <w:sz w:val="26"/>
                <w:szCs w:val="26"/>
              </w:rPr>
            </w:pPr>
            <w:r w:rsidRPr="00F131B3">
              <w:rPr>
                <w:sz w:val="26"/>
                <w:szCs w:val="26"/>
              </w:rPr>
              <w:t>18,52</w:t>
            </w:r>
          </w:p>
        </w:tc>
        <w:tc>
          <w:tcPr>
            <w:tcW w:w="412" w:type="pct"/>
            <w:shd w:val="clear" w:color="auto" w:fill="FFFFFF"/>
            <w:vAlign w:val="center"/>
          </w:tcPr>
          <w:p w14:paraId="30554BFD" w14:textId="77777777" w:rsidR="006C04D1" w:rsidRPr="00F131B3" w:rsidRDefault="006C04D1" w:rsidP="009D00A4">
            <w:pPr>
              <w:spacing w:before="60" w:after="60"/>
              <w:jc w:val="center"/>
              <w:rPr>
                <w:sz w:val="26"/>
                <w:szCs w:val="26"/>
              </w:rPr>
            </w:pPr>
            <w:r w:rsidRPr="00F131B3">
              <w:rPr>
                <w:sz w:val="26"/>
                <w:szCs w:val="26"/>
              </w:rPr>
              <w:t>20,02</w:t>
            </w:r>
          </w:p>
        </w:tc>
        <w:tc>
          <w:tcPr>
            <w:tcW w:w="414" w:type="pct"/>
            <w:shd w:val="clear" w:color="auto" w:fill="FFFFFF"/>
            <w:vAlign w:val="center"/>
          </w:tcPr>
          <w:p w14:paraId="5350E693" w14:textId="77777777" w:rsidR="006C04D1" w:rsidRPr="00F131B3" w:rsidRDefault="006C04D1" w:rsidP="009D00A4">
            <w:pPr>
              <w:spacing w:before="60" w:after="60"/>
              <w:jc w:val="center"/>
              <w:rPr>
                <w:sz w:val="26"/>
                <w:szCs w:val="26"/>
              </w:rPr>
            </w:pPr>
            <w:r w:rsidRPr="00F131B3">
              <w:rPr>
                <w:sz w:val="26"/>
                <w:szCs w:val="26"/>
              </w:rPr>
              <w:t>21,83</w:t>
            </w:r>
          </w:p>
        </w:tc>
      </w:tr>
      <w:tr w:rsidR="00F131B3" w:rsidRPr="00F131B3" w14:paraId="36C41BF2" w14:textId="77777777" w:rsidTr="00E31CD1">
        <w:tc>
          <w:tcPr>
            <w:tcW w:w="285" w:type="pct"/>
            <w:shd w:val="clear" w:color="auto" w:fill="FFFFFF"/>
            <w:vAlign w:val="center"/>
          </w:tcPr>
          <w:p w14:paraId="654BEEBC" w14:textId="53ECCF58" w:rsidR="00B10AB7" w:rsidRPr="00F131B3" w:rsidRDefault="00BA7A1E" w:rsidP="009D00A4">
            <w:pPr>
              <w:spacing w:before="60" w:after="60"/>
              <w:jc w:val="center"/>
              <w:rPr>
                <w:sz w:val="26"/>
                <w:szCs w:val="26"/>
              </w:rPr>
            </w:pPr>
            <w:r w:rsidRPr="00F131B3">
              <w:rPr>
                <w:sz w:val="26"/>
                <w:szCs w:val="26"/>
              </w:rPr>
              <w:t>3</w:t>
            </w:r>
          </w:p>
        </w:tc>
        <w:tc>
          <w:tcPr>
            <w:tcW w:w="1351" w:type="pct"/>
            <w:shd w:val="clear" w:color="auto" w:fill="FFFFFF"/>
            <w:vAlign w:val="center"/>
          </w:tcPr>
          <w:p w14:paraId="2D127D1D" w14:textId="77777777" w:rsidR="00B10AB7" w:rsidRPr="00F131B3" w:rsidRDefault="00B10AB7" w:rsidP="00533C33">
            <w:pPr>
              <w:spacing w:before="60" w:after="60"/>
              <w:ind w:left="122" w:right="92"/>
              <w:jc w:val="both"/>
              <w:rPr>
                <w:sz w:val="26"/>
                <w:szCs w:val="26"/>
              </w:rPr>
            </w:pPr>
            <w:r w:rsidRPr="00F131B3">
              <w:rPr>
                <w:sz w:val="26"/>
                <w:szCs w:val="26"/>
              </w:rPr>
              <w:t xml:space="preserve">Bản đồ tỷ </w:t>
            </w:r>
            <w:r w:rsidR="006C04D1" w:rsidRPr="00F131B3">
              <w:rPr>
                <w:sz w:val="26"/>
                <w:szCs w:val="26"/>
              </w:rPr>
              <w:t>l</w:t>
            </w:r>
            <w:r w:rsidRPr="00F131B3">
              <w:rPr>
                <w:sz w:val="26"/>
                <w:szCs w:val="26"/>
              </w:rPr>
              <w:t>ệ 1/2000</w:t>
            </w:r>
          </w:p>
        </w:tc>
        <w:tc>
          <w:tcPr>
            <w:tcW w:w="365" w:type="pct"/>
            <w:shd w:val="clear" w:color="auto" w:fill="FFFFFF"/>
            <w:vAlign w:val="center"/>
          </w:tcPr>
          <w:p w14:paraId="39567AB5"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45AE3BEF"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483E12EB" w14:textId="77777777" w:rsidR="00B10AB7" w:rsidRPr="00F131B3" w:rsidRDefault="00B10AB7" w:rsidP="009D00A4">
            <w:pPr>
              <w:spacing w:before="60" w:after="60"/>
              <w:jc w:val="center"/>
              <w:rPr>
                <w:sz w:val="26"/>
                <w:szCs w:val="26"/>
              </w:rPr>
            </w:pPr>
          </w:p>
        </w:tc>
        <w:tc>
          <w:tcPr>
            <w:tcW w:w="413" w:type="pct"/>
            <w:shd w:val="clear" w:color="auto" w:fill="FFFFFF"/>
            <w:vAlign w:val="center"/>
          </w:tcPr>
          <w:p w14:paraId="1068AC12"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A9DFB31"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9BA59AC"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D0EF147" w14:textId="77777777" w:rsidR="00B10AB7" w:rsidRPr="00F131B3" w:rsidRDefault="00B10AB7" w:rsidP="009D00A4">
            <w:pPr>
              <w:spacing w:before="60" w:after="60"/>
              <w:jc w:val="center"/>
              <w:rPr>
                <w:sz w:val="26"/>
                <w:szCs w:val="26"/>
              </w:rPr>
            </w:pPr>
          </w:p>
        </w:tc>
        <w:tc>
          <w:tcPr>
            <w:tcW w:w="414" w:type="pct"/>
            <w:shd w:val="clear" w:color="auto" w:fill="FFFFFF"/>
            <w:vAlign w:val="center"/>
          </w:tcPr>
          <w:p w14:paraId="014B09D0" w14:textId="77777777" w:rsidR="00B10AB7" w:rsidRPr="00F131B3" w:rsidRDefault="00B10AB7" w:rsidP="009D00A4">
            <w:pPr>
              <w:spacing w:before="60" w:after="60"/>
              <w:jc w:val="center"/>
              <w:rPr>
                <w:sz w:val="26"/>
                <w:szCs w:val="26"/>
              </w:rPr>
            </w:pPr>
          </w:p>
        </w:tc>
      </w:tr>
      <w:tr w:rsidR="00F131B3" w:rsidRPr="00F131B3" w14:paraId="02180D6C" w14:textId="77777777" w:rsidTr="00E31CD1">
        <w:tc>
          <w:tcPr>
            <w:tcW w:w="285" w:type="pct"/>
            <w:shd w:val="clear" w:color="auto" w:fill="FFFFFF"/>
            <w:vAlign w:val="center"/>
          </w:tcPr>
          <w:p w14:paraId="1C70F347"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34319A00" w14:textId="77777777" w:rsidR="006C04D1" w:rsidRPr="00F131B3" w:rsidRDefault="006C04D1" w:rsidP="00533C33">
            <w:pPr>
              <w:spacing w:before="60" w:after="60"/>
              <w:ind w:left="122" w:right="92"/>
              <w:jc w:val="both"/>
              <w:rPr>
                <w:sz w:val="26"/>
                <w:szCs w:val="26"/>
              </w:rPr>
            </w:pPr>
            <w:r w:rsidRPr="00F131B3">
              <w:rPr>
                <w:sz w:val="26"/>
                <w:szCs w:val="26"/>
              </w:rPr>
              <w:t>Máy vi tính PC</w:t>
            </w:r>
          </w:p>
        </w:tc>
        <w:tc>
          <w:tcPr>
            <w:tcW w:w="365" w:type="pct"/>
            <w:shd w:val="clear" w:color="auto" w:fill="FFFFFF"/>
            <w:vAlign w:val="center"/>
          </w:tcPr>
          <w:p w14:paraId="6DEDB61B"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53702E48" w14:textId="77777777" w:rsidR="006C04D1" w:rsidRPr="00F131B3" w:rsidRDefault="006C04D1" w:rsidP="009D00A4">
            <w:pPr>
              <w:spacing w:before="60" w:after="60"/>
              <w:jc w:val="center"/>
              <w:rPr>
                <w:sz w:val="26"/>
                <w:szCs w:val="26"/>
              </w:rPr>
            </w:pPr>
            <w:r w:rsidRPr="00F131B3">
              <w:rPr>
                <w:sz w:val="26"/>
                <w:szCs w:val="26"/>
              </w:rPr>
              <w:t>0,35</w:t>
            </w:r>
          </w:p>
        </w:tc>
        <w:tc>
          <w:tcPr>
            <w:tcW w:w="461" w:type="pct"/>
            <w:shd w:val="clear" w:color="auto" w:fill="FFFFFF"/>
            <w:vAlign w:val="center"/>
          </w:tcPr>
          <w:p w14:paraId="11AC5F65"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1CD45400" w14:textId="77777777" w:rsidR="006C04D1" w:rsidRPr="00F131B3" w:rsidRDefault="006C04D1" w:rsidP="009D00A4">
            <w:pPr>
              <w:spacing w:before="60" w:after="60"/>
              <w:jc w:val="center"/>
              <w:rPr>
                <w:sz w:val="26"/>
                <w:szCs w:val="26"/>
              </w:rPr>
            </w:pPr>
            <w:r w:rsidRPr="00F131B3">
              <w:rPr>
                <w:sz w:val="26"/>
                <w:szCs w:val="26"/>
              </w:rPr>
              <w:t>2,20</w:t>
            </w:r>
          </w:p>
        </w:tc>
        <w:tc>
          <w:tcPr>
            <w:tcW w:w="412" w:type="pct"/>
            <w:shd w:val="clear" w:color="auto" w:fill="FFFFFF"/>
            <w:vAlign w:val="center"/>
          </w:tcPr>
          <w:p w14:paraId="18A74138" w14:textId="77777777" w:rsidR="006C04D1" w:rsidRPr="00F131B3" w:rsidRDefault="006C04D1" w:rsidP="009D00A4">
            <w:pPr>
              <w:spacing w:before="60" w:after="60"/>
              <w:jc w:val="center"/>
              <w:rPr>
                <w:sz w:val="26"/>
                <w:szCs w:val="26"/>
              </w:rPr>
            </w:pPr>
            <w:r w:rsidRPr="00F131B3">
              <w:rPr>
                <w:sz w:val="26"/>
                <w:szCs w:val="26"/>
              </w:rPr>
              <w:t>2,33</w:t>
            </w:r>
          </w:p>
        </w:tc>
        <w:tc>
          <w:tcPr>
            <w:tcW w:w="412" w:type="pct"/>
            <w:shd w:val="clear" w:color="auto" w:fill="FFFFFF"/>
            <w:vAlign w:val="center"/>
          </w:tcPr>
          <w:p w14:paraId="637DC42E" w14:textId="77777777" w:rsidR="006C04D1" w:rsidRPr="00F131B3" w:rsidRDefault="006C04D1" w:rsidP="009D00A4">
            <w:pPr>
              <w:spacing w:before="60" w:after="60"/>
              <w:jc w:val="center"/>
              <w:rPr>
                <w:sz w:val="26"/>
                <w:szCs w:val="26"/>
              </w:rPr>
            </w:pPr>
            <w:r w:rsidRPr="00F131B3">
              <w:rPr>
                <w:sz w:val="26"/>
                <w:szCs w:val="26"/>
              </w:rPr>
              <w:t>2,47</w:t>
            </w:r>
          </w:p>
        </w:tc>
        <w:tc>
          <w:tcPr>
            <w:tcW w:w="412" w:type="pct"/>
            <w:shd w:val="clear" w:color="auto" w:fill="FFFFFF"/>
            <w:vAlign w:val="center"/>
          </w:tcPr>
          <w:p w14:paraId="6ADBF372" w14:textId="77777777" w:rsidR="006C04D1" w:rsidRPr="00F131B3" w:rsidRDefault="006C04D1" w:rsidP="009D00A4">
            <w:pPr>
              <w:spacing w:before="60" w:after="60"/>
              <w:jc w:val="center"/>
              <w:rPr>
                <w:sz w:val="26"/>
                <w:szCs w:val="26"/>
              </w:rPr>
            </w:pPr>
            <w:r w:rsidRPr="00F131B3">
              <w:rPr>
                <w:sz w:val="26"/>
                <w:szCs w:val="26"/>
              </w:rPr>
              <w:t>2,63</w:t>
            </w:r>
          </w:p>
        </w:tc>
        <w:tc>
          <w:tcPr>
            <w:tcW w:w="414" w:type="pct"/>
            <w:shd w:val="clear" w:color="auto" w:fill="FFFFFF"/>
            <w:vAlign w:val="center"/>
          </w:tcPr>
          <w:p w14:paraId="13175B58" w14:textId="77777777" w:rsidR="006C04D1" w:rsidRPr="00F131B3" w:rsidRDefault="006C04D1" w:rsidP="009D00A4">
            <w:pPr>
              <w:spacing w:before="60" w:after="60"/>
              <w:jc w:val="center"/>
              <w:rPr>
                <w:sz w:val="26"/>
                <w:szCs w:val="26"/>
              </w:rPr>
            </w:pPr>
            <w:r w:rsidRPr="00F131B3">
              <w:rPr>
                <w:sz w:val="26"/>
                <w:szCs w:val="26"/>
              </w:rPr>
              <w:t>2,96</w:t>
            </w:r>
          </w:p>
        </w:tc>
      </w:tr>
      <w:tr w:rsidR="00F131B3" w:rsidRPr="00F131B3" w14:paraId="630821FA" w14:textId="77777777" w:rsidTr="00E31CD1">
        <w:tc>
          <w:tcPr>
            <w:tcW w:w="285" w:type="pct"/>
            <w:shd w:val="clear" w:color="auto" w:fill="FFFFFF"/>
            <w:vAlign w:val="center"/>
          </w:tcPr>
          <w:p w14:paraId="6FC7A287"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58B2FB06" w14:textId="04C40541" w:rsidR="00E31CD1" w:rsidRPr="00F131B3" w:rsidRDefault="00E31CD1" w:rsidP="00E31CD1">
            <w:pPr>
              <w:spacing w:before="60" w:after="60"/>
              <w:ind w:left="122" w:right="92"/>
              <w:jc w:val="both"/>
              <w:rPr>
                <w:sz w:val="26"/>
                <w:szCs w:val="26"/>
              </w:rPr>
            </w:pPr>
            <w:r w:rsidRPr="00F131B3">
              <w:rPr>
                <w:sz w:val="26"/>
                <w:szCs w:val="26"/>
              </w:rPr>
              <w:t>Máy in laser A4</w:t>
            </w:r>
          </w:p>
        </w:tc>
        <w:tc>
          <w:tcPr>
            <w:tcW w:w="365" w:type="pct"/>
            <w:shd w:val="clear" w:color="auto" w:fill="FFFFFF"/>
            <w:vAlign w:val="center"/>
          </w:tcPr>
          <w:p w14:paraId="6554E7D3"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054E70E8" w14:textId="77777777" w:rsidR="00E31CD1" w:rsidRPr="00F131B3" w:rsidRDefault="00E31CD1" w:rsidP="00E31CD1">
            <w:pPr>
              <w:spacing w:before="60" w:after="60"/>
              <w:jc w:val="center"/>
              <w:rPr>
                <w:sz w:val="26"/>
                <w:szCs w:val="26"/>
              </w:rPr>
            </w:pPr>
          </w:p>
        </w:tc>
        <w:tc>
          <w:tcPr>
            <w:tcW w:w="461" w:type="pct"/>
            <w:shd w:val="clear" w:color="auto" w:fill="FFFFFF"/>
            <w:vAlign w:val="center"/>
          </w:tcPr>
          <w:p w14:paraId="2D4E334C" w14:textId="77777777" w:rsidR="00E31CD1" w:rsidRPr="00F131B3" w:rsidRDefault="00E31CD1" w:rsidP="00E31CD1">
            <w:pPr>
              <w:spacing w:before="60" w:after="60"/>
              <w:jc w:val="center"/>
              <w:rPr>
                <w:sz w:val="26"/>
                <w:szCs w:val="26"/>
              </w:rPr>
            </w:pPr>
          </w:p>
        </w:tc>
        <w:tc>
          <w:tcPr>
            <w:tcW w:w="413" w:type="pct"/>
            <w:shd w:val="clear" w:color="auto" w:fill="FFFFFF"/>
            <w:vAlign w:val="center"/>
          </w:tcPr>
          <w:p w14:paraId="2C12BB3C" w14:textId="77777777" w:rsidR="00E31CD1" w:rsidRPr="00F131B3" w:rsidRDefault="00E31CD1" w:rsidP="00E31CD1">
            <w:pPr>
              <w:spacing w:before="60" w:after="60"/>
              <w:jc w:val="center"/>
              <w:rPr>
                <w:sz w:val="26"/>
                <w:szCs w:val="26"/>
              </w:rPr>
            </w:pPr>
            <w:r w:rsidRPr="00F131B3">
              <w:rPr>
                <w:sz w:val="26"/>
                <w:szCs w:val="26"/>
              </w:rPr>
              <w:t>0,002</w:t>
            </w:r>
          </w:p>
        </w:tc>
        <w:tc>
          <w:tcPr>
            <w:tcW w:w="412" w:type="pct"/>
            <w:shd w:val="clear" w:color="auto" w:fill="FFFFFF"/>
            <w:vAlign w:val="center"/>
          </w:tcPr>
          <w:p w14:paraId="65A5B15B" w14:textId="77777777" w:rsidR="00E31CD1" w:rsidRPr="00F131B3" w:rsidRDefault="00E31CD1" w:rsidP="00E31CD1">
            <w:pPr>
              <w:spacing w:before="60" w:after="60"/>
              <w:jc w:val="center"/>
              <w:rPr>
                <w:sz w:val="26"/>
                <w:szCs w:val="26"/>
              </w:rPr>
            </w:pPr>
            <w:r w:rsidRPr="00F131B3">
              <w:rPr>
                <w:sz w:val="26"/>
                <w:szCs w:val="26"/>
              </w:rPr>
              <w:t>0,003</w:t>
            </w:r>
          </w:p>
        </w:tc>
        <w:tc>
          <w:tcPr>
            <w:tcW w:w="412" w:type="pct"/>
            <w:shd w:val="clear" w:color="auto" w:fill="FFFFFF"/>
            <w:vAlign w:val="center"/>
          </w:tcPr>
          <w:p w14:paraId="2091D19E" w14:textId="77777777" w:rsidR="00E31CD1" w:rsidRPr="00F131B3" w:rsidRDefault="00E31CD1" w:rsidP="00E31CD1">
            <w:pPr>
              <w:spacing w:before="60" w:after="60"/>
              <w:jc w:val="center"/>
              <w:rPr>
                <w:sz w:val="26"/>
                <w:szCs w:val="26"/>
              </w:rPr>
            </w:pPr>
            <w:r w:rsidRPr="00F131B3">
              <w:rPr>
                <w:sz w:val="26"/>
                <w:szCs w:val="26"/>
              </w:rPr>
              <w:t>0,004</w:t>
            </w:r>
          </w:p>
        </w:tc>
        <w:tc>
          <w:tcPr>
            <w:tcW w:w="412" w:type="pct"/>
            <w:shd w:val="clear" w:color="auto" w:fill="FFFFFF"/>
            <w:vAlign w:val="center"/>
          </w:tcPr>
          <w:p w14:paraId="152360E9" w14:textId="77777777" w:rsidR="00E31CD1" w:rsidRPr="00F131B3" w:rsidRDefault="00E31CD1" w:rsidP="00E31CD1">
            <w:pPr>
              <w:spacing w:before="60" w:after="60"/>
              <w:jc w:val="center"/>
              <w:rPr>
                <w:sz w:val="26"/>
                <w:szCs w:val="26"/>
              </w:rPr>
            </w:pPr>
            <w:r w:rsidRPr="00F131B3">
              <w:rPr>
                <w:sz w:val="26"/>
                <w:szCs w:val="26"/>
              </w:rPr>
              <w:t>0,005</w:t>
            </w:r>
          </w:p>
        </w:tc>
        <w:tc>
          <w:tcPr>
            <w:tcW w:w="414" w:type="pct"/>
            <w:shd w:val="clear" w:color="auto" w:fill="FFFFFF"/>
            <w:vAlign w:val="center"/>
          </w:tcPr>
          <w:p w14:paraId="09497B34" w14:textId="77777777" w:rsidR="00E31CD1" w:rsidRPr="00F131B3" w:rsidRDefault="00E31CD1" w:rsidP="00E31CD1">
            <w:pPr>
              <w:spacing w:before="60" w:after="60"/>
              <w:jc w:val="center"/>
              <w:rPr>
                <w:sz w:val="26"/>
                <w:szCs w:val="26"/>
              </w:rPr>
            </w:pPr>
            <w:r w:rsidRPr="00F131B3">
              <w:rPr>
                <w:sz w:val="26"/>
                <w:szCs w:val="26"/>
              </w:rPr>
              <w:t>0,006</w:t>
            </w:r>
          </w:p>
        </w:tc>
      </w:tr>
      <w:tr w:rsidR="00F131B3" w:rsidRPr="00F131B3" w14:paraId="077A36C7" w14:textId="77777777" w:rsidTr="00E31CD1">
        <w:tc>
          <w:tcPr>
            <w:tcW w:w="285" w:type="pct"/>
            <w:shd w:val="clear" w:color="auto" w:fill="FFFFFF"/>
            <w:vAlign w:val="center"/>
          </w:tcPr>
          <w:p w14:paraId="4A0C547A"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5611B24C" w14:textId="78C41072" w:rsidR="00E31CD1" w:rsidRPr="00F131B3" w:rsidRDefault="00E31CD1" w:rsidP="00E31CD1">
            <w:pPr>
              <w:spacing w:before="60" w:after="60"/>
              <w:ind w:left="122" w:right="92"/>
              <w:jc w:val="both"/>
              <w:rPr>
                <w:sz w:val="26"/>
                <w:szCs w:val="26"/>
              </w:rPr>
            </w:pPr>
            <w:r w:rsidRPr="00F131B3">
              <w:rPr>
                <w:sz w:val="26"/>
                <w:szCs w:val="26"/>
              </w:rPr>
              <w:t>Điều hòa nhiệt độ</w:t>
            </w:r>
          </w:p>
        </w:tc>
        <w:tc>
          <w:tcPr>
            <w:tcW w:w="365" w:type="pct"/>
            <w:shd w:val="clear" w:color="auto" w:fill="FFFFFF"/>
            <w:vAlign w:val="center"/>
          </w:tcPr>
          <w:p w14:paraId="7FF1EF9D"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7F824A59" w14:textId="77777777" w:rsidR="00E31CD1" w:rsidRPr="00F131B3" w:rsidRDefault="00E31CD1" w:rsidP="00E31CD1">
            <w:pPr>
              <w:spacing w:before="60" w:after="60"/>
              <w:jc w:val="center"/>
              <w:rPr>
                <w:sz w:val="26"/>
                <w:szCs w:val="26"/>
              </w:rPr>
            </w:pPr>
            <w:r w:rsidRPr="00F131B3">
              <w:rPr>
                <w:sz w:val="26"/>
                <w:szCs w:val="26"/>
              </w:rPr>
              <w:t>2,20</w:t>
            </w:r>
          </w:p>
        </w:tc>
        <w:tc>
          <w:tcPr>
            <w:tcW w:w="461" w:type="pct"/>
            <w:shd w:val="clear" w:color="auto" w:fill="FFFFFF"/>
            <w:vAlign w:val="center"/>
          </w:tcPr>
          <w:p w14:paraId="446B4353" w14:textId="77777777" w:rsidR="00E31CD1" w:rsidRPr="00F131B3" w:rsidRDefault="00E31CD1" w:rsidP="00E31CD1">
            <w:pPr>
              <w:spacing w:before="60" w:after="60"/>
              <w:jc w:val="center"/>
              <w:rPr>
                <w:sz w:val="26"/>
                <w:szCs w:val="26"/>
              </w:rPr>
            </w:pPr>
            <w:r w:rsidRPr="00F131B3">
              <w:rPr>
                <w:sz w:val="26"/>
                <w:szCs w:val="26"/>
              </w:rPr>
              <w:t>1</w:t>
            </w:r>
          </w:p>
        </w:tc>
        <w:tc>
          <w:tcPr>
            <w:tcW w:w="413" w:type="pct"/>
            <w:shd w:val="clear" w:color="auto" w:fill="FFFFFF"/>
            <w:vAlign w:val="center"/>
          </w:tcPr>
          <w:p w14:paraId="62029EE4" w14:textId="77777777" w:rsidR="00E31CD1" w:rsidRPr="00F131B3" w:rsidRDefault="00E31CD1" w:rsidP="00E31CD1">
            <w:pPr>
              <w:spacing w:before="60" w:after="60"/>
              <w:jc w:val="center"/>
              <w:rPr>
                <w:sz w:val="26"/>
                <w:szCs w:val="26"/>
              </w:rPr>
            </w:pPr>
            <w:r w:rsidRPr="00F131B3">
              <w:rPr>
                <w:sz w:val="26"/>
                <w:szCs w:val="26"/>
              </w:rPr>
              <w:t>0,59</w:t>
            </w:r>
          </w:p>
        </w:tc>
        <w:tc>
          <w:tcPr>
            <w:tcW w:w="412" w:type="pct"/>
            <w:shd w:val="clear" w:color="auto" w:fill="FFFFFF"/>
            <w:vAlign w:val="center"/>
          </w:tcPr>
          <w:p w14:paraId="19968592" w14:textId="77777777" w:rsidR="00E31CD1" w:rsidRPr="00F131B3" w:rsidRDefault="00E31CD1" w:rsidP="00E31CD1">
            <w:pPr>
              <w:spacing w:before="60" w:after="60"/>
              <w:jc w:val="center"/>
              <w:rPr>
                <w:sz w:val="26"/>
                <w:szCs w:val="26"/>
              </w:rPr>
            </w:pPr>
            <w:r w:rsidRPr="00F131B3">
              <w:rPr>
                <w:sz w:val="26"/>
                <w:szCs w:val="26"/>
              </w:rPr>
              <w:t>0,62</w:t>
            </w:r>
          </w:p>
        </w:tc>
        <w:tc>
          <w:tcPr>
            <w:tcW w:w="412" w:type="pct"/>
            <w:shd w:val="clear" w:color="auto" w:fill="FFFFFF"/>
            <w:vAlign w:val="center"/>
          </w:tcPr>
          <w:p w14:paraId="3E8EE55E" w14:textId="77777777" w:rsidR="00E31CD1" w:rsidRPr="00F131B3" w:rsidRDefault="00E31CD1" w:rsidP="00E31CD1">
            <w:pPr>
              <w:spacing w:before="60" w:after="60"/>
              <w:jc w:val="center"/>
              <w:rPr>
                <w:sz w:val="26"/>
                <w:szCs w:val="26"/>
              </w:rPr>
            </w:pPr>
            <w:r w:rsidRPr="00F131B3">
              <w:rPr>
                <w:sz w:val="26"/>
                <w:szCs w:val="26"/>
              </w:rPr>
              <w:t>0,66</w:t>
            </w:r>
          </w:p>
        </w:tc>
        <w:tc>
          <w:tcPr>
            <w:tcW w:w="412" w:type="pct"/>
            <w:shd w:val="clear" w:color="auto" w:fill="FFFFFF"/>
            <w:vAlign w:val="center"/>
          </w:tcPr>
          <w:p w14:paraId="0B020AE3" w14:textId="77777777" w:rsidR="00E31CD1" w:rsidRPr="00F131B3" w:rsidRDefault="00E31CD1" w:rsidP="00E31CD1">
            <w:pPr>
              <w:spacing w:before="60" w:after="60"/>
              <w:jc w:val="center"/>
              <w:rPr>
                <w:sz w:val="26"/>
                <w:szCs w:val="26"/>
              </w:rPr>
            </w:pPr>
            <w:r w:rsidRPr="00F131B3">
              <w:rPr>
                <w:sz w:val="26"/>
                <w:szCs w:val="26"/>
              </w:rPr>
              <w:t>0,70</w:t>
            </w:r>
          </w:p>
        </w:tc>
        <w:tc>
          <w:tcPr>
            <w:tcW w:w="414" w:type="pct"/>
            <w:shd w:val="clear" w:color="auto" w:fill="FFFFFF"/>
            <w:vAlign w:val="center"/>
          </w:tcPr>
          <w:p w14:paraId="686861BB" w14:textId="77777777" w:rsidR="00E31CD1" w:rsidRPr="00F131B3" w:rsidRDefault="00E31CD1" w:rsidP="00E31CD1">
            <w:pPr>
              <w:spacing w:before="60" w:after="60"/>
              <w:jc w:val="center"/>
              <w:rPr>
                <w:sz w:val="26"/>
                <w:szCs w:val="26"/>
              </w:rPr>
            </w:pPr>
            <w:r w:rsidRPr="00F131B3">
              <w:rPr>
                <w:sz w:val="26"/>
                <w:szCs w:val="26"/>
              </w:rPr>
              <w:t>0,79</w:t>
            </w:r>
          </w:p>
        </w:tc>
      </w:tr>
      <w:tr w:rsidR="00F131B3" w:rsidRPr="00F131B3" w14:paraId="25041AD8" w14:textId="77777777" w:rsidTr="00E31CD1">
        <w:tc>
          <w:tcPr>
            <w:tcW w:w="285" w:type="pct"/>
            <w:shd w:val="clear" w:color="auto" w:fill="FFFFFF"/>
            <w:vAlign w:val="center"/>
          </w:tcPr>
          <w:p w14:paraId="76941CB9"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2B1EDA65" w14:textId="0CCA3E97" w:rsidR="006C04D1" w:rsidRPr="00F131B3" w:rsidRDefault="00E91307" w:rsidP="00533C33">
            <w:pPr>
              <w:spacing w:before="60" w:after="60"/>
              <w:ind w:left="122" w:right="92"/>
              <w:jc w:val="both"/>
              <w:rPr>
                <w:sz w:val="26"/>
                <w:szCs w:val="26"/>
              </w:rPr>
            </w:pPr>
            <w:r w:rsidRPr="00F131B3">
              <w:rPr>
                <w:sz w:val="26"/>
                <w:szCs w:val="26"/>
              </w:rPr>
              <w:t>Điện năng</w:t>
            </w:r>
          </w:p>
        </w:tc>
        <w:tc>
          <w:tcPr>
            <w:tcW w:w="365" w:type="pct"/>
            <w:shd w:val="clear" w:color="auto" w:fill="FFFFFF"/>
            <w:vAlign w:val="center"/>
          </w:tcPr>
          <w:p w14:paraId="59AD31D3" w14:textId="77777777" w:rsidR="006C04D1" w:rsidRPr="00F131B3" w:rsidRDefault="006C04D1" w:rsidP="009D00A4">
            <w:pPr>
              <w:spacing w:before="60" w:after="60"/>
              <w:jc w:val="center"/>
              <w:rPr>
                <w:sz w:val="26"/>
                <w:szCs w:val="26"/>
              </w:rPr>
            </w:pPr>
            <w:r w:rsidRPr="00F131B3">
              <w:rPr>
                <w:sz w:val="26"/>
                <w:szCs w:val="26"/>
              </w:rPr>
              <w:t>Kw</w:t>
            </w:r>
          </w:p>
        </w:tc>
        <w:tc>
          <w:tcPr>
            <w:tcW w:w="475" w:type="pct"/>
            <w:shd w:val="clear" w:color="auto" w:fill="FFFFFF"/>
            <w:vAlign w:val="center"/>
          </w:tcPr>
          <w:p w14:paraId="645D6363"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6DBAB0D7"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2E1F2D2E" w14:textId="77777777" w:rsidR="006C04D1" w:rsidRPr="00F131B3" w:rsidRDefault="006C04D1" w:rsidP="009D00A4">
            <w:pPr>
              <w:spacing w:before="60" w:after="60"/>
              <w:jc w:val="center"/>
              <w:rPr>
                <w:sz w:val="26"/>
                <w:szCs w:val="26"/>
              </w:rPr>
            </w:pPr>
            <w:r w:rsidRPr="00F131B3">
              <w:rPr>
                <w:sz w:val="26"/>
                <w:szCs w:val="26"/>
              </w:rPr>
              <w:t>17,31</w:t>
            </w:r>
          </w:p>
        </w:tc>
        <w:tc>
          <w:tcPr>
            <w:tcW w:w="412" w:type="pct"/>
            <w:shd w:val="clear" w:color="auto" w:fill="FFFFFF"/>
            <w:vAlign w:val="center"/>
          </w:tcPr>
          <w:p w14:paraId="7D1507F6" w14:textId="77777777" w:rsidR="006C04D1" w:rsidRPr="00F131B3" w:rsidRDefault="006C04D1" w:rsidP="009D00A4">
            <w:pPr>
              <w:spacing w:before="60" w:after="60"/>
              <w:jc w:val="center"/>
              <w:rPr>
                <w:sz w:val="26"/>
                <w:szCs w:val="26"/>
              </w:rPr>
            </w:pPr>
            <w:r w:rsidRPr="00F131B3">
              <w:rPr>
                <w:sz w:val="26"/>
                <w:szCs w:val="26"/>
              </w:rPr>
              <w:t>18,41</w:t>
            </w:r>
          </w:p>
        </w:tc>
        <w:tc>
          <w:tcPr>
            <w:tcW w:w="412" w:type="pct"/>
            <w:shd w:val="clear" w:color="auto" w:fill="FFFFFF"/>
            <w:vAlign w:val="center"/>
          </w:tcPr>
          <w:p w14:paraId="2ADF68CC" w14:textId="77777777" w:rsidR="006C04D1" w:rsidRPr="00F131B3" w:rsidRDefault="006C04D1" w:rsidP="009D00A4">
            <w:pPr>
              <w:spacing w:before="60" w:after="60"/>
              <w:jc w:val="center"/>
              <w:rPr>
                <w:sz w:val="26"/>
                <w:szCs w:val="26"/>
              </w:rPr>
            </w:pPr>
            <w:r w:rsidRPr="00F131B3">
              <w:rPr>
                <w:sz w:val="26"/>
                <w:szCs w:val="26"/>
              </w:rPr>
              <w:t>19,41</w:t>
            </w:r>
          </w:p>
        </w:tc>
        <w:tc>
          <w:tcPr>
            <w:tcW w:w="412" w:type="pct"/>
            <w:shd w:val="clear" w:color="auto" w:fill="FFFFFF"/>
            <w:vAlign w:val="center"/>
          </w:tcPr>
          <w:p w14:paraId="57C41A79" w14:textId="77777777" w:rsidR="006C04D1" w:rsidRPr="00F131B3" w:rsidRDefault="006C04D1" w:rsidP="009D00A4">
            <w:pPr>
              <w:spacing w:before="60" w:after="60"/>
              <w:jc w:val="center"/>
              <w:rPr>
                <w:sz w:val="26"/>
                <w:szCs w:val="26"/>
              </w:rPr>
            </w:pPr>
            <w:r w:rsidRPr="00F131B3">
              <w:rPr>
                <w:sz w:val="26"/>
                <w:szCs w:val="26"/>
              </w:rPr>
              <w:t>20,72</w:t>
            </w:r>
          </w:p>
        </w:tc>
        <w:tc>
          <w:tcPr>
            <w:tcW w:w="414" w:type="pct"/>
            <w:shd w:val="clear" w:color="auto" w:fill="FFFFFF"/>
            <w:vAlign w:val="center"/>
          </w:tcPr>
          <w:p w14:paraId="19386EEC" w14:textId="77777777" w:rsidR="006C04D1" w:rsidRPr="00F131B3" w:rsidRDefault="006C04D1" w:rsidP="009D00A4">
            <w:pPr>
              <w:spacing w:before="60" w:after="60"/>
              <w:jc w:val="center"/>
              <w:rPr>
                <w:sz w:val="26"/>
                <w:szCs w:val="26"/>
              </w:rPr>
            </w:pPr>
            <w:r w:rsidRPr="00F131B3">
              <w:rPr>
                <w:sz w:val="26"/>
                <w:szCs w:val="26"/>
              </w:rPr>
              <w:t>21,93</w:t>
            </w:r>
          </w:p>
        </w:tc>
      </w:tr>
      <w:tr w:rsidR="00F131B3" w:rsidRPr="00F131B3" w14:paraId="77743947" w14:textId="77777777" w:rsidTr="00E31CD1">
        <w:tc>
          <w:tcPr>
            <w:tcW w:w="285" w:type="pct"/>
            <w:shd w:val="clear" w:color="auto" w:fill="FFFFFF"/>
            <w:vAlign w:val="center"/>
          </w:tcPr>
          <w:p w14:paraId="29869268" w14:textId="7CB8775C" w:rsidR="00B10AB7" w:rsidRPr="00F131B3" w:rsidRDefault="00BA7A1E" w:rsidP="009D00A4">
            <w:pPr>
              <w:spacing w:before="60" w:after="60"/>
              <w:jc w:val="center"/>
              <w:rPr>
                <w:sz w:val="26"/>
                <w:szCs w:val="26"/>
              </w:rPr>
            </w:pPr>
            <w:r w:rsidRPr="00F131B3">
              <w:rPr>
                <w:sz w:val="26"/>
                <w:szCs w:val="26"/>
              </w:rPr>
              <w:t>4</w:t>
            </w:r>
          </w:p>
        </w:tc>
        <w:tc>
          <w:tcPr>
            <w:tcW w:w="1351" w:type="pct"/>
            <w:shd w:val="clear" w:color="auto" w:fill="FFFFFF"/>
            <w:vAlign w:val="center"/>
          </w:tcPr>
          <w:p w14:paraId="2AAB73A1" w14:textId="77777777" w:rsidR="00B10AB7" w:rsidRPr="00F131B3" w:rsidRDefault="00B10AB7" w:rsidP="00533C33">
            <w:pPr>
              <w:spacing w:before="60" w:after="60"/>
              <w:ind w:left="122" w:right="92"/>
              <w:jc w:val="both"/>
              <w:rPr>
                <w:sz w:val="26"/>
                <w:szCs w:val="26"/>
              </w:rPr>
            </w:pPr>
            <w:r w:rsidRPr="00F131B3">
              <w:rPr>
                <w:sz w:val="26"/>
                <w:szCs w:val="26"/>
              </w:rPr>
              <w:t>Bản đồ tỷ lệ 1/5.000</w:t>
            </w:r>
          </w:p>
        </w:tc>
        <w:tc>
          <w:tcPr>
            <w:tcW w:w="365" w:type="pct"/>
            <w:shd w:val="clear" w:color="auto" w:fill="FFFFFF"/>
            <w:vAlign w:val="center"/>
          </w:tcPr>
          <w:p w14:paraId="0E7FA4C8"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51E15676"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4CBEC37C" w14:textId="77777777" w:rsidR="00B10AB7" w:rsidRPr="00F131B3" w:rsidRDefault="00B10AB7" w:rsidP="009D00A4">
            <w:pPr>
              <w:spacing w:before="60" w:after="60"/>
              <w:jc w:val="center"/>
              <w:rPr>
                <w:sz w:val="26"/>
                <w:szCs w:val="26"/>
              </w:rPr>
            </w:pPr>
          </w:p>
        </w:tc>
        <w:tc>
          <w:tcPr>
            <w:tcW w:w="413" w:type="pct"/>
            <w:shd w:val="clear" w:color="auto" w:fill="FFFFFF"/>
            <w:vAlign w:val="center"/>
          </w:tcPr>
          <w:p w14:paraId="4D5E44FC"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348968B1"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6820C6B"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6232E9A" w14:textId="77777777" w:rsidR="00B10AB7" w:rsidRPr="00F131B3" w:rsidRDefault="00B10AB7" w:rsidP="009D00A4">
            <w:pPr>
              <w:spacing w:before="60" w:after="60"/>
              <w:jc w:val="center"/>
              <w:rPr>
                <w:sz w:val="26"/>
                <w:szCs w:val="26"/>
              </w:rPr>
            </w:pPr>
          </w:p>
        </w:tc>
        <w:tc>
          <w:tcPr>
            <w:tcW w:w="414" w:type="pct"/>
            <w:shd w:val="clear" w:color="auto" w:fill="FFFFFF"/>
            <w:vAlign w:val="center"/>
          </w:tcPr>
          <w:p w14:paraId="5EBF9998" w14:textId="77777777" w:rsidR="00B10AB7" w:rsidRPr="00F131B3" w:rsidRDefault="00B10AB7" w:rsidP="009D00A4">
            <w:pPr>
              <w:spacing w:before="60" w:after="60"/>
              <w:jc w:val="center"/>
              <w:rPr>
                <w:sz w:val="26"/>
                <w:szCs w:val="26"/>
              </w:rPr>
            </w:pPr>
          </w:p>
        </w:tc>
      </w:tr>
      <w:tr w:rsidR="00F131B3" w:rsidRPr="00F131B3" w14:paraId="6D6A05A2" w14:textId="77777777" w:rsidTr="00E31CD1">
        <w:tc>
          <w:tcPr>
            <w:tcW w:w="285" w:type="pct"/>
            <w:shd w:val="clear" w:color="auto" w:fill="FFFFFF"/>
            <w:vAlign w:val="center"/>
          </w:tcPr>
          <w:p w14:paraId="40C6498F"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1200DB07" w14:textId="77777777" w:rsidR="006C04D1" w:rsidRPr="00F131B3" w:rsidRDefault="006C04D1" w:rsidP="00533C33">
            <w:pPr>
              <w:spacing w:before="60" w:after="60"/>
              <w:ind w:left="122" w:right="92"/>
              <w:jc w:val="both"/>
              <w:rPr>
                <w:sz w:val="26"/>
                <w:szCs w:val="26"/>
              </w:rPr>
            </w:pPr>
            <w:r w:rsidRPr="00F131B3">
              <w:rPr>
                <w:sz w:val="26"/>
                <w:szCs w:val="26"/>
              </w:rPr>
              <w:t>Máy vi tính PC</w:t>
            </w:r>
          </w:p>
        </w:tc>
        <w:tc>
          <w:tcPr>
            <w:tcW w:w="365" w:type="pct"/>
            <w:shd w:val="clear" w:color="auto" w:fill="FFFFFF"/>
            <w:vAlign w:val="center"/>
          </w:tcPr>
          <w:p w14:paraId="45DF5A7C"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249F10B4" w14:textId="77777777" w:rsidR="006C04D1" w:rsidRPr="00F131B3" w:rsidRDefault="006C04D1" w:rsidP="009D00A4">
            <w:pPr>
              <w:spacing w:before="60" w:after="60"/>
              <w:jc w:val="center"/>
              <w:rPr>
                <w:sz w:val="26"/>
                <w:szCs w:val="26"/>
              </w:rPr>
            </w:pPr>
            <w:r w:rsidRPr="00F131B3">
              <w:rPr>
                <w:sz w:val="26"/>
                <w:szCs w:val="26"/>
              </w:rPr>
              <w:t>0,35</w:t>
            </w:r>
          </w:p>
        </w:tc>
        <w:tc>
          <w:tcPr>
            <w:tcW w:w="461" w:type="pct"/>
            <w:shd w:val="clear" w:color="auto" w:fill="FFFFFF"/>
            <w:vAlign w:val="center"/>
          </w:tcPr>
          <w:p w14:paraId="05509213"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7F009DB8" w14:textId="77777777" w:rsidR="006C04D1" w:rsidRPr="00F131B3" w:rsidRDefault="006C04D1" w:rsidP="009D00A4">
            <w:pPr>
              <w:spacing w:before="60" w:after="60"/>
              <w:jc w:val="center"/>
              <w:rPr>
                <w:sz w:val="26"/>
                <w:szCs w:val="26"/>
              </w:rPr>
            </w:pPr>
            <w:r w:rsidRPr="00F131B3">
              <w:rPr>
                <w:sz w:val="26"/>
                <w:szCs w:val="26"/>
              </w:rPr>
              <w:t>2,64</w:t>
            </w:r>
          </w:p>
        </w:tc>
        <w:tc>
          <w:tcPr>
            <w:tcW w:w="412" w:type="pct"/>
            <w:shd w:val="clear" w:color="auto" w:fill="FFFFFF"/>
            <w:vAlign w:val="center"/>
          </w:tcPr>
          <w:p w14:paraId="55AF8C3C" w14:textId="77777777" w:rsidR="006C04D1" w:rsidRPr="00F131B3" w:rsidRDefault="006C04D1" w:rsidP="009D00A4">
            <w:pPr>
              <w:spacing w:before="60" w:after="60"/>
              <w:jc w:val="center"/>
              <w:rPr>
                <w:sz w:val="26"/>
                <w:szCs w:val="26"/>
              </w:rPr>
            </w:pPr>
            <w:r w:rsidRPr="00F131B3">
              <w:rPr>
                <w:sz w:val="26"/>
                <w:szCs w:val="26"/>
              </w:rPr>
              <w:t>2,77</w:t>
            </w:r>
          </w:p>
        </w:tc>
        <w:tc>
          <w:tcPr>
            <w:tcW w:w="412" w:type="pct"/>
            <w:shd w:val="clear" w:color="auto" w:fill="FFFFFF"/>
            <w:vAlign w:val="center"/>
          </w:tcPr>
          <w:p w14:paraId="4AA3C552" w14:textId="77777777" w:rsidR="006C04D1" w:rsidRPr="00F131B3" w:rsidRDefault="006C04D1" w:rsidP="009D00A4">
            <w:pPr>
              <w:spacing w:before="60" w:after="60"/>
              <w:jc w:val="center"/>
              <w:rPr>
                <w:sz w:val="26"/>
                <w:szCs w:val="26"/>
              </w:rPr>
            </w:pPr>
            <w:r w:rsidRPr="00F131B3">
              <w:rPr>
                <w:sz w:val="26"/>
                <w:szCs w:val="26"/>
              </w:rPr>
              <w:t>3,10</w:t>
            </w:r>
          </w:p>
        </w:tc>
        <w:tc>
          <w:tcPr>
            <w:tcW w:w="412" w:type="pct"/>
            <w:shd w:val="clear" w:color="auto" w:fill="FFFFFF"/>
            <w:vAlign w:val="center"/>
          </w:tcPr>
          <w:p w14:paraId="07D5A75F" w14:textId="77777777" w:rsidR="006C04D1" w:rsidRPr="00F131B3" w:rsidRDefault="006C04D1" w:rsidP="009D00A4">
            <w:pPr>
              <w:spacing w:before="60" w:after="60"/>
              <w:jc w:val="center"/>
              <w:rPr>
                <w:sz w:val="26"/>
                <w:szCs w:val="26"/>
              </w:rPr>
            </w:pPr>
            <w:r w:rsidRPr="00F131B3">
              <w:rPr>
                <w:sz w:val="26"/>
                <w:szCs w:val="26"/>
              </w:rPr>
              <w:t>3,23</w:t>
            </w:r>
          </w:p>
        </w:tc>
        <w:tc>
          <w:tcPr>
            <w:tcW w:w="414" w:type="pct"/>
            <w:shd w:val="clear" w:color="auto" w:fill="FFFFFF"/>
            <w:vAlign w:val="center"/>
          </w:tcPr>
          <w:p w14:paraId="2A828D0D" w14:textId="77777777" w:rsidR="006C04D1" w:rsidRPr="00F131B3" w:rsidRDefault="006C04D1" w:rsidP="009D00A4">
            <w:pPr>
              <w:spacing w:before="60" w:after="60"/>
              <w:jc w:val="center"/>
              <w:rPr>
                <w:sz w:val="26"/>
                <w:szCs w:val="26"/>
              </w:rPr>
            </w:pPr>
          </w:p>
        </w:tc>
      </w:tr>
      <w:tr w:rsidR="00F131B3" w:rsidRPr="00F131B3" w14:paraId="3AFE18D9" w14:textId="77777777" w:rsidTr="00E31CD1">
        <w:tc>
          <w:tcPr>
            <w:tcW w:w="285" w:type="pct"/>
            <w:shd w:val="clear" w:color="auto" w:fill="FFFFFF"/>
            <w:vAlign w:val="center"/>
          </w:tcPr>
          <w:p w14:paraId="176716DC"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68E4A4E6" w14:textId="4FAE8D46" w:rsidR="00E31CD1" w:rsidRPr="00F131B3" w:rsidRDefault="00E31CD1" w:rsidP="00E31CD1">
            <w:pPr>
              <w:spacing w:before="60" w:after="60"/>
              <w:ind w:left="122" w:right="92"/>
              <w:jc w:val="both"/>
              <w:rPr>
                <w:sz w:val="26"/>
                <w:szCs w:val="26"/>
              </w:rPr>
            </w:pPr>
            <w:r w:rsidRPr="00F131B3">
              <w:rPr>
                <w:sz w:val="26"/>
                <w:szCs w:val="26"/>
              </w:rPr>
              <w:t>Máy in laser A4</w:t>
            </w:r>
          </w:p>
        </w:tc>
        <w:tc>
          <w:tcPr>
            <w:tcW w:w="365" w:type="pct"/>
            <w:shd w:val="clear" w:color="auto" w:fill="FFFFFF"/>
            <w:vAlign w:val="center"/>
          </w:tcPr>
          <w:p w14:paraId="2697077D"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0B070A86" w14:textId="77777777" w:rsidR="00E31CD1" w:rsidRPr="00F131B3" w:rsidRDefault="00E31CD1" w:rsidP="00E31CD1">
            <w:pPr>
              <w:spacing w:before="60" w:after="60"/>
              <w:jc w:val="center"/>
              <w:rPr>
                <w:sz w:val="26"/>
                <w:szCs w:val="26"/>
              </w:rPr>
            </w:pPr>
          </w:p>
        </w:tc>
        <w:tc>
          <w:tcPr>
            <w:tcW w:w="461" w:type="pct"/>
            <w:shd w:val="clear" w:color="auto" w:fill="FFFFFF"/>
            <w:vAlign w:val="center"/>
          </w:tcPr>
          <w:p w14:paraId="282B6E6E" w14:textId="77777777" w:rsidR="00E31CD1" w:rsidRPr="00F131B3" w:rsidRDefault="00E31CD1" w:rsidP="00E31CD1">
            <w:pPr>
              <w:spacing w:before="60" w:after="60"/>
              <w:jc w:val="center"/>
              <w:rPr>
                <w:sz w:val="26"/>
                <w:szCs w:val="26"/>
              </w:rPr>
            </w:pPr>
          </w:p>
        </w:tc>
        <w:tc>
          <w:tcPr>
            <w:tcW w:w="413" w:type="pct"/>
            <w:shd w:val="clear" w:color="auto" w:fill="FFFFFF"/>
            <w:vAlign w:val="center"/>
          </w:tcPr>
          <w:p w14:paraId="25382AD5" w14:textId="77777777" w:rsidR="00E31CD1" w:rsidRPr="00F131B3" w:rsidRDefault="00E31CD1" w:rsidP="00E31CD1">
            <w:pPr>
              <w:spacing w:before="60" w:after="60"/>
              <w:jc w:val="center"/>
              <w:rPr>
                <w:sz w:val="26"/>
                <w:szCs w:val="26"/>
              </w:rPr>
            </w:pPr>
            <w:r w:rsidRPr="00F131B3">
              <w:rPr>
                <w:sz w:val="26"/>
                <w:szCs w:val="26"/>
              </w:rPr>
              <w:t>0,003</w:t>
            </w:r>
          </w:p>
        </w:tc>
        <w:tc>
          <w:tcPr>
            <w:tcW w:w="412" w:type="pct"/>
            <w:shd w:val="clear" w:color="auto" w:fill="FFFFFF"/>
            <w:vAlign w:val="center"/>
          </w:tcPr>
          <w:p w14:paraId="76D0020B" w14:textId="77777777" w:rsidR="00E31CD1" w:rsidRPr="00F131B3" w:rsidRDefault="00E31CD1" w:rsidP="00E31CD1">
            <w:pPr>
              <w:spacing w:before="60" w:after="60"/>
              <w:jc w:val="center"/>
              <w:rPr>
                <w:sz w:val="26"/>
                <w:szCs w:val="26"/>
              </w:rPr>
            </w:pPr>
            <w:r w:rsidRPr="00F131B3">
              <w:rPr>
                <w:sz w:val="26"/>
                <w:szCs w:val="26"/>
              </w:rPr>
              <w:t>0,004</w:t>
            </w:r>
          </w:p>
        </w:tc>
        <w:tc>
          <w:tcPr>
            <w:tcW w:w="412" w:type="pct"/>
            <w:shd w:val="clear" w:color="auto" w:fill="FFFFFF"/>
            <w:vAlign w:val="center"/>
          </w:tcPr>
          <w:p w14:paraId="24EB69F1" w14:textId="77777777" w:rsidR="00E31CD1" w:rsidRPr="00F131B3" w:rsidRDefault="00E31CD1" w:rsidP="00E31CD1">
            <w:pPr>
              <w:spacing w:before="60" w:after="60"/>
              <w:jc w:val="center"/>
              <w:rPr>
                <w:sz w:val="26"/>
                <w:szCs w:val="26"/>
              </w:rPr>
            </w:pPr>
            <w:r w:rsidRPr="00F131B3">
              <w:rPr>
                <w:sz w:val="26"/>
                <w:szCs w:val="26"/>
              </w:rPr>
              <w:t>0,005</w:t>
            </w:r>
          </w:p>
        </w:tc>
        <w:tc>
          <w:tcPr>
            <w:tcW w:w="412" w:type="pct"/>
            <w:shd w:val="clear" w:color="auto" w:fill="FFFFFF"/>
            <w:vAlign w:val="center"/>
          </w:tcPr>
          <w:p w14:paraId="764C0575" w14:textId="77777777" w:rsidR="00E31CD1" w:rsidRPr="00F131B3" w:rsidRDefault="00E31CD1" w:rsidP="00E31CD1">
            <w:pPr>
              <w:spacing w:before="60" w:after="60"/>
              <w:jc w:val="center"/>
              <w:rPr>
                <w:sz w:val="26"/>
                <w:szCs w:val="26"/>
              </w:rPr>
            </w:pPr>
            <w:r w:rsidRPr="00F131B3">
              <w:rPr>
                <w:sz w:val="26"/>
                <w:szCs w:val="26"/>
              </w:rPr>
              <w:t>0,005</w:t>
            </w:r>
          </w:p>
        </w:tc>
        <w:tc>
          <w:tcPr>
            <w:tcW w:w="414" w:type="pct"/>
            <w:shd w:val="clear" w:color="auto" w:fill="FFFFFF"/>
            <w:vAlign w:val="center"/>
          </w:tcPr>
          <w:p w14:paraId="5D7A6192" w14:textId="77777777" w:rsidR="00E31CD1" w:rsidRPr="00F131B3" w:rsidRDefault="00E31CD1" w:rsidP="00E31CD1">
            <w:pPr>
              <w:spacing w:before="60" w:after="60"/>
              <w:jc w:val="center"/>
              <w:rPr>
                <w:sz w:val="26"/>
                <w:szCs w:val="26"/>
              </w:rPr>
            </w:pPr>
          </w:p>
        </w:tc>
      </w:tr>
      <w:tr w:rsidR="00F131B3" w:rsidRPr="00F131B3" w14:paraId="186FCDA0" w14:textId="77777777" w:rsidTr="00E31CD1">
        <w:tc>
          <w:tcPr>
            <w:tcW w:w="285" w:type="pct"/>
            <w:shd w:val="clear" w:color="auto" w:fill="FFFFFF"/>
            <w:vAlign w:val="center"/>
          </w:tcPr>
          <w:p w14:paraId="410C0B82"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0622496E" w14:textId="0D283BA5" w:rsidR="00E31CD1" w:rsidRPr="00F131B3" w:rsidRDefault="00E31CD1" w:rsidP="00E31CD1">
            <w:pPr>
              <w:spacing w:before="60" w:after="60"/>
              <w:ind w:left="122" w:right="92"/>
              <w:jc w:val="both"/>
              <w:rPr>
                <w:sz w:val="26"/>
                <w:szCs w:val="26"/>
              </w:rPr>
            </w:pPr>
            <w:r w:rsidRPr="00F131B3">
              <w:rPr>
                <w:sz w:val="26"/>
                <w:szCs w:val="26"/>
              </w:rPr>
              <w:t>Điều hòa nhiệt độ</w:t>
            </w:r>
          </w:p>
        </w:tc>
        <w:tc>
          <w:tcPr>
            <w:tcW w:w="365" w:type="pct"/>
            <w:shd w:val="clear" w:color="auto" w:fill="FFFFFF"/>
            <w:vAlign w:val="center"/>
          </w:tcPr>
          <w:p w14:paraId="6C67B436"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61795EBF" w14:textId="77777777" w:rsidR="00E31CD1" w:rsidRPr="00F131B3" w:rsidRDefault="00E31CD1" w:rsidP="00E31CD1">
            <w:pPr>
              <w:spacing w:before="60" w:after="60"/>
              <w:jc w:val="center"/>
              <w:rPr>
                <w:sz w:val="26"/>
                <w:szCs w:val="26"/>
              </w:rPr>
            </w:pPr>
            <w:r w:rsidRPr="00F131B3">
              <w:rPr>
                <w:sz w:val="26"/>
                <w:szCs w:val="26"/>
              </w:rPr>
              <w:t>2,20</w:t>
            </w:r>
          </w:p>
        </w:tc>
        <w:tc>
          <w:tcPr>
            <w:tcW w:w="461" w:type="pct"/>
            <w:shd w:val="clear" w:color="auto" w:fill="FFFFFF"/>
            <w:vAlign w:val="center"/>
          </w:tcPr>
          <w:p w14:paraId="0834AB38" w14:textId="77777777" w:rsidR="00E31CD1" w:rsidRPr="00F131B3" w:rsidRDefault="00E31CD1" w:rsidP="00E31CD1">
            <w:pPr>
              <w:spacing w:before="60" w:after="60"/>
              <w:jc w:val="center"/>
              <w:rPr>
                <w:sz w:val="26"/>
                <w:szCs w:val="26"/>
              </w:rPr>
            </w:pPr>
            <w:r w:rsidRPr="00F131B3">
              <w:rPr>
                <w:sz w:val="26"/>
                <w:szCs w:val="26"/>
              </w:rPr>
              <w:t>1</w:t>
            </w:r>
          </w:p>
        </w:tc>
        <w:tc>
          <w:tcPr>
            <w:tcW w:w="413" w:type="pct"/>
            <w:shd w:val="clear" w:color="auto" w:fill="FFFFFF"/>
            <w:vAlign w:val="center"/>
          </w:tcPr>
          <w:p w14:paraId="6799310C" w14:textId="77777777" w:rsidR="00E31CD1" w:rsidRPr="00F131B3" w:rsidRDefault="00E31CD1" w:rsidP="00E31CD1">
            <w:pPr>
              <w:spacing w:before="60" w:after="60"/>
              <w:jc w:val="center"/>
              <w:rPr>
                <w:sz w:val="26"/>
                <w:szCs w:val="26"/>
              </w:rPr>
            </w:pPr>
            <w:r w:rsidRPr="00F131B3">
              <w:rPr>
                <w:sz w:val="26"/>
                <w:szCs w:val="26"/>
              </w:rPr>
              <w:t>0,70</w:t>
            </w:r>
          </w:p>
        </w:tc>
        <w:tc>
          <w:tcPr>
            <w:tcW w:w="412" w:type="pct"/>
            <w:shd w:val="clear" w:color="auto" w:fill="FFFFFF"/>
            <w:vAlign w:val="center"/>
          </w:tcPr>
          <w:p w14:paraId="7AFB91EA" w14:textId="77777777" w:rsidR="00E31CD1" w:rsidRPr="00F131B3" w:rsidRDefault="00E31CD1" w:rsidP="00E31CD1">
            <w:pPr>
              <w:spacing w:before="60" w:after="60"/>
              <w:jc w:val="center"/>
              <w:rPr>
                <w:sz w:val="26"/>
                <w:szCs w:val="26"/>
              </w:rPr>
            </w:pPr>
            <w:r w:rsidRPr="00F131B3">
              <w:rPr>
                <w:sz w:val="26"/>
                <w:szCs w:val="26"/>
              </w:rPr>
              <w:t>0,74</w:t>
            </w:r>
          </w:p>
        </w:tc>
        <w:tc>
          <w:tcPr>
            <w:tcW w:w="412" w:type="pct"/>
            <w:shd w:val="clear" w:color="auto" w:fill="FFFFFF"/>
            <w:vAlign w:val="center"/>
          </w:tcPr>
          <w:p w14:paraId="2019C82E" w14:textId="77777777" w:rsidR="00E31CD1" w:rsidRPr="00F131B3" w:rsidRDefault="00E31CD1" w:rsidP="00E31CD1">
            <w:pPr>
              <w:spacing w:before="60" w:after="60"/>
              <w:jc w:val="center"/>
              <w:rPr>
                <w:sz w:val="26"/>
                <w:szCs w:val="26"/>
              </w:rPr>
            </w:pPr>
            <w:r w:rsidRPr="00F131B3">
              <w:rPr>
                <w:sz w:val="26"/>
                <w:szCs w:val="26"/>
              </w:rPr>
              <w:t>0,83</w:t>
            </w:r>
          </w:p>
        </w:tc>
        <w:tc>
          <w:tcPr>
            <w:tcW w:w="412" w:type="pct"/>
            <w:shd w:val="clear" w:color="auto" w:fill="FFFFFF"/>
            <w:vAlign w:val="center"/>
          </w:tcPr>
          <w:p w14:paraId="18213E17" w14:textId="77777777" w:rsidR="00E31CD1" w:rsidRPr="00F131B3" w:rsidRDefault="00E31CD1" w:rsidP="00E31CD1">
            <w:pPr>
              <w:spacing w:before="60" w:after="60"/>
              <w:jc w:val="center"/>
              <w:rPr>
                <w:sz w:val="26"/>
                <w:szCs w:val="26"/>
              </w:rPr>
            </w:pPr>
            <w:r w:rsidRPr="00F131B3">
              <w:rPr>
                <w:sz w:val="26"/>
                <w:szCs w:val="26"/>
              </w:rPr>
              <w:t>0,86</w:t>
            </w:r>
          </w:p>
        </w:tc>
        <w:tc>
          <w:tcPr>
            <w:tcW w:w="414" w:type="pct"/>
            <w:shd w:val="clear" w:color="auto" w:fill="FFFFFF"/>
            <w:vAlign w:val="center"/>
          </w:tcPr>
          <w:p w14:paraId="4E57C6BB" w14:textId="77777777" w:rsidR="00E31CD1" w:rsidRPr="00F131B3" w:rsidRDefault="00E31CD1" w:rsidP="00E31CD1">
            <w:pPr>
              <w:spacing w:before="60" w:after="60"/>
              <w:jc w:val="center"/>
              <w:rPr>
                <w:sz w:val="26"/>
                <w:szCs w:val="26"/>
              </w:rPr>
            </w:pPr>
          </w:p>
        </w:tc>
      </w:tr>
      <w:tr w:rsidR="00F131B3" w:rsidRPr="00F131B3" w14:paraId="14FDC069" w14:textId="77777777" w:rsidTr="00E31CD1">
        <w:tc>
          <w:tcPr>
            <w:tcW w:w="285" w:type="pct"/>
            <w:shd w:val="clear" w:color="auto" w:fill="FFFFFF"/>
            <w:vAlign w:val="center"/>
          </w:tcPr>
          <w:p w14:paraId="143036DD"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18B5778E" w14:textId="52F4B52B" w:rsidR="006C04D1" w:rsidRPr="00F131B3" w:rsidRDefault="00E91307" w:rsidP="00533C33">
            <w:pPr>
              <w:spacing w:before="60" w:after="60"/>
              <w:ind w:left="122" w:right="92"/>
              <w:jc w:val="both"/>
              <w:rPr>
                <w:sz w:val="26"/>
                <w:szCs w:val="26"/>
              </w:rPr>
            </w:pPr>
            <w:r w:rsidRPr="00F131B3">
              <w:rPr>
                <w:sz w:val="26"/>
                <w:szCs w:val="26"/>
              </w:rPr>
              <w:t>Điện năng</w:t>
            </w:r>
          </w:p>
        </w:tc>
        <w:tc>
          <w:tcPr>
            <w:tcW w:w="365" w:type="pct"/>
            <w:shd w:val="clear" w:color="auto" w:fill="FFFFFF"/>
            <w:vAlign w:val="center"/>
          </w:tcPr>
          <w:p w14:paraId="04B85011" w14:textId="77777777" w:rsidR="006C04D1" w:rsidRPr="00F131B3" w:rsidRDefault="006C04D1" w:rsidP="009D00A4">
            <w:pPr>
              <w:spacing w:before="60" w:after="60"/>
              <w:jc w:val="center"/>
              <w:rPr>
                <w:sz w:val="26"/>
                <w:szCs w:val="26"/>
              </w:rPr>
            </w:pPr>
            <w:r w:rsidRPr="00F131B3">
              <w:rPr>
                <w:sz w:val="26"/>
                <w:szCs w:val="26"/>
              </w:rPr>
              <w:t>Kw</w:t>
            </w:r>
          </w:p>
        </w:tc>
        <w:tc>
          <w:tcPr>
            <w:tcW w:w="475" w:type="pct"/>
            <w:shd w:val="clear" w:color="auto" w:fill="FFFFFF"/>
            <w:vAlign w:val="center"/>
          </w:tcPr>
          <w:p w14:paraId="2DE4489C"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29C25780"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1FA38046" w14:textId="77777777" w:rsidR="006C04D1" w:rsidRPr="00F131B3" w:rsidRDefault="006C04D1" w:rsidP="009D00A4">
            <w:pPr>
              <w:spacing w:before="60" w:after="60"/>
              <w:jc w:val="center"/>
              <w:rPr>
                <w:sz w:val="26"/>
                <w:szCs w:val="26"/>
              </w:rPr>
            </w:pPr>
            <w:r w:rsidRPr="00F131B3">
              <w:rPr>
                <w:sz w:val="26"/>
                <w:szCs w:val="26"/>
              </w:rPr>
              <w:t>20,81</w:t>
            </w:r>
          </w:p>
        </w:tc>
        <w:tc>
          <w:tcPr>
            <w:tcW w:w="412" w:type="pct"/>
            <w:shd w:val="clear" w:color="auto" w:fill="FFFFFF"/>
            <w:vAlign w:val="center"/>
          </w:tcPr>
          <w:p w14:paraId="5E7CCECD" w14:textId="77777777" w:rsidR="006C04D1" w:rsidRPr="00F131B3" w:rsidRDefault="006C04D1" w:rsidP="009D00A4">
            <w:pPr>
              <w:spacing w:before="60" w:after="60"/>
              <w:jc w:val="center"/>
              <w:rPr>
                <w:sz w:val="26"/>
                <w:szCs w:val="26"/>
              </w:rPr>
            </w:pPr>
            <w:r w:rsidRPr="00F131B3">
              <w:rPr>
                <w:sz w:val="26"/>
                <w:szCs w:val="26"/>
              </w:rPr>
              <w:t>21,82</w:t>
            </w:r>
          </w:p>
        </w:tc>
        <w:tc>
          <w:tcPr>
            <w:tcW w:w="412" w:type="pct"/>
            <w:shd w:val="clear" w:color="auto" w:fill="FFFFFF"/>
            <w:vAlign w:val="center"/>
          </w:tcPr>
          <w:p w14:paraId="75167259" w14:textId="77777777" w:rsidR="006C04D1" w:rsidRPr="00F131B3" w:rsidRDefault="006C04D1" w:rsidP="009D00A4">
            <w:pPr>
              <w:spacing w:before="60" w:after="60"/>
              <w:jc w:val="center"/>
              <w:rPr>
                <w:sz w:val="26"/>
                <w:szCs w:val="26"/>
              </w:rPr>
            </w:pPr>
            <w:r w:rsidRPr="00F131B3">
              <w:rPr>
                <w:sz w:val="26"/>
                <w:szCs w:val="26"/>
              </w:rPr>
              <w:t>24,42</w:t>
            </w:r>
          </w:p>
        </w:tc>
        <w:tc>
          <w:tcPr>
            <w:tcW w:w="412" w:type="pct"/>
            <w:shd w:val="clear" w:color="auto" w:fill="FFFFFF"/>
            <w:vAlign w:val="center"/>
          </w:tcPr>
          <w:p w14:paraId="792DC567" w14:textId="77777777" w:rsidR="006C04D1" w:rsidRPr="00F131B3" w:rsidRDefault="006C04D1" w:rsidP="009D00A4">
            <w:pPr>
              <w:spacing w:before="60" w:after="60"/>
              <w:jc w:val="center"/>
              <w:rPr>
                <w:sz w:val="26"/>
                <w:szCs w:val="26"/>
              </w:rPr>
            </w:pPr>
            <w:r w:rsidRPr="00F131B3">
              <w:rPr>
                <w:sz w:val="26"/>
                <w:szCs w:val="26"/>
              </w:rPr>
              <w:t>25,42</w:t>
            </w:r>
          </w:p>
        </w:tc>
        <w:tc>
          <w:tcPr>
            <w:tcW w:w="414" w:type="pct"/>
            <w:shd w:val="clear" w:color="auto" w:fill="FFFFFF"/>
            <w:vAlign w:val="center"/>
          </w:tcPr>
          <w:p w14:paraId="6BFAF108" w14:textId="77777777" w:rsidR="006C04D1" w:rsidRPr="00F131B3" w:rsidRDefault="006C04D1" w:rsidP="009D00A4">
            <w:pPr>
              <w:spacing w:before="60" w:after="60"/>
              <w:jc w:val="center"/>
              <w:rPr>
                <w:sz w:val="26"/>
                <w:szCs w:val="26"/>
              </w:rPr>
            </w:pPr>
          </w:p>
        </w:tc>
      </w:tr>
      <w:tr w:rsidR="00F131B3" w:rsidRPr="00F131B3" w14:paraId="64CB3869" w14:textId="77777777" w:rsidTr="00E31CD1">
        <w:tc>
          <w:tcPr>
            <w:tcW w:w="285" w:type="pct"/>
            <w:shd w:val="clear" w:color="auto" w:fill="FFFFFF"/>
            <w:vAlign w:val="center"/>
          </w:tcPr>
          <w:p w14:paraId="65CB4366" w14:textId="501C05D7" w:rsidR="00B10AB7" w:rsidRPr="00F131B3" w:rsidRDefault="00BA7A1E" w:rsidP="009D00A4">
            <w:pPr>
              <w:spacing w:before="60" w:after="60"/>
              <w:jc w:val="center"/>
              <w:rPr>
                <w:sz w:val="26"/>
                <w:szCs w:val="26"/>
              </w:rPr>
            </w:pPr>
            <w:r w:rsidRPr="00F131B3">
              <w:rPr>
                <w:sz w:val="26"/>
                <w:szCs w:val="26"/>
              </w:rPr>
              <w:t>5</w:t>
            </w:r>
          </w:p>
        </w:tc>
        <w:tc>
          <w:tcPr>
            <w:tcW w:w="1351" w:type="pct"/>
            <w:shd w:val="clear" w:color="auto" w:fill="FFFFFF"/>
            <w:vAlign w:val="center"/>
          </w:tcPr>
          <w:p w14:paraId="41E5964B" w14:textId="77777777" w:rsidR="00B10AB7" w:rsidRPr="00F131B3" w:rsidRDefault="00B10AB7" w:rsidP="00533C33">
            <w:pPr>
              <w:spacing w:before="60" w:after="60"/>
              <w:ind w:left="122" w:right="92"/>
              <w:jc w:val="both"/>
              <w:rPr>
                <w:sz w:val="26"/>
                <w:szCs w:val="26"/>
              </w:rPr>
            </w:pPr>
            <w:r w:rsidRPr="00F131B3">
              <w:rPr>
                <w:sz w:val="26"/>
                <w:szCs w:val="26"/>
              </w:rPr>
              <w:t>Bản đồ tỷ lệ 1/10000</w:t>
            </w:r>
          </w:p>
        </w:tc>
        <w:tc>
          <w:tcPr>
            <w:tcW w:w="365" w:type="pct"/>
            <w:shd w:val="clear" w:color="auto" w:fill="FFFFFF"/>
            <w:vAlign w:val="center"/>
          </w:tcPr>
          <w:p w14:paraId="1FC386DA" w14:textId="77777777" w:rsidR="00B10AB7" w:rsidRPr="00F131B3" w:rsidRDefault="00B10AB7" w:rsidP="009D00A4">
            <w:pPr>
              <w:spacing w:before="60" w:after="60"/>
              <w:jc w:val="center"/>
              <w:rPr>
                <w:sz w:val="26"/>
                <w:szCs w:val="26"/>
              </w:rPr>
            </w:pPr>
          </w:p>
        </w:tc>
        <w:tc>
          <w:tcPr>
            <w:tcW w:w="475" w:type="pct"/>
            <w:shd w:val="clear" w:color="auto" w:fill="FFFFFF"/>
            <w:vAlign w:val="center"/>
          </w:tcPr>
          <w:p w14:paraId="2B19173D" w14:textId="77777777" w:rsidR="00B10AB7" w:rsidRPr="00F131B3" w:rsidRDefault="00B10AB7" w:rsidP="009D00A4">
            <w:pPr>
              <w:spacing w:before="60" w:after="60"/>
              <w:jc w:val="center"/>
              <w:rPr>
                <w:sz w:val="26"/>
                <w:szCs w:val="26"/>
              </w:rPr>
            </w:pPr>
          </w:p>
        </w:tc>
        <w:tc>
          <w:tcPr>
            <w:tcW w:w="461" w:type="pct"/>
            <w:shd w:val="clear" w:color="auto" w:fill="FFFFFF"/>
            <w:vAlign w:val="center"/>
          </w:tcPr>
          <w:p w14:paraId="7C9D41EB" w14:textId="77777777" w:rsidR="00B10AB7" w:rsidRPr="00F131B3" w:rsidRDefault="00B10AB7" w:rsidP="009D00A4">
            <w:pPr>
              <w:spacing w:before="60" w:after="60"/>
              <w:jc w:val="center"/>
              <w:rPr>
                <w:sz w:val="26"/>
                <w:szCs w:val="26"/>
              </w:rPr>
            </w:pPr>
          </w:p>
        </w:tc>
        <w:tc>
          <w:tcPr>
            <w:tcW w:w="413" w:type="pct"/>
            <w:shd w:val="clear" w:color="auto" w:fill="FFFFFF"/>
            <w:vAlign w:val="center"/>
          </w:tcPr>
          <w:p w14:paraId="37F6CE81"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25D07B4"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15FD39E4" w14:textId="77777777" w:rsidR="00B10AB7" w:rsidRPr="00F131B3" w:rsidRDefault="00B10AB7" w:rsidP="009D00A4">
            <w:pPr>
              <w:spacing w:before="60" w:after="60"/>
              <w:jc w:val="center"/>
              <w:rPr>
                <w:sz w:val="26"/>
                <w:szCs w:val="26"/>
              </w:rPr>
            </w:pPr>
          </w:p>
        </w:tc>
        <w:tc>
          <w:tcPr>
            <w:tcW w:w="412" w:type="pct"/>
            <w:shd w:val="clear" w:color="auto" w:fill="FFFFFF"/>
            <w:vAlign w:val="center"/>
          </w:tcPr>
          <w:p w14:paraId="2EA2ADD4" w14:textId="77777777" w:rsidR="00B10AB7" w:rsidRPr="00F131B3" w:rsidRDefault="00B10AB7" w:rsidP="009D00A4">
            <w:pPr>
              <w:spacing w:before="60" w:after="60"/>
              <w:jc w:val="center"/>
              <w:rPr>
                <w:sz w:val="26"/>
                <w:szCs w:val="26"/>
              </w:rPr>
            </w:pPr>
          </w:p>
        </w:tc>
        <w:tc>
          <w:tcPr>
            <w:tcW w:w="414" w:type="pct"/>
            <w:shd w:val="clear" w:color="auto" w:fill="FFFFFF"/>
            <w:vAlign w:val="center"/>
          </w:tcPr>
          <w:p w14:paraId="31F37B3A" w14:textId="77777777" w:rsidR="00B10AB7" w:rsidRPr="00F131B3" w:rsidRDefault="00B10AB7" w:rsidP="009D00A4">
            <w:pPr>
              <w:spacing w:before="60" w:after="60"/>
              <w:jc w:val="center"/>
              <w:rPr>
                <w:sz w:val="26"/>
                <w:szCs w:val="26"/>
              </w:rPr>
            </w:pPr>
          </w:p>
        </w:tc>
      </w:tr>
      <w:tr w:rsidR="00F131B3" w:rsidRPr="00F131B3" w14:paraId="464F52D6" w14:textId="77777777" w:rsidTr="00E31CD1">
        <w:tc>
          <w:tcPr>
            <w:tcW w:w="285" w:type="pct"/>
            <w:shd w:val="clear" w:color="auto" w:fill="FFFFFF"/>
            <w:vAlign w:val="center"/>
          </w:tcPr>
          <w:p w14:paraId="633FF3E7"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277CC401" w14:textId="77777777" w:rsidR="006C04D1" w:rsidRPr="00F131B3" w:rsidRDefault="006C04D1" w:rsidP="00533C33">
            <w:pPr>
              <w:spacing w:before="60" w:after="60"/>
              <w:ind w:left="122" w:right="92"/>
              <w:jc w:val="both"/>
              <w:rPr>
                <w:sz w:val="26"/>
                <w:szCs w:val="26"/>
              </w:rPr>
            </w:pPr>
            <w:r w:rsidRPr="00F131B3">
              <w:rPr>
                <w:sz w:val="26"/>
                <w:szCs w:val="26"/>
              </w:rPr>
              <w:t>Máy vi tính PC</w:t>
            </w:r>
          </w:p>
        </w:tc>
        <w:tc>
          <w:tcPr>
            <w:tcW w:w="365" w:type="pct"/>
            <w:shd w:val="clear" w:color="auto" w:fill="FFFFFF"/>
            <w:vAlign w:val="center"/>
          </w:tcPr>
          <w:p w14:paraId="78782118" w14:textId="77777777" w:rsidR="006C04D1" w:rsidRPr="00F131B3" w:rsidRDefault="006C04D1" w:rsidP="009D00A4">
            <w:pPr>
              <w:spacing w:before="60" w:after="60"/>
              <w:jc w:val="center"/>
              <w:rPr>
                <w:sz w:val="26"/>
                <w:szCs w:val="26"/>
              </w:rPr>
            </w:pPr>
            <w:r w:rsidRPr="00F131B3">
              <w:rPr>
                <w:sz w:val="26"/>
                <w:szCs w:val="26"/>
              </w:rPr>
              <w:t>Cái</w:t>
            </w:r>
          </w:p>
        </w:tc>
        <w:tc>
          <w:tcPr>
            <w:tcW w:w="475" w:type="pct"/>
            <w:shd w:val="clear" w:color="auto" w:fill="FFFFFF"/>
            <w:vAlign w:val="center"/>
          </w:tcPr>
          <w:p w14:paraId="339A818B" w14:textId="77777777" w:rsidR="006C04D1" w:rsidRPr="00F131B3" w:rsidRDefault="006C04D1" w:rsidP="009D00A4">
            <w:pPr>
              <w:spacing w:before="60" w:after="60"/>
              <w:jc w:val="center"/>
              <w:rPr>
                <w:sz w:val="26"/>
                <w:szCs w:val="26"/>
              </w:rPr>
            </w:pPr>
            <w:r w:rsidRPr="00F131B3">
              <w:rPr>
                <w:sz w:val="26"/>
                <w:szCs w:val="26"/>
              </w:rPr>
              <w:t>0,35</w:t>
            </w:r>
          </w:p>
        </w:tc>
        <w:tc>
          <w:tcPr>
            <w:tcW w:w="461" w:type="pct"/>
            <w:shd w:val="clear" w:color="auto" w:fill="FFFFFF"/>
            <w:vAlign w:val="center"/>
          </w:tcPr>
          <w:p w14:paraId="496873A8" w14:textId="77777777" w:rsidR="006C04D1" w:rsidRPr="00F131B3" w:rsidRDefault="006C04D1" w:rsidP="009D00A4">
            <w:pPr>
              <w:spacing w:before="60" w:after="60"/>
              <w:jc w:val="center"/>
              <w:rPr>
                <w:sz w:val="26"/>
                <w:szCs w:val="26"/>
              </w:rPr>
            </w:pPr>
            <w:r w:rsidRPr="00F131B3">
              <w:rPr>
                <w:sz w:val="26"/>
                <w:szCs w:val="26"/>
              </w:rPr>
              <w:t>1</w:t>
            </w:r>
          </w:p>
        </w:tc>
        <w:tc>
          <w:tcPr>
            <w:tcW w:w="413" w:type="pct"/>
            <w:shd w:val="clear" w:color="auto" w:fill="FFFFFF"/>
            <w:vAlign w:val="center"/>
          </w:tcPr>
          <w:p w14:paraId="4729DCC8" w14:textId="77777777" w:rsidR="006C04D1" w:rsidRPr="00F131B3" w:rsidRDefault="006C04D1" w:rsidP="009D00A4">
            <w:pPr>
              <w:spacing w:before="60" w:after="60"/>
              <w:jc w:val="center"/>
              <w:rPr>
                <w:sz w:val="26"/>
                <w:szCs w:val="26"/>
              </w:rPr>
            </w:pPr>
            <w:r w:rsidRPr="00F131B3">
              <w:rPr>
                <w:sz w:val="26"/>
                <w:szCs w:val="26"/>
              </w:rPr>
              <w:t>3,96</w:t>
            </w:r>
          </w:p>
        </w:tc>
        <w:tc>
          <w:tcPr>
            <w:tcW w:w="412" w:type="pct"/>
            <w:shd w:val="clear" w:color="auto" w:fill="FFFFFF"/>
            <w:vAlign w:val="center"/>
          </w:tcPr>
          <w:p w14:paraId="2C07BBF3" w14:textId="77777777" w:rsidR="006C04D1" w:rsidRPr="00F131B3" w:rsidRDefault="006C04D1" w:rsidP="009D00A4">
            <w:pPr>
              <w:spacing w:before="60" w:after="60"/>
              <w:jc w:val="center"/>
              <w:rPr>
                <w:sz w:val="26"/>
                <w:szCs w:val="26"/>
              </w:rPr>
            </w:pPr>
            <w:r w:rsidRPr="00F131B3">
              <w:rPr>
                <w:sz w:val="26"/>
                <w:szCs w:val="26"/>
              </w:rPr>
              <w:t>4,16</w:t>
            </w:r>
          </w:p>
        </w:tc>
        <w:tc>
          <w:tcPr>
            <w:tcW w:w="412" w:type="pct"/>
            <w:shd w:val="clear" w:color="auto" w:fill="FFFFFF"/>
            <w:vAlign w:val="center"/>
          </w:tcPr>
          <w:p w14:paraId="3FC22435" w14:textId="77777777" w:rsidR="006C04D1" w:rsidRPr="00F131B3" w:rsidRDefault="006C04D1" w:rsidP="009D00A4">
            <w:pPr>
              <w:spacing w:before="60" w:after="60"/>
              <w:jc w:val="center"/>
              <w:rPr>
                <w:sz w:val="26"/>
                <w:szCs w:val="26"/>
              </w:rPr>
            </w:pPr>
            <w:r w:rsidRPr="00F131B3">
              <w:rPr>
                <w:sz w:val="26"/>
                <w:szCs w:val="26"/>
              </w:rPr>
              <w:t>4,65</w:t>
            </w:r>
          </w:p>
        </w:tc>
        <w:tc>
          <w:tcPr>
            <w:tcW w:w="412" w:type="pct"/>
            <w:shd w:val="clear" w:color="auto" w:fill="FFFFFF"/>
            <w:vAlign w:val="center"/>
          </w:tcPr>
          <w:p w14:paraId="15F3D14F" w14:textId="77777777" w:rsidR="006C04D1" w:rsidRPr="00F131B3" w:rsidRDefault="006C04D1" w:rsidP="009D00A4">
            <w:pPr>
              <w:spacing w:before="60" w:after="60"/>
              <w:jc w:val="center"/>
              <w:rPr>
                <w:sz w:val="26"/>
                <w:szCs w:val="26"/>
              </w:rPr>
            </w:pPr>
            <w:r w:rsidRPr="00F131B3">
              <w:rPr>
                <w:sz w:val="26"/>
                <w:szCs w:val="26"/>
              </w:rPr>
              <w:t>4,85</w:t>
            </w:r>
          </w:p>
        </w:tc>
        <w:tc>
          <w:tcPr>
            <w:tcW w:w="414" w:type="pct"/>
            <w:shd w:val="clear" w:color="auto" w:fill="FFFFFF"/>
            <w:vAlign w:val="center"/>
          </w:tcPr>
          <w:p w14:paraId="45B18530" w14:textId="77777777" w:rsidR="006C04D1" w:rsidRPr="00F131B3" w:rsidRDefault="006C04D1" w:rsidP="009D00A4">
            <w:pPr>
              <w:spacing w:before="60" w:after="60"/>
              <w:jc w:val="center"/>
              <w:rPr>
                <w:sz w:val="26"/>
                <w:szCs w:val="26"/>
              </w:rPr>
            </w:pPr>
          </w:p>
        </w:tc>
      </w:tr>
      <w:tr w:rsidR="00F131B3" w:rsidRPr="00F131B3" w14:paraId="672B2F05" w14:textId="77777777" w:rsidTr="00E31CD1">
        <w:tc>
          <w:tcPr>
            <w:tcW w:w="285" w:type="pct"/>
            <w:shd w:val="clear" w:color="auto" w:fill="FFFFFF"/>
            <w:vAlign w:val="center"/>
          </w:tcPr>
          <w:p w14:paraId="6C29B1C2"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16954D66" w14:textId="20348CBF" w:rsidR="00E31CD1" w:rsidRPr="00F131B3" w:rsidRDefault="00E31CD1" w:rsidP="00E31CD1">
            <w:pPr>
              <w:spacing w:before="60" w:after="60"/>
              <w:ind w:left="122" w:right="92"/>
              <w:jc w:val="both"/>
              <w:rPr>
                <w:sz w:val="26"/>
                <w:szCs w:val="26"/>
              </w:rPr>
            </w:pPr>
            <w:r w:rsidRPr="00F131B3">
              <w:rPr>
                <w:sz w:val="26"/>
                <w:szCs w:val="26"/>
              </w:rPr>
              <w:t>Máy in laser A4</w:t>
            </w:r>
          </w:p>
        </w:tc>
        <w:tc>
          <w:tcPr>
            <w:tcW w:w="365" w:type="pct"/>
            <w:shd w:val="clear" w:color="auto" w:fill="FFFFFF"/>
            <w:vAlign w:val="center"/>
          </w:tcPr>
          <w:p w14:paraId="78C70783"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0678150B" w14:textId="77777777" w:rsidR="00E31CD1" w:rsidRPr="00F131B3" w:rsidRDefault="00E31CD1" w:rsidP="00E31CD1">
            <w:pPr>
              <w:spacing w:before="60" w:after="60"/>
              <w:jc w:val="center"/>
              <w:rPr>
                <w:sz w:val="26"/>
                <w:szCs w:val="26"/>
              </w:rPr>
            </w:pPr>
          </w:p>
        </w:tc>
        <w:tc>
          <w:tcPr>
            <w:tcW w:w="461" w:type="pct"/>
            <w:shd w:val="clear" w:color="auto" w:fill="FFFFFF"/>
            <w:vAlign w:val="center"/>
          </w:tcPr>
          <w:p w14:paraId="47CC0290" w14:textId="77777777" w:rsidR="00E31CD1" w:rsidRPr="00F131B3" w:rsidRDefault="00E31CD1" w:rsidP="00E31CD1">
            <w:pPr>
              <w:spacing w:before="60" w:after="60"/>
              <w:jc w:val="center"/>
              <w:rPr>
                <w:sz w:val="26"/>
                <w:szCs w:val="26"/>
              </w:rPr>
            </w:pPr>
          </w:p>
        </w:tc>
        <w:tc>
          <w:tcPr>
            <w:tcW w:w="413" w:type="pct"/>
            <w:shd w:val="clear" w:color="auto" w:fill="FFFFFF"/>
            <w:vAlign w:val="center"/>
          </w:tcPr>
          <w:p w14:paraId="788B37A9" w14:textId="77777777" w:rsidR="00E31CD1" w:rsidRPr="00F131B3" w:rsidRDefault="00E31CD1" w:rsidP="00E31CD1">
            <w:pPr>
              <w:spacing w:before="60" w:after="60"/>
              <w:jc w:val="center"/>
              <w:rPr>
                <w:sz w:val="26"/>
                <w:szCs w:val="26"/>
              </w:rPr>
            </w:pPr>
            <w:r w:rsidRPr="00F131B3">
              <w:rPr>
                <w:sz w:val="26"/>
                <w:szCs w:val="26"/>
              </w:rPr>
              <w:t>0,006</w:t>
            </w:r>
          </w:p>
        </w:tc>
        <w:tc>
          <w:tcPr>
            <w:tcW w:w="412" w:type="pct"/>
            <w:shd w:val="clear" w:color="auto" w:fill="FFFFFF"/>
            <w:vAlign w:val="center"/>
          </w:tcPr>
          <w:p w14:paraId="0FE33713" w14:textId="77777777" w:rsidR="00E31CD1" w:rsidRPr="00F131B3" w:rsidRDefault="00E31CD1" w:rsidP="00E31CD1">
            <w:pPr>
              <w:spacing w:before="60" w:after="60"/>
              <w:jc w:val="center"/>
              <w:rPr>
                <w:sz w:val="26"/>
                <w:szCs w:val="26"/>
              </w:rPr>
            </w:pPr>
            <w:r w:rsidRPr="00F131B3">
              <w:rPr>
                <w:sz w:val="26"/>
                <w:szCs w:val="26"/>
              </w:rPr>
              <w:t>0,008</w:t>
            </w:r>
          </w:p>
        </w:tc>
        <w:tc>
          <w:tcPr>
            <w:tcW w:w="412" w:type="pct"/>
            <w:shd w:val="clear" w:color="auto" w:fill="FFFFFF"/>
            <w:vAlign w:val="center"/>
          </w:tcPr>
          <w:p w14:paraId="1AC47DF1" w14:textId="77777777" w:rsidR="00E31CD1" w:rsidRPr="00F131B3" w:rsidRDefault="00E31CD1" w:rsidP="00E31CD1">
            <w:pPr>
              <w:spacing w:before="60" w:after="60"/>
              <w:jc w:val="center"/>
              <w:rPr>
                <w:sz w:val="26"/>
                <w:szCs w:val="26"/>
              </w:rPr>
            </w:pPr>
            <w:r w:rsidRPr="00F131B3">
              <w:rPr>
                <w:sz w:val="26"/>
                <w:szCs w:val="26"/>
              </w:rPr>
              <w:t>0,010</w:t>
            </w:r>
          </w:p>
        </w:tc>
        <w:tc>
          <w:tcPr>
            <w:tcW w:w="412" w:type="pct"/>
            <w:shd w:val="clear" w:color="auto" w:fill="FFFFFF"/>
            <w:vAlign w:val="center"/>
          </w:tcPr>
          <w:p w14:paraId="7F203634" w14:textId="77777777" w:rsidR="00E31CD1" w:rsidRPr="00F131B3" w:rsidRDefault="00E31CD1" w:rsidP="00E31CD1">
            <w:pPr>
              <w:spacing w:before="60" w:after="60"/>
              <w:jc w:val="center"/>
              <w:rPr>
                <w:sz w:val="26"/>
                <w:szCs w:val="26"/>
              </w:rPr>
            </w:pPr>
            <w:r w:rsidRPr="00F131B3">
              <w:rPr>
                <w:sz w:val="26"/>
                <w:szCs w:val="26"/>
              </w:rPr>
              <w:t>0,013</w:t>
            </w:r>
          </w:p>
        </w:tc>
        <w:tc>
          <w:tcPr>
            <w:tcW w:w="414" w:type="pct"/>
            <w:shd w:val="clear" w:color="auto" w:fill="FFFFFF"/>
            <w:vAlign w:val="center"/>
          </w:tcPr>
          <w:p w14:paraId="11CC56D0" w14:textId="77777777" w:rsidR="00E31CD1" w:rsidRPr="00F131B3" w:rsidRDefault="00E31CD1" w:rsidP="00E31CD1">
            <w:pPr>
              <w:spacing w:before="60" w:after="60"/>
              <w:jc w:val="center"/>
              <w:rPr>
                <w:sz w:val="26"/>
                <w:szCs w:val="26"/>
              </w:rPr>
            </w:pPr>
          </w:p>
        </w:tc>
      </w:tr>
      <w:tr w:rsidR="00F131B3" w:rsidRPr="00F131B3" w14:paraId="37B7CC96" w14:textId="77777777" w:rsidTr="00E31CD1">
        <w:tc>
          <w:tcPr>
            <w:tcW w:w="285" w:type="pct"/>
            <w:shd w:val="clear" w:color="auto" w:fill="FFFFFF"/>
            <w:vAlign w:val="center"/>
          </w:tcPr>
          <w:p w14:paraId="7EB7BB43" w14:textId="77777777" w:rsidR="00E31CD1" w:rsidRPr="00F131B3" w:rsidRDefault="00E31CD1" w:rsidP="00E31CD1">
            <w:pPr>
              <w:spacing w:before="60" w:after="60"/>
              <w:jc w:val="center"/>
              <w:rPr>
                <w:sz w:val="26"/>
                <w:szCs w:val="26"/>
              </w:rPr>
            </w:pPr>
          </w:p>
        </w:tc>
        <w:tc>
          <w:tcPr>
            <w:tcW w:w="1351" w:type="pct"/>
            <w:shd w:val="clear" w:color="auto" w:fill="FFFFFF"/>
            <w:vAlign w:val="center"/>
          </w:tcPr>
          <w:p w14:paraId="6998017B" w14:textId="28FF8C26" w:rsidR="00E31CD1" w:rsidRPr="00F131B3" w:rsidRDefault="00E31CD1" w:rsidP="00E31CD1">
            <w:pPr>
              <w:spacing w:before="60" w:after="60"/>
              <w:ind w:left="122" w:right="92"/>
              <w:jc w:val="both"/>
              <w:rPr>
                <w:sz w:val="26"/>
                <w:szCs w:val="26"/>
              </w:rPr>
            </w:pPr>
            <w:r w:rsidRPr="00F131B3">
              <w:rPr>
                <w:sz w:val="26"/>
                <w:szCs w:val="26"/>
              </w:rPr>
              <w:t>Điều hòa nhiệt độ</w:t>
            </w:r>
          </w:p>
        </w:tc>
        <w:tc>
          <w:tcPr>
            <w:tcW w:w="365" w:type="pct"/>
            <w:shd w:val="clear" w:color="auto" w:fill="FFFFFF"/>
            <w:vAlign w:val="center"/>
          </w:tcPr>
          <w:p w14:paraId="077DCD8A" w14:textId="77777777" w:rsidR="00E31CD1" w:rsidRPr="00F131B3" w:rsidRDefault="00E31CD1" w:rsidP="00E31CD1">
            <w:pPr>
              <w:spacing w:before="60" w:after="60"/>
              <w:jc w:val="center"/>
              <w:rPr>
                <w:sz w:val="26"/>
                <w:szCs w:val="26"/>
              </w:rPr>
            </w:pPr>
            <w:r w:rsidRPr="00F131B3">
              <w:rPr>
                <w:sz w:val="26"/>
                <w:szCs w:val="26"/>
              </w:rPr>
              <w:t>Cái</w:t>
            </w:r>
          </w:p>
        </w:tc>
        <w:tc>
          <w:tcPr>
            <w:tcW w:w="475" w:type="pct"/>
            <w:shd w:val="clear" w:color="auto" w:fill="FFFFFF"/>
            <w:vAlign w:val="center"/>
          </w:tcPr>
          <w:p w14:paraId="0042D24C" w14:textId="77777777" w:rsidR="00E31CD1" w:rsidRPr="00F131B3" w:rsidRDefault="00E31CD1" w:rsidP="00E31CD1">
            <w:pPr>
              <w:spacing w:before="60" w:after="60"/>
              <w:jc w:val="center"/>
              <w:rPr>
                <w:sz w:val="26"/>
                <w:szCs w:val="26"/>
              </w:rPr>
            </w:pPr>
            <w:r w:rsidRPr="00F131B3">
              <w:rPr>
                <w:sz w:val="26"/>
                <w:szCs w:val="26"/>
              </w:rPr>
              <w:t>2,20</w:t>
            </w:r>
          </w:p>
        </w:tc>
        <w:tc>
          <w:tcPr>
            <w:tcW w:w="461" w:type="pct"/>
            <w:shd w:val="clear" w:color="auto" w:fill="FFFFFF"/>
            <w:vAlign w:val="center"/>
          </w:tcPr>
          <w:p w14:paraId="1E8A52B4" w14:textId="77777777" w:rsidR="00E31CD1" w:rsidRPr="00F131B3" w:rsidRDefault="00E31CD1" w:rsidP="00E31CD1">
            <w:pPr>
              <w:spacing w:before="60" w:after="60"/>
              <w:jc w:val="center"/>
              <w:rPr>
                <w:sz w:val="26"/>
                <w:szCs w:val="26"/>
              </w:rPr>
            </w:pPr>
            <w:r w:rsidRPr="00F131B3">
              <w:rPr>
                <w:sz w:val="26"/>
                <w:szCs w:val="26"/>
              </w:rPr>
              <w:t>1</w:t>
            </w:r>
          </w:p>
        </w:tc>
        <w:tc>
          <w:tcPr>
            <w:tcW w:w="413" w:type="pct"/>
            <w:shd w:val="clear" w:color="auto" w:fill="FFFFFF"/>
            <w:vAlign w:val="center"/>
          </w:tcPr>
          <w:p w14:paraId="3B93737F" w14:textId="77777777" w:rsidR="00E31CD1" w:rsidRPr="00F131B3" w:rsidRDefault="00E31CD1" w:rsidP="00E31CD1">
            <w:pPr>
              <w:spacing w:before="60" w:after="60"/>
              <w:jc w:val="center"/>
              <w:rPr>
                <w:sz w:val="26"/>
                <w:szCs w:val="26"/>
              </w:rPr>
            </w:pPr>
            <w:r w:rsidRPr="00F131B3">
              <w:rPr>
                <w:sz w:val="26"/>
                <w:szCs w:val="26"/>
              </w:rPr>
              <w:t>1,05</w:t>
            </w:r>
          </w:p>
        </w:tc>
        <w:tc>
          <w:tcPr>
            <w:tcW w:w="412" w:type="pct"/>
            <w:shd w:val="clear" w:color="auto" w:fill="FFFFFF"/>
            <w:vAlign w:val="center"/>
          </w:tcPr>
          <w:p w14:paraId="22C2A887" w14:textId="77777777" w:rsidR="00E31CD1" w:rsidRPr="00F131B3" w:rsidRDefault="00E31CD1" w:rsidP="00E31CD1">
            <w:pPr>
              <w:spacing w:before="60" w:after="60"/>
              <w:jc w:val="center"/>
              <w:rPr>
                <w:sz w:val="26"/>
                <w:szCs w:val="26"/>
              </w:rPr>
            </w:pPr>
            <w:r w:rsidRPr="00F131B3">
              <w:rPr>
                <w:sz w:val="26"/>
                <w:szCs w:val="26"/>
              </w:rPr>
              <w:t>1,11</w:t>
            </w:r>
          </w:p>
        </w:tc>
        <w:tc>
          <w:tcPr>
            <w:tcW w:w="412" w:type="pct"/>
            <w:shd w:val="clear" w:color="auto" w:fill="FFFFFF"/>
            <w:vAlign w:val="center"/>
          </w:tcPr>
          <w:p w14:paraId="20C81145" w14:textId="77777777" w:rsidR="00E31CD1" w:rsidRPr="00F131B3" w:rsidRDefault="00E31CD1" w:rsidP="00E31CD1">
            <w:pPr>
              <w:spacing w:before="60" w:after="60"/>
              <w:jc w:val="center"/>
              <w:rPr>
                <w:sz w:val="26"/>
                <w:szCs w:val="26"/>
              </w:rPr>
            </w:pPr>
            <w:r w:rsidRPr="00F131B3">
              <w:rPr>
                <w:sz w:val="26"/>
                <w:szCs w:val="26"/>
              </w:rPr>
              <w:t>1,25</w:t>
            </w:r>
          </w:p>
        </w:tc>
        <w:tc>
          <w:tcPr>
            <w:tcW w:w="412" w:type="pct"/>
            <w:shd w:val="clear" w:color="auto" w:fill="FFFFFF"/>
            <w:vAlign w:val="center"/>
          </w:tcPr>
          <w:p w14:paraId="364B4FD2" w14:textId="77777777" w:rsidR="00E31CD1" w:rsidRPr="00F131B3" w:rsidRDefault="00E31CD1" w:rsidP="00E31CD1">
            <w:pPr>
              <w:spacing w:before="60" w:after="60"/>
              <w:jc w:val="center"/>
              <w:rPr>
                <w:sz w:val="26"/>
                <w:szCs w:val="26"/>
              </w:rPr>
            </w:pPr>
            <w:r w:rsidRPr="00F131B3">
              <w:rPr>
                <w:sz w:val="26"/>
                <w:szCs w:val="26"/>
              </w:rPr>
              <w:t>1,29</w:t>
            </w:r>
          </w:p>
        </w:tc>
        <w:tc>
          <w:tcPr>
            <w:tcW w:w="414" w:type="pct"/>
            <w:shd w:val="clear" w:color="auto" w:fill="FFFFFF"/>
            <w:vAlign w:val="center"/>
          </w:tcPr>
          <w:p w14:paraId="0241F745" w14:textId="77777777" w:rsidR="00E31CD1" w:rsidRPr="00F131B3" w:rsidRDefault="00E31CD1" w:rsidP="00E31CD1">
            <w:pPr>
              <w:spacing w:before="60" w:after="60"/>
              <w:jc w:val="center"/>
              <w:rPr>
                <w:sz w:val="26"/>
                <w:szCs w:val="26"/>
              </w:rPr>
            </w:pPr>
          </w:p>
        </w:tc>
      </w:tr>
      <w:tr w:rsidR="00F131B3" w:rsidRPr="00F131B3" w14:paraId="0A2722A6" w14:textId="77777777" w:rsidTr="00E31CD1">
        <w:tc>
          <w:tcPr>
            <w:tcW w:w="285" w:type="pct"/>
            <w:shd w:val="clear" w:color="auto" w:fill="FFFFFF"/>
            <w:vAlign w:val="center"/>
          </w:tcPr>
          <w:p w14:paraId="21306B04" w14:textId="77777777" w:rsidR="006C04D1" w:rsidRPr="00F131B3" w:rsidRDefault="006C04D1" w:rsidP="009D00A4">
            <w:pPr>
              <w:spacing w:before="60" w:after="60"/>
              <w:jc w:val="center"/>
              <w:rPr>
                <w:sz w:val="26"/>
                <w:szCs w:val="26"/>
              </w:rPr>
            </w:pPr>
          </w:p>
        </w:tc>
        <w:tc>
          <w:tcPr>
            <w:tcW w:w="1351" w:type="pct"/>
            <w:shd w:val="clear" w:color="auto" w:fill="FFFFFF"/>
            <w:vAlign w:val="center"/>
          </w:tcPr>
          <w:p w14:paraId="59863EBC" w14:textId="2819791B" w:rsidR="006C04D1" w:rsidRPr="00F131B3" w:rsidRDefault="00E91307" w:rsidP="00533C33">
            <w:pPr>
              <w:spacing w:before="60" w:after="60"/>
              <w:ind w:left="122" w:right="92"/>
              <w:jc w:val="both"/>
              <w:rPr>
                <w:sz w:val="26"/>
                <w:szCs w:val="26"/>
              </w:rPr>
            </w:pPr>
            <w:r w:rsidRPr="00F131B3">
              <w:rPr>
                <w:sz w:val="26"/>
                <w:szCs w:val="26"/>
              </w:rPr>
              <w:t>Điện năng</w:t>
            </w:r>
          </w:p>
        </w:tc>
        <w:tc>
          <w:tcPr>
            <w:tcW w:w="365" w:type="pct"/>
            <w:shd w:val="clear" w:color="auto" w:fill="FFFFFF"/>
            <w:vAlign w:val="center"/>
          </w:tcPr>
          <w:p w14:paraId="0E219AAD" w14:textId="77777777" w:rsidR="006C04D1" w:rsidRPr="00F131B3" w:rsidRDefault="006C04D1" w:rsidP="009D00A4">
            <w:pPr>
              <w:spacing w:before="60" w:after="60"/>
              <w:jc w:val="center"/>
              <w:rPr>
                <w:sz w:val="26"/>
                <w:szCs w:val="26"/>
              </w:rPr>
            </w:pPr>
            <w:r w:rsidRPr="00F131B3">
              <w:rPr>
                <w:sz w:val="26"/>
                <w:szCs w:val="26"/>
              </w:rPr>
              <w:t>Kw</w:t>
            </w:r>
          </w:p>
        </w:tc>
        <w:tc>
          <w:tcPr>
            <w:tcW w:w="475" w:type="pct"/>
            <w:shd w:val="clear" w:color="auto" w:fill="FFFFFF"/>
            <w:vAlign w:val="center"/>
          </w:tcPr>
          <w:p w14:paraId="3A37934C" w14:textId="77777777" w:rsidR="006C04D1" w:rsidRPr="00F131B3" w:rsidRDefault="006C04D1" w:rsidP="009D00A4">
            <w:pPr>
              <w:spacing w:before="60" w:after="60"/>
              <w:jc w:val="center"/>
              <w:rPr>
                <w:sz w:val="26"/>
                <w:szCs w:val="26"/>
              </w:rPr>
            </w:pPr>
          </w:p>
        </w:tc>
        <w:tc>
          <w:tcPr>
            <w:tcW w:w="461" w:type="pct"/>
            <w:shd w:val="clear" w:color="auto" w:fill="FFFFFF"/>
            <w:vAlign w:val="center"/>
          </w:tcPr>
          <w:p w14:paraId="011AAA26" w14:textId="77777777" w:rsidR="006C04D1" w:rsidRPr="00F131B3" w:rsidRDefault="006C04D1" w:rsidP="009D00A4">
            <w:pPr>
              <w:spacing w:before="60" w:after="60"/>
              <w:jc w:val="center"/>
              <w:rPr>
                <w:sz w:val="26"/>
                <w:szCs w:val="26"/>
              </w:rPr>
            </w:pPr>
          </w:p>
        </w:tc>
        <w:tc>
          <w:tcPr>
            <w:tcW w:w="413" w:type="pct"/>
            <w:shd w:val="clear" w:color="auto" w:fill="FFFFFF"/>
            <w:vAlign w:val="center"/>
          </w:tcPr>
          <w:p w14:paraId="76FE179E" w14:textId="77777777" w:rsidR="006C04D1" w:rsidRPr="00F131B3" w:rsidRDefault="006C04D1" w:rsidP="009D00A4">
            <w:pPr>
              <w:spacing w:before="60" w:after="60"/>
              <w:jc w:val="center"/>
              <w:rPr>
                <w:sz w:val="26"/>
                <w:szCs w:val="26"/>
              </w:rPr>
            </w:pPr>
            <w:r w:rsidRPr="00F131B3">
              <w:rPr>
                <w:sz w:val="26"/>
                <w:szCs w:val="26"/>
              </w:rPr>
              <w:t>31,22</w:t>
            </w:r>
          </w:p>
        </w:tc>
        <w:tc>
          <w:tcPr>
            <w:tcW w:w="412" w:type="pct"/>
            <w:shd w:val="clear" w:color="auto" w:fill="FFFFFF"/>
            <w:vAlign w:val="center"/>
          </w:tcPr>
          <w:p w14:paraId="0CDD01DD" w14:textId="77777777" w:rsidR="006C04D1" w:rsidRPr="00F131B3" w:rsidRDefault="006C04D1" w:rsidP="009D00A4">
            <w:pPr>
              <w:spacing w:before="60" w:after="60"/>
              <w:jc w:val="center"/>
              <w:rPr>
                <w:sz w:val="26"/>
                <w:szCs w:val="26"/>
              </w:rPr>
            </w:pPr>
            <w:r w:rsidRPr="00F131B3">
              <w:rPr>
                <w:sz w:val="26"/>
                <w:szCs w:val="26"/>
              </w:rPr>
              <w:t>32,77</w:t>
            </w:r>
          </w:p>
        </w:tc>
        <w:tc>
          <w:tcPr>
            <w:tcW w:w="412" w:type="pct"/>
            <w:shd w:val="clear" w:color="auto" w:fill="FFFFFF"/>
            <w:vAlign w:val="center"/>
          </w:tcPr>
          <w:p w14:paraId="159D24E0" w14:textId="77777777" w:rsidR="006C04D1" w:rsidRPr="00F131B3" w:rsidRDefault="006C04D1" w:rsidP="009D00A4">
            <w:pPr>
              <w:spacing w:before="60" w:after="60"/>
              <w:jc w:val="center"/>
              <w:rPr>
                <w:sz w:val="26"/>
                <w:szCs w:val="26"/>
              </w:rPr>
            </w:pPr>
            <w:r w:rsidRPr="00F131B3">
              <w:rPr>
                <w:sz w:val="26"/>
                <w:szCs w:val="26"/>
              </w:rPr>
              <w:t>36,64</w:t>
            </w:r>
          </w:p>
        </w:tc>
        <w:tc>
          <w:tcPr>
            <w:tcW w:w="412" w:type="pct"/>
            <w:shd w:val="clear" w:color="auto" w:fill="FFFFFF"/>
            <w:vAlign w:val="center"/>
          </w:tcPr>
          <w:p w14:paraId="489C5195" w14:textId="77777777" w:rsidR="006C04D1" w:rsidRPr="00F131B3" w:rsidRDefault="006C04D1" w:rsidP="009D00A4">
            <w:pPr>
              <w:spacing w:before="60" w:after="60"/>
              <w:jc w:val="center"/>
              <w:rPr>
                <w:sz w:val="26"/>
                <w:szCs w:val="26"/>
              </w:rPr>
            </w:pPr>
            <w:r w:rsidRPr="00F131B3">
              <w:rPr>
                <w:sz w:val="26"/>
                <w:szCs w:val="26"/>
              </w:rPr>
              <w:t>38,14</w:t>
            </w:r>
          </w:p>
        </w:tc>
        <w:tc>
          <w:tcPr>
            <w:tcW w:w="414" w:type="pct"/>
            <w:shd w:val="clear" w:color="auto" w:fill="FFFFFF"/>
            <w:vAlign w:val="center"/>
          </w:tcPr>
          <w:p w14:paraId="2FF2A16A" w14:textId="77777777" w:rsidR="006C04D1" w:rsidRPr="00F131B3" w:rsidRDefault="006C04D1" w:rsidP="009D00A4">
            <w:pPr>
              <w:spacing w:before="60" w:after="60"/>
              <w:jc w:val="center"/>
              <w:rPr>
                <w:sz w:val="26"/>
                <w:szCs w:val="26"/>
              </w:rPr>
            </w:pPr>
          </w:p>
        </w:tc>
      </w:tr>
    </w:tbl>
    <w:p w14:paraId="1A68E431" w14:textId="77777777" w:rsidR="00B10AB7" w:rsidRPr="00F131B3" w:rsidRDefault="00B10AB7" w:rsidP="005F3402">
      <w:pPr>
        <w:rPr>
          <w:b/>
          <w:sz w:val="28"/>
          <w:szCs w:val="28"/>
        </w:rPr>
      </w:pPr>
      <w:bookmarkStart w:id="45" w:name="bookmark57"/>
      <w:r w:rsidRPr="00F131B3">
        <w:rPr>
          <w:b/>
          <w:sz w:val="28"/>
          <w:szCs w:val="28"/>
          <w:u w:val="single"/>
        </w:rPr>
        <w:t>Ghi chú</w:t>
      </w:r>
      <w:r w:rsidRPr="00F131B3">
        <w:rPr>
          <w:b/>
          <w:sz w:val="28"/>
          <w:szCs w:val="28"/>
        </w:rPr>
        <w:t>:</w:t>
      </w:r>
      <w:bookmarkEnd w:id="45"/>
    </w:p>
    <w:p w14:paraId="4506F3E2" w14:textId="039DCD80" w:rsidR="00CB117C" w:rsidRPr="00F131B3" w:rsidRDefault="00B10AB7" w:rsidP="00533C33">
      <w:pPr>
        <w:ind w:firstLine="567"/>
        <w:jc w:val="both"/>
        <w:rPr>
          <w:sz w:val="28"/>
          <w:szCs w:val="28"/>
        </w:rPr>
      </w:pPr>
      <w:r w:rsidRPr="00F131B3">
        <w:rPr>
          <w:sz w:val="28"/>
          <w:szCs w:val="28"/>
        </w:rPr>
        <w:t>Mức tại Bảng 5</w:t>
      </w:r>
      <w:r w:rsidR="00F91D52" w:rsidRPr="00F131B3">
        <w:rPr>
          <w:sz w:val="28"/>
          <w:szCs w:val="28"/>
        </w:rPr>
        <w:t>7</w:t>
      </w:r>
      <w:r w:rsidRPr="00F131B3">
        <w:rPr>
          <w:sz w:val="28"/>
          <w:szCs w:val="28"/>
        </w:rPr>
        <w:t xml:space="preserve"> tính cho mảnh bản đồ có mức độ biến động từ</w:t>
      </w:r>
      <w:r w:rsidR="00E80858" w:rsidRPr="00F131B3">
        <w:rPr>
          <w:sz w:val="28"/>
          <w:szCs w:val="28"/>
        </w:rPr>
        <w:t xml:space="preserve"> 15% số</w:t>
      </w:r>
      <w:r w:rsidRPr="00F131B3">
        <w:rPr>
          <w:sz w:val="28"/>
          <w:szCs w:val="28"/>
        </w:rPr>
        <w:t xml:space="preserve"> thửa đất tr</w:t>
      </w:r>
      <w:r w:rsidR="00E80858" w:rsidRPr="00F131B3">
        <w:rPr>
          <w:sz w:val="28"/>
          <w:szCs w:val="28"/>
        </w:rPr>
        <w:t>ở</w:t>
      </w:r>
      <w:r w:rsidRPr="00F131B3">
        <w:rPr>
          <w:sz w:val="28"/>
          <w:szCs w:val="28"/>
        </w:rPr>
        <w:t xml:space="preserve"> xuống; trường hợp mảnh bản đồ có mức độ biến động trên 15% số thửa thì số lượng thửa đất biến động trên 15% đến 25% đượ</w:t>
      </w:r>
      <w:r w:rsidR="00E80858" w:rsidRPr="00F131B3">
        <w:rPr>
          <w:sz w:val="28"/>
          <w:szCs w:val="28"/>
        </w:rPr>
        <w:t>c tính bằ</w:t>
      </w:r>
      <w:r w:rsidRPr="00F131B3">
        <w:rPr>
          <w:sz w:val="28"/>
          <w:szCs w:val="28"/>
        </w:rPr>
        <w:t>ng 0,9 lần mức trên; số lượng thửa đất biến động trên 25% đến 40% hoặc trên 40% nhưng các thửa đất biến động không tập trung đượ</w:t>
      </w:r>
      <w:r w:rsidR="00E80858" w:rsidRPr="00F131B3">
        <w:rPr>
          <w:sz w:val="28"/>
          <w:szCs w:val="28"/>
        </w:rPr>
        <w:t>c tính bằ</w:t>
      </w:r>
      <w:r w:rsidRPr="00F131B3">
        <w:rPr>
          <w:sz w:val="28"/>
          <w:szCs w:val="28"/>
        </w:rPr>
        <w:t>ng 0,8 lần mứ</w:t>
      </w:r>
      <w:bookmarkStart w:id="46" w:name="bookmark58"/>
      <w:r w:rsidR="00F70423" w:rsidRPr="00F131B3">
        <w:rPr>
          <w:sz w:val="28"/>
          <w:szCs w:val="28"/>
        </w:rPr>
        <w:t>c trên.</w:t>
      </w:r>
    </w:p>
    <w:p w14:paraId="09AE068E" w14:textId="2431FBC7" w:rsidR="00B10AB7" w:rsidRPr="00F131B3" w:rsidRDefault="003341CC" w:rsidP="005F3402">
      <w:pPr>
        <w:rPr>
          <w:b/>
          <w:sz w:val="28"/>
          <w:szCs w:val="28"/>
        </w:rPr>
      </w:pPr>
      <w:r w:rsidRPr="00F131B3">
        <w:rPr>
          <w:b/>
          <w:sz w:val="28"/>
          <w:szCs w:val="28"/>
        </w:rPr>
        <w:t>-</w:t>
      </w:r>
      <w:r w:rsidR="00E80858" w:rsidRPr="00F131B3">
        <w:rPr>
          <w:b/>
          <w:sz w:val="28"/>
          <w:szCs w:val="28"/>
        </w:rPr>
        <w:t xml:space="preserve"> </w:t>
      </w:r>
      <w:r w:rsidR="00B10AB7" w:rsidRPr="00F131B3">
        <w:rPr>
          <w:b/>
          <w:sz w:val="28"/>
          <w:szCs w:val="28"/>
        </w:rPr>
        <w:t>Vật liệu</w:t>
      </w:r>
      <w:bookmarkEnd w:id="46"/>
    </w:p>
    <w:p w14:paraId="743E37BF" w14:textId="7CE4898C" w:rsidR="00B10AB7" w:rsidRPr="00F131B3" w:rsidRDefault="00B10AB7" w:rsidP="00533C33">
      <w:pPr>
        <w:jc w:val="right"/>
        <w:rPr>
          <w:b/>
          <w:i/>
          <w:sz w:val="28"/>
          <w:szCs w:val="28"/>
        </w:rPr>
      </w:pPr>
      <w:r w:rsidRPr="00F131B3">
        <w:rPr>
          <w:b/>
          <w:i/>
          <w:sz w:val="28"/>
          <w:szCs w:val="28"/>
        </w:rPr>
        <w:t>Bả</w:t>
      </w:r>
      <w:r w:rsidR="00E80858" w:rsidRPr="00F131B3">
        <w:rPr>
          <w:b/>
          <w:i/>
          <w:sz w:val="28"/>
          <w:szCs w:val="28"/>
        </w:rPr>
        <w:t>ng 5</w:t>
      </w:r>
      <w:r w:rsidR="00F91D52" w:rsidRPr="00F131B3">
        <w:rPr>
          <w:b/>
          <w:i/>
          <w:sz w:val="28"/>
          <w:szCs w:val="28"/>
        </w:rPr>
        <w:t>8</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2"/>
        <w:gridCol w:w="2848"/>
        <w:gridCol w:w="804"/>
        <w:gridCol w:w="1056"/>
        <w:gridCol w:w="953"/>
        <w:gridCol w:w="1013"/>
        <w:gridCol w:w="1134"/>
        <w:gridCol w:w="950"/>
      </w:tblGrid>
      <w:tr w:rsidR="00F131B3" w:rsidRPr="00F131B3" w14:paraId="0ED392E3" w14:textId="77777777" w:rsidTr="00BA7A1E">
        <w:trPr>
          <w:tblHeader/>
          <w:jc w:val="center"/>
        </w:trPr>
        <w:tc>
          <w:tcPr>
            <w:tcW w:w="296" w:type="pct"/>
            <w:vMerge w:val="restart"/>
            <w:shd w:val="clear" w:color="auto" w:fill="FFFFFF"/>
            <w:vAlign w:val="center"/>
          </w:tcPr>
          <w:p w14:paraId="11ED8324" w14:textId="77777777" w:rsidR="00B10AB7" w:rsidRPr="00F131B3" w:rsidRDefault="00B10AB7" w:rsidP="00533C33">
            <w:pPr>
              <w:spacing w:before="60" w:after="60"/>
              <w:jc w:val="center"/>
              <w:rPr>
                <w:b/>
                <w:sz w:val="26"/>
                <w:szCs w:val="26"/>
              </w:rPr>
            </w:pPr>
            <w:r w:rsidRPr="00F131B3">
              <w:rPr>
                <w:b/>
                <w:sz w:val="26"/>
                <w:szCs w:val="26"/>
              </w:rPr>
              <w:lastRenderedPageBreak/>
              <w:t>TT</w:t>
            </w:r>
          </w:p>
        </w:tc>
        <w:tc>
          <w:tcPr>
            <w:tcW w:w="1529" w:type="pct"/>
            <w:vMerge w:val="restart"/>
            <w:shd w:val="clear" w:color="auto" w:fill="FFFFFF"/>
            <w:vAlign w:val="center"/>
          </w:tcPr>
          <w:p w14:paraId="5FCCAD28" w14:textId="77777777" w:rsidR="00B10AB7" w:rsidRPr="00F131B3" w:rsidRDefault="00B10AB7" w:rsidP="00533C33">
            <w:pPr>
              <w:spacing w:before="60" w:after="60"/>
              <w:jc w:val="center"/>
              <w:rPr>
                <w:b/>
                <w:sz w:val="26"/>
                <w:szCs w:val="26"/>
              </w:rPr>
            </w:pPr>
            <w:r w:rsidRPr="00F131B3">
              <w:rPr>
                <w:b/>
                <w:sz w:val="26"/>
                <w:szCs w:val="26"/>
              </w:rPr>
              <w:t>Danh mục</w:t>
            </w:r>
          </w:p>
        </w:tc>
        <w:tc>
          <w:tcPr>
            <w:tcW w:w="432" w:type="pct"/>
            <w:vMerge w:val="restart"/>
            <w:shd w:val="clear" w:color="auto" w:fill="FFFFFF"/>
            <w:vAlign w:val="center"/>
          </w:tcPr>
          <w:p w14:paraId="4A1BB065" w14:textId="77777777" w:rsidR="00B10AB7" w:rsidRPr="00F131B3" w:rsidRDefault="00B10AB7" w:rsidP="00533C33">
            <w:pPr>
              <w:spacing w:before="60" w:after="60"/>
              <w:jc w:val="center"/>
              <w:rPr>
                <w:b/>
                <w:sz w:val="26"/>
                <w:szCs w:val="26"/>
              </w:rPr>
            </w:pPr>
            <w:r w:rsidRPr="00F131B3">
              <w:rPr>
                <w:b/>
                <w:sz w:val="26"/>
                <w:szCs w:val="26"/>
              </w:rPr>
              <w:t>ĐVT</w:t>
            </w:r>
          </w:p>
        </w:tc>
        <w:tc>
          <w:tcPr>
            <w:tcW w:w="2742" w:type="pct"/>
            <w:gridSpan w:val="5"/>
            <w:shd w:val="clear" w:color="auto" w:fill="FFFFFF"/>
            <w:vAlign w:val="center"/>
          </w:tcPr>
          <w:p w14:paraId="234AFCDE" w14:textId="77777777" w:rsidR="00B10AB7" w:rsidRPr="00F131B3" w:rsidRDefault="00B10AB7" w:rsidP="00533C33">
            <w:pPr>
              <w:spacing w:before="60" w:after="60"/>
              <w:jc w:val="center"/>
              <w:rPr>
                <w:b/>
                <w:sz w:val="26"/>
                <w:szCs w:val="26"/>
              </w:rPr>
            </w:pPr>
            <w:r w:rsidRPr="00F131B3">
              <w:rPr>
                <w:b/>
                <w:sz w:val="26"/>
                <w:szCs w:val="26"/>
              </w:rPr>
              <w:t>Đ</w:t>
            </w:r>
            <w:r w:rsidR="00E80858" w:rsidRPr="00F131B3">
              <w:rPr>
                <w:b/>
                <w:sz w:val="26"/>
                <w:szCs w:val="26"/>
              </w:rPr>
              <w:t>ị</w:t>
            </w:r>
            <w:r w:rsidRPr="00F131B3">
              <w:rPr>
                <w:b/>
                <w:sz w:val="26"/>
                <w:szCs w:val="26"/>
              </w:rPr>
              <w:t xml:space="preserve">nh mức theo tỷ lệ bản đồ </w:t>
            </w:r>
            <w:r w:rsidRPr="00F131B3">
              <w:rPr>
                <w:sz w:val="26"/>
                <w:szCs w:val="26"/>
              </w:rPr>
              <w:t>(tính cho 100 thửa)</w:t>
            </w:r>
          </w:p>
        </w:tc>
      </w:tr>
      <w:tr w:rsidR="00F131B3" w:rsidRPr="00F131B3" w14:paraId="29D6886C" w14:textId="77777777" w:rsidTr="00BA7A1E">
        <w:trPr>
          <w:tblHeader/>
          <w:jc w:val="center"/>
        </w:trPr>
        <w:tc>
          <w:tcPr>
            <w:tcW w:w="296" w:type="pct"/>
            <w:vMerge/>
            <w:shd w:val="clear" w:color="auto" w:fill="FFFFFF"/>
            <w:vAlign w:val="center"/>
          </w:tcPr>
          <w:p w14:paraId="65B6D7D1" w14:textId="77777777" w:rsidR="00BA7A1E" w:rsidRPr="00F131B3" w:rsidRDefault="00BA7A1E" w:rsidP="00533C33">
            <w:pPr>
              <w:spacing w:before="60" w:after="60"/>
              <w:jc w:val="center"/>
              <w:rPr>
                <w:b/>
                <w:sz w:val="26"/>
                <w:szCs w:val="26"/>
              </w:rPr>
            </w:pPr>
          </w:p>
        </w:tc>
        <w:tc>
          <w:tcPr>
            <w:tcW w:w="1529" w:type="pct"/>
            <w:vMerge/>
            <w:shd w:val="clear" w:color="auto" w:fill="FFFFFF"/>
            <w:vAlign w:val="center"/>
          </w:tcPr>
          <w:p w14:paraId="32826676" w14:textId="77777777" w:rsidR="00BA7A1E" w:rsidRPr="00F131B3" w:rsidRDefault="00BA7A1E" w:rsidP="00533C33">
            <w:pPr>
              <w:spacing w:before="60" w:after="60"/>
              <w:jc w:val="center"/>
              <w:rPr>
                <w:b/>
                <w:sz w:val="26"/>
                <w:szCs w:val="26"/>
              </w:rPr>
            </w:pPr>
          </w:p>
        </w:tc>
        <w:tc>
          <w:tcPr>
            <w:tcW w:w="432" w:type="pct"/>
            <w:vMerge/>
            <w:shd w:val="clear" w:color="auto" w:fill="FFFFFF"/>
            <w:vAlign w:val="center"/>
          </w:tcPr>
          <w:p w14:paraId="4FA1882B" w14:textId="77777777" w:rsidR="00BA7A1E" w:rsidRPr="00F131B3" w:rsidRDefault="00BA7A1E" w:rsidP="00533C33">
            <w:pPr>
              <w:spacing w:before="60" w:after="60"/>
              <w:jc w:val="center"/>
              <w:rPr>
                <w:b/>
                <w:sz w:val="26"/>
                <w:szCs w:val="26"/>
              </w:rPr>
            </w:pPr>
          </w:p>
        </w:tc>
        <w:tc>
          <w:tcPr>
            <w:tcW w:w="567" w:type="pct"/>
            <w:shd w:val="clear" w:color="auto" w:fill="FFFFFF"/>
            <w:vAlign w:val="center"/>
          </w:tcPr>
          <w:p w14:paraId="10A64334" w14:textId="77777777" w:rsidR="00BA7A1E" w:rsidRPr="00F131B3" w:rsidRDefault="00BA7A1E" w:rsidP="00533C33">
            <w:pPr>
              <w:spacing w:before="60" w:after="60"/>
              <w:jc w:val="center"/>
              <w:rPr>
                <w:b/>
                <w:sz w:val="26"/>
                <w:szCs w:val="26"/>
              </w:rPr>
            </w:pPr>
            <w:r w:rsidRPr="00F131B3">
              <w:rPr>
                <w:b/>
                <w:sz w:val="26"/>
                <w:szCs w:val="26"/>
              </w:rPr>
              <w:t>1/500</w:t>
            </w:r>
          </w:p>
        </w:tc>
        <w:tc>
          <w:tcPr>
            <w:tcW w:w="512" w:type="pct"/>
            <w:shd w:val="clear" w:color="auto" w:fill="FFFFFF"/>
            <w:vAlign w:val="center"/>
          </w:tcPr>
          <w:p w14:paraId="556CCDCD" w14:textId="77777777" w:rsidR="00BA7A1E" w:rsidRPr="00F131B3" w:rsidRDefault="00BA7A1E" w:rsidP="00533C33">
            <w:pPr>
              <w:spacing w:before="60" w:after="60"/>
              <w:jc w:val="center"/>
              <w:rPr>
                <w:b/>
                <w:sz w:val="26"/>
                <w:szCs w:val="26"/>
              </w:rPr>
            </w:pPr>
            <w:r w:rsidRPr="00F131B3">
              <w:rPr>
                <w:b/>
                <w:sz w:val="26"/>
                <w:szCs w:val="26"/>
              </w:rPr>
              <w:t>1/1000</w:t>
            </w:r>
          </w:p>
        </w:tc>
        <w:tc>
          <w:tcPr>
            <w:tcW w:w="544" w:type="pct"/>
            <w:shd w:val="clear" w:color="auto" w:fill="FFFFFF"/>
            <w:vAlign w:val="center"/>
          </w:tcPr>
          <w:p w14:paraId="4A200CE3" w14:textId="77777777" w:rsidR="00BA7A1E" w:rsidRPr="00F131B3" w:rsidRDefault="00BA7A1E" w:rsidP="00533C33">
            <w:pPr>
              <w:spacing w:before="60" w:after="60"/>
              <w:jc w:val="center"/>
              <w:rPr>
                <w:b/>
                <w:sz w:val="26"/>
                <w:szCs w:val="26"/>
              </w:rPr>
            </w:pPr>
            <w:r w:rsidRPr="00F131B3">
              <w:rPr>
                <w:b/>
                <w:sz w:val="26"/>
                <w:szCs w:val="26"/>
              </w:rPr>
              <w:t>1/2000</w:t>
            </w:r>
          </w:p>
        </w:tc>
        <w:tc>
          <w:tcPr>
            <w:tcW w:w="609" w:type="pct"/>
            <w:shd w:val="clear" w:color="auto" w:fill="FFFFFF"/>
            <w:vAlign w:val="center"/>
          </w:tcPr>
          <w:p w14:paraId="4A9B2B05" w14:textId="77777777" w:rsidR="00BA7A1E" w:rsidRPr="00F131B3" w:rsidRDefault="00BA7A1E" w:rsidP="00533C33">
            <w:pPr>
              <w:spacing w:before="60" w:after="60"/>
              <w:jc w:val="center"/>
              <w:rPr>
                <w:b/>
                <w:sz w:val="26"/>
                <w:szCs w:val="26"/>
              </w:rPr>
            </w:pPr>
            <w:r w:rsidRPr="00F131B3">
              <w:rPr>
                <w:b/>
                <w:sz w:val="26"/>
                <w:szCs w:val="26"/>
              </w:rPr>
              <w:t>1/5000</w:t>
            </w:r>
          </w:p>
        </w:tc>
        <w:tc>
          <w:tcPr>
            <w:tcW w:w="510" w:type="pct"/>
            <w:shd w:val="clear" w:color="auto" w:fill="FFFFFF"/>
            <w:vAlign w:val="center"/>
          </w:tcPr>
          <w:p w14:paraId="3DCE2E64" w14:textId="77777777" w:rsidR="00BA7A1E" w:rsidRPr="00F131B3" w:rsidRDefault="00BA7A1E" w:rsidP="00533C33">
            <w:pPr>
              <w:spacing w:before="60" w:after="60"/>
              <w:jc w:val="center"/>
              <w:rPr>
                <w:b/>
                <w:sz w:val="26"/>
                <w:szCs w:val="26"/>
              </w:rPr>
            </w:pPr>
            <w:r w:rsidRPr="00F131B3">
              <w:rPr>
                <w:b/>
                <w:sz w:val="26"/>
                <w:szCs w:val="26"/>
              </w:rPr>
              <w:t>1/10000</w:t>
            </w:r>
          </w:p>
        </w:tc>
      </w:tr>
      <w:tr w:rsidR="00F131B3" w:rsidRPr="00F131B3" w14:paraId="5B2839FE" w14:textId="77777777" w:rsidTr="00BA7A1E">
        <w:trPr>
          <w:jc w:val="center"/>
        </w:trPr>
        <w:tc>
          <w:tcPr>
            <w:tcW w:w="296" w:type="pct"/>
            <w:shd w:val="clear" w:color="auto" w:fill="FFFFFF"/>
            <w:vAlign w:val="center"/>
          </w:tcPr>
          <w:p w14:paraId="263C65C3" w14:textId="77777777" w:rsidR="00BA7A1E" w:rsidRPr="00F131B3" w:rsidRDefault="00BA7A1E" w:rsidP="00533C33">
            <w:pPr>
              <w:spacing w:before="60" w:after="60"/>
              <w:jc w:val="center"/>
              <w:rPr>
                <w:sz w:val="26"/>
                <w:szCs w:val="26"/>
              </w:rPr>
            </w:pPr>
            <w:r w:rsidRPr="00F131B3">
              <w:rPr>
                <w:sz w:val="26"/>
                <w:szCs w:val="26"/>
              </w:rPr>
              <w:t>1</w:t>
            </w:r>
          </w:p>
        </w:tc>
        <w:tc>
          <w:tcPr>
            <w:tcW w:w="1529" w:type="pct"/>
            <w:shd w:val="clear" w:color="auto" w:fill="FFFFFF"/>
            <w:vAlign w:val="center"/>
          </w:tcPr>
          <w:p w14:paraId="7618AB19" w14:textId="77777777" w:rsidR="00BA7A1E" w:rsidRPr="00F131B3" w:rsidRDefault="00BA7A1E" w:rsidP="00533C33">
            <w:pPr>
              <w:spacing w:before="60" w:after="60"/>
              <w:ind w:left="122" w:right="92"/>
              <w:jc w:val="both"/>
              <w:rPr>
                <w:sz w:val="26"/>
                <w:szCs w:val="26"/>
              </w:rPr>
            </w:pPr>
            <w:r w:rsidRPr="00F131B3">
              <w:rPr>
                <w:sz w:val="26"/>
                <w:szCs w:val="26"/>
              </w:rPr>
              <w:t>Bản đồ địa hình</w:t>
            </w:r>
          </w:p>
        </w:tc>
        <w:tc>
          <w:tcPr>
            <w:tcW w:w="432" w:type="pct"/>
            <w:shd w:val="clear" w:color="auto" w:fill="FFFFFF"/>
            <w:vAlign w:val="center"/>
          </w:tcPr>
          <w:p w14:paraId="2B68E64E"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3431FB3C" w14:textId="77777777" w:rsidR="00BA7A1E" w:rsidRPr="00F131B3" w:rsidRDefault="00BA7A1E" w:rsidP="00533C33">
            <w:pPr>
              <w:spacing w:before="60" w:after="60"/>
              <w:jc w:val="center"/>
              <w:rPr>
                <w:sz w:val="26"/>
                <w:szCs w:val="26"/>
              </w:rPr>
            </w:pPr>
            <w:r w:rsidRPr="00F131B3">
              <w:rPr>
                <w:sz w:val="26"/>
                <w:szCs w:val="26"/>
              </w:rPr>
              <w:t>0,01</w:t>
            </w:r>
          </w:p>
        </w:tc>
        <w:tc>
          <w:tcPr>
            <w:tcW w:w="512" w:type="pct"/>
            <w:shd w:val="clear" w:color="auto" w:fill="FFFFFF"/>
            <w:vAlign w:val="center"/>
          </w:tcPr>
          <w:p w14:paraId="7C7FF4A6" w14:textId="77777777" w:rsidR="00BA7A1E" w:rsidRPr="00F131B3" w:rsidRDefault="00BA7A1E" w:rsidP="00533C33">
            <w:pPr>
              <w:spacing w:before="60" w:after="60"/>
              <w:jc w:val="center"/>
              <w:rPr>
                <w:sz w:val="26"/>
                <w:szCs w:val="26"/>
              </w:rPr>
            </w:pPr>
            <w:r w:rsidRPr="00F131B3">
              <w:rPr>
                <w:sz w:val="26"/>
                <w:szCs w:val="26"/>
              </w:rPr>
              <w:t>0,01</w:t>
            </w:r>
          </w:p>
        </w:tc>
        <w:tc>
          <w:tcPr>
            <w:tcW w:w="544" w:type="pct"/>
            <w:shd w:val="clear" w:color="auto" w:fill="FFFFFF"/>
            <w:vAlign w:val="center"/>
          </w:tcPr>
          <w:p w14:paraId="53D98BED" w14:textId="77777777" w:rsidR="00BA7A1E" w:rsidRPr="00F131B3" w:rsidRDefault="00BA7A1E" w:rsidP="00533C33">
            <w:pPr>
              <w:spacing w:before="60" w:after="60"/>
              <w:jc w:val="center"/>
              <w:rPr>
                <w:sz w:val="26"/>
                <w:szCs w:val="26"/>
              </w:rPr>
            </w:pPr>
            <w:r w:rsidRPr="00F131B3">
              <w:rPr>
                <w:sz w:val="26"/>
                <w:szCs w:val="26"/>
              </w:rPr>
              <w:t>0,01</w:t>
            </w:r>
          </w:p>
        </w:tc>
        <w:tc>
          <w:tcPr>
            <w:tcW w:w="609" w:type="pct"/>
            <w:shd w:val="clear" w:color="auto" w:fill="FFFFFF"/>
            <w:vAlign w:val="center"/>
          </w:tcPr>
          <w:p w14:paraId="5BD9D43E" w14:textId="77777777" w:rsidR="00BA7A1E" w:rsidRPr="00F131B3" w:rsidRDefault="00BA7A1E" w:rsidP="00533C33">
            <w:pPr>
              <w:spacing w:before="60" w:after="60"/>
              <w:jc w:val="center"/>
              <w:rPr>
                <w:sz w:val="26"/>
                <w:szCs w:val="26"/>
              </w:rPr>
            </w:pPr>
            <w:r w:rsidRPr="00F131B3">
              <w:rPr>
                <w:sz w:val="26"/>
                <w:szCs w:val="26"/>
              </w:rPr>
              <w:t>0,02</w:t>
            </w:r>
          </w:p>
        </w:tc>
        <w:tc>
          <w:tcPr>
            <w:tcW w:w="510" w:type="pct"/>
            <w:shd w:val="clear" w:color="auto" w:fill="FFFFFF"/>
            <w:vAlign w:val="center"/>
          </w:tcPr>
          <w:p w14:paraId="4EB043DC" w14:textId="77777777" w:rsidR="00BA7A1E" w:rsidRPr="00F131B3" w:rsidRDefault="00BA7A1E" w:rsidP="00533C33">
            <w:pPr>
              <w:spacing w:before="60" w:after="60"/>
              <w:jc w:val="center"/>
              <w:rPr>
                <w:sz w:val="26"/>
                <w:szCs w:val="26"/>
              </w:rPr>
            </w:pPr>
            <w:r w:rsidRPr="00F131B3">
              <w:rPr>
                <w:sz w:val="26"/>
                <w:szCs w:val="26"/>
              </w:rPr>
              <w:t>0,02</w:t>
            </w:r>
          </w:p>
        </w:tc>
      </w:tr>
      <w:tr w:rsidR="00F131B3" w:rsidRPr="00F131B3" w14:paraId="6E280FA9" w14:textId="77777777" w:rsidTr="00BA7A1E">
        <w:trPr>
          <w:jc w:val="center"/>
        </w:trPr>
        <w:tc>
          <w:tcPr>
            <w:tcW w:w="296" w:type="pct"/>
            <w:shd w:val="clear" w:color="auto" w:fill="FFFFFF"/>
            <w:vAlign w:val="center"/>
          </w:tcPr>
          <w:p w14:paraId="3145B4C5" w14:textId="77777777" w:rsidR="00BA7A1E" w:rsidRPr="00F131B3" w:rsidRDefault="00BA7A1E" w:rsidP="00533C33">
            <w:pPr>
              <w:spacing w:before="60" w:after="60"/>
              <w:jc w:val="center"/>
              <w:rPr>
                <w:sz w:val="26"/>
                <w:szCs w:val="26"/>
              </w:rPr>
            </w:pPr>
            <w:r w:rsidRPr="00F131B3">
              <w:rPr>
                <w:sz w:val="26"/>
                <w:szCs w:val="26"/>
              </w:rPr>
              <w:t>2</w:t>
            </w:r>
          </w:p>
        </w:tc>
        <w:tc>
          <w:tcPr>
            <w:tcW w:w="1529" w:type="pct"/>
            <w:shd w:val="clear" w:color="auto" w:fill="FFFFFF"/>
            <w:vAlign w:val="center"/>
          </w:tcPr>
          <w:p w14:paraId="5A34A7D5" w14:textId="4C0D1AB7" w:rsidR="00BA7A1E" w:rsidRPr="00F131B3" w:rsidRDefault="00BA7A1E" w:rsidP="00533C33">
            <w:pPr>
              <w:spacing w:before="60" w:after="60"/>
              <w:ind w:left="122" w:right="92"/>
              <w:jc w:val="both"/>
              <w:rPr>
                <w:sz w:val="26"/>
                <w:szCs w:val="26"/>
              </w:rPr>
            </w:pPr>
            <w:r w:rsidRPr="00F131B3">
              <w:rPr>
                <w:sz w:val="26"/>
                <w:szCs w:val="26"/>
              </w:rPr>
              <w:t>Bản đồ ĐGHC</w:t>
            </w:r>
          </w:p>
        </w:tc>
        <w:tc>
          <w:tcPr>
            <w:tcW w:w="432" w:type="pct"/>
            <w:shd w:val="clear" w:color="auto" w:fill="FFFFFF"/>
            <w:vAlign w:val="center"/>
          </w:tcPr>
          <w:p w14:paraId="31176E0C"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02E30204" w14:textId="77777777" w:rsidR="00BA7A1E" w:rsidRPr="00F131B3" w:rsidRDefault="00BA7A1E" w:rsidP="00533C33">
            <w:pPr>
              <w:spacing w:before="60" w:after="60"/>
              <w:jc w:val="center"/>
              <w:rPr>
                <w:sz w:val="26"/>
                <w:szCs w:val="26"/>
              </w:rPr>
            </w:pPr>
            <w:r w:rsidRPr="00F131B3">
              <w:rPr>
                <w:sz w:val="26"/>
                <w:szCs w:val="26"/>
              </w:rPr>
              <w:t>0,01</w:t>
            </w:r>
          </w:p>
        </w:tc>
        <w:tc>
          <w:tcPr>
            <w:tcW w:w="512" w:type="pct"/>
            <w:shd w:val="clear" w:color="auto" w:fill="FFFFFF"/>
            <w:vAlign w:val="center"/>
          </w:tcPr>
          <w:p w14:paraId="59D116D0" w14:textId="77777777" w:rsidR="00BA7A1E" w:rsidRPr="00F131B3" w:rsidRDefault="00BA7A1E" w:rsidP="00533C33">
            <w:pPr>
              <w:spacing w:before="60" w:after="60"/>
              <w:jc w:val="center"/>
              <w:rPr>
                <w:sz w:val="26"/>
                <w:szCs w:val="26"/>
              </w:rPr>
            </w:pPr>
            <w:r w:rsidRPr="00F131B3">
              <w:rPr>
                <w:sz w:val="26"/>
                <w:szCs w:val="26"/>
              </w:rPr>
              <w:t>0,01</w:t>
            </w:r>
          </w:p>
        </w:tc>
        <w:tc>
          <w:tcPr>
            <w:tcW w:w="544" w:type="pct"/>
            <w:shd w:val="clear" w:color="auto" w:fill="FFFFFF"/>
            <w:vAlign w:val="center"/>
          </w:tcPr>
          <w:p w14:paraId="45650EB8" w14:textId="77777777" w:rsidR="00BA7A1E" w:rsidRPr="00F131B3" w:rsidRDefault="00BA7A1E" w:rsidP="00533C33">
            <w:pPr>
              <w:spacing w:before="60" w:after="60"/>
              <w:jc w:val="center"/>
              <w:rPr>
                <w:sz w:val="26"/>
                <w:szCs w:val="26"/>
              </w:rPr>
            </w:pPr>
            <w:r w:rsidRPr="00F131B3">
              <w:rPr>
                <w:sz w:val="26"/>
                <w:szCs w:val="26"/>
              </w:rPr>
              <w:t>0,01</w:t>
            </w:r>
          </w:p>
        </w:tc>
        <w:tc>
          <w:tcPr>
            <w:tcW w:w="609" w:type="pct"/>
            <w:shd w:val="clear" w:color="auto" w:fill="FFFFFF"/>
            <w:vAlign w:val="center"/>
          </w:tcPr>
          <w:p w14:paraId="50F27B90" w14:textId="77777777" w:rsidR="00BA7A1E" w:rsidRPr="00F131B3" w:rsidRDefault="00BA7A1E" w:rsidP="00533C33">
            <w:pPr>
              <w:spacing w:before="60" w:after="60"/>
              <w:jc w:val="center"/>
              <w:rPr>
                <w:sz w:val="26"/>
                <w:szCs w:val="26"/>
              </w:rPr>
            </w:pPr>
            <w:r w:rsidRPr="00F131B3">
              <w:rPr>
                <w:sz w:val="26"/>
                <w:szCs w:val="26"/>
              </w:rPr>
              <w:t>0,02</w:t>
            </w:r>
          </w:p>
        </w:tc>
        <w:tc>
          <w:tcPr>
            <w:tcW w:w="510" w:type="pct"/>
            <w:shd w:val="clear" w:color="auto" w:fill="FFFFFF"/>
            <w:vAlign w:val="center"/>
          </w:tcPr>
          <w:p w14:paraId="017B3189" w14:textId="77777777" w:rsidR="00BA7A1E" w:rsidRPr="00F131B3" w:rsidRDefault="00BA7A1E" w:rsidP="00533C33">
            <w:pPr>
              <w:spacing w:before="60" w:after="60"/>
              <w:jc w:val="center"/>
              <w:rPr>
                <w:sz w:val="26"/>
                <w:szCs w:val="26"/>
              </w:rPr>
            </w:pPr>
            <w:r w:rsidRPr="00F131B3">
              <w:rPr>
                <w:sz w:val="26"/>
                <w:szCs w:val="26"/>
              </w:rPr>
              <w:t>0,02</w:t>
            </w:r>
          </w:p>
        </w:tc>
      </w:tr>
      <w:tr w:rsidR="00F131B3" w:rsidRPr="00F131B3" w14:paraId="626507F2" w14:textId="77777777" w:rsidTr="00BA7A1E">
        <w:trPr>
          <w:jc w:val="center"/>
        </w:trPr>
        <w:tc>
          <w:tcPr>
            <w:tcW w:w="296" w:type="pct"/>
            <w:shd w:val="clear" w:color="auto" w:fill="FFFFFF"/>
            <w:vAlign w:val="center"/>
          </w:tcPr>
          <w:p w14:paraId="11EDBDC2" w14:textId="77777777" w:rsidR="00BA7A1E" w:rsidRPr="00F131B3" w:rsidRDefault="00BA7A1E" w:rsidP="00533C33">
            <w:pPr>
              <w:spacing w:before="60" w:after="60"/>
              <w:jc w:val="center"/>
              <w:rPr>
                <w:sz w:val="26"/>
                <w:szCs w:val="26"/>
              </w:rPr>
            </w:pPr>
            <w:r w:rsidRPr="00F131B3">
              <w:rPr>
                <w:sz w:val="26"/>
                <w:szCs w:val="26"/>
              </w:rPr>
              <w:t>3</w:t>
            </w:r>
          </w:p>
        </w:tc>
        <w:tc>
          <w:tcPr>
            <w:tcW w:w="1529" w:type="pct"/>
            <w:shd w:val="clear" w:color="auto" w:fill="FFFFFF"/>
            <w:vAlign w:val="center"/>
          </w:tcPr>
          <w:p w14:paraId="68958820" w14:textId="77777777" w:rsidR="00BA7A1E" w:rsidRPr="00F131B3" w:rsidRDefault="00BA7A1E" w:rsidP="00533C33">
            <w:pPr>
              <w:spacing w:before="60" w:after="60"/>
              <w:ind w:left="122" w:right="92"/>
              <w:jc w:val="both"/>
              <w:rPr>
                <w:sz w:val="26"/>
                <w:szCs w:val="26"/>
              </w:rPr>
            </w:pPr>
            <w:r w:rsidRPr="00F131B3">
              <w:rPr>
                <w:sz w:val="26"/>
                <w:szCs w:val="26"/>
              </w:rPr>
              <w:t>Bảng tổng hợp thành quả</w:t>
            </w:r>
          </w:p>
        </w:tc>
        <w:tc>
          <w:tcPr>
            <w:tcW w:w="432" w:type="pct"/>
            <w:shd w:val="clear" w:color="auto" w:fill="FFFFFF"/>
            <w:vAlign w:val="center"/>
          </w:tcPr>
          <w:p w14:paraId="4B942CDC"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570C4A7F" w14:textId="77777777" w:rsidR="00BA7A1E" w:rsidRPr="00F131B3" w:rsidRDefault="00BA7A1E" w:rsidP="00533C33">
            <w:pPr>
              <w:spacing w:before="60" w:after="60"/>
              <w:jc w:val="center"/>
              <w:rPr>
                <w:sz w:val="26"/>
                <w:szCs w:val="26"/>
              </w:rPr>
            </w:pPr>
            <w:r w:rsidRPr="00F131B3">
              <w:rPr>
                <w:sz w:val="26"/>
                <w:szCs w:val="26"/>
              </w:rPr>
              <w:t>3,00</w:t>
            </w:r>
          </w:p>
        </w:tc>
        <w:tc>
          <w:tcPr>
            <w:tcW w:w="512" w:type="pct"/>
            <w:shd w:val="clear" w:color="auto" w:fill="FFFFFF"/>
            <w:vAlign w:val="center"/>
          </w:tcPr>
          <w:p w14:paraId="0D92BBE3" w14:textId="77777777" w:rsidR="00BA7A1E" w:rsidRPr="00F131B3" w:rsidRDefault="00BA7A1E" w:rsidP="00533C33">
            <w:pPr>
              <w:spacing w:before="60" w:after="60"/>
              <w:jc w:val="center"/>
              <w:rPr>
                <w:sz w:val="26"/>
                <w:szCs w:val="26"/>
              </w:rPr>
            </w:pPr>
            <w:r w:rsidRPr="00F131B3">
              <w:rPr>
                <w:sz w:val="26"/>
                <w:szCs w:val="26"/>
              </w:rPr>
              <w:t>3,00</w:t>
            </w:r>
          </w:p>
        </w:tc>
        <w:tc>
          <w:tcPr>
            <w:tcW w:w="544" w:type="pct"/>
            <w:shd w:val="clear" w:color="auto" w:fill="FFFFFF"/>
            <w:vAlign w:val="center"/>
          </w:tcPr>
          <w:p w14:paraId="513EAD75" w14:textId="77777777" w:rsidR="00BA7A1E" w:rsidRPr="00F131B3" w:rsidRDefault="00BA7A1E" w:rsidP="00533C33">
            <w:pPr>
              <w:spacing w:before="60" w:after="60"/>
              <w:jc w:val="center"/>
              <w:rPr>
                <w:sz w:val="26"/>
                <w:szCs w:val="26"/>
              </w:rPr>
            </w:pPr>
            <w:r w:rsidRPr="00F131B3">
              <w:rPr>
                <w:sz w:val="26"/>
                <w:szCs w:val="26"/>
              </w:rPr>
              <w:t>3,00</w:t>
            </w:r>
          </w:p>
        </w:tc>
        <w:tc>
          <w:tcPr>
            <w:tcW w:w="609" w:type="pct"/>
            <w:shd w:val="clear" w:color="auto" w:fill="FFFFFF"/>
            <w:vAlign w:val="center"/>
          </w:tcPr>
          <w:p w14:paraId="6C9151F8" w14:textId="77777777" w:rsidR="00BA7A1E" w:rsidRPr="00F131B3" w:rsidRDefault="00BA7A1E" w:rsidP="00533C33">
            <w:pPr>
              <w:spacing w:before="60" w:after="60"/>
              <w:jc w:val="center"/>
              <w:rPr>
                <w:sz w:val="26"/>
                <w:szCs w:val="26"/>
              </w:rPr>
            </w:pPr>
            <w:r w:rsidRPr="00F131B3">
              <w:rPr>
                <w:sz w:val="26"/>
                <w:szCs w:val="26"/>
              </w:rPr>
              <w:t>3,00</w:t>
            </w:r>
          </w:p>
        </w:tc>
        <w:tc>
          <w:tcPr>
            <w:tcW w:w="510" w:type="pct"/>
            <w:shd w:val="clear" w:color="auto" w:fill="FFFFFF"/>
            <w:vAlign w:val="center"/>
          </w:tcPr>
          <w:p w14:paraId="1E028996" w14:textId="77777777" w:rsidR="00BA7A1E" w:rsidRPr="00F131B3" w:rsidRDefault="00BA7A1E" w:rsidP="00533C33">
            <w:pPr>
              <w:spacing w:before="60" w:after="60"/>
              <w:jc w:val="center"/>
              <w:rPr>
                <w:sz w:val="26"/>
                <w:szCs w:val="26"/>
              </w:rPr>
            </w:pPr>
            <w:r w:rsidRPr="00F131B3">
              <w:rPr>
                <w:sz w:val="26"/>
                <w:szCs w:val="26"/>
              </w:rPr>
              <w:t>3,00</w:t>
            </w:r>
          </w:p>
        </w:tc>
      </w:tr>
      <w:tr w:rsidR="00F131B3" w:rsidRPr="00F131B3" w14:paraId="03576304" w14:textId="77777777" w:rsidTr="00BA7A1E">
        <w:trPr>
          <w:jc w:val="center"/>
        </w:trPr>
        <w:tc>
          <w:tcPr>
            <w:tcW w:w="296" w:type="pct"/>
            <w:shd w:val="clear" w:color="auto" w:fill="FFFFFF"/>
            <w:vAlign w:val="center"/>
          </w:tcPr>
          <w:p w14:paraId="58EEC18E" w14:textId="77777777" w:rsidR="00BA7A1E" w:rsidRPr="00F131B3" w:rsidRDefault="00BA7A1E" w:rsidP="00533C33">
            <w:pPr>
              <w:spacing w:before="60" w:after="60"/>
              <w:jc w:val="center"/>
              <w:rPr>
                <w:sz w:val="26"/>
                <w:szCs w:val="26"/>
              </w:rPr>
            </w:pPr>
            <w:r w:rsidRPr="00F131B3">
              <w:rPr>
                <w:sz w:val="26"/>
                <w:szCs w:val="26"/>
              </w:rPr>
              <w:t>4</w:t>
            </w:r>
          </w:p>
        </w:tc>
        <w:tc>
          <w:tcPr>
            <w:tcW w:w="1529" w:type="pct"/>
            <w:shd w:val="clear" w:color="auto" w:fill="FFFFFF"/>
            <w:vAlign w:val="center"/>
          </w:tcPr>
          <w:p w14:paraId="5A843AFA" w14:textId="77777777" w:rsidR="00BA7A1E" w:rsidRPr="00F131B3" w:rsidRDefault="00BA7A1E" w:rsidP="00533C33">
            <w:pPr>
              <w:spacing w:before="60" w:after="60"/>
              <w:ind w:left="122" w:right="92"/>
              <w:jc w:val="both"/>
              <w:rPr>
                <w:sz w:val="26"/>
                <w:szCs w:val="26"/>
              </w:rPr>
            </w:pPr>
            <w:r w:rsidRPr="00F131B3">
              <w:rPr>
                <w:sz w:val="26"/>
                <w:szCs w:val="26"/>
              </w:rPr>
              <w:t>Bảng tính toán</w:t>
            </w:r>
          </w:p>
        </w:tc>
        <w:tc>
          <w:tcPr>
            <w:tcW w:w="432" w:type="pct"/>
            <w:shd w:val="clear" w:color="auto" w:fill="FFFFFF"/>
            <w:vAlign w:val="center"/>
          </w:tcPr>
          <w:p w14:paraId="1DD77339"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63A83266" w14:textId="77777777" w:rsidR="00BA7A1E" w:rsidRPr="00F131B3" w:rsidRDefault="00BA7A1E" w:rsidP="00533C33">
            <w:pPr>
              <w:spacing w:before="60" w:after="60"/>
              <w:jc w:val="center"/>
              <w:rPr>
                <w:sz w:val="26"/>
                <w:szCs w:val="26"/>
              </w:rPr>
            </w:pPr>
            <w:r w:rsidRPr="00F131B3">
              <w:rPr>
                <w:sz w:val="26"/>
                <w:szCs w:val="26"/>
              </w:rPr>
              <w:t>3,00</w:t>
            </w:r>
          </w:p>
        </w:tc>
        <w:tc>
          <w:tcPr>
            <w:tcW w:w="512" w:type="pct"/>
            <w:shd w:val="clear" w:color="auto" w:fill="FFFFFF"/>
            <w:vAlign w:val="center"/>
          </w:tcPr>
          <w:p w14:paraId="46A26DDD" w14:textId="77777777" w:rsidR="00BA7A1E" w:rsidRPr="00F131B3" w:rsidRDefault="00BA7A1E" w:rsidP="00533C33">
            <w:pPr>
              <w:spacing w:before="60" w:after="60"/>
              <w:jc w:val="center"/>
              <w:rPr>
                <w:sz w:val="26"/>
                <w:szCs w:val="26"/>
              </w:rPr>
            </w:pPr>
            <w:r w:rsidRPr="00F131B3">
              <w:rPr>
                <w:sz w:val="26"/>
                <w:szCs w:val="26"/>
              </w:rPr>
              <w:t>3,00</w:t>
            </w:r>
          </w:p>
        </w:tc>
        <w:tc>
          <w:tcPr>
            <w:tcW w:w="544" w:type="pct"/>
            <w:shd w:val="clear" w:color="auto" w:fill="FFFFFF"/>
            <w:vAlign w:val="center"/>
          </w:tcPr>
          <w:p w14:paraId="605D85F5" w14:textId="77777777" w:rsidR="00BA7A1E" w:rsidRPr="00F131B3" w:rsidRDefault="00BA7A1E" w:rsidP="00533C33">
            <w:pPr>
              <w:spacing w:before="60" w:after="60"/>
              <w:jc w:val="center"/>
              <w:rPr>
                <w:sz w:val="26"/>
                <w:szCs w:val="26"/>
              </w:rPr>
            </w:pPr>
            <w:r w:rsidRPr="00F131B3">
              <w:rPr>
                <w:sz w:val="26"/>
                <w:szCs w:val="26"/>
              </w:rPr>
              <w:t>3,00</w:t>
            </w:r>
          </w:p>
        </w:tc>
        <w:tc>
          <w:tcPr>
            <w:tcW w:w="609" w:type="pct"/>
            <w:shd w:val="clear" w:color="auto" w:fill="FFFFFF"/>
            <w:vAlign w:val="center"/>
          </w:tcPr>
          <w:p w14:paraId="7EE8FD90" w14:textId="77777777" w:rsidR="00BA7A1E" w:rsidRPr="00F131B3" w:rsidRDefault="00BA7A1E" w:rsidP="00533C33">
            <w:pPr>
              <w:spacing w:before="60" w:after="60"/>
              <w:jc w:val="center"/>
              <w:rPr>
                <w:sz w:val="26"/>
                <w:szCs w:val="26"/>
              </w:rPr>
            </w:pPr>
            <w:r w:rsidRPr="00F131B3">
              <w:rPr>
                <w:sz w:val="26"/>
                <w:szCs w:val="26"/>
              </w:rPr>
              <w:t>3,00</w:t>
            </w:r>
          </w:p>
        </w:tc>
        <w:tc>
          <w:tcPr>
            <w:tcW w:w="510" w:type="pct"/>
            <w:shd w:val="clear" w:color="auto" w:fill="FFFFFF"/>
            <w:vAlign w:val="center"/>
          </w:tcPr>
          <w:p w14:paraId="4B547D4A" w14:textId="77777777" w:rsidR="00BA7A1E" w:rsidRPr="00F131B3" w:rsidRDefault="00BA7A1E" w:rsidP="00533C33">
            <w:pPr>
              <w:spacing w:before="60" w:after="60"/>
              <w:jc w:val="center"/>
              <w:rPr>
                <w:sz w:val="26"/>
                <w:szCs w:val="26"/>
              </w:rPr>
            </w:pPr>
            <w:r w:rsidRPr="00F131B3">
              <w:rPr>
                <w:sz w:val="26"/>
                <w:szCs w:val="26"/>
              </w:rPr>
              <w:t>3,00</w:t>
            </w:r>
          </w:p>
        </w:tc>
      </w:tr>
      <w:tr w:rsidR="00F131B3" w:rsidRPr="00F131B3" w14:paraId="275BAF59" w14:textId="77777777" w:rsidTr="00BA7A1E">
        <w:trPr>
          <w:jc w:val="center"/>
        </w:trPr>
        <w:tc>
          <w:tcPr>
            <w:tcW w:w="296" w:type="pct"/>
            <w:shd w:val="clear" w:color="auto" w:fill="FFFFFF"/>
            <w:vAlign w:val="center"/>
          </w:tcPr>
          <w:p w14:paraId="4A7E4FD8" w14:textId="77777777" w:rsidR="00BA7A1E" w:rsidRPr="00F131B3" w:rsidRDefault="00BA7A1E" w:rsidP="00533C33">
            <w:pPr>
              <w:spacing w:before="60" w:after="60"/>
              <w:jc w:val="center"/>
              <w:rPr>
                <w:sz w:val="26"/>
                <w:szCs w:val="26"/>
              </w:rPr>
            </w:pPr>
            <w:r w:rsidRPr="00F131B3">
              <w:rPr>
                <w:sz w:val="26"/>
                <w:szCs w:val="26"/>
              </w:rPr>
              <w:t>5</w:t>
            </w:r>
          </w:p>
        </w:tc>
        <w:tc>
          <w:tcPr>
            <w:tcW w:w="1529" w:type="pct"/>
            <w:shd w:val="clear" w:color="auto" w:fill="FFFFFF"/>
            <w:vAlign w:val="center"/>
          </w:tcPr>
          <w:p w14:paraId="6AC9DE91" w14:textId="77777777" w:rsidR="00BA7A1E" w:rsidRPr="00F131B3" w:rsidRDefault="00BA7A1E" w:rsidP="00533C33">
            <w:pPr>
              <w:spacing w:before="60" w:after="60"/>
              <w:ind w:left="122" w:right="92"/>
              <w:jc w:val="both"/>
              <w:rPr>
                <w:sz w:val="26"/>
                <w:szCs w:val="26"/>
              </w:rPr>
            </w:pPr>
            <w:r w:rsidRPr="00F131B3">
              <w:rPr>
                <w:sz w:val="26"/>
                <w:szCs w:val="26"/>
              </w:rPr>
              <w:t>Băng dính loại vừa</w:t>
            </w:r>
          </w:p>
        </w:tc>
        <w:tc>
          <w:tcPr>
            <w:tcW w:w="432" w:type="pct"/>
            <w:shd w:val="clear" w:color="auto" w:fill="FFFFFF"/>
            <w:vAlign w:val="center"/>
          </w:tcPr>
          <w:p w14:paraId="5D6C5D5B" w14:textId="77777777" w:rsidR="00BA7A1E" w:rsidRPr="00F131B3" w:rsidRDefault="00BA7A1E" w:rsidP="00533C33">
            <w:pPr>
              <w:spacing w:before="60" w:after="60"/>
              <w:jc w:val="center"/>
              <w:rPr>
                <w:sz w:val="26"/>
                <w:szCs w:val="26"/>
              </w:rPr>
            </w:pPr>
            <w:r w:rsidRPr="00F131B3">
              <w:rPr>
                <w:sz w:val="26"/>
                <w:szCs w:val="26"/>
              </w:rPr>
              <w:t>Cuộn</w:t>
            </w:r>
          </w:p>
        </w:tc>
        <w:tc>
          <w:tcPr>
            <w:tcW w:w="567" w:type="pct"/>
            <w:shd w:val="clear" w:color="auto" w:fill="FFFFFF"/>
            <w:vAlign w:val="center"/>
          </w:tcPr>
          <w:p w14:paraId="216449AD" w14:textId="77777777" w:rsidR="00BA7A1E" w:rsidRPr="00F131B3" w:rsidRDefault="00BA7A1E" w:rsidP="00533C33">
            <w:pPr>
              <w:spacing w:before="60" w:after="60"/>
              <w:jc w:val="center"/>
              <w:rPr>
                <w:sz w:val="26"/>
                <w:szCs w:val="26"/>
              </w:rPr>
            </w:pPr>
            <w:r w:rsidRPr="00F131B3">
              <w:rPr>
                <w:sz w:val="26"/>
                <w:szCs w:val="26"/>
              </w:rPr>
              <w:t>0,15</w:t>
            </w:r>
          </w:p>
        </w:tc>
        <w:tc>
          <w:tcPr>
            <w:tcW w:w="512" w:type="pct"/>
            <w:shd w:val="clear" w:color="auto" w:fill="FFFFFF"/>
            <w:vAlign w:val="center"/>
          </w:tcPr>
          <w:p w14:paraId="1F6B2E78" w14:textId="77777777" w:rsidR="00BA7A1E" w:rsidRPr="00F131B3" w:rsidRDefault="00BA7A1E" w:rsidP="00533C33">
            <w:pPr>
              <w:spacing w:before="60" w:after="60"/>
              <w:jc w:val="center"/>
              <w:rPr>
                <w:sz w:val="26"/>
                <w:szCs w:val="26"/>
              </w:rPr>
            </w:pPr>
            <w:r w:rsidRPr="00F131B3">
              <w:rPr>
                <w:sz w:val="26"/>
                <w:szCs w:val="26"/>
              </w:rPr>
              <w:t>0,15</w:t>
            </w:r>
          </w:p>
        </w:tc>
        <w:tc>
          <w:tcPr>
            <w:tcW w:w="544" w:type="pct"/>
            <w:shd w:val="clear" w:color="auto" w:fill="FFFFFF"/>
            <w:vAlign w:val="center"/>
          </w:tcPr>
          <w:p w14:paraId="6DE2630B" w14:textId="77777777" w:rsidR="00BA7A1E" w:rsidRPr="00F131B3" w:rsidRDefault="00BA7A1E" w:rsidP="00533C33">
            <w:pPr>
              <w:spacing w:before="60" w:after="60"/>
              <w:jc w:val="center"/>
              <w:rPr>
                <w:sz w:val="26"/>
                <w:szCs w:val="26"/>
              </w:rPr>
            </w:pPr>
            <w:r w:rsidRPr="00F131B3">
              <w:rPr>
                <w:sz w:val="26"/>
                <w:szCs w:val="26"/>
              </w:rPr>
              <w:t>0,15</w:t>
            </w:r>
          </w:p>
        </w:tc>
        <w:tc>
          <w:tcPr>
            <w:tcW w:w="609" w:type="pct"/>
            <w:shd w:val="clear" w:color="auto" w:fill="FFFFFF"/>
            <w:vAlign w:val="center"/>
          </w:tcPr>
          <w:p w14:paraId="20FE98B4" w14:textId="77777777" w:rsidR="00BA7A1E" w:rsidRPr="00F131B3" w:rsidRDefault="00BA7A1E" w:rsidP="00533C33">
            <w:pPr>
              <w:spacing w:before="60" w:after="60"/>
              <w:jc w:val="center"/>
              <w:rPr>
                <w:sz w:val="26"/>
                <w:szCs w:val="26"/>
              </w:rPr>
            </w:pPr>
            <w:r w:rsidRPr="00F131B3">
              <w:rPr>
                <w:sz w:val="26"/>
                <w:szCs w:val="26"/>
              </w:rPr>
              <w:t>0,15</w:t>
            </w:r>
          </w:p>
        </w:tc>
        <w:tc>
          <w:tcPr>
            <w:tcW w:w="510" w:type="pct"/>
            <w:shd w:val="clear" w:color="auto" w:fill="FFFFFF"/>
            <w:vAlign w:val="center"/>
          </w:tcPr>
          <w:p w14:paraId="62350708" w14:textId="77777777" w:rsidR="00BA7A1E" w:rsidRPr="00F131B3" w:rsidRDefault="00BA7A1E" w:rsidP="00533C33">
            <w:pPr>
              <w:spacing w:before="60" w:after="60"/>
              <w:jc w:val="center"/>
              <w:rPr>
                <w:sz w:val="26"/>
                <w:szCs w:val="26"/>
              </w:rPr>
            </w:pPr>
            <w:r w:rsidRPr="00F131B3">
              <w:rPr>
                <w:sz w:val="26"/>
                <w:szCs w:val="26"/>
              </w:rPr>
              <w:t>0,15</w:t>
            </w:r>
          </w:p>
        </w:tc>
      </w:tr>
      <w:tr w:rsidR="00F131B3" w:rsidRPr="00F131B3" w14:paraId="4BEA1A44" w14:textId="77777777" w:rsidTr="00BA7A1E">
        <w:trPr>
          <w:jc w:val="center"/>
        </w:trPr>
        <w:tc>
          <w:tcPr>
            <w:tcW w:w="296" w:type="pct"/>
            <w:shd w:val="clear" w:color="auto" w:fill="FFFFFF"/>
            <w:vAlign w:val="center"/>
          </w:tcPr>
          <w:p w14:paraId="0362C353" w14:textId="77777777" w:rsidR="00BA7A1E" w:rsidRPr="00F131B3" w:rsidRDefault="00BA7A1E" w:rsidP="00533C33">
            <w:pPr>
              <w:spacing w:before="60" w:after="60"/>
              <w:jc w:val="center"/>
              <w:rPr>
                <w:sz w:val="26"/>
                <w:szCs w:val="26"/>
              </w:rPr>
            </w:pPr>
            <w:r w:rsidRPr="00F131B3">
              <w:rPr>
                <w:sz w:val="26"/>
                <w:szCs w:val="26"/>
              </w:rPr>
              <w:t>6</w:t>
            </w:r>
          </w:p>
        </w:tc>
        <w:tc>
          <w:tcPr>
            <w:tcW w:w="1529" w:type="pct"/>
            <w:shd w:val="clear" w:color="auto" w:fill="FFFFFF"/>
            <w:vAlign w:val="center"/>
          </w:tcPr>
          <w:p w14:paraId="7EEC0065" w14:textId="77777777" w:rsidR="00BA7A1E" w:rsidRPr="00F131B3" w:rsidRDefault="00BA7A1E" w:rsidP="00533C33">
            <w:pPr>
              <w:spacing w:before="60" w:after="60"/>
              <w:ind w:left="122" w:right="92"/>
              <w:jc w:val="both"/>
              <w:rPr>
                <w:sz w:val="26"/>
                <w:szCs w:val="26"/>
              </w:rPr>
            </w:pPr>
            <w:r w:rsidRPr="00F131B3">
              <w:rPr>
                <w:sz w:val="26"/>
                <w:szCs w:val="26"/>
              </w:rPr>
              <w:t>Bìa đóng sổ</w:t>
            </w:r>
          </w:p>
        </w:tc>
        <w:tc>
          <w:tcPr>
            <w:tcW w:w="432" w:type="pct"/>
            <w:shd w:val="clear" w:color="auto" w:fill="FFFFFF"/>
            <w:vAlign w:val="center"/>
          </w:tcPr>
          <w:p w14:paraId="3ED81A34" w14:textId="77777777" w:rsidR="00BA7A1E" w:rsidRPr="00F131B3" w:rsidRDefault="00BA7A1E" w:rsidP="00533C33">
            <w:pPr>
              <w:spacing w:before="60" w:after="60"/>
              <w:jc w:val="center"/>
              <w:rPr>
                <w:sz w:val="26"/>
                <w:szCs w:val="26"/>
              </w:rPr>
            </w:pPr>
            <w:r w:rsidRPr="00F131B3">
              <w:rPr>
                <w:sz w:val="26"/>
                <w:szCs w:val="26"/>
              </w:rPr>
              <w:t>Cái</w:t>
            </w:r>
          </w:p>
        </w:tc>
        <w:tc>
          <w:tcPr>
            <w:tcW w:w="567" w:type="pct"/>
            <w:shd w:val="clear" w:color="auto" w:fill="FFFFFF"/>
            <w:vAlign w:val="center"/>
          </w:tcPr>
          <w:p w14:paraId="4940E83A" w14:textId="77777777" w:rsidR="00BA7A1E" w:rsidRPr="00F131B3" w:rsidRDefault="00BA7A1E" w:rsidP="00533C33">
            <w:pPr>
              <w:spacing w:before="60" w:after="60"/>
              <w:jc w:val="center"/>
              <w:rPr>
                <w:sz w:val="26"/>
                <w:szCs w:val="26"/>
              </w:rPr>
            </w:pPr>
            <w:r w:rsidRPr="00F131B3">
              <w:rPr>
                <w:sz w:val="26"/>
                <w:szCs w:val="26"/>
              </w:rPr>
              <w:t>2,00</w:t>
            </w:r>
          </w:p>
        </w:tc>
        <w:tc>
          <w:tcPr>
            <w:tcW w:w="512" w:type="pct"/>
            <w:shd w:val="clear" w:color="auto" w:fill="FFFFFF"/>
            <w:vAlign w:val="center"/>
          </w:tcPr>
          <w:p w14:paraId="5A19E471" w14:textId="77777777" w:rsidR="00BA7A1E" w:rsidRPr="00F131B3" w:rsidRDefault="00BA7A1E" w:rsidP="00533C33">
            <w:pPr>
              <w:spacing w:before="60" w:after="60"/>
              <w:jc w:val="center"/>
              <w:rPr>
                <w:sz w:val="26"/>
                <w:szCs w:val="26"/>
              </w:rPr>
            </w:pPr>
            <w:r w:rsidRPr="00F131B3">
              <w:rPr>
                <w:sz w:val="26"/>
                <w:szCs w:val="26"/>
              </w:rPr>
              <w:t>2,00</w:t>
            </w:r>
          </w:p>
        </w:tc>
        <w:tc>
          <w:tcPr>
            <w:tcW w:w="544" w:type="pct"/>
            <w:shd w:val="clear" w:color="auto" w:fill="FFFFFF"/>
            <w:vAlign w:val="center"/>
          </w:tcPr>
          <w:p w14:paraId="2E5DA80E" w14:textId="77777777" w:rsidR="00BA7A1E" w:rsidRPr="00F131B3" w:rsidRDefault="00BA7A1E" w:rsidP="00533C33">
            <w:pPr>
              <w:spacing w:before="60" w:after="60"/>
              <w:jc w:val="center"/>
              <w:rPr>
                <w:sz w:val="26"/>
                <w:szCs w:val="26"/>
              </w:rPr>
            </w:pPr>
            <w:r w:rsidRPr="00F131B3">
              <w:rPr>
                <w:sz w:val="26"/>
                <w:szCs w:val="26"/>
              </w:rPr>
              <w:t>2,00</w:t>
            </w:r>
          </w:p>
        </w:tc>
        <w:tc>
          <w:tcPr>
            <w:tcW w:w="609" w:type="pct"/>
            <w:shd w:val="clear" w:color="auto" w:fill="FFFFFF"/>
            <w:vAlign w:val="center"/>
          </w:tcPr>
          <w:p w14:paraId="5A04F53B" w14:textId="77777777" w:rsidR="00BA7A1E" w:rsidRPr="00F131B3" w:rsidRDefault="00BA7A1E" w:rsidP="00533C33">
            <w:pPr>
              <w:spacing w:before="60" w:after="60"/>
              <w:jc w:val="center"/>
              <w:rPr>
                <w:sz w:val="26"/>
                <w:szCs w:val="26"/>
              </w:rPr>
            </w:pPr>
            <w:r w:rsidRPr="00F131B3">
              <w:rPr>
                <w:sz w:val="26"/>
                <w:szCs w:val="26"/>
              </w:rPr>
              <w:t>2,00</w:t>
            </w:r>
          </w:p>
        </w:tc>
        <w:tc>
          <w:tcPr>
            <w:tcW w:w="510" w:type="pct"/>
            <w:shd w:val="clear" w:color="auto" w:fill="FFFFFF"/>
            <w:vAlign w:val="center"/>
          </w:tcPr>
          <w:p w14:paraId="0B40B19A" w14:textId="77777777" w:rsidR="00BA7A1E" w:rsidRPr="00F131B3" w:rsidRDefault="00BA7A1E" w:rsidP="00533C33">
            <w:pPr>
              <w:spacing w:before="60" w:after="60"/>
              <w:jc w:val="center"/>
              <w:rPr>
                <w:sz w:val="26"/>
                <w:szCs w:val="26"/>
              </w:rPr>
            </w:pPr>
            <w:r w:rsidRPr="00F131B3">
              <w:rPr>
                <w:sz w:val="26"/>
                <w:szCs w:val="26"/>
              </w:rPr>
              <w:t>2,00</w:t>
            </w:r>
          </w:p>
        </w:tc>
      </w:tr>
      <w:tr w:rsidR="00F131B3" w:rsidRPr="00F131B3" w14:paraId="3023646D" w14:textId="77777777" w:rsidTr="00BA7A1E">
        <w:trPr>
          <w:jc w:val="center"/>
        </w:trPr>
        <w:tc>
          <w:tcPr>
            <w:tcW w:w="296" w:type="pct"/>
            <w:shd w:val="clear" w:color="auto" w:fill="FFFFFF"/>
            <w:vAlign w:val="center"/>
          </w:tcPr>
          <w:p w14:paraId="6EFE7AD1" w14:textId="77777777" w:rsidR="00BA7A1E" w:rsidRPr="00F131B3" w:rsidRDefault="00BA7A1E" w:rsidP="00533C33">
            <w:pPr>
              <w:spacing w:before="60" w:after="60"/>
              <w:jc w:val="center"/>
              <w:rPr>
                <w:sz w:val="26"/>
                <w:szCs w:val="26"/>
              </w:rPr>
            </w:pPr>
            <w:r w:rsidRPr="00F131B3">
              <w:rPr>
                <w:sz w:val="26"/>
                <w:szCs w:val="26"/>
              </w:rPr>
              <w:t>7</w:t>
            </w:r>
          </w:p>
        </w:tc>
        <w:tc>
          <w:tcPr>
            <w:tcW w:w="1529" w:type="pct"/>
            <w:shd w:val="clear" w:color="auto" w:fill="FFFFFF"/>
            <w:vAlign w:val="center"/>
          </w:tcPr>
          <w:p w14:paraId="33BA9525" w14:textId="77777777" w:rsidR="00BA7A1E" w:rsidRPr="00F131B3" w:rsidRDefault="00BA7A1E" w:rsidP="00533C33">
            <w:pPr>
              <w:spacing w:before="60" w:after="60"/>
              <w:ind w:left="122" w:right="92"/>
              <w:jc w:val="both"/>
              <w:rPr>
                <w:sz w:val="26"/>
                <w:szCs w:val="26"/>
              </w:rPr>
            </w:pPr>
            <w:r w:rsidRPr="00F131B3">
              <w:rPr>
                <w:sz w:val="26"/>
                <w:szCs w:val="26"/>
              </w:rPr>
              <w:t>Biên bản bàn giao</w:t>
            </w:r>
          </w:p>
        </w:tc>
        <w:tc>
          <w:tcPr>
            <w:tcW w:w="432" w:type="pct"/>
            <w:shd w:val="clear" w:color="auto" w:fill="FFFFFF"/>
            <w:vAlign w:val="center"/>
          </w:tcPr>
          <w:p w14:paraId="17F8719A"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56E6F995" w14:textId="77777777" w:rsidR="00BA7A1E" w:rsidRPr="00F131B3" w:rsidRDefault="00BA7A1E" w:rsidP="00533C33">
            <w:pPr>
              <w:spacing w:before="60" w:after="60"/>
              <w:jc w:val="center"/>
              <w:rPr>
                <w:sz w:val="26"/>
                <w:szCs w:val="26"/>
              </w:rPr>
            </w:pPr>
            <w:r w:rsidRPr="00F131B3">
              <w:rPr>
                <w:sz w:val="26"/>
                <w:szCs w:val="26"/>
              </w:rPr>
              <w:t>4,00</w:t>
            </w:r>
          </w:p>
        </w:tc>
        <w:tc>
          <w:tcPr>
            <w:tcW w:w="512" w:type="pct"/>
            <w:shd w:val="clear" w:color="auto" w:fill="FFFFFF"/>
            <w:vAlign w:val="center"/>
          </w:tcPr>
          <w:p w14:paraId="7601A30A" w14:textId="77777777" w:rsidR="00BA7A1E" w:rsidRPr="00F131B3" w:rsidRDefault="00BA7A1E" w:rsidP="00533C33">
            <w:pPr>
              <w:spacing w:before="60" w:after="60"/>
              <w:jc w:val="center"/>
              <w:rPr>
                <w:sz w:val="26"/>
                <w:szCs w:val="26"/>
              </w:rPr>
            </w:pPr>
            <w:r w:rsidRPr="00F131B3">
              <w:rPr>
                <w:sz w:val="26"/>
                <w:szCs w:val="26"/>
              </w:rPr>
              <w:t>4,00</w:t>
            </w:r>
          </w:p>
        </w:tc>
        <w:tc>
          <w:tcPr>
            <w:tcW w:w="544" w:type="pct"/>
            <w:shd w:val="clear" w:color="auto" w:fill="FFFFFF"/>
            <w:vAlign w:val="center"/>
          </w:tcPr>
          <w:p w14:paraId="37D8B5A3" w14:textId="77777777" w:rsidR="00BA7A1E" w:rsidRPr="00F131B3" w:rsidRDefault="00BA7A1E" w:rsidP="00533C33">
            <w:pPr>
              <w:spacing w:before="60" w:after="60"/>
              <w:jc w:val="center"/>
              <w:rPr>
                <w:sz w:val="26"/>
                <w:szCs w:val="26"/>
              </w:rPr>
            </w:pPr>
            <w:r w:rsidRPr="00F131B3">
              <w:rPr>
                <w:sz w:val="26"/>
                <w:szCs w:val="26"/>
              </w:rPr>
              <w:t>4,00</w:t>
            </w:r>
          </w:p>
        </w:tc>
        <w:tc>
          <w:tcPr>
            <w:tcW w:w="609" w:type="pct"/>
            <w:shd w:val="clear" w:color="auto" w:fill="FFFFFF"/>
            <w:vAlign w:val="center"/>
          </w:tcPr>
          <w:p w14:paraId="0FBD0390" w14:textId="77777777" w:rsidR="00BA7A1E" w:rsidRPr="00F131B3" w:rsidRDefault="00BA7A1E" w:rsidP="00533C33">
            <w:pPr>
              <w:spacing w:before="60" w:after="60"/>
              <w:jc w:val="center"/>
              <w:rPr>
                <w:sz w:val="26"/>
                <w:szCs w:val="26"/>
              </w:rPr>
            </w:pPr>
            <w:r w:rsidRPr="00F131B3">
              <w:rPr>
                <w:sz w:val="26"/>
                <w:szCs w:val="26"/>
              </w:rPr>
              <w:t>4,00</w:t>
            </w:r>
          </w:p>
        </w:tc>
        <w:tc>
          <w:tcPr>
            <w:tcW w:w="510" w:type="pct"/>
            <w:shd w:val="clear" w:color="auto" w:fill="FFFFFF"/>
            <w:vAlign w:val="center"/>
          </w:tcPr>
          <w:p w14:paraId="613E5A84" w14:textId="77777777" w:rsidR="00BA7A1E" w:rsidRPr="00F131B3" w:rsidRDefault="00BA7A1E" w:rsidP="00533C33">
            <w:pPr>
              <w:spacing w:before="60" w:after="60"/>
              <w:jc w:val="center"/>
              <w:rPr>
                <w:sz w:val="26"/>
                <w:szCs w:val="26"/>
              </w:rPr>
            </w:pPr>
            <w:r w:rsidRPr="00F131B3">
              <w:rPr>
                <w:sz w:val="26"/>
                <w:szCs w:val="26"/>
              </w:rPr>
              <w:t>4,00</w:t>
            </w:r>
          </w:p>
        </w:tc>
      </w:tr>
      <w:tr w:rsidR="00F131B3" w:rsidRPr="00F131B3" w14:paraId="7FB98975" w14:textId="77777777" w:rsidTr="00BA7A1E">
        <w:trPr>
          <w:jc w:val="center"/>
        </w:trPr>
        <w:tc>
          <w:tcPr>
            <w:tcW w:w="296" w:type="pct"/>
            <w:shd w:val="clear" w:color="auto" w:fill="FFFFFF"/>
            <w:vAlign w:val="center"/>
          </w:tcPr>
          <w:p w14:paraId="58D087B5" w14:textId="77777777" w:rsidR="00BA7A1E" w:rsidRPr="00F131B3" w:rsidRDefault="00BA7A1E" w:rsidP="00533C33">
            <w:pPr>
              <w:spacing w:before="60" w:after="60"/>
              <w:jc w:val="center"/>
              <w:rPr>
                <w:sz w:val="26"/>
                <w:szCs w:val="26"/>
              </w:rPr>
            </w:pPr>
            <w:r w:rsidRPr="00F131B3">
              <w:rPr>
                <w:sz w:val="26"/>
                <w:szCs w:val="26"/>
              </w:rPr>
              <w:t>8</w:t>
            </w:r>
          </w:p>
        </w:tc>
        <w:tc>
          <w:tcPr>
            <w:tcW w:w="1529" w:type="pct"/>
            <w:shd w:val="clear" w:color="auto" w:fill="FFFFFF"/>
            <w:vAlign w:val="center"/>
          </w:tcPr>
          <w:p w14:paraId="52F309FD" w14:textId="77777777" w:rsidR="00BA7A1E" w:rsidRPr="00F131B3" w:rsidRDefault="00BA7A1E" w:rsidP="00533C33">
            <w:pPr>
              <w:spacing w:before="60" w:after="60"/>
              <w:ind w:left="122" w:right="92"/>
              <w:jc w:val="both"/>
              <w:rPr>
                <w:sz w:val="26"/>
                <w:szCs w:val="26"/>
              </w:rPr>
            </w:pPr>
            <w:r w:rsidRPr="00F131B3">
              <w:rPr>
                <w:sz w:val="26"/>
                <w:szCs w:val="26"/>
              </w:rPr>
              <w:t>Giấy A4</w:t>
            </w:r>
          </w:p>
        </w:tc>
        <w:tc>
          <w:tcPr>
            <w:tcW w:w="432" w:type="pct"/>
            <w:shd w:val="clear" w:color="auto" w:fill="FFFFFF"/>
            <w:vAlign w:val="center"/>
          </w:tcPr>
          <w:p w14:paraId="50D30394" w14:textId="77777777" w:rsidR="00BA7A1E" w:rsidRPr="00F131B3" w:rsidRDefault="00BA7A1E" w:rsidP="00533C33">
            <w:pPr>
              <w:spacing w:before="60" w:after="60"/>
              <w:jc w:val="center"/>
              <w:rPr>
                <w:sz w:val="26"/>
                <w:szCs w:val="26"/>
              </w:rPr>
            </w:pPr>
            <w:r w:rsidRPr="00F131B3">
              <w:rPr>
                <w:sz w:val="26"/>
                <w:szCs w:val="26"/>
              </w:rPr>
              <w:t>Ram</w:t>
            </w:r>
          </w:p>
        </w:tc>
        <w:tc>
          <w:tcPr>
            <w:tcW w:w="567" w:type="pct"/>
            <w:shd w:val="clear" w:color="auto" w:fill="FFFFFF"/>
            <w:vAlign w:val="center"/>
          </w:tcPr>
          <w:p w14:paraId="2741A12B" w14:textId="77777777" w:rsidR="00BA7A1E" w:rsidRPr="00F131B3" w:rsidRDefault="00BA7A1E" w:rsidP="00533C33">
            <w:pPr>
              <w:spacing w:before="60" w:after="60"/>
              <w:jc w:val="center"/>
              <w:rPr>
                <w:sz w:val="26"/>
                <w:szCs w:val="26"/>
              </w:rPr>
            </w:pPr>
            <w:r w:rsidRPr="00F131B3">
              <w:rPr>
                <w:sz w:val="26"/>
                <w:szCs w:val="26"/>
              </w:rPr>
              <w:t>1,50</w:t>
            </w:r>
          </w:p>
        </w:tc>
        <w:tc>
          <w:tcPr>
            <w:tcW w:w="512" w:type="pct"/>
            <w:shd w:val="clear" w:color="auto" w:fill="FFFFFF"/>
            <w:vAlign w:val="center"/>
          </w:tcPr>
          <w:p w14:paraId="1BD0C95D" w14:textId="77777777" w:rsidR="00BA7A1E" w:rsidRPr="00F131B3" w:rsidRDefault="00BA7A1E" w:rsidP="00533C33">
            <w:pPr>
              <w:spacing w:before="60" w:after="60"/>
              <w:jc w:val="center"/>
              <w:rPr>
                <w:sz w:val="26"/>
                <w:szCs w:val="26"/>
              </w:rPr>
            </w:pPr>
            <w:r w:rsidRPr="00F131B3">
              <w:rPr>
                <w:sz w:val="26"/>
                <w:szCs w:val="26"/>
              </w:rPr>
              <w:t>1,50</w:t>
            </w:r>
          </w:p>
        </w:tc>
        <w:tc>
          <w:tcPr>
            <w:tcW w:w="544" w:type="pct"/>
            <w:shd w:val="clear" w:color="auto" w:fill="FFFFFF"/>
            <w:vAlign w:val="center"/>
          </w:tcPr>
          <w:p w14:paraId="33C9A6FD" w14:textId="77777777" w:rsidR="00BA7A1E" w:rsidRPr="00F131B3" w:rsidRDefault="00BA7A1E" w:rsidP="00533C33">
            <w:pPr>
              <w:spacing w:before="60" w:after="60"/>
              <w:jc w:val="center"/>
              <w:rPr>
                <w:sz w:val="26"/>
                <w:szCs w:val="26"/>
              </w:rPr>
            </w:pPr>
            <w:r w:rsidRPr="00F131B3">
              <w:rPr>
                <w:sz w:val="26"/>
                <w:szCs w:val="26"/>
              </w:rPr>
              <w:t>1,50</w:t>
            </w:r>
          </w:p>
        </w:tc>
        <w:tc>
          <w:tcPr>
            <w:tcW w:w="609" w:type="pct"/>
            <w:shd w:val="clear" w:color="auto" w:fill="FFFFFF"/>
            <w:vAlign w:val="center"/>
          </w:tcPr>
          <w:p w14:paraId="5A180635" w14:textId="77777777" w:rsidR="00BA7A1E" w:rsidRPr="00F131B3" w:rsidRDefault="00BA7A1E" w:rsidP="00533C33">
            <w:pPr>
              <w:spacing w:before="60" w:after="60"/>
              <w:jc w:val="center"/>
              <w:rPr>
                <w:sz w:val="26"/>
                <w:szCs w:val="26"/>
              </w:rPr>
            </w:pPr>
            <w:r w:rsidRPr="00F131B3">
              <w:rPr>
                <w:sz w:val="26"/>
                <w:szCs w:val="26"/>
              </w:rPr>
              <w:t>1,50</w:t>
            </w:r>
          </w:p>
        </w:tc>
        <w:tc>
          <w:tcPr>
            <w:tcW w:w="510" w:type="pct"/>
            <w:shd w:val="clear" w:color="auto" w:fill="FFFFFF"/>
            <w:vAlign w:val="center"/>
          </w:tcPr>
          <w:p w14:paraId="66B31856" w14:textId="77777777" w:rsidR="00BA7A1E" w:rsidRPr="00F131B3" w:rsidRDefault="00BA7A1E" w:rsidP="00533C33">
            <w:pPr>
              <w:spacing w:before="60" w:after="60"/>
              <w:jc w:val="center"/>
              <w:rPr>
                <w:sz w:val="26"/>
                <w:szCs w:val="26"/>
              </w:rPr>
            </w:pPr>
            <w:r w:rsidRPr="00F131B3">
              <w:rPr>
                <w:sz w:val="26"/>
                <w:szCs w:val="26"/>
              </w:rPr>
              <w:t>1,50</w:t>
            </w:r>
          </w:p>
        </w:tc>
      </w:tr>
      <w:tr w:rsidR="00F131B3" w:rsidRPr="00F131B3" w14:paraId="1EC11D07" w14:textId="77777777" w:rsidTr="00BA7A1E">
        <w:trPr>
          <w:jc w:val="center"/>
        </w:trPr>
        <w:tc>
          <w:tcPr>
            <w:tcW w:w="296" w:type="pct"/>
            <w:shd w:val="clear" w:color="auto" w:fill="FFFFFF"/>
            <w:vAlign w:val="center"/>
          </w:tcPr>
          <w:p w14:paraId="0BDB5521" w14:textId="77777777" w:rsidR="00BA7A1E" w:rsidRPr="00F131B3" w:rsidRDefault="00BA7A1E" w:rsidP="00533C33">
            <w:pPr>
              <w:spacing w:before="60" w:after="60"/>
              <w:jc w:val="center"/>
              <w:rPr>
                <w:sz w:val="26"/>
                <w:szCs w:val="26"/>
              </w:rPr>
            </w:pPr>
            <w:r w:rsidRPr="00F131B3">
              <w:rPr>
                <w:sz w:val="26"/>
                <w:szCs w:val="26"/>
              </w:rPr>
              <w:t>9</w:t>
            </w:r>
          </w:p>
        </w:tc>
        <w:tc>
          <w:tcPr>
            <w:tcW w:w="1529" w:type="pct"/>
            <w:shd w:val="clear" w:color="auto" w:fill="FFFFFF"/>
            <w:vAlign w:val="center"/>
          </w:tcPr>
          <w:p w14:paraId="785D7DC5" w14:textId="626C36E4" w:rsidR="00BA7A1E" w:rsidRPr="00F131B3" w:rsidRDefault="00BA7A1E" w:rsidP="00533C33">
            <w:pPr>
              <w:spacing w:before="60" w:after="60"/>
              <w:ind w:left="122" w:right="92"/>
              <w:jc w:val="both"/>
              <w:rPr>
                <w:sz w:val="26"/>
                <w:szCs w:val="26"/>
              </w:rPr>
            </w:pPr>
            <w:r w:rsidRPr="00F131B3">
              <w:rPr>
                <w:sz w:val="26"/>
                <w:szCs w:val="26"/>
              </w:rPr>
              <w:t>Mực in laser</w:t>
            </w:r>
            <w:r w:rsidR="00D03239" w:rsidRPr="00F131B3">
              <w:rPr>
                <w:sz w:val="26"/>
                <w:szCs w:val="26"/>
              </w:rPr>
              <w:t xml:space="preserve"> A4</w:t>
            </w:r>
          </w:p>
        </w:tc>
        <w:tc>
          <w:tcPr>
            <w:tcW w:w="432" w:type="pct"/>
            <w:shd w:val="clear" w:color="auto" w:fill="FFFFFF"/>
            <w:vAlign w:val="center"/>
          </w:tcPr>
          <w:p w14:paraId="35AEE3E8" w14:textId="77777777" w:rsidR="00BA7A1E" w:rsidRPr="00F131B3" w:rsidRDefault="00BA7A1E" w:rsidP="00533C33">
            <w:pPr>
              <w:spacing w:before="60" w:after="60"/>
              <w:jc w:val="center"/>
              <w:rPr>
                <w:sz w:val="26"/>
                <w:szCs w:val="26"/>
              </w:rPr>
            </w:pPr>
            <w:r w:rsidRPr="00F131B3">
              <w:rPr>
                <w:sz w:val="26"/>
                <w:szCs w:val="26"/>
              </w:rPr>
              <w:t>Hộp</w:t>
            </w:r>
          </w:p>
        </w:tc>
        <w:tc>
          <w:tcPr>
            <w:tcW w:w="567" w:type="pct"/>
            <w:shd w:val="clear" w:color="auto" w:fill="FFFFFF"/>
            <w:vAlign w:val="center"/>
          </w:tcPr>
          <w:p w14:paraId="2A943C25" w14:textId="77777777" w:rsidR="00BA7A1E" w:rsidRPr="00F131B3" w:rsidRDefault="00BA7A1E" w:rsidP="00533C33">
            <w:pPr>
              <w:spacing w:before="60" w:after="60"/>
              <w:jc w:val="center"/>
              <w:rPr>
                <w:sz w:val="26"/>
                <w:szCs w:val="26"/>
              </w:rPr>
            </w:pPr>
            <w:r w:rsidRPr="00F131B3">
              <w:rPr>
                <w:sz w:val="26"/>
                <w:szCs w:val="26"/>
              </w:rPr>
              <w:t>0,30</w:t>
            </w:r>
          </w:p>
        </w:tc>
        <w:tc>
          <w:tcPr>
            <w:tcW w:w="512" w:type="pct"/>
            <w:shd w:val="clear" w:color="auto" w:fill="FFFFFF"/>
            <w:vAlign w:val="center"/>
          </w:tcPr>
          <w:p w14:paraId="13D433D5" w14:textId="77777777" w:rsidR="00BA7A1E" w:rsidRPr="00F131B3" w:rsidRDefault="00BA7A1E" w:rsidP="00533C33">
            <w:pPr>
              <w:spacing w:before="60" w:after="60"/>
              <w:jc w:val="center"/>
              <w:rPr>
                <w:sz w:val="26"/>
                <w:szCs w:val="26"/>
              </w:rPr>
            </w:pPr>
            <w:r w:rsidRPr="00F131B3">
              <w:rPr>
                <w:sz w:val="26"/>
                <w:szCs w:val="26"/>
              </w:rPr>
              <w:t>0,30</w:t>
            </w:r>
          </w:p>
        </w:tc>
        <w:tc>
          <w:tcPr>
            <w:tcW w:w="544" w:type="pct"/>
            <w:shd w:val="clear" w:color="auto" w:fill="FFFFFF"/>
            <w:vAlign w:val="center"/>
          </w:tcPr>
          <w:p w14:paraId="4ED5246E" w14:textId="77777777" w:rsidR="00BA7A1E" w:rsidRPr="00F131B3" w:rsidRDefault="00BA7A1E" w:rsidP="00533C33">
            <w:pPr>
              <w:spacing w:before="60" w:after="60"/>
              <w:jc w:val="center"/>
              <w:rPr>
                <w:sz w:val="26"/>
                <w:szCs w:val="26"/>
              </w:rPr>
            </w:pPr>
            <w:r w:rsidRPr="00F131B3">
              <w:rPr>
                <w:sz w:val="26"/>
                <w:szCs w:val="26"/>
              </w:rPr>
              <w:t>0,30</w:t>
            </w:r>
          </w:p>
        </w:tc>
        <w:tc>
          <w:tcPr>
            <w:tcW w:w="609" w:type="pct"/>
            <w:shd w:val="clear" w:color="auto" w:fill="FFFFFF"/>
            <w:vAlign w:val="center"/>
          </w:tcPr>
          <w:p w14:paraId="61E376B0" w14:textId="77777777" w:rsidR="00BA7A1E" w:rsidRPr="00F131B3" w:rsidRDefault="00BA7A1E" w:rsidP="00533C33">
            <w:pPr>
              <w:spacing w:before="60" w:after="60"/>
              <w:jc w:val="center"/>
              <w:rPr>
                <w:sz w:val="26"/>
                <w:szCs w:val="26"/>
              </w:rPr>
            </w:pPr>
            <w:r w:rsidRPr="00F131B3">
              <w:rPr>
                <w:sz w:val="26"/>
                <w:szCs w:val="26"/>
              </w:rPr>
              <w:t>0,30</w:t>
            </w:r>
          </w:p>
        </w:tc>
        <w:tc>
          <w:tcPr>
            <w:tcW w:w="510" w:type="pct"/>
            <w:shd w:val="clear" w:color="auto" w:fill="FFFFFF"/>
            <w:vAlign w:val="center"/>
          </w:tcPr>
          <w:p w14:paraId="6E4D18E6" w14:textId="77777777" w:rsidR="00BA7A1E" w:rsidRPr="00F131B3" w:rsidRDefault="00BA7A1E" w:rsidP="00533C33">
            <w:pPr>
              <w:spacing w:before="60" w:after="60"/>
              <w:jc w:val="center"/>
              <w:rPr>
                <w:sz w:val="26"/>
                <w:szCs w:val="26"/>
              </w:rPr>
            </w:pPr>
            <w:r w:rsidRPr="00F131B3">
              <w:rPr>
                <w:sz w:val="26"/>
                <w:szCs w:val="26"/>
              </w:rPr>
              <w:t>0,30</w:t>
            </w:r>
          </w:p>
        </w:tc>
      </w:tr>
      <w:tr w:rsidR="00F131B3" w:rsidRPr="00F131B3" w14:paraId="3F1BE859" w14:textId="77777777" w:rsidTr="00BA7A1E">
        <w:trPr>
          <w:jc w:val="center"/>
        </w:trPr>
        <w:tc>
          <w:tcPr>
            <w:tcW w:w="296" w:type="pct"/>
            <w:shd w:val="clear" w:color="auto" w:fill="FFFFFF"/>
            <w:vAlign w:val="center"/>
          </w:tcPr>
          <w:p w14:paraId="7183578D" w14:textId="77777777" w:rsidR="00BA7A1E" w:rsidRPr="00F131B3" w:rsidRDefault="00BA7A1E" w:rsidP="00533C33">
            <w:pPr>
              <w:spacing w:before="60" w:after="60"/>
              <w:jc w:val="center"/>
              <w:rPr>
                <w:sz w:val="26"/>
                <w:szCs w:val="26"/>
              </w:rPr>
            </w:pPr>
            <w:r w:rsidRPr="00F131B3">
              <w:rPr>
                <w:sz w:val="26"/>
                <w:szCs w:val="26"/>
              </w:rPr>
              <w:t>10</w:t>
            </w:r>
          </w:p>
        </w:tc>
        <w:tc>
          <w:tcPr>
            <w:tcW w:w="1529" w:type="pct"/>
            <w:shd w:val="clear" w:color="auto" w:fill="FFFFFF"/>
            <w:vAlign w:val="center"/>
          </w:tcPr>
          <w:p w14:paraId="56C2BD66" w14:textId="77777777" w:rsidR="00BA7A1E" w:rsidRPr="00F131B3" w:rsidRDefault="00BA7A1E" w:rsidP="00533C33">
            <w:pPr>
              <w:spacing w:before="60" w:after="60"/>
              <w:ind w:left="122" w:right="92"/>
              <w:jc w:val="both"/>
              <w:rPr>
                <w:sz w:val="26"/>
                <w:szCs w:val="26"/>
              </w:rPr>
            </w:pPr>
            <w:r w:rsidRPr="00F131B3">
              <w:rPr>
                <w:sz w:val="26"/>
                <w:szCs w:val="26"/>
              </w:rPr>
              <w:t>Giấy gói hàng</w:t>
            </w:r>
          </w:p>
        </w:tc>
        <w:tc>
          <w:tcPr>
            <w:tcW w:w="432" w:type="pct"/>
            <w:shd w:val="clear" w:color="auto" w:fill="FFFFFF"/>
            <w:vAlign w:val="center"/>
          </w:tcPr>
          <w:p w14:paraId="07E8D198" w14:textId="77777777" w:rsidR="00BA7A1E" w:rsidRPr="00F131B3" w:rsidRDefault="00BA7A1E" w:rsidP="00533C33">
            <w:pPr>
              <w:spacing w:before="60" w:after="60"/>
              <w:jc w:val="center"/>
              <w:rPr>
                <w:sz w:val="26"/>
                <w:szCs w:val="26"/>
              </w:rPr>
            </w:pPr>
            <w:r w:rsidRPr="00F131B3">
              <w:rPr>
                <w:sz w:val="26"/>
                <w:szCs w:val="26"/>
              </w:rPr>
              <w:t>Tờ</w:t>
            </w:r>
          </w:p>
        </w:tc>
        <w:tc>
          <w:tcPr>
            <w:tcW w:w="567" w:type="pct"/>
            <w:shd w:val="clear" w:color="auto" w:fill="FFFFFF"/>
            <w:vAlign w:val="center"/>
          </w:tcPr>
          <w:p w14:paraId="3FE7245E" w14:textId="77777777" w:rsidR="00BA7A1E" w:rsidRPr="00F131B3" w:rsidRDefault="00BA7A1E" w:rsidP="00533C33">
            <w:pPr>
              <w:spacing w:before="60" w:after="60"/>
              <w:jc w:val="center"/>
              <w:rPr>
                <w:sz w:val="26"/>
                <w:szCs w:val="26"/>
              </w:rPr>
            </w:pPr>
            <w:r w:rsidRPr="00F131B3">
              <w:rPr>
                <w:sz w:val="26"/>
                <w:szCs w:val="26"/>
              </w:rPr>
              <w:t>2,00</w:t>
            </w:r>
          </w:p>
        </w:tc>
        <w:tc>
          <w:tcPr>
            <w:tcW w:w="512" w:type="pct"/>
            <w:shd w:val="clear" w:color="auto" w:fill="FFFFFF"/>
            <w:vAlign w:val="center"/>
          </w:tcPr>
          <w:p w14:paraId="216AEE7C" w14:textId="77777777" w:rsidR="00BA7A1E" w:rsidRPr="00F131B3" w:rsidRDefault="00BA7A1E" w:rsidP="00533C33">
            <w:pPr>
              <w:spacing w:before="60" w:after="60"/>
              <w:jc w:val="center"/>
              <w:rPr>
                <w:sz w:val="26"/>
                <w:szCs w:val="26"/>
              </w:rPr>
            </w:pPr>
            <w:r w:rsidRPr="00F131B3">
              <w:rPr>
                <w:sz w:val="26"/>
                <w:szCs w:val="26"/>
              </w:rPr>
              <w:t>2,00</w:t>
            </w:r>
          </w:p>
        </w:tc>
        <w:tc>
          <w:tcPr>
            <w:tcW w:w="544" w:type="pct"/>
            <w:shd w:val="clear" w:color="auto" w:fill="FFFFFF"/>
            <w:vAlign w:val="center"/>
          </w:tcPr>
          <w:p w14:paraId="1E4BD7B3" w14:textId="77777777" w:rsidR="00BA7A1E" w:rsidRPr="00F131B3" w:rsidRDefault="00BA7A1E" w:rsidP="00533C33">
            <w:pPr>
              <w:spacing w:before="60" w:after="60"/>
              <w:jc w:val="center"/>
              <w:rPr>
                <w:sz w:val="26"/>
                <w:szCs w:val="26"/>
              </w:rPr>
            </w:pPr>
            <w:r w:rsidRPr="00F131B3">
              <w:rPr>
                <w:sz w:val="26"/>
                <w:szCs w:val="26"/>
              </w:rPr>
              <w:t>2,00</w:t>
            </w:r>
          </w:p>
        </w:tc>
        <w:tc>
          <w:tcPr>
            <w:tcW w:w="609" w:type="pct"/>
            <w:shd w:val="clear" w:color="auto" w:fill="FFFFFF"/>
            <w:vAlign w:val="center"/>
          </w:tcPr>
          <w:p w14:paraId="5E9EC0E6" w14:textId="77777777" w:rsidR="00BA7A1E" w:rsidRPr="00F131B3" w:rsidRDefault="00BA7A1E" w:rsidP="00533C33">
            <w:pPr>
              <w:spacing w:before="60" w:after="60"/>
              <w:jc w:val="center"/>
              <w:rPr>
                <w:sz w:val="26"/>
                <w:szCs w:val="26"/>
              </w:rPr>
            </w:pPr>
            <w:r w:rsidRPr="00F131B3">
              <w:rPr>
                <w:sz w:val="26"/>
                <w:szCs w:val="26"/>
              </w:rPr>
              <w:t>2,00</w:t>
            </w:r>
          </w:p>
        </w:tc>
        <w:tc>
          <w:tcPr>
            <w:tcW w:w="510" w:type="pct"/>
            <w:shd w:val="clear" w:color="auto" w:fill="FFFFFF"/>
            <w:vAlign w:val="center"/>
          </w:tcPr>
          <w:p w14:paraId="0B5B0D5A" w14:textId="77777777" w:rsidR="00BA7A1E" w:rsidRPr="00F131B3" w:rsidRDefault="00BA7A1E" w:rsidP="00533C33">
            <w:pPr>
              <w:spacing w:before="60" w:after="60"/>
              <w:jc w:val="center"/>
              <w:rPr>
                <w:sz w:val="26"/>
                <w:szCs w:val="26"/>
              </w:rPr>
            </w:pPr>
            <w:r w:rsidRPr="00F131B3">
              <w:rPr>
                <w:sz w:val="26"/>
                <w:szCs w:val="26"/>
              </w:rPr>
              <w:t>2,00</w:t>
            </w:r>
          </w:p>
        </w:tc>
      </w:tr>
      <w:tr w:rsidR="00F131B3" w:rsidRPr="00F131B3" w14:paraId="57838A1D" w14:textId="77777777" w:rsidTr="00BA7A1E">
        <w:trPr>
          <w:jc w:val="center"/>
        </w:trPr>
        <w:tc>
          <w:tcPr>
            <w:tcW w:w="296" w:type="pct"/>
            <w:shd w:val="clear" w:color="auto" w:fill="FFFFFF"/>
            <w:vAlign w:val="center"/>
          </w:tcPr>
          <w:p w14:paraId="2CAD7015" w14:textId="77777777" w:rsidR="00BA7A1E" w:rsidRPr="00F131B3" w:rsidRDefault="00BA7A1E" w:rsidP="00533C33">
            <w:pPr>
              <w:spacing w:before="60" w:after="60"/>
              <w:jc w:val="center"/>
              <w:rPr>
                <w:sz w:val="26"/>
                <w:szCs w:val="26"/>
              </w:rPr>
            </w:pPr>
            <w:r w:rsidRPr="00F131B3">
              <w:rPr>
                <w:sz w:val="26"/>
                <w:szCs w:val="26"/>
              </w:rPr>
              <w:t>11</w:t>
            </w:r>
          </w:p>
        </w:tc>
        <w:tc>
          <w:tcPr>
            <w:tcW w:w="1529" w:type="pct"/>
            <w:shd w:val="clear" w:color="auto" w:fill="FFFFFF"/>
            <w:vAlign w:val="center"/>
          </w:tcPr>
          <w:p w14:paraId="14B18FA0" w14:textId="77777777" w:rsidR="00BA7A1E" w:rsidRPr="00F131B3" w:rsidRDefault="00BA7A1E" w:rsidP="00533C33">
            <w:pPr>
              <w:spacing w:before="60" w:after="60"/>
              <w:ind w:left="122" w:right="92"/>
              <w:jc w:val="both"/>
              <w:rPr>
                <w:sz w:val="26"/>
                <w:szCs w:val="26"/>
              </w:rPr>
            </w:pPr>
            <w:r w:rsidRPr="00F131B3">
              <w:rPr>
                <w:sz w:val="26"/>
                <w:szCs w:val="26"/>
              </w:rPr>
              <w:t>Sổ ghi chép</w:t>
            </w:r>
          </w:p>
        </w:tc>
        <w:tc>
          <w:tcPr>
            <w:tcW w:w="432" w:type="pct"/>
            <w:shd w:val="clear" w:color="auto" w:fill="FFFFFF"/>
            <w:vAlign w:val="center"/>
          </w:tcPr>
          <w:p w14:paraId="7ADFB73A" w14:textId="77777777" w:rsidR="00BA7A1E" w:rsidRPr="00F131B3" w:rsidRDefault="00BA7A1E" w:rsidP="00533C33">
            <w:pPr>
              <w:spacing w:before="60" w:after="60"/>
              <w:jc w:val="center"/>
              <w:rPr>
                <w:sz w:val="26"/>
                <w:szCs w:val="26"/>
              </w:rPr>
            </w:pPr>
            <w:r w:rsidRPr="00F131B3">
              <w:rPr>
                <w:sz w:val="26"/>
                <w:szCs w:val="26"/>
              </w:rPr>
              <w:t>Quyển</w:t>
            </w:r>
          </w:p>
        </w:tc>
        <w:tc>
          <w:tcPr>
            <w:tcW w:w="567" w:type="pct"/>
            <w:shd w:val="clear" w:color="auto" w:fill="FFFFFF"/>
            <w:vAlign w:val="center"/>
          </w:tcPr>
          <w:p w14:paraId="54F242C4" w14:textId="77777777" w:rsidR="00BA7A1E" w:rsidRPr="00F131B3" w:rsidRDefault="00BA7A1E" w:rsidP="00533C33">
            <w:pPr>
              <w:spacing w:before="60" w:after="60"/>
              <w:jc w:val="center"/>
              <w:rPr>
                <w:sz w:val="26"/>
                <w:szCs w:val="26"/>
              </w:rPr>
            </w:pPr>
            <w:r w:rsidRPr="00F131B3">
              <w:rPr>
                <w:sz w:val="26"/>
                <w:szCs w:val="26"/>
              </w:rPr>
              <w:t>0,10</w:t>
            </w:r>
          </w:p>
        </w:tc>
        <w:tc>
          <w:tcPr>
            <w:tcW w:w="512" w:type="pct"/>
            <w:shd w:val="clear" w:color="auto" w:fill="FFFFFF"/>
            <w:vAlign w:val="center"/>
          </w:tcPr>
          <w:p w14:paraId="6CF84BEA" w14:textId="77777777" w:rsidR="00BA7A1E" w:rsidRPr="00F131B3" w:rsidRDefault="00BA7A1E" w:rsidP="00533C33">
            <w:pPr>
              <w:spacing w:before="60" w:after="60"/>
              <w:jc w:val="center"/>
              <w:rPr>
                <w:sz w:val="26"/>
                <w:szCs w:val="26"/>
              </w:rPr>
            </w:pPr>
            <w:r w:rsidRPr="00F131B3">
              <w:rPr>
                <w:sz w:val="26"/>
                <w:szCs w:val="26"/>
              </w:rPr>
              <w:t>0,10</w:t>
            </w:r>
          </w:p>
        </w:tc>
        <w:tc>
          <w:tcPr>
            <w:tcW w:w="544" w:type="pct"/>
            <w:shd w:val="clear" w:color="auto" w:fill="FFFFFF"/>
            <w:vAlign w:val="center"/>
          </w:tcPr>
          <w:p w14:paraId="0C8553BC" w14:textId="77777777" w:rsidR="00BA7A1E" w:rsidRPr="00F131B3" w:rsidRDefault="00BA7A1E" w:rsidP="00533C33">
            <w:pPr>
              <w:spacing w:before="60" w:after="60"/>
              <w:jc w:val="center"/>
              <w:rPr>
                <w:sz w:val="26"/>
                <w:szCs w:val="26"/>
              </w:rPr>
            </w:pPr>
            <w:r w:rsidRPr="00F131B3">
              <w:rPr>
                <w:sz w:val="26"/>
                <w:szCs w:val="26"/>
              </w:rPr>
              <w:t>0,10</w:t>
            </w:r>
          </w:p>
        </w:tc>
        <w:tc>
          <w:tcPr>
            <w:tcW w:w="609" w:type="pct"/>
            <w:shd w:val="clear" w:color="auto" w:fill="FFFFFF"/>
            <w:vAlign w:val="center"/>
          </w:tcPr>
          <w:p w14:paraId="71EA135C" w14:textId="77777777" w:rsidR="00BA7A1E" w:rsidRPr="00F131B3" w:rsidRDefault="00BA7A1E" w:rsidP="00533C33">
            <w:pPr>
              <w:spacing w:before="60" w:after="60"/>
              <w:jc w:val="center"/>
              <w:rPr>
                <w:sz w:val="26"/>
                <w:szCs w:val="26"/>
              </w:rPr>
            </w:pPr>
            <w:r w:rsidRPr="00F131B3">
              <w:rPr>
                <w:sz w:val="26"/>
                <w:szCs w:val="26"/>
              </w:rPr>
              <w:t>0,10</w:t>
            </w:r>
          </w:p>
        </w:tc>
        <w:tc>
          <w:tcPr>
            <w:tcW w:w="510" w:type="pct"/>
            <w:shd w:val="clear" w:color="auto" w:fill="FFFFFF"/>
            <w:vAlign w:val="center"/>
          </w:tcPr>
          <w:p w14:paraId="3BF595E0" w14:textId="77777777" w:rsidR="00BA7A1E" w:rsidRPr="00F131B3" w:rsidRDefault="00BA7A1E" w:rsidP="00533C33">
            <w:pPr>
              <w:spacing w:before="60" w:after="60"/>
              <w:jc w:val="center"/>
              <w:rPr>
                <w:sz w:val="26"/>
                <w:szCs w:val="26"/>
              </w:rPr>
            </w:pPr>
            <w:r w:rsidRPr="00F131B3">
              <w:rPr>
                <w:sz w:val="26"/>
                <w:szCs w:val="26"/>
              </w:rPr>
              <w:t>0,10</w:t>
            </w:r>
          </w:p>
        </w:tc>
      </w:tr>
      <w:tr w:rsidR="00F131B3" w:rsidRPr="00F131B3" w14:paraId="32C9F339" w14:textId="77777777" w:rsidTr="00BA7A1E">
        <w:trPr>
          <w:jc w:val="center"/>
        </w:trPr>
        <w:tc>
          <w:tcPr>
            <w:tcW w:w="296" w:type="pct"/>
            <w:shd w:val="clear" w:color="auto" w:fill="FFFFFF"/>
            <w:vAlign w:val="center"/>
          </w:tcPr>
          <w:p w14:paraId="6C566F45" w14:textId="77777777" w:rsidR="00BA7A1E" w:rsidRPr="00F131B3" w:rsidRDefault="00BA7A1E" w:rsidP="00533C33">
            <w:pPr>
              <w:spacing w:before="60" w:after="60"/>
              <w:jc w:val="center"/>
              <w:rPr>
                <w:sz w:val="26"/>
                <w:szCs w:val="26"/>
              </w:rPr>
            </w:pPr>
            <w:r w:rsidRPr="00F131B3">
              <w:rPr>
                <w:sz w:val="26"/>
                <w:szCs w:val="26"/>
              </w:rPr>
              <w:t>12</w:t>
            </w:r>
          </w:p>
        </w:tc>
        <w:tc>
          <w:tcPr>
            <w:tcW w:w="1529" w:type="pct"/>
            <w:shd w:val="clear" w:color="auto" w:fill="FFFFFF"/>
            <w:vAlign w:val="center"/>
          </w:tcPr>
          <w:p w14:paraId="4AF7AA1E" w14:textId="12B165DE" w:rsidR="00BA7A1E" w:rsidRPr="00F131B3" w:rsidRDefault="00BA7A1E" w:rsidP="00533C33">
            <w:pPr>
              <w:spacing w:before="60" w:after="60"/>
              <w:ind w:left="122" w:right="92"/>
              <w:jc w:val="both"/>
              <w:rPr>
                <w:sz w:val="26"/>
                <w:szCs w:val="26"/>
              </w:rPr>
            </w:pPr>
            <w:r w:rsidRPr="00F131B3">
              <w:rPr>
                <w:sz w:val="26"/>
                <w:szCs w:val="26"/>
              </w:rPr>
              <w:t xml:space="preserve">Bảng thống kê hiện trạng </w:t>
            </w:r>
            <w:r w:rsidR="00D03239" w:rsidRPr="00F131B3">
              <w:rPr>
                <w:sz w:val="26"/>
                <w:szCs w:val="26"/>
              </w:rPr>
              <w:t>đo đạc địa chính</w:t>
            </w:r>
            <w:r w:rsidRPr="00F131B3">
              <w:rPr>
                <w:sz w:val="26"/>
                <w:szCs w:val="26"/>
              </w:rPr>
              <w:t xml:space="preserve"> các loại đất</w:t>
            </w:r>
          </w:p>
        </w:tc>
        <w:tc>
          <w:tcPr>
            <w:tcW w:w="432" w:type="pct"/>
            <w:shd w:val="clear" w:color="auto" w:fill="FFFFFF"/>
            <w:vAlign w:val="center"/>
          </w:tcPr>
          <w:p w14:paraId="1A462B13" w14:textId="77777777" w:rsidR="00BA7A1E" w:rsidRPr="00F131B3" w:rsidRDefault="00BA7A1E" w:rsidP="00533C33">
            <w:pPr>
              <w:spacing w:before="60" w:after="60"/>
              <w:jc w:val="center"/>
              <w:rPr>
                <w:sz w:val="26"/>
                <w:szCs w:val="26"/>
              </w:rPr>
            </w:pPr>
            <w:r w:rsidRPr="00F131B3">
              <w:rPr>
                <w:sz w:val="26"/>
                <w:szCs w:val="26"/>
              </w:rPr>
              <w:t>Bộ</w:t>
            </w:r>
          </w:p>
        </w:tc>
        <w:tc>
          <w:tcPr>
            <w:tcW w:w="567" w:type="pct"/>
            <w:shd w:val="clear" w:color="auto" w:fill="FFFFFF"/>
            <w:vAlign w:val="center"/>
          </w:tcPr>
          <w:p w14:paraId="4496406F" w14:textId="77777777" w:rsidR="00BA7A1E" w:rsidRPr="00F131B3" w:rsidRDefault="00BA7A1E" w:rsidP="00533C33">
            <w:pPr>
              <w:spacing w:before="60" w:after="60"/>
              <w:jc w:val="center"/>
              <w:rPr>
                <w:sz w:val="26"/>
                <w:szCs w:val="26"/>
              </w:rPr>
            </w:pPr>
            <w:r w:rsidRPr="00F131B3">
              <w:rPr>
                <w:sz w:val="26"/>
                <w:szCs w:val="26"/>
              </w:rPr>
              <w:t>0,20</w:t>
            </w:r>
          </w:p>
        </w:tc>
        <w:tc>
          <w:tcPr>
            <w:tcW w:w="512" w:type="pct"/>
            <w:shd w:val="clear" w:color="auto" w:fill="FFFFFF"/>
            <w:vAlign w:val="center"/>
          </w:tcPr>
          <w:p w14:paraId="5332B57E" w14:textId="77777777" w:rsidR="00BA7A1E" w:rsidRPr="00F131B3" w:rsidRDefault="00BA7A1E" w:rsidP="00533C33">
            <w:pPr>
              <w:spacing w:before="60" w:after="60"/>
              <w:jc w:val="center"/>
              <w:rPr>
                <w:sz w:val="26"/>
                <w:szCs w:val="26"/>
              </w:rPr>
            </w:pPr>
            <w:r w:rsidRPr="00F131B3">
              <w:rPr>
                <w:sz w:val="26"/>
                <w:szCs w:val="26"/>
              </w:rPr>
              <w:t>0,20</w:t>
            </w:r>
          </w:p>
        </w:tc>
        <w:tc>
          <w:tcPr>
            <w:tcW w:w="544" w:type="pct"/>
            <w:shd w:val="clear" w:color="auto" w:fill="FFFFFF"/>
            <w:vAlign w:val="center"/>
          </w:tcPr>
          <w:p w14:paraId="5B699470" w14:textId="77777777" w:rsidR="00BA7A1E" w:rsidRPr="00F131B3" w:rsidRDefault="00BA7A1E" w:rsidP="00533C33">
            <w:pPr>
              <w:spacing w:before="60" w:after="60"/>
              <w:jc w:val="center"/>
              <w:rPr>
                <w:sz w:val="26"/>
                <w:szCs w:val="26"/>
              </w:rPr>
            </w:pPr>
            <w:r w:rsidRPr="00F131B3">
              <w:rPr>
                <w:sz w:val="26"/>
                <w:szCs w:val="26"/>
              </w:rPr>
              <w:t>0,20</w:t>
            </w:r>
          </w:p>
        </w:tc>
        <w:tc>
          <w:tcPr>
            <w:tcW w:w="609" w:type="pct"/>
            <w:shd w:val="clear" w:color="auto" w:fill="FFFFFF"/>
            <w:vAlign w:val="center"/>
          </w:tcPr>
          <w:p w14:paraId="7C707B94" w14:textId="77777777" w:rsidR="00BA7A1E" w:rsidRPr="00F131B3" w:rsidRDefault="00BA7A1E" w:rsidP="00533C33">
            <w:pPr>
              <w:spacing w:before="60" w:after="60"/>
              <w:jc w:val="center"/>
              <w:rPr>
                <w:sz w:val="26"/>
                <w:szCs w:val="26"/>
              </w:rPr>
            </w:pPr>
            <w:r w:rsidRPr="00F131B3">
              <w:rPr>
                <w:sz w:val="26"/>
                <w:szCs w:val="26"/>
              </w:rPr>
              <w:t>0,20</w:t>
            </w:r>
          </w:p>
        </w:tc>
        <w:tc>
          <w:tcPr>
            <w:tcW w:w="510" w:type="pct"/>
            <w:shd w:val="clear" w:color="auto" w:fill="FFFFFF"/>
            <w:vAlign w:val="center"/>
          </w:tcPr>
          <w:p w14:paraId="0241D661" w14:textId="77777777" w:rsidR="00BA7A1E" w:rsidRPr="00F131B3" w:rsidRDefault="00BA7A1E" w:rsidP="00533C33">
            <w:pPr>
              <w:spacing w:before="60" w:after="60"/>
              <w:jc w:val="center"/>
              <w:rPr>
                <w:sz w:val="26"/>
                <w:szCs w:val="26"/>
              </w:rPr>
            </w:pPr>
            <w:r w:rsidRPr="00F131B3">
              <w:rPr>
                <w:sz w:val="26"/>
                <w:szCs w:val="26"/>
              </w:rPr>
              <w:t>0,20</w:t>
            </w:r>
          </w:p>
        </w:tc>
      </w:tr>
    </w:tbl>
    <w:p w14:paraId="08849D17" w14:textId="77777777" w:rsidR="00B10AB7" w:rsidRPr="00F131B3" w:rsidRDefault="00B10AB7" w:rsidP="005F3402">
      <w:pPr>
        <w:rPr>
          <w:b/>
          <w:sz w:val="28"/>
          <w:szCs w:val="28"/>
        </w:rPr>
      </w:pPr>
      <w:bookmarkStart w:id="47" w:name="bookmark59"/>
      <w:r w:rsidRPr="00F131B3">
        <w:rPr>
          <w:b/>
          <w:sz w:val="28"/>
          <w:szCs w:val="28"/>
          <w:u w:val="single"/>
        </w:rPr>
        <w:t>Ghi chú</w:t>
      </w:r>
      <w:r w:rsidRPr="00F131B3">
        <w:rPr>
          <w:b/>
          <w:sz w:val="28"/>
          <w:szCs w:val="28"/>
        </w:rPr>
        <w:t>:</w:t>
      </w:r>
      <w:bookmarkEnd w:id="47"/>
    </w:p>
    <w:p w14:paraId="628B3B7E" w14:textId="00C25D0D" w:rsidR="00B10AB7" w:rsidRPr="00F131B3" w:rsidRDefault="00444290" w:rsidP="00533C33">
      <w:pPr>
        <w:ind w:firstLine="567"/>
        <w:jc w:val="both"/>
        <w:rPr>
          <w:sz w:val="28"/>
          <w:szCs w:val="28"/>
        </w:rPr>
      </w:pPr>
      <w:r w:rsidRPr="00F131B3">
        <w:rPr>
          <w:sz w:val="28"/>
          <w:szCs w:val="28"/>
        </w:rPr>
        <w:t xml:space="preserve">(1) </w:t>
      </w:r>
      <w:r w:rsidR="00B10AB7" w:rsidRPr="00F131B3">
        <w:rPr>
          <w:sz w:val="28"/>
          <w:szCs w:val="28"/>
        </w:rPr>
        <w:t>Mức tại Bảng 5</w:t>
      </w:r>
      <w:r w:rsidR="00F91D52" w:rsidRPr="00F131B3">
        <w:rPr>
          <w:sz w:val="28"/>
          <w:szCs w:val="28"/>
        </w:rPr>
        <w:t>8</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w:t>
      </w:r>
      <w:r w:rsidRPr="00F131B3">
        <w:rPr>
          <w:sz w:val="28"/>
          <w:szCs w:val="28"/>
        </w:rPr>
        <w:t>c tính bằ</w:t>
      </w:r>
      <w:r w:rsidR="00B10AB7" w:rsidRPr="00F131B3">
        <w:rPr>
          <w:sz w:val="28"/>
          <w:szCs w:val="28"/>
        </w:rPr>
        <w:t>ng 0,9 lần mức trên; s</w:t>
      </w:r>
      <w:r w:rsidRPr="00F131B3">
        <w:rPr>
          <w:sz w:val="28"/>
          <w:szCs w:val="28"/>
        </w:rPr>
        <w:t>ố</w:t>
      </w:r>
      <w:r w:rsidR="00B10AB7" w:rsidRPr="00F131B3">
        <w:rPr>
          <w:sz w:val="28"/>
          <w:szCs w:val="28"/>
        </w:rPr>
        <w:t xml:space="preserve"> lượng thửa đất biến động trên 25% đến 40% hoặc trên 40% nhưng các thửa đất biến động không tập trung đượ</w:t>
      </w:r>
      <w:r w:rsidRPr="00F131B3">
        <w:rPr>
          <w:sz w:val="28"/>
          <w:szCs w:val="28"/>
        </w:rPr>
        <w:t>c tính bằ</w:t>
      </w:r>
      <w:r w:rsidR="00B10AB7" w:rsidRPr="00F131B3">
        <w:rPr>
          <w:sz w:val="28"/>
          <w:szCs w:val="28"/>
        </w:rPr>
        <w:t>ng 0,8 lần mức trên.</w:t>
      </w:r>
    </w:p>
    <w:p w14:paraId="12763D33" w14:textId="77777777" w:rsidR="00CB117C" w:rsidRPr="00F131B3" w:rsidRDefault="00444290" w:rsidP="00F91D52">
      <w:pPr>
        <w:ind w:firstLine="567"/>
        <w:jc w:val="both"/>
        <w:rPr>
          <w:sz w:val="28"/>
          <w:szCs w:val="28"/>
        </w:rPr>
      </w:pPr>
      <w:r w:rsidRPr="00F131B3">
        <w:rPr>
          <w:sz w:val="28"/>
          <w:szCs w:val="28"/>
        </w:rPr>
        <w:t xml:space="preserve">(2) </w:t>
      </w:r>
      <w:r w:rsidR="00B10AB7" w:rsidRPr="00F131B3">
        <w:rPr>
          <w:sz w:val="28"/>
          <w:szCs w:val="28"/>
        </w:rPr>
        <w:t>Mức dụng cụ và vật liệu cho lập bản vẽ truyền thống tính như mức dụng cụ và vật liệu cho bản đồ</w:t>
      </w:r>
      <w:r w:rsidRPr="00F131B3">
        <w:rPr>
          <w:sz w:val="28"/>
          <w:szCs w:val="28"/>
        </w:rPr>
        <w:t xml:space="preserve"> số.</w:t>
      </w:r>
    </w:p>
    <w:p w14:paraId="426B8007" w14:textId="0BDB5270" w:rsidR="00B10AB7" w:rsidRPr="00F131B3" w:rsidRDefault="003341CC" w:rsidP="005F3402">
      <w:pPr>
        <w:rPr>
          <w:sz w:val="28"/>
          <w:szCs w:val="28"/>
        </w:rPr>
      </w:pPr>
      <w:r w:rsidRPr="00F131B3">
        <w:rPr>
          <w:sz w:val="28"/>
          <w:szCs w:val="28"/>
        </w:rPr>
        <w:t>c)</w:t>
      </w:r>
      <w:r w:rsidR="00444290" w:rsidRPr="00F131B3">
        <w:rPr>
          <w:sz w:val="28"/>
          <w:szCs w:val="28"/>
        </w:rPr>
        <w:t xml:space="preserve"> </w:t>
      </w:r>
      <w:r w:rsidR="00B10AB7" w:rsidRPr="00F131B3">
        <w:rPr>
          <w:sz w:val="28"/>
          <w:szCs w:val="28"/>
        </w:rPr>
        <w:t>Bổ sung Sổ mục kê</w:t>
      </w:r>
    </w:p>
    <w:p w14:paraId="311B6AF4" w14:textId="417C043C" w:rsidR="00CB117C" w:rsidRPr="00F131B3" w:rsidRDefault="003341CC" w:rsidP="002F3EE4">
      <w:pPr>
        <w:rPr>
          <w:b/>
          <w:sz w:val="28"/>
          <w:szCs w:val="28"/>
        </w:rPr>
      </w:pPr>
      <w:r w:rsidRPr="00F131B3">
        <w:rPr>
          <w:b/>
          <w:sz w:val="28"/>
          <w:szCs w:val="28"/>
        </w:rPr>
        <w:t>-</w:t>
      </w:r>
      <w:r w:rsidR="00444290" w:rsidRPr="00F131B3">
        <w:rPr>
          <w:b/>
          <w:sz w:val="28"/>
          <w:szCs w:val="28"/>
        </w:rPr>
        <w:t xml:space="preserve"> </w:t>
      </w:r>
      <w:r w:rsidR="00B10AB7" w:rsidRPr="00F131B3">
        <w:rPr>
          <w:b/>
          <w:sz w:val="28"/>
          <w:szCs w:val="28"/>
        </w:rPr>
        <w:t>Dụng cụ</w:t>
      </w:r>
    </w:p>
    <w:p w14:paraId="03E2E763" w14:textId="140D0333" w:rsidR="00B10AB7" w:rsidRPr="00F131B3" w:rsidRDefault="00B10AB7" w:rsidP="00533C33">
      <w:pPr>
        <w:jc w:val="right"/>
        <w:rPr>
          <w:b/>
          <w:i/>
          <w:sz w:val="28"/>
          <w:szCs w:val="28"/>
        </w:rPr>
      </w:pPr>
      <w:r w:rsidRPr="00F131B3">
        <w:rPr>
          <w:b/>
          <w:i/>
          <w:sz w:val="28"/>
          <w:szCs w:val="28"/>
        </w:rPr>
        <w:t>Bảng 5</w:t>
      </w:r>
      <w:r w:rsidR="00F91D52" w:rsidRPr="00F131B3">
        <w:rPr>
          <w:b/>
          <w:i/>
          <w:sz w:val="28"/>
          <w:szCs w:val="28"/>
        </w:rPr>
        <w:t>9</w:t>
      </w: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
        <w:gridCol w:w="2778"/>
        <w:gridCol w:w="635"/>
        <w:gridCol w:w="870"/>
        <w:gridCol w:w="1103"/>
        <w:gridCol w:w="1115"/>
        <w:gridCol w:w="957"/>
        <w:gridCol w:w="992"/>
        <w:gridCol w:w="957"/>
      </w:tblGrid>
      <w:tr w:rsidR="00F131B3" w:rsidRPr="00F131B3" w14:paraId="1B86E5A1" w14:textId="77777777" w:rsidTr="00F66801">
        <w:trPr>
          <w:tblHeader/>
          <w:jc w:val="center"/>
        </w:trPr>
        <w:tc>
          <w:tcPr>
            <w:tcW w:w="242" w:type="pct"/>
            <w:vMerge w:val="restart"/>
            <w:shd w:val="clear" w:color="auto" w:fill="FFFFFF"/>
            <w:vAlign w:val="center"/>
          </w:tcPr>
          <w:p w14:paraId="32D38527" w14:textId="77777777" w:rsidR="00B10AB7" w:rsidRPr="00F131B3" w:rsidRDefault="00B10AB7" w:rsidP="00533C33">
            <w:pPr>
              <w:spacing w:before="60" w:after="60"/>
              <w:jc w:val="center"/>
              <w:rPr>
                <w:b/>
                <w:sz w:val="26"/>
                <w:szCs w:val="26"/>
              </w:rPr>
            </w:pPr>
            <w:r w:rsidRPr="00F131B3">
              <w:rPr>
                <w:b/>
                <w:sz w:val="26"/>
                <w:szCs w:val="26"/>
              </w:rPr>
              <w:t>TT</w:t>
            </w:r>
          </w:p>
        </w:tc>
        <w:tc>
          <w:tcPr>
            <w:tcW w:w="1405" w:type="pct"/>
            <w:vMerge w:val="restart"/>
            <w:shd w:val="clear" w:color="auto" w:fill="FFFFFF"/>
            <w:vAlign w:val="center"/>
          </w:tcPr>
          <w:p w14:paraId="77A7E7E1" w14:textId="77777777" w:rsidR="00B10AB7" w:rsidRPr="00F131B3" w:rsidRDefault="00B10AB7" w:rsidP="00533C33">
            <w:pPr>
              <w:spacing w:before="60" w:after="60"/>
              <w:jc w:val="center"/>
              <w:rPr>
                <w:b/>
                <w:sz w:val="26"/>
                <w:szCs w:val="26"/>
              </w:rPr>
            </w:pPr>
            <w:r w:rsidRPr="00F131B3">
              <w:rPr>
                <w:b/>
                <w:sz w:val="26"/>
                <w:szCs w:val="26"/>
              </w:rPr>
              <w:t>Danh mục</w:t>
            </w:r>
          </w:p>
        </w:tc>
        <w:tc>
          <w:tcPr>
            <w:tcW w:w="321" w:type="pct"/>
            <w:vMerge w:val="restart"/>
            <w:shd w:val="clear" w:color="auto" w:fill="FFFFFF"/>
            <w:vAlign w:val="center"/>
          </w:tcPr>
          <w:p w14:paraId="7F77A436" w14:textId="77777777" w:rsidR="00B10AB7" w:rsidRPr="00F131B3" w:rsidRDefault="00B10AB7" w:rsidP="00533C33">
            <w:pPr>
              <w:spacing w:before="60" w:after="60"/>
              <w:jc w:val="center"/>
              <w:rPr>
                <w:b/>
                <w:sz w:val="26"/>
                <w:szCs w:val="26"/>
              </w:rPr>
            </w:pPr>
            <w:r w:rsidRPr="00F131B3">
              <w:rPr>
                <w:b/>
                <w:sz w:val="26"/>
                <w:szCs w:val="26"/>
              </w:rPr>
              <w:t>ĐVT</w:t>
            </w:r>
          </w:p>
        </w:tc>
        <w:tc>
          <w:tcPr>
            <w:tcW w:w="440" w:type="pct"/>
            <w:vMerge w:val="restart"/>
            <w:shd w:val="clear" w:color="auto" w:fill="FFFFFF"/>
            <w:vAlign w:val="center"/>
          </w:tcPr>
          <w:p w14:paraId="2BE3A707" w14:textId="77777777" w:rsidR="00B10AB7" w:rsidRPr="00F131B3" w:rsidRDefault="00444290" w:rsidP="00533C33">
            <w:pPr>
              <w:spacing w:before="60" w:after="60"/>
              <w:jc w:val="center"/>
              <w:rPr>
                <w:b/>
                <w:sz w:val="26"/>
                <w:szCs w:val="26"/>
              </w:rPr>
            </w:pPr>
            <w:r w:rsidRPr="00F131B3">
              <w:rPr>
                <w:b/>
                <w:sz w:val="26"/>
                <w:szCs w:val="26"/>
              </w:rPr>
              <w:t xml:space="preserve">Thời </w:t>
            </w:r>
            <w:r w:rsidR="00B10AB7" w:rsidRPr="00F131B3">
              <w:rPr>
                <w:b/>
                <w:sz w:val="26"/>
                <w:szCs w:val="26"/>
              </w:rPr>
              <w:t>hạn</w:t>
            </w:r>
            <w:r w:rsidRPr="00F131B3">
              <w:rPr>
                <w:b/>
                <w:sz w:val="26"/>
                <w:szCs w:val="26"/>
              </w:rPr>
              <w:t xml:space="preserve"> </w:t>
            </w:r>
            <w:r w:rsidR="00B10AB7" w:rsidRPr="00F131B3">
              <w:rPr>
                <w:sz w:val="26"/>
                <w:szCs w:val="26"/>
              </w:rPr>
              <w:t>(tháng)</w:t>
            </w:r>
          </w:p>
        </w:tc>
        <w:tc>
          <w:tcPr>
            <w:tcW w:w="2592" w:type="pct"/>
            <w:gridSpan w:val="5"/>
            <w:shd w:val="clear" w:color="auto" w:fill="FFFFFF"/>
            <w:vAlign w:val="center"/>
          </w:tcPr>
          <w:p w14:paraId="578B7150" w14:textId="77777777" w:rsidR="00B10AB7" w:rsidRPr="00F131B3" w:rsidRDefault="00B10AB7" w:rsidP="00533C33">
            <w:pPr>
              <w:spacing w:before="60" w:after="60"/>
              <w:jc w:val="center"/>
              <w:rPr>
                <w:b/>
                <w:sz w:val="26"/>
                <w:szCs w:val="26"/>
              </w:rPr>
            </w:pPr>
            <w:r w:rsidRPr="00F131B3">
              <w:rPr>
                <w:b/>
                <w:sz w:val="26"/>
                <w:szCs w:val="26"/>
              </w:rPr>
              <w:t>Định mức theo tỷ lệ bản đồ</w:t>
            </w:r>
            <w:r w:rsidR="00444290" w:rsidRPr="00F131B3">
              <w:rPr>
                <w:b/>
                <w:sz w:val="26"/>
                <w:szCs w:val="26"/>
              </w:rPr>
              <w:t xml:space="preserve"> </w:t>
            </w:r>
            <w:r w:rsidR="00444290" w:rsidRPr="00F131B3">
              <w:rPr>
                <w:sz w:val="26"/>
                <w:szCs w:val="26"/>
              </w:rPr>
              <w:t>(Ca/100</w:t>
            </w:r>
            <w:r w:rsidRPr="00F131B3">
              <w:rPr>
                <w:sz w:val="26"/>
                <w:szCs w:val="26"/>
              </w:rPr>
              <w:t xml:space="preserve"> thửa)</w:t>
            </w:r>
          </w:p>
        </w:tc>
      </w:tr>
      <w:tr w:rsidR="00F131B3" w:rsidRPr="00F131B3" w14:paraId="2A71A54B" w14:textId="77777777" w:rsidTr="00F66801">
        <w:trPr>
          <w:tblHeader/>
          <w:jc w:val="center"/>
        </w:trPr>
        <w:tc>
          <w:tcPr>
            <w:tcW w:w="242" w:type="pct"/>
            <w:vMerge/>
            <w:shd w:val="clear" w:color="auto" w:fill="FFFFFF"/>
            <w:vAlign w:val="center"/>
          </w:tcPr>
          <w:p w14:paraId="2124039E" w14:textId="77777777" w:rsidR="00BA7A1E" w:rsidRPr="00F131B3" w:rsidRDefault="00BA7A1E" w:rsidP="00533C33">
            <w:pPr>
              <w:spacing w:before="60" w:after="60"/>
              <w:jc w:val="center"/>
              <w:rPr>
                <w:b/>
                <w:sz w:val="26"/>
                <w:szCs w:val="26"/>
              </w:rPr>
            </w:pPr>
          </w:p>
        </w:tc>
        <w:tc>
          <w:tcPr>
            <w:tcW w:w="1405" w:type="pct"/>
            <w:vMerge/>
            <w:shd w:val="clear" w:color="auto" w:fill="FFFFFF"/>
            <w:vAlign w:val="center"/>
          </w:tcPr>
          <w:p w14:paraId="7DAB8BBA" w14:textId="77777777" w:rsidR="00BA7A1E" w:rsidRPr="00F131B3" w:rsidRDefault="00BA7A1E" w:rsidP="00533C33">
            <w:pPr>
              <w:spacing w:before="60" w:after="60"/>
              <w:jc w:val="center"/>
              <w:rPr>
                <w:b/>
                <w:sz w:val="26"/>
                <w:szCs w:val="26"/>
              </w:rPr>
            </w:pPr>
          </w:p>
        </w:tc>
        <w:tc>
          <w:tcPr>
            <w:tcW w:w="321" w:type="pct"/>
            <w:vMerge/>
            <w:shd w:val="clear" w:color="auto" w:fill="FFFFFF"/>
            <w:vAlign w:val="center"/>
          </w:tcPr>
          <w:p w14:paraId="391C5BC7" w14:textId="77777777" w:rsidR="00BA7A1E" w:rsidRPr="00F131B3" w:rsidRDefault="00BA7A1E" w:rsidP="00533C33">
            <w:pPr>
              <w:spacing w:before="60" w:after="60"/>
              <w:jc w:val="center"/>
              <w:rPr>
                <w:b/>
                <w:sz w:val="26"/>
                <w:szCs w:val="26"/>
              </w:rPr>
            </w:pPr>
          </w:p>
        </w:tc>
        <w:tc>
          <w:tcPr>
            <w:tcW w:w="440" w:type="pct"/>
            <w:vMerge/>
            <w:shd w:val="clear" w:color="auto" w:fill="FFFFFF"/>
            <w:vAlign w:val="center"/>
          </w:tcPr>
          <w:p w14:paraId="0FF9A8DA" w14:textId="77777777" w:rsidR="00BA7A1E" w:rsidRPr="00F131B3" w:rsidRDefault="00BA7A1E" w:rsidP="00533C33">
            <w:pPr>
              <w:spacing w:before="60" w:after="60"/>
              <w:jc w:val="center"/>
              <w:rPr>
                <w:b/>
                <w:sz w:val="26"/>
                <w:szCs w:val="26"/>
              </w:rPr>
            </w:pPr>
          </w:p>
        </w:tc>
        <w:tc>
          <w:tcPr>
            <w:tcW w:w="558" w:type="pct"/>
            <w:shd w:val="clear" w:color="auto" w:fill="FFFFFF"/>
            <w:vAlign w:val="center"/>
          </w:tcPr>
          <w:p w14:paraId="6D51A73F" w14:textId="77777777" w:rsidR="00BA7A1E" w:rsidRPr="00F131B3" w:rsidRDefault="00BA7A1E" w:rsidP="00533C33">
            <w:pPr>
              <w:spacing w:before="60" w:after="60"/>
              <w:jc w:val="center"/>
              <w:rPr>
                <w:b/>
                <w:sz w:val="26"/>
                <w:szCs w:val="26"/>
              </w:rPr>
            </w:pPr>
            <w:r w:rsidRPr="00F131B3">
              <w:rPr>
                <w:b/>
                <w:sz w:val="26"/>
                <w:szCs w:val="26"/>
              </w:rPr>
              <w:t>1/500</w:t>
            </w:r>
          </w:p>
        </w:tc>
        <w:tc>
          <w:tcPr>
            <w:tcW w:w="564" w:type="pct"/>
            <w:shd w:val="clear" w:color="auto" w:fill="FFFFFF"/>
            <w:vAlign w:val="center"/>
          </w:tcPr>
          <w:p w14:paraId="708A01DD" w14:textId="77777777" w:rsidR="00BA7A1E" w:rsidRPr="00F131B3" w:rsidRDefault="00BA7A1E" w:rsidP="00533C33">
            <w:pPr>
              <w:spacing w:before="60" w:after="60"/>
              <w:jc w:val="center"/>
              <w:rPr>
                <w:b/>
                <w:sz w:val="26"/>
                <w:szCs w:val="26"/>
              </w:rPr>
            </w:pPr>
            <w:r w:rsidRPr="00F131B3">
              <w:rPr>
                <w:b/>
                <w:sz w:val="26"/>
                <w:szCs w:val="26"/>
              </w:rPr>
              <w:t>1/1000</w:t>
            </w:r>
          </w:p>
        </w:tc>
        <w:tc>
          <w:tcPr>
            <w:tcW w:w="484" w:type="pct"/>
            <w:shd w:val="clear" w:color="auto" w:fill="FFFFFF"/>
            <w:vAlign w:val="center"/>
          </w:tcPr>
          <w:p w14:paraId="79765D5D" w14:textId="77777777" w:rsidR="00BA7A1E" w:rsidRPr="00F131B3" w:rsidRDefault="00BA7A1E" w:rsidP="00533C33">
            <w:pPr>
              <w:spacing w:before="60" w:after="60"/>
              <w:jc w:val="center"/>
              <w:rPr>
                <w:b/>
                <w:sz w:val="26"/>
                <w:szCs w:val="26"/>
              </w:rPr>
            </w:pPr>
            <w:r w:rsidRPr="00F131B3">
              <w:rPr>
                <w:b/>
                <w:sz w:val="26"/>
                <w:szCs w:val="26"/>
              </w:rPr>
              <w:t>1/2000</w:t>
            </w:r>
          </w:p>
        </w:tc>
        <w:tc>
          <w:tcPr>
            <w:tcW w:w="502" w:type="pct"/>
            <w:shd w:val="clear" w:color="auto" w:fill="FFFFFF"/>
            <w:vAlign w:val="center"/>
          </w:tcPr>
          <w:p w14:paraId="4CE8B025" w14:textId="77777777" w:rsidR="00BA7A1E" w:rsidRPr="00F131B3" w:rsidRDefault="00BA7A1E" w:rsidP="00533C33">
            <w:pPr>
              <w:spacing w:before="60" w:after="60"/>
              <w:jc w:val="center"/>
              <w:rPr>
                <w:b/>
                <w:sz w:val="26"/>
                <w:szCs w:val="26"/>
              </w:rPr>
            </w:pPr>
            <w:r w:rsidRPr="00F131B3">
              <w:rPr>
                <w:b/>
                <w:sz w:val="26"/>
                <w:szCs w:val="26"/>
              </w:rPr>
              <w:t>1/5000</w:t>
            </w:r>
          </w:p>
        </w:tc>
        <w:tc>
          <w:tcPr>
            <w:tcW w:w="484" w:type="pct"/>
            <w:shd w:val="clear" w:color="auto" w:fill="FFFFFF"/>
            <w:vAlign w:val="center"/>
          </w:tcPr>
          <w:p w14:paraId="15BA62EC" w14:textId="77777777" w:rsidR="00BA7A1E" w:rsidRPr="00F131B3" w:rsidRDefault="00BA7A1E" w:rsidP="00533C33">
            <w:pPr>
              <w:spacing w:before="60" w:after="60"/>
              <w:jc w:val="center"/>
              <w:rPr>
                <w:b/>
                <w:sz w:val="26"/>
                <w:szCs w:val="26"/>
              </w:rPr>
            </w:pPr>
            <w:r w:rsidRPr="00F131B3">
              <w:rPr>
                <w:b/>
                <w:sz w:val="26"/>
                <w:szCs w:val="26"/>
              </w:rPr>
              <w:t>1/10000</w:t>
            </w:r>
          </w:p>
        </w:tc>
      </w:tr>
      <w:tr w:rsidR="00F131B3" w:rsidRPr="00F131B3" w14:paraId="603D8B4F" w14:textId="77777777" w:rsidTr="00F66801">
        <w:trPr>
          <w:jc w:val="center"/>
        </w:trPr>
        <w:tc>
          <w:tcPr>
            <w:tcW w:w="242" w:type="pct"/>
            <w:shd w:val="clear" w:color="auto" w:fill="FFFFFF"/>
            <w:vAlign w:val="center"/>
          </w:tcPr>
          <w:p w14:paraId="64DEF281" w14:textId="77777777" w:rsidR="00BA7A1E" w:rsidRPr="00F131B3" w:rsidRDefault="00BA7A1E" w:rsidP="00533C33">
            <w:pPr>
              <w:spacing w:before="60" w:after="60"/>
              <w:jc w:val="center"/>
              <w:rPr>
                <w:sz w:val="26"/>
                <w:szCs w:val="26"/>
              </w:rPr>
            </w:pPr>
            <w:r w:rsidRPr="00F131B3">
              <w:rPr>
                <w:sz w:val="26"/>
                <w:szCs w:val="26"/>
              </w:rPr>
              <w:t>1</w:t>
            </w:r>
          </w:p>
        </w:tc>
        <w:tc>
          <w:tcPr>
            <w:tcW w:w="1405" w:type="pct"/>
            <w:shd w:val="clear" w:color="auto" w:fill="FFFFFF"/>
            <w:vAlign w:val="center"/>
          </w:tcPr>
          <w:p w14:paraId="580A2AE9" w14:textId="6173D0DD" w:rsidR="00BA7A1E" w:rsidRPr="00F131B3" w:rsidRDefault="00F35AB2" w:rsidP="00533C33">
            <w:pPr>
              <w:spacing w:before="60" w:after="60"/>
              <w:ind w:left="122" w:right="92"/>
              <w:jc w:val="both"/>
              <w:rPr>
                <w:sz w:val="26"/>
                <w:szCs w:val="26"/>
              </w:rPr>
            </w:pPr>
            <w:r w:rsidRPr="00F131B3">
              <w:rPr>
                <w:sz w:val="26"/>
                <w:szCs w:val="26"/>
              </w:rPr>
              <w:t>Quần áo BHLĐ</w:t>
            </w:r>
          </w:p>
        </w:tc>
        <w:tc>
          <w:tcPr>
            <w:tcW w:w="321" w:type="pct"/>
            <w:shd w:val="clear" w:color="auto" w:fill="FFFFFF"/>
            <w:vAlign w:val="center"/>
          </w:tcPr>
          <w:p w14:paraId="191D03A4" w14:textId="6BED06C1" w:rsidR="00BA7A1E" w:rsidRPr="00F131B3" w:rsidRDefault="00F66801" w:rsidP="00533C33">
            <w:pPr>
              <w:spacing w:before="60" w:after="60"/>
              <w:jc w:val="center"/>
              <w:rPr>
                <w:sz w:val="26"/>
                <w:szCs w:val="26"/>
              </w:rPr>
            </w:pPr>
            <w:r w:rsidRPr="00F131B3">
              <w:rPr>
                <w:sz w:val="26"/>
                <w:szCs w:val="26"/>
              </w:rPr>
              <w:t>Bộ</w:t>
            </w:r>
          </w:p>
        </w:tc>
        <w:tc>
          <w:tcPr>
            <w:tcW w:w="440" w:type="pct"/>
            <w:shd w:val="clear" w:color="auto" w:fill="FFFFFF"/>
            <w:vAlign w:val="center"/>
          </w:tcPr>
          <w:p w14:paraId="092159A3" w14:textId="77777777" w:rsidR="00BA7A1E" w:rsidRPr="00F131B3" w:rsidRDefault="00BA7A1E" w:rsidP="00533C33">
            <w:pPr>
              <w:spacing w:before="60" w:after="60"/>
              <w:jc w:val="center"/>
              <w:rPr>
                <w:sz w:val="26"/>
                <w:szCs w:val="26"/>
              </w:rPr>
            </w:pPr>
            <w:r w:rsidRPr="00F131B3">
              <w:rPr>
                <w:sz w:val="26"/>
                <w:szCs w:val="26"/>
              </w:rPr>
              <w:t>9</w:t>
            </w:r>
          </w:p>
        </w:tc>
        <w:tc>
          <w:tcPr>
            <w:tcW w:w="558" w:type="pct"/>
            <w:shd w:val="clear" w:color="auto" w:fill="FFFFFF"/>
            <w:vAlign w:val="center"/>
          </w:tcPr>
          <w:p w14:paraId="2BAF5452" w14:textId="77777777" w:rsidR="00BA7A1E" w:rsidRPr="00F131B3" w:rsidRDefault="00BA7A1E" w:rsidP="00533C33">
            <w:pPr>
              <w:spacing w:before="60" w:after="60"/>
              <w:jc w:val="center"/>
              <w:rPr>
                <w:sz w:val="26"/>
                <w:szCs w:val="26"/>
              </w:rPr>
            </w:pPr>
            <w:r w:rsidRPr="00F131B3">
              <w:rPr>
                <w:sz w:val="26"/>
                <w:szCs w:val="26"/>
              </w:rPr>
              <w:t>2,08</w:t>
            </w:r>
          </w:p>
        </w:tc>
        <w:tc>
          <w:tcPr>
            <w:tcW w:w="564" w:type="pct"/>
            <w:shd w:val="clear" w:color="auto" w:fill="FFFFFF"/>
            <w:vAlign w:val="center"/>
          </w:tcPr>
          <w:p w14:paraId="004285EA"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1318175C" w14:textId="77777777" w:rsidR="00BA7A1E" w:rsidRPr="00F131B3" w:rsidRDefault="00BA7A1E" w:rsidP="00533C33">
            <w:pPr>
              <w:spacing w:before="60" w:after="60"/>
              <w:jc w:val="center"/>
              <w:rPr>
                <w:sz w:val="26"/>
                <w:szCs w:val="26"/>
              </w:rPr>
            </w:pPr>
            <w:r w:rsidRPr="00F131B3">
              <w:rPr>
                <w:sz w:val="26"/>
                <w:szCs w:val="26"/>
              </w:rPr>
              <w:t>2,08</w:t>
            </w:r>
          </w:p>
        </w:tc>
        <w:tc>
          <w:tcPr>
            <w:tcW w:w="502" w:type="pct"/>
            <w:shd w:val="clear" w:color="auto" w:fill="FFFFFF"/>
            <w:vAlign w:val="center"/>
          </w:tcPr>
          <w:p w14:paraId="1E44E47D"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53FE5CDE" w14:textId="77777777" w:rsidR="00BA7A1E" w:rsidRPr="00F131B3" w:rsidRDefault="00BA7A1E" w:rsidP="00533C33">
            <w:pPr>
              <w:spacing w:before="60" w:after="60"/>
              <w:jc w:val="center"/>
              <w:rPr>
                <w:sz w:val="26"/>
                <w:szCs w:val="26"/>
              </w:rPr>
            </w:pPr>
            <w:r w:rsidRPr="00F131B3">
              <w:rPr>
                <w:sz w:val="26"/>
                <w:szCs w:val="26"/>
              </w:rPr>
              <w:t>2,08</w:t>
            </w:r>
          </w:p>
        </w:tc>
      </w:tr>
      <w:tr w:rsidR="00F131B3" w:rsidRPr="00F131B3" w14:paraId="51A3884B" w14:textId="77777777" w:rsidTr="00F66801">
        <w:trPr>
          <w:jc w:val="center"/>
        </w:trPr>
        <w:tc>
          <w:tcPr>
            <w:tcW w:w="242" w:type="pct"/>
            <w:shd w:val="clear" w:color="auto" w:fill="FFFFFF"/>
            <w:vAlign w:val="center"/>
          </w:tcPr>
          <w:p w14:paraId="43E392ED" w14:textId="640C27F7" w:rsidR="00BA7A1E" w:rsidRPr="00F131B3" w:rsidRDefault="00F66801" w:rsidP="00533C33">
            <w:pPr>
              <w:spacing w:before="60" w:after="60"/>
              <w:jc w:val="center"/>
              <w:rPr>
                <w:sz w:val="26"/>
                <w:szCs w:val="26"/>
              </w:rPr>
            </w:pPr>
            <w:r w:rsidRPr="00F131B3">
              <w:rPr>
                <w:sz w:val="26"/>
                <w:szCs w:val="26"/>
              </w:rPr>
              <w:t>2</w:t>
            </w:r>
          </w:p>
        </w:tc>
        <w:tc>
          <w:tcPr>
            <w:tcW w:w="1405" w:type="pct"/>
            <w:shd w:val="clear" w:color="auto" w:fill="FFFFFF"/>
            <w:vAlign w:val="center"/>
          </w:tcPr>
          <w:p w14:paraId="0C885402" w14:textId="77777777" w:rsidR="00BA7A1E" w:rsidRPr="00F131B3" w:rsidRDefault="00BA7A1E" w:rsidP="00533C33">
            <w:pPr>
              <w:spacing w:before="60" w:after="60"/>
              <w:ind w:left="122" w:right="92"/>
              <w:jc w:val="both"/>
              <w:rPr>
                <w:sz w:val="26"/>
                <w:szCs w:val="26"/>
              </w:rPr>
            </w:pPr>
            <w:r w:rsidRPr="00F131B3">
              <w:rPr>
                <w:sz w:val="26"/>
                <w:szCs w:val="26"/>
              </w:rPr>
              <w:t>Bàn làm việc</w:t>
            </w:r>
          </w:p>
        </w:tc>
        <w:tc>
          <w:tcPr>
            <w:tcW w:w="321" w:type="pct"/>
            <w:shd w:val="clear" w:color="auto" w:fill="FFFFFF"/>
            <w:vAlign w:val="center"/>
          </w:tcPr>
          <w:p w14:paraId="650B9642"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08905166" w14:textId="77777777" w:rsidR="00BA7A1E" w:rsidRPr="00F131B3" w:rsidRDefault="00BA7A1E" w:rsidP="00533C33">
            <w:pPr>
              <w:spacing w:before="60" w:after="60"/>
              <w:jc w:val="center"/>
              <w:rPr>
                <w:sz w:val="26"/>
                <w:szCs w:val="26"/>
              </w:rPr>
            </w:pPr>
            <w:r w:rsidRPr="00F131B3">
              <w:rPr>
                <w:sz w:val="26"/>
                <w:szCs w:val="26"/>
              </w:rPr>
              <w:t>60</w:t>
            </w:r>
          </w:p>
        </w:tc>
        <w:tc>
          <w:tcPr>
            <w:tcW w:w="558" w:type="pct"/>
            <w:shd w:val="clear" w:color="auto" w:fill="FFFFFF"/>
            <w:vAlign w:val="center"/>
          </w:tcPr>
          <w:p w14:paraId="5062F17B" w14:textId="77777777" w:rsidR="00BA7A1E" w:rsidRPr="00F131B3" w:rsidRDefault="00BA7A1E" w:rsidP="00533C33">
            <w:pPr>
              <w:spacing w:before="60" w:after="60"/>
              <w:jc w:val="center"/>
              <w:rPr>
                <w:sz w:val="26"/>
                <w:szCs w:val="26"/>
              </w:rPr>
            </w:pPr>
            <w:r w:rsidRPr="00F131B3">
              <w:rPr>
                <w:sz w:val="26"/>
                <w:szCs w:val="26"/>
              </w:rPr>
              <w:t>1,04</w:t>
            </w:r>
          </w:p>
        </w:tc>
        <w:tc>
          <w:tcPr>
            <w:tcW w:w="564" w:type="pct"/>
            <w:shd w:val="clear" w:color="auto" w:fill="FFFFFF"/>
            <w:vAlign w:val="center"/>
          </w:tcPr>
          <w:p w14:paraId="7ED6E913" w14:textId="77777777" w:rsidR="00BA7A1E" w:rsidRPr="00F131B3" w:rsidRDefault="00BA7A1E" w:rsidP="00533C33">
            <w:pPr>
              <w:spacing w:before="60" w:after="60"/>
              <w:jc w:val="center"/>
              <w:rPr>
                <w:sz w:val="26"/>
                <w:szCs w:val="26"/>
              </w:rPr>
            </w:pPr>
            <w:r w:rsidRPr="00F131B3">
              <w:rPr>
                <w:sz w:val="26"/>
                <w:szCs w:val="26"/>
              </w:rPr>
              <w:t>1,04</w:t>
            </w:r>
          </w:p>
        </w:tc>
        <w:tc>
          <w:tcPr>
            <w:tcW w:w="484" w:type="pct"/>
            <w:shd w:val="clear" w:color="auto" w:fill="FFFFFF"/>
            <w:vAlign w:val="center"/>
          </w:tcPr>
          <w:p w14:paraId="15B8859A" w14:textId="77777777" w:rsidR="00BA7A1E" w:rsidRPr="00F131B3" w:rsidRDefault="00BA7A1E" w:rsidP="00533C33">
            <w:pPr>
              <w:spacing w:before="60" w:after="60"/>
              <w:jc w:val="center"/>
              <w:rPr>
                <w:sz w:val="26"/>
                <w:szCs w:val="26"/>
              </w:rPr>
            </w:pPr>
            <w:r w:rsidRPr="00F131B3">
              <w:rPr>
                <w:sz w:val="26"/>
                <w:szCs w:val="26"/>
              </w:rPr>
              <w:t>1,04</w:t>
            </w:r>
          </w:p>
        </w:tc>
        <w:tc>
          <w:tcPr>
            <w:tcW w:w="502" w:type="pct"/>
            <w:shd w:val="clear" w:color="auto" w:fill="FFFFFF"/>
            <w:vAlign w:val="center"/>
          </w:tcPr>
          <w:p w14:paraId="62EA169F" w14:textId="77777777" w:rsidR="00BA7A1E" w:rsidRPr="00F131B3" w:rsidRDefault="00BA7A1E" w:rsidP="00533C33">
            <w:pPr>
              <w:spacing w:before="60" w:after="60"/>
              <w:jc w:val="center"/>
              <w:rPr>
                <w:sz w:val="26"/>
                <w:szCs w:val="26"/>
              </w:rPr>
            </w:pPr>
            <w:r w:rsidRPr="00F131B3">
              <w:rPr>
                <w:sz w:val="26"/>
                <w:szCs w:val="26"/>
              </w:rPr>
              <w:t>1,04</w:t>
            </w:r>
          </w:p>
        </w:tc>
        <w:tc>
          <w:tcPr>
            <w:tcW w:w="484" w:type="pct"/>
            <w:shd w:val="clear" w:color="auto" w:fill="FFFFFF"/>
            <w:vAlign w:val="center"/>
          </w:tcPr>
          <w:p w14:paraId="4972BC03" w14:textId="77777777" w:rsidR="00BA7A1E" w:rsidRPr="00F131B3" w:rsidRDefault="00BA7A1E" w:rsidP="00533C33">
            <w:pPr>
              <w:spacing w:before="60" w:after="60"/>
              <w:jc w:val="center"/>
              <w:rPr>
                <w:sz w:val="26"/>
                <w:szCs w:val="26"/>
              </w:rPr>
            </w:pPr>
            <w:r w:rsidRPr="00F131B3">
              <w:rPr>
                <w:sz w:val="26"/>
                <w:szCs w:val="26"/>
              </w:rPr>
              <w:t>1,04</w:t>
            </w:r>
          </w:p>
        </w:tc>
      </w:tr>
      <w:tr w:rsidR="00F131B3" w:rsidRPr="00F131B3" w14:paraId="5EDB53B8" w14:textId="77777777" w:rsidTr="00F66801">
        <w:trPr>
          <w:jc w:val="center"/>
        </w:trPr>
        <w:tc>
          <w:tcPr>
            <w:tcW w:w="242" w:type="pct"/>
            <w:shd w:val="clear" w:color="auto" w:fill="FFFFFF"/>
            <w:vAlign w:val="center"/>
          </w:tcPr>
          <w:p w14:paraId="09B090D9" w14:textId="0571778A" w:rsidR="00BA7A1E" w:rsidRPr="00F131B3" w:rsidRDefault="00F66801" w:rsidP="00533C33">
            <w:pPr>
              <w:spacing w:before="60" w:after="60"/>
              <w:jc w:val="center"/>
              <w:rPr>
                <w:sz w:val="26"/>
                <w:szCs w:val="26"/>
              </w:rPr>
            </w:pPr>
            <w:r w:rsidRPr="00F131B3">
              <w:rPr>
                <w:sz w:val="26"/>
                <w:szCs w:val="26"/>
              </w:rPr>
              <w:t>3</w:t>
            </w:r>
          </w:p>
        </w:tc>
        <w:tc>
          <w:tcPr>
            <w:tcW w:w="1405" w:type="pct"/>
            <w:shd w:val="clear" w:color="auto" w:fill="FFFFFF"/>
            <w:vAlign w:val="center"/>
          </w:tcPr>
          <w:p w14:paraId="55B18203" w14:textId="77777777" w:rsidR="00BA7A1E" w:rsidRPr="00F131B3" w:rsidRDefault="00BA7A1E" w:rsidP="00533C33">
            <w:pPr>
              <w:spacing w:before="60" w:after="60"/>
              <w:ind w:left="122" w:right="92"/>
              <w:jc w:val="both"/>
              <w:rPr>
                <w:sz w:val="26"/>
                <w:szCs w:val="26"/>
              </w:rPr>
            </w:pPr>
            <w:r w:rsidRPr="00F131B3">
              <w:rPr>
                <w:sz w:val="26"/>
                <w:szCs w:val="26"/>
              </w:rPr>
              <w:t>Ghế tựa</w:t>
            </w:r>
          </w:p>
        </w:tc>
        <w:tc>
          <w:tcPr>
            <w:tcW w:w="321" w:type="pct"/>
            <w:shd w:val="clear" w:color="auto" w:fill="FFFFFF"/>
            <w:vAlign w:val="center"/>
          </w:tcPr>
          <w:p w14:paraId="15D59B3D"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3EB12716" w14:textId="77777777" w:rsidR="00BA7A1E" w:rsidRPr="00F131B3" w:rsidRDefault="00BA7A1E" w:rsidP="00533C33">
            <w:pPr>
              <w:spacing w:before="60" w:after="60"/>
              <w:jc w:val="center"/>
              <w:rPr>
                <w:sz w:val="26"/>
                <w:szCs w:val="26"/>
              </w:rPr>
            </w:pPr>
            <w:r w:rsidRPr="00F131B3">
              <w:rPr>
                <w:sz w:val="26"/>
                <w:szCs w:val="26"/>
              </w:rPr>
              <w:t>60</w:t>
            </w:r>
          </w:p>
        </w:tc>
        <w:tc>
          <w:tcPr>
            <w:tcW w:w="558" w:type="pct"/>
            <w:shd w:val="clear" w:color="auto" w:fill="FFFFFF"/>
            <w:vAlign w:val="center"/>
          </w:tcPr>
          <w:p w14:paraId="70B5B532" w14:textId="77777777" w:rsidR="00BA7A1E" w:rsidRPr="00F131B3" w:rsidRDefault="00BA7A1E" w:rsidP="00533C33">
            <w:pPr>
              <w:spacing w:before="60" w:after="60"/>
              <w:jc w:val="center"/>
              <w:rPr>
                <w:sz w:val="26"/>
                <w:szCs w:val="26"/>
              </w:rPr>
            </w:pPr>
            <w:r w:rsidRPr="00F131B3">
              <w:rPr>
                <w:sz w:val="26"/>
                <w:szCs w:val="26"/>
              </w:rPr>
              <w:t>1,04</w:t>
            </w:r>
          </w:p>
        </w:tc>
        <w:tc>
          <w:tcPr>
            <w:tcW w:w="564" w:type="pct"/>
            <w:shd w:val="clear" w:color="auto" w:fill="FFFFFF"/>
            <w:vAlign w:val="center"/>
          </w:tcPr>
          <w:p w14:paraId="05F53601" w14:textId="77777777" w:rsidR="00BA7A1E" w:rsidRPr="00F131B3" w:rsidRDefault="00BA7A1E" w:rsidP="00533C33">
            <w:pPr>
              <w:spacing w:before="60" w:after="60"/>
              <w:jc w:val="center"/>
              <w:rPr>
                <w:sz w:val="26"/>
                <w:szCs w:val="26"/>
              </w:rPr>
            </w:pPr>
            <w:r w:rsidRPr="00F131B3">
              <w:rPr>
                <w:sz w:val="26"/>
                <w:szCs w:val="26"/>
              </w:rPr>
              <w:t>1,04</w:t>
            </w:r>
          </w:p>
        </w:tc>
        <w:tc>
          <w:tcPr>
            <w:tcW w:w="484" w:type="pct"/>
            <w:shd w:val="clear" w:color="auto" w:fill="FFFFFF"/>
            <w:vAlign w:val="center"/>
          </w:tcPr>
          <w:p w14:paraId="2B257B23" w14:textId="77777777" w:rsidR="00BA7A1E" w:rsidRPr="00F131B3" w:rsidRDefault="00BA7A1E" w:rsidP="00533C33">
            <w:pPr>
              <w:spacing w:before="60" w:after="60"/>
              <w:jc w:val="center"/>
              <w:rPr>
                <w:sz w:val="26"/>
                <w:szCs w:val="26"/>
              </w:rPr>
            </w:pPr>
            <w:r w:rsidRPr="00F131B3">
              <w:rPr>
                <w:sz w:val="26"/>
                <w:szCs w:val="26"/>
              </w:rPr>
              <w:t>1,04</w:t>
            </w:r>
          </w:p>
        </w:tc>
        <w:tc>
          <w:tcPr>
            <w:tcW w:w="502" w:type="pct"/>
            <w:shd w:val="clear" w:color="auto" w:fill="FFFFFF"/>
            <w:vAlign w:val="center"/>
          </w:tcPr>
          <w:p w14:paraId="57F1BF16" w14:textId="77777777" w:rsidR="00BA7A1E" w:rsidRPr="00F131B3" w:rsidRDefault="00BA7A1E" w:rsidP="00533C33">
            <w:pPr>
              <w:spacing w:before="60" w:after="60"/>
              <w:jc w:val="center"/>
              <w:rPr>
                <w:sz w:val="26"/>
                <w:szCs w:val="26"/>
              </w:rPr>
            </w:pPr>
            <w:r w:rsidRPr="00F131B3">
              <w:rPr>
                <w:sz w:val="26"/>
                <w:szCs w:val="26"/>
              </w:rPr>
              <w:t>1,04</w:t>
            </w:r>
          </w:p>
        </w:tc>
        <w:tc>
          <w:tcPr>
            <w:tcW w:w="484" w:type="pct"/>
            <w:shd w:val="clear" w:color="auto" w:fill="FFFFFF"/>
            <w:vAlign w:val="center"/>
          </w:tcPr>
          <w:p w14:paraId="703C92DE" w14:textId="77777777" w:rsidR="00BA7A1E" w:rsidRPr="00F131B3" w:rsidRDefault="00BA7A1E" w:rsidP="00533C33">
            <w:pPr>
              <w:spacing w:before="60" w:after="60"/>
              <w:jc w:val="center"/>
              <w:rPr>
                <w:sz w:val="26"/>
                <w:szCs w:val="26"/>
              </w:rPr>
            </w:pPr>
            <w:r w:rsidRPr="00F131B3">
              <w:rPr>
                <w:sz w:val="26"/>
                <w:szCs w:val="26"/>
              </w:rPr>
              <w:t>1,04</w:t>
            </w:r>
          </w:p>
        </w:tc>
      </w:tr>
      <w:tr w:rsidR="00F131B3" w:rsidRPr="00F131B3" w14:paraId="0AEFAC7C" w14:textId="77777777" w:rsidTr="00F66801">
        <w:trPr>
          <w:jc w:val="center"/>
        </w:trPr>
        <w:tc>
          <w:tcPr>
            <w:tcW w:w="242" w:type="pct"/>
            <w:shd w:val="clear" w:color="auto" w:fill="FFFFFF"/>
            <w:vAlign w:val="center"/>
          </w:tcPr>
          <w:p w14:paraId="1F27AA77" w14:textId="3D48AD9B" w:rsidR="00BA7A1E" w:rsidRPr="00F131B3" w:rsidRDefault="00F66801" w:rsidP="00533C33">
            <w:pPr>
              <w:spacing w:before="60" w:after="60"/>
              <w:jc w:val="center"/>
              <w:rPr>
                <w:sz w:val="26"/>
                <w:szCs w:val="26"/>
              </w:rPr>
            </w:pPr>
            <w:r w:rsidRPr="00F131B3">
              <w:rPr>
                <w:sz w:val="26"/>
                <w:szCs w:val="26"/>
              </w:rPr>
              <w:t>4</w:t>
            </w:r>
          </w:p>
        </w:tc>
        <w:tc>
          <w:tcPr>
            <w:tcW w:w="1405" w:type="pct"/>
            <w:shd w:val="clear" w:color="auto" w:fill="FFFFFF"/>
            <w:vAlign w:val="center"/>
          </w:tcPr>
          <w:p w14:paraId="4FC34AEE" w14:textId="77777777" w:rsidR="00BA7A1E" w:rsidRPr="00F131B3" w:rsidRDefault="00BA7A1E" w:rsidP="00533C33">
            <w:pPr>
              <w:spacing w:before="60" w:after="60"/>
              <w:ind w:left="122" w:right="92"/>
              <w:jc w:val="both"/>
              <w:rPr>
                <w:sz w:val="26"/>
                <w:szCs w:val="26"/>
              </w:rPr>
            </w:pPr>
            <w:r w:rsidRPr="00F131B3">
              <w:rPr>
                <w:sz w:val="26"/>
                <w:szCs w:val="26"/>
              </w:rPr>
              <w:t>Giá để tài liệu</w:t>
            </w:r>
          </w:p>
        </w:tc>
        <w:tc>
          <w:tcPr>
            <w:tcW w:w="321" w:type="pct"/>
            <w:shd w:val="clear" w:color="auto" w:fill="FFFFFF"/>
            <w:vAlign w:val="center"/>
          </w:tcPr>
          <w:p w14:paraId="121E730A"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353013A9" w14:textId="77777777" w:rsidR="00BA7A1E" w:rsidRPr="00F131B3" w:rsidRDefault="00BA7A1E" w:rsidP="00533C33">
            <w:pPr>
              <w:spacing w:before="60" w:after="60"/>
              <w:jc w:val="center"/>
              <w:rPr>
                <w:sz w:val="26"/>
                <w:szCs w:val="26"/>
              </w:rPr>
            </w:pPr>
            <w:r w:rsidRPr="00F131B3">
              <w:rPr>
                <w:sz w:val="26"/>
                <w:szCs w:val="26"/>
              </w:rPr>
              <w:t>60</w:t>
            </w:r>
          </w:p>
        </w:tc>
        <w:tc>
          <w:tcPr>
            <w:tcW w:w="558" w:type="pct"/>
            <w:shd w:val="clear" w:color="auto" w:fill="FFFFFF"/>
            <w:vAlign w:val="center"/>
          </w:tcPr>
          <w:p w14:paraId="0ED5A594" w14:textId="77777777" w:rsidR="00BA7A1E" w:rsidRPr="00F131B3" w:rsidRDefault="00BA7A1E" w:rsidP="00533C33">
            <w:pPr>
              <w:spacing w:before="60" w:after="60"/>
              <w:jc w:val="center"/>
              <w:rPr>
                <w:sz w:val="26"/>
                <w:szCs w:val="26"/>
              </w:rPr>
            </w:pPr>
            <w:r w:rsidRPr="00F131B3">
              <w:rPr>
                <w:sz w:val="26"/>
                <w:szCs w:val="26"/>
              </w:rPr>
              <w:t>0,78</w:t>
            </w:r>
          </w:p>
        </w:tc>
        <w:tc>
          <w:tcPr>
            <w:tcW w:w="564" w:type="pct"/>
            <w:shd w:val="clear" w:color="auto" w:fill="FFFFFF"/>
            <w:vAlign w:val="center"/>
          </w:tcPr>
          <w:p w14:paraId="353DD34B" w14:textId="77777777" w:rsidR="00BA7A1E" w:rsidRPr="00F131B3" w:rsidRDefault="00BA7A1E" w:rsidP="00533C33">
            <w:pPr>
              <w:spacing w:before="60" w:after="60"/>
              <w:jc w:val="center"/>
              <w:rPr>
                <w:sz w:val="26"/>
                <w:szCs w:val="26"/>
              </w:rPr>
            </w:pPr>
            <w:r w:rsidRPr="00F131B3">
              <w:rPr>
                <w:sz w:val="26"/>
                <w:szCs w:val="26"/>
              </w:rPr>
              <w:t>0,78</w:t>
            </w:r>
          </w:p>
        </w:tc>
        <w:tc>
          <w:tcPr>
            <w:tcW w:w="484" w:type="pct"/>
            <w:shd w:val="clear" w:color="auto" w:fill="FFFFFF"/>
            <w:vAlign w:val="center"/>
          </w:tcPr>
          <w:p w14:paraId="1FDFA463" w14:textId="77777777" w:rsidR="00BA7A1E" w:rsidRPr="00F131B3" w:rsidRDefault="00BA7A1E" w:rsidP="00533C33">
            <w:pPr>
              <w:spacing w:before="60" w:after="60"/>
              <w:jc w:val="center"/>
              <w:rPr>
                <w:sz w:val="26"/>
                <w:szCs w:val="26"/>
              </w:rPr>
            </w:pPr>
            <w:r w:rsidRPr="00F131B3">
              <w:rPr>
                <w:sz w:val="26"/>
                <w:szCs w:val="26"/>
              </w:rPr>
              <w:t>0,78</w:t>
            </w:r>
          </w:p>
        </w:tc>
        <w:tc>
          <w:tcPr>
            <w:tcW w:w="502" w:type="pct"/>
            <w:shd w:val="clear" w:color="auto" w:fill="FFFFFF"/>
            <w:vAlign w:val="center"/>
          </w:tcPr>
          <w:p w14:paraId="61B23005" w14:textId="77777777" w:rsidR="00BA7A1E" w:rsidRPr="00F131B3" w:rsidRDefault="00BA7A1E" w:rsidP="00533C33">
            <w:pPr>
              <w:spacing w:before="60" w:after="60"/>
              <w:jc w:val="center"/>
              <w:rPr>
                <w:sz w:val="26"/>
                <w:szCs w:val="26"/>
              </w:rPr>
            </w:pPr>
            <w:r w:rsidRPr="00F131B3">
              <w:rPr>
                <w:sz w:val="26"/>
                <w:szCs w:val="26"/>
              </w:rPr>
              <w:t>0,78</w:t>
            </w:r>
          </w:p>
        </w:tc>
        <w:tc>
          <w:tcPr>
            <w:tcW w:w="484" w:type="pct"/>
            <w:shd w:val="clear" w:color="auto" w:fill="FFFFFF"/>
            <w:vAlign w:val="center"/>
          </w:tcPr>
          <w:p w14:paraId="0BE929A7" w14:textId="77777777" w:rsidR="00BA7A1E" w:rsidRPr="00F131B3" w:rsidRDefault="00BA7A1E" w:rsidP="00533C33">
            <w:pPr>
              <w:spacing w:before="60" w:after="60"/>
              <w:jc w:val="center"/>
              <w:rPr>
                <w:sz w:val="26"/>
                <w:szCs w:val="26"/>
              </w:rPr>
            </w:pPr>
            <w:r w:rsidRPr="00F131B3">
              <w:rPr>
                <w:sz w:val="26"/>
                <w:szCs w:val="26"/>
              </w:rPr>
              <w:t>0,78</w:t>
            </w:r>
          </w:p>
        </w:tc>
      </w:tr>
      <w:tr w:rsidR="00F131B3" w:rsidRPr="00F131B3" w14:paraId="5ED9AD87" w14:textId="77777777" w:rsidTr="00F66801">
        <w:trPr>
          <w:jc w:val="center"/>
        </w:trPr>
        <w:tc>
          <w:tcPr>
            <w:tcW w:w="242" w:type="pct"/>
            <w:shd w:val="clear" w:color="auto" w:fill="FFFFFF"/>
            <w:vAlign w:val="center"/>
          </w:tcPr>
          <w:p w14:paraId="27B8C918" w14:textId="290032B9" w:rsidR="00BA7A1E" w:rsidRPr="00F131B3" w:rsidRDefault="00F66801" w:rsidP="00533C33">
            <w:pPr>
              <w:spacing w:before="60" w:after="60"/>
              <w:jc w:val="center"/>
              <w:rPr>
                <w:sz w:val="26"/>
                <w:szCs w:val="26"/>
              </w:rPr>
            </w:pPr>
            <w:r w:rsidRPr="00F131B3">
              <w:rPr>
                <w:sz w:val="26"/>
                <w:szCs w:val="26"/>
              </w:rPr>
              <w:t>5</w:t>
            </w:r>
          </w:p>
        </w:tc>
        <w:tc>
          <w:tcPr>
            <w:tcW w:w="1405" w:type="pct"/>
            <w:shd w:val="clear" w:color="auto" w:fill="FFFFFF"/>
            <w:vAlign w:val="center"/>
          </w:tcPr>
          <w:p w14:paraId="77077276" w14:textId="77777777" w:rsidR="00BA7A1E" w:rsidRPr="00F131B3" w:rsidRDefault="00BA7A1E" w:rsidP="00533C33">
            <w:pPr>
              <w:spacing w:before="60" w:after="60"/>
              <w:ind w:left="122" w:right="92"/>
              <w:jc w:val="both"/>
              <w:rPr>
                <w:sz w:val="26"/>
                <w:szCs w:val="26"/>
              </w:rPr>
            </w:pPr>
            <w:r w:rsidRPr="00F131B3">
              <w:rPr>
                <w:sz w:val="26"/>
                <w:szCs w:val="26"/>
              </w:rPr>
              <w:t>Tủ đựng tài liệu</w:t>
            </w:r>
          </w:p>
        </w:tc>
        <w:tc>
          <w:tcPr>
            <w:tcW w:w="321" w:type="pct"/>
            <w:shd w:val="clear" w:color="auto" w:fill="FFFFFF"/>
            <w:vAlign w:val="center"/>
          </w:tcPr>
          <w:p w14:paraId="73BF036A"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01F2DEBD" w14:textId="77777777" w:rsidR="00BA7A1E" w:rsidRPr="00F131B3" w:rsidRDefault="00BA7A1E" w:rsidP="00533C33">
            <w:pPr>
              <w:spacing w:before="60" w:after="60"/>
              <w:jc w:val="center"/>
              <w:rPr>
                <w:sz w:val="26"/>
                <w:szCs w:val="26"/>
              </w:rPr>
            </w:pPr>
            <w:r w:rsidRPr="00F131B3">
              <w:rPr>
                <w:sz w:val="26"/>
                <w:szCs w:val="26"/>
              </w:rPr>
              <w:t>60</w:t>
            </w:r>
          </w:p>
        </w:tc>
        <w:tc>
          <w:tcPr>
            <w:tcW w:w="558" w:type="pct"/>
            <w:shd w:val="clear" w:color="auto" w:fill="FFFFFF"/>
            <w:vAlign w:val="center"/>
          </w:tcPr>
          <w:p w14:paraId="09BDF203" w14:textId="77777777" w:rsidR="00BA7A1E" w:rsidRPr="00F131B3" w:rsidRDefault="00BA7A1E" w:rsidP="00533C33">
            <w:pPr>
              <w:spacing w:before="60" w:after="60"/>
              <w:jc w:val="center"/>
              <w:rPr>
                <w:sz w:val="26"/>
                <w:szCs w:val="26"/>
              </w:rPr>
            </w:pPr>
            <w:r w:rsidRPr="00F131B3">
              <w:rPr>
                <w:sz w:val="26"/>
                <w:szCs w:val="26"/>
              </w:rPr>
              <w:t>0,78</w:t>
            </w:r>
          </w:p>
        </w:tc>
        <w:tc>
          <w:tcPr>
            <w:tcW w:w="564" w:type="pct"/>
            <w:shd w:val="clear" w:color="auto" w:fill="FFFFFF"/>
            <w:vAlign w:val="center"/>
          </w:tcPr>
          <w:p w14:paraId="56FA040D" w14:textId="77777777" w:rsidR="00BA7A1E" w:rsidRPr="00F131B3" w:rsidRDefault="00BA7A1E" w:rsidP="00533C33">
            <w:pPr>
              <w:spacing w:before="60" w:after="60"/>
              <w:jc w:val="center"/>
              <w:rPr>
                <w:sz w:val="26"/>
                <w:szCs w:val="26"/>
              </w:rPr>
            </w:pPr>
            <w:r w:rsidRPr="00F131B3">
              <w:rPr>
                <w:sz w:val="26"/>
                <w:szCs w:val="26"/>
              </w:rPr>
              <w:t>0,78</w:t>
            </w:r>
          </w:p>
        </w:tc>
        <w:tc>
          <w:tcPr>
            <w:tcW w:w="484" w:type="pct"/>
            <w:shd w:val="clear" w:color="auto" w:fill="FFFFFF"/>
            <w:vAlign w:val="center"/>
          </w:tcPr>
          <w:p w14:paraId="507A51F2" w14:textId="77777777" w:rsidR="00BA7A1E" w:rsidRPr="00F131B3" w:rsidRDefault="00BA7A1E" w:rsidP="00533C33">
            <w:pPr>
              <w:spacing w:before="60" w:after="60"/>
              <w:jc w:val="center"/>
              <w:rPr>
                <w:sz w:val="26"/>
                <w:szCs w:val="26"/>
              </w:rPr>
            </w:pPr>
            <w:r w:rsidRPr="00F131B3">
              <w:rPr>
                <w:sz w:val="26"/>
                <w:szCs w:val="26"/>
              </w:rPr>
              <w:t>0,78</w:t>
            </w:r>
          </w:p>
        </w:tc>
        <w:tc>
          <w:tcPr>
            <w:tcW w:w="502" w:type="pct"/>
            <w:shd w:val="clear" w:color="auto" w:fill="FFFFFF"/>
            <w:vAlign w:val="center"/>
          </w:tcPr>
          <w:p w14:paraId="7FA687FA" w14:textId="77777777" w:rsidR="00BA7A1E" w:rsidRPr="00F131B3" w:rsidRDefault="00BA7A1E" w:rsidP="00533C33">
            <w:pPr>
              <w:spacing w:before="60" w:after="60"/>
              <w:jc w:val="center"/>
              <w:rPr>
                <w:sz w:val="26"/>
                <w:szCs w:val="26"/>
              </w:rPr>
            </w:pPr>
            <w:r w:rsidRPr="00F131B3">
              <w:rPr>
                <w:sz w:val="26"/>
                <w:szCs w:val="26"/>
              </w:rPr>
              <w:t>0,78</w:t>
            </w:r>
          </w:p>
        </w:tc>
        <w:tc>
          <w:tcPr>
            <w:tcW w:w="484" w:type="pct"/>
            <w:shd w:val="clear" w:color="auto" w:fill="FFFFFF"/>
            <w:vAlign w:val="center"/>
          </w:tcPr>
          <w:p w14:paraId="32BB8492" w14:textId="77777777" w:rsidR="00BA7A1E" w:rsidRPr="00F131B3" w:rsidRDefault="00BA7A1E" w:rsidP="00533C33">
            <w:pPr>
              <w:spacing w:before="60" w:after="60"/>
              <w:jc w:val="center"/>
              <w:rPr>
                <w:sz w:val="26"/>
                <w:szCs w:val="26"/>
              </w:rPr>
            </w:pPr>
            <w:r w:rsidRPr="00F131B3">
              <w:rPr>
                <w:sz w:val="26"/>
                <w:szCs w:val="26"/>
              </w:rPr>
              <w:t>0,78</w:t>
            </w:r>
          </w:p>
        </w:tc>
      </w:tr>
      <w:tr w:rsidR="00F131B3" w:rsidRPr="00F131B3" w14:paraId="013598B8" w14:textId="77777777" w:rsidTr="00F66801">
        <w:trPr>
          <w:jc w:val="center"/>
        </w:trPr>
        <w:tc>
          <w:tcPr>
            <w:tcW w:w="242" w:type="pct"/>
            <w:shd w:val="clear" w:color="auto" w:fill="FFFFFF"/>
            <w:vAlign w:val="center"/>
          </w:tcPr>
          <w:p w14:paraId="5FE301BD" w14:textId="1F9BAA78" w:rsidR="00BA7A1E" w:rsidRPr="00F131B3" w:rsidRDefault="00F66801" w:rsidP="00533C33">
            <w:pPr>
              <w:spacing w:before="60" w:after="60"/>
              <w:jc w:val="center"/>
              <w:rPr>
                <w:sz w:val="26"/>
                <w:szCs w:val="26"/>
              </w:rPr>
            </w:pPr>
            <w:r w:rsidRPr="00F131B3">
              <w:rPr>
                <w:sz w:val="26"/>
                <w:szCs w:val="26"/>
              </w:rPr>
              <w:t>6</w:t>
            </w:r>
          </w:p>
        </w:tc>
        <w:tc>
          <w:tcPr>
            <w:tcW w:w="1405" w:type="pct"/>
            <w:shd w:val="clear" w:color="auto" w:fill="FFFFFF"/>
            <w:vAlign w:val="center"/>
          </w:tcPr>
          <w:p w14:paraId="22C68681" w14:textId="77777777" w:rsidR="00BA7A1E" w:rsidRPr="00F131B3" w:rsidRDefault="00BA7A1E" w:rsidP="00533C33">
            <w:pPr>
              <w:spacing w:before="60" w:after="60"/>
              <w:ind w:left="122" w:right="92"/>
              <w:jc w:val="both"/>
              <w:rPr>
                <w:sz w:val="26"/>
                <w:szCs w:val="26"/>
              </w:rPr>
            </w:pPr>
            <w:r w:rsidRPr="00F131B3">
              <w:rPr>
                <w:sz w:val="26"/>
                <w:szCs w:val="26"/>
              </w:rPr>
              <w:t>Đèn neon 40W</w:t>
            </w:r>
          </w:p>
        </w:tc>
        <w:tc>
          <w:tcPr>
            <w:tcW w:w="321" w:type="pct"/>
            <w:shd w:val="clear" w:color="auto" w:fill="FFFFFF"/>
            <w:vAlign w:val="center"/>
          </w:tcPr>
          <w:p w14:paraId="3522CA59" w14:textId="77777777" w:rsidR="00BA7A1E" w:rsidRPr="00F131B3" w:rsidRDefault="00BA7A1E" w:rsidP="00533C33">
            <w:pPr>
              <w:spacing w:before="60" w:after="60"/>
              <w:jc w:val="center"/>
              <w:rPr>
                <w:sz w:val="26"/>
                <w:szCs w:val="26"/>
              </w:rPr>
            </w:pPr>
            <w:r w:rsidRPr="00F131B3">
              <w:rPr>
                <w:sz w:val="26"/>
                <w:szCs w:val="26"/>
              </w:rPr>
              <w:t>Bộ</w:t>
            </w:r>
          </w:p>
        </w:tc>
        <w:tc>
          <w:tcPr>
            <w:tcW w:w="440" w:type="pct"/>
            <w:shd w:val="clear" w:color="auto" w:fill="FFFFFF"/>
            <w:vAlign w:val="center"/>
          </w:tcPr>
          <w:p w14:paraId="12B976C0" w14:textId="77777777" w:rsidR="00BA7A1E" w:rsidRPr="00F131B3" w:rsidRDefault="00BA7A1E" w:rsidP="00533C33">
            <w:pPr>
              <w:spacing w:before="60" w:after="60"/>
              <w:jc w:val="center"/>
              <w:rPr>
                <w:sz w:val="26"/>
                <w:szCs w:val="26"/>
              </w:rPr>
            </w:pPr>
            <w:r w:rsidRPr="00F131B3">
              <w:rPr>
                <w:sz w:val="26"/>
                <w:szCs w:val="26"/>
              </w:rPr>
              <w:t>30</w:t>
            </w:r>
          </w:p>
        </w:tc>
        <w:tc>
          <w:tcPr>
            <w:tcW w:w="558" w:type="pct"/>
            <w:shd w:val="clear" w:color="auto" w:fill="FFFFFF"/>
            <w:vAlign w:val="center"/>
          </w:tcPr>
          <w:p w14:paraId="4C9B6970" w14:textId="77777777" w:rsidR="00BA7A1E" w:rsidRPr="00F131B3" w:rsidRDefault="00BA7A1E" w:rsidP="00533C33">
            <w:pPr>
              <w:spacing w:before="60" w:after="60"/>
              <w:jc w:val="center"/>
              <w:rPr>
                <w:sz w:val="26"/>
                <w:szCs w:val="26"/>
              </w:rPr>
            </w:pPr>
            <w:r w:rsidRPr="00F131B3">
              <w:rPr>
                <w:sz w:val="26"/>
                <w:szCs w:val="26"/>
              </w:rPr>
              <w:t>2,08</w:t>
            </w:r>
          </w:p>
        </w:tc>
        <w:tc>
          <w:tcPr>
            <w:tcW w:w="564" w:type="pct"/>
            <w:shd w:val="clear" w:color="auto" w:fill="FFFFFF"/>
            <w:vAlign w:val="center"/>
          </w:tcPr>
          <w:p w14:paraId="0128CC53"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15334F71" w14:textId="77777777" w:rsidR="00BA7A1E" w:rsidRPr="00F131B3" w:rsidRDefault="00BA7A1E" w:rsidP="00533C33">
            <w:pPr>
              <w:spacing w:before="60" w:after="60"/>
              <w:jc w:val="center"/>
              <w:rPr>
                <w:sz w:val="26"/>
                <w:szCs w:val="26"/>
              </w:rPr>
            </w:pPr>
            <w:r w:rsidRPr="00F131B3">
              <w:rPr>
                <w:sz w:val="26"/>
                <w:szCs w:val="26"/>
              </w:rPr>
              <w:t>2,08</w:t>
            </w:r>
          </w:p>
        </w:tc>
        <w:tc>
          <w:tcPr>
            <w:tcW w:w="502" w:type="pct"/>
            <w:shd w:val="clear" w:color="auto" w:fill="FFFFFF"/>
            <w:vAlign w:val="center"/>
          </w:tcPr>
          <w:p w14:paraId="6C7B59DF"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5333B1B7" w14:textId="77777777" w:rsidR="00BA7A1E" w:rsidRPr="00F131B3" w:rsidRDefault="00BA7A1E" w:rsidP="00533C33">
            <w:pPr>
              <w:spacing w:before="60" w:after="60"/>
              <w:jc w:val="center"/>
              <w:rPr>
                <w:sz w:val="26"/>
                <w:szCs w:val="26"/>
              </w:rPr>
            </w:pPr>
            <w:r w:rsidRPr="00F131B3">
              <w:rPr>
                <w:sz w:val="26"/>
                <w:szCs w:val="26"/>
              </w:rPr>
              <w:t>2,08</w:t>
            </w:r>
          </w:p>
        </w:tc>
      </w:tr>
      <w:tr w:rsidR="00F131B3" w:rsidRPr="00F131B3" w14:paraId="280ADF29" w14:textId="77777777" w:rsidTr="00F66801">
        <w:trPr>
          <w:jc w:val="center"/>
        </w:trPr>
        <w:tc>
          <w:tcPr>
            <w:tcW w:w="242" w:type="pct"/>
            <w:shd w:val="clear" w:color="auto" w:fill="FFFFFF"/>
            <w:vAlign w:val="center"/>
          </w:tcPr>
          <w:p w14:paraId="00307927" w14:textId="19567547" w:rsidR="00BA7A1E" w:rsidRPr="00F131B3" w:rsidRDefault="00F66801" w:rsidP="00533C33">
            <w:pPr>
              <w:spacing w:before="60" w:after="60"/>
              <w:jc w:val="center"/>
              <w:rPr>
                <w:sz w:val="26"/>
                <w:szCs w:val="26"/>
              </w:rPr>
            </w:pPr>
            <w:r w:rsidRPr="00F131B3">
              <w:rPr>
                <w:sz w:val="26"/>
                <w:szCs w:val="26"/>
              </w:rPr>
              <w:t>7</w:t>
            </w:r>
          </w:p>
        </w:tc>
        <w:tc>
          <w:tcPr>
            <w:tcW w:w="1405" w:type="pct"/>
            <w:shd w:val="clear" w:color="auto" w:fill="FFFFFF"/>
            <w:vAlign w:val="center"/>
          </w:tcPr>
          <w:p w14:paraId="5EA48A62" w14:textId="77777777" w:rsidR="00BA7A1E" w:rsidRPr="00F131B3" w:rsidRDefault="00BA7A1E" w:rsidP="00533C33">
            <w:pPr>
              <w:spacing w:before="60" w:after="60"/>
              <w:ind w:left="122" w:right="92"/>
              <w:jc w:val="both"/>
              <w:rPr>
                <w:sz w:val="26"/>
                <w:szCs w:val="26"/>
              </w:rPr>
            </w:pPr>
            <w:r w:rsidRPr="00F131B3">
              <w:rPr>
                <w:sz w:val="26"/>
                <w:szCs w:val="26"/>
              </w:rPr>
              <w:t>Ổn áp (chung) 10A</w:t>
            </w:r>
          </w:p>
        </w:tc>
        <w:tc>
          <w:tcPr>
            <w:tcW w:w="321" w:type="pct"/>
            <w:shd w:val="clear" w:color="auto" w:fill="FFFFFF"/>
            <w:vAlign w:val="center"/>
          </w:tcPr>
          <w:p w14:paraId="695DC64C"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4D8D4D3E" w14:textId="77777777" w:rsidR="00BA7A1E" w:rsidRPr="00F131B3" w:rsidRDefault="00BA7A1E" w:rsidP="00533C33">
            <w:pPr>
              <w:spacing w:before="60" w:after="60"/>
              <w:jc w:val="center"/>
              <w:rPr>
                <w:sz w:val="26"/>
                <w:szCs w:val="26"/>
              </w:rPr>
            </w:pPr>
            <w:r w:rsidRPr="00F131B3">
              <w:rPr>
                <w:sz w:val="26"/>
                <w:szCs w:val="26"/>
              </w:rPr>
              <w:t>60</w:t>
            </w:r>
          </w:p>
        </w:tc>
        <w:tc>
          <w:tcPr>
            <w:tcW w:w="558" w:type="pct"/>
            <w:shd w:val="clear" w:color="auto" w:fill="FFFFFF"/>
            <w:vAlign w:val="center"/>
          </w:tcPr>
          <w:p w14:paraId="62991DDB" w14:textId="77777777" w:rsidR="00BA7A1E" w:rsidRPr="00F131B3" w:rsidRDefault="00BA7A1E" w:rsidP="00533C33">
            <w:pPr>
              <w:spacing w:before="60" w:after="60"/>
              <w:jc w:val="center"/>
              <w:rPr>
                <w:sz w:val="26"/>
                <w:szCs w:val="26"/>
              </w:rPr>
            </w:pPr>
            <w:r w:rsidRPr="00F131B3">
              <w:rPr>
                <w:sz w:val="26"/>
                <w:szCs w:val="26"/>
              </w:rPr>
              <w:t>1,56</w:t>
            </w:r>
          </w:p>
        </w:tc>
        <w:tc>
          <w:tcPr>
            <w:tcW w:w="564" w:type="pct"/>
            <w:shd w:val="clear" w:color="auto" w:fill="FFFFFF"/>
            <w:vAlign w:val="center"/>
          </w:tcPr>
          <w:p w14:paraId="271B384C" w14:textId="77777777" w:rsidR="00BA7A1E" w:rsidRPr="00F131B3" w:rsidRDefault="00BA7A1E" w:rsidP="00533C33">
            <w:pPr>
              <w:spacing w:before="60" w:after="60"/>
              <w:jc w:val="center"/>
              <w:rPr>
                <w:sz w:val="26"/>
                <w:szCs w:val="26"/>
              </w:rPr>
            </w:pPr>
            <w:r w:rsidRPr="00F131B3">
              <w:rPr>
                <w:sz w:val="26"/>
                <w:szCs w:val="26"/>
              </w:rPr>
              <w:t>1,56</w:t>
            </w:r>
          </w:p>
        </w:tc>
        <w:tc>
          <w:tcPr>
            <w:tcW w:w="484" w:type="pct"/>
            <w:shd w:val="clear" w:color="auto" w:fill="FFFFFF"/>
            <w:vAlign w:val="center"/>
          </w:tcPr>
          <w:p w14:paraId="5A4B7800" w14:textId="77777777" w:rsidR="00BA7A1E" w:rsidRPr="00F131B3" w:rsidRDefault="00BA7A1E" w:rsidP="00533C33">
            <w:pPr>
              <w:spacing w:before="60" w:after="60"/>
              <w:jc w:val="center"/>
              <w:rPr>
                <w:sz w:val="26"/>
                <w:szCs w:val="26"/>
              </w:rPr>
            </w:pPr>
            <w:r w:rsidRPr="00F131B3">
              <w:rPr>
                <w:sz w:val="26"/>
                <w:szCs w:val="26"/>
              </w:rPr>
              <w:t>1,56</w:t>
            </w:r>
          </w:p>
        </w:tc>
        <w:tc>
          <w:tcPr>
            <w:tcW w:w="502" w:type="pct"/>
            <w:shd w:val="clear" w:color="auto" w:fill="FFFFFF"/>
            <w:vAlign w:val="center"/>
          </w:tcPr>
          <w:p w14:paraId="1C478147" w14:textId="77777777" w:rsidR="00BA7A1E" w:rsidRPr="00F131B3" w:rsidRDefault="00BA7A1E" w:rsidP="00533C33">
            <w:pPr>
              <w:spacing w:before="60" w:after="60"/>
              <w:jc w:val="center"/>
              <w:rPr>
                <w:sz w:val="26"/>
                <w:szCs w:val="26"/>
              </w:rPr>
            </w:pPr>
            <w:r w:rsidRPr="00F131B3">
              <w:rPr>
                <w:sz w:val="26"/>
                <w:szCs w:val="26"/>
              </w:rPr>
              <w:t>1,56</w:t>
            </w:r>
          </w:p>
        </w:tc>
        <w:tc>
          <w:tcPr>
            <w:tcW w:w="484" w:type="pct"/>
            <w:shd w:val="clear" w:color="auto" w:fill="FFFFFF"/>
            <w:vAlign w:val="center"/>
          </w:tcPr>
          <w:p w14:paraId="7E373C22" w14:textId="77777777" w:rsidR="00BA7A1E" w:rsidRPr="00F131B3" w:rsidRDefault="00BA7A1E" w:rsidP="00533C33">
            <w:pPr>
              <w:spacing w:before="60" w:after="60"/>
              <w:jc w:val="center"/>
              <w:rPr>
                <w:sz w:val="26"/>
                <w:szCs w:val="26"/>
              </w:rPr>
            </w:pPr>
            <w:r w:rsidRPr="00F131B3">
              <w:rPr>
                <w:sz w:val="26"/>
                <w:szCs w:val="26"/>
              </w:rPr>
              <w:t>1,56</w:t>
            </w:r>
          </w:p>
        </w:tc>
      </w:tr>
      <w:tr w:rsidR="00F131B3" w:rsidRPr="00F131B3" w14:paraId="6E296DE3" w14:textId="77777777" w:rsidTr="00F66801">
        <w:trPr>
          <w:jc w:val="center"/>
        </w:trPr>
        <w:tc>
          <w:tcPr>
            <w:tcW w:w="242" w:type="pct"/>
            <w:shd w:val="clear" w:color="auto" w:fill="FFFFFF"/>
            <w:vAlign w:val="center"/>
          </w:tcPr>
          <w:p w14:paraId="441FF6A5" w14:textId="72422CBF" w:rsidR="00BA7A1E" w:rsidRPr="00F131B3" w:rsidRDefault="00F66801" w:rsidP="00533C33">
            <w:pPr>
              <w:spacing w:before="60" w:after="60"/>
              <w:jc w:val="center"/>
              <w:rPr>
                <w:sz w:val="26"/>
                <w:szCs w:val="26"/>
              </w:rPr>
            </w:pPr>
            <w:r w:rsidRPr="00F131B3">
              <w:rPr>
                <w:sz w:val="26"/>
                <w:szCs w:val="26"/>
              </w:rPr>
              <w:lastRenderedPageBreak/>
              <w:t>8</w:t>
            </w:r>
          </w:p>
        </w:tc>
        <w:tc>
          <w:tcPr>
            <w:tcW w:w="1405" w:type="pct"/>
            <w:shd w:val="clear" w:color="auto" w:fill="FFFFFF"/>
            <w:vAlign w:val="center"/>
          </w:tcPr>
          <w:p w14:paraId="1945EE1D" w14:textId="77777777" w:rsidR="00BA7A1E" w:rsidRPr="00F131B3" w:rsidRDefault="00BA7A1E" w:rsidP="00533C33">
            <w:pPr>
              <w:spacing w:before="60" w:after="60"/>
              <w:ind w:left="122" w:right="92"/>
              <w:jc w:val="both"/>
              <w:rPr>
                <w:sz w:val="26"/>
                <w:szCs w:val="26"/>
              </w:rPr>
            </w:pPr>
            <w:r w:rsidRPr="00F131B3">
              <w:rPr>
                <w:sz w:val="26"/>
                <w:szCs w:val="26"/>
              </w:rPr>
              <w:t>Đồng hồ treo tường</w:t>
            </w:r>
          </w:p>
        </w:tc>
        <w:tc>
          <w:tcPr>
            <w:tcW w:w="321" w:type="pct"/>
            <w:shd w:val="clear" w:color="auto" w:fill="FFFFFF"/>
            <w:vAlign w:val="center"/>
          </w:tcPr>
          <w:p w14:paraId="2ACC7DAB"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01FDC644" w14:textId="77777777" w:rsidR="00BA7A1E" w:rsidRPr="00F131B3" w:rsidRDefault="00BA7A1E" w:rsidP="00533C33">
            <w:pPr>
              <w:spacing w:before="60" w:after="60"/>
              <w:jc w:val="center"/>
              <w:rPr>
                <w:sz w:val="26"/>
                <w:szCs w:val="26"/>
              </w:rPr>
            </w:pPr>
            <w:r w:rsidRPr="00F131B3">
              <w:rPr>
                <w:sz w:val="26"/>
                <w:szCs w:val="26"/>
              </w:rPr>
              <w:t>36</w:t>
            </w:r>
          </w:p>
        </w:tc>
        <w:tc>
          <w:tcPr>
            <w:tcW w:w="558" w:type="pct"/>
            <w:shd w:val="clear" w:color="auto" w:fill="FFFFFF"/>
            <w:vAlign w:val="center"/>
          </w:tcPr>
          <w:p w14:paraId="7EECF1E6" w14:textId="77777777" w:rsidR="00BA7A1E" w:rsidRPr="00F131B3" w:rsidRDefault="00BA7A1E" w:rsidP="00533C33">
            <w:pPr>
              <w:spacing w:before="60" w:after="60"/>
              <w:jc w:val="center"/>
              <w:rPr>
                <w:sz w:val="26"/>
                <w:szCs w:val="26"/>
              </w:rPr>
            </w:pPr>
            <w:r w:rsidRPr="00F131B3">
              <w:rPr>
                <w:sz w:val="26"/>
                <w:szCs w:val="26"/>
              </w:rPr>
              <w:t>0,52</w:t>
            </w:r>
          </w:p>
        </w:tc>
        <w:tc>
          <w:tcPr>
            <w:tcW w:w="564" w:type="pct"/>
            <w:shd w:val="clear" w:color="auto" w:fill="FFFFFF"/>
            <w:vAlign w:val="center"/>
          </w:tcPr>
          <w:p w14:paraId="6308F3D2" w14:textId="77777777" w:rsidR="00BA7A1E" w:rsidRPr="00F131B3" w:rsidRDefault="00BA7A1E" w:rsidP="00533C33">
            <w:pPr>
              <w:spacing w:before="60" w:after="60"/>
              <w:jc w:val="center"/>
              <w:rPr>
                <w:sz w:val="26"/>
                <w:szCs w:val="26"/>
              </w:rPr>
            </w:pPr>
            <w:r w:rsidRPr="00F131B3">
              <w:rPr>
                <w:sz w:val="26"/>
                <w:szCs w:val="26"/>
              </w:rPr>
              <w:t>0,52</w:t>
            </w:r>
          </w:p>
        </w:tc>
        <w:tc>
          <w:tcPr>
            <w:tcW w:w="484" w:type="pct"/>
            <w:shd w:val="clear" w:color="auto" w:fill="FFFFFF"/>
            <w:vAlign w:val="center"/>
          </w:tcPr>
          <w:p w14:paraId="697EB573" w14:textId="77777777" w:rsidR="00BA7A1E" w:rsidRPr="00F131B3" w:rsidRDefault="00BA7A1E" w:rsidP="00533C33">
            <w:pPr>
              <w:spacing w:before="60" w:after="60"/>
              <w:jc w:val="center"/>
              <w:rPr>
                <w:sz w:val="26"/>
                <w:szCs w:val="26"/>
              </w:rPr>
            </w:pPr>
            <w:r w:rsidRPr="00F131B3">
              <w:rPr>
                <w:sz w:val="26"/>
                <w:szCs w:val="26"/>
              </w:rPr>
              <w:t>0,52</w:t>
            </w:r>
          </w:p>
        </w:tc>
        <w:tc>
          <w:tcPr>
            <w:tcW w:w="502" w:type="pct"/>
            <w:shd w:val="clear" w:color="auto" w:fill="FFFFFF"/>
            <w:vAlign w:val="center"/>
          </w:tcPr>
          <w:p w14:paraId="3D03E7C7" w14:textId="77777777" w:rsidR="00BA7A1E" w:rsidRPr="00F131B3" w:rsidRDefault="00BA7A1E" w:rsidP="00533C33">
            <w:pPr>
              <w:spacing w:before="60" w:after="60"/>
              <w:jc w:val="center"/>
              <w:rPr>
                <w:sz w:val="26"/>
                <w:szCs w:val="26"/>
              </w:rPr>
            </w:pPr>
            <w:r w:rsidRPr="00F131B3">
              <w:rPr>
                <w:sz w:val="26"/>
                <w:szCs w:val="26"/>
              </w:rPr>
              <w:t>0,52</w:t>
            </w:r>
          </w:p>
        </w:tc>
        <w:tc>
          <w:tcPr>
            <w:tcW w:w="484" w:type="pct"/>
            <w:shd w:val="clear" w:color="auto" w:fill="FFFFFF"/>
            <w:vAlign w:val="center"/>
          </w:tcPr>
          <w:p w14:paraId="59DF7F74" w14:textId="77777777" w:rsidR="00BA7A1E" w:rsidRPr="00F131B3" w:rsidRDefault="00BA7A1E" w:rsidP="00533C33">
            <w:pPr>
              <w:spacing w:before="60" w:after="60"/>
              <w:jc w:val="center"/>
              <w:rPr>
                <w:sz w:val="26"/>
                <w:szCs w:val="26"/>
              </w:rPr>
            </w:pPr>
            <w:r w:rsidRPr="00F131B3">
              <w:rPr>
                <w:sz w:val="26"/>
                <w:szCs w:val="26"/>
              </w:rPr>
              <w:t>0,52</w:t>
            </w:r>
          </w:p>
        </w:tc>
      </w:tr>
      <w:tr w:rsidR="00F131B3" w:rsidRPr="00F131B3" w14:paraId="4347E157" w14:textId="77777777" w:rsidTr="00F66801">
        <w:trPr>
          <w:jc w:val="center"/>
        </w:trPr>
        <w:tc>
          <w:tcPr>
            <w:tcW w:w="242" w:type="pct"/>
            <w:shd w:val="clear" w:color="auto" w:fill="FFFFFF"/>
            <w:vAlign w:val="center"/>
          </w:tcPr>
          <w:p w14:paraId="46699B1F" w14:textId="0A2D4E8A" w:rsidR="00BA7A1E" w:rsidRPr="00F131B3" w:rsidRDefault="00F66801" w:rsidP="00533C33">
            <w:pPr>
              <w:spacing w:before="60" w:after="60"/>
              <w:jc w:val="center"/>
              <w:rPr>
                <w:sz w:val="26"/>
                <w:szCs w:val="26"/>
              </w:rPr>
            </w:pPr>
            <w:r w:rsidRPr="00F131B3">
              <w:rPr>
                <w:sz w:val="26"/>
                <w:szCs w:val="26"/>
              </w:rPr>
              <w:t>9</w:t>
            </w:r>
          </w:p>
        </w:tc>
        <w:tc>
          <w:tcPr>
            <w:tcW w:w="1405" w:type="pct"/>
            <w:shd w:val="clear" w:color="auto" w:fill="FFFFFF"/>
            <w:vAlign w:val="center"/>
          </w:tcPr>
          <w:p w14:paraId="5C70BF43" w14:textId="77777777" w:rsidR="00BA7A1E" w:rsidRPr="00F131B3" w:rsidRDefault="00BA7A1E" w:rsidP="00533C33">
            <w:pPr>
              <w:spacing w:before="60" w:after="60"/>
              <w:ind w:left="122" w:right="92"/>
              <w:jc w:val="both"/>
              <w:rPr>
                <w:sz w:val="26"/>
                <w:szCs w:val="26"/>
              </w:rPr>
            </w:pPr>
            <w:r w:rsidRPr="00F131B3">
              <w:rPr>
                <w:sz w:val="26"/>
                <w:szCs w:val="26"/>
              </w:rPr>
              <w:t>Quạt thông gió 40W</w:t>
            </w:r>
          </w:p>
        </w:tc>
        <w:tc>
          <w:tcPr>
            <w:tcW w:w="321" w:type="pct"/>
            <w:shd w:val="clear" w:color="auto" w:fill="FFFFFF"/>
            <w:vAlign w:val="center"/>
          </w:tcPr>
          <w:p w14:paraId="6C6666B9"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2F7FAAF0" w14:textId="77777777" w:rsidR="00BA7A1E" w:rsidRPr="00F131B3" w:rsidRDefault="00BA7A1E" w:rsidP="00533C33">
            <w:pPr>
              <w:spacing w:before="60" w:after="60"/>
              <w:jc w:val="center"/>
              <w:rPr>
                <w:sz w:val="26"/>
                <w:szCs w:val="26"/>
              </w:rPr>
            </w:pPr>
            <w:r w:rsidRPr="00F131B3">
              <w:rPr>
                <w:sz w:val="26"/>
                <w:szCs w:val="26"/>
              </w:rPr>
              <w:t>36</w:t>
            </w:r>
          </w:p>
        </w:tc>
        <w:tc>
          <w:tcPr>
            <w:tcW w:w="558" w:type="pct"/>
            <w:shd w:val="clear" w:color="auto" w:fill="FFFFFF"/>
            <w:vAlign w:val="center"/>
          </w:tcPr>
          <w:p w14:paraId="1B3554BD" w14:textId="77777777" w:rsidR="00BA7A1E" w:rsidRPr="00F131B3" w:rsidRDefault="00BA7A1E" w:rsidP="00533C33">
            <w:pPr>
              <w:spacing w:before="60" w:after="60"/>
              <w:jc w:val="center"/>
              <w:rPr>
                <w:sz w:val="26"/>
                <w:szCs w:val="26"/>
              </w:rPr>
            </w:pPr>
            <w:r w:rsidRPr="00F131B3">
              <w:rPr>
                <w:sz w:val="26"/>
                <w:szCs w:val="26"/>
              </w:rPr>
              <w:t>0,26</w:t>
            </w:r>
          </w:p>
        </w:tc>
        <w:tc>
          <w:tcPr>
            <w:tcW w:w="564" w:type="pct"/>
            <w:shd w:val="clear" w:color="auto" w:fill="FFFFFF"/>
            <w:vAlign w:val="center"/>
          </w:tcPr>
          <w:p w14:paraId="6800857D" w14:textId="77777777" w:rsidR="00BA7A1E" w:rsidRPr="00F131B3" w:rsidRDefault="00BA7A1E" w:rsidP="00533C33">
            <w:pPr>
              <w:spacing w:before="60" w:after="60"/>
              <w:jc w:val="center"/>
              <w:rPr>
                <w:sz w:val="26"/>
                <w:szCs w:val="26"/>
              </w:rPr>
            </w:pPr>
            <w:r w:rsidRPr="00F131B3">
              <w:rPr>
                <w:sz w:val="26"/>
                <w:szCs w:val="26"/>
              </w:rPr>
              <w:t>0,26</w:t>
            </w:r>
          </w:p>
        </w:tc>
        <w:tc>
          <w:tcPr>
            <w:tcW w:w="484" w:type="pct"/>
            <w:shd w:val="clear" w:color="auto" w:fill="FFFFFF"/>
            <w:vAlign w:val="center"/>
          </w:tcPr>
          <w:p w14:paraId="770DFA67" w14:textId="77777777" w:rsidR="00BA7A1E" w:rsidRPr="00F131B3" w:rsidRDefault="00BA7A1E" w:rsidP="00533C33">
            <w:pPr>
              <w:spacing w:before="60" w:after="60"/>
              <w:jc w:val="center"/>
              <w:rPr>
                <w:sz w:val="26"/>
                <w:szCs w:val="26"/>
              </w:rPr>
            </w:pPr>
            <w:r w:rsidRPr="00F131B3">
              <w:rPr>
                <w:sz w:val="26"/>
                <w:szCs w:val="26"/>
              </w:rPr>
              <w:t>0,26</w:t>
            </w:r>
          </w:p>
        </w:tc>
        <w:tc>
          <w:tcPr>
            <w:tcW w:w="502" w:type="pct"/>
            <w:shd w:val="clear" w:color="auto" w:fill="FFFFFF"/>
            <w:vAlign w:val="center"/>
          </w:tcPr>
          <w:p w14:paraId="6E4C3421" w14:textId="77777777" w:rsidR="00BA7A1E" w:rsidRPr="00F131B3" w:rsidRDefault="00BA7A1E" w:rsidP="00533C33">
            <w:pPr>
              <w:spacing w:before="60" w:after="60"/>
              <w:jc w:val="center"/>
              <w:rPr>
                <w:sz w:val="26"/>
                <w:szCs w:val="26"/>
              </w:rPr>
            </w:pPr>
            <w:r w:rsidRPr="00F131B3">
              <w:rPr>
                <w:sz w:val="26"/>
                <w:szCs w:val="26"/>
              </w:rPr>
              <w:t>0,26</w:t>
            </w:r>
          </w:p>
        </w:tc>
        <w:tc>
          <w:tcPr>
            <w:tcW w:w="484" w:type="pct"/>
            <w:shd w:val="clear" w:color="auto" w:fill="FFFFFF"/>
            <w:vAlign w:val="center"/>
          </w:tcPr>
          <w:p w14:paraId="7C78D9C9" w14:textId="77777777" w:rsidR="00BA7A1E" w:rsidRPr="00F131B3" w:rsidRDefault="00BA7A1E" w:rsidP="00533C33">
            <w:pPr>
              <w:spacing w:before="60" w:after="60"/>
              <w:jc w:val="center"/>
              <w:rPr>
                <w:sz w:val="26"/>
                <w:szCs w:val="26"/>
              </w:rPr>
            </w:pPr>
            <w:r w:rsidRPr="00F131B3">
              <w:rPr>
                <w:sz w:val="26"/>
                <w:szCs w:val="26"/>
              </w:rPr>
              <w:t>0,26</w:t>
            </w:r>
          </w:p>
        </w:tc>
      </w:tr>
      <w:tr w:rsidR="00F131B3" w:rsidRPr="00F131B3" w14:paraId="1BDE6604" w14:textId="77777777" w:rsidTr="00F66801">
        <w:trPr>
          <w:jc w:val="center"/>
        </w:trPr>
        <w:tc>
          <w:tcPr>
            <w:tcW w:w="242" w:type="pct"/>
            <w:shd w:val="clear" w:color="auto" w:fill="FFFFFF"/>
            <w:vAlign w:val="center"/>
          </w:tcPr>
          <w:p w14:paraId="379CA10B" w14:textId="0C54330A" w:rsidR="00BA7A1E" w:rsidRPr="00F131B3" w:rsidRDefault="00BA7A1E" w:rsidP="00533C33">
            <w:pPr>
              <w:spacing w:before="60" w:after="60"/>
              <w:jc w:val="center"/>
              <w:rPr>
                <w:sz w:val="26"/>
                <w:szCs w:val="26"/>
              </w:rPr>
            </w:pPr>
            <w:r w:rsidRPr="00F131B3">
              <w:rPr>
                <w:sz w:val="26"/>
                <w:szCs w:val="26"/>
              </w:rPr>
              <w:t>1</w:t>
            </w:r>
            <w:r w:rsidR="00F66801" w:rsidRPr="00F131B3">
              <w:rPr>
                <w:sz w:val="26"/>
                <w:szCs w:val="26"/>
              </w:rPr>
              <w:t>0</w:t>
            </w:r>
          </w:p>
        </w:tc>
        <w:tc>
          <w:tcPr>
            <w:tcW w:w="1405" w:type="pct"/>
            <w:shd w:val="clear" w:color="auto" w:fill="FFFFFF"/>
            <w:vAlign w:val="center"/>
          </w:tcPr>
          <w:p w14:paraId="0EDB060E" w14:textId="77777777" w:rsidR="00BA7A1E" w:rsidRPr="00F131B3" w:rsidRDefault="00BA7A1E" w:rsidP="00533C33">
            <w:pPr>
              <w:spacing w:before="60" w:after="60"/>
              <w:ind w:left="122" w:right="92"/>
              <w:jc w:val="both"/>
              <w:rPr>
                <w:sz w:val="26"/>
                <w:szCs w:val="26"/>
              </w:rPr>
            </w:pPr>
            <w:r w:rsidRPr="00F131B3">
              <w:rPr>
                <w:sz w:val="26"/>
                <w:szCs w:val="26"/>
              </w:rPr>
              <w:t>Quạt trần 100W</w:t>
            </w:r>
          </w:p>
        </w:tc>
        <w:tc>
          <w:tcPr>
            <w:tcW w:w="321" w:type="pct"/>
            <w:shd w:val="clear" w:color="auto" w:fill="FFFFFF"/>
            <w:vAlign w:val="center"/>
          </w:tcPr>
          <w:p w14:paraId="0383FF83" w14:textId="77777777" w:rsidR="00BA7A1E" w:rsidRPr="00F131B3" w:rsidRDefault="00BA7A1E" w:rsidP="00533C33">
            <w:pPr>
              <w:spacing w:before="60" w:after="60"/>
              <w:jc w:val="center"/>
              <w:rPr>
                <w:sz w:val="26"/>
                <w:szCs w:val="26"/>
              </w:rPr>
            </w:pPr>
            <w:r w:rsidRPr="00F131B3">
              <w:rPr>
                <w:sz w:val="26"/>
                <w:szCs w:val="26"/>
              </w:rPr>
              <w:t>Cái</w:t>
            </w:r>
          </w:p>
        </w:tc>
        <w:tc>
          <w:tcPr>
            <w:tcW w:w="440" w:type="pct"/>
            <w:shd w:val="clear" w:color="auto" w:fill="FFFFFF"/>
            <w:vAlign w:val="center"/>
          </w:tcPr>
          <w:p w14:paraId="79EDEF72" w14:textId="77777777" w:rsidR="00BA7A1E" w:rsidRPr="00F131B3" w:rsidRDefault="00BA7A1E" w:rsidP="00533C33">
            <w:pPr>
              <w:spacing w:before="60" w:after="60"/>
              <w:jc w:val="center"/>
              <w:rPr>
                <w:sz w:val="26"/>
                <w:szCs w:val="26"/>
              </w:rPr>
            </w:pPr>
            <w:r w:rsidRPr="00F131B3">
              <w:rPr>
                <w:sz w:val="26"/>
                <w:szCs w:val="26"/>
              </w:rPr>
              <w:t>36</w:t>
            </w:r>
          </w:p>
        </w:tc>
        <w:tc>
          <w:tcPr>
            <w:tcW w:w="558" w:type="pct"/>
            <w:shd w:val="clear" w:color="auto" w:fill="FFFFFF"/>
            <w:vAlign w:val="center"/>
          </w:tcPr>
          <w:p w14:paraId="21DE4DDF" w14:textId="77777777" w:rsidR="00BA7A1E" w:rsidRPr="00F131B3" w:rsidRDefault="00BA7A1E" w:rsidP="00533C33">
            <w:pPr>
              <w:spacing w:before="60" w:after="60"/>
              <w:jc w:val="center"/>
              <w:rPr>
                <w:sz w:val="26"/>
                <w:szCs w:val="26"/>
              </w:rPr>
            </w:pPr>
            <w:r w:rsidRPr="00F131B3">
              <w:rPr>
                <w:sz w:val="26"/>
                <w:szCs w:val="26"/>
              </w:rPr>
              <w:t>0,26</w:t>
            </w:r>
          </w:p>
        </w:tc>
        <w:tc>
          <w:tcPr>
            <w:tcW w:w="564" w:type="pct"/>
            <w:shd w:val="clear" w:color="auto" w:fill="FFFFFF"/>
            <w:vAlign w:val="center"/>
          </w:tcPr>
          <w:p w14:paraId="685E347C" w14:textId="77777777" w:rsidR="00BA7A1E" w:rsidRPr="00F131B3" w:rsidRDefault="00BA7A1E" w:rsidP="00533C33">
            <w:pPr>
              <w:spacing w:before="60" w:after="60"/>
              <w:jc w:val="center"/>
              <w:rPr>
                <w:sz w:val="26"/>
                <w:szCs w:val="26"/>
              </w:rPr>
            </w:pPr>
            <w:r w:rsidRPr="00F131B3">
              <w:rPr>
                <w:sz w:val="26"/>
                <w:szCs w:val="26"/>
              </w:rPr>
              <w:t>0,26</w:t>
            </w:r>
          </w:p>
        </w:tc>
        <w:tc>
          <w:tcPr>
            <w:tcW w:w="484" w:type="pct"/>
            <w:shd w:val="clear" w:color="auto" w:fill="FFFFFF"/>
            <w:vAlign w:val="center"/>
          </w:tcPr>
          <w:p w14:paraId="01105609" w14:textId="77777777" w:rsidR="00BA7A1E" w:rsidRPr="00F131B3" w:rsidRDefault="00BA7A1E" w:rsidP="00533C33">
            <w:pPr>
              <w:spacing w:before="60" w:after="60"/>
              <w:jc w:val="center"/>
              <w:rPr>
                <w:sz w:val="26"/>
                <w:szCs w:val="26"/>
              </w:rPr>
            </w:pPr>
            <w:r w:rsidRPr="00F131B3">
              <w:rPr>
                <w:sz w:val="26"/>
                <w:szCs w:val="26"/>
              </w:rPr>
              <w:t>0,26</w:t>
            </w:r>
          </w:p>
        </w:tc>
        <w:tc>
          <w:tcPr>
            <w:tcW w:w="502" w:type="pct"/>
            <w:shd w:val="clear" w:color="auto" w:fill="FFFFFF"/>
            <w:vAlign w:val="center"/>
          </w:tcPr>
          <w:p w14:paraId="6AC15AB4" w14:textId="77777777" w:rsidR="00BA7A1E" w:rsidRPr="00F131B3" w:rsidRDefault="00BA7A1E" w:rsidP="00533C33">
            <w:pPr>
              <w:spacing w:before="60" w:after="60"/>
              <w:jc w:val="center"/>
              <w:rPr>
                <w:sz w:val="26"/>
                <w:szCs w:val="26"/>
              </w:rPr>
            </w:pPr>
            <w:r w:rsidRPr="00F131B3">
              <w:rPr>
                <w:sz w:val="26"/>
                <w:szCs w:val="26"/>
              </w:rPr>
              <w:t>0,26</w:t>
            </w:r>
          </w:p>
        </w:tc>
        <w:tc>
          <w:tcPr>
            <w:tcW w:w="484" w:type="pct"/>
            <w:shd w:val="clear" w:color="auto" w:fill="FFFFFF"/>
            <w:vAlign w:val="center"/>
          </w:tcPr>
          <w:p w14:paraId="16C19784" w14:textId="77777777" w:rsidR="00BA7A1E" w:rsidRPr="00F131B3" w:rsidRDefault="00BA7A1E" w:rsidP="00533C33">
            <w:pPr>
              <w:spacing w:before="60" w:after="60"/>
              <w:jc w:val="center"/>
              <w:rPr>
                <w:sz w:val="26"/>
                <w:szCs w:val="26"/>
              </w:rPr>
            </w:pPr>
            <w:r w:rsidRPr="00F131B3">
              <w:rPr>
                <w:sz w:val="26"/>
                <w:szCs w:val="26"/>
              </w:rPr>
              <w:t>0,26</w:t>
            </w:r>
          </w:p>
        </w:tc>
      </w:tr>
      <w:tr w:rsidR="00F131B3" w:rsidRPr="00F131B3" w14:paraId="08C3849D" w14:textId="77777777" w:rsidTr="00F66801">
        <w:trPr>
          <w:jc w:val="center"/>
        </w:trPr>
        <w:tc>
          <w:tcPr>
            <w:tcW w:w="242" w:type="pct"/>
            <w:shd w:val="clear" w:color="auto" w:fill="FFFFFF"/>
            <w:vAlign w:val="center"/>
          </w:tcPr>
          <w:p w14:paraId="3DFC70BC" w14:textId="6DEAE8B9" w:rsidR="00BA7A1E" w:rsidRPr="00F131B3" w:rsidRDefault="00BA7A1E" w:rsidP="00533C33">
            <w:pPr>
              <w:spacing w:before="60" w:after="60"/>
              <w:jc w:val="center"/>
              <w:rPr>
                <w:sz w:val="26"/>
                <w:szCs w:val="26"/>
              </w:rPr>
            </w:pPr>
            <w:r w:rsidRPr="00F131B3">
              <w:rPr>
                <w:sz w:val="26"/>
                <w:szCs w:val="26"/>
              </w:rPr>
              <w:t>1</w:t>
            </w:r>
            <w:r w:rsidR="00F66801" w:rsidRPr="00F131B3">
              <w:rPr>
                <w:sz w:val="26"/>
                <w:szCs w:val="26"/>
              </w:rPr>
              <w:t>1</w:t>
            </w:r>
          </w:p>
        </w:tc>
        <w:tc>
          <w:tcPr>
            <w:tcW w:w="1405" w:type="pct"/>
            <w:shd w:val="clear" w:color="auto" w:fill="FFFFFF"/>
            <w:vAlign w:val="center"/>
          </w:tcPr>
          <w:p w14:paraId="187DA880" w14:textId="77777777" w:rsidR="00BA7A1E" w:rsidRPr="00F131B3" w:rsidRDefault="00BA7A1E" w:rsidP="00533C33">
            <w:pPr>
              <w:spacing w:before="60" w:after="60"/>
              <w:ind w:left="122" w:right="92"/>
              <w:jc w:val="both"/>
              <w:rPr>
                <w:sz w:val="26"/>
                <w:szCs w:val="26"/>
              </w:rPr>
            </w:pPr>
            <w:r w:rsidRPr="00F131B3">
              <w:rPr>
                <w:sz w:val="26"/>
                <w:szCs w:val="26"/>
              </w:rPr>
              <w:t>Đèn bàn 100W</w:t>
            </w:r>
          </w:p>
        </w:tc>
        <w:tc>
          <w:tcPr>
            <w:tcW w:w="321" w:type="pct"/>
            <w:shd w:val="clear" w:color="auto" w:fill="FFFFFF"/>
            <w:vAlign w:val="center"/>
          </w:tcPr>
          <w:p w14:paraId="27B605ED" w14:textId="77777777" w:rsidR="00BA7A1E" w:rsidRPr="00F131B3" w:rsidRDefault="00BA7A1E" w:rsidP="00533C33">
            <w:pPr>
              <w:spacing w:before="60" w:after="60"/>
              <w:jc w:val="center"/>
              <w:rPr>
                <w:sz w:val="26"/>
                <w:szCs w:val="26"/>
              </w:rPr>
            </w:pPr>
            <w:r w:rsidRPr="00F131B3">
              <w:rPr>
                <w:sz w:val="26"/>
                <w:szCs w:val="26"/>
              </w:rPr>
              <w:t>Bộ</w:t>
            </w:r>
          </w:p>
        </w:tc>
        <w:tc>
          <w:tcPr>
            <w:tcW w:w="440" w:type="pct"/>
            <w:shd w:val="clear" w:color="auto" w:fill="FFFFFF"/>
            <w:vAlign w:val="center"/>
          </w:tcPr>
          <w:p w14:paraId="0D0E1D42" w14:textId="77777777" w:rsidR="00BA7A1E" w:rsidRPr="00F131B3" w:rsidRDefault="00BA7A1E" w:rsidP="00533C33">
            <w:pPr>
              <w:spacing w:before="60" w:after="60"/>
              <w:jc w:val="center"/>
              <w:rPr>
                <w:sz w:val="26"/>
                <w:szCs w:val="26"/>
              </w:rPr>
            </w:pPr>
            <w:r w:rsidRPr="00F131B3">
              <w:rPr>
                <w:sz w:val="26"/>
                <w:szCs w:val="26"/>
              </w:rPr>
              <w:t>12</w:t>
            </w:r>
          </w:p>
        </w:tc>
        <w:tc>
          <w:tcPr>
            <w:tcW w:w="558" w:type="pct"/>
            <w:shd w:val="clear" w:color="auto" w:fill="FFFFFF"/>
            <w:vAlign w:val="center"/>
          </w:tcPr>
          <w:p w14:paraId="1AC4F91E" w14:textId="77777777" w:rsidR="00BA7A1E" w:rsidRPr="00F131B3" w:rsidRDefault="00BA7A1E" w:rsidP="00533C33">
            <w:pPr>
              <w:spacing w:before="60" w:after="60"/>
              <w:jc w:val="center"/>
              <w:rPr>
                <w:sz w:val="26"/>
                <w:szCs w:val="26"/>
              </w:rPr>
            </w:pPr>
            <w:r w:rsidRPr="00F131B3">
              <w:rPr>
                <w:sz w:val="26"/>
                <w:szCs w:val="26"/>
              </w:rPr>
              <w:t>2,08</w:t>
            </w:r>
          </w:p>
        </w:tc>
        <w:tc>
          <w:tcPr>
            <w:tcW w:w="564" w:type="pct"/>
            <w:shd w:val="clear" w:color="auto" w:fill="FFFFFF"/>
            <w:vAlign w:val="center"/>
          </w:tcPr>
          <w:p w14:paraId="1195B683"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3787856D" w14:textId="77777777" w:rsidR="00BA7A1E" w:rsidRPr="00F131B3" w:rsidRDefault="00BA7A1E" w:rsidP="00533C33">
            <w:pPr>
              <w:spacing w:before="60" w:after="60"/>
              <w:jc w:val="center"/>
              <w:rPr>
                <w:sz w:val="26"/>
                <w:szCs w:val="26"/>
              </w:rPr>
            </w:pPr>
            <w:r w:rsidRPr="00F131B3">
              <w:rPr>
                <w:sz w:val="26"/>
                <w:szCs w:val="26"/>
              </w:rPr>
              <w:t>2,08</w:t>
            </w:r>
          </w:p>
        </w:tc>
        <w:tc>
          <w:tcPr>
            <w:tcW w:w="502" w:type="pct"/>
            <w:shd w:val="clear" w:color="auto" w:fill="FFFFFF"/>
            <w:vAlign w:val="center"/>
          </w:tcPr>
          <w:p w14:paraId="65166529" w14:textId="77777777" w:rsidR="00BA7A1E" w:rsidRPr="00F131B3" w:rsidRDefault="00BA7A1E" w:rsidP="00533C33">
            <w:pPr>
              <w:spacing w:before="60" w:after="60"/>
              <w:jc w:val="center"/>
              <w:rPr>
                <w:sz w:val="26"/>
                <w:szCs w:val="26"/>
              </w:rPr>
            </w:pPr>
            <w:r w:rsidRPr="00F131B3">
              <w:rPr>
                <w:sz w:val="26"/>
                <w:szCs w:val="26"/>
              </w:rPr>
              <w:t>2,08</w:t>
            </w:r>
          </w:p>
        </w:tc>
        <w:tc>
          <w:tcPr>
            <w:tcW w:w="484" w:type="pct"/>
            <w:shd w:val="clear" w:color="auto" w:fill="FFFFFF"/>
            <w:vAlign w:val="center"/>
          </w:tcPr>
          <w:p w14:paraId="2733C970" w14:textId="77777777" w:rsidR="00BA7A1E" w:rsidRPr="00F131B3" w:rsidRDefault="00BA7A1E" w:rsidP="00533C33">
            <w:pPr>
              <w:spacing w:before="60" w:after="60"/>
              <w:jc w:val="center"/>
              <w:rPr>
                <w:sz w:val="26"/>
                <w:szCs w:val="26"/>
              </w:rPr>
            </w:pPr>
            <w:r w:rsidRPr="00F131B3">
              <w:rPr>
                <w:sz w:val="26"/>
                <w:szCs w:val="26"/>
              </w:rPr>
              <w:t>2,08</w:t>
            </w:r>
          </w:p>
        </w:tc>
      </w:tr>
      <w:tr w:rsidR="00F131B3" w:rsidRPr="00F131B3" w14:paraId="49441904" w14:textId="77777777" w:rsidTr="00F66801">
        <w:trPr>
          <w:jc w:val="center"/>
        </w:trPr>
        <w:tc>
          <w:tcPr>
            <w:tcW w:w="242" w:type="pct"/>
            <w:shd w:val="clear" w:color="auto" w:fill="FFFFFF"/>
            <w:vAlign w:val="center"/>
          </w:tcPr>
          <w:p w14:paraId="4FC333FB" w14:textId="5533009E" w:rsidR="00BA7A1E" w:rsidRPr="00F131B3" w:rsidRDefault="00BA7A1E" w:rsidP="00533C33">
            <w:pPr>
              <w:spacing w:before="60" w:after="60"/>
              <w:jc w:val="center"/>
              <w:rPr>
                <w:sz w:val="26"/>
                <w:szCs w:val="26"/>
              </w:rPr>
            </w:pPr>
            <w:r w:rsidRPr="00F131B3">
              <w:rPr>
                <w:sz w:val="26"/>
                <w:szCs w:val="26"/>
              </w:rPr>
              <w:t>1</w:t>
            </w:r>
            <w:r w:rsidR="00F66801" w:rsidRPr="00F131B3">
              <w:rPr>
                <w:sz w:val="26"/>
                <w:szCs w:val="26"/>
              </w:rPr>
              <w:t>2</w:t>
            </w:r>
          </w:p>
        </w:tc>
        <w:tc>
          <w:tcPr>
            <w:tcW w:w="1405" w:type="pct"/>
            <w:shd w:val="clear" w:color="auto" w:fill="FFFFFF"/>
            <w:vAlign w:val="center"/>
          </w:tcPr>
          <w:p w14:paraId="0EADFFD3" w14:textId="010C8178" w:rsidR="00BA7A1E" w:rsidRPr="00F131B3" w:rsidRDefault="00E91307" w:rsidP="00533C33">
            <w:pPr>
              <w:spacing w:before="60" w:after="60"/>
              <w:ind w:left="122" w:right="92"/>
              <w:jc w:val="both"/>
              <w:rPr>
                <w:sz w:val="26"/>
                <w:szCs w:val="26"/>
              </w:rPr>
            </w:pPr>
            <w:r w:rsidRPr="00F131B3">
              <w:rPr>
                <w:sz w:val="26"/>
                <w:szCs w:val="26"/>
              </w:rPr>
              <w:t>Điện năng</w:t>
            </w:r>
          </w:p>
        </w:tc>
        <w:tc>
          <w:tcPr>
            <w:tcW w:w="321" w:type="pct"/>
            <w:shd w:val="clear" w:color="auto" w:fill="FFFFFF"/>
            <w:vAlign w:val="center"/>
          </w:tcPr>
          <w:p w14:paraId="443BFABF" w14:textId="77777777" w:rsidR="00BA7A1E" w:rsidRPr="00F131B3" w:rsidRDefault="00BA7A1E" w:rsidP="00533C33">
            <w:pPr>
              <w:spacing w:before="60" w:after="60"/>
              <w:jc w:val="center"/>
              <w:rPr>
                <w:sz w:val="26"/>
                <w:szCs w:val="26"/>
              </w:rPr>
            </w:pPr>
            <w:r w:rsidRPr="00F131B3">
              <w:rPr>
                <w:sz w:val="26"/>
                <w:szCs w:val="26"/>
              </w:rPr>
              <w:t>kW</w:t>
            </w:r>
          </w:p>
        </w:tc>
        <w:tc>
          <w:tcPr>
            <w:tcW w:w="440" w:type="pct"/>
            <w:shd w:val="clear" w:color="auto" w:fill="FFFFFF"/>
            <w:vAlign w:val="center"/>
          </w:tcPr>
          <w:p w14:paraId="4C0F5AF6" w14:textId="77777777" w:rsidR="00BA7A1E" w:rsidRPr="00F131B3" w:rsidRDefault="00BA7A1E" w:rsidP="00533C33">
            <w:pPr>
              <w:spacing w:before="60" w:after="60"/>
              <w:jc w:val="center"/>
              <w:rPr>
                <w:sz w:val="26"/>
                <w:szCs w:val="26"/>
              </w:rPr>
            </w:pPr>
          </w:p>
        </w:tc>
        <w:tc>
          <w:tcPr>
            <w:tcW w:w="558" w:type="pct"/>
            <w:shd w:val="clear" w:color="auto" w:fill="FFFFFF"/>
            <w:vAlign w:val="center"/>
          </w:tcPr>
          <w:p w14:paraId="10694C75" w14:textId="77777777" w:rsidR="00BA7A1E" w:rsidRPr="00F131B3" w:rsidRDefault="00BA7A1E" w:rsidP="00533C33">
            <w:pPr>
              <w:spacing w:before="60" w:after="60"/>
              <w:jc w:val="center"/>
              <w:rPr>
                <w:sz w:val="26"/>
                <w:szCs w:val="26"/>
              </w:rPr>
            </w:pPr>
            <w:r w:rsidRPr="00F131B3">
              <w:rPr>
                <w:sz w:val="26"/>
                <w:szCs w:val="26"/>
              </w:rPr>
              <w:t>2,90</w:t>
            </w:r>
          </w:p>
        </w:tc>
        <w:tc>
          <w:tcPr>
            <w:tcW w:w="564" w:type="pct"/>
            <w:shd w:val="clear" w:color="auto" w:fill="FFFFFF"/>
            <w:vAlign w:val="center"/>
          </w:tcPr>
          <w:p w14:paraId="32A6CE51" w14:textId="77777777" w:rsidR="00BA7A1E" w:rsidRPr="00F131B3" w:rsidRDefault="00BA7A1E" w:rsidP="00533C33">
            <w:pPr>
              <w:spacing w:before="60" w:after="60"/>
              <w:jc w:val="center"/>
              <w:rPr>
                <w:sz w:val="26"/>
                <w:szCs w:val="26"/>
              </w:rPr>
            </w:pPr>
            <w:r w:rsidRPr="00F131B3">
              <w:rPr>
                <w:sz w:val="26"/>
                <w:szCs w:val="26"/>
              </w:rPr>
              <w:t>2,90</w:t>
            </w:r>
          </w:p>
        </w:tc>
        <w:tc>
          <w:tcPr>
            <w:tcW w:w="484" w:type="pct"/>
            <w:shd w:val="clear" w:color="auto" w:fill="FFFFFF"/>
            <w:vAlign w:val="center"/>
          </w:tcPr>
          <w:p w14:paraId="4445BA8A" w14:textId="77777777" w:rsidR="00BA7A1E" w:rsidRPr="00F131B3" w:rsidRDefault="00BA7A1E" w:rsidP="00533C33">
            <w:pPr>
              <w:spacing w:before="60" w:after="60"/>
              <w:jc w:val="center"/>
              <w:rPr>
                <w:sz w:val="26"/>
                <w:szCs w:val="26"/>
              </w:rPr>
            </w:pPr>
            <w:r w:rsidRPr="00F131B3">
              <w:rPr>
                <w:sz w:val="26"/>
                <w:szCs w:val="26"/>
              </w:rPr>
              <w:t>2,90</w:t>
            </w:r>
          </w:p>
        </w:tc>
        <w:tc>
          <w:tcPr>
            <w:tcW w:w="502" w:type="pct"/>
            <w:shd w:val="clear" w:color="auto" w:fill="FFFFFF"/>
            <w:vAlign w:val="center"/>
          </w:tcPr>
          <w:p w14:paraId="4212140D" w14:textId="77777777" w:rsidR="00BA7A1E" w:rsidRPr="00F131B3" w:rsidRDefault="00BA7A1E" w:rsidP="00533C33">
            <w:pPr>
              <w:spacing w:before="60" w:after="60"/>
              <w:jc w:val="center"/>
              <w:rPr>
                <w:sz w:val="26"/>
                <w:szCs w:val="26"/>
              </w:rPr>
            </w:pPr>
            <w:r w:rsidRPr="00F131B3">
              <w:rPr>
                <w:sz w:val="26"/>
                <w:szCs w:val="26"/>
              </w:rPr>
              <w:t>2,90</w:t>
            </w:r>
          </w:p>
        </w:tc>
        <w:tc>
          <w:tcPr>
            <w:tcW w:w="484" w:type="pct"/>
            <w:shd w:val="clear" w:color="auto" w:fill="FFFFFF"/>
            <w:vAlign w:val="center"/>
          </w:tcPr>
          <w:p w14:paraId="4A982158" w14:textId="77777777" w:rsidR="00BA7A1E" w:rsidRPr="00F131B3" w:rsidRDefault="00BA7A1E" w:rsidP="00533C33">
            <w:pPr>
              <w:spacing w:before="60" w:after="60"/>
              <w:jc w:val="center"/>
              <w:rPr>
                <w:sz w:val="26"/>
                <w:szCs w:val="26"/>
              </w:rPr>
            </w:pPr>
            <w:r w:rsidRPr="00F131B3">
              <w:rPr>
                <w:sz w:val="26"/>
                <w:szCs w:val="26"/>
              </w:rPr>
              <w:t>2,90</w:t>
            </w:r>
          </w:p>
        </w:tc>
      </w:tr>
    </w:tbl>
    <w:p w14:paraId="54808572" w14:textId="77777777" w:rsidR="00B10AB7" w:rsidRPr="00F131B3" w:rsidRDefault="00B10AB7" w:rsidP="005F3402">
      <w:pPr>
        <w:rPr>
          <w:b/>
          <w:sz w:val="28"/>
          <w:szCs w:val="28"/>
        </w:rPr>
      </w:pPr>
      <w:r w:rsidRPr="00F131B3">
        <w:rPr>
          <w:b/>
          <w:sz w:val="28"/>
          <w:szCs w:val="28"/>
          <w:u w:val="single"/>
        </w:rPr>
        <w:t>Ghi chú</w:t>
      </w:r>
      <w:r w:rsidRPr="00F131B3">
        <w:rPr>
          <w:b/>
          <w:sz w:val="28"/>
          <w:szCs w:val="28"/>
        </w:rPr>
        <w:t>:</w:t>
      </w:r>
    </w:p>
    <w:p w14:paraId="618C3BD5" w14:textId="0C3D130F" w:rsidR="00B10AB7" w:rsidRPr="00F131B3" w:rsidRDefault="00B10AB7" w:rsidP="00533C33">
      <w:pPr>
        <w:ind w:firstLine="567"/>
        <w:jc w:val="both"/>
        <w:rPr>
          <w:sz w:val="28"/>
          <w:szCs w:val="28"/>
        </w:rPr>
      </w:pPr>
      <w:r w:rsidRPr="00F131B3">
        <w:rPr>
          <w:sz w:val="28"/>
          <w:szCs w:val="28"/>
        </w:rPr>
        <w:t>(</w:t>
      </w:r>
      <w:r w:rsidR="000B4673" w:rsidRPr="00F131B3">
        <w:rPr>
          <w:sz w:val="28"/>
          <w:szCs w:val="28"/>
        </w:rPr>
        <w:t>1</w:t>
      </w:r>
      <w:r w:rsidRPr="00F131B3">
        <w:rPr>
          <w:sz w:val="28"/>
          <w:szCs w:val="28"/>
        </w:rPr>
        <w:t>) Mức tại Bảng 5</w:t>
      </w:r>
      <w:r w:rsidR="00F91D52" w:rsidRPr="00F131B3">
        <w:rPr>
          <w:sz w:val="28"/>
          <w:szCs w:val="28"/>
        </w:rPr>
        <w:t>9</w:t>
      </w:r>
      <w:r w:rsidRPr="00F131B3">
        <w:rPr>
          <w:sz w:val="28"/>
          <w:szCs w:val="28"/>
        </w:rPr>
        <w:t xml:space="preserve"> tính cho mảnh bản đồ có mức độ biến động từ 15% </w:t>
      </w:r>
      <w:r w:rsidR="0075488C" w:rsidRPr="00F131B3">
        <w:rPr>
          <w:sz w:val="28"/>
          <w:szCs w:val="28"/>
        </w:rPr>
        <w:t xml:space="preserve">số </w:t>
      </w:r>
      <w:r w:rsidRPr="00F131B3">
        <w:rPr>
          <w:sz w:val="28"/>
          <w:szCs w:val="28"/>
        </w:rPr>
        <w:t>thửa đất trở xuống; trường hợp mảnh bản đồ có m</w:t>
      </w:r>
      <w:r w:rsidR="000B4673" w:rsidRPr="00F131B3">
        <w:rPr>
          <w:sz w:val="28"/>
          <w:szCs w:val="28"/>
        </w:rPr>
        <w:t>ứ</w:t>
      </w:r>
      <w:r w:rsidRPr="00F131B3">
        <w:rPr>
          <w:sz w:val="28"/>
          <w:szCs w:val="28"/>
        </w:rPr>
        <w:t>c độ biến động trên 15% số thửa thì số lượng thửa đất biến động trên 15% đến 25% đượ</w:t>
      </w:r>
      <w:r w:rsidR="000B4673" w:rsidRPr="00F131B3">
        <w:rPr>
          <w:sz w:val="28"/>
          <w:szCs w:val="28"/>
        </w:rPr>
        <w:t>c tính bằ</w:t>
      </w:r>
      <w:r w:rsidRPr="00F131B3">
        <w:rPr>
          <w:sz w:val="28"/>
          <w:szCs w:val="28"/>
        </w:rPr>
        <w:t xml:space="preserve">ng </w:t>
      </w:r>
      <w:r w:rsidR="000B4673" w:rsidRPr="00F131B3">
        <w:rPr>
          <w:sz w:val="28"/>
          <w:szCs w:val="28"/>
        </w:rPr>
        <w:t xml:space="preserve">0,9 lần </w:t>
      </w:r>
      <w:r w:rsidRPr="00F131B3">
        <w:rPr>
          <w:sz w:val="28"/>
          <w:szCs w:val="28"/>
        </w:rPr>
        <w:t xml:space="preserve">mức trên; số lượng thửa đất biến động trên 25% đến 40% hoặc trên 40% nhưng các thửa đất </w:t>
      </w:r>
      <w:r w:rsidR="00904559" w:rsidRPr="00F131B3">
        <w:rPr>
          <w:sz w:val="28"/>
          <w:szCs w:val="28"/>
        </w:rPr>
        <w:t>biến động</w:t>
      </w:r>
      <w:r w:rsidRPr="00F131B3">
        <w:rPr>
          <w:sz w:val="28"/>
          <w:szCs w:val="28"/>
        </w:rPr>
        <w:t xml:space="preserve"> không tập trung được tính bằng 0,8 lần mức trên.</w:t>
      </w:r>
    </w:p>
    <w:p w14:paraId="5BE036EA" w14:textId="7F1F996F" w:rsidR="00B10AB7" w:rsidRPr="00F131B3" w:rsidRDefault="003341CC" w:rsidP="005F3402">
      <w:pPr>
        <w:rPr>
          <w:b/>
          <w:sz w:val="28"/>
          <w:szCs w:val="28"/>
        </w:rPr>
      </w:pPr>
      <w:r w:rsidRPr="00F131B3">
        <w:rPr>
          <w:b/>
          <w:sz w:val="28"/>
          <w:szCs w:val="28"/>
        </w:rPr>
        <w:t>-</w:t>
      </w:r>
      <w:r w:rsidR="000B4673" w:rsidRPr="00F131B3">
        <w:rPr>
          <w:b/>
          <w:sz w:val="28"/>
          <w:szCs w:val="28"/>
        </w:rPr>
        <w:t xml:space="preserve"> </w:t>
      </w:r>
      <w:r w:rsidR="00B10AB7" w:rsidRPr="00F131B3">
        <w:rPr>
          <w:b/>
          <w:sz w:val="28"/>
          <w:szCs w:val="28"/>
        </w:rPr>
        <w:t>Thiết bị</w:t>
      </w:r>
    </w:p>
    <w:p w14:paraId="43A7955C" w14:textId="11442CA4" w:rsidR="00B10AB7" w:rsidRPr="00F131B3" w:rsidRDefault="00B10AB7" w:rsidP="00533C33">
      <w:pPr>
        <w:jc w:val="right"/>
        <w:rPr>
          <w:b/>
          <w:i/>
          <w:sz w:val="28"/>
          <w:szCs w:val="28"/>
        </w:rPr>
      </w:pPr>
      <w:r w:rsidRPr="00F131B3">
        <w:rPr>
          <w:b/>
          <w:i/>
          <w:sz w:val="28"/>
          <w:szCs w:val="28"/>
        </w:rPr>
        <w:t xml:space="preserve">Bảng </w:t>
      </w:r>
      <w:r w:rsidR="00F91D52" w:rsidRPr="00F131B3">
        <w:rPr>
          <w:b/>
          <w:i/>
          <w:sz w:val="28"/>
          <w:szCs w:val="28"/>
        </w:rPr>
        <w:t>60</w:t>
      </w:r>
    </w:p>
    <w:tbl>
      <w:tblPr>
        <w:tblW w:w="0" w:type="auto"/>
        <w:jc w:val="center"/>
        <w:tblCellMar>
          <w:left w:w="0" w:type="dxa"/>
          <w:right w:w="0" w:type="dxa"/>
        </w:tblCellMar>
        <w:tblLook w:val="0000" w:firstRow="0" w:lastRow="0" w:firstColumn="0" w:lastColumn="0" w:noHBand="0" w:noVBand="0"/>
      </w:tblPr>
      <w:tblGrid>
        <w:gridCol w:w="537"/>
        <w:gridCol w:w="2152"/>
        <w:gridCol w:w="863"/>
        <w:gridCol w:w="1257"/>
        <w:gridCol w:w="1261"/>
        <w:gridCol w:w="1521"/>
      </w:tblGrid>
      <w:tr w:rsidR="00F131B3" w:rsidRPr="00F131B3" w14:paraId="41F53C4F"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0F19C8E9" w14:textId="77777777" w:rsidR="00B10AB7" w:rsidRPr="00F131B3" w:rsidRDefault="00B10AB7" w:rsidP="00533C33">
            <w:pPr>
              <w:spacing w:before="60" w:after="60"/>
              <w:jc w:val="center"/>
              <w:rPr>
                <w:b/>
                <w:sz w:val="26"/>
                <w:szCs w:val="26"/>
              </w:rPr>
            </w:pPr>
            <w:r w:rsidRPr="00F131B3">
              <w:rPr>
                <w:b/>
                <w:sz w:val="26"/>
                <w:szCs w:val="26"/>
              </w:rPr>
              <w:t>TT</w:t>
            </w:r>
          </w:p>
        </w:tc>
        <w:tc>
          <w:tcPr>
            <w:tcW w:w="2152" w:type="dxa"/>
            <w:tcBorders>
              <w:top w:val="single" w:sz="4" w:space="0" w:color="auto"/>
              <w:left w:val="single" w:sz="4" w:space="0" w:color="auto"/>
              <w:bottom w:val="nil"/>
              <w:right w:val="nil"/>
            </w:tcBorders>
            <w:shd w:val="clear" w:color="auto" w:fill="FFFFFF"/>
            <w:vAlign w:val="center"/>
          </w:tcPr>
          <w:p w14:paraId="6B3D47FE" w14:textId="77777777" w:rsidR="00B10AB7" w:rsidRPr="00F131B3" w:rsidRDefault="00B10AB7" w:rsidP="00533C33">
            <w:pPr>
              <w:spacing w:before="60" w:after="60"/>
              <w:jc w:val="center"/>
              <w:rPr>
                <w:b/>
                <w:sz w:val="26"/>
                <w:szCs w:val="26"/>
              </w:rPr>
            </w:pPr>
            <w:r w:rsidRPr="00F131B3">
              <w:rPr>
                <w:b/>
                <w:sz w:val="26"/>
                <w:szCs w:val="26"/>
              </w:rPr>
              <w:t>Danh mục</w:t>
            </w:r>
          </w:p>
        </w:tc>
        <w:tc>
          <w:tcPr>
            <w:tcW w:w="863" w:type="dxa"/>
            <w:tcBorders>
              <w:top w:val="single" w:sz="4" w:space="0" w:color="auto"/>
              <w:left w:val="single" w:sz="4" w:space="0" w:color="auto"/>
              <w:bottom w:val="nil"/>
              <w:right w:val="nil"/>
            </w:tcBorders>
            <w:shd w:val="clear" w:color="auto" w:fill="FFFFFF"/>
            <w:vAlign w:val="center"/>
          </w:tcPr>
          <w:p w14:paraId="28FFC1B4" w14:textId="77777777" w:rsidR="00B10AB7" w:rsidRPr="00F131B3" w:rsidRDefault="00B10AB7" w:rsidP="00533C33">
            <w:pPr>
              <w:spacing w:before="60" w:after="60"/>
              <w:jc w:val="center"/>
              <w:rPr>
                <w:b/>
                <w:sz w:val="26"/>
                <w:szCs w:val="26"/>
              </w:rPr>
            </w:pPr>
            <w:r w:rsidRPr="00F131B3">
              <w:rPr>
                <w:b/>
                <w:sz w:val="26"/>
                <w:szCs w:val="26"/>
              </w:rPr>
              <w:t>ĐVT</w:t>
            </w:r>
          </w:p>
        </w:tc>
        <w:tc>
          <w:tcPr>
            <w:tcW w:w="1257" w:type="dxa"/>
            <w:tcBorders>
              <w:top w:val="single" w:sz="4" w:space="0" w:color="auto"/>
              <w:left w:val="single" w:sz="4" w:space="0" w:color="auto"/>
              <w:bottom w:val="nil"/>
              <w:right w:val="nil"/>
            </w:tcBorders>
            <w:shd w:val="clear" w:color="auto" w:fill="FFFFFF"/>
            <w:vAlign w:val="center"/>
          </w:tcPr>
          <w:p w14:paraId="76B6D58D" w14:textId="77777777" w:rsidR="00B10AB7" w:rsidRPr="00F131B3" w:rsidRDefault="00B10AB7" w:rsidP="00533C33">
            <w:pPr>
              <w:spacing w:before="60" w:after="60"/>
              <w:jc w:val="center"/>
              <w:rPr>
                <w:b/>
                <w:sz w:val="26"/>
                <w:szCs w:val="26"/>
              </w:rPr>
            </w:pPr>
            <w:r w:rsidRPr="00F131B3">
              <w:rPr>
                <w:b/>
                <w:sz w:val="26"/>
                <w:szCs w:val="26"/>
              </w:rPr>
              <w:t xml:space="preserve">Số </w:t>
            </w:r>
            <w:r w:rsidR="000B4673" w:rsidRPr="00F131B3">
              <w:rPr>
                <w:b/>
                <w:sz w:val="26"/>
                <w:szCs w:val="26"/>
              </w:rPr>
              <w:t>lượng</w:t>
            </w:r>
          </w:p>
        </w:tc>
        <w:tc>
          <w:tcPr>
            <w:tcW w:w="1261" w:type="dxa"/>
            <w:tcBorders>
              <w:top w:val="single" w:sz="4" w:space="0" w:color="auto"/>
              <w:left w:val="single" w:sz="4" w:space="0" w:color="auto"/>
              <w:bottom w:val="nil"/>
              <w:right w:val="nil"/>
            </w:tcBorders>
            <w:shd w:val="clear" w:color="auto" w:fill="FFFFFF"/>
            <w:vAlign w:val="center"/>
          </w:tcPr>
          <w:p w14:paraId="5F2B8725" w14:textId="77777777" w:rsidR="00B10AB7" w:rsidRPr="00F131B3" w:rsidRDefault="00B10AB7" w:rsidP="00533C33">
            <w:pPr>
              <w:spacing w:before="60" w:after="60"/>
              <w:jc w:val="center"/>
              <w:rPr>
                <w:b/>
                <w:sz w:val="26"/>
                <w:szCs w:val="26"/>
              </w:rPr>
            </w:pPr>
            <w:r w:rsidRPr="00F131B3">
              <w:rPr>
                <w:b/>
                <w:sz w:val="26"/>
                <w:szCs w:val="26"/>
              </w:rPr>
              <w:t>Công suấ</w:t>
            </w:r>
            <w:r w:rsidR="000B4673" w:rsidRPr="00F131B3">
              <w:rPr>
                <w:b/>
                <w:sz w:val="26"/>
                <w:szCs w:val="26"/>
              </w:rPr>
              <w:t xml:space="preserve">t </w:t>
            </w:r>
            <w:r w:rsidRPr="00F131B3">
              <w:rPr>
                <w:sz w:val="26"/>
                <w:szCs w:val="26"/>
              </w:rPr>
              <w:t>(kW/h)</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23EC7946" w14:textId="77777777" w:rsidR="00B10AB7" w:rsidRPr="00F131B3" w:rsidRDefault="00B10AB7" w:rsidP="00533C33">
            <w:pPr>
              <w:spacing w:before="60" w:after="60"/>
              <w:jc w:val="center"/>
              <w:rPr>
                <w:b/>
                <w:sz w:val="26"/>
                <w:szCs w:val="26"/>
              </w:rPr>
            </w:pPr>
            <w:r w:rsidRPr="00F131B3">
              <w:rPr>
                <w:b/>
                <w:sz w:val="26"/>
                <w:szCs w:val="26"/>
              </w:rPr>
              <w:t>Định mức</w:t>
            </w:r>
            <w:r w:rsidR="000B4673" w:rsidRPr="00F131B3">
              <w:rPr>
                <w:b/>
                <w:sz w:val="26"/>
                <w:szCs w:val="26"/>
              </w:rPr>
              <w:br/>
            </w:r>
            <w:r w:rsidRPr="00F131B3">
              <w:rPr>
                <w:i/>
                <w:sz w:val="26"/>
                <w:szCs w:val="26"/>
              </w:rPr>
              <w:t>(Ca/</w:t>
            </w:r>
            <w:r w:rsidR="000B4673" w:rsidRPr="00F131B3">
              <w:rPr>
                <w:i/>
                <w:sz w:val="26"/>
                <w:szCs w:val="26"/>
              </w:rPr>
              <w:t>1</w:t>
            </w:r>
            <w:r w:rsidRPr="00F131B3">
              <w:rPr>
                <w:i/>
                <w:sz w:val="26"/>
                <w:szCs w:val="26"/>
              </w:rPr>
              <w:t>00 thửa)</w:t>
            </w:r>
          </w:p>
        </w:tc>
      </w:tr>
      <w:tr w:rsidR="00F131B3" w:rsidRPr="00F131B3" w14:paraId="310DD972"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78178048" w14:textId="77777777" w:rsidR="00B10AB7" w:rsidRPr="00F131B3" w:rsidRDefault="00B10AB7" w:rsidP="00533C33">
            <w:pPr>
              <w:spacing w:before="60" w:after="60"/>
              <w:jc w:val="center"/>
              <w:rPr>
                <w:sz w:val="26"/>
                <w:szCs w:val="26"/>
              </w:rPr>
            </w:pPr>
            <w:r w:rsidRPr="00F131B3">
              <w:rPr>
                <w:sz w:val="26"/>
                <w:szCs w:val="26"/>
              </w:rPr>
              <w:t>1</w:t>
            </w:r>
          </w:p>
        </w:tc>
        <w:tc>
          <w:tcPr>
            <w:tcW w:w="2152" w:type="dxa"/>
            <w:tcBorders>
              <w:top w:val="single" w:sz="4" w:space="0" w:color="auto"/>
              <w:left w:val="single" w:sz="4" w:space="0" w:color="auto"/>
              <w:bottom w:val="nil"/>
              <w:right w:val="nil"/>
            </w:tcBorders>
            <w:shd w:val="clear" w:color="auto" w:fill="FFFFFF"/>
            <w:vAlign w:val="center"/>
          </w:tcPr>
          <w:p w14:paraId="38A14557" w14:textId="77777777" w:rsidR="00B10AB7" w:rsidRPr="00F131B3" w:rsidRDefault="00B10AB7" w:rsidP="00533C33">
            <w:pPr>
              <w:spacing w:before="60" w:after="60"/>
              <w:ind w:left="122" w:right="92"/>
              <w:jc w:val="both"/>
              <w:rPr>
                <w:sz w:val="26"/>
                <w:szCs w:val="26"/>
              </w:rPr>
            </w:pPr>
            <w:r w:rsidRPr="00F131B3">
              <w:rPr>
                <w:sz w:val="26"/>
                <w:szCs w:val="26"/>
              </w:rPr>
              <w:t>Máy vi tính PC</w:t>
            </w:r>
          </w:p>
        </w:tc>
        <w:tc>
          <w:tcPr>
            <w:tcW w:w="863" w:type="dxa"/>
            <w:tcBorders>
              <w:top w:val="single" w:sz="4" w:space="0" w:color="auto"/>
              <w:left w:val="single" w:sz="4" w:space="0" w:color="auto"/>
              <w:bottom w:val="nil"/>
              <w:right w:val="nil"/>
            </w:tcBorders>
            <w:shd w:val="clear" w:color="auto" w:fill="FFFFFF"/>
            <w:vAlign w:val="center"/>
          </w:tcPr>
          <w:p w14:paraId="1DEDE5C3" w14:textId="77777777" w:rsidR="00B10AB7" w:rsidRPr="00F131B3" w:rsidRDefault="00B10AB7" w:rsidP="00533C33">
            <w:pPr>
              <w:spacing w:before="60" w:after="60"/>
              <w:jc w:val="center"/>
              <w:rPr>
                <w:sz w:val="26"/>
                <w:szCs w:val="26"/>
              </w:rPr>
            </w:pPr>
            <w:r w:rsidRPr="00F131B3">
              <w:rPr>
                <w:sz w:val="26"/>
                <w:szCs w:val="26"/>
              </w:rPr>
              <w:t>Cái</w:t>
            </w:r>
          </w:p>
        </w:tc>
        <w:tc>
          <w:tcPr>
            <w:tcW w:w="1257" w:type="dxa"/>
            <w:tcBorders>
              <w:top w:val="single" w:sz="4" w:space="0" w:color="auto"/>
              <w:left w:val="single" w:sz="4" w:space="0" w:color="auto"/>
              <w:bottom w:val="nil"/>
              <w:right w:val="nil"/>
            </w:tcBorders>
            <w:shd w:val="clear" w:color="auto" w:fill="FFFFFF"/>
            <w:vAlign w:val="center"/>
          </w:tcPr>
          <w:p w14:paraId="4A94246F" w14:textId="77777777" w:rsidR="00B10AB7" w:rsidRPr="00F131B3" w:rsidRDefault="0082391C" w:rsidP="00533C33">
            <w:pPr>
              <w:spacing w:before="60" w:after="60"/>
              <w:jc w:val="center"/>
              <w:rPr>
                <w:sz w:val="26"/>
                <w:szCs w:val="26"/>
              </w:rPr>
            </w:pPr>
            <w:r w:rsidRPr="00F131B3">
              <w:rPr>
                <w:sz w:val="26"/>
                <w:szCs w:val="26"/>
              </w:rPr>
              <w:t>1</w:t>
            </w:r>
          </w:p>
        </w:tc>
        <w:tc>
          <w:tcPr>
            <w:tcW w:w="1261" w:type="dxa"/>
            <w:tcBorders>
              <w:top w:val="single" w:sz="4" w:space="0" w:color="auto"/>
              <w:left w:val="single" w:sz="4" w:space="0" w:color="auto"/>
              <w:bottom w:val="nil"/>
              <w:right w:val="nil"/>
            </w:tcBorders>
            <w:shd w:val="clear" w:color="auto" w:fill="FFFFFF"/>
            <w:vAlign w:val="center"/>
          </w:tcPr>
          <w:p w14:paraId="304691D0" w14:textId="77777777" w:rsidR="00B10AB7" w:rsidRPr="00F131B3" w:rsidRDefault="00B10AB7" w:rsidP="00533C33">
            <w:pPr>
              <w:spacing w:before="60" w:after="60"/>
              <w:jc w:val="center"/>
              <w:rPr>
                <w:sz w:val="26"/>
                <w:szCs w:val="26"/>
              </w:rPr>
            </w:pPr>
            <w:r w:rsidRPr="00F131B3">
              <w:rPr>
                <w:sz w:val="26"/>
                <w:szCs w:val="26"/>
              </w:rPr>
              <w:t>0,35</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1E54AA16" w14:textId="77777777" w:rsidR="00B10AB7" w:rsidRPr="00F131B3" w:rsidRDefault="00B10AB7" w:rsidP="00533C33">
            <w:pPr>
              <w:spacing w:before="60" w:after="60"/>
              <w:jc w:val="center"/>
              <w:rPr>
                <w:sz w:val="26"/>
                <w:szCs w:val="26"/>
              </w:rPr>
            </w:pPr>
            <w:r w:rsidRPr="00F131B3">
              <w:rPr>
                <w:sz w:val="26"/>
                <w:szCs w:val="26"/>
              </w:rPr>
              <w:t>1,56</w:t>
            </w:r>
          </w:p>
        </w:tc>
      </w:tr>
      <w:tr w:rsidR="00F131B3" w:rsidRPr="00F131B3" w14:paraId="6CFE1302"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7B5BC0E1" w14:textId="77777777" w:rsidR="00B10AB7" w:rsidRPr="00F131B3" w:rsidRDefault="00B10AB7" w:rsidP="00533C33">
            <w:pPr>
              <w:spacing w:before="60" w:after="60"/>
              <w:jc w:val="center"/>
              <w:rPr>
                <w:sz w:val="26"/>
                <w:szCs w:val="26"/>
              </w:rPr>
            </w:pPr>
            <w:r w:rsidRPr="00F131B3">
              <w:rPr>
                <w:sz w:val="26"/>
                <w:szCs w:val="26"/>
              </w:rPr>
              <w:t>2</w:t>
            </w:r>
          </w:p>
        </w:tc>
        <w:tc>
          <w:tcPr>
            <w:tcW w:w="2152" w:type="dxa"/>
            <w:tcBorders>
              <w:top w:val="single" w:sz="4" w:space="0" w:color="auto"/>
              <w:left w:val="single" w:sz="4" w:space="0" w:color="auto"/>
              <w:bottom w:val="nil"/>
              <w:right w:val="nil"/>
            </w:tcBorders>
            <w:shd w:val="clear" w:color="auto" w:fill="FFFFFF"/>
            <w:vAlign w:val="center"/>
          </w:tcPr>
          <w:p w14:paraId="0A03691C" w14:textId="5BB5B0F6" w:rsidR="00B10AB7" w:rsidRPr="00F131B3" w:rsidRDefault="00775E4A" w:rsidP="00533C33">
            <w:pPr>
              <w:spacing w:before="60" w:after="60"/>
              <w:ind w:left="122" w:right="92"/>
              <w:jc w:val="both"/>
              <w:rPr>
                <w:sz w:val="26"/>
                <w:szCs w:val="26"/>
              </w:rPr>
            </w:pPr>
            <w:r w:rsidRPr="00F131B3">
              <w:rPr>
                <w:sz w:val="26"/>
                <w:szCs w:val="26"/>
              </w:rPr>
              <w:t>Điều</w:t>
            </w:r>
            <w:r w:rsidR="00B10AB7" w:rsidRPr="00F131B3">
              <w:rPr>
                <w:sz w:val="26"/>
                <w:szCs w:val="26"/>
              </w:rPr>
              <w:t xml:space="preserve"> hòa</w:t>
            </w:r>
            <w:r w:rsidR="00D4120D" w:rsidRPr="00F131B3">
              <w:rPr>
                <w:sz w:val="26"/>
                <w:szCs w:val="26"/>
              </w:rPr>
              <w:t xml:space="preserve"> nhiệt độ</w:t>
            </w:r>
          </w:p>
        </w:tc>
        <w:tc>
          <w:tcPr>
            <w:tcW w:w="863" w:type="dxa"/>
            <w:tcBorders>
              <w:top w:val="single" w:sz="4" w:space="0" w:color="auto"/>
              <w:left w:val="single" w:sz="4" w:space="0" w:color="auto"/>
              <w:bottom w:val="nil"/>
              <w:right w:val="nil"/>
            </w:tcBorders>
            <w:shd w:val="clear" w:color="auto" w:fill="FFFFFF"/>
            <w:vAlign w:val="center"/>
          </w:tcPr>
          <w:p w14:paraId="3FE403E8" w14:textId="77777777" w:rsidR="00B10AB7" w:rsidRPr="00F131B3" w:rsidRDefault="00B10AB7" w:rsidP="00533C33">
            <w:pPr>
              <w:spacing w:before="60" w:after="60"/>
              <w:jc w:val="center"/>
              <w:rPr>
                <w:sz w:val="26"/>
                <w:szCs w:val="26"/>
              </w:rPr>
            </w:pPr>
            <w:r w:rsidRPr="00F131B3">
              <w:rPr>
                <w:sz w:val="26"/>
                <w:szCs w:val="26"/>
              </w:rPr>
              <w:t>Cái</w:t>
            </w:r>
          </w:p>
        </w:tc>
        <w:tc>
          <w:tcPr>
            <w:tcW w:w="1257" w:type="dxa"/>
            <w:tcBorders>
              <w:top w:val="single" w:sz="4" w:space="0" w:color="auto"/>
              <w:left w:val="single" w:sz="4" w:space="0" w:color="auto"/>
              <w:bottom w:val="nil"/>
              <w:right w:val="nil"/>
            </w:tcBorders>
            <w:shd w:val="clear" w:color="auto" w:fill="FFFFFF"/>
            <w:vAlign w:val="center"/>
          </w:tcPr>
          <w:p w14:paraId="29769F9E" w14:textId="77777777" w:rsidR="00B10AB7" w:rsidRPr="00F131B3" w:rsidRDefault="00B10AB7" w:rsidP="00533C33">
            <w:pPr>
              <w:spacing w:before="60" w:after="60"/>
              <w:jc w:val="center"/>
              <w:rPr>
                <w:sz w:val="26"/>
                <w:szCs w:val="26"/>
              </w:rPr>
            </w:pPr>
            <w:r w:rsidRPr="00F131B3">
              <w:rPr>
                <w:sz w:val="26"/>
                <w:szCs w:val="26"/>
              </w:rPr>
              <w:t>1</w:t>
            </w:r>
          </w:p>
        </w:tc>
        <w:tc>
          <w:tcPr>
            <w:tcW w:w="1261" w:type="dxa"/>
            <w:tcBorders>
              <w:top w:val="single" w:sz="4" w:space="0" w:color="auto"/>
              <w:left w:val="single" w:sz="4" w:space="0" w:color="auto"/>
              <w:bottom w:val="nil"/>
              <w:right w:val="nil"/>
            </w:tcBorders>
            <w:shd w:val="clear" w:color="auto" w:fill="FFFFFF"/>
            <w:vAlign w:val="center"/>
          </w:tcPr>
          <w:p w14:paraId="46D63D0D" w14:textId="77777777" w:rsidR="00B10AB7" w:rsidRPr="00F131B3" w:rsidRDefault="00B10AB7" w:rsidP="00533C33">
            <w:pPr>
              <w:spacing w:before="60" w:after="60"/>
              <w:jc w:val="center"/>
              <w:rPr>
                <w:sz w:val="26"/>
                <w:szCs w:val="26"/>
              </w:rPr>
            </w:pPr>
            <w:r w:rsidRPr="00F131B3">
              <w:rPr>
                <w:sz w:val="26"/>
                <w:szCs w:val="26"/>
              </w:rPr>
              <w:t>2,20</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23F0EE98" w14:textId="77777777" w:rsidR="00B10AB7" w:rsidRPr="00F131B3" w:rsidRDefault="00B10AB7" w:rsidP="00533C33">
            <w:pPr>
              <w:spacing w:before="60" w:after="60"/>
              <w:jc w:val="center"/>
              <w:rPr>
                <w:sz w:val="26"/>
                <w:szCs w:val="26"/>
              </w:rPr>
            </w:pPr>
            <w:r w:rsidRPr="00F131B3">
              <w:rPr>
                <w:sz w:val="26"/>
                <w:szCs w:val="26"/>
              </w:rPr>
              <w:t>0,42</w:t>
            </w:r>
          </w:p>
        </w:tc>
      </w:tr>
      <w:tr w:rsidR="00F131B3" w:rsidRPr="00F131B3" w14:paraId="3B5DA2AE" w14:textId="77777777" w:rsidTr="00533C33">
        <w:trPr>
          <w:jc w:val="center"/>
        </w:trPr>
        <w:tc>
          <w:tcPr>
            <w:tcW w:w="537" w:type="dxa"/>
            <w:tcBorders>
              <w:top w:val="single" w:sz="4" w:space="0" w:color="auto"/>
              <w:left w:val="single" w:sz="4" w:space="0" w:color="auto"/>
              <w:bottom w:val="single" w:sz="4" w:space="0" w:color="auto"/>
              <w:right w:val="nil"/>
            </w:tcBorders>
            <w:shd w:val="clear" w:color="auto" w:fill="FFFFFF"/>
            <w:vAlign w:val="center"/>
          </w:tcPr>
          <w:p w14:paraId="6A2C331A" w14:textId="77777777" w:rsidR="00B10AB7" w:rsidRPr="00F131B3" w:rsidRDefault="000B4673" w:rsidP="00533C33">
            <w:pPr>
              <w:spacing w:before="60" w:after="60"/>
              <w:jc w:val="center"/>
              <w:rPr>
                <w:sz w:val="26"/>
                <w:szCs w:val="26"/>
              </w:rPr>
            </w:pPr>
            <w:r w:rsidRPr="00F131B3">
              <w:rPr>
                <w:sz w:val="26"/>
                <w:szCs w:val="26"/>
              </w:rPr>
              <w:t>3</w:t>
            </w:r>
          </w:p>
        </w:tc>
        <w:tc>
          <w:tcPr>
            <w:tcW w:w="2152" w:type="dxa"/>
            <w:tcBorders>
              <w:top w:val="single" w:sz="4" w:space="0" w:color="auto"/>
              <w:left w:val="single" w:sz="4" w:space="0" w:color="auto"/>
              <w:bottom w:val="single" w:sz="4" w:space="0" w:color="auto"/>
              <w:right w:val="nil"/>
            </w:tcBorders>
            <w:shd w:val="clear" w:color="auto" w:fill="FFFFFF"/>
            <w:vAlign w:val="center"/>
          </w:tcPr>
          <w:p w14:paraId="3CB1648E" w14:textId="4D46825B" w:rsidR="00B10AB7" w:rsidRPr="00F131B3" w:rsidRDefault="00E91307" w:rsidP="00533C33">
            <w:pPr>
              <w:spacing w:before="60" w:after="60"/>
              <w:ind w:left="122" w:right="92"/>
              <w:jc w:val="both"/>
              <w:rPr>
                <w:sz w:val="26"/>
                <w:szCs w:val="26"/>
              </w:rPr>
            </w:pPr>
            <w:r w:rsidRPr="00F131B3">
              <w:rPr>
                <w:sz w:val="26"/>
                <w:szCs w:val="26"/>
              </w:rPr>
              <w:t>Điện năng</w:t>
            </w:r>
          </w:p>
        </w:tc>
        <w:tc>
          <w:tcPr>
            <w:tcW w:w="863" w:type="dxa"/>
            <w:tcBorders>
              <w:top w:val="single" w:sz="4" w:space="0" w:color="auto"/>
              <w:left w:val="single" w:sz="4" w:space="0" w:color="auto"/>
              <w:bottom w:val="single" w:sz="4" w:space="0" w:color="auto"/>
              <w:right w:val="nil"/>
            </w:tcBorders>
            <w:shd w:val="clear" w:color="auto" w:fill="FFFFFF"/>
            <w:vAlign w:val="center"/>
          </w:tcPr>
          <w:p w14:paraId="7C6B7BF1" w14:textId="77777777" w:rsidR="00B10AB7" w:rsidRPr="00F131B3" w:rsidRDefault="00B10AB7" w:rsidP="00533C33">
            <w:pPr>
              <w:spacing w:before="60" w:after="60"/>
              <w:jc w:val="center"/>
              <w:rPr>
                <w:sz w:val="26"/>
                <w:szCs w:val="26"/>
              </w:rPr>
            </w:pPr>
            <w:r w:rsidRPr="00F131B3">
              <w:rPr>
                <w:sz w:val="26"/>
                <w:szCs w:val="26"/>
              </w:rPr>
              <w:t>Kw</w:t>
            </w:r>
          </w:p>
        </w:tc>
        <w:tc>
          <w:tcPr>
            <w:tcW w:w="1257" w:type="dxa"/>
            <w:tcBorders>
              <w:top w:val="single" w:sz="4" w:space="0" w:color="auto"/>
              <w:left w:val="single" w:sz="4" w:space="0" w:color="auto"/>
              <w:bottom w:val="single" w:sz="4" w:space="0" w:color="auto"/>
              <w:right w:val="nil"/>
            </w:tcBorders>
            <w:shd w:val="clear" w:color="auto" w:fill="FFFFFF"/>
            <w:vAlign w:val="center"/>
          </w:tcPr>
          <w:p w14:paraId="427EBD05" w14:textId="77777777" w:rsidR="00B10AB7" w:rsidRPr="00F131B3" w:rsidRDefault="00B10AB7" w:rsidP="00533C33">
            <w:pPr>
              <w:spacing w:before="60" w:after="60"/>
              <w:jc w:val="center"/>
              <w:rPr>
                <w:sz w:val="26"/>
                <w:szCs w:val="26"/>
              </w:rPr>
            </w:pPr>
          </w:p>
        </w:tc>
        <w:tc>
          <w:tcPr>
            <w:tcW w:w="1261" w:type="dxa"/>
            <w:tcBorders>
              <w:top w:val="single" w:sz="4" w:space="0" w:color="auto"/>
              <w:left w:val="single" w:sz="4" w:space="0" w:color="auto"/>
              <w:bottom w:val="single" w:sz="4" w:space="0" w:color="auto"/>
              <w:right w:val="nil"/>
            </w:tcBorders>
            <w:shd w:val="clear" w:color="auto" w:fill="FFFFFF"/>
            <w:vAlign w:val="center"/>
          </w:tcPr>
          <w:p w14:paraId="13263506" w14:textId="77777777" w:rsidR="00B10AB7" w:rsidRPr="00F131B3" w:rsidRDefault="00B10AB7" w:rsidP="00533C33">
            <w:pPr>
              <w:spacing w:before="60" w:after="60"/>
              <w:jc w:val="center"/>
              <w:rPr>
                <w:sz w:val="26"/>
                <w:szCs w:val="26"/>
              </w:rPr>
            </w:pP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BCCD03E" w14:textId="77777777" w:rsidR="00B10AB7" w:rsidRPr="00F131B3" w:rsidRDefault="00B10AB7" w:rsidP="00533C33">
            <w:pPr>
              <w:spacing w:before="60" w:after="60"/>
              <w:jc w:val="center"/>
              <w:rPr>
                <w:sz w:val="26"/>
                <w:szCs w:val="26"/>
              </w:rPr>
            </w:pPr>
            <w:r w:rsidRPr="00F131B3">
              <w:rPr>
                <w:sz w:val="26"/>
                <w:szCs w:val="26"/>
              </w:rPr>
              <w:t>12,30</w:t>
            </w:r>
          </w:p>
        </w:tc>
      </w:tr>
    </w:tbl>
    <w:p w14:paraId="1236C3FB" w14:textId="77777777" w:rsidR="00CB117C" w:rsidRPr="00F131B3" w:rsidRDefault="00CB117C" w:rsidP="005F3402">
      <w:pPr>
        <w:rPr>
          <w:b/>
          <w:sz w:val="28"/>
          <w:szCs w:val="28"/>
        </w:rPr>
      </w:pPr>
    </w:p>
    <w:p w14:paraId="5A0934B2" w14:textId="77777777" w:rsidR="00B10AB7" w:rsidRPr="00F131B3" w:rsidRDefault="00B10AB7" w:rsidP="005F3402">
      <w:pPr>
        <w:rPr>
          <w:b/>
          <w:sz w:val="28"/>
          <w:szCs w:val="28"/>
        </w:rPr>
      </w:pPr>
      <w:r w:rsidRPr="00F131B3">
        <w:rPr>
          <w:b/>
          <w:sz w:val="28"/>
          <w:szCs w:val="28"/>
          <w:u w:val="single"/>
        </w:rPr>
        <w:t>Ghi chú</w:t>
      </w:r>
      <w:r w:rsidRPr="00F131B3">
        <w:rPr>
          <w:b/>
          <w:sz w:val="28"/>
          <w:szCs w:val="28"/>
        </w:rPr>
        <w:t>:</w:t>
      </w:r>
    </w:p>
    <w:p w14:paraId="2E377991" w14:textId="77777777" w:rsidR="00B10AB7" w:rsidRPr="00F131B3" w:rsidRDefault="000B4673" w:rsidP="00533C33">
      <w:pPr>
        <w:ind w:firstLine="567"/>
        <w:jc w:val="both"/>
        <w:rPr>
          <w:sz w:val="28"/>
          <w:szCs w:val="28"/>
        </w:rPr>
      </w:pPr>
      <w:r w:rsidRPr="00F131B3">
        <w:rPr>
          <w:sz w:val="28"/>
          <w:szCs w:val="28"/>
        </w:rPr>
        <w:t xml:space="preserve">(1) </w:t>
      </w:r>
      <w:r w:rsidR="00B10AB7" w:rsidRPr="00F131B3">
        <w:rPr>
          <w:sz w:val="28"/>
          <w:szCs w:val="28"/>
        </w:rPr>
        <w:t xml:space="preserve">Mức thiết bị tính cho các loại tỷ lệ khác nhau, các </w:t>
      </w:r>
      <w:r w:rsidR="006F7C52" w:rsidRPr="00F131B3">
        <w:rPr>
          <w:sz w:val="28"/>
          <w:szCs w:val="28"/>
        </w:rPr>
        <w:t>KK</w:t>
      </w:r>
      <w:r w:rsidR="00B10AB7" w:rsidRPr="00F131B3">
        <w:rPr>
          <w:sz w:val="28"/>
          <w:szCs w:val="28"/>
        </w:rPr>
        <w:t xml:space="preserve"> khác nhau là như nhau;</w:t>
      </w:r>
    </w:p>
    <w:p w14:paraId="213F6E8B" w14:textId="772EB654" w:rsidR="00B10AB7" w:rsidRPr="00F131B3" w:rsidRDefault="000B4673" w:rsidP="00533C33">
      <w:pPr>
        <w:ind w:firstLine="567"/>
        <w:jc w:val="both"/>
        <w:rPr>
          <w:sz w:val="28"/>
          <w:szCs w:val="28"/>
        </w:rPr>
      </w:pPr>
      <w:r w:rsidRPr="00F131B3">
        <w:rPr>
          <w:sz w:val="28"/>
          <w:szCs w:val="28"/>
        </w:rPr>
        <w:t xml:space="preserve">(2) </w:t>
      </w:r>
      <w:r w:rsidR="00B10AB7" w:rsidRPr="00F131B3">
        <w:rPr>
          <w:sz w:val="28"/>
          <w:szCs w:val="28"/>
        </w:rPr>
        <w:t xml:space="preserve">Mức tại Bảng </w:t>
      </w:r>
      <w:r w:rsidR="00F91D52" w:rsidRPr="00F131B3">
        <w:rPr>
          <w:sz w:val="28"/>
          <w:szCs w:val="28"/>
        </w:rPr>
        <w:t>60</w:t>
      </w:r>
      <w:r w:rsidR="00B10AB7" w:rsidRPr="00F131B3">
        <w:rPr>
          <w:sz w:val="28"/>
          <w:szCs w:val="28"/>
        </w:rPr>
        <w:t xml:space="preserve"> tính cho mảnh bản đồ có mức độ biến động từ</w:t>
      </w:r>
      <w:r w:rsidRPr="00F131B3">
        <w:rPr>
          <w:sz w:val="28"/>
          <w:szCs w:val="28"/>
        </w:rPr>
        <w:t xml:space="preserve"> 15% số</w:t>
      </w:r>
      <w:r w:rsidR="00B10AB7" w:rsidRPr="00F131B3">
        <w:rPr>
          <w:sz w:val="28"/>
          <w:szCs w:val="28"/>
        </w:rPr>
        <w:t xml:space="preserve"> thửa đất trở xuống; trường hợp mảnh bản đồ có mức độ biến độ</w:t>
      </w:r>
      <w:r w:rsidRPr="00F131B3">
        <w:rPr>
          <w:sz w:val="28"/>
          <w:szCs w:val="28"/>
        </w:rPr>
        <w:t>ng trên 15% số</w:t>
      </w:r>
      <w:r w:rsidR="00B10AB7" w:rsidRPr="00F131B3">
        <w:rPr>
          <w:sz w:val="28"/>
          <w:szCs w:val="28"/>
        </w:rPr>
        <w:t xml:space="preserve"> thửa thì </w:t>
      </w:r>
      <w:r w:rsidRPr="00F131B3">
        <w:rPr>
          <w:sz w:val="28"/>
          <w:szCs w:val="28"/>
        </w:rPr>
        <w:t>số lượng</w:t>
      </w:r>
      <w:r w:rsidR="00B10AB7" w:rsidRPr="00F131B3">
        <w:rPr>
          <w:sz w:val="28"/>
          <w:szCs w:val="28"/>
        </w:rPr>
        <w:t xml:space="preserve"> thửa đất </w:t>
      </w:r>
      <w:r w:rsidR="00904559" w:rsidRPr="00F131B3">
        <w:rPr>
          <w:sz w:val="28"/>
          <w:szCs w:val="28"/>
        </w:rPr>
        <w:t>biến động</w:t>
      </w:r>
      <w:r w:rsidRPr="00F131B3">
        <w:rPr>
          <w:sz w:val="28"/>
          <w:szCs w:val="28"/>
        </w:rPr>
        <w:t xml:space="preserve"> trên 15% đế</w:t>
      </w:r>
      <w:r w:rsidR="00B10AB7" w:rsidRPr="00F131B3">
        <w:rPr>
          <w:sz w:val="28"/>
          <w:szCs w:val="28"/>
        </w:rPr>
        <w:t>n 25% được tính b</w:t>
      </w:r>
      <w:r w:rsidRPr="00F131B3">
        <w:rPr>
          <w:sz w:val="28"/>
          <w:szCs w:val="28"/>
        </w:rPr>
        <w:t>ằ</w:t>
      </w:r>
      <w:r w:rsidR="00B10AB7" w:rsidRPr="00F131B3">
        <w:rPr>
          <w:sz w:val="28"/>
          <w:szCs w:val="28"/>
        </w:rPr>
        <w:t>ng 0,9 lần mức tr</w:t>
      </w:r>
      <w:r w:rsidRPr="00F131B3">
        <w:rPr>
          <w:sz w:val="28"/>
          <w:szCs w:val="28"/>
        </w:rPr>
        <w:t>ê</w:t>
      </w:r>
      <w:r w:rsidR="00B10AB7" w:rsidRPr="00F131B3">
        <w:rPr>
          <w:sz w:val="28"/>
          <w:szCs w:val="28"/>
        </w:rPr>
        <w:t>n; số</w:t>
      </w:r>
      <w:r w:rsidRPr="00F131B3">
        <w:rPr>
          <w:sz w:val="28"/>
          <w:szCs w:val="28"/>
        </w:rPr>
        <w:t xml:space="preserve"> l</w:t>
      </w:r>
      <w:r w:rsidR="00B10AB7" w:rsidRPr="00F131B3">
        <w:rPr>
          <w:sz w:val="28"/>
          <w:szCs w:val="28"/>
        </w:rPr>
        <w:t>ượng thửa đất biến động trên 25% đến 40% hoặc trên 40% nhưng các thửa đất biến động không tập trung được tính bằng 0,8 lần mức trên.</w:t>
      </w:r>
    </w:p>
    <w:p w14:paraId="19808D2F" w14:textId="0B6C68AA" w:rsidR="00B10AB7" w:rsidRPr="00F131B3" w:rsidRDefault="003341CC" w:rsidP="005F3402">
      <w:pPr>
        <w:rPr>
          <w:b/>
          <w:sz w:val="28"/>
          <w:szCs w:val="28"/>
        </w:rPr>
      </w:pPr>
      <w:r w:rsidRPr="00F131B3">
        <w:rPr>
          <w:b/>
          <w:sz w:val="28"/>
          <w:szCs w:val="28"/>
        </w:rPr>
        <w:t>-</w:t>
      </w:r>
      <w:r w:rsidR="00C464B2" w:rsidRPr="00F131B3">
        <w:rPr>
          <w:b/>
          <w:sz w:val="28"/>
          <w:szCs w:val="28"/>
        </w:rPr>
        <w:t xml:space="preserve"> </w:t>
      </w:r>
      <w:r w:rsidR="00B10AB7" w:rsidRPr="00F131B3">
        <w:rPr>
          <w:b/>
          <w:sz w:val="28"/>
          <w:szCs w:val="28"/>
        </w:rPr>
        <w:t>Vật liệu</w:t>
      </w:r>
    </w:p>
    <w:p w14:paraId="73B510DF" w14:textId="175304BB" w:rsidR="00B10AB7" w:rsidRPr="00F131B3" w:rsidRDefault="00B10AB7" w:rsidP="00533C33">
      <w:pPr>
        <w:jc w:val="right"/>
        <w:rPr>
          <w:b/>
          <w:i/>
          <w:sz w:val="28"/>
          <w:szCs w:val="28"/>
        </w:rPr>
      </w:pPr>
      <w:r w:rsidRPr="00F131B3">
        <w:rPr>
          <w:b/>
          <w:i/>
          <w:sz w:val="28"/>
          <w:szCs w:val="28"/>
        </w:rPr>
        <w:t xml:space="preserve">Bảng </w:t>
      </w:r>
      <w:r w:rsidR="00F70423" w:rsidRPr="00F131B3">
        <w:rPr>
          <w:b/>
          <w:i/>
          <w:sz w:val="28"/>
          <w:szCs w:val="28"/>
        </w:rPr>
        <w:t>6</w:t>
      </w:r>
      <w:r w:rsidR="00F91D52" w:rsidRPr="00F131B3">
        <w:rPr>
          <w:b/>
          <w:i/>
          <w:sz w:val="28"/>
          <w:szCs w:val="28"/>
        </w:rPr>
        <w:t>1</w:t>
      </w:r>
    </w:p>
    <w:tbl>
      <w:tblPr>
        <w:tblW w:w="0" w:type="auto"/>
        <w:tblCellMar>
          <w:left w:w="0" w:type="dxa"/>
          <w:right w:w="0" w:type="dxa"/>
        </w:tblCellMar>
        <w:tblLook w:val="0000" w:firstRow="0" w:lastRow="0" w:firstColumn="0" w:lastColumn="0" w:noHBand="0" w:noVBand="0"/>
      </w:tblPr>
      <w:tblGrid>
        <w:gridCol w:w="880"/>
        <w:gridCol w:w="5325"/>
        <w:gridCol w:w="1231"/>
        <w:gridCol w:w="1626"/>
      </w:tblGrid>
      <w:tr w:rsidR="00F131B3" w:rsidRPr="00F131B3" w14:paraId="078B04FF" w14:textId="77777777" w:rsidTr="006750BC">
        <w:trPr>
          <w:tblHeader/>
        </w:trPr>
        <w:tc>
          <w:tcPr>
            <w:tcW w:w="486" w:type="pct"/>
            <w:tcBorders>
              <w:top w:val="single" w:sz="4" w:space="0" w:color="auto"/>
              <w:left w:val="single" w:sz="4" w:space="0" w:color="auto"/>
              <w:bottom w:val="nil"/>
              <w:right w:val="nil"/>
            </w:tcBorders>
            <w:shd w:val="clear" w:color="auto" w:fill="FFFFFF"/>
            <w:vAlign w:val="center"/>
          </w:tcPr>
          <w:p w14:paraId="04554230" w14:textId="77777777" w:rsidR="00B10AB7" w:rsidRPr="00F131B3" w:rsidRDefault="00B10AB7" w:rsidP="00533C33">
            <w:pPr>
              <w:spacing w:before="60" w:after="60"/>
              <w:jc w:val="center"/>
              <w:rPr>
                <w:b/>
                <w:sz w:val="26"/>
                <w:szCs w:val="26"/>
              </w:rPr>
            </w:pPr>
            <w:r w:rsidRPr="00F131B3">
              <w:rPr>
                <w:b/>
                <w:sz w:val="26"/>
                <w:szCs w:val="26"/>
              </w:rPr>
              <w:t>TT</w:t>
            </w:r>
          </w:p>
        </w:tc>
        <w:tc>
          <w:tcPr>
            <w:tcW w:w="2938" w:type="pct"/>
            <w:tcBorders>
              <w:top w:val="single" w:sz="4" w:space="0" w:color="auto"/>
              <w:left w:val="single" w:sz="4" w:space="0" w:color="auto"/>
              <w:bottom w:val="nil"/>
              <w:right w:val="nil"/>
            </w:tcBorders>
            <w:shd w:val="clear" w:color="auto" w:fill="FFFFFF"/>
            <w:vAlign w:val="center"/>
          </w:tcPr>
          <w:p w14:paraId="55D8D2A0" w14:textId="77777777" w:rsidR="00B10AB7" w:rsidRPr="00F131B3" w:rsidRDefault="00B10AB7" w:rsidP="00533C33">
            <w:pPr>
              <w:spacing w:before="60" w:after="60"/>
              <w:jc w:val="center"/>
              <w:rPr>
                <w:b/>
                <w:sz w:val="26"/>
                <w:szCs w:val="26"/>
              </w:rPr>
            </w:pPr>
            <w:r w:rsidRPr="00F131B3">
              <w:rPr>
                <w:b/>
                <w:sz w:val="26"/>
                <w:szCs w:val="26"/>
              </w:rPr>
              <w:t>Danh mục</w:t>
            </w:r>
          </w:p>
        </w:tc>
        <w:tc>
          <w:tcPr>
            <w:tcW w:w="679" w:type="pct"/>
            <w:tcBorders>
              <w:top w:val="single" w:sz="4" w:space="0" w:color="auto"/>
              <w:left w:val="single" w:sz="4" w:space="0" w:color="auto"/>
              <w:bottom w:val="nil"/>
              <w:right w:val="nil"/>
            </w:tcBorders>
            <w:shd w:val="clear" w:color="auto" w:fill="FFFFFF"/>
            <w:vAlign w:val="center"/>
          </w:tcPr>
          <w:p w14:paraId="7A151DE3" w14:textId="77777777" w:rsidR="00B10AB7" w:rsidRPr="00F131B3" w:rsidRDefault="00B10AB7" w:rsidP="00533C33">
            <w:pPr>
              <w:spacing w:before="60" w:after="60"/>
              <w:jc w:val="center"/>
              <w:rPr>
                <w:b/>
                <w:sz w:val="26"/>
                <w:szCs w:val="26"/>
              </w:rPr>
            </w:pPr>
            <w:r w:rsidRPr="00F131B3">
              <w:rPr>
                <w:b/>
                <w:sz w:val="26"/>
                <w:szCs w:val="26"/>
              </w:rPr>
              <w:t>ĐVT</w:t>
            </w:r>
          </w:p>
        </w:tc>
        <w:tc>
          <w:tcPr>
            <w:tcW w:w="897" w:type="pct"/>
            <w:tcBorders>
              <w:top w:val="single" w:sz="4" w:space="0" w:color="auto"/>
              <w:left w:val="single" w:sz="4" w:space="0" w:color="auto"/>
              <w:bottom w:val="nil"/>
              <w:right w:val="single" w:sz="4" w:space="0" w:color="auto"/>
            </w:tcBorders>
            <w:shd w:val="clear" w:color="auto" w:fill="FFFFFF"/>
            <w:vAlign w:val="center"/>
          </w:tcPr>
          <w:p w14:paraId="17287E89" w14:textId="77777777" w:rsidR="00B10AB7" w:rsidRPr="00F131B3" w:rsidRDefault="00B10AB7" w:rsidP="00533C33">
            <w:pPr>
              <w:spacing w:before="60" w:after="60"/>
              <w:jc w:val="center"/>
              <w:rPr>
                <w:b/>
                <w:sz w:val="26"/>
                <w:szCs w:val="26"/>
              </w:rPr>
            </w:pPr>
            <w:r w:rsidRPr="00F131B3">
              <w:rPr>
                <w:b/>
                <w:sz w:val="26"/>
                <w:szCs w:val="26"/>
              </w:rPr>
              <w:t>Định mức</w:t>
            </w:r>
            <w:r w:rsidR="00C464B2" w:rsidRPr="00F131B3">
              <w:rPr>
                <w:b/>
                <w:sz w:val="26"/>
                <w:szCs w:val="26"/>
              </w:rPr>
              <w:br/>
            </w:r>
            <w:r w:rsidRPr="00F131B3">
              <w:rPr>
                <w:sz w:val="26"/>
                <w:szCs w:val="26"/>
              </w:rPr>
              <w:t xml:space="preserve">(tính cho 100 </w:t>
            </w:r>
            <w:r w:rsidR="00A06F34" w:rsidRPr="00F131B3">
              <w:rPr>
                <w:sz w:val="26"/>
                <w:szCs w:val="26"/>
              </w:rPr>
              <w:t>thửa</w:t>
            </w:r>
            <w:r w:rsidRPr="00F131B3">
              <w:rPr>
                <w:sz w:val="26"/>
                <w:szCs w:val="26"/>
              </w:rPr>
              <w:t>)</w:t>
            </w:r>
          </w:p>
        </w:tc>
      </w:tr>
      <w:tr w:rsidR="00F131B3" w:rsidRPr="00F131B3" w14:paraId="5807DB8A" w14:textId="77777777">
        <w:tc>
          <w:tcPr>
            <w:tcW w:w="486" w:type="pct"/>
            <w:tcBorders>
              <w:top w:val="single" w:sz="4" w:space="0" w:color="auto"/>
              <w:left w:val="single" w:sz="4" w:space="0" w:color="auto"/>
              <w:bottom w:val="nil"/>
              <w:right w:val="nil"/>
            </w:tcBorders>
            <w:shd w:val="clear" w:color="auto" w:fill="FFFFFF"/>
            <w:vAlign w:val="center"/>
          </w:tcPr>
          <w:p w14:paraId="7B4B5917" w14:textId="77777777" w:rsidR="00B10AB7" w:rsidRPr="00F131B3" w:rsidRDefault="00B10AB7" w:rsidP="00533C33">
            <w:pPr>
              <w:spacing w:before="60" w:after="60"/>
              <w:jc w:val="center"/>
              <w:rPr>
                <w:sz w:val="26"/>
                <w:szCs w:val="26"/>
              </w:rPr>
            </w:pPr>
            <w:r w:rsidRPr="00F131B3">
              <w:rPr>
                <w:sz w:val="26"/>
                <w:szCs w:val="26"/>
              </w:rPr>
              <w:t>1</w:t>
            </w:r>
          </w:p>
        </w:tc>
        <w:tc>
          <w:tcPr>
            <w:tcW w:w="2938" w:type="pct"/>
            <w:tcBorders>
              <w:top w:val="single" w:sz="4" w:space="0" w:color="auto"/>
              <w:left w:val="single" w:sz="4" w:space="0" w:color="auto"/>
              <w:bottom w:val="nil"/>
              <w:right w:val="nil"/>
            </w:tcBorders>
            <w:shd w:val="clear" w:color="auto" w:fill="FFFFFF"/>
            <w:vAlign w:val="center"/>
          </w:tcPr>
          <w:p w14:paraId="14A5B8E0" w14:textId="77777777" w:rsidR="00B10AB7" w:rsidRPr="00F131B3" w:rsidRDefault="00B10AB7" w:rsidP="00533C33">
            <w:pPr>
              <w:spacing w:before="60" w:after="60"/>
              <w:ind w:left="122" w:right="92"/>
              <w:jc w:val="both"/>
              <w:rPr>
                <w:sz w:val="26"/>
                <w:szCs w:val="26"/>
              </w:rPr>
            </w:pPr>
            <w:r w:rsidRPr="00F131B3">
              <w:rPr>
                <w:sz w:val="26"/>
                <w:szCs w:val="26"/>
              </w:rPr>
              <w:t>Bảng tổng hợp thành quả</w:t>
            </w:r>
          </w:p>
        </w:tc>
        <w:tc>
          <w:tcPr>
            <w:tcW w:w="679" w:type="pct"/>
            <w:tcBorders>
              <w:top w:val="single" w:sz="4" w:space="0" w:color="auto"/>
              <w:left w:val="single" w:sz="4" w:space="0" w:color="auto"/>
              <w:bottom w:val="nil"/>
              <w:right w:val="nil"/>
            </w:tcBorders>
            <w:shd w:val="clear" w:color="auto" w:fill="FFFFFF"/>
            <w:vAlign w:val="center"/>
          </w:tcPr>
          <w:p w14:paraId="34B2240B" w14:textId="77777777" w:rsidR="00B10AB7" w:rsidRPr="00F131B3" w:rsidRDefault="00B10AB7" w:rsidP="00533C33">
            <w:pPr>
              <w:spacing w:before="60" w:after="60"/>
              <w:jc w:val="center"/>
              <w:rPr>
                <w:sz w:val="26"/>
                <w:szCs w:val="26"/>
              </w:rPr>
            </w:pPr>
            <w:r w:rsidRPr="00F131B3">
              <w:rPr>
                <w:sz w:val="26"/>
                <w:szCs w:val="26"/>
              </w:rPr>
              <w:t>Tờ</w:t>
            </w:r>
          </w:p>
        </w:tc>
        <w:tc>
          <w:tcPr>
            <w:tcW w:w="897" w:type="pct"/>
            <w:tcBorders>
              <w:top w:val="single" w:sz="4" w:space="0" w:color="auto"/>
              <w:left w:val="single" w:sz="4" w:space="0" w:color="auto"/>
              <w:bottom w:val="nil"/>
              <w:right w:val="single" w:sz="4" w:space="0" w:color="auto"/>
            </w:tcBorders>
            <w:shd w:val="clear" w:color="auto" w:fill="FFFFFF"/>
            <w:vAlign w:val="center"/>
          </w:tcPr>
          <w:p w14:paraId="311D9C74" w14:textId="77777777" w:rsidR="00B10AB7" w:rsidRPr="00F131B3" w:rsidRDefault="00B10AB7" w:rsidP="00533C33">
            <w:pPr>
              <w:spacing w:before="60" w:after="60"/>
              <w:jc w:val="center"/>
              <w:rPr>
                <w:sz w:val="26"/>
                <w:szCs w:val="26"/>
              </w:rPr>
            </w:pPr>
            <w:r w:rsidRPr="00F131B3">
              <w:rPr>
                <w:sz w:val="26"/>
                <w:szCs w:val="26"/>
              </w:rPr>
              <w:t>3,00</w:t>
            </w:r>
          </w:p>
        </w:tc>
      </w:tr>
      <w:tr w:rsidR="00F131B3" w:rsidRPr="00F131B3" w14:paraId="2054A9E9" w14:textId="77777777">
        <w:tc>
          <w:tcPr>
            <w:tcW w:w="486" w:type="pct"/>
            <w:tcBorders>
              <w:top w:val="single" w:sz="4" w:space="0" w:color="auto"/>
              <w:left w:val="single" w:sz="4" w:space="0" w:color="auto"/>
              <w:bottom w:val="nil"/>
              <w:right w:val="nil"/>
            </w:tcBorders>
            <w:shd w:val="clear" w:color="auto" w:fill="FFFFFF"/>
            <w:vAlign w:val="center"/>
          </w:tcPr>
          <w:p w14:paraId="407E2F53" w14:textId="77777777" w:rsidR="00B10AB7" w:rsidRPr="00F131B3" w:rsidRDefault="00B10AB7" w:rsidP="00533C33">
            <w:pPr>
              <w:spacing w:before="60" w:after="60"/>
              <w:jc w:val="center"/>
              <w:rPr>
                <w:sz w:val="26"/>
                <w:szCs w:val="26"/>
              </w:rPr>
            </w:pPr>
            <w:r w:rsidRPr="00F131B3">
              <w:rPr>
                <w:sz w:val="26"/>
                <w:szCs w:val="26"/>
              </w:rPr>
              <w:t>2</w:t>
            </w:r>
          </w:p>
        </w:tc>
        <w:tc>
          <w:tcPr>
            <w:tcW w:w="2938" w:type="pct"/>
            <w:tcBorders>
              <w:top w:val="single" w:sz="4" w:space="0" w:color="auto"/>
              <w:left w:val="single" w:sz="4" w:space="0" w:color="auto"/>
              <w:bottom w:val="nil"/>
              <w:right w:val="nil"/>
            </w:tcBorders>
            <w:shd w:val="clear" w:color="auto" w:fill="FFFFFF"/>
            <w:vAlign w:val="center"/>
          </w:tcPr>
          <w:p w14:paraId="43EA5619" w14:textId="77777777" w:rsidR="00B10AB7" w:rsidRPr="00F131B3" w:rsidRDefault="00B10AB7" w:rsidP="00533C33">
            <w:pPr>
              <w:spacing w:before="60" w:after="60"/>
              <w:ind w:left="122" w:right="92"/>
              <w:jc w:val="both"/>
              <w:rPr>
                <w:sz w:val="26"/>
                <w:szCs w:val="26"/>
              </w:rPr>
            </w:pPr>
            <w:r w:rsidRPr="00F131B3">
              <w:rPr>
                <w:sz w:val="26"/>
                <w:szCs w:val="26"/>
              </w:rPr>
              <w:t>Bìa đóng sổ</w:t>
            </w:r>
          </w:p>
        </w:tc>
        <w:tc>
          <w:tcPr>
            <w:tcW w:w="679" w:type="pct"/>
            <w:tcBorders>
              <w:top w:val="single" w:sz="4" w:space="0" w:color="auto"/>
              <w:left w:val="single" w:sz="4" w:space="0" w:color="auto"/>
              <w:bottom w:val="nil"/>
              <w:right w:val="nil"/>
            </w:tcBorders>
            <w:shd w:val="clear" w:color="auto" w:fill="FFFFFF"/>
            <w:vAlign w:val="center"/>
          </w:tcPr>
          <w:p w14:paraId="0FF5D9D9" w14:textId="77777777" w:rsidR="00B10AB7" w:rsidRPr="00F131B3" w:rsidRDefault="00B10AB7" w:rsidP="00533C33">
            <w:pPr>
              <w:spacing w:before="60" w:after="60"/>
              <w:jc w:val="center"/>
              <w:rPr>
                <w:sz w:val="26"/>
                <w:szCs w:val="26"/>
              </w:rPr>
            </w:pPr>
            <w:r w:rsidRPr="00F131B3">
              <w:rPr>
                <w:sz w:val="26"/>
                <w:szCs w:val="26"/>
              </w:rPr>
              <w:t>cái</w:t>
            </w:r>
          </w:p>
        </w:tc>
        <w:tc>
          <w:tcPr>
            <w:tcW w:w="897" w:type="pct"/>
            <w:tcBorders>
              <w:top w:val="single" w:sz="4" w:space="0" w:color="auto"/>
              <w:left w:val="single" w:sz="4" w:space="0" w:color="auto"/>
              <w:bottom w:val="nil"/>
              <w:right w:val="single" w:sz="4" w:space="0" w:color="auto"/>
            </w:tcBorders>
            <w:shd w:val="clear" w:color="auto" w:fill="FFFFFF"/>
            <w:vAlign w:val="center"/>
          </w:tcPr>
          <w:p w14:paraId="65B3085C" w14:textId="77777777" w:rsidR="00B10AB7" w:rsidRPr="00F131B3" w:rsidRDefault="00B10AB7" w:rsidP="00533C33">
            <w:pPr>
              <w:spacing w:before="60" w:after="60"/>
              <w:jc w:val="center"/>
              <w:rPr>
                <w:sz w:val="26"/>
                <w:szCs w:val="26"/>
              </w:rPr>
            </w:pPr>
            <w:r w:rsidRPr="00F131B3">
              <w:rPr>
                <w:sz w:val="26"/>
                <w:szCs w:val="26"/>
              </w:rPr>
              <w:t>2,00</w:t>
            </w:r>
          </w:p>
        </w:tc>
      </w:tr>
      <w:tr w:rsidR="00F131B3" w:rsidRPr="00F131B3" w14:paraId="145DCE8D" w14:textId="77777777">
        <w:tc>
          <w:tcPr>
            <w:tcW w:w="486" w:type="pct"/>
            <w:tcBorders>
              <w:top w:val="single" w:sz="4" w:space="0" w:color="auto"/>
              <w:left w:val="single" w:sz="4" w:space="0" w:color="auto"/>
              <w:bottom w:val="nil"/>
              <w:right w:val="nil"/>
            </w:tcBorders>
            <w:shd w:val="clear" w:color="auto" w:fill="FFFFFF"/>
            <w:vAlign w:val="center"/>
          </w:tcPr>
          <w:p w14:paraId="6B07061D" w14:textId="77777777" w:rsidR="00B10AB7" w:rsidRPr="00F131B3" w:rsidRDefault="00B10AB7" w:rsidP="00533C33">
            <w:pPr>
              <w:spacing w:before="60" w:after="60"/>
              <w:jc w:val="center"/>
              <w:rPr>
                <w:sz w:val="26"/>
                <w:szCs w:val="26"/>
              </w:rPr>
            </w:pPr>
            <w:r w:rsidRPr="00F131B3">
              <w:rPr>
                <w:sz w:val="26"/>
                <w:szCs w:val="26"/>
              </w:rPr>
              <w:t>3</w:t>
            </w:r>
          </w:p>
        </w:tc>
        <w:tc>
          <w:tcPr>
            <w:tcW w:w="2938" w:type="pct"/>
            <w:tcBorders>
              <w:top w:val="single" w:sz="4" w:space="0" w:color="auto"/>
              <w:left w:val="single" w:sz="4" w:space="0" w:color="auto"/>
              <w:bottom w:val="nil"/>
              <w:right w:val="nil"/>
            </w:tcBorders>
            <w:shd w:val="clear" w:color="auto" w:fill="FFFFFF"/>
            <w:vAlign w:val="center"/>
          </w:tcPr>
          <w:p w14:paraId="078288C4" w14:textId="5A544839" w:rsidR="00B10AB7" w:rsidRPr="00F131B3" w:rsidRDefault="00B10AB7" w:rsidP="00533C33">
            <w:pPr>
              <w:spacing w:before="60" w:after="60"/>
              <w:ind w:left="122" w:right="92"/>
              <w:jc w:val="both"/>
              <w:rPr>
                <w:sz w:val="26"/>
                <w:szCs w:val="26"/>
              </w:rPr>
            </w:pPr>
            <w:r w:rsidRPr="00F131B3">
              <w:rPr>
                <w:sz w:val="26"/>
                <w:szCs w:val="26"/>
              </w:rPr>
              <w:t xml:space="preserve">Biên bản bàn giao </w:t>
            </w:r>
            <w:r w:rsidR="00CD3104" w:rsidRPr="00F131B3">
              <w:rPr>
                <w:sz w:val="26"/>
                <w:szCs w:val="26"/>
              </w:rPr>
              <w:t>thành quả</w:t>
            </w:r>
          </w:p>
        </w:tc>
        <w:tc>
          <w:tcPr>
            <w:tcW w:w="679" w:type="pct"/>
            <w:tcBorders>
              <w:top w:val="single" w:sz="4" w:space="0" w:color="auto"/>
              <w:left w:val="single" w:sz="4" w:space="0" w:color="auto"/>
              <w:bottom w:val="nil"/>
              <w:right w:val="nil"/>
            </w:tcBorders>
            <w:shd w:val="clear" w:color="auto" w:fill="FFFFFF"/>
            <w:vAlign w:val="center"/>
          </w:tcPr>
          <w:p w14:paraId="35C56EFE" w14:textId="77777777" w:rsidR="00B10AB7" w:rsidRPr="00F131B3" w:rsidRDefault="00B10AB7" w:rsidP="00533C33">
            <w:pPr>
              <w:spacing w:before="60" w:after="60"/>
              <w:jc w:val="center"/>
              <w:rPr>
                <w:sz w:val="26"/>
                <w:szCs w:val="26"/>
              </w:rPr>
            </w:pPr>
            <w:r w:rsidRPr="00F131B3">
              <w:rPr>
                <w:sz w:val="26"/>
                <w:szCs w:val="26"/>
              </w:rPr>
              <w:t>Tờ</w:t>
            </w:r>
          </w:p>
        </w:tc>
        <w:tc>
          <w:tcPr>
            <w:tcW w:w="897" w:type="pct"/>
            <w:tcBorders>
              <w:top w:val="single" w:sz="4" w:space="0" w:color="auto"/>
              <w:left w:val="single" w:sz="4" w:space="0" w:color="auto"/>
              <w:bottom w:val="nil"/>
              <w:right w:val="single" w:sz="4" w:space="0" w:color="auto"/>
            </w:tcBorders>
            <w:shd w:val="clear" w:color="auto" w:fill="FFFFFF"/>
            <w:vAlign w:val="center"/>
          </w:tcPr>
          <w:p w14:paraId="723FCB0E" w14:textId="77777777" w:rsidR="00B10AB7" w:rsidRPr="00F131B3" w:rsidRDefault="00B10AB7" w:rsidP="00533C33">
            <w:pPr>
              <w:spacing w:before="60" w:after="60"/>
              <w:jc w:val="center"/>
              <w:rPr>
                <w:sz w:val="26"/>
                <w:szCs w:val="26"/>
              </w:rPr>
            </w:pPr>
            <w:r w:rsidRPr="00F131B3">
              <w:rPr>
                <w:sz w:val="26"/>
                <w:szCs w:val="26"/>
              </w:rPr>
              <w:t>4,00</w:t>
            </w:r>
          </w:p>
        </w:tc>
      </w:tr>
      <w:tr w:rsidR="00F131B3" w:rsidRPr="00F131B3" w14:paraId="321546EA" w14:textId="77777777">
        <w:tc>
          <w:tcPr>
            <w:tcW w:w="486" w:type="pct"/>
            <w:tcBorders>
              <w:top w:val="single" w:sz="4" w:space="0" w:color="auto"/>
              <w:left w:val="single" w:sz="4" w:space="0" w:color="auto"/>
              <w:bottom w:val="nil"/>
              <w:right w:val="nil"/>
            </w:tcBorders>
            <w:shd w:val="clear" w:color="auto" w:fill="FFFFFF"/>
            <w:vAlign w:val="center"/>
          </w:tcPr>
          <w:p w14:paraId="6DC9B171" w14:textId="77777777" w:rsidR="00B10AB7" w:rsidRPr="00F131B3" w:rsidRDefault="00B10AB7" w:rsidP="00533C33">
            <w:pPr>
              <w:spacing w:before="60" w:after="60"/>
              <w:jc w:val="center"/>
              <w:rPr>
                <w:sz w:val="26"/>
                <w:szCs w:val="26"/>
              </w:rPr>
            </w:pPr>
            <w:r w:rsidRPr="00F131B3">
              <w:rPr>
                <w:sz w:val="26"/>
                <w:szCs w:val="26"/>
              </w:rPr>
              <w:t>4</w:t>
            </w:r>
          </w:p>
        </w:tc>
        <w:tc>
          <w:tcPr>
            <w:tcW w:w="2938" w:type="pct"/>
            <w:tcBorders>
              <w:top w:val="single" w:sz="4" w:space="0" w:color="auto"/>
              <w:left w:val="single" w:sz="4" w:space="0" w:color="auto"/>
              <w:bottom w:val="nil"/>
              <w:right w:val="nil"/>
            </w:tcBorders>
            <w:shd w:val="clear" w:color="auto" w:fill="FFFFFF"/>
            <w:vAlign w:val="center"/>
          </w:tcPr>
          <w:p w14:paraId="6DA91B0F" w14:textId="77777777" w:rsidR="00B10AB7" w:rsidRPr="00F131B3" w:rsidRDefault="00B10AB7" w:rsidP="00533C33">
            <w:pPr>
              <w:spacing w:before="60" w:after="60"/>
              <w:ind w:left="122" w:right="92"/>
              <w:jc w:val="both"/>
              <w:rPr>
                <w:sz w:val="26"/>
                <w:szCs w:val="26"/>
              </w:rPr>
            </w:pPr>
            <w:r w:rsidRPr="00F131B3">
              <w:rPr>
                <w:sz w:val="26"/>
                <w:szCs w:val="26"/>
              </w:rPr>
              <w:t>Giấy A4</w:t>
            </w:r>
          </w:p>
        </w:tc>
        <w:tc>
          <w:tcPr>
            <w:tcW w:w="679" w:type="pct"/>
            <w:tcBorders>
              <w:top w:val="single" w:sz="4" w:space="0" w:color="auto"/>
              <w:left w:val="single" w:sz="4" w:space="0" w:color="auto"/>
              <w:bottom w:val="nil"/>
              <w:right w:val="nil"/>
            </w:tcBorders>
            <w:shd w:val="clear" w:color="auto" w:fill="FFFFFF"/>
            <w:vAlign w:val="center"/>
          </w:tcPr>
          <w:p w14:paraId="0B7FF494" w14:textId="77777777" w:rsidR="00B10AB7" w:rsidRPr="00F131B3" w:rsidRDefault="00B10AB7" w:rsidP="00533C33">
            <w:pPr>
              <w:spacing w:before="60" w:after="60"/>
              <w:jc w:val="center"/>
              <w:rPr>
                <w:sz w:val="26"/>
                <w:szCs w:val="26"/>
              </w:rPr>
            </w:pPr>
            <w:r w:rsidRPr="00F131B3">
              <w:rPr>
                <w:sz w:val="26"/>
                <w:szCs w:val="26"/>
              </w:rPr>
              <w:t>Ram</w:t>
            </w:r>
          </w:p>
        </w:tc>
        <w:tc>
          <w:tcPr>
            <w:tcW w:w="897" w:type="pct"/>
            <w:tcBorders>
              <w:top w:val="single" w:sz="4" w:space="0" w:color="auto"/>
              <w:left w:val="single" w:sz="4" w:space="0" w:color="auto"/>
              <w:bottom w:val="nil"/>
              <w:right w:val="single" w:sz="4" w:space="0" w:color="auto"/>
            </w:tcBorders>
            <w:shd w:val="clear" w:color="auto" w:fill="FFFFFF"/>
            <w:vAlign w:val="center"/>
          </w:tcPr>
          <w:p w14:paraId="46D69B6C" w14:textId="77777777" w:rsidR="00B10AB7" w:rsidRPr="00F131B3" w:rsidRDefault="00B10AB7" w:rsidP="00533C33">
            <w:pPr>
              <w:spacing w:before="60" w:after="60"/>
              <w:jc w:val="center"/>
              <w:rPr>
                <w:sz w:val="26"/>
                <w:szCs w:val="26"/>
              </w:rPr>
            </w:pPr>
            <w:r w:rsidRPr="00F131B3">
              <w:rPr>
                <w:sz w:val="26"/>
                <w:szCs w:val="26"/>
              </w:rPr>
              <w:t>0,30</w:t>
            </w:r>
          </w:p>
        </w:tc>
      </w:tr>
      <w:tr w:rsidR="00F131B3" w:rsidRPr="00F131B3" w14:paraId="543C9905" w14:textId="77777777">
        <w:tc>
          <w:tcPr>
            <w:tcW w:w="486" w:type="pct"/>
            <w:tcBorders>
              <w:top w:val="single" w:sz="4" w:space="0" w:color="auto"/>
              <w:left w:val="single" w:sz="4" w:space="0" w:color="auto"/>
              <w:bottom w:val="nil"/>
              <w:right w:val="nil"/>
            </w:tcBorders>
            <w:shd w:val="clear" w:color="auto" w:fill="FFFFFF"/>
            <w:vAlign w:val="center"/>
          </w:tcPr>
          <w:p w14:paraId="754E6030" w14:textId="77777777" w:rsidR="00B10AB7" w:rsidRPr="00F131B3" w:rsidRDefault="00B10AB7" w:rsidP="00533C33">
            <w:pPr>
              <w:spacing w:before="60" w:after="60"/>
              <w:jc w:val="center"/>
              <w:rPr>
                <w:sz w:val="26"/>
                <w:szCs w:val="26"/>
              </w:rPr>
            </w:pPr>
            <w:r w:rsidRPr="00F131B3">
              <w:rPr>
                <w:sz w:val="26"/>
                <w:szCs w:val="26"/>
              </w:rPr>
              <w:lastRenderedPageBreak/>
              <w:t>5</w:t>
            </w:r>
          </w:p>
        </w:tc>
        <w:tc>
          <w:tcPr>
            <w:tcW w:w="2938" w:type="pct"/>
            <w:tcBorders>
              <w:top w:val="single" w:sz="4" w:space="0" w:color="auto"/>
              <w:left w:val="single" w:sz="4" w:space="0" w:color="auto"/>
              <w:bottom w:val="nil"/>
              <w:right w:val="nil"/>
            </w:tcBorders>
            <w:shd w:val="clear" w:color="auto" w:fill="FFFFFF"/>
            <w:vAlign w:val="center"/>
          </w:tcPr>
          <w:p w14:paraId="5ACD01D4" w14:textId="643F8BC7" w:rsidR="00B10AB7" w:rsidRPr="00F131B3" w:rsidRDefault="00B10AB7" w:rsidP="00533C33">
            <w:pPr>
              <w:spacing w:before="60" w:after="60"/>
              <w:ind w:left="122" w:right="92"/>
              <w:jc w:val="both"/>
              <w:rPr>
                <w:sz w:val="26"/>
                <w:szCs w:val="26"/>
              </w:rPr>
            </w:pPr>
            <w:r w:rsidRPr="00F131B3">
              <w:rPr>
                <w:sz w:val="26"/>
                <w:szCs w:val="26"/>
              </w:rPr>
              <w:t>Mự</w:t>
            </w:r>
            <w:r w:rsidR="00C464B2" w:rsidRPr="00F131B3">
              <w:rPr>
                <w:sz w:val="26"/>
                <w:szCs w:val="26"/>
              </w:rPr>
              <w:t>c in l</w:t>
            </w:r>
            <w:r w:rsidRPr="00F131B3">
              <w:rPr>
                <w:sz w:val="26"/>
                <w:szCs w:val="26"/>
              </w:rPr>
              <w:t>aser</w:t>
            </w:r>
            <w:r w:rsidR="004B3868" w:rsidRPr="00F131B3">
              <w:rPr>
                <w:sz w:val="26"/>
                <w:szCs w:val="26"/>
              </w:rPr>
              <w:t xml:space="preserve"> A4</w:t>
            </w:r>
          </w:p>
        </w:tc>
        <w:tc>
          <w:tcPr>
            <w:tcW w:w="679" w:type="pct"/>
            <w:tcBorders>
              <w:top w:val="single" w:sz="4" w:space="0" w:color="auto"/>
              <w:left w:val="single" w:sz="4" w:space="0" w:color="auto"/>
              <w:bottom w:val="nil"/>
              <w:right w:val="nil"/>
            </w:tcBorders>
            <w:shd w:val="clear" w:color="auto" w:fill="FFFFFF"/>
            <w:vAlign w:val="center"/>
          </w:tcPr>
          <w:p w14:paraId="05CC0D8B" w14:textId="77777777" w:rsidR="00B10AB7" w:rsidRPr="00F131B3" w:rsidRDefault="00B10AB7" w:rsidP="00533C33">
            <w:pPr>
              <w:spacing w:before="60" w:after="60"/>
              <w:jc w:val="center"/>
              <w:rPr>
                <w:sz w:val="26"/>
                <w:szCs w:val="26"/>
              </w:rPr>
            </w:pPr>
            <w:r w:rsidRPr="00F131B3">
              <w:rPr>
                <w:sz w:val="26"/>
                <w:szCs w:val="26"/>
              </w:rPr>
              <w:t>Hộp</w:t>
            </w:r>
          </w:p>
        </w:tc>
        <w:tc>
          <w:tcPr>
            <w:tcW w:w="897" w:type="pct"/>
            <w:tcBorders>
              <w:top w:val="single" w:sz="4" w:space="0" w:color="auto"/>
              <w:left w:val="single" w:sz="4" w:space="0" w:color="auto"/>
              <w:bottom w:val="nil"/>
              <w:right w:val="single" w:sz="4" w:space="0" w:color="auto"/>
            </w:tcBorders>
            <w:shd w:val="clear" w:color="auto" w:fill="FFFFFF"/>
            <w:vAlign w:val="center"/>
          </w:tcPr>
          <w:p w14:paraId="003033B7" w14:textId="77777777" w:rsidR="00B10AB7" w:rsidRPr="00F131B3" w:rsidRDefault="00B10AB7" w:rsidP="00533C33">
            <w:pPr>
              <w:spacing w:before="60" w:after="60"/>
              <w:jc w:val="center"/>
              <w:rPr>
                <w:sz w:val="26"/>
                <w:szCs w:val="26"/>
              </w:rPr>
            </w:pPr>
            <w:r w:rsidRPr="00F131B3">
              <w:rPr>
                <w:sz w:val="26"/>
                <w:szCs w:val="26"/>
              </w:rPr>
              <w:t>0,06</w:t>
            </w:r>
          </w:p>
        </w:tc>
      </w:tr>
      <w:tr w:rsidR="00F131B3" w:rsidRPr="00F131B3" w14:paraId="7299BBE5" w14:textId="77777777">
        <w:tc>
          <w:tcPr>
            <w:tcW w:w="486" w:type="pct"/>
            <w:tcBorders>
              <w:top w:val="single" w:sz="4" w:space="0" w:color="auto"/>
              <w:left w:val="single" w:sz="4" w:space="0" w:color="auto"/>
              <w:bottom w:val="nil"/>
              <w:right w:val="nil"/>
            </w:tcBorders>
            <w:shd w:val="clear" w:color="auto" w:fill="FFFFFF"/>
            <w:vAlign w:val="center"/>
          </w:tcPr>
          <w:p w14:paraId="33C72EBC" w14:textId="77777777" w:rsidR="00B10AB7" w:rsidRPr="00F131B3" w:rsidRDefault="00B10AB7" w:rsidP="00533C33">
            <w:pPr>
              <w:spacing w:before="60" w:after="60"/>
              <w:jc w:val="center"/>
              <w:rPr>
                <w:sz w:val="26"/>
                <w:szCs w:val="26"/>
              </w:rPr>
            </w:pPr>
            <w:r w:rsidRPr="00F131B3">
              <w:rPr>
                <w:sz w:val="26"/>
                <w:szCs w:val="26"/>
              </w:rPr>
              <w:t>6</w:t>
            </w:r>
          </w:p>
        </w:tc>
        <w:tc>
          <w:tcPr>
            <w:tcW w:w="2938" w:type="pct"/>
            <w:tcBorders>
              <w:top w:val="single" w:sz="4" w:space="0" w:color="auto"/>
              <w:left w:val="single" w:sz="4" w:space="0" w:color="auto"/>
              <w:bottom w:val="nil"/>
              <w:right w:val="nil"/>
            </w:tcBorders>
            <w:shd w:val="clear" w:color="auto" w:fill="FFFFFF"/>
            <w:vAlign w:val="center"/>
          </w:tcPr>
          <w:p w14:paraId="7B58A2F5" w14:textId="77777777" w:rsidR="00B10AB7" w:rsidRPr="00F131B3" w:rsidRDefault="00B10AB7" w:rsidP="00533C33">
            <w:pPr>
              <w:spacing w:before="60" w:after="60"/>
              <w:ind w:left="122" w:right="92"/>
              <w:jc w:val="both"/>
              <w:rPr>
                <w:sz w:val="26"/>
                <w:szCs w:val="26"/>
              </w:rPr>
            </w:pPr>
            <w:r w:rsidRPr="00F131B3">
              <w:rPr>
                <w:sz w:val="26"/>
                <w:szCs w:val="26"/>
              </w:rPr>
              <w:t>Sổ mục kê</w:t>
            </w:r>
          </w:p>
        </w:tc>
        <w:tc>
          <w:tcPr>
            <w:tcW w:w="679" w:type="pct"/>
            <w:tcBorders>
              <w:top w:val="single" w:sz="4" w:space="0" w:color="auto"/>
              <w:left w:val="single" w:sz="4" w:space="0" w:color="auto"/>
              <w:bottom w:val="nil"/>
              <w:right w:val="nil"/>
            </w:tcBorders>
            <w:shd w:val="clear" w:color="auto" w:fill="FFFFFF"/>
            <w:vAlign w:val="center"/>
          </w:tcPr>
          <w:p w14:paraId="127087D8" w14:textId="77777777" w:rsidR="00B10AB7" w:rsidRPr="00F131B3" w:rsidRDefault="00B10AB7" w:rsidP="00533C33">
            <w:pPr>
              <w:spacing w:before="60" w:after="60"/>
              <w:jc w:val="center"/>
              <w:rPr>
                <w:sz w:val="26"/>
                <w:szCs w:val="26"/>
              </w:rPr>
            </w:pPr>
            <w:r w:rsidRPr="00F131B3">
              <w:rPr>
                <w:sz w:val="26"/>
                <w:szCs w:val="26"/>
              </w:rPr>
              <w:t>Quyển</w:t>
            </w:r>
          </w:p>
        </w:tc>
        <w:tc>
          <w:tcPr>
            <w:tcW w:w="897" w:type="pct"/>
            <w:tcBorders>
              <w:top w:val="single" w:sz="4" w:space="0" w:color="auto"/>
              <w:left w:val="single" w:sz="4" w:space="0" w:color="auto"/>
              <w:bottom w:val="nil"/>
              <w:right w:val="single" w:sz="4" w:space="0" w:color="auto"/>
            </w:tcBorders>
            <w:shd w:val="clear" w:color="auto" w:fill="FFFFFF"/>
            <w:vAlign w:val="center"/>
          </w:tcPr>
          <w:p w14:paraId="0218203F" w14:textId="77777777" w:rsidR="00B10AB7" w:rsidRPr="00F131B3" w:rsidRDefault="00B10AB7" w:rsidP="00533C33">
            <w:pPr>
              <w:spacing w:before="60" w:after="60"/>
              <w:jc w:val="center"/>
              <w:rPr>
                <w:sz w:val="26"/>
                <w:szCs w:val="26"/>
              </w:rPr>
            </w:pPr>
            <w:r w:rsidRPr="00F131B3">
              <w:rPr>
                <w:sz w:val="26"/>
                <w:szCs w:val="26"/>
              </w:rPr>
              <w:t>0,05</w:t>
            </w:r>
          </w:p>
        </w:tc>
      </w:tr>
      <w:tr w:rsidR="00F131B3" w:rsidRPr="00F131B3" w14:paraId="758770BD" w14:textId="77777777">
        <w:tc>
          <w:tcPr>
            <w:tcW w:w="486" w:type="pct"/>
            <w:tcBorders>
              <w:top w:val="single" w:sz="4" w:space="0" w:color="auto"/>
              <w:left w:val="single" w:sz="4" w:space="0" w:color="auto"/>
              <w:bottom w:val="nil"/>
              <w:right w:val="nil"/>
            </w:tcBorders>
            <w:shd w:val="clear" w:color="auto" w:fill="FFFFFF"/>
            <w:vAlign w:val="center"/>
          </w:tcPr>
          <w:p w14:paraId="0ECA2414" w14:textId="77777777" w:rsidR="00B10AB7" w:rsidRPr="00F131B3" w:rsidRDefault="00B10AB7" w:rsidP="00533C33">
            <w:pPr>
              <w:spacing w:before="60" w:after="60"/>
              <w:jc w:val="center"/>
              <w:rPr>
                <w:sz w:val="26"/>
                <w:szCs w:val="26"/>
              </w:rPr>
            </w:pPr>
            <w:r w:rsidRPr="00F131B3">
              <w:rPr>
                <w:sz w:val="26"/>
                <w:szCs w:val="26"/>
              </w:rPr>
              <w:t>7</w:t>
            </w:r>
          </w:p>
        </w:tc>
        <w:tc>
          <w:tcPr>
            <w:tcW w:w="2938" w:type="pct"/>
            <w:tcBorders>
              <w:top w:val="single" w:sz="4" w:space="0" w:color="auto"/>
              <w:left w:val="single" w:sz="4" w:space="0" w:color="auto"/>
              <w:bottom w:val="nil"/>
              <w:right w:val="nil"/>
            </w:tcBorders>
            <w:shd w:val="clear" w:color="auto" w:fill="FFFFFF"/>
            <w:vAlign w:val="center"/>
          </w:tcPr>
          <w:p w14:paraId="7BD6BC40" w14:textId="77777777" w:rsidR="00B10AB7" w:rsidRPr="00F131B3" w:rsidRDefault="00B10AB7" w:rsidP="00533C33">
            <w:pPr>
              <w:spacing w:before="60" w:after="60"/>
              <w:ind w:left="122" w:right="92"/>
              <w:jc w:val="both"/>
              <w:rPr>
                <w:sz w:val="26"/>
                <w:szCs w:val="26"/>
              </w:rPr>
            </w:pPr>
            <w:r w:rsidRPr="00F131B3">
              <w:rPr>
                <w:sz w:val="26"/>
                <w:szCs w:val="26"/>
              </w:rPr>
              <w:t>Sổ ghi chép</w:t>
            </w:r>
          </w:p>
        </w:tc>
        <w:tc>
          <w:tcPr>
            <w:tcW w:w="679" w:type="pct"/>
            <w:tcBorders>
              <w:top w:val="single" w:sz="4" w:space="0" w:color="auto"/>
              <w:left w:val="single" w:sz="4" w:space="0" w:color="auto"/>
              <w:bottom w:val="nil"/>
              <w:right w:val="nil"/>
            </w:tcBorders>
            <w:shd w:val="clear" w:color="auto" w:fill="FFFFFF"/>
            <w:vAlign w:val="center"/>
          </w:tcPr>
          <w:p w14:paraId="7800CACC" w14:textId="77777777" w:rsidR="00B10AB7" w:rsidRPr="00F131B3" w:rsidRDefault="00B10AB7" w:rsidP="00533C33">
            <w:pPr>
              <w:spacing w:before="60" w:after="60"/>
              <w:jc w:val="center"/>
              <w:rPr>
                <w:sz w:val="26"/>
                <w:szCs w:val="26"/>
              </w:rPr>
            </w:pPr>
            <w:r w:rsidRPr="00F131B3">
              <w:rPr>
                <w:sz w:val="26"/>
                <w:szCs w:val="26"/>
              </w:rPr>
              <w:t>Quyển</w:t>
            </w:r>
          </w:p>
        </w:tc>
        <w:tc>
          <w:tcPr>
            <w:tcW w:w="897" w:type="pct"/>
            <w:tcBorders>
              <w:top w:val="single" w:sz="4" w:space="0" w:color="auto"/>
              <w:left w:val="single" w:sz="4" w:space="0" w:color="auto"/>
              <w:bottom w:val="nil"/>
              <w:right w:val="single" w:sz="4" w:space="0" w:color="auto"/>
            </w:tcBorders>
            <w:shd w:val="clear" w:color="auto" w:fill="FFFFFF"/>
            <w:vAlign w:val="center"/>
          </w:tcPr>
          <w:p w14:paraId="5170F583" w14:textId="77777777" w:rsidR="00B10AB7" w:rsidRPr="00F131B3" w:rsidRDefault="00B10AB7" w:rsidP="00533C33">
            <w:pPr>
              <w:spacing w:before="60" w:after="60"/>
              <w:jc w:val="center"/>
              <w:rPr>
                <w:sz w:val="26"/>
                <w:szCs w:val="26"/>
              </w:rPr>
            </w:pPr>
            <w:r w:rsidRPr="00F131B3">
              <w:rPr>
                <w:sz w:val="26"/>
                <w:szCs w:val="26"/>
              </w:rPr>
              <w:t>0,01</w:t>
            </w:r>
          </w:p>
        </w:tc>
      </w:tr>
      <w:tr w:rsidR="00F131B3" w:rsidRPr="00F131B3" w14:paraId="143C8996" w14:textId="77777777">
        <w:tc>
          <w:tcPr>
            <w:tcW w:w="486" w:type="pct"/>
            <w:tcBorders>
              <w:top w:val="single" w:sz="4" w:space="0" w:color="auto"/>
              <w:left w:val="single" w:sz="4" w:space="0" w:color="auto"/>
              <w:bottom w:val="single" w:sz="4" w:space="0" w:color="auto"/>
              <w:right w:val="nil"/>
            </w:tcBorders>
            <w:shd w:val="clear" w:color="auto" w:fill="FFFFFF"/>
            <w:vAlign w:val="center"/>
          </w:tcPr>
          <w:p w14:paraId="67FCEDCE" w14:textId="77777777" w:rsidR="00B10AB7" w:rsidRPr="00F131B3" w:rsidRDefault="00B10AB7" w:rsidP="00533C33">
            <w:pPr>
              <w:spacing w:before="60" w:after="60"/>
              <w:jc w:val="center"/>
              <w:rPr>
                <w:sz w:val="26"/>
                <w:szCs w:val="26"/>
              </w:rPr>
            </w:pPr>
            <w:r w:rsidRPr="00F131B3">
              <w:rPr>
                <w:sz w:val="26"/>
                <w:szCs w:val="26"/>
              </w:rPr>
              <w:t>8</w:t>
            </w:r>
          </w:p>
        </w:tc>
        <w:tc>
          <w:tcPr>
            <w:tcW w:w="2938" w:type="pct"/>
            <w:tcBorders>
              <w:top w:val="single" w:sz="4" w:space="0" w:color="auto"/>
              <w:left w:val="single" w:sz="4" w:space="0" w:color="auto"/>
              <w:bottom w:val="single" w:sz="4" w:space="0" w:color="auto"/>
              <w:right w:val="nil"/>
            </w:tcBorders>
            <w:shd w:val="clear" w:color="auto" w:fill="FFFFFF"/>
            <w:vAlign w:val="center"/>
          </w:tcPr>
          <w:p w14:paraId="6D3BEE72" w14:textId="62B98DB2" w:rsidR="00B10AB7" w:rsidRPr="00F131B3" w:rsidRDefault="00B10AB7" w:rsidP="00533C33">
            <w:pPr>
              <w:spacing w:before="60" w:after="60"/>
              <w:ind w:left="122" w:right="92"/>
              <w:jc w:val="both"/>
              <w:rPr>
                <w:sz w:val="26"/>
                <w:szCs w:val="26"/>
              </w:rPr>
            </w:pPr>
            <w:r w:rsidRPr="00F131B3">
              <w:rPr>
                <w:sz w:val="26"/>
                <w:szCs w:val="26"/>
              </w:rPr>
              <w:t xml:space="preserve">Bảng thống kê hiện trạng đo đạc </w:t>
            </w:r>
            <w:r w:rsidR="00462D41" w:rsidRPr="00F131B3">
              <w:rPr>
                <w:sz w:val="26"/>
                <w:szCs w:val="26"/>
              </w:rPr>
              <w:t>địa chính</w:t>
            </w:r>
            <w:r w:rsidRPr="00F131B3">
              <w:rPr>
                <w:sz w:val="26"/>
                <w:szCs w:val="26"/>
              </w:rPr>
              <w:t xml:space="preserve"> các </w:t>
            </w:r>
            <w:r w:rsidR="00C464B2" w:rsidRPr="00F131B3">
              <w:rPr>
                <w:sz w:val="26"/>
                <w:szCs w:val="26"/>
              </w:rPr>
              <w:t>l</w:t>
            </w:r>
            <w:r w:rsidRPr="00F131B3">
              <w:rPr>
                <w:sz w:val="26"/>
                <w:szCs w:val="26"/>
              </w:rPr>
              <w:t>oại đất</w:t>
            </w:r>
          </w:p>
        </w:tc>
        <w:tc>
          <w:tcPr>
            <w:tcW w:w="679" w:type="pct"/>
            <w:tcBorders>
              <w:top w:val="single" w:sz="4" w:space="0" w:color="auto"/>
              <w:left w:val="single" w:sz="4" w:space="0" w:color="auto"/>
              <w:bottom w:val="single" w:sz="4" w:space="0" w:color="auto"/>
              <w:right w:val="nil"/>
            </w:tcBorders>
            <w:shd w:val="clear" w:color="auto" w:fill="FFFFFF"/>
            <w:vAlign w:val="center"/>
          </w:tcPr>
          <w:p w14:paraId="2F3779DC" w14:textId="77777777" w:rsidR="00B10AB7" w:rsidRPr="00F131B3" w:rsidRDefault="00B10AB7" w:rsidP="00533C33">
            <w:pPr>
              <w:spacing w:before="60" w:after="60"/>
              <w:jc w:val="center"/>
              <w:rPr>
                <w:sz w:val="26"/>
                <w:szCs w:val="26"/>
              </w:rPr>
            </w:pPr>
            <w:r w:rsidRPr="00F131B3">
              <w:rPr>
                <w:sz w:val="26"/>
                <w:szCs w:val="26"/>
              </w:rPr>
              <w:t>Bộ</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7E4ABCDE" w14:textId="77777777" w:rsidR="00B10AB7" w:rsidRPr="00F131B3" w:rsidRDefault="00B10AB7" w:rsidP="00533C33">
            <w:pPr>
              <w:spacing w:before="60" w:after="60"/>
              <w:jc w:val="center"/>
              <w:rPr>
                <w:sz w:val="26"/>
                <w:szCs w:val="26"/>
              </w:rPr>
            </w:pPr>
            <w:r w:rsidRPr="00F131B3">
              <w:rPr>
                <w:sz w:val="26"/>
                <w:szCs w:val="26"/>
              </w:rPr>
              <w:t>0,20</w:t>
            </w:r>
          </w:p>
        </w:tc>
      </w:tr>
    </w:tbl>
    <w:p w14:paraId="7176F98F" w14:textId="77777777" w:rsidR="00B10AB7" w:rsidRPr="00F131B3" w:rsidRDefault="00B10AB7" w:rsidP="005F3402">
      <w:pPr>
        <w:rPr>
          <w:b/>
          <w:sz w:val="28"/>
          <w:szCs w:val="28"/>
        </w:rPr>
      </w:pPr>
      <w:r w:rsidRPr="00F131B3">
        <w:rPr>
          <w:b/>
          <w:sz w:val="28"/>
          <w:szCs w:val="28"/>
          <w:u w:val="single"/>
        </w:rPr>
        <w:t>Ghi chú</w:t>
      </w:r>
      <w:r w:rsidRPr="00F131B3">
        <w:rPr>
          <w:b/>
          <w:sz w:val="28"/>
          <w:szCs w:val="28"/>
        </w:rPr>
        <w:t>:</w:t>
      </w:r>
    </w:p>
    <w:p w14:paraId="7C50DA62" w14:textId="77777777" w:rsidR="00B10AB7" w:rsidRPr="00F131B3" w:rsidRDefault="00C464B2" w:rsidP="00533C33">
      <w:pPr>
        <w:ind w:firstLine="567"/>
        <w:jc w:val="both"/>
        <w:rPr>
          <w:sz w:val="28"/>
          <w:szCs w:val="28"/>
        </w:rPr>
      </w:pPr>
      <w:r w:rsidRPr="00F131B3">
        <w:rPr>
          <w:sz w:val="28"/>
          <w:szCs w:val="28"/>
        </w:rPr>
        <w:t xml:space="preserve">(1) </w:t>
      </w:r>
      <w:r w:rsidR="00B10AB7" w:rsidRPr="00F131B3">
        <w:rPr>
          <w:sz w:val="28"/>
          <w:szCs w:val="28"/>
        </w:rPr>
        <w:t xml:space="preserve">Mức vật liệu tính cho các loại tỷ lệ khác nhau, các </w:t>
      </w:r>
      <w:r w:rsidR="006F7C52" w:rsidRPr="00F131B3">
        <w:rPr>
          <w:sz w:val="28"/>
          <w:szCs w:val="28"/>
        </w:rPr>
        <w:t>KK</w:t>
      </w:r>
      <w:r w:rsidR="00B10AB7" w:rsidRPr="00F131B3">
        <w:rPr>
          <w:sz w:val="28"/>
          <w:szCs w:val="28"/>
        </w:rPr>
        <w:t xml:space="preserve"> khác nhau là như nhau.</w:t>
      </w:r>
    </w:p>
    <w:p w14:paraId="44D6D01F" w14:textId="1E4E5AFA" w:rsidR="00B10AB7" w:rsidRPr="00F131B3" w:rsidRDefault="00C464B2" w:rsidP="00533C33">
      <w:pPr>
        <w:ind w:firstLine="567"/>
        <w:jc w:val="both"/>
        <w:rPr>
          <w:sz w:val="28"/>
          <w:szCs w:val="28"/>
        </w:rPr>
      </w:pPr>
      <w:r w:rsidRPr="00F131B3">
        <w:rPr>
          <w:sz w:val="28"/>
          <w:szCs w:val="28"/>
        </w:rPr>
        <w:t xml:space="preserve">(2) </w:t>
      </w:r>
      <w:r w:rsidR="00B10AB7" w:rsidRPr="00F131B3">
        <w:rPr>
          <w:sz w:val="28"/>
          <w:szCs w:val="28"/>
        </w:rPr>
        <w:t xml:space="preserve">Mức tại Bảng </w:t>
      </w:r>
      <w:r w:rsidR="00A501A1" w:rsidRPr="00F131B3">
        <w:rPr>
          <w:sz w:val="28"/>
          <w:szCs w:val="28"/>
        </w:rPr>
        <w:t>6</w:t>
      </w:r>
      <w:r w:rsidR="00F91D52" w:rsidRPr="00F131B3">
        <w:rPr>
          <w:sz w:val="28"/>
          <w:szCs w:val="28"/>
        </w:rPr>
        <w:t>1</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thì số lượng thửa đất</w:t>
      </w:r>
      <w:r w:rsidRPr="00F131B3">
        <w:rPr>
          <w:sz w:val="28"/>
          <w:szCs w:val="28"/>
        </w:rPr>
        <w:t xml:space="preserve"> biế</w:t>
      </w:r>
      <w:r w:rsidR="00B10AB7" w:rsidRPr="00F131B3">
        <w:rPr>
          <w:sz w:val="28"/>
          <w:szCs w:val="28"/>
        </w:rPr>
        <w:t>n động trên 15% đến 25% được tính bằng 0,9 lần mức trên; số lượng thửa đất biến động trên 25% đến 40% hoặc trên 40% nhưng các thửa đất biến động không tập trung được tính bằng 0,8 lần mức trên.</w:t>
      </w:r>
    </w:p>
    <w:p w14:paraId="5D0C2F4A" w14:textId="656335E4" w:rsidR="00B10AB7" w:rsidRPr="00F131B3" w:rsidRDefault="003341CC" w:rsidP="005F3402">
      <w:pPr>
        <w:rPr>
          <w:sz w:val="28"/>
          <w:szCs w:val="28"/>
        </w:rPr>
      </w:pPr>
      <w:r w:rsidRPr="00F131B3">
        <w:rPr>
          <w:sz w:val="28"/>
          <w:szCs w:val="28"/>
        </w:rPr>
        <w:t>d)</w:t>
      </w:r>
      <w:r w:rsidR="00C464B2" w:rsidRPr="00F131B3">
        <w:rPr>
          <w:sz w:val="28"/>
          <w:szCs w:val="28"/>
        </w:rPr>
        <w:t xml:space="preserve"> </w:t>
      </w:r>
      <w:r w:rsidR="00B10AB7" w:rsidRPr="00F131B3">
        <w:rPr>
          <w:sz w:val="28"/>
          <w:szCs w:val="28"/>
        </w:rPr>
        <w:t>Biên tập BĐĐC và in; xác nhận hồ sơ các cấp; giao nộp sản phẩm</w:t>
      </w:r>
    </w:p>
    <w:p w14:paraId="377F0ED0" w14:textId="03483135" w:rsidR="00CB117C" w:rsidRPr="00F131B3" w:rsidRDefault="00F67A06" w:rsidP="002F3EE4">
      <w:pPr>
        <w:rPr>
          <w:b/>
          <w:sz w:val="28"/>
          <w:szCs w:val="28"/>
        </w:rPr>
      </w:pPr>
      <w:r w:rsidRPr="00F131B3">
        <w:rPr>
          <w:b/>
          <w:sz w:val="28"/>
          <w:szCs w:val="28"/>
        </w:rPr>
        <w:t>-</w:t>
      </w:r>
      <w:r w:rsidR="00C464B2" w:rsidRPr="00F131B3">
        <w:rPr>
          <w:b/>
          <w:sz w:val="28"/>
          <w:szCs w:val="28"/>
        </w:rPr>
        <w:t xml:space="preserve"> </w:t>
      </w:r>
      <w:r w:rsidR="00B10AB7" w:rsidRPr="00F131B3">
        <w:rPr>
          <w:b/>
          <w:sz w:val="28"/>
          <w:szCs w:val="28"/>
        </w:rPr>
        <w:t>Dụng cụ</w:t>
      </w:r>
    </w:p>
    <w:p w14:paraId="20680EBE" w14:textId="3BCE5B64" w:rsidR="00B10AB7" w:rsidRPr="00F131B3" w:rsidRDefault="00B10AB7" w:rsidP="00533C33">
      <w:pPr>
        <w:jc w:val="right"/>
        <w:rPr>
          <w:b/>
          <w:i/>
          <w:sz w:val="28"/>
          <w:szCs w:val="28"/>
        </w:rPr>
      </w:pPr>
      <w:r w:rsidRPr="00F131B3">
        <w:rPr>
          <w:b/>
          <w:i/>
          <w:sz w:val="28"/>
          <w:szCs w:val="28"/>
        </w:rPr>
        <w:t xml:space="preserve">Bảng </w:t>
      </w:r>
      <w:r w:rsidR="00C87DD7" w:rsidRPr="00F131B3">
        <w:rPr>
          <w:b/>
          <w:i/>
          <w:sz w:val="28"/>
          <w:szCs w:val="28"/>
        </w:rPr>
        <w:t>6</w:t>
      </w:r>
      <w:r w:rsidR="00F91D52" w:rsidRPr="00F131B3">
        <w:rPr>
          <w:b/>
          <w:i/>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
        <w:gridCol w:w="2005"/>
        <w:gridCol w:w="805"/>
        <w:gridCol w:w="848"/>
        <w:gridCol w:w="1039"/>
        <w:gridCol w:w="826"/>
        <w:gridCol w:w="942"/>
        <w:gridCol w:w="952"/>
        <w:gridCol w:w="933"/>
      </w:tblGrid>
      <w:tr w:rsidR="00F131B3" w:rsidRPr="00F131B3" w14:paraId="7C118B33" w14:textId="77777777" w:rsidTr="005949D1">
        <w:trPr>
          <w:tblHeader/>
        </w:trPr>
        <w:tc>
          <w:tcPr>
            <w:tcW w:w="393" w:type="pct"/>
            <w:vMerge w:val="restart"/>
            <w:shd w:val="clear" w:color="auto" w:fill="FFFFFF"/>
            <w:vAlign w:val="center"/>
          </w:tcPr>
          <w:p w14:paraId="530A45F2" w14:textId="77777777" w:rsidR="00B10AB7" w:rsidRPr="00F131B3" w:rsidRDefault="00B10AB7" w:rsidP="00533C33">
            <w:pPr>
              <w:spacing w:before="60" w:after="60"/>
              <w:jc w:val="center"/>
              <w:rPr>
                <w:b/>
                <w:sz w:val="26"/>
                <w:szCs w:val="26"/>
              </w:rPr>
            </w:pPr>
            <w:r w:rsidRPr="00F131B3">
              <w:rPr>
                <w:b/>
                <w:sz w:val="26"/>
                <w:szCs w:val="26"/>
              </w:rPr>
              <w:t>TT</w:t>
            </w:r>
          </w:p>
        </w:tc>
        <w:tc>
          <w:tcPr>
            <w:tcW w:w="1106" w:type="pct"/>
            <w:vMerge w:val="restart"/>
            <w:shd w:val="clear" w:color="auto" w:fill="FFFFFF"/>
            <w:vAlign w:val="center"/>
          </w:tcPr>
          <w:p w14:paraId="4C2A3439" w14:textId="77777777" w:rsidR="00B10AB7" w:rsidRPr="00F131B3" w:rsidRDefault="00B10AB7" w:rsidP="00533C33">
            <w:pPr>
              <w:spacing w:before="60" w:after="60"/>
              <w:jc w:val="center"/>
              <w:rPr>
                <w:b/>
                <w:sz w:val="26"/>
                <w:szCs w:val="26"/>
              </w:rPr>
            </w:pPr>
            <w:r w:rsidRPr="00F131B3">
              <w:rPr>
                <w:b/>
                <w:sz w:val="26"/>
                <w:szCs w:val="26"/>
              </w:rPr>
              <w:t>Danh mục</w:t>
            </w:r>
          </w:p>
        </w:tc>
        <w:tc>
          <w:tcPr>
            <w:tcW w:w="444" w:type="pct"/>
            <w:vMerge w:val="restart"/>
            <w:shd w:val="clear" w:color="auto" w:fill="FFFFFF"/>
            <w:vAlign w:val="center"/>
          </w:tcPr>
          <w:p w14:paraId="0A224A59" w14:textId="77777777" w:rsidR="00B10AB7" w:rsidRPr="00F131B3" w:rsidRDefault="00B10AB7" w:rsidP="00533C33">
            <w:pPr>
              <w:spacing w:before="60" w:after="60"/>
              <w:jc w:val="center"/>
              <w:rPr>
                <w:b/>
                <w:sz w:val="26"/>
                <w:szCs w:val="26"/>
              </w:rPr>
            </w:pPr>
            <w:r w:rsidRPr="00F131B3">
              <w:rPr>
                <w:b/>
                <w:sz w:val="26"/>
                <w:szCs w:val="26"/>
              </w:rPr>
              <w:t>ĐVT</w:t>
            </w:r>
          </w:p>
        </w:tc>
        <w:tc>
          <w:tcPr>
            <w:tcW w:w="468" w:type="pct"/>
            <w:vMerge w:val="restart"/>
            <w:shd w:val="clear" w:color="auto" w:fill="FFFFFF"/>
            <w:vAlign w:val="center"/>
          </w:tcPr>
          <w:p w14:paraId="608AF16D" w14:textId="77777777" w:rsidR="00B10AB7" w:rsidRPr="00F131B3" w:rsidRDefault="00B10AB7" w:rsidP="00533C33">
            <w:pPr>
              <w:spacing w:before="60" w:after="60"/>
              <w:jc w:val="center"/>
              <w:rPr>
                <w:b/>
                <w:sz w:val="26"/>
                <w:szCs w:val="26"/>
              </w:rPr>
            </w:pPr>
            <w:r w:rsidRPr="00F131B3">
              <w:rPr>
                <w:b/>
                <w:sz w:val="26"/>
                <w:szCs w:val="26"/>
              </w:rPr>
              <w:t>Th</w:t>
            </w:r>
            <w:r w:rsidR="00C464B2" w:rsidRPr="00F131B3">
              <w:rPr>
                <w:b/>
                <w:sz w:val="26"/>
                <w:szCs w:val="26"/>
              </w:rPr>
              <w:t xml:space="preserve">ời </w:t>
            </w:r>
            <w:r w:rsidRPr="00F131B3">
              <w:rPr>
                <w:b/>
                <w:sz w:val="26"/>
                <w:szCs w:val="26"/>
              </w:rPr>
              <w:t>hạn</w:t>
            </w:r>
            <w:r w:rsidR="00C464B2" w:rsidRPr="00F131B3">
              <w:rPr>
                <w:b/>
                <w:sz w:val="26"/>
                <w:szCs w:val="26"/>
              </w:rPr>
              <w:t xml:space="preserve"> </w:t>
            </w:r>
            <w:r w:rsidRPr="00F131B3">
              <w:rPr>
                <w:sz w:val="26"/>
                <w:szCs w:val="26"/>
              </w:rPr>
              <w:t>(tháng)</w:t>
            </w:r>
          </w:p>
        </w:tc>
        <w:tc>
          <w:tcPr>
            <w:tcW w:w="2589" w:type="pct"/>
            <w:gridSpan w:val="5"/>
            <w:shd w:val="clear" w:color="auto" w:fill="FFFFFF"/>
            <w:vAlign w:val="center"/>
          </w:tcPr>
          <w:p w14:paraId="4D5CCC2C" w14:textId="77777777" w:rsidR="00B10AB7" w:rsidRPr="00F131B3" w:rsidRDefault="00B10AB7" w:rsidP="00533C33">
            <w:pPr>
              <w:spacing w:before="60" w:after="60"/>
              <w:jc w:val="center"/>
              <w:rPr>
                <w:b/>
                <w:sz w:val="26"/>
                <w:szCs w:val="26"/>
              </w:rPr>
            </w:pPr>
            <w:r w:rsidRPr="00F131B3">
              <w:rPr>
                <w:b/>
                <w:sz w:val="26"/>
                <w:szCs w:val="26"/>
              </w:rPr>
              <w:t>Định mức theo tỷ lệ bản đồ</w:t>
            </w:r>
            <w:r w:rsidRPr="00F131B3">
              <w:rPr>
                <w:sz w:val="26"/>
                <w:szCs w:val="26"/>
              </w:rPr>
              <w:t xml:space="preserve"> (Ca/mảnh)</w:t>
            </w:r>
          </w:p>
        </w:tc>
      </w:tr>
      <w:tr w:rsidR="00F131B3" w:rsidRPr="00F131B3" w14:paraId="42F4BA38" w14:textId="77777777" w:rsidTr="005949D1">
        <w:trPr>
          <w:tblHeader/>
        </w:trPr>
        <w:tc>
          <w:tcPr>
            <w:tcW w:w="393" w:type="pct"/>
            <w:vMerge/>
            <w:shd w:val="clear" w:color="auto" w:fill="FFFFFF"/>
            <w:vAlign w:val="center"/>
          </w:tcPr>
          <w:p w14:paraId="48160DDA" w14:textId="77777777" w:rsidR="00BA7A1E" w:rsidRPr="00F131B3" w:rsidRDefault="00BA7A1E" w:rsidP="00533C33">
            <w:pPr>
              <w:spacing w:before="60" w:after="60"/>
              <w:jc w:val="center"/>
              <w:rPr>
                <w:b/>
                <w:sz w:val="26"/>
                <w:szCs w:val="26"/>
              </w:rPr>
            </w:pPr>
          </w:p>
        </w:tc>
        <w:tc>
          <w:tcPr>
            <w:tcW w:w="1106" w:type="pct"/>
            <w:vMerge/>
            <w:shd w:val="clear" w:color="auto" w:fill="FFFFFF"/>
            <w:vAlign w:val="center"/>
          </w:tcPr>
          <w:p w14:paraId="111E3472" w14:textId="77777777" w:rsidR="00BA7A1E" w:rsidRPr="00F131B3" w:rsidRDefault="00BA7A1E" w:rsidP="00533C33">
            <w:pPr>
              <w:spacing w:before="60" w:after="60"/>
              <w:jc w:val="center"/>
              <w:rPr>
                <w:b/>
                <w:sz w:val="26"/>
                <w:szCs w:val="26"/>
              </w:rPr>
            </w:pPr>
          </w:p>
        </w:tc>
        <w:tc>
          <w:tcPr>
            <w:tcW w:w="444" w:type="pct"/>
            <w:vMerge/>
            <w:shd w:val="clear" w:color="auto" w:fill="FFFFFF"/>
            <w:vAlign w:val="center"/>
          </w:tcPr>
          <w:p w14:paraId="4ECEC17F" w14:textId="77777777" w:rsidR="00BA7A1E" w:rsidRPr="00F131B3" w:rsidRDefault="00BA7A1E" w:rsidP="00533C33">
            <w:pPr>
              <w:spacing w:before="60" w:after="60"/>
              <w:jc w:val="center"/>
              <w:rPr>
                <w:b/>
                <w:sz w:val="26"/>
                <w:szCs w:val="26"/>
              </w:rPr>
            </w:pPr>
          </w:p>
        </w:tc>
        <w:tc>
          <w:tcPr>
            <w:tcW w:w="468" w:type="pct"/>
            <w:vMerge/>
            <w:shd w:val="clear" w:color="auto" w:fill="FFFFFF"/>
            <w:vAlign w:val="center"/>
          </w:tcPr>
          <w:p w14:paraId="6CE1F4EF" w14:textId="77777777" w:rsidR="00BA7A1E" w:rsidRPr="00F131B3" w:rsidRDefault="00BA7A1E" w:rsidP="00533C33">
            <w:pPr>
              <w:spacing w:before="60" w:after="60"/>
              <w:jc w:val="center"/>
              <w:rPr>
                <w:b/>
                <w:sz w:val="26"/>
                <w:szCs w:val="26"/>
              </w:rPr>
            </w:pPr>
          </w:p>
        </w:tc>
        <w:tc>
          <w:tcPr>
            <w:tcW w:w="573" w:type="pct"/>
            <w:shd w:val="clear" w:color="auto" w:fill="FFFFFF"/>
            <w:vAlign w:val="center"/>
          </w:tcPr>
          <w:p w14:paraId="122EE3D1" w14:textId="77777777" w:rsidR="00BA7A1E" w:rsidRPr="00F131B3" w:rsidRDefault="00BA7A1E" w:rsidP="00533C33">
            <w:pPr>
              <w:spacing w:before="60" w:after="60"/>
              <w:jc w:val="center"/>
              <w:rPr>
                <w:b/>
                <w:sz w:val="26"/>
                <w:szCs w:val="26"/>
              </w:rPr>
            </w:pPr>
            <w:r w:rsidRPr="00F131B3">
              <w:rPr>
                <w:b/>
                <w:sz w:val="26"/>
                <w:szCs w:val="26"/>
              </w:rPr>
              <w:t>1/500</w:t>
            </w:r>
          </w:p>
        </w:tc>
        <w:tc>
          <w:tcPr>
            <w:tcW w:w="456" w:type="pct"/>
            <w:shd w:val="clear" w:color="auto" w:fill="FFFFFF"/>
            <w:vAlign w:val="center"/>
          </w:tcPr>
          <w:p w14:paraId="2BE68B50" w14:textId="77777777" w:rsidR="00BA7A1E" w:rsidRPr="00F131B3" w:rsidRDefault="00BA7A1E" w:rsidP="00533C33">
            <w:pPr>
              <w:spacing w:before="60" w:after="60"/>
              <w:jc w:val="center"/>
              <w:rPr>
                <w:b/>
                <w:sz w:val="26"/>
                <w:szCs w:val="26"/>
              </w:rPr>
            </w:pPr>
            <w:r w:rsidRPr="00F131B3">
              <w:rPr>
                <w:b/>
                <w:sz w:val="26"/>
                <w:szCs w:val="26"/>
              </w:rPr>
              <w:t>1/1000</w:t>
            </w:r>
          </w:p>
        </w:tc>
        <w:tc>
          <w:tcPr>
            <w:tcW w:w="520" w:type="pct"/>
            <w:shd w:val="clear" w:color="auto" w:fill="FFFFFF"/>
            <w:vAlign w:val="center"/>
          </w:tcPr>
          <w:p w14:paraId="467B535B" w14:textId="77777777" w:rsidR="00BA7A1E" w:rsidRPr="00F131B3" w:rsidRDefault="00BA7A1E" w:rsidP="00533C33">
            <w:pPr>
              <w:spacing w:before="60" w:after="60"/>
              <w:jc w:val="center"/>
              <w:rPr>
                <w:b/>
                <w:sz w:val="26"/>
                <w:szCs w:val="26"/>
              </w:rPr>
            </w:pPr>
            <w:r w:rsidRPr="00F131B3">
              <w:rPr>
                <w:b/>
                <w:sz w:val="26"/>
                <w:szCs w:val="26"/>
              </w:rPr>
              <w:t>1/2000</w:t>
            </w:r>
          </w:p>
        </w:tc>
        <w:tc>
          <w:tcPr>
            <w:tcW w:w="525" w:type="pct"/>
            <w:shd w:val="clear" w:color="auto" w:fill="FFFFFF"/>
            <w:vAlign w:val="center"/>
          </w:tcPr>
          <w:p w14:paraId="043994FE" w14:textId="77777777" w:rsidR="00BA7A1E" w:rsidRPr="00F131B3" w:rsidRDefault="00BA7A1E" w:rsidP="00533C33">
            <w:pPr>
              <w:spacing w:before="60" w:after="60"/>
              <w:jc w:val="center"/>
              <w:rPr>
                <w:b/>
                <w:sz w:val="26"/>
                <w:szCs w:val="26"/>
              </w:rPr>
            </w:pPr>
            <w:r w:rsidRPr="00F131B3">
              <w:rPr>
                <w:b/>
                <w:sz w:val="26"/>
                <w:szCs w:val="26"/>
              </w:rPr>
              <w:t>1/5000</w:t>
            </w:r>
          </w:p>
        </w:tc>
        <w:tc>
          <w:tcPr>
            <w:tcW w:w="515" w:type="pct"/>
            <w:shd w:val="clear" w:color="auto" w:fill="FFFFFF"/>
            <w:vAlign w:val="center"/>
          </w:tcPr>
          <w:p w14:paraId="301579F7" w14:textId="77777777" w:rsidR="00BA7A1E" w:rsidRPr="00F131B3" w:rsidRDefault="00BA7A1E" w:rsidP="00533C33">
            <w:pPr>
              <w:spacing w:before="60" w:after="60"/>
              <w:jc w:val="center"/>
              <w:rPr>
                <w:b/>
                <w:sz w:val="26"/>
                <w:szCs w:val="26"/>
              </w:rPr>
            </w:pPr>
            <w:r w:rsidRPr="00F131B3">
              <w:rPr>
                <w:b/>
                <w:sz w:val="26"/>
                <w:szCs w:val="26"/>
              </w:rPr>
              <w:t>1/10000</w:t>
            </w:r>
          </w:p>
        </w:tc>
      </w:tr>
      <w:tr w:rsidR="00F131B3" w:rsidRPr="00F131B3" w14:paraId="3B8F7C57" w14:textId="77777777" w:rsidTr="005949D1">
        <w:tc>
          <w:tcPr>
            <w:tcW w:w="393" w:type="pct"/>
            <w:shd w:val="clear" w:color="auto" w:fill="FFFFFF"/>
            <w:vAlign w:val="center"/>
          </w:tcPr>
          <w:p w14:paraId="4198C6BE" w14:textId="77777777" w:rsidR="00BA7A1E" w:rsidRPr="00F131B3" w:rsidRDefault="00BA7A1E" w:rsidP="00533C33">
            <w:pPr>
              <w:spacing w:before="60" w:after="60"/>
              <w:jc w:val="center"/>
              <w:rPr>
                <w:sz w:val="26"/>
                <w:szCs w:val="26"/>
              </w:rPr>
            </w:pPr>
            <w:r w:rsidRPr="00F131B3">
              <w:rPr>
                <w:sz w:val="26"/>
                <w:szCs w:val="26"/>
              </w:rPr>
              <w:t>1</w:t>
            </w:r>
          </w:p>
        </w:tc>
        <w:tc>
          <w:tcPr>
            <w:tcW w:w="1106" w:type="pct"/>
            <w:shd w:val="clear" w:color="auto" w:fill="FFFFFF"/>
            <w:vAlign w:val="center"/>
          </w:tcPr>
          <w:p w14:paraId="1D0D3D0B" w14:textId="04ED2474" w:rsidR="00BA7A1E" w:rsidRPr="00F131B3" w:rsidRDefault="00F35AB2" w:rsidP="00533C33">
            <w:pPr>
              <w:spacing w:before="60" w:after="60"/>
              <w:ind w:left="122" w:right="92"/>
              <w:jc w:val="both"/>
              <w:rPr>
                <w:sz w:val="26"/>
                <w:szCs w:val="26"/>
              </w:rPr>
            </w:pPr>
            <w:r w:rsidRPr="00F131B3">
              <w:rPr>
                <w:sz w:val="26"/>
                <w:szCs w:val="26"/>
              </w:rPr>
              <w:t>Quần áo BHLĐ</w:t>
            </w:r>
          </w:p>
        </w:tc>
        <w:tc>
          <w:tcPr>
            <w:tcW w:w="444" w:type="pct"/>
            <w:shd w:val="clear" w:color="auto" w:fill="FFFFFF"/>
            <w:vAlign w:val="center"/>
          </w:tcPr>
          <w:p w14:paraId="1FEB968E" w14:textId="137AD8AF" w:rsidR="00BA7A1E" w:rsidRPr="00F131B3" w:rsidRDefault="00272CFC" w:rsidP="00533C33">
            <w:pPr>
              <w:spacing w:before="60" w:after="60"/>
              <w:jc w:val="center"/>
              <w:rPr>
                <w:sz w:val="26"/>
                <w:szCs w:val="26"/>
              </w:rPr>
            </w:pPr>
            <w:r w:rsidRPr="00F131B3">
              <w:rPr>
                <w:sz w:val="26"/>
                <w:szCs w:val="26"/>
              </w:rPr>
              <w:t>Bộ</w:t>
            </w:r>
          </w:p>
        </w:tc>
        <w:tc>
          <w:tcPr>
            <w:tcW w:w="468" w:type="pct"/>
            <w:shd w:val="clear" w:color="auto" w:fill="FFFFFF"/>
            <w:vAlign w:val="center"/>
          </w:tcPr>
          <w:p w14:paraId="2BFB8AF9" w14:textId="77777777" w:rsidR="00BA7A1E" w:rsidRPr="00F131B3" w:rsidRDefault="00BA7A1E" w:rsidP="00533C33">
            <w:pPr>
              <w:spacing w:before="60" w:after="60"/>
              <w:jc w:val="center"/>
              <w:rPr>
                <w:sz w:val="26"/>
                <w:szCs w:val="26"/>
              </w:rPr>
            </w:pPr>
            <w:r w:rsidRPr="00F131B3">
              <w:rPr>
                <w:sz w:val="26"/>
                <w:szCs w:val="26"/>
              </w:rPr>
              <w:t>9</w:t>
            </w:r>
          </w:p>
        </w:tc>
        <w:tc>
          <w:tcPr>
            <w:tcW w:w="573" w:type="pct"/>
            <w:shd w:val="clear" w:color="auto" w:fill="FFFFFF"/>
            <w:vAlign w:val="center"/>
          </w:tcPr>
          <w:p w14:paraId="1D54464F" w14:textId="77777777" w:rsidR="00BA7A1E" w:rsidRPr="00F131B3" w:rsidRDefault="00BA7A1E" w:rsidP="00533C33">
            <w:pPr>
              <w:spacing w:before="60" w:after="60"/>
              <w:jc w:val="center"/>
              <w:rPr>
                <w:sz w:val="26"/>
                <w:szCs w:val="26"/>
              </w:rPr>
            </w:pPr>
            <w:r w:rsidRPr="00F131B3">
              <w:rPr>
                <w:sz w:val="26"/>
                <w:szCs w:val="26"/>
              </w:rPr>
              <w:t>1,97</w:t>
            </w:r>
          </w:p>
        </w:tc>
        <w:tc>
          <w:tcPr>
            <w:tcW w:w="456" w:type="pct"/>
            <w:shd w:val="clear" w:color="auto" w:fill="FFFFFF"/>
            <w:vAlign w:val="center"/>
          </w:tcPr>
          <w:p w14:paraId="4519F960" w14:textId="77777777" w:rsidR="00BA7A1E" w:rsidRPr="00F131B3" w:rsidRDefault="00BA7A1E" w:rsidP="00533C33">
            <w:pPr>
              <w:spacing w:before="60" w:after="60"/>
              <w:jc w:val="center"/>
              <w:rPr>
                <w:sz w:val="26"/>
                <w:szCs w:val="26"/>
              </w:rPr>
            </w:pPr>
            <w:r w:rsidRPr="00F131B3">
              <w:rPr>
                <w:sz w:val="26"/>
                <w:szCs w:val="26"/>
              </w:rPr>
              <w:t>2,54</w:t>
            </w:r>
          </w:p>
        </w:tc>
        <w:tc>
          <w:tcPr>
            <w:tcW w:w="520" w:type="pct"/>
            <w:shd w:val="clear" w:color="auto" w:fill="FFFFFF"/>
            <w:vAlign w:val="center"/>
          </w:tcPr>
          <w:p w14:paraId="1080A5F4" w14:textId="77777777" w:rsidR="00BA7A1E" w:rsidRPr="00F131B3" w:rsidRDefault="00BA7A1E" w:rsidP="00533C33">
            <w:pPr>
              <w:spacing w:before="60" w:after="60"/>
              <w:jc w:val="center"/>
              <w:rPr>
                <w:sz w:val="26"/>
                <w:szCs w:val="26"/>
              </w:rPr>
            </w:pPr>
            <w:r w:rsidRPr="00F131B3">
              <w:rPr>
                <w:sz w:val="26"/>
                <w:szCs w:val="26"/>
              </w:rPr>
              <w:t>3,53</w:t>
            </w:r>
          </w:p>
        </w:tc>
        <w:tc>
          <w:tcPr>
            <w:tcW w:w="525" w:type="pct"/>
            <w:shd w:val="clear" w:color="auto" w:fill="FFFFFF"/>
            <w:vAlign w:val="center"/>
          </w:tcPr>
          <w:p w14:paraId="326B3F75" w14:textId="77777777" w:rsidR="00BA7A1E" w:rsidRPr="00F131B3" w:rsidRDefault="00BA7A1E" w:rsidP="00533C33">
            <w:pPr>
              <w:spacing w:before="60" w:after="60"/>
              <w:jc w:val="center"/>
              <w:rPr>
                <w:sz w:val="26"/>
                <w:szCs w:val="26"/>
              </w:rPr>
            </w:pPr>
            <w:r w:rsidRPr="00F131B3">
              <w:rPr>
                <w:sz w:val="26"/>
                <w:szCs w:val="26"/>
              </w:rPr>
              <w:t>4,76</w:t>
            </w:r>
          </w:p>
        </w:tc>
        <w:tc>
          <w:tcPr>
            <w:tcW w:w="515" w:type="pct"/>
            <w:shd w:val="clear" w:color="auto" w:fill="FFFFFF"/>
            <w:vAlign w:val="center"/>
          </w:tcPr>
          <w:p w14:paraId="576E3FB9" w14:textId="77777777" w:rsidR="00BA7A1E" w:rsidRPr="00F131B3" w:rsidRDefault="00BA7A1E" w:rsidP="00533C33">
            <w:pPr>
              <w:spacing w:before="60" w:after="60"/>
              <w:jc w:val="center"/>
              <w:rPr>
                <w:sz w:val="26"/>
                <w:szCs w:val="26"/>
              </w:rPr>
            </w:pPr>
            <w:r w:rsidRPr="00F131B3">
              <w:rPr>
                <w:sz w:val="26"/>
                <w:szCs w:val="26"/>
              </w:rPr>
              <w:t>9,52</w:t>
            </w:r>
          </w:p>
        </w:tc>
      </w:tr>
      <w:tr w:rsidR="00F131B3" w:rsidRPr="00F131B3" w14:paraId="2910D9E8" w14:textId="77777777" w:rsidTr="005949D1">
        <w:tc>
          <w:tcPr>
            <w:tcW w:w="393" w:type="pct"/>
            <w:shd w:val="clear" w:color="auto" w:fill="FFFFFF"/>
            <w:vAlign w:val="center"/>
          </w:tcPr>
          <w:p w14:paraId="6354056A" w14:textId="016D8F1D" w:rsidR="00BA7A1E" w:rsidRPr="00F131B3" w:rsidRDefault="00FF3980" w:rsidP="00533C33">
            <w:pPr>
              <w:spacing w:before="60" w:after="60"/>
              <w:jc w:val="center"/>
              <w:rPr>
                <w:sz w:val="26"/>
                <w:szCs w:val="26"/>
              </w:rPr>
            </w:pPr>
            <w:r w:rsidRPr="00F131B3">
              <w:rPr>
                <w:sz w:val="26"/>
                <w:szCs w:val="26"/>
              </w:rPr>
              <w:t>2</w:t>
            </w:r>
          </w:p>
        </w:tc>
        <w:tc>
          <w:tcPr>
            <w:tcW w:w="1106" w:type="pct"/>
            <w:shd w:val="clear" w:color="auto" w:fill="FFFFFF"/>
            <w:vAlign w:val="center"/>
          </w:tcPr>
          <w:p w14:paraId="296095AA" w14:textId="77777777" w:rsidR="00BA7A1E" w:rsidRPr="00F131B3" w:rsidRDefault="00BA7A1E" w:rsidP="00533C33">
            <w:pPr>
              <w:spacing w:before="60" w:after="60"/>
              <w:ind w:left="122" w:right="92"/>
              <w:jc w:val="both"/>
              <w:rPr>
                <w:sz w:val="26"/>
                <w:szCs w:val="26"/>
              </w:rPr>
            </w:pPr>
            <w:r w:rsidRPr="00F131B3">
              <w:rPr>
                <w:sz w:val="26"/>
                <w:szCs w:val="26"/>
              </w:rPr>
              <w:t>Bàn làm việc</w:t>
            </w:r>
          </w:p>
        </w:tc>
        <w:tc>
          <w:tcPr>
            <w:tcW w:w="444" w:type="pct"/>
            <w:shd w:val="clear" w:color="auto" w:fill="FFFFFF"/>
            <w:vAlign w:val="center"/>
          </w:tcPr>
          <w:p w14:paraId="795A72A5"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1DED269E"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5063E551" w14:textId="77777777" w:rsidR="00BA7A1E" w:rsidRPr="00F131B3" w:rsidRDefault="00BA7A1E" w:rsidP="00533C33">
            <w:pPr>
              <w:spacing w:before="60" w:after="60"/>
              <w:jc w:val="center"/>
              <w:rPr>
                <w:sz w:val="26"/>
                <w:szCs w:val="26"/>
              </w:rPr>
            </w:pPr>
            <w:r w:rsidRPr="00F131B3">
              <w:rPr>
                <w:sz w:val="26"/>
                <w:szCs w:val="26"/>
              </w:rPr>
              <w:t>0,73</w:t>
            </w:r>
          </w:p>
        </w:tc>
        <w:tc>
          <w:tcPr>
            <w:tcW w:w="456" w:type="pct"/>
            <w:shd w:val="clear" w:color="auto" w:fill="FFFFFF"/>
            <w:vAlign w:val="center"/>
          </w:tcPr>
          <w:p w14:paraId="23612F04" w14:textId="77777777" w:rsidR="00BA7A1E" w:rsidRPr="00F131B3" w:rsidRDefault="00BA7A1E" w:rsidP="00533C33">
            <w:pPr>
              <w:spacing w:before="60" w:after="60"/>
              <w:jc w:val="center"/>
              <w:rPr>
                <w:sz w:val="26"/>
                <w:szCs w:val="26"/>
              </w:rPr>
            </w:pPr>
            <w:r w:rsidRPr="00F131B3">
              <w:rPr>
                <w:sz w:val="26"/>
                <w:szCs w:val="26"/>
              </w:rPr>
              <w:t>0,93</w:t>
            </w:r>
          </w:p>
        </w:tc>
        <w:tc>
          <w:tcPr>
            <w:tcW w:w="520" w:type="pct"/>
            <w:shd w:val="clear" w:color="auto" w:fill="FFFFFF"/>
            <w:vAlign w:val="center"/>
          </w:tcPr>
          <w:p w14:paraId="62557714" w14:textId="77777777" w:rsidR="00BA7A1E" w:rsidRPr="00F131B3" w:rsidRDefault="00BA7A1E" w:rsidP="00533C33">
            <w:pPr>
              <w:spacing w:before="60" w:after="60"/>
              <w:jc w:val="center"/>
              <w:rPr>
                <w:sz w:val="26"/>
                <w:szCs w:val="26"/>
              </w:rPr>
            </w:pPr>
            <w:r w:rsidRPr="00F131B3">
              <w:rPr>
                <w:sz w:val="26"/>
                <w:szCs w:val="26"/>
              </w:rPr>
              <w:t>1,26</w:t>
            </w:r>
          </w:p>
        </w:tc>
        <w:tc>
          <w:tcPr>
            <w:tcW w:w="525" w:type="pct"/>
            <w:shd w:val="clear" w:color="auto" w:fill="FFFFFF"/>
            <w:vAlign w:val="center"/>
          </w:tcPr>
          <w:p w14:paraId="03C6372D" w14:textId="77777777" w:rsidR="00BA7A1E" w:rsidRPr="00F131B3" w:rsidRDefault="00BA7A1E" w:rsidP="00533C33">
            <w:pPr>
              <w:spacing w:before="60" w:after="60"/>
              <w:jc w:val="center"/>
              <w:rPr>
                <w:sz w:val="26"/>
                <w:szCs w:val="26"/>
              </w:rPr>
            </w:pPr>
            <w:r w:rsidRPr="00F131B3">
              <w:rPr>
                <w:sz w:val="26"/>
                <w:szCs w:val="26"/>
              </w:rPr>
              <w:t>1,70</w:t>
            </w:r>
          </w:p>
        </w:tc>
        <w:tc>
          <w:tcPr>
            <w:tcW w:w="515" w:type="pct"/>
            <w:shd w:val="clear" w:color="auto" w:fill="FFFFFF"/>
            <w:vAlign w:val="center"/>
          </w:tcPr>
          <w:p w14:paraId="663F64F4" w14:textId="77777777" w:rsidR="00BA7A1E" w:rsidRPr="00F131B3" w:rsidRDefault="00BA7A1E" w:rsidP="00533C33">
            <w:pPr>
              <w:spacing w:before="60" w:after="60"/>
              <w:jc w:val="center"/>
              <w:rPr>
                <w:sz w:val="26"/>
                <w:szCs w:val="26"/>
              </w:rPr>
            </w:pPr>
            <w:r w:rsidRPr="00F131B3">
              <w:rPr>
                <w:sz w:val="26"/>
                <w:szCs w:val="26"/>
              </w:rPr>
              <w:t>3,40</w:t>
            </w:r>
          </w:p>
        </w:tc>
      </w:tr>
      <w:tr w:rsidR="00F131B3" w:rsidRPr="00F131B3" w14:paraId="596D8E3F" w14:textId="77777777" w:rsidTr="005949D1">
        <w:tc>
          <w:tcPr>
            <w:tcW w:w="393" w:type="pct"/>
            <w:shd w:val="clear" w:color="auto" w:fill="FFFFFF"/>
            <w:vAlign w:val="center"/>
          </w:tcPr>
          <w:p w14:paraId="06845707" w14:textId="29AD72A1" w:rsidR="00BA7A1E" w:rsidRPr="00F131B3" w:rsidRDefault="00FF3980" w:rsidP="00533C33">
            <w:pPr>
              <w:spacing w:before="60" w:after="60"/>
              <w:jc w:val="center"/>
              <w:rPr>
                <w:sz w:val="26"/>
                <w:szCs w:val="26"/>
              </w:rPr>
            </w:pPr>
            <w:r w:rsidRPr="00F131B3">
              <w:rPr>
                <w:sz w:val="26"/>
                <w:szCs w:val="26"/>
              </w:rPr>
              <w:t>3</w:t>
            </w:r>
          </w:p>
        </w:tc>
        <w:tc>
          <w:tcPr>
            <w:tcW w:w="1106" w:type="pct"/>
            <w:shd w:val="clear" w:color="auto" w:fill="FFFFFF"/>
            <w:vAlign w:val="center"/>
          </w:tcPr>
          <w:p w14:paraId="1E0B4E6F" w14:textId="77777777" w:rsidR="00BA7A1E" w:rsidRPr="00F131B3" w:rsidRDefault="00BA7A1E" w:rsidP="00533C33">
            <w:pPr>
              <w:spacing w:before="60" w:after="60"/>
              <w:ind w:left="122" w:right="92"/>
              <w:jc w:val="both"/>
              <w:rPr>
                <w:sz w:val="26"/>
                <w:szCs w:val="26"/>
              </w:rPr>
            </w:pPr>
            <w:r w:rsidRPr="00F131B3">
              <w:rPr>
                <w:sz w:val="26"/>
                <w:szCs w:val="26"/>
              </w:rPr>
              <w:t>Ghế tựa</w:t>
            </w:r>
          </w:p>
        </w:tc>
        <w:tc>
          <w:tcPr>
            <w:tcW w:w="444" w:type="pct"/>
            <w:shd w:val="clear" w:color="auto" w:fill="FFFFFF"/>
            <w:vAlign w:val="center"/>
          </w:tcPr>
          <w:p w14:paraId="32CCB637"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7277372A"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3ACB4ACA" w14:textId="77777777" w:rsidR="00BA7A1E" w:rsidRPr="00F131B3" w:rsidRDefault="00BA7A1E" w:rsidP="00533C33">
            <w:pPr>
              <w:spacing w:before="60" w:after="60"/>
              <w:jc w:val="center"/>
              <w:rPr>
                <w:sz w:val="26"/>
                <w:szCs w:val="26"/>
              </w:rPr>
            </w:pPr>
            <w:r w:rsidRPr="00F131B3">
              <w:rPr>
                <w:sz w:val="26"/>
                <w:szCs w:val="26"/>
              </w:rPr>
              <w:t>0,73</w:t>
            </w:r>
          </w:p>
        </w:tc>
        <w:tc>
          <w:tcPr>
            <w:tcW w:w="456" w:type="pct"/>
            <w:shd w:val="clear" w:color="auto" w:fill="FFFFFF"/>
            <w:vAlign w:val="center"/>
          </w:tcPr>
          <w:p w14:paraId="2400FC5B" w14:textId="77777777" w:rsidR="00BA7A1E" w:rsidRPr="00F131B3" w:rsidRDefault="00BA7A1E" w:rsidP="00533C33">
            <w:pPr>
              <w:spacing w:before="60" w:after="60"/>
              <w:jc w:val="center"/>
              <w:rPr>
                <w:sz w:val="26"/>
                <w:szCs w:val="26"/>
              </w:rPr>
            </w:pPr>
            <w:r w:rsidRPr="00F131B3">
              <w:rPr>
                <w:sz w:val="26"/>
                <w:szCs w:val="26"/>
              </w:rPr>
              <w:t>0,93</w:t>
            </w:r>
          </w:p>
        </w:tc>
        <w:tc>
          <w:tcPr>
            <w:tcW w:w="520" w:type="pct"/>
            <w:shd w:val="clear" w:color="auto" w:fill="FFFFFF"/>
            <w:vAlign w:val="center"/>
          </w:tcPr>
          <w:p w14:paraId="54DDE1C9" w14:textId="77777777" w:rsidR="00BA7A1E" w:rsidRPr="00F131B3" w:rsidRDefault="00BA7A1E" w:rsidP="00533C33">
            <w:pPr>
              <w:spacing w:before="60" w:after="60"/>
              <w:jc w:val="center"/>
              <w:rPr>
                <w:sz w:val="26"/>
                <w:szCs w:val="26"/>
              </w:rPr>
            </w:pPr>
            <w:r w:rsidRPr="00F131B3">
              <w:rPr>
                <w:sz w:val="26"/>
                <w:szCs w:val="26"/>
              </w:rPr>
              <w:t>1,26</w:t>
            </w:r>
          </w:p>
        </w:tc>
        <w:tc>
          <w:tcPr>
            <w:tcW w:w="525" w:type="pct"/>
            <w:shd w:val="clear" w:color="auto" w:fill="FFFFFF"/>
            <w:vAlign w:val="center"/>
          </w:tcPr>
          <w:p w14:paraId="5F2BB4BC" w14:textId="77777777" w:rsidR="00BA7A1E" w:rsidRPr="00F131B3" w:rsidRDefault="00BA7A1E" w:rsidP="00533C33">
            <w:pPr>
              <w:spacing w:before="60" w:after="60"/>
              <w:jc w:val="center"/>
              <w:rPr>
                <w:sz w:val="26"/>
                <w:szCs w:val="26"/>
              </w:rPr>
            </w:pPr>
            <w:r w:rsidRPr="00F131B3">
              <w:rPr>
                <w:sz w:val="26"/>
                <w:szCs w:val="26"/>
              </w:rPr>
              <w:t>1,70</w:t>
            </w:r>
          </w:p>
        </w:tc>
        <w:tc>
          <w:tcPr>
            <w:tcW w:w="515" w:type="pct"/>
            <w:shd w:val="clear" w:color="auto" w:fill="FFFFFF"/>
            <w:vAlign w:val="center"/>
          </w:tcPr>
          <w:p w14:paraId="2AC16C89" w14:textId="77777777" w:rsidR="00BA7A1E" w:rsidRPr="00F131B3" w:rsidRDefault="00BA7A1E" w:rsidP="00533C33">
            <w:pPr>
              <w:spacing w:before="60" w:after="60"/>
              <w:jc w:val="center"/>
              <w:rPr>
                <w:sz w:val="26"/>
                <w:szCs w:val="26"/>
              </w:rPr>
            </w:pPr>
            <w:r w:rsidRPr="00F131B3">
              <w:rPr>
                <w:sz w:val="26"/>
                <w:szCs w:val="26"/>
              </w:rPr>
              <w:t>3,40</w:t>
            </w:r>
          </w:p>
        </w:tc>
      </w:tr>
      <w:tr w:rsidR="00F131B3" w:rsidRPr="00F131B3" w14:paraId="163610DC" w14:textId="77777777" w:rsidTr="005949D1">
        <w:tc>
          <w:tcPr>
            <w:tcW w:w="393" w:type="pct"/>
            <w:shd w:val="clear" w:color="auto" w:fill="FFFFFF"/>
            <w:vAlign w:val="center"/>
          </w:tcPr>
          <w:p w14:paraId="5AF6F5DB" w14:textId="450609D7" w:rsidR="00BA7A1E" w:rsidRPr="00F131B3" w:rsidRDefault="00FF3980" w:rsidP="00533C33">
            <w:pPr>
              <w:spacing w:before="60" w:after="60"/>
              <w:jc w:val="center"/>
              <w:rPr>
                <w:sz w:val="26"/>
                <w:szCs w:val="26"/>
              </w:rPr>
            </w:pPr>
            <w:r w:rsidRPr="00F131B3">
              <w:rPr>
                <w:sz w:val="26"/>
                <w:szCs w:val="26"/>
              </w:rPr>
              <w:t>4</w:t>
            </w:r>
          </w:p>
        </w:tc>
        <w:tc>
          <w:tcPr>
            <w:tcW w:w="1106" w:type="pct"/>
            <w:shd w:val="clear" w:color="auto" w:fill="FFFFFF"/>
            <w:vAlign w:val="center"/>
          </w:tcPr>
          <w:p w14:paraId="4F42ACC6" w14:textId="77777777" w:rsidR="00BA7A1E" w:rsidRPr="00F131B3" w:rsidRDefault="00BA7A1E" w:rsidP="00533C33">
            <w:pPr>
              <w:spacing w:before="60" w:after="60"/>
              <w:ind w:left="122" w:right="92"/>
              <w:jc w:val="both"/>
              <w:rPr>
                <w:sz w:val="26"/>
                <w:szCs w:val="26"/>
              </w:rPr>
            </w:pPr>
            <w:r w:rsidRPr="00F131B3">
              <w:rPr>
                <w:sz w:val="26"/>
                <w:szCs w:val="26"/>
              </w:rPr>
              <w:t>Bàn vẽ kỹ thuật</w:t>
            </w:r>
          </w:p>
        </w:tc>
        <w:tc>
          <w:tcPr>
            <w:tcW w:w="444" w:type="pct"/>
            <w:shd w:val="clear" w:color="auto" w:fill="FFFFFF"/>
            <w:vAlign w:val="center"/>
          </w:tcPr>
          <w:p w14:paraId="4BEAF614"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0FEF486B"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1A044CD2" w14:textId="77777777" w:rsidR="00BA7A1E" w:rsidRPr="00F131B3" w:rsidRDefault="00BA7A1E" w:rsidP="00533C33">
            <w:pPr>
              <w:spacing w:before="60" w:after="60"/>
              <w:jc w:val="center"/>
              <w:rPr>
                <w:sz w:val="26"/>
                <w:szCs w:val="26"/>
              </w:rPr>
            </w:pPr>
            <w:r w:rsidRPr="00F131B3">
              <w:rPr>
                <w:sz w:val="26"/>
                <w:szCs w:val="26"/>
              </w:rPr>
              <w:t>0,73</w:t>
            </w:r>
          </w:p>
        </w:tc>
        <w:tc>
          <w:tcPr>
            <w:tcW w:w="456" w:type="pct"/>
            <w:shd w:val="clear" w:color="auto" w:fill="FFFFFF"/>
            <w:vAlign w:val="center"/>
          </w:tcPr>
          <w:p w14:paraId="3203C5F8" w14:textId="77777777" w:rsidR="00BA7A1E" w:rsidRPr="00F131B3" w:rsidRDefault="00BA7A1E" w:rsidP="00533C33">
            <w:pPr>
              <w:spacing w:before="60" w:after="60"/>
              <w:jc w:val="center"/>
              <w:rPr>
                <w:sz w:val="26"/>
                <w:szCs w:val="26"/>
              </w:rPr>
            </w:pPr>
            <w:r w:rsidRPr="00F131B3">
              <w:rPr>
                <w:sz w:val="26"/>
                <w:szCs w:val="26"/>
              </w:rPr>
              <w:t>0,93</w:t>
            </w:r>
          </w:p>
        </w:tc>
        <w:tc>
          <w:tcPr>
            <w:tcW w:w="520" w:type="pct"/>
            <w:shd w:val="clear" w:color="auto" w:fill="FFFFFF"/>
            <w:vAlign w:val="center"/>
          </w:tcPr>
          <w:p w14:paraId="55CE7EFA" w14:textId="77777777" w:rsidR="00BA7A1E" w:rsidRPr="00F131B3" w:rsidRDefault="00BA7A1E" w:rsidP="00533C33">
            <w:pPr>
              <w:spacing w:before="60" w:after="60"/>
              <w:jc w:val="center"/>
              <w:rPr>
                <w:sz w:val="26"/>
                <w:szCs w:val="26"/>
              </w:rPr>
            </w:pPr>
            <w:r w:rsidRPr="00F131B3">
              <w:rPr>
                <w:sz w:val="26"/>
                <w:szCs w:val="26"/>
              </w:rPr>
              <w:t>1,26</w:t>
            </w:r>
          </w:p>
        </w:tc>
        <w:tc>
          <w:tcPr>
            <w:tcW w:w="525" w:type="pct"/>
            <w:shd w:val="clear" w:color="auto" w:fill="FFFFFF"/>
            <w:vAlign w:val="center"/>
          </w:tcPr>
          <w:p w14:paraId="6DEA2C63" w14:textId="77777777" w:rsidR="00BA7A1E" w:rsidRPr="00F131B3" w:rsidRDefault="00BA7A1E" w:rsidP="00533C33">
            <w:pPr>
              <w:spacing w:before="60" w:after="60"/>
              <w:jc w:val="center"/>
              <w:rPr>
                <w:sz w:val="26"/>
                <w:szCs w:val="26"/>
              </w:rPr>
            </w:pPr>
            <w:r w:rsidRPr="00F131B3">
              <w:rPr>
                <w:sz w:val="26"/>
                <w:szCs w:val="26"/>
              </w:rPr>
              <w:t>1,70</w:t>
            </w:r>
          </w:p>
        </w:tc>
        <w:tc>
          <w:tcPr>
            <w:tcW w:w="515" w:type="pct"/>
            <w:shd w:val="clear" w:color="auto" w:fill="FFFFFF"/>
            <w:vAlign w:val="center"/>
          </w:tcPr>
          <w:p w14:paraId="4BB5BD90" w14:textId="77777777" w:rsidR="00BA7A1E" w:rsidRPr="00F131B3" w:rsidRDefault="00BA7A1E" w:rsidP="00533C33">
            <w:pPr>
              <w:spacing w:before="60" w:after="60"/>
              <w:jc w:val="center"/>
              <w:rPr>
                <w:sz w:val="26"/>
                <w:szCs w:val="26"/>
              </w:rPr>
            </w:pPr>
            <w:r w:rsidRPr="00F131B3">
              <w:rPr>
                <w:sz w:val="26"/>
                <w:szCs w:val="26"/>
              </w:rPr>
              <w:t>3,40</w:t>
            </w:r>
          </w:p>
        </w:tc>
      </w:tr>
      <w:tr w:rsidR="00F131B3" w:rsidRPr="00F131B3" w14:paraId="513974BC" w14:textId="77777777" w:rsidTr="005949D1">
        <w:tc>
          <w:tcPr>
            <w:tcW w:w="393" w:type="pct"/>
            <w:shd w:val="clear" w:color="auto" w:fill="FFFFFF"/>
            <w:vAlign w:val="center"/>
          </w:tcPr>
          <w:p w14:paraId="33318FB4" w14:textId="07F4198A" w:rsidR="00BA7A1E" w:rsidRPr="00F131B3" w:rsidRDefault="00FF3980" w:rsidP="00533C33">
            <w:pPr>
              <w:spacing w:before="60" w:after="60"/>
              <w:jc w:val="center"/>
              <w:rPr>
                <w:sz w:val="26"/>
                <w:szCs w:val="26"/>
              </w:rPr>
            </w:pPr>
            <w:r w:rsidRPr="00F131B3">
              <w:rPr>
                <w:sz w:val="26"/>
                <w:szCs w:val="26"/>
              </w:rPr>
              <w:t>5</w:t>
            </w:r>
          </w:p>
        </w:tc>
        <w:tc>
          <w:tcPr>
            <w:tcW w:w="1106" w:type="pct"/>
            <w:shd w:val="clear" w:color="auto" w:fill="FFFFFF"/>
            <w:vAlign w:val="center"/>
          </w:tcPr>
          <w:p w14:paraId="0F62C6AF" w14:textId="77777777" w:rsidR="00BA7A1E" w:rsidRPr="00F131B3" w:rsidRDefault="00BA7A1E" w:rsidP="00533C33">
            <w:pPr>
              <w:spacing w:before="60" w:after="60"/>
              <w:ind w:left="122" w:right="92"/>
              <w:jc w:val="both"/>
              <w:rPr>
                <w:sz w:val="26"/>
                <w:szCs w:val="26"/>
              </w:rPr>
            </w:pPr>
            <w:r w:rsidRPr="00F131B3">
              <w:rPr>
                <w:sz w:val="26"/>
                <w:szCs w:val="26"/>
              </w:rPr>
              <w:t>Giá để tài liệu</w:t>
            </w:r>
          </w:p>
        </w:tc>
        <w:tc>
          <w:tcPr>
            <w:tcW w:w="444" w:type="pct"/>
            <w:shd w:val="clear" w:color="auto" w:fill="FFFFFF"/>
            <w:vAlign w:val="center"/>
          </w:tcPr>
          <w:p w14:paraId="5B6CD654"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79673B8A"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025EEE3C" w14:textId="77777777" w:rsidR="00BA7A1E" w:rsidRPr="00F131B3" w:rsidRDefault="00BA7A1E" w:rsidP="00533C33">
            <w:pPr>
              <w:spacing w:before="60" w:after="60"/>
              <w:jc w:val="center"/>
              <w:rPr>
                <w:sz w:val="26"/>
                <w:szCs w:val="26"/>
              </w:rPr>
            </w:pPr>
            <w:r w:rsidRPr="00F131B3">
              <w:rPr>
                <w:sz w:val="26"/>
                <w:szCs w:val="26"/>
              </w:rPr>
              <w:t>0,18</w:t>
            </w:r>
          </w:p>
        </w:tc>
        <w:tc>
          <w:tcPr>
            <w:tcW w:w="456" w:type="pct"/>
            <w:shd w:val="clear" w:color="auto" w:fill="FFFFFF"/>
            <w:vAlign w:val="center"/>
          </w:tcPr>
          <w:p w14:paraId="0EE61ECF" w14:textId="77777777" w:rsidR="00BA7A1E" w:rsidRPr="00F131B3" w:rsidRDefault="00BA7A1E" w:rsidP="00533C33">
            <w:pPr>
              <w:spacing w:before="60" w:after="60"/>
              <w:jc w:val="center"/>
              <w:rPr>
                <w:sz w:val="26"/>
                <w:szCs w:val="26"/>
              </w:rPr>
            </w:pPr>
            <w:r w:rsidRPr="00F131B3">
              <w:rPr>
                <w:sz w:val="26"/>
                <w:szCs w:val="26"/>
              </w:rPr>
              <w:t>0,23</w:t>
            </w:r>
          </w:p>
        </w:tc>
        <w:tc>
          <w:tcPr>
            <w:tcW w:w="520" w:type="pct"/>
            <w:shd w:val="clear" w:color="auto" w:fill="FFFFFF"/>
            <w:vAlign w:val="center"/>
          </w:tcPr>
          <w:p w14:paraId="2D38A8B8" w14:textId="77777777" w:rsidR="00BA7A1E" w:rsidRPr="00F131B3" w:rsidRDefault="00BA7A1E" w:rsidP="00533C33">
            <w:pPr>
              <w:spacing w:before="60" w:after="60"/>
              <w:jc w:val="center"/>
              <w:rPr>
                <w:sz w:val="26"/>
                <w:szCs w:val="26"/>
              </w:rPr>
            </w:pPr>
            <w:r w:rsidRPr="00F131B3">
              <w:rPr>
                <w:sz w:val="26"/>
                <w:szCs w:val="26"/>
              </w:rPr>
              <w:t>0,31</w:t>
            </w:r>
          </w:p>
        </w:tc>
        <w:tc>
          <w:tcPr>
            <w:tcW w:w="525" w:type="pct"/>
            <w:shd w:val="clear" w:color="auto" w:fill="FFFFFF"/>
            <w:vAlign w:val="center"/>
          </w:tcPr>
          <w:p w14:paraId="71AD6A31" w14:textId="77777777" w:rsidR="00BA7A1E" w:rsidRPr="00F131B3" w:rsidRDefault="00BA7A1E" w:rsidP="00533C33">
            <w:pPr>
              <w:spacing w:before="60" w:after="60"/>
              <w:jc w:val="center"/>
              <w:rPr>
                <w:sz w:val="26"/>
                <w:szCs w:val="26"/>
              </w:rPr>
            </w:pPr>
            <w:r w:rsidRPr="00F131B3">
              <w:rPr>
                <w:sz w:val="26"/>
                <w:szCs w:val="26"/>
              </w:rPr>
              <w:t>0,43</w:t>
            </w:r>
          </w:p>
        </w:tc>
        <w:tc>
          <w:tcPr>
            <w:tcW w:w="515" w:type="pct"/>
            <w:shd w:val="clear" w:color="auto" w:fill="FFFFFF"/>
            <w:vAlign w:val="center"/>
          </w:tcPr>
          <w:p w14:paraId="24CFC15B" w14:textId="77777777" w:rsidR="00BA7A1E" w:rsidRPr="00F131B3" w:rsidRDefault="00BA7A1E" w:rsidP="00533C33">
            <w:pPr>
              <w:spacing w:before="60" w:after="60"/>
              <w:jc w:val="center"/>
              <w:rPr>
                <w:sz w:val="26"/>
                <w:szCs w:val="26"/>
              </w:rPr>
            </w:pPr>
            <w:r w:rsidRPr="00F131B3">
              <w:rPr>
                <w:sz w:val="26"/>
                <w:szCs w:val="26"/>
              </w:rPr>
              <w:t>0,86</w:t>
            </w:r>
          </w:p>
        </w:tc>
      </w:tr>
      <w:tr w:rsidR="00F131B3" w:rsidRPr="00F131B3" w14:paraId="223E363B" w14:textId="77777777" w:rsidTr="005949D1">
        <w:tc>
          <w:tcPr>
            <w:tcW w:w="393" w:type="pct"/>
            <w:shd w:val="clear" w:color="auto" w:fill="FFFFFF"/>
            <w:vAlign w:val="center"/>
          </w:tcPr>
          <w:p w14:paraId="24401E60" w14:textId="065F9501" w:rsidR="00BA7A1E" w:rsidRPr="00F131B3" w:rsidRDefault="00FF3980" w:rsidP="00533C33">
            <w:pPr>
              <w:spacing w:before="60" w:after="60"/>
              <w:jc w:val="center"/>
              <w:rPr>
                <w:sz w:val="26"/>
                <w:szCs w:val="26"/>
              </w:rPr>
            </w:pPr>
            <w:r w:rsidRPr="00F131B3">
              <w:rPr>
                <w:sz w:val="26"/>
                <w:szCs w:val="26"/>
              </w:rPr>
              <w:t>6</w:t>
            </w:r>
          </w:p>
        </w:tc>
        <w:tc>
          <w:tcPr>
            <w:tcW w:w="1106" w:type="pct"/>
            <w:shd w:val="clear" w:color="auto" w:fill="FFFFFF"/>
            <w:vAlign w:val="center"/>
          </w:tcPr>
          <w:p w14:paraId="4ADA06B1" w14:textId="77777777" w:rsidR="00BA7A1E" w:rsidRPr="00F131B3" w:rsidRDefault="00BA7A1E" w:rsidP="00533C33">
            <w:pPr>
              <w:spacing w:before="60" w:after="60"/>
              <w:ind w:left="122" w:right="92"/>
              <w:jc w:val="both"/>
              <w:rPr>
                <w:sz w:val="26"/>
                <w:szCs w:val="26"/>
              </w:rPr>
            </w:pPr>
            <w:r w:rsidRPr="00F131B3">
              <w:rPr>
                <w:sz w:val="26"/>
                <w:szCs w:val="26"/>
              </w:rPr>
              <w:t>Tủ đựng tài liệu</w:t>
            </w:r>
          </w:p>
        </w:tc>
        <w:tc>
          <w:tcPr>
            <w:tcW w:w="444" w:type="pct"/>
            <w:shd w:val="clear" w:color="auto" w:fill="FFFFFF"/>
            <w:vAlign w:val="center"/>
          </w:tcPr>
          <w:p w14:paraId="293F8886"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05653674"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2BC7A319" w14:textId="77777777" w:rsidR="00BA7A1E" w:rsidRPr="00F131B3" w:rsidRDefault="00BA7A1E" w:rsidP="00533C33">
            <w:pPr>
              <w:spacing w:before="60" w:after="60"/>
              <w:jc w:val="center"/>
              <w:rPr>
                <w:sz w:val="26"/>
                <w:szCs w:val="26"/>
              </w:rPr>
            </w:pPr>
            <w:r w:rsidRPr="00F131B3">
              <w:rPr>
                <w:sz w:val="26"/>
                <w:szCs w:val="26"/>
              </w:rPr>
              <w:t>0,18</w:t>
            </w:r>
          </w:p>
        </w:tc>
        <w:tc>
          <w:tcPr>
            <w:tcW w:w="456" w:type="pct"/>
            <w:shd w:val="clear" w:color="auto" w:fill="FFFFFF"/>
            <w:vAlign w:val="center"/>
          </w:tcPr>
          <w:p w14:paraId="24C8BD6A" w14:textId="77777777" w:rsidR="00BA7A1E" w:rsidRPr="00F131B3" w:rsidRDefault="00BA7A1E" w:rsidP="00533C33">
            <w:pPr>
              <w:spacing w:before="60" w:after="60"/>
              <w:jc w:val="center"/>
              <w:rPr>
                <w:sz w:val="26"/>
                <w:szCs w:val="26"/>
              </w:rPr>
            </w:pPr>
            <w:r w:rsidRPr="00F131B3">
              <w:rPr>
                <w:sz w:val="26"/>
                <w:szCs w:val="26"/>
              </w:rPr>
              <w:t>0,23</w:t>
            </w:r>
          </w:p>
        </w:tc>
        <w:tc>
          <w:tcPr>
            <w:tcW w:w="520" w:type="pct"/>
            <w:shd w:val="clear" w:color="auto" w:fill="FFFFFF"/>
            <w:vAlign w:val="center"/>
          </w:tcPr>
          <w:p w14:paraId="4417625A" w14:textId="77777777" w:rsidR="00BA7A1E" w:rsidRPr="00F131B3" w:rsidRDefault="00BA7A1E" w:rsidP="00533C33">
            <w:pPr>
              <w:spacing w:before="60" w:after="60"/>
              <w:jc w:val="center"/>
              <w:rPr>
                <w:sz w:val="26"/>
                <w:szCs w:val="26"/>
              </w:rPr>
            </w:pPr>
            <w:r w:rsidRPr="00F131B3">
              <w:rPr>
                <w:sz w:val="26"/>
                <w:szCs w:val="26"/>
              </w:rPr>
              <w:t>0,31</w:t>
            </w:r>
          </w:p>
        </w:tc>
        <w:tc>
          <w:tcPr>
            <w:tcW w:w="525" w:type="pct"/>
            <w:shd w:val="clear" w:color="auto" w:fill="FFFFFF"/>
            <w:vAlign w:val="center"/>
          </w:tcPr>
          <w:p w14:paraId="5024DE2D" w14:textId="77777777" w:rsidR="00BA7A1E" w:rsidRPr="00F131B3" w:rsidRDefault="00BA7A1E" w:rsidP="00533C33">
            <w:pPr>
              <w:spacing w:before="60" w:after="60"/>
              <w:jc w:val="center"/>
              <w:rPr>
                <w:sz w:val="26"/>
                <w:szCs w:val="26"/>
              </w:rPr>
            </w:pPr>
            <w:r w:rsidRPr="00F131B3">
              <w:rPr>
                <w:sz w:val="26"/>
                <w:szCs w:val="26"/>
              </w:rPr>
              <w:t>0,43</w:t>
            </w:r>
          </w:p>
        </w:tc>
        <w:tc>
          <w:tcPr>
            <w:tcW w:w="515" w:type="pct"/>
            <w:shd w:val="clear" w:color="auto" w:fill="FFFFFF"/>
            <w:vAlign w:val="center"/>
          </w:tcPr>
          <w:p w14:paraId="316C4921" w14:textId="77777777" w:rsidR="00BA7A1E" w:rsidRPr="00F131B3" w:rsidRDefault="00BA7A1E" w:rsidP="00533C33">
            <w:pPr>
              <w:spacing w:before="60" w:after="60"/>
              <w:jc w:val="center"/>
              <w:rPr>
                <w:sz w:val="26"/>
                <w:szCs w:val="26"/>
              </w:rPr>
            </w:pPr>
            <w:r w:rsidRPr="00F131B3">
              <w:rPr>
                <w:sz w:val="26"/>
                <w:szCs w:val="26"/>
              </w:rPr>
              <w:t>0,86</w:t>
            </w:r>
          </w:p>
        </w:tc>
      </w:tr>
      <w:tr w:rsidR="00F131B3" w:rsidRPr="00F131B3" w14:paraId="11967A84" w14:textId="77777777" w:rsidTr="005949D1">
        <w:tc>
          <w:tcPr>
            <w:tcW w:w="393" w:type="pct"/>
            <w:shd w:val="clear" w:color="auto" w:fill="FFFFFF"/>
            <w:vAlign w:val="center"/>
          </w:tcPr>
          <w:p w14:paraId="47B33499" w14:textId="1346255A" w:rsidR="00BA7A1E" w:rsidRPr="00F131B3" w:rsidRDefault="00FF3980" w:rsidP="00533C33">
            <w:pPr>
              <w:spacing w:before="60" w:after="60"/>
              <w:jc w:val="center"/>
              <w:rPr>
                <w:sz w:val="26"/>
                <w:szCs w:val="26"/>
              </w:rPr>
            </w:pPr>
            <w:r w:rsidRPr="00F131B3">
              <w:rPr>
                <w:sz w:val="26"/>
                <w:szCs w:val="26"/>
              </w:rPr>
              <w:t>7</w:t>
            </w:r>
          </w:p>
        </w:tc>
        <w:tc>
          <w:tcPr>
            <w:tcW w:w="1106" w:type="pct"/>
            <w:shd w:val="clear" w:color="auto" w:fill="FFFFFF"/>
            <w:vAlign w:val="center"/>
          </w:tcPr>
          <w:p w14:paraId="40F5B024" w14:textId="77777777" w:rsidR="00BA7A1E" w:rsidRPr="00F131B3" w:rsidRDefault="00BA7A1E" w:rsidP="00533C33">
            <w:pPr>
              <w:spacing w:before="60" w:after="60"/>
              <w:ind w:left="122" w:right="92"/>
              <w:jc w:val="both"/>
              <w:rPr>
                <w:sz w:val="26"/>
                <w:szCs w:val="26"/>
              </w:rPr>
            </w:pPr>
            <w:r w:rsidRPr="00F131B3">
              <w:rPr>
                <w:sz w:val="26"/>
                <w:szCs w:val="26"/>
              </w:rPr>
              <w:t>Đèn neon 40W</w:t>
            </w:r>
          </w:p>
        </w:tc>
        <w:tc>
          <w:tcPr>
            <w:tcW w:w="444" w:type="pct"/>
            <w:shd w:val="clear" w:color="auto" w:fill="FFFFFF"/>
            <w:vAlign w:val="center"/>
          </w:tcPr>
          <w:p w14:paraId="2C7337C3" w14:textId="77777777" w:rsidR="00BA7A1E" w:rsidRPr="00F131B3" w:rsidRDefault="00BA7A1E" w:rsidP="00533C33">
            <w:pPr>
              <w:spacing w:before="60" w:after="60"/>
              <w:jc w:val="center"/>
              <w:rPr>
                <w:sz w:val="26"/>
                <w:szCs w:val="26"/>
              </w:rPr>
            </w:pPr>
            <w:r w:rsidRPr="00F131B3">
              <w:rPr>
                <w:sz w:val="26"/>
                <w:szCs w:val="26"/>
              </w:rPr>
              <w:t>Bộ</w:t>
            </w:r>
          </w:p>
        </w:tc>
        <w:tc>
          <w:tcPr>
            <w:tcW w:w="468" w:type="pct"/>
            <w:shd w:val="clear" w:color="auto" w:fill="FFFFFF"/>
            <w:vAlign w:val="center"/>
          </w:tcPr>
          <w:p w14:paraId="5B2EEFC8" w14:textId="77777777" w:rsidR="00BA7A1E" w:rsidRPr="00F131B3" w:rsidRDefault="00BA7A1E" w:rsidP="00533C33">
            <w:pPr>
              <w:spacing w:before="60" w:after="60"/>
              <w:jc w:val="center"/>
              <w:rPr>
                <w:sz w:val="26"/>
                <w:szCs w:val="26"/>
              </w:rPr>
            </w:pPr>
            <w:r w:rsidRPr="00F131B3">
              <w:rPr>
                <w:sz w:val="26"/>
                <w:szCs w:val="26"/>
              </w:rPr>
              <w:t>30</w:t>
            </w:r>
          </w:p>
        </w:tc>
        <w:tc>
          <w:tcPr>
            <w:tcW w:w="573" w:type="pct"/>
            <w:shd w:val="clear" w:color="auto" w:fill="FFFFFF"/>
            <w:vAlign w:val="center"/>
          </w:tcPr>
          <w:p w14:paraId="65F2B61D" w14:textId="77777777" w:rsidR="00BA7A1E" w:rsidRPr="00F131B3" w:rsidRDefault="00BA7A1E" w:rsidP="00533C33">
            <w:pPr>
              <w:spacing w:before="60" w:after="60"/>
              <w:jc w:val="center"/>
              <w:rPr>
                <w:sz w:val="26"/>
                <w:szCs w:val="26"/>
              </w:rPr>
            </w:pPr>
            <w:r w:rsidRPr="00F131B3">
              <w:rPr>
                <w:sz w:val="26"/>
                <w:szCs w:val="26"/>
              </w:rPr>
              <w:t>1,46</w:t>
            </w:r>
          </w:p>
        </w:tc>
        <w:tc>
          <w:tcPr>
            <w:tcW w:w="456" w:type="pct"/>
            <w:shd w:val="clear" w:color="auto" w:fill="FFFFFF"/>
            <w:vAlign w:val="center"/>
          </w:tcPr>
          <w:p w14:paraId="2B416F19" w14:textId="77777777" w:rsidR="00BA7A1E" w:rsidRPr="00F131B3" w:rsidRDefault="00BA7A1E" w:rsidP="00533C33">
            <w:pPr>
              <w:spacing w:before="60" w:after="60"/>
              <w:jc w:val="center"/>
              <w:rPr>
                <w:sz w:val="26"/>
                <w:szCs w:val="26"/>
              </w:rPr>
            </w:pPr>
            <w:r w:rsidRPr="00F131B3">
              <w:rPr>
                <w:sz w:val="26"/>
                <w:szCs w:val="26"/>
              </w:rPr>
              <w:t>1,86</w:t>
            </w:r>
          </w:p>
        </w:tc>
        <w:tc>
          <w:tcPr>
            <w:tcW w:w="520" w:type="pct"/>
            <w:shd w:val="clear" w:color="auto" w:fill="FFFFFF"/>
            <w:vAlign w:val="center"/>
          </w:tcPr>
          <w:p w14:paraId="084FCF87" w14:textId="77777777" w:rsidR="00BA7A1E" w:rsidRPr="00F131B3" w:rsidRDefault="00BA7A1E" w:rsidP="00533C33">
            <w:pPr>
              <w:spacing w:before="60" w:after="60"/>
              <w:jc w:val="center"/>
              <w:rPr>
                <w:sz w:val="26"/>
                <w:szCs w:val="26"/>
              </w:rPr>
            </w:pPr>
            <w:r w:rsidRPr="00F131B3">
              <w:rPr>
                <w:sz w:val="26"/>
                <w:szCs w:val="26"/>
              </w:rPr>
              <w:t>2,51</w:t>
            </w:r>
          </w:p>
        </w:tc>
        <w:tc>
          <w:tcPr>
            <w:tcW w:w="525" w:type="pct"/>
            <w:shd w:val="clear" w:color="auto" w:fill="FFFFFF"/>
            <w:vAlign w:val="center"/>
          </w:tcPr>
          <w:p w14:paraId="78D91F6B" w14:textId="77777777" w:rsidR="00BA7A1E" w:rsidRPr="00F131B3" w:rsidRDefault="00BA7A1E" w:rsidP="00533C33">
            <w:pPr>
              <w:spacing w:before="60" w:after="60"/>
              <w:jc w:val="center"/>
              <w:rPr>
                <w:sz w:val="26"/>
                <w:szCs w:val="26"/>
              </w:rPr>
            </w:pPr>
            <w:r w:rsidRPr="00F131B3">
              <w:rPr>
                <w:sz w:val="26"/>
                <w:szCs w:val="26"/>
              </w:rPr>
              <w:t>3,40</w:t>
            </w:r>
          </w:p>
        </w:tc>
        <w:tc>
          <w:tcPr>
            <w:tcW w:w="515" w:type="pct"/>
            <w:shd w:val="clear" w:color="auto" w:fill="FFFFFF"/>
            <w:vAlign w:val="center"/>
          </w:tcPr>
          <w:p w14:paraId="3C97409C" w14:textId="77777777" w:rsidR="00BA7A1E" w:rsidRPr="00F131B3" w:rsidRDefault="00BA7A1E" w:rsidP="00533C33">
            <w:pPr>
              <w:spacing w:before="60" w:after="60"/>
              <w:jc w:val="center"/>
              <w:rPr>
                <w:sz w:val="26"/>
                <w:szCs w:val="26"/>
              </w:rPr>
            </w:pPr>
            <w:r w:rsidRPr="00F131B3">
              <w:rPr>
                <w:sz w:val="26"/>
                <w:szCs w:val="26"/>
              </w:rPr>
              <w:t>6,80</w:t>
            </w:r>
          </w:p>
        </w:tc>
      </w:tr>
      <w:tr w:rsidR="00F131B3" w:rsidRPr="00F131B3" w14:paraId="1D067B54" w14:textId="77777777" w:rsidTr="005949D1">
        <w:tc>
          <w:tcPr>
            <w:tcW w:w="393" w:type="pct"/>
            <w:shd w:val="clear" w:color="auto" w:fill="FFFFFF"/>
            <w:vAlign w:val="center"/>
          </w:tcPr>
          <w:p w14:paraId="54E6C543" w14:textId="5CBEEACB" w:rsidR="00BA7A1E" w:rsidRPr="00F131B3" w:rsidRDefault="00FF3980" w:rsidP="00533C33">
            <w:pPr>
              <w:spacing w:before="60" w:after="60"/>
              <w:jc w:val="center"/>
              <w:rPr>
                <w:sz w:val="26"/>
                <w:szCs w:val="26"/>
              </w:rPr>
            </w:pPr>
            <w:r w:rsidRPr="00F131B3">
              <w:rPr>
                <w:sz w:val="26"/>
                <w:szCs w:val="26"/>
              </w:rPr>
              <w:t>8</w:t>
            </w:r>
          </w:p>
        </w:tc>
        <w:tc>
          <w:tcPr>
            <w:tcW w:w="1106" w:type="pct"/>
            <w:shd w:val="clear" w:color="auto" w:fill="FFFFFF"/>
            <w:vAlign w:val="center"/>
          </w:tcPr>
          <w:p w14:paraId="342A74BB" w14:textId="77777777" w:rsidR="00BA7A1E" w:rsidRPr="00F131B3" w:rsidRDefault="00BA7A1E" w:rsidP="00533C33">
            <w:pPr>
              <w:spacing w:before="60" w:after="60"/>
              <w:ind w:left="122" w:right="92"/>
              <w:jc w:val="both"/>
              <w:rPr>
                <w:sz w:val="26"/>
                <w:szCs w:val="26"/>
              </w:rPr>
            </w:pPr>
            <w:r w:rsidRPr="00F131B3">
              <w:rPr>
                <w:sz w:val="26"/>
                <w:szCs w:val="26"/>
              </w:rPr>
              <w:t>Ổn áp (chung) 10A</w:t>
            </w:r>
          </w:p>
        </w:tc>
        <w:tc>
          <w:tcPr>
            <w:tcW w:w="444" w:type="pct"/>
            <w:shd w:val="clear" w:color="auto" w:fill="FFFFFF"/>
            <w:vAlign w:val="center"/>
          </w:tcPr>
          <w:p w14:paraId="5BCCF828"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615908A5" w14:textId="77777777" w:rsidR="00BA7A1E" w:rsidRPr="00F131B3" w:rsidRDefault="00BA7A1E" w:rsidP="00533C33">
            <w:pPr>
              <w:spacing w:before="60" w:after="60"/>
              <w:jc w:val="center"/>
              <w:rPr>
                <w:sz w:val="26"/>
                <w:szCs w:val="26"/>
              </w:rPr>
            </w:pPr>
            <w:r w:rsidRPr="00F131B3">
              <w:rPr>
                <w:sz w:val="26"/>
                <w:szCs w:val="26"/>
              </w:rPr>
              <w:t>60</w:t>
            </w:r>
          </w:p>
        </w:tc>
        <w:tc>
          <w:tcPr>
            <w:tcW w:w="573" w:type="pct"/>
            <w:shd w:val="clear" w:color="auto" w:fill="FFFFFF"/>
            <w:vAlign w:val="center"/>
          </w:tcPr>
          <w:p w14:paraId="311E6F0A" w14:textId="77777777" w:rsidR="00BA7A1E" w:rsidRPr="00F131B3" w:rsidRDefault="00BA7A1E" w:rsidP="00533C33">
            <w:pPr>
              <w:spacing w:before="60" w:after="60"/>
              <w:jc w:val="center"/>
              <w:rPr>
                <w:sz w:val="26"/>
                <w:szCs w:val="26"/>
              </w:rPr>
            </w:pPr>
            <w:r w:rsidRPr="00F131B3">
              <w:rPr>
                <w:sz w:val="26"/>
                <w:szCs w:val="26"/>
              </w:rPr>
              <w:t>1,10</w:t>
            </w:r>
          </w:p>
        </w:tc>
        <w:tc>
          <w:tcPr>
            <w:tcW w:w="456" w:type="pct"/>
            <w:shd w:val="clear" w:color="auto" w:fill="FFFFFF"/>
            <w:vAlign w:val="center"/>
          </w:tcPr>
          <w:p w14:paraId="7796A726" w14:textId="77777777" w:rsidR="00BA7A1E" w:rsidRPr="00F131B3" w:rsidRDefault="00BA7A1E" w:rsidP="00533C33">
            <w:pPr>
              <w:spacing w:before="60" w:after="60"/>
              <w:jc w:val="center"/>
              <w:rPr>
                <w:sz w:val="26"/>
                <w:szCs w:val="26"/>
              </w:rPr>
            </w:pPr>
            <w:r w:rsidRPr="00F131B3">
              <w:rPr>
                <w:sz w:val="26"/>
                <w:szCs w:val="26"/>
              </w:rPr>
              <w:t>1,40</w:t>
            </w:r>
          </w:p>
        </w:tc>
        <w:tc>
          <w:tcPr>
            <w:tcW w:w="520" w:type="pct"/>
            <w:shd w:val="clear" w:color="auto" w:fill="FFFFFF"/>
            <w:vAlign w:val="center"/>
          </w:tcPr>
          <w:p w14:paraId="699758CF" w14:textId="77777777" w:rsidR="00BA7A1E" w:rsidRPr="00F131B3" w:rsidRDefault="00BA7A1E" w:rsidP="00533C33">
            <w:pPr>
              <w:spacing w:before="60" w:after="60"/>
              <w:jc w:val="center"/>
              <w:rPr>
                <w:sz w:val="26"/>
                <w:szCs w:val="26"/>
              </w:rPr>
            </w:pPr>
            <w:r w:rsidRPr="00F131B3">
              <w:rPr>
                <w:sz w:val="26"/>
                <w:szCs w:val="26"/>
              </w:rPr>
              <w:t>1,88</w:t>
            </w:r>
          </w:p>
        </w:tc>
        <w:tc>
          <w:tcPr>
            <w:tcW w:w="525" w:type="pct"/>
            <w:shd w:val="clear" w:color="auto" w:fill="FFFFFF"/>
            <w:vAlign w:val="center"/>
          </w:tcPr>
          <w:p w14:paraId="6E36EEB7" w14:textId="77777777" w:rsidR="00BA7A1E" w:rsidRPr="00F131B3" w:rsidRDefault="00BA7A1E" w:rsidP="00533C33">
            <w:pPr>
              <w:spacing w:before="60" w:after="60"/>
              <w:jc w:val="center"/>
              <w:rPr>
                <w:sz w:val="26"/>
                <w:szCs w:val="26"/>
              </w:rPr>
            </w:pPr>
            <w:r w:rsidRPr="00F131B3">
              <w:rPr>
                <w:sz w:val="26"/>
                <w:szCs w:val="26"/>
              </w:rPr>
              <w:t>2,55</w:t>
            </w:r>
          </w:p>
        </w:tc>
        <w:tc>
          <w:tcPr>
            <w:tcW w:w="515" w:type="pct"/>
            <w:shd w:val="clear" w:color="auto" w:fill="FFFFFF"/>
            <w:vAlign w:val="center"/>
          </w:tcPr>
          <w:p w14:paraId="4C70C370" w14:textId="77777777" w:rsidR="00BA7A1E" w:rsidRPr="00F131B3" w:rsidRDefault="00BA7A1E" w:rsidP="00533C33">
            <w:pPr>
              <w:spacing w:before="60" w:after="60"/>
              <w:jc w:val="center"/>
              <w:rPr>
                <w:sz w:val="26"/>
                <w:szCs w:val="26"/>
              </w:rPr>
            </w:pPr>
            <w:r w:rsidRPr="00F131B3">
              <w:rPr>
                <w:sz w:val="26"/>
                <w:szCs w:val="26"/>
              </w:rPr>
              <w:t>5,10</w:t>
            </w:r>
          </w:p>
        </w:tc>
      </w:tr>
      <w:tr w:rsidR="00F131B3" w:rsidRPr="00F131B3" w14:paraId="437A988D" w14:textId="77777777" w:rsidTr="005949D1">
        <w:tc>
          <w:tcPr>
            <w:tcW w:w="393" w:type="pct"/>
            <w:shd w:val="clear" w:color="auto" w:fill="FFFFFF"/>
            <w:vAlign w:val="center"/>
          </w:tcPr>
          <w:p w14:paraId="1CB5FE9D" w14:textId="4333BAF9" w:rsidR="00BA7A1E" w:rsidRPr="00F131B3" w:rsidRDefault="00FF3980" w:rsidP="00533C33">
            <w:pPr>
              <w:spacing w:before="60" w:after="60"/>
              <w:jc w:val="center"/>
              <w:rPr>
                <w:sz w:val="26"/>
                <w:szCs w:val="26"/>
              </w:rPr>
            </w:pPr>
            <w:r w:rsidRPr="00F131B3">
              <w:rPr>
                <w:sz w:val="26"/>
                <w:szCs w:val="26"/>
              </w:rPr>
              <w:t>9</w:t>
            </w:r>
          </w:p>
        </w:tc>
        <w:tc>
          <w:tcPr>
            <w:tcW w:w="1106" w:type="pct"/>
            <w:shd w:val="clear" w:color="auto" w:fill="FFFFFF"/>
            <w:vAlign w:val="center"/>
          </w:tcPr>
          <w:p w14:paraId="0CF59040" w14:textId="77777777" w:rsidR="00BA7A1E" w:rsidRPr="00F131B3" w:rsidRDefault="00BA7A1E" w:rsidP="00533C33">
            <w:pPr>
              <w:spacing w:before="60" w:after="60"/>
              <w:ind w:left="122" w:right="92"/>
              <w:jc w:val="both"/>
              <w:rPr>
                <w:sz w:val="26"/>
                <w:szCs w:val="26"/>
              </w:rPr>
            </w:pPr>
            <w:r w:rsidRPr="00F131B3">
              <w:rPr>
                <w:sz w:val="26"/>
                <w:szCs w:val="26"/>
              </w:rPr>
              <w:t>Đồng hồ treo tường</w:t>
            </w:r>
          </w:p>
        </w:tc>
        <w:tc>
          <w:tcPr>
            <w:tcW w:w="444" w:type="pct"/>
            <w:shd w:val="clear" w:color="auto" w:fill="FFFFFF"/>
            <w:vAlign w:val="center"/>
          </w:tcPr>
          <w:p w14:paraId="43AB981A"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28F707C5" w14:textId="77777777" w:rsidR="00BA7A1E" w:rsidRPr="00F131B3" w:rsidRDefault="00BA7A1E" w:rsidP="00533C33">
            <w:pPr>
              <w:spacing w:before="60" w:after="60"/>
              <w:jc w:val="center"/>
              <w:rPr>
                <w:sz w:val="26"/>
                <w:szCs w:val="26"/>
              </w:rPr>
            </w:pPr>
            <w:r w:rsidRPr="00F131B3">
              <w:rPr>
                <w:sz w:val="26"/>
                <w:szCs w:val="26"/>
              </w:rPr>
              <w:t>36</w:t>
            </w:r>
          </w:p>
        </w:tc>
        <w:tc>
          <w:tcPr>
            <w:tcW w:w="573" w:type="pct"/>
            <w:shd w:val="clear" w:color="auto" w:fill="FFFFFF"/>
            <w:vAlign w:val="center"/>
          </w:tcPr>
          <w:p w14:paraId="05479A24" w14:textId="77777777" w:rsidR="00BA7A1E" w:rsidRPr="00F131B3" w:rsidRDefault="00BA7A1E" w:rsidP="00533C33">
            <w:pPr>
              <w:spacing w:before="60" w:after="60"/>
              <w:jc w:val="center"/>
              <w:rPr>
                <w:sz w:val="26"/>
                <w:szCs w:val="26"/>
              </w:rPr>
            </w:pPr>
            <w:r w:rsidRPr="00F131B3">
              <w:rPr>
                <w:sz w:val="26"/>
                <w:szCs w:val="26"/>
              </w:rPr>
              <w:t>0,37</w:t>
            </w:r>
          </w:p>
        </w:tc>
        <w:tc>
          <w:tcPr>
            <w:tcW w:w="456" w:type="pct"/>
            <w:shd w:val="clear" w:color="auto" w:fill="FFFFFF"/>
            <w:vAlign w:val="center"/>
          </w:tcPr>
          <w:p w14:paraId="26F104A3" w14:textId="77777777" w:rsidR="00BA7A1E" w:rsidRPr="00F131B3" w:rsidRDefault="00BA7A1E" w:rsidP="00533C33">
            <w:pPr>
              <w:spacing w:before="60" w:after="60"/>
              <w:jc w:val="center"/>
              <w:rPr>
                <w:sz w:val="26"/>
                <w:szCs w:val="26"/>
              </w:rPr>
            </w:pPr>
            <w:r w:rsidRPr="00F131B3">
              <w:rPr>
                <w:sz w:val="26"/>
                <w:szCs w:val="26"/>
              </w:rPr>
              <w:t>0,47</w:t>
            </w:r>
          </w:p>
        </w:tc>
        <w:tc>
          <w:tcPr>
            <w:tcW w:w="520" w:type="pct"/>
            <w:shd w:val="clear" w:color="auto" w:fill="FFFFFF"/>
            <w:vAlign w:val="center"/>
          </w:tcPr>
          <w:p w14:paraId="074BA57A" w14:textId="77777777" w:rsidR="00BA7A1E" w:rsidRPr="00F131B3" w:rsidRDefault="00BA7A1E" w:rsidP="00533C33">
            <w:pPr>
              <w:spacing w:before="60" w:after="60"/>
              <w:jc w:val="center"/>
              <w:rPr>
                <w:sz w:val="26"/>
                <w:szCs w:val="26"/>
              </w:rPr>
            </w:pPr>
            <w:r w:rsidRPr="00F131B3">
              <w:rPr>
                <w:sz w:val="26"/>
                <w:szCs w:val="26"/>
              </w:rPr>
              <w:t>0,63</w:t>
            </w:r>
          </w:p>
        </w:tc>
        <w:tc>
          <w:tcPr>
            <w:tcW w:w="525" w:type="pct"/>
            <w:shd w:val="clear" w:color="auto" w:fill="FFFFFF"/>
            <w:vAlign w:val="center"/>
          </w:tcPr>
          <w:p w14:paraId="7C17FF00" w14:textId="77777777" w:rsidR="00BA7A1E" w:rsidRPr="00F131B3" w:rsidRDefault="00BA7A1E" w:rsidP="00533C33">
            <w:pPr>
              <w:spacing w:before="60" w:after="60"/>
              <w:jc w:val="center"/>
              <w:rPr>
                <w:sz w:val="26"/>
                <w:szCs w:val="26"/>
              </w:rPr>
            </w:pPr>
            <w:r w:rsidRPr="00F131B3">
              <w:rPr>
                <w:sz w:val="26"/>
                <w:szCs w:val="26"/>
              </w:rPr>
              <w:t>0,85</w:t>
            </w:r>
          </w:p>
        </w:tc>
        <w:tc>
          <w:tcPr>
            <w:tcW w:w="515" w:type="pct"/>
            <w:shd w:val="clear" w:color="auto" w:fill="FFFFFF"/>
            <w:vAlign w:val="center"/>
          </w:tcPr>
          <w:p w14:paraId="3F9EA05B" w14:textId="77777777" w:rsidR="00BA7A1E" w:rsidRPr="00F131B3" w:rsidRDefault="00BA7A1E" w:rsidP="00533C33">
            <w:pPr>
              <w:spacing w:before="60" w:after="60"/>
              <w:jc w:val="center"/>
              <w:rPr>
                <w:sz w:val="26"/>
                <w:szCs w:val="26"/>
              </w:rPr>
            </w:pPr>
            <w:r w:rsidRPr="00F131B3">
              <w:rPr>
                <w:sz w:val="26"/>
                <w:szCs w:val="26"/>
              </w:rPr>
              <w:t>1,70</w:t>
            </w:r>
          </w:p>
        </w:tc>
      </w:tr>
      <w:tr w:rsidR="00F131B3" w:rsidRPr="00F131B3" w14:paraId="637C8273" w14:textId="77777777" w:rsidTr="005949D1">
        <w:tc>
          <w:tcPr>
            <w:tcW w:w="393" w:type="pct"/>
            <w:shd w:val="clear" w:color="auto" w:fill="FFFFFF"/>
            <w:vAlign w:val="center"/>
          </w:tcPr>
          <w:p w14:paraId="513B3CBA" w14:textId="26041DBC" w:rsidR="00BA7A1E" w:rsidRPr="00F131B3" w:rsidRDefault="00BA7A1E" w:rsidP="00533C33">
            <w:pPr>
              <w:spacing w:before="60" w:after="60"/>
              <w:jc w:val="center"/>
              <w:rPr>
                <w:sz w:val="26"/>
                <w:szCs w:val="26"/>
              </w:rPr>
            </w:pPr>
            <w:r w:rsidRPr="00F131B3">
              <w:rPr>
                <w:sz w:val="26"/>
                <w:szCs w:val="26"/>
              </w:rPr>
              <w:t>1</w:t>
            </w:r>
            <w:r w:rsidR="00FF3980" w:rsidRPr="00F131B3">
              <w:rPr>
                <w:sz w:val="26"/>
                <w:szCs w:val="26"/>
              </w:rPr>
              <w:t>0</w:t>
            </w:r>
          </w:p>
        </w:tc>
        <w:tc>
          <w:tcPr>
            <w:tcW w:w="1106" w:type="pct"/>
            <w:shd w:val="clear" w:color="auto" w:fill="FFFFFF"/>
            <w:vAlign w:val="center"/>
          </w:tcPr>
          <w:p w14:paraId="68958DCD" w14:textId="77777777" w:rsidR="00BA7A1E" w:rsidRPr="00F131B3" w:rsidRDefault="00BA7A1E" w:rsidP="00533C33">
            <w:pPr>
              <w:spacing w:before="60" w:after="60"/>
              <w:ind w:left="122" w:right="92"/>
              <w:jc w:val="both"/>
              <w:rPr>
                <w:sz w:val="26"/>
                <w:szCs w:val="26"/>
              </w:rPr>
            </w:pPr>
            <w:r w:rsidRPr="00F131B3">
              <w:rPr>
                <w:sz w:val="26"/>
                <w:szCs w:val="26"/>
              </w:rPr>
              <w:t>Quy phạm</w:t>
            </w:r>
          </w:p>
        </w:tc>
        <w:tc>
          <w:tcPr>
            <w:tcW w:w="444" w:type="pct"/>
            <w:shd w:val="clear" w:color="auto" w:fill="FFFFFF"/>
            <w:vAlign w:val="center"/>
          </w:tcPr>
          <w:p w14:paraId="4C6DD055" w14:textId="77777777" w:rsidR="00BA7A1E" w:rsidRPr="00F131B3" w:rsidRDefault="00BA7A1E" w:rsidP="00533C33">
            <w:pPr>
              <w:spacing w:before="60" w:after="60"/>
              <w:jc w:val="center"/>
              <w:rPr>
                <w:sz w:val="26"/>
                <w:szCs w:val="26"/>
              </w:rPr>
            </w:pPr>
            <w:r w:rsidRPr="00F131B3">
              <w:rPr>
                <w:sz w:val="26"/>
                <w:szCs w:val="26"/>
              </w:rPr>
              <w:t>Quyển</w:t>
            </w:r>
          </w:p>
        </w:tc>
        <w:tc>
          <w:tcPr>
            <w:tcW w:w="468" w:type="pct"/>
            <w:shd w:val="clear" w:color="auto" w:fill="FFFFFF"/>
            <w:vAlign w:val="center"/>
          </w:tcPr>
          <w:p w14:paraId="2BDE2512" w14:textId="77777777" w:rsidR="00BA7A1E" w:rsidRPr="00F131B3" w:rsidRDefault="00BA7A1E" w:rsidP="00533C33">
            <w:pPr>
              <w:spacing w:before="60" w:after="60"/>
              <w:jc w:val="center"/>
              <w:rPr>
                <w:sz w:val="26"/>
                <w:szCs w:val="26"/>
              </w:rPr>
            </w:pPr>
            <w:r w:rsidRPr="00F131B3">
              <w:rPr>
                <w:sz w:val="26"/>
                <w:szCs w:val="26"/>
              </w:rPr>
              <w:t>48</w:t>
            </w:r>
          </w:p>
        </w:tc>
        <w:tc>
          <w:tcPr>
            <w:tcW w:w="573" w:type="pct"/>
            <w:shd w:val="clear" w:color="auto" w:fill="FFFFFF"/>
            <w:vAlign w:val="center"/>
          </w:tcPr>
          <w:p w14:paraId="4B11B1BF" w14:textId="77777777" w:rsidR="00BA7A1E" w:rsidRPr="00F131B3" w:rsidRDefault="00BA7A1E" w:rsidP="00533C33">
            <w:pPr>
              <w:spacing w:before="60" w:after="60"/>
              <w:jc w:val="center"/>
              <w:rPr>
                <w:sz w:val="26"/>
                <w:szCs w:val="26"/>
              </w:rPr>
            </w:pPr>
            <w:r w:rsidRPr="00F131B3">
              <w:rPr>
                <w:sz w:val="26"/>
                <w:szCs w:val="26"/>
              </w:rPr>
              <w:t>0,02</w:t>
            </w:r>
          </w:p>
        </w:tc>
        <w:tc>
          <w:tcPr>
            <w:tcW w:w="456" w:type="pct"/>
            <w:shd w:val="clear" w:color="auto" w:fill="FFFFFF"/>
            <w:vAlign w:val="center"/>
          </w:tcPr>
          <w:p w14:paraId="00DCD8BD" w14:textId="77777777" w:rsidR="00BA7A1E" w:rsidRPr="00F131B3" w:rsidRDefault="00BA7A1E" w:rsidP="00533C33">
            <w:pPr>
              <w:spacing w:before="60" w:after="60"/>
              <w:jc w:val="center"/>
              <w:rPr>
                <w:sz w:val="26"/>
                <w:szCs w:val="26"/>
              </w:rPr>
            </w:pPr>
            <w:r w:rsidRPr="00F131B3">
              <w:rPr>
                <w:sz w:val="26"/>
                <w:szCs w:val="26"/>
              </w:rPr>
              <w:t>0,02</w:t>
            </w:r>
          </w:p>
        </w:tc>
        <w:tc>
          <w:tcPr>
            <w:tcW w:w="520" w:type="pct"/>
            <w:shd w:val="clear" w:color="auto" w:fill="FFFFFF"/>
            <w:vAlign w:val="center"/>
          </w:tcPr>
          <w:p w14:paraId="337370CD" w14:textId="77777777" w:rsidR="00BA7A1E" w:rsidRPr="00F131B3" w:rsidRDefault="00BA7A1E" w:rsidP="00533C33">
            <w:pPr>
              <w:spacing w:before="60" w:after="60"/>
              <w:jc w:val="center"/>
              <w:rPr>
                <w:sz w:val="26"/>
                <w:szCs w:val="26"/>
              </w:rPr>
            </w:pPr>
            <w:r w:rsidRPr="00F131B3">
              <w:rPr>
                <w:sz w:val="26"/>
                <w:szCs w:val="26"/>
              </w:rPr>
              <w:t>0,03</w:t>
            </w:r>
          </w:p>
        </w:tc>
        <w:tc>
          <w:tcPr>
            <w:tcW w:w="525" w:type="pct"/>
            <w:shd w:val="clear" w:color="auto" w:fill="FFFFFF"/>
            <w:vAlign w:val="center"/>
          </w:tcPr>
          <w:p w14:paraId="6EBB2D68" w14:textId="77777777" w:rsidR="00BA7A1E" w:rsidRPr="00F131B3" w:rsidRDefault="00BA7A1E" w:rsidP="00533C33">
            <w:pPr>
              <w:spacing w:before="60" w:after="60"/>
              <w:jc w:val="center"/>
              <w:rPr>
                <w:sz w:val="26"/>
                <w:szCs w:val="26"/>
              </w:rPr>
            </w:pPr>
            <w:r w:rsidRPr="00F131B3">
              <w:rPr>
                <w:sz w:val="26"/>
                <w:szCs w:val="26"/>
              </w:rPr>
              <w:t>0,04</w:t>
            </w:r>
          </w:p>
        </w:tc>
        <w:tc>
          <w:tcPr>
            <w:tcW w:w="515" w:type="pct"/>
            <w:shd w:val="clear" w:color="auto" w:fill="FFFFFF"/>
            <w:vAlign w:val="center"/>
          </w:tcPr>
          <w:p w14:paraId="1DC9D852" w14:textId="77777777" w:rsidR="00BA7A1E" w:rsidRPr="00F131B3" w:rsidRDefault="00BA7A1E" w:rsidP="00533C33">
            <w:pPr>
              <w:spacing w:before="60" w:after="60"/>
              <w:jc w:val="center"/>
              <w:rPr>
                <w:sz w:val="26"/>
                <w:szCs w:val="26"/>
              </w:rPr>
            </w:pPr>
            <w:r w:rsidRPr="00F131B3">
              <w:rPr>
                <w:sz w:val="26"/>
                <w:szCs w:val="26"/>
              </w:rPr>
              <w:t>0,08</w:t>
            </w:r>
          </w:p>
        </w:tc>
      </w:tr>
      <w:tr w:rsidR="00F131B3" w:rsidRPr="00F131B3" w14:paraId="4F737A18" w14:textId="77777777" w:rsidTr="005949D1">
        <w:tc>
          <w:tcPr>
            <w:tcW w:w="393" w:type="pct"/>
            <w:shd w:val="clear" w:color="auto" w:fill="FFFFFF"/>
            <w:vAlign w:val="center"/>
          </w:tcPr>
          <w:p w14:paraId="3AA56C9D" w14:textId="13535C7B" w:rsidR="00BA7A1E" w:rsidRPr="00F131B3" w:rsidRDefault="00BA7A1E" w:rsidP="00533C33">
            <w:pPr>
              <w:spacing w:before="60" w:after="60"/>
              <w:jc w:val="center"/>
              <w:rPr>
                <w:sz w:val="26"/>
                <w:szCs w:val="26"/>
              </w:rPr>
            </w:pPr>
            <w:r w:rsidRPr="00F131B3">
              <w:rPr>
                <w:sz w:val="26"/>
                <w:szCs w:val="26"/>
              </w:rPr>
              <w:t>1</w:t>
            </w:r>
            <w:r w:rsidR="00FF3980" w:rsidRPr="00F131B3">
              <w:rPr>
                <w:sz w:val="26"/>
                <w:szCs w:val="26"/>
              </w:rPr>
              <w:t>1</w:t>
            </w:r>
          </w:p>
        </w:tc>
        <w:tc>
          <w:tcPr>
            <w:tcW w:w="1106" w:type="pct"/>
            <w:shd w:val="clear" w:color="auto" w:fill="FFFFFF"/>
            <w:vAlign w:val="center"/>
          </w:tcPr>
          <w:p w14:paraId="7744A005" w14:textId="77777777" w:rsidR="00BA7A1E" w:rsidRPr="00F131B3" w:rsidRDefault="00BA7A1E" w:rsidP="00533C33">
            <w:pPr>
              <w:spacing w:before="60" w:after="60"/>
              <w:ind w:left="122" w:right="92"/>
              <w:jc w:val="both"/>
              <w:rPr>
                <w:sz w:val="26"/>
                <w:szCs w:val="26"/>
              </w:rPr>
            </w:pPr>
            <w:r w:rsidRPr="00F131B3">
              <w:rPr>
                <w:sz w:val="26"/>
                <w:szCs w:val="26"/>
              </w:rPr>
              <w:t>Ký hiệu bản đồ</w:t>
            </w:r>
          </w:p>
        </w:tc>
        <w:tc>
          <w:tcPr>
            <w:tcW w:w="444" w:type="pct"/>
            <w:shd w:val="clear" w:color="auto" w:fill="FFFFFF"/>
            <w:vAlign w:val="center"/>
          </w:tcPr>
          <w:p w14:paraId="1EBBC99E" w14:textId="77777777" w:rsidR="00BA7A1E" w:rsidRPr="00F131B3" w:rsidRDefault="00BA7A1E" w:rsidP="00533C33">
            <w:pPr>
              <w:spacing w:before="60" w:after="60"/>
              <w:jc w:val="center"/>
              <w:rPr>
                <w:sz w:val="26"/>
                <w:szCs w:val="26"/>
              </w:rPr>
            </w:pPr>
            <w:r w:rsidRPr="00F131B3">
              <w:rPr>
                <w:sz w:val="26"/>
                <w:szCs w:val="26"/>
              </w:rPr>
              <w:t>Quyển</w:t>
            </w:r>
          </w:p>
        </w:tc>
        <w:tc>
          <w:tcPr>
            <w:tcW w:w="468" w:type="pct"/>
            <w:shd w:val="clear" w:color="auto" w:fill="FFFFFF"/>
            <w:vAlign w:val="center"/>
          </w:tcPr>
          <w:p w14:paraId="25327829" w14:textId="77777777" w:rsidR="00BA7A1E" w:rsidRPr="00F131B3" w:rsidRDefault="00BA7A1E" w:rsidP="00533C33">
            <w:pPr>
              <w:spacing w:before="60" w:after="60"/>
              <w:jc w:val="center"/>
              <w:rPr>
                <w:sz w:val="26"/>
                <w:szCs w:val="26"/>
              </w:rPr>
            </w:pPr>
            <w:r w:rsidRPr="00F131B3">
              <w:rPr>
                <w:sz w:val="26"/>
                <w:szCs w:val="26"/>
              </w:rPr>
              <w:t>48</w:t>
            </w:r>
          </w:p>
        </w:tc>
        <w:tc>
          <w:tcPr>
            <w:tcW w:w="573" w:type="pct"/>
            <w:shd w:val="clear" w:color="auto" w:fill="FFFFFF"/>
            <w:vAlign w:val="center"/>
          </w:tcPr>
          <w:p w14:paraId="3CD9D712" w14:textId="77777777" w:rsidR="00BA7A1E" w:rsidRPr="00F131B3" w:rsidRDefault="00BA7A1E" w:rsidP="00533C33">
            <w:pPr>
              <w:spacing w:before="60" w:after="60"/>
              <w:jc w:val="center"/>
              <w:rPr>
                <w:sz w:val="26"/>
                <w:szCs w:val="26"/>
              </w:rPr>
            </w:pPr>
            <w:r w:rsidRPr="00F131B3">
              <w:rPr>
                <w:sz w:val="26"/>
                <w:szCs w:val="26"/>
              </w:rPr>
              <w:t>0,02</w:t>
            </w:r>
          </w:p>
        </w:tc>
        <w:tc>
          <w:tcPr>
            <w:tcW w:w="456" w:type="pct"/>
            <w:shd w:val="clear" w:color="auto" w:fill="FFFFFF"/>
            <w:vAlign w:val="center"/>
          </w:tcPr>
          <w:p w14:paraId="0C1CAA74" w14:textId="77777777" w:rsidR="00BA7A1E" w:rsidRPr="00F131B3" w:rsidRDefault="00BA7A1E" w:rsidP="00533C33">
            <w:pPr>
              <w:spacing w:before="60" w:after="60"/>
              <w:jc w:val="center"/>
              <w:rPr>
                <w:sz w:val="26"/>
                <w:szCs w:val="26"/>
              </w:rPr>
            </w:pPr>
            <w:r w:rsidRPr="00F131B3">
              <w:rPr>
                <w:sz w:val="26"/>
                <w:szCs w:val="26"/>
              </w:rPr>
              <w:t>0,02</w:t>
            </w:r>
          </w:p>
        </w:tc>
        <w:tc>
          <w:tcPr>
            <w:tcW w:w="520" w:type="pct"/>
            <w:shd w:val="clear" w:color="auto" w:fill="FFFFFF"/>
            <w:vAlign w:val="center"/>
          </w:tcPr>
          <w:p w14:paraId="42C3E09C" w14:textId="77777777" w:rsidR="00BA7A1E" w:rsidRPr="00F131B3" w:rsidRDefault="00BA7A1E" w:rsidP="00533C33">
            <w:pPr>
              <w:spacing w:before="60" w:after="60"/>
              <w:jc w:val="center"/>
              <w:rPr>
                <w:sz w:val="26"/>
                <w:szCs w:val="26"/>
              </w:rPr>
            </w:pPr>
            <w:r w:rsidRPr="00F131B3">
              <w:rPr>
                <w:sz w:val="26"/>
                <w:szCs w:val="26"/>
              </w:rPr>
              <w:t>0,03</w:t>
            </w:r>
          </w:p>
        </w:tc>
        <w:tc>
          <w:tcPr>
            <w:tcW w:w="525" w:type="pct"/>
            <w:shd w:val="clear" w:color="auto" w:fill="FFFFFF"/>
            <w:vAlign w:val="center"/>
          </w:tcPr>
          <w:p w14:paraId="6F8C8A8C" w14:textId="77777777" w:rsidR="00BA7A1E" w:rsidRPr="00F131B3" w:rsidRDefault="00BA7A1E" w:rsidP="00533C33">
            <w:pPr>
              <w:spacing w:before="60" w:after="60"/>
              <w:jc w:val="center"/>
              <w:rPr>
                <w:sz w:val="26"/>
                <w:szCs w:val="26"/>
              </w:rPr>
            </w:pPr>
            <w:r w:rsidRPr="00F131B3">
              <w:rPr>
                <w:sz w:val="26"/>
                <w:szCs w:val="26"/>
              </w:rPr>
              <w:t>0,04</w:t>
            </w:r>
          </w:p>
        </w:tc>
        <w:tc>
          <w:tcPr>
            <w:tcW w:w="515" w:type="pct"/>
            <w:shd w:val="clear" w:color="auto" w:fill="FFFFFF"/>
            <w:vAlign w:val="center"/>
          </w:tcPr>
          <w:p w14:paraId="7DAC20CE" w14:textId="77777777" w:rsidR="00BA7A1E" w:rsidRPr="00F131B3" w:rsidRDefault="00BA7A1E" w:rsidP="00533C33">
            <w:pPr>
              <w:spacing w:before="60" w:after="60"/>
              <w:jc w:val="center"/>
              <w:rPr>
                <w:sz w:val="26"/>
                <w:szCs w:val="26"/>
              </w:rPr>
            </w:pPr>
            <w:r w:rsidRPr="00F131B3">
              <w:rPr>
                <w:sz w:val="26"/>
                <w:szCs w:val="26"/>
              </w:rPr>
              <w:t>0,08</w:t>
            </w:r>
          </w:p>
        </w:tc>
      </w:tr>
      <w:tr w:rsidR="00F131B3" w:rsidRPr="00F131B3" w14:paraId="5CB12FDC" w14:textId="77777777" w:rsidTr="005949D1">
        <w:tc>
          <w:tcPr>
            <w:tcW w:w="393" w:type="pct"/>
            <w:shd w:val="clear" w:color="auto" w:fill="FFFFFF"/>
            <w:vAlign w:val="center"/>
          </w:tcPr>
          <w:p w14:paraId="1C1FBCEB" w14:textId="6ED097F2" w:rsidR="00BA7A1E" w:rsidRPr="00F131B3" w:rsidRDefault="00BA7A1E" w:rsidP="00533C33">
            <w:pPr>
              <w:spacing w:before="60" w:after="60"/>
              <w:jc w:val="center"/>
              <w:rPr>
                <w:sz w:val="26"/>
                <w:szCs w:val="26"/>
              </w:rPr>
            </w:pPr>
            <w:r w:rsidRPr="00F131B3">
              <w:rPr>
                <w:sz w:val="26"/>
                <w:szCs w:val="26"/>
              </w:rPr>
              <w:t>1</w:t>
            </w:r>
            <w:r w:rsidR="00FF3980" w:rsidRPr="00F131B3">
              <w:rPr>
                <w:sz w:val="26"/>
                <w:szCs w:val="26"/>
              </w:rPr>
              <w:t>2</w:t>
            </w:r>
          </w:p>
        </w:tc>
        <w:tc>
          <w:tcPr>
            <w:tcW w:w="1106" w:type="pct"/>
            <w:shd w:val="clear" w:color="auto" w:fill="FFFFFF"/>
            <w:vAlign w:val="center"/>
          </w:tcPr>
          <w:p w14:paraId="089F40D1" w14:textId="77777777" w:rsidR="00BA7A1E" w:rsidRPr="00F131B3" w:rsidRDefault="00BA7A1E" w:rsidP="00533C33">
            <w:pPr>
              <w:spacing w:before="60" w:after="60"/>
              <w:ind w:left="122" w:right="92"/>
              <w:jc w:val="both"/>
              <w:rPr>
                <w:sz w:val="26"/>
                <w:szCs w:val="26"/>
              </w:rPr>
            </w:pPr>
            <w:r w:rsidRPr="00F131B3">
              <w:rPr>
                <w:sz w:val="26"/>
                <w:szCs w:val="26"/>
              </w:rPr>
              <w:t>Quạt trần 100W</w:t>
            </w:r>
          </w:p>
        </w:tc>
        <w:tc>
          <w:tcPr>
            <w:tcW w:w="444" w:type="pct"/>
            <w:shd w:val="clear" w:color="auto" w:fill="FFFFFF"/>
            <w:vAlign w:val="center"/>
          </w:tcPr>
          <w:p w14:paraId="6086434D" w14:textId="77777777" w:rsidR="00BA7A1E" w:rsidRPr="00F131B3" w:rsidRDefault="00BA7A1E" w:rsidP="00533C33">
            <w:pPr>
              <w:spacing w:before="60" w:after="60"/>
              <w:jc w:val="center"/>
              <w:rPr>
                <w:sz w:val="26"/>
                <w:szCs w:val="26"/>
              </w:rPr>
            </w:pPr>
            <w:r w:rsidRPr="00F131B3">
              <w:rPr>
                <w:sz w:val="26"/>
                <w:szCs w:val="26"/>
              </w:rPr>
              <w:t>Cái</w:t>
            </w:r>
          </w:p>
        </w:tc>
        <w:tc>
          <w:tcPr>
            <w:tcW w:w="468" w:type="pct"/>
            <w:shd w:val="clear" w:color="auto" w:fill="FFFFFF"/>
            <w:vAlign w:val="center"/>
          </w:tcPr>
          <w:p w14:paraId="19D0D5B7" w14:textId="77777777" w:rsidR="00BA7A1E" w:rsidRPr="00F131B3" w:rsidRDefault="00BA7A1E" w:rsidP="00533C33">
            <w:pPr>
              <w:spacing w:before="60" w:after="60"/>
              <w:jc w:val="center"/>
              <w:rPr>
                <w:sz w:val="26"/>
                <w:szCs w:val="26"/>
              </w:rPr>
            </w:pPr>
            <w:r w:rsidRPr="00F131B3">
              <w:rPr>
                <w:sz w:val="26"/>
                <w:szCs w:val="26"/>
              </w:rPr>
              <w:t>36</w:t>
            </w:r>
          </w:p>
        </w:tc>
        <w:tc>
          <w:tcPr>
            <w:tcW w:w="573" w:type="pct"/>
            <w:shd w:val="clear" w:color="auto" w:fill="FFFFFF"/>
            <w:vAlign w:val="center"/>
          </w:tcPr>
          <w:p w14:paraId="4A9148EF" w14:textId="77777777" w:rsidR="00BA7A1E" w:rsidRPr="00F131B3" w:rsidRDefault="00BA7A1E" w:rsidP="00533C33">
            <w:pPr>
              <w:spacing w:before="60" w:after="60"/>
              <w:jc w:val="center"/>
              <w:rPr>
                <w:sz w:val="26"/>
                <w:szCs w:val="26"/>
              </w:rPr>
            </w:pPr>
            <w:r w:rsidRPr="00F131B3">
              <w:rPr>
                <w:sz w:val="26"/>
                <w:szCs w:val="26"/>
              </w:rPr>
              <w:t>0,18</w:t>
            </w:r>
          </w:p>
        </w:tc>
        <w:tc>
          <w:tcPr>
            <w:tcW w:w="456" w:type="pct"/>
            <w:shd w:val="clear" w:color="auto" w:fill="FFFFFF"/>
            <w:vAlign w:val="center"/>
          </w:tcPr>
          <w:p w14:paraId="42A7DA75" w14:textId="77777777" w:rsidR="00BA7A1E" w:rsidRPr="00F131B3" w:rsidRDefault="00BA7A1E" w:rsidP="00533C33">
            <w:pPr>
              <w:spacing w:before="60" w:after="60"/>
              <w:jc w:val="center"/>
              <w:rPr>
                <w:sz w:val="26"/>
                <w:szCs w:val="26"/>
              </w:rPr>
            </w:pPr>
            <w:r w:rsidRPr="00F131B3">
              <w:rPr>
                <w:sz w:val="26"/>
                <w:szCs w:val="26"/>
              </w:rPr>
              <w:t>0,23</w:t>
            </w:r>
          </w:p>
        </w:tc>
        <w:tc>
          <w:tcPr>
            <w:tcW w:w="520" w:type="pct"/>
            <w:shd w:val="clear" w:color="auto" w:fill="FFFFFF"/>
            <w:vAlign w:val="center"/>
          </w:tcPr>
          <w:p w14:paraId="3C7487FB" w14:textId="77777777" w:rsidR="00BA7A1E" w:rsidRPr="00F131B3" w:rsidRDefault="00BA7A1E" w:rsidP="00533C33">
            <w:pPr>
              <w:spacing w:before="60" w:after="60"/>
              <w:jc w:val="center"/>
              <w:rPr>
                <w:sz w:val="26"/>
                <w:szCs w:val="26"/>
              </w:rPr>
            </w:pPr>
            <w:r w:rsidRPr="00F131B3">
              <w:rPr>
                <w:sz w:val="26"/>
                <w:szCs w:val="26"/>
              </w:rPr>
              <w:t>0,31</w:t>
            </w:r>
          </w:p>
        </w:tc>
        <w:tc>
          <w:tcPr>
            <w:tcW w:w="525" w:type="pct"/>
            <w:shd w:val="clear" w:color="auto" w:fill="FFFFFF"/>
            <w:vAlign w:val="center"/>
          </w:tcPr>
          <w:p w14:paraId="5D917AFA" w14:textId="77777777" w:rsidR="00BA7A1E" w:rsidRPr="00F131B3" w:rsidRDefault="00BA7A1E" w:rsidP="00533C33">
            <w:pPr>
              <w:spacing w:before="60" w:after="60"/>
              <w:jc w:val="center"/>
              <w:rPr>
                <w:sz w:val="26"/>
                <w:szCs w:val="26"/>
              </w:rPr>
            </w:pPr>
            <w:r w:rsidRPr="00F131B3">
              <w:rPr>
                <w:sz w:val="26"/>
                <w:szCs w:val="26"/>
              </w:rPr>
              <w:t>0,43</w:t>
            </w:r>
          </w:p>
        </w:tc>
        <w:tc>
          <w:tcPr>
            <w:tcW w:w="515" w:type="pct"/>
            <w:shd w:val="clear" w:color="auto" w:fill="FFFFFF"/>
            <w:vAlign w:val="center"/>
          </w:tcPr>
          <w:p w14:paraId="3127BE02" w14:textId="77777777" w:rsidR="00BA7A1E" w:rsidRPr="00F131B3" w:rsidRDefault="00BA7A1E" w:rsidP="00533C33">
            <w:pPr>
              <w:spacing w:before="60" w:after="60"/>
              <w:jc w:val="center"/>
              <w:rPr>
                <w:sz w:val="26"/>
                <w:szCs w:val="26"/>
              </w:rPr>
            </w:pPr>
            <w:r w:rsidRPr="00F131B3">
              <w:rPr>
                <w:sz w:val="26"/>
                <w:szCs w:val="26"/>
              </w:rPr>
              <w:t>0,86</w:t>
            </w:r>
          </w:p>
        </w:tc>
      </w:tr>
      <w:tr w:rsidR="00F131B3" w:rsidRPr="00F131B3" w14:paraId="3188B116" w14:textId="77777777" w:rsidTr="005949D1">
        <w:tc>
          <w:tcPr>
            <w:tcW w:w="393" w:type="pct"/>
            <w:shd w:val="clear" w:color="auto" w:fill="FFFFFF"/>
            <w:vAlign w:val="center"/>
          </w:tcPr>
          <w:p w14:paraId="148602A9" w14:textId="731A8644" w:rsidR="00BA7A1E" w:rsidRPr="00F131B3" w:rsidRDefault="00BA7A1E" w:rsidP="00533C33">
            <w:pPr>
              <w:spacing w:before="60" w:after="60"/>
              <w:jc w:val="center"/>
              <w:rPr>
                <w:sz w:val="26"/>
                <w:szCs w:val="26"/>
              </w:rPr>
            </w:pPr>
            <w:r w:rsidRPr="00F131B3">
              <w:rPr>
                <w:sz w:val="26"/>
                <w:szCs w:val="26"/>
              </w:rPr>
              <w:t>1</w:t>
            </w:r>
            <w:r w:rsidR="00FF3980" w:rsidRPr="00F131B3">
              <w:rPr>
                <w:sz w:val="26"/>
                <w:szCs w:val="26"/>
              </w:rPr>
              <w:t>3</w:t>
            </w:r>
          </w:p>
        </w:tc>
        <w:tc>
          <w:tcPr>
            <w:tcW w:w="1106" w:type="pct"/>
            <w:shd w:val="clear" w:color="auto" w:fill="FFFFFF"/>
            <w:vAlign w:val="center"/>
          </w:tcPr>
          <w:p w14:paraId="7420CAE8" w14:textId="18841EA3" w:rsidR="00BA7A1E" w:rsidRPr="00F131B3" w:rsidRDefault="00E91307" w:rsidP="00533C33">
            <w:pPr>
              <w:spacing w:before="60" w:after="60"/>
              <w:ind w:left="122" w:right="92"/>
              <w:jc w:val="both"/>
              <w:rPr>
                <w:sz w:val="26"/>
                <w:szCs w:val="26"/>
              </w:rPr>
            </w:pPr>
            <w:r w:rsidRPr="00F131B3">
              <w:rPr>
                <w:sz w:val="26"/>
                <w:szCs w:val="26"/>
              </w:rPr>
              <w:t>Điện năng</w:t>
            </w:r>
          </w:p>
        </w:tc>
        <w:tc>
          <w:tcPr>
            <w:tcW w:w="444" w:type="pct"/>
            <w:shd w:val="clear" w:color="auto" w:fill="FFFFFF"/>
            <w:vAlign w:val="center"/>
          </w:tcPr>
          <w:p w14:paraId="29152B5B" w14:textId="77777777" w:rsidR="00BA7A1E" w:rsidRPr="00F131B3" w:rsidRDefault="00BA7A1E" w:rsidP="00533C33">
            <w:pPr>
              <w:spacing w:before="60" w:after="60"/>
              <w:jc w:val="center"/>
              <w:rPr>
                <w:sz w:val="26"/>
                <w:szCs w:val="26"/>
              </w:rPr>
            </w:pPr>
            <w:r w:rsidRPr="00F131B3">
              <w:rPr>
                <w:sz w:val="26"/>
                <w:szCs w:val="26"/>
              </w:rPr>
              <w:t>kW</w:t>
            </w:r>
          </w:p>
        </w:tc>
        <w:tc>
          <w:tcPr>
            <w:tcW w:w="468" w:type="pct"/>
            <w:shd w:val="clear" w:color="auto" w:fill="FFFFFF"/>
            <w:vAlign w:val="center"/>
          </w:tcPr>
          <w:p w14:paraId="2C2D0C50" w14:textId="77777777" w:rsidR="00BA7A1E" w:rsidRPr="00F131B3" w:rsidRDefault="00BA7A1E" w:rsidP="00533C33">
            <w:pPr>
              <w:spacing w:before="60" w:after="60"/>
              <w:jc w:val="center"/>
              <w:rPr>
                <w:sz w:val="26"/>
                <w:szCs w:val="26"/>
              </w:rPr>
            </w:pPr>
          </w:p>
        </w:tc>
        <w:tc>
          <w:tcPr>
            <w:tcW w:w="573" w:type="pct"/>
            <w:shd w:val="clear" w:color="auto" w:fill="FFFFFF"/>
            <w:vAlign w:val="center"/>
          </w:tcPr>
          <w:p w14:paraId="083C3935" w14:textId="77777777" w:rsidR="00BA7A1E" w:rsidRPr="00F131B3" w:rsidRDefault="00BA7A1E" w:rsidP="00533C33">
            <w:pPr>
              <w:spacing w:before="60" w:after="60"/>
              <w:jc w:val="center"/>
              <w:rPr>
                <w:sz w:val="26"/>
                <w:szCs w:val="26"/>
              </w:rPr>
            </w:pPr>
            <w:r w:rsidRPr="00F131B3">
              <w:rPr>
                <w:sz w:val="26"/>
                <w:szCs w:val="26"/>
              </w:rPr>
              <w:t>0,50</w:t>
            </w:r>
          </w:p>
        </w:tc>
        <w:tc>
          <w:tcPr>
            <w:tcW w:w="456" w:type="pct"/>
            <w:shd w:val="clear" w:color="auto" w:fill="FFFFFF"/>
            <w:vAlign w:val="center"/>
          </w:tcPr>
          <w:p w14:paraId="096B4CEC" w14:textId="77777777" w:rsidR="00BA7A1E" w:rsidRPr="00F131B3" w:rsidRDefault="00BA7A1E" w:rsidP="00533C33">
            <w:pPr>
              <w:spacing w:before="60" w:after="60"/>
              <w:jc w:val="center"/>
              <w:rPr>
                <w:sz w:val="26"/>
                <w:szCs w:val="26"/>
              </w:rPr>
            </w:pPr>
            <w:r w:rsidRPr="00F131B3">
              <w:rPr>
                <w:sz w:val="26"/>
                <w:szCs w:val="26"/>
              </w:rPr>
              <w:t>0,60</w:t>
            </w:r>
          </w:p>
        </w:tc>
        <w:tc>
          <w:tcPr>
            <w:tcW w:w="520" w:type="pct"/>
            <w:shd w:val="clear" w:color="auto" w:fill="FFFFFF"/>
            <w:vAlign w:val="center"/>
          </w:tcPr>
          <w:p w14:paraId="7472A2B8" w14:textId="77777777" w:rsidR="00BA7A1E" w:rsidRPr="00F131B3" w:rsidRDefault="00BA7A1E" w:rsidP="00533C33">
            <w:pPr>
              <w:spacing w:before="60" w:after="60"/>
              <w:jc w:val="center"/>
              <w:rPr>
                <w:sz w:val="26"/>
                <w:szCs w:val="26"/>
              </w:rPr>
            </w:pPr>
            <w:r w:rsidRPr="00F131B3">
              <w:rPr>
                <w:sz w:val="26"/>
                <w:szCs w:val="26"/>
              </w:rPr>
              <w:t>0,80</w:t>
            </w:r>
          </w:p>
        </w:tc>
        <w:tc>
          <w:tcPr>
            <w:tcW w:w="525" w:type="pct"/>
            <w:shd w:val="clear" w:color="auto" w:fill="FFFFFF"/>
            <w:vAlign w:val="center"/>
          </w:tcPr>
          <w:p w14:paraId="6CD95464" w14:textId="77777777" w:rsidR="00BA7A1E" w:rsidRPr="00F131B3" w:rsidRDefault="00BA7A1E" w:rsidP="00533C33">
            <w:pPr>
              <w:spacing w:before="60" w:after="60"/>
              <w:jc w:val="center"/>
              <w:rPr>
                <w:sz w:val="26"/>
                <w:szCs w:val="26"/>
              </w:rPr>
            </w:pPr>
            <w:r w:rsidRPr="00F131B3">
              <w:rPr>
                <w:sz w:val="26"/>
                <w:szCs w:val="26"/>
              </w:rPr>
              <w:t>1,10</w:t>
            </w:r>
          </w:p>
        </w:tc>
        <w:tc>
          <w:tcPr>
            <w:tcW w:w="515" w:type="pct"/>
            <w:shd w:val="clear" w:color="auto" w:fill="FFFFFF"/>
            <w:vAlign w:val="center"/>
          </w:tcPr>
          <w:p w14:paraId="688781BA" w14:textId="77777777" w:rsidR="00BA7A1E" w:rsidRPr="00F131B3" w:rsidRDefault="00BA7A1E" w:rsidP="00533C33">
            <w:pPr>
              <w:spacing w:before="60" w:after="60"/>
              <w:jc w:val="center"/>
              <w:rPr>
                <w:sz w:val="26"/>
                <w:szCs w:val="26"/>
              </w:rPr>
            </w:pPr>
            <w:r w:rsidRPr="00F131B3">
              <w:rPr>
                <w:sz w:val="26"/>
                <w:szCs w:val="26"/>
              </w:rPr>
              <w:t>2,20</w:t>
            </w:r>
          </w:p>
        </w:tc>
      </w:tr>
    </w:tbl>
    <w:p w14:paraId="63FE5DC6" w14:textId="77777777" w:rsidR="00B10AB7" w:rsidRPr="00F131B3" w:rsidRDefault="00B10AB7" w:rsidP="005F3402">
      <w:pPr>
        <w:rPr>
          <w:b/>
          <w:sz w:val="28"/>
          <w:szCs w:val="28"/>
        </w:rPr>
      </w:pPr>
      <w:r w:rsidRPr="00F131B3">
        <w:rPr>
          <w:b/>
          <w:sz w:val="28"/>
          <w:szCs w:val="28"/>
          <w:u w:val="single"/>
        </w:rPr>
        <w:t>Ghi chú</w:t>
      </w:r>
      <w:r w:rsidRPr="00F131B3">
        <w:rPr>
          <w:b/>
          <w:sz w:val="28"/>
          <w:szCs w:val="28"/>
        </w:rPr>
        <w:t>:</w:t>
      </w:r>
    </w:p>
    <w:p w14:paraId="30606B65" w14:textId="77777777" w:rsidR="00B10AB7" w:rsidRPr="00F131B3" w:rsidRDefault="00F14430" w:rsidP="00533C33">
      <w:pPr>
        <w:ind w:firstLine="567"/>
        <w:jc w:val="both"/>
        <w:rPr>
          <w:sz w:val="28"/>
          <w:szCs w:val="28"/>
        </w:rPr>
      </w:pPr>
      <w:r w:rsidRPr="00F131B3">
        <w:rPr>
          <w:sz w:val="28"/>
          <w:szCs w:val="28"/>
        </w:rPr>
        <w:lastRenderedPageBreak/>
        <w:t xml:space="preserve">(1) </w:t>
      </w:r>
      <w:r w:rsidR="00B10AB7" w:rsidRPr="00F131B3">
        <w:rPr>
          <w:sz w:val="28"/>
          <w:szCs w:val="28"/>
        </w:rPr>
        <w:t>Mức dụng cụ cho các loại khó khăn khác nhau là như nhau.</w:t>
      </w:r>
    </w:p>
    <w:p w14:paraId="7E04BBD5" w14:textId="465CB47F" w:rsidR="00B10AB7" w:rsidRPr="00F131B3" w:rsidRDefault="00F14430" w:rsidP="00533C33">
      <w:pPr>
        <w:ind w:firstLine="567"/>
        <w:jc w:val="both"/>
        <w:rPr>
          <w:sz w:val="28"/>
          <w:szCs w:val="28"/>
        </w:rPr>
      </w:pPr>
      <w:r w:rsidRPr="00F131B3">
        <w:rPr>
          <w:sz w:val="28"/>
          <w:szCs w:val="28"/>
        </w:rPr>
        <w:t xml:space="preserve">(2) </w:t>
      </w:r>
      <w:r w:rsidR="00B10AB7" w:rsidRPr="00F131B3">
        <w:rPr>
          <w:sz w:val="28"/>
          <w:szCs w:val="28"/>
        </w:rPr>
        <w:t xml:space="preserve">Mức tại Bảng </w:t>
      </w:r>
      <w:r w:rsidR="00A501A1" w:rsidRPr="00F131B3">
        <w:rPr>
          <w:sz w:val="28"/>
          <w:szCs w:val="28"/>
        </w:rPr>
        <w:t>6</w:t>
      </w:r>
      <w:r w:rsidR="00F91D52" w:rsidRPr="00F131B3">
        <w:rPr>
          <w:sz w:val="28"/>
          <w:szCs w:val="28"/>
        </w:rPr>
        <w:t>2</w:t>
      </w:r>
      <w:r w:rsidR="00B10AB7" w:rsidRPr="00F131B3">
        <w:rPr>
          <w:sz w:val="28"/>
          <w:szCs w:val="28"/>
        </w:rPr>
        <w:t xml:space="preserve"> tính cho mảnh bản đồ có mức độ biến động từ 15% số thửa đất tr</w:t>
      </w:r>
      <w:r w:rsidRPr="00F131B3">
        <w:rPr>
          <w:sz w:val="28"/>
          <w:szCs w:val="28"/>
        </w:rPr>
        <w:t>ở</w:t>
      </w:r>
      <w:r w:rsidR="00B10AB7" w:rsidRPr="00F131B3">
        <w:rPr>
          <w:sz w:val="28"/>
          <w:szCs w:val="28"/>
        </w:rPr>
        <w:t xml:space="preserve">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16A6D8C9" w14:textId="3CD7FD85" w:rsidR="00B10AB7" w:rsidRPr="00F131B3" w:rsidRDefault="00F67A06" w:rsidP="005F3402">
      <w:pPr>
        <w:rPr>
          <w:b/>
          <w:sz w:val="28"/>
          <w:szCs w:val="28"/>
        </w:rPr>
      </w:pPr>
      <w:r w:rsidRPr="00F131B3">
        <w:rPr>
          <w:b/>
          <w:sz w:val="28"/>
          <w:szCs w:val="28"/>
        </w:rPr>
        <w:t>-</w:t>
      </w:r>
      <w:r w:rsidR="00F14430" w:rsidRPr="00F131B3">
        <w:rPr>
          <w:b/>
          <w:sz w:val="28"/>
          <w:szCs w:val="28"/>
        </w:rPr>
        <w:t xml:space="preserve"> </w:t>
      </w:r>
      <w:r w:rsidR="00B10AB7" w:rsidRPr="00F131B3">
        <w:rPr>
          <w:b/>
          <w:sz w:val="28"/>
          <w:szCs w:val="28"/>
        </w:rPr>
        <w:t>Thiết bị</w:t>
      </w:r>
    </w:p>
    <w:p w14:paraId="19D75AFB" w14:textId="2B592AD3" w:rsidR="00B10AB7" w:rsidRPr="00F131B3" w:rsidRDefault="00B10AB7" w:rsidP="00533C33">
      <w:pPr>
        <w:jc w:val="right"/>
        <w:rPr>
          <w:b/>
          <w:i/>
          <w:sz w:val="28"/>
          <w:szCs w:val="28"/>
        </w:rPr>
      </w:pPr>
      <w:r w:rsidRPr="00F131B3">
        <w:rPr>
          <w:b/>
          <w:i/>
          <w:sz w:val="28"/>
          <w:szCs w:val="28"/>
        </w:rPr>
        <w:t>Bảng 6</w:t>
      </w:r>
      <w:r w:rsidR="00F91D52" w:rsidRPr="00F131B3">
        <w:rPr>
          <w:b/>
          <w:i/>
          <w:sz w:val="28"/>
          <w:szCs w:val="28"/>
        </w:rPr>
        <w:t>3</w:t>
      </w:r>
    </w:p>
    <w:tbl>
      <w:tblPr>
        <w:tblW w:w="0" w:type="auto"/>
        <w:tblCellMar>
          <w:left w:w="0" w:type="dxa"/>
          <w:right w:w="0" w:type="dxa"/>
        </w:tblCellMar>
        <w:tblLook w:val="0000" w:firstRow="0" w:lastRow="0" w:firstColumn="0" w:lastColumn="0" w:noHBand="0" w:noVBand="0"/>
      </w:tblPr>
      <w:tblGrid>
        <w:gridCol w:w="572"/>
        <w:gridCol w:w="4549"/>
        <w:gridCol w:w="659"/>
        <w:gridCol w:w="820"/>
        <w:gridCol w:w="762"/>
        <w:gridCol w:w="1311"/>
      </w:tblGrid>
      <w:tr w:rsidR="00F131B3" w:rsidRPr="00F131B3" w14:paraId="0730045B" w14:textId="77777777" w:rsidTr="005949D1">
        <w:trPr>
          <w:tblHeader/>
        </w:trPr>
        <w:tc>
          <w:tcPr>
            <w:tcW w:w="572" w:type="dxa"/>
            <w:tcBorders>
              <w:top w:val="single" w:sz="4" w:space="0" w:color="auto"/>
              <w:left w:val="single" w:sz="4" w:space="0" w:color="auto"/>
              <w:bottom w:val="nil"/>
              <w:right w:val="nil"/>
            </w:tcBorders>
            <w:shd w:val="clear" w:color="auto" w:fill="FFFFFF"/>
            <w:vAlign w:val="center"/>
          </w:tcPr>
          <w:p w14:paraId="75CA1F5B" w14:textId="77777777" w:rsidR="00B10AB7" w:rsidRPr="00F131B3" w:rsidRDefault="00B10AB7" w:rsidP="00533C33">
            <w:pPr>
              <w:spacing w:before="60" w:after="60"/>
              <w:jc w:val="center"/>
              <w:rPr>
                <w:b/>
                <w:sz w:val="26"/>
                <w:szCs w:val="26"/>
              </w:rPr>
            </w:pPr>
            <w:r w:rsidRPr="00F131B3">
              <w:rPr>
                <w:b/>
                <w:sz w:val="26"/>
                <w:szCs w:val="26"/>
              </w:rPr>
              <w:t>TT</w:t>
            </w:r>
          </w:p>
        </w:tc>
        <w:tc>
          <w:tcPr>
            <w:tcW w:w="4549" w:type="dxa"/>
            <w:tcBorders>
              <w:top w:val="single" w:sz="4" w:space="0" w:color="auto"/>
              <w:left w:val="single" w:sz="4" w:space="0" w:color="auto"/>
              <w:bottom w:val="nil"/>
              <w:right w:val="nil"/>
            </w:tcBorders>
            <w:shd w:val="clear" w:color="auto" w:fill="FFFFFF"/>
            <w:vAlign w:val="center"/>
          </w:tcPr>
          <w:p w14:paraId="6621CD88" w14:textId="77777777" w:rsidR="00B10AB7" w:rsidRPr="00F131B3" w:rsidRDefault="00B10AB7" w:rsidP="00533C33">
            <w:pPr>
              <w:spacing w:before="60" w:after="60"/>
              <w:jc w:val="center"/>
              <w:rPr>
                <w:b/>
                <w:sz w:val="26"/>
                <w:szCs w:val="26"/>
              </w:rPr>
            </w:pPr>
            <w:r w:rsidRPr="00F131B3">
              <w:rPr>
                <w:b/>
                <w:sz w:val="26"/>
                <w:szCs w:val="26"/>
              </w:rPr>
              <w:t>Danh mục</w:t>
            </w:r>
          </w:p>
        </w:tc>
        <w:tc>
          <w:tcPr>
            <w:tcW w:w="659" w:type="dxa"/>
            <w:tcBorders>
              <w:top w:val="single" w:sz="4" w:space="0" w:color="auto"/>
              <w:left w:val="single" w:sz="4" w:space="0" w:color="auto"/>
              <w:bottom w:val="nil"/>
              <w:right w:val="nil"/>
            </w:tcBorders>
            <w:shd w:val="clear" w:color="auto" w:fill="FFFFFF"/>
            <w:vAlign w:val="center"/>
          </w:tcPr>
          <w:p w14:paraId="39D6D4C4" w14:textId="77777777" w:rsidR="00B10AB7" w:rsidRPr="00F131B3" w:rsidRDefault="00B10AB7" w:rsidP="00533C33">
            <w:pPr>
              <w:spacing w:before="60" w:after="60"/>
              <w:jc w:val="center"/>
              <w:rPr>
                <w:b/>
                <w:sz w:val="26"/>
                <w:szCs w:val="26"/>
              </w:rPr>
            </w:pPr>
            <w:r w:rsidRPr="00F131B3">
              <w:rPr>
                <w:b/>
                <w:sz w:val="26"/>
                <w:szCs w:val="26"/>
              </w:rPr>
              <w:t>ĐVT</w:t>
            </w:r>
          </w:p>
        </w:tc>
        <w:tc>
          <w:tcPr>
            <w:tcW w:w="820" w:type="dxa"/>
            <w:tcBorders>
              <w:top w:val="single" w:sz="4" w:space="0" w:color="auto"/>
              <w:left w:val="single" w:sz="4" w:space="0" w:color="auto"/>
              <w:bottom w:val="nil"/>
              <w:right w:val="nil"/>
            </w:tcBorders>
            <w:shd w:val="clear" w:color="auto" w:fill="FFFFFF"/>
            <w:vAlign w:val="center"/>
          </w:tcPr>
          <w:p w14:paraId="01AD2E6F" w14:textId="77777777" w:rsidR="00B10AB7" w:rsidRPr="00F131B3" w:rsidRDefault="00B10AB7" w:rsidP="00533C33">
            <w:pPr>
              <w:spacing w:before="60" w:after="60"/>
              <w:jc w:val="center"/>
              <w:rPr>
                <w:b/>
                <w:sz w:val="26"/>
                <w:szCs w:val="26"/>
              </w:rPr>
            </w:pPr>
            <w:r w:rsidRPr="00F131B3">
              <w:rPr>
                <w:b/>
                <w:sz w:val="26"/>
                <w:szCs w:val="26"/>
              </w:rPr>
              <w:t>Số lượng</w:t>
            </w:r>
          </w:p>
        </w:tc>
        <w:tc>
          <w:tcPr>
            <w:tcW w:w="762" w:type="dxa"/>
            <w:tcBorders>
              <w:top w:val="single" w:sz="4" w:space="0" w:color="auto"/>
              <w:left w:val="single" w:sz="4" w:space="0" w:color="auto"/>
              <w:bottom w:val="nil"/>
              <w:right w:val="nil"/>
            </w:tcBorders>
            <w:shd w:val="clear" w:color="auto" w:fill="FFFFFF"/>
            <w:vAlign w:val="center"/>
          </w:tcPr>
          <w:p w14:paraId="6BDB19E2" w14:textId="77777777" w:rsidR="00B10AB7" w:rsidRPr="00F131B3" w:rsidRDefault="00B10AB7" w:rsidP="00533C33">
            <w:pPr>
              <w:spacing w:before="60" w:after="60"/>
              <w:jc w:val="center"/>
              <w:rPr>
                <w:b/>
                <w:sz w:val="26"/>
                <w:szCs w:val="26"/>
              </w:rPr>
            </w:pPr>
            <w:r w:rsidRPr="00F131B3">
              <w:rPr>
                <w:b/>
                <w:sz w:val="26"/>
                <w:szCs w:val="26"/>
              </w:rPr>
              <w:t>Công su</w:t>
            </w:r>
            <w:r w:rsidR="00F14430" w:rsidRPr="00F131B3">
              <w:rPr>
                <w:b/>
                <w:sz w:val="26"/>
                <w:szCs w:val="26"/>
              </w:rPr>
              <w:t>ấ</w:t>
            </w:r>
            <w:r w:rsidRPr="00F131B3">
              <w:rPr>
                <w:b/>
                <w:sz w:val="26"/>
                <w:szCs w:val="26"/>
              </w:rPr>
              <w:t>t</w:t>
            </w:r>
            <w:r w:rsidR="00F14430" w:rsidRPr="00F131B3">
              <w:rPr>
                <w:b/>
                <w:sz w:val="26"/>
                <w:szCs w:val="26"/>
              </w:rPr>
              <w:br/>
            </w:r>
            <w:r w:rsidRPr="00F131B3">
              <w:rPr>
                <w:sz w:val="26"/>
                <w:szCs w:val="26"/>
              </w:rPr>
              <w:t>(kw/h)</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4F7CF0D5" w14:textId="77777777" w:rsidR="00B10AB7" w:rsidRPr="00F131B3" w:rsidRDefault="00B10AB7" w:rsidP="00533C33">
            <w:pPr>
              <w:spacing w:before="60" w:after="60"/>
              <w:jc w:val="center"/>
              <w:rPr>
                <w:b/>
                <w:sz w:val="26"/>
                <w:szCs w:val="26"/>
              </w:rPr>
            </w:pPr>
            <w:r w:rsidRPr="00F131B3">
              <w:rPr>
                <w:b/>
                <w:sz w:val="26"/>
                <w:szCs w:val="26"/>
              </w:rPr>
              <w:t>Định mức</w:t>
            </w:r>
            <w:r w:rsidR="00F14430" w:rsidRPr="00F131B3">
              <w:rPr>
                <w:b/>
                <w:sz w:val="26"/>
                <w:szCs w:val="26"/>
              </w:rPr>
              <w:br/>
            </w:r>
            <w:r w:rsidRPr="00F131B3">
              <w:rPr>
                <w:sz w:val="26"/>
                <w:szCs w:val="26"/>
              </w:rPr>
              <w:t>(Ca/mảnh)</w:t>
            </w:r>
          </w:p>
        </w:tc>
      </w:tr>
      <w:tr w:rsidR="00F131B3" w:rsidRPr="00F131B3" w14:paraId="54E9A42E" w14:textId="77777777" w:rsidTr="005949D1">
        <w:tc>
          <w:tcPr>
            <w:tcW w:w="572" w:type="dxa"/>
            <w:tcBorders>
              <w:top w:val="single" w:sz="4" w:space="0" w:color="auto"/>
              <w:left w:val="single" w:sz="4" w:space="0" w:color="auto"/>
              <w:bottom w:val="nil"/>
              <w:right w:val="nil"/>
            </w:tcBorders>
            <w:shd w:val="clear" w:color="auto" w:fill="FFFFFF"/>
            <w:vAlign w:val="center"/>
          </w:tcPr>
          <w:p w14:paraId="30F18E89" w14:textId="21C7096C" w:rsidR="00B10AB7" w:rsidRPr="00F131B3" w:rsidRDefault="00BA7A1E" w:rsidP="00533C33">
            <w:pPr>
              <w:spacing w:before="60" w:after="60"/>
              <w:jc w:val="center"/>
              <w:rPr>
                <w:sz w:val="26"/>
                <w:szCs w:val="26"/>
              </w:rPr>
            </w:pPr>
            <w:r w:rsidRPr="00F131B3">
              <w:rPr>
                <w:sz w:val="26"/>
                <w:szCs w:val="26"/>
              </w:rPr>
              <w:t>1</w:t>
            </w:r>
          </w:p>
        </w:tc>
        <w:tc>
          <w:tcPr>
            <w:tcW w:w="4549" w:type="dxa"/>
            <w:tcBorders>
              <w:top w:val="single" w:sz="4" w:space="0" w:color="auto"/>
              <w:left w:val="single" w:sz="4" w:space="0" w:color="auto"/>
              <w:bottom w:val="nil"/>
              <w:right w:val="nil"/>
            </w:tcBorders>
            <w:shd w:val="clear" w:color="auto" w:fill="FFFFFF"/>
            <w:vAlign w:val="center"/>
          </w:tcPr>
          <w:p w14:paraId="3DF5DFC8" w14:textId="77777777" w:rsidR="00B10AB7" w:rsidRPr="00F131B3" w:rsidRDefault="00B10AB7" w:rsidP="00533C33">
            <w:pPr>
              <w:spacing w:before="60" w:after="60"/>
              <w:ind w:left="122" w:right="92"/>
              <w:jc w:val="both"/>
              <w:rPr>
                <w:sz w:val="26"/>
                <w:szCs w:val="26"/>
              </w:rPr>
            </w:pPr>
            <w:r w:rsidRPr="00F131B3">
              <w:rPr>
                <w:sz w:val="26"/>
                <w:szCs w:val="26"/>
              </w:rPr>
              <w:t xml:space="preserve">Bản đồ </w:t>
            </w:r>
            <w:r w:rsidR="00140AD0" w:rsidRPr="00F131B3">
              <w:rPr>
                <w:sz w:val="26"/>
                <w:szCs w:val="26"/>
              </w:rPr>
              <w:t>tỷ lệ</w:t>
            </w:r>
            <w:r w:rsidRPr="00F131B3">
              <w:rPr>
                <w:sz w:val="26"/>
                <w:szCs w:val="26"/>
              </w:rPr>
              <w:t xml:space="preserve"> 1/500</w:t>
            </w:r>
          </w:p>
        </w:tc>
        <w:tc>
          <w:tcPr>
            <w:tcW w:w="659" w:type="dxa"/>
            <w:tcBorders>
              <w:top w:val="single" w:sz="4" w:space="0" w:color="auto"/>
              <w:left w:val="single" w:sz="4" w:space="0" w:color="auto"/>
              <w:bottom w:val="nil"/>
              <w:right w:val="nil"/>
            </w:tcBorders>
            <w:shd w:val="clear" w:color="auto" w:fill="FFFFFF"/>
            <w:vAlign w:val="center"/>
          </w:tcPr>
          <w:p w14:paraId="1C96D679" w14:textId="77777777" w:rsidR="00B10AB7" w:rsidRPr="00F131B3" w:rsidRDefault="00B10AB7" w:rsidP="00533C33">
            <w:pPr>
              <w:spacing w:before="60" w:after="60"/>
              <w:jc w:val="center"/>
              <w:rPr>
                <w:sz w:val="26"/>
                <w:szCs w:val="26"/>
              </w:rPr>
            </w:pPr>
          </w:p>
        </w:tc>
        <w:tc>
          <w:tcPr>
            <w:tcW w:w="820" w:type="dxa"/>
            <w:tcBorders>
              <w:top w:val="single" w:sz="4" w:space="0" w:color="auto"/>
              <w:left w:val="single" w:sz="4" w:space="0" w:color="auto"/>
              <w:bottom w:val="nil"/>
              <w:right w:val="nil"/>
            </w:tcBorders>
            <w:shd w:val="clear" w:color="auto" w:fill="FFFFFF"/>
            <w:vAlign w:val="center"/>
          </w:tcPr>
          <w:p w14:paraId="61AE9920" w14:textId="77777777" w:rsidR="00B10AB7" w:rsidRPr="00F131B3" w:rsidRDefault="00B10AB7" w:rsidP="00533C33">
            <w:pPr>
              <w:spacing w:before="60" w:after="60"/>
              <w:jc w:val="center"/>
              <w:rPr>
                <w:sz w:val="26"/>
                <w:szCs w:val="26"/>
              </w:rPr>
            </w:pPr>
          </w:p>
        </w:tc>
        <w:tc>
          <w:tcPr>
            <w:tcW w:w="762" w:type="dxa"/>
            <w:tcBorders>
              <w:top w:val="single" w:sz="4" w:space="0" w:color="auto"/>
              <w:left w:val="single" w:sz="4" w:space="0" w:color="auto"/>
              <w:bottom w:val="nil"/>
              <w:right w:val="nil"/>
            </w:tcBorders>
            <w:shd w:val="clear" w:color="auto" w:fill="FFFFFF"/>
            <w:vAlign w:val="center"/>
          </w:tcPr>
          <w:p w14:paraId="0235512C" w14:textId="77777777" w:rsidR="00B10AB7" w:rsidRPr="00F131B3" w:rsidRDefault="00B10AB7" w:rsidP="00533C33">
            <w:pPr>
              <w:spacing w:before="60" w:after="60"/>
              <w:jc w:val="center"/>
              <w:rPr>
                <w:sz w:val="26"/>
                <w:szCs w:val="26"/>
              </w:rPr>
            </w:pPr>
          </w:p>
        </w:tc>
        <w:tc>
          <w:tcPr>
            <w:tcW w:w="1311" w:type="dxa"/>
            <w:tcBorders>
              <w:top w:val="single" w:sz="4" w:space="0" w:color="auto"/>
              <w:left w:val="single" w:sz="4" w:space="0" w:color="auto"/>
              <w:bottom w:val="nil"/>
              <w:right w:val="single" w:sz="4" w:space="0" w:color="auto"/>
            </w:tcBorders>
            <w:shd w:val="clear" w:color="auto" w:fill="FFFFFF"/>
            <w:vAlign w:val="center"/>
          </w:tcPr>
          <w:p w14:paraId="5277B1B7" w14:textId="77777777" w:rsidR="00B10AB7" w:rsidRPr="00F131B3" w:rsidRDefault="00B10AB7" w:rsidP="00533C33">
            <w:pPr>
              <w:spacing w:before="60" w:after="60"/>
              <w:jc w:val="center"/>
              <w:rPr>
                <w:sz w:val="26"/>
                <w:szCs w:val="26"/>
              </w:rPr>
            </w:pPr>
          </w:p>
        </w:tc>
      </w:tr>
      <w:tr w:rsidR="00F131B3" w:rsidRPr="00F131B3" w14:paraId="433EBBFE" w14:textId="77777777" w:rsidTr="005949D1">
        <w:tc>
          <w:tcPr>
            <w:tcW w:w="572" w:type="dxa"/>
            <w:tcBorders>
              <w:top w:val="single" w:sz="4" w:space="0" w:color="auto"/>
              <w:left w:val="single" w:sz="4" w:space="0" w:color="auto"/>
              <w:bottom w:val="nil"/>
              <w:right w:val="nil"/>
            </w:tcBorders>
            <w:shd w:val="clear" w:color="auto" w:fill="FFFFFF"/>
            <w:vAlign w:val="center"/>
          </w:tcPr>
          <w:p w14:paraId="224C5C5E" w14:textId="77777777" w:rsidR="00F14430" w:rsidRPr="00F131B3" w:rsidRDefault="00F14430" w:rsidP="00533C33">
            <w:pPr>
              <w:spacing w:before="60" w:after="60"/>
              <w:jc w:val="center"/>
              <w:rPr>
                <w:sz w:val="26"/>
                <w:szCs w:val="26"/>
              </w:rPr>
            </w:pPr>
          </w:p>
        </w:tc>
        <w:tc>
          <w:tcPr>
            <w:tcW w:w="4549" w:type="dxa"/>
            <w:tcBorders>
              <w:top w:val="single" w:sz="4" w:space="0" w:color="auto"/>
              <w:left w:val="single" w:sz="4" w:space="0" w:color="auto"/>
              <w:bottom w:val="nil"/>
              <w:right w:val="nil"/>
            </w:tcBorders>
            <w:shd w:val="clear" w:color="auto" w:fill="FFFFFF"/>
            <w:vAlign w:val="center"/>
          </w:tcPr>
          <w:p w14:paraId="66804BF3" w14:textId="77777777" w:rsidR="00F14430" w:rsidRPr="00F131B3" w:rsidRDefault="00F14430" w:rsidP="00533C33">
            <w:pPr>
              <w:spacing w:before="60" w:after="60"/>
              <w:ind w:left="122" w:right="92"/>
              <w:jc w:val="both"/>
              <w:rPr>
                <w:sz w:val="26"/>
                <w:szCs w:val="26"/>
              </w:rPr>
            </w:pPr>
            <w:r w:rsidRPr="00F131B3">
              <w:rPr>
                <w:sz w:val="26"/>
                <w:szCs w:val="26"/>
              </w:rPr>
              <w:t>Máy vi tính PC</w:t>
            </w:r>
          </w:p>
        </w:tc>
        <w:tc>
          <w:tcPr>
            <w:tcW w:w="659" w:type="dxa"/>
            <w:tcBorders>
              <w:top w:val="single" w:sz="4" w:space="0" w:color="auto"/>
              <w:left w:val="single" w:sz="4" w:space="0" w:color="auto"/>
              <w:bottom w:val="nil"/>
              <w:right w:val="nil"/>
            </w:tcBorders>
            <w:shd w:val="clear" w:color="auto" w:fill="FFFFFF"/>
            <w:vAlign w:val="center"/>
          </w:tcPr>
          <w:p w14:paraId="62EEA642" w14:textId="77777777" w:rsidR="00F14430" w:rsidRPr="00F131B3" w:rsidRDefault="00F14430"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nil"/>
              <w:right w:val="nil"/>
            </w:tcBorders>
            <w:shd w:val="clear" w:color="auto" w:fill="FFFFFF"/>
            <w:vAlign w:val="center"/>
          </w:tcPr>
          <w:p w14:paraId="786D0AEA" w14:textId="77777777" w:rsidR="00F14430" w:rsidRPr="00F131B3" w:rsidRDefault="00F14430"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nil"/>
              <w:right w:val="nil"/>
            </w:tcBorders>
            <w:shd w:val="clear" w:color="auto" w:fill="FFFFFF"/>
            <w:vAlign w:val="center"/>
          </w:tcPr>
          <w:p w14:paraId="0A48A427" w14:textId="77777777" w:rsidR="00F14430" w:rsidRPr="00F131B3" w:rsidRDefault="00F14430" w:rsidP="00533C33">
            <w:pPr>
              <w:spacing w:before="60" w:after="60"/>
              <w:jc w:val="center"/>
              <w:rPr>
                <w:sz w:val="26"/>
                <w:szCs w:val="26"/>
              </w:rPr>
            </w:pPr>
            <w:r w:rsidRPr="00F131B3">
              <w:rPr>
                <w:sz w:val="26"/>
                <w:szCs w:val="26"/>
              </w:rPr>
              <w:t>0,35</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1FCE2A70" w14:textId="77777777" w:rsidR="00F14430" w:rsidRPr="00F131B3" w:rsidRDefault="00F14430" w:rsidP="00533C33">
            <w:pPr>
              <w:spacing w:before="60" w:after="60"/>
              <w:jc w:val="center"/>
              <w:rPr>
                <w:sz w:val="26"/>
                <w:szCs w:val="26"/>
              </w:rPr>
            </w:pPr>
            <w:r w:rsidRPr="00F131B3">
              <w:rPr>
                <w:sz w:val="26"/>
                <w:szCs w:val="26"/>
              </w:rPr>
              <w:t>0,36</w:t>
            </w:r>
          </w:p>
        </w:tc>
      </w:tr>
      <w:tr w:rsidR="00F131B3" w:rsidRPr="00F131B3" w14:paraId="658AF9DC" w14:textId="77777777" w:rsidTr="005949D1">
        <w:tc>
          <w:tcPr>
            <w:tcW w:w="572" w:type="dxa"/>
            <w:tcBorders>
              <w:top w:val="single" w:sz="4" w:space="0" w:color="auto"/>
              <w:left w:val="single" w:sz="4" w:space="0" w:color="auto"/>
              <w:bottom w:val="nil"/>
              <w:right w:val="nil"/>
            </w:tcBorders>
            <w:shd w:val="clear" w:color="auto" w:fill="FFFFFF"/>
            <w:vAlign w:val="center"/>
          </w:tcPr>
          <w:p w14:paraId="58BEC6AE" w14:textId="77777777" w:rsidR="00F14430" w:rsidRPr="00F131B3" w:rsidRDefault="00F14430" w:rsidP="00533C33">
            <w:pPr>
              <w:spacing w:before="60" w:after="60"/>
              <w:jc w:val="center"/>
              <w:rPr>
                <w:sz w:val="26"/>
                <w:szCs w:val="26"/>
              </w:rPr>
            </w:pPr>
          </w:p>
        </w:tc>
        <w:tc>
          <w:tcPr>
            <w:tcW w:w="4549" w:type="dxa"/>
            <w:tcBorders>
              <w:top w:val="single" w:sz="4" w:space="0" w:color="auto"/>
              <w:left w:val="single" w:sz="4" w:space="0" w:color="auto"/>
              <w:bottom w:val="nil"/>
              <w:right w:val="nil"/>
            </w:tcBorders>
            <w:shd w:val="clear" w:color="auto" w:fill="FFFFFF"/>
            <w:vAlign w:val="center"/>
          </w:tcPr>
          <w:p w14:paraId="29D8DF06" w14:textId="77777777" w:rsidR="00F14430" w:rsidRPr="00F131B3" w:rsidRDefault="00F14430" w:rsidP="00533C33">
            <w:pPr>
              <w:spacing w:before="60" w:after="60"/>
              <w:ind w:left="122" w:right="92"/>
              <w:jc w:val="both"/>
              <w:rPr>
                <w:sz w:val="26"/>
                <w:szCs w:val="26"/>
              </w:rPr>
            </w:pPr>
            <w:r w:rsidRPr="00F131B3">
              <w:rPr>
                <w:sz w:val="26"/>
                <w:szCs w:val="26"/>
              </w:rPr>
              <w:t>Máy in phun A0</w:t>
            </w:r>
          </w:p>
        </w:tc>
        <w:tc>
          <w:tcPr>
            <w:tcW w:w="659" w:type="dxa"/>
            <w:tcBorders>
              <w:top w:val="single" w:sz="4" w:space="0" w:color="auto"/>
              <w:left w:val="single" w:sz="4" w:space="0" w:color="auto"/>
              <w:bottom w:val="nil"/>
              <w:right w:val="nil"/>
            </w:tcBorders>
            <w:shd w:val="clear" w:color="auto" w:fill="FFFFFF"/>
            <w:vAlign w:val="center"/>
          </w:tcPr>
          <w:p w14:paraId="7FF0AC89" w14:textId="77777777" w:rsidR="00F14430" w:rsidRPr="00F131B3" w:rsidRDefault="00F14430"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nil"/>
              <w:right w:val="nil"/>
            </w:tcBorders>
            <w:shd w:val="clear" w:color="auto" w:fill="FFFFFF"/>
            <w:vAlign w:val="center"/>
          </w:tcPr>
          <w:p w14:paraId="4F180F49" w14:textId="77777777" w:rsidR="00F14430" w:rsidRPr="00F131B3" w:rsidRDefault="00F14430"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nil"/>
              <w:right w:val="nil"/>
            </w:tcBorders>
            <w:shd w:val="clear" w:color="auto" w:fill="FFFFFF"/>
            <w:vAlign w:val="center"/>
          </w:tcPr>
          <w:p w14:paraId="690F45C0" w14:textId="77777777" w:rsidR="00F14430" w:rsidRPr="00F131B3" w:rsidRDefault="00F14430" w:rsidP="00533C33">
            <w:pPr>
              <w:spacing w:before="60" w:after="60"/>
              <w:jc w:val="center"/>
              <w:rPr>
                <w:sz w:val="26"/>
                <w:szCs w:val="26"/>
              </w:rPr>
            </w:pPr>
            <w:r w:rsidRPr="00F131B3">
              <w:rPr>
                <w:sz w:val="26"/>
                <w:szCs w:val="26"/>
              </w:rPr>
              <w:t>0,40</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09F3B59D" w14:textId="77777777" w:rsidR="00F14430" w:rsidRPr="00F131B3" w:rsidRDefault="00F14430" w:rsidP="00533C33">
            <w:pPr>
              <w:spacing w:before="60" w:after="60"/>
              <w:jc w:val="center"/>
              <w:rPr>
                <w:sz w:val="26"/>
                <w:szCs w:val="26"/>
              </w:rPr>
            </w:pPr>
            <w:r w:rsidRPr="00F131B3">
              <w:rPr>
                <w:sz w:val="26"/>
                <w:szCs w:val="26"/>
              </w:rPr>
              <w:t>0,05</w:t>
            </w:r>
          </w:p>
        </w:tc>
      </w:tr>
      <w:tr w:rsidR="00F131B3" w:rsidRPr="00F131B3" w14:paraId="5B1B5FEB" w14:textId="77777777" w:rsidTr="005949D1">
        <w:tc>
          <w:tcPr>
            <w:tcW w:w="572" w:type="dxa"/>
            <w:tcBorders>
              <w:top w:val="single" w:sz="4" w:space="0" w:color="auto"/>
              <w:left w:val="single" w:sz="4" w:space="0" w:color="auto"/>
              <w:bottom w:val="nil"/>
              <w:right w:val="nil"/>
            </w:tcBorders>
            <w:shd w:val="clear" w:color="auto" w:fill="FFFFFF"/>
            <w:vAlign w:val="center"/>
          </w:tcPr>
          <w:p w14:paraId="1FA0651C" w14:textId="77777777" w:rsidR="00F14430" w:rsidRPr="00F131B3" w:rsidRDefault="00F14430" w:rsidP="00533C33">
            <w:pPr>
              <w:spacing w:before="60" w:after="60"/>
              <w:jc w:val="center"/>
              <w:rPr>
                <w:sz w:val="26"/>
                <w:szCs w:val="26"/>
              </w:rPr>
            </w:pPr>
          </w:p>
        </w:tc>
        <w:tc>
          <w:tcPr>
            <w:tcW w:w="4549" w:type="dxa"/>
            <w:tcBorders>
              <w:top w:val="single" w:sz="4" w:space="0" w:color="auto"/>
              <w:left w:val="single" w:sz="4" w:space="0" w:color="auto"/>
              <w:bottom w:val="nil"/>
              <w:right w:val="nil"/>
            </w:tcBorders>
            <w:shd w:val="clear" w:color="auto" w:fill="FFFFFF"/>
            <w:vAlign w:val="center"/>
          </w:tcPr>
          <w:p w14:paraId="6753A422" w14:textId="7E101D04" w:rsidR="00F14430" w:rsidRPr="00F131B3" w:rsidRDefault="00F14430" w:rsidP="00533C33">
            <w:pPr>
              <w:spacing w:before="60" w:after="60"/>
              <w:ind w:left="122" w:right="92"/>
              <w:jc w:val="both"/>
              <w:rPr>
                <w:sz w:val="26"/>
                <w:szCs w:val="26"/>
              </w:rPr>
            </w:pPr>
            <w:r w:rsidRPr="00F131B3">
              <w:rPr>
                <w:sz w:val="26"/>
                <w:szCs w:val="26"/>
              </w:rPr>
              <w:t>Điều hòa</w:t>
            </w:r>
            <w:r w:rsidR="000E38A2" w:rsidRPr="00F131B3">
              <w:rPr>
                <w:sz w:val="26"/>
                <w:szCs w:val="26"/>
              </w:rPr>
              <w:t xml:space="preserve"> nhiệt độ</w:t>
            </w:r>
          </w:p>
        </w:tc>
        <w:tc>
          <w:tcPr>
            <w:tcW w:w="659" w:type="dxa"/>
            <w:tcBorders>
              <w:top w:val="single" w:sz="4" w:space="0" w:color="auto"/>
              <w:left w:val="single" w:sz="4" w:space="0" w:color="auto"/>
              <w:bottom w:val="nil"/>
              <w:right w:val="nil"/>
            </w:tcBorders>
            <w:shd w:val="clear" w:color="auto" w:fill="FFFFFF"/>
            <w:vAlign w:val="center"/>
          </w:tcPr>
          <w:p w14:paraId="0ECC98B4" w14:textId="77777777" w:rsidR="00F14430" w:rsidRPr="00F131B3" w:rsidRDefault="00F14430"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nil"/>
              <w:right w:val="nil"/>
            </w:tcBorders>
            <w:shd w:val="clear" w:color="auto" w:fill="FFFFFF"/>
            <w:vAlign w:val="center"/>
          </w:tcPr>
          <w:p w14:paraId="5A0AD787" w14:textId="77777777" w:rsidR="00F14430" w:rsidRPr="00F131B3" w:rsidRDefault="00F14430"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nil"/>
              <w:right w:val="nil"/>
            </w:tcBorders>
            <w:shd w:val="clear" w:color="auto" w:fill="FFFFFF"/>
            <w:vAlign w:val="center"/>
          </w:tcPr>
          <w:p w14:paraId="6CFB4156" w14:textId="77777777" w:rsidR="00F14430" w:rsidRPr="00F131B3" w:rsidRDefault="00F14430" w:rsidP="00533C33">
            <w:pPr>
              <w:spacing w:before="60" w:after="60"/>
              <w:jc w:val="center"/>
              <w:rPr>
                <w:sz w:val="26"/>
                <w:szCs w:val="26"/>
              </w:rPr>
            </w:pPr>
            <w:r w:rsidRPr="00F131B3">
              <w:rPr>
                <w:sz w:val="26"/>
                <w:szCs w:val="26"/>
              </w:rPr>
              <w:t>2,20</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7E0684A3" w14:textId="77777777" w:rsidR="00F14430" w:rsidRPr="00F131B3" w:rsidRDefault="00F14430" w:rsidP="00533C33">
            <w:pPr>
              <w:spacing w:before="60" w:after="60"/>
              <w:jc w:val="center"/>
              <w:rPr>
                <w:sz w:val="26"/>
                <w:szCs w:val="26"/>
              </w:rPr>
            </w:pPr>
            <w:r w:rsidRPr="00F131B3">
              <w:rPr>
                <w:sz w:val="26"/>
                <w:szCs w:val="26"/>
              </w:rPr>
              <w:t>0,10</w:t>
            </w:r>
          </w:p>
        </w:tc>
      </w:tr>
      <w:tr w:rsidR="00F131B3" w:rsidRPr="00F131B3" w14:paraId="3C9D4DBF" w14:textId="77777777" w:rsidTr="005949D1">
        <w:tc>
          <w:tcPr>
            <w:tcW w:w="572" w:type="dxa"/>
            <w:tcBorders>
              <w:top w:val="single" w:sz="4" w:space="0" w:color="auto"/>
              <w:left w:val="single" w:sz="4" w:space="0" w:color="auto"/>
              <w:bottom w:val="nil"/>
              <w:right w:val="nil"/>
            </w:tcBorders>
            <w:shd w:val="clear" w:color="auto" w:fill="FFFFFF"/>
            <w:vAlign w:val="center"/>
          </w:tcPr>
          <w:p w14:paraId="443B9A34" w14:textId="77777777" w:rsidR="00F14430" w:rsidRPr="00F131B3" w:rsidRDefault="00F14430" w:rsidP="00533C33">
            <w:pPr>
              <w:spacing w:before="60" w:after="60"/>
              <w:jc w:val="center"/>
              <w:rPr>
                <w:sz w:val="26"/>
                <w:szCs w:val="26"/>
              </w:rPr>
            </w:pPr>
          </w:p>
        </w:tc>
        <w:tc>
          <w:tcPr>
            <w:tcW w:w="4549" w:type="dxa"/>
            <w:tcBorders>
              <w:top w:val="single" w:sz="4" w:space="0" w:color="auto"/>
              <w:left w:val="single" w:sz="4" w:space="0" w:color="auto"/>
              <w:bottom w:val="nil"/>
              <w:right w:val="nil"/>
            </w:tcBorders>
            <w:shd w:val="clear" w:color="auto" w:fill="FFFFFF"/>
            <w:vAlign w:val="center"/>
          </w:tcPr>
          <w:p w14:paraId="3D97A2F2" w14:textId="28C0C965" w:rsidR="00F14430" w:rsidRPr="00F131B3" w:rsidRDefault="00E91307" w:rsidP="00533C33">
            <w:pPr>
              <w:spacing w:before="60" w:after="60"/>
              <w:ind w:left="122" w:right="92"/>
              <w:jc w:val="both"/>
              <w:rPr>
                <w:sz w:val="26"/>
                <w:szCs w:val="26"/>
              </w:rPr>
            </w:pPr>
            <w:r w:rsidRPr="00F131B3">
              <w:rPr>
                <w:sz w:val="26"/>
                <w:szCs w:val="26"/>
              </w:rPr>
              <w:t>Điện năng</w:t>
            </w:r>
          </w:p>
        </w:tc>
        <w:tc>
          <w:tcPr>
            <w:tcW w:w="659" w:type="dxa"/>
            <w:tcBorders>
              <w:top w:val="single" w:sz="4" w:space="0" w:color="auto"/>
              <w:left w:val="single" w:sz="4" w:space="0" w:color="auto"/>
              <w:bottom w:val="nil"/>
              <w:right w:val="nil"/>
            </w:tcBorders>
            <w:shd w:val="clear" w:color="auto" w:fill="FFFFFF"/>
            <w:vAlign w:val="center"/>
          </w:tcPr>
          <w:p w14:paraId="7D52E086" w14:textId="77777777" w:rsidR="00F14430" w:rsidRPr="00F131B3" w:rsidRDefault="00F14430" w:rsidP="00533C33">
            <w:pPr>
              <w:spacing w:before="60" w:after="60"/>
              <w:jc w:val="center"/>
              <w:rPr>
                <w:sz w:val="26"/>
                <w:szCs w:val="26"/>
              </w:rPr>
            </w:pPr>
            <w:r w:rsidRPr="00F131B3">
              <w:rPr>
                <w:sz w:val="26"/>
                <w:szCs w:val="26"/>
              </w:rPr>
              <w:t>Kw</w:t>
            </w:r>
          </w:p>
        </w:tc>
        <w:tc>
          <w:tcPr>
            <w:tcW w:w="820" w:type="dxa"/>
            <w:tcBorders>
              <w:top w:val="single" w:sz="4" w:space="0" w:color="auto"/>
              <w:left w:val="single" w:sz="4" w:space="0" w:color="auto"/>
              <w:bottom w:val="nil"/>
              <w:right w:val="nil"/>
            </w:tcBorders>
            <w:shd w:val="clear" w:color="auto" w:fill="FFFFFF"/>
            <w:vAlign w:val="center"/>
          </w:tcPr>
          <w:p w14:paraId="6F7C60E0" w14:textId="77777777" w:rsidR="00F14430" w:rsidRPr="00F131B3" w:rsidRDefault="00F14430" w:rsidP="00533C33">
            <w:pPr>
              <w:spacing w:before="60" w:after="60"/>
              <w:jc w:val="center"/>
              <w:rPr>
                <w:sz w:val="26"/>
                <w:szCs w:val="26"/>
              </w:rPr>
            </w:pPr>
          </w:p>
        </w:tc>
        <w:tc>
          <w:tcPr>
            <w:tcW w:w="762" w:type="dxa"/>
            <w:tcBorders>
              <w:top w:val="single" w:sz="4" w:space="0" w:color="auto"/>
              <w:left w:val="single" w:sz="4" w:space="0" w:color="auto"/>
              <w:bottom w:val="nil"/>
              <w:right w:val="nil"/>
            </w:tcBorders>
            <w:shd w:val="clear" w:color="auto" w:fill="FFFFFF"/>
            <w:vAlign w:val="center"/>
          </w:tcPr>
          <w:p w14:paraId="119D564E" w14:textId="77777777" w:rsidR="00F14430" w:rsidRPr="00F131B3" w:rsidRDefault="00F14430" w:rsidP="00533C33">
            <w:pPr>
              <w:spacing w:before="60" w:after="60"/>
              <w:jc w:val="center"/>
              <w:rPr>
                <w:sz w:val="26"/>
                <w:szCs w:val="26"/>
              </w:rPr>
            </w:pPr>
          </w:p>
        </w:tc>
        <w:tc>
          <w:tcPr>
            <w:tcW w:w="1311" w:type="dxa"/>
            <w:tcBorders>
              <w:top w:val="single" w:sz="4" w:space="0" w:color="auto"/>
              <w:left w:val="single" w:sz="4" w:space="0" w:color="auto"/>
              <w:bottom w:val="nil"/>
              <w:right w:val="single" w:sz="4" w:space="0" w:color="auto"/>
            </w:tcBorders>
            <w:shd w:val="clear" w:color="auto" w:fill="FFFFFF"/>
            <w:vAlign w:val="center"/>
          </w:tcPr>
          <w:p w14:paraId="5C04BB96" w14:textId="77777777" w:rsidR="00F14430" w:rsidRPr="00F131B3" w:rsidRDefault="00F14430" w:rsidP="00533C33">
            <w:pPr>
              <w:spacing w:before="60" w:after="60"/>
              <w:jc w:val="center"/>
              <w:rPr>
                <w:sz w:val="26"/>
                <w:szCs w:val="26"/>
              </w:rPr>
            </w:pPr>
            <w:r w:rsidRPr="00F131B3">
              <w:rPr>
                <w:sz w:val="26"/>
                <w:szCs w:val="26"/>
              </w:rPr>
              <w:t>3,00</w:t>
            </w:r>
          </w:p>
        </w:tc>
      </w:tr>
      <w:tr w:rsidR="00F131B3" w:rsidRPr="00F131B3" w14:paraId="63A0D2B0"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79BC7392" w14:textId="6E172C06" w:rsidR="00B10AB7" w:rsidRPr="00F131B3" w:rsidRDefault="00BA7A1E" w:rsidP="00533C33">
            <w:pPr>
              <w:spacing w:before="60" w:after="60"/>
              <w:jc w:val="center"/>
              <w:rPr>
                <w:sz w:val="26"/>
                <w:szCs w:val="26"/>
              </w:rPr>
            </w:pPr>
            <w:r w:rsidRPr="00F131B3">
              <w:rPr>
                <w:sz w:val="26"/>
                <w:szCs w:val="26"/>
              </w:rPr>
              <w:t>2</w:t>
            </w:r>
          </w:p>
        </w:tc>
        <w:tc>
          <w:tcPr>
            <w:tcW w:w="4549" w:type="dxa"/>
            <w:tcBorders>
              <w:top w:val="single" w:sz="4" w:space="0" w:color="auto"/>
              <w:left w:val="single" w:sz="4" w:space="0" w:color="auto"/>
              <w:bottom w:val="single" w:sz="4" w:space="0" w:color="auto"/>
              <w:right w:val="nil"/>
            </w:tcBorders>
            <w:shd w:val="clear" w:color="auto" w:fill="FFFFFF"/>
            <w:vAlign w:val="center"/>
          </w:tcPr>
          <w:p w14:paraId="4DAAAA6A" w14:textId="77777777" w:rsidR="00B10AB7" w:rsidRPr="00F131B3" w:rsidRDefault="00B10AB7" w:rsidP="00533C33">
            <w:pPr>
              <w:spacing w:before="60" w:after="60"/>
              <w:ind w:left="122" w:right="92"/>
              <w:jc w:val="both"/>
              <w:rPr>
                <w:sz w:val="26"/>
                <w:szCs w:val="26"/>
              </w:rPr>
            </w:pPr>
            <w:r w:rsidRPr="00F131B3">
              <w:rPr>
                <w:sz w:val="26"/>
                <w:szCs w:val="26"/>
              </w:rPr>
              <w:t>Bả</w:t>
            </w:r>
            <w:r w:rsidR="00F14430" w:rsidRPr="00F131B3">
              <w:rPr>
                <w:sz w:val="26"/>
                <w:szCs w:val="26"/>
              </w:rPr>
              <w:t>n đồ</w:t>
            </w:r>
            <w:r w:rsidRPr="00F131B3">
              <w:rPr>
                <w:sz w:val="26"/>
                <w:szCs w:val="26"/>
              </w:rPr>
              <w:t xml:space="preserve"> tỷ lệ 1/1000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7588072" w14:textId="77777777" w:rsidR="00B10AB7" w:rsidRPr="00F131B3" w:rsidRDefault="00B10AB7" w:rsidP="00533C33">
            <w:pPr>
              <w:spacing w:before="60" w:after="60"/>
              <w:jc w:val="center"/>
              <w:rPr>
                <w:sz w:val="26"/>
                <w:szCs w:val="26"/>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09446A63" w14:textId="77777777" w:rsidR="00B10AB7" w:rsidRPr="00F131B3" w:rsidRDefault="00B10AB7"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20B20AB2" w14:textId="77777777" w:rsidR="00B10AB7" w:rsidRPr="00F131B3" w:rsidRDefault="00B10AB7"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9510104" w14:textId="77777777" w:rsidR="00B10AB7" w:rsidRPr="00F131B3" w:rsidRDefault="00B10AB7" w:rsidP="00533C33">
            <w:pPr>
              <w:spacing w:before="60" w:after="60"/>
              <w:jc w:val="center"/>
              <w:rPr>
                <w:sz w:val="26"/>
                <w:szCs w:val="26"/>
              </w:rPr>
            </w:pPr>
          </w:p>
        </w:tc>
      </w:tr>
      <w:tr w:rsidR="00F131B3" w:rsidRPr="00F131B3" w14:paraId="30DE0619"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2BBF9AC8"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70A1B342" w14:textId="77777777" w:rsidR="004F79C5" w:rsidRPr="00F131B3" w:rsidRDefault="004F79C5" w:rsidP="00533C33">
            <w:pPr>
              <w:spacing w:before="60" w:after="60"/>
              <w:ind w:left="122" w:right="92"/>
              <w:jc w:val="both"/>
              <w:rPr>
                <w:sz w:val="26"/>
                <w:szCs w:val="26"/>
              </w:rPr>
            </w:pPr>
            <w:r w:rsidRPr="00F131B3">
              <w:rPr>
                <w:sz w:val="26"/>
                <w:szCs w:val="26"/>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666EB8F"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56774BD"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5CF63B71" w14:textId="77777777" w:rsidR="004F79C5" w:rsidRPr="00F131B3" w:rsidRDefault="004F79C5" w:rsidP="00533C33">
            <w:pPr>
              <w:spacing w:before="60" w:after="60"/>
              <w:jc w:val="center"/>
              <w:rPr>
                <w:sz w:val="26"/>
                <w:szCs w:val="26"/>
              </w:rPr>
            </w:pPr>
            <w:r w:rsidRPr="00F131B3">
              <w:rPr>
                <w:sz w:val="26"/>
                <w:szCs w:val="26"/>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535483" w14:textId="77777777" w:rsidR="004F79C5" w:rsidRPr="00F131B3" w:rsidRDefault="004F79C5" w:rsidP="00533C33">
            <w:pPr>
              <w:spacing w:before="60" w:after="60"/>
              <w:jc w:val="center"/>
              <w:rPr>
                <w:sz w:val="26"/>
                <w:szCs w:val="26"/>
              </w:rPr>
            </w:pPr>
            <w:r w:rsidRPr="00F131B3">
              <w:rPr>
                <w:sz w:val="26"/>
                <w:szCs w:val="26"/>
              </w:rPr>
              <w:t>0,41</w:t>
            </w:r>
          </w:p>
        </w:tc>
      </w:tr>
      <w:tr w:rsidR="00F131B3" w:rsidRPr="00F131B3" w14:paraId="4B6C3196"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509CC51F"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29432083" w14:textId="77777777" w:rsidR="004F79C5" w:rsidRPr="00F131B3" w:rsidRDefault="004F79C5" w:rsidP="00533C33">
            <w:pPr>
              <w:spacing w:before="60" w:after="60"/>
              <w:ind w:left="122" w:right="92"/>
              <w:jc w:val="both"/>
              <w:rPr>
                <w:sz w:val="26"/>
                <w:szCs w:val="26"/>
              </w:rPr>
            </w:pPr>
            <w:r w:rsidRPr="00F131B3">
              <w:rPr>
                <w:sz w:val="26"/>
                <w:szCs w:val="26"/>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F430ACC"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A01F959"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58C77883" w14:textId="77777777" w:rsidR="004F79C5" w:rsidRPr="00F131B3" w:rsidRDefault="004F79C5" w:rsidP="00533C33">
            <w:pPr>
              <w:spacing w:before="60" w:after="60"/>
              <w:jc w:val="center"/>
              <w:rPr>
                <w:sz w:val="26"/>
                <w:szCs w:val="26"/>
              </w:rPr>
            </w:pPr>
            <w:r w:rsidRPr="00F131B3">
              <w:rPr>
                <w:sz w:val="26"/>
                <w:szCs w:val="26"/>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76727BB" w14:textId="77777777" w:rsidR="004F79C5" w:rsidRPr="00F131B3" w:rsidRDefault="004F79C5" w:rsidP="00533C33">
            <w:pPr>
              <w:spacing w:before="60" w:after="60"/>
              <w:jc w:val="center"/>
              <w:rPr>
                <w:sz w:val="26"/>
                <w:szCs w:val="26"/>
              </w:rPr>
            </w:pPr>
            <w:r w:rsidRPr="00F131B3">
              <w:rPr>
                <w:sz w:val="26"/>
                <w:szCs w:val="26"/>
              </w:rPr>
              <w:t>0,05</w:t>
            </w:r>
          </w:p>
        </w:tc>
      </w:tr>
      <w:tr w:rsidR="00F131B3" w:rsidRPr="00F131B3" w14:paraId="3379A3C1"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10B71CB0"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5BD45391" w14:textId="49993C9F" w:rsidR="004F79C5" w:rsidRPr="00F131B3" w:rsidRDefault="000E38A2" w:rsidP="00533C33">
            <w:pPr>
              <w:spacing w:before="60" w:after="60"/>
              <w:ind w:left="122" w:right="92"/>
              <w:jc w:val="both"/>
              <w:rPr>
                <w:sz w:val="26"/>
                <w:szCs w:val="26"/>
              </w:rPr>
            </w:pPr>
            <w:r w:rsidRPr="00F131B3">
              <w:rPr>
                <w:sz w:val="26"/>
                <w:szCs w:val="26"/>
              </w:rPr>
              <w:t>Điều hòa nhiệt độ</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B96D463"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645EDDB0"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66B8F5E" w14:textId="77777777" w:rsidR="004F79C5" w:rsidRPr="00F131B3" w:rsidRDefault="004F79C5" w:rsidP="00533C33">
            <w:pPr>
              <w:spacing w:before="60" w:after="60"/>
              <w:jc w:val="center"/>
              <w:rPr>
                <w:sz w:val="26"/>
                <w:szCs w:val="26"/>
              </w:rPr>
            </w:pPr>
            <w:r w:rsidRPr="00F131B3">
              <w:rPr>
                <w:sz w:val="26"/>
                <w:szCs w:val="26"/>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67C83E" w14:textId="77777777" w:rsidR="004F79C5" w:rsidRPr="00F131B3" w:rsidRDefault="004F79C5" w:rsidP="00533C33">
            <w:pPr>
              <w:spacing w:before="60" w:after="60"/>
              <w:jc w:val="center"/>
              <w:rPr>
                <w:sz w:val="26"/>
                <w:szCs w:val="26"/>
              </w:rPr>
            </w:pPr>
            <w:r w:rsidRPr="00F131B3">
              <w:rPr>
                <w:sz w:val="26"/>
                <w:szCs w:val="26"/>
              </w:rPr>
              <w:t>0,11</w:t>
            </w:r>
          </w:p>
        </w:tc>
      </w:tr>
      <w:tr w:rsidR="00F131B3" w:rsidRPr="00F131B3" w14:paraId="57E7281E"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5C8BE38D"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7DA57A27" w14:textId="6223E1DE" w:rsidR="004F79C5" w:rsidRPr="00F131B3" w:rsidRDefault="00E91307" w:rsidP="00533C33">
            <w:pPr>
              <w:spacing w:before="60" w:after="60"/>
              <w:ind w:left="122" w:right="92"/>
              <w:jc w:val="both"/>
              <w:rPr>
                <w:sz w:val="26"/>
                <w:szCs w:val="26"/>
              </w:rPr>
            </w:pPr>
            <w:r w:rsidRPr="00F131B3">
              <w:rPr>
                <w:sz w:val="26"/>
                <w:szCs w:val="26"/>
              </w:rPr>
              <w:t>Điện năng</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04C1384" w14:textId="77777777" w:rsidR="004F79C5" w:rsidRPr="00F131B3" w:rsidRDefault="004F79C5" w:rsidP="00533C33">
            <w:pPr>
              <w:spacing w:before="60" w:after="60"/>
              <w:jc w:val="center"/>
              <w:rPr>
                <w:sz w:val="26"/>
                <w:szCs w:val="26"/>
              </w:rPr>
            </w:pPr>
            <w:r w:rsidRPr="00F131B3">
              <w:rPr>
                <w:sz w:val="26"/>
                <w:szCs w:val="26"/>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19597C8"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32EC8B8E"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7B28D65" w14:textId="77777777" w:rsidR="004F79C5" w:rsidRPr="00F131B3" w:rsidRDefault="004F79C5" w:rsidP="00533C33">
            <w:pPr>
              <w:spacing w:before="60" w:after="60"/>
              <w:jc w:val="center"/>
              <w:rPr>
                <w:sz w:val="26"/>
                <w:szCs w:val="26"/>
              </w:rPr>
            </w:pPr>
            <w:r w:rsidRPr="00F131B3">
              <w:rPr>
                <w:sz w:val="26"/>
                <w:szCs w:val="26"/>
              </w:rPr>
              <w:t>3,40</w:t>
            </w:r>
          </w:p>
        </w:tc>
      </w:tr>
      <w:tr w:rsidR="00F131B3" w:rsidRPr="00F131B3" w14:paraId="79798032"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59FAEB3A" w14:textId="5F7815A8" w:rsidR="004F79C5" w:rsidRPr="00F131B3" w:rsidRDefault="00BA7A1E" w:rsidP="00533C33">
            <w:pPr>
              <w:spacing w:before="60" w:after="60"/>
              <w:jc w:val="center"/>
              <w:rPr>
                <w:sz w:val="26"/>
                <w:szCs w:val="26"/>
              </w:rPr>
            </w:pPr>
            <w:r w:rsidRPr="00F131B3">
              <w:rPr>
                <w:sz w:val="26"/>
                <w:szCs w:val="26"/>
              </w:rPr>
              <w:t>3</w:t>
            </w:r>
          </w:p>
        </w:tc>
        <w:tc>
          <w:tcPr>
            <w:tcW w:w="4549" w:type="dxa"/>
            <w:tcBorders>
              <w:top w:val="single" w:sz="4" w:space="0" w:color="auto"/>
              <w:left w:val="single" w:sz="4" w:space="0" w:color="auto"/>
              <w:bottom w:val="single" w:sz="4" w:space="0" w:color="auto"/>
              <w:right w:val="nil"/>
            </w:tcBorders>
            <w:shd w:val="clear" w:color="auto" w:fill="FFFFFF"/>
            <w:vAlign w:val="center"/>
          </w:tcPr>
          <w:p w14:paraId="0A1EF23B" w14:textId="77777777" w:rsidR="004F79C5" w:rsidRPr="00F131B3" w:rsidRDefault="004F79C5" w:rsidP="00533C33">
            <w:pPr>
              <w:spacing w:before="60" w:after="60"/>
              <w:ind w:left="122" w:right="92"/>
              <w:jc w:val="both"/>
              <w:rPr>
                <w:sz w:val="26"/>
                <w:szCs w:val="26"/>
              </w:rPr>
            </w:pPr>
            <w:r w:rsidRPr="00F131B3">
              <w:rPr>
                <w:sz w:val="26"/>
                <w:szCs w:val="26"/>
              </w:rPr>
              <w:t>Bản đồ tỷ lệ 1/2000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603F72F6" w14:textId="77777777" w:rsidR="004F79C5" w:rsidRPr="00F131B3" w:rsidRDefault="004F79C5" w:rsidP="00533C33">
            <w:pPr>
              <w:spacing w:before="60" w:after="60"/>
              <w:jc w:val="center"/>
              <w:rPr>
                <w:sz w:val="26"/>
                <w:szCs w:val="26"/>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7D2A23AD"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54A79BA8"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0B66F4" w14:textId="77777777" w:rsidR="004F79C5" w:rsidRPr="00F131B3" w:rsidRDefault="004F79C5" w:rsidP="00533C33">
            <w:pPr>
              <w:spacing w:before="60" w:after="60"/>
              <w:jc w:val="center"/>
              <w:rPr>
                <w:sz w:val="26"/>
                <w:szCs w:val="26"/>
              </w:rPr>
            </w:pPr>
          </w:p>
        </w:tc>
      </w:tr>
      <w:tr w:rsidR="00F131B3" w:rsidRPr="00F131B3" w14:paraId="3B0316AB"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4537EB09"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0D408F44" w14:textId="77777777" w:rsidR="004F79C5" w:rsidRPr="00F131B3" w:rsidRDefault="004F79C5" w:rsidP="00533C33">
            <w:pPr>
              <w:spacing w:before="60" w:after="60"/>
              <w:ind w:left="122" w:right="92"/>
              <w:jc w:val="both"/>
              <w:rPr>
                <w:sz w:val="26"/>
                <w:szCs w:val="26"/>
              </w:rPr>
            </w:pPr>
            <w:r w:rsidRPr="00F131B3">
              <w:rPr>
                <w:sz w:val="26"/>
                <w:szCs w:val="26"/>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0C4D2C3"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9D63904"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A560E71" w14:textId="77777777" w:rsidR="004F79C5" w:rsidRPr="00F131B3" w:rsidRDefault="004F79C5" w:rsidP="00533C33">
            <w:pPr>
              <w:spacing w:before="60" w:after="60"/>
              <w:jc w:val="center"/>
              <w:rPr>
                <w:sz w:val="26"/>
                <w:szCs w:val="26"/>
              </w:rPr>
            </w:pPr>
            <w:r w:rsidRPr="00F131B3">
              <w:rPr>
                <w:sz w:val="26"/>
                <w:szCs w:val="26"/>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274EF09" w14:textId="77777777" w:rsidR="004F79C5" w:rsidRPr="00F131B3" w:rsidRDefault="004F79C5" w:rsidP="00533C33">
            <w:pPr>
              <w:spacing w:before="60" w:after="60"/>
              <w:jc w:val="center"/>
              <w:rPr>
                <w:sz w:val="26"/>
                <w:szCs w:val="26"/>
              </w:rPr>
            </w:pPr>
            <w:r w:rsidRPr="00F131B3">
              <w:rPr>
                <w:sz w:val="26"/>
                <w:szCs w:val="26"/>
              </w:rPr>
              <w:t>0,46</w:t>
            </w:r>
          </w:p>
        </w:tc>
      </w:tr>
      <w:tr w:rsidR="00F131B3" w:rsidRPr="00F131B3" w14:paraId="30DCB0DF"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00897544"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34646EB2" w14:textId="77777777" w:rsidR="004F79C5" w:rsidRPr="00F131B3" w:rsidRDefault="004F79C5" w:rsidP="00533C33">
            <w:pPr>
              <w:spacing w:before="60" w:after="60"/>
              <w:ind w:left="122" w:right="92"/>
              <w:jc w:val="both"/>
              <w:rPr>
                <w:sz w:val="26"/>
                <w:szCs w:val="26"/>
              </w:rPr>
            </w:pPr>
            <w:r w:rsidRPr="00F131B3">
              <w:rPr>
                <w:sz w:val="26"/>
                <w:szCs w:val="26"/>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BF776F7"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2F9B879C"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7CAE2B65" w14:textId="77777777" w:rsidR="004F79C5" w:rsidRPr="00F131B3" w:rsidRDefault="004F79C5" w:rsidP="00533C33">
            <w:pPr>
              <w:spacing w:before="60" w:after="60"/>
              <w:jc w:val="center"/>
              <w:rPr>
                <w:sz w:val="26"/>
                <w:szCs w:val="26"/>
              </w:rPr>
            </w:pPr>
            <w:r w:rsidRPr="00F131B3">
              <w:rPr>
                <w:sz w:val="26"/>
                <w:szCs w:val="26"/>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0C3C155" w14:textId="77777777" w:rsidR="004F79C5" w:rsidRPr="00F131B3" w:rsidRDefault="004F79C5" w:rsidP="00533C33">
            <w:pPr>
              <w:spacing w:before="60" w:after="60"/>
              <w:jc w:val="center"/>
              <w:rPr>
                <w:sz w:val="26"/>
                <w:szCs w:val="26"/>
              </w:rPr>
            </w:pPr>
            <w:r w:rsidRPr="00F131B3">
              <w:rPr>
                <w:sz w:val="26"/>
                <w:szCs w:val="26"/>
              </w:rPr>
              <w:t>0,05</w:t>
            </w:r>
          </w:p>
        </w:tc>
      </w:tr>
      <w:tr w:rsidR="00F131B3" w:rsidRPr="00F131B3" w14:paraId="1C0C12B8"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1D7A306F"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73A0C87F" w14:textId="179E5C2C" w:rsidR="004F79C5" w:rsidRPr="00F131B3" w:rsidRDefault="000E38A2" w:rsidP="00533C33">
            <w:pPr>
              <w:spacing w:before="60" w:after="60"/>
              <w:ind w:left="122" w:right="92"/>
              <w:jc w:val="both"/>
              <w:rPr>
                <w:sz w:val="26"/>
                <w:szCs w:val="26"/>
              </w:rPr>
            </w:pPr>
            <w:r w:rsidRPr="00F131B3">
              <w:rPr>
                <w:sz w:val="26"/>
                <w:szCs w:val="26"/>
              </w:rPr>
              <w:t>Điều hòa nhiệt độ</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A38967C"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67F2180B"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D9147B8" w14:textId="77777777" w:rsidR="004F79C5" w:rsidRPr="00F131B3" w:rsidRDefault="004F79C5" w:rsidP="00533C33">
            <w:pPr>
              <w:spacing w:before="60" w:after="60"/>
              <w:jc w:val="center"/>
              <w:rPr>
                <w:sz w:val="26"/>
                <w:szCs w:val="26"/>
              </w:rPr>
            </w:pPr>
            <w:r w:rsidRPr="00F131B3">
              <w:rPr>
                <w:sz w:val="26"/>
                <w:szCs w:val="26"/>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97942FF" w14:textId="77777777" w:rsidR="004F79C5" w:rsidRPr="00F131B3" w:rsidRDefault="004F79C5" w:rsidP="00533C33">
            <w:pPr>
              <w:spacing w:before="60" w:after="60"/>
              <w:jc w:val="center"/>
              <w:rPr>
                <w:sz w:val="26"/>
                <w:szCs w:val="26"/>
              </w:rPr>
            </w:pPr>
            <w:r w:rsidRPr="00F131B3">
              <w:rPr>
                <w:sz w:val="26"/>
                <w:szCs w:val="26"/>
              </w:rPr>
              <w:t>0,12</w:t>
            </w:r>
          </w:p>
        </w:tc>
      </w:tr>
      <w:tr w:rsidR="00F131B3" w:rsidRPr="00F131B3" w14:paraId="65E4FCF4"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1636EDC5"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544C58A3" w14:textId="3F99E531" w:rsidR="004F79C5" w:rsidRPr="00F131B3" w:rsidRDefault="00E91307" w:rsidP="00533C33">
            <w:pPr>
              <w:spacing w:before="60" w:after="60"/>
              <w:ind w:left="122" w:right="92"/>
              <w:jc w:val="both"/>
              <w:rPr>
                <w:sz w:val="26"/>
                <w:szCs w:val="26"/>
              </w:rPr>
            </w:pPr>
            <w:r w:rsidRPr="00F131B3">
              <w:rPr>
                <w:sz w:val="26"/>
                <w:szCs w:val="26"/>
              </w:rPr>
              <w:t>Điện năng</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FF1364A" w14:textId="77777777" w:rsidR="004F79C5" w:rsidRPr="00F131B3" w:rsidRDefault="004F79C5" w:rsidP="00533C33">
            <w:pPr>
              <w:spacing w:before="60" w:after="60"/>
              <w:jc w:val="center"/>
              <w:rPr>
                <w:sz w:val="26"/>
                <w:szCs w:val="26"/>
              </w:rPr>
            </w:pPr>
            <w:r w:rsidRPr="00F131B3">
              <w:rPr>
                <w:sz w:val="26"/>
                <w:szCs w:val="26"/>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3BC7CE4"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610FFFA8"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CFBF26" w14:textId="77777777" w:rsidR="004F79C5" w:rsidRPr="00F131B3" w:rsidRDefault="004F79C5" w:rsidP="00533C33">
            <w:pPr>
              <w:spacing w:before="60" w:after="60"/>
              <w:jc w:val="center"/>
              <w:rPr>
                <w:sz w:val="26"/>
                <w:szCs w:val="26"/>
              </w:rPr>
            </w:pPr>
            <w:r w:rsidRPr="00F131B3">
              <w:rPr>
                <w:sz w:val="26"/>
                <w:szCs w:val="26"/>
              </w:rPr>
              <w:t>3,80</w:t>
            </w:r>
          </w:p>
        </w:tc>
      </w:tr>
      <w:tr w:rsidR="00F131B3" w:rsidRPr="00F131B3" w14:paraId="1B919034"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1CC908EA" w14:textId="67386A53" w:rsidR="004F79C5" w:rsidRPr="00F131B3" w:rsidRDefault="00BA7A1E" w:rsidP="00533C33">
            <w:pPr>
              <w:spacing w:before="60" w:after="60"/>
              <w:jc w:val="center"/>
              <w:rPr>
                <w:sz w:val="26"/>
                <w:szCs w:val="26"/>
              </w:rPr>
            </w:pPr>
            <w:r w:rsidRPr="00F131B3">
              <w:rPr>
                <w:sz w:val="26"/>
                <w:szCs w:val="26"/>
              </w:rPr>
              <w:t>4</w:t>
            </w:r>
          </w:p>
        </w:tc>
        <w:tc>
          <w:tcPr>
            <w:tcW w:w="4549" w:type="dxa"/>
            <w:tcBorders>
              <w:top w:val="single" w:sz="4" w:space="0" w:color="auto"/>
              <w:left w:val="single" w:sz="4" w:space="0" w:color="auto"/>
              <w:bottom w:val="single" w:sz="4" w:space="0" w:color="auto"/>
              <w:right w:val="nil"/>
            </w:tcBorders>
            <w:shd w:val="clear" w:color="auto" w:fill="FFFFFF"/>
            <w:vAlign w:val="center"/>
          </w:tcPr>
          <w:p w14:paraId="6767BE8A" w14:textId="1EC17300" w:rsidR="004F79C5" w:rsidRPr="00F131B3" w:rsidRDefault="004F79C5" w:rsidP="00533C33">
            <w:pPr>
              <w:spacing w:before="60" w:after="60"/>
              <w:ind w:left="122" w:right="92"/>
              <w:jc w:val="both"/>
              <w:rPr>
                <w:sz w:val="26"/>
                <w:szCs w:val="26"/>
              </w:rPr>
            </w:pPr>
            <w:r w:rsidRPr="00F131B3">
              <w:rPr>
                <w:sz w:val="26"/>
                <w:szCs w:val="26"/>
              </w:rPr>
              <w:t>Bản đồ tỷ lệ 1/5</w:t>
            </w:r>
            <w:r w:rsidR="000E38A2" w:rsidRPr="00F131B3">
              <w:rPr>
                <w:sz w:val="26"/>
                <w:szCs w:val="26"/>
              </w:rPr>
              <w:t>0</w:t>
            </w:r>
            <w:r w:rsidRPr="00F131B3">
              <w:rPr>
                <w:sz w:val="26"/>
                <w:szCs w:val="26"/>
              </w:rPr>
              <w:t>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1205A38E" w14:textId="77777777" w:rsidR="004F79C5" w:rsidRPr="00F131B3" w:rsidRDefault="004F79C5" w:rsidP="00533C33">
            <w:pPr>
              <w:spacing w:before="60" w:after="60"/>
              <w:jc w:val="center"/>
              <w:rPr>
                <w:sz w:val="26"/>
                <w:szCs w:val="26"/>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7D6035E1"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6EFFFAE3"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48C3EF" w14:textId="77777777" w:rsidR="004F79C5" w:rsidRPr="00F131B3" w:rsidRDefault="004F79C5" w:rsidP="00533C33">
            <w:pPr>
              <w:spacing w:before="60" w:after="60"/>
              <w:jc w:val="center"/>
              <w:rPr>
                <w:sz w:val="26"/>
                <w:szCs w:val="26"/>
              </w:rPr>
            </w:pPr>
          </w:p>
        </w:tc>
      </w:tr>
      <w:tr w:rsidR="00F131B3" w:rsidRPr="00F131B3" w14:paraId="6FD91196"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3A55CF6B"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0902FC03" w14:textId="77777777" w:rsidR="004F79C5" w:rsidRPr="00F131B3" w:rsidRDefault="004F79C5" w:rsidP="00533C33">
            <w:pPr>
              <w:spacing w:before="60" w:after="60"/>
              <w:ind w:left="122" w:right="92"/>
              <w:jc w:val="both"/>
              <w:rPr>
                <w:sz w:val="26"/>
                <w:szCs w:val="26"/>
              </w:rPr>
            </w:pPr>
            <w:r w:rsidRPr="00F131B3">
              <w:rPr>
                <w:sz w:val="26"/>
                <w:szCs w:val="26"/>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28AC526"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0BA1647"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6DF5629A" w14:textId="77777777" w:rsidR="004F79C5" w:rsidRPr="00F131B3" w:rsidRDefault="004F79C5" w:rsidP="00533C33">
            <w:pPr>
              <w:spacing w:before="60" w:after="60"/>
              <w:jc w:val="center"/>
              <w:rPr>
                <w:sz w:val="26"/>
                <w:szCs w:val="26"/>
              </w:rPr>
            </w:pPr>
            <w:r w:rsidRPr="00F131B3">
              <w:rPr>
                <w:sz w:val="26"/>
                <w:szCs w:val="26"/>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9D4B2B7" w14:textId="77777777" w:rsidR="004F79C5" w:rsidRPr="00F131B3" w:rsidRDefault="004F79C5" w:rsidP="00533C33">
            <w:pPr>
              <w:spacing w:before="60" w:after="60"/>
              <w:jc w:val="center"/>
              <w:rPr>
                <w:sz w:val="26"/>
                <w:szCs w:val="26"/>
              </w:rPr>
            </w:pPr>
            <w:r w:rsidRPr="00F131B3">
              <w:rPr>
                <w:sz w:val="26"/>
                <w:szCs w:val="26"/>
              </w:rPr>
              <w:t>0,51</w:t>
            </w:r>
          </w:p>
        </w:tc>
      </w:tr>
      <w:tr w:rsidR="00F131B3" w:rsidRPr="00F131B3" w14:paraId="407D46B3"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7584921D"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79E64EA7" w14:textId="77777777" w:rsidR="004F79C5" w:rsidRPr="00F131B3" w:rsidRDefault="004F79C5" w:rsidP="00533C33">
            <w:pPr>
              <w:spacing w:before="60" w:after="60"/>
              <w:ind w:left="122" w:right="92"/>
              <w:jc w:val="both"/>
              <w:rPr>
                <w:sz w:val="26"/>
                <w:szCs w:val="26"/>
              </w:rPr>
            </w:pPr>
            <w:r w:rsidRPr="00F131B3">
              <w:rPr>
                <w:sz w:val="26"/>
                <w:szCs w:val="26"/>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13646112"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0CECA185"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6CFD24B6" w14:textId="77777777" w:rsidR="004F79C5" w:rsidRPr="00F131B3" w:rsidRDefault="004F79C5" w:rsidP="00533C33">
            <w:pPr>
              <w:spacing w:before="60" w:after="60"/>
              <w:jc w:val="center"/>
              <w:rPr>
                <w:sz w:val="26"/>
                <w:szCs w:val="26"/>
              </w:rPr>
            </w:pPr>
            <w:r w:rsidRPr="00F131B3">
              <w:rPr>
                <w:sz w:val="26"/>
                <w:szCs w:val="26"/>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6763933" w14:textId="77777777" w:rsidR="004F79C5" w:rsidRPr="00F131B3" w:rsidRDefault="004F79C5" w:rsidP="00533C33">
            <w:pPr>
              <w:spacing w:before="60" w:after="60"/>
              <w:jc w:val="center"/>
              <w:rPr>
                <w:sz w:val="26"/>
                <w:szCs w:val="26"/>
              </w:rPr>
            </w:pPr>
            <w:r w:rsidRPr="00F131B3">
              <w:rPr>
                <w:sz w:val="26"/>
                <w:szCs w:val="26"/>
              </w:rPr>
              <w:t>0,05</w:t>
            </w:r>
          </w:p>
        </w:tc>
      </w:tr>
      <w:tr w:rsidR="00F131B3" w:rsidRPr="00F131B3" w14:paraId="1822162C"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210E0D75"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3326FF79" w14:textId="1694066F" w:rsidR="004F79C5" w:rsidRPr="00F131B3" w:rsidRDefault="000E38A2" w:rsidP="00533C33">
            <w:pPr>
              <w:spacing w:before="60" w:after="60"/>
              <w:ind w:left="122" w:right="92"/>
              <w:jc w:val="both"/>
              <w:rPr>
                <w:sz w:val="26"/>
                <w:szCs w:val="26"/>
              </w:rPr>
            </w:pPr>
            <w:r w:rsidRPr="00F131B3">
              <w:rPr>
                <w:sz w:val="26"/>
                <w:szCs w:val="26"/>
              </w:rPr>
              <w:t>Điều hòa nhiệt độ</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A2380BF"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F0F1DA4"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1F0F8F7" w14:textId="77777777" w:rsidR="004F79C5" w:rsidRPr="00F131B3" w:rsidRDefault="004F79C5" w:rsidP="00533C33">
            <w:pPr>
              <w:spacing w:before="60" w:after="60"/>
              <w:jc w:val="center"/>
              <w:rPr>
                <w:sz w:val="26"/>
                <w:szCs w:val="26"/>
              </w:rPr>
            </w:pPr>
            <w:r w:rsidRPr="00F131B3">
              <w:rPr>
                <w:sz w:val="26"/>
                <w:szCs w:val="26"/>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8BF425" w14:textId="77777777" w:rsidR="004F79C5" w:rsidRPr="00F131B3" w:rsidRDefault="004F79C5" w:rsidP="00533C33">
            <w:pPr>
              <w:spacing w:before="60" w:after="60"/>
              <w:jc w:val="center"/>
              <w:rPr>
                <w:sz w:val="26"/>
                <w:szCs w:val="26"/>
              </w:rPr>
            </w:pPr>
            <w:r w:rsidRPr="00F131B3">
              <w:rPr>
                <w:sz w:val="26"/>
                <w:szCs w:val="26"/>
              </w:rPr>
              <w:t>0,14</w:t>
            </w:r>
          </w:p>
        </w:tc>
      </w:tr>
      <w:tr w:rsidR="00F131B3" w:rsidRPr="00F131B3" w14:paraId="76C12E74"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6EB94A95"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556F2399" w14:textId="5981A0EE" w:rsidR="004F79C5" w:rsidRPr="00F131B3" w:rsidRDefault="00E91307" w:rsidP="00533C33">
            <w:pPr>
              <w:spacing w:before="60" w:after="60"/>
              <w:ind w:left="122" w:right="92"/>
              <w:jc w:val="both"/>
              <w:rPr>
                <w:sz w:val="26"/>
                <w:szCs w:val="26"/>
              </w:rPr>
            </w:pPr>
            <w:r w:rsidRPr="00F131B3">
              <w:rPr>
                <w:sz w:val="26"/>
                <w:szCs w:val="26"/>
              </w:rPr>
              <w:t>Điện năng</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3B58CF6" w14:textId="77777777" w:rsidR="004F79C5" w:rsidRPr="00F131B3" w:rsidRDefault="004F79C5" w:rsidP="00533C33">
            <w:pPr>
              <w:spacing w:before="60" w:after="60"/>
              <w:jc w:val="center"/>
              <w:rPr>
                <w:sz w:val="26"/>
                <w:szCs w:val="26"/>
              </w:rPr>
            </w:pPr>
            <w:r w:rsidRPr="00F131B3">
              <w:rPr>
                <w:sz w:val="26"/>
                <w:szCs w:val="26"/>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06ED6DD2"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5D9ACA75"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655DB0D" w14:textId="77777777" w:rsidR="004F79C5" w:rsidRPr="00F131B3" w:rsidRDefault="004F79C5" w:rsidP="00533C33">
            <w:pPr>
              <w:spacing w:before="60" w:after="60"/>
              <w:jc w:val="center"/>
              <w:rPr>
                <w:sz w:val="26"/>
                <w:szCs w:val="26"/>
              </w:rPr>
            </w:pPr>
            <w:r w:rsidRPr="00F131B3">
              <w:rPr>
                <w:sz w:val="26"/>
                <w:szCs w:val="26"/>
              </w:rPr>
              <w:t>4,20</w:t>
            </w:r>
          </w:p>
        </w:tc>
      </w:tr>
      <w:tr w:rsidR="00F131B3" w:rsidRPr="00F131B3" w14:paraId="1ED253E2"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6C2002D6" w14:textId="7F3DD8FB" w:rsidR="004F79C5" w:rsidRPr="00F131B3" w:rsidRDefault="00BA7A1E" w:rsidP="00533C33">
            <w:pPr>
              <w:spacing w:before="60" w:after="60"/>
              <w:jc w:val="center"/>
              <w:rPr>
                <w:sz w:val="26"/>
                <w:szCs w:val="26"/>
              </w:rPr>
            </w:pPr>
            <w:r w:rsidRPr="00F131B3">
              <w:rPr>
                <w:sz w:val="26"/>
                <w:szCs w:val="26"/>
              </w:rPr>
              <w:t>5</w:t>
            </w:r>
          </w:p>
        </w:tc>
        <w:tc>
          <w:tcPr>
            <w:tcW w:w="4549" w:type="dxa"/>
            <w:tcBorders>
              <w:top w:val="single" w:sz="4" w:space="0" w:color="auto"/>
              <w:left w:val="single" w:sz="4" w:space="0" w:color="auto"/>
              <w:bottom w:val="single" w:sz="4" w:space="0" w:color="auto"/>
              <w:right w:val="nil"/>
            </w:tcBorders>
            <w:shd w:val="clear" w:color="auto" w:fill="FFFFFF"/>
            <w:vAlign w:val="center"/>
          </w:tcPr>
          <w:p w14:paraId="2319BEC2" w14:textId="77777777" w:rsidR="004F79C5" w:rsidRPr="00F131B3" w:rsidRDefault="004F79C5" w:rsidP="00533C33">
            <w:pPr>
              <w:spacing w:before="60" w:after="60"/>
              <w:ind w:left="122" w:right="92"/>
              <w:jc w:val="both"/>
              <w:rPr>
                <w:sz w:val="26"/>
                <w:szCs w:val="26"/>
              </w:rPr>
            </w:pPr>
            <w:r w:rsidRPr="00F131B3">
              <w:rPr>
                <w:sz w:val="26"/>
                <w:szCs w:val="26"/>
              </w:rPr>
              <w:t>Bản đồ tỷ lệ 1/10000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DB7EB6C" w14:textId="77777777" w:rsidR="004F79C5" w:rsidRPr="00F131B3" w:rsidRDefault="004F79C5" w:rsidP="00533C33">
            <w:pPr>
              <w:spacing w:before="60" w:after="60"/>
              <w:jc w:val="center"/>
              <w:rPr>
                <w:sz w:val="26"/>
                <w:szCs w:val="26"/>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03CF6B00"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47488D88"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56A6C87" w14:textId="77777777" w:rsidR="004F79C5" w:rsidRPr="00F131B3" w:rsidRDefault="004F79C5" w:rsidP="00533C33">
            <w:pPr>
              <w:spacing w:before="60" w:after="60"/>
              <w:jc w:val="center"/>
              <w:rPr>
                <w:sz w:val="26"/>
                <w:szCs w:val="26"/>
              </w:rPr>
            </w:pPr>
          </w:p>
        </w:tc>
      </w:tr>
      <w:tr w:rsidR="00F131B3" w:rsidRPr="00F131B3" w14:paraId="259992DF"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05E8BA9B"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4C4B73F2" w14:textId="77777777" w:rsidR="004F79C5" w:rsidRPr="00F131B3" w:rsidRDefault="004F79C5" w:rsidP="00533C33">
            <w:pPr>
              <w:spacing w:before="60" w:after="60"/>
              <w:ind w:left="122" w:right="92"/>
              <w:jc w:val="both"/>
              <w:rPr>
                <w:sz w:val="26"/>
                <w:szCs w:val="26"/>
              </w:rPr>
            </w:pPr>
            <w:r w:rsidRPr="00F131B3">
              <w:rPr>
                <w:sz w:val="26"/>
                <w:szCs w:val="26"/>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5ABE821"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2EF4EBF8"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050D427E" w14:textId="77777777" w:rsidR="004F79C5" w:rsidRPr="00F131B3" w:rsidRDefault="004F79C5" w:rsidP="00533C33">
            <w:pPr>
              <w:spacing w:before="60" w:after="60"/>
              <w:jc w:val="center"/>
              <w:rPr>
                <w:sz w:val="26"/>
                <w:szCs w:val="26"/>
              </w:rPr>
            </w:pPr>
            <w:r w:rsidRPr="00F131B3">
              <w:rPr>
                <w:sz w:val="26"/>
                <w:szCs w:val="26"/>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8BC947E" w14:textId="77777777" w:rsidR="004F79C5" w:rsidRPr="00F131B3" w:rsidRDefault="004F79C5" w:rsidP="00533C33">
            <w:pPr>
              <w:spacing w:before="60" w:after="60"/>
              <w:jc w:val="center"/>
              <w:rPr>
                <w:sz w:val="26"/>
                <w:szCs w:val="26"/>
              </w:rPr>
            </w:pPr>
            <w:r w:rsidRPr="00F131B3">
              <w:rPr>
                <w:sz w:val="26"/>
                <w:szCs w:val="26"/>
              </w:rPr>
              <w:t>0,57</w:t>
            </w:r>
          </w:p>
        </w:tc>
      </w:tr>
      <w:tr w:rsidR="00F131B3" w:rsidRPr="00F131B3" w14:paraId="1C25B186"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0FA43A79"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2A63F60C" w14:textId="77777777" w:rsidR="004F79C5" w:rsidRPr="00F131B3" w:rsidRDefault="004F79C5" w:rsidP="00533C33">
            <w:pPr>
              <w:spacing w:before="60" w:after="60"/>
              <w:ind w:left="122" w:right="92"/>
              <w:jc w:val="both"/>
              <w:rPr>
                <w:sz w:val="26"/>
                <w:szCs w:val="26"/>
              </w:rPr>
            </w:pPr>
            <w:r w:rsidRPr="00F131B3">
              <w:rPr>
                <w:sz w:val="26"/>
                <w:szCs w:val="26"/>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7E2E5C7"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695DEB5"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E8D904F" w14:textId="77777777" w:rsidR="004F79C5" w:rsidRPr="00F131B3" w:rsidRDefault="004F79C5" w:rsidP="00533C33">
            <w:pPr>
              <w:spacing w:before="60" w:after="60"/>
              <w:jc w:val="center"/>
              <w:rPr>
                <w:sz w:val="26"/>
                <w:szCs w:val="26"/>
              </w:rPr>
            </w:pPr>
            <w:r w:rsidRPr="00F131B3">
              <w:rPr>
                <w:sz w:val="26"/>
                <w:szCs w:val="26"/>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E5F647" w14:textId="77777777" w:rsidR="004F79C5" w:rsidRPr="00F131B3" w:rsidRDefault="004F79C5" w:rsidP="00533C33">
            <w:pPr>
              <w:spacing w:before="60" w:after="60"/>
              <w:jc w:val="center"/>
              <w:rPr>
                <w:sz w:val="26"/>
                <w:szCs w:val="26"/>
              </w:rPr>
            </w:pPr>
            <w:r w:rsidRPr="00F131B3">
              <w:rPr>
                <w:sz w:val="26"/>
                <w:szCs w:val="26"/>
              </w:rPr>
              <w:t>0,10</w:t>
            </w:r>
          </w:p>
        </w:tc>
      </w:tr>
      <w:tr w:rsidR="00F131B3" w:rsidRPr="00F131B3" w14:paraId="59096847"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6D183034"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53FE2284" w14:textId="4E3A4892" w:rsidR="004F79C5" w:rsidRPr="00F131B3" w:rsidRDefault="000E38A2" w:rsidP="00533C33">
            <w:pPr>
              <w:spacing w:before="60" w:after="60"/>
              <w:ind w:left="122" w:right="92"/>
              <w:jc w:val="both"/>
              <w:rPr>
                <w:sz w:val="26"/>
                <w:szCs w:val="26"/>
              </w:rPr>
            </w:pPr>
            <w:r w:rsidRPr="00F131B3">
              <w:rPr>
                <w:sz w:val="26"/>
                <w:szCs w:val="26"/>
              </w:rPr>
              <w:t>Điều hòa nhiệt độ</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77F03E2" w14:textId="77777777" w:rsidR="004F79C5" w:rsidRPr="00F131B3" w:rsidRDefault="004F79C5" w:rsidP="00533C33">
            <w:pPr>
              <w:spacing w:before="60" w:after="60"/>
              <w:jc w:val="center"/>
              <w:rPr>
                <w:sz w:val="26"/>
                <w:szCs w:val="26"/>
              </w:rPr>
            </w:pPr>
            <w:r w:rsidRPr="00F131B3">
              <w:rPr>
                <w:sz w:val="26"/>
                <w:szCs w:val="26"/>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EC4DE73" w14:textId="77777777" w:rsidR="004F79C5" w:rsidRPr="00F131B3" w:rsidRDefault="004F79C5" w:rsidP="00533C33">
            <w:pPr>
              <w:spacing w:before="60" w:after="60"/>
              <w:jc w:val="center"/>
              <w:rPr>
                <w:sz w:val="26"/>
                <w:szCs w:val="26"/>
              </w:rPr>
            </w:pPr>
            <w:r w:rsidRPr="00F131B3">
              <w:rPr>
                <w:sz w:val="26"/>
                <w:szCs w:val="26"/>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196CA74" w14:textId="77777777" w:rsidR="004F79C5" w:rsidRPr="00F131B3" w:rsidRDefault="004F79C5" w:rsidP="00533C33">
            <w:pPr>
              <w:spacing w:before="60" w:after="60"/>
              <w:jc w:val="center"/>
              <w:rPr>
                <w:sz w:val="26"/>
                <w:szCs w:val="26"/>
              </w:rPr>
            </w:pPr>
            <w:r w:rsidRPr="00F131B3">
              <w:rPr>
                <w:sz w:val="26"/>
                <w:szCs w:val="26"/>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0E19477" w14:textId="77777777" w:rsidR="004F79C5" w:rsidRPr="00F131B3" w:rsidRDefault="004F79C5" w:rsidP="00533C33">
            <w:pPr>
              <w:spacing w:before="60" w:after="60"/>
              <w:jc w:val="center"/>
              <w:rPr>
                <w:sz w:val="26"/>
                <w:szCs w:val="26"/>
              </w:rPr>
            </w:pPr>
            <w:r w:rsidRPr="00F131B3">
              <w:rPr>
                <w:sz w:val="26"/>
                <w:szCs w:val="26"/>
              </w:rPr>
              <w:t>0,19</w:t>
            </w:r>
          </w:p>
        </w:tc>
      </w:tr>
      <w:tr w:rsidR="00F131B3" w:rsidRPr="00F131B3" w14:paraId="446DA6B2" w14:textId="77777777" w:rsidTr="005949D1">
        <w:tc>
          <w:tcPr>
            <w:tcW w:w="572" w:type="dxa"/>
            <w:tcBorders>
              <w:top w:val="single" w:sz="4" w:space="0" w:color="auto"/>
              <w:left w:val="single" w:sz="4" w:space="0" w:color="auto"/>
              <w:bottom w:val="single" w:sz="4" w:space="0" w:color="auto"/>
              <w:right w:val="nil"/>
            </w:tcBorders>
            <w:shd w:val="clear" w:color="auto" w:fill="FFFFFF"/>
            <w:vAlign w:val="center"/>
          </w:tcPr>
          <w:p w14:paraId="58F25DD5" w14:textId="77777777" w:rsidR="004F79C5" w:rsidRPr="00F131B3" w:rsidRDefault="004F79C5" w:rsidP="00533C33">
            <w:pPr>
              <w:spacing w:before="60" w:after="60"/>
              <w:jc w:val="center"/>
              <w:rPr>
                <w:sz w:val="26"/>
                <w:szCs w:val="26"/>
              </w:rPr>
            </w:pPr>
          </w:p>
        </w:tc>
        <w:tc>
          <w:tcPr>
            <w:tcW w:w="4549" w:type="dxa"/>
            <w:tcBorders>
              <w:top w:val="single" w:sz="4" w:space="0" w:color="auto"/>
              <w:left w:val="single" w:sz="4" w:space="0" w:color="auto"/>
              <w:bottom w:val="single" w:sz="4" w:space="0" w:color="auto"/>
              <w:right w:val="nil"/>
            </w:tcBorders>
            <w:shd w:val="clear" w:color="auto" w:fill="FFFFFF"/>
            <w:vAlign w:val="center"/>
          </w:tcPr>
          <w:p w14:paraId="65069FC0" w14:textId="0B6D362C" w:rsidR="004F79C5" w:rsidRPr="00F131B3" w:rsidRDefault="00E91307" w:rsidP="00533C33">
            <w:pPr>
              <w:spacing w:before="60" w:after="60"/>
              <w:ind w:left="122" w:right="92"/>
              <w:jc w:val="both"/>
              <w:rPr>
                <w:sz w:val="26"/>
                <w:szCs w:val="26"/>
              </w:rPr>
            </w:pPr>
            <w:r w:rsidRPr="00F131B3">
              <w:rPr>
                <w:sz w:val="26"/>
                <w:szCs w:val="26"/>
              </w:rPr>
              <w:t>Điện năng</w:t>
            </w:r>
          </w:p>
        </w:tc>
        <w:tc>
          <w:tcPr>
            <w:tcW w:w="659" w:type="dxa"/>
            <w:tcBorders>
              <w:top w:val="single" w:sz="4" w:space="0" w:color="auto"/>
              <w:left w:val="single" w:sz="4" w:space="0" w:color="auto"/>
              <w:bottom w:val="single" w:sz="4" w:space="0" w:color="auto"/>
              <w:right w:val="nil"/>
            </w:tcBorders>
            <w:shd w:val="clear" w:color="auto" w:fill="FFFFFF"/>
            <w:vAlign w:val="center"/>
          </w:tcPr>
          <w:p w14:paraId="4A2B6DC1" w14:textId="77777777" w:rsidR="004F79C5" w:rsidRPr="00F131B3" w:rsidRDefault="004F79C5" w:rsidP="00533C33">
            <w:pPr>
              <w:spacing w:before="60" w:after="60"/>
              <w:jc w:val="center"/>
              <w:rPr>
                <w:sz w:val="26"/>
                <w:szCs w:val="26"/>
              </w:rPr>
            </w:pPr>
            <w:r w:rsidRPr="00F131B3">
              <w:rPr>
                <w:sz w:val="26"/>
                <w:szCs w:val="26"/>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7F1E5941" w14:textId="77777777" w:rsidR="004F79C5" w:rsidRPr="00F131B3" w:rsidRDefault="004F79C5" w:rsidP="00533C33">
            <w:pPr>
              <w:spacing w:before="60" w:after="60"/>
              <w:jc w:val="center"/>
              <w:rPr>
                <w:sz w:val="26"/>
                <w:szCs w:val="26"/>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4A531224" w14:textId="77777777" w:rsidR="004F79C5" w:rsidRPr="00F131B3" w:rsidRDefault="004F79C5" w:rsidP="00533C33">
            <w:pPr>
              <w:spacing w:before="60" w:after="60"/>
              <w:jc w:val="center"/>
              <w:rPr>
                <w:sz w:val="26"/>
                <w:szCs w:val="26"/>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FEBCEE9" w14:textId="77777777" w:rsidR="004F79C5" w:rsidRPr="00F131B3" w:rsidRDefault="004F79C5" w:rsidP="00533C33">
            <w:pPr>
              <w:spacing w:before="60" w:after="60"/>
              <w:jc w:val="center"/>
              <w:rPr>
                <w:sz w:val="26"/>
                <w:szCs w:val="26"/>
              </w:rPr>
            </w:pPr>
            <w:r w:rsidRPr="00F131B3">
              <w:rPr>
                <w:sz w:val="26"/>
                <w:szCs w:val="26"/>
              </w:rPr>
              <w:t>4,25</w:t>
            </w:r>
          </w:p>
        </w:tc>
      </w:tr>
    </w:tbl>
    <w:p w14:paraId="3DA0E3CA" w14:textId="77777777" w:rsidR="00B10AB7" w:rsidRPr="00F131B3" w:rsidRDefault="00B10AB7" w:rsidP="005F3402">
      <w:pPr>
        <w:rPr>
          <w:b/>
          <w:sz w:val="28"/>
          <w:szCs w:val="28"/>
        </w:rPr>
      </w:pPr>
      <w:bookmarkStart w:id="48" w:name="bookmark60"/>
      <w:r w:rsidRPr="00F131B3">
        <w:rPr>
          <w:b/>
          <w:sz w:val="28"/>
          <w:szCs w:val="28"/>
          <w:u w:val="single"/>
        </w:rPr>
        <w:t>Ghi chú</w:t>
      </w:r>
      <w:r w:rsidRPr="00F131B3">
        <w:rPr>
          <w:b/>
          <w:sz w:val="28"/>
          <w:szCs w:val="28"/>
        </w:rPr>
        <w:t>:</w:t>
      </w:r>
      <w:bookmarkEnd w:id="48"/>
    </w:p>
    <w:p w14:paraId="604F9027" w14:textId="77777777" w:rsidR="00B10AB7" w:rsidRPr="00F131B3" w:rsidRDefault="004F79C5" w:rsidP="00533C33">
      <w:pPr>
        <w:ind w:firstLine="567"/>
        <w:jc w:val="both"/>
        <w:rPr>
          <w:sz w:val="28"/>
          <w:szCs w:val="28"/>
        </w:rPr>
      </w:pPr>
      <w:r w:rsidRPr="00F131B3">
        <w:rPr>
          <w:sz w:val="28"/>
          <w:szCs w:val="28"/>
        </w:rPr>
        <w:t xml:space="preserve">(1) </w:t>
      </w:r>
      <w:r w:rsidR="00B10AB7" w:rsidRPr="00F131B3">
        <w:rPr>
          <w:sz w:val="28"/>
          <w:szCs w:val="28"/>
        </w:rPr>
        <w:t xml:space="preserve">Mức thiết bị cho các </w:t>
      </w:r>
      <w:r w:rsidR="006F7C52" w:rsidRPr="00F131B3">
        <w:rPr>
          <w:sz w:val="28"/>
          <w:szCs w:val="28"/>
        </w:rPr>
        <w:t>KK</w:t>
      </w:r>
      <w:r w:rsidR="00B10AB7" w:rsidRPr="00F131B3">
        <w:rPr>
          <w:sz w:val="28"/>
          <w:szCs w:val="28"/>
        </w:rPr>
        <w:t xml:space="preserve"> khác nhau là như nhau.</w:t>
      </w:r>
    </w:p>
    <w:p w14:paraId="675A04DA" w14:textId="438EEE50" w:rsidR="00B10AB7" w:rsidRPr="00F131B3" w:rsidRDefault="004F79C5" w:rsidP="00533C33">
      <w:pPr>
        <w:ind w:firstLine="567"/>
        <w:jc w:val="both"/>
        <w:rPr>
          <w:sz w:val="28"/>
          <w:szCs w:val="28"/>
        </w:rPr>
      </w:pPr>
      <w:r w:rsidRPr="00F131B3">
        <w:rPr>
          <w:sz w:val="28"/>
          <w:szCs w:val="28"/>
        </w:rPr>
        <w:t xml:space="preserve">(2) </w:t>
      </w:r>
      <w:r w:rsidR="00B10AB7" w:rsidRPr="00F131B3">
        <w:rPr>
          <w:sz w:val="28"/>
          <w:szCs w:val="28"/>
        </w:rPr>
        <w:t>Mức tại Bảng 6</w:t>
      </w:r>
      <w:r w:rsidR="00F91D52" w:rsidRPr="00F131B3">
        <w:rPr>
          <w:sz w:val="28"/>
          <w:szCs w:val="28"/>
        </w:rPr>
        <w:t>3</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thì số lượng thửa đất </w:t>
      </w:r>
      <w:r w:rsidR="00904559" w:rsidRPr="00F131B3">
        <w:rPr>
          <w:sz w:val="28"/>
          <w:szCs w:val="28"/>
        </w:rPr>
        <w:t>biến động</w:t>
      </w:r>
      <w:r w:rsidR="00B10AB7" w:rsidRPr="00F131B3">
        <w:rPr>
          <w:sz w:val="28"/>
          <w:szCs w:val="28"/>
        </w:rPr>
        <w:t xml:space="preserve"> trên 15% đến 25% được tính bằng 0,9 lần mức trên; số lượng thửa đất biến động trên 25% đến 40% hoặc trên 40% nhưng các thửa đất biến động không tập trung được tính b</w:t>
      </w:r>
      <w:r w:rsidRPr="00F131B3">
        <w:rPr>
          <w:sz w:val="28"/>
          <w:szCs w:val="28"/>
        </w:rPr>
        <w:t>ằng 0,8 lầ</w:t>
      </w:r>
      <w:r w:rsidR="00B10AB7" w:rsidRPr="00F131B3">
        <w:rPr>
          <w:sz w:val="28"/>
          <w:szCs w:val="28"/>
        </w:rPr>
        <w:t>n mức trên.</w:t>
      </w:r>
    </w:p>
    <w:p w14:paraId="0379137D" w14:textId="1604CDD2" w:rsidR="00B10AB7" w:rsidRPr="00F131B3" w:rsidRDefault="00F67A06" w:rsidP="005F3402">
      <w:pPr>
        <w:rPr>
          <w:b/>
          <w:sz w:val="28"/>
          <w:szCs w:val="28"/>
        </w:rPr>
      </w:pPr>
      <w:r w:rsidRPr="00F131B3">
        <w:rPr>
          <w:b/>
          <w:sz w:val="28"/>
          <w:szCs w:val="28"/>
        </w:rPr>
        <w:t>-</w:t>
      </w:r>
      <w:r w:rsidR="004F79C5" w:rsidRPr="00F131B3">
        <w:rPr>
          <w:b/>
          <w:sz w:val="28"/>
          <w:szCs w:val="28"/>
        </w:rPr>
        <w:t xml:space="preserve"> </w:t>
      </w:r>
      <w:r w:rsidR="00B10AB7" w:rsidRPr="00F131B3">
        <w:rPr>
          <w:b/>
          <w:sz w:val="28"/>
          <w:szCs w:val="28"/>
        </w:rPr>
        <w:t>Vật liệu</w:t>
      </w:r>
    </w:p>
    <w:p w14:paraId="56ED524A" w14:textId="45864FFD" w:rsidR="00B10AB7" w:rsidRPr="00F131B3" w:rsidRDefault="00B10AB7" w:rsidP="00533C33">
      <w:pPr>
        <w:jc w:val="right"/>
        <w:rPr>
          <w:b/>
          <w:i/>
          <w:sz w:val="28"/>
          <w:szCs w:val="28"/>
        </w:rPr>
      </w:pPr>
      <w:r w:rsidRPr="00F131B3">
        <w:rPr>
          <w:b/>
          <w:i/>
          <w:sz w:val="28"/>
          <w:szCs w:val="28"/>
        </w:rPr>
        <w:t>Bảng 6</w:t>
      </w:r>
      <w:r w:rsidR="00F91D52" w:rsidRPr="00F131B3">
        <w:rPr>
          <w:b/>
          <w:i/>
          <w:sz w:val="28"/>
          <w:szCs w:val="28"/>
        </w:rPr>
        <w:t>4</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7"/>
        <w:gridCol w:w="2992"/>
        <w:gridCol w:w="811"/>
        <w:gridCol w:w="1126"/>
        <w:gridCol w:w="1099"/>
        <w:gridCol w:w="967"/>
        <w:gridCol w:w="1099"/>
        <w:gridCol w:w="950"/>
      </w:tblGrid>
      <w:tr w:rsidR="00F131B3" w:rsidRPr="00F131B3" w14:paraId="1244A0A7" w14:textId="77777777" w:rsidTr="00BA7A1E">
        <w:trPr>
          <w:jc w:val="center"/>
        </w:trPr>
        <w:tc>
          <w:tcPr>
            <w:tcW w:w="285" w:type="pct"/>
            <w:vMerge w:val="restart"/>
            <w:shd w:val="clear" w:color="auto" w:fill="FFFFFF"/>
            <w:vAlign w:val="center"/>
          </w:tcPr>
          <w:p w14:paraId="697ABD58" w14:textId="77777777" w:rsidR="00B10AB7" w:rsidRPr="00F131B3" w:rsidRDefault="00B10AB7" w:rsidP="00533C33">
            <w:pPr>
              <w:spacing w:before="60" w:after="60"/>
              <w:jc w:val="center"/>
              <w:rPr>
                <w:b/>
                <w:sz w:val="26"/>
                <w:szCs w:val="26"/>
              </w:rPr>
            </w:pPr>
            <w:r w:rsidRPr="00F131B3">
              <w:rPr>
                <w:b/>
                <w:sz w:val="26"/>
                <w:szCs w:val="26"/>
              </w:rPr>
              <w:t>TT</w:t>
            </w:r>
          </w:p>
        </w:tc>
        <w:tc>
          <w:tcPr>
            <w:tcW w:w="1560" w:type="pct"/>
            <w:vMerge w:val="restart"/>
            <w:shd w:val="clear" w:color="auto" w:fill="FFFFFF"/>
            <w:vAlign w:val="center"/>
          </w:tcPr>
          <w:p w14:paraId="24BEB85B" w14:textId="77777777" w:rsidR="00B10AB7" w:rsidRPr="00F131B3" w:rsidRDefault="00B10AB7" w:rsidP="00533C33">
            <w:pPr>
              <w:spacing w:before="60" w:after="60"/>
              <w:jc w:val="center"/>
              <w:rPr>
                <w:b/>
                <w:sz w:val="26"/>
                <w:szCs w:val="26"/>
              </w:rPr>
            </w:pPr>
            <w:r w:rsidRPr="00F131B3">
              <w:rPr>
                <w:b/>
                <w:sz w:val="26"/>
                <w:szCs w:val="26"/>
              </w:rPr>
              <w:t>Danh mục</w:t>
            </w:r>
          </w:p>
        </w:tc>
        <w:tc>
          <w:tcPr>
            <w:tcW w:w="423" w:type="pct"/>
            <w:vMerge w:val="restart"/>
            <w:shd w:val="clear" w:color="auto" w:fill="FFFFFF"/>
            <w:vAlign w:val="center"/>
          </w:tcPr>
          <w:p w14:paraId="43B3374D" w14:textId="77777777" w:rsidR="00B10AB7" w:rsidRPr="00F131B3" w:rsidRDefault="00B10AB7" w:rsidP="00533C33">
            <w:pPr>
              <w:spacing w:before="60" w:after="60"/>
              <w:jc w:val="center"/>
              <w:rPr>
                <w:b/>
                <w:sz w:val="26"/>
                <w:szCs w:val="26"/>
              </w:rPr>
            </w:pPr>
            <w:r w:rsidRPr="00F131B3">
              <w:rPr>
                <w:b/>
                <w:sz w:val="26"/>
                <w:szCs w:val="26"/>
              </w:rPr>
              <w:t>ĐVT</w:t>
            </w:r>
          </w:p>
        </w:tc>
        <w:tc>
          <w:tcPr>
            <w:tcW w:w="2732" w:type="pct"/>
            <w:gridSpan w:val="5"/>
            <w:shd w:val="clear" w:color="auto" w:fill="FFFFFF"/>
            <w:vAlign w:val="center"/>
          </w:tcPr>
          <w:p w14:paraId="4D5D604F" w14:textId="77777777" w:rsidR="00B10AB7" w:rsidRPr="00F131B3" w:rsidRDefault="00B10AB7" w:rsidP="00533C33">
            <w:pPr>
              <w:spacing w:before="60" w:after="60"/>
              <w:jc w:val="center"/>
              <w:rPr>
                <w:b/>
                <w:sz w:val="26"/>
                <w:szCs w:val="26"/>
              </w:rPr>
            </w:pPr>
            <w:r w:rsidRPr="00F131B3">
              <w:rPr>
                <w:b/>
                <w:sz w:val="26"/>
                <w:szCs w:val="26"/>
              </w:rPr>
              <w:t xml:space="preserve">Định mức theo tỷ lệ bản đồ </w:t>
            </w:r>
            <w:r w:rsidRPr="00F131B3">
              <w:rPr>
                <w:sz w:val="26"/>
                <w:szCs w:val="26"/>
              </w:rPr>
              <w:t>(tính cho 1 mảnh)</w:t>
            </w:r>
          </w:p>
        </w:tc>
      </w:tr>
      <w:tr w:rsidR="00F131B3" w:rsidRPr="00F131B3" w14:paraId="5C5EA085" w14:textId="77777777" w:rsidTr="00BA7A1E">
        <w:trPr>
          <w:jc w:val="center"/>
        </w:trPr>
        <w:tc>
          <w:tcPr>
            <w:tcW w:w="285" w:type="pct"/>
            <w:vMerge/>
            <w:shd w:val="clear" w:color="auto" w:fill="FFFFFF"/>
            <w:vAlign w:val="center"/>
          </w:tcPr>
          <w:p w14:paraId="6DD3D3FF" w14:textId="77777777" w:rsidR="00BA7A1E" w:rsidRPr="00F131B3" w:rsidRDefault="00BA7A1E" w:rsidP="00533C33">
            <w:pPr>
              <w:spacing w:before="60" w:after="60"/>
              <w:jc w:val="center"/>
              <w:rPr>
                <w:b/>
                <w:sz w:val="26"/>
                <w:szCs w:val="26"/>
              </w:rPr>
            </w:pPr>
          </w:p>
        </w:tc>
        <w:tc>
          <w:tcPr>
            <w:tcW w:w="1560" w:type="pct"/>
            <w:vMerge/>
            <w:shd w:val="clear" w:color="auto" w:fill="FFFFFF"/>
            <w:vAlign w:val="center"/>
          </w:tcPr>
          <w:p w14:paraId="7278D9B7" w14:textId="77777777" w:rsidR="00BA7A1E" w:rsidRPr="00F131B3" w:rsidRDefault="00BA7A1E" w:rsidP="00533C33">
            <w:pPr>
              <w:spacing w:before="60" w:after="60"/>
              <w:jc w:val="center"/>
              <w:rPr>
                <w:b/>
                <w:sz w:val="26"/>
                <w:szCs w:val="26"/>
              </w:rPr>
            </w:pPr>
          </w:p>
        </w:tc>
        <w:tc>
          <w:tcPr>
            <w:tcW w:w="423" w:type="pct"/>
            <w:vMerge/>
            <w:shd w:val="clear" w:color="auto" w:fill="FFFFFF"/>
            <w:vAlign w:val="center"/>
          </w:tcPr>
          <w:p w14:paraId="214539E4" w14:textId="77777777" w:rsidR="00BA7A1E" w:rsidRPr="00F131B3" w:rsidRDefault="00BA7A1E" w:rsidP="00533C33">
            <w:pPr>
              <w:spacing w:before="60" w:after="60"/>
              <w:jc w:val="center"/>
              <w:rPr>
                <w:b/>
                <w:sz w:val="26"/>
                <w:szCs w:val="26"/>
              </w:rPr>
            </w:pPr>
          </w:p>
        </w:tc>
        <w:tc>
          <w:tcPr>
            <w:tcW w:w="587" w:type="pct"/>
            <w:shd w:val="clear" w:color="auto" w:fill="FFFFFF"/>
            <w:vAlign w:val="center"/>
          </w:tcPr>
          <w:p w14:paraId="36AC2D85" w14:textId="77777777" w:rsidR="00BA7A1E" w:rsidRPr="00F131B3" w:rsidRDefault="00BA7A1E" w:rsidP="00533C33">
            <w:pPr>
              <w:spacing w:before="60" w:after="60"/>
              <w:jc w:val="center"/>
              <w:rPr>
                <w:b/>
                <w:sz w:val="26"/>
                <w:szCs w:val="26"/>
              </w:rPr>
            </w:pPr>
            <w:r w:rsidRPr="00F131B3">
              <w:rPr>
                <w:b/>
                <w:sz w:val="26"/>
                <w:szCs w:val="26"/>
              </w:rPr>
              <w:t>1/500</w:t>
            </w:r>
          </w:p>
        </w:tc>
        <w:tc>
          <w:tcPr>
            <w:tcW w:w="573" w:type="pct"/>
            <w:shd w:val="clear" w:color="auto" w:fill="FFFFFF"/>
            <w:vAlign w:val="center"/>
          </w:tcPr>
          <w:p w14:paraId="065B10FA" w14:textId="77777777" w:rsidR="00BA7A1E" w:rsidRPr="00F131B3" w:rsidRDefault="00BA7A1E" w:rsidP="00533C33">
            <w:pPr>
              <w:spacing w:before="60" w:after="60"/>
              <w:jc w:val="center"/>
              <w:rPr>
                <w:b/>
                <w:sz w:val="26"/>
                <w:szCs w:val="26"/>
              </w:rPr>
            </w:pPr>
            <w:r w:rsidRPr="00F131B3">
              <w:rPr>
                <w:b/>
                <w:sz w:val="26"/>
                <w:szCs w:val="26"/>
              </w:rPr>
              <w:t>1/1000</w:t>
            </w:r>
          </w:p>
        </w:tc>
        <w:tc>
          <w:tcPr>
            <w:tcW w:w="504" w:type="pct"/>
            <w:shd w:val="clear" w:color="auto" w:fill="FFFFFF"/>
            <w:vAlign w:val="center"/>
          </w:tcPr>
          <w:p w14:paraId="6EA6E923" w14:textId="77777777" w:rsidR="00BA7A1E" w:rsidRPr="00F131B3" w:rsidRDefault="00BA7A1E" w:rsidP="00533C33">
            <w:pPr>
              <w:spacing w:before="60" w:after="60"/>
              <w:jc w:val="center"/>
              <w:rPr>
                <w:b/>
                <w:sz w:val="26"/>
                <w:szCs w:val="26"/>
              </w:rPr>
            </w:pPr>
            <w:r w:rsidRPr="00F131B3">
              <w:rPr>
                <w:b/>
                <w:sz w:val="26"/>
                <w:szCs w:val="26"/>
              </w:rPr>
              <w:t>1/2000</w:t>
            </w:r>
          </w:p>
        </w:tc>
        <w:tc>
          <w:tcPr>
            <w:tcW w:w="573" w:type="pct"/>
            <w:shd w:val="clear" w:color="auto" w:fill="FFFFFF"/>
            <w:vAlign w:val="center"/>
          </w:tcPr>
          <w:p w14:paraId="144AC4E6" w14:textId="77777777" w:rsidR="00BA7A1E" w:rsidRPr="00F131B3" w:rsidRDefault="00BA7A1E" w:rsidP="00533C33">
            <w:pPr>
              <w:spacing w:before="60" w:after="60"/>
              <w:jc w:val="center"/>
              <w:rPr>
                <w:b/>
                <w:sz w:val="26"/>
                <w:szCs w:val="26"/>
              </w:rPr>
            </w:pPr>
            <w:r w:rsidRPr="00F131B3">
              <w:rPr>
                <w:b/>
                <w:sz w:val="26"/>
                <w:szCs w:val="26"/>
              </w:rPr>
              <w:t>1/5000</w:t>
            </w:r>
          </w:p>
        </w:tc>
        <w:tc>
          <w:tcPr>
            <w:tcW w:w="494" w:type="pct"/>
            <w:shd w:val="clear" w:color="auto" w:fill="FFFFFF"/>
            <w:vAlign w:val="center"/>
          </w:tcPr>
          <w:p w14:paraId="137075A9" w14:textId="77777777" w:rsidR="00BA7A1E" w:rsidRPr="00F131B3" w:rsidRDefault="00BA7A1E" w:rsidP="00533C33">
            <w:pPr>
              <w:spacing w:before="60" w:after="60"/>
              <w:jc w:val="center"/>
              <w:rPr>
                <w:b/>
                <w:sz w:val="26"/>
                <w:szCs w:val="26"/>
              </w:rPr>
            </w:pPr>
            <w:r w:rsidRPr="00F131B3">
              <w:rPr>
                <w:b/>
                <w:sz w:val="26"/>
                <w:szCs w:val="26"/>
              </w:rPr>
              <w:t>1/10000</w:t>
            </w:r>
          </w:p>
        </w:tc>
      </w:tr>
      <w:tr w:rsidR="00F131B3" w:rsidRPr="00F131B3" w14:paraId="5F0D7F36" w14:textId="77777777" w:rsidTr="00BA7A1E">
        <w:trPr>
          <w:jc w:val="center"/>
        </w:trPr>
        <w:tc>
          <w:tcPr>
            <w:tcW w:w="285" w:type="pct"/>
            <w:shd w:val="clear" w:color="auto" w:fill="FFFFFF"/>
            <w:vAlign w:val="center"/>
          </w:tcPr>
          <w:p w14:paraId="3540FD23" w14:textId="77777777" w:rsidR="00BA7A1E" w:rsidRPr="00F131B3" w:rsidRDefault="00BA7A1E" w:rsidP="00533C33">
            <w:pPr>
              <w:spacing w:before="60" w:after="60"/>
              <w:jc w:val="center"/>
              <w:rPr>
                <w:sz w:val="26"/>
                <w:szCs w:val="26"/>
              </w:rPr>
            </w:pPr>
            <w:r w:rsidRPr="00F131B3">
              <w:rPr>
                <w:sz w:val="26"/>
                <w:szCs w:val="26"/>
              </w:rPr>
              <w:t>1</w:t>
            </w:r>
          </w:p>
        </w:tc>
        <w:tc>
          <w:tcPr>
            <w:tcW w:w="1560" w:type="pct"/>
            <w:shd w:val="clear" w:color="auto" w:fill="FFFFFF"/>
            <w:vAlign w:val="center"/>
          </w:tcPr>
          <w:p w14:paraId="193BF3FF" w14:textId="7AA15CB8" w:rsidR="00BA7A1E" w:rsidRPr="00F131B3" w:rsidRDefault="00BA7A1E" w:rsidP="00533C33">
            <w:pPr>
              <w:spacing w:before="60" w:after="60"/>
              <w:ind w:left="122" w:right="92"/>
              <w:jc w:val="both"/>
              <w:rPr>
                <w:sz w:val="26"/>
                <w:szCs w:val="26"/>
              </w:rPr>
            </w:pPr>
            <w:r w:rsidRPr="00F131B3">
              <w:rPr>
                <w:sz w:val="26"/>
                <w:szCs w:val="26"/>
              </w:rPr>
              <w:t xml:space="preserve">Biên bản bàn giao </w:t>
            </w:r>
            <w:r w:rsidR="00B45535" w:rsidRPr="00F131B3">
              <w:rPr>
                <w:sz w:val="26"/>
                <w:szCs w:val="26"/>
              </w:rPr>
              <w:t>thành quả</w:t>
            </w:r>
          </w:p>
        </w:tc>
        <w:tc>
          <w:tcPr>
            <w:tcW w:w="423" w:type="pct"/>
            <w:shd w:val="clear" w:color="auto" w:fill="FFFFFF"/>
            <w:vAlign w:val="center"/>
          </w:tcPr>
          <w:p w14:paraId="2C0C2DAB" w14:textId="77777777" w:rsidR="00BA7A1E" w:rsidRPr="00F131B3" w:rsidRDefault="00BA7A1E" w:rsidP="00533C33">
            <w:pPr>
              <w:spacing w:before="60" w:after="60"/>
              <w:jc w:val="center"/>
              <w:rPr>
                <w:sz w:val="26"/>
                <w:szCs w:val="26"/>
              </w:rPr>
            </w:pPr>
            <w:r w:rsidRPr="00F131B3">
              <w:rPr>
                <w:sz w:val="26"/>
                <w:szCs w:val="26"/>
              </w:rPr>
              <w:t>Tờ</w:t>
            </w:r>
          </w:p>
        </w:tc>
        <w:tc>
          <w:tcPr>
            <w:tcW w:w="587" w:type="pct"/>
            <w:shd w:val="clear" w:color="auto" w:fill="FFFFFF"/>
            <w:vAlign w:val="center"/>
          </w:tcPr>
          <w:p w14:paraId="50A57EAC" w14:textId="77777777" w:rsidR="00BA7A1E" w:rsidRPr="00F131B3" w:rsidRDefault="00BA7A1E" w:rsidP="00533C33">
            <w:pPr>
              <w:spacing w:before="60" w:after="60"/>
              <w:jc w:val="center"/>
              <w:rPr>
                <w:sz w:val="26"/>
                <w:szCs w:val="26"/>
              </w:rPr>
            </w:pPr>
            <w:r w:rsidRPr="00F131B3">
              <w:rPr>
                <w:sz w:val="26"/>
                <w:szCs w:val="26"/>
              </w:rPr>
              <w:t>4,00</w:t>
            </w:r>
          </w:p>
        </w:tc>
        <w:tc>
          <w:tcPr>
            <w:tcW w:w="573" w:type="pct"/>
            <w:shd w:val="clear" w:color="auto" w:fill="FFFFFF"/>
            <w:vAlign w:val="center"/>
          </w:tcPr>
          <w:p w14:paraId="77F96FD6" w14:textId="77777777" w:rsidR="00BA7A1E" w:rsidRPr="00F131B3" w:rsidRDefault="00BA7A1E" w:rsidP="00533C33">
            <w:pPr>
              <w:spacing w:before="60" w:after="60"/>
              <w:jc w:val="center"/>
              <w:rPr>
                <w:sz w:val="26"/>
                <w:szCs w:val="26"/>
              </w:rPr>
            </w:pPr>
            <w:r w:rsidRPr="00F131B3">
              <w:rPr>
                <w:sz w:val="26"/>
                <w:szCs w:val="26"/>
              </w:rPr>
              <w:t>4,00</w:t>
            </w:r>
          </w:p>
        </w:tc>
        <w:tc>
          <w:tcPr>
            <w:tcW w:w="504" w:type="pct"/>
            <w:shd w:val="clear" w:color="auto" w:fill="FFFFFF"/>
            <w:vAlign w:val="center"/>
          </w:tcPr>
          <w:p w14:paraId="37445F67" w14:textId="77777777" w:rsidR="00BA7A1E" w:rsidRPr="00F131B3" w:rsidRDefault="00BA7A1E" w:rsidP="00533C33">
            <w:pPr>
              <w:spacing w:before="60" w:after="60"/>
              <w:jc w:val="center"/>
              <w:rPr>
                <w:sz w:val="26"/>
                <w:szCs w:val="26"/>
              </w:rPr>
            </w:pPr>
            <w:r w:rsidRPr="00F131B3">
              <w:rPr>
                <w:sz w:val="26"/>
                <w:szCs w:val="26"/>
              </w:rPr>
              <w:t>4,00</w:t>
            </w:r>
          </w:p>
        </w:tc>
        <w:tc>
          <w:tcPr>
            <w:tcW w:w="573" w:type="pct"/>
            <w:shd w:val="clear" w:color="auto" w:fill="FFFFFF"/>
            <w:vAlign w:val="center"/>
          </w:tcPr>
          <w:p w14:paraId="550CB33B" w14:textId="77777777" w:rsidR="00BA7A1E" w:rsidRPr="00F131B3" w:rsidRDefault="00BA7A1E" w:rsidP="00533C33">
            <w:pPr>
              <w:spacing w:before="60" w:after="60"/>
              <w:jc w:val="center"/>
              <w:rPr>
                <w:sz w:val="26"/>
                <w:szCs w:val="26"/>
              </w:rPr>
            </w:pPr>
            <w:r w:rsidRPr="00F131B3">
              <w:rPr>
                <w:sz w:val="26"/>
                <w:szCs w:val="26"/>
              </w:rPr>
              <w:t>4,00</w:t>
            </w:r>
          </w:p>
        </w:tc>
        <w:tc>
          <w:tcPr>
            <w:tcW w:w="494" w:type="pct"/>
            <w:shd w:val="clear" w:color="auto" w:fill="FFFFFF"/>
            <w:vAlign w:val="center"/>
          </w:tcPr>
          <w:p w14:paraId="6344BCD7" w14:textId="77777777" w:rsidR="00BA7A1E" w:rsidRPr="00F131B3" w:rsidRDefault="00BA7A1E" w:rsidP="00533C33">
            <w:pPr>
              <w:spacing w:before="60" w:after="60"/>
              <w:jc w:val="center"/>
              <w:rPr>
                <w:sz w:val="26"/>
                <w:szCs w:val="26"/>
              </w:rPr>
            </w:pPr>
            <w:r w:rsidRPr="00F131B3">
              <w:rPr>
                <w:sz w:val="26"/>
                <w:szCs w:val="26"/>
              </w:rPr>
              <w:t>4,00</w:t>
            </w:r>
          </w:p>
        </w:tc>
      </w:tr>
      <w:tr w:rsidR="00F131B3" w:rsidRPr="00F131B3" w14:paraId="3D6F33E4" w14:textId="77777777" w:rsidTr="00BA7A1E">
        <w:trPr>
          <w:jc w:val="center"/>
        </w:trPr>
        <w:tc>
          <w:tcPr>
            <w:tcW w:w="285" w:type="pct"/>
            <w:shd w:val="clear" w:color="auto" w:fill="FFFFFF"/>
            <w:vAlign w:val="center"/>
          </w:tcPr>
          <w:p w14:paraId="23D6252B" w14:textId="77777777" w:rsidR="00BA7A1E" w:rsidRPr="00F131B3" w:rsidRDefault="00BA7A1E" w:rsidP="00533C33">
            <w:pPr>
              <w:spacing w:before="60" w:after="60"/>
              <w:jc w:val="center"/>
              <w:rPr>
                <w:sz w:val="26"/>
                <w:szCs w:val="26"/>
              </w:rPr>
            </w:pPr>
            <w:r w:rsidRPr="00F131B3">
              <w:rPr>
                <w:sz w:val="26"/>
                <w:szCs w:val="26"/>
              </w:rPr>
              <w:t>2</w:t>
            </w:r>
          </w:p>
        </w:tc>
        <w:tc>
          <w:tcPr>
            <w:tcW w:w="1560" w:type="pct"/>
            <w:shd w:val="clear" w:color="auto" w:fill="FFFFFF"/>
            <w:vAlign w:val="center"/>
          </w:tcPr>
          <w:p w14:paraId="695CA155" w14:textId="77777777" w:rsidR="00BA7A1E" w:rsidRPr="00F131B3" w:rsidRDefault="00BA7A1E" w:rsidP="00533C33">
            <w:pPr>
              <w:spacing w:before="60" w:after="60"/>
              <w:ind w:left="122" w:right="92"/>
              <w:jc w:val="both"/>
              <w:rPr>
                <w:sz w:val="26"/>
                <w:szCs w:val="26"/>
              </w:rPr>
            </w:pPr>
            <w:r w:rsidRPr="00F131B3">
              <w:rPr>
                <w:sz w:val="26"/>
                <w:szCs w:val="26"/>
              </w:rPr>
              <w:t>Đĩa CD</w:t>
            </w:r>
          </w:p>
        </w:tc>
        <w:tc>
          <w:tcPr>
            <w:tcW w:w="423" w:type="pct"/>
            <w:shd w:val="clear" w:color="auto" w:fill="FFFFFF"/>
            <w:vAlign w:val="center"/>
          </w:tcPr>
          <w:p w14:paraId="21A63B5B" w14:textId="77777777" w:rsidR="00BA7A1E" w:rsidRPr="00F131B3" w:rsidRDefault="00BA7A1E" w:rsidP="00533C33">
            <w:pPr>
              <w:spacing w:before="60" w:after="60"/>
              <w:jc w:val="center"/>
              <w:rPr>
                <w:sz w:val="26"/>
                <w:szCs w:val="26"/>
              </w:rPr>
            </w:pPr>
            <w:r w:rsidRPr="00F131B3">
              <w:rPr>
                <w:sz w:val="26"/>
                <w:szCs w:val="26"/>
              </w:rPr>
              <w:t>Đĩa</w:t>
            </w:r>
          </w:p>
        </w:tc>
        <w:tc>
          <w:tcPr>
            <w:tcW w:w="587" w:type="pct"/>
            <w:shd w:val="clear" w:color="auto" w:fill="FFFFFF"/>
            <w:vAlign w:val="center"/>
          </w:tcPr>
          <w:p w14:paraId="0B91B082" w14:textId="77777777" w:rsidR="00BA7A1E" w:rsidRPr="00F131B3" w:rsidRDefault="00BA7A1E" w:rsidP="00533C33">
            <w:pPr>
              <w:spacing w:before="60" w:after="60"/>
              <w:jc w:val="center"/>
              <w:rPr>
                <w:sz w:val="26"/>
                <w:szCs w:val="26"/>
              </w:rPr>
            </w:pPr>
            <w:r w:rsidRPr="00F131B3">
              <w:rPr>
                <w:sz w:val="26"/>
                <w:szCs w:val="26"/>
              </w:rPr>
              <w:t>0,02</w:t>
            </w:r>
          </w:p>
        </w:tc>
        <w:tc>
          <w:tcPr>
            <w:tcW w:w="573" w:type="pct"/>
            <w:shd w:val="clear" w:color="auto" w:fill="FFFFFF"/>
            <w:vAlign w:val="center"/>
          </w:tcPr>
          <w:p w14:paraId="6F2D1975" w14:textId="77777777" w:rsidR="00BA7A1E" w:rsidRPr="00F131B3" w:rsidRDefault="00BA7A1E" w:rsidP="00533C33">
            <w:pPr>
              <w:spacing w:before="60" w:after="60"/>
              <w:jc w:val="center"/>
              <w:rPr>
                <w:sz w:val="26"/>
                <w:szCs w:val="26"/>
              </w:rPr>
            </w:pPr>
            <w:r w:rsidRPr="00F131B3">
              <w:rPr>
                <w:sz w:val="26"/>
                <w:szCs w:val="26"/>
              </w:rPr>
              <w:t>0,02</w:t>
            </w:r>
          </w:p>
        </w:tc>
        <w:tc>
          <w:tcPr>
            <w:tcW w:w="504" w:type="pct"/>
            <w:shd w:val="clear" w:color="auto" w:fill="FFFFFF"/>
            <w:vAlign w:val="center"/>
          </w:tcPr>
          <w:p w14:paraId="3036859E" w14:textId="77777777" w:rsidR="00BA7A1E" w:rsidRPr="00F131B3" w:rsidRDefault="00BA7A1E" w:rsidP="00533C33">
            <w:pPr>
              <w:spacing w:before="60" w:after="60"/>
              <w:jc w:val="center"/>
              <w:rPr>
                <w:sz w:val="26"/>
                <w:szCs w:val="26"/>
              </w:rPr>
            </w:pPr>
            <w:r w:rsidRPr="00F131B3">
              <w:rPr>
                <w:sz w:val="26"/>
                <w:szCs w:val="26"/>
              </w:rPr>
              <w:t>0,02</w:t>
            </w:r>
          </w:p>
        </w:tc>
        <w:tc>
          <w:tcPr>
            <w:tcW w:w="573" w:type="pct"/>
            <w:shd w:val="clear" w:color="auto" w:fill="FFFFFF"/>
            <w:vAlign w:val="center"/>
          </w:tcPr>
          <w:p w14:paraId="36B0D40B" w14:textId="77777777" w:rsidR="00BA7A1E" w:rsidRPr="00F131B3" w:rsidRDefault="00BA7A1E" w:rsidP="00533C33">
            <w:pPr>
              <w:spacing w:before="60" w:after="60"/>
              <w:jc w:val="center"/>
              <w:rPr>
                <w:sz w:val="26"/>
                <w:szCs w:val="26"/>
              </w:rPr>
            </w:pPr>
            <w:r w:rsidRPr="00F131B3">
              <w:rPr>
                <w:sz w:val="26"/>
                <w:szCs w:val="26"/>
              </w:rPr>
              <w:t>0,02</w:t>
            </w:r>
          </w:p>
        </w:tc>
        <w:tc>
          <w:tcPr>
            <w:tcW w:w="494" w:type="pct"/>
            <w:shd w:val="clear" w:color="auto" w:fill="FFFFFF"/>
            <w:vAlign w:val="center"/>
          </w:tcPr>
          <w:p w14:paraId="38C37513" w14:textId="77777777" w:rsidR="00BA7A1E" w:rsidRPr="00F131B3" w:rsidRDefault="00BA7A1E" w:rsidP="00533C33">
            <w:pPr>
              <w:spacing w:before="60" w:after="60"/>
              <w:jc w:val="center"/>
              <w:rPr>
                <w:sz w:val="26"/>
                <w:szCs w:val="26"/>
              </w:rPr>
            </w:pPr>
            <w:r w:rsidRPr="00F131B3">
              <w:rPr>
                <w:sz w:val="26"/>
                <w:szCs w:val="26"/>
              </w:rPr>
              <w:t>0,02</w:t>
            </w:r>
          </w:p>
        </w:tc>
      </w:tr>
      <w:tr w:rsidR="00F131B3" w:rsidRPr="00F131B3" w14:paraId="526FC284" w14:textId="77777777" w:rsidTr="00BA7A1E">
        <w:trPr>
          <w:jc w:val="center"/>
        </w:trPr>
        <w:tc>
          <w:tcPr>
            <w:tcW w:w="285" w:type="pct"/>
            <w:shd w:val="clear" w:color="auto" w:fill="FFFFFF"/>
            <w:vAlign w:val="center"/>
          </w:tcPr>
          <w:p w14:paraId="6E26916F" w14:textId="77777777" w:rsidR="00BA7A1E" w:rsidRPr="00F131B3" w:rsidRDefault="00BA7A1E" w:rsidP="00533C33">
            <w:pPr>
              <w:spacing w:before="60" w:after="60"/>
              <w:jc w:val="center"/>
              <w:rPr>
                <w:sz w:val="26"/>
                <w:szCs w:val="26"/>
              </w:rPr>
            </w:pPr>
            <w:r w:rsidRPr="00F131B3">
              <w:rPr>
                <w:sz w:val="26"/>
                <w:szCs w:val="26"/>
              </w:rPr>
              <w:t>3</w:t>
            </w:r>
          </w:p>
        </w:tc>
        <w:tc>
          <w:tcPr>
            <w:tcW w:w="1560" w:type="pct"/>
            <w:shd w:val="clear" w:color="auto" w:fill="FFFFFF"/>
            <w:vAlign w:val="center"/>
          </w:tcPr>
          <w:p w14:paraId="58A646D5" w14:textId="77777777" w:rsidR="00BA7A1E" w:rsidRPr="00F131B3" w:rsidRDefault="00BA7A1E" w:rsidP="00533C33">
            <w:pPr>
              <w:spacing w:before="60" w:after="60"/>
              <w:ind w:left="122" w:right="92"/>
              <w:jc w:val="both"/>
              <w:rPr>
                <w:sz w:val="26"/>
                <w:szCs w:val="26"/>
              </w:rPr>
            </w:pPr>
            <w:r w:rsidRPr="00F131B3">
              <w:rPr>
                <w:sz w:val="26"/>
                <w:szCs w:val="26"/>
              </w:rPr>
              <w:t>Giấy Kroky</w:t>
            </w:r>
          </w:p>
        </w:tc>
        <w:tc>
          <w:tcPr>
            <w:tcW w:w="423" w:type="pct"/>
            <w:shd w:val="clear" w:color="auto" w:fill="FFFFFF"/>
            <w:vAlign w:val="center"/>
          </w:tcPr>
          <w:p w14:paraId="7DF84ECA" w14:textId="77777777" w:rsidR="00BA7A1E" w:rsidRPr="00F131B3" w:rsidRDefault="00BA7A1E" w:rsidP="00533C33">
            <w:pPr>
              <w:spacing w:before="60" w:after="60"/>
              <w:jc w:val="center"/>
              <w:rPr>
                <w:sz w:val="26"/>
                <w:szCs w:val="26"/>
              </w:rPr>
            </w:pPr>
            <w:r w:rsidRPr="00F131B3">
              <w:rPr>
                <w:sz w:val="26"/>
                <w:szCs w:val="26"/>
              </w:rPr>
              <w:t>Tờ</w:t>
            </w:r>
          </w:p>
        </w:tc>
        <w:tc>
          <w:tcPr>
            <w:tcW w:w="587" w:type="pct"/>
            <w:shd w:val="clear" w:color="auto" w:fill="FFFFFF"/>
            <w:vAlign w:val="center"/>
          </w:tcPr>
          <w:p w14:paraId="4F8553C1" w14:textId="77777777" w:rsidR="00BA7A1E" w:rsidRPr="00F131B3" w:rsidRDefault="00BA7A1E" w:rsidP="00533C33">
            <w:pPr>
              <w:spacing w:before="60" w:after="60"/>
              <w:jc w:val="center"/>
              <w:rPr>
                <w:sz w:val="26"/>
                <w:szCs w:val="26"/>
              </w:rPr>
            </w:pPr>
            <w:r w:rsidRPr="00F131B3">
              <w:rPr>
                <w:sz w:val="26"/>
                <w:szCs w:val="26"/>
              </w:rPr>
              <w:t>2,00</w:t>
            </w:r>
          </w:p>
        </w:tc>
        <w:tc>
          <w:tcPr>
            <w:tcW w:w="573" w:type="pct"/>
            <w:shd w:val="clear" w:color="auto" w:fill="FFFFFF"/>
            <w:vAlign w:val="center"/>
          </w:tcPr>
          <w:p w14:paraId="48EB060E" w14:textId="77777777" w:rsidR="00BA7A1E" w:rsidRPr="00F131B3" w:rsidRDefault="00BA7A1E" w:rsidP="00533C33">
            <w:pPr>
              <w:spacing w:before="60" w:after="60"/>
              <w:jc w:val="center"/>
              <w:rPr>
                <w:sz w:val="26"/>
                <w:szCs w:val="26"/>
              </w:rPr>
            </w:pPr>
            <w:r w:rsidRPr="00F131B3">
              <w:rPr>
                <w:sz w:val="26"/>
                <w:szCs w:val="26"/>
              </w:rPr>
              <w:t>2,00</w:t>
            </w:r>
          </w:p>
        </w:tc>
        <w:tc>
          <w:tcPr>
            <w:tcW w:w="504" w:type="pct"/>
            <w:shd w:val="clear" w:color="auto" w:fill="FFFFFF"/>
            <w:vAlign w:val="center"/>
          </w:tcPr>
          <w:p w14:paraId="7B5412FC" w14:textId="77777777" w:rsidR="00BA7A1E" w:rsidRPr="00F131B3" w:rsidRDefault="00BA7A1E" w:rsidP="00533C33">
            <w:pPr>
              <w:spacing w:before="60" w:after="60"/>
              <w:jc w:val="center"/>
              <w:rPr>
                <w:sz w:val="26"/>
                <w:szCs w:val="26"/>
              </w:rPr>
            </w:pPr>
            <w:r w:rsidRPr="00F131B3">
              <w:rPr>
                <w:sz w:val="26"/>
                <w:szCs w:val="26"/>
              </w:rPr>
              <w:t>2,00</w:t>
            </w:r>
          </w:p>
        </w:tc>
        <w:tc>
          <w:tcPr>
            <w:tcW w:w="573" w:type="pct"/>
            <w:shd w:val="clear" w:color="auto" w:fill="FFFFFF"/>
            <w:vAlign w:val="center"/>
          </w:tcPr>
          <w:p w14:paraId="63694DD3" w14:textId="77777777" w:rsidR="00BA7A1E" w:rsidRPr="00F131B3" w:rsidRDefault="00BA7A1E" w:rsidP="00533C33">
            <w:pPr>
              <w:spacing w:before="60" w:after="60"/>
              <w:jc w:val="center"/>
              <w:rPr>
                <w:sz w:val="26"/>
                <w:szCs w:val="26"/>
              </w:rPr>
            </w:pPr>
            <w:r w:rsidRPr="00F131B3">
              <w:rPr>
                <w:sz w:val="26"/>
                <w:szCs w:val="26"/>
              </w:rPr>
              <w:t>2,00</w:t>
            </w:r>
          </w:p>
        </w:tc>
        <w:tc>
          <w:tcPr>
            <w:tcW w:w="494" w:type="pct"/>
            <w:shd w:val="clear" w:color="auto" w:fill="FFFFFF"/>
            <w:vAlign w:val="center"/>
          </w:tcPr>
          <w:p w14:paraId="59DB704B" w14:textId="77777777" w:rsidR="00BA7A1E" w:rsidRPr="00F131B3" w:rsidRDefault="00BA7A1E" w:rsidP="00533C33">
            <w:pPr>
              <w:spacing w:before="60" w:after="60"/>
              <w:jc w:val="center"/>
              <w:rPr>
                <w:sz w:val="26"/>
                <w:szCs w:val="26"/>
              </w:rPr>
            </w:pPr>
            <w:r w:rsidRPr="00F131B3">
              <w:rPr>
                <w:sz w:val="26"/>
                <w:szCs w:val="26"/>
              </w:rPr>
              <w:t>2,00</w:t>
            </w:r>
          </w:p>
        </w:tc>
      </w:tr>
      <w:tr w:rsidR="00F131B3" w:rsidRPr="00F131B3" w14:paraId="5E499F7C" w14:textId="77777777" w:rsidTr="00BA7A1E">
        <w:trPr>
          <w:jc w:val="center"/>
        </w:trPr>
        <w:tc>
          <w:tcPr>
            <w:tcW w:w="285" w:type="pct"/>
            <w:shd w:val="clear" w:color="auto" w:fill="FFFFFF"/>
            <w:vAlign w:val="center"/>
          </w:tcPr>
          <w:p w14:paraId="2486108E" w14:textId="77777777" w:rsidR="00BA7A1E" w:rsidRPr="00F131B3" w:rsidRDefault="00BA7A1E" w:rsidP="00533C33">
            <w:pPr>
              <w:spacing w:before="60" w:after="60"/>
              <w:jc w:val="center"/>
              <w:rPr>
                <w:sz w:val="26"/>
                <w:szCs w:val="26"/>
              </w:rPr>
            </w:pPr>
            <w:r w:rsidRPr="00F131B3">
              <w:rPr>
                <w:sz w:val="26"/>
                <w:szCs w:val="26"/>
              </w:rPr>
              <w:t>4</w:t>
            </w:r>
          </w:p>
        </w:tc>
        <w:tc>
          <w:tcPr>
            <w:tcW w:w="1560" w:type="pct"/>
            <w:shd w:val="clear" w:color="auto" w:fill="FFFFFF"/>
            <w:vAlign w:val="center"/>
          </w:tcPr>
          <w:p w14:paraId="4635DFD1" w14:textId="77777777" w:rsidR="00BA7A1E" w:rsidRPr="00F131B3" w:rsidRDefault="00BA7A1E" w:rsidP="00533C33">
            <w:pPr>
              <w:spacing w:before="60" w:after="60"/>
              <w:ind w:left="122" w:right="92"/>
              <w:jc w:val="both"/>
              <w:rPr>
                <w:sz w:val="26"/>
                <w:szCs w:val="26"/>
              </w:rPr>
            </w:pPr>
            <w:r w:rsidRPr="00F131B3">
              <w:rPr>
                <w:sz w:val="26"/>
                <w:szCs w:val="26"/>
              </w:rPr>
              <w:t>Giấy A4</w:t>
            </w:r>
          </w:p>
        </w:tc>
        <w:tc>
          <w:tcPr>
            <w:tcW w:w="423" w:type="pct"/>
            <w:shd w:val="clear" w:color="auto" w:fill="FFFFFF"/>
            <w:vAlign w:val="center"/>
          </w:tcPr>
          <w:p w14:paraId="1BD832AA" w14:textId="77777777" w:rsidR="00BA7A1E" w:rsidRPr="00F131B3" w:rsidRDefault="00BA7A1E" w:rsidP="00533C33">
            <w:pPr>
              <w:spacing w:before="60" w:after="60"/>
              <w:jc w:val="center"/>
              <w:rPr>
                <w:sz w:val="26"/>
                <w:szCs w:val="26"/>
              </w:rPr>
            </w:pPr>
            <w:r w:rsidRPr="00F131B3">
              <w:rPr>
                <w:sz w:val="26"/>
                <w:szCs w:val="26"/>
              </w:rPr>
              <w:t>Ram</w:t>
            </w:r>
          </w:p>
        </w:tc>
        <w:tc>
          <w:tcPr>
            <w:tcW w:w="587" w:type="pct"/>
            <w:shd w:val="clear" w:color="auto" w:fill="FFFFFF"/>
            <w:vAlign w:val="center"/>
          </w:tcPr>
          <w:p w14:paraId="6BA17B14" w14:textId="77777777" w:rsidR="00BA7A1E" w:rsidRPr="00F131B3" w:rsidRDefault="00BA7A1E" w:rsidP="00533C33">
            <w:pPr>
              <w:spacing w:before="60" w:after="60"/>
              <w:jc w:val="center"/>
              <w:rPr>
                <w:sz w:val="26"/>
                <w:szCs w:val="26"/>
              </w:rPr>
            </w:pPr>
            <w:r w:rsidRPr="00F131B3">
              <w:rPr>
                <w:sz w:val="26"/>
                <w:szCs w:val="26"/>
              </w:rPr>
              <w:t>0,30</w:t>
            </w:r>
          </w:p>
        </w:tc>
        <w:tc>
          <w:tcPr>
            <w:tcW w:w="573" w:type="pct"/>
            <w:shd w:val="clear" w:color="auto" w:fill="FFFFFF"/>
            <w:vAlign w:val="center"/>
          </w:tcPr>
          <w:p w14:paraId="2CFB8FF9" w14:textId="77777777" w:rsidR="00BA7A1E" w:rsidRPr="00F131B3" w:rsidRDefault="00BA7A1E" w:rsidP="00533C33">
            <w:pPr>
              <w:spacing w:before="60" w:after="60"/>
              <w:jc w:val="center"/>
              <w:rPr>
                <w:sz w:val="26"/>
                <w:szCs w:val="26"/>
              </w:rPr>
            </w:pPr>
            <w:r w:rsidRPr="00F131B3">
              <w:rPr>
                <w:sz w:val="26"/>
                <w:szCs w:val="26"/>
              </w:rPr>
              <w:t>0,25</w:t>
            </w:r>
          </w:p>
        </w:tc>
        <w:tc>
          <w:tcPr>
            <w:tcW w:w="504" w:type="pct"/>
            <w:shd w:val="clear" w:color="auto" w:fill="FFFFFF"/>
            <w:vAlign w:val="center"/>
          </w:tcPr>
          <w:p w14:paraId="49CF17E7" w14:textId="77777777" w:rsidR="00BA7A1E" w:rsidRPr="00F131B3" w:rsidRDefault="00BA7A1E" w:rsidP="00533C33">
            <w:pPr>
              <w:spacing w:before="60" w:after="60"/>
              <w:jc w:val="center"/>
              <w:rPr>
                <w:sz w:val="26"/>
                <w:szCs w:val="26"/>
              </w:rPr>
            </w:pPr>
            <w:r w:rsidRPr="00F131B3">
              <w:rPr>
                <w:sz w:val="26"/>
                <w:szCs w:val="26"/>
              </w:rPr>
              <w:t>0,20</w:t>
            </w:r>
          </w:p>
        </w:tc>
        <w:tc>
          <w:tcPr>
            <w:tcW w:w="573" w:type="pct"/>
            <w:shd w:val="clear" w:color="auto" w:fill="FFFFFF"/>
            <w:vAlign w:val="center"/>
          </w:tcPr>
          <w:p w14:paraId="28D4C798" w14:textId="77777777" w:rsidR="00BA7A1E" w:rsidRPr="00F131B3" w:rsidRDefault="00BA7A1E" w:rsidP="00533C33">
            <w:pPr>
              <w:spacing w:before="60" w:after="60"/>
              <w:jc w:val="center"/>
              <w:rPr>
                <w:sz w:val="26"/>
                <w:szCs w:val="26"/>
              </w:rPr>
            </w:pPr>
            <w:r w:rsidRPr="00F131B3">
              <w:rPr>
                <w:sz w:val="26"/>
                <w:szCs w:val="26"/>
              </w:rPr>
              <w:t>0,15</w:t>
            </w:r>
          </w:p>
        </w:tc>
        <w:tc>
          <w:tcPr>
            <w:tcW w:w="494" w:type="pct"/>
            <w:shd w:val="clear" w:color="auto" w:fill="FFFFFF"/>
            <w:vAlign w:val="center"/>
          </w:tcPr>
          <w:p w14:paraId="05F9E16C" w14:textId="77777777" w:rsidR="00BA7A1E" w:rsidRPr="00F131B3" w:rsidRDefault="00BA7A1E" w:rsidP="00533C33">
            <w:pPr>
              <w:spacing w:before="60" w:after="60"/>
              <w:jc w:val="center"/>
              <w:rPr>
                <w:sz w:val="26"/>
                <w:szCs w:val="26"/>
              </w:rPr>
            </w:pPr>
            <w:r w:rsidRPr="00F131B3">
              <w:rPr>
                <w:sz w:val="26"/>
                <w:szCs w:val="26"/>
              </w:rPr>
              <w:t>0,15</w:t>
            </w:r>
          </w:p>
        </w:tc>
      </w:tr>
      <w:tr w:rsidR="00F131B3" w:rsidRPr="00F131B3" w14:paraId="63E58377" w14:textId="77777777" w:rsidTr="00BA7A1E">
        <w:trPr>
          <w:jc w:val="center"/>
        </w:trPr>
        <w:tc>
          <w:tcPr>
            <w:tcW w:w="285" w:type="pct"/>
            <w:shd w:val="clear" w:color="auto" w:fill="FFFFFF"/>
            <w:vAlign w:val="center"/>
          </w:tcPr>
          <w:p w14:paraId="49783B2D" w14:textId="77777777" w:rsidR="00BA7A1E" w:rsidRPr="00F131B3" w:rsidRDefault="00BA7A1E" w:rsidP="00533C33">
            <w:pPr>
              <w:spacing w:before="60" w:after="60"/>
              <w:jc w:val="center"/>
              <w:rPr>
                <w:sz w:val="26"/>
                <w:szCs w:val="26"/>
              </w:rPr>
            </w:pPr>
            <w:r w:rsidRPr="00F131B3">
              <w:rPr>
                <w:sz w:val="26"/>
                <w:szCs w:val="26"/>
              </w:rPr>
              <w:t>5</w:t>
            </w:r>
          </w:p>
        </w:tc>
        <w:tc>
          <w:tcPr>
            <w:tcW w:w="1560" w:type="pct"/>
            <w:shd w:val="clear" w:color="auto" w:fill="FFFFFF"/>
            <w:vAlign w:val="center"/>
          </w:tcPr>
          <w:p w14:paraId="2483131A" w14:textId="3CEFDDF7" w:rsidR="00BA7A1E" w:rsidRPr="00F131B3" w:rsidRDefault="00BA7A1E" w:rsidP="00533C33">
            <w:pPr>
              <w:spacing w:before="60" w:after="60"/>
              <w:ind w:left="122" w:right="92"/>
              <w:jc w:val="both"/>
              <w:rPr>
                <w:sz w:val="26"/>
                <w:szCs w:val="26"/>
              </w:rPr>
            </w:pPr>
            <w:r w:rsidRPr="00F131B3">
              <w:rPr>
                <w:sz w:val="26"/>
                <w:szCs w:val="26"/>
              </w:rPr>
              <w:t>Mực in laser</w:t>
            </w:r>
            <w:r w:rsidR="007E0C4A" w:rsidRPr="00F131B3">
              <w:rPr>
                <w:sz w:val="26"/>
                <w:szCs w:val="26"/>
              </w:rPr>
              <w:t xml:space="preserve"> A4</w:t>
            </w:r>
          </w:p>
        </w:tc>
        <w:tc>
          <w:tcPr>
            <w:tcW w:w="423" w:type="pct"/>
            <w:shd w:val="clear" w:color="auto" w:fill="FFFFFF"/>
            <w:vAlign w:val="center"/>
          </w:tcPr>
          <w:p w14:paraId="5380998C" w14:textId="77777777" w:rsidR="00BA7A1E" w:rsidRPr="00F131B3" w:rsidRDefault="00BA7A1E" w:rsidP="00533C33">
            <w:pPr>
              <w:spacing w:before="60" w:after="60"/>
              <w:jc w:val="center"/>
              <w:rPr>
                <w:sz w:val="26"/>
                <w:szCs w:val="26"/>
              </w:rPr>
            </w:pPr>
            <w:r w:rsidRPr="00F131B3">
              <w:rPr>
                <w:sz w:val="26"/>
                <w:szCs w:val="26"/>
              </w:rPr>
              <w:t>Hộp</w:t>
            </w:r>
          </w:p>
        </w:tc>
        <w:tc>
          <w:tcPr>
            <w:tcW w:w="587" w:type="pct"/>
            <w:shd w:val="clear" w:color="auto" w:fill="FFFFFF"/>
            <w:vAlign w:val="center"/>
          </w:tcPr>
          <w:p w14:paraId="234FAFC8" w14:textId="77777777" w:rsidR="00BA7A1E" w:rsidRPr="00F131B3" w:rsidRDefault="00BA7A1E" w:rsidP="00533C33">
            <w:pPr>
              <w:spacing w:before="60" w:after="60"/>
              <w:jc w:val="center"/>
              <w:rPr>
                <w:sz w:val="26"/>
                <w:szCs w:val="26"/>
              </w:rPr>
            </w:pPr>
            <w:r w:rsidRPr="00F131B3">
              <w:rPr>
                <w:sz w:val="26"/>
                <w:szCs w:val="26"/>
              </w:rPr>
              <w:t>0,06</w:t>
            </w:r>
          </w:p>
        </w:tc>
        <w:tc>
          <w:tcPr>
            <w:tcW w:w="573" w:type="pct"/>
            <w:shd w:val="clear" w:color="auto" w:fill="FFFFFF"/>
            <w:vAlign w:val="center"/>
          </w:tcPr>
          <w:p w14:paraId="4317408E" w14:textId="77777777" w:rsidR="00BA7A1E" w:rsidRPr="00F131B3" w:rsidRDefault="00BA7A1E" w:rsidP="00533C33">
            <w:pPr>
              <w:spacing w:before="60" w:after="60"/>
              <w:jc w:val="center"/>
              <w:rPr>
                <w:sz w:val="26"/>
                <w:szCs w:val="26"/>
              </w:rPr>
            </w:pPr>
            <w:r w:rsidRPr="00F131B3">
              <w:rPr>
                <w:sz w:val="26"/>
                <w:szCs w:val="26"/>
              </w:rPr>
              <w:t>0,05</w:t>
            </w:r>
          </w:p>
        </w:tc>
        <w:tc>
          <w:tcPr>
            <w:tcW w:w="504" w:type="pct"/>
            <w:shd w:val="clear" w:color="auto" w:fill="FFFFFF"/>
            <w:vAlign w:val="center"/>
          </w:tcPr>
          <w:p w14:paraId="6E146A90" w14:textId="77777777" w:rsidR="00BA7A1E" w:rsidRPr="00F131B3" w:rsidRDefault="00BA7A1E" w:rsidP="00533C33">
            <w:pPr>
              <w:spacing w:before="60" w:after="60"/>
              <w:jc w:val="center"/>
              <w:rPr>
                <w:sz w:val="26"/>
                <w:szCs w:val="26"/>
              </w:rPr>
            </w:pPr>
            <w:r w:rsidRPr="00F131B3">
              <w:rPr>
                <w:sz w:val="26"/>
                <w:szCs w:val="26"/>
              </w:rPr>
              <w:t>0,04</w:t>
            </w:r>
          </w:p>
        </w:tc>
        <w:tc>
          <w:tcPr>
            <w:tcW w:w="573" w:type="pct"/>
            <w:shd w:val="clear" w:color="auto" w:fill="FFFFFF"/>
            <w:vAlign w:val="center"/>
          </w:tcPr>
          <w:p w14:paraId="2049147E" w14:textId="77777777" w:rsidR="00BA7A1E" w:rsidRPr="00F131B3" w:rsidRDefault="00BA7A1E" w:rsidP="00533C33">
            <w:pPr>
              <w:spacing w:before="60" w:after="60"/>
              <w:jc w:val="center"/>
              <w:rPr>
                <w:sz w:val="26"/>
                <w:szCs w:val="26"/>
              </w:rPr>
            </w:pPr>
            <w:r w:rsidRPr="00F131B3">
              <w:rPr>
                <w:sz w:val="26"/>
                <w:szCs w:val="26"/>
              </w:rPr>
              <w:t>0,03</w:t>
            </w:r>
          </w:p>
        </w:tc>
        <w:tc>
          <w:tcPr>
            <w:tcW w:w="494" w:type="pct"/>
            <w:shd w:val="clear" w:color="auto" w:fill="FFFFFF"/>
            <w:vAlign w:val="center"/>
          </w:tcPr>
          <w:p w14:paraId="2EA3FB1E" w14:textId="77777777" w:rsidR="00BA7A1E" w:rsidRPr="00F131B3" w:rsidRDefault="00BA7A1E" w:rsidP="00533C33">
            <w:pPr>
              <w:spacing w:before="60" w:after="60"/>
              <w:jc w:val="center"/>
              <w:rPr>
                <w:sz w:val="26"/>
                <w:szCs w:val="26"/>
              </w:rPr>
            </w:pPr>
            <w:r w:rsidRPr="00F131B3">
              <w:rPr>
                <w:sz w:val="26"/>
                <w:szCs w:val="26"/>
              </w:rPr>
              <w:t>0,03</w:t>
            </w:r>
          </w:p>
        </w:tc>
      </w:tr>
      <w:tr w:rsidR="00F131B3" w:rsidRPr="00F131B3" w14:paraId="2E698D02" w14:textId="77777777" w:rsidTr="00BA7A1E">
        <w:trPr>
          <w:jc w:val="center"/>
        </w:trPr>
        <w:tc>
          <w:tcPr>
            <w:tcW w:w="285" w:type="pct"/>
            <w:shd w:val="clear" w:color="auto" w:fill="FFFFFF"/>
            <w:vAlign w:val="center"/>
          </w:tcPr>
          <w:p w14:paraId="76F156B3" w14:textId="77777777" w:rsidR="00BA7A1E" w:rsidRPr="00F131B3" w:rsidRDefault="00BA7A1E" w:rsidP="00533C33">
            <w:pPr>
              <w:spacing w:before="60" w:after="60"/>
              <w:jc w:val="center"/>
              <w:rPr>
                <w:sz w:val="26"/>
                <w:szCs w:val="26"/>
              </w:rPr>
            </w:pPr>
            <w:r w:rsidRPr="00F131B3">
              <w:rPr>
                <w:sz w:val="26"/>
                <w:szCs w:val="26"/>
              </w:rPr>
              <w:t>6</w:t>
            </w:r>
          </w:p>
        </w:tc>
        <w:tc>
          <w:tcPr>
            <w:tcW w:w="1560" w:type="pct"/>
            <w:shd w:val="clear" w:color="auto" w:fill="FFFFFF"/>
            <w:vAlign w:val="center"/>
          </w:tcPr>
          <w:p w14:paraId="23981581" w14:textId="77777777" w:rsidR="00BA7A1E" w:rsidRPr="00F131B3" w:rsidRDefault="00BA7A1E" w:rsidP="00533C33">
            <w:pPr>
              <w:spacing w:before="60" w:after="60"/>
              <w:ind w:left="122" w:right="92"/>
              <w:jc w:val="both"/>
              <w:rPr>
                <w:sz w:val="26"/>
                <w:szCs w:val="26"/>
              </w:rPr>
            </w:pPr>
            <w:r w:rsidRPr="00F131B3">
              <w:rPr>
                <w:sz w:val="26"/>
                <w:szCs w:val="26"/>
              </w:rPr>
              <w:t>Giấy gói hàng</w:t>
            </w:r>
          </w:p>
        </w:tc>
        <w:tc>
          <w:tcPr>
            <w:tcW w:w="423" w:type="pct"/>
            <w:shd w:val="clear" w:color="auto" w:fill="FFFFFF"/>
            <w:vAlign w:val="center"/>
          </w:tcPr>
          <w:p w14:paraId="1C7DAEBD" w14:textId="77777777" w:rsidR="00BA7A1E" w:rsidRPr="00F131B3" w:rsidRDefault="00BA7A1E" w:rsidP="00533C33">
            <w:pPr>
              <w:spacing w:before="60" w:after="60"/>
              <w:jc w:val="center"/>
              <w:rPr>
                <w:sz w:val="26"/>
                <w:szCs w:val="26"/>
              </w:rPr>
            </w:pPr>
            <w:r w:rsidRPr="00F131B3">
              <w:rPr>
                <w:sz w:val="26"/>
                <w:szCs w:val="26"/>
              </w:rPr>
              <w:t>Tờ</w:t>
            </w:r>
          </w:p>
        </w:tc>
        <w:tc>
          <w:tcPr>
            <w:tcW w:w="587" w:type="pct"/>
            <w:shd w:val="clear" w:color="auto" w:fill="FFFFFF"/>
            <w:vAlign w:val="center"/>
          </w:tcPr>
          <w:p w14:paraId="093A8550" w14:textId="77777777" w:rsidR="00BA7A1E" w:rsidRPr="00F131B3" w:rsidRDefault="00BA7A1E" w:rsidP="00533C33">
            <w:pPr>
              <w:spacing w:before="60" w:after="60"/>
              <w:jc w:val="center"/>
              <w:rPr>
                <w:sz w:val="26"/>
                <w:szCs w:val="26"/>
              </w:rPr>
            </w:pPr>
            <w:r w:rsidRPr="00F131B3">
              <w:rPr>
                <w:sz w:val="26"/>
                <w:szCs w:val="26"/>
              </w:rPr>
              <w:t>2,00</w:t>
            </w:r>
          </w:p>
        </w:tc>
        <w:tc>
          <w:tcPr>
            <w:tcW w:w="573" w:type="pct"/>
            <w:shd w:val="clear" w:color="auto" w:fill="FFFFFF"/>
            <w:vAlign w:val="center"/>
          </w:tcPr>
          <w:p w14:paraId="251910E7" w14:textId="77777777" w:rsidR="00BA7A1E" w:rsidRPr="00F131B3" w:rsidRDefault="00BA7A1E" w:rsidP="00533C33">
            <w:pPr>
              <w:spacing w:before="60" w:after="60"/>
              <w:jc w:val="center"/>
              <w:rPr>
                <w:sz w:val="26"/>
                <w:szCs w:val="26"/>
              </w:rPr>
            </w:pPr>
            <w:r w:rsidRPr="00F131B3">
              <w:rPr>
                <w:sz w:val="26"/>
                <w:szCs w:val="26"/>
              </w:rPr>
              <w:t>2,00</w:t>
            </w:r>
          </w:p>
        </w:tc>
        <w:tc>
          <w:tcPr>
            <w:tcW w:w="504" w:type="pct"/>
            <w:shd w:val="clear" w:color="auto" w:fill="FFFFFF"/>
            <w:vAlign w:val="center"/>
          </w:tcPr>
          <w:p w14:paraId="4DAA224B" w14:textId="77777777" w:rsidR="00BA7A1E" w:rsidRPr="00F131B3" w:rsidRDefault="00BA7A1E" w:rsidP="00533C33">
            <w:pPr>
              <w:spacing w:before="60" w:after="60"/>
              <w:jc w:val="center"/>
              <w:rPr>
                <w:sz w:val="26"/>
                <w:szCs w:val="26"/>
              </w:rPr>
            </w:pPr>
            <w:r w:rsidRPr="00F131B3">
              <w:rPr>
                <w:sz w:val="26"/>
                <w:szCs w:val="26"/>
              </w:rPr>
              <w:t>2,00</w:t>
            </w:r>
          </w:p>
        </w:tc>
        <w:tc>
          <w:tcPr>
            <w:tcW w:w="573" w:type="pct"/>
            <w:shd w:val="clear" w:color="auto" w:fill="FFFFFF"/>
            <w:vAlign w:val="center"/>
          </w:tcPr>
          <w:p w14:paraId="12F26FD0" w14:textId="77777777" w:rsidR="00BA7A1E" w:rsidRPr="00F131B3" w:rsidRDefault="00BA7A1E" w:rsidP="00533C33">
            <w:pPr>
              <w:spacing w:before="60" w:after="60"/>
              <w:jc w:val="center"/>
              <w:rPr>
                <w:sz w:val="26"/>
                <w:szCs w:val="26"/>
              </w:rPr>
            </w:pPr>
            <w:r w:rsidRPr="00F131B3">
              <w:rPr>
                <w:sz w:val="26"/>
                <w:szCs w:val="26"/>
              </w:rPr>
              <w:t>2,00</w:t>
            </w:r>
          </w:p>
        </w:tc>
        <w:tc>
          <w:tcPr>
            <w:tcW w:w="494" w:type="pct"/>
            <w:shd w:val="clear" w:color="auto" w:fill="FFFFFF"/>
            <w:vAlign w:val="center"/>
          </w:tcPr>
          <w:p w14:paraId="79B84CDC" w14:textId="77777777" w:rsidR="00BA7A1E" w:rsidRPr="00F131B3" w:rsidRDefault="00BA7A1E" w:rsidP="00533C33">
            <w:pPr>
              <w:spacing w:before="60" w:after="60"/>
              <w:jc w:val="center"/>
              <w:rPr>
                <w:sz w:val="26"/>
                <w:szCs w:val="26"/>
              </w:rPr>
            </w:pPr>
            <w:r w:rsidRPr="00F131B3">
              <w:rPr>
                <w:sz w:val="26"/>
                <w:szCs w:val="26"/>
              </w:rPr>
              <w:t>2,00</w:t>
            </w:r>
          </w:p>
        </w:tc>
      </w:tr>
      <w:tr w:rsidR="00F131B3" w:rsidRPr="00F131B3" w14:paraId="5F922488" w14:textId="77777777" w:rsidTr="00BA7A1E">
        <w:trPr>
          <w:jc w:val="center"/>
        </w:trPr>
        <w:tc>
          <w:tcPr>
            <w:tcW w:w="285" w:type="pct"/>
            <w:shd w:val="clear" w:color="auto" w:fill="FFFFFF"/>
            <w:vAlign w:val="center"/>
          </w:tcPr>
          <w:p w14:paraId="22534D96" w14:textId="77777777" w:rsidR="00BA7A1E" w:rsidRPr="00F131B3" w:rsidRDefault="00BA7A1E" w:rsidP="00533C33">
            <w:pPr>
              <w:spacing w:before="60" w:after="60"/>
              <w:jc w:val="center"/>
              <w:rPr>
                <w:sz w:val="26"/>
                <w:szCs w:val="26"/>
              </w:rPr>
            </w:pPr>
            <w:r w:rsidRPr="00F131B3">
              <w:rPr>
                <w:sz w:val="26"/>
                <w:szCs w:val="26"/>
              </w:rPr>
              <w:t>7</w:t>
            </w:r>
          </w:p>
        </w:tc>
        <w:tc>
          <w:tcPr>
            <w:tcW w:w="1560" w:type="pct"/>
            <w:shd w:val="clear" w:color="auto" w:fill="FFFFFF"/>
            <w:vAlign w:val="center"/>
          </w:tcPr>
          <w:p w14:paraId="70D42E62" w14:textId="77777777" w:rsidR="00BA7A1E" w:rsidRPr="00F131B3" w:rsidRDefault="00BA7A1E" w:rsidP="00533C33">
            <w:pPr>
              <w:spacing w:before="60" w:after="60"/>
              <w:ind w:left="122" w:right="92"/>
              <w:jc w:val="both"/>
              <w:rPr>
                <w:sz w:val="26"/>
                <w:szCs w:val="26"/>
              </w:rPr>
            </w:pPr>
            <w:r w:rsidRPr="00F131B3">
              <w:rPr>
                <w:sz w:val="26"/>
                <w:szCs w:val="26"/>
              </w:rPr>
              <w:t>Sổ ghi chép</w:t>
            </w:r>
          </w:p>
        </w:tc>
        <w:tc>
          <w:tcPr>
            <w:tcW w:w="423" w:type="pct"/>
            <w:shd w:val="clear" w:color="auto" w:fill="FFFFFF"/>
            <w:vAlign w:val="center"/>
          </w:tcPr>
          <w:p w14:paraId="17045CF7" w14:textId="77777777" w:rsidR="00BA7A1E" w:rsidRPr="00F131B3" w:rsidRDefault="00BA7A1E" w:rsidP="00533C33">
            <w:pPr>
              <w:spacing w:before="60" w:after="60"/>
              <w:jc w:val="center"/>
              <w:rPr>
                <w:sz w:val="26"/>
                <w:szCs w:val="26"/>
              </w:rPr>
            </w:pPr>
            <w:r w:rsidRPr="00F131B3">
              <w:rPr>
                <w:sz w:val="26"/>
                <w:szCs w:val="26"/>
              </w:rPr>
              <w:t>Quyển</w:t>
            </w:r>
          </w:p>
        </w:tc>
        <w:tc>
          <w:tcPr>
            <w:tcW w:w="587" w:type="pct"/>
            <w:shd w:val="clear" w:color="auto" w:fill="FFFFFF"/>
            <w:vAlign w:val="center"/>
          </w:tcPr>
          <w:p w14:paraId="4DB1A263" w14:textId="77777777" w:rsidR="00BA7A1E" w:rsidRPr="00F131B3" w:rsidRDefault="00BA7A1E" w:rsidP="00533C33">
            <w:pPr>
              <w:spacing w:before="60" w:after="60"/>
              <w:jc w:val="center"/>
              <w:rPr>
                <w:sz w:val="26"/>
                <w:szCs w:val="26"/>
              </w:rPr>
            </w:pPr>
            <w:r w:rsidRPr="00F131B3">
              <w:rPr>
                <w:sz w:val="26"/>
                <w:szCs w:val="26"/>
              </w:rPr>
              <w:t>0,10</w:t>
            </w:r>
          </w:p>
        </w:tc>
        <w:tc>
          <w:tcPr>
            <w:tcW w:w="573" w:type="pct"/>
            <w:shd w:val="clear" w:color="auto" w:fill="FFFFFF"/>
            <w:vAlign w:val="center"/>
          </w:tcPr>
          <w:p w14:paraId="32AF9A97" w14:textId="77777777" w:rsidR="00BA7A1E" w:rsidRPr="00F131B3" w:rsidRDefault="00BA7A1E" w:rsidP="00533C33">
            <w:pPr>
              <w:spacing w:before="60" w:after="60"/>
              <w:jc w:val="center"/>
              <w:rPr>
                <w:sz w:val="26"/>
                <w:szCs w:val="26"/>
              </w:rPr>
            </w:pPr>
            <w:r w:rsidRPr="00F131B3">
              <w:rPr>
                <w:sz w:val="26"/>
                <w:szCs w:val="26"/>
              </w:rPr>
              <w:t>0,10</w:t>
            </w:r>
          </w:p>
        </w:tc>
        <w:tc>
          <w:tcPr>
            <w:tcW w:w="504" w:type="pct"/>
            <w:shd w:val="clear" w:color="auto" w:fill="FFFFFF"/>
            <w:vAlign w:val="center"/>
          </w:tcPr>
          <w:p w14:paraId="15CA588B" w14:textId="77777777" w:rsidR="00BA7A1E" w:rsidRPr="00F131B3" w:rsidRDefault="00BA7A1E" w:rsidP="00533C33">
            <w:pPr>
              <w:spacing w:before="60" w:after="60"/>
              <w:jc w:val="center"/>
              <w:rPr>
                <w:sz w:val="26"/>
                <w:szCs w:val="26"/>
              </w:rPr>
            </w:pPr>
            <w:r w:rsidRPr="00F131B3">
              <w:rPr>
                <w:sz w:val="26"/>
                <w:szCs w:val="26"/>
              </w:rPr>
              <w:t>0,10</w:t>
            </w:r>
          </w:p>
        </w:tc>
        <w:tc>
          <w:tcPr>
            <w:tcW w:w="573" w:type="pct"/>
            <w:shd w:val="clear" w:color="auto" w:fill="FFFFFF"/>
            <w:vAlign w:val="center"/>
          </w:tcPr>
          <w:p w14:paraId="0EB37D21" w14:textId="77777777" w:rsidR="00BA7A1E" w:rsidRPr="00F131B3" w:rsidRDefault="00BA7A1E" w:rsidP="00533C33">
            <w:pPr>
              <w:spacing w:before="60" w:after="60"/>
              <w:jc w:val="center"/>
              <w:rPr>
                <w:sz w:val="26"/>
                <w:szCs w:val="26"/>
              </w:rPr>
            </w:pPr>
            <w:r w:rsidRPr="00F131B3">
              <w:rPr>
                <w:sz w:val="26"/>
                <w:szCs w:val="26"/>
              </w:rPr>
              <w:t>0,10</w:t>
            </w:r>
          </w:p>
        </w:tc>
        <w:tc>
          <w:tcPr>
            <w:tcW w:w="494" w:type="pct"/>
            <w:shd w:val="clear" w:color="auto" w:fill="FFFFFF"/>
            <w:vAlign w:val="center"/>
          </w:tcPr>
          <w:p w14:paraId="16D40A0C" w14:textId="77777777" w:rsidR="00BA7A1E" w:rsidRPr="00F131B3" w:rsidRDefault="00BA7A1E" w:rsidP="00533C33">
            <w:pPr>
              <w:spacing w:before="60" w:after="60"/>
              <w:jc w:val="center"/>
              <w:rPr>
                <w:sz w:val="26"/>
                <w:szCs w:val="26"/>
              </w:rPr>
            </w:pPr>
            <w:r w:rsidRPr="00F131B3">
              <w:rPr>
                <w:sz w:val="26"/>
                <w:szCs w:val="26"/>
              </w:rPr>
              <w:t>0,10</w:t>
            </w:r>
          </w:p>
        </w:tc>
      </w:tr>
      <w:tr w:rsidR="00F131B3" w:rsidRPr="00F131B3" w14:paraId="59F9D1FB" w14:textId="77777777" w:rsidTr="00BA7A1E">
        <w:trPr>
          <w:jc w:val="center"/>
        </w:trPr>
        <w:tc>
          <w:tcPr>
            <w:tcW w:w="285" w:type="pct"/>
            <w:shd w:val="clear" w:color="auto" w:fill="FFFFFF"/>
            <w:vAlign w:val="center"/>
          </w:tcPr>
          <w:p w14:paraId="04905BC3" w14:textId="77777777" w:rsidR="00BA7A1E" w:rsidRPr="00F131B3" w:rsidRDefault="00BA7A1E" w:rsidP="00533C33">
            <w:pPr>
              <w:spacing w:before="60" w:after="60"/>
              <w:jc w:val="center"/>
              <w:rPr>
                <w:sz w:val="26"/>
                <w:szCs w:val="26"/>
              </w:rPr>
            </w:pPr>
            <w:r w:rsidRPr="00F131B3">
              <w:rPr>
                <w:sz w:val="26"/>
                <w:szCs w:val="26"/>
              </w:rPr>
              <w:t>8</w:t>
            </w:r>
          </w:p>
        </w:tc>
        <w:tc>
          <w:tcPr>
            <w:tcW w:w="1560" w:type="pct"/>
            <w:shd w:val="clear" w:color="auto" w:fill="FFFFFF"/>
            <w:vAlign w:val="center"/>
          </w:tcPr>
          <w:p w14:paraId="311CFFF6" w14:textId="0D2162EB" w:rsidR="00BA7A1E" w:rsidRPr="00F131B3" w:rsidRDefault="00FB546B" w:rsidP="00533C33">
            <w:pPr>
              <w:spacing w:before="60" w:after="60"/>
              <w:ind w:left="122" w:right="92"/>
              <w:jc w:val="both"/>
              <w:rPr>
                <w:sz w:val="26"/>
                <w:szCs w:val="26"/>
                <w:lang w:val="de-DE"/>
              </w:rPr>
            </w:pPr>
            <w:r w:rsidRPr="00F131B3">
              <w:rPr>
                <w:sz w:val="26"/>
                <w:szCs w:val="26"/>
                <w:lang w:val="de-DE"/>
              </w:rPr>
              <w:t>Mực in phun (4 hộp 4 màu)</w:t>
            </w:r>
          </w:p>
        </w:tc>
        <w:tc>
          <w:tcPr>
            <w:tcW w:w="423" w:type="pct"/>
            <w:shd w:val="clear" w:color="auto" w:fill="FFFFFF"/>
            <w:vAlign w:val="center"/>
          </w:tcPr>
          <w:p w14:paraId="40945C14" w14:textId="77777777" w:rsidR="00BA7A1E" w:rsidRPr="00F131B3" w:rsidRDefault="00BA7A1E" w:rsidP="00533C33">
            <w:pPr>
              <w:spacing w:before="60" w:after="60"/>
              <w:jc w:val="center"/>
              <w:rPr>
                <w:sz w:val="26"/>
                <w:szCs w:val="26"/>
              </w:rPr>
            </w:pPr>
            <w:r w:rsidRPr="00F131B3">
              <w:rPr>
                <w:sz w:val="26"/>
                <w:szCs w:val="26"/>
              </w:rPr>
              <w:t>Hộp</w:t>
            </w:r>
          </w:p>
        </w:tc>
        <w:tc>
          <w:tcPr>
            <w:tcW w:w="587" w:type="pct"/>
            <w:shd w:val="clear" w:color="auto" w:fill="FFFFFF"/>
            <w:vAlign w:val="center"/>
          </w:tcPr>
          <w:p w14:paraId="2C53D8C1" w14:textId="77777777" w:rsidR="00BA7A1E" w:rsidRPr="00F131B3" w:rsidRDefault="00BA7A1E" w:rsidP="00533C33">
            <w:pPr>
              <w:spacing w:before="60" w:after="60"/>
              <w:jc w:val="center"/>
              <w:rPr>
                <w:sz w:val="26"/>
                <w:szCs w:val="26"/>
              </w:rPr>
            </w:pPr>
            <w:r w:rsidRPr="00F131B3">
              <w:rPr>
                <w:sz w:val="26"/>
                <w:szCs w:val="26"/>
              </w:rPr>
              <w:t>0,01</w:t>
            </w:r>
          </w:p>
        </w:tc>
        <w:tc>
          <w:tcPr>
            <w:tcW w:w="573" w:type="pct"/>
            <w:shd w:val="clear" w:color="auto" w:fill="FFFFFF"/>
            <w:vAlign w:val="center"/>
          </w:tcPr>
          <w:p w14:paraId="27AF3BB5" w14:textId="77777777" w:rsidR="00BA7A1E" w:rsidRPr="00F131B3" w:rsidRDefault="00BA7A1E" w:rsidP="00533C33">
            <w:pPr>
              <w:spacing w:before="60" w:after="60"/>
              <w:jc w:val="center"/>
              <w:rPr>
                <w:sz w:val="26"/>
                <w:szCs w:val="26"/>
              </w:rPr>
            </w:pPr>
            <w:r w:rsidRPr="00F131B3">
              <w:rPr>
                <w:sz w:val="26"/>
                <w:szCs w:val="26"/>
              </w:rPr>
              <w:t>0,003</w:t>
            </w:r>
          </w:p>
        </w:tc>
        <w:tc>
          <w:tcPr>
            <w:tcW w:w="504" w:type="pct"/>
            <w:shd w:val="clear" w:color="auto" w:fill="FFFFFF"/>
            <w:vAlign w:val="center"/>
          </w:tcPr>
          <w:p w14:paraId="08924F32" w14:textId="77777777" w:rsidR="00BA7A1E" w:rsidRPr="00F131B3" w:rsidRDefault="00BA7A1E" w:rsidP="00533C33">
            <w:pPr>
              <w:spacing w:before="60" w:after="60"/>
              <w:jc w:val="center"/>
              <w:rPr>
                <w:sz w:val="26"/>
                <w:szCs w:val="26"/>
              </w:rPr>
            </w:pPr>
            <w:r w:rsidRPr="00F131B3">
              <w:rPr>
                <w:sz w:val="26"/>
                <w:szCs w:val="26"/>
              </w:rPr>
              <w:t>0,002</w:t>
            </w:r>
          </w:p>
        </w:tc>
        <w:tc>
          <w:tcPr>
            <w:tcW w:w="573" w:type="pct"/>
            <w:shd w:val="clear" w:color="auto" w:fill="FFFFFF"/>
            <w:vAlign w:val="center"/>
          </w:tcPr>
          <w:p w14:paraId="6FF4ECBB" w14:textId="77777777" w:rsidR="00BA7A1E" w:rsidRPr="00F131B3" w:rsidRDefault="00BA7A1E" w:rsidP="00533C33">
            <w:pPr>
              <w:spacing w:before="60" w:after="60"/>
              <w:jc w:val="center"/>
              <w:rPr>
                <w:sz w:val="26"/>
                <w:szCs w:val="26"/>
              </w:rPr>
            </w:pPr>
            <w:r w:rsidRPr="00F131B3">
              <w:rPr>
                <w:sz w:val="26"/>
                <w:szCs w:val="26"/>
              </w:rPr>
              <w:t>0,001</w:t>
            </w:r>
          </w:p>
        </w:tc>
        <w:tc>
          <w:tcPr>
            <w:tcW w:w="494" w:type="pct"/>
            <w:shd w:val="clear" w:color="auto" w:fill="FFFFFF"/>
            <w:vAlign w:val="center"/>
          </w:tcPr>
          <w:p w14:paraId="222AAB49" w14:textId="77777777" w:rsidR="00BA7A1E" w:rsidRPr="00F131B3" w:rsidRDefault="00BA7A1E" w:rsidP="00533C33">
            <w:pPr>
              <w:spacing w:before="60" w:after="60"/>
              <w:jc w:val="center"/>
              <w:rPr>
                <w:sz w:val="26"/>
                <w:szCs w:val="26"/>
              </w:rPr>
            </w:pPr>
            <w:r w:rsidRPr="00F131B3">
              <w:rPr>
                <w:sz w:val="26"/>
                <w:szCs w:val="26"/>
              </w:rPr>
              <w:t>0,001</w:t>
            </w:r>
          </w:p>
        </w:tc>
      </w:tr>
      <w:tr w:rsidR="00F131B3" w:rsidRPr="00F131B3" w14:paraId="57B0BF0A" w14:textId="77777777" w:rsidTr="00BA7A1E">
        <w:trPr>
          <w:jc w:val="center"/>
        </w:trPr>
        <w:tc>
          <w:tcPr>
            <w:tcW w:w="285" w:type="pct"/>
            <w:shd w:val="clear" w:color="auto" w:fill="FFFFFF"/>
            <w:vAlign w:val="center"/>
          </w:tcPr>
          <w:p w14:paraId="5FF96871" w14:textId="77777777" w:rsidR="00BA7A1E" w:rsidRPr="00F131B3" w:rsidRDefault="00BA7A1E" w:rsidP="00533C33">
            <w:pPr>
              <w:spacing w:before="60" w:after="60"/>
              <w:jc w:val="center"/>
              <w:rPr>
                <w:sz w:val="26"/>
                <w:szCs w:val="26"/>
              </w:rPr>
            </w:pPr>
            <w:r w:rsidRPr="00F131B3">
              <w:rPr>
                <w:sz w:val="26"/>
                <w:szCs w:val="26"/>
              </w:rPr>
              <w:t>9</w:t>
            </w:r>
          </w:p>
        </w:tc>
        <w:tc>
          <w:tcPr>
            <w:tcW w:w="1560" w:type="pct"/>
            <w:shd w:val="clear" w:color="auto" w:fill="FFFFFF"/>
            <w:vAlign w:val="center"/>
          </w:tcPr>
          <w:p w14:paraId="7E28A438" w14:textId="12697B24" w:rsidR="00BA7A1E" w:rsidRPr="00F131B3" w:rsidRDefault="00BA7A1E" w:rsidP="00533C33">
            <w:pPr>
              <w:spacing w:before="60" w:after="60"/>
              <w:ind w:left="122" w:right="92"/>
              <w:jc w:val="both"/>
              <w:rPr>
                <w:sz w:val="26"/>
                <w:szCs w:val="26"/>
              </w:rPr>
            </w:pPr>
            <w:r w:rsidRPr="00F131B3">
              <w:rPr>
                <w:sz w:val="26"/>
                <w:szCs w:val="26"/>
              </w:rPr>
              <w:t xml:space="preserve">Bảng thống kê hiện trạng </w:t>
            </w:r>
            <w:r w:rsidR="00FB546B" w:rsidRPr="00F131B3">
              <w:rPr>
                <w:sz w:val="26"/>
                <w:szCs w:val="26"/>
              </w:rPr>
              <w:t>đo đạc địa chính</w:t>
            </w:r>
            <w:r w:rsidRPr="00F131B3">
              <w:rPr>
                <w:sz w:val="26"/>
                <w:szCs w:val="26"/>
              </w:rPr>
              <w:t xml:space="preserve"> các loại đất</w:t>
            </w:r>
          </w:p>
        </w:tc>
        <w:tc>
          <w:tcPr>
            <w:tcW w:w="423" w:type="pct"/>
            <w:shd w:val="clear" w:color="auto" w:fill="FFFFFF"/>
            <w:vAlign w:val="center"/>
          </w:tcPr>
          <w:p w14:paraId="7830EB21" w14:textId="77777777" w:rsidR="00BA7A1E" w:rsidRPr="00F131B3" w:rsidRDefault="00BA7A1E" w:rsidP="00533C33">
            <w:pPr>
              <w:spacing w:before="60" w:after="60"/>
              <w:jc w:val="center"/>
              <w:rPr>
                <w:sz w:val="26"/>
                <w:szCs w:val="26"/>
              </w:rPr>
            </w:pPr>
            <w:r w:rsidRPr="00F131B3">
              <w:rPr>
                <w:sz w:val="26"/>
                <w:szCs w:val="26"/>
              </w:rPr>
              <w:t>Bộ</w:t>
            </w:r>
          </w:p>
        </w:tc>
        <w:tc>
          <w:tcPr>
            <w:tcW w:w="587" w:type="pct"/>
            <w:shd w:val="clear" w:color="auto" w:fill="FFFFFF"/>
            <w:vAlign w:val="center"/>
          </w:tcPr>
          <w:p w14:paraId="6CFF0471" w14:textId="77777777" w:rsidR="00BA7A1E" w:rsidRPr="00F131B3" w:rsidRDefault="00BA7A1E" w:rsidP="00533C33">
            <w:pPr>
              <w:spacing w:before="60" w:after="60"/>
              <w:jc w:val="center"/>
              <w:rPr>
                <w:sz w:val="26"/>
                <w:szCs w:val="26"/>
              </w:rPr>
            </w:pPr>
            <w:r w:rsidRPr="00F131B3">
              <w:rPr>
                <w:sz w:val="26"/>
                <w:szCs w:val="26"/>
              </w:rPr>
              <w:t>0,20</w:t>
            </w:r>
          </w:p>
        </w:tc>
        <w:tc>
          <w:tcPr>
            <w:tcW w:w="573" w:type="pct"/>
            <w:shd w:val="clear" w:color="auto" w:fill="FFFFFF"/>
            <w:vAlign w:val="center"/>
          </w:tcPr>
          <w:p w14:paraId="0E5A41EA" w14:textId="77777777" w:rsidR="00BA7A1E" w:rsidRPr="00F131B3" w:rsidRDefault="00BA7A1E" w:rsidP="00533C33">
            <w:pPr>
              <w:spacing w:before="60" w:after="60"/>
              <w:jc w:val="center"/>
              <w:rPr>
                <w:sz w:val="26"/>
                <w:szCs w:val="26"/>
              </w:rPr>
            </w:pPr>
            <w:r w:rsidRPr="00F131B3">
              <w:rPr>
                <w:sz w:val="26"/>
                <w:szCs w:val="26"/>
              </w:rPr>
              <w:t>0,20</w:t>
            </w:r>
          </w:p>
        </w:tc>
        <w:tc>
          <w:tcPr>
            <w:tcW w:w="504" w:type="pct"/>
            <w:shd w:val="clear" w:color="auto" w:fill="FFFFFF"/>
            <w:vAlign w:val="center"/>
          </w:tcPr>
          <w:p w14:paraId="379F5FFC" w14:textId="77777777" w:rsidR="00BA7A1E" w:rsidRPr="00F131B3" w:rsidRDefault="00BA7A1E" w:rsidP="00533C33">
            <w:pPr>
              <w:spacing w:before="60" w:after="60"/>
              <w:jc w:val="center"/>
              <w:rPr>
                <w:sz w:val="26"/>
                <w:szCs w:val="26"/>
              </w:rPr>
            </w:pPr>
            <w:r w:rsidRPr="00F131B3">
              <w:rPr>
                <w:sz w:val="26"/>
                <w:szCs w:val="26"/>
              </w:rPr>
              <w:t>0,20</w:t>
            </w:r>
          </w:p>
        </w:tc>
        <w:tc>
          <w:tcPr>
            <w:tcW w:w="573" w:type="pct"/>
            <w:shd w:val="clear" w:color="auto" w:fill="FFFFFF"/>
            <w:vAlign w:val="center"/>
          </w:tcPr>
          <w:p w14:paraId="7832264D" w14:textId="77777777" w:rsidR="00BA7A1E" w:rsidRPr="00F131B3" w:rsidRDefault="00BA7A1E" w:rsidP="00533C33">
            <w:pPr>
              <w:spacing w:before="60" w:after="60"/>
              <w:jc w:val="center"/>
              <w:rPr>
                <w:sz w:val="26"/>
                <w:szCs w:val="26"/>
              </w:rPr>
            </w:pPr>
            <w:r w:rsidRPr="00F131B3">
              <w:rPr>
                <w:sz w:val="26"/>
                <w:szCs w:val="26"/>
              </w:rPr>
              <w:t>0,20</w:t>
            </w:r>
          </w:p>
        </w:tc>
        <w:tc>
          <w:tcPr>
            <w:tcW w:w="494" w:type="pct"/>
            <w:shd w:val="clear" w:color="auto" w:fill="FFFFFF"/>
            <w:vAlign w:val="center"/>
          </w:tcPr>
          <w:p w14:paraId="36F45D6C" w14:textId="77777777" w:rsidR="00BA7A1E" w:rsidRPr="00F131B3" w:rsidRDefault="00BA7A1E" w:rsidP="00533C33">
            <w:pPr>
              <w:spacing w:before="60" w:after="60"/>
              <w:jc w:val="center"/>
              <w:rPr>
                <w:sz w:val="26"/>
                <w:szCs w:val="26"/>
              </w:rPr>
            </w:pPr>
            <w:r w:rsidRPr="00F131B3">
              <w:rPr>
                <w:sz w:val="26"/>
                <w:szCs w:val="26"/>
              </w:rPr>
              <w:t>0,20</w:t>
            </w:r>
          </w:p>
        </w:tc>
      </w:tr>
    </w:tbl>
    <w:p w14:paraId="329DD56D" w14:textId="77777777" w:rsidR="00B10AB7" w:rsidRPr="00F131B3" w:rsidRDefault="00B10AB7" w:rsidP="005F3402">
      <w:pPr>
        <w:rPr>
          <w:b/>
          <w:sz w:val="28"/>
          <w:szCs w:val="28"/>
        </w:rPr>
      </w:pPr>
      <w:bookmarkStart w:id="49" w:name="bookmark61"/>
      <w:r w:rsidRPr="00F131B3">
        <w:rPr>
          <w:b/>
          <w:sz w:val="28"/>
          <w:szCs w:val="28"/>
          <w:u w:val="single"/>
        </w:rPr>
        <w:t>Ghi chú</w:t>
      </w:r>
      <w:r w:rsidRPr="00F131B3">
        <w:rPr>
          <w:b/>
          <w:sz w:val="28"/>
          <w:szCs w:val="28"/>
        </w:rPr>
        <w:t>:</w:t>
      </w:r>
      <w:bookmarkEnd w:id="49"/>
    </w:p>
    <w:p w14:paraId="6C117490" w14:textId="77777777" w:rsidR="00B10AB7" w:rsidRPr="00F131B3" w:rsidRDefault="006747A2" w:rsidP="00533C33">
      <w:pPr>
        <w:ind w:firstLine="567"/>
        <w:jc w:val="both"/>
        <w:rPr>
          <w:sz w:val="28"/>
          <w:szCs w:val="28"/>
        </w:rPr>
      </w:pPr>
      <w:r w:rsidRPr="00F131B3">
        <w:rPr>
          <w:sz w:val="28"/>
          <w:szCs w:val="28"/>
        </w:rPr>
        <w:t xml:space="preserve">(1) </w:t>
      </w:r>
      <w:r w:rsidR="00B10AB7" w:rsidRPr="00F131B3">
        <w:rPr>
          <w:sz w:val="28"/>
          <w:szCs w:val="28"/>
        </w:rPr>
        <w:t xml:space="preserve">Mức vật liệu cho các </w:t>
      </w:r>
      <w:r w:rsidR="006F7C52" w:rsidRPr="00F131B3">
        <w:rPr>
          <w:sz w:val="28"/>
          <w:szCs w:val="28"/>
        </w:rPr>
        <w:t>KK</w:t>
      </w:r>
      <w:r w:rsidRPr="00F131B3">
        <w:rPr>
          <w:sz w:val="28"/>
          <w:szCs w:val="28"/>
        </w:rPr>
        <w:t xml:space="preserve"> khác nhau là như nhau.</w:t>
      </w:r>
    </w:p>
    <w:p w14:paraId="74B19A77" w14:textId="33428D38" w:rsidR="00A22DD5" w:rsidRPr="00F131B3" w:rsidRDefault="006747A2" w:rsidP="00533C33">
      <w:pPr>
        <w:ind w:firstLine="567"/>
        <w:jc w:val="both"/>
        <w:rPr>
          <w:sz w:val="28"/>
          <w:szCs w:val="28"/>
        </w:rPr>
      </w:pPr>
      <w:r w:rsidRPr="00F131B3">
        <w:rPr>
          <w:sz w:val="28"/>
          <w:szCs w:val="28"/>
        </w:rPr>
        <w:t xml:space="preserve">(2) </w:t>
      </w:r>
      <w:r w:rsidR="00B10AB7" w:rsidRPr="00F131B3">
        <w:rPr>
          <w:sz w:val="28"/>
          <w:szCs w:val="28"/>
        </w:rPr>
        <w:t>Mức tại Bảng 6</w:t>
      </w:r>
      <w:r w:rsidR="00F91D52" w:rsidRPr="00F131B3">
        <w:rPr>
          <w:sz w:val="28"/>
          <w:szCs w:val="28"/>
        </w:rPr>
        <w:t>4</w:t>
      </w:r>
      <w:r w:rsidR="00B10AB7" w:rsidRPr="00F131B3">
        <w:rPr>
          <w:sz w:val="28"/>
          <w:szCs w:val="28"/>
        </w:rPr>
        <w:t xml:space="preserve"> tính cho mảnh bản đồ có mức độ biến động từ 15% số thửa đất trở xuống; trường hợp mảnh bản đồ có mức độ biến động trên 15% số thửa th</w:t>
      </w:r>
      <w:r w:rsidRPr="00F131B3">
        <w:rPr>
          <w:sz w:val="28"/>
          <w:szCs w:val="28"/>
        </w:rPr>
        <w:t>ì</w:t>
      </w:r>
      <w:r w:rsidR="00B10AB7" w:rsidRPr="00F131B3">
        <w:rPr>
          <w:sz w:val="28"/>
          <w:szCs w:val="28"/>
        </w:rPr>
        <w:t xml:space="preserve"> số lượng thửa đất biến động trên 15% đến 25% được tính bằng 0,9 lần mức trên; số lượng thửa đất biến động trên 25% đến 40% hoặc trên 40% nhưng các thửa đất biến động không tập trung được tính bằng 0,8 lần mứ</w:t>
      </w:r>
      <w:bookmarkStart w:id="50" w:name="bookmark62"/>
      <w:r w:rsidR="002F3EE4" w:rsidRPr="00F131B3">
        <w:rPr>
          <w:sz w:val="28"/>
          <w:szCs w:val="28"/>
        </w:rPr>
        <w:t>c trên.</w:t>
      </w:r>
    </w:p>
    <w:bookmarkEnd w:id="50"/>
    <w:p w14:paraId="4A0DD905" w14:textId="3B754415" w:rsidR="00EB6AAF" w:rsidRPr="00F131B3" w:rsidRDefault="00F67A06" w:rsidP="00533C33">
      <w:pPr>
        <w:ind w:firstLine="567"/>
        <w:jc w:val="both"/>
        <w:rPr>
          <w:b/>
          <w:sz w:val="28"/>
          <w:szCs w:val="28"/>
        </w:rPr>
      </w:pPr>
      <w:r w:rsidRPr="00F131B3">
        <w:rPr>
          <w:b/>
          <w:sz w:val="28"/>
          <w:szCs w:val="28"/>
        </w:rPr>
        <w:t xml:space="preserve">Điều 26. </w:t>
      </w:r>
      <w:r w:rsidR="00D275DB" w:rsidRPr="00F131B3">
        <w:rPr>
          <w:b/>
          <w:sz w:val="28"/>
          <w:szCs w:val="28"/>
        </w:rPr>
        <w:t>Trích đo bản đồ địa chính</w:t>
      </w:r>
    </w:p>
    <w:p w14:paraId="2CCDC22D" w14:textId="104B6A17" w:rsidR="00B10AB7" w:rsidRPr="00F131B3" w:rsidRDefault="00B10AB7" w:rsidP="00533C33">
      <w:pPr>
        <w:ind w:firstLine="567"/>
        <w:jc w:val="both"/>
        <w:rPr>
          <w:sz w:val="28"/>
          <w:szCs w:val="28"/>
        </w:rPr>
      </w:pPr>
      <w:r w:rsidRPr="00F131B3">
        <w:rPr>
          <w:sz w:val="28"/>
          <w:szCs w:val="28"/>
        </w:rPr>
        <w:t>Mức dụng cụ, vật tư và thiết bị cho trích đo thửa đất tính như sau:</w:t>
      </w:r>
    </w:p>
    <w:p w14:paraId="6C9F0885" w14:textId="77777777" w:rsidR="00B10AB7" w:rsidRPr="00F131B3" w:rsidRDefault="006747A2" w:rsidP="00533C33">
      <w:pPr>
        <w:ind w:firstLine="567"/>
        <w:jc w:val="both"/>
        <w:rPr>
          <w:sz w:val="28"/>
          <w:szCs w:val="28"/>
        </w:rPr>
      </w:pPr>
      <w:r w:rsidRPr="00F131B3">
        <w:rPr>
          <w:sz w:val="28"/>
          <w:szCs w:val="28"/>
        </w:rPr>
        <w:t xml:space="preserve">1. </w:t>
      </w:r>
      <w:r w:rsidR="00B10AB7" w:rsidRPr="00F131B3">
        <w:rPr>
          <w:sz w:val="28"/>
          <w:szCs w:val="28"/>
        </w:rPr>
        <w:t>Đất đô thị: Mức cho trích đo thửa đ</w:t>
      </w:r>
      <w:r w:rsidRPr="00F131B3">
        <w:rPr>
          <w:sz w:val="28"/>
          <w:szCs w:val="28"/>
        </w:rPr>
        <w:t>ấ</w:t>
      </w:r>
      <w:r w:rsidR="00B10AB7" w:rsidRPr="00F131B3">
        <w:rPr>
          <w:sz w:val="28"/>
          <w:szCs w:val="28"/>
        </w:rPr>
        <w:t>t dưới 100m</w:t>
      </w:r>
      <w:r w:rsidR="00B10AB7" w:rsidRPr="00F131B3">
        <w:rPr>
          <w:sz w:val="28"/>
          <w:szCs w:val="28"/>
          <w:vertAlign w:val="superscript"/>
        </w:rPr>
        <w:t>2</w:t>
      </w:r>
      <w:r w:rsidR="00B10AB7" w:rsidRPr="00F131B3">
        <w:rPr>
          <w:sz w:val="28"/>
          <w:szCs w:val="28"/>
        </w:rPr>
        <w:t xml:space="preserve">, tính bằng 0,02 mức vật tư, thiết bị (ngoại và nội nghiệp) của đo vẽ BĐĐC gốc tỷ lệ 1/500 loại khó khăn </w:t>
      </w:r>
      <w:r w:rsidR="00B10AB7" w:rsidRPr="00F131B3">
        <w:rPr>
          <w:sz w:val="28"/>
          <w:szCs w:val="28"/>
        </w:rPr>
        <w:lastRenderedPageBreak/>
        <w:t>4. Các thửa khác tính tăng theo hệ số (tính theo tỷ lệ thay đổi mức lao động của thửa đất đó với mức lao động của thửa đất dưới 100m</w:t>
      </w:r>
      <w:r w:rsidR="00B10AB7" w:rsidRPr="00F131B3">
        <w:rPr>
          <w:sz w:val="28"/>
          <w:szCs w:val="28"/>
          <w:vertAlign w:val="superscript"/>
        </w:rPr>
        <w:t>2</w:t>
      </w:r>
      <w:r w:rsidR="00B10AB7" w:rsidRPr="00F131B3">
        <w:rPr>
          <w:sz w:val="28"/>
          <w:szCs w:val="28"/>
        </w:rPr>
        <w:t>).</w:t>
      </w:r>
    </w:p>
    <w:p w14:paraId="2C16BDCB" w14:textId="77777777" w:rsidR="00B10AB7" w:rsidRPr="00F131B3" w:rsidRDefault="006747A2" w:rsidP="00533C33">
      <w:pPr>
        <w:ind w:firstLine="567"/>
        <w:jc w:val="both"/>
        <w:rPr>
          <w:sz w:val="28"/>
          <w:szCs w:val="28"/>
        </w:rPr>
      </w:pPr>
      <w:r w:rsidRPr="00F131B3">
        <w:rPr>
          <w:sz w:val="28"/>
          <w:szCs w:val="28"/>
        </w:rPr>
        <w:t xml:space="preserve">2. </w:t>
      </w:r>
      <w:r w:rsidR="00B10AB7" w:rsidRPr="00F131B3">
        <w:rPr>
          <w:sz w:val="28"/>
          <w:szCs w:val="28"/>
        </w:rPr>
        <w:t>Đất ngoài khu vực đô thị: Mức cho trích đo thửa đất dưới 100m</w:t>
      </w:r>
      <w:r w:rsidR="00B10AB7" w:rsidRPr="00F131B3">
        <w:rPr>
          <w:sz w:val="28"/>
          <w:szCs w:val="28"/>
          <w:vertAlign w:val="superscript"/>
        </w:rPr>
        <w:t>2</w:t>
      </w:r>
      <w:r w:rsidR="00B10AB7" w:rsidRPr="00F131B3">
        <w:rPr>
          <w:sz w:val="28"/>
          <w:szCs w:val="28"/>
        </w:rPr>
        <w:t xml:space="preserve">, tính bằng 0,02 mức vật tư, thiết bị (ngoại và nội nghiệp) của đo vẽ BĐĐC tỷ lệ 1/500 </w:t>
      </w:r>
      <w:r w:rsidR="006750BC" w:rsidRPr="00F131B3">
        <w:rPr>
          <w:sz w:val="28"/>
          <w:szCs w:val="28"/>
        </w:rPr>
        <w:t>KK3</w:t>
      </w:r>
      <w:r w:rsidR="00B10AB7" w:rsidRPr="00F131B3">
        <w:rPr>
          <w:sz w:val="28"/>
          <w:szCs w:val="28"/>
        </w:rPr>
        <w:t xml:space="preserve">. Các thửa khác tính tăng theo hệ số (tính theo tỷ lệ thay đổi mức lao động của thửa đất đó với mức lao động của thửa đất dưới </w:t>
      </w:r>
      <w:r w:rsidRPr="00F131B3">
        <w:rPr>
          <w:sz w:val="28"/>
          <w:szCs w:val="28"/>
        </w:rPr>
        <w:t>100m</w:t>
      </w:r>
      <w:r w:rsidRPr="00F131B3">
        <w:rPr>
          <w:sz w:val="28"/>
          <w:szCs w:val="28"/>
          <w:vertAlign w:val="superscript"/>
        </w:rPr>
        <w:t>2</w:t>
      </w:r>
      <w:r w:rsidR="00B10AB7" w:rsidRPr="00F131B3">
        <w:rPr>
          <w:sz w:val="28"/>
          <w:szCs w:val="28"/>
        </w:rPr>
        <w:t>).</w:t>
      </w:r>
    </w:p>
    <w:p w14:paraId="7F7BE8BD" w14:textId="77777777" w:rsidR="00B10AB7" w:rsidRPr="00F131B3" w:rsidRDefault="006747A2" w:rsidP="00533C33">
      <w:pPr>
        <w:ind w:firstLine="567"/>
        <w:jc w:val="both"/>
        <w:rPr>
          <w:sz w:val="28"/>
          <w:szCs w:val="28"/>
        </w:rPr>
      </w:pPr>
      <w:r w:rsidRPr="00F131B3">
        <w:rPr>
          <w:sz w:val="28"/>
          <w:szCs w:val="28"/>
        </w:rPr>
        <w:t xml:space="preserve">3. </w:t>
      </w:r>
      <w:r w:rsidR="00B10AB7" w:rsidRPr="00F131B3">
        <w:rPr>
          <w:sz w:val="28"/>
          <w:szCs w:val="28"/>
        </w:rPr>
        <w:t xml:space="preserve">Mức trích đo thửa đất lớn hơn </w:t>
      </w:r>
      <w:r w:rsidRPr="00F131B3">
        <w:rPr>
          <w:sz w:val="28"/>
          <w:szCs w:val="28"/>
        </w:rPr>
        <w:t>10.000m</w:t>
      </w:r>
      <w:r w:rsidRPr="00F131B3">
        <w:rPr>
          <w:sz w:val="28"/>
          <w:szCs w:val="28"/>
          <w:vertAlign w:val="superscript"/>
        </w:rPr>
        <w:t>2</w:t>
      </w:r>
      <w:r w:rsidRPr="00F131B3">
        <w:rPr>
          <w:sz w:val="28"/>
          <w:szCs w:val="28"/>
        </w:rPr>
        <w:t xml:space="preserve"> (1</w:t>
      </w:r>
      <w:r w:rsidR="00B10AB7" w:rsidRPr="00F131B3">
        <w:rPr>
          <w:sz w:val="28"/>
          <w:szCs w:val="28"/>
        </w:rPr>
        <w:t>ha) như sau:</w:t>
      </w:r>
    </w:p>
    <w:p w14:paraId="4F9C8C40" w14:textId="77777777" w:rsidR="00B10AB7" w:rsidRPr="00F131B3" w:rsidRDefault="006747A2" w:rsidP="00533C33">
      <w:pPr>
        <w:ind w:firstLine="567"/>
        <w:jc w:val="both"/>
        <w:rPr>
          <w:sz w:val="28"/>
          <w:szCs w:val="28"/>
        </w:rPr>
      </w:pPr>
      <w:r w:rsidRPr="00F131B3">
        <w:rPr>
          <w:sz w:val="28"/>
          <w:szCs w:val="28"/>
        </w:rPr>
        <w:t xml:space="preserve">- </w:t>
      </w:r>
      <w:r w:rsidR="00B10AB7" w:rsidRPr="00F131B3">
        <w:rPr>
          <w:sz w:val="28"/>
          <w:szCs w:val="28"/>
        </w:rPr>
        <w:t>Mức trích đo thửa đất từ trên 1 ha đế</w:t>
      </w:r>
      <w:r w:rsidRPr="00F131B3">
        <w:rPr>
          <w:sz w:val="28"/>
          <w:szCs w:val="28"/>
        </w:rPr>
        <w:t>n 10</w:t>
      </w:r>
      <w:r w:rsidR="00CC55EA" w:rsidRPr="00F131B3">
        <w:rPr>
          <w:sz w:val="28"/>
          <w:szCs w:val="28"/>
        </w:rPr>
        <w:t xml:space="preserve"> </w:t>
      </w:r>
      <w:r w:rsidR="00B10AB7" w:rsidRPr="00F131B3">
        <w:rPr>
          <w:sz w:val="28"/>
          <w:szCs w:val="28"/>
        </w:rPr>
        <w:t>ha tính bằng 1,20 định mức trích đo thửa đất từ trên 3.000m</w:t>
      </w:r>
      <w:r w:rsidR="00B10AB7" w:rsidRPr="00F131B3">
        <w:rPr>
          <w:sz w:val="28"/>
          <w:szCs w:val="28"/>
          <w:vertAlign w:val="superscript"/>
        </w:rPr>
        <w:t>2</w:t>
      </w:r>
      <w:r w:rsidR="00B10AB7" w:rsidRPr="00F131B3">
        <w:rPr>
          <w:sz w:val="28"/>
          <w:szCs w:val="28"/>
        </w:rPr>
        <w:t xml:space="preserve"> đến 10</w:t>
      </w:r>
      <w:r w:rsidR="00CC55EA" w:rsidRPr="00F131B3">
        <w:rPr>
          <w:sz w:val="28"/>
          <w:szCs w:val="28"/>
        </w:rPr>
        <w:t>.</w:t>
      </w:r>
      <w:r w:rsidR="00B10AB7" w:rsidRPr="00F131B3">
        <w:rPr>
          <w:sz w:val="28"/>
          <w:szCs w:val="28"/>
        </w:rPr>
        <w:t>000m</w:t>
      </w:r>
      <w:r w:rsidR="00B10AB7" w:rsidRPr="00F131B3">
        <w:rPr>
          <w:sz w:val="28"/>
          <w:szCs w:val="28"/>
          <w:vertAlign w:val="superscript"/>
        </w:rPr>
        <w:t>2</w:t>
      </w:r>
      <w:r w:rsidR="00B10AB7" w:rsidRPr="00F131B3">
        <w:rPr>
          <w:sz w:val="28"/>
          <w:szCs w:val="28"/>
        </w:rPr>
        <w:t>;</w:t>
      </w:r>
    </w:p>
    <w:p w14:paraId="43BD5B2D" w14:textId="77777777" w:rsidR="00B10AB7" w:rsidRPr="00F131B3" w:rsidRDefault="006747A2" w:rsidP="00533C33">
      <w:pPr>
        <w:ind w:firstLine="567"/>
        <w:jc w:val="both"/>
        <w:rPr>
          <w:sz w:val="28"/>
          <w:szCs w:val="28"/>
        </w:rPr>
      </w:pPr>
      <w:r w:rsidRPr="00F131B3">
        <w:rPr>
          <w:sz w:val="28"/>
          <w:szCs w:val="28"/>
        </w:rPr>
        <w:t xml:space="preserve">- </w:t>
      </w:r>
      <w:r w:rsidR="00B10AB7" w:rsidRPr="00F131B3">
        <w:rPr>
          <w:sz w:val="28"/>
          <w:szCs w:val="28"/>
        </w:rPr>
        <w:t>Mức trích đo thửa đất từ</w:t>
      </w:r>
      <w:r w:rsidRPr="00F131B3">
        <w:rPr>
          <w:sz w:val="28"/>
          <w:szCs w:val="28"/>
        </w:rPr>
        <w:t xml:space="preserve"> trên 10</w:t>
      </w:r>
      <w:r w:rsidR="00B10AB7" w:rsidRPr="00F131B3">
        <w:rPr>
          <w:sz w:val="28"/>
          <w:szCs w:val="28"/>
        </w:rPr>
        <w:t>ha đến 50ha tính bằng 1,30 định mức trích đo thửa đất từ trên 3.000m</w:t>
      </w:r>
      <w:r w:rsidR="00B10AB7" w:rsidRPr="00F131B3">
        <w:rPr>
          <w:sz w:val="28"/>
          <w:szCs w:val="28"/>
          <w:vertAlign w:val="superscript"/>
        </w:rPr>
        <w:t>2</w:t>
      </w:r>
      <w:r w:rsidR="00B10AB7" w:rsidRPr="00F131B3">
        <w:rPr>
          <w:sz w:val="28"/>
          <w:szCs w:val="28"/>
        </w:rPr>
        <w:t xml:space="preserve"> đến </w:t>
      </w:r>
      <w:r w:rsidRPr="00F131B3">
        <w:rPr>
          <w:sz w:val="28"/>
          <w:szCs w:val="28"/>
        </w:rPr>
        <w:t>10.000</w:t>
      </w:r>
      <w:r w:rsidR="00B10AB7" w:rsidRPr="00F131B3">
        <w:rPr>
          <w:sz w:val="28"/>
          <w:szCs w:val="28"/>
        </w:rPr>
        <w:t>m</w:t>
      </w:r>
      <w:r w:rsidR="00B10AB7" w:rsidRPr="00F131B3">
        <w:rPr>
          <w:sz w:val="28"/>
          <w:szCs w:val="28"/>
          <w:vertAlign w:val="superscript"/>
        </w:rPr>
        <w:t>2</w:t>
      </w:r>
      <w:r w:rsidR="00B10AB7" w:rsidRPr="00F131B3">
        <w:rPr>
          <w:sz w:val="28"/>
          <w:szCs w:val="28"/>
        </w:rPr>
        <w:t>;</w:t>
      </w:r>
    </w:p>
    <w:p w14:paraId="525FA4B7" w14:textId="77777777" w:rsidR="00B10AB7" w:rsidRPr="00F131B3" w:rsidRDefault="006747A2" w:rsidP="00533C33">
      <w:pPr>
        <w:ind w:firstLine="567"/>
        <w:jc w:val="both"/>
        <w:rPr>
          <w:sz w:val="28"/>
          <w:szCs w:val="28"/>
        </w:rPr>
      </w:pPr>
      <w:r w:rsidRPr="00F131B3">
        <w:rPr>
          <w:sz w:val="28"/>
          <w:szCs w:val="28"/>
        </w:rPr>
        <w:t xml:space="preserve">- </w:t>
      </w:r>
      <w:r w:rsidR="00B10AB7" w:rsidRPr="00F131B3">
        <w:rPr>
          <w:sz w:val="28"/>
          <w:szCs w:val="28"/>
        </w:rPr>
        <w:t>Mức trích đo thửa đất từ trên 50ha đế</w:t>
      </w:r>
      <w:r w:rsidRPr="00F131B3">
        <w:rPr>
          <w:sz w:val="28"/>
          <w:szCs w:val="28"/>
        </w:rPr>
        <w:t>n 100ha tính bằ</w:t>
      </w:r>
      <w:r w:rsidR="00B10AB7" w:rsidRPr="00F131B3">
        <w:rPr>
          <w:sz w:val="28"/>
          <w:szCs w:val="28"/>
        </w:rPr>
        <w:t>ng 1,40 định mức trích đo thửa đất từ trên 3.000m</w:t>
      </w:r>
      <w:r w:rsidR="00B10AB7" w:rsidRPr="00F131B3">
        <w:rPr>
          <w:sz w:val="28"/>
          <w:szCs w:val="28"/>
          <w:vertAlign w:val="superscript"/>
        </w:rPr>
        <w:t>2</w:t>
      </w:r>
      <w:r w:rsidR="00B10AB7" w:rsidRPr="00F131B3">
        <w:rPr>
          <w:sz w:val="28"/>
          <w:szCs w:val="28"/>
        </w:rPr>
        <w:t xml:space="preserve"> đế</w:t>
      </w:r>
      <w:r w:rsidRPr="00F131B3">
        <w:rPr>
          <w:sz w:val="28"/>
          <w:szCs w:val="28"/>
        </w:rPr>
        <w:t>n 10.000</w:t>
      </w:r>
      <w:r w:rsidR="00B10AB7" w:rsidRPr="00F131B3">
        <w:rPr>
          <w:sz w:val="28"/>
          <w:szCs w:val="28"/>
        </w:rPr>
        <w:t>m</w:t>
      </w:r>
      <w:r w:rsidR="00B10AB7" w:rsidRPr="00F131B3">
        <w:rPr>
          <w:sz w:val="28"/>
          <w:szCs w:val="28"/>
          <w:vertAlign w:val="superscript"/>
        </w:rPr>
        <w:t>2</w:t>
      </w:r>
      <w:r w:rsidR="00B10AB7" w:rsidRPr="00F131B3">
        <w:rPr>
          <w:sz w:val="28"/>
          <w:szCs w:val="28"/>
        </w:rPr>
        <w:t>;</w:t>
      </w:r>
    </w:p>
    <w:p w14:paraId="3A3ED261" w14:textId="77777777" w:rsidR="00B10AB7" w:rsidRPr="00F131B3" w:rsidRDefault="006747A2" w:rsidP="00533C33">
      <w:pPr>
        <w:ind w:firstLine="567"/>
        <w:jc w:val="both"/>
        <w:rPr>
          <w:sz w:val="28"/>
          <w:szCs w:val="28"/>
        </w:rPr>
      </w:pPr>
      <w:r w:rsidRPr="00F131B3">
        <w:rPr>
          <w:sz w:val="28"/>
          <w:szCs w:val="28"/>
        </w:rPr>
        <w:t xml:space="preserve">- </w:t>
      </w:r>
      <w:r w:rsidR="00B10AB7" w:rsidRPr="00F131B3">
        <w:rPr>
          <w:sz w:val="28"/>
          <w:szCs w:val="28"/>
        </w:rPr>
        <w:t>Mức trích đo thửa đất từ</w:t>
      </w:r>
      <w:r w:rsidRPr="00F131B3">
        <w:rPr>
          <w:sz w:val="28"/>
          <w:szCs w:val="28"/>
        </w:rPr>
        <w:t xml:space="preserve"> trên 100</w:t>
      </w:r>
      <w:r w:rsidR="00B10AB7" w:rsidRPr="00F131B3">
        <w:rPr>
          <w:sz w:val="28"/>
          <w:szCs w:val="28"/>
        </w:rPr>
        <w:t>ha đến 500ha tính bằng 1,60 định mức trích đo thửa đất từ trên 3.000m</w:t>
      </w:r>
      <w:r w:rsidR="00B10AB7" w:rsidRPr="00F131B3">
        <w:rPr>
          <w:sz w:val="28"/>
          <w:szCs w:val="28"/>
          <w:vertAlign w:val="superscript"/>
        </w:rPr>
        <w:t>2</w:t>
      </w:r>
      <w:r w:rsidR="00B10AB7" w:rsidRPr="00F131B3">
        <w:rPr>
          <w:sz w:val="28"/>
          <w:szCs w:val="28"/>
        </w:rPr>
        <w:t xml:space="preserve"> đến </w:t>
      </w:r>
      <w:r w:rsidRPr="00F131B3">
        <w:rPr>
          <w:sz w:val="28"/>
          <w:szCs w:val="28"/>
        </w:rPr>
        <w:t>10.000</w:t>
      </w:r>
      <w:r w:rsidR="00B10AB7" w:rsidRPr="00F131B3">
        <w:rPr>
          <w:sz w:val="28"/>
          <w:szCs w:val="28"/>
        </w:rPr>
        <w:t>m</w:t>
      </w:r>
      <w:r w:rsidR="00B10AB7" w:rsidRPr="00F131B3">
        <w:rPr>
          <w:sz w:val="28"/>
          <w:szCs w:val="28"/>
          <w:vertAlign w:val="superscript"/>
        </w:rPr>
        <w:t>2</w:t>
      </w:r>
      <w:r w:rsidR="00B10AB7" w:rsidRPr="00F131B3">
        <w:rPr>
          <w:sz w:val="28"/>
          <w:szCs w:val="28"/>
        </w:rPr>
        <w:t>;</w:t>
      </w:r>
    </w:p>
    <w:p w14:paraId="17199B2C" w14:textId="77777777" w:rsidR="00B10AB7" w:rsidRPr="00F131B3" w:rsidRDefault="006747A2" w:rsidP="00533C33">
      <w:pPr>
        <w:ind w:firstLine="567"/>
        <w:jc w:val="both"/>
        <w:rPr>
          <w:sz w:val="28"/>
          <w:szCs w:val="28"/>
        </w:rPr>
      </w:pPr>
      <w:r w:rsidRPr="00F131B3">
        <w:rPr>
          <w:sz w:val="28"/>
          <w:szCs w:val="28"/>
        </w:rPr>
        <w:t xml:space="preserve">- </w:t>
      </w:r>
      <w:r w:rsidR="00B10AB7" w:rsidRPr="00F131B3">
        <w:rPr>
          <w:sz w:val="28"/>
          <w:szCs w:val="28"/>
        </w:rPr>
        <w:t>Mức trích đo thửa đất từ trên 500ha đế</w:t>
      </w:r>
      <w:r w:rsidRPr="00F131B3">
        <w:rPr>
          <w:sz w:val="28"/>
          <w:szCs w:val="28"/>
        </w:rPr>
        <w:t>n 1000</w:t>
      </w:r>
      <w:r w:rsidR="00B10AB7" w:rsidRPr="00F131B3">
        <w:rPr>
          <w:sz w:val="28"/>
          <w:szCs w:val="28"/>
        </w:rPr>
        <w:t xml:space="preserve">ha tính bằng 1,80 định mức trích đo thửa đất từ </w:t>
      </w:r>
      <w:r w:rsidRPr="00F131B3">
        <w:rPr>
          <w:sz w:val="28"/>
          <w:szCs w:val="28"/>
        </w:rPr>
        <w:t>trên 3.000m</w:t>
      </w:r>
      <w:r w:rsidRPr="00F131B3">
        <w:rPr>
          <w:sz w:val="28"/>
          <w:szCs w:val="28"/>
          <w:vertAlign w:val="superscript"/>
        </w:rPr>
        <w:t>2</w:t>
      </w:r>
      <w:r w:rsidRPr="00F131B3">
        <w:rPr>
          <w:sz w:val="28"/>
          <w:szCs w:val="28"/>
        </w:rPr>
        <w:t xml:space="preserve"> đến 10.000m</w:t>
      </w:r>
      <w:r w:rsidRPr="00F131B3">
        <w:rPr>
          <w:sz w:val="28"/>
          <w:szCs w:val="28"/>
          <w:vertAlign w:val="superscript"/>
        </w:rPr>
        <w:t>2</w:t>
      </w:r>
      <w:r w:rsidRPr="00F131B3">
        <w:rPr>
          <w:sz w:val="28"/>
          <w:szCs w:val="28"/>
        </w:rPr>
        <w:t>;</w:t>
      </w:r>
    </w:p>
    <w:p w14:paraId="4C62A8D9" w14:textId="77777777" w:rsidR="00B10AB7" w:rsidRPr="00F131B3" w:rsidRDefault="00F021C7" w:rsidP="00533C33">
      <w:pPr>
        <w:ind w:firstLine="567"/>
        <w:jc w:val="both"/>
        <w:rPr>
          <w:sz w:val="28"/>
          <w:szCs w:val="28"/>
        </w:rPr>
      </w:pPr>
      <w:r w:rsidRPr="00F131B3">
        <w:rPr>
          <w:sz w:val="28"/>
          <w:szCs w:val="28"/>
        </w:rPr>
        <w:t xml:space="preserve">- </w:t>
      </w:r>
      <w:r w:rsidR="00B10AB7" w:rsidRPr="00F131B3">
        <w:rPr>
          <w:sz w:val="28"/>
          <w:szCs w:val="28"/>
        </w:rPr>
        <w:t xml:space="preserve">Mức trích đo thửa đất từ trên </w:t>
      </w:r>
      <w:r w:rsidRPr="00F131B3">
        <w:rPr>
          <w:sz w:val="28"/>
          <w:szCs w:val="28"/>
        </w:rPr>
        <w:t>1000</w:t>
      </w:r>
      <w:r w:rsidR="00B10AB7" w:rsidRPr="00F131B3">
        <w:rPr>
          <w:sz w:val="28"/>
          <w:szCs w:val="28"/>
        </w:rPr>
        <w:t xml:space="preserve">ha: Cứ </w:t>
      </w:r>
      <w:r w:rsidRPr="00F131B3">
        <w:rPr>
          <w:sz w:val="28"/>
          <w:szCs w:val="28"/>
        </w:rPr>
        <w:t>1</w:t>
      </w:r>
      <w:r w:rsidR="00B10AB7" w:rsidRPr="00F131B3">
        <w:rPr>
          <w:sz w:val="28"/>
          <w:szCs w:val="28"/>
        </w:rPr>
        <w:t>km đường ranh giới sử dụng đất được tính 0,40 công nhóm.</w:t>
      </w:r>
    </w:p>
    <w:p w14:paraId="7FF459B4" w14:textId="77777777" w:rsidR="00B10AB7" w:rsidRPr="00F131B3" w:rsidRDefault="00F021C7" w:rsidP="00533C33">
      <w:pPr>
        <w:ind w:firstLine="567"/>
        <w:jc w:val="both"/>
        <w:rPr>
          <w:sz w:val="28"/>
          <w:szCs w:val="28"/>
        </w:rPr>
      </w:pPr>
      <w:r w:rsidRPr="00F131B3">
        <w:rPr>
          <w:sz w:val="28"/>
          <w:szCs w:val="28"/>
        </w:rPr>
        <w:t xml:space="preserve">4. </w:t>
      </w:r>
      <w:r w:rsidR="00B10AB7" w:rsidRPr="00F131B3">
        <w:rPr>
          <w:sz w:val="28"/>
          <w:szCs w:val="28"/>
        </w:rPr>
        <w:t>Mức vật tư, thiết bị trên đây tính</w:t>
      </w:r>
      <w:r w:rsidRPr="00F131B3">
        <w:rPr>
          <w:sz w:val="28"/>
          <w:szCs w:val="28"/>
        </w:rPr>
        <w:t xml:space="preserve"> cho trường hợp trích đo độc lập </w:t>
      </w:r>
      <w:r w:rsidR="00B10AB7" w:rsidRPr="00F131B3">
        <w:rPr>
          <w:sz w:val="28"/>
          <w:szCs w:val="28"/>
        </w:rPr>
        <w:t>(không đo nối với lưới tọa độ Quốc gia).</w:t>
      </w:r>
    </w:p>
    <w:p w14:paraId="5C225C87" w14:textId="3D50DCF3" w:rsidR="00E46BB7" w:rsidRPr="00F131B3" w:rsidRDefault="00B10AB7" w:rsidP="00533C33">
      <w:pPr>
        <w:ind w:firstLine="567"/>
        <w:jc w:val="both"/>
        <w:rPr>
          <w:sz w:val="28"/>
          <w:szCs w:val="28"/>
        </w:rPr>
      </w:pPr>
      <w:r w:rsidRPr="00F131B3">
        <w:rPr>
          <w:sz w:val="28"/>
          <w:szCs w:val="28"/>
        </w:rPr>
        <w:t>Trường hợp khi trích đo phải đo nối vớ</w:t>
      </w:r>
      <w:r w:rsidR="00F021C7" w:rsidRPr="00F131B3">
        <w:rPr>
          <w:sz w:val="28"/>
          <w:szCs w:val="28"/>
        </w:rPr>
        <w:t xml:space="preserve">i lưới tọa độ Quốc gia thì tính thêm </w:t>
      </w:r>
      <w:r w:rsidRPr="00F131B3">
        <w:rPr>
          <w:sz w:val="28"/>
          <w:szCs w:val="28"/>
        </w:rPr>
        <w:t>mức đo lưới khống chế đo vẽ trên nguyên tắc khoảng 5km đường ranh giới sử dụng đất bố trí một cặp điểm, mức tính bằng 50% mức dụng cụ, vật tư, thiết bị</w:t>
      </w:r>
      <w:r w:rsidR="006F7C52" w:rsidRPr="00F131B3">
        <w:rPr>
          <w:sz w:val="28"/>
          <w:szCs w:val="28"/>
        </w:rPr>
        <w:t xml:space="preserve"> lưới địa chính </w:t>
      </w:r>
      <w:r w:rsidRPr="00F131B3">
        <w:rPr>
          <w:sz w:val="28"/>
          <w:szCs w:val="28"/>
        </w:rPr>
        <w:t xml:space="preserve">quy định tại </w:t>
      </w:r>
      <w:r w:rsidR="00741807" w:rsidRPr="00F131B3">
        <w:rPr>
          <w:sz w:val="28"/>
          <w:szCs w:val="28"/>
        </w:rPr>
        <w:t>điều 22</w:t>
      </w:r>
      <w:r w:rsidRPr="00F131B3">
        <w:rPr>
          <w:sz w:val="28"/>
          <w:szCs w:val="28"/>
        </w:rPr>
        <w:t>.</w:t>
      </w:r>
    </w:p>
    <w:p w14:paraId="55824DA0" w14:textId="0CC86AF5" w:rsidR="00EB6AAF" w:rsidRPr="00F131B3" w:rsidRDefault="00EE135B" w:rsidP="00533C33">
      <w:pPr>
        <w:ind w:firstLine="567"/>
        <w:jc w:val="both"/>
        <w:rPr>
          <w:b/>
          <w:sz w:val="28"/>
          <w:szCs w:val="28"/>
        </w:rPr>
      </w:pPr>
      <w:r w:rsidRPr="00F131B3">
        <w:rPr>
          <w:b/>
          <w:sz w:val="28"/>
          <w:szCs w:val="28"/>
        </w:rPr>
        <w:t>Điều 27. Đo đạc chỉnh lý bản trích đo địa chính hoặc chỉnh lý riêng từng thửa đất của bản đồ địa chính</w:t>
      </w:r>
    </w:p>
    <w:p w14:paraId="3B5E49C1" w14:textId="63E7F623" w:rsidR="00B10AB7" w:rsidRPr="00F131B3" w:rsidRDefault="00B10AB7" w:rsidP="00533C33">
      <w:pPr>
        <w:ind w:firstLine="567"/>
        <w:jc w:val="both"/>
        <w:rPr>
          <w:sz w:val="28"/>
          <w:szCs w:val="28"/>
        </w:rPr>
      </w:pPr>
      <w:r w:rsidRPr="00F131B3">
        <w:rPr>
          <w:sz w:val="28"/>
          <w:szCs w:val="28"/>
        </w:rPr>
        <w:t xml:space="preserve">Mức dụng cụ, vật tư, </w:t>
      </w:r>
      <w:r w:rsidR="007678C4" w:rsidRPr="00F131B3">
        <w:rPr>
          <w:sz w:val="28"/>
          <w:szCs w:val="28"/>
        </w:rPr>
        <w:t>thiết bị</w:t>
      </w:r>
      <w:r w:rsidRPr="00F131B3">
        <w:rPr>
          <w:sz w:val="28"/>
          <w:szCs w:val="28"/>
        </w:rPr>
        <w:t xml:space="preserve"> được tính bằng 0,50 trường hợp chỉnh lý do yếu t</w:t>
      </w:r>
      <w:r w:rsidR="00F021C7" w:rsidRPr="00F131B3">
        <w:rPr>
          <w:sz w:val="28"/>
          <w:szCs w:val="28"/>
        </w:rPr>
        <w:t>ố</w:t>
      </w:r>
      <w:r w:rsidRPr="00F131B3">
        <w:rPr>
          <w:sz w:val="28"/>
          <w:szCs w:val="28"/>
        </w:rPr>
        <w:t xml:space="preserve"> quy hoạch dựa trên tài liệu được cung cấp thì tính bằng 0,30 mức dụng cụ, vật tư, thiết bị trích đo địa chính thửa đất </w:t>
      </w:r>
      <w:r w:rsidR="00022F73" w:rsidRPr="00F131B3">
        <w:rPr>
          <w:sz w:val="28"/>
          <w:szCs w:val="28"/>
        </w:rPr>
        <w:t>điều 26</w:t>
      </w:r>
      <w:r w:rsidRPr="00F131B3">
        <w:rPr>
          <w:sz w:val="28"/>
          <w:szCs w:val="28"/>
        </w:rPr>
        <w:t>.</w:t>
      </w:r>
    </w:p>
    <w:p w14:paraId="45AD4F1B" w14:textId="5180442C" w:rsidR="00EB6AAF" w:rsidRPr="00F131B3" w:rsidRDefault="00EE135B" w:rsidP="00533C33">
      <w:pPr>
        <w:ind w:firstLine="567"/>
        <w:jc w:val="both"/>
        <w:rPr>
          <w:b/>
          <w:sz w:val="28"/>
          <w:szCs w:val="28"/>
        </w:rPr>
      </w:pPr>
      <w:bookmarkStart w:id="51" w:name="bookmark63"/>
      <w:r w:rsidRPr="00F131B3">
        <w:rPr>
          <w:b/>
          <w:sz w:val="28"/>
          <w:szCs w:val="28"/>
        </w:rPr>
        <w:t>Điều 28. Đo đạc tài sản gắn liền với đất</w:t>
      </w:r>
      <w:bookmarkEnd w:id="51"/>
    </w:p>
    <w:p w14:paraId="7F13CBB0" w14:textId="7509046B" w:rsidR="00B10AB7" w:rsidRPr="00F131B3" w:rsidRDefault="00F021C7" w:rsidP="00533C33">
      <w:pPr>
        <w:ind w:firstLine="567"/>
        <w:jc w:val="both"/>
        <w:rPr>
          <w:sz w:val="28"/>
          <w:szCs w:val="28"/>
        </w:rPr>
      </w:pPr>
      <w:r w:rsidRPr="00F131B3">
        <w:rPr>
          <w:sz w:val="28"/>
          <w:szCs w:val="28"/>
        </w:rPr>
        <w:t xml:space="preserve">1. </w:t>
      </w:r>
      <w:r w:rsidR="00B10AB7" w:rsidRPr="00F131B3">
        <w:rPr>
          <w:sz w:val="28"/>
          <w:szCs w:val="28"/>
        </w:rPr>
        <w:t xml:space="preserve">Trường hợp đo đạc tài sản thực hiện đồng thời với trích đo địa chính thửa đất thì định mức dụng cụ, vật tư, thiết bị trích đo địa chính thửa đất thực hiện theo quy định tại </w:t>
      </w:r>
      <w:r w:rsidR="00AE1170" w:rsidRPr="00F131B3">
        <w:rPr>
          <w:sz w:val="28"/>
          <w:szCs w:val="28"/>
        </w:rPr>
        <w:t>điều 26</w:t>
      </w:r>
      <w:r w:rsidR="00B10AB7" w:rsidRPr="00F131B3">
        <w:rPr>
          <w:sz w:val="28"/>
          <w:szCs w:val="28"/>
        </w:rPr>
        <w:t xml:space="preserve"> và định mức dụng cụ, vật tư, thiết bị đo đạc tài sản gắn liền với đất là nhà và các công trình xây dựng khác được tính bằng 0,50 mức trích đo địa chính thửa đất có diện tích tương ứng (quy định tại </w:t>
      </w:r>
      <w:r w:rsidR="000A5F38" w:rsidRPr="00F131B3">
        <w:rPr>
          <w:sz w:val="28"/>
          <w:szCs w:val="28"/>
        </w:rPr>
        <w:t>điều 26</w:t>
      </w:r>
      <w:r w:rsidR="00B10AB7" w:rsidRPr="00F131B3">
        <w:rPr>
          <w:sz w:val="28"/>
          <w:szCs w:val="28"/>
        </w:rPr>
        <w:t>). Định mức dụng cụ, vật tư, thiết bị đo đạc tài sản khác gắn liền với đất được tính b</w:t>
      </w:r>
      <w:r w:rsidRPr="00F131B3">
        <w:rPr>
          <w:sz w:val="28"/>
          <w:szCs w:val="28"/>
        </w:rPr>
        <w:t>ằ</w:t>
      </w:r>
      <w:r w:rsidR="00B10AB7" w:rsidRPr="00F131B3">
        <w:rPr>
          <w:sz w:val="28"/>
          <w:szCs w:val="28"/>
        </w:rPr>
        <w:t>ng 0,30 lần định mức trích đo thửa đất có diện tích tương ứng</w:t>
      </w:r>
      <w:r w:rsidR="00CC55EA" w:rsidRPr="00F131B3">
        <w:rPr>
          <w:sz w:val="28"/>
          <w:szCs w:val="28"/>
        </w:rPr>
        <w:t>.</w:t>
      </w:r>
    </w:p>
    <w:p w14:paraId="357A14BA" w14:textId="77777777" w:rsidR="00B10AB7" w:rsidRPr="00F131B3" w:rsidRDefault="00F021C7" w:rsidP="00533C33">
      <w:pPr>
        <w:ind w:firstLine="567"/>
        <w:jc w:val="both"/>
        <w:rPr>
          <w:sz w:val="28"/>
          <w:szCs w:val="28"/>
        </w:rPr>
      </w:pPr>
      <w:r w:rsidRPr="00F131B3">
        <w:rPr>
          <w:sz w:val="28"/>
          <w:szCs w:val="28"/>
        </w:rPr>
        <w:t xml:space="preserve">2. </w:t>
      </w:r>
      <w:r w:rsidR="00B10AB7" w:rsidRPr="00F131B3">
        <w:rPr>
          <w:sz w:val="28"/>
          <w:szCs w:val="28"/>
        </w:rPr>
        <w:t>Trường hợp đo đạc tà</w:t>
      </w:r>
      <w:r w:rsidRPr="00F131B3">
        <w:rPr>
          <w:sz w:val="28"/>
          <w:szCs w:val="28"/>
        </w:rPr>
        <w:t>i</w:t>
      </w:r>
      <w:r w:rsidR="00B10AB7" w:rsidRPr="00F131B3">
        <w:rPr>
          <w:sz w:val="28"/>
          <w:szCs w:val="28"/>
        </w:rPr>
        <w:t xml:space="preserve"> sản thực hiện không đồng th</w:t>
      </w:r>
      <w:r w:rsidRPr="00F131B3">
        <w:rPr>
          <w:sz w:val="28"/>
          <w:szCs w:val="28"/>
        </w:rPr>
        <w:t>ờ</w:t>
      </w:r>
      <w:r w:rsidR="00B10AB7" w:rsidRPr="00F131B3">
        <w:rPr>
          <w:sz w:val="28"/>
          <w:szCs w:val="28"/>
        </w:rPr>
        <w:t>i với đo đạc địa chính thửa đất thì định mức dụng cụ</w:t>
      </w:r>
      <w:r w:rsidRPr="00F131B3">
        <w:rPr>
          <w:sz w:val="28"/>
          <w:szCs w:val="28"/>
        </w:rPr>
        <w:t>,</w:t>
      </w:r>
      <w:r w:rsidR="00B10AB7" w:rsidRPr="00F131B3">
        <w:rPr>
          <w:sz w:val="28"/>
          <w:szCs w:val="28"/>
        </w:rPr>
        <w:t xml:space="preserve"> vật tư, thiết bị thực hiện như sau:</w:t>
      </w:r>
    </w:p>
    <w:p w14:paraId="2779EBBA" w14:textId="315368D4" w:rsidR="00B10AB7" w:rsidRPr="00F131B3" w:rsidRDefault="00F021C7" w:rsidP="00533C33">
      <w:pPr>
        <w:ind w:firstLine="567"/>
        <w:jc w:val="both"/>
        <w:rPr>
          <w:sz w:val="28"/>
          <w:szCs w:val="28"/>
        </w:rPr>
      </w:pPr>
      <w:r w:rsidRPr="00F131B3">
        <w:rPr>
          <w:sz w:val="28"/>
          <w:szCs w:val="28"/>
        </w:rPr>
        <w:t xml:space="preserve">- </w:t>
      </w:r>
      <w:r w:rsidR="00B10AB7" w:rsidRPr="00F131B3">
        <w:rPr>
          <w:sz w:val="28"/>
          <w:szCs w:val="28"/>
        </w:rPr>
        <w:t xml:space="preserve">Đối với tài sản gắn liền với đất là nhà và các công trình xây </w:t>
      </w:r>
      <w:r w:rsidRPr="00F131B3">
        <w:rPr>
          <w:sz w:val="28"/>
          <w:szCs w:val="28"/>
        </w:rPr>
        <w:t>d</w:t>
      </w:r>
      <w:r w:rsidR="00B10AB7" w:rsidRPr="00F131B3">
        <w:rPr>
          <w:sz w:val="28"/>
          <w:szCs w:val="28"/>
        </w:rPr>
        <w:t>ựng khác thì định mức được tính bằng 0,70 lầ</w:t>
      </w:r>
      <w:r w:rsidRPr="00F131B3">
        <w:rPr>
          <w:sz w:val="28"/>
          <w:szCs w:val="28"/>
        </w:rPr>
        <w:t>n đị</w:t>
      </w:r>
      <w:r w:rsidR="00B10AB7" w:rsidRPr="00F131B3">
        <w:rPr>
          <w:sz w:val="28"/>
          <w:szCs w:val="28"/>
        </w:rPr>
        <w:t xml:space="preserve">nh mức trích đo địa chính thửa đất có diện tích tương ứng quy định tại </w:t>
      </w:r>
      <w:r w:rsidR="000A5F38" w:rsidRPr="00F131B3">
        <w:rPr>
          <w:sz w:val="28"/>
          <w:szCs w:val="28"/>
        </w:rPr>
        <w:t>điều 26</w:t>
      </w:r>
      <w:r w:rsidR="00B10AB7" w:rsidRPr="00F131B3">
        <w:rPr>
          <w:sz w:val="28"/>
          <w:szCs w:val="28"/>
        </w:rPr>
        <w:t xml:space="preserve"> (không kể đo lưới tọa độ Quốc gia).</w:t>
      </w:r>
    </w:p>
    <w:p w14:paraId="0B551557" w14:textId="1183ECBA" w:rsidR="00B10AB7" w:rsidRPr="00F131B3" w:rsidRDefault="00B10AB7" w:rsidP="00533C33">
      <w:pPr>
        <w:ind w:firstLine="567"/>
        <w:jc w:val="both"/>
        <w:rPr>
          <w:sz w:val="28"/>
          <w:szCs w:val="28"/>
        </w:rPr>
      </w:pPr>
      <w:r w:rsidRPr="00F131B3">
        <w:rPr>
          <w:sz w:val="28"/>
          <w:szCs w:val="28"/>
        </w:rPr>
        <w:lastRenderedPageBreak/>
        <w:t>Trường hợp nhà, công trình xây dựng khác có nhiều tầng mà diện tích xây dựng ở các tầng không giống nhau phải đo đạc riêng từng tầng thì định mức đo đạc tầng sát mặt đất đượ</w:t>
      </w:r>
      <w:r w:rsidR="00B14120" w:rsidRPr="00F131B3">
        <w:rPr>
          <w:sz w:val="28"/>
          <w:szCs w:val="28"/>
        </w:rPr>
        <w:t>c tính bằ</w:t>
      </w:r>
      <w:r w:rsidRPr="00F131B3">
        <w:rPr>
          <w:sz w:val="28"/>
          <w:szCs w:val="28"/>
        </w:rPr>
        <w:t>ng 0,70 lầ</w:t>
      </w:r>
      <w:r w:rsidR="00B14120" w:rsidRPr="00F131B3">
        <w:rPr>
          <w:sz w:val="28"/>
          <w:szCs w:val="28"/>
        </w:rPr>
        <w:t>n đị</w:t>
      </w:r>
      <w:r w:rsidRPr="00F131B3">
        <w:rPr>
          <w:sz w:val="28"/>
          <w:szCs w:val="28"/>
        </w:rPr>
        <w:t xml:space="preserve">nh mức trích đo thửa đất có diện tích tương ứng quy định tại </w:t>
      </w:r>
      <w:r w:rsidR="00440EA7" w:rsidRPr="00F131B3">
        <w:rPr>
          <w:sz w:val="28"/>
          <w:szCs w:val="28"/>
        </w:rPr>
        <w:t>điều 26</w:t>
      </w:r>
      <w:r w:rsidRPr="00F131B3">
        <w:rPr>
          <w:sz w:val="28"/>
          <w:szCs w:val="28"/>
        </w:rPr>
        <w:t>; từ tầng thứ 2 trở lên (nếu phải đo) được tính định mức b</w:t>
      </w:r>
      <w:r w:rsidR="00B14120" w:rsidRPr="00F131B3">
        <w:rPr>
          <w:sz w:val="28"/>
          <w:szCs w:val="28"/>
        </w:rPr>
        <w:t>ằ</w:t>
      </w:r>
      <w:r w:rsidRPr="00F131B3">
        <w:rPr>
          <w:sz w:val="28"/>
          <w:szCs w:val="28"/>
        </w:rPr>
        <w:t>ng 0,5 l</w:t>
      </w:r>
      <w:r w:rsidR="00B14120" w:rsidRPr="00F131B3">
        <w:rPr>
          <w:sz w:val="28"/>
          <w:szCs w:val="28"/>
        </w:rPr>
        <w:t>ầ</w:t>
      </w:r>
      <w:r w:rsidRPr="00F131B3">
        <w:rPr>
          <w:sz w:val="28"/>
          <w:szCs w:val="28"/>
        </w:rPr>
        <w:t>n mứ</w:t>
      </w:r>
      <w:r w:rsidR="00B14120" w:rsidRPr="00F131B3">
        <w:rPr>
          <w:sz w:val="28"/>
          <w:szCs w:val="28"/>
        </w:rPr>
        <w:t>c đ</w:t>
      </w:r>
      <w:r w:rsidRPr="00F131B3">
        <w:rPr>
          <w:sz w:val="28"/>
          <w:szCs w:val="28"/>
        </w:rPr>
        <w:t>o đạc của t</w:t>
      </w:r>
      <w:r w:rsidR="00B14120" w:rsidRPr="00F131B3">
        <w:rPr>
          <w:sz w:val="28"/>
          <w:szCs w:val="28"/>
        </w:rPr>
        <w:t>ầ</w:t>
      </w:r>
      <w:r w:rsidRPr="00F131B3">
        <w:rPr>
          <w:sz w:val="28"/>
          <w:szCs w:val="28"/>
        </w:rPr>
        <w:t xml:space="preserve">ng sát mặt đất Định mức đo đạc tài sản khác gắn liền với đất (không phải là nhà và các công trình xây dựng khác) được tính bằng 0,30 mức trích đo thửa đất quy định tại </w:t>
      </w:r>
      <w:r w:rsidR="006046AA" w:rsidRPr="00F131B3">
        <w:rPr>
          <w:sz w:val="28"/>
          <w:szCs w:val="28"/>
        </w:rPr>
        <w:t>điều 26</w:t>
      </w:r>
      <w:r w:rsidRPr="00F131B3">
        <w:rPr>
          <w:sz w:val="28"/>
          <w:szCs w:val="28"/>
        </w:rPr>
        <w:t>.</w:t>
      </w:r>
    </w:p>
    <w:p w14:paraId="5A206B1E" w14:textId="7A7AD03B" w:rsidR="00B10AB7" w:rsidRPr="00F131B3" w:rsidRDefault="00B14120" w:rsidP="00533C33">
      <w:pPr>
        <w:ind w:firstLine="567"/>
        <w:jc w:val="both"/>
        <w:rPr>
          <w:sz w:val="28"/>
          <w:szCs w:val="28"/>
        </w:rPr>
      </w:pPr>
      <w:r w:rsidRPr="00F131B3">
        <w:rPr>
          <w:sz w:val="28"/>
          <w:szCs w:val="28"/>
        </w:rPr>
        <w:t xml:space="preserve">- </w:t>
      </w:r>
      <w:r w:rsidR="00B10AB7" w:rsidRPr="00F131B3">
        <w:rPr>
          <w:sz w:val="28"/>
          <w:szCs w:val="28"/>
        </w:rPr>
        <w:t>Đối với tài sản gắn liền với đất không phải là nhà, công trình xây dựng khác thì định mức đo đạc được tính b</w:t>
      </w:r>
      <w:r w:rsidRPr="00F131B3">
        <w:rPr>
          <w:sz w:val="28"/>
          <w:szCs w:val="28"/>
        </w:rPr>
        <w:t>ằ</w:t>
      </w:r>
      <w:r w:rsidR="00B10AB7" w:rsidRPr="00F131B3">
        <w:rPr>
          <w:sz w:val="28"/>
          <w:szCs w:val="28"/>
        </w:rPr>
        <w:t>ng 0,30 l</w:t>
      </w:r>
      <w:r w:rsidRPr="00F131B3">
        <w:rPr>
          <w:sz w:val="28"/>
          <w:szCs w:val="28"/>
        </w:rPr>
        <w:t>ầ</w:t>
      </w:r>
      <w:r w:rsidR="00B10AB7" w:rsidRPr="00F131B3">
        <w:rPr>
          <w:sz w:val="28"/>
          <w:szCs w:val="28"/>
        </w:rPr>
        <w:t xml:space="preserve">n mức trích đo thửa đất quy định tại </w:t>
      </w:r>
      <w:r w:rsidR="003415D6" w:rsidRPr="00F131B3">
        <w:rPr>
          <w:sz w:val="28"/>
          <w:szCs w:val="28"/>
        </w:rPr>
        <w:t>điều 26</w:t>
      </w:r>
      <w:r w:rsidR="00B10AB7" w:rsidRPr="00F131B3">
        <w:rPr>
          <w:sz w:val="28"/>
          <w:szCs w:val="28"/>
        </w:rPr>
        <w:t>.</w:t>
      </w:r>
    </w:p>
    <w:p w14:paraId="28BA46CD" w14:textId="77777777" w:rsidR="00B10AB7" w:rsidRPr="00F131B3" w:rsidRDefault="00B14120" w:rsidP="00533C33">
      <w:pPr>
        <w:ind w:firstLine="567"/>
        <w:jc w:val="both"/>
        <w:rPr>
          <w:sz w:val="28"/>
          <w:szCs w:val="28"/>
        </w:rPr>
      </w:pPr>
      <w:r w:rsidRPr="00F131B3">
        <w:rPr>
          <w:sz w:val="28"/>
          <w:szCs w:val="28"/>
        </w:rPr>
        <w:t xml:space="preserve">3. </w:t>
      </w:r>
      <w:r w:rsidR="00B10AB7" w:rsidRPr="00F131B3">
        <w:rPr>
          <w:sz w:val="28"/>
          <w:szCs w:val="28"/>
        </w:rPr>
        <w:t>Trường hợ</w:t>
      </w:r>
      <w:r w:rsidRPr="00F131B3">
        <w:rPr>
          <w:sz w:val="28"/>
          <w:szCs w:val="28"/>
        </w:rPr>
        <w:t>p ranh giớ</w:t>
      </w:r>
      <w:r w:rsidR="00B10AB7" w:rsidRPr="00F131B3">
        <w:rPr>
          <w:sz w:val="28"/>
          <w:szCs w:val="28"/>
        </w:rPr>
        <w:t>i nhà ở và tài sản trên đất trùng với ranh giới thửa đất thì chỉ tính 01 lần định mức (định mức đo đạc thửa đất).</w:t>
      </w:r>
    </w:p>
    <w:p w14:paraId="0D3AE557" w14:textId="77777777" w:rsidR="004A7807" w:rsidRPr="00F131B3" w:rsidRDefault="004A7807" w:rsidP="005F3402">
      <w:pPr>
        <w:rPr>
          <w:b/>
          <w:sz w:val="28"/>
          <w:szCs w:val="28"/>
        </w:rPr>
      </w:pPr>
    </w:p>
    <w:p w14:paraId="2E0D35DF" w14:textId="77777777" w:rsidR="002F3EE4" w:rsidRPr="00F131B3" w:rsidRDefault="002F3EE4" w:rsidP="005F3402">
      <w:pPr>
        <w:rPr>
          <w:b/>
          <w:sz w:val="28"/>
          <w:szCs w:val="28"/>
        </w:rPr>
      </w:pPr>
    </w:p>
    <w:p w14:paraId="598C4105" w14:textId="77777777" w:rsidR="00EE135B" w:rsidRPr="00F131B3" w:rsidRDefault="00EE135B" w:rsidP="003F21C8">
      <w:pPr>
        <w:spacing w:after="160" w:line="259" w:lineRule="auto"/>
        <w:jc w:val="center"/>
        <w:outlineLvl w:val="0"/>
        <w:rPr>
          <w:rFonts w:eastAsia="Calibri"/>
          <w:b/>
          <w:sz w:val="28"/>
          <w:szCs w:val="26"/>
        </w:rPr>
        <w:sectPr w:rsidR="00EE135B" w:rsidRPr="00F131B3" w:rsidSect="006F16FB">
          <w:headerReference w:type="default" r:id="rId97"/>
          <w:pgSz w:w="11907" w:h="16840" w:code="9"/>
          <w:pgMar w:top="1134" w:right="1134" w:bottom="1134" w:left="1701" w:header="720" w:footer="720" w:gutter="0"/>
          <w:pgNumType w:start="1"/>
          <w:cols w:space="720"/>
          <w:titlePg/>
          <w:docGrid w:linePitch="360"/>
        </w:sectPr>
      </w:pPr>
    </w:p>
    <w:p w14:paraId="7CB9C7F7" w14:textId="3C1DAD40" w:rsidR="003F21C8" w:rsidRPr="00F131B3" w:rsidRDefault="003F21C8" w:rsidP="003F21C8">
      <w:pPr>
        <w:spacing w:after="160" w:line="259" w:lineRule="auto"/>
        <w:jc w:val="center"/>
        <w:outlineLvl w:val="0"/>
        <w:rPr>
          <w:rFonts w:eastAsia="Calibri"/>
          <w:b/>
          <w:sz w:val="28"/>
          <w:szCs w:val="26"/>
        </w:rPr>
      </w:pPr>
      <w:r w:rsidRPr="00F131B3">
        <w:rPr>
          <w:rFonts w:eastAsia="Calibri"/>
          <w:b/>
          <w:sz w:val="28"/>
          <w:szCs w:val="26"/>
        </w:rPr>
        <w:lastRenderedPageBreak/>
        <w:t>Chương II</w:t>
      </w:r>
    </w:p>
    <w:p w14:paraId="7E394B55" w14:textId="77777777" w:rsidR="003F21C8" w:rsidRPr="00F131B3" w:rsidRDefault="003F21C8" w:rsidP="003F21C8">
      <w:pPr>
        <w:spacing w:after="160" w:line="259" w:lineRule="auto"/>
        <w:jc w:val="center"/>
        <w:outlineLvl w:val="0"/>
        <w:rPr>
          <w:rFonts w:eastAsia="Calibri"/>
          <w:b/>
          <w:sz w:val="28"/>
          <w:szCs w:val="26"/>
        </w:rPr>
      </w:pPr>
      <w:r w:rsidRPr="00F131B3">
        <w:rPr>
          <w:rFonts w:eastAsia="Calibri"/>
          <w:b/>
          <w:sz w:val="28"/>
          <w:szCs w:val="26"/>
        </w:rPr>
        <w:t>ĐĂNG KÝ ĐẤT ĐAI, TÀI SẢN GẮN LIỀN VỚI ĐẤT; LẬP, CHỈNH LÝ, CẬP NHẬT HỒ SƠ ĐỊA CHÍNH; CẤP GIẤY CHỨNG NHẬN</w:t>
      </w:r>
    </w:p>
    <w:p w14:paraId="770BFEC7" w14:textId="77777777" w:rsidR="003F21C8" w:rsidRPr="00F131B3" w:rsidRDefault="003F21C8" w:rsidP="003F21C8">
      <w:pPr>
        <w:spacing w:after="160" w:line="259" w:lineRule="auto"/>
        <w:rPr>
          <w:rFonts w:eastAsia="Calibri"/>
          <w:sz w:val="28"/>
          <w:szCs w:val="26"/>
        </w:rPr>
      </w:pPr>
    </w:p>
    <w:p w14:paraId="34519699" w14:textId="52956514" w:rsidR="00EB6AAF" w:rsidRPr="00F131B3" w:rsidRDefault="00EE135B" w:rsidP="003F21C8">
      <w:pPr>
        <w:spacing w:after="160" w:line="259" w:lineRule="auto"/>
        <w:ind w:firstLine="709"/>
        <w:jc w:val="both"/>
        <w:rPr>
          <w:rFonts w:eastAsia="Calibri"/>
          <w:b/>
          <w:sz w:val="28"/>
          <w:szCs w:val="28"/>
        </w:rPr>
      </w:pPr>
      <w:r w:rsidRPr="00F131B3">
        <w:rPr>
          <w:b/>
          <w:sz w:val="28"/>
          <w:szCs w:val="28"/>
        </w:rPr>
        <w:t>Điều 29. Đ</w:t>
      </w:r>
      <w:r w:rsidRPr="00F131B3">
        <w:rPr>
          <w:rFonts w:eastAsia="Calibri"/>
          <w:b/>
          <w:sz w:val="28"/>
          <w:szCs w:val="26"/>
        </w:rPr>
        <w:t>ăng ký, cấp giấy chứng nhận lần đầu đồng loạt đối với cá nhân ở xã</w:t>
      </w:r>
      <w:r w:rsidR="003446C5" w:rsidRPr="00F131B3">
        <w:rPr>
          <w:rFonts w:eastAsia="Calibri"/>
          <w:b/>
          <w:sz w:val="28"/>
          <w:szCs w:val="26"/>
        </w:rPr>
        <w:t>, đặc khu</w:t>
      </w:r>
      <w:r w:rsidR="00EB6AAF" w:rsidRPr="00F131B3">
        <w:rPr>
          <w:rFonts w:eastAsia="Calibri"/>
          <w:b/>
          <w:sz w:val="28"/>
          <w:szCs w:val="28"/>
        </w:rPr>
        <w:t xml:space="preserve"> </w:t>
      </w:r>
    </w:p>
    <w:p w14:paraId="25EDBE60" w14:textId="390B2C52" w:rsidR="003F21C8" w:rsidRPr="00F131B3" w:rsidRDefault="003F21C8" w:rsidP="003F21C8">
      <w:pPr>
        <w:spacing w:after="160" w:line="259" w:lineRule="auto"/>
        <w:ind w:firstLine="709"/>
        <w:jc w:val="both"/>
        <w:rPr>
          <w:rFonts w:eastAsia="Calibri"/>
          <w:i/>
          <w:sz w:val="28"/>
          <w:szCs w:val="26"/>
        </w:rPr>
      </w:pPr>
      <w:r w:rsidRPr="00F131B3">
        <w:rPr>
          <w:rFonts w:eastAsia="Calibri"/>
          <w:sz w:val="28"/>
          <w:szCs w:val="26"/>
        </w:rPr>
        <w:t>1. Dụng cụ</w:t>
      </w:r>
    </w:p>
    <w:p w14:paraId="2CAD2113" w14:textId="12CCA5C9"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6</w:t>
      </w:r>
      <w:r w:rsidR="00B11A0F" w:rsidRPr="00F131B3">
        <w:rPr>
          <w:rFonts w:eastAsia="Calibri"/>
          <w:b/>
          <w:i/>
          <w:sz w:val="26"/>
          <w:szCs w:val="26"/>
        </w:rPr>
        <w:t>5</w:t>
      </w:r>
      <w:r w:rsidRPr="00F131B3">
        <w:rPr>
          <w:rFonts w:eastAsia="Calibri"/>
          <w:b/>
          <w:i/>
          <w:sz w:val="26"/>
          <w:szCs w:val="26"/>
        </w:rPr>
        <w:t xml:space="preserve"> </w:t>
      </w:r>
    </w:p>
    <w:tbl>
      <w:tblPr>
        <w:tblW w:w="8275" w:type="dxa"/>
        <w:tblInd w:w="84" w:type="dxa"/>
        <w:tblLayout w:type="fixed"/>
        <w:tblLook w:val="04A0" w:firstRow="1" w:lastRow="0" w:firstColumn="1" w:lastColumn="0" w:noHBand="0" w:noVBand="1"/>
      </w:tblPr>
      <w:tblGrid>
        <w:gridCol w:w="720"/>
        <w:gridCol w:w="2696"/>
        <w:gridCol w:w="889"/>
        <w:gridCol w:w="1134"/>
        <w:gridCol w:w="1345"/>
        <w:gridCol w:w="1491"/>
      </w:tblGrid>
      <w:tr w:rsidR="00540DB0" w:rsidRPr="00F131B3" w14:paraId="6CA136C3" w14:textId="77777777" w:rsidTr="003D537A">
        <w:trPr>
          <w:cantSplit/>
          <w:trHeight w:val="395"/>
        </w:trPr>
        <w:tc>
          <w:tcPr>
            <w:tcW w:w="720" w:type="dxa"/>
            <w:vMerge w:val="restart"/>
            <w:tcBorders>
              <w:top w:val="single" w:sz="4" w:space="0" w:color="auto"/>
              <w:left w:val="single" w:sz="4" w:space="0" w:color="auto"/>
              <w:right w:val="single" w:sz="4" w:space="0" w:color="auto"/>
            </w:tcBorders>
            <w:shd w:val="clear" w:color="000000" w:fill="FFFFFF"/>
            <w:vAlign w:val="center"/>
          </w:tcPr>
          <w:p w14:paraId="08DA9239" w14:textId="77777777" w:rsidR="0007082C" w:rsidRPr="00F131B3" w:rsidRDefault="0007082C" w:rsidP="00533C33">
            <w:pPr>
              <w:spacing w:before="60" w:after="60"/>
              <w:jc w:val="center"/>
              <w:rPr>
                <w:rFonts w:eastAsia="Calibri"/>
                <w:b/>
                <w:sz w:val="26"/>
                <w:szCs w:val="26"/>
              </w:rPr>
            </w:pPr>
            <w:r w:rsidRPr="00F131B3">
              <w:rPr>
                <w:rFonts w:eastAsia="Calibri"/>
                <w:b/>
                <w:sz w:val="26"/>
                <w:szCs w:val="26"/>
              </w:rPr>
              <w:t>TT</w:t>
            </w:r>
          </w:p>
        </w:tc>
        <w:tc>
          <w:tcPr>
            <w:tcW w:w="2696" w:type="dxa"/>
            <w:vMerge w:val="restart"/>
            <w:tcBorders>
              <w:top w:val="single" w:sz="4" w:space="0" w:color="auto"/>
              <w:left w:val="single" w:sz="4" w:space="0" w:color="auto"/>
              <w:right w:val="single" w:sz="4" w:space="0" w:color="auto"/>
            </w:tcBorders>
            <w:shd w:val="clear" w:color="000000" w:fill="FFFFFF"/>
            <w:vAlign w:val="center"/>
          </w:tcPr>
          <w:p w14:paraId="442850A6" w14:textId="77777777" w:rsidR="0007082C" w:rsidRPr="00F131B3" w:rsidRDefault="0007082C" w:rsidP="00533C33">
            <w:pPr>
              <w:spacing w:before="60" w:after="60"/>
              <w:jc w:val="center"/>
              <w:rPr>
                <w:rFonts w:eastAsia="Calibri"/>
                <w:b/>
                <w:sz w:val="26"/>
                <w:szCs w:val="26"/>
              </w:rPr>
            </w:pPr>
            <w:r w:rsidRPr="00F131B3">
              <w:rPr>
                <w:rFonts w:eastAsia="Calibri"/>
                <w:b/>
                <w:sz w:val="26"/>
                <w:szCs w:val="26"/>
              </w:rPr>
              <w:t>Danh mục dụng cụ</w:t>
            </w:r>
          </w:p>
        </w:tc>
        <w:tc>
          <w:tcPr>
            <w:tcW w:w="889" w:type="dxa"/>
            <w:vMerge w:val="restart"/>
            <w:tcBorders>
              <w:top w:val="single" w:sz="4" w:space="0" w:color="auto"/>
              <w:left w:val="single" w:sz="4" w:space="0" w:color="auto"/>
              <w:right w:val="single" w:sz="4" w:space="0" w:color="auto"/>
            </w:tcBorders>
            <w:shd w:val="clear" w:color="000000" w:fill="FFFFFF"/>
            <w:vAlign w:val="center"/>
          </w:tcPr>
          <w:p w14:paraId="59AAD622" w14:textId="77777777" w:rsidR="0007082C" w:rsidRPr="00F131B3" w:rsidRDefault="0007082C" w:rsidP="00533C33">
            <w:pPr>
              <w:spacing w:before="60" w:after="60"/>
              <w:jc w:val="center"/>
              <w:rPr>
                <w:rFonts w:eastAsia="Calibri"/>
                <w:b/>
                <w:sz w:val="26"/>
                <w:szCs w:val="26"/>
              </w:rPr>
            </w:pPr>
            <w:r w:rsidRPr="00F131B3">
              <w:rPr>
                <w:rFonts w:eastAsia="Calibri"/>
                <w:b/>
                <w:sz w:val="26"/>
                <w:szCs w:val="26"/>
              </w:rPr>
              <w:t>ĐVT</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09E5AA6D" w14:textId="77777777" w:rsidR="0007082C" w:rsidRPr="00F131B3" w:rsidRDefault="0007082C" w:rsidP="00533C33">
            <w:pPr>
              <w:spacing w:before="60" w:after="60"/>
              <w:jc w:val="center"/>
              <w:rPr>
                <w:rFonts w:eastAsia="Calibri"/>
                <w:b/>
                <w:sz w:val="26"/>
                <w:szCs w:val="26"/>
              </w:rPr>
            </w:pPr>
            <w:r w:rsidRPr="00F131B3">
              <w:rPr>
                <w:rFonts w:eastAsia="Calibri"/>
                <w:b/>
                <w:sz w:val="26"/>
                <w:szCs w:val="26"/>
              </w:rPr>
              <w:t>Thời hạn (tháng)</w:t>
            </w:r>
          </w:p>
        </w:tc>
        <w:tc>
          <w:tcPr>
            <w:tcW w:w="28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C7C36E" w14:textId="7129E155" w:rsidR="0007082C" w:rsidRPr="00F131B3" w:rsidRDefault="0007082C" w:rsidP="00533C33">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0F384F87" w14:textId="77777777" w:rsidTr="003D537A">
        <w:trPr>
          <w:cantSplit/>
        </w:trPr>
        <w:tc>
          <w:tcPr>
            <w:tcW w:w="720" w:type="dxa"/>
            <w:vMerge/>
            <w:tcBorders>
              <w:left w:val="single" w:sz="4" w:space="0" w:color="auto"/>
              <w:bottom w:val="single" w:sz="4" w:space="0" w:color="auto"/>
              <w:right w:val="single" w:sz="4" w:space="0" w:color="auto"/>
            </w:tcBorders>
            <w:shd w:val="clear" w:color="000000" w:fill="FFFFFF"/>
            <w:vAlign w:val="center"/>
          </w:tcPr>
          <w:p w14:paraId="7FBED4F1" w14:textId="77777777" w:rsidR="0007082C" w:rsidRPr="00F131B3" w:rsidRDefault="0007082C" w:rsidP="00533C33">
            <w:pPr>
              <w:spacing w:before="60" w:after="60"/>
              <w:jc w:val="center"/>
              <w:rPr>
                <w:rFonts w:eastAsia="Calibri"/>
                <w:b/>
                <w:sz w:val="26"/>
                <w:szCs w:val="26"/>
              </w:rPr>
            </w:pPr>
          </w:p>
        </w:tc>
        <w:tc>
          <w:tcPr>
            <w:tcW w:w="2696" w:type="dxa"/>
            <w:vMerge/>
            <w:tcBorders>
              <w:left w:val="single" w:sz="4" w:space="0" w:color="auto"/>
              <w:bottom w:val="single" w:sz="4" w:space="0" w:color="000000"/>
              <w:right w:val="single" w:sz="4" w:space="0" w:color="auto"/>
            </w:tcBorders>
            <w:shd w:val="clear" w:color="000000" w:fill="FFFFFF"/>
            <w:vAlign w:val="center"/>
          </w:tcPr>
          <w:p w14:paraId="56FC165D" w14:textId="77777777" w:rsidR="0007082C" w:rsidRPr="00F131B3" w:rsidRDefault="0007082C" w:rsidP="00533C33">
            <w:pPr>
              <w:spacing w:before="60" w:after="60"/>
              <w:jc w:val="center"/>
              <w:rPr>
                <w:rFonts w:eastAsia="Calibri"/>
                <w:b/>
                <w:sz w:val="26"/>
                <w:szCs w:val="26"/>
              </w:rPr>
            </w:pPr>
          </w:p>
        </w:tc>
        <w:tc>
          <w:tcPr>
            <w:tcW w:w="889" w:type="dxa"/>
            <w:vMerge/>
            <w:tcBorders>
              <w:left w:val="single" w:sz="4" w:space="0" w:color="auto"/>
              <w:bottom w:val="single" w:sz="4" w:space="0" w:color="auto"/>
              <w:right w:val="single" w:sz="4" w:space="0" w:color="auto"/>
            </w:tcBorders>
            <w:shd w:val="clear" w:color="000000" w:fill="FFFFFF"/>
            <w:vAlign w:val="center"/>
          </w:tcPr>
          <w:p w14:paraId="1FF2CE85" w14:textId="77777777" w:rsidR="0007082C" w:rsidRPr="00F131B3" w:rsidRDefault="0007082C" w:rsidP="00533C33">
            <w:pPr>
              <w:spacing w:before="60" w:after="60"/>
              <w:jc w:val="center"/>
              <w:rPr>
                <w:rFonts w:eastAsia="Calibri"/>
                <w:b/>
                <w:sz w:val="26"/>
                <w:szCs w:val="26"/>
              </w:rPr>
            </w:pPr>
          </w:p>
        </w:tc>
        <w:tc>
          <w:tcPr>
            <w:tcW w:w="1134" w:type="dxa"/>
            <w:vMerge/>
            <w:tcBorders>
              <w:left w:val="single" w:sz="4" w:space="0" w:color="auto"/>
              <w:bottom w:val="single" w:sz="4" w:space="0" w:color="000000"/>
              <w:right w:val="single" w:sz="4" w:space="0" w:color="auto"/>
            </w:tcBorders>
            <w:shd w:val="clear" w:color="000000" w:fill="FFFFFF"/>
            <w:vAlign w:val="center"/>
          </w:tcPr>
          <w:p w14:paraId="40E98AE6" w14:textId="77777777" w:rsidR="0007082C" w:rsidRPr="00F131B3" w:rsidRDefault="0007082C" w:rsidP="00533C33">
            <w:pPr>
              <w:spacing w:before="60" w:after="60"/>
              <w:jc w:val="center"/>
              <w:rPr>
                <w:rFonts w:eastAsia="Calibri"/>
                <w:b/>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A827770" w14:textId="58732592" w:rsidR="0007082C" w:rsidRPr="00F131B3" w:rsidRDefault="0007082C" w:rsidP="00533C33">
            <w:pPr>
              <w:spacing w:before="60" w:after="60"/>
              <w:jc w:val="center"/>
              <w:rPr>
                <w:rFonts w:eastAsia="Calibri"/>
                <w:b/>
                <w:sz w:val="26"/>
                <w:szCs w:val="26"/>
              </w:rPr>
            </w:pPr>
            <w:r w:rsidRPr="00F131B3">
              <w:rPr>
                <w:rFonts w:eastAsia="Calibri"/>
                <w:b/>
                <w:sz w:val="26"/>
                <w:szCs w:val="26"/>
              </w:rPr>
              <w:t>Tại địa bàn xã</w:t>
            </w:r>
            <w:r w:rsidR="00E31191" w:rsidRPr="00F131B3">
              <w:rPr>
                <w:rFonts w:eastAsia="Calibri"/>
                <w:b/>
                <w:sz w:val="26"/>
                <w:szCs w:val="26"/>
              </w:rPr>
              <w:t>, đặc khu</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09A80E46" w14:textId="0468801C" w:rsidR="0007082C" w:rsidRPr="00F131B3" w:rsidRDefault="0007082C" w:rsidP="00533C33">
            <w:pPr>
              <w:spacing w:before="60" w:after="60"/>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tc>
      </w:tr>
      <w:tr w:rsidR="00540DB0" w:rsidRPr="00F131B3" w14:paraId="2CA65715"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E4F9514"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E171275" w14:textId="77777777" w:rsidR="0007082C" w:rsidRPr="00F131B3" w:rsidRDefault="0007082C" w:rsidP="0007082C">
            <w:pPr>
              <w:spacing w:before="60" w:after="60"/>
              <w:rPr>
                <w:rFonts w:eastAsia="Calibri"/>
                <w:sz w:val="26"/>
                <w:szCs w:val="26"/>
              </w:rPr>
            </w:pPr>
            <w:r w:rsidRPr="00F131B3">
              <w:rPr>
                <w:rFonts w:eastAsia="Calibri"/>
                <w:sz w:val="26"/>
                <w:szCs w:val="26"/>
              </w:rPr>
              <w:t>Đồng hồ treo tường</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662BE573"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3D0E498A"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36</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68280806" w14:textId="36D09917" w:rsidR="0007082C" w:rsidRPr="00F131B3" w:rsidRDefault="0007082C" w:rsidP="0007082C">
            <w:pPr>
              <w:spacing w:before="60" w:after="60"/>
              <w:jc w:val="center"/>
              <w:rPr>
                <w:rFonts w:eastAsia="Calibri"/>
                <w:sz w:val="26"/>
                <w:szCs w:val="26"/>
              </w:rPr>
            </w:pPr>
            <w:r w:rsidRPr="00F131B3">
              <w:rPr>
                <w:rFonts w:eastAsia="Calibri"/>
                <w:sz w:val="26"/>
                <w:szCs w:val="26"/>
              </w:rPr>
              <w:t>1,155</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4B7A449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4F6E2766"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4678EA2"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2</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3D793B4" w14:textId="77777777" w:rsidR="0007082C" w:rsidRPr="00F131B3" w:rsidRDefault="0007082C" w:rsidP="0007082C">
            <w:pPr>
              <w:spacing w:before="60" w:after="60"/>
              <w:rPr>
                <w:rFonts w:eastAsia="Calibri"/>
                <w:sz w:val="26"/>
                <w:szCs w:val="26"/>
              </w:rPr>
            </w:pPr>
            <w:r w:rsidRPr="00F131B3">
              <w:rPr>
                <w:rFonts w:eastAsia="Calibri"/>
                <w:sz w:val="26"/>
                <w:szCs w:val="26"/>
              </w:rPr>
              <w:t>Ghế tựa</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04A125E"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44AF7FE8" w14:textId="75264943" w:rsidR="0007082C" w:rsidRPr="00F131B3" w:rsidRDefault="00606198" w:rsidP="0007082C">
            <w:pPr>
              <w:spacing w:before="60" w:after="60"/>
              <w:jc w:val="center"/>
              <w:rPr>
                <w:rFonts w:eastAsia="Calibri"/>
                <w:sz w:val="26"/>
                <w:szCs w:val="26"/>
              </w:rPr>
            </w:pPr>
            <w:r w:rsidRPr="00F131B3">
              <w:rPr>
                <w:rFonts w:eastAsia="Calibri"/>
                <w:sz w:val="26"/>
                <w:szCs w:val="26"/>
              </w:rPr>
              <w:t>60</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1BCAC65E" w14:textId="08DA9CD2" w:rsidR="0007082C" w:rsidRPr="00F131B3" w:rsidRDefault="0007082C" w:rsidP="0007082C">
            <w:pPr>
              <w:spacing w:before="60" w:after="60"/>
              <w:jc w:val="center"/>
              <w:rPr>
                <w:rFonts w:eastAsia="Calibri"/>
                <w:sz w:val="26"/>
                <w:szCs w:val="26"/>
              </w:rPr>
            </w:pPr>
            <w:r w:rsidRPr="00F131B3">
              <w:rPr>
                <w:rFonts w:eastAsia="Calibri"/>
                <w:sz w:val="26"/>
                <w:szCs w:val="26"/>
              </w:rPr>
              <w:t>1,671</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30FC059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70D0AD68"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FEA55D6"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3</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6BEBCE27" w14:textId="77777777" w:rsidR="0007082C" w:rsidRPr="00F131B3" w:rsidRDefault="0007082C" w:rsidP="0007082C">
            <w:pPr>
              <w:spacing w:before="60" w:after="60"/>
              <w:rPr>
                <w:rFonts w:eastAsia="Calibri"/>
                <w:sz w:val="26"/>
                <w:szCs w:val="26"/>
              </w:rPr>
            </w:pPr>
            <w:r w:rsidRPr="00F131B3">
              <w:rPr>
                <w:rFonts w:eastAsia="Calibri"/>
                <w:sz w:val="26"/>
                <w:szCs w:val="26"/>
              </w:rPr>
              <w:t>Bàn làm việc</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0509F16"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3FF3DEA4" w14:textId="62FFE521" w:rsidR="0007082C" w:rsidRPr="00F131B3" w:rsidRDefault="00606198" w:rsidP="0007082C">
            <w:pPr>
              <w:spacing w:before="60" w:after="60"/>
              <w:jc w:val="center"/>
              <w:rPr>
                <w:rFonts w:eastAsia="Calibri"/>
                <w:sz w:val="26"/>
                <w:szCs w:val="26"/>
              </w:rPr>
            </w:pPr>
            <w:r w:rsidRPr="00F131B3">
              <w:rPr>
                <w:rFonts w:eastAsia="Calibri"/>
                <w:sz w:val="26"/>
                <w:szCs w:val="26"/>
              </w:rPr>
              <w:t>60</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09B116A5" w14:textId="44825639" w:rsidR="0007082C" w:rsidRPr="00F131B3" w:rsidRDefault="0007082C" w:rsidP="0007082C">
            <w:pPr>
              <w:spacing w:before="60" w:after="60"/>
              <w:jc w:val="center"/>
              <w:rPr>
                <w:rFonts w:eastAsia="Calibri"/>
                <w:sz w:val="26"/>
                <w:szCs w:val="26"/>
              </w:rPr>
            </w:pPr>
            <w:r w:rsidRPr="00F131B3">
              <w:rPr>
                <w:rFonts w:eastAsia="Calibri"/>
                <w:sz w:val="26"/>
                <w:szCs w:val="26"/>
              </w:rPr>
              <w:t>1,671</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46DB942F"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2B13CBC5"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09962EC"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4</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6774C030" w14:textId="3D0A2D68" w:rsidR="0007082C" w:rsidRPr="00F131B3" w:rsidRDefault="0007082C" w:rsidP="0007082C">
            <w:pPr>
              <w:spacing w:before="60" w:after="60"/>
              <w:rPr>
                <w:rFonts w:eastAsia="Calibri"/>
                <w:sz w:val="26"/>
                <w:szCs w:val="26"/>
              </w:rPr>
            </w:pPr>
            <w:r w:rsidRPr="00F131B3">
              <w:rPr>
                <w:rFonts w:eastAsia="Calibri"/>
                <w:sz w:val="26"/>
                <w:szCs w:val="26"/>
              </w:rPr>
              <w:t xml:space="preserve">Tủ </w:t>
            </w:r>
            <w:r w:rsidR="00E31191" w:rsidRPr="00F131B3">
              <w:rPr>
                <w:rFonts w:eastAsia="Calibri"/>
                <w:sz w:val="26"/>
                <w:szCs w:val="26"/>
              </w:rPr>
              <w:t xml:space="preserve">đựng </w:t>
            </w:r>
            <w:r w:rsidRPr="00F131B3">
              <w:rPr>
                <w:rFonts w:eastAsia="Calibri"/>
                <w:sz w:val="26"/>
                <w:szCs w:val="26"/>
              </w:rPr>
              <w:t>tài liệu</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04FDE415"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1B23A9A9"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96</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42307C6E" w14:textId="4A2B8235" w:rsidR="0007082C" w:rsidRPr="00F131B3" w:rsidRDefault="0007082C" w:rsidP="0007082C">
            <w:pPr>
              <w:spacing w:before="60" w:after="60"/>
              <w:jc w:val="center"/>
              <w:rPr>
                <w:rFonts w:eastAsia="Calibri"/>
                <w:sz w:val="26"/>
                <w:szCs w:val="26"/>
              </w:rPr>
            </w:pPr>
            <w:r w:rsidRPr="00F131B3">
              <w:rPr>
                <w:rFonts w:eastAsia="Calibri"/>
                <w:sz w:val="26"/>
                <w:szCs w:val="26"/>
              </w:rPr>
              <w:t>1,155</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16A74BCE"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2B5ECAE7"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17D054E"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5</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244158C7" w14:textId="77777777" w:rsidR="0007082C" w:rsidRPr="00F131B3" w:rsidRDefault="0007082C" w:rsidP="0007082C">
            <w:pPr>
              <w:spacing w:before="60" w:after="60"/>
              <w:rPr>
                <w:rFonts w:eastAsia="Calibri"/>
                <w:sz w:val="26"/>
                <w:szCs w:val="26"/>
              </w:rPr>
            </w:pPr>
            <w:r w:rsidRPr="00F131B3">
              <w:rPr>
                <w:rFonts w:eastAsia="Calibri"/>
                <w:sz w:val="26"/>
                <w:szCs w:val="26"/>
              </w:rPr>
              <w:t>Thước nhựa 30 cm</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79F7A32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C3B1FB5"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24</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733C2510" w14:textId="60C0BCF1" w:rsidR="0007082C" w:rsidRPr="00F131B3" w:rsidRDefault="0007082C" w:rsidP="0007082C">
            <w:pPr>
              <w:spacing w:before="60" w:after="60"/>
              <w:jc w:val="center"/>
              <w:rPr>
                <w:rFonts w:eastAsia="Calibri"/>
                <w:sz w:val="26"/>
                <w:szCs w:val="26"/>
              </w:rPr>
            </w:pPr>
            <w:r w:rsidRPr="00F131B3">
              <w:rPr>
                <w:rFonts w:eastAsia="Calibri"/>
                <w:sz w:val="26"/>
                <w:szCs w:val="26"/>
              </w:rPr>
              <w:t>0,074</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33E6768D"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0,002</w:t>
            </w:r>
          </w:p>
        </w:tc>
      </w:tr>
      <w:tr w:rsidR="00540DB0" w:rsidRPr="00F131B3" w14:paraId="6A733CBF"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E9AC4ED"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6</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2819D1A" w14:textId="77777777" w:rsidR="0007082C" w:rsidRPr="00F131B3" w:rsidRDefault="0007082C" w:rsidP="0007082C">
            <w:pPr>
              <w:spacing w:before="60" w:after="60"/>
              <w:rPr>
                <w:rFonts w:eastAsia="Calibri"/>
                <w:sz w:val="26"/>
                <w:szCs w:val="26"/>
              </w:rPr>
            </w:pPr>
            <w:r w:rsidRPr="00F131B3">
              <w:rPr>
                <w:rFonts w:eastAsia="Calibri"/>
                <w:sz w:val="26"/>
                <w:szCs w:val="26"/>
              </w:rPr>
              <w:t>Máy tính tay</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0174C29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7759F404"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36</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50F34380" w14:textId="484769A3" w:rsidR="0007082C" w:rsidRPr="00F131B3" w:rsidRDefault="0007082C" w:rsidP="0007082C">
            <w:pPr>
              <w:spacing w:before="60" w:after="60"/>
              <w:jc w:val="center"/>
              <w:rPr>
                <w:rFonts w:eastAsia="Calibri"/>
                <w:sz w:val="26"/>
                <w:szCs w:val="26"/>
              </w:rPr>
            </w:pPr>
            <w:r w:rsidRPr="00F131B3">
              <w:rPr>
                <w:rFonts w:eastAsia="Calibri"/>
                <w:sz w:val="26"/>
                <w:szCs w:val="26"/>
              </w:rPr>
              <w:t>0,015</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5CDECD34"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0,001</w:t>
            </w:r>
          </w:p>
        </w:tc>
      </w:tr>
      <w:tr w:rsidR="00540DB0" w:rsidRPr="00F131B3" w14:paraId="66112F88"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1EE6B1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7</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28E3270" w14:textId="77777777" w:rsidR="0007082C" w:rsidRPr="00F131B3" w:rsidRDefault="0007082C" w:rsidP="0007082C">
            <w:pPr>
              <w:spacing w:before="60" w:after="60"/>
              <w:rPr>
                <w:rFonts w:eastAsia="Calibri"/>
                <w:sz w:val="26"/>
                <w:szCs w:val="26"/>
              </w:rPr>
            </w:pPr>
            <w:r w:rsidRPr="00F131B3">
              <w:rPr>
                <w:rFonts w:eastAsia="Calibri"/>
                <w:sz w:val="26"/>
                <w:szCs w:val="26"/>
              </w:rPr>
              <w:t>Bàn đục lỗ</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74319C32"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E421C22"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12</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393E0278" w14:textId="529725C7" w:rsidR="0007082C" w:rsidRPr="00F131B3" w:rsidRDefault="0007082C" w:rsidP="0007082C">
            <w:pPr>
              <w:spacing w:before="60" w:after="60"/>
              <w:jc w:val="center"/>
              <w:rPr>
                <w:rFonts w:eastAsia="Calibri"/>
                <w:sz w:val="26"/>
                <w:szCs w:val="26"/>
              </w:rPr>
            </w:pPr>
            <w:r w:rsidRPr="00F131B3">
              <w:rPr>
                <w:rFonts w:eastAsia="Calibri"/>
                <w:sz w:val="26"/>
                <w:szCs w:val="26"/>
              </w:rPr>
              <w:t>0,004</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3DAE62CD"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0,001</w:t>
            </w:r>
          </w:p>
        </w:tc>
      </w:tr>
      <w:tr w:rsidR="00540DB0" w:rsidRPr="00F131B3" w14:paraId="4BA5BC0B"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C59652D"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8</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C8B30FC" w14:textId="77777777" w:rsidR="0007082C" w:rsidRPr="00F131B3" w:rsidRDefault="0007082C" w:rsidP="0007082C">
            <w:pPr>
              <w:spacing w:before="60" w:after="60"/>
              <w:rPr>
                <w:rFonts w:eastAsia="Calibri"/>
                <w:sz w:val="26"/>
                <w:szCs w:val="26"/>
              </w:rPr>
            </w:pPr>
            <w:r w:rsidRPr="00F131B3">
              <w:rPr>
                <w:rFonts w:eastAsia="Calibri"/>
                <w:sz w:val="26"/>
                <w:szCs w:val="26"/>
              </w:rPr>
              <w:t>Bàn dập ghim bé</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12E311E2"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C31D8E1"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12</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0F59F80C" w14:textId="5C870B73" w:rsidR="0007082C" w:rsidRPr="00F131B3" w:rsidRDefault="0007082C" w:rsidP="0007082C">
            <w:pPr>
              <w:spacing w:before="60" w:after="60"/>
              <w:jc w:val="center"/>
              <w:rPr>
                <w:rFonts w:eastAsia="Calibri"/>
                <w:sz w:val="26"/>
                <w:szCs w:val="26"/>
              </w:rPr>
            </w:pPr>
            <w:r w:rsidRPr="00F131B3">
              <w:rPr>
                <w:rFonts w:eastAsia="Calibri"/>
                <w:sz w:val="26"/>
                <w:szCs w:val="26"/>
              </w:rPr>
              <w:t>0,147</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19A78BAA"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0,004</w:t>
            </w:r>
          </w:p>
        </w:tc>
      </w:tr>
      <w:tr w:rsidR="00540DB0" w:rsidRPr="00F131B3" w14:paraId="03FC1D81"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02BD02F"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9</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BDE5AEA" w14:textId="77777777" w:rsidR="0007082C" w:rsidRPr="00F131B3" w:rsidRDefault="0007082C" w:rsidP="0007082C">
            <w:pPr>
              <w:spacing w:before="60" w:after="60"/>
              <w:rPr>
                <w:rFonts w:eastAsia="Calibri"/>
                <w:sz w:val="26"/>
                <w:szCs w:val="26"/>
              </w:rPr>
            </w:pPr>
            <w:r w:rsidRPr="00F131B3">
              <w:rPr>
                <w:rFonts w:eastAsia="Calibri"/>
                <w:sz w:val="26"/>
                <w:szCs w:val="26"/>
              </w:rPr>
              <w:t>Bàn dập ghim to</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C52938E"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46F3928A"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12</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09499DD0" w14:textId="7B033B4F" w:rsidR="0007082C" w:rsidRPr="00F131B3" w:rsidRDefault="0007082C" w:rsidP="0007082C">
            <w:pPr>
              <w:spacing w:before="60" w:after="60"/>
              <w:jc w:val="center"/>
              <w:rPr>
                <w:rFonts w:eastAsia="Calibri"/>
                <w:sz w:val="26"/>
                <w:szCs w:val="26"/>
              </w:rPr>
            </w:pPr>
            <w:r w:rsidRPr="00F131B3">
              <w:rPr>
                <w:rFonts w:eastAsia="Calibri"/>
                <w:sz w:val="26"/>
                <w:szCs w:val="26"/>
              </w:rPr>
              <w:t>0,049</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4699591A"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0,002</w:t>
            </w:r>
          </w:p>
        </w:tc>
      </w:tr>
      <w:tr w:rsidR="00540DB0" w:rsidRPr="00F131B3" w14:paraId="3D26FFC4"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A04964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10</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D063FBF" w14:textId="77777777" w:rsidR="0007082C" w:rsidRPr="00F131B3" w:rsidRDefault="0007082C" w:rsidP="0007082C">
            <w:pPr>
              <w:spacing w:before="60" w:after="60"/>
              <w:rPr>
                <w:rFonts w:eastAsia="Calibri"/>
                <w:sz w:val="26"/>
                <w:szCs w:val="26"/>
              </w:rPr>
            </w:pPr>
            <w:r w:rsidRPr="00F131B3">
              <w:rPr>
                <w:rFonts w:eastAsia="Calibri"/>
                <w:sz w:val="26"/>
                <w:szCs w:val="26"/>
              </w:rPr>
              <w:t>Kéo cắt giấy</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13C831F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0231B7B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9</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48607E14" w14:textId="1D70DEEE" w:rsidR="0007082C" w:rsidRPr="00F131B3" w:rsidRDefault="0007082C" w:rsidP="0007082C">
            <w:pPr>
              <w:spacing w:before="60" w:after="60"/>
              <w:jc w:val="center"/>
              <w:rPr>
                <w:rFonts w:eastAsia="Calibri"/>
                <w:sz w:val="26"/>
                <w:szCs w:val="26"/>
              </w:rPr>
            </w:pPr>
            <w:r w:rsidRPr="00F131B3">
              <w:rPr>
                <w:rFonts w:eastAsia="Calibri"/>
                <w:sz w:val="26"/>
                <w:szCs w:val="26"/>
              </w:rPr>
              <w:t>0,025</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5DE88AF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0,001</w:t>
            </w:r>
          </w:p>
        </w:tc>
      </w:tr>
      <w:tr w:rsidR="00540DB0" w:rsidRPr="00F131B3" w14:paraId="44B71D75"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C2ECF3B"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11</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AD0D9C8" w14:textId="384077BB" w:rsidR="0007082C" w:rsidRPr="00F131B3" w:rsidRDefault="00F35AB2" w:rsidP="0007082C">
            <w:pPr>
              <w:spacing w:before="60" w:after="60"/>
              <w:rPr>
                <w:rFonts w:eastAsia="Calibri"/>
                <w:sz w:val="26"/>
                <w:szCs w:val="26"/>
              </w:rPr>
            </w:pPr>
            <w:r w:rsidRPr="00F131B3">
              <w:rPr>
                <w:sz w:val="26"/>
                <w:szCs w:val="26"/>
              </w:rPr>
              <w:t>Quần áo BHLĐ</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493FB535" w14:textId="78107777" w:rsidR="0007082C" w:rsidRPr="00F131B3" w:rsidRDefault="00EC0023" w:rsidP="0007082C">
            <w:pPr>
              <w:spacing w:before="60" w:after="60"/>
              <w:jc w:val="center"/>
              <w:rPr>
                <w:rFonts w:eastAsia="Calibri"/>
                <w:sz w:val="26"/>
                <w:szCs w:val="26"/>
              </w:rPr>
            </w:pPr>
            <w:r w:rsidRPr="00F131B3">
              <w:rPr>
                <w:rFonts w:eastAsia="Calibri"/>
                <w:sz w:val="26"/>
                <w:szCs w:val="26"/>
              </w:rPr>
              <w:t>Bộ</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C178D25" w14:textId="3FD996EF" w:rsidR="0007082C" w:rsidRPr="00F131B3" w:rsidRDefault="00EC0023" w:rsidP="0007082C">
            <w:pPr>
              <w:spacing w:before="60" w:after="60"/>
              <w:jc w:val="center"/>
              <w:rPr>
                <w:rFonts w:eastAsia="Calibri"/>
                <w:sz w:val="26"/>
                <w:szCs w:val="26"/>
              </w:rPr>
            </w:pPr>
            <w:r w:rsidRPr="00F131B3">
              <w:rPr>
                <w:rFonts w:eastAsia="Calibri"/>
                <w:sz w:val="26"/>
                <w:szCs w:val="26"/>
              </w:rPr>
              <w:t>9</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1E8E8495" w14:textId="3ED82B8E" w:rsidR="0007082C" w:rsidRPr="00F131B3" w:rsidRDefault="0007082C" w:rsidP="0007082C">
            <w:pPr>
              <w:spacing w:before="60" w:after="60"/>
              <w:jc w:val="center"/>
              <w:rPr>
                <w:rFonts w:eastAsia="Calibri"/>
                <w:sz w:val="26"/>
                <w:szCs w:val="26"/>
              </w:rPr>
            </w:pPr>
            <w:r w:rsidRPr="00F131B3">
              <w:rPr>
                <w:rFonts w:eastAsia="Calibri"/>
                <w:sz w:val="26"/>
                <w:szCs w:val="26"/>
              </w:rPr>
              <w:t>1,671</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5E0A1AE8"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346FD882"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B7CC870" w14:textId="55574CBC" w:rsidR="0007082C" w:rsidRPr="00F131B3" w:rsidRDefault="0007082C" w:rsidP="0007082C">
            <w:pPr>
              <w:spacing w:before="60" w:after="60"/>
              <w:jc w:val="center"/>
              <w:rPr>
                <w:rFonts w:eastAsia="Calibri"/>
                <w:sz w:val="26"/>
                <w:szCs w:val="26"/>
              </w:rPr>
            </w:pPr>
            <w:r w:rsidRPr="00F131B3">
              <w:rPr>
                <w:rFonts w:eastAsia="Calibri"/>
                <w:sz w:val="26"/>
                <w:szCs w:val="26"/>
              </w:rPr>
              <w:t>1</w:t>
            </w:r>
            <w:r w:rsidR="00B72D01" w:rsidRPr="00F131B3">
              <w:rPr>
                <w:rFonts w:eastAsia="Calibri"/>
                <w:sz w:val="26"/>
                <w:szCs w:val="26"/>
              </w:rPr>
              <w:t>2</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D2237A5" w14:textId="77777777" w:rsidR="0007082C" w:rsidRPr="00F131B3" w:rsidRDefault="0007082C" w:rsidP="0007082C">
            <w:pPr>
              <w:spacing w:before="60" w:after="60"/>
              <w:rPr>
                <w:rFonts w:eastAsia="Calibri"/>
                <w:sz w:val="26"/>
                <w:szCs w:val="26"/>
              </w:rPr>
            </w:pPr>
            <w:r w:rsidRPr="00F131B3">
              <w:rPr>
                <w:rFonts w:eastAsia="Calibri"/>
                <w:sz w:val="26"/>
                <w:szCs w:val="26"/>
              </w:rPr>
              <w:t>Cặp tài liệu (trình ký)</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4BD8F4E"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672F7F6C"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12</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24383524" w14:textId="285BE281" w:rsidR="0007082C" w:rsidRPr="00F131B3" w:rsidRDefault="0007082C" w:rsidP="0007082C">
            <w:pPr>
              <w:spacing w:before="60" w:after="60"/>
              <w:jc w:val="center"/>
              <w:rPr>
                <w:rFonts w:eastAsia="Calibri"/>
                <w:sz w:val="26"/>
                <w:szCs w:val="26"/>
              </w:rPr>
            </w:pPr>
            <w:r w:rsidRPr="00F131B3">
              <w:rPr>
                <w:rFonts w:eastAsia="Calibri"/>
                <w:sz w:val="26"/>
                <w:szCs w:val="26"/>
              </w:rPr>
              <w:t>0,047</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1EEE3B9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0,000</w:t>
            </w:r>
          </w:p>
        </w:tc>
      </w:tr>
      <w:tr w:rsidR="00540DB0" w:rsidRPr="00F131B3" w14:paraId="000D1A7E"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1D1BADC" w14:textId="3BD3E43C" w:rsidR="0007082C" w:rsidRPr="00F131B3" w:rsidRDefault="0007082C" w:rsidP="0007082C">
            <w:pPr>
              <w:spacing w:before="60" w:after="60"/>
              <w:jc w:val="center"/>
              <w:rPr>
                <w:rFonts w:eastAsia="Calibri"/>
                <w:sz w:val="26"/>
                <w:szCs w:val="26"/>
              </w:rPr>
            </w:pPr>
            <w:r w:rsidRPr="00F131B3">
              <w:rPr>
                <w:rFonts w:eastAsia="Calibri"/>
                <w:sz w:val="26"/>
                <w:szCs w:val="26"/>
              </w:rPr>
              <w:t>1</w:t>
            </w:r>
            <w:r w:rsidR="00B72D01" w:rsidRPr="00F131B3">
              <w:rPr>
                <w:rFonts w:eastAsia="Calibri"/>
                <w:sz w:val="26"/>
                <w:szCs w:val="26"/>
              </w:rPr>
              <w:t>3</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25FA5647" w14:textId="77777777" w:rsidR="0007082C" w:rsidRPr="00F131B3" w:rsidRDefault="0007082C" w:rsidP="0007082C">
            <w:pPr>
              <w:spacing w:before="60" w:after="60"/>
              <w:rPr>
                <w:rFonts w:eastAsia="Calibri"/>
                <w:sz w:val="26"/>
                <w:szCs w:val="26"/>
              </w:rPr>
            </w:pPr>
            <w:r w:rsidRPr="00F131B3">
              <w:rPr>
                <w:rFonts w:eastAsia="Calibri"/>
                <w:sz w:val="26"/>
                <w:szCs w:val="26"/>
              </w:rPr>
              <w:t>Quạt trần 100W</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0FCC98CB"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370E63A9"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36</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3E1221E9" w14:textId="5FCD9D05" w:rsidR="0007082C" w:rsidRPr="00F131B3" w:rsidRDefault="0007082C" w:rsidP="0007082C">
            <w:pPr>
              <w:spacing w:before="60" w:after="60"/>
              <w:jc w:val="center"/>
              <w:rPr>
                <w:rFonts w:eastAsia="Calibri"/>
                <w:sz w:val="26"/>
                <w:szCs w:val="26"/>
              </w:rPr>
            </w:pPr>
            <w:r w:rsidRPr="00F131B3">
              <w:rPr>
                <w:rFonts w:eastAsia="Calibri"/>
                <w:sz w:val="26"/>
                <w:szCs w:val="26"/>
              </w:rPr>
              <w:t>0,809</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5110795F"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0,102</w:t>
            </w:r>
          </w:p>
        </w:tc>
      </w:tr>
      <w:tr w:rsidR="00540DB0" w:rsidRPr="00F131B3" w14:paraId="128F170C"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1BDF33F" w14:textId="36682A1A" w:rsidR="0007082C" w:rsidRPr="00F131B3" w:rsidRDefault="0007082C" w:rsidP="0007082C">
            <w:pPr>
              <w:spacing w:before="60" w:after="60"/>
              <w:jc w:val="center"/>
              <w:rPr>
                <w:rFonts w:eastAsia="Calibri"/>
                <w:sz w:val="26"/>
                <w:szCs w:val="26"/>
              </w:rPr>
            </w:pPr>
            <w:r w:rsidRPr="00F131B3">
              <w:rPr>
                <w:rFonts w:eastAsia="Calibri"/>
                <w:sz w:val="26"/>
                <w:szCs w:val="26"/>
              </w:rPr>
              <w:t>1</w:t>
            </w:r>
            <w:r w:rsidR="00B72D01" w:rsidRPr="00F131B3">
              <w:rPr>
                <w:rFonts w:eastAsia="Calibri"/>
                <w:sz w:val="26"/>
                <w:szCs w:val="26"/>
              </w:rPr>
              <w:t>4</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3F297674" w14:textId="77777777" w:rsidR="0007082C" w:rsidRPr="00F131B3" w:rsidRDefault="0007082C" w:rsidP="0007082C">
            <w:pPr>
              <w:spacing w:before="60" w:after="60"/>
              <w:rPr>
                <w:rFonts w:eastAsia="Calibri"/>
                <w:sz w:val="26"/>
                <w:szCs w:val="26"/>
              </w:rPr>
            </w:pPr>
            <w:r w:rsidRPr="00F131B3">
              <w:rPr>
                <w:rFonts w:eastAsia="Calibri"/>
                <w:sz w:val="26"/>
                <w:szCs w:val="26"/>
              </w:rPr>
              <w:t>Đèn neon 40W</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4B21AF9"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Bộ</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FC19A20"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30</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31428508" w14:textId="1DA42781" w:rsidR="0007082C" w:rsidRPr="00F131B3" w:rsidRDefault="0007082C" w:rsidP="0007082C">
            <w:pPr>
              <w:spacing w:before="60" w:after="60"/>
              <w:jc w:val="center"/>
              <w:rPr>
                <w:rFonts w:eastAsia="Calibri"/>
                <w:sz w:val="26"/>
                <w:szCs w:val="26"/>
              </w:rPr>
            </w:pPr>
            <w:r w:rsidRPr="00F131B3">
              <w:rPr>
                <w:rFonts w:eastAsia="Calibri"/>
                <w:sz w:val="26"/>
                <w:szCs w:val="26"/>
              </w:rPr>
              <w:t>1,671</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0A0F9335"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0,145</w:t>
            </w:r>
          </w:p>
        </w:tc>
      </w:tr>
      <w:tr w:rsidR="00540DB0" w:rsidRPr="00F131B3" w14:paraId="6A564FDE" w14:textId="77777777" w:rsidTr="003D537A">
        <w:trPr>
          <w:cantSplit/>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673E315" w14:textId="5EBFDCCE" w:rsidR="0007082C" w:rsidRPr="00F131B3" w:rsidRDefault="0007082C" w:rsidP="0007082C">
            <w:pPr>
              <w:spacing w:before="60" w:after="60"/>
              <w:jc w:val="center"/>
              <w:rPr>
                <w:rFonts w:eastAsia="Calibri"/>
                <w:sz w:val="26"/>
                <w:szCs w:val="26"/>
              </w:rPr>
            </w:pPr>
            <w:r w:rsidRPr="00F131B3">
              <w:rPr>
                <w:rFonts w:eastAsia="Calibri"/>
                <w:sz w:val="26"/>
                <w:szCs w:val="26"/>
              </w:rPr>
              <w:t>1</w:t>
            </w:r>
            <w:r w:rsidR="00B72D01" w:rsidRPr="00F131B3">
              <w:rPr>
                <w:rFonts w:eastAsia="Calibri"/>
                <w:sz w:val="26"/>
                <w:szCs w:val="26"/>
              </w:rPr>
              <w:t>5</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76DB472F" w14:textId="77777777" w:rsidR="0007082C" w:rsidRPr="00F131B3" w:rsidRDefault="0007082C" w:rsidP="0007082C">
            <w:pPr>
              <w:spacing w:before="60" w:after="60"/>
              <w:rPr>
                <w:rFonts w:eastAsia="Calibri"/>
                <w:sz w:val="26"/>
                <w:szCs w:val="26"/>
              </w:rPr>
            </w:pPr>
            <w:r w:rsidRPr="00F131B3">
              <w:rPr>
                <w:rFonts w:eastAsia="Calibri"/>
                <w:sz w:val="26"/>
                <w:szCs w:val="26"/>
              </w:rPr>
              <w:t>Điện năng</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546DCDF"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kW</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1A942829" w14:textId="77777777" w:rsidR="0007082C" w:rsidRPr="00F131B3" w:rsidRDefault="0007082C" w:rsidP="0007082C">
            <w:pPr>
              <w:spacing w:before="60" w:after="60"/>
              <w:jc w:val="center"/>
              <w:rPr>
                <w:rFonts w:eastAsia="Calibri"/>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40D57BDF" w14:textId="4AA533B8" w:rsidR="0007082C" w:rsidRPr="00F131B3" w:rsidRDefault="0007082C" w:rsidP="0007082C">
            <w:pPr>
              <w:spacing w:before="60" w:after="60"/>
              <w:jc w:val="center"/>
              <w:rPr>
                <w:rFonts w:eastAsia="Calibri"/>
                <w:sz w:val="26"/>
                <w:szCs w:val="26"/>
              </w:rPr>
            </w:pPr>
            <w:r w:rsidRPr="00F131B3">
              <w:rPr>
                <w:rFonts w:eastAsia="Calibri"/>
                <w:sz w:val="26"/>
                <w:szCs w:val="26"/>
              </w:rPr>
              <w:t>1,181</w:t>
            </w:r>
          </w:p>
        </w:tc>
        <w:tc>
          <w:tcPr>
            <w:tcW w:w="1491" w:type="dxa"/>
            <w:tcBorders>
              <w:top w:val="single" w:sz="4" w:space="0" w:color="auto"/>
              <w:left w:val="single" w:sz="4" w:space="0" w:color="auto"/>
              <w:bottom w:val="single" w:sz="4" w:space="0" w:color="000000"/>
              <w:right w:val="single" w:sz="4" w:space="0" w:color="auto"/>
            </w:tcBorders>
            <w:shd w:val="clear" w:color="000000" w:fill="FFFFFF"/>
            <w:vAlign w:val="center"/>
          </w:tcPr>
          <w:p w14:paraId="1E562857" w14:textId="77777777" w:rsidR="0007082C" w:rsidRPr="00F131B3" w:rsidRDefault="0007082C" w:rsidP="0007082C">
            <w:pPr>
              <w:spacing w:before="60" w:after="60"/>
              <w:jc w:val="center"/>
              <w:rPr>
                <w:rFonts w:eastAsia="Calibri"/>
                <w:sz w:val="26"/>
                <w:szCs w:val="26"/>
              </w:rPr>
            </w:pPr>
            <w:r w:rsidRPr="00F131B3">
              <w:rPr>
                <w:rFonts w:eastAsia="Calibri"/>
                <w:sz w:val="26"/>
                <w:szCs w:val="26"/>
              </w:rPr>
              <w:t>0,128</w:t>
            </w:r>
          </w:p>
        </w:tc>
      </w:tr>
    </w:tbl>
    <w:p w14:paraId="0C42F5AE" w14:textId="77777777" w:rsidR="003F21C8" w:rsidRPr="00F131B3" w:rsidRDefault="003F21C8" w:rsidP="00533C33">
      <w:pPr>
        <w:spacing w:after="120" w:line="360" w:lineRule="exact"/>
        <w:ind w:firstLine="709"/>
        <w:jc w:val="both"/>
        <w:rPr>
          <w:rFonts w:eastAsia="Calibri"/>
          <w:b/>
          <w:i/>
          <w:sz w:val="28"/>
          <w:szCs w:val="26"/>
        </w:rPr>
      </w:pPr>
      <w:r w:rsidRPr="00F131B3">
        <w:rPr>
          <w:rFonts w:eastAsia="Calibri"/>
          <w:b/>
          <w:i/>
          <w:sz w:val="28"/>
          <w:szCs w:val="26"/>
          <w:u w:val="single"/>
        </w:rPr>
        <w:t>Ghi chú</w:t>
      </w:r>
      <w:r w:rsidRPr="00F131B3">
        <w:rPr>
          <w:rFonts w:eastAsia="Calibri"/>
          <w:b/>
          <w:i/>
          <w:sz w:val="28"/>
          <w:szCs w:val="26"/>
        </w:rPr>
        <w:t>:</w:t>
      </w:r>
    </w:p>
    <w:p w14:paraId="7FD7DB9D" w14:textId="48C02C27"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(1) Mức dụng cụ cho các loại khó khăn tính theo hệ số mức tại Bảng 6</w:t>
      </w:r>
      <w:r w:rsidR="00B11A0F" w:rsidRPr="00F131B3">
        <w:rPr>
          <w:rFonts w:eastAsia="Calibri"/>
          <w:sz w:val="28"/>
          <w:szCs w:val="26"/>
        </w:rPr>
        <w:t>6</w:t>
      </w:r>
      <w:r w:rsidRPr="00F131B3">
        <w:rPr>
          <w:rFonts w:eastAsia="Calibri"/>
          <w:sz w:val="28"/>
          <w:szCs w:val="26"/>
        </w:rPr>
        <w:t>:</w:t>
      </w:r>
    </w:p>
    <w:p w14:paraId="17111A36" w14:textId="0B548C62"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6</w:t>
      </w:r>
      <w:r w:rsidR="00B11A0F" w:rsidRPr="00F131B3">
        <w:rPr>
          <w:rFonts w:eastAsia="Calibri"/>
          <w:b/>
          <w:i/>
          <w:sz w:val="26"/>
          <w:szCs w:val="26"/>
        </w:rPr>
        <w:t>6</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997"/>
        <w:gridCol w:w="2539"/>
      </w:tblGrid>
      <w:tr w:rsidR="00540DB0" w:rsidRPr="00F131B3" w14:paraId="5C243185" w14:textId="77777777" w:rsidTr="003D537A">
        <w:trPr>
          <w:cantSplit/>
          <w:jc w:val="center"/>
        </w:trPr>
        <w:tc>
          <w:tcPr>
            <w:tcW w:w="988" w:type="dxa"/>
            <w:vAlign w:val="center"/>
          </w:tcPr>
          <w:p w14:paraId="06274CFB" w14:textId="77777777" w:rsidR="003D537A" w:rsidRPr="00F131B3" w:rsidRDefault="003D537A" w:rsidP="00533C33">
            <w:pPr>
              <w:spacing w:before="60" w:after="60"/>
              <w:jc w:val="center"/>
              <w:rPr>
                <w:rFonts w:eastAsia="Calibri"/>
                <w:b/>
                <w:sz w:val="26"/>
                <w:szCs w:val="26"/>
              </w:rPr>
            </w:pPr>
            <w:r w:rsidRPr="00F131B3">
              <w:rPr>
                <w:rFonts w:eastAsia="Calibri"/>
                <w:b/>
                <w:sz w:val="26"/>
                <w:szCs w:val="26"/>
              </w:rPr>
              <w:t>KK</w:t>
            </w:r>
          </w:p>
        </w:tc>
        <w:tc>
          <w:tcPr>
            <w:tcW w:w="1997" w:type="dxa"/>
            <w:vAlign w:val="center"/>
          </w:tcPr>
          <w:p w14:paraId="2CC0F7FA" w14:textId="30FF606D" w:rsidR="003D537A" w:rsidRPr="00F131B3" w:rsidRDefault="003D537A" w:rsidP="00533C33">
            <w:pPr>
              <w:spacing w:before="60" w:after="60"/>
              <w:jc w:val="center"/>
              <w:rPr>
                <w:rFonts w:eastAsia="Calibri"/>
                <w:b/>
                <w:sz w:val="26"/>
                <w:szCs w:val="26"/>
              </w:rPr>
            </w:pPr>
            <w:r w:rsidRPr="00F131B3">
              <w:rPr>
                <w:rFonts w:eastAsia="Calibri"/>
                <w:b/>
                <w:sz w:val="26"/>
                <w:szCs w:val="26"/>
              </w:rPr>
              <w:t>Tại địa bàn xã</w:t>
            </w:r>
            <w:r w:rsidR="00EF4A6C" w:rsidRPr="00F131B3">
              <w:rPr>
                <w:rFonts w:eastAsia="Calibri"/>
                <w:b/>
                <w:sz w:val="26"/>
                <w:szCs w:val="26"/>
              </w:rPr>
              <w:t>, đặc khu</w:t>
            </w:r>
          </w:p>
        </w:tc>
        <w:tc>
          <w:tcPr>
            <w:tcW w:w="2539" w:type="dxa"/>
            <w:vAlign w:val="center"/>
          </w:tcPr>
          <w:p w14:paraId="52A6980E" w14:textId="3ADD86AA" w:rsidR="003D537A" w:rsidRPr="00F131B3" w:rsidRDefault="003D537A" w:rsidP="00533C33">
            <w:pPr>
              <w:spacing w:before="60" w:after="60"/>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tc>
      </w:tr>
      <w:tr w:rsidR="00540DB0" w:rsidRPr="00F131B3" w14:paraId="6A7FE455" w14:textId="77777777" w:rsidTr="003D537A">
        <w:trPr>
          <w:cantSplit/>
          <w:jc w:val="center"/>
        </w:trPr>
        <w:tc>
          <w:tcPr>
            <w:tcW w:w="988" w:type="dxa"/>
            <w:vAlign w:val="center"/>
          </w:tcPr>
          <w:p w14:paraId="738CA364"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t>1</w:t>
            </w:r>
          </w:p>
        </w:tc>
        <w:tc>
          <w:tcPr>
            <w:tcW w:w="1997" w:type="dxa"/>
            <w:vAlign w:val="center"/>
          </w:tcPr>
          <w:p w14:paraId="756518A1" w14:textId="1C4589E5" w:rsidR="003D537A" w:rsidRPr="00F131B3" w:rsidRDefault="003D537A" w:rsidP="00533C33">
            <w:pPr>
              <w:spacing w:before="60" w:after="60"/>
              <w:jc w:val="center"/>
              <w:rPr>
                <w:rFonts w:eastAsia="Calibri"/>
                <w:sz w:val="26"/>
                <w:szCs w:val="26"/>
              </w:rPr>
            </w:pPr>
            <w:r w:rsidRPr="00F131B3">
              <w:rPr>
                <w:rFonts w:eastAsia="Calibri"/>
                <w:sz w:val="26"/>
                <w:szCs w:val="26"/>
              </w:rPr>
              <w:t>1,85</w:t>
            </w:r>
          </w:p>
        </w:tc>
        <w:tc>
          <w:tcPr>
            <w:tcW w:w="2539" w:type="dxa"/>
            <w:vAlign w:val="center"/>
          </w:tcPr>
          <w:p w14:paraId="2F0EEBFC"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t>1,00</w:t>
            </w:r>
          </w:p>
        </w:tc>
      </w:tr>
      <w:tr w:rsidR="00540DB0" w:rsidRPr="00F131B3" w14:paraId="59416BD7" w14:textId="77777777" w:rsidTr="003D537A">
        <w:trPr>
          <w:cantSplit/>
          <w:jc w:val="center"/>
        </w:trPr>
        <w:tc>
          <w:tcPr>
            <w:tcW w:w="988" w:type="dxa"/>
            <w:vAlign w:val="center"/>
          </w:tcPr>
          <w:p w14:paraId="47677D26"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lastRenderedPageBreak/>
              <w:t>2</w:t>
            </w:r>
          </w:p>
        </w:tc>
        <w:tc>
          <w:tcPr>
            <w:tcW w:w="1997" w:type="dxa"/>
            <w:vAlign w:val="center"/>
          </w:tcPr>
          <w:p w14:paraId="683906B3" w14:textId="351D7BF8" w:rsidR="003D537A" w:rsidRPr="00F131B3" w:rsidRDefault="003D537A" w:rsidP="00533C33">
            <w:pPr>
              <w:spacing w:before="60" w:after="60"/>
              <w:jc w:val="center"/>
              <w:rPr>
                <w:rFonts w:eastAsia="Calibri"/>
                <w:sz w:val="26"/>
                <w:szCs w:val="26"/>
              </w:rPr>
            </w:pPr>
            <w:r w:rsidRPr="00F131B3">
              <w:rPr>
                <w:rFonts w:eastAsia="Calibri"/>
                <w:sz w:val="26"/>
                <w:szCs w:val="26"/>
              </w:rPr>
              <w:t>1,90</w:t>
            </w:r>
          </w:p>
        </w:tc>
        <w:tc>
          <w:tcPr>
            <w:tcW w:w="2539" w:type="dxa"/>
            <w:vAlign w:val="center"/>
          </w:tcPr>
          <w:p w14:paraId="478F2313"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t>1,00</w:t>
            </w:r>
          </w:p>
        </w:tc>
      </w:tr>
      <w:tr w:rsidR="00540DB0" w:rsidRPr="00F131B3" w14:paraId="10E5B349" w14:textId="77777777" w:rsidTr="003D537A">
        <w:trPr>
          <w:cantSplit/>
          <w:jc w:val="center"/>
        </w:trPr>
        <w:tc>
          <w:tcPr>
            <w:tcW w:w="988" w:type="dxa"/>
            <w:vAlign w:val="center"/>
          </w:tcPr>
          <w:p w14:paraId="3DD2EC13"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t>3</w:t>
            </w:r>
          </w:p>
        </w:tc>
        <w:tc>
          <w:tcPr>
            <w:tcW w:w="1997" w:type="dxa"/>
            <w:vAlign w:val="center"/>
          </w:tcPr>
          <w:p w14:paraId="5FB76DFE" w14:textId="21A63BD5" w:rsidR="003D537A" w:rsidRPr="00F131B3" w:rsidRDefault="003D537A" w:rsidP="00533C33">
            <w:pPr>
              <w:spacing w:before="60" w:after="60"/>
              <w:jc w:val="center"/>
              <w:rPr>
                <w:rFonts w:eastAsia="Calibri"/>
                <w:sz w:val="26"/>
                <w:szCs w:val="26"/>
              </w:rPr>
            </w:pPr>
            <w:r w:rsidRPr="00F131B3">
              <w:rPr>
                <w:rFonts w:eastAsia="Calibri"/>
                <w:sz w:val="26"/>
                <w:szCs w:val="26"/>
              </w:rPr>
              <w:t>2,00</w:t>
            </w:r>
          </w:p>
        </w:tc>
        <w:tc>
          <w:tcPr>
            <w:tcW w:w="2539" w:type="dxa"/>
            <w:vAlign w:val="center"/>
          </w:tcPr>
          <w:p w14:paraId="709EA325" w14:textId="77777777" w:rsidR="003D537A" w:rsidRPr="00F131B3" w:rsidRDefault="003D537A" w:rsidP="00533C33">
            <w:pPr>
              <w:spacing w:before="60" w:after="60"/>
              <w:jc w:val="center"/>
              <w:rPr>
                <w:rFonts w:eastAsia="Calibri"/>
                <w:sz w:val="26"/>
                <w:szCs w:val="26"/>
              </w:rPr>
            </w:pPr>
            <w:r w:rsidRPr="00F131B3">
              <w:rPr>
                <w:rFonts w:eastAsia="Calibri"/>
                <w:sz w:val="26"/>
                <w:szCs w:val="26"/>
              </w:rPr>
              <w:t>1,00</w:t>
            </w:r>
          </w:p>
        </w:tc>
      </w:tr>
    </w:tbl>
    <w:p w14:paraId="571BC046" w14:textId="77777777"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5EAC2594" w14:textId="1E19745D"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 xml:space="preserve"> (3) Trường hợp phải chuẩn bị hợp đồng cho thuê đất, mức dụng cụ tính bằng 0,003% mức dụng cụ tại địa bàn </w:t>
      </w:r>
      <w:r w:rsidR="001328A9" w:rsidRPr="00F131B3">
        <w:rPr>
          <w:rFonts w:eastAsia="Calibri"/>
          <w:sz w:val="28"/>
          <w:szCs w:val="28"/>
        </w:rPr>
        <w:t>xã</w:t>
      </w:r>
      <w:r w:rsidR="00354B33" w:rsidRPr="00F131B3">
        <w:rPr>
          <w:rFonts w:eastAsia="Calibri"/>
          <w:sz w:val="28"/>
          <w:szCs w:val="28"/>
        </w:rPr>
        <w:t xml:space="preserve">, đặc khu </w:t>
      </w:r>
      <w:r w:rsidRPr="00F131B3">
        <w:rPr>
          <w:rFonts w:eastAsia="Calibri"/>
          <w:sz w:val="28"/>
          <w:szCs w:val="28"/>
        </w:rPr>
        <w:t>(mức này được áp dụng chung cho các trường hợp lập hợp đồng cho thuê đất).</w:t>
      </w:r>
    </w:p>
    <w:p w14:paraId="0D2A8B0A" w14:textId="7EB675AE"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 xml:space="preserve"> (4) Trường hợp nhiều thửa đất nông nghiệp được cấp chung trong một GCN thì ngoài mức được tính ở trên cứ mỗi thửa đất tăng thêm được tính bằng 0,</w:t>
      </w:r>
      <w:r w:rsidR="001328A9" w:rsidRPr="00F131B3">
        <w:rPr>
          <w:rFonts w:eastAsia="Calibri"/>
          <w:sz w:val="28"/>
          <w:szCs w:val="28"/>
        </w:rPr>
        <w:t>5</w:t>
      </w:r>
      <w:r w:rsidRPr="00F131B3">
        <w:rPr>
          <w:rFonts w:eastAsia="Calibri"/>
          <w:sz w:val="28"/>
          <w:szCs w:val="28"/>
        </w:rPr>
        <w:t>0 đối với các nội dung thực hiện tại địa bàn xã</w:t>
      </w:r>
      <w:r w:rsidR="00354B33" w:rsidRPr="00F131B3">
        <w:rPr>
          <w:rFonts w:eastAsia="Calibri"/>
          <w:sz w:val="28"/>
          <w:szCs w:val="28"/>
        </w:rPr>
        <w:t>, đặc khu</w:t>
      </w:r>
    </w:p>
    <w:p w14:paraId="3424C42B" w14:textId="35386A56"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 xml:space="preserve">(5) Đối với xã xây dựng cơ sở dữ liệu địa chính thì trong công việc đăng ký, cấp GCN không được tính mức dụng cụ tại địa bàn </w:t>
      </w:r>
      <w:r w:rsidR="00037A52" w:rsidRPr="00F131B3">
        <w:rPr>
          <w:rFonts w:eastAsia="Calibri"/>
          <w:sz w:val="28"/>
          <w:szCs w:val="28"/>
        </w:rPr>
        <w:t>thành phố</w:t>
      </w:r>
      <w:r w:rsidRPr="00F131B3">
        <w:rPr>
          <w:rFonts w:eastAsia="Calibri"/>
          <w:sz w:val="28"/>
          <w:szCs w:val="28"/>
        </w:rPr>
        <w:t xml:space="preserve"> quy định tại Bảng 6</w:t>
      </w:r>
      <w:r w:rsidR="00B11A0F" w:rsidRPr="00F131B3">
        <w:rPr>
          <w:rFonts w:eastAsia="Calibri"/>
          <w:sz w:val="28"/>
          <w:szCs w:val="28"/>
        </w:rPr>
        <w:t>5</w:t>
      </w:r>
      <w:r w:rsidRPr="00F131B3">
        <w:rPr>
          <w:rFonts w:eastAsia="Calibri"/>
          <w:sz w:val="28"/>
          <w:szCs w:val="28"/>
        </w:rPr>
        <w:t xml:space="preserve"> và Bảng 6</w:t>
      </w:r>
      <w:r w:rsidR="00B11A0F" w:rsidRPr="00F131B3">
        <w:rPr>
          <w:rFonts w:eastAsia="Calibri"/>
          <w:sz w:val="28"/>
          <w:szCs w:val="28"/>
        </w:rPr>
        <w:t>6</w:t>
      </w:r>
      <w:r w:rsidRPr="00F131B3">
        <w:rPr>
          <w:rFonts w:eastAsia="Calibri"/>
          <w:sz w:val="28"/>
          <w:szCs w:val="28"/>
        </w:rPr>
        <w:t>.</w:t>
      </w:r>
    </w:p>
    <w:p w14:paraId="01866EAE" w14:textId="29580121"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(6) Trường hợp đăng ký nhưng không thuộc trường hợp phải cấp GCN thì được tính mức bằng 50% mức quy định tại Bảng 6</w:t>
      </w:r>
      <w:r w:rsidR="00B11A0F" w:rsidRPr="00F131B3">
        <w:rPr>
          <w:rFonts w:eastAsia="Calibri"/>
          <w:sz w:val="28"/>
          <w:szCs w:val="28"/>
        </w:rPr>
        <w:t>5</w:t>
      </w:r>
      <w:r w:rsidRPr="00F131B3">
        <w:rPr>
          <w:rFonts w:eastAsia="Calibri"/>
          <w:sz w:val="28"/>
          <w:szCs w:val="28"/>
        </w:rPr>
        <w:t xml:space="preserve"> và Bảng 6</w:t>
      </w:r>
      <w:r w:rsidR="00B11A0F" w:rsidRPr="00F131B3">
        <w:rPr>
          <w:rFonts w:eastAsia="Calibri"/>
          <w:sz w:val="28"/>
          <w:szCs w:val="28"/>
        </w:rPr>
        <w:t>6</w:t>
      </w:r>
      <w:r w:rsidRPr="00F131B3">
        <w:rPr>
          <w:rFonts w:eastAsia="Calibri"/>
          <w:sz w:val="28"/>
          <w:szCs w:val="28"/>
        </w:rPr>
        <w:t>.</w:t>
      </w:r>
    </w:p>
    <w:p w14:paraId="1D50C083" w14:textId="22D28A8B" w:rsidR="003F21C8" w:rsidRPr="00F131B3" w:rsidRDefault="003F21C8" w:rsidP="003F21C8">
      <w:pPr>
        <w:spacing w:before="60" w:after="60" w:line="360" w:lineRule="exact"/>
        <w:ind w:firstLine="720"/>
        <w:jc w:val="both"/>
        <w:rPr>
          <w:rFonts w:eastAsia="Calibri"/>
          <w:sz w:val="28"/>
          <w:szCs w:val="28"/>
        </w:rPr>
      </w:pPr>
      <w:r w:rsidRPr="00F131B3">
        <w:rPr>
          <w:rFonts w:eastAsia="Calibri"/>
          <w:sz w:val="28"/>
          <w:szCs w:val="28"/>
        </w:rPr>
        <w:t>Trường hợp đăng ký nhưng không có nhu cầu cấp GCN hoặc không đủ điều kiện được cấp GCN thì được tính mức bằng 90% mức quy định tại Bảng 6</w:t>
      </w:r>
      <w:r w:rsidR="00B11A0F" w:rsidRPr="00F131B3">
        <w:rPr>
          <w:rFonts w:eastAsia="Calibri"/>
          <w:sz w:val="28"/>
          <w:szCs w:val="28"/>
        </w:rPr>
        <w:t>5</w:t>
      </w:r>
      <w:r w:rsidRPr="00F131B3">
        <w:rPr>
          <w:rFonts w:eastAsia="Calibri"/>
          <w:sz w:val="28"/>
          <w:szCs w:val="28"/>
        </w:rPr>
        <w:t xml:space="preserve"> và Bảng 6</w:t>
      </w:r>
      <w:r w:rsidR="00B11A0F" w:rsidRPr="00F131B3">
        <w:rPr>
          <w:rFonts w:eastAsia="Calibri"/>
          <w:sz w:val="28"/>
          <w:szCs w:val="28"/>
        </w:rPr>
        <w:t>6</w:t>
      </w:r>
      <w:r w:rsidRPr="00F131B3">
        <w:rPr>
          <w:rFonts w:eastAsia="Calibri"/>
          <w:sz w:val="28"/>
          <w:szCs w:val="28"/>
        </w:rPr>
        <w:t>.</w:t>
      </w:r>
    </w:p>
    <w:p w14:paraId="3DF61704" w14:textId="77777777" w:rsidR="003F21C8" w:rsidRPr="00F131B3" w:rsidRDefault="003F21C8" w:rsidP="0084016B">
      <w:pPr>
        <w:spacing w:line="259" w:lineRule="auto"/>
        <w:ind w:firstLine="709"/>
        <w:rPr>
          <w:rFonts w:eastAsia="Calibri"/>
          <w:sz w:val="28"/>
          <w:szCs w:val="28"/>
        </w:rPr>
      </w:pPr>
      <w:r w:rsidRPr="00F131B3">
        <w:rPr>
          <w:rFonts w:eastAsia="Calibri"/>
          <w:sz w:val="28"/>
          <w:szCs w:val="28"/>
        </w:rPr>
        <w:t>2. Thiết bị</w:t>
      </w:r>
    </w:p>
    <w:p w14:paraId="24DDC6FD" w14:textId="327FCEBE" w:rsidR="003F21C8" w:rsidRPr="00F131B3" w:rsidRDefault="003F21C8" w:rsidP="003F21C8">
      <w:pPr>
        <w:spacing w:after="160" w:line="259" w:lineRule="auto"/>
        <w:jc w:val="right"/>
        <w:rPr>
          <w:rFonts w:eastAsia="Calibri"/>
          <w:b/>
          <w:i/>
          <w:sz w:val="28"/>
          <w:szCs w:val="28"/>
        </w:rPr>
      </w:pPr>
      <w:r w:rsidRPr="00F131B3">
        <w:rPr>
          <w:rFonts w:eastAsia="Calibri"/>
          <w:b/>
          <w:i/>
          <w:sz w:val="28"/>
          <w:szCs w:val="28"/>
        </w:rPr>
        <w:t>Bảng 6</w:t>
      </w:r>
      <w:r w:rsidR="00B11A0F" w:rsidRPr="00F131B3">
        <w:rPr>
          <w:rFonts w:eastAsia="Calibri"/>
          <w:b/>
          <w:i/>
          <w:sz w:val="28"/>
          <w:szCs w:val="28"/>
        </w:rPr>
        <w:t>7</w:t>
      </w:r>
      <w:r w:rsidRPr="00F131B3">
        <w:rPr>
          <w:rFonts w:eastAsia="Calibri"/>
          <w:b/>
          <w:i/>
          <w:sz w:val="28"/>
          <w:szCs w:val="28"/>
        </w:rPr>
        <w:t xml:space="preserve"> </w:t>
      </w:r>
    </w:p>
    <w:tbl>
      <w:tblPr>
        <w:tblW w:w="7440" w:type="dxa"/>
        <w:jc w:val="center"/>
        <w:tblLook w:val="04A0" w:firstRow="1" w:lastRow="0" w:firstColumn="1" w:lastColumn="0" w:noHBand="0" w:noVBand="1"/>
      </w:tblPr>
      <w:tblGrid>
        <w:gridCol w:w="960"/>
        <w:gridCol w:w="2400"/>
        <w:gridCol w:w="1400"/>
        <w:gridCol w:w="1160"/>
        <w:gridCol w:w="1520"/>
      </w:tblGrid>
      <w:tr w:rsidR="00F131B3" w:rsidRPr="00F131B3" w14:paraId="03DC9D0E" w14:textId="77777777" w:rsidTr="00961938">
        <w:trPr>
          <w:trHeight w:val="33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CC840A" w14:textId="77777777" w:rsidR="00961938" w:rsidRPr="00F131B3" w:rsidRDefault="00961938" w:rsidP="00961938">
            <w:pPr>
              <w:jc w:val="center"/>
              <w:rPr>
                <w:b/>
                <w:bCs/>
                <w:sz w:val="26"/>
                <w:szCs w:val="26"/>
              </w:rPr>
            </w:pPr>
            <w:r w:rsidRPr="00F131B3">
              <w:rPr>
                <w:b/>
                <w:bCs/>
                <w:sz w:val="26"/>
                <w:szCs w:val="26"/>
              </w:rPr>
              <w:t>TT</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F22696" w14:textId="77777777" w:rsidR="00961938" w:rsidRPr="00F131B3" w:rsidRDefault="00961938" w:rsidP="00961938">
            <w:pPr>
              <w:jc w:val="center"/>
              <w:rPr>
                <w:b/>
                <w:bCs/>
                <w:sz w:val="26"/>
                <w:szCs w:val="26"/>
              </w:rPr>
            </w:pPr>
            <w:r w:rsidRPr="00F131B3">
              <w:rPr>
                <w:b/>
                <w:bCs/>
                <w:sz w:val="26"/>
                <w:szCs w:val="26"/>
              </w:rPr>
              <w:t>Danh mục thiết bị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BF0FC1" w14:textId="77777777" w:rsidR="00961938" w:rsidRPr="00F131B3" w:rsidRDefault="00961938" w:rsidP="00961938">
            <w:pPr>
              <w:jc w:val="center"/>
              <w:rPr>
                <w:b/>
                <w:bCs/>
                <w:sz w:val="26"/>
                <w:szCs w:val="26"/>
              </w:rPr>
            </w:pPr>
            <w:r w:rsidRPr="00F131B3">
              <w:rPr>
                <w:b/>
                <w:bCs/>
                <w:sz w:val="26"/>
                <w:szCs w:val="26"/>
              </w:rPr>
              <w:t>ĐVT</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C089F" w14:textId="77777777" w:rsidR="00961938" w:rsidRPr="00F131B3" w:rsidRDefault="00961938" w:rsidP="00961938">
            <w:pPr>
              <w:jc w:val="center"/>
              <w:rPr>
                <w:b/>
                <w:bCs/>
                <w:sz w:val="26"/>
                <w:szCs w:val="26"/>
              </w:rPr>
            </w:pPr>
            <w:r w:rsidRPr="00F131B3">
              <w:rPr>
                <w:b/>
                <w:bCs/>
                <w:sz w:val="26"/>
                <w:szCs w:val="26"/>
              </w:rPr>
              <w:t>Công suất (kW/h)</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2F73ADBB" w14:textId="77777777" w:rsidR="00961938" w:rsidRPr="00F131B3" w:rsidRDefault="00961938" w:rsidP="00961938">
            <w:pPr>
              <w:jc w:val="center"/>
              <w:rPr>
                <w:b/>
                <w:bCs/>
                <w:sz w:val="26"/>
                <w:szCs w:val="26"/>
              </w:rPr>
            </w:pPr>
            <w:r w:rsidRPr="00F131B3">
              <w:rPr>
                <w:b/>
                <w:bCs/>
                <w:sz w:val="26"/>
                <w:szCs w:val="26"/>
              </w:rPr>
              <w:t>Định mức</w:t>
            </w:r>
          </w:p>
        </w:tc>
      </w:tr>
      <w:tr w:rsidR="00F131B3" w:rsidRPr="00F131B3" w14:paraId="45623A6F" w14:textId="77777777" w:rsidTr="00961938">
        <w:trPr>
          <w:trHeight w:val="33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181C574" w14:textId="77777777" w:rsidR="00961938" w:rsidRPr="00F131B3" w:rsidRDefault="00961938" w:rsidP="00961938">
            <w:pPr>
              <w:rPr>
                <w:b/>
                <w:bCs/>
                <w:sz w:val="26"/>
                <w:szCs w:val="26"/>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2A80C2CB" w14:textId="77777777" w:rsidR="00961938" w:rsidRPr="00F131B3" w:rsidRDefault="00961938" w:rsidP="00961938">
            <w:pPr>
              <w:rPr>
                <w:b/>
                <w:bCs/>
                <w:sz w:val="26"/>
                <w:szCs w:val="26"/>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8BD9C72" w14:textId="77777777" w:rsidR="00961938" w:rsidRPr="00F131B3" w:rsidRDefault="00961938" w:rsidP="00961938">
            <w:pPr>
              <w:rPr>
                <w:b/>
                <w:bCs/>
                <w:sz w:val="26"/>
                <w:szCs w:val="2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D278BD2" w14:textId="77777777" w:rsidR="00961938" w:rsidRPr="00F131B3" w:rsidRDefault="00961938" w:rsidP="00961938">
            <w:pPr>
              <w:rPr>
                <w:b/>
                <w:bCs/>
                <w:sz w:val="26"/>
                <w:szCs w:val="26"/>
              </w:rPr>
            </w:pPr>
          </w:p>
        </w:tc>
        <w:tc>
          <w:tcPr>
            <w:tcW w:w="1520" w:type="dxa"/>
            <w:tcBorders>
              <w:top w:val="nil"/>
              <w:left w:val="nil"/>
              <w:bottom w:val="single" w:sz="4" w:space="0" w:color="auto"/>
              <w:right w:val="single" w:sz="4" w:space="0" w:color="auto"/>
            </w:tcBorders>
            <w:shd w:val="clear" w:color="000000" w:fill="FFFFFF"/>
            <w:vAlign w:val="center"/>
            <w:hideMark/>
          </w:tcPr>
          <w:p w14:paraId="412BB8ED" w14:textId="77777777" w:rsidR="00961938" w:rsidRPr="00F131B3" w:rsidRDefault="00961938" w:rsidP="00961938">
            <w:pPr>
              <w:jc w:val="center"/>
              <w:rPr>
                <w:b/>
                <w:bCs/>
                <w:sz w:val="26"/>
                <w:szCs w:val="26"/>
              </w:rPr>
            </w:pPr>
            <w:r w:rsidRPr="00F131B3">
              <w:rPr>
                <w:b/>
                <w:bCs/>
                <w:sz w:val="26"/>
                <w:szCs w:val="26"/>
              </w:rPr>
              <w:t>(Ca/hồ sơ)</w:t>
            </w:r>
          </w:p>
        </w:tc>
      </w:tr>
      <w:tr w:rsidR="00F131B3" w:rsidRPr="00F131B3" w14:paraId="65EE9574"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64688219" w14:textId="77777777" w:rsidR="00961938" w:rsidRPr="00F131B3" w:rsidRDefault="00961938" w:rsidP="00961938">
            <w:pPr>
              <w:jc w:val="center"/>
              <w:rPr>
                <w:sz w:val="26"/>
                <w:szCs w:val="26"/>
              </w:rPr>
            </w:pPr>
            <w:r w:rsidRPr="00F131B3">
              <w:rPr>
                <w:sz w:val="26"/>
                <w:szCs w:val="26"/>
              </w:rPr>
              <w:t>1</w:t>
            </w:r>
          </w:p>
        </w:tc>
        <w:tc>
          <w:tcPr>
            <w:tcW w:w="6480" w:type="dxa"/>
            <w:gridSpan w:val="4"/>
            <w:tcBorders>
              <w:top w:val="single" w:sz="4" w:space="0" w:color="auto"/>
              <w:left w:val="nil"/>
              <w:bottom w:val="single" w:sz="4" w:space="0" w:color="auto"/>
              <w:right w:val="single" w:sz="4" w:space="0" w:color="auto"/>
            </w:tcBorders>
            <w:vAlign w:val="center"/>
            <w:hideMark/>
          </w:tcPr>
          <w:p w14:paraId="1853E7C1" w14:textId="70FFD83D" w:rsidR="00961938" w:rsidRPr="00F131B3" w:rsidRDefault="00961938" w:rsidP="00961938">
            <w:pPr>
              <w:rPr>
                <w:sz w:val="26"/>
                <w:szCs w:val="26"/>
              </w:rPr>
            </w:pPr>
            <w:r w:rsidRPr="00F131B3">
              <w:rPr>
                <w:sz w:val="26"/>
                <w:szCs w:val="26"/>
              </w:rPr>
              <w:t>Tại địa bàn xã</w:t>
            </w:r>
            <w:r w:rsidR="00354B33" w:rsidRPr="00F131B3">
              <w:rPr>
                <w:sz w:val="26"/>
                <w:szCs w:val="26"/>
              </w:rPr>
              <w:t>, đặc khu</w:t>
            </w:r>
          </w:p>
        </w:tc>
      </w:tr>
      <w:tr w:rsidR="00F131B3" w:rsidRPr="00F131B3" w14:paraId="7BED1762"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0CE861C7"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49FBD294" w14:textId="77777777" w:rsidR="00961938" w:rsidRPr="00F131B3" w:rsidRDefault="00961938" w:rsidP="00961938">
            <w:pPr>
              <w:rPr>
                <w:sz w:val="26"/>
                <w:szCs w:val="26"/>
              </w:rPr>
            </w:pPr>
            <w:r w:rsidRPr="00F131B3">
              <w:rPr>
                <w:sz w:val="26"/>
                <w:szCs w:val="26"/>
              </w:rPr>
              <w:t>Máy vi tính</w:t>
            </w:r>
          </w:p>
        </w:tc>
        <w:tc>
          <w:tcPr>
            <w:tcW w:w="1400" w:type="dxa"/>
            <w:tcBorders>
              <w:top w:val="nil"/>
              <w:left w:val="nil"/>
              <w:bottom w:val="single" w:sz="4" w:space="0" w:color="auto"/>
              <w:right w:val="single" w:sz="4" w:space="0" w:color="auto"/>
            </w:tcBorders>
            <w:vAlign w:val="center"/>
            <w:hideMark/>
          </w:tcPr>
          <w:p w14:paraId="5CCA55F3"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5950317A" w14:textId="77777777" w:rsidR="00961938" w:rsidRPr="00F131B3" w:rsidRDefault="00961938" w:rsidP="00961938">
            <w:pPr>
              <w:jc w:val="center"/>
              <w:rPr>
                <w:sz w:val="26"/>
                <w:szCs w:val="26"/>
              </w:rPr>
            </w:pPr>
            <w:r w:rsidRPr="00F131B3">
              <w:rPr>
                <w:sz w:val="26"/>
                <w:szCs w:val="26"/>
              </w:rPr>
              <w:t>0,4</w:t>
            </w:r>
          </w:p>
        </w:tc>
        <w:tc>
          <w:tcPr>
            <w:tcW w:w="1520" w:type="dxa"/>
            <w:tcBorders>
              <w:top w:val="nil"/>
              <w:left w:val="nil"/>
              <w:bottom w:val="single" w:sz="4" w:space="0" w:color="auto"/>
              <w:right w:val="single" w:sz="4" w:space="0" w:color="auto"/>
            </w:tcBorders>
            <w:vAlign w:val="center"/>
            <w:hideMark/>
          </w:tcPr>
          <w:p w14:paraId="74870C3B" w14:textId="77777777" w:rsidR="00961938" w:rsidRPr="00F131B3" w:rsidRDefault="00961938" w:rsidP="00961938">
            <w:pPr>
              <w:jc w:val="center"/>
              <w:rPr>
                <w:sz w:val="26"/>
                <w:szCs w:val="26"/>
              </w:rPr>
            </w:pPr>
            <w:r w:rsidRPr="00F131B3">
              <w:rPr>
                <w:sz w:val="26"/>
                <w:szCs w:val="26"/>
              </w:rPr>
              <w:t>0,261</w:t>
            </w:r>
          </w:p>
        </w:tc>
      </w:tr>
      <w:tr w:rsidR="00F131B3" w:rsidRPr="00F131B3" w14:paraId="0D7EE61E"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51A716CB"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12223DE5" w14:textId="77777777" w:rsidR="00961938" w:rsidRPr="00F131B3" w:rsidRDefault="00961938" w:rsidP="00961938">
            <w:pPr>
              <w:rPr>
                <w:sz w:val="26"/>
                <w:szCs w:val="26"/>
              </w:rPr>
            </w:pPr>
            <w:r w:rsidRPr="00F131B3">
              <w:rPr>
                <w:sz w:val="26"/>
                <w:szCs w:val="26"/>
              </w:rPr>
              <w:t>Máy in laser A4</w:t>
            </w:r>
          </w:p>
        </w:tc>
        <w:tc>
          <w:tcPr>
            <w:tcW w:w="1400" w:type="dxa"/>
            <w:tcBorders>
              <w:top w:val="nil"/>
              <w:left w:val="nil"/>
              <w:bottom w:val="single" w:sz="4" w:space="0" w:color="auto"/>
              <w:right w:val="single" w:sz="4" w:space="0" w:color="auto"/>
            </w:tcBorders>
            <w:vAlign w:val="center"/>
            <w:hideMark/>
          </w:tcPr>
          <w:p w14:paraId="46AD2CFE"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7CA3EBF4" w14:textId="77777777" w:rsidR="00961938" w:rsidRPr="00F131B3" w:rsidRDefault="00961938" w:rsidP="00961938">
            <w:pPr>
              <w:jc w:val="center"/>
              <w:rPr>
                <w:sz w:val="26"/>
                <w:szCs w:val="26"/>
              </w:rPr>
            </w:pPr>
            <w:r w:rsidRPr="00F131B3">
              <w:rPr>
                <w:sz w:val="26"/>
                <w:szCs w:val="26"/>
              </w:rPr>
              <w:t>0,6</w:t>
            </w:r>
          </w:p>
        </w:tc>
        <w:tc>
          <w:tcPr>
            <w:tcW w:w="1520" w:type="dxa"/>
            <w:tcBorders>
              <w:top w:val="nil"/>
              <w:left w:val="nil"/>
              <w:bottom w:val="single" w:sz="4" w:space="0" w:color="auto"/>
              <w:right w:val="single" w:sz="4" w:space="0" w:color="auto"/>
            </w:tcBorders>
            <w:vAlign w:val="center"/>
            <w:hideMark/>
          </w:tcPr>
          <w:p w14:paraId="379FEE1F" w14:textId="77777777" w:rsidR="00961938" w:rsidRPr="00F131B3" w:rsidRDefault="00961938" w:rsidP="00961938">
            <w:pPr>
              <w:jc w:val="center"/>
              <w:rPr>
                <w:sz w:val="26"/>
                <w:szCs w:val="26"/>
              </w:rPr>
            </w:pPr>
            <w:r w:rsidRPr="00F131B3">
              <w:rPr>
                <w:sz w:val="26"/>
                <w:szCs w:val="26"/>
              </w:rPr>
              <w:t>0,027</w:t>
            </w:r>
          </w:p>
        </w:tc>
      </w:tr>
      <w:tr w:rsidR="00F131B3" w:rsidRPr="00F131B3" w14:paraId="0AACD8C4"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584ED1FB"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62DA7627" w14:textId="77777777" w:rsidR="00961938" w:rsidRPr="00F131B3" w:rsidRDefault="00961938" w:rsidP="00961938">
            <w:pPr>
              <w:rPr>
                <w:sz w:val="26"/>
                <w:szCs w:val="26"/>
              </w:rPr>
            </w:pPr>
            <w:r w:rsidRPr="00F131B3">
              <w:rPr>
                <w:sz w:val="26"/>
                <w:szCs w:val="26"/>
              </w:rPr>
              <w:t>Điều hòa nhiệt độ</w:t>
            </w:r>
          </w:p>
        </w:tc>
        <w:tc>
          <w:tcPr>
            <w:tcW w:w="1400" w:type="dxa"/>
            <w:tcBorders>
              <w:top w:val="nil"/>
              <w:left w:val="nil"/>
              <w:bottom w:val="single" w:sz="4" w:space="0" w:color="auto"/>
              <w:right w:val="single" w:sz="4" w:space="0" w:color="auto"/>
            </w:tcBorders>
            <w:vAlign w:val="center"/>
            <w:hideMark/>
          </w:tcPr>
          <w:p w14:paraId="71F3AC8D"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2C2F9D20" w14:textId="77777777" w:rsidR="00961938" w:rsidRPr="00F131B3" w:rsidRDefault="00961938" w:rsidP="00961938">
            <w:pPr>
              <w:jc w:val="center"/>
              <w:rPr>
                <w:sz w:val="26"/>
                <w:szCs w:val="26"/>
              </w:rPr>
            </w:pPr>
            <w:r w:rsidRPr="00F131B3">
              <w:rPr>
                <w:sz w:val="26"/>
                <w:szCs w:val="26"/>
              </w:rPr>
              <w:t>2,2</w:t>
            </w:r>
          </w:p>
        </w:tc>
        <w:tc>
          <w:tcPr>
            <w:tcW w:w="1520" w:type="dxa"/>
            <w:tcBorders>
              <w:top w:val="nil"/>
              <w:left w:val="nil"/>
              <w:bottom w:val="single" w:sz="4" w:space="0" w:color="auto"/>
              <w:right w:val="single" w:sz="4" w:space="0" w:color="auto"/>
            </w:tcBorders>
            <w:vAlign w:val="center"/>
            <w:hideMark/>
          </w:tcPr>
          <w:p w14:paraId="39ABB0DD" w14:textId="77777777" w:rsidR="00961938" w:rsidRPr="00F131B3" w:rsidRDefault="00961938" w:rsidP="00961938">
            <w:pPr>
              <w:jc w:val="center"/>
              <w:rPr>
                <w:sz w:val="26"/>
                <w:szCs w:val="26"/>
              </w:rPr>
            </w:pPr>
            <w:r w:rsidRPr="00F131B3">
              <w:rPr>
                <w:sz w:val="26"/>
                <w:szCs w:val="26"/>
              </w:rPr>
              <w:t>0,077</w:t>
            </w:r>
          </w:p>
        </w:tc>
      </w:tr>
      <w:tr w:rsidR="00F131B3" w:rsidRPr="00F131B3" w14:paraId="3C51D3B5"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4049FD0"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6073A269" w14:textId="77777777" w:rsidR="00961938" w:rsidRPr="00F131B3" w:rsidRDefault="00961938" w:rsidP="00961938">
            <w:pPr>
              <w:rPr>
                <w:sz w:val="26"/>
                <w:szCs w:val="26"/>
              </w:rPr>
            </w:pPr>
            <w:r w:rsidRPr="00F131B3">
              <w:rPr>
                <w:sz w:val="26"/>
                <w:szCs w:val="26"/>
              </w:rPr>
              <w:t>Máy photocopy</w:t>
            </w:r>
          </w:p>
        </w:tc>
        <w:tc>
          <w:tcPr>
            <w:tcW w:w="1400" w:type="dxa"/>
            <w:tcBorders>
              <w:top w:val="nil"/>
              <w:left w:val="nil"/>
              <w:bottom w:val="single" w:sz="4" w:space="0" w:color="auto"/>
              <w:right w:val="single" w:sz="4" w:space="0" w:color="auto"/>
            </w:tcBorders>
            <w:vAlign w:val="center"/>
            <w:hideMark/>
          </w:tcPr>
          <w:p w14:paraId="4F2A8AA8"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2E163A2E" w14:textId="77777777" w:rsidR="00961938" w:rsidRPr="00F131B3" w:rsidRDefault="00961938" w:rsidP="00961938">
            <w:pPr>
              <w:jc w:val="center"/>
              <w:rPr>
                <w:sz w:val="26"/>
                <w:szCs w:val="26"/>
              </w:rPr>
            </w:pPr>
            <w:r w:rsidRPr="00F131B3">
              <w:rPr>
                <w:sz w:val="26"/>
                <w:szCs w:val="26"/>
              </w:rPr>
              <w:t>1,5</w:t>
            </w:r>
          </w:p>
        </w:tc>
        <w:tc>
          <w:tcPr>
            <w:tcW w:w="1520" w:type="dxa"/>
            <w:tcBorders>
              <w:top w:val="nil"/>
              <w:left w:val="nil"/>
              <w:bottom w:val="single" w:sz="4" w:space="0" w:color="auto"/>
              <w:right w:val="single" w:sz="4" w:space="0" w:color="auto"/>
            </w:tcBorders>
            <w:vAlign w:val="center"/>
            <w:hideMark/>
          </w:tcPr>
          <w:p w14:paraId="25C2C6D0" w14:textId="77777777" w:rsidR="00961938" w:rsidRPr="00F131B3" w:rsidRDefault="00961938" w:rsidP="00961938">
            <w:pPr>
              <w:jc w:val="center"/>
              <w:rPr>
                <w:sz w:val="26"/>
                <w:szCs w:val="26"/>
              </w:rPr>
            </w:pPr>
            <w:r w:rsidRPr="00F131B3">
              <w:rPr>
                <w:sz w:val="26"/>
                <w:szCs w:val="26"/>
              </w:rPr>
              <w:t>0,025</w:t>
            </w:r>
          </w:p>
        </w:tc>
      </w:tr>
      <w:tr w:rsidR="00F131B3" w:rsidRPr="00F131B3" w14:paraId="4ED0FBF8"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A339ECC"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195FBBFF" w14:textId="77777777" w:rsidR="00961938" w:rsidRPr="00F131B3" w:rsidRDefault="00961938" w:rsidP="00961938">
            <w:pPr>
              <w:rPr>
                <w:sz w:val="26"/>
                <w:szCs w:val="26"/>
              </w:rPr>
            </w:pPr>
            <w:r w:rsidRPr="00F131B3">
              <w:rPr>
                <w:sz w:val="26"/>
                <w:szCs w:val="26"/>
              </w:rPr>
              <w:t>Máy in laser A3</w:t>
            </w:r>
          </w:p>
        </w:tc>
        <w:tc>
          <w:tcPr>
            <w:tcW w:w="1400" w:type="dxa"/>
            <w:tcBorders>
              <w:top w:val="nil"/>
              <w:left w:val="nil"/>
              <w:bottom w:val="single" w:sz="4" w:space="0" w:color="auto"/>
              <w:right w:val="single" w:sz="4" w:space="0" w:color="auto"/>
            </w:tcBorders>
            <w:vAlign w:val="center"/>
            <w:hideMark/>
          </w:tcPr>
          <w:p w14:paraId="08BBEED8"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2CC699B4" w14:textId="77777777" w:rsidR="00961938" w:rsidRPr="00F131B3" w:rsidRDefault="00961938" w:rsidP="00961938">
            <w:pPr>
              <w:jc w:val="center"/>
              <w:rPr>
                <w:sz w:val="26"/>
                <w:szCs w:val="26"/>
              </w:rPr>
            </w:pPr>
            <w:r w:rsidRPr="00F131B3">
              <w:rPr>
                <w:sz w:val="26"/>
                <w:szCs w:val="26"/>
              </w:rPr>
              <w:t>0,6</w:t>
            </w:r>
          </w:p>
        </w:tc>
        <w:tc>
          <w:tcPr>
            <w:tcW w:w="1520" w:type="dxa"/>
            <w:tcBorders>
              <w:top w:val="nil"/>
              <w:left w:val="nil"/>
              <w:bottom w:val="single" w:sz="4" w:space="0" w:color="auto"/>
              <w:right w:val="single" w:sz="4" w:space="0" w:color="auto"/>
            </w:tcBorders>
            <w:vAlign w:val="center"/>
            <w:hideMark/>
          </w:tcPr>
          <w:p w14:paraId="5A0361EF" w14:textId="77777777" w:rsidR="00961938" w:rsidRPr="00F131B3" w:rsidRDefault="00961938" w:rsidP="00961938">
            <w:pPr>
              <w:jc w:val="center"/>
              <w:rPr>
                <w:sz w:val="26"/>
                <w:szCs w:val="26"/>
              </w:rPr>
            </w:pPr>
            <w:r w:rsidRPr="00F131B3">
              <w:rPr>
                <w:sz w:val="26"/>
                <w:szCs w:val="26"/>
              </w:rPr>
              <w:t>0,04</w:t>
            </w:r>
          </w:p>
        </w:tc>
      </w:tr>
      <w:tr w:rsidR="00F131B3" w:rsidRPr="00F131B3" w14:paraId="38C2F172"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425F3362"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59430BB8" w14:textId="77777777" w:rsidR="00961938" w:rsidRPr="00F131B3" w:rsidRDefault="00961938" w:rsidP="00961938">
            <w:pPr>
              <w:rPr>
                <w:sz w:val="26"/>
                <w:szCs w:val="26"/>
              </w:rPr>
            </w:pPr>
            <w:r w:rsidRPr="00F131B3">
              <w:rPr>
                <w:sz w:val="26"/>
                <w:szCs w:val="26"/>
              </w:rPr>
              <w:t>Máy quét A3</w:t>
            </w:r>
          </w:p>
        </w:tc>
        <w:tc>
          <w:tcPr>
            <w:tcW w:w="1400" w:type="dxa"/>
            <w:tcBorders>
              <w:top w:val="nil"/>
              <w:left w:val="nil"/>
              <w:bottom w:val="single" w:sz="4" w:space="0" w:color="auto"/>
              <w:right w:val="single" w:sz="4" w:space="0" w:color="auto"/>
            </w:tcBorders>
            <w:vAlign w:val="center"/>
            <w:hideMark/>
          </w:tcPr>
          <w:p w14:paraId="7C2578DE"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449AD37C" w14:textId="77777777" w:rsidR="00961938" w:rsidRPr="00F131B3" w:rsidRDefault="00961938" w:rsidP="00961938">
            <w:pPr>
              <w:jc w:val="center"/>
              <w:rPr>
                <w:sz w:val="26"/>
                <w:szCs w:val="26"/>
              </w:rPr>
            </w:pPr>
            <w:r w:rsidRPr="00F131B3">
              <w:rPr>
                <w:sz w:val="26"/>
                <w:szCs w:val="26"/>
              </w:rPr>
              <w:t>0,6</w:t>
            </w:r>
          </w:p>
        </w:tc>
        <w:tc>
          <w:tcPr>
            <w:tcW w:w="1520" w:type="dxa"/>
            <w:tcBorders>
              <w:top w:val="nil"/>
              <w:left w:val="nil"/>
              <w:bottom w:val="single" w:sz="4" w:space="0" w:color="auto"/>
              <w:right w:val="single" w:sz="4" w:space="0" w:color="auto"/>
            </w:tcBorders>
            <w:vAlign w:val="center"/>
            <w:hideMark/>
          </w:tcPr>
          <w:p w14:paraId="02B01930" w14:textId="77777777" w:rsidR="00961938" w:rsidRPr="00F131B3" w:rsidRDefault="00961938" w:rsidP="00961938">
            <w:pPr>
              <w:jc w:val="center"/>
              <w:rPr>
                <w:sz w:val="26"/>
                <w:szCs w:val="26"/>
              </w:rPr>
            </w:pPr>
            <w:r w:rsidRPr="00F131B3">
              <w:rPr>
                <w:sz w:val="26"/>
                <w:szCs w:val="26"/>
              </w:rPr>
              <w:t>0,04</w:t>
            </w:r>
          </w:p>
        </w:tc>
      </w:tr>
      <w:tr w:rsidR="00F131B3" w:rsidRPr="00F131B3" w14:paraId="0F3704EE"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9B5864C"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33EDE0F6" w14:textId="77777777" w:rsidR="00961938" w:rsidRPr="00F131B3" w:rsidRDefault="00961938" w:rsidP="00961938">
            <w:pPr>
              <w:rPr>
                <w:sz w:val="26"/>
                <w:szCs w:val="26"/>
              </w:rPr>
            </w:pPr>
            <w:r w:rsidRPr="00F131B3">
              <w:rPr>
                <w:sz w:val="26"/>
                <w:szCs w:val="26"/>
              </w:rPr>
              <w:t>Điện năng</w:t>
            </w:r>
          </w:p>
        </w:tc>
        <w:tc>
          <w:tcPr>
            <w:tcW w:w="1400" w:type="dxa"/>
            <w:tcBorders>
              <w:top w:val="nil"/>
              <w:left w:val="nil"/>
              <w:bottom w:val="single" w:sz="4" w:space="0" w:color="auto"/>
              <w:right w:val="single" w:sz="4" w:space="0" w:color="auto"/>
            </w:tcBorders>
            <w:vAlign w:val="center"/>
            <w:hideMark/>
          </w:tcPr>
          <w:p w14:paraId="47DBFE8E" w14:textId="77777777" w:rsidR="00961938" w:rsidRPr="00F131B3" w:rsidRDefault="00961938" w:rsidP="00961938">
            <w:pPr>
              <w:jc w:val="center"/>
              <w:rPr>
                <w:sz w:val="26"/>
                <w:szCs w:val="26"/>
              </w:rPr>
            </w:pPr>
            <w:r w:rsidRPr="00F131B3">
              <w:rPr>
                <w:sz w:val="26"/>
                <w:szCs w:val="26"/>
              </w:rPr>
              <w:t>kW</w:t>
            </w:r>
          </w:p>
        </w:tc>
        <w:tc>
          <w:tcPr>
            <w:tcW w:w="1160" w:type="dxa"/>
            <w:tcBorders>
              <w:top w:val="nil"/>
              <w:left w:val="nil"/>
              <w:bottom w:val="single" w:sz="4" w:space="0" w:color="auto"/>
              <w:right w:val="single" w:sz="4" w:space="0" w:color="auto"/>
            </w:tcBorders>
            <w:vAlign w:val="center"/>
            <w:hideMark/>
          </w:tcPr>
          <w:p w14:paraId="5DC16879" w14:textId="77777777" w:rsidR="00961938" w:rsidRPr="00F131B3" w:rsidRDefault="00961938" w:rsidP="00961938">
            <w:pPr>
              <w:jc w:val="center"/>
              <w:rPr>
                <w:sz w:val="26"/>
                <w:szCs w:val="26"/>
              </w:rPr>
            </w:pPr>
            <w:r w:rsidRPr="00F131B3">
              <w:rPr>
                <w:sz w:val="26"/>
                <w:szCs w:val="26"/>
              </w:rPr>
              <w:t> </w:t>
            </w:r>
          </w:p>
        </w:tc>
        <w:tc>
          <w:tcPr>
            <w:tcW w:w="1520" w:type="dxa"/>
            <w:tcBorders>
              <w:top w:val="nil"/>
              <w:left w:val="nil"/>
              <w:bottom w:val="single" w:sz="4" w:space="0" w:color="auto"/>
              <w:right w:val="single" w:sz="4" w:space="0" w:color="auto"/>
            </w:tcBorders>
            <w:vAlign w:val="center"/>
            <w:hideMark/>
          </w:tcPr>
          <w:p w14:paraId="5FD1D075" w14:textId="77777777" w:rsidR="00961938" w:rsidRPr="00F131B3" w:rsidRDefault="00961938" w:rsidP="00961938">
            <w:pPr>
              <w:jc w:val="center"/>
              <w:rPr>
                <w:sz w:val="26"/>
                <w:szCs w:val="26"/>
              </w:rPr>
            </w:pPr>
            <w:r w:rsidRPr="00F131B3">
              <w:rPr>
                <w:sz w:val="26"/>
                <w:szCs w:val="26"/>
              </w:rPr>
              <w:t>2,997</w:t>
            </w:r>
          </w:p>
        </w:tc>
      </w:tr>
      <w:tr w:rsidR="00F131B3" w:rsidRPr="00F131B3" w14:paraId="200A699B" w14:textId="77777777" w:rsidTr="00961938">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4CC4CB91" w14:textId="129319C3" w:rsidR="00961938" w:rsidRPr="00F131B3" w:rsidRDefault="00961938" w:rsidP="00961938">
            <w:pPr>
              <w:jc w:val="center"/>
              <w:rPr>
                <w:sz w:val="26"/>
                <w:szCs w:val="26"/>
              </w:rPr>
            </w:pPr>
            <w:r w:rsidRPr="00F131B3">
              <w:rPr>
                <w:sz w:val="26"/>
                <w:szCs w:val="26"/>
              </w:rPr>
              <w:t>2</w:t>
            </w:r>
          </w:p>
        </w:tc>
        <w:tc>
          <w:tcPr>
            <w:tcW w:w="6480" w:type="dxa"/>
            <w:gridSpan w:val="4"/>
            <w:tcBorders>
              <w:top w:val="single" w:sz="4" w:space="0" w:color="auto"/>
              <w:left w:val="nil"/>
              <w:bottom w:val="single" w:sz="4" w:space="0" w:color="auto"/>
              <w:right w:val="single" w:sz="4" w:space="0" w:color="auto"/>
            </w:tcBorders>
            <w:vAlign w:val="center"/>
            <w:hideMark/>
          </w:tcPr>
          <w:p w14:paraId="34C260DA" w14:textId="23B7BE92" w:rsidR="00961938" w:rsidRPr="00F131B3" w:rsidRDefault="00961938" w:rsidP="00961938">
            <w:pPr>
              <w:rPr>
                <w:sz w:val="26"/>
                <w:szCs w:val="26"/>
              </w:rPr>
            </w:pPr>
            <w:r w:rsidRPr="00F131B3">
              <w:rPr>
                <w:sz w:val="26"/>
                <w:szCs w:val="26"/>
              </w:rPr>
              <w:t xml:space="preserve">Tại địa bàn </w:t>
            </w:r>
            <w:r w:rsidR="00037A52" w:rsidRPr="00F131B3">
              <w:rPr>
                <w:sz w:val="26"/>
                <w:szCs w:val="26"/>
              </w:rPr>
              <w:t>thành phố</w:t>
            </w:r>
          </w:p>
        </w:tc>
      </w:tr>
      <w:tr w:rsidR="00F131B3" w:rsidRPr="00F131B3" w14:paraId="3E98DFFA" w14:textId="77777777" w:rsidTr="00961938">
        <w:trPr>
          <w:trHeight w:val="330"/>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4A82340D" w14:textId="77777777" w:rsidR="00961938" w:rsidRPr="00F131B3" w:rsidRDefault="00961938" w:rsidP="00961938">
            <w:pPr>
              <w:jc w:val="center"/>
              <w:rPr>
                <w:sz w:val="26"/>
                <w:szCs w:val="26"/>
              </w:rPr>
            </w:pPr>
            <w:r w:rsidRPr="00F131B3">
              <w:rPr>
                <w:sz w:val="26"/>
                <w:szCs w:val="26"/>
              </w:rPr>
              <w:t> </w:t>
            </w:r>
          </w:p>
        </w:tc>
        <w:tc>
          <w:tcPr>
            <w:tcW w:w="2400" w:type="dxa"/>
            <w:tcBorders>
              <w:top w:val="nil"/>
              <w:left w:val="nil"/>
              <w:bottom w:val="single" w:sz="4" w:space="0" w:color="auto"/>
              <w:right w:val="single" w:sz="4" w:space="0" w:color="auto"/>
            </w:tcBorders>
            <w:vAlign w:val="center"/>
            <w:hideMark/>
          </w:tcPr>
          <w:p w14:paraId="0013C146" w14:textId="77777777" w:rsidR="00961938" w:rsidRPr="00F131B3" w:rsidRDefault="00961938" w:rsidP="00961938">
            <w:pPr>
              <w:rPr>
                <w:sz w:val="26"/>
                <w:szCs w:val="26"/>
              </w:rPr>
            </w:pPr>
            <w:r w:rsidRPr="00F131B3">
              <w:rPr>
                <w:sz w:val="26"/>
                <w:szCs w:val="26"/>
              </w:rPr>
              <w:t>Máy vi tính</w:t>
            </w:r>
          </w:p>
        </w:tc>
        <w:tc>
          <w:tcPr>
            <w:tcW w:w="1400" w:type="dxa"/>
            <w:tcBorders>
              <w:top w:val="nil"/>
              <w:left w:val="nil"/>
              <w:bottom w:val="single" w:sz="4" w:space="0" w:color="auto"/>
              <w:right w:val="single" w:sz="4" w:space="0" w:color="auto"/>
            </w:tcBorders>
            <w:vAlign w:val="center"/>
            <w:hideMark/>
          </w:tcPr>
          <w:p w14:paraId="10EA5926"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096ABB8F" w14:textId="77777777" w:rsidR="00961938" w:rsidRPr="00F131B3" w:rsidRDefault="00961938" w:rsidP="00961938">
            <w:pPr>
              <w:jc w:val="center"/>
              <w:rPr>
                <w:sz w:val="26"/>
                <w:szCs w:val="26"/>
              </w:rPr>
            </w:pPr>
            <w:r w:rsidRPr="00F131B3">
              <w:rPr>
                <w:sz w:val="26"/>
                <w:szCs w:val="26"/>
              </w:rPr>
              <w:t>0,4</w:t>
            </w:r>
          </w:p>
        </w:tc>
        <w:tc>
          <w:tcPr>
            <w:tcW w:w="1520" w:type="dxa"/>
            <w:tcBorders>
              <w:top w:val="nil"/>
              <w:left w:val="nil"/>
              <w:bottom w:val="single" w:sz="4" w:space="0" w:color="auto"/>
              <w:right w:val="single" w:sz="4" w:space="0" w:color="auto"/>
            </w:tcBorders>
            <w:vAlign w:val="center"/>
            <w:hideMark/>
          </w:tcPr>
          <w:p w14:paraId="5EAA1949" w14:textId="77777777" w:rsidR="00961938" w:rsidRPr="00F131B3" w:rsidRDefault="00961938" w:rsidP="00961938">
            <w:pPr>
              <w:jc w:val="center"/>
              <w:rPr>
                <w:sz w:val="26"/>
                <w:szCs w:val="26"/>
              </w:rPr>
            </w:pPr>
            <w:r w:rsidRPr="00F131B3">
              <w:rPr>
                <w:sz w:val="26"/>
                <w:szCs w:val="26"/>
              </w:rPr>
              <w:t>0,129</w:t>
            </w:r>
          </w:p>
        </w:tc>
      </w:tr>
      <w:tr w:rsidR="00F131B3" w:rsidRPr="00F131B3" w14:paraId="7E5938C6" w14:textId="77777777" w:rsidTr="00961938">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09D55503" w14:textId="77777777" w:rsidR="00961938" w:rsidRPr="00F131B3" w:rsidRDefault="00961938" w:rsidP="00961938">
            <w:pPr>
              <w:rPr>
                <w:sz w:val="26"/>
                <w:szCs w:val="26"/>
              </w:rPr>
            </w:pPr>
          </w:p>
        </w:tc>
        <w:tc>
          <w:tcPr>
            <w:tcW w:w="2400" w:type="dxa"/>
            <w:tcBorders>
              <w:top w:val="nil"/>
              <w:left w:val="nil"/>
              <w:bottom w:val="single" w:sz="4" w:space="0" w:color="auto"/>
              <w:right w:val="single" w:sz="4" w:space="0" w:color="auto"/>
            </w:tcBorders>
            <w:vAlign w:val="center"/>
            <w:hideMark/>
          </w:tcPr>
          <w:p w14:paraId="582B09BD" w14:textId="77777777" w:rsidR="00961938" w:rsidRPr="00F131B3" w:rsidRDefault="00961938" w:rsidP="00961938">
            <w:pPr>
              <w:rPr>
                <w:sz w:val="26"/>
                <w:szCs w:val="26"/>
              </w:rPr>
            </w:pPr>
            <w:r w:rsidRPr="00F131B3">
              <w:rPr>
                <w:sz w:val="26"/>
                <w:szCs w:val="26"/>
              </w:rPr>
              <w:t>Máy in laser A4</w:t>
            </w:r>
          </w:p>
        </w:tc>
        <w:tc>
          <w:tcPr>
            <w:tcW w:w="1400" w:type="dxa"/>
            <w:tcBorders>
              <w:top w:val="nil"/>
              <w:left w:val="nil"/>
              <w:bottom w:val="single" w:sz="4" w:space="0" w:color="auto"/>
              <w:right w:val="single" w:sz="4" w:space="0" w:color="auto"/>
            </w:tcBorders>
            <w:vAlign w:val="center"/>
            <w:hideMark/>
          </w:tcPr>
          <w:p w14:paraId="0621739A"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4C5C898D" w14:textId="77777777" w:rsidR="00961938" w:rsidRPr="00F131B3" w:rsidRDefault="00961938" w:rsidP="00961938">
            <w:pPr>
              <w:jc w:val="center"/>
              <w:rPr>
                <w:sz w:val="26"/>
                <w:szCs w:val="26"/>
              </w:rPr>
            </w:pPr>
            <w:r w:rsidRPr="00F131B3">
              <w:rPr>
                <w:sz w:val="26"/>
                <w:szCs w:val="26"/>
              </w:rPr>
              <w:t>0,6</w:t>
            </w:r>
          </w:p>
        </w:tc>
        <w:tc>
          <w:tcPr>
            <w:tcW w:w="1520" w:type="dxa"/>
            <w:tcBorders>
              <w:top w:val="nil"/>
              <w:left w:val="nil"/>
              <w:bottom w:val="single" w:sz="4" w:space="0" w:color="auto"/>
              <w:right w:val="single" w:sz="4" w:space="0" w:color="auto"/>
            </w:tcBorders>
            <w:vAlign w:val="center"/>
            <w:hideMark/>
          </w:tcPr>
          <w:p w14:paraId="1515BF51" w14:textId="77777777" w:rsidR="00961938" w:rsidRPr="00F131B3" w:rsidRDefault="00961938" w:rsidP="00961938">
            <w:pPr>
              <w:jc w:val="center"/>
              <w:rPr>
                <w:sz w:val="26"/>
                <w:szCs w:val="26"/>
              </w:rPr>
            </w:pPr>
            <w:r w:rsidRPr="00F131B3">
              <w:rPr>
                <w:sz w:val="26"/>
                <w:szCs w:val="26"/>
              </w:rPr>
              <w:t>0,003</w:t>
            </w:r>
          </w:p>
        </w:tc>
      </w:tr>
      <w:tr w:rsidR="00F131B3" w:rsidRPr="00F131B3" w14:paraId="7B01F4DA" w14:textId="77777777" w:rsidTr="00961938">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3FE40688" w14:textId="77777777" w:rsidR="00961938" w:rsidRPr="00F131B3" w:rsidRDefault="00961938" w:rsidP="00961938">
            <w:pPr>
              <w:rPr>
                <w:sz w:val="26"/>
                <w:szCs w:val="26"/>
              </w:rPr>
            </w:pPr>
          </w:p>
        </w:tc>
        <w:tc>
          <w:tcPr>
            <w:tcW w:w="2400" w:type="dxa"/>
            <w:tcBorders>
              <w:top w:val="nil"/>
              <w:left w:val="nil"/>
              <w:bottom w:val="single" w:sz="4" w:space="0" w:color="auto"/>
              <w:right w:val="single" w:sz="4" w:space="0" w:color="auto"/>
            </w:tcBorders>
            <w:vAlign w:val="center"/>
            <w:hideMark/>
          </w:tcPr>
          <w:p w14:paraId="29DB59F6" w14:textId="77777777" w:rsidR="00961938" w:rsidRPr="00F131B3" w:rsidRDefault="00961938" w:rsidP="00961938">
            <w:pPr>
              <w:rPr>
                <w:sz w:val="26"/>
                <w:szCs w:val="26"/>
              </w:rPr>
            </w:pPr>
            <w:r w:rsidRPr="00F131B3">
              <w:rPr>
                <w:sz w:val="26"/>
                <w:szCs w:val="26"/>
              </w:rPr>
              <w:t>Máy in laser A3</w:t>
            </w:r>
          </w:p>
        </w:tc>
        <w:tc>
          <w:tcPr>
            <w:tcW w:w="1400" w:type="dxa"/>
            <w:tcBorders>
              <w:top w:val="nil"/>
              <w:left w:val="nil"/>
              <w:bottom w:val="single" w:sz="4" w:space="0" w:color="auto"/>
              <w:right w:val="single" w:sz="4" w:space="0" w:color="auto"/>
            </w:tcBorders>
            <w:vAlign w:val="center"/>
            <w:hideMark/>
          </w:tcPr>
          <w:p w14:paraId="5F1701F1"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10B250A6" w14:textId="77777777" w:rsidR="00961938" w:rsidRPr="00F131B3" w:rsidRDefault="00961938" w:rsidP="00961938">
            <w:pPr>
              <w:jc w:val="center"/>
              <w:rPr>
                <w:sz w:val="26"/>
                <w:szCs w:val="26"/>
              </w:rPr>
            </w:pPr>
            <w:r w:rsidRPr="00F131B3">
              <w:rPr>
                <w:sz w:val="26"/>
                <w:szCs w:val="26"/>
              </w:rPr>
              <w:t>0,6</w:t>
            </w:r>
          </w:p>
        </w:tc>
        <w:tc>
          <w:tcPr>
            <w:tcW w:w="1520" w:type="dxa"/>
            <w:tcBorders>
              <w:top w:val="nil"/>
              <w:left w:val="nil"/>
              <w:bottom w:val="single" w:sz="4" w:space="0" w:color="auto"/>
              <w:right w:val="single" w:sz="4" w:space="0" w:color="auto"/>
            </w:tcBorders>
            <w:vAlign w:val="center"/>
            <w:hideMark/>
          </w:tcPr>
          <w:p w14:paraId="23CC9878" w14:textId="77777777" w:rsidR="00961938" w:rsidRPr="00F131B3" w:rsidRDefault="00961938" w:rsidP="00961938">
            <w:pPr>
              <w:jc w:val="center"/>
              <w:rPr>
                <w:sz w:val="26"/>
                <w:szCs w:val="26"/>
              </w:rPr>
            </w:pPr>
            <w:r w:rsidRPr="00F131B3">
              <w:rPr>
                <w:sz w:val="26"/>
                <w:szCs w:val="26"/>
              </w:rPr>
              <w:t>0,008</w:t>
            </w:r>
          </w:p>
        </w:tc>
      </w:tr>
      <w:tr w:rsidR="00F131B3" w:rsidRPr="00F131B3" w14:paraId="2347042A" w14:textId="77777777" w:rsidTr="00961938">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151B576B" w14:textId="77777777" w:rsidR="00961938" w:rsidRPr="00F131B3" w:rsidRDefault="00961938" w:rsidP="00961938">
            <w:pPr>
              <w:rPr>
                <w:sz w:val="26"/>
                <w:szCs w:val="26"/>
              </w:rPr>
            </w:pPr>
          </w:p>
        </w:tc>
        <w:tc>
          <w:tcPr>
            <w:tcW w:w="2400" w:type="dxa"/>
            <w:tcBorders>
              <w:top w:val="nil"/>
              <w:left w:val="nil"/>
              <w:bottom w:val="single" w:sz="4" w:space="0" w:color="auto"/>
              <w:right w:val="single" w:sz="4" w:space="0" w:color="auto"/>
            </w:tcBorders>
            <w:vAlign w:val="center"/>
            <w:hideMark/>
          </w:tcPr>
          <w:p w14:paraId="54F5600A" w14:textId="77777777" w:rsidR="00961938" w:rsidRPr="00F131B3" w:rsidRDefault="00961938" w:rsidP="00961938">
            <w:pPr>
              <w:rPr>
                <w:sz w:val="26"/>
                <w:szCs w:val="26"/>
              </w:rPr>
            </w:pPr>
            <w:r w:rsidRPr="00F131B3">
              <w:rPr>
                <w:sz w:val="26"/>
                <w:szCs w:val="26"/>
              </w:rPr>
              <w:t>Điều hòa nhiệt độ</w:t>
            </w:r>
          </w:p>
        </w:tc>
        <w:tc>
          <w:tcPr>
            <w:tcW w:w="1400" w:type="dxa"/>
            <w:tcBorders>
              <w:top w:val="nil"/>
              <w:left w:val="nil"/>
              <w:bottom w:val="single" w:sz="4" w:space="0" w:color="auto"/>
              <w:right w:val="single" w:sz="4" w:space="0" w:color="auto"/>
            </w:tcBorders>
            <w:vAlign w:val="center"/>
            <w:hideMark/>
          </w:tcPr>
          <w:p w14:paraId="64723400"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0C41D213" w14:textId="77777777" w:rsidR="00961938" w:rsidRPr="00F131B3" w:rsidRDefault="00961938" w:rsidP="00961938">
            <w:pPr>
              <w:jc w:val="center"/>
              <w:rPr>
                <w:sz w:val="26"/>
                <w:szCs w:val="26"/>
              </w:rPr>
            </w:pPr>
            <w:r w:rsidRPr="00F131B3">
              <w:rPr>
                <w:sz w:val="26"/>
                <w:szCs w:val="26"/>
              </w:rPr>
              <w:t>2,2</w:t>
            </w:r>
          </w:p>
        </w:tc>
        <w:tc>
          <w:tcPr>
            <w:tcW w:w="1520" w:type="dxa"/>
            <w:tcBorders>
              <w:top w:val="nil"/>
              <w:left w:val="nil"/>
              <w:bottom w:val="single" w:sz="4" w:space="0" w:color="auto"/>
              <w:right w:val="single" w:sz="4" w:space="0" w:color="auto"/>
            </w:tcBorders>
            <w:vAlign w:val="center"/>
            <w:hideMark/>
          </w:tcPr>
          <w:p w14:paraId="5424CFDC" w14:textId="77777777" w:rsidR="00961938" w:rsidRPr="00F131B3" w:rsidRDefault="00961938" w:rsidP="00961938">
            <w:pPr>
              <w:jc w:val="center"/>
              <w:rPr>
                <w:sz w:val="26"/>
                <w:szCs w:val="26"/>
              </w:rPr>
            </w:pPr>
            <w:r w:rsidRPr="00F131B3">
              <w:rPr>
                <w:sz w:val="26"/>
                <w:szCs w:val="26"/>
              </w:rPr>
              <w:t>0,038</w:t>
            </w:r>
          </w:p>
        </w:tc>
      </w:tr>
      <w:tr w:rsidR="00F131B3" w:rsidRPr="00F131B3" w14:paraId="59963E41" w14:textId="77777777" w:rsidTr="00961938">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76777F8B" w14:textId="77777777" w:rsidR="00961938" w:rsidRPr="00F131B3" w:rsidRDefault="00961938" w:rsidP="00961938">
            <w:pPr>
              <w:rPr>
                <w:sz w:val="26"/>
                <w:szCs w:val="26"/>
              </w:rPr>
            </w:pPr>
          </w:p>
        </w:tc>
        <w:tc>
          <w:tcPr>
            <w:tcW w:w="2400" w:type="dxa"/>
            <w:tcBorders>
              <w:top w:val="nil"/>
              <w:left w:val="nil"/>
              <w:bottom w:val="single" w:sz="4" w:space="0" w:color="auto"/>
              <w:right w:val="single" w:sz="4" w:space="0" w:color="auto"/>
            </w:tcBorders>
            <w:vAlign w:val="center"/>
            <w:hideMark/>
          </w:tcPr>
          <w:p w14:paraId="6164F1DA" w14:textId="77777777" w:rsidR="00961938" w:rsidRPr="00F131B3" w:rsidRDefault="00961938" w:rsidP="00961938">
            <w:pPr>
              <w:rPr>
                <w:sz w:val="26"/>
                <w:szCs w:val="26"/>
              </w:rPr>
            </w:pPr>
            <w:r w:rsidRPr="00F131B3">
              <w:rPr>
                <w:sz w:val="26"/>
                <w:szCs w:val="26"/>
              </w:rPr>
              <w:t>Máy photocopy</w:t>
            </w:r>
          </w:p>
        </w:tc>
        <w:tc>
          <w:tcPr>
            <w:tcW w:w="1400" w:type="dxa"/>
            <w:tcBorders>
              <w:top w:val="nil"/>
              <w:left w:val="nil"/>
              <w:bottom w:val="single" w:sz="4" w:space="0" w:color="auto"/>
              <w:right w:val="single" w:sz="4" w:space="0" w:color="auto"/>
            </w:tcBorders>
            <w:vAlign w:val="center"/>
            <w:hideMark/>
          </w:tcPr>
          <w:p w14:paraId="789F29DC" w14:textId="77777777" w:rsidR="00961938" w:rsidRPr="00F131B3" w:rsidRDefault="00961938" w:rsidP="00961938">
            <w:pPr>
              <w:jc w:val="center"/>
              <w:rPr>
                <w:sz w:val="26"/>
                <w:szCs w:val="26"/>
              </w:rPr>
            </w:pPr>
            <w:r w:rsidRPr="00F131B3">
              <w:rPr>
                <w:sz w:val="26"/>
                <w:szCs w:val="26"/>
              </w:rPr>
              <w:t>Cái</w:t>
            </w:r>
          </w:p>
        </w:tc>
        <w:tc>
          <w:tcPr>
            <w:tcW w:w="1160" w:type="dxa"/>
            <w:tcBorders>
              <w:top w:val="nil"/>
              <w:left w:val="nil"/>
              <w:bottom w:val="single" w:sz="4" w:space="0" w:color="auto"/>
              <w:right w:val="single" w:sz="4" w:space="0" w:color="auto"/>
            </w:tcBorders>
            <w:vAlign w:val="center"/>
            <w:hideMark/>
          </w:tcPr>
          <w:p w14:paraId="0D15CBD2" w14:textId="77777777" w:rsidR="00961938" w:rsidRPr="00F131B3" w:rsidRDefault="00961938" w:rsidP="00961938">
            <w:pPr>
              <w:jc w:val="center"/>
              <w:rPr>
                <w:sz w:val="26"/>
                <w:szCs w:val="26"/>
              </w:rPr>
            </w:pPr>
            <w:r w:rsidRPr="00F131B3">
              <w:rPr>
                <w:sz w:val="26"/>
                <w:szCs w:val="26"/>
              </w:rPr>
              <w:t>1,5</w:t>
            </w:r>
          </w:p>
        </w:tc>
        <w:tc>
          <w:tcPr>
            <w:tcW w:w="1520" w:type="dxa"/>
            <w:tcBorders>
              <w:top w:val="nil"/>
              <w:left w:val="nil"/>
              <w:bottom w:val="single" w:sz="4" w:space="0" w:color="auto"/>
              <w:right w:val="single" w:sz="4" w:space="0" w:color="auto"/>
            </w:tcBorders>
            <w:vAlign w:val="center"/>
            <w:hideMark/>
          </w:tcPr>
          <w:p w14:paraId="1838E42D" w14:textId="77777777" w:rsidR="00961938" w:rsidRPr="00F131B3" w:rsidRDefault="00961938" w:rsidP="00961938">
            <w:pPr>
              <w:jc w:val="center"/>
              <w:rPr>
                <w:sz w:val="26"/>
                <w:szCs w:val="26"/>
              </w:rPr>
            </w:pPr>
            <w:r w:rsidRPr="00F131B3">
              <w:rPr>
                <w:sz w:val="26"/>
                <w:szCs w:val="26"/>
              </w:rPr>
              <w:t>0,003</w:t>
            </w:r>
          </w:p>
        </w:tc>
      </w:tr>
      <w:tr w:rsidR="00961938" w:rsidRPr="00F131B3" w14:paraId="5FAA7A40" w14:textId="77777777" w:rsidTr="00961938">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73DF2E62" w14:textId="77777777" w:rsidR="00961938" w:rsidRPr="00F131B3" w:rsidRDefault="00961938" w:rsidP="00961938">
            <w:pPr>
              <w:rPr>
                <w:sz w:val="26"/>
                <w:szCs w:val="26"/>
              </w:rPr>
            </w:pPr>
          </w:p>
        </w:tc>
        <w:tc>
          <w:tcPr>
            <w:tcW w:w="2400" w:type="dxa"/>
            <w:tcBorders>
              <w:top w:val="nil"/>
              <w:left w:val="nil"/>
              <w:bottom w:val="single" w:sz="4" w:space="0" w:color="auto"/>
              <w:right w:val="single" w:sz="4" w:space="0" w:color="auto"/>
            </w:tcBorders>
            <w:vAlign w:val="center"/>
            <w:hideMark/>
          </w:tcPr>
          <w:p w14:paraId="54035F95" w14:textId="77777777" w:rsidR="00961938" w:rsidRPr="00F131B3" w:rsidRDefault="00961938" w:rsidP="00961938">
            <w:pPr>
              <w:rPr>
                <w:sz w:val="26"/>
                <w:szCs w:val="26"/>
              </w:rPr>
            </w:pPr>
            <w:r w:rsidRPr="00F131B3">
              <w:rPr>
                <w:sz w:val="26"/>
                <w:szCs w:val="26"/>
              </w:rPr>
              <w:t>Điện năng</w:t>
            </w:r>
          </w:p>
        </w:tc>
        <w:tc>
          <w:tcPr>
            <w:tcW w:w="1400" w:type="dxa"/>
            <w:tcBorders>
              <w:top w:val="nil"/>
              <w:left w:val="nil"/>
              <w:bottom w:val="single" w:sz="4" w:space="0" w:color="auto"/>
              <w:right w:val="single" w:sz="4" w:space="0" w:color="auto"/>
            </w:tcBorders>
            <w:vAlign w:val="center"/>
            <w:hideMark/>
          </w:tcPr>
          <w:p w14:paraId="2076CC3E" w14:textId="77777777" w:rsidR="00961938" w:rsidRPr="00F131B3" w:rsidRDefault="00961938" w:rsidP="00961938">
            <w:pPr>
              <w:jc w:val="center"/>
              <w:rPr>
                <w:sz w:val="26"/>
                <w:szCs w:val="26"/>
              </w:rPr>
            </w:pPr>
            <w:r w:rsidRPr="00F131B3">
              <w:rPr>
                <w:sz w:val="26"/>
                <w:szCs w:val="26"/>
              </w:rPr>
              <w:t>kW</w:t>
            </w:r>
          </w:p>
        </w:tc>
        <w:tc>
          <w:tcPr>
            <w:tcW w:w="1160" w:type="dxa"/>
            <w:tcBorders>
              <w:top w:val="nil"/>
              <w:left w:val="nil"/>
              <w:bottom w:val="single" w:sz="4" w:space="0" w:color="auto"/>
              <w:right w:val="single" w:sz="4" w:space="0" w:color="auto"/>
            </w:tcBorders>
            <w:vAlign w:val="center"/>
            <w:hideMark/>
          </w:tcPr>
          <w:p w14:paraId="08863CB2" w14:textId="77777777" w:rsidR="00961938" w:rsidRPr="00F131B3" w:rsidRDefault="00961938" w:rsidP="00961938">
            <w:pPr>
              <w:jc w:val="center"/>
              <w:rPr>
                <w:sz w:val="26"/>
                <w:szCs w:val="26"/>
              </w:rPr>
            </w:pPr>
            <w:r w:rsidRPr="00F131B3">
              <w:rPr>
                <w:sz w:val="26"/>
                <w:szCs w:val="26"/>
              </w:rPr>
              <w:t> </w:t>
            </w:r>
          </w:p>
        </w:tc>
        <w:tc>
          <w:tcPr>
            <w:tcW w:w="1520" w:type="dxa"/>
            <w:tcBorders>
              <w:top w:val="nil"/>
              <w:left w:val="nil"/>
              <w:bottom w:val="single" w:sz="4" w:space="0" w:color="auto"/>
              <w:right w:val="single" w:sz="4" w:space="0" w:color="auto"/>
            </w:tcBorders>
            <w:vAlign w:val="center"/>
            <w:hideMark/>
          </w:tcPr>
          <w:p w14:paraId="20D327CC" w14:textId="77777777" w:rsidR="00961938" w:rsidRPr="00F131B3" w:rsidRDefault="00961938" w:rsidP="00961938">
            <w:pPr>
              <w:jc w:val="center"/>
              <w:rPr>
                <w:sz w:val="26"/>
                <w:szCs w:val="26"/>
              </w:rPr>
            </w:pPr>
            <w:r w:rsidRPr="00F131B3">
              <w:rPr>
                <w:sz w:val="26"/>
                <w:szCs w:val="26"/>
              </w:rPr>
              <w:t>1,166</w:t>
            </w:r>
          </w:p>
        </w:tc>
      </w:tr>
    </w:tbl>
    <w:p w14:paraId="06602606" w14:textId="77777777" w:rsidR="00961938" w:rsidRPr="00F131B3" w:rsidRDefault="00961938" w:rsidP="00533C33">
      <w:pPr>
        <w:spacing w:after="120" w:line="360" w:lineRule="exact"/>
        <w:ind w:firstLine="709"/>
        <w:jc w:val="both"/>
        <w:rPr>
          <w:rFonts w:eastAsia="Calibri"/>
          <w:b/>
          <w:i/>
          <w:sz w:val="28"/>
          <w:szCs w:val="26"/>
          <w:u w:val="single"/>
        </w:rPr>
      </w:pPr>
    </w:p>
    <w:p w14:paraId="54A4EA57" w14:textId="2C77AE22" w:rsidR="003F21C8" w:rsidRPr="00F131B3" w:rsidRDefault="003F21C8" w:rsidP="00533C33">
      <w:pPr>
        <w:spacing w:after="120" w:line="360" w:lineRule="exact"/>
        <w:ind w:firstLine="709"/>
        <w:jc w:val="both"/>
        <w:rPr>
          <w:rFonts w:eastAsia="Calibri"/>
          <w:b/>
          <w:i/>
          <w:sz w:val="28"/>
          <w:szCs w:val="26"/>
          <w:u w:val="single"/>
        </w:rPr>
      </w:pPr>
      <w:r w:rsidRPr="00F131B3">
        <w:rPr>
          <w:rFonts w:eastAsia="Calibri"/>
          <w:b/>
          <w:i/>
          <w:sz w:val="28"/>
          <w:szCs w:val="26"/>
          <w:u w:val="single"/>
        </w:rPr>
        <w:t xml:space="preserve">Ghi chú: </w:t>
      </w:r>
    </w:p>
    <w:p w14:paraId="55BEDFD3" w14:textId="4FABC4DF"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(1) Định mức tại bảng 6</w:t>
      </w:r>
      <w:r w:rsidR="00B11A0F" w:rsidRPr="00F131B3">
        <w:rPr>
          <w:rFonts w:eastAsia="Calibri"/>
          <w:sz w:val="28"/>
          <w:szCs w:val="26"/>
        </w:rPr>
        <w:t>7</w:t>
      </w:r>
      <w:r w:rsidRPr="00F131B3">
        <w:rPr>
          <w:rFonts w:eastAsia="Calibri"/>
          <w:sz w:val="28"/>
          <w:szCs w:val="26"/>
        </w:rPr>
        <w:t xml:space="preserve">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169D81CA" w14:textId="743C39BA"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 xml:space="preserve"> (2) Trường hợp nhiều thửa đất nông nghiệp được cấp chung trong một GCN thì ngoài mức được tính ở trên cứ mỗi thửa đất tăng thêm được tính bằng 0,</w:t>
      </w:r>
      <w:r w:rsidR="00987EFE" w:rsidRPr="00F131B3">
        <w:rPr>
          <w:rFonts w:eastAsia="Calibri"/>
          <w:sz w:val="28"/>
          <w:szCs w:val="26"/>
        </w:rPr>
        <w:t>5</w:t>
      </w:r>
      <w:r w:rsidRPr="00F131B3">
        <w:rPr>
          <w:rFonts w:eastAsia="Calibri"/>
          <w:sz w:val="28"/>
          <w:szCs w:val="26"/>
        </w:rPr>
        <w:t>0 đối với các nội dung thực hiện tại địa bàn xã</w:t>
      </w:r>
      <w:r w:rsidR="00354B33" w:rsidRPr="00F131B3">
        <w:rPr>
          <w:rFonts w:eastAsia="Calibri"/>
          <w:sz w:val="28"/>
          <w:szCs w:val="26"/>
        </w:rPr>
        <w:t>, đặc khu</w:t>
      </w:r>
      <w:r w:rsidR="00987EFE" w:rsidRPr="00F131B3">
        <w:rPr>
          <w:rFonts w:eastAsia="Calibri"/>
          <w:sz w:val="28"/>
          <w:szCs w:val="26"/>
        </w:rPr>
        <w:t>.</w:t>
      </w:r>
    </w:p>
    <w:p w14:paraId="3388D795" w14:textId="6E04C16E"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 xml:space="preserve">(3) Đối với xã xây dựng cơ sở dữ liệu địa chính thì trong công việc đăng ký, cấp GCN không được tính mức thiết bị cho các nội dung thực hiện tại địa bàn </w:t>
      </w:r>
      <w:r w:rsidR="00037A52" w:rsidRPr="00F131B3">
        <w:rPr>
          <w:rFonts w:eastAsia="Calibri"/>
          <w:sz w:val="28"/>
          <w:szCs w:val="26"/>
        </w:rPr>
        <w:t>thành phố</w:t>
      </w:r>
      <w:r w:rsidRPr="00F131B3">
        <w:rPr>
          <w:rFonts w:eastAsia="Calibri"/>
          <w:sz w:val="28"/>
          <w:szCs w:val="26"/>
        </w:rPr>
        <w:t xml:space="preserve"> quy định tại Bảng 6</w:t>
      </w:r>
      <w:r w:rsidR="00B11A0F" w:rsidRPr="00F131B3">
        <w:rPr>
          <w:rFonts w:eastAsia="Calibri"/>
          <w:sz w:val="28"/>
          <w:szCs w:val="26"/>
        </w:rPr>
        <w:t>7</w:t>
      </w:r>
      <w:r w:rsidRPr="00F131B3">
        <w:rPr>
          <w:rFonts w:eastAsia="Calibri"/>
          <w:sz w:val="28"/>
          <w:szCs w:val="26"/>
        </w:rPr>
        <w:t>.</w:t>
      </w:r>
    </w:p>
    <w:p w14:paraId="23C3479F" w14:textId="1BE00EDE"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(4) Trường hợp đăng ký nhưng không thuộc trường hợp phải cấp GCN thì được tính mức bằng 50% mức quy định quy định tại bảng 6</w:t>
      </w:r>
      <w:r w:rsidR="00B11A0F" w:rsidRPr="00F131B3">
        <w:rPr>
          <w:rFonts w:eastAsia="Calibri"/>
          <w:sz w:val="28"/>
          <w:szCs w:val="26"/>
        </w:rPr>
        <w:t>7</w:t>
      </w:r>
      <w:r w:rsidRPr="00F131B3">
        <w:rPr>
          <w:rFonts w:eastAsia="Calibri"/>
          <w:sz w:val="28"/>
          <w:szCs w:val="26"/>
        </w:rPr>
        <w:t>.</w:t>
      </w:r>
    </w:p>
    <w:p w14:paraId="159F6619" w14:textId="0DEF66A0" w:rsidR="003F21C8" w:rsidRPr="00F131B3" w:rsidRDefault="003F21C8" w:rsidP="00533C33">
      <w:pPr>
        <w:spacing w:after="120" w:line="360" w:lineRule="exact"/>
        <w:ind w:firstLine="709"/>
        <w:jc w:val="both"/>
        <w:rPr>
          <w:rFonts w:eastAsia="Calibri"/>
          <w:sz w:val="28"/>
          <w:szCs w:val="28"/>
        </w:rPr>
      </w:pPr>
      <w:r w:rsidRPr="00F131B3">
        <w:rPr>
          <w:rFonts w:eastAsia="Calibri"/>
          <w:sz w:val="28"/>
          <w:szCs w:val="28"/>
        </w:rPr>
        <w:t>Trường hợp đăng ký nhưng không có nhu cầu cấp GCN hoặc không đủ điều kiện được cấp GCN thì được tính mức bằng 90% mức quy định tại bảng 6</w:t>
      </w:r>
      <w:r w:rsidR="00B11A0F" w:rsidRPr="00F131B3">
        <w:rPr>
          <w:rFonts w:eastAsia="Calibri"/>
          <w:sz w:val="28"/>
          <w:szCs w:val="28"/>
        </w:rPr>
        <w:t>7</w:t>
      </w:r>
      <w:r w:rsidRPr="00F131B3">
        <w:rPr>
          <w:rFonts w:eastAsia="Calibri"/>
          <w:sz w:val="28"/>
          <w:szCs w:val="28"/>
        </w:rPr>
        <w:t>.</w:t>
      </w:r>
    </w:p>
    <w:p w14:paraId="1F1C7D90" w14:textId="77777777" w:rsidR="003F21C8" w:rsidRPr="00F131B3" w:rsidRDefault="003F21C8" w:rsidP="00533C33">
      <w:pPr>
        <w:spacing w:after="160" w:line="259" w:lineRule="auto"/>
        <w:ind w:firstLine="709"/>
        <w:rPr>
          <w:rFonts w:eastAsia="Calibri"/>
          <w:sz w:val="28"/>
          <w:szCs w:val="28"/>
        </w:rPr>
      </w:pPr>
      <w:r w:rsidRPr="00F131B3">
        <w:rPr>
          <w:rFonts w:eastAsia="Calibri"/>
          <w:sz w:val="28"/>
          <w:szCs w:val="28"/>
        </w:rPr>
        <w:t>3. Vật liệu</w:t>
      </w:r>
    </w:p>
    <w:p w14:paraId="2309C4CC" w14:textId="35103619" w:rsidR="003F21C8" w:rsidRPr="00F131B3" w:rsidRDefault="003F21C8" w:rsidP="003F21C8">
      <w:pPr>
        <w:spacing w:after="160" w:line="259" w:lineRule="auto"/>
        <w:jc w:val="right"/>
        <w:rPr>
          <w:rFonts w:eastAsia="Calibri"/>
          <w:i/>
          <w:sz w:val="26"/>
          <w:szCs w:val="26"/>
        </w:rPr>
      </w:pPr>
      <w:r w:rsidRPr="00F131B3">
        <w:rPr>
          <w:rFonts w:eastAsia="Calibri"/>
          <w:b/>
          <w:i/>
          <w:sz w:val="26"/>
          <w:szCs w:val="26"/>
        </w:rPr>
        <w:t>Bảng 6</w:t>
      </w:r>
      <w:r w:rsidR="00B11A0F" w:rsidRPr="00F131B3">
        <w:rPr>
          <w:rFonts w:eastAsia="Calibri"/>
          <w:b/>
          <w:i/>
          <w:sz w:val="26"/>
          <w:szCs w:val="26"/>
        </w:rPr>
        <w:t>8</w:t>
      </w:r>
      <w:r w:rsidRPr="00F131B3">
        <w:rPr>
          <w:rFonts w:eastAsia="Calibri"/>
          <w:i/>
          <w:sz w:val="26"/>
          <w:szCs w:val="26"/>
        </w:rPr>
        <w:t xml:space="preserve"> </w:t>
      </w:r>
    </w:p>
    <w:tbl>
      <w:tblPr>
        <w:tblW w:w="9067" w:type="dxa"/>
        <w:jc w:val="center"/>
        <w:tblLook w:val="04A0" w:firstRow="1" w:lastRow="0" w:firstColumn="1" w:lastColumn="0" w:noHBand="0" w:noVBand="1"/>
      </w:tblPr>
      <w:tblGrid>
        <w:gridCol w:w="960"/>
        <w:gridCol w:w="2400"/>
        <w:gridCol w:w="1171"/>
        <w:gridCol w:w="1843"/>
        <w:gridCol w:w="2693"/>
      </w:tblGrid>
      <w:tr w:rsidR="00F131B3" w:rsidRPr="00F131B3" w14:paraId="1D93D919" w14:textId="77777777" w:rsidTr="00FD1768">
        <w:trPr>
          <w:trHeight w:val="455"/>
          <w:tblHeader/>
          <w:jc w:val="cent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07B963E" w14:textId="77777777" w:rsidR="001A50B7" w:rsidRPr="00F131B3" w:rsidRDefault="001A50B7" w:rsidP="001A50B7">
            <w:pPr>
              <w:jc w:val="center"/>
              <w:rPr>
                <w:b/>
                <w:bCs/>
                <w:sz w:val="26"/>
                <w:szCs w:val="26"/>
              </w:rPr>
            </w:pPr>
            <w:r w:rsidRPr="00F131B3">
              <w:rPr>
                <w:b/>
                <w:bCs/>
                <w:sz w:val="26"/>
                <w:szCs w:val="26"/>
              </w:rPr>
              <w:t>TT</w:t>
            </w:r>
          </w:p>
        </w:tc>
        <w:tc>
          <w:tcPr>
            <w:tcW w:w="2400" w:type="dxa"/>
            <w:vMerge w:val="restart"/>
            <w:tcBorders>
              <w:top w:val="single" w:sz="4" w:space="0" w:color="auto"/>
              <w:left w:val="single" w:sz="4" w:space="0" w:color="auto"/>
              <w:bottom w:val="single" w:sz="4" w:space="0" w:color="auto"/>
              <w:right w:val="single" w:sz="4" w:space="0" w:color="auto"/>
            </w:tcBorders>
            <w:vAlign w:val="center"/>
            <w:hideMark/>
          </w:tcPr>
          <w:p w14:paraId="103F9434" w14:textId="77777777" w:rsidR="001A50B7" w:rsidRPr="00F131B3" w:rsidRDefault="001A50B7" w:rsidP="001A50B7">
            <w:pPr>
              <w:jc w:val="center"/>
              <w:rPr>
                <w:b/>
                <w:bCs/>
                <w:sz w:val="26"/>
                <w:szCs w:val="26"/>
              </w:rPr>
            </w:pPr>
            <w:r w:rsidRPr="00F131B3">
              <w:rPr>
                <w:b/>
                <w:bCs/>
                <w:sz w:val="26"/>
                <w:szCs w:val="26"/>
              </w:rPr>
              <w:t>Danh mục vật liệu</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722553E6" w14:textId="77777777" w:rsidR="001A50B7" w:rsidRPr="00F131B3" w:rsidRDefault="001A50B7" w:rsidP="001A50B7">
            <w:pPr>
              <w:jc w:val="center"/>
              <w:rPr>
                <w:b/>
                <w:bCs/>
                <w:sz w:val="26"/>
                <w:szCs w:val="26"/>
              </w:rPr>
            </w:pPr>
            <w:r w:rsidRPr="00F131B3">
              <w:rPr>
                <w:b/>
                <w:bCs/>
                <w:sz w:val="26"/>
                <w:szCs w:val="26"/>
              </w:rPr>
              <w:t>ĐVT</w:t>
            </w:r>
          </w:p>
        </w:tc>
        <w:tc>
          <w:tcPr>
            <w:tcW w:w="4536" w:type="dxa"/>
            <w:gridSpan w:val="2"/>
            <w:tcBorders>
              <w:top w:val="single" w:sz="4" w:space="0" w:color="auto"/>
              <w:left w:val="nil"/>
              <w:bottom w:val="single" w:sz="4" w:space="0" w:color="auto"/>
              <w:right w:val="single" w:sz="4" w:space="0" w:color="auto"/>
            </w:tcBorders>
            <w:vAlign w:val="center"/>
            <w:hideMark/>
          </w:tcPr>
          <w:p w14:paraId="1D10838F" w14:textId="77777777" w:rsidR="001A50B7" w:rsidRPr="00F131B3" w:rsidRDefault="001A50B7" w:rsidP="001A50B7">
            <w:pPr>
              <w:jc w:val="center"/>
              <w:rPr>
                <w:b/>
                <w:bCs/>
                <w:sz w:val="26"/>
                <w:szCs w:val="26"/>
              </w:rPr>
            </w:pPr>
            <w:r w:rsidRPr="00F131B3">
              <w:rPr>
                <w:b/>
                <w:bCs/>
                <w:sz w:val="26"/>
                <w:szCs w:val="26"/>
              </w:rPr>
              <w:t>Định mức (tính cho 1 hồ sơ)</w:t>
            </w:r>
          </w:p>
        </w:tc>
      </w:tr>
      <w:tr w:rsidR="00F131B3" w:rsidRPr="00F131B3" w14:paraId="6110DE62" w14:textId="77777777" w:rsidTr="00BA7022">
        <w:trPr>
          <w:trHeight w:val="660"/>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FC46E2" w14:textId="77777777" w:rsidR="001A50B7" w:rsidRPr="00F131B3" w:rsidRDefault="001A50B7" w:rsidP="001A50B7">
            <w:pPr>
              <w:rPr>
                <w:b/>
                <w:bCs/>
                <w:sz w:val="26"/>
                <w:szCs w:val="26"/>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28382BC9" w14:textId="77777777" w:rsidR="001A50B7" w:rsidRPr="00F131B3" w:rsidRDefault="001A50B7" w:rsidP="001A50B7">
            <w:pPr>
              <w:rPr>
                <w:b/>
                <w:bCs/>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0DF49623" w14:textId="77777777" w:rsidR="001A50B7" w:rsidRPr="00F131B3" w:rsidRDefault="001A50B7" w:rsidP="001A50B7">
            <w:pPr>
              <w:rPr>
                <w:b/>
                <w:bCs/>
                <w:sz w:val="26"/>
                <w:szCs w:val="26"/>
              </w:rPr>
            </w:pPr>
          </w:p>
        </w:tc>
        <w:tc>
          <w:tcPr>
            <w:tcW w:w="1843" w:type="dxa"/>
            <w:vMerge w:val="restart"/>
            <w:tcBorders>
              <w:top w:val="nil"/>
              <w:left w:val="single" w:sz="4" w:space="0" w:color="auto"/>
              <w:bottom w:val="single" w:sz="4" w:space="0" w:color="auto"/>
              <w:right w:val="single" w:sz="4" w:space="0" w:color="auto"/>
            </w:tcBorders>
            <w:vAlign w:val="center"/>
            <w:hideMark/>
          </w:tcPr>
          <w:p w14:paraId="7B308791" w14:textId="61B8B93F" w:rsidR="001A50B7" w:rsidRPr="00F131B3" w:rsidRDefault="001A50B7" w:rsidP="001A50B7">
            <w:pPr>
              <w:jc w:val="center"/>
              <w:rPr>
                <w:b/>
                <w:bCs/>
                <w:sz w:val="26"/>
                <w:szCs w:val="26"/>
              </w:rPr>
            </w:pPr>
            <w:r w:rsidRPr="00F131B3">
              <w:rPr>
                <w:b/>
                <w:bCs/>
                <w:sz w:val="26"/>
                <w:szCs w:val="26"/>
              </w:rPr>
              <w:t>Tại địa bàn xã</w:t>
            </w:r>
            <w:r w:rsidR="00354B33" w:rsidRPr="00F131B3">
              <w:rPr>
                <w:b/>
                <w:bCs/>
                <w:sz w:val="26"/>
                <w:szCs w:val="26"/>
              </w:rPr>
              <w:t>, đặc khu</w:t>
            </w:r>
          </w:p>
        </w:tc>
        <w:tc>
          <w:tcPr>
            <w:tcW w:w="2693" w:type="dxa"/>
            <w:vMerge w:val="restart"/>
            <w:tcBorders>
              <w:top w:val="nil"/>
              <w:left w:val="single" w:sz="4" w:space="0" w:color="auto"/>
              <w:bottom w:val="single" w:sz="4" w:space="0" w:color="000000"/>
              <w:right w:val="single" w:sz="4" w:space="0" w:color="auto"/>
            </w:tcBorders>
            <w:vAlign w:val="center"/>
            <w:hideMark/>
          </w:tcPr>
          <w:p w14:paraId="0FCDB120" w14:textId="36CAC784" w:rsidR="001A50B7" w:rsidRPr="00F131B3" w:rsidRDefault="001A50B7" w:rsidP="001A50B7">
            <w:pPr>
              <w:jc w:val="center"/>
              <w:rPr>
                <w:b/>
                <w:bCs/>
                <w:sz w:val="26"/>
                <w:szCs w:val="26"/>
              </w:rPr>
            </w:pPr>
            <w:r w:rsidRPr="00F131B3">
              <w:rPr>
                <w:b/>
                <w:bCs/>
                <w:sz w:val="26"/>
                <w:szCs w:val="26"/>
              </w:rPr>
              <w:t>Tại địa bàn</w:t>
            </w:r>
            <w:r w:rsidR="00BA7022" w:rsidRPr="00F131B3">
              <w:rPr>
                <w:b/>
                <w:bCs/>
                <w:sz w:val="26"/>
                <w:szCs w:val="26"/>
              </w:rPr>
              <w:t xml:space="preserve"> </w:t>
            </w:r>
            <w:r w:rsidR="00037A52" w:rsidRPr="00F131B3">
              <w:rPr>
                <w:b/>
                <w:bCs/>
                <w:sz w:val="26"/>
                <w:szCs w:val="26"/>
              </w:rPr>
              <w:t>thành phố</w:t>
            </w:r>
          </w:p>
        </w:tc>
      </w:tr>
      <w:tr w:rsidR="00F131B3" w:rsidRPr="00F131B3" w14:paraId="5D981C6B" w14:textId="77777777" w:rsidTr="00FD1768">
        <w:trPr>
          <w:trHeight w:val="396"/>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30338F" w14:textId="77777777" w:rsidR="001A50B7" w:rsidRPr="00F131B3" w:rsidRDefault="001A50B7" w:rsidP="001A50B7">
            <w:pPr>
              <w:rPr>
                <w:b/>
                <w:bCs/>
                <w:sz w:val="26"/>
                <w:szCs w:val="26"/>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736EC9C" w14:textId="77777777" w:rsidR="001A50B7" w:rsidRPr="00F131B3" w:rsidRDefault="001A50B7" w:rsidP="001A50B7">
            <w:pPr>
              <w:rPr>
                <w:b/>
                <w:bCs/>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11FF995" w14:textId="77777777" w:rsidR="001A50B7" w:rsidRPr="00F131B3" w:rsidRDefault="001A50B7" w:rsidP="001A50B7">
            <w:pPr>
              <w:rPr>
                <w:b/>
                <w:bCs/>
                <w:sz w:val="26"/>
                <w:szCs w:val="26"/>
              </w:rPr>
            </w:pPr>
          </w:p>
        </w:tc>
        <w:tc>
          <w:tcPr>
            <w:tcW w:w="1843" w:type="dxa"/>
            <w:vMerge/>
            <w:tcBorders>
              <w:top w:val="nil"/>
              <w:left w:val="single" w:sz="4" w:space="0" w:color="auto"/>
              <w:bottom w:val="single" w:sz="4" w:space="0" w:color="auto"/>
              <w:right w:val="single" w:sz="4" w:space="0" w:color="auto"/>
            </w:tcBorders>
            <w:vAlign w:val="center"/>
            <w:hideMark/>
          </w:tcPr>
          <w:p w14:paraId="72B6ABF5" w14:textId="77777777" w:rsidR="001A50B7" w:rsidRPr="00F131B3" w:rsidRDefault="001A50B7" w:rsidP="001A50B7">
            <w:pPr>
              <w:rPr>
                <w:b/>
                <w:bCs/>
                <w:sz w:val="26"/>
                <w:szCs w:val="26"/>
              </w:rPr>
            </w:pPr>
          </w:p>
        </w:tc>
        <w:tc>
          <w:tcPr>
            <w:tcW w:w="2693" w:type="dxa"/>
            <w:vMerge/>
            <w:tcBorders>
              <w:top w:val="nil"/>
              <w:left w:val="single" w:sz="4" w:space="0" w:color="auto"/>
              <w:bottom w:val="single" w:sz="4" w:space="0" w:color="000000"/>
              <w:right w:val="single" w:sz="4" w:space="0" w:color="auto"/>
            </w:tcBorders>
            <w:vAlign w:val="center"/>
            <w:hideMark/>
          </w:tcPr>
          <w:p w14:paraId="64EFC652" w14:textId="77777777" w:rsidR="001A50B7" w:rsidRPr="00F131B3" w:rsidRDefault="001A50B7" w:rsidP="001A50B7">
            <w:pPr>
              <w:rPr>
                <w:b/>
                <w:bCs/>
                <w:sz w:val="26"/>
                <w:szCs w:val="26"/>
              </w:rPr>
            </w:pPr>
          </w:p>
        </w:tc>
      </w:tr>
      <w:tr w:rsidR="00F131B3" w:rsidRPr="00F131B3" w14:paraId="0E50A737"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F870C8A" w14:textId="77777777" w:rsidR="001A50B7" w:rsidRPr="00F131B3" w:rsidRDefault="001A50B7" w:rsidP="001A50B7">
            <w:pPr>
              <w:jc w:val="center"/>
              <w:rPr>
                <w:sz w:val="26"/>
                <w:szCs w:val="26"/>
              </w:rPr>
            </w:pPr>
            <w:r w:rsidRPr="00F131B3">
              <w:rPr>
                <w:sz w:val="26"/>
                <w:szCs w:val="26"/>
              </w:rPr>
              <w:t>1</w:t>
            </w:r>
          </w:p>
        </w:tc>
        <w:tc>
          <w:tcPr>
            <w:tcW w:w="2400" w:type="dxa"/>
            <w:tcBorders>
              <w:top w:val="nil"/>
              <w:left w:val="nil"/>
              <w:bottom w:val="single" w:sz="4" w:space="0" w:color="auto"/>
              <w:right w:val="single" w:sz="4" w:space="0" w:color="auto"/>
            </w:tcBorders>
            <w:vAlign w:val="center"/>
            <w:hideMark/>
          </w:tcPr>
          <w:p w14:paraId="6AF8D18A" w14:textId="77777777" w:rsidR="001A50B7" w:rsidRPr="00F131B3" w:rsidRDefault="001A50B7" w:rsidP="001A50B7">
            <w:pPr>
              <w:rPr>
                <w:sz w:val="26"/>
                <w:szCs w:val="26"/>
              </w:rPr>
            </w:pPr>
            <w:r w:rsidRPr="00F131B3">
              <w:rPr>
                <w:sz w:val="26"/>
                <w:szCs w:val="26"/>
              </w:rPr>
              <w:t xml:space="preserve">Cặp để tài liệu </w:t>
            </w:r>
          </w:p>
        </w:tc>
        <w:tc>
          <w:tcPr>
            <w:tcW w:w="1171" w:type="dxa"/>
            <w:tcBorders>
              <w:top w:val="nil"/>
              <w:left w:val="nil"/>
              <w:bottom w:val="single" w:sz="4" w:space="0" w:color="auto"/>
              <w:right w:val="single" w:sz="4" w:space="0" w:color="auto"/>
            </w:tcBorders>
            <w:vAlign w:val="center"/>
            <w:hideMark/>
          </w:tcPr>
          <w:p w14:paraId="668B78F1" w14:textId="77777777" w:rsidR="001A50B7" w:rsidRPr="00F131B3" w:rsidRDefault="001A50B7" w:rsidP="001A50B7">
            <w:pPr>
              <w:jc w:val="center"/>
              <w:rPr>
                <w:sz w:val="26"/>
                <w:szCs w:val="26"/>
              </w:rPr>
            </w:pPr>
            <w:r w:rsidRPr="00F131B3">
              <w:rPr>
                <w:sz w:val="26"/>
                <w:szCs w:val="26"/>
              </w:rPr>
              <w:t>Cái</w:t>
            </w:r>
          </w:p>
        </w:tc>
        <w:tc>
          <w:tcPr>
            <w:tcW w:w="1843" w:type="dxa"/>
            <w:tcBorders>
              <w:top w:val="nil"/>
              <w:left w:val="nil"/>
              <w:bottom w:val="single" w:sz="4" w:space="0" w:color="auto"/>
              <w:right w:val="single" w:sz="4" w:space="0" w:color="auto"/>
            </w:tcBorders>
            <w:vAlign w:val="center"/>
            <w:hideMark/>
          </w:tcPr>
          <w:p w14:paraId="0FAB9F47" w14:textId="77777777" w:rsidR="001A50B7" w:rsidRPr="00F131B3" w:rsidRDefault="001A50B7" w:rsidP="001A50B7">
            <w:pPr>
              <w:jc w:val="center"/>
              <w:rPr>
                <w:sz w:val="26"/>
                <w:szCs w:val="26"/>
              </w:rPr>
            </w:pPr>
            <w:r w:rsidRPr="00F131B3">
              <w:rPr>
                <w:sz w:val="26"/>
                <w:szCs w:val="26"/>
              </w:rPr>
              <w:t>0,019</w:t>
            </w:r>
          </w:p>
        </w:tc>
        <w:tc>
          <w:tcPr>
            <w:tcW w:w="2693" w:type="dxa"/>
            <w:tcBorders>
              <w:top w:val="nil"/>
              <w:left w:val="nil"/>
              <w:bottom w:val="single" w:sz="4" w:space="0" w:color="auto"/>
              <w:right w:val="single" w:sz="4" w:space="0" w:color="auto"/>
            </w:tcBorders>
            <w:vAlign w:val="center"/>
            <w:hideMark/>
          </w:tcPr>
          <w:p w14:paraId="460A2595" w14:textId="77777777" w:rsidR="001A50B7" w:rsidRPr="00F131B3" w:rsidRDefault="001A50B7" w:rsidP="001A50B7">
            <w:pPr>
              <w:jc w:val="center"/>
              <w:rPr>
                <w:sz w:val="26"/>
                <w:szCs w:val="26"/>
              </w:rPr>
            </w:pPr>
            <w:r w:rsidRPr="00F131B3">
              <w:rPr>
                <w:sz w:val="26"/>
                <w:szCs w:val="26"/>
              </w:rPr>
              <w:t>0,002</w:t>
            </w:r>
          </w:p>
        </w:tc>
      </w:tr>
      <w:tr w:rsidR="00F131B3" w:rsidRPr="00F131B3" w14:paraId="092B733D"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472B938A" w14:textId="77777777" w:rsidR="001A50B7" w:rsidRPr="00F131B3" w:rsidRDefault="001A50B7" w:rsidP="001A50B7">
            <w:pPr>
              <w:jc w:val="center"/>
              <w:rPr>
                <w:sz w:val="26"/>
                <w:szCs w:val="26"/>
              </w:rPr>
            </w:pPr>
            <w:r w:rsidRPr="00F131B3">
              <w:rPr>
                <w:sz w:val="26"/>
                <w:szCs w:val="26"/>
              </w:rPr>
              <w:t>2</w:t>
            </w:r>
          </w:p>
        </w:tc>
        <w:tc>
          <w:tcPr>
            <w:tcW w:w="2400" w:type="dxa"/>
            <w:tcBorders>
              <w:top w:val="nil"/>
              <w:left w:val="nil"/>
              <w:bottom w:val="single" w:sz="4" w:space="0" w:color="auto"/>
              <w:right w:val="single" w:sz="4" w:space="0" w:color="auto"/>
            </w:tcBorders>
            <w:vAlign w:val="center"/>
            <w:hideMark/>
          </w:tcPr>
          <w:p w14:paraId="6DC7F590" w14:textId="77777777" w:rsidR="001A50B7" w:rsidRPr="00F131B3" w:rsidRDefault="001A50B7" w:rsidP="001A50B7">
            <w:pPr>
              <w:rPr>
                <w:sz w:val="26"/>
                <w:szCs w:val="26"/>
              </w:rPr>
            </w:pPr>
            <w:r w:rsidRPr="00F131B3">
              <w:rPr>
                <w:sz w:val="26"/>
                <w:szCs w:val="26"/>
              </w:rPr>
              <w:t>Ghim vòng</w:t>
            </w:r>
          </w:p>
        </w:tc>
        <w:tc>
          <w:tcPr>
            <w:tcW w:w="1171" w:type="dxa"/>
            <w:tcBorders>
              <w:top w:val="nil"/>
              <w:left w:val="nil"/>
              <w:bottom w:val="single" w:sz="4" w:space="0" w:color="auto"/>
              <w:right w:val="single" w:sz="4" w:space="0" w:color="auto"/>
            </w:tcBorders>
            <w:vAlign w:val="center"/>
            <w:hideMark/>
          </w:tcPr>
          <w:p w14:paraId="2B248CC0" w14:textId="77777777" w:rsidR="001A50B7" w:rsidRPr="00F131B3" w:rsidRDefault="001A50B7" w:rsidP="001A50B7">
            <w:pPr>
              <w:jc w:val="center"/>
              <w:rPr>
                <w:sz w:val="26"/>
                <w:szCs w:val="26"/>
              </w:rPr>
            </w:pPr>
            <w:r w:rsidRPr="00F131B3">
              <w:rPr>
                <w:sz w:val="26"/>
                <w:szCs w:val="26"/>
              </w:rPr>
              <w:t>Hộp</w:t>
            </w:r>
          </w:p>
        </w:tc>
        <w:tc>
          <w:tcPr>
            <w:tcW w:w="1843" w:type="dxa"/>
            <w:tcBorders>
              <w:top w:val="nil"/>
              <w:left w:val="nil"/>
              <w:bottom w:val="single" w:sz="4" w:space="0" w:color="auto"/>
              <w:right w:val="single" w:sz="4" w:space="0" w:color="auto"/>
            </w:tcBorders>
            <w:vAlign w:val="center"/>
            <w:hideMark/>
          </w:tcPr>
          <w:p w14:paraId="343869E8" w14:textId="77777777" w:rsidR="001A50B7" w:rsidRPr="00F131B3" w:rsidRDefault="001A50B7" w:rsidP="001A50B7">
            <w:pPr>
              <w:jc w:val="center"/>
              <w:rPr>
                <w:sz w:val="26"/>
                <w:szCs w:val="26"/>
              </w:rPr>
            </w:pPr>
            <w:r w:rsidRPr="00F131B3">
              <w:rPr>
                <w:sz w:val="26"/>
                <w:szCs w:val="26"/>
              </w:rPr>
              <w:t>0,008</w:t>
            </w:r>
          </w:p>
        </w:tc>
        <w:tc>
          <w:tcPr>
            <w:tcW w:w="2693" w:type="dxa"/>
            <w:tcBorders>
              <w:top w:val="nil"/>
              <w:left w:val="nil"/>
              <w:bottom w:val="single" w:sz="4" w:space="0" w:color="auto"/>
              <w:right w:val="single" w:sz="4" w:space="0" w:color="auto"/>
            </w:tcBorders>
            <w:vAlign w:val="center"/>
            <w:hideMark/>
          </w:tcPr>
          <w:p w14:paraId="7343C00C" w14:textId="77777777" w:rsidR="001A50B7" w:rsidRPr="00F131B3" w:rsidRDefault="001A50B7" w:rsidP="001A50B7">
            <w:pPr>
              <w:jc w:val="center"/>
              <w:rPr>
                <w:sz w:val="26"/>
                <w:szCs w:val="26"/>
              </w:rPr>
            </w:pPr>
            <w:r w:rsidRPr="00F131B3">
              <w:rPr>
                <w:sz w:val="26"/>
                <w:szCs w:val="26"/>
              </w:rPr>
              <w:t>0,001</w:t>
            </w:r>
          </w:p>
        </w:tc>
      </w:tr>
      <w:tr w:rsidR="00F131B3" w:rsidRPr="00F131B3" w14:paraId="01195103"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62F0ADC5" w14:textId="77777777" w:rsidR="001A50B7" w:rsidRPr="00F131B3" w:rsidRDefault="001A50B7" w:rsidP="001A50B7">
            <w:pPr>
              <w:jc w:val="center"/>
              <w:rPr>
                <w:sz w:val="26"/>
                <w:szCs w:val="26"/>
              </w:rPr>
            </w:pPr>
            <w:r w:rsidRPr="00F131B3">
              <w:rPr>
                <w:sz w:val="26"/>
                <w:szCs w:val="26"/>
              </w:rPr>
              <w:t>3</w:t>
            </w:r>
          </w:p>
        </w:tc>
        <w:tc>
          <w:tcPr>
            <w:tcW w:w="2400" w:type="dxa"/>
            <w:tcBorders>
              <w:top w:val="nil"/>
              <w:left w:val="nil"/>
              <w:bottom w:val="single" w:sz="4" w:space="0" w:color="auto"/>
              <w:right w:val="single" w:sz="4" w:space="0" w:color="auto"/>
            </w:tcBorders>
            <w:vAlign w:val="center"/>
            <w:hideMark/>
          </w:tcPr>
          <w:p w14:paraId="46474AC3" w14:textId="77777777" w:rsidR="001A50B7" w:rsidRPr="00F131B3" w:rsidRDefault="001A50B7" w:rsidP="001A50B7">
            <w:pPr>
              <w:rPr>
                <w:sz w:val="26"/>
                <w:szCs w:val="26"/>
              </w:rPr>
            </w:pPr>
            <w:r w:rsidRPr="00F131B3">
              <w:rPr>
                <w:sz w:val="26"/>
                <w:szCs w:val="26"/>
              </w:rPr>
              <w:t>Ghim dập</w:t>
            </w:r>
          </w:p>
        </w:tc>
        <w:tc>
          <w:tcPr>
            <w:tcW w:w="1171" w:type="dxa"/>
            <w:tcBorders>
              <w:top w:val="nil"/>
              <w:left w:val="nil"/>
              <w:bottom w:val="single" w:sz="4" w:space="0" w:color="auto"/>
              <w:right w:val="single" w:sz="4" w:space="0" w:color="auto"/>
            </w:tcBorders>
            <w:vAlign w:val="center"/>
            <w:hideMark/>
          </w:tcPr>
          <w:p w14:paraId="380BFFC5" w14:textId="77777777" w:rsidR="001A50B7" w:rsidRPr="00F131B3" w:rsidRDefault="001A50B7" w:rsidP="001A50B7">
            <w:pPr>
              <w:jc w:val="center"/>
              <w:rPr>
                <w:sz w:val="26"/>
                <w:szCs w:val="26"/>
              </w:rPr>
            </w:pPr>
            <w:r w:rsidRPr="00F131B3">
              <w:rPr>
                <w:sz w:val="26"/>
                <w:szCs w:val="26"/>
              </w:rPr>
              <w:t>Hộp</w:t>
            </w:r>
          </w:p>
        </w:tc>
        <w:tc>
          <w:tcPr>
            <w:tcW w:w="1843" w:type="dxa"/>
            <w:tcBorders>
              <w:top w:val="nil"/>
              <w:left w:val="nil"/>
              <w:bottom w:val="single" w:sz="4" w:space="0" w:color="auto"/>
              <w:right w:val="single" w:sz="4" w:space="0" w:color="auto"/>
            </w:tcBorders>
            <w:vAlign w:val="center"/>
            <w:hideMark/>
          </w:tcPr>
          <w:p w14:paraId="3F5FF5BE" w14:textId="77777777" w:rsidR="001A50B7" w:rsidRPr="00F131B3" w:rsidRDefault="001A50B7" w:rsidP="001A50B7">
            <w:pPr>
              <w:jc w:val="center"/>
              <w:rPr>
                <w:sz w:val="26"/>
                <w:szCs w:val="26"/>
              </w:rPr>
            </w:pPr>
            <w:r w:rsidRPr="00F131B3">
              <w:rPr>
                <w:sz w:val="26"/>
                <w:szCs w:val="26"/>
              </w:rPr>
              <w:t>0,012</w:t>
            </w:r>
          </w:p>
        </w:tc>
        <w:tc>
          <w:tcPr>
            <w:tcW w:w="2693" w:type="dxa"/>
            <w:tcBorders>
              <w:top w:val="nil"/>
              <w:left w:val="nil"/>
              <w:bottom w:val="single" w:sz="4" w:space="0" w:color="auto"/>
              <w:right w:val="single" w:sz="4" w:space="0" w:color="auto"/>
            </w:tcBorders>
            <w:vAlign w:val="center"/>
            <w:hideMark/>
          </w:tcPr>
          <w:p w14:paraId="5F63574F" w14:textId="77777777" w:rsidR="001A50B7" w:rsidRPr="00F131B3" w:rsidRDefault="001A50B7" w:rsidP="001A50B7">
            <w:pPr>
              <w:jc w:val="center"/>
              <w:rPr>
                <w:sz w:val="26"/>
                <w:szCs w:val="26"/>
              </w:rPr>
            </w:pPr>
            <w:r w:rsidRPr="00F131B3">
              <w:rPr>
                <w:sz w:val="26"/>
                <w:szCs w:val="26"/>
              </w:rPr>
              <w:t>0,002</w:t>
            </w:r>
          </w:p>
        </w:tc>
      </w:tr>
      <w:tr w:rsidR="00F131B3" w:rsidRPr="00F131B3" w14:paraId="1CE44306"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4345955D" w14:textId="77777777" w:rsidR="001A50B7" w:rsidRPr="00F131B3" w:rsidRDefault="001A50B7" w:rsidP="001A50B7">
            <w:pPr>
              <w:jc w:val="center"/>
              <w:rPr>
                <w:sz w:val="26"/>
                <w:szCs w:val="26"/>
              </w:rPr>
            </w:pPr>
            <w:r w:rsidRPr="00F131B3">
              <w:rPr>
                <w:sz w:val="26"/>
                <w:szCs w:val="26"/>
              </w:rPr>
              <w:t>4</w:t>
            </w:r>
          </w:p>
        </w:tc>
        <w:tc>
          <w:tcPr>
            <w:tcW w:w="2400" w:type="dxa"/>
            <w:tcBorders>
              <w:top w:val="nil"/>
              <w:left w:val="nil"/>
              <w:bottom w:val="single" w:sz="4" w:space="0" w:color="auto"/>
              <w:right w:val="single" w:sz="4" w:space="0" w:color="auto"/>
            </w:tcBorders>
            <w:vAlign w:val="center"/>
            <w:hideMark/>
          </w:tcPr>
          <w:p w14:paraId="5F7FF03E" w14:textId="77777777" w:rsidR="001A50B7" w:rsidRPr="00F131B3" w:rsidRDefault="001A50B7" w:rsidP="001A50B7">
            <w:pPr>
              <w:rPr>
                <w:sz w:val="26"/>
                <w:szCs w:val="26"/>
              </w:rPr>
            </w:pPr>
            <w:r w:rsidRPr="00F131B3">
              <w:rPr>
                <w:sz w:val="26"/>
                <w:szCs w:val="26"/>
              </w:rPr>
              <w:t>Mực in laser A4</w:t>
            </w:r>
          </w:p>
        </w:tc>
        <w:tc>
          <w:tcPr>
            <w:tcW w:w="1171" w:type="dxa"/>
            <w:tcBorders>
              <w:top w:val="nil"/>
              <w:left w:val="nil"/>
              <w:bottom w:val="single" w:sz="4" w:space="0" w:color="auto"/>
              <w:right w:val="single" w:sz="4" w:space="0" w:color="auto"/>
            </w:tcBorders>
            <w:vAlign w:val="center"/>
            <w:hideMark/>
          </w:tcPr>
          <w:p w14:paraId="4A306F90" w14:textId="77777777" w:rsidR="001A50B7" w:rsidRPr="00F131B3" w:rsidRDefault="001A50B7" w:rsidP="001A50B7">
            <w:pPr>
              <w:jc w:val="center"/>
              <w:rPr>
                <w:sz w:val="26"/>
                <w:szCs w:val="26"/>
              </w:rPr>
            </w:pPr>
            <w:r w:rsidRPr="00F131B3">
              <w:rPr>
                <w:sz w:val="26"/>
                <w:szCs w:val="26"/>
              </w:rPr>
              <w:t>Hộp</w:t>
            </w:r>
          </w:p>
        </w:tc>
        <w:tc>
          <w:tcPr>
            <w:tcW w:w="1843" w:type="dxa"/>
            <w:tcBorders>
              <w:top w:val="nil"/>
              <w:left w:val="nil"/>
              <w:bottom w:val="single" w:sz="4" w:space="0" w:color="auto"/>
              <w:right w:val="single" w:sz="4" w:space="0" w:color="auto"/>
            </w:tcBorders>
            <w:vAlign w:val="center"/>
            <w:hideMark/>
          </w:tcPr>
          <w:p w14:paraId="3F34B683" w14:textId="77777777" w:rsidR="001A50B7" w:rsidRPr="00F131B3" w:rsidRDefault="001A50B7" w:rsidP="001A50B7">
            <w:pPr>
              <w:jc w:val="center"/>
              <w:rPr>
                <w:sz w:val="26"/>
                <w:szCs w:val="26"/>
              </w:rPr>
            </w:pPr>
            <w:r w:rsidRPr="00F131B3">
              <w:rPr>
                <w:sz w:val="26"/>
                <w:szCs w:val="26"/>
              </w:rPr>
              <w:t>0,002</w:t>
            </w:r>
          </w:p>
        </w:tc>
        <w:tc>
          <w:tcPr>
            <w:tcW w:w="2693" w:type="dxa"/>
            <w:tcBorders>
              <w:top w:val="nil"/>
              <w:left w:val="nil"/>
              <w:bottom w:val="single" w:sz="4" w:space="0" w:color="auto"/>
              <w:right w:val="single" w:sz="4" w:space="0" w:color="auto"/>
            </w:tcBorders>
            <w:vAlign w:val="center"/>
            <w:hideMark/>
          </w:tcPr>
          <w:p w14:paraId="644A9934" w14:textId="77777777" w:rsidR="001A50B7" w:rsidRPr="00F131B3" w:rsidRDefault="001A50B7" w:rsidP="001A50B7">
            <w:pPr>
              <w:jc w:val="center"/>
              <w:rPr>
                <w:sz w:val="26"/>
                <w:szCs w:val="26"/>
              </w:rPr>
            </w:pPr>
            <w:r w:rsidRPr="00F131B3">
              <w:rPr>
                <w:sz w:val="26"/>
                <w:szCs w:val="26"/>
              </w:rPr>
              <w:t>0,001</w:t>
            </w:r>
          </w:p>
        </w:tc>
      </w:tr>
      <w:tr w:rsidR="00F131B3" w:rsidRPr="00F131B3" w14:paraId="1084FEDE"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7BEBFC91" w14:textId="77777777" w:rsidR="001A50B7" w:rsidRPr="00F131B3" w:rsidRDefault="001A50B7" w:rsidP="001A50B7">
            <w:pPr>
              <w:jc w:val="center"/>
              <w:rPr>
                <w:sz w:val="26"/>
                <w:szCs w:val="26"/>
              </w:rPr>
            </w:pPr>
            <w:r w:rsidRPr="00F131B3">
              <w:rPr>
                <w:sz w:val="26"/>
                <w:szCs w:val="26"/>
              </w:rPr>
              <w:t>5</w:t>
            </w:r>
          </w:p>
        </w:tc>
        <w:tc>
          <w:tcPr>
            <w:tcW w:w="2400" w:type="dxa"/>
            <w:tcBorders>
              <w:top w:val="nil"/>
              <w:left w:val="nil"/>
              <w:bottom w:val="single" w:sz="4" w:space="0" w:color="auto"/>
              <w:right w:val="single" w:sz="4" w:space="0" w:color="auto"/>
            </w:tcBorders>
            <w:vAlign w:val="center"/>
            <w:hideMark/>
          </w:tcPr>
          <w:p w14:paraId="27453A24" w14:textId="77777777" w:rsidR="001A50B7" w:rsidRPr="00F131B3" w:rsidRDefault="001A50B7" w:rsidP="001A50B7">
            <w:pPr>
              <w:rPr>
                <w:sz w:val="26"/>
                <w:szCs w:val="26"/>
              </w:rPr>
            </w:pPr>
            <w:r w:rsidRPr="00F131B3">
              <w:rPr>
                <w:sz w:val="26"/>
                <w:szCs w:val="26"/>
              </w:rPr>
              <w:t>Mực máy photocopy</w:t>
            </w:r>
          </w:p>
        </w:tc>
        <w:tc>
          <w:tcPr>
            <w:tcW w:w="1171" w:type="dxa"/>
            <w:tcBorders>
              <w:top w:val="nil"/>
              <w:left w:val="nil"/>
              <w:bottom w:val="single" w:sz="4" w:space="0" w:color="auto"/>
              <w:right w:val="single" w:sz="4" w:space="0" w:color="auto"/>
            </w:tcBorders>
            <w:vAlign w:val="center"/>
            <w:hideMark/>
          </w:tcPr>
          <w:p w14:paraId="25D44D79" w14:textId="77777777" w:rsidR="001A50B7" w:rsidRPr="00F131B3" w:rsidRDefault="001A50B7" w:rsidP="001A50B7">
            <w:pPr>
              <w:jc w:val="center"/>
              <w:rPr>
                <w:sz w:val="26"/>
                <w:szCs w:val="26"/>
              </w:rPr>
            </w:pPr>
            <w:r w:rsidRPr="00F131B3">
              <w:rPr>
                <w:sz w:val="26"/>
                <w:szCs w:val="26"/>
              </w:rPr>
              <w:t>Hộp</w:t>
            </w:r>
          </w:p>
        </w:tc>
        <w:tc>
          <w:tcPr>
            <w:tcW w:w="1843" w:type="dxa"/>
            <w:tcBorders>
              <w:top w:val="nil"/>
              <w:left w:val="nil"/>
              <w:bottom w:val="single" w:sz="4" w:space="0" w:color="auto"/>
              <w:right w:val="single" w:sz="4" w:space="0" w:color="auto"/>
            </w:tcBorders>
            <w:vAlign w:val="center"/>
            <w:hideMark/>
          </w:tcPr>
          <w:p w14:paraId="5CACDEFE" w14:textId="77777777" w:rsidR="001A50B7" w:rsidRPr="00F131B3" w:rsidRDefault="001A50B7" w:rsidP="001A50B7">
            <w:pPr>
              <w:jc w:val="center"/>
              <w:rPr>
                <w:sz w:val="26"/>
                <w:szCs w:val="26"/>
              </w:rPr>
            </w:pPr>
            <w:r w:rsidRPr="00F131B3">
              <w:rPr>
                <w:sz w:val="26"/>
                <w:szCs w:val="26"/>
              </w:rPr>
              <w:t>0,002</w:t>
            </w:r>
          </w:p>
        </w:tc>
        <w:tc>
          <w:tcPr>
            <w:tcW w:w="2693" w:type="dxa"/>
            <w:tcBorders>
              <w:top w:val="nil"/>
              <w:left w:val="nil"/>
              <w:bottom w:val="single" w:sz="4" w:space="0" w:color="auto"/>
              <w:right w:val="single" w:sz="4" w:space="0" w:color="auto"/>
            </w:tcBorders>
            <w:vAlign w:val="center"/>
            <w:hideMark/>
          </w:tcPr>
          <w:p w14:paraId="6EF38D6A" w14:textId="77777777" w:rsidR="001A50B7" w:rsidRPr="00F131B3" w:rsidRDefault="001A50B7" w:rsidP="001A50B7">
            <w:pPr>
              <w:jc w:val="center"/>
              <w:rPr>
                <w:sz w:val="26"/>
                <w:szCs w:val="26"/>
              </w:rPr>
            </w:pPr>
            <w:r w:rsidRPr="00F131B3">
              <w:rPr>
                <w:sz w:val="26"/>
                <w:szCs w:val="26"/>
              </w:rPr>
              <w:t>0,003</w:t>
            </w:r>
          </w:p>
        </w:tc>
      </w:tr>
      <w:tr w:rsidR="00F131B3" w:rsidRPr="00F131B3" w14:paraId="41C57121"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593238BA" w14:textId="77777777" w:rsidR="001A50B7" w:rsidRPr="00F131B3" w:rsidRDefault="001A50B7" w:rsidP="001A50B7">
            <w:pPr>
              <w:jc w:val="center"/>
              <w:rPr>
                <w:sz w:val="26"/>
                <w:szCs w:val="26"/>
              </w:rPr>
            </w:pPr>
            <w:r w:rsidRPr="00F131B3">
              <w:rPr>
                <w:sz w:val="26"/>
                <w:szCs w:val="26"/>
              </w:rPr>
              <w:t>6</w:t>
            </w:r>
          </w:p>
        </w:tc>
        <w:tc>
          <w:tcPr>
            <w:tcW w:w="2400" w:type="dxa"/>
            <w:tcBorders>
              <w:top w:val="nil"/>
              <w:left w:val="nil"/>
              <w:bottom w:val="single" w:sz="4" w:space="0" w:color="auto"/>
              <w:right w:val="single" w:sz="4" w:space="0" w:color="auto"/>
            </w:tcBorders>
            <w:vAlign w:val="center"/>
            <w:hideMark/>
          </w:tcPr>
          <w:p w14:paraId="76B72C9B" w14:textId="77777777" w:rsidR="001A50B7" w:rsidRPr="00F131B3" w:rsidRDefault="001A50B7" w:rsidP="001A50B7">
            <w:pPr>
              <w:rPr>
                <w:sz w:val="26"/>
                <w:szCs w:val="26"/>
              </w:rPr>
            </w:pPr>
            <w:r w:rsidRPr="00F131B3">
              <w:rPr>
                <w:sz w:val="26"/>
                <w:szCs w:val="26"/>
              </w:rPr>
              <w:t>Mực in laser A3</w:t>
            </w:r>
          </w:p>
        </w:tc>
        <w:tc>
          <w:tcPr>
            <w:tcW w:w="1171" w:type="dxa"/>
            <w:tcBorders>
              <w:top w:val="nil"/>
              <w:left w:val="nil"/>
              <w:bottom w:val="single" w:sz="4" w:space="0" w:color="auto"/>
              <w:right w:val="single" w:sz="4" w:space="0" w:color="auto"/>
            </w:tcBorders>
            <w:vAlign w:val="center"/>
            <w:hideMark/>
          </w:tcPr>
          <w:p w14:paraId="6C372BDE" w14:textId="77777777" w:rsidR="001A50B7" w:rsidRPr="00F131B3" w:rsidRDefault="001A50B7" w:rsidP="001A50B7">
            <w:pPr>
              <w:jc w:val="center"/>
              <w:rPr>
                <w:sz w:val="26"/>
                <w:szCs w:val="26"/>
              </w:rPr>
            </w:pPr>
            <w:r w:rsidRPr="00F131B3">
              <w:rPr>
                <w:sz w:val="26"/>
                <w:szCs w:val="26"/>
              </w:rPr>
              <w:t>Hộp</w:t>
            </w:r>
          </w:p>
        </w:tc>
        <w:tc>
          <w:tcPr>
            <w:tcW w:w="1843" w:type="dxa"/>
            <w:tcBorders>
              <w:top w:val="nil"/>
              <w:left w:val="nil"/>
              <w:bottom w:val="single" w:sz="4" w:space="0" w:color="auto"/>
              <w:right w:val="single" w:sz="4" w:space="0" w:color="auto"/>
            </w:tcBorders>
            <w:vAlign w:val="center"/>
            <w:hideMark/>
          </w:tcPr>
          <w:p w14:paraId="1B9AE3B4" w14:textId="77777777" w:rsidR="001A50B7" w:rsidRPr="00F131B3" w:rsidRDefault="001A50B7" w:rsidP="001A50B7">
            <w:pPr>
              <w:jc w:val="center"/>
              <w:rPr>
                <w:sz w:val="26"/>
                <w:szCs w:val="26"/>
              </w:rPr>
            </w:pPr>
            <w:r w:rsidRPr="00F131B3">
              <w:rPr>
                <w:sz w:val="26"/>
                <w:szCs w:val="26"/>
              </w:rPr>
              <w:t>0,001</w:t>
            </w:r>
          </w:p>
        </w:tc>
        <w:tc>
          <w:tcPr>
            <w:tcW w:w="2693" w:type="dxa"/>
            <w:tcBorders>
              <w:top w:val="nil"/>
              <w:left w:val="nil"/>
              <w:bottom w:val="single" w:sz="4" w:space="0" w:color="auto"/>
              <w:right w:val="single" w:sz="4" w:space="0" w:color="auto"/>
            </w:tcBorders>
            <w:vAlign w:val="center"/>
            <w:hideMark/>
          </w:tcPr>
          <w:p w14:paraId="201E3434" w14:textId="77777777" w:rsidR="001A50B7" w:rsidRPr="00F131B3" w:rsidRDefault="001A50B7" w:rsidP="001A50B7">
            <w:pPr>
              <w:jc w:val="center"/>
              <w:rPr>
                <w:sz w:val="26"/>
                <w:szCs w:val="26"/>
              </w:rPr>
            </w:pPr>
            <w:r w:rsidRPr="00F131B3">
              <w:rPr>
                <w:sz w:val="26"/>
                <w:szCs w:val="26"/>
              </w:rPr>
              <w:t>0,001</w:t>
            </w:r>
          </w:p>
        </w:tc>
      </w:tr>
      <w:tr w:rsidR="00F131B3" w:rsidRPr="00F131B3" w14:paraId="7D18C444"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88C52F8" w14:textId="43A17029" w:rsidR="001A50B7" w:rsidRPr="00F131B3" w:rsidRDefault="00E9060E" w:rsidP="001A50B7">
            <w:pPr>
              <w:jc w:val="center"/>
              <w:rPr>
                <w:sz w:val="26"/>
                <w:szCs w:val="26"/>
              </w:rPr>
            </w:pPr>
            <w:r w:rsidRPr="00F131B3">
              <w:rPr>
                <w:sz w:val="26"/>
                <w:szCs w:val="26"/>
              </w:rPr>
              <w:t>7</w:t>
            </w:r>
          </w:p>
        </w:tc>
        <w:tc>
          <w:tcPr>
            <w:tcW w:w="2400" w:type="dxa"/>
            <w:tcBorders>
              <w:top w:val="nil"/>
              <w:left w:val="nil"/>
              <w:bottom w:val="single" w:sz="4" w:space="0" w:color="auto"/>
              <w:right w:val="single" w:sz="4" w:space="0" w:color="auto"/>
            </w:tcBorders>
            <w:vAlign w:val="center"/>
            <w:hideMark/>
          </w:tcPr>
          <w:p w14:paraId="2A57C7B7" w14:textId="77777777" w:rsidR="001A50B7" w:rsidRPr="00F131B3" w:rsidRDefault="001A50B7" w:rsidP="001A50B7">
            <w:pPr>
              <w:rPr>
                <w:sz w:val="26"/>
                <w:szCs w:val="26"/>
              </w:rPr>
            </w:pPr>
            <w:r w:rsidRPr="00F131B3">
              <w:rPr>
                <w:sz w:val="26"/>
                <w:szCs w:val="26"/>
              </w:rPr>
              <w:t>GCN</w:t>
            </w:r>
          </w:p>
        </w:tc>
        <w:tc>
          <w:tcPr>
            <w:tcW w:w="1171" w:type="dxa"/>
            <w:tcBorders>
              <w:top w:val="nil"/>
              <w:left w:val="nil"/>
              <w:bottom w:val="single" w:sz="4" w:space="0" w:color="auto"/>
              <w:right w:val="single" w:sz="4" w:space="0" w:color="auto"/>
            </w:tcBorders>
            <w:vAlign w:val="center"/>
            <w:hideMark/>
          </w:tcPr>
          <w:p w14:paraId="0495863C" w14:textId="77777777" w:rsidR="001A50B7" w:rsidRPr="00F131B3" w:rsidRDefault="001A50B7" w:rsidP="001A50B7">
            <w:pPr>
              <w:jc w:val="center"/>
              <w:rPr>
                <w:sz w:val="26"/>
                <w:szCs w:val="26"/>
              </w:rPr>
            </w:pPr>
            <w:r w:rsidRPr="00F131B3">
              <w:rPr>
                <w:sz w:val="26"/>
                <w:szCs w:val="26"/>
              </w:rPr>
              <w:t>Tờ</w:t>
            </w:r>
          </w:p>
        </w:tc>
        <w:tc>
          <w:tcPr>
            <w:tcW w:w="1843" w:type="dxa"/>
            <w:tcBorders>
              <w:top w:val="nil"/>
              <w:left w:val="nil"/>
              <w:bottom w:val="single" w:sz="4" w:space="0" w:color="auto"/>
              <w:right w:val="single" w:sz="4" w:space="0" w:color="auto"/>
            </w:tcBorders>
            <w:vAlign w:val="center"/>
            <w:hideMark/>
          </w:tcPr>
          <w:p w14:paraId="774B5B99" w14:textId="77777777" w:rsidR="001A50B7" w:rsidRPr="00F131B3" w:rsidRDefault="001A50B7" w:rsidP="001A50B7">
            <w:pPr>
              <w:jc w:val="center"/>
              <w:rPr>
                <w:sz w:val="26"/>
                <w:szCs w:val="26"/>
              </w:rPr>
            </w:pPr>
            <w:r w:rsidRPr="00F131B3">
              <w:rPr>
                <w:sz w:val="26"/>
                <w:szCs w:val="26"/>
              </w:rPr>
              <w:t>1</w:t>
            </w:r>
          </w:p>
        </w:tc>
        <w:tc>
          <w:tcPr>
            <w:tcW w:w="2693" w:type="dxa"/>
            <w:tcBorders>
              <w:top w:val="nil"/>
              <w:left w:val="nil"/>
              <w:bottom w:val="single" w:sz="4" w:space="0" w:color="auto"/>
              <w:right w:val="single" w:sz="4" w:space="0" w:color="auto"/>
            </w:tcBorders>
            <w:vAlign w:val="center"/>
            <w:hideMark/>
          </w:tcPr>
          <w:p w14:paraId="2105F871" w14:textId="77777777" w:rsidR="001A50B7" w:rsidRPr="00F131B3" w:rsidRDefault="001A50B7" w:rsidP="001A50B7">
            <w:pPr>
              <w:jc w:val="center"/>
              <w:rPr>
                <w:sz w:val="26"/>
                <w:szCs w:val="26"/>
              </w:rPr>
            </w:pPr>
            <w:r w:rsidRPr="00F131B3">
              <w:rPr>
                <w:sz w:val="26"/>
                <w:szCs w:val="26"/>
              </w:rPr>
              <w:t> </w:t>
            </w:r>
          </w:p>
        </w:tc>
      </w:tr>
      <w:tr w:rsidR="00F131B3" w:rsidRPr="00F131B3" w14:paraId="3C3A8B38"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3EFCF37C" w14:textId="1E39B3B2" w:rsidR="001A50B7" w:rsidRPr="00F131B3" w:rsidRDefault="00E9060E" w:rsidP="001A50B7">
            <w:pPr>
              <w:jc w:val="center"/>
              <w:rPr>
                <w:sz w:val="26"/>
                <w:szCs w:val="26"/>
              </w:rPr>
            </w:pPr>
            <w:r w:rsidRPr="00F131B3">
              <w:rPr>
                <w:sz w:val="26"/>
                <w:szCs w:val="26"/>
              </w:rPr>
              <w:t>8</w:t>
            </w:r>
          </w:p>
        </w:tc>
        <w:tc>
          <w:tcPr>
            <w:tcW w:w="2400" w:type="dxa"/>
            <w:tcBorders>
              <w:top w:val="nil"/>
              <w:left w:val="nil"/>
              <w:bottom w:val="single" w:sz="4" w:space="0" w:color="auto"/>
              <w:right w:val="single" w:sz="4" w:space="0" w:color="auto"/>
            </w:tcBorders>
            <w:vAlign w:val="center"/>
            <w:hideMark/>
          </w:tcPr>
          <w:p w14:paraId="0915AD33" w14:textId="77777777" w:rsidR="001A50B7" w:rsidRPr="00F131B3" w:rsidRDefault="001A50B7" w:rsidP="001A50B7">
            <w:pPr>
              <w:rPr>
                <w:sz w:val="26"/>
                <w:szCs w:val="26"/>
              </w:rPr>
            </w:pPr>
            <w:r w:rsidRPr="00F131B3">
              <w:rPr>
                <w:sz w:val="26"/>
                <w:szCs w:val="26"/>
              </w:rPr>
              <w:t>Giấy A4</w:t>
            </w:r>
          </w:p>
        </w:tc>
        <w:tc>
          <w:tcPr>
            <w:tcW w:w="1171" w:type="dxa"/>
            <w:tcBorders>
              <w:top w:val="nil"/>
              <w:left w:val="nil"/>
              <w:bottom w:val="single" w:sz="4" w:space="0" w:color="auto"/>
              <w:right w:val="single" w:sz="4" w:space="0" w:color="auto"/>
            </w:tcBorders>
            <w:vAlign w:val="center"/>
            <w:hideMark/>
          </w:tcPr>
          <w:p w14:paraId="1FA22624" w14:textId="77777777" w:rsidR="001A50B7" w:rsidRPr="00F131B3" w:rsidRDefault="001A50B7" w:rsidP="001A50B7">
            <w:pPr>
              <w:jc w:val="center"/>
              <w:rPr>
                <w:sz w:val="26"/>
                <w:szCs w:val="26"/>
              </w:rPr>
            </w:pPr>
            <w:r w:rsidRPr="00F131B3">
              <w:rPr>
                <w:sz w:val="26"/>
                <w:szCs w:val="26"/>
              </w:rPr>
              <w:t>Ram</w:t>
            </w:r>
          </w:p>
        </w:tc>
        <w:tc>
          <w:tcPr>
            <w:tcW w:w="1843" w:type="dxa"/>
            <w:tcBorders>
              <w:top w:val="nil"/>
              <w:left w:val="nil"/>
              <w:bottom w:val="single" w:sz="4" w:space="0" w:color="auto"/>
              <w:right w:val="single" w:sz="4" w:space="0" w:color="auto"/>
            </w:tcBorders>
            <w:vAlign w:val="center"/>
            <w:hideMark/>
          </w:tcPr>
          <w:p w14:paraId="2A9DF7CA" w14:textId="77777777" w:rsidR="001A50B7" w:rsidRPr="00F131B3" w:rsidRDefault="001A50B7" w:rsidP="001A50B7">
            <w:pPr>
              <w:jc w:val="center"/>
              <w:rPr>
                <w:sz w:val="26"/>
                <w:szCs w:val="26"/>
              </w:rPr>
            </w:pPr>
            <w:r w:rsidRPr="00F131B3">
              <w:rPr>
                <w:sz w:val="26"/>
                <w:szCs w:val="26"/>
              </w:rPr>
              <w:t>0,011</w:t>
            </w:r>
          </w:p>
        </w:tc>
        <w:tc>
          <w:tcPr>
            <w:tcW w:w="2693" w:type="dxa"/>
            <w:tcBorders>
              <w:top w:val="nil"/>
              <w:left w:val="nil"/>
              <w:bottom w:val="single" w:sz="4" w:space="0" w:color="auto"/>
              <w:right w:val="single" w:sz="4" w:space="0" w:color="auto"/>
            </w:tcBorders>
            <w:vAlign w:val="center"/>
            <w:hideMark/>
          </w:tcPr>
          <w:p w14:paraId="0937C984" w14:textId="77777777" w:rsidR="001A50B7" w:rsidRPr="00F131B3" w:rsidRDefault="001A50B7" w:rsidP="001A50B7">
            <w:pPr>
              <w:jc w:val="center"/>
              <w:rPr>
                <w:sz w:val="26"/>
                <w:szCs w:val="26"/>
              </w:rPr>
            </w:pPr>
            <w:r w:rsidRPr="00F131B3">
              <w:rPr>
                <w:sz w:val="26"/>
                <w:szCs w:val="26"/>
              </w:rPr>
              <w:t>0,002</w:t>
            </w:r>
          </w:p>
        </w:tc>
      </w:tr>
      <w:tr w:rsidR="00F131B3" w:rsidRPr="00F131B3" w14:paraId="32B5093B"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CFBBB03" w14:textId="3478E634" w:rsidR="001A50B7" w:rsidRPr="00F131B3" w:rsidRDefault="00E9060E" w:rsidP="001A50B7">
            <w:pPr>
              <w:jc w:val="center"/>
              <w:rPr>
                <w:sz w:val="26"/>
                <w:szCs w:val="26"/>
              </w:rPr>
            </w:pPr>
            <w:r w:rsidRPr="00F131B3">
              <w:rPr>
                <w:sz w:val="26"/>
                <w:szCs w:val="26"/>
              </w:rPr>
              <w:lastRenderedPageBreak/>
              <w:t>9</w:t>
            </w:r>
          </w:p>
        </w:tc>
        <w:tc>
          <w:tcPr>
            <w:tcW w:w="2400" w:type="dxa"/>
            <w:tcBorders>
              <w:top w:val="nil"/>
              <w:left w:val="nil"/>
              <w:bottom w:val="single" w:sz="4" w:space="0" w:color="auto"/>
              <w:right w:val="single" w:sz="4" w:space="0" w:color="auto"/>
            </w:tcBorders>
            <w:vAlign w:val="center"/>
            <w:hideMark/>
          </w:tcPr>
          <w:p w14:paraId="5042297F" w14:textId="77777777" w:rsidR="001A50B7" w:rsidRPr="00F131B3" w:rsidRDefault="001A50B7" w:rsidP="001A50B7">
            <w:pPr>
              <w:rPr>
                <w:sz w:val="26"/>
                <w:szCs w:val="26"/>
              </w:rPr>
            </w:pPr>
            <w:r w:rsidRPr="00F131B3">
              <w:rPr>
                <w:sz w:val="26"/>
                <w:szCs w:val="26"/>
              </w:rPr>
              <w:t xml:space="preserve">Giấy A3 </w:t>
            </w:r>
          </w:p>
        </w:tc>
        <w:tc>
          <w:tcPr>
            <w:tcW w:w="1171" w:type="dxa"/>
            <w:tcBorders>
              <w:top w:val="nil"/>
              <w:left w:val="nil"/>
              <w:bottom w:val="single" w:sz="4" w:space="0" w:color="auto"/>
              <w:right w:val="single" w:sz="4" w:space="0" w:color="auto"/>
            </w:tcBorders>
            <w:vAlign w:val="center"/>
            <w:hideMark/>
          </w:tcPr>
          <w:p w14:paraId="153ECAF3" w14:textId="77777777" w:rsidR="001A50B7" w:rsidRPr="00F131B3" w:rsidRDefault="001A50B7" w:rsidP="001A50B7">
            <w:pPr>
              <w:jc w:val="center"/>
              <w:rPr>
                <w:sz w:val="26"/>
                <w:szCs w:val="26"/>
              </w:rPr>
            </w:pPr>
            <w:r w:rsidRPr="00F131B3">
              <w:rPr>
                <w:sz w:val="26"/>
                <w:szCs w:val="26"/>
              </w:rPr>
              <w:t>Ram</w:t>
            </w:r>
          </w:p>
        </w:tc>
        <w:tc>
          <w:tcPr>
            <w:tcW w:w="1843" w:type="dxa"/>
            <w:tcBorders>
              <w:top w:val="nil"/>
              <w:left w:val="nil"/>
              <w:bottom w:val="single" w:sz="4" w:space="0" w:color="auto"/>
              <w:right w:val="single" w:sz="4" w:space="0" w:color="auto"/>
            </w:tcBorders>
            <w:vAlign w:val="center"/>
            <w:hideMark/>
          </w:tcPr>
          <w:p w14:paraId="24FC8FA4" w14:textId="77777777" w:rsidR="001A50B7" w:rsidRPr="00F131B3" w:rsidRDefault="001A50B7" w:rsidP="001A50B7">
            <w:pPr>
              <w:jc w:val="center"/>
              <w:rPr>
                <w:sz w:val="26"/>
                <w:szCs w:val="26"/>
              </w:rPr>
            </w:pPr>
            <w:r w:rsidRPr="00F131B3">
              <w:rPr>
                <w:sz w:val="26"/>
                <w:szCs w:val="26"/>
              </w:rPr>
              <w:t>0,009</w:t>
            </w:r>
          </w:p>
        </w:tc>
        <w:tc>
          <w:tcPr>
            <w:tcW w:w="2693" w:type="dxa"/>
            <w:tcBorders>
              <w:top w:val="nil"/>
              <w:left w:val="nil"/>
              <w:bottom w:val="single" w:sz="4" w:space="0" w:color="auto"/>
              <w:right w:val="single" w:sz="4" w:space="0" w:color="auto"/>
            </w:tcBorders>
            <w:vAlign w:val="center"/>
            <w:hideMark/>
          </w:tcPr>
          <w:p w14:paraId="081F455F" w14:textId="77777777" w:rsidR="001A50B7" w:rsidRPr="00F131B3" w:rsidRDefault="001A50B7" w:rsidP="001A50B7">
            <w:pPr>
              <w:jc w:val="center"/>
              <w:rPr>
                <w:sz w:val="26"/>
                <w:szCs w:val="26"/>
              </w:rPr>
            </w:pPr>
            <w:r w:rsidRPr="00F131B3">
              <w:rPr>
                <w:sz w:val="26"/>
                <w:szCs w:val="26"/>
              </w:rPr>
              <w:t>0,01</w:t>
            </w:r>
          </w:p>
        </w:tc>
      </w:tr>
      <w:tr w:rsidR="00F131B3" w:rsidRPr="00F131B3" w14:paraId="32A941F2"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662FED5B" w14:textId="11591A7F" w:rsidR="001A50B7" w:rsidRPr="00F131B3" w:rsidRDefault="001A50B7" w:rsidP="001A50B7">
            <w:pPr>
              <w:jc w:val="center"/>
              <w:rPr>
                <w:sz w:val="26"/>
                <w:szCs w:val="26"/>
              </w:rPr>
            </w:pPr>
            <w:r w:rsidRPr="00F131B3">
              <w:rPr>
                <w:sz w:val="26"/>
                <w:szCs w:val="26"/>
              </w:rPr>
              <w:t>1</w:t>
            </w:r>
            <w:r w:rsidR="00E9060E" w:rsidRPr="00F131B3">
              <w:rPr>
                <w:sz w:val="26"/>
                <w:szCs w:val="26"/>
              </w:rPr>
              <w:t>0</w:t>
            </w:r>
          </w:p>
        </w:tc>
        <w:tc>
          <w:tcPr>
            <w:tcW w:w="2400" w:type="dxa"/>
            <w:tcBorders>
              <w:top w:val="nil"/>
              <w:left w:val="nil"/>
              <w:bottom w:val="single" w:sz="4" w:space="0" w:color="auto"/>
              <w:right w:val="single" w:sz="4" w:space="0" w:color="auto"/>
            </w:tcBorders>
            <w:vAlign w:val="center"/>
            <w:hideMark/>
          </w:tcPr>
          <w:p w14:paraId="57B19C7D" w14:textId="77777777" w:rsidR="001A50B7" w:rsidRPr="00F131B3" w:rsidRDefault="001A50B7" w:rsidP="001A50B7">
            <w:pPr>
              <w:rPr>
                <w:sz w:val="26"/>
                <w:szCs w:val="26"/>
              </w:rPr>
            </w:pPr>
            <w:r w:rsidRPr="00F131B3">
              <w:rPr>
                <w:sz w:val="26"/>
                <w:szCs w:val="26"/>
              </w:rPr>
              <w:t>Sổ công tác</w:t>
            </w:r>
          </w:p>
        </w:tc>
        <w:tc>
          <w:tcPr>
            <w:tcW w:w="1171" w:type="dxa"/>
            <w:tcBorders>
              <w:top w:val="nil"/>
              <w:left w:val="nil"/>
              <w:bottom w:val="single" w:sz="4" w:space="0" w:color="auto"/>
              <w:right w:val="single" w:sz="4" w:space="0" w:color="auto"/>
            </w:tcBorders>
            <w:vAlign w:val="center"/>
            <w:hideMark/>
          </w:tcPr>
          <w:p w14:paraId="53CD5ED8" w14:textId="77777777" w:rsidR="001A50B7" w:rsidRPr="00F131B3" w:rsidRDefault="001A50B7" w:rsidP="001A50B7">
            <w:pPr>
              <w:jc w:val="center"/>
              <w:rPr>
                <w:sz w:val="26"/>
                <w:szCs w:val="26"/>
              </w:rPr>
            </w:pPr>
            <w:r w:rsidRPr="00F131B3">
              <w:rPr>
                <w:sz w:val="26"/>
                <w:szCs w:val="26"/>
              </w:rPr>
              <w:t>Quyển</w:t>
            </w:r>
          </w:p>
        </w:tc>
        <w:tc>
          <w:tcPr>
            <w:tcW w:w="1843" w:type="dxa"/>
            <w:tcBorders>
              <w:top w:val="nil"/>
              <w:left w:val="nil"/>
              <w:bottom w:val="single" w:sz="4" w:space="0" w:color="auto"/>
              <w:right w:val="single" w:sz="4" w:space="0" w:color="auto"/>
            </w:tcBorders>
            <w:vAlign w:val="center"/>
            <w:hideMark/>
          </w:tcPr>
          <w:p w14:paraId="08BC72D8" w14:textId="77777777" w:rsidR="001A50B7" w:rsidRPr="00F131B3" w:rsidRDefault="001A50B7" w:rsidP="001A50B7">
            <w:pPr>
              <w:jc w:val="center"/>
              <w:rPr>
                <w:sz w:val="26"/>
                <w:szCs w:val="26"/>
              </w:rPr>
            </w:pPr>
            <w:r w:rsidRPr="00F131B3">
              <w:rPr>
                <w:sz w:val="26"/>
                <w:szCs w:val="26"/>
              </w:rPr>
              <w:t>0,013</w:t>
            </w:r>
          </w:p>
        </w:tc>
        <w:tc>
          <w:tcPr>
            <w:tcW w:w="2693" w:type="dxa"/>
            <w:tcBorders>
              <w:top w:val="nil"/>
              <w:left w:val="nil"/>
              <w:bottom w:val="single" w:sz="4" w:space="0" w:color="auto"/>
              <w:right w:val="single" w:sz="4" w:space="0" w:color="auto"/>
            </w:tcBorders>
            <w:vAlign w:val="center"/>
            <w:hideMark/>
          </w:tcPr>
          <w:p w14:paraId="408E6AF0" w14:textId="77777777" w:rsidR="001A50B7" w:rsidRPr="00F131B3" w:rsidRDefault="001A50B7" w:rsidP="001A50B7">
            <w:pPr>
              <w:jc w:val="center"/>
              <w:rPr>
                <w:sz w:val="26"/>
                <w:szCs w:val="26"/>
              </w:rPr>
            </w:pPr>
            <w:r w:rsidRPr="00F131B3">
              <w:rPr>
                <w:sz w:val="26"/>
                <w:szCs w:val="26"/>
              </w:rPr>
              <w:t>0,002</w:t>
            </w:r>
          </w:p>
        </w:tc>
      </w:tr>
      <w:tr w:rsidR="00F131B3" w:rsidRPr="00F131B3" w14:paraId="49FC9095"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253A2B4" w14:textId="790A8C67" w:rsidR="001A50B7" w:rsidRPr="00F131B3" w:rsidRDefault="001A50B7" w:rsidP="001A50B7">
            <w:pPr>
              <w:jc w:val="center"/>
              <w:rPr>
                <w:sz w:val="26"/>
                <w:szCs w:val="26"/>
              </w:rPr>
            </w:pPr>
            <w:r w:rsidRPr="00F131B3">
              <w:rPr>
                <w:sz w:val="26"/>
                <w:szCs w:val="26"/>
              </w:rPr>
              <w:t>1</w:t>
            </w:r>
            <w:r w:rsidR="00E9060E" w:rsidRPr="00F131B3">
              <w:rPr>
                <w:sz w:val="26"/>
                <w:szCs w:val="26"/>
              </w:rPr>
              <w:t>1</w:t>
            </w:r>
          </w:p>
        </w:tc>
        <w:tc>
          <w:tcPr>
            <w:tcW w:w="2400" w:type="dxa"/>
            <w:tcBorders>
              <w:top w:val="nil"/>
              <w:left w:val="nil"/>
              <w:bottom w:val="single" w:sz="4" w:space="0" w:color="auto"/>
              <w:right w:val="single" w:sz="4" w:space="0" w:color="auto"/>
            </w:tcBorders>
            <w:vAlign w:val="center"/>
            <w:hideMark/>
          </w:tcPr>
          <w:p w14:paraId="7D95994C" w14:textId="77777777" w:rsidR="001A50B7" w:rsidRPr="00F131B3" w:rsidRDefault="001A50B7" w:rsidP="001A50B7">
            <w:pPr>
              <w:rPr>
                <w:sz w:val="26"/>
                <w:szCs w:val="26"/>
              </w:rPr>
            </w:pPr>
            <w:r w:rsidRPr="00F131B3">
              <w:rPr>
                <w:sz w:val="26"/>
                <w:szCs w:val="26"/>
              </w:rPr>
              <w:t>Bút bi</w:t>
            </w:r>
          </w:p>
        </w:tc>
        <w:tc>
          <w:tcPr>
            <w:tcW w:w="1171" w:type="dxa"/>
            <w:tcBorders>
              <w:top w:val="nil"/>
              <w:left w:val="nil"/>
              <w:bottom w:val="single" w:sz="4" w:space="0" w:color="auto"/>
              <w:right w:val="single" w:sz="4" w:space="0" w:color="auto"/>
            </w:tcBorders>
            <w:vAlign w:val="center"/>
            <w:hideMark/>
          </w:tcPr>
          <w:p w14:paraId="6F26E481" w14:textId="77777777" w:rsidR="001A50B7" w:rsidRPr="00F131B3" w:rsidRDefault="001A50B7" w:rsidP="001A50B7">
            <w:pPr>
              <w:jc w:val="center"/>
              <w:rPr>
                <w:sz w:val="26"/>
                <w:szCs w:val="26"/>
              </w:rPr>
            </w:pPr>
            <w:r w:rsidRPr="00F131B3">
              <w:rPr>
                <w:sz w:val="26"/>
                <w:szCs w:val="26"/>
              </w:rPr>
              <w:t>Chiếc</w:t>
            </w:r>
          </w:p>
        </w:tc>
        <w:tc>
          <w:tcPr>
            <w:tcW w:w="1843" w:type="dxa"/>
            <w:tcBorders>
              <w:top w:val="nil"/>
              <w:left w:val="nil"/>
              <w:bottom w:val="single" w:sz="4" w:space="0" w:color="auto"/>
              <w:right w:val="single" w:sz="4" w:space="0" w:color="auto"/>
            </w:tcBorders>
            <w:vAlign w:val="center"/>
            <w:hideMark/>
          </w:tcPr>
          <w:p w14:paraId="42191848" w14:textId="77777777" w:rsidR="001A50B7" w:rsidRPr="00F131B3" w:rsidRDefault="001A50B7" w:rsidP="001A50B7">
            <w:pPr>
              <w:jc w:val="center"/>
              <w:rPr>
                <w:sz w:val="26"/>
                <w:szCs w:val="26"/>
              </w:rPr>
            </w:pPr>
            <w:r w:rsidRPr="00F131B3">
              <w:rPr>
                <w:sz w:val="26"/>
                <w:szCs w:val="26"/>
              </w:rPr>
              <w:t>0,03</w:t>
            </w:r>
          </w:p>
        </w:tc>
        <w:tc>
          <w:tcPr>
            <w:tcW w:w="2693" w:type="dxa"/>
            <w:tcBorders>
              <w:top w:val="nil"/>
              <w:left w:val="nil"/>
              <w:bottom w:val="single" w:sz="4" w:space="0" w:color="auto"/>
              <w:right w:val="single" w:sz="4" w:space="0" w:color="auto"/>
            </w:tcBorders>
            <w:vAlign w:val="center"/>
            <w:hideMark/>
          </w:tcPr>
          <w:p w14:paraId="57C55FE4" w14:textId="77777777" w:rsidR="001A50B7" w:rsidRPr="00F131B3" w:rsidRDefault="001A50B7" w:rsidP="001A50B7">
            <w:pPr>
              <w:jc w:val="center"/>
              <w:rPr>
                <w:sz w:val="26"/>
                <w:szCs w:val="26"/>
              </w:rPr>
            </w:pPr>
            <w:r w:rsidRPr="00F131B3">
              <w:rPr>
                <w:sz w:val="26"/>
                <w:szCs w:val="26"/>
              </w:rPr>
              <w:t>0,004</w:t>
            </w:r>
          </w:p>
        </w:tc>
      </w:tr>
      <w:tr w:rsidR="00F131B3" w:rsidRPr="00F131B3" w14:paraId="0A394A12"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79438D66" w14:textId="7132A021" w:rsidR="001A50B7" w:rsidRPr="00F131B3" w:rsidRDefault="001A50B7" w:rsidP="001A50B7">
            <w:pPr>
              <w:jc w:val="center"/>
              <w:rPr>
                <w:sz w:val="26"/>
                <w:szCs w:val="26"/>
              </w:rPr>
            </w:pPr>
            <w:r w:rsidRPr="00F131B3">
              <w:rPr>
                <w:sz w:val="26"/>
                <w:szCs w:val="26"/>
              </w:rPr>
              <w:t>1</w:t>
            </w:r>
            <w:r w:rsidR="00E9060E" w:rsidRPr="00F131B3">
              <w:rPr>
                <w:sz w:val="26"/>
                <w:szCs w:val="26"/>
              </w:rPr>
              <w:t>2</w:t>
            </w:r>
          </w:p>
        </w:tc>
        <w:tc>
          <w:tcPr>
            <w:tcW w:w="2400" w:type="dxa"/>
            <w:tcBorders>
              <w:top w:val="nil"/>
              <w:left w:val="nil"/>
              <w:bottom w:val="single" w:sz="4" w:space="0" w:color="auto"/>
              <w:right w:val="single" w:sz="4" w:space="0" w:color="auto"/>
            </w:tcBorders>
            <w:vAlign w:val="center"/>
            <w:hideMark/>
          </w:tcPr>
          <w:p w14:paraId="2F948A20" w14:textId="77777777" w:rsidR="001A50B7" w:rsidRPr="00F131B3" w:rsidRDefault="001A50B7" w:rsidP="001A50B7">
            <w:pPr>
              <w:rPr>
                <w:sz w:val="26"/>
                <w:szCs w:val="26"/>
              </w:rPr>
            </w:pPr>
            <w:r w:rsidRPr="00F131B3">
              <w:rPr>
                <w:sz w:val="26"/>
                <w:szCs w:val="26"/>
              </w:rPr>
              <w:t>Bút xóa</w:t>
            </w:r>
          </w:p>
        </w:tc>
        <w:tc>
          <w:tcPr>
            <w:tcW w:w="1171" w:type="dxa"/>
            <w:tcBorders>
              <w:top w:val="nil"/>
              <w:left w:val="nil"/>
              <w:bottom w:val="single" w:sz="4" w:space="0" w:color="auto"/>
              <w:right w:val="single" w:sz="4" w:space="0" w:color="auto"/>
            </w:tcBorders>
            <w:vAlign w:val="center"/>
            <w:hideMark/>
          </w:tcPr>
          <w:p w14:paraId="7083C211" w14:textId="77777777" w:rsidR="001A50B7" w:rsidRPr="00F131B3" w:rsidRDefault="001A50B7" w:rsidP="001A50B7">
            <w:pPr>
              <w:jc w:val="center"/>
              <w:rPr>
                <w:sz w:val="26"/>
                <w:szCs w:val="26"/>
              </w:rPr>
            </w:pPr>
            <w:r w:rsidRPr="00F131B3">
              <w:rPr>
                <w:sz w:val="26"/>
                <w:szCs w:val="26"/>
              </w:rPr>
              <w:t>Cái</w:t>
            </w:r>
          </w:p>
        </w:tc>
        <w:tc>
          <w:tcPr>
            <w:tcW w:w="1843" w:type="dxa"/>
            <w:tcBorders>
              <w:top w:val="nil"/>
              <w:left w:val="nil"/>
              <w:bottom w:val="single" w:sz="4" w:space="0" w:color="auto"/>
              <w:right w:val="single" w:sz="4" w:space="0" w:color="auto"/>
            </w:tcBorders>
            <w:vAlign w:val="center"/>
            <w:hideMark/>
          </w:tcPr>
          <w:p w14:paraId="09B8FB38" w14:textId="77777777" w:rsidR="001A50B7" w:rsidRPr="00F131B3" w:rsidRDefault="001A50B7" w:rsidP="001A50B7">
            <w:pPr>
              <w:jc w:val="center"/>
              <w:rPr>
                <w:sz w:val="26"/>
                <w:szCs w:val="26"/>
              </w:rPr>
            </w:pPr>
            <w:r w:rsidRPr="00F131B3">
              <w:rPr>
                <w:sz w:val="26"/>
                <w:szCs w:val="26"/>
              </w:rPr>
              <w:t>0,008</w:t>
            </w:r>
          </w:p>
        </w:tc>
        <w:tc>
          <w:tcPr>
            <w:tcW w:w="2693" w:type="dxa"/>
            <w:tcBorders>
              <w:top w:val="nil"/>
              <w:left w:val="nil"/>
              <w:bottom w:val="single" w:sz="4" w:space="0" w:color="auto"/>
              <w:right w:val="single" w:sz="4" w:space="0" w:color="auto"/>
            </w:tcBorders>
            <w:vAlign w:val="center"/>
            <w:hideMark/>
          </w:tcPr>
          <w:p w14:paraId="188A3C55" w14:textId="77777777" w:rsidR="001A50B7" w:rsidRPr="00F131B3" w:rsidRDefault="001A50B7" w:rsidP="001A50B7">
            <w:pPr>
              <w:jc w:val="center"/>
              <w:rPr>
                <w:sz w:val="26"/>
                <w:szCs w:val="26"/>
              </w:rPr>
            </w:pPr>
            <w:r w:rsidRPr="00F131B3">
              <w:rPr>
                <w:sz w:val="26"/>
                <w:szCs w:val="26"/>
              </w:rPr>
              <w:t>0,001</w:t>
            </w:r>
          </w:p>
        </w:tc>
      </w:tr>
      <w:tr w:rsidR="00F131B3" w:rsidRPr="00F131B3" w14:paraId="0790397A"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52DB4910" w14:textId="36FB0673" w:rsidR="001A50B7" w:rsidRPr="00F131B3" w:rsidRDefault="001A50B7" w:rsidP="001A50B7">
            <w:pPr>
              <w:jc w:val="center"/>
              <w:rPr>
                <w:sz w:val="26"/>
                <w:szCs w:val="26"/>
              </w:rPr>
            </w:pPr>
            <w:r w:rsidRPr="00F131B3">
              <w:rPr>
                <w:sz w:val="26"/>
                <w:szCs w:val="26"/>
              </w:rPr>
              <w:t>1</w:t>
            </w:r>
            <w:r w:rsidR="00E9060E" w:rsidRPr="00F131B3">
              <w:rPr>
                <w:sz w:val="26"/>
                <w:szCs w:val="26"/>
              </w:rPr>
              <w:t>3</w:t>
            </w:r>
          </w:p>
        </w:tc>
        <w:tc>
          <w:tcPr>
            <w:tcW w:w="2400" w:type="dxa"/>
            <w:tcBorders>
              <w:top w:val="nil"/>
              <w:left w:val="nil"/>
              <w:bottom w:val="single" w:sz="4" w:space="0" w:color="auto"/>
              <w:right w:val="single" w:sz="4" w:space="0" w:color="auto"/>
            </w:tcBorders>
            <w:vAlign w:val="center"/>
            <w:hideMark/>
          </w:tcPr>
          <w:p w14:paraId="418ED151" w14:textId="77777777" w:rsidR="001A50B7" w:rsidRPr="00F131B3" w:rsidRDefault="001A50B7" w:rsidP="001A50B7">
            <w:pPr>
              <w:rPr>
                <w:sz w:val="26"/>
                <w:szCs w:val="26"/>
              </w:rPr>
            </w:pPr>
            <w:r w:rsidRPr="00F131B3">
              <w:rPr>
                <w:sz w:val="26"/>
                <w:szCs w:val="26"/>
              </w:rPr>
              <w:t>Bút đánh dấu</w:t>
            </w:r>
          </w:p>
        </w:tc>
        <w:tc>
          <w:tcPr>
            <w:tcW w:w="1171" w:type="dxa"/>
            <w:tcBorders>
              <w:top w:val="nil"/>
              <w:left w:val="nil"/>
              <w:bottom w:val="single" w:sz="4" w:space="0" w:color="auto"/>
              <w:right w:val="single" w:sz="4" w:space="0" w:color="auto"/>
            </w:tcBorders>
            <w:vAlign w:val="center"/>
            <w:hideMark/>
          </w:tcPr>
          <w:p w14:paraId="1F00D67C" w14:textId="77777777" w:rsidR="001A50B7" w:rsidRPr="00F131B3" w:rsidRDefault="001A50B7" w:rsidP="001A50B7">
            <w:pPr>
              <w:jc w:val="center"/>
              <w:rPr>
                <w:sz w:val="26"/>
                <w:szCs w:val="26"/>
              </w:rPr>
            </w:pPr>
            <w:r w:rsidRPr="00F131B3">
              <w:rPr>
                <w:sz w:val="26"/>
                <w:szCs w:val="26"/>
              </w:rPr>
              <w:t>Cái</w:t>
            </w:r>
          </w:p>
        </w:tc>
        <w:tc>
          <w:tcPr>
            <w:tcW w:w="1843" w:type="dxa"/>
            <w:tcBorders>
              <w:top w:val="nil"/>
              <w:left w:val="nil"/>
              <w:bottom w:val="single" w:sz="4" w:space="0" w:color="auto"/>
              <w:right w:val="single" w:sz="4" w:space="0" w:color="auto"/>
            </w:tcBorders>
            <w:vAlign w:val="center"/>
            <w:hideMark/>
          </w:tcPr>
          <w:p w14:paraId="7E312683" w14:textId="77777777" w:rsidR="001A50B7" w:rsidRPr="00F131B3" w:rsidRDefault="001A50B7" w:rsidP="001A50B7">
            <w:pPr>
              <w:jc w:val="center"/>
              <w:rPr>
                <w:sz w:val="26"/>
                <w:szCs w:val="26"/>
              </w:rPr>
            </w:pPr>
            <w:r w:rsidRPr="00F131B3">
              <w:rPr>
                <w:sz w:val="26"/>
                <w:szCs w:val="26"/>
              </w:rPr>
              <w:t>0,008</w:t>
            </w:r>
          </w:p>
        </w:tc>
        <w:tc>
          <w:tcPr>
            <w:tcW w:w="2693" w:type="dxa"/>
            <w:tcBorders>
              <w:top w:val="nil"/>
              <w:left w:val="nil"/>
              <w:bottom w:val="single" w:sz="4" w:space="0" w:color="auto"/>
              <w:right w:val="single" w:sz="4" w:space="0" w:color="auto"/>
            </w:tcBorders>
            <w:vAlign w:val="center"/>
            <w:hideMark/>
          </w:tcPr>
          <w:p w14:paraId="3E9F7D21" w14:textId="77777777" w:rsidR="001A50B7" w:rsidRPr="00F131B3" w:rsidRDefault="001A50B7" w:rsidP="001A50B7">
            <w:pPr>
              <w:jc w:val="center"/>
              <w:rPr>
                <w:sz w:val="26"/>
                <w:szCs w:val="26"/>
              </w:rPr>
            </w:pPr>
            <w:r w:rsidRPr="00F131B3">
              <w:rPr>
                <w:sz w:val="26"/>
                <w:szCs w:val="26"/>
              </w:rPr>
              <w:t>0,001</w:t>
            </w:r>
          </w:p>
        </w:tc>
      </w:tr>
      <w:tr w:rsidR="00F131B3" w:rsidRPr="00F131B3" w14:paraId="4729C191"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42F9B2AB" w14:textId="623A92A6" w:rsidR="001A50B7" w:rsidRPr="00F131B3" w:rsidRDefault="001A50B7" w:rsidP="001A50B7">
            <w:pPr>
              <w:jc w:val="center"/>
              <w:rPr>
                <w:sz w:val="26"/>
                <w:szCs w:val="26"/>
              </w:rPr>
            </w:pPr>
            <w:r w:rsidRPr="00F131B3">
              <w:rPr>
                <w:sz w:val="26"/>
                <w:szCs w:val="26"/>
              </w:rPr>
              <w:t>1</w:t>
            </w:r>
            <w:r w:rsidR="00E9060E" w:rsidRPr="00F131B3">
              <w:rPr>
                <w:sz w:val="26"/>
                <w:szCs w:val="26"/>
              </w:rPr>
              <w:t>4</w:t>
            </w:r>
          </w:p>
        </w:tc>
        <w:tc>
          <w:tcPr>
            <w:tcW w:w="2400" w:type="dxa"/>
            <w:tcBorders>
              <w:top w:val="nil"/>
              <w:left w:val="nil"/>
              <w:bottom w:val="single" w:sz="4" w:space="0" w:color="auto"/>
              <w:right w:val="single" w:sz="4" w:space="0" w:color="auto"/>
            </w:tcBorders>
            <w:vAlign w:val="center"/>
            <w:hideMark/>
          </w:tcPr>
          <w:p w14:paraId="0048308D" w14:textId="77777777" w:rsidR="001A50B7" w:rsidRPr="00F131B3" w:rsidRDefault="001A50B7" w:rsidP="001A50B7">
            <w:pPr>
              <w:rPr>
                <w:sz w:val="26"/>
                <w:szCs w:val="26"/>
              </w:rPr>
            </w:pPr>
            <w:r w:rsidRPr="00F131B3">
              <w:rPr>
                <w:sz w:val="26"/>
                <w:szCs w:val="26"/>
              </w:rPr>
              <w:t>Bìa sổ A3</w:t>
            </w:r>
          </w:p>
        </w:tc>
        <w:tc>
          <w:tcPr>
            <w:tcW w:w="1171" w:type="dxa"/>
            <w:tcBorders>
              <w:top w:val="nil"/>
              <w:left w:val="nil"/>
              <w:bottom w:val="single" w:sz="4" w:space="0" w:color="auto"/>
              <w:right w:val="single" w:sz="4" w:space="0" w:color="auto"/>
            </w:tcBorders>
            <w:vAlign w:val="center"/>
            <w:hideMark/>
          </w:tcPr>
          <w:p w14:paraId="6C7B504F" w14:textId="77777777" w:rsidR="001A50B7" w:rsidRPr="00F131B3" w:rsidRDefault="001A50B7" w:rsidP="001A50B7">
            <w:pPr>
              <w:jc w:val="center"/>
              <w:rPr>
                <w:sz w:val="26"/>
                <w:szCs w:val="26"/>
              </w:rPr>
            </w:pPr>
            <w:r w:rsidRPr="00F131B3">
              <w:rPr>
                <w:sz w:val="26"/>
                <w:szCs w:val="26"/>
              </w:rPr>
              <w:t>Cặp</w:t>
            </w:r>
          </w:p>
        </w:tc>
        <w:tc>
          <w:tcPr>
            <w:tcW w:w="1843" w:type="dxa"/>
            <w:tcBorders>
              <w:top w:val="nil"/>
              <w:left w:val="nil"/>
              <w:bottom w:val="single" w:sz="4" w:space="0" w:color="auto"/>
              <w:right w:val="single" w:sz="4" w:space="0" w:color="auto"/>
            </w:tcBorders>
            <w:vAlign w:val="center"/>
            <w:hideMark/>
          </w:tcPr>
          <w:p w14:paraId="51C4E4A8" w14:textId="77777777" w:rsidR="001A50B7" w:rsidRPr="00F131B3" w:rsidRDefault="001A50B7" w:rsidP="001A50B7">
            <w:pPr>
              <w:jc w:val="center"/>
              <w:rPr>
                <w:sz w:val="26"/>
                <w:szCs w:val="26"/>
              </w:rPr>
            </w:pPr>
            <w:r w:rsidRPr="00F131B3">
              <w:rPr>
                <w:sz w:val="26"/>
                <w:szCs w:val="26"/>
              </w:rPr>
              <w:t>0</w:t>
            </w:r>
          </w:p>
        </w:tc>
        <w:tc>
          <w:tcPr>
            <w:tcW w:w="2693" w:type="dxa"/>
            <w:tcBorders>
              <w:top w:val="nil"/>
              <w:left w:val="nil"/>
              <w:bottom w:val="single" w:sz="4" w:space="0" w:color="auto"/>
              <w:right w:val="single" w:sz="4" w:space="0" w:color="auto"/>
            </w:tcBorders>
            <w:vAlign w:val="center"/>
            <w:hideMark/>
          </w:tcPr>
          <w:p w14:paraId="0984CFEF" w14:textId="77777777" w:rsidR="001A50B7" w:rsidRPr="00F131B3" w:rsidRDefault="001A50B7" w:rsidP="001A50B7">
            <w:pPr>
              <w:jc w:val="center"/>
              <w:rPr>
                <w:sz w:val="26"/>
                <w:szCs w:val="26"/>
              </w:rPr>
            </w:pPr>
            <w:r w:rsidRPr="00F131B3">
              <w:rPr>
                <w:sz w:val="26"/>
                <w:szCs w:val="26"/>
              </w:rPr>
              <w:t>0,024</w:t>
            </w:r>
          </w:p>
        </w:tc>
      </w:tr>
      <w:tr w:rsidR="00F131B3" w:rsidRPr="00F131B3" w14:paraId="78F053EC"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27F3A4EE" w14:textId="26C68391" w:rsidR="001A50B7" w:rsidRPr="00F131B3" w:rsidRDefault="001A50B7" w:rsidP="001A50B7">
            <w:pPr>
              <w:jc w:val="center"/>
              <w:rPr>
                <w:sz w:val="26"/>
                <w:szCs w:val="26"/>
              </w:rPr>
            </w:pPr>
            <w:r w:rsidRPr="00F131B3">
              <w:rPr>
                <w:sz w:val="26"/>
                <w:szCs w:val="26"/>
              </w:rPr>
              <w:t>1</w:t>
            </w:r>
            <w:r w:rsidR="00E9060E" w:rsidRPr="00F131B3">
              <w:rPr>
                <w:sz w:val="26"/>
                <w:szCs w:val="26"/>
              </w:rPr>
              <w:t>5</w:t>
            </w:r>
          </w:p>
        </w:tc>
        <w:tc>
          <w:tcPr>
            <w:tcW w:w="2400" w:type="dxa"/>
            <w:tcBorders>
              <w:top w:val="nil"/>
              <w:left w:val="nil"/>
              <w:bottom w:val="single" w:sz="4" w:space="0" w:color="auto"/>
              <w:right w:val="single" w:sz="4" w:space="0" w:color="auto"/>
            </w:tcBorders>
            <w:vAlign w:val="center"/>
            <w:hideMark/>
          </w:tcPr>
          <w:p w14:paraId="490AFC5A" w14:textId="77777777" w:rsidR="001A50B7" w:rsidRPr="00F131B3" w:rsidRDefault="001A50B7" w:rsidP="001A50B7">
            <w:pPr>
              <w:rPr>
                <w:sz w:val="26"/>
                <w:szCs w:val="26"/>
              </w:rPr>
            </w:pPr>
            <w:r w:rsidRPr="00F131B3">
              <w:rPr>
                <w:sz w:val="26"/>
                <w:szCs w:val="26"/>
              </w:rPr>
              <w:t>Đĩa CD</w:t>
            </w:r>
          </w:p>
        </w:tc>
        <w:tc>
          <w:tcPr>
            <w:tcW w:w="1171" w:type="dxa"/>
            <w:tcBorders>
              <w:top w:val="nil"/>
              <w:left w:val="nil"/>
              <w:bottom w:val="single" w:sz="4" w:space="0" w:color="auto"/>
              <w:right w:val="single" w:sz="4" w:space="0" w:color="auto"/>
            </w:tcBorders>
            <w:vAlign w:val="center"/>
            <w:hideMark/>
          </w:tcPr>
          <w:p w14:paraId="457FE3E2" w14:textId="77777777" w:rsidR="001A50B7" w:rsidRPr="00F131B3" w:rsidRDefault="001A50B7" w:rsidP="001A50B7">
            <w:pPr>
              <w:jc w:val="center"/>
              <w:rPr>
                <w:sz w:val="26"/>
                <w:szCs w:val="26"/>
              </w:rPr>
            </w:pPr>
            <w:r w:rsidRPr="00F131B3">
              <w:rPr>
                <w:sz w:val="26"/>
                <w:szCs w:val="26"/>
              </w:rPr>
              <w:t>Đĩa</w:t>
            </w:r>
          </w:p>
        </w:tc>
        <w:tc>
          <w:tcPr>
            <w:tcW w:w="1843" w:type="dxa"/>
            <w:tcBorders>
              <w:top w:val="nil"/>
              <w:left w:val="nil"/>
              <w:bottom w:val="single" w:sz="4" w:space="0" w:color="auto"/>
              <w:right w:val="single" w:sz="4" w:space="0" w:color="auto"/>
            </w:tcBorders>
            <w:vAlign w:val="center"/>
            <w:hideMark/>
          </w:tcPr>
          <w:p w14:paraId="5656311D" w14:textId="77777777" w:rsidR="001A50B7" w:rsidRPr="00F131B3" w:rsidRDefault="001A50B7" w:rsidP="001A50B7">
            <w:pPr>
              <w:jc w:val="center"/>
              <w:rPr>
                <w:sz w:val="26"/>
                <w:szCs w:val="26"/>
              </w:rPr>
            </w:pPr>
            <w:r w:rsidRPr="00F131B3">
              <w:rPr>
                <w:sz w:val="26"/>
                <w:szCs w:val="26"/>
              </w:rPr>
              <w:t>0,002</w:t>
            </w:r>
          </w:p>
        </w:tc>
        <w:tc>
          <w:tcPr>
            <w:tcW w:w="2693" w:type="dxa"/>
            <w:tcBorders>
              <w:top w:val="nil"/>
              <w:left w:val="nil"/>
              <w:bottom w:val="single" w:sz="4" w:space="0" w:color="auto"/>
              <w:right w:val="single" w:sz="4" w:space="0" w:color="auto"/>
            </w:tcBorders>
            <w:vAlign w:val="center"/>
            <w:hideMark/>
          </w:tcPr>
          <w:p w14:paraId="43A70179" w14:textId="77777777" w:rsidR="001A50B7" w:rsidRPr="00F131B3" w:rsidRDefault="001A50B7" w:rsidP="001A50B7">
            <w:pPr>
              <w:jc w:val="center"/>
              <w:rPr>
                <w:sz w:val="26"/>
                <w:szCs w:val="26"/>
              </w:rPr>
            </w:pPr>
            <w:r w:rsidRPr="00F131B3">
              <w:rPr>
                <w:sz w:val="26"/>
                <w:szCs w:val="26"/>
              </w:rPr>
              <w:t>0,004</w:t>
            </w:r>
          </w:p>
        </w:tc>
      </w:tr>
      <w:tr w:rsidR="00F131B3" w:rsidRPr="00F131B3" w14:paraId="3BC981A6" w14:textId="77777777" w:rsidTr="00BA7022">
        <w:trPr>
          <w:trHeight w:val="330"/>
          <w:jc w:val="center"/>
        </w:trPr>
        <w:tc>
          <w:tcPr>
            <w:tcW w:w="960" w:type="dxa"/>
            <w:tcBorders>
              <w:top w:val="nil"/>
              <w:left w:val="single" w:sz="4" w:space="0" w:color="auto"/>
              <w:bottom w:val="single" w:sz="4" w:space="0" w:color="auto"/>
              <w:right w:val="single" w:sz="4" w:space="0" w:color="auto"/>
            </w:tcBorders>
            <w:vAlign w:val="center"/>
            <w:hideMark/>
          </w:tcPr>
          <w:p w14:paraId="36D08430" w14:textId="5098B3D3" w:rsidR="001A50B7" w:rsidRPr="00F131B3" w:rsidRDefault="001A50B7" w:rsidP="001A50B7">
            <w:pPr>
              <w:jc w:val="center"/>
              <w:rPr>
                <w:sz w:val="26"/>
                <w:szCs w:val="26"/>
              </w:rPr>
            </w:pPr>
            <w:r w:rsidRPr="00F131B3">
              <w:rPr>
                <w:sz w:val="26"/>
                <w:szCs w:val="26"/>
              </w:rPr>
              <w:t>1</w:t>
            </w:r>
            <w:r w:rsidR="00E9060E" w:rsidRPr="00F131B3">
              <w:rPr>
                <w:sz w:val="26"/>
                <w:szCs w:val="26"/>
              </w:rPr>
              <w:t>6</w:t>
            </w:r>
          </w:p>
        </w:tc>
        <w:tc>
          <w:tcPr>
            <w:tcW w:w="2400" w:type="dxa"/>
            <w:tcBorders>
              <w:top w:val="nil"/>
              <w:left w:val="nil"/>
              <w:bottom w:val="single" w:sz="4" w:space="0" w:color="auto"/>
              <w:right w:val="single" w:sz="4" w:space="0" w:color="auto"/>
            </w:tcBorders>
            <w:vAlign w:val="center"/>
            <w:hideMark/>
          </w:tcPr>
          <w:p w14:paraId="786BFE39" w14:textId="77777777" w:rsidR="001A50B7" w:rsidRPr="00F131B3" w:rsidRDefault="001A50B7" w:rsidP="001A50B7">
            <w:pPr>
              <w:rPr>
                <w:sz w:val="26"/>
                <w:szCs w:val="26"/>
              </w:rPr>
            </w:pPr>
            <w:r w:rsidRPr="00F131B3">
              <w:rPr>
                <w:sz w:val="26"/>
                <w:szCs w:val="26"/>
              </w:rPr>
              <w:t>Túi đựng hồ sơ</w:t>
            </w:r>
          </w:p>
        </w:tc>
        <w:tc>
          <w:tcPr>
            <w:tcW w:w="1171" w:type="dxa"/>
            <w:tcBorders>
              <w:top w:val="nil"/>
              <w:left w:val="nil"/>
              <w:bottom w:val="single" w:sz="4" w:space="0" w:color="auto"/>
              <w:right w:val="single" w:sz="4" w:space="0" w:color="auto"/>
            </w:tcBorders>
            <w:vAlign w:val="center"/>
            <w:hideMark/>
          </w:tcPr>
          <w:p w14:paraId="6204DA46" w14:textId="77777777" w:rsidR="001A50B7" w:rsidRPr="00F131B3" w:rsidRDefault="001A50B7" w:rsidP="001A50B7">
            <w:pPr>
              <w:jc w:val="center"/>
              <w:rPr>
                <w:sz w:val="26"/>
                <w:szCs w:val="26"/>
              </w:rPr>
            </w:pPr>
            <w:r w:rsidRPr="00F131B3">
              <w:rPr>
                <w:sz w:val="26"/>
                <w:szCs w:val="26"/>
              </w:rPr>
              <w:t>Cái</w:t>
            </w:r>
          </w:p>
        </w:tc>
        <w:tc>
          <w:tcPr>
            <w:tcW w:w="1843" w:type="dxa"/>
            <w:tcBorders>
              <w:top w:val="nil"/>
              <w:left w:val="nil"/>
              <w:bottom w:val="single" w:sz="4" w:space="0" w:color="auto"/>
              <w:right w:val="single" w:sz="4" w:space="0" w:color="auto"/>
            </w:tcBorders>
            <w:vAlign w:val="center"/>
            <w:hideMark/>
          </w:tcPr>
          <w:p w14:paraId="6F369C26" w14:textId="77777777" w:rsidR="001A50B7" w:rsidRPr="00F131B3" w:rsidRDefault="001A50B7" w:rsidP="001A50B7">
            <w:pPr>
              <w:jc w:val="center"/>
              <w:rPr>
                <w:sz w:val="26"/>
                <w:szCs w:val="26"/>
              </w:rPr>
            </w:pPr>
            <w:r w:rsidRPr="00F131B3">
              <w:rPr>
                <w:sz w:val="26"/>
                <w:szCs w:val="26"/>
              </w:rPr>
              <w:t>1</w:t>
            </w:r>
          </w:p>
        </w:tc>
        <w:tc>
          <w:tcPr>
            <w:tcW w:w="2693" w:type="dxa"/>
            <w:tcBorders>
              <w:top w:val="nil"/>
              <w:left w:val="nil"/>
              <w:bottom w:val="single" w:sz="4" w:space="0" w:color="auto"/>
              <w:right w:val="single" w:sz="4" w:space="0" w:color="auto"/>
            </w:tcBorders>
            <w:vAlign w:val="center"/>
            <w:hideMark/>
          </w:tcPr>
          <w:p w14:paraId="1D114D27" w14:textId="77777777" w:rsidR="001A50B7" w:rsidRPr="00F131B3" w:rsidRDefault="001A50B7" w:rsidP="001A50B7">
            <w:pPr>
              <w:jc w:val="center"/>
              <w:rPr>
                <w:sz w:val="26"/>
                <w:szCs w:val="26"/>
              </w:rPr>
            </w:pPr>
            <w:r w:rsidRPr="00F131B3">
              <w:rPr>
                <w:sz w:val="26"/>
                <w:szCs w:val="26"/>
              </w:rPr>
              <w:t> </w:t>
            </w:r>
          </w:p>
        </w:tc>
      </w:tr>
    </w:tbl>
    <w:p w14:paraId="0C162CC6" w14:textId="1D97EAE4" w:rsidR="003F21C8" w:rsidRPr="00F131B3" w:rsidRDefault="003F21C8" w:rsidP="00533C33">
      <w:pPr>
        <w:spacing w:after="120" w:line="360" w:lineRule="exact"/>
        <w:ind w:firstLine="709"/>
        <w:jc w:val="both"/>
        <w:rPr>
          <w:rFonts w:eastAsia="Calibri"/>
          <w:b/>
          <w:i/>
          <w:sz w:val="28"/>
          <w:szCs w:val="26"/>
          <w:u w:val="single"/>
        </w:rPr>
      </w:pPr>
      <w:r w:rsidRPr="00F131B3">
        <w:rPr>
          <w:rFonts w:eastAsia="Calibri"/>
          <w:b/>
          <w:i/>
          <w:sz w:val="28"/>
          <w:szCs w:val="26"/>
          <w:u w:val="single"/>
        </w:rPr>
        <w:t>Ghi chú:</w:t>
      </w:r>
    </w:p>
    <w:p w14:paraId="49C06EBD" w14:textId="77777777"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(1) Định mức vật liệu trên tính cho trường hợp đăng ký đất hoặc trường hợp đăng ký đồng thời cả đất và tài sản.</w:t>
      </w:r>
    </w:p>
    <w:p w14:paraId="76651516" w14:textId="77777777"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 xml:space="preserve"> (2) Trường hợp phải chuẩn bị Hợp đồng cho thuê đất, mức vật liệu là: 0,02 Ram giấy A4 và 0,004 hộp mực A4 (mức này được áp dụng chung cho các trường hợp lập hợp đồng cho thuê đất).</w:t>
      </w:r>
    </w:p>
    <w:p w14:paraId="1EE6D153" w14:textId="6E5C8CC3" w:rsidR="003F21C8" w:rsidRPr="00F131B3" w:rsidRDefault="003F21C8" w:rsidP="00533C33">
      <w:pPr>
        <w:spacing w:after="120" w:line="360" w:lineRule="exact"/>
        <w:ind w:firstLine="709"/>
        <w:jc w:val="both"/>
        <w:rPr>
          <w:rFonts w:eastAsia="Calibri"/>
          <w:sz w:val="28"/>
          <w:szCs w:val="26"/>
        </w:rPr>
      </w:pPr>
      <w:r w:rsidRPr="00F131B3">
        <w:rPr>
          <w:rFonts w:eastAsia="Calibri"/>
          <w:sz w:val="28"/>
          <w:szCs w:val="26"/>
        </w:rPr>
        <w:t>(3) Đối với xã</w:t>
      </w:r>
      <w:r w:rsidR="003A2F06" w:rsidRPr="00F131B3">
        <w:rPr>
          <w:rFonts w:eastAsia="Calibri"/>
          <w:sz w:val="28"/>
          <w:szCs w:val="26"/>
        </w:rPr>
        <w:t>, đặc khu</w:t>
      </w:r>
      <w:r w:rsidRPr="00F131B3">
        <w:rPr>
          <w:rFonts w:eastAsia="Calibri"/>
          <w:sz w:val="28"/>
          <w:szCs w:val="26"/>
        </w:rPr>
        <w:t xml:space="preserve"> xây dựng cơ sở dữ liệu địa chính thì trong công việc đăng ký, cấp GCN không được tính mức vật liệu cho các nội dung thực hiện tại địa bàn </w:t>
      </w:r>
      <w:r w:rsidR="00037A52" w:rsidRPr="00F131B3">
        <w:rPr>
          <w:rFonts w:eastAsia="Calibri"/>
          <w:sz w:val="28"/>
          <w:szCs w:val="26"/>
        </w:rPr>
        <w:t>thành phố</w:t>
      </w:r>
      <w:r w:rsidRPr="00F131B3">
        <w:rPr>
          <w:rFonts w:eastAsia="Calibri"/>
          <w:sz w:val="28"/>
          <w:szCs w:val="26"/>
        </w:rPr>
        <w:t xml:space="preserve"> quy định tại Bảng 6</w:t>
      </w:r>
      <w:r w:rsidR="00B11A0F" w:rsidRPr="00F131B3">
        <w:rPr>
          <w:rFonts w:eastAsia="Calibri"/>
          <w:sz w:val="28"/>
          <w:szCs w:val="26"/>
        </w:rPr>
        <w:t>8</w:t>
      </w:r>
      <w:r w:rsidRPr="00F131B3">
        <w:rPr>
          <w:rFonts w:eastAsia="Calibri"/>
          <w:sz w:val="28"/>
          <w:szCs w:val="26"/>
        </w:rPr>
        <w:t>.</w:t>
      </w:r>
    </w:p>
    <w:p w14:paraId="54067A4F" w14:textId="62C21493" w:rsidR="00EB6AAF" w:rsidRPr="00F131B3" w:rsidRDefault="00A120B1" w:rsidP="00B11A0F">
      <w:pPr>
        <w:spacing w:after="160" w:line="259" w:lineRule="auto"/>
        <w:ind w:firstLine="709"/>
        <w:jc w:val="both"/>
        <w:rPr>
          <w:b/>
          <w:sz w:val="28"/>
          <w:szCs w:val="28"/>
        </w:rPr>
      </w:pPr>
      <w:r w:rsidRPr="00F131B3">
        <w:rPr>
          <w:b/>
          <w:sz w:val="28"/>
          <w:szCs w:val="28"/>
        </w:rPr>
        <w:t>Điều 30. Đăng ký, cấp giấy chứng nhận lần đầu đồng loạt đối với cá nhân ở phường</w:t>
      </w:r>
      <w:r w:rsidR="00EB6AAF" w:rsidRPr="00F131B3">
        <w:rPr>
          <w:b/>
          <w:sz w:val="28"/>
          <w:szCs w:val="28"/>
        </w:rPr>
        <w:t xml:space="preserve"> </w:t>
      </w:r>
    </w:p>
    <w:p w14:paraId="4A41B3AD" w14:textId="178F199E" w:rsidR="003F21C8" w:rsidRPr="00F131B3" w:rsidRDefault="003F21C8" w:rsidP="003F21C8">
      <w:pPr>
        <w:spacing w:after="160" w:line="259" w:lineRule="auto"/>
        <w:ind w:firstLine="709"/>
        <w:rPr>
          <w:rFonts w:eastAsia="Calibri"/>
          <w:sz w:val="26"/>
          <w:szCs w:val="26"/>
        </w:rPr>
      </w:pPr>
      <w:r w:rsidRPr="00F131B3">
        <w:rPr>
          <w:rFonts w:eastAsia="Calibri"/>
          <w:sz w:val="26"/>
          <w:szCs w:val="26"/>
        </w:rPr>
        <w:t>1. Dụng cụ</w:t>
      </w:r>
    </w:p>
    <w:p w14:paraId="5596CC0A" w14:textId="2200687F" w:rsidR="003F21C8" w:rsidRPr="00F131B3" w:rsidRDefault="003F21C8" w:rsidP="00533C33">
      <w:pPr>
        <w:spacing w:after="160" w:line="259" w:lineRule="auto"/>
        <w:jc w:val="right"/>
        <w:rPr>
          <w:rFonts w:eastAsia="Calibri"/>
          <w:b/>
          <w:i/>
          <w:sz w:val="26"/>
          <w:szCs w:val="26"/>
        </w:rPr>
      </w:pPr>
      <w:r w:rsidRPr="00F131B3">
        <w:rPr>
          <w:rFonts w:eastAsia="Calibri"/>
          <w:b/>
          <w:i/>
          <w:sz w:val="26"/>
          <w:szCs w:val="26"/>
        </w:rPr>
        <w:t>Bảng 6</w:t>
      </w:r>
      <w:r w:rsidR="00B11A0F" w:rsidRPr="00F131B3">
        <w:rPr>
          <w:rFonts w:eastAsia="Calibri"/>
          <w:b/>
          <w:i/>
          <w:sz w:val="26"/>
          <w:szCs w:val="26"/>
        </w:rPr>
        <w:t>9</w:t>
      </w:r>
    </w:p>
    <w:tbl>
      <w:tblPr>
        <w:tblW w:w="8203" w:type="dxa"/>
        <w:jc w:val="center"/>
        <w:tblLayout w:type="fixed"/>
        <w:tblLook w:val="04A0" w:firstRow="1" w:lastRow="0" w:firstColumn="1" w:lastColumn="0" w:noHBand="0" w:noVBand="1"/>
      </w:tblPr>
      <w:tblGrid>
        <w:gridCol w:w="594"/>
        <w:gridCol w:w="2673"/>
        <w:gridCol w:w="822"/>
        <w:gridCol w:w="1185"/>
        <w:gridCol w:w="1417"/>
        <w:gridCol w:w="1512"/>
      </w:tblGrid>
      <w:tr w:rsidR="00540DB0" w:rsidRPr="00F131B3" w14:paraId="17539B0A" w14:textId="77777777" w:rsidTr="00B11A0F">
        <w:trPr>
          <w:cantSplit/>
          <w:trHeight w:val="583"/>
          <w:tblHeader/>
          <w:jc w:val="center"/>
        </w:trPr>
        <w:tc>
          <w:tcPr>
            <w:tcW w:w="594" w:type="dxa"/>
            <w:vMerge w:val="restart"/>
            <w:tcBorders>
              <w:top w:val="single" w:sz="4" w:space="0" w:color="auto"/>
              <w:left w:val="single" w:sz="4" w:space="0" w:color="auto"/>
              <w:right w:val="single" w:sz="4" w:space="0" w:color="auto"/>
            </w:tcBorders>
            <w:shd w:val="clear" w:color="000000" w:fill="FFFFFF"/>
            <w:vAlign w:val="center"/>
          </w:tcPr>
          <w:p w14:paraId="151E6D75"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TT</w:t>
            </w:r>
          </w:p>
        </w:tc>
        <w:tc>
          <w:tcPr>
            <w:tcW w:w="2673" w:type="dxa"/>
            <w:vMerge w:val="restart"/>
            <w:tcBorders>
              <w:top w:val="single" w:sz="4" w:space="0" w:color="auto"/>
              <w:left w:val="single" w:sz="4" w:space="0" w:color="auto"/>
              <w:right w:val="single" w:sz="4" w:space="0" w:color="auto"/>
            </w:tcBorders>
            <w:shd w:val="clear" w:color="000000" w:fill="FFFFFF"/>
            <w:vAlign w:val="center"/>
          </w:tcPr>
          <w:p w14:paraId="4B59E277"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Danh mục dụng cụ</w:t>
            </w:r>
          </w:p>
        </w:tc>
        <w:tc>
          <w:tcPr>
            <w:tcW w:w="822" w:type="dxa"/>
            <w:vMerge w:val="restart"/>
            <w:tcBorders>
              <w:top w:val="single" w:sz="4" w:space="0" w:color="auto"/>
              <w:left w:val="single" w:sz="4" w:space="0" w:color="auto"/>
              <w:right w:val="single" w:sz="4" w:space="0" w:color="auto"/>
            </w:tcBorders>
            <w:shd w:val="clear" w:color="000000" w:fill="FFFFFF"/>
            <w:vAlign w:val="center"/>
          </w:tcPr>
          <w:p w14:paraId="5251DB93"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ĐVT</w:t>
            </w:r>
          </w:p>
        </w:tc>
        <w:tc>
          <w:tcPr>
            <w:tcW w:w="1185" w:type="dxa"/>
            <w:vMerge w:val="restart"/>
            <w:tcBorders>
              <w:top w:val="single" w:sz="4" w:space="0" w:color="auto"/>
              <w:left w:val="single" w:sz="4" w:space="0" w:color="auto"/>
              <w:right w:val="single" w:sz="4" w:space="0" w:color="auto"/>
            </w:tcBorders>
            <w:shd w:val="clear" w:color="000000" w:fill="FFFFFF"/>
            <w:vAlign w:val="center"/>
          </w:tcPr>
          <w:p w14:paraId="29618945"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Thời hạn (tháng)</w:t>
            </w:r>
          </w:p>
        </w:tc>
        <w:tc>
          <w:tcPr>
            <w:tcW w:w="29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DBE101" w14:textId="4DE30CFE" w:rsidR="007A21CB" w:rsidRPr="00F131B3" w:rsidRDefault="007A21CB" w:rsidP="00533C33">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5353CD2D" w14:textId="77777777" w:rsidTr="00B11A0F">
        <w:trPr>
          <w:cantSplit/>
          <w:trHeight w:val="1338"/>
          <w:tblHeader/>
          <w:jc w:val="center"/>
        </w:trPr>
        <w:tc>
          <w:tcPr>
            <w:tcW w:w="594" w:type="dxa"/>
            <w:vMerge/>
            <w:tcBorders>
              <w:left w:val="single" w:sz="4" w:space="0" w:color="auto"/>
              <w:bottom w:val="single" w:sz="4" w:space="0" w:color="auto"/>
              <w:right w:val="single" w:sz="4" w:space="0" w:color="auto"/>
            </w:tcBorders>
            <w:shd w:val="clear" w:color="000000" w:fill="FFFFFF"/>
            <w:vAlign w:val="center"/>
          </w:tcPr>
          <w:p w14:paraId="7D6F8088" w14:textId="77777777" w:rsidR="007A21CB" w:rsidRPr="00F131B3" w:rsidRDefault="007A21CB" w:rsidP="00533C33">
            <w:pPr>
              <w:spacing w:before="60" w:after="60"/>
              <w:jc w:val="center"/>
              <w:rPr>
                <w:rFonts w:eastAsia="Calibri"/>
                <w:b/>
                <w:sz w:val="26"/>
                <w:szCs w:val="26"/>
              </w:rPr>
            </w:pPr>
          </w:p>
        </w:tc>
        <w:tc>
          <w:tcPr>
            <w:tcW w:w="2673" w:type="dxa"/>
            <w:vMerge/>
            <w:tcBorders>
              <w:left w:val="single" w:sz="4" w:space="0" w:color="auto"/>
              <w:bottom w:val="single" w:sz="4" w:space="0" w:color="auto"/>
              <w:right w:val="single" w:sz="4" w:space="0" w:color="auto"/>
            </w:tcBorders>
            <w:shd w:val="clear" w:color="000000" w:fill="FFFFFF"/>
            <w:vAlign w:val="center"/>
          </w:tcPr>
          <w:p w14:paraId="39A2E08F" w14:textId="77777777" w:rsidR="007A21CB" w:rsidRPr="00F131B3" w:rsidRDefault="007A21CB" w:rsidP="00533C33">
            <w:pPr>
              <w:spacing w:before="60" w:after="60"/>
              <w:jc w:val="center"/>
              <w:rPr>
                <w:rFonts w:eastAsia="Calibri"/>
                <w:b/>
                <w:sz w:val="26"/>
                <w:szCs w:val="26"/>
              </w:rPr>
            </w:pPr>
          </w:p>
        </w:tc>
        <w:tc>
          <w:tcPr>
            <w:tcW w:w="822" w:type="dxa"/>
            <w:vMerge/>
            <w:tcBorders>
              <w:left w:val="single" w:sz="4" w:space="0" w:color="auto"/>
              <w:bottom w:val="single" w:sz="4" w:space="0" w:color="auto"/>
              <w:right w:val="single" w:sz="4" w:space="0" w:color="auto"/>
            </w:tcBorders>
            <w:shd w:val="clear" w:color="000000" w:fill="FFFFFF"/>
            <w:vAlign w:val="center"/>
          </w:tcPr>
          <w:p w14:paraId="388DB13B" w14:textId="77777777" w:rsidR="007A21CB" w:rsidRPr="00F131B3" w:rsidRDefault="007A21CB" w:rsidP="00533C33">
            <w:pPr>
              <w:spacing w:before="60" w:after="60"/>
              <w:jc w:val="center"/>
              <w:rPr>
                <w:rFonts w:eastAsia="Calibri"/>
                <w:b/>
                <w:sz w:val="26"/>
                <w:szCs w:val="26"/>
              </w:rPr>
            </w:pPr>
          </w:p>
        </w:tc>
        <w:tc>
          <w:tcPr>
            <w:tcW w:w="1185" w:type="dxa"/>
            <w:vMerge/>
            <w:tcBorders>
              <w:left w:val="single" w:sz="4" w:space="0" w:color="auto"/>
              <w:bottom w:val="single" w:sz="4" w:space="0" w:color="000000"/>
              <w:right w:val="single" w:sz="4" w:space="0" w:color="auto"/>
            </w:tcBorders>
            <w:shd w:val="clear" w:color="000000" w:fill="FFFFFF"/>
            <w:vAlign w:val="center"/>
          </w:tcPr>
          <w:p w14:paraId="2ED4F1C3" w14:textId="77777777" w:rsidR="007A21CB" w:rsidRPr="00F131B3" w:rsidRDefault="007A21CB" w:rsidP="00533C33">
            <w:pPr>
              <w:spacing w:before="60" w:after="60"/>
              <w:jc w:val="center"/>
              <w:rPr>
                <w:rFonts w:eastAsia="Calibri"/>
                <w:b/>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A4B8AB3"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Tại địa bàn phường</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center"/>
          </w:tcPr>
          <w:p w14:paraId="3759914D" w14:textId="77777777" w:rsidR="007A21CB" w:rsidRPr="00F131B3" w:rsidRDefault="007A21CB" w:rsidP="00533C33">
            <w:pPr>
              <w:spacing w:before="60" w:after="60"/>
              <w:jc w:val="center"/>
              <w:rPr>
                <w:rFonts w:eastAsia="Calibri"/>
                <w:b/>
                <w:sz w:val="26"/>
                <w:szCs w:val="26"/>
              </w:rPr>
            </w:pPr>
            <w:r w:rsidRPr="00F131B3">
              <w:rPr>
                <w:rFonts w:eastAsia="Calibri"/>
                <w:b/>
                <w:sz w:val="26"/>
                <w:szCs w:val="26"/>
              </w:rPr>
              <w:t>Tại địa bàn</w:t>
            </w:r>
          </w:p>
          <w:p w14:paraId="0227FE4F" w14:textId="3EB3934A" w:rsidR="007A21CB" w:rsidRPr="00F131B3" w:rsidRDefault="00037A52" w:rsidP="00533C33">
            <w:pPr>
              <w:spacing w:before="60" w:after="60"/>
              <w:jc w:val="center"/>
              <w:rPr>
                <w:rFonts w:eastAsia="Calibri"/>
                <w:b/>
                <w:sz w:val="26"/>
                <w:szCs w:val="26"/>
              </w:rPr>
            </w:pPr>
            <w:r w:rsidRPr="00F131B3">
              <w:rPr>
                <w:rFonts w:eastAsia="Calibri"/>
                <w:b/>
                <w:sz w:val="26"/>
                <w:szCs w:val="26"/>
              </w:rPr>
              <w:t>thành phố</w:t>
            </w:r>
          </w:p>
        </w:tc>
      </w:tr>
      <w:tr w:rsidR="00540DB0" w:rsidRPr="00F131B3" w14:paraId="2B6A303B"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50F32532"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AE6C496" w14:textId="77777777" w:rsidR="007A21CB" w:rsidRPr="00F131B3" w:rsidRDefault="007A21CB" w:rsidP="007A21CB">
            <w:pPr>
              <w:spacing w:before="60" w:after="60"/>
              <w:rPr>
                <w:rFonts w:eastAsia="Calibri"/>
                <w:sz w:val="26"/>
                <w:szCs w:val="26"/>
              </w:rPr>
            </w:pPr>
            <w:r w:rsidRPr="00F131B3">
              <w:rPr>
                <w:rFonts w:eastAsia="Calibri"/>
                <w:sz w:val="26"/>
                <w:szCs w:val="26"/>
              </w:rPr>
              <w:t>Đồng hồ treo tường</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221064AB"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9F2B41C"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36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EF474A9" w14:textId="35FE25CB" w:rsidR="007A21CB" w:rsidRPr="00F131B3" w:rsidRDefault="007A21CB" w:rsidP="007A21CB">
            <w:pPr>
              <w:spacing w:before="60" w:after="60"/>
              <w:jc w:val="center"/>
              <w:rPr>
                <w:rFonts w:eastAsia="Calibri"/>
                <w:sz w:val="26"/>
                <w:szCs w:val="26"/>
              </w:rPr>
            </w:pPr>
            <w:r w:rsidRPr="00F131B3">
              <w:rPr>
                <w:rFonts w:eastAsia="Calibri"/>
                <w:sz w:val="26"/>
                <w:szCs w:val="26"/>
              </w:rPr>
              <w:t>1,667</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70BD5B73"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049E6FAD"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3C91F2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2</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5BDCFB8" w14:textId="77777777" w:rsidR="007A21CB" w:rsidRPr="00F131B3" w:rsidRDefault="007A21CB" w:rsidP="007A21CB">
            <w:pPr>
              <w:spacing w:before="60" w:after="60"/>
              <w:rPr>
                <w:rFonts w:eastAsia="Calibri"/>
                <w:sz w:val="26"/>
                <w:szCs w:val="26"/>
              </w:rPr>
            </w:pPr>
            <w:r w:rsidRPr="00F131B3">
              <w:rPr>
                <w:rFonts w:eastAsia="Calibri"/>
                <w:sz w:val="26"/>
                <w:szCs w:val="26"/>
              </w:rPr>
              <w:t>Ghế tựa</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0DD6C5E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372CC5E" w14:textId="4010D70F" w:rsidR="007A21CB" w:rsidRPr="00F131B3" w:rsidRDefault="00115B6E" w:rsidP="007A21CB">
            <w:pPr>
              <w:spacing w:before="60" w:after="60"/>
              <w:jc w:val="center"/>
              <w:rPr>
                <w:rFonts w:eastAsia="Calibri"/>
                <w:sz w:val="26"/>
                <w:szCs w:val="26"/>
              </w:rPr>
            </w:pPr>
            <w:r w:rsidRPr="00F131B3">
              <w:rPr>
                <w:rFonts w:eastAsia="Calibri"/>
                <w:sz w:val="26"/>
                <w:szCs w:val="26"/>
              </w:rPr>
              <w:t>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616F462" w14:textId="05A7F92B" w:rsidR="007A21CB" w:rsidRPr="00F131B3" w:rsidRDefault="007A21CB" w:rsidP="007A21CB">
            <w:pPr>
              <w:spacing w:before="60" w:after="60"/>
              <w:jc w:val="center"/>
              <w:rPr>
                <w:rFonts w:eastAsia="Calibri"/>
                <w:sz w:val="26"/>
                <w:szCs w:val="26"/>
              </w:rPr>
            </w:pPr>
            <w:r w:rsidRPr="00F131B3">
              <w:rPr>
                <w:rFonts w:eastAsia="Calibri"/>
                <w:sz w:val="26"/>
                <w:szCs w:val="26"/>
              </w:rPr>
              <w:t>2,516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33E573F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653BB720"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D2EE204"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3</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AA186B3" w14:textId="77777777" w:rsidR="007A21CB" w:rsidRPr="00F131B3" w:rsidRDefault="007A21CB" w:rsidP="007A21CB">
            <w:pPr>
              <w:spacing w:before="60" w:after="60"/>
              <w:rPr>
                <w:rFonts w:eastAsia="Calibri"/>
                <w:sz w:val="26"/>
                <w:szCs w:val="26"/>
              </w:rPr>
            </w:pPr>
            <w:r w:rsidRPr="00F131B3">
              <w:rPr>
                <w:rFonts w:eastAsia="Calibri"/>
                <w:sz w:val="26"/>
                <w:szCs w:val="26"/>
              </w:rPr>
              <w:t>Bàn làm việc</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1B9534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DBD7561" w14:textId="06CD6941" w:rsidR="007A21CB" w:rsidRPr="00F131B3" w:rsidRDefault="00115B6E" w:rsidP="007A21CB">
            <w:pPr>
              <w:spacing w:before="60" w:after="60"/>
              <w:jc w:val="center"/>
              <w:rPr>
                <w:rFonts w:eastAsia="Calibri"/>
                <w:sz w:val="26"/>
                <w:szCs w:val="26"/>
              </w:rPr>
            </w:pPr>
            <w:r w:rsidRPr="00F131B3">
              <w:rPr>
                <w:rFonts w:eastAsia="Calibri"/>
                <w:sz w:val="26"/>
                <w:szCs w:val="26"/>
              </w:rPr>
              <w:t>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84D0438" w14:textId="05D564C1" w:rsidR="007A21CB" w:rsidRPr="00F131B3" w:rsidRDefault="007A21CB" w:rsidP="007A21CB">
            <w:pPr>
              <w:spacing w:before="60" w:after="60"/>
              <w:jc w:val="center"/>
              <w:rPr>
                <w:rFonts w:eastAsia="Calibri"/>
                <w:sz w:val="26"/>
                <w:szCs w:val="26"/>
              </w:rPr>
            </w:pPr>
            <w:r w:rsidRPr="00F131B3">
              <w:rPr>
                <w:rFonts w:eastAsia="Calibri"/>
                <w:sz w:val="26"/>
                <w:szCs w:val="26"/>
              </w:rPr>
              <w:t>2,516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5981D7AC"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57326DF2"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EED3811"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4</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D8CBE2B" w14:textId="77DDCFFC" w:rsidR="007A21CB" w:rsidRPr="00F131B3" w:rsidRDefault="007A21CB" w:rsidP="007A21CB">
            <w:pPr>
              <w:spacing w:before="60" w:after="60"/>
              <w:rPr>
                <w:rFonts w:eastAsia="Calibri"/>
                <w:sz w:val="26"/>
                <w:szCs w:val="26"/>
              </w:rPr>
            </w:pPr>
            <w:r w:rsidRPr="00F131B3">
              <w:rPr>
                <w:rFonts w:eastAsia="Calibri"/>
                <w:sz w:val="26"/>
                <w:szCs w:val="26"/>
              </w:rPr>
              <w:t xml:space="preserve">Tủ </w:t>
            </w:r>
            <w:r w:rsidR="00E31191" w:rsidRPr="00F131B3">
              <w:rPr>
                <w:rFonts w:eastAsia="Calibri"/>
                <w:sz w:val="26"/>
                <w:szCs w:val="26"/>
              </w:rPr>
              <w:t xml:space="preserve">đựng </w:t>
            </w:r>
            <w:r w:rsidRPr="00F131B3">
              <w:rPr>
                <w:rFonts w:eastAsia="Calibri"/>
                <w:sz w:val="26"/>
                <w:szCs w:val="26"/>
              </w:rPr>
              <w:t>tài liệu</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0B6830DF"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72785CC"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96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244B216" w14:textId="629D7521" w:rsidR="007A21CB" w:rsidRPr="00F131B3" w:rsidRDefault="007A21CB" w:rsidP="007A21CB">
            <w:pPr>
              <w:spacing w:before="60" w:after="60"/>
              <w:jc w:val="center"/>
              <w:rPr>
                <w:rFonts w:eastAsia="Calibri"/>
                <w:sz w:val="26"/>
                <w:szCs w:val="26"/>
              </w:rPr>
            </w:pPr>
            <w:r w:rsidRPr="00F131B3">
              <w:rPr>
                <w:rFonts w:eastAsia="Calibri"/>
                <w:sz w:val="26"/>
                <w:szCs w:val="26"/>
              </w:rPr>
              <w:t>1,651</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1FB7548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727F4066"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4B0D1E1"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5</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E706CF8" w14:textId="77777777" w:rsidR="007A21CB" w:rsidRPr="00F131B3" w:rsidRDefault="007A21CB" w:rsidP="007A21CB">
            <w:pPr>
              <w:spacing w:before="60" w:after="60"/>
              <w:rPr>
                <w:rFonts w:eastAsia="Calibri"/>
                <w:sz w:val="26"/>
                <w:szCs w:val="26"/>
              </w:rPr>
            </w:pPr>
            <w:r w:rsidRPr="00F131B3">
              <w:rPr>
                <w:rFonts w:eastAsia="Calibri"/>
                <w:sz w:val="26"/>
                <w:szCs w:val="26"/>
              </w:rPr>
              <w:t>Thước nhựa 30 cm</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A1143D4"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363FEC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E31B4D6" w14:textId="0EB59C72" w:rsidR="007A21CB" w:rsidRPr="00F131B3" w:rsidRDefault="007A21CB" w:rsidP="007A21CB">
            <w:pPr>
              <w:spacing w:before="60" w:after="60"/>
              <w:jc w:val="center"/>
              <w:rPr>
                <w:rFonts w:eastAsia="Calibri"/>
                <w:sz w:val="26"/>
                <w:szCs w:val="26"/>
              </w:rPr>
            </w:pPr>
            <w:r w:rsidRPr="00F131B3">
              <w:rPr>
                <w:rFonts w:eastAsia="Calibri"/>
                <w:sz w:val="26"/>
                <w:szCs w:val="26"/>
              </w:rPr>
              <w:t>0,159</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3F2E6902"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0,003</w:t>
            </w:r>
          </w:p>
        </w:tc>
      </w:tr>
      <w:tr w:rsidR="00540DB0" w:rsidRPr="00F131B3" w14:paraId="7947A2E4"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16D67E9F"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lastRenderedPageBreak/>
              <w:t>6</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3DC44D17" w14:textId="77777777" w:rsidR="007A21CB" w:rsidRPr="00F131B3" w:rsidRDefault="007A21CB" w:rsidP="007A21CB">
            <w:pPr>
              <w:spacing w:before="60" w:after="60"/>
              <w:rPr>
                <w:rFonts w:eastAsia="Calibri"/>
                <w:sz w:val="26"/>
                <w:szCs w:val="26"/>
              </w:rPr>
            </w:pPr>
            <w:r w:rsidRPr="00F131B3">
              <w:rPr>
                <w:rFonts w:eastAsia="Calibri"/>
                <w:sz w:val="26"/>
                <w:szCs w:val="26"/>
              </w:rPr>
              <w:t>Máy tính tay</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2ECE2F18"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6F166F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36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608C562" w14:textId="68653E9D" w:rsidR="007A21CB" w:rsidRPr="00F131B3" w:rsidRDefault="007A21CB" w:rsidP="007A21CB">
            <w:pPr>
              <w:spacing w:before="60" w:after="60"/>
              <w:jc w:val="center"/>
              <w:rPr>
                <w:rFonts w:eastAsia="Calibri"/>
                <w:sz w:val="26"/>
                <w:szCs w:val="26"/>
              </w:rPr>
            </w:pPr>
            <w:r w:rsidRPr="00F131B3">
              <w:rPr>
                <w:rFonts w:eastAsia="Calibri"/>
                <w:sz w:val="26"/>
                <w:szCs w:val="26"/>
              </w:rPr>
              <w:t>0,031</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2079BCAB"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0,001</w:t>
            </w:r>
          </w:p>
        </w:tc>
      </w:tr>
      <w:tr w:rsidR="00540DB0" w:rsidRPr="00F131B3" w14:paraId="5C9F3A00"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C40FC90"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7</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4260457" w14:textId="77777777" w:rsidR="007A21CB" w:rsidRPr="00F131B3" w:rsidRDefault="007A21CB" w:rsidP="007A21CB">
            <w:pPr>
              <w:spacing w:before="60" w:after="60"/>
              <w:rPr>
                <w:rFonts w:eastAsia="Calibri"/>
                <w:sz w:val="26"/>
                <w:szCs w:val="26"/>
              </w:rPr>
            </w:pPr>
            <w:r w:rsidRPr="00F131B3">
              <w:rPr>
                <w:rFonts w:eastAsia="Calibri"/>
                <w:sz w:val="26"/>
                <w:szCs w:val="26"/>
              </w:rPr>
              <w:t>Bàn đục lỗ</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1816A40"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CD601C7"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90EF1C2" w14:textId="5AC2B92D" w:rsidR="007A21CB" w:rsidRPr="00F131B3" w:rsidRDefault="007A21CB" w:rsidP="007A21CB">
            <w:pPr>
              <w:spacing w:before="60" w:after="60"/>
              <w:jc w:val="center"/>
              <w:rPr>
                <w:rFonts w:eastAsia="Calibri"/>
                <w:sz w:val="26"/>
                <w:szCs w:val="26"/>
              </w:rPr>
            </w:pPr>
            <w:r w:rsidRPr="00F131B3">
              <w:rPr>
                <w:rFonts w:eastAsia="Calibri"/>
                <w:sz w:val="26"/>
                <w:szCs w:val="26"/>
              </w:rPr>
              <w:t>0,007</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20EDC4AF"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0,001</w:t>
            </w:r>
          </w:p>
        </w:tc>
      </w:tr>
      <w:tr w:rsidR="00540DB0" w:rsidRPr="00F131B3" w14:paraId="335D7047"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6380F654"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8</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6576D6AB" w14:textId="77777777" w:rsidR="007A21CB" w:rsidRPr="00F131B3" w:rsidRDefault="007A21CB" w:rsidP="007A21CB">
            <w:pPr>
              <w:spacing w:before="60" w:after="60"/>
              <w:rPr>
                <w:rFonts w:eastAsia="Calibri"/>
                <w:sz w:val="26"/>
                <w:szCs w:val="26"/>
              </w:rPr>
            </w:pPr>
            <w:r w:rsidRPr="00F131B3">
              <w:rPr>
                <w:rFonts w:eastAsia="Calibri"/>
                <w:sz w:val="26"/>
                <w:szCs w:val="26"/>
              </w:rPr>
              <w:t>Bàn dập ghim bé</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1B165C61"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3E2AB30"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9CE21E2" w14:textId="69931591" w:rsidR="007A21CB" w:rsidRPr="00F131B3" w:rsidRDefault="007A21CB" w:rsidP="007A21CB">
            <w:pPr>
              <w:spacing w:before="60" w:after="60"/>
              <w:jc w:val="center"/>
              <w:rPr>
                <w:rFonts w:eastAsia="Calibri"/>
                <w:sz w:val="26"/>
                <w:szCs w:val="26"/>
              </w:rPr>
            </w:pPr>
            <w:r w:rsidRPr="00F131B3">
              <w:rPr>
                <w:rFonts w:eastAsia="Calibri"/>
                <w:sz w:val="26"/>
                <w:szCs w:val="26"/>
              </w:rPr>
              <w:t>0,036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4D14D5D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0,005</w:t>
            </w:r>
          </w:p>
        </w:tc>
      </w:tr>
      <w:tr w:rsidR="00540DB0" w:rsidRPr="00F131B3" w14:paraId="43343114"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2A92A5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9</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EC9F737" w14:textId="77777777" w:rsidR="007A21CB" w:rsidRPr="00F131B3" w:rsidRDefault="007A21CB" w:rsidP="007A21CB">
            <w:pPr>
              <w:spacing w:before="60" w:after="60"/>
              <w:rPr>
                <w:rFonts w:eastAsia="Calibri"/>
                <w:sz w:val="26"/>
                <w:szCs w:val="26"/>
              </w:rPr>
            </w:pPr>
            <w:r w:rsidRPr="00F131B3">
              <w:rPr>
                <w:rFonts w:eastAsia="Calibri"/>
                <w:sz w:val="26"/>
                <w:szCs w:val="26"/>
              </w:rPr>
              <w:t>Bàn dập ghim to</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351DC7E2"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289E6D7"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F69B9B9" w14:textId="444219F6" w:rsidR="007A21CB" w:rsidRPr="00F131B3" w:rsidRDefault="007A21CB" w:rsidP="007A21CB">
            <w:pPr>
              <w:spacing w:before="60" w:after="60"/>
              <w:jc w:val="center"/>
              <w:rPr>
                <w:rFonts w:eastAsia="Calibri"/>
                <w:sz w:val="26"/>
                <w:szCs w:val="26"/>
              </w:rPr>
            </w:pPr>
            <w:r w:rsidRPr="00F131B3">
              <w:rPr>
                <w:rFonts w:eastAsia="Calibri"/>
                <w:sz w:val="26"/>
                <w:szCs w:val="26"/>
              </w:rPr>
              <w:t>0,105</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2905164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0,002</w:t>
            </w:r>
          </w:p>
        </w:tc>
      </w:tr>
      <w:tr w:rsidR="00540DB0" w:rsidRPr="00F131B3" w14:paraId="629E0C77"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44BA834"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10</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580A7DC" w14:textId="77777777" w:rsidR="007A21CB" w:rsidRPr="00F131B3" w:rsidRDefault="007A21CB" w:rsidP="007A21CB">
            <w:pPr>
              <w:spacing w:before="60" w:after="60"/>
              <w:rPr>
                <w:rFonts w:eastAsia="Calibri"/>
                <w:sz w:val="26"/>
                <w:szCs w:val="26"/>
              </w:rPr>
            </w:pPr>
            <w:r w:rsidRPr="00F131B3">
              <w:rPr>
                <w:rFonts w:eastAsia="Calibri"/>
                <w:sz w:val="26"/>
                <w:szCs w:val="26"/>
              </w:rPr>
              <w:t>Kéo cắt giấy</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53B47C03"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E0657CE"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4635612" w14:textId="6A410C8F" w:rsidR="007A21CB" w:rsidRPr="00F131B3" w:rsidRDefault="007A21CB" w:rsidP="007A21CB">
            <w:pPr>
              <w:spacing w:before="60" w:after="60"/>
              <w:jc w:val="center"/>
              <w:rPr>
                <w:rFonts w:eastAsia="Calibri"/>
                <w:sz w:val="26"/>
                <w:szCs w:val="26"/>
              </w:rPr>
            </w:pPr>
            <w:r w:rsidRPr="00F131B3">
              <w:rPr>
                <w:rFonts w:eastAsia="Calibri"/>
                <w:sz w:val="26"/>
                <w:szCs w:val="26"/>
              </w:rPr>
              <w:t>0,05</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14783536"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0,001</w:t>
            </w:r>
          </w:p>
        </w:tc>
      </w:tr>
      <w:tr w:rsidR="00540DB0" w:rsidRPr="00F131B3" w14:paraId="63D2DC3F"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645125BE"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821D52C" w14:textId="11A7DCDE" w:rsidR="007A21CB" w:rsidRPr="00F131B3" w:rsidRDefault="00F35AB2" w:rsidP="007A21CB">
            <w:pPr>
              <w:spacing w:before="60" w:after="60"/>
              <w:rPr>
                <w:rFonts w:eastAsia="Calibri"/>
                <w:sz w:val="26"/>
                <w:szCs w:val="26"/>
              </w:rPr>
            </w:pPr>
            <w:r w:rsidRPr="00F131B3">
              <w:rPr>
                <w:sz w:val="26"/>
                <w:szCs w:val="26"/>
              </w:rPr>
              <w:t>Quần áo BHLĐ</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64FBC915" w14:textId="42DACF1E" w:rsidR="007A21CB" w:rsidRPr="00F131B3" w:rsidRDefault="003E24FF" w:rsidP="007A21CB">
            <w:pPr>
              <w:spacing w:before="60" w:after="60"/>
              <w:jc w:val="center"/>
              <w:rPr>
                <w:rFonts w:eastAsia="Calibri"/>
                <w:sz w:val="26"/>
                <w:szCs w:val="26"/>
              </w:rPr>
            </w:pPr>
            <w:r w:rsidRPr="00F131B3">
              <w:rPr>
                <w:rFonts w:eastAsia="Calibri"/>
                <w:sz w:val="26"/>
                <w:szCs w:val="26"/>
              </w:rPr>
              <w:t>Bộ</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A5E0B23" w14:textId="7A0F26E5" w:rsidR="007A21CB" w:rsidRPr="00F131B3" w:rsidRDefault="003E24FF" w:rsidP="007A21CB">
            <w:pPr>
              <w:spacing w:before="60" w:after="60"/>
              <w:jc w:val="center"/>
              <w:rPr>
                <w:rFonts w:eastAsia="Calibri"/>
                <w:sz w:val="26"/>
                <w:szCs w:val="26"/>
              </w:rPr>
            </w:pPr>
            <w:r w:rsidRPr="00F131B3">
              <w:rPr>
                <w:rFonts w:eastAsia="Calibri"/>
                <w:sz w:val="26"/>
                <w:szCs w:val="26"/>
              </w:rPr>
              <w:t>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4DE15C1" w14:textId="78501D6D" w:rsidR="007A21CB" w:rsidRPr="00F131B3" w:rsidRDefault="007A21CB" w:rsidP="007A21CB">
            <w:pPr>
              <w:spacing w:before="60" w:after="60"/>
              <w:jc w:val="center"/>
              <w:rPr>
                <w:rFonts w:eastAsia="Calibri"/>
                <w:sz w:val="26"/>
                <w:szCs w:val="26"/>
              </w:rPr>
            </w:pPr>
            <w:r w:rsidRPr="00F131B3">
              <w:rPr>
                <w:rFonts w:eastAsia="Calibri"/>
                <w:sz w:val="26"/>
                <w:szCs w:val="26"/>
              </w:rPr>
              <w:t>2,516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11F0F425"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206EF1AD"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DC8AD63" w14:textId="2F29C3D0" w:rsidR="007A21CB" w:rsidRPr="00F131B3" w:rsidRDefault="007A21CB" w:rsidP="007A21CB">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2</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56B07FBD" w14:textId="77777777" w:rsidR="007A21CB" w:rsidRPr="00F131B3" w:rsidRDefault="007A21CB" w:rsidP="007A21CB">
            <w:pPr>
              <w:spacing w:before="60" w:after="60"/>
              <w:rPr>
                <w:rFonts w:eastAsia="Calibri"/>
                <w:sz w:val="26"/>
                <w:szCs w:val="26"/>
              </w:rPr>
            </w:pPr>
            <w:r w:rsidRPr="00F131B3">
              <w:rPr>
                <w:rFonts w:eastAsia="Calibri"/>
                <w:sz w:val="26"/>
                <w:szCs w:val="26"/>
              </w:rPr>
              <w:t>Cặp tài liệu (trình ký)</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C214828"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3D9FFD9"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D38EF17" w14:textId="78AF9DB9" w:rsidR="007A21CB" w:rsidRPr="00F131B3" w:rsidRDefault="007A21CB" w:rsidP="007A21CB">
            <w:pPr>
              <w:spacing w:before="60" w:after="60"/>
              <w:jc w:val="center"/>
              <w:rPr>
                <w:rFonts w:eastAsia="Calibri"/>
                <w:sz w:val="26"/>
                <w:szCs w:val="26"/>
              </w:rPr>
            </w:pPr>
            <w:r w:rsidRPr="00F131B3">
              <w:rPr>
                <w:rFonts w:eastAsia="Calibri"/>
                <w:sz w:val="26"/>
                <w:szCs w:val="26"/>
              </w:rPr>
              <w:t>0,106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54F04409"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0,002</w:t>
            </w:r>
          </w:p>
        </w:tc>
      </w:tr>
      <w:tr w:rsidR="00540DB0" w:rsidRPr="00F131B3" w14:paraId="7CF6B86A"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5B3A3C9C" w14:textId="585A9DF9" w:rsidR="007A21CB" w:rsidRPr="00F131B3" w:rsidRDefault="007A21CB" w:rsidP="007A21CB">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3</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64340071" w14:textId="77777777" w:rsidR="007A21CB" w:rsidRPr="00F131B3" w:rsidRDefault="007A21CB" w:rsidP="007A21CB">
            <w:pPr>
              <w:spacing w:before="60" w:after="60"/>
              <w:rPr>
                <w:rFonts w:eastAsia="Calibri"/>
                <w:sz w:val="26"/>
                <w:szCs w:val="26"/>
              </w:rPr>
            </w:pPr>
            <w:r w:rsidRPr="00F131B3">
              <w:rPr>
                <w:rFonts w:eastAsia="Calibri"/>
                <w:sz w:val="26"/>
                <w:szCs w:val="26"/>
              </w:rPr>
              <w:t>Quạt trần 100W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3A01CBB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1F1DF95"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36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71B53BC" w14:textId="0D96C596" w:rsidR="007A21CB" w:rsidRPr="00F131B3" w:rsidRDefault="007A21CB" w:rsidP="007A21CB">
            <w:pPr>
              <w:spacing w:before="60" w:after="60"/>
              <w:jc w:val="center"/>
              <w:rPr>
                <w:rFonts w:eastAsia="Calibri"/>
                <w:sz w:val="26"/>
                <w:szCs w:val="26"/>
              </w:rPr>
            </w:pPr>
            <w:r w:rsidRPr="00F131B3">
              <w:rPr>
                <w:rFonts w:eastAsia="Calibri"/>
                <w:sz w:val="26"/>
                <w:szCs w:val="26"/>
              </w:rPr>
              <w:t>0,985</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1DFFE4BC"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0,084</w:t>
            </w:r>
          </w:p>
        </w:tc>
      </w:tr>
      <w:tr w:rsidR="00540DB0" w:rsidRPr="00F131B3" w14:paraId="0D368B6B"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00DBC96" w14:textId="5A0594F7" w:rsidR="007A21CB" w:rsidRPr="00F131B3" w:rsidRDefault="007A21CB" w:rsidP="007A21CB">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4</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A08868E" w14:textId="77777777" w:rsidR="007A21CB" w:rsidRPr="00F131B3" w:rsidRDefault="007A21CB" w:rsidP="007A21CB">
            <w:pPr>
              <w:spacing w:before="60" w:after="60"/>
              <w:rPr>
                <w:rFonts w:eastAsia="Calibri"/>
                <w:sz w:val="26"/>
                <w:szCs w:val="26"/>
              </w:rPr>
            </w:pPr>
            <w:r w:rsidRPr="00F131B3">
              <w:rPr>
                <w:rFonts w:eastAsia="Calibri"/>
                <w:sz w:val="26"/>
                <w:szCs w:val="26"/>
              </w:rPr>
              <w:t>Đèn neon 40W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41EDB0A"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Bộ</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EC5E639"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1DFF82" w14:textId="25312500" w:rsidR="007A21CB" w:rsidRPr="00F131B3" w:rsidRDefault="007A21CB" w:rsidP="007A21CB">
            <w:pPr>
              <w:spacing w:before="60" w:after="60"/>
              <w:jc w:val="center"/>
              <w:rPr>
                <w:rFonts w:eastAsia="Calibri"/>
                <w:sz w:val="26"/>
                <w:szCs w:val="26"/>
              </w:rPr>
            </w:pPr>
            <w:r w:rsidRPr="00F131B3">
              <w:rPr>
                <w:rFonts w:eastAsia="Calibri"/>
                <w:sz w:val="26"/>
                <w:szCs w:val="26"/>
              </w:rPr>
              <w:t>2,516</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0272E7E2"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0,168</w:t>
            </w:r>
          </w:p>
        </w:tc>
      </w:tr>
      <w:tr w:rsidR="00540DB0" w:rsidRPr="00F131B3" w14:paraId="0C039C0C" w14:textId="77777777" w:rsidTr="00B11A0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008F31D6" w14:textId="1D9BD9BA" w:rsidR="007A21CB" w:rsidRPr="00F131B3" w:rsidRDefault="007A21CB" w:rsidP="007A21CB">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5</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0779E6D" w14:textId="77777777" w:rsidR="007A21CB" w:rsidRPr="00F131B3" w:rsidRDefault="007A21CB" w:rsidP="007A21CB">
            <w:pPr>
              <w:spacing w:before="60" w:after="60"/>
              <w:rPr>
                <w:rFonts w:eastAsia="Calibri"/>
                <w:sz w:val="26"/>
                <w:szCs w:val="26"/>
              </w:rPr>
            </w:pPr>
            <w:r w:rsidRPr="00F131B3">
              <w:rPr>
                <w:rFonts w:eastAsia="Calibri"/>
                <w:sz w:val="26"/>
                <w:szCs w:val="26"/>
              </w:rPr>
              <w:t>Điện năng</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58056EF4"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Kw</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37E5D46" w14:textId="77777777" w:rsidR="007A21CB" w:rsidRPr="00F131B3" w:rsidRDefault="007A21CB" w:rsidP="007A21CB">
            <w:pPr>
              <w:spacing w:before="60" w:after="60"/>
              <w:jc w:val="center"/>
              <w:rPr>
                <w:rFonts w:eastAsia="Calibri"/>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1CD3DDF" w14:textId="6C17C13E" w:rsidR="007A21CB" w:rsidRPr="00F131B3" w:rsidRDefault="007A21CB" w:rsidP="007A21CB">
            <w:pPr>
              <w:spacing w:before="60" w:after="60"/>
              <w:jc w:val="center"/>
              <w:rPr>
                <w:rFonts w:eastAsia="Calibri"/>
                <w:sz w:val="26"/>
                <w:szCs w:val="26"/>
              </w:rPr>
            </w:pPr>
            <w:r w:rsidRPr="00F131B3">
              <w:rPr>
                <w:rFonts w:eastAsia="Calibri"/>
                <w:sz w:val="26"/>
                <w:szCs w:val="26"/>
              </w:rPr>
              <w:t>1,593</w:t>
            </w:r>
          </w:p>
        </w:tc>
        <w:tc>
          <w:tcPr>
            <w:tcW w:w="1512" w:type="dxa"/>
            <w:tcBorders>
              <w:top w:val="single" w:sz="4" w:space="0" w:color="auto"/>
              <w:left w:val="single" w:sz="4" w:space="0" w:color="auto"/>
              <w:bottom w:val="single" w:sz="4" w:space="0" w:color="000000"/>
              <w:right w:val="single" w:sz="4" w:space="0" w:color="auto"/>
            </w:tcBorders>
            <w:shd w:val="clear" w:color="000000" w:fill="FFFFFF"/>
            <w:vAlign w:val="bottom"/>
          </w:tcPr>
          <w:p w14:paraId="43D636DD" w14:textId="77777777" w:rsidR="007A21CB" w:rsidRPr="00F131B3" w:rsidRDefault="007A21CB" w:rsidP="007A21CB">
            <w:pPr>
              <w:spacing w:before="60" w:after="60"/>
              <w:jc w:val="center"/>
              <w:rPr>
                <w:rFonts w:eastAsia="Calibri"/>
                <w:sz w:val="26"/>
                <w:szCs w:val="26"/>
              </w:rPr>
            </w:pPr>
            <w:r w:rsidRPr="00F131B3">
              <w:rPr>
                <w:rFonts w:eastAsia="Calibri"/>
                <w:sz w:val="26"/>
                <w:szCs w:val="26"/>
              </w:rPr>
              <w:t>0,121</w:t>
            </w:r>
          </w:p>
        </w:tc>
      </w:tr>
    </w:tbl>
    <w:p w14:paraId="01863116" w14:textId="77777777" w:rsidR="003F21C8" w:rsidRPr="00F131B3" w:rsidRDefault="003F21C8" w:rsidP="003F21C8">
      <w:pPr>
        <w:spacing w:after="160" w:line="259" w:lineRule="auto"/>
        <w:ind w:firstLine="709"/>
        <w:jc w:val="both"/>
        <w:rPr>
          <w:rFonts w:eastAsia="Calibri"/>
          <w:b/>
          <w:i/>
          <w:sz w:val="26"/>
          <w:szCs w:val="26"/>
          <w:u w:val="single"/>
        </w:rPr>
      </w:pPr>
      <w:r w:rsidRPr="00F131B3">
        <w:rPr>
          <w:rFonts w:eastAsia="Calibri"/>
          <w:b/>
          <w:i/>
          <w:sz w:val="26"/>
          <w:szCs w:val="26"/>
          <w:u w:val="single"/>
        </w:rPr>
        <w:t xml:space="preserve">Ghi chú: </w:t>
      </w:r>
    </w:p>
    <w:p w14:paraId="1415B95D" w14:textId="3CDBDF12"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t xml:space="preserve">(1) Mức dụng cụ cho các loại khó khăn tính theo hệ số mức tại Bảng </w:t>
      </w:r>
      <w:r w:rsidR="00B11A0F" w:rsidRPr="00F131B3">
        <w:rPr>
          <w:rFonts w:eastAsia="Calibri"/>
          <w:sz w:val="26"/>
          <w:szCs w:val="26"/>
        </w:rPr>
        <w:t>70</w:t>
      </w:r>
      <w:r w:rsidRPr="00F131B3">
        <w:rPr>
          <w:rFonts w:eastAsia="Calibri"/>
          <w:sz w:val="26"/>
          <w:szCs w:val="26"/>
        </w:rPr>
        <w:t>:</w:t>
      </w:r>
    </w:p>
    <w:p w14:paraId="2074EA3F" w14:textId="24652A7E"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 xml:space="preserve">Bảng </w:t>
      </w:r>
      <w:r w:rsidR="00B11A0F" w:rsidRPr="00F131B3">
        <w:rPr>
          <w:rFonts w:eastAsia="Calibri"/>
          <w:b/>
          <w:i/>
          <w:sz w:val="28"/>
          <w:szCs w:val="26"/>
        </w:rPr>
        <w:t>70</w:t>
      </w:r>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132"/>
        <w:gridCol w:w="1985"/>
      </w:tblGrid>
      <w:tr w:rsidR="00F131B3" w:rsidRPr="00F131B3" w14:paraId="495670AA" w14:textId="77777777" w:rsidTr="007A21CB">
        <w:trPr>
          <w:cantSplit/>
          <w:trHeight w:val="749"/>
          <w:jc w:val="center"/>
        </w:trPr>
        <w:tc>
          <w:tcPr>
            <w:tcW w:w="703" w:type="dxa"/>
            <w:vAlign w:val="center"/>
          </w:tcPr>
          <w:p w14:paraId="404B407A" w14:textId="77777777" w:rsidR="007A21CB" w:rsidRPr="00F131B3" w:rsidRDefault="007A21CB" w:rsidP="00533C33">
            <w:pPr>
              <w:jc w:val="center"/>
              <w:rPr>
                <w:rFonts w:eastAsia="Calibri"/>
                <w:b/>
                <w:sz w:val="26"/>
                <w:szCs w:val="26"/>
              </w:rPr>
            </w:pPr>
            <w:r w:rsidRPr="00F131B3">
              <w:rPr>
                <w:rFonts w:eastAsia="Calibri"/>
                <w:b/>
                <w:sz w:val="26"/>
                <w:szCs w:val="26"/>
              </w:rPr>
              <w:t>KK</w:t>
            </w:r>
          </w:p>
        </w:tc>
        <w:tc>
          <w:tcPr>
            <w:tcW w:w="2132" w:type="dxa"/>
            <w:vAlign w:val="center"/>
          </w:tcPr>
          <w:p w14:paraId="21F55264" w14:textId="77777777" w:rsidR="007A21CB" w:rsidRPr="00F131B3" w:rsidRDefault="007A21CB" w:rsidP="003F21C8">
            <w:pPr>
              <w:jc w:val="center"/>
              <w:rPr>
                <w:rFonts w:eastAsia="Calibri"/>
                <w:b/>
                <w:sz w:val="26"/>
                <w:szCs w:val="26"/>
              </w:rPr>
            </w:pPr>
            <w:r w:rsidRPr="00F131B3">
              <w:rPr>
                <w:rFonts w:eastAsia="Calibri"/>
                <w:b/>
                <w:sz w:val="26"/>
                <w:szCs w:val="26"/>
              </w:rPr>
              <w:t>Tại địa bàn Phường</w:t>
            </w:r>
          </w:p>
        </w:tc>
        <w:tc>
          <w:tcPr>
            <w:tcW w:w="1985" w:type="dxa"/>
            <w:vAlign w:val="center"/>
          </w:tcPr>
          <w:p w14:paraId="05A94205" w14:textId="4502C801" w:rsidR="007A21CB" w:rsidRPr="00F131B3" w:rsidRDefault="007A21CB" w:rsidP="003F21C8">
            <w:pPr>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tc>
      </w:tr>
      <w:tr w:rsidR="00F131B3" w:rsidRPr="00F131B3" w14:paraId="4895FA3A" w14:textId="77777777" w:rsidTr="007A21CB">
        <w:trPr>
          <w:cantSplit/>
          <w:jc w:val="center"/>
        </w:trPr>
        <w:tc>
          <w:tcPr>
            <w:tcW w:w="703" w:type="dxa"/>
            <w:vAlign w:val="center"/>
          </w:tcPr>
          <w:p w14:paraId="142D021A" w14:textId="77777777" w:rsidR="007A21CB" w:rsidRPr="00F131B3" w:rsidRDefault="007A21CB" w:rsidP="00533C33">
            <w:pPr>
              <w:jc w:val="center"/>
              <w:rPr>
                <w:rFonts w:eastAsia="Calibri"/>
                <w:sz w:val="26"/>
                <w:szCs w:val="26"/>
              </w:rPr>
            </w:pPr>
            <w:r w:rsidRPr="00F131B3">
              <w:rPr>
                <w:rFonts w:eastAsia="Calibri"/>
                <w:sz w:val="26"/>
                <w:szCs w:val="26"/>
              </w:rPr>
              <w:t>2</w:t>
            </w:r>
          </w:p>
        </w:tc>
        <w:tc>
          <w:tcPr>
            <w:tcW w:w="2132" w:type="dxa"/>
            <w:vAlign w:val="center"/>
          </w:tcPr>
          <w:p w14:paraId="1DB658D8" w14:textId="4707D139" w:rsidR="007A21CB" w:rsidRPr="00F131B3" w:rsidRDefault="007A21CB" w:rsidP="003F21C8">
            <w:pPr>
              <w:jc w:val="center"/>
              <w:rPr>
                <w:rFonts w:eastAsia="Calibri"/>
                <w:sz w:val="26"/>
                <w:szCs w:val="26"/>
              </w:rPr>
            </w:pPr>
            <w:r w:rsidRPr="00F131B3">
              <w:rPr>
                <w:rFonts w:eastAsia="Calibri"/>
                <w:sz w:val="26"/>
                <w:szCs w:val="26"/>
              </w:rPr>
              <w:t>1,90</w:t>
            </w:r>
          </w:p>
        </w:tc>
        <w:tc>
          <w:tcPr>
            <w:tcW w:w="1985" w:type="dxa"/>
            <w:vAlign w:val="center"/>
          </w:tcPr>
          <w:p w14:paraId="47029188" w14:textId="77777777" w:rsidR="007A21CB" w:rsidRPr="00F131B3" w:rsidRDefault="007A21CB" w:rsidP="003F21C8">
            <w:pPr>
              <w:jc w:val="center"/>
              <w:rPr>
                <w:rFonts w:eastAsia="Calibri"/>
                <w:sz w:val="26"/>
                <w:szCs w:val="26"/>
              </w:rPr>
            </w:pPr>
            <w:r w:rsidRPr="00F131B3">
              <w:rPr>
                <w:rFonts w:eastAsia="Calibri"/>
                <w:sz w:val="26"/>
                <w:szCs w:val="26"/>
              </w:rPr>
              <w:t>1,00</w:t>
            </w:r>
          </w:p>
        </w:tc>
      </w:tr>
      <w:tr w:rsidR="00F131B3" w:rsidRPr="00F131B3" w14:paraId="6062F4DF" w14:textId="77777777" w:rsidTr="007A21CB">
        <w:trPr>
          <w:cantSplit/>
          <w:jc w:val="center"/>
        </w:trPr>
        <w:tc>
          <w:tcPr>
            <w:tcW w:w="703" w:type="dxa"/>
            <w:vAlign w:val="center"/>
          </w:tcPr>
          <w:p w14:paraId="3CAD6B85" w14:textId="77777777" w:rsidR="007A21CB" w:rsidRPr="00F131B3" w:rsidRDefault="007A21CB" w:rsidP="00533C33">
            <w:pPr>
              <w:jc w:val="center"/>
              <w:rPr>
                <w:rFonts w:eastAsia="Calibri"/>
                <w:sz w:val="26"/>
                <w:szCs w:val="26"/>
              </w:rPr>
            </w:pPr>
            <w:r w:rsidRPr="00F131B3">
              <w:rPr>
                <w:rFonts w:eastAsia="Calibri"/>
                <w:sz w:val="26"/>
                <w:szCs w:val="26"/>
              </w:rPr>
              <w:t>3</w:t>
            </w:r>
          </w:p>
        </w:tc>
        <w:tc>
          <w:tcPr>
            <w:tcW w:w="2132" w:type="dxa"/>
            <w:vAlign w:val="center"/>
          </w:tcPr>
          <w:p w14:paraId="6402AF19" w14:textId="19432D1E" w:rsidR="007A21CB" w:rsidRPr="00F131B3" w:rsidRDefault="007A21CB" w:rsidP="003F21C8">
            <w:pPr>
              <w:jc w:val="center"/>
              <w:rPr>
                <w:rFonts w:eastAsia="Calibri"/>
                <w:sz w:val="26"/>
                <w:szCs w:val="26"/>
              </w:rPr>
            </w:pPr>
            <w:r w:rsidRPr="00F131B3">
              <w:rPr>
                <w:rFonts w:eastAsia="Calibri"/>
                <w:sz w:val="26"/>
                <w:szCs w:val="26"/>
              </w:rPr>
              <w:t>2,00</w:t>
            </w:r>
          </w:p>
        </w:tc>
        <w:tc>
          <w:tcPr>
            <w:tcW w:w="1985" w:type="dxa"/>
            <w:vAlign w:val="center"/>
          </w:tcPr>
          <w:p w14:paraId="79522BB0" w14:textId="77777777" w:rsidR="007A21CB" w:rsidRPr="00F131B3" w:rsidRDefault="007A21CB" w:rsidP="003F21C8">
            <w:pPr>
              <w:jc w:val="center"/>
              <w:rPr>
                <w:rFonts w:eastAsia="Calibri"/>
                <w:sz w:val="26"/>
                <w:szCs w:val="26"/>
              </w:rPr>
            </w:pPr>
            <w:r w:rsidRPr="00F131B3">
              <w:rPr>
                <w:rFonts w:eastAsia="Calibri"/>
                <w:sz w:val="26"/>
                <w:szCs w:val="26"/>
              </w:rPr>
              <w:t>1,00</w:t>
            </w:r>
          </w:p>
        </w:tc>
      </w:tr>
      <w:tr w:rsidR="00F131B3" w:rsidRPr="00F131B3" w14:paraId="296079E4" w14:textId="77777777" w:rsidTr="007A21CB">
        <w:trPr>
          <w:cantSplit/>
          <w:jc w:val="center"/>
        </w:trPr>
        <w:tc>
          <w:tcPr>
            <w:tcW w:w="703" w:type="dxa"/>
            <w:vAlign w:val="center"/>
          </w:tcPr>
          <w:p w14:paraId="4F590B9E" w14:textId="77777777" w:rsidR="007A21CB" w:rsidRPr="00F131B3" w:rsidRDefault="007A21CB" w:rsidP="00533C33">
            <w:pPr>
              <w:jc w:val="center"/>
              <w:rPr>
                <w:rFonts w:eastAsia="Calibri"/>
                <w:sz w:val="26"/>
                <w:szCs w:val="26"/>
              </w:rPr>
            </w:pPr>
            <w:r w:rsidRPr="00F131B3">
              <w:rPr>
                <w:rFonts w:eastAsia="Calibri"/>
                <w:sz w:val="26"/>
                <w:szCs w:val="26"/>
              </w:rPr>
              <w:t>4</w:t>
            </w:r>
          </w:p>
        </w:tc>
        <w:tc>
          <w:tcPr>
            <w:tcW w:w="2132" w:type="dxa"/>
            <w:vAlign w:val="center"/>
          </w:tcPr>
          <w:p w14:paraId="261F88DD" w14:textId="02A046CE" w:rsidR="007A21CB" w:rsidRPr="00F131B3" w:rsidRDefault="007A21CB" w:rsidP="003F21C8">
            <w:pPr>
              <w:jc w:val="center"/>
              <w:rPr>
                <w:rFonts w:eastAsia="Calibri"/>
                <w:sz w:val="26"/>
                <w:szCs w:val="26"/>
              </w:rPr>
            </w:pPr>
            <w:r w:rsidRPr="00F131B3">
              <w:rPr>
                <w:rFonts w:eastAsia="Calibri"/>
                <w:sz w:val="26"/>
                <w:szCs w:val="26"/>
              </w:rPr>
              <w:t>2,10</w:t>
            </w:r>
          </w:p>
        </w:tc>
        <w:tc>
          <w:tcPr>
            <w:tcW w:w="1985" w:type="dxa"/>
            <w:vAlign w:val="center"/>
          </w:tcPr>
          <w:p w14:paraId="76D375F0" w14:textId="77777777" w:rsidR="007A21CB" w:rsidRPr="00F131B3" w:rsidRDefault="007A21CB" w:rsidP="003F21C8">
            <w:pPr>
              <w:jc w:val="center"/>
              <w:rPr>
                <w:rFonts w:eastAsia="Calibri"/>
                <w:sz w:val="26"/>
                <w:szCs w:val="26"/>
              </w:rPr>
            </w:pPr>
            <w:r w:rsidRPr="00F131B3">
              <w:rPr>
                <w:rFonts w:eastAsia="Calibri"/>
                <w:sz w:val="26"/>
                <w:szCs w:val="26"/>
              </w:rPr>
              <w:t>1,00</w:t>
            </w:r>
          </w:p>
        </w:tc>
      </w:tr>
    </w:tbl>
    <w:p w14:paraId="2EE85A4E" w14:textId="77777777" w:rsidR="003F21C8" w:rsidRPr="00F131B3" w:rsidRDefault="003F21C8" w:rsidP="003F21C8">
      <w:pPr>
        <w:spacing w:before="60" w:after="60" w:line="360" w:lineRule="exact"/>
        <w:ind w:firstLine="720"/>
        <w:jc w:val="both"/>
        <w:rPr>
          <w:rFonts w:eastAsia="Calibri"/>
          <w:sz w:val="26"/>
          <w:szCs w:val="26"/>
        </w:rPr>
      </w:pPr>
      <w:r w:rsidRPr="00F131B3">
        <w:rPr>
          <w:rFonts w:eastAsia="Calibri"/>
          <w:sz w:val="26"/>
          <w:szCs w:val="26"/>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22DD2B2B" w14:textId="051CB472" w:rsidR="003F21C8" w:rsidRPr="00F131B3" w:rsidRDefault="003F21C8" w:rsidP="00F837EC">
      <w:pPr>
        <w:spacing w:before="60" w:after="60" w:line="360" w:lineRule="exact"/>
        <w:ind w:firstLine="720"/>
        <w:jc w:val="both"/>
        <w:rPr>
          <w:rFonts w:eastAsia="Calibri"/>
          <w:sz w:val="26"/>
          <w:szCs w:val="26"/>
        </w:rPr>
      </w:pPr>
      <w:r w:rsidRPr="00F131B3">
        <w:rPr>
          <w:rFonts w:eastAsia="Calibri"/>
          <w:sz w:val="26"/>
          <w:szCs w:val="26"/>
        </w:rPr>
        <w:t xml:space="preserve">(3) Trường hợp phải chuẩn bị hợp đồng cho thuê đất, mức dụng cụ tính bằng 0,003 mức dụng cụ thực hiện tại địa bàn cấp </w:t>
      </w:r>
      <w:r w:rsidR="00953E60" w:rsidRPr="00F131B3">
        <w:rPr>
          <w:rFonts w:eastAsia="Calibri"/>
          <w:sz w:val="26"/>
          <w:szCs w:val="26"/>
        </w:rPr>
        <w:t>phư</w:t>
      </w:r>
      <w:r w:rsidR="0041687E" w:rsidRPr="00F131B3">
        <w:rPr>
          <w:rFonts w:eastAsia="Calibri"/>
          <w:sz w:val="26"/>
          <w:szCs w:val="26"/>
        </w:rPr>
        <w:t>ờng</w:t>
      </w:r>
      <w:r w:rsidRPr="00F131B3">
        <w:rPr>
          <w:rFonts w:eastAsia="Calibri"/>
          <w:sz w:val="26"/>
          <w:szCs w:val="26"/>
        </w:rPr>
        <w:t>.</w:t>
      </w:r>
    </w:p>
    <w:p w14:paraId="19CDD961" w14:textId="65C6AC42" w:rsidR="003F21C8" w:rsidRPr="00F131B3" w:rsidRDefault="003F21C8" w:rsidP="003F21C8">
      <w:pPr>
        <w:spacing w:before="60" w:after="60" w:line="360" w:lineRule="exact"/>
        <w:ind w:firstLine="720"/>
        <w:jc w:val="both"/>
        <w:rPr>
          <w:rFonts w:eastAsia="Calibri"/>
          <w:sz w:val="26"/>
          <w:szCs w:val="26"/>
        </w:rPr>
      </w:pPr>
      <w:r w:rsidRPr="00F131B3">
        <w:rPr>
          <w:rFonts w:eastAsia="Calibri"/>
          <w:sz w:val="26"/>
          <w:szCs w:val="26"/>
        </w:rPr>
        <w:t xml:space="preserve">(4) Đối với phường xây dựng cơ sở dữ liệu địa chính thì trong công việc đăng ký, cấp GCN không được tính mức dụng cụ cho địa bàn </w:t>
      </w:r>
      <w:r w:rsidR="00664869" w:rsidRPr="00F131B3">
        <w:rPr>
          <w:rFonts w:eastAsia="Calibri"/>
          <w:sz w:val="26"/>
          <w:szCs w:val="26"/>
        </w:rPr>
        <w:t>t</w:t>
      </w:r>
      <w:r w:rsidR="00037A52" w:rsidRPr="00F131B3">
        <w:rPr>
          <w:rFonts w:eastAsia="Calibri"/>
          <w:sz w:val="26"/>
          <w:szCs w:val="26"/>
        </w:rPr>
        <w:t>hành phố</w:t>
      </w:r>
      <w:r w:rsidRPr="00F131B3">
        <w:rPr>
          <w:rFonts w:eastAsia="Calibri"/>
          <w:sz w:val="26"/>
          <w:szCs w:val="26"/>
        </w:rPr>
        <w:t xml:space="preserve"> quy định tại Bảng 6</w:t>
      </w:r>
      <w:r w:rsidR="009C48E7" w:rsidRPr="00F131B3">
        <w:rPr>
          <w:rFonts w:eastAsia="Calibri"/>
          <w:sz w:val="26"/>
          <w:szCs w:val="26"/>
        </w:rPr>
        <w:t>9</w:t>
      </w:r>
      <w:r w:rsidRPr="00F131B3">
        <w:rPr>
          <w:rFonts w:eastAsia="Calibri"/>
          <w:sz w:val="26"/>
          <w:szCs w:val="26"/>
        </w:rPr>
        <w:t xml:space="preserve"> và Bảng </w:t>
      </w:r>
      <w:r w:rsidR="009C48E7" w:rsidRPr="00F131B3">
        <w:rPr>
          <w:rFonts w:eastAsia="Calibri"/>
          <w:sz w:val="26"/>
          <w:szCs w:val="26"/>
        </w:rPr>
        <w:t>70</w:t>
      </w:r>
      <w:r w:rsidRPr="00F131B3">
        <w:rPr>
          <w:rFonts w:eastAsia="Calibri"/>
          <w:sz w:val="26"/>
          <w:szCs w:val="26"/>
        </w:rPr>
        <w:t>.</w:t>
      </w:r>
    </w:p>
    <w:p w14:paraId="09192007" w14:textId="20D4188A" w:rsidR="003F21C8" w:rsidRPr="00F131B3" w:rsidRDefault="003F21C8" w:rsidP="003F21C8">
      <w:pPr>
        <w:spacing w:before="60" w:after="60" w:line="360" w:lineRule="exact"/>
        <w:ind w:firstLine="720"/>
        <w:jc w:val="both"/>
        <w:rPr>
          <w:rFonts w:eastAsia="Calibri"/>
          <w:sz w:val="26"/>
          <w:szCs w:val="26"/>
        </w:rPr>
      </w:pPr>
      <w:r w:rsidRPr="00F131B3">
        <w:rPr>
          <w:rFonts w:eastAsia="Calibri"/>
          <w:sz w:val="26"/>
          <w:szCs w:val="26"/>
        </w:rPr>
        <w:t xml:space="preserve">(5) Trường hợp đăng ký nhưng không thuộc trường hợp phải cấp GCN thì được tính mức bằng 50% mức quy định tại </w:t>
      </w:r>
      <w:r w:rsidR="009C48E7" w:rsidRPr="00F131B3">
        <w:rPr>
          <w:rFonts w:eastAsia="Calibri"/>
          <w:sz w:val="26"/>
          <w:szCs w:val="26"/>
        </w:rPr>
        <w:t>tại Bảng 69 và Bảng 70</w:t>
      </w:r>
      <w:r w:rsidRPr="00F131B3">
        <w:rPr>
          <w:rFonts w:eastAsia="Calibri"/>
          <w:sz w:val="26"/>
          <w:szCs w:val="26"/>
        </w:rPr>
        <w:t>.</w:t>
      </w:r>
    </w:p>
    <w:p w14:paraId="23EE7274" w14:textId="33EB4DAA" w:rsidR="003F21C8" w:rsidRPr="00F131B3" w:rsidRDefault="003F21C8" w:rsidP="003F21C8">
      <w:pPr>
        <w:spacing w:before="60" w:after="60" w:line="360" w:lineRule="exact"/>
        <w:ind w:firstLine="720"/>
        <w:jc w:val="both"/>
        <w:rPr>
          <w:rFonts w:eastAsia="Calibri"/>
          <w:sz w:val="26"/>
          <w:szCs w:val="26"/>
        </w:rPr>
      </w:pPr>
      <w:r w:rsidRPr="00F131B3">
        <w:rPr>
          <w:rFonts w:eastAsia="Calibri"/>
          <w:sz w:val="26"/>
          <w:szCs w:val="26"/>
        </w:rPr>
        <w:lastRenderedPageBreak/>
        <w:t xml:space="preserve">Trường hợp đăng ký nhưng không có nhu cầu cấp GCN hoặc không đủ điều kiện được cấp GCN thì được tính mức bằng 90% mức quy định tại </w:t>
      </w:r>
      <w:r w:rsidR="009C48E7" w:rsidRPr="00F131B3">
        <w:rPr>
          <w:rFonts w:eastAsia="Calibri"/>
          <w:sz w:val="26"/>
          <w:szCs w:val="26"/>
        </w:rPr>
        <w:t>tại Bảng 69 và Bảng 70</w:t>
      </w:r>
      <w:r w:rsidRPr="00F131B3">
        <w:rPr>
          <w:rFonts w:eastAsia="Calibri"/>
          <w:sz w:val="26"/>
          <w:szCs w:val="26"/>
        </w:rPr>
        <w:t>.</w:t>
      </w:r>
    </w:p>
    <w:p w14:paraId="0DA991AD" w14:textId="6949EF22" w:rsidR="003F21C8" w:rsidRPr="00F131B3" w:rsidRDefault="003F21C8" w:rsidP="003F21C8">
      <w:pPr>
        <w:spacing w:before="60" w:after="60" w:line="360" w:lineRule="exact"/>
        <w:ind w:firstLine="720"/>
        <w:jc w:val="both"/>
        <w:rPr>
          <w:rFonts w:eastAsia="Calibri"/>
          <w:sz w:val="26"/>
          <w:szCs w:val="26"/>
        </w:rPr>
      </w:pPr>
      <w:r w:rsidRPr="00F131B3">
        <w:rPr>
          <w:rFonts w:eastAsia="Calibri"/>
          <w:sz w:val="26"/>
          <w:szCs w:val="26"/>
        </w:rPr>
        <w:t xml:space="preserve"> (6) Trường hợp nhiều thửa đất nông nghiệp được cấp chung trong một GCN thì ngoài mức được tính ở trên cứ mỗi thửa đất tăng thêm được tính thêm 0,30 lần định mức cho các nội dung thực hiện tại phường.</w:t>
      </w:r>
    </w:p>
    <w:p w14:paraId="3D4662E7" w14:textId="77777777" w:rsidR="003F21C8" w:rsidRPr="00F131B3" w:rsidRDefault="003F21C8" w:rsidP="003F21C8">
      <w:pPr>
        <w:spacing w:before="60" w:after="60" w:line="360" w:lineRule="exact"/>
        <w:ind w:firstLine="720"/>
        <w:rPr>
          <w:rFonts w:eastAsia="Calibri"/>
          <w:sz w:val="26"/>
          <w:szCs w:val="26"/>
        </w:rPr>
      </w:pPr>
      <w:r w:rsidRPr="00F131B3">
        <w:rPr>
          <w:rFonts w:eastAsia="Calibri"/>
          <w:sz w:val="26"/>
          <w:szCs w:val="26"/>
        </w:rPr>
        <w:t>2. Thiết bị</w:t>
      </w:r>
      <w:r w:rsidRPr="00F131B3">
        <w:rPr>
          <w:rFonts w:eastAsia="Calibri"/>
          <w:sz w:val="26"/>
          <w:szCs w:val="26"/>
        </w:rPr>
        <w:tab/>
      </w:r>
      <w:r w:rsidRPr="00F131B3">
        <w:rPr>
          <w:rFonts w:eastAsia="Calibri"/>
          <w:sz w:val="26"/>
          <w:szCs w:val="26"/>
        </w:rPr>
        <w:tab/>
      </w:r>
      <w:r w:rsidRPr="00F131B3">
        <w:rPr>
          <w:rFonts w:eastAsia="Calibri"/>
          <w:sz w:val="26"/>
          <w:szCs w:val="26"/>
        </w:rPr>
        <w:tab/>
      </w:r>
      <w:r w:rsidRPr="00F131B3">
        <w:rPr>
          <w:rFonts w:eastAsia="Calibri"/>
          <w:sz w:val="26"/>
          <w:szCs w:val="26"/>
        </w:rPr>
        <w:tab/>
      </w:r>
      <w:r w:rsidRPr="00F131B3">
        <w:rPr>
          <w:rFonts w:eastAsia="Calibri"/>
          <w:sz w:val="26"/>
          <w:szCs w:val="26"/>
        </w:rPr>
        <w:tab/>
      </w:r>
      <w:r w:rsidRPr="00F131B3">
        <w:rPr>
          <w:rFonts w:eastAsia="Calibri"/>
          <w:sz w:val="26"/>
          <w:szCs w:val="26"/>
        </w:rPr>
        <w:tab/>
      </w:r>
      <w:r w:rsidRPr="00F131B3">
        <w:rPr>
          <w:rFonts w:eastAsia="Calibri"/>
          <w:sz w:val="26"/>
          <w:szCs w:val="26"/>
        </w:rPr>
        <w:tab/>
      </w:r>
    </w:p>
    <w:p w14:paraId="504D1594" w14:textId="176D5615"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7</w:t>
      </w:r>
      <w:r w:rsidR="009C48E7" w:rsidRPr="00F131B3">
        <w:rPr>
          <w:rFonts w:eastAsia="Calibri"/>
          <w:b/>
          <w:i/>
          <w:sz w:val="26"/>
          <w:szCs w:val="26"/>
        </w:rPr>
        <w:t>1</w:t>
      </w:r>
    </w:p>
    <w:tbl>
      <w:tblPr>
        <w:tblW w:w="9342" w:type="dxa"/>
        <w:tblInd w:w="132" w:type="dxa"/>
        <w:tblLayout w:type="fixed"/>
        <w:tblLook w:val="04A0" w:firstRow="1" w:lastRow="0" w:firstColumn="1" w:lastColumn="0" w:noHBand="0" w:noVBand="1"/>
      </w:tblPr>
      <w:tblGrid>
        <w:gridCol w:w="723"/>
        <w:gridCol w:w="3171"/>
        <w:gridCol w:w="1266"/>
        <w:gridCol w:w="2154"/>
        <w:gridCol w:w="2028"/>
      </w:tblGrid>
      <w:tr w:rsidR="00540DB0" w:rsidRPr="00F131B3" w14:paraId="2194BF9D" w14:textId="77777777" w:rsidTr="000C4DE9">
        <w:trPr>
          <w:cantSplit/>
          <w:tblHeader/>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3841AA8E"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TT</w:t>
            </w:r>
          </w:p>
        </w:tc>
        <w:tc>
          <w:tcPr>
            <w:tcW w:w="3171" w:type="dxa"/>
            <w:tcBorders>
              <w:top w:val="single" w:sz="4" w:space="0" w:color="auto"/>
              <w:left w:val="nil"/>
              <w:bottom w:val="single" w:sz="4" w:space="0" w:color="auto"/>
              <w:right w:val="single" w:sz="4" w:space="0" w:color="auto"/>
            </w:tcBorders>
            <w:shd w:val="clear" w:color="000000" w:fill="FFFFFF"/>
            <w:vAlign w:val="center"/>
          </w:tcPr>
          <w:p w14:paraId="4A38D09E"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Danh mục thiết bị</w:t>
            </w:r>
          </w:p>
        </w:tc>
        <w:tc>
          <w:tcPr>
            <w:tcW w:w="1266" w:type="dxa"/>
            <w:tcBorders>
              <w:top w:val="single" w:sz="4" w:space="0" w:color="auto"/>
              <w:left w:val="nil"/>
              <w:bottom w:val="single" w:sz="4" w:space="0" w:color="auto"/>
              <w:right w:val="single" w:sz="4" w:space="0" w:color="auto"/>
            </w:tcBorders>
            <w:shd w:val="clear" w:color="000000" w:fill="FFFFFF"/>
            <w:vAlign w:val="center"/>
          </w:tcPr>
          <w:p w14:paraId="00A81EBC"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ĐVT</w:t>
            </w:r>
          </w:p>
        </w:tc>
        <w:tc>
          <w:tcPr>
            <w:tcW w:w="2154" w:type="dxa"/>
            <w:tcBorders>
              <w:top w:val="single" w:sz="4" w:space="0" w:color="auto"/>
              <w:left w:val="nil"/>
              <w:bottom w:val="single" w:sz="4" w:space="0" w:color="auto"/>
              <w:right w:val="single" w:sz="4" w:space="0" w:color="auto"/>
            </w:tcBorders>
            <w:shd w:val="clear" w:color="000000" w:fill="FFFFFF"/>
            <w:vAlign w:val="center"/>
          </w:tcPr>
          <w:p w14:paraId="4CAFC3E6"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Công suất (kW/h)</w:t>
            </w:r>
          </w:p>
        </w:tc>
        <w:tc>
          <w:tcPr>
            <w:tcW w:w="2028" w:type="dxa"/>
            <w:tcBorders>
              <w:top w:val="single" w:sz="4" w:space="0" w:color="auto"/>
              <w:left w:val="nil"/>
              <w:bottom w:val="single" w:sz="4" w:space="0" w:color="auto"/>
              <w:right w:val="single" w:sz="4" w:space="0" w:color="auto"/>
            </w:tcBorders>
            <w:shd w:val="clear" w:color="000000" w:fill="FFFFFF"/>
            <w:vAlign w:val="center"/>
          </w:tcPr>
          <w:p w14:paraId="0DFB31D7"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Định mức</w:t>
            </w:r>
          </w:p>
          <w:p w14:paraId="78B3B787" w14:textId="77777777" w:rsidR="003F21C8" w:rsidRPr="00F131B3" w:rsidRDefault="003F21C8" w:rsidP="00533C33">
            <w:pPr>
              <w:spacing w:before="60" w:after="60"/>
              <w:jc w:val="center"/>
              <w:rPr>
                <w:rFonts w:eastAsia="Calibri"/>
                <w:b/>
                <w:sz w:val="26"/>
                <w:szCs w:val="26"/>
              </w:rPr>
            </w:pPr>
            <w:r w:rsidRPr="00F131B3">
              <w:rPr>
                <w:rFonts w:eastAsia="Calibri"/>
                <w:b/>
                <w:sz w:val="26"/>
                <w:szCs w:val="26"/>
              </w:rPr>
              <w:t>(ca/hồ sơ)</w:t>
            </w:r>
          </w:p>
        </w:tc>
      </w:tr>
      <w:tr w:rsidR="00540DB0" w:rsidRPr="00F131B3" w14:paraId="72A62C2C" w14:textId="77777777" w:rsidTr="000C4DE9">
        <w:trPr>
          <w:cantSplit/>
        </w:trPr>
        <w:tc>
          <w:tcPr>
            <w:tcW w:w="723" w:type="dxa"/>
            <w:tcBorders>
              <w:top w:val="nil"/>
              <w:left w:val="single" w:sz="4" w:space="0" w:color="auto"/>
              <w:bottom w:val="single" w:sz="4" w:space="0" w:color="auto"/>
              <w:right w:val="single" w:sz="4" w:space="0" w:color="auto"/>
            </w:tcBorders>
            <w:vAlign w:val="center"/>
          </w:tcPr>
          <w:p w14:paraId="6287B064" w14:textId="77777777" w:rsidR="003F21C8" w:rsidRPr="00F131B3" w:rsidRDefault="003F21C8" w:rsidP="00533C33">
            <w:pPr>
              <w:spacing w:before="60" w:after="60"/>
              <w:rPr>
                <w:rFonts w:eastAsia="Calibri"/>
                <w:sz w:val="26"/>
                <w:szCs w:val="26"/>
              </w:rPr>
            </w:pPr>
            <w:r w:rsidRPr="00F131B3">
              <w:rPr>
                <w:rFonts w:eastAsia="Calibri"/>
                <w:sz w:val="26"/>
                <w:szCs w:val="26"/>
              </w:rPr>
              <w:t>1</w:t>
            </w:r>
          </w:p>
        </w:tc>
        <w:tc>
          <w:tcPr>
            <w:tcW w:w="8619" w:type="dxa"/>
            <w:gridSpan w:val="4"/>
            <w:tcBorders>
              <w:top w:val="single" w:sz="4" w:space="0" w:color="auto"/>
              <w:left w:val="nil"/>
              <w:bottom w:val="single" w:sz="4" w:space="0" w:color="auto"/>
              <w:right w:val="single" w:sz="4" w:space="0" w:color="auto"/>
            </w:tcBorders>
            <w:vAlign w:val="center"/>
          </w:tcPr>
          <w:p w14:paraId="0A86DBAD" w14:textId="77777777" w:rsidR="003F21C8" w:rsidRPr="00F131B3" w:rsidRDefault="003F21C8" w:rsidP="00533C33">
            <w:pPr>
              <w:spacing w:before="60" w:after="60"/>
              <w:rPr>
                <w:rFonts w:eastAsia="Calibri"/>
                <w:sz w:val="26"/>
                <w:szCs w:val="26"/>
              </w:rPr>
            </w:pPr>
            <w:r w:rsidRPr="00F131B3">
              <w:rPr>
                <w:rFonts w:eastAsia="Calibri"/>
                <w:sz w:val="26"/>
                <w:szCs w:val="26"/>
              </w:rPr>
              <w:t>Tại địa bàn phường</w:t>
            </w:r>
          </w:p>
        </w:tc>
      </w:tr>
      <w:tr w:rsidR="00540DB0" w:rsidRPr="00F131B3" w14:paraId="7084E110" w14:textId="77777777" w:rsidTr="006A2D64">
        <w:trPr>
          <w:cantSplit/>
        </w:trPr>
        <w:tc>
          <w:tcPr>
            <w:tcW w:w="723" w:type="dxa"/>
            <w:vMerge w:val="restart"/>
            <w:tcBorders>
              <w:top w:val="nil"/>
              <w:left w:val="single" w:sz="4" w:space="0" w:color="auto"/>
              <w:right w:val="single" w:sz="4" w:space="0" w:color="auto"/>
            </w:tcBorders>
            <w:vAlign w:val="center"/>
          </w:tcPr>
          <w:p w14:paraId="6BF99A41" w14:textId="77777777" w:rsidR="008921E7" w:rsidRPr="00F131B3" w:rsidRDefault="008921E7" w:rsidP="000C4DE9">
            <w:pPr>
              <w:spacing w:before="60" w:after="60"/>
              <w:rPr>
                <w:rFonts w:eastAsia="Calibri"/>
                <w:sz w:val="26"/>
                <w:szCs w:val="26"/>
              </w:rPr>
            </w:pPr>
            <w:r w:rsidRPr="00F131B3">
              <w:rPr>
                <w:rFonts w:eastAsia="Calibri"/>
                <w:sz w:val="26"/>
                <w:szCs w:val="26"/>
              </w:rPr>
              <w:t> </w:t>
            </w:r>
          </w:p>
        </w:tc>
        <w:tc>
          <w:tcPr>
            <w:tcW w:w="3171" w:type="dxa"/>
            <w:tcBorders>
              <w:top w:val="nil"/>
              <w:left w:val="nil"/>
              <w:bottom w:val="single" w:sz="4" w:space="0" w:color="auto"/>
              <w:right w:val="single" w:sz="4" w:space="0" w:color="auto"/>
            </w:tcBorders>
            <w:vAlign w:val="center"/>
          </w:tcPr>
          <w:p w14:paraId="619F9CA2" w14:textId="77777777" w:rsidR="008921E7" w:rsidRPr="00F131B3" w:rsidRDefault="008921E7" w:rsidP="000C4DE9">
            <w:pPr>
              <w:spacing w:before="60" w:after="60"/>
              <w:rPr>
                <w:rFonts w:eastAsia="Calibri"/>
                <w:sz w:val="26"/>
                <w:szCs w:val="26"/>
              </w:rPr>
            </w:pPr>
            <w:r w:rsidRPr="00F131B3">
              <w:rPr>
                <w:rFonts w:eastAsia="Calibri"/>
                <w:sz w:val="26"/>
                <w:szCs w:val="26"/>
              </w:rPr>
              <w:t>Máy vi tính</w:t>
            </w:r>
          </w:p>
        </w:tc>
        <w:tc>
          <w:tcPr>
            <w:tcW w:w="1266" w:type="dxa"/>
            <w:tcBorders>
              <w:top w:val="nil"/>
              <w:left w:val="nil"/>
              <w:bottom w:val="single" w:sz="4" w:space="0" w:color="auto"/>
              <w:right w:val="single" w:sz="4" w:space="0" w:color="auto"/>
            </w:tcBorders>
            <w:vAlign w:val="center"/>
          </w:tcPr>
          <w:p w14:paraId="4348D7C8" w14:textId="77777777" w:rsidR="008921E7" w:rsidRPr="00F131B3" w:rsidRDefault="008921E7"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5C8AE0D5"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0,40</w:t>
            </w:r>
          </w:p>
        </w:tc>
        <w:tc>
          <w:tcPr>
            <w:tcW w:w="2028" w:type="dxa"/>
            <w:tcBorders>
              <w:top w:val="nil"/>
              <w:left w:val="nil"/>
              <w:bottom w:val="single" w:sz="4" w:space="0" w:color="auto"/>
              <w:right w:val="single" w:sz="4" w:space="0" w:color="auto"/>
            </w:tcBorders>
            <w:vAlign w:val="bottom"/>
          </w:tcPr>
          <w:p w14:paraId="56E028AA" w14:textId="585CB5FB" w:rsidR="008921E7" w:rsidRPr="00F131B3" w:rsidRDefault="008921E7" w:rsidP="000C4DE9">
            <w:pPr>
              <w:spacing w:before="60" w:after="60"/>
              <w:jc w:val="center"/>
              <w:rPr>
                <w:rFonts w:eastAsia="Calibri"/>
                <w:sz w:val="26"/>
                <w:szCs w:val="26"/>
              </w:rPr>
            </w:pPr>
            <w:r w:rsidRPr="00F131B3">
              <w:rPr>
                <w:sz w:val="26"/>
                <w:szCs w:val="26"/>
              </w:rPr>
              <w:t>0,313</w:t>
            </w:r>
          </w:p>
        </w:tc>
      </w:tr>
      <w:tr w:rsidR="00540DB0" w:rsidRPr="00F131B3" w14:paraId="3D444CB4" w14:textId="77777777" w:rsidTr="006A2D64">
        <w:trPr>
          <w:cantSplit/>
        </w:trPr>
        <w:tc>
          <w:tcPr>
            <w:tcW w:w="723" w:type="dxa"/>
            <w:vMerge/>
            <w:tcBorders>
              <w:left w:val="single" w:sz="4" w:space="0" w:color="auto"/>
              <w:right w:val="single" w:sz="4" w:space="0" w:color="auto"/>
            </w:tcBorders>
            <w:vAlign w:val="center"/>
          </w:tcPr>
          <w:p w14:paraId="34BB24D0" w14:textId="77777777" w:rsidR="008921E7" w:rsidRPr="00F131B3" w:rsidRDefault="008921E7"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0A801F1A" w14:textId="77777777" w:rsidR="008921E7" w:rsidRPr="00F131B3" w:rsidRDefault="008921E7" w:rsidP="000C4DE9">
            <w:pPr>
              <w:spacing w:before="60" w:after="60"/>
              <w:rPr>
                <w:rFonts w:eastAsia="Calibri"/>
                <w:sz w:val="26"/>
                <w:szCs w:val="26"/>
              </w:rPr>
            </w:pPr>
            <w:r w:rsidRPr="00F131B3">
              <w:rPr>
                <w:rFonts w:eastAsia="Calibri"/>
                <w:sz w:val="26"/>
                <w:szCs w:val="26"/>
              </w:rPr>
              <w:t>Máy in laser A4</w:t>
            </w:r>
          </w:p>
        </w:tc>
        <w:tc>
          <w:tcPr>
            <w:tcW w:w="1266" w:type="dxa"/>
            <w:tcBorders>
              <w:top w:val="nil"/>
              <w:left w:val="nil"/>
              <w:bottom w:val="single" w:sz="4" w:space="0" w:color="auto"/>
              <w:right w:val="single" w:sz="4" w:space="0" w:color="auto"/>
            </w:tcBorders>
            <w:vAlign w:val="center"/>
          </w:tcPr>
          <w:p w14:paraId="7035CC42" w14:textId="77777777" w:rsidR="008921E7" w:rsidRPr="00F131B3" w:rsidRDefault="008921E7"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5AE9F96F"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0,60</w:t>
            </w:r>
          </w:p>
        </w:tc>
        <w:tc>
          <w:tcPr>
            <w:tcW w:w="2028" w:type="dxa"/>
            <w:tcBorders>
              <w:top w:val="nil"/>
              <w:left w:val="nil"/>
              <w:bottom w:val="single" w:sz="4" w:space="0" w:color="auto"/>
              <w:right w:val="single" w:sz="4" w:space="0" w:color="auto"/>
            </w:tcBorders>
            <w:vAlign w:val="bottom"/>
          </w:tcPr>
          <w:p w14:paraId="5D130218" w14:textId="5ABC8A37" w:rsidR="008921E7" w:rsidRPr="00F131B3" w:rsidRDefault="008921E7" w:rsidP="000C4DE9">
            <w:pPr>
              <w:spacing w:before="60" w:after="60"/>
              <w:jc w:val="center"/>
              <w:rPr>
                <w:rFonts w:eastAsia="Calibri"/>
                <w:sz w:val="26"/>
                <w:szCs w:val="26"/>
              </w:rPr>
            </w:pPr>
            <w:r w:rsidRPr="00F131B3">
              <w:rPr>
                <w:sz w:val="26"/>
                <w:szCs w:val="26"/>
              </w:rPr>
              <w:t>0,033</w:t>
            </w:r>
          </w:p>
        </w:tc>
      </w:tr>
      <w:tr w:rsidR="00540DB0" w:rsidRPr="00F131B3" w14:paraId="1C8FFF8F" w14:textId="77777777" w:rsidTr="006A2D64">
        <w:trPr>
          <w:cantSplit/>
        </w:trPr>
        <w:tc>
          <w:tcPr>
            <w:tcW w:w="723" w:type="dxa"/>
            <w:vMerge/>
            <w:tcBorders>
              <w:left w:val="single" w:sz="4" w:space="0" w:color="auto"/>
              <w:right w:val="single" w:sz="4" w:space="0" w:color="auto"/>
            </w:tcBorders>
            <w:vAlign w:val="center"/>
          </w:tcPr>
          <w:p w14:paraId="003F6425" w14:textId="77777777" w:rsidR="008921E7" w:rsidRPr="00F131B3" w:rsidRDefault="008921E7"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1AF18F40" w14:textId="77777777" w:rsidR="008921E7" w:rsidRPr="00F131B3" w:rsidRDefault="008921E7" w:rsidP="000C4DE9">
            <w:pPr>
              <w:spacing w:before="60" w:after="60"/>
              <w:rPr>
                <w:rFonts w:eastAsia="Calibri"/>
                <w:sz w:val="26"/>
                <w:szCs w:val="26"/>
              </w:rPr>
            </w:pPr>
            <w:r w:rsidRPr="00F131B3">
              <w:rPr>
                <w:rFonts w:eastAsia="Calibri"/>
                <w:sz w:val="26"/>
                <w:szCs w:val="26"/>
              </w:rPr>
              <w:t>Điều hòa nhiệt độ</w:t>
            </w:r>
          </w:p>
        </w:tc>
        <w:tc>
          <w:tcPr>
            <w:tcW w:w="1266" w:type="dxa"/>
            <w:tcBorders>
              <w:top w:val="nil"/>
              <w:left w:val="nil"/>
              <w:bottom w:val="single" w:sz="4" w:space="0" w:color="auto"/>
              <w:right w:val="single" w:sz="4" w:space="0" w:color="auto"/>
            </w:tcBorders>
            <w:vAlign w:val="center"/>
          </w:tcPr>
          <w:p w14:paraId="40113962" w14:textId="77777777" w:rsidR="008921E7" w:rsidRPr="00F131B3" w:rsidRDefault="008921E7"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6FD33020"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2,20</w:t>
            </w:r>
          </w:p>
        </w:tc>
        <w:tc>
          <w:tcPr>
            <w:tcW w:w="2028" w:type="dxa"/>
            <w:tcBorders>
              <w:top w:val="nil"/>
              <w:left w:val="nil"/>
              <w:bottom w:val="single" w:sz="4" w:space="0" w:color="auto"/>
              <w:right w:val="single" w:sz="4" w:space="0" w:color="auto"/>
            </w:tcBorders>
            <w:vAlign w:val="bottom"/>
          </w:tcPr>
          <w:p w14:paraId="13EA3F6D" w14:textId="7D5D0E97" w:rsidR="008921E7" w:rsidRPr="00F131B3" w:rsidRDefault="008921E7" w:rsidP="000C4DE9">
            <w:pPr>
              <w:spacing w:before="60" w:after="60"/>
              <w:jc w:val="center"/>
              <w:rPr>
                <w:rFonts w:eastAsia="Calibri"/>
                <w:sz w:val="26"/>
                <w:szCs w:val="26"/>
              </w:rPr>
            </w:pPr>
            <w:r w:rsidRPr="00F131B3">
              <w:rPr>
                <w:sz w:val="26"/>
                <w:szCs w:val="26"/>
              </w:rPr>
              <w:t>0,139</w:t>
            </w:r>
          </w:p>
        </w:tc>
      </w:tr>
      <w:tr w:rsidR="00540DB0" w:rsidRPr="00F131B3" w14:paraId="566144AE" w14:textId="77777777" w:rsidTr="006A2D64">
        <w:trPr>
          <w:cantSplit/>
        </w:trPr>
        <w:tc>
          <w:tcPr>
            <w:tcW w:w="723" w:type="dxa"/>
            <w:vMerge/>
            <w:tcBorders>
              <w:left w:val="single" w:sz="4" w:space="0" w:color="auto"/>
              <w:right w:val="single" w:sz="4" w:space="0" w:color="auto"/>
            </w:tcBorders>
            <w:vAlign w:val="center"/>
          </w:tcPr>
          <w:p w14:paraId="3E20A3AA" w14:textId="77777777" w:rsidR="008921E7" w:rsidRPr="00F131B3" w:rsidRDefault="008921E7" w:rsidP="00533C33">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0533788B" w14:textId="77777777" w:rsidR="008921E7" w:rsidRPr="00F131B3" w:rsidRDefault="008921E7" w:rsidP="00533C33">
            <w:pPr>
              <w:spacing w:before="60" w:after="60"/>
              <w:rPr>
                <w:rFonts w:eastAsia="Calibri"/>
                <w:sz w:val="26"/>
                <w:szCs w:val="26"/>
              </w:rPr>
            </w:pPr>
            <w:r w:rsidRPr="00F131B3">
              <w:rPr>
                <w:rFonts w:eastAsia="Calibri"/>
                <w:sz w:val="26"/>
                <w:szCs w:val="26"/>
              </w:rPr>
              <w:t>Máy in laser A3</w:t>
            </w:r>
          </w:p>
        </w:tc>
        <w:tc>
          <w:tcPr>
            <w:tcW w:w="1266" w:type="dxa"/>
            <w:tcBorders>
              <w:top w:val="nil"/>
              <w:left w:val="nil"/>
              <w:bottom w:val="single" w:sz="4" w:space="0" w:color="auto"/>
              <w:right w:val="single" w:sz="4" w:space="0" w:color="auto"/>
            </w:tcBorders>
            <w:vAlign w:val="center"/>
          </w:tcPr>
          <w:p w14:paraId="22A4206C" w14:textId="77777777" w:rsidR="008921E7" w:rsidRPr="00F131B3" w:rsidRDefault="008921E7" w:rsidP="00533C33">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0D7CA45B"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0,60</w:t>
            </w:r>
          </w:p>
        </w:tc>
        <w:tc>
          <w:tcPr>
            <w:tcW w:w="2028" w:type="dxa"/>
            <w:tcBorders>
              <w:top w:val="nil"/>
              <w:left w:val="nil"/>
              <w:bottom w:val="single" w:sz="4" w:space="0" w:color="auto"/>
              <w:right w:val="single" w:sz="4" w:space="0" w:color="auto"/>
            </w:tcBorders>
            <w:vAlign w:val="bottom"/>
          </w:tcPr>
          <w:p w14:paraId="01B9F7BA" w14:textId="77777777" w:rsidR="008921E7" w:rsidRPr="00F131B3" w:rsidRDefault="008921E7" w:rsidP="00533C33">
            <w:pPr>
              <w:spacing w:before="60" w:after="60"/>
              <w:jc w:val="center"/>
              <w:rPr>
                <w:rFonts w:eastAsia="Calibri"/>
                <w:sz w:val="26"/>
                <w:szCs w:val="26"/>
              </w:rPr>
            </w:pPr>
            <w:r w:rsidRPr="00F131B3">
              <w:rPr>
                <w:rFonts w:eastAsia="Calibri"/>
                <w:sz w:val="26"/>
                <w:szCs w:val="26"/>
              </w:rPr>
              <w:t>0,040</w:t>
            </w:r>
          </w:p>
        </w:tc>
      </w:tr>
      <w:tr w:rsidR="00540DB0" w:rsidRPr="00F131B3" w14:paraId="24062A99" w14:textId="77777777" w:rsidTr="006A2D64">
        <w:trPr>
          <w:cantSplit/>
        </w:trPr>
        <w:tc>
          <w:tcPr>
            <w:tcW w:w="723" w:type="dxa"/>
            <w:vMerge/>
            <w:tcBorders>
              <w:left w:val="single" w:sz="4" w:space="0" w:color="auto"/>
              <w:right w:val="single" w:sz="4" w:space="0" w:color="auto"/>
            </w:tcBorders>
            <w:vAlign w:val="center"/>
          </w:tcPr>
          <w:p w14:paraId="6C94A432" w14:textId="77777777" w:rsidR="008921E7" w:rsidRPr="00F131B3" w:rsidRDefault="008921E7" w:rsidP="00533C33">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1D6C12F8" w14:textId="3A6A6859" w:rsidR="008921E7" w:rsidRPr="00F131B3" w:rsidRDefault="008921E7" w:rsidP="00533C33">
            <w:pPr>
              <w:spacing w:before="60" w:after="60"/>
              <w:rPr>
                <w:rFonts w:eastAsia="Calibri"/>
                <w:sz w:val="26"/>
                <w:szCs w:val="26"/>
              </w:rPr>
            </w:pPr>
            <w:r w:rsidRPr="00F131B3">
              <w:rPr>
                <w:rFonts w:eastAsia="Calibri"/>
                <w:sz w:val="26"/>
                <w:szCs w:val="26"/>
              </w:rPr>
              <w:t>Máy quét A3</w:t>
            </w:r>
          </w:p>
        </w:tc>
        <w:tc>
          <w:tcPr>
            <w:tcW w:w="1266" w:type="dxa"/>
            <w:tcBorders>
              <w:top w:val="nil"/>
              <w:left w:val="nil"/>
              <w:bottom w:val="single" w:sz="4" w:space="0" w:color="auto"/>
              <w:right w:val="single" w:sz="4" w:space="0" w:color="auto"/>
            </w:tcBorders>
            <w:vAlign w:val="center"/>
          </w:tcPr>
          <w:p w14:paraId="562070DC" w14:textId="77777777" w:rsidR="008921E7" w:rsidRPr="00F131B3" w:rsidRDefault="008921E7" w:rsidP="00533C33">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35968DAD"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0,60</w:t>
            </w:r>
          </w:p>
        </w:tc>
        <w:tc>
          <w:tcPr>
            <w:tcW w:w="2028" w:type="dxa"/>
            <w:tcBorders>
              <w:top w:val="nil"/>
              <w:left w:val="nil"/>
              <w:bottom w:val="single" w:sz="4" w:space="0" w:color="auto"/>
              <w:right w:val="single" w:sz="4" w:space="0" w:color="auto"/>
            </w:tcBorders>
            <w:vAlign w:val="bottom"/>
          </w:tcPr>
          <w:p w14:paraId="6BC5F2F2" w14:textId="77777777" w:rsidR="008921E7" w:rsidRPr="00F131B3" w:rsidRDefault="008921E7" w:rsidP="00533C33">
            <w:pPr>
              <w:spacing w:before="60" w:after="60"/>
              <w:jc w:val="center"/>
              <w:rPr>
                <w:rFonts w:eastAsia="Calibri"/>
                <w:sz w:val="26"/>
                <w:szCs w:val="26"/>
              </w:rPr>
            </w:pPr>
            <w:r w:rsidRPr="00F131B3">
              <w:rPr>
                <w:rFonts w:eastAsia="Calibri"/>
                <w:sz w:val="26"/>
                <w:szCs w:val="26"/>
              </w:rPr>
              <w:t>0,040</w:t>
            </w:r>
          </w:p>
        </w:tc>
      </w:tr>
      <w:tr w:rsidR="00540DB0" w:rsidRPr="00F131B3" w14:paraId="7DCAA2D4" w14:textId="77777777" w:rsidTr="006A2D64">
        <w:trPr>
          <w:cantSplit/>
        </w:trPr>
        <w:tc>
          <w:tcPr>
            <w:tcW w:w="723" w:type="dxa"/>
            <w:vMerge/>
            <w:tcBorders>
              <w:left w:val="single" w:sz="4" w:space="0" w:color="auto"/>
              <w:right w:val="single" w:sz="4" w:space="0" w:color="auto"/>
            </w:tcBorders>
            <w:vAlign w:val="center"/>
          </w:tcPr>
          <w:p w14:paraId="4F18C8C2" w14:textId="77777777" w:rsidR="008921E7" w:rsidRPr="00F131B3" w:rsidRDefault="008921E7" w:rsidP="00533C33">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04DA9C0A" w14:textId="77777777" w:rsidR="008921E7" w:rsidRPr="00F131B3" w:rsidRDefault="008921E7" w:rsidP="00533C33">
            <w:pPr>
              <w:spacing w:before="60" w:after="60"/>
              <w:rPr>
                <w:rFonts w:eastAsia="Calibri"/>
                <w:sz w:val="26"/>
                <w:szCs w:val="26"/>
              </w:rPr>
            </w:pPr>
            <w:r w:rsidRPr="00F131B3">
              <w:rPr>
                <w:rFonts w:eastAsia="Calibri"/>
                <w:sz w:val="26"/>
                <w:szCs w:val="26"/>
              </w:rPr>
              <w:t>Máy photocopy</w:t>
            </w:r>
          </w:p>
        </w:tc>
        <w:tc>
          <w:tcPr>
            <w:tcW w:w="1266" w:type="dxa"/>
            <w:tcBorders>
              <w:top w:val="nil"/>
              <w:left w:val="nil"/>
              <w:bottom w:val="single" w:sz="4" w:space="0" w:color="auto"/>
              <w:right w:val="single" w:sz="4" w:space="0" w:color="auto"/>
            </w:tcBorders>
            <w:vAlign w:val="center"/>
          </w:tcPr>
          <w:p w14:paraId="51A0CBC7" w14:textId="77777777" w:rsidR="008921E7" w:rsidRPr="00F131B3" w:rsidRDefault="008921E7" w:rsidP="00533C33">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20B66836" w14:textId="77777777" w:rsidR="008921E7" w:rsidRPr="00F131B3" w:rsidRDefault="008921E7" w:rsidP="008213B0">
            <w:pPr>
              <w:spacing w:before="60" w:after="60"/>
              <w:jc w:val="center"/>
              <w:rPr>
                <w:rFonts w:eastAsia="Calibri"/>
                <w:sz w:val="26"/>
                <w:szCs w:val="26"/>
              </w:rPr>
            </w:pPr>
            <w:r w:rsidRPr="00F131B3">
              <w:rPr>
                <w:rFonts w:eastAsia="Calibri"/>
                <w:sz w:val="26"/>
                <w:szCs w:val="26"/>
              </w:rPr>
              <w:t>1,50</w:t>
            </w:r>
          </w:p>
        </w:tc>
        <w:tc>
          <w:tcPr>
            <w:tcW w:w="2028" w:type="dxa"/>
            <w:tcBorders>
              <w:top w:val="nil"/>
              <w:left w:val="nil"/>
              <w:bottom w:val="single" w:sz="4" w:space="0" w:color="auto"/>
              <w:right w:val="single" w:sz="4" w:space="0" w:color="auto"/>
            </w:tcBorders>
            <w:vAlign w:val="bottom"/>
          </w:tcPr>
          <w:p w14:paraId="10C8AE12" w14:textId="77777777" w:rsidR="008921E7" w:rsidRPr="00F131B3" w:rsidRDefault="008921E7" w:rsidP="00533C33">
            <w:pPr>
              <w:spacing w:before="60" w:after="60"/>
              <w:jc w:val="center"/>
              <w:rPr>
                <w:rFonts w:eastAsia="Calibri"/>
                <w:sz w:val="26"/>
                <w:szCs w:val="26"/>
              </w:rPr>
            </w:pPr>
            <w:r w:rsidRPr="00F131B3">
              <w:rPr>
                <w:rFonts w:eastAsia="Calibri"/>
                <w:sz w:val="26"/>
                <w:szCs w:val="26"/>
              </w:rPr>
              <w:t>0,049</w:t>
            </w:r>
          </w:p>
        </w:tc>
      </w:tr>
      <w:tr w:rsidR="00540DB0" w:rsidRPr="00F131B3" w14:paraId="1379C4BA" w14:textId="77777777" w:rsidTr="006A2D64">
        <w:trPr>
          <w:cantSplit/>
        </w:trPr>
        <w:tc>
          <w:tcPr>
            <w:tcW w:w="723" w:type="dxa"/>
            <w:vMerge/>
            <w:tcBorders>
              <w:left w:val="single" w:sz="4" w:space="0" w:color="auto"/>
              <w:bottom w:val="single" w:sz="4" w:space="0" w:color="auto"/>
              <w:right w:val="single" w:sz="4" w:space="0" w:color="auto"/>
            </w:tcBorders>
            <w:vAlign w:val="center"/>
          </w:tcPr>
          <w:p w14:paraId="704F4C2D" w14:textId="77777777" w:rsidR="008921E7" w:rsidRPr="00F131B3" w:rsidRDefault="008921E7"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2D2A4127" w14:textId="184F7E5D" w:rsidR="008921E7" w:rsidRPr="00F131B3" w:rsidRDefault="008921E7" w:rsidP="000C4DE9">
            <w:pPr>
              <w:spacing w:before="60" w:after="60"/>
              <w:rPr>
                <w:rFonts w:eastAsia="Calibri"/>
                <w:sz w:val="26"/>
                <w:szCs w:val="26"/>
              </w:rPr>
            </w:pPr>
            <w:r w:rsidRPr="00F131B3">
              <w:rPr>
                <w:rFonts w:eastAsia="Calibri"/>
                <w:sz w:val="26"/>
                <w:szCs w:val="26"/>
              </w:rPr>
              <w:t>Điện năng</w:t>
            </w:r>
          </w:p>
        </w:tc>
        <w:tc>
          <w:tcPr>
            <w:tcW w:w="1266" w:type="dxa"/>
            <w:tcBorders>
              <w:top w:val="nil"/>
              <w:left w:val="nil"/>
              <w:bottom w:val="single" w:sz="4" w:space="0" w:color="auto"/>
              <w:right w:val="single" w:sz="4" w:space="0" w:color="auto"/>
            </w:tcBorders>
            <w:vAlign w:val="center"/>
          </w:tcPr>
          <w:p w14:paraId="491230BC" w14:textId="3CAF6896" w:rsidR="008921E7" w:rsidRPr="00F131B3" w:rsidRDefault="008921E7" w:rsidP="000C4DE9">
            <w:pPr>
              <w:spacing w:before="60" w:after="60"/>
              <w:rPr>
                <w:rFonts w:eastAsia="Calibri"/>
                <w:sz w:val="26"/>
                <w:szCs w:val="26"/>
              </w:rPr>
            </w:pPr>
            <w:r w:rsidRPr="00F131B3">
              <w:rPr>
                <w:rFonts w:eastAsia="Calibri"/>
                <w:sz w:val="26"/>
                <w:szCs w:val="26"/>
              </w:rPr>
              <w:t>kW</w:t>
            </w:r>
          </w:p>
        </w:tc>
        <w:tc>
          <w:tcPr>
            <w:tcW w:w="2154" w:type="dxa"/>
            <w:tcBorders>
              <w:top w:val="nil"/>
              <w:left w:val="nil"/>
              <w:bottom w:val="single" w:sz="4" w:space="0" w:color="auto"/>
              <w:right w:val="single" w:sz="4" w:space="0" w:color="auto"/>
            </w:tcBorders>
            <w:vAlign w:val="center"/>
          </w:tcPr>
          <w:p w14:paraId="59E485A5" w14:textId="050B8072" w:rsidR="008921E7" w:rsidRPr="00F131B3" w:rsidRDefault="008921E7" w:rsidP="008213B0">
            <w:pPr>
              <w:spacing w:before="60" w:after="60"/>
              <w:jc w:val="center"/>
              <w:rPr>
                <w:rFonts w:eastAsia="Calibri"/>
                <w:sz w:val="26"/>
                <w:szCs w:val="26"/>
              </w:rPr>
            </w:pPr>
          </w:p>
        </w:tc>
        <w:tc>
          <w:tcPr>
            <w:tcW w:w="2028" w:type="dxa"/>
            <w:tcBorders>
              <w:top w:val="nil"/>
              <w:left w:val="nil"/>
              <w:bottom w:val="single" w:sz="4" w:space="0" w:color="auto"/>
              <w:right w:val="single" w:sz="4" w:space="0" w:color="auto"/>
            </w:tcBorders>
            <w:vAlign w:val="bottom"/>
          </w:tcPr>
          <w:p w14:paraId="2EE7F39E" w14:textId="73C7F076" w:rsidR="008921E7" w:rsidRPr="00F131B3" w:rsidRDefault="008921E7" w:rsidP="000C4DE9">
            <w:pPr>
              <w:spacing w:before="60" w:after="60"/>
              <w:jc w:val="center"/>
              <w:rPr>
                <w:rFonts w:eastAsia="Calibri"/>
                <w:sz w:val="26"/>
                <w:szCs w:val="26"/>
              </w:rPr>
            </w:pPr>
            <w:r w:rsidRPr="00F131B3">
              <w:rPr>
                <w:sz w:val="26"/>
                <w:szCs w:val="26"/>
              </w:rPr>
              <w:t>4,575</w:t>
            </w:r>
          </w:p>
        </w:tc>
      </w:tr>
      <w:tr w:rsidR="00540DB0" w:rsidRPr="00F131B3" w14:paraId="7A52A8B4" w14:textId="77777777" w:rsidTr="000C4DE9">
        <w:trPr>
          <w:cantSplit/>
        </w:trPr>
        <w:tc>
          <w:tcPr>
            <w:tcW w:w="723" w:type="dxa"/>
            <w:tcBorders>
              <w:top w:val="nil"/>
              <w:left w:val="single" w:sz="4" w:space="0" w:color="auto"/>
              <w:bottom w:val="single" w:sz="4" w:space="0" w:color="auto"/>
              <w:right w:val="single" w:sz="4" w:space="0" w:color="auto"/>
            </w:tcBorders>
            <w:vAlign w:val="center"/>
          </w:tcPr>
          <w:p w14:paraId="4EACF0B8" w14:textId="546BE22C" w:rsidR="000C4DE9" w:rsidRPr="00F131B3" w:rsidRDefault="008213B0" w:rsidP="000C4DE9">
            <w:pPr>
              <w:spacing w:before="60" w:after="60"/>
              <w:rPr>
                <w:rFonts w:eastAsia="Calibri"/>
                <w:sz w:val="26"/>
                <w:szCs w:val="26"/>
              </w:rPr>
            </w:pPr>
            <w:r w:rsidRPr="00F131B3">
              <w:rPr>
                <w:rFonts w:eastAsia="Calibri"/>
                <w:sz w:val="26"/>
                <w:szCs w:val="26"/>
              </w:rPr>
              <w:t>2</w:t>
            </w:r>
          </w:p>
        </w:tc>
        <w:tc>
          <w:tcPr>
            <w:tcW w:w="8619" w:type="dxa"/>
            <w:gridSpan w:val="4"/>
            <w:tcBorders>
              <w:top w:val="single" w:sz="4" w:space="0" w:color="auto"/>
              <w:left w:val="nil"/>
              <w:bottom w:val="single" w:sz="4" w:space="0" w:color="auto"/>
              <w:right w:val="single" w:sz="4" w:space="0" w:color="auto"/>
            </w:tcBorders>
            <w:vAlign w:val="center"/>
          </w:tcPr>
          <w:p w14:paraId="5B9B9291" w14:textId="3639B3CE" w:rsidR="000C4DE9" w:rsidRPr="00F131B3" w:rsidRDefault="000C4DE9" w:rsidP="008213B0">
            <w:pPr>
              <w:spacing w:before="60" w:after="60"/>
              <w:rPr>
                <w:rFonts w:eastAsia="Calibri"/>
                <w:sz w:val="26"/>
                <w:szCs w:val="26"/>
              </w:rPr>
            </w:pPr>
            <w:r w:rsidRPr="00F131B3">
              <w:rPr>
                <w:rFonts w:eastAsia="Calibri"/>
                <w:sz w:val="26"/>
                <w:szCs w:val="26"/>
              </w:rPr>
              <w:t>Tại địa bàn</w:t>
            </w:r>
            <w:r w:rsidR="00664869" w:rsidRPr="00F131B3">
              <w:rPr>
                <w:rFonts w:eastAsia="Calibri"/>
                <w:sz w:val="26"/>
                <w:szCs w:val="26"/>
              </w:rPr>
              <w:t xml:space="preserve"> </w:t>
            </w:r>
            <w:r w:rsidR="00037A52" w:rsidRPr="00F131B3">
              <w:rPr>
                <w:rFonts w:eastAsia="Calibri"/>
                <w:sz w:val="26"/>
                <w:szCs w:val="26"/>
              </w:rPr>
              <w:t>thành phố</w:t>
            </w:r>
          </w:p>
        </w:tc>
      </w:tr>
      <w:tr w:rsidR="00540DB0" w:rsidRPr="00F131B3" w14:paraId="398B86E2" w14:textId="77777777" w:rsidTr="000C4DE9">
        <w:trPr>
          <w:cantSplit/>
        </w:trPr>
        <w:tc>
          <w:tcPr>
            <w:tcW w:w="723" w:type="dxa"/>
            <w:vMerge w:val="restart"/>
            <w:tcBorders>
              <w:top w:val="nil"/>
              <w:left w:val="single" w:sz="4" w:space="0" w:color="auto"/>
              <w:bottom w:val="single" w:sz="4" w:space="0" w:color="auto"/>
              <w:right w:val="single" w:sz="4" w:space="0" w:color="auto"/>
            </w:tcBorders>
            <w:vAlign w:val="center"/>
          </w:tcPr>
          <w:p w14:paraId="501EEE09" w14:textId="77777777" w:rsidR="000C4DE9" w:rsidRPr="00F131B3" w:rsidRDefault="000C4DE9" w:rsidP="000C4DE9">
            <w:pPr>
              <w:spacing w:before="60" w:after="60"/>
              <w:rPr>
                <w:rFonts w:eastAsia="Calibri"/>
                <w:sz w:val="26"/>
                <w:szCs w:val="26"/>
              </w:rPr>
            </w:pPr>
            <w:r w:rsidRPr="00F131B3">
              <w:rPr>
                <w:rFonts w:eastAsia="Calibri"/>
                <w:sz w:val="26"/>
                <w:szCs w:val="26"/>
              </w:rPr>
              <w:t> </w:t>
            </w:r>
          </w:p>
        </w:tc>
        <w:tc>
          <w:tcPr>
            <w:tcW w:w="3171" w:type="dxa"/>
            <w:tcBorders>
              <w:top w:val="nil"/>
              <w:left w:val="nil"/>
              <w:bottom w:val="single" w:sz="4" w:space="0" w:color="auto"/>
              <w:right w:val="single" w:sz="4" w:space="0" w:color="auto"/>
            </w:tcBorders>
            <w:vAlign w:val="center"/>
          </w:tcPr>
          <w:p w14:paraId="4D9EB7CB" w14:textId="77777777" w:rsidR="000C4DE9" w:rsidRPr="00F131B3" w:rsidRDefault="000C4DE9" w:rsidP="000C4DE9">
            <w:pPr>
              <w:spacing w:before="60" w:after="60"/>
              <w:rPr>
                <w:rFonts w:eastAsia="Calibri"/>
                <w:sz w:val="26"/>
                <w:szCs w:val="26"/>
              </w:rPr>
            </w:pPr>
            <w:r w:rsidRPr="00F131B3">
              <w:rPr>
                <w:rFonts w:eastAsia="Calibri"/>
                <w:sz w:val="26"/>
                <w:szCs w:val="26"/>
              </w:rPr>
              <w:t>Máy vi tính</w:t>
            </w:r>
          </w:p>
        </w:tc>
        <w:tc>
          <w:tcPr>
            <w:tcW w:w="1266" w:type="dxa"/>
            <w:tcBorders>
              <w:top w:val="nil"/>
              <w:left w:val="nil"/>
              <w:bottom w:val="single" w:sz="4" w:space="0" w:color="auto"/>
              <w:right w:val="single" w:sz="4" w:space="0" w:color="auto"/>
            </w:tcBorders>
            <w:vAlign w:val="center"/>
          </w:tcPr>
          <w:p w14:paraId="5CFDCF7F" w14:textId="77777777" w:rsidR="000C4DE9" w:rsidRPr="00F131B3" w:rsidRDefault="000C4DE9"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100E126E" w14:textId="77777777" w:rsidR="000C4DE9" w:rsidRPr="00F131B3" w:rsidRDefault="000C4DE9" w:rsidP="008213B0">
            <w:pPr>
              <w:spacing w:before="60" w:after="60"/>
              <w:jc w:val="center"/>
              <w:rPr>
                <w:rFonts w:eastAsia="Calibri"/>
                <w:sz w:val="26"/>
                <w:szCs w:val="26"/>
              </w:rPr>
            </w:pPr>
            <w:r w:rsidRPr="00F131B3">
              <w:rPr>
                <w:rFonts w:eastAsia="Calibri"/>
                <w:sz w:val="26"/>
                <w:szCs w:val="26"/>
              </w:rPr>
              <w:t>0,40</w:t>
            </w:r>
          </w:p>
        </w:tc>
        <w:tc>
          <w:tcPr>
            <w:tcW w:w="2028" w:type="dxa"/>
            <w:tcBorders>
              <w:top w:val="nil"/>
              <w:left w:val="nil"/>
              <w:bottom w:val="single" w:sz="4" w:space="0" w:color="auto"/>
              <w:right w:val="single" w:sz="4" w:space="0" w:color="auto"/>
            </w:tcBorders>
            <w:vAlign w:val="bottom"/>
          </w:tcPr>
          <w:p w14:paraId="06E5D0E5"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0,141</w:t>
            </w:r>
          </w:p>
        </w:tc>
      </w:tr>
      <w:tr w:rsidR="00540DB0" w:rsidRPr="00F131B3" w14:paraId="3D2C60AD" w14:textId="77777777" w:rsidTr="000C4DE9">
        <w:trPr>
          <w:cantSplit/>
        </w:trPr>
        <w:tc>
          <w:tcPr>
            <w:tcW w:w="723" w:type="dxa"/>
            <w:vMerge/>
            <w:tcBorders>
              <w:top w:val="nil"/>
              <w:left w:val="single" w:sz="4" w:space="0" w:color="auto"/>
              <w:bottom w:val="single" w:sz="4" w:space="0" w:color="auto"/>
              <w:right w:val="single" w:sz="4" w:space="0" w:color="auto"/>
            </w:tcBorders>
            <w:vAlign w:val="center"/>
          </w:tcPr>
          <w:p w14:paraId="38C24D97" w14:textId="77777777" w:rsidR="000C4DE9" w:rsidRPr="00F131B3" w:rsidRDefault="000C4DE9"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11276A42" w14:textId="77777777" w:rsidR="000C4DE9" w:rsidRPr="00F131B3" w:rsidRDefault="000C4DE9" w:rsidP="000C4DE9">
            <w:pPr>
              <w:spacing w:before="60" w:after="60"/>
              <w:rPr>
                <w:rFonts w:eastAsia="Calibri"/>
                <w:sz w:val="26"/>
                <w:szCs w:val="26"/>
              </w:rPr>
            </w:pPr>
            <w:r w:rsidRPr="00F131B3">
              <w:rPr>
                <w:rFonts w:eastAsia="Calibri"/>
                <w:sz w:val="26"/>
                <w:szCs w:val="26"/>
              </w:rPr>
              <w:t>Máy in laser A4</w:t>
            </w:r>
          </w:p>
        </w:tc>
        <w:tc>
          <w:tcPr>
            <w:tcW w:w="1266" w:type="dxa"/>
            <w:tcBorders>
              <w:top w:val="nil"/>
              <w:left w:val="nil"/>
              <w:bottom w:val="single" w:sz="4" w:space="0" w:color="auto"/>
              <w:right w:val="single" w:sz="4" w:space="0" w:color="auto"/>
            </w:tcBorders>
            <w:vAlign w:val="center"/>
          </w:tcPr>
          <w:p w14:paraId="302415A2" w14:textId="77777777" w:rsidR="000C4DE9" w:rsidRPr="00F131B3" w:rsidRDefault="000C4DE9"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735EAF68" w14:textId="77777777" w:rsidR="000C4DE9" w:rsidRPr="00F131B3" w:rsidRDefault="000C4DE9" w:rsidP="008213B0">
            <w:pPr>
              <w:spacing w:before="60" w:after="60"/>
              <w:jc w:val="center"/>
              <w:rPr>
                <w:rFonts w:eastAsia="Calibri"/>
                <w:sz w:val="26"/>
                <w:szCs w:val="26"/>
              </w:rPr>
            </w:pPr>
            <w:r w:rsidRPr="00F131B3">
              <w:rPr>
                <w:rFonts w:eastAsia="Calibri"/>
                <w:sz w:val="26"/>
                <w:szCs w:val="26"/>
              </w:rPr>
              <w:t>0,60</w:t>
            </w:r>
          </w:p>
        </w:tc>
        <w:tc>
          <w:tcPr>
            <w:tcW w:w="2028" w:type="dxa"/>
            <w:tcBorders>
              <w:top w:val="nil"/>
              <w:left w:val="nil"/>
              <w:bottom w:val="single" w:sz="4" w:space="0" w:color="auto"/>
              <w:right w:val="single" w:sz="4" w:space="0" w:color="auto"/>
            </w:tcBorders>
            <w:vAlign w:val="bottom"/>
          </w:tcPr>
          <w:p w14:paraId="127C1488"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73376660" w14:textId="77777777" w:rsidTr="000C4DE9">
        <w:trPr>
          <w:cantSplit/>
        </w:trPr>
        <w:tc>
          <w:tcPr>
            <w:tcW w:w="723" w:type="dxa"/>
            <w:vMerge/>
            <w:tcBorders>
              <w:top w:val="nil"/>
              <w:left w:val="single" w:sz="4" w:space="0" w:color="auto"/>
              <w:bottom w:val="single" w:sz="4" w:space="0" w:color="auto"/>
              <w:right w:val="single" w:sz="4" w:space="0" w:color="auto"/>
            </w:tcBorders>
            <w:vAlign w:val="center"/>
          </w:tcPr>
          <w:p w14:paraId="6A859A52" w14:textId="77777777" w:rsidR="000C4DE9" w:rsidRPr="00F131B3" w:rsidRDefault="000C4DE9"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227E34F3" w14:textId="77777777" w:rsidR="000C4DE9" w:rsidRPr="00F131B3" w:rsidRDefault="000C4DE9" w:rsidP="000C4DE9">
            <w:pPr>
              <w:spacing w:before="60" w:after="60"/>
              <w:rPr>
                <w:rFonts w:eastAsia="Calibri"/>
                <w:sz w:val="26"/>
                <w:szCs w:val="26"/>
              </w:rPr>
            </w:pPr>
            <w:r w:rsidRPr="00F131B3">
              <w:rPr>
                <w:rFonts w:eastAsia="Calibri"/>
                <w:sz w:val="26"/>
                <w:szCs w:val="26"/>
              </w:rPr>
              <w:t>Máy in laser A3</w:t>
            </w:r>
          </w:p>
        </w:tc>
        <w:tc>
          <w:tcPr>
            <w:tcW w:w="1266" w:type="dxa"/>
            <w:tcBorders>
              <w:top w:val="nil"/>
              <w:left w:val="nil"/>
              <w:bottom w:val="single" w:sz="4" w:space="0" w:color="auto"/>
              <w:right w:val="single" w:sz="4" w:space="0" w:color="auto"/>
            </w:tcBorders>
            <w:vAlign w:val="center"/>
          </w:tcPr>
          <w:p w14:paraId="5EC21D1A" w14:textId="77777777" w:rsidR="000C4DE9" w:rsidRPr="00F131B3" w:rsidRDefault="000C4DE9"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57E34B94" w14:textId="77777777" w:rsidR="000C4DE9" w:rsidRPr="00F131B3" w:rsidRDefault="000C4DE9" w:rsidP="008213B0">
            <w:pPr>
              <w:spacing w:before="60" w:after="60"/>
              <w:jc w:val="center"/>
              <w:rPr>
                <w:rFonts w:eastAsia="Calibri"/>
                <w:sz w:val="26"/>
                <w:szCs w:val="26"/>
              </w:rPr>
            </w:pPr>
            <w:r w:rsidRPr="00F131B3">
              <w:rPr>
                <w:rFonts w:eastAsia="Calibri"/>
                <w:sz w:val="26"/>
                <w:szCs w:val="26"/>
              </w:rPr>
              <w:t>0,60</w:t>
            </w:r>
          </w:p>
        </w:tc>
        <w:tc>
          <w:tcPr>
            <w:tcW w:w="2028" w:type="dxa"/>
            <w:tcBorders>
              <w:top w:val="nil"/>
              <w:left w:val="nil"/>
              <w:bottom w:val="single" w:sz="4" w:space="0" w:color="auto"/>
              <w:right w:val="single" w:sz="4" w:space="0" w:color="auto"/>
            </w:tcBorders>
            <w:vAlign w:val="bottom"/>
          </w:tcPr>
          <w:p w14:paraId="45D76480"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0,018</w:t>
            </w:r>
          </w:p>
        </w:tc>
      </w:tr>
      <w:tr w:rsidR="00540DB0" w:rsidRPr="00F131B3" w14:paraId="7DDE2537" w14:textId="77777777" w:rsidTr="000C4DE9">
        <w:trPr>
          <w:cantSplit/>
        </w:trPr>
        <w:tc>
          <w:tcPr>
            <w:tcW w:w="723" w:type="dxa"/>
            <w:vMerge/>
            <w:tcBorders>
              <w:top w:val="nil"/>
              <w:left w:val="single" w:sz="4" w:space="0" w:color="auto"/>
              <w:bottom w:val="single" w:sz="4" w:space="0" w:color="auto"/>
              <w:right w:val="single" w:sz="4" w:space="0" w:color="auto"/>
            </w:tcBorders>
            <w:vAlign w:val="center"/>
          </w:tcPr>
          <w:p w14:paraId="2F5F75F3" w14:textId="77777777" w:rsidR="000C4DE9" w:rsidRPr="00F131B3" w:rsidRDefault="000C4DE9"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7C3CB587" w14:textId="77777777" w:rsidR="000C4DE9" w:rsidRPr="00F131B3" w:rsidRDefault="000C4DE9" w:rsidP="000C4DE9">
            <w:pPr>
              <w:spacing w:before="60" w:after="60"/>
              <w:rPr>
                <w:rFonts w:eastAsia="Calibri"/>
                <w:sz w:val="26"/>
                <w:szCs w:val="26"/>
              </w:rPr>
            </w:pPr>
            <w:r w:rsidRPr="00F131B3">
              <w:rPr>
                <w:rFonts w:eastAsia="Calibri"/>
                <w:sz w:val="26"/>
                <w:szCs w:val="26"/>
              </w:rPr>
              <w:t>Điều hòa nhiệt độ</w:t>
            </w:r>
          </w:p>
        </w:tc>
        <w:tc>
          <w:tcPr>
            <w:tcW w:w="1266" w:type="dxa"/>
            <w:tcBorders>
              <w:top w:val="nil"/>
              <w:left w:val="nil"/>
              <w:bottom w:val="single" w:sz="4" w:space="0" w:color="auto"/>
              <w:right w:val="single" w:sz="4" w:space="0" w:color="auto"/>
            </w:tcBorders>
            <w:vAlign w:val="center"/>
          </w:tcPr>
          <w:p w14:paraId="400CFC78" w14:textId="77777777" w:rsidR="000C4DE9" w:rsidRPr="00F131B3" w:rsidRDefault="000C4DE9"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4D3E6E52" w14:textId="77777777" w:rsidR="000C4DE9" w:rsidRPr="00F131B3" w:rsidRDefault="000C4DE9" w:rsidP="008213B0">
            <w:pPr>
              <w:spacing w:before="60" w:after="60"/>
              <w:jc w:val="center"/>
              <w:rPr>
                <w:rFonts w:eastAsia="Calibri"/>
                <w:sz w:val="26"/>
                <w:szCs w:val="26"/>
              </w:rPr>
            </w:pPr>
            <w:r w:rsidRPr="00F131B3">
              <w:rPr>
                <w:rFonts w:eastAsia="Calibri"/>
                <w:sz w:val="26"/>
                <w:szCs w:val="26"/>
              </w:rPr>
              <w:t>2,20</w:t>
            </w:r>
          </w:p>
        </w:tc>
        <w:tc>
          <w:tcPr>
            <w:tcW w:w="2028" w:type="dxa"/>
            <w:tcBorders>
              <w:top w:val="nil"/>
              <w:left w:val="nil"/>
              <w:bottom w:val="single" w:sz="4" w:space="0" w:color="auto"/>
              <w:right w:val="single" w:sz="4" w:space="0" w:color="auto"/>
            </w:tcBorders>
            <w:vAlign w:val="bottom"/>
          </w:tcPr>
          <w:p w14:paraId="6F1B1AC0"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0,064</w:t>
            </w:r>
          </w:p>
        </w:tc>
      </w:tr>
      <w:tr w:rsidR="00540DB0" w:rsidRPr="00F131B3" w14:paraId="228432BD" w14:textId="77777777" w:rsidTr="000C4DE9">
        <w:trPr>
          <w:cantSplit/>
        </w:trPr>
        <w:tc>
          <w:tcPr>
            <w:tcW w:w="723" w:type="dxa"/>
            <w:vMerge/>
            <w:tcBorders>
              <w:top w:val="nil"/>
              <w:left w:val="single" w:sz="4" w:space="0" w:color="auto"/>
              <w:bottom w:val="single" w:sz="4" w:space="0" w:color="auto"/>
              <w:right w:val="single" w:sz="4" w:space="0" w:color="auto"/>
            </w:tcBorders>
            <w:vAlign w:val="center"/>
          </w:tcPr>
          <w:p w14:paraId="4E46BDB8" w14:textId="77777777" w:rsidR="000C4DE9" w:rsidRPr="00F131B3" w:rsidRDefault="000C4DE9"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0AE916BC" w14:textId="77777777" w:rsidR="000C4DE9" w:rsidRPr="00F131B3" w:rsidRDefault="000C4DE9" w:rsidP="000C4DE9">
            <w:pPr>
              <w:spacing w:before="60" w:after="60"/>
              <w:rPr>
                <w:rFonts w:eastAsia="Calibri"/>
                <w:sz w:val="26"/>
                <w:szCs w:val="26"/>
              </w:rPr>
            </w:pPr>
            <w:r w:rsidRPr="00F131B3">
              <w:rPr>
                <w:rFonts w:eastAsia="Calibri"/>
                <w:sz w:val="26"/>
                <w:szCs w:val="26"/>
              </w:rPr>
              <w:t>Máy photocopy</w:t>
            </w:r>
          </w:p>
        </w:tc>
        <w:tc>
          <w:tcPr>
            <w:tcW w:w="1266" w:type="dxa"/>
            <w:tcBorders>
              <w:top w:val="nil"/>
              <w:left w:val="nil"/>
              <w:bottom w:val="single" w:sz="4" w:space="0" w:color="auto"/>
              <w:right w:val="single" w:sz="4" w:space="0" w:color="auto"/>
            </w:tcBorders>
            <w:vAlign w:val="center"/>
          </w:tcPr>
          <w:p w14:paraId="2B19EA70" w14:textId="77777777" w:rsidR="000C4DE9" w:rsidRPr="00F131B3" w:rsidRDefault="000C4DE9" w:rsidP="000C4DE9">
            <w:pPr>
              <w:spacing w:before="60" w:after="60"/>
              <w:rPr>
                <w:rFonts w:eastAsia="Calibri"/>
                <w:sz w:val="26"/>
                <w:szCs w:val="26"/>
              </w:rPr>
            </w:pPr>
            <w:r w:rsidRPr="00F131B3">
              <w:rPr>
                <w:rFonts w:eastAsia="Calibri"/>
                <w:sz w:val="26"/>
                <w:szCs w:val="26"/>
              </w:rPr>
              <w:t>Cái</w:t>
            </w:r>
          </w:p>
        </w:tc>
        <w:tc>
          <w:tcPr>
            <w:tcW w:w="2154" w:type="dxa"/>
            <w:tcBorders>
              <w:top w:val="nil"/>
              <w:left w:val="nil"/>
              <w:bottom w:val="single" w:sz="4" w:space="0" w:color="auto"/>
              <w:right w:val="single" w:sz="4" w:space="0" w:color="auto"/>
            </w:tcBorders>
            <w:vAlign w:val="center"/>
          </w:tcPr>
          <w:p w14:paraId="1C4390BF" w14:textId="77777777" w:rsidR="000C4DE9" w:rsidRPr="00F131B3" w:rsidRDefault="000C4DE9" w:rsidP="008213B0">
            <w:pPr>
              <w:spacing w:before="60" w:after="60"/>
              <w:jc w:val="center"/>
              <w:rPr>
                <w:rFonts w:eastAsia="Calibri"/>
                <w:sz w:val="26"/>
                <w:szCs w:val="26"/>
              </w:rPr>
            </w:pPr>
            <w:r w:rsidRPr="00F131B3">
              <w:rPr>
                <w:rFonts w:eastAsia="Calibri"/>
                <w:sz w:val="26"/>
                <w:szCs w:val="26"/>
              </w:rPr>
              <w:t>1,50</w:t>
            </w:r>
          </w:p>
        </w:tc>
        <w:tc>
          <w:tcPr>
            <w:tcW w:w="2028" w:type="dxa"/>
            <w:tcBorders>
              <w:top w:val="nil"/>
              <w:left w:val="nil"/>
              <w:bottom w:val="single" w:sz="4" w:space="0" w:color="auto"/>
              <w:right w:val="single" w:sz="4" w:space="0" w:color="auto"/>
            </w:tcBorders>
            <w:vAlign w:val="bottom"/>
          </w:tcPr>
          <w:p w14:paraId="6714C2DB"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0,006</w:t>
            </w:r>
          </w:p>
        </w:tc>
      </w:tr>
      <w:tr w:rsidR="00540DB0" w:rsidRPr="00F131B3" w14:paraId="469AD1C3" w14:textId="77777777" w:rsidTr="000C4DE9">
        <w:trPr>
          <w:cantSplit/>
        </w:trPr>
        <w:tc>
          <w:tcPr>
            <w:tcW w:w="723" w:type="dxa"/>
            <w:vMerge/>
            <w:tcBorders>
              <w:top w:val="nil"/>
              <w:left w:val="single" w:sz="4" w:space="0" w:color="auto"/>
              <w:bottom w:val="single" w:sz="4" w:space="0" w:color="auto"/>
              <w:right w:val="single" w:sz="4" w:space="0" w:color="auto"/>
            </w:tcBorders>
            <w:vAlign w:val="center"/>
          </w:tcPr>
          <w:p w14:paraId="3037F516" w14:textId="77777777" w:rsidR="000C4DE9" w:rsidRPr="00F131B3" w:rsidRDefault="000C4DE9" w:rsidP="000C4DE9">
            <w:pPr>
              <w:spacing w:before="60" w:after="60"/>
              <w:rPr>
                <w:rFonts w:eastAsia="Calibri"/>
                <w:sz w:val="26"/>
                <w:szCs w:val="26"/>
              </w:rPr>
            </w:pPr>
          </w:p>
        </w:tc>
        <w:tc>
          <w:tcPr>
            <w:tcW w:w="3171" w:type="dxa"/>
            <w:tcBorders>
              <w:top w:val="nil"/>
              <w:left w:val="nil"/>
              <w:bottom w:val="single" w:sz="4" w:space="0" w:color="auto"/>
              <w:right w:val="single" w:sz="4" w:space="0" w:color="auto"/>
            </w:tcBorders>
            <w:vAlign w:val="center"/>
          </w:tcPr>
          <w:p w14:paraId="6DC22195" w14:textId="77777777" w:rsidR="000C4DE9" w:rsidRPr="00F131B3" w:rsidRDefault="000C4DE9" w:rsidP="000C4DE9">
            <w:pPr>
              <w:spacing w:before="60" w:after="60"/>
              <w:rPr>
                <w:rFonts w:eastAsia="Calibri"/>
                <w:sz w:val="26"/>
                <w:szCs w:val="26"/>
              </w:rPr>
            </w:pPr>
            <w:r w:rsidRPr="00F131B3">
              <w:rPr>
                <w:rFonts w:eastAsia="Calibri"/>
                <w:sz w:val="26"/>
                <w:szCs w:val="26"/>
              </w:rPr>
              <w:t>Điện năng</w:t>
            </w:r>
          </w:p>
        </w:tc>
        <w:tc>
          <w:tcPr>
            <w:tcW w:w="1266" w:type="dxa"/>
            <w:tcBorders>
              <w:top w:val="nil"/>
              <w:left w:val="nil"/>
              <w:bottom w:val="single" w:sz="4" w:space="0" w:color="auto"/>
              <w:right w:val="single" w:sz="4" w:space="0" w:color="auto"/>
            </w:tcBorders>
            <w:vAlign w:val="center"/>
          </w:tcPr>
          <w:p w14:paraId="4B8F541A" w14:textId="77777777" w:rsidR="000C4DE9" w:rsidRPr="00F131B3" w:rsidRDefault="000C4DE9" w:rsidP="000C4DE9">
            <w:pPr>
              <w:spacing w:before="60" w:after="60"/>
              <w:rPr>
                <w:rFonts w:eastAsia="Calibri"/>
                <w:sz w:val="26"/>
                <w:szCs w:val="26"/>
              </w:rPr>
            </w:pPr>
            <w:r w:rsidRPr="00F131B3">
              <w:rPr>
                <w:rFonts w:eastAsia="Calibri"/>
                <w:sz w:val="26"/>
                <w:szCs w:val="26"/>
              </w:rPr>
              <w:t>kW</w:t>
            </w:r>
          </w:p>
        </w:tc>
        <w:tc>
          <w:tcPr>
            <w:tcW w:w="2154" w:type="dxa"/>
            <w:tcBorders>
              <w:top w:val="nil"/>
              <w:left w:val="nil"/>
              <w:bottom w:val="single" w:sz="4" w:space="0" w:color="auto"/>
              <w:right w:val="single" w:sz="4" w:space="0" w:color="auto"/>
            </w:tcBorders>
            <w:vAlign w:val="center"/>
          </w:tcPr>
          <w:p w14:paraId="549A56C4" w14:textId="77777777" w:rsidR="000C4DE9" w:rsidRPr="00F131B3" w:rsidRDefault="000C4DE9" w:rsidP="000C4DE9">
            <w:pPr>
              <w:spacing w:before="60" w:after="60"/>
              <w:rPr>
                <w:rFonts w:eastAsia="Calibri"/>
                <w:sz w:val="26"/>
                <w:szCs w:val="26"/>
              </w:rPr>
            </w:pPr>
            <w:r w:rsidRPr="00F131B3">
              <w:rPr>
                <w:rFonts w:eastAsia="Calibri"/>
                <w:sz w:val="26"/>
                <w:szCs w:val="26"/>
              </w:rPr>
              <w:t> </w:t>
            </w:r>
          </w:p>
        </w:tc>
        <w:tc>
          <w:tcPr>
            <w:tcW w:w="2028" w:type="dxa"/>
            <w:tcBorders>
              <w:top w:val="nil"/>
              <w:left w:val="nil"/>
              <w:bottom w:val="single" w:sz="4" w:space="0" w:color="auto"/>
              <w:right w:val="single" w:sz="4" w:space="0" w:color="auto"/>
            </w:tcBorders>
            <w:vAlign w:val="bottom"/>
          </w:tcPr>
          <w:p w14:paraId="3FFF7791"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1,758</w:t>
            </w:r>
          </w:p>
        </w:tc>
      </w:tr>
    </w:tbl>
    <w:p w14:paraId="3C6E08BF" w14:textId="77777777" w:rsidR="003F21C8" w:rsidRPr="00F131B3" w:rsidRDefault="003F21C8" w:rsidP="003F21C8">
      <w:pPr>
        <w:spacing w:after="160" w:line="259" w:lineRule="auto"/>
        <w:ind w:firstLine="709"/>
        <w:jc w:val="both"/>
        <w:rPr>
          <w:rFonts w:eastAsia="Calibri"/>
          <w:b/>
          <w:i/>
          <w:sz w:val="26"/>
          <w:szCs w:val="26"/>
          <w:u w:val="single"/>
        </w:rPr>
      </w:pPr>
      <w:r w:rsidRPr="00F131B3">
        <w:rPr>
          <w:rFonts w:eastAsia="Calibri"/>
          <w:b/>
          <w:i/>
          <w:sz w:val="26"/>
          <w:szCs w:val="26"/>
          <w:u w:val="single"/>
        </w:rPr>
        <w:t xml:space="preserve">Ghi chú: </w:t>
      </w:r>
    </w:p>
    <w:p w14:paraId="6452583C" w14:textId="37018B33"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t xml:space="preserve">(1) Định mức </w:t>
      </w:r>
      <w:r w:rsidR="00772C38" w:rsidRPr="00F131B3">
        <w:rPr>
          <w:rFonts w:eastAsia="Calibri"/>
          <w:sz w:val="26"/>
          <w:szCs w:val="26"/>
        </w:rPr>
        <w:t>Bảng 71</w:t>
      </w:r>
      <w:r w:rsidRPr="00F131B3">
        <w:rPr>
          <w:rFonts w:eastAsia="Calibri"/>
          <w:sz w:val="26"/>
          <w:szCs w:val="26"/>
        </w:rPr>
        <w:t xml:space="preserve"> tính đối với việc đăng ký, cấp GCN về quyền sử dụng đất. Trường hợp đăng ký, cấp GCN đối với cả đất và tài sản gắn liền với đất thì định mức tính cho </w:t>
      </w:r>
      <w:r w:rsidR="00F979E2" w:rsidRPr="00F131B3">
        <w:rPr>
          <w:rFonts w:eastAsia="Calibri"/>
          <w:sz w:val="26"/>
          <w:szCs w:val="26"/>
        </w:rPr>
        <w:t>0</w:t>
      </w:r>
      <w:r w:rsidRPr="00F131B3">
        <w:rPr>
          <w:rFonts w:eastAsia="Calibri"/>
          <w:sz w:val="26"/>
          <w:szCs w:val="26"/>
        </w:rPr>
        <w:t xml:space="preserve">1 hồ sơ đăng ký cả đất và tài sản bằng 1,6 lần định mức cho </w:t>
      </w:r>
      <w:r w:rsidR="00F979E2" w:rsidRPr="00F131B3">
        <w:rPr>
          <w:rFonts w:eastAsia="Calibri"/>
          <w:sz w:val="26"/>
          <w:szCs w:val="26"/>
        </w:rPr>
        <w:t>0</w:t>
      </w:r>
      <w:r w:rsidRPr="00F131B3">
        <w:rPr>
          <w:rFonts w:eastAsia="Calibri"/>
          <w:sz w:val="26"/>
          <w:szCs w:val="26"/>
        </w:rPr>
        <w:t xml:space="preserve">1 hồ sơ đăng ký đối với đất. Trường hợp đăng ký riêng đối với tài sản thì định mức tính cho </w:t>
      </w:r>
      <w:r w:rsidR="00F979E2" w:rsidRPr="00F131B3">
        <w:rPr>
          <w:rFonts w:eastAsia="Calibri"/>
          <w:sz w:val="26"/>
          <w:szCs w:val="26"/>
        </w:rPr>
        <w:t>0</w:t>
      </w:r>
      <w:r w:rsidRPr="00F131B3">
        <w:rPr>
          <w:rFonts w:eastAsia="Calibri"/>
          <w:sz w:val="26"/>
          <w:szCs w:val="26"/>
        </w:rPr>
        <w:t xml:space="preserve">1 hồ sơ đăng ký đối với tài sản bằng định mức cho </w:t>
      </w:r>
      <w:r w:rsidR="00F979E2" w:rsidRPr="00F131B3">
        <w:rPr>
          <w:rFonts w:eastAsia="Calibri"/>
          <w:sz w:val="26"/>
          <w:szCs w:val="26"/>
        </w:rPr>
        <w:t>0</w:t>
      </w:r>
      <w:r w:rsidRPr="00F131B3">
        <w:rPr>
          <w:rFonts w:eastAsia="Calibri"/>
          <w:sz w:val="26"/>
          <w:szCs w:val="26"/>
        </w:rPr>
        <w:t>1 hồ sơ đăng ký đối với đất.</w:t>
      </w:r>
    </w:p>
    <w:p w14:paraId="460FCF43" w14:textId="2207B156"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t xml:space="preserve">(2) Đối với phường xây dựng cơ sở dữ liệu địa chính thì trong công việc đăng ký, cấp GCN không được tính mức thiết bị tại địa bàn </w:t>
      </w:r>
      <w:r w:rsidR="00037A52" w:rsidRPr="00F131B3">
        <w:rPr>
          <w:rFonts w:eastAsia="Calibri"/>
          <w:sz w:val="26"/>
          <w:szCs w:val="26"/>
        </w:rPr>
        <w:t>thành phố</w:t>
      </w:r>
      <w:r w:rsidRPr="00F131B3">
        <w:rPr>
          <w:rFonts w:eastAsia="Calibri"/>
          <w:sz w:val="26"/>
          <w:szCs w:val="26"/>
        </w:rPr>
        <w:t xml:space="preserve"> quy định tại Bảng 7</w:t>
      </w:r>
      <w:r w:rsidR="009C48E7" w:rsidRPr="00F131B3">
        <w:rPr>
          <w:rFonts w:eastAsia="Calibri"/>
          <w:sz w:val="26"/>
          <w:szCs w:val="26"/>
        </w:rPr>
        <w:t>1</w:t>
      </w:r>
      <w:r w:rsidRPr="00F131B3">
        <w:rPr>
          <w:rFonts w:eastAsia="Calibri"/>
          <w:sz w:val="26"/>
          <w:szCs w:val="26"/>
        </w:rPr>
        <w:t>.</w:t>
      </w:r>
    </w:p>
    <w:p w14:paraId="678F1288" w14:textId="61BEAEE8"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t>(3) Trường hợp đăng ký nhưng không thuộc trường hợp phải cấp GCN thì được tính mức bằng 50% mức quy định tại Bảng 7</w:t>
      </w:r>
      <w:r w:rsidR="009C48E7" w:rsidRPr="00F131B3">
        <w:rPr>
          <w:rFonts w:eastAsia="Calibri"/>
          <w:sz w:val="26"/>
          <w:szCs w:val="26"/>
        </w:rPr>
        <w:t>1</w:t>
      </w:r>
      <w:r w:rsidRPr="00F131B3">
        <w:rPr>
          <w:rFonts w:eastAsia="Calibri"/>
          <w:sz w:val="26"/>
          <w:szCs w:val="26"/>
        </w:rPr>
        <w:t>.</w:t>
      </w:r>
    </w:p>
    <w:p w14:paraId="76C6D966" w14:textId="64C7B1E1"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lastRenderedPageBreak/>
        <w:t>Trường hợp đăng ký nhưng không có nhu cầu cấp GCN hoặc không đủ điều kiện được cấp GCN thì được tính mức bằng 90% mức quy định tại Bảng 7</w:t>
      </w:r>
      <w:r w:rsidR="009C48E7" w:rsidRPr="00F131B3">
        <w:rPr>
          <w:rFonts w:eastAsia="Calibri"/>
          <w:sz w:val="26"/>
          <w:szCs w:val="26"/>
        </w:rPr>
        <w:t>1</w:t>
      </w:r>
      <w:r w:rsidRPr="00F131B3">
        <w:rPr>
          <w:rFonts w:eastAsia="Calibri"/>
          <w:sz w:val="26"/>
          <w:szCs w:val="26"/>
        </w:rPr>
        <w:t>.</w:t>
      </w:r>
    </w:p>
    <w:p w14:paraId="458F10C5" w14:textId="5860D015" w:rsidR="003F21C8" w:rsidRPr="00F131B3" w:rsidRDefault="003F21C8" w:rsidP="003F21C8">
      <w:pPr>
        <w:spacing w:after="160" w:line="259" w:lineRule="auto"/>
        <w:ind w:firstLine="709"/>
        <w:jc w:val="both"/>
        <w:rPr>
          <w:rFonts w:eastAsia="Calibri"/>
          <w:sz w:val="26"/>
          <w:szCs w:val="26"/>
        </w:rPr>
      </w:pPr>
      <w:r w:rsidRPr="00F131B3">
        <w:rPr>
          <w:rFonts w:eastAsia="Calibri"/>
          <w:sz w:val="26"/>
          <w:szCs w:val="26"/>
        </w:rP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w:t>
      </w:r>
    </w:p>
    <w:p w14:paraId="1C833301" w14:textId="77777777" w:rsidR="003F21C8" w:rsidRPr="00F131B3" w:rsidRDefault="003F21C8" w:rsidP="003F21C8">
      <w:pPr>
        <w:spacing w:after="160" w:line="259" w:lineRule="auto"/>
        <w:ind w:firstLine="709"/>
        <w:rPr>
          <w:rFonts w:eastAsia="Calibri"/>
          <w:sz w:val="26"/>
          <w:szCs w:val="26"/>
        </w:rPr>
      </w:pPr>
      <w:r w:rsidRPr="00F131B3">
        <w:rPr>
          <w:rFonts w:eastAsia="Calibri"/>
          <w:sz w:val="26"/>
          <w:szCs w:val="26"/>
        </w:rPr>
        <w:t>3. Vật liệu</w:t>
      </w:r>
    </w:p>
    <w:p w14:paraId="7048743E" w14:textId="04BC8667" w:rsidR="003F21C8" w:rsidRPr="00F131B3" w:rsidRDefault="003F21C8" w:rsidP="003F21C8">
      <w:pPr>
        <w:spacing w:after="160" w:line="259" w:lineRule="auto"/>
        <w:jc w:val="right"/>
        <w:rPr>
          <w:rFonts w:eastAsia="Calibri"/>
          <w:b/>
          <w:i/>
          <w:sz w:val="26"/>
          <w:szCs w:val="26"/>
        </w:rPr>
      </w:pPr>
      <w:r w:rsidRPr="00F131B3">
        <w:rPr>
          <w:rFonts w:eastAsia="Calibri"/>
          <w:b/>
          <w:i/>
          <w:sz w:val="26"/>
          <w:szCs w:val="26"/>
        </w:rPr>
        <w:t>Bảng 7</w:t>
      </w:r>
      <w:r w:rsidR="009C48E7" w:rsidRPr="00F131B3">
        <w:rPr>
          <w:rFonts w:eastAsia="Calibri"/>
          <w:b/>
          <w:i/>
          <w:sz w:val="26"/>
          <w:szCs w:val="26"/>
        </w:rPr>
        <w:t>2</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965"/>
        <w:gridCol w:w="1023"/>
        <w:gridCol w:w="1589"/>
        <w:gridCol w:w="1843"/>
      </w:tblGrid>
      <w:tr w:rsidR="00540DB0" w:rsidRPr="00F131B3" w14:paraId="235F8105" w14:textId="77777777" w:rsidTr="000C4DE9">
        <w:trPr>
          <w:cantSplit/>
          <w:tblHeader/>
          <w:jc w:val="center"/>
        </w:trPr>
        <w:tc>
          <w:tcPr>
            <w:tcW w:w="655" w:type="dxa"/>
            <w:vMerge w:val="restart"/>
            <w:tcBorders>
              <w:top w:val="single" w:sz="4" w:space="0" w:color="auto"/>
              <w:left w:val="single" w:sz="4" w:space="0" w:color="auto"/>
              <w:right w:val="single" w:sz="4" w:space="0" w:color="auto"/>
            </w:tcBorders>
            <w:shd w:val="clear" w:color="auto" w:fill="FFFFFF"/>
            <w:vAlign w:val="center"/>
          </w:tcPr>
          <w:p w14:paraId="26A06849" w14:textId="77777777" w:rsidR="000C4DE9" w:rsidRPr="00F131B3" w:rsidRDefault="000C4DE9" w:rsidP="00533C33">
            <w:pPr>
              <w:spacing w:before="60" w:after="60"/>
              <w:jc w:val="center"/>
              <w:rPr>
                <w:rFonts w:eastAsia="Calibri"/>
                <w:b/>
                <w:sz w:val="26"/>
                <w:szCs w:val="26"/>
              </w:rPr>
            </w:pPr>
            <w:r w:rsidRPr="00F131B3">
              <w:rPr>
                <w:rFonts w:eastAsia="Calibri"/>
                <w:b/>
                <w:sz w:val="26"/>
                <w:szCs w:val="26"/>
              </w:rPr>
              <w:t>TT</w:t>
            </w:r>
          </w:p>
        </w:tc>
        <w:tc>
          <w:tcPr>
            <w:tcW w:w="2965" w:type="dxa"/>
            <w:vMerge w:val="restart"/>
            <w:tcBorders>
              <w:top w:val="single" w:sz="4" w:space="0" w:color="auto"/>
              <w:left w:val="single" w:sz="4" w:space="0" w:color="auto"/>
              <w:right w:val="single" w:sz="4" w:space="0" w:color="auto"/>
            </w:tcBorders>
            <w:shd w:val="clear" w:color="auto" w:fill="FFFFFF"/>
            <w:vAlign w:val="center"/>
          </w:tcPr>
          <w:p w14:paraId="72CD7270" w14:textId="77777777" w:rsidR="000C4DE9" w:rsidRPr="00F131B3" w:rsidRDefault="000C4DE9" w:rsidP="00533C33">
            <w:pPr>
              <w:spacing w:before="60" w:after="60"/>
              <w:jc w:val="center"/>
              <w:rPr>
                <w:rFonts w:eastAsia="Calibri"/>
                <w:b/>
                <w:sz w:val="26"/>
                <w:szCs w:val="26"/>
              </w:rPr>
            </w:pPr>
            <w:r w:rsidRPr="00F131B3">
              <w:rPr>
                <w:rFonts w:eastAsia="Calibri"/>
                <w:b/>
                <w:sz w:val="26"/>
                <w:szCs w:val="26"/>
              </w:rPr>
              <w:t>Danh mục vật liệu</w:t>
            </w:r>
          </w:p>
        </w:tc>
        <w:tc>
          <w:tcPr>
            <w:tcW w:w="1023" w:type="dxa"/>
            <w:vMerge w:val="restart"/>
            <w:tcBorders>
              <w:top w:val="single" w:sz="4" w:space="0" w:color="auto"/>
              <w:left w:val="single" w:sz="4" w:space="0" w:color="auto"/>
              <w:right w:val="single" w:sz="4" w:space="0" w:color="auto"/>
            </w:tcBorders>
            <w:shd w:val="clear" w:color="auto" w:fill="FFFFFF"/>
            <w:vAlign w:val="center"/>
          </w:tcPr>
          <w:p w14:paraId="4EAC1C30" w14:textId="77777777" w:rsidR="000C4DE9" w:rsidRPr="00F131B3" w:rsidRDefault="000C4DE9" w:rsidP="00533C33">
            <w:pPr>
              <w:spacing w:before="60" w:after="60"/>
              <w:jc w:val="center"/>
              <w:rPr>
                <w:rFonts w:eastAsia="Calibri"/>
                <w:b/>
                <w:sz w:val="26"/>
                <w:szCs w:val="26"/>
              </w:rPr>
            </w:pPr>
            <w:r w:rsidRPr="00F131B3">
              <w:rPr>
                <w:rFonts w:eastAsia="Calibri"/>
                <w:b/>
                <w:sz w:val="26"/>
                <w:szCs w:val="26"/>
              </w:rPr>
              <w:t>ĐVT</w:t>
            </w:r>
          </w:p>
        </w:tc>
        <w:tc>
          <w:tcPr>
            <w:tcW w:w="34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22DB0" w14:textId="20A55D0C" w:rsidR="000C4DE9" w:rsidRPr="00F131B3" w:rsidRDefault="000C4DE9" w:rsidP="00533C33">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75A2440C" w14:textId="77777777" w:rsidTr="000C4DE9">
        <w:trPr>
          <w:cantSplit/>
          <w:trHeight w:val="913"/>
          <w:tblHeader/>
          <w:jc w:val="center"/>
        </w:trPr>
        <w:tc>
          <w:tcPr>
            <w:tcW w:w="655" w:type="dxa"/>
            <w:vMerge/>
            <w:tcBorders>
              <w:left w:val="single" w:sz="4" w:space="0" w:color="auto"/>
              <w:bottom w:val="single" w:sz="4" w:space="0" w:color="auto"/>
              <w:right w:val="single" w:sz="4" w:space="0" w:color="auto"/>
            </w:tcBorders>
            <w:shd w:val="clear" w:color="auto" w:fill="FFFFFF"/>
            <w:vAlign w:val="center"/>
          </w:tcPr>
          <w:p w14:paraId="21E56C9E" w14:textId="77777777" w:rsidR="000C4DE9" w:rsidRPr="00F131B3" w:rsidRDefault="000C4DE9" w:rsidP="00533C33">
            <w:pPr>
              <w:spacing w:before="60" w:after="60"/>
              <w:jc w:val="center"/>
              <w:rPr>
                <w:rFonts w:eastAsia="Calibri"/>
                <w:b/>
                <w:sz w:val="26"/>
                <w:szCs w:val="26"/>
              </w:rPr>
            </w:pPr>
          </w:p>
        </w:tc>
        <w:tc>
          <w:tcPr>
            <w:tcW w:w="2965" w:type="dxa"/>
            <w:vMerge/>
            <w:tcBorders>
              <w:left w:val="single" w:sz="4" w:space="0" w:color="auto"/>
              <w:bottom w:val="single" w:sz="4" w:space="0" w:color="auto"/>
              <w:right w:val="single" w:sz="4" w:space="0" w:color="auto"/>
            </w:tcBorders>
            <w:shd w:val="clear" w:color="auto" w:fill="FFFFFF"/>
            <w:vAlign w:val="center"/>
          </w:tcPr>
          <w:p w14:paraId="7984AE08" w14:textId="77777777" w:rsidR="000C4DE9" w:rsidRPr="00F131B3" w:rsidRDefault="000C4DE9" w:rsidP="00533C33">
            <w:pPr>
              <w:spacing w:before="60" w:after="60"/>
              <w:jc w:val="center"/>
              <w:rPr>
                <w:rFonts w:eastAsia="Calibri"/>
                <w:b/>
                <w:sz w:val="26"/>
                <w:szCs w:val="26"/>
              </w:rPr>
            </w:pPr>
          </w:p>
        </w:tc>
        <w:tc>
          <w:tcPr>
            <w:tcW w:w="1023" w:type="dxa"/>
            <w:vMerge/>
            <w:tcBorders>
              <w:left w:val="single" w:sz="4" w:space="0" w:color="auto"/>
              <w:bottom w:val="single" w:sz="4" w:space="0" w:color="auto"/>
              <w:right w:val="single" w:sz="4" w:space="0" w:color="auto"/>
            </w:tcBorders>
            <w:shd w:val="clear" w:color="auto" w:fill="FFFFFF"/>
            <w:vAlign w:val="center"/>
          </w:tcPr>
          <w:p w14:paraId="7215516E" w14:textId="77777777" w:rsidR="000C4DE9" w:rsidRPr="00F131B3" w:rsidRDefault="000C4DE9" w:rsidP="00533C33">
            <w:pPr>
              <w:spacing w:before="60" w:after="60"/>
              <w:jc w:val="center"/>
              <w:rPr>
                <w:rFonts w:eastAsia="Calibri"/>
                <w:b/>
                <w:sz w:val="26"/>
                <w:szCs w:val="26"/>
              </w:rPr>
            </w:pP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14:paraId="36E1D1C9" w14:textId="77777777" w:rsidR="000C4DE9" w:rsidRPr="00F131B3" w:rsidRDefault="000C4DE9" w:rsidP="00533C33">
            <w:pPr>
              <w:spacing w:before="60" w:after="60"/>
              <w:jc w:val="center"/>
              <w:rPr>
                <w:rFonts w:eastAsia="Calibri"/>
                <w:b/>
                <w:sz w:val="26"/>
                <w:szCs w:val="26"/>
              </w:rPr>
            </w:pPr>
            <w:r w:rsidRPr="00F131B3">
              <w:rPr>
                <w:rFonts w:eastAsia="Calibri"/>
                <w:b/>
                <w:sz w:val="26"/>
                <w:szCs w:val="26"/>
              </w:rPr>
              <w:t>Tại địa bàn phường</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072D6" w14:textId="70C5D92D" w:rsidR="000C4DE9" w:rsidRPr="00F131B3" w:rsidRDefault="000C4DE9" w:rsidP="00533C33">
            <w:pPr>
              <w:spacing w:before="60" w:after="60"/>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tc>
      </w:tr>
      <w:tr w:rsidR="00540DB0" w:rsidRPr="00F131B3" w14:paraId="572E5B51"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D196510"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1</w:t>
            </w:r>
          </w:p>
        </w:tc>
        <w:tc>
          <w:tcPr>
            <w:tcW w:w="2965" w:type="dxa"/>
            <w:tcBorders>
              <w:top w:val="single" w:sz="4" w:space="0" w:color="auto"/>
              <w:left w:val="single" w:sz="4" w:space="0" w:color="auto"/>
              <w:bottom w:val="single" w:sz="4" w:space="0" w:color="auto"/>
              <w:right w:val="single" w:sz="4" w:space="0" w:color="auto"/>
            </w:tcBorders>
            <w:vAlign w:val="center"/>
          </w:tcPr>
          <w:p w14:paraId="0246F573" w14:textId="77777777" w:rsidR="000C4DE9" w:rsidRPr="00F131B3" w:rsidRDefault="000C4DE9" w:rsidP="000C4DE9">
            <w:pPr>
              <w:spacing w:before="60" w:after="60"/>
              <w:rPr>
                <w:rFonts w:eastAsia="Calibri"/>
                <w:sz w:val="26"/>
                <w:szCs w:val="26"/>
              </w:rPr>
            </w:pPr>
            <w:r w:rsidRPr="00F131B3">
              <w:rPr>
                <w:rFonts w:eastAsia="Calibri"/>
                <w:sz w:val="26"/>
                <w:szCs w:val="26"/>
              </w:rPr>
              <w:t xml:space="preserve">Cặp để tài liệu </w:t>
            </w:r>
          </w:p>
        </w:tc>
        <w:tc>
          <w:tcPr>
            <w:tcW w:w="1023" w:type="dxa"/>
            <w:tcBorders>
              <w:top w:val="single" w:sz="4" w:space="0" w:color="auto"/>
              <w:left w:val="single" w:sz="4" w:space="0" w:color="auto"/>
              <w:bottom w:val="single" w:sz="4" w:space="0" w:color="auto"/>
              <w:right w:val="single" w:sz="4" w:space="0" w:color="auto"/>
            </w:tcBorders>
            <w:vAlign w:val="center"/>
          </w:tcPr>
          <w:p w14:paraId="77430023"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Cái</w:t>
            </w:r>
          </w:p>
        </w:tc>
        <w:tc>
          <w:tcPr>
            <w:tcW w:w="1589" w:type="dxa"/>
            <w:tcBorders>
              <w:top w:val="single" w:sz="4" w:space="0" w:color="auto"/>
              <w:left w:val="single" w:sz="4" w:space="0" w:color="auto"/>
              <w:bottom w:val="single" w:sz="4" w:space="0" w:color="auto"/>
              <w:right w:val="single" w:sz="4" w:space="0" w:color="auto"/>
            </w:tcBorders>
            <w:vAlign w:val="bottom"/>
          </w:tcPr>
          <w:p w14:paraId="606923DE" w14:textId="6FCE3CA9" w:rsidR="000C4DE9" w:rsidRPr="00F131B3" w:rsidRDefault="000C4DE9" w:rsidP="000C4DE9">
            <w:pPr>
              <w:spacing w:before="60" w:after="60"/>
              <w:jc w:val="center"/>
              <w:rPr>
                <w:rFonts w:eastAsia="Calibri"/>
                <w:sz w:val="26"/>
                <w:szCs w:val="26"/>
              </w:rPr>
            </w:pPr>
            <w:r w:rsidRPr="00F131B3">
              <w:rPr>
                <w:rFonts w:eastAsia="Calibri"/>
                <w:sz w:val="26"/>
                <w:szCs w:val="26"/>
              </w:rPr>
              <w:t>0,025</w:t>
            </w:r>
          </w:p>
        </w:tc>
        <w:tc>
          <w:tcPr>
            <w:tcW w:w="1843" w:type="dxa"/>
            <w:tcBorders>
              <w:top w:val="single" w:sz="4" w:space="0" w:color="auto"/>
              <w:left w:val="single" w:sz="4" w:space="0" w:color="auto"/>
              <w:bottom w:val="single" w:sz="4" w:space="0" w:color="auto"/>
              <w:right w:val="single" w:sz="4" w:space="0" w:color="auto"/>
            </w:tcBorders>
            <w:vAlign w:val="bottom"/>
          </w:tcPr>
          <w:p w14:paraId="46697806"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0418A970"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87203CD"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2</w:t>
            </w:r>
          </w:p>
        </w:tc>
        <w:tc>
          <w:tcPr>
            <w:tcW w:w="2965" w:type="dxa"/>
            <w:tcBorders>
              <w:top w:val="single" w:sz="4" w:space="0" w:color="auto"/>
              <w:left w:val="single" w:sz="4" w:space="0" w:color="auto"/>
              <w:bottom w:val="single" w:sz="4" w:space="0" w:color="auto"/>
              <w:right w:val="single" w:sz="4" w:space="0" w:color="auto"/>
            </w:tcBorders>
            <w:vAlign w:val="center"/>
          </w:tcPr>
          <w:p w14:paraId="39088CFD" w14:textId="77777777" w:rsidR="000C4DE9" w:rsidRPr="00F131B3" w:rsidRDefault="000C4DE9" w:rsidP="000C4DE9">
            <w:pPr>
              <w:spacing w:before="60" w:after="60"/>
              <w:rPr>
                <w:rFonts w:eastAsia="Calibri"/>
                <w:sz w:val="26"/>
                <w:szCs w:val="26"/>
              </w:rPr>
            </w:pPr>
            <w:r w:rsidRPr="00F131B3">
              <w:rPr>
                <w:rFonts w:eastAsia="Calibri"/>
                <w:sz w:val="26"/>
                <w:szCs w:val="26"/>
              </w:rPr>
              <w:t>Ghim vòng</w:t>
            </w:r>
          </w:p>
        </w:tc>
        <w:tc>
          <w:tcPr>
            <w:tcW w:w="1023" w:type="dxa"/>
            <w:tcBorders>
              <w:top w:val="single" w:sz="4" w:space="0" w:color="auto"/>
              <w:left w:val="single" w:sz="4" w:space="0" w:color="auto"/>
              <w:bottom w:val="single" w:sz="4" w:space="0" w:color="auto"/>
              <w:right w:val="single" w:sz="4" w:space="0" w:color="auto"/>
            </w:tcBorders>
            <w:vAlign w:val="center"/>
          </w:tcPr>
          <w:p w14:paraId="1815A49F"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Hộp</w:t>
            </w:r>
          </w:p>
        </w:tc>
        <w:tc>
          <w:tcPr>
            <w:tcW w:w="1589" w:type="dxa"/>
            <w:tcBorders>
              <w:top w:val="single" w:sz="4" w:space="0" w:color="auto"/>
              <w:left w:val="single" w:sz="4" w:space="0" w:color="auto"/>
              <w:bottom w:val="single" w:sz="4" w:space="0" w:color="auto"/>
              <w:right w:val="single" w:sz="4" w:space="0" w:color="auto"/>
            </w:tcBorders>
            <w:vAlign w:val="bottom"/>
          </w:tcPr>
          <w:p w14:paraId="11593205" w14:textId="74C0E32D" w:rsidR="000C4DE9" w:rsidRPr="00F131B3" w:rsidRDefault="000C4DE9" w:rsidP="000C4DE9">
            <w:pPr>
              <w:spacing w:before="60" w:after="60"/>
              <w:jc w:val="center"/>
              <w:rPr>
                <w:rFonts w:eastAsia="Calibri"/>
                <w:sz w:val="26"/>
                <w:szCs w:val="26"/>
              </w:rPr>
            </w:pPr>
            <w:r w:rsidRPr="00F131B3">
              <w:rPr>
                <w:rFonts w:eastAsia="Calibri"/>
                <w:sz w:val="26"/>
                <w:szCs w:val="26"/>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3507B788"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0,001</w:t>
            </w:r>
          </w:p>
        </w:tc>
      </w:tr>
      <w:tr w:rsidR="00540DB0" w:rsidRPr="00F131B3" w14:paraId="633C0FB9"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128D6AC"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3</w:t>
            </w:r>
          </w:p>
        </w:tc>
        <w:tc>
          <w:tcPr>
            <w:tcW w:w="2965" w:type="dxa"/>
            <w:tcBorders>
              <w:top w:val="single" w:sz="4" w:space="0" w:color="auto"/>
              <w:left w:val="single" w:sz="4" w:space="0" w:color="auto"/>
              <w:bottom w:val="single" w:sz="4" w:space="0" w:color="auto"/>
              <w:right w:val="single" w:sz="4" w:space="0" w:color="auto"/>
            </w:tcBorders>
            <w:vAlign w:val="center"/>
          </w:tcPr>
          <w:p w14:paraId="56C06C09" w14:textId="77777777" w:rsidR="000C4DE9" w:rsidRPr="00F131B3" w:rsidRDefault="000C4DE9" w:rsidP="000C4DE9">
            <w:pPr>
              <w:spacing w:before="60" w:after="60"/>
              <w:rPr>
                <w:rFonts w:eastAsia="Calibri"/>
                <w:sz w:val="26"/>
                <w:szCs w:val="26"/>
              </w:rPr>
            </w:pPr>
            <w:r w:rsidRPr="00F131B3">
              <w:rPr>
                <w:rFonts w:eastAsia="Calibri"/>
                <w:sz w:val="26"/>
                <w:szCs w:val="26"/>
              </w:rPr>
              <w:t>Ghim dập</w:t>
            </w:r>
          </w:p>
        </w:tc>
        <w:tc>
          <w:tcPr>
            <w:tcW w:w="1023" w:type="dxa"/>
            <w:tcBorders>
              <w:top w:val="single" w:sz="4" w:space="0" w:color="auto"/>
              <w:left w:val="single" w:sz="4" w:space="0" w:color="auto"/>
              <w:bottom w:val="single" w:sz="4" w:space="0" w:color="auto"/>
              <w:right w:val="single" w:sz="4" w:space="0" w:color="auto"/>
            </w:tcBorders>
            <w:vAlign w:val="center"/>
          </w:tcPr>
          <w:p w14:paraId="2EFD7029"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Hộp</w:t>
            </w:r>
          </w:p>
        </w:tc>
        <w:tc>
          <w:tcPr>
            <w:tcW w:w="1589" w:type="dxa"/>
            <w:tcBorders>
              <w:top w:val="single" w:sz="4" w:space="0" w:color="auto"/>
              <w:left w:val="single" w:sz="4" w:space="0" w:color="auto"/>
              <w:bottom w:val="single" w:sz="4" w:space="0" w:color="auto"/>
              <w:right w:val="single" w:sz="4" w:space="0" w:color="auto"/>
            </w:tcBorders>
            <w:vAlign w:val="bottom"/>
          </w:tcPr>
          <w:p w14:paraId="4BC49508" w14:textId="4C6937FA" w:rsidR="000C4DE9" w:rsidRPr="00F131B3" w:rsidRDefault="000C4DE9" w:rsidP="000C4DE9">
            <w:pPr>
              <w:spacing w:before="60" w:after="60"/>
              <w:jc w:val="center"/>
              <w:rPr>
                <w:rFonts w:eastAsia="Calibri"/>
                <w:sz w:val="26"/>
                <w:szCs w:val="26"/>
              </w:rPr>
            </w:pPr>
            <w:r w:rsidRPr="00F131B3">
              <w:rPr>
                <w:rFonts w:eastAsia="Calibri"/>
                <w:sz w:val="26"/>
                <w:szCs w:val="26"/>
              </w:rPr>
              <w:t>0,017</w:t>
            </w:r>
          </w:p>
        </w:tc>
        <w:tc>
          <w:tcPr>
            <w:tcW w:w="1843" w:type="dxa"/>
            <w:tcBorders>
              <w:top w:val="single" w:sz="4" w:space="0" w:color="auto"/>
              <w:left w:val="single" w:sz="4" w:space="0" w:color="auto"/>
              <w:bottom w:val="single" w:sz="4" w:space="0" w:color="auto"/>
              <w:right w:val="single" w:sz="4" w:space="0" w:color="auto"/>
            </w:tcBorders>
            <w:vAlign w:val="bottom"/>
          </w:tcPr>
          <w:p w14:paraId="522EA9FC"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4697C93F"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12340A9F"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4</w:t>
            </w:r>
          </w:p>
        </w:tc>
        <w:tc>
          <w:tcPr>
            <w:tcW w:w="2965" w:type="dxa"/>
            <w:tcBorders>
              <w:top w:val="single" w:sz="4" w:space="0" w:color="auto"/>
              <w:left w:val="single" w:sz="4" w:space="0" w:color="auto"/>
              <w:bottom w:val="single" w:sz="4" w:space="0" w:color="auto"/>
              <w:right w:val="single" w:sz="4" w:space="0" w:color="auto"/>
            </w:tcBorders>
            <w:vAlign w:val="center"/>
          </w:tcPr>
          <w:p w14:paraId="71882424" w14:textId="7356FCD1" w:rsidR="000C4DE9" w:rsidRPr="00F131B3" w:rsidRDefault="000C4DE9" w:rsidP="000C4DE9">
            <w:pPr>
              <w:spacing w:before="60" w:after="60"/>
              <w:rPr>
                <w:rFonts w:eastAsia="Calibri"/>
                <w:sz w:val="26"/>
                <w:szCs w:val="26"/>
              </w:rPr>
            </w:pPr>
            <w:r w:rsidRPr="00F131B3">
              <w:rPr>
                <w:rFonts w:eastAsia="Calibri"/>
                <w:sz w:val="26"/>
                <w:szCs w:val="26"/>
              </w:rPr>
              <w:t>Mực in laser A4</w:t>
            </w:r>
          </w:p>
        </w:tc>
        <w:tc>
          <w:tcPr>
            <w:tcW w:w="1023" w:type="dxa"/>
            <w:tcBorders>
              <w:top w:val="single" w:sz="4" w:space="0" w:color="auto"/>
              <w:left w:val="single" w:sz="4" w:space="0" w:color="auto"/>
              <w:bottom w:val="single" w:sz="4" w:space="0" w:color="auto"/>
              <w:right w:val="single" w:sz="4" w:space="0" w:color="auto"/>
            </w:tcBorders>
            <w:vAlign w:val="center"/>
          </w:tcPr>
          <w:p w14:paraId="0EDF63A1"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Hộp</w:t>
            </w:r>
          </w:p>
        </w:tc>
        <w:tc>
          <w:tcPr>
            <w:tcW w:w="1589" w:type="dxa"/>
            <w:tcBorders>
              <w:top w:val="single" w:sz="4" w:space="0" w:color="auto"/>
              <w:left w:val="single" w:sz="4" w:space="0" w:color="auto"/>
              <w:bottom w:val="single" w:sz="4" w:space="0" w:color="auto"/>
              <w:right w:val="single" w:sz="4" w:space="0" w:color="auto"/>
            </w:tcBorders>
            <w:vAlign w:val="bottom"/>
          </w:tcPr>
          <w:p w14:paraId="2AFDD65B" w14:textId="294806C9" w:rsidR="000C4DE9" w:rsidRPr="00F131B3" w:rsidRDefault="000C4DE9" w:rsidP="000C4DE9">
            <w:pPr>
              <w:spacing w:before="60" w:after="60"/>
              <w:jc w:val="center"/>
              <w:rPr>
                <w:rFonts w:eastAsia="Calibri"/>
                <w:sz w:val="26"/>
                <w:szCs w:val="26"/>
              </w:rPr>
            </w:pPr>
            <w:r w:rsidRPr="00F131B3">
              <w:rPr>
                <w:rFonts w:eastAsia="Calibri"/>
                <w:sz w:val="26"/>
                <w:szCs w:val="26"/>
              </w:rPr>
              <w:t>0,006</w:t>
            </w:r>
          </w:p>
        </w:tc>
        <w:tc>
          <w:tcPr>
            <w:tcW w:w="1843" w:type="dxa"/>
            <w:tcBorders>
              <w:top w:val="single" w:sz="4" w:space="0" w:color="auto"/>
              <w:left w:val="single" w:sz="4" w:space="0" w:color="auto"/>
              <w:bottom w:val="single" w:sz="4" w:space="0" w:color="auto"/>
              <w:right w:val="single" w:sz="4" w:space="0" w:color="auto"/>
            </w:tcBorders>
            <w:vAlign w:val="bottom"/>
          </w:tcPr>
          <w:p w14:paraId="31092331"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0,002</w:t>
            </w:r>
          </w:p>
        </w:tc>
      </w:tr>
      <w:tr w:rsidR="00540DB0" w:rsidRPr="00F131B3" w14:paraId="4088D814"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8104370"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5</w:t>
            </w:r>
          </w:p>
        </w:tc>
        <w:tc>
          <w:tcPr>
            <w:tcW w:w="2965" w:type="dxa"/>
            <w:tcBorders>
              <w:top w:val="single" w:sz="4" w:space="0" w:color="auto"/>
              <w:left w:val="single" w:sz="4" w:space="0" w:color="auto"/>
              <w:bottom w:val="single" w:sz="4" w:space="0" w:color="auto"/>
              <w:right w:val="single" w:sz="4" w:space="0" w:color="auto"/>
            </w:tcBorders>
            <w:vAlign w:val="center"/>
          </w:tcPr>
          <w:p w14:paraId="32F7F974" w14:textId="77777777" w:rsidR="000C4DE9" w:rsidRPr="00F131B3" w:rsidRDefault="000C4DE9" w:rsidP="000C4DE9">
            <w:pPr>
              <w:spacing w:before="60" w:after="60"/>
              <w:rPr>
                <w:rFonts w:eastAsia="Calibri"/>
                <w:sz w:val="26"/>
                <w:szCs w:val="26"/>
              </w:rPr>
            </w:pPr>
            <w:r w:rsidRPr="00F131B3">
              <w:rPr>
                <w:rFonts w:eastAsia="Calibri"/>
                <w:sz w:val="26"/>
                <w:szCs w:val="26"/>
              </w:rPr>
              <w:t xml:space="preserve">Mực máy photocopy </w:t>
            </w:r>
          </w:p>
        </w:tc>
        <w:tc>
          <w:tcPr>
            <w:tcW w:w="1023" w:type="dxa"/>
            <w:tcBorders>
              <w:top w:val="single" w:sz="4" w:space="0" w:color="auto"/>
              <w:left w:val="single" w:sz="4" w:space="0" w:color="auto"/>
              <w:bottom w:val="single" w:sz="4" w:space="0" w:color="auto"/>
              <w:right w:val="single" w:sz="4" w:space="0" w:color="auto"/>
            </w:tcBorders>
            <w:vAlign w:val="center"/>
          </w:tcPr>
          <w:p w14:paraId="6E29A1D7"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Hộp</w:t>
            </w:r>
          </w:p>
        </w:tc>
        <w:tc>
          <w:tcPr>
            <w:tcW w:w="1589" w:type="dxa"/>
            <w:tcBorders>
              <w:top w:val="single" w:sz="4" w:space="0" w:color="auto"/>
              <w:left w:val="single" w:sz="4" w:space="0" w:color="auto"/>
              <w:bottom w:val="single" w:sz="4" w:space="0" w:color="auto"/>
              <w:right w:val="single" w:sz="4" w:space="0" w:color="auto"/>
            </w:tcBorders>
            <w:vAlign w:val="bottom"/>
          </w:tcPr>
          <w:p w14:paraId="4E32B8FB" w14:textId="663F0983" w:rsidR="000C4DE9" w:rsidRPr="00F131B3" w:rsidRDefault="000C4DE9" w:rsidP="000C4DE9">
            <w:pPr>
              <w:spacing w:before="60" w:after="60"/>
              <w:jc w:val="center"/>
              <w:rPr>
                <w:rFonts w:eastAsia="Calibri"/>
                <w:sz w:val="26"/>
                <w:szCs w:val="26"/>
              </w:rPr>
            </w:pPr>
            <w:r w:rsidRPr="00F131B3">
              <w:rPr>
                <w:rFonts w:eastAsia="Calibri"/>
                <w:sz w:val="26"/>
                <w:szCs w:val="26"/>
              </w:rPr>
              <w:t>0,007</w:t>
            </w:r>
          </w:p>
        </w:tc>
        <w:tc>
          <w:tcPr>
            <w:tcW w:w="1843" w:type="dxa"/>
            <w:tcBorders>
              <w:top w:val="single" w:sz="4" w:space="0" w:color="auto"/>
              <w:left w:val="single" w:sz="4" w:space="0" w:color="auto"/>
              <w:bottom w:val="single" w:sz="4" w:space="0" w:color="auto"/>
              <w:right w:val="single" w:sz="4" w:space="0" w:color="auto"/>
            </w:tcBorders>
            <w:vAlign w:val="bottom"/>
          </w:tcPr>
          <w:p w14:paraId="17EB7F8C"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0,002</w:t>
            </w:r>
          </w:p>
        </w:tc>
      </w:tr>
      <w:tr w:rsidR="00540DB0" w:rsidRPr="00F131B3" w14:paraId="3245AE8A"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CD65646"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6</w:t>
            </w:r>
          </w:p>
        </w:tc>
        <w:tc>
          <w:tcPr>
            <w:tcW w:w="2965" w:type="dxa"/>
            <w:tcBorders>
              <w:top w:val="single" w:sz="4" w:space="0" w:color="auto"/>
              <w:left w:val="single" w:sz="4" w:space="0" w:color="auto"/>
              <w:bottom w:val="single" w:sz="4" w:space="0" w:color="auto"/>
              <w:right w:val="single" w:sz="4" w:space="0" w:color="auto"/>
            </w:tcBorders>
            <w:vAlign w:val="center"/>
          </w:tcPr>
          <w:p w14:paraId="25B8A18F" w14:textId="50EFF0DC" w:rsidR="000C4DE9" w:rsidRPr="00F131B3" w:rsidRDefault="000C4DE9" w:rsidP="000C4DE9">
            <w:pPr>
              <w:spacing w:before="60" w:after="60"/>
              <w:rPr>
                <w:rFonts w:eastAsia="Calibri"/>
                <w:sz w:val="26"/>
                <w:szCs w:val="26"/>
              </w:rPr>
            </w:pPr>
            <w:r w:rsidRPr="00F131B3">
              <w:rPr>
                <w:rFonts w:eastAsia="Calibri"/>
                <w:sz w:val="26"/>
                <w:szCs w:val="26"/>
              </w:rPr>
              <w:t>Mực in laser A</w:t>
            </w:r>
            <w:r w:rsidR="00F774A7" w:rsidRPr="00F131B3">
              <w:rPr>
                <w:rFonts w:eastAsia="Calibri"/>
                <w:sz w:val="26"/>
                <w:szCs w:val="26"/>
              </w:rPr>
              <w:t>3</w:t>
            </w:r>
          </w:p>
        </w:tc>
        <w:tc>
          <w:tcPr>
            <w:tcW w:w="1023" w:type="dxa"/>
            <w:tcBorders>
              <w:top w:val="single" w:sz="4" w:space="0" w:color="auto"/>
              <w:left w:val="single" w:sz="4" w:space="0" w:color="auto"/>
              <w:bottom w:val="single" w:sz="4" w:space="0" w:color="auto"/>
              <w:right w:val="single" w:sz="4" w:space="0" w:color="auto"/>
            </w:tcBorders>
            <w:vAlign w:val="center"/>
          </w:tcPr>
          <w:p w14:paraId="371AB488"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Hộp</w:t>
            </w:r>
          </w:p>
        </w:tc>
        <w:tc>
          <w:tcPr>
            <w:tcW w:w="1589" w:type="dxa"/>
            <w:tcBorders>
              <w:top w:val="single" w:sz="4" w:space="0" w:color="auto"/>
              <w:left w:val="single" w:sz="4" w:space="0" w:color="auto"/>
              <w:bottom w:val="single" w:sz="4" w:space="0" w:color="auto"/>
              <w:right w:val="single" w:sz="4" w:space="0" w:color="auto"/>
            </w:tcBorders>
            <w:vAlign w:val="bottom"/>
          </w:tcPr>
          <w:p w14:paraId="168C871F" w14:textId="1B5CD1D1" w:rsidR="000C4DE9" w:rsidRPr="00F131B3" w:rsidRDefault="000C4DE9" w:rsidP="000C4DE9">
            <w:pPr>
              <w:spacing w:before="60" w:after="60"/>
              <w:jc w:val="center"/>
              <w:rPr>
                <w:rFonts w:eastAsia="Calibri"/>
                <w:sz w:val="26"/>
                <w:szCs w:val="26"/>
              </w:rPr>
            </w:pPr>
            <w:r w:rsidRPr="00F131B3">
              <w:rPr>
                <w:rFonts w:eastAsia="Calibri"/>
                <w:sz w:val="26"/>
                <w:szCs w:val="26"/>
              </w:rPr>
              <w:t>0,002</w:t>
            </w:r>
          </w:p>
        </w:tc>
        <w:tc>
          <w:tcPr>
            <w:tcW w:w="1843" w:type="dxa"/>
            <w:tcBorders>
              <w:top w:val="single" w:sz="4" w:space="0" w:color="auto"/>
              <w:left w:val="single" w:sz="4" w:space="0" w:color="auto"/>
              <w:bottom w:val="single" w:sz="4" w:space="0" w:color="auto"/>
              <w:right w:val="single" w:sz="4" w:space="0" w:color="auto"/>
            </w:tcBorders>
            <w:vAlign w:val="bottom"/>
          </w:tcPr>
          <w:p w14:paraId="323EE78C"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0,001</w:t>
            </w:r>
          </w:p>
        </w:tc>
      </w:tr>
      <w:tr w:rsidR="00540DB0" w:rsidRPr="00F131B3" w14:paraId="16752C27"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CC8CC4B" w14:textId="385DB5EC" w:rsidR="000C4DE9" w:rsidRPr="00F131B3" w:rsidRDefault="002A7205" w:rsidP="000C4DE9">
            <w:pPr>
              <w:spacing w:before="60" w:after="60"/>
              <w:jc w:val="center"/>
              <w:rPr>
                <w:rFonts w:eastAsia="Calibri"/>
                <w:sz w:val="26"/>
                <w:szCs w:val="26"/>
              </w:rPr>
            </w:pPr>
            <w:r w:rsidRPr="00F131B3">
              <w:rPr>
                <w:rFonts w:eastAsia="Calibri"/>
                <w:sz w:val="26"/>
                <w:szCs w:val="26"/>
              </w:rPr>
              <w:t>7</w:t>
            </w:r>
          </w:p>
        </w:tc>
        <w:tc>
          <w:tcPr>
            <w:tcW w:w="2965" w:type="dxa"/>
            <w:tcBorders>
              <w:top w:val="single" w:sz="4" w:space="0" w:color="auto"/>
              <w:left w:val="single" w:sz="4" w:space="0" w:color="auto"/>
              <w:bottom w:val="single" w:sz="4" w:space="0" w:color="auto"/>
              <w:right w:val="single" w:sz="4" w:space="0" w:color="auto"/>
            </w:tcBorders>
            <w:vAlign w:val="center"/>
          </w:tcPr>
          <w:p w14:paraId="6E524E35" w14:textId="77777777" w:rsidR="000C4DE9" w:rsidRPr="00F131B3" w:rsidRDefault="000C4DE9" w:rsidP="000C4DE9">
            <w:pPr>
              <w:spacing w:before="60" w:after="60"/>
              <w:rPr>
                <w:rFonts w:eastAsia="Calibri"/>
                <w:sz w:val="26"/>
                <w:szCs w:val="26"/>
              </w:rPr>
            </w:pPr>
            <w:r w:rsidRPr="00F131B3">
              <w:rPr>
                <w:rFonts w:eastAsia="Calibri"/>
                <w:sz w:val="26"/>
                <w:szCs w:val="26"/>
              </w:rPr>
              <w:t>GCN</w:t>
            </w:r>
          </w:p>
        </w:tc>
        <w:tc>
          <w:tcPr>
            <w:tcW w:w="1023" w:type="dxa"/>
            <w:tcBorders>
              <w:top w:val="single" w:sz="4" w:space="0" w:color="auto"/>
              <w:left w:val="single" w:sz="4" w:space="0" w:color="auto"/>
              <w:bottom w:val="single" w:sz="4" w:space="0" w:color="auto"/>
              <w:right w:val="single" w:sz="4" w:space="0" w:color="auto"/>
            </w:tcBorders>
            <w:vAlign w:val="center"/>
          </w:tcPr>
          <w:p w14:paraId="668F35EC"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Tờ</w:t>
            </w:r>
          </w:p>
        </w:tc>
        <w:tc>
          <w:tcPr>
            <w:tcW w:w="1589" w:type="dxa"/>
            <w:tcBorders>
              <w:top w:val="single" w:sz="4" w:space="0" w:color="auto"/>
              <w:left w:val="single" w:sz="4" w:space="0" w:color="auto"/>
              <w:bottom w:val="single" w:sz="4" w:space="0" w:color="auto"/>
              <w:right w:val="single" w:sz="4" w:space="0" w:color="auto"/>
            </w:tcBorders>
            <w:vAlign w:val="bottom"/>
          </w:tcPr>
          <w:p w14:paraId="1F148384" w14:textId="739ACFDF" w:rsidR="000C4DE9" w:rsidRPr="00F131B3" w:rsidRDefault="000C4DE9" w:rsidP="000C4DE9">
            <w:pPr>
              <w:spacing w:before="60" w:after="60"/>
              <w:jc w:val="center"/>
              <w:rPr>
                <w:rFonts w:eastAsia="Calibri"/>
                <w:sz w:val="26"/>
                <w:szCs w:val="26"/>
              </w:rPr>
            </w:pPr>
            <w:r w:rsidRPr="00F131B3">
              <w:rPr>
                <w:rFonts w:eastAsia="Calibri"/>
                <w:sz w:val="26"/>
                <w:szCs w:val="26"/>
              </w:rPr>
              <w:t>1</w:t>
            </w:r>
          </w:p>
        </w:tc>
        <w:tc>
          <w:tcPr>
            <w:tcW w:w="1843" w:type="dxa"/>
            <w:tcBorders>
              <w:top w:val="single" w:sz="4" w:space="0" w:color="auto"/>
              <w:left w:val="single" w:sz="4" w:space="0" w:color="auto"/>
              <w:bottom w:val="single" w:sz="4" w:space="0" w:color="auto"/>
              <w:right w:val="single" w:sz="4" w:space="0" w:color="auto"/>
            </w:tcBorders>
            <w:vAlign w:val="bottom"/>
          </w:tcPr>
          <w:p w14:paraId="12C12355" w14:textId="77777777" w:rsidR="000C4DE9" w:rsidRPr="00F131B3" w:rsidRDefault="000C4DE9" w:rsidP="000C4DE9">
            <w:pPr>
              <w:spacing w:before="60" w:after="60"/>
              <w:jc w:val="center"/>
              <w:rPr>
                <w:rFonts w:eastAsia="Calibri"/>
                <w:sz w:val="26"/>
                <w:szCs w:val="26"/>
              </w:rPr>
            </w:pPr>
          </w:p>
        </w:tc>
      </w:tr>
      <w:tr w:rsidR="00540DB0" w:rsidRPr="00F131B3" w14:paraId="7F0DF347"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1C9BFB8" w14:textId="1F32EF02" w:rsidR="000C4DE9" w:rsidRPr="00F131B3" w:rsidRDefault="002A7205" w:rsidP="000C4DE9">
            <w:pPr>
              <w:spacing w:before="60" w:after="60"/>
              <w:jc w:val="center"/>
              <w:rPr>
                <w:rFonts w:eastAsia="Calibri"/>
                <w:sz w:val="26"/>
                <w:szCs w:val="26"/>
              </w:rPr>
            </w:pPr>
            <w:r w:rsidRPr="00F131B3">
              <w:rPr>
                <w:rFonts w:eastAsia="Calibri"/>
                <w:sz w:val="26"/>
                <w:szCs w:val="26"/>
              </w:rPr>
              <w:t>8</w:t>
            </w:r>
          </w:p>
        </w:tc>
        <w:tc>
          <w:tcPr>
            <w:tcW w:w="2965" w:type="dxa"/>
            <w:tcBorders>
              <w:top w:val="single" w:sz="4" w:space="0" w:color="auto"/>
              <w:left w:val="single" w:sz="4" w:space="0" w:color="auto"/>
              <w:bottom w:val="single" w:sz="4" w:space="0" w:color="auto"/>
              <w:right w:val="single" w:sz="4" w:space="0" w:color="auto"/>
            </w:tcBorders>
            <w:vAlign w:val="center"/>
          </w:tcPr>
          <w:p w14:paraId="23CCB28A" w14:textId="77777777" w:rsidR="000C4DE9" w:rsidRPr="00F131B3" w:rsidRDefault="000C4DE9" w:rsidP="000C4DE9">
            <w:pPr>
              <w:spacing w:before="60" w:after="60"/>
              <w:rPr>
                <w:rFonts w:eastAsia="Calibri"/>
                <w:sz w:val="26"/>
                <w:szCs w:val="26"/>
              </w:rPr>
            </w:pPr>
            <w:r w:rsidRPr="00F131B3">
              <w:rPr>
                <w:rFonts w:eastAsia="Calibri"/>
                <w:sz w:val="26"/>
                <w:szCs w:val="26"/>
              </w:rPr>
              <w:t>Giấy A4</w:t>
            </w:r>
          </w:p>
        </w:tc>
        <w:tc>
          <w:tcPr>
            <w:tcW w:w="1023" w:type="dxa"/>
            <w:tcBorders>
              <w:top w:val="single" w:sz="4" w:space="0" w:color="auto"/>
              <w:left w:val="single" w:sz="4" w:space="0" w:color="auto"/>
              <w:bottom w:val="single" w:sz="4" w:space="0" w:color="auto"/>
              <w:right w:val="single" w:sz="4" w:space="0" w:color="auto"/>
            </w:tcBorders>
            <w:vAlign w:val="center"/>
          </w:tcPr>
          <w:p w14:paraId="7EEA108D"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Ram</w:t>
            </w:r>
          </w:p>
        </w:tc>
        <w:tc>
          <w:tcPr>
            <w:tcW w:w="1589" w:type="dxa"/>
            <w:tcBorders>
              <w:top w:val="single" w:sz="4" w:space="0" w:color="auto"/>
              <w:left w:val="single" w:sz="4" w:space="0" w:color="auto"/>
              <w:bottom w:val="single" w:sz="4" w:space="0" w:color="auto"/>
              <w:right w:val="single" w:sz="4" w:space="0" w:color="auto"/>
            </w:tcBorders>
            <w:vAlign w:val="bottom"/>
          </w:tcPr>
          <w:p w14:paraId="7489E8CE" w14:textId="602F56D2" w:rsidR="000C4DE9" w:rsidRPr="00F131B3" w:rsidRDefault="000C4DE9" w:rsidP="000C4DE9">
            <w:pPr>
              <w:spacing w:before="60" w:after="60"/>
              <w:jc w:val="center"/>
              <w:rPr>
                <w:rFonts w:eastAsia="Calibri"/>
                <w:sz w:val="26"/>
                <w:szCs w:val="26"/>
              </w:rPr>
            </w:pPr>
            <w:r w:rsidRPr="00F131B3">
              <w:rPr>
                <w:rFonts w:eastAsia="Calibri"/>
                <w:sz w:val="26"/>
                <w:szCs w:val="26"/>
              </w:rPr>
              <w:t>0,013</w:t>
            </w:r>
          </w:p>
        </w:tc>
        <w:tc>
          <w:tcPr>
            <w:tcW w:w="1843" w:type="dxa"/>
            <w:tcBorders>
              <w:top w:val="single" w:sz="4" w:space="0" w:color="auto"/>
              <w:left w:val="single" w:sz="4" w:space="0" w:color="auto"/>
              <w:bottom w:val="single" w:sz="4" w:space="0" w:color="auto"/>
              <w:right w:val="single" w:sz="4" w:space="0" w:color="auto"/>
            </w:tcBorders>
            <w:vAlign w:val="bottom"/>
          </w:tcPr>
          <w:p w14:paraId="6512031A"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21CBF48B"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53AEE24" w14:textId="48D0B175" w:rsidR="000C4DE9" w:rsidRPr="00F131B3" w:rsidRDefault="002A7205" w:rsidP="000C4DE9">
            <w:pPr>
              <w:spacing w:before="60" w:after="60"/>
              <w:jc w:val="center"/>
              <w:rPr>
                <w:rFonts w:eastAsia="Calibri"/>
                <w:sz w:val="26"/>
                <w:szCs w:val="26"/>
              </w:rPr>
            </w:pPr>
            <w:r w:rsidRPr="00F131B3">
              <w:rPr>
                <w:rFonts w:eastAsia="Calibri"/>
                <w:sz w:val="26"/>
                <w:szCs w:val="26"/>
              </w:rPr>
              <w:t>9</w:t>
            </w:r>
          </w:p>
        </w:tc>
        <w:tc>
          <w:tcPr>
            <w:tcW w:w="2965" w:type="dxa"/>
            <w:tcBorders>
              <w:top w:val="single" w:sz="4" w:space="0" w:color="auto"/>
              <w:left w:val="single" w:sz="4" w:space="0" w:color="auto"/>
              <w:bottom w:val="single" w:sz="4" w:space="0" w:color="auto"/>
              <w:right w:val="single" w:sz="4" w:space="0" w:color="auto"/>
            </w:tcBorders>
            <w:vAlign w:val="center"/>
          </w:tcPr>
          <w:p w14:paraId="50CEC4F3" w14:textId="77777777" w:rsidR="000C4DE9" w:rsidRPr="00F131B3" w:rsidRDefault="000C4DE9" w:rsidP="000C4DE9">
            <w:pPr>
              <w:spacing w:before="60" w:after="60"/>
              <w:rPr>
                <w:rFonts w:eastAsia="Calibri"/>
                <w:sz w:val="26"/>
                <w:szCs w:val="26"/>
              </w:rPr>
            </w:pPr>
            <w:r w:rsidRPr="00F131B3">
              <w:rPr>
                <w:rFonts w:eastAsia="Calibri"/>
                <w:sz w:val="26"/>
                <w:szCs w:val="26"/>
              </w:rPr>
              <w:t xml:space="preserve">Giấy A3 </w:t>
            </w:r>
          </w:p>
        </w:tc>
        <w:tc>
          <w:tcPr>
            <w:tcW w:w="1023" w:type="dxa"/>
            <w:tcBorders>
              <w:top w:val="single" w:sz="4" w:space="0" w:color="auto"/>
              <w:left w:val="single" w:sz="4" w:space="0" w:color="auto"/>
              <w:bottom w:val="single" w:sz="4" w:space="0" w:color="auto"/>
              <w:right w:val="single" w:sz="4" w:space="0" w:color="auto"/>
            </w:tcBorders>
            <w:vAlign w:val="center"/>
          </w:tcPr>
          <w:p w14:paraId="2766915E"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Ram</w:t>
            </w:r>
          </w:p>
        </w:tc>
        <w:tc>
          <w:tcPr>
            <w:tcW w:w="1589" w:type="dxa"/>
            <w:tcBorders>
              <w:top w:val="single" w:sz="4" w:space="0" w:color="auto"/>
              <w:left w:val="single" w:sz="4" w:space="0" w:color="auto"/>
              <w:bottom w:val="single" w:sz="4" w:space="0" w:color="auto"/>
              <w:right w:val="single" w:sz="4" w:space="0" w:color="auto"/>
            </w:tcBorders>
            <w:vAlign w:val="bottom"/>
          </w:tcPr>
          <w:p w14:paraId="24E39CFD" w14:textId="322ADAB4" w:rsidR="000C4DE9" w:rsidRPr="00F131B3" w:rsidRDefault="000C4DE9" w:rsidP="000C4DE9">
            <w:pPr>
              <w:spacing w:before="60" w:after="60"/>
              <w:jc w:val="center"/>
              <w:rPr>
                <w:rFonts w:eastAsia="Calibri"/>
                <w:sz w:val="26"/>
                <w:szCs w:val="26"/>
              </w:rPr>
            </w:pPr>
            <w:r w:rsidRPr="00F131B3">
              <w:rPr>
                <w:rFonts w:eastAsia="Calibri"/>
                <w:sz w:val="26"/>
                <w:szCs w:val="26"/>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69349884"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0,017</w:t>
            </w:r>
          </w:p>
        </w:tc>
      </w:tr>
      <w:tr w:rsidR="00540DB0" w:rsidRPr="00F131B3" w14:paraId="1D3AD59C"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8714440" w14:textId="59CF02DA" w:rsidR="000C4DE9" w:rsidRPr="00F131B3" w:rsidRDefault="002A7205" w:rsidP="000C4DE9">
            <w:pPr>
              <w:spacing w:before="60" w:after="60"/>
              <w:jc w:val="center"/>
              <w:rPr>
                <w:rFonts w:eastAsia="Calibri"/>
                <w:sz w:val="26"/>
                <w:szCs w:val="26"/>
              </w:rPr>
            </w:pPr>
            <w:r w:rsidRPr="00F131B3">
              <w:rPr>
                <w:rFonts w:eastAsia="Calibri"/>
                <w:sz w:val="26"/>
                <w:szCs w:val="26"/>
              </w:rPr>
              <w:t>10</w:t>
            </w:r>
          </w:p>
        </w:tc>
        <w:tc>
          <w:tcPr>
            <w:tcW w:w="2965" w:type="dxa"/>
            <w:tcBorders>
              <w:top w:val="single" w:sz="4" w:space="0" w:color="auto"/>
              <w:left w:val="single" w:sz="4" w:space="0" w:color="auto"/>
              <w:bottom w:val="single" w:sz="4" w:space="0" w:color="auto"/>
              <w:right w:val="single" w:sz="4" w:space="0" w:color="auto"/>
            </w:tcBorders>
            <w:vAlign w:val="center"/>
          </w:tcPr>
          <w:p w14:paraId="1C54173B" w14:textId="77777777" w:rsidR="000C4DE9" w:rsidRPr="00F131B3" w:rsidRDefault="000C4DE9" w:rsidP="000C4DE9">
            <w:pPr>
              <w:spacing w:before="60" w:after="60"/>
              <w:rPr>
                <w:rFonts w:eastAsia="Calibri"/>
                <w:sz w:val="26"/>
                <w:szCs w:val="26"/>
              </w:rPr>
            </w:pPr>
            <w:r w:rsidRPr="00F131B3">
              <w:rPr>
                <w:rFonts w:eastAsia="Calibri"/>
                <w:sz w:val="26"/>
                <w:szCs w:val="26"/>
              </w:rPr>
              <w:t>Sổ công tác</w:t>
            </w:r>
          </w:p>
        </w:tc>
        <w:tc>
          <w:tcPr>
            <w:tcW w:w="1023" w:type="dxa"/>
            <w:tcBorders>
              <w:top w:val="single" w:sz="4" w:space="0" w:color="auto"/>
              <w:left w:val="single" w:sz="4" w:space="0" w:color="auto"/>
              <w:bottom w:val="single" w:sz="4" w:space="0" w:color="auto"/>
              <w:right w:val="single" w:sz="4" w:space="0" w:color="auto"/>
            </w:tcBorders>
            <w:vAlign w:val="center"/>
          </w:tcPr>
          <w:p w14:paraId="610BECF3"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Quyển</w:t>
            </w:r>
          </w:p>
        </w:tc>
        <w:tc>
          <w:tcPr>
            <w:tcW w:w="1589" w:type="dxa"/>
            <w:tcBorders>
              <w:top w:val="single" w:sz="4" w:space="0" w:color="auto"/>
              <w:left w:val="single" w:sz="4" w:space="0" w:color="auto"/>
              <w:bottom w:val="single" w:sz="4" w:space="0" w:color="auto"/>
              <w:right w:val="single" w:sz="4" w:space="0" w:color="auto"/>
            </w:tcBorders>
            <w:vAlign w:val="bottom"/>
          </w:tcPr>
          <w:p w14:paraId="218E2129" w14:textId="0A2F4B62" w:rsidR="000C4DE9" w:rsidRPr="00F131B3" w:rsidRDefault="000C4DE9" w:rsidP="000C4DE9">
            <w:pPr>
              <w:spacing w:before="60" w:after="60"/>
              <w:jc w:val="center"/>
              <w:rPr>
                <w:rFonts w:eastAsia="Calibri"/>
                <w:sz w:val="26"/>
                <w:szCs w:val="26"/>
              </w:rPr>
            </w:pPr>
            <w:r w:rsidRPr="00F131B3">
              <w:rPr>
                <w:rFonts w:eastAsia="Calibri"/>
                <w:sz w:val="26"/>
                <w:szCs w:val="26"/>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28173436"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7BE2FC37"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75217AEA" w14:textId="11BFB4CC"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1</w:t>
            </w:r>
          </w:p>
        </w:tc>
        <w:tc>
          <w:tcPr>
            <w:tcW w:w="2965" w:type="dxa"/>
            <w:tcBorders>
              <w:top w:val="single" w:sz="4" w:space="0" w:color="auto"/>
              <w:left w:val="single" w:sz="4" w:space="0" w:color="auto"/>
              <w:bottom w:val="single" w:sz="4" w:space="0" w:color="auto"/>
              <w:right w:val="single" w:sz="4" w:space="0" w:color="auto"/>
            </w:tcBorders>
            <w:vAlign w:val="center"/>
          </w:tcPr>
          <w:p w14:paraId="20755A85" w14:textId="77777777" w:rsidR="000C4DE9" w:rsidRPr="00F131B3" w:rsidRDefault="000C4DE9" w:rsidP="000C4DE9">
            <w:pPr>
              <w:spacing w:before="60" w:after="60"/>
              <w:rPr>
                <w:rFonts w:eastAsia="Calibri"/>
                <w:sz w:val="26"/>
                <w:szCs w:val="26"/>
              </w:rPr>
            </w:pPr>
            <w:r w:rsidRPr="00F131B3">
              <w:rPr>
                <w:rFonts w:eastAsia="Calibri"/>
                <w:sz w:val="26"/>
                <w:szCs w:val="26"/>
              </w:rPr>
              <w:t>Bút bi</w:t>
            </w:r>
          </w:p>
        </w:tc>
        <w:tc>
          <w:tcPr>
            <w:tcW w:w="1023" w:type="dxa"/>
            <w:tcBorders>
              <w:top w:val="single" w:sz="4" w:space="0" w:color="auto"/>
              <w:left w:val="single" w:sz="4" w:space="0" w:color="auto"/>
              <w:bottom w:val="single" w:sz="4" w:space="0" w:color="auto"/>
              <w:right w:val="single" w:sz="4" w:space="0" w:color="auto"/>
            </w:tcBorders>
            <w:vAlign w:val="center"/>
          </w:tcPr>
          <w:p w14:paraId="511E6F5D"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Chiếc</w:t>
            </w:r>
          </w:p>
        </w:tc>
        <w:tc>
          <w:tcPr>
            <w:tcW w:w="1589" w:type="dxa"/>
            <w:tcBorders>
              <w:top w:val="single" w:sz="4" w:space="0" w:color="auto"/>
              <w:left w:val="single" w:sz="4" w:space="0" w:color="auto"/>
              <w:bottom w:val="single" w:sz="4" w:space="0" w:color="auto"/>
              <w:right w:val="single" w:sz="4" w:space="0" w:color="auto"/>
            </w:tcBorders>
            <w:vAlign w:val="bottom"/>
          </w:tcPr>
          <w:p w14:paraId="17A334D4" w14:textId="62BA107F" w:rsidR="000C4DE9" w:rsidRPr="00F131B3" w:rsidRDefault="000C4DE9" w:rsidP="000C4DE9">
            <w:pPr>
              <w:spacing w:before="60" w:after="60"/>
              <w:jc w:val="center"/>
              <w:rPr>
                <w:rFonts w:eastAsia="Calibri"/>
                <w:sz w:val="26"/>
                <w:szCs w:val="26"/>
              </w:rPr>
            </w:pPr>
            <w:r w:rsidRPr="00F131B3">
              <w:rPr>
                <w:rFonts w:eastAsia="Calibri"/>
                <w:sz w:val="26"/>
                <w:szCs w:val="26"/>
              </w:rPr>
              <w:t>0,085</w:t>
            </w:r>
          </w:p>
        </w:tc>
        <w:tc>
          <w:tcPr>
            <w:tcW w:w="1843" w:type="dxa"/>
            <w:tcBorders>
              <w:top w:val="single" w:sz="4" w:space="0" w:color="auto"/>
              <w:left w:val="single" w:sz="4" w:space="0" w:color="auto"/>
              <w:bottom w:val="single" w:sz="4" w:space="0" w:color="auto"/>
              <w:right w:val="single" w:sz="4" w:space="0" w:color="auto"/>
            </w:tcBorders>
            <w:vAlign w:val="bottom"/>
          </w:tcPr>
          <w:p w14:paraId="6F3FC12E"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0,005</w:t>
            </w:r>
          </w:p>
        </w:tc>
      </w:tr>
      <w:tr w:rsidR="00540DB0" w:rsidRPr="00F131B3" w14:paraId="0192D8EA"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DF2C995" w14:textId="2D6FC3E7"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2</w:t>
            </w:r>
          </w:p>
        </w:tc>
        <w:tc>
          <w:tcPr>
            <w:tcW w:w="2965" w:type="dxa"/>
            <w:tcBorders>
              <w:top w:val="single" w:sz="4" w:space="0" w:color="auto"/>
              <w:left w:val="single" w:sz="4" w:space="0" w:color="auto"/>
              <w:bottom w:val="single" w:sz="4" w:space="0" w:color="auto"/>
              <w:right w:val="single" w:sz="4" w:space="0" w:color="auto"/>
            </w:tcBorders>
            <w:vAlign w:val="center"/>
          </w:tcPr>
          <w:p w14:paraId="762C3FDA" w14:textId="77777777" w:rsidR="000C4DE9" w:rsidRPr="00F131B3" w:rsidRDefault="000C4DE9" w:rsidP="000C4DE9">
            <w:pPr>
              <w:spacing w:before="60" w:after="60"/>
              <w:rPr>
                <w:rFonts w:eastAsia="Calibri"/>
                <w:sz w:val="26"/>
                <w:szCs w:val="26"/>
              </w:rPr>
            </w:pPr>
            <w:r w:rsidRPr="00F131B3">
              <w:rPr>
                <w:rFonts w:eastAsia="Calibri"/>
                <w:sz w:val="26"/>
                <w:szCs w:val="26"/>
              </w:rPr>
              <w:t>Bút xóa</w:t>
            </w:r>
          </w:p>
        </w:tc>
        <w:tc>
          <w:tcPr>
            <w:tcW w:w="1023" w:type="dxa"/>
            <w:tcBorders>
              <w:top w:val="single" w:sz="4" w:space="0" w:color="auto"/>
              <w:left w:val="single" w:sz="4" w:space="0" w:color="auto"/>
              <w:bottom w:val="single" w:sz="4" w:space="0" w:color="auto"/>
              <w:right w:val="single" w:sz="4" w:space="0" w:color="auto"/>
            </w:tcBorders>
            <w:vAlign w:val="center"/>
          </w:tcPr>
          <w:p w14:paraId="1A9A8F86"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Cái</w:t>
            </w:r>
          </w:p>
        </w:tc>
        <w:tc>
          <w:tcPr>
            <w:tcW w:w="1589" w:type="dxa"/>
            <w:tcBorders>
              <w:top w:val="single" w:sz="4" w:space="0" w:color="auto"/>
              <w:left w:val="single" w:sz="4" w:space="0" w:color="auto"/>
              <w:bottom w:val="single" w:sz="4" w:space="0" w:color="auto"/>
              <w:right w:val="single" w:sz="4" w:space="0" w:color="auto"/>
            </w:tcBorders>
            <w:vAlign w:val="bottom"/>
          </w:tcPr>
          <w:p w14:paraId="3680CEF0" w14:textId="06918D47" w:rsidR="000C4DE9" w:rsidRPr="00F131B3" w:rsidRDefault="000C4DE9" w:rsidP="000C4DE9">
            <w:pPr>
              <w:spacing w:before="60" w:after="60"/>
              <w:jc w:val="center"/>
              <w:rPr>
                <w:rFonts w:eastAsia="Calibri"/>
                <w:sz w:val="26"/>
                <w:szCs w:val="26"/>
              </w:rPr>
            </w:pPr>
            <w:r w:rsidRPr="00F131B3">
              <w:rPr>
                <w:rFonts w:eastAsia="Calibri"/>
                <w:sz w:val="26"/>
                <w:szCs w:val="26"/>
              </w:rPr>
              <w:t>0,011</w:t>
            </w:r>
          </w:p>
        </w:tc>
        <w:tc>
          <w:tcPr>
            <w:tcW w:w="1843" w:type="dxa"/>
            <w:tcBorders>
              <w:top w:val="single" w:sz="4" w:space="0" w:color="auto"/>
              <w:left w:val="single" w:sz="4" w:space="0" w:color="auto"/>
              <w:bottom w:val="single" w:sz="4" w:space="0" w:color="auto"/>
              <w:right w:val="single" w:sz="4" w:space="0" w:color="auto"/>
            </w:tcBorders>
            <w:vAlign w:val="bottom"/>
          </w:tcPr>
          <w:p w14:paraId="4E893A6A"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0,001</w:t>
            </w:r>
          </w:p>
        </w:tc>
      </w:tr>
      <w:tr w:rsidR="00540DB0" w:rsidRPr="00F131B3" w14:paraId="0A8F3E90"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79984BC4" w14:textId="30487981"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3</w:t>
            </w:r>
          </w:p>
        </w:tc>
        <w:tc>
          <w:tcPr>
            <w:tcW w:w="2965" w:type="dxa"/>
            <w:tcBorders>
              <w:top w:val="single" w:sz="4" w:space="0" w:color="auto"/>
              <w:left w:val="single" w:sz="4" w:space="0" w:color="auto"/>
              <w:bottom w:val="single" w:sz="4" w:space="0" w:color="auto"/>
              <w:right w:val="single" w:sz="4" w:space="0" w:color="auto"/>
            </w:tcBorders>
            <w:vAlign w:val="center"/>
          </w:tcPr>
          <w:p w14:paraId="629F9856" w14:textId="77777777" w:rsidR="000C4DE9" w:rsidRPr="00F131B3" w:rsidRDefault="000C4DE9" w:rsidP="000C4DE9">
            <w:pPr>
              <w:spacing w:before="60" w:after="60"/>
              <w:rPr>
                <w:rFonts w:eastAsia="Calibri"/>
                <w:sz w:val="26"/>
                <w:szCs w:val="26"/>
              </w:rPr>
            </w:pPr>
            <w:r w:rsidRPr="00F131B3">
              <w:rPr>
                <w:rFonts w:eastAsia="Calibri"/>
                <w:sz w:val="26"/>
                <w:szCs w:val="26"/>
              </w:rPr>
              <w:t>Bút đánh dấu</w:t>
            </w:r>
          </w:p>
        </w:tc>
        <w:tc>
          <w:tcPr>
            <w:tcW w:w="1023" w:type="dxa"/>
            <w:tcBorders>
              <w:top w:val="single" w:sz="4" w:space="0" w:color="auto"/>
              <w:left w:val="single" w:sz="4" w:space="0" w:color="auto"/>
              <w:bottom w:val="single" w:sz="4" w:space="0" w:color="auto"/>
              <w:right w:val="single" w:sz="4" w:space="0" w:color="auto"/>
            </w:tcBorders>
            <w:vAlign w:val="center"/>
          </w:tcPr>
          <w:p w14:paraId="1FA40378"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Cái</w:t>
            </w:r>
          </w:p>
        </w:tc>
        <w:tc>
          <w:tcPr>
            <w:tcW w:w="1589" w:type="dxa"/>
            <w:tcBorders>
              <w:top w:val="single" w:sz="4" w:space="0" w:color="auto"/>
              <w:left w:val="single" w:sz="4" w:space="0" w:color="auto"/>
              <w:bottom w:val="single" w:sz="4" w:space="0" w:color="auto"/>
              <w:right w:val="single" w:sz="4" w:space="0" w:color="auto"/>
            </w:tcBorders>
            <w:vAlign w:val="bottom"/>
          </w:tcPr>
          <w:p w14:paraId="7225DF78" w14:textId="3772748B" w:rsidR="000C4DE9" w:rsidRPr="00F131B3" w:rsidRDefault="000C4DE9" w:rsidP="000C4DE9">
            <w:pPr>
              <w:spacing w:before="60" w:after="60"/>
              <w:jc w:val="center"/>
              <w:rPr>
                <w:rFonts w:eastAsia="Calibri"/>
                <w:sz w:val="26"/>
                <w:szCs w:val="26"/>
              </w:rPr>
            </w:pPr>
            <w:r w:rsidRPr="00F131B3">
              <w:rPr>
                <w:rFonts w:eastAsia="Calibri"/>
                <w:sz w:val="26"/>
                <w:szCs w:val="26"/>
              </w:rPr>
              <w:t>0,011</w:t>
            </w:r>
          </w:p>
        </w:tc>
        <w:tc>
          <w:tcPr>
            <w:tcW w:w="1843" w:type="dxa"/>
            <w:tcBorders>
              <w:top w:val="single" w:sz="4" w:space="0" w:color="auto"/>
              <w:left w:val="single" w:sz="4" w:space="0" w:color="auto"/>
              <w:bottom w:val="single" w:sz="4" w:space="0" w:color="auto"/>
              <w:right w:val="single" w:sz="4" w:space="0" w:color="auto"/>
            </w:tcBorders>
            <w:vAlign w:val="bottom"/>
          </w:tcPr>
          <w:p w14:paraId="01649405"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0,001</w:t>
            </w:r>
          </w:p>
        </w:tc>
      </w:tr>
      <w:tr w:rsidR="00540DB0" w:rsidRPr="00F131B3" w14:paraId="2E27A757"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45FDD60" w14:textId="69B2928F"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4</w:t>
            </w:r>
          </w:p>
        </w:tc>
        <w:tc>
          <w:tcPr>
            <w:tcW w:w="2965" w:type="dxa"/>
            <w:tcBorders>
              <w:top w:val="single" w:sz="4" w:space="0" w:color="auto"/>
              <w:left w:val="single" w:sz="4" w:space="0" w:color="auto"/>
              <w:bottom w:val="single" w:sz="4" w:space="0" w:color="auto"/>
              <w:right w:val="single" w:sz="4" w:space="0" w:color="auto"/>
            </w:tcBorders>
            <w:vAlign w:val="center"/>
          </w:tcPr>
          <w:p w14:paraId="5CBC80A8" w14:textId="77777777" w:rsidR="000C4DE9" w:rsidRPr="00F131B3" w:rsidRDefault="000C4DE9" w:rsidP="000C4DE9">
            <w:pPr>
              <w:spacing w:before="60" w:after="60"/>
              <w:rPr>
                <w:rFonts w:eastAsia="Calibri"/>
                <w:sz w:val="26"/>
                <w:szCs w:val="26"/>
              </w:rPr>
            </w:pPr>
            <w:r w:rsidRPr="00F131B3">
              <w:rPr>
                <w:rFonts w:eastAsia="Calibri"/>
                <w:sz w:val="26"/>
                <w:szCs w:val="26"/>
              </w:rPr>
              <w:t>Bìa sổ (2 tờ/sổ = Cặp)</w:t>
            </w:r>
          </w:p>
        </w:tc>
        <w:tc>
          <w:tcPr>
            <w:tcW w:w="1023" w:type="dxa"/>
            <w:tcBorders>
              <w:top w:val="single" w:sz="4" w:space="0" w:color="auto"/>
              <w:left w:val="single" w:sz="4" w:space="0" w:color="auto"/>
              <w:bottom w:val="single" w:sz="4" w:space="0" w:color="auto"/>
              <w:right w:val="single" w:sz="4" w:space="0" w:color="auto"/>
            </w:tcBorders>
            <w:vAlign w:val="center"/>
          </w:tcPr>
          <w:p w14:paraId="46A087E2"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Cặp</w:t>
            </w:r>
          </w:p>
        </w:tc>
        <w:tc>
          <w:tcPr>
            <w:tcW w:w="1589" w:type="dxa"/>
            <w:tcBorders>
              <w:top w:val="single" w:sz="4" w:space="0" w:color="auto"/>
              <w:left w:val="single" w:sz="4" w:space="0" w:color="auto"/>
              <w:bottom w:val="single" w:sz="4" w:space="0" w:color="auto"/>
              <w:right w:val="single" w:sz="4" w:space="0" w:color="auto"/>
            </w:tcBorders>
            <w:vAlign w:val="bottom"/>
          </w:tcPr>
          <w:p w14:paraId="1789B8FA" w14:textId="3CEDD58F" w:rsidR="000C4DE9" w:rsidRPr="00F131B3" w:rsidRDefault="000C4DE9" w:rsidP="000C4DE9">
            <w:pPr>
              <w:spacing w:before="60" w:after="60"/>
              <w:jc w:val="center"/>
              <w:rPr>
                <w:rFonts w:eastAsia="Calibri"/>
                <w:sz w:val="26"/>
                <w:szCs w:val="26"/>
              </w:rPr>
            </w:pPr>
            <w:r w:rsidRPr="00F131B3">
              <w:rPr>
                <w:rFonts w:eastAsia="Calibri"/>
                <w:sz w:val="26"/>
                <w:szCs w:val="26"/>
              </w:rPr>
              <w:t>0</w:t>
            </w:r>
          </w:p>
        </w:tc>
        <w:tc>
          <w:tcPr>
            <w:tcW w:w="1843" w:type="dxa"/>
            <w:tcBorders>
              <w:top w:val="single" w:sz="4" w:space="0" w:color="auto"/>
              <w:left w:val="single" w:sz="4" w:space="0" w:color="auto"/>
              <w:bottom w:val="single" w:sz="4" w:space="0" w:color="auto"/>
              <w:right w:val="single" w:sz="4" w:space="0" w:color="auto"/>
            </w:tcBorders>
            <w:vAlign w:val="bottom"/>
          </w:tcPr>
          <w:p w14:paraId="622485A3"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0,094</w:t>
            </w:r>
          </w:p>
        </w:tc>
      </w:tr>
      <w:tr w:rsidR="00540DB0" w:rsidRPr="00F131B3" w14:paraId="7099C4DD"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24B8860" w14:textId="4FB71214"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5</w:t>
            </w:r>
          </w:p>
        </w:tc>
        <w:tc>
          <w:tcPr>
            <w:tcW w:w="2965" w:type="dxa"/>
            <w:tcBorders>
              <w:top w:val="single" w:sz="4" w:space="0" w:color="auto"/>
              <w:left w:val="single" w:sz="4" w:space="0" w:color="auto"/>
              <w:bottom w:val="single" w:sz="4" w:space="0" w:color="auto"/>
              <w:right w:val="single" w:sz="4" w:space="0" w:color="auto"/>
            </w:tcBorders>
            <w:vAlign w:val="center"/>
          </w:tcPr>
          <w:p w14:paraId="66BBA78F" w14:textId="77777777" w:rsidR="000C4DE9" w:rsidRPr="00F131B3" w:rsidRDefault="000C4DE9" w:rsidP="000C4DE9">
            <w:pPr>
              <w:spacing w:before="60" w:after="60"/>
              <w:rPr>
                <w:rFonts w:eastAsia="Calibri"/>
                <w:sz w:val="26"/>
                <w:szCs w:val="26"/>
              </w:rPr>
            </w:pPr>
            <w:r w:rsidRPr="00F131B3">
              <w:rPr>
                <w:rFonts w:eastAsia="Calibri"/>
                <w:sz w:val="26"/>
                <w:szCs w:val="26"/>
              </w:rPr>
              <w:t>Đĩa CD</w:t>
            </w:r>
          </w:p>
        </w:tc>
        <w:tc>
          <w:tcPr>
            <w:tcW w:w="1023" w:type="dxa"/>
            <w:tcBorders>
              <w:top w:val="single" w:sz="4" w:space="0" w:color="auto"/>
              <w:left w:val="single" w:sz="4" w:space="0" w:color="auto"/>
              <w:bottom w:val="single" w:sz="4" w:space="0" w:color="auto"/>
              <w:right w:val="single" w:sz="4" w:space="0" w:color="auto"/>
            </w:tcBorders>
            <w:vAlign w:val="center"/>
          </w:tcPr>
          <w:p w14:paraId="48180D3D"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Đĩa</w:t>
            </w:r>
          </w:p>
        </w:tc>
        <w:tc>
          <w:tcPr>
            <w:tcW w:w="1589" w:type="dxa"/>
            <w:tcBorders>
              <w:top w:val="single" w:sz="4" w:space="0" w:color="auto"/>
              <w:left w:val="single" w:sz="4" w:space="0" w:color="auto"/>
              <w:bottom w:val="single" w:sz="4" w:space="0" w:color="auto"/>
              <w:right w:val="single" w:sz="4" w:space="0" w:color="auto"/>
            </w:tcBorders>
            <w:vAlign w:val="bottom"/>
          </w:tcPr>
          <w:p w14:paraId="5DC0B367" w14:textId="0B26995B" w:rsidR="000C4DE9" w:rsidRPr="00F131B3" w:rsidRDefault="000C4DE9" w:rsidP="000C4DE9">
            <w:pPr>
              <w:spacing w:before="60" w:after="60"/>
              <w:jc w:val="center"/>
              <w:rPr>
                <w:rFonts w:eastAsia="Calibri"/>
                <w:sz w:val="26"/>
                <w:szCs w:val="26"/>
              </w:rPr>
            </w:pPr>
            <w:r w:rsidRPr="00F131B3">
              <w:rPr>
                <w:rFonts w:eastAsia="Calibri"/>
                <w:sz w:val="26"/>
                <w:szCs w:val="26"/>
              </w:rPr>
              <w:t>0,018</w:t>
            </w:r>
          </w:p>
        </w:tc>
        <w:tc>
          <w:tcPr>
            <w:tcW w:w="1843" w:type="dxa"/>
            <w:tcBorders>
              <w:top w:val="single" w:sz="4" w:space="0" w:color="auto"/>
              <w:left w:val="single" w:sz="4" w:space="0" w:color="auto"/>
              <w:bottom w:val="single" w:sz="4" w:space="0" w:color="auto"/>
              <w:right w:val="single" w:sz="4" w:space="0" w:color="auto"/>
            </w:tcBorders>
            <w:vAlign w:val="bottom"/>
          </w:tcPr>
          <w:p w14:paraId="150B6120"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0,003</w:t>
            </w:r>
          </w:p>
        </w:tc>
      </w:tr>
      <w:tr w:rsidR="00540DB0" w:rsidRPr="00F131B3" w14:paraId="5BC18CDA" w14:textId="77777777" w:rsidTr="000C4DE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62253FC" w14:textId="776347BB" w:rsidR="000C4DE9" w:rsidRPr="00F131B3" w:rsidRDefault="000C4DE9" w:rsidP="000C4DE9">
            <w:pPr>
              <w:spacing w:before="60" w:after="60"/>
              <w:jc w:val="center"/>
              <w:rPr>
                <w:rFonts w:eastAsia="Calibri"/>
                <w:sz w:val="26"/>
                <w:szCs w:val="26"/>
              </w:rPr>
            </w:pPr>
            <w:r w:rsidRPr="00F131B3">
              <w:rPr>
                <w:rFonts w:eastAsia="Calibri"/>
                <w:sz w:val="26"/>
                <w:szCs w:val="26"/>
              </w:rPr>
              <w:t>1</w:t>
            </w:r>
            <w:r w:rsidR="002A7205" w:rsidRPr="00F131B3">
              <w:rPr>
                <w:rFonts w:eastAsia="Calibri"/>
                <w:sz w:val="26"/>
                <w:szCs w:val="26"/>
              </w:rPr>
              <w:t>6</w:t>
            </w:r>
          </w:p>
        </w:tc>
        <w:tc>
          <w:tcPr>
            <w:tcW w:w="2965" w:type="dxa"/>
            <w:tcBorders>
              <w:top w:val="single" w:sz="4" w:space="0" w:color="auto"/>
              <w:left w:val="single" w:sz="4" w:space="0" w:color="auto"/>
              <w:bottom w:val="single" w:sz="4" w:space="0" w:color="auto"/>
              <w:right w:val="single" w:sz="4" w:space="0" w:color="auto"/>
            </w:tcBorders>
            <w:vAlign w:val="center"/>
          </w:tcPr>
          <w:p w14:paraId="7DFCD491" w14:textId="77777777" w:rsidR="000C4DE9" w:rsidRPr="00F131B3" w:rsidRDefault="000C4DE9" w:rsidP="000C4DE9">
            <w:pPr>
              <w:spacing w:before="60" w:after="60"/>
              <w:rPr>
                <w:rFonts w:eastAsia="Calibri"/>
                <w:sz w:val="26"/>
                <w:szCs w:val="26"/>
              </w:rPr>
            </w:pPr>
            <w:r w:rsidRPr="00F131B3">
              <w:rPr>
                <w:rFonts w:eastAsia="Calibri"/>
                <w:sz w:val="26"/>
                <w:szCs w:val="26"/>
              </w:rPr>
              <w:t>Túi đựng hồ sơ</w:t>
            </w:r>
          </w:p>
        </w:tc>
        <w:tc>
          <w:tcPr>
            <w:tcW w:w="1023" w:type="dxa"/>
            <w:tcBorders>
              <w:top w:val="single" w:sz="4" w:space="0" w:color="auto"/>
              <w:left w:val="single" w:sz="4" w:space="0" w:color="auto"/>
              <w:bottom w:val="single" w:sz="4" w:space="0" w:color="auto"/>
              <w:right w:val="single" w:sz="4" w:space="0" w:color="auto"/>
            </w:tcBorders>
            <w:vAlign w:val="center"/>
          </w:tcPr>
          <w:p w14:paraId="6773BFB3" w14:textId="77777777" w:rsidR="000C4DE9" w:rsidRPr="00F131B3" w:rsidRDefault="000C4DE9" w:rsidP="000C4DE9">
            <w:pPr>
              <w:spacing w:before="60" w:after="60"/>
              <w:jc w:val="center"/>
              <w:rPr>
                <w:rFonts w:eastAsia="Calibri"/>
                <w:sz w:val="26"/>
                <w:szCs w:val="26"/>
              </w:rPr>
            </w:pPr>
            <w:r w:rsidRPr="00F131B3">
              <w:rPr>
                <w:rFonts w:eastAsia="Calibri"/>
                <w:sz w:val="26"/>
                <w:szCs w:val="26"/>
              </w:rPr>
              <w:t>Cái</w:t>
            </w:r>
          </w:p>
        </w:tc>
        <w:tc>
          <w:tcPr>
            <w:tcW w:w="1589" w:type="dxa"/>
            <w:tcBorders>
              <w:top w:val="single" w:sz="4" w:space="0" w:color="auto"/>
              <w:left w:val="single" w:sz="4" w:space="0" w:color="auto"/>
              <w:bottom w:val="single" w:sz="4" w:space="0" w:color="auto"/>
              <w:right w:val="single" w:sz="4" w:space="0" w:color="auto"/>
            </w:tcBorders>
            <w:vAlign w:val="bottom"/>
          </w:tcPr>
          <w:p w14:paraId="5E8E2E23" w14:textId="45D90000" w:rsidR="000C4DE9" w:rsidRPr="00F131B3" w:rsidRDefault="000C4DE9" w:rsidP="000C4DE9">
            <w:pPr>
              <w:spacing w:before="60" w:after="60"/>
              <w:jc w:val="center"/>
              <w:rPr>
                <w:rFonts w:eastAsia="Calibri"/>
                <w:sz w:val="26"/>
                <w:szCs w:val="26"/>
              </w:rPr>
            </w:pPr>
            <w:r w:rsidRPr="00F131B3">
              <w:rPr>
                <w:rFonts w:eastAsia="Calibri"/>
                <w:sz w:val="26"/>
                <w:szCs w:val="26"/>
              </w:rPr>
              <w:t>1</w:t>
            </w:r>
          </w:p>
        </w:tc>
        <w:tc>
          <w:tcPr>
            <w:tcW w:w="1843" w:type="dxa"/>
            <w:tcBorders>
              <w:top w:val="single" w:sz="4" w:space="0" w:color="auto"/>
              <w:left w:val="single" w:sz="4" w:space="0" w:color="auto"/>
              <w:bottom w:val="single" w:sz="4" w:space="0" w:color="auto"/>
              <w:right w:val="single" w:sz="4" w:space="0" w:color="auto"/>
            </w:tcBorders>
            <w:vAlign w:val="bottom"/>
          </w:tcPr>
          <w:p w14:paraId="28D70402" w14:textId="77777777" w:rsidR="000C4DE9" w:rsidRPr="00F131B3" w:rsidRDefault="000C4DE9" w:rsidP="000C4DE9">
            <w:pPr>
              <w:spacing w:before="60" w:after="60"/>
              <w:jc w:val="center"/>
              <w:rPr>
                <w:rFonts w:eastAsia="Calibri"/>
                <w:sz w:val="26"/>
                <w:szCs w:val="26"/>
              </w:rPr>
            </w:pPr>
          </w:p>
        </w:tc>
      </w:tr>
    </w:tbl>
    <w:p w14:paraId="676740B4" w14:textId="77777777" w:rsidR="003F21C8" w:rsidRPr="00F131B3" w:rsidRDefault="003F21C8" w:rsidP="003F21C8">
      <w:pPr>
        <w:spacing w:after="160" w:line="259" w:lineRule="auto"/>
        <w:ind w:firstLine="709"/>
        <w:jc w:val="both"/>
        <w:rPr>
          <w:rFonts w:eastAsia="Calibri"/>
          <w:b/>
          <w:i/>
          <w:sz w:val="28"/>
          <w:szCs w:val="26"/>
          <w:u w:val="single"/>
        </w:rPr>
      </w:pPr>
      <w:r w:rsidRPr="00F131B3">
        <w:rPr>
          <w:rFonts w:eastAsia="Calibri"/>
          <w:b/>
          <w:i/>
          <w:sz w:val="28"/>
          <w:szCs w:val="26"/>
          <w:u w:val="single"/>
        </w:rPr>
        <w:t xml:space="preserve">Ghi chú: </w:t>
      </w:r>
    </w:p>
    <w:p w14:paraId="7F2A20A3" w14:textId="77777777"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(1) Định mức vật liệu trên áp dụng cho trường hợp đăng ký đất hoặc trường hợp đăng ký đồng thời cả đất và tài sản.</w:t>
      </w:r>
    </w:p>
    <w:p w14:paraId="0E3318F6" w14:textId="50FF20F5"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 xml:space="preserve">(2) Đối với phường xây dựng cơ sở dữ liệu địa chính thì trong công việc đăng ký, cấp GCN không được tính mức vật liệu cho địa bàn </w:t>
      </w:r>
      <w:r w:rsidR="00037A52" w:rsidRPr="00F131B3">
        <w:rPr>
          <w:rFonts w:eastAsia="Calibri"/>
          <w:sz w:val="28"/>
          <w:szCs w:val="26"/>
        </w:rPr>
        <w:t>thành phố</w:t>
      </w:r>
      <w:r w:rsidRPr="00F131B3">
        <w:rPr>
          <w:rFonts w:eastAsia="Calibri"/>
          <w:sz w:val="28"/>
          <w:szCs w:val="26"/>
        </w:rPr>
        <w:t xml:space="preserve"> quy định tại Bảng 7</w:t>
      </w:r>
      <w:r w:rsidR="009C48E7" w:rsidRPr="00F131B3">
        <w:rPr>
          <w:rFonts w:eastAsia="Calibri"/>
          <w:sz w:val="28"/>
          <w:szCs w:val="26"/>
        </w:rPr>
        <w:t>2</w:t>
      </w:r>
      <w:r w:rsidRPr="00F131B3">
        <w:rPr>
          <w:rFonts w:eastAsia="Calibri"/>
          <w:sz w:val="28"/>
          <w:szCs w:val="26"/>
        </w:rPr>
        <w:t>.</w:t>
      </w:r>
    </w:p>
    <w:p w14:paraId="681C2E91" w14:textId="48595656" w:rsidR="00EB6AAF" w:rsidRPr="00F131B3" w:rsidRDefault="00A120B1" w:rsidP="00EB6AAF">
      <w:pPr>
        <w:spacing w:after="160" w:line="259" w:lineRule="auto"/>
        <w:ind w:firstLine="709"/>
        <w:jc w:val="both"/>
        <w:rPr>
          <w:b/>
          <w:sz w:val="28"/>
          <w:szCs w:val="28"/>
        </w:rPr>
      </w:pPr>
      <w:r w:rsidRPr="00F131B3">
        <w:rPr>
          <w:b/>
          <w:sz w:val="28"/>
          <w:szCs w:val="28"/>
        </w:rPr>
        <w:t>Điều 31. Đ</w:t>
      </w:r>
      <w:r w:rsidRPr="00F131B3">
        <w:rPr>
          <w:rFonts w:eastAsia="Calibri"/>
          <w:b/>
          <w:sz w:val="28"/>
          <w:szCs w:val="26"/>
        </w:rPr>
        <w:t xml:space="preserve">ăng ký, cấp giấy chứng nhận lần đầu đơn lẻ </w:t>
      </w:r>
      <w:r w:rsidR="000613C5" w:rsidRPr="00F131B3">
        <w:rPr>
          <w:rFonts w:eastAsia="Calibri"/>
          <w:b/>
          <w:sz w:val="28"/>
          <w:szCs w:val="26"/>
        </w:rPr>
        <w:t>đối với</w:t>
      </w:r>
      <w:r w:rsidRPr="00F131B3">
        <w:rPr>
          <w:rFonts w:eastAsia="Calibri"/>
          <w:b/>
          <w:sz w:val="28"/>
          <w:szCs w:val="26"/>
        </w:rPr>
        <w:t xml:space="preserve"> cá nhân</w:t>
      </w:r>
    </w:p>
    <w:p w14:paraId="1D05A7EC" w14:textId="1C335CBA" w:rsidR="003F21C8" w:rsidRPr="00F131B3" w:rsidRDefault="003F21C8" w:rsidP="003F21C8">
      <w:pPr>
        <w:spacing w:after="160" w:line="259" w:lineRule="auto"/>
        <w:ind w:firstLine="709"/>
        <w:rPr>
          <w:rFonts w:eastAsia="Calibri"/>
          <w:sz w:val="28"/>
          <w:szCs w:val="26"/>
        </w:rPr>
      </w:pPr>
      <w:r w:rsidRPr="00F131B3">
        <w:rPr>
          <w:rFonts w:eastAsia="Calibri"/>
          <w:sz w:val="28"/>
          <w:szCs w:val="26"/>
        </w:rPr>
        <w:lastRenderedPageBreak/>
        <w:t>1. Dụng cụ</w:t>
      </w:r>
      <w:r w:rsidRPr="00F131B3">
        <w:rPr>
          <w:rFonts w:eastAsia="Calibri"/>
          <w:sz w:val="28"/>
          <w:szCs w:val="26"/>
        </w:rPr>
        <w:tab/>
      </w:r>
    </w:p>
    <w:p w14:paraId="7D07BFCE" w14:textId="2D286D91"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Bảng 7</w:t>
      </w:r>
      <w:r w:rsidR="009C48E7" w:rsidRPr="00F131B3">
        <w:rPr>
          <w:rFonts w:eastAsia="Calibri"/>
          <w:b/>
          <w:i/>
          <w:sz w:val="28"/>
          <w:szCs w:val="26"/>
        </w:rPr>
        <w:t>3</w:t>
      </w:r>
    </w:p>
    <w:tbl>
      <w:tblPr>
        <w:tblW w:w="7398" w:type="dxa"/>
        <w:jc w:val="center"/>
        <w:tblLayout w:type="fixed"/>
        <w:tblLook w:val="04A0" w:firstRow="1" w:lastRow="0" w:firstColumn="1" w:lastColumn="0" w:noHBand="0" w:noVBand="1"/>
      </w:tblPr>
      <w:tblGrid>
        <w:gridCol w:w="704"/>
        <w:gridCol w:w="2552"/>
        <w:gridCol w:w="850"/>
        <w:gridCol w:w="1418"/>
        <w:gridCol w:w="1874"/>
      </w:tblGrid>
      <w:tr w:rsidR="00540DB0" w:rsidRPr="00F131B3" w14:paraId="636439F5" w14:textId="77777777" w:rsidTr="00F64697">
        <w:trPr>
          <w:cantSplit/>
          <w:trHeight w:val="711"/>
          <w:tblHeader/>
          <w:jc w:val="center"/>
        </w:trPr>
        <w:tc>
          <w:tcPr>
            <w:tcW w:w="704" w:type="dxa"/>
            <w:tcBorders>
              <w:top w:val="single" w:sz="4" w:space="0" w:color="auto"/>
              <w:left w:val="single" w:sz="4" w:space="0" w:color="auto"/>
              <w:bottom w:val="single" w:sz="4" w:space="0" w:color="000000"/>
              <w:right w:val="single" w:sz="4" w:space="0" w:color="auto"/>
            </w:tcBorders>
            <w:vAlign w:val="center"/>
          </w:tcPr>
          <w:p w14:paraId="2D562F15"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TT</w:t>
            </w:r>
          </w:p>
        </w:tc>
        <w:tc>
          <w:tcPr>
            <w:tcW w:w="2552" w:type="dxa"/>
            <w:tcBorders>
              <w:top w:val="single" w:sz="4" w:space="0" w:color="auto"/>
              <w:left w:val="single" w:sz="4" w:space="0" w:color="auto"/>
              <w:bottom w:val="single" w:sz="4" w:space="0" w:color="000000"/>
              <w:right w:val="single" w:sz="4" w:space="0" w:color="auto"/>
            </w:tcBorders>
            <w:vAlign w:val="center"/>
          </w:tcPr>
          <w:p w14:paraId="5E590C2C"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Danh mục</w:t>
            </w:r>
          </w:p>
          <w:p w14:paraId="1934E222"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dụng cụ</w:t>
            </w:r>
          </w:p>
        </w:tc>
        <w:tc>
          <w:tcPr>
            <w:tcW w:w="850" w:type="dxa"/>
            <w:tcBorders>
              <w:top w:val="single" w:sz="4" w:space="0" w:color="auto"/>
              <w:left w:val="single" w:sz="4" w:space="0" w:color="auto"/>
              <w:bottom w:val="single" w:sz="4" w:space="0" w:color="000000"/>
              <w:right w:val="single" w:sz="4" w:space="0" w:color="auto"/>
            </w:tcBorders>
            <w:vAlign w:val="center"/>
          </w:tcPr>
          <w:p w14:paraId="1CD3E648"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ĐVT</w:t>
            </w:r>
          </w:p>
        </w:tc>
        <w:tc>
          <w:tcPr>
            <w:tcW w:w="1418" w:type="dxa"/>
            <w:tcBorders>
              <w:top w:val="single" w:sz="4" w:space="0" w:color="auto"/>
              <w:left w:val="single" w:sz="4" w:space="0" w:color="auto"/>
              <w:bottom w:val="single" w:sz="4" w:space="0" w:color="000000"/>
              <w:right w:val="single" w:sz="4" w:space="0" w:color="auto"/>
            </w:tcBorders>
            <w:vAlign w:val="center"/>
          </w:tcPr>
          <w:p w14:paraId="083606EA"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Thời hạn (tháng)</w:t>
            </w:r>
          </w:p>
        </w:tc>
        <w:tc>
          <w:tcPr>
            <w:tcW w:w="1874" w:type="dxa"/>
            <w:tcBorders>
              <w:top w:val="single" w:sz="4" w:space="0" w:color="auto"/>
              <w:left w:val="nil"/>
              <w:bottom w:val="single" w:sz="4" w:space="0" w:color="auto"/>
              <w:right w:val="single" w:sz="4" w:space="0" w:color="auto"/>
            </w:tcBorders>
            <w:vAlign w:val="center"/>
          </w:tcPr>
          <w:p w14:paraId="55E81E5A" w14:textId="77777777" w:rsidR="00F64697" w:rsidRPr="00F131B3" w:rsidRDefault="00F64697" w:rsidP="008B5BED">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3DF8AA31"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6F12B5B5"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1</w:t>
            </w:r>
          </w:p>
        </w:tc>
        <w:tc>
          <w:tcPr>
            <w:tcW w:w="2552" w:type="dxa"/>
            <w:tcBorders>
              <w:top w:val="nil"/>
              <w:left w:val="nil"/>
              <w:bottom w:val="single" w:sz="4" w:space="0" w:color="auto"/>
              <w:right w:val="single" w:sz="4" w:space="0" w:color="auto"/>
            </w:tcBorders>
            <w:vAlign w:val="center"/>
          </w:tcPr>
          <w:p w14:paraId="3BD1D5B8" w14:textId="77777777" w:rsidR="00F64697" w:rsidRPr="00F131B3" w:rsidRDefault="00F64697" w:rsidP="00C208DF">
            <w:pPr>
              <w:spacing w:before="60" w:after="60"/>
              <w:rPr>
                <w:rFonts w:eastAsia="Calibri"/>
                <w:sz w:val="26"/>
                <w:szCs w:val="26"/>
              </w:rPr>
            </w:pPr>
            <w:r w:rsidRPr="00F131B3">
              <w:rPr>
                <w:rFonts w:eastAsia="Calibri"/>
                <w:sz w:val="26"/>
                <w:szCs w:val="26"/>
              </w:rPr>
              <w:t>Đồng hồ treo tường</w:t>
            </w:r>
          </w:p>
        </w:tc>
        <w:tc>
          <w:tcPr>
            <w:tcW w:w="850" w:type="dxa"/>
            <w:tcBorders>
              <w:top w:val="nil"/>
              <w:left w:val="nil"/>
              <w:bottom w:val="single" w:sz="4" w:space="0" w:color="auto"/>
              <w:right w:val="single" w:sz="4" w:space="0" w:color="auto"/>
            </w:tcBorders>
            <w:vAlign w:val="center"/>
          </w:tcPr>
          <w:p w14:paraId="7C00BC25"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433EE282"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36</w:t>
            </w:r>
          </w:p>
        </w:tc>
        <w:tc>
          <w:tcPr>
            <w:tcW w:w="1874" w:type="dxa"/>
            <w:tcBorders>
              <w:top w:val="single" w:sz="4" w:space="0" w:color="auto"/>
              <w:left w:val="nil"/>
              <w:bottom w:val="single" w:sz="4" w:space="0" w:color="auto"/>
              <w:right w:val="single" w:sz="4" w:space="0" w:color="auto"/>
            </w:tcBorders>
            <w:vAlign w:val="bottom"/>
          </w:tcPr>
          <w:p w14:paraId="5E8473DC" w14:textId="66D4E27A" w:rsidR="00F64697" w:rsidRPr="00F131B3" w:rsidRDefault="00F64697" w:rsidP="00C208DF">
            <w:pPr>
              <w:spacing w:before="60" w:after="60"/>
              <w:jc w:val="center"/>
              <w:rPr>
                <w:rFonts w:eastAsia="Calibri"/>
                <w:sz w:val="26"/>
                <w:szCs w:val="26"/>
              </w:rPr>
            </w:pPr>
            <w:r w:rsidRPr="00F131B3">
              <w:rPr>
                <w:rFonts w:eastAsia="Calibri"/>
                <w:sz w:val="26"/>
                <w:szCs w:val="26"/>
              </w:rPr>
              <w:t>2,74</w:t>
            </w:r>
          </w:p>
        </w:tc>
      </w:tr>
      <w:tr w:rsidR="00540DB0" w:rsidRPr="00F131B3" w14:paraId="329D64A4"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07A5FDC2"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2</w:t>
            </w:r>
          </w:p>
        </w:tc>
        <w:tc>
          <w:tcPr>
            <w:tcW w:w="2552" w:type="dxa"/>
            <w:tcBorders>
              <w:top w:val="nil"/>
              <w:left w:val="nil"/>
              <w:bottom w:val="single" w:sz="4" w:space="0" w:color="auto"/>
              <w:right w:val="single" w:sz="4" w:space="0" w:color="auto"/>
            </w:tcBorders>
            <w:vAlign w:val="center"/>
          </w:tcPr>
          <w:p w14:paraId="0604BACB" w14:textId="77777777" w:rsidR="00F64697" w:rsidRPr="00F131B3" w:rsidRDefault="00F64697" w:rsidP="00C208DF">
            <w:pPr>
              <w:spacing w:before="60" w:after="60"/>
              <w:rPr>
                <w:rFonts w:eastAsia="Calibri"/>
                <w:sz w:val="26"/>
                <w:szCs w:val="26"/>
              </w:rPr>
            </w:pPr>
            <w:r w:rsidRPr="00F131B3">
              <w:rPr>
                <w:rFonts w:eastAsia="Calibri"/>
                <w:sz w:val="26"/>
                <w:szCs w:val="26"/>
              </w:rPr>
              <w:t>Ghế tựa</w:t>
            </w:r>
          </w:p>
        </w:tc>
        <w:tc>
          <w:tcPr>
            <w:tcW w:w="850" w:type="dxa"/>
            <w:tcBorders>
              <w:top w:val="nil"/>
              <w:left w:val="nil"/>
              <w:bottom w:val="single" w:sz="4" w:space="0" w:color="auto"/>
              <w:right w:val="single" w:sz="4" w:space="0" w:color="auto"/>
            </w:tcBorders>
            <w:vAlign w:val="center"/>
          </w:tcPr>
          <w:p w14:paraId="7E7EC3E0"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602D692D" w14:textId="72E3B68E" w:rsidR="00F64697" w:rsidRPr="00F131B3" w:rsidRDefault="00D00EE9" w:rsidP="00C208DF">
            <w:pPr>
              <w:spacing w:before="60" w:after="60"/>
              <w:jc w:val="center"/>
              <w:rPr>
                <w:rFonts w:eastAsia="Calibri"/>
                <w:sz w:val="26"/>
                <w:szCs w:val="26"/>
              </w:rPr>
            </w:pPr>
            <w:r w:rsidRPr="00F131B3">
              <w:rPr>
                <w:rFonts w:eastAsia="Calibri"/>
                <w:sz w:val="26"/>
                <w:szCs w:val="26"/>
              </w:rPr>
              <w:t>60</w:t>
            </w:r>
          </w:p>
        </w:tc>
        <w:tc>
          <w:tcPr>
            <w:tcW w:w="1874" w:type="dxa"/>
            <w:tcBorders>
              <w:top w:val="nil"/>
              <w:left w:val="nil"/>
              <w:bottom w:val="single" w:sz="4" w:space="0" w:color="auto"/>
              <w:right w:val="single" w:sz="4" w:space="0" w:color="auto"/>
            </w:tcBorders>
            <w:vAlign w:val="bottom"/>
          </w:tcPr>
          <w:p w14:paraId="4928C67A" w14:textId="1F980714" w:rsidR="00F64697" w:rsidRPr="00F131B3" w:rsidRDefault="00F64697" w:rsidP="00C208DF">
            <w:pPr>
              <w:spacing w:before="60" w:after="60"/>
              <w:jc w:val="center"/>
              <w:rPr>
                <w:rFonts w:eastAsia="Calibri"/>
                <w:sz w:val="26"/>
                <w:szCs w:val="26"/>
              </w:rPr>
            </w:pPr>
            <w:r w:rsidRPr="00F131B3">
              <w:rPr>
                <w:rFonts w:eastAsia="Calibri"/>
                <w:sz w:val="26"/>
                <w:szCs w:val="26"/>
              </w:rPr>
              <w:t>3,14</w:t>
            </w:r>
          </w:p>
        </w:tc>
      </w:tr>
      <w:tr w:rsidR="00540DB0" w:rsidRPr="00F131B3" w14:paraId="5938BEE0"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5B2AC2D7"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3</w:t>
            </w:r>
          </w:p>
        </w:tc>
        <w:tc>
          <w:tcPr>
            <w:tcW w:w="2552" w:type="dxa"/>
            <w:tcBorders>
              <w:top w:val="nil"/>
              <w:left w:val="nil"/>
              <w:bottom w:val="single" w:sz="4" w:space="0" w:color="auto"/>
              <w:right w:val="single" w:sz="4" w:space="0" w:color="auto"/>
            </w:tcBorders>
            <w:vAlign w:val="center"/>
          </w:tcPr>
          <w:p w14:paraId="12819517" w14:textId="77777777" w:rsidR="00F64697" w:rsidRPr="00F131B3" w:rsidRDefault="00F64697" w:rsidP="00C208DF">
            <w:pPr>
              <w:spacing w:before="60" w:after="60"/>
              <w:rPr>
                <w:rFonts w:eastAsia="Calibri"/>
                <w:sz w:val="26"/>
                <w:szCs w:val="26"/>
              </w:rPr>
            </w:pPr>
            <w:r w:rsidRPr="00F131B3">
              <w:rPr>
                <w:rFonts w:eastAsia="Calibri"/>
                <w:sz w:val="26"/>
                <w:szCs w:val="26"/>
              </w:rPr>
              <w:t>Bàn làm việc</w:t>
            </w:r>
          </w:p>
        </w:tc>
        <w:tc>
          <w:tcPr>
            <w:tcW w:w="850" w:type="dxa"/>
            <w:tcBorders>
              <w:top w:val="nil"/>
              <w:left w:val="nil"/>
              <w:bottom w:val="single" w:sz="4" w:space="0" w:color="auto"/>
              <w:right w:val="single" w:sz="4" w:space="0" w:color="auto"/>
            </w:tcBorders>
            <w:vAlign w:val="center"/>
          </w:tcPr>
          <w:p w14:paraId="104144D0"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32F98E8B" w14:textId="176EAF33" w:rsidR="00F64697" w:rsidRPr="00F131B3" w:rsidRDefault="00D00EE9" w:rsidP="00C208DF">
            <w:pPr>
              <w:spacing w:before="60" w:after="60"/>
              <w:jc w:val="center"/>
              <w:rPr>
                <w:rFonts w:eastAsia="Calibri"/>
                <w:sz w:val="26"/>
                <w:szCs w:val="26"/>
              </w:rPr>
            </w:pPr>
            <w:r w:rsidRPr="00F131B3">
              <w:rPr>
                <w:rFonts w:eastAsia="Calibri"/>
                <w:sz w:val="26"/>
                <w:szCs w:val="26"/>
              </w:rPr>
              <w:t>60</w:t>
            </w:r>
          </w:p>
        </w:tc>
        <w:tc>
          <w:tcPr>
            <w:tcW w:w="1874" w:type="dxa"/>
            <w:tcBorders>
              <w:top w:val="nil"/>
              <w:left w:val="nil"/>
              <w:bottom w:val="single" w:sz="4" w:space="0" w:color="auto"/>
              <w:right w:val="single" w:sz="4" w:space="0" w:color="auto"/>
            </w:tcBorders>
            <w:vAlign w:val="bottom"/>
          </w:tcPr>
          <w:p w14:paraId="2ADE4011" w14:textId="0C1E8DAD" w:rsidR="00F64697" w:rsidRPr="00F131B3" w:rsidRDefault="00F64697" w:rsidP="00C208DF">
            <w:pPr>
              <w:spacing w:before="60" w:after="60"/>
              <w:jc w:val="center"/>
              <w:rPr>
                <w:rFonts w:eastAsia="Calibri"/>
                <w:sz w:val="26"/>
                <w:szCs w:val="26"/>
              </w:rPr>
            </w:pPr>
            <w:r w:rsidRPr="00F131B3">
              <w:rPr>
                <w:rFonts w:eastAsia="Calibri"/>
                <w:sz w:val="26"/>
                <w:szCs w:val="26"/>
              </w:rPr>
              <w:t>3,14</w:t>
            </w:r>
          </w:p>
        </w:tc>
      </w:tr>
      <w:tr w:rsidR="00540DB0" w:rsidRPr="00F131B3" w14:paraId="11665DA4"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70FF7B1A"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4</w:t>
            </w:r>
          </w:p>
        </w:tc>
        <w:tc>
          <w:tcPr>
            <w:tcW w:w="2552" w:type="dxa"/>
            <w:tcBorders>
              <w:top w:val="nil"/>
              <w:left w:val="nil"/>
              <w:bottom w:val="single" w:sz="4" w:space="0" w:color="auto"/>
              <w:right w:val="single" w:sz="4" w:space="0" w:color="auto"/>
            </w:tcBorders>
            <w:vAlign w:val="center"/>
          </w:tcPr>
          <w:p w14:paraId="14228B96" w14:textId="2BE8EED4" w:rsidR="00F64697" w:rsidRPr="00F131B3" w:rsidRDefault="00F64697" w:rsidP="00C208DF">
            <w:pPr>
              <w:spacing w:before="60" w:after="60"/>
              <w:rPr>
                <w:rFonts w:eastAsia="Calibri"/>
                <w:sz w:val="26"/>
                <w:szCs w:val="26"/>
              </w:rPr>
            </w:pPr>
            <w:r w:rsidRPr="00F131B3">
              <w:rPr>
                <w:rFonts w:eastAsia="Calibri"/>
                <w:sz w:val="26"/>
                <w:szCs w:val="26"/>
              </w:rPr>
              <w:t xml:space="preserve">Tủ </w:t>
            </w:r>
            <w:r w:rsidR="00E31191" w:rsidRPr="00F131B3">
              <w:rPr>
                <w:rFonts w:eastAsia="Calibri"/>
                <w:sz w:val="26"/>
                <w:szCs w:val="26"/>
              </w:rPr>
              <w:t xml:space="preserve">đựng </w:t>
            </w:r>
            <w:r w:rsidRPr="00F131B3">
              <w:rPr>
                <w:rFonts w:eastAsia="Calibri"/>
                <w:sz w:val="26"/>
                <w:szCs w:val="26"/>
              </w:rPr>
              <w:t>tài liệu</w:t>
            </w:r>
          </w:p>
        </w:tc>
        <w:tc>
          <w:tcPr>
            <w:tcW w:w="850" w:type="dxa"/>
            <w:tcBorders>
              <w:top w:val="nil"/>
              <w:left w:val="nil"/>
              <w:bottom w:val="single" w:sz="4" w:space="0" w:color="auto"/>
              <w:right w:val="single" w:sz="4" w:space="0" w:color="auto"/>
            </w:tcBorders>
            <w:vAlign w:val="center"/>
          </w:tcPr>
          <w:p w14:paraId="0C51A5C7"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3351842F"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96</w:t>
            </w:r>
          </w:p>
        </w:tc>
        <w:tc>
          <w:tcPr>
            <w:tcW w:w="1874" w:type="dxa"/>
            <w:tcBorders>
              <w:top w:val="nil"/>
              <w:left w:val="nil"/>
              <w:bottom w:val="single" w:sz="4" w:space="0" w:color="auto"/>
              <w:right w:val="single" w:sz="4" w:space="0" w:color="auto"/>
            </w:tcBorders>
            <w:vAlign w:val="bottom"/>
          </w:tcPr>
          <w:p w14:paraId="5948BE16" w14:textId="7B4CFBEC" w:rsidR="00F64697" w:rsidRPr="00F131B3" w:rsidRDefault="00F64697" w:rsidP="00C208DF">
            <w:pPr>
              <w:spacing w:before="60" w:after="60"/>
              <w:jc w:val="center"/>
              <w:rPr>
                <w:rFonts w:eastAsia="Calibri"/>
                <w:sz w:val="26"/>
                <w:szCs w:val="26"/>
              </w:rPr>
            </w:pPr>
            <w:r w:rsidRPr="00F131B3">
              <w:rPr>
                <w:rFonts w:eastAsia="Calibri"/>
                <w:sz w:val="26"/>
                <w:szCs w:val="26"/>
              </w:rPr>
              <w:t>2,74</w:t>
            </w:r>
          </w:p>
        </w:tc>
      </w:tr>
      <w:tr w:rsidR="00540DB0" w:rsidRPr="00F131B3" w14:paraId="17A11528"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1F230D22"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5</w:t>
            </w:r>
          </w:p>
        </w:tc>
        <w:tc>
          <w:tcPr>
            <w:tcW w:w="2552" w:type="dxa"/>
            <w:tcBorders>
              <w:top w:val="nil"/>
              <w:left w:val="nil"/>
              <w:bottom w:val="single" w:sz="4" w:space="0" w:color="auto"/>
              <w:right w:val="single" w:sz="4" w:space="0" w:color="auto"/>
            </w:tcBorders>
            <w:vAlign w:val="center"/>
          </w:tcPr>
          <w:p w14:paraId="1EBB9FCE" w14:textId="77777777" w:rsidR="00F64697" w:rsidRPr="00F131B3" w:rsidRDefault="00F64697" w:rsidP="00C208DF">
            <w:pPr>
              <w:spacing w:before="60" w:after="60"/>
              <w:rPr>
                <w:rFonts w:eastAsia="Calibri"/>
                <w:sz w:val="26"/>
                <w:szCs w:val="26"/>
              </w:rPr>
            </w:pPr>
            <w:r w:rsidRPr="00F131B3">
              <w:rPr>
                <w:rFonts w:eastAsia="Calibri"/>
                <w:sz w:val="26"/>
                <w:szCs w:val="26"/>
              </w:rPr>
              <w:t>Máy tính tay</w:t>
            </w:r>
          </w:p>
        </w:tc>
        <w:tc>
          <w:tcPr>
            <w:tcW w:w="850" w:type="dxa"/>
            <w:tcBorders>
              <w:top w:val="nil"/>
              <w:left w:val="nil"/>
              <w:bottom w:val="single" w:sz="4" w:space="0" w:color="auto"/>
              <w:right w:val="single" w:sz="4" w:space="0" w:color="auto"/>
            </w:tcBorders>
            <w:vAlign w:val="center"/>
          </w:tcPr>
          <w:p w14:paraId="1EEE5C22"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395143F7"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36</w:t>
            </w:r>
          </w:p>
        </w:tc>
        <w:tc>
          <w:tcPr>
            <w:tcW w:w="1874" w:type="dxa"/>
            <w:tcBorders>
              <w:top w:val="nil"/>
              <w:left w:val="nil"/>
              <w:bottom w:val="single" w:sz="4" w:space="0" w:color="auto"/>
              <w:right w:val="single" w:sz="4" w:space="0" w:color="auto"/>
            </w:tcBorders>
            <w:vAlign w:val="bottom"/>
          </w:tcPr>
          <w:p w14:paraId="7DA93CBC" w14:textId="11457C7A" w:rsidR="00F64697" w:rsidRPr="00F131B3" w:rsidRDefault="00F64697" w:rsidP="00C208DF">
            <w:pPr>
              <w:spacing w:before="60" w:after="60"/>
              <w:jc w:val="center"/>
              <w:rPr>
                <w:rFonts w:eastAsia="Calibri"/>
                <w:sz w:val="26"/>
                <w:szCs w:val="26"/>
              </w:rPr>
            </w:pPr>
            <w:r w:rsidRPr="00F131B3">
              <w:rPr>
                <w:rFonts w:eastAsia="Calibri"/>
                <w:sz w:val="26"/>
                <w:szCs w:val="26"/>
              </w:rPr>
              <w:t>0,015</w:t>
            </w:r>
          </w:p>
        </w:tc>
      </w:tr>
      <w:tr w:rsidR="00540DB0" w:rsidRPr="00F131B3" w14:paraId="6F8A325C"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19B564EB"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6</w:t>
            </w:r>
          </w:p>
        </w:tc>
        <w:tc>
          <w:tcPr>
            <w:tcW w:w="2552" w:type="dxa"/>
            <w:tcBorders>
              <w:top w:val="nil"/>
              <w:left w:val="nil"/>
              <w:bottom w:val="single" w:sz="4" w:space="0" w:color="auto"/>
              <w:right w:val="single" w:sz="4" w:space="0" w:color="auto"/>
            </w:tcBorders>
            <w:vAlign w:val="center"/>
          </w:tcPr>
          <w:p w14:paraId="5EED467D" w14:textId="77777777" w:rsidR="00F64697" w:rsidRPr="00F131B3" w:rsidRDefault="00F64697" w:rsidP="00C208DF">
            <w:pPr>
              <w:spacing w:before="60" w:after="60"/>
              <w:rPr>
                <w:rFonts w:eastAsia="Calibri"/>
                <w:sz w:val="26"/>
                <w:szCs w:val="26"/>
              </w:rPr>
            </w:pPr>
            <w:r w:rsidRPr="00F131B3">
              <w:rPr>
                <w:rFonts w:eastAsia="Calibri"/>
                <w:sz w:val="26"/>
                <w:szCs w:val="26"/>
              </w:rPr>
              <w:t>Bàn dập ghim bé</w:t>
            </w:r>
          </w:p>
        </w:tc>
        <w:tc>
          <w:tcPr>
            <w:tcW w:w="850" w:type="dxa"/>
            <w:tcBorders>
              <w:top w:val="nil"/>
              <w:left w:val="nil"/>
              <w:bottom w:val="single" w:sz="4" w:space="0" w:color="auto"/>
              <w:right w:val="single" w:sz="4" w:space="0" w:color="auto"/>
            </w:tcBorders>
            <w:vAlign w:val="center"/>
          </w:tcPr>
          <w:p w14:paraId="4FB60F50"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16764B1A"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12</w:t>
            </w:r>
          </w:p>
        </w:tc>
        <w:tc>
          <w:tcPr>
            <w:tcW w:w="1874" w:type="dxa"/>
            <w:tcBorders>
              <w:top w:val="nil"/>
              <w:left w:val="nil"/>
              <w:bottom w:val="single" w:sz="4" w:space="0" w:color="auto"/>
              <w:right w:val="single" w:sz="4" w:space="0" w:color="auto"/>
            </w:tcBorders>
            <w:vAlign w:val="bottom"/>
          </w:tcPr>
          <w:p w14:paraId="532BF285" w14:textId="6D2DE146" w:rsidR="00F64697" w:rsidRPr="00F131B3" w:rsidRDefault="00F64697" w:rsidP="00C208DF">
            <w:pPr>
              <w:spacing w:before="60" w:after="60"/>
              <w:jc w:val="center"/>
              <w:rPr>
                <w:rFonts w:eastAsia="Calibri"/>
                <w:sz w:val="26"/>
                <w:szCs w:val="26"/>
              </w:rPr>
            </w:pPr>
            <w:r w:rsidRPr="00F131B3">
              <w:rPr>
                <w:rFonts w:eastAsia="Calibri"/>
                <w:sz w:val="26"/>
                <w:szCs w:val="26"/>
              </w:rPr>
              <w:t>0,02</w:t>
            </w:r>
          </w:p>
        </w:tc>
      </w:tr>
      <w:tr w:rsidR="00540DB0" w:rsidRPr="00F131B3" w14:paraId="4B54809C"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23BAF247"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7</w:t>
            </w:r>
          </w:p>
        </w:tc>
        <w:tc>
          <w:tcPr>
            <w:tcW w:w="2552" w:type="dxa"/>
            <w:tcBorders>
              <w:top w:val="nil"/>
              <w:left w:val="nil"/>
              <w:bottom w:val="single" w:sz="4" w:space="0" w:color="auto"/>
              <w:right w:val="single" w:sz="4" w:space="0" w:color="auto"/>
            </w:tcBorders>
            <w:vAlign w:val="center"/>
          </w:tcPr>
          <w:p w14:paraId="55ED5533" w14:textId="77777777" w:rsidR="00F64697" w:rsidRPr="00F131B3" w:rsidRDefault="00F64697" w:rsidP="00C208DF">
            <w:pPr>
              <w:spacing w:before="60" w:after="60"/>
              <w:rPr>
                <w:rFonts w:eastAsia="Calibri"/>
                <w:sz w:val="26"/>
                <w:szCs w:val="26"/>
              </w:rPr>
            </w:pPr>
            <w:r w:rsidRPr="00F131B3">
              <w:rPr>
                <w:rFonts w:eastAsia="Calibri"/>
                <w:sz w:val="26"/>
                <w:szCs w:val="26"/>
              </w:rPr>
              <w:t>Kéo cắt giấy</w:t>
            </w:r>
          </w:p>
        </w:tc>
        <w:tc>
          <w:tcPr>
            <w:tcW w:w="850" w:type="dxa"/>
            <w:tcBorders>
              <w:top w:val="nil"/>
              <w:left w:val="nil"/>
              <w:bottom w:val="single" w:sz="4" w:space="0" w:color="auto"/>
              <w:right w:val="single" w:sz="4" w:space="0" w:color="auto"/>
            </w:tcBorders>
            <w:vAlign w:val="center"/>
          </w:tcPr>
          <w:p w14:paraId="0CEA6357"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16F1C3F8"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9</w:t>
            </w:r>
          </w:p>
        </w:tc>
        <w:tc>
          <w:tcPr>
            <w:tcW w:w="1874" w:type="dxa"/>
            <w:tcBorders>
              <w:top w:val="nil"/>
              <w:left w:val="nil"/>
              <w:bottom w:val="single" w:sz="4" w:space="0" w:color="auto"/>
              <w:right w:val="single" w:sz="4" w:space="0" w:color="auto"/>
            </w:tcBorders>
            <w:vAlign w:val="bottom"/>
          </w:tcPr>
          <w:p w14:paraId="53F7BFE2" w14:textId="62A0F5BD" w:rsidR="00F64697" w:rsidRPr="00F131B3" w:rsidRDefault="00F64697" w:rsidP="00C208DF">
            <w:pPr>
              <w:spacing w:before="60" w:after="60"/>
              <w:jc w:val="center"/>
              <w:rPr>
                <w:rFonts w:eastAsia="Calibri"/>
                <w:sz w:val="26"/>
                <w:szCs w:val="26"/>
              </w:rPr>
            </w:pPr>
            <w:r w:rsidRPr="00F131B3">
              <w:rPr>
                <w:rFonts w:eastAsia="Calibri"/>
                <w:sz w:val="26"/>
                <w:szCs w:val="26"/>
              </w:rPr>
              <w:t>0,015</w:t>
            </w:r>
          </w:p>
        </w:tc>
      </w:tr>
      <w:tr w:rsidR="00540DB0" w:rsidRPr="00F131B3" w14:paraId="0800BD73"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3BF0C849" w14:textId="0A0F8C70" w:rsidR="00F64697" w:rsidRPr="00F131B3" w:rsidRDefault="007C2C46" w:rsidP="00C03EAC">
            <w:pPr>
              <w:spacing w:before="60" w:after="60"/>
              <w:jc w:val="center"/>
              <w:rPr>
                <w:rFonts w:eastAsia="Calibri"/>
                <w:sz w:val="26"/>
                <w:szCs w:val="26"/>
              </w:rPr>
            </w:pPr>
            <w:r w:rsidRPr="00F131B3">
              <w:rPr>
                <w:rFonts w:eastAsia="Calibri"/>
                <w:sz w:val="26"/>
                <w:szCs w:val="26"/>
              </w:rPr>
              <w:t>8</w:t>
            </w:r>
          </w:p>
        </w:tc>
        <w:tc>
          <w:tcPr>
            <w:tcW w:w="2552" w:type="dxa"/>
            <w:tcBorders>
              <w:top w:val="nil"/>
              <w:left w:val="nil"/>
              <w:bottom w:val="single" w:sz="4" w:space="0" w:color="auto"/>
              <w:right w:val="single" w:sz="4" w:space="0" w:color="auto"/>
            </w:tcBorders>
            <w:vAlign w:val="center"/>
          </w:tcPr>
          <w:p w14:paraId="1F405AAF" w14:textId="77777777" w:rsidR="00F64697" w:rsidRPr="00F131B3" w:rsidRDefault="00F64697" w:rsidP="00C208DF">
            <w:pPr>
              <w:spacing w:before="60" w:after="60"/>
              <w:rPr>
                <w:rFonts w:eastAsia="Calibri"/>
                <w:sz w:val="26"/>
                <w:szCs w:val="26"/>
              </w:rPr>
            </w:pPr>
            <w:r w:rsidRPr="00F131B3">
              <w:rPr>
                <w:rFonts w:eastAsia="Calibri"/>
                <w:sz w:val="26"/>
                <w:szCs w:val="26"/>
              </w:rPr>
              <w:t>Cặp tài liệu (trình ký)</w:t>
            </w:r>
          </w:p>
        </w:tc>
        <w:tc>
          <w:tcPr>
            <w:tcW w:w="850" w:type="dxa"/>
            <w:tcBorders>
              <w:top w:val="nil"/>
              <w:left w:val="nil"/>
              <w:bottom w:val="single" w:sz="4" w:space="0" w:color="auto"/>
              <w:right w:val="single" w:sz="4" w:space="0" w:color="auto"/>
            </w:tcBorders>
            <w:vAlign w:val="center"/>
          </w:tcPr>
          <w:p w14:paraId="02E3ADF7"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73958DA8"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12</w:t>
            </w:r>
          </w:p>
        </w:tc>
        <w:tc>
          <w:tcPr>
            <w:tcW w:w="1874" w:type="dxa"/>
            <w:tcBorders>
              <w:top w:val="nil"/>
              <w:left w:val="nil"/>
              <w:bottom w:val="single" w:sz="4" w:space="0" w:color="auto"/>
              <w:right w:val="single" w:sz="4" w:space="0" w:color="auto"/>
            </w:tcBorders>
            <w:vAlign w:val="bottom"/>
          </w:tcPr>
          <w:p w14:paraId="4B685753" w14:textId="011A9727" w:rsidR="00F64697" w:rsidRPr="00F131B3" w:rsidRDefault="00F64697" w:rsidP="00C208DF">
            <w:pPr>
              <w:spacing w:before="60" w:after="60"/>
              <w:jc w:val="center"/>
              <w:rPr>
                <w:rFonts w:eastAsia="Calibri"/>
                <w:sz w:val="26"/>
                <w:szCs w:val="26"/>
              </w:rPr>
            </w:pPr>
            <w:r w:rsidRPr="00F131B3">
              <w:rPr>
                <w:rFonts w:eastAsia="Calibri"/>
                <w:sz w:val="26"/>
                <w:szCs w:val="26"/>
              </w:rPr>
              <w:t>0,1</w:t>
            </w:r>
          </w:p>
        </w:tc>
      </w:tr>
      <w:tr w:rsidR="00540DB0" w:rsidRPr="00F131B3" w14:paraId="387285AA"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1F70999B" w14:textId="29F5D29A" w:rsidR="00F64697" w:rsidRPr="00F131B3" w:rsidRDefault="007C2C46" w:rsidP="00C03EAC">
            <w:pPr>
              <w:spacing w:before="60" w:after="60"/>
              <w:jc w:val="center"/>
              <w:rPr>
                <w:rFonts w:eastAsia="Calibri"/>
                <w:sz w:val="26"/>
                <w:szCs w:val="26"/>
              </w:rPr>
            </w:pPr>
            <w:r w:rsidRPr="00F131B3">
              <w:rPr>
                <w:rFonts w:eastAsia="Calibri"/>
                <w:sz w:val="26"/>
                <w:szCs w:val="26"/>
              </w:rPr>
              <w:t>9</w:t>
            </w:r>
          </w:p>
        </w:tc>
        <w:tc>
          <w:tcPr>
            <w:tcW w:w="2552" w:type="dxa"/>
            <w:tcBorders>
              <w:top w:val="nil"/>
              <w:left w:val="nil"/>
              <w:bottom w:val="single" w:sz="4" w:space="0" w:color="auto"/>
              <w:right w:val="single" w:sz="4" w:space="0" w:color="auto"/>
            </w:tcBorders>
            <w:vAlign w:val="center"/>
          </w:tcPr>
          <w:p w14:paraId="3DC184F5" w14:textId="77777777" w:rsidR="00F64697" w:rsidRPr="00F131B3" w:rsidRDefault="00F64697" w:rsidP="00C208DF">
            <w:pPr>
              <w:spacing w:before="60" w:after="60"/>
              <w:rPr>
                <w:rFonts w:eastAsia="Calibri"/>
                <w:sz w:val="26"/>
                <w:szCs w:val="26"/>
              </w:rPr>
            </w:pPr>
            <w:r w:rsidRPr="00F131B3">
              <w:rPr>
                <w:rFonts w:eastAsia="Calibri"/>
                <w:sz w:val="26"/>
                <w:szCs w:val="26"/>
              </w:rPr>
              <w:t>Quạt trần 100W</w:t>
            </w:r>
          </w:p>
        </w:tc>
        <w:tc>
          <w:tcPr>
            <w:tcW w:w="850" w:type="dxa"/>
            <w:tcBorders>
              <w:top w:val="nil"/>
              <w:left w:val="nil"/>
              <w:bottom w:val="single" w:sz="4" w:space="0" w:color="auto"/>
              <w:right w:val="single" w:sz="4" w:space="0" w:color="auto"/>
            </w:tcBorders>
            <w:vAlign w:val="center"/>
          </w:tcPr>
          <w:p w14:paraId="441686F1"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Cái</w:t>
            </w:r>
          </w:p>
        </w:tc>
        <w:tc>
          <w:tcPr>
            <w:tcW w:w="1418" w:type="dxa"/>
            <w:tcBorders>
              <w:top w:val="nil"/>
              <w:left w:val="nil"/>
              <w:bottom w:val="single" w:sz="4" w:space="0" w:color="auto"/>
              <w:right w:val="single" w:sz="4" w:space="0" w:color="auto"/>
            </w:tcBorders>
            <w:vAlign w:val="center"/>
          </w:tcPr>
          <w:p w14:paraId="2F43A085"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36</w:t>
            </w:r>
          </w:p>
        </w:tc>
        <w:tc>
          <w:tcPr>
            <w:tcW w:w="1874" w:type="dxa"/>
            <w:tcBorders>
              <w:top w:val="nil"/>
              <w:left w:val="nil"/>
              <w:bottom w:val="single" w:sz="4" w:space="0" w:color="auto"/>
              <w:right w:val="single" w:sz="4" w:space="0" w:color="auto"/>
            </w:tcBorders>
            <w:vAlign w:val="bottom"/>
          </w:tcPr>
          <w:p w14:paraId="5071E768" w14:textId="5B35AA39" w:rsidR="00F64697" w:rsidRPr="00F131B3" w:rsidRDefault="00F64697" w:rsidP="00C208DF">
            <w:pPr>
              <w:spacing w:before="60" w:after="60"/>
              <w:jc w:val="center"/>
              <w:rPr>
                <w:rFonts w:eastAsia="Calibri"/>
                <w:sz w:val="26"/>
                <w:szCs w:val="26"/>
              </w:rPr>
            </w:pPr>
            <w:r w:rsidRPr="00F131B3">
              <w:rPr>
                <w:rFonts w:eastAsia="Calibri"/>
                <w:sz w:val="26"/>
                <w:szCs w:val="26"/>
              </w:rPr>
              <w:t>1,8</w:t>
            </w:r>
          </w:p>
        </w:tc>
      </w:tr>
      <w:tr w:rsidR="00540DB0" w:rsidRPr="00F131B3" w14:paraId="06EFC370"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1C7EA50D" w14:textId="68C26811" w:rsidR="00F64697" w:rsidRPr="00F131B3" w:rsidRDefault="00F64697" w:rsidP="00C03EAC">
            <w:pPr>
              <w:spacing w:before="60" w:after="60"/>
              <w:jc w:val="center"/>
              <w:rPr>
                <w:rFonts w:eastAsia="Calibri"/>
                <w:sz w:val="26"/>
                <w:szCs w:val="26"/>
              </w:rPr>
            </w:pPr>
            <w:r w:rsidRPr="00F131B3">
              <w:rPr>
                <w:rFonts w:eastAsia="Calibri"/>
                <w:sz w:val="26"/>
                <w:szCs w:val="26"/>
              </w:rPr>
              <w:t>1</w:t>
            </w:r>
            <w:r w:rsidR="007C2C46" w:rsidRPr="00F131B3">
              <w:rPr>
                <w:rFonts w:eastAsia="Calibri"/>
                <w:sz w:val="26"/>
                <w:szCs w:val="26"/>
              </w:rPr>
              <w:t>0</w:t>
            </w:r>
          </w:p>
        </w:tc>
        <w:tc>
          <w:tcPr>
            <w:tcW w:w="2552" w:type="dxa"/>
            <w:tcBorders>
              <w:top w:val="nil"/>
              <w:left w:val="nil"/>
              <w:bottom w:val="single" w:sz="4" w:space="0" w:color="auto"/>
              <w:right w:val="single" w:sz="4" w:space="0" w:color="auto"/>
            </w:tcBorders>
            <w:vAlign w:val="center"/>
          </w:tcPr>
          <w:p w14:paraId="418E927A" w14:textId="77777777" w:rsidR="00F64697" w:rsidRPr="00F131B3" w:rsidRDefault="00F64697" w:rsidP="00C208DF">
            <w:pPr>
              <w:spacing w:before="60" w:after="60"/>
              <w:rPr>
                <w:rFonts w:eastAsia="Calibri"/>
                <w:sz w:val="26"/>
                <w:szCs w:val="26"/>
              </w:rPr>
            </w:pPr>
            <w:r w:rsidRPr="00F131B3">
              <w:rPr>
                <w:rFonts w:eastAsia="Calibri"/>
                <w:sz w:val="26"/>
                <w:szCs w:val="26"/>
              </w:rPr>
              <w:t>Đèn neon 40W</w:t>
            </w:r>
          </w:p>
        </w:tc>
        <w:tc>
          <w:tcPr>
            <w:tcW w:w="850" w:type="dxa"/>
            <w:tcBorders>
              <w:top w:val="nil"/>
              <w:left w:val="nil"/>
              <w:bottom w:val="single" w:sz="4" w:space="0" w:color="auto"/>
              <w:right w:val="single" w:sz="4" w:space="0" w:color="auto"/>
            </w:tcBorders>
            <w:vAlign w:val="center"/>
          </w:tcPr>
          <w:p w14:paraId="1596395A"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Bộ</w:t>
            </w:r>
          </w:p>
        </w:tc>
        <w:tc>
          <w:tcPr>
            <w:tcW w:w="1418" w:type="dxa"/>
            <w:tcBorders>
              <w:top w:val="nil"/>
              <w:left w:val="nil"/>
              <w:bottom w:val="single" w:sz="4" w:space="0" w:color="auto"/>
              <w:right w:val="single" w:sz="4" w:space="0" w:color="auto"/>
            </w:tcBorders>
            <w:vAlign w:val="center"/>
          </w:tcPr>
          <w:p w14:paraId="3F22DBCE" w14:textId="77777777" w:rsidR="00F64697" w:rsidRPr="00F131B3" w:rsidRDefault="00F64697" w:rsidP="00C208DF">
            <w:pPr>
              <w:spacing w:before="60" w:after="60"/>
              <w:jc w:val="center"/>
              <w:rPr>
                <w:rFonts w:eastAsia="Calibri"/>
                <w:sz w:val="26"/>
                <w:szCs w:val="26"/>
              </w:rPr>
            </w:pPr>
            <w:r w:rsidRPr="00F131B3">
              <w:rPr>
                <w:rFonts w:eastAsia="Calibri"/>
                <w:sz w:val="26"/>
                <w:szCs w:val="26"/>
              </w:rPr>
              <w:t>30</w:t>
            </w:r>
          </w:p>
        </w:tc>
        <w:tc>
          <w:tcPr>
            <w:tcW w:w="1874" w:type="dxa"/>
            <w:tcBorders>
              <w:top w:val="nil"/>
              <w:left w:val="nil"/>
              <w:bottom w:val="single" w:sz="4" w:space="0" w:color="auto"/>
              <w:right w:val="single" w:sz="4" w:space="0" w:color="auto"/>
            </w:tcBorders>
            <w:vAlign w:val="bottom"/>
          </w:tcPr>
          <w:p w14:paraId="37574AD3" w14:textId="334EF8E8" w:rsidR="00F64697" w:rsidRPr="00F131B3" w:rsidRDefault="00F64697" w:rsidP="00C208DF">
            <w:pPr>
              <w:spacing w:before="60" w:after="60"/>
              <w:jc w:val="center"/>
              <w:rPr>
                <w:rFonts w:eastAsia="Calibri"/>
                <w:sz w:val="26"/>
                <w:szCs w:val="26"/>
              </w:rPr>
            </w:pPr>
            <w:r w:rsidRPr="00F131B3">
              <w:rPr>
                <w:rFonts w:eastAsia="Calibri"/>
                <w:sz w:val="26"/>
                <w:szCs w:val="26"/>
              </w:rPr>
              <w:t>2,74</w:t>
            </w:r>
          </w:p>
        </w:tc>
      </w:tr>
      <w:tr w:rsidR="00540DB0" w:rsidRPr="00F131B3" w14:paraId="63AE4F8C" w14:textId="77777777" w:rsidTr="00F64697">
        <w:trPr>
          <w:cantSplit/>
          <w:jc w:val="center"/>
        </w:trPr>
        <w:tc>
          <w:tcPr>
            <w:tcW w:w="704" w:type="dxa"/>
            <w:tcBorders>
              <w:top w:val="nil"/>
              <w:left w:val="single" w:sz="4" w:space="0" w:color="auto"/>
              <w:bottom w:val="single" w:sz="4" w:space="0" w:color="auto"/>
              <w:right w:val="single" w:sz="4" w:space="0" w:color="auto"/>
            </w:tcBorders>
            <w:vAlign w:val="center"/>
          </w:tcPr>
          <w:p w14:paraId="3729563C" w14:textId="1DD82035" w:rsidR="00F64697" w:rsidRPr="00F131B3" w:rsidRDefault="00F64697" w:rsidP="00C03EAC">
            <w:pPr>
              <w:spacing w:before="60" w:after="60"/>
              <w:jc w:val="center"/>
              <w:rPr>
                <w:rFonts w:eastAsia="Calibri"/>
                <w:sz w:val="26"/>
                <w:szCs w:val="26"/>
              </w:rPr>
            </w:pPr>
            <w:r w:rsidRPr="00F131B3">
              <w:rPr>
                <w:rFonts w:eastAsia="Calibri"/>
                <w:sz w:val="26"/>
                <w:szCs w:val="26"/>
              </w:rPr>
              <w:t>1</w:t>
            </w:r>
            <w:r w:rsidR="007C2C46" w:rsidRPr="00F131B3">
              <w:rPr>
                <w:rFonts w:eastAsia="Calibri"/>
                <w:sz w:val="26"/>
                <w:szCs w:val="26"/>
              </w:rPr>
              <w:t>1</w:t>
            </w:r>
          </w:p>
        </w:tc>
        <w:tc>
          <w:tcPr>
            <w:tcW w:w="2552" w:type="dxa"/>
            <w:tcBorders>
              <w:top w:val="nil"/>
              <w:left w:val="nil"/>
              <w:bottom w:val="single" w:sz="4" w:space="0" w:color="auto"/>
              <w:right w:val="single" w:sz="4" w:space="0" w:color="auto"/>
            </w:tcBorders>
            <w:vAlign w:val="center"/>
          </w:tcPr>
          <w:p w14:paraId="47DE1EA1" w14:textId="77777777" w:rsidR="00F64697" w:rsidRPr="00F131B3" w:rsidRDefault="00F64697" w:rsidP="00C208DF">
            <w:pPr>
              <w:spacing w:before="60" w:after="60"/>
              <w:rPr>
                <w:rFonts w:eastAsia="Calibri"/>
                <w:sz w:val="26"/>
                <w:szCs w:val="26"/>
              </w:rPr>
            </w:pPr>
            <w:r w:rsidRPr="00F131B3">
              <w:rPr>
                <w:rFonts w:eastAsia="Calibri"/>
                <w:sz w:val="26"/>
                <w:szCs w:val="26"/>
              </w:rPr>
              <w:t>Điện năng</w:t>
            </w:r>
          </w:p>
        </w:tc>
        <w:tc>
          <w:tcPr>
            <w:tcW w:w="850" w:type="dxa"/>
            <w:tcBorders>
              <w:top w:val="nil"/>
              <w:left w:val="nil"/>
              <w:bottom w:val="single" w:sz="4" w:space="0" w:color="auto"/>
              <w:right w:val="single" w:sz="4" w:space="0" w:color="auto"/>
            </w:tcBorders>
            <w:vAlign w:val="center"/>
          </w:tcPr>
          <w:p w14:paraId="2F49D05E" w14:textId="77777777" w:rsidR="00F64697" w:rsidRPr="00F131B3" w:rsidRDefault="00F64697" w:rsidP="00C03EAC">
            <w:pPr>
              <w:spacing w:before="60" w:after="60"/>
              <w:jc w:val="center"/>
              <w:rPr>
                <w:rFonts w:eastAsia="Calibri"/>
                <w:sz w:val="26"/>
                <w:szCs w:val="26"/>
              </w:rPr>
            </w:pPr>
            <w:r w:rsidRPr="00F131B3">
              <w:rPr>
                <w:rFonts w:eastAsia="Calibri"/>
                <w:sz w:val="26"/>
                <w:szCs w:val="26"/>
              </w:rPr>
              <w:t>kW</w:t>
            </w:r>
          </w:p>
        </w:tc>
        <w:tc>
          <w:tcPr>
            <w:tcW w:w="1418" w:type="dxa"/>
            <w:tcBorders>
              <w:top w:val="nil"/>
              <w:left w:val="nil"/>
              <w:bottom w:val="single" w:sz="4" w:space="0" w:color="auto"/>
              <w:right w:val="single" w:sz="4" w:space="0" w:color="auto"/>
            </w:tcBorders>
            <w:vAlign w:val="center"/>
          </w:tcPr>
          <w:p w14:paraId="3DCB83BC" w14:textId="77777777" w:rsidR="00F64697" w:rsidRPr="00F131B3" w:rsidRDefault="00F64697" w:rsidP="00C208DF">
            <w:pPr>
              <w:spacing w:before="60" w:after="60"/>
              <w:jc w:val="center"/>
              <w:rPr>
                <w:rFonts w:eastAsia="Calibri"/>
                <w:sz w:val="26"/>
                <w:szCs w:val="26"/>
              </w:rPr>
            </w:pPr>
          </w:p>
        </w:tc>
        <w:tc>
          <w:tcPr>
            <w:tcW w:w="1874" w:type="dxa"/>
            <w:tcBorders>
              <w:top w:val="nil"/>
              <w:left w:val="nil"/>
              <w:bottom w:val="single" w:sz="4" w:space="0" w:color="auto"/>
              <w:right w:val="single" w:sz="4" w:space="0" w:color="auto"/>
            </w:tcBorders>
            <w:vAlign w:val="bottom"/>
          </w:tcPr>
          <w:p w14:paraId="4389981E" w14:textId="2B40D10E" w:rsidR="00F64697" w:rsidRPr="00F131B3" w:rsidRDefault="00F64697" w:rsidP="00C208DF">
            <w:pPr>
              <w:spacing w:before="60" w:after="60"/>
              <w:jc w:val="center"/>
              <w:rPr>
                <w:rFonts w:eastAsia="Calibri"/>
                <w:sz w:val="26"/>
                <w:szCs w:val="26"/>
              </w:rPr>
            </w:pPr>
            <w:r w:rsidRPr="00F131B3">
              <w:rPr>
                <w:rFonts w:eastAsia="Calibri"/>
                <w:sz w:val="26"/>
                <w:szCs w:val="26"/>
              </w:rPr>
              <w:t>2,317</w:t>
            </w:r>
          </w:p>
        </w:tc>
      </w:tr>
    </w:tbl>
    <w:p w14:paraId="312E9FAD" w14:textId="77777777" w:rsidR="003F21C8" w:rsidRPr="00F131B3" w:rsidRDefault="003F21C8" w:rsidP="003F21C8">
      <w:pPr>
        <w:spacing w:after="160" w:line="259" w:lineRule="auto"/>
        <w:ind w:firstLine="709"/>
        <w:jc w:val="both"/>
        <w:rPr>
          <w:rFonts w:eastAsia="Calibri"/>
          <w:b/>
          <w:i/>
          <w:sz w:val="28"/>
          <w:szCs w:val="26"/>
          <w:u w:val="single"/>
        </w:rPr>
      </w:pPr>
      <w:r w:rsidRPr="00F131B3">
        <w:rPr>
          <w:rFonts w:eastAsia="Calibri"/>
          <w:b/>
          <w:i/>
          <w:sz w:val="28"/>
          <w:szCs w:val="26"/>
          <w:u w:val="single"/>
        </w:rPr>
        <w:t xml:space="preserve">Ghi chú: </w:t>
      </w:r>
    </w:p>
    <w:p w14:paraId="64B08650" w14:textId="77777777"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631D9C6D" w14:textId="384F3918"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ở Bảng 7</w:t>
      </w:r>
      <w:r w:rsidR="009C48E7" w:rsidRPr="00F131B3">
        <w:rPr>
          <w:rFonts w:eastAsia="Calibri"/>
          <w:sz w:val="28"/>
          <w:szCs w:val="26"/>
        </w:rPr>
        <w:t>3</w:t>
      </w:r>
      <w:r w:rsidRPr="00F131B3">
        <w:rPr>
          <w:rFonts w:eastAsia="Calibri"/>
          <w:sz w:val="28"/>
          <w:szCs w:val="26"/>
        </w:rPr>
        <w:t>.</w:t>
      </w:r>
    </w:p>
    <w:p w14:paraId="0206FAFC" w14:textId="77777777" w:rsidR="003F21C8" w:rsidRPr="00F131B3" w:rsidRDefault="003F21C8" w:rsidP="003F21C8">
      <w:pPr>
        <w:spacing w:after="160" w:line="259" w:lineRule="auto"/>
        <w:ind w:firstLine="709"/>
        <w:rPr>
          <w:rFonts w:eastAsia="Calibri"/>
          <w:sz w:val="28"/>
          <w:szCs w:val="26"/>
        </w:rPr>
      </w:pPr>
      <w:r w:rsidRPr="00F131B3">
        <w:rPr>
          <w:rFonts w:eastAsia="Calibri"/>
          <w:sz w:val="28"/>
          <w:szCs w:val="26"/>
        </w:rPr>
        <w:t>2. Thiết bị</w:t>
      </w:r>
      <w:r w:rsidRPr="00F131B3">
        <w:rPr>
          <w:rFonts w:eastAsia="Calibri"/>
          <w:sz w:val="28"/>
          <w:szCs w:val="26"/>
        </w:rPr>
        <w:tab/>
      </w:r>
    </w:p>
    <w:p w14:paraId="60D752E9" w14:textId="17A1AC0C"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Bảng 7</w:t>
      </w:r>
      <w:r w:rsidR="009C48E7" w:rsidRPr="00F131B3">
        <w:rPr>
          <w:rFonts w:eastAsia="Calibri"/>
          <w:b/>
          <w:i/>
          <w:sz w:val="28"/>
          <w:szCs w:val="26"/>
        </w:rPr>
        <w:t>4</w:t>
      </w:r>
    </w:p>
    <w:tbl>
      <w:tblPr>
        <w:tblW w:w="9282" w:type="dxa"/>
        <w:tblInd w:w="144" w:type="dxa"/>
        <w:tblLayout w:type="fixed"/>
        <w:tblLook w:val="04A0" w:firstRow="1" w:lastRow="0" w:firstColumn="1" w:lastColumn="0" w:noHBand="0" w:noVBand="1"/>
      </w:tblPr>
      <w:tblGrid>
        <w:gridCol w:w="618"/>
        <w:gridCol w:w="3886"/>
        <w:gridCol w:w="1195"/>
        <w:gridCol w:w="1859"/>
        <w:gridCol w:w="1724"/>
      </w:tblGrid>
      <w:tr w:rsidR="00540DB0" w:rsidRPr="00F131B3" w14:paraId="2DE16481" w14:textId="77777777" w:rsidTr="006A74FD">
        <w:trPr>
          <w:cantSplit/>
          <w:tblHeader/>
        </w:trPr>
        <w:tc>
          <w:tcPr>
            <w:tcW w:w="618" w:type="dxa"/>
            <w:tcBorders>
              <w:top w:val="single" w:sz="4" w:space="0" w:color="auto"/>
              <w:left w:val="single" w:sz="4" w:space="0" w:color="auto"/>
              <w:bottom w:val="single" w:sz="4" w:space="0" w:color="auto"/>
              <w:right w:val="single" w:sz="4" w:space="0" w:color="auto"/>
            </w:tcBorders>
            <w:vAlign w:val="center"/>
          </w:tcPr>
          <w:p w14:paraId="3F94ABC9"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TT</w:t>
            </w:r>
          </w:p>
        </w:tc>
        <w:tc>
          <w:tcPr>
            <w:tcW w:w="3886" w:type="dxa"/>
            <w:tcBorders>
              <w:top w:val="single" w:sz="4" w:space="0" w:color="auto"/>
              <w:left w:val="nil"/>
              <w:bottom w:val="single" w:sz="4" w:space="0" w:color="auto"/>
              <w:right w:val="single" w:sz="4" w:space="0" w:color="auto"/>
            </w:tcBorders>
            <w:vAlign w:val="center"/>
          </w:tcPr>
          <w:p w14:paraId="458F0128"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Danh mục thiết bị</w:t>
            </w:r>
          </w:p>
        </w:tc>
        <w:tc>
          <w:tcPr>
            <w:tcW w:w="1195" w:type="dxa"/>
            <w:tcBorders>
              <w:top w:val="single" w:sz="4" w:space="0" w:color="auto"/>
              <w:left w:val="nil"/>
              <w:bottom w:val="single" w:sz="4" w:space="0" w:color="auto"/>
              <w:right w:val="single" w:sz="4" w:space="0" w:color="auto"/>
            </w:tcBorders>
            <w:vAlign w:val="center"/>
          </w:tcPr>
          <w:p w14:paraId="1A2C2BC8"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ĐVT</w:t>
            </w:r>
          </w:p>
        </w:tc>
        <w:tc>
          <w:tcPr>
            <w:tcW w:w="1859" w:type="dxa"/>
            <w:tcBorders>
              <w:top w:val="single" w:sz="4" w:space="0" w:color="auto"/>
              <w:left w:val="nil"/>
              <w:bottom w:val="single" w:sz="4" w:space="0" w:color="auto"/>
              <w:right w:val="single" w:sz="4" w:space="0" w:color="auto"/>
            </w:tcBorders>
            <w:vAlign w:val="center"/>
          </w:tcPr>
          <w:p w14:paraId="2B985FBD"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Công suất (kW/h)</w:t>
            </w:r>
          </w:p>
        </w:tc>
        <w:tc>
          <w:tcPr>
            <w:tcW w:w="1724" w:type="dxa"/>
            <w:tcBorders>
              <w:top w:val="single" w:sz="4" w:space="0" w:color="auto"/>
              <w:left w:val="nil"/>
              <w:bottom w:val="single" w:sz="4" w:space="0" w:color="auto"/>
              <w:right w:val="single" w:sz="4" w:space="0" w:color="auto"/>
            </w:tcBorders>
            <w:vAlign w:val="center"/>
          </w:tcPr>
          <w:p w14:paraId="0F9DA576"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097C5AC2" w14:textId="77777777" w:rsidTr="006A74FD">
        <w:trPr>
          <w:cantSplit/>
        </w:trPr>
        <w:tc>
          <w:tcPr>
            <w:tcW w:w="618" w:type="dxa"/>
            <w:tcBorders>
              <w:top w:val="nil"/>
              <w:left w:val="single" w:sz="4" w:space="0" w:color="auto"/>
              <w:bottom w:val="single" w:sz="4" w:space="0" w:color="auto"/>
              <w:right w:val="single" w:sz="4" w:space="0" w:color="auto"/>
            </w:tcBorders>
            <w:vAlign w:val="center"/>
          </w:tcPr>
          <w:p w14:paraId="3AD96B07"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I</w:t>
            </w:r>
          </w:p>
        </w:tc>
        <w:tc>
          <w:tcPr>
            <w:tcW w:w="8664" w:type="dxa"/>
            <w:gridSpan w:val="4"/>
            <w:tcBorders>
              <w:top w:val="single" w:sz="4" w:space="0" w:color="auto"/>
              <w:left w:val="nil"/>
              <w:bottom w:val="single" w:sz="4" w:space="0" w:color="auto"/>
              <w:right w:val="single" w:sz="4" w:space="0" w:color="auto"/>
            </w:tcBorders>
            <w:vAlign w:val="center"/>
          </w:tcPr>
          <w:p w14:paraId="41EBADEE" w14:textId="343CFD0A" w:rsidR="003F21C8" w:rsidRPr="00F131B3" w:rsidRDefault="003F21C8" w:rsidP="008B5BED">
            <w:pPr>
              <w:spacing w:before="60" w:after="60"/>
              <w:rPr>
                <w:rFonts w:eastAsia="Calibri"/>
                <w:b/>
                <w:sz w:val="26"/>
                <w:szCs w:val="26"/>
              </w:rPr>
            </w:pPr>
            <w:r w:rsidRPr="00F131B3">
              <w:rPr>
                <w:rFonts w:eastAsia="Calibri"/>
                <w:b/>
                <w:sz w:val="26"/>
                <w:szCs w:val="26"/>
              </w:rPr>
              <w:t>Trường hợp nộp hồ sơ tại địa bàn xã</w:t>
            </w:r>
            <w:r w:rsidR="006A74FD" w:rsidRPr="00F131B3">
              <w:rPr>
                <w:rFonts w:eastAsia="Calibri"/>
                <w:b/>
                <w:sz w:val="26"/>
                <w:szCs w:val="26"/>
              </w:rPr>
              <w:t>,</w:t>
            </w:r>
            <w:r w:rsidR="00765D8B" w:rsidRPr="00F131B3">
              <w:rPr>
                <w:rFonts w:eastAsia="Calibri"/>
                <w:b/>
                <w:sz w:val="26"/>
                <w:szCs w:val="26"/>
              </w:rPr>
              <w:t xml:space="preserve"> phường, đặc khu</w:t>
            </w:r>
          </w:p>
        </w:tc>
      </w:tr>
      <w:tr w:rsidR="00540DB0" w:rsidRPr="00F131B3" w14:paraId="57BDAF63" w14:textId="77777777" w:rsidTr="006A74FD">
        <w:trPr>
          <w:cantSplit/>
        </w:trPr>
        <w:tc>
          <w:tcPr>
            <w:tcW w:w="618" w:type="dxa"/>
            <w:vMerge w:val="restart"/>
            <w:tcBorders>
              <w:top w:val="nil"/>
              <w:left w:val="single" w:sz="4" w:space="0" w:color="auto"/>
              <w:bottom w:val="single" w:sz="4" w:space="0" w:color="auto"/>
              <w:right w:val="single" w:sz="4" w:space="0" w:color="auto"/>
            </w:tcBorders>
            <w:vAlign w:val="center"/>
          </w:tcPr>
          <w:p w14:paraId="0F29F206" w14:textId="6C88FD96" w:rsidR="006A74FD" w:rsidRPr="00F131B3" w:rsidRDefault="006A74FD" w:rsidP="006A74F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573676C4" w14:textId="77777777" w:rsidR="006A74FD" w:rsidRPr="00F131B3" w:rsidRDefault="006A74FD" w:rsidP="006A74FD">
            <w:pPr>
              <w:spacing w:before="60" w:after="60"/>
              <w:rPr>
                <w:rFonts w:eastAsia="Calibri"/>
                <w:sz w:val="26"/>
                <w:szCs w:val="26"/>
              </w:rPr>
            </w:pPr>
            <w:r w:rsidRPr="00F131B3">
              <w:rPr>
                <w:rFonts w:eastAsia="Calibri"/>
                <w:sz w:val="26"/>
                <w:szCs w:val="26"/>
              </w:rPr>
              <w:t>Máy vi tính</w:t>
            </w:r>
          </w:p>
        </w:tc>
        <w:tc>
          <w:tcPr>
            <w:tcW w:w="1195" w:type="dxa"/>
            <w:tcBorders>
              <w:top w:val="nil"/>
              <w:left w:val="nil"/>
              <w:bottom w:val="single" w:sz="4" w:space="0" w:color="auto"/>
              <w:right w:val="single" w:sz="4" w:space="0" w:color="auto"/>
            </w:tcBorders>
            <w:vAlign w:val="center"/>
          </w:tcPr>
          <w:p w14:paraId="5F772BF2"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79DDCE95"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0,40</w:t>
            </w:r>
          </w:p>
        </w:tc>
        <w:tc>
          <w:tcPr>
            <w:tcW w:w="1724" w:type="dxa"/>
            <w:tcBorders>
              <w:top w:val="nil"/>
              <w:left w:val="nil"/>
              <w:bottom w:val="single" w:sz="4" w:space="0" w:color="auto"/>
              <w:right w:val="single" w:sz="4" w:space="0" w:color="auto"/>
            </w:tcBorders>
            <w:vAlign w:val="bottom"/>
          </w:tcPr>
          <w:p w14:paraId="4D4B2B01" w14:textId="7A2FAB64" w:rsidR="006A74FD" w:rsidRPr="00F131B3" w:rsidRDefault="006A74FD" w:rsidP="006A74FD">
            <w:pPr>
              <w:spacing w:before="60" w:after="60"/>
              <w:jc w:val="center"/>
              <w:rPr>
                <w:rFonts w:eastAsia="Calibri"/>
                <w:sz w:val="26"/>
                <w:szCs w:val="26"/>
              </w:rPr>
            </w:pPr>
            <w:r w:rsidRPr="00F131B3">
              <w:rPr>
                <w:sz w:val="26"/>
                <w:szCs w:val="26"/>
              </w:rPr>
              <w:t>0,635</w:t>
            </w:r>
          </w:p>
        </w:tc>
      </w:tr>
      <w:tr w:rsidR="00540DB0" w:rsidRPr="00F131B3" w14:paraId="4E37F5B0" w14:textId="77777777" w:rsidTr="006A74FD">
        <w:trPr>
          <w:cantSplit/>
        </w:trPr>
        <w:tc>
          <w:tcPr>
            <w:tcW w:w="618" w:type="dxa"/>
            <w:vMerge/>
            <w:tcBorders>
              <w:top w:val="nil"/>
              <w:left w:val="single" w:sz="4" w:space="0" w:color="auto"/>
              <w:bottom w:val="single" w:sz="4" w:space="0" w:color="auto"/>
              <w:right w:val="single" w:sz="4" w:space="0" w:color="auto"/>
            </w:tcBorders>
            <w:vAlign w:val="center"/>
          </w:tcPr>
          <w:p w14:paraId="22FE43A1" w14:textId="77777777" w:rsidR="006A74FD" w:rsidRPr="00F131B3" w:rsidRDefault="006A74FD" w:rsidP="006A74F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0F754917" w14:textId="77777777" w:rsidR="006A74FD" w:rsidRPr="00F131B3" w:rsidRDefault="006A74FD" w:rsidP="006A74FD">
            <w:pPr>
              <w:spacing w:before="60" w:after="60"/>
              <w:rPr>
                <w:rFonts w:eastAsia="Calibri"/>
                <w:sz w:val="26"/>
                <w:szCs w:val="26"/>
              </w:rPr>
            </w:pPr>
            <w:r w:rsidRPr="00F131B3">
              <w:rPr>
                <w:rFonts w:eastAsia="Calibri"/>
                <w:sz w:val="26"/>
                <w:szCs w:val="26"/>
              </w:rPr>
              <w:t>Máy in laser A4</w:t>
            </w:r>
          </w:p>
        </w:tc>
        <w:tc>
          <w:tcPr>
            <w:tcW w:w="1195" w:type="dxa"/>
            <w:tcBorders>
              <w:top w:val="nil"/>
              <w:left w:val="nil"/>
              <w:bottom w:val="single" w:sz="4" w:space="0" w:color="auto"/>
              <w:right w:val="single" w:sz="4" w:space="0" w:color="auto"/>
            </w:tcBorders>
            <w:vAlign w:val="center"/>
          </w:tcPr>
          <w:p w14:paraId="2181A36A"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0566EBDC"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0,60</w:t>
            </w:r>
          </w:p>
        </w:tc>
        <w:tc>
          <w:tcPr>
            <w:tcW w:w="1724" w:type="dxa"/>
            <w:tcBorders>
              <w:top w:val="nil"/>
              <w:left w:val="nil"/>
              <w:bottom w:val="single" w:sz="4" w:space="0" w:color="auto"/>
              <w:right w:val="single" w:sz="4" w:space="0" w:color="auto"/>
            </w:tcBorders>
            <w:vAlign w:val="bottom"/>
          </w:tcPr>
          <w:p w14:paraId="5872FBEF" w14:textId="50CD68AC" w:rsidR="006A74FD" w:rsidRPr="00F131B3" w:rsidRDefault="006A74FD" w:rsidP="006A74FD">
            <w:pPr>
              <w:spacing w:before="60" w:after="60"/>
              <w:jc w:val="center"/>
              <w:rPr>
                <w:rFonts w:eastAsia="Calibri"/>
                <w:sz w:val="26"/>
                <w:szCs w:val="26"/>
              </w:rPr>
            </w:pPr>
            <w:r w:rsidRPr="00F131B3">
              <w:rPr>
                <w:sz w:val="26"/>
                <w:szCs w:val="26"/>
              </w:rPr>
              <w:t>0,018</w:t>
            </w:r>
          </w:p>
        </w:tc>
      </w:tr>
      <w:tr w:rsidR="00540DB0" w:rsidRPr="00F131B3" w14:paraId="0DC4239E" w14:textId="77777777" w:rsidTr="006A74FD">
        <w:trPr>
          <w:cantSplit/>
        </w:trPr>
        <w:tc>
          <w:tcPr>
            <w:tcW w:w="618" w:type="dxa"/>
            <w:vMerge/>
            <w:tcBorders>
              <w:top w:val="nil"/>
              <w:left w:val="single" w:sz="4" w:space="0" w:color="auto"/>
              <w:bottom w:val="single" w:sz="4" w:space="0" w:color="auto"/>
              <w:right w:val="single" w:sz="4" w:space="0" w:color="auto"/>
            </w:tcBorders>
            <w:vAlign w:val="center"/>
          </w:tcPr>
          <w:p w14:paraId="53D93010" w14:textId="77777777" w:rsidR="006A74FD" w:rsidRPr="00F131B3" w:rsidRDefault="006A74FD" w:rsidP="006A74F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4E15A875" w14:textId="77777777" w:rsidR="006A74FD" w:rsidRPr="00F131B3" w:rsidRDefault="006A74FD" w:rsidP="006A74FD">
            <w:pPr>
              <w:spacing w:before="60" w:after="60"/>
              <w:rPr>
                <w:rFonts w:eastAsia="Calibri"/>
                <w:sz w:val="26"/>
                <w:szCs w:val="26"/>
              </w:rPr>
            </w:pPr>
            <w:r w:rsidRPr="00F131B3">
              <w:rPr>
                <w:rFonts w:eastAsia="Calibri"/>
                <w:sz w:val="26"/>
                <w:szCs w:val="26"/>
              </w:rPr>
              <w:t>Điều hòa nhiệt độ</w:t>
            </w:r>
          </w:p>
        </w:tc>
        <w:tc>
          <w:tcPr>
            <w:tcW w:w="1195" w:type="dxa"/>
            <w:tcBorders>
              <w:top w:val="nil"/>
              <w:left w:val="nil"/>
              <w:bottom w:val="single" w:sz="4" w:space="0" w:color="auto"/>
              <w:right w:val="single" w:sz="4" w:space="0" w:color="auto"/>
            </w:tcBorders>
            <w:vAlign w:val="center"/>
          </w:tcPr>
          <w:p w14:paraId="2FEC77C2"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1DBB0C7E" w14:textId="77777777" w:rsidR="006A74FD" w:rsidRPr="00F131B3" w:rsidRDefault="006A74FD" w:rsidP="006A74FD">
            <w:pPr>
              <w:spacing w:before="60" w:after="60"/>
              <w:jc w:val="center"/>
              <w:rPr>
                <w:rFonts w:eastAsia="Calibri"/>
                <w:sz w:val="26"/>
                <w:szCs w:val="26"/>
              </w:rPr>
            </w:pPr>
            <w:r w:rsidRPr="00F131B3">
              <w:rPr>
                <w:rFonts w:eastAsia="Calibri"/>
                <w:sz w:val="26"/>
                <w:szCs w:val="26"/>
              </w:rPr>
              <w:t>2,20</w:t>
            </w:r>
          </w:p>
        </w:tc>
        <w:tc>
          <w:tcPr>
            <w:tcW w:w="1724" w:type="dxa"/>
            <w:tcBorders>
              <w:top w:val="nil"/>
              <w:left w:val="nil"/>
              <w:bottom w:val="single" w:sz="4" w:space="0" w:color="auto"/>
              <w:right w:val="single" w:sz="4" w:space="0" w:color="auto"/>
            </w:tcBorders>
            <w:vAlign w:val="bottom"/>
          </w:tcPr>
          <w:p w14:paraId="2BDB0E66" w14:textId="659F0AEA" w:rsidR="006A74FD" w:rsidRPr="00F131B3" w:rsidRDefault="006A74FD" w:rsidP="006A74FD">
            <w:pPr>
              <w:spacing w:before="60" w:after="60"/>
              <w:jc w:val="center"/>
              <w:rPr>
                <w:rFonts w:eastAsia="Calibri"/>
                <w:sz w:val="26"/>
                <w:szCs w:val="26"/>
              </w:rPr>
            </w:pPr>
            <w:r w:rsidRPr="00F131B3">
              <w:rPr>
                <w:sz w:val="26"/>
                <w:szCs w:val="26"/>
              </w:rPr>
              <w:t>0,193</w:t>
            </w:r>
          </w:p>
        </w:tc>
      </w:tr>
      <w:tr w:rsidR="00540DB0" w:rsidRPr="00F131B3" w14:paraId="34DEB4AE" w14:textId="77777777" w:rsidTr="006A74FD">
        <w:trPr>
          <w:cantSplit/>
        </w:trPr>
        <w:tc>
          <w:tcPr>
            <w:tcW w:w="618" w:type="dxa"/>
            <w:vMerge/>
            <w:tcBorders>
              <w:top w:val="nil"/>
              <w:left w:val="single" w:sz="4" w:space="0" w:color="auto"/>
              <w:bottom w:val="single" w:sz="4" w:space="0" w:color="auto"/>
              <w:right w:val="single" w:sz="4" w:space="0" w:color="auto"/>
            </w:tcBorders>
            <w:vAlign w:val="center"/>
          </w:tcPr>
          <w:p w14:paraId="4EE58D8C" w14:textId="77777777" w:rsidR="003F21C8" w:rsidRPr="00F131B3" w:rsidRDefault="003F21C8" w:rsidP="008B5BE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57742261" w14:textId="77777777" w:rsidR="003F21C8" w:rsidRPr="00F131B3" w:rsidRDefault="003F21C8" w:rsidP="008B5BED">
            <w:pPr>
              <w:spacing w:before="60" w:after="60"/>
              <w:rPr>
                <w:rFonts w:eastAsia="Calibri"/>
                <w:sz w:val="26"/>
                <w:szCs w:val="26"/>
              </w:rPr>
            </w:pPr>
            <w:r w:rsidRPr="00F131B3">
              <w:rPr>
                <w:rFonts w:eastAsia="Calibri"/>
                <w:sz w:val="26"/>
                <w:szCs w:val="26"/>
              </w:rPr>
              <w:t>Máy in laser A3</w:t>
            </w:r>
          </w:p>
        </w:tc>
        <w:tc>
          <w:tcPr>
            <w:tcW w:w="1195" w:type="dxa"/>
            <w:tcBorders>
              <w:top w:val="nil"/>
              <w:left w:val="nil"/>
              <w:bottom w:val="single" w:sz="4" w:space="0" w:color="auto"/>
              <w:right w:val="single" w:sz="4" w:space="0" w:color="auto"/>
            </w:tcBorders>
            <w:vAlign w:val="center"/>
          </w:tcPr>
          <w:p w14:paraId="1D57BA0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49879F3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0,60</w:t>
            </w:r>
          </w:p>
        </w:tc>
        <w:tc>
          <w:tcPr>
            <w:tcW w:w="1724" w:type="dxa"/>
            <w:tcBorders>
              <w:top w:val="nil"/>
              <w:left w:val="nil"/>
              <w:bottom w:val="single" w:sz="4" w:space="0" w:color="auto"/>
              <w:right w:val="single" w:sz="4" w:space="0" w:color="auto"/>
            </w:tcBorders>
            <w:vAlign w:val="center"/>
          </w:tcPr>
          <w:p w14:paraId="72F4D00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0,020</w:t>
            </w:r>
          </w:p>
        </w:tc>
      </w:tr>
      <w:tr w:rsidR="00540DB0" w:rsidRPr="00F131B3" w14:paraId="758E74BE" w14:textId="77777777" w:rsidTr="006A74FD">
        <w:trPr>
          <w:cantSplit/>
        </w:trPr>
        <w:tc>
          <w:tcPr>
            <w:tcW w:w="618" w:type="dxa"/>
            <w:vMerge/>
            <w:tcBorders>
              <w:top w:val="nil"/>
              <w:left w:val="single" w:sz="4" w:space="0" w:color="auto"/>
              <w:bottom w:val="single" w:sz="4" w:space="0" w:color="auto"/>
              <w:right w:val="single" w:sz="4" w:space="0" w:color="auto"/>
            </w:tcBorders>
            <w:vAlign w:val="center"/>
          </w:tcPr>
          <w:p w14:paraId="5EC639F8" w14:textId="77777777" w:rsidR="003F21C8" w:rsidRPr="00F131B3" w:rsidRDefault="003F21C8" w:rsidP="008B5BE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75AAD939" w14:textId="4798C839" w:rsidR="003F21C8" w:rsidRPr="00F131B3" w:rsidRDefault="003F21C8" w:rsidP="008B5BED">
            <w:pPr>
              <w:spacing w:before="60" w:after="60"/>
              <w:rPr>
                <w:rFonts w:eastAsia="Calibri"/>
                <w:sz w:val="26"/>
                <w:szCs w:val="26"/>
              </w:rPr>
            </w:pPr>
            <w:r w:rsidRPr="00F131B3">
              <w:rPr>
                <w:rFonts w:eastAsia="Calibri"/>
                <w:sz w:val="26"/>
                <w:szCs w:val="26"/>
              </w:rPr>
              <w:t xml:space="preserve">Máy </w:t>
            </w:r>
            <w:r w:rsidR="00CC71F7" w:rsidRPr="00F131B3">
              <w:rPr>
                <w:rFonts w:eastAsia="Calibri"/>
                <w:sz w:val="26"/>
                <w:szCs w:val="26"/>
              </w:rPr>
              <w:t>quét</w:t>
            </w:r>
            <w:r w:rsidRPr="00F131B3">
              <w:rPr>
                <w:rFonts w:eastAsia="Calibri"/>
                <w:sz w:val="26"/>
                <w:szCs w:val="26"/>
              </w:rPr>
              <w:t xml:space="preserve"> A3</w:t>
            </w:r>
          </w:p>
        </w:tc>
        <w:tc>
          <w:tcPr>
            <w:tcW w:w="1195" w:type="dxa"/>
            <w:tcBorders>
              <w:top w:val="nil"/>
              <w:left w:val="nil"/>
              <w:bottom w:val="single" w:sz="4" w:space="0" w:color="auto"/>
              <w:right w:val="single" w:sz="4" w:space="0" w:color="auto"/>
            </w:tcBorders>
            <w:vAlign w:val="center"/>
          </w:tcPr>
          <w:p w14:paraId="365C62C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11457A7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0,60</w:t>
            </w:r>
          </w:p>
        </w:tc>
        <w:tc>
          <w:tcPr>
            <w:tcW w:w="1724" w:type="dxa"/>
            <w:tcBorders>
              <w:top w:val="nil"/>
              <w:left w:val="nil"/>
              <w:bottom w:val="single" w:sz="4" w:space="0" w:color="auto"/>
              <w:right w:val="single" w:sz="4" w:space="0" w:color="auto"/>
            </w:tcBorders>
            <w:vAlign w:val="center"/>
          </w:tcPr>
          <w:p w14:paraId="3178778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0,020</w:t>
            </w:r>
          </w:p>
        </w:tc>
      </w:tr>
      <w:tr w:rsidR="00540DB0" w:rsidRPr="00F131B3" w14:paraId="61C568A7" w14:textId="77777777" w:rsidTr="006A74FD">
        <w:trPr>
          <w:cantSplit/>
        </w:trPr>
        <w:tc>
          <w:tcPr>
            <w:tcW w:w="618" w:type="dxa"/>
            <w:vMerge/>
            <w:tcBorders>
              <w:top w:val="nil"/>
              <w:left w:val="single" w:sz="4" w:space="0" w:color="auto"/>
              <w:bottom w:val="single" w:sz="4" w:space="0" w:color="auto"/>
              <w:right w:val="single" w:sz="4" w:space="0" w:color="auto"/>
            </w:tcBorders>
            <w:vAlign w:val="center"/>
          </w:tcPr>
          <w:p w14:paraId="65D12C4B" w14:textId="77777777" w:rsidR="003F21C8" w:rsidRPr="00F131B3" w:rsidRDefault="003F21C8" w:rsidP="008B5BE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249D1962" w14:textId="77777777" w:rsidR="003F21C8" w:rsidRPr="00F131B3" w:rsidRDefault="003F21C8" w:rsidP="008B5BED">
            <w:pPr>
              <w:spacing w:before="60" w:after="60"/>
              <w:rPr>
                <w:rFonts w:eastAsia="Calibri"/>
                <w:sz w:val="26"/>
                <w:szCs w:val="26"/>
              </w:rPr>
            </w:pPr>
            <w:r w:rsidRPr="00F131B3">
              <w:rPr>
                <w:rFonts w:eastAsia="Calibri"/>
                <w:sz w:val="26"/>
                <w:szCs w:val="26"/>
              </w:rPr>
              <w:t>Máy photocopy</w:t>
            </w:r>
          </w:p>
        </w:tc>
        <w:tc>
          <w:tcPr>
            <w:tcW w:w="1195" w:type="dxa"/>
            <w:tcBorders>
              <w:top w:val="nil"/>
              <w:left w:val="nil"/>
              <w:bottom w:val="single" w:sz="4" w:space="0" w:color="auto"/>
              <w:right w:val="single" w:sz="4" w:space="0" w:color="auto"/>
            </w:tcBorders>
            <w:vAlign w:val="center"/>
          </w:tcPr>
          <w:p w14:paraId="39E379C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59" w:type="dxa"/>
            <w:tcBorders>
              <w:top w:val="nil"/>
              <w:left w:val="nil"/>
              <w:bottom w:val="single" w:sz="4" w:space="0" w:color="auto"/>
              <w:right w:val="single" w:sz="4" w:space="0" w:color="auto"/>
            </w:tcBorders>
            <w:vAlign w:val="center"/>
          </w:tcPr>
          <w:p w14:paraId="66C485F6"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1,50</w:t>
            </w:r>
          </w:p>
        </w:tc>
        <w:tc>
          <w:tcPr>
            <w:tcW w:w="1724" w:type="dxa"/>
            <w:tcBorders>
              <w:top w:val="nil"/>
              <w:left w:val="nil"/>
              <w:bottom w:val="single" w:sz="4" w:space="0" w:color="auto"/>
              <w:right w:val="single" w:sz="4" w:space="0" w:color="auto"/>
            </w:tcBorders>
            <w:vAlign w:val="center"/>
          </w:tcPr>
          <w:p w14:paraId="1C541C1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0,020</w:t>
            </w:r>
          </w:p>
        </w:tc>
      </w:tr>
      <w:tr w:rsidR="00540DB0" w:rsidRPr="00F131B3" w14:paraId="69638594" w14:textId="77777777" w:rsidTr="00AB7318">
        <w:trPr>
          <w:cantSplit/>
        </w:trPr>
        <w:tc>
          <w:tcPr>
            <w:tcW w:w="618" w:type="dxa"/>
            <w:vMerge/>
            <w:tcBorders>
              <w:top w:val="nil"/>
              <w:left w:val="single" w:sz="4" w:space="0" w:color="auto"/>
              <w:bottom w:val="single" w:sz="4" w:space="0" w:color="auto"/>
              <w:right w:val="single" w:sz="4" w:space="0" w:color="auto"/>
            </w:tcBorders>
            <w:vAlign w:val="center"/>
          </w:tcPr>
          <w:p w14:paraId="6D4CBC83" w14:textId="77777777" w:rsidR="006A74FD" w:rsidRPr="00F131B3" w:rsidRDefault="006A74FD" w:rsidP="006A74FD">
            <w:pPr>
              <w:spacing w:before="60" w:after="60"/>
              <w:jc w:val="center"/>
              <w:rPr>
                <w:rFonts w:eastAsia="Calibri"/>
                <w:sz w:val="26"/>
                <w:szCs w:val="26"/>
              </w:rPr>
            </w:pPr>
          </w:p>
        </w:tc>
        <w:tc>
          <w:tcPr>
            <w:tcW w:w="3886" w:type="dxa"/>
            <w:tcBorders>
              <w:top w:val="nil"/>
              <w:left w:val="nil"/>
              <w:bottom w:val="single" w:sz="4" w:space="0" w:color="auto"/>
              <w:right w:val="single" w:sz="4" w:space="0" w:color="auto"/>
            </w:tcBorders>
            <w:vAlign w:val="center"/>
          </w:tcPr>
          <w:p w14:paraId="33E8D25F" w14:textId="62D6AAA8" w:rsidR="006A74FD" w:rsidRPr="00F131B3" w:rsidRDefault="006A74FD" w:rsidP="006A74FD">
            <w:pPr>
              <w:spacing w:before="60" w:after="60"/>
              <w:rPr>
                <w:rFonts w:eastAsia="Calibri"/>
                <w:sz w:val="26"/>
                <w:szCs w:val="26"/>
              </w:rPr>
            </w:pPr>
            <w:r w:rsidRPr="00F131B3">
              <w:rPr>
                <w:rFonts w:eastAsia="Calibri"/>
                <w:sz w:val="26"/>
                <w:szCs w:val="26"/>
              </w:rPr>
              <w:t>Điện năng</w:t>
            </w:r>
          </w:p>
        </w:tc>
        <w:tc>
          <w:tcPr>
            <w:tcW w:w="1195" w:type="dxa"/>
            <w:tcBorders>
              <w:top w:val="nil"/>
              <w:left w:val="nil"/>
              <w:bottom w:val="single" w:sz="4" w:space="0" w:color="auto"/>
              <w:right w:val="single" w:sz="4" w:space="0" w:color="auto"/>
            </w:tcBorders>
            <w:vAlign w:val="center"/>
          </w:tcPr>
          <w:p w14:paraId="05DB45D4" w14:textId="096E5EFF" w:rsidR="006A74FD" w:rsidRPr="00F131B3" w:rsidRDefault="006A74FD" w:rsidP="006A74FD">
            <w:pPr>
              <w:spacing w:before="60" w:after="60"/>
              <w:jc w:val="center"/>
              <w:rPr>
                <w:rFonts w:eastAsia="Calibri"/>
                <w:sz w:val="26"/>
                <w:szCs w:val="26"/>
              </w:rPr>
            </w:pPr>
            <w:r w:rsidRPr="00F131B3">
              <w:rPr>
                <w:rFonts w:eastAsia="Calibri"/>
                <w:sz w:val="26"/>
                <w:szCs w:val="26"/>
              </w:rPr>
              <w:t>kW</w:t>
            </w:r>
          </w:p>
        </w:tc>
        <w:tc>
          <w:tcPr>
            <w:tcW w:w="1859" w:type="dxa"/>
            <w:tcBorders>
              <w:top w:val="nil"/>
              <w:left w:val="nil"/>
              <w:bottom w:val="single" w:sz="4" w:space="0" w:color="auto"/>
              <w:right w:val="single" w:sz="4" w:space="0" w:color="auto"/>
            </w:tcBorders>
            <w:vAlign w:val="center"/>
          </w:tcPr>
          <w:p w14:paraId="48129C26" w14:textId="77777777" w:rsidR="006A74FD" w:rsidRPr="00F131B3" w:rsidRDefault="006A74FD" w:rsidP="006A74FD">
            <w:pPr>
              <w:spacing w:before="60" w:after="60"/>
              <w:jc w:val="center"/>
              <w:rPr>
                <w:rFonts w:eastAsia="Calibri"/>
                <w:sz w:val="26"/>
                <w:szCs w:val="26"/>
              </w:rPr>
            </w:pPr>
          </w:p>
        </w:tc>
        <w:tc>
          <w:tcPr>
            <w:tcW w:w="1724" w:type="dxa"/>
            <w:tcBorders>
              <w:top w:val="single" w:sz="4" w:space="0" w:color="auto"/>
              <w:left w:val="nil"/>
              <w:bottom w:val="single" w:sz="4" w:space="0" w:color="auto"/>
              <w:right w:val="single" w:sz="4" w:space="0" w:color="auto"/>
            </w:tcBorders>
            <w:shd w:val="clear" w:color="000000" w:fill="auto"/>
            <w:vAlign w:val="bottom"/>
          </w:tcPr>
          <w:p w14:paraId="0CFD383F" w14:textId="11DB28E1" w:rsidR="006A74FD" w:rsidRPr="00F131B3" w:rsidRDefault="006A74FD" w:rsidP="006A74FD">
            <w:pPr>
              <w:spacing w:before="60" w:after="60"/>
              <w:jc w:val="center"/>
              <w:rPr>
                <w:rFonts w:eastAsia="Calibri"/>
                <w:sz w:val="26"/>
                <w:szCs w:val="26"/>
              </w:rPr>
            </w:pPr>
            <w:r w:rsidRPr="00F131B3">
              <w:rPr>
                <w:sz w:val="26"/>
                <w:szCs w:val="26"/>
              </w:rPr>
              <w:t>5,939</w:t>
            </w:r>
          </w:p>
        </w:tc>
      </w:tr>
    </w:tbl>
    <w:p w14:paraId="64C4F6C3" w14:textId="77777777" w:rsidR="003F21C8" w:rsidRPr="00F131B3" w:rsidRDefault="003F21C8" w:rsidP="003F21C8">
      <w:pPr>
        <w:spacing w:after="160" w:line="259" w:lineRule="auto"/>
        <w:ind w:firstLine="709"/>
        <w:jc w:val="both"/>
        <w:rPr>
          <w:rFonts w:eastAsia="Calibri"/>
          <w:b/>
          <w:i/>
          <w:sz w:val="28"/>
          <w:szCs w:val="26"/>
          <w:u w:val="single"/>
        </w:rPr>
      </w:pPr>
      <w:r w:rsidRPr="00F131B3">
        <w:rPr>
          <w:rFonts w:eastAsia="Calibri"/>
          <w:b/>
          <w:i/>
          <w:sz w:val="28"/>
          <w:szCs w:val="26"/>
          <w:u w:val="single"/>
        </w:rPr>
        <w:t xml:space="preserve">Ghi chú: </w:t>
      </w:r>
    </w:p>
    <w:p w14:paraId="733B958A" w14:textId="77777777"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lastRenderedPageBreak/>
        <w:t>(1) Định mức thiết bị được tính chung cho các loại khó khăn,</w:t>
      </w:r>
    </w:p>
    <w:p w14:paraId="4FE4D541" w14:textId="5422F352"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7</w:t>
      </w:r>
      <w:r w:rsidR="009C48E7" w:rsidRPr="00F131B3">
        <w:rPr>
          <w:rFonts w:eastAsia="Calibri"/>
          <w:sz w:val="28"/>
          <w:szCs w:val="26"/>
        </w:rPr>
        <w:t>4</w:t>
      </w:r>
      <w:r w:rsidRPr="00F131B3">
        <w:rPr>
          <w:rFonts w:eastAsia="Calibri"/>
          <w:sz w:val="28"/>
          <w:szCs w:val="26"/>
        </w:rPr>
        <w:t>.</w:t>
      </w:r>
    </w:p>
    <w:p w14:paraId="18D5FDDA" w14:textId="77777777" w:rsidR="003F21C8" w:rsidRPr="00F131B3" w:rsidRDefault="003F21C8" w:rsidP="003F21C8">
      <w:pPr>
        <w:spacing w:after="160" w:line="259" w:lineRule="auto"/>
        <w:ind w:firstLine="709"/>
        <w:rPr>
          <w:rFonts w:eastAsia="Calibri"/>
          <w:sz w:val="28"/>
          <w:szCs w:val="26"/>
        </w:rPr>
      </w:pPr>
      <w:r w:rsidRPr="00F131B3">
        <w:rPr>
          <w:rFonts w:eastAsia="Calibri"/>
          <w:sz w:val="28"/>
          <w:szCs w:val="26"/>
        </w:rPr>
        <w:t>3. Vật liệu</w:t>
      </w:r>
      <w:r w:rsidRPr="00F131B3">
        <w:rPr>
          <w:rFonts w:eastAsia="Calibri"/>
          <w:sz w:val="28"/>
          <w:szCs w:val="26"/>
        </w:rPr>
        <w:tab/>
      </w:r>
    </w:p>
    <w:p w14:paraId="64784280" w14:textId="56D2255C"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Bảng 7</w:t>
      </w:r>
      <w:r w:rsidR="009C48E7" w:rsidRPr="00F131B3">
        <w:rPr>
          <w:rFonts w:eastAsia="Calibri"/>
          <w:b/>
          <w:i/>
          <w:sz w:val="28"/>
          <w:szCs w:val="26"/>
        </w:rPr>
        <w:t>5</w:t>
      </w:r>
      <w:r w:rsidRPr="00F131B3">
        <w:rPr>
          <w:rFonts w:eastAsia="Calibri"/>
          <w:b/>
          <w:i/>
          <w:sz w:val="28"/>
          <w:szCs w:val="26"/>
        </w:rPr>
        <w:t xml:space="preserve"> </w:t>
      </w:r>
    </w:p>
    <w:tbl>
      <w:tblPr>
        <w:tblW w:w="7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257"/>
        <w:gridCol w:w="1026"/>
        <w:gridCol w:w="2094"/>
      </w:tblGrid>
      <w:tr w:rsidR="00540DB0" w:rsidRPr="00F131B3" w14:paraId="14B096B3" w14:textId="77777777" w:rsidTr="006F18AE">
        <w:trPr>
          <w:cantSplit/>
          <w:trHeight w:val="665"/>
          <w:tblHeader/>
          <w:jc w:val="center"/>
        </w:trPr>
        <w:tc>
          <w:tcPr>
            <w:tcW w:w="707" w:type="dxa"/>
            <w:shd w:val="clear" w:color="000000" w:fill="FFFFFF"/>
            <w:vAlign w:val="center"/>
          </w:tcPr>
          <w:p w14:paraId="749C0C14" w14:textId="77777777" w:rsidR="0098140E" w:rsidRPr="00F131B3" w:rsidRDefault="0098140E" w:rsidP="008B5BED">
            <w:pPr>
              <w:spacing w:before="60" w:after="60"/>
              <w:jc w:val="center"/>
              <w:rPr>
                <w:rFonts w:eastAsia="Calibri"/>
                <w:b/>
                <w:sz w:val="26"/>
                <w:szCs w:val="26"/>
              </w:rPr>
            </w:pPr>
            <w:r w:rsidRPr="00F131B3">
              <w:rPr>
                <w:rFonts w:eastAsia="Calibri"/>
                <w:b/>
                <w:sz w:val="26"/>
                <w:szCs w:val="26"/>
              </w:rPr>
              <w:t>TT</w:t>
            </w:r>
          </w:p>
        </w:tc>
        <w:tc>
          <w:tcPr>
            <w:tcW w:w="3257" w:type="dxa"/>
            <w:shd w:val="clear" w:color="000000" w:fill="FFFFFF"/>
            <w:vAlign w:val="center"/>
          </w:tcPr>
          <w:p w14:paraId="21884478" w14:textId="77777777" w:rsidR="0098140E" w:rsidRPr="00F131B3" w:rsidRDefault="0098140E" w:rsidP="008B5BED">
            <w:pPr>
              <w:spacing w:before="60" w:after="60"/>
              <w:jc w:val="center"/>
              <w:rPr>
                <w:rFonts w:eastAsia="Calibri"/>
                <w:b/>
                <w:sz w:val="26"/>
                <w:szCs w:val="26"/>
              </w:rPr>
            </w:pPr>
            <w:r w:rsidRPr="00F131B3">
              <w:rPr>
                <w:rFonts w:eastAsia="Calibri"/>
                <w:b/>
                <w:sz w:val="26"/>
                <w:szCs w:val="26"/>
              </w:rPr>
              <w:t>Danh mục vật liệu</w:t>
            </w:r>
          </w:p>
        </w:tc>
        <w:tc>
          <w:tcPr>
            <w:tcW w:w="1026" w:type="dxa"/>
            <w:shd w:val="clear" w:color="000000" w:fill="FFFFFF"/>
            <w:vAlign w:val="center"/>
          </w:tcPr>
          <w:p w14:paraId="03B763F9" w14:textId="77777777" w:rsidR="0098140E" w:rsidRPr="00F131B3" w:rsidRDefault="0098140E" w:rsidP="008B5BED">
            <w:pPr>
              <w:spacing w:before="60" w:after="60"/>
              <w:jc w:val="center"/>
              <w:rPr>
                <w:rFonts w:eastAsia="Calibri"/>
                <w:b/>
                <w:sz w:val="26"/>
                <w:szCs w:val="26"/>
              </w:rPr>
            </w:pPr>
            <w:r w:rsidRPr="00F131B3">
              <w:rPr>
                <w:rFonts w:eastAsia="Calibri"/>
                <w:b/>
                <w:sz w:val="26"/>
                <w:szCs w:val="26"/>
              </w:rPr>
              <w:t>ĐVT</w:t>
            </w:r>
          </w:p>
        </w:tc>
        <w:tc>
          <w:tcPr>
            <w:tcW w:w="2094" w:type="dxa"/>
            <w:vAlign w:val="center"/>
          </w:tcPr>
          <w:p w14:paraId="7A2C4B75" w14:textId="77777777" w:rsidR="0098140E" w:rsidRPr="00F131B3" w:rsidRDefault="0098140E" w:rsidP="008B5BED">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07A10070" w14:textId="77777777" w:rsidTr="006F18AE">
        <w:trPr>
          <w:cantSplit/>
          <w:jc w:val="center"/>
        </w:trPr>
        <w:tc>
          <w:tcPr>
            <w:tcW w:w="707" w:type="dxa"/>
            <w:vAlign w:val="center"/>
          </w:tcPr>
          <w:p w14:paraId="48797F85"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1</w:t>
            </w:r>
          </w:p>
        </w:tc>
        <w:tc>
          <w:tcPr>
            <w:tcW w:w="3257" w:type="dxa"/>
            <w:vAlign w:val="center"/>
          </w:tcPr>
          <w:p w14:paraId="781DE070" w14:textId="77777777" w:rsidR="0098140E" w:rsidRPr="00F131B3" w:rsidRDefault="0098140E" w:rsidP="0098140E">
            <w:pPr>
              <w:spacing w:before="60" w:after="60"/>
              <w:rPr>
                <w:rFonts w:eastAsia="Calibri"/>
                <w:sz w:val="26"/>
                <w:szCs w:val="26"/>
              </w:rPr>
            </w:pPr>
            <w:r w:rsidRPr="00F131B3">
              <w:rPr>
                <w:rFonts w:eastAsia="Calibri"/>
                <w:sz w:val="26"/>
                <w:szCs w:val="26"/>
              </w:rPr>
              <w:t xml:space="preserve">Cặp để tài liệu </w:t>
            </w:r>
          </w:p>
        </w:tc>
        <w:tc>
          <w:tcPr>
            <w:tcW w:w="1026" w:type="dxa"/>
            <w:vAlign w:val="center"/>
          </w:tcPr>
          <w:p w14:paraId="2D3821B3"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Cái</w:t>
            </w:r>
          </w:p>
        </w:tc>
        <w:tc>
          <w:tcPr>
            <w:tcW w:w="2094" w:type="dxa"/>
            <w:vAlign w:val="bottom"/>
          </w:tcPr>
          <w:p w14:paraId="5D7190FD" w14:textId="49D37F3F" w:rsidR="0098140E" w:rsidRPr="00F131B3" w:rsidRDefault="0098140E" w:rsidP="0098140E">
            <w:pPr>
              <w:spacing w:before="60" w:after="60"/>
              <w:jc w:val="center"/>
              <w:rPr>
                <w:rFonts w:eastAsia="Calibri"/>
                <w:sz w:val="26"/>
                <w:szCs w:val="26"/>
              </w:rPr>
            </w:pPr>
            <w:r w:rsidRPr="00F131B3">
              <w:rPr>
                <w:rFonts w:eastAsia="Calibri"/>
                <w:sz w:val="26"/>
                <w:szCs w:val="26"/>
              </w:rPr>
              <w:t>0,004</w:t>
            </w:r>
          </w:p>
        </w:tc>
      </w:tr>
      <w:tr w:rsidR="00540DB0" w:rsidRPr="00F131B3" w14:paraId="5433D71E" w14:textId="77777777" w:rsidTr="006F18AE">
        <w:trPr>
          <w:cantSplit/>
          <w:jc w:val="center"/>
        </w:trPr>
        <w:tc>
          <w:tcPr>
            <w:tcW w:w="707" w:type="dxa"/>
            <w:vAlign w:val="center"/>
          </w:tcPr>
          <w:p w14:paraId="469A7A97"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2</w:t>
            </w:r>
          </w:p>
        </w:tc>
        <w:tc>
          <w:tcPr>
            <w:tcW w:w="3257" w:type="dxa"/>
            <w:vAlign w:val="center"/>
          </w:tcPr>
          <w:p w14:paraId="2F5DCBA6" w14:textId="77777777" w:rsidR="0098140E" w:rsidRPr="00F131B3" w:rsidRDefault="0098140E" w:rsidP="0098140E">
            <w:pPr>
              <w:spacing w:before="60" w:after="60"/>
              <w:rPr>
                <w:rFonts w:eastAsia="Calibri"/>
                <w:sz w:val="26"/>
                <w:szCs w:val="26"/>
              </w:rPr>
            </w:pPr>
            <w:r w:rsidRPr="00F131B3">
              <w:rPr>
                <w:rFonts w:eastAsia="Calibri"/>
                <w:sz w:val="26"/>
                <w:szCs w:val="26"/>
              </w:rPr>
              <w:t>Ghim vòng</w:t>
            </w:r>
          </w:p>
        </w:tc>
        <w:tc>
          <w:tcPr>
            <w:tcW w:w="1026" w:type="dxa"/>
            <w:vAlign w:val="center"/>
          </w:tcPr>
          <w:p w14:paraId="3C5A5C26"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Hộp</w:t>
            </w:r>
          </w:p>
        </w:tc>
        <w:tc>
          <w:tcPr>
            <w:tcW w:w="2094" w:type="dxa"/>
            <w:vAlign w:val="bottom"/>
          </w:tcPr>
          <w:p w14:paraId="718DE429" w14:textId="21484521" w:rsidR="0098140E" w:rsidRPr="00F131B3" w:rsidRDefault="0098140E" w:rsidP="0098140E">
            <w:pPr>
              <w:spacing w:before="60" w:after="60"/>
              <w:jc w:val="center"/>
              <w:rPr>
                <w:rFonts w:eastAsia="Calibri"/>
                <w:sz w:val="26"/>
                <w:szCs w:val="26"/>
              </w:rPr>
            </w:pPr>
            <w:r w:rsidRPr="00F131B3">
              <w:rPr>
                <w:rFonts w:eastAsia="Calibri"/>
                <w:sz w:val="26"/>
                <w:szCs w:val="26"/>
              </w:rPr>
              <w:t>0,027</w:t>
            </w:r>
          </w:p>
        </w:tc>
      </w:tr>
      <w:tr w:rsidR="00540DB0" w:rsidRPr="00F131B3" w14:paraId="7F9F3EFC" w14:textId="77777777" w:rsidTr="006F18AE">
        <w:trPr>
          <w:cantSplit/>
          <w:jc w:val="center"/>
        </w:trPr>
        <w:tc>
          <w:tcPr>
            <w:tcW w:w="707" w:type="dxa"/>
            <w:vAlign w:val="center"/>
          </w:tcPr>
          <w:p w14:paraId="63D07B87"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3</w:t>
            </w:r>
          </w:p>
        </w:tc>
        <w:tc>
          <w:tcPr>
            <w:tcW w:w="3257" w:type="dxa"/>
            <w:vAlign w:val="center"/>
          </w:tcPr>
          <w:p w14:paraId="501FDDE2" w14:textId="77777777" w:rsidR="0098140E" w:rsidRPr="00F131B3" w:rsidRDefault="0098140E" w:rsidP="0098140E">
            <w:pPr>
              <w:spacing w:before="60" w:after="60"/>
              <w:rPr>
                <w:rFonts w:eastAsia="Calibri"/>
                <w:sz w:val="26"/>
                <w:szCs w:val="26"/>
              </w:rPr>
            </w:pPr>
            <w:r w:rsidRPr="00F131B3">
              <w:rPr>
                <w:rFonts w:eastAsia="Calibri"/>
                <w:sz w:val="26"/>
                <w:szCs w:val="26"/>
              </w:rPr>
              <w:t>Ghim dập</w:t>
            </w:r>
          </w:p>
        </w:tc>
        <w:tc>
          <w:tcPr>
            <w:tcW w:w="1026" w:type="dxa"/>
            <w:vAlign w:val="center"/>
          </w:tcPr>
          <w:p w14:paraId="718FF9E5"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Hộp</w:t>
            </w:r>
          </w:p>
        </w:tc>
        <w:tc>
          <w:tcPr>
            <w:tcW w:w="2094" w:type="dxa"/>
            <w:vAlign w:val="bottom"/>
          </w:tcPr>
          <w:p w14:paraId="3B72BB61" w14:textId="079D9A6E" w:rsidR="0098140E" w:rsidRPr="00F131B3" w:rsidRDefault="0098140E" w:rsidP="0098140E">
            <w:pPr>
              <w:spacing w:before="60" w:after="60"/>
              <w:jc w:val="center"/>
              <w:rPr>
                <w:rFonts w:eastAsia="Calibri"/>
                <w:sz w:val="26"/>
                <w:szCs w:val="26"/>
              </w:rPr>
            </w:pPr>
            <w:r w:rsidRPr="00F131B3">
              <w:rPr>
                <w:rFonts w:eastAsia="Calibri"/>
                <w:sz w:val="26"/>
                <w:szCs w:val="26"/>
              </w:rPr>
              <w:t>0,06</w:t>
            </w:r>
          </w:p>
        </w:tc>
      </w:tr>
      <w:tr w:rsidR="00540DB0" w:rsidRPr="00F131B3" w14:paraId="583A1C33" w14:textId="77777777" w:rsidTr="006F18AE">
        <w:trPr>
          <w:cantSplit/>
          <w:jc w:val="center"/>
        </w:trPr>
        <w:tc>
          <w:tcPr>
            <w:tcW w:w="707" w:type="dxa"/>
            <w:vAlign w:val="center"/>
          </w:tcPr>
          <w:p w14:paraId="1B404123"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4</w:t>
            </w:r>
          </w:p>
        </w:tc>
        <w:tc>
          <w:tcPr>
            <w:tcW w:w="3257" w:type="dxa"/>
            <w:vAlign w:val="center"/>
          </w:tcPr>
          <w:p w14:paraId="0B0F8B4C" w14:textId="0B6752F9" w:rsidR="0098140E" w:rsidRPr="00F131B3" w:rsidRDefault="0098140E" w:rsidP="0098140E">
            <w:pPr>
              <w:spacing w:before="60" w:after="60"/>
              <w:rPr>
                <w:rFonts w:eastAsia="Calibri"/>
                <w:sz w:val="26"/>
                <w:szCs w:val="26"/>
              </w:rPr>
            </w:pPr>
            <w:r w:rsidRPr="00F131B3">
              <w:rPr>
                <w:rFonts w:eastAsia="Calibri"/>
                <w:sz w:val="26"/>
                <w:szCs w:val="26"/>
              </w:rPr>
              <w:t>Mực in laser</w:t>
            </w:r>
            <w:r w:rsidR="005E3AAF" w:rsidRPr="00F131B3">
              <w:rPr>
                <w:rFonts w:eastAsia="Calibri"/>
                <w:sz w:val="26"/>
                <w:szCs w:val="26"/>
              </w:rPr>
              <w:t xml:space="preserve"> </w:t>
            </w:r>
            <w:r w:rsidRPr="00F131B3">
              <w:rPr>
                <w:rFonts w:eastAsia="Calibri"/>
                <w:sz w:val="26"/>
                <w:szCs w:val="26"/>
              </w:rPr>
              <w:t>A4</w:t>
            </w:r>
          </w:p>
        </w:tc>
        <w:tc>
          <w:tcPr>
            <w:tcW w:w="1026" w:type="dxa"/>
            <w:vAlign w:val="center"/>
          </w:tcPr>
          <w:p w14:paraId="6E5FA332"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Hộp</w:t>
            </w:r>
          </w:p>
        </w:tc>
        <w:tc>
          <w:tcPr>
            <w:tcW w:w="2094" w:type="dxa"/>
            <w:vAlign w:val="bottom"/>
          </w:tcPr>
          <w:p w14:paraId="6604A508" w14:textId="06CB0439" w:rsidR="0098140E" w:rsidRPr="00F131B3" w:rsidRDefault="0098140E" w:rsidP="0098140E">
            <w:pPr>
              <w:spacing w:before="60" w:after="60"/>
              <w:jc w:val="center"/>
              <w:rPr>
                <w:rFonts w:eastAsia="Calibri"/>
                <w:sz w:val="26"/>
                <w:szCs w:val="26"/>
              </w:rPr>
            </w:pPr>
            <w:r w:rsidRPr="00F131B3">
              <w:rPr>
                <w:rFonts w:eastAsia="Calibri"/>
                <w:sz w:val="26"/>
                <w:szCs w:val="26"/>
              </w:rPr>
              <w:t>0,005</w:t>
            </w:r>
          </w:p>
        </w:tc>
      </w:tr>
      <w:tr w:rsidR="00540DB0" w:rsidRPr="00F131B3" w14:paraId="7F57FE73" w14:textId="77777777" w:rsidTr="006F18AE">
        <w:trPr>
          <w:cantSplit/>
          <w:jc w:val="center"/>
        </w:trPr>
        <w:tc>
          <w:tcPr>
            <w:tcW w:w="707" w:type="dxa"/>
            <w:vAlign w:val="center"/>
          </w:tcPr>
          <w:p w14:paraId="4858C2CB"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5</w:t>
            </w:r>
          </w:p>
        </w:tc>
        <w:tc>
          <w:tcPr>
            <w:tcW w:w="3257" w:type="dxa"/>
            <w:vAlign w:val="center"/>
          </w:tcPr>
          <w:p w14:paraId="1035BFAA" w14:textId="77777777" w:rsidR="0098140E" w:rsidRPr="00F131B3" w:rsidRDefault="0098140E" w:rsidP="0098140E">
            <w:pPr>
              <w:spacing w:before="60" w:after="60"/>
              <w:rPr>
                <w:rFonts w:eastAsia="Calibri"/>
                <w:sz w:val="26"/>
                <w:szCs w:val="26"/>
              </w:rPr>
            </w:pPr>
            <w:r w:rsidRPr="00F131B3">
              <w:rPr>
                <w:rFonts w:eastAsia="Calibri"/>
                <w:sz w:val="26"/>
                <w:szCs w:val="26"/>
              </w:rPr>
              <w:t xml:space="preserve">Mực máy photocopy </w:t>
            </w:r>
          </w:p>
        </w:tc>
        <w:tc>
          <w:tcPr>
            <w:tcW w:w="1026" w:type="dxa"/>
            <w:vAlign w:val="center"/>
          </w:tcPr>
          <w:p w14:paraId="79068F08"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Hộp</w:t>
            </w:r>
          </w:p>
        </w:tc>
        <w:tc>
          <w:tcPr>
            <w:tcW w:w="2094" w:type="dxa"/>
            <w:vAlign w:val="bottom"/>
          </w:tcPr>
          <w:p w14:paraId="0BAA218B" w14:textId="4CDDC0CC" w:rsidR="0098140E" w:rsidRPr="00F131B3" w:rsidRDefault="0098140E" w:rsidP="0098140E">
            <w:pPr>
              <w:spacing w:before="60" w:after="60"/>
              <w:jc w:val="center"/>
              <w:rPr>
                <w:rFonts w:eastAsia="Calibri"/>
                <w:sz w:val="26"/>
                <w:szCs w:val="26"/>
              </w:rPr>
            </w:pPr>
            <w:r w:rsidRPr="00F131B3">
              <w:rPr>
                <w:rFonts w:eastAsia="Calibri"/>
                <w:sz w:val="26"/>
                <w:szCs w:val="26"/>
              </w:rPr>
              <w:t>0,008</w:t>
            </w:r>
          </w:p>
        </w:tc>
      </w:tr>
      <w:tr w:rsidR="00540DB0" w:rsidRPr="00F131B3" w14:paraId="5C095697" w14:textId="77777777" w:rsidTr="006F18AE">
        <w:trPr>
          <w:cantSplit/>
          <w:jc w:val="center"/>
        </w:trPr>
        <w:tc>
          <w:tcPr>
            <w:tcW w:w="707" w:type="dxa"/>
            <w:vAlign w:val="center"/>
          </w:tcPr>
          <w:p w14:paraId="6DC98A5F"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6</w:t>
            </w:r>
          </w:p>
        </w:tc>
        <w:tc>
          <w:tcPr>
            <w:tcW w:w="3257" w:type="dxa"/>
            <w:vAlign w:val="center"/>
          </w:tcPr>
          <w:p w14:paraId="67CE3D72" w14:textId="57FA111B" w:rsidR="0098140E" w:rsidRPr="00F131B3" w:rsidRDefault="0098140E" w:rsidP="0098140E">
            <w:pPr>
              <w:spacing w:before="60" w:after="60"/>
              <w:rPr>
                <w:rFonts w:eastAsia="Calibri"/>
                <w:sz w:val="26"/>
                <w:szCs w:val="26"/>
              </w:rPr>
            </w:pPr>
            <w:r w:rsidRPr="00F131B3">
              <w:rPr>
                <w:rFonts w:eastAsia="Calibri"/>
                <w:sz w:val="26"/>
                <w:szCs w:val="26"/>
              </w:rPr>
              <w:t>Mực in laser A3</w:t>
            </w:r>
          </w:p>
        </w:tc>
        <w:tc>
          <w:tcPr>
            <w:tcW w:w="1026" w:type="dxa"/>
            <w:vAlign w:val="center"/>
          </w:tcPr>
          <w:p w14:paraId="6E181DA5"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Hộp</w:t>
            </w:r>
          </w:p>
        </w:tc>
        <w:tc>
          <w:tcPr>
            <w:tcW w:w="2094" w:type="dxa"/>
            <w:vAlign w:val="bottom"/>
          </w:tcPr>
          <w:p w14:paraId="2E363DFA" w14:textId="723A2DBE" w:rsidR="0098140E" w:rsidRPr="00F131B3" w:rsidRDefault="0098140E" w:rsidP="0098140E">
            <w:pPr>
              <w:spacing w:before="60" w:after="60"/>
              <w:jc w:val="center"/>
              <w:rPr>
                <w:rFonts w:eastAsia="Calibri"/>
                <w:sz w:val="26"/>
                <w:szCs w:val="26"/>
              </w:rPr>
            </w:pPr>
            <w:r w:rsidRPr="00F131B3">
              <w:rPr>
                <w:rFonts w:eastAsia="Calibri"/>
                <w:sz w:val="26"/>
                <w:szCs w:val="26"/>
              </w:rPr>
              <w:t>0,003</w:t>
            </w:r>
          </w:p>
        </w:tc>
      </w:tr>
      <w:tr w:rsidR="00540DB0" w:rsidRPr="00F131B3" w14:paraId="6383CDB4" w14:textId="77777777" w:rsidTr="006F18AE">
        <w:trPr>
          <w:cantSplit/>
          <w:jc w:val="center"/>
        </w:trPr>
        <w:tc>
          <w:tcPr>
            <w:tcW w:w="707" w:type="dxa"/>
            <w:vAlign w:val="center"/>
          </w:tcPr>
          <w:p w14:paraId="7A47391A" w14:textId="1D2BBC68" w:rsidR="0098140E" w:rsidRPr="00F131B3" w:rsidRDefault="00487B1D" w:rsidP="0098140E">
            <w:pPr>
              <w:spacing w:before="60" w:after="60"/>
              <w:jc w:val="center"/>
              <w:rPr>
                <w:rFonts w:eastAsia="Calibri"/>
                <w:sz w:val="26"/>
                <w:szCs w:val="26"/>
              </w:rPr>
            </w:pPr>
            <w:r w:rsidRPr="00F131B3">
              <w:rPr>
                <w:rFonts w:eastAsia="Calibri"/>
                <w:sz w:val="26"/>
                <w:szCs w:val="26"/>
              </w:rPr>
              <w:t>7</w:t>
            </w:r>
          </w:p>
        </w:tc>
        <w:tc>
          <w:tcPr>
            <w:tcW w:w="3257" w:type="dxa"/>
            <w:vAlign w:val="center"/>
          </w:tcPr>
          <w:p w14:paraId="19669EB2" w14:textId="77777777" w:rsidR="0098140E" w:rsidRPr="00F131B3" w:rsidRDefault="0098140E" w:rsidP="0098140E">
            <w:pPr>
              <w:spacing w:before="60" w:after="60"/>
              <w:rPr>
                <w:rFonts w:eastAsia="Calibri"/>
                <w:sz w:val="26"/>
                <w:szCs w:val="26"/>
              </w:rPr>
            </w:pPr>
            <w:r w:rsidRPr="00F131B3">
              <w:rPr>
                <w:rFonts w:eastAsia="Calibri"/>
                <w:sz w:val="26"/>
                <w:szCs w:val="26"/>
              </w:rPr>
              <w:t>GCN</w:t>
            </w:r>
          </w:p>
        </w:tc>
        <w:tc>
          <w:tcPr>
            <w:tcW w:w="1026" w:type="dxa"/>
            <w:vAlign w:val="center"/>
          </w:tcPr>
          <w:p w14:paraId="10E2DD12"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Tờ</w:t>
            </w:r>
          </w:p>
        </w:tc>
        <w:tc>
          <w:tcPr>
            <w:tcW w:w="2094" w:type="dxa"/>
            <w:vAlign w:val="bottom"/>
          </w:tcPr>
          <w:p w14:paraId="6A47BD2D" w14:textId="57DA6331" w:rsidR="0098140E" w:rsidRPr="00F131B3" w:rsidRDefault="0098140E" w:rsidP="0098140E">
            <w:pPr>
              <w:spacing w:before="60" w:after="60"/>
              <w:jc w:val="center"/>
              <w:rPr>
                <w:rFonts w:eastAsia="Calibri"/>
                <w:sz w:val="26"/>
                <w:szCs w:val="26"/>
              </w:rPr>
            </w:pPr>
            <w:r w:rsidRPr="00F131B3">
              <w:rPr>
                <w:rFonts w:eastAsia="Calibri"/>
                <w:sz w:val="26"/>
                <w:szCs w:val="26"/>
              </w:rPr>
              <w:t>1</w:t>
            </w:r>
          </w:p>
        </w:tc>
      </w:tr>
      <w:tr w:rsidR="00540DB0" w:rsidRPr="00F131B3" w14:paraId="2D1BA6A1" w14:textId="77777777" w:rsidTr="006F18AE">
        <w:trPr>
          <w:cantSplit/>
          <w:jc w:val="center"/>
        </w:trPr>
        <w:tc>
          <w:tcPr>
            <w:tcW w:w="707" w:type="dxa"/>
            <w:vAlign w:val="center"/>
          </w:tcPr>
          <w:p w14:paraId="301FF098" w14:textId="211B7FB0" w:rsidR="0098140E" w:rsidRPr="00F131B3" w:rsidRDefault="00487B1D" w:rsidP="0098140E">
            <w:pPr>
              <w:spacing w:before="60" w:after="60"/>
              <w:jc w:val="center"/>
              <w:rPr>
                <w:rFonts w:eastAsia="Calibri"/>
                <w:sz w:val="26"/>
                <w:szCs w:val="26"/>
              </w:rPr>
            </w:pPr>
            <w:r w:rsidRPr="00F131B3">
              <w:rPr>
                <w:rFonts w:eastAsia="Calibri"/>
                <w:sz w:val="26"/>
                <w:szCs w:val="26"/>
              </w:rPr>
              <w:t>8</w:t>
            </w:r>
          </w:p>
        </w:tc>
        <w:tc>
          <w:tcPr>
            <w:tcW w:w="3257" w:type="dxa"/>
            <w:vAlign w:val="center"/>
          </w:tcPr>
          <w:p w14:paraId="545DB3E9" w14:textId="77777777" w:rsidR="0098140E" w:rsidRPr="00F131B3" w:rsidRDefault="0098140E" w:rsidP="0098140E">
            <w:pPr>
              <w:spacing w:before="60" w:after="60"/>
              <w:rPr>
                <w:rFonts w:eastAsia="Calibri"/>
                <w:sz w:val="26"/>
                <w:szCs w:val="26"/>
              </w:rPr>
            </w:pPr>
            <w:r w:rsidRPr="00F131B3">
              <w:rPr>
                <w:rFonts w:eastAsia="Calibri"/>
                <w:sz w:val="26"/>
                <w:szCs w:val="26"/>
              </w:rPr>
              <w:t>Giấy A4</w:t>
            </w:r>
          </w:p>
        </w:tc>
        <w:tc>
          <w:tcPr>
            <w:tcW w:w="1026" w:type="dxa"/>
            <w:vAlign w:val="center"/>
          </w:tcPr>
          <w:p w14:paraId="29CBD06E"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Ram</w:t>
            </w:r>
          </w:p>
        </w:tc>
        <w:tc>
          <w:tcPr>
            <w:tcW w:w="2094" w:type="dxa"/>
            <w:vAlign w:val="bottom"/>
          </w:tcPr>
          <w:p w14:paraId="0B07DD30" w14:textId="27AC554B" w:rsidR="0098140E" w:rsidRPr="00F131B3" w:rsidRDefault="0098140E" w:rsidP="0098140E">
            <w:pPr>
              <w:spacing w:before="60" w:after="60"/>
              <w:jc w:val="center"/>
              <w:rPr>
                <w:rFonts w:eastAsia="Calibri"/>
                <w:sz w:val="26"/>
                <w:szCs w:val="26"/>
              </w:rPr>
            </w:pPr>
            <w:r w:rsidRPr="00F131B3">
              <w:rPr>
                <w:rFonts w:eastAsia="Calibri"/>
                <w:sz w:val="26"/>
                <w:szCs w:val="26"/>
              </w:rPr>
              <w:t>0,038</w:t>
            </w:r>
          </w:p>
        </w:tc>
      </w:tr>
      <w:tr w:rsidR="00540DB0" w:rsidRPr="00F131B3" w14:paraId="610EAFAC" w14:textId="77777777" w:rsidTr="006F18AE">
        <w:trPr>
          <w:cantSplit/>
          <w:jc w:val="center"/>
        </w:trPr>
        <w:tc>
          <w:tcPr>
            <w:tcW w:w="707" w:type="dxa"/>
            <w:vAlign w:val="center"/>
          </w:tcPr>
          <w:p w14:paraId="18D4318D" w14:textId="5365DC10" w:rsidR="0098140E" w:rsidRPr="00F131B3" w:rsidRDefault="00487B1D" w:rsidP="0098140E">
            <w:pPr>
              <w:spacing w:before="60" w:after="60"/>
              <w:jc w:val="center"/>
              <w:rPr>
                <w:rFonts w:eastAsia="Calibri"/>
                <w:sz w:val="26"/>
                <w:szCs w:val="26"/>
              </w:rPr>
            </w:pPr>
            <w:r w:rsidRPr="00F131B3">
              <w:rPr>
                <w:rFonts w:eastAsia="Calibri"/>
                <w:sz w:val="26"/>
                <w:szCs w:val="26"/>
              </w:rPr>
              <w:t>9</w:t>
            </w:r>
          </w:p>
        </w:tc>
        <w:tc>
          <w:tcPr>
            <w:tcW w:w="3257" w:type="dxa"/>
            <w:vAlign w:val="center"/>
          </w:tcPr>
          <w:p w14:paraId="1F7DB781" w14:textId="77777777" w:rsidR="0098140E" w:rsidRPr="00F131B3" w:rsidRDefault="0098140E" w:rsidP="0098140E">
            <w:pPr>
              <w:spacing w:before="60" w:after="60"/>
              <w:rPr>
                <w:rFonts w:eastAsia="Calibri"/>
                <w:sz w:val="26"/>
                <w:szCs w:val="26"/>
              </w:rPr>
            </w:pPr>
            <w:r w:rsidRPr="00F131B3">
              <w:rPr>
                <w:rFonts w:eastAsia="Calibri"/>
                <w:sz w:val="26"/>
                <w:szCs w:val="26"/>
              </w:rPr>
              <w:t xml:space="preserve">Giấy A3 </w:t>
            </w:r>
          </w:p>
        </w:tc>
        <w:tc>
          <w:tcPr>
            <w:tcW w:w="1026" w:type="dxa"/>
            <w:vAlign w:val="center"/>
          </w:tcPr>
          <w:p w14:paraId="34F59C11"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Ram</w:t>
            </w:r>
          </w:p>
        </w:tc>
        <w:tc>
          <w:tcPr>
            <w:tcW w:w="2094" w:type="dxa"/>
            <w:vAlign w:val="bottom"/>
          </w:tcPr>
          <w:p w14:paraId="4D710799" w14:textId="1950EB33" w:rsidR="0098140E" w:rsidRPr="00F131B3" w:rsidRDefault="0098140E" w:rsidP="0098140E">
            <w:pPr>
              <w:spacing w:before="60" w:after="60"/>
              <w:jc w:val="center"/>
              <w:rPr>
                <w:rFonts w:eastAsia="Calibri"/>
                <w:sz w:val="26"/>
                <w:szCs w:val="26"/>
              </w:rPr>
            </w:pPr>
            <w:r w:rsidRPr="00F131B3">
              <w:rPr>
                <w:rFonts w:eastAsia="Calibri"/>
                <w:sz w:val="26"/>
                <w:szCs w:val="26"/>
              </w:rPr>
              <w:t>0,004</w:t>
            </w:r>
          </w:p>
        </w:tc>
      </w:tr>
      <w:tr w:rsidR="00540DB0" w:rsidRPr="00F131B3" w14:paraId="4A47AC87" w14:textId="77777777" w:rsidTr="006F18AE">
        <w:trPr>
          <w:cantSplit/>
          <w:jc w:val="center"/>
        </w:trPr>
        <w:tc>
          <w:tcPr>
            <w:tcW w:w="707" w:type="dxa"/>
            <w:vAlign w:val="center"/>
          </w:tcPr>
          <w:p w14:paraId="0B763EB7" w14:textId="2D733D56" w:rsidR="0098140E" w:rsidRPr="00F131B3" w:rsidRDefault="00487B1D" w:rsidP="0098140E">
            <w:pPr>
              <w:spacing w:before="60" w:after="60"/>
              <w:jc w:val="center"/>
              <w:rPr>
                <w:rFonts w:eastAsia="Calibri"/>
                <w:sz w:val="26"/>
                <w:szCs w:val="26"/>
              </w:rPr>
            </w:pPr>
            <w:r w:rsidRPr="00F131B3">
              <w:rPr>
                <w:rFonts w:eastAsia="Calibri"/>
                <w:sz w:val="26"/>
                <w:szCs w:val="26"/>
              </w:rPr>
              <w:t>10</w:t>
            </w:r>
          </w:p>
        </w:tc>
        <w:tc>
          <w:tcPr>
            <w:tcW w:w="3257" w:type="dxa"/>
            <w:vAlign w:val="center"/>
          </w:tcPr>
          <w:p w14:paraId="5250B52A" w14:textId="77777777" w:rsidR="0098140E" w:rsidRPr="00F131B3" w:rsidRDefault="0098140E" w:rsidP="0098140E">
            <w:pPr>
              <w:spacing w:before="60" w:after="60"/>
              <w:rPr>
                <w:rFonts w:eastAsia="Calibri"/>
                <w:sz w:val="26"/>
                <w:szCs w:val="26"/>
              </w:rPr>
            </w:pPr>
            <w:r w:rsidRPr="00F131B3">
              <w:rPr>
                <w:rFonts w:eastAsia="Calibri"/>
                <w:sz w:val="26"/>
                <w:szCs w:val="26"/>
              </w:rPr>
              <w:t>Sổ công tác</w:t>
            </w:r>
          </w:p>
        </w:tc>
        <w:tc>
          <w:tcPr>
            <w:tcW w:w="1026" w:type="dxa"/>
            <w:vAlign w:val="center"/>
          </w:tcPr>
          <w:p w14:paraId="7D42FF6B"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Quyển</w:t>
            </w:r>
          </w:p>
        </w:tc>
        <w:tc>
          <w:tcPr>
            <w:tcW w:w="2094" w:type="dxa"/>
            <w:vAlign w:val="bottom"/>
          </w:tcPr>
          <w:p w14:paraId="0E4DB30C" w14:textId="505BCBE8" w:rsidR="0098140E" w:rsidRPr="00F131B3" w:rsidRDefault="0098140E" w:rsidP="0098140E">
            <w:pPr>
              <w:spacing w:before="60" w:after="60"/>
              <w:jc w:val="center"/>
              <w:rPr>
                <w:rFonts w:eastAsia="Calibri"/>
                <w:sz w:val="26"/>
                <w:szCs w:val="26"/>
              </w:rPr>
            </w:pPr>
            <w:r w:rsidRPr="00F131B3">
              <w:rPr>
                <w:rFonts w:eastAsia="Calibri"/>
                <w:sz w:val="26"/>
                <w:szCs w:val="26"/>
              </w:rPr>
              <w:t>0,003</w:t>
            </w:r>
          </w:p>
        </w:tc>
      </w:tr>
      <w:tr w:rsidR="00540DB0" w:rsidRPr="00F131B3" w14:paraId="0523717E" w14:textId="77777777" w:rsidTr="006F18AE">
        <w:trPr>
          <w:cantSplit/>
          <w:jc w:val="center"/>
        </w:trPr>
        <w:tc>
          <w:tcPr>
            <w:tcW w:w="707" w:type="dxa"/>
            <w:vAlign w:val="center"/>
          </w:tcPr>
          <w:p w14:paraId="3AB284E5" w14:textId="0ACAD303" w:rsidR="0098140E" w:rsidRPr="00F131B3" w:rsidRDefault="0098140E" w:rsidP="0098140E">
            <w:pPr>
              <w:spacing w:before="60" w:after="60"/>
              <w:jc w:val="center"/>
              <w:rPr>
                <w:rFonts w:eastAsia="Calibri"/>
                <w:sz w:val="26"/>
                <w:szCs w:val="26"/>
              </w:rPr>
            </w:pPr>
            <w:r w:rsidRPr="00F131B3">
              <w:rPr>
                <w:rFonts w:eastAsia="Calibri"/>
                <w:sz w:val="26"/>
                <w:szCs w:val="26"/>
              </w:rPr>
              <w:t>1</w:t>
            </w:r>
            <w:r w:rsidR="00487B1D" w:rsidRPr="00F131B3">
              <w:rPr>
                <w:rFonts w:eastAsia="Calibri"/>
                <w:sz w:val="26"/>
                <w:szCs w:val="26"/>
              </w:rPr>
              <w:t>1</w:t>
            </w:r>
          </w:p>
        </w:tc>
        <w:tc>
          <w:tcPr>
            <w:tcW w:w="3257" w:type="dxa"/>
            <w:vAlign w:val="center"/>
          </w:tcPr>
          <w:p w14:paraId="6DA11477" w14:textId="77777777" w:rsidR="0098140E" w:rsidRPr="00F131B3" w:rsidRDefault="0098140E" w:rsidP="0098140E">
            <w:pPr>
              <w:spacing w:before="60" w:after="60"/>
              <w:rPr>
                <w:rFonts w:eastAsia="Calibri"/>
                <w:sz w:val="26"/>
                <w:szCs w:val="26"/>
              </w:rPr>
            </w:pPr>
            <w:r w:rsidRPr="00F131B3">
              <w:rPr>
                <w:rFonts w:eastAsia="Calibri"/>
                <w:sz w:val="26"/>
                <w:szCs w:val="26"/>
              </w:rPr>
              <w:t>Bút bi</w:t>
            </w:r>
          </w:p>
        </w:tc>
        <w:tc>
          <w:tcPr>
            <w:tcW w:w="1026" w:type="dxa"/>
            <w:vAlign w:val="center"/>
          </w:tcPr>
          <w:p w14:paraId="579AF9D0"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Chiếc</w:t>
            </w:r>
          </w:p>
        </w:tc>
        <w:tc>
          <w:tcPr>
            <w:tcW w:w="2094" w:type="dxa"/>
            <w:vAlign w:val="bottom"/>
          </w:tcPr>
          <w:p w14:paraId="6F6E7FA5" w14:textId="616F6127" w:rsidR="0098140E" w:rsidRPr="00F131B3" w:rsidRDefault="0098140E" w:rsidP="0098140E">
            <w:pPr>
              <w:spacing w:before="60" w:after="60"/>
              <w:jc w:val="center"/>
              <w:rPr>
                <w:rFonts w:eastAsia="Calibri"/>
                <w:sz w:val="26"/>
                <w:szCs w:val="26"/>
              </w:rPr>
            </w:pPr>
            <w:r w:rsidRPr="00F131B3">
              <w:rPr>
                <w:rFonts w:eastAsia="Calibri"/>
                <w:sz w:val="26"/>
                <w:szCs w:val="26"/>
              </w:rPr>
              <w:t>0,026</w:t>
            </w:r>
          </w:p>
        </w:tc>
      </w:tr>
      <w:tr w:rsidR="00540DB0" w:rsidRPr="00F131B3" w14:paraId="3C429F1E" w14:textId="77777777" w:rsidTr="006F18AE">
        <w:trPr>
          <w:cantSplit/>
          <w:jc w:val="center"/>
        </w:trPr>
        <w:tc>
          <w:tcPr>
            <w:tcW w:w="707" w:type="dxa"/>
            <w:vAlign w:val="center"/>
          </w:tcPr>
          <w:p w14:paraId="3BC59FDA" w14:textId="08BBEC85" w:rsidR="0098140E" w:rsidRPr="00F131B3" w:rsidRDefault="0098140E" w:rsidP="0098140E">
            <w:pPr>
              <w:spacing w:before="60" w:after="60"/>
              <w:jc w:val="center"/>
              <w:rPr>
                <w:rFonts w:eastAsia="Calibri"/>
                <w:sz w:val="26"/>
                <w:szCs w:val="26"/>
              </w:rPr>
            </w:pPr>
            <w:r w:rsidRPr="00F131B3">
              <w:rPr>
                <w:rFonts w:eastAsia="Calibri"/>
                <w:sz w:val="26"/>
                <w:szCs w:val="26"/>
              </w:rPr>
              <w:t>1</w:t>
            </w:r>
            <w:r w:rsidR="00487B1D" w:rsidRPr="00F131B3">
              <w:rPr>
                <w:rFonts w:eastAsia="Calibri"/>
                <w:sz w:val="26"/>
                <w:szCs w:val="26"/>
              </w:rPr>
              <w:t>2</w:t>
            </w:r>
          </w:p>
        </w:tc>
        <w:tc>
          <w:tcPr>
            <w:tcW w:w="3257" w:type="dxa"/>
            <w:vAlign w:val="center"/>
          </w:tcPr>
          <w:p w14:paraId="27924710" w14:textId="77777777" w:rsidR="0098140E" w:rsidRPr="00F131B3" w:rsidRDefault="0098140E" w:rsidP="0098140E">
            <w:pPr>
              <w:spacing w:before="60" w:after="60"/>
              <w:rPr>
                <w:rFonts w:eastAsia="Calibri"/>
                <w:sz w:val="26"/>
                <w:szCs w:val="26"/>
              </w:rPr>
            </w:pPr>
            <w:r w:rsidRPr="00F131B3">
              <w:rPr>
                <w:rFonts w:eastAsia="Calibri"/>
                <w:sz w:val="26"/>
                <w:szCs w:val="26"/>
              </w:rPr>
              <w:t>Bút xóa</w:t>
            </w:r>
          </w:p>
        </w:tc>
        <w:tc>
          <w:tcPr>
            <w:tcW w:w="1026" w:type="dxa"/>
            <w:vAlign w:val="center"/>
          </w:tcPr>
          <w:p w14:paraId="31BCF4A0"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Cái</w:t>
            </w:r>
          </w:p>
        </w:tc>
        <w:tc>
          <w:tcPr>
            <w:tcW w:w="2094" w:type="dxa"/>
            <w:vAlign w:val="bottom"/>
          </w:tcPr>
          <w:p w14:paraId="3901605D" w14:textId="08EEFF32" w:rsidR="0098140E" w:rsidRPr="00F131B3" w:rsidRDefault="0098140E" w:rsidP="0098140E">
            <w:pPr>
              <w:spacing w:before="60" w:after="60"/>
              <w:jc w:val="center"/>
              <w:rPr>
                <w:rFonts w:eastAsia="Calibri"/>
                <w:sz w:val="26"/>
                <w:szCs w:val="26"/>
              </w:rPr>
            </w:pPr>
            <w:r w:rsidRPr="00F131B3">
              <w:rPr>
                <w:rFonts w:eastAsia="Calibri"/>
                <w:sz w:val="26"/>
                <w:szCs w:val="26"/>
              </w:rPr>
              <w:t>0,002</w:t>
            </w:r>
          </w:p>
        </w:tc>
      </w:tr>
      <w:tr w:rsidR="00540DB0" w:rsidRPr="00F131B3" w14:paraId="25E955AE" w14:textId="77777777" w:rsidTr="006F18AE">
        <w:trPr>
          <w:cantSplit/>
          <w:jc w:val="center"/>
        </w:trPr>
        <w:tc>
          <w:tcPr>
            <w:tcW w:w="707" w:type="dxa"/>
            <w:vAlign w:val="center"/>
          </w:tcPr>
          <w:p w14:paraId="62DF1524" w14:textId="7CCAAE5C" w:rsidR="0098140E" w:rsidRPr="00F131B3" w:rsidRDefault="0098140E" w:rsidP="0098140E">
            <w:pPr>
              <w:spacing w:before="60" w:after="60"/>
              <w:jc w:val="center"/>
              <w:rPr>
                <w:rFonts w:eastAsia="Calibri"/>
                <w:sz w:val="26"/>
                <w:szCs w:val="26"/>
              </w:rPr>
            </w:pPr>
            <w:r w:rsidRPr="00F131B3">
              <w:rPr>
                <w:rFonts w:eastAsia="Calibri"/>
                <w:sz w:val="26"/>
                <w:szCs w:val="26"/>
              </w:rPr>
              <w:t>1</w:t>
            </w:r>
            <w:r w:rsidR="00487B1D" w:rsidRPr="00F131B3">
              <w:rPr>
                <w:rFonts w:eastAsia="Calibri"/>
                <w:sz w:val="26"/>
                <w:szCs w:val="26"/>
              </w:rPr>
              <w:t>3</w:t>
            </w:r>
          </w:p>
        </w:tc>
        <w:tc>
          <w:tcPr>
            <w:tcW w:w="3257" w:type="dxa"/>
            <w:vAlign w:val="center"/>
          </w:tcPr>
          <w:p w14:paraId="233AFEB7" w14:textId="77777777" w:rsidR="0098140E" w:rsidRPr="00F131B3" w:rsidRDefault="0098140E" w:rsidP="0098140E">
            <w:pPr>
              <w:spacing w:before="60" w:after="60"/>
              <w:rPr>
                <w:rFonts w:eastAsia="Calibri"/>
                <w:sz w:val="26"/>
                <w:szCs w:val="26"/>
              </w:rPr>
            </w:pPr>
            <w:r w:rsidRPr="00F131B3">
              <w:rPr>
                <w:rFonts w:eastAsia="Calibri"/>
                <w:sz w:val="26"/>
                <w:szCs w:val="26"/>
              </w:rPr>
              <w:t>Bút đánh dấu</w:t>
            </w:r>
          </w:p>
        </w:tc>
        <w:tc>
          <w:tcPr>
            <w:tcW w:w="1026" w:type="dxa"/>
            <w:vAlign w:val="center"/>
          </w:tcPr>
          <w:p w14:paraId="294A76E4"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Cái</w:t>
            </w:r>
          </w:p>
        </w:tc>
        <w:tc>
          <w:tcPr>
            <w:tcW w:w="2094" w:type="dxa"/>
            <w:vAlign w:val="bottom"/>
          </w:tcPr>
          <w:p w14:paraId="28BFDC73" w14:textId="53C0D577" w:rsidR="0098140E" w:rsidRPr="00F131B3" w:rsidRDefault="0098140E" w:rsidP="0098140E">
            <w:pPr>
              <w:spacing w:before="60" w:after="60"/>
              <w:jc w:val="center"/>
              <w:rPr>
                <w:rFonts w:eastAsia="Calibri"/>
                <w:sz w:val="26"/>
                <w:szCs w:val="26"/>
              </w:rPr>
            </w:pPr>
            <w:r w:rsidRPr="00F131B3">
              <w:rPr>
                <w:rFonts w:eastAsia="Calibri"/>
                <w:sz w:val="26"/>
                <w:szCs w:val="26"/>
              </w:rPr>
              <w:t>0,002</w:t>
            </w:r>
          </w:p>
        </w:tc>
      </w:tr>
      <w:tr w:rsidR="00540DB0" w:rsidRPr="00F131B3" w14:paraId="2EC0E63B" w14:textId="77777777" w:rsidTr="006F18AE">
        <w:trPr>
          <w:cantSplit/>
          <w:jc w:val="center"/>
        </w:trPr>
        <w:tc>
          <w:tcPr>
            <w:tcW w:w="707" w:type="dxa"/>
            <w:vAlign w:val="center"/>
          </w:tcPr>
          <w:p w14:paraId="0388B015" w14:textId="5D59EE5A" w:rsidR="0098140E" w:rsidRPr="00F131B3" w:rsidRDefault="0098140E" w:rsidP="0098140E">
            <w:pPr>
              <w:spacing w:before="60" w:after="60"/>
              <w:jc w:val="center"/>
              <w:rPr>
                <w:rFonts w:eastAsia="Calibri"/>
                <w:sz w:val="26"/>
                <w:szCs w:val="26"/>
              </w:rPr>
            </w:pPr>
            <w:r w:rsidRPr="00F131B3">
              <w:rPr>
                <w:rFonts w:eastAsia="Calibri"/>
                <w:sz w:val="26"/>
                <w:szCs w:val="26"/>
              </w:rPr>
              <w:t>1</w:t>
            </w:r>
            <w:r w:rsidR="00487B1D" w:rsidRPr="00F131B3">
              <w:rPr>
                <w:rFonts w:eastAsia="Calibri"/>
                <w:sz w:val="26"/>
                <w:szCs w:val="26"/>
              </w:rPr>
              <w:t>4</w:t>
            </w:r>
          </w:p>
        </w:tc>
        <w:tc>
          <w:tcPr>
            <w:tcW w:w="3257" w:type="dxa"/>
            <w:vAlign w:val="center"/>
          </w:tcPr>
          <w:p w14:paraId="2DD7CE20" w14:textId="77777777" w:rsidR="0098140E" w:rsidRPr="00F131B3" w:rsidRDefault="0098140E" w:rsidP="0098140E">
            <w:pPr>
              <w:spacing w:before="60" w:after="60"/>
              <w:rPr>
                <w:rFonts w:eastAsia="Calibri"/>
                <w:sz w:val="26"/>
                <w:szCs w:val="26"/>
              </w:rPr>
            </w:pPr>
            <w:r w:rsidRPr="00F131B3">
              <w:rPr>
                <w:rFonts w:eastAsia="Calibri"/>
                <w:sz w:val="26"/>
                <w:szCs w:val="26"/>
              </w:rPr>
              <w:t>Đĩa CD</w:t>
            </w:r>
          </w:p>
        </w:tc>
        <w:tc>
          <w:tcPr>
            <w:tcW w:w="1026" w:type="dxa"/>
            <w:vAlign w:val="center"/>
          </w:tcPr>
          <w:p w14:paraId="4B0B79D1"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Đĩa</w:t>
            </w:r>
          </w:p>
        </w:tc>
        <w:tc>
          <w:tcPr>
            <w:tcW w:w="2094" w:type="dxa"/>
            <w:vAlign w:val="bottom"/>
          </w:tcPr>
          <w:p w14:paraId="124D18C0" w14:textId="27CA07D4" w:rsidR="0098140E" w:rsidRPr="00F131B3" w:rsidRDefault="0098140E" w:rsidP="0098140E">
            <w:pPr>
              <w:spacing w:before="60" w:after="60"/>
              <w:jc w:val="center"/>
              <w:rPr>
                <w:rFonts w:eastAsia="Calibri"/>
                <w:sz w:val="26"/>
                <w:szCs w:val="26"/>
              </w:rPr>
            </w:pPr>
            <w:r w:rsidRPr="00F131B3">
              <w:rPr>
                <w:rFonts w:eastAsia="Calibri"/>
                <w:sz w:val="26"/>
                <w:szCs w:val="26"/>
              </w:rPr>
              <w:t>0,003</w:t>
            </w:r>
          </w:p>
        </w:tc>
      </w:tr>
      <w:tr w:rsidR="00540DB0" w:rsidRPr="00F131B3" w14:paraId="168135BC" w14:textId="77777777" w:rsidTr="006F18AE">
        <w:trPr>
          <w:cantSplit/>
          <w:jc w:val="center"/>
        </w:trPr>
        <w:tc>
          <w:tcPr>
            <w:tcW w:w="707" w:type="dxa"/>
            <w:vAlign w:val="center"/>
          </w:tcPr>
          <w:p w14:paraId="394D4378" w14:textId="2309E46E" w:rsidR="0098140E" w:rsidRPr="00F131B3" w:rsidRDefault="0098140E" w:rsidP="0098140E">
            <w:pPr>
              <w:spacing w:before="60" w:after="60"/>
              <w:jc w:val="center"/>
              <w:rPr>
                <w:rFonts w:eastAsia="Calibri"/>
                <w:sz w:val="26"/>
                <w:szCs w:val="26"/>
              </w:rPr>
            </w:pPr>
            <w:r w:rsidRPr="00F131B3">
              <w:rPr>
                <w:rFonts w:eastAsia="Calibri"/>
                <w:sz w:val="26"/>
                <w:szCs w:val="26"/>
              </w:rPr>
              <w:t>1</w:t>
            </w:r>
            <w:r w:rsidR="00487B1D" w:rsidRPr="00F131B3">
              <w:rPr>
                <w:rFonts w:eastAsia="Calibri"/>
                <w:sz w:val="26"/>
                <w:szCs w:val="26"/>
              </w:rPr>
              <w:t>5</w:t>
            </w:r>
          </w:p>
        </w:tc>
        <w:tc>
          <w:tcPr>
            <w:tcW w:w="3257" w:type="dxa"/>
            <w:vAlign w:val="center"/>
          </w:tcPr>
          <w:p w14:paraId="64222ADB" w14:textId="77777777" w:rsidR="0098140E" w:rsidRPr="00F131B3" w:rsidRDefault="0098140E" w:rsidP="0098140E">
            <w:pPr>
              <w:spacing w:before="60" w:after="60"/>
              <w:rPr>
                <w:rFonts w:eastAsia="Calibri"/>
                <w:sz w:val="26"/>
                <w:szCs w:val="26"/>
              </w:rPr>
            </w:pPr>
            <w:r w:rsidRPr="00F131B3">
              <w:rPr>
                <w:rFonts w:eastAsia="Calibri"/>
                <w:sz w:val="26"/>
                <w:szCs w:val="26"/>
              </w:rPr>
              <w:t>Giấy làm bìa hồ sơ (A3)</w:t>
            </w:r>
          </w:p>
        </w:tc>
        <w:tc>
          <w:tcPr>
            <w:tcW w:w="1026" w:type="dxa"/>
            <w:vAlign w:val="center"/>
          </w:tcPr>
          <w:p w14:paraId="0DD312B7" w14:textId="77777777" w:rsidR="0098140E" w:rsidRPr="00F131B3" w:rsidRDefault="0098140E" w:rsidP="0098140E">
            <w:pPr>
              <w:spacing w:before="60" w:after="60"/>
              <w:jc w:val="center"/>
              <w:rPr>
                <w:rFonts w:eastAsia="Calibri"/>
                <w:sz w:val="26"/>
                <w:szCs w:val="26"/>
              </w:rPr>
            </w:pPr>
            <w:r w:rsidRPr="00F131B3">
              <w:rPr>
                <w:rFonts w:eastAsia="Calibri"/>
                <w:sz w:val="26"/>
                <w:szCs w:val="26"/>
              </w:rPr>
              <w:t>Tờ</w:t>
            </w:r>
          </w:p>
        </w:tc>
        <w:tc>
          <w:tcPr>
            <w:tcW w:w="2094" w:type="dxa"/>
            <w:vAlign w:val="bottom"/>
          </w:tcPr>
          <w:p w14:paraId="7581B352" w14:textId="3684F509" w:rsidR="0098140E" w:rsidRPr="00F131B3" w:rsidRDefault="0098140E" w:rsidP="0098140E">
            <w:pPr>
              <w:spacing w:before="60" w:after="60"/>
              <w:jc w:val="center"/>
              <w:rPr>
                <w:rFonts w:eastAsia="Calibri"/>
                <w:sz w:val="26"/>
                <w:szCs w:val="26"/>
              </w:rPr>
            </w:pPr>
            <w:r w:rsidRPr="00F131B3">
              <w:rPr>
                <w:rFonts w:eastAsia="Calibri"/>
                <w:sz w:val="26"/>
                <w:szCs w:val="26"/>
              </w:rPr>
              <w:t>1</w:t>
            </w:r>
          </w:p>
        </w:tc>
      </w:tr>
    </w:tbl>
    <w:p w14:paraId="75F73453" w14:textId="77777777" w:rsidR="003F21C8" w:rsidRPr="00F131B3" w:rsidRDefault="003F21C8" w:rsidP="003F21C8">
      <w:pPr>
        <w:spacing w:after="160" w:line="259" w:lineRule="auto"/>
        <w:ind w:firstLine="709"/>
        <w:rPr>
          <w:rFonts w:eastAsia="Calibri"/>
          <w:b/>
          <w:i/>
          <w:sz w:val="28"/>
          <w:szCs w:val="28"/>
          <w:u w:val="single"/>
        </w:rPr>
      </w:pPr>
      <w:r w:rsidRPr="00F131B3">
        <w:rPr>
          <w:rFonts w:eastAsia="Calibri"/>
          <w:b/>
          <w:i/>
          <w:sz w:val="28"/>
          <w:szCs w:val="28"/>
          <w:u w:val="single"/>
        </w:rPr>
        <w:t xml:space="preserve">Ghi chú: </w:t>
      </w:r>
    </w:p>
    <w:p w14:paraId="279F5BD9" w14:textId="54DB6DC7" w:rsidR="003F21C8" w:rsidRPr="00F131B3" w:rsidRDefault="003F21C8" w:rsidP="003F21C8">
      <w:pPr>
        <w:spacing w:after="160" w:line="259" w:lineRule="auto"/>
        <w:ind w:firstLine="709"/>
        <w:rPr>
          <w:rFonts w:eastAsia="Calibri"/>
          <w:sz w:val="28"/>
          <w:szCs w:val="28"/>
        </w:rPr>
      </w:pPr>
      <w:r w:rsidRPr="00F131B3">
        <w:rPr>
          <w:rFonts w:eastAsia="Calibri"/>
          <w:sz w:val="28"/>
          <w:szCs w:val="28"/>
        </w:rPr>
        <w:t>Định mức vật liệu tại Bảng 7</w:t>
      </w:r>
      <w:r w:rsidR="009C48E7" w:rsidRPr="00F131B3">
        <w:rPr>
          <w:rFonts w:eastAsia="Calibri"/>
          <w:sz w:val="28"/>
          <w:szCs w:val="28"/>
        </w:rPr>
        <w:t>5</w:t>
      </w:r>
      <w:r w:rsidRPr="00F131B3">
        <w:rPr>
          <w:rFonts w:eastAsia="Calibri"/>
          <w:sz w:val="28"/>
          <w:szCs w:val="28"/>
        </w:rPr>
        <w:t xml:space="preserve"> áp dụng cho các trường hợp đăng ký đất hoặc đăng ký tài sản hoặc đăng ký cả đất và tài sản.</w:t>
      </w:r>
    </w:p>
    <w:p w14:paraId="065CFDFD" w14:textId="77777777" w:rsidR="009A35FE" w:rsidRPr="00F131B3" w:rsidRDefault="00050A81" w:rsidP="003F21C8">
      <w:pPr>
        <w:spacing w:after="160" w:line="259" w:lineRule="auto"/>
        <w:ind w:firstLine="709"/>
        <w:rPr>
          <w:rFonts w:eastAsia="Calibri"/>
          <w:b/>
          <w:sz w:val="28"/>
          <w:szCs w:val="28"/>
        </w:rPr>
      </w:pPr>
      <w:r w:rsidRPr="00F131B3">
        <w:rPr>
          <w:b/>
          <w:sz w:val="28"/>
          <w:szCs w:val="28"/>
        </w:rPr>
        <w:t>Điều 32. Đ</w:t>
      </w:r>
      <w:r w:rsidRPr="00F131B3">
        <w:rPr>
          <w:rFonts w:eastAsia="Calibri"/>
          <w:b/>
          <w:spacing w:val="-14"/>
          <w:sz w:val="28"/>
          <w:szCs w:val="28"/>
        </w:rPr>
        <w:t>ăng ký, cấp giấy chứng nhận lần đầu đối với tổ chức</w:t>
      </w:r>
      <w:r w:rsidRPr="00F131B3">
        <w:rPr>
          <w:rFonts w:eastAsia="Calibri"/>
          <w:b/>
          <w:sz w:val="28"/>
          <w:szCs w:val="28"/>
        </w:rPr>
        <w:t xml:space="preserve"> </w:t>
      </w:r>
    </w:p>
    <w:p w14:paraId="4C659443" w14:textId="3BD0F515" w:rsidR="00050A81" w:rsidRPr="00F131B3" w:rsidRDefault="009A35FE" w:rsidP="003F21C8">
      <w:pPr>
        <w:spacing w:after="160" w:line="259" w:lineRule="auto"/>
        <w:ind w:firstLine="709"/>
        <w:rPr>
          <w:rFonts w:eastAsia="Calibri"/>
          <w:b/>
          <w:sz w:val="28"/>
          <w:szCs w:val="28"/>
        </w:rPr>
      </w:pPr>
      <w:r w:rsidRPr="00F131B3">
        <w:rPr>
          <w:rFonts w:eastAsia="Calibri"/>
          <w:b/>
          <w:sz w:val="28"/>
          <w:szCs w:val="28"/>
        </w:rPr>
        <w:t>1.Đ</w:t>
      </w:r>
      <w:r w:rsidR="00E54102" w:rsidRPr="00F131B3">
        <w:rPr>
          <w:rFonts w:eastAsia="Calibri"/>
          <w:b/>
          <w:sz w:val="28"/>
          <w:szCs w:val="28"/>
        </w:rPr>
        <w:t xml:space="preserve">ối với hồ sơ thuộc thẩm quyền cấp GCN của </w:t>
      </w:r>
      <w:r w:rsidR="00664869" w:rsidRPr="00F131B3">
        <w:rPr>
          <w:rFonts w:eastAsia="Calibri"/>
          <w:b/>
          <w:sz w:val="28"/>
          <w:szCs w:val="28"/>
        </w:rPr>
        <w:t>T</w:t>
      </w:r>
      <w:r w:rsidR="00037A52" w:rsidRPr="00F131B3">
        <w:rPr>
          <w:rFonts w:eastAsia="Calibri"/>
          <w:b/>
          <w:sz w:val="28"/>
          <w:szCs w:val="28"/>
        </w:rPr>
        <w:t>hành phố</w:t>
      </w:r>
    </w:p>
    <w:p w14:paraId="5D9E3442" w14:textId="2C051EF5" w:rsidR="003F21C8" w:rsidRPr="00F131B3" w:rsidRDefault="009A35FE" w:rsidP="003F21C8">
      <w:pPr>
        <w:spacing w:after="160" w:line="259" w:lineRule="auto"/>
        <w:ind w:firstLine="709"/>
        <w:rPr>
          <w:rFonts w:eastAsia="Calibri"/>
          <w:sz w:val="28"/>
          <w:szCs w:val="28"/>
        </w:rPr>
      </w:pPr>
      <w:r w:rsidRPr="00F131B3">
        <w:rPr>
          <w:rFonts w:eastAsia="Calibri"/>
          <w:sz w:val="28"/>
          <w:szCs w:val="28"/>
        </w:rPr>
        <w:t>a)</w:t>
      </w:r>
      <w:r w:rsidR="003F21C8" w:rsidRPr="00F131B3">
        <w:rPr>
          <w:rFonts w:eastAsia="Calibri"/>
          <w:sz w:val="28"/>
          <w:szCs w:val="28"/>
        </w:rPr>
        <w:t xml:space="preserve"> Dụng cụ</w:t>
      </w:r>
      <w:r w:rsidR="003F21C8" w:rsidRPr="00F131B3">
        <w:rPr>
          <w:rFonts w:eastAsia="Calibri"/>
          <w:sz w:val="28"/>
          <w:szCs w:val="28"/>
        </w:rPr>
        <w:tab/>
      </w:r>
    </w:p>
    <w:p w14:paraId="1947B78C" w14:textId="40F32580" w:rsidR="003F21C8" w:rsidRPr="00F131B3" w:rsidRDefault="003F21C8" w:rsidP="003F21C8">
      <w:pPr>
        <w:spacing w:after="160" w:line="259" w:lineRule="auto"/>
        <w:jc w:val="right"/>
        <w:rPr>
          <w:rFonts w:eastAsia="Calibri"/>
          <w:b/>
          <w:i/>
          <w:sz w:val="28"/>
          <w:szCs w:val="28"/>
        </w:rPr>
      </w:pPr>
      <w:r w:rsidRPr="00F131B3">
        <w:rPr>
          <w:rFonts w:eastAsia="Calibri"/>
          <w:b/>
          <w:i/>
          <w:sz w:val="28"/>
          <w:szCs w:val="28"/>
        </w:rPr>
        <w:t>Bảng 7</w:t>
      </w:r>
      <w:r w:rsidR="009C48E7" w:rsidRPr="00F131B3">
        <w:rPr>
          <w:rFonts w:eastAsia="Calibri"/>
          <w:b/>
          <w:i/>
          <w:sz w:val="28"/>
          <w:szCs w:val="28"/>
        </w:rPr>
        <w:t>6</w:t>
      </w:r>
    </w:p>
    <w:tbl>
      <w:tblPr>
        <w:tblW w:w="9282" w:type="dxa"/>
        <w:tblInd w:w="132" w:type="dxa"/>
        <w:tblLayout w:type="fixed"/>
        <w:tblLook w:val="04A0" w:firstRow="1" w:lastRow="0" w:firstColumn="1" w:lastColumn="0" w:noHBand="0" w:noVBand="1"/>
      </w:tblPr>
      <w:tblGrid>
        <w:gridCol w:w="678"/>
        <w:gridCol w:w="3180"/>
        <w:gridCol w:w="1026"/>
        <w:gridCol w:w="1356"/>
        <w:gridCol w:w="1512"/>
        <w:gridCol w:w="1530"/>
      </w:tblGrid>
      <w:tr w:rsidR="00540DB0" w:rsidRPr="00F131B3" w14:paraId="65AEA2A6" w14:textId="77777777" w:rsidTr="00BA7EE3">
        <w:trPr>
          <w:cantSplit/>
          <w:tblHeader/>
        </w:trPr>
        <w:tc>
          <w:tcPr>
            <w:tcW w:w="678" w:type="dxa"/>
            <w:vMerge w:val="restart"/>
            <w:tcBorders>
              <w:top w:val="single" w:sz="4" w:space="0" w:color="auto"/>
              <w:left w:val="single" w:sz="4" w:space="0" w:color="auto"/>
              <w:right w:val="single" w:sz="4" w:space="0" w:color="auto"/>
            </w:tcBorders>
            <w:shd w:val="clear" w:color="000000" w:fill="FFFFFF"/>
            <w:vAlign w:val="center"/>
          </w:tcPr>
          <w:p w14:paraId="6F593B17"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lastRenderedPageBreak/>
              <w:t>TT</w:t>
            </w:r>
          </w:p>
        </w:tc>
        <w:tc>
          <w:tcPr>
            <w:tcW w:w="3180" w:type="dxa"/>
            <w:vMerge w:val="restart"/>
            <w:tcBorders>
              <w:top w:val="single" w:sz="4" w:space="0" w:color="auto"/>
              <w:left w:val="single" w:sz="4" w:space="0" w:color="auto"/>
              <w:right w:val="single" w:sz="4" w:space="0" w:color="auto"/>
            </w:tcBorders>
            <w:shd w:val="clear" w:color="000000" w:fill="FFFFFF"/>
            <w:vAlign w:val="center"/>
          </w:tcPr>
          <w:p w14:paraId="4D3CDB43"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Danh mục dụng cụ</w:t>
            </w:r>
          </w:p>
        </w:tc>
        <w:tc>
          <w:tcPr>
            <w:tcW w:w="1026" w:type="dxa"/>
            <w:vMerge w:val="restart"/>
            <w:tcBorders>
              <w:top w:val="single" w:sz="4" w:space="0" w:color="auto"/>
              <w:left w:val="single" w:sz="4" w:space="0" w:color="auto"/>
              <w:right w:val="single" w:sz="4" w:space="0" w:color="auto"/>
            </w:tcBorders>
            <w:shd w:val="clear" w:color="000000" w:fill="FFFFFF"/>
            <w:vAlign w:val="center"/>
          </w:tcPr>
          <w:p w14:paraId="32B4878F"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ĐVT</w:t>
            </w:r>
          </w:p>
        </w:tc>
        <w:tc>
          <w:tcPr>
            <w:tcW w:w="1356" w:type="dxa"/>
            <w:vMerge w:val="restart"/>
            <w:tcBorders>
              <w:top w:val="single" w:sz="4" w:space="0" w:color="auto"/>
              <w:left w:val="single" w:sz="4" w:space="0" w:color="auto"/>
              <w:right w:val="single" w:sz="4" w:space="0" w:color="auto"/>
            </w:tcBorders>
            <w:shd w:val="clear" w:color="000000" w:fill="FFFFFF"/>
            <w:vAlign w:val="center"/>
          </w:tcPr>
          <w:p w14:paraId="52C15A35"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Thời hạn (tháng)</w:t>
            </w:r>
          </w:p>
        </w:tc>
        <w:tc>
          <w:tcPr>
            <w:tcW w:w="3042" w:type="dxa"/>
            <w:gridSpan w:val="2"/>
            <w:tcBorders>
              <w:top w:val="single" w:sz="4" w:space="0" w:color="auto"/>
              <w:left w:val="single" w:sz="4" w:space="0" w:color="auto"/>
              <w:right w:val="single" w:sz="4" w:space="0" w:color="auto"/>
            </w:tcBorders>
            <w:shd w:val="clear" w:color="000000" w:fill="FFFFFF"/>
            <w:vAlign w:val="center"/>
          </w:tcPr>
          <w:p w14:paraId="5EAE7440"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6E8DEB7B" w14:textId="77777777" w:rsidTr="00BA7EE3">
        <w:trPr>
          <w:cantSplit/>
          <w:tblHeader/>
        </w:trPr>
        <w:tc>
          <w:tcPr>
            <w:tcW w:w="678" w:type="dxa"/>
            <w:vMerge/>
            <w:tcBorders>
              <w:left w:val="single" w:sz="4" w:space="0" w:color="auto"/>
              <w:bottom w:val="single" w:sz="4" w:space="0" w:color="auto"/>
              <w:right w:val="single" w:sz="4" w:space="0" w:color="auto"/>
            </w:tcBorders>
            <w:vAlign w:val="center"/>
          </w:tcPr>
          <w:p w14:paraId="77A2AD9E" w14:textId="77777777" w:rsidR="003F21C8" w:rsidRPr="00F131B3" w:rsidRDefault="003F21C8" w:rsidP="008B5BED">
            <w:pPr>
              <w:spacing w:before="60" w:after="60"/>
              <w:jc w:val="center"/>
              <w:rPr>
                <w:rFonts w:eastAsia="Calibri"/>
                <w:b/>
                <w:sz w:val="26"/>
                <w:szCs w:val="26"/>
              </w:rPr>
            </w:pPr>
          </w:p>
        </w:tc>
        <w:tc>
          <w:tcPr>
            <w:tcW w:w="3180" w:type="dxa"/>
            <w:vMerge/>
            <w:tcBorders>
              <w:left w:val="single" w:sz="4" w:space="0" w:color="auto"/>
              <w:bottom w:val="single" w:sz="4" w:space="0" w:color="auto"/>
              <w:right w:val="single" w:sz="4" w:space="0" w:color="auto"/>
            </w:tcBorders>
            <w:vAlign w:val="center"/>
          </w:tcPr>
          <w:p w14:paraId="36EB7525" w14:textId="77777777" w:rsidR="003F21C8" w:rsidRPr="00F131B3" w:rsidRDefault="003F21C8" w:rsidP="008B5BED">
            <w:pPr>
              <w:spacing w:before="60" w:after="60"/>
              <w:jc w:val="center"/>
              <w:rPr>
                <w:rFonts w:eastAsia="Calibri"/>
                <w:b/>
                <w:sz w:val="26"/>
                <w:szCs w:val="26"/>
              </w:rPr>
            </w:pPr>
          </w:p>
        </w:tc>
        <w:tc>
          <w:tcPr>
            <w:tcW w:w="1026" w:type="dxa"/>
            <w:vMerge/>
            <w:tcBorders>
              <w:left w:val="single" w:sz="4" w:space="0" w:color="auto"/>
              <w:bottom w:val="single" w:sz="4" w:space="0" w:color="auto"/>
              <w:right w:val="single" w:sz="4" w:space="0" w:color="auto"/>
            </w:tcBorders>
            <w:vAlign w:val="center"/>
          </w:tcPr>
          <w:p w14:paraId="01F9D1E7" w14:textId="77777777" w:rsidR="003F21C8" w:rsidRPr="00F131B3" w:rsidRDefault="003F21C8" w:rsidP="008B5BED">
            <w:pPr>
              <w:spacing w:before="60" w:after="60"/>
              <w:jc w:val="center"/>
              <w:rPr>
                <w:rFonts w:eastAsia="Calibri"/>
                <w:b/>
                <w:sz w:val="26"/>
                <w:szCs w:val="26"/>
              </w:rPr>
            </w:pPr>
          </w:p>
        </w:tc>
        <w:tc>
          <w:tcPr>
            <w:tcW w:w="1356" w:type="dxa"/>
            <w:vMerge/>
            <w:tcBorders>
              <w:left w:val="single" w:sz="4" w:space="0" w:color="auto"/>
              <w:bottom w:val="single" w:sz="4" w:space="0" w:color="000000"/>
              <w:right w:val="single" w:sz="4" w:space="0" w:color="auto"/>
            </w:tcBorders>
            <w:vAlign w:val="center"/>
          </w:tcPr>
          <w:p w14:paraId="67F64D01" w14:textId="77777777" w:rsidR="003F21C8" w:rsidRPr="00F131B3" w:rsidRDefault="003F21C8" w:rsidP="008B5BED">
            <w:pPr>
              <w:spacing w:before="60" w:after="60"/>
              <w:jc w:val="center"/>
              <w:rPr>
                <w:rFonts w:eastAsia="Calibri"/>
                <w:b/>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14:paraId="6EF50125" w14:textId="5522C4B4" w:rsidR="003F21C8" w:rsidRPr="00F131B3" w:rsidRDefault="003F21C8" w:rsidP="008B5BED">
            <w:pPr>
              <w:spacing w:before="60" w:after="60"/>
              <w:jc w:val="center"/>
              <w:rPr>
                <w:rFonts w:eastAsia="Calibri"/>
                <w:i/>
                <w:sz w:val="26"/>
                <w:szCs w:val="26"/>
              </w:rPr>
            </w:pPr>
            <w:r w:rsidRPr="00F131B3">
              <w:rPr>
                <w:rFonts w:eastAsia="Calibri"/>
                <w:i/>
                <w:sz w:val="26"/>
                <w:szCs w:val="26"/>
              </w:rPr>
              <w:t xml:space="preserve">Tại địa bàn </w:t>
            </w:r>
            <w:r w:rsidR="00962DA3" w:rsidRPr="00F131B3">
              <w:rPr>
                <w:rFonts w:eastAsia="Calibri"/>
                <w:i/>
                <w:sz w:val="26"/>
                <w:szCs w:val="26"/>
              </w:rPr>
              <w:t xml:space="preserve">cấp </w:t>
            </w:r>
            <w:r w:rsidRPr="00F131B3">
              <w:rPr>
                <w:rFonts w:eastAsia="Calibri"/>
                <w:i/>
                <w:sz w:val="26"/>
                <w:szCs w:val="26"/>
              </w:rPr>
              <w:t>xã</w:t>
            </w:r>
          </w:p>
        </w:tc>
        <w:tc>
          <w:tcPr>
            <w:tcW w:w="1530" w:type="dxa"/>
            <w:tcBorders>
              <w:top w:val="single" w:sz="4" w:space="0" w:color="auto"/>
              <w:left w:val="single" w:sz="4" w:space="0" w:color="auto"/>
              <w:bottom w:val="single" w:sz="4" w:space="0" w:color="auto"/>
              <w:right w:val="single" w:sz="4" w:space="0" w:color="auto"/>
            </w:tcBorders>
            <w:vAlign w:val="center"/>
          </w:tcPr>
          <w:p w14:paraId="4839DADB" w14:textId="01875565" w:rsidR="003F21C8" w:rsidRPr="00F131B3" w:rsidRDefault="003F21C8" w:rsidP="008B5BED">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6FA7CC93"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558FCB6A"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w:t>
            </w:r>
          </w:p>
        </w:tc>
        <w:tc>
          <w:tcPr>
            <w:tcW w:w="3180" w:type="dxa"/>
            <w:tcBorders>
              <w:top w:val="nil"/>
              <w:left w:val="nil"/>
              <w:bottom w:val="single" w:sz="4" w:space="0" w:color="auto"/>
              <w:right w:val="single" w:sz="4" w:space="0" w:color="auto"/>
            </w:tcBorders>
            <w:vAlign w:val="center"/>
          </w:tcPr>
          <w:p w14:paraId="087B738F" w14:textId="77777777" w:rsidR="003F21C8" w:rsidRPr="00F131B3" w:rsidRDefault="003F21C8" w:rsidP="008B5BED">
            <w:pPr>
              <w:spacing w:before="60" w:after="60"/>
              <w:rPr>
                <w:rFonts w:eastAsia="Calibri"/>
                <w:sz w:val="26"/>
                <w:szCs w:val="26"/>
              </w:rPr>
            </w:pPr>
            <w:r w:rsidRPr="00F131B3">
              <w:rPr>
                <w:rFonts w:eastAsia="Calibri"/>
                <w:sz w:val="26"/>
                <w:szCs w:val="26"/>
              </w:rPr>
              <w:t>Đồng hồ treo tường</w:t>
            </w:r>
          </w:p>
        </w:tc>
        <w:tc>
          <w:tcPr>
            <w:tcW w:w="1026" w:type="dxa"/>
            <w:tcBorders>
              <w:top w:val="nil"/>
              <w:left w:val="nil"/>
              <w:bottom w:val="single" w:sz="4" w:space="0" w:color="auto"/>
              <w:right w:val="single" w:sz="4" w:space="0" w:color="auto"/>
            </w:tcBorders>
            <w:vAlign w:val="center"/>
          </w:tcPr>
          <w:p w14:paraId="030CE47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20A5162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36</w:t>
            </w:r>
          </w:p>
        </w:tc>
        <w:tc>
          <w:tcPr>
            <w:tcW w:w="1512" w:type="dxa"/>
            <w:tcBorders>
              <w:top w:val="nil"/>
              <w:left w:val="nil"/>
              <w:bottom w:val="single" w:sz="4" w:space="0" w:color="auto"/>
              <w:right w:val="single" w:sz="4" w:space="0" w:color="auto"/>
            </w:tcBorders>
            <w:vAlign w:val="center"/>
          </w:tcPr>
          <w:p w14:paraId="784E974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7A0D69F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2,985</w:t>
            </w:r>
          </w:p>
        </w:tc>
      </w:tr>
      <w:tr w:rsidR="00540DB0" w:rsidRPr="00F131B3" w14:paraId="77FE8D20"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1360102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w:t>
            </w:r>
          </w:p>
        </w:tc>
        <w:tc>
          <w:tcPr>
            <w:tcW w:w="3180" w:type="dxa"/>
            <w:tcBorders>
              <w:top w:val="nil"/>
              <w:left w:val="nil"/>
              <w:bottom w:val="single" w:sz="4" w:space="0" w:color="auto"/>
              <w:right w:val="single" w:sz="4" w:space="0" w:color="auto"/>
            </w:tcBorders>
            <w:vAlign w:val="center"/>
          </w:tcPr>
          <w:p w14:paraId="675764AE" w14:textId="77777777" w:rsidR="003F21C8" w:rsidRPr="00F131B3" w:rsidRDefault="003F21C8" w:rsidP="008B5BED">
            <w:pPr>
              <w:spacing w:before="60" w:after="60"/>
              <w:rPr>
                <w:rFonts w:eastAsia="Calibri"/>
                <w:sz w:val="26"/>
                <w:szCs w:val="26"/>
              </w:rPr>
            </w:pPr>
            <w:r w:rsidRPr="00F131B3">
              <w:rPr>
                <w:rFonts w:eastAsia="Calibri"/>
                <w:sz w:val="26"/>
                <w:szCs w:val="26"/>
              </w:rPr>
              <w:t xml:space="preserve">Ghế tựa </w:t>
            </w:r>
          </w:p>
        </w:tc>
        <w:tc>
          <w:tcPr>
            <w:tcW w:w="1026" w:type="dxa"/>
            <w:tcBorders>
              <w:top w:val="nil"/>
              <w:left w:val="nil"/>
              <w:bottom w:val="single" w:sz="4" w:space="0" w:color="auto"/>
              <w:right w:val="single" w:sz="4" w:space="0" w:color="auto"/>
            </w:tcBorders>
            <w:vAlign w:val="center"/>
          </w:tcPr>
          <w:p w14:paraId="1EBE44E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0464FACE" w14:textId="61C387F2" w:rsidR="003F21C8" w:rsidRPr="00F131B3" w:rsidRDefault="00212700" w:rsidP="008B5BED">
            <w:pPr>
              <w:spacing w:before="60" w:after="60"/>
              <w:jc w:val="center"/>
              <w:rPr>
                <w:rFonts w:eastAsia="Calibri"/>
                <w:sz w:val="26"/>
                <w:szCs w:val="26"/>
              </w:rPr>
            </w:pPr>
            <w:r w:rsidRPr="00F131B3">
              <w:rPr>
                <w:rFonts w:eastAsia="Calibri"/>
                <w:sz w:val="26"/>
                <w:szCs w:val="26"/>
              </w:rPr>
              <w:t>60</w:t>
            </w:r>
          </w:p>
        </w:tc>
        <w:tc>
          <w:tcPr>
            <w:tcW w:w="1512" w:type="dxa"/>
            <w:tcBorders>
              <w:top w:val="nil"/>
              <w:left w:val="nil"/>
              <w:bottom w:val="single" w:sz="4" w:space="0" w:color="auto"/>
              <w:right w:val="single" w:sz="4" w:space="0" w:color="auto"/>
            </w:tcBorders>
            <w:vAlign w:val="center"/>
          </w:tcPr>
          <w:p w14:paraId="30F6518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74A1A33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3,785</w:t>
            </w:r>
          </w:p>
        </w:tc>
      </w:tr>
      <w:tr w:rsidR="00540DB0" w:rsidRPr="00F131B3" w14:paraId="60DAB77E"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7B790E6A"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w:t>
            </w:r>
          </w:p>
        </w:tc>
        <w:tc>
          <w:tcPr>
            <w:tcW w:w="3180" w:type="dxa"/>
            <w:tcBorders>
              <w:top w:val="nil"/>
              <w:left w:val="nil"/>
              <w:bottom w:val="single" w:sz="4" w:space="0" w:color="auto"/>
              <w:right w:val="single" w:sz="4" w:space="0" w:color="auto"/>
            </w:tcBorders>
            <w:vAlign w:val="center"/>
          </w:tcPr>
          <w:p w14:paraId="6E2AFA35" w14:textId="77777777" w:rsidR="003F21C8" w:rsidRPr="00F131B3" w:rsidRDefault="003F21C8" w:rsidP="008B5BED">
            <w:pPr>
              <w:spacing w:before="60" w:after="60"/>
              <w:rPr>
                <w:rFonts w:eastAsia="Calibri"/>
                <w:sz w:val="26"/>
                <w:szCs w:val="26"/>
              </w:rPr>
            </w:pPr>
            <w:r w:rsidRPr="00F131B3">
              <w:rPr>
                <w:rFonts w:eastAsia="Calibri"/>
                <w:sz w:val="26"/>
                <w:szCs w:val="26"/>
              </w:rPr>
              <w:t>Bàn làm việc</w:t>
            </w:r>
          </w:p>
        </w:tc>
        <w:tc>
          <w:tcPr>
            <w:tcW w:w="1026" w:type="dxa"/>
            <w:tcBorders>
              <w:top w:val="nil"/>
              <w:left w:val="nil"/>
              <w:bottom w:val="single" w:sz="4" w:space="0" w:color="auto"/>
              <w:right w:val="single" w:sz="4" w:space="0" w:color="auto"/>
            </w:tcBorders>
            <w:vAlign w:val="center"/>
          </w:tcPr>
          <w:p w14:paraId="01CDAD4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4A7D5788" w14:textId="3F953467" w:rsidR="003F21C8" w:rsidRPr="00F131B3" w:rsidRDefault="00212700" w:rsidP="008B5BED">
            <w:pPr>
              <w:spacing w:before="60" w:after="60"/>
              <w:jc w:val="center"/>
              <w:rPr>
                <w:rFonts w:eastAsia="Calibri"/>
                <w:sz w:val="26"/>
                <w:szCs w:val="26"/>
              </w:rPr>
            </w:pPr>
            <w:r w:rsidRPr="00F131B3">
              <w:rPr>
                <w:rFonts w:eastAsia="Calibri"/>
                <w:sz w:val="26"/>
                <w:szCs w:val="26"/>
              </w:rPr>
              <w:t>60</w:t>
            </w:r>
          </w:p>
        </w:tc>
        <w:tc>
          <w:tcPr>
            <w:tcW w:w="1512" w:type="dxa"/>
            <w:tcBorders>
              <w:top w:val="nil"/>
              <w:left w:val="nil"/>
              <w:bottom w:val="single" w:sz="4" w:space="0" w:color="auto"/>
              <w:right w:val="single" w:sz="4" w:space="0" w:color="auto"/>
            </w:tcBorders>
            <w:vAlign w:val="center"/>
          </w:tcPr>
          <w:p w14:paraId="4593D4F9"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535E39C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3,785</w:t>
            </w:r>
          </w:p>
        </w:tc>
      </w:tr>
      <w:tr w:rsidR="00540DB0" w:rsidRPr="00F131B3" w14:paraId="2F47594B"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41BE4BD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4</w:t>
            </w:r>
          </w:p>
        </w:tc>
        <w:tc>
          <w:tcPr>
            <w:tcW w:w="3180" w:type="dxa"/>
            <w:tcBorders>
              <w:top w:val="nil"/>
              <w:left w:val="nil"/>
              <w:bottom w:val="single" w:sz="4" w:space="0" w:color="auto"/>
              <w:right w:val="single" w:sz="4" w:space="0" w:color="auto"/>
            </w:tcBorders>
            <w:vAlign w:val="center"/>
          </w:tcPr>
          <w:p w14:paraId="3C6F721C" w14:textId="1C7819C6" w:rsidR="003F21C8" w:rsidRPr="00F131B3" w:rsidRDefault="003F21C8" w:rsidP="008B5BED">
            <w:pPr>
              <w:spacing w:before="60" w:after="60"/>
              <w:rPr>
                <w:rFonts w:eastAsia="Calibri"/>
                <w:sz w:val="26"/>
                <w:szCs w:val="26"/>
              </w:rPr>
            </w:pPr>
            <w:r w:rsidRPr="00F131B3">
              <w:rPr>
                <w:rFonts w:eastAsia="Calibri"/>
                <w:sz w:val="26"/>
                <w:szCs w:val="26"/>
              </w:rPr>
              <w:t xml:space="preserve">Tủ </w:t>
            </w:r>
            <w:r w:rsidR="00E31191" w:rsidRPr="00F131B3">
              <w:rPr>
                <w:rFonts w:eastAsia="Calibri"/>
                <w:sz w:val="26"/>
                <w:szCs w:val="26"/>
              </w:rPr>
              <w:t xml:space="preserve">đựng </w:t>
            </w:r>
            <w:r w:rsidRPr="00F131B3">
              <w:rPr>
                <w:rFonts w:eastAsia="Calibri"/>
                <w:sz w:val="26"/>
                <w:szCs w:val="26"/>
              </w:rPr>
              <w:t>tài liệu</w:t>
            </w:r>
          </w:p>
        </w:tc>
        <w:tc>
          <w:tcPr>
            <w:tcW w:w="1026" w:type="dxa"/>
            <w:tcBorders>
              <w:top w:val="nil"/>
              <w:left w:val="nil"/>
              <w:bottom w:val="single" w:sz="4" w:space="0" w:color="auto"/>
              <w:right w:val="single" w:sz="4" w:space="0" w:color="auto"/>
            </w:tcBorders>
            <w:vAlign w:val="center"/>
          </w:tcPr>
          <w:p w14:paraId="1A796634"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3E529E0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96</w:t>
            </w:r>
          </w:p>
        </w:tc>
        <w:tc>
          <w:tcPr>
            <w:tcW w:w="1512" w:type="dxa"/>
            <w:tcBorders>
              <w:top w:val="nil"/>
              <w:left w:val="nil"/>
              <w:bottom w:val="single" w:sz="4" w:space="0" w:color="auto"/>
              <w:right w:val="single" w:sz="4" w:space="0" w:color="auto"/>
            </w:tcBorders>
            <w:vAlign w:val="center"/>
          </w:tcPr>
          <w:p w14:paraId="0286254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6F51C6D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2,985</w:t>
            </w:r>
          </w:p>
        </w:tc>
      </w:tr>
      <w:tr w:rsidR="00540DB0" w:rsidRPr="00F131B3" w14:paraId="09D9546B"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5F395B99"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5</w:t>
            </w:r>
          </w:p>
        </w:tc>
        <w:tc>
          <w:tcPr>
            <w:tcW w:w="3180" w:type="dxa"/>
            <w:tcBorders>
              <w:top w:val="nil"/>
              <w:left w:val="nil"/>
              <w:bottom w:val="single" w:sz="4" w:space="0" w:color="auto"/>
              <w:right w:val="single" w:sz="4" w:space="0" w:color="auto"/>
            </w:tcBorders>
            <w:vAlign w:val="center"/>
          </w:tcPr>
          <w:p w14:paraId="367BF61E" w14:textId="77777777" w:rsidR="003F21C8" w:rsidRPr="00F131B3" w:rsidRDefault="003F21C8" w:rsidP="008B5BED">
            <w:pPr>
              <w:spacing w:before="60" w:after="60"/>
              <w:rPr>
                <w:rFonts w:eastAsia="Calibri"/>
                <w:sz w:val="26"/>
                <w:szCs w:val="26"/>
              </w:rPr>
            </w:pPr>
            <w:r w:rsidRPr="00F131B3">
              <w:rPr>
                <w:rFonts w:eastAsia="Calibri"/>
                <w:sz w:val="26"/>
                <w:szCs w:val="26"/>
              </w:rPr>
              <w:t>Thước nhựa 30 cm</w:t>
            </w:r>
          </w:p>
        </w:tc>
        <w:tc>
          <w:tcPr>
            <w:tcW w:w="1026" w:type="dxa"/>
            <w:tcBorders>
              <w:top w:val="nil"/>
              <w:left w:val="nil"/>
              <w:bottom w:val="single" w:sz="4" w:space="0" w:color="auto"/>
              <w:right w:val="single" w:sz="4" w:space="0" w:color="auto"/>
            </w:tcBorders>
            <w:vAlign w:val="center"/>
          </w:tcPr>
          <w:p w14:paraId="4C9DA833"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574A9B6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24</w:t>
            </w:r>
          </w:p>
        </w:tc>
        <w:tc>
          <w:tcPr>
            <w:tcW w:w="1512" w:type="dxa"/>
            <w:tcBorders>
              <w:top w:val="nil"/>
              <w:left w:val="nil"/>
              <w:bottom w:val="single" w:sz="4" w:space="0" w:color="auto"/>
              <w:right w:val="single" w:sz="4" w:space="0" w:color="auto"/>
            </w:tcBorders>
            <w:vAlign w:val="center"/>
          </w:tcPr>
          <w:p w14:paraId="6439517A" w14:textId="77777777" w:rsidR="003F21C8" w:rsidRPr="00F131B3" w:rsidRDefault="003F21C8" w:rsidP="008B5BED">
            <w:pPr>
              <w:spacing w:before="60" w:after="60"/>
              <w:jc w:val="center"/>
              <w:rPr>
                <w:rFonts w:eastAsia="Calibri"/>
                <w:sz w:val="26"/>
                <w:szCs w:val="26"/>
              </w:rPr>
            </w:pPr>
          </w:p>
        </w:tc>
        <w:tc>
          <w:tcPr>
            <w:tcW w:w="1530" w:type="dxa"/>
            <w:tcBorders>
              <w:top w:val="nil"/>
              <w:left w:val="nil"/>
              <w:bottom w:val="single" w:sz="4" w:space="0" w:color="auto"/>
              <w:right w:val="single" w:sz="4" w:space="0" w:color="auto"/>
            </w:tcBorders>
            <w:vAlign w:val="center"/>
          </w:tcPr>
          <w:p w14:paraId="05F7ADF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0,050</w:t>
            </w:r>
          </w:p>
        </w:tc>
      </w:tr>
      <w:tr w:rsidR="00540DB0" w:rsidRPr="00F131B3" w14:paraId="6F8D2B7C"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71883A2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6</w:t>
            </w:r>
          </w:p>
        </w:tc>
        <w:tc>
          <w:tcPr>
            <w:tcW w:w="3180" w:type="dxa"/>
            <w:tcBorders>
              <w:top w:val="nil"/>
              <w:left w:val="nil"/>
              <w:bottom w:val="single" w:sz="4" w:space="0" w:color="auto"/>
              <w:right w:val="single" w:sz="4" w:space="0" w:color="auto"/>
            </w:tcBorders>
            <w:vAlign w:val="center"/>
          </w:tcPr>
          <w:p w14:paraId="122AD2BE" w14:textId="77777777" w:rsidR="003F21C8" w:rsidRPr="00F131B3" w:rsidRDefault="003F21C8" w:rsidP="008B5BED">
            <w:pPr>
              <w:spacing w:before="60" w:after="60"/>
              <w:rPr>
                <w:rFonts w:eastAsia="Calibri"/>
                <w:sz w:val="26"/>
                <w:szCs w:val="26"/>
              </w:rPr>
            </w:pPr>
            <w:r w:rsidRPr="00F131B3">
              <w:rPr>
                <w:rFonts w:eastAsia="Calibri"/>
                <w:sz w:val="26"/>
                <w:szCs w:val="26"/>
              </w:rPr>
              <w:t>Máy tính tay</w:t>
            </w:r>
          </w:p>
        </w:tc>
        <w:tc>
          <w:tcPr>
            <w:tcW w:w="1026" w:type="dxa"/>
            <w:tcBorders>
              <w:top w:val="nil"/>
              <w:left w:val="nil"/>
              <w:bottom w:val="single" w:sz="4" w:space="0" w:color="auto"/>
              <w:right w:val="single" w:sz="4" w:space="0" w:color="auto"/>
            </w:tcBorders>
            <w:vAlign w:val="center"/>
          </w:tcPr>
          <w:p w14:paraId="0FE372E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23BBE46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36</w:t>
            </w:r>
          </w:p>
        </w:tc>
        <w:tc>
          <w:tcPr>
            <w:tcW w:w="1512" w:type="dxa"/>
            <w:tcBorders>
              <w:top w:val="nil"/>
              <w:left w:val="nil"/>
              <w:bottom w:val="single" w:sz="4" w:space="0" w:color="auto"/>
              <w:right w:val="single" w:sz="4" w:space="0" w:color="auto"/>
            </w:tcBorders>
            <w:vAlign w:val="center"/>
          </w:tcPr>
          <w:p w14:paraId="7A353C9E" w14:textId="77777777" w:rsidR="003F21C8" w:rsidRPr="00F131B3" w:rsidRDefault="003F21C8" w:rsidP="008B5BED">
            <w:pPr>
              <w:spacing w:before="60" w:after="60"/>
              <w:jc w:val="center"/>
              <w:rPr>
                <w:rFonts w:eastAsia="Calibri"/>
                <w:sz w:val="26"/>
                <w:szCs w:val="26"/>
              </w:rPr>
            </w:pPr>
          </w:p>
        </w:tc>
        <w:tc>
          <w:tcPr>
            <w:tcW w:w="1530" w:type="dxa"/>
            <w:tcBorders>
              <w:top w:val="nil"/>
              <w:left w:val="nil"/>
              <w:bottom w:val="single" w:sz="4" w:space="0" w:color="auto"/>
              <w:right w:val="single" w:sz="4" w:space="0" w:color="auto"/>
            </w:tcBorders>
            <w:vAlign w:val="center"/>
          </w:tcPr>
          <w:p w14:paraId="6763825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0,050</w:t>
            </w:r>
          </w:p>
        </w:tc>
      </w:tr>
      <w:tr w:rsidR="00540DB0" w:rsidRPr="00F131B3" w14:paraId="01FFBA70"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15CA1E0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7</w:t>
            </w:r>
          </w:p>
        </w:tc>
        <w:tc>
          <w:tcPr>
            <w:tcW w:w="3180" w:type="dxa"/>
            <w:tcBorders>
              <w:top w:val="nil"/>
              <w:left w:val="nil"/>
              <w:bottom w:val="single" w:sz="4" w:space="0" w:color="auto"/>
              <w:right w:val="single" w:sz="4" w:space="0" w:color="auto"/>
            </w:tcBorders>
            <w:vAlign w:val="center"/>
          </w:tcPr>
          <w:p w14:paraId="05ED937C" w14:textId="77777777" w:rsidR="003F21C8" w:rsidRPr="00F131B3" w:rsidRDefault="003F21C8" w:rsidP="008B5BED">
            <w:pPr>
              <w:spacing w:before="60" w:after="60"/>
              <w:rPr>
                <w:rFonts w:eastAsia="Calibri"/>
                <w:sz w:val="26"/>
                <w:szCs w:val="26"/>
              </w:rPr>
            </w:pPr>
            <w:r w:rsidRPr="00F131B3">
              <w:rPr>
                <w:rFonts w:eastAsia="Calibri"/>
                <w:sz w:val="26"/>
                <w:szCs w:val="26"/>
              </w:rPr>
              <w:t>Bàn dập ghim bé</w:t>
            </w:r>
          </w:p>
        </w:tc>
        <w:tc>
          <w:tcPr>
            <w:tcW w:w="1026" w:type="dxa"/>
            <w:tcBorders>
              <w:top w:val="nil"/>
              <w:left w:val="nil"/>
              <w:bottom w:val="single" w:sz="4" w:space="0" w:color="auto"/>
              <w:right w:val="single" w:sz="4" w:space="0" w:color="auto"/>
            </w:tcBorders>
            <w:vAlign w:val="center"/>
          </w:tcPr>
          <w:p w14:paraId="063FB95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55B60869"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12</w:t>
            </w:r>
          </w:p>
        </w:tc>
        <w:tc>
          <w:tcPr>
            <w:tcW w:w="1512" w:type="dxa"/>
            <w:tcBorders>
              <w:top w:val="nil"/>
              <w:left w:val="nil"/>
              <w:bottom w:val="single" w:sz="4" w:space="0" w:color="auto"/>
              <w:right w:val="single" w:sz="4" w:space="0" w:color="auto"/>
            </w:tcBorders>
            <w:vAlign w:val="center"/>
          </w:tcPr>
          <w:p w14:paraId="436D7AC3" w14:textId="77777777" w:rsidR="003F21C8" w:rsidRPr="00F131B3" w:rsidRDefault="003F21C8" w:rsidP="008B5BED">
            <w:pPr>
              <w:spacing w:before="60" w:after="60"/>
              <w:jc w:val="center"/>
              <w:rPr>
                <w:rFonts w:eastAsia="Calibri"/>
                <w:sz w:val="26"/>
                <w:szCs w:val="26"/>
              </w:rPr>
            </w:pPr>
          </w:p>
        </w:tc>
        <w:tc>
          <w:tcPr>
            <w:tcW w:w="1530" w:type="dxa"/>
            <w:tcBorders>
              <w:top w:val="nil"/>
              <w:left w:val="nil"/>
              <w:bottom w:val="single" w:sz="4" w:space="0" w:color="auto"/>
              <w:right w:val="single" w:sz="4" w:space="0" w:color="auto"/>
            </w:tcBorders>
            <w:vAlign w:val="center"/>
          </w:tcPr>
          <w:p w14:paraId="5A0B63C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0,010</w:t>
            </w:r>
          </w:p>
        </w:tc>
      </w:tr>
      <w:tr w:rsidR="00540DB0" w:rsidRPr="00F131B3" w14:paraId="13C606F8"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4AA018C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8</w:t>
            </w:r>
          </w:p>
        </w:tc>
        <w:tc>
          <w:tcPr>
            <w:tcW w:w="3180" w:type="dxa"/>
            <w:tcBorders>
              <w:top w:val="nil"/>
              <w:left w:val="nil"/>
              <w:bottom w:val="single" w:sz="4" w:space="0" w:color="auto"/>
              <w:right w:val="single" w:sz="4" w:space="0" w:color="auto"/>
            </w:tcBorders>
            <w:vAlign w:val="center"/>
          </w:tcPr>
          <w:p w14:paraId="7AE46090" w14:textId="1B4E6CCD" w:rsidR="003F21C8" w:rsidRPr="00F131B3" w:rsidRDefault="00F35AB2" w:rsidP="008B5BED">
            <w:pPr>
              <w:spacing w:before="60" w:after="60"/>
              <w:rPr>
                <w:rFonts w:eastAsia="Calibri"/>
                <w:sz w:val="26"/>
                <w:szCs w:val="26"/>
              </w:rPr>
            </w:pPr>
            <w:r w:rsidRPr="00F131B3">
              <w:rPr>
                <w:sz w:val="26"/>
                <w:szCs w:val="26"/>
              </w:rPr>
              <w:t>Quần áo BHLĐ</w:t>
            </w:r>
          </w:p>
        </w:tc>
        <w:tc>
          <w:tcPr>
            <w:tcW w:w="1026" w:type="dxa"/>
            <w:tcBorders>
              <w:top w:val="nil"/>
              <w:left w:val="nil"/>
              <w:bottom w:val="single" w:sz="4" w:space="0" w:color="auto"/>
              <w:right w:val="single" w:sz="4" w:space="0" w:color="auto"/>
            </w:tcBorders>
            <w:vAlign w:val="center"/>
          </w:tcPr>
          <w:p w14:paraId="26598154" w14:textId="72546921" w:rsidR="003F21C8" w:rsidRPr="00F131B3" w:rsidRDefault="00BA7EE3" w:rsidP="008B5BED">
            <w:pPr>
              <w:spacing w:before="60" w:after="60"/>
              <w:jc w:val="center"/>
              <w:rPr>
                <w:rFonts w:eastAsia="Calibri"/>
                <w:sz w:val="26"/>
                <w:szCs w:val="26"/>
              </w:rPr>
            </w:pPr>
            <w:r w:rsidRPr="00F131B3">
              <w:rPr>
                <w:rFonts w:eastAsia="Calibri"/>
                <w:sz w:val="26"/>
                <w:szCs w:val="26"/>
              </w:rPr>
              <w:t>Bộ</w:t>
            </w:r>
          </w:p>
        </w:tc>
        <w:tc>
          <w:tcPr>
            <w:tcW w:w="1356" w:type="dxa"/>
            <w:tcBorders>
              <w:top w:val="nil"/>
              <w:left w:val="nil"/>
              <w:bottom w:val="single" w:sz="4" w:space="0" w:color="auto"/>
              <w:right w:val="single" w:sz="4" w:space="0" w:color="auto"/>
            </w:tcBorders>
            <w:vAlign w:val="center"/>
          </w:tcPr>
          <w:p w14:paraId="52C347A9" w14:textId="064250B5" w:rsidR="003F21C8" w:rsidRPr="00F131B3" w:rsidRDefault="00BA7EE3" w:rsidP="008B5BED">
            <w:pPr>
              <w:spacing w:before="60" w:after="60"/>
              <w:jc w:val="center"/>
              <w:rPr>
                <w:rFonts w:eastAsia="Calibri"/>
                <w:sz w:val="26"/>
                <w:szCs w:val="26"/>
              </w:rPr>
            </w:pPr>
            <w:r w:rsidRPr="00F131B3">
              <w:rPr>
                <w:rFonts w:eastAsia="Calibri"/>
                <w:sz w:val="26"/>
                <w:szCs w:val="26"/>
              </w:rPr>
              <w:t>9</w:t>
            </w:r>
          </w:p>
        </w:tc>
        <w:tc>
          <w:tcPr>
            <w:tcW w:w="1512" w:type="dxa"/>
            <w:tcBorders>
              <w:top w:val="nil"/>
              <w:left w:val="nil"/>
              <w:bottom w:val="single" w:sz="4" w:space="0" w:color="auto"/>
              <w:right w:val="single" w:sz="4" w:space="0" w:color="auto"/>
            </w:tcBorders>
            <w:vAlign w:val="center"/>
          </w:tcPr>
          <w:p w14:paraId="28A0F79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424608A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3,785</w:t>
            </w:r>
          </w:p>
        </w:tc>
      </w:tr>
      <w:tr w:rsidR="00540DB0" w:rsidRPr="00F131B3" w14:paraId="6BF589CF"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3921AE23" w14:textId="7289EE63" w:rsidR="003F21C8" w:rsidRPr="00F131B3" w:rsidRDefault="00BA7EE3" w:rsidP="008B5BED">
            <w:pPr>
              <w:spacing w:before="60" w:after="60"/>
              <w:jc w:val="center"/>
              <w:rPr>
                <w:rFonts w:eastAsia="Calibri"/>
                <w:sz w:val="26"/>
                <w:szCs w:val="26"/>
              </w:rPr>
            </w:pPr>
            <w:r w:rsidRPr="00F131B3">
              <w:rPr>
                <w:rFonts w:eastAsia="Calibri"/>
                <w:sz w:val="26"/>
                <w:szCs w:val="26"/>
              </w:rPr>
              <w:t>9</w:t>
            </w:r>
          </w:p>
        </w:tc>
        <w:tc>
          <w:tcPr>
            <w:tcW w:w="3180" w:type="dxa"/>
            <w:tcBorders>
              <w:top w:val="nil"/>
              <w:left w:val="nil"/>
              <w:bottom w:val="single" w:sz="4" w:space="0" w:color="auto"/>
              <w:right w:val="single" w:sz="4" w:space="0" w:color="auto"/>
            </w:tcBorders>
            <w:vAlign w:val="center"/>
          </w:tcPr>
          <w:p w14:paraId="5C2236F1" w14:textId="77777777" w:rsidR="003F21C8" w:rsidRPr="00F131B3" w:rsidRDefault="003F21C8" w:rsidP="008B5BED">
            <w:pPr>
              <w:spacing w:before="60" w:after="60"/>
              <w:rPr>
                <w:rFonts w:eastAsia="Calibri"/>
                <w:sz w:val="26"/>
                <w:szCs w:val="26"/>
              </w:rPr>
            </w:pPr>
            <w:r w:rsidRPr="00F131B3">
              <w:rPr>
                <w:rFonts w:eastAsia="Calibri"/>
                <w:sz w:val="26"/>
                <w:szCs w:val="26"/>
              </w:rPr>
              <w:t>Cặp tài liệu (trình ký)</w:t>
            </w:r>
          </w:p>
        </w:tc>
        <w:tc>
          <w:tcPr>
            <w:tcW w:w="1026" w:type="dxa"/>
            <w:tcBorders>
              <w:top w:val="nil"/>
              <w:left w:val="nil"/>
              <w:bottom w:val="single" w:sz="4" w:space="0" w:color="auto"/>
              <w:right w:val="single" w:sz="4" w:space="0" w:color="auto"/>
            </w:tcBorders>
            <w:vAlign w:val="center"/>
          </w:tcPr>
          <w:p w14:paraId="27A29BF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2446E39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12</w:t>
            </w:r>
          </w:p>
        </w:tc>
        <w:tc>
          <w:tcPr>
            <w:tcW w:w="1512" w:type="dxa"/>
            <w:tcBorders>
              <w:top w:val="nil"/>
              <w:left w:val="nil"/>
              <w:bottom w:val="single" w:sz="4" w:space="0" w:color="auto"/>
              <w:right w:val="single" w:sz="4" w:space="0" w:color="auto"/>
            </w:tcBorders>
            <w:vAlign w:val="center"/>
          </w:tcPr>
          <w:p w14:paraId="4E9712C4" w14:textId="77777777" w:rsidR="003F21C8" w:rsidRPr="00F131B3" w:rsidRDefault="003F21C8" w:rsidP="008B5BED">
            <w:pPr>
              <w:spacing w:before="60" w:after="60"/>
              <w:jc w:val="center"/>
              <w:rPr>
                <w:rFonts w:eastAsia="Calibri"/>
                <w:sz w:val="26"/>
                <w:szCs w:val="26"/>
              </w:rPr>
            </w:pPr>
          </w:p>
        </w:tc>
        <w:tc>
          <w:tcPr>
            <w:tcW w:w="1530" w:type="dxa"/>
            <w:tcBorders>
              <w:top w:val="nil"/>
              <w:left w:val="nil"/>
              <w:bottom w:val="single" w:sz="4" w:space="0" w:color="auto"/>
              <w:right w:val="single" w:sz="4" w:space="0" w:color="auto"/>
            </w:tcBorders>
            <w:vAlign w:val="center"/>
          </w:tcPr>
          <w:p w14:paraId="14B7D866"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0,100</w:t>
            </w:r>
          </w:p>
        </w:tc>
      </w:tr>
      <w:tr w:rsidR="00540DB0" w:rsidRPr="00F131B3" w14:paraId="56391089"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45B4B259" w14:textId="66C5AFAE"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0</w:t>
            </w:r>
          </w:p>
        </w:tc>
        <w:tc>
          <w:tcPr>
            <w:tcW w:w="3180" w:type="dxa"/>
            <w:tcBorders>
              <w:top w:val="nil"/>
              <w:left w:val="nil"/>
              <w:bottom w:val="single" w:sz="4" w:space="0" w:color="auto"/>
              <w:right w:val="single" w:sz="4" w:space="0" w:color="auto"/>
            </w:tcBorders>
            <w:vAlign w:val="center"/>
          </w:tcPr>
          <w:p w14:paraId="402AECC1" w14:textId="77777777" w:rsidR="003F21C8" w:rsidRPr="00F131B3" w:rsidRDefault="003F21C8" w:rsidP="008B5BED">
            <w:pPr>
              <w:spacing w:before="60" w:after="60"/>
              <w:rPr>
                <w:rFonts w:eastAsia="Calibri"/>
                <w:sz w:val="26"/>
                <w:szCs w:val="26"/>
              </w:rPr>
            </w:pPr>
            <w:r w:rsidRPr="00F131B3">
              <w:rPr>
                <w:rFonts w:eastAsia="Calibri"/>
                <w:sz w:val="26"/>
                <w:szCs w:val="26"/>
              </w:rPr>
              <w:t>Quạt trần 100W</w:t>
            </w:r>
          </w:p>
        </w:tc>
        <w:tc>
          <w:tcPr>
            <w:tcW w:w="1026" w:type="dxa"/>
            <w:tcBorders>
              <w:top w:val="nil"/>
              <w:left w:val="nil"/>
              <w:bottom w:val="single" w:sz="4" w:space="0" w:color="auto"/>
              <w:right w:val="single" w:sz="4" w:space="0" w:color="auto"/>
            </w:tcBorders>
            <w:vAlign w:val="center"/>
          </w:tcPr>
          <w:p w14:paraId="49C97B9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356" w:type="dxa"/>
            <w:tcBorders>
              <w:top w:val="nil"/>
              <w:left w:val="nil"/>
              <w:bottom w:val="single" w:sz="4" w:space="0" w:color="auto"/>
              <w:right w:val="single" w:sz="4" w:space="0" w:color="auto"/>
            </w:tcBorders>
            <w:vAlign w:val="center"/>
          </w:tcPr>
          <w:p w14:paraId="5196EA4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36</w:t>
            </w:r>
          </w:p>
        </w:tc>
        <w:tc>
          <w:tcPr>
            <w:tcW w:w="1512" w:type="dxa"/>
            <w:tcBorders>
              <w:top w:val="nil"/>
              <w:left w:val="nil"/>
              <w:bottom w:val="single" w:sz="4" w:space="0" w:color="auto"/>
              <w:right w:val="single" w:sz="4" w:space="0" w:color="auto"/>
            </w:tcBorders>
            <w:vAlign w:val="center"/>
          </w:tcPr>
          <w:p w14:paraId="25A790B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0,009</w:t>
            </w:r>
          </w:p>
        </w:tc>
        <w:tc>
          <w:tcPr>
            <w:tcW w:w="1530" w:type="dxa"/>
            <w:tcBorders>
              <w:top w:val="nil"/>
              <w:left w:val="nil"/>
              <w:bottom w:val="single" w:sz="4" w:space="0" w:color="auto"/>
              <w:right w:val="single" w:sz="4" w:space="0" w:color="auto"/>
            </w:tcBorders>
            <w:vAlign w:val="center"/>
          </w:tcPr>
          <w:p w14:paraId="2868C42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1,492</w:t>
            </w:r>
          </w:p>
        </w:tc>
      </w:tr>
      <w:tr w:rsidR="00540DB0" w:rsidRPr="00F131B3" w14:paraId="443A1785"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663C3CD9" w14:textId="76344896"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1</w:t>
            </w:r>
          </w:p>
        </w:tc>
        <w:tc>
          <w:tcPr>
            <w:tcW w:w="3180" w:type="dxa"/>
            <w:tcBorders>
              <w:top w:val="nil"/>
              <w:left w:val="nil"/>
              <w:bottom w:val="single" w:sz="4" w:space="0" w:color="auto"/>
              <w:right w:val="single" w:sz="4" w:space="0" w:color="auto"/>
            </w:tcBorders>
            <w:vAlign w:val="center"/>
          </w:tcPr>
          <w:p w14:paraId="2FF72BF2" w14:textId="77777777" w:rsidR="003F21C8" w:rsidRPr="00F131B3" w:rsidRDefault="003F21C8" w:rsidP="008B5BED">
            <w:pPr>
              <w:spacing w:before="60" w:after="60"/>
              <w:rPr>
                <w:rFonts w:eastAsia="Calibri"/>
                <w:sz w:val="26"/>
                <w:szCs w:val="26"/>
              </w:rPr>
            </w:pPr>
            <w:r w:rsidRPr="00F131B3">
              <w:rPr>
                <w:rFonts w:eastAsia="Calibri"/>
                <w:sz w:val="26"/>
                <w:szCs w:val="26"/>
              </w:rPr>
              <w:t>Đèn neon 40W</w:t>
            </w:r>
          </w:p>
        </w:tc>
        <w:tc>
          <w:tcPr>
            <w:tcW w:w="1026" w:type="dxa"/>
            <w:tcBorders>
              <w:top w:val="nil"/>
              <w:left w:val="nil"/>
              <w:bottom w:val="single" w:sz="4" w:space="0" w:color="auto"/>
              <w:right w:val="single" w:sz="4" w:space="0" w:color="auto"/>
            </w:tcBorders>
            <w:vAlign w:val="center"/>
          </w:tcPr>
          <w:p w14:paraId="385DB7F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Bộ</w:t>
            </w:r>
          </w:p>
        </w:tc>
        <w:tc>
          <w:tcPr>
            <w:tcW w:w="1356" w:type="dxa"/>
            <w:tcBorders>
              <w:top w:val="nil"/>
              <w:left w:val="nil"/>
              <w:bottom w:val="single" w:sz="4" w:space="0" w:color="auto"/>
              <w:right w:val="single" w:sz="4" w:space="0" w:color="auto"/>
            </w:tcBorders>
            <w:vAlign w:val="center"/>
          </w:tcPr>
          <w:p w14:paraId="7E67120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30</w:t>
            </w:r>
          </w:p>
        </w:tc>
        <w:tc>
          <w:tcPr>
            <w:tcW w:w="1512" w:type="dxa"/>
            <w:tcBorders>
              <w:top w:val="nil"/>
              <w:left w:val="nil"/>
              <w:bottom w:val="single" w:sz="4" w:space="0" w:color="auto"/>
              <w:right w:val="single" w:sz="4" w:space="0" w:color="auto"/>
            </w:tcBorders>
            <w:vAlign w:val="center"/>
          </w:tcPr>
          <w:p w14:paraId="532CC46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0,017</w:t>
            </w:r>
          </w:p>
        </w:tc>
        <w:tc>
          <w:tcPr>
            <w:tcW w:w="1530" w:type="dxa"/>
            <w:tcBorders>
              <w:top w:val="nil"/>
              <w:left w:val="nil"/>
              <w:bottom w:val="single" w:sz="4" w:space="0" w:color="auto"/>
              <w:right w:val="single" w:sz="4" w:space="0" w:color="auto"/>
            </w:tcBorders>
            <w:vAlign w:val="center"/>
          </w:tcPr>
          <w:p w14:paraId="7777A67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3,785</w:t>
            </w:r>
          </w:p>
        </w:tc>
      </w:tr>
      <w:tr w:rsidR="00540DB0" w:rsidRPr="00F131B3" w14:paraId="34FAA9D5" w14:textId="77777777" w:rsidTr="00BA7EE3">
        <w:trPr>
          <w:cantSplit/>
        </w:trPr>
        <w:tc>
          <w:tcPr>
            <w:tcW w:w="678" w:type="dxa"/>
            <w:tcBorders>
              <w:top w:val="nil"/>
              <w:left w:val="single" w:sz="4" w:space="0" w:color="auto"/>
              <w:bottom w:val="single" w:sz="4" w:space="0" w:color="auto"/>
              <w:right w:val="single" w:sz="4" w:space="0" w:color="auto"/>
            </w:tcBorders>
            <w:vAlign w:val="center"/>
          </w:tcPr>
          <w:p w14:paraId="03A51F90" w14:textId="5ABD3F73"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2</w:t>
            </w:r>
          </w:p>
        </w:tc>
        <w:tc>
          <w:tcPr>
            <w:tcW w:w="3180" w:type="dxa"/>
            <w:tcBorders>
              <w:top w:val="nil"/>
              <w:left w:val="nil"/>
              <w:bottom w:val="single" w:sz="4" w:space="0" w:color="auto"/>
              <w:right w:val="single" w:sz="4" w:space="0" w:color="auto"/>
            </w:tcBorders>
            <w:vAlign w:val="center"/>
          </w:tcPr>
          <w:p w14:paraId="70B88D68" w14:textId="77777777" w:rsidR="003F21C8" w:rsidRPr="00F131B3" w:rsidRDefault="003F21C8" w:rsidP="008B5BED">
            <w:pPr>
              <w:spacing w:before="60" w:after="60"/>
              <w:rPr>
                <w:rFonts w:eastAsia="Calibri"/>
                <w:sz w:val="26"/>
                <w:szCs w:val="26"/>
              </w:rPr>
            </w:pPr>
            <w:r w:rsidRPr="00F131B3">
              <w:rPr>
                <w:rFonts w:eastAsia="Calibri"/>
                <w:sz w:val="26"/>
                <w:szCs w:val="26"/>
              </w:rPr>
              <w:t>Điện năng</w:t>
            </w:r>
          </w:p>
        </w:tc>
        <w:tc>
          <w:tcPr>
            <w:tcW w:w="1026" w:type="dxa"/>
            <w:tcBorders>
              <w:top w:val="nil"/>
              <w:left w:val="nil"/>
              <w:bottom w:val="single" w:sz="4" w:space="0" w:color="auto"/>
              <w:right w:val="single" w:sz="4" w:space="0" w:color="auto"/>
            </w:tcBorders>
            <w:vAlign w:val="center"/>
          </w:tcPr>
          <w:p w14:paraId="7315D48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kW</w:t>
            </w:r>
          </w:p>
        </w:tc>
        <w:tc>
          <w:tcPr>
            <w:tcW w:w="1356" w:type="dxa"/>
            <w:tcBorders>
              <w:top w:val="nil"/>
              <w:left w:val="nil"/>
              <w:bottom w:val="single" w:sz="4" w:space="0" w:color="auto"/>
              <w:right w:val="single" w:sz="4" w:space="0" w:color="auto"/>
            </w:tcBorders>
            <w:vAlign w:val="center"/>
          </w:tcPr>
          <w:p w14:paraId="278721BA" w14:textId="77777777" w:rsidR="003F21C8" w:rsidRPr="00F131B3" w:rsidRDefault="003F21C8" w:rsidP="008B5BED">
            <w:pPr>
              <w:spacing w:before="60" w:after="60"/>
              <w:jc w:val="center"/>
              <w:rPr>
                <w:rFonts w:eastAsia="Calibri"/>
                <w:sz w:val="26"/>
                <w:szCs w:val="26"/>
              </w:rPr>
            </w:pPr>
          </w:p>
        </w:tc>
        <w:tc>
          <w:tcPr>
            <w:tcW w:w="1512" w:type="dxa"/>
            <w:tcBorders>
              <w:top w:val="single" w:sz="4" w:space="0" w:color="auto"/>
              <w:left w:val="nil"/>
              <w:bottom w:val="single" w:sz="4" w:space="0" w:color="auto"/>
              <w:right w:val="single" w:sz="4" w:space="0" w:color="auto"/>
            </w:tcBorders>
            <w:shd w:val="clear" w:color="000000" w:fill="auto"/>
            <w:vAlign w:val="center"/>
          </w:tcPr>
          <w:p w14:paraId="0625989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0,013</w:t>
            </w:r>
          </w:p>
        </w:tc>
        <w:tc>
          <w:tcPr>
            <w:tcW w:w="1530" w:type="dxa"/>
            <w:tcBorders>
              <w:top w:val="nil"/>
              <w:left w:val="nil"/>
              <w:bottom w:val="single" w:sz="4" w:space="0" w:color="auto"/>
              <w:right w:val="single" w:sz="4" w:space="0" w:color="auto"/>
            </w:tcBorders>
            <w:vAlign w:val="center"/>
          </w:tcPr>
          <w:p w14:paraId="6B5B9F49"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2,405</w:t>
            </w:r>
          </w:p>
        </w:tc>
      </w:tr>
    </w:tbl>
    <w:p w14:paraId="0F522307" w14:textId="77777777" w:rsidR="003F21C8" w:rsidRPr="00F131B3" w:rsidRDefault="003F21C8" w:rsidP="003F21C8">
      <w:pPr>
        <w:spacing w:after="160" w:line="259" w:lineRule="auto"/>
        <w:ind w:firstLine="709"/>
        <w:jc w:val="both"/>
        <w:rPr>
          <w:rFonts w:eastAsia="Calibri"/>
          <w:b/>
          <w:i/>
          <w:sz w:val="28"/>
          <w:szCs w:val="26"/>
          <w:u w:val="single"/>
        </w:rPr>
      </w:pPr>
      <w:r w:rsidRPr="00F131B3">
        <w:rPr>
          <w:rFonts w:eastAsia="Calibri"/>
          <w:b/>
          <w:i/>
          <w:sz w:val="28"/>
          <w:szCs w:val="26"/>
          <w:u w:val="single"/>
        </w:rPr>
        <w:t>Ghi chú:</w:t>
      </w:r>
    </w:p>
    <w:p w14:paraId="5D16846E" w14:textId="77777777"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43E35557" w14:textId="515CD04E" w:rsidR="003F21C8" w:rsidRPr="00F131B3" w:rsidRDefault="003F21C8" w:rsidP="003F21C8">
      <w:pPr>
        <w:spacing w:after="160" w:line="259"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w:t>
      </w:r>
      <w:r w:rsidR="009C48E7" w:rsidRPr="00F131B3">
        <w:rPr>
          <w:rFonts w:eastAsia="Calibri"/>
          <w:sz w:val="28"/>
          <w:szCs w:val="26"/>
        </w:rPr>
        <w:t>6</w:t>
      </w:r>
      <w:r w:rsidRPr="00F131B3">
        <w:rPr>
          <w:rFonts w:eastAsia="Calibri"/>
          <w:sz w:val="28"/>
          <w:szCs w:val="26"/>
        </w:rPr>
        <w:t>.</w:t>
      </w:r>
    </w:p>
    <w:p w14:paraId="034DBB3B" w14:textId="63AEC08D" w:rsidR="003F21C8" w:rsidRPr="00F131B3" w:rsidRDefault="002A3A5B" w:rsidP="003F21C8">
      <w:pPr>
        <w:spacing w:after="160" w:line="259" w:lineRule="auto"/>
        <w:ind w:firstLine="709"/>
        <w:jc w:val="both"/>
        <w:rPr>
          <w:rFonts w:eastAsia="Calibri"/>
          <w:sz w:val="28"/>
          <w:szCs w:val="26"/>
        </w:rPr>
      </w:pPr>
      <w:r w:rsidRPr="00F131B3">
        <w:rPr>
          <w:rFonts w:eastAsia="Calibri"/>
          <w:sz w:val="28"/>
          <w:szCs w:val="26"/>
        </w:rPr>
        <w:t>b)</w:t>
      </w:r>
      <w:r w:rsidR="003F21C8" w:rsidRPr="00F131B3">
        <w:rPr>
          <w:rFonts w:eastAsia="Calibri"/>
          <w:sz w:val="28"/>
          <w:szCs w:val="26"/>
        </w:rPr>
        <w:t xml:space="preserve"> Thiết bị</w:t>
      </w:r>
    </w:p>
    <w:p w14:paraId="58148AFE" w14:textId="2E1A0B55"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Bảng 7</w:t>
      </w:r>
      <w:r w:rsidR="009C48E7" w:rsidRPr="00F131B3">
        <w:rPr>
          <w:rFonts w:eastAsia="Calibri"/>
          <w:b/>
          <w:i/>
          <w:sz w:val="28"/>
          <w:szCs w:val="26"/>
        </w:rPr>
        <w:t>7</w:t>
      </w:r>
      <w:r w:rsidRPr="00F131B3">
        <w:rPr>
          <w:rFonts w:eastAsia="Calibri"/>
          <w:b/>
          <w:i/>
          <w:sz w:val="28"/>
          <w:szCs w:val="26"/>
        </w:rPr>
        <w:t xml:space="preserve"> </w:t>
      </w:r>
    </w:p>
    <w:tbl>
      <w:tblPr>
        <w:tblW w:w="9294" w:type="dxa"/>
        <w:tblInd w:w="144" w:type="dxa"/>
        <w:tblLayout w:type="fixed"/>
        <w:tblLook w:val="04A0" w:firstRow="1" w:lastRow="0" w:firstColumn="1" w:lastColumn="0" w:noHBand="0" w:noVBand="1"/>
      </w:tblPr>
      <w:tblGrid>
        <w:gridCol w:w="606"/>
        <w:gridCol w:w="3237"/>
        <w:gridCol w:w="1130"/>
        <w:gridCol w:w="2233"/>
        <w:gridCol w:w="2088"/>
      </w:tblGrid>
      <w:tr w:rsidR="00540DB0" w:rsidRPr="00F131B3" w14:paraId="7C4AA992" w14:textId="77777777" w:rsidTr="00D50240">
        <w:trPr>
          <w:cantSplit/>
          <w:tblHead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272513D6"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TT</w:t>
            </w:r>
          </w:p>
        </w:tc>
        <w:tc>
          <w:tcPr>
            <w:tcW w:w="3237" w:type="dxa"/>
            <w:tcBorders>
              <w:top w:val="single" w:sz="4" w:space="0" w:color="auto"/>
              <w:left w:val="nil"/>
              <w:bottom w:val="single" w:sz="4" w:space="0" w:color="auto"/>
              <w:right w:val="single" w:sz="4" w:space="0" w:color="auto"/>
            </w:tcBorders>
            <w:shd w:val="clear" w:color="000000" w:fill="FFFFFF"/>
            <w:vAlign w:val="center"/>
          </w:tcPr>
          <w:p w14:paraId="5476AFE3"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Danh mục thiết bị</w:t>
            </w:r>
          </w:p>
        </w:tc>
        <w:tc>
          <w:tcPr>
            <w:tcW w:w="1130" w:type="dxa"/>
            <w:tcBorders>
              <w:top w:val="single" w:sz="4" w:space="0" w:color="auto"/>
              <w:left w:val="nil"/>
              <w:bottom w:val="single" w:sz="4" w:space="0" w:color="auto"/>
              <w:right w:val="single" w:sz="4" w:space="0" w:color="auto"/>
            </w:tcBorders>
            <w:shd w:val="clear" w:color="000000" w:fill="FFFFFF"/>
            <w:vAlign w:val="center"/>
          </w:tcPr>
          <w:p w14:paraId="68468BAD"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ĐVT</w:t>
            </w:r>
          </w:p>
        </w:tc>
        <w:tc>
          <w:tcPr>
            <w:tcW w:w="2233" w:type="dxa"/>
            <w:tcBorders>
              <w:top w:val="single" w:sz="4" w:space="0" w:color="auto"/>
              <w:left w:val="nil"/>
              <w:bottom w:val="single" w:sz="4" w:space="0" w:color="auto"/>
              <w:right w:val="single" w:sz="4" w:space="0" w:color="auto"/>
            </w:tcBorders>
            <w:shd w:val="clear" w:color="000000" w:fill="FFFFFF"/>
            <w:vAlign w:val="center"/>
          </w:tcPr>
          <w:p w14:paraId="7569617B"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Công suất (kW/h)</w:t>
            </w:r>
          </w:p>
        </w:tc>
        <w:tc>
          <w:tcPr>
            <w:tcW w:w="2088" w:type="dxa"/>
            <w:tcBorders>
              <w:top w:val="single" w:sz="4" w:space="0" w:color="auto"/>
              <w:left w:val="nil"/>
              <w:bottom w:val="single" w:sz="4" w:space="0" w:color="auto"/>
              <w:right w:val="single" w:sz="4" w:space="0" w:color="auto"/>
            </w:tcBorders>
            <w:shd w:val="clear" w:color="000000" w:fill="FFFFFF"/>
            <w:vAlign w:val="center"/>
          </w:tcPr>
          <w:p w14:paraId="66CDB2A1"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 xml:space="preserve">Định mức </w:t>
            </w:r>
            <w:r w:rsidRPr="00F131B3">
              <w:rPr>
                <w:rFonts w:eastAsia="Calibri"/>
                <w:i/>
                <w:sz w:val="26"/>
                <w:szCs w:val="26"/>
              </w:rPr>
              <w:t>(ca/hồ sơ)</w:t>
            </w:r>
          </w:p>
        </w:tc>
      </w:tr>
      <w:tr w:rsidR="00540DB0" w:rsidRPr="00F131B3" w14:paraId="487EB30B" w14:textId="77777777" w:rsidTr="00D50240">
        <w:trPr>
          <w:cantSplit/>
        </w:trPr>
        <w:tc>
          <w:tcPr>
            <w:tcW w:w="606" w:type="dxa"/>
            <w:tcBorders>
              <w:top w:val="nil"/>
              <w:left w:val="single" w:sz="4" w:space="0" w:color="auto"/>
              <w:bottom w:val="single" w:sz="4" w:space="0" w:color="auto"/>
              <w:right w:val="single" w:sz="4" w:space="0" w:color="auto"/>
            </w:tcBorders>
            <w:vAlign w:val="center"/>
          </w:tcPr>
          <w:p w14:paraId="5758332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w:t>
            </w:r>
          </w:p>
        </w:tc>
        <w:tc>
          <w:tcPr>
            <w:tcW w:w="3237" w:type="dxa"/>
            <w:tcBorders>
              <w:top w:val="nil"/>
              <w:left w:val="nil"/>
              <w:bottom w:val="single" w:sz="4" w:space="0" w:color="auto"/>
              <w:right w:val="single" w:sz="4" w:space="0" w:color="auto"/>
            </w:tcBorders>
            <w:vAlign w:val="center"/>
          </w:tcPr>
          <w:p w14:paraId="6DAE8B2C" w14:textId="516F7A6B" w:rsidR="003F21C8" w:rsidRPr="00F131B3" w:rsidRDefault="003F21C8" w:rsidP="008B5BED">
            <w:pPr>
              <w:spacing w:before="60" w:after="60"/>
              <w:rPr>
                <w:rFonts w:eastAsia="Calibri"/>
                <w:sz w:val="26"/>
                <w:szCs w:val="26"/>
              </w:rPr>
            </w:pPr>
            <w:r w:rsidRPr="00F131B3">
              <w:rPr>
                <w:rFonts w:eastAsia="Calibri"/>
                <w:sz w:val="26"/>
                <w:szCs w:val="26"/>
              </w:rPr>
              <w:t xml:space="preserve">Tại địa bàn </w:t>
            </w:r>
            <w:r w:rsidR="0051051B" w:rsidRPr="00F131B3">
              <w:rPr>
                <w:rFonts w:eastAsia="Calibri"/>
                <w:sz w:val="26"/>
                <w:szCs w:val="26"/>
              </w:rPr>
              <w:t>cấp xã</w:t>
            </w:r>
          </w:p>
        </w:tc>
        <w:tc>
          <w:tcPr>
            <w:tcW w:w="1130" w:type="dxa"/>
            <w:tcBorders>
              <w:top w:val="nil"/>
              <w:left w:val="nil"/>
              <w:bottom w:val="single" w:sz="4" w:space="0" w:color="auto"/>
              <w:right w:val="single" w:sz="4" w:space="0" w:color="auto"/>
            </w:tcBorders>
            <w:vAlign w:val="center"/>
          </w:tcPr>
          <w:p w14:paraId="5C1DFF6F" w14:textId="77777777" w:rsidR="003F21C8" w:rsidRPr="00F131B3" w:rsidRDefault="003F21C8" w:rsidP="008B5BED">
            <w:pPr>
              <w:spacing w:before="60" w:after="60"/>
              <w:rPr>
                <w:rFonts w:eastAsia="Calibri"/>
                <w:sz w:val="26"/>
                <w:szCs w:val="26"/>
              </w:rPr>
            </w:pPr>
            <w:r w:rsidRPr="00F131B3">
              <w:rPr>
                <w:rFonts w:eastAsia="Calibri"/>
                <w:sz w:val="26"/>
                <w:szCs w:val="26"/>
              </w:rPr>
              <w:t> </w:t>
            </w:r>
          </w:p>
        </w:tc>
        <w:tc>
          <w:tcPr>
            <w:tcW w:w="2233" w:type="dxa"/>
            <w:tcBorders>
              <w:top w:val="nil"/>
              <w:left w:val="nil"/>
              <w:bottom w:val="single" w:sz="4" w:space="0" w:color="auto"/>
              <w:right w:val="single" w:sz="4" w:space="0" w:color="auto"/>
            </w:tcBorders>
            <w:vAlign w:val="center"/>
          </w:tcPr>
          <w:p w14:paraId="05DD2742" w14:textId="77777777" w:rsidR="003F21C8" w:rsidRPr="00F131B3" w:rsidRDefault="003F21C8" w:rsidP="008B5BED">
            <w:pPr>
              <w:spacing w:before="60" w:after="60"/>
              <w:rPr>
                <w:rFonts w:eastAsia="Calibri"/>
                <w:sz w:val="26"/>
                <w:szCs w:val="26"/>
              </w:rPr>
            </w:pPr>
            <w:r w:rsidRPr="00F131B3">
              <w:rPr>
                <w:rFonts w:eastAsia="Calibri"/>
                <w:sz w:val="26"/>
                <w:szCs w:val="26"/>
              </w:rPr>
              <w:t> </w:t>
            </w:r>
          </w:p>
        </w:tc>
        <w:tc>
          <w:tcPr>
            <w:tcW w:w="2088" w:type="dxa"/>
            <w:tcBorders>
              <w:top w:val="nil"/>
              <w:left w:val="nil"/>
              <w:bottom w:val="single" w:sz="4" w:space="0" w:color="auto"/>
              <w:right w:val="single" w:sz="4" w:space="0" w:color="auto"/>
            </w:tcBorders>
            <w:vAlign w:val="center"/>
          </w:tcPr>
          <w:p w14:paraId="1037D1F7" w14:textId="77777777" w:rsidR="003F21C8" w:rsidRPr="00F131B3" w:rsidRDefault="003F21C8" w:rsidP="008B5BED">
            <w:pPr>
              <w:spacing w:before="60" w:after="60"/>
              <w:rPr>
                <w:rFonts w:eastAsia="Calibri"/>
                <w:sz w:val="26"/>
                <w:szCs w:val="26"/>
              </w:rPr>
            </w:pPr>
            <w:r w:rsidRPr="00F131B3">
              <w:rPr>
                <w:rFonts w:eastAsia="Calibri"/>
                <w:sz w:val="26"/>
                <w:szCs w:val="26"/>
              </w:rPr>
              <w:t> </w:t>
            </w:r>
          </w:p>
        </w:tc>
      </w:tr>
      <w:tr w:rsidR="00540DB0" w:rsidRPr="00F131B3" w14:paraId="02A1CACC" w14:textId="77777777" w:rsidTr="00D50240">
        <w:trPr>
          <w:cantSplit/>
        </w:trPr>
        <w:tc>
          <w:tcPr>
            <w:tcW w:w="606" w:type="dxa"/>
            <w:tcBorders>
              <w:top w:val="nil"/>
              <w:left w:val="single" w:sz="4" w:space="0" w:color="auto"/>
              <w:bottom w:val="single" w:sz="4" w:space="0" w:color="auto"/>
              <w:right w:val="single" w:sz="4" w:space="0" w:color="auto"/>
            </w:tcBorders>
            <w:vAlign w:val="center"/>
          </w:tcPr>
          <w:p w14:paraId="069FBF88" w14:textId="23FE699D" w:rsidR="003F21C8" w:rsidRPr="00F131B3" w:rsidRDefault="00002F87" w:rsidP="008B5BED">
            <w:pPr>
              <w:spacing w:before="60" w:after="60"/>
              <w:jc w:val="center"/>
              <w:rPr>
                <w:rFonts w:eastAsia="Calibri"/>
                <w:sz w:val="26"/>
                <w:szCs w:val="26"/>
              </w:rPr>
            </w:pPr>
            <w:r w:rsidRPr="00F131B3">
              <w:rPr>
                <w:rFonts w:eastAsia="Calibri"/>
                <w:sz w:val="26"/>
                <w:szCs w:val="26"/>
              </w:rPr>
              <w:t>2</w:t>
            </w:r>
          </w:p>
        </w:tc>
        <w:tc>
          <w:tcPr>
            <w:tcW w:w="6600" w:type="dxa"/>
            <w:gridSpan w:val="3"/>
            <w:tcBorders>
              <w:top w:val="single" w:sz="4" w:space="0" w:color="auto"/>
              <w:left w:val="nil"/>
              <w:bottom w:val="single" w:sz="4" w:space="0" w:color="auto"/>
              <w:right w:val="single" w:sz="4" w:space="0" w:color="auto"/>
            </w:tcBorders>
            <w:vAlign w:val="center"/>
          </w:tcPr>
          <w:p w14:paraId="39837DBA" w14:textId="6DB0F2D7" w:rsidR="003F21C8" w:rsidRPr="00F131B3" w:rsidRDefault="003F21C8" w:rsidP="008B5BED">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c>
          <w:tcPr>
            <w:tcW w:w="2088" w:type="dxa"/>
            <w:tcBorders>
              <w:top w:val="nil"/>
              <w:left w:val="nil"/>
              <w:bottom w:val="single" w:sz="4" w:space="0" w:color="auto"/>
              <w:right w:val="single" w:sz="4" w:space="0" w:color="auto"/>
            </w:tcBorders>
            <w:vAlign w:val="center"/>
          </w:tcPr>
          <w:p w14:paraId="047B20B1" w14:textId="77777777" w:rsidR="003F21C8" w:rsidRPr="00F131B3" w:rsidRDefault="003F21C8" w:rsidP="008B5BED">
            <w:pPr>
              <w:spacing w:before="60" w:after="60"/>
              <w:rPr>
                <w:rFonts w:eastAsia="Calibri"/>
                <w:sz w:val="26"/>
                <w:szCs w:val="26"/>
              </w:rPr>
            </w:pPr>
            <w:r w:rsidRPr="00F131B3">
              <w:rPr>
                <w:rFonts w:eastAsia="Calibri"/>
                <w:sz w:val="26"/>
                <w:szCs w:val="26"/>
              </w:rPr>
              <w:t> </w:t>
            </w:r>
          </w:p>
        </w:tc>
      </w:tr>
      <w:tr w:rsidR="00540DB0" w:rsidRPr="00F131B3" w14:paraId="73440C1C" w14:textId="77777777" w:rsidTr="00D50240">
        <w:trPr>
          <w:cantSplit/>
        </w:trPr>
        <w:tc>
          <w:tcPr>
            <w:tcW w:w="606" w:type="dxa"/>
            <w:vMerge w:val="restart"/>
            <w:tcBorders>
              <w:top w:val="nil"/>
              <w:left w:val="single" w:sz="4" w:space="0" w:color="auto"/>
              <w:bottom w:val="single" w:sz="4" w:space="0" w:color="auto"/>
              <w:right w:val="single" w:sz="4" w:space="0" w:color="auto"/>
            </w:tcBorders>
            <w:vAlign w:val="center"/>
          </w:tcPr>
          <w:p w14:paraId="13ED92D5" w14:textId="0C0CC6EE"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1C26BAFE" w14:textId="77777777" w:rsidR="003F21C8" w:rsidRPr="00F131B3" w:rsidRDefault="003F21C8" w:rsidP="008B5BED">
            <w:pPr>
              <w:spacing w:before="60" w:after="60"/>
              <w:rPr>
                <w:rFonts w:eastAsia="Calibri"/>
                <w:sz w:val="26"/>
                <w:szCs w:val="26"/>
              </w:rPr>
            </w:pPr>
            <w:r w:rsidRPr="00F131B3">
              <w:rPr>
                <w:rFonts w:eastAsia="Calibri"/>
                <w:sz w:val="26"/>
                <w:szCs w:val="26"/>
              </w:rPr>
              <w:t>Máy vi tính</w:t>
            </w:r>
          </w:p>
        </w:tc>
        <w:tc>
          <w:tcPr>
            <w:tcW w:w="1130" w:type="dxa"/>
            <w:tcBorders>
              <w:top w:val="nil"/>
              <w:left w:val="nil"/>
              <w:bottom w:val="single" w:sz="4" w:space="0" w:color="auto"/>
              <w:right w:val="single" w:sz="4" w:space="0" w:color="auto"/>
            </w:tcBorders>
            <w:vAlign w:val="center"/>
          </w:tcPr>
          <w:p w14:paraId="14E062F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7F4061A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0,40</w:t>
            </w:r>
          </w:p>
        </w:tc>
        <w:tc>
          <w:tcPr>
            <w:tcW w:w="2088" w:type="dxa"/>
            <w:tcBorders>
              <w:top w:val="nil"/>
              <w:left w:val="nil"/>
              <w:bottom w:val="single" w:sz="4" w:space="0" w:color="auto"/>
              <w:right w:val="single" w:sz="4" w:space="0" w:color="auto"/>
            </w:tcBorders>
            <w:vAlign w:val="center"/>
          </w:tcPr>
          <w:p w14:paraId="63EF6D6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1,505</w:t>
            </w:r>
          </w:p>
        </w:tc>
      </w:tr>
      <w:tr w:rsidR="00540DB0" w:rsidRPr="00F131B3" w14:paraId="74038740"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14918144"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2D18C12E" w14:textId="77777777" w:rsidR="003F21C8" w:rsidRPr="00F131B3" w:rsidRDefault="003F21C8" w:rsidP="008B5BED">
            <w:pPr>
              <w:spacing w:before="60" w:after="60"/>
              <w:rPr>
                <w:rFonts w:eastAsia="Calibri"/>
                <w:sz w:val="26"/>
                <w:szCs w:val="26"/>
              </w:rPr>
            </w:pPr>
            <w:r w:rsidRPr="00F131B3">
              <w:rPr>
                <w:rFonts w:eastAsia="Calibri"/>
                <w:sz w:val="26"/>
                <w:szCs w:val="26"/>
              </w:rPr>
              <w:t>Máy in laser A4</w:t>
            </w:r>
          </w:p>
        </w:tc>
        <w:tc>
          <w:tcPr>
            <w:tcW w:w="1130" w:type="dxa"/>
            <w:tcBorders>
              <w:top w:val="nil"/>
              <w:left w:val="nil"/>
              <w:bottom w:val="single" w:sz="4" w:space="0" w:color="auto"/>
              <w:right w:val="single" w:sz="4" w:space="0" w:color="auto"/>
            </w:tcBorders>
            <w:vAlign w:val="center"/>
          </w:tcPr>
          <w:p w14:paraId="29B7D36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0C352FF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0,60</w:t>
            </w:r>
          </w:p>
        </w:tc>
        <w:tc>
          <w:tcPr>
            <w:tcW w:w="2088" w:type="dxa"/>
            <w:tcBorders>
              <w:top w:val="nil"/>
              <w:left w:val="nil"/>
              <w:bottom w:val="single" w:sz="4" w:space="0" w:color="auto"/>
              <w:right w:val="single" w:sz="4" w:space="0" w:color="auto"/>
            </w:tcBorders>
            <w:vAlign w:val="center"/>
          </w:tcPr>
          <w:p w14:paraId="6F7EF17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0,011</w:t>
            </w:r>
          </w:p>
        </w:tc>
      </w:tr>
      <w:tr w:rsidR="00540DB0" w:rsidRPr="00F131B3" w14:paraId="3F804AFB"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466894AA"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351C25AF" w14:textId="77777777" w:rsidR="003F21C8" w:rsidRPr="00F131B3" w:rsidRDefault="003F21C8" w:rsidP="008B5BED">
            <w:pPr>
              <w:spacing w:before="60" w:after="60"/>
              <w:rPr>
                <w:rFonts w:eastAsia="Calibri"/>
                <w:sz w:val="26"/>
                <w:szCs w:val="26"/>
              </w:rPr>
            </w:pPr>
            <w:r w:rsidRPr="00F131B3">
              <w:rPr>
                <w:rFonts w:eastAsia="Calibri"/>
                <w:sz w:val="26"/>
                <w:szCs w:val="26"/>
              </w:rPr>
              <w:t>Máy in laser A3</w:t>
            </w:r>
          </w:p>
        </w:tc>
        <w:tc>
          <w:tcPr>
            <w:tcW w:w="1130" w:type="dxa"/>
            <w:tcBorders>
              <w:top w:val="nil"/>
              <w:left w:val="nil"/>
              <w:bottom w:val="single" w:sz="4" w:space="0" w:color="auto"/>
              <w:right w:val="single" w:sz="4" w:space="0" w:color="auto"/>
            </w:tcBorders>
            <w:vAlign w:val="center"/>
          </w:tcPr>
          <w:p w14:paraId="13DE81F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5A2BCC7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0,60</w:t>
            </w:r>
          </w:p>
        </w:tc>
        <w:tc>
          <w:tcPr>
            <w:tcW w:w="2088" w:type="dxa"/>
            <w:tcBorders>
              <w:top w:val="nil"/>
              <w:left w:val="nil"/>
              <w:bottom w:val="single" w:sz="4" w:space="0" w:color="auto"/>
              <w:right w:val="single" w:sz="4" w:space="0" w:color="auto"/>
            </w:tcBorders>
            <w:vAlign w:val="center"/>
          </w:tcPr>
          <w:p w14:paraId="5D4F1FB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0,020</w:t>
            </w:r>
          </w:p>
        </w:tc>
      </w:tr>
      <w:tr w:rsidR="00540DB0" w:rsidRPr="00F131B3" w14:paraId="7B1C90BE"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37C94C10"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4077C33A" w14:textId="697D4789" w:rsidR="003F21C8" w:rsidRPr="00F131B3" w:rsidRDefault="003F21C8" w:rsidP="008B5BED">
            <w:pPr>
              <w:spacing w:before="60" w:after="60"/>
              <w:rPr>
                <w:rFonts w:eastAsia="Calibri"/>
                <w:sz w:val="26"/>
                <w:szCs w:val="26"/>
              </w:rPr>
            </w:pPr>
            <w:r w:rsidRPr="00F131B3">
              <w:rPr>
                <w:rFonts w:eastAsia="Calibri"/>
                <w:sz w:val="26"/>
                <w:szCs w:val="26"/>
              </w:rPr>
              <w:t xml:space="preserve">Máy </w:t>
            </w:r>
            <w:r w:rsidR="005E3AAF" w:rsidRPr="00F131B3">
              <w:rPr>
                <w:rFonts w:eastAsia="Calibri"/>
                <w:sz w:val="26"/>
                <w:szCs w:val="26"/>
              </w:rPr>
              <w:t>quét</w:t>
            </w:r>
            <w:r w:rsidRPr="00F131B3">
              <w:rPr>
                <w:rFonts w:eastAsia="Calibri"/>
                <w:sz w:val="26"/>
                <w:szCs w:val="26"/>
              </w:rPr>
              <w:t xml:space="preserve"> A3</w:t>
            </w:r>
          </w:p>
        </w:tc>
        <w:tc>
          <w:tcPr>
            <w:tcW w:w="1130" w:type="dxa"/>
            <w:tcBorders>
              <w:top w:val="nil"/>
              <w:left w:val="nil"/>
              <w:bottom w:val="single" w:sz="4" w:space="0" w:color="auto"/>
              <w:right w:val="single" w:sz="4" w:space="0" w:color="auto"/>
            </w:tcBorders>
            <w:vAlign w:val="center"/>
          </w:tcPr>
          <w:p w14:paraId="4D89518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280875A4"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0,60</w:t>
            </w:r>
          </w:p>
        </w:tc>
        <w:tc>
          <w:tcPr>
            <w:tcW w:w="2088" w:type="dxa"/>
            <w:tcBorders>
              <w:top w:val="nil"/>
              <w:left w:val="nil"/>
              <w:bottom w:val="single" w:sz="4" w:space="0" w:color="auto"/>
              <w:right w:val="single" w:sz="4" w:space="0" w:color="auto"/>
            </w:tcBorders>
            <w:vAlign w:val="center"/>
          </w:tcPr>
          <w:p w14:paraId="6795DBC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0,020</w:t>
            </w:r>
          </w:p>
        </w:tc>
      </w:tr>
      <w:tr w:rsidR="00540DB0" w:rsidRPr="00F131B3" w14:paraId="74108F54"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11E9BF1D"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4F557933" w14:textId="77777777" w:rsidR="003F21C8" w:rsidRPr="00F131B3" w:rsidRDefault="003F21C8" w:rsidP="008B5BED">
            <w:pPr>
              <w:spacing w:before="60" w:after="60"/>
              <w:rPr>
                <w:rFonts w:eastAsia="Calibri"/>
                <w:sz w:val="26"/>
                <w:szCs w:val="26"/>
              </w:rPr>
            </w:pPr>
            <w:r w:rsidRPr="00F131B3">
              <w:rPr>
                <w:rFonts w:eastAsia="Calibri"/>
                <w:sz w:val="26"/>
                <w:szCs w:val="26"/>
              </w:rPr>
              <w:t>Điều hòa nhiệt độ</w:t>
            </w:r>
          </w:p>
        </w:tc>
        <w:tc>
          <w:tcPr>
            <w:tcW w:w="1130" w:type="dxa"/>
            <w:tcBorders>
              <w:top w:val="nil"/>
              <w:left w:val="nil"/>
              <w:bottom w:val="single" w:sz="4" w:space="0" w:color="auto"/>
              <w:right w:val="single" w:sz="4" w:space="0" w:color="auto"/>
            </w:tcBorders>
            <w:vAlign w:val="center"/>
          </w:tcPr>
          <w:p w14:paraId="1D17862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2A832E5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2,20</w:t>
            </w:r>
          </w:p>
        </w:tc>
        <w:tc>
          <w:tcPr>
            <w:tcW w:w="2088" w:type="dxa"/>
            <w:tcBorders>
              <w:top w:val="nil"/>
              <w:left w:val="nil"/>
              <w:bottom w:val="single" w:sz="4" w:space="0" w:color="auto"/>
              <w:right w:val="single" w:sz="4" w:space="0" w:color="auto"/>
            </w:tcBorders>
            <w:vAlign w:val="center"/>
          </w:tcPr>
          <w:p w14:paraId="05965A3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0,546</w:t>
            </w:r>
          </w:p>
        </w:tc>
      </w:tr>
      <w:tr w:rsidR="00540DB0" w:rsidRPr="00F131B3" w14:paraId="6E5EA3A3"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3A577A0F"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48F264B2" w14:textId="77777777" w:rsidR="003F21C8" w:rsidRPr="00F131B3" w:rsidRDefault="003F21C8" w:rsidP="008B5BED">
            <w:pPr>
              <w:spacing w:before="60" w:after="60"/>
              <w:rPr>
                <w:rFonts w:eastAsia="Calibri"/>
                <w:sz w:val="26"/>
                <w:szCs w:val="26"/>
              </w:rPr>
            </w:pPr>
            <w:r w:rsidRPr="00F131B3">
              <w:rPr>
                <w:rFonts w:eastAsia="Calibri"/>
                <w:sz w:val="26"/>
                <w:szCs w:val="26"/>
              </w:rPr>
              <w:t>Máy photocopy</w:t>
            </w:r>
          </w:p>
        </w:tc>
        <w:tc>
          <w:tcPr>
            <w:tcW w:w="1130" w:type="dxa"/>
            <w:tcBorders>
              <w:top w:val="nil"/>
              <w:left w:val="nil"/>
              <w:bottom w:val="single" w:sz="4" w:space="0" w:color="auto"/>
              <w:right w:val="single" w:sz="4" w:space="0" w:color="auto"/>
            </w:tcBorders>
            <w:vAlign w:val="center"/>
          </w:tcPr>
          <w:p w14:paraId="160DD2F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2233" w:type="dxa"/>
            <w:tcBorders>
              <w:top w:val="nil"/>
              <w:left w:val="nil"/>
              <w:bottom w:val="single" w:sz="4" w:space="0" w:color="auto"/>
              <w:right w:val="single" w:sz="4" w:space="0" w:color="auto"/>
            </w:tcBorders>
            <w:vAlign w:val="center"/>
          </w:tcPr>
          <w:p w14:paraId="2B620599"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1,50</w:t>
            </w:r>
          </w:p>
        </w:tc>
        <w:tc>
          <w:tcPr>
            <w:tcW w:w="2088" w:type="dxa"/>
            <w:tcBorders>
              <w:top w:val="nil"/>
              <w:left w:val="nil"/>
              <w:bottom w:val="single" w:sz="4" w:space="0" w:color="auto"/>
              <w:right w:val="single" w:sz="4" w:space="0" w:color="auto"/>
            </w:tcBorders>
            <w:vAlign w:val="center"/>
          </w:tcPr>
          <w:p w14:paraId="6A7D9233"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0,030</w:t>
            </w:r>
          </w:p>
        </w:tc>
      </w:tr>
      <w:tr w:rsidR="00540DB0" w:rsidRPr="00F131B3" w14:paraId="1173A064" w14:textId="77777777" w:rsidTr="00D50240">
        <w:trPr>
          <w:cantSplit/>
        </w:trPr>
        <w:tc>
          <w:tcPr>
            <w:tcW w:w="606" w:type="dxa"/>
            <w:vMerge/>
            <w:tcBorders>
              <w:top w:val="nil"/>
              <w:left w:val="single" w:sz="4" w:space="0" w:color="auto"/>
              <w:bottom w:val="single" w:sz="4" w:space="0" w:color="auto"/>
              <w:right w:val="single" w:sz="4" w:space="0" w:color="auto"/>
            </w:tcBorders>
            <w:vAlign w:val="center"/>
          </w:tcPr>
          <w:p w14:paraId="3FB8A0BF" w14:textId="77777777" w:rsidR="003F21C8" w:rsidRPr="00F131B3" w:rsidRDefault="003F21C8" w:rsidP="008B5BED">
            <w:pPr>
              <w:spacing w:before="60" w:after="60"/>
              <w:jc w:val="center"/>
              <w:rPr>
                <w:rFonts w:eastAsia="Calibri"/>
                <w:sz w:val="26"/>
                <w:szCs w:val="26"/>
              </w:rPr>
            </w:pPr>
          </w:p>
        </w:tc>
        <w:tc>
          <w:tcPr>
            <w:tcW w:w="3237" w:type="dxa"/>
            <w:tcBorders>
              <w:top w:val="nil"/>
              <w:left w:val="nil"/>
              <w:bottom w:val="single" w:sz="4" w:space="0" w:color="auto"/>
              <w:right w:val="single" w:sz="4" w:space="0" w:color="auto"/>
            </w:tcBorders>
            <w:vAlign w:val="center"/>
          </w:tcPr>
          <w:p w14:paraId="28FB9508" w14:textId="77777777" w:rsidR="003F21C8" w:rsidRPr="00F131B3" w:rsidRDefault="003F21C8" w:rsidP="008B5BED">
            <w:pPr>
              <w:spacing w:before="60" w:after="60"/>
              <w:rPr>
                <w:rFonts w:eastAsia="Calibri"/>
                <w:sz w:val="26"/>
                <w:szCs w:val="26"/>
              </w:rPr>
            </w:pPr>
            <w:r w:rsidRPr="00F131B3">
              <w:rPr>
                <w:rFonts w:eastAsia="Calibri"/>
                <w:sz w:val="26"/>
                <w:szCs w:val="26"/>
              </w:rPr>
              <w:t>Điện năng</w:t>
            </w:r>
          </w:p>
        </w:tc>
        <w:tc>
          <w:tcPr>
            <w:tcW w:w="1130" w:type="dxa"/>
            <w:tcBorders>
              <w:top w:val="nil"/>
              <w:left w:val="nil"/>
              <w:bottom w:val="single" w:sz="4" w:space="0" w:color="auto"/>
              <w:right w:val="single" w:sz="4" w:space="0" w:color="auto"/>
            </w:tcBorders>
            <w:vAlign w:val="center"/>
          </w:tcPr>
          <w:p w14:paraId="56911EF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kW</w:t>
            </w:r>
          </w:p>
        </w:tc>
        <w:tc>
          <w:tcPr>
            <w:tcW w:w="2233" w:type="dxa"/>
            <w:tcBorders>
              <w:top w:val="nil"/>
              <w:left w:val="nil"/>
              <w:bottom w:val="single" w:sz="4" w:space="0" w:color="auto"/>
              <w:right w:val="single" w:sz="4" w:space="0" w:color="auto"/>
            </w:tcBorders>
            <w:vAlign w:val="center"/>
          </w:tcPr>
          <w:p w14:paraId="185E838A" w14:textId="77777777" w:rsidR="003F21C8" w:rsidRPr="00F131B3" w:rsidRDefault="003F21C8" w:rsidP="008B5BED">
            <w:pPr>
              <w:spacing w:before="60" w:after="60"/>
              <w:jc w:val="center"/>
              <w:rPr>
                <w:rFonts w:eastAsia="Calibri"/>
                <w:sz w:val="26"/>
                <w:szCs w:val="26"/>
              </w:rPr>
            </w:pPr>
          </w:p>
        </w:tc>
        <w:tc>
          <w:tcPr>
            <w:tcW w:w="2088" w:type="dxa"/>
            <w:tcBorders>
              <w:top w:val="nil"/>
              <w:left w:val="nil"/>
              <w:bottom w:val="single" w:sz="4" w:space="0" w:color="auto"/>
              <w:right w:val="single" w:sz="4" w:space="0" w:color="auto"/>
            </w:tcBorders>
            <w:vAlign w:val="center"/>
          </w:tcPr>
          <w:p w14:paraId="7CE8FE6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15,030</w:t>
            </w:r>
          </w:p>
        </w:tc>
      </w:tr>
    </w:tbl>
    <w:p w14:paraId="1BDCC504" w14:textId="77777777" w:rsidR="003F21C8" w:rsidRPr="00F131B3" w:rsidRDefault="003F21C8" w:rsidP="003F21C8">
      <w:pPr>
        <w:spacing w:after="160" w:line="259" w:lineRule="auto"/>
        <w:ind w:firstLine="709"/>
        <w:rPr>
          <w:rFonts w:eastAsia="Calibri"/>
          <w:b/>
          <w:i/>
          <w:sz w:val="28"/>
          <w:szCs w:val="26"/>
          <w:u w:val="single"/>
        </w:rPr>
      </w:pPr>
      <w:r w:rsidRPr="00F131B3">
        <w:rPr>
          <w:rFonts w:eastAsia="Calibri"/>
          <w:b/>
          <w:i/>
          <w:sz w:val="28"/>
          <w:szCs w:val="26"/>
          <w:u w:val="single"/>
        </w:rPr>
        <w:lastRenderedPageBreak/>
        <w:t>Ghi chú:</w:t>
      </w:r>
    </w:p>
    <w:p w14:paraId="7F7EF621" w14:textId="77777777" w:rsidR="003F21C8" w:rsidRPr="00F131B3" w:rsidRDefault="003F21C8" w:rsidP="003F21C8">
      <w:pPr>
        <w:spacing w:after="160" w:line="259" w:lineRule="auto"/>
        <w:ind w:firstLine="709"/>
        <w:rPr>
          <w:rFonts w:eastAsia="Calibri"/>
          <w:sz w:val="28"/>
          <w:szCs w:val="26"/>
        </w:rPr>
      </w:pPr>
      <w:r w:rsidRPr="00F131B3">
        <w:rPr>
          <w:rFonts w:eastAsia="Calibri"/>
          <w:sz w:val="28"/>
          <w:szCs w:val="26"/>
        </w:rPr>
        <w:t>(1) Mức thiết bị được tính chung cho các loại khó khăn.</w:t>
      </w:r>
    </w:p>
    <w:p w14:paraId="44B53B5C" w14:textId="5FB7179F" w:rsidR="003F21C8" w:rsidRPr="00F131B3" w:rsidRDefault="003F21C8" w:rsidP="008B5BED">
      <w:pPr>
        <w:spacing w:after="160" w:line="259" w:lineRule="auto"/>
        <w:ind w:firstLine="709"/>
        <w:jc w:val="both"/>
        <w:rPr>
          <w:rFonts w:eastAsia="Calibri"/>
          <w:sz w:val="28"/>
          <w:szCs w:val="26"/>
        </w:rPr>
      </w:pPr>
      <w:r w:rsidRPr="00F131B3">
        <w:rPr>
          <w:rFonts w:eastAsia="Calibri"/>
          <w:sz w:val="28"/>
          <w:szCs w:val="26"/>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7</w:t>
      </w:r>
      <w:r w:rsidR="009C48E7" w:rsidRPr="00F131B3">
        <w:rPr>
          <w:rFonts w:eastAsia="Calibri"/>
          <w:sz w:val="28"/>
          <w:szCs w:val="26"/>
        </w:rPr>
        <w:t>7</w:t>
      </w:r>
      <w:r w:rsidRPr="00F131B3">
        <w:rPr>
          <w:rFonts w:eastAsia="Calibri"/>
          <w:sz w:val="28"/>
          <w:szCs w:val="26"/>
        </w:rPr>
        <w:t>.</w:t>
      </w:r>
    </w:p>
    <w:p w14:paraId="77B31D7F" w14:textId="49B69AD2" w:rsidR="003F21C8" w:rsidRPr="00F131B3" w:rsidRDefault="002A3A5B" w:rsidP="003F21C8">
      <w:pPr>
        <w:spacing w:after="160" w:line="259" w:lineRule="auto"/>
        <w:ind w:firstLine="709"/>
        <w:rPr>
          <w:rFonts w:eastAsia="Calibri"/>
          <w:sz w:val="28"/>
          <w:szCs w:val="26"/>
        </w:rPr>
      </w:pPr>
      <w:r w:rsidRPr="00F131B3">
        <w:rPr>
          <w:rFonts w:eastAsia="Calibri"/>
          <w:sz w:val="28"/>
          <w:szCs w:val="26"/>
        </w:rPr>
        <w:t>c)</w:t>
      </w:r>
      <w:r w:rsidR="003F21C8" w:rsidRPr="00F131B3">
        <w:rPr>
          <w:rFonts w:eastAsia="Calibri"/>
          <w:sz w:val="28"/>
          <w:szCs w:val="26"/>
        </w:rPr>
        <w:t xml:space="preserve"> Vật liệu</w:t>
      </w:r>
      <w:r w:rsidR="003F21C8" w:rsidRPr="00F131B3">
        <w:rPr>
          <w:rFonts w:eastAsia="Calibri"/>
          <w:sz w:val="28"/>
          <w:szCs w:val="26"/>
        </w:rPr>
        <w:tab/>
      </w:r>
    </w:p>
    <w:p w14:paraId="2D7F929D" w14:textId="65090BCE" w:rsidR="003F21C8" w:rsidRPr="00F131B3" w:rsidRDefault="003F21C8" w:rsidP="003F21C8">
      <w:pPr>
        <w:spacing w:after="160" w:line="259" w:lineRule="auto"/>
        <w:jc w:val="right"/>
        <w:rPr>
          <w:rFonts w:eastAsia="Calibri"/>
          <w:b/>
          <w:i/>
          <w:sz w:val="28"/>
          <w:szCs w:val="26"/>
        </w:rPr>
      </w:pPr>
      <w:r w:rsidRPr="00F131B3">
        <w:rPr>
          <w:rFonts w:eastAsia="Calibri"/>
          <w:b/>
          <w:i/>
          <w:sz w:val="28"/>
          <w:szCs w:val="26"/>
        </w:rPr>
        <w:t>Bảng 7</w:t>
      </w:r>
      <w:r w:rsidR="009C48E7" w:rsidRPr="00F131B3">
        <w:rPr>
          <w:rFonts w:eastAsia="Calibri"/>
          <w:b/>
          <w:i/>
          <w:sz w:val="28"/>
          <w:szCs w:val="26"/>
        </w:rPr>
        <w:t>8</w:t>
      </w:r>
      <w:r w:rsidRPr="00F131B3">
        <w:rPr>
          <w:rFonts w:eastAsia="Calibri"/>
          <w:b/>
          <w:i/>
          <w:sz w:val="28"/>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105"/>
        <w:gridCol w:w="1350"/>
        <w:gridCol w:w="1817"/>
        <w:gridCol w:w="2133"/>
      </w:tblGrid>
      <w:tr w:rsidR="00540DB0" w:rsidRPr="00F131B3" w14:paraId="5A1DD7F5" w14:textId="77777777" w:rsidTr="008B5BED">
        <w:trPr>
          <w:cantSplit/>
          <w:trHeight w:val="426"/>
          <w:tblHeader/>
          <w:jc w:val="center"/>
        </w:trPr>
        <w:tc>
          <w:tcPr>
            <w:tcW w:w="576" w:type="dxa"/>
            <w:vMerge w:val="restart"/>
            <w:tcBorders>
              <w:top w:val="single" w:sz="4" w:space="0" w:color="auto"/>
              <w:left w:val="single" w:sz="4" w:space="0" w:color="auto"/>
              <w:right w:val="single" w:sz="4" w:space="0" w:color="auto"/>
            </w:tcBorders>
            <w:shd w:val="clear" w:color="auto" w:fill="FFFFFF"/>
            <w:vAlign w:val="center"/>
          </w:tcPr>
          <w:p w14:paraId="12286615"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TT</w:t>
            </w:r>
          </w:p>
        </w:tc>
        <w:tc>
          <w:tcPr>
            <w:tcW w:w="3105" w:type="dxa"/>
            <w:vMerge w:val="restart"/>
            <w:tcBorders>
              <w:top w:val="single" w:sz="4" w:space="0" w:color="auto"/>
              <w:left w:val="single" w:sz="4" w:space="0" w:color="auto"/>
              <w:right w:val="single" w:sz="4" w:space="0" w:color="auto"/>
            </w:tcBorders>
            <w:shd w:val="clear" w:color="auto" w:fill="FFFFFF"/>
            <w:vAlign w:val="center"/>
          </w:tcPr>
          <w:p w14:paraId="32E0ED53"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Danh mục vật liệu</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79FD5DBE"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ĐVT</w:t>
            </w:r>
          </w:p>
        </w:tc>
        <w:tc>
          <w:tcPr>
            <w:tcW w:w="3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024500" w14:textId="77777777" w:rsidR="003F21C8" w:rsidRPr="00F131B3" w:rsidRDefault="003F21C8" w:rsidP="008B5BED">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70EE916B" w14:textId="77777777" w:rsidTr="008B5BED">
        <w:trPr>
          <w:cantSplit/>
          <w:trHeight w:val="204"/>
          <w:tblHeader/>
          <w:jc w:val="center"/>
        </w:trPr>
        <w:tc>
          <w:tcPr>
            <w:tcW w:w="576" w:type="dxa"/>
            <w:vMerge/>
            <w:tcBorders>
              <w:left w:val="single" w:sz="4" w:space="0" w:color="auto"/>
              <w:bottom w:val="single" w:sz="4" w:space="0" w:color="auto"/>
              <w:right w:val="single" w:sz="4" w:space="0" w:color="auto"/>
            </w:tcBorders>
            <w:shd w:val="clear" w:color="auto" w:fill="FFFFFF"/>
            <w:vAlign w:val="center"/>
          </w:tcPr>
          <w:p w14:paraId="45F2AC5E" w14:textId="77777777" w:rsidR="003F21C8" w:rsidRPr="00F131B3" w:rsidRDefault="003F21C8" w:rsidP="008B5BED">
            <w:pPr>
              <w:spacing w:before="60" w:after="60"/>
              <w:jc w:val="center"/>
              <w:rPr>
                <w:rFonts w:eastAsia="Calibri"/>
                <w:b/>
                <w:sz w:val="26"/>
                <w:szCs w:val="26"/>
              </w:rPr>
            </w:pPr>
          </w:p>
        </w:tc>
        <w:tc>
          <w:tcPr>
            <w:tcW w:w="3105" w:type="dxa"/>
            <w:vMerge/>
            <w:tcBorders>
              <w:left w:val="single" w:sz="4" w:space="0" w:color="auto"/>
              <w:bottom w:val="single" w:sz="4" w:space="0" w:color="auto"/>
              <w:right w:val="single" w:sz="4" w:space="0" w:color="auto"/>
            </w:tcBorders>
            <w:shd w:val="clear" w:color="auto" w:fill="FFFFFF"/>
            <w:vAlign w:val="center"/>
          </w:tcPr>
          <w:p w14:paraId="09CB6E3D" w14:textId="77777777" w:rsidR="003F21C8" w:rsidRPr="00F131B3" w:rsidRDefault="003F21C8" w:rsidP="008B5BED">
            <w:pPr>
              <w:spacing w:before="60" w:after="60"/>
              <w:jc w:val="center"/>
              <w:rPr>
                <w:rFonts w:eastAsia="Calibri"/>
                <w:b/>
                <w:sz w:val="26"/>
                <w:szCs w:val="26"/>
              </w:rPr>
            </w:pPr>
          </w:p>
        </w:tc>
        <w:tc>
          <w:tcPr>
            <w:tcW w:w="1350" w:type="dxa"/>
            <w:vMerge/>
            <w:tcBorders>
              <w:left w:val="single" w:sz="4" w:space="0" w:color="auto"/>
              <w:bottom w:val="single" w:sz="4" w:space="0" w:color="auto"/>
              <w:right w:val="single" w:sz="4" w:space="0" w:color="auto"/>
            </w:tcBorders>
            <w:shd w:val="clear" w:color="auto" w:fill="FFFFFF"/>
            <w:vAlign w:val="center"/>
          </w:tcPr>
          <w:p w14:paraId="5C50D6B3" w14:textId="77777777" w:rsidR="003F21C8" w:rsidRPr="00F131B3" w:rsidRDefault="003F21C8" w:rsidP="008B5BED">
            <w:pPr>
              <w:spacing w:before="60" w:after="60"/>
              <w:jc w:val="center"/>
              <w:rPr>
                <w:rFonts w:eastAsia="Calibri"/>
                <w:b/>
                <w:sz w:val="26"/>
                <w:szCs w:val="26"/>
              </w:rPr>
            </w:pP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2449883E" w14:textId="22503AB2" w:rsidR="003F21C8" w:rsidRPr="00F131B3" w:rsidRDefault="003F21C8" w:rsidP="008B5BED">
            <w:pPr>
              <w:spacing w:before="60" w:after="60"/>
              <w:jc w:val="center"/>
              <w:rPr>
                <w:rFonts w:eastAsia="Calibri"/>
                <w:i/>
                <w:sz w:val="26"/>
                <w:szCs w:val="26"/>
              </w:rPr>
            </w:pPr>
            <w:r w:rsidRPr="00F131B3">
              <w:rPr>
                <w:rFonts w:eastAsia="Calibri"/>
                <w:i/>
                <w:sz w:val="26"/>
                <w:szCs w:val="26"/>
              </w:rPr>
              <w:t>Tại địa bàn</w:t>
            </w:r>
            <w:r w:rsidR="00CA5252" w:rsidRPr="00F131B3">
              <w:rPr>
                <w:rFonts w:eastAsia="Calibri"/>
                <w:i/>
                <w:sz w:val="26"/>
                <w:szCs w:val="26"/>
              </w:rPr>
              <w:t xml:space="preserve"> cấp</w:t>
            </w:r>
            <w:r w:rsidRPr="00F131B3">
              <w:rPr>
                <w:rFonts w:eastAsia="Calibri"/>
                <w:i/>
                <w:sz w:val="26"/>
                <w:szCs w:val="26"/>
              </w:rPr>
              <w:t xml:space="preserve"> xã</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14:paraId="33FC65A0" w14:textId="77777777" w:rsidR="003F21C8" w:rsidRPr="00F131B3" w:rsidRDefault="003F21C8" w:rsidP="008B5BED">
            <w:pPr>
              <w:spacing w:before="60" w:after="60"/>
              <w:jc w:val="center"/>
              <w:rPr>
                <w:rFonts w:eastAsia="Calibri"/>
                <w:i/>
                <w:sz w:val="26"/>
                <w:szCs w:val="26"/>
              </w:rPr>
            </w:pPr>
            <w:r w:rsidRPr="00F131B3">
              <w:rPr>
                <w:rFonts w:eastAsia="Calibri"/>
                <w:i/>
                <w:sz w:val="26"/>
                <w:szCs w:val="26"/>
              </w:rPr>
              <w:t>Tại địa bàn</w:t>
            </w:r>
          </w:p>
          <w:p w14:paraId="74D38051" w14:textId="6E83C213" w:rsidR="003F21C8" w:rsidRPr="00F131B3" w:rsidRDefault="00037A52" w:rsidP="008B5BED">
            <w:pPr>
              <w:spacing w:before="60" w:after="60"/>
              <w:jc w:val="center"/>
              <w:rPr>
                <w:rFonts w:eastAsia="Calibri"/>
                <w:i/>
                <w:sz w:val="26"/>
                <w:szCs w:val="26"/>
              </w:rPr>
            </w:pPr>
            <w:r w:rsidRPr="00F131B3">
              <w:rPr>
                <w:rFonts w:eastAsia="Calibri"/>
                <w:i/>
                <w:sz w:val="26"/>
                <w:szCs w:val="26"/>
              </w:rPr>
              <w:t>thành phố</w:t>
            </w:r>
          </w:p>
        </w:tc>
      </w:tr>
      <w:tr w:rsidR="00540DB0" w:rsidRPr="00F131B3" w14:paraId="18A744CF"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0B4DA89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w:t>
            </w:r>
          </w:p>
        </w:tc>
        <w:tc>
          <w:tcPr>
            <w:tcW w:w="3105" w:type="dxa"/>
            <w:tcBorders>
              <w:top w:val="single" w:sz="4" w:space="0" w:color="auto"/>
              <w:left w:val="single" w:sz="4" w:space="0" w:color="auto"/>
              <w:bottom w:val="single" w:sz="4" w:space="0" w:color="auto"/>
              <w:right w:val="single" w:sz="4" w:space="0" w:color="auto"/>
            </w:tcBorders>
            <w:vAlign w:val="center"/>
          </w:tcPr>
          <w:p w14:paraId="3D495FEE" w14:textId="77777777" w:rsidR="003F21C8" w:rsidRPr="00F131B3" w:rsidRDefault="003F21C8" w:rsidP="008B5BED">
            <w:pPr>
              <w:spacing w:before="60" w:after="60"/>
              <w:rPr>
                <w:rFonts w:eastAsia="Calibri"/>
                <w:sz w:val="26"/>
                <w:szCs w:val="26"/>
              </w:rPr>
            </w:pPr>
            <w:r w:rsidRPr="00F131B3">
              <w:rPr>
                <w:rFonts w:eastAsia="Calibri"/>
                <w:sz w:val="26"/>
                <w:szCs w:val="26"/>
              </w:rPr>
              <w:t>Cặp để tài liệu</w:t>
            </w:r>
          </w:p>
        </w:tc>
        <w:tc>
          <w:tcPr>
            <w:tcW w:w="1350" w:type="dxa"/>
            <w:tcBorders>
              <w:top w:val="single" w:sz="4" w:space="0" w:color="auto"/>
              <w:left w:val="single" w:sz="4" w:space="0" w:color="auto"/>
              <w:bottom w:val="single" w:sz="4" w:space="0" w:color="auto"/>
              <w:right w:val="single" w:sz="4" w:space="0" w:color="auto"/>
            </w:tcBorders>
            <w:vAlign w:val="center"/>
          </w:tcPr>
          <w:p w14:paraId="42F1F45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5737A75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0,002</w:t>
            </w:r>
          </w:p>
        </w:tc>
        <w:tc>
          <w:tcPr>
            <w:tcW w:w="2133" w:type="dxa"/>
            <w:tcBorders>
              <w:top w:val="single" w:sz="4" w:space="0" w:color="auto"/>
              <w:left w:val="single" w:sz="4" w:space="0" w:color="auto"/>
              <w:bottom w:val="single" w:sz="4" w:space="0" w:color="auto"/>
              <w:right w:val="single" w:sz="4" w:space="0" w:color="auto"/>
            </w:tcBorders>
            <w:vAlign w:val="center"/>
          </w:tcPr>
          <w:p w14:paraId="0D1C7AFF"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0,003</w:t>
            </w:r>
          </w:p>
        </w:tc>
      </w:tr>
      <w:tr w:rsidR="00540DB0" w:rsidRPr="00F131B3" w14:paraId="117788FF"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4076734"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2</w:t>
            </w:r>
          </w:p>
        </w:tc>
        <w:tc>
          <w:tcPr>
            <w:tcW w:w="3105" w:type="dxa"/>
            <w:tcBorders>
              <w:top w:val="single" w:sz="4" w:space="0" w:color="auto"/>
              <w:left w:val="single" w:sz="4" w:space="0" w:color="auto"/>
              <w:bottom w:val="single" w:sz="4" w:space="0" w:color="auto"/>
              <w:right w:val="single" w:sz="4" w:space="0" w:color="auto"/>
            </w:tcBorders>
            <w:vAlign w:val="center"/>
          </w:tcPr>
          <w:p w14:paraId="0B0F23F7" w14:textId="77777777" w:rsidR="003F21C8" w:rsidRPr="00F131B3" w:rsidRDefault="003F21C8" w:rsidP="008B5BED">
            <w:pPr>
              <w:spacing w:before="60" w:after="60"/>
              <w:rPr>
                <w:rFonts w:eastAsia="Calibri"/>
                <w:sz w:val="26"/>
                <w:szCs w:val="26"/>
              </w:rPr>
            </w:pPr>
            <w:r w:rsidRPr="00F131B3">
              <w:rPr>
                <w:rFonts w:eastAsia="Calibri"/>
                <w:sz w:val="26"/>
                <w:szCs w:val="26"/>
              </w:rPr>
              <w:t>Ghim vòng</w:t>
            </w:r>
          </w:p>
        </w:tc>
        <w:tc>
          <w:tcPr>
            <w:tcW w:w="1350" w:type="dxa"/>
            <w:tcBorders>
              <w:top w:val="single" w:sz="4" w:space="0" w:color="auto"/>
              <w:left w:val="single" w:sz="4" w:space="0" w:color="auto"/>
              <w:bottom w:val="single" w:sz="4" w:space="0" w:color="auto"/>
              <w:right w:val="single" w:sz="4" w:space="0" w:color="auto"/>
            </w:tcBorders>
            <w:vAlign w:val="center"/>
          </w:tcPr>
          <w:p w14:paraId="5EE367B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550DA42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0760390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0,030</w:t>
            </w:r>
          </w:p>
        </w:tc>
      </w:tr>
      <w:tr w:rsidR="00540DB0" w:rsidRPr="00F131B3" w14:paraId="6A7BF2F9"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31CF69D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3</w:t>
            </w:r>
          </w:p>
        </w:tc>
        <w:tc>
          <w:tcPr>
            <w:tcW w:w="3105" w:type="dxa"/>
            <w:tcBorders>
              <w:top w:val="single" w:sz="4" w:space="0" w:color="auto"/>
              <w:left w:val="single" w:sz="4" w:space="0" w:color="auto"/>
              <w:bottom w:val="single" w:sz="4" w:space="0" w:color="auto"/>
              <w:right w:val="single" w:sz="4" w:space="0" w:color="auto"/>
            </w:tcBorders>
            <w:vAlign w:val="center"/>
          </w:tcPr>
          <w:p w14:paraId="7D1D2B35" w14:textId="77777777" w:rsidR="003F21C8" w:rsidRPr="00F131B3" w:rsidRDefault="003F21C8" w:rsidP="008B5BED">
            <w:pPr>
              <w:spacing w:before="60" w:after="60"/>
              <w:rPr>
                <w:rFonts w:eastAsia="Calibri"/>
                <w:sz w:val="26"/>
                <w:szCs w:val="26"/>
              </w:rPr>
            </w:pPr>
            <w:r w:rsidRPr="00F131B3">
              <w:rPr>
                <w:rFonts w:eastAsia="Calibri"/>
                <w:sz w:val="26"/>
                <w:szCs w:val="26"/>
              </w:rPr>
              <w:t>Ghim dập</w:t>
            </w:r>
          </w:p>
        </w:tc>
        <w:tc>
          <w:tcPr>
            <w:tcW w:w="1350" w:type="dxa"/>
            <w:tcBorders>
              <w:top w:val="single" w:sz="4" w:space="0" w:color="auto"/>
              <w:left w:val="single" w:sz="4" w:space="0" w:color="auto"/>
              <w:bottom w:val="single" w:sz="4" w:space="0" w:color="auto"/>
              <w:right w:val="single" w:sz="4" w:space="0" w:color="auto"/>
            </w:tcBorders>
            <w:vAlign w:val="center"/>
          </w:tcPr>
          <w:p w14:paraId="630F8DF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66C6CE97"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73F0731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0,040</w:t>
            </w:r>
          </w:p>
        </w:tc>
      </w:tr>
      <w:tr w:rsidR="00540DB0" w:rsidRPr="00F131B3" w14:paraId="3E0F089E"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0252E86"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4</w:t>
            </w:r>
          </w:p>
        </w:tc>
        <w:tc>
          <w:tcPr>
            <w:tcW w:w="3105" w:type="dxa"/>
            <w:tcBorders>
              <w:top w:val="single" w:sz="4" w:space="0" w:color="auto"/>
              <w:left w:val="single" w:sz="4" w:space="0" w:color="auto"/>
              <w:bottom w:val="single" w:sz="4" w:space="0" w:color="auto"/>
              <w:right w:val="single" w:sz="4" w:space="0" w:color="auto"/>
            </w:tcBorders>
            <w:vAlign w:val="center"/>
          </w:tcPr>
          <w:p w14:paraId="1D768C05" w14:textId="7F55E28F" w:rsidR="003F21C8" w:rsidRPr="00F131B3" w:rsidRDefault="003F21C8" w:rsidP="008B5BED">
            <w:pPr>
              <w:spacing w:before="60" w:after="60"/>
              <w:rPr>
                <w:rFonts w:eastAsia="Calibri"/>
                <w:sz w:val="26"/>
                <w:szCs w:val="26"/>
              </w:rPr>
            </w:pPr>
            <w:r w:rsidRPr="00F131B3">
              <w:rPr>
                <w:rFonts w:eastAsia="Calibri"/>
                <w:sz w:val="26"/>
                <w:szCs w:val="26"/>
              </w:rPr>
              <w:t>Mực in laser A4</w:t>
            </w:r>
          </w:p>
        </w:tc>
        <w:tc>
          <w:tcPr>
            <w:tcW w:w="1350" w:type="dxa"/>
            <w:tcBorders>
              <w:top w:val="single" w:sz="4" w:space="0" w:color="auto"/>
              <w:left w:val="single" w:sz="4" w:space="0" w:color="auto"/>
              <w:bottom w:val="single" w:sz="4" w:space="0" w:color="auto"/>
              <w:right w:val="single" w:sz="4" w:space="0" w:color="auto"/>
            </w:tcBorders>
            <w:vAlign w:val="center"/>
          </w:tcPr>
          <w:p w14:paraId="67E65E4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0BBBA80E"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392AE7E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0,003</w:t>
            </w:r>
          </w:p>
        </w:tc>
      </w:tr>
      <w:tr w:rsidR="00540DB0" w:rsidRPr="00F131B3" w14:paraId="3FD85361"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61CA79BA"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5</w:t>
            </w:r>
          </w:p>
        </w:tc>
        <w:tc>
          <w:tcPr>
            <w:tcW w:w="3105" w:type="dxa"/>
            <w:tcBorders>
              <w:top w:val="single" w:sz="4" w:space="0" w:color="auto"/>
              <w:left w:val="single" w:sz="4" w:space="0" w:color="auto"/>
              <w:bottom w:val="single" w:sz="4" w:space="0" w:color="auto"/>
              <w:right w:val="single" w:sz="4" w:space="0" w:color="auto"/>
            </w:tcBorders>
            <w:vAlign w:val="center"/>
          </w:tcPr>
          <w:p w14:paraId="2FACB6BA" w14:textId="77777777" w:rsidR="003F21C8" w:rsidRPr="00F131B3" w:rsidRDefault="003F21C8" w:rsidP="008B5BED">
            <w:pPr>
              <w:spacing w:before="60" w:after="60"/>
              <w:rPr>
                <w:rFonts w:eastAsia="Calibri"/>
                <w:sz w:val="26"/>
                <w:szCs w:val="26"/>
              </w:rPr>
            </w:pPr>
            <w:r w:rsidRPr="00F131B3">
              <w:rPr>
                <w:rFonts w:eastAsia="Calibri"/>
                <w:sz w:val="26"/>
                <w:szCs w:val="26"/>
              </w:rPr>
              <w:t>Mực máy photocopy</w:t>
            </w:r>
          </w:p>
        </w:tc>
        <w:tc>
          <w:tcPr>
            <w:tcW w:w="1350" w:type="dxa"/>
            <w:tcBorders>
              <w:top w:val="single" w:sz="4" w:space="0" w:color="auto"/>
              <w:left w:val="single" w:sz="4" w:space="0" w:color="auto"/>
              <w:bottom w:val="single" w:sz="4" w:space="0" w:color="auto"/>
              <w:right w:val="single" w:sz="4" w:space="0" w:color="auto"/>
            </w:tcBorders>
            <w:vAlign w:val="center"/>
          </w:tcPr>
          <w:p w14:paraId="0FEAD57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3F0BEC2E"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4770722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0,005</w:t>
            </w:r>
          </w:p>
        </w:tc>
      </w:tr>
      <w:tr w:rsidR="00540DB0" w:rsidRPr="00F131B3" w14:paraId="70A01695"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9038AD3"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6</w:t>
            </w:r>
          </w:p>
        </w:tc>
        <w:tc>
          <w:tcPr>
            <w:tcW w:w="3105" w:type="dxa"/>
            <w:tcBorders>
              <w:top w:val="single" w:sz="4" w:space="0" w:color="auto"/>
              <w:left w:val="single" w:sz="4" w:space="0" w:color="auto"/>
              <w:bottom w:val="single" w:sz="4" w:space="0" w:color="auto"/>
              <w:right w:val="single" w:sz="4" w:space="0" w:color="auto"/>
            </w:tcBorders>
            <w:vAlign w:val="center"/>
          </w:tcPr>
          <w:p w14:paraId="47F1B1A5" w14:textId="134810E2" w:rsidR="003F21C8" w:rsidRPr="00F131B3" w:rsidRDefault="003F21C8" w:rsidP="008B5BED">
            <w:pPr>
              <w:spacing w:before="60" w:after="60"/>
              <w:rPr>
                <w:rFonts w:eastAsia="Calibri"/>
                <w:sz w:val="26"/>
                <w:szCs w:val="26"/>
              </w:rPr>
            </w:pPr>
            <w:r w:rsidRPr="00F131B3">
              <w:rPr>
                <w:rFonts w:eastAsia="Calibri"/>
                <w:sz w:val="26"/>
                <w:szCs w:val="26"/>
              </w:rPr>
              <w:t>Mực in laser A3</w:t>
            </w:r>
          </w:p>
        </w:tc>
        <w:tc>
          <w:tcPr>
            <w:tcW w:w="1350" w:type="dxa"/>
            <w:tcBorders>
              <w:top w:val="single" w:sz="4" w:space="0" w:color="auto"/>
              <w:left w:val="single" w:sz="4" w:space="0" w:color="auto"/>
              <w:bottom w:val="single" w:sz="4" w:space="0" w:color="auto"/>
              <w:right w:val="single" w:sz="4" w:space="0" w:color="auto"/>
            </w:tcBorders>
            <w:vAlign w:val="center"/>
          </w:tcPr>
          <w:p w14:paraId="1E38DD7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0695B006"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378E7EB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0,003</w:t>
            </w:r>
          </w:p>
        </w:tc>
      </w:tr>
      <w:tr w:rsidR="00540DB0" w:rsidRPr="00F131B3" w14:paraId="7D0EB47D"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9A84B81" w14:textId="62B13DEC" w:rsidR="003F21C8" w:rsidRPr="00F131B3" w:rsidRDefault="00BA7EE3" w:rsidP="008B5BED">
            <w:pPr>
              <w:spacing w:before="60" w:after="60"/>
              <w:jc w:val="center"/>
              <w:rPr>
                <w:rFonts w:eastAsia="Calibri"/>
                <w:sz w:val="26"/>
                <w:szCs w:val="26"/>
              </w:rPr>
            </w:pPr>
            <w:r w:rsidRPr="00F131B3">
              <w:rPr>
                <w:rFonts w:eastAsia="Calibri"/>
                <w:sz w:val="26"/>
                <w:szCs w:val="26"/>
              </w:rPr>
              <w:t>7</w:t>
            </w:r>
          </w:p>
        </w:tc>
        <w:tc>
          <w:tcPr>
            <w:tcW w:w="3105" w:type="dxa"/>
            <w:tcBorders>
              <w:top w:val="single" w:sz="4" w:space="0" w:color="auto"/>
              <w:left w:val="single" w:sz="4" w:space="0" w:color="auto"/>
              <w:bottom w:val="single" w:sz="4" w:space="0" w:color="auto"/>
              <w:right w:val="single" w:sz="4" w:space="0" w:color="auto"/>
            </w:tcBorders>
            <w:vAlign w:val="center"/>
          </w:tcPr>
          <w:p w14:paraId="08656E75" w14:textId="77777777" w:rsidR="003F21C8" w:rsidRPr="00F131B3" w:rsidRDefault="003F21C8" w:rsidP="008B5BED">
            <w:pPr>
              <w:spacing w:before="60" w:after="60"/>
              <w:rPr>
                <w:rFonts w:eastAsia="Calibri"/>
                <w:sz w:val="26"/>
                <w:szCs w:val="26"/>
              </w:rPr>
            </w:pPr>
            <w:r w:rsidRPr="00F131B3">
              <w:rPr>
                <w:rFonts w:eastAsia="Calibri"/>
                <w:sz w:val="26"/>
                <w:szCs w:val="26"/>
              </w:rPr>
              <w:t>GCN</w:t>
            </w:r>
          </w:p>
        </w:tc>
        <w:tc>
          <w:tcPr>
            <w:tcW w:w="1350" w:type="dxa"/>
            <w:tcBorders>
              <w:top w:val="single" w:sz="4" w:space="0" w:color="auto"/>
              <w:left w:val="single" w:sz="4" w:space="0" w:color="auto"/>
              <w:bottom w:val="single" w:sz="4" w:space="0" w:color="auto"/>
              <w:right w:val="single" w:sz="4" w:space="0" w:color="auto"/>
            </w:tcBorders>
            <w:vAlign w:val="center"/>
          </w:tcPr>
          <w:p w14:paraId="364B22C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7B81B61B"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3A342225"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1,000</w:t>
            </w:r>
          </w:p>
        </w:tc>
      </w:tr>
      <w:tr w:rsidR="00540DB0" w:rsidRPr="00F131B3" w14:paraId="5E56E9A2"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71CA7440" w14:textId="01EDEBF2" w:rsidR="003F21C8" w:rsidRPr="00F131B3" w:rsidRDefault="00BA7EE3" w:rsidP="008B5BED">
            <w:pPr>
              <w:spacing w:before="60" w:after="60"/>
              <w:jc w:val="center"/>
              <w:rPr>
                <w:rFonts w:eastAsia="Calibri"/>
                <w:sz w:val="26"/>
                <w:szCs w:val="26"/>
              </w:rPr>
            </w:pPr>
            <w:r w:rsidRPr="00F131B3">
              <w:rPr>
                <w:rFonts w:eastAsia="Calibri"/>
                <w:sz w:val="26"/>
                <w:szCs w:val="26"/>
              </w:rPr>
              <w:t>8</w:t>
            </w:r>
          </w:p>
        </w:tc>
        <w:tc>
          <w:tcPr>
            <w:tcW w:w="3105" w:type="dxa"/>
            <w:tcBorders>
              <w:top w:val="single" w:sz="4" w:space="0" w:color="auto"/>
              <w:left w:val="single" w:sz="4" w:space="0" w:color="auto"/>
              <w:bottom w:val="single" w:sz="4" w:space="0" w:color="auto"/>
              <w:right w:val="single" w:sz="4" w:space="0" w:color="auto"/>
            </w:tcBorders>
            <w:vAlign w:val="center"/>
          </w:tcPr>
          <w:p w14:paraId="7EDA9DA1" w14:textId="77777777" w:rsidR="003F21C8" w:rsidRPr="00F131B3" w:rsidRDefault="003F21C8" w:rsidP="008B5BED">
            <w:pPr>
              <w:spacing w:before="60" w:after="60"/>
              <w:rPr>
                <w:rFonts w:eastAsia="Calibri"/>
                <w:sz w:val="26"/>
                <w:szCs w:val="26"/>
              </w:rPr>
            </w:pPr>
            <w:r w:rsidRPr="00F131B3">
              <w:rPr>
                <w:rFonts w:eastAsia="Calibri"/>
                <w:sz w:val="26"/>
                <w:szCs w:val="26"/>
              </w:rPr>
              <w:t>Giấy A4</w:t>
            </w:r>
          </w:p>
        </w:tc>
        <w:tc>
          <w:tcPr>
            <w:tcW w:w="1350" w:type="dxa"/>
            <w:tcBorders>
              <w:top w:val="single" w:sz="4" w:space="0" w:color="auto"/>
              <w:left w:val="single" w:sz="4" w:space="0" w:color="auto"/>
              <w:bottom w:val="single" w:sz="4" w:space="0" w:color="auto"/>
              <w:right w:val="single" w:sz="4" w:space="0" w:color="auto"/>
            </w:tcBorders>
            <w:vAlign w:val="center"/>
          </w:tcPr>
          <w:p w14:paraId="23DE165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1A0C9E6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0,012</w:t>
            </w:r>
          </w:p>
        </w:tc>
        <w:tc>
          <w:tcPr>
            <w:tcW w:w="2133" w:type="dxa"/>
            <w:tcBorders>
              <w:top w:val="single" w:sz="4" w:space="0" w:color="auto"/>
              <w:left w:val="single" w:sz="4" w:space="0" w:color="auto"/>
              <w:bottom w:val="single" w:sz="4" w:space="0" w:color="auto"/>
              <w:right w:val="single" w:sz="4" w:space="0" w:color="auto"/>
            </w:tcBorders>
            <w:vAlign w:val="center"/>
          </w:tcPr>
          <w:p w14:paraId="71261DEC"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0,040</w:t>
            </w:r>
          </w:p>
        </w:tc>
      </w:tr>
      <w:tr w:rsidR="00540DB0" w:rsidRPr="00F131B3" w14:paraId="4FF3DE26"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474DD247" w14:textId="3CF94D3D" w:rsidR="003F21C8" w:rsidRPr="00F131B3" w:rsidRDefault="00BA7EE3" w:rsidP="008B5BED">
            <w:pPr>
              <w:spacing w:before="60" w:after="60"/>
              <w:jc w:val="center"/>
              <w:rPr>
                <w:rFonts w:eastAsia="Calibri"/>
                <w:sz w:val="26"/>
                <w:szCs w:val="26"/>
              </w:rPr>
            </w:pPr>
            <w:r w:rsidRPr="00F131B3">
              <w:rPr>
                <w:rFonts w:eastAsia="Calibri"/>
                <w:sz w:val="26"/>
                <w:szCs w:val="26"/>
              </w:rPr>
              <w:t>9</w:t>
            </w:r>
          </w:p>
        </w:tc>
        <w:tc>
          <w:tcPr>
            <w:tcW w:w="3105" w:type="dxa"/>
            <w:tcBorders>
              <w:top w:val="single" w:sz="4" w:space="0" w:color="auto"/>
              <w:left w:val="single" w:sz="4" w:space="0" w:color="auto"/>
              <w:bottom w:val="single" w:sz="4" w:space="0" w:color="auto"/>
              <w:right w:val="single" w:sz="4" w:space="0" w:color="auto"/>
            </w:tcBorders>
            <w:vAlign w:val="center"/>
          </w:tcPr>
          <w:p w14:paraId="0F88D340" w14:textId="77777777" w:rsidR="003F21C8" w:rsidRPr="00F131B3" w:rsidRDefault="003F21C8" w:rsidP="008B5BED">
            <w:pPr>
              <w:spacing w:before="60" w:after="60"/>
              <w:rPr>
                <w:rFonts w:eastAsia="Calibri"/>
                <w:sz w:val="26"/>
                <w:szCs w:val="26"/>
              </w:rPr>
            </w:pPr>
            <w:r w:rsidRPr="00F131B3">
              <w:rPr>
                <w:rFonts w:eastAsia="Calibri"/>
                <w:sz w:val="26"/>
                <w:szCs w:val="26"/>
              </w:rPr>
              <w:t>Giấy A3</w:t>
            </w:r>
          </w:p>
        </w:tc>
        <w:tc>
          <w:tcPr>
            <w:tcW w:w="1350" w:type="dxa"/>
            <w:tcBorders>
              <w:top w:val="single" w:sz="4" w:space="0" w:color="auto"/>
              <w:left w:val="single" w:sz="4" w:space="0" w:color="auto"/>
              <w:bottom w:val="single" w:sz="4" w:space="0" w:color="auto"/>
              <w:right w:val="single" w:sz="4" w:space="0" w:color="auto"/>
            </w:tcBorders>
            <w:vAlign w:val="center"/>
          </w:tcPr>
          <w:p w14:paraId="0F1CEF7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641C021F"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218A413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0,004</w:t>
            </w:r>
          </w:p>
        </w:tc>
      </w:tr>
      <w:tr w:rsidR="00540DB0" w:rsidRPr="00F131B3" w14:paraId="2382D63C"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599E407A" w14:textId="1773FFBE"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0</w:t>
            </w:r>
          </w:p>
        </w:tc>
        <w:tc>
          <w:tcPr>
            <w:tcW w:w="3105" w:type="dxa"/>
            <w:tcBorders>
              <w:top w:val="single" w:sz="4" w:space="0" w:color="auto"/>
              <w:left w:val="single" w:sz="4" w:space="0" w:color="auto"/>
              <w:bottom w:val="single" w:sz="4" w:space="0" w:color="auto"/>
              <w:right w:val="single" w:sz="4" w:space="0" w:color="auto"/>
            </w:tcBorders>
            <w:vAlign w:val="center"/>
          </w:tcPr>
          <w:p w14:paraId="271C7F02" w14:textId="77777777" w:rsidR="003F21C8" w:rsidRPr="00F131B3" w:rsidRDefault="003F21C8" w:rsidP="008B5BED">
            <w:pPr>
              <w:spacing w:before="60" w:after="60"/>
              <w:rPr>
                <w:rFonts w:eastAsia="Calibri"/>
                <w:sz w:val="26"/>
                <w:szCs w:val="26"/>
              </w:rPr>
            </w:pPr>
            <w:r w:rsidRPr="00F131B3">
              <w:rPr>
                <w:rFonts w:eastAsia="Calibri"/>
                <w:sz w:val="26"/>
                <w:szCs w:val="26"/>
              </w:rPr>
              <w:t>Sổ công tác</w:t>
            </w:r>
          </w:p>
        </w:tc>
        <w:tc>
          <w:tcPr>
            <w:tcW w:w="1350" w:type="dxa"/>
            <w:tcBorders>
              <w:top w:val="single" w:sz="4" w:space="0" w:color="auto"/>
              <w:left w:val="single" w:sz="4" w:space="0" w:color="auto"/>
              <w:bottom w:val="single" w:sz="4" w:space="0" w:color="auto"/>
              <w:right w:val="single" w:sz="4" w:space="0" w:color="auto"/>
            </w:tcBorders>
            <w:vAlign w:val="center"/>
          </w:tcPr>
          <w:p w14:paraId="0B413EC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Quyển</w:t>
            </w:r>
          </w:p>
        </w:tc>
        <w:tc>
          <w:tcPr>
            <w:tcW w:w="1817" w:type="dxa"/>
            <w:tcBorders>
              <w:top w:val="single" w:sz="4" w:space="0" w:color="auto"/>
              <w:left w:val="single" w:sz="4" w:space="0" w:color="auto"/>
              <w:bottom w:val="single" w:sz="4" w:space="0" w:color="auto"/>
              <w:right w:val="single" w:sz="4" w:space="0" w:color="auto"/>
            </w:tcBorders>
            <w:vAlign w:val="center"/>
          </w:tcPr>
          <w:p w14:paraId="611223F8"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0FFACC78"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0,003</w:t>
            </w:r>
          </w:p>
        </w:tc>
      </w:tr>
      <w:tr w:rsidR="00540DB0" w:rsidRPr="00F131B3" w14:paraId="6A9DF46C"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D618FF0" w14:textId="655D62E0"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1</w:t>
            </w:r>
          </w:p>
        </w:tc>
        <w:tc>
          <w:tcPr>
            <w:tcW w:w="3105" w:type="dxa"/>
            <w:tcBorders>
              <w:top w:val="single" w:sz="4" w:space="0" w:color="auto"/>
              <w:left w:val="single" w:sz="4" w:space="0" w:color="auto"/>
              <w:bottom w:val="single" w:sz="4" w:space="0" w:color="auto"/>
              <w:right w:val="single" w:sz="4" w:space="0" w:color="auto"/>
            </w:tcBorders>
            <w:vAlign w:val="center"/>
          </w:tcPr>
          <w:p w14:paraId="52DBE9B7" w14:textId="77777777" w:rsidR="003F21C8" w:rsidRPr="00F131B3" w:rsidRDefault="003F21C8" w:rsidP="008B5BED">
            <w:pPr>
              <w:spacing w:before="60" w:after="60"/>
              <w:rPr>
                <w:rFonts w:eastAsia="Calibri"/>
                <w:sz w:val="26"/>
                <w:szCs w:val="26"/>
              </w:rPr>
            </w:pPr>
            <w:r w:rsidRPr="00F131B3">
              <w:rPr>
                <w:rFonts w:eastAsia="Calibri"/>
                <w:sz w:val="26"/>
                <w:szCs w:val="26"/>
              </w:rPr>
              <w:t>Bút bi</w:t>
            </w:r>
          </w:p>
        </w:tc>
        <w:tc>
          <w:tcPr>
            <w:tcW w:w="1350" w:type="dxa"/>
            <w:tcBorders>
              <w:top w:val="single" w:sz="4" w:space="0" w:color="auto"/>
              <w:left w:val="single" w:sz="4" w:space="0" w:color="auto"/>
              <w:bottom w:val="single" w:sz="4" w:space="0" w:color="auto"/>
              <w:right w:val="single" w:sz="4" w:space="0" w:color="auto"/>
            </w:tcBorders>
            <w:vAlign w:val="center"/>
          </w:tcPr>
          <w:p w14:paraId="59A1F15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Chiếc</w:t>
            </w:r>
          </w:p>
        </w:tc>
        <w:tc>
          <w:tcPr>
            <w:tcW w:w="1817" w:type="dxa"/>
            <w:tcBorders>
              <w:top w:val="single" w:sz="4" w:space="0" w:color="auto"/>
              <w:left w:val="single" w:sz="4" w:space="0" w:color="auto"/>
              <w:bottom w:val="single" w:sz="4" w:space="0" w:color="auto"/>
              <w:right w:val="single" w:sz="4" w:space="0" w:color="auto"/>
            </w:tcBorders>
            <w:vAlign w:val="center"/>
          </w:tcPr>
          <w:p w14:paraId="34B3701E"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62E0F18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0,015</w:t>
            </w:r>
          </w:p>
        </w:tc>
      </w:tr>
      <w:tr w:rsidR="00540DB0" w:rsidRPr="00F131B3" w14:paraId="269CD1D3"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48B6B82A" w14:textId="071AC2A7"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2</w:t>
            </w:r>
          </w:p>
        </w:tc>
        <w:tc>
          <w:tcPr>
            <w:tcW w:w="3105" w:type="dxa"/>
            <w:tcBorders>
              <w:top w:val="single" w:sz="4" w:space="0" w:color="auto"/>
              <w:left w:val="single" w:sz="4" w:space="0" w:color="auto"/>
              <w:bottom w:val="single" w:sz="4" w:space="0" w:color="auto"/>
              <w:right w:val="single" w:sz="4" w:space="0" w:color="auto"/>
            </w:tcBorders>
            <w:vAlign w:val="center"/>
          </w:tcPr>
          <w:p w14:paraId="24C3F070" w14:textId="77777777" w:rsidR="003F21C8" w:rsidRPr="00F131B3" w:rsidRDefault="003F21C8" w:rsidP="008B5BED">
            <w:pPr>
              <w:spacing w:before="60" w:after="60"/>
              <w:rPr>
                <w:rFonts w:eastAsia="Calibri"/>
                <w:sz w:val="26"/>
                <w:szCs w:val="26"/>
              </w:rPr>
            </w:pPr>
            <w:r w:rsidRPr="00F131B3">
              <w:rPr>
                <w:rFonts w:eastAsia="Calibri"/>
                <w:sz w:val="26"/>
                <w:szCs w:val="26"/>
              </w:rPr>
              <w:t>Bút xóa</w:t>
            </w:r>
          </w:p>
        </w:tc>
        <w:tc>
          <w:tcPr>
            <w:tcW w:w="1350" w:type="dxa"/>
            <w:tcBorders>
              <w:top w:val="single" w:sz="4" w:space="0" w:color="auto"/>
              <w:left w:val="single" w:sz="4" w:space="0" w:color="auto"/>
              <w:bottom w:val="single" w:sz="4" w:space="0" w:color="auto"/>
              <w:right w:val="single" w:sz="4" w:space="0" w:color="auto"/>
            </w:tcBorders>
            <w:vAlign w:val="center"/>
          </w:tcPr>
          <w:p w14:paraId="0BEBAF9D"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6BBCD2FA"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45F6C2D2"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0,002</w:t>
            </w:r>
          </w:p>
        </w:tc>
      </w:tr>
      <w:tr w:rsidR="00540DB0" w:rsidRPr="00F131B3" w14:paraId="3A4BD335"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92A55D4" w14:textId="2500FCB8"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3</w:t>
            </w:r>
          </w:p>
        </w:tc>
        <w:tc>
          <w:tcPr>
            <w:tcW w:w="3105" w:type="dxa"/>
            <w:tcBorders>
              <w:top w:val="single" w:sz="4" w:space="0" w:color="auto"/>
              <w:left w:val="single" w:sz="4" w:space="0" w:color="auto"/>
              <w:bottom w:val="single" w:sz="4" w:space="0" w:color="auto"/>
              <w:right w:val="single" w:sz="4" w:space="0" w:color="auto"/>
            </w:tcBorders>
            <w:vAlign w:val="center"/>
          </w:tcPr>
          <w:p w14:paraId="182B9F7A" w14:textId="77777777" w:rsidR="003F21C8" w:rsidRPr="00F131B3" w:rsidRDefault="003F21C8" w:rsidP="008B5BED">
            <w:pPr>
              <w:spacing w:before="60" w:after="60"/>
              <w:rPr>
                <w:rFonts w:eastAsia="Calibri"/>
                <w:sz w:val="26"/>
                <w:szCs w:val="26"/>
              </w:rPr>
            </w:pPr>
            <w:r w:rsidRPr="00F131B3">
              <w:rPr>
                <w:rFonts w:eastAsia="Calibri"/>
                <w:sz w:val="26"/>
                <w:szCs w:val="26"/>
              </w:rPr>
              <w:t>Bút đánh dấu</w:t>
            </w:r>
          </w:p>
        </w:tc>
        <w:tc>
          <w:tcPr>
            <w:tcW w:w="1350" w:type="dxa"/>
            <w:tcBorders>
              <w:top w:val="single" w:sz="4" w:space="0" w:color="auto"/>
              <w:left w:val="single" w:sz="4" w:space="0" w:color="auto"/>
              <w:bottom w:val="single" w:sz="4" w:space="0" w:color="auto"/>
              <w:right w:val="single" w:sz="4" w:space="0" w:color="auto"/>
            </w:tcBorders>
            <w:vAlign w:val="center"/>
          </w:tcPr>
          <w:p w14:paraId="5C91CFA7"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60D82CAE"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60370871"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0,002</w:t>
            </w:r>
          </w:p>
        </w:tc>
      </w:tr>
      <w:tr w:rsidR="00540DB0" w:rsidRPr="00F131B3" w14:paraId="26873533"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09F27146" w14:textId="40DECF38" w:rsidR="003F21C8" w:rsidRPr="00F131B3" w:rsidRDefault="003F21C8" w:rsidP="008B5BED">
            <w:pPr>
              <w:spacing w:before="60" w:after="60"/>
              <w:jc w:val="center"/>
              <w:rPr>
                <w:rFonts w:eastAsia="Calibri"/>
                <w:sz w:val="26"/>
                <w:szCs w:val="26"/>
              </w:rPr>
            </w:pPr>
            <w:r w:rsidRPr="00F131B3">
              <w:rPr>
                <w:rFonts w:eastAsia="Calibri"/>
                <w:sz w:val="26"/>
                <w:szCs w:val="26"/>
              </w:rPr>
              <w:t>1</w:t>
            </w:r>
            <w:r w:rsidR="00BA7EE3" w:rsidRPr="00F131B3">
              <w:rPr>
                <w:rFonts w:eastAsia="Calibri"/>
                <w:sz w:val="26"/>
                <w:szCs w:val="26"/>
              </w:rPr>
              <w:t>4</w:t>
            </w:r>
          </w:p>
        </w:tc>
        <w:tc>
          <w:tcPr>
            <w:tcW w:w="3105" w:type="dxa"/>
            <w:tcBorders>
              <w:top w:val="single" w:sz="4" w:space="0" w:color="auto"/>
              <w:left w:val="single" w:sz="4" w:space="0" w:color="auto"/>
              <w:bottom w:val="single" w:sz="4" w:space="0" w:color="auto"/>
              <w:right w:val="single" w:sz="4" w:space="0" w:color="auto"/>
            </w:tcBorders>
            <w:vAlign w:val="center"/>
          </w:tcPr>
          <w:p w14:paraId="34F035D0" w14:textId="77777777" w:rsidR="003F21C8" w:rsidRPr="00F131B3" w:rsidRDefault="003F21C8" w:rsidP="008B5BED">
            <w:pPr>
              <w:spacing w:before="60" w:after="60"/>
              <w:rPr>
                <w:rFonts w:eastAsia="Calibri"/>
                <w:sz w:val="26"/>
                <w:szCs w:val="26"/>
              </w:rPr>
            </w:pPr>
            <w:r w:rsidRPr="00F131B3">
              <w:rPr>
                <w:rFonts w:eastAsia="Calibri"/>
                <w:sz w:val="26"/>
                <w:szCs w:val="26"/>
              </w:rPr>
              <w:t>Giấy làm bìa hồ sơ (A3)</w:t>
            </w:r>
          </w:p>
        </w:tc>
        <w:tc>
          <w:tcPr>
            <w:tcW w:w="1350" w:type="dxa"/>
            <w:tcBorders>
              <w:top w:val="single" w:sz="4" w:space="0" w:color="auto"/>
              <w:left w:val="single" w:sz="4" w:space="0" w:color="auto"/>
              <w:bottom w:val="single" w:sz="4" w:space="0" w:color="auto"/>
              <w:right w:val="single" w:sz="4" w:space="0" w:color="auto"/>
            </w:tcBorders>
            <w:vAlign w:val="center"/>
          </w:tcPr>
          <w:p w14:paraId="7E4D4CEB"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768CC3D6" w14:textId="77777777" w:rsidR="003F21C8" w:rsidRPr="00F131B3" w:rsidRDefault="003F21C8" w:rsidP="008B5BED">
            <w:pPr>
              <w:spacing w:before="60" w:after="60"/>
              <w:jc w:val="center"/>
              <w:rPr>
                <w:rFonts w:eastAsia="Calibri"/>
                <w:sz w:val="26"/>
                <w:szCs w:val="26"/>
              </w:rPr>
            </w:pPr>
          </w:p>
        </w:tc>
        <w:tc>
          <w:tcPr>
            <w:tcW w:w="2133" w:type="dxa"/>
            <w:tcBorders>
              <w:top w:val="single" w:sz="4" w:space="0" w:color="auto"/>
              <w:left w:val="single" w:sz="4" w:space="0" w:color="auto"/>
              <w:bottom w:val="single" w:sz="4" w:space="0" w:color="auto"/>
              <w:right w:val="single" w:sz="4" w:space="0" w:color="auto"/>
            </w:tcBorders>
            <w:vAlign w:val="center"/>
          </w:tcPr>
          <w:p w14:paraId="1141DB50" w14:textId="77777777" w:rsidR="003F21C8" w:rsidRPr="00F131B3" w:rsidRDefault="003F21C8" w:rsidP="008B5BED">
            <w:pPr>
              <w:spacing w:before="60" w:after="60"/>
              <w:jc w:val="center"/>
              <w:rPr>
                <w:rFonts w:eastAsia="Calibri"/>
                <w:sz w:val="26"/>
                <w:szCs w:val="26"/>
              </w:rPr>
            </w:pPr>
            <w:r w:rsidRPr="00F131B3">
              <w:rPr>
                <w:rFonts w:eastAsia="Calibri"/>
                <w:sz w:val="26"/>
                <w:szCs w:val="26"/>
              </w:rPr>
              <w:t>1,000</w:t>
            </w:r>
          </w:p>
        </w:tc>
      </w:tr>
    </w:tbl>
    <w:p w14:paraId="2C10B4A7" w14:textId="77777777" w:rsidR="003F21C8" w:rsidRPr="00F131B3" w:rsidRDefault="003F21C8" w:rsidP="003F21C8">
      <w:pPr>
        <w:spacing w:after="160" w:line="259" w:lineRule="auto"/>
        <w:ind w:firstLine="709"/>
        <w:jc w:val="both"/>
        <w:rPr>
          <w:rFonts w:eastAsia="Calibri"/>
          <w:b/>
          <w:i/>
          <w:sz w:val="28"/>
          <w:szCs w:val="28"/>
          <w:u w:val="single"/>
        </w:rPr>
      </w:pPr>
      <w:r w:rsidRPr="00F131B3">
        <w:rPr>
          <w:rFonts w:eastAsia="Calibri"/>
          <w:b/>
          <w:i/>
          <w:sz w:val="28"/>
          <w:szCs w:val="28"/>
          <w:u w:val="single"/>
        </w:rPr>
        <w:t xml:space="preserve">Ghi chú: </w:t>
      </w:r>
    </w:p>
    <w:p w14:paraId="17EF3D51" w14:textId="77777777" w:rsidR="003F21C8" w:rsidRPr="00F131B3" w:rsidRDefault="003F21C8" w:rsidP="003F21C8">
      <w:pPr>
        <w:spacing w:after="160" w:line="259" w:lineRule="auto"/>
        <w:ind w:firstLine="709"/>
        <w:jc w:val="both"/>
        <w:rPr>
          <w:rFonts w:eastAsia="Calibri"/>
          <w:sz w:val="28"/>
          <w:szCs w:val="28"/>
        </w:rPr>
      </w:pPr>
      <w:r w:rsidRPr="00F131B3">
        <w:rPr>
          <w:rFonts w:eastAsia="Calibri"/>
          <w:sz w:val="28"/>
          <w:szCs w:val="28"/>
        </w:rPr>
        <w:t>Định mức vật liệu trên áp dụng cho các trường hợp đăng ký đất hoặc đăng ký tài sản hoặc đăng ký cả đất và tài sản.</w:t>
      </w:r>
    </w:p>
    <w:bookmarkEnd w:id="6"/>
    <w:p w14:paraId="72AC3DE4" w14:textId="0FF7581D" w:rsidR="007B0DC5" w:rsidRPr="00F131B3" w:rsidRDefault="002A3A5B" w:rsidP="007B0DC5">
      <w:pPr>
        <w:spacing w:before="60" w:after="60" w:line="288" w:lineRule="auto"/>
        <w:ind w:firstLine="709"/>
        <w:rPr>
          <w:rFonts w:eastAsia="Calibri"/>
          <w:b/>
          <w:sz w:val="28"/>
          <w:szCs w:val="28"/>
        </w:rPr>
      </w:pPr>
      <w:r w:rsidRPr="00F131B3">
        <w:rPr>
          <w:rFonts w:eastAsia="Calibri"/>
          <w:b/>
          <w:sz w:val="28"/>
          <w:szCs w:val="28"/>
        </w:rPr>
        <w:t>2. Đ</w:t>
      </w:r>
      <w:r w:rsidR="007B0DC5" w:rsidRPr="00F131B3">
        <w:rPr>
          <w:rFonts w:eastAsia="Calibri"/>
          <w:b/>
          <w:sz w:val="28"/>
          <w:szCs w:val="28"/>
        </w:rPr>
        <w:t>ối với hồ sơ thuộc thẩm quyền cấp GCN của chủ tịch UBND cấp xã</w:t>
      </w:r>
    </w:p>
    <w:p w14:paraId="54CF36BC" w14:textId="0FC7D44F" w:rsidR="007B0DC5" w:rsidRPr="00F131B3" w:rsidRDefault="007B0DC5" w:rsidP="007B0DC5">
      <w:pPr>
        <w:spacing w:before="60" w:after="60" w:line="288" w:lineRule="auto"/>
        <w:rPr>
          <w:rFonts w:eastAsia="Calibri"/>
          <w:sz w:val="28"/>
          <w:szCs w:val="28"/>
        </w:rPr>
      </w:pPr>
      <w:r w:rsidRPr="00F131B3">
        <w:rPr>
          <w:rFonts w:eastAsia="Calibri"/>
          <w:b/>
          <w:sz w:val="28"/>
          <w:szCs w:val="28"/>
        </w:rPr>
        <w:tab/>
      </w:r>
      <w:r w:rsidR="002A3A5B" w:rsidRPr="00F131B3">
        <w:rPr>
          <w:rFonts w:eastAsia="Calibri"/>
          <w:sz w:val="28"/>
          <w:szCs w:val="28"/>
        </w:rPr>
        <w:t>a)</w:t>
      </w:r>
      <w:r w:rsidRPr="00F131B3">
        <w:rPr>
          <w:rFonts w:eastAsia="Calibri"/>
          <w:sz w:val="28"/>
          <w:szCs w:val="28"/>
        </w:rPr>
        <w:t xml:space="preserve"> Dụng cụ</w:t>
      </w:r>
    </w:p>
    <w:p w14:paraId="0028A69B" w14:textId="77777777" w:rsidR="003065DA" w:rsidRPr="00F131B3" w:rsidRDefault="003065DA" w:rsidP="007B0DC5">
      <w:pPr>
        <w:spacing w:before="60" w:after="60" w:line="288" w:lineRule="auto"/>
        <w:rPr>
          <w:rFonts w:eastAsia="Calibri"/>
          <w:sz w:val="28"/>
          <w:szCs w:val="28"/>
        </w:rPr>
      </w:pPr>
    </w:p>
    <w:p w14:paraId="2C739B25" w14:textId="77777777" w:rsidR="007B0DC5" w:rsidRPr="00F131B3" w:rsidRDefault="007B0DC5" w:rsidP="007B0DC5">
      <w:pPr>
        <w:spacing w:after="160" w:line="259" w:lineRule="auto"/>
        <w:ind w:firstLine="709"/>
        <w:jc w:val="right"/>
        <w:rPr>
          <w:rFonts w:eastAsia="Calibri"/>
          <w:b/>
          <w:i/>
          <w:sz w:val="28"/>
          <w:szCs w:val="28"/>
        </w:rPr>
      </w:pPr>
      <w:r w:rsidRPr="00F131B3">
        <w:rPr>
          <w:rFonts w:eastAsia="Calibri"/>
          <w:b/>
          <w:i/>
          <w:sz w:val="28"/>
          <w:szCs w:val="28"/>
        </w:rPr>
        <w:t>Bảng 79</w:t>
      </w:r>
    </w:p>
    <w:tbl>
      <w:tblPr>
        <w:tblW w:w="9539" w:type="dxa"/>
        <w:jc w:val="center"/>
        <w:tblLook w:val="04A0" w:firstRow="1" w:lastRow="0" w:firstColumn="1" w:lastColumn="0" w:noHBand="0" w:noVBand="1"/>
      </w:tblPr>
      <w:tblGrid>
        <w:gridCol w:w="960"/>
        <w:gridCol w:w="2579"/>
        <w:gridCol w:w="1440"/>
        <w:gridCol w:w="1520"/>
        <w:gridCol w:w="1600"/>
        <w:gridCol w:w="1440"/>
      </w:tblGrid>
      <w:tr w:rsidR="00F131B3" w:rsidRPr="00F131B3" w14:paraId="70F24CFF" w14:textId="77777777" w:rsidTr="00FA4B3E">
        <w:trPr>
          <w:trHeight w:val="33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13B3E7" w14:textId="77777777" w:rsidR="007B0DC5" w:rsidRPr="00F131B3" w:rsidRDefault="007B0DC5" w:rsidP="00FA4B3E">
            <w:pPr>
              <w:jc w:val="center"/>
              <w:rPr>
                <w:b/>
                <w:bCs/>
                <w:sz w:val="26"/>
                <w:szCs w:val="26"/>
              </w:rPr>
            </w:pPr>
            <w:r w:rsidRPr="00F131B3">
              <w:rPr>
                <w:b/>
                <w:bCs/>
                <w:sz w:val="26"/>
                <w:szCs w:val="26"/>
              </w:rPr>
              <w:lastRenderedPageBreak/>
              <w:t>TT</w:t>
            </w: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E9A07A" w14:textId="77777777" w:rsidR="007B0DC5" w:rsidRPr="00F131B3" w:rsidRDefault="007B0DC5" w:rsidP="00FA4B3E">
            <w:pPr>
              <w:jc w:val="center"/>
              <w:rPr>
                <w:b/>
                <w:bCs/>
                <w:sz w:val="26"/>
                <w:szCs w:val="26"/>
              </w:rPr>
            </w:pPr>
            <w:r w:rsidRPr="00F131B3">
              <w:rPr>
                <w:b/>
                <w:bCs/>
                <w:sz w:val="26"/>
                <w:szCs w:val="26"/>
              </w:rPr>
              <w:t>Danh mục dụng cụ</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BE2FF3" w14:textId="77777777" w:rsidR="007B0DC5" w:rsidRPr="00F131B3" w:rsidRDefault="007B0DC5" w:rsidP="00FA4B3E">
            <w:pPr>
              <w:jc w:val="center"/>
              <w:rPr>
                <w:b/>
                <w:bCs/>
                <w:sz w:val="26"/>
                <w:szCs w:val="26"/>
              </w:rPr>
            </w:pPr>
            <w:r w:rsidRPr="00F131B3">
              <w:rPr>
                <w:b/>
                <w:bCs/>
                <w:sz w:val="26"/>
                <w:szCs w:val="26"/>
              </w:rPr>
              <w:t>ĐVT</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26FFE" w14:textId="77777777" w:rsidR="007B0DC5" w:rsidRPr="00F131B3" w:rsidRDefault="007B0DC5" w:rsidP="00FA4B3E">
            <w:pPr>
              <w:jc w:val="center"/>
              <w:rPr>
                <w:b/>
                <w:bCs/>
                <w:sz w:val="26"/>
                <w:szCs w:val="26"/>
              </w:rPr>
            </w:pPr>
            <w:r w:rsidRPr="00F131B3">
              <w:rPr>
                <w:b/>
                <w:bCs/>
                <w:sz w:val="26"/>
                <w:szCs w:val="26"/>
              </w:rPr>
              <w:t>Thời hạn (tháng)</w:t>
            </w:r>
          </w:p>
        </w:tc>
        <w:tc>
          <w:tcPr>
            <w:tcW w:w="3040" w:type="dxa"/>
            <w:gridSpan w:val="2"/>
            <w:tcBorders>
              <w:top w:val="single" w:sz="4" w:space="0" w:color="auto"/>
              <w:left w:val="nil"/>
              <w:bottom w:val="single" w:sz="4" w:space="0" w:color="auto"/>
              <w:right w:val="single" w:sz="4" w:space="0" w:color="auto"/>
            </w:tcBorders>
            <w:shd w:val="clear" w:color="000000" w:fill="FFFFFF"/>
            <w:vAlign w:val="center"/>
            <w:hideMark/>
          </w:tcPr>
          <w:p w14:paraId="73CF40B5" w14:textId="77777777" w:rsidR="007B0DC5" w:rsidRPr="00F131B3" w:rsidRDefault="007B0DC5" w:rsidP="00FA4B3E">
            <w:pPr>
              <w:jc w:val="center"/>
              <w:rPr>
                <w:b/>
                <w:bCs/>
                <w:sz w:val="26"/>
                <w:szCs w:val="26"/>
              </w:rPr>
            </w:pPr>
            <w:r w:rsidRPr="00F131B3">
              <w:rPr>
                <w:b/>
                <w:bCs/>
                <w:sz w:val="26"/>
                <w:szCs w:val="26"/>
              </w:rPr>
              <w:t>Định mức (ca/hồ sơ)</w:t>
            </w:r>
          </w:p>
        </w:tc>
      </w:tr>
      <w:tr w:rsidR="00F131B3" w:rsidRPr="00F131B3" w14:paraId="3100852D" w14:textId="77777777" w:rsidTr="00FA4B3E">
        <w:trPr>
          <w:trHeight w:val="66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A80CC8C" w14:textId="77777777" w:rsidR="007B0DC5" w:rsidRPr="00F131B3" w:rsidRDefault="007B0DC5" w:rsidP="00FA4B3E">
            <w:pPr>
              <w:rPr>
                <w:b/>
                <w:bCs/>
                <w:sz w:val="26"/>
                <w:szCs w:val="26"/>
              </w:rPr>
            </w:pPr>
          </w:p>
        </w:tc>
        <w:tc>
          <w:tcPr>
            <w:tcW w:w="2579" w:type="dxa"/>
            <w:vMerge/>
            <w:tcBorders>
              <w:top w:val="single" w:sz="4" w:space="0" w:color="auto"/>
              <w:left w:val="single" w:sz="4" w:space="0" w:color="auto"/>
              <w:bottom w:val="single" w:sz="4" w:space="0" w:color="auto"/>
              <w:right w:val="single" w:sz="4" w:space="0" w:color="auto"/>
            </w:tcBorders>
            <w:vAlign w:val="center"/>
            <w:hideMark/>
          </w:tcPr>
          <w:p w14:paraId="5A33DEB7" w14:textId="77777777" w:rsidR="007B0DC5" w:rsidRPr="00F131B3" w:rsidRDefault="007B0DC5" w:rsidP="00FA4B3E">
            <w:pPr>
              <w:rPr>
                <w:b/>
                <w:bCs/>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2F3F3BE" w14:textId="77777777" w:rsidR="007B0DC5" w:rsidRPr="00F131B3" w:rsidRDefault="007B0DC5" w:rsidP="00FA4B3E">
            <w:pPr>
              <w:rPr>
                <w:b/>
                <w:bCs/>
                <w:sz w:val="26"/>
                <w:szCs w:val="26"/>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33DA6AA9" w14:textId="77777777" w:rsidR="007B0DC5" w:rsidRPr="00F131B3" w:rsidRDefault="007B0DC5" w:rsidP="00FA4B3E">
            <w:pPr>
              <w:rPr>
                <w:b/>
                <w:bCs/>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14:paraId="5D3A966E" w14:textId="1022F133" w:rsidR="007B0DC5" w:rsidRPr="00F131B3" w:rsidRDefault="007B0DC5" w:rsidP="00FA4B3E">
            <w:pPr>
              <w:jc w:val="center"/>
              <w:rPr>
                <w:i/>
                <w:iCs/>
                <w:sz w:val="26"/>
                <w:szCs w:val="26"/>
              </w:rPr>
            </w:pPr>
            <w:r w:rsidRPr="00F131B3">
              <w:rPr>
                <w:i/>
                <w:iCs/>
                <w:sz w:val="26"/>
                <w:szCs w:val="26"/>
              </w:rPr>
              <w:t xml:space="preserve">Tại địa bàn </w:t>
            </w:r>
            <w:r w:rsidR="00A160EC" w:rsidRPr="00F131B3">
              <w:rPr>
                <w:i/>
                <w:iCs/>
                <w:sz w:val="26"/>
                <w:szCs w:val="26"/>
              </w:rPr>
              <w:t>cấp xã</w:t>
            </w:r>
          </w:p>
        </w:tc>
        <w:tc>
          <w:tcPr>
            <w:tcW w:w="1440" w:type="dxa"/>
            <w:tcBorders>
              <w:top w:val="nil"/>
              <w:left w:val="nil"/>
              <w:bottom w:val="single" w:sz="4" w:space="0" w:color="auto"/>
              <w:right w:val="single" w:sz="4" w:space="0" w:color="auto"/>
            </w:tcBorders>
            <w:shd w:val="clear" w:color="auto" w:fill="auto"/>
            <w:vAlign w:val="center"/>
            <w:hideMark/>
          </w:tcPr>
          <w:p w14:paraId="2BA9ED47" w14:textId="74840E47" w:rsidR="007B0DC5" w:rsidRPr="00F131B3" w:rsidRDefault="007B0DC5" w:rsidP="00FA4B3E">
            <w:pPr>
              <w:jc w:val="center"/>
              <w:rPr>
                <w:i/>
                <w:iCs/>
                <w:sz w:val="26"/>
                <w:szCs w:val="26"/>
              </w:rPr>
            </w:pPr>
            <w:r w:rsidRPr="00F131B3">
              <w:rPr>
                <w:i/>
                <w:iCs/>
                <w:sz w:val="26"/>
                <w:szCs w:val="26"/>
              </w:rPr>
              <w:t>Tại địa bàn</w:t>
            </w:r>
            <w:r w:rsidR="00664869" w:rsidRPr="00F131B3">
              <w:rPr>
                <w:i/>
                <w:iCs/>
                <w:sz w:val="26"/>
                <w:szCs w:val="26"/>
              </w:rPr>
              <w:t xml:space="preserve"> </w:t>
            </w:r>
            <w:r w:rsidR="00037A52" w:rsidRPr="00F131B3">
              <w:rPr>
                <w:i/>
                <w:iCs/>
                <w:sz w:val="26"/>
                <w:szCs w:val="26"/>
              </w:rPr>
              <w:t>thành phố</w:t>
            </w:r>
          </w:p>
        </w:tc>
      </w:tr>
      <w:tr w:rsidR="00F131B3" w:rsidRPr="00F131B3" w14:paraId="70C6DDB4"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1D4A7" w14:textId="77777777" w:rsidR="007B0DC5" w:rsidRPr="00F131B3" w:rsidRDefault="007B0DC5" w:rsidP="00FA4B3E">
            <w:pPr>
              <w:jc w:val="center"/>
              <w:rPr>
                <w:sz w:val="26"/>
                <w:szCs w:val="26"/>
              </w:rPr>
            </w:pPr>
            <w:r w:rsidRPr="00F131B3">
              <w:rPr>
                <w:sz w:val="26"/>
                <w:szCs w:val="26"/>
              </w:rPr>
              <w:t>1</w:t>
            </w:r>
          </w:p>
        </w:tc>
        <w:tc>
          <w:tcPr>
            <w:tcW w:w="2579" w:type="dxa"/>
            <w:tcBorders>
              <w:top w:val="nil"/>
              <w:left w:val="nil"/>
              <w:bottom w:val="single" w:sz="4" w:space="0" w:color="auto"/>
              <w:right w:val="single" w:sz="4" w:space="0" w:color="auto"/>
            </w:tcBorders>
            <w:shd w:val="clear" w:color="auto" w:fill="auto"/>
            <w:vAlign w:val="center"/>
            <w:hideMark/>
          </w:tcPr>
          <w:p w14:paraId="6D480B8B" w14:textId="77777777" w:rsidR="007B0DC5" w:rsidRPr="00F131B3" w:rsidRDefault="007B0DC5" w:rsidP="00FA4B3E">
            <w:pPr>
              <w:rPr>
                <w:sz w:val="26"/>
                <w:szCs w:val="26"/>
              </w:rPr>
            </w:pPr>
            <w:r w:rsidRPr="00F131B3">
              <w:rPr>
                <w:sz w:val="26"/>
                <w:szCs w:val="26"/>
              </w:rPr>
              <w:t>Đồng hồ treo tường</w:t>
            </w:r>
          </w:p>
        </w:tc>
        <w:tc>
          <w:tcPr>
            <w:tcW w:w="1440" w:type="dxa"/>
            <w:tcBorders>
              <w:top w:val="nil"/>
              <w:left w:val="nil"/>
              <w:bottom w:val="single" w:sz="4" w:space="0" w:color="auto"/>
              <w:right w:val="single" w:sz="4" w:space="0" w:color="auto"/>
            </w:tcBorders>
            <w:shd w:val="clear" w:color="auto" w:fill="auto"/>
            <w:vAlign w:val="center"/>
            <w:hideMark/>
          </w:tcPr>
          <w:p w14:paraId="7FEFBD84"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B46720E"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48925BBA" w14:textId="77777777" w:rsidR="007B0DC5" w:rsidRPr="00F131B3" w:rsidRDefault="007B0DC5" w:rsidP="00FA4B3E">
            <w:pPr>
              <w:jc w:val="center"/>
              <w:rPr>
                <w:sz w:val="26"/>
                <w:szCs w:val="26"/>
              </w:rPr>
            </w:pPr>
            <w:r w:rsidRPr="00F131B3">
              <w:rPr>
                <w:sz w:val="26"/>
                <w:szCs w:val="26"/>
              </w:rPr>
              <w:t>2,985</w:t>
            </w:r>
          </w:p>
        </w:tc>
        <w:tc>
          <w:tcPr>
            <w:tcW w:w="1440" w:type="dxa"/>
            <w:tcBorders>
              <w:top w:val="nil"/>
              <w:left w:val="nil"/>
              <w:bottom w:val="single" w:sz="4" w:space="0" w:color="auto"/>
              <w:right w:val="single" w:sz="4" w:space="0" w:color="auto"/>
            </w:tcBorders>
            <w:shd w:val="clear" w:color="auto" w:fill="auto"/>
            <w:vAlign w:val="center"/>
            <w:hideMark/>
          </w:tcPr>
          <w:p w14:paraId="31D5C3D7" w14:textId="77777777" w:rsidR="007B0DC5" w:rsidRPr="00F131B3" w:rsidRDefault="007B0DC5" w:rsidP="00FA4B3E">
            <w:pPr>
              <w:jc w:val="center"/>
              <w:rPr>
                <w:sz w:val="26"/>
                <w:szCs w:val="26"/>
              </w:rPr>
            </w:pPr>
            <w:r w:rsidRPr="00F131B3">
              <w:rPr>
                <w:sz w:val="26"/>
                <w:szCs w:val="26"/>
              </w:rPr>
              <w:t>0,017</w:t>
            </w:r>
          </w:p>
        </w:tc>
      </w:tr>
      <w:tr w:rsidR="00F131B3" w:rsidRPr="00F131B3" w14:paraId="3BF4A4CB"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430FD" w14:textId="77777777" w:rsidR="007B0DC5" w:rsidRPr="00F131B3" w:rsidRDefault="007B0DC5" w:rsidP="00FA4B3E">
            <w:pPr>
              <w:jc w:val="center"/>
              <w:rPr>
                <w:sz w:val="26"/>
                <w:szCs w:val="26"/>
              </w:rPr>
            </w:pPr>
            <w:r w:rsidRPr="00F131B3">
              <w:rPr>
                <w:sz w:val="26"/>
                <w:szCs w:val="26"/>
              </w:rPr>
              <w:t>2</w:t>
            </w:r>
          </w:p>
        </w:tc>
        <w:tc>
          <w:tcPr>
            <w:tcW w:w="2579" w:type="dxa"/>
            <w:tcBorders>
              <w:top w:val="nil"/>
              <w:left w:val="nil"/>
              <w:bottom w:val="single" w:sz="4" w:space="0" w:color="auto"/>
              <w:right w:val="single" w:sz="4" w:space="0" w:color="auto"/>
            </w:tcBorders>
            <w:shd w:val="clear" w:color="auto" w:fill="auto"/>
            <w:vAlign w:val="center"/>
            <w:hideMark/>
          </w:tcPr>
          <w:p w14:paraId="25481149" w14:textId="77777777" w:rsidR="007B0DC5" w:rsidRPr="00F131B3" w:rsidRDefault="007B0DC5" w:rsidP="00FA4B3E">
            <w:pPr>
              <w:rPr>
                <w:sz w:val="26"/>
                <w:szCs w:val="26"/>
              </w:rPr>
            </w:pPr>
            <w:r w:rsidRPr="00F131B3">
              <w:rPr>
                <w:sz w:val="26"/>
                <w:szCs w:val="26"/>
              </w:rPr>
              <w:t xml:space="preserve">Ghế tựa </w:t>
            </w:r>
          </w:p>
        </w:tc>
        <w:tc>
          <w:tcPr>
            <w:tcW w:w="1440" w:type="dxa"/>
            <w:tcBorders>
              <w:top w:val="nil"/>
              <w:left w:val="nil"/>
              <w:bottom w:val="single" w:sz="4" w:space="0" w:color="auto"/>
              <w:right w:val="single" w:sz="4" w:space="0" w:color="auto"/>
            </w:tcBorders>
            <w:shd w:val="clear" w:color="auto" w:fill="auto"/>
            <w:vAlign w:val="center"/>
            <w:hideMark/>
          </w:tcPr>
          <w:p w14:paraId="58CBD9E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F73A8EC" w14:textId="77777777" w:rsidR="007B0DC5" w:rsidRPr="00F131B3" w:rsidRDefault="007B0DC5" w:rsidP="00FA4B3E">
            <w:pPr>
              <w:jc w:val="center"/>
              <w:rPr>
                <w:sz w:val="26"/>
                <w:szCs w:val="26"/>
              </w:rPr>
            </w:pPr>
            <w:r w:rsidRPr="00F131B3">
              <w:rPr>
                <w:sz w:val="26"/>
                <w:szCs w:val="26"/>
              </w:rPr>
              <w:t>60</w:t>
            </w:r>
          </w:p>
        </w:tc>
        <w:tc>
          <w:tcPr>
            <w:tcW w:w="1600" w:type="dxa"/>
            <w:tcBorders>
              <w:top w:val="nil"/>
              <w:left w:val="nil"/>
              <w:bottom w:val="single" w:sz="4" w:space="0" w:color="auto"/>
              <w:right w:val="single" w:sz="4" w:space="0" w:color="auto"/>
            </w:tcBorders>
            <w:shd w:val="clear" w:color="auto" w:fill="auto"/>
            <w:vAlign w:val="center"/>
            <w:hideMark/>
          </w:tcPr>
          <w:p w14:paraId="33242114" w14:textId="77777777" w:rsidR="007B0DC5" w:rsidRPr="00F131B3" w:rsidRDefault="007B0DC5" w:rsidP="00FA4B3E">
            <w:pPr>
              <w:jc w:val="center"/>
              <w:rPr>
                <w:sz w:val="26"/>
                <w:szCs w:val="26"/>
              </w:rPr>
            </w:pPr>
            <w:r w:rsidRPr="00F131B3">
              <w:rPr>
                <w:sz w:val="26"/>
                <w:szCs w:val="26"/>
              </w:rPr>
              <w:t>3,785</w:t>
            </w:r>
          </w:p>
        </w:tc>
        <w:tc>
          <w:tcPr>
            <w:tcW w:w="1440" w:type="dxa"/>
            <w:tcBorders>
              <w:top w:val="nil"/>
              <w:left w:val="nil"/>
              <w:bottom w:val="single" w:sz="4" w:space="0" w:color="auto"/>
              <w:right w:val="single" w:sz="4" w:space="0" w:color="auto"/>
            </w:tcBorders>
            <w:shd w:val="clear" w:color="auto" w:fill="auto"/>
            <w:vAlign w:val="center"/>
            <w:hideMark/>
          </w:tcPr>
          <w:p w14:paraId="0C15D0B7" w14:textId="77777777" w:rsidR="007B0DC5" w:rsidRPr="00F131B3" w:rsidRDefault="007B0DC5" w:rsidP="00FA4B3E">
            <w:pPr>
              <w:jc w:val="center"/>
              <w:rPr>
                <w:sz w:val="26"/>
                <w:szCs w:val="26"/>
              </w:rPr>
            </w:pPr>
            <w:r w:rsidRPr="00F131B3">
              <w:rPr>
                <w:sz w:val="26"/>
                <w:szCs w:val="26"/>
              </w:rPr>
              <w:t>0,017</w:t>
            </w:r>
          </w:p>
        </w:tc>
      </w:tr>
      <w:tr w:rsidR="00F131B3" w:rsidRPr="00F131B3" w14:paraId="51FBE22A"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2CEF2" w14:textId="77777777" w:rsidR="007B0DC5" w:rsidRPr="00F131B3" w:rsidRDefault="007B0DC5" w:rsidP="00FA4B3E">
            <w:pPr>
              <w:jc w:val="center"/>
              <w:rPr>
                <w:sz w:val="26"/>
                <w:szCs w:val="26"/>
              </w:rPr>
            </w:pPr>
            <w:r w:rsidRPr="00F131B3">
              <w:rPr>
                <w:sz w:val="26"/>
                <w:szCs w:val="26"/>
              </w:rPr>
              <w:t>3</w:t>
            </w:r>
          </w:p>
        </w:tc>
        <w:tc>
          <w:tcPr>
            <w:tcW w:w="2579" w:type="dxa"/>
            <w:tcBorders>
              <w:top w:val="nil"/>
              <w:left w:val="nil"/>
              <w:bottom w:val="single" w:sz="4" w:space="0" w:color="auto"/>
              <w:right w:val="single" w:sz="4" w:space="0" w:color="auto"/>
            </w:tcBorders>
            <w:shd w:val="clear" w:color="auto" w:fill="auto"/>
            <w:vAlign w:val="center"/>
            <w:hideMark/>
          </w:tcPr>
          <w:p w14:paraId="70A9F387" w14:textId="77777777" w:rsidR="007B0DC5" w:rsidRPr="00F131B3" w:rsidRDefault="007B0DC5" w:rsidP="00FA4B3E">
            <w:pPr>
              <w:rPr>
                <w:sz w:val="26"/>
                <w:szCs w:val="26"/>
              </w:rPr>
            </w:pPr>
            <w:r w:rsidRPr="00F131B3">
              <w:rPr>
                <w:sz w:val="26"/>
                <w:szCs w:val="26"/>
              </w:rPr>
              <w:t>Bàn làm việc</w:t>
            </w:r>
          </w:p>
        </w:tc>
        <w:tc>
          <w:tcPr>
            <w:tcW w:w="1440" w:type="dxa"/>
            <w:tcBorders>
              <w:top w:val="nil"/>
              <w:left w:val="nil"/>
              <w:bottom w:val="single" w:sz="4" w:space="0" w:color="auto"/>
              <w:right w:val="single" w:sz="4" w:space="0" w:color="auto"/>
            </w:tcBorders>
            <w:shd w:val="clear" w:color="auto" w:fill="auto"/>
            <w:vAlign w:val="center"/>
            <w:hideMark/>
          </w:tcPr>
          <w:p w14:paraId="42F0652C"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B662ED1" w14:textId="77777777" w:rsidR="007B0DC5" w:rsidRPr="00F131B3" w:rsidRDefault="007B0DC5" w:rsidP="00FA4B3E">
            <w:pPr>
              <w:jc w:val="center"/>
              <w:rPr>
                <w:sz w:val="26"/>
                <w:szCs w:val="26"/>
              </w:rPr>
            </w:pPr>
            <w:r w:rsidRPr="00F131B3">
              <w:rPr>
                <w:sz w:val="26"/>
                <w:szCs w:val="26"/>
              </w:rPr>
              <w:t>60</w:t>
            </w:r>
          </w:p>
        </w:tc>
        <w:tc>
          <w:tcPr>
            <w:tcW w:w="1600" w:type="dxa"/>
            <w:tcBorders>
              <w:top w:val="nil"/>
              <w:left w:val="nil"/>
              <w:bottom w:val="single" w:sz="4" w:space="0" w:color="auto"/>
              <w:right w:val="single" w:sz="4" w:space="0" w:color="auto"/>
            </w:tcBorders>
            <w:shd w:val="clear" w:color="auto" w:fill="auto"/>
            <w:vAlign w:val="center"/>
            <w:hideMark/>
          </w:tcPr>
          <w:p w14:paraId="3A1EB5A2" w14:textId="77777777" w:rsidR="007B0DC5" w:rsidRPr="00F131B3" w:rsidRDefault="007B0DC5" w:rsidP="00FA4B3E">
            <w:pPr>
              <w:jc w:val="center"/>
              <w:rPr>
                <w:sz w:val="26"/>
                <w:szCs w:val="26"/>
              </w:rPr>
            </w:pPr>
            <w:r w:rsidRPr="00F131B3">
              <w:rPr>
                <w:sz w:val="26"/>
                <w:szCs w:val="26"/>
              </w:rPr>
              <w:t>3,785</w:t>
            </w:r>
          </w:p>
        </w:tc>
        <w:tc>
          <w:tcPr>
            <w:tcW w:w="1440" w:type="dxa"/>
            <w:tcBorders>
              <w:top w:val="nil"/>
              <w:left w:val="nil"/>
              <w:bottom w:val="single" w:sz="4" w:space="0" w:color="auto"/>
              <w:right w:val="single" w:sz="4" w:space="0" w:color="auto"/>
            </w:tcBorders>
            <w:shd w:val="clear" w:color="auto" w:fill="auto"/>
            <w:vAlign w:val="center"/>
            <w:hideMark/>
          </w:tcPr>
          <w:p w14:paraId="472ADA0C" w14:textId="77777777" w:rsidR="007B0DC5" w:rsidRPr="00F131B3" w:rsidRDefault="007B0DC5" w:rsidP="00FA4B3E">
            <w:pPr>
              <w:jc w:val="center"/>
              <w:rPr>
                <w:sz w:val="26"/>
                <w:szCs w:val="26"/>
              </w:rPr>
            </w:pPr>
            <w:r w:rsidRPr="00F131B3">
              <w:rPr>
                <w:sz w:val="26"/>
                <w:szCs w:val="26"/>
              </w:rPr>
              <w:t>0,017</w:t>
            </w:r>
          </w:p>
        </w:tc>
      </w:tr>
      <w:tr w:rsidR="00F131B3" w:rsidRPr="00F131B3" w14:paraId="0EF57D5E"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203D00" w14:textId="77777777" w:rsidR="007B0DC5" w:rsidRPr="00F131B3" w:rsidRDefault="007B0DC5" w:rsidP="00FA4B3E">
            <w:pPr>
              <w:jc w:val="center"/>
              <w:rPr>
                <w:sz w:val="26"/>
                <w:szCs w:val="26"/>
              </w:rPr>
            </w:pPr>
            <w:r w:rsidRPr="00F131B3">
              <w:rPr>
                <w:sz w:val="26"/>
                <w:szCs w:val="26"/>
              </w:rPr>
              <w:t>4</w:t>
            </w:r>
          </w:p>
        </w:tc>
        <w:tc>
          <w:tcPr>
            <w:tcW w:w="2579" w:type="dxa"/>
            <w:tcBorders>
              <w:top w:val="nil"/>
              <w:left w:val="nil"/>
              <w:bottom w:val="single" w:sz="4" w:space="0" w:color="auto"/>
              <w:right w:val="single" w:sz="4" w:space="0" w:color="auto"/>
            </w:tcBorders>
            <w:shd w:val="clear" w:color="auto" w:fill="auto"/>
            <w:vAlign w:val="center"/>
            <w:hideMark/>
          </w:tcPr>
          <w:p w14:paraId="3AD0F760" w14:textId="13E2FEF5" w:rsidR="007B0DC5" w:rsidRPr="00F131B3" w:rsidRDefault="007B0DC5" w:rsidP="00FA4B3E">
            <w:pPr>
              <w:rPr>
                <w:sz w:val="26"/>
                <w:szCs w:val="26"/>
              </w:rPr>
            </w:pPr>
            <w:r w:rsidRPr="00F131B3">
              <w:rPr>
                <w:sz w:val="26"/>
                <w:szCs w:val="26"/>
              </w:rPr>
              <w:t>Tủ</w:t>
            </w:r>
            <w:r w:rsidR="00E31191" w:rsidRPr="00F131B3">
              <w:rPr>
                <w:sz w:val="26"/>
                <w:szCs w:val="26"/>
              </w:rPr>
              <w:t xml:space="preserve"> đựng</w:t>
            </w:r>
            <w:r w:rsidRPr="00F131B3">
              <w:rPr>
                <w:sz w:val="26"/>
                <w:szCs w:val="26"/>
              </w:rPr>
              <w:t xml:space="preserve"> tài liệu</w:t>
            </w:r>
          </w:p>
        </w:tc>
        <w:tc>
          <w:tcPr>
            <w:tcW w:w="1440" w:type="dxa"/>
            <w:tcBorders>
              <w:top w:val="nil"/>
              <w:left w:val="nil"/>
              <w:bottom w:val="single" w:sz="4" w:space="0" w:color="auto"/>
              <w:right w:val="single" w:sz="4" w:space="0" w:color="auto"/>
            </w:tcBorders>
            <w:shd w:val="clear" w:color="auto" w:fill="auto"/>
            <w:vAlign w:val="center"/>
            <w:hideMark/>
          </w:tcPr>
          <w:p w14:paraId="7DAEF790"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C5C3969" w14:textId="77777777" w:rsidR="007B0DC5" w:rsidRPr="00F131B3" w:rsidRDefault="007B0DC5" w:rsidP="00FA4B3E">
            <w:pPr>
              <w:jc w:val="center"/>
              <w:rPr>
                <w:sz w:val="26"/>
                <w:szCs w:val="26"/>
              </w:rPr>
            </w:pPr>
            <w:r w:rsidRPr="00F131B3">
              <w:rPr>
                <w:sz w:val="26"/>
                <w:szCs w:val="26"/>
              </w:rPr>
              <w:t>96</w:t>
            </w:r>
          </w:p>
        </w:tc>
        <w:tc>
          <w:tcPr>
            <w:tcW w:w="1600" w:type="dxa"/>
            <w:tcBorders>
              <w:top w:val="nil"/>
              <w:left w:val="nil"/>
              <w:bottom w:val="single" w:sz="4" w:space="0" w:color="auto"/>
              <w:right w:val="single" w:sz="4" w:space="0" w:color="auto"/>
            </w:tcBorders>
            <w:shd w:val="clear" w:color="auto" w:fill="auto"/>
            <w:vAlign w:val="center"/>
            <w:hideMark/>
          </w:tcPr>
          <w:p w14:paraId="391352C7" w14:textId="77777777" w:rsidR="007B0DC5" w:rsidRPr="00F131B3" w:rsidRDefault="007B0DC5" w:rsidP="00FA4B3E">
            <w:pPr>
              <w:jc w:val="center"/>
              <w:rPr>
                <w:sz w:val="26"/>
                <w:szCs w:val="26"/>
              </w:rPr>
            </w:pPr>
            <w:r w:rsidRPr="00F131B3">
              <w:rPr>
                <w:sz w:val="26"/>
                <w:szCs w:val="26"/>
              </w:rPr>
              <w:t>2,985</w:t>
            </w:r>
          </w:p>
        </w:tc>
        <w:tc>
          <w:tcPr>
            <w:tcW w:w="1440" w:type="dxa"/>
            <w:tcBorders>
              <w:top w:val="nil"/>
              <w:left w:val="nil"/>
              <w:bottom w:val="single" w:sz="4" w:space="0" w:color="auto"/>
              <w:right w:val="single" w:sz="4" w:space="0" w:color="auto"/>
            </w:tcBorders>
            <w:shd w:val="clear" w:color="auto" w:fill="auto"/>
            <w:vAlign w:val="center"/>
            <w:hideMark/>
          </w:tcPr>
          <w:p w14:paraId="355B69C5" w14:textId="77777777" w:rsidR="007B0DC5" w:rsidRPr="00F131B3" w:rsidRDefault="007B0DC5" w:rsidP="00FA4B3E">
            <w:pPr>
              <w:jc w:val="center"/>
              <w:rPr>
                <w:sz w:val="26"/>
                <w:szCs w:val="26"/>
              </w:rPr>
            </w:pPr>
            <w:r w:rsidRPr="00F131B3">
              <w:rPr>
                <w:sz w:val="26"/>
                <w:szCs w:val="26"/>
              </w:rPr>
              <w:t>0,017</w:t>
            </w:r>
          </w:p>
        </w:tc>
      </w:tr>
      <w:tr w:rsidR="00F131B3" w:rsidRPr="00F131B3" w14:paraId="2ACF7A89"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7279B" w14:textId="77777777" w:rsidR="007B0DC5" w:rsidRPr="00F131B3" w:rsidRDefault="007B0DC5" w:rsidP="00FA4B3E">
            <w:pPr>
              <w:jc w:val="center"/>
              <w:rPr>
                <w:sz w:val="26"/>
                <w:szCs w:val="26"/>
              </w:rPr>
            </w:pPr>
            <w:r w:rsidRPr="00F131B3">
              <w:rPr>
                <w:sz w:val="26"/>
                <w:szCs w:val="26"/>
              </w:rPr>
              <w:t>5</w:t>
            </w:r>
          </w:p>
        </w:tc>
        <w:tc>
          <w:tcPr>
            <w:tcW w:w="2579" w:type="dxa"/>
            <w:tcBorders>
              <w:top w:val="nil"/>
              <w:left w:val="nil"/>
              <w:bottom w:val="single" w:sz="4" w:space="0" w:color="auto"/>
              <w:right w:val="single" w:sz="4" w:space="0" w:color="auto"/>
            </w:tcBorders>
            <w:shd w:val="clear" w:color="auto" w:fill="auto"/>
            <w:vAlign w:val="center"/>
            <w:hideMark/>
          </w:tcPr>
          <w:p w14:paraId="2B1768CF" w14:textId="77777777" w:rsidR="007B0DC5" w:rsidRPr="00F131B3" w:rsidRDefault="007B0DC5" w:rsidP="00FA4B3E">
            <w:pPr>
              <w:rPr>
                <w:sz w:val="26"/>
                <w:szCs w:val="26"/>
              </w:rPr>
            </w:pPr>
            <w:r w:rsidRPr="00F131B3">
              <w:rPr>
                <w:sz w:val="26"/>
                <w:szCs w:val="26"/>
              </w:rPr>
              <w:t>Thước nhựa 30 cm</w:t>
            </w:r>
          </w:p>
        </w:tc>
        <w:tc>
          <w:tcPr>
            <w:tcW w:w="1440" w:type="dxa"/>
            <w:tcBorders>
              <w:top w:val="nil"/>
              <w:left w:val="nil"/>
              <w:bottom w:val="single" w:sz="4" w:space="0" w:color="auto"/>
              <w:right w:val="single" w:sz="4" w:space="0" w:color="auto"/>
            </w:tcBorders>
            <w:shd w:val="clear" w:color="auto" w:fill="auto"/>
            <w:vAlign w:val="center"/>
            <w:hideMark/>
          </w:tcPr>
          <w:p w14:paraId="3C1C9EA6"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0FF0ACA" w14:textId="77777777" w:rsidR="007B0DC5" w:rsidRPr="00F131B3" w:rsidRDefault="007B0DC5" w:rsidP="00FA4B3E">
            <w:pPr>
              <w:jc w:val="center"/>
              <w:rPr>
                <w:sz w:val="26"/>
                <w:szCs w:val="26"/>
              </w:rPr>
            </w:pPr>
            <w:r w:rsidRPr="00F131B3">
              <w:rPr>
                <w:sz w:val="26"/>
                <w:szCs w:val="26"/>
              </w:rPr>
              <w:t>24</w:t>
            </w:r>
          </w:p>
        </w:tc>
        <w:tc>
          <w:tcPr>
            <w:tcW w:w="1600" w:type="dxa"/>
            <w:tcBorders>
              <w:top w:val="nil"/>
              <w:left w:val="nil"/>
              <w:bottom w:val="single" w:sz="4" w:space="0" w:color="auto"/>
              <w:right w:val="single" w:sz="4" w:space="0" w:color="auto"/>
            </w:tcBorders>
            <w:shd w:val="clear" w:color="auto" w:fill="auto"/>
            <w:vAlign w:val="center"/>
            <w:hideMark/>
          </w:tcPr>
          <w:p w14:paraId="434DC1F9" w14:textId="77777777" w:rsidR="007B0DC5" w:rsidRPr="00F131B3" w:rsidRDefault="007B0DC5" w:rsidP="00FA4B3E">
            <w:pPr>
              <w:jc w:val="center"/>
              <w:rPr>
                <w:sz w:val="26"/>
                <w:szCs w:val="26"/>
              </w:rPr>
            </w:pPr>
            <w:r w:rsidRPr="00F131B3">
              <w:rPr>
                <w:sz w:val="26"/>
                <w:szCs w:val="26"/>
              </w:rPr>
              <w:t>0,05</w:t>
            </w:r>
          </w:p>
        </w:tc>
        <w:tc>
          <w:tcPr>
            <w:tcW w:w="1440" w:type="dxa"/>
            <w:tcBorders>
              <w:top w:val="nil"/>
              <w:left w:val="nil"/>
              <w:bottom w:val="single" w:sz="4" w:space="0" w:color="auto"/>
              <w:right w:val="single" w:sz="4" w:space="0" w:color="auto"/>
            </w:tcBorders>
            <w:shd w:val="clear" w:color="auto" w:fill="auto"/>
            <w:vAlign w:val="center"/>
            <w:hideMark/>
          </w:tcPr>
          <w:p w14:paraId="19173817" w14:textId="77777777" w:rsidR="007B0DC5" w:rsidRPr="00F131B3" w:rsidRDefault="007B0DC5" w:rsidP="00FA4B3E">
            <w:pPr>
              <w:jc w:val="center"/>
              <w:rPr>
                <w:sz w:val="26"/>
                <w:szCs w:val="26"/>
              </w:rPr>
            </w:pPr>
            <w:r w:rsidRPr="00F131B3">
              <w:rPr>
                <w:sz w:val="26"/>
                <w:szCs w:val="26"/>
              </w:rPr>
              <w:t> </w:t>
            </w:r>
          </w:p>
        </w:tc>
      </w:tr>
      <w:tr w:rsidR="00F131B3" w:rsidRPr="00F131B3" w14:paraId="0C3959C9"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9CABBD" w14:textId="77777777" w:rsidR="007B0DC5" w:rsidRPr="00F131B3" w:rsidRDefault="007B0DC5" w:rsidP="00FA4B3E">
            <w:pPr>
              <w:jc w:val="center"/>
              <w:rPr>
                <w:sz w:val="26"/>
                <w:szCs w:val="26"/>
              </w:rPr>
            </w:pPr>
            <w:r w:rsidRPr="00F131B3">
              <w:rPr>
                <w:sz w:val="26"/>
                <w:szCs w:val="26"/>
              </w:rPr>
              <w:t>6</w:t>
            </w:r>
          </w:p>
        </w:tc>
        <w:tc>
          <w:tcPr>
            <w:tcW w:w="2579" w:type="dxa"/>
            <w:tcBorders>
              <w:top w:val="nil"/>
              <w:left w:val="nil"/>
              <w:bottom w:val="single" w:sz="4" w:space="0" w:color="auto"/>
              <w:right w:val="single" w:sz="4" w:space="0" w:color="auto"/>
            </w:tcBorders>
            <w:shd w:val="clear" w:color="auto" w:fill="auto"/>
            <w:vAlign w:val="center"/>
            <w:hideMark/>
          </w:tcPr>
          <w:p w14:paraId="397566EC" w14:textId="77777777" w:rsidR="007B0DC5" w:rsidRPr="00F131B3" w:rsidRDefault="007B0DC5" w:rsidP="00FA4B3E">
            <w:pPr>
              <w:rPr>
                <w:sz w:val="26"/>
                <w:szCs w:val="26"/>
              </w:rPr>
            </w:pPr>
            <w:r w:rsidRPr="00F131B3">
              <w:rPr>
                <w:sz w:val="26"/>
                <w:szCs w:val="26"/>
              </w:rPr>
              <w:t>Máy tính tay</w:t>
            </w:r>
          </w:p>
        </w:tc>
        <w:tc>
          <w:tcPr>
            <w:tcW w:w="1440" w:type="dxa"/>
            <w:tcBorders>
              <w:top w:val="nil"/>
              <w:left w:val="nil"/>
              <w:bottom w:val="single" w:sz="4" w:space="0" w:color="auto"/>
              <w:right w:val="single" w:sz="4" w:space="0" w:color="auto"/>
            </w:tcBorders>
            <w:shd w:val="clear" w:color="auto" w:fill="auto"/>
            <w:vAlign w:val="center"/>
            <w:hideMark/>
          </w:tcPr>
          <w:p w14:paraId="67FA4FE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8D8983B"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7854C933" w14:textId="77777777" w:rsidR="007B0DC5" w:rsidRPr="00F131B3" w:rsidRDefault="007B0DC5" w:rsidP="00FA4B3E">
            <w:pPr>
              <w:jc w:val="center"/>
              <w:rPr>
                <w:sz w:val="26"/>
                <w:szCs w:val="26"/>
              </w:rPr>
            </w:pPr>
            <w:r w:rsidRPr="00F131B3">
              <w:rPr>
                <w:sz w:val="26"/>
                <w:szCs w:val="26"/>
              </w:rPr>
              <w:t>0,05</w:t>
            </w:r>
          </w:p>
        </w:tc>
        <w:tc>
          <w:tcPr>
            <w:tcW w:w="1440" w:type="dxa"/>
            <w:tcBorders>
              <w:top w:val="nil"/>
              <w:left w:val="nil"/>
              <w:bottom w:val="single" w:sz="4" w:space="0" w:color="auto"/>
              <w:right w:val="single" w:sz="4" w:space="0" w:color="auto"/>
            </w:tcBorders>
            <w:shd w:val="clear" w:color="auto" w:fill="auto"/>
            <w:vAlign w:val="center"/>
            <w:hideMark/>
          </w:tcPr>
          <w:p w14:paraId="67B7AB73" w14:textId="77777777" w:rsidR="007B0DC5" w:rsidRPr="00F131B3" w:rsidRDefault="007B0DC5" w:rsidP="00FA4B3E">
            <w:pPr>
              <w:jc w:val="center"/>
              <w:rPr>
                <w:sz w:val="26"/>
                <w:szCs w:val="26"/>
              </w:rPr>
            </w:pPr>
            <w:r w:rsidRPr="00F131B3">
              <w:rPr>
                <w:sz w:val="26"/>
                <w:szCs w:val="26"/>
              </w:rPr>
              <w:t> </w:t>
            </w:r>
          </w:p>
        </w:tc>
      </w:tr>
      <w:tr w:rsidR="00F131B3" w:rsidRPr="00F131B3" w14:paraId="7B83B41D"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3622EE" w14:textId="77777777" w:rsidR="007B0DC5" w:rsidRPr="00F131B3" w:rsidRDefault="007B0DC5" w:rsidP="00FA4B3E">
            <w:pPr>
              <w:jc w:val="center"/>
              <w:rPr>
                <w:sz w:val="26"/>
                <w:szCs w:val="26"/>
              </w:rPr>
            </w:pPr>
            <w:r w:rsidRPr="00F131B3">
              <w:rPr>
                <w:sz w:val="26"/>
                <w:szCs w:val="26"/>
              </w:rPr>
              <w:t>7</w:t>
            </w:r>
          </w:p>
        </w:tc>
        <w:tc>
          <w:tcPr>
            <w:tcW w:w="2579" w:type="dxa"/>
            <w:tcBorders>
              <w:top w:val="nil"/>
              <w:left w:val="nil"/>
              <w:bottom w:val="single" w:sz="4" w:space="0" w:color="auto"/>
              <w:right w:val="single" w:sz="4" w:space="0" w:color="auto"/>
            </w:tcBorders>
            <w:shd w:val="clear" w:color="auto" w:fill="auto"/>
            <w:vAlign w:val="center"/>
            <w:hideMark/>
          </w:tcPr>
          <w:p w14:paraId="2AE6ACB3" w14:textId="77777777" w:rsidR="007B0DC5" w:rsidRPr="00F131B3" w:rsidRDefault="007B0DC5" w:rsidP="00FA4B3E">
            <w:pPr>
              <w:rPr>
                <w:sz w:val="26"/>
                <w:szCs w:val="26"/>
              </w:rPr>
            </w:pPr>
            <w:r w:rsidRPr="00F131B3">
              <w:rPr>
                <w:sz w:val="26"/>
                <w:szCs w:val="26"/>
              </w:rPr>
              <w:t>Bàn dập ghim bé</w:t>
            </w:r>
          </w:p>
        </w:tc>
        <w:tc>
          <w:tcPr>
            <w:tcW w:w="1440" w:type="dxa"/>
            <w:tcBorders>
              <w:top w:val="nil"/>
              <w:left w:val="nil"/>
              <w:bottom w:val="single" w:sz="4" w:space="0" w:color="auto"/>
              <w:right w:val="single" w:sz="4" w:space="0" w:color="auto"/>
            </w:tcBorders>
            <w:shd w:val="clear" w:color="auto" w:fill="auto"/>
            <w:vAlign w:val="center"/>
            <w:hideMark/>
          </w:tcPr>
          <w:p w14:paraId="6E7C1741"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9951CB7"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587B54F2" w14:textId="77777777" w:rsidR="007B0DC5" w:rsidRPr="00F131B3" w:rsidRDefault="007B0DC5" w:rsidP="00FA4B3E">
            <w:pPr>
              <w:jc w:val="center"/>
              <w:rPr>
                <w:sz w:val="26"/>
                <w:szCs w:val="26"/>
              </w:rPr>
            </w:pPr>
            <w:r w:rsidRPr="00F131B3">
              <w:rPr>
                <w:sz w:val="26"/>
                <w:szCs w:val="26"/>
              </w:rPr>
              <w:t>0,01</w:t>
            </w:r>
          </w:p>
        </w:tc>
        <w:tc>
          <w:tcPr>
            <w:tcW w:w="1440" w:type="dxa"/>
            <w:tcBorders>
              <w:top w:val="nil"/>
              <w:left w:val="nil"/>
              <w:bottom w:val="single" w:sz="4" w:space="0" w:color="auto"/>
              <w:right w:val="single" w:sz="4" w:space="0" w:color="auto"/>
            </w:tcBorders>
            <w:shd w:val="clear" w:color="auto" w:fill="auto"/>
            <w:vAlign w:val="center"/>
            <w:hideMark/>
          </w:tcPr>
          <w:p w14:paraId="0E76B829" w14:textId="77777777" w:rsidR="007B0DC5" w:rsidRPr="00F131B3" w:rsidRDefault="007B0DC5" w:rsidP="00FA4B3E">
            <w:pPr>
              <w:jc w:val="center"/>
              <w:rPr>
                <w:sz w:val="26"/>
                <w:szCs w:val="26"/>
              </w:rPr>
            </w:pPr>
            <w:r w:rsidRPr="00F131B3">
              <w:rPr>
                <w:sz w:val="26"/>
                <w:szCs w:val="26"/>
              </w:rPr>
              <w:t> </w:t>
            </w:r>
          </w:p>
        </w:tc>
      </w:tr>
      <w:tr w:rsidR="00F131B3" w:rsidRPr="00F131B3" w14:paraId="2EBABC5B"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1B7B9" w14:textId="77777777" w:rsidR="007B0DC5" w:rsidRPr="00F131B3" w:rsidRDefault="007B0DC5" w:rsidP="00FA4B3E">
            <w:pPr>
              <w:jc w:val="center"/>
              <w:rPr>
                <w:sz w:val="26"/>
                <w:szCs w:val="26"/>
              </w:rPr>
            </w:pPr>
            <w:r w:rsidRPr="00F131B3">
              <w:rPr>
                <w:sz w:val="26"/>
                <w:szCs w:val="26"/>
              </w:rPr>
              <w:t>8</w:t>
            </w:r>
          </w:p>
        </w:tc>
        <w:tc>
          <w:tcPr>
            <w:tcW w:w="2579" w:type="dxa"/>
            <w:tcBorders>
              <w:top w:val="nil"/>
              <w:left w:val="nil"/>
              <w:bottom w:val="single" w:sz="4" w:space="0" w:color="auto"/>
              <w:right w:val="single" w:sz="4" w:space="0" w:color="auto"/>
            </w:tcBorders>
            <w:shd w:val="clear" w:color="auto" w:fill="auto"/>
            <w:vAlign w:val="center"/>
            <w:hideMark/>
          </w:tcPr>
          <w:p w14:paraId="0511D900" w14:textId="5575AEF7" w:rsidR="007B0DC5" w:rsidRPr="00F131B3" w:rsidRDefault="00F35AB2" w:rsidP="00FA4B3E">
            <w:pPr>
              <w:rPr>
                <w:sz w:val="26"/>
                <w:szCs w:val="26"/>
              </w:rPr>
            </w:pPr>
            <w:r w:rsidRPr="00F131B3">
              <w:rPr>
                <w:sz w:val="26"/>
                <w:szCs w:val="26"/>
              </w:rPr>
              <w:t>Quần áo BHLĐ</w:t>
            </w:r>
          </w:p>
        </w:tc>
        <w:tc>
          <w:tcPr>
            <w:tcW w:w="1440" w:type="dxa"/>
            <w:tcBorders>
              <w:top w:val="nil"/>
              <w:left w:val="nil"/>
              <w:bottom w:val="single" w:sz="4" w:space="0" w:color="auto"/>
              <w:right w:val="single" w:sz="4" w:space="0" w:color="auto"/>
            </w:tcBorders>
            <w:shd w:val="clear" w:color="auto" w:fill="auto"/>
            <w:vAlign w:val="center"/>
            <w:hideMark/>
          </w:tcPr>
          <w:p w14:paraId="18BE8F9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619795B4"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0F571247" w14:textId="77777777" w:rsidR="007B0DC5" w:rsidRPr="00F131B3" w:rsidRDefault="007B0DC5" w:rsidP="00FA4B3E">
            <w:pPr>
              <w:jc w:val="center"/>
              <w:rPr>
                <w:sz w:val="26"/>
                <w:szCs w:val="26"/>
              </w:rPr>
            </w:pPr>
            <w:r w:rsidRPr="00F131B3">
              <w:rPr>
                <w:sz w:val="26"/>
                <w:szCs w:val="26"/>
              </w:rPr>
              <w:t>3,785</w:t>
            </w:r>
          </w:p>
        </w:tc>
        <w:tc>
          <w:tcPr>
            <w:tcW w:w="1440" w:type="dxa"/>
            <w:tcBorders>
              <w:top w:val="nil"/>
              <w:left w:val="nil"/>
              <w:bottom w:val="single" w:sz="4" w:space="0" w:color="auto"/>
              <w:right w:val="single" w:sz="4" w:space="0" w:color="auto"/>
            </w:tcBorders>
            <w:shd w:val="clear" w:color="auto" w:fill="auto"/>
            <w:vAlign w:val="center"/>
            <w:hideMark/>
          </w:tcPr>
          <w:p w14:paraId="1A64F940" w14:textId="77777777" w:rsidR="007B0DC5" w:rsidRPr="00F131B3" w:rsidRDefault="007B0DC5" w:rsidP="00FA4B3E">
            <w:pPr>
              <w:jc w:val="center"/>
              <w:rPr>
                <w:sz w:val="26"/>
                <w:szCs w:val="26"/>
              </w:rPr>
            </w:pPr>
            <w:r w:rsidRPr="00F131B3">
              <w:rPr>
                <w:sz w:val="26"/>
                <w:szCs w:val="26"/>
              </w:rPr>
              <w:t>0,017</w:t>
            </w:r>
          </w:p>
        </w:tc>
      </w:tr>
      <w:tr w:rsidR="00F131B3" w:rsidRPr="00F131B3" w14:paraId="74A51452"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7E380" w14:textId="21D5C9F0" w:rsidR="007B0DC5" w:rsidRPr="00F131B3" w:rsidRDefault="00CE2F47" w:rsidP="00FA4B3E">
            <w:pPr>
              <w:jc w:val="center"/>
              <w:rPr>
                <w:sz w:val="26"/>
                <w:szCs w:val="26"/>
              </w:rPr>
            </w:pPr>
            <w:r w:rsidRPr="00F131B3">
              <w:rPr>
                <w:sz w:val="26"/>
                <w:szCs w:val="26"/>
              </w:rPr>
              <w:t>9</w:t>
            </w:r>
          </w:p>
        </w:tc>
        <w:tc>
          <w:tcPr>
            <w:tcW w:w="2579" w:type="dxa"/>
            <w:tcBorders>
              <w:top w:val="nil"/>
              <w:left w:val="nil"/>
              <w:bottom w:val="single" w:sz="4" w:space="0" w:color="auto"/>
              <w:right w:val="single" w:sz="4" w:space="0" w:color="auto"/>
            </w:tcBorders>
            <w:shd w:val="clear" w:color="auto" w:fill="auto"/>
            <w:vAlign w:val="center"/>
            <w:hideMark/>
          </w:tcPr>
          <w:p w14:paraId="05FF711B" w14:textId="77777777" w:rsidR="007B0DC5" w:rsidRPr="00F131B3" w:rsidRDefault="007B0DC5" w:rsidP="00FA4B3E">
            <w:pPr>
              <w:rPr>
                <w:sz w:val="26"/>
                <w:szCs w:val="26"/>
              </w:rPr>
            </w:pPr>
            <w:r w:rsidRPr="00F131B3">
              <w:rPr>
                <w:sz w:val="26"/>
                <w:szCs w:val="26"/>
              </w:rPr>
              <w:t>Cặp tài liệu (trình ký)</w:t>
            </w:r>
          </w:p>
        </w:tc>
        <w:tc>
          <w:tcPr>
            <w:tcW w:w="1440" w:type="dxa"/>
            <w:tcBorders>
              <w:top w:val="nil"/>
              <w:left w:val="nil"/>
              <w:bottom w:val="single" w:sz="4" w:space="0" w:color="auto"/>
              <w:right w:val="single" w:sz="4" w:space="0" w:color="auto"/>
            </w:tcBorders>
            <w:shd w:val="clear" w:color="auto" w:fill="auto"/>
            <w:vAlign w:val="center"/>
            <w:hideMark/>
          </w:tcPr>
          <w:p w14:paraId="33A2D6DA"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9192BF6"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25B829C7" w14:textId="77777777" w:rsidR="007B0DC5" w:rsidRPr="00F131B3" w:rsidRDefault="007B0DC5" w:rsidP="00FA4B3E">
            <w:pPr>
              <w:jc w:val="center"/>
              <w:rPr>
                <w:sz w:val="26"/>
                <w:szCs w:val="26"/>
              </w:rPr>
            </w:pPr>
            <w:r w:rsidRPr="00F131B3">
              <w:rPr>
                <w:sz w:val="26"/>
                <w:szCs w:val="26"/>
              </w:rPr>
              <w:t>0,1</w:t>
            </w:r>
          </w:p>
        </w:tc>
        <w:tc>
          <w:tcPr>
            <w:tcW w:w="1440" w:type="dxa"/>
            <w:tcBorders>
              <w:top w:val="nil"/>
              <w:left w:val="nil"/>
              <w:bottom w:val="single" w:sz="4" w:space="0" w:color="auto"/>
              <w:right w:val="single" w:sz="4" w:space="0" w:color="auto"/>
            </w:tcBorders>
            <w:shd w:val="clear" w:color="auto" w:fill="auto"/>
            <w:vAlign w:val="center"/>
            <w:hideMark/>
          </w:tcPr>
          <w:p w14:paraId="25276D9E" w14:textId="77777777" w:rsidR="007B0DC5" w:rsidRPr="00F131B3" w:rsidRDefault="007B0DC5" w:rsidP="00FA4B3E">
            <w:pPr>
              <w:jc w:val="center"/>
              <w:rPr>
                <w:sz w:val="26"/>
                <w:szCs w:val="26"/>
              </w:rPr>
            </w:pPr>
            <w:r w:rsidRPr="00F131B3">
              <w:rPr>
                <w:sz w:val="26"/>
                <w:szCs w:val="26"/>
              </w:rPr>
              <w:t> </w:t>
            </w:r>
          </w:p>
        </w:tc>
      </w:tr>
      <w:tr w:rsidR="00F131B3" w:rsidRPr="00F131B3" w14:paraId="75F6E4F0"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98A64" w14:textId="178E420A" w:rsidR="007B0DC5" w:rsidRPr="00F131B3" w:rsidRDefault="007B0DC5" w:rsidP="00FA4B3E">
            <w:pPr>
              <w:jc w:val="center"/>
              <w:rPr>
                <w:sz w:val="26"/>
                <w:szCs w:val="26"/>
              </w:rPr>
            </w:pPr>
            <w:r w:rsidRPr="00F131B3">
              <w:rPr>
                <w:sz w:val="26"/>
                <w:szCs w:val="26"/>
              </w:rPr>
              <w:t>1</w:t>
            </w:r>
            <w:r w:rsidR="00CE2F47" w:rsidRPr="00F131B3">
              <w:rPr>
                <w:sz w:val="26"/>
                <w:szCs w:val="26"/>
              </w:rPr>
              <w:t>0</w:t>
            </w:r>
          </w:p>
        </w:tc>
        <w:tc>
          <w:tcPr>
            <w:tcW w:w="2579" w:type="dxa"/>
            <w:tcBorders>
              <w:top w:val="nil"/>
              <w:left w:val="nil"/>
              <w:bottom w:val="single" w:sz="4" w:space="0" w:color="auto"/>
              <w:right w:val="single" w:sz="4" w:space="0" w:color="auto"/>
            </w:tcBorders>
            <w:shd w:val="clear" w:color="auto" w:fill="auto"/>
            <w:vAlign w:val="center"/>
            <w:hideMark/>
          </w:tcPr>
          <w:p w14:paraId="150F213B" w14:textId="77777777" w:rsidR="007B0DC5" w:rsidRPr="00F131B3" w:rsidRDefault="007B0DC5" w:rsidP="00FA4B3E">
            <w:pPr>
              <w:rPr>
                <w:sz w:val="26"/>
                <w:szCs w:val="26"/>
              </w:rPr>
            </w:pPr>
            <w:r w:rsidRPr="00F131B3">
              <w:rPr>
                <w:sz w:val="26"/>
                <w:szCs w:val="26"/>
              </w:rPr>
              <w:t>Quạt trần 100W</w:t>
            </w:r>
          </w:p>
        </w:tc>
        <w:tc>
          <w:tcPr>
            <w:tcW w:w="1440" w:type="dxa"/>
            <w:tcBorders>
              <w:top w:val="nil"/>
              <w:left w:val="nil"/>
              <w:bottom w:val="single" w:sz="4" w:space="0" w:color="auto"/>
              <w:right w:val="single" w:sz="4" w:space="0" w:color="auto"/>
            </w:tcBorders>
            <w:shd w:val="clear" w:color="auto" w:fill="auto"/>
            <w:vAlign w:val="center"/>
            <w:hideMark/>
          </w:tcPr>
          <w:p w14:paraId="007A9480"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99FB196"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7E6CC572" w14:textId="77777777" w:rsidR="007B0DC5" w:rsidRPr="00F131B3" w:rsidRDefault="007B0DC5" w:rsidP="00FA4B3E">
            <w:pPr>
              <w:jc w:val="center"/>
              <w:rPr>
                <w:sz w:val="26"/>
                <w:szCs w:val="26"/>
              </w:rPr>
            </w:pPr>
            <w:r w:rsidRPr="00F131B3">
              <w:rPr>
                <w:sz w:val="26"/>
                <w:szCs w:val="26"/>
              </w:rPr>
              <w:t>1,492</w:t>
            </w:r>
          </w:p>
        </w:tc>
        <w:tc>
          <w:tcPr>
            <w:tcW w:w="1440" w:type="dxa"/>
            <w:tcBorders>
              <w:top w:val="nil"/>
              <w:left w:val="nil"/>
              <w:bottom w:val="single" w:sz="4" w:space="0" w:color="auto"/>
              <w:right w:val="single" w:sz="4" w:space="0" w:color="auto"/>
            </w:tcBorders>
            <w:shd w:val="clear" w:color="auto" w:fill="auto"/>
            <w:vAlign w:val="center"/>
            <w:hideMark/>
          </w:tcPr>
          <w:p w14:paraId="2DDF98D5" w14:textId="77777777" w:rsidR="007B0DC5" w:rsidRPr="00F131B3" w:rsidRDefault="007B0DC5" w:rsidP="00FA4B3E">
            <w:pPr>
              <w:jc w:val="center"/>
              <w:rPr>
                <w:sz w:val="26"/>
                <w:szCs w:val="26"/>
              </w:rPr>
            </w:pPr>
            <w:r w:rsidRPr="00F131B3">
              <w:rPr>
                <w:sz w:val="26"/>
                <w:szCs w:val="26"/>
              </w:rPr>
              <w:t>0,009</w:t>
            </w:r>
          </w:p>
        </w:tc>
      </w:tr>
      <w:tr w:rsidR="00F131B3" w:rsidRPr="00F131B3" w14:paraId="644CE5BA"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B9C8EB" w14:textId="4D31C89D" w:rsidR="007B0DC5" w:rsidRPr="00F131B3" w:rsidRDefault="007B0DC5" w:rsidP="00FA4B3E">
            <w:pPr>
              <w:jc w:val="center"/>
              <w:rPr>
                <w:sz w:val="26"/>
                <w:szCs w:val="26"/>
              </w:rPr>
            </w:pPr>
            <w:r w:rsidRPr="00F131B3">
              <w:rPr>
                <w:sz w:val="26"/>
                <w:szCs w:val="26"/>
              </w:rPr>
              <w:t>1</w:t>
            </w:r>
            <w:r w:rsidR="00CE2F47" w:rsidRPr="00F131B3">
              <w:rPr>
                <w:sz w:val="26"/>
                <w:szCs w:val="26"/>
              </w:rPr>
              <w:t>1</w:t>
            </w:r>
          </w:p>
        </w:tc>
        <w:tc>
          <w:tcPr>
            <w:tcW w:w="2579" w:type="dxa"/>
            <w:tcBorders>
              <w:top w:val="nil"/>
              <w:left w:val="nil"/>
              <w:bottom w:val="single" w:sz="4" w:space="0" w:color="auto"/>
              <w:right w:val="single" w:sz="4" w:space="0" w:color="auto"/>
            </w:tcBorders>
            <w:shd w:val="clear" w:color="auto" w:fill="auto"/>
            <w:vAlign w:val="center"/>
            <w:hideMark/>
          </w:tcPr>
          <w:p w14:paraId="415DB16B" w14:textId="77777777" w:rsidR="007B0DC5" w:rsidRPr="00F131B3" w:rsidRDefault="007B0DC5" w:rsidP="00FA4B3E">
            <w:pPr>
              <w:rPr>
                <w:sz w:val="26"/>
                <w:szCs w:val="26"/>
              </w:rPr>
            </w:pPr>
            <w:r w:rsidRPr="00F131B3">
              <w:rPr>
                <w:sz w:val="26"/>
                <w:szCs w:val="26"/>
              </w:rPr>
              <w:t>Đèn neon 40W</w:t>
            </w:r>
          </w:p>
        </w:tc>
        <w:tc>
          <w:tcPr>
            <w:tcW w:w="1440" w:type="dxa"/>
            <w:tcBorders>
              <w:top w:val="nil"/>
              <w:left w:val="nil"/>
              <w:bottom w:val="single" w:sz="4" w:space="0" w:color="auto"/>
              <w:right w:val="single" w:sz="4" w:space="0" w:color="auto"/>
            </w:tcBorders>
            <w:shd w:val="clear" w:color="auto" w:fill="auto"/>
            <w:vAlign w:val="center"/>
            <w:hideMark/>
          </w:tcPr>
          <w:p w14:paraId="426C2BBD" w14:textId="77777777" w:rsidR="007B0DC5" w:rsidRPr="00F131B3" w:rsidRDefault="007B0DC5" w:rsidP="00FA4B3E">
            <w:pPr>
              <w:jc w:val="center"/>
              <w:rPr>
                <w:sz w:val="26"/>
                <w:szCs w:val="26"/>
              </w:rPr>
            </w:pPr>
            <w:r w:rsidRPr="00F131B3">
              <w:rPr>
                <w:sz w:val="26"/>
                <w:szCs w:val="26"/>
              </w:rPr>
              <w:t>Bộ</w:t>
            </w:r>
          </w:p>
        </w:tc>
        <w:tc>
          <w:tcPr>
            <w:tcW w:w="1520" w:type="dxa"/>
            <w:tcBorders>
              <w:top w:val="nil"/>
              <w:left w:val="nil"/>
              <w:bottom w:val="single" w:sz="4" w:space="0" w:color="auto"/>
              <w:right w:val="single" w:sz="4" w:space="0" w:color="auto"/>
            </w:tcBorders>
            <w:shd w:val="clear" w:color="auto" w:fill="auto"/>
            <w:vAlign w:val="center"/>
            <w:hideMark/>
          </w:tcPr>
          <w:p w14:paraId="4AD6D1A5" w14:textId="77777777" w:rsidR="007B0DC5" w:rsidRPr="00F131B3" w:rsidRDefault="007B0DC5" w:rsidP="00FA4B3E">
            <w:pPr>
              <w:jc w:val="center"/>
              <w:rPr>
                <w:sz w:val="26"/>
                <w:szCs w:val="26"/>
              </w:rPr>
            </w:pPr>
            <w:r w:rsidRPr="00F131B3">
              <w:rPr>
                <w:sz w:val="26"/>
                <w:szCs w:val="26"/>
              </w:rPr>
              <w:t>30</w:t>
            </w:r>
          </w:p>
        </w:tc>
        <w:tc>
          <w:tcPr>
            <w:tcW w:w="1600" w:type="dxa"/>
            <w:tcBorders>
              <w:top w:val="nil"/>
              <w:left w:val="nil"/>
              <w:bottom w:val="single" w:sz="4" w:space="0" w:color="auto"/>
              <w:right w:val="single" w:sz="4" w:space="0" w:color="auto"/>
            </w:tcBorders>
            <w:shd w:val="clear" w:color="auto" w:fill="auto"/>
            <w:vAlign w:val="center"/>
            <w:hideMark/>
          </w:tcPr>
          <w:p w14:paraId="2E357492" w14:textId="77777777" w:rsidR="007B0DC5" w:rsidRPr="00F131B3" w:rsidRDefault="007B0DC5" w:rsidP="00FA4B3E">
            <w:pPr>
              <w:jc w:val="center"/>
              <w:rPr>
                <w:sz w:val="26"/>
                <w:szCs w:val="26"/>
              </w:rPr>
            </w:pPr>
            <w:r w:rsidRPr="00F131B3">
              <w:rPr>
                <w:sz w:val="26"/>
                <w:szCs w:val="26"/>
              </w:rPr>
              <w:t>3,785</w:t>
            </w:r>
          </w:p>
        </w:tc>
        <w:tc>
          <w:tcPr>
            <w:tcW w:w="1440" w:type="dxa"/>
            <w:tcBorders>
              <w:top w:val="nil"/>
              <w:left w:val="nil"/>
              <w:bottom w:val="single" w:sz="4" w:space="0" w:color="auto"/>
              <w:right w:val="single" w:sz="4" w:space="0" w:color="auto"/>
            </w:tcBorders>
            <w:shd w:val="clear" w:color="auto" w:fill="auto"/>
            <w:vAlign w:val="center"/>
            <w:hideMark/>
          </w:tcPr>
          <w:p w14:paraId="53C5BF68" w14:textId="77777777" w:rsidR="007B0DC5" w:rsidRPr="00F131B3" w:rsidRDefault="007B0DC5" w:rsidP="00FA4B3E">
            <w:pPr>
              <w:jc w:val="center"/>
              <w:rPr>
                <w:sz w:val="26"/>
                <w:szCs w:val="26"/>
              </w:rPr>
            </w:pPr>
            <w:r w:rsidRPr="00F131B3">
              <w:rPr>
                <w:sz w:val="26"/>
                <w:szCs w:val="26"/>
              </w:rPr>
              <w:t>0,017</w:t>
            </w:r>
          </w:p>
        </w:tc>
      </w:tr>
      <w:tr w:rsidR="00F131B3" w:rsidRPr="00F131B3" w14:paraId="5459C4D7"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15EE74" w14:textId="71077AB1" w:rsidR="007B0DC5" w:rsidRPr="00F131B3" w:rsidRDefault="007B0DC5" w:rsidP="00FA4B3E">
            <w:pPr>
              <w:jc w:val="center"/>
              <w:rPr>
                <w:sz w:val="26"/>
                <w:szCs w:val="26"/>
              </w:rPr>
            </w:pPr>
            <w:r w:rsidRPr="00F131B3">
              <w:rPr>
                <w:sz w:val="26"/>
                <w:szCs w:val="26"/>
              </w:rPr>
              <w:t>1</w:t>
            </w:r>
            <w:r w:rsidR="00CE2F47" w:rsidRPr="00F131B3">
              <w:rPr>
                <w:sz w:val="26"/>
                <w:szCs w:val="26"/>
              </w:rPr>
              <w:t>2</w:t>
            </w:r>
          </w:p>
        </w:tc>
        <w:tc>
          <w:tcPr>
            <w:tcW w:w="2579" w:type="dxa"/>
            <w:tcBorders>
              <w:top w:val="nil"/>
              <w:left w:val="nil"/>
              <w:bottom w:val="single" w:sz="4" w:space="0" w:color="auto"/>
              <w:right w:val="single" w:sz="4" w:space="0" w:color="auto"/>
            </w:tcBorders>
            <w:shd w:val="clear" w:color="auto" w:fill="auto"/>
            <w:vAlign w:val="center"/>
            <w:hideMark/>
          </w:tcPr>
          <w:p w14:paraId="6569C8D5" w14:textId="77777777" w:rsidR="007B0DC5" w:rsidRPr="00F131B3" w:rsidRDefault="007B0DC5" w:rsidP="00FA4B3E">
            <w:pPr>
              <w:rPr>
                <w:sz w:val="26"/>
                <w:szCs w:val="26"/>
              </w:rPr>
            </w:pPr>
            <w:r w:rsidRPr="00F131B3">
              <w:rPr>
                <w:sz w:val="26"/>
                <w:szCs w:val="26"/>
              </w:rPr>
              <w:t>Điện năng</w:t>
            </w:r>
          </w:p>
        </w:tc>
        <w:tc>
          <w:tcPr>
            <w:tcW w:w="1440" w:type="dxa"/>
            <w:tcBorders>
              <w:top w:val="nil"/>
              <w:left w:val="nil"/>
              <w:bottom w:val="single" w:sz="4" w:space="0" w:color="auto"/>
              <w:right w:val="single" w:sz="4" w:space="0" w:color="auto"/>
            </w:tcBorders>
            <w:shd w:val="clear" w:color="auto" w:fill="auto"/>
            <w:vAlign w:val="center"/>
            <w:hideMark/>
          </w:tcPr>
          <w:p w14:paraId="264A746A" w14:textId="77777777" w:rsidR="007B0DC5" w:rsidRPr="00F131B3" w:rsidRDefault="007B0DC5" w:rsidP="00FA4B3E">
            <w:pPr>
              <w:jc w:val="center"/>
              <w:rPr>
                <w:sz w:val="26"/>
                <w:szCs w:val="26"/>
              </w:rPr>
            </w:pPr>
            <w:r w:rsidRPr="00F131B3">
              <w:rPr>
                <w:sz w:val="26"/>
                <w:szCs w:val="26"/>
              </w:rPr>
              <w:t>kW</w:t>
            </w:r>
          </w:p>
        </w:tc>
        <w:tc>
          <w:tcPr>
            <w:tcW w:w="1520" w:type="dxa"/>
            <w:tcBorders>
              <w:top w:val="nil"/>
              <w:left w:val="nil"/>
              <w:bottom w:val="single" w:sz="4" w:space="0" w:color="auto"/>
              <w:right w:val="single" w:sz="4" w:space="0" w:color="auto"/>
            </w:tcBorders>
            <w:shd w:val="clear" w:color="auto" w:fill="auto"/>
            <w:vAlign w:val="center"/>
            <w:hideMark/>
          </w:tcPr>
          <w:p w14:paraId="1160C29A" w14:textId="77777777" w:rsidR="007B0DC5" w:rsidRPr="00F131B3" w:rsidRDefault="007B0DC5" w:rsidP="00FA4B3E">
            <w:pPr>
              <w:jc w:val="center"/>
              <w:rPr>
                <w:sz w:val="26"/>
                <w:szCs w:val="26"/>
              </w:rPr>
            </w:pPr>
            <w:r w:rsidRPr="00F131B3">
              <w:rPr>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48165B59" w14:textId="77777777" w:rsidR="007B0DC5" w:rsidRPr="00F131B3" w:rsidRDefault="007B0DC5" w:rsidP="00FA4B3E">
            <w:pPr>
              <w:jc w:val="center"/>
              <w:rPr>
                <w:sz w:val="26"/>
                <w:szCs w:val="26"/>
              </w:rPr>
            </w:pPr>
            <w:r w:rsidRPr="00F131B3">
              <w:rPr>
                <w:sz w:val="26"/>
                <w:szCs w:val="26"/>
              </w:rPr>
              <w:t>2,405</w:t>
            </w:r>
          </w:p>
        </w:tc>
        <w:tc>
          <w:tcPr>
            <w:tcW w:w="1440" w:type="dxa"/>
            <w:tcBorders>
              <w:top w:val="nil"/>
              <w:left w:val="nil"/>
              <w:bottom w:val="single" w:sz="4" w:space="0" w:color="auto"/>
              <w:right w:val="single" w:sz="4" w:space="0" w:color="auto"/>
            </w:tcBorders>
            <w:shd w:val="clear" w:color="auto" w:fill="auto"/>
            <w:vAlign w:val="center"/>
            <w:hideMark/>
          </w:tcPr>
          <w:p w14:paraId="1CBB3129" w14:textId="77777777" w:rsidR="007B0DC5" w:rsidRPr="00F131B3" w:rsidRDefault="007B0DC5" w:rsidP="00FA4B3E">
            <w:pPr>
              <w:jc w:val="center"/>
              <w:rPr>
                <w:sz w:val="26"/>
                <w:szCs w:val="26"/>
              </w:rPr>
            </w:pPr>
            <w:r w:rsidRPr="00F131B3">
              <w:rPr>
                <w:sz w:val="26"/>
                <w:szCs w:val="26"/>
              </w:rPr>
              <w:t>0,013</w:t>
            </w:r>
          </w:p>
        </w:tc>
      </w:tr>
    </w:tbl>
    <w:p w14:paraId="12E148DF"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67B5418A"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2FA0439E"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79.</w:t>
      </w:r>
    </w:p>
    <w:p w14:paraId="324EE13C" w14:textId="696C0A1A" w:rsidR="007B0DC5" w:rsidRPr="00F131B3" w:rsidRDefault="002A3A5B" w:rsidP="007B0DC5">
      <w:pPr>
        <w:spacing w:before="60" w:after="60" w:line="288" w:lineRule="auto"/>
        <w:ind w:firstLine="709"/>
        <w:jc w:val="both"/>
        <w:rPr>
          <w:rFonts w:eastAsia="Calibri"/>
          <w:sz w:val="28"/>
          <w:szCs w:val="26"/>
        </w:rPr>
      </w:pPr>
      <w:r w:rsidRPr="00F131B3">
        <w:rPr>
          <w:rFonts w:eastAsia="Calibri"/>
          <w:sz w:val="28"/>
          <w:szCs w:val="26"/>
        </w:rPr>
        <w:t>b)</w:t>
      </w:r>
      <w:r w:rsidR="007B0DC5" w:rsidRPr="00F131B3">
        <w:rPr>
          <w:rFonts w:eastAsia="Calibri"/>
          <w:sz w:val="28"/>
          <w:szCs w:val="26"/>
        </w:rPr>
        <w:t xml:space="preserve"> Thiết bị</w:t>
      </w:r>
    </w:p>
    <w:p w14:paraId="172396A9" w14:textId="77777777" w:rsidR="007B0DC5" w:rsidRPr="00F131B3" w:rsidRDefault="007B0DC5" w:rsidP="007B0DC5">
      <w:pPr>
        <w:spacing w:after="160" w:line="259" w:lineRule="auto"/>
        <w:ind w:firstLine="709"/>
        <w:jc w:val="right"/>
        <w:rPr>
          <w:rFonts w:eastAsia="Calibri"/>
          <w:b/>
          <w:i/>
          <w:sz w:val="28"/>
          <w:szCs w:val="26"/>
        </w:rPr>
      </w:pPr>
      <w:r w:rsidRPr="00F131B3">
        <w:rPr>
          <w:rFonts w:eastAsia="Calibri"/>
          <w:b/>
          <w:i/>
          <w:sz w:val="28"/>
          <w:szCs w:val="26"/>
        </w:rPr>
        <w:t>Bảng 80</w:t>
      </w:r>
    </w:p>
    <w:tbl>
      <w:tblPr>
        <w:tblW w:w="8540" w:type="dxa"/>
        <w:tblLook w:val="04A0" w:firstRow="1" w:lastRow="0" w:firstColumn="1" w:lastColumn="0" w:noHBand="0" w:noVBand="1"/>
      </w:tblPr>
      <w:tblGrid>
        <w:gridCol w:w="960"/>
        <w:gridCol w:w="3020"/>
        <w:gridCol w:w="1440"/>
        <w:gridCol w:w="1520"/>
        <w:gridCol w:w="1600"/>
      </w:tblGrid>
      <w:tr w:rsidR="00F131B3" w:rsidRPr="00F131B3" w14:paraId="5D36AA39" w14:textId="77777777" w:rsidTr="00FA4B3E">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79F65" w14:textId="77777777" w:rsidR="007B0DC5" w:rsidRPr="00F131B3" w:rsidRDefault="007B0DC5" w:rsidP="00FA4B3E">
            <w:pPr>
              <w:jc w:val="center"/>
              <w:rPr>
                <w:b/>
                <w:bCs/>
                <w:sz w:val="26"/>
                <w:szCs w:val="26"/>
              </w:rPr>
            </w:pPr>
            <w:r w:rsidRPr="00F131B3">
              <w:rPr>
                <w:b/>
                <w:bCs/>
                <w:sz w:val="26"/>
                <w:szCs w:val="26"/>
              </w:rPr>
              <w:t>TT</w:t>
            </w:r>
          </w:p>
        </w:tc>
        <w:tc>
          <w:tcPr>
            <w:tcW w:w="3020" w:type="dxa"/>
            <w:tcBorders>
              <w:top w:val="single" w:sz="4" w:space="0" w:color="auto"/>
              <w:left w:val="nil"/>
              <w:bottom w:val="single" w:sz="4" w:space="0" w:color="auto"/>
              <w:right w:val="single" w:sz="4" w:space="0" w:color="auto"/>
            </w:tcBorders>
            <w:shd w:val="clear" w:color="000000" w:fill="FFFFFF"/>
            <w:vAlign w:val="center"/>
            <w:hideMark/>
          </w:tcPr>
          <w:p w14:paraId="7B8AC2E6" w14:textId="77777777" w:rsidR="007B0DC5" w:rsidRPr="00F131B3" w:rsidRDefault="007B0DC5" w:rsidP="00FA4B3E">
            <w:pPr>
              <w:jc w:val="center"/>
              <w:rPr>
                <w:b/>
                <w:bCs/>
                <w:sz w:val="26"/>
                <w:szCs w:val="26"/>
              </w:rPr>
            </w:pPr>
            <w:r w:rsidRPr="00F131B3">
              <w:rPr>
                <w:b/>
                <w:bCs/>
                <w:sz w:val="26"/>
                <w:szCs w:val="26"/>
              </w:rPr>
              <w:t>Danh mục thiết bị</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563F043" w14:textId="77777777" w:rsidR="007B0DC5" w:rsidRPr="00F131B3" w:rsidRDefault="007B0DC5" w:rsidP="00FA4B3E">
            <w:pPr>
              <w:jc w:val="center"/>
              <w:rPr>
                <w:b/>
                <w:bCs/>
                <w:sz w:val="26"/>
                <w:szCs w:val="26"/>
              </w:rPr>
            </w:pPr>
            <w:r w:rsidRPr="00F131B3">
              <w:rPr>
                <w:b/>
                <w:bCs/>
                <w:sz w:val="26"/>
                <w:szCs w:val="26"/>
              </w:rPr>
              <w:t>ĐVT</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3604F3D0" w14:textId="77777777" w:rsidR="007B0DC5" w:rsidRPr="00F131B3" w:rsidRDefault="007B0DC5" w:rsidP="00FA4B3E">
            <w:pPr>
              <w:jc w:val="center"/>
              <w:rPr>
                <w:b/>
                <w:bCs/>
                <w:sz w:val="26"/>
                <w:szCs w:val="26"/>
              </w:rPr>
            </w:pPr>
            <w:r w:rsidRPr="00F131B3">
              <w:rPr>
                <w:b/>
                <w:bCs/>
                <w:sz w:val="26"/>
                <w:szCs w:val="26"/>
              </w:rPr>
              <w:t>Công suất (kW/h)</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770A3240" w14:textId="77777777" w:rsidR="007B0DC5" w:rsidRPr="00F131B3" w:rsidRDefault="007B0DC5" w:rsidP="00FA4B3E">
            <w:pPr>
              <w:jc w:val="center"/>
              <w:rPr>
                <w:b/>
                <w:bCs/>
                <w:sz w:val="26"/>
                <w:szCs w:val="26"/>
              </w:rPr>
            </w:pPr>
            <w:r w:rsidRPr="00F131B3">
              <w:rPr>
                <w:b/>
                <w:bCs/>
                <w:sz w:val="26"/>
                <w:szCs w:val="26"/>
              </w:rPr>
              <w:t xml:space="preserve">Định mức </w:t>
            </w:r>
            <w:r w:rsidRPr="00F131B3">
              <w:rPr>
                <w:i/>
                <w:iCs/>
                <w:sz w:val="26"/>
                <w:szCs w:val="26"/>
              </w:rPr>
              <w:t>(ca/hồ sơ)</w:t>
            </w:r>
          </w:p>
        </w:tc>
      </w:tr>
      <w:tr w:rsidR="00F131B3" w:rsidRPr="00F131B3" w14:paraId="755637E4"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2D38FB" w14:textId="77777777" w:rsidR="007B0DC5" w:rsidRPr="00F131B3" w:rsidRDefault="007B0DC5" w:rsidP="00FA4B3E">
            <w:pPr>
              <w:jc w:val="center"/>
              <w:rPr>
                <w:sz w:val="26"/>
                <w:szCs w:val="26"/>
              </w:rPr>
            </w:pPr>
            <w:r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02EFBAB9" w14:textId="557F7D52" w:rsidR="007B0DC5" w:rsidRPr="00F131B3" w:rsidRDefault="007B0DC5" w:rsidP="00FA4B3E">
            <w:pPr>
              <w:rPr>
                <w:sz w:val="26"/>
                <w:szCs w:val="26"/>
              </w:rPr>
            </w:pPr>
            <w:r w:rsidRPr="00F131B3">
              <w:rPr>
                <w:sz w:val="26"/>
                <w:szCs w:val="26"/>
              </w:rPr>
              <w:t xml:space="preserve">Tại địa bàn </w:t>
            </w:r>
            <w:r w:rsidR="00335094" w:rsidRPr="00F131B3">
              <w:rPr>
                <w:sz w:val="26"/>
                <w:szCs w:val="26"/>
              </w:rPr>
              <w:t>cấp xã</w:t>
            </w:r>
          </w:p>
        </w:tc>
        <w:tc>
          <w:tcPr>
            <w:tcW w:w="1440" w:type="dxa"/>
            <w:tcBorders>
              <w:top w:val="nil"/>
              <w:left w:val="nil"/>
              <w:bottom w:val="single" w:sz="4" w:space="0" w:color="auto"/>
              <w:right w:val="single" w:sz="4" w:space="0" w:color="auto"/>
            </w:tcBorders>
            <w:shd w:val="clear" w:color="auto" w:fill="auto"/>
            <w:vAlign w:val="center"/>
            <w:hideMark/>
          </w:tcPr>
          <w:p w14:paraId="41DAEDE6" w14:textId="77777777" w:rsidR="007B0DC5" w:rsidRPr="00F131B3" w:rsidRDefault="007B0DC5" w:rsidP="00FA4B3E">
            <w:pPr>
              <w:rPr>
                <w:sz w:val="26"/>
                <w:szCs w:val="26"/>
              </w:rPr>
            </w:pPr>
            <w:r w:rsidRPr="00F131B3">
              <w:rPr>
                <w:sz w:val="26"/>
                <w:szCs w:val="26"/>
              </w:rPr>
              <w:t> </w:t>
            </w:r>
          </w:p>
        </w:tc>
        <w:tc>
          <w:tcPr>
            <w:tcW w:w="1520" w:type="dxa"/>
            <w:tcBorders>
              <w:top w:val="nil"/>
              <w:left w:val="nil"/>
              <w:bottom w:val="single" w:sz="4" w:space="0" w:color="auto"/>
              <w:right w:val="single" w:sz="4" w:space="0" w:color="auto"/>
            </w:tcBorders>
            <w:shd w:val="clear" w:color="auto" w:fill="auto"/>
            <w:vAlign w:val="center"/>
            <w:hideMark/>
          </w:tcPr>
          <w:p w14:paraId="06E56E39" w14:textId="77777777" w:rsidR="007B0DC5" w:rsidRPr="00F131B3" w:rsidRDefault="007B0DC5" w:rsidP="00FA4B3E">
            <w:pPr>
              <w:rPr>
                <w:sz w:val="26"/>
                <w:szCs w:val="26"/>
              </w:rPr>
            </w:pPr>
            <w:r w:rsidRPr="00F131B3">
              <w:rPr>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2AC226C6" w14:textId="77777777" w:rsidR="007B0DC5" w:rsidRPr="00F131B3" w:rsidRDefault="007B0DC5" w:rsidP="00FA4B3E">
            <w:pPr>
              <w:rPr>
                <w:sz w:val="26"/>
                <w:szCs w:val="26"/>
              </w:rPr>
            </w:pPr>
            <w:r w:rsidRPr="00F131B3">
              <w:rPr>
                <w:sz w:val="26"/>
                <w:szCs w:val="26"/>
              </w:rPr>
              <w:t> </w:t>
            </w:r>
          </w:p>
        </w:tc>
      </w:tr>
      <w:tr w:rsidR="00F131B3" w:rsidRPr="00F131B3" w14:paraId="79C4BBC3" w14:textId="77777777" w:rsidTr="00FA4B3E">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7AB2E5A" w14:textId="77777777" w:rsidR="007B0DC5" w:rsidRPr="00F131B3" w:rsidRDefault="007B0DC5" w:rsidP="00FA4B3E">
            <w:pPr>
              <w:jc w:val="center"/>
              <w:rPr>
                <w:sz w:val="26"/>
                <w:szCs w:val="26"/>
              </w:rPr>
            </w:pPr>
            <w:r w:rsidRPr="00F131B3">
              <w:rPr>
                <w:sz w:val="26"/>
                <w:szCs w:val="26"/>
              </w:rPr>
              <w:t> </w:t>
            </w:r>
          </w:p>
        </w:tc>
        <w:tc>
          <w:tcPr>
            <w:tcW w:w="3020" w:type="dxa"/>
            <w:tcBorders>
              <w:top w:val="nil"/>
              <w:left w:val="nil"/>
              <w:bottom w:val="single" w:sz="4" w:space="0" w:color="auto"/>
              <w:right w:val="single" w:sz="4" w:space="0" w:color="auto"/>
            </w:tcBorders>
            <w:shd w:val="clear" w:color="auto" w:fill="auto"/>
            <w:vAlign w:val="center"/>
            <w:hideMark/>
          </w:tcPr>
          <w:p w14:paraId="4D1DE45F" w14:textId="77777777" w:rsidR="007B0DC5" w:rsidRPr="00F131B3" w:rsidRDefault="007B0DC5" w:rsidP="00FA4B3E">
            <w:pPr>
              <w:rPr>
                <w:sz w:val="26"/>
                <w:szCs w:val="26"/>
              </w:rPr>
            </w:pPr>
            <w:r w:rsidRPr="00F131B3">
              <w:rPr>
                <w:sz w:val="26"/>
                <w:szCs w:val="26"/>
              </w:rPr>
              <w:t>Máy vi tính</w:t>
            </w:r>
          </w:p>
        </w:tc>
        <w:tc>
          <w:tcPr>
            <w:tcW w:w="1440" w:type="dxa"/>
            <w:tcBorders>
              <w:top w:val="nil"/>
              <w:left w:val="nil"/>
              <w:bottom w:val="single" w:sz="4" w:space="0" w:color="auto"/>
              <w:right w:val="single" w:sz="4" w:space="0" w:color="auto"/>
            </w:tcBorders>
            <w:shd w:val="clear" w:color="auto" w:fill="auto"/>
            <w:vAlign w:val="center"/>
            <w:hideMark/>
          </w:tcPr>
          <w:p w14:paraId="0ECEFAC3"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576D40C" w14:textId="77777777" w:rsidR="007B0DC5" w:rsidRPr="00F131B3" w:rsidRDefault="007B0DC5" w:rsidP="00FA4B3E">
            <w:pPr>
              <w:jc w:val="center"/>
              <w:rPr>
                <w:sz w:val="26"/>
                <w:szCs w:val="26"/>
              </w:rPr>
            </w:pPr>
            <w:r w:rsidRPr="00F131B3">
              <w:rPr>
                <w:sz w:val="26"/>
                <w:szCs w:val="26"/>
              </w:rPr>
              <w:t>0,4</w:t>
            </w:r>
          </w:p>
        </w:tc>
        <w:tc>
          <w:tcPr>
            <w:tcW w:w="1600" w:type="dxa"/>
            <w:tcBorders>
              <w:top w:val="nil"/>
              <w:left w:val="nil"/>
              <w:bottom w:val="single" w:sz="4" w:space="0" w:color="auto"/>
              <w:right w:val="single" w:sz="4" w:space="0" w:color="auto"/>
            </w:tcBorders>
            <w:shd w:val="clear" w:color="auto" w:fill="auto"/>
            <w:vAlign w:val="center"/>
            <w:hideMark/>
          </w:tcPr>
          <w:p w14:paraId="2AB19598" w14:textId="77777777" w:rsidR="007B0DC5" w:rsidRPr="00F131B3" w:rsidRDefault="007B0DC5" w:rsidP="00FA4B3E">
            <w:pPr>
              <w:jc w:val="center"/>
              <w:rPr>
                <w:sz w:val="26"/>
                <w:szCs w:val="26"/>
              </w:rPr>
            </w:pPr>
            <w:r w:rsidRPr="00F131B3">
              <w:rPr>
                <w:sz w:val="26"/>
                <w:szCs w:val="26"/>
              </w:rPr>
              <w:t>1,505</w:t>
            </w:r>
          </w:p>
        </w:tc>
      </w:tr>
      <w:tr w:rsidR="00F131B3" w:rsidRPr="00F131B3" w14:paraId="5DF6AD58"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0B6415FD"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19AC3EFD" w14:textId="77777777" w:rsidR="007B0DC5" w:rsidRPr="00F131B3" w:rsidRDefault="007B0DC5" w:rsidP="00FA4B3E">
            <w:pPr>
              <w:rPr>
                <w:sz w:val="26"/>
                <w:szCs w:val="26"/>
              </w:rPr>
            </w:pPr>
            <w:r w:rsidRPr="00F131B3">
              <w:rPr>
                <w:sz w:val="26"/>
                <w:szCs w:val="26"/>
              </w:rPr>
              <w:t>Máy in laser A4</w:t>
            </w:r>
          </w:p>
        </w:tc>
        <w:tc>
          <w:tcPr>
            <w:tcW w:w="1440" w:type="dxa"/>
            <w:tcBorders>
              <w:top w:val="nil"/>
              <w:left w:val="nil"/>
              <w:bottom w:val="single" w:sz="4" w:space="0" w:color="auto"/>
              <w:right w:val="single" w:sz="4" w:space="0" w:color="auto"/>
            </w:tcBorders>
            <w:shd w:val="clear" w:color="auto" w:fill="auto"/>
            <w:vAlign w:val="center"/>
            <w:hideMark/>
          </w:tcPr>
          <w:p w14:paraId="7FF92C9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530EEBC"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11434D3C" w14:textId="77777777" w:rsidR="007B0DC5" w:rsidRPr="00F131B3" w:rsidRDefault="007B0DC5" w:rsidP="00FA4B3E">
            <w:pPr>
              <w:jc w:val="center"/>
              <w:rPr>
                <w:sz w:val="26"/>
                <w:szCs w:val="26"/>
              </w:rPr>
            </w:pPr>
            <w:r w:rsidRPr="00F131B3">
              <w:rPr>
                <w:sz w:val="26"/>
                <w:szCs w:val="26"/>
              </w:rPr>
              <w:t>0,011</w:t>
            </w:r>
          </w:p>
        </w:tc>
      </w:tr>
      <w:tr w:rsidR="00F131B3" w:rsidRPr="00F131B3" w14:paraId="37F34F6A"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5B64EBCC"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49B6E15A" w14:textId="77777777" w:rsidR="007B0DC5" w:rsidRPr="00F131B3" w:rsidRDefault="007B0DC5" w:rsidP="00FA4B3E">
            <w:pPr>
              <w:rPr>
                <w:sz w:val="26"/>
                <w:szCs w:val="26"/>
              </w:rPr>
            </w:pPr>
            <w:r w:rsidRPr="00F131B3">
              <w:rPr>
                <w:sz w:val="26"/>
                <w:szCs w:val="26"/>
              </w:rPr>
              <w:t>Máy in laser A3</w:t>
            </w:r>
          </w:p>
        </w:tc>
        <w:tc>
          <w:tcPr>
            <w:tcW w:w="1440" w:type="dxa"/>
            <w:tcBorders>
              <w:top w:val="nil"/>
              <w:left w:val="nil"/>
              <w:bottom w:val="single" w:sz="4" w:space="0" w:color="auto"/>
              <w:right w:val="single" w:sz="4" w:space="0" w:color="auto"/>
            </w:tcBorders>
            <w:shd w:val="clear" w:color="auto" w:fill="auto"/>
            <w:vAlign w:val="center"/>
            <w:hideMark/>
          </w:tcPr>
          <w:p w14:paraId="07F0174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0B9F9FA"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19B7B6FA" w14:textId="77777777" w:rsidR="007B0DC5" w:rsidRPr="00F131B3" w:rsidRDefault="007B0DC5" w:rsidP="00FA4B3E">
            <w:pPr>
              <w:jc w:val="center"/>
              <w:rPr>
                <w:sz w:val="26"/>
                <w:szCs w:val="26"/>
              </w:rPr>
            </w:pPr>
            <w:r w:rsidRPr="00F131B3">
              <w:rPr>
                <w:sz w:val="26"/>
                <w:szCs w:val="26"/>
              </w:rPr>
              <w:t>0,02</w:t>
            </w:r>
          </w:p>
        </w:tc>
      </w:tr>
      <w:tr w:rsidR="00F131B3" w:rsidRPr="00F131B3" w14:paraId="1982266B"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0C3A7100"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390DB829" w14:textId="77777777" w:rsidR="007B0DC5" w:rsidRPr="00F131B3" w:rsidRDefault="007B0DC5" w:rsidP="00FA4B3E">
            <w:pPr>
              <w:rPr>
                <w:sz w:val="26"/>
                <w:szCs w:val="26"/>
              </w:rPr>
            </w:pPr>
            <w:r w:rsidRPr="00F131B3">
              <w:rPr>
                <w:sz w:val="26"/>
                <w:szCs w:val="26"/>
              </w:rPr>
              <w:t>Máy quét A3</w:t>
            </w:r>
          </w:p>
        </w:tc>
        <w:tc>
          <w:tcPr>
            <w:tcW w:w="1440" w:type="dxa"/>
            <w:tcBorders>
              <w:top w:val="nil"/>
              <w:left w:val="nil"/>
              <w:bottom w:val="single" w:sz="4" w:space="0" w:color="auto"/>
              <w:right w:val="single" w:sz="4" w:space="0" w:color="auto"/>
            </w:tcBorders>
            <w:shd w:val="clear" w:color="auto" w:fill="auto"/>
            <w:vAlign w:val="center"/>
            <w:hideMark/>
          </w:tcPr>
          <w:p w14:paraId="5E5EC85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538D4CC"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2048877A" w14:textId="77777777" w:rsidR="007B0DC5" w:rsidRPr="00F131B3" w:rsidRDefault="007B0DC5" w:rsidP="00FA4B3E">
            <w:pPr>
              <w:jc w:val="center"/>
              <w:rPr>
                <w:sz w:val="26"/>
                <w:szCs w:val="26"/>
              </w:rPr>
            </w:pPr>
            <w:r w:rsidRPr="00F131B3">
              <w:rPr>
                <w:sz w:val="26"/>
                <w:szCs w:val="26"/>
              </w:rPr>
              <w:t>0,02</w:t>
            </w:r>
          </w:p>
        </w:tc>
      </w:tr>
      <w:tr w:rsidR="00F131B3" w:rsidRPr="00F131B3" w14:paraId="4B3C3359"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31089B35"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32370CE8" w14:textId="77777777" w:rsidR="007B0DC5" w:rsidRPr="00F131B3" w:rsidRDefault="007B0DC5" w:rsidP="00FA4B3E">
            <w:pPr>
              <w:rPr>
                <w:sz w:val="26"/>
                <w:szCs w:val="26"/>
              </w:rPr>
            </w:pPr>
            <w:r w:rsidRPr="00F131B3">
              <w:rPr>
                <w:sz w:val="26"/>
                <w:szCs w:val="26"/>
              </w:rPr>
              <w:t>Điều hòa nhiệt độ</w:t>
            </w:r>
          </w:p>
        </w:tc>
        <w:tc>
          <w:tcPr>
            <w:tcW w:w="1440" w:type="dxa"/>
            <w:tcBorders>
              <w:top w:val="nil"/>
              <w:left w:val="nil"/>
              <w:bottom w:val="single" w:sz="4" w:space="0" w:color="auto"/>
              <w:right w:val="single" w:sz="4" w:space="0" w:color="auto"/>
            </w:tcBorders>
            <w:shd w:val="clear" w:color="auto" w:fill="auto"/>
            <w:vAlign w:val="center"/>
            <w:hideMark/>
          </w:tcPr>
          <w:p w14:paraId="04F6F328"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0DAF4F7" w14:textId="77777777" w:rsidR="007B0DC5" w:rsidRPr="00F131B3" w:rsidRDefault="007B0DC5" w:rsidP="00FA4B3E">
            <w:pPr>
              <w:jc w:val="center"/>
              <w:rPr>
                <w:sz w:val="26"/>
                <w:szCs w:val="26"/>
              </w:rPr>
            </w:pPr>
            <w:r w:rsidRPr="00F131B3">
              <w:rPr>
                <w:sz w:val="26"/>
                <w:szCs w:val="26"/>
              </w:rPr>
              <w:t>2,2</w:t>
            </w:r>
          </w:p>
        </w:tc>
        <w:tc>
          <w:tcPr>
            <w:tcW w:w="1600" w:type="dxa"/>
            <w:tcBorders>
              <w:top w:val="nil"/>
              <w:left w:val="nil"/>
              <w:bottom w:val="single" w:sz="4" w:space="0" w:color="auto"/>
              <w:right w:val="single" w:sz="4" w:space="0" w:color="auto"/>
            </w:tcBorders>
            <w:shd w:val="clear" w:color="auto" w:fill="auto"/>
            <w:vAlign w:val="center"/>
            <w:hideMark/>
          </w:tcPr>
          <w:p w14:paraId="3AF45A62" w14:textId="77777777" w:rsidR="007B0DC5" w:rsidRPr="00F131B3" w:rsidRDefault="007B0DC5" w:rsidP="00FA4B3E">
            <w:pPr>
              <w:jc w:val="center"/>
              <w:rPr>
                <w:sz w:val="26"/>
                <w:szCs w:val="26"/>
              </w:rPr>
            </w:pPr>
            <w:r w:rsidRPr="00F131B3">
              <w:rPr>
                <w:sz w:val="26"/>
                <w:szCs w:val="26"/>
              </w:rPr>
              <w:t>0,546</w:t>
            </w:r>
          </w:p>
        </w:tc>
      </w:tr>
      <w:tr w:rsidR="00F131B3" w:rsidRPr="00F131B3" w14:paraId="75F49599"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5F8ABDB0"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689BF967" w14:textId="77777777" w:rsidR="007B0DC5" w:rsidRPr="00F131B3" w:rsidRDefault="007B0DC5" w:rsidP="00FA4B3E">
            <w:pPr>
              <w:rPr>
                <w:sz w:val="26"/>
                <w:szCs w:val="26"/>
              </w:rPr>
            </w:pPr>
            <w:r w:rsidRPr="00F131B3">
              <w:rPr>
                <w:sz w:val="26"/>
                <w:szCs w:val="26"/>
              </w:rPr>
              <w:t>Máy photocopy</w:t>
            </w:r>
          </w:p>
        </w:tc>
        <w:tc>
          <w:tcPr>
            <w:tcW w:w="1440" w:type="dxa"/>
            <w:tcBorders>
              <w:top w:val="nil"/>
              <w:left w:val="nil"/>
              <w:bottom w:val="single" w:sz="4" w:space="0" w:color="auto"/>
              <w:right w:val="single" w:sz="4" w:space="0" w:color="auto"/>
            </w:tcBorders>
            <w:shd w:val="clear" w:color="auto" w:fill="auto"/>
            <w:vAlign w:val="center"/>
            <w:hideMark/>
          </w:tcPr>
          <w:p w14:paraId="42BBD6E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B30711A" w14:textId="77777777" w:rsidR="007B0DC5" w:rsidRPr="00F131B3" w:rsidRDefault="007B0DC5" w:rsidP="00FA4B3E">
            <w:pPr>
              <w:jc w:val="center"/>
              <w:rPr>
                <w:sz w:val="26"/>
                <w:szCs w:val="26"/>
              </w:rPr>
            </w:pPr>
            <w:r w:rsidRPr="00F131B3">
              <w:rPr>
                <w:sz w:val="26"/>
                <w:szCs w:val="26"/>
              </w:rPr>
              <w:t>1,5</w:t>
            </w:r>
          </w:p>
        </w:tc>
        <w:tc>
          <w:tcPr>
            <w:tcW w:w="1600" w:type="dxa"/>
            <w:tcBorders>
              <w:top w:val="nil"/>
              <w:left w:val="nil"/>
              <w:bottom w:val="single" w:sz="4" w:space="0" w:color="auto"/>
              <w:right w:val="single" w:sz="4" w:space="0" w:color="auto"/>
            </w:tcBorders>
            <w:shd w:val="clear" w:color="auto" w:fill="auto"/>
            <w:vAlign w:val="center"/>
            <w:hideMark/>
          </w:tcPr>
          <w:p w14:paraId="4C6FBEB9" w14:textId="77777777" w:rsidR="007B0DC5" w:rsidRPr="00F131B3" w:rsidRDefault="007B0DC5" w:rsidP="00FA4B3E">
            <w:pPr>
              <w:jc w:val="center"/>
              <w:rPr>
                <w:sz w:val="26"/>
                <w:szCs w:val="26"/>
              </w:rPr>
            </w:pPr>
            <w:r w:rsidRPr="00F131B3">
              <w:rPr>
                <w:sz w:val="26"/>
                <w:szCs w:val="26"/>
              </w:rPr>
              <w:t>0,03</w:t>
            </w:r>
          </w:p>
        </w:tc>
      </w:tr>
      <w:tr w:rsidR="00F131B3" w:rsidRPr="00F131B3" w14:paraId="62913350" w14:textId="77777777" w:rsidTr="00FA4B3E">
        <w:trPr>
          <w:trHeight w:val="330"/>
        </w:trPr>
        <w:tc>
          <w:tcPr>
            <w:tcW w:w="960" w:type="dxa"/>
            <w:vMerge/>
            <w:tcBorders>
              <w:top w:val="nil"/>
              <w:left w:val="single" w:sz="4" w:space="0" w:color="auto"/>
              <w:bottom w:val="single" w:sz="4" w:space="0" w:color="auto"/>
              <w:right w:val="single" w:sz="4" w:space="0" w:color="auto"/>
            </w:tcBorders>
            <w:vAlign w:val="center"/>
            <w:hideMark/>
          </w:tcPr>
          <w:p w14:paraId="431BF8FB"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232B8C54" w14:textId="77777777" w:rsidR="007B0DC5" w:rsidRPr="00F131B3" w:rsidRDefault="007B0DC5" w:rsidP="00FA4B3E">
            <w:pPr>
              <w:rPr>
                <w:sz w:val="26"/>
                <w:szCs w:val="26"/>
              </w:rPr>
            </w:pPr>
            <w:r w:rsidRPr="00F131B3">
              <w:rPr>
                <w:sz w:val="26"/>
                <w:szCs w:val="26"/>
              </w:rPr>
              <w:t>Điện năng</w:t>
            </w:r>
          </w:p>
        </w:tc>
        <w:tc>
          <w:tcPr>
            <w:tcW w:w="1440" w:type="dxa"/>
            <w:tcBorders>
              <w:top w:val="nil"/>
              <w:left w:val="nil"/>
              <w:bottom w:val="single" w:sz="4" w:space="0" w:color="auto"/>
              <w:right w:val="single" w:sz="4" w:space="0" w:color="auto"/>
            </w:tcBorders>
            <w:shd w:val="clear" w:color="auto" w:fill="auto"/>
            <w:vAlign w:val="center"/>
            <w:hideMark/>
          </w:tcPr>
          <w:p w14:paraId="58B32F82" w14:textId="77777777" w:rsidR="007B0DC5" w:rsidRPr="00F131B3" w:rsidRDefault="007B0DC5" w:rsidP="00FA4B3E">
            <w:pPr>
              <w:jc w:val="center"/>
              <w:rPr>
                <w:sz w:val="26"/>
                <w:szCs w:val="26"/>
              </w:rPr>
            </w:pPr>
            <w:r w:rsidRPr="00F131B3">
              <w:rPr>
                <w:sz w:val="26"/>
                <w:szCs w:val="26"/>
              </w:rPr>
              <w:t>kW</w:t>
            </w:r>
          </w:p>
        </w:tc>
        <w:tc>
          <w:tcPr>
            <w:tcW w:w="1520" w:type="dxa"/>
            <w:tcBorders>
              <w:top w:val="nil"/>
              <w:left w:val="nil"/>
              <w:bottom w:val="single" w:sz="4" w:space="0" w:color="auto"/>
              <w:right w:val="single" w:sz="4" w:space="0" w:color="auto"/>
            </w:tcBorders>
            <w:shd w:val="clear" w:color="auto" w:fill="auto"/>
            <w:vAlign w:val="center"/>
            <w:hideMark/>
          </w:tcPr>
          <w:p w14:paraId="6D326285" w14:textId="77777777" w:rsidR="007B0DC5" w:rsidRPr="00F131B3" w:rsidRDefault="007B0DC5" w:rsidP="00FA4B3E">
            <w:pPr>
              <w:jc w:val="center"/>
              <w:rPr>
                <w:sz w:val="26"/>
                <w:szCs w:val="26"/>
              </w:rPr>
            </w:pPr>
            <w:r w:rsidRPr="00F131B3">
              <w:rPr>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40FA6F6B" w14:textId="77777777" w:rsidR="007B0DC5" w:rsidRPr="00F131B3" w:rsidRDefault="007B0DC5" w:rsidP="00FA4B3E">
            <w:pPr>
              <w:jc w:val="center"/>
              <w:rPr>
                <w:sz w:val="26"/>
                <w:szCs w:val="26"/>
              </w:rPr>
            </w:pPr>
            <w:r w:rsidRPr="00F131B3">
              <w:rPr>
                <w:sz w:val="26"/>
                <w:szCs w:val="26"/>
              </w:rPr>
              <w:t>15,03</w:t>
            </w:r>
          </w:p>
        </w:tc>
      </w:tr>
      <w:tr w:rsidR="00F131B3" w:rsidRPr="00F131B3" w14:paraId="53255659"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A5CED" w14:textId="77777777" w:rsidR="007B0DC5" w:rsidRPr="00F131B3" w:rsidRDefault="007B0DC5" w:rsidP="00FA4B3E">
            <w:pPr>
              <w:jc w:val="center"/>
              <w:rPr>
                <w:sz w:val="26"/>
                <w:szCs w:val="26"/>
              </w:rPr>
            </w:pPr>
            <w:r w:rsidRPr="00F131B3">
              <w:rPr>
                <w:sz w:val="26"/>
                <w:szCs w:val="26"/>
              </w:rPr>
              <w:t>2</w:t>
            </w:r>
          </w:p>
        </w:tc>
        <w:tc>
          <w:tcPr>
            <w:tcW w:w="5980" w:type="dxa"/>
            <w:gridSpan w:val="3"/>
            <w:tcBorders>
              <w:top w:val="single" w:sz="4" w:space="0" w:color="auto"/>
              <w:left w:val="nil"/>
              <w:bottom w:val="single" w:sz="4" w:space="0" w:color="auto"/>
              <w:right w:val="single" w:sz="4" w:space="0" w:color="auto"/>
            </w:tcBorders>
            <w:shd w:val="clear" w:color="auto" w:fill="auto"/>
            <w:vAlign w:val="center"/>
            <w:hideMark/>
          </w:tcPr>
          <w:p w14:paraId="467BDA45" w14:textId="0F639064" w:rsidR="007B0DC5" w:rsidRPr="00F131B3" w:rsidRDefault="007B0DC5" w:rsidP="00FA4B3E">
            <w:pPr>
              <w:rPr>
                <w:sz w:val="26"/>
                <w:szCs w:val="26"/>
              </w:rPr>
            </w:pPr>
            <w:r w:rsidRPr="00F131B3">
              <w:rPr>
                <w:sz w:val="26"/>
                <w:szCs w:val="26"/>
              </w:rPr>
              <w:t>Tại địa bàn</w:t>
            </w:r>
            <w:r w:rsidR="00664869" w:rsidRPr="00F131B3">
              <w:rPr>
                <w:sz w:val="26"/>
                <w:szCs w:val="26"/>
              </w:rPr>
              <w:t xml:space="preserve"> </w:t>
            </w:r>
            <w:r w:rsidR="00037A52" w:rsidRPr="00F131B3">
              <w:rPr>
                <w:sz w:val="26"/>
                <w:szCs w:val="26"/>
              </w:rPr>
              <w:t>thành phố</w:t>
            </w:r>
          </w:p>
        </w:tc>
        <w:tc>
          <w:tcPr>
            <w:tcW w:w="1600" w:type="dxa"/>
            <w:tcBorders>
              <w:top w:val="nil"/>
              <w:left w:val="nil"/>
              <w:bottom w:val="single" w:sz="4" w:space="0" w:color="auto"/>
              <w:right w:val="single" w:sz="4" w:space="0" w:color="auto"/>
            </w:tcBorders>
            <w:shd w:val="clear" w:color="auto" w:fill="auto"/>
            <w:vAlign w:val="center"/>
            <w:hideMark/>
          </w:tcPr>
          <w:p w14:paraId="187171BE" w14:textId="77777777" w:rsidR="007B0DC5" w:rsidRPr="00F131B3" w:rsidRDefault="007B0DC5" w:rsidP="00FA4B3E">
            <w:pPr>
              <w:rPr>
                <w:sz w:val="26"/>
                <w:szCs w:val="26"/>
              </w:rPr>
            </w:pPr>
            <w:r w:rsidRPr="00F131B3">
              <w:rPr>
                <w:sz w:val="26"/>
                <w:szCs w:val="26"/>
              </w:rPr>
              <w:t> </w:t>
            </w:r>
          </w:p>
        </w:tc>
      </w:tr>
    </w:tbl>
    <w:p w14:paraId="5A6E6361" w14:textId="77777777" w:rsidR="007B0DC5" w:rsidRPr="00F131B3" w:rsidRDefault="007B0DC5" w:rsidP="007B0DC5">
      <w:pPr>
        <w:spacing w:before="60" w:after="60" w:line="288" w:lineRule="auto"/>
        <w:ind w:firstLine="709"/>
        <w:rPr>
          <w:rFonts w:eastAsia="Calibri"/>
          <w:b/>
          <w:i/>
          <w:sz w:val="28"/>
          <w:szCs w:val="26"/>
          <w:u w:val="single"/>
        </w:rPr>
      </w:pPr>
      <w:r w:rsidRPr="00F131B3">
        <w:rPr>
          <w:rFonts w:eastAsia="Calibri"/>
          <w:b/>
          <w:i/>
          <w:sz w:val="28"/>
          <w:szCs w:val="26"/>
          <w:u w:val="single"/>
        </w:rPr>
        <w:t>Ghi chú:</w:t>
      </w:r>
    </w:p>
    <w:p w14:paraId="57E77247"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(1) Mức thiết bị được tính chung cho các loại khó khăn.</w:t>
      </w:r>
    </w:p>
    <w:p w14:paraId="6517F92A"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80.</w:t>
      </w:r>
    </w:p>
    <w:p w14:paraId="63BEA542" w14:textId="2168AD75" w:rsidR="007B0DC5" w:rsidRPr="00F131B3" w:rsidRDefault="002A3A5B" w:rsidP="007B0DC5">
      <w:pPr>
        <w:spacing w:before="60" w:after="60" w:line="288" w:lineRule="auto"/>
        <w:ind w:firstLine="709"/>
        <w:rPr>
          <w:rFonts w:eastAsia="Calibri"/>
          <w:sz w:val="28"/>
          <w:szCs w:val="26"/>
        </w:rPr>
      </w:pPr>
      <w:r w:rsidRPr="00F131B3">
        <w:rPr>
          <w:rFonts w:eastAsia="Calibri"/>
          <w:sz w:val="28"/>
          <w:szCs w:val="26"/>
        </w:rPr>
        <w:lastRenderedPageBreak/>
        <w:t>c)</w:t>
      </w:r>
      <w:r w:rsidR="007B0DC5" w:rsidRPr="00F131B3">
        <w:rPr>
          <w:rFonts w:eastAsia="Calibri"/>
          <w:sz w:val="28"/>
          <w:szCs w:val="26"/>
        </w:rPr>
        <w:t xml:space="preserve"> Vật liệu</w:t>
      </w:r>
    </w:p>
    <w:p w14:paraId="23D6CF7D" w14:textId="77777777" w:rsidR="007B0DC5" w:rsidRPr="00F131B3" w:rsidRDefault="007B0DC5" w:rsidP="007B0DC5">
      <w:pPr>
        <w:spacing w:after="160" w:line="259" w:lineRule="auto"/>
        <w:ind w:firstLine="709"/>
        <w:jc w:val="right"/>
        <w:rPr>
          <w:rFonts w:eastAsia="Calibri"/>
          <w:b/>
          <w:i/>
          <w:sz w:val="28"/>
          <w:szCs w:val="26"/>
        </w:rPr>
      </w:pPr>
      <w:r w:rsidRPr="00F131B3">
        <w:rPr>
          <w:rFonts w:eastAsia="Calibri"/>
          <w:b/>
          <w:i/>
          <w:sz w:val="28"/>
          <w:szCs w:val="26"/>
        </w:rPr>
        <w:t>Bảng 81</w:t>
      </w:r>
    </w:p>
    <w:tbl>
      <w:tblPr>
        <w:tblW w:w="8540" w:type="dxa"/>
        <w:tblLook w:val="04A0" w:firstRow="1" w:lastRow="0" w:firstColumn="1" w:lastColumn="0" w:noHBand="0" w:noVBand="1"/>
      </w:tblPr>
      <w:tblGrid>
        <w:gridCol w:w="960"/>
        <w:gridCol w:w="3020"/>
        <w:gridCol w:w="1440"/>
        <w:gridCol w:w="1520"/>
        <w:gridCol w:w="1600"/>
      </w:tblGrid>
      <w:tr w:rsidR="00F131B3" w:rsidRPr="00F131B3" w14:paraId="6827B3FF" w14:textId="77777777" w:rsidTr="00FA4B3E">
        <w:trPr>
          <w:trHeight w:val="660"/>
          <w:tblHead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E2A137" w14:textId="77777777" w:rsidR="007B0DC5" w:rsidRPr="00F131B3" w:rsidRDefault="007B0DC5" w:rsidP="00FA4B3E">
            <w:pPr>
              <w:jc w:val="center"/>
              <w:rPr>
                <w:b/>
                <w:bCs/>
                <w:sz w:val="26"/>
                <w:szCs w:val="26"/>
              </w:rPr>
            </w:pPr>
            <w:r w:rsidRPr="00F131B3">
              <w:rPr>
                <w:b/>
                <w:bCs/>
                <w:sz w:val="26"/>
                <w:szCs w:val="26"/>
              </w:rPr>
              <w:t>TT</w:t>
            </w:r>
          </w:p>
        </w:tc>
        <w:tc>
          <w:tcPr>
            <w:tcW w:w="3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4F744D" w14:textId="77777777" w:rsidR="007B0DC5" w:rsidRPr="00F131B3" w:rsidRDefault="007B0DC5" w:rsidP="00FA4B3E">
            <w:pPr>
              <w:jc w:val="center"/>
              <w:rPr>
                <w:b/>
                <w:bCs/>
                <w:sz w:val="26"/>
                <w:szCs w:val="26"/>
              </w:rPr>
            </w:pPr>
            <w:r w:rsidRPr="00F131B3">
              <w:rPr>
                <w:b/>
                <w:bCs/>
                <w:sz w:val="26"/>
                <w:szCs w:val="26"/>
              </w:rPr>
              <w:t>Danh mục vật liệu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2D8617" w14:textId="77777777" w:rsidR="007B0DC5" w:rsidRPr="00F131B3" w:rsidRDefault="007B0DC5" w:rsidP="00FA4B3E">
            <w:pPr>
              <w:jc w:val="center"/>
              <w:rPr>
                <w:b/>
                <w:bCs/>
                <w:sz w:val="26"/>
                <w:szCs w:val="26"/>
              </w:rPr>
            </w:pPr>
            <w:r w:rsidRPr="00F131B3">
              <w:rPr>
                <w:b/>
                <w:bCs/>
                <w:sz w:val="26"/>
                <w:szCs w:val="26"/>
              </w:rPr>
              <w:t>ĐVT</w:t>
            </w:r>
          </w:p>
        </w:tc>
        <w:tc>
          <w:tcPr>
            <w:tcW w:w="3120" w:type="dxa"/>
            <w:gridSpan w:val="2"/>
            <w:tcBorders>
              <w:top w:val="single" w:sz="4" w:space="0" w:color="auto"/>
              <w:left w:val="nil"/>
              <w:bottom w:val="single" w:sz="4" w:space="0" w:color="auto"/>
              <w:right w:val="single" w:sz="4" w:space="0" w:color="auto"/>
            </w:tcBorders>
            <w:shd w:val="clear" w:color="000000" w:fill="FFFFFF"/>
            <w:vAlign w:val="center"/>
            <w:hideMark/>
          </w:tcPr>
          <w:p w14:paraId="677E0236" w14:textId="77777777" w:rsidR="007B0DC5" w:rsidRPr="00F131B3" w:rsidRDefault="007B0DC5" w:rsidP="00FA4B3E">
            <w:pPr>
              <w:jc w:val="center"/>
              <w:rPr>
                <w:b/>
                <w:bCs/>
                <w:sz w:val="26"/>
                <w:szCs w:val="26"/>
              </w:rPr>
            </w:pPr>
            <w:r w:rsidRPr="00F131B3">
              <w:rPr>
                <w:b/>
                <w:bCs/>
                <w:sz w:val="26"/>
                <w:szCs w:val="26"/>
              </w:rPr>
              <w:t>Định mức (tính cho 1 hồ sơ)</w:t>
            </w:r>
          </w:p>
        </w:tc>
      </w:tr>
      <w:tr w:rsidR="00F131B3" w:rsidRPr="00F131B3" w14:paraId="32086848" w14:textId="77777777" w:rsidTr="007423E7">
        <w:trPr>
          <w:trHeight w:val="938"/>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312A6E" w14:textId="77777777" w:rsidR="007423E7" w:rsidRPr="00F131B3" w:rsidRDefault="007423E7" w:rsidP="00FA4B3E">
            <w:pPr>
              <w:rPr>
                <w:b/>
                <w:bCs/>
                <w:sz w:val="26"/>
                <w:szCs w:val="26"/>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3735B446" w14:textId="77777777" w:rsidR="007423E7" w:rsidRPr="00F131B3" w:rsidRDefault="007423E7" w:rsidP="00FA4B3E">
            <w:pPr>
              <w:rPr>
                <w:b/>
                <w:bCs/>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251B401" w14:textId="77777777" w:rsidR="007423E7" w:rsidRPr="00F131B3" w:rsidRDefault="007423E7" w:rsidP="00FA4B3E">
            <w:pPr>
              <w:rPr>
                <w:b/>
                <w:bCs/>
                <w:sz w:val="26"/>
                <w:szCs w:val="26"/>
              </w:rPr>
            </w:pP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14:paraId="33734449" w14:textId="5588C8D5" w:rsidR="007423E7" w:rsidRPr="00F131B3" w:rsidRDefault="007423E7" w:rsidP="00FA4B3E">
            <w:pPr>
              <w:jc w:val="center"/>
              <w:rPr>
                <w:i/>
                <w:iCs/>
                <w:sz w:val="26"/>
                <w:szCs w:val="26"/>
              </w:rPr>
            </w:pPr>
            <w:r w:rsidRPr="00F131B3">
              <w:rPr>
                <w:i/>
                <w:iCs/>
                <w:sz w:val="26"/>
                <w:szCs w:val="26"/>
              </w:rPr>
              <w:t>Tại địa bàn cấp xã</w:t>
            </w:r>
          </w:p>
        </w:tc>
        <w:tc>
          <w:tcPr>
            <w:tcW w:w="1600" w:type="dxa"/>
            <w:tcBorders>
              <w:top w:val="nil"/>
              <w:left w:val="nil"/>
              <w:bottom w:val="single" w:sz="4" w:space="0" w:color="auto"/>
              <w:right w:val="single" w:sz="4" w:space="0" w:color="auto"/>
            </w:tcBorders>
            <w:shd w:val="clear" w:color="000000" w:fill="FFFFFF"/>
            <w:vAlign w:val="center"/>
            <w:hideMark/>
          </w:tcPr>
          <w:p w14:paraId="27AD2661" w14:textId="77777777" w:rsidR="007423E7" w:rsidRPr="00F131B3" w:rsidRDefault="007423E7" w:rsidP="00FA4B3E">
            <w:pPr>
              <w:jc w:val="center"/>
              <w:rPr>
                <w:i/>
                <w:iCs/>
                <w:sz w:val="26"/>
                <w:szCs w:val="26"/>
              </w:rPr>
            </w:pPr>
            <w:r w:rsidRPr="00F131B3">
              <w:rPr>
                <w:i/>
                <w:iCs/>
                <w:sz w:val="26"/>
                <w:szCs w:val="26"/>
              </w:rPr>
              <w:t>Tại địa bàn</w:t>
            </w:r>
          </w:p>
          <w:p w14:paraId="680F67A7" w14:textId="1468F7EF" w:rsidR="007423E7" w:rsidRPr="00F131B3" w:rsidRDefault="007423E7" w:rsidP="00FA4B3E">
            <w:pPr>
              <w:jc w:val="center"/>
              <w:rPr>
                <w:i/>
                <w:iCs/>
                <w:sz w:val="26"/>
                <w:szCs w:val="26"/>
              </w:rPr>
            </w:pPr>
            <w:r w:rsidRPr="00F131B3">
              <w:rPr>
                <w:i/>
                <w:iCs/>
                <w:sz w:val="26"/>
                <w:szCs w:val="26"/>
              </w:rPr>
              <w:t>thành phố</w:t>
            </w:r>
          </w:p>
        </w:tc>
      </w:tr>
      <w:tr w:rsidR="00F131B3" w:rsidRPr="00F131B3" w14:paraId="6D12B7CB"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6EDF8B" w14:textId="77777777" w:rsidR="007B0DC5" w:rsidRPr="00F131B3" w:rsidRDefault="007B0DC5" w:rsidP="00FA4B3E">
            <w:pPr>
              <w:jc w:val="center"/>
              <w:rPr>
                <w:sz w:val="26"/>
                <w:szCs w:val="26"/>
              </w:rPr>
            </w:pPr>
            <w:r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6E82A38C" w14:textId="77777777" w:rsidR="007B0DC5" w:rsidRPr="00F131B3" w:rsidRDefault="007B0DC5" w:rsidP="00FA4B3E">
            <w:pPr>
              <w:rPr>
                <w:sz w:val="26"/>
                <w:szCs w:val="26"/>
              </w:rPr>
            </w:pPr>
            <w:r w:rsidRPr="00F131B3">
              <w:rPr>
                <w:sz w:val="26"/>
                <w:szCs w:val="26"/>
              </w:rPr>
              <w:t>Cặp để tài liệu</w:t>
            </w:r>
          </w:p>
        </w:tc>
        <w:tc>
          <w:tcPr>
            <w:tcW w:w="1440" w:type="dxa"/>
            <w:tcBorders>
              <w:top w:val="nil"/>
              <w:left w:val="nil"/>
              <w:bottom w:val="single" w:sz="4" w:space="0" w:color="auto"/>
              <w:right w:val="single" w:sz="4" w:space="0" w:color="auto"/>
            </w:tcBorders>
            <w:shd w:val="clear" w:color="auto" w:fill="auto"/>
            <w:vAlign w:val="center"/>
            <w:hideMark/>
          </w:tcPr>
          <w:p w14:paraId="24C919B6"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51EC2BAA" w14:textId="77777777" w:rsidR="007B0DC5" w:rsidRPr="00F131B3" w:rsidRDefault="007B0DC5" w:rsidP="00FA4B3E">
            <w:pPr>
              <w:jc w:val="center"/>
              <w:rPr>
                <w:sz w:val="26"/>
                <w:szCs w:val="26"/>
              </w:rPr>
            </w:pPr>
            <w:r w:rsidRPr="00F131B3">
              <w:rPr>
                <w:sz w:val="26"/>
                <w:szCs w:val="26"/>
              </w:rPr>
              <w:t>0,003</w:t>
            </w:r>
          </w:p>
        </w:tc>
        <w:tc>
          <w:tcPr>
            <w:tcW w:w="1600" w:type="dxa"/>
            <w:tcBorders>
              <w:top w:val="nil"/>
              <w:left w:val="nil"/>
              <w:bottom w:val="single" w:sz="4" w:space="0" w:color="auto"/>
              <w:right w:val="single" w:sz="4" w:space="0" w:color="auto"/>
            </w:tcBorders>
            <w:shd w:val="clear" w:color="auto" w:fill="auto"/>
            <w:vAlign w:val="center"/>
            <w:hideMark/>
          </w:tcPr>
          <w:p w14:paraId="6C53FCB6" w14:textId="77777777" w:rsidR="007B0DC5" w:rsidRPr="00F131B3" w:rsidRDefault="007B0DC5" w:rsidP="00FA4B3E">
            <w:pPr>
              <w:jc w:val="center"/>
              <w:rPr>
                <w:sz w:val="26"/>
                <w:szCs w:val="26"/>
              </w:rPr>
            </w:pPr>
            <w:r w:rsidRPr="00F131B3">
              <w:rPr>
                <w:sz w:val="26"/>
                <w:szCs w:val="26"/>
              </w:rPr>
              <w:t>0,002</w:t>
            </w:r>
          </w:p>
        </w:tc>
      </w:tr>
      <w:tr w:rsidR="00F131B3" w:rsidRPr="00F131B3" w14:paraId="14EC924A"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21D352" w14:textId="77777777" w:rsidR="007B0DC5" w:rsidRPr="00F131B3" w:rsidRDefault="007B0DC5" w:rsidP="00FA4B3E">
            <w:pPr>
              <w:jc w:val="center"/>
              <w:rPr>
                <w:sz w:val="26"/>
                <w:szCs w:val="26"/>
              </w:rPr>
            </w:pPr>
            <w:r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66B4ABE8" w14:textId="77777777" w:rsidR="007B0DC5" w:rsidRPr="00F131B3" w:rsidRDefault="007B0DC5" w:rsidP="00FA4B3E">
            <w:pPr>
              <w:rPr>
                <w:sz w:val="26"/>
                <w:szCs w:val="26"/>
              </w:rPr>
            </w:pPr>
            <w:r w:rsidRPr="00F131B3">
              <w:rPr>
                <w:sz w:val="26"/>
                <w:szCs w:val="26"/>
              </w:rPr>
              <w:t>Ghim vòng</w:t>
            </w:r>
          </w:p>
        </w:tc>
        <w:tc>
          <w:tcPr>
            <w:tcW w:w="1440" w:type="dxa"/>
            <w:tcBorders>
              <w:top w:val="nil"/>
              <w:left w:val="nil"/>
              <w:bottom w:val="single" w:sz="4" w:space="0" w:color="auto"/>
              <w:right w:val="single" w:sz="4" w:space="0" w:color="auto"/>
            </w:tcBorders>
            <w:shd w:val="clear" w:color="auto" w:fill="auto"/>
            <w:vAlign w:val="center"/>
            <w:hideMark/>
          </w:tcPr>
          <w:p w14:paraId="3C33C930" w14:textId="77777777" w:rsidR="007B0DC5" w:rsidRPr="00F131B3" w:rsidRDefault="007B0DC5" w:rsidP="00FA4B3E">
            <w:pPr>
              <w:jc w:val="center"/>
              <w:rPr>
                <w:sz w:val="26"/>
                <w:szCs w:val="26"/>
              </w:rPr>
            </w:pPr>
            <w:r w:rsidRPr="00F131B3">
              <w:rPr>
                <w:sz w:val="26"/>
                <w:szCs w:val="26"/>
              </w:rPr>
              <w:t>Hộp</w:t>
            </w:r>
          </w:p>
        </w:tc>
        <w:tc>
          <w:tcPr>
            <w:tcW w:w="1520" w:type="dxa"/>
            <w:tcBorders>
              <w:top w:val="nil"/>
              <w:left w:val="nil"/>
              <w:bottom w:val="single" w:sz="4" w:space="0" w:color="auto"/>
              <w:right w:val="single" w:sz="4" w:space="0" w:color="auto"/>
            </w:tcBorders>
            <w:shd w:val="clear" w:color="auto" w:fill="auto"/>
            <w:vAlign w:val="center"/>
            <w:hideMark/>
          </w:tcPr>
          <w:p w14:paraId="29BA021E" w14:textId="77777777" w:rsidR="007B0DC5" w:rsidRPr="00F131B3" w:rsidRDefault="007B0DC5" w:rsidP="00FA4B3E">
            <w:pPr>
              <w:jc w:val="center"/>
              <w:rPr>
                <w:sz w:val="26"/>
                <w:szCs w:val="26"/>
              </w:rPr>
            </w:pPr>
            <w:r w:rsidRPr="00F131B3">
              <w:rPr>
                <w:sz w:val="26"/>
                <w:szCs w:val="26"/>
              </w:rPr>
              <w:t>0,03</w:t>
            </w:r>
          </w:p>
        </w:tc>
        <w:tc>
          <w:tcPr>
            <w:tcW w:w="1600" w:type="dxa"/>
            <w:tcBorders>
              <w:top w:val="nil"/>
              <w:left w:val="nil"/>
              <w:bottom w:val="single" w:sz="4" w:space="0" w:color="auto"/>
              <w:right w:val="single" w:sz="4" w:space="0" w:color="auto"/>
            </w:tcBorders>
            <w:shd w:val="clear" w:color="auto" w:fill="auto"/>
            <w:vAlign w:val="center"/>
            <w:hideMark/>
          </w:tcPr>
          <w:p w14:paraId="5FEFFDE8" w14:textId="77777777" w:rsidR="007B0DC5" w:rsidRPr="00F131B3" w:rsidRDefault="007B0DC5" w:rsidP="00FA4B3E">
            <w:pPr>
              <w:jc w:val="center"/>
              <w:rPr>
                <w:sz w:val="26"/>
                <w:szCs w:val="26"/>
              </w:rPr>
            </w:pPr>
            <w:r w:rsidRPr="00F131B3">
              <w:rPr>
                <w:sz w:val="26"/>
                <w:szCs w:val="26"/>
              </w:rPr>
              <w:t>0,01</w:t>
            </w:r>
          </w:p>
        </w:tc>
      </w:tr>
      <w:tr w:rsidR="00F131B3" w:rsidRPr="00F131B3" w14:paraId="5D2AAB2D"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B4CEAA" w14:textId="77777777" w:rsidR="007B0DC5" w:rsidRPr="00F131B3" w:rsidRDefault="007B0DC5" w:rsidP="00FA4B3E">
            <w:pPr>
              <w:jc w:val="center"/>
              <w:rPr>
                <w:sz w:val="26"/>
                <w:szCs w:val="26"/>
              </w:rPr>
            </w:pPr>
            <w:r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7D6928EB" w14:textId="77777777" w:rsidR="007B0DC5" w:rsidRPr="00F131B3" w:rsidRDefault="007B0DC5" w:rsidP="00FA4B3E">
            <w:pPr>
              <w:rPr>
                <w:sz w:val="26"/>
                <w:szCs w:val="26"/>
              </w:rPr>
            </w:pPr>
            <w:r w:rsidRPr="00F131B3">
              <w:rPr>
                <w:sz w:val="26"/>
                <w:szCs w:val="26"/>
              </w:rPr>
              <w:t>Ghim dập</w:t>
            </w:r>
          </w:p>
        </w:tc>
        <w:tc>
          <w:tcPr>
            <w:tcW w:w="1440" w:type="dxa"/>
            <w:tcBorders>
              <w:top w:val="nil"/>
              <w:left w:val="nil"/>
              <w:bottom w:val="single" w:sz="4" w:space="0" w:color="auto"/>
              <w:right w:val="single" w:sz="4" w:space="0" w:color="auto"/>
            </w:tcBorders>
            <w:shd w:val="clear" w:color="auto" w:fill="auto"/>
            <w:vAlign w:val="center"/>
            <w:hideMark/>
          </w:tcPr>
          <w:p w14:paraId="4653C56B" w14:textId="77777777" w:rsidR="007B0DC5" w:rsidRPr="00F131B3" w:rsidRDefault="007B0DC5" w:rsidP="00FA4B3E">
            <w:pPr>
              <w:jc w:val="center"/>
              <w:rPr>
                <w:sz w:val="26"/>
                <w:szCs w:val="26"/>
              </w:rPr>
            </w:pPr>
            <w:r w:rsidRPr="00F131B3">
              <w:rPr>
                <w:sz w:val="26"/>
                <w:szCs w:val="26"/>
              </w:rPr>
              <w:t>Hộp</w:t>
            </w:r>
          </w:p>
        </w:tc>
        <w:tc>
          <w:tcPr>
            <w:tcW w:w="1520" w:type="dxa"/>
            <w:tcBorders>
              <w:top w:val="nil"/>
              <w:left w:val="nil"/>
              <w:bottom w:val="single" w:sz="4" w:space="0" w:color="auto"/>
              <w:right w:val="single" w:sz="4" w:space="0" w:color="auto"/>
            </w:tcBorders>
            <w:shd w:val="clear" w:color="auto" w:fill="auto"/>
            <w:vAlign w:val="center"/>
            <w:hideMark/>
          </w:tcPr>
          <w:p w14:paraId="16C97211" w14:textId="77777777" w:rsidR="007B0DC5" w:rsidRPr="00F131B3" w:rsidRDefault="007B0DC5" w:rsidP="00FA4B3E">
            <w:pPr>
              <w:jc w:val="center"/>
              <w:rPr>
                <w:sz w:val="26"/>
                <w:szCs w:val="26"/>
              </w:rPr>
            </w:pPr>
            <w:r w:rsidRPr="00F131B3">
              <w:rPr>
                <w:sz w:val="26"/>
                <w:szCs w:val="26"/>
              </w:rPr>
              <w:t>0,04</w:t>
            </w:r>
          </w:p>
        </w:tc>
        <w:tc>
          <w:tcPr>
            <w:tcW w:w="1600" w:type="dxa"/>
            <w:tcBorders>
              <w:top w:val="nil"/>
              <w:left w:val="nil"/>
              <w:bottom w:val="single" w:sz="4" w:space="0" w:color="auto"/>
              <w:right w:val="single" w:sz="4" w:space="0" w:color="auto"/>
            </w:tcBorders>
            <w:shd w:val="clear" w:color="auto" w:fill="auto"/>
            <w:vAlign w:val="center"/>
            <w:hideMark/>
          </w:tcPr>
          <w:p w14:paraId="4929A1A2" w14:textId="77777777" w:rsidR="007B0DC5" w:rsidRPr="00F131B3" w:rsidRDefault="007B0DC5" w:rsidP="00FA4B3E">
            <w:pPr>
              <w:jc w:val="center"/>
              <w:rPr>
                <w:sz w:val="26"/>
                <w:szCs w:val="26"/>
              </w:rPr>
            </w:pPr>
            <w:r w:rsidRPr="00F131B3">
              <w:rPr>
                <w:sz w:val="26"/>
                <w:szCs w:val="26"/>
              </w:rPr>
              <w:t> </w:t>
            </w:r>
          </w:p>
        </w:tc>
      </w:tr>
      <w:tr w:rsidR="00F131B3" w:rsidRPr="00F131B3" w14:paraId="68A85A55"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F5C9B2" w14:textId="77777777" w:rsidR="007B0DC5" w:rsidRPr="00F131B3" w:rsidRDefault="007B0DC5" w:rsidP="00FA4B3E">
            <w:pPr>
              <w:jc w:val="center"/>
              <w:rPr>
                <w:sz w:val="26"/>
                <w:szCs w:val="26"/>
              </w:rPr>
            </w:pPr>
            <w:r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18477E2B" w14:textId="77777777" w:rsidR="007B0DC5" w:rsidRPr="00F131B3" w:rsidRDefault="007B0DC5" w:rsidP="00FA4B3E">
            <w:pPr>
              <w:rPr>
                <w:sz w:val="26"/>
                <w:szCs w:val="26"/>
              </w:rPr>
            </w:pPr>
            <w:r w:rsidRPr="00F131B3">
              <w:rPr>
                <w:sz w:val="26"/>
                <w:szCs w:val="26"/>
              </w:rPr>
              <w:t>Mực in laser A4</w:t>
            </w:r>
          </w:p>
        </w:tc>
        <w:tc>
          <w:tcPr>
            <w:tcW w:w="1440" w:type="dxa"/>
            <w:tcBorders>
              <w:top w:val="nil"/>
              <w:left w:val="nil"/>
              <w:bottom w:val="single" w:sz="4" w:space="0" w:color="auto"/>
              <w:right w:val="single" w:sz="4" w:space="0" w:color="auto"/>
            </w:tcBorders>
            <w:shd w:val="clear" w:color="auto" w:fill="auto"/>
            <w:vAlign w:val="center"/>
            <w:hideMark/>
          </w:tcPr>
          <w:p w14:paraId="09BFFC8F" w14:textId="77777777" w:rsidR="007B0DC5" w:rsidRPr="00F131B3" w:rsidRDefault="007B0DC5" w:rsidP="00FA4B3E">
            <w:pPr>
              <w:jc w:val="center"/>
              <w:rPr>
                <w:sz w:val="26"/>
                <w:szCs w:val="26"/>
              </w:rPr>
            </w:pPr>
            <w:r w:rsidRPr="00F131B3">
              <w:rPr>
                <w:sz w:val="26"/>
                <w:szCs w:val="26"/>
              </w:rPr>
              <w:t>Hộp</w:t>
            </w:r>
          </w:p>
        </w:tc>
        <w:tc>
          <w:tcPr>
            <w:tcW w:w="1520" w:type="dxa"/>
            <w:tcBorders>
              <w:top w:val="nil"/>
              <w:left w:val="nil"/>
              <w:bottom w:val="single" w:sz="4" w:space="0" w:color="auto"/>
              <w:right w:val="single" w:sz="4" w:space="0" w:color="auto"/>
            </w:tcBorders>
            <w:shd w:val="clear" w:color="auto" w:fill="auto"/>
            <w:vAlign w:val="center"/>
            <w:hideMark/>
          </w:tcPr>
          <w:p w14:paraId="2548B19F" w14:textId="77777777" w:rsidR="007B0DC5" w:rsidRPr="00F131B3" w:rsidRDefault="007B0DC5" w:rsidP="00FA4B3E">
            <w:pPr>
              <w:jc w:val="center"/>
              <w:rPr>
                <w:sz w:val="26"/>
                <w:szCs w:val="26"/>
              </w:rPr>
            </w:pPr>
            <w:r w:rsidRPr="00F131B3">
              <w:rPr>
                <w:sz w:val="26"/>
                <w:szCs w:val="26"/>
              </w:rPr>
              <w:t>0,003</w:t>
            </w:r>
          </w:p>
        </w:tc>
        <w:tc>
          <w:tcPr>
            <w:tcW w:w="1600" w:type="dxa"/>
            <w:tcBorders>
              <w:top w:val="nil"/>
              <w:left w:val="nil"/>
              <w:bottom w:val="single" w:sz="4" w:space="0" w:color="auto"/>
              <w:right w:val="single" w:sz="4" w:space="0" w:color="auto"/>
            </w:tcBorders>
            <w:shd w:val="clear" w:color="auto" w:fill="auto"/>
            <w:vAlign w:val="center"/>
            <w:hideMark/>
          </w:tcPr>
          <w:p w14:paraId="70D2F906" w14:textId="77777777" w:rsidR="007B0DC5" w:rsidRPr="00F131B3" w:rsidRDefault="007B0DC5" w:rsidP="00FA4B3E">
            <w:pPr>
              <w:jc w:val="center"/>
              <w:rPr>
                <w:sz w:val="26"/>
                <w:szCs w:val="26"/>
              </w:rPr>
            </w:pPr>
            <w:r w:rsidRPr="00F131B3">
              <w:rPr>
                <w:sz w:val="26"/>
                <w:szCs w:val="26"/>
              </w:rPr>
              <w:t> </w:t>
            </w:r>
          </w:p>
        </w:tc>
      </w:tr>
      <w:tr w:rsidR="00F131B3" w:rsidRPr="00F131B3" w14:paraId="4DB1558F"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9E5229" w14:textId="77777777" w:rsidR="007B0DC5" w:rsidRPr="00F131B3" w:rsidRDefault="007B0DC5" w:rsidP="00FA4B3E">
            <w:pPr>
              <w:jc w:val="center"/>
              <w:rPr>
                <w:sz w:val="26"/>
                <w:szCs w:val="26"/>
              </w:rPr>
            </w:pPr>
            <w:r w:rsidRPr="00F131B3">
              <w:rPr>
                <w:sz w:val="26"/>
                <w:szCs w:val="26"/>
              </w:rPr>
              <w:t>5</w:t>
            </w:r>
          </w:p>
        </w:tc>
        <w:tc>
          <w:tcPr>
            <w:tcW w:w="3020" w:type="dxa"/>
            <w:tcBorders>
              <w:top w:val="nil"/>
              <w:left w:val="nil"/>
              <w:bottom w:val="single" w:sz="4" w:space="0" w:color="auto"/>
              <w:right w:val="single" w:sz="4" w:space="0" w:color="auto"/>
            </w:tcBorders>
            <w:shd w:val="clear" w:color="auto" w:fill="auto"/>
            <w:vAlign w:val="center"/>
            <w:hideMark/>
          </w:tcPr>
          <w:p w14:paraId="5DC2BC38" w14:textId="77777777" w:rsidR="007B0DC5" w:rsidRPr="00F131B3" w:rsidRDefault="007B0DC5" w:rsidP="00FA4B3E">
            <w:pPr>
              <w:rPr>
                <w:sz w:val="26"/>
                <w:szCs w:val="26"/>
              </w:rPr>
            </w:pPr>
            <w:r w:rsidRPr="00F131B3">
              <w:rPr>
                <w:sz w:val="26"/>
                <w:szCs w:val="26"/>
              </w:rPr>
              <w:t>Mực máy photocopy</w:t>
            </w:r>
          </w:p>
        </w:tc>
        <w:tc>
          <w:tcPr>
            <w:tcW w:w="1440" w:type="dxa"/>
            <w:tcBorders>
              <w:top w:val="nil"/>
              <w:left w:val="nil"/>
              <w:bottom w:val="single" w:sz="4" w:space="0" w:color="auto"/>
              <w:right w:val="single" w:sz="4" w:space="0" w:color="auto"/>
            </w:tcBorders>
            <w:shd w:val="clear" w:color="auto" w:fill="auto"/>
            <w:vAlign w:val="center"/>
            <w:hideMark/>
          </w:tcPr>
          <w:p w14:paraId="12BB9B92" w14:textId="77777777" w:rsidR="007B0DC5" w:rsidRPr="00F131B3" w:rsidRDefault="007B0DC5" w:rsidP="00FA4B3E">
            <w:pPr>
              <w:jc w:val="center"/>
              <w:rPr>
                <w:sz w:val="26"/>
                <w:szCs w:val="26"/>
              </w:rPr>
            </w:pPr>
            <w:r w:rsidRPr="00F131B3">
              <w:rPr>
                <w:sz w:val="26"/>
                <w:szCs w:val="26"/>
              </w:rPr>
              <w:t>Hộp</w:t>
            </w:r>
          </w:p>
        </w:tc>
        <w:tc>
          <w:tcPr>
            <w:tcW w:w="1520" w:type="dxa"/>
            <w:tcBorders>
              <w:top w:val="nil"/>
              <w:left w:val="nil"/>
              <w:bottom w:val="single" w:sz="4" w:space="0" w:color="auto"/>
              <w:right w:val="single" w:sz="4" w:space="0" w:color="auto"/>
            </w:tcBorders>
            <w:shd w:val="clear" w:color="auto" w:fill="auto"/>
            <w:vAlign w:val="center"/>
            <w:hideMark/>
          </w:tcPr>
          <w:p w14:paraId="424BE0BE" w14:textId="77777777" w:rsidR="007B0DC5" w:rsidRPr="00F131B3" w:rsidRDefault="007B0DC5" w:rsidP="00FA4B3E">
            <w:pPr>
              <w:jc w:val="center"/>
              <w:rPr>
                <w:sz w:val="26"/>
                <w:szCs w:val="26"/>
              </w:rPr>
            </w:pPr>
            <w:r w:rsidRPr="00F131B3">
              <w:rPr>
                <w:sz w:val="26"/>
                <w:szCs w:val="26"/>
              </w:rPr>
              <w:t>0,005</w:t>
            </w:r>
          </w:p>
        </w:tc>
        <w:tc>
          <w:tcPr>
            <w:tcW w:w="1600" w:type="dxa"/>
            <w:tcBorders>
              <w:top w:val="nil"/>
              <w:left w:val="nil"/>
              <w:bottom w:val="single" w:sz="4" w:space="0" w:color="auto"/>
              <w:right w:val="single" w:sz="4" w:space="0" w:color="auto"/>
            </w:tcBorders>
            <w:shd w:val="clear" w:color="auto" w:fill="auto"/>
            <w:vAlign w:val="center"/>
            <w:hideMark/>
          </w:tcPr>
          <w:p w14:paraId="73F9B568" w14:textId="77777777" w:rsidR="007B0DC5" w:rsidRPr="00F131B3" w:rsidRDefault="007B0DC5" w:rsidP="00FA4B3E">
            <w:pPr>
              <w:jc w:val="center"/>
              <w:rPr>
                <w:sz w:val="26"/>
                <w:szCs w:val="26"/>
              </w:rPr>
            </w:pPr>
            <w:r w:rsidRPr="00F131B3">
              <w:rPr>
                <w:sz w:val="26"/>
                <w:szCs w:val="26"/>
              </w:rPr>
              <w:t> </w:t>
            </w:r>
          </w:p>
        </w:tc>
      </w:tr>
      <w:tr w:rsidR="00F131B3" w:rsidRPr="00F131B3" w14:paraId="373303EC"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2C35AE" w14:textId="77777777" w:rsidR="007B0DC5" w:rsidRPr="00F131B3" w:rsidRDefault="007B0DC5" w:rsidP="00FA4B3E">
            <w:pPr>
              <w:jc w:val="center"/>
              <w:rPr>
                <w:sz w:val="26"/>
                <w:szCs w:val="26"/>
              </w:rPr>
            </w:pPr>
            <w:r w:rsidRPr="00F131B3">
              <w:rPr>
                <w:sz w:val="26"/>
                <w:szCs w:val="26"/>
              </w:rPr>
              <w:t>6</w:t>
            </w:r>
          </w:p>
        </w:tc>
        <w:tc>
          <w:tcPr>
            <w:tcW w:w="3020" w:type="dxa"/>
            <w:tcBorders>
              <w:top w:val="nil"/>
              <w:left w:val="nil"/>
              <w:bottom w:val="single" w:sz="4" w:space="0" w:color="auto"/>
              <w:right w:val="single" w:sz="4" w:space="0" w:color="auto"/>
            </w:tcBorders>
            <w:shd w:val="clear" w:color="auto" w:fill="auto"/>
            <w:vAlign w:val="center"/>
            <w:hideMark/>
          </w:tcPr>
          <w:p w14:paraId="661408CF" w14:textId="77777777" w:rsidR="007B0DC5" w:rsidRPr="00F131B3" w:rsidRDefault="007B0DC5" w:rsidP="00FA4B3E">
            <w:pPr>
              <w:rPr>
                <w:sz w:val="26"/>
                <w:szCs w:val="26"/>
              </w:rPr>
            </w:pPr>
            <w:r w:rsidRPr="00F131B3">
              <w:rPr>
                <w:sz w:val="26"/>
                <w:szCs w:val="26"/>
              </w:rPr>
              <w:t>Mực in laser A3</w:t>
            </w:r>
          </w:p>
        </w:tc>
        <w:tc>
          <w:tcPr>
            <w:tcW w:w="1440" w:type="dxa"/>
            <w:tcBorders>
              <w:top w:val="nil"/>
              <w:left w:val="nil"/>
              <w:bottom w:val="single" w:sz="4" w:space="0" w:color="auto"/>
              <w:right w:val="single" w:sz="4" w:space="0" w:color="auto"/>
            </w:tcBorders>
            <w:shd w:val="clear" w:color="auto" w:fill="auto"/>
            <w:vAlign w:val="center"/>
            <w:hideMark/>
          </w:tcPr>
          <w:p w14:paraId="29A2DAAC" w14:textId="77777777" w:rsidR="007B0DC5" w:rsidRPr="00F131B3" w:rsidRDefault="007B0DC5" w:rsidP="00FA4B3E">
            <w:pPr>
              <w:jc w:val="center"/>
              <w:rPr>
                <w:sz w:val="26"/>
                <w:szCs w:val="26"/>
              </w:rPr>
            </w:pPr>
            <w:r w:rsidRPr="00F131B3">
              <w:rPr>
                <w:sz w:val="26"/>
                <w:szCs w:val="26"/>
              </w:rPr>
              <w:t>Hộp</w:t>
            </w:r>
          </w:p>
        </w:tc>
        <w:tc>
          <w:tcPr>
            <w:tcW w:w="1520" w:type="dxa"/>
            <w:tcBorders>
              <w:top w:val="nil"/>
              <w:left w:val="nil"/>
              <w:bottom w:val="single" w:sz="4" w:space="0" w:color="auto"/>
              <w:right w:val="single" w:sz="4" w:space="0" w:color="auto"/>
            </w:tcBorders>
            <w:shd w:val="clear" w:color="auto" w:fill="auto"/>
            <w:vAlign w:val="center"/>
            <w:hideMark/>
          </w:tcPr>
          <w:p w14:paraId="67ABBA6B" w14:textId="77777777" w:rsidR="007B0DC5" w:rsidRPr="00F131B3" w:rsidRDefault="007B0DC5" w:rsidP="00FA4B3E">
            <w:pPr>
              <w:jc w:val="center"/>
              <w:rPr>
                <w:sz w:val="26"/>
                <w:szCs w:val="26"/>
              </w:rPr>
            </w:pPr>
            <w:r w:rsidRPr="00F131B3">
              <w:rPr>
                <w:sz w:val="26"/>
                <w:szCs w:val="26"/>
              </w:rPr>
              <w:t>0,003</w:t>
            </w:r>
          </w:p>
        </w:tc>
        <w:tc>
          <w:tcPr>
            <w:tcW w:w="1600" w:type="dxa"/>
            <w:tcBorders>
              <w:top w:val="nil"/>
              <w:left w:val="nil"/>
              <w:bottom w:val="single" w:sz="4" w:space="0" w:color="auto"/>
              <w:right w:val="single" w:sz="4" w:space="0" w:color="auto"/>
            </w:tcBorders>
            <w:shd w:val="clear" w:color="auto" w:fill="auto"/>
            <w:vAlign w:val="center"/>
            <w:hideMark/>
          </w:tcPr>
          <w:p w14:paraId="421B9514" w14:textId="77777777" w:rsidR="007B0DC5" w:rsidRPr="00F131B3" w:rsidRDefault="007B0DC5" w:rsidP="00FA4B3E">
            <w:pPr>
              <w:jc w:val="center"/>
              <w:rPr>
                <w:sz w:val="26"/>
                <w:szCs w:val="26"/>
              </w:rPr>
            </w:pPr>
            <w:r w:rsidRPr="00F131B3">
              <w:rPr>
                <w:sz w:val="26"/>
                <w:szCs w:val="26"/>
              </w:rPr>
              <w:t> </w:t>
            </w:r>
          </w:p>
        </w:tc>
      </w:tr>
      <w:tr w:rsidR="00F131B3" w:rsidRPr="00F131B3" w14:paraId="19972DDC"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5636A" w14:textId="203C7F71" w:rsidR="007B0DC5" w:rsidRPr="00F131B3" w:rsidRDefault="00CE2F47" w:rsidP="00FA4B3E">
            <w:pPr>
              <w:jc w:val="center"/>
              <w:rPr>
                <w:sz w:val="26"/>
                <w:szCs w:val="26"/>
              </w:rPr>
            </w:pPr>
            <w:r w:rsidRPr="00F131B3">
              <w:rPr>
                <w:sz w:val="26"/>
                <w:szCs w:val="26"/>
              </w:rPr>
              <w:t>7</w:t>
            </w:r>
          </w:p>
        </w:tc>
        <w:tc>
          <w:tcPr>
            <w:tcW w:w="3020" w:type="dxa"/>
            <w:tcBorders>
              <w:top w:val="nil"/>
              <w:left w:val="nil"/>
              <w:bottom w:val="single" w:sz="4" w:space="0" w:color="auto"/>
              <w:right w:val="single" w:sz="4" w:space="0" w:color="auto"/>
            </w:tcBorders>
            <w:shd w:val="clear" w:color="auto" w:fill="auto"/>
            <w:vAlign w:val="center"/>
            <w:hideMark/>
          </w:tcPr>
          <w:p w14:paraId="4653D8D0" w14:textId="77777777" w:rsidR="007B0DC5" w:rsidRPr="00F131B3" w:rsidRDefault="007B0DC5" w:rsidP="00FA4B3E">
            <w:pPr>
              <w:rPr>
                <w:sz w:val="26"/>
                <w:szCs w:val="26"/>
              </w:rPr>
            </w:pPr>
            <w:r w:rsidRPr="00F131B3">
              <w:rPr>
                <w:sz w:val="26"/>
                <w:szCs w:val="26"/>
              </w:rPr>
              <w:t>GCN</w:t>
            </w:r>
          </w:p>
        </w:tc>
        <w:tc>
          <w:tcPr>
            <w:tcW w:w="1440" w:type="dxa"/>
            <w:tcBorders>
              <w:top w:val="nil"/>
              <w:left w:val="nil"/>
              <w:bottom w:val="single" w:sz="4" w:space="0" w:color="auto"/>
              <w:right w:val="single" w:sz="4" w:space="0" w:color="auto"/>
            </w:tcBorders>
            <w:shd w:val="clear" w:color="auto" w:fill="auto"/>
            <w:vAlign w:val="center"/>
            <w:hideMark/>
          </w:tcPr>
          <w:p w14:paraId="19B16E58" w14:textId="77777777" w:rsidR="007B0DC5" w:rsidRPr="00F131B3" w:rsidRDefault="007B0DC5" w:rsidP="00FA4B3E">
            <w:pPr>
              <w:jc w:val="center"/>
              <w:rPr>
                <w:sz w:val="26"/>
                <w:szCs w:val="26"/>
              </w:rPr>
            </w:pPr>
            <w:r w:rsidRPr="00F131B3">
              <w:rPr>
                <w:sz w:val="26"/>
                <w:szCs w:val="26"/>
              </w:rPr>
              <w:t>Tờ</w:t>
            </w:r>
          </w:p>
        </w:tc>
        <w:tc>
          <w:tcPr>
            <w:tcW w:w="1520" w:type="dxa"/>
            <w:tcBorders>
              <w:top w:val="nil"/>
              <w:left w:val="nil"/>
              <w:bottom w:val="single" w:sz="4" w:space="0" w:color="auto"/>
              <w:right w:val="single" w:sz="4" w:space="0" w:color="auto"/>
            </w:tcBorders>
            <w:shd w:val="clear" w:color="auto" w:fill="auto"/>
            <w:vAlign w:val="center"/>
            <w:hideMark/>
          </w:tcPr>
          <w:p w14:paraId="46E2E416" w14:textId="77777777" w:rsidR="007B0DC5" w:rsidRPr="00F131B3" w:rsidRDefault="007B0DC5" w:rsidP="00FA4B3E">
            <w:pPr>
              <w:jc w:val="center"/>
              <w:rPr>
                <w:sz w:val="26"/>
                <w:szCs w:val="26"/>
              </w:rPr>
            </w:pPr>
            <w:r w:rsidRPr="00F131B3">
              <w:rPr>
                <w:sz w:val="26"/>
                <w:szCs w:val="26"/>
              </w:rPr>
              <w:t>1</w:t>
            </w:r>
          </w:p>
        </w:tc>
        <w:tc>
          <w:tcPr>
            <w:tcW w:w="1600" w:type="dxa"/>
            <w:tcBorders>
              <w:top w:val="nil"/>
              <w:left w:val="nil"/>
              <w:bottom w:val="single" w:sz="4" w:space="0" w:color="auto"/>
              <w:right w:val="single" w:sz="4" w:space="0" w:color="auto"/>
            </w:tcBorders>
            <w:shd w:val="clear" w:color="auto" w:fill="auto"/>
            <w:vAlign w:val="center"/>
            <w:hideMark/>
          </w:tcPr>
          <w:p w14:paraId="0954E9BA" w14:textId="77777777" w:rsidR="007B0DC5" w:rsidRPr="00F131B3" w:rsidRDefault="007B0DC5" w:rsidP="00FA4B3E">
            <w:pPr>
              <w:jc w:val="center"/>
              <w:rPr>
                <w:sz w:val="26"/>
                <w:szCs w:val="26"/>
              </w:rPr>
            </w:pPr>
            <w:r w:rsidRPr="00F131B3">
              <w:rPr>
                <w:sz w:val="26"/>
                <w:szCs w:val="26"/>
              </w:rPr>
              <w:t> </w:t>
            </w:r>
          </w:p>
        </w:tc>
      </w:tr>
      <w:tr w:rsidR="00F131B3" w:rsidRPr="00F131B3" w14:paraId="16937DD1"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98E69D" w14:textId="19750CB4" w:rsidR="007B0DC5" w:rsidRPr="00F131B3" w:rsidRDefault="00CE2F47" w:rsidP="00FA4B3E">
            <w:pPr>
              <w:jc w:val="center"/>
              <w:rPr>
                <w:sz w:val="26"/>
                <w:szCs w:val="26"/>
              </w:rPr>
            </w:pPr>
            <w:r w:rsidRPr="00F131B3">
              <w:rPr>
                <w:sz w:val="26"/>
                <w:szCs w:val="26"/>
              </w:rPr>
              <w:t>8</w:t>
            </w:r>
          </w:p>
        </w:tc>
        <w:tc>
          <w:tcPr>
            <w:tcW w:w="3020" w:type="dxa"/>
            <w:tcBorders>
              <w:top w:val="nil"/>
              <w:left w:val="nil"/>
              <w:bottom w:val="single" w:sz="4" w:space="0" w:color="auto"/>
              <w:right w:val="single" w:sz="4" w:space="0" w:color="auto"/>
            </w:tcBorders>
            <w:shd w:val="clear" w:color="auto" w:fill="auto"/>
            <w:vAlign w:val="center"/>
            <w:hideMark/>
          </w:tcPr>
          <w:p w14:paraId="0DD3C990" w14:textId="77777777" w:rsidR="007B0DC5" w:rsidRPr="00F131B3" w:rsidRDefault="007B0DC5" w:rsidP="00FA4B3E">
            <w:pPr>
              <w:rPr>
                <w:sz w:val="26"/>
                <w:szCs w:val="26"/>
              </w:rPr>
            </w:pPr>
            <w:r w:rsidRPr="00F131B3">
              <w:rPr>
                <w:sz w:val="26"/>
                <w:szCs w:val="26"/>
              </w:rPr>
              <w:t>Giấy A4</w:t>
            </w:r>
          </w:p>
        </w:tc>
        <w:tc>
          <w:tcPr>
            <w:tcW w:w="1440" w:type="dxa"/>
            <w:tcBorders>
              <w:top w:val="nil"/>
              <w:left w:val="nil"/>
              <w:bottom w:val="single" w:sz="4" w:space="0" w:color="auto"/>
              <w:right w:val="single" w:sz="4" w:space="0" w:color="auto"/>
            </w:tcBorders>
            <w:shd w:val="clear" w:color="auto" w:fill="auto"/>
            <w:vAlign w:val="center"/>
            <w:hideMark/>
          </w:tcPr>
          <w:p w14:paraId="10E85974" w14:textId="77777777" w:rsidR="007B0DC5" w:rsidRPr="00F131B3" w:rsidRDefault="007B0DC5" w:rsidP="00FA4B3E">
            <w:pPr>
              <w:jc w:val="center"/>
              <w:rPr>
                <w:sz w:val="26"/>
                <w:szCs w:val="26"/>
              </w:rPr>
            </w:pPr>
            <w:r w:rsidRPr="00F131B3">
              <w:rPr>
                <w:sz w:val="26"/>
                <w:szCs w:val="26"/>
              </w:rPr>
              <w:t>Ram</w:t>
            </w:r>
          </w:p>
        </w:tc>
        <w:tc>
          <w:tcPr>
            <w:tcW w:w="1520" w:type="dxa"/>
            <w:tcBorders>
              <w:top w:val="nil"/>
              <w:left w:val="nil"/>
              <w:bottom w:val="single" w:sz="4" w:space="0" w:color="auto"/>
              <w:right w:val="single" w:sz="4" w:space="0" w:color="auto"/>
            </w:tcBorders>
            <w:shd w:val="clear" w:color="auto" w:fill="auto"/>
            <w:vAlign w:val="center"/>
            <w:hideMark/>
          </w:tcPr>
          <w:p w14:paraId="3CBC7D33" w14:textId="77777777" w:rsidR="007B0DC5" w:rsidRPr="00F131B3" w:rsidRDefault="007B0DC5" w:rsidP="00FA4B3E">
            <w:pPr>
              <w:jc w:val="center"/>
              <w:rPr>
                <w:sz w:val="26"/>
                <w:szCs w:val="26"/>
              </w:rPr>
            </w:pPr>
            <w:r w:rsidRPr="00F131B3">
              <w:rPr>
                <w:sz w:val="26"/>
                <w:szCs w:val="26"/>
              </w:rPr>
              <w:t>0,04</w:t>
            </w:r>
          </w:p>
        </w:tc>
        <w:tc>
          <w:tcPr>
            <w:tcW w:w="1600" w:type="dxa"/>
            <w:tcBorders>
              <w:top w:val="nil"/>
              <w:left w:val="nil"/>
              <w:bottom w:val="single" w:sz="4" w:space="0" w:color="auto"/>
              <w:right w:val="single" w:sz="4" w:space="0" w:color="auto"/>
            </w:tcBorders>
            <w:shd w:val="clear" w:color="auto" w:fill="auto"/>
            <w:vAlign w:val="center"/>
            <w:hideMark/>
          </w:tcPr>
          <w:p w14:paraId="261BE100" w14:textId="77777777" w:rsidR="007B0DC5" w:rsidRPr="00F131B3" w:rsidRDefault="007B0DC5" w:rsidP="00FA4B3E">
            <w:pPr>
              <w:jc w:val="center"/>
              <w:rPr>
                <w:sz w:val="26"/>
                <w:szCs w:val="26"/>
              </w:rPr>
            </w:pPr>
            <w:r w:rsidRPr="00F131B3">
              <w:rPr>
                <w:sz w:val="26"/>
                <w:szCs w:val="26"/>
              </w:rPr>
              <w:t>0,012</w:t>
            </w:r>
          </w:p>
        </w:tc>
      </w:tr>
      <w:tr w:rsidR="00F131B3" w:rsidRPr="00F131B3" w14:paraId="676BBFA7"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E72F9" w14:textId="38774C16" w:rsidR="007B0DC5" w:rsidRPr="00F131B3" w:rsidRDefault="00CE2F47" w:rsidP="00FA4B3E">
            <w:pPr>
              <w:jc w:val="center"/>
              <w:rPr>
                <w:sz w:val="26"/>
                <w:szCs w:val="26"/>
              </w:rPr>
            </w:pPr>
            <w:r w:rsidRPr="00F131B3">
              <w:rPr>
                <w:sz w:val="26"/>
                <w:szCs w:val="26"/>
              </w:rPr>
              <w:t>9</w:t>
            </w:r>
          </w:p>
        </w:tc>
        <w:tc>
          <w:tcPr>
            <w:tcW w:w="3020" w:type="dxa"/>
            <w:tcBorders>
              <w:top w:val="nil"/>
              <w:left w:val="nil"/>
              <w:bottom w:val="single" w:sz="4" w:space="0" w:color="auto"/>
              <w:right w:val="single" w:sz="4" w:space="0" w:color="auto"/>
            </w:tcBorders>
            <w:shd w:val="clear" w:color="auto" w:fill="auto"/>
            <w:vAlign w:val="center"/>
            <w:hideMark/>
          </w:tcPr>
          <w:p w14:paraId="639D8F33" w14:textId="77777777" w:rsidR="007B0DC5" w:rsidRPr="00F131B3" w:rsidRDefault="007B0DC5" w:rsidP="00FA4B3E">
            <w:pPr>
              <w:rPr>
                <w:sz w:val="26"/>
                <w:szCs w:val="26"/>
              </w:rPr>
            </w:pPr>
            <w:r w:rsidRPr="00F131B3">
              <w:rPr>
                <w:sz w:val="26"/>
                <w:szCs w:val="26"/>
              </w:rPr>
              <w:t>Giấy A3</w:t>
            </w:r>
          </w:p>
        </w:tc>
        <w:tc>
          <w:tcPr>
            <w:tcW w:w="1440" w:type="dxa"/>
            <w:tcBorders>
              <w:top w:val="nil"/>
              <w:left w:val="nil"/>
              <w:bottom w:val="single" w:sz="4" w:space="0" w:color="auto"/>
              <w:right w:val="single" w:sz="4" w:space="0" w:color="auto"/>
            </w:tcBorders>
            <w:shd w:val="clear" w:color="auto" w:fill="auto"/>
            <w:vAlign w:val="center"/>
            <w:hideMark/>
          </w:tcPr>
          <w:p w14:paraId="2E8B8214" w14:textId="77777777" w:rsidR="007B0DC5" w:rsidRPr="00F131B3" w:rsidRDefault="007B0DC5" w:rsidP="00FA4B3E">
            <w:pPr>
              <w:jc w:val="center"/>
              <w:rPr>
                <w:sz w:val="26"/>
                <w:szCs w:val="26"/>
              </w:rPr>
            </w:pPr>
            <w:r w:rsidRPr="00F131B3">
              <w:rPr>
                <w:sz w:val="26"/>
                <w:szCs w:val="26"/>
              </w:rPr>
              <w:t>Ram</w:t>
            </w:r>
          </w:p>
        </w:tc>
        <w:tc>
          <w:tcPr>
            <w:tcW w:w="1520" w:type="dxa"/>
            <w:tcBorders>
              <w:top w:val="nil"/>
              <w:left w:val="nil"/>
              <w:bottom w:val="single" w:sz="4" w:space="0" w:color="auto"/>
              <w:right w:val="single" w:sz="4" w:space="0" w:color="auto"/>
            </w:tcBorders>
            <w:shd w:val="clear" w:color="auto" w:fill="auto"/>
            <w:vAlign w:val="center"/>
            <w:hideMark/>
          </w:tcPr>
          <w:p w14:paraId="3909F7FB" w14:textId="77777777" w:rsidR="007B0DC5" w:rsidRPr="00F131B3" w:rsidRDefault="007B0DC5" w:rsidP="00FA4B3E">
            <w:pPr>
              <w:jc w:val="center"/>
              <w:rPr>
                <w:sz w:val="26"/>
                <w:szCs w:val="26"/>
              </w:rPr>
            </w:pPr>
            <w:r w:rsidRPr="00F131B3">
              <w:rPr>
                <w:sz w:val="26"/>
                <w:szCs w:val="26"/>
              </w:rPr>
              <w:t>0,004</w:t>
            </w:r>
          </w:p>
        </w:tc>
        <w:tc>
          <w:tcPr>
            <w:tcW w:w="1600" w:type="dxa"/>
            <w:tcBorders>
              <w:top w:val="nil"/>
              <w:left w:val="nil"/>
              <w:bottom w:val="single" w:sz="4" w:space="0" w:color="auto"/>
              <w:right w:val="single" w:sz="4" w:space="0" w:color="auto"/>
            </w:tcBorders>
            <w:shd w:val="clear" w:color="auto" w:fill="auto"/>
            <w:vAlign w:val="center"/>
            <w:hideMark/>
          </w:tcPr>
          <w:p w14:paraId="4E7B334C" w14:textId="77777777" w:rsidR="007B0DC5" w:rsidRPr="00F131B3" w:rsidRDefault="007B0DC5" w:rsidP="00FA4B3E">
            <w:pPr>
              <w:jc w:val="center"/>
              <w:rPr>
                <w:sz w:val="26"/>
                <w:szCs w:val="26"/>
              </w:rPr>
            </w:pPr>
            <w:r w:rsidRPr="00F131B3">
              <w:rPr>
                <w:sz w:val="26"/>
                <w:szCs w:val="26"/>
              </w:rPr>
              <w:t> </w:t>
            </w:r>
          </w:p>
        </w:tc>
      </w:tr>
      <w:tr w:rsidR="00F131B3" w:rsidRPr="00F131B3" w14:paraId="43859D97"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A449BA" w14:textId="71660486" w:rsidR="007B0DC5" w:rsidRPr="00F131B3" w:rsidRDefault="007B0DC5" w:rsidP="00FA4B3E">
            <w:pPr>
              <w:jc w:val="center"/>
              <w:rPr>
                <w:sz w:val="26"/>
                <w:szCs w:val="26"/>
              </w:rPr>
            </w:pPr>
            <w:r w:rsidRPr="00F131B3">
              <w:rPr>
                <w:sz w:val="26"/>
                <w:szCs w:val="26"/>
              </w:rPr>
              <w:t>1</w:t>
            </w:r>
            <w:r w:rsidR="00CE2F47" w:rsidRPr="00F131B3">
              <w:rPr>
                <w:sz w:val="26"/>
                <w:szCs w:val="26"/>
              </w:rPr>
              <w:t>0</w:t>
            </w:r>
          </w:p>
        </w:tc>
        <w:tc>
          <w:tcPr>
            <w:tcW w:w="3020" w:type="dxa"/>
            <w:tcBorders>
              <w:top w:val="nil"/>
              <w:left w:val="nil"/>
              <w:bottom w:val="single" w:sz="4" w:space="0" w:color="auto"/>
              <w:right w:val="single" w:sz="4" w:space="0" w:color="auto"/>
            </w:tcBorders>
            <w:shd w:val="clear" w:color="auto" w:fill="auto"/>
            <w:vAlign w:val="center"/>
            <w:hideMark/>
          </w:tcPr>
          <w:p w14:paraId="58AD392A" w14:textId="77777777" w:rsidR="007B0DC5" w:rsidRPr="00F131B3" w:rsidRDefault="007B0DC5" w:rsidP="00FA4B3E">
            <w:pPr>
              <w:rPr>
                <w:sz w:val="26"/>
                <w:szCs w:val="26"/>
              </w:rPr>
            </w:pPr>
            <w:r w:rsidRPr="00F131B3">
              <w:rPr>
                <w:sz w:val="26"/>
                <w:szCs w:val="26"/>
              </w:rPr>
              <w:t>Sổ công tác</w:t>
            </w:r>
          </w:p>
        </w:tc>
        <w:tc>
          <w:tcPr>
            <w:tcW w:w="1440" w:type="dxa"/>
            <w:tcBorders>
              <w:top w:val="nil"/>
              <w:left w:val="nil"/>
              <w:bottom w:val="single" w:sz="4" w:space="0" w:color="auto"/>
              <w:right w:val="single" w:sz="4" w:space="0" w:color="auto"/>
            </w:tcBorders>
            <w:shd w:val="clear" w:color="auto" w:fill="auto"/>
            <w:vAlign w:val="center"/>
            <w:hideMark/>
          </w:tcPr>
          <w:p w14:paraId="0876DCDF" w14:textId="77777777" w:rsidR="007B0DC5" w:rsidRPr="00F131B3" w:rsidRDefault="007B0DC5" w:rsidP="00FA4B3E">
            <w:pPr>
              <w:jc w:val="center"/>
              <w:rPr>
                <w:sz w:val="26"/>
                <w:szCs w:val="26"/>
              </w:rPr>
            </w:pPr>
            <w:r w:rsidRPr="00F131B3">
              <w:rPr>
                <w:sz w:val="26"/>
                <w:szCs w:val="26"/>
              </w:rPr>
              <w:t>Quyển</w:t>
            </w:r>
          </w:p>
        </w:tc>
        <w:tc>
          <w:tcPr>
            <w:tcW w:w="1520" w:type="dxa"/>
            <w:tcBorders>
              <w:top w:val="nil"/>
              <w:left w:val="nil"/>
              <w:bottom w:val="single" w:sz="4" w:space="0" w:color="auto"/>
              <w:right w:val="single" w:sz="4" w:space="0" w:color="auto"/>
            </w:tcBorders>
            <w:shd w:val="clear" w:color="auto" w:fill="auto"/>
            <w:vAlign w:val="center"/>
            <w:hideMark/>
          </w:tcPr>
          <w:p w14:paraId="53041DF8" w14:textId="77777777" w:rsidR="007B0DC5" w:rsidRPr="00F131B3" w:rsidRDefault="007B0DC5" w:rsidP="00FA4B3E">
            <w:pPr>
              <w:jc w:val="center"/>
              <w:rPr>
                <w:sz w:val="26"/>
                <w:szCs w:val="26"/>
              </w:rPr>
            </w:pPr>
            <w:r w:rsidRPr="00F131B3">
              <w:rPr>
                <w:sz w:val="26"/>
                <w:szCs w:val="26"/>
              </w:rPr>
              <w:t>0,003</w:t>
            </w:r>
          </w:p>
        </w:tc>
        <w:tc>
          <w:tcPr>
            <w:tcW w:w="1600" w:type="dxa"/>
            <w:tcBorders>
              <w:top w:val="nil"/>
              <w:left w:val="nil"/>
              <w:bottom w:val="single" w:sz="4" w:space="0" w:color="auto"/>
              <w:right w:val="single" w:sz="4" w:space="0" w:color="auto"/>
            </w:tcBorders>
            <w:shd w:val="clear" w:color="auto" w:fill="auto"/>
            <w:vAlign w:val="center"/>
            <w:hideMark/>
          </w:tcPr>
          <w:p w14:paraId="5FFE8D75" w14:textId="77777777" w:rsidR="007B0DC5" w:rsidRPr="00F131B3" w:rsidRDefault="007B0DC5" w:rsidP="00FA4B3E">
            <w:pPr>
              <w:jc w:val="center"/>
              <w:rPr>
                <w:sz w:val="26"/>
                <w:szCs w:val="26"/>
              </w:rPr>
            </w:pPr>
            <w:r w:rsidRPr="00F131B3">
              <w:rPr>
                <w:sz w:val="26"/>
                <w:szCs w:val="26"/>
              </w:rPr>
              <w:t> </w:t>
            </w:r>
          </w:p>
        </w:tc>
      </w:tr>
      <w:tr w:rsidR="00F131B3" w:rsidRPr="00F131B3" w14:paraId="168988AE"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FB8CC2" w14:textId="336F0C56" w:rsidR="007B0DC5" w:rsidRPr="00F131B3" w:rsidRDefault="007B0DC5" w:rsidP="00FA4B3E">
            <w:pPr>
              <w:jc w:val="center"/>
              <w:rPr>
                <w:sz w:val="26"/>
                <w:szCs w:val="26"/>
              </w:rPr>
            </w:pPr>
            <w:r w:rsidRPr="00F131B3">
              <w:rPr>
                <w:sz w:val="26"/>
                <w:szCs w:val="26"/>
              </w:rPr>
              <w:t>1</w:t>
            </w:r>
            <w:r w:rsidR="00CE2F47"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0853E5B1" w14:textId="77777777" w:rsidR="007B0DC5" w:rsidRPr="00F131B3" w:rsidRDefault="007B0DC5" w:rsidP="00FA4B3E">
            <w:pPr>
              <w:rPr>
                <w:sz w:val="26"/>
                <w:szCs w:val="26"/>
              </w:rPr>
            </w:pPr>
            <w:r w:rsidRPr="00F131B3">
              <w:rPr>
                <w:sz w:val="26"/>
                <w:szCs w:val="26"/>
              </w:rPr>
              <w:t>Bút bi</w:t>
            </w:r>
          </w:p>
        </w:tc>
        <w:tc>
          <w:tcPr>
            <w:tcW w:w="1440" w:type="dxa"/>
            <w:tcBorders>
              <w:top w:val="nil"/>
              <w:left w:val="nil"/>
              <w:bottom w:val="single" w:sz="4" w:space="0" w:color="auto"/>
              <w:right w:val="single" w:sz="4" w:space="0" w:color="auto"/>
            </w:tcBorders>
            <w:shd w:val="clear" w:color="auto" w:fill="auto"/>
            <w:vAlign w:val="center"/>
            <w:hideMark/>
          </w:tcPr>
          <w:p w14:paraId="159F6A7B" w14:textId="77777777" w:rsidR="007B0DC5" w:rsidRPr="00F131B3" w:rsidRDefault="007B0DC5" w:rsidP="00FA4B3E">
            <w:pPr>
              <w:jc w:val="center"/>
              <w:rPr>
                <w:sz w:val="26"/>
                <w:szCs w:val="26"/>
              </w:rPr>
            </w:pPr>
            <w:r w:rsidRPr="00F131B3">
              <w:rPr>
                <w:sz w:val="26"/>
                <w:szCs w:val="26"/>
              </w:rPr>
              <w:t>Chiếc</w:t>
            </w:r>
          </w:p>
        </w:tc>
        <w:tc>
          <w:tcPr>
            <w:tcW w:w="1520" w:type="dxa"/>
            <w:tcBorders>
              <w:top w:val="nil"/>
              <w:left w:val="nil"/>
              <w:bottom w:val="single" w:sz="4" w:space="0" w:color="auto"/>
              <w:right w:val="single" w:sz="4" w:space="0" w:color="auto"/>
            </w:tcBorders>
            <w:shd w:val="clear" w:color="auto" w:fill="auto"/>
            <w:vAlign w:val="center"/>
            <w:hideMark/>
          </w:tcPr>
          <w:p w14:paraId="1FC4A67C" w14:textId="77777777" w:rsidR="007B0DC5" w:rsidRPr="00F131B3" w:rsidRDefault="007B0DC5" w:rsidP="00FA4B3E">
            <w:pPr>
              <w:jc w:val="center"/>
              <w:rPr>
                <w:sz w:val="26"/>
                <w:szCs w:val="26"/>
              </w:rPr>
            </w:pPr>
            <w:r w:rsidRPr="00F131B3">
              <w:rPr>
                <w:sz w:val="26"/>
                <w:szCs w:val="26"/>
              </w:rPr>
              <w:t>0,015</w:t>
            </w:r>
          </w:p>
        </w:tc>
        <w:tc>
          <w:tcPr>
            <w:tcW w:w="1600" w:type="dxa"/>
            <w:tcBorders>
              <w:top w:val="nil"/>
              <w:left w:val="nil"/>
              <w:bottom w:val="single" w:sz="4" w:space="0" w:color="auto"/>
              <w:right w:val="single" w:sz="4" w:space="0" w:color="auto"/>
            </w:tcBorders>
            <w:shd w:val="clear" w:color="auto" w:fill="auto"/>
            <w:vAlign w:val="center"/>
            <w:hideMark/>
          </w:tcPr>
          <w:p w14:paraId="5633A68E" w14:textId="77777777" w:rsidR="007B0DC5" w:rsidRPr="00F131B3" w:rsidRDefault="007B0DC5" w:rsidP="00FA4B3E">
            <w:pPr>
              <w:jc w:val="center"/>
              <w:rPr>
                <w:sz w:val="26"/>
                <w:szCs w:val="26"/>
              </w:rPr>
            </w:pPr>
            <w:r w:rsidRPr="00F131B3">
              <w:rPr>
                <w:sz w:val="26"/>
                <w:szCs w:val="26"/>
              </w:rPr>
              <w:t>0,01</w:t>
            </w:r>
          </w:p>
        </w:tc>
      </w:tr>
      <w:tr w:rsidR="00F131B3" w:rsidRPr="00F131B3" w14:paraId="3E02B7B4"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4D2EB0" w14:textId="17EB87A6" w:rsidR="007B0DC5" w:rsidRPr="00F131B3" w:rsidRDefault="007B0DC5" w:rsidP="00FA4B3E">
            <w:pPr>
              <w:jc w:val="center"/>
              <w:rPr>
                <w:sz w:val="26"/>
                <w:szCs w:val="26"/>
              </w:rPr>
            </w:pPr>
            <w:r w:rsidRPr="00F131B3">
              <w:rPr>
                <w:sz w:val="26"/>
                <w:szCs w:val="26"/>
              </w:rPr>
              <w:t>1</w:t>
            </w:r>
            <w:r w:rsidR="00CE2F47"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6D04E79B" w14:textId="77777777" w:rsidR="007B0DC5" w:rsidRPr="00F131B3" w:rsidRDefault="007B0DC5" w:rsidP="00FA4B3E">
            <w:pPr>
              <w:rPr>
                <w:sz w:val="26"/>
                <w:szCs w:val="26"/>
              </w:rPr>
            </w:pPr>
            <w:r w:rsidRPr="00F131B3">
              <w:rPr>
                <w:sz w:val="26"/>
                <w:szCs w:val="26"/>
              </w:rPr>
              <w:t>Bút xóa</w:t>
            </w:r>
          </w:p>
        </w:tc>
        <w:tc>
          <w:tcPr>
            <w:tcW w:w="1440" w:type="dxa"/>
            <w:tcBorders>
              <w:top w:val="nil"/>
              <w:left w:val="nil"/>
              <w:bottom w:val="single" w:sz="4" w:space="0" w:color="auto"/>
              <w:right w:val="single" w:sz="4" w:space="0" w:color="auto"/>
            </w:tcBorders>
            <w:shd w:val="clear" w:color="auto" w:fill="auto"/>
            <w:vAlign w:val="center"/>
            <w:hideMark/>
          </w:tcPr>
          <w:p w14:paraId="7036250F"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6838A51C" w14:textId="77777777" w:rsidR="007B0DC5" w:rsidRPr="00F131B3" w:rsidRDefault="007B0DC5" w:rsidP="00FA4B3E">
            <w:pPr>
              <w:jc w:val="center"/>
              <w:rPr>
                <w:sz w:val="26"/>
                <w:szCs w:val="26"/>
              </w:rPr>
            </w:pPr>
            <w:r w:rsidRPr="00F131B3">
              <w:rPr>
                <w:sz w:val="26"/>
                <w:szCs w:val="26"/>
              </w:rPr>
              <w:t>0,002</w:t>
            </w:r>
          </w:p>
        </w:tc>
        <w:tc>
          <w:tcPr>
            <w:tcW w:w="1600" w:type="dxa"/>
            <w:tcBorders>
              <w:top w:val="nil"/>
              <w:left w:val="nil"/>
              <w:bottom w:val="single" w:sz="4" w:space="0" w:color="auto"/>
              <w:right w:val="single" w:sz="4" w:space="0" w:color="auto"/>
            </w:tcBorders>
            <w:shd w:val="clear" w:color="auto" w:fill="auto"/>
            <w:vAlign w:val="center"/>
            <w:hideMark/>
          </w:tcPr>
          <w:p w14:paraId="60231C54" w14:textId="77777777" w:rsidR="007B0DC5" w:rsidRPr="00F131B3" w:rsidRDefault="007B0DC5" w:rsidP="00FA4B3E">
            <w:pPr>
              <w:jc w:val="center"/>
              <w:rPr>
                <w:sz w:val="26"/>
                <w:szCs w:val="26"/>
              </w:rPr>
            </w:pPr>
            <w:r w:rsidRPr="00F131B3">
              <w:rPr>
                <w:sz w:val="26"/>
                <w:szCs w:val="26"/>
              </w:rPr>
              <w:t> </w:t>
            </w:r>
          </w:p>
        </w:tc>
      </w:tr>
      <w:tr w:rsidR="00F131B3" w:rsidRPr="00F131B3" w14:paraId="14FB3583"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4E5188" w14:textId="6FED684F" w:rsidR="007B0DC5" w:rsidRPr="00F131B3" w:rsidRDefault="007B0DC5" w:rsidP="00FA4B3E">
            <w:pPr>
              <w:jc w:val="center"/>
              <w:rPr>
                <w:sz w:val="26"/>
                <w:szCs w:val="26"/>
              </w:rPr>
            </w:pPr>
            <w:r w:rsidRPr="00F131B3">
              <w:rPr>
                <w:sz w:val="26"/>
                <w:szCs w:val="26"/>
              </w:rPr>
              <w:t>1</w:t>
            </w:r>
            <w:r w:rsidR="00CE2F47"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1C9A796B" w14:textId="77777777" w:rsidR="007B0DC5" w:rsidRPr="00F131B3" w:rsidRDefault="007B0DC5" w:rsidP="00FA4B3E">
            <w:pPr>
              <w:rPr>
                <w:sz w:val="26"/>
                <w:szCs w:val="26"/>
              </w:rPr>
            </w:pPr>
            <w:r w:rsidRPr="00F131B3">
              <w:rPr>
                <w:sz w:val="26"/>
                <w:szCs w:val="26"/>
              </w:rPr>
              <w:t>Bút đánh dấu</w:t>
            </w:r>
          </w:p>
        </w:tc>
        <w:tc>
          <w:tcPr>
            <w:tcW w:w="1440" w:type="dxa"/>
            <w:tcBorders>
              <w:top w:val="nil"/>
              <w:left w:val="nil"/>
              <w:bottom w:val="single" w:sz="4" w:space="0" w:color="auto"/>
              <w:right w:val="single" w:sz="4" w:space="0" w:color="auto"/>
            </w:tcBorders>
            <w:shd w:val="clear" w:color="auto" w:fill="auto"/>
            <w:vAlign w:val="center"/>
            <w:hideMark/>
          </w:tcPr>
          <w:p w14:paraId="6D30BB63"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191A3AE" w14:textId="77777777" w:rsidR="007B0DC5" w:rsidRPr="00F131B3" w:rsidRDefault="007B0DC5" w:rsidP="00FA4B3E">
            <w:pPr>
              <w:jc w:val="center"/>
              <w:rPr>
                <w:sz w:val="26"/>
                <w:szCs w:val="26"/>
              </w:rPr>
            </w:pPr>
            <w:r w:rsidRPr="00F131B3">
              <w:rPr>
                <w:sz w:val="26"/>
                <w:szCs w:val="26"/>
              </w:rPr>
              <w:t>0,002</w:t>
            </w:r>
          </w:p>
        </w:tc>
        <w:tc>
          <w:tcPr>
            <w:tcW w:w="1600" w:type="dxa"/>
            <w:tcBorders>
              <w:top w:val="nil"/>
              <w:left w:val="nil"/>
              <w:bottom w:val="single" w:sz="4" w:space="0" w:color="auto"/>
              <w:right w:val="single" w:sz="4" w:space="0" w:color="auto"/>
            </w:tcBorders>
            <w:shd w:val="clear" w:color="auto" w:fill="auto"/>
            <w:vAlign w:val="center"/>
            <w:hideMark/>
          </w:tcPr>
          <w:p w14:paraId="4B40EE1A" w14:textId="77777777" w:rsidR="007B0DC5" w:rsidRPr="00F131B3" w:rsidRDefault="007B0DC5" w:rsidP="00FA4B3E">
            <w:pPr>
              <w:jc w:val="center"/>
              <w:rPr>
                <w:sz w:val="26"/>
                <w:szCs w:val="26"/>
              </w:rPr>
            </w:pPr>
            <w:r w:rsidRPr="00F131B3">
              <w:rPr>
                <w:sz w:val="26"/>
                <w:szCs w:val="26"/>
              </w:rPr>
              <w:t> </w:t>
            </w:r>
          </w:p>
        </w:tc>
      </w:tr>
      <w:tr w:rsidR="00F131B3" w:rsidRPr="00F131B3" w14:paraId="64EFC985"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40AE45" w14:textId="5E4B0227" w:rsidR="007B0DC5" w:rsidRPr="00F131B3" w:rsidRDefault="007B0DC5" w:rsidP="00FA4B3E">
            <w:pPr>
              <w:jc w:val="center"/>
              <w:rPr>
                <w:sz w:val="26"/>
                <w:szCs w:val="26"/>
              </w:rPr>
            </w:pPr>
            <w:r w:rsidRPr="00F131B3">
              <w:rPr>
                <w:sz w:val="26"/>
                <w:szCs w:val="26"/>
              </w:rPr>
              <w:t>1</w:t>
            </w:r>
            <w:r w:rsidR="00CE2F47"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406A5213" w14:textId="77777777" w:rsidR="007B0DC5" w:rsidRPr="00F131B3" w:rsidRDefault="007B0DC5" w:rsidP="00FA4B3E">
            <w:pPr>
              <w:rPr>
                <w:sz w:val="26"/>
                <w:szCs w:val="26"/>
              </w:rPr>
            </w:pPr>
            <w:r w:rsidRPr="00F131B3">
              <w:rPr>
                <w:sz w:val="26"/>
                <w:szCs w:val="26"/>
              </w:rPr>
              <w:t>Giấy làm bìa hồ sơ (A3)</w:t>
            </w:r>
          </w:p>
        </w:tc>
        <w:tc>
          <w:tcPr>
            <w:tcW w:w="1440" w:type="dxa"/>
            <w:tcBorders>
              <w:top w:val="nil"/>
              <w:left w:val="nil"/>
              <w:bottom w:val="single" w:sz="4" w:space="0" w:color="auto"/>
              <w:right w:val="single" w:sz="4" w:space="0" w:color="auto"/>
            </w:tcBorders>
            <w:shd w:val="clear" w:color="auto" w:fill="auto"/>
            <w:vAlign w:val="center"/>
            <w:hideMark/>
          </w:tcPr>
          <w:p w14:paraId="49DB87E8" w14:textId="77777777" w:rsidR="007B0DC5" w:rsidRPr="00F131B3" w:rsidRDefault="007B0DC5" w:rsidP="00FA4B3E">
            <w:pPr>
              <w:jc w:val="center"/>
              <w:rPr>
                <w:sz w:val="26"/>
                <w:szCs w:val="26"/>
              </w:rPr>
            </w:pPr>
            <w:r w:rsidRPr="00F131B3">
              <w:rPr>
                <w:sz w:val="26"/>
                <w:szCs w:val="26"/>
              </w:rPr>
              <w:t>Tờ</w:t>
            </w:r>
          </w:p>
        </w:tc>
        <w:tc>
          <w:tcPr>
            <w:tcW w:w="1520" w:type="dxa"/>
            <w:tcBorders>
              <w:top w:val="nil"/>
              <w:left w:val="nil"/>
              <w:bottom w:val="single" w:sz="4" w:space="0" w:color="auto"/>
              <w:right w:val="single" w:sz="4" w:space="0" w:color="auto"/>
            </w:tcBorders>
            <w:shd w:val="clear" w:color="auto" w:fill="auto"/>
            <w:vAlign w:val="center"/>
            <w:hideMark/>
          </w:tcPr>
          <w:p w14:paraId="05F9A36E" w14:textId="77777777" w:rsidR="007B0DC5" w:rsidRPr="00F131B3" w:rsidRDefault="007B0DC5" w:rsidP="00FA4B3E">
            <w:pPr>
              <w:jc w:val="center"/>
              <w:rPr>
                <w:sz w:val="26"/>
                <w:szCs w:val="26"/>
              </w:rPr>
            </w:pPr>
            <w:r w:rsidRPr="00F131B3">
              <w:rPr>
                <w:sz w:val="26"/>
                <w:szCs w:val="26"/>
              </w:rPr>
              <w:t>1</w:t>
            </w:r>
          </w:p>
        </w:tc>
        <w:tc>
          <w:tcPr>
            <w:tcW w:w="1600" w:type="dxa"/>
            <w:tcBorders>
              <w:top w:val="nil"/>
              <w:left w:val="nil"/>
              <w:bottom w:val="single" w:sz="4" w:space="0" w:color="auto"/>
              <w:right w:val="single" w:sz="4" w:space="0" w:color="auto"/>
            </w:tcBorders>
            <w:shd w:val="clear" w:color="auto" w:fill="auto"/>
            <w:vAlign w:val="center"/>
            <w:hideMark/>
          </w:tcPr>
          <w:p w14:paraId="54FF65C3" w14:textId="77777777" w:rsidR="007B0DC5" w:rsidRPr="00F131B3" w:rsidRDefault="007B0DC5" w:rsidP="00FA4B3E">
            <w:pPr>
              <w:jc w:val="center"/>
              <w:rPr>
                <w:sz w:val="26"/>
                <w:szCs w:val="26"/>
              </w:rPr>
            </w:pPr>
            <w:r w:rsidRPr="00F131B3">
              <w:rPr>
                <w:sz w:val="26"/>
                <w:szCs w:val="26"/>
              </w:rPr>
              <w:t> </w:t>
            </w:r>
          </w:p>
        </w:tc>
      </w:tr>
    </w:tbl>
    <w:p w14:paraId="5E12F1CB" w14:textId="77777777" w:rsidR="007B0DC5" w:rsidRPr="00F131B3" w:rsidRDefault="007B0DC5" w:rsidP="007B0DC5">
      <w:pPr>
        <w:spacing w:before="60" w:after="60" w:line="288" w:lineRule="auto"/>
        <w:ind w:firstLine="709"/>
        <w:jc w:val="both"/>
        <w:rPr>
          <w:rFonts w:eastAsia="Calibri"/>
          <w:b/>
          <w:i/>
          <w:sz w:val="28"/>
          <w:szCs w:val="28"/>
          <w:u w:val="single"/>
        </w:rPr>
      </w:pPr>
      <w:r w:rsidRPr="00F131B3">
        <w:rPr>
          <w:rFonts w:eastAsia="Calibri"/>
          <w:b/>
          <w:i/>
          <w:sz w:val="28"/>
          <w:szCs w:val="28"/>
          <w:u w:val="single"/>
        </w:rPr>
        <w:t xml:space="preserve">Ghi chú: </w:t>
      </w:r>
    </w:p>
    <w:p w14:paraId="17D2E9F7" w14:textId="77777777" w:rsidR="007B0DC5" w:rsidRPr="00F131B3" w:rsidRDefault="007B0DC5" w:rsidP="007B0DC5">
      <w:pPr>
        <w:spacing w:before="60" w:after="60" w:line="288" w:lineRule="auto"/>
        <w:ind w:firstLine="709"/>
        <w:rPr>
          <w:rFonts w:eastAsia="Calibri"/>
          <w:b/>
          <w:i/>
          <w:sz w:val="28"/>
          <w:szCs w:val="28"/>
        </w:rPr>
      </w:pPr>
      <w:r w:rsidRPr="00F131B3">
        <w:rPr>
          <w:rFonts w:eastAsia="Calibri"/>
          <w:sz w:val="28"/>
          <w:szCs w:val="28"/>
        </w:rPr>
        <w:t>Định mức vật liệu trên áp dụng cho các trường hợp đăng ký đất hoặc đăng ký tài sản hoặc đăng ký cả đất và tài sản.</w:t>
      </w:r>
    </w:p>
    <w:p w14:paraId="11666DD1" w14:textId="49AC8EEB" w:rsidR="007B0DC5" w:rsidRPr="00F131B3" w:rsidRDefault="007B0DC5" w:rsidP="007B0DC5">
      <w:pPr>
        <w:spacing w:before="60" w:after="60" w:line="288" w:lineRule="auto"/>
        <w:ind w:firstLine="709"/>
        <w:jc w:val="both"/>
        <w:rPr>
          <w:rFonts w:eastAsia="Calibri"/>
          <w:b/>
          <w:sz w:val="28"/>
          <w:szCs w:val="28"/>
        </w:rPr>
      </w:pPr>
      <w:r w:rsidRPr="00F131B3">
        <w:rPr>
          <w:b/>
          <w:sz w:val="28"/>
          <w:szCs w:val="28"/>
        </w:rPr>
        <w:t>Điều 3</w:t>
      </w:r>
      <w:r w:rsidR="002A3A5B" w:rsidRPr="00F131B3">
        <w:rPr>
          <w:b/>
          <w:sz w:val="28"/>
          <w:szCs w:val="28"/>
        </w:rPr>
        <w:t>3.</w:t>
      </w:r>
      <w:r w:rsidRPr="00F131B3">
        <w:rPr>
          <w:b/>
          <w:sz w:val="28"/>
          <w:szCs w:val="28"/>
        </w:rPr>
        <w:t xml:space="preserve"> Đ</w:t>
      </w:r>
      <w:r w:rsidRPr="00F131B3">
        <w:rPr>
          <w:rFonts w:eastAsia="Calibri"/>
          <w:b/>
          <w:sz w:val="28"/>
          <w:szCs w:val="28"/>
        </w:rPr>
        <w:t>ăng ký, cấp đổi giấy chứng nhận đồng loạt đối với cá nhân tại địa bàn xã</w:t>
      </w:r>
      <w:r w:rsidR="002D1A59" w:rsidRPr="00F131B3">
        <w:rPr>
          <w:rFonts w:eastAsia="Calibri"/>
          <w:b/>
          <w:sz w:val="28"/>
          <w:szCs w:val="28"/>
        </w:rPr>
        <w:t>, đặc khu</w:t>
      </w:r>
      <w:r w:rsidRPr="00F131B3">
        <w:rPr>
          <w:rFonts w:eastAsia="Calibri"/>
          <w:b/>
          <w:sz w:val="28"/>
          <w:szCs w:val="28"/>
        </w:rPr>
        <w:t xml:space="preserve">. </w:t>
      </w:r>
    </w:p>
    <w:p w14:paraId="218FB089" w14:textId="77777777" w:rsidR="007B0DC5" w:rsidRPr="00F131B3" w:rsidRDefault="007B0DC5" w:rsidP="007B0DC5">
      <w:pPr>
        <w:spacing w:before="60" w:after="60" w:line="288" w:lineRule="auto"/>
        <w:ind w:firstLine="709"/>
        <w:jc w:val="both"/>
        <w:rPr>
          <w:rFonts w:eastAsia="Calibri"/>
          <w:sz w:val="28"/>
          <w:szCs w:val="28"/>
        </w:rPr>
      </w:pPr>
      <w:r w:rsidRPr="00F131B3">
        <w:rPr>
          <w:rFonts w:eastAsia="Calibri"/>
          <w:sz w:val="28"/>
          <w:szCs w:val="28"/>
        </w:rPr>
        <w:t>1. Dụng cụ</w:t>
      </w:r>
    </w:p>
    <w:p w14:paraId="207447CC" w14:textId="77777777" w:rsidR="007B0DC5" w:rsidRPr="00F131B3" w:rsidRDefault="007B0DC5" w:rsidP="007B0DC5">
      <w:pPr>
        <w:spacing w:after="160" w:line="259" w:lineRule="auto"/>
        <w:jc w:val="right"/>
        <w:rPr>
          <w:rFonts w:eastAsia="Calibri"/>
          <w:b/>
          <w:i/>
          <w:sz w:val="28"/>
          <w:szCs w:val="28"/>
        </w:rPr>
      </w:pPr>
      <w:r w:rsidRPr="00F131B3">
        <w:rPr>
          <w:rFonts w:eastAsia="Calibri"/>
          <w:b/>
          <w:i/>
          <w:sz w:val="28"/>
          <w:szCs w:val="28"/>
        </w:rPr>
        <w:t>Bảng 82</w:t>
      </w:r>
    </w:p>
    <w:tbl>
      <w:tblPr>
        <w:tblW w:w="8500" w:type="dxa"/>
        <w:jc w:val="center"/>
        <w:tblLayout w:type="fixed"/>
        <w:tblLook w:val="04A0" w:firstRow="1" w:lastRow="0" w:firstColumn="1" w:lastColumn="0" w:noHBand="0" w:noVBand="1"/>
      </w:tblPr>
      <w:tblGrid>
        <w:gridCol w:w="734"/>
        <w:gridCol w:w="2748"/>
        <w:gridCol w:w="977"/>
        <w:gridCol w:w="1348"/>
        <w:gridCol w:w="1276"/>
        <w:gridCol w:w="1417"/>
      </w:tblGrid>
      <w:tr w:rsidR="00540DB0" w:rsidRPr="00F131B3" w14:paraId="13EB6C40" w14:textId="77777777" w:rsidTr="00FA4B3E">
        <w:trPr>
          <w:cantSplit/>
          <w:trHeight w:val="311"/>
          <w:tblHeader/>
          <w:jc w:val="center"/>
        </w:trPr>
        <w:tc>
          <w:tcPr>
            <w:tcW w:w="734" w:type="dxa"/>
            <w:vMerge w:val="restart"/>
            <w:tcBorders>
              <w:top w:val="single" w:sz="4" w:space="0" w:color="auto"/>
              <w:left w:val="single" w:sz="4" w:space="0" w:color="auto"/>
              <w:right w:val="single" w:sz="4" w:space="0" w:color="auto"/>
            </w:tcBorders>
            <w:shd w:val="clear" w:color="000000" w:fill="FFFFFF"/>
            <w:vAlign w:val="center"/>
          </w:tcPr>
          <w:p w14:paraId="27F3104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748" w:type="dxa"/>
            <w:vMerge w:val="restart"/>
            <w:tcBorders>
              <w:top w:val="single" w:sz="4" w:space="0" w:color="auto"/>
              <w:left w:val="single" w:sz="4" w:space="0" w:color="auto"/>
              <w:right w:val="single" w:sz="4" w:space="0" w:color="auto"/>
            </w:tcBorders>
            <w:shd w:val="clear" w:color="000000" w:fill="FFFFFF"/>
            <w:vAlign w:val="center"/>
          </w:tcPr>
          <w:p w14:paraId="32C49CAF"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dụng cụ</w:t>
            </w:r>
          </w:p>
        </w:tc>
        <w:tc>
          <w:tcPr>
            <w:tcW w:w="977" w:type="dxa"/>
            <w:vMerge w:val="restart"/>
            <w:tcBorders>
              <w:top w:val="single" w:sz="4" w:space="0" w:color="auto"/>
              <w:left w:val="single" w:sz="4" w:space="0" w:color="auto"/>
              <w:right w:val="single" w:sz="4" w:space="0" w:color="auto"/>
            </w:tcBorders>
            <w:shd w:val="clear" w:color="000000" w:fill="FFFFFF"/>
            <w:vAlign w:val="center"/>
          </w:tcPr>
          <w:p w14:paraId="3BBBA91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348" w:type="dxa"/>
            <w:vMerge w:val="restart"/>
            <w:tcBorders>
              <w:top w:val="single" w:sz="4" w:space="0" w:color="auto"/>
              <w:left w:val="single" w:sz="4" w:space="0" w:color="auto"/>
              <w:right w:val="single" w:sz="4" w:space="0" w:color="auto"/>
            </w:tcBorders>
            <w:shd w:val="clear" w:color="000000" w:fill="FFFFFF"/>
            <w:vAlign w:val="center"/>
          </w:tcPr>
          <w:p w14:paraId="29527DB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2693" w:type="dxa"/>
            <w:gridSpan w:val="2"/>
            <w:tcBorders>
              <w:top w:val="single" w:sz="4" w:space="0" w:color="auto"/>
              <w:left w:val="single" w:sz="4" w:space="0" w:color="auto"/>
              <w:right w:val="single" w:sz="4" w:space="0" w:color="auto"/>
            </w:tcBorders>
            <w:shd w:val="clear" w:color="000000" w:fill="FFFFFF"/>
            <w:vAlign w:val="center"/>
          </w:tcPr>
          <w:p w14:paraId="5CADD5A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5E83AF6D" w14:textId="77777777" w:rsidTr="00FA4B3E">
        <w:trPr>
          <w:cantSplit/>
          <w:trHeight w:val="327"/>
          <w:tblHeader/>
          <w:jc w:val="center"/>
        </w:trPr>
        <w:tc>
          <w:tcPr>
            <w:tcW w:w="734" w:type="dxa"/>
            <w:vMerge/>
            <w:tcBorders>
              <w:left w:val="single" w:sz="4" w:space="0" w:color="auto"/>
              <w:bottom w:val="single" w:sz="4" w:space="0" w:color="auto"/>
              <w:right w:val="single" w:sz="4" w:space="0" w:color="auto"/>
            </w:tcBorders>
            <w:vAlign w:val="center"/>
          </w:tcPr>
          <w:p w14:paraId="49A48647" w14:textId="77777777" w:rsidR="007B0DC5" w:rsidRPr="00F131B3" w:rsidRDefault="007B0DC5" w:rsidP="00FA4B3E">
            <w:pPr>
              <w:spacing w:before="60" w:after="60"/>
              <w:jc w:val="center"/>
              <w:rPr>
                <w:rFonts w:eastAsia="Calibri"/>
                <w:b/>
                <w:sz w:val="26"/>
                <w:szCs w:val="26"/>
              </w:rPr>
            </w:pPr>
          </w:p>
        </w:tc>
        <w:tc>
          <w:tcPr>
            <w:tcW w:w="2748" w:type="dxa"/>
            <w:vMerge/>
            <w:tcBorders>
              <w:left w:val="single" w:sz="4" w:space="0" w:color="auto"/>
              <w:bottom w:val="single" w:sz="4" w:space="0" w:color="000000"/>
              <w:right w:val="single" w:sz="4" w:space="0" w:color="auto"/>
            </w:tcBorders>
            <w:vAlign w:val="center"/>
          </w:tcPr>
          <w:p w14:paraId="47C02005" w14:textId="77777777" w:rsidR="007B0DC5" w:rsidRPr="00F131B3" w:rsidRDefault="007B0DC5" w:rsidP="00FA4B3E">
            <w:pPr>
              <w:spacing w:before="60" w:after="60"/>
              <w:jc w:val="center"/>
              <w:rPr>
                <w:rFonts w:eastAsia="Calibri"/>
                <w:b/>
                <w:sz w:val="26"/>
                <w:szCs w:val="26"/>
              </w:rPr>
            </w:pPr>
          </w:p>
        </w:tc>
        <w:tc>
          <w:tcPr>
            <w:tcW w:w="977" w:type="dxa"/>
            <w:vMerge/>
            <w:tcBorders>
              <w:left w:val="single" w:sz="4" w:space="0" w:color="auto"/>
              <w:bottom w:val="single" w:sz="4" w:space="0" w:color="auto"/>
              <w:right w:val="single" w:sz="4" w:space="0" w:color="auto"/>
            </w:tcBorders>
            <w:vAlign w:val="center"/>
          </w:tcPr>
          <w:p w14:paraId="30992B92" w14:textId="77777777" w:rsidR="007B0DC5" w:rsidRPr="00F131B3" w:rsidRDefault="007B0DC5" w:rsidP="00FA4B3E">
            <w:pPr>
              <w:spacing w:before="60" w:after="60"/>
              <w:jc w:val="center"/>
              <w:rPr>
                <w:rFonts w:eastAsia="Calibri"/>
                <w:b/>
                <w:sz w:val="26"/>
                <w:szCs w:val="26"/>
              </w:rPr>
            </w:pPr>
          </w:p>
        </w:tc>
        <w:tc>
          <w:tcPr>
            <w:tcW w:w="1348" w:type="dxa"/>
            <w:vMerge/>
            <w:tcBorders>
              <w:left w:val="single" w:sz="4" w:space="0" w:color="auto"/>
              <w:bottom w:val="single" w:sz="4" w:space="0" w:color="000000"/>
              <w:right w:val="single" w:sz="4" w:space="0" w:color="auto"/>
            </w:tcBorders>
            <w:vAlign w:val="center"/>
          </w:tcPr>
          <w:p w14:paraId="7F294C03" w14:textId="77777777" w:rsidR="007B0DC5" w:rsidRPr="00F131B3" w:rsidRDefault="007B0DC5" w:rsidP="00FA4B3E">
            <w:pPr>
              <w:spacing w:before="60" w:after="60"/>
              <w:jc w:val="center"/>
              <w:rPr>
                <w:rFonts w:eastAsia="Calibri"/>
                <w:b/>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E561655" w14:textId="574D0DB2"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 xã</w:t>
            </w:r>
            <w:r w:rsidR="00A313DE" w:rsidRPr="00F131B3">
              <w:rPr>
                <w:rFonts w:eastAsia="Calibri"/>
                <w:i/>
                <w:sz w:val="26"/>
                <w:szCs w:val="26"/>
              </w:rPr>
              <w:t>, đặc khu</w:t>
            </w:r>
          </w:p>
        </w:tc>
        <w:tc>
          <w:tcPr>
            <w:tcW w:w="1417" w:type="dxa"/>
            <w:tcBorders>
              <w:top w:val="single" w:sz="4" w:space="0" w:color="auto"/>
              <w:left w:val="single" w:sz="4" w:space="0" w:color="auto"/>
              <w:bottom w:val="single" w:sz="4" w:space="0" w:color="000000"/>
              <w:right w:val="single" w:sz="4" w:space="0" w:color="auto"/>
            </w:tcBorders>
            <w:vAlign w:val="center"/>
          </w:tcPr>
          <w:p w14:paraId="77A3B5D5" w14:textId="30D6E952"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w:t>
            </w:r>
            <w:r w:rsidR="00664869" w:rsidRPr="00F131B3">
              <w:rPr>
                <w:rFonts w:eastAsia="Calibri"/>
                <w:i/>
                <w:sz w:val="26"/>
                <w:szCs w:val="26"/>
              </w:rPr>
              <w:t xml:space="preserve"> </w:t>
            </w:r>
            <w:r w:rsidR="00037A52" w:rsidRPr="00F131B3">
              <w:rPr>
                <w:rFonts w:eastAsia="Calibri"/>
                <w:i/>
                <w:sz w:val="26"/>
                <w:szCs w:val="26"/>
              </w:rPr>
              <w:t>thành phố</w:t>
            </w:r>
          </w:p>
        </w:tc>
      </w:tr>
      <w:tr w:rsidR="00540DB0" w:rsidRPr="00F131B3" w14:paraId="03E7BBDD"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7CEDDCF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748" w:type="dxa"/>
            <w:tcBorders>
              <w:top w:val="nil"/>
              <w:left w:val="nil"/>
              <w:bottom w:val="single" w:sz="4" w:space="0" w:color="auto"/>
              <w:right w:val="single" w:sz="4" w:space="0" w:color="auto"/>
            </w:tcBorders>
            <w:vAlign w:val="center"/>
          </w:tcPr>
          <w:p w14:paraId="4C42A694" w14:textId="77777777" w:rsidR="007B0DC5" w:rsidRPr="00F131B3" w:rsidRDefault="007B0DC5" w:rsidP="00FA4B3E">
            <w:pPr>
              <w:spacing w:before="60" w:after="60"/>
              <w:rPr>
                <w:rFonts w:eastAsia="Calibri"/>
                <w:sz w:val="26"/>
                <w:szCs w:val="26"/>
              </w:rPr>
            </w:pPr>
            <w:r w:rsidRPr="00F131B3">
              <w:rPr>
                <w:rFonts w:eastAsia="Calibri"/>
                <w:sz w:val="26"/>
                <w:szCs w:val="26"/>
              </w:rPr>
              <w:t>Đồng hồ treo tường</w:t>
            </w:r>
          </w:p>
        </w:tc>
        <w:tc>
          <w:tcPr>
            <w:tcW w:w="977" w:type="dxa"/>
            <w:tcBorders>
              <w:top w:val="nil"/>
              <w:left w:val="nil"/>
              <w:bottom w:val="single" w:sz="4" w:space="0" w:color="auto"/>
              <w:right w:val="single" w:sz="4" w:space="0" w:color="auto"/>
            </w:tcBorders>
            <w:vAlign w:val="center"/>
          </w:tcPr>
          <w:p w14:paraId="33FD54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18906F9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276" w:type="dxa"/>
            <w:tcBorders>
              <w:top w:val="nil"/>
              <w:left w:val="nil"/>
              <w:bottom w:val="single" w:sz="4" w:space="0" w:color="auto"/>
              <w:right w:val="single" w:sz="4" w:space="0" w:color="auto"/>
            </w:tcBorders>
            <w:vAlign w:val="center"/>
          </w:tcPr>
          <w:p w14:paraId="7814ECC2"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nil"/>
              <w:left w:val="nil"/>
              <w:bottom w:val="single" w:sz="4" w:space="0" w:color="auto"/>
              <w:right w:val="single" w:sz="4" w:space="0" w:color="auto"/>
            </w:tcBorders>
            <w:vAlign w:val="center"/>
          </w:tcPr>
          <w:p w14:paraId="55CBBB92" w14:textId="77777777" w:rsidR="007B0DC5" w:rsidRPr="00F131B3" w:rsidRDefault="007B0DC5" w:rsidP="00FA4B3E">
            <w:pPr>
              <w:spacing w:before="60" w:after="60"/>
              <w:jc w:val="center"/>
              <w:rPr>
                <w:rFonts w:eastAsia="Calibri"/>
                <w:sz w:val="26"/>
                <w:szCs w:val="26"/>
              </w:rPr>
            </w:pPr>
            <w:r w:rsidRPr="00F131B3">
              <w:rPr>
                <w:sz w:val="26"/>
                <w:szCs w:val="26"/>
              </w:rPr>
              <w:t>1</w:t>
            </w:r>
          </w:p>
        </w:tc>
      </w:tr>
      <w:tr w:rsidR="00540DB0" w:rsidRPr="00F131B3" w14:paraId="0B7CDC7B"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6C1ECF5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748" w:type="dxa"/>
            <w:tcBorders>
              <w:top w:val="nil"/>
              <w:left w:val="nil"/>
              <w:bottom w:val="single" w:sz="4" w:space="0" w:color="auto"/>
              <w:right w:val="single" w:sz="4" w:space="0" w:color="auto"/>
            </w:tcBorders>
            <w:vAlign w:val="center"/>
          </w:tcPr>
          <w:p w14:paraId="7506514A"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Ghế tựa </w:t>
            </w:r>
          </w:p>
        </w:tc>
        <w:tc>
          <w:tcPr>
            <w:tcW w:w="977" w:type="dxa"/>
            <w:tcBorders>
              <w:top w:val="nil"/>
              <w:left w:val="nil"/>
              <w:bottom w:val="single" w:sz="4" w:space="0" w:color="auto"/>
              <w:right w:val="single" w:sz="4" w:space="0" w:color="auto"/>
            </w:tcBorders>
            <w:vAlign w:val="center"/>
          </w:tcPr>
          <w:p w14:paraId="0E6985B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013C4EE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276" w:type="dxa"/>
            <w:tcBorders>
              <w:top w:val="single" w:sz="4" w:space="0" w:color="auto"/>
              <w:left w:val="nil"/>
              <w:bottom w:val="single" w:sz="4" w:space="0" w:color="auto"/>
              <w:right w:val="single" w:sz="4" w:space="0" w:color="auto"/>
            </w:tcBorders>
            <w:vAlign w:val="center"/>
          </w:tcPr>
          <w:p w14:paraId="01AB799E"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single" w:sz="4" w:space="0" w:color="auto"/>
              <w:left w:val="nil"/>
              <w:bottom w:val="single" w:sz="4" w:space="0" w:color="auto"/>
              <w:right w:val="single" w:sz="4" w:space="0" w:color="auto"/>
            </w:tcBorders>
            <w:vAlign w:val="center"/>
          </w:tcPr>
          <w:p w14:paraId="2A654E62" w14:textId="77777777" w:rsidR="007B0DC5" w:rsidRPr="00F131B3" w:rsidRDefault="007B0DC5" w:rsidP="00FA4B3E">
            <w:pPr>
              <w:spacing w:before="60" w:after="60"/>
              <w:jc w:val="center"/>
              <w:rPr>
                <w:rFonts w:eastAsia="Calibri"/>
                <w:sz w:val="26"/>
                <w:szCs w:val="26"/>
              </w:rPr>
            </w:pPr>
            <w:r w:rsidRPr="00F131B3">
              <w:rPr>
                <w:sz w:val="26"/>
                <w:szCs w:val="26"/>
              </w:rPr>
              <w:t>1,46</w:t>
            </w:r>
          </w:p>
        </w:tc>
      </w:tr>
      <w:tr w:rsidR="00540DB0" w:rsidRPr="00F131B3" w14:paraId="3A252E7B"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502321D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748" w:type="dxa"/>
            <w:tcBorders>
              <w:top w:val="nil"/>
              <w:left w:val="nil"/>
              <w:bottom w:val="single" w:sz="4" w:space="0" w:color="auto"/>
              <w:right w:val="single" w:sz="4" w:space="0" w:color="auto"/>
            </w:tcBorders>
            <w:vAlign w:val="center"/>
          </w:tcPr>
          <w:p w14:paraId="6ED59A9E"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977" w:type="dxa"/>
            <w:tcBorders>
              <w:top w:val="nil"/>
              <w:left w:val="nil"/>
              <w:bottom w:val="single" w:sz="4" w:space="0" w:color="auto"/>
              <w:right w:val="single" w:sz="4" w:space="0" w:color="auto"/>
            </w:tcBorders>
            <w:vAlign w:val="center"/>
          </w:tcPr>
          <w:p w14:paraId="1399846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037937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276" w:type="dxa"/>
            <w:tcBorders>
              <w:top w:val="single" w:sz="4" w:space="0" w:color="auto"/>
              <w:left w:val="nil"/>
              <w:bottom w:val="single" w:sz="4" w:space="0" w:color="auto"/>
              <w:right w:val="single" w:sz="4" w:space="0" w:color="auto"/>
            </w:tcBorders>
            <w:vAlign w:val="center"/>
          </w:tcPr>
          <w:p w14:paraId="5C55687A"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single" w:sz="4" w:space="0" w:color="auto"/>
              <w:left w:val="nil"/>
              <w:bottom w:val="single" w:sz="4" w:space="0" w:color="auto"/>
              <w:right w:val="single" w:sz="4" w:space="0" w:color="auto"/>
            </w:tcBorders>
            <w:vAlign w:val="center"/>
          </w:tcPr>
          <w:p w14:paraId="5395F001" w14:textId="77777777" w:rsidR="007B0DC5" w:rsidRPr="00F131B3" w:rsidRDefault="007B0DC5" w:rsidP="00FA4B3E">
            <w:pPr>
              <w:spacing w:before="60" w:after="60"/>
              <w:jc w:val="center"/>
              <w:rPr>
                <w:rFonts w:eastAsia="Calibri"/>
                <w:sz w:val="26"/>
                <w:szCs w:val="26"/>
              </w:rPr>
            </w:pPr>
            <w:r w:rsidRPr="00F131B3">
              <w:rPr>
                <w:sz w:val="26"/>
                <w:szCs w:val="26"/>
              </w:rPr>
              <w:t>1,46</w:t>
            </w:r>
          </w:p>
        </w:tc>
      </w:tr>
      <w:tr w:rsidR="00540DB0" w:rsidRPr="00F131B3" w14:paraId="48778463"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3F74EF8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2748" w:type="dxa"/>
            <w:tcBorders>
              <w:top w:val="nil"/>
              <w:left w:val="nil"/>
              <w:bottom w:val="single" w:sz="4" w:space="0" w:color="auto"/>
              <w:right w:val="single" w:sz="4" w:space="0" w:color="auto"/>
            </w:tcBorders>
            <w:vAlign w:val="center"/>
          </w:tcPr>
          <w:p w14:paraId="04164638" w14:textId="58545D13" w:rsidR="007B0DC5" w:rsidRPr="00F131B3" w:rsidRDefault="007B0DC5" w:rsidP="00FA4B3E">
            <w:pPr>
              <w:spacing w:before="60" w:after="60"/>
              <w:rPr>
                <w:rFonts w:eastAsia="Calibri"/>
                <w:sz w:val="26"/>
                <w:szCs w:val="26"/>
              </w:rPr>
            </w:pPr>
            <w:r w:rsidRPr="00F131B3">
              <w:rPr>
                <w:rFonts w:eastAsia="Calibri"/>
                <w:sz w:val="26"/>
                <w:szCs w:val="26"/>
              </w:rPr>
              <w:t xml:space="preserve">Tủ </w:t>
            </w:r>
            <w:r w:rsidR="00E31191" w:rsidRPr="00F131B3">
              <w:rPr>
                <w:rFonts w:eastAsia="Calibri"/>
                <w:sz w:val="26"/>
                <w:szCs w:val="26"/>
              </w:rPr>
              <w:t xml:space="preserve">đựng </w:t>
            </w:r>
            <w:r w:rsidRPr="00F131B3">
              <w:rPr>
                <w:rFonts w:eastAsia="Calibri"/>
                <w:sz w:val="26"/>
                <w:szCs w:val="26"/>
              </w:rPr>
              <w:t>tài liệu</w:t>
            </w:r>
          </w:p>
        </w:tc>
        <w:tc>
          <w:tcPr>
            <w:tcW w:w="977" w:type="dxa"/>
            <w:tcBorders>
              <w:top w:val="nil"/>
              <w:left w:val="nil"/>
              <w:bottom w:val="single" w:sz="4" w:space="0" w:color="auto"/>
              <w:right w:val="single" w:sz="4" w:space="0" w:color="auto"/>
            </w:tcBorders>
            <w:vAlign w:val="center"/>
          </w:tcPr>
          <w:p w14:paraId="659097F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77223BA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276" w:type="dxa"/>
            <w:tcBorders>
              <w:top w:val="single" w:sz="4" w:space="0" w:color="auto"/>
              <w:left w:val="nil"/>
              <w:bottom w:val="single" w:sz="4" w:space="0" w:color="auto"/>
              <w:right w:val="single" w:sz="4" w:space="0" w:color="auto"/>
            </w:tcBorders>
            <w:vAlign w:val="center"/>
          </w:tcPr>
          <w:p w14:paraId="7757C24B"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single" w:sz="4" w:space="0" w:color="auto"/>
              <w:left w:val="nil"/>
              <w:bottom w:val="single" w:sz="4" w:space="0" w:color="auto"/>
              <w:right w:val="single" w:sz="4" w:space="0" w:color="auto"/>
            </w:tcBorders>
            <w:vAlign w:val="center"/>
          </w:tcPr>
          <w:p w14:paraId="7CC5B9D8" w14:textId="77777777" w:rsidR="007B0DC5" w:rsidRPr="00F131B3" w:rsidRDefault="007B0DC5" w:rsidP="00FA4B3E">
            <w:pPr>
              <w:spacing w:before="60" w:after="60"/>
              <w:jc w:val="center"/>
              <w:rPr>
                <w:rFonts w:eastAsia="Calibri"/>
                <w:sz w:val="26"/>
                <w:szCs w:val="26"/>
              </w:rPr>
            </w:pPr>
            <w:r w:rsidRPr="00F131B3">
              <w:rPr>
                <w:sz w:val="26"/>
                <w:szCs w:val="26"/>
              </w:rPr>
              <w:t>1</w:t>
            </w:r>
          </w:p>
        </w:tc>
      </w:tr>
      <w:tr w:rsidR="00540DB0" w:rsidRPr="00F131B3" w14:paraId="3EE8525B"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2C1E99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2748" w:type="dxa"/>
            <w:tcBorders>
              <w:top w:val="nil"/>
              <w:left w:val="nil"/>
              <w:bottom w:val="single" w:sz="4" w:space="0" w:color="auto"/>
              <w:right w:val="single" w:sz="4" w:space="0" w:color="auto"/>
            </w:tcBorders>
            <w:vAlign w:val="center"/>
          </w:tcPr>
          <w:p w14:paraId="2CF7F919" w14:textId="77777777" w:rsidR="007B0DC5" w:rsidRPr="00F131B3" w:rsidRDefault="007B0DC5" w:rsidP="00FA4B3E">
            <w:pPr>
              <w:spacing w:before="60" w:after="60"/>
              <w:rPr>
                <w:rFonts w:eastAsia="Calibri"/>
                <w:sz w:val="26"/>
                <w:szCs w:val="26"/>
              </w:rPr>
            </w:pPr>
            <w:r w:rsidRPr="00F131B3">
              <w:rPr>
                <w:rFonts w:eastAsia="Calibri"/>
                <w:sz w:val="26"/>
                <w:szCs w:val="26"/>
              </w:rPr>
              <w:t>Thước nhựa 30 cm</w:t>
            </w:r>
          </w:p>
        </w:tc>
        <w:tc>
          <w:tcPr>
            <w:tcW w:w="977" w:type="dxa"/>
            <w:tcBorders>
              <w:top w:val="nil"/>
              <w:left w:val="nil"/>
              <w:bottom w:val="single" w:sz="4" w:space="0" w:color="auto"/>
              <w:right w:val="single" w:sz="4" w:space="0" w:color="auto"/>
            </w:tcBorders>
            <w:vAlign w:val="center"/>
          </w:tcPr>
          <w:p w14:paraId="401BFE7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0CFEC30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1276" w:type="dxa"/>
            <w:tcBorders>
              <w:top w:val="single" w:sz="4" w:space="0" w:color="auto"/>
              <w:left w:val="nil"/>
              <w:bottom w:val="single" w:sz="4" w:space="0" w:color="auto"/>
              <w:right w:val="single" w:sz="4" w:space="0" w:color="auto"/>
            </w:tcBorders>
            <w:vAlign w:val="center"/>
          </w:tcPr>
          <w:p w14:paraId="248D81B2"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417" w:type="dxa"/>
            <w:tcBorders>
              <w:top w:val="single" w:sz="4" w:space="0" w:color="auto"/>
              <w:left w:val="nil"/>
              <w:bottom w:val="single" w:sz="4" w:space="0" w:color="auto"/>
              <w:right w:val="single" w:sz="4" w:space="0" w:color="auto"/>
            </w:tcBorders>
            <w:vAlign w:val="center"/>
          </w:tcPr>
          <w:p w14:paraId="63B55770" w14:textId="77777777" w:rsidR="007B0DC5" w:rsidRPr="00F131B3" w:rsidRDefault="007B0DC5" w:rsidP="00FA4B3E">
            <w:pPr>
              <w:spacing w:before="60" w:after="60"/>
              <w:jc w:val="center"/>
              <w:rPr>
                <w:rFonts w:eastAsia="Calibri"/>
                <w:sz w:val="26"/>
                <w:szCs w:val="26"/>
              </w:rPr>
            </w:pPr>
            <w:r w:rsidRPr="00F131B3">
              <w:rPr>
                <w:sz w:val="26"/>
                <w:szCs w:val="26"/>
              </w:rPr>
              <w:t>0,04</w:t>
            </w:r>
          </w:p>
        </w:tc>
      </w:tr>
      <w:tr w:rsidR="00540DB0" w:rsidRPr="00F131B3" w14:paraId="1D6CD2AD"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71AC51C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lastRenderedPageBreak/>
              <w:t>6</w:t>
            </w:r>
          </w:p>
        </w:tc>
        <w:tc>
          <w:tcPr>
            <w:tcW w:w="2748" w:type="dxa"/>
            <w:tcBorders>
              <w:top w:val="nil"/>
              <w:left w:val="nil"/>
              <w:bottom w:val="single" w:sz="4" w:space="0" w:color="auto"/>
              <w:right w:val="single" w:sz="4" w:space="0" w:color="auto"/>
            </w:tcBorders>
            <w:vAlign w:val="center"/>
          </w:tcPr>
          <w:p w14:paraId="7AC98479" w14:textId="77777777" w:rsidR="007B0DC5" w:rsidRPr="00F131B3" w:rsidRDefault="007B0DC5" w:rsidP="00FA4B3E">
            <w:pPr>
              <w:spacing w:before="60" w:after="60"/>
              <w:rPr>
                <w:rFonts w:eastAsia="Calibri"/>
                <w:sz w:val="26"/>
                <w:szCs w:val="26"/>
              </w:rPr>
            </w:pPr>
            <w:r w:rsidRPr="00F131B3">
              <w:rPr>
                <w:rFonts w:eastAsia="Calibri"/>
                <w:sz w:val="26"/>
                <w:szCs w:val="26"/>
              </w:rPr>
              <w:t>Máy tính tay</w:t>
            </w:r>
          </w:p>
        </w:tc>
        <w:tc>
          <w:tcPr>
            <w:tcW w:w="977" w:type="dxa"/>
            <w:tcBorders>
              <w:top w:val="nil"/>
              <w:left w:val="nil"/>
              <w:bottom w:val="single" w:sz="4" w:space="0" w:color="auto"/>
              <w:right w:val="single" w:sz="4" w:space="0" w:color="auto"/>
            </w:tcBorders>
            <w:vAlign w:val="center"/>
          </w:tcPr>
          <w:p w14:paraId="1FEBFFA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3BBC9B7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276" w:type="dxa"/>
            <w:tcBorders>
              <w:top w:val="single" w:sz="4" w:space="0" w:color="auto"/>
              <w:left w:val="nil"/>
              <w:bottom w:val="single" w:sz="4" w:space="0" w:color="auto"/>
              <w:right w:val="single" w:sz="4" w:space="0" w:color="auto"/>
            </w:tcBorders>
            <w:vAlign w:val="center"/>
          </w:tcPr>
          <w:p w14:paraId="4DA400BD"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417" w:type="dxa"/>
            <w:tcBorders>
              <w:top w:val="single" w:sz="4" w:space="0" w:color="auto"/>
              <w:left w:val="nil"/>
              <w:bottom w:val="single" w:sz="4" w:space="0" w:color="auto"/>
              <w:right w:val="single" w:sz="4" w:space="0" w:color="auto"/>
            </w:tcBorders>
            <w:vAlign w:val="center"/>
          </w:tcPr>
          <w:p w14:paraId="27BD1F77" w14:textId="77777777" w:rsidR="007B0DC5" w:rsidRPr="00F131B3" w:rsidRDefault="007B0DC5" w:rsidP="00FA4B3E">
            <w:pPr>
              <w:spacing w:before="60" w:after="60"/>
              <w:jc w:val="center"/>
              <w:rPr>
                <w:rFonts w:eastAsia="Calibri"/>
                <w:sz w:val="26"/>
                <w:szCs w:val="26"/>
              </w:rPr>
            </w:pPr>
            <w:r w:rsidRPr="00F131B3">
              <w:rPr>
                <w:sz w:val="26"/>
                <w:szCs w:val="26"/>
              </w:rPr>
              <w:t>0,01</w:t>
            </w:r>
          </w:p>
        </w:tc>
      </w:tr>
      <w:tr w:rsidR="00540DB0" w:rsidRPr="00F131B3" w14:paraId="5CBA129F"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72DB046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7</w:t>
            </w:r>
          </w:p>
        </w:tc>
        <w:tc>
          <w:tcPr>
            <w:tcW w:w="2748" w:type="dxa"/>
            <w:tcBorders>
              <w:top w:val="nil"/>
              <w:left w:val="nil"/>
              <w:bottom w:val="single" w:sz="4" w:space="0" w:color="auto"/>
              <w:right w:val="single" w:sz="4" w:space="0" w:color="auto"/>
            </w:tcBorders>
            <w:vAlign w:val="center"/>
          </w:tcPr>
          <w:p w14:paraId="574496D1" w14:textId="77777777" w:rsidR="007B0DC5" w:rsidRPr="00F131B3" w:rsidRDefault="007B0DC5" w:rsidP="00FA4B3E">
            <w:pPr>
              <w:spacing w:before="60" w:after="60"/>
              <w:rPr>
                <w:rFonts w:eastAsia="Calibri"/>
                <w:sz w:val="26"/>
                <w:szCs w:val="26"/>
              </w:rPr>
            </w:pPr>
            <w:r w:rsidRPr="00F131B3">
              <w:rPr>
                <w:rFonts w:eastAsia="Calibri"/>
                <w:sz w:val="26"/>
                <w:szCs w:val="26"/>
              </w:rPr>
              <w:t>Bàn đục lỗ</w:t>
            </w:r>
          </w:p>
        </w:tc>
        <w:tc>
          <w:tcPr>
            <w:tcW w:w="977" w:type="dxa"/>
            <w:tcBorders>
              <w:top w:val="nil"/>
              <w:left w:val="nil"/>
              <w:bottom w:val="single" w:sz="4" w:space="0" w:color="auto"/>
              <w:right w:val="single" w:sz="4" w:space="0" w:color="auto"/>
            </w:tcBorders>
            <w:vAlign w:val="center"/>
          </w:tcPr>
          <w:p w14:paraId="7D5AC12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1DB06D8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276" w:type="dxa"/>
            <w:tcBorders>
              <w:top w:val="single" w:sz="4" w:space="0" w:color="auto"/>
              <w:left w:val="nil"/>
              <w:bottom w:val="single" w:sz="4" w:space="0" w:color="auto"/>
              <w:right w:val="single" w:sz="4" w:space="0" w:color="auto"/>
            </w:tcBorders>
            <w:vAlign w:val="center"/>
          </w:tcPr>
          <w:p w14:paraId="146699CE"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417" w:type="dxa"/>
            <w:tcBorders>
              <w:top w:val="single" w:sz="4" w:space="0" w:color="auto"/>
              <w:left w:val="nil"/>
              <w:bottom w:val="single" w:sz="4" w:space="0" w:color="auto"/>
              <w:right w:val="single" w:sz="4" w:space="0" w:color="auto"/>
            </w:tcBorders>
            <w:vAlign w:val="center"/>
          </w:tcPr>
          <w:p w14:paraId="3F272B6F" w14:textId="77777777" w:rsidR="007B0DC5" w:rsidRPr="00F131B3" w:rsidRDefault="007B0DC5" w:rsidP="00FA4B3E">
            <w:pPr>
              <w:spacing w:before="60" w:after="60"/>
              <w:jc w:val="center"/>
              <w:rPr>
                <w:rFonts w:eastAsia="Calibri"/>
                <w:sz w:val="26"/>
                <w:szCs w:val="26"/>
              </w:rPr>
            </w:pPr>
            <w:r w:rsidRPr="00F131B3">
              <w:rPr>
                <w:sz w:val="26"/>
                <w:szCs w:val="26"/>
              </w:rPr>
              <w:t>0</w:t>
            </w:r>
          </w:p>
        </w:tc>
      </w:tr>
      <w:tr w:rsidR="00540DB0" w:rsidRPr="00F131B3" w14:paraId="33E1C682"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69693AA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w:t>
            </w:r>
          </w:p>
        </w:tc>
        <w:tc>
          <w:tcPr>
            <w:tcW w:w="2748" w:type="dxa"/>
            <w:tcBorders>
              <w:top w:val="nil"/>
              <w:left w:val="nil"/>
              <w:bottom w:val="single" w:sz="4" w:space="0" w:color="auto"/>
              <w:right w:val="single" w:sz="4" w:space="0" w:color="auto"/>
            </w:tcBorders>
            <w:vAlign w:val="center"/>
          </w:tcPr>
          <w:p w14:paraId="04FCBB52"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977" w:type="dxa"/>
            <w:tcBorders>
              <w:top w:val="nil"/>
              <w:left w:val="nil"/>
              <w:bottom w:val="single" w:sz="4" w:space="0" w:color="auto"/>
              <w:right w:val="single" w:sz="4" w:space="0" w:color="auto"/>
            </w:tcBorders>
            <w:vAlign w:val="center"/>
          </w:tcPr>
          <w:p w14:paraId="6EAADC4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2BD279E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276" w:type="dxa"/>
            <w:tcBorders>
              <w:top w:val="single" w:sz="4" w:space="0" w:color="auto"/>
              <w:left w:val="nil"/>
              <w:bottom w:val="single" w:sz="4" w:space="0" w:color="auto"/>
              <w:right w:val="single" w:sz="4" w:space="0" w:color="auto"/>
            </w:tcBorders>
            <w:vAlign w:val="center"/>
          </w:tcPr>
          <w:p w14:paraId="449C27A1"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417" w:type="dxa"/>
            <w:tcBorders>
              <w:top w:val="single" w:sz="4" w:space="0" w:color="auto"/>
              <w:left w:val="nil"/>
              <w:bottom w:val="single" w:sz="4" w:space="0" w:color="auto"/>
              <w:right w:val="single" w:sz="4" w:space="0" w:color="auto"/>
            </w:tcBorders>
            <w:vAlign w:val="center"/>
          </w:tcPr>
          <w:p w14:paraId="35A91D9C" w14:textId="77777777" w:rsidR="007B0DC5" w:rsidRPr="00F131B3" w:rsidRDefault="007B0DC5" w:rsidP="00FA4B3E">
            <w:pPr>
              <w:spacing w:before="60" w:after="60"/>
              <w:jc w:val="center"/>
              <w:rPr>
                <w:rFonts w:eastAsia="Calibri"/>
                <w:sz w:val="26"/>
                <w:szCs w:val="26"/>
              </w:rPr>
            </w:pPr>
            <w:r w:rsidRPr="00F131B3">
              <w:rPr>
                <w:sz w:val="26"/>
                <w:szCs w:val="26"/>
              </w:rPr>
              <w:t>0,08</w:t>
            </w:r>
          </w:p>
        </w:tc>
      </w:tr>
      <w:tr w:rsidR="00540DB0" w:rsidRPr="00F131B3" w14:paraId="445E8072"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7789451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2748" w:type="dxa"/>
            <w:tcBorders>
              <w:top w:val="nil"/>
              <w:left w:val="nil"/>
              <w:bottom w:val="single" w:sz="4" w:space="0" w:color="auto"/>
              <w:right w:val="single" w:sz="4" w:space="0" w:color="auto"/>
            </w:tcBorders>
            <w:vAlign w:val="center"/>
          </w:tcPr>
          <w:p w14:paraId="682C515B"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to</w:t>
            </w:r>
          </w:p>
        </w:tc>
        <w:tc>
          <w:tcPr>
            <w:tcW w:w="977" w:type="dxa"/>
            <w:tcBorders>
              <w:top w:val="nil"/>
              <w:left w:val="nil"/>
              <w:bottom w:val="single" w:sz="4" w:space="0" w:color="auto"/>
              <w:right w:val="single" w:sz="4" w:space="0" w:color="auto"/>
            </w:tcBorders>
            <w:vAlign w:val="center"/>
          </w:tcPr>
          <w:p w14:paraId="0739ED5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545328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276" w:type="dxa"/>
            <w:tcBorders>
              <w:top w:val="single" w:sz="4" w:space="0" w:color="auto"/>
              <w:left w:val="nil"/>
              <w:bottom w:val="single" w:sz="4" w:space="0" w:color="auto"/>
              <w:right w:val="single" w:sz="4" w:space="0" w:color="auto"/>
            </w:tcBorders>
            <w:vAlign w:val="center"/>
          </w:tcPr>
          <w:p w14:paraId="153D076F"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417" w:type="dxa"/>
            <w:tcBorders>
              <w:top w:val="single" w:sz="4" w:space="0" w:color="auto"/>
              <w:left w:val="nil"/>
              <w:bottom w:val="single" w:sz="4" w:space="0" w:color="auto"/>
              <w:right w:val="single" w:sz="4" w:space="0" w:color="auto"/>
            </w:tcBorders>
            <w:vAlign w:val="center"/>
          </w:tcPr>
          <w:p w14:paraId="6152E66B" w14:textId="77777777" w:rsidR="007B0DC5" w:rsidRPr="00F131B3" w:rsidRDefault="007B0DC5" w:rsidP="00FA4B3E">
            <w:pPr>
              <w:spacing w:before="60" w:after="60"/>
              <w:jc w:val="center"/>
              <w:rPr>
                <w:rFonts w:eastAsia="Calibri"/>
                <w:sz w:val="26"/>
                <w:szCs w:val="26"/>
              </w:rPr>
            </w:pPr>
            <w:r w:rsidRPr="00F131B3">
              <w:rPr>
                <w:sz w:val="26"/>
                <w:szCs w:val="26"/>
              </w:rPr>
              <w:t>0,03</w:t>
            </w:r>
          </w:p>
        </w:tc>
      </w:tr>
      <w:tr w:rsidR="00540DB0" w:rsidRPr="00F131B3" w14:paraId="34F4478F"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78726CA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w:t>
            </w:r>
          </w:p>
        </w:tc>
        <w:tc>
          <w:tcPr>
            <w:tcW w:w="2748" w:type="dxa"/>
            <w:tcBorders>
              <w:top w:val="nil"/>
              <w:left w:val="nil"/>
              <w:bottom w:val="single" w:sz="4" w:space="0" w:color="auto"/>
              <w:right w:val="single" w:sz="4" w:space="0" w:color="auto"/>
            </w:tcBorders>
            <w:vAlign w:val="center"/>
          </w:tcPr>
          <w:p w14:paraId="58BE46CF" w14:textId="77777777" w:rsidR="007B0DC5" w:rsidRPr="00F131B3" w:rsidRDefault="007B0DC5" w:rsidP="00FA4B3E">
            <w:pPr>
              <w:spacing w:before="60" w:after="60"/>
              <w:rPr>
                <w:rFonts w:eastAsia="Calibri"/>
                <w:sz w:val="26"/>
                <w:szCs w:val="26"/>
              </w:rPr>
            </w:pPr>
            <w:r w:rsidRPr="00F131B3">
              <w:rPr>
                <w:rFonts w:eastAsia="Calibri"/>
                <w:sz w:val="26"/>
                <w:szCs w:val="26"/>
              </w:rPr>
              <w:t>Kéo cắt giấy</w:t>
            </w:r>
          </w:p>
        </w:tc>
        <w:tc>
          <w:tcPr>
            <w:tcW w:w="977" w:type="dxa"/>
            <w:tcBorders>
              <w:top w:val="nil"/>
              <w:left w:val="nil"/>
              <w:bottom w:val="single" w:sz="4" w:space="0" w:color="auto"/>
              <w:right w:val="single" w:sz="4" w:space="0" w:color="auto"/>
            </w:tcBorders>
            <w:vAlign w:val="center"/>
          </w:tcPr>
          <w:p w14:paraId="16AF69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627B18A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1276" w:type="dxa"/>
            <w:tcBorders>
              <w:top w:val="single" w:sz="4" w:space="0" w:color="auto"/>
              <w:left w:val="nil"/>
              <w:bottom w:val="single" w:sz="4" w:space="0" w:color="auto"/>
              <w:right w:val="single" w:sz="4" w:space="0" w:color="auto"/>
            </w:tcBorders>
            <w:vAlign w:val="center"/>
          </w:tcPr>
          <w:p w14:paraId="276D41BE" w14:textId="77777777" w:rsidR="007B0DC5" w:rsidRPr="00F131B3" w:rsidRDefault="007B0DC5" w:rsidP="00FA4B3E">
            <w:pPr>
              <w:spacing w:before="60" w:after="60"/>
              <w:jc w:val="center"/>
              <w:rPr>
                <w:rFonts w:eastAsia="Calibri"/>
                <w:sz w:val="26"/>
                <w:szCs w:val="26"/>
              </w:rPr>
            </w:pPr>
            <w:r w:rsidRPr="00F131B3">
              <w:rPr>
                <w:sz w:val="26"/>
                <w:szCs w:val="26"/>
              </w:rPr>
              <w:t>0</w:t>
            </w:r>
          </w:p>
        </w:tc>
        <w:tc>
          <w:tcPr>
            <w:tcW w:w="1417" w:type="dxa"/>
            <w:tcBorders>
              <w:top w:val="single" w:sz="4" w:space="0" w:color="auto"/>
              <w:left w:val="nil"/>
              <w:bottom w:val="single" w:sz="4" w:space="0" w:color="auto"/>
              <w:right w:val="single" w:sz="4" w:space="0" w:color="auto"/>
            </w:tcBorders>
            <w:vAlign w:val="center"/>
          </w:tcPr>
          <w:p w14:paraId="257FDAA9" w14:textId="77777777" w:rsidR="007B0DC5" w:rsidRPr="00F131B3" w:rsidRDefault="007B0DC5" w:rsidP="00FA4B3E">
            <w:pPr>
              <w:spacing w:before="60" w:after="60"/>
              <w:jc w:val="center"/>
              <w:rPr>
                <w:rFonts w:eastAsia="Calibri"/>
                <w:sz w:val="26"/>
                <w:szCs w:val="26"/>
              </w:rPr>
            </w:pPr>
            <w:r w:rsidRPr="00F131B3">
              <w:rPr>
                <w:sz w:val="26"/>
                <w:szCs w:val="26"/>
              </w:rPr>
              <w:t>0,01</w:t>
            </w:r>
          </w:p>
        </w:tc>
      </w:tr>
      <w:tr w:rsidR="00540DB0" w:rsidRPr="00F131B3" w14:paraId="2E060DB4"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1A69FB5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11</w:t>
            </w:r>
          </w:p>
        </w:tc>
        <w:tc>
          <w:tcPr>
            <w:tcW w:w="2748" w:type="dxa"/>
            <w:tcBorders>
              <w:top w:val="nil"/>
              <w:left w:val="nil"/>
              <w:bottom w:val="single" w:sz="4" w:space="0" w:color="auto"/>
              <w:right w:val="single" w:sz="4" w:space="0" w:color="auto"/>
            </w:tcBorders>
            <w:vAlign w:val="center"/>
          </w:tcPr>
          <w:p w14:paraId="6EDBE988" w14:textId="33A3EEC7" w:rsidR="007B0DC5" w:rsidRPr="00F131B3" w:rsidRDefault="00F35AB2" w:rsidP="00FA4B3E">
            <w:pPr>
              <w:spacing w:before="60" w:after="60"/>
              <w:rPr>
                <w:rFonts w:eastAsia="Calibri"/>
                <w:sz w:val="26"/>
                <w:szCs w:val="26"/>
              </w:rPr>
            </w:pPr>
            <w:r w:rsidRPr="00F131B3">
              <w:rPr>
                <w:sz w:val="26"/>
                <w:szCs w:val="26"/>
              </w:rPr>
              <w:t>Quần áo BHLĐ</w:t>
            </w:r>
          </w:p>
        </w:tc>
        <w:tc>
          <w:tcPr>
            <w:tcW w:w="977" w:type="dxa"/>
            <w:tcBorders>
              <w:top w:val="nil"/>
              <w:left w:val="nil"/>
              <w:bottom w:val="single" w:sz="4" w:space="0" w:color="auto"/>
              <w:right w:val="single" w:sz="4" w:space="0" w:color="auto"/>
            </w:tcBorders>
            <w:vAlign w:val="center"/>
          </w:tcPr>
          <w:p w14:paraId="059AF7B4" w14:textId="5378CAB8" w:rsidR="007B0DC5" w:rsidRPr="00F131B3" w:rsidRDefault="00A42F8C" w:rsidP="00FA4B3E">
            <w:pPr>
              <w:spacing w:before="60" w:after="60"/>
              <w:jc w:val="center"/>
              <w:rPr>
                <w:rFonts w:eastAsia="Calibri"/>
                <w:sz w:val="26"/>
                <w:szCs w:val="26"/>
              </w:rPr>
            </w:pPr>
            <w:r w:rsidRPr="00F131B3">
              <w:rPr>
                <w:rFonts w:eastAsia="Calibri"/>
                <w:sz w:val="26"/>
                <w:szCs w:val="26"/>
              </w:rPr>
              <w:t>Bộ</w:t>
            </w:r>
          </w:p>
        </w:tc>
        <w:tc>
          <w:tcPr>
            <w:tcW w:w="1348" w:type="dxa"/>
            <w:tcBorders>
              <w:top w:val="nil"/>
              <w:left w:val="nil"/>
              <w:bottom w:val="single" w:sz="4" w:space="0" w:color="auto"/>
              <w:right w:val="single" w:sz="4" w:space="0" w:color="auto"/>
            </w:tcBorders>
            <w:vAlign w:val="center"/>
          </w:tcPr>
          <w:p w14:paraId="251D5A15" w14:textId="68C51F7D" w:rsidR="007B0DC5" w:rsidRPr="00F131B3" w:rsidRDefault="00A42F8C" w:rsidP="00FA4B3E">
            <w:pPr>
              <w:spacing w:before="60" w:after="60"/>
              <w:jc w:val="center"/>
              <w:rPr>
                <w:rFonts w:eastAsia="Calibri"/>
                <w:sz w:val="26"/>
                <w:szCs w:val="26"/>
              </w:rPr>
            </w:pPr>
            <w:r w:rsidRPr="00F131B3">
              <w:rPr>
                <w:rFonts w:eastAsia="Calibri"/>
                <w:sz w:val="26"/>
                <w:szCs w:val="26"/>
              </w:rPr>
              <w:t>9</w:t>
            </w:r>
          </w:p>
        </w:tc>
        <w:tc>
          <w:tcPr>
            <w:tcW w:w="1276" w:type="dxa"/>
            <w:tcBorders>
              <w:top w:val="single" w:sz="4" w:space="0" w:color="auto"/>
              <w:left w:val="nil"/>
              <w:bottom w:val="single" w:sz="4" w:space="0" w:color="auto"/>
              <w:right w:val="single" w:sz="4" w:space="0" w:color="auto"/>
            </w:tcBorders>
            <w:vAlign w:val="center"/>
          </w:tcPr>
          <w:p w14:paraId="7215991D"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single" w:sz="4" w:space="0" w:color="auto"/>
              <w:left w:val="nil"/>
              <w:bottom w:val="single" w:sz="4" w:space="0" w:color="auto"/>
              <w:right w:val="single" w:sz="4" w:space="0" w:color="auto"/>
            </w:tcBorders>
            <w:vAlign w:val="center"/>
          </w:tcPr>
          <w:p w14:paraId="419FE44C" w14:textId="77777777" w:rsidR="007B0DC5" w:rsidRPr="00F131B3" w:rsidRDefault="007B0DC5" w:rsidP="00FA4B3E">
            <w:pPr>
              <w:spacing w:before="60" w:after="60"/>
              <w:jc w:val="center"/>
              <w:rPr>
                <w:rFonts w:eastAsia="Calibri"/>
                <w:sz w:val="26"/>
                <w:szCs w:val="26"/>
              </w:rPr>
            </w:pPr>
            <w:r w:rsidRPr="00F131B3">
              <w:rPr>
                <w:sz w:val="26"/>
                <w:szCs w:val="26"/>
              </w:rPr>
              <w:t>1,46</w:t>
            </w:r>
          </w:p>
        </w:tc>
      </w:tr>
      <w:tr w:rsidR="00540DB0" w:rsidRPr="00F131B3" w14:paraId="559F5787"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3A6AE3DC" w14:textId="16CDC1F1"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A42F8C" w:rsidRPr="00F131B3">
              <w:rPr>
                <w:rFonts w:eastAsia="Calibri"/>
                <w:sz w:val="26"/>
                <w:szCs w:val="26"/>
              </w:rPr>
              <w:t>2</w:t>
            </w:r>
          </w:p>
        </w:tc>
        <w:tc>
          <w:tcPr>
            <w:tcW w:w="2748" w:type="dxa"/>
            <w:tcBorders>
              <w:top w:val="nil"/>
              <w:left w:val="nil"/>
              <w:bottom w:val="single" w:sz="4" w:space="0" w:color="auto"/>
              <w:right w:val="single" w:sz="4" w:space="0" w:color="auto"/>
            </w:tcBorders>
            <w:vAlign w:val="center"/>
          </w:tcPr>
          <w:p w14:paraId="31B43222" w14:textId="77777777" w:rsidR="007B0DC5" w:rsidRPr="00F131B3" w:rsidRDefault="007B0DC5" w:rsidP="00FA4B3E">
            <w:pPr>
              <w:spacing w:before="60" w:after="60"/>
              <w:rPr>
                <w:rFonts w:eastAsia="Calibri"/>
                <w:sz w:val="26"/>
                <w:szCs w:val="26"/>
              </w:rPr>
            </w:pPr>
            <w:r w:rsidRPr="00F131B3">
              <w:rPr>
                <w:rFonts w:eastAsia="Calibri"/>
                <w:sz w:val="26"/>
                <w:szCs w:val="26"/>
              </w:rPr>
              <w:t>Cặp tài liệu (trình ký)</w:t>
            </w:r>
          </w:p>
        </w:tc>
        <w:tc>
          <w:tcPr>
            <w:tcW w:w="977" w:type="dxa"/>
            <w:tcBorders>
              <w:top w:val="nil"/>
              <w:left w:val="nil"/>
              <w:bottom w:val="single" w:sz="4" w:space="0" w:color="auto"/>
              <w:right w:val="single" w:sz="4" w:space="0" w:color="auto"/>
            </w:tcBorders>
            <w:vAlign w:val="center"/>
          </w:tcPr>
          <w:p w14:paraId="68F419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7785B9F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276" w:type="dxa"/>
            <w:tcBorders>
              <w:top w:val="single" w:sz="4" w:space="0" w:color="auto"/>
              <w:left w:val="nil"/>
              <w:bottom w:val="single" w:sz="4" w:space="0" w:color="auto"/>
              <w:right w:val="single" w:sz="4" w:space="0" w:color="auto"/>
            </w:tcBorders>
            <w:vAlign w:val="center"/>
          </w:tcPr>
          <w:p w14:paraId="603D622C" w14:textId="77777777" w:rsidR="007B0DC5" w:rsidRPr="00F131B3" w:rsidRDefault="007B0DC5" w:rsidP="00FA4B3E">
            <w:pPr>
              <w:spacing w:before="60" w:after="60"/>
              <w:jc w:val="center"/>
              <w:rPr>
                <w:rFonts w:eastAsia="Calibri"/>
                <w:sz w:val="26"/>
                <w:szCs w:val="26"/>
              </w:rPr>
            </w:pPr>
            <w:r w:rsidRPr="00F131B3">
              <w:rPr>
                <w:sz w:val="26"/>
                <w:szCs w:val="26"/>
              </w:rPr>
              <w:t> </w:t>
            </w:r>
          </w:p>
        </w:tc>
        <w:tc>
          <w:tcPr>
            <w:tcW w:w="1417" w:type="dxa"/>
            <w:tcBorders>
              <w:top w:val="single" w:sz="4" w:space="0" w:color="auto"/>
              <w:left w:val="nil"/>
              <w:bottom w:val="single" w:sz="4" w:space="0" w:color="auto"/>
              <w:right w:val="single" w:sz="4" w:space="0" w:color="auto"/>
            </w:tcBorders>
            <w:vAlign w:val="center"/>
          </w:tcPr>
          <w:p w14:paraId="2DEC199D" w14:textId="77777777" w:rsidR="007B0DC5" w:rsidRPr="00F131B3" w:rsidRDefault="007B0DC5" w:rsidP="00FA4B3E">
            <w:pPr>
              <w:spacing w:before="60" w:after="60"/>
              <w:jc w:val="center"/>
              <w:rPr>
                <w:rFonts w:eastAsia="Calibri"/>
                <w:sz w:val="26"/>
                <w:szCs w:val="26"/>
              </w:rPr>
            </w:pPr>
            <w:r w:rsidRPr="00F131B3">
              <w:rPr>
                <w:sz w:val="26"/>
                <w:szCs w:val="26"/>
              </w:rPr>
              <w:t>0,03</w:t>
            </w:r>
          </w:p>
        </w:tc>
      </w:tr>
      <w:tr w:rsidR="00540DB0" w:rsidRPr="00F131B3" w14:paraId="259866ED"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5CEDB86C" w14:textId="0CBBE779"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A42F8C" w:rsidRPr="00F131B3">
              <w:rPr>
                <w:rFonts w:eastAsia="Calibri"/>
                <w:sz w:val="26"/>
                <w:szCs w:val="26"/>
              </w:rPr>
              <w:t>3</w:t>
            </w:r>
          </w:p>
        </w:tc>
        <w:tc>
          <w:tcPr>
            <w:tcW w:w="2748" w:type="dxa"/>
            <w:tcBorders>
              <w:top w:val="nil"/>
              <w:left w:val="nil"/>
              <w:bottom w:val="single" w:sz="4" w:space="0" w:color="auto"/>
              <w:right w:val="single" w:sz="4" w:space="0" w:color="auto"/>
            </w:tcBorders>
            <w:vAlign w:val="center"/>
          </w:tcPr>
          <w:p w14:paraId="26C8F408"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977" w:type="dxa"/>
            <w:tcBorders>
              <w:top w:val="nil"/>
              <w:left w:val="nil"/>
              <w:bottom w:val="single" w:sz="4" w:space="0" w:color="auto"/>
              <w:right w:val="single" w:sz="4" w:space="0" w:color="auto"/>
            </w:tcBorders>
            <w:vAlign w:val="center"/>
          </w:tcPr>
          <w:p w14:paraId="0646A6D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348" w:type="dxa"/>
            <w:tcBorders>
              <w:top w:val="nil"/>
              <w:left w:val="nil"/>
              <w:bottom w:val="single" w:sz="4" w:space="0" w:color="auto"/>
              <w:right w:val="single" w:sz="4" w:space="0" w:color="auto"/>
            </w:tcBorders>
            <w:vAlign w:val="center"/>
          </w:tcPr>
          <w:p w14:paraId="5F7BF22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276" w:type="dxa"/>
            <w:tcBorders>
              <w:top w:val="single" w:sz="4" w:space="0" w:color="auto"/>
              <w:left w:val="nil"/>
              <w:bottom w:val="single" w:sz="4" w:space="0" w:color="auto"/>
              <w:right w:val="single" w:sz="4" w:space="0" w:color="auto"/>
            </w:tcBorders>
            <w:vAlign w:val="center"/>
          </w:tcPr>
          <w:p w14:paraId="3104BC46" w14:textId="77777777" w:rsidR="007B0DC5" w:rsidRPr="00F131B3" w:rsidRDefault="007B0DC5" w:rsidP="00FA4B3E">
            <w:pPr>
              <w:spacing w:before="60" w:after="60"/>
              <w:jc w:val="center"/>
              <w:rPr>
                <w:rFonts w:eastAsia="Calibri"/>
                <w:sz w:val="26"/>
                <w:szCs w:val="26"/>
              </w:rPr>
            </w:pPr>
            <w:r w:rsidRPr="00F131B3">
              <w:rPr>
                <w:sz w:val="26"/>
                <w:szCs w:val="26"/>
              </w:rPr>
              <w:t>0,118</w:t>
            </w:r>
          </w:p>
        </w:tc>
        <w:tc>
          <w:tcPr>
            <w:tcW w:w="1417" w:type="dxa"/>
            <w:tcBorders>
              <w:top w:val="single" w:sz="4" w:space="0" w:color="auto"/>
              <w:left w:val="nil"/>
              <w:bottom w:val="single" w:sz="4" w:space="0" w:color="auto"/>
              <w:right w:val="single" w:sz="4" w:space="0" w:color="auto"/>
            </w:tcBorders>
            <w:vAlign w:val="center"/>
          </w:tcPr>
          <w:p w14:paraId="1DB78C91" w14:textId="77777777" w:rsidR="007B0DC5" w:rsidRPr="00F131B3" w:rsidRDefault="007B0DC5" w:rsidP="00FA4B3E">
            <w:pPr>
              <w:spacing w:before="60" w:after="60"/>
              <w:jc w:val="center"/>
              <w:rPr>
                <w:rFonts w:eastAsia="Calibri"/>
                <w:sz w:val="26"/>
                <w:szCs w:val="26"/>
              </w:rPr>
            </w:pPr>
            <w:r w:rsidRPr="00F131B3">
              <w:rPr>
                <w:sz w:val="26"/>
                <w:szCs w:val="26"/>
              </w:rPr>
              <w:t>0,7</w:t>
            </w:r>
          </w:p>
        </w:tc>
      </w:tr>
      <w:tr w:rsidR="00540DB0" w:rsidRPr="00F131B3" w14:paraId="469A17F8"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62B15A2D" w14:textId="19F9BFE6"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A42F8C" w:rsidRPr="00F131B3">
              <w:rPr>
                <w:rFonts w:eastAsia="Calibri"/>
                <w:sz w:val="26"/>
                <w:szCs w:val="26"/>
              </w:rPr>
              <w:t>4</w:t>
            </w:r>
          </w:p>
        </w:tc>
        <w:tc>
          <w:tcPr>
            <w:tcW w:w="2748" w:type="dxa"/>
            <w:tcBorders>
              <w:top w:val="nil"/>
              <w:left w:val="nil"/>
              <w:bottom w:val="single" w:sz="4" w:space="0" w:color="auto"/>
              <w:right w:val="single" w:sz="4" w:space="0" w:color="auto"/>
            </w:tcBorders>
            <w:vAlign w:val="center"/>
          </w:tcPr>
          <w:p w14:paraId="48DD6682"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977" w:type="dxa"/>
            <w:tcBorders>
              <w:top w:val="nil"/>
              <w:left w:val="nil"/>
              <w:bottom w:val="single" w:sz="4" w:space="0" w:color="auto"/>
              <w:right w:val="single" w:sz="4" w:space="0" w:color="auto"/>
            </w:tcBorders>
            <w:vAlign w:val="center"/>
          </w:tcPr>
          <w:p w14:paraId="70B2743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348" w:type="dxa"/>
            <w:tcBorders>
              <w:top w:val="nil"/>
              <w:left w:val="nil"/>
              <w:bottom w:val="single" w:sz="4" w:space="0" w:color="auto"/>
              <w:right w:val="single" w:sz="4" w:space="0" w:color="auto"/>
            </w:tcBorders>
            <w:vAlign w:val="center"/>
          </w:tcPr>
          <w:p w14:paraId="0921973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1276" w:type="dxa"/>
            <w:tcBorders>
              <w:top w:val="single" w:sz="4" w:space="0" w:color="auto"/>
              <w:left w:val="nil"/>
              <w:bottom w:val="single" w:sz="4" w:space="0" w:color="auto"/>
              <w:right w:val="single" w:sz="4" w:space="0" w:color="auto"/>
            </w:tcBorders>
            <w:vAlign w:val="center"/>
          </w:tcPr>
          <w:p w14:paraId="68B39B42" w14:textId="77777777" w:rsidR="007B0DC5" w:rsidRPr="00F131B3" w:rsidRDefault="007B0DC5" w:rsidP="00FA4B3E">
            <w:pPr>
              <w:spacing w:before="60" w:after="60"/>
              <w:jc w:val="center"/>
              <w:rPr>
                <w:rFonts w:eastAsia="Calibri"/>
                <w:sz w:val="26"/>
                <w:szCs w:val="26"/>
              </w:rPr>
            </w:pPr>
            <w:r w:rsidRPr="00F131B3">
              <w:rPr>
                <w:sz w:val="26"/>
                <w:szCs w:val="26"/>
              </w:rPr>
              <w:t>0,169</w:t>
            </w:r>
          </w:p>
        </w:tc>
        <w:tc>
          <w:tcPr>
            <w:tcW w:w="1417" w:type="dxa"/>
            <w:tcBorders>
              <w:top w:val="single" w:sz="4" w:space="0" w:color="auto"/>
              <w:left w:val="nil"/>
              <w:bottom w:val="single" w:sz="4" w:space="0" w:color="auto"/>
              <w:right w:val="single" w:sz="4" w:space="0" w:color="auto"/>
            </w:tcBorders>
            <w:vAlign w:val="center"/>
          </w:tcPr>
          <w:p w14:paraId="4D58113C" w14:textId="77777777" w:rsidR="007B0DC5" w:rsidRPr="00F131B3" w:rsidRDefault="007B0DC5" w:rsidP="00FA4B3E">
            <w:pPr>
              <w:spacing w:before="60" w:after="60"/>
              <w:jc w:val="center"/>
              <w:rPr>
                <w:rFonts w:eastAsia="Calibri"/>
                <w:sz w:val="26"/>
                <w:szCs w:val="26"/>
              </w:rPr>
            </w:pPr>
            <w:r w:rsidRPr="00F131B3">
              <w:rPr>
                <w:sz w:val="26"/>
                <w:szCs w:val="26"/>
              </w:rPr>
              <w:t>1,46</w:t>
            </w:r>
          </w:p>
        </w:tc>
      </w:tr>
      <w:tr w:rsidR="00540DB0" w:rsidRPr="00F131B3" w14:paraId="3E4D21F0" w14:textId="77777777" w:rsidTr="00FA4B3E">
        <w:trPr>
          <w:cantSplit/>
          <w:jc w:val="center"/>
        </w:trPr>
        <w:tc>
          <w:tcPr>
            <w:tcW w:w="734" w:type="dxa"/>
            <w:tcBorders>
              <w:top w:val="nil"/>
              <w:left w:val="single" w:sz="4" w:space="0" w:color="auto"/>
              <w:bottom w:val="single" w:sz="4" w:space="0" w:color="auto"/>
              <w:right w:val="single" w:sz="4" w:space="0" w:color="auto"/>
            </w:tcBorders>
            <w:vAlign w:val="center"/>
          </w:tcPr>
          <w:p w14:paraId="20965186" w14:textId="42EEE31D"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A42F8C" w:rsidRPr="00F131B3">
              <w:rPr>
                <w:rFonts w:eastAsia="Calibri"/>
                <w:sz w:val="26"/>
                <w:szCs w:val="26"/>
              </w:rPr>
              <w:t>5</w:t>
            </w:r>
          </w:p>
        </w:tc>
        <w:tc>
          <w:tcPr>
            <w:tcW w:w="2748" w:type="dxa"/>
            <w:tcBorders>
              <w:top w:val="nil"/>
              <w:left w:val="nil"/>
              <w:bottom w:val="single" w:sz="4" w:space="0" w:color="auto"/>
              <w:right w:val="single" w:sz="4" w:space="0" w:color="auto"/>
            </w:tcBorders>
            <w:vAlign w:val="center"/>
          </w:tcPr>
          <w:p w14:paraId="41C23FA5"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77" w:type="dxa"/>
            <w:tcBorders>
              <w:top w:val="nil"/>
              <w:left w:val="nil"/>
              <w:bottom w:val="single" w:sz="4" w:space="0" w:color="auto"/>
              <w:right w:val="single" w:sz="4" w:space="0" w:color="auto"/>
            </w:tcBorders>
            <w:vAlign w:val="center"/>
          </w:tcPr>
          <w:p w14:paraId="54107F1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348" w:type="dxa"/>
            <w:tcBorders>
              <w:top w:val="single" w:sz="4" w:space="0" w:color="auto"/>
              <w:left w:val="nil"/>
              <w:bottom w:val="single" w:sz="4" w:space="0" w:color="auto"/>
              <w:right w:val="single" w:sz="4" w:space="0" w:color="auto"/>
            </w:tcBorders>
            <w:vAlign w:val="center"/>
          </w:tcPr>
          <w:p w14:paraId="17E8B9FA" w14:textId="77777777" w:rsidR="007B0DC5" w:rsidRPr="00F131B3" w:rsidRDefault="007B0DC5" w:rsidP="00FA4B3E">
            <w:pPr>
              <w:spacing w:before="60" w:after="60"/>
              <w:jc w:val="center"/>
              <w:rPr>
                <w:rFonts w:eastAsia="Calibri"/>
                <w:sz w:val="26"/>
                <w:szCs w:val="26"/>
              </w:rPr>
            </w:pPr>
          </w:p>
        </w:tc>
        <w:tc>
          <w:tcPr>
            <w:tcW w:w="1276" w:type="dxa"/>
            <w:tcBorders>
              <w:top w:val="single" w:sz="4" w:space="0" w:color="auto"/>
              <w:left w:val="nil"/>
              <w:bottom w:val="single" w:sz="4" w:space="0" w:color="auto"/>
              <w:right w:val="single" w:sz="4" w:space="0" w:color="auto"/>
            </w:tcBorders>
            <w:vAlign w:val="center"/>
          </w:tcPr>
          <w:p w14:paraId="563361C5" w14:textId="77777777" w:rsidR="007B0DC5" w:rsidRPr="00F131B3" w:rsidRDefault="007B0DC5" w:rsidP="00FA4B3E">
            <w:pPr>
              <w:spacing w:before="60" w:after="60"/>
              <w:jc w:val="center"/>
              <w:rPr>
                <w:rFonts w:eastAsia="Calibri"/>
                <w:sz w:val="26"/>
                <w:szCs w:val="26"/>
              </w:rPr>
            </w:pPr>
            <w:r w:rsidRPr="00F131B3">
              <w:rPr>
                <w:sz w:val="26"/>
                <w:szCs w:val="26"/>
              </w:rPr>
              <w:t>0,149</w:t>
            </w:r>
          </w:p>
        </w:tc>
        <w:tc>
          <w:tcPr>
            <w:tcW w:w="1417" w:type="dxa"/>
            <w:tcBorders>
              <w:top w:val="single" w:sz="4" w:space="0" w:color="auto"/>
              <w:left w:val="nil"/>
              <w:bottom w:val="single" w:sz="4" w:space="0" w:color="auto"/>
              <w:right w:val="single" w:sz="4" w:space="0" w:color="auto"/>
            </w:tcBorders>
            <w:vAlign w:val="center"/>
          </w:tcPr>
          <w:p w14:paraId="0C3A9404" w14:textId="77777777" w:rsidR="007B0DC5" w:rsidRPr="00F131B3" w:rsidRDefault="007B0DC5" w:rsidP="00FA4B3E">
            <w:pPr>
              <w:spacing w:before="60" w:after="60"/>
              <w:jc w:val="center"/>
              <w:rPr>
                <w:rFonts w:eastAsia="Calibri"/>
                <w:sz w:val="26"/>
                <w:szCs w:val="26"/>
              </w:rPr>
            </w:pPr>
            <w:r w:rsidRPr="00F131B3">
              <w:rPr>
                <w:sz w:val="26"/>
                <w:szCs w:val="26"/>
              </w:rPr>
              <w:t>1,03</w:t>
            </w:r>
          </w:p>
        </w:tc>
      </w:tr>
    </w:tbl>
    <w:p w14:paraId="301BCEC7" w14:textId="77777777" w:rsidR="007B0DC5" w:rsidRPr="00F131B3" w:rsidRDefault="007B0DC5" w:rsidP="007B0DC5">
      <w:pPr>
        <w:spacing w:before="60" w:after="60" w:line="288" w:lineRule="auto"/>
        <w:ind w:firstLine="709"/>
        <w:rPr>
          <w:rFonts w:eastAsia="Calibri"/>
          <w:b/>
          <w:i/>
          <w:sz w:val="28"/>
          <w:szCs w:val="26"/>
        </w:rPr>
      </w:pPr>
      <w:r w:rsidRPr="00F131B3">
        <w:rPr>
          <w:rFonts w:eastAsia="Calibri"/>
          <w:b/>
          <w:i/>
          <w:sz w:val="28"/>
          <w:szCs w:val="26"/>
        </w:rPr>
        <w:t>Ghi chú:</w:t>
      </w:r>
    </w:p>
    <w:p w14:paraId="35D872EC" w14:textId="77777777" w:rsidR="007B0DC5" w:rsidRPr="00F131B3" w:rsidRDefault="007B0DC5" w:rsidP="007B0DC5">
      <w:pPr>
        <w:spacing w:before="60" w:after="60" w:line="288" w:lineRule="auto"/>
        <w:ind w:firstLine="709"/>
        <w:rPr>
          <w:rFonts w:eastAsia="Calibri"/>
          <w:spacing w:val="-4"/>
          <w:sz w:val="28"/>
          <w:szCs w:val="26"/>
        </w:rPr>
      </w:pPr>
      <w:r w:rsidRPr="00F131B3">
        <w:rPr>
          <w:rFonts w:eastAsia="Calibri"/>
          <w:spacing w:val="-4"/>
          <w:sz w:val="28"/>
          <w:szCs w:val="26"/>
        </w:rPr>
        <w:t>(1) Mức dụng cụ cho các loại khó khăn tính theo hệ số mức trong Bảng 83:</w:t>
      </w:r>
    </w:p>
    <w:p w14:paraId="4BBD9E47"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83</w:t>
      </w:r>
    </w:p>
    <w:tbl>
      <w:tblPr>
        <w:tblW w:w="2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750"/>
        <w:gridCol w:w="1840"/>
      </w:tblGrid>
      <w:tr w:rsidR="00F131B3" w:rsidRPr="00F131B3" w14:paraId="62625879" w14:textId="77777777" w:rsidTr="00FA4B3E">
        <w:trPr>
          <w:trHeight w:val="534"/>
          <w:jc w:val="center"/>
        </w:trPr>
        <w:tc>
          <w:tcPr>
            <w:tcW w:w="772" w:type="pct"/>
            <w:vAlign w:val="center"/>
          </w:tcPr>
          <w:p w14:paraId="446DDBC4"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KK</w:t>
            </w:r>
          </w:p>
        </w:tc>
        <w:tc>
          <w:tcPr>
            <w:tcW w:w="2061" w:type="pct"/>
            <w:vAlign w:val="center"/>
          </w:tcPr>
          <w:p w14:paraId="4594BD1A" w14:textId="246D1492" w:rsidR="007B0DC5" w:rsidRPr="00F131B3" w:rsidRDefault="007B0DC5" w:rsidP="00FA4B3E">
            <w:pPr>
              <w:spacing w:before="60" w:after="60"/>
              <w:jc w:val="center"/>
              <w:rPr>
                <w:rFonts w:eastAsia="Calibri"/>
                <w:b/>
                <w:sz w:val="26"/>
                <w:szCs w:val="26"/>
              </w:rPr>
            </w:pPr>
            <w:r w:rsidRPr="00F131B3">
              <w:rPr>
                <w:rFonts w:eastAsia="Calibri"/>
                <w:b/>
                <w:sz w:val="26"/>
                <w:szCs w:val="26"/>
              </w:rPr>
              <w:t>Tại địa bàn xã</w:t>
            </w:r>
            <w:r w:rsidR="00A42F8C" w:rsidRPr="00F131B3">
              <w:rPr>
                <w:rFonts w:eastAsia="Calibri"/>
                <w:b/>
                <w:sz w:val="26"/>
                <w:szCs w:val="26"/>
              </w:rPr>
              <w:t>, đặc khu</w:t>
            </w:r>
          </w:p>
        </w:tc>
        <w:tc>
          <w:tcPr>
            <w:tcW w:w="2167" w:type="pct"/>
            <w:vAlign w:val="center"/>
          </w:tcPr>
          <w:p w14:paraId="7627728C" w14:textId="04F8F1EB" w:rsidR="007B0DC5" w:rsidRPr="00F131B3" w:rsidRDefault="007B0DC5" w:rsidP="00FA4B3E">
            <w:pPr>
              <w:spacing w:before="60" w:after="60"/>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tc>
      </w:tr>
      <w:tr w:rsidR="00F131B3" w:rsidRPr="00F131B3" w14:paraId="5D16FAB6" w14:textId="77777777" w:rsidTr="00FA4B3E">
        <w:trPr>
          <w:jc w:val="center"/>
        </w:trPr>
        <w:tc>
          <w:tcPr>
            <w:tcW w:w="772" w:type="pct"/>
            <w:vAlign w:val="center"/>
          </w:tcPr>
          <w:p w14:paraId="71E8FE4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061" w:type="pct"/>
            <w:vAlign w:val="center"/>
          </w:tcPr>
          <w:p w14:paraId="127018A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2167" w:type="pct"/>
            <w:vAlign w:val="center"/>
          </w:tcPr>
          <w:p w14:paraId="716F7C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1,85</w:t>
            </w:r>
          </w:p>
        </w:tc>
      </w:tr>
      <w:tr w:rsidR="00F131B3" w:rsidRPr="00F131B3" w14:paraId="4B3FD898" w14:textId="77777777" w:rsidTr="00FA4B3E">
        <w:trPr>
          <w:jc w:val="center"/>
        </w:trPr>
        <w:tc>
          <w:tcPr>
            <w:tcW w:w="772" w:type="pct"/>
            <w:vAlign w:val="center"/>
          </w:tcPr>
          <w:p w14:paraId="559D07D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061" w:type="pct"/>
          </w:tcPr>
          <w:p w14:paraId="04426FE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2167" w:type="pct"/>
            <w:vAlign w:val="center"/>
          </w:tcPr>
          <w:p w14:paraId="03CC2F5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1,90</w:t>
            </w:r>
          </w:p>
        </w:tc>
      </w:tr>
      <w:tr w:rsidR="00F131B3" w:rsidRPr="00F131B3" w14:paraId="23E19ECB" w14:textId="77777777" w:rsidTr="00FA4B3E">
        <w:trPr>
          <w:jc w:val="center"/>
        </w:trPr>
        <w:tc>
          <w:tcPr>
            <w:tcW w:w="772" w:type="pct"/>
            <w:vAlign w:val="center"/>
          </w:tcPr>
          <w:p w14:paraId="6B65127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061" w:type="pct"/>
          </w:tcPr>
          <w:p w14:paraId="1F82318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2167" w:type="pct"/>
            <w:vAlign w:val="center"/>
          </w:tcPr>
          <w:p w14:paraId="60B1E66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2,00</w:t>
            </w:r>
          </w:p>
        </w:tc>
      </w:tr>
    </w:tbl>
    <w:p w14:paraId="21959841"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02FECC89" w14:textId="18D90B10"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phải chuẩn bị Hợp đồng cho thuê đất, mức dụng cụ tính bằng 0,003% mức dụng cụ tại địa bàn xã</w:t>
      </w:r>
      <w:r w:rsidR="00A42F8C" w:rsidRPr="00F131B3">
        <w:rPr>
          <w:rFonts w:eastAsia="Calibri"/>
          <w:sz w:val="28"/>
          <w:szCs w:val="26"/>
        </w:rPr>
        <w:t>, đặc khu</w:t>
      </w:r>
      <w:r w:rsidRPr="00F131B3">
        <w:rPr>
          <w:rFonts w:eastAsia="Calibri"/>
          <w:sz w:val="28"/>
          <w:szCs w:val="26"/>
        </w:rPr>
        <w:t xml:space="preserve"> (mức này được áp dụng chung cho các trường hợp lập hợp đồng cho thuê đất).</w:t>
      </w:r>
    </w:p>
    <w:p w14:paraId="03F94BDC" w14:textId="04E0ACB0"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 (4) Đối với xã</w:t>
      </w:r>
      <w:r w:rsidR="00A42F8C" w:rsidRPr="00F131B3">
        <w:rPr>
          <w:rFonts w:eastAsia="Calibri"/>
          <w:sz w:val="28"/>
          <w:szCs w:val="26"/>
        </w:rPr>
        <w:t>, đặc khu</w:t>
      </w:r>
      <w:r w:rsidRPr="00F131B3">
        <w:rPr>
          <w:rFonts w:eastAsia="Calibri"/>
          <w:sz w:val="28"/>
          <w:szCs w:val="26"/>
        </w:rPr>
        <w:t xml:space="preserve"> xây dựng cơ sở dữ liệu địa chính thì trong công việc đăng ký, cấp đổi GCN không được tính mức dụng cụ tại địa bàn </w:t>
      </w:r>
      <w:r w:rsidR="00037A52" w:rsidRPr="00F131B3">
        <w:rPr>
          <w:rFonts w:eastAsia="Calibri"/>
          <w:sz w:val="28"/>
          <w:szCs w:val="26"/>
        </w:rPr>
        <w:t>thành phố</w:t>
      </w:r>
      <w:r w:rsidRPr="00F131B3">
        <w:rPr>
          <w:rFonts w:eastAsia="Calibri"/>
          <w:sz w:val="28"/>
          <w:szCs w:val="26"/>
        </w:rPr>
        <w:t xml:space="preserve"> quy định tại Bảng 82 và Bảng 83.</w:t>
      </w:r>
    </w:p>
    <w:p w14:paraId="0DDFF139" w14:textId="60A2F081"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lastRenderedPageBreak/>
        <w:t>(5) Trường hợp nhiều thửa đất nông nghiệp được cấp chung trong một GCN thì ngoài mức được tính ở trên cứ mỗi thửa đất tăng thêm được tính bằng 0,50 đối với các nội dung thực hiện tại địa bàn xã</w:t>
      </w:r>
      <w:r w:rsidR="00A42F8C" w:rsidRPr="00F131B3">
        <w:rPr>
          <w:rFonts w:eastAsia="Calibri"/>
          <w:sz w:val="28"/>
          <w:szCs w:val="26"/>
        </w:rPr>
        <w:t>, đặc khu</w:t>
      </w:r>
      <w:r w:rsidRPr="00F131B3">
        <w:rPr>
          <w:rFonts w:eastAsia="Calibri"/>
          <w:sz w:val="28"/>
          <w:szCs w:val="26"/>
        </w:rPr>
        <w:t>.</w:t>
      </w:r>
    </w:p>
    <w:p w14:paraId="6335C7F3"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(6) Trường hợp đăng ký nhưng không có nhu cầu đổi GCN hoặc không đủ điều kiện cấp đổi GCN thì được tính mức bằng 90% mức quy định tại Bảng 82 và Bảng 83.</w:t>
      </w:r>
    </w:p>
    <w:p w14:paraId="2144A556"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2. Thiết bị</w:t>
      </w:r>
    </w:p>
    <w:p w14:paraId="61878D30"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279"/>
        <w:gridCol w:w="952"/>
        <w:gridCol w:w="1547"/>
        <w:gridCol w:w="1771"/>
      </w:tblGrid>
      <w:tr w:rsidR="00540DB0" w:rsidRPr="00F131B3" w14:paraId="0BD7947E" w14:textId="77777777" w:rsidTr="00FA4B3E">
        <w:trPr>
          <w:cantSplit/>
          <w:trHeight w:val="639"/>
          <w:tblHeader/>
          <w:jc w:val="center"/>
        </w:trPr>
        <w:tc>
          <w:tcPr>
            <w:tcW w:w="690" w:type="dxa"/>
            <w:shd w:val="clear" w:color="000000" w:fill="FFFFFF"/>
            <w:vAlign w:val="center"/>
          </w:tcPr>
          <w:p w14:paraId="28404614"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279" w:type="dxa"/>
            <w:shd w:val="clear" w:color="000000" w:fill="FFFFFF"/>
            <w:vAlign w:val="center"/>
          </w:tcPr>
          <w:p w14:paraId="44CD265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952" w:type="dxa"/>
            <w:shd w:val="clear" w:color="000000" w:fill="FFFFFF"/>
            <w:vAlign w:val="center"/>
          </w:tcPr>
          <w:p w14:paraId="0D45810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547" w:type="dxa"/>
            <w:shd w:val="clear" w:color="000000" w:fill="FFFFFF"/>
            <w:vAlign w:val="center"/>
          </w:tcPr>
          <w:p w14:paraId="3E728DD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1771" w:type="dxa"/>
            <w:shd w:val="clear" w:color="000000" w:fill="FFFFFF"/>
            <w:vAlign w:val="center"/>
          </w:tcPr>
          <w:p w14:paraId="4BB8CE8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1676283A" w14:textId="77777777" w:rsidTr="00FA4B3E">
        <w:trPr>
          <w:cantSplit/>
          <w:trHeight w:val="433"/>
          <w:jc w:val="center"/>
        </w:trPr>
        <w:tc>
          <w:tcPr>
            <w:tcW w:w="690" w:type="dxa"/>
            <w:vAlign w:val="center"/>
          </w:tcPr>
          <w:p w14:paraId="686866E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7549" w:type="dxa"/>
            <w:gridSpan w:val="4"/>
            <w:vAlign w:val="center"/>
          </w:tcPr>
          <w:p w14:paraId="083FE663" w14:textId="073A8784" w:rsidR="007B0DC5" w:rsidRPr="00F131B3" w:rsidRDefault="007B0DC5" w:rsidP="00FA4B3E">
            <w:pPr>
              <w:spacing w:before="60" w:after="60"/>
              <w:rPr>
                <w:rFonts w:eastAsia="Calibri"/>
                <w:sz w:val="26"/>
                <w:szCs w:val="26"/>
              </w:rPr>
            </w:pPr>
            <w:r w:rsidRPr="00F131B3">
              <w:rPr>
                <w:rFonts w:eastAsia="Calibri"/>
                <w:sz w:val="26"/>
                <w:szCs w:val="26"/>
              </w:rPr>
              <w:t>Tại địa bàn xã</w:t>
            </w:r>
            <w:r w:rsidR="00A42F8C" w:rsidRPr="00F131B3">
              <w:rPr>
                <w:rFonts w:eastAsia="Calibri"/>
                <w:sz w:val="26"/>
                <w:szCs w:val="26"/>
              </w:rPr>
              <w:t>, đặc khu</w:t>
            </w:r>
          </w:p>
        </w:tc>
      </w:tr>
      <w:tr w:rsidR="00540DB0" w:rsidRPr="00F131B3" w14:paraId="3C4444E1" w14:textId="77777777" w:rsidTr="00FA4B3E">
        <w:trPr>
          <w:cantSplit/>
          <w:trHeight w:val="455"/>
          <w:jc w:val="center"/>
        </w:trPr>
        <w:tc>
          <w:tcPr>
            <w:tcW w:w="690" w:type="dxa"/>
            <w:vMerge w:val="restart"/>
            <w:vAlign w:val="center"/>
          </w:tcPr>
          <w:p w14:paraId="4DF1FEC1" w14:textId="77777777" w:rsidR="007B0DC5" w:rsidRPr="00F131B3" w:rsidRDefault="007B0DC5" w:rsidP="00FA4B3E">
            <w:pPr>
              <w:spacing w:before="60" w:after="60"/>
              <w:jc w:val="center"/>
              <w:rPr>
                <w:rFonts w:eastAsia="Calibri"/>
                <w:sz w:val="26"/>
                <w:szCs w:val="26"/>
              </w:rPr>
            </w:pPr>
          </w:p>
        </w:tc>
        <w:tc>
          <w:tcPr>
            <w:tcW w:w="3279" w:type="dxa"/>
            <w:vAlign w:val="center"/>
          </w:tcPr>
          <w:p w14:paraId="57C7091B"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952" w:type="dxa"/>
            <w:vAlign w:val="center"/>
          </w:tcPr>
          <w:p w14:paraId="09B5263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47" w:type="dxa"/>
            <w:vAlign w:val="center"/>
          </w:tcPr>
          <w:p w14:paraId="05885B9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771" w:type="dxa"/>
            <w:vAlign w:val="center"/>
          </w:tcPr>
          <w:p w14:paraId="5B2F2FA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0,126</w:t>
            </w:r>
          </w:p>
        </w:tc>
      </w:tr>
      <w:tr w:rsidR="00540DB0" w:rsidRPr="00F131B3" w14:paraId="00E097AF" w14:textId="77777777" w:rsidTr="00FA4B3E">
        <w:trPr>
          <w:cantSplit/>
          <w:trHeight w:val="218"/>
          <w:jc w:val="center"/>
        </w:trPr>
        <w:tc>
          <w:tcPr>
            <w:tcW w:w="690" w:type="dxa"/>
            <w:vMerge/>
            <w:vAlign w:val="center"/>
          </w:tcPr>
          <w:p w14:paraId="22134774" w14:textId="77777777" w:rsidR="007B0DC5" w:rsidRPr="00F131B3" w:rsidRDefault="007B0DC5" w:rsidP="00FA4B3E">
            <w:pPr>
              <w:spacing w:before="60" w:after="60"/>
              <w:jc w:val="center"/>
              <w:rPr>
                <w:rFonts w:eastAsia="Calibri"/>
                <w:sz w:val="26"/>
                <w:szCs w:val="26"/>
              </w:rPr>
            </w:pPr>
          </w:p>
        </w:tc>
        <w:tc>
          <w:tcPr>
            <w:tcW w:w="3279" w:type="dxa"/>
            <w:vAlign w:val="center"/>
          </w:tcPr>
          <w:p w14:paraId="58A8ED34"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952" w:type="dxa"/>
            <w:vAlign w:val="center"/>
          </w:tcPr>
          <w:p w14:paraId="63A0C95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47" w:type="dxa"/>
            <w:vAlign w:val="center"/>
          </w:tcPr>
          <w:p w14:paraId="2A590C9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71" w:type="dxa"/>
            <w:vAlign w:val="center"/>
          </w:tcPr>
          <w:p w14:paraId="3543B0C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093BBDB3" w14:textId="77777777" w:rsidTr="00FA4B3E">
        <w:trPr>
          <w:cantSplit/>
          <w:trHeight w:val="218"/>
          <w:jc w:val="center"/>
        </w:trPr>
        <w:tc>
          <w:tcPr>
            <w:tcW w:w="690" w:type="dxa"/>
            <w:vMerge/>
            <w:vAlign w:val="center"/>
          </w:tcPr>
          <w:p w14:paraId="4327D78F" w14:textId="77777777" w:rsidR="007B0DC5" w:rsidRPr="00F131B3" w:rsidRDefault="007B0DC5" w:rsidP="00FA4B3E">
            <w:pPr>
              <w:spacing w:before="60" w:after="60"/>
              <w:jc w:val="center"/>
              <w:rPr>
                <w:rFonts w:eastAsia="Calibri"/>
                <w:sz w:val="26"/>
                <w:szCs w:val="26"/>
              </w:rPr>
            </w:pPr>
          </w:p>
        </w:tc>
        <w:tc>
          <w:tcPr>
            <w:tcW w:w="3279" w:type="dxa"/>
            <w:vAlign w:val="center"/>
          </w:tcPr>
          <w:p w14:paraId="6A85719F"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952" w:type="dxa"/>
            <w:vAlign w:val="center"/>
          </w:tcPr>
          <w:p w14:paraId="1C64E2E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47" w:type="dxa"/>
            <w:vAlign w:val="center"/>
          </w:tcPr>
          <w:p w14:paraId="6561F20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771" w:type="dxa"/>
            <w:vAlign w:val="center"/>
          </w:tcPr>
          <w:p w14:paraId="798F4AF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0,038</w:t>
            </w:r>
          </w:p>
        </w:tc>
      </w:tr>
      <w:tr w:rsidR="00540DB0" w:rsidRPr="00F131B3" w14:paraId="08EF1F76" w14:textId="77777777" w:rsidTr="00FA4B3E">
        <w:trPr>
          <w:cantSplit/>
          <w:trHeight w:val="218"/>
          <w:jc w:val="center"/>
        </w:trPr>
        <w:tc>
          <w:tcPr>
            <w:tcW w:w="690" w:type="dxa"/>
            <w:vMerge/>
            <w:vAlign w:val="center"/>
          </w:tcPr>
          <w:p w14:paraId="53E93918" w14:textId="77777777" w:rsidR="007B0DC5" w:rsidRPr="00F131B3" w:rsidRDefault="007B0DC5" w:rsidP="00FA4B3E">
            <w:pPr>
              <w:spacing w:before="60" w:after="60"/>
              <w:jc w:val="center"/>
              <w:rPr>
                <w:rFonts w:eastAsia="Calibri"/>
                <w:sz w:val="26"/>
                <w:szCs w:val="26"/>
              </w:rPr>
            </w:pPr>
          </w:p>
        </w:tc>
        <w:tc>
          <w:tcPr>
            <w:tcW w:w="3279" w:type="dxa"/>
            <w:vAlign w:val="center"/>
          </w:tcPr>
          <w:p w14:paraId="354028FB"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952" w:type="dxa"/>
            <w:vAlign w:val="center"/>
          </w:tcPr>
          <w:p w14:paraId="7971082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47" w:type="dxa"/>
            <w:vAlign w:val="center"/>
          </w:tcPr>
          <w:p w14:paraId="00530B1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771" w:type="dxa"/>
            <w:vAlign w:val="center"/>
          </w:tcPr>
          <w:p w14:paraId="0CDCAD4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540DB0" w:rsidRPr="00F131B3" w14:paraId="2C49AC2D" w14:textId="77777777" w:rsidTr="00FA4B3E">
        <w:trPr>
          <w:cantSplit/>
          <w:trHeight w:val="218"/>
          <w:jc w:val="center"/>
        </w:trPr>
        <w:tc>
          <w:tcPr>
            <w:tcW w:w="690" w:type="dxa"/>
            <w:vMerge/>
            <w:vAlign w:val="center"/>
          </w:tcPr>
          <w:p w14:paraId="58969DFD" w14:textId="77777777" w:rsidR="007B0DC5" w:rsidRPr="00F131B3" w:rsidRDefault="007B0DC5" w:rsidP="00FA4B3E">
            <w:pPr>
              <w:spacing w:before="60" w:after="60"/>
              <w:jc w:val="center"/>
              <w:rPr>
                <w:rFonts w:eastAsia="Calibri"/>
                <w:sz w:val="26"/>
                <w:szCs w:val="26"/>
              </w:rPr>
            </w:pPr>
          </w:p>
        </w:tc>
        <w:tc>
          <w:tcPr>
            <w:tcW w:w="3279" w:type="dxa"/>
            <w:vAlign w:val="center"/>
          </w:tcPr>
          <w:p w14:paraId="2537E355"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52" w:type="dxa"/>
            <w:vAlign w:val="center"/>
          </w:tcPr>
          <w:p w14:paraId="6C19007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547" w:type="dxa"/>
            <w:vAlign w:val="center"/>
          </w:tcPr>
          <w:p w14:paraId="16335469" w14:textId="77777777" w:rsidR="007B0DC5" w:rsidRPr="00F131B3" w:rsidRDefault="007B0DC5" w:rsidP="00FA4B3E">
            <w:pPr>
              <w:spacing w:before="60" w:after="60"/>
              <w:jc w:val="center"/>
              <w:rPr>
                <w:rFonts w:eastAsia="Calibri"/>
                <w:sz w:val="26"/>
                <w:szCs w:val="26"/>
              </w:rPr>
            </w:pPr>
          </w:p>
        </w:tc>
        <w:tc>
          <w:tcPr>
            <w:tcW w:w="1771" w:type="dxa"/>
            <w:vAlign w:val="center"/>
          </w:tcPr>
          <w:p w14:paraId="4A39F3C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1,204</w:t>
            </w:r>
          </w:p>
        </w:tc>
      </w:tr>
      <w:tr w:rsidR="00540DB0" w:rsidRPr="00F131B3" w14:paraId="434ADB3F" w14:textId="77777777" w:rsidTr="00FA4B3E">
        <w:trPr>
          <w:cantSplit/>
          <w:trHeight w:val="455"/>
          <w:jc w:val="center"/>
        </w:trPr>
        <w:tc>
          <w:tcPr>
            <w:tcW w:w="690" w:type="dxa"/>
            <w:vAlign w:val="center"/>
          </w:tcPr>
          <w:p w14:paraId="215F0B7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7549" w:type="dxa"/>
            <w:gridSpan w:val="4"/>
            <w:vAlign w:val="center"/>
          </w:tcPr>
          <w:p w14:paraId="5648D61C" w14:textId="4E226A70" w:rsidR="007B0DC5" w:rsidRPr="00F131B3" w:rsidRDefault="007B0DC5" w:rsidP="00FA4B3E">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r>
      <w:tr w:rsidR="00540DB0" w:rsidRPr="00F131B3" w14:paraId="6E76D610" w14:textId="77777777" w:rsidTr="00FA4B3E">
        <w:trPr>
          <w:cantSplit/>
          <w:trHeight w:val="218"/>
          <w:jc w:val="center"/>
        </w:trPr>
        <w:tc>
          <w:tcPr>
            <w:tcW w:w="690" w:type="dxa"/>
            <w:vAlign w:val="center"/>
          </w:tcPr>
          <w:p w14:paraId="29C9C905" w14:textId="77777777" w:rsidR="007B0DC5" w:rsidRPr="00F131B3" w:rsidRDefault="007B0DC5" w:rsidP="00FA4B3E">
            <w:pPr>
              <w:spacing w:before="60" w:after="60"/>
              <w:jc w:val="center"/>
              <w:rPr>
                <w:rFonts w:eastAsia="Calibri"/>
                <w:sz w:val="26"/>
                <w:szCs w:val="26"/>
              </w:rPr>
            </w:pPr>
          </w:p>
        </w:tc>
        <w:tc>
          <w:tcPr>
            <w:tcW w:w="3279" w:type="dxa"/>
            <w:vAlign w:val="center"/>
          </w:tcPr>
          <w:p w14:paraId="3D318315"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952" w:type="dxa"/>
            <w:vAlign w:val="center"/>
          </w:tcPr>
          <w:p w14:paraId="2F7E944C"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260BEF0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771" w:type="dxa"/>
            <w:shd w:val="clear" w:color="000000" w:fill="auto"/>
            <w:vAlign w:val="center"/>
          </w:tcPr>
          <w:p w14:paraId="32DD4A4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0,185</w:t>
            </w:r>
          </w:p>
        </w:tc>
      </w:tr>
      <w:tr w:rsidR="00540DB0" w:rsidRPr="00F131B3" w14:paraId="0EC89239" w14:textId="77777777" w:rsidTr="00FA4B3E">
        <w:trPr>
          <w:cantSplit/>
          <w:trHeight w:val="218"/>
          <w:jc w:val="center"/>
        </w:trPr>
        <w:tc>
          <w:tcPr>
            <w:tcW w:w="690" w:type="dxa"/>
            <w:vAlign w:val="center"/>
          </w:tcPr>
          <w:p w14:paraId="5FFF08F7" w14:textId="77777777" w:rsidR="007B0DC5" w:rsidRPr="00F131B3" w:rsidRDefault="007B0DC5" w:rsidP="00FA4B3E">
            <w:pPr>
              <w:spacing w:before="60" w:after="60"/>
              <w:jc w:val="center"/>
              <w:rPr>
                <w:rFonts w:eastAsia="Calibri"/>
                <w:sz w:val="26"/>
                <w:szCs w:val="26"/>
              </w:rPr>
            </w:pPr>
          </w:p>
        </w:tc>
        <w:tc>
          <w:tcPr>
            <w:tcW w:w="3279" w:type="dxa"/>
            <w:vAlign w:val="center"/>
          </w:tcPr>
          <w:p w14:paraId="5607CDF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952" w:type="dxa"/>
            <w:vAlign w:val="center"/>
          </w:tcPr>
          <w:p w14:paraId="0475353B"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1F87CA4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71" w:type="dxa"/>
            <w:shd w:val="clear" w:color="000000" w:fill="auto"/>
            <w:vAlign w:val="center"/>
          </w:tcPr>
          <w:p w14:paraId="37673E2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0,012</w:t>
            </w:r>
          </w:p>
        </w:tc>
      </w:tr>
      <w:tr w:rsidR="00540DB0" w:rsidRPr="00F131B3" w14:paraId="5983DA68" w14:textId="77777777" w:rsidTr="00FA4B3E">
        <w:trPr>
          <w:cantSplit/>
          <w:trHeight w:val="218"/>
          <w:jc w:val="center"/>
        </w:trPr>
        <w:tc>
          <w:tcPr>
            <w:tcW w:w="690" w:type="dxa"/>
            <w:vAlign w:val="center"/>
          </w:tcPr>
          <w:p w14:paraId="3F9E5AB1" w14:textId="77777777" w:rsidR="007B0DC5" w:rsidRPr="00F131B3" w:rsidRDefault="007B0DC5" w:rsidP="00FA4B3E">
            <w:pPr>
              <w:spacing w:before="60" w:after="60"/>
              <w:jc w:val="center"/>
              <w:rPr>
                <w:rFonts w:eastAsia="Calibri"/>
                <w:sz w:val="26"/>
                <w:szCs w:val="26"/>
              </w:rPr>
            </w:pPr>
          </w:p>
        </w:tc>
        <w:tc>
          <w:tcPr>
            <w:tcW w:w="3279" w:type="dxa"/>
            <w:vAlign w:val="center"/>
          </w:tcPr>
          <w:p w14:paraId="390A04CE"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952" w:type="dxa"/>
            <w:vAlign w:val="center"/>
          </w:tcPr>
          <w:p w14:paraId="506717C5"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1E07BE9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771" w:type="dxa"/>
            <w:shd w:val="clear" w:color="000000" w:fill="auto"/>
            <w:vAlign w:val="center"/>
          </w:tcPr>
          <w:p w14:paraId="2A27F23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0,055</w:t>
            </w:r>
          </w:p>
        </w:tc>
      </w:tr>
      <w:tr w:rsidR="00540DB0" w:rsidRPr="00F131B3" w14:paraId="6D35D84A" w14:textId="77777777" w:rsidTr="00FA4B3E">
        <w:trPr>
          <w:cantSplit/>
          <w:trHeight w:val="218"/>
          <w:jc w:val="center"/>
        </w:trPr>
        <w:tc>
          <w:tcPr>
            <w:tcW w:w="690" w:type="dxa"/>
            <w:vAlign w:val="center"/>
          </w:tcPr>
          <w:p w14:paraId="325EAAFD" w14:textId="77777777" w:rsidR="007B0DC5" w:rsidRPr="00F131B3" w:rsidRDefault="007B0DC5" w:rsidP="00FA4B3E">
            <w:pPr>
              <w:spacing w:before="60" w:after="60"/>
              <w:jc w:val="center"/>
              <w:rPr>
                <w:rFonts w:eastAsia="Calibri"/>
                <w:sz w:val="26"/>
                <w:szCs w:val="26"/>
              </w:rPr>
            </w:pPr>
          </w:p>
        </w:tc>
        <w:tc>
          <w:tcPr>
            <w:tcW w:w="3279" w:type="dxa"/>
            <w:vAlign w:val="center"/>
          </w:tcPr>
          <w:p w14:paraId="74D27244"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952" w:type="dxa"/>
            <w:vAlign w:val="center"/>
          </w:tcPr>
          <w:p w14:paraId="48768A0C"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069AC53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771" w:type="dxa"/>
            <w:shd w:val="clear" w:color="000000" w:fill="auto"/>
            <w:vAlign w:val="center"/>
          </w:tcPr>
          <w:p w14:paraId="7A8C235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0,014</w:t>
            </w:r>
          </w:p>
        </w:tc>
      </w:tr>
      <w:tr w:rsidR="00540DB0" w:rsidRPr="00F131B3" w14:paraId="758BE702" w14:textId="77777777" w:rsidTr="00FA4B3E">
        <w:trPr>
          <w:cantSplit/>
          <w:trHeight w:val="218"/>
          <w:jc w:val="center"/>
        </w:trPr>
        <w:tc>
          <w:tcPr>
            <w:tcW w:w="690" w:type="dxa"/>
            <w:vAlign w:val="center"/>
          </w:tcPr>
          <w:p w14:paraId="45B7748F" w14:textId="77777777" w:rsidR="007B0DC5" w:rsidRPr="00F131B3" w:rsidRDefault="007B0DC5" w:rsidP="00FA4B3E">
            <w:pPr>
              <w:spacing w:before="60" w:after="60"/>
              <w:jc w:val="center"/>
              <w:rPr>
                <w:rFonts w:eastAsia="Calibri"/>
                <w:sz w:val="26"/>
                <w:szCs w:val="26"/>
              </w:rPr>
            </w:pPr>
          </w:p>
        </w:tc>
        <w:tc>
          <w:tcPr>
            <w:tcW w:w="3279" w:type="dxa"/>
            <w:vAlign w:val="center"/>
          </w:tcPr>
          <w:p w14:paraId="29FF7E8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952" w:type="dxa"/>
            <w:vAlign w:val="center"/>
          </w:tcPr>
          <w:p w14:paraId="49A595B9"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706DB92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71" w:type="dxa"/>
            <w:shd w:val="clear" w:color="000000" w:fill="auto"/>
            <w:vAlign w:val="center"/>
          </w:tcPr>
          <w:p w14:paraId="3C64793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3B375945" w14:textId="77777777" w:rsidTr="00FA4B3E">
        <w:trPr>
          <w:cantSplit/>
          <w:trHeight w:val="218"/>
          <w:jc w:val="center"/>
        </w:trPr>
        <w:tc>
          <w:tcPr>
            <w:tcW w:w="690" w:type="dxa"/>
            <w:vAlign w:val="center"/>
          </w:tcPr>
          <w:p w14:paraId="132A2D5E" w14:textId="77777777" w:rsidR="007B0DC5" w:rsidRPr="00F131B3" w:rsidRDefault="007B0DC5" w:rsidP="00FA4B3E">
            <w:pPr>
              <w:spacing w:before="60" w:after="60"/>
              <w:jc w:val="center"/>
              <w:rPr>
                <w:rFonts w:eastAsia="Calibri"/>
                <w:sz w:val="26"/>
                <w:szCs w:val="26"/>
              </w:rPr>
            </w:pPr>
          </w:p>
        </w:tc>
        <w:tc>
          <w:tcPr>
            <w:tcW w:w="3279" w:type="dxa"/>
            <w:vAlign w:val="center"/>
          </w:tcPr>
          <w:p w14:paraId="541B2984"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952" w:type="dxa"/>
            <w:vAlign w:val="center"/>
          </w:tcPr>
          <w:p w14:paraId="311499E6" w14:textId="77777777" w:rsidR="007B0DC5" w:rsidRPr="00F131B3" w:rsidRDefault="007B0DC5" w:rsidP="00FA4B3E">
            <w:pPr>
              <w:spacing w:before="60" w:after="60"/>
              <w:rPr>
                <w:rFonts w:eastAsia="Calibri"/>
                <w:sz w:val="26"/>
                <w:szCs w:val="26"/>
              </w:rPr>
            </w:pPr>
            <w:r w:rsidRPr="00F131B3">
              <w:rPr>
                <w:rFonts w:eastAsia="Calibri"/>
                <w:sz w:val="26"/>
                <w:szCs w:val="26"/>
              </w:rPr>
              <w:t>Cái</w:t>
            </w:r>
          </w:p>
        </w:tc>
        <w:tc>
          <w:tcPr>
            <w:tcW w:w="1547" w:type="dxa"/>
            <w:vAlign w:val="center"/>
          </w:tcPr>
          <w:p w14:paraId="7E60EA7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71" w:type="dxa"/>
            <w:shd w:val="clear" w:color="000000" w:fill="auto"/>
            <w:vAlign w:val="center"/>
          </w:tcPr>
          <w:p w14:paraId="670EBB6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23165B07" w14:textId="77777777" w:rsidTr="00FA4B3E">
        <w:trPr>
          <w:cantSplit/>
          <w:trHeight w:val="218"/>
          <w:jc w:val="center"/>
        </w:trPr>
        <w:tc>
          <w:tcPr>
            <w:tcW w:w="690" w:type="dxa"/>
            <w:vAlign w:val="center"/>
          </w:tcPr>
          <w:p w14:paraId="55688E85" w14:textId="77777777" w:rsidR="007B0DC5" w:rsidRPr="00F131B3" w:rsidRDefault="007B0DC5" w:rsidP="00FA4B3E">
            <w:pPr>
              <w:spacing w:before="60" w:after="60"/>
              <w:jc w:val="center"/>
              <w:rPr>
                <w:rFonts w:eastAsia="Calibri"/>
                <w:sz w:val="26"/>
                <w:szCs w:val="26"/>
              </w:rPr>
            </w:pPr>
          </w:p>
        </w:tc>
        <w:tc>
          <w:tcPr>
            <w:tcW w:w="3279" w:type="dxa"/>
            <w:vAlign w:val="center"/>
          </w:tcPr>
          <w:p w14:paraId="27307815"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52" w:type="dxa"/>
            <w:vAlign w:val="center"/>
          </w:tcPr>
          <w:p w14:paraId="097B8976" w14:textId="77777777" w:rsidR="007B0DC5" w:rsidRPr="00F131B3" w:rsidRDefault="007B0DC5" w:rsidP="00FA4B3E">
            <w:pPr>
              <w:spacing w:before="60" w:after="60"/>
              <w:rPr>
                <w:rFonts w:eastAsia="Calibri"/>
                <w:sz w:val="26"/>
                <w:szCs w:val="26"/>
              </w:rPr>
            </w:pPr>
            <w:r w:rsidRPr="00F131B3">
              <w:rPr>
                <w:rFonts w:eastAsia="Calibri"/>
                <w:sz w:val="26"/>
                <w:szCs w:val="26"/>
              </w:rPr>
              <w:t>kW</w:t>
            </w:r>
          </w:p>
        </w:tc>
        <w:tc>
          <w:tcPr>
            <w:tcW w:w="1547" w:type="dxa"/>
            <w:vAlign w:val="center"/>
          </w:tcPr>
          <w:p w14:paraId="63552073" w14:textId="77777777" w:rsidR="007B0DC5" w:rsidRPr="00F131B3" w:rsidRDefault="007B0DC5" w:rsidP="00FA4B3E">
            <w:pPr>
              <w:spacing w:before="60" w:after="60"/>
              <w:jc w:val="center"/>
              <w:rPr>
                <w:rFonts w:eastAsia="Calibri"/>
                <w:sz w:val="26"/>
                <w:szCs w:val="26"/>
              </w:rPr>
            </w:pPr>
          </w:p>
        </w:tc>
        <w:tc>
          <w:tcPr>
            <w:tcW w:w="1771" w:type="dxa"/>
            <w:shd w:val="clear" w:color="000000" w:fill="auto"/>
            <w:vAlign w:val="center"/>
          </w:tcPr>
          <w:p w14:paraId="53CAB88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2,159</w:t>
            </w:r>
          </w:p>
        </w:tc>
      </w:tr>
    </w:tbl>
    <w:p w14:paraId="2BAEEDAA"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 xml:space="preserve">Ghi chú: </w:t>
      </w:r>
    </w:p>
    <w:p w14:paraId="70E06F9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Định mức tại Bảng 84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6D25F614" w14:textId="4157D250"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 (2) Đối với xã</w:t>
      </w:r>
      <w:r w:rsidR="00A42F8C" w:rsidRPr="00F131B3">
        <w:rPr>
          <w:rFonts w:eastAsia="Calibri"/>
          <w:sz w:val="28"/>
          <w:szCs w:val="26"/>
        </w:rPr>
        <w:t>, đặc khu</w:t>
      </w:r>
      <w:r w:rsidRPr="00F131B3">
        <w:rPr>
          <w:rFonts w:eastAsia="Calibri"/>
          <w:sz w:val="28"/>
          <w:szCs w:val="26"/>
        </w:rPr>
        <w:t xml:space="preserve"> xây dựng cơ sở dữ liệu địa chính thì trong công việc đăng ký, cấp đổi GCN không được tính mức thiết bị tại địa bàn xã</w:t>
      </w:r>
      <w:r w:rsidR="00A42F8C" w:rsidRPr="00F131B3">
        <w:rPr>
          <w:rFonts w:eastAsia="Calibri"/>
          <w:sz w:val="28"/>
          <w:szCs w:val="26"/>
        </w:rPr>
        <w:t>, đặc khu</w:t>
      </w:r>
      <w:r w:rsidRPr="00F131B3">
        <w:rPr>
          <w:rFonts w:eastAsia="Calibri"/>
          <w:sz w:val="28"/>
          <w:szCs w:val="26"/>
        </w:rPr>
        <w:t xml:space="preserve"> quy định tại Bảng 84.</w:t>
      </w:r>
    </w:p>
    <w:p w14:paraId="645E51C7" w14:textId="25D9A339"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lastRenderedPageBreak/>
        <w:t xml:space="preserve">(3) Trường hợp nhiều thửa đất nông nghiệp được cấp chung trong một GCN thì ngoài mức được tính ở trên cứ mỗi thửa đất tăng thêm được tính bằng 0,50 đối với các nội dung thực hiện tại địa bàn </w:t>
      </w:r>
      <w:r w:rsidR="00037A52" w:rsidRPr="00F131B3">
        <w:rPr>
          <w:rFonts w:eastAsia="Calibri"/>
          <w:sz w:val="28"/>
          <w:szCs w:val="26"/>
        </w:rPr>
        <w:t>thành phố</w:t>
      </w:r>
      <w:r w:rsidRPr="00F131B3">
        <w:rPr>
          <w:rFonts w:eastAsia="Calibri"/>
          <w:sz w:val="28"/>
          <w:szCs w:val="26"/>
        </w:rPr>
        <w:t>.</w:t>
      </w:r>
    </w:p>
    <w:p w14:paraId="11742A85"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(4) Trường hợp đăng ký nhưng không có nhu cầu đổi GCN hoặc không đủ điều kiện cấp đổi GCN thì được tính mức bằng 90% mức quy định tại Bảng 84.</w:t>
      </w:r>
    </w:p>
    <w:p w14:paraId="308FE105"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3. Vật liệu</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p>
    <w:p w14:paraId="1AB85935" w14:textId="77777777" w:rsidR="007B0DC5" w:rsidRPr="00F131B3" w:rsidRDefault="007B0DC5" w:rsidP="007B0DC5">
      <w:pPr>
        <w:spacing w:after="160" w:line="259" w:lineRule="auto"/>
        <w:jc w:val="right"/>
        <w:rPr>
          <w:rFonts w:eastAsia="Calibri"/>
          <w:b/>
          <w:i/>
          <w:sz w:val="26"/>
          <w:szCs w:val="26"/>
        </w:rPr>
      </w:pPr>
      <w:r w:rsidRPr="00F131B3">
        <w:rPr>
          <w:rFonts w:eastAsia="Calibri"/>
          <w:b/>
          <w:i/>
          <w:sz w:val="28"/>
          <w:szCs w:val="26"/>
        </w:rPr>
        <w:t>Bảng 85</w:t>
      </w:r>
    </w:p>
    <w:tbl>
      <w:tblPr>
        <w:tblW w:w="8785" w:type="dxa"/>
        <w:tblLook w:val="04A0" w:firstRow="1" w:lastRow="0" w:firstColumn="1" w:lastColumn="0" w:noHBand="0" w:noVBand="1"/>
      </w:tblPr>
      <w:tblGrid>
        <w:gridCol w:w="960"/>
        <w:gridCol w:w="3020"/>
        <w:gridCol w:w="1440"/>
        <w:gridCol w:w="1663"/>
        <w:gridCol w:w="1702"/>
      </w:tblGrid>
      <w:tr w:rsidR="00F131B3" w:rsidRPr="00F131B3" w14:paraId="25723119" w14:textId="77777777" w:rsidTr="00FA4B3E">
        <w:trPr>
          <w:trHeight w:val="441"/>
          <w:tblHeader/>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42F84F" w14:textId="77777777" w:rsidR="007B0DC5" w:rsidRPr="00F131B3" w:rsidRDefault="007B0DC5" w:rsidP="00FA4B3E">
            <w:pPr>
              <w:jc w:val="center"/>
              <w:rPr>
                <w:b/>
                <w:bCs/>
                <w:sz w:val="26"/>
                <w:szCs w:val="26"/>
              </w:rPr>
            </w:pPr>
            <w:r w:rsidRPr="00F131B3">
              <w:rPr>
                <w:b/>
                <w:bCs/>
                <w:sz w:val="26"/>
                <w:szCs w:val="26"/>
              </w:rPr>
              <w:t>TT</w:t>
            </w:r>
          </w:p>
        </w:tc>
        <w:tc>
          <w:tcPr>
            <w:tcW w:w="30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CAF0F" w14:textId="77777777" w:rsidR="007B0DC5" w:rsidRPr="00F131B3" w:rsidRDefault="007B0DC5" w:rsidP="00FA4B3E">
            <w:pPr>
              <w:jc w:val="center"/>
              <w:rPr>
                <w:b/>
                <w:bCs/>
                <w:sz w:val="26"/>
                <w:szCs w:val="26"/>
              </w:rPr>
            </w:pPr>
            <w:r w:rsidRPr="00F131B3">
              <w:rPr>
                <w:b/>
                <w:bCs/>
                <w:sz w:val="26"/>
                <w:szCs w:val="26"/>
              </w:rPr>
              <w:t>Danh mục vật liệu</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14D3C7" w14:textId="77777777" w:rsidR="007B0DC5" w:rsidRPr="00F131B3" w:rsidRDefault="007B0DC5" w:rsidP="00FA4B3E">
            <w:pPr>
              <w:jc w:val="center"/>
              <w:rPr>
                <w:b/>
                <w:bCs/>
                <w:sz w:val="26"/>
                <w:szCs w:val="26"/>
              </w:rPr>
            </w:pPr>
            <w:r w:rsidRPr="00F131B3">
              <w:rPr>
                <w:b/>
                <w:bCs/>
                <w:sz w:val="26"/>
                <w:szCs w:val="26"/>
              </w:rPr>
              <w:t>ĐVT</w:t>
            </w:r>
          </w:p>
        </w:tc>
        <w:tc>
          <w:tcPr>
            <w:tcW w:w="3365" w:type="dxa"/>
            <w:gridSpan w:val="2"/>
            <w:tcBorders>
              <w:top w:val="single" w:sz="4" w:space="0" w:color="auto"/>
              <w:left w:val="nil"/>
              <w:bottom w:val="single" w:sz="4" w:space="0" w:color="auto"/>
              <w:right w:val="single" w:sz="4" w:space="0" w:color="000000"/>
            </w:tcBorders>
            <w:shd w:val="clear" w:color="000000" w:fill="FFFFFF"/>
            <w:vAlign w:val="center"/>
            <w:hideMark/>
          </w:tcPr>
          <w:p w14:paraId="660D408C" w14:textId="77777777" w:rsidR="007B0DC5" w:rsidRPr="00F131B3" w:rsidRDefault="007B0DC5" w:rsidP="00FA4B3E">
            <w:pPr>
              <w:jc w:val="center"/>
              <w:rPr>
                <w:b/>
                <w:bCs/>
                <w:sz w:val="26"/>
                <w:szCs w:val="26"/>
              </w:rPr>
            </w:pPr>
            <w:r w:rsidRPr="00F131B3">
              <w:rPr>
                <w:b/>
                <w:bCs/>
                <w:sz w:val="26"/>
                <w:szCs w:val="26"/>
              </w:rPr>
              <w:t>Định mức (tính cho 1 hồ sơ)</w:t>
            </w:r>
          </w:p>
        </w:tc>
      </w:tr>
      <w:tr w:rsidR="00F131B3" w:rsidRPr="00F131B3" w14:paraId="217FF844" w14:textId="77777777" w:rsidTr="00FA4B3E">
        <w:trPr>
          <w:trHeight w:val="396"/>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8D257B0" w14:textId="77777777" w:rsidR="007B0DC5" w:rsidRPr="00F131B3" w:rsidRDefault="007B0DC5" w:rsidP="00FA4B3E">
            <w:pPr>
              <w:rPr>
                <w:b/>
                <w:bCs/>
                <w:sz w:val="26"/>
                <w:szCs w:val="26"/>
              </w:rPr>
            </w:pPr>
          </w:p>
        </w:tc>
        <w:tc>
          <w:tcPr>
            <w:tcW w:w="3020" w:type="dxa"/>
            <w:vMerge/>
            <w:tcBorders>
              <w:top w:val="single" w:sz="4" w:space="0" w:color="auto"/>
              <w:left w:val="single" w:sz="4" w:space="0" w:color="auto"/>
              <w:bottom w:val="single" w:sz="4" w:space="0" w:color="000000"/>
              <w:right w:val="single" w:sz="4" w:space="0" w:color="auto"/>
            </w:tcBorders>
            <w:vAlign w:val="center"/>
            <w:hideMark/>
          </w:tcPr>
          <w:p w14:paraId="287AB8FB" w14:textId="77777777" w:rsidR="007B0DC5" w:rsidRPr="00F131B3" w:rsidRDefault="007B0DC5" w:rsidP="00FA4B3E">
            <w:pPr>
              <w:rPr>
                <w:b/>
                <w:bCs/>
                <w:sz w:val="26"/>
                <w:szCs w:val="26"/>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71737F3" w14:textId="77777777" w:rsidR="007B0DC5" w:rsidRPr="00F131B3" w:rsidRDefault="007B0DC5" w:rsidP="00FA4B3E">
            <w:pPr>
              <w:rPr>
                <w:b/>
                <w:bCs/>
                <w:sz w:val="26"/>
                <w:szCs w:val="26"/>
              </w:rPr>
            </w:pP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20CA12B0" w14:textId="54FAFBBC" w:rsidR="007B0DC5" w:rsidRPr="00F131B3" w:rsidRDefault="007B0DC5" w:rsidP="00FA4B3E">
            <w:pPr>
              <w:jc w:val="center"/>
              <w:rPr>
                <w:i/>
                <w:iCs/>
                <w:sz w:val="26"/>
                <w:szCs w:val="26"/>
              </w:rPr>
            </w:pPr>
            <w:r w:rsidRPr="00F131B3">
              <w:rPr>
                <w:i/>
                <w:iCs/>
                <w:sz w:val="26"/>
                <w:szCs w:val="26"/>
              </w:rPr>
              <w:t>Tại địa bàn</w:t>
            </w:r>
            <w:r w:rsidRPr="00F131B3">
              <w:rPr>
                <w:i/>
                <w:iCs/>
                <w:sz w:val="26"/>
                <w:szCs w:val="26"/>
              </w:rPr>
              <w:br/>
            </w:r>
            <w:r w:rsidR="00A42F8C" w:rsidRPr="00F131B3">
              <w:rPr>
                <w:i/>
                <w:iCs/>
                <w:sz w:val="26"/>
                <w:szCs w:val="26"/>
              </w:rPr>
              <w:t>xã, đặc khu</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14:paraId="033BA044" w14:textId="6698A4A2" w:rsidR="007B0DC5" w:rsidRPr="00F131B3" w:rsidRDefault="007B0DC5" w:rsidP="00FA4B3E">
            <w:pPr>
              <w:jc w:val="center"/>
              <w:rPr>
                <w:i/>
                <w:iCs/>
                <w:sz w:val="26"/>
                <w:szCs w:val="26"/>
              </w:rPr>
            </w:pPr>
            <w:r w:rsidRPr="00F131B3">
              <w:rPr>
                <w:i/>
                <w:iCs/>
                <w:sz w:val="26"/>
                <w:szCs w:val="26"/>
              </w:rPr>
              <w:t xml:space="preserve">Tại địa bàn </w:t>
            </w:r>
            <w:r w:rsidR="00037A52" w:rsidRPr="00F131B3">
              <w:rPr>
                <w:i/>
                <w:iCs/>
                <w:sz w:val="26"/>
                <w:szCs w:val="26"/>
              </w:rPr>
              <w:t>thành phố</w:t>
            </w:r>
          </w:p>
        </w:tc>
      </w:tr>
      <w:tr w:rsidR="00F131B3" w:rsidRPr="00F131B3" w14:paraId="499DBE76" w14:textId="77777777" w:rsidTr="00FA4B3E">
        <w:trPr>
          <w:trHeight w:val="396"/>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5641EF3" w14:textId="77777777" w:rsidR="007B0DC5" w:rsidRPr="00F131B3" w:rsidRDefault="007B0DC5" w:rsidP="00FA4B3E">
            <w:pPr>
              <w:rPr>
                <w:b/>
                <w:bCs/>
                <w:sz w:val="26"/>
                <w:szCs w:val="26"/>
              </w:rPr>
            </w:pPr>
          </w:p>
        </w:tc>
        <w:tc>
          <w:tcPr>
            <w:tcW w:w="3020" w:type="dxa"/>
            <w:vMerge/>
            <w:tcBorders>
              <w:top w:val="single" w:sz="4" w:space="0" w:color="auto"/>
              <w:left w:val="single" w:sz="4" w:space="0" w:color="auto"/>
              <w:bottom w:val="single" w:sz="4" w:space="0" w:color="000000"/>
              <w:right w:val="single" w:sz="4" w:space="0" w:color="auto"/>
            </w:tcBorders>
            <w:vAlign w:val="center"/>
            <w:hideMark/>
          </w:tcPr>
          <w:p w14:paraId="2D041D61" w14:textId="77777777" w:rsidR="007B0DC5" w:rsidRPr="00F131B3" w:rsidRDefault="007B0DC5" w:rsidP="00FA4B3E">
            <w:pPr>
              <w:rPr>
                <w:b/>
                <w:bCs/>
                <w:sz w:val="26"/>
                <w:szCs w:val="26"/>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11E7E88F" w14:textId="77777777" w:rsidR="007B0DC5" w:rsidRPr="00F131B3" w:rsidRDefault="007B0DC5" w:rsidP="00FA4B3E">
            <w:pPr>
              <w:rPr>
                <w:b/>
                <w:bCs/>
                <w:sz w:val="26"/>
                <w:szCs w:val="26"/>
              </w:rPr>
            </w:pPr>
          </w:p>
        </w:tc>
        <w:tc>
          <w:tcPr>
            <w:tcW w:w="1663" w:type="dxa"/>
            <w:vMerge/>
            <w:tcBorders>
              <w:top w:val="nil"/>
              <w:left w:val="single" w:sz="4" w:space="0" w:color="auto"/>
              <w:bottom w:val="single" w:sz="4" w:space="0" w:color="000000"/>
              <w:right w:val="single" w:sz="4" w:space="0" w:color="auto"/>
            </w:tcBorders>
            <w:vAlign w:val="center"/>
            <w:hideMark/>
          </w:tcPr>
          <w:p w14:paraId="08D17305" w14:textId="77777777" w:rsidR="007B0DC5" w:rsidRPr="00F131B3" w:rsidRDefault="007B0DC5" w:rsidP="00FA4B3E">
            <w:pPr>
              <w:rPr>
                <w:i/>
                <w:iCs/>
                <w:sz w:val="26"/>
                <w:szCs w:val="26"/>
              </w:rPr>
            </w:pPr>
          </w:p>
        </w:tc>
        <w:tc>
          <w:tcPr>
            <w:tcW w:w="1702" w:type="dxa"/>
            <w:vMerge/>
            <w:tcBorders>
              <w:top w:val="nil"/>
              <w:left w:val="single" w:sz="4" w:space="0" w:color="auto"/>
              <w:bottom w:val="single" w:sz="4" w:space="0" w:color="000000"/>
              <w:right w:val="single" w:sz="4" w:space="0" w:color="auto"/>
            </w:tcBorders>
            <w:vAlign w:val="center"/>
            <w:hideMark/>
          </w:tcPr>
          <w:p w14:paraId="66363BB7" w14:textId="77777777" w:rsidR="007B0DC5" w:rsidRPr="00F131B3" w:rsidRDefault="007B0DC5" w:rsidP="00FA4B3E">
            <w:pPr>
              <w:rPr>
                <w:i/>
                <w:iCs/>
                <w:sz w:val="26"/>
                <w:szCs w:val="26"/>
              </w:rPr>
            </w:pPr>
          </w:p>
        </w:tc>
      </w:tr>
      <w:tr w:rsidR="00F131B3" w:rsidRPr="00F131B3" w14:paraId="34C1BC50"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A08CAF" w14:textId="77777777" w:rsidR="007B0DC5" w:rsidRPr="00F131B3" w:rsidRDefault="007B0DC5" w:rsidP="00FA4B3E">
            <w:pPr>
              <w:jc w:val="center"/>
              <w:rPr>
                <w:sz w:val="26"/>
                <w:szCs w:val="26"/>
              </w:rPr>
            </w:pPr>
            <w:r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0141EAEC" w14:textId="77777777" w:rsidR="007B0DC5" w:rsidRPr="00F131B3" w:rsidRDefault="007B0DC5" w:rsidP="00FA4B3E">
            <w:pPr>
              <w:rPr>
                <w:sz w:val="26"/>
                <w:szCs w:val="26"/>
              </w:rPr>
            </w:pPr>
            <w:r w:rsidRPr="00F131B3">
              <w:rPr>
                <w:sz w:val="26"/>
                <w:szCs w:val="26"/>
              </w:rPr>
              <w:t>Cặp để tài liệu</w:t>
            </w:r>
          </w:p>
        </w:tc>
        <w:tc>
          <w:tcPr>
            <w:tcW w:w="1440" w:type="dxa"/>
            <w:tcBorders>
              <w:top w:val="nil"/>
              <w:left w:val="nil"/>
              <w:bottom w:val="single" w:sz="4" w:space="0" w:color="auto"/>
              <w:right w:val="single" w:sz="4" w:space="0" w:color="auto"/>
            </w:tcBorders>
            <w:shd w:val="clear" w:color="auto" w:fill="auto"/>
            <w:vAlign w:val="center"/>
            <w:hideMark/>
          </w:tcPr>
          <w:p w14:paraId="58DE0EF0" w14:textId="77777777" w:rsidR="007B0DC5" w:rsidRPr="00F131B3" w:rsidRDefault="007B0DC5" w:rsidP="00FA4B3E">
            <w:pPr>
              <w:jc w:val="center"/>
              <w:rPr>
                <w:sz w:val="26"/>
                <w:szCs w:val="26"/>
              </w:rPr>
            </w:pPr>
            <w:r w:rsidRPr="00F131B3">
              <w:rPr>
                <w:sz w:val="26"/>
                <w:szCs w:val="26"/>
              </w:rPr>
              <w:t>Cái</w:t>
            </w:r>
          </w:p>
        </w:tc>
        <w:tc>
          <w:tcPr>
            <w:tcW w:w="1663" w:type="dxa"/>
            <w:tcBorders>
              <w:top w:val="nil"/>
              <w:left w:val="nil"/>
              <w:bottom w:val="single" w:sz="4" w:space="0" w:color="auto"/>
              <w:right w:val="single" w:sz="4" w:space="0" w:color="auto"/>
            </w:tcBorders>
            <w:shd w:val="clear" w:color="auto" w:fill="auto"/>
            <w:vAlign w:val="center"/>
            <w:hideMark/>
          </w:tcPr>
          <w:p w14:paraId="59EFF7A9" w14:textId="77777777" w:rsidR="007B0DC5" w:rsidRPr="00F131B3" w:rsidRDefault="007B0DC5" w:rsidP="00FA4B3E">
            <w:pPr>
              <w:jc w:val="center"/>
              <w:rPr>
                <w:sz w:val="26"/>
                <w:szCs w:val="26"/>
              </w:rPr>
            </w:pPr>
            <w:r w:rsidRPr="00F131B3">
              <w:rPr>
                <w:sz w:val="26"/>
                <w:szCs w:val="26"/>
              </w:rPr>
              <w:t>0,002</w:t>
            </w:r>
          </w:p>
        </w:tc>
        <w:tc>
          <w:tcPr>
            <w:tcW w:w="1702" w:type="dxa"/>
            <w:tcBorders>
              <w:top w:val="nil"/>
              <w:left w:val="nil"/>
              <w:bottom w:val="single" w:sz="4" w:space="0" w:color="auto"/>
              <w:right w:val="single" w:sz="4" w:space="0" w:color="auto"/>
            </w:tcBorders>
            <w:shd w:val="clear" w:color="auto" w:fill="auto"/>
            <w:vAlign w:val="center"/>
            <w:hideMark/>
          </w:tcPr>
          <w:p w14:paraId="65FCF7F7" w14:textId="77777777" w:rsidR="007B0DC5" w:rsidRPr="00F131B3" w:rsidRDefault="007B0DC5" w:rsidP="00FA4B3E">
            <w:pPr>
              <w:jc w:val="center"/>
              <w:rPr>
                <w:sz w:val="26"/>
                <w:szCs w:val="26"/>
              </w:rPr>
            </w:pPr>
            <w:r w:rsidRPr="00F131B3">
              <w:rPr>
                <w:sz w:val="26"/>
                <w:szCs w:val="26"/>
              </w:rPr>
              <w:t>0,02</w:t>
            </w:r>
          </w:p>
        </w:tc>
      </w:tr>
      <w:tr w:rsidR="00F131B3" w:rsidRPr="00F131B3" w14:paraId="10359842"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20D07" w14:textId="77777777" w:rsidR="007B0DC5" w:rsidRPr="00F131B3" w:rsidRDefault="007B0DC5" w:rsidP="00FA4B3E">
            <w:pPr>
              <w:jc w:val="center"/>
              <w:rPr>
                <w:sz w:val="26"/>
                <w:szCs w:val="26"/>
              </w:rPr>
            </w:pPr>
            <w:r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579A6F5A" w14:textId="77777777" w:rsidR="007B0DC5" w:rsidRPr="00F131B3" w:rsidRDefault="007B0DC5" w:rsidP="00FA4B3E">
            <w:pPr>
              <w:rPr>
                <w:sz w:val="26"/>
                <w:szCs w:val="26"/>
              </w:rPr>
            </w:pPr>
            <w:r w:rsidRPr="00F131B3">
              <w:rPr>
                <w:sz w:val="26"/>
                <w:szCs w:val="26"/>
              </w:rPr>
              <w:t>Ghim vòng</w:t>
            </w:r>
          </w:p>
        </w:tc>
        <w:tc>
          <w:tcPr>
            <w:tcW w:w="1440" w:type="dxa"/>
            <w:tcBorders>
              <w:top w:val="nil"/>
              <w:left w:val="nil"/>
              <w:bottom w:val="single" w:sz="4" w:space="0" w:color="auto"/>
              <w:right w:val="single" w:sz="4" w:space="0" w:color="auto"/>
            </w:tcBorders>
            <w:shd w:val="clear" w:color="auto" w:fill="auto"/>
            <w:vAlign w:val="center"/>
            <w:hideMark/>
          </w:tcPr>
          <w:p w14:paraId="5AAEB72C" w14:textId="77777777" w:rsidR="007B0DC5" w:rsidRPr="00F131B3" w:rsidRDefault="007B0DC5" w:rsidP="00FA4B3E">
            <w:pPr>
              <w:jc w:val="center"/>
              <w:rPr>
                <w:sz w:val="26"/>
                <w:szCs w:val="26"/>
              </w:rPr>
            </w:pPr>
            <w:r w:rsidRPr="00F131B3">
              <w:rPr>
                <w:sz w:val="26"/>
                <w:szCs w:val="26"/>
              </w:rPr>
              <w:t>Hộp</w:t>
            </w:r>
          </w:p>
        </w:tc>
        <w:tc>
          <w:tcPr>
            <w:tcW w:w="1663" w:type="dxa"/>
            <w:tcBorders>
              <w:top w:val="nil"/>
              <w:left w:val="nil"/>
              <w:bottom w:val="single" w:sz="4" w:space="0" w:color="auto"/>
              <w:right w:val="single" w:sz="4" w:space="0" w:color="auto"/>
            </w:tcBorders>
            <w:shd w:val="clear" w:color="auto" w:fill="auto"/>
            <w:vAlign w:val="center"/>
            <w:hideMark/>
          </w:tcPr>
          <w:p w14:paraId="7BB5E6E7" w14:textId="77777777" w:rsidR="007B0DC5" w:rsidRPr="00F131B3" w:rsidRDefault="007B0DC5" w:rsidP="00FA4B3E">
            <w:pPr>
              <w:jc w:val="center"/>
              <w:rPr>
                <w:sz w:val="26"/>
                <w:szCs w:val="26"/>
              </w:rPr>
            </w:pPr>
            <w:r w:rsidRPr="00F131B3">
              <w:rPr>
                <w:sz w:val="26"/>
                <w:szCs w:val="26"/>
              </w:rPr>
              <w:t>0,001</w:t>
            </w:r>
          </w:p>
        </w:tc>
        <w:tc>
          <w:tcPr>
            <w:tcW w:w="1702" w:type="dxa"/>
            <w:tcBorders>
              <w:top w:val="nil"/>
              <w:left w:val="nil"/>
              <w:bottom w:val="single" w:sz="4" w:space="0" w:color="auto"/>
              <w:right w:val="single" w:sz="4" w:space="0" w:color="auto"/>
            </w:tcBorders>
            <w:shd w:val="clear" w:color="auto" w:fill="auto"/>
            <w:vAlign w:val="center"/>
            <w:hideMark/>
          </w:tcPr>
          <w:p w14:paraId="0C68168B" w14:textId="77777777" w:rsidR="007B0DC5" w:rsidRPr="00F131B3" w:rsidRDefault="007B0DC5" w:rsidP="00FA4B3E">
            <w:pPr>
              <w:jc w:val="center"/>
              <w:rPr>
                <w:sz w:val="26"/>
                <w:szCs w:val="26"/>
              </w:rPr>
            </w:pPr>
            <w:r w:rsidRPr="00F131B3">
              <w:rPr>
                <w:sz w:val="26"/>
                <w:szCs w:val="26"/>
              </w:rPr>
              <w:t>0,008</w:t>
            </w:r>
          </w:p>
        </w:tc>
      </w:tr>
      <w:tr w:rsidR="00F131B3" w:rsidRPr="00F131B3" w14:paraId="19111FA4"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1ED392" w14:textId="77777777" w:rsidR="007B0DC5" w:rsidRPr="00F131B3" w:rsidRDefault="007B0DC5" w:rsidP="00FA4B3E">
            <w:pPr>
              <w:jc w:val="center"/>
              <w:rPr>
                <w:sz w:val="26"/>
                <w:szCs w:val="26"/>
              </w:rPr>
            </w:pPr>
            <w:r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00A77FB4" w14:textId="77777777" w:rsidR="007B0DC5" w:rsidRPr="00F131B3" w:rsidRDefault="007B0DC5" w:rsidP="00FA4B3E">
            <w:pPr>
              <w:rPr>
                <w:sz w:val="26"/>
                <w:szCs w:val="26"/>
              </w:rPr>
            </w:pPr>
            <w:r w:rsidRPr="00F131B3">
              <w:rPr>
                <w:sz w:val="26"/>
                <w:szCs w:val="26"/>
              </w:rPr>
              <w:t>Ghim dập</w:t>
            </w:r>
          </w:p>
        </w:tc>
        <w:tc>
          <w:tcPr>
            <w:tcW w:w="1440" w:type="dxa"/>
            <w:tcBorders>
              <w:top w:val="nil"/>
              <w:left w:val="nil"/>
              <w:bottom w:val="single" w:sz="4" w:space="0" w:color="auto"/>
              <w:right w:val="single" w:sz="4" w:space="0" w:color="auto"/>
            </w:tcBorders>
            <w:shd w:val="clear" w:color="auto" w:fill="auto"/>
            <w:vAlign w:val="center"/>
            <w:hideMark/>
          </w:tcPr>
          <w:p w14:paraId="34DAD304" w14:textId="77777777" w:rsidR="007B0DC5" w:rsidRPr="00F131B3" w:rsidRDefault="007B0DC5" w:rsidP="00FA4B3E">
            <w:pPr>
              <w:jc w:val="center"/>
              <w:rPr>
                <w:sz w:val="26"/>
                <w:szCs w:val="26"/>
              </w:rPr>
            </w:pPr>
            <w:r w:rsidRPr="00F131B3">
              <w:rPr>
                <w:sz w:val="26"/>
                <w:szCs w:val="26"/>
              </w:rPr>
              <w:t>Hộp</w:t>
            </w:r>
          </w:p>
        </w:tc>
        <w:tc>
          <w:tcPr>
            <w:tcW w:w="1663" w:type="dxa"/>
            <w:tcBorders>
              <w:top w:val="nil"/>
              <w:left w:val="nil"/>
              <w:bottom w:val="single" w:sz="4" w:space="0" w:color="auto"/>
              <w:right w:val="single" w:sz="4" w:space="0" w:color="auto"/>
            </w:tcBorders>
            <w:shd w:val="clear" w:color="auto" w:fill="auto"/>
            <w:vAlign w:val="center"/>
            <w:hideMark/>
          </w:tcPr>
          <w:p w14:paraId="49DE03E4" w14:textId="77777777" w:rsidR="007B0DC5" w:rsidRPr="00F131B3" w:rsidRDefault="007B0DC5" w:rsidP="00FA4B3E">
            <w:pPr>
              <w:jc w:val="center"/>
              <w:rPr>
                <w:sz w:val="26"/>
                <w:szCs w:val="26"/>
              </w:rPr>
            </w:pPr>
            <w:r w:rsidRPr="00F131B3">
              <w:rPr>
                <w:sz w:val="26"/>
                <w:szCs w:val="26"/>
              </w:rPr>
              <w:t>0,002</w:t>
            </w:r>
          </w:p>
        </w:tc>
        <w:tc>
          <w:tcPr>
            <w:tcW w:w="1702" w:type="dxa"/>
            <w:tcBorders>
              <w:top w:val="nil"/>
              <w:left w:val="nil"/>
              <w:bottom w:val="single" w:sz="4" w:space="0" w:color="auto"/>
              <w:right w:val="single" w:sz="4" w:space="0" w:color="auto"/>
            </w:tcBorders>
            <w:shd w:val="clear" w:color="auto" w:fill="auto"/>
            <w:vAlign w:val="center"/>
            <w:hideMark/>
          </w:tcPr>
          <w:p w14:paraId="65481316" w14:textId="77777777" w:rsidR="007B0DC5" w:rsidRPr="00F131B3" w:rsidRDefault="007B0DC5" w:rsidP="00FA4B3E">
            <w:pPr>
              <w:jc w:val="center"/>
              <w:rPr>
                <w:sz w:val="26"/>
                <w:szCs w:val="26"/>
              </w:rPr>
            </w:pPr>
            <w:r w:rsidRPr="00F131B3">
              <w:rPr>
                <w:sz w:val="26"/>
                <w:szCs w:val="26"/>
              </w:rPr>
              <w:t>0,013</w:t>
            </w:r>
          </w:p>
        </w:tc>
      </w:tr>
      <w:tr w:rsidR="00F131B3" w:rsidRPr="00F131B3" w14:paraId="7B3509A6"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F79897" w14:textId="77777777" w:rsidR="007B0DC5" w:rsidRPr="00F131B3" w:rsidRDefault="007B0DC5" w:rsidP="00FA4B3E">
            <w:pPr>
              <w:jc w:val="center"/>
              <w:rPr>
                <w:sz w:val="26"/>
                <w:szCs w:val="26"/>
              </w:rPr>
            </w:pPr>
            <w:r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75A5B3AA" w14:textId="77777777" w:rsidR="007B0DC5" w:rsidRPr="00F131B3" w:rsidRDefault="007B0DC5" w:rsidP="00FA4B3E">
            <w:pPr>
              <w:rPr>
                <w:sz w:val="26"/>
                <w:szCs w:val="26"/>
              </w:rPr>
            </w:pPr>
            <w:r w:rsidRPr="00F131B3">
              <w:rPr>
                <w:sz w:val="26"/>
                <w:szCs w:val="26"/>
              </w:rPr>
              <w:t>Mực in laser A4</w:t>
            </w:r>
          </w:p>
        </w:tc>
        <w:tc>
          <w:tcPr>
            <w:tcW w:w="1440" w:type="dxa"/>
            <w:tcBorders>
              <w:top w:val="nil"/>
              <w:left w:val="nil"/>
              <w:bottom w:val="single" w:sz="4" w:space="0" w:color="auto"/>
              <w:right w:val="single" w:sz="4" w:space="0" w:color="auto"/>
            </w:tcBorders>
            <w:shd w:val="clear" w:color="auto" w:fill="auto"/>
            <w:vAlign w:val="center"/>
            <w:hideMark/>
          </w:tcPr>
          <w:p w14:paraId="70EA86A7" w14:textId="77777777" w:rsidR="007B0DC5" w:rsidRPr="00F131B3" w:rsidRDefault="007B0DC5" w:rsidP="00FA4B3E">
            <w:pPr>
              <w:jc w:val="center"/>
              <w:rPr>
                <w:sz w:val="26"/>
                <w:szCs w:val="26"/>
              </w:rPr>
            </w:pPr>
            <w:r w:rsidRPr="00F131B3">
              <w:rPr>
                <w:sz w:val="26"/>
                <w:szCs w:val="26"/>
              </w:rPr>
              <w:t>Hộp</w:t>
            </w:r>
          </w:p>
        </w:tc>
        <w:tc>
          <w:tcPr>
            <w:tcW w:w="1663" w:type="dxa"/>
            <w:tcBorders>
              <w:top w:val="nil"/>
              <w:left w:val="nil"/>
              <w:bottom w:val="single" w:sz="4" w:space="0" w:color="auto"/>
              <w:right w:val="single" w:sz="4" w:space="0" w:color="auto"/>
            </w:tcBorders>
            <w:shd w:val="clear" w:color="auto" w:fill="auto"/>
            <w:vAlign w:val="center"/>
            <w:hideMark/>
          </w:tcPr>
          <w:p w14:paraId="703CA548" w14:textId="77777777" w:rsidR="007B0DC5" w:rsidRPr="00F131B3" w:rsidRDefault="007B0DC5" w:rsidP="00FA4B3E">
            <w:pPr>
              <w:jc w:val="center"/>
              <w:rPr>
                <w:sz w:val="26"/>
                <w:szCs w:val="26"/>
              </w:rPr>
            </w:pPr>
            <w:r w:rsidRPr="00F131B3">
              <w:rPr>
                <w:sz w:val="26"/>
                <w:szCs w:val="26"/>
              </w:rPr>
              <w:t>0,001</w:t>
            </w:r>
          </w:p>
        </w:tc>
        <w:tc>
          <w:tcPr>
            <w:tcW w:w="1702" w:type="dxa"/>
            <w:tcBorders>
              <w:top w:val="nil"/>
              <w:left w:val="nil"/>
              <w:bottom w:val="single" w:sz="4" w:space="0" w:color="auto"/>
              <w:right w:val="single" w:sz="4" w:space="0" w:color="auto"/>
            </w:tcBorders>
            <w:shd w:val="clear" w:color="auto" w:fill="auto"/>
            <w:vAlign w:val="center"/>
            <w:hideMark/>
          </w:tcPr>
          <w:p w14:paraId="619DBBA8" w14:textId="77777777" w:rsidR="007B0DC5" w:rsidRPr="00F131B3" w:rsidRDefault="007B0DC5" w:rsidP="00FA4B3E">
            <w:pPr>
              <w:jc w:val="center"/>
              <w:rPr>
                <w:sz w:val="26"/>
                <w:szCs w:val="26"/>
              </w:rPr>
            </w:pPr>
            <w:r w:rsidRPr="00F131B3">
              <w:rPr>
                <w:sz w:val="26"/>
                <w:szCs w:val="26"/>
              </w:rPr>
              <w:t>0,002</w:t>
            </w:r>
          </w:p>
        </w:tc>
      </w:tr>
      <w:tr w:rsidR="00F131B3" w:rsidRPr="00F131B3" w14:paraId="2747128A"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01B8B" w14:textId="77777777" w:rsidR="007B0DC5" w:rsidRPr="00F131B3" w:rsidRDefault="007B0DC5" w:rsidP="00FA4B3E">
            <w:pPr>
              <w:jc w:val="center"/>
              <w:rPr>
                <w:sz w:val="26"/>
                <w:szCs w:val="26"/>
              </w:rPr>
            </w:pPr>
            <w:r w:rsidRPr="00F131B3">
              <w:rPr>
                <w:sz w:val="26"/>
                <w:szCs w:val="26"/>
              </w:rPr>
              <w:t>5</w:t>
            </w:r>
          </w:p>
        </w:tc>
        <w:tc>
          <w:tcPr>
            <w:tcW w:w="3020" w:type="dxa"/>
            <w:tcBorders>
              <w:top w:val="nil"/>
              <w:left w:val="nil"/>
              <w:bottom w:val="single" w:sz="4" w:space="0" w:color="auto"/>
              <w:right w:val="single" w:sz="4" w:space="0" w:color="auto"/>
            </w:tcBorders>
            <w:shd w:val="clear" w:color="auto" w:fill="auto"/>
            <w:vAlign w:val="center"/>
            <w:hideMark/>
          </w:tcPr>
          <w:p w14:paraId="30ED6F40" w14:textId="77777777" w:rsidR="007B0DC5" w:rsidRPr="00F131B3" w:rsidRDefault="007B0DC5" w:rsidP="00FA4B3E">
            <w:pPr>
              <w:rPr>
                <w:sz w:val="26"/>
                <w:szCs w:val="26"/>
              </w:rPr>
            </w:pPr>
            <w:r w:rsidRPr="00F131B3">
              <w:rPr>
                <w:sz w:val="26"/>
                <w:szCs w:val="26"/>
              </w:rPr>
              <w:t>Mực máy photocopy</w:t>
            </w:r>
          </w:p>
        </w:tc>
        <w:tc>
          <w:tcPr>
            <w:tcW w:w="1440" w:type="dxa"/>
            <w:tcBorders>
              <w:top w:val="nil"/>
              <w:left w:val="nil"/>
              <w:bottom w:val="single" w:sz="4" w:space="0" w:color="auto"/>
              <w:right w:val="single" w:sz="4" w:space="0" w:color="auto"/>
            </w:tcBorders>
            <w:shd w:val="clear" w:color="auto" w:fill="auto"/>
            <w:vAlign w:val="center"/>
            <w:hideMark/>
          </w:tcPr>
          <w:p w14:paraId="1FD1B63B" w14:textId="77777777" w:rsidR="007B0DC5" w:rsidRPr="00F131B3" w:rsidRDefault="007B0DC5" w:rsidP="00FA4B3E">
            <w:pPr>
              <w:jc w:val="center"/>
              <w:rPr>
                <w:sz w:val="26"/>
                <w:szCs w:val="26"/>
              </w:rPr>
            </w:pPr>
            <w:r w:rsidRPr="00F131B3">
              <w:rPr>
                <w:sz w:val="26"/>
                <w:szCs w:val="26"/>
              </w:rPr>
              <w:t>Hộp</w:t>
            </w:r>
          </w:p>
        </w:tc>
        <w:tc>
          <w:tcPr>
            <w:tcW w:w="1663" w:type="dxa"/>
            <w:tcBorders>
              <w:top w:val="nil"/>
              <w:left w:val="nil"/>
              <w:bottom w:val="single" w:sz="4" w:space="0" w:color="auto"/>
              <w:right w:val="single" w:sz="4" w:space="0" w:color="auto"/>
            </w:tcBorders>
            <w:shd w:val="clear" w:color="auto" w:fill="auto"/>
            <w:vAlign w:val="center"/>
            <w:hideMark/>
          </w:tcPr>
          <w:p w14:paraId="4B48AFF4" w14:textId="77777777" w:rsidR="007B0DC5" w:rsidRPr="00F131B3" w:rsidRDefault="007B0DC5" w:rsidP="00FA4B3E">
            <w:pPr>
              <w:jc w:val="center"/>
              <w:rPr>
                <w:sz w:val="26"/>
                <w:szCs w:val="26"/>
              </w:rPr>
            </w:pPr>
            <w:r w:rsidRPr="00F131B3">
              <w:rPr>
                <w:sz w:val="26"/>
                <w:szCs w:val="26"/>
              </w:rPr>
              <w:t>0,004</w:t>
            </w:r>
          </w:p>
        </w:tc>
        <w:tc>
          <w:tcPr>
            <w:tcW w:w="1702" w:type="dxa"/>
            <w:tcBorders>
              <w:top w:val="nil"/>
              <w:left w:val="nil"/>
              <w:bottom w:val="single" w:sz="4" w:space="0" w:color="auto"/>
              <w:right w:val="single" w:sz="4" w:space="0" w:color="auto"/>
            </w:tcBorders>
            <w:shd w:val="clear" w:color="auto" w:fill="auto"/>
            <w:vAlign w:val="center"/>
            <w:hideMark/>
          </w:tcPr>
          <w:p w14:paraId="3E92F829" w14:textId="77777777" w:rsidR="007B0DC5" w:rsidRPr="00F131B3" w:rsidRDefault="007B0DC5" w:rsidP="00FA4B3E">
            <w:pPr>
              <w:jc w:val="center"/>
              <w:rPr>
                <w:sz w:val="26"/>
                <w:szCs w:val="26"/>
              </w:rPr>
            </w:pPr>
            <w:r w:rsidRPr="00F131B3">
              <w:rPr>
                <w:sz w:val="26"/>
                <w:szCs w:val="26"/>
              </w:rPr>
              <w:t>0,002</w:t>
            </w:r>
          </w:p>
        </w:tc>
      </w:tr>
      <w:tr w:rsidR="00F131B3" w:rsidRPr="00F131B3" w14:paraId="7AAB4828"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9F0335" w14:textId="77777777" w:rsidR="007B0DC5" w:rsidRPr="00F131B3" w:rsidRDefault="007B0DC5" w:rsidP="00FA4B3E">
            <w:pPr>
              <w:jc w:val="center"/>
              <w:rPr>
                <w:sz w:val="26"/>
                <w:szCs w:val="26"/>
              </w:rPr>
            </w:pPr>
            <w:r w:rsidRPr="00F131B3">
              <w:rPr>
                <w:sz w:val="26"/>
                <w:szCs w:val="26"/>
              </w:rPr>
              <w:t>6</w:t>
            </w:r>
          </w:p>
        </w:tc>
        <w:tc>
          <w:tcPr>
            <w:tcW w:w="3020" w:type="dxa"/>
            <w:tcBorders>
              <w:top w:val="nil"/>
              <w:left w:val="nil"/>
              <w:bottom w:val="single" w:sz="4" w:space="0" w:color="auto"/>
              <w:right w:val="single" w:sz="4" w:space="0" w:color="auto"/>
            </w:tcBorders>
            <w:shd w:val="clear" w:color="auto" w:fill="auto"/>
            <w:vAlign w:val="center"/>
            <w:hideMark/>
          </w:tcPr>
          <w:p w14:paraId="2B4B089C" w14:textId="77777777" w:rsidR="007B0DC5" w:rsidRPr="00F131B3" w:rsidRDefault="007B0DC5" w:rsidP="00FA4B3E">
            <w:pPr>
              <w:rPr>
                <w:sz w:val="26"/>
                <w:szCs w:val="26"/>
              </w:rPr>
            </w:pPr>
            <w:r w:rsidRPr="00F131B3">
              <w:rPr>
                <w:sz w:val="26"/>
                <w:szCs w:val="26"/>
              </w:rPr>
              <w:t>Mực in laser A3</w:t>
            </w:r>
          </w:p>
        </w:tc>
        <w:tc>
          <w:tcPr>
            <w:tcW w:w="1440" w:type="dxa"/>
            <w:tcBorders>
              <w:top w:val="nil"/>
              <w:left w:val="nil"/>
              <w:bottom w:val="single" w:sz="4" w:space="0" w:color="auto"/>
              <w:right w:val="single" w:sz="4" w:space="0" w:color="auto"/>
            </w:tcBorders>
            <w:shd w:val="clear" w:color="auto" w:fill="auto"/>
            <w:vAlign w:val="center"/>
            <w:hideMark/>
          </w:tcPr>
          <w:p w14:paraId="789601FD" w14:textId="77777777" w:rsidR="007B0DC5" w:rsidRPr="00F131B3" w:rsidRDefault="007B0DC5" w:rsidP="00FA4B3E">
            <w:pPr>
              <w:jc w:val="center"/>
              <w:rPr>
                <w:sz w:val="26"/>
                <w:szCs w:val="26"/>
              </w:rPr>
            </w:pPr>
            <w:r w:rsidRPr="00F131B3">
              <w:rPr>
                <w:sz w:val="26"/>
                <w:szCs w:val="26"/>
              </w:rPr>
              <w:t>Hộp</w:t>
            </w:r>
          </w:p>
        </w:tc>
        <w:tc>
          <w:tcPr>
            <w:tcW w:w="1663" w:type="dxa"/>
            <w:tcBorders>
              <w:top w:val="nil"/>
              <w:left w:val="nil"/>
              <w:bottom w:val="single" w:sz="4" w:space="0" w:color="auto"/>
              <w:right w:val="single" w:sz="4" w:space="0" w:color="auto"/>
            </w:tcBorders>
            <w:shd w:val="clear" w:color="auto" w:fill="auto"/>
            <w:vAlign w:val="center"/>
            <w:hideMark/>
          </w:tcPr>
          <w:p w14:paraId="2DD74564" w14:textId="77777777" w:rsidR="007B0DC5" w:rsidRPr="00F131B3" w:rsidRDefault="007B0DC5" w:rsidP="00FA4B3E">
            <w:pPr>
              <w:jc w:val="center"/>
              <w:rPr>
                <w:sz w:val="26"/>
                <w:szCs w:val="26"/>
              </w:rPr>
            </w:pPr>
            <w:r w:rsidRPr="00F131B3">
              <w:rPr>
                <w:sz w:val="26"/>
                <w:szCs w:val="26"/>
              </w:rPr>
              <w:t>0,001</w:t>
            </w:r>
          </w:p>
        </w:tc>
        <w:tc>
          <w:tcPr>
            <w:tcW w:w="1702" w:type="dxa"/>
            <w:tcBorders>
              <w:top w:val="nil"/>
              <w:left w:val="nil"/>
              <w:bottom w:val="single" w:sz="4" w:space="0" w:color="auto"/>
              <w:right w:val="single" w:sz="4" w:space="0" w:color="auto"/>
            </w:tcBorders>
            <w:shd w:val="clear" w:color="auto" w:fill="auto"/>
            <w:vAlign w:val="center"/>
            <w:hideMark/>
          </w:tcPr>
          <w:p w14:paraId="368DD82F" w14:textId="77777777" w:rsidR="007B0DC5" w:rsidRPr="00F131B3" w:rsidRDefault="007B0DC5" w:rsidP="00FA4B3E">
            <w:pPr>
              <w:jc w:val="center"/>
              <w:rPr>
                <w:sz w:val="26"/>
                <w:szCs w:val="26"/>
              </w:rPr>
            </w:pPr>
            <w:r w:rsidRPr="00F131B3">
              <w:rPr>
                <w:sz w:val="26"/>
                <w:szCs w:val="26"/>
              </w:rPr>
              <w:t>0,002</w:t>
            </w:r>
          </w:p>
        </w:tc>
      </w:tr>
      <w:tr w:rsidR="00F131B3" w:rsidRPr="00F131B3" w14:paraId="7B07E4E9"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20E98D" w14:textId="2195AEBC" w:rsidR="007B0DC5" w:rsidRPr="00F131B3" w:rsidRDefault="0053773C" w:rsidP="00FA4B3E">
            <w:pPr>
              <w:jc w:val="center"/>
              <w:rPr>
                <w:sz w:val="26"/>
                <w:szCs w:val="26"/>
              </w:rPr>
            </w:pPr>
            <w:r w:rsidRPr="00F131B3">
              <w:rPr>
                <w:sz w:val="26"/>
                <w:szCs w:val="26"/>
              </w:rPr>
              <w:t>7</w:t>
            </w:r>
          </w:p>
        </w:tc>
        <w:tc>
          <w:tcPr>
            <w:tcW w:w="3020" w:type="dxa"/>
            <w:tcBorders>
              <w:top w:val="nil"/>
              <w:left w:val="nil"/>
              <w:bottom w:val="single" w:sz="4" w:space="0" w:color="auto"/>
              <w:right w:val="single" w:sz="4" w:space="0" w:color="auto"/>
            </w:tcBorders>
            <w:shd w:val="clear" w:color="auto" w:fill="auto"/>
            <w:vAlign w:val="center"/>
            <w:hideMark/>
          </w:tcPr>
          <w:p w14:paraId="48AC91AD" w14:textId="77777777" w:rsidR="007B0DC5" w:rsidRPr="00F131B3" w:rsidRDefault="007B0DC5" w:rsidP="00FA4B3E">
            <w:pPr>
              <w:rPr>
                <w:sz w:val="26"/>
                <w:szCs w:val="26"/>
              </w:rPr>
            </w:pPr>
            <w:r w:rsidRPr="00F131B3">
              <w:rPr>
                <w:sz w:val="26"/>
                <w:szCs w:val="26"/>
              </w:rPr>
              <w:t>GCN</w:t>
            </w:r>
          </w:p>
        </w:tc>
        <w:tc>
          <w:tcPr>
            <w:tcW w:w="1440" w:type="dxa"/>
            <w:tcBorders>
              <w:top w:val="nil"/>
              <w:left w:val="nil"/>
              <w:bottom w:val="single" w:sz="4" w:space="0" w:color="auto"/>
              <w:right w:val="single" w:sz="4" w:space="0" w:color="auto"/>
            </w:tcBorders>
            <w:shd w:val="clear" w:color="auto" w:fill="auto"/>
            <w:vAlign w:val="center"/>
            <w:hideMark/>
          </w:tcPr>
          <w:p w14:paraId="1F5D7051" w14:textId="77777777" w:rsidR="007B0DC5" w:rsidRPr="00F131B3" w:rsidRDefault="007B0DC5" w:rsidP="00FA4B3E">
            <w:pPr>
              <w:jc w:val="center"/>
              <w:rPr>
                <w:sz w:val="26"/>
                <w:szCs w:val="26"/>
              </w:rPr>
            </w:pPr>
            <w:r w:rsidRPr="00F131B3">
              <w:rPr>
                <w:sz w:val="26"/>
                <w:szCs w:val="26"/>
              </w:rPr>
              <w:t>Bộ</w:t>
            </w:r>
          </w:p>
        </w:tc>
        <w:tc>
          <w:tcPr>
            <w:tcW w:w="1663" w:type="dxa"/>
            <w:tcBorders>
              <w:top w:val="nil"/>
              <w:left w:val="nil"/>
              <w:bottom w:val="single" w:sz="4" w:space="0" w:color="auto"/>
              <w:right w:val="single" w:sz="4" w:space="0" w:color="auto"/>
            </w:tcBorders>
            <w:shd w:val="clear" w:color="auto" w:fill="auto"/>
            <w:vAlign w:val="center"/>
            <w:hideMark/>
          </w:tcPr>
          <w:p w14:paraId="5EAA9E6D" w14:textId="77777777" w:rsidR="007B0DC5" w:rsidRPr="00F131B3" w:rsidRDefault="007B0DC5" w:rsidP="00FA4B3E">
            <w:pPr>
              <w:jc w:val="center"/>
              <w:rPr>
                <w:sz w:val="26"/>
                <w:szCs w:val="26"/>
              </w:rPr>
            </w:pPr>
            <w:r w:rsidRPr="00F131B3">
              <w:rPr>
                <w:sz w:val="26"/>
                <w:szCs w:val="26"/>
              </w:rPr>
              <w:t> </w:t>
            </w:r>
          </w:p>
        </w:tc>
        <w:tc>
          <w:tcPr>
            <w:tcW w:w="1702" w:type="dxa"/>
            <w:tcBorders>
              <w:top w:val="nil"/>
              <w:left w:val="nil"/>
              <w:bottom w:val="single" w:sz="4" w:space="0" w:color="auto"/>
              <w:right w:val="single" w:sz="4" w:space="0" w:color="auto"/>
            </w:tcBorders>
            <w:shd w:val="clear" w:color="auto" w:fill="auto"/>
            <w:vAlign w:val="center"/>
            <w:hideMark/>
          </w:tcPr>
          <w:p w14:paraId="528CB4FB" w14:textId="77777777" w:rsidR="007B0DC5" w:rsidRPr="00F131B3" w:rsidRDefault="007B0DC5" w:rsidP="00FA4B3E">
            <w:pPr>
              <w:jc w:val="center"/>
              <w:rPr>
                <w:sz w:val="26"/>
                <w:szCs w:val="26"/>
              </w:rPr>
            </w:pPr>
            <w:r w:rsidRPr="00F131B3">
              <w:rPr>
                <w:sz w:val="26"/>
                <w:szCs w:val="26"/>
              </w:rPr>
              <w:t>1</w:t>
            </w:r>
          </w:p>
        </w:tc>
      </w:tr>
      <w:tr w:rsidR="00F131B3" w:rsidRPr="00F131B3" w14:paraId="5B6B8E6E"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B165CD" w14:textId="3C529C04" w:rsidR="007B0DC5" w:rsidRPr="00F131B3" w:rsidRDefault="0053773C" w:rsidP="00FA4B3E">
            <w:pPr>
              <w:jc w:val="center"/>
              <w:rPr>
                <w:sz w:val="26"/>
                <w:szCs w:val="26"/>
              </w:rPr>
            </w:pPr>
            <w:r w:rsidRPr="00F131B3">
              <w:rPr>
                <w:sz w:val="26"/>
                <w:szCs w:val="26"/>
              </w:rPr>
              <w:t>8</w:t>
            </w:r>
          </w:p>
        </w:tc>
        <w:tc>
          <w:tcPr>
            <w:tcW w:w="3020" w:type="dxa"/>
            <w:tcBorders>
              <w:top w:val="nil"/>
              <w:left w:val="nil"/>
              <w:bottom w:val="single" w:sz="4" w:space="0" w:color="auto"/>
              <w:right w:val="single" w:sz="4" w:space="0" w:color="auto"/>
            </w:tcBorders>
            <w:shd w:val="clear" w:color="auto" w:fill="auto"/>
            <w:vAlign w:val="center"/>
            <w:hideMark/>
          </w:tcPr>
          <w:p w14:paraId="0A9B3D9F" w14:textId="77777777" w:rsidR="007B0DC5" w:rsidRPr="00F131B3" w:rsidRDefault="007B0DC5" w:rsidP="00FA4B3E">
            <w:pPr>
              <w:rPr>
                <w:sz w:val="26"/>
                <w:szCs w:val="26"/>
              </w:rPr>
            </w:pPr>
            <w:r w:rsidRPr="00F131B3">
              <w:rPr>
                <w:sz w:val="26"/>
                <w:szCs w:val="26"/>
              </w:rPr>
              <w:t>Giấy A4</w:t>
            </w:r>
          </w:p>
        </w:tc>
        <w:tc>
          <w:tcPr>
            <w:tcW w:w="1440" w:type="dxa"/>
            <w:tcBorders>
              <w:top w:val="nil"/>
              <w:left w:val="nil"/>
              <w:bottom w:val="single" w:sz="4" w:space="0" w:color="auto"/>
              <w:right w:val="single" w:sz="4" w:space="0" w:color="auto"/>
            </w:tcBorders>
            <w:shd w:val="clear" w:color="auto" w:fill="auto"/>
            <w:vAlign w:val="center"/>
            <w:hideMark/>
          </w:tcPr>
          <w:p w14:paraId="0097AF91" w14:textId="77777777" w:rsidR="007B0DC5" w:rsidRPr="00F131B3" w:rsidRDefault="007B0DC5" w:rsidP="00FA4B3E">
            <w:pPr>
              <w:jc w:val="center"/>
              <w:rPr>
                <w:sz w:val="26"/>
                <w:szCs w:val="26"/>
              </w:rPr>
            </w:pPr>
            <w:r w:rsidRPr="00F131B3">
              <w:rPr>
                <w:sz w:val="26"/>
                <w:szCs w:val="26"/>
              </w:rPr>
              <w:t>Ram</w:t>
            </w:r>
          </w:p>
        </w:tc>
        <w:tc>
          <w:tcPr>
            <w:tcW w:w="1663" w:type="dxa"/>
            <w:tcBorders>
              <w:top w:val="nil"/>
              <w:left w:val="nil"/>
              <w:bottom w:val="single" w:sz="4" w:space="0" w:color="auto"/>
              <w:right w:val="single" w:sz="4" w:space="0" w:color="auto"/>
            </w:tcBorders>
            <w:shd w:val="clear" w:color="auto" w:fill="auto"/>
            <w:vAlign w:val="center"/>
            <w:hideMark/>
          </w:tcPr>
          <w:p w14:paraId="563706FF" w14:textId="77777777" w:rsidR="007B0DC5" w:rsidRPr="00F131B3" w:rsidRDefault="007B0DC5" w:rsidP="00FA4B3E">
            <w:pPr>
              <w:jc w:val="center"/>
              <w:rPr>
                <w:sz w:val="26"/>
                <w:szCs w:val="26"/>
              </w:rPr>
            </w:pPr>
            <w:r w:rsidRPr="00F131B3">
              <w:rPr>
                <w:sz w:val="26"/>
                <w:szCs w:val="26"/>
              </w:rPr>
              <w:t>0,002</w:t>
            </w:r>
          </w:p>
        </w:tc>
        <w:tc>
          <w:tcPr>
            <w:tcW w:w="1702" w:type="dxa"/>
            <w:tcBorders>
              <w:top w:val="nil"/>
              <w:left w:val="nil"/>
              <w:bottom w:val="single" w:sz="4" w:space="0" w:color="auto"/>
              <w:right w:val="single" w:sz="4" w:space="0" w:color="auto"/>
            </w:tcBorders>
            <w:shd w:val="clear" w:color="auto" w:fill="auto"/>
            <w:vAlign w:val="center"/>
            <w:hideMark/>
          </w:tcPr>
          <w:p w14:paraId="18143CC2" w14:textId="77777777" w:rsidR="007B0DC5" w:rsidRPr="00F131B3" w:rsidRDefault="007B0DC5" w:rsidP="00FA4B3E">
            <w:pPr>
              <w:jc w:val="center"/>
              <w:rPr>
                <w:sz w:val="26"/>
                <w:szCs w:val="26"/>
              </w:rPr>
            </w:pPr>
            <w:r w:rsidRPr="00F131B3">
              <w:rPr>
                <w:sz w:val="26"/>
                <w:szCs w:val="26"/>
              </w:rPr>
              <w:t>0,008</w:t>
            </w:r>
          </w:p>
        </w:tc>
      </w:tr>
      <w:tr w:rsidR="00F131B3" w:rsidRPr="00F131B3" w14:paraId="1925ABB5"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3F564" w14:textId="2B299C86" w:rsidR="007B0DC5" w:rsidRPr="00F131B3" w:rsidRDefault="0053773C" w:rsidP="00FA4B3E">
            <w:pPr>
              <w:jc w:val="center"/>
              <w:rPr>
                <w:sz w:val="26"/>
                <w:szCs w:val="26"/>
              </w:rPr>
            </w:pPr>
            <w:r w:rsidRPr="00F131B3">
              <w:rPr>
                <w:sz w:val="26"/>
                <w:szCs w:val="26"/>
              </w:rPr>
              <w:t>9</w:t>
            </w:r>
          </w:p>
        </w:tc>
        <w:tc>
          <w:tcPr>
            <w:tcW w:w="3020" w:type="dxa"/>
            <w:tcBorders>
              <w:top w:val="nil"/>
              <w:left w:val="nil"/>
              <w:bottom w:val="single" w:sz="4" w:space="0" w:color="auto"/>
              <w:right w:val="single" w:sz="4" w:space="0" w:color="auto"/>
            </w:tcBorders>
            <w:shd w:val="clear" w:color="auto" w:fill="auto"/>
            <w:vAlign w:val="center"/>
            <w:hideMark/>
          </w:tcPr>
          <w:p w14:paraId="7229D897" w14:textId="77777777" w:rsidR="007B0DC5" w:rsidRPr="00F131B3" w:rsidRDefault="007B0DC5" w:rsidP="00FA4B3E">
            <w:pPr>
              <w:rPr>
                <w:sz w:val="26"/>
                <w:szCs w:val="26"/>
              </w:rPr>
            </w:pPr>
            <w:r w:rsidRPr="00F131B3">
              <w:rPr>
                <w:sz w:val="26"/>
                <w:szCs w:val="26"/>
              </w:rPr>
              <w:t>Giấy A3</w:t>
            </w:r>
          </w:p>
        </w:tc>
        <w:tc>
          <w:tcPr>
            <w:tcW w:w="1440" w:type="dxa"/>
            <w:tcBorders>
              <w:top w:val="nil"/>
              <w:left w:val="nil"/>
              <w:bottom w:val="single" w:sz="4" w:space="0" w:color="auto"/>
              <w:right w:val="single" w:sz="4" w:space="0" w:color="auto"/>
            </w:tcBorders>
            <w:shd w:val="clear" w:color="auto" w:fill="auto"/>
            <w:vAlign w:val="center"/>
            <w:hideMark/>
          </w:tcPr>
          <w:p w14:paraId="4A66FBD6" w14:textId="77777777" w:rsidR="007B0DC5" w:rsidRPr="00F131B3" w:rsidRDefault="007B0DC5" w:rsidP="00FA4B3E">
            <w:pPr>
              <w:jc w:val="center"/>
              <w:rPr>
                <w:sz w:val="26"/>
                <w:szCs w:val="26"/>
              </w:rPr>
            </w:pPr>
            <w:r w:rsidRPr="00F131B3">
              <w:rPr>
                <w:sz w:val="26"/>
                <w:szCs w:val="26"/>
              </w:rPr>
              <w:t>Ram</w:t>
            </w:r>
          </w:p>
        </w:tc>
        <w:tc>
          <w:tcPr>
            <w:tcW w:w="1663" w:type="dxa"/>
            <w:tcBorders>
              <w:top w:val="nil"/>
              <w:left w:val="nil"/>
              <w:bottom w:val="single" w:sz="4" w:space="0" w:color="auto"/>
              <w:right w:val="single" w:sz="4" w:space="0" w:color="auto"/>
            </w:tcBorders>
            <w:shd w:val="clear" w:color="auto" w:fill="auto"/>
            <w:vAlign w:val="center"/>
            <w:hideMark/>
          </w:tcPr>
          <w:p w14:paraId="6BD818A1" w14:textId="77777777" w:rsidR="007B0DC5" w:rsidRPr="00F131B3" w:rsidRDefault="007B0DC5" w:rsidP="00FA4B3E">
            <w:pPr>
              <w:jc w:val="center"/>
              <w:rPr>
                <w:sz w:val="26"/>
                <w:szCs w:val="26"/>
              </w:rPr>
            </w:pPr>
            <w:r w:rsidRPr="00F131B3">
              <w:rPr>
                <w:sz w:val="26"/>
                <w:szCs w:val="26"/>
              </w:rPr>
              <w:t>0,014</w:t>
            </w:r>
          </w:p>
        </w:tc>
        <w:tc>
          <w:tcPr>
            <w:tcW w:w="1702" w:type="dxa"/>
            <w:tcBorders>
              <w:top w:val="nil"/>
              <w:left w:val="nil"/>
              <w:bottom w:val="single" w:sz="4" w:space="0" w:color="auto"/>
              <w:right w:val="single" w:sz="4" w:space="0" w:color="auto"/>
            </w:tcBorders>
            <w:shd w:val="clear" w:color="auto" w:fill="auto"/>
            <w:vAlign w:val="center"/>
            <w:hideMark/>
          </w:tcPr>
          <w:p w14:paraId="5C35DB29" w14:textId="77777777" w:rsidR="007B0DC5" w:rsidRPr="00F131B3" w:rsidRDefault="007B0DC5" w:rsidP="00FA4B3E">
            <w:pPr>
              <w:jc w:val="center"/>
              <w:rPr>
                <w:sz w:val="26"/>
                <w:szCs w:val="26"/>
              </w:rPr>
            </w:pPr>
            <w:r w:rsidRPr="00F131B3">
              <w:rPr>
                <w:sz w:val="26"/>
                <w:szCs w:val="26"/>
              </w:rPr>
              <w:t>0,001</w:t>
            </w:r>
          </w:p>
        </w:tc>
      </w:tr>
      <w:tr w:rsidR="00F131B3" w:rsidRPr="00F131B3" w14:paraId="66C1BD42"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39033D" w14:textId="5817BF70" w:rsidR="007B0DC5" w:rsidRPr="00F131B3" w:rsidRDefault="007B0DC5" w:rsidP="00FA4B3E">
            <w:pPr>
              <w:jc w:val="center"/>
              <w:rPr>
                <w:sz w:val="26"/>
                <w:szCs w:val="26"/>
              </w:rPr>
            </w:pPr>
            <w:r w:rsidRPr="00F131B3">
              <w:rPr>
                <w:sz w:val="26"/>
                <w:szCs w:val="26"/>
              </w:rPr>
              <w:t>1</w:t>
            </w:r>
            <w:r w:rsidR="0053773C" w:rsidRPr="00F131B3">
              <w:rPr>
                <w:sz w:val="26"/>
                <w:szCs w:val="26"/>
              </w:rPr>
              <w:t>0</w:t>
            </w:r>
          </w:p>
        </w:tc>
        <w:tc>
          <w:tcPr>
            <w:tcW w:w="3020" w:type="dxa"/>
            <w:tcBorders>
              <w:top w:val="nil"/>
              <w:left w:val="nil"/>
              <w:bottom w:val="single" w:sz="4" w:space="0" w:color="auto"/>
              <w:right w:val="single" w:sz="4" w:space="0" w:color="auto"/>
            </w:tcBorders>
            <w:shd w:val="clear" w:color="auto" w:fill="auto"/>
            <w:vAlign w:val="center"/>
            <w:hideMark/>
          </w:tcPr>
          <w:p w14:paraId="073E15C1" w14:textId="77777777" w:rsidR="007B0DC5" w:rsidRPr="00F131B3" w:rsidRDefault="007B0DC5" w:rsidP="00FA4B3E">
            <w:pPr>
              <w:rPr>
                <w:sz w:val="26"/>
                <w:szCs w:val="26"/>
              </w:rPr>
            </w:pPr>
            <w:r w:rsidRPr="00F131B3">
              <w:rPr>
                <w:sz w:val="26"/>
                <w:szCs w:val="26"/>
              </w:rPr>
              <w:t>Sổ công tác</w:t>
            </w:r>
          </w:p>
        </w:tc>
        <w:tc>
          <w:tcPr>
            <w:tcW w:w="1440" w:type="dxa"/>
            <w:tcBorders>
              <w:top w:val="nil"/>
              <w:left w:val="nil"/>
              <w:bottom w:val="single" w:sz="4" w:space="0" w:color="auto"/>
              <w:right w:val="single" w:sz="4" w:space="0" w:color="auto"/>
            </w:tcBorders>
            <w:shd w:val="clear" w:color="auto" w:fill="auto"/>
            <w:vAlign w:val="center"/>
            <w:hideMark/>
          </w:tcPr>
          <w:p w14:paraId="73D53160" w14:textId="77777777" w:rsidR="007B0DC5" w:rsidRPr="00F131B3" w:rsidRDefault="007B0DC5" w:rsidP="00FA4B3E">
            <w:pPr>
              <w:jc w:val="center"/>
              <w:rPr>
                <w:sz w:val="26"/>
                <w:szCs w:val="26"/>
              </w:rPr>
            </w:pPr>
            <w:r w:rsidRPr="00F131B3">
              <w:rPr>
                <w:sz w:val="26"/>
                <w:szCs w:val="26"/>
              </w:rPr>
              <w:t>Quyển</w:t>
            </w:r>
          </w:p>
        </w:tc>
        <w:tc>
          <w:tcPr>
            <w:tcW w:w="1663" w:type="dxa"/>
            <w:tcBorders>
              <w:top w:val="nil"/>
              <w:left w:val="nil"/>
              <w:bottom w:val="single" w:sz="4" w:space="0" w:color="auto"/>
              <w:right w:val="single" w:sz="4" w:space="0" w:color="auto"/>
            </w:tcBorders>
            <w:shd w:val="clear" w:color="auto" w:fill="auto"/>
            <w:vAlign w:val="center"/>
            <w:hideMark/>
          </w:tcPr>
          <w:p w14:paraId="54D42CC8" w14:textId="77777777" w:rsidR="007B0DC5" w:rsidRPr="00F131B3" w:rsidRDefault="007B0DC5" w:rsidP="00FA4B3E">
            <w:pPr>
              <w:jc w:val="center"/>
              <w:rPr>
                <w:sz w:val="26"/>
                <w:szCs w:val="26"/>
              </w:rPr>
            </w:pPr>
            <w:r w:rsidRPr="00F131B3">
              <w:rPr>
                <w:sz w:val="26"/>
                <w:szCs w:val="26"/>
              </w:rPr>
              <w:t>0,002</w:t>
            </w:r>
          </w:p>
        </w:tc>
        <w:tc>
          <w:tcPr>
            <w:tcW w:w="1702" w:type="dxa"/>
            <w:tcBorders>
              <w:top w:val="nil"/>
              <w:left w:val="nil"/>
              <w:bottom w:val="single" w:sz="4" w:space="0" w:color="auto"/>
              <w:right w:val="single" w:sz="4" w:space="0" w:color="auto"/>
            </w:tcBorders>
            <w:shd w:val="clear" w:color="auto" w:fill="auto"/>
            <w:vAlign w:val="center"/>
            <w:hideMark/>
          </w:tcPr>
          <w:p w14:paraId="6AC6C6B3" w14:textId="77777777" w:rsidR="007B0DC5" w:rsidRPr="00F131B3" w:rsidRDefault="007B0DC5" w:rsidP="00FA4B3E">
            <w:pPr>
              <w:jc w:val="center"/>
              <w:rPr>
                <w:sz w:val="26"/>
                <w:szCs w:val="26"/>
              </w:rPr>
            </w:pPr>
            <w:r w:rsidRPr="00F131B3">
              <w:rPr>
                <w:sz w:val="26"/>
                <w:szCs w:val="26"/>
              </w:rPr>
              <w:t>0,01</w:t>
            </w:r>
          </w:p>
        </w:tc>
      </w:tr>
      <w:tr w:rsidR="00F131B3" w:rsidRPr="00F131B3" w14:paraId="1EE694B6"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866D1C" w14:textId="0F8A52DB" w:rsidR="007B0DC5" w:rsidRPr="00F131B3" w:rsidRDefault="007B0DC5" w:rsidP="00FA4B3E">
            <w:pPr>
              <w:jc w:val="center"/>
              <w:rPr>
                <w:sz w:val="26"/>
                <w:szCs w:val="26"/>
              </w:rPr>
            </w:pPr>
            <w:r w:rsidRPr="00F131B3">
              <w:rPr>
                <w:sz w:val="26"/>
                <w:szCs w:val="26"/>
              </w:rPr>
              <w:t>1</w:t>
            </w:r>
            <w:r w:rsidR="0053773C"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0D14A6BD" w14:textId="77777777" w:rsidR="007B0DC5" w:rsidRPr="00F131B3" w:rsidRDefault="007B0DC5" w:rsidP="00FA4B3E">
            <w:pPr>
              <w:rPr>
                <w:sz w:val="26"/>
                <w:szCs w:val="26"/>
              </w:rPr>
            </w:pPr>
            <w:r w:rsidRPr="00F131B3">
              <w:rPr>
                <w:sz w:val="26"/>
                <w:szCs w:val="26"/>
              </w:rPr>
              <w:t>Bút bi</w:t>
            </w:r>
          </w:p>
        </w:tc>
        <w:tc>
          <w:tcPr>
            <w:tcW w:w="1440" w:type="dxa"/>
            <w:tcBorders>
              <w:top w:val="nil"/>
              <w:left w:val="nil"/>
              <w:bottom w:val="single" w:sz="4" w:space="0" w:color="auto"/>
              <w:right w:val="single" w:sz="4" w:space="0" w:color="auto"/>
            </w:tcBorders>
            <w:shd w:val="clear" w:color="auto" w:fill="auto"/>
            <w:vAlign w:val="center"/>
            <w:hideMark/>
          </w:tcPr>
          <w:p w14:paraId="6C4D52C9" w14:textId="77777777" w:rsidR="007B0DC5" w:rsidRPr="00F131B3" w:rsidRDefault="007B0DC5" w:rsidP="00FA4B3E">
            <w:pPr>
              <w:jc w:val="center"/>
              <w:rPr>
                <w:sz w:val="26"/>
                <w:szCs w:val="26"/>
              </w:rPr>
            </w:pPr>
            <w:r w:rsidRPr="00F131B3">
              <w:rPr>
                <w:sz w:val="26"/>
                <w:szCs w:val="26"/>
              </w:rPr>
              <w:t>Chiếc</w:t>
            </w:r>
          </w:p>
        </w:tc>
        <w:tc>
          <w:tcPr>
            <w:tcW w:w="1663" w:type="dxa"/>
            <w:tcBorders>
              <w:top w:val="nil"/>
              <w:left w:val="nil"/>
              <w:bottom w:val="single" w:sz="4" w:space="0" w:color="auto"/>
              <w:right w:val="single" w:sz="4" w:space="0" w:color="auto"/>
            </w:tcBorders>
            <w:shd w:val="clear" w:color="auto" w:fill="auto"/>
            <w:vAlign w:val="center"/>
            <w:hideMark/>
          </w:tcPr>
          <w:p w14:paraId="6D6DD6B6" w14:textId="77777777" w:rsidR="007B0DC5" w:rsidRPr="00F131B3" w:rsidRDefault="007B0DC5" w:rsidP="00FA4B3E">
            <w:pPr>
              <w:jc w:val="center"/>
              <w:rPr>
                <w:sz w:val="26"/>
                <w:szCs w:val="26"/>
              </w:rPr>
            </w:pPr>
            <w:r w:rsidRPr="00F131B3">
              <w:rPr>
                <w:sz w:val="26"/>
                <w:szCs w:val="26"/>
              </w:rPr>
              <w:t>0,004</w:t>
            </w:r>
          </w:p>
        </w:tc>
        <w:tc>
          <w:tcPr>
            <w:tcW w:w="1702" w:type="dxa"/>
            <w:tcBorders>
              <w:top w:val="nil"/>
              <w:left w:val="nil"/>
              <w:bottom w:val="single" w:sz="4" w:space="0" w:color="auto"/>
              <w:right w:val="single" w:sz="4" w:space="0" w:color="auto"/>
            </w:tcBorders>
            <w:shd w:val="clear" w:color="auto" w:fill="auto"/>
            <w:vAlign w:val="center"/>
            <w:hideMark/>
          </w:tcPr>
          <w:p w14:paraId="29D30153" w14:textId="77777777" w:rsidR="007B0DC5" w:rsidRPr="00F131B3" w:rsidRDefault="007B0DC5" w:rsidP="00FA4B3E">
            <w:pPr>
              <w:jc w:val="center"/>
              <w:rPr>
                <w:sz w:val="26"/>
                <w:szCs w:val="26"/>
              </w:rPr>
            </w:pPr>
            <w:r w:rsidRPr="00F131B3">
              <w:rPr>
                <w:sz w:val="26"/>
                <w:szCs w:val="26"/>
              </w:rPr>
              <w:t>0,02</w:t>
            </w:r>
          </w:p>
        </w:tc>
      </w:tr>
      <w:tr w:rsidR="00F131B3" w:rsidRPr="00F131B3" w14:paraId="7236915C"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E3CF81" w14:textId="3C462045" w:rsidR="007B0DC5" w:rsidRPr="00F131B3" w:rsidRDefault="007B0DC5" w:rsidP="00FA4B3E">
            <w:pPr>
              <w:jc w:val="center"/>
              <w:rPr>
                <w:sz w:val="26"/>
                <w:szCs w:val="26"/>
              </w:rPr>
            </w:pPr>
            <w:r w:rsidRPr="00F131B3">
              <w:rPr>
                <w:sz w:val="26"/>
                <w:szCs w:val="26"/>
              </w:rPr>
              <w:t>1</w:t>
            </w:r>
            <w:r w:rsidR="0053773C"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549C42FB" w14:textId="77777777" w:rsidR="007B0DC5" w:rsidRPr="00F131B3" w:rsidRDefault="007B0DC5" w:rsidP="00FA4B3E">
            <w:pPr>
              <w:rPr>
                <w:sz w:val="26"/>
                <w:szCs w:val="26"/>
              </w:rPr>
            </w:pPr>
            <w:r w:rsidRPr="00F131B3">
              <w:rPr>
                <w:sz w:val="26"/>
                <w:szCs w:val="26"/>
              </w:rPr>
              <w:t>Bút xóa</w:t>
            </w:r>
          </w:p>
        </w:tc>
        <w:tc>
          <w:tcPr>
            <w:tcW w:w="1440" w:type="dxa"/>
            <w:tcBorders>
              <w:top w:val="nil"/>
              <w:left w:val="nil"/>
              <w:bottom w:val="single" w:sz="4" w:space="0" w:color="auto"/>
              <w:right w:val="single" w:sz="4" w:space="0" w:color="auto"/>
            </w:tcBorders>
            <w:shd w:val="clear" w:color="auto" w:fill="auto"/>
            <w:vAlign w:val="center"/>
            <w:hideMark/>
          </w:tcPr>
          <w:p w14:paraId="09C27D17" w14:textId="77777777" w:rsidR="007B0DC5" w:rsidRPr="00F131B3" w:rsidRDefault="007B0DC5" w:rsidP="00FA4B3E">
            <w:pPr>
              <w:jc w:val="center"/>
              <w:rPr>
                <w:sz w:val="26"/>
                <w:szCs w:val="26"/>
              </w:rPr>
            </w:pPr>
            <w:r w:rsidRPr="00F131B3">
              <w:rPr>
                <w:sz w:val="26"/>
                <w:szCs w:val="26"/>
              </w:rPr>
              <w:t>Cái</w:t>
            </w:r>
          </w:p>
        </w:tc>
        <w:tc>
          <w:tcPr>
            <w:tcW w:w="1663" w:type="dxa"/>
            <w:tcBorders>
              <w:top w:val="nil"/>
              <w:left w:val="nil"/>
              <w:bottom w:val="single" w:sz="4" w:space="0" w:color="auto"/>
              <w:right w:val="single" w:sz="4" w:space="0" w:color="auto"/>
            </w:tcBorders>
            <w:shd w:val="clear" w:color="auto" w:fill="auto"/>
            <w:vAlign w:val="center"/>
            <w:hideMark/>
          </w:tcPr>
          <w:p w14:paraId="05459009" w14:textId="77777777" w:rsidR="007B0DC5" w:rsidRPr="00F131B3" w:rsidRDefault="007B0DC5" w:rsidP="00FA4B3E">
            <w:pPr>
              <w:jc w:val="center"/>
              <w:rPr>
                <w:sz w:val="26"/>
                <w:szCs w:val="26"/>
              </w:rPr>
            </w:pPr>
            <w:r w:rsidRPr="00F131B3">
              <w:rPr>
                <w:sz w:val="26"/>
                <w:szCs w:val="26"/>
              </w:rPr>
              <w:t>0,001</w:t>
            </w:r>
          </w:p>
        </w:tc>
        <w:tc>
          <w:tcPr>
            <w:tcW w:w="1702" w:type="dxa"/>
            <w:tcBorders>
              <w:top w:val="nil"/>
              <w:left w:val="nil"/>
              <w:bottom w:val="single" w:sz="4" w:space="0" w:color="auto"/>
              <w:right w:val="single" w:sz="4" w:space="0" w:color="auto"/>
            </w:tcBorders>
            <w:shd w:val="clear" w:color="auto" w:fill="auto"/>
            <w:vAlign w:val="center"/>
            <w:hideMark/>
          </w:tcPr>
          <w:p w14:paraId="58B350FB" w14:textId="77777777" w:rsidR="007B0DC5" w:rsidRPr="00F131B3" w:rsidRDefault="007B0DC5" w:rsidP="00FA4B3E">
            <w:pPr>
              <w:jc w:val="center"/>
              <w:rPr>
                <w:sz w:val="26"/>
                <w:szCs w:val="26"/>
              </w:rPr>
            </w:pPr>
            <w:r w:rsidRPr="00F131B3">
              <w:rPr>
                <w:sz w:val="26"/>
                <w:szCs w:val="26"/>
              </w:rPr>
              <w:t>0,008</w:t>
            </w:r>
          </w:p>
        </w:tc>
      </w:tr>
      <w:tr w:rsidR="00F131B3" w:rsidRPr="00F131B3" w14:paraId="6828AD25"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737101" w14:textId="5BF82B20" w:rsidR="007B0DC5" w:rsidRPr="00F131B3" w:rsidRDefault="007B0DC5" w:rsidP="00FA4B3E">
            <w:pPr>
              <w:jc w:val="center"/>
              <w:rPr>
                <w:sz w:val="26"/>
                <w:szCs w:val="26"/>
              </w:rPr>
            </w:pPr>
            <w:r w:rsidRPr="00F131B3">
              <w:rPr>
                <w:sz w:val="26"/>
                <w:szCs w:val="26"/>
              </w:rPr>
              <w:t>1</w:t>
            </w:r>
            <w:r w:rsidR="0053773C"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11C31380" w14:textId="77777777" w:rsidR="007B0DC5" w:rsidRPr="00F131B3" w:rsidRDefault="007B0DC5" w:rsidP="00FA4B3E">
            <w:pPr>
              <w:rPr>
                <w:sz w:val="26"/>
                <w:szCs w:val="26"/>
              </w:rPr>
            </w:pPr>
            <w:r w:rsidRPr="00F131B3">
              <w:rPr>
                <w:sz w:val="26"/>
                <w:szCs w:val="26"/>
              </w:rPr>
              <w:t>Bút đánh dấu</w:t>
            </w:r>
          </w:p>
        </w:tc>
        <w:tc>
          <w:tcPr>
            <w:tcW w:w="1440" w:type="dxa"/>
            <w:tcBorders>
              <w:top w:val="nil"/>
              <w:left w:val="nil"/>
              <w:bottom w:val="single" w:sz="4" w:space="0" w:color="auto"/>
              <w:right w:val="single" w:sz="4" w:space="0" w:color="auto"/>
            </w:tcBorders>
            <w:shd w:val="clear" w:color="auto" w:fill="auto"/>
            <w:vAlign w:val="center"/>
            <w:hideMark/>
          </w:tcPr>
          <w:p w14:paraId="03CFCAB4" w14:textId="77777777" w:rsidR="007B0DC5" w:rsidRPr="00F131B3" w:rsidRDefault="007B0DC5" w:rsidP="00FA4B3E">
            <w:pPr>
              <w:jc w:val="center"/>
              <w:rPr>
                <w:sz w:val="26"/>
                <w:szCs w:val="26"/>
              </w:rPr>
            </w:pPr>
            <w:r w:rsidRPr="00F131B3">
              <w:rPr>
                <w:sz w:val="26"/>
                <w:szCs w:val="26"/>
              </w:rPr>
              <w:t>Cái</w:t>
            </w:r>
          </w:p>
        </w:tc>
        <w:tc>
          <w:tcPr>
            <w:tcW w:w="1663" w:type="dxa"/>
            <w:tcBorders>
              <w:top w:val="nil"/>
              <w:left w:val="nil"/>
              <w:bottom w:val="single" w:sz="4" w:space="0" w:color="auto"/>
              <w:right w:val="single" w:sz="4" w:space="0" w:color="auto"/>
            </w:tcBorders>
            <w:shd w:val="clear" w:color="auto" w:fill="auto"/>
            <w:vAlign w:val="center"/>
            <w:hideMark/>
          </w:tcPr>
          <w:p w14:paraId="55A00D84" w14:textId="77777777" w:rsidR="007B0DC5" w:rsidRPr="00F131B3" w:rsidRDefault="007B0DC5" w:rsidP="00FA4B3E">
            <w:pPr>
              <w:jc w:val="center"/>
              <w:rPr>
                <w:sz w:val="26"/>
                <w:szCs w:val="26"/>
              </w:rPr>
            </w:pPr>
            <w:r w:rsidRPr="00F131B3">
              <w:rPr>
                <w:sz w:val="26"/>
                <w:szCs w:val="26"/>
              </w:rPr>
              <w:t>0,001</w:t>
            </w:r>
          </w:p>
        </w:tc>
        <w:tc>
          <w:tcPr>
            <w:tcW w:w="1702" w:type="dxa"/>
            <w:tcBorders>
              <w:top w:val="nil"/>
              <w:left w:val="nil"/>
              <w:bottom w:val="single" w:sz="4" w:space="0" w:color="auto"/>
              <w:right w:val="single" w:sz="4" w:space="0" w:color="auto"/>
            </w:tcBorders>
            <w:shd w:val="clear" w:color="auto" w:fill="auto"/>
            <w:vAlign w:val="center"/>
            <w:hideMark/>
          </w:tcPr>
          <w:p w14:paraId="78336EA5" w14:textId="77777777" w:rsidR="007B0DC5" w:rsidRPr="00F131B3" w:rsidRDefault="007B0DC5" w:rsidP="00FA4B3E">
            <w:pPr>
              <w:jc w:val="center"/>
              <w:rPr>
                <w:sz w:val="26"/>
                <w:szCs w:val="26"/>
              </w:rPr>
            </w:pPr>
            <w:r w:rsidRPr="00F131B3">
              <w:rPr>
                <w:sz w:val="26"/>
                <w:szCs w:val="26"/>
              </w:rPr>
              <w:t>0,008</w:t>
            </w:r>
          </w:p>
        </w:tc>
      </w:tr>
      <w:tr w:rsidR="00F131B3" w:rsidRPr="00F131B3" w14:paraId="79E9E8BB"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87525C" w14:textId="13420806" w:rsidR="007B0DC5" w:rsidRPr="00F131B3" w:rsidRDefault="007B0DC5" w:rsidP="00FA4B3E">
            <w:pPr>
              <w:jc w:val="center"/>
              <w:rPr>
                <w:sz w:val="26"/>
                <w:szCs w:val="26"/>
              </w:rPr>
            </w:pPr>
            <w:r w:rsidRPr="00F131B3">
              <w:rPr>
                <w:sz w:val="26"/>
                <w:szCs w:val="26"/>
              </w:rPr>
              <w:t>1</w:t>
            </w:r>
            <w:r w:rsidR="0053773C"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116F7F2C" w14:textId="77777777" w:rsidR="007B0DC5" w:rsidRPr="00F131B3" w:rsidRDefault="007B0DC5" w:rsidP="00FA4B3E">
            <w:pPr>
              <w:rPr>
                <w:sz w:val="26"/>
                <w:szCs w:val="26"/>
              </w:rPr>
            </w:pPr>
            <w:r w:rsidRPr="00F131B3">
              <w:rPr>
                <w:sz w:val="26"/>
                <w:szCs w:val="26"/>
              </w:rPr>
              <w:t>Bìa sổ A3</w:t>
            </w:r>
          </w:p>
        </w:tc>
        <w:tc>
          <w:tcPr>
            <w:tcW w:w="1440" w:type="dxa"/>
            <w:tcBorders>
              <w:top w:val="nil"/>
              <w:left w:val="nil"/>
              <w:bottom w:val="single" w:sz="4" w:space="0" w:color="auto"/>
              <w:right w:val="single" w:sz="4" w:space="0" w:color="auto"/>
            </w:tcBorders>
            <w:shd w:val="clear" w:color="auto" w:fill="auto"/>
            <w:vAlign w:val="center"/>
            <w:hideMark/>
          </w:tcPr>
          <w:p w14:paraId="7D6E7640" w14:textId="77777777" w:rsidR="007B0DC5" w:rsidRPr="00F131B3" w:rsidRDefault="007B0DC5" w:rsidP="00FA4B3E">
            <w:pPr>
              <w:jc w:val="center"/>
              <w:rPr>
                <w:sz w:val="26"/>
                <w:szCs w:val="26"/>
              </w:rPr>
            </w:pPr>
            <w:r w:rsidRPr="00F131B3">
              <w:rPr>
                <w:sz w:val="26"/>
                <w:szCs w:val="26"/>
              </w:rPr>
              <w:t>Cặp</w:t>
            </w:r>
          </w:p>
        </w:tc>
        <w:tc>
          <w:tcPr>
            <w:tcW w:w="1663" w:type="dxa"/>
            <w:tcBorders>
              <w:top w:val="nil"/>
              <w:left w:val="nil"/>
              <w:bottom w:val="single" w:sz="4" w:space="0" w:color="auto"/>
              <w:right w:val="single" w:sz="4" w:space="0" w:color="auto"/>
            </w:tcBorders>
            <w:shd w:val="clear" w:color="auto" w:fill="auto"/>
            <w:vAlign w:val="center"/>
            <w:hideMark/>
          </w:tcPr>
          <w:p w14:paraId="11BB6918" w14:textId="77777777" w:rsidR="007B0DC5" w:rsidRPr="00F131B3" w:rsidRDefault="007B0DC5" w:rsidP="00FA4B3E">
            <w:pPr>
              <w:jc w:val="center"/>
              <w:rPr>
                <w:sz w:val="26"/>
                <w:szCs w:val="26"/>
              </w:rPr>
            </w:pPr>
            <w:r w:rsidRPr="00F131B3">
              <w:rPr>
                <w:sz w:val="26"/>
                <w:szCs w:val="26"/>
              </w:rPr>
              <w:t>0,034</w:t>
            </w:r>
          </w:p>
        </w:tc>
        <w:tc>
          <w:tcPr>
            <w:tcW w:w="1702" w:type="dxa"/>
            <w:tcBorders>
              <w:top w:val="nil"/>
              <w:left w:val="nil"/>
              <w:bottom w:val="single" w:sz="4" w:space="0" w:color="auto"/>
              <w:right w:val="single" w:sz="4" w:space="0" w:color="auto"/>
            </w:tcBorders>
            <w:shd w:val="clear" w:color="auto" w:fill="auto"/>
            <w:vAlign w:val="center"/>
            <w:hideMark/>
          </w:tcPr>
          <w:p w14:paraId="5DBB6A4D" w14:textId="77777777" w:rsidR="007B0DC5" w:rsidRPr="00F131B3" w:rsidRDefault="007B0DC5" w:rsidP="00FA4B3E">
            <w:pPr>
              <w:jc w:val="center"/>
              <w:rPr>
                <w:sz w:val="26"/>
                <w:szCs w:val="26"/>
              </w:rPr>
            </w:pPr>
            <w:r w:rsidRPr="00F131B3">
              <w:rPr>
                <w:sz w:val="26"/>
                <w:szCs w:val="26"/>
              </w:rPr>
              <w:t> </w:t>
            </w:r>
          </w:p>
        </w:tc>
      </w:tr>
      <w:tr w:rsidR="00F131B3" w:rsidRPr="00F131B3" w14:paraId="0A3D96F4"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924931" w14:textId="4C4D4787" w:rsidR="007B0DC5" w:rsidRPr="00F131B3" w:rsidRDefault="007B0DC5" w:rsidP="00FA4B3E">
            <w:pPr>
              <w:jc w:val="center"/>
              <w:rPr>
                <w:sz w:val="26"/>
                <w:szCs w:val="26"/>
              </w:rPr>
            </w:pPr>
            <w:r w:rsidRPr="00F131B3">
              <w:rPr>
                <w:sz w:val="26"/>
                <w:szCs w:val="26"/>
              </w:rPr>
              <w:t>1</w:t>
            </w:r>
            <w:r w:rsidR="0053773C" w:rsidRPr="00F131B3">
              <w:rPr>
                <w:sz w:val="26"/>
                <w:szCs w:val="26"/>
              </w:rPr>
              <w:t>5</w:t>
            </w:r>
          </w:p>
        </w:tc>
        <w:tc>
          <w:tcPr>
            <w:tcW w:w="3020" w:type="dxa"/>
            <w:tcBorders>
              <w:top w:val="nil"/>
              <w:left w:val="nil"/>
              <w:bottom w:val="single" w:sz="4" w:space="0" w:color="auto"/>
              <w:right w:val="single" w:sz="4" w:space="0" w:color="auto"/>
            </w:tcBorders>
            <w:shd w:val="clear" w:color="auto" w:fill="auto"/>
            <w:vAlign w:val="center"/>
            <w:hideMark/>
          </w:tcPr>
          <w:p w14:paraId="100EAF00" w14:textId="77777777" w:rsidR="007B0DC5" w:rsidRPr="00F131B3" w:rsidRDefault="007B0DC5" w:rsidP="00FA4B3E">
            <w:pPr>
              <w:rPr>
                <w:sz w:val="26"/>
                <w:szCs w:val="26"/>
              </w:rPr>
            </w:pPr>
            <w:r w:rsidRPr="00F131B3">
              <w:rPr>
                <w:sz w:val="26"/>
                <w:szCs w:val="26"/>
              </w:rPr>
              <w:t>Đĩa CD</w:t>
            </w:r>
          </w:p>
        </w:tc>
        <w:tc>
          <w:tcPr>
            <w:tcW w:w="1440" w:type="dxa"/>
            <w:tcBorders>
              <w:top w:val="nil"/>
              <w:left w:val="nil"/>
              <w:bottom w:val="single" w:sz="4" w:space="0" w:color="auto"/>
              <w:right w:val="single" w:sz="4" w:space="0" w:color="auto"/>
            </w:tcBorders>
            <w:shd w:val="clear" w:color="auto" w:fill="auto"/>
            <w:vAlign w:val="center"/>
            <w:hideMark/>
          </w:tcPr>
          <w:p w14:paraId="1E5C5072" w14:textId="77777777" w:rsidR="007B0DC5" w:rsidRPr="00F131B3" w:rsidRDefault="007B0DC5" w:rsidP="00FA4B3E">
            <w:pPr>
              <w:jc w:val="center"/>
              <w:rPr>
                <w:sz w:val="26"/>
                <w:szCs w:val="26"/>
              </w:rPr>
            </w:pPr>
            <w:r w:rsidRPr="00F131B3">
              <w:rPr>
                <w:sz w:val="26"/>
                <w:szCs w:val="26"/>
              </w:rPr>
              <w:t>Đĩa</w:t>
            </w:r>
          </w:p>
        </w:tc>
        <w:tc>
          <w:tcPr>
            <w:tcW w:w="1663" w:type="dxa"/>
            <w:tcBorders>
              <w:top w:val="nil"/>
              <w:left w:val="nil"/>
              <w:bottom w:val="single" w:sz="4" w:space="0" w:color="auto"/>
              <w:right w:val="single" w:sz="4" w:space="0" w:color="auto"/>
            </w:tcBorders>
            <w:shd w:val="clear" w:color="auto" w:fill="auto"/>
            <w:vAlign w:val="center"/>
            <w:hideMark/>
          </w:tcPr>
          <w:p w14:paraId="5686D6CA" w14:textId="77777777" w:rsidR="007B0DC5" w:rsidRPr="00F131B3" w:rsidRDefault="007B0DC5" w:rsidP="00FA4B3E">
            <w:pPr>
              <w:jc w:val="center"/>
              <w:rPr>
                <w:sz w:val="26"/>
                <w:szCs w:val="26"/>
              </w:rPr>
            </w:pPr>
            <w:r w:rsidRPr="00F131B3">
              <w:rPr>
                <w:sz w:val="26"/>
                <w:szCs w:val="26"/>
              </w:rPr>
              <w:t>0,004</w:t>
            </w:r>
          </w:p>
        </w:tc>
        <w:tc>
          <w:tcPr>
            <w:tcW w:w="1702" w:type="dxa"/>
            <w:tcBorders>
              <w:top w:val="nil"/>
              <w:left w:val="nil"/>
              <w:bottom w:val="single" w:sz="4" w:space="0" w:color="auto"/>
              <w:right w:val="single" w:sz="4" w:space="0" w:color="auto"/>
            </w:tcBorders>
            <w:shd w:val="clear" w:color="auto" w:fill="auto"/>
            <w:vAlign w:val="center"/>
            <w:hideMark/>
          </w:tcPr>
          <w:p w14:paraId="0DEAF820" w14:textId="77777777" w:rsidR="007B0DC5" w:rsidRPr="00F131B3" w:rsidRDefault="007B0DC5" w:rsidP="00FA4B3E">
            <w:pPr>
              <w:jc w:val="center"/>
              <w:rPr>
                <w:sz w:val="26"/>
                <w:szCs w:val="26"/>
              </w:rPr>
            </w:pPr>
            <w:r w:rsidRPr="00F131B3">
              <w:rPr>
                <w:sz w:val="26"/>
                <w:szCs w:val="26"/>
              </w:rPr>
              <w:t>0,002</w:t>
            </w:r>
          </w:p>
        </w:tc>
      </w:tr>
      <w:tr w:rsidR="00F131B3" w:rsidRPr="00F131B3" w14:paraId="7C40B9AD" w14:textId="77777777" w:rsidTr="00FA4B3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4D25F" w14:textId="4F95E383" w:rsidR="007B0DC5" w:rsidRPr="00F131B3" w:rsidRDefault="007B0DC5" w:rsidP="00FA4B3E">
            <w:pPr>
              <w:jc w:val="center"/>
              <w:rPr>
                <w:sz w:val="26"/>
                <w:szCs w:val="26"/>
              </w:rPr>
            </w:pPr>
            <w:r w:rsidRPr="00F131B3">
              <w:rPr>
                <w:sz w:val="26"/>
                <w:szCs w:val="26"/>
              </w:rPr>
              <w:t>1</w:t>
            </w:r>
            <w:r w:rsidR="0053773C" w:rsidRPr="00F131B3">
              <w:rPr>
                <w:sz w:val="26"/>
                <w:szCs w:val="26"/>
              </w:rPr>
              <w:t>6</w:t>
            </w:r>
          </w:p>
        </w:tc>
        <w:tc>
          <w:tcPr>
            <w:tcW w:w="3020" w:type="dxa"/>
            <w:tcBorders>
              <w:top w:val="nil"/>
              <w:left w:val="nil"/>
              <w:bottom w:val="single" w:sz="4" w:space="0" w:color="auto"/>
              <w:right w:val="single" w:sz="4" w:space="0" w:color="auto"/>
            </w:tcBorders>
            <w:shd w:val="clear" w:color="auto" w:fill="auto"/>
            <w:vAlign w:val="center"/>
            <w:hideMark/>
          </w:tcPr>
          <w:p w14:paraId="3A978E82" w14:textId="77777777" w:rsidR="007B0DC5" w:rsidRPr="00F131B3" w:rsidRDefault="007B0DC5" w:rsidP="00FA4B3E">
            <w:pPr>
              <w:rPr>
                <w:sz w:val="26"/>
                <w:szCs w:val="26"/>
              </w:rPr>
            </w:pPr>
            <w:r w:rsidRPr="00F131B3">
              <w:rPr>
                <w:sz w:val="26"/>
                <w:szCs w:val="26"/>
              </w:rPr>
              <w:t>Túi đựng hồ sơ</w:t>
            </w:r>
          </w:p>
        </w:tc>
        <w:tc>
          <w:tcPr>
            <w:tcW w:w="1440" w:type="dxa"/>
            <w:tcBorders>
              <w:top w:val="nil"/>
              <w:left w:val="nil"/>
              <w:bottom w:val="single" w:sz="4" w:space="0" w:color="auto"/>
              <w:right w:val="single" w:sz="4" w:space="0" w:color="auto"/>
            </w:tcBorders>
            <w:shd w:val="clear" w:color="auto" w:fill="auto"/>
            <w:vAlign w:val="center"/>
            <w:hideMark/>
          </w:tcPr>
          <w:p w14:paraId="6342DEC7" w14:textId="77777777" w:rsidR="007B0DC5" w:rsidRPr="00F131B3" w:rsidRDefault="007B0DC5" w:rsidP="00FA4B3E">
            <w:pPr>
              <w:jc w:val="center"/>
              <w:rPr>
                <w:sz w:val="26"/>
                <w:szCs w:val="26"/>
              </w:rPr>
            </w:pPr>
            <w:r w:rsidRPr="00F131B3">
              <w:rPr>
                <w:sz w:val="26"/>
                <w:szCs w:val="26"/>
              </w:rPr>
              <w:t>Cái</w:t>
            </w:r>
          </w:p>
        </w:tc>
        <w:tc>
          <w:tcPr>
            <w:tcW w:w="1663" w:type="dxa"/>
            <w:tcBorders>
              <w:top w:val="nil"/>
              <w:left w:val="nil"/>
              <w:bottom w:val="single" w:sz="4" w:space="0" w:color="auto"/>
              <w:right w:val="single" w:sz="4" w:space="0" w:color="auto"/>
            </w:tcBorders>
            <w:shd w:val="clear" w:color="auto" w:fill="auto"/>
            <w:vAlign w:val="center"/>
            <w:hideMark/>
          </w:tcPr>
          <w:p w14:paraId="1769520F" w14:textId="77777777" w:rsidR="007B0DC5" w:rsidRPr="00F131B3" w:rsidRDefault="007B0DC5" w:rsidP="00FA4B3E">
            <w:pPr>
              <w:jc w:val="center"/>
              <w:rPr>
                <w:sz w:val="26"/>
                <w:szCs w:val="26"/>
              </w:rPr>
            </w:pPr>
            <w:r w:rsidRPr="00F131B3">
              <w:rPr>
                <w:sz w:val="26"/>
                <w:szCs w:val="26"/>
              </w:rPr>
              <w:t> </w:t>
            </w:r>
          </w:p>
        </w:tc>
        <w:tc>
          <w:tcPr>
            <w:tcW w:w="1702" w:type="dxa"/>
            <w:tcBorders>
              <w:top w:val="nil"/>
              <w:left w:val="nil"/>
              <w:bottom w:val="single" w:sz="4" w:space="0" w:color="auto"/>
              <w:right w:val="single" w:sz="4" w:space="0" w:color="auto"/>
            </w:tcBorders>
            <w:shd w:val="clear" w:color="auto" w:fill="auto"/>
            <w:vAlign w:val="center"/>
            <w:hideMark/>
          </w:tcPr>
          <w:p w14:paraId="3E7DD427" w14:textId="77777777" w:rsidR="007B0DC5" w:rsidRPr="00F131B3" w:rsidRDefault="007B0DC5" w:rsidP="00FA4B3E">
            <w:pPr>
              <w:jc w:val="center"/>
              <w:rPr>
                <w:sz w:val="26"/>
                <w:szCs w:val="26"/>
              </w:rPr>
            </w:pPr>
            <w:r w:rsidRPr="00F131B3">
              <w:rPr>
                <w:sz w:val="26"/>
                <w:szCs w:val="26"/>
              </w:rPr>
              <w:t>1</w:t>
            </w:r>
          </w:p>
        </w:tc>
      </w:tr>
    </w:tbl>
    <w:p w14:paraId="5A20160F"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1BFB332A"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Định mức vật liệu trên tính cho trường hợp đăng ký đất hoặc trường hợp đăng ký đồng thời cả đất và tài sản.</w:t>
      </w:r>
    </w:p>
    <w:p w14:paraId="0EE69373" w14:textId="13BD5F56"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 (2) Đối với xã</w:t>
      </w:r>
      <w:r w:rsidR="0053773C" w:rsidRPr="00F131B3">
        <w:rPr>
          <w:rFonts w:eastAsia="Calibri"/>
          <w:sz w:val="28"/>
          <w:szCs w:val="26"/>
        </w:rPr>
        <w:t>, đặc khu</w:t>
      </w:r>
      <w:r w:rsidRPr="00F131B3">
        <w:rPr>
          <w:rFonts w:eastAsia="Calibri"/>
          <w:sz w:val="28"/>
          <w:szCs w:val="26"/>
        </w:rPr>
        <w:t xml:space="preserve"> xây dựng cơ sở dữ liệu địa chính thì trong công việc đăng ký, cấp đổi GCN không được tính mức vật liệu tại địa bàn </w:t>
      </w:r>
      <w:r w:rsidR="00037A52" w:rsidRPr="00F131B3">
        <w:rPr>
          <w:rFonts w:eastAsia="Calibri"/>
          <w:sz w:val="28"/>
          <w:szCs w:val="26"/>
        </w:rPr>
        <w:t>thành phố</w:t>
      </w:r>
      <w:r w:rsidRPr="00F131B3">
        <w:rPr>
          <w:rFonts w:eastAsia="Calibri"/>
          <w:sz w:val="28"/>
          <w:szCs w:val="26"/>
        </w:rPr>
        <w:t xml:space="preserve"> quy định tại Bảng 85.</w:t>
      </w:r>
    </w:p>
    <w:p w14:paraId="3EB3574D"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phải chuẩn bị Hợp đồng cho thuê đất, mức vật liệu là: 0,02 Ram giấy A4 và 0,004 hộp mực A4 (mức này được áp dụng chung cho các trường hợp lập Hợp đồng cho thuê đất).</w:t>
      </w:r>
    </w:p>
    <w:p w14:paraId="01290B7B" w14:textId="23121D14" w:rsidR="007B0DC5" w:rsidRPr="00F131B3" w:rsidRDefault="007B0DC5" w:rsidP="007B0DC5">
      <w:pPr>
        <w:spacing w:before="60" w:after="60" w:line="288" w:lineRule="auto"/>
        <w:ind w:firstLine="709"/>
        <w:rPr>
          <w:b/>
          <w:sz w:val="28"/>
          <w:szCs w:val="28"/>
        </w:rPr>
      </w:pPr>
      <w:r w:rsidRPr="00F131B3">
        <w:rPr>
          <w:b/>
          <w:sz w:val="28"/>
          <w:szCs w:val="28"/>
        </w:rPr>
        <w:t>Điều 3</w:t>
      </w:r>
      <w:r w:rsidR="002A3A5B" w:rsidRPr="00F131B3">
        <w:rPr>
          <w:b/>
          <w:sz w:val="28"/>
          <w:szCs w:val="28"/>
        </w:rPr>
        <w:t>4</w:t>
      </w:r>
      <w:r w:rsidRPr="00F131B3">
        <w:rPr>
          <w:b/>
          <w:sz w:val="28"/>
          <w:szCs w:val="28"/>
        </w:rPr>
        <w:t>. Đ</w:t>
      </w:r>
      <w:r w:rsidRPr="00F131B3">
        <w:rPr>
          <w:rFonts w:eastAsia="Calibri"/>
          <w:b/>
          <w:sz w:val="28"/>
          <w:szCs w:val="26"/>
        </w:rPr>
        <w:t>ăng ký, cấp đổi</w:t>
      </w:r>
      <w:r w:rsidR="00F0290E" w:rsidRPr="00F131B3">
        <w:rPr>
          <w:rFonts w:eastAsia="Calibri"/>
          <w:b/>
          <w:sz w:val="28"/>
          <w:szCs w:val="26"/>
        </w:rPr>
        <w:t xml:space="preserve"> </w:t>
      </w:r>
      <w:r w:rsidRPr="00F131B3">
        <w:rPr>
          <w:rFonts w:eastAsia="Calibri"/>
          <w:b/>
          <w:sz w:val="28"/>
          <w:szCs w:val="26"/>
        </w:rPr>
        <w:t>giấy chứng nhận đồng loạt đối với cá nhân tại phường</w:t>
      </w:r>
    </w:p>
    <w:p w14:paraId="1EAA0D61"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lastRenderedPageBreak/>
        <w:t>1. Dụng cụ</w:t>
      </w:r>
      <w:r w:rsidRPr="00F131B3">
        <w:rPr>
          <w:rFonts w:eastAsia="Calibri"/>
          <w:sz w:val="28"/>
          <w:szCs w:val="26"/>
        </w:rPr>
        <w:tab/>
      </w:r>
    </w:p>
    <w:p w14:paraId="7CD015B5"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86</w:t>
      </w:r>
    </w:p>
    <w:tbl>
      <w:tblPr>
        <w:tblW w:w="9980" w:type="dxa"/>
        <w:jc w:val="center"/>
        <w:tblLook w:val="04A0" w:firstRow="1" w:lastRow="0" w:firstColumn="1" w:lastColumn="0" w:noHBand="0" w:noVBand="1"/>
      </w:tblPr>
      <w:tblGrid>
        <w:gridCol w:w="960"/>
        <w:gridCol w:w="3020"/>
        <w:gridCol w:w="1440"/>
        <w:gridCol w:w="1520"/>
        <w:gridCol w:w="1600"/>
        <w:gridCol w:w="1440"/>
      </w:tblGrid>
      <w:tr w:rsidR="00F131B3" w:rsidRPr="00F131B3" w14:paraId="0EBB7A23" w14:textId="77777777" w:rsidTr="00FA4B3E">
        <w:trPr>
          <w:trHeight w:val="330"/>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DB36E" w14:textId="77777777" w:rsidR="007B0DC5" w:rsidRPr="00F131B3" w:rsidRDefault="007B0DC5" w:rsidP="00FA4B3E">
            <w:pPr>
              <w:jc w:val="center"/>
              <w:rPr>
                <w:b/>
                <w:bCs/>
                <w:sz w:val="26"/>
                <w:szCs w:val="26"/>
              </w:rPr>
            </w:pPr>
            <w:r w:rsidRPr="00F131B3">
              <w:rPr>
                <w:b/>
                <w:bCs/>
                <w:sz w:val="26"/>
                <w:szCs w:val="26"/>
              </w:rPr>
              <w:t>TT</w:t>
            </w:r>
          </w:p>
        </w:tc>
        <w:tc>
          <w:tcPr>
            <w:tcW w:w="3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97022" w14:textId="77777777" w:rsidR="007B0DC5" w:rsidRPr="00F131B3" w:rsidRDefault="007B0DC5" w:rsidP="00FA4B3E">
            <w:pPr>
              <w:jc w:val="center"/>
              <w:rPr>
                <w:b/>
                <w:bCs/>
                <w:sz w:val="26"/>
                <w:szCs w:val="26"/>
              </w:rPr>
            </w:pPr>
            <w:r w:rsidRPr="00F131B3">
              <w:rPr>
                <w:b/>
                <w:bCs/>
                <w:sz w:val="26"/>
                <w:szCs w:val="26"/>
              </w:rPr>
              <w:t>Danh mục dụng cụ</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F94C6" w14:textId="77777777" w:rsidR="007B0DC5" w:rsidRPr="00F131B3" w:rsidRDefault="007B0DC5" w:rsidP="00FA4B3E">
            <w:pPr>
              <w:jc w:val="center"/>
              <w:rPr>
                <w:b/>
                <w:bCs/>
                <w:sz w:val="26"/>
                <w:szCs w:val="26"/>
              </w:rPr>
            </w:pPr>
            <w:r w:rsidRPr="00F131B3">
              <w:rPr>
                <w:b/>
                <w:bCs/>
                <w:sz w:val="26"/>
                <w:szCs w:val="26"/>
              </w:rPr>
              <w:t>ĐVT</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B7A9F" w14:textId="77777777" w:rsidR="007B0DC5" w:rsidRPr="00F131B3" w:rsidRDefault="007B0DC5" w:rsidP="00FA4B3E">
            <w:pPr>
              <w:jc w:val="center"/>
              <w:rPr>
                <w:b/>
                <w:bCs/>
                <w:sz w:val="26"/>
                <w:szCs w:val="26"/>
              </w:rPr>
            </w:pPr>
            <w:r w:rsidRPr="00F131B3">
              <w:rPr>
                <w:b/>
                <w:bCs/>
                <w:sz w:val="26"/>
                <w:szCs w:val="26"/>
              </w:rPr>
              <w:t>Thời hạn (tháng)</w:t>
            </w:r>
          </w:p>
        </w:tc>
        <w:tc>
          <w:tcPr>
            <w:tcW w:w="3040" w:type="dxa"/>
            <w:gridSpan w:val="2"/>
            <w:tcBorders>
              <w:top w:val="single" w:sz="4" w:space="0" w:color="auto"/>
              <w:left w:val="nil"/>
              <w:bottom w:val="single" w:sz="4" w:space="0" w:color="auto"/>
              <w:right w:val="single" w:sz="4" w:space="0" w:color="auto"/>
            </w:tcBorders>
            <w:shd w:val="clear" w:color="000000" w:fill="FFFFFF"/>
            <w:vAlign w:val="center"/>
            <w:hideMark/>
          </w:tcPr>
          <w:p w14:paraId="1CAC07FF" w14:textId="77777777" w:rsidR="007B0DC5" w:rsidRPr="00F131B3" w:rsidRDefault="007B0DC5" w:rsidP="00FA4B3E">
            <w:pPr>
              <w:jc w:val="center"/>
              <w:rPr>
                <w:b/>
                <w:bCs/>
                <w:sz w:val="26"/>
                <w:szCs w:val="26"/>
              </w:rPr>
            </w:pPr>
            <w:r w:rsidRPr="00F131B3">
              <w:rPr>
                <w:b/>
                <w:bCs/>
                <w:sz w:val="26"/>
                <w:szCs w:val="26"/>
              </w:rPr>
              <w:t>Định mức (ca/hồ sơ)</w:t>
            </w:r>
          </w:p>
        </w:tc>
      </w:tr>
      <w:tr w:rsidR="00F131B3" w:rsidRPr="00F131B3" w14:paraId="410EFDA2" w14:textId="77777777" w:rsidTr="00FA4B3E">
        <w:trPr>
          <w:trHeight w:val="660"/>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949428B" w14:textId="77777777" w:rsidR="007B0DC5" w:rsidRPr="00F131B3" w:rsidRDefault="007B0DC5" w:rsidP="00FA4B3E">
            <w:pPr>
              <w:rPr>
                <w:b/>
                <w:bCs/>
                <w:sz w:val="26"/>
                <w:szCs w:val="26"/>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1A8AA052" w14:textId="77777777" w:rsidR="007B0DC5" w:rsidRPr="00F131B3" w:rsidRDefault="007B0DC5" w:rsidP="00FA4B3E">
            <w:pPr>
              <w:rPr>
                <w:b/>
                <w:bCs/>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3352AC0" w14:textId="77777777" w:rsidR="007B0DC5" w:rsidRPr="00F131B3" w:rsidRDefault="007B0DC5" w:rsidP="00FA4B3E">
            <w:pPr>
              <w:rPr>
                <w:b/>
                <w:bCs/>
                <w:sz w:val="26"/>
                <w:szCs w:val="26"/>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39B5F419" w14:textId="77777777" w:rsidR="007B0DC5" w:rsidRPr="00F131B3" w:rsidRDefault="007B0DC5" w:rsidP="00FA4B3E">
            <w:pPr>
              <w:rPr>
                <w:b/>
                <w:bCs/>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14:paraId="14622F96" w14:textId="3635C3D7" w:rsidR="007B0DC5" w:rsidRPr="00F131B3" w:rsidRDefault="007B0DC5" w:rsidP="00FA4B3E">
            <w:pPr>
              <w:jc w:val="center"/>
              <w:rPr>
                <w:i/>
                <w:iCs/>
                <w:sz w:val="26"/>
                <w:szCs w:val="26"/>
              </w:rPr>
            </w:pPr>
            <w:r w:rsidRPr="00F131B3">
              <w:rPr>
                <w:i/>
                <w:iCs/>
                <w:sz w:val="26"/>
                <w:szCs w:val="26"/>
              </w:rPr>
              <w:t>Tại địa bàn phường</w:t>
            </w:r>
          </w:p>
        </w:tc>
        <w:tc>
          <w:tcPr>
            <w:tcW w:w="1440" w:type="dxa"/>
            <w:tcBorders>
              <w:top w:val="nil"/>
              <w:left w:val="nil"/>
              <w:bottom w:val="single" w:sz="4" w:space="0" w:color="auto"/>
              <w:right w:val="single" w:sz="4" w:space="0" w:color="auto"/>
            </w:tcBorders>
            <w:shd w:val="clear" w:color="auto" w:fill="auto"/>
            <w:vAlign w:val="center"/>
            <w:hideMark/>
          </w:tcPr>
          <w:p w14:paraId="15C8526E" w14:textId="61112B4F" w:rsidR="007B0DC5" w:rsidRPr="00F131B3" w:rsidRDefault="007B0DC5" w:rsidP="00FA4B3E">
            <w:pPr>
              <w:jc w:val="center"/>
              <w:rPr>
                <w:i/>
                <w:iCs/>
                <w:sz w:val="26"/>
                <w:szCs w:val="26"/>
              </w:rPr>
            </w:pPr>
            <w:r w:rsidRPr="00F131B3">
              <w:rPr>
                <w:i/>
                <w:iCs/>
                <w:sz w:val="26"/>
                <w:szCs w:val="26"/>
              </w:rPr>
              <w:t xml:space="preserve">Tại địa bàn </w:t>
            </w:r>
            <w:r w:rsidR="00037A52" w:rsidRPr="00F131B3">
              <w:rPr>
                <w:i/>
                <w:iCs/>
                <w:sz w:val="26"/>
                <w:szCs w:val="26"/>
              </w:rPr>
              <w:t>thành phố</w:t>
            </w:r>
          </w:p>
        </w:tc>
      </w:tr>
      <w:tr w:rsidR="00F131B3" w:rsidRPr="00F131B3" w14:paraId="6932DEA7"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25081D" w14:textId="77777777" w:rsidR="007B0DC5" w:rsidRPr="00F131B3" w:rsidRDefault="007B0DC5" w:rsidP="00FA4B3E">
            <w:pPr>
              <w:jc w:val="center"/>
              <w:rPr>
                <w:sz w:val="26"/>
                <w:szCs w:val="26"/>
              </w:rPr>
            </w:pPr>
            <w:r w:rsidRPr="00F131B3">
              <w:rPr>
                <w:sz w:val="26"/>
                <w:szCs w:val="26"/>
              </w:rPr>
              <w:t>1</w:t>
            </w:r>
          </w:p>
        </w:tc>
        <w:tc>
          <w:tcPr>
            <w:tcW w:w="3020" w:type="dxa"/>
            <w:tcBorders>
              <w:top w:val="nil"/>
              <w:left w:val="nil"/>
              <w:bottom w:val="single" w:sz="4" w:space="0" w:color="auto"/>
              <w:right w:val="single" w:sz="4" w:space="0" w:color="auto"/>
            </w:tcBorders>
            <w:shd w:val="clear" w:color="auto" w:fill="auto"/>
            <w:vAlign w:val="center"/>
            <w:hideMark/>
          </w:tcPr>
          <w:p w14:paraId="62B53FB0" w14:textId="77777777" w:rsidR="007B0DC5" w:rsidRPr="00F131B3" w:rsidRDefault="007B0DC5" w:rsidP="00FA4B3E">
            <w:pPr>
              <w:rPr>
                <w:sz w:val="26"/>
                <w:szCs w:val="26"/>
              </w:rPr>
            </w:pPr>
            <w:r w:rsidRPr="00F131B3">
              <w:rPr>
                <w:sz w:val="26"/>
                <w:szCs w:val="26"/>
              </w:rPr>
              <w:t>Đồng hồ treo tường</w:t>
            </w:r>
          </w:p>
        </w:tc>
        <w:tc>
          <w:tcPr>
            <w:tcW w:w="1440" w:type="dxa"/>
            <w:tcBorders>
              <w:top w:val="nil"/>
              <w:left w:val="nil"/>
              <w:bottom w:val="single" w:sz="4" w:space="0" w:color="auto"/>
              <w:right w:val="single" w:sz="4" w:space="0" w:color="auto"/>
            </w:tcBorders>
            <w:shd w:val="clear" w:color="auto" w:fill="auto"/>
            <w:vAlign w:val="center"/>
            <w:hideMark/>
          </w:tcPr>
          <w:p w14:paraId="5E592637"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D1BFFAC"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562C2E58"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77FABD08" w14:textId="77777777" w:rsidR="007B0DC5" w:rsidRPr="00F131B3" w:rsidRDefault="007B0DC5" w:rsidP="00FA4B3E">
            <w:pPr>
              <w:jc w:val="center"/>
              <w:rPr>
                <w:sz w:val="26"/>
                <w:szCs w:val="26"/>
              </w:rPr>
            </w:pPr>
            <w:r w:rsidRPr="00F131B3">
              <w:rPr>
                <w:sz w:val="26"/>
                <w:szCs w:val="26"/>
              </w:rPr>
              <w:t>1,007</w:t>
            </w:r>
          </w:p>
        </w:tc>
      </w:tr>
      <w:tr w:rsidR="00F131B3" w:rsidRPr="00F131B3" w14:paraId="2A32973F"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4AB85" w14:textId="77777777" w:rsidR="007B0DC5" w:rsidRPr="00F131B3" w:rsidRDefault="007B0DC5" w:rsidP="00FA4B3E">
            <w:pPr>
              <w:jc w:val="center"/>
              <w:rPr>
                <w:sz w:val="26"/>
                <w:szCs w:val="26"/>
              </w:rPr>
            </w:pPr>
            <w:r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6584FB02" w14:textId="77777777" w:rsidR="007B0DC5" w:rsidRPr="00F131B3" w:rsidRDefault="007B0DC5" w:rsidP="00FA4B3E">
            <w:pPr>
              <w:rPr>
                <w:sz w:val="26"/>
                <w:szCs w:val="26"/>
              </w:rPr>
            </w:pPr>
            <w:r w:rsidRPr="00F131B3">
              <w:rPr>
                <w:sz w:val="26"/>
                <w:szCs w:val="26"/>
              </w:rPr>
              <w:t xml:space="preserve">Ghế tựa </w:t>
            </w:r>
          </w:p>
        </w:tc>
        <w:tc>
          <w:tcPr>
            <w:tcW w:w="1440" w:type="dxa"/>
            <w:tcBorders>
              <w:top w:val="nil"/>
              <w:left w:val="nil"/>
              <w:bottom w:val="single" w:sz="4" w:space="0" w:color="auto"/>
              <w:right w:val="single" w:sz="4" w:space="0" w:color="auto"/>
            </w:tcBorders>
            <w:shd w:val="clear" w:color="auto" w:fill="auto"/>
            <w:vAlign w:val="center"/>
            <w:hideMark/>
          </w:tcPr>
          <w:p w14:paraId="399E78EF"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F92304F" w14:textId="77777777" w:rsidR="007B0DC5" w:rsidRPr="00F131B3" w:rsidRDefault="007B0DC5" w:rsidP="00FA4B3E">
            <w:pPr>
              <w:jc w:val="center"/>
              <w:rPr>
                <w:sz w:val="26"/>
                <w:szCs w:val="26"/>
              </w:rPr>
            </w:pPr>
            <w:r w:rsidRPr="00F131B3">
              <w:rPr>
                <w:sz w:val="26"/>
                <w:szCs w:val="26"/>
              </w:rPr>
              <w:t>60</w:t>
            </w:r>
          </w:p>
        </w:tc>
        <w:tc>
          <w:tcPr>
            <w:tcW w:w="1600" w:type="dxa"/>
            <w:tcBorders>
              <w:top w:val="nil"/>
              <w:left w:val="nil"/>
              <w:bottom w:val="single" w:sz="4" w:space="0" w:color="auto"/>
              <w:right w:val="single" w:sz="4" w:space="0" w:color="auto"/>
            </w:tcBorders>
            <w:shd w:val="clear" w:color="auto" w:fill="auto"/>
            <w:vAlign w:val="center"/>
            <w:hideMark/>
          </w:tcPr>
          <w:p w14:paraId="7654051D"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10550F24" w14:textId="77777777" w:rsidR="007B0DC5" w:rsidRPr="00F131B3" w:rsidRDefault="007B0DC5" w:rsidP="00FA4B3E">
            <w:pPr>
              <w:jc w:val="center"/>
              <w:rPr>
                <w:sz w:val="26"/>
                <w:szCs w:val="26"/>
              </w:rPr>
            </w:pPr>
            <w:r w:rsidRPr="00F131B3">
              <w:rPr>
                <w:sz w:val="26"/>
                <w:szCs w:val="26"/>
              </w:rPr>
              <w:t>1,499</w:t>
            </w:r>
          </w:p>
        </w:tc>
      </w:tr>
      <w:tr w:rsidR="00F131B3" w:rsidRPr="00F131B3" w14:paraId="3257894D"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E10415" w14:textId="77777777" w:rsidR="007B0DC5" w:rsidRPr="00F131B3" w:rsidRDefault="007B0DC5" w:rsidP="00FA4B3E">
            <w:pPr>
              <w:jc w:val="center"/>
              <w:rPr>
                <w:sz w:val="26"/>
                <w:szCs w:val="26"/>
              </w:rPr>
            </w:pPr>
            <w:r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60667C4F" w14:textId="77777777" w:rsidR="007B0DC5" w:rsidRPr="00F131B3" w:rsidRDefault="007B0DC5" w:rsidP="00FA4B3E">
            <w:pPr>
              <w:rPr>
                <w:sz w:val="26"/>
                <w:szCs w:val="26"/>
              </w:rPr>
            </w:pPr>
            <w:r w:rsidRPr="00F131B3">
              <w:rPr>
                <w:sz w:val="26"/>
                <w:szCs w:val="26"/>
              </w:rPr>
              <w:t>Bàn làm việc</w:t>
            </w:r>
          </w:p>
        </w:tc>
        <w:tc>
          <w:tcPr>
            <w:tcW w:w="1440" w:type="dxa"/>
            <w:tcBorders>
              <w:top w:val="nil"/>
              <w:left w:val="nil"/>
              <w:bottom w:val="single" w:sz="4" w:space="0" w:color="auto"/>
              <w:right w:val="single" w:sz="4" w:space="0" w:color="auto"/>
            </w:tcBorders>
            <w:shd w:val="clear" w:color="auto" w:fill="auto"/>
            <w:vAlign w:val="center"/>
            <w:hideMark/>
          </w:tcPr>
          <w:p w14:paraId="56BBC514"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C847D0F" w14:textId="77777777" w:rsidR="007B0DC5" w:rsidRPr="00F131B3" w:rsidRDefault="007B0DC5" w:rsidP="00FA4B3E">
            <w:pPr>
              <w:jc w:val="center"/>
              <w:rPr>
                <w:sz w:val="26"/>
                <w:szCs w:val="26"/>
              </w:rPr>
            </w:pPr>
            <w:r w:rsidRPr="00F131B3">
              <w:rPr>
                <w:sz w:val="26"/>
                <w:szCs w:val="26"/>
              </w:rPr>
              <w:t>60</w:t>
            </w:r>
          </w:p>
        </w:tc>
        <w:tc>
          <w:tcPr>
            <w:tcW w:w="1600" w:type="dxa"/>
            <w:tcBorders>
              <w:top w:val="nil"/>
              <w:left w:val="nil"/>
              <w:bottom w:val="single" w:sz="4" w:space="0" w:color="auto"/>
              <w:right w:val="single" w:sz="4" w:space="0" w:color="auto"/>
            </w:tcBorders>
            <w:shd w:val="clear" w:color="auto" w:fill="auto"/>
            <w:vAlign w:val="center"/>
            <w:hideMark/>
          </w:tcPr>
          <w:p w14:paraId="01BE9EC4"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08DD717D" w14:textId="77777777" w:rsidR="007B0DC5" w:rsidRPr="00F131B3" w:rsidRDefault="007B0DC5" w:rsidP="00FA4B3E">
            <w:pPr>
              <w:jc w:val="center"/>
              <w:rPr>
                <w:sz w:val="26"/>
                <w:szCs w:val="26"/>
              </w:rPr>
            </w:pPr>
            <w:r w:rsidRPr="00F131B3">
              <w:rPr>
                <w:sz w:val="26"/>
                <w:szCs w:val="26"/>
              </w:rPr>
              <w:t>1,499</w:t>
            </w:r>
          </w:p>
        </w:tc>
      </w:tr>
      <w:tr w:rsidR="00F131B3" w:rsidRPr="00F131B3" w14:paraId="33104115"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B24FB" w14:textId="77777777" w:rsidR="007B0DC5" w:rsidRPr="00F131B3" w:rsidRDefault="007B0DC5" w:rsidP="00FA4B3E">
            <w:pPr>
              <w:jc w:val="center"/>
              <w:rPr>
                <w:sz w:val="26"/>
                <w:szCs w:val="26"/>
              </w:rPr>
            </w:pPr>
            <w:r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6F068FDA" w14:textId="7C7B6914" w:rsidR="007B0DC5" w:rsidRPr="00F131B3" w:rsidRDefault="007B0DC5" w:rsidP="00FA4B3E">
            <w:pPr>
              <w:rPr>
                <w:sz w:val="26"/>
                <w:szCs w:val="26"/>
              </w:rPr>
            </w:pPr>
            <w:r w:rsidRPr="00F131B3">
              <w:rPr>
                <w:sz w:val="26"/>
                <w:szCs w:val="26"/>
              </w:rPr>
              <w:t xml:space="preserve">Tủ </w:t>
            </w:r>
            <w:r w:rsidR="00E31191" w:rsidRPr="00F131B3">
              <w:rPr>
                <w:sz w:val="26"/>
                <w:szCs w:val="26"/>
              </w:rPr>
              <w:t xml:space="preserve">đựng </w:t>
            </w:r>
            <w:r w:rsidRPr="00F131B3">
              <w:rPr>
                <w:sz w:val="26"/>
                <w:szCs w:val="26"/>
              </w:rPr>
              <w:t>tài liệu</w:t>
            </w:r>
          </w:p>
        </w:tc>
        <w:tc>
          <w:tcPr>
            <w:tcW w:w="1440" w:type="dxa"/>
            <w:tcBorders>
              <w:top w:val="nil"/>
              <w:left w:val="nil"/>
              <w:bottom w:val="single" w:sz="4" w:space="0" w:color="auto"/>
              <w:right w:val="single" w:sz="4" w:space="0" w:color="auto"/>
            </w:tcBorders>
            <w:shd w:val="clear" w:color="auto" w:fill="auto"/>
            <w:vAlign w:val="center"/>
            <w:hideMark/>
          </w:tcPr>
          <w:p w14:paraId="69C99E78"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6D16098" w14:textId="77777777" w:rsidR="007B0DC5" w:rsidRPr="00F131B3" w:rsidRDefault="007B0DC5" w:rsidP="00FA4B3E">
            <w:pPr>
              <w:jc w:val="center"/>
              <w:rPr>
                <w:sz w:val="26"/>
                <w:szCs w:val="26"/>
              </w:rPr>
            </w:pPr>
            <w:r w:rsidRPr="00F131B3">
              <w:rPr>
                <w:sz w:val="26"/>
                <w:szCs w:val="26"/>
              </w:rPr>
              <w:t>96</w:t>
            </w:r>
          </w:p>
        </w:tc>
        <w:tc>
          <w:tcPr>
            <w:tcW w:w="1600" w:type="dxa"/>
            <w:tcBorders>
              <w:top w:val="nil"/>
              <w:left w:val="nil"/>
              <w:bottom w:val="single" w:sz="4" w:space="0" w:color="auto"/>
              <w:right w:val="single" w:sz="4" w:space="0" w:color="auto"/>
            </w:tcBorders>
            <w:shd w:val="clear" w:color="auto" w:fill="auto"/>
            <w:vAlign w:val="center"/>
            <w:hideMark/>
          </w:tcPr>
          <w:p w14:paraId="5973A2D9"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443B53F2" w14:textId="77777777" w:rsidR="007B0DC5" w:rsidRPr="00F131B3" w:rsidRDefault="007B0DC5" w:rsidP="00FA4B3E">
            <w:pPr>
              <w:jc w:val="center"/>
              <w:rPr>
                <w:sz w:val="26"/>
                <w:szCs w:val="26"/>
              </w:rPr>
            </w:pPr>
            <w:r w:rsidRPr="00F131B3">
              <w:rPr>
                <w:sz w:val="26"/>
                <w:szCs w:val="26"/>
              </w:rPr>
              <w:t>1,007</w:t>
            </w:r>
          </w:p>
        </w:tc>
      </w:tr>
      <w:tr w:rsidR="00F131B3" w:rsidRPr="00F131B3" w14:paraId="7AFD4701"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D9820" w14:textId="77777777" w:rsidR="007B0DC5" w:rsidRPr="00F131B3" w:rsidRDefault="007B0DC5" w:rsidP="00FA4B3E">
            <w:pPr>
              <w:jc w:val="center"/>
              <w:rPr>
                <w:sz w:val="26"/>
                <w:szCs w:val="26"/>
              </w:rPr>
            </w:pPr>
            <w:r w:rsidRPr="00F131B3">
              <w:rPr>
                <w:sz w:val="26"/>
                <w:szCs w:val="26"/>
              </w:rPr>
              <w:t>5</w:t>
            </w:r>
          </w:p>
        </w:tc>
        <w:tc>
          <w:tcPr>
            <w:tcW w:w="3020" w:type="dxa"/>
            <w:tcBorders>
              <w:top w:val="nil"/>
              <w:left w:val="nil"/>
              <w:bottom w:val="single" w:sz="4" w:space="0" w:color="auto"/>
              <w:right w:val="single" w:sz="4" w:space="0" w:color="auto"/>
            </w:tcBorders>
            <w:shd w:val="clear" w:color="auto" w:fill="auto"/>
            <w:vAlign w:val="center"/>
            <w:hideMark/>
          </w:tcPr>
          <w:p w14:paraId="65E1C0C4" w14:textId="77777777" w:rsidR="007B0DC5" w:rsidRPr="00F131B3" w:rsidRDefault="007B0DC5" w:rsidP="00FA4B3E">
            <w:pPr>
              <w:rPr>
                <w:sz w:val="26"/>
                <w:szCs w:val="26"/>
              </w:rPr>
            </w:pPr>
            <w:r w:rsidRPr="00F131B3">
              <w:rPr>
                <w:sz w:val="26"/>
                <w:szCs w:val="26"/>
              </w:rPr>
              <w:t>Thước nhựa 30 cm</w:t>
            </w:r>
          </w:p>
        </w:tc>
        <w:tc>
          <w:tcPr>
            <w:tcW w:w="1440" w:type="dxa"/>
            <w:tcBorders>
              <w:top w:val="nil"/>
              <w:left w:val="nil"/>
              <w:bottom w:val="single" w:sz="4" w:space="0" w:color="auto"/>
              <w:right w:val="single" w:sz="4" w:space="0" w:color="auto"/>
            </w:tcBorders>
            <w:shd w:val="clear" w:color="auto" w:fill="auto"/>
            <w:vAlign w:val="center"/>
            <w:hideMark/>
          </w:tcPr>
          <w:p w14:paraId="20AD0170"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81CDE2F" w14:textId="77777777" w:rsidR="007B0DC5" w:rsidRPr="00F131B3" w:rsidRDefault="007B0DC5" w:rsidP="00FA4B3E">
            <w:pPr>
              <w:jc w:val="center"/>
              <w:rPr>
                <w:sz w:val="26"/>
                <w:szCs w:val="26"/>
              </w:rPr>
            </w:pPr>
            <w:r w:rsidRPr="00F131B3">
              <w:rPr>
                <w:sz w:val="26"/>
                <w:szCs w:val="26"/>
              </w:rPr>
              <w:t>24</w:t>
            </w:r>
          </w:p>
        </w:tc>
        <w:tc>
          <w:tcPr>
            <w:tcW w:w="1600" w:type="dxa"/>
            <w:tcBorders>
              <w:top w:val="nil"/>
              <w:left w:val="nil"/>
              <w:bottom w:val="single" w:sz="4" w:space="0" w:color="auto"/>
              <w:right w:val="single" w:sz="4" w:space="0" w:color="auto"/>
            </w:tcBorders>
            <w:shd w:val="clear" w:color="auto" w:fill="auto"/>
            <w:vAlign w:val="center"/>
            <w:hideMark/>
          </w:tcPr>
          <w:p w14:paraId="76848943" w14:textId="77777777" w:rsidR="007B0DC5" w:rsidRPr="00F131B3" w:rsidRDefault="007B0DC5" w:rsidP="00FA4B3E">
            <w:pPr>
              <w:jc w:val="center"/>
              <w:rPr>
                <w:sz w:val="26"/>
                <w:szCs w:val="26"/>
              </w:rPr>
            </w:pPr>
            <w:r w:rsidRPr="00F131B3">
              <w:rPr>
                <w:sz w:val="26"/>
                <w:szCs w:val="26"/>
              </w:rPr>
              <w:t>0,001</w:t>
            </w:r>
          </w:p>
        </w:tc>
        <w:tc>
          <w:tcPr>
            <w:tcW w:w="1440" w:type="dxa"/>
            <w:tcBorders>
              <w:top w:val="nil"/>
              <w:left w:val="nil"/>
              <w:bottom w:val="single" w:sz="4" w:space="0" w:color="auto"/>
              <w:right w:val="single" w:sz="4" w:space="0" w:color="auto"/>
            </w:tcBorders>
            <w:shd w:val="clear" w:color="auto" w:fill="auto"/>
            <w:vAlign w:val="center"/>
            <w:hideMark/>
          </w:tcPr>
          <w:p w14:paraId="5592C786" w14:textId="77777777" w:rsidR="007B0DC5" w:rsidRPr="00F131B3" w:rsidRDefault="007B0DC5" w:rsidP="00FA4B3E">
            <w:pPr>
              <w:jc w:val="center"/>
              <w:rPr>
                <w:sz w:val="26"/>
                <w:szCs w:val="26"/>
              </w:rPr>
            </w:pPr>
            <w:r w:rsidRPr="00F131B3">
              <w:rPr>
                <w:sz w:val="26"/>
                <w:szCs w:val="26"/>
              </w:rPr>
              <w:t>0,075</w:t>
            </w:r>
          </w:p>
        </w:tc>
      </w:tr>
      <w:tr w:rsidR="00F131B3" w:rsidRPr="00F131B3" w14:paraId="7CC80C5C"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99DDB5" w14:textId="77777777" w:rsidR="007B0DC5" w:rsidRPr="00F131B3" w:rsidRDefault="007B0DC5" w:rsidP="00FA4B3E">
            <w:pPr>
              <w:jc w:val="center"/>
              <w:rPr>
                <w:sz w:val="26"/>
                <w:szCs w:val="26"/>
              </w:rPr>
            </w:pPr>
            <w:r w:rsidRPr="00F131B3">
              <w:rPr>
                <w:sz w:val="26"/>
                <w:szCs w:val="26"/>
              </w:rPr>
              <w:t>6</w:t>
            </w:r>
          </w:p>
        </w:tc>
        <w:tc>
          <w:tcPr>
            <w:tcW w:w="3020" w:type="dxa"/>
            <w:tcBorders>
              <w:top w:val="nil"/>
              <w:left w:val="nil"/>
              <w:bottom w:val="single" w:sz="4" w:space="0" w:color="auto"/>
              <w:right w:val="single" w:sz="4" w:space="0" w:color="auto"/>
            </w:tcBorders>
            <w:shd w:val="clear" w:color="auto" w:fill="auto"/>
            <w:vAlign w:val="center"/>
            <w:hideMark/>
          </w:tcPr>
          <w:p w14:paraId="66DB5BC4" w14:textId="77777777" w:rsidR="007B0DC5" w:rsidRPr="00F131B3" w:rsidRDefault="007B0DC5" w:rsidP="00FA4B3E">
            <w:pPr>
              <w:rPr>
                <w:sz w:val="26"/>
                <w:szCs w:val="26"/>
              </w:rPr>
            </w:pPr>
            <w:r w:rsidRPr="00F131B3">
              <w:rPr>
                <w:sz w:val="26"/>
                <w:szCs w:val="26"/>
              </w:rPr>
              <w:t>Máy tính tay</w:t>
            </w:r>
          </w:p>
        </w:tc>
        <w:tc>
          <w:tcPr>
            <w:tcW w:w="1440" w:type="dxa"/>
            <w:tcBorders>
              <w:top w:val="nil"/>
              <w:left w:val="nil"/>
              <w:bottom w:val="single" w:sz="4" w:space="0" w:color="auto"/>
              <w:right w:val="single" w:sz="4" w:space="0" w:color="auto"/>
            </w:tcBorders>
            <w:shd w:val="clear" w:color="auto" w:fill="auto"/>
            <w:vAlign w:val="center"/>
            <w:hideMark/>
          </w:tcPr>
          <w:p w14:paraId="085C6771"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5BF9097B"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7BED8CB2" w14:textId="77777777" w:rsidR="007B0DC5" w:rsidRPr="00F131B3" w:rsidRDefault="007B0DC5" w:rsidP="00FA4B3E">
            <w:pPr>
              <w:jc w:val="center"/>
              <w:rPr>
                <w:sz w:val="26"/>
                <w:szCs w:val="26"/>
              </w:rPr>
            </w:pPr>
            <w:r w:rsidRPr="00F131B3">
              <w:rPr>
                <w:sz w:val="26"/>
                <w:szCs w:val="26"/>
              </w:rPr>
              <w:t>0,001</w:t>
            </w:r>
          </w:p>
        </w:tc>
        <w:tc>
          <w:tcPr>
            <w:tcW w:w="1440" w:type="dxa"/>
            <w:tcBorders>
              <w:top w:val="nil"/>
              <w:left w:val="nil"/>
              <w:bottom w:val="single" w:sz="4" w:space="0" w:color="auto"/>
              <w:right w:val="single" w:sz="4" w:space="0" w:color="auto"/>
            </w:tcBorders>
            <w:shd w:val="clear" w:color="auto" w:fill="auto"/>
            <w:vAlign w:val="center"/>
            <w:hideMark/>
          </w:tcPr>
          <w:p w14:paraId="633B80C6" w14:textId="77777777" w:rsidR="007B0DC5" w:rsidRPr="00F131B3" w:rsidRDefault="007B0DC5" w:rsidP="00FA4B3E">
            <w:pPr>
              <w:jc w:val="center"/>
              <w:rPr>
                <w:sz w:val="26"/>
                <w:szCs w:val="26"/>
              </w:rPr>
            </w:pPr>
            <w:r w:rsidRPr="00F131B3">
              <w:rPr>
                <w:sz w:val="26"/>
                <w:szCs w:val="26"/>
              </w:rPr>
              <w:t>0,015</w:t>
            </w:r>
          </w:p>
        </w:tc>
      </w:tr>
      <w:tr w:rsidR="00F131B3" w:rsidRPr="00F131B3" w14:paraId="1DD0689D"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F1CDC" w14:textId="77777777" w:rsidR="007B0DC5" w:rsidRPr="00F131B3" w:rsidRDefault="007B0DC5" w:rsidP="00FA4B3E">
            <w:pPr>
              <w:jc w:val="center"/>
              <w:rPr>
                <w:sz w:val="26"/>
                <w:szCs w:val="26"/>
              </w:rPr>
            </w:pPr>
            <w:r w:rsidRPr="00F131B3">
              <w:rPr>
                <w:sz w:val="26"/>
                <w:szCs w:val="26"/>
              </w:rPr>
              <w:t>7</w:t>
            </w:r>
          </w:p>
        </w:tc>
        <w:tc>
          <w:tcPr>
            <w:tcW w:w="3020" w:type="dxa"/>
            <w:tcBorders>
              <w:top w:val="nil"/>
              <w:left w:val="nil"/>
              <w:bottom w:val="single" w:sz="4" w:space="0" w:color="auto"/>
              <w:right w:val="single" w:sz="4" w:space="0" w:color="auto"/>
            </w:tcBorders>
            <w:shd w:val="clear" w:color="auto" w:fill="auto"/>
            <w:vAlign w:val="center"/>
            <w:hideMark/>
          </w:tcPr>
          <w:p w14:paraId="0A52EC15" w14:textId="77777777" w:rsidR="007B0DC5" w:rsidRPr="00F131B3" w:rsidRDefault="007B0DC5" w:rsidP="00FA4B3E">
            <w:pPr>
              <w:rPr>
                <w:sz w:val="26"/>
                <w:szCs w:val="26"/>
              </w:rPr>
            </w:pPr>
            <w:r w:rsidRPr="00F131B3">
              <w:rPr>
                <w:sz w:val="26"/>
                <w:szCs w:val="26"/>
              </w:rPr>
              <w:t>Bàn đục lỗ</w:t>
            </w:r>
          </w:p>
        </w:tc>
        <w:tc>
          <w:tcPr>
            <w:tcW w:w="1440" w:type="dxa"/>
            <w:tcBorders>
              <w:top w:val="nil"/>
              <w:left w:val="nil"/>
              <w:bottom w:val="single" w:sz="4" w:space="0" w:color="auto"/>
              <w:right w:val="single" w:sz="4" w:space="0" w:color="auto"/>
            </w:tcBorders>
            <w:shd w:val="clear" w:color="auto" w:fill="auto"/>
            <w:vAlign w:val="center"/>
            <w:hideMark/>
          </w:tcPr>
          <w:p w14:paraId="2A37920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0EA23C9"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216B988F" w14:textId="77777777" w:rsidR="007B0DC5" w:rsidRPr="00F131B3" w:rsidRDefault="007B0DC5" w:rsidP="00FA4B3E">
            <w:pPr>
              <w:jc w:val="center"/>
              <w:rPr>
                <w:sz w:val="26"/>
                <w:szCs w:val="26"/>
              </w:rPr>
            </w:pPr>
            <w:r w:rsidRPr="00F131B3">
              <w:rPr>
                <w:sz w:val="26"/>
                <w:szCs w:val="26"/>
              </w:rPr>
              <w:t>0,001</w:t>
            </w:r>
          </w:p>
        </w:tc>
        <w:tc>
          <w:tcPr>
            <w:tcW w:w="1440" w:type="dxa"/>
            <w:tcBorders>
              <w:top w:val="nil"/>
              <w:left w:val="nil"/>
              <w:bottom w:val="single" w:sz="4" w:space="0" w:color="auto"/>
              <w:right w:val="single" w:sz="4" w:space="0" w:color="auto"/>
            </w:tcBorders>
            <w:shd w:val="clear" w:color="auto" w:fill="auto"/>
            <w:vAlign w:val="center"/>
            <w:hideMark/>
          </w:tcPr>
          <w:p w14:paraId="37C864D1" w14:textId="77777777" w:rsidR="007B0DC5" w:rsidRPr="00F131B3" w:rsidRDefault="007B0DC5" w:rsidP="00FA4B3E">
            <w:pPr>
              <w:jc w:val="center"/>
              <w:rPr>
                <w:sz w:val="26"/>
                <w:szCs w:val="26"/>
              </w:rPr>
            </w:pPr>
            <w:r w:rsidRPr="00F131B3">
              <w:rPr>
                <w:sz w:val="26"/>
                <w:szCs w:val="26"/>
              </w:rPr>
              <w:t>0,004</w:t>
            </w:r>
          </w:p>
        </w:tc>
      </w:tr>
      <w:tr w:rsidR="00F131B3" w:rsidRPr="00F131B3" w14:paraId="4F8C6B3F"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4A1BD6" w14:textId="77777777" w:rsidR="007B0DC5" w:rsidRPr="00F131B3" w:rsidRDefault="007B0DC5" w:rsidP="00FA4B3E">
            <w:pPr>
              <w:jc w:val="center"/>
              <w:rPr>
                <w:sz w:val="26"/>
                <w:szCs w:val="26"/>
              </w:rPr>
            </w:pPr>
            <w:r w:rsidRPr="00F131B3">
              <w:rPr>
                <w:sz w:val="26"/>
                <w:szCs w:val="26"/>
              </w:rPr>
              <w:t>8</w:t>
            </w:r>
          </w:p>
        </w:tc>
        <w:tc>
          <w:tcPr>
            <w:tcW w:w="3020" w:type="dxa"/>
            <w:tcBorders>
              <w:top w:val="nil"/>
              <w:left w:val="nil"/>
              <w:bottom w:val="single" w:sz="4" w:space="0" w:color="auto"/>
              <w:right w:val="single" w:sz="4" w:space="0" w:color="auto"/>
            </w:tcBorders>
            <w:shd w:val="clear" w:color="auto" w:fill="auto"/>
            <w:vAlign w:val="center"/>
            <w:hideMark/>
          </w:tcPr>
          <w:p w14:paraId="391AC18D" w14:textId="77777777" w:rsidR="007B0DC5" w:rsidRPr="00F131B3" w:rsidRDefault="007B0DC5" w:rsidP="00FA4B3E">
            <w:pPr>
              <w:rPr>
                <w:sz w:val="26"/>
                <w:szCs w:val="26"/>
              </w:rPr>
            </w:pPr>
            <w:r w:rsidRPr="00F131B3">
              <w:rPr>
                <w:sz w:val="26"/>
                <w:szCs w:val="26"/>
              </w:rPr>
              <w:t>Bàn dập ghim bé</w:t>
            </w:r>
          </w:p>
        </w:tc>
        <w:tc>
          <w:tcPr>
            <w:tcW w:w="1440" w:type="dxa"/>
            <w:tcBorders>
              <w:top w:val="nil"/>
              <w:left w:val="nil"/>
              <w:bottom w:val="single" w:sz="4" w:space="0" w:color="auto"/>
              <w:right w:val="single" w:sz="4" w:space="0" w:color="auto"/>
            </w:tcBorders>
            <w:shd w:val="clear" w:color="auto" w:fill="auto"/>
            <w:vAlign w:val="center"/>
            <w:hideMark/>
          </w:tcPr>
          <w:p w14:paraId="52800BC6"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55084B2"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4CFF6B5E" w14:textId="77777777" w:rsidR="007B0DC5" w:rsidRPr="00F131B3" w:rsidRDefault="007B0DC5" w:rsidP="00FA4B3E">
            <w:pPr>
              <w:jc w:val="center"/>
              <w:rPr>
                <w:sz w:val="26"/>
                <w:szCs w:val="26"/>
              </w:rPr>
            </w:pPr>
            <w:r w:rsidRPr="00F131B3">
              <w:rPr>
                <w:sz w:val="26"/>
                <w:szCs w:val="26"/>
              </w:rPr>
              <w:t>0,002</w:t>
            </w:r>
          </w:p>
        </w:tc>
        <w:tc>
          <w:tcPr>
            <w:tcW w:w="1440" w:type="dxa"/>
            <w:tcBorders>
              <w:top w:val="nil"/>
              <w:left w:val="nil"/>
              <w:bottom w:val="single" w:sz="4" w:space="0" w:color="auto"/>
              <w:right w:val="single" w:sz="4" w:space="0" w:color="auto"/>
            </w:tcBorders>
            <w:shd w:val="clear" w:color="auto" w:fill="auto"/>
            <w:vAlign w:val="center"/>
            <w:hideMark/>
          </w:tcPr>
          <w:p w14:paraId="7DC6D2A8" w14:textId="77777777" w:rsidR="007B0DC5" w:rsidRPr="00F131B3" w:rsidRDefault="007B0DC5" w:rsidP="00FA4B3E">
            <w:pPr>
              <w:jc w:val="center"/>
              <w:rPr>
                <w:sz w:val="26"/>
                <w:szCs w:val="26"/>
              </w:rPr>
            </w:pPr>
            <w:r w:rsidRPr="00F131B3">
              <w:rPr>
                <w:sz w:val="26"/>
                <w:szCs w:val="26"/>
              </w:rPr>
              <w:t>0,017</w:t>
            </w:r>
          </w:p>
        </w:tc>
      </w:tr>
      <w:tr w:rsidR="00F131B3" w:rsidRPr="00F131B3" w14:paraId="048A25CA"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FB1F3C" w14:textId="77777777" w:rsidR="007B0DC5" w:rsidRPr="00F131B3" w:rsidRDefault="007B0DC5" w:rsidP="00FA4B3E">
            <w:pPr>
              <w:jc w:val="center"/>
              <w:rPr>
                <w:sz w:val="26"/>
                <w:szCs w:val="26"/>
              </w:rPr>
            </w:pPr>
            <w:r w:rsidRPr="00F131B3">
              <w:rPr>
                <w:sz w:val="26"/>
                <w:szCs w:val="26"/>
              </w:rPr>
              <w:t>9</w:t>
            </w:r>
          </w:p>
        </w:tc>
        <w:tc>
          <w:tcPr>
            <w:tcW w:w="3020" w:type="dxa"/>
            <w:tcBorders>
              <w:top w:val="nil"/>
              <w:left w:val="nil"/>
              <w:bottom w:val="single" w:sz="4" w:space="0" w:color="auto"/>
              <w:right w:val="single" w:sz="4" w:space="0" w:color="auto"/>
            </w:tcBorders>
            <w:shd w:val="clear" w:color="auto" w:fill="auto"/>
            <w:vAlign w:val="center"/>
            <w:hideMark/>
          </w:tcPr>
          <w:p w14:paraId="34EA2859" w14:textId="77777777" w:rsidR="007B0DC5" w:rsidRPr="00F131B3" w:rsidRDefault="007B0DC5" w:rsidP="00FA4B3E">
            <w:pPr>
              <w:rPr>
                <w:sz w:val="26"/>
                <w:szCs w:val="26"/>
              </w:rPr>
            </w:pPr>
            <w:r w:rsidRPr="00F131B3">
              <w:rPr>
                <w:sz w:val="26"/>
                <w:szCs w:val="26"/>
              </w:rPr>
              <w:t>Bàn dập ghim to</w:t>
            </w:r>
          </w:p>
        </w:tc>
        <w:tc>
          <w:tcPr>
            <w:tcW w:w="1440" w:type="dxa"/>
            <w:tcBorders>
              <w:top w:val="nil"/>
              <w:left w:val="nil"/>
              <w:bottom w:val="single" w:sz="4" w:space="0" w:color="auto"/>
              <w:right w:val="single" w:sz="4" w:space="0" w:color="auto"/>
            </w:tcBorders>
            <w:shd w:val="clear" w:color="auto" w:fill="auto"/>
            <w:vAlign w:val="center"/>
            <w:hideMark/>
          </w:tcPr>
          <w:p w14:paraId="161AB93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A407FD9"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37756DE4" w14:textId="77777777" w:rsidR="007B0DC5" w:rsidRPr="00F131B3" w:rsidRDefault="007B0DC5" w:rsidP="00FA4B3E">
            <w:pPr>
              <w:jc w:val="center"/>
              <w:rPr>
                <w:sz w:val="26"/>
                <w:szCs w:val="26"/>
              </w:rPr>
            </w:pPr>
            <w:r w:rsidRPr="00F131B3">
              <w:rPr>
                <w:sz w:val="26"/>
                <w:szCs w:val="26"/>
              </w:rPr>
              <w:t>0,001</w:t>
            </w:r>
          </w:p>
        </w:tc>
        <w:tc>
          <w:tcPr>
            <w:tcW w:w="1440" w:type="dxa"/>
            <w:tcBorders>
              <w:top w:val="nil"/>
              <w:left w:val="nil"/>
              <w:bottom w:val="single" w:sz="4" w:space="0" w:color="auto"/>
              <w:right w:val="single" w:sz="4" w:space="0" w:color="auto"/>
            </w:tcBorders>
            <w:shd w:val="clear" w:color="auto" w:fill="auto"/>
            <w:vAlign w:val="center"/>
            <w:hideMark/>
          </w:tcPr>
          <w:p w14:paraId="2F05974D" w14:textId="77777777" w:rsidR="007B0DC5" w:rsidRPr="00F131B3" w:rsidRDefault="007B0DC5" w:rsidP="00FA4B3E">
            <w:pPr>
              <w:jc w:val="center"/>
              <w:rPr>
                <w:sz w:val="26"/>
                <w:szCs w:val="26"/>
              </w:rPr>
            </w:pPr>
            <w:r w:rsidRPr="00F131B3">
              <w:rPr>
                <w:sz w:val="26"/>
                <w:szCs w:val="26"/>
              </w:rPr>
              <w:t>0,05</w:t>
            </w:r>
          </w:p>
        </w:tc>
      </w:tr>
      <w:tr w:rsidR="00F131B3" w:rsidRPr="00F131B3" w14:paraId="2C35E827"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D86E6E" w14:textId="77777777" w:rsidR="007B0DC5" w:rsidRPr="00F131B3" w:rsidRDefault="007B0DC5" w:rsidP="00FA4B3E">
            <w:pPr>
              <w:jc w:val="center"/>
              <w:rPr>
                <w:sz w:val="26"/>
                <w:szCs w:val="26"/>
              </w:rPr>
            </w:pPr>
            <w:r w:rsidRPr="00F131B3">
              <w:rPr>
                <w:sz w:val="26"/>
                <w:szCs w:val="26"/>
              </w:rPr>
              <w:t>10</w:t>
            </w:r>
          </w:p>
        </w:tc>
        <w:tc>
          <w:tcPr>
            <w:tcW w:w="3020" w:type="dxa"/>
            <w:tcBorders>
              <w:top w:val="nil"/>
              <w:left w:val="nil"/>
              <w:bottom w:val="single" w:sz="4" w:space="0" w:color="auto"/>
              <w:right w:val="single" w:sz="4" w:space="0" w:color="auto"/>
            </w:tcBorders>
            <w:shd w:val="clear" w:color="auto" w:fill="auto"/>
            <w:vAlign w:val="center"/>
            <w:hideMark/>
          </w:tcPr>
          <w:p w14:paraId="041146B5" w14:textId="77777777" w:rsidR="007B0DC5" w:rsidRPr="00F131B3" w:rsidRDefault="007B0DC5" w:rsidP="00FA4B3E">
            <w:pPr>
              <w:rPr>
                <w:sz w:val="26"/>
                <w:szCs w:val="26"/>
              </w:rPr>
            </w:pPr>
            <w:r w:rsidRPr="00F131B3">
              <w:rPr>
                <w:sz w:val="26"/>
                <w:szCs w:val="26"/>
              </w:rPr>
              <w:t>Kéo cắt giấy</w:t>
            </w:r>
          </w:p>
        </w:tc>
        <w:tc>
          <w:tcPr>
            <w:tcW w:w="1440" w:type="dxa"/>
            <w:tcBorders>
              <w:top w:val="nil"/>
              <w:left w:val="nil"/>
              <w:bottom w:val="single" w:sz="4" w:space="0" w:color="auto"/>
              <w:right w:val="single" w:sz="4" w:space="0" w:color="auto"/>
            </w:tcBorders>
            <w:shd w:val="clear" w:color="auto" w:fill="auto"/>
            <w:vAlign w:val="center"/>
            <w:hideMark/>
          </w:tcPr>
          <w:p w14:paraId="25D251F1"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09E4945" w14:textId="77777777" w:rsidR="007B0DC5" w:rsidRPr="00F131B3" w:rsidRDefault="007B0DC5" w:rsidP="00FA4B3E">
            <w:pPr>
              <w:jc w:val="center"/>
              <w:rPr>
                <w:sz w:val="26"/>
                <w:szCs w:val="26"/>
              </w:rPr>
            </w:pPr>
            <w:r w:rsidRPr="00F131B3">
              <w:rPr>
                <w:sz w:val="26"/>
                <w:szCs w:val="26"/>
              </w:rPr>
              <w:t>9</w:t>
            </w:r>
          </w:p>
        </w:tc>
        <w:tc>
          <w:tcPr>
            <w:tcW w:w="1600" w:type="dxa"/>
            <w:tcBorders>
              <w:top w:val="nil"/>
              <w:left w:val="nil"/>
              <w:bottom w:val="single" w:sz="4" w:space="0" w:color="auto"/>
              <w:right w:val="single" w:sz="4" w:space="0" w:color="auto"/>
            </w:tcBorders>
            <w:shd w:val="clear" w:color="auto" w:fill="auto"/>
            <w:vAlign w:val="center"/>
            <w:hideMark/>
          </w:tcPr>
          <w:p w14:paraId="236D90D1" w14:textId="77777777" w:rsidR="007B0DC5" w:rsidRPr="00F131B3" w:rsidRDefault="007B0DC5" w:rsidP="00FA4B3E">
            <w:pPr>
              <w:jc w:val="center"/>
              <w:rPr>
                <w:sz w:val="26"/>
                <w:szCs w:val="26"/>
              </w:rPr>
            </w:pPr>
            <w:r w:rsidRPr="00F131B3">
              <w:rPr>
                <w:sz w:val="26"/>
                <w:szCs w:val="26"/>
              </w:rPr>
              <w:t>0,001</w:t>
            </w:r>
          </w:p>
        </w:tc>
        <w:tc>
          <w:tcPr>
            <w:tcW w:w="1440" w:type="dxa"/>
            <w:tcBorders>
              <w:top w:val="nil"/>
              <w:left w:val="nil"/>
              <w:bottom w:val="single" w:sz="4" w:space="0" w:color="auto"/>
              <w:right w:val="single" w:sz="4" w:space="0" w:color="auto"/>
            </w:tcBorders>
            <w:shd w:val="clear" w:color="auto" w:fill="auto"/>
            <w:vAlign w:val="center"/>
            <w:hideMark/>
          </w:tcPr>
          <w:p w14:paraId="3D5976F8" w14:textId="77777777" w:rsidR="007B0DC5" w:rsidRPr="00F131B3" w:rsidRDefault="007B0DC5" w:rsidP="00FA4B3E">
            <w:pPr>
              <w:jc w:val="center"/>
              <w:rPr>
                <w:sz w:val="26"/>
                <w:szCs w:val="26"/>
              </w:rPr>
            </w:pPr>
            <w:r w:rsidRPr="00F131B3">
              <w:rPr>
                <w:sz w:val="26"/>
                <w:szCs w:val="26"/>
              </w:rPr>
              <w:t>0,024</w:t>
            </w:r>
          </w:p>
        </w:tc>
      </w:tr>
      <w:tr w:rsidR="00F131B3" w:rsidRPr="00F131B3" w14:paraId="2FA987A1"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7F4C3" w14:textId="77777777" w:rsidR="007B0DC5" w:rsidRPr="00F131B3" w:rsidRDefault="007B0DC5" w:rsidP="00FA4B3E">
            <w:pPr>
              <w:jc w:val="center"/>
              <w:rPr>
                <w:sz w:val="26"/>
                <w:szCs w:val="26"/>
              </w:rPr>
            </w:pPr>
            <w:r w:rsidRPr="00F131B3">
              <w:rPr>
                <w:sz w:val="26"/>
                <w:szCs w:val="26"/>
              </w:rPr>
              <w:t>11</w:t>
            </w:r>
          </w:p>
        </w:tc>
        <w:tc>
          <w:tcPr>
            <w:tcW w:w="3020" w:type="dxa"/>
            <w:tcBorders>
              <w:top w:val="nil"/>
              <w:left w:val="nil"/>
              <w:bottom w:val="single" w:sz="4" w:space="0" w:color="auto"/>
              <w:right w:val="single" w:sz="4" w:space="0" w:color="auto"/>
            </w:tcBorders>
            <w:shd w:val="clear" w:color="auto" w:fill="auto"/>
            <w:vAlign w:val="center"/>
            <w:hideMark/>
          </w:tcPr>
          <w:p w14:paraId="5115B973" w14:textId="6FA3B0C4" w:rsidR="007B0DC5" w:rsidRPr="00F131B3" w:rsidRDefault="00F35AB2" w:rsidP="00FA4B3E">
            <w:pPr>
              <w:rPr>
                <w:sz w:val="26"/>
                <w:szCs w:val="26"/>
              </w:rPr>
            </w:pPr>
            <w:r w:rsidRPr="00F131B3">
              <w:rPr>
                <w:sz w:val="26"/>
                <w:szCs w:val="26"/>
              </w:rPr>
              <w:t>Quần áo BHLĐ</w:t>
            </w:r>
          </w:p>
        </w:tc>
        <w:tc>
          <w:tcPr>
            <w:tcW w:w="1440" w:type="dxa"/>
            <w:tcBorders>
              <w:top w:val="nil"/>
              <w:left w:val="nil"/>
              <w:bottom w:val="single" w:sz="4" w:space="0" w:color="auto"/>
              <w:right w:val="single" w:sz="4" w:space="0" w:color="auto"/>
            </w:tcBorders>
            <w:shd w:val="clear" w:color="auto" w:fill="auto"/>
            <w:vAlign w:val="center"/>
            <w:hideMark/>
          </w:tcPr>
          <w:p w14:paraId="49785E19"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9BEBF72"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15C35481"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018D9569" w14:textId="77777777" w:rsidR="007B0DC5" w:rsidRPr="00F131B3" w:rsidRDefault="007B0DC5" w:rsidP="00FA4B3E">
            <w:pPr>
              <w:jc w:val="center"/>
              <w:rPr>
                <w:sz w:val="26"/>
                <w:szCs w:val="26"/>
              </w:rPr>
            </w:pPr>
            <w:r w:rsidRPr="00F131B3">
              <w:rPr>
                <w:sz w:val="26"/>
                <w:szCs w:val="26"/>
              </w:rPr>
              <w:t>1,499</w:t>
            </w:r>
          </w:p>
        </w:tc>
      </w:tr>
      <w:tr w:rsidR="00F131B3" w:rsidRPr="00F131B3" w14:paraId="57E1AD05"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16B472" w14:textId="50B27645" w:rsidR="007B0DC5" w:rsidRPr="00F131B3" w:rsidRDefault="007B0DC5" w:rsidP="00FA4B3E">
            <w:pPr>
              <w:jc w:val="center"/>
              <w:rPr>
                <w:sz w:val="26"/>
                <w:szCs w:val="26"/>
              </w:rPr>
            </w:pPr>
            <w:r w:rsidRPr="00F131B3">
              <w:rPr>
                <w:sz w:val="26"/>
                <w:szCs w:val="26"/>
              </w:rPr>
              <w:t>1</w:t>
            </w:r>
            <w:r w:rsidR="0053773C" w:rsidRPr="00F131B3">
              <w:rPr>
                <w:sz w:val="26"/>
                <w:szCs w:val="26"/>
              </w:rPr>
              <w:t>2</w:t>
            </w:r>
          </w:p>
        </w:tc>
        <w:tc>
          <w:tcPr>
            <w:tcW w:w="3020" w:type="dxa"/>
            <w:tcBorders>
              <w:top w:val="nil"/>
              <w:left w:val="nil"/>
              <w:bottom w:val="single" w:sz="4" w:space="0" w:color="auto"/>
              <w:right w:val="single" w:sz="4" w:space="0" w:color="auto"/>
            </w:tcBorders>
            <w:shd w:val="clear" w:color="auto" w:fill="auto"/>
            <w:vAlign w:val="center"/>
            <w:hideMark/>
          </w:tcPr>
          <w:p w14:paraId="621570EC" w14:textId="77777777" w:rsidR="007B0DC5" w:rsidRPr="00F131B3" w:rsidRDefault="007B0DC5" w:rsidP="00FA4B3E">
            <w:pPr>
              <w:rPr>
                <w:sz w:val="26"/>
                <w:szCs w:val="26"/>
              </w:rPr>
            </w:pPr>
            <w:r w:rsidRPr="00F131B3">
              <w:rPr>
                <w:sz w:val="26"/>
                <w:szCs w:val="26"/>
              </w:rPr>
              <w:t>Cặp tài liệu (trình ký)</w:t>
            </w:r>
          </w:p>
        </w:tc>
        <w:tc>
          <w:tcPr>
            <w:tcW w:w="1440" w:type="dxa"/>
            <w:tcBorders>
              <w:top w:val="nil"/>
              <w:left w:val="nil"/>
              <w:bottom w:val="single" w:sz="4" w:space="0" w:color="auto"/>
              <w:right w:val="single" w:sz="4" w:space="0" w:color="auto"/>
            </w:tcBorders>
            <w:shd w:val="clear" w:color="auto" w:fill="auto"/>
            <w:vAlign w:val="center"/>
            <w:hideMark/>
          </w:tcPr>
          <w:p w14:paraId="6B9A0312"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E74B49D" w14:textId="77777777" w:rsidR="007B0DC5" w:rsidRPr="00F131B3" w:rsidRDefault="007B0DC5" w:rsidP="00FA4B3E">
            <w:pPr>
              <w:jc w:val="center"/>
              <w:rPr>
                <w:sz w:val="26"/>
                <w:szCs w:val="26"/>
              </w:rPr>
            </w:pPr>
            <w:r w:rsidRPr="00F131B3">
              <w:rPr>
                <w:sz w:val="26"/>
                <w:szCs w:val="26"/>
              </w:rPr>
              <w:t>12</w:t>
            </w:r>
          </w:p>
        </w:tc>
        <w:tc>
          <w:tcPr>
            <w:tcW w:w="1600" w:type="dxa"/>
            <w:tcBorders>
              <w:top w:val="nil"/>
              <w:left w:val="nil"/>
              <w:bottom w:val="single" w:sz="4" w:space="0" w:color="auto"/>
              <w:right w:val="single" w:sz="4" w:space="0" w:color="auto"/>
            </w:tcBorders>
            <w:shd w:val="clear" w:color="auto" w:fill="auto"/>
            <w:vAlign w:val="center"/>
            <w:hideMark/>
          </w:tcPr>
          <w:p w14:paraId="2E41B43E" w14:textId="77777777" w:rsidR="007B0DC5" w:rsidRPr="00F131B3" w:rsidRDefault="007B0DC5" w:rsidP="00FA4B3E">
            <w:pPr>
              <w:jc w:val="center"/>
              <w:rPr>
                <w:sz w:val="26"/>
                <w:szCs w:val="26"/>
              </w:rPr>
            </w:pPr>
            <w:r w:rsidRPr="00F131B3">
              <w:rPr>
                <w:sz w:val="26"/>
                <w:szCs w:val="26"/>
              </w:rPr>
              <w:t>0</w:t>
            </w:r>
          </w:p>
        </w:tc>
        <w:tc>
          <w:tcPr>
            <w:tcW w:w="1440" w:type="dxa"/>
            <w:tcBorders>
              <w:top w:val="nil"/>
              <w:left w:val="nil"/>
              <w:bottom w:val="single" w:sz="4" w:space="0" w:color="auto"/>
              <w:right w:val="single" w:sz="4" w:space="0" w:color="auto"/>
            </w:tcBorders>
            <w:shd w:val="clear" w:color="auto" w:fill="auto"/>
            <w:vAlign w:val="center"/>
            <w:hideMark/>
          </w:tcPr>
          <w:p w14:paraId="29AC73C2" w14:textId="77777777" w:rsidR="007B0DC5" w:rsidRPr="00F131B3" w:rsidRDefault="007B0DC5" w:rsidP="00FA4B3E">
            <w:pPr>
              <w:jc w:val="center"/>
              <w:rPr>
                <w:sz w:val="26"/>
                <w:szCs w:val="26"/>
              </w:rPr>
            </w:pPr>
            <w:r w:rsidRPr="00F131B3">
              <w:rPr>
                <w:sz w:val="26"/>
                <w:szCs w:val="26"/>
              </w:rPr>
              <w:t>0,049</w:t>
            </w:r>
          </w:p>
        </w:tc>
      </w:tr>
      <w:tr w:rsidR="00F131B3" w:rsidRPr="00F131B3" w14:paraId="36252483"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786F7" w14:textId="0E908292" w:rsidR="007B0DC5" w:rsidRPr="00F131B3" w:rsidRDefault="007B0DC5" w:rsidP="00FA4B3E">
            <w:pPr>
              <w:jc w:val="center"/>
              <w:rPr>
                <w:sz w:val="26"/>
                <w:szCs w:val="26"/>
              </w:rPr>
            </w:pPr>
            <w:r w:rsidRPr="00F131B3">
              <w:rPr>
                <w:sz w:val="26"/>
                <w:szCs w:val="26"/>
              </w:rPr>
              <w:t>1</w:t>
            </w:r>
            <w:r w:rsidR="0053773C" w:rsidRPr="00F131B3">
              <w:rPr>
                <w:sz w:val="26"/>
                <w:szCs w:val="26"/>
              </w:rPr>
              <w:t>3</w:t>
            </w:r>
          </w:p>
        </w:tc>
        <w:tc>
          <w:tcPr>
            <w:tcW w:w="3020" w:type="dxa"/>
            <w:tcBorders>
              <w:top w:val="nil"/>
              <w:left w:val="nil"/>
              <w:bottom w:val="single" w:sz="4" w:space="0" w:color="auto"/>
              <w:right w:val="single" w:sz="4" w:space="0" w:color="auto"/>
            </w:tcBorders>
            <w:shd w:val="clear" w:color="auto" w:fill="auto"/>
            <w:vAlign w:val="center"/>
            <w:hideMark/>
          </w:tcPr>
          <w:p w14:paraId="26C165A8" w14:textId="77777777" w:rsidR="007B0DC5" w:rsidRPr="00F131B3" w:rsidRDefault="007B0DC5" w:rsidP="00FA4B3E">
            <w:pPr>
              <w:rPr>
                <w:sz w:val="26"/>
                <w:szCs w:val="26"/>
              </w:rPr>
            </w:pPr>
            <w:r w:rsidRPr="00F131B3">
              <w:rPr>
                <w:sz w:val="26"/>
                <w:szCs w:val="26"/>
              </w:rPr>
              <w:t>Quạt trần 100W</w:t>
            </w:r>
          </w:p>
        </w:tc>
        <w:tc>
          <w:tcPr>
            <w:tcW w:w="1440" w:type="dxa"/>
            <w:tcBorders>
              <w:top w:val="nil"/>
              <w:left w:val="nil"/>
              <w:bottom w:val="single" w:sz="4" w:space="0" w:color="auto"/>
              <w:right w:val="single" w:sz="4" w:space="0" w:color="auto"/>
            </w:tcBorders>
            <w:shd w:val="clear" w:color="auto" w:fill="auto"/>
            <w:vAlign w:val="center"/>
            <w:hideMark/>
          </w:tcPr>
          <w:p w14:paraId="6465B326" w14:textId="77777777" w:rsidR="007B0DC5" w:rsidRPr="00F131B3" w:rsidRDefault="007B0DC5" w:rsidP="00FA4B3E">
            <w:pPr>
              <w:jc w:val="cente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C969FD5" w14:textId="77777777" w:rsidR="007B0DC5" w:rsidRPr="00F131B3" w:rsidRDefault="007B0DC5" w:rsidP="00FA4B3E">
            <w:pPr>
              <w:jc w:val="center"/>
              <w:rPr>
                <w:sz w:val="26"/>
                <w:szCs w:val="26"/>
              </w:rPr>
            </w:pPr>
            <w:r w:rsidRPr="00F131B3">
              <w:rPr>
                <w:sz w:val="26"/>
                <w:szCs w:val="26"/>
              </w:rPr>
              <w:t>36</w:t>
            </w:r>
          </w:p>
        </w:tc>
        <w:tc>
          <w:tcPr>
            <w:tcW w:w="1600" w:type="dxa"/>
            <w:tcBorders>
              <w:top w:val="nil"/>
              <w:left w:val="nil"/>
              <w:bottom w:val="single" w:sz="4" w:space="0" w:color="auto"/>
              <w:right w:val="single" w:sz="4" w:space="0" w:color="auto"/>
            </w:tcBorders>
            <w:shd w:val="clear" w:color="auto" w:fill="auto"/>
            <w:vAlign w:val="center"/>
            <w:hideMark/>
          </w:tcPr>
          <w:p w14:paraId="297E7EDB" w14:textId="77777777" w:rsidR="007B0DC5" w:rsidRPr="00F131B3" w:rsidRDefault="007B0DC5" w:rsidP="00FA4B3E">
            <w:pPr>
              <w:jc w:val="center"/>
              <w:rPr>
                <w:sz w:val="26"/>
                <w:szCs w:val="26"/>
              </w:rPr>
            </w:pPr>
            <w:r w:rsidRPr="00F131B3">
              <w:rPr>
                <w:sz w:val="26"/>
                <w:szCs w:val="26"/>
              </w:rPr>
              <w:t>0,125</w:t>
            </w:r>
          </w:p>
        </w:tc>
        <w:tc>
          <w:tcPr>
            <w:tcW w:w="1440" w:type="dxa"/>
            <w:tcBorders>
              <w:top w:val="nil"/>
              <w:left w:val="nil"/>
              <w:bottom w:val="single" w:sz="4" w:space="0" w:color="auto"/>
              <w:right w:val="single" w:sz="4" w:space="0" w:color="auto"/>
            </w:tcBorders>
            <w:shd w:val="clear" w:color="auto" w:fill="auto"/>
            <w:vAlign w:val="center"/>
            <w:hideMark/>
          </w:tcPr>
          <w:p w14:paraId="74D54E2E" w14:textId="77777777" w:rsidR="007B0DC5" w:rsidRPr="00F131B3" w:rsidRDefault="007B0DC5" w:rsidP="00FA4B3E">
            <w:pPr>
              <w:jc w:val="center"/>
              <w:rPr>
                <w:sz w:val="26"/>
                <w:szCs w:val="26"/>
              </w:rPr>
            </w:pPr>
            <w:r w:rsidRPr="00F131B3">
              <w:rPr>
                <w:sz w:val="26"/>
                <w:szCs w:val="26"/>
              </w:rPr>
              <w:t>0,705</w:t>
            </w:r>
          </w:p>
        </w:tc>
      </w:tr>
      <w:tr w:rsidR="00F131B3" w:rsidRPr="00F131B3" w14:paraId="0BDD4099"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F67B59" w14:textId="399F0704" w:rsidR="007B0DC5" w:rsidRPr="00F131B3" w:rsidRDefault="007B0DC5" w:rsidP="00FA4B3E">
            <w:pPr>
              <w:jc w:val="center"/>
              <w:rPr>
                <w:sz w:val="26"/>
                <w:szCs w:val="26"/>
              </w:rPr>
            </w:pPr>
            <w:r w:rsidRPr="00F131B3">
              <w:rPr>
                <w:sz w:val="26"/>
                <w:szCs w:val="26"/>
              </w:rPr>
              <w:t>1</w:t>
            </w:r>
            <w:r w:rsidR="0053773C" w:rsidRPr="00F131B3">
              <w:rPr>
                <w:sz w:val="26"/>
                <w:szCs w:val="26"/>
              </w:rPr>
              <w:t>4</w:t>
            </w:r>
          </w:p>
        </w:tc>
        <w:tc>
          <w:tcPr>
            <w:tcW w:w="3020" w:type="dxa"/>
            <w:tcBorders>
              <w:top w:val="nil"/>
              <w:left w:val="nil"/>
              <w:bottom w:val="single" w:sz="4" w:space="0" w:color="auto"/>
              <w:right w:val="single" w:sz="4" w:space="0" w:color="auto"/>
            </w:tcBorders>
            <w:shd w:val="clear" w:color="auto" w:fill="auto"/>
            <w:vAlign w:val="center"/>
            <w:hideMark/>
          </w:tcPr>
          <w:p w14:paraId="0FE6E34C" w14:textId="77777777" w:rsidR="007B0DC5" w:rsidRPr="00F131B3" w:rsidRDefault="007B0DC5" w:rsidP="00FA4B3E">
            <w:pPr>
              <w:rPr>
                <w:sz w:val="26"/>
                <w:szCs w:val="26"/>
              </w:rPr>
            </w:pPr>
            <w:r w:rsidRPr="00F131B3">
              <w:rPr>
                <w:sz w:val="26"/>
                <w:szCs w:val="26"/>
              </w:rPr>
              <w:t>Đèn neon 40W</w:t>
            </w:r>
          </w:p>
        </w:tc>
        <w:tc>
          <w:tcPr>
            <w:tcW w:w="1440" w:type="dxa"/>
            <w:tcBorders>
              <w:top w:val="nil"/>
              <w:left w:val="nil"/>
              <w:bottom w:val="single" w:sz="4" w:space="0" w:color="auto"/>
              <w:right w:val="single" w:sz="4" w:space="0" w:color="auto"/>
            </w:tcBorders>
            <w:shd w:val="clear" w:color="auto" w:fill="auto"/>
            <w:vAlign w:val="center"/>
            <w:hideMark/>
          </w:tcPr>
          <w:p w14:paraId="27AA858C" w14:textId="77777777" w:rsidR="007B0DC5" w:rsidRPr="00F131B3" w:rsidRDefault="007B0DC5" w:rsidP="00FA4B3E">
            <w:pPr>
              <w:jc w:val="center"/>
              <w:rPr>
                <w:sz w:val="26"/>
                <w:szCs w:val="26"/>
              </w:rPr>
            </w:pPr>
            <w:r w:rsidRPr="00F131B3">
              <w:rPr>
                <w:sz w:val="26"/>
                <w:szCs w:val="26"/>
              </w:rPr>
              <w:t>Bộ</w:t>
            </w:r>
          </w:p>
        </w:tc>
        <w:tc>
          <w:tcPr>
            <w:tcW w:w="1520" w:type="dxa"/>
            <w:tcBorders>
              <w:top w:val="nil"/>
              <w:left w:val="nil"/>
              <w:bottom w:val="single" w:sz="4" w:space="0" w:color="auto"/>
              <w:right w:val="single" w:sz="4" w:space="0" w:color="auto"/>
            </w:tcBorders>
            <w:shd w:val="clear" w:color="auto" w:fill="auto"/>
            <w:vAlign w:val="center"/>
            <w:hideMark/>
          </w:tcPr>
          <w:p w14:paraId="53D20268" w14:textId="77777777" w:rsidR="007B0DC5" w:rsidRPr="00F131B3" w:rsidRDefault="007B0DC5" w:rsidP="00FA4B3E">
            <w:pPr>
              <w:jc w:val="center"/>
              <w:rPr>
                <w:sz w:val="26"/>
                <w:szCs w:val="26"/>
              </w:rPr>
            </w:pPr>
            <w:r w:rsidRPr="00F131B3">
              <w:rPr>
                <w:sz w:val="26"/>
                <w:szCs w:val="26"/>
              </w:rPr>
              <w:t>30</w:t>
            </w:r>
          </w:p>
        </w:tc>
        <w:tc>
          <w:tcPr>
            <w:tcW w:w="1600" w:type="dxa"/>
            <w:tcBorders>
              <w:top w:val="nil"/>
              <w:left w:val="nil"/>
              <w:bottom w:val="single" w:sz="4" w:space="0" w:color="auto"/>
              <w:right w:val="single" w:sz="4" w:space="0" w:color="auto"/>
            </w:tcBorders>
            <w:shd w:val="clear" w:color="auto" w:fill="auto"/>
            <w:vAlign w:val="center"/>
            <w:hideMark/>
          </w:tcPr>
          <w:p w14:paraId="3AB3329D" w14:textId="77777777" w:rsidR="007B0DC5" w:rsidRPr="00F131B3" w:rsidRDefault="007B0DC5" w:rsidP="00FA4B3E">
            <w:pPr>
              <w:jc w:val="center"/>
              <w:rPr>
                <w:sz w:val="26"/>
                <w:szCs w:val="26"/>
              </w:rPr>
            </w:pPr>
            <w:r w:rsidRPr="00F131B3">
              <w:rPr>
                <w:sz w:val="26"/>
                <w:szCs w:val="26"/>
              </w:rPr>
              <w:t>0,179</w:t>
            </w:r>
          </w:p>
        </w:tc>
        <w:tc>
          <w:tcPr>
            <w:tcW w:w="1440" w:type="dxa"/>
            <w:tcBorders>
              <w:top w:val="nil"/>
              <w:left w:val="nil"/>
              <w:bottom w:val="single" w:sz="4" w:space="0" w:color="auto"/>
              <w:right w:val="single" w:sz="4" w:space="0" w:color="auto"/>
            </w:tcBorders>
            <w:shd w:val="clear" w:color="auto" w:fill="auto"/>
            <w:vAlign w:val="center"/>
            <w:hideMark/>
          </w:tcPr>
          <w:p w14:paraId="07A97AEB" w14:textId="77777777" w:rsidR="007B0DC5" w:rsidRPr="00F131B3" w:rsidRDefault="007B0DC5" w:rsidP="00FA4B3E">
            <w:pPr>
              <w:jc w:val="center"/>
              <w:rPr>
                <w:sz w:val="26"/>
                <w:szCs w:val="26"/>
              </w:rPr>
            </w:pPr>
            <w:r w:rsidRPr="00F131B3">
              <w:rPr>
                <w:sz w:val="26"/>
                <w:szCs w:val="26"/>
              </w:rPr>
              <w:t>1,499</w:t>
            </w:r>
          </w:p>
        </w:tc>
      </w:tr>
      <w:tr w:rsidR="00F131B3" w:rsidRPr="00F131B3" w14:paraId="6F6CE85C"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3DC0A" w14:textId="4E8FC3D9" w:rsidR="007B0DC5" w:rsidRPr="00F131B3" w:rsidRDefault="007B0DC5" w:rsidP="00FA4B3E">
            <w:pPr>
              <w:jc w:val="center"/>
              <w:rPr>
                <w:sz w:val="26"/>
                <w:szCs w:val="26"/>
              </w:rPr>
            </w:pPr>
            <w:r w:rsidRPr="00F131B3">
              <w:rPr>
                <w:sz w:val="26"/>
                <w:szCs w:val="26"/>
              </w:rPr>
              <w:t>1</w:t>
            </w:r>
            <w:r w:rsidR="0053773C" w:rsidRPr="00F131B3">
              <w:rPr>
                <w:sz w:val="26"/>
                <w:szCs w:val="26"/>
              </w:rPr>
              <w:t>5</w:t>
            </w:r>
          </w:p>
        </w:tc>
        <w:tc>
          <w:tcPr>
            <w:tcW w:w="3020" w:type="dxa"/>
            <w:tcBorders>
              <w:top w:val="nil"/>
              <w:left w:val="nil"/>
              <w:bottom w:val="single" w:sz="4" w:space="0" w:color="auto"/>
              <w:right w:val="single" w:sz="4" w:space="0" w:color="auto"/>
            </w:tcBorders>
            <w:shd w:val="clear" w:color="auto" w:fill="auto"/>
            <w:vAlign w:val="center"/>
            <w:hideMark/>
          </w:tcPr>
          <w:p w14:paraId="291D36CA" w14:textId="77777777" w:rsidR="007B0DC5" w:rsidRPr="00F131B3" w:rsidRDefault="007B0DC5" w:rsidP="00FA4B3E">
            <w:pPr>
              <w:rPr>
                <w:sz w:val="26"/>
                <w:szCs w:val="26"/>
              </w:rPr>
            </w:pPr>
            <w:r w:rsidRPr="00F131B3">
              <w:rPr>
                <w:sz w:val="26"/>
                <w:szCs w:val="26"/>
              </w:rPr>
              <w:t>Điện năng</w:t>
            </w:r>
          </w:p>
        </w:tc>
        <w:tc>
          <w:tcPr>
            <w:tcW w:w="1440" w:type="dxa"/>
            <w:tcBorders>
              <w:top w:val="nil"/>
              <w:left w:val="nil"/>
              <w:bottom w:val="single" w:sz="4" w:space="0" w:color="auto"/>
              <w:right w:val="single" w:sz="4" w:space="0" w:color="auto"/>
            </w:tcBorders>
            <w:shd w:val="clear" w:color="auto" w:fill="auto"/>
            <w:vAlign w:val="center"/>
            <w:hideMark/>
          </w:tcPr>
          <w:p w14:paraId="60CB9DFA" w14:textId="77777777" w:rsidR="007B0DC5" w:rsidRPr="00F131B3" w:rsidRDefault="007B0DC5" w:rsidP="00FA4B3E">
            <w:pPr>
              <w:jc w:val="center"/>
              <w:rPr>
                <w:sz w:val="26"/>
                <w:szCs w:val="26"/>
              </w:rPr>
            </w:pPr>
            <w:r w:rsidRPr="00F131B3">
              <w:rPr>
                <w:sz w:val="26"/>
                <w:szCs w:val="26"/>
              </w:rPr>
              <w:t>kW</w:t>
            </w:r>
          </w:p>
        </w:tc>
        <w:tc>
          <w:tcPr>
            <w:tcW w:w="1520" w:type="dxa"/>
            <w:tcBorders>
              <w:top w:val="nil"/>
              <w:left w:val="nil"/>
              <w:bottom w:val="single" w:sz="4" w:space="0" w:color="auto"/>
              <w:right w:val="single" w:sz="4" w:space="0" w:color="auto"/>
            </w:tcBorders>
            <w:shd w:val="clear" w:color="auto" w:fill="auto"/>
            <w:vAlign w:val="center"/>
            <w:hideMark/>
          </w:tcPr>
          <w:p w14:paraId="7E785B4E" w14:textId="77777777" w:rsidR="007B0DC5" w:rsidRPr="00F131B3" w:rsidRDefault="007B0DC5" w:rsidP="00FA4B3E">
            <w:pPr>
              <w:jc w:val="center"/>
              <w:rPr>
                <w:sz w:val="26"/>
                <w:szCs w:val="26"/>
              </w:rPr>
            </w:pPr>
            <w:r w:rsidRPr="00F131B3">
              <w:rPr>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6A53B738" w14:textId="77777777" w:rsidR="007B0DC5" w:rsidRPr="00F131B3" w:rsidRDefault="007B0DC5" w:rsidP="00FA4B3E">
            <w:pPr>
              <w:jc w:val="center"/>
              <w:rPr>
                <w:sz w:val="26"/>
                <w:szCs w:val="26"/>
              </w:rPr>
            </w:pPr>
            <w:r w:rsidRPr="00F131B3">
              <w:rPr>
                <w:sz w:val="26"/>
                <w:szCs w:val="26"/>
              </w:rPr>
              <w:t>0,158</w:t>
            </w:r>
          </w:p>
        </w:tc>
        <w:tc>
          <w:tcPr>
            <w:tcW w:w="1440" w:type="dxa"/>
            <w:tcBorders>
              <w:top w:val="nil"/>
              <w:left w:val="nil"/>
              <w:bottom w:val="single" w:sz="4" w:space="0" w:color="auto"/>
              <w:right w:val="single" w:sz="4" w:space="0" w:color="auto"/>
            </w:tcBorders>
            <w:shd w:val="clear" w:color="auto" w:fill="auto"/>
            <w:vAlign w:val="center"/>
            <w:hideMark/>
          </w:tcPr>
          <w:p w14:paraId="28A8D129" w14:textId="77777777" w:rsidR="007B0DC5" w:rsidRPr="00F131B3" w:rsidRDefault="007B0DC5" w:rsidP="00FA4B3E">
            <w:pPr>
              <w:jc w:val="center"/>
              <w:rPr>
                <w:sz w:val="26"/>
                <w:szCs w:val="26"/>
              </w:rPr>
            </w:pPr>
            <w:r w:rsidRPr="00F131B3">
              <w:rPr>
                <w:sz w:val="26"/>
                <w:szCs w:val="26"/>
              </w:rPr>
              <w:t>1,044</w:t>
            </w:r>
          </w:p>
        </w:tc>
      </w:tr>
    </w:tbl>
    <w:p w14:paraId="401B02CA" w14:textId="77777777" w:rsidR="007B0DC5" w:rsidRPr="00F131B3" w:rsidRDefault="007B0DC5" w:rsidP="007B0DC5">
      <w:pPr>
        <w:spacing w:before="60" w:after="60" w:line="288" w:lineRule="auto"/>
        <w:ind w:firstLine="709"/>
        <w:rPr>
          <w:rFonts w:eastAsia="Calibri"/>
          <w:b/>
          <w:i/>
          <w:sz w:val="28"/>
          <w:szCs w:val="26"/>
          <w:u w:val="single"/>
        </w:rPr>
      </w:pPr>
      <w:r w:rsidRPr="00F131B3">
        <w:rPr>
          <w:rFonts w:eastAsia="Calibri"/>
          <w:b/>
          <w:i/>
          <w:sz w:val="28"/>
          <w:szCs w:val="26"/>
          <w:u w:val="single"/>
        </w:rPr>
        <w:t xml:space="preserve">Ghi chú: </w:t>
      </w:r>
    </w:p>
    <w:p w14:paraId="6746D27A"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(1) Mức dụng cụ cho các loại khó khăn tính theo hệ số mức tại Bảng 87:</w:t>
      </w:r>
    </w:p>
    <w:p w14:paraId="23057D05"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87</w:t>
      </w:r>
    </w:p>
    <w:tbl>
      <w:tblPr>
        <w:tblW w:w="4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842"/>
        <w:gridCol w:w="1984"/>
      </w:tblGrid>
      <w:tr w:rsidR="00F131B3" w:rsidRPr="00F131B3" w14:paraId="538E00E9" w14:textId="77777777" w:rsidTr="00FA4B3E">
        <w:trPr>
          <w:cantSplit/>
          <w:trHeight w:val="664"/>
          <w:jc w:val="center"/>
        </w:trPr>
        <w:tc>
          <w:tcPr>
            <w:tcW w:w="880" w:type="dxa"/>
            <w:vAlign w:val="center"/>
          </w:tcPr>
          <w:p w14:paraId="2499F57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KK</w:t>
            </w:r>
          </w:p>
        </w:tc>
        <w:tc>
          <w:tcPr>
            <w:tcW w:w="1842" w:type="dxa"/>
            <w:vAlign w:val="center"/>
          </w:tcPr>
          <w:p w14:paraId="416ACF7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Tại địa bàn phường</w:t>
            </w:r>
          </w:p>
        </w:tc>
        <w:tc>
          <w:tcPr>
            <w:tcW w:w="1984" w:type="dxa"/>
            <w:vAlign w:val="center"/>
          </w:tcPr>
          <w:p w14:paraId="39A5DE0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Tại địa bàn</w:t>
            </w:r>
          </w:p>
          <w:p w14:paraId="2B436532" w14:textId="12A29F08" w:rsidR="007B0DC5" w:rsidRPr="00F131B3" w:rsidRDefault="00037A52" w:rsidP="00FA4B3E">
            <w:pPr>
              <w:spacing w:before="60" w:after="60"/>
              <w:jc w:val="center"/>
              <w:rPr>
                <w:rFonts w:eastAsia="Calibri"/>
                <w:b/>
                <w:sz w:val="26"/>
                <w:szCs w:val="26"/>
              </w:rPr>
            </w:pPr>
            <w:r w:rsidRPr="00F131B3">
              <w:rPr>
                <w:rFonts w:eastAsia="Calibri"/>
                <w:b/>
                <w:sz w:val="26"/>
                <w:szCs w:val="26"/>
              </w:rPr>
              <w:t>thành phố</w:t>
            </w:r>
          </w:p>
        </w:tc>
      </w:tr>
      <w:tr w:rsidR="00F131B3" w:rsidRPr="00F131B3" w14:paraId="69AE33A9" w14:textId="77777777" w:rsidTr="00FA4B3E">
        <w:trPr>
          <w:cantSplit/>
          <w:trHeight w:val="318"/>
          <w:jc w:val="center"/>
        </w:trPr>
        <w:tc>
          <w:tcPr>
            <w:tcW w:w="880" w:type="dxa"/>
            <w:vAlign w:val="center"/>
          </w:tcPr>
          <w:p w14:paraId="09C5CB0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1842" w:type="dxa"/>
            <w:vAlign w:val="center"/>
          </w:tcPr>
          <w:p w14:paraId="0409AF7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1984" w:type="dxa"/>
            <w:vAlign w:val="center"/>
          </w:tcPr>
          <w:p w14:paraId="029D5AB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1,90</w:t>
            </w:r>
          </w:p>
        </w:tc>
      </w:tr>
      <w:tr w:rsidR="00F131B3" w:rsidRPr="00F131B3" w14:paraId="09905053" w14:textId="77777777" w:rsidTr="00FA4B3E">
        <w:trPr>
          <w:cantSplit/>
          <w:trHeight w:val="318"/>
          <w:jc w:val="center"/>
        </w:trPr>
        <w:tc>
          <w:tcPr>
            <w:tcW w:w="880" w:type="dxa"/>
            <w:vAlign w:val="center"/>
          </w:tcPr>
          <w:p w14:paraId="5B00CD0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1842" w:type="dxa"/>
          </w:tcPr>
          <w:p w14:paraId="48C6BFA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1984" w:type="dxa"/>
            <w:vAlign w:val="center"/>
          </w:tcPr>
          <w:p w14:paraId="0BB3BE1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2,00</w:t>
            </w:r>
          </w:p>
        </w:tc>
      </w:tr>
      <w:tr w:rsidR="00F131B3" w:rsidRPr="00F131B3" w14:paraId="69C48DC1" w14:textId="77777777" w:rsidTr="00FA4B3E">
        <w:trPr>
          <w:cantSplit/>
          <w:trHeight w:val="318"/>
          <w:jc w:val="center"/>
        </w:trPr>
        <w:tc>
          <w:tcPr>
            <w:tcW w:w="880" w:type="dxa"/>
            <w:vAlign w:val="center"/>
          </w:tcPr>
          <w:p w14:paraId="00663D1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1842" w:type="dxa"/>
          </w:tcPr>
          <w:p w14:paraId="6D41A8D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w:t>
            </w:r>
          </w:p>
        </w:tc>
        <w:tc>
          <w:tcPr>
            <w:tcW w:w="1984" w:type="dxa"/>
            <w:vAlign w:val="center"/>
          </w:tcPr>
          <w:p w14:paraId="0AF8118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2,10</w:t>
            </w:r>
          </w:p>
        </w:tc>
      </w:tr>
    </w:tbl>
    <w:p w14:paraId="347F03AC" w14:textId="77777777" w:rsidR="007B0DC5" w:rsidRPr="00F131B3" w:rsidRDefault="007B0DC5" w:rsidP="007B0DC5">
      <w:pPr>
        <w:spacing w:before="60" w:after="60" w:line="264" w:lineRule="auto"/>
        <w:ind w:firstLine="709"/>
        <w:jc w:val="both"/>
        <w:rPr>
          <w:rFonts w:eastAsia="Calibri"/>
          <w:sz w:val="28"/>
          <w:szCs w:val="28"/>
        </w:rPr>
      </w:pPr>
      <w:r w:rsidRPr="00F131B3">
        <w:rPr>
          <w:rFonts w:eastAsia="Calibri"/>
          <w:sz w:val="28"/>
          <w:szCs w:val="28"/>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07BCC02B" w14:textId="3EBF4A59" w:rsidR="007B0DC5" w:rsidRPr="00F131B3" w:rsidRDefault="007B0DC5" w:rsidP="007B0DC5">
      <w:pPr>
        <w:spacing w:before="60" w:after="60" w:line="264" w:lineRule="auto"/>
        <w:ind w:firstLine="709"/>
        <w:jc w:val="both"/>
        <w:rPr>
          <w:rFonts w:eastAsia="Calibri"/>
          <w:sz w:val="28"/>
          <w:szCs w:val="28"/>
        </w:rPr>
      </w:pPr>
      <w:r w:rsidRPr="00F131B3">
        <w:rPr>
          <w:rFonts w:eastAsia="Calibri"/>
          <w:sz w:val="28"/>
          <w:szCs w:val="28"/>
        </w:rPr>
        <w:t xml:space="preserve"> (3) Trường hợp phải chuẩn bị Hợp đồng cho thuê đất, mức dụng cụ tính bằng 0,003 mức dụng cụ tại địa bàn </w:t>
      </w:r>
      <w:r w:rsidR="00037A52" w:rsidRPr="00F131B3">
        <w:rPr>
          <w:rFonts w:eastAsia="Calibri"/>
          <w:sz w:val="28"/>
          <w:szCs w:val="28"/>
        </w:rPr>
        <w:t>thành phố</w:t>
      </w:r>
      <w:r w:rsidRPr="00F131B3">
        <w:rPr>
          <w:rFonts w:eastAsia="Calibri"/>
          <w:sz w:val="28"/>
          <w:szCs w:val="28"/>
        </w:rPr>
        <w:t>.</w:t>
      </w:r>
    </w:p>
    <w:p w14:paraId="6F24ED90" w14:textId="77777777" w:rsidR="007B0DC5" w:rsidRPr="00F131B3" w:rsidRDefault="007B0DC5" w:rsidP="007B0DC5">
      <w:pPr>
        <w:spacing w:before="60" w:after="60" w:line="264" w:lineRule="auto"/>
        <w:ind w:firstLine="709"/>
        <w:jc w:val="both"/>
        <w:rPr>
          <w:rFonts w:eastAsia="Calibri"/>
          <w:sz w:val="28"/>
          <w:szCs w:val="28"/>
        </w:rPr>
      </w:pPr>
      <w:r w:rsidRPr="00F131B3">
        <w:rPr>
          <w:rFonts w:eastAsia="Calibri"/>
          <w:sz w:val="28"/>
          <w:szCs w:val="28"/>
        </w:rPr>
        <w:lastRenderedPageBreak/>
        <w:t>(4) Đối với phường xây dựng cơ sở dữ liệu địa chính thì trong công việc đăng ký, cấp đổi GCN không được tính mức dụng cụ tại địa bàn cấp xã quy định tại Bảng 86 và Bảng 87.</w:t>
      </w:r>
    </w:p>
    <w:p w14:paraId="76BA9323" w14:textId="7D375D5E" w:rsidR="007B0DC5" w:rsidRPr="00F131B3" w:rsidRDefault="007B0DC5" w:rsidP="007B0DC5">
      <w:pPr>
        <w:spacing w:before="60" w:after="60" w:line="264" w:lineRule="auto"/>
        <w:ind w:firstLine="709"/>
        <w:jc w:val="both"/>
        <w:rPr>
          <w:rFonts w:eastAsia="Calibri"/>
          <w:sz w:val="28"/>
          <w:szCs w:val="28"/>
        </w:rPr>
      </w:pPr>
      <w:r w:rsidRPr="00F131B3">
        <w:rPr>
          <w:rFonts w:eastAsia="Calibri"/>
          <w:sz w:val="28"/>
          <w:szCs w:val="28"/>
        </w:rPr>
        <w:t xml:space="preserve">(5) Trường hợp nhiều thửa đất nông nghiệp được cấp chung trong một GCN thì ngoài mức được tính ở trên cứ mỗi thửa đất tăng thêm được tính thêm 0,20 lần định mức tại địa bàn </w:t>
      </w:r>
      <w:r w:rsidR="00037A52" w:rsidRPr="00F131B3">
        <w:rPr>
          <w:rFonts w:eastAsia="Calibri"/>
          <w:sz w:val="28"/>
          <w:szCs w:val="28"/>
        </w:rPr>
        <w:t>thành phố</w:t>
      </w:r>
      <w:r w:rsidRPr="00F131B3">
        <w:rPr>
          <w:rFonts w:eastAsia="Calibri"/>
          <w:sz w:val="28"/>
          <w:szCs w:val="28"/>
        </w:rPr>
        <w:t>.</w:t>
      </w:r>
    </w:p>
    <w:p w14:paraId="6EABA038" w14:textId="77777777" w:rsidR="007B0DC5" w:rsidRPr="00F131B3" w:rsidRDefault="007B0DC5" w:rsidP="007B0DC5">
      <w:pPr>
        <w:spacing w:before="60" w:after="60" w:line="264" w:lineRule="auto"/>
        <w:ind w:firstLine="709"/>
        <w:jc w:val="both"/>
        <w:rPr>
          <w:rFonts w:eastAsia="Calibri"/>
          <w:sz w:val="28"/>
          <w:szCs w:val="28"/>
        </w:rPr>
      </w:pPr>
      <w:r w:rsidRPr="00F131B3">
        <w:rPr>
          <w:rFonts w:eastAsia="Calibri"/>
          <w:sz w:val="28"/>
          <w:szCs w:val="28"/>
        </w:rPr>
        <w:t>(6) Trường hợp đăng ký nhưng không có nhu cầu đổi GCN hoặc không đủ điều kiện cấp đổi GCN thì được tính mức bằng 90% mức quy định tại Bảng 86 và Bảng 87.</w:t>
      </w:r>
    </w:p>
    <w:p w14:paraId="492E83F2" w14:textId="77777777" w:rsidR="007B0DC5" w:rsidRPr="00F131B3" w:rsidRDefault="007B0DC5" w:rsidP="007B0DC5">
      <w:pPr>
        <w:spacing w:before="60" w:after="60" w:line="264" w:lineRule="auto"/>
        <w:ind w:firstLine="709"/>
        <w:rPr>
          <w:rFonts w:eastAsia="Calibri"/>
          <w:sz w:val="28"/>
          <w:szCs w:val="28"/>
        </w:rPr>
      </w:pPr>
      <w:r w:rsidRPr="00F131B3">
        <w:rPr>
          <w:rFonts w:eastAsia="Calibri"/>
          <w:sz w:val="28"/>
          <w:szCs w:val="28"/>
        </w:rPr>
        <w:t>2. Thiết bị</w:t>
      </w:r>
      <w:r w:rsidRPr="00F131B3">
        <w:rPr>
          <w:rFonts w:eastAsia="Calibri"/>
          <w:sz w:val="28"/>
          <w:szCs w:val="28"/>
        </w:rPr>
        <w:tab/>
      </w:r>
      <w:r w:rsidRPr="00F131B3">
        <w:rPr>
          <w:rFonts w:eastAsia="Calibri"/>
          <w:sz w:val="28"/>
          <w:szCs w:val="28"/>
        </w:rPr>
        <w:tab/>
      </w:r>
      <w:r w:rsidRPr="00F131B3">
        <w:rPr>
          <w:rFonts w:eastAsia="Calibri"/>
          <w:sz w:val="28"/>
          <w:szCs w:val="28"/>
        </w:rPr>
        <w:tab/>
      </w:r>
      <w:r w:rsidRPr="00F131B3">
        <w:rPr>
          <w:rFonts w:eastAsia="Calibri"/>
          <w:sz w:val="28"/>
          <w:szCs w:val="28"/>
        </w:rPr>
        <w:tab/>
      </w:r>
      <w:r w:rsidRPr="00F131B3">
        <w:rPr>
          <w:rFonts w:eastAsia="Calibri"/>
          <w:sz w:val="28"/>
          <w:szCs w:val="28"/>
        </w:rPr>
        <w:tab/>
      </w:r>
      <w:r w:rsidRPr="00F131B3">
        <w:rPr>
          <w:rFonts w:eastAsia="Calibri"/>
          <w:sz w:val="28"/>
          <w:szCs w:val="28"/>
        </w:rPr>
        <w:tab/>
      </w:r>
      <w:r w:rsidRPr="00F131B3">
        <w:rPr>
          <w:rFonts w:eastAsia="Calibri"/>
          <w:sz w:val="28"/>
          <w:szCs w:val="28"/>
        </w:rPr>
        <w:tab/>
      </w:r>
      <w:r w:rsidRPr="00F131B3">
        <w:rPr>
          <w:rFonts w:eastAsia="Calibri"/>
          <w:sz w:val="28"/>
          <w:szCs w:val="28"/>
        </w:rPr>
        <w:tab/>
        <w:t xml:space="preserve"> </w:t>
      </w:r>
    </w:p>
    <w:p w14:paraId="1888C1A5" w14:textId="77777777" w:rsidR="007B0DC5" w:rsidRPr="00F131B3" w:rsidRDefault="007B0DC5" w:rsidP="007B0DC5">
      <w:pPr>
        <w:spacing w:after="120" w:line="259" w:lineRule="auto"/>
        <w:ind w:firstLine="709"/>
        <w:jc w:val="right"/>
        <w:rPr>
          <w:rFonts w:eastAsia="Calibri"/>
          <w:b/>
          <w:i/>
          <w:sz w:val="28"/>
          <w:szCs w:val="28"/>
        </w:rPr>
      </w:pPr>
      <w:r w:rsidRPr="00F131B3">
        <w:rPr>
          <w:rFonts w:eastAsia="Calibri"/>
          <w:b/>
          <w:i/>
          <w:sz w:val="28"/>
          <w:szCs w:val="28"/>
        </w:rPr>
        <w:t>Bảng 88</w:t>
      </w:r>
    </w:p>
    <w:tbl>
      <w:tblPr>
        <w:tblW w:w="8540" w:type="dxa"/>
        <w:jc w:val="center"/>
        <w:tblLook w:val="04A0" w:firstRow="1" w:lastRow="0" w:firstColumn="1" w:lastColumn="0" w:noHBand="0" w:noVBand="1"/>
      </w:tblPr>
      <w:tblGrid>
        <w:gridCol w:w="960"/>
        <w:gridCol w:w="3020"/>
        <w:gridCol w:w="1440"/>
        <w:gridCol w:w="1520"/>
        <w:gridCol w:w="1600"/>
      </w:tblGrid>
      <w:tr w:rsidR="00F131B3" w:rsidRPr="00F131B3" w14:paraId="0A3F99AA" w14:textId="77777777" w:rsidTr="00FA4B3E">
        <w:trPr>
          <w:trHeight w:val="396"/>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98B8A" w14:textId="77777777" w:rsidR="007B0DC5" w:rsidRPr="00F131B3" w:rsidRDefault="007B0DC5" w:rsidP="00FA4B3E">
            <w:pPr>
              <w:jc w:val="center"/>
              <w:rPr>
                <w:b/>
                <w:bCs/>
                <w:sz w:val="26"/>
                <w:szCs w:val="26"/>
              </w:rPr>
            </w:pPr>
            <w:r w:rsidRPr="00F131B3">
              <w:rPr>
                <w:b/>
                <w:bCs/>
                <w:sz w:val="26"/>
                <w:szCs w:val="26"/>
              </w:rPr>
              <w:t>TT</w:t>
            </w:r>
          </w:p>
        </w:tc>
        <w:tc>
          <w:tcPr>
            <w:tcW w:w="3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EB1A9A" w14:textId="77777777" w:rsidR="007B0DC5" w:rsidRPr="00F131B3" w:rsidRDefault="007B0DC5" w:rsidP="00FA4B3E">
            <w:pPr>
              <w:jc w:val="center"/>
              <w:rPr>
                <w:b/>
                <w:bCs/>
                <w:sz w:val="26"/>
                <w:szCs w:val="26"/>
              </w:rPr>
            </w:pPr>
            <w:r w:rsidRPr="00F131B3">
              <w:rPr>
                <w:b/>
                <w:bCs/>
                <w:sz w:val="26"/>
                <w:szCs w:val="26"/>
              </w:rPr>
              <w:t>Danh mục thiết bị</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86E3E" w14:textId="77777777" w:rsidR="007B0DC5" w:rsidRPr="00F131B3" w:rsidRDefault="007B0DC5" w:rsidP="00FA4B3E">
            <w:pPr>
              <w:jc w:val="center"/>
              <w:rPr>
                <w:b/>
                <w:bCs/>
                <w:sz w:val="26"/>
                <w:szCs w:val="26"/>
              </w:rPr>
            </w:pPr>
            <w:r w:rsidRPr="00F131B3">
              <w:rPr>
                <w:b/>
                <w:bCs/>
                <w:sz w:val="26"/>
                <w:szCs w:val="26"/>
              </w:rPr>
              <w:t>ĐVT</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5A3ABC" w14:textId="77777777" w:rsidR="007B0DC5" w:rsidRPr="00F131B3" w:rsidRDefault="007B0DC5" w:rsidP="00FA4B3E">
            <w:pPr>
              <w:jc w:val="center"/>
              <w:rPr>
                <w:b/>
                <w:bCs/>
                <w:sz w:val="26"/>
                <w:szCs w:val="26"/>
              </w:rPr>
            </w:pPr>
            <w:r w:rsidRPr="00F131B3">
              <w:rPr>
                <w:b/>
                <w:bCs/>
                <w:sz w:val="26"/>
                <w:szCs w:val="26"/>
              </w:rPr>
              <w:t>Công suất (kW/h)</w:t>
            </w:r>
          </w:p>
        </w:tc>
        <w:tc>
          <w:tcPr>
            <w:tcW w:w="16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8BFB96" w14:textId="77777777" w:rsidR="007B0DC5" w:rsidRPr="00F131B3" w:rsidRDefault="007B0DC5" w:rsidP="00FA4B3E">
            <w:pPr>
              <w:jc w:val="center"/>
              <w:rPr>
                <w:b/>
                <w:bCs/>
                <w:sz w:val="26"/>
                <w:szCs w:val="26"/>
              </w:rPr>
            </w:pPr>
            <w:r w:rsidRPr="00F131B3">
              <w:rPr>
                <w:b/>
                <w:bCs/>
                <w:sz w:val="26"/>
                <w:szCs w:val="26"/>
              </w:rPr>
              <w:t>Định mức</w:t>
            </w:r>
            <w:r w:rsidRPr="00F131B3">
              <w:rPr>
                <w:b/>
                <w:bCs/>
                <w:sz w:val="26"/>
                <w:szCs w:val="26"/>
              </w:rPr>
              <w:br/>
              <w:t>(ca/ hồ sơ)</w:t>
            </w:r>
          </w:p>
        </w:tc>
      </w:tr>
      <w:tr w:rsidR="00F131B3" w:rsidRPr="00F131B3" w14:paraId="4C72DC7B" w14:textId="77777777" w:rsidTr="00FA4B3E">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F6BF16" w14:textId="77777777" w:rsidR="007B0DC5" w:rsidRPr="00F131B3" w:rsidRDefault="007B0DC5" w:rsidP="00FA4B3E">
            <w:pPr>
              <w:rPr>
                <w:b/>
                <w:bCs/>
                <w:sz w:val="26"/>
                <w:szCs w:val="26"/>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490D8EE6" w14:textId="77777777" w:rsidR="007B0DC5" w:rsidRPr="00F131B3" w:rsidRDefault="007B0DC5" w:rsidP="00FA4B3E">
            <w:pPr>
              <w:rPr>
                <w:b/>
                <w:bCs/>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2FFA94" w14:textId="77777777" w:rsidR="007B0DC5" w:rsidRPr="00F131B3" w:rsidRDefault="007B0DC5" w:rsidP="00FA4B3E">
            <w:pPr>
              <w:rPr>
                <w:b/>
                <w:bCs/>
                <w:sz w:val="26"/>
                <w:szCs w:val="26"/>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53ACBE41" w14:textId="77777777" w:rsidR="007B0DC5" w:rsidRPr="00F131B3" w:rsidRDefault="007B0DC5" w:rsidP="00FA4B3E">
            <w:pPr>
              <w:rPr>
                <w:b/>
                <w:bCs/>
                <w:sz w:val="26"/>
                <w:szCs w:val="26"/>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250BB030" w14:textId="77777777" w:rsidR="007B0DC5" w:rsidRPr="00F131B3" w:rsidRDefault="007B0DC5" w:rsidP="00FA4B3E">
            <w:pPr>
              <w:rPr>
                <w:b/>
                <w:bCs/>
                <w:sz w:val="26"/>
                <w:szCs w:val="26"/>
              </w:rPr>
            </w:pPr>
          </w:p>
        </w:tc>
      </w:tr>
      <w:tr w:rsidR="00F131B3" w:rsidRPr="00F131B3" w14:paraId="4CBBD8CD"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1399E" w14:textId="77777777" w:rsidR="007B0DC5" w:rsidRPr="00F131B3" w:rsidRDefault="007B0DC5" w:rsidP="00FA4B3E">
            <w:pPr>
              <w:jc w:val="center"/>
              <w:rPr>
                <w:sz w:val="26"/>
                <w:szCs w:val="26"/>
              </w:rPr>
            </w:pPr>
            <w:r w:rsidRPr="00F131B3">
              <w:rPr>
                <w:sz w:val="26"/>
                <w:szCs w:val="26"/>
              </w:rPr>
              <w:t>1</w:t>
            </w:r>
          </w:p>
        </w:tc>
        <w:tc>
          <w:tcPr>
            <w:tcW w:w="7580" w:type="dxa"/>
            <w:gridSpan w:val="4"/>
            <w:tcBorders>
              <w:top w:val="single" w:sz="4" w:space="0" w:color="auto"/>
              <w:left w:val="nil"/>
              <w:bottom w:val="single" w:sz="4" w:space="0" w:color="auto"/>
              <w:right w:val="single" w:sz="4" w:space="0" w:color="auto"/>
            </w:tcBorders>
            <w:shd w:val="clear" w:color="auto" w:fill="auto"/>
            <w:vAlign w:val="center"/>
            <w:hideMark/>
          </w:tcPr>
          <w:p w14:paraId="118C418F" w14:textId="7F66F416" w:rsidR="007B0DC5" w:rsidRPr="00F131B3" w:rsidRDefault="007B0DC5" w:rsidP="00FA4B3E">
            <w:pPr>
              <w:rPr>
                <w:sz w:val="26"/>
                <w:szCs w:val="26"/>
              </w:rPr>
            </w:pPr>
            <w:r w:rsidRPr="00F131B3">
              <w:rPr>
                <w:sz w:val="26"/>
                <w:szCs w:val="26"/>
              </w:rPr>
              <w:t>Tại địa bàn phường</w:t>
            </w:r>
          </w:p>
        </w:tc>
      </w:tr>
      <w:tr w:rsidR="00F131B3" w:rsidRPr="00F131B3" w14:paraId="3C0A6742" w14:textId="77777777" w:rsidTr="00FA4B3E">
        <w:trPr>
          <w:trHeight w:val="330"/>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D78FFBF" w14:textId="77777777" w:rsidR="007B0DC5" w:rsidRPr="00F131B3" w:rsidRDefault="007B0DC5" w:rsidP="00FA4B3E">
            <w:pPr>
              <w:jc w:val="center"/>
              <w:rPr>
                <w:sz w:val="26"/>
                <w:szCs w:val="26"/>
              </w:rPr>
            </w:pPr>
            <w:r w:rsidRPr="00F131B3">
              <w:rPr>
                <w:sz w:val="26"/>
                <w:szCs w:val="26"/>
              </w:rPr>
              <w:t> </w:t>
            </w:r>
          </w:p>
        </w:tc>
        <w:tc>
          <w:tcPr>
            <w:tcW w:w="3020" w:type="dxa"/>
            <w:tcBorders>
              <w:top w:val="nil"/>
              <w:left w:val="nil"/>
              <w:bottom w:val="single" w:sz="4" w:space="0" w:color="auto"/>
              <w:right w:val="single" w:sz="4" w:space="0" w:color="auto"/>
            </w:tcBorders>
            <w:shd w:val="clear" w:color="auto" w:fill="auto"/>
            <w:vAlign w:val="center"/>
            <w:hideMark/>
          </w:tcPr>
          <w:p w14:paraId="05F822F9" w14:textId="77777777" w:rsidR="007B0DC5" w:rsidRPr="00F131B3" w:rsidRDefault="007B0DC5" w:rsidP="00FA4B3E">
            <w:pPr>
              <w:rPr>
                <w:sz w:val="26"/>
                <w:szCs w:val="26"/>
              </w:rPr>
            </w:pPr>
            <w:r w:rsidRPr="00F131B3">
              <w:rPr>
                <w:sz w:val="26"/>
                <w:szCs w:val="26"/>
              </w:rPr>
              <w:t>Máy vi tính</w:t>
            </w:r>
          </w:p>
        </w:tc>
        <w:tc>
          <w:tcPr>
            <w:tcW w:w="1440" w:type="dxa"/>
            <w:tcBorders>
              <w:top w:val="nil"/>
              <w:left w:val="nil"/>
              <w:bottom w:val="single" w:sz="4" w:space="0" w:color="auto"/>
              <w:right w:val="single" w:sz="4" w:space="0" w:color="auto"/>
            </w:tcBorders>
            <w:shd w:val="clear" w:color="auto" w:fill="auto"/>
            <w:vAlign w:val="center"/>
            <w:hideMark/>
          </w:tcPr>
          <w:p w14:paraId="1B62631B"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2880C293" w14:textId="77777777" w:rsidR="007B0DC5" w:rsidRPr="00F131B3" w:rsidRDefault="007B0DC5" w:rsidP="00FA4B3E">
            <w:pPr>
              <w:jc w:val="center"/>
              <w:rPr>
                <w:sz w:val="26"/>
                <w:szCs w:val="26"/>
              </w:rPr>
            </w:pPr>
            <w:r w:rsidRPr="00F131B3">
              <w:rPr>
                <w:sz w:val="26"/>
                <w:szCs w:val="26"/>
              </w:rPr>
              <w:t>0,4</w:t>
            </w:r>
          </w:p>
        </w:tc>
        <w:tc>
          <w:tcPr>
            <w:tcW w:w="1600" w:type="dxa"/>
            <w:tcBorders>
              <w:top w:val="nil"/>
              <w:left w:val="nil"/>
              <w:bottom w:val="single" w:sz="4" w:space="0" w:color="auto"/>
              <w:right w:val="single" w:sz="4" w:space="0" w:color="auto"/>
            </w:tcBorders>
            <w:shd w:val="clear" w:color="auto" w:fill="auto"/>
            <w:vAlign w:val="center"/>
            <w:hideMark/>
          </w:tcPr>
          <w:p w14:paraId="6EB54AFB" w14:textId="77777777" w:rsidR="007B0DC5" w:rsidRPr="00F131B3" w:rsidRDefault="007B0DC5" w:rsidP="00FA4B3E">
            <w:pPr>
              <w:jc w:val="center"/>
              <w:rPr>
                <w:sz w:val="26"/>
                <w:szCs w:val="26"/>
              </w:rPr>
            </w:pPr>
            <w:r w:rsidRPr="00F131B3">
              <w:rPr>
                <w:sz w:val="26"/>
                <w:szCs w:val="26"/>
              </w:rPr>
              <w:t>0,202</w:t>
            </w:r>
          </w:p>
        </w:tc>
      </w:tr>
      <w:tr w:rsidR="00F131B3" w:rsidRPr="00F131B3" w14:paraId="095BE421"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7628345A"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7F6D57AE" w14:textId="77777777" w:rsidR="007B0DC5" w:rsidRPr="00F131B3" w:rsidRDefault="007B0DC5" w:rsidP="00FA4B3E">
            <w:pPr>
              <w:rPr>
                <w:sz w:val="26"/>
                <w:szCs w:val="26"/>
              </w:rPr>
            </w:pPr>
            <w:r w:rsidRPr="00F131B3">
              <w:rPr>
                <w:sz w:val="26"/>
                <w:szCs w:val="26"/>
              </w:rPr>
              <w:t>Máy in laser A4</w:t>
            </w:r>
          </w:p>
        </w:tc>
        <w:tc>
          <w:tcPr>
            <w:tcW w:w="1440" w:type="dxa"/>
            <w:tcBorders>
              <w:top w:val="nil"/>
              <w:left w:val="nil"/>
              <w:bottom w:val="single" w:sz="4" w:space="0" w:color="auto"/>
              <w:right w:val="single" w:sz="4" w:space="0" w:color="auto"/>
            </w:tcBorders>
            <w:shd w:val="clear" w:color="auto" w:fill="auto"/>
            <w:vAlign w:val="center"/>
            <w:hideMark/>
          </w:tcPr>
          <w:p w14:paraId="20C99923"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1048EFB"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56EE2706" w14:textId="77777777" w:rsidR="007B0DC5" w:rsidRPr="00F131B3" w:rsidRDefault="007B0DC5" w:rsidP="00FA4B3E">
            <w:pPr>
              <w:jc w:val="center"/>
              <w:rPr>
                <w:sz w:val="26"/>
                <w:szCs w:val="26"/>
              </w:rPr>
            </w:pPr>
            <w:r w:rsidRPr="00F131B3">
              <w:rPr>
                <w:sz w:val="26"/>
                <w:szCs w:val="26"/>
              </w:rPr>
              <w:t>0,008</w:t>
            </w:r>
          </w:p>
        </w:tc>
      </w:tr>
      <w:tr w:rsidR="00F131B3" w:rsidRPr="00F131B3" w14:paraId="1EE4FD87"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254B7C63"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5BEFB6DB" w14:textId="77777777" w:rsidR="007B0DC5" w:rsidRPr="00F131B3" w:rsidRDefault="007B0DC5" w:rsidP="00FA4B3E">
            <w:pPr>
              <w:rPr>
                <w:sz w:val="26"/>
                <w:szCs w:val="26"/>
              </w:rPr>
            </w:pPr>
            <w:r w:rsidRPr="00F131B3">
              <w:rPr>
                <w:sz w:val="26"/>
                <w:szCs w:val="26"/>
              </w:rPr>
              <w:t>Điều hòa nhiệt độ</w:t>
            </w:r>
          </w:p>
        </w:tc>
        <w:tc>
          <w:tcPr>
            <w:tcW w:w="1440" w:type="dxa"/>
            <w:tcBorders>
              <w:top w:val="nil"/>
              <w:left w:val="nil"/>
              <w:bottom w:val="single" w:sz="4" w:space="0" w:color="auto"/>
              <w:right w:val="single" w:sz="4" w:space="0" w:color="auto"/>
            </w:tcBorders>
            <w:shd w:val="clear" w:color="auto" w:fill="auto"/>
            <w:vAlign w:val="center"/>
            <w:hideMark/>
          </w:tcPr>
          <w:p w14:paraId="1646E80C"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940CAD5" w14:textId="77777777" w:rsidR="007B0DC5" w:rsidRPr="00F131B3" w:rsidRDefault="007B0DC5" w:rsidP="00FA4B3E">
            <w:pPr>
              <w:jc w:val="center"/>
              <w:rPr>
                <w:sz w:val="26"/>
                <w:szCs w:val="26"/>
              </w:rPr>
            </w:pPr>
            <w:r w:rsidRPr="00F131B3">
              <w:rPr>
                <w:sz w:val="26"/>
                <w:szCs w:val="26"/>
              </w:rPr>
              <w:t>2,2</w:t>
            </w:r>
          </w:p>
        </w:tc>
        <w:tc>
          <w:tcPr>
            <w:tcW w:w="1600" w:type="dxa"/>
            <w:tcBorders>
              <w:top w:val="nil"/>
              <w:left w:val="nil"/>
              <w:bottom w:val="single" w:sz="4" w:space="0" w:color="auto"/>
              <w:right w:val="single" w:sz="4" w:space="0" w:color="auto"/>
            </w:tcBorders>
            <w:shd w:val="clear" w:color="auto" w:fill="auto"/>
            <w:vAlign w:val="center"/>
            <w:hideMark/>
          </w:tcPr>
          <w:p w14:paraId="05B2293F" w14:textId="77777777" w:rsidR="007B0DC5" w:rsidRPr="00F131B3" w:rsidRDefault="007B0DC5" w:rsidP="00FA4B3E">
            <w:pPr>
              <w:jc w:val="center"/>
              <w:rPr>
                <w:sz w:val="26"/>
                <w:szCs w:val="26"/>
              </w:rPr>
            </w:pPr>
            <w:r w:rsidRPr="00F131B3">
              <w:rPr>
                <w:sz w:val="26"/>
                <w:szCs w:val="26"/>
              </w:rPr>
              <w:t>0,061</w:t>
            </w:r>
          </w:p>
        </w:tc>
      </w:tr>
      <w:tr w:rsidR="00F131B3" w:rsidRPr="00F131B3" w14:paraId="26DBBDDB"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51DEDAE4"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6D80352B" w14:textId="77777777" w:rsidR="007B0DC5" w:rsidRPr="00F131B3" w:rsidRDefault="007B0DC5" w:rsidP="00FA4B3E">
            <w:pPr>
              <w:rPr>
                <w:sz w:val="26"/>
                <w:szCs w:val="26"/>
              </w:rPr>
            </w:pPr>
            <w:r w:rsidRPr="00F131B3">
              <w:rPr>
                <w:sz w:val="26"/>
                <w:szCs w:val="26"/>
              </w:rPr>
              <w:t>Máy photocopy</w:t>
            </w:r>
          </w:p>
        </w:tc>
        <w:tc>
          <w:tcPr>
            <w:tcW w:w="1440" w:type="dxa"/>
            <w:tcBorders>
              <w:top w:val="nil"/>
              <w:left w:val="nil"/>
              <w:bottom w:val="single" w:sz="4" w:space="0" w:color="auto"/>
              <w:right w:val="single" w:sz="4" w:space="0" w:color="auto"/>
            </w:tcBorders>
            <w:shd w:val="clear" w:color="auto" w:fill="auto"/>
            <w:vAlign w:val="center"/>
            <w:hideMark/>
          </w:tcPr>
          <w:p w14:paraId="6A849261"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7AF07278" w14:textId="77777777" w:rsidR="007B0DC5" w:rsidRPr="00F131B3" w:rsidRDefault="007B0DC5" w:rsidP="00FA4B3E">
            <w:pPr>
              <w:jc w:val="center"/>
              <w:rPr>
                <w:sz w:val="26"/>
                <w:szCs w:val="26"/>
              </w:rPr>
            </w:pPr>
            <w:r w:rsidRPr="00F131B3">
              <w:rPr>
                <w:sz w:val="26"/>
                <w:szCs w:val="26"/>
              </w:rPr>
              <w:t>1,5</w:t>
            </w:r>
          </w:p>
        </w:tc>
        <w:tc>
          <w:tcPr>
            <w:tcW w:w="1600" w:type="dxa"/>
            <w:tcBorders>
              <w:top w:val="nil"/>
              <w:left w:val="nil"/>
              <w:bottom w:val="single" w:sz="4" w:space="0" w:color="auto"/>
              <w:right w:val="single" w:sz="4" w:space="0" w:color="auto"/>
            </w:tcBorders>
            <w:shd w:val="clear" w:color="auto" w:fill="auto"/>
            <w:vAlign w:val="center"/>
            <w:hideMark/>
          </w:tcPr>
          <w:p w14:paraId="756460A0" w14:textId="77777777" w:rsidR="007B0DC5" w:rsidRPr="00F131B3" w:rsidRDefault="007B0DC5" w:rsidP="00FA4B3E">
            <w:pPr>
              <w:jc w:val="center"/>
              <w:rPr>
                <w:sz w:val="26"/>
                <w:szCs w:val="26"/>
              </w:rPr>
            </w:pPr>
            <w:r w:rsidRPr="00F131B3">
              <w:rPr>
                <w:sz w:val="26"/>
                <w:szCs w:val="26"/>
              </w:rPr>
              <w:t>0,024</w:t>
            </w:r>
          </w:p>
        </w:tc>
      </w:tr>
      <w:tr w:rsidR="00F131B3" w:rsidRPr="00F131B3" w14:paraId="0DA46EE1"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570F4B68"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00CCAE40" w14:textId="77777777" w:rsidR="007B0DC5" w:rsidRPr="00F131B3" w:rsidRDefault="007B0DC5" w:rsidP="00FA4B3E">
            <w:pPr>
              <w:rPr>
                <w:sz w:val="26"/>
                <w:szCs w:val="26"/>
              </w:rPr>
            </w:pPr>
            <w:r w:rsidRPr="00F131B3">
              <w:rPr>
                <w:sz w:val="26"/>
                <w:szCs w:val="26"/>
              </w:rPr>
              <w:t>Điện năng</w:t>
            </w:r>
          </w:p>
        </w:tc>
        <w:tc>
          <w:tcPr>
            <w:tcW w:w="1440" w:type="dxa"/>
            <w:tcBorders>
              <w:top w:val="nil"/>
              <w:left w:val="nil"/>
              <w:bottom w:val="single" w:sz="4" w:space="0" w:color="auto"/>
              <w:right w:val="single" w:sz="4" w:space="0" w:color="auto"/>
            </w:tcBorders>
            <w:shd w:val="clear" w:color="auto" w:fill="auto"/>
            <w:vAlign w:val="center"/>
            <w:hideMark/>
          </w:tcPr>
          <w:p w14:paraId="47457C14" w14:textId="77777777" w:rsidR="007B0DC5" w:rsidRPr="00F131B3" w:rsidRDefault="007B0DC5" w:rsidP="00FA4B3E">
            <w:pPr>
              <w:rPr>
                <w:sz w:val="26"/>
                <w:szCs w:val="26"/>
              </w:rPr>
            </w:pPr>
            <w:r w:rsidRPr="00F131B3">
              <w:rPr>
                <w:sz w:val="26"/>
                <w:szCs w:val="26"/>
              </w:rPr>
              <w:t>kW</w:t>
            </w:r>
          </w:p>
        </w:tc>
        <w:tc>
          <w:tcPr>
            <w:tcW w:w="1520" w:type="dxa"/>
            <w:tcBorders>
              <w:top w:val="nil"/>
              <w:left w:val="nil"/>
              <w:bottom w:val="single" w:sz="4" w:space="0" w:color="auto"/>
              <w:right w:val="single" w:sz="4" w:space="0" w:color="auto"/>
            </w:tcBorders>
            <w:shd w:val="clear" w:color="auto" w:fill="auto"/>
            <w:vAlign w:val="center"/>
            <w:hideMark/>
          </w:tcPr>
          <w:p w14:paraId="4FB5F943" w14:textId="77777777" w:rsidR="007B0DC5" w:rsidRPr="00F131B3" w:rsidRDefault="007B0DC5" w:rsidP="00FA4B3E">
            <w:pPr>
              <w:jc w:val="center"/>
              <w:rPr>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14:paraId="13285729" w14:textId="77777777" w:rsidR="007B0DC5" w:rsidRPr="00F131B3" w:rsidRDefault="007B0DC5" w:rsidP="00FA4B3E">
            <w:pPr>
              <w:jc w:val="center"/>
              <w:rPr>
                <w:sz w:val="26"/>
                <w:szCs w:val="26"/>
              </w:rPr>
            </w:pPr>
            <w:r w:rsidRPr="00F131B3">
              <w:rPr>
                <w:sz w:val="26"/>
                <w:szCs w:val="26"/>
              </w:rPr>
              <w:t>2,046</w:t>
            </w:r>
          </w:p>
        </w:tc>
      </w:tr>
      <w:tr w:rsidR="00F131B3" w:rsidRPr="00F131B3" w14:paraId="59EFE85D" w14:textId="77777777" w:rsidTr="00FA4B3E">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3E5CF1" w14:textId="77777777" w:rsidR="007B0DC5" w:rsidRPr="00F131B3" w:rsidRDefault="007B0DC5" w:rsidP="00FA4B3E">
            <w:pPr>
              <w:jc w:val="center"/>
              <w:rPr>
                <w:sz w:val="26"/>
                <w:szCs w:val="26"/>
              </w:rPr>
            </w:pPr>
            <w:r w:rsidRPr="00F131B3">
              <w:rPr>
                <w:sz w:val="26"/>
                <w:szCs w:val="26"/>
              </w:rPr>
              <w:t>2</w:t>
            </w:r>
          </w:p>
        </w:tc>
        <w:tc>
          <w:tcPr>
            <w:tcW w:w="7580" w:type="dxa"/>
            <w:gridSpan w:val="4"/>
            <w:tcBorders>
              <w:top w:val="single" w:sz="4" w:space="0" w:color="auto"/>
              <w:left w:val="nil"/>
              <w:bottom w:val="single" w:sz="4" w:space="0" w:color="auto"/>
              <w:right w:val="single" w:sz="4" w:space="0" w:color="auto"/>
            </w:tcBorders>
            <w:shd w:val="clear" w:color="auto" w:fill="auto"/>
            <w:vAlign w:val="center"/>
            <w:hideMark/>
          </w:tcPr>
          <w:p w14:paraId="0B807407" w14:textId="029C9354" w:rsidR="007B0DC5" w:rsidRPr="00F131B3" w:rsidRDefault="007B0DC5" w:rsidP="00FA4B3E">
            <w:pPr>
              <w:rPr>
                <w:sz w:val="26"/>
                <w:szCs w:val="26"/>
              </w:rPr>
            </w:pPr>
            <w:r w:rsidRPr="00F131B3">
              <w:rPr>
                <w:sz w:val="26"/>
                <w:szCs w:val="26"/>
              </w:rPr>
              <w:t xml:space="preserve">Tại địa bàn </w:t>
            </w:r>
            <w:r w:rsidR="00037A52" w:rsidRPr="00F131B3">
              <w:rPr>
                <w:sz w:val="26"/>
                <w:szCs w:val="26"/>
              </w:rPr>
              <w:t>thành phố</w:t>
            </w:r>
          </w:p>
        </w:tc>
      </w:tr>
      <w:tr w:rsidR="00F131B3" w:rsidRPr="00F131B3" w14:paraId="32D3C590" w14:textId="77777777" w:rsidTr="00FA4B3E">
        <w:trPr>
          <w:trHeight w:val="330"/>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3B21DFC" w14:textId="77777777" w:rsidR="007B0DC5" w:rsidRPr="00F131B3" w:rsidRDefault="007B0DC5" w:rsidP="00FA4B3E">
            <w:pPr>
              <w:jc w:val="center"/>
              <w:rPr>
                <w:sz w:val="26"/>
                <w:szCs w:val="26"/>
              </w:rPr>
            </w:pPr>
            <w:r w:rsidRPr="00F131B3">
              <w:rPr>
                <w:sz w:val="26"/>
                <w:szCs w:val="26"/>
              </w:rPr>
              <w:t> </w:t>
            </w:r>
          </w:p>
        </w:tc>
        <w:tc>
          <w:tcPr>
            <w:tcW w:w="3020" w:type="dxa"/>
            <w:tcBorders>
              <w:top w:val="nil"/>
              <w:left w:val="nil"/>
              <w:bottom w:val="single" w:sz="4" w:space="0" w:color="auto"/>
              <w:right w:val="single" w:sz="4" w:space="0" w:color="auto"/>
            </w:tcBorders>
            <w:shd w:val="clear" w:color="auto" w:fill="auto"/>
            <w:vAlign w:val="center"/>
            <w:hideMark/>
          </w:tcPr>
          <w:p w14:paraId="43354375" w14:textId="77777777" w:rsidR="007B0DC5" w:rsidRPr="00F131B3" w:rsidRDefault="007B0DC5" w:rsidP="00FA4B3E">
            <w:pPr>
              <w:rPr>
                <w:sz w:val="26"/>
                <w:szCs w:val="26"/>
              </w:rPr>
            </w:pPr>
            <w:r w:rsidRPr="00F131B3">
              <w:rPr>
                <w:sz w:val="26"/>
                <w:szCs w:val="26"/>
              </w:rPr>
              <w:t>Máy vi tính</w:t>
            </w:r>
          </w:p>
        </w:tc>
        <w:tc>
          <w:tcPr>
            <w:tcW w:w="1440" w:type="dxa"/>
            <w:tcBorders>
              <w:top w:val="nil"/>
              <w:left w:val="nil"/>
              <w:bottom w:val="single" w:sz="4" w:space="0" w:color="auto"/>
              <w:right w:val="single" w:sz="4" w:space="0" w:color="auto"/>
            </w:tcBorders>
            <w:shd w:val="clear" w:color="auto" w:fill="auto"/>
            <w:vAlign w:val="center"/>
            <w:hideMark/>
          </w:tcPr>
          <w:p w14:paraId="6D69C375"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D7C452F" w14:textId="77777777" w:rsidR="007B0DC5" w:rsidRPr="00F131B3" w:rsidRDefault="007B0DC5" w:rsidP="00FA4B3E">
            <w:pPr>
              <w:jc w:val="center"/>
              <w:rPr>
                <w:sz w:val="26"/>
                <w:szCs w:val="26"/>
              </w:rPr>
            </w:pPr>
            <w:r w:rsidRPr="00F131B3">
              <w:rPr>
                <w:sz w:val="26"/>
                <w:szCs w:val="26"/>
              </w:rPr>
              <w:t>0,4</w:t>
            </w:r>
          </w:p>
        </w:tc>
        <w:tc>
          <w:tcPr>
            <w:tcW w:w="1600" w:type="dxa"/>
            <w:tcBorders>
              <w:top w:val="nil"/>
              <w:left w:val="nil"/>
              <w:bottom w:val="single" w:sz="4" w:space="0" w:color="auto"/>
              <w:right w:val="single" w:sz="4" w:space="0" w:color="auto"/>
            </w:tcBorders>
            <w:shd w:val="clear" w:color="auto" w:fill="auto"/>
            <w:vAlign w:val="center"/>
            <w:hideMark/>
          </w:tcPr>
          <w:p w14:paraId="7376E247" w14:textId="77777777" w:rsidR="007B0DC5" w:rsidRPr="00F131B3" w:rsidRDefault="007B0DC5" w:rsidP="00FA4B3E">
            <w:pPr>
              <w:jc w:val="center"/>
              <w:rPr>
                <w:sz w:val="26"/>
                <w:szCs w:val="26"/>
              </w:rPr>
            </w:pPr>
            <w:r w:rsidRPr="00F131B3">
              <w:rPr>
                <w:sz w:val="26"/>
                <w:szCs w:val="26"/>
              </w:rPr>
              <w:t>0,294</w:t>
            </w:r>
          </w:p>
        </w:tc>
      </w:tr>
      <w:tr w:rsidR="00F131B3" w:rsidRPr="00F131B3" w14:paraId="0D9FDF06"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014F0440"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4F62C40C" w14:textId="77777777" w:rsidR="007B0DC5" w:rsidRPr="00F131B3" w:rsidRDefault="007B0DC5" w:rsidP="00FA4B3E">
            <w:pPr>
              <w:rPr>
                <w:sz w:val="26"/>
                <w:szCs w:val="26"/>
              </w:rPr>
            </w:pPr>
            <w:r w:rsidRPr="00F131B3">
              <w:rPr>
                <w:sz w:val="26"/>
                <w:szCs w:val="26"/>
              </w:rPr>
              <w:t>Máy in laser A4</w:t>
            </w:r>
          </w:p>
        </w:tc>
        <w:tc>
          <w:tcPr>
            <w:tcW w:w="1440" w:type="dxa"/>
            <w:tcBorders>
              <w:top w:val="nil"/>
              <w:left w:val="nil"/>
              <w:bottom w:val="single" w:sz="4" w:space="0" w:color="auto"/>
              <w:right w:val="single" w:sz="4" w:space="0" w:color="auto"/>
            </w:tcBorders>
            <w:shd w:val="clear" w:color="auto" w:fill="auto"/>
            <w:vAlign w:val="center"/>
            <w:hideMark/>
          </w:tcPr>
          <w:p w14:paraId="1B07CE10"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1579089E"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5F4C4FD7" w14:textId="77777777" w:rsidR="007B0DC5" w:rsidRPr="00F131B3" w:rsidRDefault="007B0DC5" w:rsidP="00FA4B3E">
            <w:pPr>
              <w:jc w:val="center"/>
              <w:rPr>
                <w:sz w:val="26"/>
                <w:szCs w:val="26"/>
              </w:rPr>
            </w:pPr>
            <w:r w:rsidRPr="00F131B3">
              <w:rPr>
                <w:sz w:val="26"/>
                <w:szCs w:val="26"/>
              </w:rPr>
              <w:t>0,009</w:t>
            </w:r>
          </w:p>
        </w:tc>
      </w:tr>
      <w:tr w:rsidR="00F131B3" w:rsidRPr="00F131B3" w14:paraId="4A6119A1"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493B9C95"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0EF2CAD6" w14:textId="77777777" w:rsidR="007B0DC5" w:rsidRPr="00F131B3" w:rsidRDefault="007B0DC5" w:rsidP="00FA4B3E">
            <w:pPr>
              <w:rPr>
                <w:sz w:val="26"/>
                <w:szCs w:val="26"/>
              </w:rPr>
            </w:pPr>
            <w:r w:rsidRPr="00F131B3">
              <w:rPr>
                <w:sz w:val="26"/>
                <w:szCs w:val="26"/>
              </w:rPr>
              <w:t>Máy in laser A3</w:t>
            </w:r>
          </w:p>
        </w:tc>
        <w:tc>
          <w:tcPr>
            <w:tcW w:w="1440" w:type="dxa"/>
            <w:tcBorders>
              <w:top w:val="nil"/>
              <w:left w:val="nil"/>
              <w:bottom w:val="single" w:sz="4" w:space="0" w:color="auto"/>
              <w:right w:val="single" w:sz="4" w:space="0" w:color="auto"/>
            </w:tcBorders>
            <w:shd w:val="clear" w:color="auto" w:fill="auto"/>
            <w:vAlign w:val="center"/>
            <w:hideMark/>
          </w:tcPr>
          <w:p w14:paraId="135C2AE4"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51E63AAE"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0865F47D" w14:textId="77777777" w:rsidR="007B0DC5" w:rsidRPr="00F131B3" w:rsidRDefault="007B0DC5" w:rsidP="00FA4B3E">
            <w:pPr>
              <w:jc w:val="center"/>
              <w:rPr>
                <w:sz w:val="26"/>
                <w:szCs w:val="26"/>
              </w:rPr>
            </w:pPr>
            <w:r w:rsidRPr="00F131B3">
              <w:rPr>
                <w:sz w:val="26"/>
                <w:szCs w:val="26"/>
              </w:rPr>
              <w:t>0,04</w:t>
            </w:r>
          </w:p>
        </w:tc>
      </w:tr>
      <w:tr w:rsidR="00F131B3" w:rsidRPr="00F131B3" w14:paraId="47E3BE2F"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0A211480"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321C3244" w14:textId="77777777" w:rsidR="007B0DC5" w:rsidRPr="00F131B3" w:rsidRDefault="007B0DC5" w:rsidP="00FA4B3E">
            <w:pPr>
              <w:rPr>
                <w:sz w:val="26"/>
                <w:szCs w:val="26"/>
              </w:rPr>
            </w:pPr>
            <w:r w:rsidRPr="00F131B3">
              <w:rPr>
                <w:sz w:val="26"/>
                <w:szCs w:val="26"/>
              </w:rPr>
              <w:t>Máy quét A3</w:t>
            </w:r>
          </w:p>
        </w:tc>
        <w:tc>
          <w:tcPr>
            <w:tcW w:w="1440" w:type="dxa"/>
            <w:tcBorders>
              <w:top w:val="nil"/>
              <w:left w:val="nil"/>
              <w:bottom w:val="single" w:sz="4" w:space="0" w:color="auto"/>
              <w:right w:val="single" w:sz="4" w:space="0" w:color="auto"/>
            </w:tcBorders>
            <w:shd w:val="clear" w:color="auto" w:fill="auto"/>
            <w:vAlign w:val="center"/>
            <w:hideMark/>
          </w:tcPr>
          <w:p w14:paraId="7EC12447"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5299C63B" w14:textId="77777777" w:rsidR="007B0DC5" w:rsidRPr="00F131B3" w:rsidRDefault="007B0DC5" w:rsidP="00FA4B3E">
            <w:pPr>
              <w:jc w:val="center"/>
              <w:rPr>
                <w:sz w:val="26"/>
                <w:szCs w:val="26"/>
              </w:rPr>
            </w:pPr>
            <w:r w:rsidRPr="00F131B3">
              <w:rPr>
                <w:sz w:val="26"/>
                <w:szCs w:val="26"/>
              </w:rPr>
              <w:t>0,6</w:t>
            </w:r>
          </w:p>
        </w:tc>
        <w:tc>
          <w:tcPr>
            <w:tcW w:w="1600" w:type="dxa"/>
            <w:tcBorders>
              <w:top w:val="nil"/>
              <w:left w:val="nil"/>
              <w:bottom w:val="single" w:sz="4" w:space="0" w:color="auto"/>
              <w:right w:val="single" w:sz="4" w:space="0" w:color="auto"/>
            </w:tcBorders>
            <w:shd w:val="clear" w:color="auto" w:fill="auto"/>
            <w:vAlign w:val="center"/>
            <w:hideMark/>
          </w:tcPr>
          <w:p w14:paraId="7056AACF" w14:textId="77777777" w:rsidR="007B0DC5" w:rsidRPr="00F131B3" w:rsidRDefault="007B0DC5" w:rsidP="00FA4B3E">
            <w:pPr>
              <w:jc w:val="center"/>
              <w:rPr>
                <w:sz w:val="26"/>
                <w:szCs w:val="26"/>
              </w:rPr>
            </w:pPr>
            <w:r w:rsidRPr="00F131B3">
              <w:rPr>
                <w:sz w:val="26"/>
                <w:szCs w:val="26"/>
              </w:rPr>
              <w:t>0,04</w:t>
            </w:r>
          </w:p>
        </w:tc>
      </w:tr>
      <w:tr w:rsidR="00F131B3" w:rsidRPr="00F131B3" w14:paraId="4C9FDE4E"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0703FC00"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3EE74732" w14:textId="77777777" w:rsidR="007B0DC5" w:rsidRPr="00F131B3" w:rsidRDefault="007B0DC5" w:rsidP="00FA4B3E">
            <w:pPr>
              <w:rPr>
                <w:sz w:val="26"/>
                <w:szCs w:val="26"/>
              </w:rPr>
            </w:pPr>
            <w:r w:rsidRPr="00F131B3">
              <w:rPr>
                <w:sz w:val="26"/>
                <w:szCs w:val="26"/>
              </w:rPr>
              <w:t>Điều hòa nhiệt độ</w:t>
            </w:r>
          </w:p>
        </w:tc>
        <w:tc>
          <w:tcPr>
            <w:tcW w:w="1440" w:type="dxa"/>
            <w:tcBorders>
              <w:top w:val="nil"/>
              <w:left w:val="nil"/>
              <w:bottom w:val="single" w:sz="4" w:space="0" w:color="auto"/>
              <w:right w:val="single" w:sz="4" w:space="0" w:color="auto"/>
            </w:tcBorders>
            <w:shd w:val="clear" w:color="auto" w:fill="auto"/>
            <w:vAlign w:val="center"/>
            <w:hideMark/>
          </w:tcPr>
          <w:p w14:paraId="49A30FAC"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0F9D1068" w14:textId="77777777" w:rsidR="007B0DC5" w:rsidRPr="00F131B3" w:rsidRDefault="007B0DC5" w:rsidP="00FA4B3E">
            <w:pPr>
              <w:jc w:val="center"/>
              <w:rPr>
                <w:sz w:val="26"/>
                <w:szCs w:val="26"/>
              </w:rPr>
            </w:pPr>
            <w:r w:rsidRPr="00F131B3">
              <w:rPr>
                <w:sz w:val="26"/>
                <w:szCs w:val="26"/>
              </w:rPr>
              <w:t>2,2</w:t>
            </w:r>
          </w:p>
        </w:tc>
        <w:tc>
          <w:tcPr>
            <w:tcW w:w="1600" w:type="dxa"/>
            <w:tcBorders>
              <w:top w:val="nil"/>
              <w:left w:val="nil"/>
              <w:bottom w:val="single" w:sz="4" w:space="0" w:color="auto"/>
              <w:right w:val="single" w:sz="4" w:space="0" w:color="auto"/>
            </w:tcBorders>
            <w:shd w:val="clear" w:color="auto" w:fill="auto"/>
            <w:vAlign w:val="center"/>
            <w:hideMark/>
          </w:tcPr>
          <w:p w14:paraId="178B0DDF" w14:textId="77777777" w:rsidR="007B0DC5" w:rsidRPr="00F131B3" w:rsidRDefault="007B0DC5" w:rsidP="00FA4B3E">
            <w:pPr>
              <w:jc w:val="center"/>
              <w:rPr>
                <w:sz w:val="26"/>
                <w:szCs w:val="26"/>
              </w:rPr>
            </w:pPr>
            <w:r w:rsidRPr="00F131B3">
              <w:rPr>
                <w:sz w:val="26"/>
                <w:szCs w:val="26"/>
              </w:rPr>
              <w:t>0,09</w:t>
            </w:r>
          </w:p>
        </w:tc>
      </w:tr>
      <w:tr w:rsidR="00F131B3" w:rsidRPr="00F131B3" w14:paraId="451C5B66"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2C203C51"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6BB6AB11" w14:textId="77777777" w:rsidR="007B0DC5" w:rsidRPr="00F131B3" w:rsidRDefault="007B0DC5" w:rsidP="00FA4B3E">
            <w:pPr>
              <w:rPr>
                <w:sz w:val="26"/>
                <w:szCs w:val="26"/>
              </w:rPr>
            </w:pPr>
            <w:r w:rsidRPr="00F131B3">
              <w:rPr>
                <w:sz w:val="26"/>
                <w:szCs w:val="26"/>
              </w:rPr>
              <w:t>Máy photocopy</w:t>
            </w:r>
          </w:p>
        </w:tc>
        <w:tc>
          <w:tcPr>
            <w:tcW w:w="1440" w:type="dxa"/>
            <w:tcBorders>
              <w:top w:val="nil"/>
              <w:left w:val="nil"/>
              <w:bottom w:val="single" w:sz="4" w:space="0" w:color="auto"/>
              <w:right w:val="single" w:sz="4" w:space="0" w:color="auto"/>
            </w:tcBorders>
            <w:shd w:val="clear" w:color="auto" w:fill="auto"/>
            <w:vAlign w:val="center"/>
            <w:hideMark/>
          </w:tcPr>
          <w:p w14:paraId="59CD9B7E" w14:textId="77777777" w:rsidR="007B0DC5" w:rsidRPr="00F131B3" w:rsidRDefault="007B0DC5" w:rsidP="00FA4B3E">
            <w:pPr>
              <w:rPr>
                <w:sz w:val="26"/>
                <w:szCs w:val="26"/>
              </w:rPr>
            </w:pPr>
            <w:r w:rsidRPr="00F131B3">
              <w:rPr>
                <w:sz w:val="26"/>
                <w:szCs w:val="26"/>
              </w:rPr>
              <w:t>Cái</w:t>
            </w:r>
          </w:p>
        </w:tc>
        <w:tc>
          <w:tcPr>
            <w:tcW w:w="1520" w:type="dxa"/>
            <w:tcBorders>
              <w:top w:val="nil"/>
              <w:left w:val="nil"/>
              <w:bottom w:val="single" w:sz="4" w:space="0" w:color="auto"/>
              <w:right w:val="single" w:sz="4" w:space="0" w:color="auto"/>
            </w:tcBorders>
            <w:shd w:val="clear" w:color="auto" w:fill="auto"/>
            <w:vAlign w:val="center"/>
            <w:hideMark/>
          </w:tcPr>
          <w:p w14:paraId="3FD31567" w14:textId="77777777" w:rsidR="007B0DC5" w:rsidRPr="00F131B3" w:rsidRDefault="007B0DC5" w:rsidP="00FA4B3E">
            <w:pPr>
              <w:jc w:val="center"/>
              <w:rPr>
                <w:sz w:val="26"/>
                <w:szCs w:val="26"/>
              </w:rPr>
            </w:pPr>
            <w:r w:rsidRPr="00F131B3">
              <w:rPr>
                <w:sz w:val="26"/>
                <w:szCs w:val="26"/>
              </w:rPr>
              <w:t>1,5</w:t>
            </w:r>
          </w:p>
        </w:tc>
        <w:tc>
          <w:tcPr>
            <w:tcW w:w="1600" w:type="dxa"/>
            <w:tcBorders>
              <w:top w:val="nil"/>
              <w:left w:val="nil"/>
              <w:bottom w:val="single" w:sz="4" w:space="0" w:color="auto"/>
              <w:right w:val="single" w:sz="4" w:space="0" w:color="auto"/>
            </w:tcBorders>
            <w:shd w:val="clear" w:color="auto" w:fill="auto"/>
            <w:vAlign w:val="center"/>
            <w:hideMark/>
          </w:tcPr>
          <w:p w14:paraId="1FE8E816" w14:textId="77777777" w:rsidR="007B0DC5" w:rsidRPr="00F131B3" w:rsidRDefault="007B0DC5" w:rsidP="00FA4B3E">
            <w:pPr>
              <w:jc w:val="center"/>
              <w:rPr>
                <w:sz w:val="26"/>
                <w:szCs w:val="26"/>
              </w:rPr>
            </w:pPr>
            <w:r w:rsidRPr="00F131B3">
              <w:rPr>
                <w:sz w:val="26"/>
                <w:szCs w:val="26"/>
              </w:rPr>
              <w:t>0,015</w:t>
            </w:r>
          </w:p>
        </w:tc>
      </w:tr>
      <w:tr w:rsidR="00F131B3" w:rsidRPr="00F131B3" w14:paraId="0DDB7C42" w14:textId="77777777" w:rsidTr="00FA4B3E">
        <w:trPr>
          <w:trHeight w:val="330"/>
          <w:jc w:val="center"/>
        </w:trPr>
        <w:tc>
          <w:tcPr>
            <w:tcW w:w="960" w:type="dxa"/>
            <w:vMerge/>
            <w:tcBorders>
              <w:top w:val="nil"/>
              <w:left w:val="single" w:sz="4" w:space="0" w:color="auto"/>
              <w:bottom w:val="single" w:sz="4" w:space="0" w:color="auto"/>
              <w:right w:val="single" w:sz="4" w:space="0" w:color="auto"/>
            </w:tcBorders>
            <w:vAlign w:val="center"/>
            <w:hideMark/>
          </w:tcPr>
          <w:p w14:paraId="6BEB35DD" w14:textId="77777777" w:rsidR="007B0DC5" w:rsidRPr="00F131B3" w:rsidRDefault="007B0DC5" w:rsidP="00FA4B3E">
            <w:pPr>
              <w:rPr>
                <w:sz w:val="26"/>
                <w:szCs w:val="26"/>
              </w:rPr>
            </w:pPr>
          </w:p>
        </w:tc>
        <w:tc>
          <w:tcPr>
            <w:tcW w:w="3020" w:type="dxa"/>
            <w:tcBorders>
              <w:top w:val="nil"/>
              <w:left w:val="nil"/>
              <w:bottom w:val="single" w:sz="4" w:space="0" w:color="auto"/>
              <w:right w:val="single" w:sz="4" w:space="0" w:color="auto"/>
            </w:tcBorders>
            <w:shd w:val="clear" w:color="auto" w:fill="auto"/>
            <w:vAlign w:val="center"/>
            <w:hideMark/>
          </w:tcPr>
          <w:p w14:paraId="397E4902" w14:textId="77777777" w:rsidR="007B0DC5" w:rsidRPr="00F131B3" w:rsidRDefault="007B0DC5" w:rsidP="00FA4B3E">
            <w:pPr>
              <w:rPr>
                <w:sz w:val="26"/>
                <w:szCs w:val="26"/>
              </w:rPr>
            </w:pPr>
            <w:r w:rsidRPr="00F131B3">
              <w:rPr>
                <w:sz w:val="26"/>
                <w:szCs w:val="26"/>
              </w:rPr>
              <w:t>Điện năng</w:t>
            </w:r>
          </w:p>
        </w:tc>
        <w:tc>
          <w:tcPr>
            <w:tcW w:w="1440" w:type="dxa"/>
            <w:tcBorders>
              <w:top w:val="nil"/>
              <w:left w:val="nil"/>
              <w:bottom w:val="single" w:sz="4" w:space="0" w:color="auto"/>
              <w:right w:val="single" w:sz="4" w:space="0" w:color="auto"/>
            </w:tcBorders>
            <w:shd w:val="clear" w:color="auto" w:fill="auto"/>
            <w:vAlign w:val="center"/>
            <w:hideMark/>
          </w:tcPr>
          <w:p w14:paraId="3CC3B6F5" w14:textId="77777777" w:rsidR="007B0DC5" w:rsidRPr="00F131B3" w:rsidRDefault="007B0DC5" w:rsidP="00FA4B3E">
            <w:pPr>
              <w:rPr>
                <w:sz w:val="26"/>
                <w:szCs w:val="26"/>
              </w:rPr>
            </w:pPr>
            <w:r w:rsidRPr="00F131B3">
              <w:rPr>
                <w:sz w:val="26"/>
                <w:szCs w:val="26"/>
              </w:rPr>
              <w:t>kW</w:t>
            </w:r>
          </w:p>
        </w:tc>
        <w:tc>
          <w:tcPr>
            <w:tcW w:w="1520" w:type="dxa"/>
            <w:tcBorders>
              <w:top w:val="nil"/>
              <w:left w:val="nil"/>
              <w:bottom w:val="single" w:sz="4" w:space="0" w:color="auto"/>
              <w:right w:val="single" w:sz="4" w:space="0" w:color="auto"/>
            </w:tcBorders>
            <w:shd w:val="clear" w:color="auto" w:fill="auto"/>
            <w:vAlign w:val="center"/>
            <w:hideMark/>
          </w:tcPr>
          <w:p w14:paraId="3B4E97B1" w14:textId="77777777" w:rsidR="007B0DC5" w:rsidRPr="00F131B3" w:rsidRDefault="007B0DC5" w:rsidP="00FA4B3E">
            <w:pPr>
              <w:jc w:val="center"/>
              <w:rPr>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14:paraId="511E2E1A" w14:textId="77777777" w:rsidR="007B0DC5" w:rsidRPr="00F131B3" w:rsidRDefault="007B0DC5" w:rsidP="00FA4B3E">
            <w:pPr>
              <w:jc w:val="center"/>
              <w:rPr>
                <w:sz w:val="26"/>
                <w:szCs w:val="26"/>
              </w:rPr>
            </w:pPr>
            <w:r w:rsidRPr="00F131B3">
              <w:rPr>
                <w:sz w:val="26"/>
                <w:szCs w:val="26"/>
              </w:rPr>
              <w:t>3,109</w:t>
            </w:r>
          </w:p>
        </w:tc>
      </w:tr>
    </w:tbl>
    <w:p w14:paraId="383A972A"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 xml:space="preserve">Ghi chú: </w:t>
      </w:r>
    </w:p>
    <w:p w14:paraId="3AC60006"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58FBB0E2"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Đối với phường xây dựng cơ sở dữ liệu địa chính thì trong công việc đăng ký, cấp đổi GCN không được tính mức thiết bị tại địa bàn cấp xã quy định tại Bảng 88.</w:t>
      </w:r>
    </w:p>
    <w:p w14:paraId="4ABDAB9D" w14:textId="53EF94DC"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lastRenderedPageBreak/>
        <w:t xml:space="preserve">(3) Trường hợp nhiều thửa đất nông nghiệp được cấp chung trong một GCN thì ngoài mức được tính ở trên cứ mỗi thửa đất tăng thêm được tính thêm 0,20 lần định mức tại địa bàn </w:t>
      </w:r>
      <w:r w:rsidR="00037A52" w:rsidRPr="00F131B3">
        <w:rPr>
          <w:rFonts w:eastAsia="Calibri"/>
          <w:sz w:val="28"/>
          <w:szCs w:val="26"/>
        </w:rPr>
        <w:t>thành phố</w:t>
      </w:r>
      <w:r w:rsidRPr="00F131B3">
        <w:rPr>
          <w:rFonts w:eastAsia="Calibri"/>
          <w:sz w:val="28"/>
          <w:szCs w:val="26"/>
        </w:rPr>
        <w:t>.</w:t>
      </w:r>
    </w:p>
    <w:p w14:paraId="696D73E2"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(4) Trường hợp đăng ký nhưng không có nhu cầu đổi GCN hoặc không đủ điều kiện cấp đổi GCN thì được tính mức bằng 90% mức quy định tại Bảng 84 và Bảng 88.</w:t>
      </w:r>
    </w:p>
    <w:p w14:paraId="27039ABE"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3. Vật liệu</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p>
    <w:p w14:paraId="5054253E" w14:textId="77777777" w:rsidR="007B0DC5" w:rsidRPr="00F131B3" w:rsidRDefault="007B0DC5" w:rsidP="007B0DC5">
      <w:pPr>
        <w:spacing w:after="160" w:line="259" w:lineRule="auto"/>
        <w:jc w:val="right"/>
        <w:rPr>
          <w:rFonts w:eastAsia="Calibri"/>
          <w:b/>
          <w:i/>
          <w:sz w:val="26"/>
          <w:szCs w:val="26"/>
        </w:rPr>
      </w:pPr>
      <w:r w:rsidRPr="00F131B3">
        <w:rPr>
          <w:rFonts w:eastAsia="Calibri"/>
          <w:b/>
          <w:i/>
          <w:sz w:val="28"/>
          <w:szCs w:val="26"/>
        </w:rPr>
        <w:t>Bảng 89</w:t>
      </w:r>
    </w:p>
    <w:tbl>
      <w:tblPr>
        <w:tblW w:w="8784" w:type="dxa"/>
        <w:jc w:val="center"/>
        <w:tblLook w:val="04A0" w:firstRow="1" w:lastRow="0" w:firstColumn="1" w:lastColumn="0" w:noHBand="0" w:noVBand="1"/>
      </w:tblPr>
      <w:tblGrid>
        <w:gridCol w:w="776"/>
        <w:gridCol w:w="3434"/>
        <w:gridCol w:w="1050"/>
        <w:gridCol w:w="1823"/>
        <w:gridCol w:w="1701"/>
      </w:tblGrid>
      <w:tr w:rsidR="00F131B3" w:rsidRPr="00F131B3" w14:paraId="3095B729" w14:textId="77777777" w:rsidTr="00FA4B3E">
        <w:trPr>
          <w:cantSplit/>
          <w:trHeight w:val="470"/>
          <w:tblHeader/>
          <w:jc w:val="center"/>
        </w:trPr>
        <w:tc>
          <w:tcPr>
            <w:tcW w:w="776" w:type="dxa"/>
            <w:vMerge w:val="restart"/>
            <w:tcBorders>
              <w:top w:val="single" w:sz="4" w:space="0" w:color="auto"/>
              <w:left w:val="single" w:sz="4" w:space="0" w:color="auto"/>
              <w:right w:val="single" w:sz="4" w:space="0" w:color="auto"/>
            </w:tcBorders>
            <w:shd w:val="clear" w:color="000000" w:fill="FFFFFF"/>
            <w:vAlign w:val="center"/>
          </w:tcPr>
          <w:p w14:paraId="47259A8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434" w:type="dxa"/>
            <w:vMerge w:val="restart"/>
            <w:tcBorders>
              <w:top w:val="single" w:sz="4" w:space="0" w:color="auto"/>
              <w:left w:val="single" w:sz="4" w:space="0" w:color="auto"/>
              <w:right w:val="single" w:sz="4" w:space="0" w:color="auto"/>
            </w:tcBorders>
            <w:shd w:val="clear" w:color="000000" w:fill="FFFFFF"/>
            <w:vAlign w:val="center"/>
          </w:tcPr>
          <w:p w14:paraId="08A6398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1050" w:type="dxa"/>
            <w:vMerge w:val="restart"/>
            <w:tcBorders>
              <w:top w:val="single" w:sz="4" w:space="0" w:color="auto"/>
              <w:left w:val="single" w:sz="4" w:space="0" w:color="auto"/>
              <w:right w:val="single" w:sz="4" w:space="0" w:color="auto"/>
            </w:tcBorders>
            <w:shd w:val="clear" w:color="000000" w:fill="FFFFFF"/>
            <w:vAlign w:val="center"/>
          </w:tcPr>
          <w:p w14:paraId="6BFA065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3524" w:type="dxa"/>
            <w:gridSpan w:val="2"/>
            <w:tcBorders>
              <w:top w:val="single" w:sz="4" w:space="0" w:color="auto"/>
              <w:left w:val="single" w:sz="4" w:space="0" w:color="auto"/>
              <w:right w:val="single" w:sz="4" w:space="0" w:color="auto"/>
            </w:tcBorders>
            <w:shd w:val="clear" w:color="000000" w:fill="FFFFFF"/>
            <w:vAlign w:val="center"/>
          </w:tcPr>
          <w:p w14:paraId="71D26C6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(tính cho 1 hồ sơ)</w:t>
            </w:r>
          </w:p>
        </w:tc>
      </w:tr>
      <w:tr w:rsidR="00F131B3" w:rsidRPr="00F131B3" w14:paraId="727C68F6" w14:textId="77777777" w:rsidTr="00FA4B3E">
        <w:trPr>
          <w:cantSplit/>
          <w:trHeight w:val="396"/>
          <w:tblHeader/>
          <w:jc w:val="center"/>
        </w:trPr>
        <w:tc>
          <w:tcPr>
            <w:tcW w:w="776" w:type="dxa"/>
            <w:vMerge/>
            <w:tcBorders>
              <w:left w:val="single" w:sz="4" w:space="0" w:color="auto"/>
              <w:bottom w:val="single" w:sz="4" w:space="0" w:color="auto"/>
              <w:right w:val="single" w:sz="4" w:space="0" w:color="auto"/>
            </w:tcBorders>
            <w:vAlign w:val="center"/>
          </w:tcPr>
          <w:p w14:paraId="7AA07097" w14:textId="77777777" w:rsidR="007B0DC5" w:rsidRPr="00F131B3" w:rsidRDefault="007B0DC5" w:rsidP="00FA4B3E">
            <w:pPr>
              <w:spacing w:before="60" w:after="60"/>
              <w:jc w:val="center"/>
              <w:rPr>
                <w:rFonts w:eastAsia="Calibri"/>
                <w:b/>
                <w:sz w:val="26"/>
                <w:szCs w:val="26"/>
              </w:rPr>
            </w:pPr>
          </w:p>
        </w:tc>
        <w:tc>
          <w:tcPr>
            <w:tcW w:w="3434" w:type="dxa"/>
            <w:vMerge/>
            <w:tcBorders>
              <w:left w:val="single" w:sz="4" w:space="0" w:color="auto"/>
              <w:bottom w:val="single" w:sz="4" w:space="0" w:color="auto"/>
              <w:right w:val="single" w:sz="4" w:space="0" w:color="auto"/>
            </w:tcBorders>
            <w:vAlign w:val="center"/>
          </w:tcPr>
          <w:p w14:paraId="780C42BE" w14:textId="77777777" w:rsidR="007B0DC5" w:rsidRPr="00F131B3" w:rsidRDefault="007B0DC5" w:rsidP="00FA4B3E">
            <w:pPr>
              <w:spacing w:before="60" w:after="60"/>
              <w:jc w:val="center"/>
              <w:rPr>
                <w:rFonts w:eastAsia="Calibri"/>
                <w:b/>
                <w:sz w:val="26"/>
                <w:szCs w:val="26"/>
              </w:rPr>
            </w:pPr>
          </w:p>
        </w:tc>
        <w:tc>
          <w:tcPr>
            <w:tcW w:w="1050" w:type="dxa"/>
            <w:vMerge/>
            <w:tcBorders>
              <w:left w:val="single" w:sz="4" w:space="0" w:color="auto"/>
              <w:bottom w:val="single" w:sz="4" w:space="0" w:color="auto"/>
              <w:right w:val="single" w:sz="4" w:space="0" w:color="auto"/>
            </w:tcBorders>
            <w:vAlign w:val="center"/>
          </w:tcPr>
          <w:p w14:paraId="096976D3" w14:textId="77777777" w:rsidR="007B0DC5" w:rsidRPr="00F131B3" w:rsidRDefault="007B0DC5" w:rsidP="00FA4B3E">
            <w:pPr>
              <w:spacing w:before="60" w:after="60"/>
              <w:jc w:val="center"/>
              <w:rPr>
                <w:rFonts w:eastAsia="Calibri"/>
                <w:b/>
                <w:sz w:val="26"/>
                <w:szCs w:val="26"/>
              </w:rPr>
            </w:pPr>
          </w:p>
        </w:tc>
        <w:tc>
          <w:tcPr>
            <w:tcW w:w="1823" w:type="dxa"/>
            <w:tcBorders>
              <w:top w:val="single" w:sz="4" w:space="0" w:color="auto"/>
              <w:left w:val="single" w:sz="4" w:space="0" w:color="auto"/>
              <w:bottom w:val="single" w:sz="4" w:space="0" w:color="auto"/>
              <w:right w:val="single" w:sz="4" w:space="0" w:color="auto"/>
            </w:tcBorders>
            <w:vAlign w:val="center"/>
          </w:tcPr>
          <w:p w14:paraId="2E00439C"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w:t>
            </w:r>
          </w:p>
          <w:p w14:paraId="5B2E9209"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phường</w:t>
            </w:r>
          </w:p>
        </w:tc>
        <w:tc>
          <w:tcPr>
            <w:tcW w:w="1701" w:type="dxa"/>
            <w:tcBorders>
              <w:top w:val="single" w:sz="4" w:space="0" w:color="auto"/>
              <w:left w:val="single" w:sz="4" w:space="0" w:color="auto"/>
              <w:bottom w:val="single" w:sz="4" w:space="0" w:color="000000"/>
              <w:right w:val="single" w:sz="4" w:space="0" w:color="auto"/>
            </w:tcBorders>
            <w:vAlign w:val="center"/>
          </w:tcPr>
          <w:p w14:paraId="24A53F5C" w14:textId="5C44E4E8"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F131B3" w:rsidRPr="00F131B3" w14:paraId="35D0EFC4"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29D39C9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434" w:type="dxa"/>
            <w:tcBorders>
              <w:top w:val="nil"/>
              <w:left w:val="nil"/>
              <w:bottom w:val="single" w:sz="4" w:space="0" w:color="auto"/>
              <w:right w:val="single" w:sz="4" w:space="0" w:color="auto"/>
            </w:tcBorders>
            <w:vAlign w:val="center"/>
          </w:tcPr>
          <w:p w14:paraId="362AB34E" w14:textId="77777777" w:rsidR="007B0DC5" w:rsidRPr="00F131B3" w:rsidRDefault="007B0DC5" w:rsidP="00FA4B3E">
            <w:pPr>
              <w:spacing w:before="60" w:after="60"/>
              <w:rPr>
                <w:rFonts w:eastAsia="Calibri"/>
                <w:sz w:val="26"/>
                <w:szCs w:val="26"/>
              </w:rPr>
            </w:pPr>
            <w:r w:rsidRPr="00F131B3">
              <w:rPr>
                <w:rFonts w:eastAsia="Calibri"/>
                <w:sz w:val="26"/>
                <w:szCs w:val="26"/>
              </w:rPr>
              <w:t>Cặp để tài liệu</w:t>
            </w:r>
          </w:p>
        </w:tc>
        <w:tc>
          <w:tcPr>
            <w:tcW w:w="1050" w:type="dxa"/>
            <w:tcBorders>
              <w:top w:val="nil"/>
              <w:left w:val="nil"/>
              <w:bottom w:val="single" w:sz="4" w:space="0" w:color="auto"/>
              <w:right w:val="single" w:sz="4" w:space="0" w:color="auto"/>
            </w:tcBorders>
            <w:vAlign w:val="center"/>
          </w:tcPr>
          <w:p w14:paraId="1F2D938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823" w:type="dxa"/>
            <w:tcBorders>
              <w:top w:val="nil"/>
              <w:left w:val="nil"/>
              <w:bottom w:val="single" w:sz="4" w:space="0" w:color="auto"/>
              <w:right w:val="single" w:sz="4" w:space="0" w:color="auto"/>
            </w:tcBorders>
            <w:vAlign w:val="center"/>
          </w:tcPr>
          <w:p w14:paraId="32805903" w14:textId="77777777" w:rsidR="007B0DC5" w:rsidRPr="00F131B3" w:rsidRDefault="007B0DC5" w:rsidP="00FA4B3E">
            <w:pPr>
              <w:spacing w:before="60" w:after="60"/>
              <w:jc w:val="center"/>
              <w:rPr>
                <w:rFonts w:eastAsia="Calibri"/>
                <w:sz w:val="26"/>
                <w:szCs w:val="26"/>
              </w:rPr>
            </w:pPr>
            <w:r w:rsidRPr="00F131B3">
              <w:rPr>
                <w:sz w:val="26"/>
                <w:szCs w:val="26"/>
              </w:rPr>
              <w:t>0,002</w:t>
            </w:r>
          </w:p>
        </w:tc>
        <w:tc>
          <w:tcPr>
            <w:tcW w:w="1701" w:type="dxa"/>
            <w:tcBorders>
              <w:top w:val="nil"/>
              <w:left w:val="nil"/>
              <w:bottom w:val="single" w:sz="4" w:space="0" w:color="auto"/>
              <w:right w:val="single" w:sz="4" w:space="0" w:color="auto"/>
            </w:tcBorders>
            <w:vAlign w:val="center"/>
          </w:tcPr>
          <w:p w14:paraId="00E394D2" w14:textId="77777777" w:rsidR="007B0DC5" w:rsidRPr="00F131B3" w:rsidRDefault="007B0DC5" w:rsidP="00FA4B3E">
            <w:pPr>
              <w:spacing w:before="60" w:after="60"/>
              <w:jc w:val="center"/>
              <w:rPr>
                <w:rFonts w:eastAsia="Calibri"/>
                <w:sz w:val="26"/>
                <w:szCs w:val="26"/>
              </w:rPr>
            </w:pPr>
            <w:r w:rsidRPr="00F131B3">
              <w:rPr>
                <w:sz w:val="26"/>
                <w:szCs w:val="26"/>
              </w:rPr>
              <w:t>0,02</w:t>
            </w:r>
          </w:p>
        </w:tc>
      </w:tr>
      <w:tr w:rsidR="00F131B3" w:rsidRPr="00F131B3" w14:paraId="66FE69D7"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2B8B03E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434" w:type="dxa"/>
            <w:tcBorders>
              <w:top w:val="nil"/>
              <w:left w:val="nil"/>
              <w:bottom w:val="single" w:sz="4" w:space="0" w:color="auto"/>
              <w:right w:val="single" w:sz="4" w:space="0" w:color="auto"/>
            </w:tcBorders>
            <w:vAlign w:val="center"/>
          </w:tcPr>
          <w:p w14:paraId="0F208D3B" w14:textId="77777777" w:rsidR="007B0DC5" w:rsidRPr="00F131B3" w:rsidRDefault="007B0DC5" w:rsidP="00FA4B3E">
            <w:pPr>
              <w:spacing w:before="60" w:after="60"/>
              <w:rPr>
                <w:rFonts w:eastAsia="Calibri"/>
                <w:sz w:val="26"/>
                <w:szCs w:val="26"/>
              </w:rPr>
            </w:pPr>
            <w:r w:rsidRPr="00F131B3">
              <w:rPr>
                <w:rFonts w:eastAsia="Calibri"/>
                <w:sz w:val="26"/>
                <w:szCs w:val="26"/>
              </w:rPr>
              <w:t>Ghim vòng</w:t>
            </w:r>
          </w:p>
        </w:tc>
        <w:tc>
          <w:tcPr>
            <w:tcW w:w="1050" w:type="dxa"/>
            <w:tcBorders>
              <w:top w:val="nil"/>
              <w:left w:val="nil"/>
              <w:bottom w:val="single" w:sz="4" w:space="0" w:color="auto"/>
              <w:right w:val="single" w:sz="4" w:space="0" w:color="auto"/>
            </w:tcBorders>
            <w:vAlign w:val="center"/>
          </w:tcPr>
          <w:p w14:paraId="6ED6D6A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823" w:type="dxa"/>
            <w:tcBorders>
              <w:top w:val="nil"/>
              <w:left w:val="nil"/>
              <w:bottom w:val="single" w:sz="4" w:space="0" w:color="auto"/>
              <w:right w:val="single" w:sz="4" w:space="0" w:color="auto"/>
            </w:tcBorders>
            <w:vAlign w:val="center"/>
          </w:tcPr>
          <w:p w14:paraId="42F532FC"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701" w:type="dxa"/>
            <w:tcBorders>
              <w:top w:val="nil"/>
              <w:left w:val="nil"/>
              <w:bottom w:val="single" w:sz="4" w:space="0" w:color="auto"/>
              <w:right w:val="single" w:sz="4" w:space="0" w:color="auto"/>
            </w:tcBorders>
            <w:vAlign w:val="center"/>
          </w:tcPr>
          <w:p w14:paraId="53B1CC7B" w14:textId="77777777" w:rsidR="007B0DC5" w:rsidRPr="00F131B3" w:rsidRDefault="007B0DC5" w:rsidP="00FA4B3E">
            <w:pPr>
              <w:spacing w:before="60" w:after="60"/>
              <w:jc w:val="center"/>
              <w:rPr>
                <w:rFonts w:eastAsia="Calibri"/>
                <w:sz w:val="26"/>
                <w:szCs w:val="26"/>
              </w:rPr>
            </w:pPr>
            <w:r w:rsidRPr="00F131B3">
              <w:rPr>
                <w:sz w:val="26"/>
                <w:szCs w:val="26"/>
              </w:rPr>
              <w:t>0,008</w:t>
            </w:r>
          </w:p>
        </w:tc>
      </w:tr>
      <w:tr w:rsidR="00F131B3" w:rsidRPr="00F131B3" w14:paraId="10B7044D"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492F512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434" w:type="dxa"/>
            <w:tcBorders>
              <w:top w:val="nil"/>
              <w:left w:val="nil"/>
              <w:bottom w:val="single" w:sz="4" w:space="0" w:color="auto"/>
              <w:right w:val="single" w:sz="4" w:space="0" w:color="auto"/>
            </w:tcBorders>
            <w:vAlign w:val="center"/>
          </w:tcPr>
          <w:p w14:paraId="3749C653" w14:textId="77777777" w:rsidR="007B0DC5" w:rsidRPr="00F131B3" w:rsidRDefault="007B0DC5" w:rsidP="00FA4B3E">
            <w:pPr>
              <w:spacing w:before="60" w:after="60"/>
              <w:rPr>
                <w:rFonts w:eastAsia="Calibri"/>
                <w:sz w:val="26"/>
                <w:szCs w:val="26"/>
              </w:rPr>
            </w:pPr>
            <w:r w:rsidRPr="00F131B3">
              <w:rPr>
                <w:rFonts w:eastAsia="Calibri"/>
                <w:sz w:val="26"/>
                <w:szCs w:val="26"/>
              </w:rPr>
              <w:t>Ghim dập</w:t>
            </w:r>
          </w:p>
        </w:tc>
        <w:tc>
          <w:tcPr>
            <w:tcW w:w="1050" w:type="dxa"/>
            <w:tcBorders>
              <w:top w:val="nil"/>
              <w:left w:val="nil"/>
              <w:bottom w:val="single" w:sz="4" w:space="0" w:color="auto"/>
              <w:right w:val="single" w:sz="4" w:space="0" w:color="auto"/>
            </w:tcBorders>
            <w:vAlign w:val="center"/>
          </w:tcPr>
          <w:p w14:paraId="244A209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823" w:type="dxa"/>
            <w:tcBorders>
              <w:top w:val="nil"/>
              <w:left w:val="nil"/>
              <w:bottom w:val="single" w:sz="4" w:space="0" w:color="auto"/>
              <w:right w:val="single" w:sz="4" w:space="0" w:color="auto"/>
            </w:tcBorders>
            <w:vAlign w:val="center"/>
          </w:tcPr>
          <w:p w14:paraId="4AD2054B" w14:textId="77777777" w:rsidR="007B0DC5" w:rsidRPr="00F131B3" w:rsidRDefault="007B0DC5" w:rsidP="00FA4B3E">
            <w:pPr>
              <w:spacing w:before="60" w:after="60"/>
              <w:jc w:val="center"/>
              <w:rPr>
                <w:rFonts w:eastAsia="Calibri"/>
                <w:sz w:val="26"/>
                <w:szCs w:val="26"/>
              </w:rPr>
            </w:pPr>
            <w:r w:rsidRPr="00F131B3">
              <w:rPr>
                <w:sz w:val="26"/>
                <w:szCs w:val="26"/>
              </w:rPr>
              <w:t>0,002</w:t>
            </w:r>
          </w:p>
        </w:tc>
        <w:tc>
          <w:tcPr>
            <w:tcW w:w="1701" w:type="dxa"/>
            <w:tcBorders>
              <w:top w:val="nil"/>
              <w:left w:val="nil"/>
              <w:bottom w:val="single" w:sz="4" w:space="0" w:color="auto"/>
              <w:right w:val="single" w:sz="4" w:space="0" w:color="auto"/>
            </w:tcBorders>
            <w:vAlign w:val="center"/>
          </w:tcPr>
          <w:p w14:paraId="7621FB6A" w14:textId="77777777" w:rsidR="007B0DC5" w:rsidRPr="00F131B3" w:rsidRDefault="007B0DC5" w:rsidP="00FA4B3E">
            <w:pPr>
              <w:spacing w:before="60" w:after="60"/>
              <w:jc w:val="center"/>
              <w:rPr>
                <w:rFonts w:eastAsia="Calibri"/>
                <w:sz w:val="26"/>
                <w:szCs w:val="26"/>
              </w:rPr>
            </w:pPr>
            <w:r w:rsidRPr="00F131B3">
              <w:rPr>
                <w:sz w:val="26"/>
                <w:szCs w:val="26"/>
              </w:rPr>
              <w:t>0,013</w:t>
            </w:r>
          </w:p>
        </w:tc>
      </w:tr>
      <w:tr w:rsidR="00F131B3" w:rsidRPr="00F131B3" w14:paraId="38235E60"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582CBBF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434" w:type="dxa"/>
            <w:tcBorders>
              <w:top w:val="nil"/>
              <w:left w:val="nil"/>
              <w:bottom w:val="single" w:sz="4" w:space="0" w:color="auto"/>
              <w:right w:val="single" w:sz="4" w:space="0" w:color="auto"/>
            </w:tcBorders>
            <w:vAlign w:val="center"/>
          </w:tcPr>
          <w:p w14:paraId="4732C858"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1050" w:type="dxa"/>
            <w:tcBorders>
              <w:top w:val="nil"/>
              <w:left w:val="nil"/>
              <w:bottom w:val="single" w:sz="4" w:space="0" w:color="auto"/>
              <w:right w:val="single" w:sz="4" w:space="0" w:color="auto"/>
            </w:tcBorders>
            <w:vAlign w:val="center"/>
          </w:tcPr>
          <w:p w14:paraId="023CAFD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823" w:type="dxa"/>
            <w:tcBorders>
              <w:top w:val="nil"/>
              <w:left w:val="nil"/>
              <w:bottom w:val="single" w:sz="4" w:space="0" w:color="auto"/>
              <w:right w:val="single" w:sz="4" w:space="0" w:color="auto"/>
            </w:tcBorders>
            <w:vAlign w:val="center"/>
          </w:tcPr>
          <w:p w14:paraId="6D33673B"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701" w:type="dxa"/>
            <w:tcBorders>
              <w:top w:val="nil"/>
              <w:left w:val="nil"/>
              <w:bottom w:val="single" w:sz="4" w:space="0" w:color="auto"/>
              <w:right w:val="single" w:sz="4" w:space="0" w:color="auto"/>
            </w:tcBorders>
            <w:vAlign w:val="center"/>
          </w:tcPr>
          <w:p w14:paraId="680C3A3F" w14:textId="77777777" w:rsidR="007B0DC5" w:rsidRPr="00F131B3" w:rsidRDefault="007B0DC5" w:rsidP="00FA4B3E">
            <w:pPr>
              <w:spacing w:before="60" w:after="60"/>
              <w:jc w:val="center"/>
              <w:rPr>
                <w:rFonts w:eastAsia="Calibri"/>
                <w:sz w:val="26"/>
                <w:szCs w:val="26"/>
              </w:rPr>
            </w:pPr>
            <w:r w:rsidRPr="00F131B3">
              <w:rPr>
                <w:sz w:val="26"/>
                <w:szCs w:val="26"/>
              </w:rPr>
              <w:t>0,002</w:t>
            </w:r>
          </w:p>
        </w:tc>
      </w:tr>
      <w:tr w:rsidR="00F131B3" w:rsidRPr="00F131B3" w14:paraId="5B0B99AD"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3FE85A6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434" w:type="dxa"/>
            <w:tcBorders>
              <w:top w:val="nil"/>
              <w:left w:val="nil"/>
              <w:bottom w:val="single" w:sz="4" w:space="0" w:color="auto"/>
              <w:right w:val="single" w:sz="4" w:space="0" w:color="auto"/>
            </w:tcBorders>
            <w:vAlign w:val="center"/>
          </w:tcPr>
          <w:p w14:paraId="4FE0C682" w14:textId="77777777" w:rsidR="007B0DC5" w:rsidRPr="00F131B3" w:rsidRDefault="007B0DC5" w:rsidP="00FA4B3E">
            <w:pPr>
              <w:spacing w:before="60" w:after="60"/>
              <w:rPr>
                <w:rFonts w:eastAsia="Calibri"/>
                <w:sz w:val="26"/>
                <w:szCs w:val="26"/>
              </w:rPr>
            </w:pPr>
            <w:r w:rsidRPr="00F131B3">
              <w:rPr>
                <w:rFonts w:eastAsia="Calibri"/>
                <w:sz w:val="26"/>
                <w:szCs w:val="26"/>
              </w:rPr>
              <w:t>Mực máy photocopy</w:t>
            </w:r>
          </w:p>
        </w:tc>
        <w:tc>
          <w:tcPr>
            <w:tcW w:w="1050" w:type="dxa"/>
            <w:tcBorders>
              <w:top w:val="nil"/>
              <w:left w:val="nil"/>
              <w:bottom w:val="single" w:sz="4" w:space="0" w:color="auto"/>
              <w:right w:val="single" w:sz="4" w:space="0" w:color="auto"/>
            </w:tcBorders>
            <w:vAlign w:val="center"/>
          </w:tcPr>
          <w:p w14:paraId="7D2C3FB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823" w:type="dxa"/>
            <w:tcBorders>
              <w:top w:val="nil"/>
              <w:left w:val="nil"/>
              <w:bottom w:val="single" w:sz="4" w:space="0" w:color="auto"/>
              <w:right w:val="single" w:sz="4" w:space="0" w:color="auto"/>
            </w:tcBorders>
            <w:vAlign w:val="center"/>
          </w:tcPr>
          <w:p w14:paraId="25945AAB" w14:textId="77777777" w:rsidR="007B0DC5" w:rsidRPr="00F131B3" w:rsidRDefault="007B0DC5" w:rsidP="00FA4B3E">
            <w:pPr>
              <w:spacing w:before="60" w:after="60"/>
              <w:jc w:val="center"/>
              <w:rPr>
                <w:rFonts w:eastAsia="Calibri"/>
                <w:sz w:val="26"/>
                <w:szCs w:val="26"/>
              </w:rPr>
            </w:pPr>
            <w:r w:rsidRPr="00F131B3">
              <w:rPr>
                <w:sz w:val="26"/>
                <w:szCs w:val="26"/>
              </w:rPr>
              <w:t>0,004</w:t>
            </w:r>
          </w:p>
        </w:tc>
        <w:tc>
          <w:tcPr>
            <w:tcW w:w="1701" w:type="dxa"/>
            <w:tcBorders>
              <w:top w:val="nil"/>
              <w:left w:val="nil"/>
              <w:bottom w:val="single" w:sz="4" w:space="0" w:color="auto"/>
              <w:right w:val="single" w:sz="4" w:space="0" w:color="auto"/>
            </w:tcBorders>
            <w:vAlign w:val="center"/>
          </w:tcPr>
          <w:p w14:paraId="47672537" w14:textId="77777777" w:rsidR="007B0DC5" w:rsidRPr="00F131B3" w:rsidRDefault="007B0DC5" w:rsidP="00FA4B3E">
            <w:pPr>
              <w:spacing w:before="60" w:after="60"/>
              <w:jc w:val="center"/>
              <w:rPr>
                <w:rFonts w:eastAsia="Calibri"/>
                <w:sz w:val="26"/>
                <w:szCs w:val="26"/>
              </w:rPr>
            </w:pPr>
            <w:r w:rsidRPr="00F131B3">
              <w:rPr>
                <w:sz w:val="26"/>
                <w:szCs w:val="26"/>
              </w:rPr>
              <w:t>0,002</w:t>
            </w:r>
          </w:p>
        </w:tc>
      </w:tr>
      <w:tr w:rsidR="00F131B3" w:rsidRPr="00F131B3" w14:paraId="77BB5165"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671374D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434" w:type="dxa"/>
            <w:tcBorders>
              <w:top w:val="nil"/>
              <w:left w:val="nil"/>
              <w:bottom w:val="single" w:sz="4" w:space="0" w:color="auto"/>
              <w:right w:val="single" w:sz="4" w:space="0" w:color="auto"/>
            </w:tcBorders>
            <w:vAlign w:val="center"/>
          </w:tcPr>
          <w:p w14:paraId="70771527"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A3</w:t>
            </w:r>
          </w:p>
        </w:tc>
        <w:tc>
          <w:tcPr>
            <w:tcW w:w="1050" w:type="dxa"/>
            <w:tcBorders>
              <w:top w:val="nil"/>
              <w:left w:val="nil"/>
              <w:bottom w:val="single" w:sz="4" w:space="0" w:color="auto"/>
              <w:right w:val="single" w:sz="4" w:space="0" w:color="auto"/>
            </w:tcBorders>
            <w:vAlign w:val="center"/>
          </w:tcPr>
          <w:p w14:paraId="2373755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823" w:type="dxa"/>
            <w:tcBorders>
              <w:top w:val="nil"/>
              <w:left w:val="nil"/>
              <w:bottom w:val="single" w:sz="4" w:space="0" w:color="auto"/>
              <w:right w:val="single" w:sz="4" w:space="0" w:color="auto"/>
            </w:tcBorders>
            <w:vAlign w:val="center"/>
          </w:tcPr>
          <w:p w14:paraId="1F68CA3F"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701" w:type="dxa"/>
            <w:tcBorders>
              <w:top w:val="nil"/>
              <w:left w:val="nil"/>
              <w:bottom w:val="single" w:sz="4" w:space="0" w:color="auto"/>
              <w:right w:val="single" w:sz="4" w:space="0" w:color="auto"/>
            </w:tcBorders>
            <w:vAlign w:val="center"/>
          </w:tcPr>
          <w:p w14:paraId="1223853E" w14:textId="77777777" w:rsidR="007B0DC5" w:rsidRPr="00F131B3" w:rsidRDefault="007B0DC5" w:rsidP="00FA4B3E">
            <w:pPr>
              <w:spacing w:before="60" w:after="60"/>
              <w:jc w:val="center"/>
              <w:rPr>
                <w:rFonts w:eastAsia="Calibri"/>
                <w:sz w:val="26"/>
                <w:szCs w:val="26"/>
              </w:rPr>
            </w:pPr>
            <w:r w:rsidRPr="00F131B3">
              <w:rPr>
                <w:sz w:val="26"/>
                <w:szCs w:val="26"/>
              </w:rPr>
              <w:t>0,002</w:t>
            </w:r>
          </w:p>
        </w:tc>
      </w:tr>
      <w:tr w:rsidR="00F131B3" w:rsidRPr="00F131B3" w14:paraId="5964F29F"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6C70CBC1" w14:textId="6F1F587B" w:rsidR="007B0DC5" w:rsidRPr="00F131B3" w:rsidRDefault="0053773C" w:rsidP="00FA4B3E">
            <w:pPr>
              <w:spacing w:before="60" w:after="60"/>
              <w:jc w:val="center"/>
              <w:rPr>
                <w:rFonts w:eastAsia="Calibri"/>
                <w:sz w:val="26"/>
                <w:szCs w:val="26"/>
              </w:rPr>
            </w:pPr>
            <w:r w:rsidRPr="00F131B3">
              <w:rPr>
                <w:rFonts w:eastAsia="Calibri"/>
                <w:sz w:val="26"/>
                <w:szCs w:val="26"/>
              </w:rPr>
              <w:t>7</w:t>
            </w:r>
          </w:p>
        </w:tc>
        <w:tc>
          <w:tcPr>
            <w:tcW w:w="3434" w:type="dxa"/>
            <w:tcBorders>
              <w:top w:val="nil"/>
              <w:left w:val="nil"/>
              <w:bottom w:val="single" w:sz="4" w:space="0" w:color="auto"/>
              <w:right w:val="single" w:sz="4" w:space="0" w:color="auto"/>
            </w:tcBorders>
            <w:vAlign w:val="center"/>
          </w:tcPr>
          <w:p w14:paraId="3E45AD44" w14:textId="77777777" w:rsidR="007B0DC5" w:rsidRPr="00F131B3" w:rsidRDefault="007B0DC5" w:rsidP="00FA4B3E">
            <w:pPr>
              <w:spacing w:before="60" w:after="60"/>
              <w:rPr>
                <w:rFonts w:eastAsia="Calibri"/>
                <w:sz w:val="26"/>
                <w:szCs w:val="26"/>
              </w:rPr>
            </w:pPr>
            <w:r w:rsidRPr="00F131B3">
              <w:rPr>
                <w:rFonts w:eastAsia="Calibri"/>
                <w:sz w:val="26"/>
                <w:szCs w:val="26"/>
              </w:rPr>
              <w:t>GCN</w:t>
            </w:r>
          </w:p>
        </w:tc>
        <w:tc>
          <w:tcPr>
            <w:tcW w:w="1050" w:type="dxa"/>
            <w:tcBorders>
              <w:top w:val="nil"/>
              <w:left w:val="nil"/>
              <w:bottom w:val="single" w:sz="4" w:space="0" w:color="auto"/>
              <w:right w:val="single" w:sz="4" w:space="0" w:color="auto"/>
            </w:tcBorders>
            <w:vAlign w:val="center"/>
          </w:tcPr>
          <w:p w14:paraId="1214D0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823" w:type="dxa"/>
            <w:tcBorders>
              <w:top w:val="nil"/>
              <w:left w:val="nil"/>
              <w:bottom w:val="single" w:sz="4" w:space="0" w:color="auto"/>
              <w:right w:val="single" w:sz="4" w:space="0" w:color="auto"/>
            </w:tcBorders>
            <w:vAlign w:val="center"/>
          </w:tcPr>
          <w:p w14:paraId="439B7D80" w14:textId="77777777" w:rsidR="007B0DC5" w:rsidRPr="00F131B3" w:rsidRDefault="007B0DC5" w:rsidP="00FA4B3E">
            <w:pPr>
              <w:spacing w:before="60" w:after="60"/>
              <w:jc w:val="center"/>
              <w:rPr>
                <w:rFonts w:eastAsia="Calibri"/>
                <w:sz w:val="26"/>
                <w:szCs w:val="26"/>
              </w:rPr>
            </w:pPr>
            <w:r w:rsidRPr="00F131B3">
              <w:rPr>
                <w:sz w:val="26"/>
                <w:szCs w:val="26"/>
              </w:rPr>
              <w:t> </w:t>
            </w:r>
          </w:p>
        </w:tc>
        <w:tc>
          <w:tcPr>
            <w:tcW w:w="1701" w:type="dxa"/>
            <w:tcBorders>
              <w:top w:val="nil"/>
              <w:left w:val="nil"/>
              <w:bottom w:val="single" w:sz="4" w:space="0" w:color="auto"/>
              <w:right w:val="single" w:sz="4" w:space="0" w:color="auto"/>
            </w:tcBorders>
            <w:vAlign w:val="center"/>
          </w:tcPr>
          <w:p w14:paraId="3F2A6B58" w14:textId="77777777" w:rsidR="007B0DC5" w:rsidRPr="00F131B3" w:rsidRDefault="007B0DC5" w:rsidP="00FA4B3E">
            <w:pPr>
              <w:spacing w:before="60" w:after="60"/>
              <w:jc w:val="center"/>
              <w:rPr>
                <w:rFonts w:eastAsia="Calibri"/>
                <w:sz w:val="26"/>
                <w:szCs w:val="26"/>
              </w:rPr>
            </w:pPr>
            <w:r w:rsidRPr="00F131B3">
              <w:rPr>
                <w:sz w:val="26"/>
                <w:szCs w:val="26"/>
              </w:rPr>
              <w:t>1</w:t>
            </w:r>
          </w:p>
        </w:tc>
      </w:tr>
      <w:tr w:rsidR="00F131B3" w:rsidRPr="00F131B3" w14:paraId="5224EF6E" w14:textId="77777777" w:rsidTr="00FA4B3E">
        <w:trPr>
          <w:cantSplit/>
          <w:trHeight w:val="370"/>
          <w:jc w:val="center"/>
        </w:trPr>
        <w:tc>
          <w:tcPr>
            <w:tcW w:w="776" w:type="dxa"/>
            <w:tcBorders>
              <w:top w:val="nil"/>
              <w:left w:val="single" w:sz="4" w:space="0" w:color="auto"/>
              <w:bottom w:val="single" w:sz="4" w:space="0" w:color="auto"/>
              <w:right w:val="single" w:sz="4" w:space="0" w:color="auto"/>
            </w:tcBorders>
            <w:vAlign w:val="center"/>
          </w:tcPr>
          <w:p w14:paraId="4A94BB51" w14:textId="2917DFF2" w:rsidR="007B0DC5" w:rsidRPr="00F131B3" w:rsidRDefault="0053773C" w:rsidP="00FA4B3E">
            <w:pPr>
              <w:spacing w:before="60" w:after="60"/>
              <w:jc w:val="center"/>
              <w:rPr>
                <w:rFonts w:eastAsia="Calibri"/>
                <w:sz w:val="26"/>
                <w:szCs w:val="26"/>
              </w:rPr>
            </w:pPr>
            <w:r w:rsidRPr="00F131B3">
              <w:rPr>
                <w:rFonts w:eastAsia="Calibri"/>
                <w:sz w:val="26"/>
                <w:szCs w:val="26"/>
              </w:rPr>
              <w:t>8</w:t>
            </w:r>
          </w:p>
        </w:tc>
        <w:tc>
          <w:tcPr>
            <w:tcW w:w="3434" w:type="dxa"/>
            <w:tcBorders>
              <w:top w:val="nil"/>
              <w:left w:val="nil"/>
              <w:bottom w:val="single" w:sz="4" w:space="0" w:color="auto"/>
              <w:right w:val="single" w:sz="4" w:space="0" w:color="auto"/>
            </w:tcBorders>
            <w:vAlign w:val="center"/>
          </w:tcPr>
          <w:p w14:paraId="46E2E66C"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1050" w:type="dxa"/>
            <w:tcBorders>
              <w:top w:val="nil"/>
              <w:left w:val="nil"/>
              <w:bottom w:val="single" w:sz="4" w:space="0" w:color="auto"/>
              <w:right w:val="single" w:sz="4" w:space="0" w:color="auto"/>
            </w:tcBorders>
            <w:vAlign w:val="center"/>
          </w:tcPr>
          <w:p w14:paraId="09AE88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1823" w:type="dxa"/>
            <w:tcBorders>
              <w:top w:val="nil"/>
              <w:left w:val="nil"/>
              <w:bottom w:val="single" w:sz="4" w:space="0" w:color="auto"/>
              <w:right w:val="single" w:sz="4" w:space="0" w:color="auto"/>
            </w:tcBorders>
            <w:vAlign w:val="center"/>
          </w:tcPr>
          <w:p w14:paraId="07B5FECC" w14:textId="77777777" w:rsidR="007B0DC5" w:rsidRPr="00F131B3" w:rsidRDefault="007B0DC5" w:rsidP="00FA4B3E">
            <w:pPr>
              <w:spacing w:before="60" w:after="60"/>
              <w:jc w:val="center"/>
              <w:rPr>
                <w:rFonts w:eastAsia="Calibri"/>
                <w:sz w:val="26"/>
                <w:szCs w:val="26"/>
              </w:rPr>
            </w:pPr>
            <w:r w:rsidRPr="00F131B3">
              <w:rPr>
                <w:sz w:val="26"/>
                <w:szCs w:val="26"/>
              </w:rPr>
              <w:t>0,002</w:t>
            </w:r>
          </w:p>
        </w:tc>
        <w:tc>
          <w:tcPr>
            <w:tcW w:w="1701" w:type="dxa"/>
            <w:tcBorders>
              <w:top w:val="nil"/>
              <w:left w:val="nil"/>
              <w:bottom w:val="single" w:sz="4" w:space="0" w:color="auto"/>
              <w:right w:val="single" w:sz="4" w:space="0" w:color="auto"/>
            </w:tcBorders>
            <w:vAlign w:val="center"/>
          </w:tcPr>
          <w:p w14:paraId="6BFC891C" w14:textId="77777777" w:rsidR="007B0DC5" w:rsidRPr="00F131B3" w:rsidRDefault="007B0DC5" w:rsidP="00FA4B3E">
            <w:pPr>
              <w:spacing w:before="60" w:after="60"/>
              <w:jc w:val="center"/>
              <w:rPr>
                <w:rFonts w:eastAsia="Calibri"/>
                <w:sz w:val="26"/>
                <w:szCs w:val="26"/>
              </w:rPr>
            </w:pPr>
            <w:r w:rsidRPr="00F131B3">
              <w:rPr>
                <w:sz w:val="26"/>
                <w:szCs w:val="26"/>
              </w:rPr>
              <w:t>0,008</w:t>
            </w:r>
          </w:p>
        </w:tc>
      </w:tr>
      <w:tr w:rsidR="00F131B3" w:rsidRPr="00F131B3" w14:paraId="111BE33C"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6E023D54" w14:textId="056C3A71" w:rsidR="007B0DC5" w:rsidRPr="00F131B3" w:rsidRDefault="0053773C" w:rsidP="00FA4B3E">
            <w:pPr>
              <w:spacing w:before="60" w:after="60"/>
              <w:jc w:val="center"/>
              <w:rPr>
                <w:rFonts w:eastAsia="Calibri"/>
                <w:sz w:val="26"/>
                <w:szCs w:val="26"/>
              </w:rPr>
            </w:pPr>
            <w:r w:rsidRPr="00F131B3">
              <w:rPr>
                <w:rFonts w:eastAsia="Calibri"/>
                <w:sz w:val="26"/>
                <w:szCs w:val="26"/>
              </w:rPr>
              <w:t>9</w:t>
            </w:r>
          </w:p>
        </w:tc>
        <w:tc>
          <w:tcPr>
            <w:tcW w:w="3434" w:type="dxa"/>
            <w:tcBorders>
              <w:top w:val="nil"/>
              <w:left w:val="nil"/>
              <w:bottom w:val="single" w:sz="4" w:space="0" w:color="auto"/>
              <w:right w:val="single" w:sz="4" w:space="0" w:color="auto"/>
            </w:tcBorders>
            <w:vAlign w:val="center"/>
          </w:tcPr>
          <w:p w14:paraId="66F7AEB5" w14:textId="77777777" w:rsidR="007B0DC5" w:rsidRPr="00F131B3" w:rsidRDefault="007B0DC5" w:rsidP="00FA4B3E">
            <w:pPr>
              <w:spacing w:before="60" w:after="60"/>
              <w:rPr>
                <w:rFonts w:eastAsia="Calibri"/>
                <w:sz w:val="26"/>
                <w:szCs w:val="26"/>
              </w:rPr>
            </w:pPr>
            <w:r w:rsidRPr="00F131B3">
              <w:rPr>
                <w:rFonts w:eastAsia="Calibri"/>
                <w:sz w:val="26"/>
                <w:szCs w:val="26"/>
              </w:rPr>
              <w:t>Giấy A3</w:t>
            </w:r>
          </w:p>
        </w:tc>
        <w:tc>
          <w:tcPr>
            <w:tcW w:w="1050" w:type="dxa"/>
            <w:tcBorders>
              <w:top w:val="nil"/>
              <w:left w:val="nil"/>
              <w:bottom w:val="single" w:sz="4" w:space="0" w:color="auto"/>
              <w:right w:val="single" w:sz="4" w:space="0" w:color="auto"/>
            </w:tcBorders>
            <w:vAlign w:val="center"/>
          </w:tcPr>
          <w:p w14:paraId="46F644D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1823" w:type="dxa"/>
            <w:tcBorders>
              <w:top w:val="nil"/>
              <w:left w:val="nil"/>
              <w:bottom w:val="single" w:sz="4" w:space="0" w:color="auto"/>
              <w:right w:val="single" w:sz="4" w:space="0" w:color="auto"/>
            </w:tcBorders>
            <w:vAlign w:val="center"/>
          </w:tcPr>
          <w:p w14:paraId="70BD0729" w14:textId="77777777" w:rsidR="007B0DC5" w:rsidRPr="00F131B3" w:rsidRDefault="007B0DC5" w:rsidP="00FA4B3E">
            <w:pPr>
              <w:spacing w:before="60" w:after="60"/>
              <w:jc w:val="center"/>
              <w:rPr>
                <w:rFonts w:eastAsia="Calibri"/>
                <w:sz w:val="26"/>
                <w:szCs w:val="26"/>
              </w:rPr>
            </w:pPr>
            <w:r w:rsidRPr="00F131B3">
              <w:rPr>
                <w:sz w:val="26"/>
                <w:szCs w:val="26"/>
              </w:rPr>
              <w:t>0,014</w:t>
            </w:r>
          </w:p>
        </w:tc>
        <w:tc>
          <w:tcPr>
            <w:tcW w:w="1701" w:type="dxa"/>
            <w:tcBorders>
              <w:top w:val="nil"/>
              <w:left w:val="nil"/>
              <w:bottom w:val="single" w:sz="4" w:space="0" w:color="auto"/>
              <w:right w:val="single" w:sz="4" w:space="0" w:color="auto"/>
            </w:tcBorders>
            <w:vAlign w:val="center"/>
          </w:tcPr>
          <w:p w14:paraId="1EC89C2B" w14:textId="77777777" w:rsidR="007B0DC5" w:rsidRPr="00F131B3" w:rsidRDefault="007B0DC5" w:rsidP="00FA4B3E">
            <w:pPr>
              <w:spacing w:before="60" w:after="60"/>
              <w:jc w:val="center"/>
              <w:rPr>
                <w:rFonts w:eastAsia="Calibri"/>
                <w:sz w:val="26"/>
                <w:szCs w:val="26"/>
              </w:rPr>
            </w:pPr>
            <w:r w:rsidRPr="00F131B3">
              <w:rPr>
                <w:sz w:val="26"/>
                <w:szCs w:val="26"/>
              </w:rPr>
              <w:t>0,001</w:t>
            </w:r>
          </w:p>
        </w:tc>
      </w:tr>
      <w:tr w:rsidR="00F131B3" w:rsidRPr="00F131B3" w14:paraId="5C55B944"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5E91E74" w14:textId="47392335" w:rsidR="007B0DC5" w:rsidRPr="00F131B3" w:rsidRDefault="0053773C" w:rsidP="00FA4B3E">
            <w:pPr>
              <w:spacing w:before="60" w:after="60"/>
              <w:jc w:val="center"/>
              <w:rPr>
                <w:rFonts w:eastAsia="Calibri"/>
                <w:sz w:val="26"/>
                <w:szCs w:val="26"/>
              </w:rPr>
            </w:pPr>
            <w:r w:rsidRPr="00F131B3">
              <w:rPr>
                <w:rFonts w:eastAsia="Calibri"/>
                <w:sz w:val="26"/>
                <w:szCs w:val="26"/>
              </w:rPr>
              <w:t>10</w:t>
            </w:r>
          </w:p>
        </w:tc>
        <w:tc>
          <w:tcPr>
            <w:tcW w:w="3434" w:type="dxa"/>
            <w:tcBorders>
              <w:top w:val="nil"/>
              <w:left w:val="nil"/>
              <w:bottom w:val="single" w:sz="4" w:space="0" w:color="auto"/>
              <w:right w:val="single" w:sz="4" w:space="0" w:color="auto"/>
            </w:tcBorders>
            <w:vAlign w:val="center"/>
          </w:tcPr>
          <w:p w14:paraId="0B42480C" w14:textId="77777777" w:rsidR="007B0DC5" w:rsidRPr="00F131B3" w:rsidRDefault="007B0DC5" w:rsidP="00FA4B3E">
            <w:pPr>
              <w:spacing w:before="60" w:after="60"/>
              <w:rPr>
                <w:rFonts w:eastAsia="Calibri"/>
                <w:sz w:val="26"/>
                <w:szCs w:val="26"/>
              </w:rPr>
            </w:pPr>
            <w:r w:rsidRPr="00F131B3">
              <w:rPr>
                <w:rFonts w:eastAsia="Calibri"/>
                <w:sz w:val="26"/>
                <w:szCs w:val="26"/>
              </w:rPr>
              <w:t>Sổ công tác</w:t>
            </w:r>
          </w:p>
        </w:tc>
        <w:tc>
          <w:tcPr>
            <w:tcW w:w="1050" w:type="dxa"/>
            <w:tcBorders>
              <w:top w:val="nil"/>
              <w:left w:val="nil"/>
              <w:bottom w:val="single" w:sz="4" w:space="0" w:color="auto"/>
              <w:right w:val="single" w:sz="4" w:space="0" w:color="auto"/>
            </w:tcBorders>
            <w:vAlign w:val="center"/>
          </w:tcPr>
          <w:p w14:paraId="08D2AA3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Quyển</w:t>
            </w:r>
          </w:p>
        </w:tc>
        <w:tc>
          <w:tcPr>
            <w:tcW w:w="1823" w:type="dxa"/>
            <w:tcBorders>
              <w:top w:val="nil"/>
              <w:left w:val="nil"/>
              <w:bottom w:val="single" w:sz="4" w:space="0" w:color="auto"/>
              <w:right w:val="single" w:sz="4" w:space="0" w:color="auto"/>
            </w:tcBorders>
            <w:vAlign w:val="center"/>
          </w:tcPr>
          <w:p w14:paraId="14D98A47" w14:textId="77777777" w:rsidR="007B0DC5" w:rsidRPr="00F131B3" w:rsidRDefault="007B0DC5" w:rsidP="00FA4B3E">
            <w:pPr>
              <w:spacing w:before="60" w:after="60"/>
              <w:jc w:val="center"/>
              <w:rPr>
                <w:rFonts w:eastAsia="Calibri"/>
                <w:sz w:val="26"/>
                <w:szCs w:val="26"/>
              </w:rPr>
            </w:pPr>
            <w:r w:rsidRPr="00F131B3">
              <w:rPr>
                <w:sz w:val="26"/>
                <w:szCs w:val="26"/>
              </w:rPr>
              <w:t>0,002</w:t>
            </w:r>
          </w:p>
        </w:tc>
        <w:tc>
          <w:tcPr>
            <w:tcW w:w="1701" w:type="dxa"/>
            <w:tcBorders>
              <w:top w:val="nil"/>
              <w:left w:val="nil"/>
              <w:bottom w:val="single" w:sz="4" w:space="0" w:color="auto"/>
              <w:right w:val="single" w:sz="4" w:space="0" w:color="auto"/>
            </w:tcBorders>
            <w:vAlign w:val="center"/>
          </w:tcPr>
          <w:p w14:paraId="789A8E65" w14:textId="77777777" w:rsidR="007B0DC5" w:rsidRPr="00F131B3" w:rsidRDefault="007B0DC5" w:rsidP="00FA4B3E">
            <w:pPr>
              <w:spacing w:before="60" w:after="60"/>
              <w:jc w:val="center"/>
              <w:rPr>
                <w:rFonts w:eastAsia="Calibri"/>
                <w:sz w:val="26"/>
                <w:szCs w:val="26"/>
              </w:rPr>
            </w:pPr>
            <w:r w:rsidRPr="00F131B3">
              <w:rPr>
                <w:sz w:val="26"/>
                <w:szCs w:val="26"/>
              </w:rPr>
              <w:t>0,01</w:t>
            </w:r>
          </w:p>
        </w:tc>
      </w:tr>
      <w:tr w:rsidR="00F131B3" w:rsidRPr="00F131B3" w14:paraId="48CCE762"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5FB15A37" w14:textId="3CD302A7"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1</w:t>
            </w:r>
          </w:p>
        </w:tc>
        <w:tc>
          <w:tcPr>
            <w:tcW w:w="3434" w:type="dxa"/>
            <w:tcBorders>
              <w:top w:val="nil"/>
              <w:left w:val="nil"/>
              <w:bottom w:val="single" w:sz="4" w:space="0" w:color="auto"/>
              <w:right w:val="single" w:sz="4" w:space="0" w:color="auto"/>
            </w:tcBorders>
            <w:vAlign w:val="center"/>
          </w:tcPr>
          <w:p w14:paraId="31DEDB21" w14:textId="77777777" w:rsidR="007B0DC5" w:rsidRPr="00F131B3" w:rsidRDefault="007B0DC5" w:rsidP="00FA4B3E">
            <w:pPr>
              <w:spacing w:before="60" w:after="60"/>
              <w:rPr>
                <w:rFonts w:eastAsia="Calibri"/>
                <w:sz w:val="26"/>
                <w:szCs w:val="26"/>
              </w:rPr>
            </w:pPr>
            <w:r w:rsidRPr="00F131B3">
              <w:rPr>
                <w:rFonts w:eastAsia="Calibri"/>
                <w:sz w:val="26"/>
                <w:szCs w:val="26"/>
              </w:rPr>
              <w:t>Bút bi</w:t>
            </w:r>
          </w:p>
        </w:tc>
        <w:tc>
          <w:tcPr>
            <w:tcW w:w="1050" w:type="dxa"/>
            <w:tcBorders>
              <w:top w:val="nil"/>
              <w:left w:val="nil"/>
              <w:bottom w:val="single" w:sz="4" w:space="0" w:color="auto"/>
              <w:right w:val="single" w:sz="4" w:space="0" w:color="auto"/>
            </w:tcBorders>
            <w:vAlign w:val="center"/>
          </w:tcPr>
          <w:p w14:paraId="4D89511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Chiếc</w:t>
            </w:r>
          </w:p>
        </w:tc>
        <w:tc>
          <w:tcPr>
            <w:tcW w:w="1823" w:type="dxa"/>
            <w:tcBorders>
              <w:top w:val="nil"/>
              <w:left w:val="nil"/>
              <w:bottom w:val="single" w:sz="4" w:space="0" w:color="auto"/>
              <w:right w:val="single" w:sz="4" w:space="0" w:color="auto"/>
            </w:tcBorders>
            <w:vAlign w:val="center"/>
          </w:tcPr>
          <w:p w14:paraId="27F89980" w14:textId="77777777" w:rsidR="007B0DC5" w:rsidRPr="00F131B3" w:rsidRDefault="007B0DC5" w:rsidP="00FA4B3E">
            <w:pPr>
              <w:spacing w:before="60" w:after="60"/>
              <w:jc w:val="center"/>
              <w:rPr>
                <w:rFonts w:eastAsia="Calibri"/>
                <w:sz w:val="26"/>
                <w:szCs w:val="26"/>
              </w:rPr>
            </w:pPr>
            <w:r w:rsidRPr="00F131B3">
              <w:rPr>
                <w:sz w:val="26"/>
                <w:szCs w:val="26"/>
              </w:rPr>
              <w:t>0,004</w:t>
            </w:r>
          </w:p>
        </w:tc>
        <w:tc>
          <w:tcPr>
            <w:tcW w:w="1701" w:type="dxa"/>
            <w:tcBorders>
              <w:top w:val="nil"/>
              <w:left w:val="nil"/>
              <w:bottom w:val="single" w:sz="4" w:space="0" w:color="auto"/>
              <w:right w:val="single" w:sz="4" w:space="0" w:color="auto"/>
            </w:tcBorders>
            <w:vAlign w:val="center"/>
          </w:tcPr>
          <w:p w14:paraId="07259B8B" w14:textId="77777777" w:rsidR="007B0DC5" w:rsidRPr="00F131B3" w:rsidRDefault="007B0DC5" w:rsidP="00FA4B3E">
            <w:pPr>
              <w:spacing w:before="60" w:after="60"/>
              <w:jc w:val="center"/>
              <w:rPr>
                <w:rFonts w:eastAsia="Calibri"/>
                <w:sz w:val="26"/>
                <w:szCs w:val="26"/>
              </w:rPr>
            </w:pPr>
            <w:r w:rsidRPr="00F131B3">
              <w:rPr>
                <w:sz w:val="26"/>
                <w:szCs w:val="26"/>
              </w:rPr>
              <w:t>0,02</w:t>
            </w:r>
          </w:p>
        </w:tc>
      </w:tr>
      <w:tr w:rsidR="00F131B3" w:rsidRPr="00F131B3" w14:paraId="1CA17822"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7D563CE" w14:textId="200136A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2</w:t>
            </w:r>
          </w:p>
        </w:tc>
        <w:tc>
          <w:tcPr>
            <w:tcW w:w="3434" w:type="dxa"/>
            <w:tcBorders>
              <w:top w:val="nil"/>
              <w:left w:val="nil"/>
              <w:bottom w:val="single" w:sz="4" w:space="0" w:color="auto"/>
              <w:right w:val="single" w:sz="4" w:space="0" w:color="auto"/>
            </w:tcBorders>
            <w:vAlign w:val="center"/>
          </w:tcPr>
          <w:p w14:paraId="5062C16F" w14:textId="77777777" w:rsidR="007B0DC5" w:rsidRPr="00F131B3" w:rsidRDefault="007B0DC5" w:rsidP="00FA4B3E">
            <w:pPr>
              <w:spacing w:before="60" w:after="60"/>
              <w:rPr>
                <w:rFonts w:eastAsia="Calibri"/>
                <w:sz w:val="26"/>
                <w:szCs w:val="26"/>
              </w:rPr>
            </w:pPr>
            <w:r w:rsidRPr="00F131B3">
              <w:rPr>
                <w:rFonts w:eastAsia="Calibri"/>
                <w:sz w:val="26"/>
                <w:szCs w:val="26"/>
              </w:rPr>
              <w:t>Bút xóa</w:t>
            </w:r>
          </w:p>
        </w:tc>
        <w:tc>
          <w:tcPr>
            <w:tcW w:w="1050" w:type="dxa"/>
            <w:tcBorders>
              <w:top w:val="nil"/>
              <w:left w:val="nil"/>
              <w:bottom w:val="single" w:sz="4" w:space="0" w:color="auto"/>
              <w:right w:val="single" w:sz="4" w:space="0" w:color="auto"/>
            </w:tcBorders>
            <w:vAlign w:val="center"/>
          </w:tcPr>
          <w:p w14:paraId="77A392D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823" w:type="dxa"/>
            <w:tcBorders>
              <w:top w:val="nil"/>
              <w:left w:val="nil"/>
              <w:bottom w:val="single" w:sz="4" w:space="0" w:color="auto"/>
              <w:right w:val="single" w:sz="4" w:space="0" w:color="auto"/>
            </w:tcBorders>
            <w:vAlign w:val="center"/>
          </w:tcPr>
          <w:p w14:paraId="59463CCB"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701" w:type="dxa"/>
            <w:tcBorders>
              <w:top w:val="nil"/>
              <w:left w:val="nil"/>
              <w:bottom w:val="single" w:sz="4" w:space="0" w:color="auto"/>
              <w:right w:val="single" w:sz="4" w:space="0" w:color="auto"/>
            </w:tcBorders>
            <w:vAlign w:val="center"/>
          </w:tcPr>
          <w:p w14:paraId="7697122E" w14:textId="77777777" w:rsidR="007B0DC5" w:rsidRPr="00F131B3" w:rsidRDefault="007B0DC5" w:rsidP="00FA4B3E">
            <w:pPr>
              <w:spacing w:before="60" w:after="60"/>
              <w:jc w:val="center"/>
              <w:rPr>
                <w:rFonts w:eastAsia="Calibri"/>
                <w:sz w:val="26"/>
                <w:szCs w:val="26"/>
              </w:rPr>
            </w:pPr>
            <w:r w:rsidRPr="00F131B3">
              <w:rPr>
                <w:sz w:val="26"/>
                <w:szCs w:val="26"/>
              </w:rPr>
              <w:t>0,008</w:t>
            </w:r>
          </w:p>
        </w:tc>
      </w:tr>
      <w:tr w:rsidR="00F131B3" w:rsidRPr="00F131B3" w14:paraId="73A47663"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98A68EB" w14:textId="399CDD1E"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3</w:t>
            </w:r>
          </w:p>
        </w:tc>
        <w:tc>
          <w:tcPr>
            <w:tcW w:w="3434" w:type="dxa"/>
            <w:tcBorders>
              <w:top w:val="nil"/>
              <w:left w:val="nil"/>
              <w:bottom w:val="single" w:sz="4" w:space="0" w:color="auto"/>
              <w:right w:val="single" w:sz="4" w:space="0" w:color="auto"/>
            </w:tcBorders>
            <w:vAlign w:val="center"/>
          </w:tcPr>
          <w:p w14:paraId="4DE804E5" w14:textId="77777777" w:rsidR="007B0DC5" w:rsidRPr="00F131B3" w:rsidRDefault="007B0DC5" w:rsidP="00FA4B3E">
            <w:pPr>
              <w:spacing w:before="60" w:after="60"/>
              <w:rPr>
                <w:rFonts w:eastAsia="Calibri"/>
                <w:sz w:val="26"/>
                <w:szCs w:val="26"/>
              </w:rPr>
            </w:pPr>
            <w:r w:rsidRPr="00F131B3">
              <w:rPr>
                <w:rFonts w:eastAsia="Calibri"/>
                <w:sz w:val="26"/>
                <w:szCs w:val="26"/>
              </w:rPr>
              <w:t>Bút đánh dấu</w:t>
            </w:r>
          </w:p>
        </w:tc>
        <w:tc>
          <w:tcPr>
            <w:tcW w:w="1050" w:type="dxa"/>
            <w:tcBorders>
              <w:top w:val="nil"/>
              <w:left w:val="nil"/>
              <w:bottom w:val="single" w:sz="4" w:space="0" w:color="auto"/>
              <w:right w:val="single" w:sz="4" w:space="0" w:color="auto"/>
            </w:tcBorders>
            <w:vAlign w:val="center"/>
          </w:tcPr>
          <w:p w14:paraId="5910930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823" w:type="dxa"/>
            <w:tcBorders>
              <w:top w:val="nil"/>
              <w:left w:val="nil"/>
              <w:bottom w:val="single" w:sz="4" w:space="0" w:color="auto"/>
              <w:right w:val="single" w:sz="4" w:space="0" w:color="auto"/>
            </w:tcBorders>
            <w:vAlign w:val="center"/>
          </w:tcPr>
          <w:p w14:paraId="6BE5DC45" w14:textId="77777777" w:rsidR="007B0DC5" w:rsidRPr="00F131B3" w:rsidRDefault="007B0DC5" w:rsidP="00FA4B3E">
            <w:pPr>
              <w:spacing w:before="60" w:after="60"/>
              <w:jc w:val="center"/>
              <w:rPr>
                <w:rFonts w:eastAsia="Calibri"/>
                <w:sz w:val="26"/>
                <w:szCs w:val="26"/>
              </w:rPr>
            </w:pPr>
            <w:r w:rsidRPr="00F131B3">
              <w:rPr>
                <w:sz w:val="26"/>
                <w:szCs w:val="26"/>
              </w:rPr>
              <w:t>0,001</w:t>
            </w:r>
          </w:p>
        </w:tc>
        <w:tc>
          <w:tcPr>
            <w:tcW w:w="1701" w:type="dxa"/>
            <w:tcBorders>
              <w:top w:val="nil"/>
              <w:left w:val="nil"/>
              <w:bottom w:val="single" w:sz="4" w:space="0" w:color="auto"/>
              <w:right w:val="single" w:sz="4" w:space="0" w:color="auto"/>
            </w:tcBorders>
            <w:vAlign w:val="center"/>
          </w:tcPr>
          <w:p w14:paraId="6C4023A6" w14:textId="77777777" w:rsidR="007B0DC5" w:rsidRPr="00F131B3" w:rsidRDefault="007B0DC5" w:rsidP="00FA4B3E">
            <w:pPr>
              <w:spacing w:before="60" w:after="60"/>
              <w:jc w:val="center"/>
              <w:rPr>
                <w:rFonts w:eastAsia="Calibri"/>
                <w:sz w:val="26"/>
                <w:szCs w:val="26"/>
              </w:rPr>
            </w:pPr>
            <w:r w:rsidRPr="00F131B3">
              <w:rPr>
                <w:sz w:val="26"/>
                <w:szCs w:val="26"/>
              </w:rPr>
              <w:t>0,008</w:t>
            </w:r>
          </w:p>
        </w:tc>
      </w:tr>
      <w:tr w:rsidR="00F131B3" w:rsidRPr="00F131B3" w14:paraId="4DBCC9F2"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075EA124" w14:textId="7074315E"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4</w:t>
            </w:r>
          </w:p>
        </w:tc>
        <w:tc>
          <w:tcPr>
            <w:tcW w:w="3434" w:type="dxa"/>
            <w:tcBorders>
              <w:top w:val="nil"/>
              <w:left w:val="nil"/>
              <w:bottom w:val="single" w:sz="4" w:space="0" w:color="auto"/>
              <w:right w:val="single" w:sz="4" w:space="0" w:color="auto"/>
            </w:tcBorders>
            <w:vAlign w:val="center"/>
          </w:tcPr>
          <w:p w14:paraId="54588837" w14:textId="77777777" w:rsidR="007B0DC5" w:rsidRPr="00F131B3" w:rsidRDefault="007B0DC5" w:rsidP="00FA4B3E">
            <w:pPr>
              <w:spacing w:before="60" w:after="60"/>
              <w:rPr>
                <w:rFonts w:eastAsia="Calibri"/>
                <w:sz w:val="26"/>
                <w:szCs w:val="26"/>
              </w:rPr>
            </w:pPr>
            <w:r w:rsidRPr="00F131B3">
              <w:rPr>
                <w:rFonts w:eastAsia="Calibri"/>
                <w:sz w:val="26"/>
                <w:szCs w:val="26"/>
              </w:rPr>
              <w:t>Bìa sổ A3</w:t>
            </w:r>
          </w:p>
        </w:tc>
        <w:tc>
          <w:tcPr>
            <w:tcW w:w="1050" w:type="dxa"/>
            <w:tcBorders>
              <w:top w:val="nil"/>
              <w:left w:val="nil"/>
              <w:bottom w:val="single" w:sz="4" w:space="0" w:color="auto"/>
              <w:right w:val="single" w:sz="4" w:space="0" w:color="auto"/>
            </w:tcBorders>
            <w:vAlign w:val="center"/>
          </w:tcPr>
          <w:p w14:paraId="636E91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Cặp</w:t>
            </w:r>
          </w:p>
        </w:tc>
        <w:tc>
          <w:tcPr>
            <w:tcW w:w="1823" w:type="dxa"/>
            <w:tcBorders>
              <w:top w:val="nil"/>
              <w:left w:val="nil"/>
              <w:bottom w:val="single" w:sz="4" w:space="0" w:color="auto"/>
              <w:right w:val="single" w:sz="4" w:space="0" w:color="auto"/>
            </w:tcBorders>
            <w:vAlign w:val="center"/>
          </w:tcPr>
          <w:p w14:paraId="23C82ED4" w14:textId="77777777" w:rsidR="007B0DC5" w:rsidRPr="00F131B3" w:rsidRDefault="007B0DC5" w:rsidP="00FA4B3E">
            <w:pPr>
              <w:spacing w:before="60" w:after="60"/>
              <w:jc w:val="center"/>
              <w:rPr>
                <w:rFonts w:eastAsia="Calibri"/>
                <w:sz w:val="26"/>
                <w:szCs w:val="26"/>
              </w:rPr>
            </w:pPr>
            <w:r w:rsidRPr="00F131B3">
              <w:rPr>
                <w:sz w:val="26"/>
                <w:szCs w:val="26"/>
              </w:rPr>
              <w:t>0,034</w:t>
            </w:r>
          </w:p>
        </w:tc>
        <w:tc>
          <w:tcPr>
            <w:tcW w:w="1701" w:type="dxa"/>
            <w:tcBorders>
              <w:top w:val="nil"/>
              <w:left w:val="nil"/>
              <w:bottom w:val="single" w:sz="4" w:space="0" w:color="auto"/>
              <w:right w:val="single" w:sz="4" w:space="0" w:color="auto"/>
            </w:tcBorders>
            <w:vAlign w:val="center"/>
          </w:tcPr>
          <w:p w14:paraId="51B95348" w14:textId="77777777" w:rsidR="007B0DC5" w:rsidRPr="00F131B3" w:rsidRDefault="007B0DC5" w:rsidP="00FA4B3E">
            <w:pPr>
              <w:spacing w:before="60" w:after="60"/>
              <w:jc w:val="center"/>
              <w:rPr>
                <w:rFonts w:eastAsia="Calibri"/>
                <w:sz w:val="26"/>
                <w:szCs w:val="26"/>
              </w:rPr>
            </w:pPr>
            <w:r w:rsidRPr="00F131B3">
              <w:rPr>
                <w:sz w:val="26"/>
                <w:szCs w:val="26"/>
              </w:rPr>
              <w:t> </w:t>
            </w:r>
          </w:p>
        </w:tc>
      </w:tr>
      <w:tr w:rsidR="00F131B3" w:rsidRPr="00F131B3" w14:paraId="178D68EF"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5E9C2C1E" w14:textId="17A3333A"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5</w:t>
            </w:r>
          </w:p>
        </w:tc>
        <w:tc>
          <w:tcPr>
            <w:tcW w:w="3434" w:type="dxa"/>
            <w:tcBorders>
              <w:top w:val="nil"/>
              <w:left w:val="nil"/>
              <w:bottom w:val="single" w:sz="4" w:space="0" w:color="auto"/>
              <w:right w:val="single" w:sz="4" w:space="0" w:color="auto"/>
            </w:tcBorders>
            <w:vAlign w:val="center"/>
          </w:tcPr>
          <w:p w14:paraId="2855679F" w14:textId="77777777" w:rsidR="007B0DC5" w:rsidRPr="00F131B3" w:rsidRDefault="007B0DC5" w:rsidP="00FA4B3E">
            <w:pPr>
              <w:spacing w:before="60" w:after="60"/>
              <w:rPr>
                <w:rFonts w:eastAsia="Calibri"/>
                <w:sz w:val="26"/>
                <w:szCs w:val="26"/>
              </w:rPr>
            </w:pPr>
            <w:r w:rsidRPr="00F131B3">
              <w:rPr>
                <w:rFonts w:eastAsia="Calibri"/>
                <w:sz w:val="26"/>
                <w:szCs w:val="26"/>
              </w:rPr>
              <w:t>Đĩa CD</w:t>
            </w:r>
          </w:p>
        </w:tc>
        <w:tc>
          <w:tcPr>
            <w:tcW w:w="1050" w:type="dxa"/>
            <w:tcBorders>
              <w:top w:val="nil"/>
              <w:left w:val="nil"/>
              <w:bottom w:val="single" w:sz="4" w:space="0" w:color="auto"/>
              <w:right w:val="single" w:sz="4" w:space="0" w:color="auto"/>
            </w:tcBorders>
            <w:vAlign w:val="center"/>
          </w:tcPr>
          <w:p w14:paraId="6F7507B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Đĩa</w:t>
            </w:r>
          </w:p>
        </w:tc>
        <w:tc>
          <w:tcPr>
            <w:tcW w:w="1823" w:type="dxa"/>
            <w:tcBorders>
              <w:top w:val="nil"/>
              <w:left w:val="nil"/>
              <w:bottom w:val="single" w:sz="4" w:space="0" w:color="auto"/>
              <w:right w:val="single" w:sz="4" w:space="0" w:color="auto"/>
            </w:tcBorders>
            <w:vAlign w:val="center"/>
          </w:tcPr>
          <w:p w14:paraId="77B6DAB6" w14:textId="77777777" w:rsidR="007B0DC5" w:rsidRPr="00F131B3" w:rsidRDefault="007B0DC5" w:rsidP="00FA4B3E">
            <w:pPr>
              <w:spacing w:before="60" w:after="60"/>
              <w:jc w:val="center"/>
              <w:rPr>
                <w:rFonts w:eastAsia="Calibri"/>
                <w:sz w:val="26"/>
                <w:szCs w:val="26"/>
              </w:rPr>
            </w:pPr>
            <w:r w:rsidRPr="00F131B3">
              <w:rPr>
                <w:sz w:val="26"/>
                <w:szCs w:val="26"/>
              </w:rPr>
              <w:t>0,004</w:t>
            </w:r>
          </w:p>
        </w:tc>
        <w:tc>
          <w:tcPr>
            <w:tcW w:w="1701" w:type="dxa"/>
            <w:tcBorders>
              <w:top w:val="nil"/>
              <w:left w:val="nil"/>
              <w:bottom w:val="single" w:sz="4" w:space="0" w:color="auto"/>
              <w:right w:val="single" w:sz="4" w:space="0" w:color="auto"/>
            </w:tcBorders>
            <w:vAlign w:val="center"/>
          </w:tcPr>
          <w:p w14:paraId="3CF17E77" w14:textId="77777777" w:rsidR="007B0DC5" w:rsidRPr="00F131B3" w:rsidRDefault="007B0DC5" w:rsidP="00FA4B3E">
            <w:pPr>
              <w:spacing w:before="60" w:after="60"/>
              <w:jc w:val="center"/>
              <w:rPr>
                <w:rFonts w:eastAsia="Calibri"/>
                <w:sz w:val="26"/>
                <w:szCs w:val="26"/>
              </w:rPr>
            </w:pPr>
            <w:r w:rsidRPr="00F131B3">
              <w:rPr>
                <w:sz w:val="26"/>
                <w:szCs w:val="26"/>
              </w:rPr>
              <w:t>0,002</w:t>
            </w:r>
          </w:p>
        </w:tc>
      </w:tr>
      <w:tr w:rsidR="00F131B3" w:rsidRPr="00F131B3" w14:paraId="2EFA7DFC" w14:textId="77777777" w:rsidTr="00FA4B3E">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26FF5A2A" w14:textId="38AB7E78"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773C" w:rsidRPr="00F131B3">
              <w:rPr>
                <w:rFonts w:eastAsia="Calibri"/>
                <w:sz w:val="26"/>
                <w:szCs w:val="26"/>
              </w:rPr>
              <w:t>6</w:t>
            </w:r>
          </w:p>
        </w:tc>
        <w:tc>
          <w:tcPr>
            <w:tcW w:w="3434" w:type="dxa"/>
            <w:tcBorders>
              <w:top w:val="nil"/>
              <w:left w:val="nil"/>
              <w:bottom w:val="single" w:sz="4" w:space="0" w:color="auto"/>
              <w:right w:val="single" w:sz="4" w:space="0" w:color="auto"/>
            </w:tcBorders>
            <w:vAlign w:val="center"/>
          </w:tcPr>
          <w:p w14:paraId="2D32BFB8" w14:textId="77777777" w:rsidR="007B0DC5" w:rsidRPr="00F131B3" w:rsidRDefault="007B0DC5" w:rsidP="00FA4B3E">
            <w:pPr>
              <w:spacing w:before="60" w:after="60"/>
              <w:rPr>
                <w:rFonts w:eastAsia="Calibri"/>
                <w:sz w:val="26"/>
                <w:szCs w:val="26"/>
              </w:rPr>
            </w:pPr>
            <w:r w:rsidRPr="00F131B3">
              <w:rPr>
                <w:rFonts w:eastAsia="Calibri"/>
                <w:sz w:val="26"/>
                <w:szCs w:val="26"/>
              </w:rPr>
              <w:t>Túi đựng hồ sơ</w:t>
            </w:r>
          </w:p>
        </w:tc>
        <w:tc>
          <w:tcPr>
            <w:tcW w:w="1050" w:type="dxa"/>
            <w:tcBorders>
              <w:top w:val="nil"/>
              <w:left w:val="nil"/>
              <w:bottom w:val="single" w:sz="4" w:space="0" w:color="auto"/>
              <w:right w:val="single" w:sz="4" w:space="0" w:color="auto"/>
            </w:tcBorders>
            <w:vAlign w:val="center"/>
          </w:tcPr>
          <w:p w14:paraId="0EF1D4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823" w:type="dxa"/>
            <w:tcBorders>
              <w:top w:val="nil"/>
              <w:left w:val="nil"/>
              <w:bottom w:val="single" w:sz="4" w:space="0" w:color="auto"/>
              <w:right w:val="single" w:sz="4" w:space="0" w:color="auto"/>
            </w:tcBorders>
            <w:vAlign w:val="center"/>
          </w:tcPr>
          <w:p w14:paraId="6E62D69D" w14:textId="77777777" w:rsidR="007B0DC5" w:rsidRPr="00F131B3" w:rsidRDefault="007B0DC5" w:rsidP="00FA4B3E">
            <w:pPr>
              <w:spacing w:before="60" w:after="60"/>
              <w:jc w:val="center"/>
              <w:rPr>
                <w:rFonts w:eastAsia="Calibri"/>
                <w:sz w:val="26"/>
                <w:szCs w:val="26"/>
              </w:rPr>
            </w:pPr>
            <w:r w:rsidRPr="00F131B3">
              <w:rPr>
                <w:sz w:val="26"/>
                <w:szCs w:val="26"/>
              </w:rPr>
              <w:t> </w:t>
            </w:r>
          </w:p>
        </w:tc>
        <w:tc>
          <w:tcPr>
            <w:tcW w:w="1701" w:type="dxa"/>
            <w:tcBorders>
              <w:top w:val="nil"/>
              <w:left w:val="nil"/>
              <w:bottom w:val="single" w:sz="4" w:space="0" w:color="auto"/>
              <w:right w:val="single" w:sz="4" w:space="0" w:color="auto"/>
            </w:tcBorders>
            <w:vAlign w:val="center"/>
          </w:tcPr>
          <w:p w14:paraId="60D037D3" w14:textId="77777777" w:rsidR="007B0DC5" w:rsidRPr="00F131B3" w:rsidRDefault="007B0DC5" w:rsidP="00FA4B3E">
            <w:pPr>
              <w:spacing w:before="60" w:after="60"/>
              <w:jc w:val="center"/>
              <w:rPr>
                <w:rFonts w:eastAsia="Calibri"/>
                <w:sz w:val="26"/>
                <w:szCs w:val="26"/>
              </w:rPr>
            </w:pPr>
            <w:r w:rsidRPr="00F131B3">
              <w:rPr>
                <w:sz w:val="26"/>
                <w:szCs w:val="26"/>
              </w:rPr>
              <w:t>1</w:t>
            </w:r>
          </w:p>
        </w:tc>
      </w:tr>
    </w:tbl>
    <w:p w14:paraId="5ABFE857" w14:textId="77777777" w:rsidR="007B0DC5" w:rsidRPr="00F131B3" w:rsidRDefault="007B0DC5" w:rsidP="007B0DC5">
      <w:pPr>
        <w:spacing w:before="60" w:after="60" w:line="288" w:lineRule="auto"/>
        <w:ind w:firstLine="709"/>
        <w:rPr>
          <w:rFonts w:eastAsia="Calibri"/>
          <w:b/>
          <w:i/>
          <w:sz w:val="28"/>
          <w:szCs w:val="26"/>
          <w:u w:val="single"/>
        </w:rPr>
      </w:pPr>
      <w:r w:rsidRPr="00F131B3">
        <w:rPr>
          <w:rFonts w:eastAsia="Calibri"/>
          <w:b/>
          <w:i/>
          <w:sz w:val="28"/>
          <w:szCs w:val="26"/>
          <w:u w:val="single"/>
        </w:rPr>
        <w:t xml:space="preserve">Ghi chú: </w:t>
      </w:r>
    </w:p>
    <w:p w14:paraId="0F412980"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Định mức vật liệu trên áp dụng cho trường hợp đăng ký đất hoặc trường hợp đăng ký đồng thời cả đất và tài sản.</w:t>
      </w:r>
    </w:p>
    <w:p w14:paraId="51E1C973" w14:textId="5DC69D61"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(2) Đối với phường xây dựng cơ sở dữ liệu địa chính thì trong công việc đăng ký, cấp đổi GCN không được tính mức vật liệu tại địa bàn </w:t>
      </w:r>
      <w:r w:rsidR="00037A52" w:rsidRPr="00F131B3">
        <w:rPr>
          <w:rFonts w:eastAsia="Calibri"/>
          <w:sz w:val="28"/>
          <w:szCs w:val="26"/>
        </w:rPr>
        <w:t>thành phố</w:t>
      </w:r>
      <w:r w:rsidRPr="00F131B3">
        <w:rPr>
          <w:rFonts w:eastAsia="Calibri"/>
          <w:sz w:val="28"/>
          <w:szCs w:val="26"/>
        </w:rPr>
        <w:t xml:space="preserve"> quy định tại Bảng 89.</w:t>
      </w:r>
    </w:p>
    <w:p w14:paraId="5DFA1239" w14:textId="74C753AF" w:rsidR="007B0DC5" w:rsidRPr="00F131B3" w:rsidRDefault="007B0DC5" w:rsidP="007B0DC5">
      <w:pPr>
        <w:spacing w:before="60" w:after="60" w:line="288" w:lineRule="auto"/>
        <w:ind w:firstLine="709"/>
        <w:rPr>
          <w:b/>
          <w:sz w:val="28"/>
          <w:szCs w:val="28"/>
        </w:rPr>
      </w:pPr>
      <w:r w:rsidRPr="00F131B3">
        <w:rPr>
          <w:b/>
          <w:sz w:val="28"/>
          <w:szCs w:val="28"/>
        </w:rPr>
        <w:lastRenderedPageBreak/>
        <w:t>Điều 3</w:t>
      </w:r>
      <w:r w:rsidR="00BA2EA6" w:rsidRPr="00F131B3">
        <w:rPr>
          <w:b/>
          <w:sz w:val="28"/>
          <w:szCs w:val="28"/>
        </w:rPr>
        <w:t>5</w:t>
      </w:r>
      <w:r w:rsidRPr="00F131B3">
        <w:rPr>
          <w:b/>
          <w:sz w:val="28"/>
          <w:szCs w:val="28"/>
        </w:rPr>
        <w:t>. Đ</w:t>
      </w:r>
      <w:r w:rsidRPr="00F131B3">
        <w:rPr>
          <w:rFonts w:eastAsia="Calibri"/>
          <w:b/>
          <w:sz w:val="28"/>
          <w:szCs w:val="26"/>
        </w:rPr>
        <w:t xml:space="preserve">ăng ký, cấp đổi, cấp lại giấy chứng nhận </w:t>
      </w:r>
      <w:r w:rsidR="00C54BCE" w:rsidRPr="00F131B3">
        <w:rPr>
          <w:rFonts w:eastAsia="Calibri"/>
          <w:b/>
          <w:sz w:val="28"/>
          <w:szCs w:val="26"/>
        </w:rPr>
        <w:t>đơn</w:t>
      </w:r>
      <w:r w:rsidRPr="00F131B3">
        <w:rPr>
          <w:rFonts w:eastAsia="Calibri"/>
          <w:b/>
          <w:sz w:val="28"/>
          <w:szCs w:val="26"/>
        </w:rPr>
        <w:t xml:space="preserve"> lẻ </w:t>
      </w:r>
      <w:r w:rsidR="00BB16BF" w:rsidRPr="00F131B3">
        <w:rPr>
          <w:rFonts w:eastAsia="Calibri"/>
          <w:b/>
          <w:sz w:val="28"/>
          <w:szCs w:val="26"/>
        </w:rPr>
        <w:t xml:space="preserve">đối với </w:t>
      </w:r>
      <w:r w:rsidRPr="00F131B3">
        <w:rPr>
          <w:rFonts w:eastAsia="Calibri"/>
          <w:b/>
          <w:sz w:val="28"/>
          <w:szCs w:val="26"/>
        </w:rPr>
        <w:t>cá nhân</w:t>
      </w:r>
    </w:p>
    <w:p w14:paraId="5D99FF8E"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 xml:space="preserve"> 1. Dụng cụ</w:t>
      </w:r>
    </w:p>
    <w:p w14:paraId="77EDC52C"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90</w:t>
      </w:r>
    </w:p>
    <w:tbl>
      <w:tblPr>
        <w:tblW w:w="85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381"/>
        <w:gridCol w:w="993"/>
        <w:gridCol w:w="1038"/>
        <w:gridCol w:w="2534"/>
      </w:tblGrid>
      <w:tr w:rsidR="00F131B3" w:rsidRPr="00F131B3" w14:paraId="4C6098B6" w14:textId="77777777" w:rsidTr="00FA4B3E">
        <w:trPr>
          <w:trHeight w:val="495"/>
          <w:tblHeader/>
        </w:trPr>
        <w:tc>
          <w:tcPr>
            <w:tcW w:w="603" w:type="dxa"/>
            <w:vMerge w:val="restart"/>
            <w:shd w:val="clear" w:color="000000" w:fill="FFFFFF"/>
            <w:vAlign w:val="center"/>
          </w:tcPr>
          <w:p w14:paraId="77B219F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381" w:type="dxa"/>
            <w:vMerge w:val="restart"/>
            <w:shd w:val="clear" w:color="000000" w:fill="FFFFFF"/>
            <w:vAlign w:val="center"/>
          </w:tcPr>
          <w:p w14:paraId="069B625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dụng cụ</w:t>
            </w:r>
          </w:p>
        </w:tc>
        <w:tc>
          <w:tcPr>
            <w:tcW w:w="993" w:type="dxa"/>
            <w:vMerge w:val="restart"/>
            <w:shd w:val="clear" w:color="000000" w:fill="FFFFFF"/>
            <w:vAlign w:val="center"/>
          </w:tcPr>
          <w:p w14:paraId="12195BD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038" w:type="dxa"/>
            <w:vMerge w:val="restart"/>
            <w:shd w:val="clear" w:color="000000" w:fill="FFFFFF"/>
            <w:vAlign w:val="center"/>
          </w:tcPr>
          <w:p w14:paraId="71E4D03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2534" w:type="dxa"/>
            <w:vAlign w:val="center"/>
          </w:tcPr>
          <w:p w14:paraId="7215E0D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F131B3" w:rsidRPr="00F131B3" w14:paraId="69BAEB6B" w14:textId="77777777" w:rsidTr="00FA4B3E">
        <w:trPr>
          <w:trHeight w:val="507"/>
          <w:tblHeader/>
        </w:trPr>
        <w:tc>
          <w:tcPr>
            <w:tcW w:w="603" w:type="dxa"/>
            <w:vMerge/>
            <w:vAlign w:val="center"/>
          </w:tcPr>
          <w:p w14:paraId="30CF65E5" w14:textId="77777777" w:rsidR="007B0DC5" w:rsidRPr="00F131B3" w:rsidRDefault="007B0DC5" w:rsidP="00FA4B3E">
            <w:pPr>
              <w:spacing w:before="60" w:after="60"/>
              <w:jc w:val="center"/>
              <w:rPr>
                <w:rFonts w:eastAsia="Calibri"/>
                <w:b/>
                <w:sz w:val="26"/>
                <w:szCs w:val="26"/>
              </w:rPr>
            </w:pPr>
          </w:p>
        </w:tc>
        <w:tc>
          <w:tcPr>
            <w:tcW w:w="3381" w:type="dxa"/>
            <w:vMerge/>
            <w:vAlign w:val="center"/>
          </w:tcPr>
          <w:p w14:paraId="1F84CBA0" w14:textId="77777777" w:rsidR="007B0DC5" w:rsidRPr="00F131B3" w:rsidRDefault="007B0DC5" w:rsidP="00FA4B3E">
            <w:pPr>
              <w:spacing w:before="60" w:after="60"/>
              <w:jc w:val="center"/>
              <w:rPr>
                <w:rFonts w:eastAsia="Calibri"/>
                <w:b/>
                <w:sz w:val="26"/>
                <w:szCs w:val="26"/>
              </w:rPr>
            </w:pPr>
          </w:p>
        </w:tc>
        <w:tc>
          <w:tcPr>
            <w:tcW w:w="993" w:type="dxa"/>
            <w:vMerge/>
            <w:vAlign w:val="center"/>
          </w:tcPr>
          <w:p w14:paraId="44846CE7" w14:textId="77777777" w:rsidR="007B0DC5" w:rsidRPr="00F131B3" w:rsidRDefault="007B0DC5" w:rsidP="00FA4B3E">
            <w:pPr>
              <w:spacing w:before="60" w:after="60"/>
              <w:jc w:val="center"/>
              <w:rPr>
                <w:rFonts w:eastAsia="Calibri"/>
                <w:b/>
                <w:sz w:val="26"/>
                <w:szCs w:val="26"/>
              </w:rPr>
            </w:pPr>
          </w:p>
        </w:tc>
        <w:tc>
          <w:tcPr>
            <w:tcW w:w="1038" w:type="dxa"/>
            <w:vMerge/>
            <w:vAlign w:val="center"/>
          </w:tcPr>
          <w:p w14:paraId="2752A11A" w14:textId="77777777" w:rsidR="007B0DC5" w:rsidRPr="00F131B3" w:rsidRDefault="007B0DC5" w:rsidP="00FA4B3E">
            <w:pPr>
              <w:spacing w:before="60" w:after="60"/>
              <w:jc w:val="center"/>
              <w:rPr>
                <w:rFonts w:eastAsia="Calibri"/>
                <w:b/>
                <w:sz w:val="26"/>
                <w:szCs w:val="26"/>
              </w:rPr>
            </w:pPr>
          </w:p>
        </w:tc>
        <w:tc>
          <w:tcPr>
            <w:tcW w:w="2534" w:type="dxa"/>
            <w:vMerge w:val="restart"/>
            <w:shd w:val="clear" w:color="000000" w:fill="FFFFFF"/>
            <w:vAlign w:val="center"/>
          </w:tcPr>
          <w:p w14:paraId="27FB2B5A" w14:textId="227722EC" w:rsidR="007B0DC5" w:rsidRPr="00F131B3" w:rsidRDefault="007B0DC5" w:rsidP="007423E7">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F131B3" w:rsidRPr="00F131B3" w14:paraId="3ACFFDD9" w14:textId="77777777" w:rsidTr="00FA4B3E">
        <w:trPr>
          <w:trHeight w:val="419"/>
        </w:trPr>
        <w:tc>
          <w:tcPr>
            <w:tcW w:w="603" w:type="dxa"/>
            <w:vMerge/>
            <w:vAlign w:val="center"/>
          </w:tcPr>
          <w:p w14:paraId="42E64BE7" w14:textId="77777777" w:rsidR="007B0DC5" w:rsidRPr="00F131B3" w:rsidRDefault="007B0DC5" w:rsidP="00FA4B3E">
            <w:pPr>
              <w:spacing w:before="60" w:after="60"/>
              <w:jc w:val="center"/>
              <w:rPr>
                <w:rFonts w:eastAsia="Calibri"/>
                <w:sz w:val="26"/>
                <w:szCs w:val="26"/>
              </w:rPr>
            </w:pPr>
          </w:p>
        </w:tc>
        <w:tc>
          <w:tcPr>
            <w:tcW w:w="3381" w:type="dxa"/>
            <w:vMerge/>
            <w:vAlign w:val="center"/>
          </w:tcPr>
          <w:p w14:paraId="17FAA334" w14:textId="77777777" w:rsidR="007B0DC5" w:rsidRPr="00F131B3" w:rsidRDefault="007B0DC5" w:rsidP="00FA4B3E">
            <w:pPr>
              <w:spacing w:before="60" w:after="60"/>
              <w:rPr>
                <w:rFonts w:eastAsia="Calibri"/>
                <w:sz w:val="26"/>
                <w:szCs w:val="26"/>
              </w:rPr>
            </w:pPr>
          </w:p>
        </w:tc>
        <w:tc>
          <w:tcPr>
            <w:tcW w:w="993" w:type="dxa"/>
            <w:vMerge/>
            <w:vAlign w:val="center"/>
          </w:tcPr>
          <w:p w14:paraId="0553C3E8" w14:textId="77777777" w:rsidR="007B0DC5" w:rsidRPr="00F131B3" w:rsidRDefault="007B0DC5" w:rsidP="00FA4B3E">
            <w:pPr>
              <w:spacing w:before="60" w:after="60"/>
              <w:rPr>
                <w:rFonts w:eastAsia="Calibri"/>
                <w:sz w:val="26"/>
                <w:szCs w:val="26"/>
              </w:rPr>
            </w:pPr>
          </w:p>
        </w:tc>
        <w:tc>
          <w:tcPr>
            <w:tcW w:w="1038" w:type="dxa"/>
            <w:vMerge/>
            <w:vAlign w:val="center"/>
          </w:tcPr>
          <w:p w14:paraId="798F4FBA" w14:textId="77777777" w:rsidR="007B0DC5" w:rsidRPr="00F131B3" w:rsidRDefault="007B0DC5" w:rsidP="00FA4B3E">
            <w:pPr>
              <w:spacing w:before="60" w:after="60"/>
              <w:rPr>
                <w:rFonts w:eastAsia="Calibri"/>
                <w:sz w:val="26"/>
                <w:szCs w:val="26"/>
              </w:rPr>
            </w:pPr>
          </w:p>
        </w:tc>
        <w:tc>
          <w:tcPr>
            <w:tcW w:w="2534" w:type="dxa"/>
            <w:vMerge/>
            <w:vAlign w:val="center"/>
          </w:tcPr>
          <w:p w14:paraId="09F29879" w14:textId="77777777" w:rsidR="007B0DC5" w:rsidRPr="00F131B3" w:rsidRDefault="007B0DC5" w:rsidP="00FA4B3E">
            <w:pPr>
              <w:spacing w:before="60" w:after="60"/>
              <w:rPr>
                <w:rFonts w:eastAsia="Calibri"/>
                <w:sz w:val="26"/>
                <w:szCs w:val="26"/>
              </w:rPr>
            </w:pPr>
          </w:p>
        </w:tc>
      </w:tr>
      <w:tr w:rsidR="00F131B3" w:rsidRPr="00F131B3" w14:paraId="62DD67F5" w14:textId="77777777" w:rsidTr="00FA4B3E">
        <w:tc>
          <w:tcPr>
            <w:tcW w:w="603" w:type="dxa"/>
            <w:vAlign w:val="center"/>
          </w:tcPr>
          <w:p w14:paraId="584A47E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381" w:type="dxa"/>
            <w:vAlign w:val="center"/>
          </w:tcPr>
          <w:p w14:paraId="34B502C5" w14:textId="77777777" w:rsidR="007B0DC5" w:rsidRPr="00F131B3" w:rsidRDefault="007B0DC5" w:rsidP="00FA4B3E">
            <w:pPr>
              <w:spacing w:before="60" w:after="60"/>
              <w:rPr>
                <w:rFonts w:eastAsia="Calibri"/>
                <w:sz w:val="26"/>
                <w:szCs w:val="26"/>
              </w:rPr>
            </w:pPr>
            <w:r w:rsidRPr="00F131B3">
              <w:rPr>
                <w:rFonts w:eastAsia="Calibri"/>
                <w:sz w:val="26"/>
                <w:szCs w:val="26"/>
              </w:rPr>
              <w:t>Đồng hồ treo tường</w:t>
            </w:r>
          </w:p>
        </w:tc>
        <w:tc>
          <w:tcPr>
            <w:tcW w:w="993" w:type="dxa"/>
            <w:vAlign w:val="center"/>
          </w:tcPr>
          <w:p w14:paraId="1F380C9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4447F2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534" w:type="dxa"/>
            <w:vAlign w:val="bottom"/>
          </w:tcPr>
          <w:p w14:paraId="17318C3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1,866</w:t>
            </w:r>
          </w:p>
        </w:tc>
      </w:tr>
      <w:tr w:rsidR="00F131B3" w:rsidRPr="00F131B3" w14:paraId="153EE72A" w14:textId="77777777" w:rsidTr="00FA4B3E">
        <w:tc>
          <w:tcPr>
            <w:tcW w:w="603" w:type="dxa"/>
            <w:vAlign w:val="center"/>
          </w:tcPr>
          <w:p w14:paraId="62EA088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381" w:type="dxa"/>
            <w:vAlign w:val="center"/>
          </w:tcPr>
          <w:p w14:paraId="47552949" w14:textId="77777777" w:rsidR="007B0DC5" w:rsidRPr="00F131B3" w:rsidRDefault="007B0DC5" w:rsidP="00FA4B3E">
            <w:pPr>
              <w:spacing w:before="60" w:after="60"/>
              <w:rPr>
                <w:rFonts w:eastAsia="Calibri"/>
                <w:sz w:val="26"/>
                <w:szCs w:val="26"/>
              </w:rPr>
            </w:pPr>
            <w:r w:rsidRPr="00F131B3">
              <w:rPr>
                <w:rFonts w:eastAsia="Calibri"/>
                <w:sz w:val="26"/>
                <w:szCs w:val="26"/>
              </w:rPr>
              <w:t>Ghế tựa</w:t>
            </w:r>
          </w:p>
        </w:tc>
        <w:tc>
          <w:tcPr>
            <w:tcW w:w="993" w:type="dxa"/>
            <w:vAlign w:val="center"/>
          </w:tcPr>
          <w:p w14:paraId="291DA8F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71E8D91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2534" w:type="dxa"/>
            <w:vAlign w:val="bottom"/>
          </w:tcPr>
          <w:p w14:paraId="0CDCFF6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2,466</w:t>
            </w:r>
          </w:p>
        </w:tc>
      </w:tr>
      <w:tr w:rsidR="00F131B3" w:rsidRPr="00F131B3" w14:paraId="03B4B031" w14:textId="77777777" w:rsidTr="00FA4B3E">
        <w:tc>
          <w:tcPr>
            <w:tcW w:w="603" w:type="dxa"/>
            <w:vAlign w:val="center"/>
          </w:tcPr>
          <w:p w14:paraId="2936FA7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381" w:type="dxa"/>
            <w:vAlign w:val="center"/>
          </w:tcPr>
          <w:p w14:paraId="3D32A621"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993" w:type="dxa"/>
            <w:vAlign w:val="center"/>
          </w:tcPr>
          <w:p w14:paraId="5B1C1B1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604889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2534" w:type="dxa"/>
            <w:vAlign w:val="bottom"/>
          </w:tcPr>
          <w:p w14:paraId="59CF607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2,466</w:t>
            </w:r>
          </w:p>
        </w:tc>
      </w:tr>
      <w:tr w:rsidR="00F131B3" w:rsidRPr="00F131B3" w14:paraId="6AE44524" w14:textId="77777777" w:rsidTr="00FA4B3E">
        <w:tc>
          <w:tcPr>
            <w:tcW w:w="603" w:type="dxa"/>
            <w:vAlign w:val="center"/>
          </w:tcPr>
          <w:p w14:paraId="45D7FE0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381" w:type="dxa"/>
            <w:vAlign w:val="center"/>
          </w:tcPr>
          <w:p w14:paraId="0A39FFAF" w14:textId="7D85AEC0" w:rsidR="007B0DC5" w:rsidRPr="00F131B3" w:rsidRDefault="007B0DC5" w:rsidP="00FA4B3E">
            <w:pPr>
              <w:spacing w:before="60" w:after="60"/>
              <w:rPr>
                <w:rFonts w:eastAsia="Calibri"/>
                <w:sz w:val="26"/>
                <w:szCs w:val="26"/>
              </w:rPr>
            </w:pPr>
            <w:r w:rsidRPr="00F131B3">
              <w:rPr>
                <w:rFonts w:eastAsia="Calibri"/>
                <w:sz w:val="26"/>
                <w:szCs w:val="26"/>
              </w:rPr>
              <w:t xml:space="preserve">Tủ </w:t>
            </w:r>
            <w:r w:rsidR="007D40C5" w:rsidRPr="00F131B3">
              <w:rPr>
                <w:rFonts w:eastAsia="Calibri"/>
                <w:sz w:val="26"/>
                <w:szCs w:val="26"/>
              </w:rPr>
              <w:t xml:space="preserve">đựng </w:t>
            </w:r>
            <w:r w:rsidRPr="00F131B3">
              <w:rPr>
                <w:rFonts w:eastAsia="Calibri"/>
                <w:sz w:val="26"/>
                <w:szCs w:val="26"/>
              </w:rPr>
              <w:t>tài liệu</w:t>
            </w:r>
          </w:p>
        </w:tc>
        <w:tc>
          <w:tcPr>
            <w:tcW w:w="993" w:type="dxa"/>
            <w:vAlign w:val="center"/>
          </w:tcPr>
          <w:p w14:paraId="6E12909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594133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96</w:t>
            </w:r>
          </w:p>
        </w:tc>
        <w:tc>
          <w:tcPr>
            <w:tcW w:w="2534" w:type="dxa"/>
            <w:vAlign w:val="bottom"/>
          </w:tcPr>
          <w:p w14:paraId="3561256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1,866</w:t>
            </w:r>
          </w:p>
        </w:tc>
      </w:tr>
      <w:tr w:rsidR="00F131B3" w:rsidRPr="00F131B3" w14:paraId="5EB87EA4" w14:textId="77777777" w:rsidTr="00FA4B3E">
        <w:tc>
          <w:tcPr>
            <w:tcW w:w="603" w:type="dxa"/>
            <w:vAlign w:val="center"/>
          </w:tcPr>
          <w:p w14:paraId="523D71C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381" w:type="dxa"/>
            <w:vAlign w:val="center"/>
          </w:tcPr>
          <w:p w14:paraId="1A4301AA" w14:textId="77777777" w:rsidR="007B0DC5" w:rsidRPr="00F131B3" w:rsidRDefault="007B0DC5" w:rsidP="00FA4B3E">
            <w:pPr>
              <w:spacing w:before="60" w:after="60"/>
              <w:rPr>
                <w:rFonts w:eastAsia="Calibri"/>
                <w:sz w:val="26"/>
                <w:szCs w:val="26"/>
              </w:rPr>
            </w:pPr>
            <w:r w:rsidRPr="00F131B3">
              <w:rPr>
                <w:rFonts w:eastAsia="Calibri"/>
                <w:sz w:val="26"/>
                <w:szCs w:val="26"/>
              </w:rPr>
              <w:t>Thước nhựa 30 cm</w:t>
            </w:r>
          </w:p>
        </w:tc>
        <w:tc>
          <w:tcPr>
            <w:tcW w:w="993" w:type="dxa"/>
            <w:vAlign w:val="center"/>
          </w:tcPr>
          <w:p w14:paraId="17A3A1D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7B8468B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2534" w:type="dxa"/>
            <w:vAlign w:val="bottom"/>
          </w:tcPr>
          <w:p w14:paraId="21B2AD8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0,227</w:t>
            </w:r>
          </w:p>
        </w:tc>
      </w:tr>
      <w:tr w:rsidR="00F131B3" w:rsidRPr="00F131B3" w14:paraId="6C17ED98" w14:textId="77777777" w:rsidTr="00FA4B3E">
        <w:tc>
          <w:tcPr>
            <w:tcW w:w="603" w:type="dxa"/>
            <w:vAlign w:val="center"/>
          </w:tcPr>
          <w:p w14:paraId="66DF4EE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381" w:type="dxa"/>
            <w:vAlign w:val="center"/>
          </w:tcPr>
          <w:p w14:paraId="1FE35215" w14:textId="77777777" w:rsidR="007B0DC5" w:rsidRPr="00F131B3" w:rsidRDefault="007B0DC5" w:rsidP="00FA4B3E">
            <w:pPr>
              <w:spacing w:before="60" w:after="60"/>
              <w:rPr>
                <w:rFonts w:eastAsia="Calibri"/>
                <w:sz w:val="26"/>
                <w:szCs w:val="26"/>
              </w:rPr>
            </w:pPr>
            <w:r w:rsidRPr="00F131B3">
              <w:rPr>
                <w:rFonts w:eastAsia="Calibri"/>
                <w:sz w:val="26"/>
                <w:szCs w:val="26"/>
              </w:rPr>
              <w:t>Máy tính tay</w:t>
            </w:r>
          </w:p>
        </w:tc>
        <w:tc>
          <w:tcPr>
            <w:tcW w:w="993" w:type="dxa"/>
            <w:vAlign w:val="center"/>
          </w:tcPr>
          <w:p w14:paraId="6ED0B8C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584CCF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534" w:type="dxa"/>
            <w:vAlign w:val="bottom"/>
          </w:tcPr>
          <w:p w14:paraId="15B2168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0,044</w:t>
            </w:r>
          </w:p>
        </w:tc>
      </w:tr>
      <w:tr w:rsidR="00F131B3" w:rsidRPr="00F131B3" w14:paraId="545DAABF" w14:textId="77777777" w:rsidTr="00FA4B3E">
        <w:tc>
          <w:tcPr>
            <w:tcW w:w="603" w:type="dxa"/>
            <w:vAlign w:val="center"/>
          </w:tcPr>
          <w:p w14:paraId="6D02E04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7</w:t>
            </w:r>
          </w:p>
        </w:tc>
        <w:tc>
          <w:tcPr>
            <w:tcW w:w="3381" w:type="dxa"/>
            <w:vAlign w:val="center"/>
          </w:tcPr>
          <w:p w14:paraId="2262A13E" w14:textId="77777777" w:rsidR="007B0DC5" w:rsidRPr="00F131B3" w:rsidRDefault="007B0DC5" w:rsidP="00FA4B3E">
            <w:pPr>
              <w:spacing w:before="60" w:after="60"/>
              <w:rPr>
                <w:rFonts w:eastAsia="Calibri"/>
                <w:sz w:val="26"/>
                <w:szCs w:val="26"/>
              </w:rPr>
            </w:pPr>
            <w:r w:rsidRPr="00F131B3">
              <w:rPr>
                <w:rFonts w:eastAsia="Calibri"/>
                <w:sz w:val="26"/>
                <w:szCs w:val="26"/>
              </w:rPr>
              <w:t>Bàn đục lỗ</w:t>
            </w:r>
          </w:p>
        </w:tc>
        <w:tc>
          <w:tcPr>
            <w:tcW w:w="993" w:type="dxa"/>
            <w:vAlign w:val="center"/>
          </w:tcPr>
          <w:p w14:paraId="3CD089D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2744A7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534" w:type="dxa"/>
            <w:vAlign w:val="bottom"/>
          </w:tcPr>
          <w:p w14:paraId="0FCA06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0,011</w:t>
            </w:r>
          </w:p>
        </w:tc>
      </w:tr>
      <w:tr w:rsidR="00F131B3" w:rsidRPr="00F131B3" w14:paraId="6DF289CE" w14:textId="77777777" w:rsidTr="00FA4B3E">
        <w:tc>
          <w:tcPr>
            <w:tcW w:w="603" w:type="dxa"/>
            <w:vAlign w:val="center"/>
          </w:tcPr>
          <w:p w14:paraId="286C4CC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w:t>
            </w:r>
          </w:p>
        </w:tc>
        <w:tc>
          <w:tcPr>
            <w:tcW w:w="3381" w:type="dxa"/>
            <w:vAlign w:val="center"/>
          </w:tcPr>
          <w:p w14:paraId="5DC9937A"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993" w:type="dxa"/>
            <w:vAlign w:val="center"/>
          </w:tcPr>
          <w:p w14:paraId="192BA9D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3B1F032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534" w:type="dxa"/>
            <w:vAlign w:val="bottom"/>
          </w:tcPr>
          <w:p w14:paraId="2FC9DB6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0,48</w:t>
            </w:r>
          </w:p>
        </w:tc>
      </w:tr>
      <w:tr w:rsidR="00F131B3" w:rsidRPr="00F131B3" w14:paraId="4F4CBC58" w14:textId="77777777" w:rsidTr="00FA4B3E">
        <w:tc>
          <w:tcPr>
            <w:tcW w:w="603" w:type="dxa"/>
            <w:vAlign w:val="center"/>
          </w:tcPr>
          <w:p w14:paraId="0C9D950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3381" w:type="dxa"/>
            <w:vAlign w:val="center"/>
          </w:tcPr>
          <w:p w14:paraId="146BFF3F"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to</w:t>
            </w:r>
          </w:p>
        </w:tc>
        <w:tc>
          <w:tcPr>
            <w:tcW w:w="993" w:type="dxa"/>
            <w:vAlign w:val="center"/>
          </w:tcPr>
          <w:p w14:paraId="0E2BE07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444F012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534" w:type="dxa"/>
            <w:vAlign w:val="bottom"/>
          </w:tcPr>
          <w:p w14:paraId="25EB4F4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0,15</w:t>
            </w:r>
          </w:p>
        </w:tc>
      </w:tr>
      <w:tr w:rsidR="00F131B3" w:rsidRPr="00F131B3" w14:paraId="503D7859" w14:textId="77777777" w:rsidTr="00FA4B3E">
        <w:tc>
          <w:tcPr>
            <w:tcW w:w="603" w:type="dxa"/>
            <w:vAlign w:val="center"/>
          </w:tcPr>
          <w:p w14:paraId="4DE2513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w:t>
            </w:r>
          </w:p>
        </w:tc>
        <w:tc>
          <w:tcPr>
            <w:tcW w:w="3381" w:type="dxa"/>
            <w:vAlign w:val="center"/>
          </w:tcPr>
          <w:p w14:paraId="7E535FC2" w14:textId="77777777" w:rsidR="007B0DC5" w:rsidRPr="00F131B3" w:rsidRDefault="007B0DC5" w:rsidP="00FA4B3E">
            <w:pPr>
              <w:spacing w:before="60" w:after="60"/>
              <w:rPr>
                <w:rFonts w:eastAsia="Calibri"/>
                <w:sz w:val="26"/>
                <w:szCs w:val="26"/>
              </w:rPr>
            </w:pPr>
            <w:r w:rsidRPr="00F131B3">
              <w:rPr>
                <w:rFonts w:eastAsia="Calibri"/>
                <w:sz w:val="26"/>
                <w:szCs w:val="26"/>
              </w:rPr>
              <w:t>Kéo cắt giấy</w:t>
            </w:r>
          </w:p>
        </w:tc>
        <w:tc>
          <w:tcPr>
            <w:tcW w:w="993" w:type="dxa"/>
            <w:vAlign w:val="center"/>
          </w:tcPr>
          <w:p w14:paraId="5F8D841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5310844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2534" w:type="dxa"/>
            <w:vAlign w:val="bottom"/>
          </w:tcPr>
          <w:p w14:paraId="3BAF543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0,072</w:t>
            </w:r>
          </w:p>
        </w:tc>
      </w:tr>
      <w:tr w:rsidR="00F131B3" w:rsidRPr="00F131B3" w14:paraId="6B57E6C9" w14:textId="77777777" w:rsidTr="00FA4B3E">
        <w:tc>
          <w:tcPr>
            <w:tcW w:w="603" w:type="dxa"/>
            <w:vAlign w:val="center"/>
          </w:tcPr>
          <w:p w14:paraId="613ED00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11</w:t>
            </w:r>
          </w:p>
        </w:tc>
        <w:tc>
          <w:tcPr>
            <w:tcW w:w="3381" w:type="dxa"/>
            <w:vAlign w:val="center"/>
          </w:tcPr>
          <w:p w14:paraId="41BFE414" w14:textId="14F6102F" w:rsidR="007B0DC5" w:rsidRPr="00F131B3" w:rsidRDefault="00F35AB2" w:rsidP="00FA4B3E">
            <w:pPr>
              <w:spacing w:before="60" w:after="60"/>
              <w:rPr>
                <w:rFonts w:eastAsia="Calibri"/>
                <w:sz w:val="26"/>
                <w:szCs w:val="26"/>
              </w:rPr>
            </w:pPr>
            <w:r w:rsidRPr="00F131B3">
              <w:rPr>
                <w:sz w:val="26"/>
                <w:szCs w:val="26"/>
              </w:rPr>
              <w:t>Quần áo BHLĐ</w:t>
            </w:r>
          </w:p>
        </w:tc>
        <w:tc>
          <w:tcPr>
            <w:tcW w:w="993" w:type="dxa"/>
            <w:vAlign w:val="center"/>
          </w:tcPr>
          <w:p w14:paraId="799DA1F0" w14:textId="0D686886" w:rsidR="007B0DC5" w:rsidRPr="00F131B3" w:rsidRDefault="0053618B" w:rsidP="00FA4B3E">
            <w:pPr>
              <w:spacing w:before="60" w:after="60"/>
              <w:jc w:val="center"/>
              <w:rPr>
                <w:rFonts w:eastAsia="Calibri"/>
                <w:sz w:val="26"/>
                <w:szCs w:val="26"/>
              </w:rPr>
            </w:pPr>
            <w:r w:rsidRPr="00F131B3">
              <w:rPr>
                <w:rFonts w:eastAsia="Calibri"/>
                <w:sz w:val="26"/>
                <w:szCs w:val="26"/>
              </w:rPr>
              <w:t>Bộ</w:t>
            </w:r>
          </w:p>
        </w:tc>
        <w:tc>
          <w:tcPr>
            <w:tcW w:w="1038" w:type="dxa"/>
            <w:vAlign w:val="center"/>
          </w:tcPr>
          <w:p w14:paraId="2F5A69C0" w14:textId="0564D79D" w:rsidR="007B0DC5" w:rsidRPr="00F131B3" w:rsidRDefault="0053618B" w:rsidP="00FA4B3E">
            <w:pPr>
              <w:spacing w:before="60" w:after="60"/>
              <w:jc w:val="center"/>
              <w:rPr>
                <w:rFonts w:eastAsia="Calibri"/>
                <w:sz w:val="26"/>
                <w:szCs w:val="26"/>
              </w:rPr>
            </w:pPr>
            <w:r w:rsidRPr="00F131B3">
              <w:rPr>
                <w:rFonts w:eastAsia="Calibri"/>
                <w:sz w:val="26"/>
                <w:szCs w:val="26"/>
              </w:rPr>
              <w:t>9</w:t>
            </w:r>
          </w:p>
        </w:tc>
        <w:tc>
          <w:tcPr>
            <w:tcW w:w="2534" w:type="dxa"/>
            <w:vAlign w:val="bottom"/>
          </w:tcPr>
          <w:p w14:paraId="3A97C47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2,466</w:t>
            </w:r>
          </w:p>
        </w:tc>
      </w:tr>
      <w:tr w:rsidR="00F131B3" w:rsidRPr="00F131B3" w14:paraId="5ECA947A" w14:textId="77777777" w:rsidTr="00FA4B3E">
        <w:tc>
          <w:tcPr>
            <w:tcW w:w="603" w:type="dxa"/>
            <w:vAlign w:val="center"/>
          </w:tcPr>
          <w:p w14:paraId="7CCEB096" w14:textId="724B778C"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2</w:t>
            </w:r>
          </w:p>
        </w:tc>
        <w:tc>
          <w:tcPr>
            <w:tcW w:w="3381" w:type="dxa"/>
            <w:vAlign w:val="center"/>
          </w:tcPr>
          <w:p w14:paraId="205971D1" w14:textId="77777777" w:rsidR="007B0DC5" w:rsidRPr="00F131B3" w:rsidRDefault="007B0DC5" w:rsidP="00FA4B3E">
            <w:pPr>
              <w:spacing w:before="60" w:after="60"/>
              <w:rPr>
                <w:rFonts w:eastAsia="Calibri"/>
                <w:sz w:val="26"/>
                <w:szCs w:val="26"/>
              </w:rPr>
            </w:pPr>
            <w:r w:rsidRPr="00F131B3">
              <w:rPr>
                <w:rFonts w:eastAsia="Calibri"/>
                <w:sz w:val="26"/>
                <w:szCs w:val="26"/>
              </w:rPr>
              <w:t>Cặp tài liệu (trình ký)</w:t>
            </w:r>
          </w:p>
        </w:tc>
        <w:tc>
          <w:tcPr>
            <w:tcW w:w="993" w:type="dxa"/>
            <w:vAlign w:val="center"/>
          </w:tcPr>
          <w:p w14:paraId="2270143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40C3C7F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534" w:type="dxa"/>
            <w:vAlign w:val="bottom"/>
          </w:tcPr>
          <w:p w14:paraId="31DBF81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0,15</w:t>
            </w:r>
          </w:p>
        </w:tc>
      </w:tr>
      <w:tr w:rsidR="00F131B3" w:rsidRPr="00F131B3" w14:paraId="5B530E45" w14:textId="77777777" w:rsidTr="00FA4B3E">
        <w:tc>
          <w:tcPr>
            <w:tcW w:w="603" w:type="dxa"/>
            <w:vAlign w:val="center"/>
          </w:tcPr>
          <w:p w14:paraId="1CAEF6A5" w14:textId="3F93CC4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3</w:t>
            </w:r>
          </w:p>
        </w:tc>
        <w:tc>
          <w:tcPr>
            <w:tcW w:w="3381" w:type="dxa"/>
            <w:vAlign w:val="center"/>
          </w:tcPr>
          <w:p w14:paraId="7F38E81C"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993" w:type="dxa"/>
            <w:vAlign w:val="center"/>
          </w:tcPr>
          <w:p w14:paraId="452D880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038" w:type="dxa"/>
            <w:vAlign w:val="center"/>
          </w:tcPr>
          <w:p w14:paraId="7EC7AF1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534" w:type="dxa"/>
            <w:vAlign w:val="bottom"/>
          </w:tcPr>
          <w:p w14:paraId="4D94AA3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0,911</w:t>
            </w:r>
          </w:p>
        </w:tc>
      </w:tr>
      <w:tr w:rsidR="00F131B3" w:rsidRPr="00F131B3" w14:paraId="76BC5A05" w14:textId="77777777" w:rsidTr="00FA4B3E">
        <w:tc>
          <w:tcPr>
            <w:tcW w:w="603" w:type="dxa"/>
            <w:vAlign w:val="center"/>
          </w:tcPr>
          <w:p w14:paraId="1C57446F" w14:textId="0065C268"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4</w:t>
            </w:r>
          </w:p>
        </w:tc>
        <w:tc>
          <w:tcPr>
            <w:tcW w:w="3381" w:type="dxa"/>
            <w:vAlign w:val="center"/>
          </w:tcPr>
          <w:p w14:paraId="5AE92838"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993" w:type="dxa"/>
            <w:vAlign w:val="center"/>
          </w:tcPr>
          <w:p w14:paraId="3DB8DAA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038" w:type="dxa"/>
            <w:vAlign w:val="center"/>
          </w:tcPr>
          <w:p w14:paraId="77A8877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2534" w:type="dxa"/>
            <w:vAlign w:val="bottom"/>
          </w:tcPr>
          <w:p w14:paraId="1760C6E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2,466</w:t>
            </w:r>
          </w:p>
        </w:tc>
      </w:tr>
      <w:tr w:rsidR="00F131B3" w:rsidRPr="00F131B3" w14:paraId="66183E76" w14:textId="77777777" w:rsidTr="00FA4B3E">
        <w:tc>
          <w:tcPr>
            <w:tcW w:w="603" w:type="dxa"/>
            <w:vAlign w:val="center"/>
          </w:tcPr>
          <w:p w14:paraId="32D66F8C" w14:textId="55836A73"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5</w:t>
            </w:r>
          </w:p>
        </w:tc>
        <w:tc>
          <w:tcPr>
            <w:tcW w:w="3381" w:type="dxa"/>
            <w:vAlign w:val="center"/>
          </w:tcPr>
          <w:p w14:paraId="67821FE7"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93" w:type="dxa"/>
            <w:vAlign w:val="center"/>
          </w:tcPr>
          <w:p w14:paraId="060EDD2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038" w:type="dxa"/>
            <w:vAlign w:val="center"/>
          </w:tcPr>
          <w:p w14:paraId="0346DACB" w14:textId="77777777" w:rsidR="007B0DC5" w:rsidRPr="00F131B3" w:rsidRDefault="007B0DC5" w:rsidP="00FA4B3E">
            <w:pPr>
              <w:spacing w:before="60" w:after="60"/>
              <w:jc w:val="center"/>
              <w:rPr>
                <w:rFonts w:eastAsia="Calibri"/>
                <w:sz w:val="26"/>
                <w:szCs w:val="26"/>
              </w:rPr>
            </w:pPr>
          </w:p>
        </w:tc>
        <w:tc>
          <w:tcPr>
            <w:tcW w:w="2534" w:type="dxa"/>
            <w:vAlign w:val="bottom"/>
          </w:tcPr>
          <w:p w14:paraId="5044450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1,519</w:t>
            </w:r>
          </w:p>
        </w:tc>
      </w:tr>
    </w:tbl>
    <w:p w14:paraId="4B211274"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4ECDC0F5"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46706885"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90.</w:t>
      </w:r>
    </w:p>
    <w:p w14:paraId="61669746"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Thiết bị</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t xml:space="preserve"> </w:t>
      </w:r>
    </w:p>
    <w:p w14:paraId="37C633EB"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91</w:t>
      </w: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988"/>
        <w:gridCol w:w="996"/>
        <w:gridCol w:w="2561"/>
        <w:gridCol w:w="2138"/>
      </w:tblGrid>
      <w:tr w:rsidR="00F131B3" w:rsidRPr="00F131B3" w14:paraId="398E7473" w14:textId="77777777" w:rsidTr="00FA4B3E">
        <w:trPr>
          <w:cantSplit/>
          <w:trHeight w:val="507"/>
          <w:tblHeader/>
        </w:trPr>
        <w:tc>
          <w:tcPr>
            <w:tcW w:w="712" w:type="dxa"/>
            <w:vMerge w:val="restart"/>
            <w:shd w:val="clear" w:color="000000" w:fill="FFFFFF"/>
            <w:vAlign w:val="center"/>
          </w:tcPr>
          <w:p w14:paraId="49C28FE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988" w:type="dxa"/>
            <w:vMerge w:val="restart"/>
            <w:shd w:val="clear" w:color="000000" w:fill="FFFFFF"/>
            <w:vAlign w:val="center"/>
          </w:tcPr>
          <w:p w14:paraId="48170FA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996" w:type="dxa"/>
            <w:vMerge w:val="restart"/>
            <w:shd w:val="clear" w:color="000000" w:fill="FFFFFF"/>
            <w:vAlign w:val="center"/>
          </w:tcPr>
          <w:p w14:paraId="37C0036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561" w:type="dxa"/>
            <w:vMerge w:val="restart"/>
            <w:shd w:val="clear" w:color="000000" w:fill="FFFFFF"/>
            <w:vAlign w:val="center"/>
          </w:tcPr>
          <w:p w14:paraId="5C4F9E2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2138" w:type="dxa"/>
            <w:vMerge w:val="restart"/>
            <w:shd w:val="clear" w:color="000000" w:fill="FFFFFF"/>
            <w:vAlign w:val="center"/>
          </w:tcPr>
          <w:p w14:paraId="7572EAD3"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w:t>
            </w:r>
          </w:p>
          <w:p w14:paraId="54A78462"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(ca/hồ sơ)</w:t>
            </w:r>
          </w:p>
        </w:tc>
      </w:tr>
      <w:tr w:rsidR="00F131B3" w:rsidRPr="00F131B3" w14:paraId="16A6E59F" w14:textId="77777777" w:rsidTr="00FA4B3E">
        <w:trPr>
          <w:cantSplit/>
          <w:trHeight w:val="419"/>
          <w:tblHeader/>
        </w:trPr>
        <w:tc>
          <w:tcPr>
            <w:tcW w:w="712" w:type="dxa"/>
            <w:vMerge/>
            <w:vAlign w:val="center"/>
          </w:tcPr>
          <w:p w14:paraId="2916393E" w14:textId="77777777" w:rsidR="007B0DC5" w:rsidRPr="00F131B3" w:rsidRDefault="007B0DC5" w:rsidP="00FA4B3E">
            <w:pPr>
              <w:spacing w:before="60" w:after="60"/>
              <w:jc w:val="center"/>
              <w:rPr>
                <w:rFonts w:eastAsia="Calibri"/>
                <w:sz w:val="26"/>
                <w:szCs w:val="26"/>
              </w:rPr>
            </w:pPr>
          </w:p>
        </w:tc>
        <w:tc>
          <w:tcPr>
            <w:tcW w:w="2988" w:type="dxa"/>
            <w:vMerge/>
            <w:vAlign w:val="center"/>
          </w:tcPr>
          <w:p w14:paraId="549ED4B7" w14:textId="77777777" w:rsidR="007B0DC5" w:rsidRPr="00F131B3" w:rsidRDefault="007B0DC5" w:rsidP="00FA4B3E">
            <w:pPr>
              <w:spacing w:before="60" w:after="60"/>
              <w:rPr>
                <w:rFonts w:eastAsia="Calibri"/>
                <w:sz w:val="26"/>
                <w:szCs w:val="26"/>
              </w:rPr>
            </w:pPr>
          </w:p>
        </w:tc>
        <w:tc>
          <w:tcPr>
            <w:tcW w:w="996" w:type="dxa"/>
            <w:vMerge/>
            <w:vAlign w:val="center"/>
          </w:tcPr>
          <w:p w14:paraId="6C535E79" w14:textId="77777777" w:rsidR="007B0DC5" w:rsidRPr="00F131B3" w:rsidRDefault="007B0DC5" w:rsidP="00FA4B3E">
            <w:pPr>
              <w:spacing w:before="60" w:after="60"/>
              <w:rPr>
                <w:rFonts w:eastAsia="Calibri"/>
                <w:sz w:val="26"/>
                <w:szCs w:val="26"/>
              </w:rPr>
            </w:pPr>
          </w:p>
        </w:tc>
        <w:tc>
          <w:tcPr>
            <w:tcW w:w="2561" w:type="dxa"/>
            <w:vMerge/>
            <w:vAlign w:val="center"/>
          </w:tcPr>
          <w:p w14:paraId="555C3AAC" w14:textId="77777777" w:rsidR="007B0DC5" w:rsidRPr="00F131B3" w:rsidRDefault="007B0DC5" w:rsidP="00FA4B3E">
            <w:pPr>
              <w:spacing w:before="60" w:after="60"/>
              <w:rPr>
                <w:rFonts w:eastAsia="Calibri"/>
                <w:sz w:val="26"/>
                <w:szCs w:val="26"/>
              </w:rPr>
            </w:pPr>
          </w:p>
        </w:tc>
        <w:tc>
          <w:tcPr>
            <w:tcW w:w="2138" w:type="dxa"/>
            <w:vMerge/>
            <w:vAlign w:val="center"/>
          </w:tcPr>
          <w:p w14:paraId="4E43B5EB" w14:textId="77777777" w:rsidR="007B0DC5" w:rsidRPr="00F131B3" w:rsidRDefault="007B0DC5" w:rsidP="00FA4B3E">
            <w:pPr>
              <w:spacing w:before="60" w:after="60"/>
              <w:rPr>
                <w:rFonts w:eastAsia="Calibri"/>
                <w:sz w:val="26"/>
                <w:szCs w:val="26"/>
              </w:rPr>
            </w:pPr>
          </w:p>
        </w:tc>
      </w:tr>
      <w:tr w:rsidR="00F131B3" w:rsidRPr="00F131B3" w14:paraId="3C60AB2C" w14:textId="77777777" w:rsidTr="00FA4B3E">
        <w:trPr>
          <w:cantSplit/>
          <w:trHeight w:val="391"/>
        </w:trPr>
        <w:tc>
          <w:tcPr>
            <w:tcW w:w="712" w:type="dxa"/>
            <w:vAlign w:val="center"/>
          </w:tcPr>
          <w:p w14:paraId="1BC3B1C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8683" w:type="dxa"/>
            <w:gridSpan w:val="4"/>
            <w:vAlign w:val="center"/>
          </w:tcPr>
          <w:p w14:paraId="3D8898F4" w14:textId="139B53F9" w:rsidR="007B0DC5" w:rsidRPr="00F131B3" w:rsidRDefault="007B0DC5" w:rsidP="00FA4B3E">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r>
      <w:tr w:rsidR="00F131B3" w:rsidRPr="00F131B3" w14:paraId="4894E82D" w14:textId="77777777" w:rsidTr="00FA4B3E">
        <w:trPr>
          <w:cantSplit/>
          <w:trHeight w:val="391"/>
        </w:trPr>
        <w:tc>
          <w:tcPr>
            <w:tcW w:w="712" w:type="dxa"/>
            <w:vMerge w:val="restart"/>
            <w:vAlign w:val="center"/>
          </w:tcPr>
          <w:p w14:paraId="63938B5A" w14:textId="77777777" w:rsidR="007B0DC5" w:rsidRPr="00F131B3" w:rsidRDefault="007B0DC5" w:rsidP="00FA4B3E">
            <w:pPr>
              <w:spacing w:before="60" w:after="60"/>
              <w:jc w:val="center"/>
              <w:rPr>
                <w:rFonts w:eastAsia="Calibri"/>
                <w:sz w:val="26"/>
                <w:szCs w:val="26"/>
              </w:rPr>
            </w:pPr>
          </w:p>
        </w:tc>
        <w:tc>
          <w:tcPr>
            <w:tcW w:w="2988" w:type="dxa"/>
            <w:vAlign w:val="center"/>
          </w:tcPr>
          <w:p w14:paraId="2E55E9C4"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996" w:type="dxa"/>
            <w:vAlign w:val="center"/>
          </w:tcPr>
          <w:p w14:paraId="30F5D78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625A08E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0,400</w:t>
            </w:r>
          </w:p>
        </w:tc>
        <w:tc>
          <w:tcPr>
            <w:tcW w:w="2138" w:type="dxa"/>
            <w:vAlign w:val="center"/>
          </w:tcPr>
          <w:p w14:paraId="3315060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1,020</w:t>
            </w:r>
          </w:p>
        </w:tc>
      </w:tr>
      <w:tr w:rsidR="00F131B3" w:rsidRPr="00F131B3" w14:paraId="6808CAAF" w14:textId="77777777" w:rsidTr="00FA4B3E">
        <w:trPr>
          <w:cantSplit/>
          <w:trHeight w:val="413"/>
        </w:trPr>
        <w:tc>
          <w:tcPr>
            <w:tcW w:w="712" w:type="dxa"/>
            <w:vMerge/>
            <w:vAlign w:val="center"/>
          </w:tcPr>
          <w:p w14:paraId="139BD194" w14:textId="77777777" w:rsidR="007B0DC5" w:rsidRPr="00F131B3" w:rsidRDefault="007B0DC5" w:rsidP="00FA4B3E">
            <w:pPr>
              <w:spacing w:before="60" w:after="60"/>
              <w:jc w:val="center"/>
              <w:rPr>
                <w:rFonts w:eastAsia="Calibri"/>
                <w:sz w:val="26"/>
                <w:szCs w:val="26"/>
              </w:rPr>
            </w:pPr>
          </w:p>
        </w:tc>
        <w:tc>
          <w:tcPr>
            <w:tcW w:w="2988" w:type="dxa"/>
            <w:vAlign w:val="center"/>
          </w:tcPr>
          <w:p w14:paraId="5BC3DC54"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996" w:type="dxa"/>
            <w:vAlign w:val="center"/>
          </w:tcPr>
          <w:p w14:paraId="03E859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03CD050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0,600</w:t>
            </w:r>
          </w:p>
        </w:tc>
        <w:tc>
          <w:tcPr>
            <w:tcW w:w="2138" w:type="dxa"/>
            <w:vAlign w:val="center"/>
          </w:tcPr>
          <w:p w14:paraId="6B4598E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0,017</w:t>
            </w:r>
          </w:p>
        </w:tc>
      </w:tr>
      <w:tr w:rsidR="00F131B3" w:rsidRPr="00F131B3" w14:paraId="35A35C67" w14:textId="77777777" w:rsidTr="00FA4B3E">
        <w:trPr>
          <w:cantSplit/>
          <w:trHeight w:val="413"/>
        </w:trPr>
        <w:tc>
          <w:tcPr>
            <w:tcW w:w="712" w:type="dxa"/>
            <w:vMerge/>
            <w:vAlign w:val="center"/>
          </w:tcPr>
          <w:p w14:paraId="34548EE4" w14:textId="77777777" w:rsidR="007B0DC5" w:rsidRPr="00F131B3" w:rsidRDefault="007B0DC5" w:rsidP="00FA4B3E">
            <w:pPr>
              <w:spacing w:before="60" w:after="60"/>
              <w:jc w:val="center"/>
              <w:rPr>
                <w:rFonts w:eastAsia="Calibri"/>
                <w:sz w:val="26"/>
                <w:szCs w:val="26"/>
              </w:rPr>
            </w:pPr>
          </w:p>
        </w:tc>
        <w:tc>
          <w:tcPr>
            <w:tcW w:w="2988" w:type="dxa"/>
            <w:vAlign w:val="center"/>
          </w:tcPr>
          <w:p w14:paraId="2AFA893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996" w:type="dxa"/>
            <w:vAlign w:val="center"/>
          </w:tcPr>
          <w:p w14:paraId="686EA1E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7746DB9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0,600</w:t>
            </w:r>
          </w:p>
        </w:tc>
        <w:tc>
          <w:tcPr>
            <w:tcW w:w="2138" w:type="dxa"/>
            <w:vAlign w:val="center"/>
          </w:tcPr>
          <w:p w14:paraId="7463D9B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0,030</w:t>
            </w:r>
          </w:p>
        </w:tc>
      </w:tr>
      <w:tr w:rsidR="00F131B3" w:rsidRPr="00F131B3" w14:paraId="09F684E7" w14:textId="77777777" w:rsidTr="00FA4B3E">
        <w:trPr>
          <w:cantSplit/>
          <w:trHeight w:val="436"/>
        </w:trPr>
        <w:tc>
          <w:tcPr>
            <w:tcW w:w="712" w:type="dxa"/>
            <w:vMerge/>
            <w:vAlign w:val="center"/>
          </w:tcPr>
          <w:p w14:paraId="571CB40F" w14:textId="77777777" w:rsidR="007B0DC5" w:rsidRPr="00F131B3" w:rsidRDefault="007B0DC5" w:rsidP="00FA4B3E">
            <w:pPr>
              <w:spacing w:before="60" w:after="60"/>
              <w:jc w:val="center"/>
              <w:rPr>
                <w:rFonts w:eastAsia="Calibri"/>
                <w:sz w:val="26"/>
                <w:szCs w:val="26"/>
              </w:rPr>
            </w:pPr>
          </w:p>
        </w:tc>
        <w:tc>
          <w:tcPr>
            <w:tcW w:w="2988" w:type="dxa"/>
            <w:vAlign w:val="center"/>
          </w:tcPr>
          <w:p w14:paraId="033478B9"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996" w:type="dxa"/>
            <w:vAlign w:val="center"/>
          </w:tcPr>
          <w:p w14:paraId="0F07F97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3FF952A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0,600</w:t>
            </w:r>
          </w:p>
        </w:tc>
        <w:tc>
          <w:tcPr>
            <w:tcW w:w="2138" w:type="dxa"/>
            <w:vAlign w:val="center"/>
          </w:tcPr>
          <w:p w14:paraId="5AE478A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0,030</w:t>
            </w:r>
          </w:p>
        </w:tc>
      </w:tr>
      <w:tr w:rsidR="00F131B3" w:rsidRPr="00F131B3" w14:paraId="76981634" w14:textId="77777777" w:rsidTr="00FA4B3E">
        <w:trPr>
          <w:cantSplit/>
          <w:trHeight w:val="413"/>
        </w:trPr>
        <w:tc>
          <w:tcPr>
            <w:tcW w:w="712" w:type="dxa"/>
            <w:vMerge/>
            <w:vAlign w:val="center"/>
          </w:tcPr>
          <w:p w14:paraId="515555A7" w14:textId="77777777" w:rsidR="007B0DC5" w:rsidRPr="00F131B3" w:rsidRDefault="007B0DC5" w:rsidP="00FA4B3E">
            <w:pPr>
              <w:spacing w:before="60" w:after="60"/>
              <w:jc w:val="center"/>
              <w:rPr>
                <w:rFonts w:eastAsia="Calibri"/>
                <w:sz w:val="26"/>
                <w:szCs w:val="26"/>
              </w:rPr>
            </w:pPr>
          </w:p>
        </w:tc>
        <w:tc>
          <w:tcPr>
            <w:tcW w:w="2988" w:type="dxa"/>
            <w:vAlign w:val="center"/>
          </w:tcPr>
          <w:p w14:paraId="51C3C94C"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996" w:type="dxa"/>
            <w:vAlign w:val="center"/>
          </w:tcPr>
          <w:p w14:paraId="5F0E5C7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44FD7A9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2,200</w:t>
            </w:r>
          </w:p>
        </w:tc>
        <w:tc>
          <w:tcPr>
            <w:tcW w:w="2138" w:type="dxa"/>
            <w:vAlign w:val="center"/>
          </w:tcPr>
          <w:p w14:paraId="4B5428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0,306</w:t>
            </w:r>
          </w:p>
        </w:tc>
      </w:tr>
      <w:tr w:rsidR="00F131B3" w:rsidRPr="00F131B3" w14:paraId="03E9E68A" w14:textId="77777777" w:rsidTr="00FA4B3E">
        <w:trPr>
          <w:cantSplit/>
          <w:trHeight w:val="413"/>
        </w:trPr>
        <w:tc>
          <w:tcPr>
            <w:tcW w:w="712" w:type="dxa"/>
            <w:vMerge/>
            <w:vAlign w:val="center"/>
          </w:tcPr>
          <w:p w14:paraId="4398C0A0" w14:textId="77777777" w:rsidR="007B0DC5" w:rsidRPr="00F131B3" w:rsidRDefault="007B0DC5" w:rsidP="00FA4B3E">
            <w:pPr>
              <w:spacing w:before="60" w:after="60"/>
              <w:jc w:val="center"/>
              <w:rPr>
                <w:rFonts w:eastAsia="Calibri"/>
                <w:sz w:val="26"/>
                <w:szCs w:val="26"/>
              </w:rPr>
            </w:pPr>
          </w:p>
        </w:tc>
        <w:tc>
          <w:tcPr>
            <w:tcW w:w="2988" w:type="dxa"/>
            <w:vAlign w:val="center"/>
          </w:tcPr>
          <w:p w14:paraId="56229E27"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996" w:type="dxa"/>
            <w:vAlign w:val="center"/>
          </w:tcPr>
          <w:p w14:paraId="091A2AD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61" w:type="dxa"/>
            <w:vAlign w:val="center"/>
          </w:tcPr>
          <w:p w14:paraId="4BE955F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1,500</w:t>
            </w:r>
          </w:p>
        </w:tc>
        <w:tc>
          <w:tcPr>
            <w:tcW w:w="2138" w:type="dxa"/>
            <w:vAlign w:val="center"/>
          </w:tcPr>
          <w:p w14:paraId="5192B30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0,030</w:t>
            </w:r>
          </w:p>
        </w:tc>
      </w:tr>
      <w:tr w:rsidR="00F131B3" w:rsidRPr="00F131B3" w14:paraId="4234C47B" w14:textId="77777777" w:rsidTr="00FA4B3E">
        <w:trPr>
          <w:cantSplit/>
          <w:trHeight w:val="436"/>
        </w:trPr>
        <w:tc>
          <w:tcPr>
            <w:tcW w:w="712" w:type="dxa"/>
            <w:vMerge/>
            <w:vAlign w:val="center"/>
          </w:tcPr>
          <w:p w14:paraId="3F3DDFF3" w14:textId="77777777" w:rsidR="007B0DC5" w:rsidRPr="00F131B3" w:rsidRDefault="007B0DC5" w:rsidP="00FA4B3E">
            <w:pPr>
              <w:spacing w:before="60" w:after="60"/>
              <w:jc w:val="center"/>
              <w:rPr>
                <w:rFonts w:eastAsia="Calibri"/>
                <w:sz w:val="26"/>
                <w:szCs w:val="26"/>
              </w:rPr>
            </w:pPr>
          </w:p>
        </w:tc>
        <w:tc>
          <w:tcPr>
            <w:tcW w:w="2988" w:type="dxa"/>
            <w:vAlign w:val="center"/>
          </w:tcPr>
          <w:p w14:paraId="43C5405F"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96" w:type="dxa"/>
            <w:vAlign w:val="center"/>
          </w:tcPr>
          <w:p w14:paraId="0143673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2561" w:type="dxa"/>
            <w:vAlign w:val="center"/>
          </w:tcPr>
          <w:p w14:paraId="11DB4F46" w14:textId="77777777" w:rsidR="007B0DC5" w:rsidRPr="00F131B3" w:rsidRDefault="007B0DC5" w:rsidP="00FA4B3E">
            <w:pPr>
              <w:spacing w:before="60" w:after="60"/>
              <w:jc w:val="center"/>
              <w:rPr>
                <w:rFonts w:eastAsia="Calibri"/>
                <w:sz w:val="26"/>
                <w:szCs w:val="26"/>
              </w:rPr>
            </w:pPr>
          </w:p>
        </w:tc>
        <w:tc>
          <w:tcPr>
            <w:tcW w:w="2138" w:type="dxa"/>
            <w:vAlign w:val="center"/>
          </w:tcPr>
          <w:p w14:paraId="257CDCF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9,377</w:t>
            </w:r>
          </w:p>
        </w:tc>
      </w:tr>
    </w:tbl>
    <w:p w14:paraId="7D628A58"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48624A74"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thiết bị được tính chung cho các loại khó khăn.</w:t>
      </w:r>
    </w:p>
    <w:p w14:paraId="7DCF20F9"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91.</w:t>
      </w:r>
    </w:p>
    <w:p w14:paraId="0E30F2B0"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Vật liệu</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p>
    <w:p w14:paraId="06DAF1BA"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044"/>
        <w:gridCol w:w="969"/>
        <w:gridCol w:w="2483"/>
      </w:tblGrid>
      <w:tr w:rsidR="00540DB0" w:rsidRPr="00F131B3" w14:paraId="11EDA2BC" w14:textId="77777777" w:rsidTr="00FA4B3E">
        <w:trPr>
          <w:cantSplit/>
          <w:trHeight w:val="505"/>
          <w:tblHeader/>
          <w:jc w:val="center"/>
        </w:trPr>
        <w:tc>
          <w:tcPr>
            <w:tcW w:w="587" w:type="dxa"/>
            <w:vMerge w:val="restart"/>
            <w:shd w:val="clear" w:color="000000" w:fill="FFFFFF"/>
            <w:vAlign w:val="center"/>
          </w:tcPr>
          <w:p w14:paraId="1878315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044" w:type="dxa"/>
            <w:vMerge w:val="restart"/>
            <w:shd w:val="clear" w:color="000000" w:fill="FFFFFF"/>
            <w:vAlign w:val="center"/>
          </w:tcPr>
          <w:p w14:paraId="560A402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969" w:type="dxa"/>
            <w:vMerge w:val="restart"/>
            <w:shd w:val="clear" w:color="000000" w:fill="FFFFFF"/>
            <w:vAlign w:val="center"/>
          </w:tcPr>
          <w:p w14:paraId="624C1F0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483" w:type="dxa"/>
            <w:vAlign w:val="center"/>
          </w:tcPr>
          <w:p w14:paraId="1D4F9AAD"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64A97C39" w14:textId="77777777" w:rsidTr="00FA4B3E">
        <w:trPr>
          <w:trHeight w:val="467"/>
          <w:tblHeader/>
          <w:jc w:val="center"/>
        </w:trPr>
        <w:tc>
          <w:tcPr>
            <w:tcW w:w="587" w:type="dxa"/>
            <w:vMerge/>
            <w:vAlign w:val="center"/>
          </w:tcPr>
          <w:p w14:paraId="6488CF80" w14:textId="77777777" w:rsidR="007B0DC5" w:rsidRPr="00F131B3" w:rsidRDefault="007B0DC5" w:rsidP="00FA4B3E">
            <w:pPr>
              <w:spacing w:before="60" w:after="60"/>
              <w:jc w:val="center"/>
              <w:rPr>
                <w:rFonts w:eastAsia="Calibri"/>
                <w:b/>
                <w:sz w:val="26"/>
                <w:szCs w:val="26"/>
              </w:rPr>
            </w:pPr>
          </w:p>
        </w:tc>
        <w:tc>
          <w:tcPr>
            <w:tcW w:w="3044" w:type="dxa"/>
            <w:vMerge/>
            <w:vAlign w:val="center"/>
          </w:tcPr>
          <w:p w14:paraId="6F8D4D18" w14:textId="77777777" w:rsidR="007B0DC5" w:rsidRPr="00F131B3" w:rsidRDefault="007B0DC5" w:rsidP="00FA4B3E">
            <w:pPr>
              <w:spacing w:before="60" w:after="60"/>
              <w:jc w:val="center"/>
              <w:rPr>
                <w:rFonts w:eastAsia="Calibri"/>
                <w:b/>
                <w:sz w:val="26"/>
                <w:szCs w:val="26"/>
              </w:rPr>
            </w:pPr>
          </w:p>
        </w:tc>
        <w:tc>
          <w:tcPr>
            <w:tcW w:w="969" w:type="dxa"/>
            <w:vMerge/>
            <w:vAlign w:val="center"/>
          </w:tcPr>
          <w:p w14:paraId="1AD38BA1" w14:textId="77777777" w:rsidR="007B0DC5" w:rsidRPr="00F131B3" w:rsidRDefault="007B0DC5" w:rsidP="00FA4B3E">
            <w:pPr>
              <w:spacing w:before="60" w:after="60"/>
              <w:jc w:val="center"/>
              <w:rPr>
                <w:rFonts w:eastAsia="Calibri"/>
                <w:b/>
                <w:sz w:val="26"/>
                <w:szCs w:val="26"/>
              </w:rPr>
            </w:pPr>
          </w:p>
        </w:tc>
        <w:tc>
          <w:tcPr>
            <w:tcW w:w="2483" w:type="dxa"/>
            <w:shd w:val="clear" w:color="000000" w:fill="FFFFFF"/>
            <w:vAlign w:val="center"/>
          </w:tcPr>
          <w:p w14:paraId="40A06758" w14:textId="782FCD82"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7342FC87" w14:textId="77777777" w:rsidTr="00FA4B3E">
        <w:trPr>
          <w:cantSplit/>
          <w:trHeight w:val="459"/>
          <w:jc w:val="center"/>
        </w:trPr>
        <w:tc>
          <w:tcPr>
            <w:tcW w:w="587" w:type="dxa"/>
            <w:vAlign w:val="center"/>
          </w:tcPr>
          <w:p w14:paraId="550F8E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044" w:type="dxa"/>
            <w:vAlign w:val="center"/>
          </w:tcPr>
          <w:p w14:paraId="50CA0993" w14:textId="77777777" w:rsidR="007B0DC5" w:rsidRPr="00F131B3" w:rsidRDefault="007B0DC5" w:rsidP="00FA4B3E">
            <w:pPr>
              <w:spacing w:before="60" w:after="60"/>
              <w:rPr>
                <w:rFonts w:eastAsia="Calibri"/>
                <w:sz w:val="26"/>
                <w:szCs w:val="26"/>
              </w:rPr>
            </w:pPr>
            <w:r w:rsidRPr="00F131B3">
              <w:rPr>
                <w:rFonts w:eastAsia="Calibri"/>
                <w:sz w:val="26"/>
                <w:szCs w:val="26"/>
              </w:rPr>
              <w:t>Cặp để tài liệu</w:t>
            </w:r>
          </w:p>
        </w:tc>
        <w:tc>
          <w:tcPr>
            <w:tcW w:w="969" w:type="dxa"/>
            <w:vAlign w:val="center"/>
          </w:tcPr>
          <w:p w14:paraId="71DE3FB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483" w:type="dxa"/>
            <w:vAlign w:val="center"/>
          </w:tcPr>
          <w:p w14:paraId="763F3E3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0,038</w:t>
            </w:r>
          </w:p>
        </w:tc>
      </w:tr>
      <w:tr w:rsidR="00540DB0" w:rsidRPr="00F131B3" w14:paraId="05C833A0" w14:textId="77777777" w:rsidTr="00FA4B3E">
        <w:trPr>
          <w:cantSplit/>
          <w:trHeight w:val="459"/>
          <w:jc w:val="center"/>
        </w:trPr>
        <w:tc>
          <w:tcPr>
            <w:tcW w:w="587" w:type="dxa"/>
            <w:vAlign w:val="center"/>
          </w:tcPr>
          <w:p w14:paraId="6BDEAF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044" w:type="dxa"/>
            <w:vAlign w:val="center"/>
          </w:tcPr>
          <w:p w14:paraId="59023680" w14:textId="77777777" w:rsidR="007B0DC5" w:rsidRPr="00F131B3" w:rsidRDefault="007B0DC5" w:rsidP="00FA4B3E">
            <w:pPr>
              <w:spacing w:before="60" w:after="60"/>
              <w:rPr>
                <w:rFonts w:eastAsia="Calibri"/>
                <w:sz w:val="26"/>
                <w:szCs w:val="26"/>
              </w:rPr>
            </w:pPr>
            <w:r w:rsidRPr="00F131B3">
              <w:rPr>
                <w:rFonts w:eastAsia="Calibri"/>
                <w:sz w:val="26"/>
                <w:szCs w:val="26"/>
              </w:rPr>
              <w:t>Ghim vòng</w:t>
            </w:r>
          </w:p>
        </w:tc>
        <w:tc>
          <w:tcPr>
            <w:tcW w:w="969" w:type="dxa"/>
            <w:vAlign w:val="center"/>
          </w:tcPr>
          <w:p w14:paraId="44F1AAD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483" w:type="dxa"/>
            <w:vAlign w:val="center"/>
          </w:tcPr>
          <w:p w14:paraId="0633A18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0,003</w:t>
            </w:r>
          </w:p>
        </w:tc>
      </w:tr>
      <w:tr w:rsidR="00540DB0" w:rsidRPr="00F131B3" w14:paraId="348A9CD2" w14:textId="77777777" w:rsidTr="00FA4B3E">
        <w:trPr>
          <w:cantSplit/>
          <w:trHeight w:val="459"/>
          <w:jc w:val="center"/>
        </w:trPr>
        <w:tc>
          <w:tcPr>
            <w:tcW w:w="587" w:type="dxa"/>
            <w:vAlign w:val="center"/>
          </w:tcPr>
          <w:p w14:paraId="6C713F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044" w:type="dxa"/>
            <w:vAlign w:val="center"/>
          </w:tcPr>
          <w:p w14:paraId="4F9C96DD" w14:textId="77777777" w:rsidR="007B0DC5" w:rsidRPr="00F131B3" w:rsidRDefault="007B0DC5" w:rsidP="00FA4B3E">
            <w:pPr>
              <w:spacing w:before="60" w:after="60"/>
              <w:rPr>
                <w:rFonts w:eastAsia="Calibri"/>
                <w:sz w:val="26"/>
                <w:szCs w:val="26"/>
              </w:rPr>
            </w:pPr>
            <w:r w:rsidRPr="00F131B3">
              <w:rPr>
                <w:rFonts w:eastAsia="Calibri"/>
                <w:sz w:val="26"/>
                <w:szCs w:val="26"/>
              </w:rPr>
              <w:t>Ghim dập</w:t>
            </w:r>
          </w:p>
        </w:tc>
        <w:tc>
          <w:tcPr>
            <w:tcW w:w="969" w:type="dxa"/>
            <w:vAlign w:val="center"/>
          </w:tcPr>
          <w:p w14:paraId="4554860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483" w:type="dxa"/>
            <w:vAlign w:val="center"/>
          </w:tcPr>
          <w:p w14:paraId="56A5DFE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734CF1CD" w14:textId="77777777" w:rsidTr="00FA4B3E">
        <w:trPr>
          <w:cantSplit/>
          <w:trHeight w:val="459"/>
          <w:jc w:val="center"/>
        </w:trPr>
        <w:tc>
          <w:tcPr>
            <w:tcW w:w="587" w:type="dxa"/>
            <w:vAlign w:val="center"/>
          </w:tcPr>
          <w:p w14:paraId="44AEF53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044" w:type="dxa"/>
            <w:vAlign w:val="center"/>
          </w:tcPr>
          <w:p w14:paraId="0701F90E"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969" w:type="dxa"/>
            <w:vAlign w:val="center"/>
          </w:tcPr>
          <w:p w14:paraId="71BC38C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483" w:type="dxa"/>
            <w:vAlign w:val="center"/>
          </w:tcPr>
          <w:p w14:paraId="5CDBB21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18D93933" w14:textId="77777777" w:rsidTr="00FA4B3E">
        <w:trPr>
          <w:cantSplit/>
          <w:trHeight w:val="459"/>
          <w:jc w:val="center"/>
        </w:trPr>
        <w:tc>
          <w:tcPr>
            <w:tcW w:w="587" w:type="dxa"/>
            <w:vAlign w:val="center"/>
          </w:tcPr>
          <w:p w14:paraId="69E53B8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044" w:type="dxa"/>
            <w:vAlign w:val="center"/>
          </w:tcPr>
          <w:p w14:paraId="1A2AC0FB" w14:textId="77777777" w:rsidR="007B0DC5" w:rsidRPr="00F131B3" w:rsidRDefault="007B0DC5" w:rsidP="00FA4B3E">
            <w:pPr>
              <w:spacing w:before="60" w:after="60"/>
              <w:rPr>
                <w:rFonts w:eastAsia="Calibri"/>
                <w:sz w:val="26"/>
                <w:szCs w:val="26"/>
              </w:rPr>
            </w:pPr>
            <w:r w:rsidRPr="00F131B3">
              <w:rPr>
                <w:rFonts w:eastAsia="Calibri"/>
                <w:sz w:val="26"/>
                <w:szCs w:val="26"/>
              </w:rPr>
              <w:t>Mực máy photocopy</w:t>
            </w:r>
          </w:p>
        </w:tc>
        <w:tc>
          <w:tcPr>
            <w:tcW w:w="969" w:type="dxa"/>
            <w:vAlign w:val="center"/>
          </w:tcPr>
          <w:p w14:paraId="753A23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483" w:type="dxa"/>
            <w:vAlign w:val="center"/>
          </w:tcPr>
          <w:p w14:paraId="526F749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291C80E0" w14:textId="77777777" w:rsidTr="00FA4B3E">
        <w:trPr>
          <w:cantSplit/>
          <w:trHeight w:val="459"/>
          <w:jc w:val="center"/>
        </w:trPr>
        <w:tc>
          <w:tcPr>
            <w:tcW w:w="587" w:type="dxa"/>
            <w:vAlign w:val="center"/>
          </w:tcPr>
          <w:p w14:paraId="607419A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044" w:type="dxa"/>
            <w:vAlign w:val="center"/>
          </w:tcPr>
          <w:p w14:paraId="61097B2D"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A3</w:t>
            </w:r>
          </w:p>
        </w:tc>
        <w:tc>
          <w:tcPr>
            <w:tcW w:w="969" w:type="dxa"/>
            <w:vAlign w:val="center"/>
          </w:tcPr>
          <w:p w14:paraId="43C7672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483" w:type="dxa"/>
            <w:vAlign w:val="center"/>
          </w:tcPr>
          <w:p w14:paraId="53CE36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0,000</w:t>
            </w:r>
          </w:p>
        </w:tc>
      </w:tr>
      <w:tr w:rsidR="00540DB0" w:rsidRPr="00F131B3" w14:paraId="2ADC8634" w14:textId="77777777" w:rsidTr="00FA4B3E">
        <w:trPr>
          <w:cantSplit/>
          <w:trHeight w:val="459"/>
          <w:jc w:val="center"/>
        </w:trPr>
        <w:tc>
          <w:tcPr>
            <w:tcW w:w="587" w:type="dxa"/>
            <w:vAlign w:val="center"/>
          </w:tcPr>
          <w:p w14:paraId="65125548" w14:textId="2EB6D682" w:rsidR="007B0DC5" w:rsidRPr="00F131B3" w:rsidRDefault="0053618B" w:rsidP="00FA4B3E">
            <w:pPr>
              <w:spacing w:before="60" w:after="60"/>
              <w:jc w:val="center"/>
              <w:rPr>
                <w:rFonts w:eastAsia="Calibri"/>
                <w:sz w:val="26"/>
                <w:szCs w:val="26"/>
              </w:rPr>
            </w:pPr>
            <w:r w:rsidRPr="00F131B3">
              <w:rPr>
                <w:rFonts w:eastAsia="Calibri"/>
                <w:sz w:val="26"/>
                <w:szCs w:val="26"/>
              </w:rPr>
              <w:t>7</w:t>
            </w:r>
          </w:p>
        </w:tc>
        <w:tc>
          <w:tcPr>
            <w:tcW w:w="3044" w:type="dxa"/>
            <w:vAlign w:val="center"/>
          </w:tcPr>
          <w:p w14:paraId="0B5EA61E" w14:textId="77777777" w:rsidR="007B0DC5" w:rsidRPr="00F131B3" w:rsidRDefault="007B0DC5" w:rsidP="00FA4B3E">
            <w:pPr>
              <w:spacing w:before="60" w:after="60"/>
              <w:rPr>
                <w:rFonts w:eastAsia="Calibri"/>
                <w:sz w:val="26"/>
                <w:szCs w:val="26"/>
              </w:rPr>
            </w:pPr>
            <w:r w:rsidRPr="00F131B3">
              <w:rPr>
                <w:rFonts w:eastAsia="Calibri"/>
                <w:sz w:val="26"/>
                <w:szCs w:val="26"/>
              </w:rPr>
              <w:t>GCN</w:t>
            </w:r>
          </w:p>
        </w:tc>
        <w:tc>
          <w:tcPr>
            <w:tcW w:w="969" w:type="dxa"/>
            <w:vAlign w:val="center"/>
          </w:tcPr>
          <w:p w14:paraId="4917832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2483" w:type="dxa"/>
            <w:vAlign w:val="center"/>
          </w:tcPr>
          <w:p w14:paraId="260F0FC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r w:rsidR="00540DB0" w:rsidRPr="00F131B3" w14:paraId="3F7DDEBA" w14:textId="77777777" w:rsidTr="00FA4B3E">
        <w:trPr>
          <w:cantSplit/>
          <w:trHeight w:val="459"/>
          <w:jc w:val="center"/>
        </w:trPr>
        <w:tc>
          <w:tcPr>
            <w:tcW w:w="587" w:type="dxa"/>
            <w:vAlign w:val="center"/>
          </w:tcPr>
          <w:p w14:paraId="6F372135" w14:textId="12CAC973" w:rsidR="007B0DC5" w:rsidRPr="00F131B3" w:rsidRDefault="0053618B" w:rsidP="00FA4B3E">
            <w:pPr>
              <w:spacing w:before="60" w:after="60"/>
              <w:jc w:val="center"/>
              <w:rPr>
                <w:rFonts w:eastAsia="Calibri"/>
                <w:sz w:val="26"/>
                <w:szCs w:val="26"/>
              </w:rPr>
            </w:pPr>
            <w:r w:rsidRPr="00F131B3">
              <w:rPr>
                <w:rFonts w:eastAsia="Calibri"/>
                <w:sz w:val="26"/>
                <w:szCs w:val="26"/>
              </w:rPr>
              <w:t>8</w:t>
            </w:r>
          </w:p>
        </w:tc>
        <w:tc>
          <w:tcPr>
            <w:tcW w:w="3044" w:type="dxa"/>
            <w:vAlign w:val="center"/>
          </w:tcPr>
          <w:p w14:paraId="3101E159"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969" w:type="dxa"/>
            <w:vAlign w:val="center"/>
          </w:tcPr>
          <w:p w14:paraId="302EDD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483" w:type="dxa"/>
            <w:vAlign w:val="center"/>
          </w:tcPr>
          <w:p w14:paraId="11031D0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0,071</w:t>
            </w:r>
          </w:p>
        </w:tc>
      </w:tr>
      <w:tr w:rsidR="00540DB0" w:rsidRPr="00F131B3" w14:paraId="1A822972" w14:textId="77777777" w:rsidTr="00FA4B3E">
        <w:trPr>
          <w:cantSplit/>
          <w:trHeight w:val="459"/>
          <w:jc w:val="center"/>
        </w:trPr>
        <w:tc>
          <w:tcPr>
            <w:tcW w:w="587" w:type="dxa"/>
            <w:vAlign w:val="center"/>
          </w:tcPr>
          <w:p w14:paraId="5AD65418" w14:textId="5749398C" w:rsidR="007B0DC5" w:rsidRPr="00F131B3" w:rsidRDefault="0053618B" w:rsidP="00FA4B3E">
            <w:pPr>
              <w:spacing w:before="60" w:after="60"/>
              <w:jc w:val="center"/>
              <w:rPr>
                <w:rFonts w:eastAsia="Calibri"/>
                <w:sz w:val="26"/>
                <w:szCs w:val="26"/>
              </w:rPr>
            </w:pPr>
            <w:r w:rsidRPr="00F131B3">
              <w:rPr>
                <w:rFonts w:eastAsia="Calibri"/>
                <w:sz w:val="26"/>
                <w:szCs w:val="26"/>
              </w:rPr>
              <w:t>9</w:t>
            </w:r>
          </w:p>
        </w:tc>
        <w:tc>
          <w:tcPr>
            <w:tcW w:w="3044" w:type="dxa"/>
            <w:vAlign w:val="center"/>
          </w:tcPr>
          <w:p w14:paraId="6B650458" w14:textId="77777777" w:rsidR="007B0DC5" w:rsidRPr="00F131B3" w:rsidRDefault="007B0DC5" w:rsidP="00FA4B3E">
            <w:pPr>
              <w:spacing w:before="60" w:after="60"/>
              <w:rPr>
                <w:rFonts w:eastAsia="Calibri"/>
                <w:sz w:val="26"/>
                <w:szCs w:val="26"/>
              </w:rPr>
            </w:pPr>
            <w:r w:rsidRPr="00F131B3">
              <w:rPr>
                <w:rFonts w:eastAsia="Calibri"/>
                <w:sz w:val="26"/>
                <w:szCs w:val="26"/>
              </w:rPr>
              <w:t>Giấy A3</w:t>
            </w:r>
          </w:p>
        </w:tc>
        <w:tc>
          <w:tcPr>
            <w:tcW w:w="969" w:type="dxa"/>
            <w:vAlign w:val="center"/>
          </w:tcPr>
          <w:p w14:paraId="1D6485D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483" w:type="dxa"/>
            <w:vAlign w:val="center"/>
          </w:tcPr>
          <w:p w14:paraId="346ED22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0,004</w:t>
            </w:r>
          </w:p>
        </w:tc>
      </w:tr>
      <w:tr w:rsidR="00540DB0" w:rsidRPr="00F131B3" w14:paraId="2A382778" w14:textId="77777777" w:rsidTr="00FA4B3E">
        <w:trPr>
          <w:cantSplit/>
          <w:trHeight w:val="459"/>
          <w:jc w:val="center"/>
        </w:trPr>
        <w:tc>
          <w:tcPr>
            <w:tcW w:w="587" w:type="dxa"/>
            <w:vAlign w:val="center"/>
          </w:tcPr>
          <w:p w14:paraId="0E7CC220" w14:textId="06074933" w:rsidR="007B0DC5" w:rsidRPr="00F131B3" w:rsidRDefault="0053618B" w:rsidP="00FA4B3E">
            <w:pPr>
              <w:spacing w:before="60" w:after="60"/>
              <w:jc w:val="center"/>
              <w:rPr>
                <w:rFonts w:eastAsia="Calibri"/>
                <w:sz w:val="26"/>
                <w:szCs w:val="26"/>
              </w:rPr>
            </w:pPr>
            <w:r w:rsidRPr="00F131B3">
              <w:rPr>
                <w:rFonts w:eastAsia="Calibri"/>
                <w:sz w:val="26"/>
                <w:szCs w:val="26"/>
              </w:rPr>
              <w:t>10</w:t>
            </w:r>
          </w:p>
        </w:tc>
        <w:tc>
          <w:tcPr>
            <w:tcW w:w="3044" w:type="dxa"/>
            <w:vAlign w:val="center"/>
          </w:tcPr>
          <w:p w14:paraId="632FF295" w14:textId="77777777" w:rsidR="007B0DC5" w:rsidRPr="00F131B3" w:rsidRDefault="007B0DC5" w:rsidP="00FA4B3E">
            <w:pPr>
              <w:spacing w:before="60" w:after="60"/>
              <w:rPr>
                <w:rFonts w:eastAsia="Calibri"/>
                <w:sz w:val="26"/>
                <w:szCs w:val="26"/>
              </w:rPr>
            </w:pPr>
            <w:r w:rsidRPr="00F131B3">
              <w:rPr>
                <w:rFonts w:eastAsia="Calibri"/>
                <w:sz w:val="26"/>
                <w:szCs w:val="26"/>
              </w:rPr>
              <w:t>Sổ công tác</w:t>
            </w:r>
          </w:p>
        </w:tc>
        <w:tc>
          <w:tcPr>
            <w:tcW w:w="969" w:type="dxa"/>
            <w:vAlign w:val="center"/>
          </w:tcPr>
          <w:p w14:paraId="417A175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Quyển</w:t>
            </w:r>
          </w:p>
        </w:tc>
        <w:tc>
          <w:tcPr>
            <w:tcW w:w="2483" w:type="dxa"/>
            <w:vAlign w:val="center"/>
          </w:tcPr>
          <w:p w14:paraId="03DF57C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0,004</w:t>
            </w:r>
          </w:p>
        </w:tc>
      </w:tr>
      <w:tr w:rsidR="00540DB0" w:rsidRPr="00F131B3" w14:paraId="41DC455D" w14:textId="77777777" w:rsidTr="00FA4B3E">
        <w:trPr>
          <w:cantSplit/>
          <w:trHeight w:val="459"/>
          <w:jc w:val="center"/>
        </w:trPr>
        <w:tc>
          <w:tcPr>
            <w:tcW w:w="587" w:type="dxa"/>
            <w:vAlign w:val="center"/>
          </w:tcPr>
          <w:p w14:paraId="474EF1D2" w14:textId="08B41155"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1</w:t>
            </w:r>
          </w:p>
        </w:tc>
        <w:tc>
          <w:tcPr>
            <w:tcW w:w="3044" w:type="dxa"/>
            <w:vAlign w:val="center"/>
          </w:tcPr>
          <w:p w14:paraId="3A9FED37" w14:textId="77777777" w:rsidR="007B0DC5" w:rsidRPr="00F131B3" w:rsidRDefault="007B0DC5" w:rsidP="00FA4B3E">
            <w:pPr>
              <w:spacing w:before="60" w:after="60"/>
              <w:rPr>
                <w:rFonts w:eastAsia="Calibri"/>
                <w:sz w:val="26"/>
                <w:szCs w:val="26"/>
              </w:rPr>
            </w:pPr>
            <w:r w:rsidRPr="00F131B3">
              <w:rPr>
                <w:rFonts w:eastAsia="Calibri"/>
                <w:sz w:val="26"/>
                <w:szCs w:val="26"/>
              </w:rPr>
              <w:t>Bút bi</w:t>
            </w:r>
          </w:p>
        </w:tc>
        <w:tc>
          <w:tcPr>
            <w:tcW w:w="969" w:type="dxa"/>
            <w:vAlign w:val="center"/>
          </w:tcPr>
          <w:p w14:paraId="245C2E5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483" w:type="dxa"/>
            <w:vAlign w:val="center"/>
          </w:tcPr>
          <w:p w14:paraId="7F6ADE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0,075</w:t>
            </w:r>
          </w:p>
        </w:tc>
      </w:tr>
      <w:tr w:rsidR="00540DB0" w:rsidRPr="00F131B3" w14:paraId="268BB22C" w14:textId="77777777" w:rsidTr="00FA4B3E">
        <w:trPr>
          <w:cantSplit/>
          <w:trHeight w:val="459"/>
          <w:jc w:val="center"/>
        </w:trPr>
        <w:tc>
          <w:tcPr>
            <w:tcW w:w="587" w:type="dxa"/>
            <w:vAlign w:val="center"/>
          </w:tcPr>
          <w:p w14:paraId="3A5DE903" w14:textId="31E8DB13"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2</w:t>
            </w:r>
          </w:p>
        </w:tc>
        <w:tc>
          <w:tcPr>
            <w:tcW w:w="3044" w:type="dxa"/>
            <w:vAlign w:val="center"/>
          </w:tcPr>
          <w:p w14:paraId="3FC0E4F7" w14:textId="77777777" w:rsidR="007B0DC5" w:rsidRPr="00F131B3" w:rsidRDefault="007B0DC5" w:rsidP="00FA4B3E">
            <w:pPr>
              <w:spacing w:before="60" w:after="60"/>
              <w:rPr>
                <w:rFonts w:eastAsia="Calibri"/>
                <w:sz w:val="26"/>
                <w:szCs w:val="26"/>
              </w:rPr>
            </w:pPr>
            <w:r w:rsidRPr="00F131B3">
              <w:rPr>
                <w:rFonts w:eastAsia="Calibri"/>
                <w:sz w:val="26"/>
                <w:szCs w:val="26"/>
              </w:rPr>
              <w:t>Bút xóa</w:t>
            </w:r>
          </w:p>
        </w:tc>
        <w:tc>
          <w:tcPr>
            <w:tcW w:w="969" w:type="dxa"/>
            <w:vAlign w:val="center"/>
          </w:tcPr>
          <w:p w14:paraId="661CBF8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483" w:type="dxa"/>
            <w:vAlign w:val="center"/>
          </w:tcPr>
          <w:p w14:paraId="77EBA7A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0,028</w:t>
            </w:r>
          </w:p>
        </w:tc>
      </w:tr>
      <w:tr w:rsidR="00540DB0" w:rsidRPr="00F131B3" w14:paraId="501B4773" w14:textId="77777777" w:rsidTr="00FA4B3E">
        <w:trPr>
          <w:cantSplit/>
          <w:trHeight w:val="459"/>
          <w:jc w:val="center"/>
        </w:trPr>
        <w:tc>
          <w:tcPr>
            <w:tcW w:w="587" w:type="dxa"/>
            <w:vAlign w:val="center"/>
          </w:tcPr>
          <w:p w14:paraId="583F093D" w14:textId="3E371C76" w:rsidR="007B0DC5" w:rsidRPr="00F131B3" w:rsidRDefault="007B0DC5" w:rsidP="00FA4B3E">
            <w:pPr>
              <w:spacing w:before="60" w:after="60"/>
              <w:jc w:val="center"/>
              <w:rPr>
                <w:rFonts w:eastAsia="Calibri"/>
                <w:sz w:val="26"/>
                <w:szCs w:val="26"/>
              </w:rPr>
            </w:pPr>
            <w:r w:rsidRPr="00F131B3">
              <w:rPr>
                <w:rFonts w:eastAsia="Calibri"/>
                <w:sz w:val="26"/>
                <w:szCs w:val="26"/>
              </w:rPr>
              <w:lastRenderedPageBreak/>
              <w:t>1</w:t>
            </w:r>
            <w:r w:rsidR="0053618B" w:rsidRPr="00F131B3">
              <w:rPr>
                <w:rFonts w:eastAsia="Calibri"/>
                <w:sz w:val="26"/>
                <w:szCs w:val="26"/>
              </w:rPr>
              <w:t>3</w:t>
            </w:r>
          </w:p>
        </w:tc>
        <w:tc>
          <w:tcPr>
            <w:tcW w:w="3044" w:type="dxa"/>
            <w:vAlign w:val="center"/>
          </w:tcPr>
          <w:p w14:paraId="05525F67" w14:textId="77777777" w:rsidR="007B0DC5" w:rsidRPr="00F131B3" w:rsidRDefault="007B0DC5" w:rsidP="00FA4B3E">
            <w:pPr>
              <w:spacing w:before="60" w:after="60"/>
              <w:rPr>
                <w:rFonts w:eastAsia="Calibri"/>
                <w:sz w:val="26"/>
                <w:szCs w:val="26"/>
              </w:rPr>
            </w:pPr>
            <w:r w:rsidRPr="00F131B3">
              <w:rPr>
                <w:rFonts w:eastAsia="Calibri"/>
                <w:sz w:val="26"/>
                <w:szCs w:val="26"/>
              </w:rPr>
              <w:t>Bút đánh dấu</w:t>
            </w:r>
          </w:p>
        </w:tc>
        <w:tc>
          <w:tcPr>
            <w:tcW w:w="969" w:type="dxa"/>
            <w:vAlign w:val="center"/>
          </w:tcPr>
          <w:p w14:paraId="442297A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483" w:type="dxa"/>
            <w:vAlign w:val="center"/>
          </w:tcPr>
          <w:p w14:paraId="7E20EC6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127AD41E" w14:textId="77777777" w:rsidTr="00FA4B3E">
        <w:trPr>
          <w:cantSplit/>
          <w:trHeight w:val="459"/>
          <w:jc w:val="center"/>
        </w:trPr>
        <w:tc>
          <w:tcPr>
            <w:tcW w:w="587" w:type="dxa"/>
            <w:vAlign w:val="center"/>
          </w:tcPr>
          <w:p w14:paraId="4190DA9F" w14:textId="69522195"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4</w:t>
            </w:r>
          </w:p>
        </w:tc>
        <w:tc>
          <w:tcPr>
            <w:tcW w:w="3044" w:type="dxa"/>
            <w:vAlign w:val="center"/>
          </w:tcPr>
          <w:p w14:paraId="6D1FE96A" w14:textId="77777777" w:rsidR="007B0DC5" w:rsidRPr="00F131B3" w:rsidRDefault="007B0DC5" w:rsidP="00FA4B3E">
            <w:pPr>
              <w:spacing w:before="60" w:after="60"/>
              <w:rPr>
                <w:rFonts w:eastAsia="Calibri"/>
                <w:sz w:val="26"/>
                <w:szCs w:val="26"/>
              </w:rPr>
            </w:pPr>
            <w:r w:rsidRPr="00F131B3">
              <w:rPr>
                <w:rFonts w:eastAsia="Calibri"/>
                <w:sz w:val="26"/>
                <w:szCs w:val="26"/>
              </w:rPr>
              <w:t>Đĩa CD</w:t>
            </w:r>
          </w:p>
        </w:tc>
        <w:tc>
          <w:tcPr>
            <w:tcW w:w="969" w:type="dxa"/>
            <w:vAlign w:val="center"/>
          </w:tcPr>
          <w:p w14:paraId="7C4A77A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Đĩa</w:t>
            </w:r>
          </w:p>
        </w:tc>
        <w:tc>
          <w:tcPr>
            <w:tcW w:w="2483" w:type="dxa"/>
            <w:vAlign w:val="center"/>
          </w:tcPr>
          <w:p w14:paraId="4FDDFE8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114EEEDB" w14:textId="77777777" w:rsidTr="00FA4B3E">
        <w:trPr>
          <w:cantSplit/>
          <w:trHeight w:val="459"/>
          <w:jc w:val="center"/>
        </w:trPr>
        <w:tc>
          <w:tcPr>
            <w:tcW w:w="587" w:type="dxa"/>
            <w:vAlign w:val="center"/>
          </w:tcPr>
          <w:p w14:paraId="0D285087" w14:textId="22FEB814"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5</w:t>
            </w:r>
          </w:p>
        </w:tc>
        <w:tc>
          <w:tcPr>
            <w:tcW w:w="3044" w:type="dxa"/>
            <w:vAlign w:val="center"/>
          </w:tcPr>
          <w:p w14:paraId="5EA60569" w14:textId="77777777" w:rsidR="007B0DC5" w:rsidRPr="00F131B3" w:rsidRDefault="007B0DC5" w:rsidP="00FA4B3E">
            <w:pPr>
              <w:spacing w:before="60" w:after="60"/>
              <w:rPr>
                <w:rFonts w:eastAsia="Calibri"/>
                <w:sz w:val="26"/>
                <w:szCs w:val="26"/>
              </w:rPr>
            </w:pPr>
            <w:r w:rsidRPr="00F131B3">
              <w:rPr>
                <w:rFonts w:eastAsia="Calibri"/>
                <w:sz w:val="26"/>
                <w:szCs w:val="26"/>
              </w:rPr>
              <w:t>Giấy làm bìa hồ sơ (A3)</w:t>
            </w:r>
          </w:p>
        </w:tc>
        <w:tc>
          <w:tcPr>
            <w:tcW w:w="969" w:type="dxa"/>
            <w:vAlign w:val="center"/>
          </w:tcPr>
          <w:p w14:paraId="222A7A1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2483" w:type="dxa"/>
            <w:vAlign w:val="center"/>
          </w:tcPr>
          <w:p w14:paraId="529AA23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bl>
    <w:p w14:paraId="1C2E023B"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 xml:space="preserve">Ghi chú: </w:t>
      </w:r>
    </w:p>
    <w:p w14:paraId="2C184D8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Định mức vật liệu trên áp dụng cho các trường hợp đăng ký đất hoặc đăng ký tài sản hoặc đăng ký cả đất và tài sản.</w:t>
      </w:r>
    </w:p>
    <w:p w14:paraId="3B630172" w14:textId="4EECDE77" w:rsidR="007B0DC5" w:rsidRPr="00F131B3" w:rsidRDefault="007B0DC5" w:rsidP="007B0DC5">
      <w:pPr>
        <w:spacing w:before="60" w:after="60" w:line="288" w:lineRule="auto"/>
        <w:ind w:firstLine="709"/>
        <w:jc w:val="both"/>
        <w:rPr>
          <w:rFonts w:ascii="Times New Roman Bold" w:hAnsi="Times New Roman Bold"/>
          <w:b/>
          <w:spacing w:val="-6"/>
          <w:sz w:val="28"/>
          <w:szCs w:val="28"/>
        </w:rPr>
      </w:pPr>
      <w:r w:rsidRPr="00F131B3">
        <w:rPr>
          <w:rFonts w:ascii="Times New Roman Bold" w:hAnsi="Times New Roman Bold"/>
          <w:b/>
          <w:spacing w:val="-6"/>
          <w:sz w:val="28"/>
          <w:szCs w:val="28"/>
        </w:rPr>
        <w:t>Điều 3</w:t>
      </w:r>
      <w:r w:rsidR="00C16025" w:rsidRPr="00F131B3">
        <w:rPr>
          <w:rFonts w:ascii="Times New Roman Bold" w:hAnsi="Times New Roman Bold"/>
          <w:b/>
          <w:spacing w:val="-6"/>
          <w:sz w:val="28"/>
          <w:szCs w:val="28"/>
        </w:rPr>
        <w:t>6</w:t>
      </w:r>
      <w:r w:rsidRPr="00F131B3">
        <w:rPr>
          <w:rFonts w:ascii="Times New Roman Bold" w:hAnsi="Times New Roman Bold"/>
          <w:b/>
          <w:spacing w:val="-6"/>
          <w:sz w:val="28"/>
          <w:szCs w:val="28"/>
        </w:rPr>
        <w:t>. Đ</w:t>
      </w:r>
      <w:r w:rsidRPr="00F131B3">
        <w:rPr>
          <w:rFonts w:ascii="Times New Roman Bold" w:eastAsia="Calibri" w:hAnsi="Times New Roman Bold"/>
          <w:b/>
          <w:spacing w:val="-6"/>
          <w:sz w:val="28"/>
          <w:szCs w:val="26"/>
        </w:rPr>
        <w:t xml:space="preserve">ăng ký, cấp đổi, cấp lại giấy chứng nhận </w:t>
      </w:r>
      <w:r w:rsidR="008A4C64" w:rsidRPr="00F131B3">
        <w:rPr>
          <w:rFonts w:ascii="Times New Roman Bold" w:eastAsia="Calibri" w:hAnsi="Times New Roman Bold"/>
          <w:b/>
          <w:spacing w:val="-6"/>
          <w:sz w:val="28"/>
          <w:szCs w:val="26"/>
        </w:rPr>
        <w:t>đơn</w:t>
      </w:r>
      <w:r w:rsidRPr="00F131B3">
        <w:rPr>
          <w:rFonts w:ascii="Times New Roman Bold" w:eastAsia="Calibri" w:hAnsi="Times New Roman Bold"/>
          <w:b/>
          <w:spacing w:val="-6"/>
          <w:sz w:val="28"/>
          <w:szCs w:val="26"/>
        </w:rPr>
        <w:t xml:space="preserve"> lẻ đối với tổ chức</w:t>
      </w:r>
    </w:p>
    <w:p w14:paraId="603B3E3D"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1. Dụng cụ</w:t>
      </w:r>
    </w:p>
    <w:p w14:paraId="5BCFA378"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93</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173"/>
        <w:gridCol w:w="966"/>
        <w:gridCol w:w="1278"/>
        <w:gridCol w:w="1740"/>
        <w:gridCol w:w="1624"/>
      </w:tblGrid>
      <w:tr w:rsidR="00540DB0" w:rsidRPr="00F131B3" w14:paraId="40650D10" w14:textId="77777777" w:rsidTr="0053618B">
        <w:trPr>
          <w:trHeight w:val="494"/>
          <w:tblHeader/>
          <w:jc w:val="center"/>
        </w:trPr>
        <w:tc>
          <w:tcPr>
            <w:tcW w:w="603" w:type="dxa"/>
            <w:vMerge w:val="restart"/>
            <w:shd w:val="clear" w:color="000000" w:fill="FFFFFF"/>
            <w:vAlign w:val="center"/>
          </w:tcPr>
          <w:p w14:paraId="47BF0F5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173" w:type="dxa"/>
            <w:vMerge w:val="restart"/>
            <w:shd w:val="clear" w:color="000000" w:fill="FFFFFF"/>
            <w:vAlign w:val="center"/>
          </w:tcPr>
          <w:p w14:paraId="07BCEAF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dụng cụ</w:t>
            </w:r>
          </w:p>
        </w:tc>
        <w:tc>
          <w:tcPr>
            <w:tcW w:w="966" w:type="dxa"/>
            <w:vMerge w:val="restart"/>
            <w:shd w:val="clear" w:color="000000" w:fill="FFFFFF"/>
            <w:vAlign w:val="center"/>
          </w:tcPr>
          <w:p w14:paraId="758E64C2"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278" w:type="dxa"/>
            <w:vMerge w:val="restart"/>
            <w:shd w:val="clear" w:color="000000" w:fill="FFFFFF"/>
            <w:vAlign w:val="center"/>
          </w:tcPr>
          <w:p w14:paraId="72BC69A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3364" w:type="dxa"/>
            <w:gridSpan w:val="2"/>
            <w:vAlign w:val="center"/>
          </w:tcPr>
          <w:p w14:paraId="412EEDC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3F76049D" w14:textId="77777777" w:rsidTr="0053618B">
        <w:trPr>
          <w:trHeight w:val="657"/>
          <w:tblHeader/>
          <w:jc w:val="center"/>
        </w:trPr>
        <w:tc>
          <w:tcPr>
            <w:tcW w:w="603" w:type="dxa"/>
            <w:vMerge/>
            <w:vAlign w:val="center"/>
          </w:tcPr>
          <w:p w14:paraId="7FB2FEDE" w14:textId="77777777" w:rsidR="007B0DC5" w:rsidRPr="00F131B3" w:rsidRDefault="007B0DC5" w:rsidP="00FA4B3E">
            <w:pPr>
              <w:spacing w:before="60" w:after="60"/>
              <w:jc w:val="center"/>
              <w:rPr>
                <w:rFonts w:eastAsia="Calibri"/>
                <w:b/>
                <w:sz w:val="26"/>
                <w:szCs w:val="26"/>
              </w:rPr>
            </w:pPr>
          </w:p>
        </w:tc>
        <w:tc>
          <w:tcPr>
            <w:tcW w:w="3173" w:type="dxa"/>
            <w:vMerge/>
            <w:vAlign w:val="center"/>
          </w:tcPr>
          <w:p w14:paraId="10E8859C" w14:textId="77777777" w:rsidR="007B0DC5" w:rsidRPr="00F131B3" w:rsidRDefault="007B0DC5" w:rsidP="00FA4B3E">
            <w:pPr>
              <w:spacing w:before="60" w:after="60"/>
              <w:jc w:val="center"/>
              <w:rPr>
                <w:rFonts w:eastAsia="Calibri"/>
                <w:b/>
                <w:sz w:val="26"/>
                <w:szCs w:val="26"/>
              </w:rPr>
            </w:pPr>
          </w:p>
        </w:tc>
        <w:tc>
          <w:tcPr>
            <w:tcW w:w="966" w:type="dxa"/>
            <w:vMerge/>
            <w:vAlign w:val="center"/>
          </w:tcPr>
          <w:p w14:paraId="435A67FF" w14:textId="77777777" w:rsidR="007B0DC5" w:rsidRPr="00F131B3" w:rsidRDefault="007B0DC5" w:rsidP="00FA4B3E">
            <w:pPr>
              <w:spacing w:before="60" w:after="60"/>
              <w:jc w:val="center"/>
              <w:rPr>
                <w:rFonts w:eastAsia="Calibri"/>
                <w:b/>
                <w:sz w:val="26"/>
                <w:szCs w:val="26"/>
              </w:rPr>
            </w:pPr>
          </w:p>
        </w:tc>
        <w:tc>
          <w:tcPr>
            <w:tcW w:w="1278" w:type="dxa"/>
            <w:vMerge/>
            <w:vAlign w:val="center"/>
          </w:tcPr>
          <w:p w14:paraId="7E546F8F" w14:textId="77777777" w:rsidR="007B0DC5" w:rsidRPr="00F131B3" w:rsidRDefault="007B0DC5" w:rsidP="00FA4B3E">
            <w:pPr>
              <w:spacing w:before="60" w:after="60"/>
              <w:jc w:val="center"/>
              <w:rPr>
                <w:rFonts w:eastAsia="Calibri"/>
                <w:b/>
                <w:sz w:val="26"/>
                <w:szCs w:val="26"/>
              </w:rPr>
            </w:pPr>
          </w:p>
        </w:tc>
        <w:tc>
          <w:tcPr>
            <w:tcW w:w="1740" w:type="dxa"/>
            <w:shd w:val="clear" w:color="000000" w:fill="FFFFFF"/>
            <w:vAlign w:val="center"/>
          </w:tcPr>
          <w:p w14:paraId="0848BD8F"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 cấp xã</w:t>
            </w:r>
          </w:p>
        </w:tc>
        <w:tc>
          <w:tcPr>
            <w:tcW w:w="1624" w:type="dxa"/>
            <w:shd w:val="clear" w:color="000000" w:fill="FFFFFF"/>
            <w:vAlign w:val="center"/>
          </w:tcPr>
          <w:p w14:paraId="699CCD1F" w14:textId="1FB9ACAD"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24675BB3" w14:textId="77777777" w:rsidTr="0053618B">
        <w:trPr>
          <w:cantSplit/>
          <w:trHeight w:val="330"/>
          <w:jc w:val="center"/>
        </w:trPr>
        <w:tc>
          <w:tcPr>
            <w:tcW w:w="603" w:type="dxa"/>
            <w:vAlign w:val="center"/>
          </w:tcPr>
          <w:p w14:paraId="2D9BD98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173" w:type="dxa"/>
            <w:vAlign w:val="center"/>
          </w:tcPr>
          <w:p w14:paraId="4EF49F07" w14:textId="77777777" w:rsidR="007B0DC5" w:rsidRPr="00F131B3" w:rsidRDefault="007B0DC5" w:rsidP="00FA4B3E">
            <w:pPr>
              <w:spacing w:before="60" w:after="60"/>
              <w:rPr>
                <w:rFonts w:eastAsia="Calibri"/>
                <w:sz w:val="26"/>
                <w:szCs w:val="26"/>
              </w:rPr>
            </w:pPr>
            <w:r w:rsidRPr="00F131B3">
              <w:rPr>
                <w:rFonts w:eastAsia="Calibri"/>
                <w:sz w:val="26"/>
                <w:szCs w:val="26"/>
              </w:rPr>
              <w:t>Đồng hồ treo tường</w:t>
            </w:r>
          </w:p>
        </w:tc>
        <w:tc>
          <w:tcPr>
            <w:tcW w:w="966" w:type="dxa"/>
            <w:vAlign w:val="center"/>
          </w:tcPr>
          <w:p w14:paraId="1985B5F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39A2D08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740" w:type="dxa"/>
            <w:vAlign w:val="center"/>
          </w:tcPr>
          <w:p w14:paraId="3627627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1FF8BC9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2,464</w:t>
            </w:r>
          </w:p>
        </w:tc>
      </w:tr>
      <w:tr w:rsidR="00540DB0" w:rsidRPr="00F131B3" w14:paraId="0453DF75" w14:textId="77777777" w:rsidTr="0053618B">
        <w:trPr>
          <w:cantSplit/>
          <w:trHeight w:val="330"/>
          <w:jc w:val="center"/>
        </w:trPr>
        <w:tc>
          <w:tcPr>
            <w:tcW w:w="603" w:type="dxa"/>
            <w:vAlign w:val="center"/>
          </w:tcPr>
          <w:p w14:paraId="2C35A50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173" w:type="dxa"/>
            <w:vAlign w:val="center"/>
          </w:tcPr>
          <w:p w14:paraId="21084CC4" w14:textId="77777777" w:rsidR="007B0DC5" w:rsidRPr="00F131B3" w:rsidRDefault="007B0DC5" w:rsidP="00FA4B3E">
            <w:pPr>
              <w:spacing w:before="60" w:after="60"/>
              <w:rPr>
                <w:rFonts w:eastAsia="Calibri"/>
                <w:sz w:val="26"/>
                <w:szCs w:val="26"/>
              </w:rPr>
            </w:pPr>
            <w:r w:rsidRPr="00F131B3">
              <w:rPr>
                <w:rFonts w:eastAsia="Calibri"/>
                <w:sz w:val="26"/>
                <w:szCs w:val="26"/>
              </w:rPr>
              <w:t>Ghế tựa</w:t>
            </w:r>
          </w:p>
        </w:tc>
        <w:tc>
          <w:tcPr>
            <w:tcW w:w="966" w:type="dxa"/>
            <w:vAlign w:val="center"/>
          </w:tcPr>
          <w:p w14:paraId="5675CB8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000DC91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740" w:type="dxa"/>
            <w:vAlign w:val="center"/>
          </w:tcPr>
          <w:p w14:paraId="2BE8696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0E20331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3,264</w:t>
            </w:r>
          </w:p>
        </w:tc>
      </w:tr>
      <w:tr w:rsidR="00540DB0" w:rsidRPr="00F131B3" w14:paraId="2EE197A7" w14:textId="77777777" w:rsidTr="0053618B">
        <w:trPr>
          <w:cantSplit/>
          <w:trHeight w:val="330"/>
          <w:jc w:val="center"/>
        </w:trPr>
        <w:tc>
          <w:tcPr>
            <w:tcW w:w="603" w:type="dxa"/>
            <w:vAlign w:val="center"/>
          </w:tcPr>
          <w:p w14:paraId="20B03B8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173" w:type="dxa"/>
            <w:vAlign w:val="center"/>
          </w:tcPr>
          <w:p w14:paraId="23E8BACE"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966" w:type="dxa"/>
            <w:vAlign w:val="center"/>
          </w:tcPr>
          <w:p w14:paraId="325347F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3FFD252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740" w:type="dxa"/>
            <w:vAlign w:val="center"/>
          </w:tcPr>
          <w:p w14:paraId="6D8803A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160091A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3,264</w:t>
            </w:r>
          </w:p>
        </w:tc>
      </w:tr>
      <w:tr w:rsidR="00540DB0" w:rsidRPr="00F131B3" w14:paraId="0A8635F0" w14:textId="77777777" w:rsidTr="0053618B">
        <w:trPr>
          <w:cantSplit/>
          <w:trHeight w:val="330"/>
          <w:jc w:val="center"/>
        </w:trPr>
        <w:tc>
          <w:tcPr>
            <w:tcW w:w="603" w:type="dxa"/>
            <w:vAlign w:val="center"/>
          </w:tcPr>
          <w:p w14:paraId="1F83BA8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173" w:type="dxa"/>
            <w:vAlign w:val="center"/>
          </w:tcPr>
          <w:p w14:paraId="1B97DD95" w14:textId="58F6927C" w:rsidR="007B0DC5" w:rsidRPr="00F131B3" w:rsidRDefault="007B0DC5" w:rsidP="00FA4B3E">
            <w:pPr>
              <w:spacing w:before="60" w:after="60"/>
              <w:rPr>
                <w:rFonts w:eastAsia="Calibri"/>
                <w:sz w:val="26"/>
                <w:szCs w:val="26"/>
              </w:rPr>
            </w:pPr>
            <w:r w:rsidRPr="00F131B3">
              <w:rPr>
                <w:rFonts w:eastAsia="Calibri"/>
                <w:sz w:val="26"/>
                <w:szCs w:val="26"/>
              </w:rPr>
              <w:t xml:space="preserve">Tủ </w:t>
            </w:r>
            <w:r w:rsidR="00FE31C8" w:rsidRPr="00F131B3">
              <w:rPr>
                <w:rFonts w:eastAsia="Calibri"/>
                <w:sz w:val="26"/>
                <w:szCs w:val="26"/>
              </w:rPr>
              <w:t xml:space="preserve">đựng </w:t>
            </w:r>
            <w:r w:rsidRPr="00F131B3">
              <w:rPr>
                <w:rFonts w:eastAsia="Calibri"/>
                <w:sz w:val="26"/>
                <w:szCs w:val="26"/>
              </w:rPr>
              <w:t>tài liệu</w:t>
            </w:r>
          </w:p>
        </w:tc>
        <w:tc>
          <w:tcPr>
            <w:tcW w:w="966" w:type="dxa"/>
            <w:vAlign w:val="center"/>
          </w:tcPr>
          <w:p w14:paraId="2C1C5F5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5783628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96</w:t>
            </w:r>
          </w:p>
        </w:tc>
        <w:tc>
          <w:tcPr>
            <w:tcW w:w="1740" w:type="dxa"/>
            <w:vAlign w:val="center"/>
          </w:tcPr>
          <w:p w14:paraId="6666C20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0F2E9E9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2,464</w:t>
            </w:r>
          </w:p>
        </w:tc>
      </w:tr>
      <w:tr w:rsidR="00540DB0" w:rsidRPr="00F131B3" w14:paraId="78CB1E40" w14:textId="77777777" w:rsidTr="0053618B">
        <w:trPr>
          <w:cantSplit/>
          <w:trHeight w:val="330"/>
          <w:jc w:val="center"/>
        </w:trPr>
        <w:tc>
          <w:tcPr>
            <w:tcW w:w="603" w:type="dxa"/>
            <w:vAlign w:val="center"/>
          </w:tcPr>
          <w:p w14:paraId="59CFE5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173" w:type="dxa"/>
            <w:vAlign w:val="center"/>
          </w:tcPr>
          <w:p w14:paraId="1793B5D0" w14:textId="77777777" w:rsidR="007B0DC5" w:rsidRPr="00F131B3" w:rsidRDefault="007B0DC5" w:rsidP="00FA4B3E">
            <w:pPr>
              <w:spacing w:before="60" w:after="60"/>
              <w:rPr>
                <w:rFonts w:eastAsia="Calibri"/>
                <w:sz w:val="26"/>
                <w:szCs w:val="26"/>
              </w:rPr>
            </w:pPr>
            <w:r w:rsidRPr="00F131B3">
              <w:rPr>
                <w:rFonts w:eastAsia="Calibri"/>
                <w:sz w:val="26"/>
                <w:szCs w:val="26"/>
              </w:rPr>
              <w:t>Thước nhựa 30 cm</w:t>
            </w:r>
          </w:p>
        </w:tc>
        <w:tc>
          <w:tcPr>
            <w:tcW w:w="966" w:type="dxa"/>
            <w:vAlign w:val="center"/>
          </w:tcPr>
          <w:p w14:paraId="18B2B0F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1A3C141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1740" w:type="dxa"/>
            <w:vAlign w:val="center"/>
          </w:tcPr>
          <w:p w14:paraId="0DDB1205" w14:textId="77777777" w:rsidR="007B0DC5" w:rsidRPr="00F131B3" w:rsidRDefault="007B0DC5" w:rsidP="00FA4B3E">
            <w:pPr>
              <w:spacing w:before="60" w:after="60"/>
              <w:jc w:val="center"/>
              <w:rPr>
                <w:rFonts w:eastAsia="Calibri"/>
                <w:sz w:val="26"/>
                <w:szCs w:val="26"/>
              </w:rPr>
            </w:pPr>
          </w:p>
        </w:tc>
        <w:tc>
          <w:tcPr>
            <w:tcW w:w="1624" w:type="dxa"/>
            <w:vAlign w:val="center"/>
          </w:tcPr>
          <w:p w14:paraId="284EF99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0,302</w:t>
            </w:r>
          </w:p>
        </w:tc>
      </w:tr>
      <w:tr w:rsidR="00540DB0" w:rsidRPr="00F131B3" w14:paraId="6E52FCE7" w14:textId="77777777" w:rsidTr="0053618B">
        <w:trPr>
          <w:cantSplit/>
          <w:trHeight w:val="330"/>
          <w:jc w:val="center"/>
        </w:trPr>
        <w:tc>
          <w:tcPr>
            <w:tcW w:w="603" w:type="dxa"/>
            <w:vAlign w:val="center"/>
          </w:tcPr>
          <w:p w14:paraId="2354871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173" w:type="dxa"/>
            <w:vAlign w:val="center"/>
          </w:tcPr>
          <w:p w14:paraId="7CD06C20" w14:textId="77777777" w:rsidR="007B0DC5" w:rsidRPr="00F131B3" w:rsidRDefault="007B0DC5" w:rsidP="00FA4B3E">
            <w:pPr>
              <w:spacing w:before="60" w:after="60"/>
              <w:rPr>
                <w:rFonts w:eastAsia="Calibri"/>
                <w:sz w:val="26"/>
                <w:szCs w:val="26"/>
              </w:rPr>
            </w:pPr>
            <w:r w:rsidRPr="00F131B3">
              <w:rPr>
                <w:rFonts w:eastAsia="Calibri"/>
                <w:sz w:val="26"/>
                <w:szCs w:val="26"/>
              </w:rPr>
              <w:t>Máy tính tay</w:t>
            </w:r>
          </w:p>
        </w:tc>
        <w:tc>
          <w:tcPr>
            <w:tcW w:w="966" w:type="dxa"/>
            <w:vAlign w:val="center"/>
          </w:tcPr>
          <w:p w14:paraId="62D10CD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08E6B92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740" w:type="dxa"/>
            <w:vAlign w:val="center"/>
          </w:tcPr>
          <w:p w14:paraId="165AACBF" w14:textId="77777777" w:rsidR="007B0DC5" w:rsidRPr="00F131B3" w:rsidRDefault="007B0DC5" w:rsidP="00FA4B3E">
            <w:pPr>
              <w:spacing w:before="60" w:after="60"/>
              <w:jc w:val="center"/>
              <w:rPr>
                <w:rFonts w:eastAsia="Calibri"/>
                <w:sz w:val="26"/>
                <w:szCs w:val="26"/>
              </w:rPr>
            </w:pPr>
          </w:p>
        </w:tc>
        <w:tc>
          <w:tcPr>
            <w:tcW w:w="1624" w:type="dxa"/>
            <w:vAlign w:val="center"/>
          </w:tcPr>
          <w:p w14:paraId="2FA1D41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0,058</w:t>
            </w:r>
          </w:p>
        </w:tc>
      </w:tr>
      <w:tr w:rsidR="00540DB0" w:rsidRPr="00F131B3" w14:paraId="73291748" w14:textId="77777777" w:rsidTr="0053618B">
        <w:trPr>
          <w:cantSplit/>
          <w:trHeight w:val="330"/>
          <w:jc w:val="center"/>
        </w:trPr>
        <w:tc>
          <w:tcPr>
            <w:tcW w:w="603" w:type="dxa"/>
            <w:vAlign w:val="center"/>
          </w:tcPr>
          <w:p w14:paraId="00BD15B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7</w:t>
            </w:r>
          </w:p>
        </w:tc>
        <w:tc>
          <w:tcPr>
            <w:tcW w:w="3173" w:type="dxa"/>
            <w:vAlign w:val="center"/>
          </w:tcPr>
          <w:p w14:paraId="70F7DC2F" w14:textId="77777777" w:rsidR="007B0DC5" w:rsidRPr="00F131B3" w:rsidRDefault="007B0DC5" w:rsidP="00FA4B3E">
            <w:pPr>
              <w:spacing w:before="60" w:after="60"/>
              <w:rPr>
                <w:rFonts w:eastAsia="Calibri"/>
                <w:sz w:val="26"/>
                <w:szCs w:val="26"/>
              </w:rPr>
            </w:pPr>
            <w:r w:rsidRPr="00F131B3">
              <w:rPr>
                <w:rFonts w:eastAsia="Calibri"/>
                <w:sz w:val="26"/>
                <w:szCs w:val="26"/>
              </w:rPr>
              <w:t>Bàn đục lỗ</w:t>
            </w:r>
          </w:p>
        </w:tc>
        <w:tc>
          <w:tcPr>
            <w:tcW w:w="966" w:type="dxa"/>
            <w:vAlign w:val="center"/>
          </w:tcPr>
          <w:p w14:paraId="6FC6DFD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3B85847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40" w:type="dxa"/>
            <w:vAlign w:val="center"/>
          </w:tcPr>
          <w:p w14:paraId="0C385301" w14:textId="77777777" w:rsidR="007B0DC5" w:rsidRPr="00F131B3" w:rsidRDefault="007B0DC5" w:rsidP="00FA4B3E">
            <w:pPr>
              <w:spacing w:before="60" w:after="60"/>
              <w:jc w:val="center"/>
              <w:rPr>
                <w:rFonts w:eastAsia="Calibri"/>
                <w:sz w:val="26"/>
                <w:szCs w:val="26"/>
              </w:rPr>
            </w:pPr>
          </w:p>
        </w:tc>
        <w:tc>
          <w:tcPr>
            <w:tcW w:w="1624" w:type="dxa"/>
            <w:vAlign w:val="center"/>
          </w:tcPr>
          <w:p w14:paraId="67D50B8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0,014</w:t>
            </w:r>
          </w:p>
        </w:tc>
      </w:tr>
      <w:tr w:rsidR="00540DB0" w:rsidRPr="00F131B3" w14:paraId="519F7A9E" w14:textId="77777777" w:rsidTr="0053618B">
        <w:trPr>
          <w:cantSplit/>
          <w:trHeight w:val="330"/>
          <w:jc w:val="center"/>
        </w:trPr>
        <w:tc>
          <w:tcPr>
            <w:tcW w:w="603" w:type="dxa"/>
            <w:vAlign w:val="center"/>
          </w:tcPr>
          <w:p w14:paraId="0A6F170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w:t>
            </w:r>
          </w:p>
        </w:tc>
        <w:tc>
          <w:tcPr>
            <w:tcW w:w="3173" w:type="dxa"/>
            <w:vAlign w:val="center"/>
          </w:tcPr>
          <w:p w14:paraId="62D404CB"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966" w:type="dxa"/>
            <w:vAlign w:val="center"/>
          </w:tcPr>
          <w:p w14:paraId="7AC8CCF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046CFFA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40" w:type="dxa"/>
            <w:vAlign w:val="center"/>
          </w:tcPr>
          <w:p w14:paraId="64992367" w14:textId="77777777" w:rsidR="007B0DC5" w:rsidRPr="00F131B3" w:rsidRDefault="007B0DC5" w:rsidP="00FA4B3E">
            <w:pPr>
              <w:spacing w:before="60" w:after="60"/>
              <w:jc w:val="center"/>
              <w:rPr>
                <w:rFonts w:eastAsia="Calibri"/>
                <w:sz w:val="26"/>
                <w:szCs w:val="26"/>
              </w:rPr>
            </w:pPr>
          </w:p>
        </w:tc>
        <w:tc>
          <w:tcPr>
            <w:tcW w:w="1624" w:type="dxa"/>
            <w:vAlign w:val="center"/>
          </w:tcPr>
          <w:p w14:paraId="61F00FE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0,640</w:t>
            </w:r>
          </w:p>
        </w:tc>
      </w:tr>
      <w:tr w:rsidR="00540DB0" w:rsidRPr="00F131B3" w14:paraId="059D110D" w14:textId="77777777" w:rsidTr="0053618B">
        <w:trPr>
          <w:cantSplit/>
          <w:trHeight w:val="330"/>
          <w:jc w:val="center"/>
        </w:trPr>
        <w:tc>
          <w:tcPr>
            <w:tcW w:w="603" w:type="dxa"/>
            <w:vAlign w:val="center"/>
          </w:tcPr>
          <w:p w14:paraId="6E2FEDD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3173" w:type="dxa"/>
            <w:vAlign w:val="center"/>
          </w:tcPr>
          <w:p w14:paraId="3FC44745"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to</w:t>
            </w:r>
          </w:p>
        </w:tc>
        <w:tc>
          <w:tcPr>
            <w:tcW w:w="966" w:type="dxa"/>
            <w:vAlign w:val="center"/>
          </w:tcPr>
          <w:p w14:paraId="67EEE6C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5318296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40" w:type="dxa"/>
            <w:vAlign w:val="center"/>
          </w:tcPr>
          <w:p w14:paraId="60F9F8DD" w14:textId="77777777" w:rsidR="007B0DC5" w:rsidRPr="00F131B3" w:rsidRDefault="007B0DC5" w:rsidP="00FA4B3E">
            <w:pPr>
              <w:spacing w:before="60" w:after="60"/>
              <w:jc w:val="center"/>
              <w:rPr>
                <w:rFonts w:eastAsia="Calibri"/>
                <w:sz w:val="26"/>
                <w:szCs w:val="26"/>
              </w:rPr>
            </w:pPr>
          </w:p>
        </w:tc>
        <w:tc>
          <w:tcPr>
            <w:tcW w:w="1624" w:type="dxa"/>
            <w:vAlign w:val="center"/>
          </w:tcPr>
          <w:p w14:paraId="70CD0DF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0,200</w:t>
            </w:r>
          </w:p>
        </w:tc>
      </w:tr>
      <w:tr w:rsidR="00540DB0" w:rsidRPr="00F131B3" w14:paraId="74D87458" w14:textId="77777777" w:rsidTr="0053618B">
        <w:trPr>
          <w:cantSplit/>
          <w:trHeight w:val="330"/>
          <w:jc w:val="center"/>
        </w:trPr>
        <w:tc>
          <w:tcPr>
            <w:tcW w:w="603" w:type="dxa"/>
            <w:vAlign w:val="center"/>
          </w:tcPr>
          <w:p w14:paraId="75A3D73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w:t>
            </w:r>
          </w:p>
        </w:tc>
        <w:tc>
          <w:tcPr>
            <w:tcW w:w="3173" w:type="dxa"/>
            <w:vAlign w:val="center"/>
          </w:tcPr>
          <w:p w14:paraId="29855638" w14:textId="77777777" w:rsidR="007B0DC5" w:rsidRPr="00F131B3" w:rsidRDefault="007B0DC5" w:rsidP="00FA4B3E">
            <w:pPr>
              <w:spacing w:before="60" w:after="60"/>
              <w:rPr>
                <w:rFonts w:eastAsia="Calibri"/>
                <w:sz w:val="26"/>
                <w:szCs w:val="26"/>
              </w:rPr>
            </w:pPr>
            <w:r w:rsidRPr="00F131B3">
              <w:rPr>
                <w:rFonts w:eastAsia="Calibri"/>
                <w:sz w:val="26"/>
                <w:szCs w:val="26"/>
              </w:rPr>
              <w:t>Kéo cắt giấy</w:t>
            </w:r>
          </w:p>
        </w:tc>
        <w:tc>
          <w:tcPr>
            <w:tcW w:w="966" w:type="dxa"/>
            <w:vAlign w:val="center"/>
          </w:tcPr>
          <w:p w14:paraId="7B495D0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48821E8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1740" w:type="dxa"/>
            <w:vAlign w:val="center"/>
          </w:tcPr>
          <w:p w14:paraId="42DAAE69" w14:textId="77777777" w:rsidR="007B0DC5" w:rsidRPr="00F131B3" w:rsidRDefault="007B0DC5" w:rsidP="00FA4B3E">
            <w:pPr>
              <w:spacing w:before="60" w:after="60"/>
              <w:jc w:val="center"/>
              <w:rPr>
                <w:rFonts w:eastAsia="Calibri"/>
                <w:sz w:val="26"/>
                <w:szCs w:val="26"/>
              </w:rPr>
            </w:pPr>
          </w:p>
        </w:tc>
        <w:tc>
          <w:tcPr>
            <w:tcW w:w="1624" w:type="dxa"/>
            <w:vAlign w:val="center"/>
          </w:tcPr>
          <w:p w14:paraId="5A61CBE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0,096</w:t>
            </w:r>
          </w:p>
        </w:tc>
      </w:tr>
      <w:tr w:rsidR="00540DB0" w:rsidRPr="00F131B3" w14:paraId="26806885" w14:textId="77777777" w:rsidTr="0053618B">
        <w:trPr>
          <w:cantSplit/>
          <w:trHeight w:val="330"/>
          <w:jc w:val="center"/>
        </w:trPr>
        <w:tc>
          <w:tcPr>
            <w:tcW w:w="603" w:type="dxa"/>
            <w:vAlign w:val="center"/>
          </w:tcPr>
          <w:p w14:paraId="2EF457D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11</w:t>
            </w:r>
          </w:p>
        </w:tc>
        <w:tc>
          <w:tcPr>
            <w:tcW w:w="3173" w:type="dxa"/>
            <w:vAlign w:val="center"/>
          </w:tcPr>
          <w:p w14:paraId="6EDAC751" w14:textId="71D7629C" w:rsidR="007B0DC5" w:rsidRPr="00F131B3" w:rsidRDefault="00F35AB2" w:rsidP="00FA4B3E">
            <w:pPr>
              <w:spacing w:before="60" w:after="60"/>
              <w:rPr>
                <w:rFonts w:eastAsia="Calibri"/>
                <w:sz w:val="26"/>
                <w:szCs w:val="26"/>
              </w:rPr>
            </w:pPr>
            <w:r w:rsidRPr="00F131B3">
              <w:rPr>
                <w:sz w:val="26"/>
                <w:szCs w:val="26"/>
              </w:rPr>
              <w:t>Quần áo BHLĐ</w:t>
            </w:r>
          </w:p>
        </w:tc>
        <w:tc>
          <w:tcPr>
            <w:tcW w:w="966" w:type="dxa"/>
            <w:vAlign w:val="center"/>
          </w:tcPr>
          <w:p w14:paraId="5A1D6410" w14:textId="70583188" w:rsidR="007B0DC5" w:rsidRPr="00F131B3" w:rsidRDefault="00F35AB2" w:rsidP="00FA4B3E">
            <w:pPr>
              <w:spacing w:before="60" w:after="60"/>
              <w:jc w:val="center"/>
              <w:rPr>
                <w:rFonts w:eastAsia="Calibri"/>
                <w:sz w:val="26"/>
                <w:szCs w:val="26"/>
              </w:rPr>
            </w:pPr>
            <w:r w:rsidRPr="00F131B3">
              <w:rPr>
                <w:rFonts w:eastAsia="Calibri"/>
                <w:sz w:val="26"/>
                <w:szCs w:val="26"/>
              </w:rPr>
              <w:t>Bộ</w:t>
            </w:r>
          </w:p>
        </w:tc>
        <w:tc>
          <w:tcPr>
            <w:tcW w:w="1278" w:type="dxa"/>
            <w:vAlign w:val="center"/>
          </w:tcPr>
          <w:p w14:paraId="34949A8C" w14:textId="4797F090" w:rsidR="007B0DC5" w:rsidRPr="00F131B3" w:rsidRDefault="00F35AB2" w:rsidP="00FA4B3E">
            <w:pPr>
              <w:spacing w:before="60" w:after="60"/>
              <w:jc w:val="center"/>
              <w:rPr>
                <w:rFonts w:eastAsia="Calibri"/>
                <w:sz w:val="26"/>
                <w:szCs w:val="26"/>
              </w:rPr>
            </w:pPr>
            <w:r w:rsidRPr="00F131B3">
              <w:rPr>
                <w:rFonts w:eastAsia="Calibri"/>
                <w:sz w:val="26"/>
                <w:szCs w:val="26"/>
              </w:rPr>
              <w:t>9</w:t>
            </w:r>
          </w:p>
        </w:tc>
        <w:tc>
          <w:tcPr>
            <w:tcW w:w="1740" w:type="dxa"/>
            <w:vAlign w:val="center"/>
          </w:tcPr>
          <w:p w14:paraId="43F9B37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5D65D3E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3,264</w:t>
            </w:r>
          </w:p>
        </w:tc>
      </w:tr>
      <w:tr w:rsidR="00540DB0" w:rsidRPr="00F131B3" w14:paraId="21268B35" w14:textId="77777777" w:rsidTr="0053618B">
        <w:trPr>
          <w:cantSplit/>
          <w:trHeight w:val="330"/>
          <w:jc w:val="center"/>
        </w:trPr>
        <w:tc>
          <w:tcPr>
            <w:tcW w:w="603" w:type="dxa"/>
            <w:vAlign w:val="center"/>
          </w:tcPr>
          <w:p w14:paraId="710E300B" w14:textId="15A09B5E"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2</w:t>
            </w:r>
          </w:p>
        </w:tc>
        <w:tc>
          <w:tcPr>
            <w:tcW w:w="3173" w:type="dxa"/>
            <w:vAlign w:val="center"/>
          </w:tcPr>
          <w:p w14:paraId="48560497" w14:textId="77777777" w:rsidR="007B0DC5" w:rsidRPr="00F131B3" w:rsidRDefault="007B0DC5" w:rsidP="00FA4B3E">
            <w:pPr>
              <w:spacing w:before="60" w:after="60"/>
              <w:rPr>
                <w:rFonts w:eastAsia="Calibri"/>
                <w:sz w:val="26"/>
                <w:szCs w:val="26"/>
              </w:rPr>
            </w:pPr>
            <w:r w:rsidRPr="00F131B3">
              <w:rPr>
                <w:rFonts w:eastAsia="Calibri"/>
                <w:sz w:val="26"/>
                <w:szCs w:val="26"/>
              </w:rPr>
              <w:t>Cặp tài liệu (trình ký)</w:t>
            </w:r>
          </w:p>
        </w:tc>
        <w:tc>
          <w:tcPr>
            <w:tcW w:w="966" w:type="dxa"/>
            <w:vAlign w:val="center"/>
          </w:tcPr>
          <w:p w14:paraId="26FAF29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04396D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40" w:type="dxa"/>
            <w:vAlign w:val="center"/>
          </w:tcPr>
          <w:p w14:paraId="2A2EE2F3" w14:textId="77777777" w:rsidR="007B0DC5" w:rsidRPr="00F131B3" w:rsidRDefault="007B0DC5" w:rsidP="00FA4B3E">
            <w:pPr>
              <w:spacing w:before="60" w:after="60"/>
              <w:jc w:val="center"/>
              <w:rPr>
                <w:rFonts w:eastAsia="Calibri"/>
                <w:sz w:val="26"/>
                <w:szCs w:val="26"/>
              </w:rPr>
            </w:pPr>
          </w:p>
        </w:tc>
        <w:tc>
          <w:tcPr>
            <w:tcW w:w="1624" w:type="dxa"/>
            <w:vAlign w:val="center"/>
          </w:tcPr>
          <w:p w14:paraId="63C53F9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0,200</w:t>
            </w:r>
          </w:p>
        </w:tc>
      </w:tr>
      <w:tr w:rsidR="00540DB0" w:rsidRPr="00F131B3" w14:paraId="5350ED93" w14:textId="77777777" w:rsidTr="0053618B">
        <w:trPr>
          <w:cantSplit/>
          <w:trHeight w:val="330"/>
          <w:jc w:val="center"/>
        </w:trPr>
        <w:tc>
          <w:tcPr>
            <w:tcW w:w="603" w:type="dxa"/>
            <w:vAlign w:val="center"/>
          </w:tcPr>
          <w:p w14:paraId="5EB73EED" w14:textId="23A85C7C"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3</w:t>
            </w:r>
          </w:p>
        </w:tc>
        <w:tc>
          <w:tcPr>
            <w:tcW w:w="3173" w:type="dxa"/>
            <w:vAlign w:val="center"/>
          </w:tcPr>
          <w:p w14:paraId="36F5FFA9"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966" w:type="dxa"/>
            <w:vAlign w:val="center"/>
          </w:tcPr>
          <w:p w14:paraId="165DD00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78" w:type="dxa"/>
            <w:vAlign w:val="center"/>
          </w:tcPr>
          <w:p w14:paraId="2801BFD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740" w:type="dxa"/>
            <w:vAlign w:val="center"/>
          </w:tcPr>
          <w:p w14:paraId="662A1A4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0,012</w:t>
            </w:r>
          </w:p>
        </w:tc>
        <w:tc>
          <w:tcPr>
            <w:tcW w:w="1624" w:type="dxa"/>
            <w:vAlign w:val="center"/>
          </w:tcPr>
          <w:p w14:paraId="78403C2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1,202</w:t>
            </w:r>
          </w:p>
        </w:tc>
      </w:tr>
      <w:tr w:rsidR="00540DB0" w:rsidRPr="00F131B3" w14:paraId="6F99EC11" w14:textId="77777777" w:rsidTr="0053618B">
        <w:trPr>
          <w:cantSplit/>
          <w:trHeight w:val="330"/>
          <w:jc w:val="center"/>
        </w:trPr>
        <w:tc>
          <w:tcPr>
            <w:tcW w:w="603" w:type="dxa"/>
            <w:vAlign w:val="center"/>
          </w:tcPr>
          <w:p w14:paraId="62B703D5" w14:textId="0B32F45F"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4</w:t>
            </w:r>
          </w:p>
        </w:tc>
        <w:tc>
          <w:tcPr>
            <w:tcW w:w="3173" w:type="dxa"/>
            <w:vAlign w:val="center"/>
          </w:tcPr>
          <w:p w14:paraId="221ADDA5"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966" w:type="dxa"/>
            <w:vAlign w:val="center"/>
          </w:tcPr>
          <w:p w14:paraId="7BB5BF8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278" w:type="dxa"/>
            <w:vAlign w:val="center"/>
          </w:tcPr>
          <w:p w14:paraId="0682A8C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1740" w:type="dxa"/>
            <w:vAlign w:val="center"/>
          </w:tcPr>
          <w:p w14:paraId="5D913C8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0,024</w:t>
            </w:r>
          </w:p>
        </w:tc>
        <w:tc>
          <w:tcPr>
            <w:tcW w:w="1624" w:type="dxa"/>
            <w:vAlign w:val="center"/>
          </w:tcPr>
          <w:p w14:paraId="27CC9C6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3,264</w:t>
            </w:r>
          </w:p>
        </w:tc>
      </w:tr>
      <w:tr w:rsidR="00540DB0" w:rsidRPr="00F131B3" w14:paraId="427F89E4" w14:textId="77777777" w:rsidTr="0053618B">
        <w:trPr>
          <w:cantSplit/>
          <w:trHeight w:val="330"/>
          <w:jc w:val="center"/>
        </w:trPr>
        <w:tc>
          <w:tcPr>
            <w:tcW w:w="603" w:type="dxa"/>
            <w:vAlign w:val="center"/>
          </w:tcPr>
          <w:p w14:paraId="7F024CA5" w14:textId="6708B4B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5</w:t>
            </w:r>
          </w:p>
        </w:tc>
        <w:tc>
          <w:tcPr>
            <w:tcW w:w="3173" w:type="dxa"/>
            <w:vAlign w:val="center"/>
          </w:tcPr>
          <w:p w14:paraId="16435B8B"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66" w:type="dxa"/>
            <w:vAlign w:val="center"/>
          </w:tcPr>
          <w:p w14:paraId="311B91E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278" w:type="dxa"/>
            <w:vAlign w:val="center"/>
          </w:tcPr>
          <w:p w14:paraId="09B828ED" w14:textId="77777777" w:rsidR="007B0DC5" w:rsidRPr="00F131B3" w:rsidRDefault="007B0DC5" w:rsidP="00FA4B3E">
            <w:pPr>
              <w:spacing w:before="60" w:after="60"/>
              <w:jc w:val="center"/>
              <w:rPr>
                <w:rFonts w:eastAsia="Calibri"/>
                <w:sz w:val="26"/>
                <w:szCs w:val="26"/>
              </w:rPr>
            </w:pPr>
          </w:p>
        </w:tc>
        <w:tc>
          <w:tcPr>
            <w:tcW w:w="1740" w:type="dxa"/>
            <w:vAlign w:val="center"/>
          </w:tcPr>
          <w:p w14:paraId="7906CAC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624" w:type="dxa"/>
            <w:vAlign w:val="center"/>
          </w:tcPr>
          <w:p w14:paraId="149F68A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2,006</w:t>
            </w:r>
          </w:p>
        </w:tc>
      </w:tr>
    </w:tbl>
    <w:p w14:paraId="31D9CFE3"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0C090C10"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5220780F"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lastRenderedPageBreak/>
        <w:t>(2) Định mức dụng cụ trên áp dụng cho trường hợp đăng ký đất hoặc trường hợp đăng ký tài sản. Trường hợp đăng ký cả đất và tài sản thì mức dụng cụ được tính bằng hệ số là 1,3 mức dụng cụ của Bảng 93.</w:t>
      </w:r>
    </w:p>
    <w:p w14:paraId="42AAC4C5"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Thiết bị</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t xml:space="preserve"> </w:t>
      </w:r>
    </w:p>
    <w:p w14:paraId="2C4B93EE"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 xml:space="preserve">Bảng 94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981"/>
        <w:gridCol w:w="1220"/>
        <w:gridCol w:w="1502"/>
        <w:gridCol w:w="1701"/>
      </w:tblGrid>
      <w:tr w:rsidR="00540DB0" w:rsidRPr="00F131B3" w14:paraId="3B5A67AD" w14:textId="77777777" w:rsidTr="00FA4B3E">
        <w:trPr>
          <w:cantSplit/>
          <w:trHeight w:val="507"/>
          <w:tblHeader/>
          <w:jc w:val="center"/>
        </w:trPr>
        <w:tc>
          <w:tcPr>
            <w:tcW w:w="669" w:type="dxa"/>
            <w:vMerge w:val="restart"/>
            <w:shd w:val="clear" w:color="000000" w:fill="FFFFFF"/>
            <w:vAlign w:val="center"/>
          </w:tcPr>
          <w:p w14:paraId="6A76ED8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981" w:type="dxa"/>
            <w:vMerge w:val="restart"/>
            <w:shd w:val="clear" w:color="000000" w:fill="FFFFFF"/>
            <w:vAlign w:val="center"/>
          </w:tcPr>
          <w:p w14:paraId="6F83F6C3"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1220" w:type="dxa"/>
            <w:vMerge w:val="restart"/>
            <w:shd w:val="clear" w:color="000000" w:fill="FFFFFF"/>
            <w:vAlign w:val="center"/>
          </w:tcPr>
          <w:p w14:paraId="349E8E0D"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502" w:type="dxa"/>
            <w:vMerge w:val="restart"/>
            <w:shd w:val="clear" w:color="000000" w:fill="FFFFFF"/>
            <w:vAlign w:val="center"/>
          </w:tcPr>
          <w:p w14:paraId="41BC6243"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1701" w:type="dxa"/>
            <w:vMerge w:val="restart"/>
            <w:shd w:val="clear" w:color="000000" w:fill="FFFFFF"/>
            <w:vAlign w:val="center"/>
          </w:tcPr>
          <w:p w14:paraId="7312808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w:t>
            </w:r>
          </w:p>
          <w:p w14:paraId="27D8986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(ca/hồ sơ)</w:t>
            </w:r>
          </w:p>
        </w:tc>
      </w:tr>
      <w:tr w:rsidR="00540DB0" w:rsidRPr="00F131B3" w14:paraId="22025706" w14:textId="77777777" w:rsidTr="00FA4B3E">
        <w:trPr>
          <w:cantSplit/>
          <w:trHeight w:val="507"/>
          <w:tblHeader/>
          <w:jc w:val="center"/>
        </w:trPr>
        <w:tc>
          <w:tcPr>
            <w:tcW w:w="669" w:type="dxa"/>
            <w:vMerge/>
            <w:vAlign w:val="center"/>
          </w:tcPr>
          <w:p w14:paraId="164838A8" w14:textId="77777777" w:rsidR="007B0DC5" w:rsidRPr="00F131B3" w:rsidRDefault="007B0DC5" w:rsidP="00FA4B3E">
            <w:pPr>
              <w:spacing w:before="60" w:after="60"/>
              <w:jc w:val="center"/>
              <w:rPr>
                <w:rFonts w:eastAsia="Calibri"/>
                <w:sz w:val="26"/>
                <w:szCs w:val="26"/>
              </w:rPr>
            </w:pPr>
          </w:p>
        </w:tc>
        <w:tc>
          <w:tcPr>
            <w:tcW w:w="2981" w:type="dxa"/>
            <w:vMerge/>
            <w:vAlign w:val="center"/>
          </w:tcPr>
          <w:p w14:paraId="6BB25294" w14:textId="77777777" w:rsidR="007B0DC5" w:rsidRPr="00F131B3" w:rsidRDefault="007B0DC5" w:rsidP="00FA4B3E">
            <w:pPr>
              <w:spacing w:before="60" w:after="60"/>
              <w:rPr>
                <w:rFonts w:eastAsia="Calibri"/>
                <w:sz w:val="26"/>
                <w:szCs w:val="26"/>
              </w:rPr>
            </w:pPr>
          </w:p>
        </w:tc>
        <w:tc>
          <w:tcPr>
            <w:tcW w:w="1220" w:type="dxa"/>
            <w:vMerge/>
            <w:vAlign w:val="center"/>
          </w:tcPr>
          <w:p w14:paraId="3316F7E5" w14:textId="77777777" w:rsidR="007B0DC5" w:rsidRPr="00F131B3" w:rsidRDefault="007B0DC5" w:rsidP="00FA4B3E">
            <w:pPr>
              <w:spacing w:before="60" w:after="60"/>
              <w:rPr>
                <w:rFonts w:eastAsia="Calibri"/>
                <w:sz w:val="26"/>
                <w:szCs w:val="26"/>
              </w:rPr>
            </w:pPr>
          </w:p>
        </w:tc>
        <w:tc>
          <w:tcPr>
            <w:tcW w:w="1502" w:type="dxa"/>
            <w:vMerge/>
            <w:vAlign w:val="center"/>
          </w:tcPr>
          <w:p w14:paraId="1330D70C" w14:textId="77777777" w:rsidR="007B0DC5" w:rsidRPr="00F131B3" w:rsidRDefault="007B0DC5" w:rsidP="00FA4B3E">
            <w:pPr>
              <w:spacing w:before="60" w:after="60"/>
              <w:rPr>
                <w:rFonts w:eastAsia="Calibri"/>
                <w:sz w:val="26"/>
                <w:szCs w:val="26"/>
              </w:rPr>
            </w:pPr>
          </w:p>
        </w:tc>
        <w:tc>
          <w:tcPr>
            <w:tcW w:w="1701" w:type="dxa"/>
            <w:vMerge/>
            <w:vAlign w:val="center"/>
          </w:tcPr>
          <w:p w14:paraId="53B6AC71" w14:textId="77777777" w:rsidR="007B0DC5" w:rsidRPr="00F131B3" w:rsidRDefault="007B0DC5" w:rsidP="00FA4B3E">
            <w:pPr>
              <w:spacing w:before="60" w:after="60"/>
              <w:rPr>
                <w:rFonts w:eastAsia="Calibri"/>
                <w:sz w:val="26"/>
                <w:szCs w:val="26"/>
              </w:rPr>
            </w:pPr>
          </w:p>
        </w:tc>
      </w:tr>
      <w:tr w:rsidR="00540DB0" w:rsidRPr="00F131B3" w14:paraId="5C1A851F" w14:textId="77777777" w:rsidTr="00FA4B3E">
        <w:trPr>
          <w:cantSplit/>
          <w:jc w:val="center"/>
        </w:trPr>
        <w:tc>
          <w:tcPr>
            <w:tcW w:w="669" w:type="dxa"/>
            <w:vAlign w:val="center"/>
          </w:tcPr>
          <w:p w14:paraId="4ED1513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7404" w:type="dxa"/>
            <w:gridSpan w:val="4"/>
            <w:vAlign w:val="center"/>
          </w:tcPr>
          <w:p w14:paraId="4F25116E" w14:textId="77777777" w:rsidR="007B0DC5" w:rsidRPr="00F131B3" w:rsidRDefault="007B0DC5" w:rsidP="00FA4B3E">
            <w:pPr>
              <w:spacing w:before="60" w:after="60"/>
              <w:rPr>
                <w:rFonts w:eastAsia="Calibri"/>
                <w:sz w:val="26"/>
                <w:szCs w:val="26"/>
              </w:rPr>
            </w:pPr>
            <w:r w:rsidRPr="00F131B3">
              <w:rPr>
                <w:rFonts w:eastAsia="Calibri"/>
                <w:sz w:val="26"/>
                <w:szCs w:val="26"/>
              </w:rPr>
              <w:t>Tại địa bàn cấp xã</w:t>
            </w:r>
          </w:p>
        </w:tc>
      </w:tr>
      <w:tr w:rsidR="00540DB0" w:rsidRPr="00F131B3" w14:paraId="2A16A7E5" w14:textId="77777777" w:rsidTr="00FA4B3E">
        <w:trPr>
          <w:cantSplit/>
          <w:jc w:val="center"/>
        </w:trPr>
        <w:tc>
          <w:tcPr>
            <w:tcW w:w="669" w:type="dxa"/>
            <w:vAlign w:val="center"/>
          </w:tcPr>
          <w:p w14:paraId="0071E02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7404" w:type="dxa"/>
            <w:gridSpan w:val="4"/>
            <w:vAlign w:val="center"/>
          </w:tcPr>
          <w:p w14:paraId="2BB06B71" w14:textId="3AF2AA20" w:rsidR="007B0DC5" w:rsidRPr="00F131B3" w:rsidRDefault="007B0DC5" w:rsidP="00FA4B3E">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r>
      <w:tr w:rsidR="00540DB0" w:rsidRPr="00F131B3" w14:paraId="44DDF3C0" w14:textId="77777777" w:rsidTr="00FA4B3E">
        <w:trPr>
          <w:cantSplit/>
          <w:jc w:val="center"/>
        </w:trPr>
        <w:tc>
          <w:tcPr>
            <w:tcW w:w="669" w:type="dxa"/>
            <w:vMerge w:val="restart"/>
            <w:vAlign w:val="center"/>
          </w:tcPr>
          <w:p w14:paraId="4233B300" w14:textId="77777777" w:rsidR="007B0DC5" w:rsidRPr="00F131B3" w:rsidRDefault="007B0DC5" w:rsidP="00FA4B3E">
            <w:pPr>
              <w:spacing w:before="60" w:after="60"/>
              <w:jc w:val="center"/>
              <w:rPr>
                <w:rFonts w:eastAsia="Calibri"/>
                <w:sz w:val="26"/>
                <w:szCs w:val="26"/>
              </w:rPr>
            </w:pPr>
          </w:p>
        </w:tc>
        <w:tc>
          <w:tcPr>
            <w:tcW w:w="2981" w:type="dxa"/>
            <w:vAlign w:val="center"/>
          </w:tcPr>
          <w:p w14:paraId="5466EF09"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1220" w:type="dxa"/>
            <w:vAlign w:val="center"/>
          </w:tcPr>
          <w:p w14:paraId="0BED215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2323A2E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701" w:type="dxa"/>
            <w:vAlign w:val="center"/>
          </w:tcPr>
          <w:p w14:paraId="292D2B2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1,360</w:t>
            </w:r>
          </w:p>
        </w:tc>
      </w:tr>
      <w:tr w:rsidR="00540DB0" w:rsidRPr="00F131B3" w14:paraId="295CC0DE" w14:textId="77777777" w:rsidTr="00FA4B3E">
        <w:trPr>
          <w:cantSplit/>
          <w:jc w:val="center"/>
        </w:trPr>
        <w:tc>
          <w:tcPr>
            <w:tcW w:w="669" w:type="dxa"/>
            <w:vMerge/>
            <w:vAlign w:val="center"/>
          </w:tcPr>
          <w:p w14:paraId="11DCF281" w14:textId="77777777" w:rsidR="007B0DC5" w:rsidRPr="00F131B3" w:rsidRDefault="007B0DC5" w:rsidP="00FA4B3E">
            <w:pPr>
              <w:spacing w:before="60" w:after="60"/>
              <w:jc w:val="center"/>
              <w:rPr>
                <w:rFonts w:eastAsia="Calibri"/>
                <w:sz w:val="26"/>
                <w:szCs w:val="26"/>
              </w:rPr>
            </w:pPr>
          </w:p>
        </w:tc>
        <w:tc>
          <w:tcPr>
            <w:tcW w:w="2981" w:type="dxa"/>
            <w:vAlign w:val="center"/>
          </w:tcPr>
          <w:p w14:paraId="64500BF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1220" w:type="dxa"/>
            <w:vAlign w:val="center"/>
          </w:tcPr>
          <w:p w14:paraId="6DE7D90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727E84C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01" w:type="dxa"/>
            <w:vAlign w:val="center"/>
          </w:tcPr>
          <w:p w14:paraId="7AB914B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0,022</w:t>
            </w:r>
          </w:p>
        </w:tc>
      </w:tr>
      <w:tr w:rsidR="00540DB0" w:rsidRPr="00F131B3" w14:paraId="6641DD9A" w14:textId="77777777" w:rsidTr="00FA4B3E">
        <w:trPr>
          <w:cantSplit/>
          <w:jc w:val="center"/>
        </w:trPr>
        <w:tc>
          <w:tcPr>
            <w:tcW w:w="669" w:type="dxa"/>
            <w:vMerge/>
            <w:vAlign w:val="center"/>
          </w:tcPr>
          <w:p w14:paraId="665FDF62" w14:textId="77777777" w:rsidR="007B0DC5" w:rsidRPr="00F131B3" w:rsidRDefault="007B0DC5" w:rsidP="00FA4B3E">
            <w:pPr>
              <w:spacing w:before="60" w:after="60"/>
              <w:jc w:val="center"/>
              <w:rPr>
                <w:rFonts w:eastAsia="Calibri"/>
                <w:sz w:val="26"/>
                <w:szCs w:val="26"/>
              </w:rPr>
            </w:pPr>
          </w:p>
        </w:tc>
        <w:tc>
          <w:tcPr>
            <w:tcW w:w="2981" w:type="dxa"/>
            <w:vAlign w:val="center"/>
          </w:tcPr>
          <w:p w14:paraId="0709B189"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1220" w:type="dxa"/>
            <w:vAlign w:val="center"/>
          </w:tcPr>
          <w:p w14:paraId="19EC7CB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2078FE7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01" w:type="dxa"/>
            <w:vAlign w:val="center"/>
          </w:tcPr>
          <w:p w14:paraId="5CC7562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463E4239" w14:textId="77777777" w:rsidTr="00FA4B3E">
        <w:trPr>
          <w:cantSplit/>
          <w:jc w:val="center"/>
        </w:trPr>
        <w:tc>
          <w:tcPr>
            <w:tcW w:w="669" w:type="dxa"/>
            <w:vMerge/>
            <w:vAlign w:val="center"/>
          </w:tcPr>
          <w:p w14:paraId="07DF544F" w14:textId="77777777" w:rsidR="007B0DC5" w:rsidRPr="00F131B3" w:rsidRDefault="007B0DC5" w:rsidP="00FA4B3E">
            <w:pPr>
              <w:spacing w:before="60" w:after="60"/>
              <w:jc w:val="center"/>
              <w:rPr>
                <w:rFonts w:eastAsia="Calibri"/>
                <w:sz w:val="26"/>
                <w:szCs w:val="26"/>
              </w:rPr>
            </w:pPr>
          </w:p>
        </w:tc>
        <w:tc>
          <w:tcPr>
            <w:tcW w:w="2981" w:type="dxa"/>
            <w:vAlign w:val="center"/>
          </w:tcPr>
          <w:p w14:paraId="1DB21BBD"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1220" w:type="dxa"/>
            <w:vAlign w:val="center"/>
          </w:tcPr>
          <w:p w14:paraId="54DEEE9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0774C56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701" w:type="dxa"/>
            <w:vAlign w:val="center"/>
          </w:tcPr>
          <w:p w14:paraId="25C65F2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496C2A4C" w14:textId="77777777" w:rsidTr="00FA4B3E">
        <w:trPr>
          <w:cantSplit/>
          <w:jc w:val="center"/>
        </w:trPr>
        <w:tc>
          <w:tcPr>
            <w:tcW w:w="669" w:type="dxa"/>
            <w:vMerge/>
            <w:vAlign w:val="center"/>
          </w:tcPr>
          <w:p w14:paraId="5D7F6EBB" w14:textId="77777777" w:rsidR="007B0DC5" w:rsidRPr="00F131B3" w:rsidRDefault="007B0DC5" w:rsidP="00FA4B3E">
            <w:pPr>
              <w:spacing w:before="60" w:after="60"/>
              <w:jc w:val="center"/>
              <w:rPr>
                <w:rFonts w:eastAsia="Calibri"/>
                <w:sz w:val="26"/>
                <w:szCs w:val="26"/>
              </w:rPr>
            </w:pPr>
          </w:p>
        </w:tc>
        <w:tc>
          <w:tcPr>
            <w:tcW w:w="2981" w:type="dxa"/>
            <w:vAlign w:val="center"/>
          </w:tcPr>
          <w:p w14:paraId="7CC7D698"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1220" w:type="dxa"/>
            <w:vAlign w:val="center"/>
          </w:tcPr>
          <w:p w14:paraId="19807D2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714F203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701" w:type="dxa"/>
            <w:vAlign w:val="center"/>
          </w:tcPr>
          <w:p w14:paraId="03936A9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0,408</w:t>
            </w:r>
          </w:p>
        </w:tc>
      </w:tr>
      <w:tr w:rsidR="00540DB0" w:rsidRPr="00F131B3" w14:paraId="79A6A3E9" w14:textId="77777777" w:rsidTr="00FA4B3E">
        <w:trPr>
          <w:cantSplit/>
          <w:jc w:val="center"/>
        </w:trPr>
        <w:tc>
          <w:tcPr>
            <w:tcW w:w="669" w:type="dxa"/>
            <w:vMerge/>
            <w:vAlign w:val="center"/>
          </w:tcPr>
          <w:p w14:paraId="559F757B" w14:textId="77777777" w:rsidR="007B0DC5" w:rsidRPr="00F131B3" w:rsidRDefault="007B0DC5" w:rsidP="00FA4B3E">
            <w:pPr>
              <w:spacing w:before="60" w:after="60"/>
              <w:jc w:val="center"/>
              <w:rPr>
                <w:rFonts w:eastAsia="Calibri"/>
                <w:sz w:val="26"/>
                <w:szCs w:val="26"/>
              </w:rPr>
            </w:pPr>
          </w:p>
        </w:tc>
        <w:tc>
          <w:tcPr>
            <w:tcW w:w="2981" w:type="dxa"/>
            <w:vAlign w:val="center"/>
          </w:tcPr>
          <w:p w14:paraId="616AE1A6"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1220" w:type="dxa"/>
            <w:vAlign w:val="center"/>
          </w:tcPr>
          <w:p w14:paraId="5C5F81B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02" w:type="dxa"/>
            <w:vAlign w:val="center"/>
          </w:tcPr>
          <w:p w14:paraId="56FFE5E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701" w:type="dxa"/>
            <w:vAlign w:val="center"/>
          </w:tcPr>
          <w:p w14:paraId="3222BC8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6EE2F8A5" w14:textId="77777777" w:rsidTr="00FA4B3E">
        <w:trPr>
          <w:cantSplit/>
          <w:jc w:val="center"/>
        </w:trPr>
        <w:tc>
          <w:tcPr>
            <w:tcW w:w="669" w:type="dxa"/>
            <w:vMerge/>
            <w:vAlign w:val="center"/>
          </w:tcPr>
          <w:p w14:paraId="08EB15F0" w14:textId="77777777" w:rsidR="007B0DC5" w:rsidRPr="00F131B3" w:rsidRDefault="007B0DC5" w:rsidP="00FA4B3E">
            <w:pPr>
              <w:spacing w:before="60" w:after="60"/>
              <w:jc w:val="center"/>
              <w:rPr>
                <w:rFonts w:eastAsia="Calibri"/>
                <w:sz w:val="26"/>
                <w:szCs w:val="26"/>
              </w:rPr>
            </w:pPr>
          </w:p>
        </w:tc>
        <w:tc>
          <w:tcPr>
            <w:tcW w:w="2981" w:type="dxa"/>
            <w:vAlign w:val="center"/>
          </w:tcPr>
          <w:p w14:paraId="3DB54811"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1220" w:type="dxa"/>
            <w:vAlign w:val="center"/>
          </w:tcPr>
          <w:p w14:paraId="6E9A90A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502" w:type="dxa"/>
            <w:vAlign w:val="center"/>
          </w:tcPr>
          <w:p w14:paraId="3AAB9C99" w14:textId="77777777" w:rsidR="007B0DC5" w:rsidRPr="00F131B3" w:rsidRDefault="007B0DC5" w:rsidP="00FA4B3E">
            <w:pPr>
              <w:spacing w:before="60" w:after="60"/>
              <w:jc w:val="center"/>
              <w:rPr>
                <w:rFonts w:eastAsia="Calibri"/>
                <w:sz w:val="26"/>
                <w:szCs w:val="26"/>
              </w:rPr>
            </w:pPr>
          </w:p>
        </w:tc>
        <w:tc>
          <w:tcPr>
            <w:tcW w:w="1701" w:type="dxa"/>
            <w:vAlign w:val="center"/>
          </w:tcPr>
          <w:p w14:paraId="64A37C4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12,502</w:t>
            </w:r>
          </w:p>
        </w:tc>
      </w:tr>
    </w:tbl>
    <w:p w14:paraId="1469B7C6" w14:textId="77777777" w:rsidR="007B0DC5" w:rsidRPr="00F131B3" w:rsidRDefault="007B0DC5" w:rsidP="007B0DC5">
      <w:pPr>
        <w:spacing w:before="60" w:after="60" w:line="288" w:lineRule="auto"/>
        <w:ind w:firstLine="709"/>
        <w:rPr>
          <w:rFonts w:eastAsia="Calibri"/>
          <w:b/>
          <w:i/>
          <w:sz w:val="28"/>
          <w:szCs w:val="26"/>
          <w:u w:val="single"/>
        </w:rPr>
      </w:pPr>
      <w:r w:rsidRPr="00F131B3">
        <w:rPr>
          <w:rFonts w:eastAsia="Calibri"/>
          <w:b/>
          <w:i/>
          <w:sz w:val="28"/>
          <w:szCs w:val="26"/>
          <w:u w:val="single"/>
        </w:rPr>
        <w:t>Ghi chú:</w:t>
      </w:r>
    </w:p>
    <w:p w14:paraId="36BBD4B6"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thiết bị được tính chung cho các loại khó khăn.</w:t>
      </w:r>
    </w:p>
    <w:p w14:paraId="5EDC2348"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94.</w:t>
      </w:r>
    </w:p>
    <w:p w14:paraId="3E4260D7" w14:textId="77777777" w:rsidR="007B0DC5" w:rsidRPr="00F131B3" w:rsidRDefault="007B0DC5" w:rsidP="007B0DC5">
      <w:pPr>
        <w:spacing w:before="60" w:after="60" w:line="288" w:lineRule="auto"/>
        <w:ind w:firstLine="709"/>
        <w:rPr>
          <w:rFonts w:eastAsia="Calibri"/>
          <w:sz w:val="28"/>
          <w:szCs w:val="26"/>
        </w:rPr>
      </w:pPr>
      <w:r w:rsidRPr="00F131B3">
        <w:rPr>
          <w:rFonts w:eastAsia="Calibri"/>
          <w:sz w:val="28"/>
          <w:szCs w:val="26"/>
        </w:rPr>
        <w:t>3. Vật liệu</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p>
    <w:p w14:paraId="1389F039"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95</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891"/>
        <w:gridCol w:w="1050"/>
        <w:gridCol w:w="1612"/>
        <w:gridCol w:w="1842"/>
      </w:tblGrid>
      <w:tr w:rsidR="00540DB0" w:rsidRPr="00F131B3" w14:paraId="250AA733" w14:textId="77777777" w:rsidTr="00FA4B3E">
        <w:trPr>
          <w:cantSplit/>
          <w:trHeight w:val="546"/>
          <w:tblHeader/>
          <w:jc w:val="center"/>
        </w:trPr>
        <w:tc>
          <w:tcPr>
            <w:tcW w:w="693" w:type="dxa"/>
            <w:vMerge w:val="restart"/>
            <w:shd w:val="clear" w:color="000000" w:fill="FFFFFF"/>
            <w:vAlign w:val="center"/>
          </w:tcPr>
          <w:p w14:paraId="2DD1859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891" w:type="dxa"/>
            <w:vMerge w:val="restart"/>
            <w:shd w:val="clear" w:color="000000" w:fill="FFFFFF"/>
            <w:vAlign w:val="center"/>
          </w:tcPr>
          <w:p w14:paraId="59FDAA6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1050" w:type="dxa"/>
            <w:vMerge w:val="restart"/>
            <w:shd w:val="clear" w:color="000000" w:fill="FFFFFF"/>
            <w:vAlign w:val="center"/>
          </w:tcPr>
          <w:p w14:paraId="737ED0A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3454" w:type="dxa"/>
            <w:gridSpan w:val="2"/>
            <w:vAlign w:val="center"/>
          </w:tcPr>
          <w:p w14:paraId="6317D9C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56326490" w14:textId="77777777" w:rsidTr="00FA4B3E">
        <w:trPr>
          <w:trHeight w:val="417"/>
          <w:tblHeader/>
          <w:jc w:val="center"/>
        </w:trPr>
        <w:tc>
          <w:tcPr>
            <w:tcW w:w="693" w:type="dxa"/>
            <w:vMerge/>
            <w:vAlign w:val="center"/>
          </w:tcPr>
          <w:p w14:paraId="24BD0554" w14:textId="77777777" w:rsidR="007B0DC5" w:rsidRPr="00F131B3" w:rsidRDefault="007B0DC5" w:rsidP="00FA4B3E">
            <w:pPr>
              <w:spacing w:before="60" w:after="60"/>
              <w:jc w:val="center"/>
              <w:rPr>
                <w:rFonts w:eastAsia="Calibri"/>
                <w:b/>
                <w:sz w:val="26"/>
                <w:szCs w:val="26"/>
              </w:rPr>
            </w:pPr>
          </w:p>
        </w:tc>
        <w:tc>
          <w:tcPr>
            <w:tcW w:w="3891" w:type="dxa"/>
            <w:vMerge/>
            <w:vAlign w:val="center"/>
          </w:tcPr>
          <w:p w14:paraId="02822B08" w14:textId="77777777" w:rsidR="007B0DC5" w:rsidRPr="00F131B3" w:rsidRDefault="007B0DC5" w:rsidP="00FA4B3E">
            <w:pPr>
              <w:spacing w:before="60" w:after="60"/>
              <w:jc w:val="center"/>
              <w:rPr>
                <w:rFonts w:eastAsia="Calibri"/>
                <w:b/>
                <w:sz w:val="26"/>
                <w:szCs w:val="26"/>
              </w:rPr>
            </w:pPr>
          </w:p>
        </w:tc>
        <w:tc>
          <w:tcPr>
            <w:tcW w:w="1050" w:type="dxa"/>
            <w:vMerge/>
            <w:vAlign w:val="center"/>
          </w:tcPr>
          <w:p w14:paraId="56B97845" w14:textId="77777777" w:rsidR="007B0DC5" w:rsidRPr="00F131B3" w:rsidRDefault="007B0DC5" w:rsidP="00FA4B3E">
            <w:pPr>
              <w:spacing w:before="60" w:after="60"/>
              <w:jc w:val="center"/>
              <w:rPr>
                <w:rFonts w:eastAsia="Calibri"/>
                <w:b/>
                <w:sz w:val="26"/>
                <w:szCs w:val="26"/>
              </w:rPr>
            </w:pPr>
          </w:p>
        </w:tc>
        <w:tc>
          <w:tcPr>
            <w:tcW w:w="1612" w:type="dxa"/>
            <w:shd w:val="clear" w:color="000000" w:fill="FFFFFF"/>
            <w:vAlign w:val="center"/>
          </w:tcPr>
          <w:p w14:paraId="2447C8E9"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 cấp xã</w:t>
            </w:r>
          </w:p>
        </w:tc>
        <w:tc>
          <w:tcPr>
            <w:tcW w:w="1842" w:type="dxa"/>
            <w:shd w:val="clear" w:color="000000" w:fill="FFFFFF"/>
            <w:vAlign w:val="center"/>
          </w:tcPr>
          <w:p w14:paraId="70F354F4"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w:t>
            </w:r>
          </w:p>
          <w:p w14:paraId="420F0B54" w14:textId="19D578E9" w:rsidR="007B0DC5" w:rsidRPr="00F131B3" w:rsidRDefault="00037A52" w:rsidP="00FA4B3E">
            <w:pPr>
              <w:spacing w:before="60" w:after="60"/>
              <w:jc w:val="center"/>
              <w:rPr>
                <w:rFonts w:eastAsia="Calibri"/>
                <w:i/>
                <w:sz w:val="26"/>
                <w:szCs w:val="26"/>
              </w:rPr>
            </w:pPr>
            <w:r w:rsidRPr="00F131B3">
              <w:rPr>
                <w:rFonts w:eastAsia="Calibri"/>
                <w:i/>
                <w:sz w:val="26"/>
                <w:szCs w:val="26"/>
              </w:rPr>
              <w:t>thành phố</w:t>
            </w:r>
          </w:p>
        </w:tc>
      </w:tr>
      <w:tr w:rsidR="00540DB0" w:rsidRPr="00F131B3" w14:paraId="33D4C1E4" w14:textId="77777777" w:rsidTr="00FA4B3E">
        <w:trPr>
          <w:cantSplit/>
          <w:trHeight w:val="330"/>
          <w:jc w:val="center"/>
        </w:trPr>
        <w:tc>
          <w:tcPr>
            <w:tcW w:w="693" w:type="dxa"/>
            <w:vAlign w:val="center"/>
          </w:tcPr>
          <w:p w14:paraId="6648DA5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891" w:type="dxa"/>
            <w:vAlign w:val="center"/>
          </w:tcPr>
          <w:p w14:paraId="13ED9A12" w14:textId="77777777" w:rsidR="007B0DC5" w:rsidRPr="00F131B3" w:rsidRDefault="007B0DC5" w:rsidP="00FA4B3E">
            <w:pPr>
              <w:spacing w:before="60" w:after="60"/>
              <w:rPr>
                <w:rFonts w:eastAsia="Calibri"/>
                <w:sz w:val="26"/>
                <w:szCs w:val="26"/>
              </w:rPr>
            </w:pPr>
            <w:r w:rsidRPr="00F131B3">
              <w:rPr>
                <w:rFonts w:eastAsia="Calibri"/>
                <w:sz w:val="26"/>
                <w:szCs w:val="26"/>
              </w:rPr>
              <w:t>Cặp để tài liệu</w:t>
            </w:r>
          </w:p>
        </w:tc>
        <w:tc>
          <w:tcPr>
            <w:tcW w:w="1050" w:type="dxa"/>
            <w:vAlign w:val="center"/>
          </w:tcPr>
          <w:p w14:paraId="1D3C632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612" w:type="dxa"/>
            <w:noWrap/>
            <w:vAlign w:val="center"/>
          </w:tcPr>
          <w:p w14:paraId="30B5AFD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0,010</w:t>
            </w:r>
          </w:p>
        </w:tc>
        <w:tc>
          <w:tcPr>
            <w:tcW w:w="1842" w:type="dxa"/>
            <w:noWrap/>
            <w:vAlign w:val="center"/>
          </w:tcPr>
          <w:p w14:paraId="45283DB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0,040</w:t>
            </w:r>
          </w:p>
        </w:tc>
      </w:tr>
      <w:tr w:rsidR="00540DB0" w:rsidRPr="00F131B3" w14:paraId="56F1B177" w14:textId="77777777" w:rsidTr="00FA4B3E">
        <w:trPr>
          <w:cantSplit/>
          <w:trHeight w:val="330"/>
          <w:jc w:val="center"/>
        </w:trPr>
        <w:tc>
          <w:tcPr>
            <w:tcW w:w="693" w:type="dxa"/>
            <w:vAlign w:val="center"/>
          </w:tcPr>
          <w:p w14:paraId="041F1FF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891" w:type="dxa"/>
            <w:vAlign w:val="center"/>
          </w:tcPr>
          <w:p w14:paraId="391951C5" w14:textId="77777777" w:rsidR="007B0DC5" w:rsidRPr="00F131B3" w:rsidRDefault="007B0DC5" w:rsidP="00FA4B3E">
            <w:pPr>
              <w:spacing w:before="60" w:after="60"/>
              <w:rPr>
                <w:rFonts w:eastAsia="Calibri"/>
                <w:sz w:val="26"/>
                <w:szCs w:val="26"/>
              </w:rPr>
            </w:pPr>
            <w:r w:rsidRPr="00F131B3">
              <w:rPr>
                <w:rFonts w:eastAsia="Calibri"/>
                <w:sz w:val="26"/>
                <w:szCs w:val="26"/>
              </w:rPr>
              <w:t>Ghim vòng</w:t>
            </w:r>
          </w:p>
        </w:tc>
        <w:tc>
          <w:tcPr>
            <w:tcW w:w="1050" w:type="dxa"/>
            <w:vAlign w:val="center"/>
          </w:tcPr>
          <w:p w14:paraId="1B62B7A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612" w:type="dxa"/>
            <w:noWrap/>
            <w:vAlign w:val="center"/>
          </w:tcPr>
          <w:p w14:paraId="352C4747"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7EB73E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0,004</w:t>
            </w:r>
          </w:p>
        </w:tc>
      </w:tr>
      <w:tr w:rsidR="00540DB0" w:rsidRPr="00F131B3" w14:paraId="70C3E6AC" w14:textId="77777777" w:rsidTr="00FA4B3E">
        <w:trPr>
          <w:cantSplit/>
          <w:trHeight w:val="330"/>
          <w:jc w:val="center"/>
        </w:trPr>
        <w:tc>
          <w:tcPr>
            <w:tcW w:w="693" w:type="dxa"/>
            <w:vAlign w:val="center"/>
          </w:tcPr>
          <w:p w14:paraId="1131FE7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891" w:type="dxa"/>
            <w:vAlign w:val="center"/>
          </w:tcPr>
          <w:p w14:paraId="45FC0C13" w14:textId="77777777" w:rsidR="007B0DC5" w:rsidRPr="00F131B3" w:rsidRDefault="007B0DC5" w:rsidP="00FA4B3E">
            <w:pPr>
              <w:spacing w:before="60" w:after="60"/>
              <w:rPr>
                <w:rFonts w:eastAsia="Calibri"/>
                <w:sz w:val="26"/>
                <w:szCs w:val="26"/>
              </w:rPr>
            </w:pPr>
            <w:r w:rsidRPr="00F131B3">
              <w:rPr>
                <w:rFonts w:eastAsia="Calibri"/>
                <w:sz w:val="26"/>
                <w:szCs w:val="26"/>
              </w:rPr>
              <w:t>Ghim dập</w:t>
            </w:r>
          </w:p>
        </w:tc>
        <w:tc>
          <w:tcPr>
            <w:tcW w:w="1050" w:type="dxa"/>
            <w:vAlign w:val="center"/>
          </w:tcPr>
          <w:p w14:paraId="7167FD8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612" w:type="dxa"/>
            <w:noWrap/>
            <w:vAlign w:val="center"/>
          </w:tcPr>
          <w:p w14:paraId="3D753E71"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55E9433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0,008</w:t>
            </w:r>
          </w:p>
        </w:tc>
      </w:tr>
      <w:tr w:rsidR="00540DB0" w:rsidRPr="00F131B3" w14:paraId="247F797A" w14:textId="77777777" w:rsidTr="00FA4B3E">
        <w:trPr>
          <w:cantSplit/>
          <w:trHeight w:val="330"/>
          <w:jc w:val="center"/>
        </w:trPr>
        <w:tc>
          <w:tcPr>
            <w:tcW w:w="693" w:type="dxa"/>
            <w:vAlign w:val="center"/>
          </w:tcPr>
          <w:p w14:paraId="26754AF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891" w:type="dxa"/>
            <w:vAlign w:val="center"/>
          </w:tcPr>
          <w:p w14:paraId="7CC9067E"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1050" w:type="dxa"/>
            <w:vAlign w:val="center"/>
          </w:tcPr>
          <w:p w14:paraId="470B152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612" w:type="dxa"/>
            <w:noWrap/>
            <w:vAlign w:val="center"/>
          </w:tcPr>
          <w:p w14:paraId="0F371292"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4ED0349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6F7DAE8C" w14:textId="77777777" w:rsidTr="00FA4B3E">
        <w:trPr>
          <w:cantSplit/>
          <w:trHeight w:val="330"/>
          <w:jc w:val="center"/>
        </w:trPr>
        <w:tc>
          <w:tcPr>
            <w:tcW w:w="693" w:type="dxa"/>
            <w:vAlign w:val="center"/>
          </w:tcPr>
          <w:p w14:paraId="4963FC4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891" w:type="dxa"/>
            <w:vAlign w:val="center"/>
          </w:tcPr>
          <w:p w14:paraId="1BD15FFF" w14:textId="77777777" w:rsidR="007B0DC5" w:rsidRPr="00F131B3" w:rsidRDefault="007B0DC5" w:rsidP="00FA4B3E">
            <w:pPr>
              <w:spacing w:before="60" w:after="60"/>
              <w:rPr>
                <w:rFonts w:eastAsia="Calibri"/>
                <w:sz w:val="26"/>
                <w:szCs w:val="26"/>
              </w:rPr>
            </w:pPr>
            <w:r w:rsidRPr="00F131B3">
              <w:rPr>
                <w:rFonts w:eastAsia="Calibri"/>
                <w:sz w:val="26"/>
                <w:szCs w:val="26"/>
              </w:rPr>
              <w:t>Mực máy photocopy</w:t>
            </w:r>
          </w:p>
        </w:tc>
        <w:tc>
          <w:tcPr>
            <w:tcW w:w="1050" w:type="dxa"/>
            <w:vAlign w:val="center"/>
          </w:tcPr>
          <w:p w14:paraId="4A5C825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612" w:type="dxa"/>
            <w:noWrap/>
            <w:vAlign w:val="center"/>
          </w:tcPr>
          <w:p w14:paraId="5A003E9B"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566EB0B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0,003</w:t>
            </w:r>
          </w:p>
        </w:tc>
      </w:tr>
      <w:tr w:rsidR="00540DB0" w:rsidRPr="00F131B3" w14:paraId="0A448D1E" w14:textId="77777777" w:rsidTr="00FA4B3E">
        <w:trPr>
          <w:cantSplit/>
          <w:trHeight w:val="330"/>
          <w:jc w:val="center"/>
        </w:trPr>
        <w:tc>
          <w:tcPr>
            <w:tcW w:w="693" w:type="dxa"/>
            <w:vAlign w:val="center"/>
          </w:tcPr>
          <w:p w14:paraId="439E23C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891" w:type="dxa"/>
            <w:vAlign w:val="center"/>
          </w:tcPr>
          <w:p w14:paraId="24D03B87"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A3</w:t>
            </w:r>
          </w:p>
        </w:tc>
        <w:tc>
          <w:tcPr>
            <w:tcW w:w="1050" w:type="dxa"/>
            <w:vAlign w:val="center"/>
          </w:tcPr>
          <w:p w14:paraId="63886B8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1612" w:type="dxa"/>
            <w:noWrap/>
            <w:vAlign w:val="center"/>
          </w:tcPr>
          <w:p w14:paraId="039210CF"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159B84D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0,001</w:t>
            </w:r>
          </w:p>
        </w:tc>
      </w:tr>
      <w:tr w:rsidR="00540DB0" w:rsidRPr="00F131B3" w14:paraId="65A494CA" w14:textId="77777777" w:rsidTr="00FA4B3E">
        <w:trPr>
          <w:cantSplit/>
          <w:trHeight w:val="330"/>
          <w:jc w:val="center"/>
        </w:trPr>
        <w:tc>
          <w:tcPr>
            <w:tcW w:w="693" w:type="dxa"/>
            <w:vAlign w:val="center"/>
          </w:tcPr>
          <w:p w14:paraId="5157F7A8" w14:textId="69C1EB27" w:rsidR="007B0DC5" w:rsidRPr="00F131B3" w:rsidRDefault="0053618B" w:rsidP="00FA4B3E">
            <w:pPr>
              <w:spacing w:before="60" w:after="60"/>
              <w:jc w:val="center"/>
              <w:rPr>
                <w:rFonts w:eastAsia="Calibri"/>
                <w:sz w:val="26"/>
                <w:szCs w:val="26"/>
              </w:rPr>
            </w:pPr>
            <w:r w:rsidRPr="00F131B3">
              <w:rPr>
                <w:rFonts w:eastAsia="Calibri"/>
                <w:sz w:val="26"/>
                <w:szCs w:val="26"/>
              </w:rPr>
              <w:lastRenderedPageBreak/>
              <w:t>7</w:t>
            </w:r>
          </w:p>
        </w:tc>
        <w:tc>
          <w:tcPr>
            <w:tcW w:w="3891" w:type="dxa"/>
            <w:vAlign w:val="center"/>
          </w:tcPr>
          <w:p w14:paraId="36C4D427" w14:textId="77777777" w:rsidR="007B0DC5" w:rsidRPr="00F131B3" w:rsidRDefault="007B0DC5" w:rsidP="00FA4B3E">
            <w:pPr>
              <w:spacing w:before="60" w:after="60"/>
              <w:rPr>
                <w:rFonts w:eastAsia="Calibri"/>
                <w:sz w:val="26"/>
                <w:szCs w:val="26"/>
              </w:rPr>
            </w:pPr>
            <w:r w:rsidRPr="00F131B3">
              <w:rPr>
                <w:rFonts w:eastAsia="Calibri"/>
                <w:sz w:val="26"/>
                <w:szCs w:val="26"/>
              </w:rPr>
              <w:t>GCN</w:t>
            </w:r>
          </w:p>
        </w:tc>
        <w:tc>
          <w:tcPr>
            <w:tcW w:w="1050" w:type="dxa"/>
            <w:vAlign w:val="center"/>
          </w:tcPr>
          <w:p w14:paraId="380BBA2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1612" w:type="dxa"/>
            <w:noWrap/>
            <w:vAlign w:val="center"/>
          </w:tcPr>
          <w:p w14:paraId="34F05549"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0304AE6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r w:rsidR="00540DB0" w:rsidRPr="00F131B3" w14:paraId="0500A3B6" w14:textId="77777777" w:rsidTr="00FA4B3E">
        <w:trPr>
          <w:cantSplit/>
          <w:trHeight w:val="330"/>
          <w:jc w:val="center"/>
        </w:trPr>
        <w:tc>
          <w:tcPr>
            <w:tcW w:w="693" w:type="dxa"/>
            <w:vAlign w:val="center"/>
          </w:tcPr>
          <w:p w14:paraId="350F3346" w14:textId="42CD2B53" w:rsidR="007B0DC5" w:rsidRPr="00F131B3" w:rsidRDefault="0053618B" w:rsidP="00FA4B3E">
            <w:pPr>
              <w:spacing w:before="60" w:after="60"/>
              <w:jc w:val="center"/>
              <w:rPr>
                <w:rFonts w:eastAsia="Calibri"/>
                <w:sz w:val="26"/>
                <w:szCs w:val="26"/>
              </w:rPr>
            </w:pPr>
            <w:r w:rsidRPr="00F131B3">
              <w:rPr>
                <w:rFonts w:eastAsia="Calibri"/>
                <w:sz w:val="26"/>
                <w:szCs w:val="26"/>
              </w:rPr>
              <w:t>8</w:t>
            </w:r>
          </w:p>
        </w:tc>
        <w:tc>
          <w:tcPr>
            <w:tcW w:w="3891" w:type="dxa"/>
            <w:vAlign w:val="center"/>
          </w:tcPr>
          <w:p w14:paraId="232ECF96"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1050" w:type="dxa"/>
            <w:vAlign w:val="center"/>
          </w:tcPr>
          <w:p w14:paraId="55DE681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1612" w:type="dxa"/>
            <w:noWrap/>
            <w:vAlign w:val="center"/>
          </w:tcPr>
          <w:p w14:paraId="504BEF7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0,012</w:t>
            </w:r>
          </w:p>
        </w:tc>
        <w:tc>
          <w:tcPr>
            <w:tcW w:w="1842" w:type="dxa"/>
            <w:noWrap/>
            <w:vAlign w:val="center"/>
          </w:tcPr>
          <w:p w14:paraId="0C2F133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0,082</w:t>
            </w:r>
          </w:p>
        </w:tc>
      </w:tr>
      <w:tr w:rsidR="00540DB0" w:rsidRPr="00F131B3" w14:paraId="1082AECF" w14:textId="77777777" w:rsidTr="00FA4B3E">
        <w:trPr>
          <w:cantSplit/>
          <w:trHeight w:val="330"/>
          <w:jc w:val="center"/>
        </w:trPr>
        <w:tc>
          <w:tcPr>
            <w:tcW w:w="693" w:type="dxa"/>
            <w:vAlign w:val="center"/>
          </w:tcPr>
          <w:p w14:paraId="04952D3A" w14:textId="370DD2ED" w:rsidR="007B0DC5" w:rsidRPr="00F131B3" w:rsidRDefault="0053618B" w:rsidP="00FA4B3E">
            <w:pPr>
              <w:spacing w:before="60" w:after="60"/>
              <w:jc w:val="center"/>
              <w:rPr>
                <w:rFonts w:eastAsia="Calibri"/>
                <w:sz w:val="26"/>
                <w:szCs w:val="26"/>
              </w:rPr>
            </w:pPr>
            <w:r w:rsidRPr="00F131B3">
              <w:rPr>
                <w:rFonts w:eastAsia="Calibri"/>
                <w:sz w:val="26"/>
                <w:szCs w:val="26"/>
              </w:rPr>
              <w:t>9</w:t>
            </w:r>
          </w:p>
        </w:tc>
        <w:tc>
          <w:tcPr>
            <w:tcW w:w="3891" w:type="dxa"/>
            <w:vAlign w:val="center"/>
          </w:tcPr>
          <w:p w14:paraId="69F4AEB5" w14:textId="77777777" w:rsidR="007B0DC5" w:rsidRPr="00F131B3" w:rsidRDefault="007B0DC5" w:rsidP="00FA4B3E">
            <w:pPr>
              <w:spacing w:before="60" w:after="60"/>
              <w:rPr>
                <w:rFonts w:eastAsia="Calibri"/>
                <w:sz w:val="26"/>
                <w:szCs w:val="26"/>
              </w:rPr>
            </w:pPr>
            <w:r w:rsidRPr="00F131B3">
              <w:rPr>
                <w:rFonts w:eastAsia="Calibri"/>
                <w:sz w:val="26"/>
                <w:szCs w:val="26"/>
              </w:rPr>
              <w:t>Giấy A3</w:t>
            </w:r>
          </w:p>
        </w:tc>
        <w:tc>
          <w:tcPr>
            <w:tcW w:w="1050" w:type="dxa"/>
            <w:vAlign w:val="center"/>
          </w:tcPr>
          <w:p w14:paraId="6ADF4F2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1612" w:type="dxa"/>
            <w:noWrap/>
            <w:vAlign w:val="center"/>
          </w:tcPr>
          <w:p w14:paraId="13EBD573"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5968474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227F0C3D" w14:textId="77777777" w:rsidTr="00FA4B3E">
        <w:trPr>
          <w:cantSplit/>
          <w:trHeight w:val="330"/>
          <w:jc w:val="center"/>
        </w:trPr>
        <w:tc>
          <w:tcPr>
            <w:tcW w:w="693" w:type="dxa"/>
            <w:vAlign w:val="center"/>
          </w:tcPr>
          <w:p w14:paraId="0078EA09" w14:textId="44B0FCA7"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0</w:t>
            </w:r>
          </w:p>
        </w:tc>
        <w:tc>
          <w:tcPr>
            <w:tcW w:w="3891" w:type="dxa"/>
            <w:vAlign w:val="center"/>
          </w:tcPr>
          <w:p w14:paraId="39B6FC8A" w14:textId="77777777" w:rsidR="007B0DC5" w:rsidRPr="00F131B3" w:rsidRDefault="007B0DC5" w:rsidP="00FA4B3E">
            <w:pPr>
              <w:spacing w:before="60" w:after="60"/>
              <w:rPr>
                <w:rFonts w:eastAsia="Calibri"/>
                <w:sz w:val="26"/>
                <w:szCs w:val="26"/>
              </w:rPr>
            </w:pPr>
            <w:r w:rsidRPr="00F131B3">
              <w:rPr>
                <w:rFonts w:eastAsia="Calibri"/>
                <w:sz w:val="26"/>
                <w:szCs w:val="26"/>
              </w:rPr>
              <w:t>Sổ công tác</w:t>
            </w:r>
          </w:p>
        </w:tc>
        <w:tc>
          <w:tcPr>
            <w:tcW w:w="1050" w:type="dxa"/>
            <w:vAlign w:val="center"/>
          </w:tcPr>
          <w:p w14:paraId="3C0306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Quyển</w:t>
            </w:r>
          </w:p>
        </w:tc>
        <w:tc>
          <w:tcPr>
            <w:tcW w:w="1612" w:type="dxa"/>
            <w:noWrap/>
            <w:vAlign w:val="center"/>
          </w:tcPr>
          <w:p w14:paraId="5B1CABDF"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75FA684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38538166" w14:textId="77777777" w:rsidTr="00FA4B3E">
        <w:trPr>
          <w:cantSplit/>
          <w:trHeight w:val="330"/>
          <w:jc w:val="center"/>
        </w:trPr>
        <w:tc>
          <w:tcPr>
            <w:tcW w:w="693" w:type="dxa"/>
            <w:vAlign w:val="center"/>
          </w:tcPr>
          <w:p w14:paraId="7F054CA9" w14:textId="35D3B58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1</w:t>
            </w:r>
          </w:p>
        </w:tc>
        <w:tc>
          <w:tcPr>
            <w:tcW w:w="3891" w:type="dxa"/>
            <w:vAlign w:val="center"/>
          </w:tcPr>
          <w:p w14:paraId="095ADAB2" w14:textId="77777777" w:rsidR="007B0DC5" w:rsidRPr="00F131B3" w:rsidRDefault="007B0DC5" w:rsidP="00FA4B3E">
            <w:pPr>
              <w:spacing w:before="60" w:after="60"/>
              <w:rPr>
                <w:rFonts w:eastAsia="Calibri"/>
                <w:sz w:val="26"/>
                <w:szCs w:val="26"/>
              </w:rPr>
            </w:pPr>
            <w:r w:rsidRPr="00F131B3">
              <w:rPr>
                <w:rFonts w:eastAsia="Calibri"/>
                <w:sz w:val="26"/>
                <w:szCs w:val="26"/>
              </w:rPr>
              <w:t>Bút bi</w:t>
            </w:r>
          </w:p>
        </w:tc>
        <w:tc>
          <w:tcPr>
            <w:tcW w:w="1050" w:type="dxa"/>
            <w:vAlign w:val="center"/>
          </w:tcPr>
          <w:p w14:paraId="7D84965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612" w:type="dxa"/>
            <w:noWrap/>
            <w:vAlign w:val="center"/>
          </w:tcPr>
          <w:p w14:paraId="6288398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0,020</w:t>
            </w:r>
          </w:p>
        </w:tc>
        <w:tc>
          <w:tcPr>
            <w:tcW w:w="1842" w:type="dxa"/>
            <w:noWrap/>
            <w:vAlign w:val="center"/>
          </w:tcPr>
          <w:p w14:paraId="1F13092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0,080</w:t>
            </w:r>
          </w:p>
        </w:tc>
      </w:tr>
      <w:tr w:rsidR="00540DB0" w:rsidRPr="00F131B3" w14:paraId="035F24BA" w14:textId="77777777" w:rsidTr="00FA4B3E">
        <w:trPr>
          <w:cantSplit/>
          <w:trHeight w:val="330"/>
          <w:jc w:val="center"/>
        </w:trPr>
        <w:tc>
          <w:tcPr>
            <w:tcW w:w="693" w:type="dxa"/>
            <w:vAlign w:val="center"/>
          </w:tcPr>
          <w:p w14:paraId="76980A88" w14:textId="510EE88E"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2</w:t>
            </w:r>
          </w:p>
        </w:tc>
        <w:tc>
          <w:tcPr>
            <w:tcW w:w="3891" w:type="dxa"/>
            <w:vAlign w:val="center"/>
          </w:tcPr>
          <w:p w14:paraId="41D8F380" w14:textId="77777777" w:rsidR="007B0DC5" w:rsidRPr="00F131B3" w:rsidRDefault="007B0DC5" w:rsidP="00FA4B3E">
            <w:pPr>
              <w:spacing w:before="60" w:after="60"/>
              <w:rPr>
                <w:rFonts w:eastAsia="Calibri"/>
                <w:sz w:val="26"/>
                <w:szCs w:val="26"/>
              </w:rPr>
            </w:pPr>
            <w:r w:rsidRPr="00F131B3">
              <w:rPr>
                <w:rFonts w:eastAsia="Calibri"/>
                <w:sz w:val="26"/>
                <w:szCs w:val="26"/>
              </w:rPr>
              <w:t>Bút xóa</w:t>
            </w:r>
          </w:p>
        </w:tc>
        <w:tc>
          <w:tcPr>
            <w:tcW w:w="1050" w:type="dxa"/>
            <w:vAlign w:val="center"/>
          </w:tcPr>
          <w:p w14:paraId="3B02452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612" w:type="dxa"/>
            <w:noWrap/>
            <w:vAlign w:val="center"/>
          </w:tcPr>
          <w:p w14:paraId="61239FD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0,010</w:t>
            </w:r>
          </w:p>
        </w:tc>
        <w:tc>
          <w:tcPr>
            <w:tcW w:w="1842" w:type="dxa"/>
            <w:noWrap/>
            <w:vAlign w:val="center"/>
          </w:tcPr>
          <w:p w14:paraId="2EB8D20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0,026</w:t>
            </w:r>
          </w:p>
        </w:tc>
      </w:tr>
      <w:tr w:rsidR="00540DB0" w:rsidRPr="00F131B3" w14:paraId="203179A6" w14:textId="77777777" w:rsidTr="00FA4B3E">
        <w:trPr>
          <w:cantSplit/>
          <w:trHeight w:val="330"/>
          <w:jc w:val="center"/>
        </w:trPr>
        <w:tc>
          <w:tcPr>
            <w:tcW w:w="693" w:type="dxa"/>
            <w:vAlign w:val="center"/>
          </w:tcPr>
          <w:p w14:paraId="7410AB8A" w14:textId="449C1553"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3</w:t>
            </w:r>
          </w:p>
        </w:tc>
        <w:tc>
          <w:tcPr>
            <w:tcW w:w="3891" w:type="dxa"/>
            <w:vAlign w:val="center"/>
          </w:tcPr>
          <w:p w14:paraId="3E91C146" w14:textId="77777777" w:rsidR="007B0DC5" w:rsidRPr="00F131B3" w:rsidRDefault="007B0DC5" w:rsidP="00FA4B3E">
            <w:pPr>
              <w:spacing w:before="60" w:after="60"/>
              <w:rPr>
                <w:rFonts w:eastAsia="Calibri"/>
                <w:sz w:val="26"/>
                <w:szCs w:val="26"/>
              </w:rPr>
            </w:pPr>
            <w:r w:rsidRPr="00F131B3">
              <w:rPr>
                <w:rFonts w:eastAsia="Calibri"/>
                <w:sz w:val="26"/>
                <w:szCs w:val="26"/>
              </w:rPr>
              <w:t>Bút đánh dấu</w:t>
            </w:r>
          </w:p>
        </w:tc>
        <w:tc>
          <w:tcPr>
            <w:tcW w:w="1050" w:type="dxa"/>
            <w:vAlign w:val="center"/>
          </w:tcPr>
          <w:p w14:paraId="78B062E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612" w:type="dxa"/>
            <w:noWrap/>
            <w:vAlign w:val="center"/>
          </w:tcPr>
          <w:p w14:paraId="21CE6ABE"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06E1D19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07F51DFF" w14:textId="77777777" w:rsidTr="00FA4B3E">
        <w:trPr>
          <w:cantSplit/>
          <w:trHeight w:val="495"/>
          <w:jc w:val="center"/>
        </w:trPr>
        <w:tc>
          <w:tcPr>
            <w:tcW w:w="693" w:type="dxa"/>
            <w:vAlign w:val="center"/>
          </w:tcPr>
          <w:p w14:paraId="2514A435" w14:textId="76718488"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4</w:t>
            </w:r>
          </w:p>
        </w:tc>
        <w:tc>
          <w:tcPr>
            <w:tcW w:w="3891" w:type="dxa"/>
            <w:vAlign w:val="center"/>
          </w:tcPr>
          <w:p w14:paraId="23EC42FF" w14:textId="77777777" w:rsidR="007B0DC5" w:rsidRPr="00F131B3" w:rsidRDefault="007B0DC5" w:rsidP="00FA4B3E">
            <w:pPr>
              <w:spacing w:before="60" w:after="60"/>
              <w:rPr>
                <w:rFonts w:eastAsia="Calibri"/>
                <w:sz w:val="26"/>
                <w:szCs w:val="26"/>
              </w:rPr>
            </w:pPr>
            <w:r w:rsidRPr="00F131B3">
              <w:rPr>
                <w:rFonts w:eastAsia="Calibri"/>
                <w:sz w:val="26"/>
                <w:szCs w:val="26"/>
              </w:rPr>
              <w:t>Đĩa CD</w:t>
            </w:r>
          </w:p>
        </w:tc>
        <w:tc>
          <w:tcPr>
            <w:tcW w:w="1050" w:type="dxa"/>
            <w:vAlign w:val="center"/>
          </w:tcPr>
          <w:p w14:paraId="39D2FD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Đĩa</w:t>
            </w:r>
          </w:p>
        </w:tc>
        <w:tc>
          <w:tcPr>
            <w:tcW w:w="1612" w:type="dxa"/>
            <w:noWrap/>
            <w:vAlign w:val="center"/>
          </w:tcPr>
          <w:p w14:paraId="6E62D1B7"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60145B0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23F77289" w14:textId="77777777" w:rsidTr="00FA4B3E">
        <w:trPr>
          <w:cantSplit/>
          <w:trHeight w:val="537"/>
          <w:jc w:val="center"/>
        </w:trPr>
        <w:tc>
          <w:tcPr>
            <w:tcW w:w="693" w:type="dxa"/>
            <w:vAlign w:val="center"/>
          </w:tcPr>
          <w:p w14:paraId="618C7C2D" w14:textId="34954F8A"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5</w:t>
            </w:r>
          </w:p>
        </w:tc>
        <w:tc>
          <w:tcPr>
            <w:tcW w:w="3891" w:type="dxa"/>
            <w:vAlign w:val="center"/>
          </w:tcPr>
          <w:p w14:paraId="6584C18E" w14:textId="77777777" w:rsidR="007B0DC5" w:rsidRPr="00F131B3" w:rsidRDefault="007B0DC5" w:rsidP="00FA4B3E">
            <w:pPr>
              <w:spacing w:before="60" w:after="60"/>
              <w:rPr>
                <w:rFonts w:eastAsia="Calibri"/>
                <w:sz w:val="26"/>
                <w:szCs w:val="26"/>
              </w:rPr>
            </w:pPr>
            <w:r w:rsidRPr="00F131B3">
              <w:rPr>
                <w:rFonts w:eastAsia="Calibri"/>
                <w:sz w:val="26"/>
                <w:szCs w:val="26"/>
              </w:rPr>
              <w:t>Giấy làm bìa hồ sơ (A3)</w:t>
            </w:r>
          </w:p>
        </w:tc>
        <w:tc>
          <w:tcPr>
            <w:tcW w:w="1050" w:type="dxa"/>
            <w:vAlign w:val="center"/>
          </w:tcPr>
          <w:p w14:paraId="3102646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1612" w:type="dxa"/>
            <w:noWrap/>
            <w:vAlign w:val="center"/>
          </w:tcPr>
          <w:p w14:paraId="43D30BB4" w14:textId="77777777" w:rsidR="007B0DC5" w:rsidRPr="00F131B3" w:rsidRDefault="007B0DC5" w:rsidP="00FA4B3E">
            <w:pPr>
              <w:spacing w:before="60" w:after="60"/>
              <w:jc w:val="center"/>
              <w:rPr>
                <w:rFonts w:eastAsia="Calibri"/>
                <w:sz w:val="26"/>
                <w:szCs w:val="26"/>
              </w:rPr>
            </w:pPr>
          </w:p>
        </w:tc>
        <w:tc>
          <w:tcPr>
            <w:tcW w:w="1842" w:type="dxa"/>
            <w:noWrap/>
            <w:vAlign w:val="center"/>
          </w:tcPr>
          <w:p w14:paraId="1274C00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bl>
    <w:p w14:paraId="66F1A8C4" w14:textId="77777777" w:rsidR="007B0DC5" w:rsidRPr="00F131B3" w:rsidRDefault="007B0DC5" w:rsidP="007B0DC5">
      <w:pPr>
        <w:spacing w:before="60" w:after="60" w:line="288" w:lineRule="auto"/>
        <w:ind w:firstLine="709"/>
        <w:jc w:val="both"/>
        <w:rPr>
          <w:rFonts w:eastAsia="Calibri"/>
          <w:sz w:val="28"/>
          <w:szCs w:val="26"/>
          <w:u w:val="single"/>
        </w:rPr>
      </w:pPr>
      <w:r w:rsidRPr="00F131B3">
        <w:rPr>
          <w:rFonts w:eastAsia="Calibri"/>
          <w:b/>
          <w:i/>
          <w:sz w:val="28"/>
          <w:szCs w:val="26"/>
          <w:u w:val="single"/>
        </w:rPr>
        <w:t>Ghi chú:</w:t>
      </w:r>
      <w:r w:rsidRPr="00F131B3">
        <w:rPr>
          <w:rFonts w:eastAsia="Calibri"/>
          <w:sz w:val="28"/>
          <w:szCs w:val="26"/>
          <w:u w:val="single"/>
        </w:rPr>
        <w:t xml:space="preserve"> </w:t>
      </w:r>
    </w:p>
    <w:p w14:paraId="5FE44D7B"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Định mức vật liệu trên áp dụng cho các trường hợp đăng ký đất hoặc đăng ký tài sản hoặc đăng ký cả đất và tài sản</w:t>
      </w:r>
    </w:p>
    <w:p w14:paraId="547D3F33" w14:textId="27E829C8" w:rsidR="007B0DC5" w:rsidRPr="00F131B3" w:rsidRDefault="007B0DC5" w:rsidP="007B0DC5">
      <w:pPr>
        <w:spacing w:before="60" w:after="60" w:line="288" w:lineRule="auto"/>
        <w:ind w:firstLine="709"/>
        <w:jc w:val="both"/>
        <w:rPr>
          <w:b/>
          <w:sz w:val="28"/>
          <w:szCs w:val="28"/>
        </w:rPr>
      </w:pPr>
      <w:r w:rsidRPr="00F131B3">
        <w:rPr>
          <w:b/>
          <w:sz w:val="28"/>
          <w:szCs w:val="28"/>
        </w:rPr>
        <w:t>Điều 3</w:t>
      </w:r>
      <w:r w:rsidR="00CB6A41" w:rsidRPr="00F131B3">
        <w:rPr>
          <w:b/>
          <w:sz w:val="28"/>
          <w:szCs w:val="28"/>
        </w:rPr>
        <w:t>7</w:t>
      </w:r>
      <w:r w:rsidRPr="00F131B3">
        <w:rPr>
          <w:b/>
          <w:sz w:val="28"/>
          <w:szCs w:val="28"/>
        </w:rPr>
        <w:t>. Đ</w:t>
      </w:r>
      <w:r w:rsidRPr="00F131B3">
        <w:rPr>
          <w:rFonts w:eastAsia="Calibri"/>
          <w:b/>
          <w:sz w:val="28"/>
          <w:szCs w:val="26"/>
        </w:rPr>
        <w:t xml:space="preserve">ăng ký biến động </w:t>
      </w:r>
      <w:r w:rsidR="00090D5C" w:rsidRPr="00F131B3">
        <w:rPr>
          <w:rFonts w:eastAsia="Calibri"/>
          <w:b/>
          <w:sz w:val="28"/>
          <w:szCs w:val="26"/>
        </w:rPr>
        <w:t xml:space="preserve">đất đai </w:t>
      </w:r>
      <w:r w:rsidRPr="00F131B3">
        <w:rPr>
          <w:rFonts w:eastAsia="Calibri"/>
          <w:b/>
          <w:sz w:val="28"/>
          <w:szCs w:val="26"/>
        </w:rPr>
        <w:t xml:space="preserve">đối với </w:t>
      </w:r>
      <w:r w:rsidR="00AF7407" w:rsidRPr="00F131B3">
        <w:rPr>
          <w:rFonts w:eastAsia="Calibri"/>
          <w:b/>
          <w:sz w:val="28"/>
          <w:szCs w:val="26"/>
        </w:rPr>
        <w:t>cá nhân</w:t>
      </w:r>
    </w:p>
    <w:p w14:paraId="63EE675C"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Dụng cụ</w:t>
      </w:r>
    </w:p>
    <w:p w14:paraId="4C001A79"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96</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26"/>
        <w:gridCol w:w="1134"/>
        <w:gridCol w:w="2476"/>
      </w:tblGrid>
      <w:tr w:rsidR="00540DB0" w:rsidRPr="00F131B3" w14:paraId="41D3205E" w14:textId="77777777" w:rsidTr="00FA4B3E">
        <w:trPr>
          <w:cantSplit/>
          <w:trHeight w:val="569"/>
          <w:tblHeader/>
          <w:jc w:val="center"/>
        </w:trPr>
        <w:tc>
          <w:tcPr>
            <w:tcW w:w="704" w:type="dxa"/>
            <w:vMerge w:val="restart"/>
            <w:vAlign w:val="center"/>
          </w:tcPr>
          <w:p w14:paraId="3B047CEF"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552" w:type="dxa"/>
            <w:vMerge w:val="restart"/>
            <w:vAlign w:val="center"/>
          </w:tcPr>
          <w:p w14:paraId="3639A2A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w:t>
            </w:r>
          </w:p>
          <w:p w14:paraId="5C21EBF5"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dụng cụ</w:t>
            </w:r>
          </w:p>
        </w:tc>
        <w:tc>
          <w:tcPr>
            <w:tcW w:w="926" w:type="dxa"/>
            <w:vMerge w:val="restart"/>
            <w:vAlign w:val="center"/>
          </w:tcPr>
          <w:p w14:paraId="1C66098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134" w:type="dxa"/>
            <w:vMerge w:val="restart"/>
            <w:vAlign w:val="center"/>
          </w:tcPr>
          <w:p w14:paraId="1188F6C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2476" w:type="dxa"/>
            <w:vAlign w:val="center"/>
          </w:tcPr>
          <w:p w14:paraId="4E7035F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6613A835" w14:textId="77777777" w:rsidTr="00FA4B3E">
        <w:trPr>
          <w:cantSplit/>
          <w:trHeight w:val="487"/>
          <w:tblHeader/>
          <w:jc w:val="center"/>
        </w:trPr>
        <w:tc>
          <w:tcPr>
            <w:tcW w:w="704" w:type="dxa"/>
            <w:vMerge/>
            <w:vAlign w:val="center"/>
          </w:tcPr>
          <w:p w14:paraId="5B8D959B" w14:textId="77777777" w:rsidR="007B0DC5" w:rsidRPr="00F131B3" w:rsidRDefault="007B0DC5" w:rsidP="00FA4B3E">
            <w:pPr>
              <w:spacing w:before="60" w:after="60"/>
              <w:jc w:val="center"/>
              <w:rPr>
                <w:rFonts w:eastAsia="Calibri"/>
                <w:b/>
                <w:sz w:val="26"/>
                <w:szCs w:val="26"/>
              </w:rPr>
            </w:pPr>
          </w:p>
        </w:tc>
        <w:tc>
          <w:tcPr>
            <w:tcW w:w="2552" w:type="dxa"/>
            <w:vMerge/>
            <w:vAlign w:val="center"/>
          </w:tcPr>
          <w:p w14:paraId="61B144E1" w14:textId="77777777" w:rsidR="007B0DC5" w:rsidRPr="00F131B3" w:rsidRDefault="007B0DC5" w:rsidP="00FA4B3E">
            <w:pPr>
              <w:spacing w:before="60" w:after="60"/>
              <w:jc w:val="center"/>
              <w:rPr>
                <w:rFonts w:eastAsia="Calibri"/>
                <w:b/>
                <w:sz w:val="26"/>
                <w:szCs w:val="26"/>
              </w:rPr>
            </w:pPr>
          </w:p>
        </w:tc>
        <w:tc>
          <w:tcPr>
            <w:tcW w:w="926" w:type="dxa"/>
            <w:vMerge/>
            <w:vAlign w:val="center"/>
          </w:tcPr>
          <w:p w14:paraId="68AC6951" w14:textId="77777777" w:rsidR="007B0DC5" w:rsidRPr="00F131B3" w:rsidRDefault="007B0DC5" w:rsidP="00FA4B3E">
            <w:pPr>
              <w:spacing w:before="60" w:after="60"/>
              <w:jc w:val="center"/>
              <w:rPr>
                <w:rFonts w:eastAsia="Calibri"/>
                <w:b/>
                <w:sz w:val="26"/>
                <w:szCs w:val="26"/>
              </w:rPr>
            </w:pPr>
          </w:p>
        </w:tc>
        <w:tc>
          <w:tcPr>
            <w:tcW w:w="1134" w:type="dxa"/>
            <w:vMerge/>
            <w:vAlign w:val="center"/>
          </w:tcPr>
          <w:p w14:paraId="395132C0" w14:textId="77777777" w:rsidR="007B0DC5" w:rsidRPr="00F131B3" w:rsidRDefault="007B0DC5" w:rsidP="00FA4B3E">
            <w:pPr>
              <w:spacing w:before="60" w:after="60"/>
              <w:jc w:val="center"/>
              <w:rPr>
                <w:rFonts w:eastAsia="Calibri"/>
                <w:b/>
                <w:sz w:val="26"/>
                <w:szCs w:val="26"/>
              </w:rPr>
            </w:pPr>
          </w:p>
        </w:tc>
        <w:tc>
          <w:tcPr>
            <w:tcW w:w="2476" w:type="dxa"/>
            <w:vAlign w:val="center"/>
          </w:tcPr>
          <w:p w14:paraId="7B14BFEC" w14:textId="11290665"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4CDA6FB1" w14:textId="77777777" w:rsidTr="00FA4B3E">
        <w:trPr>
          <w:cantSplit/>
          <w:trHeight w:val="361"/>
          <w:jc w:val="center"/>
        </w:trPr>
        <w:tc>
          <w:tcPr>
            <w:tcW w:w="704" w:type="dxa"/>
            <w:vAlign w:val="center"/>
          </w:tcPr>
          <w:p w14:paraId="1B28F3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552" w:type="dxa"/>
            <w:vAlign w:val="center"/>
          </w:tcPr>
          <w:p w14:paraId="0D169944" w14:textId="77777777" w:rsidR="007B0DC5" w:rsidRPr="00F131B3" w:rsidRDefault="007B0DC5" w:rsidP="00FA4B3E">
            <w:pPr>
              <w:spacing w:before="60" w:after="60"/>
              <w:rPr>
                <w:rFonts w:eastAsia="Calibri"/>
                <w:sz w:val="26"/>
                <w:szCs w:val="26"/>
              </w:rPr>
            </w:pPr>
            <w:r w:rsidRPr="00F131B3">
              <w:rPr>
                <w:rFonts w:eastAsia="Calibri"/>
                <w:sz w:val="26"/>
                <w:szCs w:val="26"/>
              </w:rPr>
              <w:t>Đồng hồ treo tường</w:t>
            </w:r>
          </w:p>
        </w:tc>
        <w:tc>
          <w:tcPr>
            <w:tcW w:w="926" w:type="dxa"/>
            <w:vAlign w:val="center"/>
          </w:tcPr>
          <w:p w14:paraId="3702874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770C13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476" w:type="dxa"/>
            <w:vAlign w:val="bottom"/>
          </w:tcPr>
          <w:p w14:paraId="25446B7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r>
      <w:tr w:rsidR="00540DB0" w:rsidRPr="00F131B3" w14:paraId="2B8C09DF" w14:textId="77777777" w:rsidTr="00FA4B3E">
        <w:trPr>
          <w:cantSplit/>
          <w:trHeight w:val="361"/>
          <w:jc w:val="center"/>
        </w:trPr>
        <w:tc>
          <w:tcPr>
            <w:tcW w:w="704" w:type="dxa"/>
            <w:vAlign w:val="center"/>
          </w:tcPr>
          <w:p w14:paraId="72FBC87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552" w:type="dxa"/>
            <w:vAlign w:val="center"/>
          </w:tcPr>
          <w:p w14:paraId="404778E4"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Ghế tựa </w:t>
            </w:r>
          </w:p>
        </w:tc>
        <w:tc>
          <w:tcPr>
            <w:tcW w:w="926" w:type="dxa"/>
            <w:vAlign w:val="center"/>
          </w:tcPr>
          <w:p w14:paraId="10F5AB0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3BB004F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2476" w:type="dxa"/>
            <w:vAlign w:val="bottom"/>
          </w:tcPr>
          <w:p w14:paraId="6ABB392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3,12</w:t>
            </w:r>
          </w:p>
        </w:tc>
      </w:tr>
      <w:tr w:rsidR="00540DB0" w:rsidRPr="00F131B3" w14:paraId="7E83B772" w14:textId="77777777" w:rsidTr="00FA4B3E">
        <w:trPr>
          <w:cantSplit/>
          <w:trHeight w:val="361"/>
          <w:jc w:val="center"/>
        </w:trPr>
        <w:tc>
          <w:tcPr>
            <w:tcW w:w="704" w:type="dxa"/>
            <w:vAlign w:val="center"/>
          </w:tcPr>
          <w:p w14:paraId="36638A2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552" w:type="dxa"/>
            <w:vAlign w:val="center"/>
          </w:tcPr>
          <w:p w14:paraId="23B7C15A"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926" w:type="dxa"/>
            <w:vAlign w:val="center"/>
          </w:tcPr>
          <w:p w14:paraId="5B81629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0DB07DA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2476" w:type="dxa"/>
            <w:vAlign w:val="bottom"/>
          </w:tcPr>
          <w:p w14:paraId="46D1ED2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3,12</w:t>
            </w:r>
          </w:p>
        </w:tc>
      </w:tr>
      <w:tr w:rsidR="00540DB0" w:rsidRPr="00F131B3" w14:paraId="36266A7F" w14:textId="77777777" w:rsidTr="00FA4B3E">
        <w:trPr>
          <w:cantSplit/>
          <w:trHeight w:val="377"/>
          <w:jc w:val="center"/>
        </w:trPr>
        <w:tc>
          <w:tcPr>
            <w:tcW w:w="704" w:type="dxa"/>
            <w:vAlign w:val="center"/>
          </w:tcPr>
          <w:p w14:paraId="1E219F2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2552" w:type="dxa"/>
            <w:vAlign w:val="center"/>
          </w:tcPr>
          <w:p w14:paraId="0AE3760F" w14:textId="1049062E" w:rsidR="007B0DC5" w:rsidRPr="00F131B3" w:rsidRDefault="007B0DC5" w:rsidP="00FA4B3E">
            <w:pPr>
              <w:spacing w:before="60" w:after="60"/>
              <w:rPr>
                <w:rFonts w:eastAsia="Calibri"/>
                <w:sz w:val="26"/>
                <w:szCs w:val="26"/>
              </w:rPr>
            </w:pPr>
            <w:r w:rsidRPr="00F131B3">
              <w:rPr>
                <w:rFonts w:eastAsia="Calibri"/>
                <w:sz w:val="26"/>
                <w:szCs w:val="26"/>
              </w:rPr>
              <w:t xml:space="preserve">Tủ </w:t>
            </w:r>
            <w:r w:rsidR="00EB34CF" w:rsidRPr="00F131B3">
              <w:rPr>
                <w:rFonts w:eastAsia="Calibri"/>
                <w:sz w:val="26"/>
                <w:szCs w:val="26"/>
              </w:rPr>
              <w:t xml:space="preserve">đựng </w:t>
            </w:r>
            <w:r w:rsidRPr="00F131B3">
              <w:rPr>
                <w:rFonts w:eastAsia="Calibri"/>
                <w:sz w:val="26"/>
                <w:szCs w:val="26"/>
              </w:rPr>
              <w:t>tài liệu</w:t>
            </w:r>
          </w:p>
        </w:tc>
        <w:tc>
          <w:tcPr>
            <w:tcW w:w="926" w:type="dxa"/>
            <w:vAlign w:val="center"/>
          </w:tcPr>
          <w:p w14:paraId="5334DD9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2E25AFE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96</w:t>
            </w:r>
          </w:p>
        </w:tc>
        <w:tc>
          <w:tcPr>
            <w:tcW w:w="2476" w:type="dxa"/>
            <w:vAlign w:val="bottom"/>
          </w:tcPr>
          <w:p w14:paraId="76DA777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r>
      <w:tr w:rsidR="00540DB0" w:rsidRPr="00F131B3" w14:paraId="10644FBA" w14:textId="77777777" w:rsidTr="00FA4B3E">
        <w:trPr>
          <w:cantSplit/>
          <w:trHeight w:val="361"/>
          <w:jc w:val="center"/>
        </w:trPr>
        <w:tc>
          <w:tcPr>
            <w:tcW w:w="704" w:type="dxa"/>
            <w:vAlign w:val="center"/>
          </w:tcPr>
          <w:p w14:paraId="7AD0689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2552" w:type="dxa"/>
            <w:vAlign w:val="center"/>
          </w:tcPr>
          <w:p w14:paraId="284A777A" w14:textId="77777777" w:rsidR="007B0DC5" w:rsidRPr="00F131B3" w:rsidRDefault="007B0DC5" w:rsidP="00FA4B3E">
            <w:pPr>
              <w:spacing w:before="60" w:after="60"/>
              <w:rPr>
                <w:rFonts w:eastAsia="Calibri"/>
                <w:sz w:val="26"/>
                <w:szCs w:val="26"/>
              </w:rPr>
            </w:pPr>
            <w:r w:rsidRPr="00F131B3">
              <w:rPr>
                <w:rFonts w:eastAsia="Calibri"/>
                <w:sz w:val="26"/>
                <w:szCs w:val="26"/>
              </w:rPr>
              <w:t>Thước nhựa 30 cm</w:t>
            </w:r>
          </w:p>
        </w:tc>
        <w:tc>
          <w:tcPr>
            <w:tcW w:w="926" w:type="dxa"/>
            <w:vAlign w:val="center"/>
          </w:tcPr>
          <w:p w14:paraId="4BD6436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75E3EC0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2476" w:type="dxa"/>
            <w:vAlign w:val="bottom"/>
          </w:tcPr>
          <w:p w14:paraId="43E3ACA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0,553</w:t>
            </w:r>
          </w:p>
        </w:tc>
      </w:tr>
      <w:tr w:rsidR="00540DB0" w:rsidRPr="00F131B3" w14:paraId="4CA93641" w14:textId="77777777" w:rsidTr="00FA4B3E">
        <w:trPr>
          <w:cantSplit/>
          <w:trHeight w:val="361"/>
          <w:jc w:val="center"/>
        </w:trPr>
        <w:tc>
          <w:tcPr>
            <w:tcW w:w="704" w:type="dxa"/>
            <w:vAlign w:val="center"/>
          </w:tcPr>
          <w:p w14:paraId="735355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2552" w:type="dxa"/>
            <w:vAlign w:val="center"/>
          </w:tcPr>
          <w:p w14:paraId="5EF4D209" w14:textId="77777777" w:rsidR="007B0DC5" w:rsidRPr="00F131B3" w:rsidRDefault="007B0DC5" w:rsidP="00FA4B3E">
            <w:pPr>
              <w:spacing w:before="60" w:after="60"/>
              <w:rPr>
                <w:rFonts w:eastAsia="Calibri"/>
                <w:sz w:val="26"/>
                <w:szCs w:val="26"/>
              </w:rPr>
            </w:pPr>
            <w:r w:rsidRPr="00F131B3">
              <w:rPr>
                <w:rFonts w:eastAsia="Calibri"/>
                <w:sz w:val="26"/>
                <w:szCs w:val="26"/>
              </w:rPr>
              <w:t>Máy tính tay</w:t>
            </w:r>
          </w:p>
        </w:tc>
        <w:tc>
          <w:tcPr>
            <w:tcW w:w="926" w:type="dxa"/>
            <w:vAlign w:val="center"/>
          </w:tcPr>
          <w:p w14:paraId="712A8C6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0858D2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476" w:type="dxa"/>
            <w:vAlign w:val="bottom"/>
          </w:tcPr>
          <w:p w14:paraId="528ED5B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0,323</w:t>
            </w:r>
          </w:p>
        </w:tc>
      </w:tr>
      <w:tr w:rsidR="00540DB0" w:rsidRPr="00F131B3" w14:paraId="44A0562D" w14:textId="77777777" w:rsidTr="00FA4B3E">
        <w:trPr>
          <w:cantSplit/>
          <w:trHeight w:val="377"/>
          <w:jc w:val="center"/>
        </w:trPr>
        <w:tc>
          <w:tcPr>
            <w:tcW w:w="704" w:type="dxa"/>
            <w:vAlign w:val="center"/>
          </w:tcPr>
          <w:p w14:paraId="1293299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7</w:t>
            </w:r>
          </w:p>
        </w:tc>
        <w:tc>
          <w:tcPr>
            <w:tcW w:w="2552" w:type="dxa"/>
            <w:vAlign w:val="center"/>
          </w:tcPr>
          <w:p w14:paraId="32B0493F" w14:textId="77777777" w:rsidR="007B0DC5" w:rsidRPr="00F131B3" w:rsidRDefault="007B0DC5" w:rsidP="00FA4B3E">
            <w:pPr>
              <w:spacing w:before="60" w:after="60"/>
              <w:rPr>
                <w:rFonts w:eastAsia="Calibri"/>
                <w:sz w:val="26"/>
                <w:szCs w:val="26"/>
              </w:rPr>
            </w:pPr>
            <w:r w:rsidRPr="00F131B3">
              <w:rPr>
                <w:rFonts w:eastAsia="Calibri"/>
                <w:sz w:val="26"/>
                <w:szCs w:val="26"/>
              </w:rPr>
              <w:t>Bàn đục lỗ</w:t>
            </w:r>
          </w:p>
        </w:tc>
        <w:tc>
          <w:tcPr>
            <w:tcW w:w="926" w:type="dxa"/>
            <w:vAlign w:val="center"/>
          </w:tcPr>
          <w:p w14:paraId="2FF6CE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2A5266D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476" w:type="dxa"/>
            <w:vAlign w:val="bottom"/>
          </w:tcPr>
          <w:p w14:paraId="363FB21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0,338</w:t>
            </w:r>
          </w:p>
        </w:tc>
      </w:tr>
      <w:tr w:rsidR="00540DB0" w:rsidRPr="00F131B3" w14:paraId="7A4A38FC" w14:textId="77777777" w:rsidTr="00FA4B3E">
        <w:trPr>
          <w:cantSplit/>
          <w:trHeight w:val="361"/>
          <w:jc w:val="center"/>
        </w:trPr>
        <w:tc>
          <w:tcPr>
            <w:tcW w:w="704" w:type="dxa"/>
            <w:vAlign w:val="center"/>
          </w:tcPr>
          <w:p w14:paraId="5616E82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w:t>
            </w:r>
          </w:p>
        </w:tc>
        <w:tc>
          <w:tcPr>
            <w:tcW w:w="2552" w:type="dxa"/>
            <w:vAlign w:val="center"/>
          </w:tcPr>
          <w:p w14:paraId="47D5A212"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926" w:type="dxa"/>
            <w:vAlign w:val="center"/>
          </w:tcPr>
          <w:p w14:paraId="69B76E5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3D101B3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476" w:type="dxa"/>
            <w:vAlign w:val="bottom"/>
          </w:tcPr>
          <w:p w14:paraId="2DF0647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0,833</w:t>
            </w:r>
          </w:p>
        </w:tc>
      </w:tr>
      <w:tr w:rsidR="00540DB0" w:rsidRPr="00F131B3" w14:paraId="59064BAC" w14:textId="77777777" w:rsidTr="00FA4B3E">
        <w:trPr>
          <w:cantSplit/>
          <w:trHeight w:val="361"/>
          <w:jc w:val="center"/>
        </w:trPr>
        <w:tc>
          <w:tcPr>
            <w:tcW w:w="704" w:type="dxa"/>
            <w:vAlign w:val="center"/>
          </w:tcPr>
          <w:p w14:paraId="0C79180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2552" w:type="dxa"/>
            <w:vAlign w:val="center"/>
          </w:tcPr>
          <w:p w14:paraId="1C9AACF7"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to</w:t>
            </w:r>
          </w:p>
        </w:tc>
        <w:tc>
          <w:tcPr>
            <w:tcW w:w="926" w:type="dxa"/>
            <w:vAlign w:val="center"/>
          </w:tcPr>
          <w:p w14:paraId="74EA47F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5AD7861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476" w:type="dxa"/>
            <w:vAlign w:val="bottom"/>
          </w:tcPr>
          <w:p w14:paraId="194076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0,396</w:t>
            </w:r>
          </w:p>
        </w:tc>
      </w:tr>
      <w:tr w:rsidR="00540DB0" w:rsidRPr="00F131B3" w14:paraId="52D179E8" w14:textId="77777777" w:rsidTr="00FA4B3E">
        <w:trPr>
          <w:cantSplit/>
          <w:trHeight w:val="377"/>
          <w:jc w:val="center"/>
        </w:trPr>
        <w:tc>
          <w:tcPr>
            <w:tcW w:w="704" w:type="dxa"/>
            <w:vAlign w:val="center"/>
          </w:tcPr>
          <w:p w14:paraId="6191E3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w:t>
            </w:r>
          </w:p>
        </w:tc>
        <w:tc>
          <w:tcPr>
            <w:tcW w:w="2552" w:type="dxa"/>
            <w:vAlign w:val="center"/>
          </w:tcPr>
          <w:p w14:paraId="34C0FE5C" w14:textId="77777777" w:rsidR="007B0DC5" w:rsidRPr="00F131B3" w:rsidRDefault="007B0DC5" w:rsidP="00FA4B3E">
            <w:pPr>
              <w:spacing w:before="60" w:after="60"/>
              <w:rPr>
                <w:rFonts w:eastAsia="Calibri"/>
                <w:sz w:val="26"/>
                <w:szCs w:val="26"/>
              </w:rPr>
            </w:pPr>
            <w:r w:rsidRPr="00F131B3">
              <w:rPr>
                <w:rFonts w:eastAsia="Calibri"/>
                <w:sz w:val="26"/>
                <w:szCs w:val="26"/>
              </w:rPr>
              <w:t>Kéo cắt giấy</w:t>
            </w:r>
          </w:p>
        </w:tc>
        <w:tc>
          <w:tcPr>
            <w:tcW w:w="926" w:type="dxa"/>
            <w:vAlign w:val="center"/>
          </w:tcPr>
          <w:p w14:paraId="6AEADA9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4ED01A5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2476" w:type="dxa"/>
            <w:vAlign w:val="bottom"/>
          </w:tcPr>
          <w:p w14:paraId="2090171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1,001</w:t>
            </w:r>
          </w:p>
        </w:tc>
      </w:tr>
      <w:tr w:rsidR="00540DB0" w:rsidRPr="00F131B3" w14:paraId="65BC475A" w14:textId="77777777" w:rsidTr="00FA4B3E">
        <w:trPr>
          <w:cantSplit/>
          <w:trHeight w:val="361"/>
          <w:jc w:val="center"/>
        </w:trPr>
        <w:tc>
          <w:tcPr>
            <w:tcW w:w="704" w:type="dxa"/>
            <w:vAlign w:val="center"/>
          </w:tcPr>
          <w:p w14:paraId="493EA2D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11</w:t>
            </w:r>
          </w:p>
        </w:tc>
        <w:tc>
          <w:tcPr>
            <w:tcW w:w="2552" w:type="dxa"/>
            <w:vAlign w:val="center"/>
          </w:tcPr>
          <w:p w14:paraId="02FA82C7" w14:textId="2CBDBD30" w:rsidR="007B0DC5" w:rsidRPr="00F131B3" w:rsidRDefault="000317EF" w:rsidP="00FA4B3E">
            <w:pPr>
              <w:spacing w:before="60" w:after="60"/>
              <w:rPr>
                <w:rFonts w:eastAsia="Calibri"/>
                <w:sz w:val="26"/>
                <w:szCs w:val="26"/>
              </w:rPr>
            </w:pPr>
            <w:r w:rsidRPr="00F131B3">
              <w:rPr>
                <w:sz w:val="26"/>
                <w:szCs w:val="26"/>
              </w:rPr>
              <w:t>Quần áo BHLĐ</w:t>
            </w:r>
          </w:p>
        </w:tc>
        <w:tc>
          <w:tcPr>
            <w:tcW w:w="926" w:type="dxa"/>
            <w:vAlign w:val="center"/>
          </w:tcPr>
          <w:p w14:paraId="5F77D040" w14:textId="06A10CC0" w:rsidR="007B0DC5" w:rsidRPr="00F131B3" w:rsidRDefault="000317EF" w:rsidP="00FA4B3E">
            <w:pPr>
              <w:spacing w:before="60" w:after="60"/>
              <w:jc w:val="center"/>
              <w:rPr>
                <w:rFonts w:eastAsia="Calibri"/>
                <w:sz w:val="26"/>
                <w:szCs w:val="26"/>
              </w:rPr>
            </w:pPr>
            <w:r w:rsidRPr="00F131B3">
              <w:rPr>
                <w:rFonts w:eastAsia="Calibri"/>
                <w:sz w:val="26"/>
                <w:szCs w:val="26"/>
              </w:rPr>
              <w:t>Bộ</w:t>
            </w:r>
          </w:p>
        </w:tc>
        <w:tc>
          <w:tcPr>
            <w:tcW w:w="1134" w:type="dxa"/>
            <w:vAlign w:val="center"/>
          </w:tcPr>
          <w:p w14:paraId="127D1DCB" w14:textId="2D097F29" w:rsidR="007B0DC5" w:rsidRPr="00F131B3" w:rsidRDefault="000317EF" w:rsidP="00FA4B3E">
            <w:pPr>
              <w:spacing w:before="60" w:after="60"/>
              <w:jc w:val="center"/>
              <w:rPr>
                <w:rFonts w:eastAsia="Calibri"/>
                <w:sz w:val="26"/>
                <w:szCs w:val="26"/>
              </w:rPr>
            </w:pPr>
            <w:r w:rsidRPr="00F131B3">
              <w:rPr>
                <w:rFonts w:eastAsia="Calibri"/>
                <w:sz w:val="26"/>
                <w:szCs w:val="26"/>
              </w:rPr>
              <w:t>9</w:t>
            </w:r>
          </w:p>
        </w:tc>
        <w:tc>
          <w:tcPr>
            <w:tcW w:w="2476" w:type="dxa"/>
            <w:vAlign w:val="bottom"/>
          </w:tcPr>
          <w:p w14:paraId="64ECA67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3,12</w:t>
            </w:r>
          </w:p>
        </w:tc>
      </w:tr>
      <w:tr w:rsidR="00540DB0" w:rsidRPr="00F131B3" w14:paraId="6C6440A4" w14:textId="77777777" w:rsidTr="00FA4B3E">
        <w:trPr>
          <w:cantSplit/>
          <w:trHeight w:val="377"/>
          <w:jc w:val="center"/>
        </w:trPr>
        <w:tc>
          <w:tcPr>
            <w:tcW w:w="704" w:type="dxa"/>
            <w:vAlign w:val="center"/>
          </w:tcPr>
          <w:p w14:paraId="3BCD312C" w14:textId="65AD777D" w:rsidR="007B0DC5" w:rsidRPr="00F131B3" w:rsidRDefault="007B0DC5" w:rsidP="00FA4B3E">
            <w:pPr>
              <w:spacing w:before="60" w:after="60"/>
              <w:jc w:val="center"/>
              <w:rPr>
                <w:rFonts w:eastAsia="Calibri"/>
                <w:sz w:val="26"/>
                <w:szCs w:val="26"/>
              </w:rPr>
            </w:pPr>
            <w:r w:rsidRPr="00F131B3">
              <w:rPr>
                <w:rFonts w:eastAsia="Calibri"/>
                <w:sz w:val="26"/>
                <w:szCs w:val="26"/>
              </w:rPr>
              <w:lastRenderedPageBreak/>
              <w:t>1</w:t>
            </w:r>
            <w:r w:rsidR="0053618B" w:rsidRPr="00F131B3">
              <w:rPr>
                <w:rFonts w:eastAsia="Calibri"/>
                <w:sz w:val="26"/>
                <w:szCs w:val="26"/>
              </w:rPr>
              <w:t>2</w:t>
            </w:r>
          </w:p>
        </w:tc>
        <w:tc>
          <w:tcPr>
            <w:tcW w:w="2552" w:type="dxa"/>
            <w:vAlign w:val="center"/>
          </w:tcPr>
          <w:p w14:paraId="49E437DB" w14:textId="77777777" w:rsidR="007B0DC5" w:rsidRPr="00F131B3" w:rsidRDefault="007B0DC5" w:rsidP="00FA4B3E">
            <w:pPr>
              <w:spacing w:before="60" w:after="60"/>
              <w:rPr>
                <w:rFonts w:eastAsia="Calibri"/>
                <w:sz w:val="26"/>
                <w:szCs w:val="26"/>
              </w:rPr>
            </w:pPr>
            <w:r w:rsidRPr="00F131B3">
              <w:rPr>
                <w:rFonts w:eastAsia="Calibri"/>
                <w:sz w:val="26"/>
                <w:szCs w:val="26"/>
              </w:rPr>
              <w:t>Cặp tài liệu (trình ký)</w:t>
            </w:r>
          </w:p>
        </w:tc>
        <w:tc>
          <w:tcPr>
            <w:tcW w:w="926" w:type="dxa"/>
            <w:vAlign w:val="center"/>
          </w:tcPr>
          <w:p w14:paraId="533FA25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4B442FB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2476" w:type="dxa"/>
            <w:vAlign w:val="bottom"/>
          </w:tcPr>
          <w:p w14:paraId="11E72AD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0,216</w:t>
            </w:r>
          </w:p>
        </w:tc>
      </w:tr>
      <w:tr w:rsidR="00540DB0" w:rsidRPr="00F131B3" w14:paraId="3E24DA54" w14:textId="77777777" w:rsidTr="00FA4B3E">
        <w:trPr>
          <w:cantSplit/>
          <w:trHeight w:val="361"/>
          <w:jc w:val="center"/>
        </w:trPr>
        <w:tc>
          <w:tcPr>
            <w:tcW w:w="704" w:type="dxa"/>
            <w:vAlign w:val="center"/>
          </w:tcPr>
          <w:p w14:paraId="5D10C40B" w14:textId="5938C531"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3</w:t>
            </w:r>
          </w:p>
        </w:tc>
        <w:tc>
          <w:tcPr>
            <w:tcW w:w="2552" w:type="dxa"/>
            <w:vAlign w:val="center"/>
          </w:tcPr>
          <w:p w14:paraId="673DCC8F"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926" w:type="dxa"/>
            <w:vAlign w:val="center"/>
          </w:tcPr>
          <w:p w14:paraId="48DD7FB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134" w:type="dxa"/>
            <w:vAlign w:val="center"/>
          </w:tcPr>
          <w:p w14:paraId="747A3D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2476" w:type="dxa"/>
            <w:vAlign w:val="bottom"/>
          </w:tcPr>
          <w:p w14:paraId="10A251B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1,601</w:t>
            </w:r>
          </w:p>
        </w:tc>
      </w:tr>
      <w:tr w:rsidR="00540DB0" w:rsidRPr="00F131B3" w14:paraId="06106BF3" w14:textId="77777777" w:rsidTr="00FA4B3E">
        <w:trPr>
          <w:cantSplit/>
          <w:trHeight w:val="361"/>
          <w:jc w:val="center"/>
        </w:trPr>
        <w:tc>
          <w:tcPr>
            <w:tcW w:w="704" w:type="dxa"/>
            <w:vAlign w:val="center"/>
          </w:tcPr>
          <w:p w14:paraId="26D898FE" w14:textId="62E19DF4"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4</w:t>
            </w:r>
          </w:p>
        </w:tc>
        <w:tc>
          <w:tcPr>
            <w:tcW w:w="2552" w:type="dxa"/>
            <w:vAlign w:val="center"/>
          </w:tcPr>
          <w:p w14:paraId="5E71FEE5"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926" w:type="dxa"/>
            <w:vAlign w:val="center"/>
          </w:tcPr>
          <w:p w14:paraId="564C80F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134" w:type="dxa"/>
            <w:vAlign w:val="center"/>
          </w:tcPr>
          <w:p w14:paraId="4FFD560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2476" w:type="dxa"/>
            <w:vAlign w:val="bottom"/>
          </w:tcPr>
          <w:p w14:paraId="44DA4ED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3,12</w:t>
            </w:r>
          </w:p>
        </w:tc>
      </w:tr>
      <w:tr w:rsidR="00540DB0" w:rsidRPr="00F131B3" w14:paraId="50543AA0" w14:textId="77777777" w:rsidTr="00FA4B3E">
        <w:trPr>
          <w:cantSplit/>
          <w:trHeight w:val="377"/>
          <w:jc w:val="center"/>
        </w:trPr>
        <w:tc>
          <w:tcPr>
            <w:tcW w:w="704" w:type="dxa"/>
            <w:vAlign w:val="center"/>
          </w:tcPr>
          <w:p w14:paraId="3F09FFD3" w14:textId="2E1D4AD5"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53618B" w:rsidRPr="00F131B3">
              <w:rPr>
                <w:rFonts w:eastAsia="Calibri"/>
                <w:sz w:val="26"/>
                <w:szCs w:val="26"/>
              </w:rPr>
              <w:t>5</w:t>
            </w:r>
          </w:p>
        </w:tc>
        <w:tc>
          <w:tcPr>
            <w:tcW w:w="2552" w:type="dxa"/>
            <w:vAlign w:val="center"/>
          </w:tcPr>
          <w:p w14:paraId="7DA8247B"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26" w:type="dxa"/>
            <w:vAlign w:val="center"/>
          </w:tcPr>
          <w:p w14:paraId="368C72E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134" w:type="dxa"/>
            <w:vAlign w:val="center"/>
          </w:tcPr>
          <w:p w14:paraId="4521CBD5" w14:textId="77777777" w:rsidR="007B0DC5" w:rsidRPr="00F131B3" w:rsidRDefault="007B0DC5" w:rsidP="00FA4B3E">
            <w:pPr>
              <w:spacing w:before="60" w:after="60"/>
              <w:jc w:val="center"/>
              <w:rPr>
                <w:rFonts w:eastAsia="Calibri"/>
                <w:sz w:val="26"/>
                <w:szCs w:val="26"/>
              </w:rPr>
            </w:pPr>
          </w:p>
        </w:tc>
        <w:tc>
          <w:tcPr>
            <w:tcW w:w="2476" w:type="dxa"/>
            <w:shd w:val="clear" w:color="000000" w:fill="auto"/>
            <w:vAlign w:val="bottom"/>
          </w:tcPr>
          <w:p w14:paraId="3C958D2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2,279</w:t>
            </w:r>
          </w:p>
        </w:tc>
      </w:tr>
    </w:tbl>
    <w:p w14:paraId="4A59EDD5"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7705D8D2"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365BE554"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96.</w:t>
      </w:r>
    </w:p>
    <w:p w14:paraId="7E7996DC"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đăng ký biến động đất đai mà thực hiện cấp mới GCN thì áp dụng mức dụng cụ của Bảng 96. Trường hợp đăng ký biến động đất đai mà không thực hiện cấp mới GCN thì được tính bằng 0,6 lần mức dụng cụ của Bảng 96 trên.</w:t>
      </w:r>
    </w:p>
    <w:p w14:paraId="199D83D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Thiết bị</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t xml:space="preserve"> </w:t>
      </w:r>
    </w:p>
    <w:p w14:paraId="4AD783C8" w14:textId="77777777" w:rsidR="007B0DC5" w:rsidRPr="00F131B3" w:rsidRDefault="007B0DC5" w:rsidP="007B0DC5">
      <w:pPr>
        <w:spacing w:after="160" w:line="259" w:lineRule="auto"/>
        <w:jc w:val="right"/>
        <w:rPr>
          <w:rFonts w:eastAsia="Calibri"/>
          <w:b/>
          <w:i/>
          <w:sz w:val="26"/>
          <w:szCs w:val="26"/>
        </w:rPr>
      </w:pPr>
      <w:r w:rsidRPr="00F131B3">
        <w:rPr>
          <w:rFonts w:eastAsia="Calibri"/>
          <w:b/>
          <w:i/>
          <w:sz w:val="28"/>
          <w:szCs w:val="26"/>
        </w:rPr>
        <w:t xml:space="preserve">Bảng 97 </w:t>
      </w:r>
      <w:r w:rsidRPr="00F131B3">
        <w:rPr>
          <w:rFonts w:eastAsia="Calibri"/>
          <w:b/>
          <w:i/>
          <w:sz w:val="26"/>
          <w:szCs w:val="26"/>
        </w:rPr>
        <w:tab/>
      </w:r>
    </w:p>
    <w:tbl>
      <w:tblPr>
        <w:tblW w:w="9294" w:type="dxa"/>
        <w:tblInd w:w="144" w:type="dxa"/>
        <w:tblLayout w:type="fixed"/>
        <w:tblLook w:val="04A0" w:firstRow="1" w:lastRow="0" w:firstColumn="1" w:lastColumn="0" w:noHBand="0" w:noVBand="1"/>
      </w:tblPr>
      <w:tblGrid>
        <w:gridCol w:w="844"/>
        <w:gridCol w:w="4658"/>
        <w:gridCol w:w="822"/>
        <w:gridCol w:w="1494"/>
        <w:gridCol w:w="1476"/>
      </w:tblGrid>
      <w:tr w:rsidR="00540DB0" w:rsidRPr="00F131B3" w14:paraId="59AFBB36" w14:textId="77777777" w:rsidTr="00FA4B3E">
        <w:trPr>
          <w:cantSplit/>
          <w:trHeight w:val="507"/>
          <w:tblHead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E75DB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4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03B31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FB33C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FD533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6F738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05B9DE20" w14:textId="77777777" w:rsidTr="00FA4B3E">
        <w:trPr>
          <w:cantSplit/>
          <w:trHeight w:val="507"/>
          <w:tblHeader/>
        </w:trPr>
        <w:tc>
          <w:tcPr>
            <w:tcW w:w="844" w:type="dxa"/>
            <w:vMerge/>
            <w:tcBorders>
              <w:top w:val="single" w:sz="4" w:space="0" w:color="auto"/>
              <w:left w:val="single" w:sz="4" w:space="0" w:color="auto"/>
              <w:bottom w:val="single" w:sz="4" w:space="0" w:color="auto"/>
              <w:right w:val="single" w:sz="4" w:space="0" w:color="auto"/>
            </w:tcBorders>
            <w:vAlign w:val="center"/>
          </w:tcPr>
          <w:p w14:paraId="45ADF729" w14:textId="77777777" w:rsidR="007B0DC5" w:rsidRPr="00F131B3" w:rsidRDefault="007B0DC5" w:rsidP="00FA4B3E">
            <w:pPr>
              <w:spacing w:before="60" w:after="60"/>
              <w:rPr>
                <w:rFonts w:eastAsia="Calibri"/>
                <w:sz w:val="26"/>
                <w:szCs w:val="26"/>
              </w:rPr>
            </w:pPr>
          </w:p>
        </w:tc>
        <w:tc>
          <w:tcPr>
            <w:tcW w:w="4658" w:type="dxa"/>
            <w:vMerge/>
            <w:tcBorders>
              <w:top w:val="single" w:sz="4" w:space="0" w:color="auto"/>
              <w:left w:val="single" w:sz="4" w:space="0" w:color="auto"/>
              <w:bottom w:val="single" w:sz="4" w:space="0" w:color="auto"/>
              <w:right w:val="single" w:sz="4" w:space="0" w:color="auto"/>
            </w:tcBorders>
            <w:vAlign w:val="center"/>
          </w:tcPr>
          <w:p w14:paraId="3DEFB2FE" w14:textId="77777777" w:rsidR="007B0DC5" w:rsidRPr="00F131B3" w:rsidRDefault="007B0DC5" w:rsidP="00FA4B3E">
            <w:pPr>
              <w:spacing w:before="60" w:after="60"/>
              <w:rPr>
                <w:rFonts w:eastAsia="Calibri"/>
                <w:sz w:val="26"/>
                <w:szCs w:val="26"/>
              </w:rPr>
            </w:pPr>
          </w:p>
        </w:tc>
        <w:tc>
          <w:tcPr>
            <w:tcW w:w="822" w:type="dxa"/>
            <w:vMerge/>
            <w:tcBorders>
              <w:top w:val="single" w:sz="4" w:space="0" w:color="auto"/>
              <w:left w:val="single" w:sz="4" w:space="0" w:color="auto"/>
              <w:bottom w:val="single" w:sz="4" w:space="0" w:color="auto"/>
              <w:right w:val="single" w:sz="4" w:space="0" w:color="auto"/>
            </w:tcBorders>
            <w:vAlign w:val="center"/>
          </w:tcPr>
          <w:p w14:paraId="2FB27E9C" w14:textId="77777777" w:rsidR="007B0DC5" w:rsidRPr="00F131B3" w:rsidRDefault="007B0DC5" w:rsidP="00FA4B3E">
            <w:pPr>
              <w:spacing w:before="60" w:after="60"/>
              <w:rPr>
                <w:rFonts w:eastAsia="Calibri"/>
                <w:sz w:val="26"/>
                <w:szCs w:val="26"/>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6DAFF352" w14:textId="77777777" w:rsidR="007B0DC5" w:rsidRPr="00F131B3" w:rsidRDefault="007B0DC5" w:rsidP="00FA4B3E">
            <w:pPr>
              <w:spacing w:before="60" w:after="60"/>
              <w:rPr>
                <w:rFonts w:eastAsia="Calibri"/>
                <w:sz w:val="26"/>
                <w:szCs w:val="26"/>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12168A07" w14:textId="77777777" w:rsidR="007B0DC5" w:rsidRPr="00F131B3" w:rsidRDefault="007B0DC5" w:rsidP="00FA4B3E">
            <w:pPr>
              <w:spacing w:before="60" w:after="60"/>
              <w:rPr>
                <w:rFonts w:eastAsia="Calibri"/>
                <w:sz w:val="26"/>
                <w:szCs w:val="26"/>
              </w:rPr>
            </w:pPr>
          </w:p>
        </w:tc>
      </w:tr>
      <w:tr w:rsidR="00540DB0" w:rsidRPr="00F131B3" w14:paraId="06014328" w14:textId="77777777" w:rsidTr="00FA4B3E">
        <w:trPr>
          <w:cantSplit/>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468B323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I</w:t>
            </w:r>
          </w:p>
        </w:tc>
        <w:tc>
          <w:tcPr>
            <w:tcW w:w="84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12317C" w14:textId="77777777" w:rsidR="007B0DC5" w:rsidRPr="00F131B3" w:rsidRDefault="007B0DC5" w:rsidP="00FA4B3E">
            <w:pPr>
              <w:spacing w:before="60" w:after="60"/>
              <w:rPr>
                <w:rFonts w:eastAsia="Calibri"/>
                <w:b/>
                <w:sz w:val="26"/>
                <w:szCs w:val="26"/>
              </w:rPr>
            </w:pPr>
            <w:r w:rsidRPr="00F131B3">
              <w:rPr>
                <w:rFonts w:eastAsia="Calibri"/>
                <w:b/>
                <w:sz w:val="26"/>
                <w:szCs w:val="26"/>
              </w:rPr>
              <w:t>Nộp hồ sơ tại địa bàn cấp xã</w:t>
            </w:r>
          </w:p>
        </w:tc>
      </w:tr>
      <w:tr w:rsidR="00540DB0" w:rsidRPr="00F131B3" w14:paraId="2B0022DB" w14:textId="77777777" w:rsidTr="00FA4B3E">
        <w:trPr>
          <w:cantSplit/>
        </w:trPr>
        <w:tc>
          <w:tcPr>
            <w:tcW w:w="844" w:type="dxa"/>
            <w:tcBorders>
              <w:top w:val="nil"/>
              <w:left w:val="single" w:sz="4" w:space="0" w:color="auto"/>
              <w:bottom w:val="single" w:sz="4" w:space="0" w:color="auto"/>
              <w:right w:val="single" w:sz="4" w:space="0" w:color="auto"/>
            </w:tcBorders>
            <w:vAlign w:val="center"/>
          </w:tcPr>
          <w:p w14:paraId="797A189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8450" w:type="dxa"/>
            <w:gridSpan w:val="4"/>
            <w:tcBorders>
              <w:top w:val="single" w:sz="4" w:space="0" w:color="auto"/>
              <w:left w:val="nil"/>
              <w:bottom w:val="single" w:sz="4" w:space="0" w:color="auto"/>
              <w:right w:val="single" w:sz="4" w:space="0" w:color="auto"/>
            </w:tcBorders>
            <w:vAlign w:val="center"/>
          </w:tcPr>
          <w:p w14:paraId="5C0E487F" w14:textId="481814FB" w:rsidR="007B0DC5" w:rsidRPr="00F131B3" w:rsidRDefault="007B0DC5" w:rsidP="00FA4B3E">
            <w:pPr>
              <w:spacing w:before="60" w:after="60"/>
              <w:rPr>
                <w:rFonts w:eastAsia="Calibri"/>
                <w:sz w:val="26"/>
                <w:szCs w:val="26"/>
              </w:rPr>
            </w:pPr>
            <w:r w:rsidRPr="00F131B3">
              <w:rPr>
                <w:rFonts w:eastAsia="Calibri"/>
                <w:sz w:val="26"/>
                <w:szCs w:val="26"/>
              </w:rPr>
              <w:t>Tại địa bàn xã, phường</w:t>
            </w:r>
            <w:r w:rsidR="0053618B" w:rsidRPr="00F131B3">
              <w:rPr>
                <w:rFonts w:eastAsia="Calibri"/>
                <w:sz w:val="26"/>
                <w:szCs w:val="26"/>
              </w:rPr>
              <w:t>, đặc khu</w:t>
            </w:r>
          </w:p>
        </w:tc>
      </w:tr>
      <w:tr w:rsidR="00540DB0" w:rsidRPr="00F131B3" w14:paraId="6CBD34CF" w14:textId="77777777" w:rsidTr="00FA4B3E">
        <w:trPr>
          <w:cantSplit/>
        </w:trPr>
        <w:tc>
          <w:tcPr>
            <w:tcW w:w="844" w:type="dxa"/>
            <w:vMerge w:val="restart"/>
            <w:tcBorders>
              <w:top w:val="nil"/>
              <w:left w:val="single" w:sz="4" w:space="0" w:color="auto"/>
              <w:bottom w:val="single" w:sz="4" w:space="0" w:color="auto"/>
              <w:right w:val="single" w:sz="4" w:space="0" w:color="auto"/>
            </w:tcBorders>
            <w:vAlign w:val="center"/>
          </w:tcPr>
          <w:p w14:paraId="3F45E28E" w14:textId="77777777" w:rsidR="007B0DC5" w:rsidRPr="00F131B3" w:rsidRDefault="007B0DC5" w:rsidP="00FA4B3E">
            <w:pPr>
              <w:spacing w:before="60" w:after="60"/>
              <w:rPr>
                <w:rFonts w:eastAsia="Calibri"/>
                <w:sz w:val="26"/>
                <w:szCs w:val="26"/>
              </w:rPr>
            </w:pPr>
            <w:r w:rsidRPr="00F131B3">
              <w:rPr>
                <w:rFonts w:eastAsia="Calibri"/>
                <w:sz w:val="26"/>
                <w:szCs w:val="26"/>
              </w:rPr>
              <w:t> </w:t>
            </w:r>
          </w:p>
        </w:tc>
        <w:tc>
          <w:tcPr>
            <w:tcW w:w="4658" w:type="dxa"/>
            <w:tcBorders>
              <w:top w:val="nil"/>
              <w:left w:val="nil"/>
              <w:bottom w:val="single" w:sz="4" w:space="0" w:color="auto"/>
              <w:right w:val="single" w:sz="4" w:space="0" w:color="auto"/>
            </w:tcBorders>
            <w:vAlign w:val="center"/>
          </w:tcPr>
          <w:p w14:paraId="771147DC"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822" w:type="dxa"/>
            <w:tcBorders>
              <w:top w:val="nil"/>
              <w:left w:val="nil"/>
              <w:bottom w:val="single" w:sz="4" w:space="0" w:color="auto"/>
              <w:right w:val="single" w:sz="4" w:space="0" w:color="auto"/>
            </w:tcBorders>
            <w:vAlign w:val="center"/>
          </w:tcPr>
          <w:p w14:paraId="6CFEC0C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0437584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476" w:type="dxa"/>
            <w:tcBorders>
              <w:top w:val="nil"/>
              <w:left w:val="nil"/>
              <w:bottom w:val="single" w:sz="4" w:space="0" w:color="auto"/>
              <w:right w:val="single" w:sz="4" w:space="0" w:color="auto"/>
            </w:tcBorders>
            <w:vAlign w:val="center"/>
          </w:tcPr>
          <w:p w14:paraId="5A438E7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0,918</w:t>
            </w:r>
          </w:p>
        </w:tc>
      </w:tr>
      <w:tr w:rsidR="00540DB0" w:rsidRPr="00F131B3" w14:paraId="7ED15CDA"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319FD147" w14:textId="77777777" w:rsidR="007B0DC5" w:rsidRPr="00F131B3" w:rsidRDefault="007B0DC5" w:rsidP="00FA4B3E">
            <w:pPr>
              <w:spacing w:before="60" w:after="60"/>
              <w:rPr>
                <w:rFonts w:eastAsia="Calibri"/>
                <w:sz w:val="26"/>
                <w:szCs w:val="26"/>
              </w:rPr>
            </w:pPr>
          </w:p>
        </w:tc>
        <w:tc>
          <w:tcPr>
            <w:tcW w:w="4658" w:type="dxa"/>
            <w:tcBorders>
              <w:top w:val="nil"/>
              <w:left w:val="nil"/>
              <w:bottom w:val="single" w:sz="4" w:space="0" w:color="auto"/>
              <w:right w:val="single" w:sz="4" w:space="0" w:color="auto"/>
            </w:tcBorders>
            <w:vAlign w:val="center"/>
          </w:tcPr>
          <w:p w14:paraId="5B2C4FCE"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822" w:type="dxa"/>
            <w:tcBorders>
              <w:top w:val="nil"/>
              <w:left w:val="nil"/>
              <w:bottom w:val="single" w:sz="4" w:space="0" w:color="auto"/>
              <w:right w:val="single" w:sz="4" w:space="0" w:color="auto"/>
            </w:tcBorders>
            <w:vAlign w:val="center"/>
          </w:tcPr>
          <w:p w14:paraId="4DFE88D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38D3CB3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nil"/>
              <w:left w:val="nil"/>
              <w:bottom w:val="single" w:sz="4" w:space="0" w:color="auto"/>
              <w:right w:val="single" w:sz="4" w:space="0" w:color="auto"/>
            </w:tcBorders>
            <w:vAlign w:val="center"/>
          </w:tcPr>
          <w:p w14:paraId="3027B82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0,038</w:t>
            </w:r>
          </w:p>
        </w:tc>
      </w:tr>
      <w:tr w:rsidR="00540DB0" w:rsidRPr="00F131B3" w14:paraId="4FE62397"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04F0EB30" w14:textId="77777777" w:rsidR="007B0DC5" w:rsidRPr="00F131B3" w:rsidRDefault="007B0DC5" w:rsidP="00FA4B3E">
            <w:pPr>
              <w:spacing w:before="60" w:after="60"/>
              <w:rPr>
                <w:rFonts w:eastAsia="Calibri"/>
                <w:sz w:val="26"/>
                <w:szCs w:val="26"/>
              </w:rPr>
            </w:pPr>
          </w:p>
        </w:tc>
        <w:tc>
          <w:tcPr>
            <w:tcW w:w="4658" w:type="dxa"/>
            <w:tcBorders>
              <w:top w:val="nil"/>
              <w:left w:val="nil"/>
              <w:bottom w:val="single" w:sz="4" w:space="0" w:color="auto"/>
              <w:right w:val="single" w:sz="4" w:space="0" w:color="auto"/>
            </w:tcBorders>
            <w:vAlign w:val="center"/>
          </w:tcPr>
          <w:p w14:paraId="297B3AC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822" w:type="dxa"/>
            <w:tcBorders>
              <w:top w:val="nil"/>
              <w:left w:val="nil"/>
              <w:bottom w:val="single" w:sz="4" w:space="0" w:color="auto"/>
              <w:right w:val="single" w:sz="4" w:space="0" w:color="auto"/>
            </w:tcBorders>
            <w:vAlign w:val="center"/>
          </w:tcPr>
          <w:p w14:paraId="778A897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18C82AF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nil"/>
              <w:left w:val="nil"/>
              <w:bottom w:val="single" w:sz="4" w:space="0" w:color="auto"/>
              <w:right w:val="single" w:sz="4" w:space="0" w:color="auto"/>
            </w:tcBorders>
            <w:vAlign w:val="center"/>
          </w:tcPr>
          <w:p w14:paraId="5224268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540DB0" w:rsidRPr="00F131B3" w14:paraId="0579CFC1"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4AF033F1" w14:textId="77777777" w:rsidR="007B0DC5" w:rsidRPr="00F131B3" w:rsidRDefault="007B0DC5" w:rsidP="00FA4B3E">
            <w:pPr>
              <w:spacing w:before="60" w:after="60"/>
              <w:rPr>
                <w:rFonts w:eastAsia="Calibri"/>
                <w:sz w:val="26"/>
                <w:szCs w:val="26"/>
              </w:rPr>
            </w:pPr>
          </w:p>
        </w:tc>
        <w:tc>
          <w:tcPr>
            <w:tcW w:w="4658" w:type="dxa"/>
            <w:tcBorders>
              <w:top w:val="nil"/>
              <w:left w:val="nil"/>
              <w:bottom w:val="single" w:sz="4" w:space="0" w:color="auto"/>
              <w:right w:val="single" w:sz="4" w:space="0" w:color="auto"/>
            </w:tcBorders>
            <w:vAlign w:val="center"/>
          </w:tcPr>
          <w:p w14:paraId="7C058774"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822" w:type="dxa"/>
            <w:tcBorders>
              <w:top w:val="nil"/>
              <w:left w:val="nil"/>
              <w:bottom w:val="single" w:sz="4" w:space="0" w:color="auto"/>
              <w:right w:val="single" w:sz="4" w:space="0" w:color="auto"/>
            </w:tcBorders>
            <w:vAlign w:val="center"/>
          </w:tcPr>
          <w:p w14:paraId="7B2A645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2458AA3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nil"/>
              <w:left w:val="nil"/>
              <w:bottom w:val="single" w:sz="4" w:space="0" w:color="auto"/>
              <w:right w:val="single" w:sz="4" w:space="0" w:color="auto"/>
            </w:tcBorders>
            <w:vAlign w:val="center"/>
          </w:tcPr>
          <w:p w14:paraId="78879C0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540DB0" w:rsidRPr="00F131B3" w14:paraId="74BB3833"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2D23C182" w14:textId="77777777" w:rsidR="007B0DC5" w:rsidRPr="00F131B3" w:rsidRDefault="007B0DC5" w:rsidP="00FA4B3E">
            <w:pPr>
              <w:spacing w:before="60" w:after="60"/>
              <w:rPr>
                <w:rFonts w:eastAsia="Calibri"/>
                <w:sz w:val="26"/>
                <w:szCs w:val="26"/>
              </w:rPr>
            </w:pPr>
          </w:p>
        </w:tc>
        <w:tc>
          <w:tcPr>
            <w:tcW w:w="4658" w:type="dxa"/>
            <w:tcBorders>
              <w:top w:val="nil"/>
              <w:left w:val="nil"/>
              <w:bottom w:val="single" w:sz="4" w:space="0" w:color="auto"/>
              <w:right w:val="single" w:sz="4" w:space="0" w:color="auto"/>
            </w:tcBorders>
            <w:vAlign w:val="center"/>
          </w:tcPr>
          <w:p w14:paraId="4FC35A03"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822" w:type="dxa"/>
            <w:tcBorders>
              <w:top w:val="nil"/>
              <w:left w:val="nil"/>
              <w:bottom w:val="single" w:sz="4" w:space="0" w:color="auto"/>
              <w:right w:val="single" w:sz="4" w:space="0" w:color="auto"/>
            </w:tcBorders>
            <w:vAlign w:val="center"/>
          </w:tcPr>
          <w:p w14:paraId="1461115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6AE3E25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476" w:type="dxa"/>
            <w:tcBorders>
              <w:top w:val="nil"/>
              <w:left w:val="nil"/>
              <w:bottom w:val="single" w:sz="4" w:space="0" w:color="auto"/>
              <w:right w:val="single" w:sz="4" w:space="0" w:color="auto"/>
            </w:tcBorders>
            <w:vAlign w:val="center"/>
          </w:tcPr>
          <w:p w14:paraId="436E2CD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0,270</w:t>
            </w:r>
          </w:p>
        </w:tc>
      </w:tr>
      <w:tr w:rsidR="00540DB0" w:rsidRPr="00F131B3" w14:paraId="5B1F0ABB"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4D6805A5" w14:textId="77777777" w:rsidR="007B0DC5" w:rsidRPr="00F131B3" w:rsidRDefault="007B0DC5" w:rsidP="00FA4B3E">
            <w:pPr>
              <w:spacing w:before="60" w:after="60"/>
              <w:rPr>
                <w:rFonts w:eastAsia="Calibri"/>
                <w:sz w:val="26"/>
                <w:szCs w:val="26"/>
              </w:rPr>
            </w:pPr>
          </w:p>
        </w:tc>
        <w:tc>
          <w:tcPr>
            <w:tcW w:w="4658" w:type="dxa"/>
            <w:tcBorders>
              <w:top w:val="nil"/>
              <w:left w:val="nil"/>
              <w:bottom w:val="single" w:sz="4" w:space="0" w:color="auto"/>
              <w:right w:val="single" w:sz="4" w:space="0" w:color="auto"/>
            </w:tcBorders>
            <w:vAlign w:val="center"/>
          </w:tcPr>
          <w:p w14:paraId="2AAD745E"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822" w:type="dxa"/>
            <w:tcBorders>
              <w:top w:val="nil"/>
              <w:left w:val="nil"/>
              <w:bottom w:val="single" w:sz="4" w:space="0" w:color="auto"/>
              <w:right w:val="single" w:sz="4" w:space="0" w:color="auto"/>
            </w:tcBorders>
            <w:vAlign w:val="center"/>
          </w:tcPr>
          <w:p w14:paraId="5B56036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nil"/>
              <w:left w:val="nil"/>
              <w:bottom w:val="single" w:sz="4" w:space="0" w:color="auto"/>
              <w:right w:val="single" w:sz="4" w:space="0" w:color="auto"/>
            </w:tcBorders>
            <w:vAlign w:val="center"/>
          </w:tcPr>
          <w:p w14:paraId="0DCE5F2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476" w:type="dxa"/>
            <w:tcBorders>
              <w:top w:val="nil"/>
              <w:left w:val="nil"/>
              <w:bottom w:val="single" w:sz="4" w:space="0" w:color="auto"/>
              <w:right w:val="single" w:sz="4" w:space="0" w:color="auto"/>
            </w:tcBorders>
            <w:vAlign w:val="center"/>
          </w:tcPr>
          <w:p w14:paraId="41259DA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0,023</w:t>
            </w:r>
          </w:p>
        </w:tc>
      </w:tr>
      <w:tr w:rsidR="00540DB0" w:rsidRPr="00F131B3" w14:paraId="1CE3CA26" w14:textId="77777777" w:rsidTr="00FA4B3E">
        <w:trPr>
          <w:cantSplit/>
        </w:trPr>
        <w:tc>
          <w:tcPr>
            <w:tcW w:w="844" w:type="dxa"/>
            <w:vMerge/>
            <w:tcBorders>
              <w:top w:val="nil"/>
              <w:left w:val="single" w:sz="4" w:space="0" w:color="auto"/>
              <w:bottom w:val="single" w:sz="4" w:space="0" w:color="auto"/>
              <w:right w:val="single" w:sz="4" w:space="0" w:color="auto"/>
            </w:tcBorders>
            <w:vAlign w:val="center"/>
          </w:tcPr>
          <w:p w14:paraId="50EB7EB3"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75687FE7"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822" w:type="dxa"/>
            <w:tcBorders>
              <w:top w:val="single" w:sz="4" w:space="0" w:color="auto"/>
              <w:left w:val="nil"/>
              <w:bottom w:val="single" w:sz="4" w:space="0" w:color="auto"/>
              <w:right w:val="single" w:sz="4" w:space="0" w:color="auto"/>
            </w:tcBorders>
            <w:vAlign w:val="center"/>
          </w:tcPr>
          <w:p w14:paraId="44FFA9D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494" w:type="dxa"/>
            <w:tcBorders>
              <w:top w:val="single" w:sz="4" w:space="0" w:color="auto"/>
              <w:left w:val="nil"/>
              <w:bottom w:val="single" w:sz="4" w:space="0" w:color="auto"/>
              <w:right w:val="single" w:sz="4" w:space="0" w:color="auto"/>
            </w:tcBorders>
            <w:vAlign w:val="center"/>
          </w:tcPr>
          <w:p w14:paraId="1F229C28" w14:textId="77777777" w:rsidR="007B0DC5" w:rsidRPr="00F131B3" w:rsidRDefault="007B0DC5" w:rsidP="00FA4B3E">
            <w:pPr>
              <w:spacing w:before="60" w:after="60"/>
              <w:jc w:val="center"/>
              <w:rPr>
                <w:rFonts w:eastAsia="Calibri"/>
                <w:sz w:val="26"/>
                <w:szCs w:val="26"/>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0DCD6D3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8,328</w:t>
            </w:r>
          </w:p>
        </w:tc>
      </w:tr>
      <w:tr w:rsidR="00540DB0" w:rsidRPr="00F131B3" w14:paraId="3439A0F6" w14:textId="77777777" w:rsidTr="00FA4B3E">
        <w:trPr>
          <w:cantSplit/>
          <w:trHeight w:val="430"/>
        </w:trPr>
        <w:tc>
          <w:tcPr>
            <w:tcW w:w="844" w:type="dxa"/>
            <w:tcBorders>
              <w:top w:val="single" w:sz="4" w:space="0" w:color="auto"/>
              <w:left w:val="single" w:sz="4" w:space="0" w:color="auto"/>
              <w:bottom w:val="single" w:sz="4" w:space="0" w:color="auto"/>
              <w:right w:val="single" w:sz="4" w:space="0" w:color="auto"/>
            </w:tcBorders>
            <w:vAlign w:val="center"/>
          </w:tcPr>
          <w:p w14:paraId="69CECE3F"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II</w:t>
            </w:r>
          </w:p>
        </w:tc>
        <w:tc>
          <w:tcPr>
            <w:tcW w:w="4658" w:type="dxa"/>
            <w:tcBorders>
              <w:top w:val="single" w:sz="4" w:space="0" w:color="auto"/>
              <w:left w:val="nil"/>
              <w:bottom w:val="single" w:sz="4" w:space="0" w:color="auto"/>
              <w:right w:val="single" w:sz="4" w:space="0" w:color="auto"/>
            </w:tcBorders>
            <w:vAlign w:val="center"/>
          </w:tcPr>
          <w:p w14:paraId="3DCB3ACD" w14:textId="224BE319" w:rsidR="007B0DC5" w:rsidRPr="00F131B3" w:rsidRDefault="007B0DC5" w:rsidP="00FA4B3E">
            <w:pPr>
              <w:spacing w:before="60" w:after="60"/>
              <w:rPr>
                <w:rFonts w:eastAsia="Calibri"/>
                <w:sz w:val="26"/>
                <w:szCs w:val="26"/>
              </w:rPr>
            </w:pPr>
            <w:r w:rsidRPr="00F131B3">
              <w:rPr>
                <w:rFonts w:eastAsia="Calibri"/>
                <w:b/>
                <w:sz w:val="26"/>
                <w:szCs w:val="26"/>
              </w:rPr>
              <w:t xml:space="preserve">Nộp hồ sơ tại địa bàn </w:t>
            </w:r>
            <w:r w:rsidR="00037A52" w:rsidRPr="00F131B3">
              <w:rPr>
                <w:rFonts w:eastAsia="Calibri"/>
                <w:b/>
                <w:sz w:val="26"/>
                <w:szCs w:val="26"/>
              </w:rPr>
              <w:t>thành phố</w:t>
            </w:r>
          </w:p>
        </w:tc>
        <w:tc>
          <w:tcPr>
            <w:tcW w:w="822" w:type="dxa"/>
            <w:tcBorders>
              <w:top w:val="single" w:sz="4" w:space="0" w:color="auto"/>
              <w:left w:val="nil"/>
              <w:bottom w:val="single" w:sz="4" w:space="0" w:color="auto"/>
              <w:right w:val="single" w:sz="4" w:space="0" w:color="auto"/>
            </w:tcBorders>
            <w:vAlign w:val="center"/>
          </w:tcPr>
          <w:p w14:paraId="389BA43D" w14:textId="77777777" w:rsidR="007B0DC5" w:rsidRPr="00F131B3" w:rsidRDefault="007B0DC5" w:rsidP="00FA4B3E">
            <w:pPr>
              <w:spacing w:before="60" w:after="60"/>
              <w:jc w:val="center"/>
              <w:rPr>
                <w:rFonts w:eastAsia="Calibri"/>
                <w:sz w:val="26"/>
                <w:szCs w:val="26"/>
              </w:rPr>
            </w:pPr>
          </w:p>
        </w:tc>
        <w:tc>
          <w:tcPr>
            <w:tcW w:w="1494" w:type="dxa"/>
            <w:tcBorders>
              <w:top w:val="single" w:sz="4" w:space="0" w:color="auto"/>
              <w:left w:val="nil"/>
              <w:bottom w:val="single" w:sz="4" w:space="0" w:color="auto"/>
              <w:right w:val="single" w:sz="4" w:space="0" w:color="auto"/>
            </w:tcBorders>
            <w:vAlign w:val="center"/>
          </w:tcPr>
          <w:p w14:paraId="45F882DD" w14:textId="77777777" w:rsidR="007B0DC5" w:rsidRPr="00F131B3" w:rsidRDefault="007B0DC5" w:rsidP="00FA4B3E">
            <w:pPr>
              <w:spacing w:before="60" w:after="60"/>
              <w:jc w:val="center"/>
              <w:rPr>
                <w:rFonts w:eastAsia="Calibri"/>
                <w:sz w:val="26"/>
                <w:szCs w:val="26"/>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69C135CB" w14:textId="77777777" w:rsidR="007B0DC5" w:rsidRPr="00F131B3" w:rsidRDefault="007B0DC5" w:rsidP="00FA4B3E">
            <w:pPr>
              <w:spacing w:before="60" w:after="60"/>
              <w:jc w:val="center"/>
              <w:rPr>
                <w:rFonts w:eastAsia="Calibri"/>
                <w:sz w:val="26"/>
                <w:szCs w:val="26"/>
              </w:rPr>
            </w:pPr>
          </w:p>
        </w:tc>
      </w:tr>
      <w:tr w:rsidR="00540DB0" w:rsidRPr="00F131B3" w14:paraId="33414344" w14:textId="77777777" w:rsidTr="00FA4B3E">
        <w:trPr>
          <w:cantSplit/>
        </w:trPr>
        <w:tc>
          <w:tcPr>
            <w:tcW w:w="844" w:type="dxa"/>
            <w:tcBorders>
              <w:top w:val="single" w:sz="4" w:space="0" w:color="auto"/>
              <w:left w:val="single" w:sz="4" w:space="0" w:color="auto"/>
              <w:bottom w:val="single" w:sz="4" w:space="0" w:color="auto"/>
              <w:right w:val="single" w:sz="4" w:space="0" w:color="auto"/>
            </w:tcBorders>
            <w:vAlign w:val="center"/>
          </w:tcPr>
          <w:p w14:paraId="21E0CCA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4658" w:type="dxa"/>
            <w:tcBorders>
              <w:top w:val="single" w:sz="4" w:space="0" w:color="auto"/>
              <w:left w:val="nil"/>
              <w:bottom w:val="single" w:sz="4" w:space="0" w:color="auto"/>
              <w:right w:val="single" w:sz="4" w:space="0" w:color="auto"/>
            </w:tcBorders>
            <w:vAlign w:val="center"/>
          </w:tcPr>
          <w:p w14:paraId="48179029" w14:textId="46FE939D" w:rsidR="007B0DC5" w:rsidRPr="00F131B3" w:rsidRDefault="007B0DC5" w:rsidP="00FA4B3E">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c>
          <w:tcPr>
            <w:tcW w:w="822" w:type="dxa"/>
            <w:tcBorders>
              <w:top w:val="single" w:sz="4" w:space="0" w:color="auto"/>
              <w:left w:val="nil"/>
              <w:bottom w:val="single" w:sz="4" w:space="0" w:color="auto"/>
              <w:right w:val="single" w:sz="4" w:space="0" w:color="auto"/>
            </w:tcBorders>
            <w:vAlign w:val="center"/>
          </w:tcPr>
          <w:p w14:paraId="4B0253E7" w14:textId="77777777" w:rsidR="007B0DC5" w:rsidRPr="00F131B3" w:rsidRDefault="007B0DC5" w:rsidP="00FA4B3E">
            <w:pPr>
              <w:spacing w:before="60" w:after="60"/>
              <w:jc w:val="center"/>
              <w:rPr>
                <w:rFonts w:eastAsia="Calibri"/>
                <w:sz w:val="26"/>
                <w:szCs w:val="26"/>
              </w:rPr>
            </w:pPr>
          </w:p>
        </w:tc>
        <w:tc>
          <w:tcPr>
            <w:tcW w:w="1494" w:type="dxa"/>
            <w:tcBorders>
              <w:top w:val="single" w:sz="4" w:space="0" w:color="auto"/>
              <w:left w:val="nil"/>
              <w:bottom w:val="single" w:sz="4" w:space="0" w:color="auto"/>
              <w:right w:val="single" w:sz="4" w:space="0" w:color="auto"/>
            </w:tcBorders>
            <w:vAlign w:val="center"/>
          </w:tcPr>
          <w:p w14:paraId="3359AB0C" w14:textId="77777777" w:rsidR="007B0DC5" w:rsidRPr="00F131B3" w:rsidRDefault="007B0DC5" w:rsidP="00FA4B3E">
            <w:pPr>
              <w:spacing w:before="60" w:after="60"/>
              <w:jc w:val="center"/>
              <w:rPr>
                <w:rFonts w:eastAsia="Calibri"/>
                <w:sz w:val="26"/>
                <w:szCs w:val="26"/>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1203B4F1" w14:textId="77777777" w:rsidR="007B0DC5" w:rsidRPr="00F131B3" w:rsidRDefault="007B0DC5" w:rsidP="00FA4B3E">
            <w:pPr>
              <w:spacing w:before="60" w:after="60"/>
              <w:jc w:val="center"/>
              <w:rPr>
                <w:rFonts w:eastAsia="Calibri"/>
                <w:sz w:val="26"/>
                <w:szCs w:val="26"/>
              </w:rPr>
            </w:pPr>
          </w:p>
        </w:tc>
      </w:tr>
      <w:tr w:rsidR="00540DB0" w:rsidRPr="00F131B3" w14:paraId="22508347" w14:textId="77777777" w:rsidTr="00FA4B3E">
        <w:trPr>
          <w:cantSplit/>
        </w:trPr>
        <w:tc>
          <w:tcPr>
            <w:tcW w:w="844" w:type="dxa"/>
            <w:vMerge w:val="restart"/>
            <w:tcBorders>
              <w:top w:val="single" w:sz="4" w:space="0" w:color="auto"/>
              <w:left w:val="single" w:sz="4" w:space="0" w:color="auto"/>
              <w:right w:val="single" w:sz="4" w:space="0" w:color="auto"/>
            </w:tcBorders>
            <w:vAlign w:val="center"/>
          </w:tcPr>
          <w:p w14:paraId="69BE46A4"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43A8F199"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822" w:type="dxa"/>
            <w:tcBorders>
              <w:top w:val="single" w:sz="4" w:space="0" w:color="auto"/>
              <w:left w:val="nil"/>
              <w:bottom w:val="single" w:sz="4" w:space="0" w:color="auto"/>
              <w:right w:val="single" w:sz="4" w:space="0" w:color="auto"/>
            </w:tcBorders>
            <w:vAlign w:val="center"/>
          </w:tcPr>
          <w:p w14:paraId="4349434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6CA6428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4152D8B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0,918</w:t>
            </w:r>
          </w:p>
        </w:tc>
      </w:tr>
      <w:tr w:rsidR="00540DB0" w:rsidRPr="00F131B3" w14:paraId="7D12C48A" w14:textId="77777777" w:rsidTr="00FA4B3E">
        <w:trPr>
          <w:cantSplit/>
        </w:trPr>
        <w:tc>
          <w:tcPr>
            <w:tcW w:w="844" w:type="dxa"/>
            <w:vMerge/>
            <w:tcBorders>
              <w:left w:val="single" w:sz="4" w:space="0" w:color="auto"/>
              <w:right w:val="single" w:sz="4" w:space="0" w:color="auto"/>
            </w:tcBorders>
            <w:vAlign w:val="center"/>
          </w:tcPr>
          <w:p w14:paraId="05C90760"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0C2C936B"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822" w:type="dxa"/>
            <w:tcBorders>
              <w:top w:val="single" w:sz="4" w:space="0" w:color="auto"/>
              <w:left w:val="nil"/>
              <w:bottom w:val="single" w:sz="4" w:space="0" w:color="auto"/>
              <w:right w:val="single" w:sz="4" w:space="0" w:color="auto"/>
            </w:tcBorders>
            <w:vAlign w:val="center"/>
          </w:tcPr>
          <w:p w14:paraId="2520236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5CFBBEE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40D66CA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0,038</w:t>
            </w:r>
          </w:p>
        </w:tc>
      </w:tr>
      <w:tr w:rsidR="00540DB0" w:rsidRPr="00F131B3" w14:paraId="2A1C2639" w14:textId="77777777" w:rsidTr="00FA4B3E">
        <w:trPr>
          <w:cantSplit/>
        </w:trPr>
        <w:tc>
          <w:tcPr>
            <w:tcW w:w="844" w:type="dxa"/>
            <w:vMerge/>
            <w:tcBorders>
              <w:left w:val="single" w:sz="4" w:space="0" w:color="auto"/>
              <w:right w:val="single" w:sz="4" w:space="0" w:color="auto"/>
            </w:tcBorders>
            <w:vAlign w:val="center"/>
          </w:tcPr>
          <w:p w14:paraId="5B6A9E58"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24498B89"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822" w:type="dxa"/>
            <w:tcBorders>
              <w:top w:val="single" w:sz="4" w:space="0" w:color="auto"/>
              <w:left w:val="nil"/>
              <w:bottom w:val="single" w:sz="4" w:space="0" w:color="auto"/>
              <w:right w:val="single" w:sz="4" w:space="0" w:color="auto"/>
            </w:tcBorders>
            <w:vAlign w:val="center"/>
          </w:tcPr>
          <w:p w14:paraId="347ABA0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633F34F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0ADF0DA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540DB0" w:rsidRPr="00F131B3" w14:paraId="78024802" w14:textId="77777777" w:rsidTr="00FA4B3E">
        <w:trPr>
          <w:cantSplit/>
        </w:trPr>
        <w:tc>
          <w:tcPr>
            <w:tcW w:w="844" w:type="dxa"/>
            <w:vMerge/>
            <w:tcBorders>
              <w:left w:val="single" w:sz="4" w:space="0" w:color="auto"/>
              <w:right w:val="single" w:sz="4" w:space="0" w:color="auto"/>
            </w:tcBorders>
            <w:vAlign w:val="center"/>
          </w:tcPr>
          <w:p w14:paraId="14F32F07"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505FDC9C"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822" w:type="dxa"/>
            <w:tcBorders>
              <w:top w:val="single" w:sz="4" w:space="0" w:color="auto"/>
              <w:left w:val="nil"/>
              <w:bottom w:val="single" w:sz="4" w:space="0" w:color="auto"/>
              <w:right w:val="single" w:sz="4" w:space="0" w:color="auto"/>
            </w:tcBorders>
            <w:vAlign w:val="center"/>
          </w:tcPr>
          <w:p w14:paraId="089F27F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5CCBDEC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142F5CA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540DB0" w:rsidRPr="00F131B3" w14:paraId="4E24C669" w14:textId="77777777" w:rsidTr="00FA4B3E">
        <w:trPr>
          <w:cantSplit/>
        </w:trPr>
        <w:tc>
          <w:tcPr>
            <w:tcW w:w="844" w:type="dxa"/>
            <w:vMerge/>
            <w:tcBorders>
              <w:left w:val="single" w:sz="4" w:space="0" w:color="auto"/>
              <w:right w:val="single" w:sz="4" w:space="0" w:color="auto"/>
            </w:tcBorders>
            <w:vAlign w:val="center"/>
          </w:tcPr>
          <w:p w14:paraId="0A9170A9"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089BC7A8"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822" w:type="dxa"/>
            <w:tcBorders>
              <w:top w:val="single" w:sz="4" w:space="0" w:color="auto"/>
              <w:left w:val="nil"/>
              <w:bottom w:val="single" w:sz="4" w:space="0" w:color="auto"/>
              <w:right w:val="single" w:sz="4" w:space="0" w:color="auto"/>
            </w:tcBorders>
            <w:vAlign w:val="center"/>
          </w:tcPr>
          <w:p w14:paraId="5B473DB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57176C7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38A9336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0,270</w:t>
            </w:r>
          </w:p>
        </w:tc>
      </w:tr>
      <w:tr w:rsidR="00540DB0" w:rsidRPr="00F131B3" w14:paraId="6F0274A3" w14:textId="77777777" w:rsidTr="00FA4B3E">
        <w:trPr>
          <w:cantSplit/>
        </w:trPr>
        <w:tc>
          <w:tcPr>
            <w:tcW w:w="844" w:type="dxa"/>
            <w:vMerge/>
            <w:tcBorders>
              <w:left w:val="single" w:sz="4" w:space="0" w:color="auto"/>
              <w:right w:val="single" w:sz="4" w:space="0" w:color="auto"/>
            </w:tcBorders>
            <w:vAlign w:val="center"/>
          </w:tcPr>
          <w:p w14:paraId="73DC907E"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6FA0369E"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822" w:type="dxa"/>
            <w:tcBorders>
              <w:top w:val="single" w:sz="4" w:space="0" w:color="auto"/>
              <w:left w:val="nil"/>
              <w:bottom w:val="single" w:sz="4" w:space="0" w:color="auto"/>
              <w:right w:val="single" w:sz="4" w:space="0" w:color="auto"/>
            </w:tcBorders>
            <w:vAlign w:val="center"/>
          </w:tcPr>
          <w:p w14:paraId="705C4D8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4" w:type="dxa"/>
            <w:tcBorders>
              <w:top w:val="single" w:sz="4" w:space="0" w:color="auto"/>
              <w:left w:val="nil"/>
              <w:bottom w:val="single" w:sz="4" w:space="0" w:color="auto"/>
              <w:right w:val="single" w:sz="4" w:space="0" w:color="auto"/>
            </w:tcBorders>
            <w:vAlign w:val="center"/>
          </w:tcPr>
          <w:p w14:paraId="2017E15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476" w:type="dxa"/>
            <w:tcBorders>
              <w:top w:val="single" w:sz="4" w:space="0" w:color="auto"/>
              <w:left w:val="nil"/>
              <w:bottom w:val="single" w:sz="4" w:space="0" w:color="auto"/>
              <w:right w:val="single" w:sz="4" w:space="0" w:color="auto"/>
            </w:tcBorders>
            <w:shd w:val="clear" w:color="000000" w:fill="auto"/>
            <w:vAlign w:val="center"/>
          </w:tcPr>
          <w:p w14:paraId="4F2C3BE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0,023</w:t>
            </w:r>
          </w:p>
        </w:tc>
      </w:tr>
      <w:tr w:rsidR="00540DB0" w:rsidRPr="00F131B3" w14:paraId="2393BD32" w14:textId="77777777" w:rsidTr="00FA4B3E">
        <w:trPr>
          <w:cantSplit/>
        </w:trPr>
        <w:tc>
          <w:tcPr>
            <w:tcW w:w="844" w:type="dxa"/>
            <w:vMerge/>
            <w:tcBorders>
              <w:left w:val="single" w:sz="4" w:space="0" w:color="auto"/>
              <w:bottom w:val="single" w:sz="4" w:space="0" w:color="auto"/>
              <w:right w:val="single" w:sz="4" w:space="0" w:color="auto"/>
            </w:tcBorders>
            <w:vAlign w:val="center"/>
          </w:tcPr>
          <w:p w14:paraId="4C41971C" w14:textId="77777777" w:rsidR="007B0DC5" w:rsidRPr="00F131B3" w:rsidRDefault="007B0DC5" w:rsidP="00FA4B3E">
            <w:pPr>
              <w:spacing w:before="60" w:after="60"/>
              <w:rPr>
                <w:rFonts w:eastAsia="Calibri"/>
                <w:sz w:val="26"/>
                <w:szCs w:val="26"/>
              </w:rPr>
            </w:pPr>
          </w:p>
        </w:tc>
        <w:tc>
          <w:tcPr>
            <w:tcW w:w="4658" w:type="dxa"/>
            <w:tcBorders>
              <w:top w:val="single" w:sz="4" w:space="0" w:color="auto"/>
              <w:left w:val="nil"/>
              <w:bottom w:val="single" w:sz="4" w:space="0" w:color="auto"/>
              <w:right w:val="single" w:sz="4" w:space="0" w:color="auto"/>
            </w:tcBorders>
            <w:vAlign w:val="center"/>
          </w:tcPr>
          <w:p w14:paraId="0B4EFDCB"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822" w:type="dxa"/>
            <w:tcBorders>
              <w:top w:val="single" w:sz="4" w:space="0" w:color="auto"/>
              <w:left w:val="nil"/>
              <w:bottom w:val="single" w:sz="4" w:space="0" w:color="auto"/>
              <w:right w:val="single" w:sz="4" w:space="0" w:color="auto"/>
            </w:tcBorders>
            <w:vAlign w:val="center"/>
          </w:tcPr>
          <w:p w14:paraId="706B087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494" w:type="dxa"/>
            <w:tcBorders>
              <w:top w:val="single" w:sz="4" w:space="0" w:color="auto"/>
              <w:left w:val="nil"/>
              <w:bottom w:val="single" w:sz="4" w:space="0" w:color="auto"/>
              <w:right w:val="single" w:sz="4" w:space="0" w:color="auto"/>
            </w:tcBorders>
            <w:vAlign w:val="center"/>
          </w:tcPr>
          <w:p w14:paraId="552FE3FD" w14:textId="77777777" w:rsidR="007B0DC5" w:rsidRPr="00F131B3" w:rsidRDefault="007B0DC5" w:rsidP="00FA4B3E">
            <w:pPr>
              <w:spacing w:before="60" w:after="60"/>
              <w:jc w:val="center"/>
              <w:rPr>
                <w:rFonts w:eastAsia="Calibri"/>
                <w:sz w:val="26"/>
                <w:szCs w:val="26"/>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294A546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8,328</w:t>
            </w:r>
          </w:p>
        </w:tc>
      </w:tr>
    </w:tbl>
    <w:p w14:paraId="75CDE43A"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76B986B1"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thiết bị được tính chung cho các loại khó khăn.</w:t>
      </w:r>
    </w:p>
    <w:p w14:paraId="46713DCB"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97.</w:t>
      </w:r>
    </w:p>
    <w:p w14:paraId="015C7A94"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đăng ký biến động đất đai mà thực hiện cấp mới GCN thì áp dụng mức thiết bị của Bảng 97. Trường hợp đăng ký biến động đất đai mà không thực hiện cấp mới GCN thì được tính bằng 0,6 lần mức thiết bị của Bảng 97 trên.</w:t>
      </w:r>
    </w:p>
    <w:p w14:paraId="53D72D79"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Vật liệu</w:t>
      </w:r>
    </w:p>
    <w:p w14:paraId="00F84D29" w14:textId="77777777" w:rsidR="007B0DC5" w:rsidRPr="00F131B3" w:rsidRDefault="007B0DC5" w:rsidP="007B0DC5">
      <w:pPr>
        <w:spacing w:after="160" w:line="259" w:lineRule="auto"/>
        <w:jc w:val="right"/>
        <w:rPr>
          <w:rFonts w:eastAsia="Calibri"/>
          <w:b/>
          <w:i/>
          <w:sz w:val="26"/>
          <w:szCs w:val="26"/>
        </w:rPr>
      </w:pPr>
      <w:r w:rsidRPr="00F131B3">
        <w:rPr>
          <w:rFonts w:eastAsia="Calibri"/>
          <w:b/>
          <w:i/>
          <w:sz w:val="28"/>
          <w:szCs w:val="26"/>
        </w:rPr>
        <w:t>Bảng 98</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805"/>
        <w:gridCol w:w="963"/>
        <w:gridCol w:w="2321"/>
      </w:tblGrid>
      <w:tr w:rsidR="00540DB0" w:rsidRPr="00F131B3" w14:paraId="15A79E23" w14:textId="77777777" w:rsidTr="00FA4B3E">
        <w:trPr>
          <w:cantSplit/>
          <w:trHeight w:val="950"/>
          <w:tblHeader/>
          <w:jc w:val="center"/>
        </w:trPr>
        <w:tc>
          <w:tcPr>
            <w:tcW w:w="703" w:type="dxa"/>
            <w:vMerge w:val="restart"/>
            <w:shd w:val="clear" w:color="000000" w:fill="FFFFFF"/>
            <w:vAlign w:val="center"/>
          </w:tcPr>
          <w:p w14:paraId="50B4C07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805" w:type="dxa"/>
            <w:vMerge w:val="restart"/>
            <w:shd w:val="clear" w:color="000000" w:fill="FFFFFF"/>
            <w:vAlign w:val="center"/>
          </w:tcPr>
          <w:p w14:paraId="4147586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963" w:type="dxa"/>
            <w:vMerge w:val="restart"/>
            <w:shd w:val="clear" w:color="000000" w:fill="FFFFFF"/>
            <w:vAlign w:val="center"/>
          </w:tcPr>
          <w:p w14:paraId="6917A3A3"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321" w:type="dxa"/>
            <w:vAlign w:val="center"/>
          </w:tcPr>
          <w:p w14:paraId="4AED88D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(tính cho 1 hồ sơ)</w:t>
            </w:r>
          </w:p>
        </w:tc>
      </w:tr>
      <w:tr w:rsidR="00540DB0" w:rsidRPr="00F131B3" w14:paraId="5461CDDB" w14:textId="77777777" w:rsidTr="00FA4B3E">
        <w:trPr>
          <w:cantSplit/>
          <w:tblHeader/>
          <w:jc w:val="center"/>
        </w:trPr>
        <w:tc>
          <w:tcPr>
            <w:tcW w:w="703" w:type="dxa"/>
            <w:vMerge/>
            <w:vAlign w:val="center"/>
          </w:tcPr>
          <w:p w14:paraId="5A6A6C1F" w14:textId="77777777" w:rsidR="007B0DC5" w:rsidRPr="00F131B3" w:rsidRDefault="007B0DC5" w:rsidP="00FA4B3E">
            <w:pPr>
              <w:spacing w:before="60" w:after="60"/>
              <w:jc w:val="center"/>
              <w:rPr>
                <w:rFonts w:eastAsia="Calibri"/>
                <w:b/>
                <w:sz w:val="26"/>
                <w:szCs w:val="26"/>
              </w:rPr>
            </w:pPr>
          </w:p>
        </w:tc>
        <w:tc>
          <w:tcPr>
            <w:tcW w:w="3805" w:type="dxa"/>
            <w:vMerge/>
            <w:vAlign w:val="center"/>
          </w:tcPr>
          <w:p w14:paraId="3FC2BF13" w14:textId="77777777" w:rsidR="007B0DC5" w:rsidRPr="00F131B3" w:rsidRDefault="007B0DC5" w:rsidP="00FA4B3E">
            <w:pPr>
              <w:spacing w:before="60" w:after="60"/>
              <w:jc w:val="center"/>
              <w:rPr>
                <w:rFonts w:eastAsia="Calibri"/>
                <w:b/>
                <w:sz w:val="26"/>
                <w:szCs w:val="26"/>
              </w:rPr>
            </w:pPr>
          </w:p>
        </w:tc>
        <w:tc>
          <w:tcPr>
            <w:tcW w:w="963" w:type="dxa"/>
            <w:vMerge/>
            <w:vAlign w:val="center"/>
          </w:tcPr>
          <w:p w14:paraId="2D28FF44" w14:textId="77777777" w:rsidR="007B0DC5" w:rsidRPr="00F131B3" w:rsidRDefault="007B0DC5" w:rsidP="00FA4B3E">
            <w:pPr>
              <w:spacing w:before="60" w:after="60"/>
              <w:jc w:val="center"/>
              <w:rPr>
                <w:rFonts w:eastAsia="Calibri"/>
                <w:b/>
                <w:sz w:val="26"/>
                <w:szCs w:val="26"/>
              </w:rPr>
            </w:pPr>
          </w:p>
        </w:tc>
        <w:tc>
          <w:tcPr>
            <w:tcW w:w="2321" w:type="dxa"/>
            <w:shd w:val="clear" w:color="000000" w:fill="FFFFFF"/>
            <w:vAlign w:val="center"/>
          </w:tcPr>
          <w:p w14:paraId="18D5927F" w14:textId="0BBC7D6C"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12A5F310" w14:textId="77777777" w:rsidTr="00FA4B3E">
        <w:trPr>
          <w:cantSplit/>
          <w:jc w:val="center"/>
        </w:trPr>
        <w:tc>
          <w:tcPr>
            <w:tcW w:w="703" w:type="dxa"/>
            <w:vAlign w:val="center"/>
          </w:tcPr>
          <w:p w14:paraId="47231B7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805" w:type="dxa"/>
            <w:vAlign w:val="center"/>
          </w:tcPr>
          <w:p w14:paraId="28E21E1E" w14:textId="77777777" w:rsidR="007B0DC5" w:rsidRPr="00F131B3" w:rsidRDefault="007B0DC5" w:rsidP="00FA4B3E">
            <w:pPr>
              <w:spacing w:before="60" w:after="60"/>
              <w:rPr>
                <w:rFonts w:eastAsia="Calibri"/>
                <w:sz w:val="26"/>
                <w:szCs w:val="26"/>
              </w:rPr>
            </w:pPr>
            <w:r w:rsidRPr="00F131B3">
              <w:rPr>
                <w:rFonts w:eastAsia="Calibri"/>
                <w:sz w:val="26"/>
                <w:szCs w:val="26"/>
              </w:rPr>
              <w:t>Cặp để tài liệu</w:t>
            </w:r>
          </w:p>
        </w:tc>
        <w:tc>
          <w:tcPr>
            <w:tcW w:w="963" w:type="dxa"/>
            <w:vAlign w:val="center"/>
          </w:tcPr>
          <w:p w14:paraId="05AA35F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321" w:type="dxa"/>
            <w:vAlign w:val="center"/>
          </w:tcPr>
          <w:p w14:paraId="6DE5597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0,010</w:t>
            </w:r>
          </w:p>
        </w:tc>
      </w:tr>
      <w:tr w:rsidR="00540DB0" w:rsidRPr="00F131B3" w14:paraId="2F999DE8" w14:textId="77777777" w:rsidTr="00FA4B3E">
        <w:trPr>
          <w:cantSplit/>
          <w:jc w:val="center"/>
        </w:trPr>
        <w:tc>
          <w:tcPr>
            <w:tcW w:w="703" w:type="dxa"/>
            <w:vAlign w:val="center"/>
          </w:tcPr>
          <w:p w14:paraId="036A759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805" w:type="dxa"/>
            <w:vAlign w:val="center"/>
          </w:tcPr>
          <w:p w14:paraId="262D23D4" w14:textId="77777777" w:rsidR="007B0DC5" w:rsidRPr="00F131B3" w:rsidRDefault="007B0DC5" w:rsidP="00FA4B3E">
            <w:pPr>
              <w:spacing w:before="60" w:after="60"/>
              <w:rPr>
                <w:rFonts w:eastAsia="Calibri"/>
                <w:sz w:val="26"/>
                <w:szCs w:val="26"/>
              </w:rPr>
            </w:pPr>
            <w:r w:rsidRPr="00F131B3">
              <w:rPr>
                <w:rFonts w:eastAsia="Calibri"/>
                <w:sz w:val="26"/>
                <w:szCs w:val="26"/>
              </w:rPr>
              <w:t>Ghim vòng</w:t>
            </w:r>
          </w:p>
        </w:tc>
        <w:tc>
          <w:tcPr>
            <w:tcW w:w="963" w:type="dxa"/>
            <w:vAlign w:val="center"/>
          </w:tcPr>
          <w:p w14:paraId="2CC441E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321" w:type="dxa"/>
            <w:vAlign w:val="center"/>
          </w:tcPr>
          <w:p w14:paraId="0021E6A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0,038</w:t>
            </w:r>
          </w:p>
        </w:tc>
      </w:tr>
      <w:tr w:rsidR="00540DB0" w:rsidRPr="00F131B3" w14:paraId="17FC46C2" w14:textId="77777777" w:rsidTr="00FA4B3E">
        <w:trPr>
          <w:cantSplit/>
          <w:jc w:val="center"/>
        </w:trPr>
        <w:tc>
          <w:tcPr>
            <w:tcW w:w="703" w:type="dxa"/>
            <w:vAlign w:val="center"/>
          </w:tcPr>
          <w:p w14:paraId="334BAAF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3805" w:type="dxa"/>
            <w:vAlign w:val="center"/>
          </w:tcPr>
          <w:p w14:paraId="78E9C9B9" w14:textId="77777777" w:rsidR="007B0DC5" w:rsidRPr="00F131B3" w:rsidRDefault="007B0DC5" w:rsidP="00FA4B3E">
            <w:pPr>
              <w:spacing w:before="60" w:after="60"/>
              <w:rPr>
                <w:rFonts w:eastAsia="Calibri"/>
                <w:sz w:val="26"/>
                <w:szCs w:val="26"/>
              </w:rPr>
            </w:pPr>
            <w:r w:rsidRPr="00F131B3">
              <w:rPr>
                <w:rFonts w:eastAsia="Calibri"/>
                <w:sz w:val="26"/>
                <w:szCs w:val="26"/>
              </w:rPr>
              <w:t>Ghim dập</w:t>
            </w:r>
          </w:p>
        </w:tc>
        <w:tc>
          <w:tcPr>
            <w:tcW w:w="963" w:type="dxa"/>
            <w:vAlign w:val="center"/>
          </w:tcPr>
          <w:p w14:paraId="3BECA6C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321" w:type="dxa"/>
            <w:vAlign w:val="center"/>
          </w:tcPr>
          <w:p w14:paraId="00C81C8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7F790E29" w14:textId="77777777" w:rsidTr="00FA4B3E">
        <w:trPr>
          <w:cantSplit/>
          <w:jc w:val="center"/>
        </w:trPr>
        <w:tc>
          <w:tcPr>
            <w:tcW w:w="703" w:type="dxa"/>
            <w:vAlign w:val="center"/>
          </w:tcPr>
          <w:p w14:paraId="44334BC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805" w:type="dxa"/>
            <w:vAlign w:val="center"/>
          </w:tcPr>
          <w:p w14:paraId="7EEF0BAF"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963" w:type="dxa"/>
            <w:vAlign w:val="center"/>
          </w:tcPr>
          <w:p w14:paraId="33A040C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321" w:type="dxa"/>
            <w:vAlign w:val="center"/>
          </w:tcPr>
          <w:p w14:paraId="25E28E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231D5604" w14:textId="77777777" w:rsidTr="00FA4B3E">
        <w:trPr>
          <w:cantSplit/>
          <w:jc w:val="center"/>
        </w:trPr>
        <w:tc>
          <w:tcPr>
            <w:tcW w:w="703" w:type="dxa"/>
            <w:vAlign w:val="center"/>
          </w:tcPr>
          <w:p w14:paraId="622128F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805" w:type="dxa"/>
            <w:vAlign w:val="center"/>
          </w:tcPr>
          <w:p w14:paraId="2D2D5F21" w14:textId="77777777" w:rsidR="007B0DC5" w:rsidRPr="00F131B3" w:rsidRDefault="007B0DC5" w:rsidP="00FA4B3E">
            <w:pPr>
              <w:spacing w:before="60" w:after="60"/>
              <w:rPr>
                <w:rFonts w:eastAsia="Calibri"/>
                <w:sz w:val="26"/>
                <w:szCs w:val="26"/>
              </w:rPr>
            </w:pPr>
            <w:r w:rsidRPr="00F131B3">
              <w:rPr>
                <w:rFonts w:eastAsia="Calibri"/>
                <w:sz w:val="26"/>
                <w:szCs w:val="26"/>
              </w:rPr>
              <w:t>Mực máy photocopy</w:t>
            </w:r>
          </w:p>
        </w:tc>
        <w:tc>
          <w:tcPr>
            <w:tcW w:w="963" w:type="dxa"/>
            <w:vAlign w:val="center"/>
          </w:tcPr>
          <w:p w14:paraId="40A72ED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321" w:type="dxa"/>
            <w:vAlign w:val="center"/>
          </w:tcPr>
          <w:p w14:paraId="68BC83E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0,003</w:t>
            </w:r>
          </w:p>
        </w:tc>
      </w:tr>
      <w:tr w:rsidR="00540DB0" w:rsidRPr="00F131B3" w14:paraId="73D7A2A1" w14:textId="77777777" w:rsidTr="00FA4B3E">
        <w:trPr>
          <w:cantSplit/>
          <w:jc w:val="center"/>
        </w:trPr>
        <w:tc>
          <w:tcPr>
            <w:tcW w:w="703" w:type="dxa"/>
            <w:vAlign w:val="center"/>
          </w:tcPr>
          <w:p w14:paraId="37799F2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805" w:type="dxa"/>
            <w:vAlign w:val="center"/>
          </w:tcPr>
          <w:p w14:paraId="4FDBBB37"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A3</w:t>
            </w:r>
          </w:p>
        </w:tc>
        <w:tc>
          <w:tcPr>
            <w:tcW w:w="963" w:type="dxa"/>
            <w:vAlign w:val="center"/>
          </w:tcPr>
          <w:p w14:paraId="3BAA063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321" w:type="dxa"/>
            <w:vAlign w:val="center"/>
          </w:tcPr>
          <w:p w14:paraId="04BD790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57F794B4" w14:textId="77777777" w:rsidTr="00FA4B3E">
        <w:trPr>
          <w:cantSplit/>
          <w:jc w:val="center"/>
        </w:trPr>
        <w:tc>
          <w:tcPr>
            <w:tcW w:w="703" w:type="dxa"/>
            <w:vAlign w:val="center"/>
          </w:tcPr>
          <w:p w14:paraId="5061E3E5" w14:textId="73127D51" w:rsidR="007B0DC5" w:rsidRPr="00F131B3" w:rsidRDefault="00093191" w:rsidP="00FA4B3E">
            <w:pPr>
              <w:spacing w:before="60" w:after="60"/>
              <w:jc w:val="center"/>
              <w:rPr>
                <w:rFonts w:eastAsia="Calibri"/>
                <w:sz w:val="26"/>
                <w:szCs w:val="26"/>
              </w:rPr>
            </w:pPr>
            <w:r w:rsidRPr="00F131B3">
              <w:rPr>
                <w:rFonts w:eastAsia="Calibri"/>
                <w:sz w:val="26"/>
                <w:szCs w:val="26"/>
              </w:rPr>
              <w:t>7</w:t>
            </w:r>
          </w:p>
        </w:tc>
        <w:tc>
          <w:tcPr>
            <w:tcW w:w="3805" w:type="dxa"/>
            <w:vAlign w:val="center"/>
          </w:tcPr>
          <w:p w14:paraId="567095D1" w14:textId="77777777" w:rsidR="007B0DC5" w:rsidRPr="00F131B3" w:rsidRDefault="007B0DC5" w:rsidP="00FA4B3E">
            <w:pPr>
              <w:spacing w:before="60" w:after="60"/>
              <w:rPr>
                <w:rFonts w:eastAsia="Calibri"/>
                <w:sz w:val="26"/>
                <w:szCs w:val="26"/>
              </w:rPr>
            </w:pPr>
            <w:r w:rsidRPr="00F131B3">
              <w:rPr>
                <w:rFonts w:eastAsia="Calibri"/>
                <w:sz w:val="26"/>
                <w:szCs w:val="26"/>
              </w:rPr>
              <w:t>GCN</w:t>
            </w:r>
          </w:p>
        </w:tc>
        <w:tc>
          <w:tcPr>
            <w:tcW w:w="963" w:type="dxa"/>
            <w:vAlign w:val="center"/>
          </w:tcPr>
          <w:p w14:paraId="383053A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2321" w:type="dxa"/>
            <w:vAlign w:val="center"/>
          </w:tcPr>
          <w:p w14:paraId="310640F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r w:rsidR="00540DB0" w:rsidRPr="00F131B3" w14:paraId="67AAD17C" w14:textId="77777777" w:rsidTr="00FA4B3E">
        <w:trPr>
          <w:cantSplit/>
          <w:jc w:val="center"/>
        </w:trPr>
        <w:tc>
          <w:tcPr>
            <w:tcW w:w="703" w:type="dxa"/>
            <w:vAlign w:val="center"/>
          </w:tcPr>
          <w:p w14:paraId="32B70117" w14:textId="6E4370E4" w:rsidR="007B0DC5" w:rsidRPr="00F131B3" w:rsidRDefault="00093191" w:rsidP="00FA4B3E">
            <w:pPr>
              <w:spacing w:before="60" w:after="60"/>
              <w:jc w:val="center"/>
              <w:rPr>
                <w:rFonts w:eastAsia="Calibri"/>
                <w:sz w:val="26"/>
                <w:szCs w:val="26"/>
              </w:rPr>
            </w:pPr>
            <w:r w:rsidRPr="00F131B3">
              <w:rPr>
                <w:rFonts w:eastAsia="Calibri"/>
                <w:sz w:val="26"/>
                <w:szCs w:val="26"/>
              </w:rPr>
              <w:t>8</w:t>
            </w:r>
          </w:p>
        </w:tc>
        <w:tc>
          <w:tcPr>
            <w:tcW w:w="3805" w:type="dxa"/>
            <w:vAlign w:val="center"/>
          </w:tcPr>
          <w:p w14:paraId="31B1AC1E"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963" w:type="dxa"/>
            <w:vAlign w:val="center"/>
          </w:tcPr>
          <w:p w14:paraId="0824CFC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321" w:type="dxa"/>
            <w:vAlign w:val="center"/>
          </w:tcPr>
          <w:p w14:paraId="074470D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0,092</w:t>
            </w:r>
          </w:p>
        </w:tc>
      </w:tr>
      <w:tr w:rsidR="00540DB0" w:rsidRPr="00F131B3" w14:paraId="2C115EFD" w14:textId="77777777" w:rsidTr="00FA4B3E">
        <w:trPr>
          <w:cantSplit/>
          <w:jc w:val="center"/>
        </w:trPr>
        <w:tc>
          <w:tcPr>
            <w:tcW w:w="703" w:type="dxa"/>
            <w:vAlign w:val="center"/>
          </w:tcPr>
          <w:p w14:paraId="1F335DE9" w14:textId="67F93671" w:rsidR="007B0DC5" w:rsidRPr="00F131B3" w:rsidRDefault="00093191" w:rsidP="00FA4B3E">
            <w:pPr>
              <w:spacing w:before="60" w:after="60"/>
              <w:jc w:val="center"/>
              <w:rPr>
                <w:rFonts w:eastAsia="Calibri"/>
                <w:sz w:val="26"/>
                <w:szCs w:val="26"/>
              </w:rPr>
            </w:pPr>
            <w:r w:rsidRPr="00F131B3">
              <w:rPr>
                <w:rFonts w:eastAsia="Calibri"/>
                <w:sz w:val="26"/>
                <w:szCs w:val="26"/>
              </w:rPr>
              <w:t>9</w:t>
            </w:r>
          </w:p>
        </w:tc>
        <w:tc>
          <w:tcPr>
            <w:tcW w:w="3805" w:type="dxa"/>
            <w:vAlign w:val="center"/>
          </w:tcPr>
          <w:p w14:paraId="10A681A6"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Giấy A3 </w:t>
            </w:r>
          </w:p>
        </w:tc>
        <w:tc>
          <w:tcPr>
            <w:tcW w:w="963" w:type="dxa"/>
            <w:vAlign w:val="center"/>
          </w:tcPr>
          <w:p w14:paraId="5EC8742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321" w:type="dxa"/>
            <w:vAlign w:val="center"/>
          </w:tcPr>
          <w:p w14:paraId="4B1CD48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0,007</w:t>
            </w:r>
          </w:p>
        </w:tc>
      </w:tr>
      <w:tr w:rsidR="00540DB0" w:rsidRPr="00F131B3" w14:paraId="18F08B81" w14:textId="77777777" w:rsidTr="00FA4B3E">
        <w:trPr>
          <w:cantSplit/>
          <w:jc w:val="center"/>
        </w:trPr>
        <w:tc>
          <w:tcPr>
            <w:tcW w:w="703" w:type="dxa"/>
            <w:vAlign w:val="center"/>
          </w:tcPr>
          <w:p w14:paraId="3175C8A2" w14:textId="4DB80247" w:rsidR="007B0DC5" w:rsidRPr="00F131B3" w:rsidRDefault="007B0DC5" w:rsidP="00FA4B3E">
            <w:pPr>
              <w:spacing w:before="60" w:after="60"/>
              <w:jc w:val="center"/>
              <w:rPr>
                <w:rFonts w:eastAsia="Calibri"/>
                <w:sz w:val="26"/>
                <w:szCs w:val="26"/>
              </w:rPr>
            </w:pPr>
            <w:r w:rsidRPr="00F131B3">
              <w:rPr>
                <w:rFonts w:eastAsia="Calibri"/>
                <w:sz w:val="26"/>
                <w:szCs w:val="26"/>
              </w:rPr>
              <w:lastRenderedPageBreak/>
              <w:t>1</w:t>
            </w:r>
            <w:r w:rsidR="00093191" w:rsidRPr="00F131B3">
              <w:rPr>
                <w:rFonts w:eastAsia="Calibri"/>
                <w:sz w:val="26"/>
                <w:szCs w:val="26"/>
              </w:rPr>
              <w:t>0</w:t>
            </w:r>
          </w:p>
        </w:tc>
        <w:tc>
          <w:tcPr>
            <w:tcW w:w="3805" w:type="dxa"/>
            <w:vAlign w:val="center"/>
          </w:tcPr>
          <w:p w14:paraId="0E9EB596" w14:textId="77777777" w:rsidR="007B0DC5" w:rsidRPr="00F131B3" w:rsidRDefault="007B0DC5" w:rsidP="00FA4B3E">
            <w:pPr>
              <w:spacing w:before="60" w:after="60"/>
              <w:rPr>
                <w:rFonts w:eastAsia="Calibri"/>
                <w:sz w:val="26"/>
                <w:szCs w:val="26"/>
              </w:rPr>
            </w:pPr>
            <w:r w:rsidRPr="00F131B3">
              <w:rPr>
                <w:rFonts w:eastAsia="Calibri"/>
                <w:sz w:val="26"/>
                <w:szCs w:val="26"/>
              </w:rPr>
              <w:t>Sổ công tác</w:t>
            </w:r>
          </w:p>
        </w:tc>
        <w:tc>
          <w:tcPr>
            <w:tcW w:w="963" w:type="dxa"/>
            <w:vAlign w:val="center"/>
          </w:tcPr>
          <w:p w14:paraId="79A900F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Quyển</w:t>
            </w:r>
          </w:p>
        </w:tc>
        <w:tc>
          <w:tcPr>
            <w:tcW w:w="2321" w:type="dxa"/>
            <w:vAlign w:val="center"/>
          </w:tcPr>
          <w:p w14:paraId="639652B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1A08F31C" w14:textId="77777777" w:rsidTr="00FA4B3E">
        <w:trPr>
          <w:cantSplit/>
          <w:jc w:val="center"/>
        </w:trPr>
        <w:tc>
          <w:tcPr>
            <w:tcW w:w="703" w:type="dxa"/>
            <w:vAlign w:val="center"/>
          </w:tcPr>
          <w:p w14:paraId="5F2496D9" w14:textId="4F84CD1D"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93191" w:rsidRPr="00F131B3">
              <w:rPr>
                <w:rFonts w:eastAsia="Calibri"/>
                <w:sz w:val="26"/>
                <w:szCs w:val="26"/>
              </w:rPr>
              <w:t>1</w:t>
            </w:r>
          </w:p>
        </w:tc>
        <w:tc>
          <w:tcPr>
            <w:tcW w:w="3805" w:type="dxa"/>
            <w:vAlign w:val="center"/>
          </w:tcPr>
          <w:p w14:paraId="19BBEB82" w14:textId="77777777" w:rsidR="007B0DC5" w:rsidRPr="00F131B3" w:rsidRDefault="007B0DC5" w:rsidP="00FA4B3E">
            <w:pPr>
              <w:spacing w:before="60" w:after="60"/>
              <w:rPr>
                <w:rFonts w:eastAsia="Calibri"/>
                <w:sz w:val="26"/>
                <w:szCs w:val="26"/>
              </w:rPr>
            </w:pPr>
            <w:r w:rsidRPr="00F131B3">
              <w:rPr>
                <w:rFonts w:eastAsia="Calibri"/>
                <w:sz w:val="26"/>
                <w:szCs w:val="26"/>
              </w:rPr>
              <w:t>Bút bi</w:t>
            </w:r>
          </w:p>
        </w:tc>
        <w:tc>
          <w:tcPr>
            <w:tcW w:w="963" w:type="dxa"/>
            <w:vAlign w:val="center"/>
          </w:tcPr>
          <w:p w14:paraId="5946AA8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321" w:type="dxa"/>
            <w:vAlign w:val="center"/>
          </w:tcPr>
          <w:p w14:paraId="0709B2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0,029</w:t>
            </w:r>
          </w:p>
        </w:tc>
      </w:tr>
      <w:tr w:rsidR="00540DB0" w:rsidRPr="00F131B3" w14:paraId="03076892" w14:textId="77777777" w:rsidTr="00FA4B3E">
        <w:trPr>
          <w:cantSplit/>
          <w:jc w:val="center"/>
        </w:trPr>
        <w:tc>
          <w:tcPr>
            <w:tcW w:w="703" w:type="dxa"/>
            <w:vAlign w:val="center"/>
          </w:tcPr>
          <w:p w14:paraId="64633E2E" w14:textId="6BDFEDFC"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93191" w:rsidRPr="00F131B3">
              <w:rPr>
                <w:rFonts w:eastAsia="Calibri"/>
                <w:sz w:val="26"/>
                <w:szCs w:val="26"/>
              </w:rPr>
              <w:t>2</w:t>
            </w:r>
          </w:p>
        </w:tc>
        <w:tc>
          <w:tcPr>
            <w:tcW w:w="3805" w:type="dxa"/>
            <w:vAlign w:val="center"/>
          </w:tcPr>
          <w:p w14:paraId="4E554FB7" w14:textId="77777777" w:rsidR="007B0DC5" w:rsidRPr="00F131B3" w:rsidRDefault="007B0DC5" w:rsidP="00FA4B3E">
            <w:pPr>
              <w:spacing w:before="60" w:after="60"/>
              <w:rPr>
                <w:rFonts w:eastAsia="Calibri"/>
                <w:sz w:val="26"/>
                <w:szCs w:val="26"/>
              </w:rPr>
            </w:pPr>
            <w:r w:rsidRPr="00F131B3">
              <w:rPr>
                <w:rFonts w:eastAsia="Calibri"/>
                <w:sz w:val="26"/>
                <w:szCs w:val="26"/>
              </w:rPr>
              <w:t>Bút xóa</w:t>
            </w:r>
          </w:p>
        </w:tc>
        <w:tc>
          <w:tcPr>
            <w:tcW w:w="963" w:type="dxa"/>
            <w:vAlign w:val="center"/>
          </w:tcPr>
          <w:p w14:paraId="39DFF3A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321" w:type="dxa"/>
            <w:vAlign w:val="center"/>
          </w:tcPr>
          <w:p w14:paraId="5F921A4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0,010</w:t>
            </w:r>
          </w:p>
        </w:tc>
      </w:tr>
      <w:tr w:rsidR="00540DB0" w:rsidRPr="00F131B3" w14:paraId="78099568" w14:textId="77777777" w:rsidTr="00FA4B3E">
        <w:trPr>
          <w:cantSplit/>
          <w:jc w:val="center"/>
        </w:trPr>
        <w:tc>
          <w:tcPr>
            <w:tcW w:w="703" w:type="dxa"/>
            <w:vAlign w:val="center"/>
          </w:tcPr>
          <w:p w14:paraId="4E435ACA" w14:textId="59B60D31"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93191" w:rsidRPr="00F131B3">
              <w:rPr>
                <w:rFonts w:eastAsia="Calibri"/>
                <w:sz w:val="26"/>
                <w:szCs w:val="26"/>
              </w:rPr>
              <w:t>3</w:t>
            </w:r>
          </w:p>
        </w:tc>
        <w:tc>
          <w:tcPr>
            <w:tcW w:w="3805" w:type="dxa"/>
            <w:vAlign w:val="center"/>
          </w:tcPr>
          <w:p w14:paraId="08FEE89B" w14:textId="77777777" w:rsidR="007B0DC5" w:rsidRPr="00F131B3" w:rsidRDefault="007B0DC5" w:rsidP="00FA4B3E">
            <w:pPr>
              <w:spacing w:before="60" w:after="60"/>
              <w:rPr>
                <w:rFonts w:eastAsia="Calibri"/>
                <w:sz w:val="26"/>
                <w:szCs w:val="26"/>
              </w:rPr>
            </w:pPr>
            <w:r w:rsidRPr="00F131B3">
              <w:rPr>
                <w:rFonts w:eastAsia="Calibri"/>
                <w:sz w:val="26"/>
                <w:szCs w:val="26"/>
              </w:rPr>
              <w:t>Bút đánh dấu</w:t>
            </w:r>
          </w:p>
        </w:tc>
        <w:tc>
          <w:tcPr>
            <w:tcW w:w="963" w:type="dxa"/>
            <w:vAlign w:val="center"/>
          </w:tcPr>
          <w:p w14:paraId="362E380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321" w:type="dxa"/>
            <w:vAlign w:val="center"/>
          </w:tcPr>
          <w:p w14:paraId="26286D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0,007</w:t>
            </w:r>
          </w:p>
        </w:tc>
      </w:tr>
      <w:tr w:rsidR="00540DB0" w:rsidRPr="00F131B3" w14:paraId="764281FD" w14:textId="77777777" w:rsidTr="00FA4B3E">
        <w:trPr>
          <w:cantSplit/>
          <w:jc w:val="center"/>
        </w:trPr>
        <w:tc>
          <w:tcPr>
            <w:tcW w:w="703" w:type="dxa"/>
            <w:vAlign w:val="center"/>
          </w:tcPr>
          <w:p w14:paraId="22B5B69C" w14:textId="7F3B59DA"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93191" w:rsidRPr="00F131B3">
              <w:rPr>
                <w:rFonts w:eastAsia="Calibri"/>
                <w:sz w:val="26"/>
                <w:szCs w:val="26"/>
              </w:rPr>
              <w:t>4</w:t>
            </w:r>
          </w:p>
        </w:tc>
        <w:tc>
          <w:tcPr>
            <w:tcW w:w="3805" w:type="dxa"/>
            <w:vAlign w:val="center"/>
          </w:tcPr>
          <w:p w14:paraId="302B5404"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Đĩa mềm </w:t>
            </w:r>
          </w:p>
        </w:tc>
        <w:tc>
          <w:tcPr>
            <w:tcW w:w="963" w:type="dxa"/>
            <w:vAlign w:val="center"/>
          </w:tcPr>
          <w:p w14:paraId="0942F30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Đĩa</w:t>
            </w:r>
          </w:p>
        </w:tc>
        <w:tc>
          <w:tcPr>
            <w:tcW w:w="2321" w:type="dxa"/>
            <w:vAlign w:val="center"/>
          </w:tcPr>
          <w:p w14:paraId="6871F14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0,003</w:t>
            </w:r>
          </w:p>
        </w:tc>
      </w:tr>
      <w:tr w:rsidR="00540DB0" w:rsidRPr="00F131B3" w14:paraId="2A53D509" w14:textId="77777777" w:rsidTr="00FA4B3E">
        <w:trPr>
          <w:cantSplit/>
          <w:jc w:val="center"/>
        </w:trPr>
        <w:tc>
          <w:tcPr>
            <w:tcW w:w="703" w:type="dxa"/>
            <w:vAlign w:val="center"/>
          </w:tcPr>
          <w:p w14:paraId="7081CC81" w14:textId="6103E7F9"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93191" w:rsidRPr="00F131B3">
              <w:rPr>
                <w:rFonts w:eastAsia="Calibri"/>
                <w:sz w:val="26"/>
                <w:szCs w:val="26"/>
              </w:rPr>
              <w:t>5</w:t>
            </w:r>
          </w:p>
        </w:tc>
        <w:tc>
          <w:tcPr>
            <w:tcW w:w="3805" w:type="dxa"/>
            <w:vAlign w:val="center"/>
          </w:tcPr>
          <w:p w14:paraId="3E8F6BF9" w14:textId="77777777" w:rsidR="007B0DC5" w:rsidRPr="00F131B3" w:rsidRDefault="007B0DC5" w:rsidP="00FA4B3E">
            <w:pPr>
              <w:spacing w:before="60" w:after="60"/>
              <w:rPr>
                <w:rFonts w:eastAsia="Calibri"/>
                <w:sz w:val="26"/>
                <w:szCs w:val="26"/>
              </w:rPr>
            </w:pPr>
            <w:r w:rsidRPr="00F131B3">
              <w:rPr>
                <w:rFonts w:eastAsia="Calibri"/>
                <w:sz w:val="26"/>
                <w:szCs w:val="26"/>
              </w:rPr>
              <w:t>Giấy làm bìa hồ sơ (A3)</w:t>
            </w:r>
          </w:p>
        </w:tc>
        <w:tc>
          <w:tcPr>
            <w:tcW w:w="963" w:type="dxa"/>
            <w:vAlign w:val="center"/>
          </w:tcPr>
          <w:p w14:paraId="1F2DF3B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2321" w:type="dxa"/>
            <w:vAlign w:val="center"/>
          </w:tcPr>
          <w:p w14:paraId="40EB9F8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bl>
    <w:p w14:paraId="6D208FAF" w14:textId="77777777" w:rsidR="007B0DC5" w:rsidRPr="00F131B3" w:rsidRDefault="007B0DC5" w:rsidP="007B0DC5">
      <w:pPr>
        <w:spacing w:before="60" w:after="60" w:line="288" w:lineRule="auto"/>
        <w:ind w:firstLine="709"/>
        <w:jc w:val="both"/>
        <w:rPr>
          <w:rFonts w:eastAsia="Calibri"/>
          <w:b/>
          <w:i/>
          <w:sz w:val="28"/>
          <w:szCs w:val="28"/>
          <w:u w:val="single"/>
        </w:rPr>
      </w:pPr>
      <w:r w:rsidRPr="00F131B3">
        <w:rPr>
          <w:rFonts w:eastAsia="Calibri"/>
          <w:b/>
          <w:i/>
          <w:sz w:val="28"/>
          <w:szCs w:val="28"/>
          <w:u w:val="single"/>
        </w:rPr>
        <w:t>Ghi chú:</w:t>
      </w:r>
    </w:p>
    <w:p w14:paraId="15352F7A" w14:textId="77777777" w:rsidR="007B0DC5" w:rsidRPr="00F131B3" w:rsidRDefault="007B0DC5" w:rsidP="007B0DC5">
      <w:pPr>
        <w:spacing w:before="60" w:after="60" w:line="288" w:lineRule="auto"/>
        <w:ind w:firstLine="709"/>
        <w:jc w:val="both"/>
        <w:rPr>
          <w:rFonts w:eastAsia="Calibri"/>
          <w:sz w:val="28"/>
          <w:szCs w:val="28"/>
        </w:rPr>
      </w:pPr>
      <w:r w:rsidRPr="00F131B3">
        <w:rPr>
          <w:rFonts w:eastAsia="Calibri"/>
          <w:sz w:val="28"/>
          <w:szCs w:val="28"/>
        </w:rPr>
        <w:t>(1) Định mức vật liệu trên áp dụng cho các trường hợp đăng ký đất hoặc đăng ký tài sản hoặc đăng ký cả đất và tài sản.</w:t>
      </w:r>
    </w:p>
    <w:p w14:paraId="346B1B63" w14:textId="728623F7" w:rsidR="007B0DC5" w:rsidRPr="00F131B3" w:rsidRDefault="007B0DC5" w:rsidP="007B0DC5">
      <w:pPr>
        <w:spacing w:before="60" w:after="60" w:line="288" w:lineRule="auto"/>
        <w:ind w:firstLine="709"/>
        <w:jc w:val="both"/>
        <w:rPr>
          <w:rFonts w:eastAsia="Calibri"/>
          <w:sz w:val="28"/>
          <w:szCs w:val="28"/>
        </w:rPr>
      </w:pPr>
      <w:r w:rsidRPr="00F131B3">
        <w:rPr>
          <w:rFonts w:eastAsia="Calibri"/>
          <w:sz w:val="28"/>
          <w:szCs w:val="28"/>
        </w:rPr>
        <w:t>(2) Trường hợp đăng ký biến động đất đai mà thực hiện cấp mới GCN thì áp dụng mức vật liệu của Bảng 98. Trường hợp đăng ký biến động đất đai mà không thực hiện cấp mới GCN thì được tính bằng 0,6 lần mức vật liệu của Bảng 98 trên và không được tính vật liệu GCN</w:t>
      </w:r>
      <w:r w:rsidR="009F4E37" w:rsidRPr="00F131B3">
        <w:rPr>
          <w:rFonts w:eastAsia="Calibri"/>
          <w:sz w:val="28"/>
          <w:szCs w:val="28"/>
        </w:rPr>
        <w:t>.</w:t>
      </w:r>
    </w:p>
    <w:p w14:paraId="0C06640F" w14:textId="25480D41" w:rsidR="007B0DC5" w:rsidRPr="00F131B3" w:rsidRDefault="007B0DC5" w:rsidP="007B0DC5">
      <w:pPr>
        <w:spacing w:before="60" w:after="60" w:line="288" w:lineRule="auto"/>
        <w:ind w:firstLine="709"/>
        <w:jc w:val="both"/>
        <w:rPr>
          <w:b/>
          <w:sz w:val="28"/>
          <w:szCs w:val="28"/>
        </w:rPr>
      </w:pPr>
      <w:r w:rsidRPr="00F131B3">
        <w:rPr>
          <w:b/>
          <w:sz w:val="28"/>
          <w:szCs w:val="28"/>
        </w:rPr>
        <w:t>Điều 3</w:t>
      </w:r>
      <w:r w:rsidR="00CB6A41" w:rsidRPr="00F131B3">
        <w:rPr>
          <w:b/>
          <w:sz w:val="28"/>
          <w:szCs w:val="28"/>
        </w:rPr>
        <w:t>8</w:t>
      </w:r>
      <w:r w:rsidRPr="00F131B3">
        <w:rPr>
          <w:b/>
          <w:sz w:val="28"/>
          <w:szCs w:val="28"/>
        </w:rPr>
        <w:t>. Đ</w:t>
      </w:r>
      <w:r w:rsidRPr="00F131B3">
        <w:rPr>
          <w:rFonts w:eastAsia="Calibri"/>
          <w:b/>
          <w:sz w:val="28"/>
          <w:szCs w:val="28"/>
        </w:rPr>
        <w:t>ăng ký biến động đất đai đối với tổ chức</w:t>
      </w:r>
    </w:p>
    <w:p w14:paraId="6C3944AD" w14:textId="77777777" w:rsidR="007B0DC5" w:rsidRPr="00F131B3" w:rsidRDefault="007B0DC5" w:rsidP="007B0DC5">
      <w:pPr>
        <w:spacing w:before="60" w:after="60" w:line="288" w:lineRule="auto"/>
        <w:ind w:firstLine="709"/>
        <w:rPr>
          <w:rFonts w:eastAsia="Calibri"/>
          <w:sz w:val="28"/>
          <w:szCs w:val="28"/>
        </w:rPr>
      </w:pPr>
      <w:r w:rsidRPr="00F131B3">
        <w:rPr>
          <w:rFonts w:eastAsia="Calibri"/>
          <w:sz w:val="28"/>
          <w:szCs w:val="28"/>
        </w:rPr>
        <w:t>1. Dụng cụ</w:t>
      </w:r>
    </w:p>
    <w:p w14:paraId="6C0C87A6" w14:textId="77777777" w:rsidR="007B0DC5" w:rsidRPr="00F131B3" w:rsidRDefault="007B0DC5" w:rsidP="007B0DC5">
      <w:pPr>
        <w:spacing w:after="160" w:line="259" w:lineRule="auto"/>
        <w:jc w:val="right"/>
        <w:rPr>
          <w:rFonts w:eastAsia="Calibri"/>
          <w:b/>
          <w:i/>
          <w:sz w:val="28"/>
          <w:szCs w:val="28"/>
        </w:rPr>
      </w:pPr>
      <w:r w:rsidRPr="00F131B3">
        <w:rPr>
          <w:rFonts w:eastAsia="Calibri"/>
          <w:b/>
          <w:i/>
          <w:sz w:val="28"/>
          <w:szCs w:val="28"/>
        </w:rPr>
        <w:t>Bảng 99</w:t>
      </w:r>
    </w:p>
    <w:tbl>
      <w:tblPr>
        <w:tblW w:w="9209" w:type="dxa"/>
        <w:jc w:val="center"/>
        <w:tblLayout w:type="fixed"/>
        <w:tblLook w:val="04A0" w:firstRow="1" w:lastRow="0" w:firstColumn="1" w:lastColumn="0" w:noHBand="0" w:noVBand="1"/>
      </w:tblPr>
      <w:tblGrid>
        <w:gridCol w:w="648"/>
        <w:gridCol w:w="2869"/>
        <w:gridCol w:w="943"/>
        <w:gridCol w:w="1212"/>
        <w:gridCol w:w="1750"/>
        <w:gridCol w:w="1787"/>
      </w:tblGrid>
      <w:tr w:rsidR="00540DB0" w:rsidRPr="00F131B3" w14:paraId="0DD0B587" w14:textId="77777777" w:rsidTr="00FA4B3E">
        <w:trPr>
          <w:tblHeader/>
          <w:jc w:val="center"/>
        </w:trPr>
        <w:tc>
          <w:tcPr>
            <w:tcW w:w="648" w:type="dxa"/>
            <w:vMerge w:val="restart"/>
            <w:tcBorders>
              <w:top w:val="single" w:sz="4" w:space="0" w:color="auto"/>
              <w:left w:val="single" w:sz="4" w:space="0" w:color="auto"/>
              <w:right w:val="single" w:sz="4" w:space="0" w:color="auto"/>
            </w:tcBorders>
            <w:shd w:val="clear" w:color="000000" w:fill="FFFFFF"/>
            <w:vAlign w:val="center"/>
          </w:tcPr>
          <w:p w14:paraId="37BCCD3D"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869" w:type="dxa"/>
            <w:vMerge w:val="restart"/>
            <w:tcBorders>
              <w:top w:val="single" w:sz="4" w:space="0" w:color="auto"/>
              <w:left w:val="single" w:sz="4" w:space="0" w:color="auto"/>
              <w:right w:val="single" w:sz="4" w:space="0" w:color="auto"/>
            </w:tcBorders>
            <w:shd w:val="clear" w:color="000000" w:fill="FFFFFF"/>
            <w:vAlign w:val="center"/>
          </w:tcPr>
          <w:p w14:paraId="611A6038"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dụng cụ</w:t>
            </w:r>
          </w:p>
        </w:tc>
        <w:tc>
          <w:tcPr>
            <w:tcW w:w="943" w:type="dxa"/>
            <w:vMerge w:val="restart"/>
            <w:tcBorders>
              <w:top w:val="single" w:sz="4" w:space="0" w:color="auto"/>
              <w:left w:val="single" w:sz="4" w:space="0" w:color="auto"/>
              <w:right w:val="single" w:sz="4" w:space="0" w:color="auto"/>
            </w:tcBorders>
            <w:shd w:val="clear" w:color="000000" w:fill="FFFFFF"/>
            <w:vAlign w:val="center"/>
          </w:tcPr>
          <w:p w14:paraId="4BEA33FD"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212" w:type="dxa"/>
            <w:vMerge w:val="restart"/>
            <w:tcBorders>
              <w:top w:val="single" w:sz="4" w:space="0" w:color="auto"/>
              <w:left w:val="single" w:sz="4" w:space="0" w:color="auto"/>
              <w:right w:val="single" w:sz="4" w:space="0" w:color="auto"/>
            </w:tcBorders>
            <w:shd w:val="clear" w:color="000000" w:fill="FFFFFF"/>
            <w:vAlign w:val="center"/>
          </w:tcPr>
          <w:p w14:paraId="72D93D1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3537" w:type="dxa"/>
            <w:gridSpan w:val="2"/>
            <w:tcBorders>
              <w:top w:val="single" w:sz="4" w:space="0" w:color="auto"/>
              <w:left w:val="single" w:sz="4" w:space="0" w:color="auto"/>
              <w:right w:val="single" w:sz="4" w:space="0" w:color="auto"/>
            </w:tcBorders>
            <w:shd w:val="clear" w:color="000000" w:fill="FFFFFF"/>
            <w:vAlign w:val="center"/>
          </w:tcPr>
          <w:p w14:paraId="130A50F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540DB0" w:rsidRPr="00F131B3" w14:paraId="4E9675E7" w14:textId="77777777" w:rsidTr="00FA4B3E">
        <w:trPr>
          <w:tblHeader/>
          <w:jc w:val="center"/>
        </w:trPr>
        <w:tc>
          <w:tcPr>
            <w:tcW w:w="648" w:type="dxa"/>
            <w:vMerge/>
            <w:tcBorders>
              <w:left w:val="single" w:sz="4" w:space="0" w:color="auto"/>
              <w:bottom w:val="single" w:sz="4" w:space="0" w:color="auto"/>
              <w:right w:val="single" w:sz="4" w:space="0" w:color="auto"/>
            </w:tcBorders>
            <w:vAlign w:val="center"/>
          </w:tcPr>
          <w:p w14:paraId="1AD0AC73" w14:textId="77777777" w:rsidR="007B0DC5" w:rsidRPr="00F131B3" w:rsidRDefault="007B0DC5" w:rsidP="00FA4B3E">
            <w:pPr>
              <w:spacing w:before="60" w:after="60"/>
              <w:jc w:val="center"/>
              <w:rPr>
                <w:rFonts w:eastAsia="Calibri"/>
                <w:b/>
                <w:sz w:val="26"/>
                <w:szCs w:val="26"/>
              </w:rPr>
            </w:pPr>
          </w:p>
        </w:tc>
        <w:tc>
          <w:tcPr>
            <w:tcW w:w="2869" w:type="dxa"/>
            <w:vMerge/>
            <w:tcBorders>
              <w:left w:val="single" w:sz="4" w:space="0" w:color="auto"/>
              <w:bottom w:val="single" w:sz="4" w:space="0" w:color="auto"/>
              <w:right w:val="single" w:sz="4" w:space="0" w:color="auto"/>
            </w:tcBorders>
            <w:vAlign w:val="center"/>
          </w:tcPr>
          <w:p w14:paraId="5274784A" w14:textId="77777777" w:rsidR="007B0DC5" w:rsidRPr="00F131B3" w:rsidRDefault="007B0DC5" w:rsidP="00FA4B3E">
            <w:pPr>
              <w:spacing w:before="60" w:after="60"/>
              <w:jc w:val="center"/>
              <w:rPr>
                <w:rFonts w:eastAsia="Calibri"/>
                <w:b/>
                <w:sz w:val="26"/>
                <w:szCs w:val="26"/>
              </w:rPr>
            </w:pPr>
          </w:p>
        </w:tc>
        <w:tc>
          <w:tcPr>
            <w:tcW w:w="943" w:type="dxa"/>
            <w:vMerge/>
            <w:tcBorders>
              <w:left w:val="single" w:sz="4" w:space="0" w:color="auto"/>
              <w:bottom w:val="single" w:sz="4" w:space="0" w:color="auto"/>
              <w:right w:val="single" w:sz="4" w:space="0" w:color="auto"/>
            </w:tcBorders>
            <w:vAlign w:val="center"/>
          </w:tcPr>
          <w:p w14:paraId="593797C8" w14:textId="77777777" w:rsidR="007B0DC5" w:rsidRPr="00F131B3" w:rsidRDefault="007B0DC5" w:rsidP="00FA4B3E">
            <w:pPr>
              <w:spacing w:before="60" w:after="60"/>
              <w:jc w:val="center"/>
              <w:rPr>
                <w:rFonts w:eastAsia="Calibri"/>
                <w:b/>
                <w:sz w:val="26"/>
                <w:szCs w:val="26"/>
              </w:rPr>
            </w:pPr>
          </w:p>
        </w:tc>
        <w:tc>
          <w:tcPr>
            <w:tcW w:w="1212" w:type="dxa"/>
            <w:vMerge/>
            <w:tcBorders>
              <w:left w:val="single" w:sz="4" w:space="0" w:color="auto"/>
              <w:bottom w:val="single" w:sz="4" w:space="0" w:color="000000"/>
              <w:right w:val="single" w:sz="4" w:space="0" w:color="auto"/>
            </w:tcBorders>
            <w:vAlign w:val="center"/>
          </w:tcPr>
          <w:p w14:paraId="44C6B8E2" w14:textId="77777777" w:rsidR="007B0DC5" w:rsidRPr="00F131B3" w:rsidRDefault="007B0DC5" w:rsidP="00FA4B3E">
            <w:pPr>
              <w:spacing w:before="60" w:after="60"/>
              <w:jc w:val="center"/>
              <w:rPr>
                <w:rFonts w:eastAsia="Calibri"/>
                <w:b/>
                <w:sz w:val="26"/>
                <w:szCs w:val="26"/>
              </w:rPr>
            </w:pPr>
          </w:p>
        </w:tc>
        <w:tc>
          <w:tcPr>
            <w:tcW w:w="1750" w:type="dxa"/>
            <w:tcBorders>
              <w:top w:val="single" w:sz="4" w:space="0" w:color="auto"/>
              <w:left w:val="single" w:sz="4" w:space="0" w:color="auto"/>
              <w:bottom w:val="single" w:sz="4" w:space="0" w:color="auto"/>
              <w:right w:val="single" w:sz="4" w:space="0" w:color="auto"/>
            </w:tcBorders>
            <w:vAlign w:val="center"/>
          </w:tcPr>
          <w:p w14:paraId="16AF9F27"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Tại địa bàn cấp xã</w:t>
            </w:r>
          </w:p>
        </w:tc>
        <w:tc>
          <w:tcPr>
            <w:tcW w:w="1787" w:type="dxa"/>
            <w:tcBorders>
              <w:top w:val="single" w:sz="4" w:space="0" w:color="auto"/>
              <w:left w:val="single" w:sz="4" w:space="0" w:color="auto"/>
              <w:bottom w:val="single" w:sz="4" w:space="0" w:color="auto"/>
              <w:right w:val="single" w:sz="4" w:space="0" w:color="auto"/>
            </w:tcBorders>
            <w:vAlign w:val="center"/>
          </w:tcPr>
          <w:p w14:paraId="6A7967F8" w14:textId="29E61AD2" w:rsidR="007B0DC5" w:rsidRPr="00F131B3" w:rsidRDefault="007B0DC5" w:rsidP="00FA4B3E">
            <w:pPr>
              <w:spacing w:before="60" w:after="60"/>
              <w:jc w:val="center"/>
              <w:rPr>
                <w:rFonts w:eastAsia="Calibri"/>
                <w:i/>
                <w:sz w:val="26"/>
                <w:szCs w:val="26"/>
              </w:rPr>
            </w:pPr>
            <w:r w:rsidRPr="00F131B3">
              <w:rPr>
                <w:rFonts w:eastAsia="Calibri"/>
                <w:i/>
                <w:sz w:val="26"/>
                <w:szCs w:val="26"/>
              </w:rPr>
              <w:t xml:space="preserve">Tại địa bàn </w:t>
            </w:r>
            <w:r w:rsidR="00037A52" w:rsidRPr="00F131B3">
              <w:rPr>
                <w:rFonts w:eastAsia="Calibri"/>
                <w:i/>
                <w:sz w:val="26"/>
                <w:szCs w:val="26"/>
              </w:rPr>
              <w:t>thành phố</w:t>
            </w:r>
          </w:p>
        </w:tc>
      </w:tr>
      <w:tr w:rsidR="00540DB0" w:rsidRPr="00F131B3" w14:paraId="48F96878"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7D35EC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869" w:type="dxa"/>
            <w:tcBorders>
              <w:top w:val="nil"/>
              <w:left w:val="nil"/>
              <w:bottom w:val="single" w:sz="4" w:space="0" w:color="auto"/>
              <w:right w:val="single" w:sz="4" w:space="0" w:color="auto"/>
            </w:tcBorders>
            <w:vAlign w:val="center"/>
          </w:tcPr>
          <w:p w14:paraId="18BD915C" w14:textId="77777777" w:rsidR="007B0DC5" w:rsidRPr="00F131B3" w:rsidRDefault="007B0DC5" w:rsidP="00FA4B3E">
            <w:pPr>
              <w:spacing w:before="60" w:after="60"/>
              <w:rPr>
                <w:rFonts w:eastAsia="Calibri"/>
                <w:sz w:val="26"/>
                <w:szCs w:val="26"/>
              </w:rPr>
            </w:pPr>
            <w:r w:rsidRPr="00F131B3">
              <w:rPr>
                <w:rFonts w:eastAsia="Calibri"/>
                <w:sz w:val="26"/>
                <w:szCs w:val="26"/>
              </w:rPr>
              <w:t>Đồng hồ treo tường</w:t>
            </w:r>
          </w:p>
        </w:tc>
        <w:tc>
          <w:tcPr>
            <w:tcW w:w="943" w:type="dxa"/>
            <w:tcBorders>
              <w:top w:val="nil"/>
              <w:left w:val="nil"/>
              <w:bottom w:val="single" w:sz="4" w:space="0" w:color="auto"/>
              <w:right w:val="single" w:sz="4" w:space="0" w:color="auto"/>
            </w:tcBorders>
            <w:vAlign w:val="center"/>
          </w:tcPr>
          <w:p w14:paraId="3B7E41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759B05E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750" w:type="dxa"/>
            <w:tcBorders>
              <w:top w:val="nil"/>
              <w:left w:val="nil"/>
              <w:bottom w:val="single" w:sz="4" w:space="0" w:color="auto"/>
              <w:right w:val="single" w:sz="4" w:space="0" w:color="auto"/>
            </w:tcBorders>
            <w:vAlign w:val="center"/>
          </w:tcPr>
          <w:p w14:paraId="573D4E5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5F37C6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4,440</w:t>
            </w:r>
          </w:p>
        </w:tc>
      </w:tr>
      <w:tr w:rsidR="00540DB0" w:rsidRPr="00F131B3" w14:paraId="1F869461"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23299BA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869" w:type="dxa"/>
            <w:tcBorders>
              <w:top w:val="nil"/>
              <w:left w:val="nil"/>
              <w:bottom w:val="single" w:sz="4" w:space="0" w:color="auto"/>
              <w:right w:val="single" w:sz="4" w:space="0" w:color="auto"/>
            </w:tcBorders>
            <w:vAlign w:val="center"/>
          </w:tcPr>
          <w:p w14:paraId="0E44801A" w14:textId="77777777" w:rsidR="007B0DC5" w:rsidRPr="00F131B3" w:rsidRDefault="007B0DC5" w:rsidP="00FA4B3E">
            <w:pPr>
              <w:spacing w:before="60" w:after="60"/>
              <w:rPr>
                <w:rFonts w:eastAsia="Calibri"/>
                <w:sz w:val="26"/>
                <w:szCs w:val="26"/>
              </w:rPr>
            </w:pPr>
            <w:r w:rsidRPr="00F131B3">
              <w:rPr>
                <w:rFonts w:eastAsia="Calibri"/>
                <w:sz w:val="26"/>
                <w:szCs w:val="26"/>
              </w:rPr>
              <w:t>Ghế tựa</w:t>
            </w:r>
          </w:p>
        </w:tc>
        <w:tc>
          <w:tcPr>
            <w:tcW w:w="943" w:type="dxa"/>
            <w:tcBorders>
              <w:top w:val="nil"/>
              <w:left w:val="nil"/>
              <w:bottom w:val="single" w:sz="4" w:space="0" w:color="auto"/>
              <w:right w:val="single" w:sz="4" w:space="0" w:color="auto"/>
            </w:tcBorders>
            <w:vAlign w:val="center"/>
          </w:tcPr>
          <w:p w14:paraId="74F32EA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305181E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750" w:type="dxa"/>
            <w:tcBorders>
              <w:top w:val="nil"/>
              <w:left w:val="nil"/>
              <w:bottom w:val="single" w:sz="4" w:space="0" w:color="auto"/>
              <w:right w:val="single" w:sz="4" w:space="0" w:color="auto"/>
            </w:tcBorders>
            <w:vAlign w:val="center"/>
          </w:tcPr>
          <w:p w14:paraId="41F14E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15BF30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6,840</w:t>
            </w:r>
          </w:p>
        </w:tc>
      </w:tr>
      <w:tr w:rsidR="00540DB0" w:rsidRPr="00F131B3" w14:paraId="4EFECF78"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08F7225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869" w:type="dxa"/>
            <w:tcBorders>
              <w:top w:val="nil"/>
              <w:left w:val="nil"/>
              <w:bottom w:val="single" w:sz="4" w:space="0" w:color="auto"/>
              <w:right w:val="single" w:sz="4" w:space="0" w:color="auto"/>
            </w:tcBorders>
            <w:vAlign w:val="center"/>
          </w:tcPr>
          <w:p w14:paraId="0BEDE417"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943" w:type="dxa"/>
            <w:tcBorders>
              <w:top w:val="nil"/>
              <w:left w:val="nil"/>
              <w:bottom w:val="single" w:sz="4" w:space="0" w:color="auto"/>
              <w:right w:val="single" w:sz="4" w:space="0" w:color="auto"/>
            </w:tcBorders>
            <w:vAlign w:val="center"/>
          </w:tcPr>
          <w:p w14:paraId="4053F0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6F3CE23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750" w:type="dxa"/>
            <w:tcBorders>
              <w:top w:val="nil"/>
              <w:left w:val="nil"/>
              <w:bottom w:val="single" w:sz="4" w:space="0" w:color="auto"/>
              <w:right w:val="single" w:sz="4" w:space="0" w:color="auto"/>
            </w:tcBorders>
            <w:vAlign w:val="center"/>
          </w:tcPr>
          <w:p w14:paraId="0DBF41C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7D4B5B6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6,840</w:t>
            </w:r>
          </w:p>
        </w:tc>
      </w:tr>
      <w:tr w:rsidR="00540DB0" w:rsidRPr="00F131B3" w14:paraId="799EF9C8"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206A000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2869" w:type="dxa"/>
            <w:tcBorders>
              <w:top w:val="nil"/>
              <w:left w:val="nil"/>
              <w:bottom w:val="single" w:sz="4" w:space="0" w:color="auto"/>
              <w:right w:val="single" w:sz="4" w:space="0" w:color="auto"/>
            </w:tcBorders>
            <w:vAlign w:val="center"/>
          </w:tcPr>
          <w:p w14:paraId="1D906A7C" w14:textId="24D68E7D" w:rsidR="007B0DC5" w:rsidRPr="00F131B3" w:rsidRDefault="007B0DC5" w:rsidP="00FA4B3E">
            <w:pPr>
              <w:spacing w:before="60" w:after="60"/>
              <w:rPr>
                <w:rFonts w:eastAsia="Calibri"/>
                <w:sz w:val="26"/>
                <w:szCs w:val="26"/>
              </w:rPr>
            </w:pPr>
            <w:r w:rsidRPr="00F131B3">
              <w:rPr>
                <w:rFonts w:eastAsia="Calibri"/>
                <w:sz w:val="26"/>
                <w:szCs w:val="26"/>
              </w:rPr>
              <w:t>Tủ</w:t>
            </w:r>
            <w:r w:rsidR="00E05A97" w:rsidRPr="00F131B3">
              <w:rPr>
                <w:rFonts w:eastAsia="Calibri"/>
                <w:sz w:val="26"/>
                <w:szCs w:val="26"/>
              </w:rPr>
              <w:t xml:space="preserve"> dựng</w:t>
            </w:r>
            <w:r w:rsidRPr="00F131B3">
              <w:rPr>
                <w:rFonts w:eastAsia="Calibri"/>
                <w:sz w:val="26"/>
                <w:szCs w:val="26"/>
              </w:rPr>
              <w:t xml:space="preserve"> tài liệu</w:t>
            </w:r>
          </w:p>
        </w:tc>
        <w:tc>
          <w:tcPr>
            <w:tcW w:w="943" w:type="dxa"/>
            <w:tcBorders>
              <w:top w:val="nil"/>
              <w:left w:val="nil"/>
              <w:bottom w:val="single" w:sz="4" w:space="0" w:color="auto"/>
              <w:right w:val="single" w:sz="4" w:space="0" w:color="auto"/>
            </w:tcBorders>
            <w:vAlign w:val="center"/>
          </w:tcPr>
          <w:p w14:paraId="4851CB4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04F0071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96</w:t>
            </w:r>
          </w:p>
        </w:tc>
        <w:tc>
          <w:tcPr>
            <w:tcW w:w="1750" w:type="dxa"/>
            <w:tcBorders>
              <w:top w:val="nil"/>
              <w:left w:val="nil"/>
              <w:bottom w:val="single" w:sz="4" w:space="0" w:color="auto"/>
              <w:right w:val="single" w:sz="4" w:space="0" w:color="auto"/>
            </w:tcBorders>
            <w:vAlign w:val="center"/>
          </w:tcPr>
          <w:p w14:paraId="074BA0F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7B6C023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4,440</w:t>
            </w:r>
          </w:p>
        </w:tc>
      </w:tr>
      <w:tr w:rsidR="00540DB0" w:rsidRPr="00F131B3" w14:paraId="02011AC6"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62E1783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2869" w:type="dxa"/>
            <w:tcBorders>
              <w:top w:val="nil"/>
              <w:left w:val="nil"/>
              <w:bottom w:val="single" w:sz="4" w:space="0" w:color="auto"/>
              <w:right w:val="single" w:sz="4" w:space="0" w:color="auto"/>
            </w:tcBorders>
            <w:vAlign w:val="center"/>
          </w:tcPr>
          <w:p w14:paraId="7ECD10D1"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943" w:type="dxa"/>
            <w:tcBorders>
              <w:top w:val="nil"/>
              <w:left w:val="nil"/>
              <w:bottom w:val="single" w:sz="4" w:space="0" w:color="auto"/>
              <w:right w:val="single" w:sz="4" w:space="0" w:color="auto"/>
            </w:tcBorders>
            <w:vAlign w:val="center"/>
          </w:tcPr>
          <w:p w14:paraId="1C0B2F6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7425E6C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50" w:type="dxa"/>
            <w:tcBorders>
              <w:top w:val="nil"/>
              <w:left w:val="nil"/>
              <w:bottom w:val="single" w:sz="4" w:space="0" w:color="auto"/>
              <w:right w:val="single" w:sz="4" w:space="0" w:color="auto"/>
            </w:tcBorders>
            <w:vAlign w:val="center"/>
          </w:tcPr>
          <w:p w14:paraId="6D12EC6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0A05224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0,023</w:t>
            </w:r>
          </w:p>
        </w:tc>
      </w:tr>
      <w:tr w:rsidR="00540DB0" w:rsidRPr="00F131B3" w14:paraId="334C5D14"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7F6CBFA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2869" w:type="dxa"/>
            <w:tcBorders>
              <w:top w:val="nil"/>
              <w:left w:val="nil"/>
              <w:bottom w:val="single" w:sz="4" w:space="0" w:color="auto"/>
              <w:right w:val="single" w:sz="4" w:space="0" w:color="auto"/>
            </w:tcBorders>
            <w:vAlign w:val="center"/>
          </w:tcPr>
          <w:p w14:paraId="0A01131C" w14:textId="6C9C666F" w:rsidR="007B0DC5" w:rsidRPr="00F131B3" w:rsidRDefault="002C5621" w:rsidP="00FA4B3E">
            <w:pPr>
              <w:spacing w:before="60" w:after="60"/>
              <w:rPr>
                <w:rFonts w:eastAsia="Calibri"/>
                <w:sz w:val="26"/>
                <w:szCs w:val="26"/>
              </w:rPr>
            </w:pPr>
            <w:r w:rsidRPr="00F131B3">
              <w:rPr>
                <w:sz w:val="26"/>
                <w:szCs w:val="26"/>
              </w:rPr>
              <w:t>Quần áo BHLĐ</w:t>
            </w:r>
          </w:p>
        </w:tc>
        <w:tc>
          <w:tcPr>
            <w:tcW w:w="943" w:type="dxa"/>
            <w:tcBorders>
              <w:top w:val="nil"/>
              <w:left w:val="nil"/>
              <w:bottom w:val="single" w:sz="4" w:space="0" w:color="auto"/>
              <w:right w:val="single" w:sz="4" w:space="0" w:color="auto"/>
            </w:tcBorders>
            <w:vAlign w:val="center"/>
          </w:tcPr>
          <w:p w14:paraId="6646CE72" w14:textId="36ED7418" w:rsidR="007B0DC5" w:rsidRPr="00F131B3" w:rsidRDefault="002C5621" w:rsidP="00FA4B3E">
            <w:pPr>
              <w:spacing w:before="60" w:after="60"/>
              <w:jc w:val="center"/>
              <w:rPr>
                <w:rFonts w:eastAsia="Calibri"/>
                <w:sz w:val="26"/>
                <w:szCs w:val="26"/>
              </w:rPr>
            </w:pPr>
            <w:r w:rsidRPr="00F131B3">
              <w:rPr>
                <w:rFonts w:eastAsia="Calibri"/>
                <w:sz w:val="26"/>
                <w:szCs w:val="26"/>
              </w:rPr>
              <w:t>Bộ</w:t>
            </w:r>
          </w:p>
        </w:tc>
        <w:tc>
          <w:tcPr>
            <w:tcW w:w="1212" w:type="dxa"/>
            <w:tcBorders>
              <w:top w:val="nil"/>
              <w:left w:val="nil"/>
              <w:bottom w:val="single" w:sz="4" w:space="0" w:color="auto"/>
              <w:right w:val="single" w:sz="4" w:space="0" w:color="auto"/>
            </w:tcBorders>
            <w:vAlign w:val="center"/>
          </w:tcPr>
          <w:p w14:paraId="456ACADF" w14:textId="5C2CFCD8" w:rsidR="007B0DC5" w:rsidRPr="00F131B3" w:rsidRDefault="002C5621" w:rsidP="00FA4B3E">
            <w:pPr>
              <w:spacing w:before="60" w:after="60"/>
              <w:jc w:val="center"/>
              <w:rPr>
                <w:rFonts w:eastAsia="Calibri"/>
                <w:sz w:val="26"/>
                <w:szCs w:val="26"/>
              </w:rPr>
            </w:pPr>
            <w:r w:rsidRPr="00F131B3">
              <w:rPr>
                <w:rFonts w:eastAsia="Calibri"/>
                <w:sz w:val="26"/>
                <w:szCs w:val="26"/>
              </w:rPr>
              <w:t>9</w:t>
            </w:r>
          </w:p>
        </w:tc>
        <w:tc>
          <w:tcPr>
            <w:tcW w:w="1750" w:type="dxa"/>
            <w:tcBorders>
              <w:top w:val="nil"/>
              <w:left w:val="nil"/>
              <w:bottom w:val="single" w:sz="4" w:space="0" w:color="auto"/>
              <w:right w:val="single" w:sz="4" w:space="0" w:color="auto"/>
            </w:tcBorders>
            <w:vAlign w:val="center"/>
          </w:tcPr>
          <w:p w14:paraId="2CF5B69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96A6FB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6,840</w:t>
            </w:r>
          </w:p>
        </w:tc>
      </w:tr>
      <w:tr w:rsidR="00540DB0" w:rsidRPr="00F131B3" w14:paraId="21B65B1B" w14:textId="77777777" w:rsidTr="00FA4B3E">
        <w:trPr>
          <w:cantSplit/>
          <w:jc w:val="center"/>
        </w:trPr>
        <w:tc>
          <w:tcPr>
            <w:tcW w:w="648" w:type="dxa"/>
            <w:tcBorders>
              <w:top w:val="single" w:sz="4" w:space="0" w:color="auto"/>
              <w:left w:val="single" w:sz="4" w:space="0" w:color="auto"/>
              <w:bottom w:val="single" w:sz="4" w:space="0" w:color="auto"/>
              <w:right w:val="single" w:sz="4" w:space="0" w:color="auto"/>
            </w:tcBorders>
            <w:vAlign w:val="center"/>
          </w:tcPr>
          <w:p w14:paraId="0A54AB8B" w14:textId="789478F7" w:rsidR="007B0DC5" w:rsidRPr="00F131B3" w:rsidRDefault="009F4E37" w:rsidP="00FA4B3E">
            <w:pPr>
              <w:spacing w:before="60" w:after="60"/>
              <w:jc w:val="center"/>
              <w:rPr>
                <w:rFonts w:eastAsia="Calibri"/>
                <w:sz w:val="26"/>
                <w:szCs w:val="26"/>
              </w:rPr>
            </w:pPr>
            <w:r w:rsidRPr="00F131B3">
              <w:rPr>
                <w:rFonts w:eastAsia="Calibri"/>
                <w:sz w:val="26"/>
                <w:szCs w:val="26"/>
              </w:rPr>
              <w:t>7</w:t>
            </w:r>
          </w:p>
        </w:tc>
        <w:tc>
          <w:tcPr>
            <w:tcW w:w="2869" w:type="dxa"/>
            <w:tcBorders>
              <w:top w:val="single" w:sz="4" w:space="0" w:color="auto"/>
              <w:left w:val="nil"/>
              <w:bottom w:val="single" w:sz="4" w:space="0" w:color="auto"/>
              <w:right w:val="single" w:sz="4" w:space="0" w:color="auto"/>
            </w:tcBorders>
            <w:vAlign w:val="center"/>
          </w:tcPr>
          <w:p w14:paraId="6D45B37B" w14:textId="77777777" w:rsidR="007B0DC5" w:rsidRPr="00F131B3" w:rsidRDefault="007B0DC5" w:rsidP="00FA4B3E">
            <w:pPr>
              <w:spacing w:before="60" w:after="60"/>
              <w:rPr>
                <w:rFonts w:eastAsia="Calibri"/>
                <w:sz w:val="26"/>
                <w:szCs w:val="26"/>
              </w:rPr>
            </w:pPr>
            <w:r w:rsidRPr="00F131B3">
              <w:rPr>
                <w:rFonts w:eastAsia="Calibri"/>
                <w:sz w:val="26"/>
                <w:szCs w:val="26"/>
              </w:rPr>
              <w:t>Cặp tài liệu (trình ký)</w:t>
            </w:r>
          </w:p>
        </w:tc>
        <w:tc>
          <w:tcPr>
            <w:tcW w:w="943" w:type="dxa"/>
            <w:tcBorders>
              <w:top w:val="single" w:sz="4" w:space="0" w:color="auto"/>
              <w:left w:val="nil"/>
              <w:bottom w:val="single" w:sz="4" w:space="0" w:color="auto"/>
              <w:right w:val="single" w:sz="4" w:space="0" w:color="auto"/>
            </w:tcBorders>
            <w:vAlign w:val="center"/>
          </w:tcPr>
          <w:p w14:paraId="26037A8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single" w:sz="4" w:space="0" w:color="auto"/>
              <w:left w:val="nil"/>
              <w:bottom w:val="single" w:sz="4" w:space="0" w:color="auto"/>
              <w:right w:val="single" w:sz="4" w:space="0" w:color="auto"/>
            </w:tcBorders>
            <w:vAlign w:val="center"/>
          </w:tcPr>
          <w:p w14:paraId="6E808F3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750" w:type="dxa"/>
            <w:tcBorders>
              <w:top w:val="single" w:sz="4" w:space="0" w:color="auto"/>
              <w:left w:val="nil"/>
              <w:bottom w:val="single" w:sz="4" w:space="0" w:color="auto"/>
              <w:right w:val="single" w:sz="4" w:space="0" w:color="auto"/>
            </w:tcBorders>
            <w:vAlign w:val="center"/>
          </w:tcPr>
          <w:p w14:paraId="55023832" w14:textId="77777777" w:rsidR="007B0DC5" w:rsidRPr="00F131B3" w:rsidRDefault="007B0DC5" w:rsidP="00FA4B3E">
            <w:pPr>
              <w:spacing w:before="60" w:after="60"/>
              <w:jc w:val="center"/>
              <w:rPr>
                <w:rFonts w:eastAsia="Calibri"/>
                <w:sz w:val="26"/>
                <w:szCs w:val="26"/>
              </w:rPr>
            </w:pPr>
          </w:p>
        </w:tc>
        <w:tc>
          <w:tcPr>
            <w:tcW w:w="1787" w:type="dxa"/>
            <w:tcBorders>
              <w:top w:val="single" w:sz="4" w:space="0" w:color="auto"/>
              <w:left w:val="nil"/>
              <w:bottom w:val="single" w:sz="4" w:space="0" w:color="auto"/>
              <w:right w:val="single" w:sz="4" w:space="0" w:color="auto"/>
            </w:tcBorders>
            <w:vAlign w:val="center"/>
          </w:tcPr>
          <w:p w14:paraId="5132B77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0,015</w:t>
            </w:r>
          </w:p>
        </w:tc>
      </w:tr>
      <w:tr w:rsidR="00540DB0" w:rsidRPr="00F131B3" w14:paraId="08A4AACE"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6BD1D7B9" w14:textId="38F25D44" w:rsidR="007B0DC5" w:rsidRPr="00F131B3" w:rsidRDefault="009F4E37" w:rsidP="00FA4B3E">
            <w:pPr>
              <w:spacing w:before="60" w:after="60"/>
              <w:jc w:val="center"/>
              <w:rPr>
                <w:rFonts w:eastAsia="Calibri"/>
                <w:sz w:val="26"/>
                <w:szCs w:val="26"/>
              </w:rPr>
            </w:pPr>
            <w:r w:rsidRPr="00F131B3">
              <w:rPr>
                <w:rFonts w:eastAsia="Calibri"/>
                <w:sz w:val="26"/>
                <w:szCs w:val="26"/>
              </w:rPr>
              <w:t>8</w:t>
            </w:r>
          </w:p>
        </w:tc>
        <w:tc>
          <w:tcPr>
            <w:tcW w:w="2869" w:type="dxa"/>
            <w:tcBorders>
              <w:top w:val="nil"/>
              <w:left w:val="nil"/>
              <w:bottom w:val="single" w:sz="4" w:space="0" w:color="auto"/>
              <w:right w:val="single" w:sz="4" w:space="0" w:color="auto"/>
            </w:tcBorders>
            <w:vAlign w:val="center"/>
          </w:tcPr>
          <w:p w14:paraId="6C4DC7E5"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943" w:type="dxa"/>
            <w:tcBorders>
              <w:top w:val="nil"/>
              <w:left w:val="nil"/>
              <w:bottom w:val="single" w:sz="4" w:space="0" w:color="auto"/>
              <w:right w:val="single" w:sz="4" w:space="0" w:color="auto"/>
            </w:tcBorders>
            <w:vAlign w:val="center"/>
          </w:tcPr>
          <w:p w14:paraId="7EFA876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212" w:type="dxa"/>
            <w:tcBorders>
              <w:top w:val="nil"/>
              <w:left w:val="nil"/>
              <w:bottom w:val="single" w:sz="4" w:space="0" w:color="auto"/>
              <w:right w:val="single" w:sz="4" w:space="0" w:color="auto"/>
            </w:tcBorders>
            <w:vAlign w:val="center"/>
          </w:tcPr>
          <w:p w14:paraId="6C29C4A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750" w:type="dxa"/>
            <w:tcBorders>
              <w:top w:val="nil"/>
              <w:left w:val="nil"/>
              <w:bottom w:val="single" w:sz="4" w:space="0" w:color="auto"/>
              <w:right w:val="single" w:sz="4" w:space="0" w:color="auto"/>
            </w:tcBorders>
            <w:vAlign w:val="center"/>
          </w:tcPr>
          <w:p w14:paraId="1969F7B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0,012</w:t>
            </w:r>
          </w:p>
        </w:tc>
        <w:tc>
          <w:tcPr>
            <w:tcW w:w="1787" w:type="dxa"/>
            <w:tcBorders>
              <w:top w:val="nil"/>
              <w:left w:val="nil"/>
              <w:bottom w:val="single" w:sz="4" w:space="0" w:color="auto"/>
              <w:right w:val="single" w:sz="4" w:space="0" w:color="auto"/>
            </w:tcBorders>
            <w:vAlign w:val="center"/>
          </w:tcPr>
          <w:p w14:paraId="1151C2A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0,360</w:t>
            </w:r>
          </w:p>
        </w:tc>
      </w:tr>
      <w:tr w:rsidR="00540DB0" w:rsidRPr="00F131B3" w14:paraId="16D7B765"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30394E2B" w14:textId="64975CAF" w:rsidR="007B0DC5" w:rsidRPr="00F131B3" w:rsidRDefault="009F4E37" w:rsidP="00FA4B3E">
            <w:pPr>
              <w:spacing w:before="60" w:after="60"/>
              <w:jc w:val="center"/>
              <w:rPr>
                <w:rFonts w:eastAsia="Calibri"/>
                <w:sz w:val="26"/>
                <w:szCs w:val="26"/>
              </w:rPr>
            </w:pPr>
            <w:r w:rsidRPr="00F131B3">
              <w:rPr>
                <w:rFonts w:eastAsia="Calibri"/>
                <w:sz w:val="26"/>
                <w:szCs w:val="26"/>
              </w:rPr>
              <w:t>9</w:t>
            </w:r>
          </w:p>
        </w:tc>
        <w:tc>
          <w:tcPr>
            <w:tcW w:w="2869" w:type="dxa"/>
            <w:tcBorders>
              <w:top w:val="nil"/>
              <w:left w:val="nil"/>
              <w:bottom w:val="single" w:sz="4" w:space="0" w:color="auto"/>
              <w:right w:val="single" w:sz="4" w:space="0" w:color="auto"/>
            </w:tcBorders>
            <w:vAlign w:val="center"/>
          </w:tcPr>
          <w:p w14:paraId="21789D57"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943" w:type="dxa"/>
            <w:tcBorders>
              <w:top w:val="nil"/>
              <w:left w:val="nil"/>
              <w:bottom w:val="single" w:sz="4" w:space="0" w:color="auto"/>
              <w:right w:val="single" w:sz="4" w:space="0" w:color="auto"/>
            </w:tcBorders>
            <w:vAlign w:val="center"/>
          </w:tcPr>
          <w:p w14:paraId="2B38E4A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212" w:type="dxa"/>
            <w:tcBorders>
              <w:top w:val="nil"/>
              <w:left w:val="nil"/>
              <w:bottom w:val="single" w:sz="4" w:space="0" w:color="auto"/>
              <w:right w:val="single" w:sz="4" w:space="0" w:color="auto"/>
            </w:tcBorders>
            <w:vAlign w:val="center"/>
          </w:tcPr>
          <w:p w14:paraId="40A8B08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1750" w:type="dxa"/>
            <w:tcBorders>
              <w:top w:val="nil"/>
              <w:left w:val="nil"/>
              <w:bottom w:val="single" w:sz="4" w:space="0" w:color="auto"/>
              <w:right w:val="single" w:sz="4" w:space="0" w:color="auto"/>
            </w:tcBorders>
            <w:vAlign w:val="center"/>
          </w:tcPr>
          <w:p w14:paraId="228957C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09F854B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4,440</w:t>
            </w:r>
          </w:p>
        </w:tc>
      </w:tr>
      <w:tr w:rsidR="00540DB0" w:rsidRPr="00F131B3" w14:paraId="095C2434" w14:textId="77777777" w:rsidTr="00FA4B3E">
        <w:trPr>
          <w:cantSplit/>
          <w:jc w:val="center"/>
        </w:trPr>
        <w:tc>
          <w:tcPr>
            <w:tcW w:w="648" w:type="dxa"/>
            <w:tcBorders>
              <w:top w:val="nil"/>
              <w:left w:val="single" w:sz="4" w:space="0" w:color="auto"/>
              <w:bottom w:val="single" w:sz="4" w:space="0" w:color="auto"/>
              <w:right w:val="single" w:sz="4" w:space="0" w:color="auto"/>
            </w:tcBorders>
            <w:vAlign w:val="center"/>
          </w:tcPr>
          <w:p w14:paraId="6CA36445" w14:textId="27F15CFC"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9F4E37" w:rsidRPr="00F131B3">
              <w:rPr>
                <w:rFonts w:eastAsia="Calibri"/>
                <w:sz w:val="26"/>
                <w:szCs w:val="26"/>
              </w:rPr>
              <w:t>0</w:t>
            </w:r>
          </w:p>
        </w:tc>
        <w:tc>
          <w:tcPr>
            <w:tcW w:w="2869" w:type="dxa"/>
            <w:tcBorders>
              <w:top w:val="nil"/>
              <w:left w:val="nil"/>
              <w:bottom w:val="single" w:sz="4" w:space="0" w:color="auto"/>
              <w:right w:val="single" w:sz="4" w:space="0" w:color="auto"/>
            </w:tcBorders>
            <w:vAlign w:val="center"/>
          </w:tcPr>
          <w:p w14:paraId="534AAF50"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943" w:type="dxa"/>
            <w:tcBorders>
              <w:top w:val="nil"/>
              <w:left w:val="nil"/>
              <w:bottom w:val="single" w:sz="4" w:space="0" w:color="auto"/>
              <w:right w:val="single" w:sz="4" w:space="0" w:color="auto"/>
            </w:tcBorders>
            <w:vAlign w:val="center"/>
          </w:tcPr>
          <w:p w14:paraId="733480D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212" w:type="dxa"/>
            <w:tcBorders>
              <w:top w:val="nil"/>
              <w:left w:val="nil"/>
              <w:bottom w:val="single" w:sz="4" w:space="0" w:color="auto"/>
              <w:right w:val="single" w:sz="4" w:space="0" w:color="auto"/>
            </w:tcBorders>
            <w:vAlign w:val="center"/>
          </w:tcPr>
          <w:p w14:paraId="403F2D04" w14:textId="77777777" w:rsidR="007B0DC5" w:rsidRPr="00F131B3" w:rsidRDefault="007B0DC5" w:rsidP="00FA4B3E">
            <w:pPr>
              <w:spacing w:before="60" w:after="60"/>
              <w:jc w:val="center"/>
              <w:rPr>
                <w:rFonts w:eastAsia="Calibri"/>
                <w:sz w:val="26"/>
                <w:szCs w:val="26"/>
              </w:rPr>
            </w:pPr>
          </w:p>
        </w:tc>
        <w:tc>
          <w:tcPr>
            <w:tcW w:w="1750" w:type="dxa"/>
            <w:tcBorders>
              <w:top w:val="single" w:sz="4" w:space="0" w:color="auto"/>
              <w:left w:val="nil"/>
              <w:bottom w:val="single" w:sz="4" w:space="0" w:color="auto"/>
              <w:right w:val="single" w:sz="4" w:space="0" w:color="auto"/>
            </w:tcBorders>
            <w:shd w:val="clear" w:color="000000" w:fill="auto"/>
            <w:vAlign w:val="center"/>
          </w:tcPr>
          <w:p w14:paraId="52AED0C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0,015</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178CA32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1,709</w:t>
            </w:r>
          </w:p>
        </w:tc>
      </w:tr>
    </w:tbl>
    <w:p w14:paraId="2EE59D3B"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lastRenderedPageBreak/>
        <w:t>Ghi chú:</w:t>
      </w:r>
    </w:p>
    <w:p w14:paraId="39CDBF12"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dụng cụ được tính chung cho các loại khó khăn.</w:t>
      </w:r>
    </w:p>
    <w:p w14:paraId="2527D8D4"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99.</w:t>
      </w:r>
    </w:p>
    <w:p w14:paraId="04B5F4D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đăng ký biến động đất đai mà thực hiện cấp mới GCN thì áp dụng mức dụng cụ của Bảng 99. Trường hợp đăng ký biến động đất đai mà không thực hiện cấp mới GCN thì được tính bằng 0,6 lần mức dụng cụ của Bảng 99 trên.</w:t>
      </w:r>
    </w:p>
    <w:p w14:paraId="537E9BF2"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Thiết bị</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t xml:space="preserve"> </w:t>
      </w:r>
    </w:p>
    <w:p w14:paraId="3B316376" w14:textId="77777777" w:rsidR="007B0DC5" w:rsidRPr="00F131B3" w:rsidRDefault="007B0DC5" w:rsidP="007B0DC5">
      <w:pPr>
        <w:spacing w:after="160" w:line="259" w:lineRule="auto"/>
        <w:jc w:val="right"/>
        <w:rPr>
          <w:rFonts w:eastAsia="Calibri"/>
          <w:i/>
          <w:sz w:val="28"/>
          <w:szCs w:val="26"/>
        </w:rPr>
      </w:pPr>
      <w:r w:rsidRPr="00F131B3">
        <w:rPr>
          <w:rFonts w:eastAsia="Calibri"/>
          <w:b/>
          <w:i/>
          <w:sz w:val="28"/>
          <w:szCs w:val="26"/>
        </w:rPr>
        <w:t>Bảng 100</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422"/>
        <w:gridCol w:w="1134"/>
        <w:gridCol w:w="2058"/>
        <w:gridCol w:w="1980"/>
      </w:tblGrid>
      <w:tr w:rsidR="00F131B3" w:rsidRPr="00F131B3" w14:paraId="4D87B425" w14:textId="77777777" w:rsidTr="00FA4B3E">
        <w:trPr>
          <w:cantSplit/>
          <w:tblHeader/>
        </w:trPr>
        <w:tc>
          <w:tcPr>
            <w:tcW w:w="780" w:type="dxa"/>
            <w:vAlign w:val="center"/>
          </w:tcPr>
          <w:p w14:paraId="70C189D2"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422" w:type="dxa"/>
            <w:vAlign w:val="center"/>
          </w:tcPr>
          <w:p w14:paraId="4BD122F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1134" w:type="dxa"/>
            <w:vAlign w:val="center"/>
          </w:tcPr>
          <w:p w14:paraId="31374A4E"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058" w:type="dxa"/>
            <w:vAlign w:val="center"/>
          </w:tcPr>
          <w:p w14:paraId="312A4D61"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1980" w:type="dxa"/>
            <w:vAlign w:val="center"/>
          </w:tcPr>
          <w:p w14:paraId="3EE7612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F131B3" w:rsidRPr="00F131B3" w14:paraId="407BBC1E" w14:textId="77777777" w:rsidTr="00FA4B3E">
        <w:trPr>
          <w:cantSplit/>
        </w:trPr>
        <w:tc>
          <w:tcPr>
            <w:tcW w:w="780" w:type="dxa"/>
            <w:vAlign w:val="center"/>
          </w:tcPr>
          <w:p w14:paraId="6A16BD2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8594" w:type="dxa"/>
            <w:gridSpan w:val="4"/>
            <w:vAlign w:val="center"/>
          </w:tcPr>
          <w:p w14:paraId="0562F5C8" w14:textId="77777777" w:rsidR="007B0DC5" w:rsidRPr="00F131B3" w:rsidRDefault="007B0DC5" w:rsidP="00FA4B3E">
            <w:pPr>
              <w:spacing w:before="60" w:after="60"/>
              <w:rPr>
                <w:rFonts w:eastAsia="Calibri"/>
                <w:sz w:val="26"/>
                <w:szCs w:val="26"/>
              </w:rPr>
            </w:pPr>
            <w:r w:rsidRPr="00F131B3">
              <w:rPr>
                <w:rFonts w:eastAsia="Calibri"/>
                <w:sz w:val="26"/>
                <w:szCs w:val="26"/>
              </w:rPr>
              <w:t>Tại địa bàn cấp xã</w:t>
            </w:r>
          </w:p>
        </w:tc>
      </w:tr>
      <w:tr w:rsidR="00F131B3" w:rsidRPr="00F131B3" w14:paraId="167ED5D2" w14:textId="77777777" w:rsidTr="00FA4B3E">
        <w:trPr>
          <w:cantSplit/>
        </w:trPr>
        <w:tc>
          <w:tcPr>
            <w:tcW w:w="780" w:type="dxa"/>
            <w:vAlign w:val="center"/>
          </w:tcPr>
          <w:p w14:paraId="65ECA92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8594" w:type="dxa"/>
            <w:gridSpan w:val="4"/>
            <w:vAlign w:val="center"/>
          </w:tcPr>
          <w:p w14:paraId="432250B4" w14:textId="1CB2F671" w:rsidR="007B0DC5" w:rsidRPr="00F131B3" w:rsidRDefault="007B0DC5" w:rsidP="00FA4B3E">
            <w:pPr>
              <w:spacing w:before="60" w:after="60"/>
              <w:rPr>
                <w:rFonts w:eastAsia="Calibri"/>
                <w:sz w:val="26"/>
                <w:szCs w:val="26"/>
              </w:rPr>
            </w:pPr>
            <w:r w:rsidRPr="00F131B3">
              <w:rPr>
                <w:rFonts w:eastAsia="Calibri"/>
                <w:sz w:val="26"/>
                <w:szCs w:val="26"/>
              </w:rPr>
              <w:t xml:space="preserve">Tại địa bàn </w:t>
            </w:r>
            <w:r w:rsidR="00037A52" w:rsidRPr="00F131B3">
              <w:rPr>
                <w:rFonts w:eastAsia="Calibri"/>
                <w:sz w:val="26"/>
                <w:szCs w:val="26"/>
              </w:rPr>
              <w:t>thành phố</w:t>
            </w:r>
          </w:p>
        </w:tc>
      </w:tr>
      <w:tr w:rsidR="00F131B3" w:rsidRPr="00F131B3" w14:paraId="78FBCD6E" w14:textId="77777777" w:rsidTr="00FA4B3E">
        <w:trPr>
          <w:cantSplit/>
        </w:trPr>
        <w:tc>
          <w:tcPr>
            <w:tcW w:w="780" w:type="dxa"/>
            <w:vMerge w:val="restart"/>
            <w:vAlign w:val="center"/>
          </w:tcPr>
          <w:p w14:paraId="1ADD9742" w14:textId="77777777" w:rsidR="007B0DC5" w:rsidRPr="00F131B3" w:rsidRDefault="007B0DC5" w:rsidP="00FA4B3E">
            <w:pPr>
              <w:spacing w:before="60" w:after="60"/>
              <w:jc w:val="center"/>
              <w:rPr>
                <w:rFonts w:eastAsia="Calibri"/>
                <w:sz w:val="26"/>
                <w:szCs w:val="26"/>
              </w:rPr>
            </w:pPr>
          </w:p>
        </w:tc>
        <w:tc>
          <w:tcPr>
            <w:tcW w:w="3422" w:type="dxa"/>
            <w:vAlign w:val="center"/>
          </w:tcPr>
          <w:p w14:paraId="42007AC5" w14:textId="77777777" w:rsidR="007B0DC5" w:rsidRPr="00F131B3" w:rsidRDefault="007B0DC5" w:rsidP="00FA4B3E">
            <w:pPr>
              <w:spacing w:before="60" w:after="60"/>
              <w:rPr>
                <w:rFonts w:eastAsia="Calibri"/>
                <w:sz w:val="26"/>
                <w:szCs w:val="26"/>
              </w:rPr>
            </w:pPr>
            <w:r w:rsidRPr="00F131B3">
              <w:rPr>
                <w:rFonts w:eastAsia="Calibri"/>
                <w:sz w:val="26"/>
                <w:szCs w:val="26"/>
              </w:rPr>
              <w:t>Máy vi tính</w:t>
            </w:r>
          </w:p>
        </w:tc>
        <w:tc>
          <w:tcPr>
            <w:tcW w:w="1134" w:type="dxa"/>
            <w:vAlign w:val="center"/>
          </w:tcPr>
          <w:p w14:paraId="2772AF7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75C1F7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1980" w:type="dxa"/>
            <w:vAlign w:val="center"/>
          </w:tcPr>
          <w:p w14:paraId="2D4CDE6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1,365</w:t>
            </w:r>
          </w:p>
        </w:tc>
      </w:tr>
      <w:tr w:rsidR="00F131B3" w:rsidRPr="00F131B3" w14:paraId="473CAF31" w14:textId="77777777" w:rsidTr="00FA4B3E">
        <w:trPr>
          <w:cantSplit/>
        </w:trPr>
        <w:tc>
          <w:tcPr>
            <w:tcW w:w="780" w:type="dxa"/>
            <w:vMerge/>
            <w:vAlign w:val="center"/>
          </w:tcPr>
          <w:p w14:paraId="6F04FCE1" w14:textId="77777777" w:rsidR="007B0DC5" w:rsidRPr="00F131B3" w:rsidRDefault="007B0DC5" w:rsidP="00FA4B3E">
            <w:pPr>
              <w:spacing w:before="60" w:after="60"/>
              <w:jc w:val="center"/>
              <w:rPr>
                <w:rFonts w:eastAsia="Calibri"/>
                <w:sz w:val="26"/>
                <w:szCs w:val="26"/>
              </w:rPr>
            </w:pPr>
          </w:p>
        </w:tc>
        <w:tc>
          <w:tcPr>
            <w:tcW w:w="3422" w:type="dxa"/>
            <w:vAlign w:val="center"/>
          </w:tcPr>
          <w:p w14:paraId="2D6630C3"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1134" w:type="dxa"/>
            <w:vAlign w:val="center"/>
          </w:tcPr>
          <w:p w14:paraId="4469676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1AB0CDF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980" w:type="dxa"/>
            <w:vAlign w:val="center"/>
          </w:tcPr>
          <w:p w14:paraId="0BDA0D4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0,014</w:t>
            </w:r>
          </w:p>
        </w:tc>
      </w:tr>
      <w:tr w:rsidR="00F131B3" w:rsidRPr="00F131B3" w14:paraId="234656FF" w14:textId="77777777" w:rsidTr="00FA4B3E">
        <w:trPr>
          <w:cantSplit/>
        </w:trPr>
        <w:tc>
          <w:tcPr>
            <w:tcW w:w="780" w:type="dxa"/>
            <w:vMerge/>
            <w:vAlign w:val="center"/>
          </w:tcPr>
          <w:p w14:paraId="7E19C66F" w14:textId="77777777" w:rsidR="007B0DC5" w:rsidRPr="00F131B3" w:rsidRDefault="007B0DC5" w:rsidP="00FA4B3E">
            <w:pPr>
              <w:spacing w:before="60" w:after="60"/>
              <w:jc w:val="center"/>
              <w:rPr>
                <w:rFonts w:eastAsia="Calibri"/>
                <w:sz w:val="26"/>
                <w:szCs w:val="26"/>
              </w:rPr>
            </w:pPr>
          </w:p>
        </w:tc>
        <w:tc>
          <w:tcPr>
            <w:tcW w:w="3422" w:type="dxa"/>
            <w:vAlign w:val="center"/>
          </w:tcPr>
          <w:p w14:paraId="3DDE9626"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A3</w:t>
            </w:r>
          </w:p>
        </w:tc>
        <w:tc>
          <w:tcPr>
            <w:tcW w:w="1134" w:type="dxa"/>
            <w:vAlign w:val="center"/>
          </w:tcPr>
          <w:p w14:paraId="1F32F32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00A7776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980" w:type="dxa"/>
            <w:vAlign w:val="center"/>
          </w:tcPr>
          <w:p w14:paraId="339CD9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F131B3" w:rsidRPr="00F131B3" w14:paraId="3CB259A8" w14:textId="77777777" w:rsidTr="00FA4B3E">
        <w:trPr>
          <w:cantSplit/>
        </w:trPr>
        <w:tc>
          <w:tcPr>
            <w:tcW w:w="780" w:type="dxa"/>
            <w:vMerge/>
            <w:vAlign w:val="center"/>
          </w:tcPr>
          <w:p w14:paraId="5C843A35" w14:textId="77777777" w:rsidR="007B0DC5" w:rsidRPr="00F131B3" w:rsidRDefault="007B0DC5" w:rsidP="00FA4B3E">
            <w:pPr>
              <w:spacing w:before="60" w:after="60"/>
              <w:jc w:val="center"/>
              <w:rPr>
                <w:rFonts w:eastAsia="Calibri"/>
                <w:sz w:val="26"/>
                <w:szCs w:val="26"/>
              </w:rPr>
            </w:pPr>
          </w:p>
        </w:tc>
        <w:tc>
          <w:tcPr>
            <w:tcW w:w="3422" w:type="dxa"/>
            <w:vAlign w:val="center"/>
          </w:tcPr>
          <w:p w14:paraId="57B9E2F9" w14:textId="77777777" w:rsidR="007B0DC5" w:rsidRPr="00F131B3" w:rsidRDefault="007B0DC5" w:rsidP="00FA4B3E">
            <w:pPr>
              <w:spacing w:before="60" w:after="60"/>
              <w:rPr>
                <w:rFonts w:eastAsia="Calibri"/>
                <w:sz w:val="26"/>
                <w:szCs w:val="26"/>
              </w:rPr>
            </w:pPr>
            <w:r w:rsidRPr="00F131B3">
              <w:rPr>
                <w:rFonts w:eastAsia="Calibri"/>
                <w:sz w:val="26"/>
                <w:szCs w:val="26"/>
              </w:rPr>
              <w:t>Máy quét A3</w:t>
            </w:r>
          </w:p>
        </w:tc>
        <w:tc>
          <w:tcPr>
            <w:tcW w:w="1134" w:type="dxa"/>
            <w:vAlign w:val="center"/>
          </w:tcPr>
          <w:p w14:paraId="1145593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2C7BE53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1980" w:type="dxa"/>
            <w:vAlign w:val="center"/>
          </w:tcPr>
          <w:p w14:paraId="2814B00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0,009</w:t>
            </w:r>
          </w:p>
        </w:tc>
      </w:tr>
      <w:tr w:rsidR="00F131B3" w:rsidRPr="00F131B3" w14:paraId="664DA66C" w14:textId="77777777" w:rsidTr="00FA4B3E">
        <w:trPr>
          <w:cantSplit/>
        </w:trPr>
        <w:tc>
          <w:tcPr>
            <w:tcW w:w="780" w:type="dxa"/>
            <w:vMerge/>
            <w:vAlign w:val="center"/>
          </w:tcPr>
          <w:p w14:paraId="21265CB2" w14:textId="77777777" w:rsidR="007B0DC5" w:rsidRPr="00F131B3" w:rsidRDefault="007B0DC5" w:rsidP="00FA4B3E">
            <w:pPr>
              <w:spacing w:before="60" w:after="60"/>
              <w:jc w:val="center"/>
              <w:rPr>
                <w:rFonts w:eastAsia="Calibri"/>
                <w:sz w:val="26"/>
                <w:szCs w:val="26"/>
              </w:rPr>
            </w:pPr>
          </w:p>
        </w:tc>
        <w:tc>
          <w:tcPr>
            <w:tcW w:w="3422" w:type="dxa"/>
            <w:vAlign w:val="center"/>
          </w:tcPr>
          <w:p w14:paraId="57BEEA43" w14:textId="77777777" w:rsidR="007B0DC5" w:rsidRPr="00F131B3" w:rsidRDefault="007B0DC5" w:rsidP="00FA4B3E">
            <w:pPr>
              <w:spacing w:before="60" w:after="60"/>
              <w:rPr>
                <w:rFonts w:eastAsia="Calibri"/>
                <w:sz w:val="26"/>
                <w:szCs w:val="26"/>
              </w:rPr>
            </w:pPr>
            <w:r w:rsidRPr="00F131B3">
              <w:rPr>
                <w:rFonts w:eastAsia="Calibri"/>
                <w:sz w:val="26"/>
                <w:szCs w:val="26"/>
              </w:rPr>
              <w:t>Điều hòa nhiệt độ</w:t>
            </w:r>
          </w:p>
        </w:tc>
        <w:tc>
          <w:tcPr>
            <w:tcW w:w="1134" w:type="dxa"/>
            <w:vAlign w:val="center"/>
          </w:tcPr>
          <w:p w14:paraId="522DDEC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44C7B13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1980" w:type="dxa"/>
            <w:vAlign w:val="center"/>
          </w:tcPr>
          <w:p w14:paraId="3BE549D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0,410</w:t>
            </w:r>
          </w:p>
        </w:tc>
      </w:tr>
      <w:tr w:rsidR="00F131B3" w:rsidRPr="00F131B3" w14:paraId="75ACF611" w14:textId="77777777" w:rsidTr="00FA4B3E">
        <w:trPr>
          <w:cantSplit/>
        </w:trPr>
        <w:tc>
          <w:tcPr>
            <w:tcW w:w="780" w:type="dxa"/>
            <w:vMerge/>
            <w:vAlign w:val="center"/>
          </w:tcPr>
          <w:p w14:paraId="4BF672B9" w14:textId="77777777" w:rsidR="007B0DC5" w:rsidRPr="00F131B3" w:rsidRDefault="007B0DC5" w:rsidP="00FA4B3E">
            <w:pPr>
              <w:spacing w:before="60" w:after="60"/>
              <w:jc w:val="center"/>
              <w:rPr>
                <w:rFonts w:eastAsia="Calibri"/>
                <w:sz w:val="26"/>
                <w:szCs w:val="26"/>
              </w:rPr>
            </w:pPr>
          </w:p>
        </w:tc>
        <w:tc>
          <w:tcPr>
            <w:tcW w:w="3422" w:type="dxa"/>
            <w:vAlign w:val="center"/>
          </w:tcPr>
          <w:p w14:paraId="489BF5DA"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Máy photocopy </w:t>
            </w:r>
          </w:p>
        </w:tc>
        <w:tc>
          <w:tcPr>
            <w:tcW w:w="1134" w:type="dxa"/>
            <w:vAlign w:val="center"/>
          </w:tcPr>
          <w:p w14:paraId="2233937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058" w:type="dxa"/>
            <w:vAlign w:val="center"/>
          </w:tcPr>
          <w:p w14:paraId="2FAC61C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1980" w:type="dxa"/>
            <w:vAlign w:val="center"/>
          </w:tcPr>
          <w:p w14:paraId="0330795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0,023</w:t>
            </w:r>
          </w:p>
        </w:tc>
      </w:tr>
      <w:tr w:rsidR="00F131B3" w:rsidRPr="00F131B3" w14:paraId="4F3235D2" w14:textId="77777777" w:rsidTr="00FA4B3E">
        <w:trPr>
          <w:cantSplit/>
        </w:trPr>
        <w:tc>
          <w:tcPr>
            <w:tcW w:w="780" w:type="dxa"/>
            <w:vMerge/>
            <w:vAlign w:val="center"/>
          </w:tcPr>
          <w:p w14:paraId="0768F21A" w14:textId="77777777" w:rsidR="007B0DC5" w:rsidRPr="00F131B3" w:rsidRDefault="007B0DC5" w:rsidP="00FA4B3E">
            <w:pPr>
              <w:spacing w:before="60" w:after="60"/>
              <w:jc w:val="center"/>
              <w:rPr>
                <w:rFonts w:eastAsia="Calibri"/>
                <w:sz w:val="26"/>
                <w:szCs w:val="26"/>
              </w:rPr>
            </w:pPr>
          </w:p>
        </w:tc>
        <w:tc>
          <w:tcPr>
            <w:tcW w:w="3422" w:type="dxa"/>
            <w:vAlign w:val="center"/>
          </w:tcPr>
          <w:p w14:paraId="601C86AA" w14:textId="77777777" w:rsidR="007B0DC5" w:rsidRPr="00F131B3" w:rsidRDefault="007B0DC5" w:rsidP="00FA4B3E">
            <w:pPr>
              <w:spacing w:before="60" w:after="60"/>
              <w:rPr>
                <w:rFonts w:eastAsia="Calibri"/>
                <w:sz w:val="26"/>
                <w:szCs w:val="26"/>
              </w:rPr>
            </w:pPr>
            <w:r w:rsidRPr="00F131B3">
              <w:rPr>
                <w:rFonts w:eastAsia="Calibri"/>
                <w:sz w:val="26"/>
                <w:szCs w:val="26"/>
              </w:rPr>
              <w:t>Điện năng</w:t>
            </w:r>
          </w:p>
        </w:tc>
        <w:tc>
          <w:tcPr>
            <w:tcW w:w="1134" w:type="dxa"/>
            <w:vAlign w:val="center"/>
          </w:tcPr>
          <w:p w14:paraId="416722F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2058" w:type="dxa"/>
            <w:vAlign w:val="center"/>
          </w:tcPr>
          <w:p w14:paraId="2CB442B5" w14:textId="77777777" w:rsidR="007B0DC5" w:rsidRPr="00F131B3" w:rsidRDefault="007B0DC5" w:rsidP="00FA4B3E">
            <w:pPr>
              <w:spacing w:before="60" w:after="60"/>
              <w:jc w:val="center"/>
              <w:rPr>
                <w:rFonts w:eastAsia="Calibri"/>
                <w:sz w:val="26"/>
                <w:szCs w:val="26"/>
              </w:rPr>
            </w:pPr>
          </w:p>
        </w:tc>
        <w:tc>
          <w:tcPr>
            <w:tcW w:w="1980" w:type="dxa"/>
            <w:vAlign w:val="center"/>
          </w:tcPr>
          <w:p w14:paraId="1A6FD45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11,997</w:t>
            </w:r>
          </w:p>
        </w:tc>
      </w:tr>
    </w:tbl>
    <w:p w14:paraId="54478ACF"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57A51904"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Mức thiết bị được tính chung cho các loại khó khăn.</w:t>
      </w:r>
    </w:p>
    <w:p w14:paraId="73BD84EB"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100.</w:t>
      </w:r>
    </w:p>
    <w:p w14:paraId="48A11CBD"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đăng ký biến động đất đai mà thực hiện cấp mới GCN thì áp dụng mức thiết bị của Bảng 100. Trường hợp đăng ký biến động đất đai mà không thực hiện cấp mới GCN thì được tính bằng 0,6 lần mức thiết bị của Bảng 100 trên.</w:t>
      </w:r>
    </w:p>
    <w:p w14:paraId="67D851C1"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Vật liệu</w:t>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r w:rsidRPr="00F131B3">
        <w:rPr>
          <w:rFonts w:eastAsia="Calibri"/>
          <w:sz w:val="28"/>
          <w:szCs w:val="26"/>
        </w:rPr>
        <w:tab/>
      </w:r>
    </w:p>
    <w:p w14:paraId="70C543CF"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101</w:t>
      </w:r>
    </w:p>
    <w:tbl>
      <w:tblPr>
        <w:tblW w:w="0" w:type="auto"/>
        <w:jc w:val="center"/>
        <w:tblLayout w:type="fixed"/>
        <w:tblLook w:val="04A0" w:firstRow="1" w:lastRow="0" w:firstColumn="1" w:lastColumn="0" w:noHBand="0" w:noVBand="1"/>
      </w:tblPr>
      <w:tblGrid>
        <w:gridCol w:w="745"/>
        <w:gridCol w:w="4209"/>
        <w:gridCol w:w="1278"/>
        <w:gridCol w:w="2552"/>
      </w:tblGrid>
      <w:tr w:rsidR="00540DB0" w:rsidRPr="00F131B3" w14:paraId="051FDC13" w14:textId="77777777" w:rsidTr="00FA4B3E">
        <w:trPr>
          <w:cantSplit/>
          <w:trHeight w:val="507"/>
          <w:tblHeader/>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C74F3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lastRenderedPageBreak/>
              <w:t>TT</w:t>
            </w:r>
          </w:p>
        </w:tc>
        <w:tc>
          <w:tcPr>
            <w:tcW w:w="4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36C3ED"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0737D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2F6C7D2" w14:textId="177737DD" w:rsidR="007B0DC5" w:rsidRPr="00F131B3" w:rsidRDefault="007B0DC5" w:rsidP="00FA4B3E">
            <w:pPr>
              <w:spacing w:before="60" w:after="60"/>
              <w:jc w:val="center"/>
              <w:rPr>
                <w:rFonts w:eastAsia="Calibri"/>
                <w:b/>
                <w:sz w:val="26"/>
                <w:szCs w:val="26"/>
              </w:rPr>
            </w:pPr>
            <w:r w:rsidRPr="00F131B3">
              <w:rPr>
                <w:rFonts w:eastAsia="Calibri"/>
                <w:b/>
                <w:sz w:val="26"/>
                <w:szCs w:val="26"/>
              </w:rPr>
              <w:t xml:space="preserve">Tại địa bàn </w:t>
            </w:r>
            <w:r w:rsidR="00037A52" w:rsidRPr="00F131B3">
              <w:rPr>
                <w:rFonts w:eastAsia="Calibri"/>
                <w:b/>
                <w:sz w:val="26"/>
                <w:szCs w:val="26"/>
              </w:rPr>
              <w:t>thành phố</w:t>
            </w:r>
          </w:p>
          <w:p w14:paraId="505C6F1F"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(tính cho 1 hồ sơ)</w:t>
            </w:r>
          </w:p>
        </w:tc>
      </w:tr>
      <w:tr w:rsidR="00540DB0" w:rsidRPr="00F131B3" w14:paraId="71CB97E9" w14:textId="77777777" w:rsidTr="00FA4B3E">
        <w:trPr>
          <w:cantSplit/>
          <w:trHeight w:val="419"/>
          <w:tblHeader/>
          <w:jc w:val="center"/>
        </w:trPr>
        <w:tc>
          <w:tcPr>
            <w:tcW w:w="745" w:type="dxa"/>
            <w:vMerge/>
            <w:tcBorders>
              <w:top w:val="single" w:sz="4" w:space="0" w:color="auto"/>
              <w:left w:val="single" w:sz="4" w:space="0" w:color="auto"/>
              <w:bottom w:val="single" w:sz="4" w:space="0" w:color="auto"/>
              <w:right w:val="single" w:sz="4" w:space="0" w:color="auto"/>
            </w:tcBorders>
            <w:vAlign w:val="center"/>
          </w:tcPr>
          <w:p w14:paraId="324A66EC" w14:textId="77777777" w:rsidR="007B0DC5" w:rsidRPr="00F131B3" w:rsidRDefault="007B0DC5" w:rsidP="00FA4B3E">
            <w:pPr>
              <w:spacing w:before="60" w:after="60"/>
              <w:jc w:val="center"/>
              <w:rPr>
                <w:rFonts w:eastAsia="Calibri"/>
                <w:sz w:val="26"/>
                <w:szCs w:val="26"/>
              </w:rPr>
            </w:pPr>
          </w:p>
        </w:tc>
        <w:tc>
          <w:tcPr>
            <w:tcW w:w="4209" w:type="dxa"/>
            <w:vMerge/>
            <w:tcBorders>
              <w:top w:val="single" w:sz="4" w:space="0" w:color="auto"/>
              <w:left w:val="single" w:sz="4" w:space="0" w:color="auto"/>
              <w:bottom w:val="single" w:sz="4" w:space="0" w:color="auto"/>
              <w:right w:val="single" w:sz="4" w:space="0" w:color="auto"/>
            </w:tcBorders>
            <w:vAlign w:val="center"/>
          </w:tcPr>
          <w:p w14:paraId="6B5B310A" w14:textId="77777777" w:rsidR="007B0DC5" w:rsidRPr="00F131B3" w:rsidRDefault="007B0DC5" w:rsidP="00FA4B3E">
            <w:pPr>
              <w:spacing w:before="60" w:after="60"/>
              <w:rPr>
                <w:rFonts w:eastAsia="Calibri"/>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24754D83" w14:textId="77777777" w:rsidR="007B0DC5" w:rsidRPr="00F131B3" w:rsidRDefault="007B0DC5" w:rsidP="00FA4B3E">
            <w:pPr>
              <w:spacing w:before="60" w:after="60"/>
              <w:rPr>
                <w:rFonts w:eastAsia="Calibri"/>
                <w:sz w:val="26"/>
                <w:szCs w:val="26"/>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432B5E40" w14:textId="77777777" w:rsidR="007B0DC5" w:rsidRPr="00F131B3" w:rsidRDefault="007B0DC5" w:rsidP="00FA4B3E">
            <w:pPr>
              <w:spacing w:before="60" w:after="60"/>
              <w:rPr>
                <w:rFonts w:eastAsia="Calibri"/>
                <w:sz w:val="26"/>
                <w:szCs w:val="26"/>
              </w:rPr>
            </w:pPr>
          </w:p>
        </w:tc>
      </w:tr>
      <w:tr w:rsidR="00540DB0" w:rsidRPr="00F131B3" w14:paraId="621EE978"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2A8FBD9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4209" w:type="dxa"/>
            <w:tcBorders>
              <w:top w:val="nil"/>
              <w:left w:val="nil"/>
              <w:bottom w:val="single" w:sz="4" w:space="0" w:color="auto"/>
              <w:right w:val="single" w:sz="4" w:space="0" w:color="auto"/>
            </w:tcBorders>
            <w:vAlign w:val="center"/>
          </w:tcPr>
          <w:p w14:paraId="6769B5CD" w14:textId="77777777" w:rsidR="007B0DC5" w:rsidRPr="00F131B3" w:rsidRDefault="007B0DC5" w:rsidP="00FA4B3E">
            <w:pPr>
              <w:spacing w:before="60" w:after="60"/>
              <w:rPr>
                <w:rFonts w:eastAsia="Calibri"/>
                <w:sz w:val="26"/>
                <w:szCs w:val="26"/>
              </w:rPr>
            </w:pPr>
            <w:r w:rsidRPr="00F131B3">
              <w:rPr>
                <w:rFonts w:eastAsia="Calibri"/>
                <w:sz w:val="26"/>
                <w:szCs w:val="26"/>
              </w:rPr>
              <w:t>Cặp để tài liệu</w:t>
            </w:r>
          </w:p>
        </w:tc>
        <w:tc>
          <w:tcPr>
            <w:tcW w:w="1278" w:type="dxa"/>
            <w:tcBorders>
              <w:top w:val="nil"/>
              <w:left w:val="nil"/>
              <w:bottom w:val="single" w:sz="4" w:space="0" w:color="auto"/>
              <w:right w:val="single" w:sz="4" w:space="0" w:color="auto"/>
            </w:tcBorders>
            <w:vAlign w:val="center"/>
          </w:tcPr>
          <w:p w14:paraId="5D70792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52" w:type="dxa"/>
            <w:tcBorders>
              <w:top w:val="nil"/>
              <w:left w:val="nil"/>
              <w:bottom w:val="single" w:sz="4" w:space="0" w:color="auto"/>
              <w:right w:val="single" w:sz="4" w:space="0" w:color="auto"/>
            </w:tcBorders>
            <w:vAlign w:val="center"/>
          </w:tcPr>
          <w:p w14:paraId="3EE4946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0,008</w:t>
            </w:r>
          </w:p>
        </w:tc>
      </w:tr>
      <w:tr w:rsidR="00540DB0" w:rsidRPr="00F131B3" w14:paraId="37C8D123"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56EF928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4209" w:type="dxa"/>
            <w:tcBorders>
              <w:top w:val="nil"/>
              <w:left w:val="nil"/>
              <w:bottom w:val="single" w:sz="4" w:space="0" w:color="auto"/>
              <w:right w:val="single" w:sz="4" w:space="0" w:color="auto"/>
            </w:tcBorders>
            <w:vAlign w:val="center"/>
          </w:tcPr>
          <w:p w14:paraId="3FD65C5A" w14:textId="77777777" w:rsidR="007B0DC5" w:rsidRPr="00F131B3" w:rsidRDefault="007B0DC5" w:rsidP="00FA4B3E">
            <w:pPr>
              <w:spacing w:before="60" w:after="60"/>
              <w:rPr>
                <w:rFonts w:eastAsia="Calibri"/>
                <w:sz w:val="26"/>
                <w:szCs w:val="26"/>
              </w:rPr>
            </w:pPr>
            <w:r w:rsidRPr="00F131B3">
              <w:rPr>
                <w:rFonts w:eastAsia="Calibri"/>
                <w:sz w:val="26"/>
                <w:szCs w:val="26"/>
              </w:rPr>
              <w:t>Ghim vòng</w:t>
            </w:r>
          </w:p>
        </w:tc>
        <w:tc>
          <w:tcPr>
            <w:tcW w:w="1278" w:type="dxa"/>
            <w:tcBorders>
              <w:top w:val="nil"/>
              <w:left w:val="nil"/>
              <w:bottom w:val="single" w:sz="4" w:space="0" w:color="auto"/>
              <w:right w:val="single" w:sz="4" w:space="0" w:color="auto"/>
            </w:tcBorders>
            <w:vAlign w:val="center"/>
          </w:tcPr>
          <w:p w14:paraId="1DA1D1D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552" w:type="dxa"/>
            <w:tcBorders>
              <w:top w:val="nil"/>
              <w:left w:val="nil"/>
              <w:bottom w:val="single" w:sz="4" w:space="0" w:color="auto"/>
              <w:right w:val="single" w:sz="4" w:space="0" w:color="auto"/>
            </w:tcBorders>
            <w:vAlign w:val="center"/>
          </w:tcPr>
          <w:p w14:paraId="63FB390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0,004</w:t>
            </w:r>
          </w:p>
        </w:tc>
      </w:tr>
      <w:tr w:rsidR="00540DB0" w:rsidRPr="00F131B3" w14:paraId="393B35F5" w14:textId="77777777" w:rsidTr="00FA4B3E">
        <w:trPr>
          <w:cantSplit/>
          <w:jc w:val="center"/>
        </w:trPr>
        <w:tc>
          <w:tcPr>
            <w:tcW w:w="745" w:type="dxa"/>
            <w:tcBorders>
              <w:top w:val="single" w:sz="4" w:space="0" w:color="auto"/>
              <w:left w:val="single" w:sz="4" w:space="0" w:color="auto"/>
              <w:bottom w:val="single" w:sz="4" w:space="0" w:color="auto"/>
              <w:right w:val="single" w:sz="4" w:space="0" w:color="auto"/>
            </w:tcBorders>
            <w:vAlign w:val="center"/>
          </w:tcPr>
          <w:p w14:paraId="2E0BF9A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4209" w:type="dxa"/>
            <w:tcBorders>
              <w:top w:val="single" w:sz="4" w:space="0" w:color="auto"/>
              <w:left w:val="nil"/>
              <w:bottom w:val="single" w:sz="4" w:space="0" w:color="auto"/>
              <w:right w:val="single" w:sz="4" w:space="0" w:color="auto"/>
            </w:tcBorders>
            <w:vAlign w:val="center"/>
          </w:tcPr>
          <w:p w14:paraId="1C74DED3" w14:textId="77777777" w:rsidR="007B0DC5" w:rsidRPr="00F131B3" w:rsidRDefault="007B0DC5" w:rsidP="00FA4B3E">
            <w:pPr>
              <w:spacing w:before="60" w:after="60"/>
              <w:rPr>
                <w:rFonts w:eastAsia="Calibri"/>
                <w:sz w:val="26"/>
                <w:szCs w:val="26"/>
              </w:rPr>
            </w:pPr>
            <w:r w:rsidRPr="00F131B3">
              <w:rPr>
                <w:rFonts w:eastAsia="Calibri"/>
                <w:sz w:val="26"/>
                <w:szCs w:val="26"/>
              </w:rPr>
              <w:t>Ghim dập</w:t>
            </w:r>
          </w:p>
        </w:tc>
        <w:tc>
          <w:tcPr>
            <w:tcW w:w="1278" w:type="dxa"/>
            <w:tcBorders>
              <w:top w:val="single" w:sz="4" w:space="0" w:color="auto"/>
              <w:left w:val="nil"/>
              <w:bottom w:val="single" w:sz="4" w:space="0" w:color="auto"/>
              <w:right w:val="single" w:sz="4" w:space="0" w:color="auto"/>
            </w:tcBorders>
            <w:vAlign w:val="center"/>
          </w:tcPr>
          <w:p w14:paraId="4A94FAC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552" w:type="dxa"/>
            <w:tcBorders>
              <w:top w:val="single" w:sz="4" w:space="0" w:color="auto"/>
              <w:left w:val="nil"/>
              <w:bottom w:val="single" w:sz="4" w:space="0" w:color="auto"/>
              <w:right w:val="single" w:sz="4" w:space="0" w:color="auto"/>
            </w:tcBorders>
            <w:vAlign w:val="center"/>
          </w:tcPr>
          <w:p w14:paraId="5064772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0D5F5B6D"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2F91D35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4209" w:type="dxa"/>
            <w:tcBorders>
              <w:top w:val="nil"/>
              <w:left w:val="nil"/>
              <w:bottom w:val="single" w:sz="4" w:space="0" w:color="auto"/>
              <w:right w:val="single" w:sz="4" w:space="0" w:color="auto"/>
            </w:tcBorders>
            <w:vAlign w:val="center"/>
          </w:tcPr>
          <w:p w14:paraId="08659A8F"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1278" w:type="dxa"/>
            <w:tcBorders>
              <w:top w:val="nil"/>
              <w:left w:val="nil"/>
              <w:bottom w:val="single" w:sz="4" w:space="0" w:color="auto"/>
              <w:right w:val="single" w:sz="4" w:space="0" w:color="auto"/>
            </w:tcBorders>
            <w:vAlign w:val="center"/>
          </w:tcPr>
          <w:p w14:paraId="3CE70D4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552" w:type="dxa"/>
            <w:tcBorders>
              <w:top w:val="nil"/>
              <w:left w:val="nil"/>
              <w:bottom w:val="single" w:sz="4" w:space="0" w:color="auto"/>
              <w:right w:val="single" w:sz="4" w:space="0" w:color="auto"/>
            </w:tcBorders>
            <w:vAlign w:val="center"/>
          </w:tcPr>
          <w:p w14:paraId="06F558E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485E04A7"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1E4314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4209" w:type="dxa"/>
            <w:tcBorders>
              <w:top w:val="nil"/>
              <w:left w:val="nil"/>
              <w:bottom w:val="single" w:sz="4" w:space="0" w:color="auto"/>
              <w:right w:val="single" w:sz="4" w:space="0" w:color="auto"/>
            </w:tcBorders>
            <w:vAlign w:val="center"/>
          </w:tcPr>
          <w:p w14:paraId="0E67096F" w14:textId="77777777" w:rsidR="007B0DC5" w:rsidRPr="00F131B3" w:rsidRDefault="007B0DC5" w:rsidP="00FA4B3E">
            <w:pPr>
              <w:spacing w:before="60" w:after="60"/>
              <w:rPr>
                <w:rFonts w:eastAsia="Calibri"/>
                <w:sz w:val="26"/>
                <w:szCs w:val="26"/>
              </w:rPr>
            </w:pPr>
            <w:r w:rsidRPr="00F131B3">
              <w:rPr>
                <w:rFonts w:eastAsia="Calibri"/>
                <w:sz w:val="26"/>
                <w:szCs w:val="26"/>
              </w:rPr>
              <w:t>Mực máy photocopy</w:t>
            </w:r>
          </w:p>
        </w:tc>
        <w:tc>
          <w:tcPr>
            <w:tcW w:w="1278" w:type="dxa"/>
            <w:tcBorders>
              <w:top w:val="nil"/>
              <w:left w:val="nil"/>
              <w:bottom w:val="single" w:sz="4" w:space="0" w:color="auto"/>
              <w:right w:val="single" w:sz="4" w:space="0" w:color="auto"/>
            </w:tcBorders>
            <w:vAlign w:val="center"/>
          </w:tcPr>
          <w:p w14:paraId="21E18E9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552" w:type="dxa"/>
            <w:tcBorders>
              <w:top w:val="nil"/>
              <w:left w:val="nil"/>
              <w:bottom w:val="single" w:sz="4" w:space="0" w:color="auto"/>
              <w:right w:val="single" w:sz="4" w:space="0" w:color="auto"/>
            </w:tcBorders>
            <w:vAlign w:val="center"/>
          </w:tcPr>
          <w:p w14:paraId="6527F13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0,003</w:t>
            </w:r>
          </w:p>
        </w:tc>
      </w:tr>
      <w:tr w:rsidR="00540DB0" w:rsidRPr="00F131B3" w14:paraId="30BC08C2"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59E5588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4209" w:type="dxa"/>
            <w:tcBorders>
              <w:top w:val="nil"/>
              <w:left w:val="nil"/>
              <w:bottom w:val="single" w:sz="4" w:space="0" w:color="auto"/>
              <w:right w:val="single" w:sz="4" w:space="0" w:color="auto"/>
            </w:tcBorders>
            <w:vAlign w:val="center"/>
          </w:tcPr>
          <w:p w14:paraId="4E8309EA"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A3</w:t>
            </w:r>
          </w:p>
        </w:tc>
        <w:tc>
          <w:tcPr>
            <w:tcW w:w="1278" w:type="dxa"/>
            <w:tcBorders>
              <w:top w:val="nil"/>
              <w:left w:val="nil"/>
              <w:bottom w:val="single" w:sz="4" w:space="0" w:color="auto"/>
              <w:right w:val="single" w:sz="4" w:space="0" w:color="auto"/>
            </w:tcBorders>
            <w:vAlign w:val="center"/>
          </w:tcPr>
          <w:p w14:paraId="1420370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552" w:type="dxa"/>
            <w:tcBorders>
              <w:top w:val="nil"/>
              <w:left w:val="nil"/>
              <w:bottom w:val="single" w:sz="4" w:space="0" w:color="auto"/>
              <w:right w:val="single" w:sz="4" w:space="0" w:color="auto"/>
            </w:tcBorders>
            <w:vAlign w:val="center"/>
          </w:tcPr>
          <w:p w14:paraId="32EC5D1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0,002</w:t>
            </w:r>
          </w:p>
        </w:tc>
      </w:tr>
      <w:tr w:rsidR="00540DB0" w:rsidRPr="00F131B3" w14:paraId="4A4ABB53"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4AEF207D" w14:textId="2F3483EB" w:rsidR="007B0DC5" w:rsidRPr="00F131B3" w:rsidRDefault="009F4E37" w:rsidP="00FA4B3E">
            <w:pPr>
              <w:spacing w:before="60" w:after="60"/>
              <w:jc w:val="center"/>
              <w:rPr>
                <w:rFonts w:eastAsia="Calibri"/>
                <w:sz w:val="26"/>
                <w:szCs w:val="26"/>
              </w:rPr>
            </w:pPr>
            <w:r w:rsidRPr="00F131B3">
              <w:rPr>
                <w:rFonts w:eastAsia="Calibri"/>
                <w:sz w:val="26"/>
                <w:szCs w:val="26"/>
              </w:rPr>
              <w:t>7</w:t>
            </w:r>
          </w:p>
        </w:tc>
        <w:tc>
          <w:tcPr>
            <w:tcW w:w="4209" w:type="dxa"/>
            <w:tcBorders>
              <w:top w:val="nil"/>
              <w:left w:val="nil"/>
              <w:bottom w:val="single" w:sz="4" w:space="0" w:color="auto"/>
              <w:right w:val="single" w:sz="4" w:space="0" w:color="auto"/>
            </w:tcBorders>
            <w:vAlign w:val="center"/>
          </w:tcPr>
          <w:p w14:paraId="52BE3745" w14:textId="77777777" w:rsidR="007B0DC5" w:rsidRPr="00F131B3" w:rsidRDefault="007B0DC5" w:rsidP="00FA4B3E">
            <w:pPr>
              <w:spacing w:before="60" w:after="60"/>
              <w:rPr>
                <w:rFonts w:eastAsia="Calibri"/>
                <w:sz w:val="26"/>
                <w:szCs w:val="26"/>
              </w:rPr>
            </w:pPr>
            <w:r w:rsidRPr="00F131B3">
              <w:rPr>
                <w:rFonts w:eastAsia="Calibri"/>
                <w:sz w:val="26"/>
                <w:szCs w:val="26"/>
              </w:rPr>
              <w:t>GCN</w:t>
            </w:r>
          </w:p>
        </w:tc>
        <w:tc>
          <w:tcPr>
            <w:tcW w:w="1278" w:type="dxa"/>
            <w:tcBorders>
              <w:top w:val="nil"/>
              <w:left w:val="nil"/>
              <w:bottom w:val="single" w:sz="4" w:space="0" w:color="auto"/>
              <w:right w:val="single" w:sz="4" w:space="0" w:color="auto"/>
            </w:tcBorders>
            <w:vAlign w:val="center"/>
          </w:tcPr>
          <w:p w14:paraId="665B466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2552" w:type="dxa"/>
            <w:tcBorders>
              <w:top w:val="nil"/>
              <w:left w:val="nil"/>
              <w:bottom w:val="single" w:sz="4" w:space="0" w:color="auto"/>
              <w:right w:val="single" w:sz="4" w:space="0" w:color="auto"/>
            </w:tcBorders>
            <w:vAlign w:val="center"/>
          </w:tcPr>
          <w:p w14:paraId="56A9C72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r w:rsidR="00540DB0" w:rsidRPr="00F131B3" w14:paraId="71325529"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468DC5A2" w14:textId="2C261DC7" w:rsidR="007B0DC5" w:rsidRPr="00F131B3" w:rsidRDefault="009F4E37" w:rsidP="00FA4B3E">
            <w:pPr>
              <w:spacing w:before="60" w:after="60"/>
              <w:jc w:val="center"/>
              <w:rPr>
                <w:rFonts w:eastAsia="Calibri"/>
                <w:sz w:val="26"/>
                <w:szCs w:val="26"/>
              </w:rPr>
            </w:pPr>
            <w:r w:rsidRPr="00F131B3">
              <w:rPr>
                <w:rFonts w:eastAsia="Calibri"/>
                <w:sz w:val="26"/>
                <w:szCs w:val="26"/>
              </w:rPr>
              <w:t>8</w:t>
            </w:r>
          </w:p>
        </w:tc>
        <w:tc>
          <w:tcPr>
            <w:tcW w:w="4209" w:type="dxa"/>
            <w:tcBorders>
              <w:top w:val="nil"/>
              <w:left w:val="nil"/>
              <w:bottom w:val="single" w:sz="4" w:space="0" w:color="auto"/>
              <w:right w:val="single" w:sz="4" w:space="0" w:color="auto"/>
            </w:tcBorders>
            <w:vAlign w:val="center"/>
          </w:tcPr>
          <w:p w14:paraId="47E3AF25"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1278" w:type="dxa"/>
            <w:tcBorders>
              <w:top w:val="nil"/>
              <w:left w:val="nil"/>
              <w:bottom w:val="single" w:sz="4" w:space="0" w:color="auto"/>
              <w:right w:val="single" w:sz="4" w:space="0" w:color="auto"/>
            </w:tcBorders>
            <w:vAlign w:val="center"/>
          </w:tcPr>
          <w:p w14:paraId="04C2E96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552" w:type="dxa"/>
            <w:tcBorders>
              <w:top w:val="nil"/>
              <w:left w:val="nil"/>
              <w:bottom w:val="single" w:sz="4" w:space="0" w:color="auto"/>
              <w:right w:val="single" w:sz="4" w:space="0" w:color="auto"/>
            </w:tcBorders>
            <w:vAlign w:val="center"/>
          </w:tcPr>
          <w:p w14:paraId="447FAD9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0,029</w:t>
            </w:r>
          </w:p>
        </w:tc>
      </w:tr>
      <w:tr w:rsidR="00540DB0" w:rsidRPr="00F131B3" w14:paraId="3EA9A7D1"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32F9FCA8" w14:textId="3F19EEE7" w:rsidR="007B0DC5" w:rsidRPr="00F131B3" w:rsidRDefault="009F4E37" w:rsidP="00FA4B3E">
            <w:pPr>
              <w:spacing w:before="60" w:after="60"/>
              <w:jc w:val="center"/>
              <w:rPr>
                <w:rFonts w:eastAsia="Calibri"/>
                <w:sz w:val="26"/>
                <w:szCs w:val="26"/>
              </w:rPr>
            </w:pPr>
            <w:r w:rsidRPr="00F131B3">
              <w:rPr>
                <w:rFonts w:eastAsia="Calibri"/>
                <w:sz w:val="26"/>
                <w:szCs w:val="26"/>
              </w:rPr>
              <w:t>9</w:t>
            </w:r>
          </w:p>
        </w:tc>
        <w:tc>
          <w:tcPr>
            <w:tcW w:w="4209" w:type="dxa"/>
            <w:tcBorders>
              <w:top w:val="nil"/>
              <w:left w:val="nil"/>
              <w:bottom w:val="single" w:sz="4" w:space="0" w:color="auto"/>
              <w:right w:val="single" w:sz="4" w:space="0" w:color="auto"/>
            </w:tcBorders>
            <w:vAlign w:val="center"/>
          </w:tcPr>
          <w:p w14:paraId="3B5E8F20" w14:textId="77777777" w:rsidR="007B0DC5" w:rsidRPr="00F131B3" w:rsidRDefault="007B0DC5" w:rsidP="00FA4B3E">
            <w:pPr>
              <w:spacing w:before="60" w:after="60"/>
              <w:rPr>
                <w:rFonts w:eastAsia="Calibri"/>
                <w:sz w:val="26"/>
                <w:szCs w:val="26"/>
              </w:rPr>
            </w:pPr>
            <w:r w:rsidRPr="00F131B3">
              <w:rPr>
                <w:rFonts w:eastAsia="Calibri"/>
                <w:sz w:val="26"/>
                <w:szCs w:val="26"/>
              </w:rPr>
              <w:t>Giấy A3</w:t>
            </w:r>
          </w:p>
        </w:tc>
        <w:tc>
          <w:tcPr>
            <w:tcW w:w="1278" w:type="dxa"/>
            <w:tcBorders>
              <w:top w:val="nil"/>
              <w:left w:val="nil"/>
              <w:bottom w:val="single" w:sz="4" w:space="0" w:color="auto"/>
              <w:right w:val="single" w:sz="4" w:space="0" w:color="auto"/>
            </w:tcBorders>
            <w:vAlign w:val="center"/>
          </w:tcPr>
          <w:p w14:paraId="35A58D2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552" w:type="dxa"/>
            <w:tcBorders>
              <w:top w:val="nil"/>
              <w:left w:val="nil"/>
              <w:bottom w:val="single" w:sz="4" w:space="0" w:color="auto"/>
              <w:right w:val="single" w:sz="4" w:space="0" w:color="auto"/>
            </w:tcBorders>
            <w:vAlign w:val="center"/>
          </w:tcPr>
          <w:p w14:paraId="2B24D26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540DB0" w:rsidRPr="00F131B3" w14:paraId="5ED368C7"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0D97DF4F" w14:textId="0A682064" w:rsidR="007B0DC5" w:rsidRPr="00F131B3" w:rsidRDefault="009F4E37" w:rsidP="00FA4B3E">
            <w:pPr>
              <w:spacing w:before="60" w:after="60"/>
              <w:jc w:val="center"/>
              <w:rPr>
                <w:rFonts w:eastAsia="Calibri"/>
                <w:sz w:val="26"/>
                <w:szCs w:val="26"/>
              </w:rPr>
            </w:pPr>
            <w:r w:rsidRPr="00F131B3">
              <w:rPr>
                <w:rFonts w:eastAsia="Calibri"/>
                <w:sz w:val="26"/>
                <w:szCs w:val="26"/>
              </w:rPr>
              <w:t>10</w:t>
            </w:r>
          </w:p>
        </w:tc>
        <w:tc>
          <w:tcPr>
            <w:tcW w:w="4209" w:type="dxa"/>
            <w:tcBorders>
              <w:top w:val="nil"/>
              <w:left w:val="nil"/>
              <w:bottom w:val="single" w:sz="4" w:space="0" w:color="auto"/>
              <w:right w:val="single" w:sz="4" w:space="0" w:color="auto"/>
            </w:tcBorders>
            <w:vAlign w:val="center"/>
          </w:tcPr>
          <w:p w14:paraId="165EA022" w14:textId="77777777" w:rsidR="007B0DC5" w:rsidRPr="00F131B3" w:rsidRDefault="007B0DC5" w:rsidP="00FA4B3E">
            <w:pPr>
              <w:spacing w:before="60" w:after="60"/>
              <w:rPr>
                <w:rFonts w:eastAsia="Calibri"/>
                <w:sz w:val="26"/>
                <w:szCs w:val="26"/>
              </w:rPr>
            </w:pPr>
            <w:r w:rsidRPr="00F131B3">
              <w:rPr>
                <w:rFonts w:eastAsia="Calibri"/>
                <w:sz w:val="26"/>
                <w:szCs w:val="26"/>
              </w:rPr>
              <w:t>Sổ công tác</w:t>
            </w:r>
          </w:p>
        </w:tc>
        <w:tc>
          <w:tcPr>
            <w:tcW w:w="1278" w:type="dxa"/>
            <w:tcBorders>
              <w:top w:val="nil"/>
              <w:left w:val="nil"/>
              <w:bottom w:val="single" w:sz="4" w:space="0" w:color="auto"/>
              <w:right w:val="single" w:sz="4" w:space="0" w:color="auto"/>
            </w:tcBorders>
            <w:vAlign w:val="center"/>
          </w:tcPr>
          <w:p w14:paraId="4732084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Quyển</w:t>
            </w:r>
          </w:p>
        </w:tc>
        <w:tc>
          <w:tcPr>
            <w:tcW w:w="2552" w:type="dxa"/>
            <w:tcBorders>
              <w:top w:val="nil"/>
              <w:left w:val="nil"/>
              <w:bottom w:val="single" w:sz="4" w:space="0" w:color="auto"/>
              <w:right w:val="single" w:sz="4" w:space="0" w:color="auto"/>
            </w:tcBorders>
            <w:vAlign w:val="center"/>
          </w:tcPr>
          <w:p w14:paraId="6575448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505CEA56"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6F6783CA" w14:textId="7A2853EE"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9F4E37" w:rsidRPr="00F131B3">
              <w:rPr>
                <w:rFonts w:eastAsia="Calibri"/>
                <w:sz w:val="26"/>
                <w:szCs w:val="26"/>
              </w:rPr>
              <w:t>1</w:t>
            </w:r>
          </w:p>
        </w:tc>
        <w:tc>
          <w:tcPr>
            <w:tcW w:w="4209" w:type="dxa"/>
            <w:tcBorders>
              <w:top w:val="nil"/>
              <w:left w:val="nil"/>
              <w:bottom w:val="single" w:sz="4" w:space="0" w:color="auto"/>
              <w:right w:val="single" w:sz="4" w:space="0" w:color="auto"/>
            </w:tcBorders>
            <w:vAlign w:val="center"/>
          </w:tcPr>
          <w:p w14:paraId="7137D2FE" w14:textId="77777777" w:rsidR="007B0DC5" w:rsidRPr="00F131B3" w:rsidRDefault="007B0DC5" w:rsidP="00FA4B3E">
            <w:pPr>
              <w:spacing w:before="60" w:after="60"/>
              <w:rPr>
                <w:rFonts w:eastAsia="Calibri"/>
                <w:sz w:val="26"/>
                <w:szCs w:val="26"/>
              </w:rPr>
            </w:pPr>
            <w:r w:rsidRPr="00F131B3">
              <w:rPr>
                <w:rFonts w:eastAsia="Calibri"/>
                <w:sz w:val="26"/>
                <w:szCs w:val="26"/>
              </w:rPr>
              <w:t>Bút bi</w:t>
            </w:r>
          </w:p>
        </w:tc>
        <w:tc>
          <w:tcPr>
            <w:tcW w:w="1278" w:type="dxa"/>
            <w:tcBorders>
              <w:top w:val="nil"/>
              <w:left w:val="nil"/>
              <w:bottom w:val="single" w:sz="4" w:space="0" w:color="auto"/>
              <w:right w:val="single" w:sz="4" w:space="0" w:color="auto"/>
            </w:tcBorders>
            <w:vAlign w:val="center"/>
          </w:tcPr>
          <w:p w14:paraId="05A648C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52" w:type="dxa"/>
            <w:tcBorders>
              <w:top w:val="nil"/>
              <w:left w:val="nil"/>
              <w:bottom w:val="single" w:sz="4" w:space="0" w:color="auto"/>
              <w:right w:val="single" w:sz="4" w:space="0" w:color="auto"/>
            </w:tcBorders>
            <w:vAlign w:val="center"/>
          </w:tcPr>
          <w:p w14:paraId="57436A9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0,030</w:t>
            </w:r>
          </w:p>
        </w:tc>
      </w:tr>
      <w:tr w:rsidR="00540DB0" w:rsidRPr="00F131B3" w14:paraId="362295B7"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1796CA06" w14:textId="4EE0F106"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9F4E37" w:rsidRPr="00F131B3">
              <w:rPr>
                <w:rFonts w:eastAsia="Calibri"/>
                <w:sz w:val="26"/>
                <w:szCs w:val="26"/>
              </w:rPr>
              <w:t>2</w:t>
            </w:r>
          </w:p>
        </w:tc>
        <w:tc>
          <w:tcPr>
            <w:tcW w:w="4209" w:type="dxa"/>
            <w:tcBorders>
              <w:top w:val="nil"/>
              <w:left w:val="nil"/>
              <w:bottom w:val="single" w:sz="4" w:space="0" w:color="auto"/>
              <w:right w:val="single" w:sz="4" w:space="0" w:color="auto"/>
            </w:tcBorders>
            <w:vAlign w:val="center"/>
          </w:tcPr>
          <w:p w14:paraId="0ED1076C" w14:textId="77777777" w:rsidR="007B0DC5" w:rsidRPr="00F131B3" w:rsidRDefault="007B0DC5" w:rsidP="00FA4B3E">
            <w:pPr>
              <w:spacing w:before="60" w:after="60"/>
              <w:rPr>
                <w:rFonts w:eastAsia="Calibri"/>
                <w:sz w:val="26"/>
                <w:szCs w:val="26"/>
              </w:rPr>
            </w:pPr>
            <w:r w:rsidRPr="00F131B3">
              <w:rPr>
                <w:rFonts w:eastAsia="Calibri"/>
                <w:sz w:val="26"/>
                <w:szCs w:val="26"/>
              </w:rPr>
              <w:t>Bút xóa</w:t>
            </w:r>
          </w:p>
        </w:tc>
        <w:tc>
          <w:tcPr>
            <w:tcW w:w="1278" w:type="dxa"/>
            <w:tcBorders>
              <w:top w:val="nil"/>
              <w:left w:val="nil"/>
              <w:bottom w:val="single" w:sz="4" w:space="0" w:color="auto"/>
              <w:right w:val="single" w:sz="4" w:space="0" w:color="auto"/>
            </w:tcBorders>
            <w:vAlign w:val="center"/>
          </w:tcPr>
          <w:p w14:paraId="0416796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52" w:type="dxa"/>
            <w:tcBorders>
              <w:top w:val="nil"/>
              <w:left w:val="nil"/>
              <w:bottom w:val="single" w:sz="4" w:space="0" w:color="auto"/>
              <w:right w:val="single" w:sz="4" w:space="0" w:color="auto"/>
            </w:tcBorders>
            <w:vAlign w:val="center"/>
          </w:tcPr>
          <w:p w14:paraId="6D3C1C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0,005</w:t>
            </w:r>
          </w:p>
        </w:tc>
      </w:tr>
      <w:tr w:rsidR="00540DB0" w:rsidRPr="00F131B3" w14:paraId="60D08EDB"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67D66FDC" w14:textId="471CA14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9F4E37" w:rsidRPr="00F131B3">
              <w:rPr>
                <w:rFonts w:eastAsia="Calibri"/>
                <w:sz w:val="26"/>
                <w:szCs w:val="26"/>
              </w:rPr>
              <w:t>3</w:t>
            </w:r>
          </w:p>
        </w:tc>
        <w:tc>
          <w:tcPr>
            <w:tcW w:w="4209" w:type="dxa"/>
            <w:tcBorders>
              <w:top w:val="nil"/>
              <w:left w:val="nil"/>
              <w:bottom w:val="single" w:sz="4" w:space="0" w:color="auto"/>
              <w:right w:val="single" w:sz="4" w:space="0" w:color="auto"/>
            </w:tcBorders>
            <w:vAlign w:val="center"/>
          </w:tcPr>
          <w:p w14:paraId="288E37B8" w14:textId="77777777" w:rsidR="007B0DC5" w:rsidRPr="00F131B3" w:rsidRDefault="007B0DC5" w:rsidP="00FA4B3E">
            <w:pPr>
              <w:spacing w:before="60" w:after="60"/>
              <w:rPr>
                <w:rFonts w:eastAsia="Calibri"/>
                <w:sz w:val="26"/>
                <w:szCs w:val="26"/>
              </w:rPr>
            </w:pPr>
            <w:r w:rsidRPr="00F131B3">
              <w:rPr>
                <w:rFonts w:eastAsia="Calibri"/>
                <w:sz w:val="26"/>
                <w:szCs w:val="26"/>
              </w:rPr>
              <w:t>Bút đánh dấu</w:t>
            </w:r>
          </w:p>
        </w:tc>
        <w:tc>
          <w:tcPr>
            <w:tcW w:w="1278" w:type="dxa"/>
            <w:tcBorders>
              <w:top w:val="nil"/>
              <w:left w:val="nil"/>
              <w:bottom w:val="single" w:sz="4" w:space="0" w:color="auto"/>
              <w:right w:val="single" w:sz="4" w:space="0" w:color="auto"/>
            </w:tcBorders>
            <w:vAlign w:val="center"/>
          </w:tcPr>
          <w:p w14:paraId="72FC5DC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552" w:type="dxa"/>
            <w:tcBorders>
              <w:top w:val="nil"/>
              <w:left w:val="nil"/>
              <w:bottom w:val="single" w:sz="4" w:space="0" w:color="auto"/>
              <w:right w:val="single" w:sz="4" w:space="0" w:color="auto"/>
            </w:tcBorders>
            <w:vAlign w:val="center"/>
          </w:tcPr>
          <w:p w14:paraId="56A7075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0,004</w:t>
            </w:r>
          </w:p>
        </w:tc>
      </w:tr>
      <w:tr w:rsidR="00540DB0" w:rsidRPr="00F131B3" w14:paraId="67DB0BB9" w14:textId="77777777" w:rsidTr="00FA4B3E">
        <w:trPr>
          <w:cantSplit/>
          <w:jc w:val="center"/>
        </w:trPr>
        <w:tc>
          <w:tcPr>
            <w:tcW w:w="745" w:type="dxa"/>
            <w:tcBorders>
              <w:top w:val="nil"/>
              <w:left w:val="single" w:sz="4" w:space="0" w:color="auto"/>
              <w:bottom w:val="single" w:sz="4" w:space="0" w:color="auto"/>
              <w:right w:val="single" w:sz="4" w:space="0" w:color="auto"/>
            </w:tcBorders>
            <w:vAlign w:val="center"/>
          </w:tcPr>
          <w:p w14:paraId="3C055EFF" w14:textId="5DB98102"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9F4E37" w:rsidRPr="00F131B3">
              <w:rPr>
                <w:rFonts w:eastAsia="Calibri"/>
                <w:sz w:val="26"/>
                <w:szCs w:val="26"/>
              </w:rPr>
              <w:t>4</w:t>
            </w:r>
          </w:p>
        </w:tc>
        <w:tc>
          <w:tcPr>
            <w:tcW w:w="4209" w:type="dxa"/>
            <w:tcBorders>
              <w:top w:val="nil"/>
              <w:left w:val="nil"/>
              <w:bottom w:val="single" w:sz="4" w:space="0" w:color="auto"/>
              <w:right w:val="single" w:sz="4" w:space="0" w:color="auto"/>
            </w:tcBorders>
            <w:vAlign w:val="center"/>
          </w:tcPr>
          <w:p w14:paraId="351A24A5" w14:textId="77777777" w:rsidR="007B0DC5" w:rsidRPr="00F131B3" w:rsidRDefault="007B0DC5" w:rsidP="00FA4B3E">
            <w:pPr>
              <w:spacing w:before="60" w:after="60"/>
              <w:rPr>
                <w:rFonts w:eastAsia="Calibri"/>
                <w:sz w:val="26"/>
                <w:szCs w:val="26"/>
              </w:rPr>
            </w:pPr>
            <w:r w:rsidRPr="00F131B3">
              <w:rPr>
                <w:rFonts w:eastAsia="Calibri"/>
                <w:sz w:val="26"/>
                <w:szCs w:val="26"/>
              </w:rPr>
              <w:t>Giấy làm bìa hồ sơ (A3)</w:t>
            </w:r>
          </w:p>
        </w:tc>
        <w:tc>
          <w:tcPr>
            <w:tcW w:w="1278" w:type="dxa"/>
            <w:tcBorders>
              <w:top w:val="nil"/>
              <w:left w:val="nil"/>
              <w:bottom w:val="single" w:sz="4" w:space="0" w:color="auto"/>
              <w:right w:val="single" w:sz="4" w:space="0" w:color="auto"/>
            </w:tcBorders>
            <w:vAlign w:val="center"/>
          </w:tcPr>
          <w:p w14:paraId="46FC96C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Tờ</w:t>
            </w:r>
          </w:p>
        </w:tc>
        <w:tc>
          <w:tcPr>
            <w:tcW w:w="2552" w:type="dxa"/>
            <w:tcBorders>
              <w:top w:val="nil"/>
              <w:left w:val="nil"/>
              <w:bottom w:val="single" w:sz="4" w:space="0" w:color="auto"/>
              <w:right w:val="single" w:sz="4" w:space="0" w:color="auto"/>
            </w:tcBorders>
            <w:vAlign w:val="center"/>
          </w:tcPr>
          <w:p w14:paraId="6330F2A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1,000</w:t>
            </w:r>
          </w:p>
        </w:tc>
      </w:tr>
    </w:tbl>
    <w:p w14:paraId="595DA47A"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Ghi chú:</w:t>
      </w:r>
    </w:p>
    <w:p w14:paraId="787BC83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Định mức vật liệu trên áp dụng cho các trường hợp đăng ký đất hoặc đăng ký tài sản hoặc đăng ký cả đất và tài sản.</w:t>
      </w:r>
    </w:p>
    <w:p w14:paraId="3FBCD566"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2) Mức vật liệu cho công việc tại địa bàn xã, phường được tính bằng 0,02 mức quy định tại Bảng 101.</w:t>
      </w:r>
    </w:p>
    <w:p w14:paraId="4A5387CA" w14:textId="30F9EF1A"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(3) Trường hợp đăng ký biến động đất đai mà thực hiện cấp mới GCN thì áp dụng mức vật liệu của Bảng 101. Trường hợp đăng ký biến động đất đai mà không thực hiện cấp mới GCN thì được tính bằng 0,6 lần mức vật liệu của Bảng 101 trên và không được tính vật liệu là GCN.</w:t>
      </w:r>
    </w:p>
    <w:p w14:paraId="018D3324" w14:textId="2864B46A" w:rsidR="007B0DC5" w:rsidRPr="00F131B3" w:rsidRDefault="007B0DC5" w:rsidP="007B0DC5">
      <w:pPr>
        <w:spacing w:before="60" w:after="60" w:line="288" w:lineRule="auto"/>
        <w:ind w:firstLine="709"/>
        <w:jc w:val="both"/>
        <w:rPr>
          <w:b/>
          <w:sz w:val="28"/>
          <w:szCs w:val="28"/>
        </w:rPr>
      </w:pPr>
      <w:r w:rsidRPr="00F131B3">
        <w:rPr>
          <w:b/>
          <w:sz w:val="28"/>
          <w:szCs w:val="28"/>
        </w:rPr>
        <w:t xml:space="preserve">Điều </w:t>
      </w:r>
      <w:r w:rsidR="00CB6A41" w:rsidRPr="00F131B3">
        <w:rPr>
          <w:b/>
          <w:sz w:val="28"/>
          <w:szCs w:val="28"/>
        </w:rPr>
        <w:t>39</w:t>
      </w:r>
      <w:r w:rsidRPr="00F131B3">
        <w:rPr>
          <w:b/>
          <w:sz w:val="28"/>
          <w:szCs w:val="28"/>
        </w:rPr>
        <w:t>. T</w:t>
      </w:r>
      <w:r w:rsidRPr="00F131B3">
        <w:rPr>
          <w:rFonts w:eastAsia="Calibri"/>
          <w:b/>
          <w:sz w:val="28"/>
          <w:szCs w:val="26"/>
        </w:rPr>
        <w:t>rích lục hồ sơ địa chính</w:t>
      </w:r>
    </w:p>
    <w:p w14:paraId="20EFAEFE"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1. Dụng cụ</w:t>
      </w:r>
    </w:p>
    <w:p w14:paraId="2619019F"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102</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18"/>
        <w:gridCol w:w="1296"/>
        <w:gridCol w:w="1495"/>
        <w:gridCol w:w="1851"/>
      </w:tblGrid>
      <w:tr w:rsidR="00F131B3" w:rsidRPr="00F131B3" w14:paraId="583462B6" w14:textId="77777777" w:rsidTr="00FA4B3E">
        <w:trPr>
          <w:cantSplit/>
          <w:tblHeader/>
          <w:jc w:val="center"/>
        </w:trPr>
        <w:tc>
          <w:tcPr>
            <w:tcW w:w="738" w:type="dxa"/>
            <w:vAlign w:val="center"/>
          </w:tcPr>
          <w:p w14:paraId="285FEA59"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3118" w:type="dxa"/>
            <w:vAlign w:val="center"/>
          </w:tcPr>
          <w:p w14:paraId="02AE0F4C"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dụng cụ</w:t>
            </w:r>
          </w:p>
        </w:tc>
        <w:tc>
          <w:tcPr>
            <w:tcW w:w="1296" w:type="dxa"/>
            <w:vAlign w:val="center"/>
          </w:tcPr>
          <w:p w14:paraId="6A8D7FDB"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495" w:type="dxa"/>
            <w:vAlign w:val="center"/>
          </w:tcPr>
          <w:p w14:paraId="516EE152"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Thời hạn (tháng)</w:t>
            </w:r>
          </w:p>
        </w:tc>
        <w:tc>
          <w:tcPr>
            <w:tcW w:w="1851" w:type="dxa"/>
            <w:vAlign w:val="center"/>
          </w:tcPr>
          <w:p w14:paraId="25C6D70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(ca/hồ sơ)</w:t>
            </w:r>
          </w:p>
        </w:tc>
      </w:tr>
      <w:tr w:rsidR="00F131B3" w:rsidRPr="00F131B3" w14:paraId="52823D58" w14:textId="77777777" w:rsidTr="00FA4B3E">
        <w:trPr>
          <w:cantSplit/>
          <w:jc w:val="center"/>
        </w:trPr>
        <w:tc>
          <w:tcPr>
            <w:tcW w:w="738" w:type="dxa"/>
            <w:vAlign w:val="center"/>
          </w:tcPr>
          <w:p w14:paraId="6CBBD6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3118" w:type="dxa"/>
            <w:vAlign w:val="center"/>
          </w:tcPr>
          <w:p w14:paraId="7D184CCA"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Đồng hồ treo tường </w:t>
            </w:r>
          </w:p>
        </w:tc>
        <w:tc>
          <w:tcPr>
            <w:tcW w:w="1296" w:type="dxa"/>
            <w:vAlign w:val="center"/>
          </w:tcPr>
          <w:p w14:paraId="2846C9E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3EBCB21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851" w:type="dxa"/>
            <w:vAlign w:val="center"/>
          </w:tcPr>
          <w:p w14:paraId="680994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w:t>
            </w:r>
          </w:p>
        </w:tc>
      </w:tr>
      <w:tr w:rsidR="00F131B3" w:rsidRPr="00F131B3" w14:paraId="0BAA0A7D" w14:textId="77777777" w:rsidTr="00FA4B3E">
        <w:trPr>
          <w:cantSplit/>
          <w:jc w:val="center"/>
        </w:trPr>
        <w:tc>
          <w:tcPr>
            <w:tcW w:w="738" w:type="dxa"/>
            <w:vAlign w:val="center"/>
          </w:tcPr>
          <w:p w14:paraId="69784BC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3118" w:type="dxa"/>
            <w:vAlign w:val="center"/>
          </w:tcPr>
          <w:p w14:paraId="46FF35CE"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Ghế tựa </w:t>
            </w:r>
          </w:p>
        </w:tc>
        <w:tc>
          <w:tcPr>
            <w:tcW w:w="1296" w:type="dxa"/>
            <w:vAlign w:val="center"/>
          </w:tcPr>
          <w:p w14:paraId="47C001F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2C19452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851" w:type="dxa"/>
            <w:vAlign w:val="center"/>
          </w:tcPr>
          <w:p w14:paraId="607F38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0,32</w:t>
            </w:r>
          </w:p>
        </w:tc>
      </w:tr>
      <w:tr w:rsidR="00F131B3" w:rsidRPr="00F131B3" w14:paraId="40969EEB" w14:textId="77777777" w:rsidTr="00FA4B3E">
        <w:trPr>
          <w:cantSplit/>
          <w:jc w:val="center"/>
        </w:trPr>
        <w:tc>
          <w:tcPr>
            <w:tcW w:w="738" w:type="dxa"/>
            <w:vAlign w:val="center"/>
          </w:tcPr>
          <w:p w14:paraId="156121E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lastRenderedPageBreak/>
              <w:t>3</w:t>
            </w:r>
          </w:p>
        </w:tc>
        <w:tc>
          <w:tcPr>
            <w:tcW w:w="3118" w:type="dxa"/>
            <w:vAlign w:val="center"/>
          </w:tcPr>
          <w:p w14:paraId="4A5E28C8" w14:textId="77777777" w:rsidR="007B0DC5" w:rsidRPr="00F131B3" w:rsidRDefault="007B0DC5" w:rsidP="00FA4B3E">
            <w:pPr>
              <w:spacing w:before="60" w:after="60"/>
              <w:rPr>
                <w:rFonts w:eastAsia="Calibri"/>
                <w:sz w:val="26"/>
                <w:szCs w:val="26"/>
              </w:rPr>
            </w:pPr>
            <w:r w:rsidRPr="00F131B3">
              <w:rPr>
                <w:rFonts w:eastAsia="Calibri"/>
                <w:sz w:val="26"/>
                <w:szCs w:val="26"/>
              </w:rPr>
              <w:t>Bàn làm việc</w:t>
            </w:r>
          </w:p>
        </w:tc>
        <w:tc>
          <w:tcPr>
            <w:tcW w:w="1296" w:type="dxa"/>
            <w:vAlign w:val="center"/>
          </w:tcPr>
          <w:p w14:paraId="194F4B4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1208061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60</w:t>
            </w:r>
          </w:p>
        </w:tc>
        <w:tc>
          <w:tcPr>
            <w:tcW w:w="1851" w:type="dxa"/>
            <w:vAlign w:val="center"/>
          </w:tcPr>
          <w:p w14:paraId="58DD65C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0,32</w:t>
            </w:r>
          </w:p>
        </w:tc>
      </w:tr>
      <w:tr w:rsidR="00F131B3" w:rsidRPr="00F131B3" w14:paraId="454F1875" w14:textId="77777777" w:rsidTr="00FA4B3E">
        <w:trPr>
          <w:cantSplit/>
          <w:jc w:val="center"/>
        </w:trPr>
        <w:tc>
          <w:tcPr>
            <w:tcW w:w="738" w:type="dxa"/>
            <w:vAlign w:val="center"/>
          </w:tcPr>
          <w:p w14:paraId="6D5B817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3118" w:type="dxa"/>
            <w:vAlign w:val="center"/>
          </w:tcPr>
          <w:p w14:paraId="6A82F292" w14:textId="092482D2" w:rsidR="007B0DC5" w:rsidRPr="00F131B3" w:rsidRDefault="007B0DC5" w:rsidP="00FA4B3E">
            <w:pPr>
              <w:spacing w:before="60" w:after="60"/>
              <w:rPr>
                <w:rFonts w:eastAsia="Calibri"/>
                <w:sz w:val="26"/>
                <w:szCs w:val="26"/>
              </w:rPr>
            </w:pPr>
            <w:r w:rsidRPr="00F131B3">
              <w:rPr>
                <w:rFonts w:eastAsia="Calibri"/>
                <w:sz w:val="26"/>
                <w:szCs w:val="26"/>
              </w:rPr>
              <w:t>Tủ</w:t>
            </w:r>
            <w:r w:rsidR="00035282" w:rsidRPr="00F131B3">
              <w:rPr>
                <w:rFonts w:eastAsia="Calibri"/>
                <w:sz w:val="26"/>
                <w:szCs w:val="26"/>
              </w:rPr>
              <w:t xml:space="preserve"> dựng</w:t>
            </w:r>
            <w:r w:rsidRPr="00F131B3">
              <w:rPr>
                <w:rFonts w:eastAsia="Calibri"/>
                <w:sz w:val="26"/>
                <w:szCs w:val="26"/>
              </w:rPr>
              <w:t xml:space="preserve"> tài liệu </w:t>
            </w:r>
          </w:p>
        </w:tc>
        <w:tc>
          <w:tcPr>
            <w:tcW w:w="1296" w:type="dxa"/>
            <w:vAlign w:val="center"/>
          </w:tcPr>
          <w:p w14:paraId="3CA0AF5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7B748B4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96</w:t>
            </w:r>
          </w:p>
        </w:tc>
        <w:tc>
          <w:tcPr>
            <w:tcW w:w="1851" w:type="dxa"/>
            <w:vAlign w:val="center"/>
          </w:tcPr>
          <w:p w14:paraId="4111073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w:t>
            </w:r>
          </w:p>
        </w:tc>
      </w:tr>
      <w:tr w:rsidR="00F131B3" w:rsidRPr="00F131B3" w14:paraId="19280141" w14:textId="77777777" w:rsidTr="00FA4B3E">
        <w:trPr>
          <w:cantSplit/>
          <w:jc w:val="center"/>
        </w:trPr>
        <w:tc>
          <w:tcPr>
            <w:tcW w:w="738" w:type="dxa"/>
            <w:vAlign w:val="center"/>
          </w:tcPr>
          <w:p w14:paraId="066A18E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3118" w:type="dxa"/>
            <w:vAlign w:val="center"/>
          </w:tcPr>
          <w:p w14:paraId="2F4AD619"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Thước nhựa 30 cm </w:t>
            </w:r>
          </w:p>
        </w:tc>
        <w:tc>
          <w:tcPr>
            <w:tcW w:w="1296" w:type="dxa"/>
            <w:vAlign w:val="center"/>
          </w:tcPr>
          <w:p w14:paraId="6504580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72B28B7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1851" w:type="dxa"/>
            <w:vAlign w:val="center"/>
          </w:tcPr>
          <w:p w14:paraId="469D3C8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0,05</w:t>
            </w:r>
          </w:p>
        </w:tc>
      </w:tr>
      <w:tr w:rsidR="00F131B3" w:rsidRPr="00F131B3" w14:paraId="27E0C0EA" w14:textId="77777777" w:rsidTr="00FA4B3E">
        <w:trPr>
          <w:cantSplit/>
          <w:jc w:val="center"/>
        </w:trPr>
        <w:tc>
          <w:tcPr>
            <w:tcW w:w="738" w:type="dxa"/>
            <w:vAlign w:val="center"/>
          </w:tcPr>
          <w:p w14:paraId="2EC4D7E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3118" w:type="dxa"/>
            <w:vAlign w:val="center"/>
          </w:tcPr>
          <w:p w14:paraId="509BA916"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Máy tính tay </w:t>
            </w:r>
          </w:p>
        </w:tc>
        <w:tc>
          <w:tcPr>
            <w:tcW w:w="1296" w:type="dxa"/>
            <w:vAlign w:val="center"/>
          </w:tcPr>
          <w:p w14:paraId="7EB2879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220944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851" w:type="dxa"/>
            <w:vAlign w:val="center"/>
          </w:tcPr>
          <w:p w14:paraId="589A05E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w:t>
            </w:r>
          </w:p>
        </w:tc>
      </w:tr>
      <w:tr w:rsidR="00F131B3" w:rsidRPr="00F131B3" w14:paraId="56C5EB29" w14:textId="77777777" w:rsidTr="00FA4B3E">
        <w:trPr>
          <w:cantSplit/>
          <w:jc w:val="center"/>
        </w:trPr>
        <w:tc>
          <w:tcPr>
            <w:tcW w:w="738" w:type="dxa"/>
            <w:vAlign w:val="center"/>
          </w:tcPr>
          <w:p w14:paraId="7455969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7</w:t>
            </w:r>
          </w:p>
        </w:tc>
        <w:tc>
          <w:tcPr>
            <w:tcW w:w="3118" w:type="dxa"/>
            <w:vAlign w:val="center"/>
          </w:tcPr>
          <w:p w14:paraId="127FFB6D" w14:textId="77777777" w:rsidR="007B0DC5" w:rsidRPr="00F131B3" w:rsidRDefault="007B0DC5" w:rsidP="00FA4B3E">
            <w:pPr>
              <w:spacing w:before="60" w:after="60"/>
              <w:rPr>
                <w:rFonts w:eastAsia="Calibri"/>
                <w:sz w:val="26"/>
                <w:szCs w:val="26"/>
              </w:rPr>
            </w:pPr>
            <w:r w:rsidRPr="00F131B3">
              <w:rPr>
                <w:rFonts w:eastAsia="Calibri"/>
                <w:sz w:val="26"/>
                <w:szCs w:val="26"/>
              </w:rPr>
              <w:t>Bàn dập ghim bé</w:t>
            </w:r>
          </w:p>
        </w:tc>
        <w:tc>
          <w:tcPr>
            <w:tcW w:w="1296" w:type="dxa"/>
            <w:vAlign w:val="center"/>
          </w:tcPr>
          <w:p w14:paraId="52DD37C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0BB1831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851" w:type="dxa"/>
            <w:vAlign w:val="center"/>
          </w:tcPr>
          <w:p w14:paraId="33FEF33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0,11</w:t>
            </w:r>
          </w:p>
        </w:tc>
      </w:tr>
      <w:tr w:rsidR="00F131B3" w:rsidRPr="00F131B3" w14:paraId="5E80C87C" w14:textId="77777777" w:rsidTr="00FA4B3E">
        <w:trPr>
          <w:cantSplit/>
          <w:jc w:val="center"/>
        </w:trPr>
        <w:tc>
          <w:tcPr>
            <w:tcW w:w="738" w:type="dxa"/>
            <w:vAlign w:val="center"/>
          </w:tcPr>
          <w:p w14:paraId="01DB5DB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8</w:t>
            </w:r>
          </w:p>
        </w:tc>
        <w:tc>
          <w:tcPr>
            <w:tcW w:w="3118" w:type="dxa"/>
            <w:vAlign w:val="center"/>
          </w:tcPr>
          <w:p w14:paraId="57A7C6F8"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Bàn dập ghim to </w:t>
            </w:r>
          </w:p>
        </w:tc>
        <w:tc>
          <w:tcPr>
            <w:tcW w:w="1296" w:type="dxa"/>
            <w:vAlign w:val="center"/>
          </w:tcPr>
          <w:p w14:paraId="5A88F17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52A5074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12</w:t>
            </w:r>
          </w:p>
        </w:tc>
        <w:tc>
          <w:tcPr>
            <w:tcW w:w="1851" w:type="dxa"/>
            <w:vAlign w:val="center"/>
          </w:tcPr>
          <w:p w14:paraId="2014F17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0,04</w:t>
            </w:r>
          </w:p>
        </w:tc>
      </w:tr>
      <w:tr w:rsidR="00F131B3" w:rsidRPr="00F131B3" w14:paraId="22682775" w14:textId="77777777" w:rsidTr="00FA4B3E">
        <w:trPr>
          <w:cantSplit/>
          <w:jc w:val="center"/>
        </w:trPr>
        <w:tc>
          <w:tcPr>
            <w:tcW w:w="738" w:type="dxa"/>
            <w:vAlign w:val="center"/>
          </w:tcPr>
          <w:p w14:paraId="0D981DD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3118" w:type="dxa"/>
            <w:vAlign w:val="center"/>
          </w:tcPr>
          <w:p w14:paraId="1FBE281D"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Kéo cắt giấy </w:t>
            </w:r>
          </w:p>
        </w:tc>
        <w:tc>
          <w:tcPr>
            <w:tcW w:w="1296" w:type="dxa"/>
            <w:vAlign w:val="center"/>
          </w:tcPr>
          <w:p w14:paraId="5D1593E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1FD928E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9</w:t>
            </w:r>
          </w:p>
        </w:tc>
        <w:tc>
          <w:tcPr>
            <w:tcW w:w="1851" w:type="dxa"/>
            <w:vAlign w:val="center"/>
          </w:tcPr>
          <w:p w14:paraId="6902905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0,02</w:t>
            </w:r>
          </w:p>
        </w:tc>
      </w:tr>
      <w:tr w:rsidR="00F131B3" w:rsidRPr="00F131B3" w14:paraId="570E95AA" w14:textId="77777777" w:rsidTr="00FA4B3E">
        <w:trPr>
          <w:cantSplit/>
          <w:jc w:val="center"/>
        </w:trPr>
        <w:tc>
          <w:tcPr>
            <w:tcW w:w="738" w:type="dxa"/>
            <w:vAlign w:val="center"/>
          </w:tcPr>
          <w:p w14:paraId="10BE82C8" w14:textId="77777777" w:rsidR="002C5621" w:rsidRPr="00F131B3" w:rsidRDefault="002C5621" w:rsidP="002C5621">
            <w:pPr>
              <w:spacing w:before="60" w:after="60"/>
              <w:jc w:val="center"/>
              <w:rPr>
                <w:rFonts w:eastAsia="Calibri"/>
                <w:sz w:val="26"/>
                <w:szCs w:val="26"/>
              </w:rPr>
            </w:pPr>
            <w:r w:rsidRPr="00F131B3">
              <w:rPr>
                <w:rFonts w:eastAsia="Calibri"/>
                <w:sz w:val="26"/>
                <w:szCs w:val="26"/>
              </w:rPr>
              <w:t>10</w:t>
            </w:r>
          </w:p>
        </w:tc>
        <w:tc>
          <w:tcPr>
            <w:tcW w:w="3118" w:type="dxa"/>
            <w:vAlign w:val="center"/>
          </w:tcPr>
          <w:p w14:paraId="77ABECDF" w14:textId="0856C7C4" w:rsidR="002C5621" w:rsidRPr="00F131B3" w:rsidRDefault="002C5621" w:rsidP="002C5621">
            <w:pPr>
              <w:spacing w:before="60" w:after="60"/>
              <w:rPr>
                <w:rFonts w:eastAsia="Calibri"/>
                <w:sz w:val="26"/>
                <w:szCs w:val="26"/>
              </w:rPr>
            </w:pPr>
            <w:r w:rsidRPr="00F131B3">
              <w:rPr>
                <w:sz w:val="26"/>
                <w:szCs w:val="26"/>
              </w:rPr>
              <w:t>Quần áo BHLĐ</w:t>
            </w:r>
          </w:p>
        </w:tc>
        <w:tc>
          <w:tcPr>
            <w:tcW w:w="1296" w:type="dxa"/>
            <w:vAlign w:val="center"/>
          </w:tcPr>
          <w:p w14:paraId="19AB2C63" w14:textId="4F118368" w:rsidR="002C5621" w:rsidRPr="00F131B3" w:rsidRDefault="002C5621" w:rsidP="002C5621">
            <w:pPr>
              <w:spacing w:before="60" w:after="60"/>
              <w:jc w:val="center"/>
              <w:rPr>
                <w:rFonts w:eastAsia="Calibri"/>
                <w:sz w:val="26"/>
                <w:szCs w:val="26"/>
              </w:rPr>
            </w:pPr>
            <w:r w:rsidRPr="00F131B3">
              <w:rPr>
                <w:rFonts w:eastAsia="Calibri"/>
                <w:sz w:val="26"/>
                <w:szCs w:val="26"/>
              </w:rPr>
              <w:t>Bộ</w:t>
            </w:r>
          </w:p>
        </w:tc>
        <w:tc>
          <w:tcPr>
            <w:tcW w:w="1495" w:type="dxa"/>
            <w:vAlign w:val="center"/>
          </w:tcPr>
          <w:p w14:paraId="56D291BA" w14:textId="6E10606C" w:rsidR="002C5621" w:rsidRPr="00F131B3" w:rsidRDefault="002C5621" w:rsidP="002C5621">
            <w:pPr>
              <w:spacing w:before="60" w:after="60"/>
              <w:jc w:val="center"/>
              <w:rPr>
                <w:rFonts w:eastAsia="Calibri"/>
                <w:sz w:val="26"/>
                <w:szCs w:val="26"/>
              </w:rPr>
            </w:pPr>
            <w:r w:rsidRPr="00F131B3">
              <w:rPr>
                <w:rFonts w:eastAsia="Calibri"/>
                <w:sz w:val="26"/>
                <w:szCs w:val="26"/>
              </w:rPr>
              <w:t>9</w:t>
            </w:r>
          </w:p>
        </w:tc>
        <w:tc>
          <w:tcPr>
            <w:tcW w:w="1851" w:type="dxa"/>
            <w:vAlign w:val="center"/>
          </w:tcPr>
          <w:p w14:paraId="672D7C83" w14:textId="77777777" w:rsidR="002C5621" w:rsidRPr="00F131B3" w:rsidRDefault="002C5621" w:rsidP="002C5621">
            <w:pPr>
              <w:spacing w:before="60" w:after="60"/>
              <w:jc w:val="center"/>
              <w:rPr>
                <w:rFonts w:eastAsia="Calibri"/>
                <w:sz w:val="26"/>
                <w:szCs w:val="26"/>
              </w:rPr>
            </w:pPr>
            <w:r w:rsidRPr="00F131B3">
              <w:rPr>
                <w:rFonts w:eastAsia="Calibri"/>
                <w:sz w:val="26"/>
                <w:szCs w:val="26"/>
              </w:rPr>
              <w:t>0,32</w:t>
            </w:r>
          </w:p>
        </w:tc>
      </w:tr>
      <w:tr w:rsidR="00F131B3" w:rsidRPr="00F131B3" w14:paraId="0E6A9DEB" w14:textId="77777777" w:rsidTr="00FA4B3E">
        <w:trPr>
          <w:cantSplit/>
          <w:jc w:val="center"/>
        </w:trPr>
        <w:tc>
          <w:tcPr>
            <w:tcW w:w="738" w:type="dxa"/>
            <w:vAlign w:val="center"/>
          </w:tcPr>
          <w:p w14:paraId="0B2CF2F8" w14:textId="2F981DC8"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35282" w:rsidRPr="00F131B3">
              <w:rPr>
                <w:rFonts w:eastAsia="Calibri"/>
                <w:sz w:val="26"/>
                <w:szCs w:val="26"/>
              </w:rPr>
              <w:t>1</w:t>
            </w:r>
          </w:p>
        </w:tc>
        <w:tc>
          <w:tcPr>
            <w:tcW w:w="3118" w:type="dxa"/>
            <w:vAlign w:val="center"/>
          </w:tcPr>
          <w:p w14:paraId="5671D0B6"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Hòm sắt đựng tài liệu </w:t>
            </w:r>
          </w:p>
        </w:tc>
        <w:tc>
          <w:tcPr>
            <w:tcW w:w="1296" w:type="dxa"/>
            <w:vAlign w:val="center"/>
          </w:tcPr>
          <w:p w14:paraId="6760ADEE"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02FD7F2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48</w:t>
            </w:r>
          </w:p>
        </w:tc>
        <w:tc>
          <w:tcPr>
            <w:tcW w:w="1851" w:type="dxa"/>
            <w:vAlign w:val="center"/>
          </w:tcPr>
          <w:p w14:paraId="52046A3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w:t>
            </w:r>
          </w:p>
        </w:tc>
      </w:tr>
      <w:tr w:rsidR="00F131B3" w:rsidRPr="00F131B3" w14:paraId="2F8862D2" w14:textId="77777777" w:rsidTr="00FA4B3E">
        <w:trPr>
          <w:cantSplit/>
          <w:jc w:val="center"/>
        </w:trPr>
        <w:tc>
          <w:tcPr>
            <w:tcW w:w="738" w:type="dxa"/>
            <w:vAlign w:val="center"/>
          </w:tcPr>
          <w:p w14:paraId="2B38E8C2" w14:textId="1FCC75B0"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35282" w:rsidRPr="00F131B3">
              <w:rPr>
                <w:rFonts w:eastAsia="Calibri"/>
                <w:sz w:val="26"/>
                <w:szCs w:val="26"/>
              </w:rPr>
              <w:t>2</w:t>
            </w:r>
          </w:p>
        </w:tc>
        <w:tc>
          <w:tcPr>
            <w:tcW w:w="3118" w:type="dxa"/>
            <w:vAlign w:val="center"/>
          </w:tcPr>
          <w:p w14:paraId="414630A5"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Ống đựng bản đồ </w:t>
            </w:r>
          </w:p>
        </w:tc>
        <w:tc>
          <w:tcPr>
            <w:tcW w:w="1296" w:type="dxa"/>
            <w:vAlign w:val="center"/>
          </w:tcPr>
          <w:p w14:paraId="3CC4FF6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6C8828D4"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24</w:t>
            </w:r>
          </w:p>
        </w:tc>
        <w:tc>
          <w:tcPr>
            <w:tcW w:w="1851" w:type="dxa"/>
            <w:vAlign w:val="center"/>
          </w:tcPr>
          <w:p w14:paraId="3E932F3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0,08</w:t>
            </w:r>
          </w:p>
        </w:tc>
      </w:tr>
      <w:tr w:rsidR="00F131B3" w:rsidRPr="00F131B3" w14:paraId="377059EA" w14:textId="77777777" w:rsidTr="00FA4B3E">
        <w:trPr>
          <w:cantSplit/>
          <w:jc w:val="center"/>
        </w:trPr>
        <w:tc>
          <w:tcPr>
            <w:tcW w:w="738" w:type="dxa"/>
            <w:vAlign w:val="center"/>
          </w:tcPr>
          <w:p w14:paraId="1E43F173" w14:textId="7B906697"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35282" w:rsidRPr="00F131B3">
              <w:rPr>
                <w:rFonts w:eastAsia="Calibri"/>
                <w:sz w:val="26"/>
                <w:szCs w:val="26"/>
              </w:rPr>
              <w:t>3</w:t>
            </w:r>
          </w:p>
        </w:tc>
        <w:tc>
          <w:tcPr>
            <w:tcW w:w="3118" w:type="dxa"/>
            <w:vAlign w:val="center"/>
          </w:tcPr>
          <w:p w14:paraId="2F92967B" w14:textId="77777777" w:rsidR="007B0DC5" w:rsidRPr="00F131B3" w:rsidRDefault="007B0DC5" w:rsidP="00FA4B3E">
            <w:pPr>
              <w:spacing w:before="60" w:after="60"/>
              <w:rPr>
                <w:rFonts w:eastAsia="Calibri"/>
                <w:sz w:val="26"/>
                <w:szCs w:val="26"/>
              </w:rPr>
            </w:pPr>
            <w:r w:rsidRPr="00F131B3">
              <w:rPr>
                <w:rFonts w:eastAsia="Calibri"/>
                <w:sz w:val="26"/>
                <w:szCs w:val="26"/>
              </w:rPr>
              <w:t>Quạt trần 100W</w:t>
            </w:r>
          </w:p>
        </w:tc>
        <w:tc>
          <w:tcPr>
            <w:tcW w:w="1296" w:type="dxa"/>
            <w:vAlign w:val="center"/>
          </w:tcPr>
          <w:p w14:paraId="25A3AE0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495" w:type="dxa"/>
            <w:vAlign w:val="center"/>
          </w:tcPr>
          <w:p w14:paraId="1357DEA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36</w:t>
            </w:r>
          </w:p>
        </w:tc>
        <w:tc>
          <w:tcPr>
            <w:tcW w:w="1851" w:type="dxa"/>
            <w:vAlign w:val="center"/>
          </w:tcPr>
          <w:p w14:paraId="2D0517D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0,06</w:t>
            </w:r>
          </w:p>
        </w:tc>
      </w:tr>
      <w:tr w:rsidR="00F131B3" w:rsidRPr="00F131B3" w14:paraId="33085EBE" w14:textId="77777777" w:rsidTr="00FA4B3E">
        <w:trPr>
          <w:cantSplit/>
          <w:jc w:val="center"/>
        </w:trPr>
        <w:tc>
          <w:tcPr>
            <w:tcW w:w="738" w:type="dxa"/>
            <w:vAlign w:val="center"/>
          </w:tcPr>
          <w:p w14:paraId="6C36326F" w14:textId="7702A43F"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35282" w:rsidRPr="00F131B3">
              <w:rPr>
                <w:rFonts w:eastAsia="Calibri"/>
                <w:sz w:val="26"/>
                <w:szCs w:val="26"/>
              </w:rPr>
              <w:t>4</w:t>
            </w:r>
          </w:p>
        </w:tc>
        <w:tc>
          <w:tcPr>
            <w:tcW w:w="3118" w:type="dxa"/>
            <w:vAlign w:val="center"/>
          </w:tcPr>
          <w:p w14:paraId="7639B0A6" w14:textId="77777777" w:rsidR="007B0DC5" w:rsidRPr="00F131B3" w:rsidRDefault="007B0DC5" w:rsidP="00FA4B3E">
            <w:pPr>
              <w:spacing w:before="60" w:after="60"/>
              <w:rPr>
                <w:rFonts w:eastAsia="Calibri"/>
                <w:sz w:val="26"/>
                <w:szCs w:val="26"/>
              </w:rPr>
            </w:pPr>
            <w:r w:rsidRPr="00F131B3">
              <w:rPr>
                <w:rFonts w:eastAsia="Calibri"/>
                <w:sz w:val="26"/>
                <w:szCs w:val="26"/>
              </w:rPr>
              <w:t>Đèn neon 40W</w:t>
            </w:r>
          </w:p>
        </w:tc>
        <w:tc>
          <w:tcPr>
            <w:tcW w:w="1296" w:type="dxa"/>
            <w:vAlign w:val="center"/>
          </w:tcPr>
          <w:p w14:paraId="1E3AD8E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Bộ</w:t>
            </w:r>
          </w:p>
        </w:tc>
        <w:tc>
          <w:tcPr>
            <w:tcW w:w="1495" w:type="dxa"/>
            <w:vAlign w:val="center"/>
          </w:tcPr>
          <w:p w14:paraId="529FCE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30</w:t>
            </w:r>
          </w:p>
        </w:tc>
        <w:tc>
          <w:tcPr>
            <w:tcW w:w="1851" w:type="dxa"/>
            <w:vAlign w:val="center"/>
          </w:tcPr>
          <w:p w14:paraId="57C1709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0,32</w:t>
            </w:r>
          </w:p>
        </w:tc>
      </w:tr>
      <w:tr w:rsidR="00F131B3" w:rsidRPr="00F131B3" w14:paraId="4ACF62D9" w14:textId="77777777" w:rsidTr="00FA4B3E">
        <w:trPr>
          <w:cantSplit/>
          <w:jc w:val="center"/>
        </w:trPr>
        <w:tc>
          <w:tcPr>
            <w:tcW w:w="738" w:type="dxa"/>
            <w:vAlign w:val="center"/>
          </w:tcPr>
          <w:p w14:paraId="6327605C" w14:textId="06A59ACC" w:rsidR="007B0DC5" w:rsidRPr="00F131B3" w:rsidRDefault="007B0DC5" w:rsidP="00FA4B3E">
            <w:pPr>
              <w:spacing w:before="60" w:after="60"/>
              <w:jc w:val="center"/>
              <w:rPr>
                <w:rFonts w:eastAsia="Calibri"/>
                <w:sz w:val="26"/>
                <w:szCs w:val="26"/>
              </w:rPr>
            </w:pPr>
            <w:r w:rsidRPr="00F131B3">
              <w:rPr>
                <w:rFonts w:eastAsia="Calibri"/>
                <w:sz w:val="26"/>
                <w:szCs w:val="26"/>
              </w:rPr>
              <w:t>1</w:t>
            </w:r>
            <w:r w:rsidR="00035282" w:rsidRPr="00F131B3">
              <w:rPr>
                <w:rFonts w:eastAsia="Calibri"/>
                <w:sz w:val="26"/>
                <w:szCs w:val="26"/>
              </w:rPr>
              <w:t>5</w:t>
            </w:r>
          </w:p>
        </w:tc>
        <w:tc>
          <w:tcPr>
            <w:tcW w:w="3118" w:type="dxa"/>
            <w:vAlign w:val="center"/>
          </w:tcPr>
          <w:p w14:paraId="78A8923E"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Điện năng </w:t>
            </w:r>
          </w:p>
        </w:tc>
        <w:tc>
          <w:tcPr>
            <w:tcW w:w="1296" w:type="dxa"/>
            <w:vAlign w:val="center"/>
          </w:tcPr>
          <w:p w14:paraId="75FF592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495" w:type="dxa"/>
            <w:vAlign w:val="center"/>
          </w:tcPr>
          <w:p w14:paraId="600BCDC3" w14:textId="77777777" w:rsidR="007B0DC5" w:rsidRPr="00F131B3" w:rsidRDefault="007B0DC5" w:rsidP="00FA4B3E">
            <w:pPr>
              <w:spacing w:before="60" w:after="60"/>
              <w:jc w:val="center"/>
              <w:rPr>
                <w:rFonts w:eastAsia="Calibri"/>
                <w:sz w:val="26"/>
                <w:szCs w:val="26"/>
              </w:rPr>
            </w:pPr>
          </w:p>
        </w:tc>
        <w:tc>
          <w:tcPr>
            <w:tcW w:w="1851" w:type="dxa"/>
            <w:vAlign w:val="center"/>
          </w:tcPr>
          <w:p w14:paraId="3FE18C47"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0,15</w:t>
            </w:r>
          </w:p>
        </w:tc>
      </w:tr>
    </w:tbl>
    <w:p w14:paraId="110FFD9F" w14:textId="77777777" w:rsidR="007B0DC5" w:rsidRPr="00F131B3" w:rsidRDefault="007B0DC5" w:rsidP="007B0DC5">
      <w:pPr>
        <w:spacing w:before="60" w:after="60" w:line="288" w:lineRule="auto"/>
        <w:ind w:firstLine="709"/>
        <w:jc w:val="both"/>
        <w:rPr>
          <w:rFonts w:eastAsia="Calibri"/>
          <w:b/>
          <w:i/>
          <w:spacing w:val="-4"/>
          <w:sz w:val="28"/>
          <w:szCs w:val="26"/>
          <w:u w:val="single"/>
        </w:rPr>
      </w:pPr>
      <w:r w:rsidRPr="00F131B3">
        <w:rPr>
          <w:rFonts w:eastAsia="Calibri"/>
          <w:b/>
          <w:i/>
          <w:spacing w:val="-4"/>
          <w:sz w:val="28"/>
          <w:szCs w:val="26"/>
          <w:u w:val="single"/>
        </w:rPr>
        <w:t xml:space="preserve">Ghi chú: </w:t>
      </w:r>
    </w:p>
    <w:p w14:paraId="2D81679F"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Trường hợp trích lục hồ sơ cho 01 khu đất (gồm nhiều thửa) mức áp dụng như sau: </w:t>
      </w:r>
    </w:p>
    <w:p w14:paraId="587114B4"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Dưới 05 thửa: Mức cho một thửa tính bằng 0,80 mức quy định tại Bảng 99.</w:t>
      </w:r>
    </w:p>
    <w:p w14:paraId="05342459"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Từ 05 thửa đến 10 thửa: Mức cho một thửa tính bằng 0,65 mức quy định tại Bảng 99.</w:t>
      </w:r>
    </w:p>
    <w:p w14:paraId="3C630D79"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Trên 10 thửa: Mức cho một thửa tính bằng 0,50 mức quy định tại Bảng 99.</w:t>
      </w:r>
    </w:p>
    <w:p w14:paraId="3F08BC11"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xml:space="preserve">2. Thiết bị </w:t>
      </w:r>
    </w:p>
    <w:p w14:paraId="4D239B3C" w14:textId="77777777" w:rsidR="007B0DC5" w:rsidRPr="00F131B3" w:rsidRDefault="007B0DC5" w:rsidP="007B0DC5">
      <w:pPr>
        <w:spacing w:after="160" w:line="259" w:lineRule="auto"/>
        <w:jc w:val="right"/>
        <w:rPr>
          <w:rFonts w:eastAsia="Calibri"/>
          <w:b/>
          <w:i/>
          <w:sz w:val="28"/>
          <w:szCs w:val="26"/>
        </w:rPr>
      </w:pPr>
      <w:r w:rsidRPr="00F131B3">
        <w:rPr>
          <w:rFonts w:eastAsia="Calibri"/>
          <w:b/>
          <w:i/>
          <w:sz w:val="28"/>
          <w:szCs w:val="26"/>
        </w:rPr>
        <w:t>Bảng 103</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1276"/>
        <w:gridCol w:w="1554"/>
        <w:gridCol w:w="2070"/>
      </w:tblGrid>
      <w:tr w:rsidR="00F131B3" w:rsidRPr="00F131B3" w14:paraId="38627BAF" w14:textId="77777777" w:rsidTr="00FA4B3E">
        <w:trPr>
          <w:trHeight w:val="659"/>
          <w:tblHeader/>
          <w:jc w:val="center"/>
        </w:trPr>
        <w:tc>
          <w:tcPr>
            <w:tcW w:w="851" w:type="dxa"/>
            <w:vAlign w:val="center"/>
          </w:tcPr>
          <w:p w14:paraId="6A073C70"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977" w:type="dxa"/>
            <w:vAlign w:val="center"/>
          </w:tcPr>
          <w:p w14:paraId="32A68741"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thiết bị</w:t>
            </w:r>
          </w:p>
        </w:tc>
        <w:tc>
          <w:tcPr>
            <w:tcW w:w="1276" w:type="dxa"/>
            <w:vAlign w:val="center"/>
          </w:tcPr>
          <w:p w14:paraId="399F980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1554" w:type="dxa"/>
            <w:vAlign w:val="center"/>
          </w:tcPr>
          <w:p w14:paraId="3A987FCA"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Công suất (kW/h)</w:t>
            </w:r>
          </w:p>
        </w:tc>
        <w:tc>
          <w:tcPr>
            <w:tcW w:w="2070" w:type="dxa"/>
            <w:vAlign w:val="center"/>
          </w:tcPr>
          <w:p w14:paraId="076B3F2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 (ca/thửa)</w:t>
            </w:r>
          </w:p>
        </w:tc>
      </w:tr>
      <w:tr w:rsidR="00F131B3" w:rsidRPr="00F131B3" w14:paraId="48E2A66B" w14:textId="77777777" w:rsidTr="00FA4B3E">
        <w:trPr>
          <w:jc w:val="center"/>
        </w:trPr>
        <w:tc>
          <w:tcPr>
            <w:tcW w:w="851" w:type="dxa"/>
          </w:tcPr>
          <w:p w14:paraId="352FAB1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977" w:type="dxa"/>
          </w:tcPr>
          <w:p w14:paraId="00C43667"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Điều hòa nhiệt độ </w:t>
            </w:r>
          </w:p>
        </w:tc>
        <w:tc>
          <w:tcPr>
            <w:tcW w:w="1276" w:type="dxa"/>
          </w:tcPr>
          <w:p w14:paraId="0267D01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54" w:type="dxa"/>
          </w:tcPr>
          <w:p w14:paraId="63A7689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2,20</w:t>
            </w:r>
          </w:p>
        </w:tc>
        <w:tc>
          <w:tcPr>
            <w:tcW w:w="2070" w:type="dxa"/>
            <w:vAlign w:val="center"/>
          </w:tcPr>
          <w:p w14:paraId="286514F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0,050</w:t>
            </w:r>
          </w:p>
        </w:tc>
      </w:tr>
      <w:tr w:rsidR="00F131B3" w:rsidRPr="00F131B3" w14:paraId="3CBFC15B" w14:textId="77777777" w:rsidTr="00FA4B3E">
        <w:trPr>
          <w:jc w:val="center"/>
        </w:trPr>
        <w:tc>
          <w:tcPr>
            <w:tcW w:w="851" w:type="dxa"/>
          </w:tcPr>
          <w:p w14:paraId="3A172A6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977" w:type="dxa"/>
          </w:tcPr>
          <w:p w14:paraId="25C312A8"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Máy vi tính </w:t>
            </w:r>
          </w:p>
        </w:tc>
        <w:tc>
          <w:tcPr>
            <w:tcW w:w="1276" w:type="dxa"/>
          </w:tcPr>
          <w:p w14:paraId="47AF6AF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54" w:type="dxa"/>
          </w:tcPr>
          <w:p w14:paraId="2FA70E2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0,40</w:t>
            </w:r>
          </w:p>
        </w:tc>
        <w:tc>
          <w:tcPr>
            <w:tcW w:w="2070" w:type="dxa"/>
            <w:vAlign w:val="center"/>
          </w:tcPr>
          <w:p w14:paraId="36D5A24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0,150</w:t>
            </w:r>
          </w:p>
        </w:tc>
      </w:tr>
      <w:tr w:rsidR="00F131B3" w:rsidRPr="00F131B3" w14:paraId="143F6803" w14:textId="77777777" w:rsidTr="00FA4B3E">
        <w:trPr>
          <w:jc w:val="center"/>
        </w:trPr>
        <w:tc>
          <w:tcPr>
            <w:tcW w:w="851" w:type="dxa"/>
          </w:tcPr>
          <w:p w14:paraId="23699D0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977" w:type="dxa"/>
          </w:tcPr>
          <w:p w14:paraId="25BA98CC" w14:textId="77777777" w:rsidR="007B0DC5" w:rsidRPr="00F131B3" w:rsidRDefault="007B0DC5" w:rsidP="00FA4B3E">
            <w:pPr>
              <w:spacing w:before="60" w:after="60"/>
              <w:rPr>
                <w:rFonts w:eastAsia="Calibri"/>
                <w:sz w:val="26"/>
                <w:szCs w:val="26"/>
              </w:rPr>
            </w:pPr>
            <w:r w:rsidRPr="00F131B3">
              <w:rPr>
                <w:rFonts w:eastAsia="Calibri"/>
                <w:sz w:val="26"/>
                <w:szCs w:val="26"/>
              </w:rPr>
              <w:t>Máy in laser A4</w:t>
            </w:r>
          </w:p>
        </w:tc>
        <w:tc>
          <w:tcPr>
            <w:tcW w:w="1276" w:type="dxa"/>
          </w:tcPr>
          <w:p w14:paraId="02848FD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54" w:type="dxa"/>
          </w:tcPr>
          <w:p w14:paraId="3290159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0,60</w:t>
            </w:r>
          </w:p>
        </w:tc>
        <w:tc>
          <w:tcPr>
            <w:tcW w:w="2070" w:type="dxa"/>
            <w:vAlign w:val="center"/>
          </w:tcPr>
          <w:p w14:paraId="5C99D2F8"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0,0150</w:t>
            </w:r>
          </w:p>
        </w:tc>
      </w:tr>
      <w:tr w:rsidR="00F131B3" w:rsidRPr="00F131B3" w14:paraId="56B40A56" w14:textId="77777777" w:rsidTr="00FA4B3E">
        <w:trPr>
          <w:jc w:val="center"/>
        </w:trPr>
        <w:tc>
          <w:tcPr>
            <w:tcW w:w="851" w:type="dxa"/>
          </w:tcPr>
          <w:p w14:paraId="5F85EE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2977" w:type="dxa"/>
          </w:tcPr>
          <w:p w14:paraId="301B227A" w14:textId="77777777" w:rsidR="007B0DC5" w:rsidRPr="00F131B3" w:rsidRDefault="007B0DC5" w:rsidP="00FA4B3E">
            <w:pPr>
              <w:spacing w:before="60" w:after="60"/>
              <w:rPr>
                <w:rFonts w:eastAsia="Calibri"/>
                <w:sz w:val="26"/>
                <w:szCs w:val="26"/>
              </w:rPr>
            </w:pPr>
            <w:r w:rsidRPr="00F131B3">
              <w:rPr>
                <w:rFonts w:eastAsia="Calibri"/>
                <w:sz w:val="26"/>
                <w:szCs w:val="26"/>
              </w:rPr>
              <w:t>Máy photocopy</w:t>
            </w:r>
          </w:p>
        </w:tc>
        <w:tc>
          <w:tcPr>
            <w:tcW w:w="1276" w:type="dxa"/>
          </w:tcPr>
          <w:p w14:paraId="1C067FD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1554" w:type="dxa"/>
          </w:tcPr>
          <w:p w14:paraId="4062DC3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1,50</w:t>
            </w:r>
          </w:p>
        </w:tc>
        <w:tc>
          <w:tcPr>
            <w:tcW w:w="2070" w:type="dxa"/>
            <w:vAlign w:val="center"/>
          </w:tcPr>
          <w:p w14:paraId="2BA792B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0,050</w:t>
            </w:r>
          </w:p>
        </w:tc>
      </w:tr>
      <w:tr w:rsidR="00F131B3" w:rsidRPr="00F131B3" w14:paraId="29966FFE" w14:textId="77777777" w:rsidTr="00FA4B3E">
        <w:trPr>
          <w:jc w:val="center"/>
        </w:trPr>
        <w:tc>
          <w:tcPr>
            <w:tcW w:w="851" w:type="dxa"/>
          </w:tcPr>
          <w:p w14:paraId="53FD644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2977" w:type="dxa"/>
          </w:tcPr>
          <w:p w14:paraId="3AFBD161"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Điện năng </w:t>
            </w:r>
          </w:p>
        </w:tc>
        <w:tc>
          <w:tcPr>
            <w:tcW w:w="1276" w:type="dxa"/>
          </w:tcPr>
          <w:p w14:paraId="699C3FD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KW</w:t>
            </w:r>
          </w:p>
        </w:tc>
        <w:tc>
          <w:tcPr>
            <w:tcW w:w="1554" w:type="dxa"/>
          </w:tcPr>
          <w:p w14:paraId="2A491D01" w14:textId="77777777" w:rsidR="007B0DC5" w:rsidRPr="00F131B3" w:rsidRDefault="007B0DC5" w:rsidP="00FA4B3E">
            <w:pPr>
              <w:spacing w:before="60" w:after="60"/>
              <w:jc w:val="center"/>
              <w:rPr>
                <w:rFonts w:eastAsia="Calibri"/>
                <w:sz w:val="26"/>
                <w:szCs w:val="26"/>
              </w:rPr>
            </w:pPr>
          </w:p>
        </w:tc>
        <w:tc>
          <w:tcPr>
            <w:tcW w:w="2070" w:type="dxa"/>
            <w:vAlign w:val="center"/>
          </w:tcPr>
          <w:p w14:paraId="51EA6E4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2,032</w:t>
            </w:r>
          </w:p>
        </w:tc>
      </w:tr>
    </w:tbl>
    <w:p w14:paraId="0B532BF5"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 xml:space="preserve">Ghi chú: </w:t>
      </w:r>
    </w:p>
    <w:p w14:paraId="10CA10D3"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lastRenderedPageBreak/>
        <w:t xml:space="preserve">Trường hợp trích lục hồ sơ cho 01 khu đất (gồm nhiều thửa) mức áp dụng như sau: </w:t>
      </w:r>
    </w:p>
    <w:p w14:paraId="32F438AF"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Dưới 05 thửa: Mức cho một thửa tính bằng 0,80 mức quy định tại Bảng 103.</w:t>
      </w:r>
    </w:p>
    <w:p w14:paraId="5E2F56BB"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Từ 05 thửa đến 10 thửa: Mức cho một thửa tính bằng 0,65 mức quy định tại Bảng 103.</w:t>
      </w:r>
    </w:p>
    <w:p w14:paraId="591F36DF" w14:textId="77777777" w:rsidR="007B0DC5" w:rsidRPr="00F131B3" w:rsidRDefault="007B0DC5" w:rsidP="007B0DC5">
      <w:pPr>
        <w:spacing w:before="60" w:after="60" w:line="288" w:lineRule="auto"/>
        <w:ind w:firstLine="709"/>
        <w:jc w:val="both"/>
        <w:rPr>
          <w:rFonts w:eastAsia="Calibri"/>
          <w:spacing w:val="-4"/>
          <w:sz w:val="28"/>
          <w:szCs w:val="26"/>
        </w:rPr>
      </w:pPr>
      <w:r w:rsidRPr="00F131B3">
        <w:rPr>
          <w:rFonts w:eastAsia="Calibri"/>
          <w:spacing w:val="-4"/>
          <w:sz w:val="28"/>
          <w:szCs w:val="26"/>
        </w:rPr>
        <w:t>- Trên 10 thửa: Mức cho một thửa tính bằng 0,50 mức quy định tại Bảng 103.</w:t>
      </w:r>
    </w:p>
    <w:p w14:paraId="1D88FB48"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3. Vật liệu </w:t>
      </w:r>
    </w:p>
    <w:p w14:paraId="2B1CACB5" w14:textId="77777777" w:rsidR="007B0DC5" w:rsidRPr="00F131B3" w:rsidRDefault="007B0DC5" w:rsidP="007B0DC5">
      <w:pPr>
        <w:spacing w:after="120" w:line="259" w:lineRule="auto"/>
        <w:jc w:val="right"/>
        <w:rPr>
          <w:rFonts w:eastAsia="Calibri"/>
          <w:b/>
          <w:i/>
          <w:sz w:val="28"/>
          <w:szCs w:val="26"/>
        </w:rPr>
      </w:pPr>
      <w:r w:rsidRPr="00F131B3">
        <w:rPr>
          <w:rFonts w:eastAsia="Calibri"/>
          <w:b/>
          <w:i/>
          <w:sz w:val="28"/>
          <w:szCs w:val="26"/>
        </w:rPr>
        <w:t>Bảng 104</w:t>
      </w:r>
    </w:p>
    <w:tbl>
      <w:tblPr>
        <w:tblW w:w="7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971"/>
        <w:gridCol w:w="1247"/>
        <w:gridCol w:w="2140"/>
      </w:tblGrid>
      <w:tr w:rsidR="00F131B3" w:rsidRPr="00F131B3" w14:paraId="7122444B" w14:textId="77777777" w:rsidTr="00FA4B3E">
        <w:trPr>
          <w:jc w:val="center"/>
        </w:trPr>
        <w:tc>
          <w:tcPr>
            <w:tcW w:w="993" w:type="dxa"/>
            <w:vAlign w:val="center"/>
          </w:tcPr>
          <w:p w14:paraId="061A746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TT</w:t>
            </w:r>
          </w:p>
        </w:tc>
        <w:tc>
          <w:tcPr>
            <w:tcW w:w="2971" w:type="dxa"/>
            <w:vAlign w:val="center"/>
          </w:tcPr>
          <w:p w14:paraId="3FF01BF6"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Danh mục vật liệu</w:t>
            </w:r>
          </w:p>
        </w:tc>
        <w:tc>
          <w:tcPr>
            <w:tcW w:w="1247" w:type="dxa"/>
            <w:vAlign w:val="center"/>
          </w:tcPr>
          <w:p w14:paraId="796D7AF7"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ĐVT</w:t>
            </w:r>
          </w:p>
        </w:tc>
        <w:tc>
          <w:tcPr>
            <w:tcW w:w="2140" w:type="dxa"/>
            <w:vAlign w:val="center"/>
          </w:tcPr>
          <w:p w14:paraId="78134452" w14:textId="77777777" w:rsidR="007B0DC5" w:rsidRPr="00F131B3" w:rsidRDefault="007B0DC5" w:rsidP="00FA4B3E">
            <w:pPr>
              <w:spacing w:before="60" w:after="60"/>
              <w:jc w:val="center"/>
              <w:rPr>
                <w:rFonts w:eastAsia="Calibri"/>
                <w:b/>
                <w:sz w:val="26"/>
                <w:szCs w:val="26"/>
              </w:rPr>
            </w:pPr>
            <w:r w:rsidRPr="00F131B3">
              <w:rPr>
                <w:rFonts w:eastAsia="Calibri"/>
                <w:b/>
                <w:sz w:val="26"/>
                <w:szCs w:val="26"/>
              </w:rPr>
              <w:t>Định mức</w:t>
            </w:r>
          </w:p>
          <w:p w14:paraId="163101E4" w14:textId="77777777" w:rsidR="007B0DC5" w:rsidRPr="00F131B3" w:rsidRDefault="007B0DC5" w:rsidP="00FA4B3E">
            <w:pPr>
              <w:spacing w:before="60" w:after="60"/>
              <w:jc w:val="center"/>
              <w:rPr>
                <w:rFonts w:eastAsia="Calibri"/>
                <w:i/>
                <w:sz w:val="26"/>
                <w:szCs w:val="26"/>
              </w:rPr>
            </w:pPr>
            <w:r w:rsidRPr="00F131B3">
              <w:rPr>
                <w:rFonts w:eastAsia="Calibri"/>
                <w:i/>
                <w:sz w:val="26"/>
                <w:szCs w:val="26"/>
              </w:rPr>
              <w:t>(tính cho 1 hồ sơ)</w:t>
            </w:r>
          </w:p>
        </w:tc>
      </w:tr>
      <w:tr w:rsidR="00F131B3" w:rsidRPr="00F131B3" w14:paraId="51262165" w14:textId="77777777" w:rsidTr="00FA4B3E">
        <w:trPr>
          <w:jc w:val="center"/>
        </w:trPr>
        <w:tc>
          <w:tcPr>
            <w:tcW w:w="993" w:type="dxa"/>
          </w:tcPr>
          <w:p w14:paraId="4AA2E17D"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1</w:t>
            </w:r>
          </w:p>
        </w:tc>
        <w:tc>
          <w:tcPr>
            <w:tcW w:w="2971" w:type="dxa"/>
          </w:tcPr>
          <w:p w14:paraId="65B15625"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Cặp để tài liệu </w:t>
            </w:r>
          </w:p>
        </w:tc>
        <w:tc>
          <w:tcPr>
            <w:tcW w:w="1247" w:type="dxa"/>
          </w:tcPr>
          <w:p w14:paraId="5F42AC3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Cái</w:t>
            </w:r>
          </w:p>
        </w:tc>
        <w:tc>
          <w:tcPr>
            <w:tcW w:w="2140" w:type="dxa"/>
            <w:vAlign w:val="bottom"/>
          </w:tcPr>
          <w:p w14:paraId="1BD4E37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0,015</w:t>
            </w:r>
          </w:p>
        </w:tc>
      </w:tr>
      <w:tr w:rsidR="00F131B3" w:rsidRPr="00F131B3" w14:paraId="4B142C29" w14:textId="77777777" w:rsidTr="00FA4B3E">
        <w:trPr>
          <w:jc w:val="center"/>
        </w:trPr>
        <w:tc>
          <w:tcPr>
            <w:tcW w:w="993" w:type="dxa"/>
          </w:tcPr>
          <w:p w14:paraId="3EDBF42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2</w:t>
            </w:r>
          </w:p>
        </w:tc>
        <w:tc>
          <w:tcPr>
            <w:tcW w:w="2971" w:type="dxa"/>
          </w:tcPr>
          <w:p w14:paraId="1731B164"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Ghim vòng </w:t>
            </w:r>
          </w:p>
        </w:tc>
        <w:tc>
          <w:tcPr>
            <w:tcW w:w="1247" w:type="dxa"/>
          </w:tcPr>
          <w:p w14:paraId="686F1886"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140" w:type="dxa"/>
            <w:vAlign w:val="bottom"/>
          </w:tcPr>
          <w:p w14:paraId="090CCCA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0,300</w:t>
            </w:r>
          </w:p>
        </w:tc>
      </w:tr>
      <w:tr w:rsidR="00F131B3" w:rsidRPr="00F131B3" w14:paraId="0CB669DB" w14:textId="77777777" w:rsidTr="00FA4B3E">
        <w:trPr>
          <w:jc w:val="center"/>
        </w:trPr>
        <w:tc>
          <w:tcPr>
            <w:tcW w:w="993" w:type="dxa"/>
          </w:tcPr>
          <w:p w14:paraId="5FEF06A5"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3</w:t>
            </w:r>
          </w:p>
        </w:tc>
        <w:tc>
          <w:tcPr>
            <w:tcW w:w="2971" w:type="dxa"/>
          </w:tcPr>
          <w:p w14:paraId="6FDEDB67"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Ghim dập </w:t>
            </w:r>
          </w:p>
        </w:tc>
        <w:tc>
          <w:tcPr>
            <w:tcW w:w="1247" w:type="dxa"/>
          </w:tcPr>
          <w:p w14:paraId="5393FB19"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140" w:type="dxa"/>
            <w:vAlign w:val="bottom"/>
          </w:tcPr>
          <w:p w14:paraId="6F14D182"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0,150</w:t>
            </w:r>
          </w:p>
        </w:tc>
      </w:tr>
      <w:tr w:rsidR="00F131B3" w:rsidRPr="00F131B3" w14:paraId="6C8810CC" w14:textId="77777777" w:rsidTr="00FA4B3E">
        <w:trPr>
          <w:jc w:val="center"/>
        </w:trPr>
        <w:tc>
          <w:tcPr>
            <w:tcW w:w="993" w:type="dxa"/>
          </w:tcPr>
          <w:p w14:paraId="4D07B353"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4</w:t>
            </w:r>
          </w:p>
        </w:tc>
        <w:tc>
          <w:tcPr>
            <w:tcW w:w="2971" w:type="dxa"/>
          </w:tcPr>
          <w:p w14:paraId="3B775CE8" w14:textId="77777777" w:rsidR="007B0DC5" w:rsidRPr="00F131B3" w:rsidRDefault="007B0DC5" w:rsidP="00FA4B3E">
            <w:pPr>
              <w:spacing w:before="60" w:after="60"/>
              <w:rPr>
                <w:rFonts w:eastAsia="Calibri"/>
                <w:sz w:val="26"/>
                <w:szCs w:val="26"/>
              </w:rPr>
            </w:pPr>
            <w:r w:rsidRPr="00F131B3">
              <w:rPr>
                <w:rFonts w:eastAsia="Calibri"/>
                <w:sz w:val="26"/>
                <w:szCs w:val="26"/>
              </w:rPr>
              <w:t>Mực in laser A4</w:t>
            </w:r>
          </w:p>
        </w:tc>
        <w:tc>
          <w:tcPr>
            <w:tcW w:w="1247" w:type="dxa"/>
          </w:tcPr>
          <w:p w14:paraId="6D33FD61"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140" w:type="dxa"/>
            <w:vAlign w:val="bottom"/>
          </w:tcPr>
          <w:p w14:paraId="7E8C6EEA"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0,006</w:t>
            </w:r>
          </w:p>
        </w:tc>
      </w:tr>
      <w:tr w:rsidR="00F131B3" w:rsidRPr="00F131B3" w14:paraId="1658E599" w14:textId="77777777" w:rsidTr="00FA4B3E">
        <w:trPr>
          <w:jc w:val="center"/>
        </w:trPr>
        <w:tc>
          <w:tcPr>
            <w:tcW w:w="993" w:type="dxa"/>
          </w:tcPr>
          <w:p w14:paraId="3AF963D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5</w:t>
            </w:r>
          </w:p>
        </w:tc>
        <w:tc>
          <w:tcPr>
            <w:tcW w:w="2971" w:type="dxa"/>
          </w:tcPr>
          <w:p w14:paraId="0C76E63A" w14:textId="77777777" w:rsidR="007B0DC5" w:rsidRPr="00F131B3" w:rsidRDefault="007B0DC5" w:rsidP="00FA4B3E">
            <w:pPr>
              <w:spacing w:before="60" w:after="60"/>
              <w:rPr>
                <w:rFonts w:eastAsia="Calibri"/>
                <w:sz w:val="26"/>
                <w:szCs w:val="26"/>
              </w:rPr>
            </w:pPr>
            <w:r w:rsidRPr="00F131B3">
              <w:rPr>
                <w:rFonts w:eastAsia="Calibri"/>
                <w:sz w:val="26"/>
                <w:szCs w:val="26"/>
              </w:rPr>
              <w:t xml:space="preserve">Mực máy photocopy </w:t>
            </w:r>
          </w:p>
        </w:tc>
        <w:tc>
          <w:tcPr>
            <w:tcW w:w="1247" w:type="dxa"/>
          </w:tcPr>
          <w:p w14:paraId="486AF35F"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Hộp</w:t>
            </w:r>
          </w:p>
        </w:tc>
        <w:tc>
          <w:tcPr>
            <w:tcW w:w="2140" w:type="dxa"/>
            <w:vAlign w:val="bottom"/>
          </w:tcPr>
          <w:p w14:paraId="4A07551C"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0,012</w:t>
            </w:r>
          </w:p>
        </w:tc>
      </w:tr>
      <w:tr w:rsidR="00F131B3" w:rsidRPr="00F131B3" w14:paraId="13C888FB" w14:textId="77777777" w:rsidTr="00FA4B3E">
        <w:trPr>
          <w:jc w:val="center"/>
        </w:trPr>
        <w:tc>
          <w:tcPr>
            <w:tcW w:w="993" w:type="dxa"/>
          </w:tcPr>
          <w:p w14:paraId="6B6CCA90"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6</w:t>
            </w:r>
          </w:p>
        </w:tc>
        <w:tc>
          <w:tcPr>
            <w:tcW w:w="2971" w:type="dxa"/>
          </w:tcPr>
          <w:p w14:paraId="47A3E80E" w14:textId="77777777" w:rsidR="007B0DC5" w:rsidRPr="00F131B3" w:rsidRDefault="007B0DC5" w:rsidP="00FA4B3E">
            <w:pPr>
              <w:spacing w:before="60" w:after="60"/>
              <w:rPr>
                <w:rFonts w:eastAsia="Calibri"/>
                <w:sz w:val="26"/>
                <w:szCs w:val="26"/>
              </w:rPr>
            </w:pPr>
            <w:r w:rsidRPr="00F131B3">
              <w:rPr>
                <w:rFonts w:eastAsia="Calibri"/>
                <w:sz w:val="26"/>
                <w:szCs w:val="26"/>
              </w:rPr>
              <w:t>Giấy A4</w:t>
            </w:r>
          </w:p>
        </w:tc>
        <w:tc>
          <w:tcPr>
            <w:tcW w:w="1247" w:type="dxa"/>
          </w:tcPr>
          <w:p w14:paraId="760A30B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Ram</w:t>
            </w:r>
          </w:p>
        </w:tc>
        <w:tc>
          <w:tcPr>
            <w:tcW w:w="2140" w:type="dxa"/>
            <w:vAlign w:val="bottom"/>
          </w:tcPr>
          <w:p w14:paraId="7FFC795B" w14:textId="77777777" w:rsidR="007B0DC5" w:rsidRPr="00F131B3" w:rsidRDefault="007B0DC5" w:rsidP="00FA4B3E">
            <w:pPr>
              <w:spacing w:before="60" w:after="60"/>
              <w:jc w:val="center"/>
              <w:rPr>
                <w:rFonts w:eastAsia="Calibri"/>
                <w:sz w:val="26"/>
                <w:szCs w:val="26"/>
              </w:rPr>
            </w:pPr>
            <w:r w:rsidRPr="00F131B3">
              <w:rPr>
                <w:rFonts w:eastAsia="Calibri"/>
                <w:sz w:val="26"/>
                <w:szCs w:val="26"/>
              </w:rPr>
              <w:t>0,090</w:t>
            </w:r>
          </w:p>
        </w:tc>
      </w:tr>
    </w:tbl>
    <w:p w14:paraId="0F3BAE79" w14:textId="77777777" w:rsidR="007B0DC5" w:rsidRPr="00F131B3" w:rsidRDefault="007B0DC5" w:rsidP="007B0DC5">
      <w:pPr>
        <w:spacing w:before="60" w:after="60" w:line="288" w:lineRule="auto"/>
        <w:ind w:firstLine="709"/>
        <w:jc w:val="both"/>
        <w:rPr>
          <w:rFonts w:eastAsia="Calibri"/>
          <w:b/>
          <w:i/>
          <w:sz w:val="28"/>
          <w:szCs w:val="26"/>
          <w:u w:val="single"/>
        </w:rPr>
      </w:pPr>
      <w:r w:rsidRPr="00F131B3">
        <w:rPr>
          <w:rFonts w:eastAsia="Calibri"/>
          <w:b/>
          <w:i/>
          <w:sz w:val="28"/>
          <w:szCs w:val="26"/>
          <w:u w:val="single"/>
        </w:rPr>
        <w:t xml:space="preserve">Ghi chú: </w:t>
      </w:r>
    </w:p>
    <w:p w14:paraId="7FA10EA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xml:space="preserve">Trường hợp trích lục hồ sơ cho 01 khu đất (gồm nhiều thửa) mức áp dụng như sau: </w:t>
      </w:r>
    </w:p>
    <w:p w14:paraId="60BC0D6F" w14:textId="77777777" w:rsidR="007B0DC5" w:rsidRPr="00F131B3" w:rsidRDefault="007B0DC5" w:rsidP="007B0DC5">
      <w:pPr>
        <w:spacing w:before="60" w:after="60" w:line="288" w:lineRule="auto"/>
        <w:ind w:firstLine="709"/>
        <w:jc w:val="both"/>
        <w:rPr>
          <w:rFonts w:eastAsia="Calibri"/>
          <w:spacing w:val="-6"/>
          <w:sz w:val="28"/>
          <w:szCs w:val="26"/>
        </w:rPr>
      </w:pPr>
      <w:r w:rsidRPr="00F131B3">
        <w:rPr>
          <w:rFonts w:eastAsia="Calibri"/>
          <w:spacing w:val="-6"/>
          <w:sz w:val="28"/>
          <w:szCs w:val="26"/>
        </w:rPr>
        <w:t xml:space="preserve">- Dưới 05 thửa: Mức cho một thửa tính bằng 0,80 mức quy định tại Bảng 104. </w:t>
      </w:r>
    </w:p>
    <w:p w14:paraId="295C4367" w14:textId="77777777" w:rsidR="007B0DC5" w:rsidRPr="00F131B3" w:rsidRDefault="007B0DC5" w:rsidP="007B0DC5">
      <w:pPr>
        <w:spacing w:before="60" w:after="60" w:line="288" w:lineRule="auto"/>
        <w:ind w:firstLine="709"/>
        <w:jc w:val="both"/>
        <w:rPr>
          <w:rFonts w:eastAsia="Calibri"/>
          <w:sz w:val="28"/>
          <w:szCs w:val="26"/>
        </w:rPr>
      </w:pPr>
      <w:r w:rsidRPr="00F131B3">
        <w:rPr>
          <w:rFonts w:eastAsia="Calibri"/>
          <w:sz w:val="28"/>
          <w:szCs w:val="26"/>
        </w:rPr>
        <w:t>- Từ 05 thửa đến 10 thửa: Mức cho một thửa tính bằng 0,65 mức quy định tại Bảng 104.</w:t>
      </w:r>
    </w:p>
    <w:p w14:paraId="5392855B" w14:textId="77777777" w:rsidR="007B0DC5" w:rsidRPr="00F131B3" w:rsidRDefault="007B0DC5" w:rsidP="007B0DC5">
      <w:pPr>
        <w:spacing w:before="60" w:after="60" w:line="288" w:lineRule="auto"/>
        <w:ind w:firstLine="709"/>
        <w:jc w:val="both"/>
        <w:rPr>
          <w:rFonts w:eastAsia="Calibri"/>
          <w:spacing w:val="-6"/>
          <w:sz w:val="28"/>
          <w:szCs w:val="26"/>
        </w:rPr>
      </w:pPr>
      <w:r w:rsidRPr="00F131B3">
        <w:rPr>
          <w:rFonts w:eastAsia="Calibri"/>
          <w:spacing w:val="-6"/>
          <w:sz w:val="28"/>
          <w:szCs w:val="26"/>
        </w:rPr>
        <w:t xml:space="preserve">- Trên 10 thửa: Mức cho một thửa tính bằng 0,50 mức quy định tại Bảng 104./. </w:t>
      </w:r>
    </w:p>
    <w:bookmarkEnd w:id="7"/>
    <w:bookmarkEnd w:id="0"/>
    <w:p w14:paraId="20CCBFCA" w14:textId="310F899D" w:rsidR="00B10AB7" w:rsidRPr="00F131B3" w:rsidRDefault="00B10AB7" w:rsidP="00EC54DD">
      <w:pPr>
        <w:ind w:left="2880"/>
        <w:rPr>
          <w:b/>
          <w:sz w:val="28"/>
          <w:szCs w:val="28"/>
        </w:rPr>
      </w:pPr>
    </w:p>
    <w:sectPr w:rsidR="00B10AB7" w:rsidRPr="00F131B3" w:rsidSect="00A16C83">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0F6AB" w14:textId="77777777" w:rsidR="008C0043" w:rsidRDefault="008C0043">
      <w:r>
        <w:separator/>
      </w:r>
    </w:p>
  </w:endnote>
  <w:endnote w:type="continuationSeparator" w:id="0">
    <w:p w14:paraId="259EA6DD" w14:textId="77777777" w:rsidR="008C0043" w:rsidRDefault="008C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altName w:val="Courier New"/>
    <w:panose1 w:val="020B7200000000000000"/>
    <w:charset w:val="00"/>
    <w:family w:val="swiss"/>
    <w:pitch w:val="variable"/>
    <w:sig w:usb0="00000007" w:usb1="00000000" w:usb2="00000000" w:usb3="00000000" w:csb0="00000003" w:csb1="00000000"/>
  </w:font>
  <w:font w:name=".VnArial">
    <w:altName w:val="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72F1" w14:textId="370DD924" w:rsidR="000E55F8" w:rsidRDefault="000E55F8">
    <w:pPr>
      <w:pStyle w:val="Footer"/>
      <w:jc w:val="center"/>
    </w:pPr>
  </w:p>
  <w:p w14:paraId="66D40F69" w14:textId="77777777" w:rsidR="000E55F8" w:rsidRDefault="000E55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C6134" w14:textId="77777777" w:rsidR="008C0043" w:rsidRDefault="008C0043">
      <w:r>
        <w:separator/>
      </w:r>
    </w:p>
  </w:footnote>
  <w:footnote w:type="continuationSeparator" w:id="0">
    <w:p w14:paraId="2140192A" w14:textId="77777777" w:rsidR="008C0043" w:rsidRDefault="008C0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15029"/>
      <w:docPartObj>
        <w:docPartGallery w:val="Page Numbers (Top of Page)"/>
        <w:docPartUnique/>
      </w:docPartObj>
    </w:sdtPr>
    <w:sdtEndPr>
      <w:rPr>
        <w:noProof/>
        <w:sz w:val="24"/>
        <w:szCs w:val="24"/>
      </w:rPr>
    </w:sdtEndPr>
    <w:sdtContent>
      <w:p w14:paraId="7041F899" w14:textId="58C11915" w:rsidR="000E55F8" w:rsidRPr="00791FF8" w:rsidRDefault="000E55F8">
        <w:pPr>
          <w:pStyle w:val="Header"/>
          <w:jc w:val="center"/>
          <w:rPr>
            <w:sz w:val="24"/>
            <w:szCs w:val="24"/>
          </w:rPr>
        </w:pPr>
        <w:r w:rsidRPr="00791FF8">
          <w:rPr>
            <w:rFonts w:ascii="Times New Roman" w:hAnsi="Times New Roman"/>
            <w:sz w:val="24"/>
            <w:szCs w:val="24"/>
          </w:rPr>
          <w:fldChar w:fldCharType="begin"/>
        </w:r>
        <w:r w:rsidRPr="00791FF8">
          <w:rPr>
            <w:rFonts w:ascii="Times New Roman" w:hAnsi="Times New Roman"/>
            <w:sz w:val="24"/>
            <w:szCs w:val="24"/>
          </w:rPr>
          <w:instrText xml:space="preserve"> PAGE   \* MERGEFORMAT </w:instrText>
        </w:r>
        <w:r w:rsidRPr="00791FF8">
          <w:rPr>
            <w:rFonts w:ascii="Times New Roman" w:hAnsi="Times New Roman"/>
            <w:sz w:val="24"/>
            <w:szCs w:val="24"/>
          </w:rPr>
          <w:fldChar w:fldCharType="separate"/>
        </w:r>
        <w:r w:rsidR="00F131B3">
          <w:rPr>
            <w:rFonts w:ascii="Times New Roman" w:hAnsi="Times New Roman"/>
            <w:noProof/>
            <w:sz w:val="24"/>
            <w:szCs w:val="24"/>
          </w:rPr>
          <w:t>3</w:t>
        </w:r>
        <w:r w:rsidRPr="00791FF8">
          <w:rPr>
            <w:rFonts w:ascii="Times New Roman" w:hAnsi="Times New Roman"/>
            <w:noProof/>
            <w:sz w:val="24"/>
            <w:szCs w:val="24"/>
          </w:rPr>
          <w:fldChar w:fldCharType="end"/>
        </w:r>
      </w:p>
    </w:sdtContent>
  </w:sdt>
  <w:p w14:paraId="68C56157" w14:textId="77777777" w:rsidR="000E55F8" w:rsidRDefault="000E55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D244" w14:textId="60F292E9" w:rsidR="000E55F8" w:rsidRDefault="000E55F8">
    <w:pPr>
      <w:pStyle w:val="Header"/>
      <w:jc w:val="center"/>
    </w:pPr>
  </w:p>
  <w:p w14:paraId="2F53C7DA" w14:textId="77777777" w:rsidR="000E55F8" w:rsidRDefault="000E55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868776"/>
      <w:docPartObj>
        <w:docPartGallery w:val="Page Numbers (Top of Page)"/>
        <w:docPartUnique/>
      </w:docPartObj>
    </w:sdtPr>
    <w:sdtEndPr>
      <w:rPr>
        <w:rFonts w:ascii="Times New Roman" w:hAnsi="Times New Roman"/>
        <w:noProof/>
        <w:sz w:val="24"/>
        <w:szCs w:val="24"/>
      </w:rPr>
    </w:sdtEndPr>
    <w:sdtContent>
      <w:p w14:paraId="1D2ABD83" w14:textId="451BDEBC" w:rsidR="000E55F8" w:rsidRPr="00791FF8" w:rsidRDefault="000E55F8">
        <w:pPr>
          <w:pStyle w:val="Header"/>
          <w:jc w:val="center"/>
          <w:rPr>
            <w:rFonts w:ascii="Times New Roman" w:hAnsi="Times New Roman"/>
            <w:sz w:val="24"/>
            <w:szCs w:val="24"/>
          </w:rPr>
        </w:pPr>
        <w:r w:rsidRPr="00791FF8">
          <w:rPr>
            <w:rFonts w:ascii="Times New Roman" w:hAnsi="Times New Roman"/>
            <w:sz w:val="24"/>
            <w:szCs w:val="24"/>
          </w:rPr>
          <w:fldChar w:fldCharType="begin"/>
        </w:r>
        <w:r w:rsidRPr="00791FF8">
          <w:rPr>
            <w:rFonts w:ascii="Times New Roman" w:hAnsi="Times New Roman"/>
            <w:sz w:val="24"/>
            <w:szCs w:val="24"/>
          </w:rPr>
          <w:instrText xml:space="preserve"> PAGE   \* MERGEFORMAT </w:instrText>
        </w:r>
        <w:r w:rsidRPr="00791FF8">
          <w:rPr>
            <w:rFonts w:ascii="Times New Roman" w:hAnsi="Times New Roman"/>
            <w:sz w:val="24"/>
            <w:szCs w:val="24"/>
          </w:rPr>
          <w:fldChar w:fldCharType="separate"/>
        </w:r>
        <w:r w:rsidR="00F131B3">
          <w:rPr>
            <w:rFonts w:ascii="Times New Roman" w:hAnsi="Times New Roman"/>
            <w:noProof/>
            <w:sz w:val="24"/>
            <w:szCs w:val="24"/>
          </w:rPr>
          <w:t>30</w:t>
        </w:r>
        <w:r w:rsidRPr="00791FF8">
          <w:rPr>
            <w:rFonts w:ascii="Times New Roman" w:hAnsi="Times New Roman"/>
            <w:noProof/>
            <w:sz w:val="24"/>
            <w:szCs w:val="24"/>
          </w:rPr>
          <w:fldChar w:fldCharType="end"/>
        </w:r>
      </w:p>
    </w:sdtContent>
  </w:sdt>
  <w:p w14:paraId="5F1CBE12" w14:textId="77777777" w:rsidR="000E55F8" w:rsidRDefault="000E55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15:restartNumberingAfterBreak="0">
    <w:nsid w:val="00000007"/>
    <w:multiLevelType w:val="multilevel"/>
    <w:tmpl w:val="00000006"/>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9"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0"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1" w15:restartNumberingAfterBreak="0">
    <w:nsid w:val="00000011"/>
    <w:multiLevelType w:val="multilevel"/>
    <w:tmpl w:val="00000010"/>
    <w:lvl w:ilvl="0">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15:restartNumberingAfterBreak="0">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3" w15:restartNumberingAfterBreak="0">
    <w:nsid w:val="00000015"/>
    <w:multiLevelType w:val="multilevel"/>
    <w:tmpl w:val="00000014"/>
    <w:lvl w:ilvl="0">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5" w15:restartNumberingAfterBreak="0">
    <w:nsid w:val="00000019"/>
    <w:multiLevelType w:val="multilevel"/>
    <w:tmpl w:val="00000018"/>
    <w:lvl w:ilvl="0">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15:restartNumberingAfterBreak="0">
    <w:nsid w:val="0000001B"/>
    <w:multiLevelType w:val="multilevel"/>
    <w:tmpl w:val="0000001A"/>
    <w:lvl w:ilvl="0">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7" w15:restartNumberingAfterBreak="0">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8"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9"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0" w15:restartNumberingAfterBreak="0">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1" w15:restartNumberingAfterBreak="0">
    <w:nsid w:val="09FB1111"/>
    <w:multiLevelType w:val="hybridMultilevel"/>
    <w:tmpl w:val="D6E6C33C"/>
    <w:lvl w:ilvl="0" w:tplc="8752D072">
      <w:start w:val="1"/>
      <w:numFmt w:val="decimal"/>
      <w:lvlText w:val="%1."/>
      <w:lvlJc w:val="left"/>
      <w:pPr>
        <w:ind w:left="1174" w:hanging="360"/>
      </w:pPr>
      <w:rPr>
        <w:rFonts w:ascii="Times New Roman" w:eastAsia="Times New Roman" w:hAnsi="Times New Roman" w:cs="Times New Roman"/>
      </w:rPr>
    </w:lvl>
    <w:lvl w:ilvl="1" w:tplc="1C7ABCD8">
      <w:numFmt w:val="none"/>
      <w:lvlText w:val=""/>
      <w:lvlJc w:val="left"/>
      <w:pPr>
        <w:tabs>
          <w:tab w:val="num" w:pos="360"/>
        </w:tabs>
      </w:pPr>
    </w:lvl>
    <w:lvl w:ilvl="2" w:tplc="4418C42E">
      <w:numFmt w:val="none"/>
      <w:lvlText w:val=""/>
      <w:lvlJc w:val="left"/>
      <w:pPr>
        <w:tabs>
          <w:tab w:val="num" w:pos="360"/>
        </w:tabs>
      </w:pPr>
    </w:lvl>
    <w:lvl w:ilvl="3" w:tplc="A9F6C5FE">
      <w:numFmt w:val="none"/>
      <w:lvlText w:val=""/>
      <w:lvlJc w:val="left"/>
      <w:pPr>
        <w:tabs>
          <w:tab w:val="num" w:pos="360"/>
        </w:tabs>
      </w:pPr>
    </w:lvl>
    <w:lvl w:ilvl="4" w:tplc="1ED66D6C">
      <w:numFmt w:val="none"/>
      <w:lvlText w:val=""/>
      <w:lvlJc w:val="left"/>
      <w:pPr>
        <w:tabs>
          <w:tab w:val="num" w:pos="360"/>
        </w:tabs>
      </w:pPr>
    </w:lvl>
    <w:lvl w:ilvl="5" w:tplc="24F63846">
      <w:numFmt w:val="none"/>
      <w:lvlText w:val=""/>
      <w:lvlJc w:val="left"/>
      <w:pPr>
        <w:tabs>
          <w:tab w:val="num" w:pos="360"/>
        </w:tabs>
      </w:pPr>
    </w:lvl>
    <w:lvl w:ilvl="6" w:tplc="3E76C908">
      <w:numFmt w:val="none"/>
      <w:lvlText w:val=""/>
      <w:lvlJc w:val="left"/>
      <w:pPr>
        <w:tabs>
          <w:tab w:val="num" w:pos="360"/>
        </w:tabs>
      </w:pPr>
    </w:lvl>
    <w:lvl w:ilvl="7" w:tplc="CC9E7C3A">
      <w:numFmt w:val="none"/>
      <w:lvlText w:val=""/>
      <w:lvlJc w:val="left"/>
      <w:pPr>
        <w:tabs>
          <w:tab w:val="num" w:pos="360"/>
        </w:tabs>
      </w:pPr>
    </w:lvl>
    <w:lvl w:ilvl="8" w:tplc="535A17DC">
      <w:numFmt w:val="none"/>
      <w:lvlText w:val=""/>
      <w:lvlJc w:val="left"/>
      <w:pPr>
        <w:tabs>
          <w:tab w:val="num" w:pos="360"/>
        </w:tabs>
      </w:pPr>
    </w:lvl>
  </w:abstractNum>
  <w:abstractNum w:abstractNumId="22" w15:restartNumberingAfterBreak="0">
    <w:nsid w:val="0C317397"/>
    <w:multiLevelType w:val="hybridMultilevel"/>
    <w:tmpl w:val="9EB299A0"/>
    <w:lvl w:ilvl="0" w:tplc="DE92012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377EA2"/>
    <w:multiLevelType w:val="hybridMultilevel"/>
    <w:tmpl w:val="72A48534"/>
    <w:lvl w:ilvl="0" w:tplc="1FD20E4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9E4D8B"/>
    <w:multiLevelType w:val="hybridMultilevel"/>
    <w:tmpl w:val="BD7E341E"/>
    <w:lvl w:ilvl="0" w:tplc="61A2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6A56A4"/>
    <w:multiLevelType w:val="hybridMultilevel"/>
    <w:tmpl w:val="91DE54E2"/>
    <w:lvl w:ilvl="0" w:tplc="B71E8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15493592"/>
    <w:multiLevelType w:val="hybridMultilevel"/>
    <w:tmpl w:val="81C28D3C"/>
    <w:lvl w:ilvl="0" w:tplc="703628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15C55849"/>
    <w:multiLevelType w:val="hybridMultilevel"/>
    <w:tmpl w:val="7F78B580"/>
    <w:lvl w:ilvl="0" w:tplc="700E5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C261C1D"/>
    <w:multiLevelType w:val="hybridMultilevel"/>
    <w:tmpl w:val="B55E849C"/>
    <w:lvl w:ilvl="0" w:tplc="6156B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3620D95"/>
    <w:multiLevelType w:val="hybridMultilevel"/>
    <w:tmpl w:val="82EC2A3A"/>
    <w:lvl w:ilvl="0" w:tplc="81261C38">
      <w:start w:val="1"/>
      <w:numFmt w:val="decimal"/>
      <w:lvlText w:val="%1."/>
      <w:lvlJc w:val="left"/>
      <w:pPr>
        <w:tabs>
          <w:tab w:val="num" w:pos="360"/>
        </w:tabs>
        <w:ind w:left="360" w:hanging="360"/>
      </w:pPr>
      <w:rPr>
        <w:rFonts w:ascii="Times New Roman" w:eastAsia="Times New Roman" w:hAnsi="Times New Roman" w:cs="Times New Roman"/>
      </w:rPr>
    </w:lvl>
    <w:lvl w:ilvl="1" w:tplc="C85A9A5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678107A"/>
    <w:multiLevelType w:val="hybridMultilevel"/>
    <w:tmpl w:val="574C6D00"/>
    <w:lvl w:ilvl="0" w:tplc="E4DEC1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B55829"/>
    <w:multiLevelType w:val="hybridMultilevel"/>
    <w:tmpl w:val="3718ED8A"/>
    <w:lvl w:ilvl="0" w:tplc="1A04581A">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32" w15:restartNumberingAfterBreak="0">
    <w:nsid w:val="337A010D"/>
    <w:multiLevelType w:val="hybridMultilevel"/>
    <w:tmpl w:val="6D106A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3963B6"/>
    <w:multiLevelType w:val="hybridMultilevel"/>
    <w:tmpl w:val="32B01414"/>
    <w:lvl w:ilvl="0" w:tplc="DF60FE4C">
      <w:start w:val="7"/>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365757A9"/>
    <w:multiLevelType w:val="multilevel"/>
    <w:tmpl w:val="B8DC7F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5" w15:restartNumberingAfterBreak="0">
    <w:nsid w:val="41B2085A"/>
    <w:multiLevelType w:val="multilevel"/>
    <w:tmpl w:val="E9B2F0E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471777AB"/>
    <w:multiLevelType w:val="hybridMultilevel"/>
    <w:tmpl w:val="73980C70"/>
    <w:lvl w:ilvl="0" w:tplc="86EA3B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415EDE"/>
    <w:multiLevelType w:val="hybridMultilevel"/>
    <w:tmpl w:val="163A3314"/>
    <w:lvl w:ilvl="0" w:tplc="2FD2F4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5706A0"/>
    <w:multiLevelType w:val="hybridMultilevel"/>
    <w:tmpl w:val="AE0E00FA"/>
    <w:lvl w:ilvl="0" w:tplc="F0849A7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C7749B"/>
    <w:multiLevelType w:val="hybridMultilevel"/>
    <w:tmpl w:val="BA34F03E"/>
    <w:lvl w:ilvl="0" w:tplc="81E0E80C">
      <w:start w:val="1"/>
      <w:numFmt w:val="decimal"/>
      <w:lvlText w:val="%1."/>
      <w:lvlJc w:val="left"/>
      <w:pPr>
        <w:tabs>
          <w:tab w:val="num" w:pos="1080"/>
        </w:tabs>
        <w:ind w:left="1080" w:hanging="36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5CF3278"/>
    <w:multiLevelType w:val="hybridMultilevel"/>
    <w:tmpl w:val="B8CE2676"/>
    <w:lvl w:ilvl="0" w:tplc="3A96F2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9B1773"/>
    <w:multiLevelType w:val="hybridMultilevel"/>
    <w:tmpl w:val="E166C630"/>
    <w:lvl w:ilvl="0" w:tplc="6FA2120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26B6E77"/>
    <w:multiLevelType w:val="hybridMultilevel"/>
    <w:tmpl w:val="9454DB2E"/>
    <w:lvl w:ilvl="0" w:tplc="E1F622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5F4BC5"/>
    <w:multiLevelType w:val="hybridMultilevel"/>
    <w:tmpl w:val="8530E0C2"/>
    <w:lvl w:ilvl="0" w:tplc="2A9AADE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91564A7"/>
    <w:multiLevelType w:val="hybridMultilevel"/>
    <w:tmpl w:val="39B6778A"/>
    <w:lvl w:ilvl="0" w:tplc="0F10348C">
      <w:start w:val="1"/>
      <w:numFmt w:val="decimal"/>
      <w:lvlText w:val="(%1)"/>
      <w:lvlJc w:val="left"/>
      <w:pPr>
        <w:tabs>
          <w:tab w:val="num" w:pos="1055"/>
        </w:tabs>
        <w:ind w:left="1055" w:hanging="375"/>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42"/>
  </w:num>
  <w:num w:numId="20">
    <w:abstractNumId w:val="21"/>
  </w:num>
  <w:num w:numId="21">
    <w:abstractNumId w:val="35"/>
  </w:num>
  <w:num w:numId="22">
    <w:abstractNumId w:val="25"/>
  </w:num>
  <w:num w:numId="23">
    <w:abstractNumId w:val="44"/>
  </w:num>
  <w:num w:numId="24">
    <w:abstractNumId w:val="24"/>
  </w:num>
  <w:num w:numId="25">
    <w:abstractNumId w:val="39"/>
  </w:num>
  <w:num w:numId="26">
    <w:abstractNumId w:val="23"/>
  </w:num>
  <w:num w:numId="27">
    <w:abstractNumId w:val="41"/>
  </w:num>
  <w:num w:numId="28">
    <w:abstractNumId w:val="36"/>
  </w:num>
  <w:num w:numId="29">
    <w:abstractNumId w:val="34"/>
  </w:num>
  <w:num w:numId="30">
    <w:abstractNumId w:val="40"/>
  </w:num>
  <w:num w:numId="31">
    <w:abstractNumId w:val="29"/>
  </w:num>
  <w:num w:numId="32">
    <w:abstractNumId w:val="30"/>
  </w:num>
  <w:num w:numId="33">
    <w:abstractNumId w:val="37"/>
  </w:num>
  <w:num w:numId="34">
    <w:abstractNumId w:val="22"/>
  </w:num>
  <w:num w:numId="35">
    <w:abstractNumId w:val="32"/>
  </w:num>
  <w:num w:numId="36">
    <w:abstractNumId w:val="33"/>
  </w:num>
  <w:num w:numId="37">
    <w:abstractNumId w:val="31"/>
  </w:num>
  <w:num w:numId="38">
    <w:abstractNumId w:val="38"/>
  </w:num>
  <w:num w:numId="39">
    <w:abstractNumId w:val="27"/>
  </w:num>
  <w:num w:numId="40">
    <w:abstractNumId w:val="43"/>
  </w:num>
  <w:num w:numId="41">
    <w:abstractNumId w:val="1"/>
  </w:num>
  <w:num w:numId="42">
    <w:abstractNumId w:val="0"/>
  </w:num>
  <w:num w:numId="43">
    <w:abstractNumId w:val="2"/>
  </w:num>
  <w:num w:numId="44">
    <w:abstractNumId w:val="26"/>
  </w:num>
  <w:num w:numId="4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BB"/>
    <w:rsid w:val="000000C0"/>
    <w:rsid w:val="00002670"/>
    <w:rsid w:val="000026BE"/>
    <w:rsid w:val="00002D7E"/>
    <w:rsid w:val="00002F87"/>
    <w:rsid w:val="0000346E"/>
    <w:rsid w:val="000034DF"/>
    <w:rsid w:val="00003B16"/>
    <w:rsid w:val="00005698"/>
    <w:rsid w:val="00005C7E"/>
    <w:rsid w:val="00006566"/>
    <w:rsid w:val="00006A25"/>
    <w:rsid w:val="000111C7"/>
    <w:rsid w:val="00011226"/>
    <w:rsid w:val="0001130D"/>
    <w:rsid w:val="0001167C"/>
    <w:rsid w:val="00013F40"/>
    <w:rsid w:val="00014239"/>
    <w:rsid w:val="00014785"/>
    <w:rsid w:val="00014CE4"/>
    <w:rsid w:val="00015964"/>
    <w:rsid w:val="000159AC"/>
    <w:rsid w:val="00016F6D"/>
    <w:rsid w:val="00017499"/>
    <w:rsid w:val="00017D07"/>
    <w:rsid w:val="00020011"/>
    <w:rsid w:val="000212BA"/>
    <w:rsid w:val="0002266C"/>
    <w:rsid w:val="00022F73"/>
    <w:rsid w:val="00023716"/>
    <w:rsid w:val="000250A9"/>
    <w:rsid w:val="0002790E"/>
    <w:rsid w:val="00030772"/>
    <w:rsid w:val="00030817"/>
    <w:rsid w:val="00030C2D"/>
    <w:rsid w:val="00031050"/>
    <w:rsid w:val="000312B2"/>
    <w:rsid w:val="000317EF"/>
    <w:rsid w:val="00032463"/>
    <w:rsid w:val="00035282"/>
    <w:rsid w:val="00035EA3"/>
    <w:rsid w:val="00036316"/>
    <w:rsid w:val="00036C02"/>
    <w:rsid w:val="00037A52"/>
    <w:rsid w:val="00041F49"/>
    <w:rsid w:val="000422A0"/>
    <w:rsid w:val="00044CDB"/>
    <w:rsid w:val="00044F72"/>
    <w:rsid w:val="00045C4F"/>
    <w:rsid w:val="00045D05"/>
    <w:rsid w:val="00046124"/>
    <w:rsid w:val="00046B16"/>
    <w:rsid w:val="00050532"/>
    <w:rsid w:val="00050A81"/>
    <w:rsid w:val="000518E7"/>
    <w:rsid w:val="00051B92"/>
    <w:rsid w:val="00052C66"/>
    <w:rsid w:val="00053096"/>
    <w:rsid w:val="00054E88"/>
    <w:rsid w:val="00055B12"/>
    <w:rsid w:val="000570C8"/>
    <w:rsid w:val="00057A22"/>
    <w:rsid w:val="000613C5"/>
    <w:rsid w:val="0006153F"/>
    <w:rsid w:val="0006292A"/>
    <w:rsid w:val="00062B58"/>
    <w:rsid w:val="00063A7C"/>
    <w:rsid w:val="00064A39"/>
    <w:rsid w:val="00064B68"/>
    <w:rsid w:val="00064FDF"/>
    <w:rsid w:val="0006555F"/>
    <w:rsid w:val="0006695E"/>
    <w:rsid w:val="000673BC"/>
    <w:rsid w:val="00067D79"/>
    <w:rsid w:val="00067E47"/>
    <w:rsid w:val="00067F81"/>
    <w:rsid w:val="0007082C"/>
    <w:rsid w:val="00071660"/>
    <w:rsid w:val="00071804"/>
    <w:rsid w:val="00071C97"/>
    <w:rsid w:val="00072734"/>
    <w:rsid w:val="000731D5"/>
    <w:rsid w:val="000738C8"/>
    <w:rsid w:val="00074DF2"/>
    <w:rsid w:val="00075A0A"/>
    <w:rsid w:val="000764EA"/>
    <w:rsid w:val="00077746"/>
    <w:rsid w:val="000818B1"/>
    <w:rsid w:val="0008381E"/>
    <w:rsid w:val="000839C7"/>
    <w:rsid w:val="00086AD7"/>
    <w:rsid w:val="0008751A"/>
    <w:rsid w:val="00087F1C"/>
    <w:rsid w:val="00090D5C"/>
    <w:rsid w:val="000914E2"/>
    <w:rsid w:val="00092D1B"/>
    <w:rsid w:val="00093191"/>
    <w:rsid w:val="0009472A"/>
    <w:rsid w:val="0009482C"/>
    <w:rsid w:val="00095B21"/>
    <w:rsid w:val="000962CC"/>
    <w:rsid w:val="0009663D"/>
    <w:rsid w:val="00097B00"/>
    <w:rsid w:val="000A0A06"/>
    <w:rsid w:val="000A0BB4"/>
    <w:rsid w:val="000A2147"/>
    <w:rsid w:val="000A2353"/>
    <w:rsid w:val="000A3281"/>
    <w:rsid w:val="000A39E8"/>
    <w:rsid w:val="000A3D61"/>
    <w:rsid w:val="000A5314"/>
    <w:rsid w:val="000A5F38"/>
    <w:rsid w:val="000A6504"/>
    <w:rsid w:val="000A6FDC"/>
    <w:rsid w:val="000A7535"/>
    <w:rsid w:val="000B0177"/>
    <w:rsid w:val="000B04FE"/>
    <w:rsid w:val="000B093A"/>
    <w:rsid w:val="000B3FBD"/>
    <w:rsid w:val="000B4673"/>
    <w:rsid w:val="000B4A97"/>
    <w:rsid w:val="000C0C5F"/>
    <w:rsid w:val="000C27FA"/>
    <w:rsid w:val="000C3CE1"/>
    <w:rsid w:val="000C45E1"/>
    <w:rsid w:val="000C4DE9"/>
    <w:rsid w:val="000C67ED"/>
    <w:rsid w:val="000C7570"/>
    <w:rsid w:val="000D04BE"/>
    <w:rsid w:val="000D0D37"/>
    <w:rsid w:val="000D278C"/>
    <w:rsid w:val="000D5831"/>
    <w:rsid w:val="000D63F7"/>
    <w:rsid w:val="000D6476"/>
    <w:rsid w:val="000D78A9"/>
    <w:rsid w:val="000D79E4"/>
    <w:rsid w:val="000D7FA2"/>
    <w:rsid w:val="000E0FF6"/>
    <w:rsid w:val="000E20F2"/>
    <w:rsid w:val="000E293B"/>
    <w:rsid w:val="000E2E13"/>
    <w:rsid w:val="000E2EEE"/>
    <w:rsid w:val="000E3436"/>
    <w:rsid w:val="000E38A2"/>
    <w:rsid w:val="000E3993"/>
    <w:rsid w:val="000E3EB8"/>
    <w:rsid w:val="000E40D3"/>
    <w:rsid w:val="000E41EA"/>
    <w:rsid w:val="000E530B"/>
    <w:rsid w:val="000E55F8"/>
    <w:rsid w:val="000E65E3"/>
    <w:rsid w:val="000E6D1C"/>
    <w:rsid w:val="000F1D93"/>
    <w:rsid w:val="000F29BB"/>
    <w:rsid w:val="000F509F"/>
    <w:rsid w:val="000F5128"/>
    <w:rsid w:val="000F77FB"/>
    <w:rsid w:val="000F7A53"/>
    <w:rsid w:val="000F7C14"/>
    <w:rsid w:val="000F7DA8"/>
    <w:rsid w:val="00100293"/>
    <w:rsid w:val="00100E41"/>
    <w:rsid w:val="00101926"/>
    <w:rsid w:val="0010253F"/>
    <w:rsid w:val="00102FB4"/>
    <w:rsid w:val="00104E57"/>
    <w:rsid w:val="0010545F"/>
    <w:rsid w:val="001054F1"/>
    <w:rsid w:val="00106DDE"/>
    <w:rsid w:val="00107B6F"/>
    <w:rsid w:val="00107D53"/>
    <w:rsid w:val="0011019D"/>
    <w:rsid w:val="00110320"/>
    <w:rsid w:val="00110434"/>
    <w:rsid w:val="001108F7"/>
    <w:rsid w:val="00110F31"/>
    <w:rsid w:val="00111874"/>
    <w:rsid w:val="00111F76"/>
    <w:rsid w:val="001140D0"/>
    <w:rsid w:val="001141A2"/>
    <w:rsid w:val="00114B2E"/>
    <w:rsid w:val="00115B6E"/>
    <w:rsid w:val="001172A6"/>
    <w:rsid w:val="001172C1"/>
    <w:rsid w:val="0011735C"/>
    <w:rsid w:val="00117DF2"/>
    <w:rsid w:val="00117F08"/>
    <w:rsid w:val="00120546"/>
    <w:rsid w:val="00120D10"/>
    <w:rsid w:val="00121E26"/>
    <w:rsid w:val="00122D51"/>
    <w:rsid w:val="00124605"/>
    <w:rsid w:val="001260F0"/>
    <w:rsid w:val="00127C34"/>
    <w:rsid w:val="001328A9"/>
    <w:rsid w:val="00132EBA"/>
    <w:rsid w:val="0013338F"/>
    <w:rsid w:val="0013360E"/>
    <w:rsid w:val="00133883"/>
    <w:rsid w:val="0013444D"/>
    <w:rsid w:val="001354B0"/>
    <w:rsid w:val="00135832"/>
    <w:rsid w:val="00135952"/>
    <w:rsid w:val="001364FA"/>
    <w:rsid w:val="001365CA"/>
    <w:rsid w:val="00140AD0"/>
    <w:rsid w:val="00140D86"/>
    <w:rsid w:val="00141AB5"/>
    <w:rsid w:val="00141B05"/>
    <w:rsid w:val="00142B38"/>
    <w:rsid w:val="001432A8"/>
    <w:rsid w:val="00143F0E"/>
    <w:rsid w:val="00144154"/>
    <w:rsid w:val="0014490E"/>
    <w:rsid w:val="00145519"/>
    <w:rsid w:val="0014709C"/>
    <w:rsid w:val="0015027A"/>
    <w:rsid w:val="00152E4A"/>
    <w:rsid w:val="0015336E"/>
    <w:rsid w:val="00154F70"/>
    <w:rsid w:val="00155260"/>
    <w:rsid w:val="001557D2"/>
    <w:rsid w:val="00155B3B"/>
    <w:rsid w:val="0015682F"/>
    <w:rsid w:val="00157F01"/>
    <w:rsid w:val="00157F43"/>
    <w:rsid w:val="00157F5D"/>
    <w:rsid w:val="00160DDA"/>
    <w:rsid w:val="001616C8"/>
    <w:rsid w:val="0016191F"/>
    <w:rsid w:val="00161FD4"/>
    <w:rsid w:val="00162B7E"/>
    <w:rsid w:val="00162BB2"/>
    <w:rsid w:val="001637ED"/>
    <w:rsid w:val="001637F6"/>
    <w:rsid w:val="001639C6"/>
    <w:rsid w:val="00164B70"/>
    <w:rsid w:val="00164CA5"/>
    <w:rsid w:val="0016573F"/>
    <w:rsid w:val="00165ADB"/>
    <w:rsid w:val="001673DF"/>
    <w:rsid w:val="00167B14"/>
    <w:rsid w:val="00171F84"/>
    <w:rsid w:val="00172941"/>
    <w:rsid w:val="00173F9B"/>
    <w:rsid w:val="001747EA"/>
    <w:rsid w:val="00174FF1"/>
    <w:rsid w:val="00175B2C"/>
    <w:rsid w:val="00176298"/>
    <w:rsid w:val="00176DCB"/>
    <w:rsid w:val="00177935"/>
    <w:rsid w:val="00177D6E"/>
    <w:rsid w:val="0018066B"/>
    <w:rsid w:val="00181421"/>
    <w:rsid w:val="00182B43"/>
    <w:rsid w:val="00183881"/>
    <w:rsid w:val="00183E63"/>
    <w:rsid w:val="00185C01"/>
    <w:rsid w:val="00186FFC"/>
    <w:rsid w:val="0019008E"/>
    <w:rsid w:val="00190287"/>
    <w:rsid w:val="00190597"/>
    <w:rsid w:val="00190B54"/>
    <w:rsid w:val="00190DCB"/>
    <w:rsid w:val="00191092"/>
    <w:rsid w:val="001918C4"/>
    <w:rsid w:val="001928D6"/>
    <w:rsid w:val="00193DB4"/>
    <w:rsid w:val="001947C6"/>
    <w:rsid w:val="00194F61"/>
    <w:rsid w:val="00195445"/>
    <w:rsid w:val="001957C7"/>
    <w:rsid w:val="001958AD"/>
    <w:rsid w:val="00195956"/>
    <w:rsid w:val="00196D40"/>
    <w:rsid w:val="00197182"/>
    <w:rsid w:val="0019724D"/>
    <w:rsid w:val="00197EDB"/>
    <w:rsid w:val="001A031D"/>
    <w:rsid w:val="001A0CDC"/>
    <w:rsid w:val="001A1096"/>
    <w:rsid w:val="001A2A17"/>
    <w:rsid w:val="001A2CDE"/>
    <w:rsid w:val="001A326E"/>
    <w:rsid w:val="001A3C49"/>
    <w:rsid w:val="001A50B7"/>
    <w:rsid w:val="001A5446"/>
    <w:rsid w:val="001A5600"/>
    <w:rsid w:val="001A581A"/>
    <w:rsid w:val="001A5B1D"/>
    <w:rsid w:val="001A6267"/>
    <w:rsid w:val="001A674D"/>
    <w:rsid w:val="001A69CA"/>
    <w:rsid w:val="001B0488"/>
    <w:rsid w:val="001B12C4"/>
    <w:rsid w:val="001B2325"/>
    <w:rsid w:val="001B2A5C"/>
    <w:rsid w:val="001B2D6D"/>
    <w:rsid w:val="001B3F93"/>
    <w:rsid w:val="001B48C9"/>
    <w:rsid w:val="001B5D96"/>
    <w:rsid w:val="001B607F"/>
    <w:rsid w:val="001B682B"/>
    <w:rsid w:val="001B7E8B"/>
    <w:rsid w:val="001C0304"/>
    <w:rsid w:val="001C0BC0"/>
    <w:rsid w:val="001C18CE"/>
    <w:rsid w:val="001C2635"/>
    <w:rsid w:val="001C435B"/>
    <w:rsid w:val="001C5DCF"/>
    <w:rsid w:val="001C6B12"/>
    <w:rsid w:val="001C6FD4"/>
    <w:rsid w:val="001C721A"/>
    <w:rsid w:val="001D0061"/>
    <w:rsid w:val="001D08C0"/>
    <w:rsid w:val="001D225B"/>
    <w:rsid w:val="001D2552"/>
    <w:rsid w:val="001D2967"/>
    <w:rsid w:val="001D300A"/>
    <w:rsid w:val="001D33A4"/>
    <w:rsid w:val="001D5B35"/>
    <w:rsid w:val="001D660B"/>
    <w:rsid w:val="001D67B0"/>
    <w:rsid w:val="001D72D2"/>
    <w:rsid w:val="001E0783"/>
    <w:rsid w:val="001E0BF6"/>
    <w:rsid w:val="001E0FC7"/>
    <w:rsid w:val="001E17A4"/>
    <w:rsid w:val="001E2227"/>
    <w:rsid w:val="001E299C"/>
    <w:rsid w:val="001E38E4"/>
    <w:rsid w:val="001E6E48"/>
    <w:rsid w:val="001E7533"/>
    <w:rsid w:val="001F100C"/>
    <w:rsid w:val="001F112C"/>
    <w:rsid w:val="001F140C"/>
    <w:rsid w:val="001F314B"/>
    <w:rsid w:val="001F3AB2"/>
    <w:rsid w:val="001F5AC2"/>
    <w:rsid w:val="001F5D2F"/>
    <w:rsid w:val="001F5EB9"/>
    <w:rsid w:val="001F62A8"/>
    <w:rsid w:val="001F6B80"/>
    <w:rsid w:val="001F7556"/>
    <w:rsid w:val="0020033E"/>
    <w:rsid w:val="002004A5"/>
    <w:rsid w:val="002009EC"/>
    <w:rsid w:val="00200FD3"/>
    <w:rsid w:val="00201300"/>
    <w:rsid w:val="002015C6"/>
    <w:rsid w:val="00202378"/>
    <w:rsid w:val="002025AA"/>
    <w:rsid w:val="0020282D"/>
    <w:rsid w:val="00203FB6"/>
    <w:rsid w:val="00204159"/>
    <w:rsid w:val="00205D9B"/>
    <w:rsid w:val="002068AC"/>
    <w:rsid w:val="0020751B"/>
    <w:rsid w:val="002077F4"/>
    <w:rsid w:val="002110CF"/>
    <w:rsid w:val="00211470"/>
    <w:rsid w:val="00211C92"/>
    <w:rsid w:val="00212700"/>
    <w:rsid w:val="00212A37"/>
    <w:rsid w:val="00214941"/>
    <w:rsid w:val="00215AD7"/>
    <w:rsid w:val="0021632C"/>
    <w:rsid w:val="00216676"/>
    <w:rsid w:val="00217B30"/>
    <w:rsid w:val="00217C03"/>
    <w:rsid w:val="0022054B"/>
    <w:rsid w:val="00220EC9"/>
    <w:rsid w:val="00220FB2"/>
    <w:rsid w:val="0022172F"/>
    <w:rsid w:val="00222AAB"/>
    <w:rsid w:val="0022357B"/>
    <w:rsid w:val="00223665"/>
    <w:rsid w:val="0022509D"/>
    <w:rsid w:val="00225427"/>
    <w:rsid w:val="00225C3E"/>
    <w:rsid w:val="00225D60"/>
    <w:rsid w:val="00227B05"/>
    <w:rsid w:val="002315B4"/>
    <w:rsid w:val="00231720"/>
    <w:rsid w:val="0023281D"/>
    <w:rsid w:val="002331D9"/>
    <w:rsid w:val="002340AD"/>
    <w:rsid w:val="00234302"/>
    <w:rsid w:val="00235D0B"/>
    <w:rsid w:val="00235DE6"/>
    <w:rsid w:val="0023656B"/>
    <w:rsid w:val="00236F86"/>
    <w:rsid w:val="002370D3"/>
    <w:rsid w:val="0023792E"/>
    <w:rsid w:val="00241270"/>
    <w:rsid w:val="00241925"/>
    <w:rsid w:val="00241B5B"/>
    <w:rsid w:val="00242822"/>
    <w:rsid w:val="00242992"/>
    <w:rsid w:val="00243257"/>
    <w:rsid w:val="00245D7F"/>
    <w:rsid w:val="00246108"/>
    <w:rsid w:val="00246F93"/>
    <w:rsid w:val="00247614"/>
    <w:rsid w:val="00247F51"/>
    <w:rsid w:val="0025170D"/>
    <w:rsid w:val="00252393"/>
    <w:rsid w:val="00252AED"/>
    <w:rsid w:val="00253B54"/>
    <w:rsid w:val="00253B93"/>
    <w:rsid w:val="00253E29"/>
    <w:rsid w:val="00253EA2"/>
    <w:rsid w:val="002542DC"/>
    <w:rsid w:val="002557F4"/>
    <w:rsid w:val="002566AC"/>
    <w:rsid w:val="00256DF2"/>
    <w:rsid w:val="0025760C"/>
    <w:rsid w:val="00257FF9"/>
    <w:rsid w:val="002600C6"/>
    <w:rsid w:val="00261AF7"/>
    <w:rsid w:val="0026372A"/>
    <w:rsid w:val="00264F1D"/>
    <w:rsid w:val="00265E6C"/>
    <w:rsid w:val="00266021"/>
    <w:rsid w:val="00270AAC"/>
    <w:rsid w:val="00271ECE"/>
    <w:rsid w:val="00272CFC"/>
    <w:rsid w:val="00274086"/>
    <w:rsid w:val="002759BA"/>
    <w:rsid w:val="00276301"/>
    <w:rsid w:val="00280991"/>
    <w:rsid w:val="00280A73"/>
    <w:rsid w:val="00280AB5"/>
    <w:rsid w:val="002815AA"/>
    <w:rsid w:val="00283A25"/>
    <w:rsid w:val="002840C4"/>
    <w:rsid w:val="00284D2A"/>
    <w:rsid w:val="00285793"/>
    <w:rsid w:val="00286462"/>
    <w:rsid w:val="00286731"/>
    <w:rsid w:val="00291666"/>
    <w:rsid w:val="00291860"/>
    <w:rsid w:val="00291F2E"/>
    <w:rsid w:val="0029238D"/>
    <w:rsid w:val="002926DB"/>
    <w:rsid w:val="00292AED"/>
    <w:rsid w:val="0029320A"/>
    <w:rsid w:val="00294175"/>
    <w:rsid w:val="00294974"/>
    <w:rsid w:val="0029537B"/>
    <w:rsid w:val="0029624C"/>
    <w:rsid w:val="002971AE"/>
    <w:rsid w:val="00297FD8"/>
    <w:rsid w:val="002A01AC"/>
    <w:rsid w:val="002A040E"/>
    <w:rsid w:val="002A0C17"/>
    <w:rsid w:val="002A2821"/>
    <w:rsid w:val="002A371D"/>
    <w:rsid w:val="002A3A5B"/>
    <w:rsid w:val="002A45F2"/>
    <w:rsid w:val="002A466C"/>
    <w:rsid w:val="002A4B75"/>
    <w:rsid w:val="002A4CDB"/>
    <w:rsid w:val="002A4E3A"/>
    <w:rsid w:val="002A6524"/>
    <w:rsid w:val="002A7205"/>
    <w:rsid w:val="002A73DA"/>
    <w:rsid w:val="002B0A2B"/>
    <w:rsid w:val="002B0CBF"/>
    <w:rsid w:val="002B127B"/>
    <w:rsid w:val="002B2513"/>
    <w:rsid w:val="002B2CDD"/>
    <w:rsid w:val="002B37E2"/>
    <w:rsid w:val="002B42C2"/>
    <w:rsid w:val="002B5A2C"/>
    <w:rsid w:val="002B682A"/>
    <w:rsid w:val="002B7F69"/>
    <w:rsid w:val="002C1220"/>
    <w:rsid w:val="002C130B"/>
    <w:rsid w:val="002C5621"/>
    <w:rsid w:val="002C61FD"/>
    <w:rsid w:val="002C6554"/>
    <w:rsid w:val="002C6634"/>
    <w:rsid w:val="002C7D9A"/>
    <w:rsid w:val="002D0A71"/>
    <w:rsid w:val="002D0D3B"/>
    <w:rsid w:val="002D1A59"/>
    <w:rsid w:val="002D2184"/>
    <w:rsid w:val="002D55C5"/>
    <w:rsid w:val="002D76A0"/>
    <w:rsid w:val="002D7DC8"/>
    <w:rsid w:val="002E0B64"/>
    <w:rsid w:val="002E16FC"/>
    <w:rsid w:val="002E1CBF"/>
    <w:rsid w:val="002E1E3E"/>
    <w:rsid w:val="002E3C2E"/>
    <w:rsid w:val="002E40A2"/>
    <w:rsid w:val="002E53BC"/>
    <w:rsid w:val="002E759B"/>
    <w:rsid w:val="002E7F7A"/>
    <w:rsid w:val="002F01BB"/>
    <w:rsid w:val="002F0536"/>
    <w:rsid w:val="002F06AA"/>
    <w:rsid w:val="002F0CD9"/>
    <w:rsid w:val="002F138D"/>
    <w:rsid w:val="002F1BA5"/>
    <w:rsid w:val="002F2155"/>
    <w:rsid w:val="002F2887"/>
    <w:rsid w:val="002F3776"/>
    <w:rsid w:val="002F3D6A"/>
    <w:rsid w:val="002F3E23"/>
    <w:rsid w:val="002F3EE4"/>
    <w:rsid w:val="002F4B66"/>
    <w:rsid w:val="002F4FA4"/>
    <w:rsid w:val="002F5449"/>
    <w:rsid w:val="002F5B25"/>
    <w:rsid w:val="002F5DED"/>
    <w:rsid w:val="00302766"/>
    <w:rsid w:val="003028F9"/>
    <w:rsid w:val="00303849"/>
    <w:rsid w:val="00304732"/>
    <w:rsid w:val="003065DA"/>
    <w:rsid w:val="00306DC5"/>
    <w:rsid w:val="00307445"/>
    <w:rsid w:val="00307487"/>
    <w:rsid w:val="00307F6F"/>
    <w:rsid w:val="00310B91"/>
    <w:rsid w:val="0031314B"/>
    <w:rsid w:val="0031318C"/>
    <w:rsid w:val="003143BD"/>
    <w:rsid w:val="0031556D"/>
    <w:rsid w:val="0032106E"/>
    <w:rsid w:val="00323EF9"/>
    <w:rsid w:val="00324245"/>
    <w:rsid w:val="003243BB"/>
    <w:rsid w:val="00324484"/>
    <w:rsid w:val="00324C13"/>
    <w:rsid w:val="003257E4"/>
    <w:rsid w:val="00325E26"/>
    <w:rsid w:val="003265EF"/>
    <w:rsid w:val="003269FF"/>
    <w:rsid w:val="00326A5C"/>
    <w:rsid w:val="00327DED"/>
    <w:rsid w:val="00327E54"/>
    <w:rsid w:val="00330175"/>
    <w:rsid w:val="00331864"/>
    <w:rsid w:val="00331920"/>
    <w:rsid w:val="00331D2F"/>
    <w:rsid w:val="00331E4A"/>
    <w:rsid w:val="0033360A"/>
    <w:rsid w:val="003337DB"/>
    <w:rsid w:val="003341CC"/>
    <w:rsid w:val="00335094"/>
    <w:rsid w:val="00335174"/>
    <w:rsid w:val="0033549F"/>
    <w:rsid w:val="00335920"/>
    <w:rsid w:val="00337543"/>
    <w:rsid w:val="00337861"/>
    <w:rsid w:val="0034022E"/>
    <w:rsid w:val="003402D0"/>
    <w:rsid w:val="0034047A"/>
    <w:rsid w:val="00340957"/>
    <w:rsid w:val="003415D6"/>
    <w:rsid w:val="003432EC"/>
    <w:rsid w:val="0034397A"/>
    <w:rsid w:val="00343D84"/>
    <w:rsid w:val="003446C5"/>
    <w:rsid w:val="00346635"/>
    <w:rsid w:val="0034700A"/>
    <w:rsid w:val="003531AC"/>
    <w:rsid w:val="00354B33"/>
    <w:rsid w:val="00354E69"/>
    <w:rsid w:val="00355177"/>
    <w:rsid w:val="00355294"/>
    <w:rsid w:val="0035555F"/>
    <w:rsid w:val="0035597F"/>
    <w:rsid w:val="003559FB"/>
    <w:rsid w:val="00355FBD"/>
    <w:rsid w:val="003575E5"/>
    <w:rsid w:val="00360D5B"/>
    <w:rsid w:val="003613E1"/>
    <w:rsid w:val="00361788"/>
    <w:rsid w:val="00362660"/>
    <w:rsid w:val="003638E2"/>
    <w:rsid w:val="00363A6D"/>
    <w:rsid w:val="003644E8"/>
    <w:rsid w:val="003645EB"/>
    <w:rsid w:val="003706EE"/>
    <w:rsid w:val="0037299E"/>
    <w:rsid w:val="00373140"/>
    <w:rsid w:val="003736EE"/>
    <w:rsid w:val="00374388"/>
    <w:rsid w:val="003745E6"/>
    <w:rsid w:val="00375952"/>
    <w:rsid w:val="00375E62"/>
    <w:rsid w:val="00376515"/>
    <w:rsid w:val="00376E13"/>
    <w:rsid w:val="00376F7D"/>
    <w:rsid w:val="00382123"/>
    <w:rsid w:val="0038221B"/>
    <w:rsid w:val="003824BA"/>
    <w:rsid w:val="00382F21"/>
    <w:rsid w:val="003830D8"/>
    <w:rsid w:val="003842DF"/>
    <w:rsid w:val="00384EB7"/>
    <w:rsid w:val="003858E0"/>
    <w:rsid w:val="003861EB"/>
    <w:rsid w:val="00386950"/>
    <w:rsid w:val="00386AB5"/>
    <w:rsid w:val="003914A6"/>
    <w:rsid w:val="00392141"/>
    <w:rsid w:val="003936A5"/>
    <w:rsid w:val="00393F83"/>
    <w:rsid w:val="00394DA0"/>
    <w:rsid w:val="00395491"/>
    <w:rsid w:val="003956EC"/>
    <w:rsid w:val="00395F13"/>
    <w:rsid w:val="00396C5D"/>
    <w:rsid w:val="003978F1"/>
    <w:rsid w:val="003A0BA7"/>
    <w:rsid w:val="003A1C6F"/>
    <w:rsid w:val="003A1DBF"/>
    <w:rsid w:val="003A23DA"/>
    <w:rsid w:val="003A2F06"/>
    <w:rsid w:val="003A3588"/>
    <w:rsid w:val="003A3D31"/>
    <w:rsid w:val="003A4302"/>
    <w:rsid w:val="003A50B4"/>
    <w:rsid w:val="003A6B1D"/>
    <w:rsid w:val="003B0609"/>
    <w:rsid w:val="003B0667"/>
    <w:rsid w:val="003B071D"/>
    <w:rsid w:val="003B096D"/>
    <w:rsid w:val="003B0E0D"/>
    <w:rsid w:val="003B1428"/>
    <w:rsid w:val="003B1D4C"/>
    <w:rsid w:val="003B2820"/>
    <w:rsid w:val="003B353C"/>
    <w:rsid w:val="003B6675"/>
    <w:rsid w:val="003B7222"/>
    <w:rsid w:val="003B7368"/>
    <w:rsid w:val="003B74AC"/>
    <w:rsid w:val="003C0CB6"/>
    <w:rsid w:val="003C1AA0"/>
    <w:rsid w:val="003C1DAF"/>
    <w:rsid w:val="003C1EB3"/>
    <w:rsid w:val="003C362A"/>
    <w:rsid w:val="003C3B17"/>
    <w:rsid w:val="003C430E"/>
    <w:rsid w:val="003C7B06"/>
    <w:rsid w:val="003D1F85"/>
    <w:rsid w:val="003D28E8"/>
    <w:rsid w:val="003D3397"/>
    <w:rsid w:val="003D3449"/>
    <w:rsid w:val="003D4FBB"/>
    <w:rsid w:val="003D537A"/>
    <w:rsid w:val="003D53D9"/>
    <w:rsid w:val="003D654B"/>
    <w:rsid w:val="003D6EC1"/>
    <w:rsid w:val="003D75CC"/>
    <w:rsid w:val="003D79D0"/>
    <w:rsid w:val="003E17C1"/>
    <w:rsid w:val="003E1CAF"/>
    <w:rsid w:val="003E24FF"/>
    <w:rsid w:val="003E3142"/>
    <w:rsid w:val="003E484F"/>
    <w:rsid w:val="003E5AA7"/>
    <w:rsid w:val="003E6D4B"/>
    <w:rsid w:val="003E79F6"/>
    <w:rsid w:val="003F1AA7"/>
    <w:rsid w:val="003F21C8"/>
    <w:rsid w:val="003F221C"/>
    <w:rsid w:val="003F260A"/>
    <w:rsid w:val="003F3FA0"/>
    <w:rsid w:val="003F47C2"/>
    <w:rsid w:val="003F4F37"/>
    <w:rsid w:val="003F5132"/>
    <w:rsid w:val="003F58E9"/>
    <w:rsid w:val="003F5FBD"/>
    <w:rsid w:val="003F7614"/>
    <w:rsid w:val="003F7CD1"/>
    <w:rsid w:val="0040037A"/>
    <w:rsid w:val="0040057A"/>
    <w:rsid w:val="004007A3"/>
    <w:rsid w:val="00400855"/>
    <w:rsid w:val="00400D83"/>
    <w:rsid w:val="004015B0"/>
    <w:rsid w:val="004030CA"/>
    <w:rsid w:val="00404777"/>
    <w:rsid w:val="00405553"/>
    <w:rsid w:val="004059CE"/>
    <w:rsid w:val="00405B78"/>
    <w:rsid w:val="004068E9"/>
    <w:rsid w:val="00406B83"/>
    <w:rsid w:val="00407A6F"/>
    <w:rsid w:val="00407C13"/>
    <w:rsid w:val="00410F20"/>
    <w:rsid w:val="004133A5"/>
    <w:rsid w:val="00415092"/>
    <w:rsid w:val="004150B7"/>
    <w:rsid w:val="0041604B"/>
    <w:rsid w:val="00416102"/>
    <w:rsid w:val="0041687E"/>
    <w:rsid w:val="00417BA1"/>
    <w:rsid w:val="00420B25"/>
    <w:rsid w:val="00420BFA"/>
    <w:rsid w:val="00422066"/>
    <w:rsid w:val="004233BA"/>
    <w:rsid w:val="00423531"/>
    <w:rsid w:val="00423C53"/>
    <w:rsid w:val="00427654"/>
    <w:rsid w:val="00427821"/>
    <w:rsid w:val="00427B76"/>
    <w:rsid w:val="004305BC"/>
    <w:rsid w:val="0043205B"/>
    <w:rsid w:val="0043282B"/>
    <w:rsid w:val="004329E3"/>
    <w:rsid w:val="00432D9D"/>
    <w:rsid w:val="00433246"/>
    <w:rsid w:val="0043344B"/>
    <w:rsid w:val="00433D4F"/>
    <w:rsid w:val="00434BC8"/>
    <w:rsid w:val="00434D9F"/>
    <w:rsid w:val="00437681"/>
    <w:rsid w:val="0043797B"/>
    <w:rsid w:val="00437FDB"/>
    <w:rsid w:val="00440EA7"/>
    <w:rsid w:val="0044186B"/>
    <w:rsid w:val="00441B7C"/>
    <w:rsid w:val="004433E9"/>
    <w:rsid w:val="0044343B"/>
    <w:rsid w:val="00444290"/>
    <w:rsid w:val="00444FBA"/>
    <w:rsid w:val="0044536D"/>
    <w:rsid w:val="00446CC5"/>
    <w:rsid w:val="00447C9A"/>
    <w:rsid w:val="00450006"/>
    <w:rsid w:val="004501BD"/>
    <w:rsid w:val="00450578"/>
    <w:rsid w:val="00450B18"/>
    <w:rsid w:val="0045113E"/>
    <w:rsid w:val="004514A1"/>
    <w:rsid w:val="004516AD"/>
    <w:rsid w:val="00451AC7"/>
    <w:rsid w:val="00451EFD"/>
    <w:rsid w:val="00452AC0"/>
    <w:rsid w:val="004530CD"/>
    <w:rsid w:val="00454782"/>
    <w:rsid w:val="0045505E"/>
    <w:rsid w:val="00455989"/>
    <w:rsid w:val="00455F26"/>
    <w:rsid w:val="004562DC"/>
    <w:rsid w:val="0045658E"/>
    <w:rsid w:val="00456914"/>
    <w:rsid w:val="004604CF"/>
    <w:rsid w:val="004605C8"/>
    <w:rsid w:val="004607B8"/>
    <w:rsid w:val="00461105"/>
    <w:rsid w:val="00462D36"/>
    <w:rsid w:val="00462D41"/>
    <w:rsid w:val="00463E3C"/>
    <w:rsid w:val="0046487C"/>
    <w:rsid w:val="004648F4"/>
    <w:rsid w:val="00465346"/>
    <w:rsid w:val="00466735"/>
    <w:rsid w:val="00466B59"/>
    <w:rsid w:val="0046735C"/>
    <w:rsid w:val="0046794E"/>
    <w:rsid w:val="00470735"/>
    <w:rsid w:val="00470AB4"/>
    <w:rsid w:val="00472501"/>
    <w:rsid w:val="00472F5B"/>
    <w:rsid w:val="00474698"/>
    <w:rsid w:val="00476099"/>
    <w:rsid w:val="00476110"/>
    <w:rsid w:val="00480A17"/>
    <w:rsid w:val="004810A6"/>
    <w:rsid w:val="00482F76"/>
    <w:rsid w:val="004831BB"/>
    <w:rsid w:val="00483589"/>
    <w:rsid w:val="00483851"/>
    <w:rsid w:val="00483A0C"/>
    <w:rsid w:val="00483B37"/>
    <w:rsid w:val="004854E2"/>
    <w:rsid w:val="004857B5"/>
    <w:rsid w:val="00485826"/>
    <w:rsid w:val="00485CE7"/>
    <w:rsid w:val="0048635D"/>
    <w:rsid w:val="00486A75"/>
    <w:rsid w:val="004875A5"/>
    <w:rsid w:val="00487B1D"/>
    <w:rsid w:val="00491484"/>
    <w:rsid w:val="0049162C"/>
    <w:rsid w:val="00491C85"/>
    <w:rsid w:val="00492006"/>
    <w:rsid w:val="004940A6"/>
    <w:rsid w:val="00496315"/>
    <w:rsid w:val="004A0E68"/>
    <w:rsid w:val="004A1C23"/>
    <w:rsid w:val="004A216A"/>
    <w:rsid w:val="004A307B"/>
    <w:rsid w:val="004A39E9"/>
    <w:rsid w:val="004A4B6A"/>
    <w:rsid w:val="004A4B9C"/>
    <w:rsid w:val="004A615B"/>
    <w:rsid w:val="004A6331"/>
    <w:rsid w:val="004A63AE"/>
    <w:rsid w:val="004A7709"/>
    <w:rsid w:val="004A7807"/>
    <w:rsid w:val="004A7A08"/>
    <w:rsid w:val="004B0B08"/>
    <w:rsid w:val="004B2486"/>
    <w:rsid w:val="004B25EC"/>
    <w:rsid w:val="004B286D"/>
    <w:rsid w:val="004B3372"/>
    <w:rsid w:val="004B3868"/>
    <w:rsid w:val="004B4C12"/>
    <w:rsid w:val="004B67C8"/>
    <w:rsid w:val="004B7D88"/>
    <w:rsid w:val="004C003E"/>
    <w:rsid w:val="004C0393"/>
    <w:rsid w:val="004C0B4A"/>
    <w:rsid w:val="004C1EC7"/>
    <w:rsid w:val="004C1FEA"/>
    <w:rsid w:val="004C2EAC"/>
    <w:rsid w:val="004C377A"/>
    <w:rsid w:val="004C47C6"/>
    <w:rsid w:val="004C55A1"/>
    <w:rsid w:val="004C636E"/>
    <w:rsid w:val="004C7A7D"/>
    <w:rsid w:val="004C7EB5"/>
    <w:rsid w:val="004D0AC8"/>
    <w:rsid w:val="004D10CD"/>
    <w:rsid w:val="004D1886"/>
    <w:rsid w:val="004D3470"/>
    <w:rsid w:val="004D3D67"/>
    <w:rsid w:val="004D65C4"/>
    <w:rsid w:val="004D6888"/>
    <w:rsid w:val="004D6F5A"/>
    <w:rsid w:val="004D7056"/>
    <w:rsid w:val="004D7865"/>
    <w:rsid w:val="004D7BF8"/>
    <w:rsid w:val="004E1731"/>
    <w:rsid w:val="004E1D17"/>
    <w:rsid w:val="004E333C"/>
    <w:rsid w:val="004E3457"/>
    <w:rsid w:val="004E4FE7"/>
    <w:rsid w:val="004E5CAF"/>
    <w:rsid w:val="004E74E0"/>
    <w:rsid w:val="004E7F8E"/>
    <w:rsid w:val="004F0161"/>
    <w:rsid w:val="004F2770"/>
    <w:rsid w:val="004F2AC1"/>
    <w:rsid w:val="004F2F40"/>
    <w:rsid w:val="004F33FF"/>
    <w:rsid w:val="004F345A"/>
    <w:rsid w:val="004F430F"/>
    <w:rsid w:val="004F4529"/>
    <w:rsid w:val="004F5692"/>
    <w:rsid w:val="004F5829"/>
    <w:rsid w:val="004F5AB8"/>
    <w:rsid w:val="004F5E33"/>
    <w:rsid w:val="004F79C5"/>
    <w:rsid w:val="00500F29"/>
    <w:rsid w:val="00501282"/>
    <w:rsid w:val="00501EDD"/>
    <w:rsid w:val="0050232E"/>
    <w:rsid w:val="00502A73"/>
    <w:rsid w:val="00502FDC"/>
    <w:rsid w:val="00505691"/>
    <w:rsid w:val="00505FC4"/>
    <w:rsid w:val="00506FD5"/>
    <w:rsid w:val="00507271"/>
    <w:rsid w:val="005076F3"/>
    <w:rsid w:val="0051051B"/>
    <w:rsid w:val="00510D5C"/>
    <w:rsid w:val="005112F5"/>
    <w:rsid w:val="00511AD3"/>
    <w:rsid w:val="00512D71"/>
    <w:rsid w:val="00512E97"/>
    <w:rsid w:val="005132F2"/>
    <w:rsid w:val="00513304"/>
    <w:rsid w:val="00513A9A"/>
    <w:rsid w:val="00514FD1"/>
    <w:rsid w:val="00516C54"/>
    <w:rsid w:val="00516FD5"/>
    <w:rsid w:val="0052182F"/>
    <w:rsid w:val="00522031"/>
    <w:rsid w:val="00522661"/>
    <w:rsid w:val="005227D6"/>
    <w:rsid w:val="00522901"/>
    <w:rsid w:val="00522A8D"/>
    <w:rsid w:val="00523495"/>
    <w:rsid w:val="00523EFD"/>
    <w:rsid w:val="005304D6"/>
    <w:rsid w:val="00530DBF"/>
    <w:rsid w:val="00531893"/>
    <w:rsid w:val="00533241"/>
    <w:rsid w:val="00533B11"/>
    <w:rsid w:val="00533C33"/>
    <w:rsid w:val="00533F34"/>
    <w:rsid w:val="005348CC"/>
    <w:rsid w:val="0053544D"/>
    <w:rsid w:val="005359DE"/>
    <w:rsid w:val="00535A4D"/>
    <w:rsid w:val="00535D7C"/>
    <w:rsid w:val="0053618B"/>
    <w:rsid w:val="005366DF"/>
    <w:rsid w:val="0053773C"/>
    <w:rsid w:val="00537858"/>
    <w:rsid w:val="00540DB0"/>
    <w:rsid w:val="0054154D"/>
    <w:rsid w:val="00546CC4"/>
    <w:rsid w:val="00547919"/>
    <w:rsid w:val="00547B51"/>
    <w:rsid w:val="00547E05"/>
    <w:rsid w:val="00550158"/>
    <w:rsid w:val="00550319"/>
    <w:rsid w:val="00551FB5"/>
    <w:rsid w:val="00552192"/>
    <w:rsid w:val="0055245C"/>
    <w:rsid w:val="00552CD6"/>
    <w:rsid w:val="00552D50"/>
    <w:rsid w:val="00553EB0"/>
    <w:rsid w:val="005552CF"/>
    <w:rsid w:val="00557328"/>
    <w:rsid w:val="0055765E"/>
    <w:rsid w:val="00560982"/>
    <w:rsid w:val="0056191E"/>
    <w:rsid w:val="00561A60"/>
    <w:rsid w:val="00562348"/>
    <w:rsid w:val="00562809"/>
    <w:rsid w:val="00564BB7"/>
    <w:rsid w:val="00566A46"/>
    <w:rsid w:val="00566AD7"/>
    <w:rsid w:val="005675C2"/>
    <w:rsid w:val="00570057"/>
    <w:rsid w:val="0057017A"/>
    <w:rsid w:val="00571F9C"/>
    <w:rsid w:val="00572C66"/>
    <w:rsid w:val="005764A8"/>
    <w:rsid w:val="005766B2"/>
    <w:rsid w:val="005766C2"/>
    <w:rsid w:val="00577AE0"/>
    <w:rsid w:val="00577CFC"/>
    <w:rsid w:val="005805AB"/>
    <w:rsid w:val="00580B2C"/>
    <w:rsid w:val="00580D97"/>
    <w:rsid w:val="0058128A"/>
    <w:rsid w:val="0058183E"/>
    <w:rsid w:val="00581F9D"/>
    <w:rsid w:val="005825DB"/>
    <w:rsid w:val="005828D4"/>
    <w:rsid w:val="00582DA5"/>
    <w:rsid w:val="00583A83"/>
    <w:rsid w:val="00584982"/>
    <w:rsid w:val="00585442"/>
    <w:rsid w:val="005855E9"/>
    <w:rsid w:val="00586550"/>
    <w:rsid w:val="00586AE9"/>
    <w:rsid w:val="00586D68"/>
    <w:rsid w:val="00587935"/>
    <w:rsid w:val="005906DF"/>
    <w:rsid w:val="0059074C"/>
    <w:rsid w:val="005920C6"/>
    <w:rsid w:val="005949D1"/>
    <w:rsid w:val="00594C37"/>
    <w:rsid w:val="0059593E"/>
    <w:rsid w:val="005966DC"/>
    <w:rsid w:val="005972DD"/>
    <w:rsid w:val="00597B84"/>
    <w:rsid w:val="00597F6C"/>
    <w:rsid w:val="005A15CA"/>
    <w:rsid w:val="005A4EAD"/>
    <w:rsid w:val="005A5171"/>
    <w:rsid w:val="005A6CBD"/>
    <w:rsid w:val="005A7BB4"/>
    <w:rsid w:val="005A7CE6"/>
    <w:rsid w:val="005A7F27"/>
    <w:rsid w:val="005B1C3C"/>
    <w:rsid w:val="005B1E2A"/>
    <w:rsid w:val="005B225E"/>
    <w:rsid w:val="005B2585"/>
    <w:rsid w:val="005B4103"/>
    <w:rsid w:val="005B42A5"/>
    <w:rsid w:val="005B45CA"/>
    <w:rsid w:val="005B4F4B"/>
    <w:rsid w:val="005B5DDD"/>
    <w:rsid w:val="005B6097"/>
    <w:rsid w:val="005B658B"/>
    <w:rsid w:val="005B70F4"/>
    <w:rsid w:val="005C0957"/>
    <w:rsid w:val="005C0EA6"/>
    <w:rsid w:val="005C199D"/>
    <w:rsid w:val="005C208A"/>
    <w:rsid w:val="005C3403"/>
    <w:rsid w:val="005C3506"/>
    <w:rsid w:val="005C370F"/>
    <w:rsid w:val="005C40FB"/>
    <w:rsid w:val="005C61B4"/>
    <w:rsid w:val="005C62D0"/>
    <w:rsid w:val="005D01CE"/>
    <w:rsid w:val="005D318B"/>
    <w:rsid w:val="005D356B"/>
    <w:rsid w:val="005D4394"/>
    <w:rsid w:val="005D57BA"/>
    <w:rsid w:val="005D5E61"/>
    <w:rsid w:val="005D620C"/>
    <w:rsid w:val="005D7333"/>
    <w:rsid w:val="005D7A87"/>
    <w:rsid w:val="005D7CD8"/>
    <w:rsid w:val="005D7D19"/>
    <w:rsid w:val="005E00B3"/>
    <w:rsid w:val="005E0F6B"/>
    <w:rsid w:val="005E21C2"/>
    <w:rsid w:val="005E2481"/>
    <w:rsid w:val="005E3AAF"/>
    <w:rsid w:val="005E3CE8"/>
    <w:rsid w:val="005E52DC"/>
    <w:rsid w:val="005E5AB2"/>
    <w:rsid w:val="005E66EB"/>
    <w:rsid w:val="005E7F8B"/>
    <w:rsid w:val="005F17CC"/>
    <w:rsid w:val="005F1C4D"/>
    <w:rsid w:val="005F3402"/>
    <w:rsid w:val="005F47E6"/>
    <w:rsid w:val="005F49B7"/>
    <w:rsid w:val="005F5CAB"/>
    <w:rsid w:val="005F70C6"/>
    <w:rsid w:val="005F79A4"/>
    <w:rsid w:val="005F7B22"/>
    <w:rsid w:val="006008ED"/>
    <w:rsid w:val="00602003"/>
    <w:rsid w:val="00602301"/>
    <w:rsid w:val="006023A6"/>
    <w:rsid w:val="006036BE"/>
    <w:rsid w:val="006046AA"/>
    <w:rsid w:val="00605195"/>
    <w:rsid w:val="006052B2"/>
    <w:rsid w:val="00606198"/>
    <w:rsid w:val="00607117"/>
    <w:rsid w:val="0060783D"/>
    <w:rsid w:val="00610767"/>
    <w:rsid w:val="00610D7E"/>
    <w:rsid w:val="00610DE2"/>
    <w:rsid w:val="00610ED4"/>
    <w:rsid w:val="00612225"/>
    <w:rsid w:val="00613A45"/>
    <w:rsid w:val="00613AC1"/>
    <w:rsid w:val="0061409B"/>
    <w:rsid w:val="00615855"/>
    <w:rsid w:val="00616AB8"/>
    <w:rsid w:val="00616ACE"/>
    <w:rsid w:val="00617323"/>
    <w:rsid w:val="00617EDF"/>
    <w:rsid w:val="006212E4"/>
    <w:rsid w:val="00622A7E"/>
    <w:rsid w:val="006232F4"/>
    <w:rsid w:val="006235F1"/>
    <w:rsid w:val="006256FB"/>
    <w:rsid w:val="00625C9E"/>
    <w:rsid w:val="00625CB9"/>
    <w:rsid w:val="00625E05"/>
    <w:rsid w:val="00627D26"/>
    <w:rsid w:val="006300A7"/>
    <w:rsid w:val="00630AA8"/>
    <w:rsid w:val="006332DC"/>
    <w:rsid w:val="006341AF"/>
    <w:rsid w:val="006349BA"/>
    <w:rsid w:val="006350D4"/>
    <w:rsid w:val="006360C8"/>
    <w:rsid w:val="006360DC"/>
    <w:rsid w:val="0063610D"/>
    <w:rsid w:val="006362B9"/>
    <w:rsid w:val="00636597"/>
    <w:rsid w:val="006375C7"/>
    <w:rsid w:val="00637D22"/>
    <w:rsid w:val="00637E41"/>
    <w:rsid w:val="00640B93"/>
    <w:rsid w:val="0064177B"/>
    <w:rsid w:val="006448AD"/>
    <w:rsid w:val="00644EA7"/>
    <w:rsid w:val="00645803"/>
    <w:rsid w:val="00645D85"/>
    <w:rsid w:val="00645F2C"/>
    <w:rsid w:val="00650E6E"/>
    <w:rsid w:val="00651E4C"/>
    <w:rsid w:val="006521EF"/>
    <w:rsid w:val="00652493"/>
    <w:rsid w:val="006531C9"/>
    <w:rsid w:val="00654A2E"/>
    <w:rsid w:val="00654F64"/>
    <w:rsid w:val="00655831"/>
    <w:rsid w:val="00656799"/>
    <w:rsid w:val="006567E2"/>
    <w:rsid w:val="00656CF8"/>
    <w:rsid w:val="00657451"/>
    <w:rsid w:val="006574C0"/>
    <w:rsid w:val="006602BF"/>
    <w:rsid w:val="00660A94"/>
    <w:rsid w:val="00661679"/>
    <w:rsid w:val="00661EE2"/>
    <w:rsid w:val="00662DE7"/>
    <w:rsid w:val="006644B2"/>
    <w:rsid w:val="00664869"/>
    <w:rsid w:val="00666367"/>
    <w:rsid w:val="006665C1"/>
    <w:rsid w:val="00666C0B"/>
    <w:rsid w:val="0066785C"/>
    <w:rsid w:val="00667AF2"/>
    <w:rsid w:val="00667C4F"/>
    <w:rsid w:val="00670F7E"/>
    <w:rsid w:val="00672B5E"/>
    <w:rsid w:val="0067324C"/>
    <w:rsid w:val="00673D4B"/>
    <w:rsid w:val="00674756"/>
    <w:rsid w:val="006747A2"/>
    <w:rsid w:val="006750BC"/>
    <w:rsid w:val="00675897"/>
    <w:rsid w:val="0067608F"/>
    <w:rsid w:val="006763DA"/>
    <w:rsid w:val="00677DCF"/>
    <w:rsid w:val="0068122E"/>
    <w:rsid w:val="00681C7E"/>
    <w:rsid w:val="00681E0D"/>
    <w:rsid w:val="0068285A"/>
    <w:rsid w:val="0068420F"/>
    <w:rsid w:val="0068576C"/>
    <w:rsid w:val="00685C76"/>
    <w:rsid w:val="00686F60"/>
    <w:rsid w:val="00686FE5"/>
    <w:rsid w:val="006902ED"/>
    <w:rsid w:val="00690803"/>
    <w:rsid w:val="00690DC1"/>
    <w:rsid w:val="0069213E"/>
    <w:rsid w:val="006922E4"/>
    <w:rsid w:val="00692C44"/>
    <w:rsid w:val="00692C90"/>
    <w:rsid w:val="00692EC8"/>
    <w:rsid w:val="006954D6"/>
    <w:rsid w:val="006977AF"/>
    <w:rsid w:val="006977C0"/>
    <w:rsid w:val="00697DAA"/>
    <w:rsid w:val="006A1D9F"/>
    <w:rsid w:val="006A1EC7"/>
    <w:rsid w:val="006A2664"/>
    <w:rsid w:val="006A2D64"/>
    <w:rsid w:val="006A38A3"/>
    <w:rsid w:val="006A3ACD"/>
    <w:rsid w:val="006A435E"/>
    <w:rsid w:val="006A676E"/>
    <w:rsid w:val="006A74FD"/>
    <w:rsid w:val="006B1247"/>
    <w:rsid w:val="006B320A"/>
    <w:rsid w:val="006B34B3"/>
    <w:rsid w:val="006B4BBE"/>
    <w:rsid w:val="006B5199"/>
    <w:rsid w:val="006B69BB"/>
    <w:rsid w:val="006B7014"/>
    <w:rsid w:val="006C04D1"/>
    <w:rsid w:val="006C0AF5"/>
    <w:rsid w:val="006C2CAD"/>
    <w:rsid w:val="006C432E"/>
    <w:rsid w:val="006C5DE1"/>
    <w:rsid w:val="006C6DC8"/>
    <w:rsid w:val="006C73EC"/>
    <w:rsid w:val="006C7E5A"/>
    <w:rsid w:val="006D0FA1"/>
    <w:rsid w:val="006D247C"/>
    <w:rsid w:val="006D2C70"/>
    <w:rsid w:val="006D419C"/>
    <w:rsid w:val="006D429A"/>
    <w:rsid w:val="006D5E46"/>
    <w:rsid w:val="006D69C0"/>
    <w:rsid w:val="006D78E1"/>
    <w:rsid w:val="006E0CDE"/>
    <w:rsid w:val="006E0EFB"/>
    <w:rsid w:val="006E1303"/>
    <w:rsid w:val="006E1C88"/>
    <w:rsid w:val="006E2A57"/>
    <w:rsid w:val="006E305F"/>
    <w:rsid w:val="006E40FD"/>
    <w:rsid w:val="006E4F22"/>
    <w:rsid w:val="006E56CF"/>
    <w:rsid w:val="006E6068"/>
    <w:rsid w:val="006E693A"/>
    <w:rsid w:val="006E7A27"/>
    <w:rsid w:val="006F023B"/>
    <w:rsid w:val="006F045A"/>
    <w:rsid w:val="006F16FB"/>
    <w:rsid w:val="006F18AE"/>
    <w:rsid w:val="006F25B3"/>
    <w:rsid w:val="006F2D9A"/>
    <w:rsid w:val="006F3561"/>
    <w:rsid w:val="006F41D3"/>
    <w:rsid w:val="006F4CEA"/>
    <w:rsid w:val="006F675A"/>
    <w:rsid w:val="006F7C52"/>
    <w:rsid w:val="00700EC8"/>
    <w:rsid w:val="007012C8"/>
    <w:rsid w:val="00704708"/>
    <w:rsid w:val="00704B5E"/>
    <w:rsid w:val="007050AE"/>
    <w:rsid w:val="0070565D"/>
    <w:rsid w:val="007067E9"/>
    <w:rsid w:val="007100BB"/>
    <w:rsid w:val="00711071"/>
    <w:rsid w:val="007131E6"/>
    <w:rsid w:val="007139D5"/>
    <w:rsid w:val="00715FD5"/>
    <w:rsid w:val="00716216"/>
    <w:rsid w:val="00720186"/>
    <w:rsid w:val="00720D61"/>
    <w:rsid w:val="00720ECB"/>
    <w:rsid w:val="0072157F"/>
    <w:rsid w:val="0072408B"/>
    <w:rsid w:val="00724EC1"/>
    <w:rsid w:val="007250A4"/>
    <w:rsid w:val="00725FD6"/>
    <w:rsid w:val="0072717C"/>
    <w:rsid w:val="0072748B"/>
    <w:rsid w:val="00730980"/>
    <w:rsid w:val="007309EF"/>
    <w:rsid w:val="00730EDD"/>
    <w:rsid w:val="00731274"/>
    <w:rsid w:val="00731783"/>
    <w:rsid w:val="007317BE"/>
    <w:rsid w:val="00732D0B"/>
    <w:rsid w:val="00733B64"/>
    <w:rsid w:val="00733ED0"/>
    <w:rsid w:val="00734704"/>
    <w:rsid w:val="00734991"/>
    <w:rsid w:val="00734AC7"/>
    <w:rsid w:val="007353D3"/>
    <w:rsid w:val="00735D6B"/>
    <w:rsid w:val="00736F80"/>
    <w:rsid w:val="00737E32"/>
    <w:rsid w:val="00740517"/>
    <w:rsid w:val="00740FEA"/>
    <w:rsid w:val="00741807"/>
    <w:rsid w:val="007423E7"/>
    <w:rsid w:val="00742F1D"/>
    <w:rsid w:val="007451D7"/>
    <w:rsid w:val="00745297"/>
    <w:rsid w:val="007456D5"/>
    <w:rsid w:val="00745CDA"/>
    <w:rsid w:val="00752692"/>
    <w:rsid w:val="007527A9"/>
    <w:rsid w:val="00752C44"/>
    <w:rsid w:val="0075488C"/>
    <w:rsid w:val="00754C05"/>
    <w:rsid w:val="0075615B"/>
    <w:rsid w:val="00756E0E"/>
    <w:rsid w:val="00756F23"/>
    <w:rsid w:val="00757625"/>
    <w:rsid w:val="00760426"/>
    <w:rsid w:val="007611EA"/>
    <w:rsid w:val="00762794"/>
    <w:rsid w:val="00763D51"/>
    <w:rsid w:val="00763D7D"/>
    <w:rsid w:val="0076436F"/>
    <w:rsid w:val="00764EF6"/>
    <w:rsid w:val="00765C39"/>
    <w:rsid w:val="00765D8B"/>
    <w:rsid w:val="00766974"/>
    <w:rsid w:val="00767194"/>
    <w:rsid w:val="007674EA"/>
    <w:rsid w:val="00767559"/>
    <w:rsid w:val="007675DA"/>
    <w:rsid w:val="007678C4"/>
    <w:rsid w:val="00770A12"/>
    <w:rsid w:val="00770A6C"/>
    <w:rsid w:val="0077167E"/>
    <w:rsid w:val="00771720"/>
    <w:rsid w:val="00771C0F"/>
    <w:rsid w:val="00772C38"/>
    <w:rsid w:val="0077301C"/>
    <w:rsid w:val="00773530"/>
    <w:rsid w:val="00773B17"/>
    <w:rsid w:val="00775464"/>
    <w:rsid w:val="00775DF2"/>
    <w:rsid w:val="00775E4A"/>
    <w:rsid w:val="0077693F"/>
    <w:rsid w:val="0078059D"/>
    <w:rsid w:val="00780A46"/>
    <w:rsid w:val="00781FF1"/>
    <w:rsid w:val="0078217E"/>
    <w:rsid w:val="007822F1"/>
    <w:rsid w:val="00783080"/>
    <w:rsid w:val="0078372F"/>
    <w:rsid w:val="00784C9F"/>
    <w:rsid w:val="00784E0B"/>
    <w:rsid w:val="00785944"/>
    <w:rsid w:val="007871B9"/>
    <w:rsid w:val="007877F9"/>
    <w:rsid w:val="007915E3"/>
    <w:rsid w:val="00791BCB"/>
    <w:rsid w:val="00791FF8"/>
    <w:rsid w:val="007A0A78"/>
    <w:rsid w:val="007A18F7"/>
    <w:rsid w:val="007A21CB"/>
    <w:rsid w:val="007A579F"/>
    <w:rsid w:val="007A5802"/>
    <w:rsid w:val="007A58ED"/>
    <w:rsid w:val="007A7077"/>
    <w:rsid w:val="007A7C51"/>
    <w:rsid w:val="007B030C"/>
    <w:rsid w:val="007B0DC5"/>
    <w:rsid w:val="007B0F8A"/>
    <w:rsid w:val="007B44F6"/>
    <w:rsid w:val="007B720E"/>
    <w:rsid w:val="007B7A3B"/>
    <w:rsid w:val="007C095E"/>
    <w:rsid w:val="007C1869"/>
    <w:rsid w:val="007C2C46"/>
    <w:rsid w:val="007C2D4C"/>
    <w:rsid w:val="007C4114"/>
    <w:rsid w:val="007C5E13"/>
    <w:rsid w:val="007C6AEA"/>
    <w:rsid w:val="007C7295"/>
    <w:rsid w:val="007C7799"/>
    <w:rsid w:val="007D01A3"/>
    <w:rsid w:val="007D0BBA"/>
    <w:rsid w:val="007D21B8"/>
    <w:rsid w:val="007D2E1B"/>
    <w:rsid w:val="007D346F"/>
    <w:rsid w:val="007D40C5"/>
    <w:rsid w:val="007D4CBA"/>
    <w:rsid w:val="007D5194"/>
    <w:rsid w:val="007D525C"/>
    <w:rsid w:val="007D602A"/>
    <w:rsid w:val="007D7070"/>
    <w:rsid w:val="007D79CC"/>
    <w:rsid w:val="007E08DD"/>
    <w:rsid w:val="007E092F"/>
    <w:rsid w:val="007E0C4A"/>
    <w:rsid w:val="007E1E8A"/>
    <w:rsid w:val="007E20E5"/>
    <w:rsid w:val="007E245F"/>
    <w:rsid w:val="007E25B6"/>
    <w:rsid w:val="007E3A3C"/>
    <w:rsid w:val="007E7139"/>
    <w:rsid w:val="007E7D9D"/>
    <w:rsid w:val="007F0618"/>
    <w:rsid w:val="007F080D"/>
    <w:rsid w:val="007F0978"/>
    <w:rsid w:val="007F0C83"/>
    <w:rsid w:val="007F1ED5"/>
    <w:rsid w:val="007F4C07"/>
    <w:rsid w:val="007F546C"/>
    <w:rsid w:val="007F5AE3"/>
    <w:rsid w:val="007F5CEA"/>
    <w:rsid w:val="007F6C33"/>
    <w:rsid w:val="007F7424"/>
    <w:rsid w:val="007F76AF"/>
    <w:rsid w:val="00800611"/>
    <w:rsid w:val="00800D81"/>
    <w:rsid w:val="008013D3"/>
    <w:rsid w:val="0080172B"/>
    <w:rsid w:val="00801F8D"/>
    <w:rsid w:val="00802B2D"/>
    <w:rsid w:val="00802D58"/>
    <w:rsid w:val="00804EB2"/>
    <w:rsid w:val="00805D9B"/>
    <w:rsid w:val="0081035C"/>
    <w:rsid w:val="008114AE"/>
    <w:rsid w:val="00811B64"/>
    <w:rsid w:val="00811D13"/>
    <w:rsid w:val="00812264"/>
    <w:rsid w:val="00812BA9"/>
    <w:rsid w:val="00813AA7"/>
    <w:rsid w:val="008152E3"/>
    <w:rsid w:val="00815D57"/>
    <w:rsid w:val="008205E0"/>
    <w:rsid w:val="008213B0"/>
    <w:rsid w:val="008217F4"/>
    <w:rsid w:val="00821DA6"/>
    <w:rsid w:val="00822178"/>
    <w:rsid w:val="0082255E"/>
    <w:rsid w:val="0082270B"/>
    <w:rsid w:val="00822DA3"/>
    <w:rsid w:val="008230CB"/>
    <w:rsid w:val="008236C9"/>
    <w:rsid w:val="0082391C"/>
    <w:rsid w:val="00825071"/>
    <w:rsid w:val="00825C13"/>
    <w:rsid w:val="00825CFE"/>
    <w:rsid w:val="00827D31"/>
    <w:rsid w:val="00827FF4"/>
    <w:rsid w:val="00830596"/>
    <w:rsid w:val="0083172A"/>
    <w:rsid w:val="00832988"/>
    <w:rsid w:val="00833E59"/>
    <w:rsid w:val="0083410C"/>
    <w:rsid w:val="00836B19"/>
    <w:rsid w:val="00836BFF"/>
    <w:rsid w:val="0084016B"/>
    <w:rsid w:val="008419B6"/>
    <w:rsid w:val="0084237F"/>
    <w:rsid w:val="008425DE"/>
    <w:rsid w:val="008432F6"/>
    <w:rsid w:val="008434E5"/>
    <w:rsid w:val="008434E7"/>
    <w:rsid w:val="00843AA9"/>
    <w:rsid w:val="0084462A"/>
    <w:rsid w:val="00844E20"/>
    <w:rsid w:val="00845654"/>
    <w:rsid w:val="00845749"/>
    <w:rsid w:val="00846B78"/>
    <w:rsid w:val="00847397"/>
    <w:rsid w:val="008478AA"/>
    <w:rsid w:val="00847ACA"/>
    <w:rsid w:val="00847DAF"/>
    <w:rsid w:val="00850D34"/>
    <w:rsid w:val="00850DCE"/>
    <w:rsid w:val="008516F4"/>
    <w:rsid w:val="00851E0C"/>
    <w:rsid w:val="00851FA9"/>
    <w:rsid w:val="008527FF"/>
    <w:rsid w:val="00853E84"/>
    <w:rsid w:val="008544C7"/>
    <w:rsid w:val="00856AA3"/>
    <w:rsid w:val="00856FA1"/>
    <w:rsid w:val="008573DD"/>
    <w:rsid w:val="00857D28"/>
    <w:rsid w:val="008606A0"/>
    <w:rsid w:val="008608C4"/>
    <w:rsid w:val="00860E1E"/>
    <w:rsid w:val="00863E93"/>
    <w:rsid w:val="008642F2"/>
    <w:rsid w:val="0086531D"/>
    <w:rsid w:val="008665C2"/>
    <w:rsid w:val="00871A55"/>
    <w:rsid w:val="00871DEF"/>
    <w:rsid w:val="00875132"/>
    <w:rsid w:val="00875647"/>
    <w:rsid w:val="0087782E"/>
    <w:rsid w:val="0088135C"/>
    <w:rsid w:val="00882163"/>
    <w:rsid w:val="00882667"/>
    <w:rsid w:val="008827FE"/>
    <w:rsid w:val="00883D70"/>
    <w:rsid w:val="008840E3"/>
    <w:rsid w:val="00887D6C"/>
    <w:rsid w:val="00887FAB"/>
    <w:rsid w:val="008921E7"/>
    <w:rsid w:val="00892D21"/>
    <w:rsid w:val="00893941"/>
    <w:rsid w:val="00893ED8"/>
    <w:rsid w:val="00894B62"/>
    <w:rsid w:val="008952D1"/>
    <w:rsid w:val="00896829"/>
    <w:rsid w:val="008A13D6"/>
    <w:rsid w:val="008A16F7"/>
    <w:rsid w:val="008A17E2"/>
    <w:rsid w:val="008A27E0"/>
    <w:rsid w:val="008A30ED"/>
    <w:rsid w:val="008A3E6E"/>
    <w:rsid w:val="008A410A"/>
    <w:rsid w:val="008A44C9"/>
    <w:rsid w:val="008A4C64"/>
    <w:rsid w:val="008A4D86"/>
    <w:rsid w:val="008A51CC"/>
    <w:rsid w:val="008A529A"/>
    <w:rsid w:val="008A588D"/>
    <w:rsid w:val="008A64F5"/>
    <w:rsid w:val="008A7CD4"/>
    <w:rsid w:val="008B0C24"/>
    <w:rsid w:val="008B2543"/>
    <w:rsid w:val="008B2D97"/>
    <w:rsid w:val="008B38EA"/>
    <w:rsid w:val="008B536B"/>
    <w:rsid w:val="008B5BED"/>
    <w:rsid w:val="008B6C9F"/>
    <w:rsid w:val="008B78A8"/>
    <w:rsid w:val="008B7A7A"/>
    <w:rsid w:val="008C0043"/>
    <w:rsid w:val="008C1B68"/>
    <w:rsid w:val="008C31AF"/>
    <w:rsid w:val="008C33D7"/>
    <w:rsid w:val="008C3C63"/>
    <w:rsid w:val="008C5272"/>
    <w:rsid w:val="008C5576"/>
    <w:rsid w:val="008C577E"/>
    <w:rsid w:val="008D1496"/>
    <w:rsid w:val="008D1BB0"/>
    <w:rsid w:val="008D2FBE"/>
    <w:rsid w:val="008D3ADC"/>
    <w:rsid w:val="008D562C"/>
    <w:rsid w:val="008D73CD"/>
    <w:rsid w:val="008D79A7"/>
    <w:rsid w:val="008D7DEB"/>
    <w:rsid w:val="008E2318"/>
    <w:rsid w:val="008E25B1"/>
    <w:rsid w:val="008E3812"/>
    <w:rsid w:val="008E5D4D"/>
    <w:rsid w:val="008E6A40"/>
    <w:rsid w:val="008E6BE7"/>
    <w:rsid w:val="008E72AF"/>
    <w:rsid w:val="008F031C"/>
    <w:rsid w:val="008F1BA6"/>
    <w:rsid w:val="008F253A"/>
    <w:rsid w:val="008F2C14"/>
    <w:rsid w:val="008F310E"/>
    <w:rsid w:val="008F354D"/>
    <w:rsid w:val="008F44A1"/>
    <w:rsid w:val="008F61B0"/>
    <w:rsid w:val="008F6212"/>
    <w:rsid w:val="008F6B4A"/>
    <w:rsid w:val="008F70C7"/>
    <w:rsid w:val="00900DB1"/>
    <w:rsid w:val="009033FC"/>
    <w:rsid w:val="00903A06"/>
    <w:rsid w:val="00903C02"/>
    <w:rsid w:val="00904559"/>
    <w:rsid w:val="00904CB8"/>
    <w:rsid w:val="00905CDD"/>
    <w:rsid w:val="00906A5C"/>
    <w:rsid w:val="009072C7"/>
    <w:rsid w:val="00912BE6"/>
    <w:rsid w:val="00915300"/>
    <w:rsid w:val="009153C8"/>
    <w:rsid w:val="00915774"/>
    <w:rsid w:val="00915F39"/>
    <w:rsid w:val="00920182"/>
    <w:rsid w:val="00921BBE"/>
    <w:rsid w:val="00922B0A"/>
    <w:rsid w:val="00923304"/>
    <w:rsid w:val="00924478"/>
    <w:rsid w:val="00924859"/>
    <w:rsid w:val="00924DA3"/>
    <w:rsid w:val="0092619B"/>
    <w:rsid w:val="00926D4D"/>
    <w:rsid w:val="00927D59"/>
    <w:rsid w:val="009314BC"/>
    <w:rsid w:val="00932132"/>
    <w:rsid w:val="009322FA"/>
    <w:rsid w:val="00932950"/>
    <w:rsid w:val="00934763"/>
    <w:rsid w:val="00935CD7"/>
    <w:rsid w:val="009362DE"/>
    <w:rsid w:val="00937432"/>
    <w:rsid w:val="00937797"/>
    <w:rsid w:val="00941AEF"/>
    <w:rsid w:val="00941D38"/>
    <w:rsid w:val="00943960"/>
    <w:rsid w:val="00944101"/>
    <w:rsid w:val="00945EB6"/>
    <w:rsid w:val="00946C41"/>
    <w:rsid w:val="00947A2D"/>
    <w:rsid w:val="0095073B"/>
    <w:rsid w:val="0095169D"/>
    <w:rsid w:val="00951DE9"/>
    <w:rsid w:val="00952C18"/>
    <w:rsid w:val="009531E5"/>
    <w:rsid w:val="009535E7"/>
    <w:rsid w:val="009536F8"/>
    <w:rsid w:val="00953E60"/>
    <w:rsid w:val="00954C63"/>
    <w:rsid w:val="00955D62"/>
    <w:rsid w:val="0095623F"/>
    <w:rsid w:val="0095757D"/>
    <w:rsid w:val="00957B36"/>
    <w:rsid w:val="00961938"/>
    <w:rsid w:val="00961CDC"/>
    <w:rsid w:val="00962DA3"/>
    <w:rsid w:val="00964F2E"/>
    <w:rsid w:val="00966105"/>
    <w:rsid w:val="00966C08"/>
    <w:rsid w:val="00966D93"/>
    <w:rsid w:val="00967999"/>
    <w:rsid w:val="00971717"/>
    <w:rsid w:val="0097178E"/>
    <w:rsid w:val="0097232C"/>
    <w:rsid w:val="009725BE"/>
    <w:rsid w:val="0097310D"/>
    <w:rsid w:val="009737E1"/>
    <w:rsid w:val="00973BD2"/>
    <w:rsid w:val="009743D8"/>
    <w:rsid w:val="00976C6A"/>
    <w:rsid w:val="00977F41"/>
    <w:rsid w:val="009800E9"/>
    <w:rsid w:val="00980C40"/>
    <w:rsid w:val="00981161"/>
    <w:rsid w:val="0098140E"/>
    <w:rsid w:val="00981697"/>
    <w:rsid w:val="009828A0"/>
    <w:rsid w:val="00984769"/>
    <w:rsid w:val="009857BB"/>
    <w:rsid w:val="00985FC2"/>
    <w:rsid w:val="00987EFE"/>
    <w:rsid w:val="00991211"/>
    <w:rsid w:val="00991485"/>
    <w:rsid w:val="00991F41"/>
    <w:rsid w:val="009927A7"/>
    <w:rsid w:val="00992FD3"/>
    <w:rsid w:val="00995EE2"/>
    <w:rsid w:val="00996777"/>
    <w:rsid w:val="0099740D"/>
    <w:rsid w:val="009A05D0"/>
    <w:rsid w:val="009A1508"/>
    <w:rsid w:val="009A21EF"/>
    <w:rsid w:val="009A26FC"/>
    <w:rsid w:val="009A35FE"/>
    <w:rsid w:val="009A3FA5"/>
    <w:rsid w:val="009A4098"/>
    <w:rsid w:val="009A50C9"/>
    <w:rsid w:val="009A57E7"/>
    <w:rsid w:val="009A619F"/>
    <w:rsid w:val="009A6293"/>
    <w:rsid w:val="009A6982"/>
    <w:rsid w:val="009A7037"/>
    <w:rsid w:val="009A7145"/>
    <w:rsid w:val="009A7206"/>
    <w:rsid w:val="009A75B6"/>
    <w:rsid w:val="009B00D3"/>
    <w:rsid w:val="009B0B30"/>
    <w:rsid w:val="009B1174"/>
    <w:rsid w:val="009B1280"/>
    <w:rsid w:val="009B137E"/>
    <w:rsid w:val="009B155A"/>
    <w:rsid w:val="009B2540"/>
    <w:rsid w:val="009B33F8"/>
    <w:rsid w:val="009B3A57"/>
    <w:rsid w:val="009B4119"/>
    <w:rsid w:val="009B49B9"/>
    <w:rsid w:val="009B5163"/>
    <w:rsid w:val="009B53E2"/>
    <w:rsid w:val="009B62D1"/>
    <w:rsid w:val="009B6A4B"/>
    <w:rsid w:val="009B6DC9"/>
    <w:rsid w:val="009C0AFB"/>
    <w:rsid w:val="009C0C93"/>
    <w:rsid w:val="009C1AEC"/>
    <w:rsid w:val="009C2B9A"/>
    <w:rsid w:val="009C44A1"/>
    <w:rsid w:val="009C48E7"/>
    <w:rsid w:val="009C4E03"/>
    <w:rsid w:val="009C4E4E"/>
    <w:rsid w:val="009C5FAD"/>
    <w:rsid w:val="009C7769"/>
    <w:rsid w:val="009C7894"/>
    <w:rsid w:val="009D00A4"/>
    <w:rsid w:val="009D0B19"/>
    <w:rsid w:val="009D1986"/>
    <w:rsid w:val="009D3BEE"/>
    <w:rsid w:val="009D6B9A"/>
    <w:rsid w:val="009E0359"/>
    <w:rsid w:val="009E139F"/>
    <w:rsid w:val="009E16D2"/>
    <w:rsid w:val="009E1915"/>
    <w:rsid w:val="009E1AF9"/>
    <w:rsid w:val="009E441A"/>
    <w:rsid w:val="009E58C5"/>
    <w:rsid w:val="009E5F1A"/>
    <w:rsid w:val="009F061B"/>
    <w:rsid w:val="009F10C2"/>
    <w:rsid w:val="009F259F"/>
    <w:rsid w:val="009F312C"/>
    <w:rsid w:val="009F3517"/>
    <w:rsid w:val="009F424F"/>
    <w:rsid w:val="009F4434"/>
    <w:rsid w:val="009F4E37"/>
    <w:rsid w:val="009F4E55"/>
    <w:rsid w:val="009F632F"/>
    <w:rsid w:val="009F63FE"/>
    <w:rsid w:val="009F6EDA"/>
    <w:rsid w:val="009F70EE"/>
    <w:rsid w:val="00A0155A"/>
    <w:rsid w:val="00A0187B"/>
    <w:rsid w:val="00A035A6"/>
    <w:rsid w:val="00A037E1"/>
    <w:rsid w:val="00A040C1"/>
    <w:rsid w:val="00A04DF0"/>
    <w:rsid w:val="00A055FC"/>
    <w:rsid w:val="00A05BED"/>
    <w:rsid w:val="00A06F34"/>
    <w:rsid w:val="00A07812"/>
    <w:rsid w:val="00A079E0"/>
    <w:rsid w:val="00A120B1"/>
    <w:rsid w:val="00A12512"/>
    <w:rsid w:val="00A13516"/>
    <w:rsid w:val="00A13BA1"/>
    <w:rsid w:val="00A141A9"/>
    <w:rsid w:val="00A160EC"/>
    <w:rsid w:val="00A16C83"/>
    <w:rsid w:val="00A20E9B"/>
    <w:rsid w:val="00A22DD5"/>
    <w:rsid w:val="00A2331F"/>
    <w:rsid w:val="00A24B45"/>
    <w:rsid w:val="00A24BBD"/>
    <w:rsid w:val="00A26D27"/>
    <w:rsid w:val="00A271B6"/>
    <w:rsid w:val="00A27394"/>
    <w:rsid w:val="00A308EE"/>
    <w:rsid w:val="00A30E95"/>
    <w:rsid w:val="00A313DE"/>
    <w:rsid w:val="00A32220"/>
    <w:rsid w:val="00A339DE"/>
    <w:rsid w:val="00A339ED"/>
    <w:rsid w:val="00A341C3"/>
    <w:rsid w:val="00A3478B"/>
    <w:rsid w:val="00A358F2"/>
    <w:rsid w:val="00A36CA4"/>
    <w:rsid w:val="00A40051"/>
    <w:rsid w:val="00A40770"/>
    <w:rsid w:val="00A40EF4"/>
    <w:rsid w:val="00A41650"/>
    <w:rsid w:val="00A4295A"/>
    <w:rsid w:val="00A42E5C"/>
    <w:rsid w:val="00A42F8C"/>
    <w:rsid w:val="00A43B77"/>
    <w:rsid w:val="00A43F31"/>
    <w:rsid w:val="00A44181"/>
    <w:rsid w:val="00A44524"/>
    <w:rsid w:val="00A453A4"/>
    <w:rsid w:val="00A45407"/>
    <w:rsid w:val="00A474F3"/>
    <w:rsid w:val="00A501A1"/>
    <w:rsid w:val="00A503E9"/>
    <w:rsid w:val="00A50C60"/>
    <w:rsid w:val="00A51B8C"/>
    <w:rsid w:val="00A523A6"/>
    <w:rsid w:val="00A525E6"/>
    <w:rsid w:val="00A5396D"/>
    <w:rsid w:val="00A54142"/>
    <w:rsid w:val="00A544DF"/>
    <w:rsid w:val="00A54573"/>
    <w:rsid w:val="00A55189"/>
    <w:rsid w:val="00A55746"/>
    <w:rsid w:val="00A576E5"/>
    <w:rsid w:val="00A61118"/>
    <w:rsid w:val="00A6168D"/>
    <w:rsid w:val="00A61BBE"/>
    <w:rsid w:val="00A623FB"/>
    <w:rsid w:val="00A628F6"/>
    <w:rsid w:val="00A63080"/>
    <w:rsid w:val="00A65B55"/>
    <w:rsid w:val="00A7050E"/>
    <w:rsid w:val="00A7185F"/>
    <w:rsid w:val="00A7265F"/>
    <w:rsid w:val="00A7352A"/>
    <w:rsid w:val="00A73FC5"/>
    <w:rsid w:val="00A74374"/>
    <w:rsid w:val="00A74FB3"/>
    <w:rsid w:val="00A75435"/>
    <w:rsid w:val="00A756D4"/>
    <w:rsid w:val="00A80BF7"/>
    <w:rsid w:val="00A8262D"/>
    <w:rsid w:val="00A828EA"/>
    <w:rsid w:val="00A82AEA"/>
    <w:rsid w:val="00A84EBC"/>
    <w:rsid w:val="00A86843"/>
    <w:rsid w:val="00A86DE5"/>
    <w:rsid w:val="00A872A7"/>
    <w:rsid w:val="00A8745D"/>
    <w:rsid w:val="00A879FE"/>
    <w:rsid w:val="00A87B8D"/>
    <w:rsid w:val="00A87CF9"/>
    <w:rsid w:val="00A9074B"/>
    <w:rsid w:val="00A90F77"/>
    <w:rsid w:val="00A930C0"/>
    <w:rsid w:val="00A9326A"/>
    <w:rsid w:val="00A946B0"/>
    <w:rsid w:val="00A94F20"/>
    <w:rsid w:val="00A95445"/>
    <w:rsid w:val="00A954AF"/>
    <w:rsid w:val="00A95557"/>
    <w:rsid w:val="00A96AE3"/>
    <w:rsid w:val="00AA094E"/>
    <w:rsid w:val="00AA0CC4"/>
    <w:rsid w:val="00AA24F9"/>
    <w:rsid w:val="00AA2574"/>
    <w:rsid w:val="00AA2D41"/>
    <w:rsid w:val="00AA3EF3"/>
    <w:rsid w:val="00AA42CE"/>
    <w:rsid w:val="00AA4F4C"/>
    <w:rsid w:val="00AA50A1"/>
    <w:rsid w:val="00AA50D3"/>
    <w:rsid w:val="00AA5647"/>
    <w:rsid w:val="00AA6ADE"/>
    <w:rsid w:val="00AB0121"/>
    <w:rsid w:val="00AB0A9B"/>
    <w:rsid w:val="00AB0E97"/>
    <w:rsid w:val="00AB0FDD"/>
    <w:rsid w:val="00AB16C9"/>
    <w:rsid w:val="00AB16F4"/>
    <w:rsid w:val="00AB1A8C"/>
    <w:rsid w:val="00AB5BE4"/>
    <w:rsid w:val="00AB7318"/>
    <w:rsid w:val="00AB7C9B"/>
    <w:rsid w:val="00AC0CF5"/>
    <w:rsid w:val="00AC0E21"/>
    <w:rsid w:val="00AC1CA5"/>
    <w:rsid w:val="00AC32A0"/>
    <w:rsid w:val="00AC5091"/>
    <w:rsid w:val="00AC6046"/>
    <w:rsid w:val="00AC7DF6"/>
    <w:rsid w:val="00AC7E68"/>
    <w:rsid w:val="00AD05F4"/>
    <w:rsid w:val="00AD1AB6"/>
    <w:rsid w:val="00AD1D04"/>
    <w:rsid w:val="00AD3C36"/>
    <w:rsid w:val="00AD589A"/>
    <w:rsid w:val="00AD7656"/>
    <w:rsid w:val="00AD7C80"/>
    <w:rsid w:val="00AE02B4"/>
    <w:rsid w:val="00AE1170"/>
    <w:rsid w:val="00AE16E3"/>
    <w:rsid w:val="00AE612A"/>
    <w:rsid w:val="00AE669B"/>
    <w:rsid w:val="00AE6837"/>
    <w:rsid w:val="00AE6C1B"/>
    <w:rsid w:val="00AE6D63"/>
    <w:rsid w:val="00AE7E91"/>
    <w:rsid w:val="00AF02BE"/>
    <w:rsid w:val="00AF22FB"/>
    <w:rsid w:val="00AF38AE"/>
    <w:rsid w:val="00AF52AF"/>
    <w:rsid w:val="00AF64D7"/>
    <w:rsid w:val="00AF6D99"/>
    <w:rsid w:val="00AF7407"/>
    <w:rsid w:val="00AF7E92"/>
    <w:rsid w:val="00B01990"/>
    <w:rsid w:val="00B01CE1"/>
    <w:rsid w:val="00B01EB9"/>
    <w:rsid w:val="00B02CF5"/>
    <w:rsid w:val="00B039BB"/>
    <w:rsid w:val="00B03A82"/>
    <w:rsid w:val="00B0501A"/>
    <w:rsid w:val="00B053D8"/>
    <w:rsid w:val="00B0598D"/>
    <w:rsid w:val="00B05FB1"/>
    <w:rsid w:val="00B1045F"/>
    <w:rsid w:val="00B1057C"/>
    <w:rsid w:val="00B1080A"/>
    <w:rsid w:val="00B10AB7"/>
    <w:rsid w:val="00B11A0F"/>
    <w:rsid w:val="00B127B7"/>
    <w:rsid w:val="00B13B45"/>
    <w:rsid w:val="00B14120"/>
    <w:rsid w:val="00B1494E"/>
    <w:rsid w:val="00B14F86"/>
    <w:rsid w:val="00B157D1"/>
    <w:rsid w:val="00B1653A"/>
    <w:rsid w:val="00B17292"/>
    <w:rsid w:val="00B202F6"/>
    <w:rsid w:val="00B210CF"/>
    <w:rsid w:val="00B21DCF"/>
    <w:rsid w:val="00B22733"/>
    <w:rsid w:val="00B2301A"/>
    <w:rsid w:val="00B244A4"/>
    <w:rsid w:val="00B24B3B"/>
    <w:rsid w:val="00B24CDD"/>
    <w:rsid w:val="00B255C7"/>
    <w:rsid w:val="00B25F76"/>
    <w:rsid w:val="00B26E02"/>
    <w:rsid w:val="00B307AF"/>
    <w:rsid w:val="00B30891"/>
    <w:rsid w:val="00B3265E"/>
    <w:rsid w:val="00B331E3"/>
    <w:rsid w:val="00B33FCB"/>
    <w:rsid w:val="00B3403E"/>
    <w:rsid w:val="00B348D1"/>
    <w:rsid w:val="00B34FD3"/>
    <w:rsid w:val="00B351DC"/>
    <w:rsid w:val="00B352EA"/>
    <w:rsid w:val="00B36A06"/>
    <w:rsid w:val="00B4024E"/>
    <w:rsid w:val="00B402A3"/>
    <w:rsid w:val="00B416A7"/>
    <w:rsid w:val="00B418BD"/>
    <w:rsid w:val="00B41EAE"/>
    <w:rsid w:val="00B42659"/>
    <w:rsid w:val="00B42B56"/>
    <w:rsid w:val="00B42E73"/>
    <w:rsid w:val="00B44584"/>
    <w:rsid w:val="00B44D37"/>
    <w:rsid w:val="00B45218"/>
    <w:rsid w:val="00B45535"/>
    <w:rsid w:val="00B461BC"/>
    <w:rsid w:val="00B50087"/>
    <w:rsid w:val="00B51590"/>
    <w:rsid w:val="00B52275"/>
    <w:rsid w:val="00B52BD9"/>
    <w:rsid w:val="00B5452A"/>
    <w:rsid w:val="00B54F7E"/>
    <w:rsid w:val="00B55374"/>
    <w:rsid w:val="00B55DF5"/>
    <w:rsid w:val="00B569BF"/>
    <w:rsid w:val="00B57337"/>
    <w:rsid w:val="00B623F6"/>
    <w:rsid w:val="00B6339C"/>
    <w:rsid w:val="00B633DE"/>
    <w:rsid w:val="00B63992"/>
    <w:rsid w:val="00B64038"/>
    <w:rsid w:val="00B65398"/>
    <w:rsid w:val="00B6561F"/>
    <w:rsid w:val="00B656EA"/>
    <w:rsid w:val="00B65845"/>
    <w:rsid w:val="00B65B53"/>
    <w:rsid w:val="00B66BCA"/>
    <w:rsid w:val="00B67F08"/>
    <w:rsid w:val="00B70034"/>
    <w:rsid w:val="00B72720"/>
    <w:rsid w:val="00B729D1"/>
    <w:rsid w:val="00B72A8F"/>
    <w:rsid w:val="00B72D01"/>
    <w:rsid w:val="00B74246"/>
    <w:rsid w:val="00B76D80"/>
    <w:rsid w:val="00B76D91"/>
    <w:rsid w:val="00B77550"/>
    <w:rsid w:val="00B77CCD"/>
    <w:rsid w:val="00B81820"/>
    <w:rsid w:val="00B83F84"/>
    <w:rsid w:val="00B841A0"/>
    <w:rsid w:val="00B84306"/>
    <w:rsid w:val="00B84448"/>
    <w:rsid w:val="00B84574"/>
    <w:rsid w:val="00B864A4"/>
    <w:rsid w:val="00B865AB"/>
    <w:rsid w:val="00B867B3"/>
    <w:rsid w:val="00B87344"/>
    <w:rsid w:val="00B9018C"/>
    <w:rsid w:val="00B90878"/>
    <w:rsid w:val="00B92D8C"/>
    <w:rsid w:val="00B94E91"/>
    <w:rsid w:val="00B95070"/>
    <w:rsid w:val="00B95B5F"/>
    <w:rsid w:val="00B97AC0"/>
    <w:rsid w:val="00BA0902"/>
    <w:rsid w:val="00BA0BB2"/>
    <w:rsid w:val="00BA12CC"/>
    <w:rsid w:val="00BA16CC"/>
    <w:rsid w:val="00BA16E3"/>
    <w:rsid w:val="00BA1AC6"/>
    <w:rsid w:val="00BA2EA6"/>
    <w:rsid w:val="00BA3915"/>
    <w:rsid w:val="00BA3C4E"/>
    <w:rsid w:val="00BA3FF2"/>
    <w:rsid w:val="00BA4BF0"/>
    <w:rsid w:val="00BA53F0"/>
    <w:rsid w:val="00BA541A"/>
    <w:rsid w:val="00BA5C34"/>
    <w:rsid w:val="00BA66C6"/>
    <w:rsid w:val="00BA7022"/>
    <w:rsid w:val="00BA750F"/>
    <w:rsid w:val="00BA7781"/>
    <w:rsid w:val="00BA7A1E"/>
    <w:rsid w:val="00BA7C68"/>
    <w:rsid w:val="00BA7EE3"/>
    <w:rsid w:val="00BA7F81"/>
    <w:rsid w:val="00BB0938"/>
    <w:rsid w:val="00BB0FC9"/>
    <w:rsid w:val="00BB16BF"/>
    <w:rsid w:val="00BB4BE8"/>
    <w:rsid w:val="00BB5470"/>
    <w:rsid w:val="00BB6303"/>
    <w:rsid w:val="00BB66C0"/>
    <w:rsid w:val="00BB6D1E"/>
    <w:rsid w:val="00BB6D62"/>
    <w:rsid w:val="00BB71F3"/>
    <w:rsid w:val="00BC059F"/>
    <w:rsid w:val="00BC07BA"/>
    <w:rsid w:val="00BC1B8B"/>
    <w:rsid w:val="00BC30DB"/>
    <w:rsid w:val="00BC311C"/>
    <w:rsid w:val="00BC6342"/>
    <w:rsid w:val="00BC6791"/>
    <w:rsid w:val="00BC679B"/>
    <w:rsid w:val="00BD03C1"/>
    <w:rsid w:val="00BD0FDF"/>
    <w:rsid w:val="00BD1D3A"/>
    <w:rsid w:val="00BD2719"/>
    <w:rsid w:val="00BD2BC8"/>
    <w:rsid w:val="00BD2EC5"/>
    <w:rsid w:val="00BD3013"/>
    <w:rsid w:val="00BD3296"/>
    <w:rsid w:val="00BD35C6"/>
    <w:rsid w:val="00BD383B"/>
    <w:rsid w:val="00BD4FE3"/>
    <w:rsid w:val="00BD564C"/>
    <w:rsid w:val="00BD6518"/>
    <w:rsid w:val="00BD7095"/>
    <w:rsid w:val="00BE11D9"/>
    <w:rsid w:val="00BE1732"/>
    <w:rsid w:val="00BE18C3"/>
    <w:rsid w:val="00BE19E7"/>
    <w:rsid w:val="00BE1EE6"/>
    <w:rsid w:val="00BE2FEF"/>
    <w:rsid w:val="00BE3B7D"/>
    <w:rsid w:val="00BE5842"/>
    <w:rsid w:val="00BE609C"/>
    <w:rsid w:val="00BE6B71"/>
    <w:rsid w:val="00BE6C21"/>
    <w:rsid w:val="00BF24D5"/>
    <w:rsid w:val="00BF265A"/>
    <w:rsid w:val="00BF28FD"/>
    <w:rsid w:val="00BF4877"/>
    <w:rsid w:val="00BF5B69"/>
    <w:rsid w:val="00BF708E"/>
    <w:rsid w:val="00BF7118"/>
    <w:rsid w:val="00C004F8"/>
    <w:rsid w:val="00C02684"/>
    <w:rsid w:val="00C03EAC"/>
    <w:rsid w:val="00C040E9"/>
    <w:rsid w:val="00C042E1"/>
    <w:rsid w:val="00C05404"/>
    <w:rsid w:val="00C0553C"/>
    <w:rsid w:val="00C06030"/>
    <w:rsid w:val="00C06289"/>
    <w:rsid w:val="00C06486"/>
    <w:rsid w:val="00C07B54"/>
    <w:rsid w:val="00C12346"/>
    <w:rsid w:val="00C14A79"/>
    <w:rsid w:val="00C16025"/>
    <w:rsid w:val="00C173F0"/>
    <w:rsid w:val="00C17EB5"/>
    <w:rsid w:val="00C208DF"/>
    <w:rsid w:val="00C21D3E"/>
    <w:rsid w:val="00C236AD"/>
    <w:rsid w:val="00C24AA5"/>
    <w:rsid w:val="00C24E7A"/>
    <w:rsid w:val="00C24EEE"/>
    <w:rsid w:val="00C25CC3"/>
    <w:rsid w:val="00C25FEA"/>
    <w:rsid w:val="00C265EB"/>
    <w:rsid w:val="00C27FB0"/>
    <w:rsid w:val="00C300E8"/>
    <w:rsid w:val="00C30234"/>
    <w:rsid w:val="00C30316"/>
    <w:rsid w:val="00C30619"/>
    <w:rsid w:val="00C3259B"/>
    <w:rsid w:val="00C32BF8"/>
    <w:rsid w:val="00C3321F"/>
    <w:rsid w:val="00C358FE"/>
    <w:rsid w:val="00C35B94"/>
    <w:rsid w:val="00C36786"/>
    <w:rsid w:val="00C37F2B"/>
    <w:rsid w:val="00C40222"/>
    <w:rsid w:val="00C408C6"/>
    <w:rsid w:val="00C4148A"/>
    <w:rsid w:val="00C427C5"/>
    <w:rsid w:val="00C42966"/>
    <w:rsid w:val="00C42AB1"/>
    <w:rsid w:val="00C43D9D"/>
    <w:rsid w:val="00C464B2"/>
    <w:rsid w:val="00C46E2B"/>
    <w:rsid w:val="00C52437"/>
    <w:rsid w:val="00C53331"/>
    <w:rsid w:val="00C535C0"/>
    <w:rsid w:val="00C5498F"/>
    <w:rsid w:val="00C54ADF"/>
    <w:rsid w:val="00C54BCE"/>
    <w:rsid w:val="00C55A0D"/>
    <w:rsid w:val="00C574E7"/>
    <w:rsid w:val="00C6032F"/>
    <w:rsid w:val="00C6059A"/>
    <w:rsid w:val="00C60B4A"/>
    <w:rsid w:val="00C62277"/>
    <w:rsid w:val="00C622D6"/>
    <w:rsid w:val="00C63673"/>
    <w:rsid w:val="00C6382B"/>
    <w:rsid w:val="00C64F0F"/>
    <w:rsid w:val="00C65068"/>
    <w:rsid w:val="00C657FA"/>
    <w:rsid w:val="00C65ABB"/>
    <w:rsid w:val="00C65FAA"/>
    <w:rsid w:val="00C66042"/>
    <w:rsid w:val="00C70355"/>
    <w:rsid w:val="00C714B3"/>
    <w:rsid w:val="00C7280A"/>
    <w:rsid w:val="00C72B5C"/>
    <w:rsid w:val="00C733AB"/>
    <w:rsid w:val="00C74DA3"/>
    <w:rsid w:val="00C76222"/>
    <w:rsid w:val="00C7665A"/>
    <w:rsid w:val="00C77742"/>
    <w:rsid w:val="00C77D56"/>
    <w:rsid w:val="00C81359"/>
    <w:rsid w:val="00C82C13"/>
    <w:rsid w:val="00C84BDD"/>
    <w:rsid w:val="00C859D9"/>
    <w:rsid w:val="00C864E9"/>
    <w:rsid w:val="00C8734C"/>
    <w:rsid w:val="00C87DD7"/>
    <w:rsid w:val="00C87E8A"/>
    <w:rsid w:val="00C87EBC"/>
    <w:rsid w:val="00C9027A"/>
    <w:rsid w:val="00C91D7D"/>
    <w:rsid w:val="00C92B6C"/>
    <w:rsid w:val="00C943B3"/>
    <w:rsid w:val="00C94531"/>
    <w:rsid w:val="00C94748"/>
    <w:rsid w:val="00C9488C"/>
    <w:rsid w:val="00C94BD4"/>
    <w:rsid w:val="00C96DC5"/>
    <w:rsid w:val="00C97054"/>
    <w:rsid w:val="00C97F40"/>
    <w:rsid w:val="00CA03D8"/>
    <w:rsid w:val="00CA4E82"/>
    <w:rsid w:val="00CA5035"/>
    <w:rsid w:val="00CA5252"/>
    <w:rsid w:val="00CB05B4"/>
    <w:rsid w:val="00CB0658"/>
    <w:rsid w:val="00CB0BA3"/>
    <w:rsid w:val="00CB0FC4"/>
    <w:rsid w:val="00CB117C"/>
    <w:rsid w:val="00CB16D5"/>
    <w:rsid w:val="00CB1D89"/>
    <w:rsid w:val="00CB23DE"/>
    <w:rsid w:val="00CB3514"/>
    <w:rsid w:val="00CB363E"/>
    <w:rsid w:val="00CB38B0"/>
    <w:rsid w:val="00CB39AD"/>
    <w:rsid w:val="00CB3E72"/>
    <w:rsid w:val="00CB420B"/>
    <w:rsid w:val="00CB515C"/>
    <w:rsid w:val="00CB5755"/>
    <w:rsid w:val="00CB6A41"/>
    <w:rsid w:val="00CB6BFB"/>
    <w:rsid w:val="00CB731F"/>
    <w:rsid w:val="00CB750C"/>
    <w:rsid w:val="00CB7BB6"/>
    <w:rsid w:val="00CC00DE"/>
    <w:rsid w:val="00CC04E7"/>
    <w:rsid w:val="00CC0BE7"/>
    <w:rsid w:val="00CC1701"/>
    <w:rsid w:val="00CC1751"/>
    <w:rsid w:val="00CC32EC"/>
    <w:rsid w:val="00CC3FC5"/>
    <w:rsid w:val="00CC55EA"/>
    <w:rsid w:val="00CC571C"/>
    <w:rsid w:val="00CC574E"/>
    <w:rsid w:val="00CC5780"/>
    <w:rsid w:val="00CC5C0E"/>
    <w:rsid w:val="00CC5C5F"/>
    <w:rsid w:val="00CC6549"/>
    <w:rsid w:val="00CC6D86"/>
    <w:rsid w:val="00CC71F7"/>
    <w:rsid w:val="00CC759A"/>
    <w:rsid w:val="00CC77F0"/>
    <w:rsid w:val="00CC7885"/>
    <w:rsid w:val="00CD1696"/>
    <w:rsid w:val="00CD1898"/>
    <w:rsid w:val="00CD3104"/>
    <w:rsid w:val="00CD40D0"/>
    <w:rsid w:val="00CD5284"/>
    <w:rsid w:val="00CD546B"/>
    <w:rsid w:val="00CD7547"/>
    <w:rsid w:val="00CE0325"/>
    <w:rsid w:val="00CE0926"/>
    <w:rsid w:val="00CE13F5"/>
    <w:rsid w:val="00CE24F5"/>
    <w:rsid w:val="00CE2E7B"/>
    <w:rsid w:val="00CE2F47"/>
    <w:rsid w:val="00CE3B5D"/>
    <w:rsid w:val="00CE41D9"/>
    <w:rsid w:val="00CE4762"/>
    <w:rsid w:val="00CE48CD"/>
    <w:rsid w:val="00CE5465"/>
    <w:rsid w:val="00CE5E7A"/>
    <w:rsid w:val="00CE6623"/>
    <w:rsid w:val="00CF0438"/>
    <w:rsid w:val="00CF1360"/>
    <w:rsid w:val="00CF1F07"/>
    <w:rsid w:val="00CF1F34"/>
    <w:rsid w:val="00CF4AE7"/>
    <w:rsid w:val="00CF53E1"/>
    <w:rsid w:val="00CF74DA"/>
    <w:rsid w:val="00D00EE9"/>
    <w:rsid w:val="00D01181"/>
    <w:rsid w:val="00D01764"/>
    <w:rsid w:val="00D01EFD"/>
    <w:rsid w:val="00D0234C"/>
    <w:rsid w:val="00D03239"/>
    <w:rsid w:val="00D036B0"/>
    <w:rsid w:val="00D03C82"/>
    <w:rsid w:val="00D03E35"/>
    <w:rsid w:val="00D0438E"/>
    <w:rsid w:val="00D067D2"/>
    <w:rsid w:val="00D06CEC"/>
    <w:rsid w:val="00D07D55"/>
    <w:rsid w:val="00D10ECD"/>
    <w:rsid w:val="00D11557"/>
    <w:rsid w:val="00D11D25"/>
    <w:rsid w:val="00D12B0A"/>
    <w:rsid w:val="00D12C36"/>
    <w:rsid w:val="00D13062"/>
    <w:rsid w:val="00D145E1"/>
    <w:rsid w:val="00D14CFE"/>
    <w:rsid w:val="00D1502C"/>
    <w:rsid w:val="00D15558"/>
    <w:rsid w:val="00D164C6"/>
    <w:rsid w:val="00D17760"/>
    <w:rsid w:val="00D207AB"/>
    <w:rsid w:val="00D21B61"/>
    <w:rsid w:val="00D2404D"/>
    <w:rsid w:val="00D24EEE"/>
    <w:rsid w:val="00D250CC"/>
    <w:rsid w:val="00D2610A"/>
    <w:rsid w:val="00D262BE"/>
    <w:rsid w:val="00D26460"/>
    <w:rsid w:val="00D275DB"/>
    <w:rsid w:val="00D27CEF"/>
    <w:rsid w:val="00D301C0"/>
    <w:rsid w:val="00D33D82"/>
    <w:rsid w:val="00D34CF8"/>
    <w:rsid w:val="00D357FB"/>
    <w:rsid w:val="00D36F52"/>
    <w:rsid w:val="00D370FA"/>
    <w:rsid w:val="00D4120D"/>
    <w:rsid w:val="00D41331"/>
    <w:rsid w:val="00D415D2"/>
    <w:rsid w:val="00D43FC0"/>
    <w:rsid w:val="00D446CE"/>
    <w:rsid w:val="00D4489C"/>
    <w:rsid w:val="00D4492C"/>
    <w:rsid w:val="00D44CA5"/>
    <w:rsid w:val="00D47545"/>
    <w:rsid w:val="00D50240"/>
    <w:rsid w:val="00D54780"/>
    <w:rsid w:val="00D5625D"/>
    <w:rsid w:val="00D5662F"/>
    <w:rsid w:val="00D572C8"/>
    <w:rsid w:val="00D577B6"/>
    <w:rsid w:val="00D60574"/>
    <w:rsid w:val="00D6191B"/>
    <w:rsid w:val="00D61A64"/>
    <w:rsid w:val="00D63368"/>
    <w:rsid w:val="00D63997"/>
    <w:rsid w:val="00D63BDA"/>
    <w:rsid w:val="00D6447B"/>
    <w:rsid w:val="00D64CE3"/>
    <w:rsid w:val="00D67414"/>
    <w:rsid w:val="00D706CD"/>
    <w:rsid w:val="00D710EA"/>
    <w:rsid w:val="00D718FB"/>
    <w:rsid w:val="00D73EAC"/>
    <w:rsid w:val="00D7502F"/>
    <w:rsid w:val="00D759B5"/>
    <w:rsid w:val="00D75DB9"/>
    <w:rsid w:val="00D75E95"/>
    <w:rsid w:val="00D76AC8"/>
    <w:rsid w:val="00D76CD0"/>
    <w:rsid w:val="00D77E15"/>
    <w:rsid w:val="00D8058B"/>
    <w:rsid w:val="00D81867"/>
    <w:rsid w:val="00D82C40"/>
    <w:rsid w:val="00D832EF"/>
    <w:rsid w:val="00D8374D"/>
    <w:rsid w:val="00D85704"/>
    <w:rsid w:val="00D85CA9"/>
    <w:rsid w:val="00D86650"/>
    <w:rsid w:val="00D868E5"/>
    <w:rsid w:val="00D87D04"/>
    <w:rsid w:val="00D9002D"/>
    <w:rsid w:val="00D900CB"/>
    <w:rsid w:val="00D903CE"/>
    <w:rsid w:val="00D90790"/>
    <w:rsid w:val="00D914B6"/>
    <w:rsid w:val="00D9253F"/>
    <w:rsid w:val="00D92CB1"/>
    <w:rsid w:val="00D93D27"/>
    <w:rsid w:val="00D94682"/>
    <w:rsid w:val="00D94DBB"/>
    <w:rsid w:val="00D95268"/>
    <w:rsid w:val="00D96492"/>
    <w:rsid w:val="00D96D9A"/>
    <w:rsid w:val="00D976E6"/>
    <w:rsid w:val="00D97B78"/>
    <w:rsid w:val="00DA0C74"/>
    <w:rsid w:val="00DA0DF8"/>
    <w:rsid w:val="00DA1E16"/>
    <w:rsid w:val="00DA25C9"/>
    <w:rsid w:val="00DA2B84"/>
    <w:rsid w:val="00DA2C74"/>
    <w:rsid w:val="00DA3567"/>
    <w:rsid w:val="00DA3D5B"/>
    <w:rsid w:val="00DA57B3"/>
    <w:rsid w:val="00DA6449"/>
    <w:rsid w:val="00DA7408"/>
    <w:rsid w:val="00DA7DF4"/>
    <w:rsid w:val="00DB0E4A"/>
    <w:rsid w:val="00DB1C65"/>
    <w:rsid w:val="00DB20B2"/>
    <w:rsid w:val="00DB443A"/>
    <w:rsid w:val="00DB47A7"/>
    <w:rsid w:val="00DB4A31"/>
    <w:rsid w:val="00DB4BFB"/>
    <w:rsid w:val="00DB52EE"/>
    <w:rsid w:val="00DB58DE"/>
    <w:rsid w:val="00DB5FCA"/>
    <w:rsid w:val="00DB7304"/>
    <w:rsid w:val="00DB730A"/>
    <w:rsid w:val="00DB78D8"/>
    <w:rsid w:val="00DB7F24"/>
    <w:rsid w:val="00DC0FD3"/>
    <w:rsid w:val="00DC12E3"/>
    <w:rsid w:val="00DC2B85"/>
    <w:rsid w:val="00DC2D8B"/>
    <w:rsid w:val="00DC3661"/>
    <w:rsid w:val="00DC43E7"/>
    <w:rsid w:val="00DC4555"/>
    <w:rsid w:val="00DC5836"/>
    <w:rsid w:val="00DC6449"/>
    <w:rsid w:val="00DC6857"/>
    <w:rsid w:val="00DC73BF"/>
    <w:rsid w:val="00DC762F"/>
    <w:rsid w:val="00DC7BEA"/>
    <w:rsid w:val="00DC7D20"/>
    <w:rsid w:val="00DD04BD"/>
    <w:rsid w:val="00DD06D4"/>
    <w:rsid w:val="00DD0859"/>
    <w:rsid w:val="00DD0A20"/>
    <w:rsid w:val="00DD1153"/>
    <w:rsid w:val="00DD22AF"/>
    <w:rsid w:val="00DD3516"/>
    <w:rsid w:val="00DD3B1E"/>
    <w:rsid w:val="00DD4B16"/>
    <w:rsid w:val="00DD6061"/>
    <w:rsid w:val="00DD652D"/>
    <w:rsid w:val="00DE0961"/>
    <w:rsid w:val="00DE1226"/>
    <w:rsid w:val="00DE1811"/>
    <w:rsid w:val="00DE273F"/>
    <w:rsid w:val="00DE2A7F"/>
    <w:rsid w:val="00DE45C3"/>
    <w:rsid w:val="00DE4E44"/>
    <w:rsid w:val="00DE78E7"/>
    <w:rsid w:val="00DE7AEA"/>
    <w:rsid w:val="00DF005E"/>
    <w:rsid w:val="00DF0D1F"/>
    <w:rsid w:val="00DF4422"/>
    <w:rsid w:val="00DF4B99"/>
    <w:rsid w:val="00DF6DB8"/>
    <w:rsid w:val="00E00B4F"/>
    <w:rsid w:val="00E015DF"/>
    <w:rsid w:val="00E02282"/>
    <w:rsid w:val="00E02A07"/>
    <w:rsid w:val="00E0344D"/>
    <w:rsid w:val="00E03980"/>
    <w:rsid w:val="00E05A97"/>
    <w:rsid w:val="00E06A5F"/>
    <w:rsid w:val="00E06DD5"/>
    <w:rsid w:val="00E07303"/>
    <w:rsid w:val="00E100DA"/>
    <w:rsid w:val="00E10622"/>
    <w:rsid w:val="00E13709"/>
    <w:rsid w:val="00E13D24"/>
    <w:rsid w:val="00E159A4"/>
    <w:rsid w:val="00E15AC0"/>
    <w:rsid w:val="00E15D1A"/>
    <w:rsid w:val="00E15E88"/>
    <w:rsid w:val="00E17A91"/>
    <w:rsid w:val="00E20EB5"/>
    <w:rsid w:val="00E213F0"/>
    <w:rsid w:val="00E21872"/>
    <w:rsid w:val="00E225C2"/>
    <w:rsid w:val="00E24E26"/>
    <w:rsid w:val="00E25708"/>
    <w:rsid w:val="00E275EB"/>
    <w:rsid w:val="00E27A14"/>
    <w:rsid w:val="00E27E2F"/>
    <w:rsid w:val="00E303FB"/>
    <w:rsid w:val="00E30AEE"/>
    <w:rsid w:val="00E30D1A"/>
    <w:rsid w:val="00E30F15"/>
    <w:rsid w:val="00E31191"/>
    <w:rsid w:val="00E319C1"/>
    <w:rsid w:val="00E31CD1"/>
    <w:rsid w:val="00E33941"/>
    <w:rsid w:val="00E33DD6"/>
    <w:rsid w:val="00E3411B"/>
    <w:rsid w:val="00E3574B"/>
    <w:rsid w:val="00E35CD2"/>
    <w:rsid w:val="00E35D50"/>
    <w:rsid w:val="00E36D05"/>
    <w:rsid w:val="00E36D4D"/>
    <w:rsid w:val="00E36DF0"/>
    <w:rsid w:val="00E42C2B"/>
    <w:rsid w:val="00E43D3E"/>
    <w:rsid w:val="00E44AE7"/>
    <w:rsid w:val="00E44B80"/>
    <w:rsid w:val="00E46BB7"/>
    <w:rsid w:val="00E475B5"/>
    <w:rsid w:val="00E505FB"/>
    <w:rsid w:val="00E506FD"/>
    <w:rsid w:val="00E518BB"/>
    <w:rsid w:val="00E52ABB"/>
    <w:rsid w:val="00E52BCB"/>
    <w:rsid w:val="00E533FA"/>
    <w:rsid w:val="00E53F4F"/>
    <w:rsid w:val="00E54102"/>
    <w:rsid w:val="00E5443D"/>
    <w:rsid w:val="00E558E6"/>
    <w:rsid w:val="00E55B6C"/>
    <w:rsid w:val="00E56840"/>
    <w:rsid w:val="00E605D8"/>
    <w:rsid w:val="00E607FE"/>
    <w:rsid w:val="00E60DE8"/>
    <w:rsid w:val="00E61226"/>
    <w:rsid w:val="00E6240E"/>
    <w:rsid w:val="00E6280E"/>
    <w:rsid w:val="00E6300C"/>
    <w:rsid w:val="00E63329"/>
    <w:rsid w:val="00E64F54"/>
    <w:rsid w:val="00E65215"/>
    <w:rsid w:val="00E653C3"/>
    <w:rsid w:val="00E653D2"/>
    <w:rsid w:val="00E67F4F"/>
    <w:rsid w:val="00E713D0"/>
    <w:rsid w:val="00E73C52"/>
    <w:rsid w:val="00E758EA"/>
    <w:rsid w:val="00E76E01"/>
    <w:rsid w:val="00E77F93"/>
    <w:rsid w:val="00E80858"/>
    <w:rsid w:val="00E80873"/>
    <w:rsid w:val="00E8090A"/>
    <w:rsid w:val="00E81CBD"/>
    <w:rsid w:val="00E81EDF"/>
    <w:rsid w:val="00E82C90"/>
    <w:rsid w:val="00E82EDD"/>
    <w:rsid w:val="00E83AA7"/>
    <w:rsid w:val="00E84248"/>
    <w:rsid w:val="00E85C58"/>
    <w:rsid w:val="00E87879"/>
    <w:rsid w:val="00E9060E"/>
    <w:rsid w:val="00E90BC1"/>
    <w:rsid w:val="00E9117E"/>
    <w:rsid w:val="00E91307"/>
    <w:rsid w:val="00E91755"/>
    <w:rsid w:val="00E94F55"/>
    <w:rsid w:val="00E95A3F"/>
    <w:rsid w:val="00E95FC8"/>
    <w:rsid w:val="00E9670F"/>
    <w:rsid w:val="00E96F53"/>
    <w:rsid w:val="00E97275"/>
    <w:rsid w:val="00E97391"/>
    <w:rsid w:val="00E975F1"/>
    <w:rsid w:val="00EA1081"/>
    <w:rsid w:val="00EA135B"/>
    <w:rsid w:val="00EA2149"/>
    <w:rsid w:val="00EA23E5"/>
    <w:rsid w:val="00EA2A1E"/>
    <w:rsid w:val="00EA2D95"/>
    <w:rsid w:val="00EA371D"/>
    <w:rsid w:val="00EA3E7F"/>
    <w:rsid w:val="00EA62E6"/>
    <w:rsid w:val="00EA6C14"/>
    <w:rsid w:val="00EA75BB"/>
    <w:rsid w:val="00EB05D3"/>
    <w:rsid w:val="00EB182E"/>
    <w:rsid w:val="00EB1EB5"/>
    <w:rsid w:val="00EB331F"/>
    <w:rsid w:val="00EB34CF"/>
    <w:rsid w:val="00EB40AC"/>
    <w:rsid w:val="00EB414E"/>
    <w:rsid w:val="00EB4DA0"/>
    <w:rsid w:val="00EB5359"/>
    <w:rsid w:val="00EB654D"/>
    <w:rsid w:val="00EB6AAF"/>
    <w:rsid w:val="00EC0023"/>
    <w:rsid w:val="00EC0BC0"/>
    <w:rsid w:val="00EC0EB4"/>
    <w:rsid w:val="00EC13B0"/>
    <w:rsid w:val="00EC15B8"/>
    <w:rsid w:val="00EC24D6"/>
    <w:rsid w:val="00EC3AF9"/>
    <w:rsid w:val="00EC3B72"/>
    <w:rsid w:val="00EC40FF"/>
    <w:rsid w:val="00EC4665"/>
    <w:rsid w:val="00EC5412"/>
    <w:rsid w:val="00EC54DD"/>
    <w:rsid w:val="00EC6308"/>
    <w:rsid w:val="00EC784B"/>
    <w:rsid w:val="00EC78BD"/>
    <w:rsid w:val="00EC79C8"/>
    <w:rsid w:val="00ED18E0"/>
    <w:rsid w:val="00ED1FD7"/>
    <w:rsid w:val="00ED2081"/>
    <w:rsid w:val="00ED2619"/>
    <w:rsid w:val="00ED27F2"/>
    <w:rsid w:val="00ED4C64"/>
    <w:rsid w:val="00ED6A16"/>
    <w:rsid w:val="00ED6BC5"/>
    <w:rsid w:val="00ED6F90"/>
    <w:rsid w:val="00ED7000"/>
    <w:rsid w:val="00EE135B"/>
    <w:rsid w:val="00EE21D5"/>
    <w:rsid w:val="00EE2CCF"/>
    <w:rsid w:val="00EE3449"/>
    <w:rsid w:val="00EE345C"/>
    <w:rsid w:val="00EE4E01"/>
    <w:rsid w:val="00EE5072"/>
    <w:rsid w:val="00EE553A"/>
    <w:rsid w:val="00EE68AC"/>
    <w:rsid w:val="00EE68F6"/>
    <w:rsid w:val="00EE6AF6"/>
    <w:rsid w:val="00EE7579"/>
    <w:rsid w:val="00EE79FA"/>
    <w:rsid w:val="00EF0365"/>
    <w:rsid w:val="00EF0B35"/>
    <w:rsid w:val="00EF4A3A"/>
    <w:rsid w:val="00EF4A6C"/>
    <w:rsid w:val="00EF56A2"/>
    <w:rsid w:val="00EF73DC"/>
    <w:rsid w:val="00EF77DD"/>
    <w:rsid w:val="00F0014F"/>
    <w:rsid w:val="00F00B97"/>
    <w:rsid w:val="00F00C9E"/>
    <w:rsid w:val="00F021C7"/>
    <w:rsid w:val="00F026DA"/>
    <w:rsid w:val="00F0290E"/>
    <w:rsid w:val="00F02DAC"/>
    <w:rsid w:val="00F044CD"/>
    <w:rsid w:val="00F069BB"/>
    <w:rsid w:val="00F0707F"/>
    <w:rsid w:val="00F076E7"/>
    <w:rsid w:val="00F079F9"/>
    <w:rsid w:val="00F111F6"/>
    <w:rsid w:val="00F11F4F"/>
    <w:rsid w:val="00F127C5"/>
    <w:rsid w:val="00F127D3"/>
    <w:rsid w:val="00F131B3"/>
    <w:rsid w:val="00F1440E"/>
    <w:rsid w:val="00F14430"/>
    <w:rsid w:val="00F148D1"/>
    <w:rsid w:val="00F149EF"/>
    <w:rsid w:val="00F15E91"/>
    <w:rsid w:val="00F16CB1"/>
    <w:rsid w:val="00F173B4"/>
    <w:rsid w:val="00F17B26"/>
    <w:rsid w:val="00F17FD5"/>
    <w:rsid w:val="00F2143B"/>
    <w:rsid w:val="00F23293"/>
    <w:rsid w:val="00F236C3"/>
    <w:rsid w:val="00F23743"/>
    <w:rsid w:val="00F24BC0"/>
    <w:rsid w:val="00F24E1D"/>
    <w:rsid w:val="00F257D0"/>
    <w:rsid w:val="00F25C7D"/>
    <w:rsid w:val="00F276ED"/>
    <w:rsid w:val="00F307F3"/>
    <w:rsid w:val="00F30859"/>
    <w:rsid w:val="00F30911"/>
    <w:rsid w:val="00F31844"/>
    <w:rsid w:val="00F32B77"/>
    <w:rsid w:val="00F33870"/>
    <w:rsid w:val="00F3539A"/>
    <w:rsid w:val="00F35AB2"/>
    <w:rsid w:val="00F405DC"/>
    <w:rsid w:val="00F4150C"/>
    <w:rsid w:val="00F42B4C"/>
    <w:rsid w:val="00F43A26"/>
    <w:rsid w:val="00F43E48"/>
    <w:rsid w:val="00F464C8"/>
    <w:rsid w:val="00F506E6"/>
    <w:rsid w:val="00F51E1E"/>
    <w:rsid w:val="00F52050"/>
    <w:rsid w:val="00F53082"/>
    <w:rsid w:val="00F538F1"/>
    <w:rsid w:val="00F55AC4"/>
    <w:rsid w:val="00F57955"/>
    <w:rsid w:val="00F57C0B"/>
    <w:rsid w:val="00F60944"/>
    <w:rsid w:val="00F61EC4"/>
    <w:rsid w:val="00F62625"/>
    <w:rsid w:val="00F62B30"/>
    <w:rsid w:val="00F64697"/>
    <w:rsid w:val="00F6491C"/>
    <w:rsid w:val="00F66801"/>
    <w:rsid w:val="00F66FBA"/>
    <w:rsid w:val="00F677A7"/>
    <w:rsid w:val="00F67A06"/>
    <w:rsid w:val="00F70423"/>
    <w:rsid w:val="00F733E8"/>
    <w:rsid w:val="00F75789"/>
    <w:rsid w:val="00F774A7"/>
    <w:rsid w:val="00F77D97"/>
    <w:rsid w:val="00F819A6"/>
    <w:rsid w:val="00F837EC"/>
    <w:rsid w:val="00F90977"/>
    <w:rsid w:val="00F9098D"/>
    <w:rsid w:val="00F9123C"/>
    <w:rsid w:val="00F91D52"/>
    <w:rsid w:val="00F91EBE"/>
    <w:rsid w:val="00F9257B"/>
    <w:rsid w:val="00F928EA"/>
    <w:rsid w:val="00F93B59"/>
    <w:rsid w:val="00F9518C"/>
    <w:rsid w:val="00F96818"/>
    <w:rsid w:val="00F96A0E"/>
    <w:rsid w:val="00F979E2"/>
    <w:rsid w:val="00FA3C9C"/>
    <w:rsid w:val="00FA4B3E"/>
    <w:rsid w:val="00FA5632"/>
    <w:rsid w:val="00FA6171"/>
    <w:rsid w:val="00FA648A"/>
    <w:rsid w:val="00FA6502"/>
    <w:rsid w:val="00FA781D"/>
    <w:rsid w:val="00FB017C"/>
    <w:rsid w:val="00FB01ED"/>
    <w:rsid w:val="00FB0A54"/>
    <w:rsid w:val="00FB134A"/>
    <w:rsid w:val="00FB1A14"/>
    <w:rsid w:val="00FB2A51"/>
    <w:rsid w:val="00FB2F47"/>
    <w:rsid w:val="00FB4601"/>
    <w:rsid w:val="00FB5447"/>
    <w:rsid w:val="00FB546B"/>
    <w:rsid w:val="00FB6845"/>
    <w:rsid w:val="00FB714A"/>
    <w:rsid w:val="00FB74D9"/>
    <w:rsid w:val="00FC0096"/>
    <w:rsid w:val="00FC0502"/>
    <w:rsid w:val="00FC060A"/>
    <w:rsid w:val="00FC08E8"/>
    <w:rsid w:val="00FC12DB"/>
    <w:rsid w:val="00FC27F4"/>
    <w:rsid w:val="00FC2F1E"/>
    <w:rsid w:val="00FC435C"/>
    <w:rsid w:val="00FC501C"/>
    <w:rsid w:val="00FC5AB6"/>
    <w:rsid w:val="00FC732E"/>
    <w:rsid w:val="00FC73DA"/>
    <w:rsid w:val="00FC762D"/>
    <w:rsid w:val="00FD16FB"/>
    <w:rsid w:val="00FD1768"/>
    <w:rsid w:val="00FD2E52"/>
    <w:rsid w:val="00FD34F0"/>
    <w:rsid w:val="00FD350D"/>
    <w:rsid w:val="00FD43F0"/>
    <w:rsid w:val="00FD58F7"/>
    <w:rsid w:val="00FD79FA"/>
    <w:rsid w:val="00FE2229"/>
    <w:rsid w:val="00FE31C8"/>
    <w:rsid w:val="00FE3524"/>
    <w:rsid w:val="00FE37CE"/>
    <w:rsid w:val="00FE3E8F"/>
    <w:rsid w:val="00FE4476"/>
    <w:rsid w:val="00FE539C"/>
    <w:rsid w:val="00FE6499"/>
    <w:rsid w:val="00FE6BA4"/>
    <w:rsid w:val="00FE6F4D"/>
    <w:rsid w:val="00FF00D5"/>
    <w:rsid w:val="00FF0331"/>
    <w:rsid w:val="00FF0AC2"/>
    <w:rsid w:val="00FF209C"/>
    <w:rsid w:val="00FF2778"/>
    <w:rsid w:val="00FF2BCE"/>
    <w:rsid w:val="00FF37E5"/>
    <w:rsid w:val="00FF3980"/>
    <w:rsid w:val="00FF3F8A"/>
    <w:rsid w:val="00FF43BB"/>
    <w:rsid w:val="00FF4ED6"/>
    <w:rsid w:val="00FF53BE"/>
    <w:rsid w:val="00FF613F"/>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FD917B"/>
  <w15:docId w15:val="{182EB1E6-5AD1-4436-B386-C6FC479C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8A9"/>
    <w:pPr>
      <w:spacing w:before="0"/>
    </w:pPr>
    <w:rPr>
      <w:rFonts w:ascii="Times New Roman" w:eastAsia="Times New Roman" w:hAnsi="Times New Roman" w:cs="Times New Roman"/>
      <w:sz w:val="24"/>
      <w:szCs w:val="24"/>
    </w:rPr>
  </w:style>
  <w:style w:type="paragraph" w:styleId="Heading1">
    <w:name w:val="heading 1"/>
    <w:basedOn w:val="Normal"/>
    <w:link w:val="Heading1Char"/>
    <w:qFormat/>
    <w:rsid w:val="00A6111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A6111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A61118"/>
    <w:pPr>
      <w:keepNext/>
      <w:jc w:val="center"/>
      <w:outlineLvl w:val="2"/>
    </w:pPr>
    <w:rPr>
      <w:rFonts w:ascii=".VnArialH" w:hAnsi=".VnArialH"/>
      <w:b/>
      <w:sz w:val="20"/>
      <w:szCs w:val="20"/>
    </w:rPr>
  </w:style>
  <w:style w:type="paragraph" w:styleId="Heading4">
    <w:name w:val="heading 4"/>
    <w:basedOn w:val="Normal"/>
    <w:link w:val="Heading4Char"/>
    <w:qFormat/>
    <w:rsid w:val="00A61118"/>
    <w:pPr>
      <w:spacing w:before="100" w:beforeAutospacing="1" w:after="100" w:afterAutospacing="1"/>
      <w:outlineLvl w:val="3"/>
    </w:pPr>
    <w:rPr>
      <w:b/>
      <w:bCs/>
    </w:rPr>
  </w:style>
  <w:style w:type="paragraph" w:styleId="Heading5">
    <w:name w:val="heading 5"/>
    <w:basedOn w:val="Normal"/>
    <w:next w:val="Normal"/>
    <w:link w:val="Heading5Char"/>
    <w:qFormat/>
    <w:rsid w:val="00A61118"/>
    <w:pPr>
      <w:keepNext/>
      <w:jc w:val="both"/>
      <w:outlineLvl w:val="4"/>
    </w:pPr>
    <w:rPr>
      <w:rFonts w:ascii=".VnArial" w:hAnsi=".VnArial"/>
      <w:b/>
      <w:sz w:val="20"/>
      <w:szCs w:val="20"/>
    </w:rPr>
  </w:style>
  <w:style w:type="paragraph" w:styleId="Heading6">
    <w:name w:val="heading 6"/>
    <w:basedOn w:val="Normal"/>
    <w:next w:val="Normal"/>
    <w:link w:val="Heading6Char"/>
    <w:qFormat/>
    <w:rsid w:val="00A61118"/>
    <w:pPr>
      <w:keepNext/>
      <w:outlineLvl w:val="5"/>
    </w:pPr>
    <w:rPr>
      <w:rFonts w:ascii=".VnArial" w:hAnsi=".VnArial"/>
      <w:i/>
      <w:sz w:val="20"/>
      <w:szCs w:val="20"/>
    </w:rPr>
  </w:style>
  <w:style w:type="paragraph" w:styleId="Heading7">
    <w:name w:val="heading 7"/>
    <w:basedOn w:val="Normal"/>
    <w:next w:val="Normal"/>
    <w:link w:val="Heading7Char"/>
    <w:qFormat/>
    <w:rsid w:val="00A61118"/>
    <w:pPr>
      <w:keepNext/>
      <w:outlineLvl w:val="6"/>
    </w:pPr>
    <w:rPr>
      <w:rFonts w:ascii=".VnTime" w:hAnsi=".VnTime"/>
      <w:b/>
      <w:sz w:val="28"/>
      <w:szCs w:val="20"/>
    </w:rPr>
  </w:style>
  <w:style w:type="paragraph" w:styleId="Heading8">
    <w:name w:val="heading 8"/>
    <w:basedOn w:val="Normal"/>
    <w:next w:val="Normal"/>
    <w:link w:val="Heading8Char"/>
    <w:qFormat/>
    <w:rsid w:val="00A61118"/>
    <w:pPr>
      <w:keepNext/>
      <w:jc w:val="both"/>
      <w:outlineLvl w:val="7"/>
    </w:pPr>
    <w:rPr>
      <w:rFonts w:ascii=".VnArial" w:hAnsi=".VnArial"/>
      <w:b/>
      <w:i/>
      <w:sz w:val="20"/>
      <w:szCs w:val="20"/>
    </w:rPr>
  </w:style>
  <w:style w:type="paragraph" w:styleId="Heading9">
    <w:name w:val="heading 9"/>
    <w:basedOn w:val="Normal"/>
    <w:next w:val="Normal"/>
    <w:link w:val="Heading9Char"/>
    <w:qFormat/>
    <w:rsid w:val="00A61118"/>
    <w:pPr>
      <w:keepNext/>
      <w:jc w:val="center"/>
      <w:outlineLvl w:val="8"/>
    </w:pPr>
    <w:rPr>
      <w:rFonts w:ascii=".VnArial" w:hAnsi=".Vn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4"/>
      <w:sz w:val="25"/>
      <w:szCs w:val="25"/>
      <w:u w:val="none"/>
    </w:rPr>
  </w:style>
  <w:style w:type="character" w:customStyle="1" w:styleId="Heading90">
    <w:name w:val="Heading #9_"/>
    <w:link w:val="Heading91"/>
    <w:rPr>
      <w:rFonts w:ascii="Times New Roman" w:hAnsi="Times New Roman" w:cs="Times New Roman"/>
      <w:spacing w:val="3"/>
      <w:sz w:val="25"/>
      <w:szCs w:val="25"/>
      <w:u w:val="none"/>
    </w:rPr>
  </w:style>
  <w:style w:type="character" w:customStyle="1" w:styleId="Heading9Italic">
    <w:name w:val="Heading #9 + Italic"/>
    <w:aliases w:val="Spacing 0 pt"/>
    <w:rPr>
      <w:rFonts w:ascii="Times New Roman" w:hAnsi="Times New Roman" w:cs="Times New Roman"/>
      <w:i/>
      <w:iCs/>
      <w:spacing w:val="-5"/>
      <w:sz w:val="25"/>
      <w:szCs w:val="25"/>
      <w:u w:val="none"/>
    </w:rPr>
  </w:style>
  <w:style w:type="character" w:customStyle="1" w:styleId="Bodytext3">
    <w:name w:val="Body text (3)_"/>
    <w:link w:val="Bodytext30"/>
    <w:rPr>
      <w:rFonts w:ascii="Times New Roman" w:hAnsi="Times New Roman" w:cs="Times New Roman"/>
      <w:i/>
      <w:iCs/>
      <w:spacing w:val="-5"/>
      <w:sz w:val="25"/>
      <w:szCs w:val="25"/>
      <w:u w:val="none"/>
    </w:rPr>
  </w:style>
  <w:style w:type="character" w:customStyle="1" w:styleId="Heading80">
    <w:name w:val="Heading #8_"/>
    <w:link w:val="Heading81"/>
    <w:rPr>
      <w:rFonts w:ascii="Times New Roman" w:hAnsi="Times New Roman" w:cs="Times New Roman"/>
      <w:b/>
      <w:bCs/>
      <w:spacing w:val="4"/>
      <w:sz w:val="25"/>
      <w:szCs w:val="25"/>
      <w:u w:val="none"/>
    </w:rPr>
  </w:style>
  <w:style w:type="character" w:customStyle="1" w:styleId="Bodytext2Spacing1pt">
    <w:name w:val="Body text (2) + Spacing 1 pt"/>
    <w:rPr>
      <w:rFonts w:ascii="Times New Roman" w:hAnsi="Times New Roman" w:cs="Times New Roman"/>
      <w:b/>
      <w:bCs/>
      <w:spacing w:val="30"/>
      <w:sz w:val="25"/>
      <w:szCs w:val="25"/>
      <w:u w:val="none"/>
    </w:rPr>
  </w:style>
  <w:style w:type="character" w:customStyle="1" w:styleId="Bodytext3NotItalic">
    <w:name w:val="Body text (3) + Not Italic"/>
    <w:aliases w:val="Spacing 0 pt64"/>
    <w:rPr>
      <w:rFonts w:ascii="Times New Roman" w:hAnsi="Times New Roman" w:cs="Times New Roman"/>
      <w:i/>
      <w:iCs/>
      <w:spacing w:val="3"/>
      <w:sz w:val="25"/>
      <w:szCs w:val="25"/>
      <w:u w:val="none"/>
    </w:rPr>
  </w:style>
  <w:style w:type="character" w:customStyle="1" w:styleId="Bodytext">
    <w:name w:val="Body text_"/>
    <w:link w:val="Bodytext1"/>
    <w:rPr>
      <w:rFonts w:ascii="Times New Roman" w:hAnsi="Times New Roman" w:cs="Times New Roman"/>
      <w:spacing w:val="3"/>
      <w:sz w:val="25"/>
      <w:szCs w:val="25"/>
      <w:u w:val="none"/>
    </w:rPr>
  </w:style>
  <w:style w:type="character" w:customStyle="1" w:styleId="BodytextBold">
    <w:name w:val="Body text + Bold"/>
    <w:aliases w:val="Spacing 0 pt63"/>
    <w:rPr>
      <w:rFonts w:ascii="Times New Roman" w:hAnsi="Times New Roman" w:cs="Times New Roman"/>
      <w:b/>
      <w:bCs/>
      <w:spacing w:val="4"/>
      <w:sz w:val="25"/>
      <w:szCs w:val="25"/>
      <w:u w:val="none"/>
    </w:rPr>
  </w:style>
  <w:style w:type="character" w:customStyle="1" w:styleId="Bodytext4">
    <w:name w:val="Body text (4)_"/>
    <w:link w:val="Bodytext40"/>
    <w:rPr>
      <w:rFonts w:ascii="Times New Roman" w:hAnsi="Times New Roman" w:cs="Times New Roman"/>
      <w:b/>
      <w:bCs/>
      <w:i/>
      <w:iCs/>
      <w:spacing w:val="1"/>
      <w:sz w:val="22"/>
      <w:szCs w:val="22"/>
      <w:u w:val="none"/>
    </w:rPr>
  </w:style>
  <w:style w:type="character" w:customStyle="1" w:styleId="Bodytext5">
    <w:name w:val="Body text (5)_"/>
    <w:link w:val="Bodytext51"/>
    <w:rPr>
      <w:rFonts w:ascii="Times New Roman" w:hAnsi="Times New Roman" w:cs="Times New Roman"/>
      <w:spacing w:val="2"/>
      <w:sz w:val="21"/>
      <w:szCs w:val="21"/>
      <w:u w:val="none"/>
    </w:rPr>
  </w:style>
  <w:style w:type="character" w:customStyle="1" w:styleId="Heading70">
    <w:name w:val="Heading #7_"/>
    <w:link w:val="Heading71"/>
    <w:rPr>
      <w:rFonts w:ascii="Times New Roman" w:hAnsi="Times New Roman" w:cs="Times New Roman"/>
      <w:b/>
      <w:bCs/>
      <w:i/>
      <w:iCs/>
      <w:spacing w:val="-116"/>
      <w:sz w:val="58"/>
      <w:szCs w:val="58"/>
      <w:u w:val="none"/>
    </w:rPr>
  </w:style>
  <w:style w:type="character" w:customStyle="1" w:styleId="Picturecaption">
    <w:name w:val="Picture caption_"/>
    <w:link w:val="Picturecaption0"/>
    <w:rPr>
      <w:rFonts w:ascii="Times New Roman" w:hAnsi="Times New Roman" w:cs="Times New Roman"/>
      <w:b/>
      <w:bCs/>
      <w:spacing w:val="4"/>
      <w:sz w:val="25"/>
      <w:szCs w:val="25"/>
      <w:u w:val="none"/>
    </w:rPr>
  </w:style>
  <w:style w:type="character" w:customStyle="1" w:styleId="Bodytext2NotBold">
    <w:name w:val="Body text (2) + Not Bold"/>
    <w:aliases w:val="Italic,Spacing 1 pt"/>
    <w:rPr>
      <w:rFonts w:ascii="Times New Roman" w:hAnsi="Times New Roman" w:cs="Times New Roman"/>
      <w:b/>
      <w:bCs/>
      <w:i/>
      <w:iCs/>
      <w:spacing w:val="25"/>
      <w:sz w:val="25"/>
      <w:szCs w:val="25"/>
      <w:u w:val="none"/>
    </w:rPr>
  </w:style>
  <w:style w:type="character" w:customStyle="1" w:styleId="Bodytext2SmallCaps">
    <w:name w:val="Body text (2) + Small Caps"/>
    <w:rPr>
      <w:rFonts w:ascii="Times New Roman" w:hAnsi="Times New Roman" w:cs="Times New Roman"/>
      <w:b/>
      <w:bCs/>
      <w:smallCaps/>
      <w:spacing w:val="4"/>
      <w:sz w:val="25"/>
      <w:szCs w:val="25"/>
      <w:u w:val="none"/>
    </w:rPr>
  </w:style>
  <w:style w:type="character" w:customStyle="1" w:styleId="Headerorfooter2">
    <w:name w:val="Header or footer (2)_"/>
    <w:link w:val="Headerorfooter20"/>
    <w:rPr>
      <w:rFonts w:ascii="Times New Roman" w:hAnsi="Times New Roman" w:cs="Times New Roman"/>
      <w:spacing w:val="8"/>
      <w:sz w:val="23"/>
      <w:szCs w:val="23"/>
      <w:u w:val="none"/>
    </w:rPr>
  </w:style>
  <w:style w:type="character" w:customStyle="1" w:styleId="Bodytext6">
    <w:name w:val="Body text (6)_"/>
    <w:link w:val="Bodytext60"/>
    <w:rPr>
      <w:rFonts w:ascii="Consolas" w:hAnsi="Consolas" w:cs="Consolas"/>
      <w:i/>
      <w:iCs/>
      <w:spacing w:val="-70"/>
      <w:sz w:val="35"/>
      <w:szCs w:val="35"/>
      <w:u w:val="none"/>
    </w:rPr>
  </w:style>
  <w:style w:type="character" w:customStyle="1" w:styleId="BodytextItalic">
    <w:name w:val="Body text + Italic"/>
    <w:aliases w:val="Spacing 0 pt62"/>
    <w:rPr>
      <w:rFonts w:ascii="Times New Roman" w:hAnsi="Times New Roman" w:cs="Times New Roman"/>
      <w:i/>
      <w:iCs/>
      <w:spacing w:val="-5"/>
      <w:sz w:val="25"/>
      <w:szCs w:val="25"/>
      <w:u w:val="none"/>
    </w:rPr>
  </w:style>
  <w:style w:type="character" w:customStyle="1" w:styleId="Headerorfooter">
    <w:name w:val="Header or footer_"/>
    <w:link w:val="Headerorfooter0"/>
    <w:rPr>
      <w:rFonts w:ascii="Times New Roman" w:hAnsi="Times New Roman" w:cs="Times New Roman"/>
      <w:spacing w:val="11"/>
      <w:sz w:val="20"/>
      <w:szCs w:val="20"/>
      <w:u w:val="none"/>
    </w:rPr>
  </w:style>
  <w:style w:type="character" w:customStyle="1" w:styleId="Bodytext7">
    <w:name w:val="Body text (7)_"/>
    <w:link w:val="Bodytext70"/>
    <w:rPr>
      <w:rFonts w:ascii="Times New Roman" w:hAnsi="Times New Roman" w:cs="Times New Roman"/>
      <w:b/>
      <w:bCs/>
      <w:i/>
      <w:iCs/>
      <w:spacing w:val="-29"/>
      <w:sz w:val="29"/>
      <w:szCs w:val="29"/>
      <w:u w:val="none"/>
    </w:rPr>
  </w:style>
  <w:style w:type="character" w:customStyle="1" w:styleId="Tablecaption">
    <w:name w:val="Table caption_"/>
    <w:link w:val="Tablecaption0"/>
    <w:rPr>
      <w:rFonts w:ascii="Times New Roman" w:hAnsi="Times New Roman" w:cs="Times New Roman"/>
      <w:spacing w:val="3"/>
      <w:sz w:val="25"/>
      <w:szCs w:val="25"/>
      <w:u w:val="none"/>
    </w:rPr>
  </w:style>
  <w:style w:type="character" w:customStyle="1" w:styleId="BodyText10">
    <w:name w:val="Body Text1"/>
    <w:basedOn w:val="Bodytext"/>
    <w:rPr>
      <w:rFonts w:ascii="Times New Roman" w:hAnsi="Times New Roman" w:cs="Times New Roman"/>
      <w:spacing w:val="3"/>
      <w:sz w:val="25"/>
      <w:szCs w:val="25"/>
      <w:u w:val="none"/>
    </w:rPr>
  </w:style>
  <w:style w:type="character" w:customStyle="1" w:styleId="Headerorfooter3">
    <w:name w:val="Header or footer (3)_"/>
    <w:link w:val="Headerorfooter30"/>
    <w:rPr>
      <w:rFonts w:ascii="Arial" w:hAnsi="Arial" w:cs="Arial"/>
      <w:noProof/>
      <w:sz w:val="20"/>
      <w:szCs w:val="20"/>
      <w:u w:val="none"/>
    </w:rPr>
  </w:style>
  <w:style w:type="character" w:customStyle="1" w:styleId="Footnote">
    <w:name w:val="Footnote_"/>
    <w:link w:val="Footnote0"/>
    <w:rPr>
      <w:rFonts w:ascii="Times New Roman" w:hAnsi="Times New Roman" w:cs="Times New Roman"/>
      <w:spacing w:val="3"/>
      <w:sz w:val="25"/>
      <w:szCs w:val="25"/>
      <w:u w:val="none"/>
    </w:rPr>
  </w:style>
  <w:style w:type="character" w:customStyle="1" w:styleId="Bodytext8">
    <w:name w:val="Body text (8)_"/>
    <w:link w:val="Bodytext80"/>
    <w:rPr>
      <w:rFonts w:ascii="Times New Roman" w:hAnsi="Times New Roman" w:cs="Times New Roman"/>
      <w:i/>
      <w:iCs/>
      <w:spacing w:val="-40"/>
      <w:sz w:val="27"/>
      <w:szCs w:val="27"/>
      <w:u w:val="none"/>
    </w:rPr>
  </w:style>
  <w:style w:type="character" w:customStyle="1" w:styleId="Headerorfooter4">
    <w:name w:val="Header or footer (4)_"/>
    <w:link w:val="Headerorfooter40"/>
    <w:rPr>
      <w:rFonts w:ascii="Times New Roman" w:hAnsi="Times New Roman" w:cs="Times New Roman"/>
      <w:b/>
      <w:bCs/>
      <w:spacing w:val="12"/>
      <w:u w:val="none"/>
    </w:rPr>
  </w:style>
  <w:style w:type="character" w:customStyle="1" w:styleId="Bodytext105pt">
    <w:name w:val="Body text + 10.5 pt"/>
    <w:aliases w:val="Spacing 0 pt61"/>
    <w:rPr>
      <w:rFonts w:ascii="Times New Roman" w:hAnsi="Times New Roman" w:cs="Times New Roman"/>
      <w:spacing w:val="2"/>
      <w:sz w:val="21"/>
      <w:szCs w:val="21"/>
      <w:u w:val="none"/>
    </w:rPr>
  </w:style>
  <w:style w:type="character" w:customStyle="1" w:styleId="Heading11">
    <w:name w:val="Heading #11_"/>
    <w:link w:val="Heading110"/>
    <w:rPr>
      <w:rFonts w:ascii="Times New Roman" w:hAnsi="Times New Roman" w:cs="Times New Roman"/>
      <w:b/>
      <w:bCs/>
      <w:spacing w:val="4"/>
      <w:sz w:val="25"/>
      <w:szCs w:val="25"/>
      <w:u w:val="none"/>
    </w:rPr>
  </w:style>
  <w:style w:type="character" w:customStyle="1" w:styleId="Bodytext105pt6">
    <w:name w:val="Body text + 10.5 pt6"/>
    <w:aliases w:val="Italic13,Spacing 0 pt60"/>
    <w:rPr>
      <w:rFonts w:ascii="Times New Roman" w:hAnsi="Times New Roman" w:cs="Times New Roman"/>
      <w:i/>
      <w:iCs/>
      <w:spacing w:val="0"/>
      <w:sz w:val="21"/>
      <w:szCs w:val="21"/>
      <w:u w:val="none"/>
    </w:rPr>
  </w:style>
  <w:style w:type="character" w:customStyle="1" w:styleId="BodytextItalic2">
    <w:name w:val="Body text + Italic2"/>
    <w:aliases w:val="Spacing 0 pt59"/>
    <w:rPr>
      <w:rFonts w:ascii="Times New Roman" w:hAnsi="Times New Roman" w:cs="Times New Roman"/>
      <w:i/>
      <w:iCs/>
      <w:spacing w:val="-5"/>
      <w:sz w:val="25"/>
      <w:szCs w:val="25"/>
      <w:u w:val="none"/>
    </w:rPr>
  </w:style>
  <w:style w:type="character" w:customStyle="1" w:styleId="Tablecaption2">
    <w:name w:val="Table caption (2)_"/>
    <w:link w:val="Tablecaption20"/>
    <w:rPr>
      <w:rFonts w:ascii="Times New Roman" w:hAnsi="Times New Roman" w:cs="Times New Roman"/>
      <w:b/>
      <w:bCs/>
      <w:spacing w:val="4"/>
      <w:sz w:val="25"/>
      <w:szCs w:val="25"/>
      <w:u w:val="none"/>
    </w:rPr>
  </w:style>
  <w:style w:type="character" w:customStyle="1" w:styleId="Heading40">
    <w:name w:val="Heading #4_"/>
    <w:link w:val="Heading41"/>
    <w:rPr>
      <w:rFonts w:ascii="Arial" w:hAnsi="Arial" w:cs="Arial"/>
      <w:i/>
      <w:iCs/>
      <w:spacing w:val="-61"/>
      <w:sz w:val="45"/>
      <w:szCs w:val="45"/>
      <w:u w:val="none"/>
    </w:rPr>
  </w:style>
  <w:style w:type="character" w:customStyle="1" w:styleId="Heading4NotItalic">
    <w:name w:val="Heading #4 + Not Italic"/>
    <w:aliases w:val="Spacing -1 pt"/>
    <w:rPr>
      <w:rFonts w:ascii="Arial" w:hAnsi="Arial" w:cs="Arial"/>
      <w:i/>
      <w:iCs/>
      <w:spacing w:val="-27"/>
      <w:sz w:val="45"/>
      <w:szCs w:val="45"/>
      <w:u w:val="none"/>
    </w:rPr>
  </w:style>
  <w:style w:type="character" w:customStyle="1" w:styleId="Heading4Bold">
    <w:name w:val="Heading #4 + Bold"/>
    <w:aliases w:val="Not Italic,Spacing -1 pt8"/>
    <w:rPr>
      <w:rFonts w:ascii="Arial" w:hAnsi="Arial" w:cs="Arial"/>
      <w:b/>
      <w:bCs/>
      <w:i/>
      <w:iCs/>
      <w:noProof/>
      <w:spacing w:val="-32"/>
      <w:sz w:val="45"/>
      <w:szCs w:val="45"/>
      <w:u w:val="none"/>
    </w:rPr>
  </w:style>
  <w:style w:type="character" w:customStyle="1" w:styleId="Heading10">
    <w:name w:val="Heading #10_"/>
    <w:link w:val="Heading100"/>
    <w:rPr>
      <w:rFonts w:ascii="Times New Roman" w:hAnsi="Times New Roman" w:cs="Times New Roman"/>
      <w:b/>
      <w:bCs/>
      <w:spacing w:val="4"/>
      <w:sz w:val="25"/>
      <w:szCs w:val="25"/>
      <w:u w:val="none"/>
    </w:rPr>
  </w:style>
  <w:style w:type="character" w:customStyle="1" w:styleId="Bodytext9">
    <w:name w:val="Body text (9)_"/>
    <w:link w:val="Bodytext91"/>
    <w:rPr>
      <w:rFonts w:ascii="Consolas" w:hAnsi="Consolas" w:cs="Consolas"/>
      <w:i/>
      <w:iCs/>
      <w:sz w:val="8"/>
      <w:szCs w:val="8"/>
      <w:u w:val="none"/>
    </w:rPr>
  </w:style>
  <w:style w:type="character" w:customStyle="1" w:styleId="BodytextArial">
    <w:name w:val="Body text + Arial"/>
    <w:aliases w:val="4 pt,Spacing 0 pt58"/>
    <w:rPr>
      <w:rFonts w:ascii="Arial" w:hAnsi="Arial" w:cs="Arial"/>
      <w:spacing w:val="-8"/>
      <w:sz w:val="8"/>
      <w:szCs w:val="8"/>
      <w:u w:val="none"/>
    </w:rPr>
  </w:style>
  <w:style w:type="character" w:customStyle="1" w:styleId="BodytextConsolas">
    <w:name w:val="Body text + Consolas"/>
    <w:aliases w:val="10 pt,Spacing 0 pt57"/>
    <w:rPr>
      <w:rFonts w:ascii="Consolas" w:hAnsi="Consolas" w:cs="Consolas"/>
      <w:noProof/>
      <w:spacing w:val="0"/>
      <w:sz w:val="20"/>
      <w:szCs w:val="20"/>
      <w:u w:val="none"/>
    </w:rPr>
  </w:style>
  <w:style w:type="character" w:customStyle="1" w:styleId="Bodytext100">
    <w:name w:val="Body text (10)_"/>
    <w:link w:val="Bodytext101"/>
    <w:rPr>
      <w:rFonts w:ascii="Arial" w:hAnsi="Arial" w:cs="Arial"/>
      <w:spacing w:val="-8"/>
      <w:sz w:val="8"/>
      <w:szCs w:val="8"/>
      <w:u w:val="none"/>
    </w:rPr>
  </w:style>
  <w:style w:type="character" w:customStyle="1" w:styleId="Tablecaption3">
    <w:name w:val="Table caption (3)_"/>
    <w:link w:val="Tablecaption30"/>
    <w:rPr>
      <w:rFonts w:ascii="Consolas" w:hAnsi="Consolas" w:cs="Consolas"/>
      <w:spacing w:val="-18"/>
      <w:sz w:val="9"/>
      <w:szCs w:val="9"/>
      <w:u w:val="none"/>
    </w:rPr>
  </w:style>
  <w:style w:type="character" w:customStyle="1" w:styleId="Tablecaption3TimesNewRoman">
    <w:name w:val="Table caption (3) + Times New Roman"/>
    <w:aliases w:val="Italic12,Spacing 0 pt56"/>
    <w:rPr>
      <w:rFonts w:ascii="Times New Roman" w:hAnsi="Times New Roman" w:cs="Times New Roman"/>
      <w:i/>
      <w:iCs/>
      <w:noProof/>
      <w:spacing w:val="0"/>
      <w:sz w:val="9"/>
      <w:szCs w:val="9"/>
      <w:u w:val="none"/>
    </w:rPr>
  </w:style>
  <w:style w:type="character" w:customStyle="1" w:styleId="Heading11NotBold">
    <w:name w:val="Heading #11 + Not Bold"/>
    <w:aliases w:val="Spacing 0 pt55"/>
    <w:rPr>
      <w:rFonts w:ascii="Times New Roman" w:hAnsi="Times New Roman" w:cs="Times New Roman"/>
      <w:b/>
      <w:bCs/>
      <w:spacing w:val="3"/>
      <w:sz w:val="25"/>
      <w:szCs w:val="25"/>
      <w:u w:val="none"/>
    </w:rPr>
  </w:style>
  <w:style w:type="character" w:customStyle="1" w:styleId="Bodytext11">
    <w:name w:val="Body text (11)_"/>
    <w:link w:val="Bodytext110"/>
    <w:rPr>
      <w:rFonts w:ascii="MS Gothic" w:eastAsia="MS Gothic" w:cs="MS Gothic"/>
      <w:noProof/>
      <w:sz w:val="8"/>
      <w:szCs w:val="8"/>
      <w:u w:val="none"/>
    </w:rPr>
  </w:style>
  <w:style w:type="character" w:customStyle="1" w:styleId="Bodytext2NotBold2">
    <w:name w:val="Body text (2) + Not Bold2"/>
    <w:aliases w:val="Spacing 0 pt54"/>
    <w:rPr>
      <w:rFonts w:ascii="Times New Roman" w:hAnsi="Times New Roman" w:cs="Times New Roman"/>
      <w:b/>
      <w:bCs/>
      <w:spacing w:val="3"/>
      <w:sz w:val="25"/>
      <w:szCs w:val="25"/>
      <w:u w:val="none"/>
    </w:rPr>
  </w:style>
  <w:style w:type="character" w:customStyle="1" w:styleId="Bodytext10pt">
    <w:name w:val="Body text + 10 pt"/>
    <w:aliases w:val="Italic11,Spacing 0 pt53"/>
    <w:rPr>
      <w:rFonts w:ascii="Times New Roman" w:hAnsi="Times New Roman" w:cs="Times New Roman"/>
      <w:i/>
      <w:iCs/>
      <w:spacing w:val="-2"/>
      <w:sz w:val="20"/>
      <w:szCs w:val="20"/>
      <w:u w:val="none"/>
    </w:rPr>
  </w:style>
  <w:style w:type="character" w:customStyle="1" w:styleId="Heading20">
    <w:name w:val="Heading #2_"/>
    <w:link w:val="Heading21"/>
    <w:rPr>
      <w:rFonts w:ascii="Arial" w:hAnsi="Arial" w:cs="Arial"/>
      <w:spacing w:val="-27"/>
      <w:sz w:val="45"/>
      <w:szCs w:val="45"/>
      <w:u w:val="none"/>
    </w:rPr>
  </w:style>
  <w:style w:type="character" w:customStyle="1" w:styleId="Heading2Bold">
    <w:name w:val="Heading #2 + Bold"/>
    <w:aliases w:val="Spacing -1 pt7"/>
    <w:rPr>
      <w:rFonts w:ascii="Arial" w:hAnsi="Arial" w:cs="Arial"/>
      <w:b/>
      <w:bCs/>
      <w:noProof/>
      <w:spacing w:val="-32"/>
      <w:sz w:val="45"/>
      <w:szCs w:val="45"/>
      <w:u w:val="none"/>
    </w:rPr>
  </w:style>
  <w:style w:type="character" w:customStyle="1" w:styleId="Heading2Italic">
    <w:name w:val="Heading #2 + Italic"/>
    <w:aliases w:val="Spacing -3 pt"/>
    <w:rPr>
      <w:rFonts w:ascii="Arial" w:hAnsi="Arial" w:cs="Arial"/>
      <w:i/>
      <w:iCs/>
      <w:noProof/>
      <w:spacing w:val="-61"/>
      <w:sz w:val="45"/>
      <w:szCs w:val="45"/>
      <w:u w:val="none"/>
    </w:rPr>
  </w:style>
  <w:style w:type="character" w:customStyle="1" w:styleId="BodytextCorbel">
    <w:name w:val="Body text + Corbel"/>
    <w:aliases w:val="Spacing 0 pt52"/>
    <w:rPr>
      <w:rFonts w:ascii="Corbel" w:hAnsi="Corbel" w:cs="Corbel"/>
      <w:noProof/>
      <w:spacing w:val="0"/>
      <w:sz w:val="25"/>
      <w:szCs w:val="25"/>
      <w:u w:val="none"/>
    </w:rPr>
  </w:style>
  <w:style w:type="character" w:customStyle="1" w:styleId="Bodytext10pt1">
    <w:name w:val="Body text + 10 pt1"/>
    <w:aliases w:val="Spacing 0 pt51"/>
    <w:rPr>
      <w:rFonts w:ascii="Times New Roman" w:hAnsi="Times New Roman" w:cs="Times New Roman"/>
      <w:noProof/>
      <w:spacing w:val="0"/>
      <w:sz w:val="20"/>
      <w:szCs w:val="20"/>
      <w:u w:val="none"/>
    </w:rPr>
  </w:style>
  <w:style w:type="character" w:customStyle="1" w:styleId="Bodytext12pt">
    <w:name w:val="Body text + 12 pt"/>
    <w:aliases w:val="Spacing 0 pt50"/>
    <w:rPr>
      <w:rFonts w:ascii="Times New Roman" w:hAnsi="Times New Roman" w:cs="Times New Roman"/>
      <w:spacing w:val="5"/>
      <w:sz w:val="24"/>
      <w:szCs w:val="24"/>
      <w:u w:val="none"/>
    </w:rPr>
  </w:style>
  <w:style w:type="character" w:customStyle="1" w:styleId="Heading60">
    <w:name w:val="Heading #6_"/>
    <w:link w:val="Heading61"/>
    <w:rPr>
      <w:rFonts w:ascii="Arial" w:hAnsi="Arial" w:cs="Arial"/>
      <w:b/>
      <w:bCs/>
      <w:spacing w:val="-32"/>
      <w:sz w:val="45"/>
      <w:szCs w:val="45"/>
      <w:u w:val="none"/>
    </w:rPr>
  </w:style>
  <w:style w:type="character" w:customStyle="1" w:styleId="BodytextGeorgia">
    <w:name w:val="Body text + Georgia"/>
    <w:aliases w:val="10 pt3,Spacing 0 pt49"/>
    <w:rPr>
      <w:rFonts w:ascii="Georgia" w:hAnsi="Georgia" w:cs="Georgia"/>
      <w:noProof/>
      <w:spacing w:val="0"/>
      <w:sz w:val="20"/>
      <w:szCs w:val="20"/>
      <w:u w:val="none"/>
    </w:rPr>
  </w:style>
  <w:style w:type="character" w:customStyle="1" w:styleId="Bodytext4pt">
    <w:name w:val="Body text + 4 pt"/>
    <w:aliases w:val="Spacing 0 pt48"/>
    <w:rPr>
      <w:rFonts w:ascii="Times New Roman" w:hAnsi="Times New Roman" w:cs="Times New Roman"/>
      <w:spacing w:val="4"/>
      <w:sz w:val="8"/>
      <w:szCs w:val="8"/>
      <w:u w:val="none"/>
    </w:rPr>
  </w:style>
  <w:style w:type="character" w:customStyle="1" w:styleId="Heading12">
    <w:name w:val="Heading #1_"/>
    <w:link w:val="Heading13"/>
    <w:rPr>
      <w:rFonts w:ascii="Arial" w:hAnsi="Arial" w:cs="Arial"/>
      <w:i/>
      <w:iCs/>
      <w:spacing w:val="-61"/>
      <w:sz w:val="45"/>
      <w:szCs w:val="45"/>
      <w:u w:val="none"/>
    </w:rPr>
  </w:style>
  <w:style w:type="character" w:customStyle="1" w:styleId="Heading1NotItalic">
    <w:name w:val="Heading #1 + Not Italic"/>
    <w:aliases w:val="Spacing -1 pt6"/>
    <w:rPr>
      <w:rFonts w:ascii="Arial" w:hAnsi="Arial" w:cs="Arial"/>
      <w:i/>
      <w:iCs/>
      <w:spacing w:val="-27"/>
      <w:sz w:val="45"/>
      <w:szCs w:val="45"/>
      <w:u w:val="none"/>
    </w:rPr>
  </w:style>
  <w:style w:type="character" w:customStyle="1" w:styleId="Heading1Bold">
    <w:name w:val="Heading #1 + Bold"/>
    <w:aliases w:val="Not Italic6,Spacing -1 pt5"/>
    <w:rPr>
      <w:rFonts w:ascii="Arial" w:hAnsi="Arial" w:cs="Arial"/>
      <w:b/>
      <w:bCs/>
      <w:i/>
      <w:iCs/>
      <w:noProof/>
      <w:spacing w:val="-32"/>
      <w:sz w:val="45"/>
      <w:szCs w:val="45"/>
      <w:u w:val="none"/>
    </w:rPr>
  </w:style>
  <w:style w:type="character" w:customStyle="1" w:styleId="Bodytext11pt">
    <w:name w:val="Body text + 11 pt"/>
    <w:aliases w:val="Italic10,Spacing 0 pt47"/>
    <w:rPr>
      <w:rFonts w:ascii="Times New Roman" w:hAnsi="Times New Roman" w:cs="Times New Roman"/>
      <w:i/>
      <w:iCs/>
      <w:spacing w:val="3"/>
      <w:sz w:val="22"/>
      <w:szCs w:val="22"/>
      <w:u w:val="none"/>
    </w:rPr>
  </w:style>
  <w:style w:type="character" w:customStyle="1" w:styleId="Heading11Spacing1pt">
    <w:name w:val="Heading #11 + Spacing 1 pt"/>
    <w:rPr>
      <w:rFonts w:ascii="Times New Roman" w:hAnsi="Times New Roman" w:cs="Times New Roman"/>
      <w:b/>
      <w:bCs/>
      <w:spacing w:val="30"/>
      <w:sz w:val="25"/>
      <w:szCs w:val="25"/>
      <w:u w:val="none"/>
    </w:rPr>
  </w:style>
  <w:style w:type="character" w:customStyle="1" w:styleId="Bodytext85pt">
    <w:name w:val="Body text + 8.5 pt"/>
    <w:aliases w:val="Bold,Spacing 0 pt46"/>
    <w:rPr>
      <w:rFonts w:ascii="Times New Roman" w:hAnsi="Times New Roman" w:cs="Times New Roman"/>
      <w:b/>
      <w:bCs/>
      <w:spacing w:val="0"/>
      <w:sz w:val="17"/>
      <w:szCs w:val="17"/>
      <w:u w:val="none"/>
    </w:rPr>
  </w:style>
  <w:style w:type="character" w:customStyle="1" w:styleId="Heading50">
    <w:name w:val="Heading #5_"/>
    <w:link w:val="Heading51"/>
    <w:rPr>
      <w:rFonts w:ascii="Arial" w:hAnsi="Arial" w:cs="Arial"/>
      <w:i/>
      <w:iCs/>
      <w:spacing w:val="-61"/>
      <w:sz w:val="45"/>
      <w:szCs w:val="45"/>
      <w:u w:val="none"/>
    </w:rPr>
  </w:style>
  <w:style w:type="character" w:customStyle="1" w:styleId="Heading5NotItalic">
    <w:name w:val="Heading #5 + Not Italic"/>
    <w:aliases w:val="Spacing -1 pt4"/>
    <w:rPr>
      <w:rFonts w:ascii="Arial" w:hAnsi="Arial" w:cs="Arial"/>
      <w:i/>
      <w:iCs/>
      <w:spacing w:val="-27"/>
      <w:sz w:val="45"/>
      <w:szCs w:val="45"/>
      <w:u w:val="none"/>
    </w:rPr>
  </w:style>
  <w:style w:type="character" w:customStyle="1" w:styleId="Heading5Bold">
    <w:name w:val="Heading #5 + Bold"/>
    <w:aliases w:val="Not Italic5,Spacing -1 pt3"/>
    <w:rPr>
      <w:rFonts w:ascii="Arial" w:hAnsi="Arial" w:cs="Arial"/>
      <w:b/>
      <w:bCs/>
      <w:i/>
      <w:iCs/>
      <w:noProof/>
      <w:spacing w:val="-32"/>
      <w:sz w:val="45"/>
      <w:szCs w:val="45"/>
      <w:u w:val="none"/>
    </w:rPr>
  </w:style>
  <w:style w:type="character" w:customStyle="1" w:styleId="Bodytext105pt5">
    <w:name w:val="Body text + 10.5 pt5"/>
    <w:aliases w:val="Spacing 0 pt45"/>
    <w:rPr>
      <w:rFonts w:ascii="Times New Roman" w:hAnsi="Times New Roman" w:cs="Times New Roman"/>
      <w:spacing w:val="2"/>
      <w:sz w:val="21"/>
      <w:szCs w:val="21"/>
      <w:u w:val="none"/>
    </w:rPr>
  </w:style>
  <w:style w:type="character" w:customStyle="1" w:styleId="Bodytext10Consolas">
    <w:name w:val="Body text (10) + Consolas"/>
    <w:aliases w:val="Italic9,Spacing 0 pt44"/>
    <w:rPr>
      <w:rFonts w:ascii="Consolas" w:hAnsi="Consolas" w:cs="Consolas"/>
      <w:i/>
      <w:iCs/>
      <w:noProof/>
      <w:spacing w:val="0"/>
      <w:sz w:val="8"/>
      <w:szCs w:val="8"/>
      <w:u w:val="none"/>
    </w:rPr>
  </w:style>
  <w:style w:type="character" w:customStyle="1" w:styleId="Bodytext105pt4">
    <w:name w:val="Body text + 10.5 pt4"/>
    <w:aliases w:val="Spacing 0 pt43"/>
    <w:rPr>
      <w:rFonts w:ascii="Times New Roman" w:hAnsi="Times New Roman" w:cs="Times New Roman"/>
      <w:spacing w:val="2"/>
      <w:sz w:val="21"/>
      <w:szCs w:val="21"/>
      <w:u w:val="none"/>
    </w:rPr>
  </w:style>
  <w:style w:type="character" w:customStyle="1" w:styleId="Bodytext105pt3">
    <w:name w:val="Body text + 10.5 pt3"/>
    <w:aliases w:val="Italic8,Spacing 0 pt42"/>
    <w:rPr>
      <w:rFonts w:ascii="Times New Roman" w:hAnsi="Times New Roman" w:cs="Times New Roman"/>
      <w:i/>
      <w:iCs/>
      <w:spacing w:val="3"/>
      <w:sz w:val="21"/>
      <w:szCs w:val="21"/>
      <w:u w:val="none"/>
    </w:rPr>
  </w:style>
  <w:style w:type="character" w:customStyle="1" w:styleId="Heading120">
    <w:name w:val="Heading #12_"/>
    <w:link w:val="Heading121"/>
    <w:rPr>
      <w:rFonts w:ascii="Times New Roman" w:hAnsi="Times New Roman" w:cs="Times New Roman"/>
      <w:b/>
      <w:bCs/>
      <w:spacing w:val="6"/>
      <w:sz w:val="25"/>
      <w:szCs w:val="25"/>
      <w:u w:val="none"/>
    </w:rPr>
  </w:style>
  <w:style w:type="character" w:customStyle="1" w:styleId="BodytextSpacing0pt">
    <w:name w:val="Body text + Spacing 0 pt"/>
    <w:rPr>
      <w:rFonts w:ascii="Times New Roman" w:hAnsi="Times New Roman" w:cs="Times New Roman"/>
      <w:spacing w:val="4"/>
      <w:sz w:val="25"/>
      <w:szCs w:val="25"/>
      <w:u w:val="none"/>
    </w:rPr>
  </w:style>
  <w:style w:type="character" w:customStyle="1" w:styleId="TablecaptionSpacing0pt">
    <w:name w:val="Table caption + Spacing 0 pt"/>
    <w:rPr>
      <w:rFonts w:ascii="Times New Roman" w:hAnsi="Times New Roman" w:cs="Times New Roman"/>
      <w:spacing w:val="4"/>
      <w:sz w:val="25"/>
      <w:szCs w:val="25"/>
      <w:u w:val="none"/>
    </w:rPr>
  </w:style>
  <w:style w:type="character" w:customStyle="1" w:styleId="Bodytext105pt2">
    <w:name w:val="Body text + 10.5 pt2"/>
    <w:aliases w:val="Bold4,Spacing 0 pt41"/>
    <w:rPr>
      <w:rFonts w:ascii="Times New Roman" w:hAnsi="Times New Roman" w:cs="Times New Roman"/>
      <w:b/>
      <w:bCs/>
      <w:spacing w:val="6"/>
      <w:sz w:val="21"/>
      <w:szCs w:val="21"/>
      <w:u w:val="none"/>
    </w:rPr>
  </w:style>
  <w:style w:type="character" w:customStyle="1" w:styleId="BodytextBold1">
    <w:name w:val="Body text + Bold1"/>
    <w:aliases w:val="Spacing 0 pt40"/>
    <w:rPr>
      <w:rFonts w:ascii="Times New Roman" w:hAnsi="Times New Roman" w:cs="Times New Roman"/>
      <w:b/>
      <w:bCs/>
      <w:spacing w:val="6"/>
      <w:sz w:val="25"/>
      <w:szCs w:val="25"/>
      <w:u w:val="none"/>
    </w:rPr>
  </w:style>
  <w:style w:type="character" w:customStyle="1" w:styleId="Bodytext105pt1">
    <w:name w:val="Body text + 10.5 pt1"/>
    <w:aliases w:val="Spacing 0 pt39"/>
    <w:rPr>
      <w:rFonts w:ascii="Times New Roman" w:hAnsi="Times New Roman" w:cs="Times New Roman"/>
      <w:spacing w:val="0"/>
      <w:sz w:val="21"/>
      <w:szCs w:val="21"/>
      <w:u w:val="none"/>
    </w:rPr>
  </w:style>
  <w:style w:type="character" w:customStyle="1" w:styleId="Heading42">
    <w:name w:val="Heading #4 (2)_"/>
    <w:link w:val="Heading420"/>
    <w:rPr>
      <w:rFonts w:ascii="Arial" w:hAnsi="Arial" w:cs="Arial"/>
      <w:spacing w:val="-25"/>
      <w:sz w:val="45"/>
      <w:szCs w:val="45"/>
      <w:u w:val="none"/>
    </w:rPr>
  </w:style>
  <w:style w:type="character" w:customStyle="1" w:styleId="Heading42Bold">
    <w:name w:val="Heading #4 (2) + Bold"/>
    <w:aliases w:val="Spacing 0 pt38"/>
    <w:rPr>
      <w:rFonts w:ascii="Arial" w:hAnsi="Arial" w:cs="Arial"/>
      <w:b/>
      <w:bCs/>
      <w:noProof/>
      <w:spacing w:val="0"/>
      <w:sz w:val="45"/>
      <w:szCs w:val="45"/>
      <w:u w:val="none"/>
    </w:rPr>
  </w:style>
  <w:style w:type="character" w:customStyle="1" w:styleId="Heading42Italic">
    <w:name w:val="Heading #4 (2) + Italic"/>
    <w:aliases w:val="Spacing -4 pt"/>
    <w:rPr>
      <w:rFonts w:ascii="Arial" w:hAnsi="Arial" w:cs="Arial"/>
      <w:i/>
      <w:iCs/>
      <w:noProof/>
      <w:spacing w:val="-85"/>
      <w:sz w:val="45"/>
      <w:szCs w:val="45"/>
      <w:u w:val="none"/>
    </w:rPr>
  </w:style>
  <w:style w:type="character" w:customStyle="1" w:styleId="Bodytext4pt4">
    <w:name w:val="Body text + 4 pt4"/>
    <w:aliases w:val="Spacing 0 pt37"/>
    <w:rPr>
      <w:rFonts w:ascii="Times New Roman" w:hAnsi="Times New Roman" w:cs="Times New Roman"/>
      <w:spacing w:val="-2"/>
      <w:sz w:val="8"/>
      <w:szCs w:val="8"/>
      <w:u w:val="none"/>
    </w:rPr>
  </w:style>
  <w:style w:type="character" w:customStyle="1" w:styleId="Bodytext4pt3">
    <w:name w:val="Body text + 4 pt3"/>
    <w:aliases w:val="Italic7,Spacing 0 pt36"/>
    <w:rPr>
      <w:rFonts w:ascii="Times New Roman" w:hAnsi="Times New Roman" w:cs="Times New Roman"/>
      <w:i/>
      <w:iCs/>
      <w:noProof/>
      <w:spacing w:val="0"/>
      <w:sz w:val="8"/>
      <w:szCs w:val="8"/>
      <w:u w:val="none"/>
    </w:rPr>
  </w:style>
  <w:style w:type="character" w:customStyle="1" w:styleId="Tablecaption2Spacing0pt">
    <w:name w:val="Table caption (2) + Spacing 0 pt"/>
    <w:rPr>
      <w:rFonts w:ascii="Times New Roman" w:hAnsi="Times New Roman" w:cs="Times New Roman"/>
      <w:b/>
      <w:bCs/>
      <w:spacing w:val="6"/>
      <w:sz w:val="25"/>
      <w:szCs w:val="25"/>
      <w:u w:val="none"/>
    </w:rPr>
  </w:style>
  <w:style w:type="character" w:customStyle="1" w:styleId="Heading102">
    <w:name w:val="Heading #10 (2)_"/>
    <w:link w:val="Heading1020"/>
    <w:rPr>
      <w:rFonts w:ascii="Times New Roman" w:hAnsi="Times New Roman" w:cs="Times New Roman"/>
      <w:spacing w:val="4"/>
      <w:sz w:val="25"/>
      <w:szCs w:val="25"/>
      <w:u w:val="none"/>
    </w:rPr>
  </w:style>
  <w:style w:type="character" w:customStyle="1" w:styleId="Heading22">
    <w:name w:val="Heading #2 (2)_"/>
    <w:link w:val="Heading220"/>
    <w:rPr>
      <w:rFonts w:ascii="Arial" w:hAnsi="Arial" w:cs="Arial"/>
      <w:i/>
      <w:iCs/>
      <w:spacing w:val="-85"/>
      <w:sz w:val="45"/>
      <w:szCs w:val="45"/>
      <w:u w:val="none"/>
    </w:rPr>
  </w:style>
  <w:style w:type="character" w:customStyle="1" w:styleId="Heading22NotItalic">
    <w:name w:val="Heading #2 (2) + Not Italic"/>
    <w:aliases w:val="Spacing -1 pt2"/>
    <w:rPr>
      <w:rFonts w:ascii="Arial" w:hAnsi="Arial" w:cs="Arial"/>
      <w:i/>
      <w:iCs/>
      <w:spacing w:val="-25"/>
      <w:sz w:val="45"/>
      <w:szCs w:val="45"/>
      <w:u w:val="none"/>
    </w:rPr>
  </w:style>
  <w:style w:type="character" w:customStyle="1" w:styleId="Heading22Bold">
    <w:name w:val="Heading #2 (2) + Bold"/>
    <w:aliases w:val="Not Italic4,Spacing 0 pt35"/>
    <w:rPr>
      <w:rFonts w:ascii="Arial" w:hAnsi="Arial" w:cs="Arial"/>
      <w:b/>
      <w:bCs/>
      <w:i/>
      <w:iCs/>
      <w:noProof/>
      <w:spacing w:val="0"/>
      <w:sz w:val="45"/>
      <w:szCs w:val="45"/>
      <w:u w:val="none"/>
    </w:rPr>
  </w:style>
  <w:style w:type="character" w:customStyle="1" w:styleId="Tablecaption4">
    <w:name w:val="Table caption (4)_"/>
    <w:link w:val="Tablecaption40"/>
    <w:rPr>
      <w:rFonts w:ascii="Times New Roman" w:hAnsi="Times New Roman" w:cs="Times New Roman"/>
      <w:spacing w:val="2"/>
      <w:sz w:val="21"/>
      <w:szCs w:val="21"/>
      <w:u w:val="none"/>
    </w:rPr>
  </w:style>
  <w:style w:type="character" w:customStyle="1" w:styleId="Bodytext50">
    <w:name w:val="Body text (5)"/>
    <w:basedOn w:val="Bodytext5"/>
    <w:rPr>
      <w:rFonts w:ascii="Times New Roman" w:hAnsi="Times New Roman" w:cs="Times New Roman"/>
      <w:spacing w:val="2"/>
      <w:sz w:val="21"/>
      <w:szCs w:val="21"/>
      <w:u w:val="none"/>
    </w:rPr>
  </w:style>
  <w:style w:type="character" w:customStyle="1" w:styleId="Tablecaption105pt">
    <w:name w:val="Table caption + 10.5 pt"/>
    <w:aliases w:val="Spacing 0 pt34"/>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Pr>
      <w:rFonts w:ascii="Consolas" w:hAnsi="Consolas" w:cs="Consolas"/>
      <w:i/>
      <w:iCs/>
      <w:spacing w:val="0"/>
      <w:sz w:val="8"/>
      <w:szCs w:val="8"/>
      <w:u w:val="none"/>
    </w:rPr>
  </w:style>
  <w:style w:type="character" w:customStyle="1" w:styleId="Heading4NotItalic1">
    <w:name w:val="Heading #4 + Not Italic1"/>
    <w:aliases w:val="Spacing -1 pt1"/>
    <w:rPr>
      <w:rFonts w:ascii="Arial" w:hAnsi="Arial" w:cs="Arial"/>
      <w:i/>
      <w:iCs/>
      <w:spacing w:val="-25"/>
      <w:sz w:val="45"/>
      <w:szCs w:val="45"/>
      <w:u w:val="none"/>
    </w:rPr>
  </w:style>
  <w:style w:type="character" w:customStyle="1" w:styleId="Heading4Bold1">
    <w:name w:val="Heading #4 + Bold1"/>
    <w:aliases w:val="Not Italic3,Spacing 0 pt32"/>
    <w:rPr>
      <w:rFonts w:ascii="Arial" w:hAnsi="Arial" w:cs="Arial"/>
      <w:b/>
      <w:bCs/>
      <w:i/>
      <w:iCs/>
      <w:noProof/>
      <w:spacing w:val="0"/>
      <w:sz w:val="45"/>
      <w:szCs w:val="45"/>
      <w:u w:val="none"/>
    </w:rPr>
  </w:style>
  <w:style w:type="character" w:customStyle="1" w:styleId="Heading4Spacing-4pt">
    <w:name w:val="Heading #4 + Spacing -4 pt"/>
    <w:rPr>
      <w:rFonts w:ascii="Arial" w:hAnsi="Arial" w:cs="Arial"/>
      <w:i/>
      <w:iCs/>
      <w:spacing w:val="-85"/>
      <w:sz w:val="45"/>
      <w:szCs w:val="45"/>
      <w:u w:val="none"/>
    </w:rPr>
  </w:style>
  <w:style w:type="character" w:customStyle="1" w:styleId="TablecaptionItalic">
    <w:name w:val="Table caption + Italic"/>
    <w:aliases w:val="Spacing 0 pt31"/>
    <w:rPr>
      <w:rFonts w:ascii="Times New Roman" w:hAnsi="Times New Roman" w:cs="Times New Roman"/>
      <w:i/>
      <w:iCs/>
      <w:spacing w:val="6"/>
      <w:sz w:val="25"/>
      <w:szCs w:val="25"/>
      <w:u w:val="none"/>
    </w:rPr>
  </w:style>
  <w:style w:type="character" w:customStyle="1" w:styleId="BodytextGeorgia1">
    <w:name w:val="Body text + Georgia1"/>
    <w:aliases w:val="10 pt2,Spacing 0 pt30"/>
    <w:rPr>
      <w:rFonts w:ascii="Georgia" w:hAnsi="Georgia" w:cs="Georgia"/>
      <w:noProof/>
      <w:spacing w:val="0"/>
      <w:sz w:val="20"/>
      <w:szCs w:val="20"/>
      <w:u w:val="none"/>
    </w:rPr>
  </w:style>
  <w:style w:type="character" w:customStyle="1" w:styleId="BodytextConsolas4">
    <w:name w:val="Body text + Consolas4"/>
    <w:aliases w:val="4.5 pt,Spacing 0 pt29"/>
    <w:rPr>
      <w:rFonts w:ascii="Consolas" w:hAnsi="Consolas" w:cs="Consolas"/>
      <w:spacing w:val="0"/>
      <w:sz w:val="9"/>
      <w:szCs w:val="9"/>
      <w:u w:val="none"/>
    </w:rPr>
  </w:style>
  <w:style w:type="character" w:customStyle="1" w:styleId="HeaderorfooterSpacing0pt">
    <w:name w:val="Header or footer + Spacing 0 pt"/>
    <w:rPr>
      <w:rFonts w:ascii="Times New Roman" w:hAnsi="Times New Roman" w:cs="Times New Roman"/>
      <w:spacing w:val="2"/>
      <w:sz w:val="20"/>
      <w:szCs w:val="20"/>
      <w:u w:val="none"/>
    </w:rPr>
  </w:style>
  <w:style w:type="character" w:customStyle="1" w:styleId="BodytextArial1">
    <w:name w:val="Body text + Arial1"/>
    <w:aliases w:val="4 pt3,Spacing 0 pt28"/>
    <w:rPr>
      <w:rFonts w:ascii="Arial" w:hAnsi="Arial" w:cs="Arial"/>
      <w:spacing w:val="-4"/>
      <w:sz w:val="8"/>
      <w:szCs w:val="8"/>
      <w:u w:val="none"/>
    </w:rPr>
  </w:style>
  <w:style w:type="character" w:customStyle="1" w:styleId="Heading22TimesNewRoman">
    <w:name w:val="Heading #2 (2) + Times New Roman"/>
    <w:aliases w:val="10.5 pt,Not Italic2,Spacing 0 pt27"/>
    <w:rPr>
      <w:rFonts w:ascii="Times New Roman" w:hAnsi="Times New Roman" w:cs="Times New Roman"/>
      <w:i/>
      <w:iCs/>
      <w:spacing w:val="2"/>
      <w:sz w:val="21"/>
      <w:szCs w:val="21"/>
      <w:u w:val="none"/>
    </w:rPr>
  </w:style>
  <w:style w:type="character" w:customStyle="1" w:styleId="Heading11Spacing0pt">
    <w:name w:val="Heading #11 + Spacing 0 pt"/>
    <w:rPr>
      <w:rFonts w:ascii="Times New Roman" w:hAnsi="Times New Roman" w:cs="Times New Roman"/>
      <w:b/>
      <w:bCs/>
      <w:spacing w:val="6"/>
      <w:sz w:val="25"/>
      <w:szCs w:val="25"/>
      <w:u w:val="none"/>
    </w:rPr>
  </w:style>
  <w:style w:type="character" w:customStyle="1" w:styleId="TablecaptionSpacing0pt1">
    <w:name w:val="Table caption + Spacing 0 pt1"/>
    <w:rPr>
      <w:rFonts w:ascii="Times New Roman" w:hAnsi="Times New Roman" w:cs="Times New Roman"/>
      <w:spacing w:val="4"/>
      <w:sz w:val="25"/>
      <w:szCs w:val="25"/>
      <w:u w:val="single"/>
    </w:rPr>
  </w:style>
  <w:style w:type="character" w:customStyle="1" w:styleId="BodytextItalic1">
    <w:name w:val="Body text + Italic1"/>
    <w:aliases w:val="Spacing 0 pt26"/>
    <w:rPr>
      <w:rFonts w:ascii="Times New Roman" w:hAnsi="Times New Roman" w:cs="Times New Roman"/>
      <w:i/>
      <w:iCs/>
      <w:spacing w:val="6"/>
      <w:sz w:val="25"/>
      <w:szCs w:val="25"/>
      <w:u w:val="none"/>
    </w:rPr>
  </w:style>
  <w:style w:type="character" w:customStyle="1" w:styleId="Headerorfooter4Spacing0pt">
    <w:name w:val="Header or footer (4) + Spacing 0 pt"/>
    <w:rPr>
      <w:rFonts w:ascii="Times New Roman" w:hAnsi="Times New Roman" w:cs="Times New Roman"/>
      <w:b/>
      <w:bCs/>
      <w:spacing w:val="13"/>
      <w:u w:val="none"/>
    </w:rPr>
  </w:style>
  <w:style w:type="character" w:customStyle="1" w:styleId="Heading130">
    <w:name w:val="Heading #13_"/>
    <w:link w:val="Heading131"/>
    <w:rPr>
      <w:rFonts w:ascii="Times New Roman" w:hAnsi="Times New Roman" w:cs="Times New Roman"/>
      <w:b/>
      <w:bCs/>
      <w:spacing w:val="6"/>
      <w:sz w:val="25"/>
      <w:szCs w:val="25"/>
      <w:u w:val="none"/>
    </w:rPr>
  </w:style>
  <w:style w:type="character" w:customStyle="1" w:styleId="Bodytext2Spacing0pt">
    <w:name w:val="Body text (2) + Spacing 0 pt"/>
    <w:rPr>
      <w:rFonts w:ascii="Times New Roman" w:hAnsi="Times New Roman" w:cs="Times New Roman"/>
      <w:b/>
      <w:bCs/>
      <w:spacing w:val="6"/>
      <w:sz w:val="25"/>
      <w:szCs w:val="25"/>
      <w:u w:val="none"/>
    </w:rPr>
  </w:style>
  <w:style w:type="character" w:customStyle="1" w:styleId="Headerorfooter5">
    <w:name w:val="Header or footer (5)_"/>
    <w:link w:val="Headerorfooter50"/>
    <w:rPr>
      <w:rFonts w:ascii="Times New Roman" w:hAnsi="Times New Roman" w:cs="Times New Roman"/>
      <w:spacing w:val="5"/>
      <w:sz w:val="23"/>
      <w:szCs w:val="23"/>
      <w:u w:val="none"/>
    </w:rPr>
  </w:style>
  <w:style w:type="character" w:customStyle="1" w:styleId="Heading122">
    <w:name w:val="Heading #12 (2)_"/>
    <w:link w:val="Heading1220"/>
    <w:rPr>
      <w:rFonts w:ascii="Times New Roman" w:hAnsi="Times New Roman" w:cs="Times New Roman"/>
      <w:spacing w:val="4"/>
      <w:sz w:val="25"/>
      <w:szCs w:val="25"/>
      <w:u w:val="none"/>
    </w:rPr>
  </w:style>
  <w:style w:type="character" w:customStyle="1" w:styleId="BodytextMSMincho">
    <w:name w:val="Body text + MS Mincho"/>
    <w:aliases w:val="11 pt,Spacing 0 pt25"/>
    <w:rPr>
      <w:rFonts w:ascii="MS Mincho" w:eastAsia="MS Mincho" w:hAnsi="Times New Roman" w:cs="MS Mincho"/>
      <w:spacing w:val="-8"/>
      <w:sz w:val="22"/>
      <w:szCs w:val="22"/>
      <w:u w:val="none"/>
    </w:rPr>
  </w:style>
  <w:style w:type="character" w:customStyle="1" w:styleId="Tablecaption5">
    <w:name w:val="Table caption (5)_"/>
    <w:link w:val="Tablecaption50"/>
    <w:rPr>
      <w:rFonts w:ascii="Consolas" w:hAnsi="Consolas" w:cs="Consolas"/>
      <w:noProof/>
      <w:sz w:val="20"/>
      <w:szCs w:val="20"/>
      <w:u w:val="none"/>
    </w:rPr>
  </w:style>
  <w:style w:type="character" w:customStyle="1" w:styleId="Bodytext4pt2">
    <w:name w:val="Body text + 4 pt2"/>
    <w:aliases w:val="Spacing 0 pt24"/>
    <w:rPr>
      <w:rFonts w:ascii="Times New Roman" w:hAnsi="Times New Roman" w:cs="Times New Roman"/>
      <w:noProof/>
      <w:spacing w:val="0"/>
      <w:sz w:val="8"/>
      <w:szCs w:val="8"/>
      <w:u w:val="none"/>
    </w:rPr>
  </w:style>
  <w:style w:type="character" w:customStyle="1" w:styleId="Bodytext2SmallCaps1">
    <w:name w:val="Body text (2) + Small Caps1"/>
    <w:aliases w:val="Spacing 0 pt23"/>
    <w:rPr>
      <w:rFonts w:ascii="Times New Roman" w:hAnsi="Times New Roman" w:cs="Times New Roman"/>
      <w:b/>
      <w:bCs/>
      <w:smallCaps/>
      <w:spacing w:val="6"/>
      <w:sz w:val="25"/>
      <w:szCs w:val="25"/>
      <w:u w:val="none"/>
    </w:rPr>
  </w:style>
  <w:style w:type="character" w:customStyle="1" w:styleId="Headerorfooter6">
    <w:name w:val="Header or footer (6)_"/>
    <w:link w:val="Headerorfooter60"/>
    <w:rPr>
      <w:rFonts w:ascii="Times New Roman" w:hAnsi="Times New Roman" w:cs="Times New Roman"/>
      <w:b/>
      <w:bCs/>
      <w:spacing w:val="6"/>
      <w:u w:val="none"/>
    </w:rPr>
  </w:style>
  <w:style w:type="character" w:customStyle="1" w:styleId="Heading12Arial">
    <w:name w:val="Heading #12 + Arial"/>
    <w:aliases w:val="4 pt2,Not Bold,Spacing 0 pt22"/>
    <w:rPr>
      <w:rFonts w:ascii="Arial" w:hAnsi="Arial" w:cs="Arial"/>
      <w:b/>
      <w:bCs/>
      <w:spacing w:val="-4"/>
      <w:sz w:val="8"/>
      <w:szCs w:val="8"/>
      <w:u w:val="none"/>
    </w:rPr>
  </w:style>
  <w:style w:type="character" w:customStyle="1" w:styleId="Bodytext12">
    <w:name w:val="Body text (12)_"/>
    <w:link w:val="Bodytext120"/>
    <w:rPr>
      <w:rFonts w:ascii="Arial" w:hAnsi="Arial" w:cs="Arial"/>
      <w:i/>
      <w:iCs/>
      <w:spacing w:val="-85"/>
      <w:sz w:val="45"/>
      <w:szCs w:val="45"/>
      <w:u w:val="none"/>
    </w:rPr>
  </w:style>
  <w:style w:type="character" w:customStyle="1" w:styleId="BodytextConsolas3">
    <w:name w:val="Body text + Consolas3"/>
    <w:aliases w:val="18 pt,Spacing 0 pt21"/>
    <w:rPr>
      <w:rFonts w:ascii="Consolas" w:hAnsi="Consolas" w:cs="Consolas"/>
      <w:spacing w:val="0"/>
      <w:sz w:val="36"/>
      <w:szCs w:val="36"/>
      <w:u w:val="none"/>
    </w:rPr>
  </w:style>
  <w:style w:type="character" w:customStyle="1" w:styleId="BodytextConsolas2">
    <w:name w:val="Body text + Consolas2"/>
    <w:aliases w:val="18 pt1,Spacing 0 pt20"/>
    <w:rPr>
      <w:rFonts w:ascii="Consolas" w:hAnsi="Consolas" w:cs="Consolas"/>
      <w:noProof/>
      <w:spacing w:val="0"/>
      <w:sz w:val="36"/>
      <w:szCs w:val="36"/>
      <w:u w:val="none"/>
    </w:rPr>
  </w:style>
  <w:style w:type="character" w:customStyle="1" w:styleId="Headerorfooter7">
    <w:name w:val="Header or footer (7)_"/>
    <w:link w:val="Headerorfooter70"/>
    <w:rPr>
      <w:rFonts w:ascii="Consolas" w:hAnsi="Consolas" w:cs="Consolas"/>
      <w:noProof/>
      <w:sz w:val="20"/>
      <w:szCs w:val="20"/>
      <w:u w:val="none"/>
    </w:rPr>
  </w:style>
  <w:style w:type="character" w:customStyle="1" w:styleId="Heading12NotBold">
    <w:name w:val="Heading #12 + Not Bold"/>
    <w:aliases w:val="Italic5,Spacing 0 pt19"/>
    <w:rPr>
      <w:rFonts w:ascii="Times New Roman" w:hAnsi="Times New Roman" w:cs="Times New Roman"/>
      <w:b/>
      <w:bCs/>
      <w:i/>
      <w:iCs/>
      <w:spacing w:val="8"/>
      <w:sz w:val="25"/>
      <w:szCs w:val="25"/>
      <w:u w:val="none"/>
    </w:rPr>
  </w:style>
  <w:style w:type="character" w:customStyle="1" w:styleId="Bodytext10Spacing0pt">
    <w:name w:val="Body text (10) + Spacing 0 pt"/>
    <w:rPr>
      <w:rFonts w:ascii="Arial" w:hAnsi="Arial" w:cs="Arial"/>
      <w:spacing w:val="-4"/>
      <w:sz w:val="8"/>
      <w:szCs w:val="8"/>
      <w:u w:val="none"/>
    </w:rPr>
  </w:style>
  <w:style w:type="character" w:customStyle="1" w:styleId="Bodytext45pt">
    <w:name w:val="Body text + 4.5 pt"/>
    <w:aliases w:val="Italic4,Spacing 0 pt18"/>
    <w:rPr>
      <w:rFonts w:ascii="Times New Roman" w:hAnsi="Times New Roman" w:cs="Times New Roman"/>
      <w:i/>
      <w:iCs/>
      <w:noProof/>
      <w:spacing w:val="0"/>
      <w:sz w:val="9"/>
      <w:szCs w:val="9"/>
      <w:u w:val="none"/>
    </w:rPr>
  </w:style>
  <w:style w:type="character" w:customStyle="1" w:styleId="Bodytext115pt">
    <w:name w:val="Body text + 11.5 pt"/>
    <w:aliases w:val="Spacing 0 pt17"/>
    <w:rPr>
      <w:rFonts w:ascii="Times New Roman" w:hAnsi="Times New Roman" w:cs="Times New Roman"/>
      <w:spacing w:val="7"/>
      <w:sz w:val="23"/>
      <w:szCs w:val="23"/>
      <w:u w:val="none"/>
    </w:rPr>
  </w:style>
  <w:style w:type="character" w:customStyle="1" w:styleId="Bodytext11pt5">
    <w:name w:val="Body text + 11 pt5"/>
    <w:aliases w:val="Bold3,Spacing 0 pt16"/>
    <w:rPr>
      <w:rFonts w:ascii="Times New Roman" w:hAnsi="Times New Roman" w:cs="Times New Roman"/>
      <w:b/>
      <w:bCs/>
      <w:spacing w:val="4"/>
      <w:sz w:val="22"/>
      <w:szCs w:val="22"/>
      <w:u w:val="none"/>
    </w:rPr>
  </w:style>
  <w:style w:type="character" w:customStyle="1" w:styleId="BodytextConsolas1">
    <w:name w:val="Body text + Consolas1"/>
    <w:aliases w:val="10 pt1,Spacing 0 pt15"/>
    <w:rPr>
      <w:rFonts w:ascii="Consolas" w:hAnsi="Consolas" w:cs="Consolas"/>
      <w:spacing w:val="4"/>
      <w:sz w:val="20"/>
      <w:szCs w:val="20"/>
      <w:u w:val="none"/>
    </w:rPr>
  </w:style>
  <w:style w:type="character" w:customStyle="1" w:styleId="TablecaptionBold">
    <w:name w:val="Table caption + Bold"/>
    <w:aliases w:val="Spacing 0 pt14"/>
    <w:rPr>
      <w:rFonts w:ascii="Times New Roman" w:hAnsi="Times New Roman" w:cs="Times New Roman"/>
      <w:b/>
      <w:bCs/>
      <w:spacing w:val="6"/>
      <w:sz w:val="25"/>
      <w:szCs w:val="25"/>
      <w:u w:val="none"/>
    </w:rPr>
  </w:style>
  <w:style w:type="character" w:customStyle="1" w:styleId="Bodytext11pt4">
    <w:name w:val="Body text + 11 pt4"/>
    <w:aliases w:val="Spacing 0 pt13"/>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Pr>
      <w:rFonts w:ascii="Arial" w:hAnsi="Arial" w:cs="Arial"/>
      <w:b/>
      <w:bCs/>
      <w:spacing w:val="-4"/>
      <w:sz w:val="8"/>
      <w:szCs w:val="8"/>
      <w:u w:val="none"/>
    </w:rPr>
  </w:style>
  <w:style w:type="character" w:customStyle="1" w:styleId="Headerorfooter2Spacing0pt">
    <w:name w:val="Header or footer (2) + Spacing 0 pt"/>
    <w:rPr>
      <w:rFonts w:ascii="Times New Roman" w:hAnsi="Times New Roman" w:cs="Times New Roman"/>
      <w:spacing w:val="5"/>
      <w:sz w:val="23"/>
      <w:szCs w:val="23"/>
      <w:u w:val="none"/>
    </w:rPr>
  </w:style>
  <w:style w:type="character" w:customStyle="1" w:styleId="Bodytext13">
    <w:name w:val="Body text (13)_"/>
    <w:link w:val="Bodytext130"/>
    <w:rPr>
      <w:rFonts w:ascii="MS Mincho" w:eastAsia="MS Mincho" w:cs="MS Mincho"/>
      <w:noProof/>
      <w:sz w:val="8"/>
      <w:szCs w:val="8"/>
      <w:u w:val="none"/>
    </w:rPr>
  </w:style>
  <w:style w:type="character" w:customStyle="1" w:styleId="BodytextSmallCaps">
    <w:name w:val="Body text + Small Caps"/>
    <w:aliases w:val="Spacing 0 pt11"/>
    <w:rPr>
      <w:rFonts w:ascii="Times New Roman" w:hAnsi="Times New Roman" w:cs="Times New Roman"/>
      <w:smallCaps/>
      <w:noProof/>
      <w:spacing w:val="4"/>
      <w:sz w:val="25"/>
      <w:szCs w:val="25"/>
      <w:u w:val="none"/>
    </w:rPr>
  </w:style>
  <w:style w:type="character" w:customStyle="1" w:styleId="Heading92">
    <w:name w:val="Heading #9 (2)_"/>
    <w:link w:val="Heading920"/>
    <w:rPr>
      <w:rFonts w:ascii="Times New Roman" w:hAnsi="Times New Roman" w:cs="Times New Roman"/>
      <w:b/>
      <w:bCs/>
      <w:spacing w:val="6"/>
      <w:sz w:val="25"/>
      <w:szCs w:val="25"/>
      <w:u w:val="none"/>
    </w:rPr>
  </w:style>
  <w:style w:type="character" w:customStyle="1" w:styleId="Bodytext11pt3">
    <w:name w:val="Body text + 11 pt3"/>
    <w:aliases w:val="Italic3,Spacing 0 pt10,Scale 90%"/>
    <w:rPr>
      <w:rFonts w:ascii="Times New Roman" w:hAnsi="Times New Roman" w:cs="Times New Roman"/>
      <w:i/>
      <w:iCs/>
      <w:spacing w:val="8"/>
      <w:w w:val="90"/>
      <w:sz w:val="22"/>
      <w:szCs w:val="22"/>
      <w:u w:val="none"/>
    </w:rPr>
  </w:style>
  <w:style w:type="character" w:customStyle="1" w:styleId="Bodytext12pt2">
    <w:name w:val="Body text + 12 pt2"/>
    <w:aliases w:val="Spacing 0 pt9"/>
    <w:rPr>
      <w:rFonts w:ascii="Times New Roman" w:hAnsi="Times New Roman" w:cs="Times New Roman"/>
      <w:spacing w:val="0"/>
      <w:sz w:val="24"/>
      <w:szCs w:val="24"/>
      <w:u w:val="none"/>
    </w:rPr>
  </w:style>
  <w:style w:type="character" w:customStyle="1" w:styleId="Bodytext14">
    <w:name w:val="Body text (14)_"/>
    <w:link w:val="Bodytext140"/>
    <w:rPr>
      <w:rFonts w:ascii="Times New Roman" w:hAnsi="Times New Roman" w:cs="Times New Roman"/>
      <w:noProof/>
      <w:w w:val="150"/>
      <w:sz w:val="8"/>
      <w:szCs w:val="8"/>
      <w:u w:val="none"/>
    </w:rPr>
  </w:style>
  <w:style w:type="character" w:customStyle="1" w:styleId="Heading12NotBold1">
    <w:name w:val="Heading #12 + Not Bold1"/>
    <w:aliases w:val="Spacing 0 pt8"/>
    <w:rPr>
      <w:rFonts w:ascii="Times New Roman" w:hAnsi="Times New Roman" w:cs="Times New Roman"/>
      <w:b/>
      <w:bCs/>
      <w:spacing w:val="4"/>
      <w:sz w:val="25"/>
      <w:szCs w:val="25"/>
      <w:u w:val="none"/>
    </w:rPr>
  </w:style>
  <w:style w:type="character" w:customStyle="1" w:styleId="Bodytext11pt2">
    <w:name w:val="Body text + 11 pt2"/>
    <w:aliases w:val="Italic2,Spacing 0 pt7"/>
    <w:rPr>
      <w:rFonts w:ascii="Times New Roman" w:hAnsi="Times New Roman" w:cs="Times New Roman"/>
      <w:i/>
      <w:iCs/>
      <w:spacing w:val="-9"/>
      <w:sz w:val="22"/>
      <w:szCs w:val="22"/>
      <w:u w:val="none"/>
    </w:rPr>
  </w:style>
  <w:style w:type="character" w:customStyle="1" w:styleId="Bodytext11pt1">
    <w:name w:val="Body text + 11 pt1"/>
    <w:rPr>
      <w:rFonts w:ascii="Times New Roman" w:hAnsi="Times New Roman" w:cs="Times New Roman"/>
      <w:spacing w:val="3"/>
      <w:sz w:val="22"/>
      <w:szCs w:val="22"/>
      <w:u w:val="none"/>
    </w:rPr>
  </w:style>
  <w:style w:type="character" w:customStyle="1" w:styleId="Bodytext12pt1">
    <w:name w:val="Body text + 12 pt1"/>
    <w:aliases w:val="Bold2,Spacing 0 pt6,Scale 20%"/>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Pr>
      <w:rFonts w:ascii="Times New Roman" w:hAnsi="Times New Roman" w:cs="Times New Roman"/>
      <w:b/>
      <w:bCs/>
      <w:spacing w:val="3"/>
      <w:sz w:val="37"/>
      <w:szCs w:val="37"/>
      <w:u w:val="none"/>
    </w:rPr>
  </w:style>
  <w:style w:type="character" w:customStyle="1" w:styleId="Bodytext9Arial">
    <w:name w:val="Body text (9) + Arial"/>
    <w:aliases w:val="Not Italic1,Spacing 0 pt4"/>
    <w:rPr>
      <w:rFonts w:ascii="Arial" w:hAnsi="Arial" w:cs="Arial"/>
      <w:i/>
      <w:iCs/>
      <w:spacing w:val="-4"/>
      <w:sz w:val="8"/>
      <w:szCs w:val="8"/>
      <w:u w:val="none"/>
    </w:rPr>
  </w:style>
  <w:style w:type="character" w:customStyle="1" w:styleId="Bodytext90">
    <w:name w:val="Body text (9)"/>
    <w:basedOn w:val="Bodytext9"/>
    <w:rPr>
      <w:rFonts w:ascii="Consolas" w:hAnsi="Consolas" w:cs="Consolas"/>
      <w:i/>
      <w:iCs/>
      <w:sz w:val="8"/>
      <w:szCs w:val="8"/>
      <w:u w:val="none"/>
    </w:rPr>
  </w:style>
  <w:style w:type="character" w:customStyle="1" w:styleId="Bodytext2NotBold1">
    <w:name w:val="Body text (2) + Not Bold1"/>
    <w:aliases w:val="Italic1,Spacing 0 pt3"/>
    <w:rPr>
      <w:rFonts w:ascii="Times New Roman" w:hAnsi="Times New Roman" w:cs="Times New Roman"/>
      <w:b/>
      <w:bCs/>
      <w:i/>
      <w:iCs/>
      <w:spacing w:val="8"/>
      <w:sz w:val="25"/>
      <w:szCs w:val="25"/>
      <w:u w:val="none"/>
    </w:rPr>
  </w:style>
  <w:style w:type="character" w:customStyle="1" w:styleId="Bodytext85pt1">
    <w:name w:val="Body text + 8.5 pt1"/>
    <w:aliases w:val="Bold1,Spacing 0 pt2"/>
    <w:rPr>
      <w:rFonts w:ascii="Times New Roman" w:hAnsi="Times New Roman" w:cs="Times New Roman"/>
      <w:b/>
      <w:bCs/>
      <w:spacing w:val="4"/>
      <w:sz w:val="17"/>
      <w:szCs w:val="17"/>
      <w:u w:val="none"/>
    </w:rPr>
  </w:style>
  <w:style w:type="character" w:customStyle="1" w:styleId="Bodytext4pt1">
    <w:name w:val="Body text + 4 pt1"/>
    <w:aliases w:val="Spacing 0 pt1"/>
    <w:rPr>
      <w:rFonts w:ascii="Times New Roman" w:hAnsi="Times New Roman" w:cs="Times New Roman"/>
      <w:spacing w:val="-4"/>
      <w:sz w:val="8"/>
      <w:szCs w:val="8"/>
      <w:u w:val="none"/>
    </w:rPr>
  </w:style>
  <w:style w:type="character" w:customStyle="1" w:styleId="Headerorfooter8">
    <w:name w:val="Header or footer (8)_"/>
    <w:link w:val="Headerorfooter80"/>
    <w:rPr>
      <w:rFonts w:ascii="Times New Roman" w:hAnsi="Times New Roman" w:cs="Times New Roman"/>
      <w:b/>
      <w:bCs/>
      <w:spacing w:val="12"/>
      <w:sz w:val="23"/>
      <w:szCs w:val="23"/>
      <w:u w:val="none"/>
    </w:rPr>
  </w:style>
  <w:style w:type="character" w:customStyle="1" w:styleId="Headerorfooter9">
    <w:name w:val="Header or footer (9)_"/>
    <w:link w:val="Headerorfooter90"/>
    <w:rPr>
      <w:rFonts w:ascii="Times New Roman" w:hAnsi="Times New Roman" w:cs="Times New Roman"/>
      <w:b/>
      <w:bCs/>
      <w:spacing w:val="1"/>
      <w:sz w:val="25"/>
      <w:szCs w:val="25"/>
      <w:u w:val="none"/>
    </w:rPr>
  </w:style>
  <w:style w:type="character" w:customStyle="1" w:styleId="Heading112">
    <w:name w:val="Heading #11 (2)_"/>
    <w:link w:val="Heading1120"/>
    <w:rPr>
      <w:rFonts w:ascii="Times New Roman" w:hAnsi="Times New Roman" w:cs="Times New Roman"/>
      <w:b/>
      <w:bCs/>
      <w:spacing w:val="6"/>
      <w:u w:val="none"/>
    </w:rPr>
  </w:style>
  <w:style w:type="character" w:customStyle="1" w:styleId="Heading123">
    <w:name w:val="Heading #12 (3)_"/>
    <w:link w:val="Heading1230"/>
    <w:rPr>
      <w:rFonts w:ascii="Times New Roman" w:hAnsi="Times New Roman" w:cs="Times New Roman"/>
      <w:i/>
      <w:iCs/>
      <w:spacing w:val="6"/>
      <w:sz w:val="25"/>
      <w:szCs w:val="25"/>
      <w:u w:val="none"/>
    </w:rPr>
  </w:style>
  <w:style w:type="paragraph" w:customStyle="1" w:styleId="Bodytext20">
    <w:name w:val="Body text (2)"/>
    <w:basedOn w:val="Normal"/>
    <w:link w:val="Bodytext2"/>
    <w:pPr>
      <w:shd w:val="clear" w:color="auto" w:fill="FFFFFF"/>
      <w:spacing w:line="302" w:lineRule="exact"/>
      <w:jc w:val="both"/>
    </w:pPr>
    <w:rPr>
      <w:b/>
      <w:bCs/>
      <w:spacing w:val="4"/>
      <w:sz w:val="25"/>
      <w:szCs w:val="25"/>
    </w:rPr>
  </w:style>
  <w:style w:type="paragraph" w:customStyle="1" w:styleId="Heading91">
    <w:name w:val="Heading #9"/>
    <w:basedOn w:val="Normal"/>
    <w:link w:val="Heading90"/>
    <w:pPr>
      <w:shd w:val="clear" w:color="auto" w:fill="FFFFFF"/>
      <w:spacing w:line="302" w:lineRule="exact"/>
      <w:jc w:val="both"/>
      <w:outlineLvl w:val="8"/>
    </w:pPr>
    <w:rPr>
      <w:spacing w:val="3"/>
      <w:sz w:val="25"/>
      <w:szCs w:val="25"/>
    </w:rPr>
  </w:style>
  <w:style w:type="paragraph" w:customStyle="1" w:styleId="Bodytext30">
    <w:name w:val="Body text (3)"/>
    <w:basedOn w:val="Normal"/>
    <w:link w:val="Bodytext3"/>
    <w:pPr>
      <w:shd w:val="clear" w:color="auto" w:fill="FFFFFF"/>
      <w:spacing w:after="360" w:line="302" w:lineRule="exact"/>
    </w:pPr>
    <w:rPr>
      <w:i/>
      <w:iCs/>
      <w:spacing w:val="-5"/>
      <w:sz w:val="25"/>
      <w:szCs w:val="25"/>
    </w:rPr>
  </w:style>
  <w:style w:type="paragraph" w:customStyle="1" w:styleId="Heading81">
    <w:name w:val="Heading #8"/>
    <w:basedOn w:val="Normal"/>
    <w:link w:val="Heading80"/>
    <w:pPr>
      <w:shd w:val="clear" w:color="auto" w:fill="FFFFFF"/>
      <w:spacing w:before="360" w:after="60" w:line="240" w:lineRule="atLeast"/>
      <w:jc w:val="center"/>
      <w:outlineLvl w:val="7"/>
    </w:pPr>
    <w:rPr>
      <w:b/>
      <w:bCs/>
      <w:spacing w:val="4"/>
      <w:sz w:val="25"/>
      <w:szCs w:val="25"/>
    </w:rPr>
  </w:style>
  <w:style w:type="paragraph" w:customStyle="1" w:styleId="Bodytext1">
    <w:name w:val="Body text1"/>
    <w:basedOn w:val="Normal"/>
    <w:link w:val="Bodytext"/>
    <w:pPr>
      <w:shd w:val="clear" w:color="auto" w:fill="FFFFFF"/>
      <w:spacing w:line="320" w:lineRule="exact"/>
      <w:jc w:val="both"/>
    </w:pPr>
    <w:rPr>
      <w:spacing w:val="3"/>
      <w:sz w:val="25"/>
      <w:szCs w:val="25"/>
    </w:rPr>
  </w:style>
  <w:style w:type="paragraph" w:customStyle="1" w:styleId="Bodytext40">
    <w:name w:val="Body text (4)"/>
    <w:basedOn w:val="Normal"/>
    <w:link w:val="Bodytext4"/>
    <w:pPr>
      <w:shd w:val="clear" w:color="auto" w:fill="FFFFFF"/>
      <w:spacing w:before="240" w:line="256" w:lineRule="exact"/>
      <w:jc w:val="both"/>
    </w:pPr>
    <w:rPr>
      <w:b/>
      <w:bCs/>
      <w:i/>
      <w:iCs/>
      <w:spacing w:val="1"/>
      <w:sz w:val="22"/>
      <w:szCs w:val="22"/>
    </w:rPr>
  </w:style>
  <w:style w:type="paragraph" w:customStyle="1" w:styleId="Bodytext51">
    <w:name w:val="Body text (5)1"/>
    <w:basedOn w:val="Normal"/>
    <w:link w:val="Bodytext5"/>
    <w:pPr>
      <w:shd w:val="clear" w:color="auto" w:fill="FFFFFF"/>
      <w:spacing w:line="256" w:lineRule="exact"/>
      <w:jc w:val="both"/>
    </w:pPr>
    <w:rPr>
      <w:spacing w:val="2"/>
      <w:sz w:val="21"/>
      <w:szCs w:val="21"/>
    </w:rPr>
  </w:style>
  <w:style w:type="paragraph" w:customStyle="1" w:styleId="Heading71">
    <w:name w:val="Heading #7"/>
    <w:basedOn w:val="Normal"/>
    <w:link w:val="Heading70"/>
    <w:pPr>
      <w:shd w:val="clear" w:color="auto" w:fill="FFFFFF"/>
      <w:spacing w:before="60" w:line="240" w:lineRule="atLeast"/>
      <w:outlineLvl w:val="6"/>
    </w:pPr>
    <w:rPr>
      <w:b/>
      <w:bCs/>
      <w:i/>
      <w:iCs/>
      <w:spacing w:val="-116"/>
      <w:sz w:val="58"/>
      <w:szCs w:val="58"/>
    </w:rPr>
  </w:style>
  <w:style w:type="paragraph" w:customStyle="1" w:styleId="Picturecaption0">
    <w:name w:val="Picture caption"/>
    <w:basedOn w:val="Normal"/>
    <w:link w:val="Picturecaption"/>
    <w:pPr>
      <w:shd w:val="clear" w:color="auto" w:fill="FFFFFF"/>
      <w:spacing w:line="240" w:lineRule="atLeast"/>
    </w:pPr>
    <w:rPr>
      <w:b/>
      <w:bCs/>
      <w:spacing w:val="4"/>
      <w:sz w:val="25"/>
      <w:szCs w:val="25"/>
    </w:rPr>
  </w:style>
  <w:style w:type="paragraph" w:customStyle="1" w:styleId="Headerorfooter20">
    <w:name w:val="Header or footer (2)"/>
    <w:basedOn w:val="Normal"/>
    <w:link w:val="Headerorfooter2"/>
    <w:pPr>
      <w:shd w:val="clear" w:color="auto" w:fill="FFFFFF"/>
      <w:spacing w:line="240" w:lineRule="atLeast"/>
    </w:pPr>
    <w:rPr>
      <w:spacing w:val="8"/>
      <w:sz w:val="23"/>
      <w:szCs w:val="23"/>
    </w:rPr>
  </w:style>
  <w:style w:type="paragraph" w:customStyle="1" w:styleId="Bodytext60">
    <w:name w:val="Body text (6)"/>
    <w:basedOn w:val="Normal"/>
    <w:link w:val="Bodytext6"/>
    <w:pPr>
      <w:shd w:val="clear" w:color="auto" w:fill="FFFFFF"/>
      <w:spacing w:line="240" w:lineRule="atLeast"/>
    </w:pPr>
    <w:rPr>
      <w:rFonts w:ascii="Consolas" w:hAnsi="Consolas"/>
      <w:i/>
      <w:iCs/>
      <w:spacing w:val="-70"/>
      <w:sz w:val="35"/>
      <w:szCs w:val="35"/>
    </w:rPr>
  </w:style>
  <w:style w:type="paragraph" w:customStyle="1" w:styleId="Headerorfooter0">
    <w:name w:val="Header or footer"/>
    <w:basedOn w:val="Normal"/>
    <w:link w:val="Headerorfooter"/>
    <w:pPr>
      <w:shd w:val="clear" w:color="auto" w:fill="FFFFFF"/>
      <w:spacing w:line="240" w:lineRule="atLeast"/>
    </w:pPr>
    <w:rPr>
      <w:spacing w:val="11"/>
      <w:sz w:val="20"/>
      <w:szCs w:val="20"/>
    </w:rPr>
  </w:style>
  <w:style w:type="paragraph" w:customStyle="1" w:styleId="Bodytext70">
    <w:name w:val="Body text (7)"/>
    <w:basedOn w:val="Normal"/>
    <w:link w:val="Bodytext7"/>
    <w:pPr>
      <w:shd w:val="clear" w:color="auto" w:fill="FFFFFF"/>
      <w:spacing w:line="240" w:lineRule="atLeast"/>
    </w:pPr>
    <w:rPr>
      <w:b/>
      <w:bCs/>
      <w:i/>
      <w:iCs/>
      <w:spacing w:val="-29"/>
      <w:sz w:val="29"/>
      <w:szCs w:val="29"/>
    </w:rPr>
  </w:style>
  <w:style w:type="paragraph" w:customStyle="1" w:styleId="Tablecaption0">
    <w:name w:val="Table caption"/>
    <w:basedOn w:val="Normal"/>
    <w:link w:val="Tablecaption"/>
    <w:pPr>
      <w:shd w:val="clear" w:color="auto" w:fill="FFFFFF"/>
      <w:spacing w:line="335" w:lineRule="exact"/>
    </w:pPr>
    <w:rPr>
      <w:spacing w:val="3"/>
      <w:sz w:val="25"/>
      <w:szCs w:val="25"/>
    </w:rPr>
  </w:style>
  <w:style w:type="paragraph" w:customStyle="1" w:styleId="Headerorfooter30">
    <w:name w:val="Header or footer (3)"/>
    <w:basedOn w:val="Normal"/>
    <w:link w:val="Headerorfooter3"/>
    <w:pPr>
      <w:shd w:val="clear" w:color="auto" w:fill="FFFFFF"/>
      <w:spacing w:line="240" w:lineRule="atLeast"/>
    </w:pPr>
    <w:rPr>
      <w:rFonts w:ascii="Arial" w:hAnsi="Arial"/>
      <w:noProof/>
      <w:sz w:val="20"/>
      <w:szCs w:val="20"/>
    </w:rPr>
  </w:style>
  <w:style w:type="paragraph" w:customStyle="1" w:styleId="Footnote0">
    <w:name w:val="Footnote"/>
    <w:basedOn w:val="Normal"/>
    <w:link w:val="Footnote"/>
    <w:pPr>
      <w:shd w:val="clear" w:color="auto" w:fill="FFFFFF"/>
      <w:spacing w:after="120" w:line="324" w:lineRule="exact"/>
      <w:jc w:val="both"/>
    </w:pPr>
    <w:rPr>
      <w:spacing w:val="3"/>
      <w:sz w:val="25"/>
      <w:szCs w:val="25"/>
    </w:rPr>
  </w:style>
  <w:style w:type="paragraph" w:customStyle="1" w:styleId="Bodytext80">
    <w:name w:val="Body text (8)"/>
    <w:basedOn w:val="Normal"/>
    <w:link w:val="Bodytext8"/>
    <w:pPr>
      <w:shd w:val="clear" w:color="auto" w:fill="FFFFFF"/>
      <w:spacing w:line="240" w:lineRule="atLeast"/>
    </w:pPr>
    <w:rPr>
      <w:i/>
      <w:iCs/>
      <w:spacing w:val="-40"/>
      <w:sz w:val="27"/>
      <w:szCs w:val="27"/>
    </w:rPr>
  </w:style>
  <w:style w:type="paragraph" w:customStyle="1" w:styleId="Headerorfooter40">
    <w:name w:val="Header or footer (4)"/>
    <w:basedOn w:val="Normal"/>
    <w:link w:val="Headerorfooter4"/>
    <w:pPr>
      <w:shd w:val="clear" w:color="auto" w:fill="FFFFFF"/>
      <w:spacing w:line="240" w:lineRule="atLeast"/>
    </w:pPr>
    <w:rPr>
      <w:b/>
      <w:bCs/>
      <w:spacing w:val="12"/>
      <w:sz w:val="20"/>
      <w:szCs w:val="20"/>
    </w:rPr>
  </w:style>
  <w:style w:type="paragraph" w:customStyle="1" w:styleId="Heading110">
    <w:name w:val="Heading #11"/>
    <w:basedOn w:val="Normal"/>
    <w:link w:val="Heading11"/>
    <w:pPr>
      <w:shd w:val="clear" w:color="auto" w:fill="FFFFFF"/>
      <w:spacing w:before="60" w:after="60" w:line="240" w:lineRule="atLeast"/>
      <w:jc w:val="both"/>
    </w:pPr>
    <w:rPr>
      <w:b/>
      <w:bCs/>
      <w:spacing w:val="4"/>
      <w:sz w:val="25"/>
      <w:szCs w:val="25"/>
    </w:rPr>
  </w:style>
  <w:style w:type="paragraph" w:customStyle="1" w:styleId="Tablecaption20">
    <w:name w:val="Table caption (2)"/>
    <w:basedOn w:val="Normal"/>
    <w:link w:val="Tablecaption2"/>
    <w:pPr>
      <w:shd w:val="clear" w:color="auto" w:fill="FFFFFF"/>
      <w:spacing w:line="240" w:lineRule="atLeast"/>
    </w:pPr>
    <w:rPr>
      <w:b/>
      <w:bCs/>
      <w:spacing w:val="4"/>
      <w:sz w:val="25"/>
      <w:szCs w:val="25"/>
    </w:rPr>
  </w:style>
  <w:style w:type="paragraph" w:customStyle="1" w:styleId="Heading41">
    <w:name w:val="Heading #4"/>
    <w:basedOn w:val="Normal"/>
    <w:link w:val="Heading40"/>
    <w:pPr>
      <w:shd w:val="clear" w:color="auto" w:fill="FFFFFF"/>
      <w:spacing w:before="900" w:line="240" w:lineRule="atLeast"/>
      <w:jc w:val="right"/>
      <w:outlineLvl w:val="3"/>
    </w:pPr>
    <w:rPr>
      <w:rFonts w:ascii="Arial" w:hAnsi="Arial"/>
      <w:i/>
      <w:iCs/>
      <w:spacing w:val="-61"/>
      <w:sz w:val="45"/>
      <w:szCs w:val="45"/>
    </w:rPr>
  </w:style>
  <w:style w:type="paragraph" w:customStyle="1" w:styleId="Heading100">
    <w:name w:val="Heading #10"/>
    <w:basedOn w:val="Normal"/>
    <w:link w:val="Heading10"/>
    <w:pPr>
      <w:shd w:val="clear" w:color="auto" w:fill="FFFFFF"/>
      <w:spacing w:before="60" w:line="410" w:lineRule="exact"/>
      <w:ind w:firstLine="680"/>
      <w:jc w:val="both"/>
    </w:pPr>
    <w:rPr>
      <w:b/>
      <w:bCs/>
      <w:spacing w:val="4"/>
      <w:sz w:val="25"/>
      <w:szCs w:val="25"/>
    </w:rPr>
  </w:style>
  <w:style w:type="paragraph" w:customStyle="1" w:styleId="Bodytext91">
    <w:name w:val="Body text (9)1"/>
    <w:basedOn w:val="Normal"/>
    <w:link w:val="Bodytext9"/>
    <w:pPr>
      <w:shd w:val="clear" w:color="auto" w:fill="FFFFFF"/>
      <w:spacing w:line="240" w:lineRule="atLeast"/>
    </w:pPr>
    <w:rPr>
      <w:rFonts w:ascii="Consolas" w:hAnsi="Consolas"/>
      <w:i/>
      <w:iCs/>
      <w:sz w:val="8"/>
      <w:szCs w:val="8"/>
    </w:rPr>
  </w:style>
  <w:style w:type="paragraph" w:customStyle="1" w:styleId="Bodytext101">
    <w:name w:val="Body text (10)"/>
    <w:basedOn w:val="Normal"/>
    <w:link w:val="Bodytext100"/>
    <w:pPr>
      <w:shd w:val="clear" w:color="auto" w:fill="FFFFFF"/>
      <w:spacing w:line="240" w:lineRule="atLeast"/>
    </w:pPr>
    <w:rPr>
      <w:rFonts w:ascii="Arial" w:hAnsi="Arial"/>
      <w:spacing w:val="-8"/>
      <w:sz w:val="8"/>
      <w:szCs w:val="8"/>
    </w:rPr>
  </w:style>
  <w:style w:type="paragraph" w:customStyle="1" w:styleId="Tablecaption30">
    <w:name w:val="Table caption (3)"/>
    <w:basedOn w:val="Normal"/>
    <w:link w:val="Tablecaption3"/>
    <w:pPr>
      <w:shd w:val="clear" w:color="auto" w:fill="FFFFFF"/>
      <w:spacing w:line="240" w:lineRule="atLeast"/>
      <w:jc w:val="both"/>
    </w:pPr>
    <w:rPr>
      <w:rFonts w:ascii="Consolas" w:hAnsi="Consolas"/>
      <w:spacing w:val="-18"/>
      <w:sz w:val="9"/>
      <w:szCs w:val="9"/>
    </w:rPr>
  </w:style>
  <w:style w:type="paragraph" w:customStyle="1" w:styleId="Bodytext110">
    <w:name w:val="Body text (11)"/>
    <w:basedOn w:val="Normal"/>
    <w:link w:val="Bodytext11"/>
    <w:pPr>
      <w:shd w:val="clear" w:color="auto" w:fill="FFFFFF"/>
      <w:spacing w:line="240" w:lineRule="atLeast"/>
    </w:pPr>
    <w:rPr>
      <w:rFonts w:ascii="MS Gothic" w:eastAsia="MS Gothic"/>
      <w:noProof/>
      <w:sz w:val="8"/>
      <w:szCs w:val="8"/>
    </w:rPr>
  </w:style>
  <w:style w:type="paragraph" w:customStyle="1" w:styleId="Heading21">
    <w:name w:val="Heading #2"/>
    <w:basedOn w:val="Normal"/>
    <w:link w:val="Heading20"/>
    <w:pPr>
      <w:shd w:val="clear" w:color="auto" w:fill="FFFFFF"/>
      <w:spacing w:before="360" w:line="240" w:lineRule="atLeast"/>
      <w:jc w:val="right"/>
      <w:outlineLvl w:val="1"/>
    </w:pPr>
    <w:rPr>
      <w:rFonts w:ascii="Arial" w:hAnsi="Arial"/>
      <w:spacing w:val="-27"/>
      <w:sz w:val="45"/>
      <w:szCs w:val="45"/>
    </w:rPr>
  </w:style>
  <w:style w:type="paragraph" w:customStyle="1" w:styleId="Heading61">
    <w:name w:val="Heading #6"/>
    <w:basedOn w:val="Normal"/>
    <w:link w:val="Heading60"/>
    <w:pPr>
      <w:shd w:val="clear" w:color="auto" w:fill="FFFFFF"/>
      <w:spacing w:before="900" w:line="240" w:lineRule="atLeast"/>
      <w:jc w:val="right"/>
      <w:outlineLvl w:val="5"/>
    </w:pPr>
    <w:rPr>
      <w:rFonts w:ascii="Arial" w:hAnsi="Arial"/>
      <w:b/>
      <w:bCs/>
      <w:spacing w:val="-32"/>
      <w:sz w:val="45"/>
      <w:szCs w:val="45"/>
    </w:rPr>
  </w:style>
  <w:style w:type="paragraph" w:customStyle="1" w:styleId="Heading13">
    <w:name w:val="Heading #1"/>
    <w:basedOn w:val="Normal"/>
    <w:link w:val="Heading12"/>
    <w:pPr>
      <w:shd w:val="clear" w:color="auto" w:fill="FFFFFF"/>
      <w:spacing w:before="840" w:line="240" w:lineRule="atLeast"/>
      <w:jc w:val="right"/>
      <w:outlineLvl w:val="0"/>
    </w:pPr>
    <w:rPr>
      <w:rFonts w:ascii="Arial" w:hAnsi="Arial"/>
      <w:i/>
      <w:iCs/>
      <w:spacing w:val="-61"/>
      <w:sz w:val="45"/>
      <w:szCs w:val="45"/>
    </w:rPr>
  </w:style>
  <w:style w:type="paragraph" w:customStyle="1" w:styleId="Heading51">
    <w:name w:val="Heading #5"/>
    <w:basedOn w:val="Normal"/>
    <w:link w:val="Heading50"/>
    <w:pPr>
      <w:shd w:val="clear" w:color="auto" w:fill="FFFFFF"/>
      <w:spacing w:before="600" w:line="240" w:lineRule="atLeast"/>
      <w:jc w:val="right"/>
      <w:outlineLvl w:val="4"/>
    </w:pPr>
    <w:rPr>
      <w:rFonts w:ascii="Arial" w:hAnsi="Arial"/>
      <w:i/>
      <w:iCs/>
      <w:spacing w:val="-61"/>
      <w:sz w:val="45"/>
      <w:szCs w:val="45"/>
    </w:rPr>
  </w:style>
  <w:style w:type="paragraph" w:customStyle="1" w:styleId="Heading121">
    <w:name w:val="Heading #12"/>
    <w:basedOn w:val="Normal"/>
    <w:link w:val="Heading120"/>
    <w:pPr>
      <w:shd w:val="clear" w:color="auto" w:fill="FFFFFF"/>
      <w:spacing w:before="60" w:after="60" w:line="240" w:lineRule="atLeast"/>
      <w:ind w:hanging="1220"/>
      <w:jc w:val="both"/>
    </w:pPr>
    <w:rPr>
      <w:b/>
      <w:bCs/>
      <w:spacing w:val="6"/>
      <w:sz w:val="25"/>
      <w:szCs w:val="25"/>
    </w:rPr>
  </w:style>
  <w:style w:type="paragraph" w:customStyle="1" w:styleId="Heading420">
    <w:name w:val="Heading #4 (2)"/>
    <w:basedOn w:val="Normal"/>
    <w:link w:val="Heading42"/>
    <w:pPr>
      <w:shd w:val="clear" w:color="auto" w:fill="FFFFFF"/>
      <w:spacing w:before="240" w:line="240" w:lineRule="atLeast"/>
      <w:jc w:val="right"/>
      <w:outlineLvl w:val="3"/>
    </w:pPr>
    <w:rPr>
      <w:rFonts w:ascii="Arial" w:hAnsi="Arial"/>
      <w:spacing w:val="-25"/>
      <w:sz w:val="45"/>
      <w:szCs w:val="45"/>
    </w:rPr>
  </w:style>
  <w:style w:type="paragraph" w:customStyle="1" w:styleId="Heading1020">
    <w:name w:val="Heading #10 (2)"/>
    <w:basedOn w:val="Normal"/>
    <w:link w:val="Heading102"/>
    <w:pPr>
      <w:shd w:val="clear" w:color="auto" w:fill="FFFFFF"/>
      <w:spacing w:line="342" w:lineRule="exact"/>
    </w:pPr>
    <w:rPr>
      <w:spacing w:val="4"/>
      <w:sz w:val="25"/>
      <w:szCs w:val="25"/>
    </w:rPr>
  </w:style>
  <w:style w:type="paragraph" w:customStyle="1" w:styleId="Heading220">
    <w:name w:val="Heading #2 (2)"/>
    <w:basedOn w:val="Normal"/>
    <w:link w:val="Heading22"/>
    <w:pPr>
      <w:shd w:val="clear" w:color="auto" w:fill="FFFFFF"/>
      <w:spacing w:before="840" w:line="240" w:lineRule="atLeast"/>
      <w:jc w:val="right"/>
      <w:outlineLvl w:val="1"/>
    </w:pPr>
    <w:rPr>
      <w:rFonts w:ascii="Arial" w:hAnsi="Arial"/>
      <w:i/>
      <w:iCs/>
      <w:spacing w:val="-85"/>
      <w:sz w:val="45"/>
      <w:szCs w:val="45"/>
    </w:rPr>
  </w:style>
  <w:style w:type="paragraph" w:customStyle="1" w:styleId="Tablecaption40">
    <w:name w:val="Table caption (4)"/>
    <w:basedOn w:val="Normal"/>
    <w:link w:val="Tablecaption4"/>
    <w:pPr>
      <w:shd w:val="clear" w:color="auto" w:fill="FFFFFF"/>
      <w:spacing w:line="392" w:lineRule="exact"/>
    </w:pPr>
    <w:rPr>
      <w:spacing w:val="2"/>
      <w:sz w:val="21"/>
      <w:szCs w:val="21"/>
    </w:rPr>
  </w:style>
  <w:style w:type="paragraph" w:customStyle="1" w:styleId="Heading131">
    <w:name w:val="Heading #13"/>
    <w:basedOn w:val="Normal"/>
    <w:link w:val="Heading130"/>
    <w:pPr>
      <w:shd w:val="clear" w:color="auto" w:fill="FFFFFF"/>
      <w:spacing w:before="60" w:after="60" w:line="240" w:lineRule="atLeast"/>
      <w:ind w:firstLine="680"/>
      <w:jc w:val="both"/>
    </w:pPr>
    <w:rPr>
      <w:b/>
      <w:bCs/>
      <w:spacing w:val="6"/>
      <w:sz w:val="25"/>
      <w:szCs w:val="25"/>
    </w:rPr>
  </w:style>
  <w:style w:type="paragraph" w:customStyle="1" w:styleId="Headerorfooter50">
    <w:name w:val="Header or footer (5)"/>
    <w:basedOn w:val="Normal"/>
    <w:link w:val="Headerorfooter5"/>
    <w:pPr>
      <w:shd w:val="clear" w:color="auto" w:fill="FFFFFF"/>
      <w:spacing w:line="240" w:lineRule="atLeast"/>
    </w:pPr>
    <w:rPr>
      <w:spacing w:val="5"/>
      <w:sz w:val="23"/>
      <w:szCs w:val="23"/>
    </w:rPr>
  </w:style>
  <w:style w:type="paragraph" w:customStyle="1" w:styleId="Heading1220">
    <w:name w:val="Heading #12 (2)"/>
    <w:basedOn w:val="Normal"/>
    <w:link w:val="Heading122"/>
    <w:pPr>
      <w:shd w:val="clear" w:color="auto" w:fill="FFFFFF"/>
      <w:spacing w:before="60" w:after="60" w:line="240" w:lineRule="atLeast"/>
      <w:jc w:val="both"/>
    </w:pPr>
    <w:rPr>
      <w:spacing w:val="4"/>
      <w:sz w:val="25"/>
      <w:szCs w:val="25"/>
    </w:rPr>
  </w:style>
  <w:style w:type="paragraph" w:customStyle="1" w:styleId="Tablecaption50">
    <w:name w:val="Table caption (5)"/>
    <w:basedOn w:val="Normal"/>
    <w:link w:val="Tablecaption5"/>
    <w:pPr>
      <w:shd w:val="clear" w:color="auto" w:fill="FFFFFF"/>
      <w:spacing w:before="60" w:line="240" w:lineRule="atLeast"/>
      <w:jc w:val="both"/>
    </w:pPr>
    <w:rPr>
      <w:rFonts w:ascii="Consolas" w:hAnsi="Consolas"/>
      <w:noProof/>
      <w:sz w:val="20"/>
      <w:szCs w:val="20"/>
    </w:rPr>
  </w:style>
  <w:style w:type="paragraph" w:customStyle="1" w:styleId="Headerorfooter60">
    <w:name w:val="Header or footer (6)"/>
    <w:basedOn w:val="Normal"/>
    <w:link w:val="Headerorfooter6"/>
    <w:pPr>
      <w:shd w:val="clear" w:color="auto" w:fill="FFFFFF"/>
      <w:spacing w:line="240" w:lineRule="atLeast"/>
      <w:jc w:val="center"/>
    </w:pPr>
    <w:rPr>
      <w:b/>
      <w:bCs/>
      <w:spacing w:val="6"/>
      <w:sz w:val="20"/>
      <w:szCs w:val="20"/>
    </w:rPr>
  </w:style>
  <w:style w:type="paragraph" w:customStyle="1" w:styleId="Bodytext120">
    <w:name w:val="Body text (12)"/>
    <w:basedOn w:val="Normal"/>
    <w:link w:val="Bodytext12"/>
    <w:pPr>
      <w:shd w:val="clear" w:color="auto" w:fill="FFFFFF"/>
      <w:spacing w:line="240" w:lineRule="atLeast"/>
    </w:pPr>
    <w:rPr>
      <w:rFonts w:ascii="Arial" w:hAnsi="Arial"/>
      <w:i/>
      <w:iCs/>
      <w:spacing w:val="-85"/>
      <w:sz w:val="45"/>
      <w:szCs w:val="45"/>
    </w:rPr>
  </w:style>
  <w:style w:type="paragraph" w:customStyle="1" w:styleId="Headerorfooter70">
    <w:name w:val="Header or footer (7)"/>
    <w:basedOn w:val="Normal"/>
    <w:link w:val="Headerorfooter7"/>
    <w:pPr>
      <w:shd w:val="clear" w:color="auto" w:fill="FFFFFF"/>
      <w:spacing w:line="240" w:lineRule="atLeast"/>
      <w:jc w:val="center"/>
    </w:pPr>
    <w:rPr>
      <w:rFonts w:ascii="Consolas" w:hAnsi="Consolas"/>
      <w:noProof/>
      <w:sz w:val="20"/>
      <w:szCs w:val="20"/>
    </w:rPr>
  </w:style>
  <w:style w:type="paragraph" w:customStyle="1" w:styleId="Bodytext130">
    <w:name w:val="Body text (13)"/>
    <w:basedOn w:val="Normal"/>
    <w:link w:val="Bodytext13"/>
    <w:pPr>
      <w:shd w:val="clear" w:color="auto" w:fill="FFFFFF"/>
      <w:spacing w:after="120" w:line="240" w:lineRule="atLeast"/>
    </w:pPr>
    <w:rPr>
      <w:rFonts w:ascii="MS Mincho" w:eastAsia="MS Mincho"/>
      <w:noProof/>
      <w:sz w:val="8"/>
      <w:szCs w:val="8"/>
    </w:rPr>
  </w:style>
  <w:style w:type="paragraph" w:customStyle="1" w:styleId="Heading920">
    <w:name w:val="Heading #9 (2)"/>
    <w:basedOn w:val="Normal"/>
    <w:link w:val="Heading92"/>
    <w:pPr>
      <w:shd w:val="clear" w:color="auto" w:fill="FFFFFF"/>
      <w:spacing w:before="60" w:after="180" w:line="240" w:lineRule="atLeast"/>
      <w:ind w:firstLine="640"/>
      <w:jc w:val="both"/>
      <w:outlineLvl w:val="8"/>
    </w:pPr>
    <w:rPr>
      <w:b/>
      <w:bCs/>
      <w:spacing w:val="6"/>
      <w:sz w:val="25"/>
      <w:szCs w:val="25"/>
    </w:rPr>
  </w:style>
  <w:style w:type="paragraph" w:customStyle="1" w:styleId="Bodytext140">
    <w:name w:val="Body text (14)"/>
    <w:basedOn w:val="Normal"/>
    <w:link w:val="Bodytext14"/>
    <w:pPr>
      <w:shd w:val="clear" w:color="auto" w:fill="FFFFFF"/>
      <w:spacing w:line="240" w:lineRule="atLeast"/>
    </w:pPr>
    <w:rPr>
      <w:noProof/>
      <w:w w:val="150"/>
      <w:sz w:val="8"/>
      <w:szCs w:val="8"/>
    </w:rPr>
  </w:style>
  <w:style w:type="paragraph" w:customStyle="1" w:styleId="Headerorfooter80">
    <w:name w:val="Header or footer (8)"/>
    <w:basedOn w:val="Normal"/>
    <w:link w:val="Headerorfooter8"/>
    <w:pPr>
      <w:shd w:val="clear" w:color="auto" w:fill="FFFFFF"/>
      <w:spacing w:after="180" w:line="240" w:lineRule="atLeast"/>
    </w:pPr>
    <w:rPr>
      <w:b/>
      <w:bCs/>
      <w:spacing w:val="12"/>
      <w:sz w:val="23"/>
      <w:szCs w:val="23"/>
    </w:rPr>
  </w:style>
  <w:style w:type="paragraph" w:customStyle="1" w:styleId="Headerorfooter90">
    <w:name w:val="Header or footer (9)"/>
    <w:basedOn w:val="Normal"/>
    <w:link w:val="Headerorfooter9"/>
    <w:pPr>
      <w:shd w:val="clear" w:color="auto" w:fill="FFFFFF"/>
      <w:spacing w:after="180" w:line="240" w:lineRule="atLeast"/>
    </w:pPr>
    <w:rPr>
      <w:b/>
      <w:bCs/>
      <w:spacing w:val="1"/>
      <w:sz w:val="25"/>
      <w:szCs w:val="25"/>
    </w:rPr>
  </w:style>
  <w:style w:type="paragraph" w:customStyle="1" w:styleId="Heading1120">
    <w:name w:val="Heading #11 (2)"/>
    <w:basedOn w:val="Normal"/>
    <w:link w:val="Heading112"/>
    <w:pPr>
      <w:shd w:val="clear" w:color="auto" w:fill="FFFFFF"/>
      <w:spacing w:line="240" w:lineRule="atLeast"/>
      <w:jc w:val="both"/>
    </w:pPr>
    <w:rPr>
      <w:b/>
      <w:bCs/>
      <w:spacing w:val="6"/>
      <w:sz w:val="20"/>
      <w:szCs w:val="20"/>
    </w:rPr>
  </w:style>
  <w:style w:type="paragraph" w:customStyle="1" w:styleId="Heading1230">
    <w:name w:val="Heading #12 (3)"/>
    <w:basedOn w:val="Normal"/>
    <w:link w:val="Heading123"/>
    <w:pPr>
      <w:shd w:val="clear" w:color="auto" w:fill="FFFFFF"/>
      <w:spacing w:after="120" w:line="240" w:lineRule="atLeast"/>
      <w:jc w:val="both"/>
    </w:pPr>
    <w:rPr>
      <w:i/>
      <w:iCs/>
      <w:spacing w:val="6"/>
      <w:sz w:val="25"/>
      <w:szCs w:val="25"/>
    </w:rPr>
  </w:style>
  <w:style w:type="table" w:styleId="TableGrid">
    <w:name w:val="Table Grid"/>
    <w:basedOn w:val="TableNormal"/>
    <w:rsid w:val="00EA13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A135B"/>
    <w:pPr>
      <w:tabs>
        <w:tab w:val="left" w:pos="1152"/>
      </w:tabs>
      <w:spacing w:after="120" w:line="312" w:lineRule="auto"/>
    </w:pPr>
    <w:rPr>
      <w:rFonts w:ascii="Arial" w:eastAsia="Times New Roman" w:hAnsi="Arial" w:cs="Arial"/>
      <w:sz w:val="26"/>
      <w:szCs w:val="26"/>
    </w:rPr>
  </w:style>
  <w:style w:type="paragraph" w:styleId="BalloonText">
    <w:name w:val="Balloon Text"/>
    <w:basedOn w:val="Normal"/>
    <w:link w:val="BalloonTextChar"/>
    <w:uiPriority w:val="99"/>
    <w:rsid w:val="00483851"/>
    <w:rPr>
      <w:rFonts w:ascii="Segoe UI" w:hAnsi="Segoe UI"/>
      <w:sz w:val="18"/>
      <w:szCs w:val="18"/>
    </w:rPr>
  </w:style>
  <w:style w:type="character" w:customStyle="1" w:styleId="BalloonTextChar">
    <w:name w:val="Balloon Text Char"/>
    <w:link w:val="BalloonText"/>
    <w:uiPriority w:val="99"/>
    <w:rsid w:val="00483851"/>
    <w:rPr>
      <w:rFonts w:ascii="Segoe UI" w:hAnsi="Segoe UI" w:cs="Segoe UI"/>
      <w:color w:val="000000"/>
      <w:sz w:val="18"/>
      <w:szCs w:val="18"/>
      <w:lang w:val="vi-VN" w:eastAsia="vi-VN"/>
    </w:rPr>
  </w:style>
  <w:style w:type="character" w:customStyle="1" w:styleId="Heading1Char">
    <w:name w:val="Heading 1 Char"/>
    <w:link w:val="Heading1"/>
    <w:rsid w:val="00A61118"/>
    <w:rPr>
      <w:rFonts w:ascii="Times New Roman" w:eastAsia="Times New Roman" w:hAnsi="Times New Roman" w:cs="Times New Roman"/>
      <w:b/>
      <w:bCs/>
      <w:kern w:val="36"/>
      <w:sz w:val="48"/>
      <w:szCs w:val="48"/>
    </w:rPr>
  </w:style>
  <w:style w:type="character" w:customStyle="1" w:styleId="Heading2Char">
    <w:name w:val="Heading 2 Char"/>
    <w:link w:val="Heading2"/>
    <w:rsid w:val="00A61118"/>
    <w:rPr>
      <w:rFonts w:ascii="Arial" w:eastAsia="Times New Roman" w:hAnsi="Arial" w:cs="Arial"/>
      <w:b/>
      <w:bCs/>
      <w:i/>
      <w:iCs/>
      <w:sz w:val="28"/>
      <w:szCs w:val="28"/>
    </w:rPr>
  </w:style>
  <w:style w:type="character" w:customStyle="1" w:styleId="Heading3Char">
    <w:name w:val="Heading 3 Char"/>
    <w:link w:val="Heading3"/>
    <w:rsid w:val="00A61118"/>
    <w:rPr>
      <w:rFonts w:ascii=".VnArialH" w:eastAsia="Times New Roman" w:hAnsi=".VnArialH" w:cs="Times New Roman"/>
      <w:b/>
      <w:lang w:val="vi-VN"/>
    </w:rPr>
  </w:style>
  <w:style w:type="character" w:customStyle="1" w:styleId="Heading4Char">
    <w:name w:val="Heading 4 Char"/>
    <w:link w:val="Heading4"/>
    <w:rsid w:val="00A61118"/>
    <w:rPr>
      <w:rFonts w:ascii="Times New Roman" w:eastAsia="Times New Roman" w:hAnsi="Times New Roman" w:cs="Times New Roman"/>
      <w:b/>
      <w:bCs/>
      <w:sz w:val="24"/>
      <w:szCs w:val="24"/>
    </w:rPr>
  </w:style>
  <w:style w:type="character" w:customStyle="1" w:styleId="Heading5Char">
    <w:name w:val="Heading 5 Char"/>
    <w:link w:val="Heading5"/>
    <w:rsid w:val="00A61118"/>
    <w:rPr>
      <w:rFonts w:ascii=".VnArial" w:eastAsia="Times New Roman" w:hAnsi=".VnArial" w:cs="Times New Roman"/>
      <w:b/>
      <w:lang w:val="vi-VN"/>
    </w:rPr>
  </w:style>
  <w:style w:type="character" w:customStyle="1" w:styleId="Heading6Char">
    <w:name w:val="Heading 6 Char"/>
    <w:link w:val="Heading6"/>
    <w:rsid w:val="00A61118"/>
    <w:rPr>
      <w:rFonts w:ascii=".VnArial" w:eastAsia="Times New Roman" w:hAnsi=".VnArial" w:cs="Times New Roman"/>
      <w:i/>
      <w:lang w:val="vi-VN"/>
    </w:rPr>
  </w:style>
  <w:style w:type="character" w:customStyle="1" w:styleId="Heading7Char">
    <w:name w:val="Heading 7 Char"/>
    <w:link w:val="Heading7"/>
    <w:rsid w:val="00A61118"/>
    <w:rPr>
      <w:rFonts w:ascii=".VnTime" w:eastAsia="Times New Roman" w:hAnsi=".VnTime" w:cs="Times New Roman"/>
      <w:b/>
      <w:sz w:val="28"/>
      <w:lang w:val="vi-VN"/>
    </w:rPr>
  </w:style>
  <w:style w:type="character" w:customStyle="1" w:styleId="Heading8Char">
    <w:name w:val="Heading 8 Char"/>
    <w:link w:val="Heading8"/>
    <w:rsid w:val="00A61118"/>
    <w:rPr>
      <w:rFonts w:ascii=".VnArial" w:eastAsia="Times New Roman" w:hAnsi=".VnArial" w:cs="Times New Roman"/>
      <w:b/>
      <w:i/>
      <w:lang w:val="vi-VN"/>
    </w:rPr>
  </w:style>
  <w:style w:type="character" w:customStyle="1" w:styleId="Heading9Char">
    <w:name w:val="Heading 9 Char"/>
    <w:link w:val="Heading9"/>
    <w:rsid w:val="00A61118"/>
    <w:rPr>
      <w:rFonts w:ascii=".VnArial" w:eastAsia="Times New Roman" w:hAnsi=".VnArial" w:cs="Times New Roman"/>
      <w:i/>
      <w:sz w:val="18"/>
      <w:lang w:val="vi-VN"/>
    </w:rPr>
  </w:style>
  <w:style w:type="paragraph" w:styleId="BodyText0">
    <w:name w:val="Body Text"/>
    <w:aliases w:val="Body Text Char Char Char Char Char Char,Body Text Char Char Char Char Char,Body Text Char Char Char,1tenchuong,Body Text Char Char,bt"/>
    <w:basedOn w:val="Normal"/>
    <w:link w:val="BodyTextChar"/>
    <w:rsid w:val="00A61118"/>
    <w:pPr>
      <w:spacing w:before="100" w:beforeAutospacing="1" w:after="100" w:afterAutospacing="1"/>
    </w:pPr>
  </w:style>
  <w:style w:type="character" w:customStyle="1" w:styleId="BodyTextChar">
    <w:name w:val="Body Text Char"/>
    <w:aliases w:val="Body Text Char Char Char Char Char Char Char1,Body Text Char Char Char Char Char Char2,Body Text Char Char Char Char1,1tenchuong Char1,Body Text Char Char Char2,bt Char1"/>
    <w:link w:val="BodyText0"/>
    <w:uiPriority w:val="99"/>
    <w:rsid w:val="00A61118"/>
    <w:rPr>
      <w:rFonts w:ascii="Times New Roman" w:eastAsia="Times New Roman" w:hAnsi="Times New Roman" w:cs="Times New Roman"/>
      <w:sz w:val="24"/>
      <w:szCs w:val="24"/>
    </w:rPr>
  </w:style>
  <w:style w:type="paragraph" w:styleId="BodyText21">
    <w:name w:val="Body Text 2"/>
    <w:basedOn w:val="Normal"/>
    <w:link w:val="BodyText2Char"/>
    <w:rsid w:val="00A61118"/>
    <w:pPr>
      <w:spacing w:before="100" w:beforeAutospacing="1" w:after="100" w:afterAutospacing="1"/>
    </w:pPr>
  </w:style>
  <w:style w:type="character" w:customStyle="1" w:styleId="BodyText2Char">
    <w:name w:val="Body Text 2 Char"/>
    <w:link w:val="BodyText21"/>
    <w:rsid w:val="00A61118"/>
    <w:rPr>
      <w:rFonts w:ascii="Times New Roman" w:eastAsia="Times New Roman" w:hAnsi="Times New Roman" w:cs="Times New Roman"/>
      <w:sz w:val="24"/>
      <w:szCs w:val="24"/>
    </w:rPr>
  </w:style>
  <w:style w:type="character" w:styleId="Strong">
    <w:name w:val="Strong"/>
    <w:qFormat/>
    <w:rsid w:val="00A61118"/>
    <w:rPr>
      <w:b/>
      <w:bCs/>
    </w:rPr>
  </w:style>
  <w:style w:type="paragraph" w:styleId="BodyText31">
    <w:name w:val="Body Text 3"/>
    <w:aliases w:val="Body Text 3 Char1,Body Text 3 Char Char, Char1 Char Char, Char1 Char"/>
    <w:basedOn w:val="Normal"/>
    <w:link w:val="BodyText3Char"/>
    <w:rsid w:val="00A61118"/>
    <w:pPr>
      <w:spacing w:before="100" w:beforeAutospacing="1" w:after="100" w:afterAutospacing="1"/>
    </w:pPr>
  </w:style>
  <w:style w:type="character" w:customStyle="1" w:styleId="BodyText3Char">
    <w:name w:val="Body Text 3 Char"/>
    <w:aliases w:val="Body Text 3 Char1 Char2,Body Text 3 Char Char Char2, Char1 Char Char Char3, Char1 Char Char3"/>
    <w:link w:val="BodyText31"/>
    <w:uiPriority w:val="99"/>
    <w:rsid w:val="00A61118"/>
    <w:rPr>
      <w:rFonts w:ascii="Times New Roman" w:eastAsia="Times New Roman" w:hAnsi="Times New Roman" w:cs="Times New Roman"/>
      <w:sz w:val="24"/>
      <w:szCs w:val="24"/>
    </w:rPr>
  </w:style>
  <w:style w:type="paragraph" w:styleId="BodyTextIndent">
    <w:name w:val="Body Text Indent"/>
    <w:basedOn w:val="Normal"/>
    <w:link w:val="BodyTextIndentChar"/>
    <w:rsid w:val="00A61118"/>
    <w:pPr>
      <w:spacing w:before="100" w:beforeAutospacing="1" w:after="100" w:afterAutospacing="1"/>
    </w:pPr>
  </w:style>
  <w:style w:type="character" w:customStyle="1" w:styleId="BodyTextIndentChar">
    <w:name w:val="Body Text Indent Char"/>
    <w:link w:val="BodyTextIndent"/>
    <w:rsid w:val="00A61118"/>
    <w:rPr>
      <w:rFonts w:ascii="Times New Roman" w:eastAsia="Times New Roman" w:hAnsi="Times New Roman" w:cs="Times New Roman"/>
      <w:sz w:val="24"/>
      <w:szCs w:val="24"/>
    </w:rPr>
  </w:style>
  <w:style w:type="paragraph" w:styleId="Footer">
    <w:name w:val="footer"/>
    <w:aliases w:val="Footer-Even"/>
    <w:basedOn w:val="Normal"/>
    <w:link w:val="FooterChar"/>
    <w:uiPriority w:val="99"/>
    <w:rsid w:val="00A61118"/>
    <w:pPr>
      <w:tabs>
        <w:tab w:val="center" w:pos="4320"/>
        <w:tab w:val="right" w:pos="8640"/>
      </w:tabs>
    </w:pPr>
  </w:style>
  <w:style w:type="character" w:customStyle="1" w:styleId="FooterChar">
    <w:name w:val="Footer Char"/>
    <w:aliases w:val="Footer-Even Char1"/>
    <w:link w:val="Footer"/>
    <w:uiPriority w:val="99"/>
    <w:rsid w:val="00A61118"/>
    <w:rPr>
      <w:rFonts w:ascii="Times New Roman" w:eastAsia="Times New Roman" w:hAnsi="Times New Roman" w:cs="Times New Roman"/>
      <w:sz w:val="24"/>
      <w:szCs w:val="24"/>
    </w:rPr>
  </w:style>
  <w:style w:type="character" w:styleId="PageNumber">
    <w:name w:val="page number"/>
    <w:rsid w:val="00A61118"/>
  </w:style>
  <w:style w:type="paragraph" w:styleId="BodyTextIndent2">
    <w:name w:val="Body Text Indent 2"/>
    <w:basedOn w:val="Normal"/>
    <w:link w:val="BodyTextIndent2Char"/>
    <w:rsid w:val="00A61118"/>
    <w:pPr>
      <w:spacing w:after="120" w:line="480" w:lineRule="auto"/>
      <w:ind w:left="360"/>
    </w:pPr>
  </w:style>
  <w:style w:type="character" w:customStyle="1" w:styleId="BodyTextIndent2Char">
    <w:name w:val="Body Text Indent 2 Char"/>
    <w:link w:val="BodyTextIndent2"/>
    <w:rsid w:val="00A61118"/>
    <w:rPr>
      <w:rFonts w:ascii="Times New Roman" w:eastAsia="Times New Roman" w:hAnsi="Times New Roman" w:cs="Times New Roman"/>
      <w:sz w:val="24"/>
      <w:szCs w:val="24"/>
    </w:rPr>
  </w:style>
  <w:style w:type="paragraph" w:styleId="BodyTextIndent3">
    <w:name w:val="Body Text Indent 3"/>
    <w:basedOn w:val="Normal"/>
    <w:link w:val="BodyTextIndent3Char"/>
    <w:rsid w:val="00A61118"/>
    <w:pPr>
      <w:spacing w:after="120"/>
      <w:ind w:left="360"/>
    </w:pPr>
    <w:rPr>
      <w:sz w:val="16"/>
      <w:szCs w:val="16"/>
    </w:rPr>
  </w:style>
  <w:style w:type="character" w:customStyle="1" w:styleId="BodyTextIndent3Char">
    <w:name w:val="Body Text Indent 3 Char"/>
    <w:link w:val="BodyTextIndent3"/>
    <w:uiPriority w:val="99"/>
    <w:rsid w:val="00A61118"/>
    <w:rPr>
      <w:rFonts w:ascii="Times New Roman" w:eastAsia="Times New Roman" w:hAnsi="Times New Roman" w:cs="Times New Roman"/>
      <w:sz w:val="16"/>
      <w:szCs w:val="16"/>
    </w:rPr>
  </w:style>
  <w:style w:type="paragraph" w:customStyle="1" w:styleId="T">
    <w:name w:val="T"/>
    <w:basedOn w:val="Normal"/>
    <w:rsid w:val="00A61118"/>
    <w:rPr>
      <w:rFonts w:ascii=".VnTime" w:hAnsi=".VnTime"/>
      <w:sz w:val="28"/>
      <w:szCs w:val="20"/>
    </w:rPr>
  </w:style>
  <w:style w:type="paragraph" w:customStyle="1" w:styleId="Char">
    <w:name w:val="Char"/>
    <w:next w:val="Normal"/>
    <w:autoRedefine/>
    <w:semiHidden/>
    <w:rsid w:val="00A61118"/>
    <w:pPr>
      <w:spacing w:after="160" w:line="240" w:lineRule="exact"/>
      <w:jc w:val="both"/>
    </w:pPr>
    <w:rPr>
      <w:rFonts w:ascii="Times New Roman" w:eastAsia="Times New Roman" w:hAnsi="Times New Roman" w:cs="Times New Roman"/>
      <w:sz w:val="28"/>
      <w:szCs w:val="22"/>
    </w:rPr>
  </w:style>
  <w:style w:type="paragraph" w:customStyle="1" w:styleId="Normal14pt">
    <w:name w:val="Normal + 14 pt"/>
    <w:aliases w:val="First line:  1.27 cm"/>
    <w:basedOn w:val="Normal"/>
    <w:rsid w:val="00A61118"/>
    <w:pPr>
      <w:ind w:firstLine="720"/>
    </w:pPr>
    <w:rPr>
      <w:sz w:val="28"/>
      <w:szCs w:val="28"/>
    </w:rPr>
  </w:style>
  <w:style w:type="character" w:styleId="CommentReference">
    <w:name w:val="annotation reference"/>
    <w:uiPriority w:val="99"/>
    <w:rsid w:val="00A61118"/>
    <w:rPr>
      <w:sz w:val="16"/>
      <w:szCs w:val="16"/>
    </w:rPr>
  </w:style>
  <w:style w:type="paragraph" w:styleId="CommentText">
    <w:name w:val="annotation text"/>
    <w:basedOn w:val="Normal"/>
    <w:link w:val="CommentTextChar"/>
    <w:rsid w:val="00A61118"/>
    <w:rPr>
      <w:sz w:val="20"/>
      <w:szCs w:val="20"/>
    </w:rPr>
  </w:style>
  <w:style w:type="character" w:customStyle="1" w:styleId="CommentTextChar">
    <w:name w:val="Comment Text Char"/>
    <w:link w:val="CommentText"/>
    <w:uiPriority w:val="99"/>
    <w:rsid w:val="00A61118"/>
    <w:rPr>
      <w:rFonts w:ascii="Times New Roman" w:eastAsia="Times New Roman" w:hAnsi="Times New Roman" w:cs="Times New Roman"/>
    </w:rPr>
  </w:style>
  <w:style w:type="paragraph" w:styleId="Title">
    <w:name w:val="Title"/>
    <w:aliases w:val="Title Char1,Title Char Char, Char Char Char"/>
    <w:basedOn w:val="Normal"/>
    <w:link w:val="TitleChar"/>
    <w:qFormat/>
    <w:rsid w:val="00A61118"/>
    <w:pPr>
      <w:ind w:left="720" w:firstLine="720"/>
      <w:jc w:val="center"/>
    </w:pPr>
    <w:rPr>
      <w:rFonts w:ascii=".VnArialH" w:hAnsi=".VnArialH"/>
      <w:b/>
      <w:sz w:val="20"/>
      <w:szCs w:val="20"/>
    </w:rPr>
  </w:style>
  <w:style w:type="character" w:customStyle="1" w:styleId="TitleChar">
    <w:name w:val="Title Char"/>
    <w:aliases w:val="Title Char1 Char2,Title Char Char Char2, Char Char Char Char3"/>
    <w:link w:val="Title"/>
    <w:rsid w:val="00A61118"/>
    <w:rPr>
      <w:rFonts w:ascii=".VnArialH" w:eastAsia="Times New Roman" w:hAnsi=".VnArialH" w:cs="Times New Roman"/>
      <w:b/>
      <w:lang w:val="vi-VN"/>
    </w:rPr>
  </w:style>
  <w:style w:type="paragraph" w:customStyle="1" w:styleId="n">
    <w:name w:val="n"/>
    <w:basedOn w:val="Normal"/>
    <w:rsid w:val="00A61118"/>
    <w:rPr>
      <w:rFonts w:ascii=".VnTime" w:hAnsi=".VnTime"/>
      <w:snapToGrid w:val="0"/>
      <w:sz w:val="28"/>
      <w:szCs w:val="20"/>
    </w:rPr>
  </w:style>
  <w:style w:type="paragraph" w:customStyle="1" w:styleId="xl24">
    <w:name w:val="xl24"/>
    <w:basedOn w:val="Normal"/>
    <w:rsid w:val="00A61118"/>
    <w:pPr>
      <w:spacing w:before="100" w:after="100"/>
    </w:pPr>
    <w:rPr>
      <w:rFonts w:ascii=".VnArial" w:hAnsi=".VnArial"/>
      <w:szCs w:val="20"/>
    </w:rPr>
  </w:style>
  <w:style w:type="paragraph" w:styleId="Header">
    <w:name w:val="header"/>
    <w:basedOn w:val="Normal"/>
    <w:link w:val="HeaderChar"/>
    <w:uiPriority w:val="99"/>
    <w:rsid w:val="00A61118"/>
    <w:pPr>
      <w:tabs>
        <w:tab w:val="center" w:pos="4320"/>
        <w:tab w:val="right" w:pos="8640"/>
      </w:tabs>
    </w:pPr>
    <w:rPr>
      <w:rFonts w:ascii=".VnTime" w:hAnsi=".VnTime"/>
      <w:sz w:val="28"/>
      <w:szCs w:val="20"/>
    </w:rPr>
  </w:style>
  <w:style w:type="character" w:customStyle="1" w:styleId="HeaderChar">
    <w:name w:val="Header Char"/>
    <w:link w:val="Header"/>
    <w:uiPriority w:val="99"/>
    <w:rsid w:val="00A61118"/>
    <w:rPr>
      <w:rFonts w:ascii=".VnTime" w:eastAsia="Times New Roman" w:hAnsi=".VnTime" w:cs="Times New Roman"/>
      <w:sz w:val="28"/>
      <w:lang w:val="vi-VN"/>
    </w:rPr>
  </w:style>
  <w:style w:type="paragraph" w:customStyle="1" w:styleId="xl27">
    <w:name w:val="xl27"/>
    <w:basedOn w:val="Normal"/>
    <w:rsid w:val="00A61118"/>
    <w:pPr>
      <w:pBdr>
        <w:right w:val="single" w:sz="4" w:space="0" w:color="auto"/>
      </w:pBdr>
      <w:spacing w:before="100" w:beforeAutospacing="1" w:after="100" w:afterAutospacing="1"/>
      <w:jc w:val="center"/>
    </w:pPr>
    <w:rPr>
      <w:rFonts w:ascii=".VnTime" w:eastAsia="Arial Unicode MS" w:hAnsi=".VnTime" w:cs="Arial Unicode MS"/>
      <w:sz w:val="28"/>
      <w:szCs w:val="28"/>
    </w:rPr>
  </w:style>
  <w:style w:type="paragraph" w:customStyle="1" w:styleId="BodyText210">
    <w:name w:val="Body Text 21"/>
    <w:basedOn w:val="Normal"/>
    <w:rsid w:val="00A61118"/>
    <w:pPr>
      <w:autoSpaceDE w:val="0"/>
      <w:autoSpaceDN w:val="0"/>
      <w:spacing w:line="24" w:lineRule="atLeast"/>
      <w:ind w:firstLine="720"/>
      <w:jc w:val="both"/>
    </w:pPr>
    <w:rPr>
      <w:rFonts w:ascii=".VnTime" w:hAnsi=".VnTime"/>
      <w:sz w:val="28"/>
      <w:szCs w:val="28"/>
    </w:rPr>
  </w:style>
  <w:style w:type="character" w:customStyle="1" w:styleId="BodyText3Char1Char1">
    <w:name w:val="Body Text 3 Char1 Char1"/>
    <w:aliases w:val="Body Text 3 Char Char Char1, Char1 Char Char Char2,Body Text 3 Char Char2, Char1 Char Char1,Body Text 3 Char11,Body Text 3 Char2, Char1 Char Char2"/>
    <w:rsid w:val="00A61118"/>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A61118"/>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A61118"/>
    <w:rPr>
      <w:b/>
      <w:bCs/>
      <w:sz w:val="32"/>
      <w:szCs w:val="24"/>
    </w:rPr>
  </w:style>
  <w:style w:type="character" w:customStyle="1" w:styleId="BodyText3Char1Char">
    <w:name w:val="Body Text 3 Char1 Char"/>
    <w:aliases w:val="Body Text 3 Char Char Char, Char1 Char Char Char,Body Text 3 Char Char1, Char1 Char Char Char1"/>
    <w:rsid w:val="00A61118"/>
    <w:rPr>
      <w:b/>
      <w:bCs/>
      <w:sz w:val="32"/>
      <w:szCs w:val="24"/>
    </w:rPr>
  </w:style>
  <w:style w:type="character" w:customStyle="1" w:styleId="CharChar1">
    <w:name w:val="Char Char1"/>
    <w:rsid w:val="00A61118"/>
    <w:rPr>
      <w:rFonts w:ascii=".VnArial" w:hAnsi=".VnArial"/>
      <w:lang w:val="en-GB" w:eastAsia="en-US" w:bidi="ar-SA"/>
    </w:rPr>
  </w:style>
  <w:style w:type="character" w:styleId="Emphasis">
    <w:name w:val="Emphasis"/>
    <w:qFormat/>
    <w:rsid w:val="00A61118"/>
    <w:rPr>
      <w:i/>
      <w:iCs/>
    </w:rPr>
  </w:style>
  <w:style w:type="character" w:styleId="FollowedHyperlink">
    <w:name w:val="FollowedHyperlink"/>
    <w:rsid w:val="00A61118"/>
    <w:rPr>
      <w:color w:val="800080"/>
      <w:u w:val="single"/>
    </w:rPr>
  </w:style>
  <w:style w:type="paragraph" w:styleId="CommentSubject">
    <w:name w:val="annotation subject"/>
    <w:basedOn w:val="CommentText"/>
    <w:next w:val="CommentText"/>
    <w:link w:val="CommentSubjectChar"/>
    <w:uiPriority w:val="99"/>
    <w:rsid w:val="00A61118"/>
    <w:rPr>
      <w:b/>
      <w:bCs/>
    </w:rPr>
  </w:style>
  <w:style w:type="character" w:customStyle="1" w:styleId="CommentSubjectChar">
    <w:name w:val="Comment Subject Char"/>
    <w:link w:val="CommentSubject"/>
    <w:uiPriority w:val="99"/>
    <w:rsid w:val="00A61118"/>
    <w:rPr>
      <w:rFonts w:ascii="Times New Roman" w:eastAsia="Times New Roman" w:hAnsi="Times New Roman" w:cs="Times New Roman"/>
      <w:b/>
      <w:bCs/>
    </w:rPr>
  </w:style>
  <w:style w:type="paragraph" w:styleId="Revision">
    <w:name w:val="Revision"/>
    <w:hidden/>
    <w:uiPriority w:val="99"/>
    <w:semiHidden/>
    <w:rsid w:val="00A61118"/>
    <w:rPr>
      <w:rFonts w:ascii="Times New Roman" w:eastAsia="Times New Roman" w:hAnsi="Times New Roman" w:cs="Times New Roman"/>
      <w:sz w:val="24"/>
      <w:szCs w:val="24"/>
    </w:rPr>
  </w:style>
  <w:style w:type="paragraph" w:styleId="List">
    <w:name w:val="List"/>
    <w:basedOn w:val="Normal"/>
    <w:rsid w:val="00A61118"/>
    <w:pPr>
      <w:ind w:left="283" w:hanging="283"/>
    </w:pPr>
  </w:style>
  <w:style w:type="paragraph" w:styleId="List2">
    <w:name w:val="List 2"/>
    <w:basedOn w:val="Normal"/>
    <w:rsid w:val="00A61118"/>
    <w:pPr>
      <w:ind w:left="566" w:hanging="283"/>
    </w:pPr>
  </w:style>
  <w:style w:type="paragraph" w:styleId="List3">
    <w:name w:val="List 3"/>
    <w:basedOn w:val="Normal"/>
    <w:rsid w:val="00A61118"/>
    <w:pPr>
      <w:ind w:left="849" w:hanging="283"/>
    </w:pPr>
  </w:style>
  <w:style w:type="paragraph" w:styleId="List4">
    <w:name w:val="List 4"/>
    <w:basedOn w:val="Normal"/>
    <w:rsid w:val="00A61118"/>
    <w:pPr>
      <w:ind w:left="1132" w:hanging="283"/>
    </w:pPr>
  </w:style>
  <w:style w:type="paragraph" w:styleId="List5">
    <w:name w:val="List 5"/>
    <w:basedOn w:val="Normal"/>
    <w:rsid w:val="00A61118"/>
    <w:pPr>
      <w:ind w:left="1415" w:hanging="283"/>
    </w:pPr>
  </w:style>
  <w:style w:type="paragraph" w:styleId="ListBullet2">
    <w:name w:val="List Bullet 2"/>
    <w:basedOn w:val="Normal"/>
    <w:rsid w:val="00A61118"/>
    <w:pPr>
      <w:numPr>
        <w:numId w:val="41"/>
      </w:numPr>
    </w:pPr>
  </w:style>
  <w:style w:type="paragraph" w:styleId="ListBullet3">
    <w:name w:val="List Bullet 3"/>
    <w:basedOn w:val="Normal"/>
    <w:rsid w:val="00A61118"/>
    <w:pPr>
      <w:numPr>
        <w:numId w:val="42"/>
      </w:numPr>
    </w:pPr>
  </w:style>
  <w:style w:type="paragraph" w:styleId="ListContinue2">
    <w:name w:val="List Continue 2"/>
    <w:basedOn w:val="Normal"/>
    <w:rsid w:val="00A61118"/>
    <w:pPr>
      <w:spacing w:after="120"/>
      <w:ind w:left="566"/>
    </w:pPr>
  </w:style>
  <w:style w:type="paragraph" w:styleId="Caption">
    <w:name w:val="caption"/>
    <w:basedOn w:val="Normal"/>
    <w:next w:val="Normal"/>
    <w:qFormat/>
    <w:rsid w:val="00A61118"/>
    <w:rPr>
      <w:b/>
      <w:bCs/>
      <w:sz w:val="20"/>
      <w:szCs w:val="20"/>
    </w:rPr>
  </w:style>
  <w:style w:type="paragraph" w:styleId="BodyTextFirstIndent">
    <w:name w:val="Body Text First Indent"/>
    <w:basedOn w:val="BodyText0"/>
    <w:link w:val="BodyTextFirstIndentChar"/>
    <w:rsid w:val="00A61118"/>
    <w:pPr>
      <w:spacing w:before="0" w:beforeAutospacing="0" w:after="120" w:afterAutospacing="0"/>
      <w:ind w:firstLine="210"/>
    </w:pPr>
  </w:style>
  <w:style w:type="character" w:customStyle="1" w:styleId="BodyTextFirstIndentChar">
    <w:name w:val="Body Text First Indent Char"/>
    <w:basedOn w:val="BodyTextChar"/>
    <w:link w:val="BodyTextFirstIndent"/>
    <w:rsid w:val="00A61118"/>
    <w:rPr>
      <w:rFonts w:ascii="Times New Roman" w:eastAsia="Times New Roman" w:hAnsi="Times New Roman" w:cs="Times New Roman"/>
      <w:sz w:val="24"/>
      <w:szCs w:val="24"/>
    </w:rPr>
  </w:style>
  <w:style w:type="paragraph" w:styleId="ListBullet">
    <w:name w:val="List Bullet"/>
    <w:basedOn w:val="Normal"/>
    <w:rsid w:val="00A61118"/>
    <w:pPr>
      <w:numPr>
        <w:numId w:val="43"/>
      </w:numPr>
    </w:pPr>
  </w:style>
  <w:style w:type="paragraph" w:customStyle="1" w:styleId="CharChar6">
    <w:name w:val="Char Char6"/>
    <w:basedOn w:val="DocumentMap"/>
    <w:autoRedefine/>
    <w:rsid w:val="00A61118"/>
    <w:pPr>
      <w:widowControl w:val="0"/>
      <w:jc w:val="both"/>
    </w:pPr>
    <w:rPr>
      <w:rFonts w:eastAsia="SimSun"/>
      <w:kern w:val="2"/>
      <w:sz w:val="24"/>
      <w:szCs w:val="24"/>
      <w:lang w:eastAsia="zh-CN"/>
    </w:rPr>
  </w:style>
  <w:style w:type="paragraph" w:styleId="DocumentMap">
    <w:name w:val="Document Map"/>
    <w:basedOn w:val="Normal"/>
    <w:link w:val="DocumentMapChar"/>
    <w:rsid w:val="00A61118"/>
    <w:pPr>
      <w:shd w:val="clear" w:color="auto" w:fill="000080"/>
    </w:pPr>
    <w:rPr>
      <w:rFonts w:ascii="Tahoma" w:hAnsi="Tahoma"/>
      <w:sz w:val="20"/>
      <w:szCs w:val="20"/>
    </w:rPr>
  </w:style>
  <w:style w:type="character" w:customStyle="1" w:styleId="DocumentMapChar">
    <w:name w:val="Document Map Char"/>
    <w:link w:val="DocumentMap"/>
    <w:rsid w:val="00A61118"/>
    <w:rPr>
      <w:rFonts w:ascii="Tahoma" w:eastAsia="Times New Roman" w:hAnsi="Tahoma" w:cs="Tahoma"/>
      <w:shd w:val="clear" w:color="auto" w:fill="000080"/>
    </w:rPr>
  </w:style>
  <w:style w:type="numbering" w:customStyle="1" w:styleId="NoList1">
    <w:name w:val="No List1"/>
    <w:next w:val="NoList"/>
    <w:uiPriority w:val="99"/>
    <w:semiHidden/>
    <w:unhideWhenUsed/>
    <w:rsid w:val="003F21C8"/>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3F21C8"/>
    <w:rPr>
      <w:rFonts w:ascii=".VnTimeH" w:eastAsia="Times New Roman" w:hAnsi=".VnTimeH" w:cs="Times New Roman"/>
      <w:b/>
      <w:sz w:val="24"/>
      <w:szCs w:val="20"/>
    </w:rPr>
  </w:style>
  <w:style w:type="character" w:customStyle="1" w:styleId="CommentTextChar2">
    <w:name w:val="Comment Text Char2"/>
    <w:locked/>
    <w:rsid w:val="003F21C8"/>
    <w:rPr>
      <w:rFonts w:ascii=".VnTime" w:hAnsi=".VnTime"/>
      <w:lang w:val="en-US" w:eastAsia="en-US" w:bidi="ar-SA"/>
    </w:rPr>
  </w:style>
  <w:style w:type="character" w:customStyle="1" w:styleId="BodyTextIndent3Char1">
    <w:name w:val="Body Text Indent 3 Char1"/>
    <w:rsid w:val="003F21C8"/>
    <w:rPr>
      <w:rFonts w:ascii=".VnTime" w:eastAsia="Times New Roman" w:hAnsi=".VnTime" w:cs="Times New Roman"/>
      <w:szCs w:val="28"/>
    </w:rPr>
  </w:style>
  <w:style w:type="character" w:customStyle="1" w:styleId="FooterChar1">
    <w:name w:val="Footer Char1"/>
    <w:aliases w:val="Footer-Even Char"/>
    <w:rsid w:val="003F21C8"/>
    <w:rPr>
      <w:rFonts w:eastAsia="Times New Roman" w:cs="Times New Roman"/>
      <w:szCs w:val="28"/>
    </w:rPr>
  </w:style>
  <w:style w:type="paragraph" w:customStyle="1" w:styleId="Char4">
    <w:name w:val="Char4"/>
    <w:basedOn w:val="Normal"/>
    <w:semiHidden/>
    <w:rsid w:val="003F21C8"/>
    <w:pPr>
      <w:spacing w:after="160" w:line="240" w:lineRule="exact"/>
    </w:pPr>
    <w:rPr>
      <w:rFonts w:ascii="Arial" w:hAnsi="Arial" w:cs="Arial"/>
      <w:sz w:val="22"/>
      <w:szCs w:val="22"/>
    </w:rPr>
  </w:style>
  <w:style w:type="numbering" w:customStyle="1" w:styleId="NoList2">
    <w:name w:val="No List2"/>
    <w:next w:val="NoList"/>
    <w:uiPriority w:val="99"/>
    <w:semiHidden/>
    <w:unhideWhenUsed/>
    <w:rsid w:val="003F21C8"/>
  </w:style>
  <w:style w:type="numbering" w:customStyle="1" w:styleId="NoList3">
    <w:name w:val="No List3"/>
    <w:next w:val="NoList"/>
    <w:uiPriority w:val="99"/>
    <w:semiHidden/>
    <w:unhideWhenUsed/>
    <w:rsid w:val="003F21C8"/>
  </w:style>
  <w:style w:type="character" w:customStyle="1" w:styleId="fontstyle01">
    <w:name w:val="fontstyle01"/>
    <w:basedOn w:val="DefaultParagraphFont"/>
    <w:rsid w:val="001F6B80"/>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764EF6"/>
    <w:pPr>
      <w:ind w:left="720"/>
      <w:contextualSpacing/>
    </w:pPr>
  </w:style>
  <w:style w:type="paragraph" w:styleId="NormalWeb">
    <w:name w:val="Normal (Web)"/>
    <w:basedOn w:val="Normal"/>
    <w:link w:val="NormalWebChar"/>
    <w:uiPriority w:val="99"/>
    <w:unhideWhenUsed/>
    <w:qFormat/>
    <w:rsid w:val="006360DC"/>
    <w:pPr>
      <w:spacing w:before="100" w:beforeAutospacing="1" w:after="100" w:afterAutospacing="1"/>
    </w:pPr>
  </w:style>
  <w:style w:type="paragraph" w:styleId="FootnoteText">
    <w:name w:val="footnote text"/>
    <w:basedOn w:val="Normal"/>
    <w:link w:val="FootnoteTextChar"/>
    <w:semiHidden/>
    <w:unhideWhenUsed/>
    <w:rsid w:val="00E15D1A"/>
    <w:rPr>
      <w:sz w:val="20"/>
      <w:szCs w:val="20"/>
    </w:rPr>
  </w:style>
  <w:style w:type="character" w:customStyle="1" w:styleId="FootnoteTextChar">
    <w:name w:val="Footnote Text Char"/>
    <w:basedOn w:val="DefaultParagraphFont"/>
    <w:link w:val="FootnoteText"/>
    <w:semiHidden/>
    <w:rsid w:val="00E15D1A"/>
    <w:rPr>
      <w:rFonts w:ascii="Times New Roman" w:eastAsia="Times New Roman" w:hAnsi="Times New Roman" w:cs="Times New Roman"/>
    </w:rPr>
  </w:style>
  <w:style w:type="character" w:styleId="FootnoteReference">
    <w:name w:val="footnote reference"/>
    <w:basedOn w:val="DefaultParagraphFont"/>
    <w:semiHidden/>
    <w:unhideWhenUsed/>
    <w:rsid w:val="00E15D1A"/>
    <w:rPr>
      <w:vertAlign w:val="superscript"/>
    </w:rPr>
  </w:style>
  <w:style w:type="character" w:customStyle="1" w:styleId="NormalWebChar">
    <w:name w:val="Normal (Web) Char"/>
    <w:link w:val="NormalWeb"/>
    <w:qFormat/>
    <w:locked/>
    <w:rsid w:val="006D0F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228">
      <w:bodyDiv w:val="1"/>
      <w:marLeft w:val="0"/>
      <w:marRight w:val="0"/>
      <w:marTop w:val="0"/>
      <w:marBottom w:val="0"/>
      <w:divBdr>
        <w:top w:val="none" w:sz="0" w:space="0" w:color="auto"/>
        <w:left w:val="none" w:sz="0" w:space="0" w:color="auto"/>
        <w:bottom w:val="none" w:sz="0" w:space="0" w:color="auto"/>
        <w:right w:val="none" w:sz="0" w:space="0" w:color="auto"/>
      </w:divBdr>
    </w:div>
    <w:div w:id="46531154">
      <w:bodyDiv w:val="1"/>
      <w:marLeft w:val="0"/>
      <w:marRight w:val="0"/>
      <w:marTop w:val="0"/>
      <w:marBottom w:val="0"/>
      <w:divBdr>
        <w:top w:val="none" w:sz="0" w:space="0" w:color="auto"/>
        <w:left w:val="none" w:sz="0" w:space="0" w:color="auto"/>
        <w:bottom w:val="none" w:sz="0" w:space="0" w:color="auto"/>
        <w:right w:val="none" w:sz="0" w:space="0" w:color="auto"/>
      </w:divBdr>
    </w:div>
    <w:div w:id="71515076">
      <w:bodyDiv w:val="1"/>
      <w:marLeft w:val="0"/>
      <w:marRight w:val="0"/>
      <w:marTop w:val="0"/>
      <w:marBottom w:val="0"/>
      <w:divBdr>
        <w:top w:val="none" w:sz="0" w:space="0" w:color="auto"/>
        <w:left w:val="none" w:sz="0" w:space="0" w:color="auto"/>
        <w:bottom w:val="none" w:sz="0" w:space="0" w:color="auto"/>
        <w:right w:val="none" w:sz="0" w:space="0" w:color="auto"/>
      </w:divBdr>
    </w:div>
    <w:div w:id="79176992">
      <w:bodyDiv w:val="1"/>
      <w:marLeft w:val="0"/>
      <w:marRight w:val="0"/>
      <w:marTop w:val="0"/>
      <w:marBottom w:val="0"/>
      <w:divBdr>
        <w:top w:val="none" w:sz="0" w:space="0" w:color="auto"/>
        <w:left w:val="none" w:sz="0" w:space="0" w:color="auto"/>
        <w:bottom w:val="none" w:sz="0" w:space="0" w:color="auto"/>
        <w:right w:val="none" w:sz="0" w:space="0" w:color="auto"/>
      </w:divBdr>
    </w:div>
    <w:div w:id="79495417">
      <w:bodyDiv w:val="1"/>
      <w:marLeft w:val="0"/>
      <w:marRight w:val="0"/>
      <w:marTop w:val="0"/>
      <w:marBottom w:val="0"/>
      <w:divBdr>
        <w:top w:val="none" w:sz="0" w:space="0" w:color="auto"/>
        <w:left w:val="none" w:sz="0" w:space="0" w:color="auto"/>
        <w:bottom w:val="none" w:sz="0" w:space="0" w:color="auto"/>
        <w:right w:val="none" w:sz="0" w:space="0" w:color="auto"/>
      </w:divBdr>
    </w:div>
    <w:div w:id="101077846">
      <w:bodyDiv w:val="1"/>
      <w:marLeft w:val="0"/>
      <w:marRight w:val="0"/>
      <w:marTop w:val="0"/>
      <w:marBottom w:val="0"/>
      <w:divBdr>
        <w:top w:val="none" w:sz="0" w:space="0" w:color="auto"/>
        <w:left w:val="none" w:sz="0" w:space="0" w:color="auto"/>
        <w:bottom w:val="none" w:sz="0" w:space="0" w:color="auto"/>
        <w:right w:val="none" w:sz="0" w:space="0" w:color="auto"/>
      </w:divBdr>
    </w:div>
    <w:div w:id="177282828">
      <w:bodyDiv w:val="1"/>
      <w:marLeft w:val="0"/>
      <w:marRight w:val="0"/>
      <w:marTop w:val="0"/>
      <w:marBottom w:val="0"/>
      <w:divBdr>
        <w:top w:val="none" w:sz="0" w:space="0" w:color="auto"/>
        <w:left w:val="none" w:sz="0" w:space="0" w:color="auto"/>
        <w:bottom w:val="none" w:sz="0" w:space="0" w:color="auto"/>
        <w:right w:val="none" w:sz="0" w:space="0" w:color="auto"/>
      </w:divBdr>
    </w:div>
    <w:div w:id="227689483">
      <w:bodyDiv w:val="1"/>
      <w:marLeft w:val="0"/>
      <w:marRight w:val="0"/>
      <w:marTop w:val="0"/>
      <w:marBottom w:val="0"/>
      <w:divBdr>
        <w:top w:val="none" w:sz="0" w:space="0" w:color="auto"/>
        <w:left w:val="none" w:sz="0" w:space="0" w:color="auto"/>
        <w:bottom w:val="none" w:sz="0" w:space="0" w:color="auto"/>
        <w:right w:val="none" w:sz="0" w:space="0" w:color="auto"/>
      </w:divBdr>
    </w:div>
    <w:div w:id="231620694">
      <w:bodyDiv w:val="1"/>
      <w:marLeft w:val="0"/>
      <w:marRight w:val="0"/>
      <w:marTop w:val="0"/>
      <w:marBottom w:val="0"/>
      <w:divBdr>
        <w:top w:val="none" w:sz="0" w:space="0" w:color="auto"/>
        <w:left w:val="none" w:sz="0" w:space="0" w:color="auto"/>
        <w:bottom w:val="none" w:sz="0" w:space="0" w:color="auto"/>
        <w:right w:val="none" w:sz="0" w:space="0" w:color="auto"/>
      </w:divBdr>
    </w:div>
    <w:div w:id="238102899">
      <w:bodyDiv w:val="1"/>
      <w:marLeft w:val="0"/>
      <w:marRight w:val="0"/>
      <w:marTop w:val="0"/>
      <w:marBottom w:val="0"/>
      <w:divBdr>
        <w:top w:val="none" w:sz="0" w:space="0" w:color="auto"/>
        <w:left w:val="none" w:sz="0" w:space="0" w:color="auto"/>
        <w:bottom w:val="none" w:sz="0" w:space="0" w:color="auto"/>
        <w:right w:val="none" w:sz="0" w:space="0" w:color="auto"/>
      </w:divBdr>
    </w:div>
    <w:div w:id="287586703">
      <w:bodyDiv w:val="1"/>
      <w:marLeft w:val="0"/>
      <w:marRight w:val="0"/>
      <w:marTop w:val="0"/>
      <w:marBottom w:val="0"/>
      <w:divBdr>
        <w:top w:val="none" w:sz="0" w:space="0" w:color="auto"/>
        <w:left w:val="none" w:sz="0" w:space="0" w:color="auto"/>
        <w:bottom w:val="none" w:sz="0" w:space="0" w:color="auto"/>
        <w:right w:val="none" w:sz="0" w:space="0" w:color="auto"/>
      </w:divBdr>
    </w:div>
    <w:div w:id="310789059">
      <w:bodyDiv w:val="1"/>
      <w:marLeft w:val="0"/>
      <w:marRight w:val="0"/>
      <w:marTop w:val="0"/>
      <w:marBottom w:val="0"/>
      <w:divBdr>
        <w:top w:val="none" w:sz="0" w:space="0" w:color="auto"/>
        <w:left w:val="none" w:sz="0" w:space="0" w:color="auto"/>
        <w:bottom w:val="none" w:sz="0" w:space="0" w:color="auto"/>
        <w:right w:val="none" w:sz="0" w:space="0" w:color="auto"/>
      </w:divBdr>
    </w:div>
    <w:div w:id="319121898">
      <w:bodyDiv w:val="1"/>
      <w:marLeft w:val="0"/>
      <w:marRight w:val="0"/>
      <w:marTop w:val="0"/>
      <w:marBottom w:val="0"/>
      <w:divBdr>
        <w:top w:val="none" w:sz="0" w:space="0" w:color="auto"/>
        <w:left w:val="none" w:sz="0" w:space="0" w:color="auto"/>
        <w:bottom w:val="none" w:sz="0" w:space="0" w:color="auto"/>
        <w:right w:val="none" w:sz="0" w:space="0" w:color="auto"/>
      </w:divBdr>
    </w:div>
    <w:div w:id="334578529">
      <w:bodyDiv w:val="1"/>
      <w:marLeft w:val="0"/>
      <w:marRight w:val="0"/>
      <w:marTop w:val="0"/>
      <w:marBottom w:val="0"/>
      <w:divBdr>
        <w:top w:val="none" w:sz="0" w:space="0" w:color="auto"/>
        <w:left w:val="none" w:sz="0" w:space="0" w:color="auto"/>
        <w:bottom w:val="none" w:sz="0" w:space="0" w:color="auto"/>
        <w:right w:val="none" w:sz="0" w:space="0" w:color="auto"/>
      </w:divBdr>
    </w:div>
    <w:div w:id="356737324">
      <w:bodyDiv w:val="1"/>
      <w:marLeft w:val="0"/>
      <w:marRight w:val="0"/>
      <w:marTop w:val="0"/>
      <w:marBottom w:val="0"/>
      <w:divBdr>
        <w:top w:val="none" w:sz="0" w:space="0" w:color="auto"/>
        <w:left w:val="none" w:sz="0" w:space="0" w:color="auto"/>
        <w:bottom w:val="none" w:sz="0" w:space="0" w:color="auto"/>
        <w:right w:val="none" w:sz="0" w:space="0" w:color="auto"/>
      </w:divBdr>
    </w:div>
    <w:div w:id="363332162">
      <w:bodyDiv w:val="1"/>
      <w:marLeft w:val="0"/>
      <w:marRight w:val="0"/>
      <w:marTop w:val="0"/>
      <w:marBottom w:val="0"/>
      <w:divBdr>
        <w:top w:val="none" w:sz="0" w:space="0" w:color="auto"/>
        <w:left w:val="none" w:sz="0" w:space="0" w:color="auto"/>
        <w:bottom w:val="none" w:sz="0" w:space="0" w:color="auto"/>
        <w:right w:val="none" w:sz="0" w:space="0" w:color="auto"/>
      </w:divBdr>
    </w:div>
    <w:div w:id="367489793">
      <w:bodyDiv w:val="1"/>
      <w:marLeft w:val="0"/>
      <w:marRight w:val="0"/>
      <w:marTop w:val="0"/>
      <w:marBottom w:val="0"/>
      <w:divBdr>
        <w:top w:val="none" w:sz="0" w:space="0" w:color="auto"/>
        <w:left w:val="none" w:sz="0" w:space="0" w:color="auto"/>
        <w:bottom w:val="none" w:sz="0" w:space="0" w:color="auto"/>
        <w:right w:val="none" w:sz="0" w:space="0" w:color="auto"/>
      </w:divBdr>
    </w:div>
    <w:div w:id="379327040">
      <w:bodyDiv w:val="1"/>
      <w:marLeft w:val="0"/>
      <w:marRight w:val="0"/>
      <w:marTop w:val="0"/>
      <w:marBottom w:val="0"/>
      <w:divBdr>
        <w:top w:val="none" w:sz="0" w:space="0" w:color="auto"/>
        <w:left w:val="none" w:sz="0" w:space="0" w:color="auto"/>
        <w:bottom w:val="none" w:sz="0" w:space="0" w:color="auto"/>
        <w:right w:val="none" w:sz="0" w:space="0" w:color="auto"/>
      </w:divBdr>
    </w:div>
    <w:div w:id="384379465">
      <w:bodyDiv w:val="1"/>
      <w:marLeft w:val="0"/>
      <w:marRight w:val="0"/>
      <w:marTop w:val="0"/>
      <w:marBottom w:val="0"/>
      <w:divBdr>
        <w:top w:val="none" w:sz="0" w:space="0" w:color="auto"/>
        <w:left w:val="none" w:sz="0" w:space="0" w:color="auto"/>
        <w:bottom w:val="none" w:sz="0" w:space="0" w:color="auto"/>
        <w:right w:val="none" w:sz="0" w:space="0" w:color="auto"/>
      </w:divBdr>
    </w:div>
    <w:div w:id="400830155">
      <w:bodyDiv w:val="1"/>
      <w:marLeft w:val="0"/>
      <w:marRight w:val="0"/>
      <w:marTop w:val="0"/>
      <w:marBottom w:val="0"/>
      <w:divBdr>
        <w:top w:val="none" w:sz="0" w:space="0" w:color="auto"/>
        <w:left w:val="none" w:sz="0" w:space="0" w:color="auto"/>
        <w:bottom w:val="none" w:sz="0" w:space="0" w:color="auto"/>
        <w:right w:val="none" w:sz="0" w:space="0" w:color="auto"/>
      </w:divBdr>
    </w:div>
    <w:div w:id="410736487">
      <w:bodyDiv w:val="1"/>
      <w:marLeft w:val="0"/>
      <w:marRight w:val="0"/>
      <w:marTop w:val="0"/>
      <w:marBottom w:val="0"/>
      <w:divBdr>
        <w:top w:val="none" w:sz="0" w:space="0" w:color="auto"/>
        <w:left w:val="none" w:sz="0" w:space="0" w:color="auto"/>
        <w:bottom w:val="none" w:sz="0" w:space="0" w:color="auto"/>
        <w:right w:val="none" w:sz="0" w:space="0" w:color="auto"/>
      </w:divBdr>
    </w:div>
    <w:div w:id="424039345">
      <w:bodyDiv w:val="1"/>
      <w:marLeft w:val="0"/>
      <w:marRight w:val="0"/>
      <w:marTop w:val="0"/>
      <w:marBottom w:val="0"/>
      <w:divBdr>
        <w:top w:val="none" w:sz="0" w:space="0" w:color="auto"/>
        <w:left w:val="none" w:sz="0" w:space="0" w:color="auto"/>
        <w:bottom w:val="none" w:sz="0" w:space="0" w:color="auto"/>
        <w:right w:val="none" w:sz="0" w:space="0" w:color="auto"/>
      </w:divBdr>
    </w:div>
    <w:div w:id="445928922">
      <w:bodyDiv w:val="1"/>
      <w:marLeft w:val="0"/>
      <w:marRight w:val="0"/>
      <w:marTop w:val="0"/>
      <w:marBottom w:val="0"/>
      <w:divBdr>
        <w:top w:val="none" w:sz="0" w:space="0" w:color="auto"/>
        <w:left w:val="none" w:sz="0" w:space="0" w:color="auto"/>
        <w:bottom w:val="none" w:sz="0" w:space="0" w:color="auto"/>
        <w:right w:val="none" w:sz="0" w:space="0" w:color="auto"/>
      </w:divBdr>
    </w:div>
    <w:div w:id="458185076">
      <w:bodyDiv w:val="1"/>
      <w:marLeft w:val="0"/>
      <w:marRight w:val="0"/>
      <w:marTop w:val="0"/>
      <w:marBottom w:val="0"/>
      <w:divBdr>
        <w:top w:val="none" w:sz="0" w:space="0" w:color="auto"/>
        <w:left w:val="none" w:sz="0" w:space="0" w:color="auto"/>
        <w:bottom w:val="none" w:sz="0" w:space="0" w:color="auto"/>
        <w:right w:val="none" w:sz="0" w:space="0" w:color="auto"/>
      </w:divBdr>
    </w:div>
    <w:div w:id="458766731">
      <w:bodyDiv w:val="1"/>
      <w:marLeft w:val="0"/>
      <w:marRight w:val="0"/>
      <w:marTop w:val="0"/>
      <w:marBottom w:val="0"/>
      <w:divBdr>
        <w:top w:val="none" w:sz="0" w:space="0" w:color="auto"/>
        <w:left w:val="none" w:sz="0" w:space="0" w:color="auto"/>
        <w:bottom w:val="none" w:sz="0" w:space="0" w:color="auto"/>
        <w:right w:val="none" w:sz="0" w:space="0" w:color="auto"/>
      </w:divBdr>
    </w:div>
    <w:div w:id="473914667">
      <w:bodyDiv w:val="1"/>
      <w:marLeft w:val="0"/>
      <w:marRight w:val="0"/>
      <w:marTop w:val="0"/>
      <w:marBottom w:val="0"/>
      <w:divBdr>
        <w:top w:val="none" w:sz="0" w:space="0" w:color="auto"/>
        <w:left w:val="none" w:sz="0" w:space="0" w:color="auto"/>
        <w:bottom w:val="none" w:sz="0" w:space="0" w:color="auto"/>
        <w:right w:val="none" w:sz="0" w:space="0" w:color="auto"/>
      </w:divBdr>
    </w:div>
    <w:div w:id="504319032">
      <w:bodyDiv w:val="1"/>
      <w:marLeft w:val="0"/>
      <w:marRight w:val="0"/>
      <w:marTop w:val="0"/>
      <w:marBottom w:val="0"/>
      <w:divBdr>
        <w:top w:val="none" w:sz="0" w:space="0" w:color="auto"/>
        <w:left w:val="none" w:sz="0" w:space="0" w:color="auto"/>
        <w:bottom w:val="none" w:sz="0" w:space="0" w:color="auto"/>
        <w:right w:val="none" w:sz="0" w:space="0" w:color="auto"/>
      </w:divBdr>
    </w:div>
    <w:div w:id="522522067">
      <w:bodyDiv w:val="1"/>
      <w:marLeft w:val="0"/>
      <w:marRight w:val="0"/>
      <w:marTop w:val="0"/>
      <w:marBottom w:val="0"/>
      <w:divBdr>
        <w:top w:val="none" w:sz="0" w:space="0" w:color="auto"/>
        <w:left w:val="none" w:sz="0" w:space="0" w:color="auto"/>
        <w:bottom w:val="none" w:sz="0" w:space="0" w:color="auto"/>
        <w:right w:val="none" w:sz="0" w:space="0" w:color="auto"/>
      </w:divBdr>
    </w:div>
    <w:div w:id="542061442">
      <w:bodyDiv w:val="1"/>
      <w:marLeft w:val="0"/>
      <w:marRight w:val="0"/>
      <w:marTop w:val="0"/>
      <w:marBottom w:val="0"/>
      <w:divBdr>
        <w:top w:val="none" w:sz="0" w:space="0" w:color="auto"/>
        <w:left w:val="none" w:sz="0" w:space="0" w:color="auto"/>
        <w:bottom w:val="none" w:sz="0" w:space="0" w:color="auto"/>
        <w:right w:val="none" w:sz="0" w:space="0" w:color="auto"/>
      </w:divBdr>
    </w:div>
    <w:div w:id="577908710">
      <w:bodyDiv w:val="1"/>
      <w:marLeft w:val="0"/>
      <w:marRight w:val="0"/>
      <w:marTop w:val="0"/>
      <w:marBottom w:val="0"/>
      <w:divBdr>
        <w:top w:val="none" w:sz="0" w:space="0" w:color="auto"/>
        <w:left w:val="none" w:sz="0" w:space="0" w:color="auto"/>
        <w:bottom w:val="none" w:sz="0" w:space="0" w:color="auto"/>
        <w:right w:val="none" w:sz="0" w:space="0" w:color="auto"/>
      </w:divBdr>
    </w:div>
    <w:div w:id="598753577">
      <w:bodyDiv w:val="1"/>
      <w:marLeft w:val="0"/>
      <w:marRight w:val="0"/>
      <w:marTop w:val="0"/>
      <w:marBottom w:val="0"/>
      <w:divBdr>
        <w:top w:val="none" w:sz="0" w:space="0" w:color="auto"/>
        <w:left w:val="none" w:sz="0" w:space="0" w:color="auto"/>
        <w:bottom w:val="none" w:sz="0" w:space="0" w:color="auto"/>
        <w:right w:val="none" w:sz="0" w:space="0" w:color="auto"/>
      </w:divBdr>
    </w:div>
    <w:div w:id="613441025">
      <w:bodyDiv w:val="1"/>
      <w:marLeft w:val="0"/>
      <w:marRight w:val="0"/>
      <w:marTop w:val="0"/>
      <w:marBottom w:val="0"/>
      <w:divBdr>
        <w:top w:val="none" w:sz="0" w:space="0" w:color="auto"/>
        <w:left w:val="none" w:sz="0" w:space="0" w:color="auto"/>
        <w:bottom w:val="none" w:sz="0" w:space="0" w:color="auto"/>
        <w:right w:val="none" w:sz="0" w:space="0" w:color="auto"/>
      </w:divBdr>
    </w:div>
    <w:div w:id="645941257">
      <w:bodyDiv w:val="1"/>
      <w:marLeft w:val="0"/>
      <w:marRight w:val="0"/>
      <w:marTop w:val="0"/>
      <w:marBottom w:val="0"/>
      <w:divBdr>
        <w:top w:val="none" w:sz="0" w:space="0" w:color="auto"/>
        <w:left w:val="none" w:sz="0" w:space="0" w:color="auto"/>
        <w:bottom w:val="none" w:sz="0" w:space="0" w:color="auto"/>
        <w:right w:val="none" w:sz="0" w:space="0" w:color="auto"/>
      </w:divBdr>
    </w:div>
    <w:div w:id="664287687">
      <w:bodyDiv w:val="1"/>
      <w:marLeft w:val="0"/>
      <w:marRight w:val="0"/>
      <w:marTop w:val="0"/>
      <w:marBottom w:val="0"/>
      <w:divBdr>
        <w:top w:val="none" w:sz="0" w:space="0" w:color="auto"/>
        <w:left w:val="none" w:sz="0" w:space="0" w:color="auto"/>
        <w:bottom w:val="none" w:sz="0" w:space="0" w:color="auto"/>
        <w:right w:val="none" w:sz="0" w:space="0" w:color="auto"/>
      </w:divBdr>
    </w:div>
    <w:div w:id="692462434">
      <w:bodyDiv w:val="1"/>
      <w:marLeft w:val="0"/>
      <w:marRight w:val="0"/>
      <w:marTop w:val="0"/>
      <w:marBottom w:val="0"/>
      <w:divBdr>
        <w:top w:val="none" w:sz="0" w:space="0" w:color="auto"/>
        <w:left w:val="none" w:sz="0" w:space="0" w:color="auto"/>
        <w:bottom w:val="none" w:sz="0" w:space="0" w:color="auto"/>
        <w:right w:val="none" w:sz="0" w:space="0" w:color="auto"/>
      </w:divBdr>
    </w:div>
    <w:div w:id="707950117">
      <w:bodyDiv w:val="1"/>
      <w:marLeft w:val="0"/>
      <w:marRight w:val="0"/>
      <w:marTop w:val="0"/>
      <w:marBottom w:val="0"/>
      <w:divBdr>
        <w:top w:val="none" w:sz="0" w:space="0" w:color="auto"/>
        <w:left w:val="none" w:sz="0" w:space="0" w:color="auto"/>
        <w:bottom w:val="none" w:sz="0" w:space="0" w:color="auto"/>
        <w:right w:val="none" w:sz="0" w:space="0" w:color="auto"/>
      </w:divBdr>
    </w:div>
    <w:div w:id="727917663">
      <w:bodyDiv w:val="1"/>
      <w:marLeft w:val="0"/>
      <w:marRight w:val="0"/>
      <w:marTop w:val="0"/>
      <w:marBottom w:val="0"/>
      <w:divBdr>
        <w:top w:val="none" w:sz="0" w:space="0" w:color="auto"/>
        <w:left w:val="none" w:sz="0" w:space="0" w:color="auto"/>
        <w:bottom w:val="none" w:sz="0" w:space="0" w:color="auto"/>
        <w:right w:val="none" w:sz="0" w:space="0" w:color="auto"/>
      </w:divBdr>
    </w:div>
    <w:div w:id="734863484">
      <w:bodyDiv w:val="1"/>
      <w:marLeft w:val="0"/>
      <w:marRight w:val="0"/>
      <w:marTop w:val="0"/>
      <w:marBottom w:val="0"/>
      <w:divBdr>
        <w:top w:val="none" w:sz="0" w:space="0" w:color="auto"/>
        <w:left w:val="none" w:sz="0" w:space="0" w:color="auto"/>
        <w:bottom w:val="none" w:sz="0" w:space="0" w:color="auto"/>
        <w:right w:val="none" w:sz="0" w:space="0" w:color="auto"/>
      </w:divBdr>
    </w:div>
    <w:div w:id="751439461">
      <w:bodyDiv w:val="1"/>
      <w:marLeft w:val="0"/>
      <w:marRight w:val="0"/>
      <w:marTop w:val="0"/>
      <w:marBottom w:val="0"/>
      <w:divBdr>
        <w:top w:val="none" w:sz="0" w:space="0" w:color="auto"/>
        <w:left w:val="none" w:sz="0" w:space="0" w:color="auto"/>
        <w:bottom w:val="none" w:sz="0" w:space="0" w:color="auto"/>
        <w:right w:val="none" w:sz="0" w:space="0" w:color="auto"/>
      </w:divBdr>
    </w:div>
    <w:div w:id="752245043">
      <w:bodyDiv w:val="1"/>
      <w:marLeft w:val="0"/>
      <w:marRight w:val="0"/>
      <w:marTop w:val="0"/>
      <w:marBottom w:val="0"/>
      <w:divBdr>
        <w:top w:val="none" w:sz="0" w:space="0" w:color="auto"/>
        <w:left w:val="none" w:sz="0" w:space="0" w:color="auto"/>
        <w:bottom w:val="none" w:sz="0" w:space="0" w:color="auto"/>
        <w:right w:val="none" w:sz="0" w:space="0" w:color="auto"/>
      </w:divBdr>
    </w:div>
    <w:div w:id="754211146">
      <w:bodyDiv w:val="1"/>
      <w:marLeft w:val="0"/>
      <w:marRight w:val="0"/>
      <w:marTop w:val="0"/>
      <w:marBottom w:val="0"/>
      <w:divBdr>
        <w:top w:val="none" w:sz="0" w:space="0" w:color="auto"/>
        <w:left w:val="none" w:sz="0" w:space="0" w:color="auto"/>
        <w:bottom w:val="none" w:sz="0" w:space="0" w:color="auto"/>
        <w:right w:val="none" w:sz="0" w:space="0" w:color="auto"/>
      </w:divBdr>
    </w:div>
    <w:div w:id="770055330">
      <w:bodyDiv w:val="1"/>
      <w:marLeft w:val="0"/>
      <w:marRight w:val="0"/>
      <w:marTop w:val="0"/>
      <w:marBottom w:val="0"/>
      <w:divBdr>
        <w:top w:val="none" w:sz="0" w:space="0" w:color="auto"/>
        <w:left w:val="none" w:sz="0" w:space="0" w:color="auto"/>
        <w:bottom w:val="none" w:sz="0" w:space="0" w:color="auto"/>
        <w:right w:val="none" w:sz="0" w:space="0" w:color="auto"/>
      </w:divBdr>
    </w:div>
    <w:div w:id="829175508">
      <w:bodyDiv w:val="1"/>
      <w:marLeft w:val="0"/>
      <w:marRight w:val="0"/>
      <w:marTop w:val="0"/>
      <w:marBottom w:val="0"/>
      <w:divBdr>
        <w:top w:val="none" w:sz="0" w:space="0" w:color="auto"/>
        <w:left w:val="none" w:sz="0" w:space="0" w:color="auto"/>
        <w:bottom w:val="none" w:sz="0" w:space="0" w:color="auto"/>
        <w:right w:val="none" w:sz="0" w:space="0" w:color="auto"/>
      </w:divBdr>
    </w:div>
    <w:div w:id="833683863">
      <w:bodyDiv w:val="1"/>
      <w:marLeft w:val="0"/>
      <w:marRight w:val="0"/>
      <w:marTop w:val="0"/>
      <w:marBottom w:val="0"/>
      <w:divBdr>
        <w:top w:val="none" w:sz="0" w:space="0" w:color="auto"/>
        <w:left w:val="none" w:sz="0" w:space="0" w:color="auto"/>
        <w:bottom w:val="none" w:sz="0" w:space="0" w:color="auto"/>
        <w:right w:val="none" w:sz="0" w:space="0" w:color="auto"/>
      </w:divBdr>
    </w:div>
    <w:div w:id="836187856">
      <w:bodyDiv w:val="1"/>
      <w:marLeft w:val="0"/>
      <w:marRight w:val="0"/>
      <w:marTop w:val="0"/>
      <w:marBottom w:val="0"/>
      <w:divBdr>
        <w:top w:val="none" w:sz="0" w:space="0" w:color="auto"/>
        <w:left w:val="none" w:sz="0" w:space="0" w:color="auto"/>
        <w:bottom w:val="none" w:sz="0" w:space="0" w:color="auto"/>
        <w:right w:val="none" w:sz="0" w:space="0" w:color="auto"/>
      </w:divBdr>
    </w:div>
    <w:div w:id="838234964">
      <w:bodyDiv w:val="1"/>
      <w:marLeft w:val="0"/>
      <w:marRight w:val="0"/>
      <w:marTop w:val="0"/>
      <w:marBottom w:val="0"/>
      <w:divBdr>
        <w:top w:val="none" w:sz="0" w:space="0" w:color="auto"/>
        <w:left w:val="none" w:sz="0" w:space="0" w:color="auto"/>
        <w:bottom w:val="none" w:sz="0" w:space="0" w:color="auto"/>
        <w:right w:val="none" w:sz="0" w:space="0" w:color="auto"/>
      </w:divBdr>
    </w:div>
    <w:div w:id="880477707">
      <w:bodyDiv w:val="1"/>
      <w:marLeft w:val="0"/>
      <w:marRight w:val="0"/>
      <w:marTop w:val="0"/>
      <w:marBottom w:val="0"/>
      <w:divBdr>
        <w:top w:val="none" w:sz="0" w:space="0" w:color="auto"/>
        <w:left w:val="none" w:sz="0" w:space="0" w:color="auto"/>
        <w:bottom w:val="none" w:sz="0" w:space="0" w:color="auto"/>
        <w:right w:val="none" w:sz="0" w:space="0" w:color="auto"/>
      </w:divBdr>
    </w:div>
    <w:div w:id="890844505">
      <w:bodyDiv w:val="1"/>
      <w:marLeft w:val="0"/>
      <w:marRight w:val="0"/>
      <w:marTop w:val="0"/>
      <w:marBottom w:val="0"/>
      <w:divBdr>
        <w:top w:val="none" w:sz="0" w:space="0" w:color="auto"/>
        <w:left w:val="none" w:sz="0" w:space="0" w:color="auto"/>
        <w:bottom w:val="none" w:sz="0" w:space="0" w:color="auto"/>
        <w:right w:val="none" w:sz="0" w:space="0" w:color="auto"/>
      </w:divBdr>
    </w:div>
    <w:div w:id="891114097">
      <w:bodyDiv w:val="1"/>
      <w:marLeft w:val="0"/>
      <w:marRight w:val="0"/>
      <w:marTop w:val="0"/>
      <w:marBottom w:val="0"/>
      <w:divBdr>
        <w:top w:val="none" w:sz="0" w:space="0" w:color="auto"/>
        <w:left w:val="none" w:sz="0" w:space="0" w:color="auto"/>
        <w:bottom w:val="none" w:sz="0" w:space="0" w:color="auto"/>
        <w:right w:val="none" w:sz="0" w:space="0" w:color="auto"/>
      </w:divBdr>
    </w:div>
    <w:div w:id="899512176">
      <w:bodyDiv w:val="1"/>
      <w:marLeft w:val="0"/>
      <w:marRight w:val="0"/>
      <w:marTop w:val="0"/>
      <w:marBottom w:val="0"/>
      <w:divBdr>
        <w:top w:val="none" w:sz="0" w:space="0" w:color="auto"/>
        <w:left w:val="none" w:sz="0" w:space="0" w:color="auto"/>
        <w:bottom w:val="none" w:sz="0" w:space="0" w:color="auto"/>
        <w:right w:val="none" w:sz="0" w:space="0" w:color="auto"/>
      </w:divBdr>
    </w:div>
    <w:div w:id="906646967">
      <w:bodyDiv w:val="1"/>
      <w:marLeft w:val="0"/>
      <w:marRight w:val="0"/>
      <w:marTop w:val="0"/>
      <w:marBottom w:val="0"/>
      <w:divBdr>
        <w:top w:val="none" w:sz="0" w:space="0" w:color="auto"/>
        <w:left w:val="none" w:sz="0" w:space="0" w:color="auto"/>
        <w:bottom w:val="none" w:sz="0" w:space="0" w:color="auto"/>
        <w:right w:val="none" w:sz="0" w:space="0" w:color="auto"/>
      </w:divBdr>
    </w:div>
    <w:div w:id="915088181">
      <w:bodyDiv w:val="1"/>
      <w:marLeft w:val="0"/>
      <w:marRight w:val="0"/>
      <w:marTop w:val="0"/>
      <w:marBottom w:val="0"/>
      <w:divBdr>
        <w:top w:val="none" w:sz="0" w:space="0" w:color="auto"/>
        <w:left w:val="none" w:sz="0" w:space="0" w:color="auto"/>
        <w:bottom w:val="none" w:sz="0" w:space="0" w:color="auto"/>
        <w:right w:val="none" w:sz="0" w:space="0" w:color="auto"/>
      </w:divBdr>
    </w:div>
    <w:div w:id="938945419">
      <w:bodyDiv w:val="1"/>
      <w:marLeft w:val="0"/>
      <w:marRight w:val="0"/>
      <w:marTop w:val="0"/>
      <w:marBottom w:val="0"/>
      <w:divBdr>
        <w:top w:val="none" w:sz="0" w:space="0" w:color="auto"/>
        <w:left w:val="none" w:sz="0" w:space="0" w:color="auto"/>
        <w:bottom w:val="none" w:sz="0" w:space="0" w:color="auto"/>
        <w:right w:val="none" w:sz="0" w:space="0" w:color="auto"/>
      </w:divBdr>
    </w:div>
    <w:div w:id="949894536">
      <w:bodyDiv w:val="1"/>
      <w:marLeft w:val="0"/>
      <w:marRight w:val="0"/>
      <w:marTop w:val="0"/>
      <w:marBottom w:val="0"/>
      <w:divBdr>
        <w:top w:val="none" w:sz="0" w:space="0" w:color="auto"/>
        <w:left w:val="none" w:sz="0" w:space="0" w:color="auto"/>
        <w:bottom w:val="none" w:sz="0" w:space="0" w:color="auto"/>
        <w:right w:val="none" w:sz="0" w:space="0" w:color="auto"/>
      </w:divBdr>
    </w:div>
    <w:div w:id="950014982">
      <w:bodyDiv w:val="1"/>
      <w:marLeft w:val="0"/>
      <w:marRight w:val="0"/>
      <w:marTop w:val="0"/>
      <w:marBottom w:val="0"/>
      <w:divBdr>
        <w:top w:val="none" w:sz="0" w:space="0" w:color="auto"/>
        <w:left w:val="none" w:sz="0" w:space="0" w:color="auto"/>
        <w:bottom w:val="none" w:sz="0" w:space="0" w:color="auto"/>
        <w:right w:val="none" w:sz="0" w:space="0" w:color="auto"/>
      </w:divBdr>
    </w:div>
    <w:div w:id="963315770">
      <w:bodyDiv w:val="1"/>
      <w:marLeft w:val="0"/>
      <w:marRight w:val="0"/>
      <w:marTop w:val="0"/>
      <w:marBottom w:val="0"/>
      <w:divBdr>
        <w:top w:val="none" w:sz="0" w:space="0" w:color="auto"/>
        <w:left w:val="none" w:sz="0" w:space="0" w:color="auto"/>
        <w:bottom w:val="none" w:sz="0" w:space="0" w:color="auto"/>
        <w:right w:val="none" w:sz="0" w:space="0" w:color="auto"/>
      </w:divBdr>
    </w:div>
    <w:div w:id="987591729">
      <w:bodyDiv w:val="1"/>
      <w:marLeft w:val="0"/>
      <w:marRight w:val="0"/>
      <w:marTop w:val="0"/>
      <w:marBottom w:val="0"/>
      <w:divBdr>
        <w:top w:val="none" w:sz="0" w:space="0" w:color="auto"/>
        <w:left w:val="none" w:sz="0" w:space="0" w:color="auto"/>
        <w:bottom w:val="none" w:sz="0" w:space="0" w:color="auto"/>
        <w:right w:val="none" w:sz="0" w:space="0" w:color="auto"/>
      </w:divBdr>
    </w:div>
    <w:div w:id="990866867">
      <w:bodyDiv w:val="1"/>
      <w:marLeft w:val="0"/>
      <w:marRight w:val="0"/>
      <w:marTop w:val="0"/>
      <w:marBottom w:val="0"/>
      <w:divBdr>
        <w:top w:val="none" w:sz="0" w:space="0" w:color="auto"/>
        <w:left w:val="none" w:sz="0" w:space="0" w:color="auto"/>
        <w:bottom w:val="none" w:sz="0" w:space="0" w:color="auto"/>
        <w:right w:val="none" w:sz="0" w:space="0" w:color="auto"/>
      </w:divBdr>
    </w:div>
    <w:div w:id="994723862">
      <w:bodyDiv w:val="1"/>
      <w:marLeft w:val="0"/>
      <w:marRight w:val="0"/>
      <w:marTop w:val="0"/>
      <w:marBottom w:val="0"/>
      <w:divBdr>
        <w:top w:val="none" w:sz="0" w:space="0" w:color="auto"/>
        <w:left w:val="none" w:sz="0" w:space="0" w:color="auto"/>
        <w:bottom w:val="none" w:sz="0" w:space="0" w:color="auto"/>
        <w:right w:val="none" w:sz="0" w:space="0" w:color="auto"/>
      </w:divBdr>
    </w:div>
    <w:div w:id="1009064301">
      <w:bodyDiv w:val="1"/>
      <w:marLeft w:val="0"/>
      <w:marRight w:val="0"/>
      <w:marTop w:val="0"/>
      <w:marBottom w:val="0"/>
      <w:divBdr>
        <w:top w:val="none" w:sz="0" w:space="0" w:color="auto"/>
        <w:left w:val="none" w:sz="0" w:space="0" w:color="auto"/>
        <w:bottom w:val="none" w:sz="0" w:space="0" w:color="auto"/>
        <w:right w:val="none" w:sz="0" w:space="0" w:color="auto"/>
      </w:divBdr>
    </w:div>
    <w:div w:id="1011448521">
      <w:bodyDiv w:val="1"/>
      <w:marLeft w:val="0"/>
      <w:marRight w:val="0"/>
      <w:marTop w:val="0"/>
      <w:marBottom w:val="0"/>
      <w:divBdr>
        <w:top w:val="none" w:sz="0" w:space="0" w:color="auto"/>
        <w:left w:val="none" w:sz="0" w:space="0" w:color="auto"/>
        <w:bottom w:val="none" w:sz="0" w:space="0" w:color="auto"/>
        <w:right w:val="none" w:sz="0" w:space="0" w:color="auto"/>
      </w:divBdr>
    </w:div>
    <w:div w:id="1024599521">
      <w:bodyDiv w:val="1"/>
      <w:marLeft w:val="0"/>
      <w:marRight w:val="0"/>
      <w:marTop w:val="0"/>
      <w:marBottom w:val="0"/>
      <w:divBdr>
        <w:top w:val="none" w:sz="0" w:space="0" w:color="auto"/>
        <w:left w:val="none" w:sz="0" w:space="0" w:color="auto"/>
        <w:bottom w:val="none" w:sz="0" w:space="0" w:color="auto"/>
        <w:right w:val="none" w:sz="0" w:space="0" w:color="auto"/>
      </w:divBdr>
    </w:div>
    <w:div w:id="1057169989">
      <w:bodyDiv w:val="1"/>
      <w:marLeft w:val="0"/>
      <w:marRight w:val="0"/>
      <w:marTop w:val="0"/>
      <w:marBottom w:val="0"/>
      <w:divBdr>
        <w:top w:val="none" w:sz="0" w:space="0" w:color="auto"/>
        <w:left w:val="none" w:sz="0" w:space="0" w:color="auto"/>
        <w:bottom w:val="none" w:sz="0" w:space="0" w:color="auto"/>
        <w:right w:val="none" w:sz="0" w:space="0" w:color="auto"/>
      </w:divBdr>
    </w:div>
    <w:div w:id="1060253415">
      <w:bodyDiv w:val="1"/>
      <w:marLeft w:val="0"/>
      <w:marRight w:val="0"/>
      <w:marTop w:val="0"/>
      <w:marBottom w:val="0"/>
      <w:divBdr>
        <w:top w:val="none" w:sz="0" w:space="0" w:color="auto"/>
        <w:left w:val="none" w:sz="0" w:space="0" w:color="auto"/>
        <w:bottom w:val="none" w:sz="0" w:space="0" w:color="auto"/>
        <w:right w:val="none" w:sz="0" w:space="0" w:color="auto"/>
      </w:divBdr>
    </w:div>
    <w:div w:id="1063993410">
      <w:bodyDiv w:val="1"/>
      <w:marLeft w:val="0"/>
      <w:marRight w:val="0"/>
      <w:marTop w:val="0"/>
      <w:marBottom w:val="0"/>
      <w:divBdr>
        <w:top w:val="none" w:sz="0" w:space="0" w:color="auto"/>
        <w:left w:val="none" w:sz="0" w:space="0" w:color="auto"/>
        <w:bottom w:val="none" w:sz="0" w:space="0" w:color="auto"/>
        <w:right w:val="none" w:sz="0" w:space="0" w:color="auto"/>
      </w:divBdr>
    </w:div>
    <w:div w:id="1074548273">
      <w:bodyDiv w:val="1"/>
      <w:marLeft w:val="0"/>
      <w:marRight w:val="0"/>
      <w:marTop w:val="0"/>
      <w:marBottom w:val="0"/>
      <w:divBdr>
        <w:top w:val="none" w:sz="0" w:space="0" w:color="auto"/>
        <w:left w:val="none" w:sz="0" w:space="0" w:color="auto"/>
        <w:bottom w:val="none" w:sz="0" w:space="0" w:color="auto"/>
        <w:right w:val="none" w:sz="0" w:space="0" w:color="auto"/>
      </w:divBdr>
    </w:div>
    <w:div w:id="1095175057">
      <w:bodyDiv w:val="1"/>
      <w:marLeft w:val="0"/>
      <w:marRight w:val="0"/>
      <w:marTop w:val="0"/>
      <w:marBottom w:val="0"/>
      <w:divBdr>
        <w:top w:val="none" w:sz="0" w:space="0" w:color="auto"/>
        <w:left w:val="none" w:sz="0" w:space="0" w:color="auto"/>
        <w:bottom w:val="none" w:sz="0" w:space="0" w:color="auto"/>
        <w:right w:val="none" w:sz="0" w:space="0" w:color="auto"/>
      </w:divBdr>
    </w:div>
    <w:div w:id="1104153168">
      <w:bodyDiv w:val="1"/>
      <w:marLeft w:val="0"/>
      <w:marRight w:val="0"/>
      <w:marTop w:val="0"/>
      <w:marBottom w:val="0"/>
      <w:divBdr>
        <w:top w:val="none" w:sz="0" w:space="0" w:color="auto"/>
        <w:left w:val="none" w:sz="0" w:space="0" w:color="auto"/>
        <w:bottom w:val="none" w:sz="0" w:space="0" w:color="auto"/>
        <w:right w:val="none" w:sz="0" w:space="0" w:color="auto"/>
      </w:divBdr>
    </w:div>
    <w:div w:id="1115517765">
      <w:bodyDiv w:val="1"/>
      <w:marLeft w:val="0"/>
      <w:marRight w:val="0"/>
      <w:marTop w:val="0"/>
      <w:marBottom w:val="0"/>
      <w:divBdr>
        <w:top w:val="none" w:sz="0" w:space="0" w:color="auto"/>
        <w:left w:val="none" w:sz="0" w:space="0" w:color="auto"/>
        <w:bottom w:val="none" w:sz="0" w:space="0" w:color="auto"/>
        <w:right w:val="none" w:sz="0" w:space="0" w:color="auto"/>
      </w:divBdr>
    </w:div>
    <w:div w:id="1152912167">
      <w:bodyDiv w:val="1"/>
      <w:marLeft w:val="0"/>
      <w:marRight w:val="0"/>
      <w:marTop w:val="0"/>
      <w:marBottom w:val="0"/>
      <w:divBdr>
        <w:top w:val="none" w:sz="0" w:space="0" w:color="auto"/>
        <w:left w:val="none" w:sz="0" w:space="0" w:color="auto"/>
        <w:bottom w:val="none" w:sz="0" w:space="0" w:color="auto"/>
        <w:right w:val="none" w:sz="0" w:space="0" w:color="auto"/>
      </w:divBdr>
    </w:div>
    <w:div w:id="1154025709">
      <w:bodyDiv w:val="1"/>
      <w:marLeft w:val="0"/>
      <w:marRight w:val="0"/>
      <w:marTop w:val="0"/>
      <w:marBottom w:val="0"/>
      <w:divBdr>
        <w:top w:val="none" w:sz="0" w:space="0" w:color="auto"/>
        <w:left w:val="none" w:sz="0" w:space="0" w:color="auto"/>
        <w:bottom w:val="none" w:sz="0" w:space="0" w:color="auto"/>
        <w:right w:val="none" w:sz="0" w:space="0" w:color="auto"/>
      </w:divBdr>
    </w:div>
    <w:div w:id="1200776522">
      <w:bodyDiv w:val="1"/>
      <w:marLeft w:val="0"/>
      <w:marRight w:val="0"/>
      <w:marTop w:val="0"/>
      <w:marBottom w:val="0"/>
      <w:divBdr>
        <w:top w:val="none" w:sz="0" w:space="0" w:color="auto"/>
        <w:left w:val="none" w:sz="0" w:space="0" w:color="auto"/>
        <w:bottom w:val="none" w:sz="0" w:space="0" w:color="auto"/>
        <w:right w:val="none" w:sz="0" w:space="0" w:color="auto"/>
      </w:divBdr>
    </w:div>
    <w:div w:id="1270040648">
      <w:bodyDiv w:val="1"/>
      <w:marLeft w:val="0"/>
      <w:marRight w:val="0"/>
      <w:marTop w:val="0"/>
      <w:marBottom w:val="0"/>
      <w:divBdr>
        <w:top w:val="none" w:sz="0" w:space="0" w:color="auto"/>
        <w:left w:val="none" w:sz="0" w:space="0" w:color="auto"/>
        <w:bottom w:val="none" w:sz="0" w:space="0" w:color="auto"/>
        <w:right w:val="none" w:sz="0" w:space="0" w:color="auto"/>
      </w:divBdr>
    </w:div>
    <w:div w:id="1285117877">
      <w:bodyDiv w:val="1"/>
      <w:marLeft w:val="0"/>
      <w:marRight w:val="0"/>
      <w:marTop w:val="0"/>
      <w:marBottom w:val="0"/>
      <w:divBdr>
        <w:top w:val="none" w:sz="0" w:space="0" w:color="auto"/>
        <w:left w:val="none" w:sz="0" w:space="0" w:color="auto"/>
        <w:bottom w:val="none" w:sz="0" w:space="0" w:color="auto"/>
        <w:right w:val="none" w:sz="0" w:space="0" w:color="auto"/>
      </w:divBdr>
    </w:div>
    <w:div w:id="1309047544">
      <w:bodyDiv w:val="1"/>
      <w:marLeft w:val="0"/>
      <w:marRight w:val="0"/>
      <w:marTop w:val="0"/>
      <w:marBottom w:val="0"/>
      <w:divBdr>
        <w:top w:val="none" w:sz="0" w:space="0" w:color="auto"/>
        <w:left w:val="none" w:sz="0" w:space="0" w:color="auto"/>
        <w:bottom w:val="none" w:sz="0" w:space="0" w:color="auto"/>
        <w:right w:val="none" w:sz="0" w:space="0" w:color="auto"/>
      </w:divBdr>
    </w:div>
    <w:div w:id="1345551853">
      <w:bodyDiv w:val="1"/>
      <w:marLeft w:val="0"/>
      <w:marRight w:val="0"/>
      <w:marTop w:val="0"/>
      <w:marBottom w:val="0"/>
      <w:divBdr>
        <w:top w:val="none" w:sz="0" w:space="0" w:color="auto"/>
        <w:left w:val="none" w:sz="0" w:space="0" w:color="auto"/>
        <w:bottom w:val="none" w:sz="0" w:space="0" w:color="auto"/>
        <w:right w:val="none" w:sz="0" w:space="0" w:color="auto"/>
      </w:divBdr>
    </w:div>
    <w:div w:id="1357121467">
      <w:bodyDiv w:val="1"/>
      <w:marLeft w:val="0"/>
      <w:marRight w:val="0"/>
      <w:marTop w:val="0"/>
      <w:marBottom w:val="0"/>
      <w:divBdr>
        <w:top w:val="none" w:sz="0" w:space="0" w:color="auto"/>
        <w:left w:val="none" w:sz="0" w:space="0" w:color="auto"/>
        <w:bottom w:val="none" w:sz="0" w:space="0" w:color="auto"/>
        <w:right w:val="none" w:sz="0" w:space="0" w:color="auto"/>
      </w:divBdr>
    </w:div>
    <w:div w:id="1385375424">
      <w:bodyDiv w:val="1"/>
      <w:marLeft w:val="0"/>
      <w:marRight w:val="0"/>
      <w:marTop w:val="0"/>
      <w:marBottom w:val="0"/>
      <w:divBdr>
        <w:top w:val="none" w:sz="0" w:space="0" w:color="auto"/>
        <w:left w:val="none" w:sz="0" w:space="0" w:color="auto"/>
        <w:bottom w:val="none" w:sz="0" w:space="0" w:color="auto"/>
        <w:right w:val="none" w:sz="0" w:space="0" w:color="auto"/>
      </w:divBdr>
    </w:div>
    <w:div w:id="1405104190">
      <w:bodyDiv w:val="1"/>
      <w:marLeft w:val="0"/>
      <w:marRight w:val="0"/>
      <w:marTop w:val="0"/>
      <w:marBottom w:val="0"/>
      <w:divBdr>
        <w:top w:val="none" w:sz="0" w:space="0" w:color="auto"/>
        <w:left w:val="none" w:sz="0" w:space="0" w:color="auto"/>
        <w:bottom w:val="none" w:sz="0" w:space="0" w:color="auto"/>
        <w:right w:val="none" w:sz="0" w:space="0" w:color="auto"/>
      </w:divBdr>
    </w:div>
    <w:div w:id="1414665825">
      <w:bodyDiv w:val="1"/>
      <w:marLeft w:val="0"/>
      <w:marRight w:val="0"/>
      <w:marTop w:val="0"/>
      <w:marBottom w:val="0"/>
      <w:divBdr>
        <w:top w:val="none" w:sz="0" w:space="0" w:color="auto"/>
        <w:left w:val="none" w:sz="0" w:space="0" w:color="auto"/>
        <w:bottom w:val="none" w:sz="0" w:space="0" w:color="auto"/>
        <w:right w:val="none" w:sz="0" w:space="0" w:color="auto"/>
      </w:divBdr>
    </w:div>
    <w:div w:id="1478885785">
      <w:bodyDiv w:val="1"/>
      <w:marLeft w:val="0"/>
      <w:marRight w:val="0"/>
      <w:marTop w:val="0"/>
      <w:marBottom w:val="0"/>
      <w:divBdr>
        <w:top w:val="none" w:sz="0" w:space="0" w:color="auto"/>
        <w:left w:val="none" w:sz="0" w:space="0" w:color="auto"/>
        <w:bottom w:val="none" w:sz="0" w:space="0" w:color="auto"/>
        <w:right w:val="none" w:sz="0" w:space="0" w:color="auto"/>
      </w:divBdr>
    </w:div>
    <w:div w:id="1497770057">
      <w:bodyDiv w:val="1"/>
      <w:marLeft w:val="0"/>
      <w:marRight w:val="0"/>
      <w:marTop w:val="0"/>
      <w:marBottom w:val="0"/>
      <w:divBdr>
        <w:top w:val="none" w:sz="0" w:space="0" w:color="auto"/>
        <w:left w:val="none" w:sz="0" w:space="0" w:color="auto"/>
        <w:bottom w:val="none" w:sz="0" w:space="0" w:color="auto"/>
        <w:right w:val="none" w:sz="0" w:space="0" w:color="auto"/>
      </w:divBdr>
    </w:div>
    <w:div w:id="1499613837">
      <w:bodyDiv w:val="1"/>
      <w:marLeft w:val="0"/>
      <w:marRight w:val="0"/>
      <w:marTop w:val="0"/>
      <w:marBottom w:val="0"/>
      <w:divBdr>
        <w:top w:val="none" w:sz="0" w:space="0" w:color="auto"/>
        <w:left w:val="none" w:sz="0" w:space="0" w:color="auto"/>
        <w:bottom w:val="none" w:sz="0" w:space="0" w:color="auto"/>
        <w:right w:val="none" w:sz="0" w:space="0" w:color="auto"/>
      </w:divBdr>
    </w:div>
    <w:div w:id="1503079810">
      <w:bodyDiv w:val="1"/>
      <w:marLeft w:val="0"/>
      <w:marRight w:val="0"/>
      <w:marTop w:val="0"/>
      <w:marBottom w:val="0"/>
      <w:divBdr>
        <w:top w:val="none" w:sz="0" w:space="0" w:color="auto"/>
        <w:left w:val="none" w:sz="0" w:space="0" w:color="auto"/>
        <w:bottom w:val="none" w:sz="0" w:space="0" w:color="auto"/>
        <w:right w:val="none" w:sz="0" w:space="0" w:color="auto"/>
      </w:divBdr>
    </w:div>
    <w:div w:id="1582106702">
      <w:bodyDiv w:val="1"/>
      <w:marLeft w:val="0"/>
      <w:marRight w:val="0"/>
      <w:marTop w:val="0"/>
      <w:marBottom w:val="0"/>
      <w:divBdr>
        <w:top w:val="none" w:sz="0" w:space="0" w:color="auto"/>
        <w:left w:val="none" w:sz="0" w:space="0" w:color="auto"/>
        <w:bottom w:val="none" w:sz="0" w:space="0" w:color="auto"/>
        <w:right w:val="none" w:sz="0" w:space="0" w:color="auto"/>
      </w:divBdr>
    </w:div>
    <w:div w:id="1597471484">
      <w:bodyDiv w:val="1"/>
      <w:marLeft w:val="0"/>
      <w:marRight w:val="0"/>
      <w:marTop w:val="0"/>
      <w:marBottom w:val="0"/>
      <w:divBdr>
        <w:top w:val="none" w:sz="0" w:space="0" w:color="auto"/>
        <w:left w:val="none" w:sz="0" w:space="0" w:color="auto"/>
        <w:bottom w:val="none" w:sz="0" w:space="0" w:color="auto"/>
        <w:right w:val="none" w:sz="0" w:space="0" w:color="auto"/>
      </w:divBdr>
    </w:div>
    <w:div w:id="1620333466">
      <w:bodyDiv w:val="1"/>
      <w:marLeft w:val="0"/>
      <w:marRight w:val="0"/>
      <w:marTop w:val="0"/>
      <w:marBottom w:val="0"/>
      <w:divBdr>
        <w:top w:val="none" w:sz="0" w:space="0" w:color="auto"/>
        <w:left w:val="none" w:sz="0" w:space="0" w:color="auto"/>
        <w:bottom w:val="none" w:sz="0" w:space="0" w:color="auto"/>
        <w:right w:val="none" w:sz="0" w:space="0" w:color="auto"/>
      </w:divBdr>
    </w:div>
    <w:div w:id="1632438639">
      <w:bodyDiv w:val="1"/>
      <w:marLeft w:val="0"/>
      <w:marRight w:val="0"/>
      <w:marTop w:val="0"/>
      <w:marBottom w:val="0"/>
      <w:divBdr>
        <w:top w:val="none" w:sz="0" w:space="0" w:color="auto"/>
        <w:left w:val="none" w:sz="0" w:space="0" w:color="auto"/>
        <w:bottom w:val="none" w:sz="0" w:space="0" w:color="auto"/>
        <w:right w:val="none" w:sz="0" w:space="0" w:color="auto"/>
      </w:divBdr>
    </w:div>
    <w:div w:id="1642153535">
      <w:bodyDiv w:val="1"/>
      <w:marLeft w:val="0"/>
      <w:marRight w:val="0"/>
      <w:marTop w:val="0"/>
      <w:marBottom w:val="0"/>
      <w:divBdr>
        <w:top w:val="none" w:sz="0" w:space="0" w:color="auto"/>
        <w:left w:val="none" w:sz="0" w:space="0" w:color="auto"/>
        <w:bottom w:val="none" w:sz="0" w:space="0" w:color="auto"/>
        <w:right w:val="none" w:sz="0" w:space="0" w:color="auto"/>
      </w:divBdr>
    </w:div>
    <w:div w:id="1656764915">
      <w:bodyDiv w:val="1"/>
      <w:marLeft w:val="0"/>
      <w:marRight w:val="0"/>
      <w:marTop w:val="0"/>
      <w:marBottom w:val="0"/>
      <w:divBdr>
        <w:top w:val="none" w:sz="0" w:space="0" w:color="auto"/>
        <w:left w:val="none" w:sz="0" w:space="0" w:color="auto"/>
        <w:bottom w:val="none" w:sz="0" w:space="0" w:color="auto"/>
        <w:right w:val="none" w:sz="0" w:space="0" w:color="auto"/>
      </w:divBdr>
    </w:div>
    <w:div w:id="1711031879">
      <w:bodyDiv w:val="1"/>
      <w:marLeft w:val="0"/>
      <w:marRight w:val="0"/>
      <w:marTop w:val="0"/>
      <w:marBottom w:val="0"/>
      <w:divBdr>
        <w:top w:val="none" w:sz="0" w:space="0" w:color="auto"/>
        <w:left w:val="none" w:sz="0" w:space="0" w:color="auto"/>
        <w:bottom w:val="none" w:sz="0" w:space="0" w:color="auto"/>
        <w:right w:val="none" w:sz="0" w:space="0" w:color="auto"/>
      </w:divBdr>
    </w:div>
    <w:div w:id="1725834894">
      <w:bodyDiv w:val="1"/>
      <w:marLeft w:val="0"/>
      <w:marRight w:val="0"/>
      <w:marTop w:val="0"/>
      <w:marBottom w:val="0"/>
      <w:divBdr>
        <w:top w:val="none" w:sz="0" w:space="0" w:color="auto"/>
        <w:left w:val="none" w:sz="0" w:space="0" w:color="auto"/>
        <w:bottom w:val="none" w:sz="0" w:space="0" w:color="auto"/>
        <w:right w:val="none" w:sz="0" w:space="0" w:color="auto"/>
      </w:divBdr>
    </w:div>
    <w:div w:id="1735542331">
      <w:bodyDiv w:val="1"/>
      <w:marLeft w:val="0"/>
      <w:marRight w:val="0"/>
      <w:marTop w:val="0"/>
      <w:marBottom w:val="0"/>
      <w:divBdr>
        <w:top w:val="none" w:sz="0" w:space="0" w:color="auto"/>
        <w:left w:val="none" w:sz="0" w:space="0" w:color="auto"/>
        <w:bottom w:val="none" w:sz="0" w:space="0" w:color="auto"/>
        <w:right w:val="none" w:sz="0" w:space="0" w:color="auto"/>
      </w:divBdr>
    </w:div>
    <w:div w:id="1748306889">
      <w:bodyDiv w:val="1"/>
      <w:marLeft w:val="0"/>
      <w:marRight w:val="0"/>
      <w:marTop w:val="0"/>
      <w:marBottom w:val="0"/>
      <w:divBdr>
        <w:top w:val="none" w:sz="0" w:space="0" w:color="auto"/>
        <w:left w:val="none" w:sz="0" w:space="0" w:color="auto"/>
        <w:bottom w:val="none" w:sz="0" w:space="0" w:color="auto"/>
        <w:right w:val="none" w:sz="0" w:space="0" w:color="auto"/>
      </w:divBdr>
    </w:div>
    <w:div w:id="1759205493">
      <w:bodyDiv w:val="1"/>
      <w:marLeft w:val="0"/>
      <w:marRight w:val="0"/>
      <w:marTop w:val="0"/>
      <w:marBottom w:val="0"/>
      <w:divBdr>
        <w:top w:val="none" w:sz="0" w:space="0" w:color="auto"/>
        <w:left w:val="none" w:sz="0" w:space="0" w:color="auto"/>
        <w:bottom w:val="none" w:sz="0" w:space="0" w:color="auto"/>
        <w:right w:val="none" w:sz="0" w:space="0" w:color="auto"/>
      </w:divBdr>
    </w:div>
    <w:div w:id="1766076873">
      <w:bodyDiv w:val="1"/>
      <w:marLeft w:val="0"/>
      <w:marRight w:val="0"/>
      <w:marTop w:val="0"/>
      <w:marBottom w:val="0"/>
      <w:divBdr>
        <w:top w:val="none" w:sz="0" w:space="0" w:color="auto"/>
        <w:left w:val="none" w:sz="0" w:space="0" w:color="auto"/>
        <w:bottom w:val="none" w:sz="0" w:space="0" w:color="auto"/>
        <w:right w:val="none" w:sz="0" w:space="0" w:color="auto"/>
      </w:divBdr>
    </w:div>
    <w:div w:id="1778139771">
      <w:bodyDiv w:val="1"/>
      <w:marLeft w:val="0"/>
      <w:marRight w:val="0"/>
      <w:marTop w:val="0"/>
      <w:marBottom w:val="0"/>
      <w:divBdr>
        <w:top w:val="none" w:sz="0" w:space="0" w:color="auto"/>
        <w:left w:val="none" w:sz="0" w:space="0" w:color="auto"/>
        <w:bottom w:val="none" w:sz="0" w:space="0" w:color="auto"/>
        <w:right w:val="none" w:sz="0" w:space="0" w:color="auto"/>
      </w:divBdr>
    </w:div>
    <w:div w:id="1791050889">
      <w:bodyDiv w:val="1"/>
      <w:marLeft w:val="0"/>
      <w:marRight w:val="0"/>
      <w:marTop w:val="0"/>
      <w:marBottom w:val="0"/>
      <w:divBdr>
        <w:top w:val="none" w:sz="0" w:space="0" w:color="auto"/>
        <w:left w:val="none" w:sz="0" w:space="0" w:color="auto"/>
        <w:bottom w:val="none" w:sz="0" w:space="0" w:color="auto"/>
        <w:right w:val="none" w:sz="0" w:space="0" w:color="auto"/>
      </w:divBdr>
    </w:div>
    <w:div w:id="1797990824">
      <w:bodyDiv w:val="1"/>
      <w:marLeft w:val="0"/>
      <w:marRight w:val="0"/>
      <w:marTop w:val="0"/>
      <w:marBottom w:val="0"/>
      <w:divBdr>
        <w:top w:val="none" w:sz="0" w:space="0" w:color="auto"/>
        <w:left w:val="none" w:sz="0" w:space="0" w:color="auto"/>
        <w:bottom w:val="none" w:sz="0" w:space="0" w:color="auto"/>
        <w:right w:val="none" w:sz="0" w:space="0" w:color="auto"/>
      </w:divBdr>
    </w:div>
    <w:div w:id="1821460931">
      <w:bodyDiv w:val="1"/>
      <w:marLeft w:val="0"/>
      <w:marRight w:val="0"/>
      <w:marTop w:val="0"/>
      <w:marBottom w:val="0"/>
      <w:divBdr>
        <w:top w:val="none" w:sz="0" w:space="0" w:color="auto"/>
        <w:left w:val="none" w:sz="0" w:space="0" w:color="auto"/>
        <w:bottom w:val="none" w:sz="0" w:space="0" w:color="auto"/>
        <w:right w:val="none" w:sz="0" w:space="0" w:color="auto"/>
      </w:divBdr>
    </w:div>
    <w:div w:id="1863934386">
      <w:bodyDiv w:val="1"/>
      <w:marLeft w:val="0"/>
      <w:marRight w:val="0"/>
      <w:marTop w:val="0"/>
      <w:marBottom w:val="0"/>
      <w:divBdr>
        <w:top w:val="none" w:sz="0" w:space="0" w:color="auto"/>
        <w:left w:val="none" w:sz="0" w:space="0" w:color="auto"/>
        <w:bottom w:val="none" w:sz="0" w:space="0" w:color="auto"/>
        <w:right w:val="none" w:sz="0" w:space="0" w:color="auto"/>
      </w:divBdr>
    </w:div>
    <w:div w:id="1864244497">
      <w:bodyDiv w:val="1"/>
      <w:marLeft w:val="0"/>
      <w:marRight w:val="0"/>
      <w:marTop w:val="0"/>
      <w:marBottom w:val="0"/>
      <w:divBdr>
        <w:top w:val="none" w:sz="0" w:space="0" w:color="auto"/>
        <w:left w:val="none" w:sz="0" w:space="0" w:color="auto"/>
        <w:bottom w:val="none" w:sz="0" w:space="0" w:color="auto"/>
        <w:right w:val="none" w:sz="0" w:space="0" w:color="auto"/>
      </w:divBdr>
    </w:div>
    <w:div w:id="1897929855">
      <w:bodyDiv w:val="1"/>
      <w:marLeft w:val="0"/>
      <w:marRight w:val="0"/>
      <w:marTop w:val="0"/>
      <w:marBottom w:val="0"/>
      <w:divBdr>
        <w:top w:val="none" w:sz="0" w:space="0" w:color="auto"/>
        <w:left w:val="none" w:sz="0" w:space="0" w:color="auto"/>
        <w:bottom w:val="none" w:sz="0" w:space="0" w:color="auto"/>
        <w:right w:val="none" w:sz="0" w:space="0" w:color="auto"/>
      </w:divBdr>
    </w:div>
    <w:div w:id="1903444951">
      <w:bodyDiv w:val="1"/>
      <w:marLeft w:val="0"/>
      <w:marRight w:val="0"/>
      <w:marTop w:val="0"/>
      <w:marBottom w:val="0"/>
      <w:divBdr>
        <w:top w:val="none" w:sz="0" w:space="0" w:color="auto"/>
        <w:left w:val="none" w:sz="0" w:space="0" w:color="auto"/>
        <w:bottom w:val="none" w:sz="0" w:space="0" w:color="auto"/>
        <w:right w:val="none" w:sz="0" w:space="0" w:color="auto"/>
      </w:divBdr>
    </w:div>
    <w:div w:id="1917666914">
      <w:bodyDiv w:val="1"/>
      <w:marLeft w:val="0"/>
      <w:marRight w:val="0"/>
      <w:marTop w:val="0"/>
      <w:marBottom w:val="0"/>
      <w:divBdr>
        <w:top w:val="none" w:sz="0" w:space="0" w:color="auto"/>
        <w:left w:val="none" w:sz="0" w:space="0" w:color="auto"/>
        <w:bottom w:val="none" w:sz="0" w:space="0" w:color="auto"/>
        <w:right w:val="none" w:sz="0" w:space="0" w:color="auto"/>
      </w:divBdr>
    </w:div>
    <w:div w:id="1922522757">
      <w:bodyDiv w:val="1"/>
      <w:marLeft w:val="0"/>
      <w:marRight w:val="0"/>
      <w:marTop w:val="0"/>
      <w:marBottom w:val="0"/>
      <w:divBdr>
        <w:top w:val="none" w:sz="0" w:space="0" w:color="auto"/>
        <w:left w:val="none" w:sz="0" w:space="0" w:color="auto"/>
        <w:bottom w:val="none" w:sz="0" w:space="0" w:color="auto"/>
        <w:right w:val="none" w:sz="0" w:space="0" w:color="auto"/>
      </w:divBdr>
    </w:div>
    <w:div w:id="1940063311">
      <w:bodyDiv w:val="1"/>
      <w:marLeft w:val="0"/>
      <w:marRight w:val="0"/>
      <w:marTop w:val="0"/>
      <w:marBottom w:val="0"/>
      <w:divBdr>
        <w:top w:val="none" w:sz="0" w:space="0" w:color="auto"/>
        <w:left w:val="none" w:sz="0" w:space="0" w:color="auto"/>
        <w:bottom w:val="none" w:sz="0" w:space="0" w:color="auto"/>
        <w:right w:val="none" w:sz="0" w:space="0" w:color="auto"/>
      </w:divBdr>
    </w:div>
    <w:div w:id="1962300210">
      <w:bodyDiv w:val="1"/>
      <w:marLeft w:val="0"/>
      <w:marRight w:val="0"/>
      <w:marTop w:val="0"/>
      <w:marBottom w:val="0"/>
      <w:divBdr>
        <w:top w:val="none" w:sz="0" w:space="0" w:color="auto"/>
        <w:left w:val="none" w:sz="0" w:space="0" w:color="auto"/>
        <w:bottom w:val="none" w:sz="0" w:space="0" w:color="auto"/>
        <w:right w:val="none" w:sz="0" w:space="0" w:color="auto"/>
      </w:divBdr>
    </w:div>
    <w:div w:id="2008364724">
      <w:bodyDiv w:val="1"/>
      <w:marLeft w:val="0"/>
      <w:marRight w:val="0"/>
      <w:marTop w:val="0"/>
      <w:marBottom w:val="0"/>
      <w:divBdr>
        <w:top w:val="none" w:sz="0" w:space="0" w:color="auto"/>
        <w:left w:val="none" w:sz="0" w:space="0" w:color="auto"/>
        <w:bottom w:val="none" w:sz="0" w:space="0" w:color="auto"/>
        <w:right w:val="none" w:sz="0" w:space="0" w:color="auto"/>
      </w:divBdr>
    </w:div>
    <w:div w:id="2027242910">
      <w:bodyDiv w:val="1"/>
      <w:marLeft w:val="0"/>
      <w:marRight w:val="0"/>
      <w:marTop w:val="0"/>
      <w:marBottom w:val="0"/>
      <w:divBdr>
        <w:top w:val="none" w:sz="0" w:space="0" w:color="auto"/>
        <w:left w:val="none" w:sz="0" w:space="0" w:color="auto"/>
        <w:bottom w:val="none" w:sz="0" w:space="0" w:color="auto"/>
        <w:right w:val="none" w:sz="0" w:space="0" w:color="auto"/>
      </w:divBdr>
    </w:div>
    <w:div w:id="2047293358">
      <w:bodyDiv w:val="1"/>
      <w:marLeft w:val="0"/>
      <w:marRight w:val="0"/>
      <w:marTop w:val="0"/>
      <w:marBottom w:val="0"/>
      <w:divBdr>
        <w:top w:val="none" w:sz="0" w:space="0" w:color="auto"/>
        <w:left w:val="none" w:sz="0" w:space="0" w:color="auto"/>
        <w:bottom w:val="none" w:sz="0" w:space="0" w:color="auto"/>
        <w:right w:val="none" w:sz="0" w:space="0" w:color="auto"/>
      </w:divBdr>
    </w:div>
    <w:div w:id="2054573507">
      <w:bodyDiv w:val="1"/>
      <w:marLeft w:val="0"/>
      <w:marRight w:val="0"/>
      <w:marTop w:val="0"/>
      <w:marBottom w:val="0"/>
      <w:divBdr>
        <w:top w:val="none" w:sz="0" w:space="0" w:color="auto"/>
        <w:left w:val="none" w:sz="0" w:space="0" w:color="auto"/>
        <w:bottom w:val="none" w:sz="0" w:space="0" w:color="auto"/>
        <w:right w:val="none" w:sz="0" w:space="0" w:color="auto"/>
      </w:divBdr>
    </w:div>
    <w:div w:id="2060007666">
      <w:bodyDiv w:val="1"/>
      <w:marLeft w:val="0"/>
      <w:marRight w:val="0"/>
      <w:marTop w:val="0"/>
      <w:marBottom w:val="0"/>
      <w:divBdr>
        <w:top w:val="none" w:sz="0" w:space="0" w:color="auto"/>
        <w:left w:val="none" w:sz="0" w:space="0" w:color="auto"/>
        <w:bottom w:val="none" w:sz="0" w:space="0" w:color="auto"/>
        <w:right w:val="none" w:sz="0" w:space="0" w:color="auto"/>
      </w:divBdr>
    </w:div>
    <w:div w:id="2061202085">
      <w:bodyDiv w:val="1"/>
      <w:marLeft w:val="0"/>
      <w:marRight w:val="0"/>
      <w:marTop w:val="0"/>
      <w:marBottom w:val="0"/>
      <w:divBdr>
        <w:top w:val="none" w:sz="0" w:space="0" w:color="auto"/>
        <w:left w:val="none" w:sz="0" w:space="0" w:color="auto"/>
        <w:bottom w:val="none" w:sz="0" w:space="0" w:color="auto"/>
        <w:right w:val="none" w:sz="0" w:space="0" w:color="auto"/>
      </w:divBdr>
    </w:div>
    <w:div w:id="2094810329">
      <w:bodyDiv w:val="1"/>
      <w:marLeft w:val="0"/>
      <w:marRight w:val="0"/>
      <w:marTop w:val="0"/>
      <w:marBottom w:val="0"/>
      <w:divBdr>
        <w:top w:val="none" w:sz="0" w:space="0" w:color="auto"/>
        <w:left w:val="none" w:sz="0" w:space="0" w:color="auto"/>
        <w:bottom w:val="none" w:sz="0" w:space="0" w:color="auto"/>
        <w:right w:val="none" w:sz="0" w:space="0" w:color="auto"/>
      </w:divBdr>
    </w:div>
    <w:div w:id="2097902653">
      <w:bodyDiv w:val="1"/>
      <w:marLeft w:val="0"/>
      <w:marRight w:val="0"/>
      <w:marTop w:val="0"/>
      <w:marBottom w:val="0"/>
      <w:divBdr>
        <w:top w:val="none" w:sz="0" w:space="0" w:color="auto"/>
        <w:left w:val="none" w:sz="0" w:space="0" w:color="auto"/>
        <w:bottom w:val="none" w:sz="0" w:space="0" w:color="auto"/>
        <w:right w:val="none" w:sz="0" w:space="0" w:color="auto"/>
      </w:divBdr>
    </w:div>
    <w:div w:id="2108848347">
      <w:bodyDiv w:val="1"/>
      <w:marLeft w:val="0"/>
      <w:marRight w:val="0"/>
      <w:marTop w:val="0"/>
      <w:marBottom w:val="0"/>
      <w:divBdr>
        <w:top w:val="none" w:sz="0" w:space="0" w:color="auto"/>
        <w:left w:val="none" w:sz="0" w:space="0" w:color="auto"/>
        <w:bottom w:val="none" w:sz="0" w:space="0" w:color="auto"/>
        <w:right w:val="none" w:sz="0" w:space="0" w:color="auto"/>
      </w:divBdr>
    </w:div>
    <w:div w:id="2130470852">
      <w:bodyDiv w:val="1"/>
      <w:marLeft w:val="0"/>
      <w:marRight w:val="0"/>
      <w:marTop w:val="0"/>
      <w:marBottom w:val="0"/>
      <w:divBdr>
        <w:top w:val="none" w:sz="0" w:space="0" w:color="auto"/>
        <w:left w:val="none" w:sz="0" w:space="0" w:color="auto"/>
        <w:bottom w:val="none" w:sz="0" w:space="0" w:color="auto"/>
        <w:right w:val="none" w:sz="0" w:space="0" w:color="auto"/>
      </w:divBdr>
    </w:div>
    <w:div w:id="214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80" Type="http://schemas.openxmlformats.org/officeDocument/2006/relationships/oleObject" Target="embeddings/oleObject35.bin"/><Relationship Id="rId85"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9.bin"/><Relationship Id="rId91" Type="http://schemas.openxmlformats.org/officeDocument/2006/relationships/image" Target="media/image41.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8" Type="http://schemas.openxmlformats.org/officeDocument/2006/relationships/header" Target="header1.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30D3-0C8A-4A56-B0ED-75A74379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143</Pages>
  <Words>33806</Words>
  <Characters>192697</Characters>
  <Application>Microsoft Office Word</Application>
  <DocSecurity>0</DocSecurity>
  <Lines>1605</Lines>
  <Paragraphs>452</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Lan</cp:lastModifiedBy>
  <cp:revision>13</cp:revision>
  <cp:lastPrinted>2025-10-31T08:50:00Z</cp:lastPrinted>
  <dcterms:created xsi:type="dcterms:W3CDTF">2025-11-19T14:51:00Z</dcterms:created>
  <dcterms:modified xsi:type="dcterms:W3CDTF">2025-11-20T08:00:00Z</dcterms:modified>
</cp:coreProperties>
</file>